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Zoology (Animal Biology)</w:t>
      </w:r>
    </w:p>
    <w:p>
      <w:pPr>
        <w:pStyle w:val="Heading1"/>
      </w:pPr>
      <w:r>
        <w:t>Introduction to Zoology</w:t>
      </w:r>
    </w:p>
    <w:p>
      <w:pPr>
        <w:numPr>
          <w:ilvl w:val="0"/>
          <w:numId w:val="900"/>
        </w:numPr>
        <w:spacing w:before="0" w:after="0"/>
      </w:pPr>
      <w:r>
        <w:t>Defining the Animal Kingdom</w:t>
      </w:r>
    </w:p>
    <w:p>
      <w:pPr>
        <w:numPr>
          <w:ilvl w:val="1"/>
          <w:numId w:val="900"/>
        </w:numPr>
        <w:spacing w:before="0" w:after="0"/>
      </w:pPr>
      <w:r>
        <w:t>Key Characteristics of Animals</w:t>
      </w:r>
    </w:p>
    <w:p>
      <w:pPr>
        <w:numPr>
          <w:ilvl w:val="2"/>
          <w:numId w:val="900"/>
        </w:numPr>
        <w:spacing w:before="0" w:after="0"/>
      </w:pPr>
      <w:r>
        <w:t>Multicellularity</w:t>
      </w:r>
    </w:p>
    <w:p>
      <w:pPr>
        <w:numPr>
          <w:ilvl w:val="3"/>
          <w:numId w:val="900"/>
        </w:numPr>
        <w:spacing w:before="0" w:after="0"/>
      </w:pPr>
      <w:r>
        <w:t>Cell Differentiation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3"/>
          <w:numId w:val="900"/>
        </w:numPr>
        <w:spacing w:before="0" w:after="0"/>
      </w:pPr>
      <w:r>
        <w:t>Intercellular Communication</w:t>
      </w:r>
    </w:p>
    <w:p>
      <w:pPr>
        <w:numPr>
          <w:ilvl w:val="2"/>
          <w:numId w:val="900"/>
        </w:numPr>
        <w:spacing w:before="0" w:after="0"/>
      </w:pPr>
      <w:r>
        <w:t>Heterotrophy</w:t>
      </w:r>
    </w:p>
    <w:p>
      <w:pPr>
        <w:numPr>
          <w:ilvl w:val="3"/>
          <w:numId w:val="900"/>
        </w:numPr>
        <w:spacing w:before="0" w:after="0"/>
      </w:pPr>
      <w:r>
        <w:t>Ingestion of Organic Matter</w:t>
      </w:r>
    </w:p>
    <w:p>
      <w:pPr>
        <w:numPr>
          <w:ilvl w:val="3"/>
          <w:numId w:val="900"/>
        </w:numPr>
        <w:spacing w:before="0" w:after="0"/>
      </w:pPr>
      <w:r>
        <w:t>Digestive Processes</w:t>
      </w:r>
    </w:p>
    <w:p>
      <w:pPr>
        <w:numPr>
          <w:ilvl w:val="3"/>
          <w:numId w:val="900"/>
        </w:numPr>
        <w:spacing w:before="0" w:after="0"/>
      </w:pPr>
      <w:r>
        <w:t>Nutritional Dependencies</w:t>
      </w:r>
    </w:p>
    <w:p>
      <w:pPr>
        <w:numPr>
          <w:ilvl w:val="2"/>
          <w:numId w:val="900"/>
        </w:numPr>
        <w:spacing w:before="0" w:after="0"/>
      </w:pPr>
      <w:r>
        <w:t>Eukaryotic Cells</w:t>
      </w:r>
    </w:p>
    <w:p>
      <w:pPr>
        <w:numPr>
          <w:ilvl w:val="3"/>
          <w:numId w:val="900"/>
        </w:numPr>
        <w:spacing w:before="0" w:after="0"/>
      </w:pPr>
      <w:r>
        <w:t>Membrane-Bound Organelles</w:t>
      </w:r>
    </w:p>
    <w:p>
      <w:pPr>
        <w:numPr>
          <w:ilvl w:val="3"/>
          <w:numId w:val="900"/>
        </w:numPr>
        <w:spacing w:before="0" w:after="0"/>
      </w:pPr>
      <w:r>
        <w:t>Nuclear Organization</w:t>
      </w:r>
    </w:p>
    <w:p>
      <w:pPr>
        <w:numPr>
          <w:ilvl w:val="3"/>
          <w:numId w:val="900"/>
        </w:numPr>
        <w:spacing w:before="0" w:after="0"/>
      </w:pPr>
      <w:r>
        <w:t>Absence of Cell Walls</w:t>
      </w:r>
    </w:p>
    <w:p>
      <w:pPr>
        <w:numPr>
          <w:ilvl w:val="3"/>
          <w:numId w:val="900"/>
        </w:numPr>
        <w:spacing w:before="0" w:after="0"/>
      </w:pPr>
      <w:r>
        <w:t>Flexible Cell Boundaries</w:t>
      </w:r>
    </w:p>
    <w:p>
      <w:pPr>
        <w:numPr>
          <w:ilvl w:val="2"/>
          <w:numId w:val="900"/>
        </w:numPr>
        <w:spacing w:before="0" w:after="0"/>
      </w:pPr>
      <w:r>
        <w:t>Motility</w:t>
      </w:r>
    </w:p>
    <w:p>
      <w:pPr>
        <w:numPr>
          <w:ilvl w:val="3"/>
          <w:numId w:val="900"/>
        </w:numPr>
        <w:spacing w:before="0" w:after="0"/>
      </w:pPr>
      <w:r>
        <w:t>Active Movement Capabilities</w:t>
      </w:r>
    </w:p>
    <w:p>
      <w:pPr>
        <w:numPr>
          <w:ilvl w:val="3"/>
          <w:numId w:val="900"/>
        </w:numPr>
        <w:spacing w:before="0" w:after="0"/>
      </w:pPr>
      <w:r>
        <w:t>Locomotion in Different Life Stages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2"/>
          <w:numId w:val="900"/>
        </w:numPr>
        <w:spacing w:before="0" w:after="0"/>
      </w:pPr>
      <w:r>
        <w:t>Diploid-Dominant Life Cycle</w:t>
      </w:r>
    </w:p>
    <w:p>
      <w:pPr>
        <w:numPr>
          <w:ilvl w:val="3"/>
          <w:numId w:val="900"/>
        </w:numPr>
        <w:spacing w:before="0" w:after="0"/>
      </w:pPr>
      <w:r>
        <w:t>Meiotic Gamete Production</w:t>
      </w:r>
    </w:p>
    <w:p>
      <w:pPr>
        <w:numPr>
          <w:ilvl w:val="3"/>
          <w:numId w:val="900"/>
        </w:numPr>
        <w:spacing w:before="0" w:after="0"/>
      </w:pPr>
      <w:r>
        <w:t>Sexual Reproduction Patterns</w:t>
      </w:r>
    </w:p>
    <w:p>
      <w:pPr>
        <w:numPr>
          <w:ilvl w:val="2"/>
          <w:numId w:val="900"/>
        </w:numPr>
        <w:spacing w:before="0" w:after="0"/>
      </w:pPr>
      <w:r>
        <w:t>Specialized Tissues</w:t>
      </w:r>
    </w:p>
    <w:p>
      <w:pPr>
        <w:numPr>
          <w:ilvl w:val="3"/>
          <w:numId w:val="900"/>
        </w:numPr>
        <w:spacing w:before="0" w:after="0"/>
      </w:pPr>
      <w:r>
        <w:t>Nervous Tissue</w:t>
      </w:r>
    </w:p>
    <w:p>
      <w:pPr>
        <w:numPr>
          <w:ilvl w:val="4"/>
          <w:numId w:val="900"/>
        </w:numPr>
        <w:spacing w:before="0" w:after="0"/>
      </w:pPr>
      <w:r>
        <w:t>Signal Transmission</w:t>
      </w:r>
    </w:p>
    <w:p>
      <w:pPr>
        <w:numPr>
          <w:ilvl w:val="4"/>
          <w:numId w:val="900"/>
        </w:numPr>
        <w:spacing w:before="0" w:after="0"/>
      </w:pPr>
      <w:r>
        <w:t>Coordination Functions</w:t>
      </w:r>
    </w:p>
    <w:p>
      <w:pPr>
        <w:numPr>
          <w:ilvl w:val="3"/>
          <w:numId w:val="900"/>
        </w:numPr>
        <w:spacing w:before="0" w:after="0"/>
      </w:pPr>
      <w:r>
        <w:t>Muscle Tissue</w:t>
      </w:r>
    </w:p>
    <w:p>
      <w:pPr>
        <w:numPr>
          <w:ilvl w:val="4"/>
          <w:numId w:val="900"/>
        </w:numPr>
        <w:spacing w:before="0" w:after="0"/>
      </w:pPr>
      <w:r>
        <w:t>Contractile Properties</w:t>
      </w:r>
    </w:p>
    <w:p>
      <w:pPr>
        <w:numPr>
          <w:ilvl w:val="4"/>
          <w:numId w:val="900"/>
        </w:numPr>
        <w:spacing w:before="0" w:after="0"/>
      </w:pPr>
      <w:r>
        <w:t>Movement Generation</w:t>
      </w:r>
    </w:p>
    <w:p>
      <w:pPr>
        <w:numPr>
          <w:ilvl w:val="3"/>
          <w:numId w:val="900"/>
        </w:numPr>
        <w:spacing w:before="0" w:after="0"/>
      </w:pPr>
      <w:r>
        <w:t>Connective Tissue</w:t>
      </w:r>
    </w:p>
    <w:p>
      <w:pPr>
        <w:numPr>
          <w:ilvl w:val="3"/>
          <w:numId w:val="900"/>
        </w:numPr>
        <w:spacing w:before="0" w:after="0"/>
      </w:pPr>
      <w:r>
        <w:t>Epithelial Tissue</w:t>
      </w:r>
    </w:p>
    <w:p>
      <w:pPr>
        <w:numPr>
          <w:ilvl w:val="1"/>
          <w:numId w:val="900"/>
        </w:numPr>
        <w:spacing w:before="0" w:after="0"/>
      </w:pPr>
      <w:r>
        <w:t>Distinction from Other Kingdoms</w:t>
      </w:r>
    </w:p>
    <w:p>
      <w:pPr>
        <w:numPr>
          <w:ilvl w:val="2"/>
          <w:numId w:val="900"/>
        </w:numPr>
        <w:spacing w:before="0" w:after="0"/>
      </w:pPr>
      <w:r>
        <w:t>Comparison with Plants</w:t>
      </w:r>
    </w:p>
    <w:p>
      <w:pPr>
        <w:numPr>
          <w:ilvl w:val="3"/>
          <w:numId w:val="900"/>
        </w:numPr>
        <w:spacing w:before="0" w:after="0"/>
      </w:pPr>
      <w:r>
        <w:t>Autotrophy vs Heterotrophy</w:t>
      </w:r>
    </w:p>
    <w:p>
      <w:pPr>
        <w:numPr>
          <w:ilvl w:val="3"/>
          <w:numId w:val="900"/>
        </w:numPr>
        <w:spacing w:before="0" w:after="0"/>
      </w:pPr>
      <w:r>
        <w:t>Cell Wall Presence</w:t>
      </w:r>
    </w:p>
    <w:p>
      <w:pPr>
        <w:numPr>
          <w:ilvl w:val="3"/>
          <w:numId w:val="900"/>
        </w:numPr>
        <w:spacing w:before="0" w:after="0"/>
      </w:pPr>
      <w:r>
        <w:t>Mobility Differences</w:t>
      </w:r>
    </w:p>
    <w:p>
      <w:pPr>
        <w:numPr>
          <w:ilvl w:val="2"/>
          <w:numId w:val="900"/>
        </w:numPr>
        <w:spacing w:before="0" w:after="0"/>
      </w:pPr>
      <w:r>
        <w:t>Comparison with Fungi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3"/>
          <w:numId w:val="900"/>
        </w:numPr>
        <w:spacing w:before="0" w:after="0"/>
      </w:pPr>
      <w:r>
        <w:t>Cell Structure Differences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Comparison with Protists</w:t>
      </w:r>
    </w:p>
    <w:p>
      <w:pPr>
        <w:numPr>
          <w:ilvl w:val="3"/>
          <w:numId w:val="900"/>
        </w:numPr>
        <w:spacing w:before="0" w:after="0"/>
      </w:pPr>
      <w:r>
        <w:t>Complexity Levels</w:t>
      </w:r>
    </w:p>
    <w:p>
      <w:pPr>
        <w:numPr>
          <w:ilvl w:val="3"/>
          <w:numId w:val="900"/>
        </w:numPr>
        <w:spacing w:before="0" w:after="0"/>
      </w:pPr>
      <w:r>
        <w:t>Multicellular Organization</w:t>
      </w:r>
    </w:p>
    <w:p>
      <w:pPr>
        <w:numPr>
          <w:ilvl w:val="0"/>
          <w:numId w:val="900"/>
        </w:numPr>
        <w:spacing w:before="0" w:after="0"/>
      </w:pPr>
      <w:r>
        <w:t>The Scope of Zoology</w:t>
      </w:r>
    </w:p>
    <w:p>
      <w:pPr>
        <w:numPr>
          <w:ilvl w:val="1"/>
          <w:numId w:val="900"/>
        </w:numPr>
        <w:spacing w:before="0" w:after="0"/>
      </w:pPr>
      <w:r>
        <w:t>Major Sub-disciplines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External Form Studies</w:t>
      </w:r>
    </w:p>
    <w:p>
      <w:pPr>
        <w:numPr>
          <w:ilvl w:val="3"/>
          <w:numId w:val="900"/>
        </w:numPr>
        <w:spacing w:before="0" w:after="0"/>
      </w:pPr>
      <w:r>
        <w:t>Structural Adaptations</w:t>
      </w:r>
    </w:p>
    <w:p>
      <w:pPr>
        <w:numPr>
          <w:ilvl w:val="2"/>
          <w:numId w:val="900"/>
        </w:numPr>
        <w:spacing w:before="0" w:after="0"/>
      </w:pPr>
      <w:r>
        <w:t>Anatomy</w:t>
      </w:r>
    </w:p>
    <w:p>
      <w:pPr>
        <w:numPr>
          <w:ilvl w:val="3"/>
          <w:numId w:val="900"/>
        </w:numPr>
        <w:spacing w:before="0" w:after="0"/>
      </w:pPr>
      <w:r>
        <w:t>Internal Structure Analysis</w:t>
      </w:r>
    </w:p>
    <w:p>
      <w:pPr>
        <w:numPr>
          <w:ilvl w:val="3"/>
          <w:numId w:val="900"/>
        </w:numPr>
        <w:spacing w:before="0" w:after="0"/>
      </w:pPr>
      <w:r>
        <w:t>Organ System Organization</w:t>
      </w:r>
    </w:p>
    <w:p>
      <w:pPr>
        <w:numPr>
          <w:ilvl w:val="2"/>
          <w:numId w:val="900"/>
        </w:numPr>
        <w:spacing w:before="0" w:after="0"/>
      </w:pPr>
      <w:r>
        <w:t>Physiology</w:t>
      </w:r>
    </w:p>
    <w:p>
      <w:pPr>
        <w:numPr>
          <w:ilvl w:val="3"/>
          <w:numId w:val="900"/>
        </w:numPr>
        <w:spacing w:before="0" w:after="0"/>
      </w:pPr>
      <w:r>
        <w:t>Functional Processes</w:t>
      </w:r>
    </w:p>
    <w:p>
      <w:pPr>
        <w:numPr>
          <w:ilvl w:val="3"/>
          <w:numId w:val="900"/>
        </w:numPr>
        <w:spacing w:before="0" w:after="0"/>
      </w:pPr>
      <w:r>
        <w:t>Homeostatic Mechanisms</w:t>
      </w:r>
    </w:p>
    <w:p>
      <w:pPr>
        <w:numPr>
          <w:ilvl w:val="2"/>
          <w:numId w:val="900"/>
        </w:numPr>
        <w:spacing w:before="0" w:after="0"/>
      </w:pPr>
      <w:r>
        <w:t>Ethology</w:t>
      </w:r>
    </w:p>
    <w:p>
      <w:pPr>
        <w:numPr>
          <w:ilvl w:val="3"/>
          <w:numId w:val="900"/>
        </w:numPr>
        <w:spacing w:before="0" w:after="0"/>
      </w:pPr>
      <w:r>
        <w:t>Behavioral Studies</w:t>
      </w:r>
    </w:p>
    <w:p>
      <w:pPr>
        <w:numPr>
          <w:ilvl w:val="3"/>
          <w:numId w:val="900"/>
        </w:numPr>
        <w:spacing w:before="0" w:after="0"/>
      </w:pPr>
      <w:r>
        <w:t>Animal Psychology</w:t>
      </w:r>
    </w:p>
    <w:p>
      <w:pPr>
        <w:numPr>
          <w:ilvl w:val="2"/>
          <w:numId w:val="900"/>
        </w:numPr>
        <w:spacing w:before="0" w:after="0"/>
      </w:pPr>
      <w:r>
        <w:t>Ecology</w:t>
      </w:r>
    </w:p>
    <w:p>
      <w:pPr>
        <w:numPr>
          <w:ilvl w:val="3"/>
          <w:numId w:val="900"/>
        </w:numPr>
        <w:spacing w:before="0" w:after="0"/>
      </w:pPr>
      <w:r>
        <w:t>Environmental Interactions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Heredity Patterns</w:t>
      </w:r>
    </w:p>
    <w:p>
      <w:pPr>
        <w:numPr>
          <w:ilvl w:val="3"/>
          <w:numId w:val="900"/>
        </w:numPr>
        <w:spacing w:before="0" w:after="0"/>
      </w:pPr>
      <w:r>
        <w:t>Molecular Genetics</w:t>
      </w:r>
    </w:p>
    <w:p>
      <w:pPr>
        <w:numPr>
          <w:ilvl w:val="2"/>
          <w:numId w:val="900"/>
        </w:numPr>
        <w:spacing w:before="0" w:after="0"/>
      </w:pPr>
      <w:r>
        <w:t>Evolutionary Biology</w:t>
      </w:r>
    </w:p>
    <w:p>
      <w:pPr>
        <w:numPr>
          <w:ilvl w:val="3"/>
          <w:numId w:val="900"/>
        </w:numPr>
        <w:spacing w:before="0" w:after="0"/>
      </w:pPr>
      <w:r>
        <w:t>Phylogenetic Relationships</w:t>
      </w:r>
    </w:p>
    <w:p>
      <w:pPr>
        <w:numPr>
          <w:ilvl w:val="3"/>
          <w:numId w:val="900"/>
        </w:numPr>
        <w:spacing w:before="0" w:after="0"/>
      </w:pPr>
      <w:r>
        <w:t>Adaptive Processes</w:t>
      </w:r>
    </w:p>
    <w:p>
      <w:pPr>
        <w:numPr>
          <w:ilvl w:val="2"/>
          <w:numId w:val="900"/>
        </w:numPr>
        <w:spacing w:before="0" w:after="0"/>
      </w:pPr>
      <w:r>
        <w:t>Taxonomy</w:t>
      </w:r>
    </w:p>
    <w:p>
      <w:pPr>
        <w:numPr>
          <w:ilvl w:val="3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Systematics</w:t>
      </w:r>
    </w:p>
    <w:p>
      <w:pPr>
        <w:numPr>
          <w:ilvl w:val="3"/>
          <w:numId w:val="900"/>
        </w:numPr>
        <w:spacing w:before="0" w:after="0"/>
      </w:pPr>
      <w:r>
        <w:t>Evolutionary Relationships</w:t>
      </w:r>
    </w:p>
    <w:p>
      <w:pPr>
        <w:numPr>
          <w:ilvl w:val="3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Embryology</w:t>
      </w:r>
    </w:p>
    <w:p>
      <w:pPr>
        <w:numPr>
          <w:ilvl w:val="3"/>
          <w:numId w:val="900"/>
        </w:numPr>
        <w:spacing w:before="0" w:after="0"/>
      </w:pPr>
      <w:r>
        <w:t>Developmental Processes</w:t>
      </w:r>
    </w:p>
    <w:p>
      <w:pPr>
        <w:numPr>
          <w:ilvl w:val="3"/>
          <w:numId w:val="900"/>
        </w:numPr>
        <w:spacing w:before="0" w:after="0"/>
      </w:pPr>
      <w:r>
        <w:t>Early Life Stages</w:t>
      </w:r>
    </w:p>
    <w:p>
      <w:pPr>
        <w:numPr>
          <w:ilvl w:val="2"/>
          <w:numId w:val="900"/>
        </w:numPr>
        <w:spacing w:before="0" w:after="0"/>
      </w:pPr>
      <w:r>
        <w:t>Developmental Biology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Differentiation Mechanisms</w:t>
      </w:r>
    </w:p>
    <w:p>
      <w:pPr>
        <w:numPr>
          <w:ilvl w:val="2"/>
          <w:numId w:val="900"/>
        </w:numPr>
        <w:spacing w:before="0" w:after="0"/>
      </w:pPr>
      <w:r>
        <w:t>Paleontology</w:t>
      </w:r>
    </w:p>
    <w:p>
      <w:pPr>
        <w:numPr>
          <w:ilvl w:val="3"/>
          <w:numId w:val="900"/>
        </w:numPr>
        <w:spacing w:before="0" w:after="0"/>
      </w:pPr>
      <w:r>
        <w:t>Fossil Evidence</w:t>
      </w:r>
    </w:p>
    <w:p>
      <w:pPr>
        <w:numPr>
          <w:ilvl w:val="3"/>
          <w:numId w:val="900"/>
        </w:numPr>
        <w:spacing w:before="0" w:after="0"/>
      </w:pPr>
      <w:r>
        <w:t>Evolutionary History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Biochemistry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Enzyme Functions</w:t>
      </w:r>
    </w:p>
    <w:p>
      <w:pPr>
        <w:numPr>
          <w:ilvl w:val="2"/>
          <w:numId w:val="900"/>
        </w:numPr>
        <w:spacing w:before="0" w:after="0"/>
      </w:pPr>
      <w:r>
        <w:t>Molecular Biology</w:t>
      </w:r>
    </w:p>
    <w:p>
      <w:pPr>
        <w:numPr>
          <w:ilvl w:val="3"/>
          <w:numId w:val="900"/>
        </w:numPr>
        <w:spacing w:before="0" w:after="0"/>
      </w:pPr>
      <w:r>
        <w:t>Genetic Mechanisms</w:t>
      </w:r>
    </w:p>
    <w:p>
      <w:pPr>
        <w:numPr>
          <w:ilvl w:val="3"/>
          <w:numId w:val="900"/>
        </w:numPr>
        <w:spacing w:before="0" w:after="0"/>
      </w:pPr>
      <w:r>
        <w:t>Protein Structure</w:t>
      </w:r>
    </w:p>
    <w:p>
      <w:pPr>
        <w:numPr>
          <w:ilvl w:val="2"/>
          <w:numId w:val="900"/>
        </w:numPr>
        <w:spacing w:before="0" w:after="0"/>
      </w:pPr>
      <w:r>
        <w:t>Environmental Science</w:t>
      </w:r>
    </w:p>
    <w:p>
      <w:pPr>
        <w:numPr>
          <w:ilvl w:val="3"/>
          <w:numId w:val="900"/>
        </w:numPr>
        <w:spacing w:before="0" w:after="0"/>
      </w:pPr>
      <w:r>
        <w:t>Conservation Biology</w:t>
      </w:r>
    </w:p>
    <w:p>
      <w:pPr>
        <w:numPr>
          <w:ilvl w:val="3"/>
          <w:numId w:val="900"/>
        </w:numPr>
        <w:spacing w:before="0" w:after="0"/>
      </w:pPr>
      <w:r>
        <w:t>Ecosystem Interactions</w:t>
      </w:r>
    </w:p>
    <w:p>
      <w:pPr>
        <w:numPr>
          <w:ilvl w:val="2"/>
          <w:numId w:val="900"/>
        </w:numPr>
        <w:spacing w:before="0" w:after="0"/>
      </w:pPr>
      <w:r>
        <w:t>Biophysics</w:t>
      </w:r>
    </w:p>
    <w:p>
      <w:pPr>
        <w:numPr>
          <w:ilvl w:val="2"/>
          <w:numId w:val="900"/>
        </w:numPr>
        <w:spacing w:before="0" w:after="0"/>
      </w:pPr>
      <w:r>
        <w:t>Marine Biology</w:t>
      </w:r>
    </w:p>
    <w:p>
      <w:pPr>
        <w:numPr>
          <w:ilvl w:val="2"/>
          <w:numId w:val="900"/>
        </w:numPr>
        <w:spacing w:before="0" w:after="0"/>
      </w:pPr>
      <w:r>
        <w:t>Parasitology</w:t>
      </w:r>
    </w:p>
    <w:p>
      <w:pPr>
        <w:numPr>
          <w:ilvl w:val="0"/>
          <w:numId w:val="900"/>
        </w:numPr>
        <w:spacing w:before="0" w:after="0"/>
      </w:pPr>
      <w:r>
        <w:t>Historical Perspectives in Zoology</w:t>
      </w:r>
    </w:p>
    <w:p>
      <w:pPr>
        <w:numPr>
          <w:ilvl w:val="1"/>
          <w:numId w:val="900"/>
        </w:numPr>
        <w:spacing w:before="0" w:after="0"/>
      </w:pPr>
      <w:r>
        <w:t>Early Naturalists</w:t>
      </w:r>
    </w:p>
    <w:p>
      <w:pPr>
        <w:numPr>
          <w:ilvl w:val="2"/>
          <w:numId w:val="900"/>
        </w:numPr>
        <w:spacing w:before="0" w:after="0"/>
      </w:pPr>
      <w:r>
        <w:t>Aristotle's Contributions</w:t>
      </w:r>
    </w:p>
    <w:p>
      <w:pPr>
        <w:numPr>
          <w:ilvl w:val="3"/>
          <w:numId w:val="900"/>
        </w:numPr>
        <w:spacing w:before="0" w:after="0"/>
      </w:pPr>
      <w:r>
        <w:t>Animal Classification Systems</w:t>
      </w:r>
    </w:p>
    <w:p>
      <w:pPr>
        <w:numPr>
          <w:ilvl w:val="3"/>
          <w:numId w:val="900"/>
        </w:numPr>
        <w:spacing w:before="0" w:after="0"/>
      </w:pPr>
      <w:r>
        <w:t>Observational Methods</w:t>
      </w:r>
    </w:p>
    <w:p>
      <w:pPr>
        <w:numPr>
          <w:ilvl w:val="2"/>
          <w:numId w:val="900"/>
        </w:numPr>
        <w:spacing w:before="0" w:after="0"/>
      </w:pPr>
      <w:r>
        <w:t>Pliny the Elder</w:t>
      </w:r>
    </w:p>
    <w:p>
      <w:pPr>
        <w:numPr>
          <w:ilvl w:val="3"/>
          <w:numId w:val="900"/>
        </w:numPr>
        <w:spacing w:before="0" w:after="0"/>
      </w:pPr>
      <w:r>
        <w:t>Natural History Documentation</w:t>
      </w:r>
    </w:p>
    <w:p>
      <w:pPr>
        <w:numPr>
          <w:ilvl w:val="2"/>
          <w:numId w:val="900"/>
        </w:numPr>
        <w:spacing w:before="0" w:after="0"/>
      </w:pPr>
      <w:r>
        <w:t>Medieval Islamic Scholars</w:t>
      </w:r>
    </w:p>
    <w:p>
      <w:pPr>
        <w:numPr>
          <w:ilvl w:val="2"/>
          <w:numId w:val="900"/>
        </w:numPr>
        <w:spacing w:before="0" w:after="0"/>
      </w:pPr>
      <w:r>
        <w:t>Renaissance Naturalists</w:t>
      </w:r>
    </w:p>
    <w:p>
      <w:pPr>
        <w:numPr>
          <w:ilvl w:val="1"/>
          <w:numId w:val="900"/>
        </w:numPr>
        <w:spacing w:before="0" w:after="0"/>
      </w:pPr>
      <w:r>
        <w:t>The Development of Microscopy</w:t>
      </w:r>
    </w:p>
    <w:p>
      <w:pPr>
        <w:numPr>
          <w:ilvl w:val="2"/>
          <w:numId w:val="900"/>
        </w:numPr>
        <w:spacing w:before="0" w:after="0"/>
      </w:pPr>
      <w:r>
        <w:t>Discovery of Cells</w:t>
      </w:r>
    </w:p>
    <w:p>
      <w:pPr>
        <w:numPr>
          <w:ilvl w:val="3"/>
          <w:numId w:val="900"/>
        </w:numPr>
        <w:spacing w:before="0" w:after="0"/>
      </w:pPr>
      <w:r>
        <w:t>Robert Hooke's Observations</w:t>
      </w:r>
    </w:p>
    <w:p>
      <w:pPr>
        <w:numPr>
          <w:ilvl w:val="3"/>
          <w:numId w:val="900"/>
        </w:numPr>
        <w:spacing w:before="0" w:after="0"/>
      </w:pPr>
      <w:r>
        <w:t>Anton van Leeuwenhoek's Work</w:t>
      </w:r>
    </w:p>
    <w:p>
      <w:pPr>
        <w:numPr>
          <w:ilvl w:val="2"/>
          <w:numId w:val="900"/>
        </w:numPr>
        <w:spacing w:before="0" w:after="0"/>
      </w:pPr>
      <w:r>
        <w:t>Early Cell Theory</w:t>
      </w:r>
    </w:p>
    <w:p>
      <w:pPr>
        <w:numPr>
          <w:ilvl w:val="3"/>
          <w:numId w:val="900"/>
        </w:numPr>
        <w:spacing w:before="0" w:after="0"/>
      </w:pPr>
      <w:r>
        <w:t>Schleiden and Schwann</w:t>
      </w:r>
    </w:p>
    <w:p>
      <w:pPr>
        <w:numPr>
          <w:ilvl w:val="3"/>
          <w:numId w:val="900"/>
        </w:numPr>
        <w:spacing w:before="0" w:after="0"/>
      </w:pPr>
      <w:r>
        <w:t>Virchow's Contributions</w:t>
      </w:r>
    </w:p>
    <w:p>
      <w:pPr>
        <w:numPr>
          <w:ilvl w:val="2"/>
          <w:numId w:val="900"/>
        </w:numPr>
        <w:spacing w:before="0" w:after="0"/>
      </w:pPr>
      <w:r>
        <w:t>Advances in Microscopic Techniques</w:t>
      </w:r>
    </w:p>
    <w:p>
      <w:pPr>
        <w:numPr>
          <w:ilvl w:val="1"/>
          <w:numId w:val="900"/>
        </w:numPr>
        <w:spacing w:before="0" w:after="0"/>
      </w:pPr>
      <w:r>
        <w:t>Linnaean Taxonomy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3"/>
          <w:numId w:val="900"/>
        </w:numPr>
        <w:spacing w:before="0" w:after="0"/>
      </w:pPr>
      <w:r>
        <w:t>Species Naming Conventions</w:t>
      </w:r>
    </w:p>
    <w:p>
      <w:pPr>
        <w:numPr>
          <w:ilvl w:val="3"/>
          <w:numId w:val="900"/>
        </w:numPr>
        <w:spacing w:before="0" w:after="0"/>
      </w:pPr>
      <w:r>
        <w:t>International Codes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3"/>
          <w:numId w:val="900"/>
        </w:numPr>
        <w:spacing w:before="0" w:after="0"/>
      </w:pPr>
      <w:r>
        <w:t>Taxonomic Ranks</w:t>
      </w:r>
    </w:p>
    <w:p>
      <w:pPr>
        <w:numPr>
          <w:ilvl w:val="3"/>
          <w:numId w:val="900"/>
        </w:numPr>
        <w:spacing w:before="0" w:after="0"/>
      </w:pPr>
      <w:r>
        <w:t>Classification Principles</w:t>
      </w:r>
    </w:p>
    <w:p>
      <w:pPr>
        <w:numPr>
          <w:ilvl w:val="1"/>
          <w:numId w:val="900"/>
        </w:numPr>
        <w:spacing w:before="0" w:after="0"/>
      </w:pPr>
      <w:r>
        <w:t>Darwin and the Theory of Evolution</w:t>
      </w:r>
    </w:p>
    <w:p>
      <w:pPr>
        <w:numPr>
          <w:ilvl w:val="2"/>
          <w:numId w:val="900"/>
        </w:numPr>
        <w:spacing w:before="0" w:after="0"/>
      </w:pPr>
      <w:r>
        <w:t>Natural Selection</w:t>
      </w:r>
    </w:p>
    <w:p>
      <w:pPr>
        <w:numPr>
          <w:ilvl w:val="3"/>
          <w:numId w:val="900"/>
        </w:numPr>
        <w:spacing w:before="0" w:after="0"/>
      </w:pPr>
      <w:r>
        <w:t>Variation and Inheritance</w:t>
      </w:r>
    </w:p>
    <w:p>
      <w:pPr>
        <w:numPr>
          <w:ilvl w:val="3"/>
          <w:numId w:val="900"/>
        </w:numPr>
        <w:spacing w:before="0" w:after="0"/>
      </w:pPr>
      <w:r>
        <w:t>Differential Survival</w:t>
      </w:r>
    </w:p>
    <w:p>
      <w:pPr>
        <w:numPr>
          <w:ilvl w:val="2"/>
          <w:numId w:val="900"/>
        </w:numPr>
        <w:spacing w:before="0" w:after="0"/>
      </w:pPr>
      <w:r>
        <w:t>Descent with Modification</w:t>
      </w:r>
    </w:p>
    <w:p>
      <w:pPr>
        <w:numPr>
          <w:ilvl w:val="3"/>
          <w:numId w:val="900"/>
        </w:numPr>
        <w:spacing w:before="0" w:after="0"/>
      </w:pPr>
      <w:r>
        <w:t>Common Ancestry</w:t>
      </w:r>
    </w:p>
    <w:p>
      <w:pPr>
        <w:numPr>
          <w:ilvl w:val="3"/>
          <w:numId w:val="900"/>
        </w:numPr>
        <w:spacing w:before="0" w:after="0"/>
      </w:pPr>
      <w:r>
        <w:t>Evolutionary Trees</w:t>
      </w:r>
    </w:p>
    <w:p>
      <w:pPr>
        <w:numPr>
          <w:ilvl w:val="2"/>
          <w:numId w:val="900"/>
        </w:numPr>
        <w:spacing w:before="0" w:after="0"/>
      </w:pPr>
      <w:r>
        <w:t>The Origin of Species</w:t>
      </w:r>
    </w:p>
    <w:p>
      <w:pPr>
        <w:numPr>
          <w:ilvl w:val="2"/>
          <w:numId w:val="900"/>
        </w:numPr>
        <w:spacing w:before="0" w:after="0"/>
      </w:pPr>
      <w:r>
        <w:t>Wallace's Contributions</w:t>
      </w:r>
    </w:p>
    <w:p>
      <w:pPr>
        <w:numPr>
          <w:ilvl w:val="1"/>
          <w:numId w:val="900"/>
        </w:numPr>
        <w:spacing w:before="0" w:after="0"/>
      </w:pPr>
      <w:r>
        <w:t>The Rise of Modern Genetics</w:t>
      </w:r>
    </w:p>
    <w:p>
      <w:pPr>
        <w:numPr>
          <w:ilvl w:val="2"/>
          <w:numId w:val="900"/>
        </w:numPr>
        <w:spacing w:before="0" w:after="0"/>
      </w:pPr>
      <w:r>
        <w:t>Mendelian Inheritance</w:t>
      </w:r>
    </w:p>
    <w:p>
      <w:pPr>
        <w:numPr>
          <w:ilvl w:val="3"/>
          <w:numId w:val="900"/>
        </w:numPr>
        <w:spacing w:before="0" w:after="0"/>
      </w:pPr>
      <w:r>
        <w:t>Laws of Heredity</w:t>
      </w:r>
    </w:p>
    <w:p>
      <w:pPr>
        <w:numPr>
          <w:ilvl w:val="3"/>
          <w:numId w:val="900"/>
        </w:numPr>
        <w:spacing w:before="0" w:after="0"/>
      </w:pPr>
      <w:r>
        <w:t>Genetic Crosses</w:t>
      </w:r>
    </w:p>
    <w:p>
      <w:pPr>
        <w:numPr>
          <w:ilvl w:val="2"/>
          <w:numId w:val="900"/>
        </w:numPr>
        <w:spacing w:before="0" w:after="0"/>
      </w:pPr>
      <w:r>
        <w:t>Discovery of DNA Structure</w:t>
      </w:r>
    </w:p>
    <w:p>
      <w:pPr>
        <w:numPr>
          <w:ilvl w:val="3"/>
          <w:numId w:val="900"/>
        </w:numPr>
        <w:spacing w:before="0" w:after="0"/>
      </w:pPr>
      <w:r>
        <w:t>Watson and Crick Model</w:t>
      </w:r>
    </w:p>
    <w:p>
      <w:pPr>
        <w:numPr>
          <w:ilvl w:val="3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Molecular Genetics</w:t>
      </w:r>
    </w:p>
    <w:p>
      <w:pPr>
        <w:numPr>
          <w:ilvl w:val="3"/>
          <w:numId w:val="900"/>
        </w:numPr>
        <w:spacing w:before="0" w:after="0"/>
      </w:pPr>
      <w:r>
        <w:t>Gene Expression</w:t>
      </w:r>
    </w:p>
    <w:p>
      <w:pPr>
        <w:numPr>
          <w:ilvl w:val="3"/>
          <w:numId w:val="900"/>
        </w:numPr>
        <w:spacing w:before="0" w:after="0"/>
      </w:pPr>
      <w:r>
        <w:t>Genetic Engineering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Molecular Phylogenetics</w:t>
      </w:r>
    </w:p>
    <w:p>
      <w:pPr>
        <w:numPr>
          <w:ilvl w:val="2"/>
          <w:numId w:val="900"/>
        </w:numPr>
        <w:spacing w:before="0" w:after="0"/>
      </w:pPr>
      <w:r>
        <w:t>Genomics and Proteomics</w:t>
      </w:r>
    </w:p>
    <w:p>
      <w:pPr>
        <w:pStyle w:val="Heading1"/>
      </w:pPr>
      <w:r>
        <w:t>Animal Cell Biology and Histology</w:t>
      </w:r>
    </w:p>
    <w:p>
      <w:pPr>
        <w:numPr>
          <w:ilvl w:val="0"/>
          <w:numId w:val="900"/>
        </w:numPr>
        <w:spacing w:before="0" w:after="0"/>
      </w:pPr>
      <w:r>
        <w:t>The Animal Cell</w:t>
      </w:r>
    </w:p>
    <w:p>
      <w:pPr>
        <w:numPr>
          <w:ilvl w:val="1"/>
          <w:numId w:val="900"/>
        </w:numPr>
        <w:spacing w:before="0" w:after="0"/>
      </w:pPr>
      <w:r>
        <w:t>Cell Membrane Structure and Function</w:t>
      </w:r>
    </w:p>
    <w:p>
      <w:pPr>
        <w:numPr>
          <w:ilvl w:val="2"/>
          <w:numId w:val="900"/>
        </w:numPr>
        <w:spacing w:before="0" w:after="0"/>
      </w:pPr>
      <w:r>
        <w:t>Phospholipid Bilayer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2"/>
          <w:numId w:val="900"/>
        </w:numPr>
        <w:spacing w:before="0" w:after="0"/>
      </w:pPr>
      <w:r>
        <w:t>Membrane Transport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Endocytosis and Exocytosis</w:t>
      </w:r>
    </w:p>
    <w:p>
      <w:pPr>
        <w:numPr>
          <w:ilvl w:val="2"/>
          <w:numId w:val="900"/>
        </w:numPr>
        <w:spacing w:before="0" w:after="0"/>
      </w:pPr>
      <w:r>
        <w:t>Membrane Potential</w:t>
      </w:r>
    </w:p>
    <w:p>
      <w:pPr>
        <w:numPr>
          <w:ilvl w:val="1"/>
          <w:numId w:val="900"/>
        </w:numPr>
        <w:spacing w:before="0" w:after="0"/>
      </w:pPr>
      <w:r>
        <w:t>Cytoplasm and Cytosol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Protein Synthesis Sites</w:t>
      </w:r>
    </w:p>
    <w:p>
      <w:pPr>
        <w:numPr>
          <w:ilvl w:val="1"/>
          <w:numId w:val="900"/>
        </w:numPr>
        <w:spacing w:before="0" w:after="0"/>
      </w:pPr>
      <w:r>
        <w:t>Organelles and their Functions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ATP Production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Mitochondrial DNA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4"/>
          <w:numId w:val="900"/>
        </w:numPr>
        <w:spacing w:before="0" w:after="0"/>
      </w:pPr>
      <w:r>
        <w:t>Membrane Production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4"/>
          <w:numId w:val="900"/>
        </w:numPr>
        <w:spacing w:before="0" w:after="0"/>
      </w:pPr>
      <w:r>
        <w:t>Lipid Synthesis</w:t>
      </w:r>
    </w:p>
    <w:p>
      <w:pPr>
        <w:numPr>
          <w:ilvl w:val="4"/>
          <w:numId w:val="900"/>
        </w:numPr>
        <w:spacing w:before="0" w:after="0"/>
      </w:pPr>
      <w:r>
        <w:t>Detoxification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3"/>
          <w:numId w:val="900"/>
        </w:numPr>
        <w:spacing w:before="0" w:after="0"/>
      </w:pPr>
      <w:r>
        <w:t>Secretory Pathways</w:t>
      </w:r>
    </w:p>
    <w:p>
      <w:pPr>
        <w:numPr>
          <w:ilvl w:val="2"/>
          <w:numId w:val="900"/>
        </w:numPr>
        <w:spacing w:before="0" w:after="0"/>
      </w:pPr>
      <w:r>
        <w:t>Lysosomes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Cellular Cleanup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Oxidative Reactions</w:t>
      </w:r>
    </w:p>
    <w:p>
      <w:pPr>
        <w:numPr>
          <w:ilvl w:val="3"/>
          <w:numId w:val="900"/>
        </w:numPr>
        <w:spacing w:before="0" w:after="0"/>
      </w:pPr>
      <w:r>
        <w:t>Fatty Acid Breakdown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Protein Synthesis Machinery</w:t>
      </w:r>
    </w:p>
    <w:p>
      <w:pPr>
        <w:numPr>
          <w:ilvl w:val="3"/>
          <w:numId w:val="900"/>
        </w:numPr>
        <w:spacing w:before="0" w:after="0"/>
      </w:pPr>
      <w:r>
        <w:t>Free vs Bound Ribosomes</w:t>
      </w:r>
    </w:p>
    <w:p>
      <w:pPr>
        <w:numPr>
          <w:ilvl w:val="2"/>
          <w:numId w:val="900"/>
        </w:numPr>
        <w:spacing w:before="0" w:after="0"/>
      </w:pPr>
      <w:r>
        <w:t>Centrosomes</w:t>
      </w:r>
    </w:p>
    <w:p>
      <w:pPr>
        <w:numPr>
          <w:ilvl w:val="3"/>
          <w:numId w:val="900"/>
        </w:numPr>
        <w:spacing w:before="0" w:after="0"/>
      </w:pPr>
      <w:r>
        <w:t>Microtubule Organization</w:t>
      </w:r>
    </w:p>
    <w:p>
      <w:pPr>
        <w:numPr>
          <w:ilvl w:val="3"/>
          <w:numId w:val="900"/>
        </w:numPr>
        <w:spacing w:before="0" w:after="0"/>
      </w:pPr>
      <w:r>
        <w:t>Cell Division Roles</w:t>
      </w:r>
    </w:p>
    <w:p>
      <w:pPr>
        <w:numPr>
          <w:ilvl w:val="1"/>
          <w:numId w:val="900"/>
        </w:numPr>
        <w:spacing w:before="0" w:after="0"/>
      </w:pPr>
      <w:r>
        <w:t>The Cytoskeleton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Motor Proteins</w:t>
      </w:r>
    </w:p>
    <w:p>
      <w:pPr>
        <w:numPr>
          <w:ilvl w:val="3"/>
          <w:numId w:val="900"/>
        </w:numPr>
        <w:spacing w:before="0" w:after="0"/>
      </w:pPr>
      <w:r>
        <w:t>Intracellular Transport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Actin Filaments</w:t>
      </w:r>
    </w:p>
    <w:p>
      <w:pPr>
        <w:numPr>
          <w:ilvl w:val="3"/>
          <w:numId w:val="900"/>
        </w:numPr>
        <w:spacing w:before="0" w:after="0"/>
      </w:pPr>
      <w:r>
        <w:t>Cell Movement</w:t>
      </w:r>
    </w:p>
    <w:p>
      <w:pPr>
        <w:numPr>
          <w:ilvl w:val="3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Cell Integrity</w:t>
      </w:r>
    </w:p>
    <w:p>
      <w:pPr>
        <w:numPr>
          <w:ilvl w:val="2"/>
          <w:numId w:val="900"/>
        </w:numPr>
        <w:spacing w:before="0" w:after="0"/>
      </w:pPr>
      <w:r>
        <w:t>Cytoskeletal Dynamics</w:t>
      </w:r>
    </w:p>
    <w:p>
      <w:pPr>
        <w:numPr>
          <w:ilvl w:val="1"/>
          <w:numId w:val="900"/>
        </w:numPr>
        <w:spacing w:before="0" w:after="0"/>
      </w:pPr>
      <w:r>
        <w:t>Extracellular Matrix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Collagen Fibers</w:t>
      </w:r>
    </w:p>
    <w:p>
      <w:pPr>
        <w:numPr>
          <w:ilvl w:val="3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Fibronectin</w:t>
      </w:r>
    </w:p>
    <w:p>
      <w:pPr>
        <w:numPr>
          <w:ilvl w:val="2"/>
          <w:numId w:val="900"/>
        </w:numPr>
        <w:spacing w:before="0" w:after="0"/>
      </w:pPr>
      <w:r>
        <w:t>Functions in Cell Adhesion and Communication</w:t>
      </w:r>
    </w:p>
    <w:p>
      <w:pPr>
        <w:numPr>
          <w:ilvl w:val="3"/>
          <w:numId w:val="900"/>
        </w:numPr>
        <w:spacing w:before="0" w:after="0"/>
      </w:pPr>
      <w:r>
        <w:t>Cell Signaling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1"/>
          <w:numId w:val="900"/>
        </w:numPr>
        <w:spacing w:before="0" w:after="0"/>
      </w:pPr>
      <w:r>
        <w:t>Cell Junctions</w:t>
      </w:r>
    </w:p>
    <w:p>
      <w:pPr>
        <w:numPr>
          <w:ilvl w:val="2"/>
          <w:numId w:val="900"/>
        </w:numPr>
        <w:spacing w:before="0" w:after="0"/>
      </w:pPr>
      <w:r>
        <w:t>Tight Junctions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Desmosomes</w:t>
      </w:r>
    </w:p>
    <w:p>
      <w:pPr>
        <w:numPr>
          <w:ilvl w:val="3"/>
          <w:numId w:val="900"/>
        </w:numPr>
        <w:spacing w:before="0" w:after="0"/>
      </w:pPr>
      <w:r>
        <w:t>Mechanical Strength</w:t>
      </w:r>
    </w:p>
    <w:p>
      <w:pPr>
        <w:numPr>
          <w:ilvl w:val="3"/>
          <w:numId w:val="900"/>
        </w:numPr>
        <w:spacing w:before="0" w:after="0"/>
      </w:pPr>
      <w:r>
        <w:t>Tissue Integrity</w:t>
      </w:r>
    </w:p>
    <w:p>
      <w:pPr>
        <w:numPr>
          <w:ilvl w:val="2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Intercellular Communication</w:t>
      </w:r>
    </w:p>
    <w:p>
      <w:pPr>
        <w:numPr>
          <w:ilvl w:val="3"/>
          <w:numId w:val="900"/>
        </w:numPr>
        <w:spacing w:before="0" w:after="0"/>
      </w:pPr>
      <w:r>
        <w:t>Ion and Molecule Transfer</w:t>
      </w:r>
    </w:p>
    <w:p>
      <w:pPr>
        <w:numPr>
          <w:ilvl w:val="2"/>
          <w:numId w:val="900"/>
        </w:numPr>
        <w:spacing w:before="0" w:after="0"/>
      </w:pPr>
      <w:r>
        <w:t>Hemidesmosomes</w:t>
      </w:r>
    </w:p>
    <w:p>
      <w:pPr>
        <w:numPr>
          <w:ilvl w:val="0"/>
          <w:numId w:val="900"/>
        </w:numPr>
        <w:spacing w:before="0" w:after="0"/>
      </w:pPr>
      <w:r>
        <w:t>Cell Specialization and Tissues</w:t>
      </w:r>
    </w:p>
    <w:p>
      <w:pPr>
        <w:numPr>
          <w:ilvl w:val="1"/>
          <w:numId w:val="900"/>
        </w:numPr>
        <w:spacing w:before="0" w:after="0"/>
      </w:pPr>
      <w:r>
        <w:t>Epithelial Tissue</w:t>
      </w:r>
    </w:p>
    <w:p>
      <w:pPr>
        <w:numPr>
          <w:ilvl w:val="2"/>
          <w:numId w:val="900"/>
        </w:numPr>
        <w:spacing w:before="0" w:after="0"/>
      </w:pPr>
      <w:r>
        <w:t>Types of Epithelia</w:t>
      </w:r>
    </w:p>
    <w:p>
      <w:pPr>
        <w:numPr>
          <w:ilvl w:val="3"/>
          <w:numId w:val="900"/>
        </w:numPr>
        <w:spacing w:before="0" w:after="0"/>
      </w:pPr>
      <w:r>
        <w:t>Simple Epithelia</w:t>
      </w:r>
    </w:p>
    <w:p>
      <w:pPr>
        <w:numPr>
          <w:ilvl w:val="4"/>
          <w:numId w:val="900"/>
        </w:numPr>
        <w:spacing w:before="0" w:after="0"/>
      </w:pPr>
      <w:r>
        <w:t>Simple Squamous</w:t>
      </w:r>
    </w:p>
    <w:p>
      <w:pPr>
        <w:numPr>
          <w:ilvl w:val="4"/>
          <w:numId w:val="900"/>
        </w:numPr>
        <w:spacing w:before="0" w:after="0"/>
      </w:pPr>
      <w:r>
        <w:t>Simple Cuboidal</w:t>
      </w:r>
    </w:p>
    <w:p>
      <w:pPr>
        <w:numPr>
          <w:ilvl w:val="4"/>
          <w:numId w:val="900"/>
        </w:numPr>
        <w:spacing w:before="0" w:after="0"/>
      </w:pPr>
      <w:r>
        <w:t>Simple Columnar</w:t>
      </w:r>
    </w:p>
    <w:p>
      <w:pPr>
        <w:numPr>
          <w:ilvl w:val="3"/>
          <w:numId w:val="900"/>
        </w:numPr>
        <w:spacing w:before="0" w:after="0"/>
      </w:pPr>
      <w:r>
        <w:t>Stratified Epithelia</w:t>
      </w:r>
    </w:p>
    <w:p>
      <w:pPr>
        <w:numPr>
          <w:ilvl w:val="4"/>
          <w:numId w:val="900"/>
        </w:numPr>
        <w:spacing w:before="0" w:after="0"/>
      </w:pPr>
      <w:r>
        <w:t>Stratified Squamous</w:t>
      </w:r>
    </w:p>
    <w:p>
      <w:pPr>
        <w:numPr>
          <w:ilvl w:val="4"/>
          <w:numId w:val="900"/>
        </w:numPr>
        <w:spacing w:before="0" w:after="0"/>
      </w:pPr>
      <w:r>
        <w:t>Stratified Cuboidal</w:t>
      </w:r>
    </w:p>
    <w:p>
      <w:pPr>
        <w:numPr>
          <w:ilvl w:val="4"/>
          <w:numId w:val="900"/>
        </w:numPr>
        <w:spacing w:before="0" w:after="0"/>
      </w:pPr>
      <w:r>
        <w:t>Stratified Columnar</w:t>
      </w:r>
    </w:p>
    <w:p>
      <w:pPr>
        <w:numPr>
          <w:ilvl w:val="3"/>
          <w:numId w:val="900"/>
        </w:numPr>
        <w:spacing w:before="0" w:after="0"/>
      </w:pPr>
      <w:r>
        <w:t>Pseudostratified Epithelium</w:t>
      </w:r>
    </w:p>
    <w:p>
      <w:pPr>
        <w:numPr>
          <w:ilvl w:val="3"/>
          <w:numId w:val="900"/>
        </w:numPr>
        <w:spacing w:before="0" w:after="0"/>
      </w:pPr>
      <w:r>
        <w:t>Transitional Epithelium</w:t>
      </w:r>
    </w:p>
    <w:p>
      <w:pPr>
        <w:numPr>
          <w:ilvl w:val="2"/>
          <w:numId w:val="900"/>
        </w:numPr>
        <w:spacing w:before="0" w:after="0"/>
      </w:pPr>
      <w:r>
        <w:t>Functions and Locations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Sensory Reception</w:t>
      </w:r>
    </w:p>
    <w:p>
      <w:pPr>
        <w:numPr>
          <w:ilvl w:val="2"/>
          <w:numId w:val="900"/>
        </w:numPr>
        <w:spacing w:before="0" w:after="0"/>
      </w:pPr>
      <w:r>
        <w:t>Glandular Epithelia</w:t>
      </w:r>
    </w:p>
    <w:p>
      <w:pPr>
        <w:numPr>
          <w:ilvl w:val="3"/>
          <w:numId w:val="900"/>
        </w:numPr>
        <w:spacing w:before="0" w:after="0"/>
      </w:pPr>
      <w:r>
        <w:t>Exocrine Glands</w:t>
      </w:r>
    </w:p>
    <w:p>
      <w:pPr>
        <w:numPr>
          <w:ilvl w:val="3"/>
          <w:numId w:val="900"/>
        </w:numPr>
        <w:spacing w:before="0" w:after="0"/>
      </w:pPr>
      <w:r>
        <w:t>Endocrine Glands</w:t>
      </w:r>
    </w:p>
    <w:p>
      <w:pPr>
        <w:numPr>
          <w:ilvl w:val="1"/>
          <w:numId w:val="900"/>
        </w:numPr>
        <w:spacing w:before="0" w:after="0"/>
      </w:pPr>
      <w:r>
        <w:t>Connective Tissue</w:t>
      </w:r>
    </w:p>
    <w:p>
      <w:pPr>
        <w:numPr>
          <w:ilvl w:val="2"/>
          <w:numId w:val="900"/>
        </w:numPr>
        <w:spacing w:before="0" w:after="0"/>
      </w:pPr>
      <w:r>
        <w:t>Types of Connective Tissue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4"/>
          <w:numId w:val="900"/>
        </w:numPr>
        <w:spacing w:before="0" w:after="0"/>
      </w:pPr>
      <w:r>
        <w:t>Areolar Tissue</w:t>
      </w:r>
    </w:p>
    <w:p>
      <w:pPr>
        <w:numPr>
          <w:ilvl w:val="4"/>
          <w:numId w:val="900"/>
        </w:numPr>
        <w:spacing w:before="0" w:after="0"/>
      </w:pPr>
      <w:r>
        <w:t>Adipose Tissue</w:t>
      </w:r>
    </w:p>
    <w:p>
      <w:pPr>
        <w:numPr>
          <w:ilvl w:val="4"/>
          <w:numId w:val="900"/>
        </w:numPr>
        <w:spacing w:before="0" w:after="0"/>
      </w:pPr>
      <w:r>
        <w:t>Reticular Tissue</w:t>
      </w:r>
    </w:p>
    <w:p>
      <w:pPr>
        <w:numPr>
          <w:ilvl w:val="3"/>
          <w:numId w:val="900"/>
        </w:numPr>
        <w:spacing w:before="0" w:after="0"/>
      </w:pPr>
      <w:r>
        <w:t>Dense Connective Tissue</w:t>
      </w:r>
    </w:p>
    <w:p>
      <w:pPr>
        <w:numPr>
          <w:ilvl w:val="4"/>
          <w:numId w:val="900"/>
        </w:numPr>
        <w:spacing w:before="0" w:after="0"/>
      </w:pPr>
      <w:r>
        <w:t>Dense Regular</w:t>
      </w:r>
    </w:p>
    <w:p>
      <w:pPr>
        <w:numPr>
          <w:ilvl w:val="4"/>
          <w:numId w:val="900"/>
        </w:numPr>
        <w:spacing w:before="0" w:after="0"/>
      </w:pPr>
      <w:r>
        <w:t>Dense Irregular</w:t>
      </w:r>
    </w:p>
    <w:p>
      <w:pPr>
        <w:numPr>
          <w:ilvl w:val="4"/>
          <w:numId w:val="900"/>
        </w:numPr>
        <w:spacing w:before="0" w:after="0"/>
      </w:pPr>
      <w:r>
        <w:t>Elastic Tissue</w:t>
      </w:r>
    </w:p>
    <w:p>
      <w:pPr>
        <w:numPr>
          <w:ilvl w:val="3"/>
          <w:numId w:val="900"/>
        </w:numPr>
        <w:spacing w:before="0" w:after="0"/>
      </w:pPr>
      <w:r>
        <w:t>Cartilage</w:t>
      </w:r>
    </w:p>
    <w:p>
      <w:pPr>
        <w:numPr>
          <w:ilvl w:val="4"/>
          <w:numId w:val="900"/>
        </w:numPr>
        <w:spacing w:before="0" w:after="0"/>
      </w:pPr>
      <w:r>
        <w:t>Hyaline Cartilage</w:t>
      </w:r>
    </w:p>
    <w:p>
      <w:pPr>
        <w:numPr>
          <w:ilvl w:val="4"/>
          <w:numId w:val="900"/>
        </w:numPr>
        <w:spacing w:before="0" w:after="0"/>
      </w:pPr>
      <w:r>
        <w:t>Elastic Cartilage</w:t>
      </w:r>
    </w:p>
    <w:p>
      <w:pPr>
        <w:numPr>
          <w:ilvl w:val="4"/>
          <w:numId w:val="900"/>
        </w:numPr>
        <w:spacing w:before="0" w:after="0"/>
      </w:pPr>
      <w:r>
        <w:t>Fibrocartilage</w:t>
      </w:r>
    </w:p>
    <w:p>
      <w:pPr>
        <w:numPr>
          <w:ilvl w:val="3"/>
          <w:numId w:val="900"/>
        </w:numPr>
        <w:spacing w:before="0" w:after="0"/>
      </w:pPr>
      <w:r>
        <w:t>Bone</w:t>
      </w:r>
    </w:p>
    <w:p>
      <w:pPr>
        <w:numPr>
          <w:ilvl w:val="4"/>
          <w:numId w:val="900"/>
        </w:numPr>
        <w:spacing w:before="0" w:after="0"/>
      </w:pPr>
      <w:r>
        <w:t>Compact Bone</w:t>
      </w:r>
    </w:p>
    <w:p>
      <w:pPr>
        <w:numPr>
          <w:ilvl w:val="4"/>
          <w:numId w:val="900"/>
        </w:numPr>
        <w:spacing w:before="0" w:after="0"/>
      </w:pPr>
      <w:r>
        <w:t>Spongy Bone</w:t>
      </w:r>
    </w:p>
    <w:p>
      <w:pPr>
        <w:numPr>
          <w:ilvl w:val="4"/>
          <w:numId w:val="900"/>
        </w:numPr>
        <w:spacing w:before="0" w:after="0"/>
      </w:pPr>
      <w:r>
        <w:t>Bone Formation</w:t>
      </w:r>
    </w:p>
    <w:p>
      <w:pPr>
        <w:numPr>
          <w:ilvl w:val="3"/>
          <w:numId w:val="900"/>
        </w:numPr>
        <w:spacing w:before="0" w:after="0"/>
      </w:pPr>
      <w:r>
        <w:t>Blood</w:t>
      </w:r>
    </w:p>
    <w:p>
      <w:pPr>
        <w:numPr>
          <w:ilvl w:val="4"/>
          <w:numId w:val="900"/>
        </w:numPr>
        <w:spacing w:before="0" w:after="0"/>
      </w:pPr>
      <w:r>
        <w:t>Plasma Components</w:t>
      </w:r>
    </w:p>
    <w:p>
      <w:pPr>
        <w:numPr>
          <w:ilvl w:val="4"/>
          <w:numId w:val="900"/>
        </w:numPr>
        <w:spacing w:before="0" w:after="0"/>
      </w:pPr>
      <w:r>
        <w:t>Cellular Elements</w:t>
      </w:r>
    </w:p>
    <w:p>
      <w:pPr>
        <w:numPr>
          <w:ilvl w:val="2"/>
          <w:numId w:val="900"/>
        </w:numPr>
        <w:spacing w:before="0" w:after="0"/>
      </w:pPr>
      <w:r>
        <w:t>Functions and Components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3"/>
          <w:numId w:val="900"/>
        </w:numPr>
        <w:spacing w:before="0" w:after="0"/>
      </w:pPr>
      <w:r>
        <w:t>Transport</w:t>
      </w:r>
    </w:p>
    <w:p>
      <w:pPr>
        <w:numPr>
          <w:ilvl w:val="3"/>
          <w:numId w:val="900"/>
        </w:numPr>
        <w:spacing w:before="0" w:after="0"/>
      </w:pPr>
      <w:r>
        <w:t>Storage</w:t>
      </w:r>
    </w:p>
    <w:p>
      <w:pPr>
        <w:numPr>
          <w:ilvl w:val="1"/>
          <w:numId w:val="900"/>
        </w:numPr>
        <w:spacing w:before="0" w:after="0"/>
      </w:pPr>
      <w:r>
        <w:t>Muscle Tissue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3"/>
          <w:numId w:val="900"/>
        </w:numPr>
        <w:spacing w:before="0" w:after="0"/>
      </w:pPr>
      <w:r>
        <w:t>Striated Appearance</w:t>
      </w:r>
    </w:p>
    <w:p>
      <w:pPr>
        <w:numPr>
          <w:ilvl w:val="3"/>
          <w:numId w:val="900"/>
        </w:numPr>
        <w:spacing w:before="0" w:after="0"/>
      </w:pPr>
      <w:r>
        <w:t>Voluntary Control</w:t>
      </w:r>
    </w:p>
    <w:p>
      <w:pPr>
        <w:numPr>
          <w:ilvl w:val="3"/>
          <w:numId w:val="900"/>
        </w:numPr>
        <w:spacing w:before="0" w:after="0"/>
      </w:pPr>
      <w:r>
        <w:t>Multinucleated Fibers</w:t>
      </w:r>
    </w:p>
    <w:p>
      <w:pPr>
        <w:numPr>
          <w:ilvl w:val="2"/>
          <w:numId w:val="900"/>
        </w:numPr>
        <w:spacing w:before="0" w:after="0"/>
      </w:pPr>
      <w:r>
        <w:t>Cardiac Muscle</w:t>
      </w:r>
    </w:p>
    <w:p>
      <w:pPr>
        <w:numPr>
          <w:ilvl w:val="3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Rhythmic Contractions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3"/>
          <w:numId w:val="900"/>
        </w:numPr>
        <w:spacing w:before="0" w:after="0"/>
      </w:pPr>
      <w:r>
        <w:t>Non-striated Appearance</w:t>
      </w:r>
    </w:p>
    <w:p>
      <w:pPr>
        <w:numPr>
          <w:ilvl w:val="3"/>
          <w:numId w:val="900"/>
        </w:numPr>
        <w:spacing w:before="0" w:after="0"/>
      </w:pPr>
      <w:r>
        <w:t>Involuntary Control</w:t>
      </w:r>
    </w:p>
    <w:p>
      <w:pPr>
        <w:numPr>
          <w:ilvl w:val="3"/>
          <w:numId w:val="900"/>
        </w:numPr>
        <w:spacing w:before="0" w:after="0"/>
      </w:pPr>
      <w:r>
        <w:t>Single Nuclei</w:t>
      </w:r>
    </w:p>
    <w:p>
      <w:pPr>
        <w:numPr>
          <w:ilvl w:val="2"/>
          <w:numId w:val="900"/>
        </w:numPr>
        <w:spacing w:before="0" w:after="0"/>
      </w:pPr>
      <w:r>
        <w:t>Muscle Contraction Mechanisms</w:t>
      </w:r>
    </w:p>
    <w:p>
      <w:pPr>
        <w:numPr>
          <w:ilvl w:val="1"/>
          <w:numId w:val="900"/>
        </w:numPr>
        <w:spacing w:before="0" w:after="0"/>
      </w:pPr>
      <w:r>
        <w:t>Nervous Tissue</w:t>
      </w:r>
    </w:p>
    <w:p>
      <w:pPr>
        <w:numPr>
          <w:ilvl w:val="2"/>
          <w:numId w:val="900"/>
        </w:numPr>
        <w:spacing w:before="0" w:after="0"/>
      </w:pPr>
      <w:r>
        <w:t>Neurons</w:t>
      </w:r>
    </w:p>
    <w:p>
      <w:pPr>
        <w:numPr>
          <w:ilvl w:val="3"/>
          <w:numId w:val="900"/>
        </w:numPr>
        <w:spacing w:before="0" w:after="0"/>
      </w:pPr>
      <w:r>
        <w:t>Cell Body Structure</w:t>
      </w:r>
    </w:p>
    <w:p>
      <w:pPr>
        <w:numPr>
          <w:ilvl w:val="3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Axons</w:t>
      </w:r>
    </w:p>
    <w:p>
      <w:pPr>
        <w:numPr>
          <w:ilvl w:val="3"/>
          <w:numId w:val="900"/>
        </w:numPr>
        <w:spacing w:before="0" w:after="0"/>
      </w:pPr>
      <w:r>
        <w:t>Synapses</w:t>
      </w:r>
    </w:p>
    <w:p>
      <w:pPr>
        <w:numPr>
          <w:ilvl w:val="2"/>
          <w:numId w:val="900"/>
        </w:numPr>
        <w:spacing w:before="0" w:after="0"/>
      </w:pPr>
      <w:r>
        <w:t>Glial Cells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0"/>
          <w:numId w:val="900"/>
        </w:numPr>
        <w:spacing w:before="0" w:after="0"/>
      </w:pPr>
      <w:r>
        <w:t>Organs and Organ Systems</w:t>
      </w:r>
    </w:p>
    <w:p>
      <w:pPr>
        <w:numPr>
          <w:ilvl w:val="1"/>
          <w:numId w:val="900"/>
        </w:numPr>
        <w:spacing w:before="0" w:after="0"/>
      </w:pPr>
      <w:r>
        <w:t>Definition of Organs</w:t>
      </w:r>
    </w:p>
    <w:p>
      <w:pPr>
        <w:numPr>
          <w:ilvl w:val="2"/>
          <w:numId w:val="900"/>
        </w:numPr>
        <w:spacing w:before="0" w:after="0"/>
      </w:pPr>
      <w:r>
        <w:t>Tissue Integration</w:t>
      </w:r>
    </w:p>
    <w:p>
      <w:pPr>
        <w:numPr>
          <w:ilvl w:val="2"/>
          <w:numId w:val="900"/>
        </w:numPr>
        <w:spacing w:before="0" w:after="0"/>
      </w:pPr>
      <w:r>
        <w:t>Functional Units</w:t>
      </w:r>
    </w:p>
    <w:p>
      <w:pPr>
        <w:numPr>
          <w:ilvl w:val="1"/>
          <w:numId w:val="900"/>
        </w:numPr>
        <w:spacing w:before="0" w:after="0"/>
      </w:pPr>
      <w:r>
        <w:t>Integration of Tissues</w:t>
      </w:r>
    </w:p>
    <w:p>
      <w:pPr>
        <w:numPr>
          <w:ilvl w:val="2"/>
          <w:numId w:val="900"/>
        </w:numPr>
        <w:spacing w:before="0" w:after="0"/>
      </w:pPr>
      <w:r>
        <w:t>Coordinated Functions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1"/>
          <w:numId w:val="900"/>
        </w:numPr>
        <w:spacing w:before="0" w:after="0"/>
      </w:pPr>
      <w:r>
        <w:t>Overview of Major Organ Systems</w:t>
      </w:r>
    </w:p>
    <w:p>
      <w:pPr>
        <w:numPr>
          <w:ilvl w:val="2"/>
          <w:numId w:val="900"/>
        </w:numPr>
        <w:spacing w:before="0" w:after="0"/>
      </w:pPr>
      <w:r>
        <w:t>Integumentary System</w:t>
      </w:r>
    </w:p>
    <w:p>
      <w:pPr>
        <w:numPr>
          <w:ilvl w:val="2"/>
          <w:numId w:val="900"/>
        </w:numPr>
        <w:spacing w:before="0" w:after="0"/>
      </w:pPr>
      <w:r>
        <w:t>Skeletal System</w:t>
      </w:r>
    </w:p>
    <w:p>
      <w:pPr>
        <w:numPr>
          <w:ilvl w:val="2"/>
          <w:numId w:val="900"/>
        </w:numPr>
        <w:spacing w:before="0" w:after="0"/>
      </w:pPr>
      <w:r>
        <w:t>Muscular System</w:t>
      </w:r>
    </w:p>
    <w:p>
      <w:pPr>
        <w:numPr>
          <w:ilvl w:val="2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Endocrine System</w:t>
      </w:r>
    </w:p>
    <w:p>
      <w:pPr>
        <w:numPr>
          <w:ilvl w:val="2"/>
          <w:numId w:val="900"/>
        </w:numPr>
        <w:spacing w:before="0" w:after="0"/>
      </w:pPr>
      <w:r>
        <w:t>Cardiovascular System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Reproductive System</w:t>
      </w:r>
    </w:p>
    <w:p>
      <w:pPr>
        <w:pStyle w:val="Heading1"/>
      </w:pPr>
      <w:r>
        <w:t>Animal Reproduction and Development</w:t>
      </w:r>
    </w:p>
    <w:p>
      <w:pPr>
        <w:numPr>
          <w:ilvl w:val="0"/>
          <w:numId w:val="900"/>
        </w:numPr>
        <w:spacing w:before="0" w:after="0"/>
      </w:pPr>
      <w:r>
        <w:t>Modes of Reproduction</w:t>
      </w:r>
    </w:p>
    <w:p>
      <w:pPr>
        <w:numPr>
          <w:ilvl w:val="1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Fission</w:t>
      </w:r>
    </w:p>
    <w:p>
      <w:pPr>
        <w:numPr>
          <w:ilvl w:val="3"/>
          <w:numId w:val="900"/>
        </w:numPr>
        <w:spacing w:before="0" w:after="0"/>
      </w:pPr>
      <w:r>
        <w:t>Binary Fission</w:t>
      </w:r>
    </w:p>
    <w:p>
      <w:pPr>
        <w:numPr>
          <w:ilvl w:val="3"/>
          <w:numId w:val="900"/>
        </w:numPr>
        <w:spacing w:before="0" w:after="0"/>
      </w:pPr>
      <w:r>
        <w:t>Multiple Fission</w:t>
      </w:r>
    </w:p>
    <w:p>
      <w:pPr>
        <w:numPr>
          <w:ilvl w:val="2"/>
          <w:numId w:val="900"/>
        </w:numPr>
        <w:spacing w:before="0" w:after="0"/>
      </w:pPr>
      <w:r>
        <w:t>Budding</w:t>
      </w:r>
    </w:p>
    <w:p>
      <w:pPr>
        <w:numPr>
          <w:ilvl w:val="3"/>
          <w:numId w:val="900"/>
        </w:numPr>
        <w:spacing w:before="0" w:after="0"/>
      </w:pPr>
      <w:r>
        <w:t>External Budding</w:t>
      </w:r>
    </w:p>
    <w:p>
      <w:pPr>
        <w:numPr>
          <w:ilvl w:val="3"/>
          <w:numId w:val="900"/>
        </w:numPr>
        <w:spacing w:before="0" w:after="0"/>
      </w:pPr>
      <w:r>
        <w:t>Internal Budding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Regenerative Processes</w:t>
      </w:r>
    </w:p>
    <w:p>
      <w:pPr>
        <w:numPr>
          <w:ilvl w:val="3"/>
          <w:numId w:val="900"/>
        </w:numPr>
        <w:spacing w:before="0" w:after="0"/>
      </w:pPr>
      <w:r>
        <w:t>Body Part Separation</w:t>
      </w:r>
    </w:p>
    <w:p>
      <w:pPr>
        <w:numPr>
          <w:ilvl w:val="2"/>
          <w:numId w:val="900"/>
        </w:numPr>
        <w:spacing w:before="0" w:after="0"/>
      </w:pPr>
      <w:r>
        <w:t>Parthenogenesis</w:t>
      </w:r>
    </w:p>
    <w:p>
      <w:pPr>
        <w:numPr>
          <w:ilvl w:val="3"/>
          <w:numId w:val="900"/>
        </w:numPr>
        <w:spacing w:before="0" w:after="0"/>
      </w:pPr>
      <w:r>
        <w:t>Genetic Mechanisms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Gametogenesis</w:t>
      </w:r>
    </w:p>
    <w:p>
      <w:pPr>
        <w:numPr>
          <w:ilvl w:val="3"/>
          <w:numId w:val="900"/>
        </w:numPr>
        <w:spacing w:before="0" w:after="0"/>
      </w:pPr>
      <w:r>
        <w:t>Spermatogenesis</w:t>
      </w:r>
    </w:p>
    <w:p>
      <w:pPr>
        <w:numPr>
          <w:ilvl w:val="4"/>
          <w:numId w:val="900"/>
        </w:numPr>
        <w:spacing w:before="0" w:after="0"/>
      </w:pPr>
      <w:r>
        <w:t>Mitotic Phase</w:t>
      </w:r>
    </w:p>
    <w:p>
      <w:pPr>
        <w:numPr>
          <w:ilvl w:val="4"/>
          <w:numId w:val="900"/>
        </w:numPr>
        <w:spacing w:before="0" w:after="0"/>
      </w:pPr>
      <w:r>
        <w:t>Meiotic Phase</w:t>
      </w:r>
    </w:p>
    <w:p>
      <w:pPr>
        <w:numPr>
          <w:ilvl w:val="4"/>
          <w:numId w:val="900"/>
        </w:numPr>
        <w:spacing w:before="0" w:after="0"/>
      </w:pPr>
      <w:r>
        <w:t>Differentiation Phase</w:t>
      </w:r>
    </w:p>
    <w:p>
      <w:pPr>
        <w:numPr>
          <w:ilvl w:val="3"/>
          <w:numId w:val="900"/>
        </w:numPr>
        <w:spacing w:before="0" w:after="0"/>
      </w:pPr>
      <w:r>
        <w:t>Oogenesis</w:t>
      </w:r>
    </w:p>
    <w:p>
      <w:pPr>
        <w:numPr>
          <w:ilvl w:val="4"/>
          <w:numId w:val="900"/>
        </w:numPr>
        <w:spacing w:before="0" w:after="0"/>
      </w:pPr>
      <w:r>
        <w:t>Mitotic Phase</w:t>
      </w:r>
    </w:p>
    <w:p>
      <w:pPr>
        <w:numPr>
          <w:ilvl w:val="4"/>
          <w:numId w:val="900"/>
        </w:numPr>
        <w:spacing w:before="0" w:after="0"/>
      </w:pPr>
      <w:r>
        <w:t>Growth Phase</w:t>
      </w:r>
    </w:p>
    <w:p>
      <w:pPr>
        <w:numPr>
          <w:ilvl w:val="4"/>
          <w:numId w:val="900"/>
        </w:numPr>
        <w:spacing w:before="0" w:after="0"/>
      </w:pPr>
      <w:r>
        <w:t>Maturation Phase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3"/>
          <w:numId w:val="900"/>
        </w:numPr>
        <w:spacing w:before="0" w:after="0"/>
      </w:pPr>
      <w:r>
        <w:t>Internal Fertilization</w:t>
      </w:r>
    </w:p>
    <w:p>
      <w:pPr>
        <w:numPr>
          <w:ilvl w:val="4"/>
          <w:numId w:val="900"/>
        </w:numPr>
        <w:spacing w:before="0" w:after="0"/>
      </w:pPr>
      <w:r>
        <w:t>Copulation Mechanisms</w:t>
      </w:r>
    </w:p>
    <w:p>
      <w:pPr>
        <w:numPr>
          <w:ilvl w:val="4"/>
          <w:numId w:val="900"/>
        </w:numPr>
        <w:spacing w:before="0" w:after="0"/>
      </w:pPr>
      <w:r>
        <w:t>Sperm Transport</w:t>
      </w:r>
    </w:p>
    <w:p>
      <w:pPr>
        <w:numPr>
          <w:ilvl w:val="3"/>
          <w:numId w:val="900"/>
        </w:numPr>
        <w:spacing w:before="0" w:after="0"/>
      </w:pPr>
      <w:r>
        <w:t>External Fertilization</w:t>
      </w:r>
    </w:p>
    <w:p>
      <w:pPr>
        <w:numPr>
          <w:ilvl w:val="4"/>
          <w:numId w:val="900"/>
        </w:numPr>
        <w:spacing w:before="0" w:after="0"/>
      </w:pPr>
      <w:r>
        <w:t>Spawning Behaviors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Gamete Recognition</w:t>
      </w:r>
    </w:p>
    <w:p>
      <w:pPr>
        <w:numPr>
          <w:ilvl w:val="3"/>
          <w:numId w:val="900"/>
        </w:numPr>
        <w:spacing w:before="0" w:after="0"/>
      </w:pPr>
      <w:r>
        <w:t>Zygote Formation</w:t>
      </w:r>
    </w:p>
    <w:p>
      <w:pPr>
        <w:numPr>
          <w:ilvl w:val="2"/>
          <w:numId w:val="900"/>
        </w:numPr>
        <w:spacing w:before="0" w:after="0"/>
      </w:pPr>
      <w:r>
        <w:t>Mating Systems</w:t>
      </w:r>
    </w:p>
    <w:p>
      <w:pPr>
        <w:numPr>
          <w:ilvl w:val="3"/>
          <w:numId w:val="900"/>
        </w:numPr>
        <w:spacing w:before="0" w:after="0"/>
      </w:pPr>
      <w:r>
        <w:t>Monogamy</w:t>
      </w:r>
    </w:p>
    <w:p>
      <w:pPr>
        <w:numPr>
          <w:ilvl w:val="3"/>
          <w:numId w:val="900"/>
        </w:numPr>
        <w:spacing w:before="0" w:after="0"/>
      </w:pPr>
      <w:r>
        <w:t>Polygyny</w:t>
      </w:r>
    </w:p>
    <w:p>
      <w:pPr>
        <w:numPr>
          <w:ilvl w:val="3"/>
          <w:numId w:val="900"/>
        </w:numPr>
        <w:spacing w:before="0" w:after="0"/>
      </w:pPr>
      <w:r>
        <w:t>Polyandry</w:t>
      </w:r>
    </w:p>
    <w:p>
      <w:pPr>
        <w:numPr>
          <w:ilvl w:val="3"/>
          <w:numId w:val="900"/>
        </w:numPr>
        <w:spacing w:before="0" w:after="0"/>
      </w:pPr>
      <w:r>
        <w:t>Promiscuity</w:t>
      </w:r>
    </w:p>
    <w:p>
      <w:pPr>
        <w:numPr>
          <w:ilvl w:val="0"/>
          <w:numId w:val="900"/>
        </w:numPr>
        <w:spacing w:before="0" w:after="0"/>
      </w:pPr>
      <w:r>
        <w:t>Patterns of Embryonic Development</w:t>
      </w:r>
    </w:p>
    <w:p>
      <w:pPr>
        <w:numPr>
          <w:ilvl w:val="1"/>
          <w:numId w:val="900"/>
        </w:numPr>
        <w:spacing w:before="0" w:after="0"/>
      </w:pPr>
      <w:r>
        <w:t>Cleavage</w:t>
      </w:r>
    </w:p>
    <w:p>
      <w:pPr>
        <w:numPr>
          <w:ilvl w:val="2"/>
          <w:numId w:val="900"/>
        </w:numPr>
        <w:spacing w:before="0" w:after="0"/>
      </w:pPr>
      <w:r>
        <w:t>Radial Cleavage</w:t>
      </w:r>
    </w:p>
    <w:p>
      <w:pPr>
        <w:numPr>
          <w:ilvl w:val="3"/>
          <w:numId w:val="900"/>
        </w:numPr>
        <w:spacing w:before="0" w:after="0"/>
      </w:pPr>
      <w:r>
        <w:t>Equal Division Patterns</w:t>
      </w:r>
    </w:p>
    <w:p>
      <w:pPr>
        <w:numPr>
          <w:ilvl w:val="3"/>
          <w:numId w:val="900"/>
        </w:numPr>
        <w:spacing w:before="0" w:after="0"/>
      </w:pPr>
      <w:r>
        <w:t>Indeterminate Development</w:t>
      </w:r>
    </w:p>
    <w:p>
      <w:pPr>
        <w:numPr>
          <w:ilvl w:val="2"/>
          <w:numId w:val="900"/>
        </w:numPr>
        <w:spacing w:before="0" w:after="0"/>
      </w:pPr>
      <w:r>
        <w:t>Spiral Cleavage</w:t>
      </w:r>
    </w:p>
    <w:p>
      <w:pPr>
        <w:numPr>
          <w:ilvl w:val="3"/>
          <w:numId w:val="900"/>
        </w:numPr>
        <w:spacing w:before="0" w:after="0"/>
      </w:pPr>
      <w:r>
        <w:t>Unequal Division Patterns</w:t>
      </w:r>
    </w:p>
    <w:p>
      <w:pPr>
        <w:numPr>
          <w:ilvl w:val="3"/>
          <w:numId w:val="900"/>
        </w:numPr>
        <w:spacing w:before="0" w:after="0"/>
      </w:pPr>
      <w:r>
        <w:t>Determinate Development</w:t>
      </w:r>
    </w:p>
    <w:p>
      <w:pPr>
        <w:numPr>
          <w:ilvl w:val="2"/>
          <w:numId w:val="900"/>
        </w:numPr>
        <w:spacing w:before="0" w:after="0"/>
      </w:pPr>
      <w:r>
        <w:t>Determinate vs. Indeterminate Cleavage</w:t>
      </w:r>
    </w:p>
    <w:p>
      <w:pPr>
        <w:numPr>
          <w:ilvl w:val="3"/>
          <w:numId w:val="900"/>
        </w:numPr>
        <w:spacing w:before="0" w:after="0"/>
      </w:pPr>
      <w:r>
        <w:t>Cell Fate Determination</w:t>
      </w:r>
    </w:p>
    <w:p>
      <w:pPr>
        <w:numPr>
          <w:ilvl w:val="3"/>
          <w:numId w:val="900"/>
        </w:numPr>
        <w:spacing w:before="0" w:after="0"/>
      </w:pPr>
      <w:r>
        <w:t>Developmental Flexibility</w:t>
      </w:r>
    </w:p>
    <w:p>
      <w:pPr>
        <w:numPr>
          <w:ilvl w:val="2"/>
          <w:numId w:val="900"/>
        </w:numPr>
        <w:spacing w:before="0" w:after="0"/>
      </w:pPr>
      <w:r>
        <w:t>Cleavage Patterns</w:t>
      </w:r>
    </w:p>
    <w:p>
      <w:pPr>
        <w:numPr>
          <w:ilvl w:val="3"/>
          <w:numId w:val="900"/>
        </w:numPr>
        <w:spacing w:before="0" w:after="0"/>
      </w:pPr>
      <w:r>
        <w:t>Holoblastic Cleavage</w:t>
      </w:r>
    </w:p>
    <w:p>
      <w:pPr>
        <w:numPr>
          <w:ilvl w:val="3"/>
          <w:numId w:val="900"/>
        </w:numPr>
        <w:spacing w:before="0" w:after="0"/>
      </w:pPr>
      <w:r>
        <w:t>Meroblastic Cleavage</w:t>
      </w:r>
    </w:p>
    <w:p>
      <w:pPr>
        <w:numPr>
          <w:ilvl w:val="1"/>
          <w:numId w:val="900"/>
        </w:numPr>
        <w:spacing w:before="0" w:after="0"/>
      </w:pPr>
      <w:r>
        <w:t>Gastrulation and Germ Layer Formation</w:t>
      </w:r>
    </w:p>
    <w:p>
      <w:pPr>
        <w:numPr>
          <w:ilvl w:val="2"/>
          <w:numId w:val="900"/>
        </w:numPr>
        <w:spacing w:before="0" w:after="0"/>
      </w:pPr>
      <w:r>
        <w:t>Gastrulation Process</w:t>
      </w:r>
    </w:p>
    <w:p>
      <w:pPr>
        <w:numPr>
          <w:ilvl w:val="3"/>
          <w:numId w:val="900"/>
        </w:numPr>
        <w:spacing w:before="0" w:after="0"/>
      </w:pPr>
      <w:r>
        <w:t>Cell Movement Patterns</w:t>
      </w:r>
    </w:p>
    <w:p>
      <w:pPr>
        <w:numPr>
          <w:ilvl w:val="3"/>
          <w:numId w:val="900"/>
        </w:numPr>
        <w:spacing w:before="0" w:after="0"/>
      </w:pPr>
      <w:r>
        <w:t>Morphogenetic Processes</w:t>
      </w:r>
    </w:p>
    <w:p>
      <w:pPr>
        <w:numPr>
          <w:ilvl w:val="2"/>
          <w:numId w:val="900"/>
        </w:numPr>
        <w:spacing w:before="0" w:after="0"/>
      </w:pPr>
      <w:r>
        <w:t>Ectoderm</w:t>
      </w:r>
    </w:p>
    <w:p>
      <w:pPr>
        <w:numPr>
          <w:ilvl w:val="3"/>
          <w:numId w:val="900"/>
        </w:numPr>
        <w:spacing w:before="0" w:after="0"/>
      </w:pPr>
      <w:r>
        <w:t>Nervous System Formation</w:t>
      </w:r>
    </w:p>
    <w:p>
      <w:pPr>
        <w:numPr>
          <w:ilvl w:val="3"/>
          <w:numId w:val="900"/>
        </w:numPr>
        <w:spacing w:before="0" w:after="0"/>
      </w:pPr>
      <w:r>
        <w:t>Skin Development</w:t>
      </w:r>
    </w:p>
    <w:p>
      <w:pPr>
        <w:numPr>
          <w:ilvl w:val="2"/>
          <w:numId w:val="900"/>
        </w:numPr>
        <w:spacing w:before="0" w:after="0"/>
      </w:pPr>
      <w:r>
        <w:t>Mesoderm</w:t>
      </w:r>
    </w:p>
    <w:p>
      <w:pPr>
        <w:numPr>
          <w:ilvl w:val="3"/>
          <w:numId w:val="900"/>
        </w:numPr>
        <w:spacing w:before="0" w:after="0"/>
      </w:pPr>
      <w:r>
        <w:t>Muscle Development</w:t>
      </w:r>
    </w:p>
    <w:p>
      <w:pPr>
        <w:numPr>
          <w:ilvl w:val="3"/>
          <w:numId w:val="900"/>
        </w:numPr>
        <w:spacing w:before="0" w:after="0"/>
      </w:pPr>
      <w:r>
        <w:t>Skeletal System Formation</w:t>
      </w:r>
    </w:p>
    <w:p>
      <w:pPr>
        <w:numPr>
          <w:ilvl w:val="2"/>
          <w:numId w:val="900"/>
        </w:numPr>
        <w:spacing w:before="0" w:after="0"/>
      </w:pPr>
      <w:r>
        <w:t>Endoderm</w:t>
      </w:r>
    </w:p>
    <w:p>
      <w:pPr>
        <w:numPr>
          <w:ilvl w:val="3"/>
          <w:numId w:val="900"/>
        </w:numPr>
        <w:spacing w:before="0" w:after="0"/>
      </w:pPr>
      <w:r>
        <w:t>Digestive System Formation</w:t>
      </w:r>
    </w:p>
    <w:p>
      <w:pPr>
        <w:numPr>
          <w:ilvl w:val="3"/>
          <w:numId w:val="900"/>
        </w:numPr>
        <w:spacing w:before="0" w:after="0"/>
      </w:pPr>
      <w:r>
        <w:t>Respiratory System Development</w:t>
      </w:r>
    </w:p>
    <w:p>
      <w:pPr>
        <w:numPr>
          <w:ilvl w:val="1"/>
          <w:numId w:val="900"/>
        </w:numPr>
        <w:spacing w:before="0" w:after="0"/>
      </w:pPr>
      <w:r>
        <w:t>Coelom Formation</w:t>
      </w:r>
    </w:p>
    <w:p>
      <w:pPr>
        <w:numPr>
          <w:ilvl w:val="2"/>
          <w:numId w:val="900"/>
        </w:numPr>
        <w:spacing w:before="0" w:after="0"/>
      </w:pPr>
      <w:r>
        <w:t>Acoelomates</w:t>
      </w:r>
    </w:p>
    <w:p>
      <w:pPr>
        <w:numPr>
          <w:ilvl w:val="3"/>
          <w:numId w:val="900"/>
        </w:numPr>
        <w:spacing w:before="0" w:after="0"/>
      </w:pPr>
      <w:r>
        <w:t>Solid Body Construction</w:t>
      </w:r>
    </w:p>
    <w:p>
      <w:pPr>
        <w:numPr>
          <w:ilvl w:val="3"/>
          <w:numId w:val="900"/>
        </w:numPr>
        <w:spacing w:before="0" w:after="0"/>
      </w:pPr>
      <w:r>
        <w:t>Tissue Organization</w:t>
      </w:r>
    </w:p>
    <w:p>
      <w:pPr>
        <w:numPr>
          <w:ilvl w:val="2"/>
          <w:numId w:val="900"/>
        </w:numPr>
        <w:spacing w:before="0" w:after="0"/>
      </w:pPr>
      <w:r>
        <w:t>Pseudocoelomates</w:t>
      </w:r>
    </w:p>
    <w:p>
      <w:pPr>
        <w:numPr>
          <w:ilvl w:val="3"/>
          <w:numId w:val="900"/>
        </w:numPr>
        <w:spacing w:before="0" w:after="0"/>
      </w:pPr>
      <w:r>
        <w:t>Body Cavity Characteristics</w:t>
      </w:r>
    </w:p>
    <w:p>
      <w:pPr>
        <w:numPr>
          <w:ilvl w:val="3"/>
          <w:numId w:val="900"/>
        </w:numPr>
        <w:spacing w:before="0" w:after="0"/>
      </w:pPr>
      <w:r>
        <w:t>Organ Arrangement</w:t>
      </w:r>
    </w:p>
    <w:p>
      <w:pPr>
        <w:numPr>
          <w:ilvl w:val="2"/>
          <w:numId w:val="900"/>
        </w:numPr>
        <w:spacing w:before="0" w:after="0"/>
      </w:pPr>
      <w:r>
        <w:t>Coelomates</w:t>
      </w:r>
    </w:p>
    <w:p>
      <w:pPr>
        <w:numPr>
          <w:ilvl w:val="3"/>
          <w:numId w:val="900"/>
        </w:numPr>
        <w:spacing w:before="0" w:after="0"/>
      </w:pPr>
      <w:r>
        <w:t>True Coelom Formation</w:t>
      </w:r>
    </w:p>
    <w:p>
      <w:pPr>
        <w:numPr>
          <w:ilvl w:val="3"/>
          <w:numId w:val="900"/>
        </w:numPr>
        <w:spacing w:before="0" w:after="0"/>
      </w:pPr>
      <w:r>
        <w:t>Organ System Development</w:t>
      </w:r>
    </w:p>
    <w:p>
      <w:pPr>
        <w:numPr>
          <w:ilvl w:val="1"/>
          <w:numId w:val="900"/>
        </w:numPr>
        <w:spacing w:before="0" w:after="0"/>
      </w:pPr>
      <w:r>
        <w:t>Protostome vs. Deuterostome Development</w:t>
      </w:r>
    </w:p>
    <w:p>
      <w:pPr>
        <w:numPr>
          <w:ilvl w:val="2"/>
          <w:numId w:val="900"/>
        </w:numPr>
        <w:spacing w:before="0" w:after="0"/>
      </w:pPr>
      <w:r>
        <w:t>Fate of Blastopore</w:t>
      </w:r>
    </w:p>
    <w:p>
      <w:pPr>
        <w:numPr>
          <w:ilvl w:val="3"/>
          <w:numId w:val="900"/>
        </w:numPr>
        <w:spacing w:before="0" w:after="0"/>
      </w:pPr>
      <w:r>
        <w:t>Mouth Formation</w:t>
      </w:r>
    </w:p>
    <w:p>
      <w:pPr>
        <w:numPr>
          <w:ilvl w:val="3"/>
          <w:numId w:val="900"/>
        </w:numPr>
        <w:spacing w:before="0" w:after="0"/>
      </w:pPr>
      <w:r>
        <w:t>Anus Formation</w:t>
      </w:r>
    </w:p>
    <w:p>
      <w:pPr>
        <w:numPr>
          <w:ilvl w:val="2"/>
          <w:numId w:val="900"/>
        </w:numPr>
        <w:spacing w:before="0" w:after="0"/>
      </w:pPr>
      <w:r>
        <w:t>Differences in Cleavage and Coelom Formation</w:t>
      </w:r>
    </w:p>
    <w:p>
      <w:pPr>
        <w:numPr>
          <w:ilvl w:val="3"/>
          <w:numId w:val="900"/>
        </w:numPr>
        <w:spacing w:before="0" w:after="0"/>
      </w:pPr>
      <w:r>
        <w:t>Schizocoely</w:t>
      </w:r>
    </w:p>
    <w:p>
      <w:pPr>
        <w:numPr>
          <w:ilvl w:val="3"/>
          <w:numId w:val="900"/>
        </w:numPr>
        <w:spacing w:before="0" w:after="0"/>
      </w:pPr>
      <w:r>
        <w:t>Enterocoely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0"/>
          <w:numId w:val="900"/>
        </w:numPr>
        <w:spacing w:before="0" w:after="0"/>
      </w:pPr>
      <w:r>
        <w:t>Larval Stages and Metamorphosis</w:t>
      </w:r>
    </w:p>
    <w:p>
      <w:pPr>
        <w:numPr>
          <w:ilvl w:val="1"/>
          <w:numId w:val="900"/>
        </w:numPr>
        <w:spacing w:before="0" w:after="0"/>
      </w:pPr>
      <w:r>
        <w:t>Types of Larvae</w:t>
      </w:r>
    </w:p>
    <w:p>
      <w:pPr>
        <w:numPr>
          <w:ilvl w:val="2"/>
          <w:numId w:val="900"/>
        </w:numPr>
        <w:spacing w:before="0" w:after="0"/>
      </w:pPr>
      <w:r>
        <w:t>Trochophore Larvae</w:t>
      </w:r>
    </w:p>
    <w:p>
      <w:pPr>
        <w:numPr>
          <w:ilvl w:val="2"/>
          <w:numId w:val="900"/>
        </w:numPr>
        <w:spacing w:before="0" w:after="0"/>
      </w:pPr>
      <w:r>
        <w:t>Nauplius Larvae</w:t>
      </w:r>
    </w:p>
    <w:p>
      <w:pPr>
        <w:numPr>
          <w:ilvl w:val="2"/>
          <w:numId w:val="900"/>
        </w:numPr>
        <w:spacing w:before="0" w:after="0"/>
      </w:pPr>
      <w:r>
        <w:t>Tadpole Larvae</w:t>
      </w:r>
    </w:p>
    <w:p>
      <w:pPr>
        <w:numPr>
          <w:ilvl w:val="2"/>
          <w:numId w:val="900"/>
        </w:numPr>
        <w:spacing w:before="0" w:after="0"/>
      </w:pPr>
      <w:r>
        <w:t>Caterpillar Larvae</w:t>
      </w:r>
    </w:p>
    <w:p>
      <w:pPr>
        <w:numPr>
          <w:ilvl w:val="1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Tissue Reorganization</w:t>
      </w:r>
    </w:p>
    <w:p>
      <w:pPr>
        <w:numPr>
          <w:ilvl w:val="2"/>
          <w:numId w:val="900"/>
        </w:numPr>
        <w:spacing w:before="0" w:after="0"/>
      </w:pPr>
      <w:r>
        <w:t>Complete Metamorphosis</w:t>
      </w:r>
    </w:p>
    <w:p>
      <w:pPr>
        <w:numPr>
          <w:ilvl w:val="2"/>
          <w:numId w:val="900"/>
        </w:numPr>
        <w:spacing w:before="0" w:after="0"/>
      </w:pPr>
      <w:r>
        <w:t>Incomplete Metamorphosis</w:t>
      </w:r>
    </w:p>
    <w:p>
      <w:pPr>
        <w:numPr>
          <w:ilvl w:val="0"/>
          <w:numId w:val="900"/>
        </w:numPr>
        <w:spacing w:before="0" w:after="0"/>
      </w:pPr>
      <w:r>
        <w:t>Post-Embryonic Development</w:t>
      </w:r>
    </w:p>
    <w:p>
      <w:pPr>
        <w:numPr>
          <w:ilvl w:val="1"/>
          <w:numId w:val="900"/>
        </w:numPr>
        <w:spacing w:before="0" w:after="0"/>
      </w:pPr>
      <w:r>
        <w:t>Direct Development</w:t>
      </w:r>
    </w:p>
    <w:p>
      <w:pPr>
        <w:numPr>
          <w:ilvl w:val="2"/>
          <w:numId w:val="900"/>
        </w:numPr>
        <w:spacing w:before="0" w:after="0"/>
      </w:pPr>
      <w:r>
        <w:t>Miniature Adult Formation</w:t>
      </w:r>
    </w:p>
    <w:p>
      <w:pPr>
        <w:numPr>
          <w:ilvl w:val="2"/>
          <w:numId w:val="900"/>
        </w:numPr>
        <w:spacing w:before="0" w:after="0"/>
      </w:pPr>
      <w:r>
        <w:t>Gradual Growth</w:t>
      </w:r>
    </w:p>
    <w:p>
      <w:pPr>
        <w:numPr>
          <w:ilvl w:val="1"/>
          <w:numId w:val="900"/>
        </w:numPr>
        <w:spacing w:before="0" w:after="0"/>
      </w:pPr>
      <w:r>
        <w:t>Indirect Development</w:t>
      </w:r>
    </w:p>
    <w:p>
      <w:pPr>
        <w:numPr>
          <w:ilvl w:val="2"/>
          <w:numId w:val="900"/>
        </w:numPr>
        <w:spacing w:before="0" w:after="0"/>
      </w:pPr>
      <w:r>
        <w:t>Larval Stages</w:t>
      </w:r>
    </w:p>
    <w:p>
      <w:pPr>
        <w:numPr>
          <w:ilvl w:val="2"/>
          <w:numId w:val="900"/>
        </w:numPr>
        <w:spacing w:before="0" w:after="0"/>
      </w:pPr>
      <w:r>
        <w:t>Metamorphic Transitions</w:t>
      </w:r>
    </w:p>
    <w:p>
      <w:pPr>
        <w:numPr>
          <w:ilvl w:val="1"/>
          <w:numId w:val="900"/>
        </w:numPr>
        <w:spacing w:before="0" w:after="0"/>
      </w:pPr>
      <w:r>
        <w:t>Growth and Maturation</w:t>
      </w:r>
    </w:p>
    <w:p>
      <w:pPr>
        <w:numPr>
          <w:ilvl w:val="2"/>
          <w:numId w:val="900"/>
        </w:numPr>
        <w:spacing w:before="0" w:after="0"/>
      </w:pPr>
      <w:r>
        <w:t>Determinate Growth</w:t>
      </w:r>
    </w:p>
    <w:p>
      <w:pPr>
        <w:numPr>
          <w:ilvl w:val="2"/>
          <w:numId w:val="900"/>
        </w:numPr>
        <w:spacing w:before="0" w:after="0"/>
      </w:pPr>
      <w:r>
        <w:t>Indeterminate Growth</w:t>
      </w:r>
    </w:p>
    <w:p>
      <w:pPr>
        <w:numPr>
          <w:ilvl w:val="2"/>
          <w:numId w:val="900"/>
        </w:numPr>
        <w:spacing w:before="0" w:after="0"/>
      </w:pPr>
      <w:r>
        <w:t>Sexual Maturation</w:t>
      </w:r>
    </w:p>
    <w:p>
      <w:pPr>
        <w:pStyle w:val="Heading1"/>
      </w:pPr>
      <w:r>
        <w:t>Animal Architecture and Body Plans</w:t>
      </w:r>
    </w:p>
    <w:p>
      <w:pPr>
        <w:numPr>
          <w:ilvl w:val="0"/>
          <w:numId w:val="900"/>
        </w:numPr>
        <w:spacing w:before="0" w:after="0"/>
      </w:pPr>
      <w:r>
        <w:t>Levels of Organization</w:t>
      </w:r>
    </w:p>
    <w:p>
      <w:pPr>
        <w:numPr>
          <w:ilvl w:val="1"/>
          <w:numId w:val="900"/>
        </w:numPr>
        <w:spacing w:before="0" w:after="0"/>
      </w:pPr>
      <w:r>
        <w:t>Protoplasmic Level</w:t>
      </w:r>
    </w:p>
    <w:p>
      <w:pPr>
        <w:numPr>
          <w:ilvl w:val="2"/>
          <w:numId w:val="900"/>
        </w:numPr>
        <w:spacing w:before="0" w:after="0"/>
      </w:pPr>
      <w:r>
        <w:t>Single-Celled Organization</w:t>
      </w:r>
    </w:p>
    <w:p>
      <w:pPr>
        <w:numPr>
          <w:ilvl w:val="2"/>
          <w:numId w:val="900"/>
        </w:numPr>
        <w:spacing w:before="0" w:after="0"/>
      </w:pPr>
      <w:r>
        <w:t>Cellular Functions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Cell Aggregation</w:t>
      </w:r>
    </w:p>
    <w:p>
      <w:pPr>
        <w:numPr>
          <w:ilvl w:val="2"/>
          <w:numId w:val="900"/>
        </w:numPr>
        <w:spacing w:before="0" w:after="0"/>
      </w:pPr>
      <w:r>
        <w:t>Limited Coordination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Functional Specialization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Organ Formation</w:t>
      </w:r>
    </w:p>
    <w:p>
      <w:pPr>
        <w:numPr>
          <w:ilvl w:val="2"/>
          <w:numId w:val="900"/>
        </w:numPr>
        <w:spacing w:before="0" w:after="0"/>
      </w:pPr>
      <w:r>
        <w:t>Integrated Functions</w:t>
      </w:r>
    </w:p>
    <w:p>
      <w:pPr>
        <w:numPr>
          <w:ilvl w:val="1"/>
          <w:numId w:val="900"/>
        </w:numPr>
        <w:spacing w:before="0" w:after="0"/>
      </w:pPr>
      <w:r>
        <w:t>Organ System Level</w:t>
      </w:r>
    </w:p>
    <w:p>
      <w:pPr>
        <w:numPr>
          <w:ilvl w:val="2"/>
          <w:numId w:val="900"/>
        </w:numPr>
        <w:spacing w:before="0" w:after="0"/>
      </w:pPr>
      <w:r>
        <w:t>System Coordination</w:t>
      </w:r>
    </w:p>
    <w:p>
      <w:pPr>
        <w:numPr>
          <w:ilvl w:val="2"/>
          <w:numId w:val="900"/>
        </w:numPr>
        <w:spacing w:before="0" w:after="0"/>
      </w:pPr>
      <w:r>
        <w:t>Physiological Integration</w:t>
      </w:r>
    </w:p>
    <w:p>
      <w:pPr>
        <w:numPr>
          <w:ilvl w:val="0"/>
          <w:numId w:val="900"/>
        </w:numPr>
        <w:spacing w:before="0" w:after="0"/>
      </w:pPr>
      <w:r>
        <w:t>Animal Symmetry</w:t>
      </w:r>
    </w:p>
    <w:p>
      <w:pPr>
        <w:numPr>
          <w:ilvl w:val="1"/>
          <w:numId w:val="900"/>
        </w:numPr>
        <w:spacing w:before="0" w:after="0"/>
      </w:pPr>
      <w:r>
        <w:t>Asymmetry</w:t>
      </w:r>
    </w:p>
    <w:p>
      <w:pPr>
        <w:numPr>
          <w:ilvl w:val="2"/>
          <w:numId w:val="900"/>
        </w:numPr>
        <w:spacing w:before="0" w:after="0"/>
      </w:pPr>
      <w:r>
        <w:t>Irregular Body Forms</w:t>
      </w:r>
    </w:p>
    <w:p>
      <w:pPr>
        <w:numPr>
          <w:ilvl w:val="2"/>
          <w:numId w:val="900"/>
        </w:numPr>
        <w:spacing w:before="0" w:after="0"/>
      </w:pPr>
      <w:r>
        <w:t>Functional Adaptations</w:t>
      </w:r>
    </w:p>
    <w:p>
      <w:pPr>
        <w:numPr>
          <w:ilvl w:val="1"/>
          <w:numId w:val="900"/>
        </w:numPr>
        <w:spacing w:before="0" w:after="0"/>
      </w:pPr>
      <w:r>
        <w:t>Spherical Symmetry</w:t>
      </w:r>
    </w:p>
    <w:p>
      <w:pPr>
        <w:numPr>
          <w:ilvl w:val="2"/>
          <w:numId w:val="900"/>
        </w:numPr>
        <w:spacing w:before="0" w:after="0"/>
      </w:pPr>
      <w:r>
        <w:t>Radial Organization</w:t>
      </w:r>
    </w:p>
    <w:p>
      <w:pPr>
        <w:numPr>
          <w:ilvl w:val="2"/>
          <w:numId w:val="900"/>
        </w:numPr>
        <w:spacing w:before="0" w:after="0"/>
      </w:pPr>
      <w:r>
        <w:t>Environmental Interactions</w:t>
      </w:r>
    </w:p>
    <w:p>
      <w:pPr>
        <w:numPr>
          <w:ilvl w:val="1"/>
          <w:numId w:val="900"/>
        </w:numPr>
        <w:spacing w:before="0" w:after="0"/>
      </w:pPr>
      <w:r>
        <w:t>Radial Symmetry</w:t>
      </w:r>
    </w:p>
    <w:p>
      <w:pPr>
        <w:numPr>
          <w:ilvl w:val="2"/>
          <w:numId w:val="900"/>
        </w:numPr>
        <w:spacing w:before="0" w:after="0"/>
      </w:pPr>
      <w:r>
        <w:t>Multiple Planes of Symmetry</w:t>
      </w:r>
    </w:p>
    <w:p>
      <w:pPr>
        <w:numPr>
          <w:ilvl w:val="2"/>
          <w:numId w:val="900"/>
        </w:numPr>
        <w:spacing w:before="0" w:after="0"/>
      </w:pPr>
      <w:r>
        <w:t>Sessile Lifestyle Adaptations</w:t>
      </w:r>
    </w:p>
    <w:p>
      <w:pPr>
        <w:numPr>
          <w:ilvl w:val="2"/>
          <w:numId w:val="900"/>
        </w:numPr>
        <w:spacing w:before="0" w:after="0"/>
      </w:pPr>
      <w:r>
        <w:t>Biradial Symmetry</w:t>
      </w:r>
    </w:p>
    <w:p>
      <w:pPr>
        <w:numPr>
          <w:ilvl w:val="3"/>
          <w:numId w:val="900"/>
        </w:numPr>
        <w:spacing w:before="0" w:after="0"/>
      </w:pPr>
      <w:r>
        <w:t>Two-Plane Symmetry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1"/>
          <w:numId w:val="900"/>
        </w:numPr>
        <w:spacing w:before="0" w:after="0"/>
      </w:pPr>
      <w:r>
        <w:t>Bilateral Symmetry</w:t>
      </w:r>
    </w:p>
    <w:p>
      <w:pPr>
        <w:numPr>
          <w:ilvl w:val="2"/>
          <w:numId w:val="900"/>
        </w:numPr>
        <w:spacing w:before="0" w:after="0"/>
      </w:pPr>
      <w:r>
        <w:t>Single Plane of Symmetry</w:t>
      </w:r>
    </w:p>
    <w:p>
      <w:pPr>
        <w:numPr>
          <w:ilvl w:val="2"/>
          <w:numId w:val="900"/>
        </w:numPr>
        <w:spacing w:before="0" w:after="0"/>
      </w:pPr>
      <w:r>
        <w:t>Directional Movement</w:t>
      </w:r>
    </w:p>
    <w:p>
      <w:pPr>
        <w:numPr>
          <w:ilvl w:val="2"/>
          <w:numId w:val="900"/>
        </w:numPr>
        <w:spacing w:before="0" w:after="0"/>
      </w:pPr>
      <w:r>
        <w:t>Cephalization</w:t>
      </w:r>
    </w:p>
    <w:p>
      <w:pPr>
        <w:numPr>
          <w:ilvl w:val="3"/>
          <w:numId w:val="900"/>
        </w:numPr>
        <w:spacing w:before="0" w:after="0"/>
      </w:pPr>
      <w:r>
        <w:t>Head Formation</w:t>
      </w:r>
    </w:p>
    <w:p>
      <w:pPr>
        <w:numPr>
          <w:ilvl w:val="3"/>
          <w:numId w:val="900"/>
        </w:numPr>
        <w:spacing w:before="0" w:after="0"/>
      </w:pPr>
      <w:r>
        <w:t>Sensory Concentration</w:t>
      </w:r>
    </w:p>
    <w:p>
      <w:pPr>
        <w:numPr>
          <w:ilvl w:val="3"/>
          <w:numId w:val="900"/>
        </w:numPr>
        <w:spacing w:before="0" w:after="0"/>
      </w:pPr>
      <w:r>
        <w:t>Neural Centralization</w:t>
      </w:r>
    </w:p>
    <w:p>
      <w:pPr>
        <w:numPr>
          <w:ilvl w:val="0"/>
          <w:numId w:val="900"/>
        </w:numPr>
        <w:spacing w:before="0" w:after="0"/>
      </w:pPr>
      <w:r>
        <w:t>Concepts of Body Regions</w:t>
      </w:r>
    </w:p>
    <w:p>
      <w:pPr>
        <w:numPr>
          <w:ilvl w:val="1"/>
          <w:numId w:val="900"/>
        </w:numPr>
        <w:spacing w:before="0" w:after="0"/>
      </w:pPr>
      <w:r>
        <w:t>Anterior and Posterior</w:t>
      </w:r>
    </w:p>
    <w:p>
      <w:pPr>
        <w:numPr>
          <w:ilvl w:val="2"/>
          <w:numId w:val="900"/>
        </w:numPr>
        <w:spacing w:before="0" w:after="0"/>
      </w:pPr>
      <w:r>
        <w:t>Head and Tail Regions</w:t>
      </w:r>
    </w:p>
    <w:p>
      <w:pPr>
        <w:numPr>
          <w:ilvl w:val="2"/>
          <w:numId w:val="900"/>
        </w:numPr>
        <w:spacing w:before="0" w:after="0"/>
      </w:pPr>
      <w:r>
        <w:t>Directional References</w:t>
      </w:r>
    </w:p>
    <w:p>
      <w:pPr>
        <w:numPr>
          <w:ilvl w:val="1"/>
          <w:numId w:val="900"/>
        </w:numPr>
        <w:spacing w:before="0" w:after="0"/>
      </w:pPr>
      <w:r>
        <w:t>Dorsal and Ventral</w:t>
      </w:r>
    </w:p>
    <w:p>
      <w:pPr>
        <w:numPr>
          <w:ilvl w:val="2"/>
          <w:numId w:val="900"/>
        </w:numPr>
        <w:spacing w:before="0" w:after="0"/>
      </w:pPr>
      <w:r>
        <w:t>Back and Belly Regions</w:t>
      </w:r>
    </w:p>
    <w:p>
      <w:pPr>
        <w:numPr>
          <w:ilvl w:val="2"/>
          <w:numId w:val="900"/>
        </w:numPr>
        <w:spacing w:before="0" w:after="0"/>
      </w:pPr>
      <w:r>
        <w:t>Positional Terminology</w:t>
      </w:r>
    </w:p>
    <w:p>
      <w:pPr>
        <w:numPr>
          <w:ilvl w:val="1"/>
          <w:numId w:val="900"/>
        </w:numPr>
        <w:spacing w:before="0" w:after="0"/>
      </w:pPr>
      <w:r>
        <w:t>Medial and Lateral</w:t>
      </w:r>
    </w:p>
    <w:p>
      <w:pPr>
        <w:numPr>
          <w:ilvl w:val="2"/>
          <w:numId w:val="900"/>
        </w:numPr>
        <w:spacing w:before="0" w:after="0"/>
      </w:pPr>
      <w:r>
        <w:t>Midline References</w:t>
      </w:r>
    </w:p>
    <w:p>
      <w:pPr>
        <w:numPr>
          <w:ilvl w:val="2"/>
          <w:numId w:val="900"/>
        </w:numPr>
        <w:spacing w:before="0" w:after="0"/>
      </w:pPr>
      <w:r>
        <w:t>Side Orientations</w:t>
      </w:r>
    </w:p>
    <w:p>
      <w:pPr>
        <w:numPr>
          <w:ilvl w:val="1"/>
          <w:numId w:val="900"/>
        </w:numPr>
        <w:spacing w:before="0" w:after="0"/>
      </w:pPr>
      <w:r>
        <w:t>Proximal and Distal</w:t>
      </w:r>
    </w:p>
    <w:p>
      <w:pPr>
        <w:numPr>
          <w:ilvl w:val="2"/>
          <w:numId w:val="900"/>
        </w:numPr>
        <w:spacing w:before="0" w:after="0"/>
      </w:pPr>
      <w:r>
        <w:t>Distance from Center</w:t>
      </w:r>
    </w:p>
    <w:p>
      <w:pPr>
        <w:numPr>
          <w:ilvl w:val="2"/>
          <w:numId w:val="900"/>
        </w:numPr>
        <w:spacing w:before="0" w:after="0"/>
      </w:pPr>
      <w:r>
        <w:t>Appendage References</w:t>
      </w:r>
    </w:p>
    <w:p>
      <w:pPr>
        <w:numPr>
          <w:ilvl w:val="1"/>
          <w:numId w:val="900"/>
        </w:numPr>
        <w:spacing w:before="0" w:after="0"/>
      </w:pPr>
      <w:r>
        <w:t>Body Axes</w:t>
      </w:r>
    </w:p>
    <w:p>
      <w:pPr>
        <w:numPr>
          <w:ilvl w:val="2"/>
          <w:numId w:val="900"/>
        </w:numPr>
        <w:spacing w:before="0" w:after="0"/>
      </w:pPr>
      <w:r>
        <w:t>Anteroposterior Axis</w:t>
      </w:r>
    </w:p>
    <w:p>
      <w:pPr>
        <w:numPr>
          <w:ilvl w:val="2"/>
          <w:numId w:val="900"/>
        </w:numPr>
        <w:spacing w:before="0" w:after="0"/>
      </w:pPr>
      <w:r>
        <w:t>Dorsoventral Axis</w:t>
      </w:r>
    </w:p>
    <w:p>
      <w:pPr>
        <w:numPr>
          <w:ilvl w:val="2"/>
          <w:numId w:val="900"/>
        </w:numPr>
        <w:spacing w:before="0" w:after="0"/>
      </w:pPr>
      <w:r>
        <w:t>Left-Right Axis</w:t>
      </w:r>
    </w:p>
    <w:p>
      <w:pPr>
        <w:numPr>
          <w:ilvl w:val="0"/>
          <w:numId w:val="900"/>
        </w:numPr>
        <w:spacing w:before="0" w:after="0"/>
      </w:pPr>
      <w:r>
        <w:t>Body Cavities (Coelom)</w:t>
      </w:r>
    </w:p>
    <w:p>
      <w:pPr>
        <w:numPr>
          <w:ilvl w:val="1"/>
          <w:numId w:val="900"/>
        </w:numPr>
        <w:spacing w:before="0" w:after="0"/>
      </w:pPr>
      <w:r>
        <w:t>Definition and Function</w:t>
      </w:r>
    </w:p>
    <w:p>
      <w:pPr>
        <w:numPr>
          <w:ilvl w:val="2"/>
          <w:numId w:val="900"/>
        </w:numPr>
        <w:spacing w:before="0" w:after="0"/>
      </w:pPr>
      <w:r>
        <w:t>Internal Space Organization</w:t>
      </w:r>
    </w:p>
    <w:p>
      <w:pPr>
        <w:numPr>
          <w:ilvl w:val="2"/>
          <w:numId w:val="900"/>
        </w:numPr>
        <w:spacing w:before="0" w:after="0"/>
      </w:pPr>
      <w:r>
        <w:t>Organ Protection</w:t>
      </w:r>
    </w:p>
    <w:p>
      <w:pPr>
        <w:numPr>
          <w:ilvl w:val="2"/>
          <w:numId w:val="900"/>
        </w:numPr>
        <w:spacing w:before="0" w:after="0"/>
      </w:pPr>
      <w:r>
        <w:t>Fluid-Filled Cavities</w:t>
      </w:r>
    </w:p>
    <w:p>
      <w:pPr>
        <w:numPr>
          <w:ilvl w:val="1"/>
          <w:numId w:val="900"/>
        </w:numPr>
        <w:spacing w:before="0" w:after="0"/>
      </w:pPr>
      <w:r>
        <w:t>Types of Body Cavities</w:t>
      </w:r>
    </w:p>
    <w:p>
      <w:pPr>
        <w:numPr>
          <w:ilvl w:val="2"/>
          <w:numId w:val="900"/>
        </w:numPr>
        <w:spacing w:before="0" w:after="0"/>
      </w:pPr>
      <w:r>
        <w:t>Acoelomate Condition</w:t>
      </w:r>
    </w:p>
    <w:p>
      <w:pPr>
        <w:numPr>
          <w:ilvl w:val="3"/>
          <w:numId w:val="900"/>
        </w:numPr>
        <w:spacing w:before="0" w:after="0"/>
      </w:pPr>
      <w:r>
        <w:t>Solid Body Organization</w:t>
      </w:r>
    </w:p>
    <w:p>
      <w:pPr>
        <w:numPr>
          <w:ilvl w:val="3"/>
          <w:numId w:val="900"/>
        </w:numPr>
        <w:spacing w:before="0" w:after="0"/>
      </w:pPr>
      <w:r>
        <w:t>Tissue Packing</w:t>
      </w:r>
    </w:p>
    <w:p>
      <w:pPr>
        <w:numPr>
          <w:ilvl w:val="2"/>
          <w:numId w:val="900"/>
        </w:numPr>
        <w:spacing w:before="0" w:after="0"/>
      </w:pPr>
      <w:r>
        <w:t>Pseudocoelomate Condition</w:t>
      </w:r>
    </w:p>
    <w:p>
      <w:pPr>
        <w:numPr>
          <w:ilvl w:val="3"/>
          <w:numId w:val="900"/>
        </w:numPr>
        <w:spacing w:before="0" w:after="0"/>
      </w:pPr>
      <w:r>
        <w:t>Partial Cavity Formation</w:t>
      </w:r>
    </w:p>
    <w:p>
      <w:pPr>
        <w:numPr>
          <w:ilvl w:val="3"/>
          <w:numId w:val="900"/>
        </w:numPr>
        <w:spacing w:before="0" w:after="0"/>
      </w:pPr>
      <w:r>
        <w:t>Limited Organ Support</w:t>
      </w:r>
    </w:p>
    <w:p>
      <w:pPr>
        <w:numPr>
          <w:ilvl w:val="2"/>
          <w:numId w:val="900"/>
        </w:numPr>
        <w:spacing w:before="0" w:after="0"/>
      </w:pPr>
      <w:r>
        <w:t>Coelomate Condition</w:t>
      </w:r>
    </w:p>
    <w:p>
      <w:pPr>
        <w:numPr>
          <w:ilvl w:val="3"/>
          <w:numId w:val="900"/>
        </w:numPr>
        <w:spacing w:before="0" w:after="0"/>
      </w:pPr>
      <w:r>
        <w:t>True Coelom Formation</w:t>
      </w:r>
    </w:p>
    <w:p>
      <w:pPr>
        <w:numPr>
          <w:ilvl w:val="3"/>
          <w:numId w:val="900"/>
        </w:numPr>
        <w:spacing w:before="0" w:after="0"/>
      </w:pPr>
      <w:r>
        <w:t>Peritoneal Lining</w:t>
      </w:r>
    </w:p>
    <w:p>
      <w:pPr>
        <w:numPr>
          <w:ilvl w:val="1"/>
          <w:numId w:val="900"/>
        </w:numPr>
        <w:spacing w:before="0" w:after="0"/>
      </w:pPr>
      <w:r>
        <w:t>Schizocoely vs. Enterocoely</w:t>
      </w:r>
    </w:p>
    <w:p>
      <w:pPr>
        <w:numPr>
          <w:ilvl w:val="2"/>
          <w:numId w:val="900"/>
        </w:numPr>
        <w:spacing w:before="0" w:after="0"/>
      </w:pPr>
      <w:r>
        <w:t>Coelom Formation Methods</w:t>
      </w:r>
    </w:p>
    <w:p>
      <w:pPr>
        <w:numPr>
          <w:ilvl w:val="2"/>
          <w:numId w:val="900"/>
        </w:numPr>
        <w:spacing w:before="0" w:after="0"/>
      </w:pPr>
      <w:r>
        <w:t>Developmental Differences</w:t>
      </w:r>
    </w:p>
    <w:p>
      <w:pPr>
        <w:numPr>
          <w:ilvl w:val="0"/>
          <w:numId w:val="900"/>
        </w:numPr>
        <w:spacing w:before="0" w:after="0"/>
      </w:pPr>
      <w:r>
        <w:t>Segmentation (Metamerism)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Repeated Body Units</w:t>
      </w:r>
    </w:p>
    <w:p>
      <w:pPr>
        <w:numPr>
          <w:ilvl w:val="2"/>
          <w:numId w:val="900"/>
        </w:numPr>
        <w:spacing w:before="0" w:after="0"/>
      </w:pPr>
      <w:r>
        <w:t>Serial Homology</w:t>
      </w:r>
    </w:p>
    <w:p>
      <w:pPr>
        <w:numPr>
          <w:ilvl w:val="1"/>
          <w:numId w:val="900"/>
        </w:numPr>
        <w:spacing w:before="0" w:after="0"/>
      </w:pPr>
      <w:r>
        <w:t>Functional Significance</w:t>
      </w:r>
    </w:p>
    <w:p>
      <w:pPr>
        <w:numPr>
          <w:ilvl w:val="2"/>
          <w:numId w:val="900"/>
        </w:numPr>
        <w:spacing w:before="0" w:after="0"/>
      </w:pPr>
      <w:r>
        <w:t>Locomotion Advantages</w:t>
      </w:r>
    </w:p>
    <w:p>
      <w:pPr>
        <w:numPr>
          <w:ilvl w:val="2"/>
          <w:numId w:val="900"/>
        </w:numPr>
        <w:spacing w:before="0" w:after="0"/>
      </w:pPr>
      <w:r>
        <w:t>Redundancy Benefits</w:t>
      </w:r>
    </w:p>
    <w:p>
      <w:pPr>
        <w:numPr>
          <w:ilvl w:val="2"/>
          <w:numId w:val="900"/>
        </w:numPr>
        <w:spacing w:before="0" w:after="0"/>
      </w:pPr>
      <w:r>
        <w:t>Evolutionary Flexibility</w:t>
      </w:r>
    </w:p>
    <w:p>
      <w:pPr>
        <w:pStyle w:val="Heading1"/>
      </w:pPr>
      <w:r>
        <w:t>Survey of the Animal Kingdom: Invertebrates</w:t>
      </w:r>
    </w:p>
    <w:p>
      <w:pPr>
        <w:numPr>
          <w:ilvl w:val="0"/>
          <w:numId w:val="900"/>
        </w:numPr>
        <w:spacing w:before="0" w:after="0"/>
      </w:pPr>
      <w:r>
        <w:t>Phylum Porifera (Sponges)</w:t>
      </w:r>
    </w:p>
    <w:p>
      <w:pPr>
        <w:numPr>
          <w:ilvl w:val="1"/>
          <w:numId w:val="900"/>
        </w:numPr>
        <w:spacing w:before="0" w:after="0"/>
      </w:pPr>
      <w:r>
        <w:t>Cellular Organization</w:t>
      </w:r>
    </w:p>
    <w:p>
      <w:pPr>
        <w:numPr>
          <w:ilvl w:val="2"/>
          <w:numId w:val="900"/>
        </w:numPr>
        <w:spacing w:before="0" w:after="0"/>
      </w:pPr>
      <w:r>
        <w:t>Lack of True Tissues</w:t>
      </w:r>
    </w:p>
    <w:p>
      <w:pPr>
        <w:numPr>
          <w:ilvl w:val="2"/>
          <w:numId w:val="900"/>
        </w:numPr>
        <w:spacing w:before="0" w:after="0"/>
      </w:pPr>
      <w:r>
        <w:t>Cell Types and Functions</w:t>
      </w:r>
    </w:p>
    <w:p>
      <w:pPr>
        <w:numPr>
          <w:ilvl w:val="3"/>
          <w:numId w:val="900"/>
        </w:numPr>
        <w:spacing w:before="0" w:after="0"/>
      </w:pPr>
      <w:r>
        <w:t>Choanocytes</w:t>
      </w:r>
    </w:p>
    <w:p>
      <w:pPr>
        <w:numPr>
          <w:ilvl w:val="3"/>
          <w:numId w:val="900"/>
        </w:numPr>
        <w:spacing w:before="0" w:after="0"/>
      </w:pPr>
      <w:r>
        <w:t>Amoebocytes</w:t>
      </w:r>
    </w:p>
    <w:p>
      <w:pPr>
        <w:numPr>
          <w:ilvl w:val="3"/>
          <w:numId w:val="900"/>
        </w:numPr>
        <w:spacing w:before="0" w:after="0"/>
      </w:pPr>
      <w:r>
        <w:t>Pinacocytes</w:t>
      </w:r>
    </w:p>
    <w:p>
      <w:pPr>
        <w:numPr>
          <w:ilvl w:val="1"/>
          <w:numId w:val="900"/>
        </w:numPr>
        <w:spacing w:before="0" w:after="0"/>
      </w:pPr>
      <w:r>
        <w:t>Body Forms</w:t>
      </w:r>
    </w:p>
    <w:p>
      <w:pPr>
        <w:numPr>
          <w:ilvl w:val="2"/>
          <w:numId w:val="900"/>
        </w:numPr>
        <w:spacing w:before="0" w:after="0"/>
      </w:pPr>
      <w:r>
        <w:t>Asconoid</w:t>
      </w:r>
    </w:p>
    <w:p>
      <w:pPr>
        <w:numPr>
          <w:ilvl w:val="3"/>
          <w:numId w:val="900"/>
        </w:numPr>
        <w:spacing w:before="0" w:after="0"/>
      </w:pPr>
      <w:r>
        <w:t>Simple Structure</w:t>
      </w:r>
    </w:p>
    <w:p>
      <w:pPr>
        <w:numPr>
          <w:ilvl w:val="3"/>
          <w:numId w:val="900"/>
        </w:numPr>
        <w:spacing w:before="0" w:after="0"/>
      </w:pPr>
      <w:r>
        <w:t>Direct Water Flow</w:t>
      </w:r>
    </w:p>
    <w:p>
      <w:pPr>
        <w:numPr>
          <w:ilvl w:val="2"/>
          <w:numId w:val="900"/>
        </w:numPr>
        <w:spacing w:before="0" w:after="0"/>
      </w:pPr>
      <w:r>
        <w:t>Syconoid</w:t>
      </w:r>
    </w:p>
    <w:p>
      <w:pPr>
        <w:numPr>
          <w:ilvl w:val="3"/>
          <w:numId w:val="900"/>
        </w:numPr>
        <w:spacing w:before="0" w:after="0"/>
      </w:pPr>
      <w:r>
        <w:t>Folded Body Wall</w:t>
      </w:r>
    </w:p>
    <w:p>
      <w:pPr>
        <w:numPr>
          <w:ilvl w:val="3"/>
          <w:numId w:val="900"/>
        </w:numPr>
        <w:spacing w:before="0" w:after="0"/>
      </w:pPr>
      <w:r>
        <w:t>Increased Surface Area</w:t>
      </w:r>
    </w:p>
    <w:p>
      <w:pPr>
        <w:numPr>
          <w:ilvl w:val="2"/>
          <w:numId w:val="900"/>
        </w:numPr>
        <w:spacing w:before="0" w:after="0"/>
      </w:pPr>
      <w:r>
        <w:t>Leuconoid</w:t>
      </w:r>
    </w:p>
    <w:p>
      <w:pPr>
        <w:numPr>
          <w:ilvl w:val="3"/>
          <w:numId w:val="900"/>
        </w:numPr>
        <w:spacing w:before="0" w:after="0"/>
      </w:pPr>
      <w:r>
        <w:t>Complex Chamber System</w:t>
      </w:r>
    </w:p>
    <w:p>
      <w:pPr>
        <w:numPr>
          <w:ilvl w:val="3"/>
          <w:numId w:val="900"/>
        </w:numPr>
        <w:spacing w:before="0" w:after="0"/>
      </w:pPr>
      <w:r>
        <w:t>Maximum Efficiency</w:t>
      </w:r>
    </w:p>
    <w:p>
      <w:pPr>
        <w:numPr>
          <w:ilvl w:val="1"/>
          <w:numId w:val="900"/>
        </w:numPr>
        <w:spacing w:before="0" w:after="0"/>
      </w:pPr>
      <w:r>
        <w:t>Filter Feeding Mechanism</w:t>
      </w:r>
    </w:p>
    <w:p>
      <w:pPr>
        <w:numPr>
          <w:ilvl w:val="2"/>
          <w:numId w:val="900"/>
        </w:numPr>
        <w:spacing w:before="0" w:after="0"/>
      </w:pPr>
      <w:r>
        <w:t>Water Current Generation</w:t>
      </w:r>
    </w:p>
    <w:p>
      <w:pPr>
        <w:numPr>
          <w:ilvl w:val="2"/>
          <w:numId w:val="900"/>
        </w:numPr>
        <w:spacing w:before="0" w:after="0"/>
      </w:pPr>
      <w:r>
        <w:t>Particle Capture</w:t>
      </w:r>
    </w:p>
    <w:p>
      <w:pPr>
        <w:numPr>
          <w:ilvl w:val="2"/>
          <w:numId w:val="900"/>
        </w:numPr>
        <w:spacing w:before="0" w:after="0"/>
      </w:pPr>
      <w:r>
        <w:t>Nutrient Processing</w:t>
      </w:r>
    </w:p>
    <w:p>
      <w:pPr>
        <w:numPr>
          <w:ilvl w:val="1"/>
          <w:numId w:val="900"/>
        </w:numPr>
        <w:spacing w:before="0" w:after="0"/>
      </w:pPr>
      <w:r>
        <w:t>Reproduction and Development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Larval Stages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Skeletal Elements</w:t>
      </w:r>
    </w:p>
    <w:p>
      <w:pPr>
        <w:numPr>
          <w:ilvl w:val="0"/>
          <w:numId w:val="900"/>
        </w:numPr>
        <w:spacing w:before="0" w:after="0"/>
      </w:pPr>
      <w:r>
        <w:t>Phylum Cnidaria (Jellyfish, Corals, Anemones)</w:t>
      </w:r>
    </w:p>
    <w:p>
      <w:pPr>
        <w:numPr>
          <w:ilvl w:val="1"/>
          <w:numId w:val="900"/>
        </w:numPr>
        <w:spacing w:before="0" w:after="0"/>
      </w:pPr>
      <w:r>
        <w:t>Radial Symmetry</w:t>
      </w:r>
    </w:p>
    <w:p>
      <w:pPr>
        <w:numPr>
          <w:ilvl w:val="2"/>
          <w:numId w:val="900"/>
        </w:numPr>
        <w:spacing w:before="0" w:after="0"/>
      </w:pPr>
      <w:r>
        <w:t>Body Organization</w:t>
      </w:r>
    </w:p>
    <w:p>
      <w:pPr>
        <w:numPr>
          <w:ilvl w:val="2"/>
          <w:numId w:val="900"/>
        </w:numPr>
        <w:spacing w:before="0" w:after="0"/>
      </w:pPr>
      <w:r>
        <w:t>Functional Implications</w:t>
      </w:r>
    </w:p>
    <w:p>
      <w:pPr>
        <w:numPr>
          <w:ilvl w:val="1"/>
          <w:numId w:val="900"/>
        </w:numPr>
        <w:spacing w:before="0" w:after="0"/>
      </w:pPr>
      <w:r>
        <w:t>Diploblastic Organization</w:t>
      </w:r>
    </w:p>
    <w:p>
      <w:pPr>
        <w:numPr>
          <w:ilvl w:val="2"/>
          <w:numId w:val="900"/>
        </w:numPr>
        <w:spacing w:before="0" w:after="0"/>
      </w:pPr>
      <w:r>
        <w:t>Epidermis and Gastrodermis</w:t>
      </w:r>
    </w:p>
    <w:p>
      <w:pPr>
        <w:numPr>
          <w:ilvl w:val="2"/>
          <w:numId w:val="900"/>
        </w:numPr>
        <w:spacing w:before="0" w:after="0"/>
      </w:pPr>
      <w:r>
        <w:t>Mesoglea</w:t>
      </w:r>
    </w:p>
    <w:p>
      <w:pPr>
        <w:numPr>
          <w:ilvl w:val="1"/>
          <w:numId w:val="900"/>
        </w:numPr>
        <w:spacing w:before="0" w:after="0"/>
      </w:pPr>
      <w:r>
        <w:t>Polyp and Medusa Body Forms</w:t>
      </w:r>
    </w:p>
    <w:p>
      <w:pPr>
        <w:numPr>
          <w:ilvl w:val="2"/>
          <w:numId w:val="900"/>
        </w:numPr>
        <w:spacing w:before="0" w:after="0"/>
      </w:pPr>
      <w:r>
        <w:t>Polyp Characteristics</w:t>
      </w:r>
    </w:p>
    <w:p>
      <w:pPr>
        <w:numPr>
          <w:ilvl w:val="2"/>
          <w:numId w:val="900"/>
        </w:numPr>
        <w:spacing w:before="0" w:after="0"/>
      </w:pPr>
      <w:r>
        <w:t>Medusa Characteristics</w:t>
      </w:r>
    </w:p>
    <w:p>
      <w:pPr>
        <w:numPr>
          <w:ilvl w:val="2"/>
          <w:numId w:val="900"/>
        </w:numPr>
        <w:spacing w:before="0" w:after="0"/>
      </w:pPr>
      <w:r>
        <w:t>Alternation of Forms</w:t>
      </w:r>
    </w:p>
    <w:p>
      <w:pPr>
        <w:numPr>
          <w:ilvl w:val="1"/>
          <w:numId w:val="900"/>
        </w:numPr>
        <w:spacing w:before="0" w:after="0"/>
      </w:pPr>
      <w:r>
        <w:t>Nematocysts and Cnidocytes</w:t>
      </w:r>
    </w:p>
    <w:p>
      <w:pPr>
        <w:numPr>
          <w:ilvl w:val="2"/>
          <w:numId w:val="900"/>
        </w:numPr>
        <w:spacing w:before="0" w:after="0"/>
      </w:pPr>
      <w:r>
        <w:t>Stinging Cell Structure</w:t>
      </w:r>
    </w:p>
    <w:p>
      <w:pPr>
        <w:numPr>
          <w:ilvl w:val="2"/>
          <w:numId w:val="900"/>
        </w:numPr>
        <w:spacing w:before="0" w:after="0"/>
      </w:pPr>
      <w:r>
        <w:t>Prey Capture Mechanisms</w:t>
      </w:r>
    </w:p>
    <w:p>
      <w:pPr>
        <w:numPr>
          <w:ilvl w:val="2"/>
          <w:numId w:val="900"/>
        </w:numPr>
        <w:spacing w:before="0" w:after="0"/>
      </w:pPr>
      <w:r>
        <w:t>Defense Functions</w:t>
      </w:r>
    </w:p>
    <w:p>
      <w:pPr>
        <w:numPr>
          <w:ilvl w:val="1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Hydrozoan Life Cycles</w:t>
      </w:r>
    </w:p>
    <w:p>
      <w:pPr>
        <w:numPr>
          <w:ilvl w:val="2"/>
          <w:numId w:val="900"/>
        </w:numPr>
        <w:spacing w:before="0" w:after="0"/>
      </w:pPr>
      <w:r>
        <w:t>Scyphozoan Life Cycles</w:t>
      </w:r>
    </w:p>
    <w:p>
      <w:pPr>
        <w:numPr>
          <w:ilvl w:val="2"/>
          <w:numId w:val="900"/>
        </w:numPr>
        <w:spacing w:before="0" w:after="0"/>
      </w:pPr>
      <w:r>
        <w:t>Anthozoan Life Cycles</w:t>
      </w:r>
    </w:p>
    <w:p>
      <w:pPr>
        <w:numPr>
          <w:ilvl w:val="1"/>
          <w:numId w:val="900"/>
        </w:numPr>
        <w:spacing w:before="0" w:after="0"/>
      </w:pPr>
      <w:r>
        <w:t>Coral Reefs and Symbiosis</w:t>
      </w:r>
    </w:p>
    <w:p>
      <w:pPr>
        <w:numPr>
          <w:ilvl w:val="2"/>
          <w:numId w:val="900"/>
        </w:numPr>
        <w:spacing w:before="0" w:after="0"/>
      </w:pPr>
      <w:r>
        <w:t>Zooxanthellae Relationships</w:t>
      </w:r>
    </w:p>
    <w:p>
      <w:pPr>
        <w:numPr>
          <w:ilvl w:val="2"/>
          <w:numId w:val="900"/>
        </w:numPr>
        <w:spacing w:before="0" w:after="0"/>
      </w:pPr>
      <w:r>
        <w:t>Reef Formation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1"/>
          <w:numId w:val="900"/>
        </w:numPr>
        <w:spacing w:before="0" w:after="0"/>
      </w:pPr>
      <w:r>
        <w:t>Major Classes</w:t>
      </w:r>
    </w:p>
    <w:p>
      <w:pPr>
        <w:numPr>
          <w:ilvl w:val="2"/>
          <w:numId w:val="900"/>
        </w:numPr>
        <w:spacing w:before="0" w:after="0"/>
      </w:pPr>
      <w:r>
        <w:t>Class Hydrozoa</w:t>
      </w:r>
    </w:p>
    <w:p>
      <w:pPr>
        <w:numPr>
          <w:ilvl w:val="2"/>
          <w:numId w:val="900"/>
        </w:numPr>
        <w:spacing w:before="0" w:after="0"/>
      </w:pPr>
      <w:r>
        <w:t>Class Scyphozoa</w:t>
      </w:r>
    </w:p>
    <w:p>
      <w:pPr>
        <w:numPr>
          <w:ilvl w:val="2"/>
          <w:numId w:val="900"/>
        </w:numPr>
        <w:spacing w:before="0" w:after="0"/>
      </w:pPr>
      <w:r>
        <w:t>Class Anthozoa</w:t>
      </w:r>
    </w:p>
    <w:p>
      <w:pPr>
        <w:numPr>
          <w:ilvl w:val="0"/>
          <w:numId w:val="900"/>
        </w:numPr>
        <w:spacing w:before="0" w:after="0"/>
      </w:pPr>
      <w:r>
        <w:t>Phylum Ctenophora (Comb Jellies)</w:t>
      </w:r>
    </w:p>
    <w:p>
      <w:pPr>
        <w:numPr>
          <w:ilvl w:val="1"/>
          <w:numId w:val="900"/>
        </w:numPr>
        <w:spacing w:before="0" w:after="0"/>
      </w:pPr>
      <w:r>
        <w:t>Body Structure</w:t>
      </w:r>
    </w:p>
    <w:p>
      <w:pPr>
        <w:numPr>
          <w:ilvl w:val="2"/>
          <w:numId w:val="900"/>
        </w:numPr>
        <w:spacing w:before="0" w:after="0"/>
      </w:pPr>
      <w:r>
        <w:t>Biradial Symmetry</w:t>
      </w:r>
    </w:p>
    <w:p>
      <w:pPr>
        <w:numPr>
          <w:ilvl w:val="2"/>
          <w:numId w:val="900"/>
        </w:numPr>
        <w:spacing w:before="0" w:after="0"/>
      </w:pPr>
      <w:r>
        <w:t>Transparent Body</w:t>
      </w:r>
    </w:p>
    <w:p>
      <w:pPr>
        <w:numPr>
          <w:ilvl w:val="1"/>
          <w:numId w:val="900"/>
        </w:numPr>
        <w:spacing w:before="0" w:after="0"/>
      </w:pPr>
      <w:r>
        <w:t>Locomotion with Ctenes</w:t>
      </w:r>
    </w:p>
    <w:p>
      <w:pPr>
        <w:numPr>
          <w:ilvl w:val="2"/>
          <w:numId w:val="900"/>
        </w:numPr>
        <w:spacing w:before="0" w:after="0"/>
      </w:pPr>
      <w:r>
        <w:t>Ciliary Plates</w:t>
      </w:r>
    </w:p>
    <w:p>
      <w:pPr>
        <w:numPr>
          <w:ilvl w:val="2"/>
          <w:numId w:val="900"/>
        </w:numPr>
        <w:spacing w:before="0" w:after="0"/>
      </w:pPr>
      <w:r>
        <w:t>Swimming Mechanisms</w:t>
      </w:r>
    </w:p>
    <w:p>
      <w:pPr>
        <w:numPr>
          <w:ilvl w:val="1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Tentacle Systems</w:t>
      </w:r>
    </w:p>
    <w:p>
      <w:pPr>
        <w:numPr>
          <w:ilvl w:val="2"/>
          <w:numId w:val="900"/>
        </w:numPr>
        <w:spacing w:before="0" w:after="0"/>
      </w:pPr>
      <w:r>
        <w:t>Prey Capture</w:t>
      </w:r>
    </w:p>
    <w:p>
      <w:pPr>
        <w:numPr>
          <w:ilvl w:val="1"/>
          <w:numId w:val="900"/>
        </w:numPr>
        <w:spacing w:before="0" w:after="0"/>
      </w:pPr>
      <w:r>
        <w:t>Bioluminescence</w:t>
      </w:r>
    </w:p>
    <w:p>
      <w:pPr>
        <w:numPr>
          <w:ilvl w:val="0"/>
          <w:numId w:val="900"/>
        </w:numPr>
        <w:spacing w:before="0" w:after="0"/>
      </w:pPr>
      <w:r>
        <w:t>The Bilateria</w:t>
      </w:r>
    </w:p>
    <w:p>
      <w:pPr>
        <w:numPr>
          <w:ilvl w:val="1"/>
          <w:numId w:val="900"/>
        </w:numPr>
        <w:spacing w:before="0" w:after="0"/>
      </w:pPr>
      <w:r>
        <w:t>Clade Lophotrochozoa</w:t>
      </w:r>
    </w:p>
    <w:p>
      <w:pPr>
        <w:numPr>
          <w:ilvl w:val="2"/>
          <w:numId w:val="900"/>
        </w:numPr>
        <w:spacing w:before="0" w:after="0"/>
      </w:pPr>
      <w:r>
        <w:t>Phylum Platyhelminthes (Flatworms)</w:t>
      </w:r>
    </w:p>
    <w:p>
      <w:pPr>
        <w:numPr>
          <w:ilvl w:val="3"/>
          <w:numId w:val="900"/>
        </w:numPr>
        <w:spacing w:before="0" w:after="0"/>
      </w:pPr>
      <w:r>
        <w:t>Body Plan and Symmetry</w:t>
      </w:r>
    </w:p>
    <w:p>
      <w:pPr>
        <w:numPr>
          <w:ilvl w:val="4"/>
          <w:numId w:val="900"/>
        </w:numPr>
        <w:spacing w:before="0" w:after="0"/>
      </w:pPr>
      <w:r>
        <w:t>Bilateral Symmetry</w:t>
      </w:r>
    </w:p>
    <w:p>
      <w:pPr>
        <w:numPr>
          <w:ilvl w:val="4"/>
          <w:numId w:val="900"/>
        </w:numPr>
        <w:spacing w:before="0" w:after="0"/>
      </w:pPr>
      <w:r>
        <w:t>Dorsoventral Flattening</w:t>
      </w:r>
    </w:p>
    <w:p>
      <w:pPr>
        <w:numPr>
          <w:ilvl w:val="4"/>
          <w:numId w:val="900"/>
        </w:numPr>
        <w:spacing w:before="0" w:after="0"/>
      </w:pPr>
      <w:r>
        <w:t>Acoelomate Condition</w:t>
      </w:r>
    </w:p>
    <w:p>
      <w:pPr>
        <w:numPr>
          <w:ilvl w:val="3"/>
          <w:numId w:val="900"/>
        </w:numPr>
        <w:spacing w:before="0" w:after="0"/>
      </w:pPr>
      <w:r>
        <w:t>Parasitic and Free-Living Forms</w:t>
      </w:r>
    </w:p>
    <w:p>
      <w:pPr>
        <w:numPr>
          <w:ilvl w:val="4"/>
          <w:numId w:val="900"/>
        </w:numPr>
        <w:spacing w:before="0" w:after="0"/>
      </w:pPr>
      <w:r>
        <w:t>Class Turbellaria</w:t>
      </w:r>
    </w:p>
    <w:p>
      <w:pPr>
        <w:numPr>
          <w:ilvl w:val="4"/>
          <w:numId w:val="900"/>
        </w:numPr>
        <w:spacing w:before="0" w:after="0"/>
      </w:pPr>
      <w:r>
        <w:t>Class Trematoda</w:t>
      </w:r>
    </w:p>
    <w:p>
      <w:pPr>
        <w:numPr>
          <w:ilvl w:val="4"/>
          <w:numId w:val="900"/>
        </w:numPr>
        <w:spacing w:before="0" w:after="0"/>
      </w:pPr>
      <w:r>
        <w:t>Class Cestoda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4"/>
          <w:numId w:val="900"/>
        </w:numPr>
        <w:spacing w:before="0" w:after="0"/>
      </w:pPr>
      <w:r>
        <w:t>Hermaphroditism</w:t>
      </w:r>
    </w:p>
    <w:p>
      <w:pPr>
        <w:numPr>
          <w:ilvl w:val="4"/>
          <w:numId w:val="900"/>
        </w:numPr>
        <w:spacing w:before="0" w:after="0"/>
      </w:pPr>
      <w:r>
        <w:t>Complex Life Cycles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3"/>
          <w:numId w:val="900"/>
        </w:numPr>
        <w:spacing w:before="0" w:after="0"/>
      </w:pPr>
      <w:r>
        <w:t>Excretory System</w:t>
      </w:r>
    </w:p>
    <w:p>
      <w:pPr>
        <w:numPr>
          <w:ilvl w:val="2"/>
          <w:numId w:val="900"/>
        </w:numPr>
        <w:spacing w:before="0" w:after="0"/>
      </w:pPr>
      <w:r>
        <w:t>Phylum Rotifera (Rotifers)</w:t>
      </w:r>
    </w:p>
    <w:p>
      <w:pPr>
        <w:numPr>
          <w:ilvl w:val="3"/>
          <w:numId w:val="900"/>
        </w:numPr>
        <w:spacing w:before="0" w:after="0"/>
      </w:pPr>
      <w:r>
        <w:t>Corona and Locomotion</w:t>
      </w:r>
    </w:p>
    <w:p>
      <w:pPr>
        <w:numPr>
          <w:ilvl w:val="4"/>
          <w:numId w:val="900"/>
        </w:numPr>
        <w:spacing w:before="0" w:after="0"/>
      </w:pPr>
      <w:r>
        <w:t>Ciliary Crown</w:t>
      </w:r>
    </w:p>
    <w:p>
      <w:pPr>
        <w:numPr>
          <w:ilvl w:val="4"/>
          <w:numId w:val="900"/>
        </w:numPr>
        <w:spacing w:before="0" w:after="0"/>
      </w:pPr>
      <w:r>
        <w:t>Swimming and Feeding</w:t>
      </w:r>
    </w:p>
    <w:p>
      <w:pPr>
        <w:numPr>
          <w:ilvl w:val="3"/>
          <w:numId w:val="900"/>
        </w:numPr>
        <w:spacing w:before="0" w:after="0"/>
      </w:pPr>
      <w:r>
        <w:t>Reproduction</w:t>
      </w:r>
    </w:p>
    <w:p>
      <w:pPr>
        <w:numPr>
          <w:ilvl w:val="4"/>
          <w:numId w:val="900"/>
        </w:numPr>
        <w:spacing w:before="0" w:after="0"/>
      </w:pPr>
      <w:r>
        <w:t>Parthenogenesis</w:t>
      </w:r>
    </w:p>
    <w:p>
      <w:pPr>
        <w:numPr>
          <w:ilvl w:val="4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Body Structure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Phylum Mollusca (Mollusks)</w:t>
      </w:r>
    </w:p>
    <w:p>
      <w:pPr>
        <w:numPr>
          <w:ilvl w:val="3"/>
          <w:numId w:val="900"/>
        </w:numPr>
        <w:spacing w:before="0" w:after="0"/>
      </w:pPr>
      <w:r>
        <w:t>General Body Plan</w:t>
      </w:r>
    </w:p>
    <w:p>
      <w:pPr>
        <w:numPr>
          <w:ilvl w:val="4"/>
          <w:numId w:val="900"/>
        </w:numPr>
        <w:spacing w:before="0" w:after="0"/>
      </w:pPr>
      <w:r>
        <w:t>Mantle</w:t>
      </w:r>
    </w:p>
    <w:p>
      <w:pPr>
        <w:numPr>
          <w:ilvl w:val="4"/>
          <w:numId w:val="900"/>
        </w:numPr>
        <w:spacing w:before="0" w:after="0"/>
      </w:pPr>
      <w:r>
        <w:t>Visceral Mass</w:t>
      </w:r>
    </w:p>
    <w:p>
      <w:pPr>
        <w:numPr>
          <w:ilvl w:val="4"/>
          <w:numId w:val="900"/>
        </w:numPr>
        <w:spacing w:before="0" w:after="0"/>
      </w:pPr>
      <w:r>
        <w:t>Muscular Foot</w:t>
      </w:r>
    </w:p>
    <w:p>
      <w:pPr>
        <w:numPr>
          <w:ilvl w:val="4"/>
          <w:numId w:val="900"/>
        </w:numPr>
        <w:spacing w:before="0" w:after="0"/>
      </w:pPr>
      <w:r>
        <w:t>Radula</w:t>
      </w:r>
    </w:p>
    <w:p>
      <w:pPr>
        <w:numPr>
          <w:ilvl w:val="3"/>
          <w:numId w:val="900"/>
        </w:numPr>
        <w:spacing w:before="0" w:after="0"/>
      </w:pPr>
      <w:r>
        <w:t>Class Gastropoda</w:t>
      </w:r>
    </w:p>
    <w:p>
      <w:pPr>
        <w:numPr>
          <w:ilvl w:val="4"/>
          <w:numId w:val="900"/>
        </w:numPr>
        <w:spacing w:before="0" w:after="0"/>
      </w:pPr>
      <w:r>
        <w:t>Shell Structure</w:t>
      </w:r>
    </w:p>
    <w:p>
      <w:pPr>
        <w:numPr>
          <w:ilvl w:val="5"/>
          <w:numId w:val="900"/>
        </w:numPr>
        <w:spacing w:before="0" w:after="0"/>
      </w:pPr>
      <w:r>
        <w:t>Coiled Shells</w:t>
      </w:r>
    </w:p>
    <w:p>
      <w:pPr>
        <w:numPr>
          <w:ilvl w:val="5"/>
          <w:numId w:val="900"/>
        </w:numPr>
        <w:spacing w:before="0" w:after="0"/>
      </w:pPr>
      <w:r>
        <w:t>Shell Reduction</w:t>
      </w:r>
    </w:p>
    <w:p>
      <w:pPr>
        <w:numPr>
          <w:ilvl w:val="4"/>
          <w:numId w:val="900"/>
        </w:numPr>
        <w:spacing w:before="0" w:after="0"/>
      </w:pPr>
      <w:r>
        <w:t>Torsion</w:t>
      </w:r>
    </w:p>
    <w:p>
      <w:pPr>
        <w:numPr>
          <w:ilvl w:val="5"/>
          <w:numId w:val="900"/>
        </w:numPr>
        <w:spacing w:before="0" w:after="0"/>
      </w:pPr>
      <w:r>
        <w:t>Developmental Process</w:t>
      </w:r>
    </w:p>
    <w:p>
      <w:pPr>
        <w:numPr>
          <w:ilvl w:val="5"/>
          <w:numId w:val="900"/>
        </w:numPr>
        <w:spacing w:before="0" w:after="0"/>
      </w:pPr>
      <w:r>
        <w:t>Functional Consequences</w:t>
      </w:r>
    </w:p>
    <w:p>
      <w:pPr>
        <w:numPr>
          <w:ilvl w:val="4"/>
          <w:numId w:val="900"/>
        </w:numPr>
        <w:spacing w:before="0" w:after="0"/>
      </w:pPr>
      <w:r>
        <w:t>Feeding Adaptations</w:t>
      </w:r>
    </w:p>
    <w:p>
      <w:pPr>
        <w:numPr>
          <w:ilvl w:val="4"/>
          <w:numId w:val="900"/>
        </w:numPr>
        <w:spacing w:before="0" w:after="0"/>
      </w:pPr>
      <w:r>
        <w:t>Terrestrial Adaptations</w:t>
      </w:r>
    </w:p>
    <w:p>
      <w:pPr>
        <w:numPr>
          <w:ilvl w:val="3"/>
          <w:numId w:val="900"/>
        </w:numPr>
        <w:spacing w:before="0" w:after="0"/>
      </w:pPr>
      <w:r>
        <w:t>Class Bivalvia</w:t>
      </w:r>
    </w:p>
    <w:p>
      <w:pPr>
        <w:numPr>
          <w:ilvl w:val="4"/>
          <w:numId w:val="900"/>
        </w:numPr>
        <w:spacing w:before="0" w:after="0"/>
      </w:pPr>
      <w:r>
        <w:t>Filter Feeding</w:t>
      </w:r>
    </w:p>
    <w:p>
      <w:pPr>
        <w:numPr>
          <w:ilvl w:val="5"/>
          <w:numId w:val="900"/>
        </w:numPr>
        <w:spacing w:before="0" w:after="0"/>
      </w:pPr>
      <w:r>
        <w:t>Gill Structure</w:t>
      </w:r>
    </w:p>
    <w:p>
      <w:pPr>
        <w:numPr>
          <w:ilvl w:val="5"/>
          <w:numId w:val="900"/>
        </w:numPr>
        <w:spacing w:before="0" w:after="0"/>
      </w:pPr>
      <w:r>
        <w:t>Water Circulation</w:t>
      </w:r>
    </w:p>
    <w:p>
      <w:pPr>
        <w:numPr>
          <w:ilvl w:val="4"/>
          <w:numId w:val="900"/>
        </w:numPr>
        <w:spacing w:before="0" w:after="0"/>
      </w:pPr>
      <w:r>
        <w:t>Shell Morphology</w:t>
      </w:r>
    </w:p>
    <w:p>
      <w:pPr>
        <w:numPr>
          <w:ilvl w:val="5"/>
          <w:numId w:val="900"/>
        </w:numPr>
        <w:spacing w:before="0" w:after="0"/>
      </w:pPr>
      <w:r>
        <w:t>Two-Valve System</w:t>
      </w:r>
    </w:p>
    <w:p>
      <w:pPr>
        <w:numPr>
          <w:ilvl w:val="5"/>
          <w:numId w:val="900"/>
        </w:numPr>
        <w:spacing w:before="0" w:after="0"/>
      </w:pPr>
      <w:r>
        <w:t>Hinge Mechanisms</w:t>
      </w:r>
    </w:p>
    <w:p>
      <w:pPr>
        <w:numPr>
          <w:ilvl w:val="4"/>
          <w:numId w:val="900"/>
        </w:numPr>
        <w:spacing w:before="0" w:after="0"/>
      </w:pPr>
      <w:r>
        <w:t>Burrowing Adaptations</w:t>
      </w:r>
    </w:p>
    <w:p>
      <w:pPr>
        <w:numPr>
          <w:ilvl w:val="3"/>
          <w:numId w:val="900"/>
        </w:numPr>
        <w:spacing w:before="0" w:after="0"/>
      </w:pPr>
      <w:r>
        <w:t>Class Cephalopoda</w:t>
      </w:r>
    </w:p>
    <w:p>
      <w:pPr>
        <w:numPr>
          <w:ilvl w:val="4"/>
          <w:numId w:val="900"/>
        </w:numPr>
        <w:spacing w:before="0" w:after="0"/>
      </w:pPr>
      <w:r>
        <w:t>Locomotion</w:t>
      </w:r>
    </w:p>
    <w:p>
      <w:pPr>
        <w:numPr>
          <w:ilvl w:val="5"/>
          <w:numId w:val="900"/>
        </w:numPr>
        <w:spacing w:before="0" w:after="0"/>
      </w:pPr>
      <w:r>
        <w:t>Jet Propulsion</w:t>
      </w:r>
    </w:p>
    <w:p>
      <w:pPr>
        <w:numPr>
          <w:ilvl w:val="5"/>
          <w:numId w:val="900"/>
        </w:numPr>
        <w:spacing w:before="0" w:after="0"/>
      </w:pPr>
      <w:r>
        <w:t>Tentacle Movement</w:t>
      </w:r>
    </w:p>
    <w:p>
      <w:pPr>
        <w:numPr>
          <w:ilvl w:val="4"/>
          <w:numId w:val="900"/>
        </w:numPr>
        <w:spacing w:before="0" w:after="0"/>
      </w:pPr>
      <w:r>
        <w:t>Nervous System</w:t>
      </w:r>
    </w:p>
    <w:p>
      <w:pPr>
        <w:numPr>
          <w:ilvl w:val="5"/>
          <w:numId w:val="900"/>
        </w:numPr>
        <w:spacing w:before="0" w:after="0"/>
      </w:pPr>
      <w:r>
        <w:t>Brain Development</w:t>
      </w:r>
    </w:p>
    <w:p>
      <w:pPr>
        <w:numPr>
          <w:ilvl w:val="5"/>
          <w:numId w:val="900"/>
        </w:numPr>
        <w:spacing w:before="0" w:after="0"/>
      </w:pPr>
      <w:r>
        <w:t>Learning Abilities</w:t>
      </w:r>
    </w:p>
    <w:p>
      <w:pPr>
        <w:numPr>
          <w:ilvl w:val="4"/>
          <w:numId w:val="900"/>
        </w:numPr>
        <w:spacing w:before="0" w:after="0"/>
      </w:pPr>
      <w:r>
        <w:t>Camouflage and Defense</w:t>
      </w:r>
    </w:p>
    <w:p>
      <w:pPr>
        <w:numPr>
          <w:ilvl w:val="5"/>
          <w:numId w:val="900"/>
        </w:numPr>
        <w:spacing w:before="0" w:after="0"/>
      </w:pPr>
      <w:r>
        <w:t>Chromatophores</w:t>
      </w:r>
    </w:p>
    <w:p>
      <w:pPr>
        <w:numPr>
          <w:ilvl w:val="5"/>
          <w:numId w:val="900"/>
        </w:numPr>
        <w:spacing w:before="0" w:after="0"/>
      </w:pPr>
      <w:r>
        <w:t>Ink Production</w:t>
      </w:r>
    </w:p>
    <w:p>
      <w:pPr>
        <w:numPr>
          <w:ilvl w:val="4"/>
          <w:numId w:val="900"/>
        </w:numPr>
        <w:spacing w:before="0" w:after="0"/>
      </w:pPr>
      <w:r>
        <w:t>Shell Modifications</w:t>
      </w:r>
    </w:p>
    <w:p>
      <w:pPr>
        <w:numPr>
          <w:ilvl w:val="3"/>
          <w:numId w:val="900"/>
        </w:numPr>
        <w:spacing w:before="0" w:after="0"/>
      </w:pPr>
      <w:r>
        <w:t>Class Polyplacophora</w:t>
      </w:r>
    </w:p>
    <w:p>
      <w:pPr>
        <w:numPr>
          <w:ilvl w:val="3"/>
          <w:numId w:val="900"/>
        </w:numPr>
        <w:spacing w:before="0" w:after="0"/>
      </w:pPr>
      <w:r>
        <w:t>Class Scaphopoda</w:t>
      </w:r>
    </w:p>
    <w:p>
      <w:pPr>
        <w:numPr>
          <w:ilvl w:val="2"/>
          <w:numId w:val="900"/>
        </w:numPr>
        <w:spacing w:before="0" w:after="0"/>
      </w:pPr>
      <w:r>
        <w:t>Phylum Annelida (Segmented Worms)</w:t>
      </w:r>
    </w:p>
    <w:p>
      <w:pPr>
        <w:numPr>
          <w:ilvl w:val="3"/>
          <w:numId w:val="900"/>
        </w:numPr>
        <w:spacing w:before="0" w:after="0"/>
      </w:pPr>
      <w:r>
        <w:t>Segmentation</w:t>
      </w:r>
    </w:p>
    <w:p>
      <w:pPr>
        <w:numPr>
          <w:ilvl w:val="4"/>
          <w:numId w:val="900"/>
        </w:numPr>
        <w:spacing w:before="0" w:after="0"/>
      </w:pPr>
      <w:r>
        <w:t>Metameric Organization</w:t>
      </w:r>
    </w:p>
    <w:p>
      <w:pPr>
        <w:numPr>
          <w:ilvl w:val="4"/>
          <w:numId w:val="900"/>
        </w:numPr>
        <w:spacing w:before="0" w:after="0"/>
      </w:pPr>
      <w:r>
        <w:t>Segment Specialization</w:t>
      </w:r>
    </w:p>
    <w:p>
      <w:pPr>
        <w:numPr>
          <w:ilvl w:val="3"/>
          <w:numId w:val="900"/>
        </w:numPr>
        <w:spacing w:before="0" w:after="0"/>
      </w:pPr>
      <w:r>
        <w:t>Setae and Locomotion</w:t>
      </w:r>
    </w:p>
    <w:p>
      <w:pPr>
        <w:numPr>
          <w:ilvl w:val="4"/>
          <w:numId w:val="900"/>
        </w:numPr>
        <w:spacing w:before="0" w:after="0"/>
      </w:pPr>
      <w:r>
        <w:t>Bristle Structure</w:t>
      </w:r>
    </w:p>
    <w:p>
      <w:pPr>
        <w:numPr>
          <w:ilvl w:val="4"/>
          <w:numId w:val="900"/>
        </w:numPr>
        <w:spacing w:before="0" w:after="0"/>
      </w:pPr>
      <w:r>
        <w:t>Movement Mechanisms</w:t>
      </w:r>
    </w:p>
    <w:p>
      <w:pPr>
        <w:numPr>
          <w:ilvl w:val="3"/>
          <w:numId w:val="900"/>
        </w:numPr>
        <w:spacing w:before="0" w:after="0"/>
      </w:pPr>
      <w:r>
        <w:t>Major Classes</w:t>
      </w:r>
    </w:p>
    <w:p>
      <w:pPr>
        <w:numPr>
          <w:ilvl w:val="4"/>
          <w:numId w:val="900"/>
        </w:numPr>
        <w:spacing w:before="0" w:after="0"/>
      </w:pPr>
      <w:r>
        <w:t>Class Polychaeta</w:t>
      </w:r>
    </w:p>
    <w:p>
      <w:pPr>
        <w:numPr>
          <w:ilvl w:val="4"/>
          <w:numId w:val="900"/>
        </w:numPr>
        <w:spacing w:before="0" w:after="0"/>
      </w:pPr>
      <w:r>
        <w:t>Class Oligochaeta</w:t>
      </w:r>
    </w:p>
    <w:p>
      <w:pPr>
        <w:numPr>
          <w:ilvl w:val="4"/>
          <w:numId w:val="900"/>
        </w:numPr>
        <w:spacing w:before="0" w:after="0"/>
      </w:pPr>
      <w:r>
        <w:t>Class Hirudinea</w:t>
      </w:r>
    </w:p>
    <w:p>
      <w:pPr>
        <w:numPr>
          <w:ilvl w:val="3"/>
          <w:numId w:val="900"/>
        </w:numPr>
        <w:spacing w:before="0" w:after="0"/>
      </w:pPr>
      <w:r>
        <w:t>Circulatory System</w:t>
      </w:r>
    </w:p>
    <w:p>
      <w:pPr>
        <w:numPr>
          <w:ilvl w:val="3"/>
          <w:numId w:val="900"/>
        </w:numPr>
        <w:spacing w:before="0" w:after="0"/>
      </w:pPr>
      <w:r>
        <w:t>Nervous System</w:t>
      </w:r>
    </w:p>
    <w:p>
      <w:pPr>
        <w:numPr>
          <w:ilvl w:val="2"/>
          <w:numId w:val="900"/>
        </w:numPr>
        <w:spacing w:before="0" w:after="0"/>
      </w:pPr>
      <w:r>
        <w:t>Phylum Nemertea</w:t>
      </w:r>
    </w:p>
    <w:p>
      <w:pPr>
        <w:numPr>
          <w:ilvl w:val="2"/>
          <w:numId w:val="900"/>
        </w:numPr>
        <w:spacing w:before="0" w:after="0"/>
      </w:pPr>
      <w:r>
        <w:t>Phylum Bryozoa</w:t>
      </w:r>
    </w:p>
    <w:p>
      <w:pPr>
        <w:numPr>
          <w:ilvl w:val="2"/>
          <w:numId w:val="900"/>
        </w:numPr>
        <w:spacing w:before="0" w:after="0"/>
      </w:pPr>
      <w:r>
        <w:t>Phylum Brachiopoda</w:t>
      </w:r>
    </w:p>
    <w:p>
      <w:pPr>
        <w:numPr>
          <w:ilvl w:val="1"/>
          <w:numId w:val="900"/>
        </w:numPr>
        <w:spacing w:before="0" w:after="0"/>
      </w:pPr>
      <w:r>
        <w:t>Clade Ecdysozoa</w:t>
      </w:r>
    </w:p>
    <w:p>
      <w:pPr>
        <w:numPr>
          <w:ilvl w:val="2"/>
          <w:numId w:val="900"/>
        </w:numPr>
        <w:spacing w:before="0" w:after="0"/>
      </w:pPr>
      <w:r>
        <w:t>Phylum Nematoda (Roundworms)</w:t>
      </w:r>
    </w:p>
    <w:p>
      <w:pPr>
        <w:numPr>
          <w:ilvl w:val="3"/>
          <w:numId w:val="900"/>
        </w:numPr>
        <w:spacing w:before="0" w:after="0"/>
      </w:pPr>
      <w:r>
        <w:t>Body Structure</w:t>
      </w:r>
    </w:p>
    <w:p>
      <w:pPr>
        <w:numPr>
          <w:ilvl w:val="4"/>
          <w:numId w:val="900"/>
        </w:numPr>
        <w:spacing w:before="0" w:after="0"/>
      </w:pPr>
      <w:r>
        <w:t>Pseudocoelomate Organization</w:t>
      </w:r>
    </w:p>
    <w:p>
      <w:pPr>
        <w:numPr>
          <w:ilvl w:val="4"/>
          <w:numId w:val="900"/>
        </w:numPr>
        <w:spacing w:before="0" w:after="0"/>
      </w:pPr>
      <w:r>
        <w:t>Cuticle Structure</w:t>
      </w:r>
    </w:p>
    <w:p>
      <w:pPr>
        <w:numPr>
          <w:ilvl w:val="3"/>
          <w:numId w:val="900"/>
        </w:numPr>
        <w:spacing w:before="0" w:after="0"/>
      </w:pPr>
      <w:r>
        <w:t>Parasitic and Free-Living Species</w:t>
      </w:r>
    </w:p>
    <w:p>
      <w:pPr>
        <w:numPr>
          <w:ilvl w:val="4"/>
          <w:numId w:val="900"/>
        </w:numPr>
        <w:spacing w:before="0" w:after="0"/>
      </w:pPr>
      <w:r>
        <w:t>Medical Importance</w:t>
      </w:r>
    </w:p>
    <w:p>
      <w:pPr>
        <w:numPr>
          <w:ilvl w:val="4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Reproduction and Development</w:t>
      </w:r>
    </w:p>
    <w:p>
      <w:pPr>
        <w:numPr>
          <w:ilvl w:val="3"/>
          <w:numId w:val="900"/>
        </w:numPr>
        <w:spacing w:before="0" w:after="0"/>
      </w:pPr>
      <w:r>
        <w:t>Molting Process</w:t>
      </w:r>
    </w:p>
    <w:p>
      <w:pPr>
        <w:numPr>
          <w:ilvl w:val="2"/>
          <w:numId w:val="900"/>
        </w:numPr>
        <w:spacing w:before="0" w:after="0"/>
      </w:pPr>
      <w:r>
        <w:t>Phylum Arthropoda (Arthropods)</w:t>
      </w:r>
    </w:p>
    <w:p>
      <w:pPr>
        <w:numPr>
          <w:ilvl w:val="3"/>
          <w:numId w:val="900"/>
        </w:numPr>
        <w:spacing w:before="0" w:after="0"/>
      </w:pPr>
      <w:r>
        <w:t>Exoskeleton and Molting</w:t>
      </w:r>
    </w:p>
    <w:p>
      <w:pPr>
        <w:numPr>
          <w:ilvl w:val="4"/>
          <w:numId w:val="900"/>
        </w:numPr>
        <w:spacing w:before="0" w:after="0"/>
      </w:pPr>
      <w:r>
        <w:t>Chitin Composition</w:t>
      </w:r>
    </w:p>
    <w:p>
      <w:pPr>
        <w:numPr>
          <w:ilvl w:val="4"/>
          <w:numId w:val="900"/>
        </w:numPr>
        <w:spacing w:before="0" w:after="0"/>
      </w:pPr>
      <w:r>
        <w:t>Ecdysis Process</w:t>
      </w:r>
    </w:p>
    <w:p>
      <w:pPr>
        <w:numPr>
          <w:ilvl w:val="4"/>
          <w:numId w:val="900"/>
        </w:numPr>
        <w:spacing w:before="0" w:after="0"/>
      </w:pPr>
      <w:r>
        <w:t>Growth Limitations</w:t>
      </w:r>
    </w:p>
    <w:p>
      <w:pPr>
        <w:numPr>
          <w:ilvl w:val="3"/>
          <w:numId w:val="900"/>
        </w:numPr>
        <w:spacing w:before="0" w:after="0"/>
      </w:pPr>
      <w:r>
        <w:t>Segmentation and Tagmatization</w:t>
      </w:r>
    </w:p>
    <w:p>
      <w:pPr>
        <w:numPr>
          <w:ilvl w:val="4"/>
          <w:numId w:val="900"/>
        </w:numPr>
        <w:spacing w:before="0" w:after="0"/>
      </w:pPr>
      <w:r>
        <w:t>Body Region Specialization</w:t>
      </w:r>
    </w:p>
    <w:p>
      <w:pPr>
        <w:numPr>
          <w:ilvl w:val="4"/>
          <w:numId w:val="900"/>
        </w:numPr>
        <w:spacing w:before="0" w:after="0"/>
      </w:pPr>
      <w:r>
        <w:t>Functional Integration</w:t>
      </w:r>
    </w:p>
    <w:p>
      <w:pPr>
        <w:numPr>
          <w:ilvl w:val="3"/>
          <w:numId w:val="900"/>
        </w:numPr>
        <w:spacing w:before="0" w:after="0"/>
      </w:pPr>
      <w:r>
        <w:t>Subphylum Chelicerata</w:t>
      </w:r>
    </w:p>
    <w:p>
      <w:pPr>
        <w:numPr>
          <w:ilvl w:val="4"/>
          <w:numId w:val="900"/>
        </w:numPr>
        <w:spacing w:before="0" w:after="0"/>
      </w:pPr>
      <w:r>
        <w:t>Body Regions</w:t>
      </w:r>
    </w:p>
    <w:p>
      <w:pPr>
        <w:numPr>
          <w:ilvl w:val="5"/>
          <w:numId w:val="900"/>
        </w:numPr>
        <w:spacing w:before="0" w:after="0"/>
      </w:pPr>
      <w:r>
        <w:t>Prosoma</w:t>
      </w:r>
    </w:p>
    <w:p>
      <w:pPr>
        <w:numPr>
          <w:ilvl w:val="5"/>
          <w:numId w:val="900"/>
        </w:numPr>
        <w:spacing w:before="0" w:after="0"/>
      </w:pPr>
      <w:r>
        <w:t>Opisthosoma</w:t>
      </w:r>
    </w:p>
    <w:p>
      <w:pPr>
        <w:numPr>
          <w:ilvl w:val="4"/>
          <w:numId w:val="900"/>
        </w:numPr>
        <w:spacing w:before="0" w:after="0"/>
      </w:pPr>
      <w:r>
        <w:t>Chelicerae</w:t>
      </w:r>
    </w:p>
    <w:p>
      <w:pPr>
        <w:numPr>
          <w:ilvl w:val="5"/>
          <w:numId w:val="900"/>
        </w:numPr>
        <w:spacing w:before="0" w:after="0"/>
      </w:pPr>
      <w:r>
        <w:t>Feeding Appendages</w:t>
      </w:r>
    </w:p>
    <w:p>
      <w:pPr>
        <w:numPr>
          <w:ilvl w:val="5"/>
          <w:numId w:val="900"/>
        </w:numPr>
        <w:spacing w:before="0" w:after="0"/>
      </w:pPr>
      <w:r>
        <w:t>Venom Delivery</w:t>
      </w:r>
    </w:p>
    <w:p>
      <w:pPr>
        <w:numPr>
          <w:ilvl w:val="4"/>
          <w:numId w:val="900"/>
        </w:numPr>
        <w:spacing w:before="0" w:after="0"/>
      </w:pPr>
      <w:r>
        <w:t>Class Arachnida</w:t>
      </w:r>
    </w:p>
    <w:p>
      <w:pPr>
        <w:numPr>
          <w:ilvl w:val="4"/>
          <w:numId w:val="900"/>
        </w:numPr>
        <w:spacing w:before="0" w:after="0"/>
      </w:pPr>
      <w:r>
        <w:t>Class Merostomata</w:t>
      </w:r>
    </w:p>
    <w:p>
      <w:pPr>
        <w:numPr>
          <w:ilvl w:val="3"/>
          <w:numId w:val="900"/>
        </w:numPr>
        <w:spacing w:before="0" w:after="0"/>
      </w:pPr>
      <w:r>
        <w:t>Subphylum Myriapoda</w:t>
      </w:r>
    </w:p>
    <w:p>
      <w:pPr>
        <w:numPr>
          <w:ilvl w:val="4"/>
          <w:numId w:val="900"/>
        </w:numPr>
        <w:spacing w:before="0" w:after="0"/>
      </w:pPr>
      <w:r>
        <w:t>Centipedes</w:t>
      </w:r>
    </w:p>
    <w:p>
      <w:pPr>
        <w:numPr>
          <w:ilvl w:val="5"/>
          <w:numId w:val="900"/>
        </w:numPr>
        <w:spacing w:before="0" w:after="0"/>
      </w:pPr>
      <w:r>
        <w:t>Predatory Adaptations</w:t>
      </w:r>
    </w:p>
    <w:p>
      <w:pPr>
        <w:numPr>
          <w:ilvl w:val="5"/>
          <w:numId w:val="900"/>
        </w:numPr>
        <w:spacing w:before="0" w:after="0"/>
      </w:pPr>
      <w:r>
        <w:t>Venom Systems</w:t>
      </w:r>
    </w:p>
    <w:p>
      <w:pPr>
        <w:numPr>
          <w:ilvl w:val="4"/>
          <w:numId w:val="900"/>
        </w:numPr>
        <w:spacing w:before="0" w:after="0"/>
      </w:pPr>
      <w:r>
        <w:t>Millipedes</w:t>
      </w:r>
    </w:p>
    <w:p>
      <w:pPr>
        <w:numPr>
          <w:ilvl w:val="5"/>
          <w:numId w:val="900"/>
        </w:numPr>
        <w:spacing w:before="0" w:after="0"/>
      </w:pPr>
      <w:r>
        <w:t>Detritivore Feeding</w:t>
      </w:r>
    </w:p>
    <w:p>
      <w:pPr>
        <w:numPr>
          <w:ilvl w:val="5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Subphylum Crustacea</w:t>
      </w:r>
    </w:p>
    <w:p>
      <w:pPr>
        <w:numPr>
          <w:ilvl w:val="4"/>
          <w:numId w:val="900"/>
        </w:numPr>
        <w:spacing w:before="0" w:after="0"/>
      </w:pPr>
      <w:r>
        <w:t>Body Plan</w:t>
      </w:r>
    </w:p>
    <w:p>
      <w:pPr>
        <w:numPr>
          <w:ilvl w:val="5"/>
          <w:numId w:val="900"/>
        </w:numPr>
        <w:spacing w:before="0" w:after="0"/>
      </w:pPr>
      <w:r>
        <w:t>Cephalothorax</w:t>
      </w:r>
    </w:p>
    <w:p>
      <w:pPr>
        <w:numPr>
          <w:ilvl w:val="5"/>
          <w:numId w:val="900"/>
        </w:numPr>
        <w:spacing w:before="0" w:after="0"/>
      </w:pPr>
      <w:r>
        <w:t>Abdomen</w:t>
      </w:r>
    </w:p>
    <w:p>
      <w:pPr>
        <w:numPr>
          <w:ilvl w:val="4"/>
          <w:numId w:val="900"/>
        </w:numPr>
        <w:spacing w:before="0" w:after="0"/>
      </w:pPr>
      <w:r>
        <w:t>Aquatic Adaptations</w:t>
      </w:r>
    </w:p>
    <w:p>
      <w:pPr>
        <w:numPr>
          <w:ilvl w:val="5"/>
          <w:numId w:val="900"/>
        </w:numPr>
        <w:spacing w:before="0" w:after="0"/>
      </w:pPr>
      <w:r>
        <w:t>Gill Respiration</w:t>
      </w:r>
    </w:p>
    <w:p>
      <w:pPr>
        <w:numPr>
          <w:ilvl w:val="5"/>
          <w:numId w:val="900"/>
        </w:numPr>
        <w:spacing w:before="0" w:after="0"/>
      </w:pPr>
      <w:r>
        <w:t>Swimming Appendages</w:t>
      </w:r>
    </w:p>
    <w:p>
      <w:pPr>
        <w:numPr>
          <w:ilvl w:val="4"/>
          <w:numId w:val="900"/>
        </w:numPr>
        <w:spacing w:before="0" w:after="0"/>
      </w:pPr>
      <w:r>
        <w:t>Major Groups</w:t>
      </w:r>
    </w:p>
    <w:p>
      <w:pPr>
        <w:numPr>
          <w:ilvl w:val="5"/>
          <w:numId w:val="900"/>
        </w:numPr>
        <w:spacing w:before="0" w:after="0"/>
      </w:pPr>
      <w:r>
        <w:t>Decapods</w:t>
      </w:r>
    </w:p>
    <w:p>
      <w:pPr>
        <w:numPr>
          <w:ilvl w:val="5"/>
          <w:numId w:val="900"/>
        </w:numPr>
        <w:spacing w:before="0" w:after="0"/>
      </w:pPr>
      <w:r>
        <w:t>Copepods</w:t>
      </w:r>
    </w:p>
    <w:p>
      <w:pPr>
        <w:numPr>
          <w:ilvl w:val="5"/>
          <w:numId w:val="900"/>
        </w:numPr>
        <w:spacing w:before="0" w:after="0"/>
      </w:pPr>
      <w:r>
        <w:t>Barnacles</w:t>
      </w:r>
    </w:p>
    <w:p>
      <w:pPr>
        <w:numPr>
          <w:ilvl w:val="3"/>
          <w:numId w:val="900"/>
        </w:numPr>
        <w:spacing w:before="0" w:after="0"/>
      </w:pPr>
      <w:r>
        <w:t>Subphylum Hexapoda</w:t>
      </w:r>
    </w:p>
    <w:p>
      <w:pPr>
        <w:numPr>
          <w:ilvl w:val="4"/>
          <w:numId w:val="900"/>
        </w:numPr>
        <w:spacing w:before="0" w:after="0"/>
      </w:pPr>
      <w:r>
        <w:t>Insect Body Plan</w:t>
      </w:r>
    </w:p>
    <w:p>
      <w:pPr>
        <w:numPr>
          <w:ilvl w:val="5"/>
          <w:numId w:val="900"/>
        </w:numPr>
        <w:spacing w:before="0" w:after="0"/>
      </w:pPr>
      <w:r>
        <w:t>Head, Thorax, Abdomen</w:t>
      </w:r>
    </w:p>
    <w:p>
      <w:pPr>
        <w:numPr>
          <w:ilvl w:val="5"/>
          <w:numId w:val="900"/>
        </w:numPr>
        <w:spacing w:before="0" w:after="0"/>
      </w:pPr>
      <w:r>
        <w:t>Six Legs</w:t>
      </w:r>
    </w:p>
    <w:p>
      <w:pPr>
        <w:numPr>
          <w:ilvl w:val="5"/>
          <w:numId w:val="900"/>
        </w:numPr>
        <w:spacing w:before="0" w:after="0"/>
      </w:pPr>
      <w:r>
        <w:t>Wing Development</w:t>
      </w:r>
    </w:p>
    <w:p>
      <w:pPr>
        <w:numPr>
          <w:ilvl w:val="4"/>
          <w:numId w:val="900"/>
        </w:numPr>
        <w:spacing w:before="0" w:after="0"/>
      </w:pPr>
      <w:r>
        <w:t>Metamorphosis</w:t>
      </w:r>
    </w:p>
    <w:p>
      <w:pPr>
        <w:numPr>
          <w:ilvl w:val="5"/>
          <w:numId w:val="900"/>
        </w:numPr>
        <w:spacing w:before="0" w:after="0"/>
      </w:pPr>
      <w:r>
        <w:t>Complete Metamorphosis</w:t>
      </w:r>
    </w:p>
    <w:p>
      <w:pPr>
        <w:numPr>
          <w:ilvl w:val="5"/>
          <w:numId w:val="900"/>
        </w:numPr>
        <w:spacing w:before="0" w:after="0"/>
      </w:pPr>
      <w:r>
        <w:t>Incomplete Metamorphosis</w:t>
      </w:r>
    </w:p>
    <w:p>
      <w:pPr>
        <w:numPr>
          <w:ilvl w:val="4"/>
          <w:numId w:val="900"/>
        </w:numPr>
        <w:spacing w:before="0" w:after="0"/>
      </w:pPr>
      <w:r>
        <w:t>Diversity and Ecological Roles</w:t>
      </w:r>
    </w:p>
    <w:p>
      <w:pPr>
        <w:numPr>
          <w:ilvl w:val="5"/>
          <w:numId w:val="900"/>
        </w:numPr>
        <w:spacing w:before="0" w:after="0"/>
      </w:pPr>
      <w:r>
        <w:t>Pollination</w:t>
      </w:r>
    </w:p>
    <w:p>
      <w:pPr>
        <w:numPr>
          <w:ilvl w:val="5"/>
          <w:numId w:val="900"/>
        </w:numPr>
        <w:spacing w:before="0" w:after="0"/>
      </w:pPr>
      <w:r>
        <w:t>Decomposition</w:t>
      </w:r>
    </w:p>
    <w:p>
      <w:pPr>
        <w:numPr>
          <w:ilvl w:val="5"/>
          <w:numId w:val="900"/>
        </w:numPr>
        <w:spacing w:before="0" w:after="0"/>
      </w:pPr>
      <w:r>
        <w:t>Food Webs</w:t>
      </w:r>
    </w:p>
    <w:p>
      <w:pPr>
        <w:numPr>
          <w:ilvl w:val="4"/>
          <w:numId w:val="900"/>
        </w:numPr>
        <w:spacing w:before="0" w:after="0"/>
      </w:pPr>
      <w:r>
        <w:t>Social Insects</w:t>
      </w:r>
    </w:p>
    <w:p>
      <w:pPr>
        <w:numPr>
          <w:ilvl w:val="2"/>
          <w:numId w:val="900"/>
        </w:numPr>
        <w:spacing w:before="0" w:after="0"/>
      </w:pPr>
      <w:r>
        <w:t>Phylum Tardigrada</w:t>
      </w:r>
    </w:p>
    <w:p>
      <w:pPr>
        <w:numPr>
          <w:ilvl w:val="2"/>
          <w:numId w:val="900"/>
        </w:numPr>
        <w:spacing w:before="0" w:after="0"/>
      </w:pPr>
      <w:r>
        <w:t>Phylum Onychophora</w:t>
      </w:r>
    </w:p>
    <w:p>
      <w:pPr>
        <w:numPr>
          <w:ilvl w:val="0"/>
          <w:numId w:val="900"/>
        </w:numPr>
        <w:spacing w:before="0" w:after="0"/>
      </w:pPr>
      <w:r>
        <w:t>The Deuterostomia</w:t>
      </w:r>
    </w:p>
    <w:p>
      <w:pPr>
        <w:numPr>
          <w:ilvl w:val="1"/>
          <w:numId w:val="900"/>
        </w:numPr>
        <w:spacing w:before="0" w:after="0"/>
      </w:pPr>
      <w:r>
        <w:t>Phylum Echinodermata (Starfish, Sea Urchins)</w:t>
      </w:r>
    </w:p>
    <w:p>
      <w:pPr>
        <w:numPr>
          <w:ilvl w:val="2"/>
          <w:numId w:val="900"/>
        </w:numPr>
        <w:spacing w:before="0" w:after="0"/>
      </w:pPr>
      <w:r>
        <w:t>Pentaradial Symmetry</w:t>
      </w:r>
    </w:p>
    <w:p>
      <w:pPr>
        <w:numPr>
          <w:ilvl w:val="3"/>
          <w:numId w:val="900"/>
        </w:numPr>
        <w:spacing w:before="0" w:after="0"/>
      </w:pPr>
      <w:r>
        <w:t>Five-Part Organization</w:t>
      </w:r>
    </w:p>
    <w:p>
      <w:pPr>
        <w:numPr>
          <w:ilvl w:val="3"/>
          <w:numId w:val="900"/>
        </w:numPr>
        <w:spacing w:before="0" w:after="0"/>
      </w:pPr>
      <w:r>
        <w:t>Bilateral Larval Stages</w:t>
      </w:r>
    </w:p>
    <w:p>
      <w:pPr>
        <w:numPr>
          <w:ilvl w:val="2"/>
          <w:numId w:val="900"/>
        </w:numPr>
        <w:spacing w:before="0" w:after="0"/>
      </w:pPr>
      <w:r>
        <w:t>Water Vascular System</w:t>
      </w:r>
    </w:p>
    <w:p>
      <w:pPr>
        <w:numPr>
          <w:ilvl w:val="3"/>
          <w:numId w:val="900"/>
        </w:numPr>
        <w:spacing w:before="0" w:after="0"/>
      </w:pPr>
      <w:r>
        <w:t>Hydraulic Functions</w:t>
      </w:r>
    </w:p>
    <w:p>
      <w:pPr>
        <w:numPr>
          <w:ilvl w:val="3"/>
          <w:numId w:val="900"/>
        </w:numPr>
        <w:spacing w:before="0" w:after="0"/>
      </w:pPr>
      <w:r>
        <w:t>Madreporite</w:t>
      </w:r>
    </w:p>
    <w:p>
      <w:pPr>
        <w:numPr>
          <w:ilvl w:val="3"/>
          <w:numId w:val="900"/>
        </w:numPr>
        <w:spacing w:before="0" w:after="0"/>
      </w:pPr>
      <w:r>
        <w:t>Ring Canal</w:t>
      </w:r>
    </w:p>
    <w:p>
      <w:pPr>
        <w:numPr>
          <w:ilvl w:val="2"/>
          <w:numId w:val="900"/>
        </w:numPr>
        <w:spacing w:before="0" w:after="0"/>
      </w:pPr>
      <w:r>
        <w:t>Tube Feet and Locomotion</w:t>
      </w:r>
    </w:p>
    <w:p>
      <w:pPr>
        <w:numPr>
          <w:ilvl w:val="3"/>
          <w:numId w:val="900"/>
        </w:numPr>
        <w:spacing w:before="0" w:after="0"/>
      </w:pPr>
      <w:r>
        <w:t>Ambulacral System</w:t>
      </w:r>
    </w:p>
    <w:p>
      <w:pPr>
        <w:numPr>
          <w:ilvl w:val="3"/>
          <w:numId w:val="900"/>
        </w:numPr>
        <w:spacing w:before="0" w:after="0"/>
      </w:pPr>
      <w:r>
        <w:t>Movement Mechanisms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3"/>
          <w:numId w:val="900"/>
        </w:numPr>
        <w:spacing w:before="0" w:after="0"/>
      </w:pPr>
      <w:r>
        <w:t>Autotomy</w:t>
      </w:r>
    </w:p>
    <w:p>
      <w:pPr>
        <w:numPr>
          <w:ilvl w:val="3"/>
          <w:numId w:val="900"/>
        </w:numPr>
        <w:spacing w:before="0" w:after="0"/>
      </w:pPr>
      <w:r>
        <w:t>Regrowth Processes</w:t>
      </w:r>
    </w:p>
    <w:p>
      <w:pPr>
        <w:numPr>
          <w:ilvl w:val="2"/>
          <w:numId w:val="900"/>
        </w:numPr>
        <w:spacing w:before="0" w:after="0"/>
      </w:pPr>
      <w:r>
        <w:t>Major Classes</w:t>
      </w:r>
    </w:p>
    <w:p>
      <w:pPr>
        <w:numPr>
          <w:ilvl w:val="3"/>
          <w:numId w:val="900"/>
        </w:numPr>
        <w:spacing w:before="0" w:after="0"/>
      </w:pPr>
      <w:r>
        <w:t>Class Asteroidea</w:t>
      </w:r>
    </w:p>
    <w:p>
      <w:pPr>
        <w:numPr>
          <w:ilvl w:val="3"/>
          <w:numId w:val="900"/>
        </w:numPr>
        <w:spacing w:before="0" w:after="0"/>
      </w:pPr>
      <w:r>
        <w:t>Class Echinoidea</w:t>
      </w:r>
    </w:p>
    <w:p>
      <w:pPr>
        <w:numPr>
          <w:ilvl w:val="3"/>
          <w:numId w:val="900"/>
        </w:numPr>
        <w:spacing w:before="0" w:after="0"/>
      </w:pPr>
      <w:r>
        <w:t>Class Ophiuroidea</w:t>
      </w:r>
    </w:p>
    <w:p>
      <w:pPr>
        <w:numPr>
          <w:ilvl w:val="3"/>
          <w:numId w:val="900"/>
        </w:numPr>
        <w:spacing w:before="0" w:after="0"/>
      </w:pPr>
      <w:r>
        <w:t>Class Crinoidea</w:t>
      </w:r>
    </w:p>
    <w:p>
      <w:pPr>
        <w:numPr>
          <w:ilvl w:val="3"/>
          <w:numId w:val="900"/>
        </w:numPr>
        <w:spacing w:before="0" w:after="0"/>
      </w:pPr>
      <w:r>
        <w:t>Class Holothuroidea</w:t>
      </w:r>
    </w:p>
    <w:p>
      <w:pPr>
        <w:numPr>
          <w:ilvl w:val="1"/>
          <w:numId w:val="900"/>
        </w:numPr>
        <w:spacing w:before="0" w:after="0"/>
      </w:pPr>
      <w:r>
        <w:t>Phylum Hemichordata (Acorn Worms)</w:t>
      </w:r>
    </w:p>
    <w:p>
      <w:pPr>
        <w:numPr>
          <w:ilvl w:val="2"/>
          <w:numId w:val="900"/>
        </w:numPr>
        <w:spacing w:before="0" w:after="0"/>
      </w:pPr>
      <w:r>
        <w:t>Body Plan</w:t>
      </w:r>
    </w:p>
    <w:p>
      <w:pPr>
        <w:numPr>
          <w:ilvl w:val="3"/>
          <w:numId w:val="900"/>
        </w:numPr>
        <w:spacing w:before="0" w:after="0"/>
      </w:pPr>
      <w:r>
        <w:t>Proboscis, Collar, Trunk</w:t>
      </w:r>
    </w:p>
    <w:p>
      <w:pPr>
        <w:numPr>
          <w:ilvl w:val="3"/>
          <w:numId w:val="900"/>
        </w:numPr>
        <w:spacing w:before="0" w:after="0"/>
      </w:pPr>
      <w:r>
        <w:t>Pharyngeal Slits</w:t>
      </w:r>
    </w:p>
    <w:p>
      <w:pPr>
        <w:numPr>
          <w:ilvl w:val="2"/>
          <w:numId w:val="900"/>
        </w:numPr>
        <w:spacing w:before="0" w:after="0"/>
      </w:pPr>
      <w:r>
        <w:t>Feeding and Habitat</w:t>
      </w:r>
    </w:p>
    <w:p>
      <w:pPr>
        <w:numPr>
          <w:ilvl w:val="3"/>
          <w:numId w:val="900"/>
        </w:numPr>
        <w:spacing w:before="0" w:after="0"/>
      </w:pPr>
      <w:r>
        <w:t>Deposit Feeding</w:t>
      </w:r>
    </w:p>
    <w:p>
      <w:pPr>
        <w:numPr>
          <w:ilvl w:val="3"/>
          <w:numId w:val="900"/>
        </w:numPr>
        <w:spacing w:before="0" w:after="0"/>
      </w:pPr>
      <w:r>
        <w:t>Burrowing Behavior</w:t>
      </w:r>
    </w:p>
    <w:p>
      <w:pPr>
        <w:numPr>
          <w:ilvl w:val="2"/>
          <w:numId w:val="900"/>
        </w:numPr>
        <w:spacing w:before="0" w:after="0"/>
      </w:pPr>
      <w:r>
        <w:t>Chordate Relationships</w:t>
      </w:r>
    </w:p>
    <w:p>
      <w:pPr>
        <w:pStyle w:val="Heading1"/>
      </w:pPr>
      <w:r>
        <w:t>Survey of the Animal Kingdom: Vertebrates (Phylum Chordata)</w:t>
      </w:r>
    </w:p>
    <w:p>
      <w:pPr>
        <w:numPr>
          <w:ilvl w:val="0"/>
          <w:numId w:val="900"/>
        </w:numPr>
        <w:spacing w:before="0" w:after="0"/>
      </w:pPr>
      <w:r>
        <w:t>Characteristics of Chordates</w:t>
      </w:r>
    </w:p>
    <w:p>
      <w:pPr>
        <w:numPr>
          <w:ilvl w:val="1"/>
          <w:numId w:val="900"/>
        </w:numPr>
        <w:spacing w:before="0" w:after="0"/>
      </w:pPr>
      <w:r>
        <w:t>Notochord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Developmental Significance</w:t>
      </w:r>
    </w:p>
    <w:p>
      <w:pPr>
        <w:numPr>
          <w:ilvl w:val="1"/>
          <w:numId w:val="900"/>
        </w:numPr>
        <w:spacing w:before="0" w:after="0"/>
      </w:pPr>
      <w:r>
        <w:t>Dorsal Hollow Nerve Cord</w:t>
      </w:r>
    </w:p>
    <w:p>
      <w:pPr>
        <w:numPr>
          <w:ilvl w:val="2"/>
          <w:numId w:val="900"/>
        </w:numPr>
        <w:spacing w:before="0" w:after="0"/>
      </w:pPr>
      <w:r>
        <w:t>Neural Tube Formation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1"/>
          <w:numId w:val="900"/>
        </w:numPr>
        <w:spacing w:before="0" w:after="0"/>
      </w:pPr>
      <w:r>
        <w:t>Pharyngeal Slits</w:t>
      </w:r>
    </w:p>
    <w:p>
      <w:pPr>
        <w:numPr>
          <w:ilvl w:val="2"/>
          <w:numId w:val="900"/>
        </w:numPr>
        <w:spacing w:before="0" w:after="0"/>
      </w:pPr>
      <w:r>
        <w:t>Gill Function</w:t>
      </w:r>
    </w:p>
    <w:p>
      <w:pPr>
        <w:numPr>
          <w:ilvl w:val="2"/>
          <w:numId w:val="900"/>
        </w:numPr>
        <w:spacing w:before="0" w:after="0"/>
      </w:pPr>
      <w:r>
        <w:t>Evolutionary Modifications</w:t>
      </w:r>
    </w:p>
    <w:p>
      <w:pPr>
        <w:numPr>
          <w:ilvl w:val="1"/>
          <w:numId w:val="900"/>
        </w:numPr>
        <w:spacing w:before="0" w:after="0"/>
      </w:pPr>
      <w:r>
        <w:t>Post-Anal Tail</w:t>
      </w:r>
    </w:p>
    <w:p>
      <w:pPr>
        <w:numPr>
          <w:ilvl w:val="2"/>
          <w:numId w:val="900"/>
        </w:numPr>
        <w:spacing w:before="0" w:after="0"/>
      </w:pPr>
      <w:r>
        <w:t>Locomotory Function</w:t>
      </w:r>
    </w:p>
    <w:p>
      <w:pPr>
        <w:numPr>
          <w:ilvl w:val="2"/>
          <w:numId w:val="900"/>
        </w:numPr>
        <w:spacing w:before="0" w:after="0"/>
      </w:pPr>
      <w:r>
        <w:t>Developmental Fate</w:t>
      </w:r>
    </w:p>
    <w:p>
      <w:pPr>
        <w:numPr>
          <w:ilvl w:val="1"/>
          <w:numId w:val="900"/>
        </w:numPr>
        <w:spacing w:before="0" w:after="0"/>
      </w:pPr>
      <w:r>
        <w:t>Endostyle or Thyroid Gland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2"/>
          <w:numId w:val="900"/>
        </w:numPr>
        <w:spacing w:before="0" w:after="0"/>
      </w:pPr>
      <w:r>
        <w:t>Evolutionary Transition</w:t>
      </w:r>
    </w:p>
    <w:p>
      <w:pPr>
        <w:numPr>
          <w:ilvl w:val="0"/>
          <w:numId w:val="900"/>
        </w:numPr>
        <w:spacing w:before="0" w:after="0"/>
      </w:pPr>
      <w:r>
        <w:t>Subphylum Cephalochordata (Lancelets)</w:t>
      </w:r>
    </w:p>
    <w:p>
      <w:pPr>
        <w:numPr>
          <w:ilvl w:val="1"/>
          <w:numId w:val="900"/>
        </w:numPr>
        <w:spacing w:before="0" w:after="0"/>
      </w:pPr>
      <w:r>
        <w:t>Body Structure</w:t>
      </w:r>
    </w:p>
    <w:p>
      <w:pPr>
        <w:numPr>
          <w:ilvl w:val="2"/>
          <w:numId w:val="900"/>
        </w:numPr>
        <w:spacing w:before="0" w:after="0"/>
      </w:pPr>
      <w:r>
        <w:t>Amphioxus Anatomy</w:t>
      </w:r>
    </w:p>
    <w:p>
      <w:pPr>
        <w:numPr>
          <w:ilvl w:val="2"/>
          <w:numId w:val="900"/>
        </w:numPr>
        <w:spacing w:before="0" w:after="0"/>
      </w:pPr>
      <w:r>
        <w:t>Chordate Features</w:t>
      </w:r>
    </w:p>
    <w:p>
      <w:pPr>
        <w:numPr>
          <w:ilvl w:val="1"/>
          <w:numId w:val="900"/>
        </w:numPr>
        <w:spacing w:before="0" w:after="0"/>
      </w:pPr>
      <w:r>
        <w:t>Feeding and Locomotion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Swimming Behavior</w:t>
      </w:r>
    </w:p>
    <w:p>
      <w:pPr>
        <w:numPr>
          <w:ilvl w:val="1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Subphylum Urochordata (Tunicates)</w:t>
      </w:r>
    </w:p>
    <w:p>
      <w:pPr>
        <w:numPr>
          <w:ilvl w:val="1"/>
          <w:numId w:val="900"/>
        </w:numPr>
        <w:spacing w:before="0" w:after="0"/>
      </w:pPr>
      <w:r>
        <w:t>Larval and Adult Forms</w:t>
      </w:r>
    </w:p>
    <w:p>
      <w:pPr>
        <w:numPr>
          <w:ilvl w:val="2"/>
          <w:numId w:val="900"/>
        </w:numPr>
        <w:spacing w:before="0" w:after="0"/>
      </w:pPr>
      <w:r>
        <w:t>Tadpole Larvae</w:t>
      </w:r>
    </w:p>
    <w:p>
      <w:pPr>
        <w:numPr>
          <w:ilvl w:val="2"/>
          <w:numId w:val="900"/>
        </w:numPr>
        <w:spacing w:before="0" w:after="0"/>
      </w:pPr>
      <w:r>
        <w:t>Sessile Adults</w:t>
      </w:r>
    </w:p>
    <w:p>
      <w:pPr>
        <w:numPr>
          <w:ilvl w:val="1"/>
          <w:numId w:val="900"/>
        </w:numPr>
        <w:spacing w:before="0" w:after="0"/>
      </w:pPr>
      <w:r>
        <w:t>Filter Feeding</w:t>
      </w:r>
    </w:p>
    <w:p>
      <w:pPr>
        <w:numPr>
          <w:ilvl w:val="2"/>
          <w:numId w:val="900"/>
        </w:numPr>
        <w:spacing w:before="0" w:after="0"/>
      </w:pPr>
      <w:r>
        <w:t>Pharyngeal Basket</w:t>
      </w:r>
    </w:p>
    <w:p>
      <w:pPr>
        <w:numPr>
          <w:ilvl w:val="2"/>
          <w:numId w:val="900"/>
        </w:numPr>
        <w:spacing w:before="0" w:after="0"/>
      </w:pPr>
      <w:r>
        <w:t>Water Circulation</w:t>
      </w:r>
    </w:p>
    <w:p>
      <w:pPr>
        <w:numPr>
          <w:ilvl w:val="1"/>
          <w:numId w:val="900"/>
        </w:numPr>
        <w:spacing w:before="0" w:after="0"/>
      </w:pPr>
      <w:r>
        <w:t>Colonial Forms</w:t>
      </w:r>
    </w:p>
    <w:p>
      <w:pPr>
        <w:numPr>
          <w:ilvl w:val="1"/>
          <w:numId w:val="900"/>
        </w:numPr>
        <w:spacing w:before="0" w:after="0"/>
      </w:pPr>
      <w:r>
        <w:t>Life Cycle Complexity</w:t>
      </w:r>
    </w:p>
    <w:p>
      <w:pPr>
        <w:numPr>
          <w:ilvl w:val="0"/>
          <w:numId w:val="900"/>
        </w:numPr>
        <w:spacing w:before="0" w:after="0"/>
      </w:pPr>
      <w:r>
        <w:t>Subphylum Vertebrata (Craniata)</w:t>
      </w:r>
    </w:p>
    <w:p>
      <w:pPr>
        <w:numPr>
          <w:ilvl w:val="1"/>
          <w:numId w:val="900"/>
        </w:numPr>
        <w:spacing w:before="0" w:after="0"/>
      </w:pPr>
      <w:r>
        <w:t>Vertebral Column</w:t>
      </w:r>
    </w:p>
    <w:p>
      <w:pPr>
        <w:numPr>
          <w:ilvl w:val="2"/>
          <w:numId w:val="900"/>
        </w:numPr>
        <w:spacing w:before="0" w:after="0"/>
      </w:pPr>
      <w:r>
        <w:t>Vertebrae Structure</w:t>
      </w:r>
    </w:p>
    <w:p>
      <w:pPr>
        <w:numPr>
          <w:ilvl w:val="2"/>
          <w:numId w:val="900"/>
        </w:numPr>
        <w:spacing w:before="0" w:after="0"/>
      </w:pPr>
      <w:r>
        <w:t>Spinal Cord Protection</w:t>
      </w:r>
    </w:p>
    <w:p>
      <w:pPr>
        <w:numPr>
          <w:ilvl w:val="1"/>
          <w:numId w:val="900"/>
        </w:numPr>
        <w:spacing w:before="0" w:after="0"/>
      </w:pPr>
      <w:r>
        <w:t>Cranium and Brain</w:t>
      </w:r>
    </w:p>
    <w:p>
      <w:pPr>
        <w:numPr>
          <w:ilvl w:val="2"/>
          <w:numId w:val="900"/>
        </w:numPr>
        <w:spacing w:before="0" w:after="0"/>
      </w:pPr>
      <w:r>
        <w:t>Skull Formation</w:t>
      </w:r>
    </w:p>
    <w:p>
      <w:pPr>
        <w:numPr>
          <w:ilvl w:val="2"/>
          <w:numId w:val="900"/>
        </w:numPr>
        <w:spacing w:before="0" w:after="0"/>
      </w:pPr>
      <w:r>
        <w:t>Brain Development</w:t>
      </w:r>
    </w:p>
    <w:p>
      <w:pPr>
        <w:numPr>
          <w:ilvl w:val="1"/>
          <w:numId w:val="900"/>
        </w:numPr>
        <w:spacing w:before="0" w:after="0"/>
      </w:pPr>
      <w:r>
        <w:t>Jawless Fishes (Agnatha)</w:t>
      </w:r>
    </w:p>
    <w:p>
      <w:pPr>
        <w:numPr>
          <w:ilvl w:val="2"/>
          <w:numId w:val="900"/>
        </w:numPr>
        <w:spacing w:before="0" w:after="0"/>
      </w:pPr>
      <w:r>
        <w:t>Hagfishes</w:t>
      </w:r>
    </w:p>
    <w:p>
      <w:pPr>
        <w:numPr>
          <w:ilvl w:val="3"/>
          <w:numId w:val="900"/>
        </w:numPr>
        <w:spacing w:before="0" w:after="0"/>
      </w:pPr>
      <w:r>
        <w:t>Feeding Mechanisms</w:t>
      </w:r>
    </w:p>
    <w:p>
      <w:pPr>
        <w:numPr>
          <w:ilvl w:val="3"/>
          <w:numId w:val="900"/>
        </w:numPr>
        <w:spacing w:before="0" w:after="0"/>
      </w:pPr>
      <w:r>
        <w:t>Slime Production</w:t>
      </w:r>
    </w:p>
    <w:p>
      <w:pPr>
        <w:numPr>
          <w:ilvl w:val="2"/>
          <w:numId w:val="900"/>
        </w:numPr>
        <w:spacing w:before="0" w:after="0"/>
      </w:pPr>
      <w:r>
        <w:t>Lampreys</w:t>
      </w:r>
    </w:p>
    <w:p>
      <w:pPr>
        <w:numPr>
          <w:ilvl w:val="3"/>
          <w:numId w:val="900"/>
        </w:numPr>
        <w:spacing w:before="0" w:after="0"/>
      </w:pPr>
      <w:r>
        <w:t>Parasitic Lifestyle</w:t>
      </w:r>
    </w:p>
    <w:p>
      <w:pPr>
        <w:numPr>
          <w:ilvl w:val="3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Evolutionary Position</w:t>
      </w:r>
    </w:p>
    <w:p>
      <w:pPr>
        <w:numPr>
          <w:ilvl w:val="1"/>
          <w:numId w:val="900"/>
        </w:numPr>
        <w:spacing w:before="0" w:after="0"/>
      </w:pPr>
      <w:r>
        <w:t>Jawed Vertebrates (Gnathostomata)</w:t>
      </w:r>
    </w:p>
    <w:p>
      <w:pPr>
        <w:numPr>
          <w:ilvl w:val="2"/>
          <w:numId w:val="900"/>
        </w:numPr>
        <w:spacing w:before="0" w:after="0"/>
      </w:pPr>
      <w:r>
        <w:t>Evolution of Jaws</w:t>
      </w:r>
    </w:p>
    <w:p>
      <w:pPr>
        <w:numPr>
          <w:ilvl w:val="3"/>
          <w:numId w:val="900"/>
        </w:numPr>
        <w:spacing w:before="0" w:after="0"/>
      </w:pPr>
      <w:r>
        <w:t>Gill Arch Modification</w:t>
      </w:r>
    </w:p>
    <w:p>
      <w:pPr>
        <w:numPr>
          <w:ilvl w:val="3"/>
          <w:numId w:val="900"/>
        </w:numPr>
        <w:spacing w:before="0" w:after="0"/>
      </w:pPr>
      <w:r>
        <w:t>Feeding Advantages</w:t>
      </w:r>
    </w:p>
    <w:p>
      <w:pPr>
        <w:numPr>
          <w:ilvl w:val="2"/>
          <w:numId w:val="900"/>
        </w:numPr>
        <w:spacing w:before="0" w:after="0"/>
      </w:pPr>
      <w:r>
        <w:t>Class Chondrichthyes (Cartilaginous Fishes)</w:t>
      </w:r>
    </w:p>
    <w:p>
      <w:pPr>
        <w:numPr>
          <w:ilvl w:val="3"/>
          <w:numId w:val="900"/>
        </w:numPr>
        <w:spacing w:before="0" w:after="0"/>
      </w:pPr>
      <w:r>
        <w:t>Cartilaginous Skeleton</w:t>
      </w:r>
    </w:p>
    <w:p>
      <w:pPr>
        <w:numPr>
          <w:ilvl w:val="3"/>
          <w:numId w:val="900"/>
        </w:numPr>
        <w:spacing w:before="0" w:after="0"/>
      </w:pPr>
      <w:r>
        <w:t>Sharks</w:t>
      </w:r>
    </w:p>
    <w:p>
      <w:pPr>
        <w:numPr>
          <w:ilvl w:val="4"/>
          <w:numId w:val="900"/>
        </w:numPr>
        <w:spacing w:before="0" w:after="0"/>
      </w:pPr>
      <w:r>
        <w:t>Body Form</w:t>
      </w:r>
    </w:p>
    <w:p>
      <w:pPr>
        <w:numPr>
          <w:ilvl w:val="4"/>
          <w:numId w:val="900"/>
        </w:numPr>
        <w:spacing w:before="0" w:after="0"/>
      </w:pPr>
      <w:r>
        <w:t>Sensory Systems</w:t>
      </w:r>
    </w:p>
    <w:p>
      <w:pPr>
        <w:numPr>
          <w:ilvl w:val="4"/>
          <w:numId w:val="900"/>
        </w:numPr>
        <w:spacing w:before="0" w:after="0"/>
      </w:pPr>
      <w:r>
        <w:t>Reproduction</w:t>
      </w:r>
    </w:p>
    <w:p>
      <w:pPr>
        <w:numPr>
          <w:ilvl w:val="3"/>
          <w:numId w:val="900"/>
        </w:numPr>
        <w:spacing w:before="0" w:after="0"/>
      </w:pPr>
      <w:r>
        <w:t>Rays</w:t>
      </w:r>
    </w:p>
    <w:p>
      <w:pPr>
        <w:numPr>
          <w:ilvl w:val="4"/>
          <w:numId w:val="900"/>
        </w:numPr>
        <w:spacing w:before="0" w:after="0"/>
      </w:pPr>
      <w:r>
        <w:t>Flattened Body Plan</w:t>
      </w:r>
    </w:p>
    <w:p>
      <w:pPr>
        <w:numPr>
          <w:ilvl w:val="4"/>
          <w:numId w:val="900"/>
        </w:numPr>
        <w:spacing w:before="0" w:after="0"/>
      </w:pPr>
      <w:r>
        <w:t>Bottom-Dwelling Adaptations</w:t>
      </w:r>
    </w:p>
    <w:p>
      <w:pPr>
        <w:numPr>
          <w:ilvl w:val="3"/>
          <w:numId w:val="900"/>
        </w:numPr>
        <w:spacing w:before="0" w:after="0"/>
      </w:pPr>
      <w:r>
        <w:t>Chimaeras</w:t>
      </w:r>
    </w:p>
    <w:p>
      <w:pPr>
        <w:numPr>
          <w:ilvl w:val="2"/>
          <w:numId w:val="900"/>
        </w:numPr>
        <w:spacing w:before="0" w:after="0"/>
      </w:pPr>
      <w:r>
        <w:t>Superclass Osteichthyes (Bony Fishes)</w:t>
      </w:r>
    </w:p>
    <w:p>
      <w:pPr>
        <w:numPr>
          <w:ilvl w:val="3"/>
          <w:numId w:val="900"/>
        </w:numPr>
        <w:spacing w:before="0" w:after="0"/>
      </w:pPr>
      <w:r>
        <w:t>Bony Skeleton</w:t>
      </w:r>
    </w:p>
    <w:p>
      <w:pPr>
        <w:numPr>
          <w:ilvl w:val="3"/>
          <w:numId w:val="900"/>
        </w:numPr>
        <w:spacing w:before="0" w:after="0"/>
      </w:pPr>
      <w:r>
        <w:t>Swim Bladder</w:t>
      </w:r>
    </w:p>
    <w:p>
      <w:pPr>
        <w:numPr>
          <w:ilvl w:val="3"/>
          <w:numId w:val="900"/>
        </w:numPr>
        <w:spacing w:before="0" w:after="0"/>
      </w:pPr>
      <w:r>
        <w:t>Ray-Finned Fishes</w:t>
      </w:r>
    </w:p>
    <w:p>
      <w:pPr>
        <w:numPr>
          <w:ilvl w:val="4"/>
          <w:numId w:val="900"/>
        </w:numPr>
        <w:spacing w:before="0" w:after="0"/>
      </w:pPr>
      <w:r>
        <w:t>Fin Structure</w:t>
      </w:r>
    </w:p>
    <w:p>
      <w:pPr>
        <w:numPr>
          <w:ilvl w:val="4"/>
          <w:numId w:val="900"/>
        </w:numPr>
        <w:spacing w:before="0" w:after="0"/>
      </w:pPr>
      <w:r>
        <w:t>Diversity</w:t>
      </w:r>
    </w:p>
    <w:p>
      <w:pPr>
        <w:numPr>
          <w:ilvl w:val="3"/>
          <w:numId w:val="900"/>
        </w:numPr>
        <w:spacing w:before="0" w:after="0"/>
      </w:pPr>
      <w:r>
        <w:t>Lobe-Finned Fishes</w:t>
      </w:r>
    </w:p>
    <w:p>
      <w:pPr>
        <w:numPr>
          <w:ilvl w:val="4"/>
          <w:numId w:val="900"/>
        </w:numPr>
        <w:spacing w:before="0" w:after="0"/>
      </w:pPr>
      <w:r>
        <w:t>Muscular Fins</w:t>
      </w:r>
    </w:p>
    <w:p>
      <w:pPr>
        <w:numPr>
          <w:ilvl w:val="4"/>
          <w:numId w:val="900"/>
        </w:numPr>
        <w:spacing w:before="0" w:after="0"/>
      </w:pPr>
      <w:r>
        <w:t>Tetrapod Ancestors</w:t>
      </w:r>
    </w:p>
    <w:p>
      <w:pPr>
        <w:numPr>
          <w:ilvl w:val="1"/>
          <w:numId w:val="900"/>
        </w:numPr>
        <w:spacing w:before="0" w:after="0"/>
      </w:pPr>
      <w:r>
        <w:t>The Tetrapods</w:t>
      </w:r>
    </w:p>
    <w:p>
      <w:pPr>
        <w:numPr>
          <w:ilvl w:val="2"/>
          <w:numId w:val="900"/>
        </w:numPr>
        <w:spacing w:before="0" w:after="0"/>
      </w:pPr>
      <w:r>
        <w:t>Adaptations for Terrestrial Life</w:t>
      </w:r>
    </w:p>
    <w:p>
      <w:pPr>
        <w:numPr>
          <w:ilvl w:val="3"/>
          <w:numId w:val="900"/>
        </w:numPr>
        <w:spacing w:before="0" w:after="0"/>
      </w:pPr>
      <w:r>
        <w:t>Limb Development</w:t>
      </w:r>
    </w:p>
    <w:p>
      <w:pPr>
        <w:numPr>
          <w:ilvl w:val="3"/>
          <w:numId w:val="900"/>
        </w:numPr>
        <w:spacing w:before="0" w:after="0"/>
      </w:pPr>
      <w:r>
        <w:t>Lung Breathing</w:t>
      </w:r>
    </w:p>
    <w:p>
      <w:pPr>
        <w:numPr>
          <w:ilvl w:val="3"/>
          <w:numId w:val="900"/>
        </w:numPr>
        <w:spacing w:before="0" w:after="0"/>
      </w:pPr>
      <w:r>
        <w:t>Skin Modifications</w:t>
      </w:r>
    </w:p>
    <w:p>
      <w:pPr>
        <w:numPr>
          <w:ilvl w:val="2"/>
          <w:numId w:val="900"/>
        </w:numPr>
        <w:spacing w:before="0" w:after="0"/>
      </w:pPr>
      <w:r>
        <w:t>Class Amphibia (Amphibians)</w:t>
      </w:r>
    </w:p>
    <w:p>
      <w:pPr>
        <w:numPr>
          <w:ilvl w:val="3"/>
          <w:numId w:val="900"/>
        </w:numPr>
        <w:spacing w:before="0" w:after="0"/>
      </w:pPr>
      <w:r>
        <w:t>Dual Life Cycle</w:t>
      </w:r>
    </w:p>
    <w:p>
      <w:pPr>
        <w:numPr>
          <w:ilvl w:val="3"/>
          <w:numId w:val="900"/>
        </w:numPr>
        <w:spacing w:before="0" w:after="0"/>
      </w:pPr>
      <w:r>
        <w:t>Skin Respiration</w:t>
      </w:r>
    </w:p>
    <w:p>
      <w:pPr>
        <w:numPr>
          <w:ilvl w:val="3"/>
          <w:numId w:val="900"/>
        </w:numPr>
        <w:spacing w:before="0" w:after="0"/>
      </w:pPr>
      <w:r>
        <w:t>Frogs</w:t>
      </w:r>
    </w:p>
    <w:p>
      <w:pPr>
        <w:numPr>
          <w:ilvl w:val="4"/>
          <w:numId w:val="900"/>
        </w:numPr>
        <w:spacing w:before="0" w:after="0"/>
      </w:pPr>
      <w:r>
        <w:t>Jumping Adaptations</w:t>
      </w:r>
    </w:p>
    <w:p>
      <w:pPr>
        <w:numPr>
          <w:ilvl w:val="4"/>
          <w:numId w:val="900"/>
        </w:numPr>
        <w:spacing w:before="0" w:after="0"/>
      </w:pPr>
      <w:r>
        <w:t>Vocal Communication</w:t>
      </w:r>
    </w:p>
    <w:p>
      <w:pPr>
        <w:numPr>
          <w:ilvl w:val="3"/>
          <w:numId w:val="900"/>
        </w:numPr>
        <w:spacing w:before="0" w:after="0"/>
      </w:pPr>
      <w:r>
        <w:t>Salamanders</w:t>
      </w:r>
    </w:p>
    <w:p>
      <w:pPr>
        <w:numPr>
          <w:ilvl w:val="4"/>
          <w:numId w:val="900"/>
        </w:numPr>
        <w:spacing w:before="0" w:after="0"/>
      </w:pPr>
      <w:r>
        <w:t>Tail Retention</w:t>
      </w:r>
    </w:p>
    <w:p>
      <w:pPr>
        <w:numPr>
          <w:ilvl w:val="4"/>
          <w:numId w:val="900"/>
        </w:numPr>
        <w:spacing w:before="0" w:after="0"/>
      </w:pPr>
      <w:r>
        <w:t>Regeneration</w:t>
      </w:r>
    </w:p>
    <w:p>
      <w:pPr>
        <w:numPr>
          <w:ilvl w:val="3"/>
          <w:numId w:val="900"/>
        </w:numPr>
        <w:spacing w:before="0" w:after="0"/>
      </w:pPr>
      <w:r>
        <w:t>Caecilians</w:t>
      </w:r>
    </w:p>
    <w:p>
      <w:pPr>
        <w:numPr>
          <w:ilvl w:val="4"/>
          <w:numId w:val="900"/>
        </w:numPr>
        <w:spacing w:before="0" w:after="0"/>
      </w:pPr>
      <w:r>
        <w:t>Limbless Body</w:t>
      </w:r>
    </w:p>
    <w:p>
      <w:pPr>
        <w:numPr>
          <w:ilvl w:val="4"/>
          <w:numId w:val="900"/>
        </w:numPr>
        <w:spacing w:before="0" w:after="0"/>
      </w:pPr>
      <w:r>
        <w:t>Burrowing Lifestyle</w:t>
      </w:r>
    </w:p>
    <w:p>
      <w:pPr>
        <w:numPr>
          <w:ilvl w:val="2"/>
          <w:numId w:val="900"/>
        </w:numPr>
        <w:spacing w:before="0" w:after="0"/>
      </w:pPr>
      <w:r>
        <w:t>The Amniotes</w:t>
      </w:r>
    </w:p>
    <w:p>
      <w:pPr>
        <w:numPr>
          <w:ilvl w:val="3"/>
          <w:numId w:val="900"/>
        </w:numPr>
        <w:spacing w:before="0" w:after="0"/>
      </w:pPr>
      <w:r>
        <w:t>Amniotic Egg</w:t>
      </w:r>
    </w:p>
    <w:p>
      <w:pPr>
        <w:numPr>
          <w:ilvl w:val="4"/>
          <w:numId w:val="900"/>
        </w:numPr>
        <w:spacing w:before="0" w:after="0"/>
      </w:pPr>
      <w:r>
        <w:t>Extraembryonic Membranes</w:t>
      </w:r>
    </w:p>
    <w:p>
      <w:pPr>
        <w:numPr>
          <w:ilvl w:val="4"/>
          <w:numId w:val="900"/>
        </w:numPr>
        <w:spacing w:before="0" w:after="0"/>
      </w:pPr>
      <w:r>
        <w:t>Terrestrial Reproduction</w:t>
      </w:r>
    </w:p>
    <w:p>
      <w:pPr>
        <w:numPr>
          <w:ilvl w:val="3"/>
          <w:numId w:val="900"/>
        </w:numPr>
        <w:spacing w:before="0" w:after="0"/>
      </w:pPr>
      <w:r>
        <w:t>Class Reptilia (Reptiles)</w:t>
      </w:r>
    </w:p>
    <w:p>
      <w:pPr>
        <w:numPr>
          <w:ilvl w:val="4"/>
          <w:numId w:val="900"/>
        </w:numPr>
        <w:spacing w:before="0" w:after="0"/>
      </w:pPr>
      <w:r>
        <w:t>Scaly Skin</w:t>
      </w:r>
    </w:p>
    <w:p>
      <w:pPr>
        <w:numPr>
          <w:ilvl w:val="4"/>
          <w:numId w:val="900"/>
        </w:numPr>
        <w:spacing w:before="0" w:after="0"/>
      </w:pPr>
      <w:r>
        <w:t>Ectothermic Metabolism</w:t>
      </w:r>
    </w:p>
    <w:p>
      <w:pPr>
        <w:numPr>
          <w:ilvl w:val="4"/>
          <w:numId w:val="900"/>
        </w:numPr>
        <w:spacing w:before="0" w:after="0"/>
      </w:pPr>
      <w:r>
        <w:t>Turtles</w:t>
      </w:r>
    </w:p>
    <w:p>
      <w:pPr>
        <w:numPr>
          <w:ilvl w:val="5"/>
          <w:numId w:val="900"/>
        </w:numPr>
        <w:spacing w:before="0" w:after="0"/>
      </w:pPr>
      <w:r>
        <w:t>Shell Structure</w:t>
      </w:r>
    </w:p>
    <w:p>
      <w:pPr>
        <w:numPr>
          <w:ilvl w:val="5"/>
          <w:numId w:val="900"/>
        </w:numPr>
        <w:spacing w:before="0" w:after="0"/>
      </w:pPr>
      <w:r>
        <w:t>Retractable Head</w:t>
      </w:r>
    </w:p>
    <w:p>
      <w:pPr>
        <w:numPr>
          <w:ilvl w:val="4"/>
          <w:numId w:val="900"/>
        </w:numPr>
        <w:spacing w:before="0" w:after="0"/>
      </w:pPr>
      <w:r>
        <w:t>Lizards</w:t>
      </w:r>
    </w:p>
    <w:p>
      <w:pPr>
        <w:numPr>
          <w:ilvl w:val="5"/>
          <w:numId w:val="900"/>
        </w:numPr>
        <w:spacing w:before="0" w:after="0"/>
      </w:pPr>
      <w:r>
        <w:t>Limbed Body Plan</w:t>
      </w:r>
    </w:p>
    <w:p>
      <w:pPr>
        <w:numPr>
          <w:ilvl w:val="5"/>
          <w:numId w:val="900"/>
        </w:numPr>
        <w:spacing w:before="0" w:after="0"/>
      </w:pPr>
      <w:r>
        <w:t>Tail Autotomy</w:t>
      </w:r>
    </w:p>
    <w:p>
      <w:pPr>
        <w:numPr>
          <w:ilvl w:val="4"/>
          <w:numId w:val="900"/>
        </w:numPr>
        <w:spacing w:before="0" w:after="0"/>
      </w:pPr>
      <w:r>
        <w:t>Snakes</w:t>
      </w:r>
    </w:p>
    <w:p>
      <w:pPr>
        <w:numPr>
          <w:ilvl w:val="5"/>
          <w:numId w:val="900"/>
        </w:numPr>
        <w:spacing w:before="0" w:after="0"/>
      </w:pPr>
      <w:r>
        <w:t>Limbless Locomotion</w:t>
      </w:r>
    </w:p>
    <w:p>
      <w:pPr>
        <w:numPr>
          <w:ilvl w:val="5"/>
          <w:numId w:val="900"/>
        </w:numPr>
        <w:spacing w:before="0" w:after="0"/>
      </w:pPr>
      <w:r>
        <w:t>Venom Systems</w:t>
      </w:r>
    </w:p>
    <w:p>
      <w:pPr>
        <w:numPr>
          <w:ilvl w:val="4"/>
          <w:numId w:val="900"/>
        </w:numPr>
        <w:spacing w:before="0" w:after="0"/>
      </w:pPr>
      <w:r>
        <w:t>Crocodilians</w:t>
      </w:r>
    </w:p>
    <w:p>
      <w:pPr>
        <w:numPr>
          <w:ilvl w:val="5"/>
          <w:numId w:val="900"/>
        </w:numPr>
        <w:spacing w:before="0" w:after="0"/>
      </w:pPr>
      <w:r>
        <w:t>Semi-Aquatic Adaptations</w:t>
      </w:r>
    </w:p>
    <w:p>
      <w:pPr>
        <w:numPr>
          <w:ilvl w:val="5"/>
          <w:numId w:val="900"/>
        </w:numPr>
        <w:spacing w:before="0" w:after="0"/>
      </w:pPr>
      <w:r>
        <w:t>Parental Care</w:t>
      </w:r>
    </w:p>
    <w:p>
      <w:pPr>
        <w:numPr>
          <w:ilvl w:val="3"/>
          <w:numId w:val="900"/>
        </w:numPr>
        <w:spacing w:before="0" w:after="0"/>
      </w:pPr>
      <w:r>
        <w:t>Class Aves (Birds)</w:t>
      </w:r>
    </w:p>
    <w:p>
      <w:pPr>
        <w:numPr>
          <w:ilvl w:val="4"/>
          <w:numId w:val="900"/>
        </w:numPr>
        <w:spacing w:before="0" w:after="0"/>
      </w:pPr>
      <w:r>
        <w:t>Feathers and Flight</w:t>
      </w:r>
    </w:p>
    <w:p>
      <w:pPr>
        <w:numPr>
          <w:ilvl w:val="5"/>
          <w:numId w:val="900"/>
        </w:numPr>
        <w:spacing w:before="0" w:after="0"/>
      </w:pPr>
      <w:r>
        <w:t>Feather Types</w:t>
      </w:r>
    </w:p>
    <w:p>
      <w:pPr>
        <w:numPr>
          <w:ilvl w:val="5"/>
          <w:numId w:val="900"/>
        </w:numPr>
        <w:spacing w:before="0" w:after="0"/>
      </w:pPr>
      <w:r>
        <w:t>Wing Structure</w:t>
      </w:r>
    </w:p>
    <w:p>
      <w:pPr>
        <w:numPr>
          <w:ilvl w:val="5"/>
          <w:numId w:val="900"/>
        </w:numPr>
        <w:spacing w:before="0" w:after="0"/>
      </w:pPr>
      <w:r>
        <w:t>Flight Mechanics</w:t>
      </w:r>
    </w:p>
    <w:p>
      <w:pPr>
        <w:numPr>
          <w:ilvl w:val="4"/>
          <w:numId w:val="900"/>
        </w:numPr>
        <w:spacing w:before="0" w:after="0"/>
      </w:pPr>
      <w:r>
        <w:t>Endothermy</w:t>
      </w:r>
    </w:p>
    <w:p>
      <w:pPr>
        <w:numPr>
          <w:ilvl w:val="5"/>
          <w:numId w:val="900"/>
        </w:numPr>
        <w:spacing w:before="0" w:after="0"/>
      </w:pPr>
      <w:r>
        <w:t>Temperature Regulation</w:t>
      </w:r>
    </w:p>
    <w:p>
      <w:pPr>
        <w:numPr>
          <w:ilvl w:val="5"/>
          <w:numId w:val="900"/>
        </w:numPr>
        <w:spacing w:before="0" w:after="0"/>
      </w:pPr>
      <w:r>
        <w:t>Metabolic Rates</w:t>
      </w:r>
    </w:p>
    <w:p>
      <w:pPr>
        <w:numPr>
          <w:ilvl w:val="4"/>
          <w:numId w:val="900"/>
        </w:numPr>
        <w:spacing w:before="0" w:after="0"/>
      </w:pPr>
      <w:r>
        <w:t>Respiratory System</w:t>
      </w:r>
    </w:p>
    <w:p>
      <w:pPr>
        <w:numPr>
          <w:ilvl w:val="4"/>
          <w:numId w:val="900"/>
        </w:numPr>
        <w:spacing w:before="0" w:after="0"/>
      </w:pPr>
      <w:r>
        <w:t>Reproductive Behavior</w:t>
      </w:r>
    </w:p>
    <w:p>
      <w:pPr>
        <w:numPr>
          <w:ilvl w:val="4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Class Mammalia (Mammals)</w:t>
      </w:r>
    </w:p>
    <w:p>
      <w:pPr>
        <w:numPr>
          <w:ilvl w:val="4"/>
          <w:numId w:val="900"/>
        </w:numPr>
        <w:spacing w:before="0" w:after="0"/>
      </w:pPr>
      <w:r>
        <w:t>Hair and Mammary Glands</w:t>
      </w:r>
    </w:p>
    <w:p>
      <w:pPr>
        <w:numPr>
          <w:ilvl w:val="5"/>
          <w:numId w:val="900"/>
        </w:numPr>
        <w:spacing w:before="0" w:after="0"/>
      </w:pPr>
      <w:r>
        <w:t>Insulation Functions</w:t>
      </w:r>
    </w:p>
    <w:p>
      <w:pPr>
        <w:numPr>
          <w:ilvl w:val="5"/>
          <w:numId w:val="900"/>
        </w:numPr>
        <w:spacing w:before="0" w:after="0"/>
      </w:pPr>
      <w:r>
        <w:t>Milk Production</w:t>
      </w:r>
    </w:p>
    <w:p>
      <w:pPr>
        <w:numPr>
          <w:ilvl w:val="4"/>
          <w:numId w:val="900"/>
        </w:numPr>
        <w:spacing w:before="0" w:after="0"/>
      </w:pPr>
      <w:r>
        <w:t>Endothermic Metabolism</w:t>
      </w:r>
    </w:p>
    <w:p>
      <w:pPr>
        <w:numPr>
          <w:ilvl w:val="4"/>
          <w:numId w:val="900"/>
        </w:numPr>
        <w:spacing w:before="0" w:after="0"/>
      </w:pPr>
      <w:r>
        <w:t>Monotremes</w:t>
      </w:r>
    </w:p>
    <w:p>
      <w:pPr>
        <w:numPr>
          <w:ilvl w:val="5"/>
          <w:numId w:val="900"/>
        </w:numPr>
        <w:spacing w:before="0" w:after="0"/>
      </w:pPr>
      <w:r>
        <w:t>Egg-Laying Mammals</w:t>
      </w:r>
    </w:p>
    <w:p>
      <w:pPr>
        <w:numPr>
          <w:ilvl w:val="5"/>
          <w:numId w:val="900"/>
        </w:numPr>
        <w:spacing w:before="0" w:after="0"/>
      </w:pPr>
      <w:r>
        <w:t>Primitive Features</w:t>
      </w:r>
    </w:p>
    <w:p>
      <w:pPr>
        <w:numPr>
          <w:ilvl w:val="4"/>
          <w:numId w:val="900"/>
        </w:numPr>
        <w:spacing w:before="0" w:after="0"/>
      </w:pPr>
      <w:r>
        <w:t>Marsupials</w:t>
      </w:r>
    </w:p>
    <w:p>
      <w:pPr>
        <w:numPr>
          <w:ilvl w:val="5"/>
          <w:numId w:val="900"/>
        </w:numPr>
        <w:spacing w:before="0" w:after="0"/>
      </w:pPr>
      <w:r>
        <w:t>Pouch Development</w:t>
      </w:r>
    </w:p>
    <w:p>
      <w:pPr>
        <w:numPr>
          <w:ilvl w:val="5"/>
          <w:numId w:val="900"/>
        </w:numPr>
        <w:spacing w:before="0" w:after="0"/>
      </w:pPr>
      <w:r>
        <w:t>Reproductive Strategy</w:t>
      </w:r>
    </w:p>
    <w:p>
      <w:pPr>
        <w:numPr>
          <w:ilvl w:val="4"/>
          <w:numId w:val="900"/>
        </w:numPr>
        <w:spacing w:before="0" w:after="0"/>
      </w:pPr>
      <w:r>
        <w:t>Placentals</w:t>
      </w:r>
    </w:p>
    <w:p>
      <w:pPr>
        <w:numPr>
          <w:ilvl w:val="5"/>
          <w:numId w:val="900"/>
        </w:numPr>
        <w:spacing w:before="0" w:after="0"/>
      </w:pPr>
      <w:r>
        <w:t>Placental Development</w:t>
      </w:r>
    </w:p>
    <w:p>
      <w:pPr>
        <w:numPr>
          <w:ilvl w:val="5"/>
          <w:numId w:val="900"/>
        </w:numPr>
        <w:spacing w:before="0" w:after="0"/>
      </w:pPr>
      <w:r>
        <w:t>Diverse Adaptations</w:t>
      </w:r>
    </w:p>
    <w:p>
      <w:pPr>
        <w:pStyle w:val="Heading1"/>
      </w:pPr>
      <w:r>
        <w:t>Animal Form and Function: Physiology</w:t>
      </w:r>
    </w:p>
    <w:p>
      <w:pPr>
        <w:numPr>
          <w:ilvl w:val="0"/>
          <w:numId w:val="900"/>
        </w:numPr>
        <w:spacing w:before="0" w:after="0"/>
      </w:pPr>
      <w:r>
        <w:t>Support and Movement</w:t>
      </w:r>
    </w:p>
    <w:p>
      <w:pPr>
        <w:numPr>
          <w:ilvl w:val="1"/>
          <w:numId w:val="900"/>
        </w:numPr>
        <w:spacing w:before="0" w:after="0"/>
      </w:pPr>
      <w:r>
        <w:t>Skeletal Systems</w:t>
      </w:r>
    </w:p>
    <w:p>
      <w:pPr>
        <w:numPr>
          <w:ilvl w:val="2"/>
          <w:numId w:val="900"/>
        </w:numPr>
        <w:spacing w:before="0" w:after="0"/>
      </w:pPr>
      <w:r>
        <w:t>Hydrostatic Skeletons</w:t>
      </w:r>
    </w:p>
    <w:p>
      <w:pPr>
        <w:numPr>
          <w:ilvl w:val="3"/>
          <w:numId w:val="900"/>
        </w:numPr>
        <w:spacing w:before="0" w:after="0"/>
      </w:pPr>
      <w:r>
        <w:t>Fluid-Filled Cavities</w:t>
      </w:r>
    </w:p>
    <w:p>
      <w:pPr>
        <w:numPr>
          <w:ilvl w:val="3"/>
          <w:numId w:val="900"/>
        </w:numPr>
        <w:spacing w:before="0" w:after="0"/>
      </w:pPr>
      <w:r>
        <w:t>Muscle Arrangements</w:t>
      </w:r>
    </w:p>
    <w:p>
      <w:pPr>
        <w:numPr>
          <w:ilvl w:val="3"/>
          <w:numId w:val="900"/>
        </w:numPr>
        <w:spacing w:before="0" w:after="0"/>
      </w:pPr>
      <w:r>
        <w:t>Locomotion Mechanisms</w:t>
      </w:r>
    </w:p>
    <w:p>
      <w:pPr>
        <w:numPr>
          <w:ilvl w:val="2"/>
          <w:numId w:val="900"/>
        </w:numPr>
        <w:spacing w:before="0" w:after="0"/>
      </w:pPr>
      <w:r>
        <w:t>Exoskeletons</w:t>
      </w:r>
    </w:p>
    <w:p>
      <w:pPr>
        <w:numPr>
          <w:ilvl w:val="3"/>
          <w:numId w:val="900"/>
        </w:numPr>
        <w:spacing w:before="0" w:after="0"/>
      </w:pPr>
      <w:r>
        <w:t>External Support Structures</w:t>
      </w:r>
    </w:p>
    <w:p>
      <w:pPr>
        <w:numPr>
          <w:ilvl w:val="3"/>
          <w:numId w:val="900"/>
        </w:numPr>
        <w:spacing w:before="0" w:after="0"/>
      </w:pPr>
      <w:r>
        <w:t>Molting Requirements</w:t>
      </w:r>
    </w:p>
    <w:p>
      <w:pPr>
        <w:numPr>
          <w:ilvl w:val="3"/>
          <w:numId w:val="900"/>
        </w:numPr>
        <w:spacing w:before="0" w:after="0"/>
      </w:pPr>
      <w:r>
        <w:t>Protection Functions</w:t>
      </w:r>
    </w:p>
    <w:p>
      <w:pPr>
        <w:numPr>
          <w:ilvl w:val="2"/>
          <w:numId w:val="900"/>
        </w:numPr>
        <w:spacing w:before="0" w:after="0"/>
      </w:pPr>
      <w:r>
        <w:t>Endoskeletons</w:t>
      </w:r>
    </w:p>
    <w:p>
      <w:pPr>
        <w:numPr>
          <w:ilvl w:val="3"/>
          <w:numId w:val="900"/>
        </w:numPr>
        <w:spacing w:before="0" w:after="0"/>
      </w:pPr>
      <w:r>
        <w:t>Internal Support Systems</w:t>
      </w:r>
    </w:p>
    <w:p>
      <w:pPr>
        <w:numPr>
          <w:ilvl w:val="3"/>
          <w:numId w:val="900"/>
        </w:numPr>
        <w:spacing w:before="0" w:after="0"/>
      </w:pPr>
      <w:r>
        <w:t>Growth Accommodation</w:t>
      </w:r>
    </w:p>
    <w:p>
      <w:pPr>
        <w:numPr>
          <w:ilvl w:val="3"/>
          <w:numId w:val="900"/>
        </w:numPr>
        <w:spacing w:before="0" w:after="0"/>
      </w:pPr>
      <w:r>
        <w:t>Mineral Composition</w:t>
      </w:r>
    </w:p>
    <w:p>
      <w:pPr>
        <w:numPr>
          <w:ilvl w:val="1"/>
          <w:numId w:val="900"/>
        </w:numPr>
        <w:spacing w:before="0" w:after="0"/>
      </w:pPr>
      <w:r>
        <w:t>Muscular Systems</w:t>
      </w:r>
    </w:p>
    <w:p>
      <w:pPr>
        <w:numPr>
          <w:ilvl w:val="2"/>
          <w:numId w:val="900"/>
        </w:numPr>
        <w:spacing w:before="0" w:after="0"/>
      </w:pPr>
      <w:r>
        <w:t>Types of Muscle Tissue</w:t>
      </w:r>
    </w:p>
    <w:p>
      <w:pPr>
        <w:numPr>
          <w:ilvl w:val="3"/>
          <w:numId w:val="900"/>
        </w:numPr>
        <w:spacing w:before="0" w:after="0"/>
      </w:pPr>
      <w:r>
        <w:t>Smooth Muscle</w:t>
      </w:r>
    </w:p>
    <w:p>
      <w:pPr>
        <w:numPr>
          <w:ilvl w:val="4"/>
          <w:numId w:val="900"/>
        </w:numPr>
        <w:spacing w:before="0" w:after="0"/>
      </w:pPr>
      <w:r>
        <w:t>Involuntary Control</w:t>
      </w:r>
    </w:p>
    <w:p>
      <w:pPr>
        <w:numPr>
          <w:ilvl w:val="4"/>
          <w:numId w:val="900"/>
        </w:numPr>
        <w:spacing w:before="0" w:after="0"/>
      </w:pPr>
      <w:r>
        <w:t>Organ Wall Functions</w:t>
      </w:r>
    </w:p>
    <w:p>
      <w:pPr>
        <w:numPr>
          <w:ilvl w:val="3"/>
          <w:numId w:val="900"/>
        </w:numPr>
        <w:spacing w:before="0" w:after="0"/>
      </w:pPr>
      <w:r>
        <w:t>Skeletal Muscle</w:t>
      </w:r>
    </w:p>
    <w:p>
      <w:pPr>
        <w:numPr>
          <w:ilvl w:val="4"/>
          <w:numId w:val="900"/>
        </w:numPr>
        <w:spacing w:before="0" w:after="0"/>
      </w:pPr>
      <w:r>
        <w:t>Voluntary Control</w:t>
      </w:r>
    </w:p>
    <w:p>
      <w:pPr>
        <w:numPr>
          <w:ilvl w:val="4"/>
          <w:numId w:val="900"/>
        </w:numPr>
        <w:spacing w:before="0" w:after="0"/>
      </w:pPr>
      <w:r>
        <w:t>Striated Structure</w:t>
      </w:r>
    </w:p>
    <w:p>
      <w:pPr>
        <w:numPr>
          <w:ilvl w:val="3"/>
          <w:numId w:val="900"/>
        </w:numPr>
        <w:spacing w:before="0" w:after="0"/>
      </w:pPr>
      <w:r>
        <w:t>Cardiac Muscle</w:t>
      </w:r>
    </w:p>
    <w:p>
      <w:pPr>
        <w:numPr>
          <w:ilvl w:val="4"/>
          <w:numId w:val="900"/>
        </w:numPr>
        <w:spacing w:before="0" w:after="0"/>
      </w:pPr>
      <w:r>
        <w:t>Rhythmic Contractions</w:t>
      </w:r>
    </w:p>
    <w:p>
      <w:pPr>
        <w:numPr>
          <w:ilvl w:val="4"/>
          <w:numId w:val="900"/>
        </w:numPr>
        <w:spacing w:before="0" w:after="0"/>
      </w:pPr>
      <w:r>
        <w:t>Intercalated Discs</w:t>
      </w:r>
    </w:p>
    <w:p>
      <w:pPr>
        <w:numPr>
          <w:ilvl w:val="2"/>
          <w:numId w:val="900"/>
        </w:numPr>
        <w:spacing w:before="0" w:after="0"/>
      </w:pPr>
      <w:r>
        <w:t>Muscle Contraction Mechanisms</w:t>
      </w:r>
    </w:p>
    <w:p>
      <w:pPr>
        <w:numPr>
          <w:ilvl w:val="3"/>
          <w:numId w:val="900"/>
        </w:numPr>
        <w:spacing w:before="0" w:after="0"/>
      </w:pPr>
      <w:r>
        <w:t>Sliding Filament Theory</w:t>
      </w:r>
    </w:p>
    <w:p>
      <w:pPr>
        <w:numPr>
          <w:ilvl w:val="4"/>
          <w:numId w:val="900"/>
        </w:numPr>
        <w:spacing w:before="0" w:after="0"/>
      </w:pPr>
      <w:r>
        <w:t>Actin and Myosin Interactions</w:t>
      </w:r>
    </w:p>
    <w:p>
      <w:pPr>
        <w:numPr>
          <w:ilvl w:val="4"/>
          <w:numId w:val="900"/>
        </w:numPr>
        <w:spacing w:before="0" w:after="0"/>
      </w:pPr>
      <w:r>
        <w:t>Cross-Bridge Cycling</w:t>
      </w:r>
    </w:p>
    <w:p>
      <w:pPr>
        <w:numPr>
          <w:ilvl w:val="3"/>
          <w:numId w:val="900"/>
        </w:numPr>
        <w:spacing w:before="0" w:after="0"/>
      </w:pPr>
      <w:r>
        <w:t>Neuromuscular Junction</w:t>
      </w:r>
    </w:p>
    <w:p>
      <w:pPr>
        <w:numPr>
          <w:ilvl w:val="4"/>
          <w:numId w:val="900"/>
        </w:numPr>
        <w:spacing w:before="0" w:after="0"/>
      </w:pPr>
      <w:r>
        <w:t>Synaptic Transmission</w:t>
      </w:r>
    </w:p>
    <w:p>
      <w:pPr>
        <w:numPr>
          <w:ilvl w:val="4"/>
          <w:numId w:val="900"/>
        </w:numPr>
        <w:spacing w:before="0" w:after="0"/>
      </w:pPr>
      <w:r>
        <w:t>Motor Unit Activation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Muscle Fiber Types</w:t>
      </w:r>
    </w:p>
    <w:p>
      <w:pPr>
        <w:numPr>
          <w:ilvl w:val="0"/>
          <w:numId w:val="900"/>
        </w:numPr>
        <w:spacing w:before="0" w:after="0"/>
      </w:pPr>
      <w:r>
        <w:t>Nutrition and Digestion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Filter Feeding</w:t>
      </w:r>
    </w:p>
    <w:p>
      <w:pPr>
        <w:numPr>
          <w:ilvl w:val="3"/>
          <w:numId w:val="900"/>
        </w:numPr>
        <w:spacing w:before="0" w:after="0"/>
      </w:pPr>
      <w:r>
        <w:t>Particle Capture</w:t>
      </w:r>
    </w:p>
    <w:p>
      <w:pPr>
        <w:numPr>
          <w:ilvl w:val="3"/>
          <w:numId w:val="900"/>
        </w:numPr>
        <w:spacing w:before="0" w:after="0"/>
      </w:pPr>
      <w:r>
        <w:t>Water Processing</w:t>
      </w:r>
    </w:p>
    <w:p>
      <w:pPr>
        <w:numPr>
          <w:ilvl w:val="2"/>
          <w:numId w:val="900"/>
        </w:numPr>
        <w:spacing w:before="0" w:after="0"/>
      </w:pPr>
      <w:r>
        <w:t>Deposit Feeding</w:t>
      </w:r>
    </w:p>
    <w:p>
      <w:pPr>
        <w:numPr>
          <w:ilvl w:val="3"/>
          <w:numId w:val="900"/>
        </w:numPr>
        <w:spacing w:before="0" w:after="0"/>
      </w:pPr>
      <w:r>
        <w:t>Sediment Processing</w:t>
      </w:r>
    </w:p>
    <w:p>
      <w:pPr>
        <w:numPr>
          <w:ilvl w:val="3"/>
          <w:numId w:val="900"/>
        </w:numPr>
        <w:spacing w:before="0" w:after="0"/>
      </w:pPr>
      <w:r>
        <w:t>Organic Matter Extraction</w:t>
      </w:r>
    </w:p>
    <w:p>
      <w:pPr>
        <w:numPr>
          <w:ilvl w:val="2"/>
          <w:numId w:val="900"/>
        </w:numPr>
        <w:spacing w:before="0" w:after="0"/>
      </w:pPr>
      <w:r>
        <w:t>Fluid Feeding</w:t>
      </w:r>
    </w:p>
    <w:p>
      <w:pPr>
        <w:numPr>
          <w:ilvl w:val="3"/>
          <w:numId w:val="900"/>
        </w:numPr>
        <w:spacing w:before="0" w:after="0"/>
      </w:pPr>
      <w:r>
        <w:t>Liquid Nutrition</w:t>
      </w:r>
    </w:p>
    <w:p>
      <w:pPr>
        <w:numPr>
          <w:ilvl w:val="3"/>
          <w:numId w:val="900"/>
        </w:numPr>
        <w:spacing w:before="0" w:after="0"/>
      </w:pPr>
      <w:r>
        <w:t>Piercing Mechanisms</w:t>
      </w:r>
    </w:p>
    <w:p>
      <w:pPr>
        <w:numPr>
          <w:ilvl w:val="2"/>
          <w:numId w:val="900"/>
        </w:numPr>
        <w:spacing w:before="0" w:after="0"/>
      </w:pPr>
      <w:r>
        <w:t>Bulk Feeding</w:t>
      </w:r>
    </w:p>
    <w:p>
      <w:pPr>
        <w:numPr>
          <w:ilvl w:val="3"/>
          <w:numId w:val="900"/>
        </w:numPr>
        <w:spacing w:before="0" w:after="0"/>
      </w:pPr>
      <w:r>
        <w:t>Large Food Items</w:t>
      </w:r>
    </w:p>
    <w:p>
      <w:pPr>
        <w:numPr>
          <w:ilvl w:val="3"/>
          <w:numId w:val="900"/>
        </w:numPr>
        <w:spacing w:before="0" w:after="0"/>
      </w:pPr>
      <w:r>
        <w:t>Mechanical Processing</w:t>
      </w:r>
    </w:p>
    <w:p>
      <w:pPr>
        <w:numPr>
          <w:ilvl w:val="1"/>
          <w:numId w:val="900"/>
        </w:numPr>
        <w:spacing w:before="0" w:after="0"/>
      </w:pPr>
      <w:r>
        <w:t>Digestive Systems</w:t>
      </w:r>
    </w:p>
    <w:p>
      <w:pPr>
        <w:numPr>
          <w:ilvl w:val="2"/>
          <w:numId w:val="900"/>
        </w:numPr>
        <w:spacing w:before="0" w:after="0"/>
      </w:pPr>
      <w:r>
        <w:t>Incomplete Digestive Systems</w:t>
      </w:r>
    </w:p>
    <w:p>
      <w:pPr>
        <w:numPr>
          <w:ilvl w:val="3"/>
          <w:numId w:val="900"/>
        </w:numPr>
        <w:spacing w:before="0" w:after="0"/>
      </w:pPr>
      <w:r>
        <w:t>Gastrovascular Cavity</w:t>
      </w:r>
    </w:p>
    <w:p>
      <w:pPr>
        <w:numPr>
          <w:ilvl w:val="4"/>
          <w:numId w:val="900"/>
        </w:numPr>
        <w:spacing w:before="0" w:after="0"/>
      </w:pPr>
      <w:r>
        <w:t>Single Opening</w:t>
      </w:r>
    </w:p>
    <w:p>
      <w:pPr>
        <w:numPr>
          <w:ilvl w:val="4"/>
          <w:numId w:val="900"/>
        </w:numPr>
        <w:spacing w:before="0" w:after="0"/>
      </w:pPr>
      <w:r>
        <w:t>Dual Function</w:t>
      </w:r>
    </w:p>
    <w:p>
      <w:pPr>
        <w:numPr>
          <w:ilvl w:val="2"/>
          <w:numId w:val="900"/>
        </w:numPr>
        <w:spacing w:before="0" w:after="0"/>
      </w:pPr>
      <w:r>
        <w:t>Complete Digestive Systems</w:t>
      </w:r>
    </w:p>
    <w:p>
      <w:pPr>
        <w:numPr>
          <w:ilvl w:val="3"/>
          <w:numId w:val="900"/>
        </w:numPr>
        <w:spacing w:before="0" w:after="0"/>
      </w:pPr>
      <w:r>
        <w:t>Alimentary Canal</w:t>
      </w:r>
    </w:p>
    <w:p>
      <w:pPr>
        <w:numPr>
          <w:ilvl w:val="4"/>
          <w:numId w:val="900"/>
        </w:numPr>
        <w:spacing w:before="0" w:after="0"/>
      </w:pPr>
      <w:r>
        <w:t>Mouth to Anus</w:t>
      </w:r>
    </w:p>
    <w:p>
      <w:pPr>
        <w:numPr>
          <w:ilvl w:val="4"/>
          <w:numId w:val="900"/>
        </w:numPr>
        <w:spacing w:before="0" w:after="0"/>
      </w:pPr>
      <w:r>
        <w:t>Specialized Regions</w:t>
      </w:r>
    </w:p>
    <w:p>
      <w:pPr>
        <w:numPr>
          <w:ilvl w:val="3"/>
          <w:numId w:val="900"/>
        </w:numPr>
        <w:spacing w:before="0" w:after="0"/>
      </w:pPr>
      <w:r>
        <w:t>Regional Specializations</w:t>
      </w:r>
    </w:p>
    <w:p>
      <w:pPr>
        <w:numPr>
          <w:ilvl w:val="4"/>
          <w:numId w:val="900"/>
        </w:numPr>
        <w:spacing w:before="0" w:after="0"/>
      </w:pPr>
      <w:r>
        <w:t>Crop and Gizzard</w:t>
      </w:r>
    </w:p>
    <w:p>
      <w:pPr>
        <w:numPr>
          <w:ilvl w:val="4"/>
          <w:numId w:val="900"/>
        </w:numPr>
        <w:spacing w:before="0" w:after="0"/>
      </w:pPr>
      <w:r>
        <w:t>Stomach Variations</w:t>
      </w:r>
    </w:p>
    <w:p>
      <w:pPr>
        <w:numPr>
          <w:ilvl w:val="4"/>
          <w:numId w:val="900"/>
        </w:numPr>
        <w:spacing w:before="0" w:after="0"/>
      </w:pPr>
      <w:r>
        <w:t>Intestinal Modifications</w:t>
      </w:r>
    </w:p>
    <w:p>
      <w:pPr>
        <w:numPr>
          <w:ilvl w:val="2"/>
          <w:numId w:val="900"/>
        </w:numPr>
        <w:spacing w:before="0" w:after="0"/>
      </w:pPr>
      <w:r>
        <w:t>Accessory Organs</w:t>
      </w:r>
    </w:p>
    <w:p>
      <w:pPr>
        <w:numPr>
          <w:ilvl w:val="3"/>
          <w:numId w:val="900"/>
        </w:numPr>
        <w:spacing w:before="0" w:after="0"/>
      </w:pPr>
      <w:r>
        <w:t>Liver Functions</w:t>
      </w:r>
    </w:p>
    <w:p>
      <w:pPr>
        <w:numPr>
          <w:ilvl w:val="3"/>
          <w:numId w:val="900"/>
        </w:numPr>
        <w:spacing w:before="0" w:after="0"/>
      </w:pPr>
      <w:r>
        <w:t>Pancreatic Secretions</w:t>
      </w:r>
    </w:p>
    <w:p>
      <w:pPr>
        <w:numPr>
          <w:ilvl w:val="3"/>
          <w:numId w:val="900"/>
        </w:numPr>
        <w:spacing w:before="0" w:after="0"/>
      </w:pPr>
      <w:r>
        <w:t>Salivary Glands</w:t>
      </w:r>
    </w:p>
    <w:p>
      <w:pPr>
        <w:numPr>
          <w:ilvl w:val="1"/>
          <w:numId w:val="900"/>
        </w:numPr>
        <w:spacing w:before="0" w:after="0"/>
      </w:pPr>
      <w:r>
        <w:t>Adaptations for Diet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Plant Cell Wall Digestion</w:t>
      </w:r>
    </w:p>
    <w:p>
      <w:pPr>
        <w:numPr>
          <w:ilvl w:val="3"/>
          <w:numId w:val="900"/>
        </w:numPr>
        <w:spacing w:before="0" w:after="0"/>
      </w:pPr>
      <w:r>
        <w:t>Symbiotic Microorganisms</w:t>
      </w:r>
    </w:p>
    <w:p>
      <w:pPr>
        <w:numPr>
          <w:ilvl w:val="3"/>
          <w:numId w:val="900"/>
        </w:numPr>
        <w:spacing w:before="0" w:after="0"/>
      </w:pPr>
      <w:r>
        <w:t>Extended Gut Length</w:t>
      </w:r>
    </w:p>
    <w:p>
      <w:pPr>
        <w:numPr>
          <w:ilvl w:val="2"/>
          <w:numId w:val="900"/>
        </w:numPr>
        <w:spacing w:before="0" w:after="0"/>
      </w:pPr>
      <w:r>
        <w:t>Carnivory</w:t>
      </w:r>
    </w:p>
    <w:p>
      <w:pPr>
        <w:numPr>
          <w:ilvl w:val="3"/>
          <w:numId w:val="900"/>
        </w:numPr>
        <w:spacing w:before="0" w:after="0"/>
      </w:pPr>
      <w:r>
        <w:t>Protein Digestion</w:t>
      </w:r>
    </w:p>
    <w:p>
      <w:pPr>
        <w:numPr>
          <w:ilvl w:val="3"/>
          <w:numId w:val="900"/>
        </w:numPr>
        <w:spacing w:before="0" w:after="0"/>
      </w:pPr>
      <w:r>
        <w:t>Rapid Processing</w:t>
      </w:r>
    </w:p>
    <w:p>
      <w:pPr>
        <w:numPr>
          <w:ilvl w:val="3"/>
          <w:numId w:val="900"/>
        </w:numPr>
        <w:spacing w:before="0" w:after="0"/>
      </w:pPr>
      <w:r>
        <w:t>Hunting Adaptations</w:t>
      </w:r>
    </w:p>
    <w:p>
      <w:pPr>
        <w:numPr>
          <w:ilvl w:val="2"/>
          <w:numId w:val="900"/>
        </w:numPr>
        <w:spacing w:before="0" w:after="0"/>
      </w:pPr>
      <w:r>
        <w:t>Omnivory</w:t>
      </w:r>
    </w:p>
    <w:p>
      <w:pPr>
        <w:numPr>
          <w:ilvl w:val="3"/>
          <w:numId w:val="900"/>
        </w:numPr>
        <w:spacing w:before="0" w:after="0"/>
      </w:pPr>
      <w:r>
        <w:t>Dietary Flexibility</w:t>
      </w:r>
    </w:p>
    <w:p>
      <w:pPr>
        <w:numPr>
          <w:ilvl w:val="3"/>
          <w:numId w:val="900"/>
        </w:numPr>
        <w:spacing w:before="0" w:after="0"/>
      </w:pPr>
      <w:r>
        <w:t>Generalized Digestive System</w:t>
      </w:r>
    </w:p>
    <w:p>
      <w:pPr>
        <w:numPr>
          <w:ilvl w:val="2"/>
          <w:numId w:val="900"/>
        </w:numPr>
        <w:spacing w:before="0" w:after="0"/>
      </w:pPr>
      <w:r>
        <w:t>Specialized Dentition</w:t>
      </w:r>
    </w:p>
    <w:p>
      <w:pPr>
        <w:numPr>
          <w:ilvl w:val="3"/>
          <w:numId w:val="900"/>
        </w:numPr>
        <w:spacing w:before="0" w:after="0"/>
      </w:pPr>
      <w:r>
        <w:t>Tooth Types and Functions</w:t>
      </w:r>
    </w:p>
    <w:p>
      <w:pPr>
        <w:numPr>
          <w:ilvl w:val="3"/>
          <w:numId w:val="900"/>
        </w:numPr>
        <w:spacing w:before="0" w:after="0"/>
      </w:pPr>
      <w:r>
        <w:t>Dental Formulas</w:t>
      </w:r>
    </w:p>
    <w:p>
      <w:pPr>
        <w:numPr>
          <w:ilvl w:val="1"/>
          <w:numId w:val="900"/>
        </w:numPr>
        <w:spacing w:before="0" w:after="0"/>
      </w:pPr>
      <w:r>
        <w:t>Digestive Enzymes</w:t>
      </w:r>
    </w:p>
    <w:p>
      <w:pPr>
        <w:numPr>
          <w:ilvl w:val="1"/>
          <w:numId w:val="900"/>
        </w:numPr>
        <w:spacing w:before="0" w:after="0"/>
      </w:pPr>
      <w:r>
        <w:t>Absorption Mechanisms</w:t>
      </w:r>
    </w:p>
    <w:p>
      <w:pPr>
        <w:numPr>
          <w:ilvl w:val="0"/>
          <w:numId w:val="900"/>
        </w:numPr>
        <w:spacing w:before="0" w:after="0"/>
      </w:pPr>
      <w:r>
        <w:t>Circulation and Gas Exchange</w:t>
      </w:r>
    </w:p>
    <w:p>
      <w:pPr>
        <w:numPr>
          <w:ilvl w:val="1"/>
          <w:numId w:val="900"/>
        </w:numPr>
        <w:spacing w:before="0" w:after="0"/>
      </w:pPr>
      <w:r>
        <w:t>Circulatory Systems</w:t>
      </w:r>
    </w:p>
    <w:p>
      <w:pPr>
        <w:numPr>
          <w:ilvl w:val="2"/>
          <w:numId w:val="900"/>
        </w:numPr>
        <w:spacing w:before="0" w:after="0"/>
      </w:pPr>
      <w:r>
        <w:t>Open Circulatory Systems</w:t>
      </w:r>
    </w:p>
    <w:p>
      <w:pPr>
        <w:numPr>
          <w:ilvl w:val="3"/>
          <w:numId w:val="900"/>
        </w:numPr>
        <w:spacing w:before="0" w:after="0"/>
      </w:pPr>
      <w:r>
        <w:t>Hemolymph Circulation</w:t>
      </w:r>
    </w:p>
    <w:p>
      <w:pPr>
        <w:numPr>
          <w:ilvl w:val="3"/>
          <w:numId w:val="900"/>
        </w:numPr>
        <w:spacing w:before="0" w:after="0"/>
      </w:pPr>
      <w:r>
        <w:t>Body Cavity Bathing</w:t>
      </w:r>
    </w:p>
    <w:p>
      <w:pPr>
        <w:numPr>
          <w:ilvl w:val="3"/>
          <w:numId w:val="900"/>
        </w:numPr>
        <w:spacing w:before="0" w:after="0"/>
      </w:pPr>
      <w:r>
        <w:t>Arthropod Examples</w:t>
      </w:r>
    </w:p>
    <w:p>
      <w:pPr>
        <w:numPr>
          <w:ilvl w:val="2"/>
          <w:numId w:val="900"/>
        </w:numPr>
        <w:spacing w:before="0" w:after="0"/>
      </w:pPr>
      <w:r>
        <w:t>Closed Circulatory Systems</w:t>
      </w:r>
    </w:p>
    <w:p>
      <w:pPr>
        <w:numPr>
          <w:ilvl w:val="3"/>
          <w:numId w:val="900"/>
        </w:numPr>
        <w:spacing w:before="0" w:after="0"/>
      </w:pPr>
      <w:r>
        <w:t>Blood Vessel Networks</w:t>
      </w:r>
    </w:p>
    <w:p>
      <w:pPr>
        <w:numPr>
          <w:ilvl w:val="3"/>
          <w:numId w:val="900"/>
        </w:numPr>
        <w:spacing w:before="0" w:after="0"/>
      </w:pPr>
      <w:r>
        <w:t>Efficient Transport</w:t>
      </w:r>
    </w:p>
    <w:p>
      <w:pPr>
        <w:numPr>
          <w:ilvl w:val="3"/>
          <w:numId w:val="900"/>
        </w:numPr>
        <w:spacing w:before="0" w:after="0"/>
      </w:pPr>
      <w:r>
        <w:t>Vertebrate Systems</w:t>
      </w:r>
    </w:p>
    <w:p>
      <w:pPr>
        <w:numPr>
          <w:ilvl w:val="2"/>
          <w:numId w:val="900"/>
        </w:numPr>
        <w:spacing w:before="0" w:after="0"/>
      </w:pPr>
      <w:r>
        <w:t>Heart Structure and Function</w:t>
      </w:r>
    </w:p>
    <w:p>
      <w:pPr>
        <w:numPr>
          <w:ilvl w:val="3"/>
          <w:numId w:val="900"/>
        </w:numPr>
        <w:spacing w:before="0" w:after="0"/>
      </w:pPr>
      <w:r>
        <w:t>Chamber Organization</w:t>
      </w:r>
    </w:p>
    <w:p>
      <w:pPr>
        <w:numPr>
          <w:ilvl w:val="3"/>
          <w:numId w:val="900"/>
        </w:numPr>
        <w:spacing w:before="0" w:after="0"/>
      </w:pPr>
      <w:r>
        <w:t>Pumping Mechanisms</w:t>
      </w:r>
    </w:p>
    <w:p>
      <w:pPr>
        <w:numPr>
          <w:ilvl w:val="3"/>
          <w:numId w:val="900"/>
        </w:numPr>
        <w:spacing w:before="0" w:after="0"/>
      </w:pPr>
      <w:r>
        <w:t>Cardiac Cycle</w:t>
      </w:r>
    </w:p>
    <w:p>
      <w:pPr>
        <w:numPr>
          <w:ilvl w:val="3"/>
          <w:numId w:val="900"/>
        </w:numPr>
        <w:spacing w:before="0" w:after="0"/>
      </w:pPr>
      <w:r>
        <w:t>Heart Rate Regulation</w:t>
      </w:r>
    </w:p>
    <w:p>
      <w:pPr>
        <w:numPr>
          <w:ilvl w:val="1"/>
          <w:numId w:val="900"/>
        </w:numPr>
        <w:spacing w:before="0" w:after="0"/>
      </w:pPr>
      <w:r>
        <w:t>Respiratory Systems</w:t>
      </w:r>
    </w:p>
    <w:p>
      <w:pPr>
        <w:numPr>
          <w:ilvl w:val="2"/>
          <w:numId w:val="900"/>
        </w:numPr>
        <w:spacing w:before="0" w:after="0"/>
      </w:pPr>
      <w:r>
        <w:t>Gills</w:t>
      </w:r>
    </w:p>
    <w:p>
      <w:pPr>
        <w:numPr>
          <w:ilvl w:val="3"/>
          <w:numId w:val="900"/>
        </w:numPr>
        <w:spacing w:before="0" w:after="0"/>
      </w:pPr>
      <w:r>
        <w:t>Aquatic Gas Exchange</w:t>
      </w:r>
    </w:p>
    <w:p>
      <w:pPr>
        <w:numPr>
          <w:ilvl w:val="3"/>
          <w:numId w:val="900"/>
        </w:numPr>
        <w:spacing w:before="0" w:after="0"/>
      </w:pPr>
      <w:r>
        <w:t>Countercurrent Flow</w:t>
      </w:r>
    </w:p>
    <w:p>
      <w:pPr>
        <w:numPr>
          <w:ilvl w:val="3"/>
          <w:numId w:val="900"/>
        </w:numPr>
        <w:spacing w:before="0" w:after="0"/>
      </w:pPr>
      <w:r>
        <w:t>Surface Area Maximization</w:t>
      </w:r>
    </w:p>
    <w:p>
      <w:pPr>
        <w:numPr>
          <w:ilvl w:val="2"/>
          <w:numId w:val="900"/>
        </w:numPr>
        <w:spacing w:before="0" w:after="0"/>
      </w:pPr>
      <w:r>
        <w:t>Tracheal Systems</w:t>
      </w:r>
    </w:p>
    <w:p>
      <w:pPr>
        <w:numPr>
          <w:ilvl w:val="3"/>
          <w:numId w:val="900"/>
        </w:numPr>
        <w:spacing w:before="0" w:after="0"/>
      </w:pPr>
      <w:r>
        <w:t>Direct Oxygen Delivery</w:t>
      </w:r>
    </w:p>
    <w:p>
      <w:pPr>
        <w:numPr>
          <w:ilvl w:val="3"/>
          <w:numId w:val="900"/>
        </w:numPr>
        <w:spacing w:before="0" w:after="0"/>
      </w:pPr>
      <w:r>
        <w:t>Spiracle Openings</w:t>
      </w:r>
    </w:p>
    <w:p>
      <w:pPr>
        <w:numPr>
          <w:ilvl w:val="3"/>
          <w:numId w:val="900"/>
        </w:numPr>
        <w:spacing w:before="0" w:after="0"/>
      </w:pPr>
      <w:r>
        <w:t>Insect Respiration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3"/>
          <w:numId w:val="900"/>
        </w:numPr>
        <w:spacing w:before="0" w:after="0"/>
      </w:pPr>
      <w:r>
        <w:t>Air-Breathing Adaptations</w:t>
      </w:r>
    </w:p>
    <w:p>
      <w:pPr>
        <w:numPr>
          <w:ilvl w:val="3"/>
          <w:numId w:val="900"/>
        </w:numPr>
        <w:spacing w:before="0" w:after="0"/>
      </w:pPr>
      <w:r>
        <w:t>Alveolar Structure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Cutaneous Respiration</w:t>
      </w:r>
    </w:p>
    <w:p>
      <w:pPr>
        <w:numPr>
          <w:ilvl w:val="3"/>
          <w:numId w:val="900"/>
        </w:numPr>
        <w:spacing w:before="0" w:after="0"/>
      </w:pPr>
      <w:r>
        <w:t>Skin Gas Exchange</w:t>
      </w:r>
    </w:p>
    <w:p>
      <w:pPr>
        <w:numPr>
          <w:ilvl w:val="3"/>
          <w:numId w:val="900"/>
        </w:numPr>
        <w:spacing w:before="0" w:after="0"/>
      </w:pPr>
      <w:r>
        <w:t>Moisture Requirements</w:t>
      </w:r>
    </w:p>
    <w:p>
      <w:pPr>
        <w:numPr>
          <w:ilvl w:val="1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Respiratory Pigments</w:t>
      </w:r>
    </w:p>
    <w:p>
      <w:pPr>
        <w:numPr>
          <w:ilvl w:val="2"/>
          <w:numId w:val="900"/>
        </w:numPr>
        <w:spacing w:before="0" w:after="0"/>
      </w:pPr>
      <w:r>
        <w:t>Hemoglobin Function</w:t>
      </w:r>
    </w:p>
    <w:p>
      <w:pPr>
        <w:numPr>
          <w:ilvl w:val="1"/>
          <w:numId w:val="900"/>
        </w:numPr>
        <w:spacing w:before="0" w:after="0"/>
      </w:pPr>
      <w:r>
        <w:t>Carbon Dioxide Removal</w:t>
      </w:r>
    </w:p>
    <w:p>
      <w:pPr>
        <w:numPr>
          <w:ilvl w:val="0"/>
          <w:numId w:val="900"/>
        </w:numPr>
        <w:spacing w:before="0" w:after="0"/>
      </w:pPr>
      <w:r>
        <w:t>Osmoregulation and Excretion</w:t>
      </w:r>
    </w:p>
    <w:p>
      <w:pPr>
        <w:numPr>
          <w:ilvl w:val="1"/>
          <w:numId w:val="900"/>
        </w:numPr>
        <w:spacing w:before="0" w:after="0"/>
      </w:pPr>
      <w:r>
        <w:t>Water and Salt Balance</w:t>
      </w:r>
    </w:p>
    <w:p>
      <w:pPr>
        <w:numPr>
          <w:ilvl w:val="2"/>
          <w:numId w:val="900"/>
        </w:numPr>
        <w:spacing w:before="0" w:after="0"/>
      </w:pPr>
      <w:r>
        <w:t>Osmoconformers</w:t>
      </w:r>
    </w:p>
    <w:p>
      <w:pPr>
        <w:numPr>
          <w:ilvl w:val="3"/>
          <w:numId w:val="900"/>
        </w:numPr>
        <w:spacing w:before="0" w:after="0"/>
      </w:pPr>
      <w:r>
        <w:t>Environmental Matching</w:t>
      </w:r>
    </w:p>
    <w:p>
      <w:pPr>
        <w:numPr>
          <w:ilvl w:val="3"/>
          <w:numId w:val="900"/>
        </w:numPr>
        <w:spacing w:before="0" w:after="0"/>
      </w:pPr>
      <w:r>
        <w:t>Marine Adaptations</w:t>
      </w:r>
    </w:p>
    <w:p>
      <w:pPr>
        <w:numPr>
          <w:ilvl w:val="2"/>
          <w:numId w:val="900"/>
        </w:numPr>
        <w:spacing w:before="0" w:after="0"/>
      </w:pPr>
      <w:r>
        <w:t>Osmoregulators</w:t>
      </w:r>
    </w:p>
    <w:p>
      <w:pPr>
        <w:numPr>
          <w:ilvl w:val="3"/>
          <w:numId w:val="900"/>
        </w:numPr>
        <w:spacing w:before="0" w:after="0"/>
      </w:pPr>
      <w:r>
        <w:t>Active Regulation</w:t>
      </w:r>
    </w:p>
    <w:p>
      <w:pPr>
        <w:numPr>
          <w:ilvl w:val="3"/>
          <w:numId w:val="900"/>
        </w:numPr>
        <w:spacing w:before="0" w:after="0"/>
      </w:pPr>
      <w:r>
        <w:t>Freshwater and Terrestrial Forms</w:t>
      </w:r>
    </w:p>
    <w:p>
      <w:pPr>
        <w:numPr>
          <w:ilvl w:val="1"/>
          <w:numId w:val="900"/>
        </w:numPr>
        <w:spacing w:before="0" w:after="0"/>
      </w:pPr>
      <w:r>
        <w:t>Excretory Systems</w:t>
      </w:r>
    </w:p>
    <w:p>
      <w:pPr>
        <w:numPr>
          <w:ilvl w:val="2"/>
          <w:numId w:val="900"/>
        </w:numPr>
        <w:spacing w:before="0" w:after="0"/>
      </w:pPr>
      <w:r>
        <w:t>Protonephridia</w:t>
      </w:r>
    </w:p>
    <w:p>
      <w:pPr>
        <w:numPr>
          <w:ilvl w:val="3"/>
          <w:numId w:val="900"/>
        </w:numPr>
        <w:spacing w:before="0" w:after="0"/>
      </w:pPr>
      <w:r>
        <w:t>Flame Cell Systems</w:t>
      </w:r>
    </w:p>
    <w:p>
      <w:pPr>
        <w:numPr>
          <w:ilvl w:val="3"/>
          <w:numId w:val="900"/>
        </w:numPr>
        <w:spacing w:before="0" w:after="0"/>
      </w:pPr>
      <w:r>
        <w:t>Flatworm Examples</w:t>
      </w:r>
    </w:p>
    <w:p>
      <w:pPr>
        <w:numPr>
          <w:ilvl w:val="2"/>
          <w:numId w:val="900"/>
        </w:numPr>
        <w:spacing w:before="0" w:after="0"/>
      </w:pPr>
      <w:r>
        <w:t>Metanephridia</w:t>
      </w:r>
    </w:p>
    <w:p>
      <w:pPr>
        <w:numPr>
          <w:ilvl w:val="3"/>
          <w:numId w:val="900"/>
        </w:numPr>
        <w:spacing w:before="0" w:after="0"/>
      </w:pPr>
      <w:r>
        <w:t>Segmented Worm Systems</w:t>
      </w:r>
    </w:p>
    <w:p>
      <w:pPr>
        <w:numPr>
          <w:ilvl w:val="3"/>
          <w:numId w:val="900"/>
        </w:numPr>
        <w:spacing w:before="0" w:after="0"/>
      </w:pPr>
      <w:r>
        <w:t>Filtration and Reabsorption</w:t>
      </w:r>
    </w:p>
    <w:p>
      <w:pPr>
        <w:numPr>
          <w:ilvl w:val="2"/>
          <w:numId w:val="900"/>
        </w:numPr>
        <w:spacing w:before="0" w:after="0"/>
      </w:pPr>
      <w:r>
        <w:t>Malpighian Tubules</w:t>
      </w:r>
    </w:p>
    <w:p>
      <w:pPr>
        <w:numPr>
          <w:ilvl w:val="3"/>
          <w:numId w:val="900"/>
        </w:numPr>
        <w:spacing w:before="0" w:after="0"/>
      </w:pPr>
      <w:r>
        <w:t>Insect Excretion</w:t>
      </w:r>
    </w:p>
    <w:p>
      <w:pPr>
        <w:numPr>
          <w:ilvl w:val="3"/>
          <w:numId w:val="900"/>
        </w:numPr>
        <w:spacing w:before="0" w:after="0"/>
      </w:pPr>
      <w:r>
        <w:t>Dry Waste Production</w:t>
      </w:r>
    </w:p>
    <w:p>
      <w:pPr>
        <w:numPr>
          <w:ilvl w:val="2"/>
          <w:numId w:val="900"/>
        </w:numPr>
        <w:spacing w:before="0" w:after="0"/>
      </w:pPr>
      <w:r>
        <w:t>Kidneys</w:t>
      </w:r>
    </w:p>
    <w:p>
      <w:pPr>
        <w:numPr>
          <w:ilvl w:val="3"/>
          <w:numId w:val="900"/>
        </w:numPr>
        <w:spacing w:before="0" w:after="0"/>
      </w:pPr>
      <w:r>
        <w:t>Vertebrate Excretion</w:t>
      </w:r>
    </w:p>
    <w:p>
      <w:pPr>
        <w:numPr>
          <w:ilvl w:val="3"/>
          <w:numId w:val="900"/>
        </w:numPr>
        <w:spacing w:before="0" w:after="0"/>
      </w:pPr>
      <w:r>
        <w:t>Nephron Structure</w:t>
      </w:r>
    </w:p>
    <w:p>
      <w:pPr>
        <w:numPr>
          <w:ilvl w:val="3"/>
          <w:numId w:val="900"/>
        </w:numPr>
        <w:spacing w:before="0" w:after="0"/>
      </w:pPr>
      <w:r>
        <w:t>Filtration Mechanisms</w:t>
      </w:r>
    </w:p>
    <w:p>
      <w:pPr>
        <w:numPr>
          <w:ilvl w:val="1"/>
          <w:numId w:val="900"/>
        </w:numPr>
        <w:spacing w:before="0" w:after="0"/>
      </w:pPr>
      <w:r>
        <w:t>Nitrogenous Waste Products</w:t>
      </w:r>
    </w:p>
    <w:p>
      <w:pPr>
        <w:numPr>
          <w:ilvl w:val="2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High Toxicity</w:t>
      </w:r>
    </w:p>
    <w:p>
      <w:pPr>
        <w:numPr>
          <w:ilvl w:val="3"/>
          <w:numId w:val="900"/>
        </w:numPr>
        <w:spacing w:before="0" w:after="0"/>
      </w:pPr>
      <w:r>
        <w:t>Aquatic Environments</w:t>
      </w:r>
    </w:p>
    <w:p>
      <w:pPr>
        <w:numPr>
          <w:ilvl w:val="2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Moderate Toxicity</w:t>
      </w:r>
    </w:p>
    <w:p>
      <w:pPr>
        <w:numPr>
          <w:ilvl w:val="3"/>
          <w:numId w:val="900"/>
        </w:numPr>
        <w:spacing w:before="0" w:after="0"/>
      </w:pPr>
      <w:r>
        <w:t>Mammalian Systems</w:t>
      </w:r>
    </w:p>
    <w:p>
      <w:pPr>
        <w:numPr>
          <w:ilvl w:val="2"/>
          <w:numId w:val="900"/>
        </w:numPr>
        <w:spacing w:before="0" w:after="0"/>
      </w:pPr>
      <w:r>
        <w:t>Uric Acid</w:t>
      </w:r>
    </w:p>
    <w:p>
      <w:pPr>
        <w:numPr>
          <w:ilvl w:val="3"/>
          <w:numId w:val="900"/>
        </w:numPr>
        <w:spacing w:before="0" w:after="0"/>
      </w:pPr>
      <w:r>
        <w:t>Low Toxicity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0"/>
          <w:numId w:val="900"/>
        </w:numPr>
        <w:spacing w:before="0" w:after="0"/>
      </w:pPr>
      <w:r>
        <w:t>Nervous System and Sensory Organs</w:t>
      </w:r>
    </w:p>
    <w:p>
      <w:pPr>
        <w:numPr>
          <w:ilvl w:val="1"/>
          <w:numId w:val="900"/>
        </w:numPr>
        <w:spacing w:before="0" w:after="0"/>
      </w:pPr>
      <w:r>
        <w:t>Neuron Structure and Function</w:t>
      </w:r>
    </w:p>
    <w:p>
      <w:pPr>
        <w:numPr>
          <w:ilvl w:val="2"/>
          <w:numId w:val="900"/>
        </w:numPr>
        <w:spacing w:before="0" w:after="0"/>
      </w:pPr>
      <w:r>
        <w:t>Cell Body Components</w:t>
      </w:r>
    </w:p>
    <w:p>
      <w:pPr>
        <w:numPr>
          <w:ilvl w:val="2"/>
          <w:numId w:val="900"/>
        </w:numPr>
        <w:spacing w:before="0" w:after="0"/>
      </w:pPr>
      <w:r>
        <w:t>Dendrite Organization</w:t>
      </w:r>
    </w:p>
    <w:p>
      <w:pPr>
        <w:numPr>
          <w:ilvl w:val="2"/>
          <w:numId w:val="900"/>
        </w:numPr>
        <w:spacing w:before="0" w:after="0"/>
      </w:pPr>
      <w:r>
        <w:t>Axon Properties</w:t>
      </w:r>
    </w:p>
    <w:p>
      <w:pPr>
        <w:numPr>
          <w:ilvl w:val="2"/>
          <w:numId w:val="900"/>
        </w:numPr>
        <w:spacing w:before="0" w:after="0"/>
      </w:pPr>
      <w:r>
        <w:t>Myelin Sheaths</w:t>
      </w:r>
    </w:p>
    <w:p>
      <w:pPr>
        <w:numPr>
          <w:ilvl w:val="1"/>
          <w:numId w:val="900"/>
        </w:numPr>
        <w:spacing w:before="0" w:after="0"/>
      </w:pPr>
      <w:r>
        <w:t>Nerve Impulses</w:t>
      </w:r>
    </w:p>
    <w:p>
      <w:pPr>
        <w:numPr>
          <w:ilvl w:val="2"/>
          <w:numId w:val="900"/>
        </w:numPr>
        <w:spacing w:before="0" w:after="0"/>
      </w:pPr>
      <w:r>
        <w:t>Resting Potential</w:t>
      </w:r>
    </w:p>
    <w:p>
      <w:pPr>
        <w:numPr>
          <w:ilvl w:val="2"/>
          <w:numId w:val="900"/>
        </w:numPr>
        <w:spacing w:before="0" w:after="0"/>
      </w:pPr>
      <w:r>
        <w:t>Action Potential</w:t>
      </w:r>
    </w:p>
    <w:p>
      <w:pPr>
        <w:numPr>
          <w:ilvl w:val="2"/>
          <w:numId w:val="900"/>
        </w:numPr>
        <w:spacing w:before="0" w:after="0"/>
      </w:pPr>
      <w:r>
        <w:t>Propagation Mechanisms</w:t>
      </w:r>
    </w:p>
    <w:p>
      <w:pPr>
        <w:numPr>
          <w:ilvl w:val="2"/>
          <w:numId w:val="900"/>
        </w:numPr>
        <w:spacing w:before="0" w:after="0"/>
      </w:pPr>
      <w:r>
        <w:t>Refractory Periods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2"/>
          <w:numId w:val="900"/>
        </w:numPr>
        <w:spacing w:before="0" w:after="0"/>
      </w:pPr>
      <w:r>
        <w:t>Signal Integration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1"/>
          <w:numId w:val="900"/>
        </w:numPr>
        <w:spacing w:before="0" w:after="0"/>
      </w:pPr>
      <w:r>
        <w:t>Organization of Nervous Systems</w:t>
      </w:r>
    </w:p>
    <w:p>
      <w:pPr>
        <w:numPr>
          <w:ilvl w:val="2"/>
          <w:numId w:val="900"/>
        </w:numPr>
        <w:spacing w:before="0" w:after="0"/>
      </w:pPr>
      <w:r>
        <w:t>Nerve Nets</w:t>
      </w:r>
    </w:p>
    <w:p>
      <w:pPr>
        <w:numPr>
          <w:ilvl w:val="3"/>
          <w:numId w:val="900"/>
        </w:numPr>
        <w:spacing w:before="0" w:after="0"/>
      </w:pPr>
      <w:r>
        <w:t>Cnidarian Systems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Centralized Nervous Systems</w:t>
      </w:r>
    </w:p>
    <w:p>
      <w:pPr>
        <w:numPr>
          <w:ilvl w:val="3"/>
          <w:numId w:val="900"/>
        </w:numPr>
        <w:spacing w:before="0" w:after="0"/>
      </w:pPr>
      <w:r>
        <w:t>Brain Development</w:t>
      </w:r>
    </w:p>
    <w:p>
      <w:pPr>
        <w:numPr>
          <w:ilvl w:val="3"/>
          <w:numId w:val="900"/>
        </w:numPr>
        <w:spacing w:before="0" w:after="0"/>
      </w:pPr>
      <w:r>
        <w:t>Spinal Cord Organization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Sensory Pathways</w:t>
      </w:r>
    </w:p>
    <w:p>
      <w:pPr>
        <w:numPr>
          <w:ilvl w:val="3"/>
          <w:numId w:val="900"/>
        </w:numPr>
        <w:spacing w:before="0" w:after="0"/>
      </w:pPr>
      <w:r>
        <w:t>Motor Pathways</w:t>
      </w:r>
    </w:p>
    <w:p>
      <w:pPr>
        <w:numPr>
          <w:ilvl w:val="3"/>
          <w:numId w:val="900"/>
        </w:numPr>
        <w:spacing w:before="0" w:after="0"/>
      </w:pPr>
      <w:r>
        <w:t>Autonomic Functions</w:t>
      </w:r>
    </w:p>
    <w:p>
      <w:pPr>
        <w:numPr>
          <w:ilvl w:val="1"/>
          <w:numId w:val="900"/>
        </w:numPr>
        <w:spacing w:before="0" w:after="0"/>
      </w:pPr>
      <w:r>
        <w:t>The Vertebrate Brain</w:t>
      </w:r>
    </w:p>
    <w:p>
      <w:pPr>
        <w:numPr>
          <w:ilvl w:val="2"/>
          <w:numId w:val="900"/>
        </w:numPr>
        <w:spacing w:before="0" w:after="0"/>
      </w:pPr>
      <w:r>
        <w:t>Major Brain Regions</w:t>
      </w:r>
    </w:p>
    <w:p>
      <w:pPr>
        <w:numPr>
          <w:ilvl w:val="3"/>
          <w:numId w:val="900"/>
        </w:numPr>
        <w:spacing w:before="0" w:after="0"/>
      </w:pPr>
      <w:r>
        <w:t>Forebrain</w:t>
      </w:r>
    </w:p>
    <w:p>
      <w:pPr>
        <w:numPr>
          <w:ilvl w:val="3"/>
          <w:numId w:val="900"/>
        </w:numPr>
        <w:spacing w:before="0" w:after="0"/>
      </w:pPr>
      <w:r>
        <w:t>Midbrain</w:t>
      </w:r>
    </w:p>
    <w:p>
      <w:pPr>
        <w:numPr>
          <w:ilvl w:val="3"/>
          <w:numId w:val="900"/>
        </w:numPr>
        <w:spacing w:before="0" w:after="0"/>
      </w:pPr>
      <w:r>
        <w:t>Hindbrain</w:t>
      </w:r>
    </w:p>
    <w:p>
      <w:pPr>
        <w:numPr>
          <w:ilvl w:val="2"/>
          <w:numId w:val="900"/>
        </w:numPr>
        <w:spacing w:before="0" w:after="0"/>
      </w:pPr>
      <w:r>
        <w:t>Sensory and Motor Integration</w:t>
      </w:r>
    </w:p>
    <w:p>
      <w:pPr>
        <w:numPr>
          <w:ilvl w:val="3"/>
          <w:numId w:val="900"/>
        </w:numPr>
        <w:spacing w:before="0" w:after="0"/>
      </w:pPr>
      <w:r>
        <w:t>Cerebral Cortex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Brain Stem</w:t>
      </w:r>
    </w:p>
    <w:p>
      <w:pPr>
        <w:numPr>
          <w:ilvl w:val="1"/>
          <w:numId w:val="900"/>
        </w:numPr>
        <w:spacing w:before="0" w:after="0"/>
      </w:pPr>
      <w:r>
        <w:t>Sensory Reception</w:t>
      </w:r>
    </w:p>
    <w:p>
      <w:pPr>
        <w:numPr>
          <w:ilvl w:val="2"/>
          <w:numId w:val="900"/>
        </w:numPr>
        <w:spacing w:before="0" w:after="0"/>
      </w:pPr>
      <w:r>
        <w:t>Chemoreception</w:t>
      </w:r>
    </w:p>
    <w:p>
      <w:pPr>
        <w:numPr>
          <w:ilvl w:val="3"/>
          <w:numId w:val="900"/>
        </w:numPr>
        <w:spacing w:before="0" w:after="0"/>
      </w:pPr>
      <w:r>
        <w:t>Taste</w:t>
      </w:r>
    </w:p>
    <w:p>
      <w:pPr>
        <w:numPr>
          <w:ilvl w:val="4"/>
          <w:numId w:val="900"/>
        </w:numPr>
        <w:spacing w:before="0" w:after="0"/>
      </w:pPr>
      <w:r>
        <w:t>Taste Buds</w:t>
      </w:r>
    </w:p>
    <w:p>
      <w:pPr>
        <w:numPr>
          <w:ilvl w:val="4"/>
          <w:numId w:val="900"/>
        </w:numPr>
        <w:spacing w:before="0" w:after="0"/>
      </w:pPr>
      <w:r>
        <w:t>Chemical Detection</w:t>
      </w:r>
    </w:p>
    <w:p>
      <w:pPr>
        <w:numPr>
          <w:ilvl w:val="3"/>
          <w:numId w:val="900"/>
        </w:numPr>
        <w:spacing w:before="0" w:after="0"/>
      </w:pPr>
      <w:r>
        <w:t>Smell</w:t>
      </w:r>
    </w:p>
    <w:p>
      <w:pPr>
        <w:numPr>
          <w:ilvl w:val="4"/>
          <w:numId w:val="900"/>
        </w:numPr>
        <w:spacing w:before="0" w:after="0"/>
      </w:pPr>
      <w:r>
        <w:t>Olfactory Receptors</w:t>
      </w:r>
    </w:p>
    <w:p>
      <w:pPr>
        <w:numPr>
          <w:ilvl w:val="4"/>
          <w:numId w:val="900"/>
        </w:numPr>
        <w:spacing w:before="0" w:after="0"/>
      </w:pPr>
      <w:r>
        <w:t>Pheromone Detection</w:t>
      </w:r>
    </w:p>
    <w:p>
      <w:pPr>
        <w:numPr>
          <w:ilvl w:val="2"/>
          <w:numId w:val="900"/>
        </w:numPr>
        <w:spacing w:before="0" w:after="0"/>
      </w:pPr>
      <w:r>
        <w:t>Mechanoreception</w:t>
      </w:r>
    </w:p>
    <w:p>
      <w:pPr>
        <w:numPr>
          <w:ilvl w:val="3"/>
          <w:numId w:val="900"/>
        </w:numPr>
        <w:spacing w:before="0" w:after="0"/>
      </w:pPr>
      <w:r>
        <w:t>Touch</w:t>
      </w:r>
    </w:p>
    <w:p>
      <w:pPr>
        <w:numPr>
          <w:ilvl w:val="4"/>
          <w:numId w:val="900"/>
        </w:numPr>
        <w:spacing w:before="0" w:after="0"/>
      </w:pPr>
      <w:r>
        <w:t>Pressure Receptors</w:t>
      </w:r>
    </w:p>
    <w:p>
      <w:pPr>
        <w:numPr>
          <w:ilvl w:val="4"/>
          <w:numId w:val="900"/>
        </w:numPr>
        <w:spacing w:before="0" w:after="0"/>
      </w:pPr>
      <w:r>
        <w:t>Texture Detection</w:t>
      </w:r>
    </w:p>
    <w:p>
      <w:pPr>
        <w:numPr>
          <w:ilvl w:val="3"/>
          <w:numId w:val="900"/>
        </w:numPr>
        <w:spacing w:before="0" w:after="0"/>
      </w:pPr>
      <w:r>
        <w:t>Hearing</w:t>
      </w:r>
    </w:p>
    <w:p>
      <w:pPr>
        <w:numPr>
          <w:ilvl w:val="4"/>
          <w:numId w:val="900"/>
        </w:numPr>
        <w:spacing w:before="0" w:after="0"/>
      </w:pPr>
      <w:r>
        <w:t>Sound Wave Detection</w:t>
      </w:r>
    </w:p>
    <w:p>
      <w:pPr>
        <w:numPr>
          <w:ilvl w:val="4"/>
          <w:numId w:val="900"/>
        </w:numPr>
        <w:spacing w:before="0" w:after="0"/>
      </w:pPr>
      <w:r>
        <w:t>Ear Structure</w:t>
      </w:r>
    </w:p>
    <w:p>
      <w:pPr>
        <w:numPr>
          <w:ilvl w:val="3"/>
          <w:numId w:val="900"/>
        </w:numPr>
        <w:spacing w:before="0" w:after="0"/>
      </w:pPr>
      <w:r>
        <w:t>Balance</w:t>
      </w:r>
    </w:p>
    <w:p>
      <w:pPr>
        <w:numPr>
          <w:ilvl w:val="4"/>
          <w:numId w:val="900"/>
        </w:numPr>
        <w:spacing w:before="0" w:after="0"/>
      </w:pPr>
      <w:r>
        <w:t>Vestibular System</w:t>
      </w:r>
    </w:p>
    <w:p>
      <w:pPr>
        <w:numPr>
          <w:ilvl w:val="4"/>
          <w:numId w:val="900"/>
        </w:numPr>
        <w:spacing w:before="0" w:after="0"/>
      </w:pPr>
      <w:r>
        <w:t>Equilibrium Maintenance</w:t>
      </w:r>
    </w:p>
    <w:p>
      <w:pPr>
        <w:numPr>
          <w:ilvl w:val="2"/>
          <w:numId w:val="900"/>
        </w:numPr>
        <w:spacing w:before="0" w:after="0"/>
      </w:pPr>
      <w:r>
        <w:t>Photoreception</w:t>
      </w:r>
    </w:p>
    <w:p>
      <w:pPr>
        <w:numPr>
          <w:ilvl w:val="3"/>
          <w:numId w:val="900"/>
        </w:numPr>
        <w:spacing w:before="0" w:after="0"/>
      </w:pPr>
      <w:r>
        <w:t>Simple Eyespots</w:t>
      </w:r>
    </w:p>
    <w:p>
      <w:pPr>
        <w:numPr>
          <w:ilvl w:val="4"/>
          <w:numId w:val="900"/>
        </w:numPr>
        <w:spacing w:before="0" w:after="0"/>
      </w:pPr>
      <w:r>
        <w:t>Light Detection</w:t>
      </w:r>
    </w:p>
    <w:p>
      <w:pPr>
        <w:numPr>
          <w:ilvl w:val="4"/>
          <w:numId w:val="900"/>
        </w:numPr>
        <w:spacing w:before="0" w:after="0"/>
      </w:pPr>
      <w:r>
        <w:t>Directional Sensing</w:t>
      </w:r>
    </w:p>
    <w:p>
      <w:pPr>
        <w:numPr>
          <w:ilvl w:val="3"/>
          <w:numId w:val="900"/>
        </w:numPr>
        <w:spacing w:before="0" w:after="0"/>
      </w:pPr>
      <w:r>
        <w:t>Compound Eyes</w:t>
      </w:r>
    </w:p>
    <w:p>
      <w:pPr>
        <w:numPr>
          <w:ilvl w:val="4"/>
          <w:numId w:val="900"/>
        </w:numPr>
        <w:spacing w:before="0" w:after="0"/>
      </w:pPr>
      <w:r>
        <w:t>Arthropod Vision</w:t>
      </w:r>
    </w:p>
    <w:p>
      <w:pPr>
        <w:numPr>
          <w:ilvl w:val="4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Camera-Type Eyes</w:t>
      </w:r>
    </w:p>
    <w:p>
      <w:pPr>
        <w:numPr>
          <w:ilvl w:val="4"/>
          <w:numId w:val="900"/>
        </w:numPr>
        <w:spacing w:before="0" w:after="0"/>
      </w:pPr>
      <w:r>
        <w:t>Vertebrate Vision</w:t>
      </w:r>
    </w:p>
    <w:p>
      <w:pPr>
        <w:numPr>
          <w:ilvl w:val="4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Electroreception</w:t>
      </w:r>
    </w:p>
    <w:p>
      <w:pPr>
        <w:numPr>
          <w:ilvl w:val="2"/>
          <w:numId w:val="900"/>
        </w:numPr>
        <w:spacing w:before="0" w:after="0"/>
      </w:pPr>
      <w:r>
        <w:t>Magnetoreception</w:t>
      </w:r>
    </w:p>
    <w:p>
      <w:pPr>
        <w:numPr>
          <w:ilvl w:val="0"/>
          <w:numId w:val="900"/>
        </w:numPr>
        <w:spacing w:before="0" w:after="0"/>
      </w:pPr>
      <w:r>
        <w:t>Endocrine System and Chemical Regulation</w:t>
      </w:r>
    </w:p>
    <w:p>
      <w:pPr>
        <w:numPr>
          <w:ilvl w:val="1"/>
          <w:numId w:val="900"/>
        </w:numPr>
        <w:spacing w:before="0" w:after="0"/>
      </w:pPr>
      <w:r>
        <w:t>Hormones and their Actions</w:t>
      </w:r>
    </w:p>
    <w:p>
      <w:pPr>
        <w:numPr>
          <w:ilvl w:val="2"/>
          <w:numId w:val="900"/>
        </w:numPr>
        <w:spacing w:before="0" w:after="0"/>
      </w:pPr>
      <w:r>
        <w:t>Chemical Messengers</w:t>
      </w:r>
    </w:p>
    <w:p>
      <w:pPr>
        <w:numPr>
          <w:ilvl w:val="2"/>
          <w:numId w:val="900"/>
        </w:numPr>
        <w:spacing w:before="0" w:after="0"/>
      </w:pPr>
      <w:r>
        <w:t>Target Cell Recognition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Invertebrate Hormones</w:t>
      </w:r>
    </w:p>
    <w:p>
      <w:pPr>
        <w:numPr>
          <w:ilvl w:val="2"/>
          <w:numId w:val="900"/>
        </w:numPr>
        <w:spacing w:before="0" w:after="0"/>
      </w:pPr>
      <w:r>
        <w:t>Molting Hormones</w:t>
      </w:r>
    </w:p>
    <w:p>
      <w:pPr>
        <w:numPr>
          <w:ilvl w:val="2"/>
          <w:numId w:val="900"/>
        </w:numPr>
        <w:spacing w:before="0" w:after="0"/>
      </w:pPr>
      <w:r>
        <w:t>Juvenile Hormones</w:t>
      </w:r>
    </w:p>
    <w:p>
      <w:pPr>
        <w:numPr>
          <w:ilvl w:val="2"/>
          <w:numId w:val="900"/>
        </w:numPr>
        <w:spacing w:before="0" w:after="0"/>
      </w:pPr>
      <w:r>
        <w:t>Reproductive Hormones</w:t>
      </w:r>
    </w:p>
    <w:p>
      <w:pPr>
        <w:numPr>
          <w:ilvl w:val="1"/>
          <w:numId w:val="900"/>
        </w:numPr>
        <w:spacing w:before="0" w:after="0"/>
      </w:pPr>
      <w:r>
        <w:t>The Vertebrate Endocrine System</w:t>
      </w:r>
    </w:p>
    <w:p>
      <w:pPr>
        <w:numPr>
          <w:ilvl w:val="2"/>
          <w:numId w:val="900"/>
        </w:numPr>
        <w:spacing w:before="0" w:after="0"/>
      </w:pPr>
      <w:r>
        <w:t>Major Glands</w:t>
      </w:r>
    </w:p>
    <w:p>
      <w:pPr>
        <w:numPr>
          <w:ilvl w:val="3"/>
          <w:numId w:val="900"/>
        </w:numPr>
        <w:spacing w:before="0" w:after="0"/>
      </w:pPr>
      <w:r>
        <w:t>Pituitary Gland</w:t>
      </w:r>
    </w:p>
    <w:p>
      <w:pPr>
        <w:numPr>
          <w:ilvl w:val="3"/>
          <w:numId w:val="900"/>
        </w:numPr>
        <w:spacing w:before="0" w:after="0"/>
      </w:pPr>
      <w:r>
        <w:t>Thyroid Gland</w:t>
      </w:r>
    </w:p>
    <w:p>
      <w:pPr>
        <w:numPr>
          <w:ilvl w:val="3"/>
          <w:numId w:val="900"/>
        </w:numPr>
        <w:spacing w:before="0" w:after="0"/>
      </w:pPr>
      <w:r>
        <w:t>Adrenal Glands</w:t>
      </w:r>
    </w:p>
    <w:p>
      <w:pPr>
        <w:numPr>
          <w:ilvl w:val="3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Gonads</w:t>
      </w:r>
    </w:p>
    <w:p>
      <w:pPr>
        <w:numPr>
          <w:ilvl w:val="2"/>
          <w:numId w:val="900"/>
        </w:numPr>
        <w:spacing w:before="0" w:after="0"/>
      </w:pPr>
      <w:r>
        <w:t>Hormonal Regulation of Physiology</w:t>
      </w:r>
    </w:p>
    <w:p>
      <w:pPr>
        <w:numPr>
          <w:ilvl w:val="3"/>
          <w:numId w:val="900"/>
        </w:numPr>
        <w:spacing w:before="0" w:after="0"/>
      </w:pPr>
      <w:r>
        <w:t>Growth Regulation</w:t>
      </w:r>
    </w:p>
    <w:p>
      <w:pPr>
        <w:numPr>
          <w:ilvl w:val="3"/>
          <w:numId w:val="900"/>
        </w:numPr>
        <w:spacing w:before="0" w:after="0"/>
      </w:pPr>
      <w:r>
        <w:t>Metabolism Control</w:t>
      </w:r>
    </w:p>
    <w:p>
      <w:pPr>
        <w:numPr>
          <w:ilvl w:val="3"/>
          <w:numId w:val="900"/>
        </w:numPr>
        <w:spacing w:before="0" w:after="0"/>
      </w:pPr>
      <w:r>
        <w:t>Reproductive Cycles</w:t>
      </w:r>
    </w:p>
    <w:p>
      <w:pPr>
        <w:numPr>
          <w:ilvl w:val="3"/>
          <w:numId w:val="900"/>
        </w:numPr>
        <w:spacing w:before="0" w:after="0"/>
      </w:pPr>
      <w:r>
        <w:t>Stress Responses</w:t>
      </w:r>
    </w:p>
    <w:p>
      <w:pPr>
        <w:numPr>
          <w:ilvl w:val="0"/>
          <w:numId w:val="900"/>
        </w:numPr>
        <w:spacing w:before="0" w:after="0"/>
      </w:pPr>
      <w:r>
        <w:t>The Immune System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Skin Protection</w:t>
      </w:r>
    </w:p>
    <w:p>
      <w:pPr>
        <w:numPr>
          <w:ilvl w:val="3"/>
          <w:numId w:val="900"/>
        </w:numPr>
        <w:spacing w:before="0" w:after="0"/>
      </w:pPr>
      <w:r>
        <w:t>Mucous Membranes</w:t>
      </w:r>
    </w:p>
    <w:p>
      <w:pPr>
        <w:numPr>
          <w:ilvl w:val="2"/>
          <w:numId w:val="900"/>
        </w:numPr>
        <w:spacing w:before="0" w:after="0"/>
      </w:pPr>
      <w:r>
        <w:t>Cellular Defenses</w:t>
      </w:r>
    </w:p>
    <w:p>
      <w:pPr>
        <w:numPr>
          <w:ilvl w:val="3"/>
          <w:numId w:val="900"/>
        </w:numPr>
        <w:spacing w:before="0" w:after="0"/>
      </w:pPr>
      <w:r>
        <w:t>Phagocytes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Inflammatory Responses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Antibodies</w:t>
      </w:r>
    </w:p>
    <w:p>
      <w:pPr>
        <w:numPr>
          <w:ilvl w:val="3"/>
          <w:numId w:val="900"/>
        </w:numPr>
        <w:spacing w:before="0" w:after="0"/>
      </w:pPr>
      <w:r>
        <w:t>B Cell Production</w:t>
      </w:r>
    </w:p>
    <w:p>
      <w:pPr>
        <w:numPr>
          <w:ilvl w:val="3"/>
          <w:numId w:val="900"/>
        </w:numPr>
        <w:spacing w:before="0" w:after="0"/>
      </w:pPr>
      <w:r>
        <w:t>Antigen Recognition</w:t>
      </w:r>
    </w:p>
    <w:p>
      <w:pPr>
        <w:numPr>
          <w:ilvl w:val="2"/>
          <w:numId w:val="900"/>
        </w:numPr>
        <w:spacing w:before="0" w:after="0"/>
      </w:pPr>
      <w:r>
        <w:t>Lymphocytes</w:t>
      </w:r>
    </w:p>
    <w:p>
      <w:pPr>
        <w:numPr>
          <w:ilvl w:val="3"/>
          <w:numId w:val="900"/>
        </w:numPr>
        <w:spacing w:before="0" w:after="0"/>
      </w:pPr>
      <w:r>
        <w:t>T Cell Functions</w:t>
      </w:r>
    </w:p>
    <w:p>
      <w:pPr>
        <w:numPr>
          <w:ilvl w:val="3"/>
          <w:numId w:val="900"/>
        </w:numPr>
        <w:spacing w:before="0" w:after="0"/>
      </w:pPr>
      <w:r>
        <w:t>Memory Cells</w:t>
      </w:r>
    </w:p>
    <w:p>
      <w:pPr>
        <w:numPr>
          <w:ilvl w:val="2"/>
          <w:numId w:val="900"/>
        </w:numPr>
        <w:spacing w:before="0" w:after="0"/>
      </w:pPr>
      <w:r>
        <w:t>Immune Memory</w:t>
      </w:r>
    </w:p>
    <w:p>
      <w:pPr>
        <w:numPr>
          <w:ilvl w:val="0"/>
          <w:numId w:val="900"/>
        </w:numPr>
        <w:spacing w:before="0" w:after="0"/>
      </w:pPr>
      <w:r>
        <w:t>Thermoregulation</w:t>
      </w:r>
    </w:p>
    <w:p>
      <w:pPr>
        <w:numPr>
          <w:ilvl w:val="1"/>
          <w:numId w:val="900"/>
        </w:numPr>
        <w:spacing w:before="0" w:after="0"/>
      </w:pPr>
      <w:r>
        <w:t>Ectothermy</w:t>
      </w:r>
    </w:p>
    <w:p>
      <w:pPr>
        <w:numPr>
          <w:ilvl w:val="2"/>
          <w:numId w:val="900"/>
        </w:numPr>
        <w:spacing w:before="0" w:after="0"/>
      </w:pPr>
      <w:r>
        <w:t>Environmental Temperature Dependence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1"/>
          <w:numId w:val="900"/>
        </w:numPr>
        <w:spacing w:before="0" w:after="0"/>
      </w:pPr>
      <w:r>
        <w:t>Endothermy</w:t>
      </w:r>
    </w:p>
    <w:p>
      <w:pPr>
        <w:numPr>
          <w:ilvl w:val="2"/>
          <w:numId w:val="900"/>
        </w:numPr>
        <w:spacing w:before="0" w:after="0"/>
      </w:pPr>
      <w:r>
        <w:t>Internal Heat Production</w:t>
      </w:r>
    </w:p>
    <w:p>
      <w:pPr>
        <w:numPr>
          <w:ilvl w:val="2"/>
          <w:numId w:val="900"/>
        </w:numPr>
        <w:spacing w:before="0" w:after="0"/>
      </w:pPr>
      <w:r>
        <w:t>Metabolic Heat Generation</w:t>
      </w:r>
    </w:p>
    <w:p>
      <w:pPr>
        <w:numPr>
          <w:ilvl w:val="1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Basking Behaviors</w:t>
      </w:r>
    </w:p>
    <w:p>
      <w:pPr>
        <w:numPr>
          <w:ilvl w:val="2"/>
          <w:numId w:val="900"/>
        </w:numPr>
        <w:spacing w:before="0" w:after="0"/>
      </w:pPr>
      <w:r>
        <w:t>Shelter Seeking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Insulation Mechanisms</w:t>
      </w:r>
    </w:p>
    <w:p>
      <w:pPr>
        <w:numPr>
          <w:ilvl w:val="2"/>
          <w:numId w:val="900"/>
        </w:numPr>
        <w:spacing w:before="0" w:after="0"/>
      </w:pPr>
      <w:r>
        <w:t>Vascular Adjustments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pStyle w:val="Heading1"/>
      </w:pPr>
      <w:r>
        <w:t>Animal Behavior (Ethology)</w:t>
      </w:r>
    </w:p>
    <w:p>
      <w:pPr>
        <w:numPr>
          <w:ilvl w:val="0"/>
          <w:numId w:val="900"/>
        </w:numPr>
        <w:spacing w:before="0" w:after="0"/>
      </w:pPr>
      <w:r>
        <w:t>Proximate and Ultimate Causes of Behavior</w:t>
      </w:r>
    </w:p>
    <w:p>
      <w:pPr>
        <w:numPr>
          <w:ilvl w:val="1"/>
          <w:numId w:val="900"/>
        </w:numPr>
        <w:spacing w:before="0" w:after="0"/>
      </w:pPr>
      <w:r>
        <w:t>Mechanisms (How)</w:t>
      </w:r>
    </w:p>
    <w:p>
      <w:pPr>
        <w:numPr>
          <w:ilvl w:val="2"/>
          <w:numId w:val="900"/>
        </w:numPr>
        <w:spacing w:before="0" w:after="0"/>
      </w:pPr>
      <w:r>
        <w:t>Physiological Basis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Hormonal Influences</w:t>
      </w:r>
    </w:p>
    <w:p>
      <w:pPr>
        <w:numPr>
          <w:ilvl w:val="1"/>
          <w:numId w:val="900"/>
        </w:numPr>
        <w:spacing w:before="0" w:after="0"/>
      </w:pPr>
      <w:r>
        <w:t>Evolutionary Explanations (Why)</w:t>
      </w:r>
    </w:p>
    <w:p>
      <w:pPr>
        <w:numPr>
          <w:ilvl w:val="2"/>
          <w:numId w:val="900"/>
        </w:numPr>
        <w:spacing w:before="0" w:after="0"/>
      </w:pPr>
      <w:r>
        <w:t>Adaptive Significance</w:t>
      </w:r>
    </w:p>
    <w:p>
      <w:pPr>
        <w:numPr>
          <w:ilvl w:val="2"/>
          <w:numId w:val="900"/>
        </w:numPr>
        <w:spacing w:before="0" w:after="0"/>
      </w:pPr>
      <w:r>
        <w:t>Natural Selection Pressures</w:t>
      </w:r>
    </w:p>
    <w:p>
      <w:pPr>
        <w:numPr>
          <w:ilvl w:val="2"/>
          <w:numId w:val="900"/>
        </w:numPr>
        <w:spacing w:before="0" w:after="0"/>
      </w:pPr>
      <w:r>
        <w:t>Phylogenetic History</w:t>
      </w:r>
    </w:p>
    <w:p>
      <w:pPr>
        <w:numPr>
          <w:ilvl w:val="0"/>
          <w:numId w:val="900"/>
        </w:numPr>
        <w:spacing w:before="0" w:after="0"/>
      </w:pPr>
      <w:r>
        <w:t>Innate Behavior</w:t>
      </w:r>
    </w:p>
    <w:p>
      <w:pPr>
        <w:numPr>
          <w:ilvl w:val="1"/>
          <w:numId w:val="900"/>
        </w:numPr>
        <w:spacing w:before="0" w:after="0"/>
      </w:pPr>
      <w:r>
        <w:t>Fixed Action Patterns</w:t>
      </w:r>
    </w:p>
    <w:p>
      <w:pPr>
        <w:numPr>
          <w:ilvl w:val="2"/>
          <w:numId w:val="900"/>
        </w:numPr>
        <w:spacing w:before="0" w:after="0"/>
      </w:pPr>
      <w:r>
        <w:t>Stereotyped Responses</w:t>
      </w:r>
    </w:p>
    <w:p>
      <w:pPr>
        <w:numPr>
          <w:ilvl w:val="2"/>
          <w:numId w:val="900"/>
        </w:numPr>
        <w:spacing w:before="0" w:after="0"/>
      </w:pPr>
      <w:r>
        <w:t>Sign Stimuli</w:t>
      </w:r>
    </w:p>
    <w:p>
      <w:pPr>
        <w:numPr>
          <w:ilvl w:val="2"/>
          <w:numId w:val="900"/>
        </w:numPr>
        <w:spacing w:before="0" w:after="0"/>
      </w:pPr>
      <w:r>
        <w:t>Releasing Mechanisms</w:t>
      </w:r>
    </w:p>
    <w:p>
      <w:pPr>
        <w:numPr>
          <w:ilvl w:val="1"/>
          <w:numId w:val="900"/>
        </w:numPr>
        <w:spacing w:before="0" w:after="0"/>
      </w:pPr>
      <w:r>
        <w:t>Instincts</w:t>
      </w:r>
    </w:p>
    <w:p>
      <w:pPr>
        <w:numPr>
          <w:ilvl w:val="2"/>
          <w:numId w:val="900"/>
        </w:numPr>
        <w:spacing w:before="0" w:after="0"/>
      </w:pPr>
      <w:r>
        <w:t>Inherited Behaviors</w:t>
      </w:r>
    </w:p>
    <w:p>
      <w:pPr>
        <w:numPr>
          <w:ilvl w:val="2"/>
          <w:numId w:val="900"/>
        </w:numPr>
        <w:spacing w:before="0" w:after="0"/>
      </w:pPr>
      <w:r>
        <w:t>Species-Specific Patterns</w:t>
      </w:r>
    </w:p>
    <w:p>
      <w:pPr>
        <w:numPr>
          <w:ilvl w:val="1"/>
          <w:numId w:val="900"/>
        </w:numPr>
        <w:spacing w:before="0" w:after="0"/>
      </w:pPr>
      <w:r>
        <w:t>Reflexes</w:t>
      </w:r>
    </w:p>
    <w:p>
      <w:pPr>
        <w:numPr>
          <w:ilvl w:val="2"/>
          <w:numId w:val="900"/>
        </w:numPr>
        <w:spacing w:before="0" w:after="0"/>
      </w:pPr>
      <w:r>
        <w:t>Simple Responses</w:t>
      </w:r>
    </w:p>
    <w:p>
      <w:pPr>
        <w:numPr>
          <w:ilvl w:val="2"/>
          <w:numId w:val="900"/>
        </w:numPr>
        <w:spacing w:before="0" w:after="0"/>
      </w:pPr>
      <w:r>
        <w:t>Neural Pathways</w:t>
      </w:r>
    </w:p>
    <w:p>
      <w:pPr>
        <w:numPr>
          <w:ilvl w:val="0"/>
          <w:numId w:val="900"/>
        </w:numPr>
        <w:spacing w:before="0" w:after="0"/>
      </w:pPr>
      <w:r>
        <w:t>Learned Behavior</w:t>
      </w:r>
    </w:p>
    <w:p>
      <w:pPr>
        <w:numPr>
          <w:ilvl w:val="1"/>
          <w:numId w:val="900"/>
        </w:numPr>
        <w:spacing w:before="0" w:after="0"/>
      </w:pPr>
      <w:r>
        <w:t>Habituation</w:t>
      </w:r>
    </w:p>
    <w:p>
      <w:pPr>
        <w:numPr>
          <w:ilvl w:val="2"/>
          <w:numId w:val="900"/>
        </w:numPr>
        <w:spacing w:before="0" w:after="0"/>
      </w:pPr>
      <w:r>
        <w:t>Response Reduction</w:t>
      </w:r>
    </w:p>
    <w:p>
      <w:pPr>
        <w:numPr>
          <w:ilvl w:val="2"/>
          <w:numId w:val="900"/>
        </w:numPr>
        <w:spacing w:before="0" w:after="0"/>
      </w:pPr>
      <w:r>
        <w:t>Stimulus Familiarity</w:t>
      </w:r>
    </w:p>
    <w:p>
      <w:pPr>
        <w:numPr>
          <w:ilvl w:val="1"/>
          <w:numId w:val="900"/>
        </w:numPr>
        <w:spacing w:before="0" w:after="0"/>
      </w:pPr>
      <w:r>
        <w:t>Imprinting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Parent-Offspring Bonding</w:t>
      </w:r>
    </w:p>
    <w:p>
      <w:pPr>
        <w:numPr>
          <w:ilvl w:val="1"/>
          <w:numId w:val="900"/>
        </w:numPr>
        <w:spacing w:before="0" w:after="0"/>
      </w:pPr>
      <w:r>
        <w:t>Associative Learning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3"/>
          <w:numId w:val="900"/>
        </w:numPr>
        <w:spacing w:before="0" w:after="0"/>
      </w:pPr>
      <w:r>
        <w:t>Stimulus-Response Associations</w:t>
      </w:r>
    </w:p>
    <w:p>
      <w:pPr>
        <w:numPr>
          <w:ilvl w:val="3"/>
          <w:numId w:val="900"/>
        </w:numPr>
        <w:spacing w:before="0" w:after="0"/>
      </w:pPr>
      <w:r>
        <w:t>Pavlovian Responses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3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Trial and Error</w:t>
      </w:r>
    </w:p>
    <w:p>
      <w:pPr>
        <w:numPr>
          <w:ilvl w:val="1"/>
          <w:numId w:val="900"/>
        </w:numPr>
        <w:spacing w:before="0" w:after="0"/>
      </w:pPr>
      <w:r>
        <w:t>Observational Learning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Imitation Behaviors</w:t>
      </w:r>
    </w:p>
    <w:p>
      <w:pPr>
        <w:numPr>
          <w:ilvl w:val="1"/>
          <w:numId w:val="900"/>
        </w:numPr>
        <w:spacing w:before="0" w:after="0"/>
      </w:pPr>
      <w:r>
        <w:t>Cognition and Problem Solving</w:t>
      </w:r>
    </w:p>
    <w:p>
      <w:pPr>
        <w:numPr>
          <w:ilvl w:val="2"/>
          <w:numId w:val="900"/>
        </w:numPr>
        <w:spacing w:before="0" w:after="0"/>
      </w:pPr>
      <w:r>
        <w:t>Mental Processes</w:t>
      </w:r>
    </w:p>
    <w:p>
      <w:pPr>
        <w:numPr>
          <w:ilvl w:val="2"/>
          <w:numId w:val="900"/>
        </w:numPr>
        <w:spacing w:before="0" w:after="0"/>
      </w:pPr>
      <w:r>
        <w:t>Tool Use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0"/>
          <w:numId w:val="900"/>
        </w:numPr>
        <w:spacing w:before="0" w:after="0"/>
      </w:pPr>
      <w:r>
        <w:t>Social Behavior</w:t>
      </w:r>
    </w:p>
    <w:p>
      <w:pPr>
        <w:numPr>
          <w:ilvl w:val="1"/>
          <w:numId w:val="900"/>
        </w:numPr>
        <w:spacing w:before="0" w:after="0"/>
      </w:pPr>
      <w:r>
        <w:t>Communication and Signals</w:t>
      </w:r>
    </w:p>
    <w:p>
      <w:pPr>
        <w:numPr>
          <w:ilvl w:val="2"/>
          <w:numId w:val="900"/>
        </w:numPr>
        <w:spacing w:before="0" w:after="0"/>
      </w:pPr>
      <w:r>
        <w:t>Visual Signals</w:t>
      </w:r>
    </w:p>
    <w:p>
      <w:pPr>
        <w:numPr>
          <w:ilvl w:val="3"/>
          <w:numId w:val="900"/>
        </w:numPr>
        <w:spacing w:before="0" w:after="0"/>
      </w:pPr>
      <w:r>
        <w:t>Body Postures</w:t>
      </w:r>
    </w:p>
    <w:p>
      <w:pPr>
        <w:numPr>
          <w:ilvl w:val="3"/>
          <w:numId w:val="900"/>
        </w:numPr>
        <w:spacing w:before="0" w:after="0"/>
      </w:pPr>
      <w:r>
        <w:t>Color Displays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Chemical Signals</w:t>
      </w:r>
    </w:p>
    <w:p>
      <w:pPr>
        <w:numPr>
          <w:ilvl w:val="3"/>
          <w:numId w:val="900"/>
        </w:numPr>
        <w:spacing w:before="0" w:after="0"/>
      </w:pPr>
      <w:r>
        <w:t>Pheromones</w:t>
      </w:r>
    </w:p>
    <w:p>
      <w:pPr>
        <w:numPr>
          <w:ilvl w:val="3"/>
          <w:numId w:val="900"/>
        </w:numPr>
        <w:spacing w:before="0" w:after="0"/>
      </w:pPr>
      <w:r>
        <w:t>Scent Marking</w:t>
      </w:r>
    </w:p>
    <w:p>
      <w:pPr>
        <w:numPr>
          <w:ilvl w:val="2"/>
          <w:numId w:val="900"/>
        </w:numPr>
        <w:spacing w:before="0" w:after="0"/>
      </w:pPr>
      <w:r>
        <w:t>Auditory Signals</w:t>
      </w:r>
    </w:p>
    <w:p>
      <w:pPr>
        <w:numPr>
          <w:ilvl w:val="3"/>
          <w:numId w:val="900"/>
        </w:numPr>
        <w:spacing w:before="0" w:after="0"/>
      </w:pPr>
      <w:r>
        <w:t>Vocalizations</w:t>
      </w:r>
    </w:p>
    <w:p>
      <w:pPr>
        <w:numPr>
          <w:ilvl w:val="3"/>
          <w:numId w:val="900"/>
        </w:numPr>
        <w:spacing w:before="0" w:after="0"/>
      </w:pPr>
      <w:r>
        <w:t>Sound Production</w:t>
      </w:r>
    </w:p>
    <w:p>
      <w:pPr>
        <w:numPr>
          <w:ilvl w:val="2"/>
          <w:numId w:val="900"/>
        </w:numPr>
        <w:spacing w:before="0" w:after="0"/>
      </w:pPr>
      <w:r>
        <w:t>Tactile Signals</w:t>
      </w:r>
    </w:p>
    <w:p>
      <w:pPr>
        <w:numPr>
          <w:ilvl w:val="3"/>
          <w:numId w:val="900"/>
        </w:numPr>
        <w:spacing w:before="0" w:after="0"/>
      </w:pPr>
      <w:r>
        <w:t>Physical Contact</w:t>
      </w:r>
    </w:p>
    <w:p>
      <w:pPr>
        <w:numPr>
          <w:ilvl w:val="3"/>
          <w:numId w:val="900"/>
        </w:numPr>
        <w:spacing w:before="0" w:after="0"/>
      </w:pPr>
      <w:r>
        <w:t>Grooming Behaviors</w:t>
      </w:r>
    </w:p>
    <w:p>
      <w:pPr>
        <w:numPr>
          <w:ilvl w:val="1"/>
          <w:numId w:val="900"/>
        </w:numPr>
        <w:spacing w:before="0" w:after="0"/>
      </w:pPr>
      <w:r>
        <w:t>Mating Systems</w:t>
      </w:r>
    </w:p>
    <w:p>
      <w:pPr>
        <w:numPr>
          <w:ilvl w:val="2"/>
          <w:numId w:val="900"/>
        </w:numPr>
        <w:spacing w:before="0" w:after="0"/>
      </w:pPr>
      <w:r>
        <w:t>Monogamy</w:t>
      </w:r>
    </w:p>
    <w:p>
      <w:pPr>
        <w:numPr>
          <w:ilvl w:val="3"/>
          <w:numId w:val="900"/>
        </w:numPr>
        <w:spacing w:before="0" w:after="0"/>
      </w:pPr>
      <w:r>
        <w:t>Pair Bonding</w:t>
      </w:r>
    </w:p>
    <w:p>
      <w:pPr>
        <w:numPr>
          <w:ilvl w:val="3"/>
          <w:numId w:val="900"/>
        </w:numPr>
        <w:spacing w:before="0" w:after="0"/>
      </w:pPr>
      <w:r>
        <w:t>Shared Parental Care</w:t>
      </w:r>
    </w:p>
    <w:p>
      <w:pPr>
        <w:numPr>
          <w:ilvl w:val="2"/>
          <w:numId w:val="900"/>
        </w:numPr>
        <w:spacing w:before="0" w:after="0"/>
      </w:pPr>
      <w:r>
        <w:t>Polygamy</w:t>
      </w:r>
    </w:p>
    <w:p>
      <w:pPr>
        <w:numPr>
          <w:ilvl w:val="3"/>
          <w:numId w:val="900"/>
        </w:numPr>
        <w:spacing w:before="0" w:after="0"/>
      </w:pPr>
      <w:r>
        <w:t>Multiple Mates</w:t>
      </w:r>
    </w:p>
    <w:p>
      <w:pPr>
        <w:numPr>
          <w:ilvl w:val="3"/>
          <w:numId w:val="900"/>
        </w:numPr>
        <w:spacing w:before="0" w:after="0"/>
      </w:pPr>
      <w:r>
        <w:t>Resource Defense</w:t>
      </w:r>
    </w:p>
    <w:p>
      <w:pPr>
        <w:numPr>
          <w:ilvl w:val="2"/>
          <w:numId w:val="900"/>
        </w:numPr>
        <w:spacing w:before="0" w:after="0"/>
      </w:pPr>
      <w:r>
        <w:t>Mate Choice</w:t>
      </w:r>
    </w:p>
    <w:p>
      <w:pPr>
        <w:numPr>
          <w:ilvl w:val="3"/>
          <w:numId w:val="900"/>
        </w:numPr>
        <w:spacing w:before="0" w:after="0"/>
      </w:pPr>
      <w:r>
        <w:t>Sexual Selection</w:t>
      </w:r>
    </w:p>
    <w:p>
      <w:pPr>
        <w:numPr>
          <w:ilvl w:val="3"/>
          <w:numId w:val="900"/>
        </w:numPr>
        <w:spacing w:before="0" w:after="0"/>
      </w:pPr>
      <w:r>
        <w:t>Courtship Displays</w:t>
      </w:r>
    </w:p>
    <w:p>
      <w:pPr>
        <w:numPr>
          <w:ilvl w:val="1"/>
          <w:numId w:val="900"/>
        </w:numPr>
        <w:spacing w:before="0" w:after="0"/>
      </w:pPr>
      <w:r>
        <w:t>Altruism</w:t>
      </w:r>
    </w:p>
    <w:p>
      <w:pPr>
        <w:numPr>
          <w:ilvl w:val="2"/>
          <w:numId w:val="900"/>
        </w:numPr>
        <w:spacing w:before="0" w:after="0"/>
      </w:pPr>
      <w:r>
        <w:t>Self-Sacrificing Behaviors</w:t>
      </w:r>
    </w:p>
    <w:p>
      <w:pPr>
        <w:numPr>
          <w:ilvl w:val="2"/>
          <w:numId w:val="900"/>
        </w:numPr>
        <w:spacing w:before="0" w:after="0"/>
      </w:pPr>
      <w:r>
        <w:t>Group Benefits</w:t>
      </w:r>
    </w:p>
    <w:p>
      <w:pPr>
        <w:numPr>
          <w:ilvl w:val="1"/>
          <w:numId w:val="900"/>
        </w:numPr>
        <w:spacing w:before="0" w:after="0"/>
      </w:pPr>
      <w:r>
        <w:t>Kin Selection</w:t>
      </w:r>
    </w:p>
    <w:p>
      <w:pPr>
        <w:numPr>
          <w:ilvl w:val="2"/>
          <w:numId w:val="900"/>
        </w:numPr>
        <w:spacing w:before="0" w:after="0"/>
      </w:pPr>
      <w:r>
        <w:t>Inclusive Fitness</w:t>
      </w:r>
    </w:p>
    <w:p>
      <w:pPr>
        <w:numPr>
          <w:ilvl w:val="2"/>
          <w:numId w:val="900"/>
        </w:numPr>
        <w:spacing w:before="0" w:after="0"/>
      </w:pPr>
      <w:r>
        <w:t>Relatedness Effects</w:t>
      </w:r>
    </w:p>
    <w:p>
      <w:pPr>
        <w:numPr>
          <w:ilvl w:val="1"/>
          <w:numId w:val="900"/>
        </w:numPr>
        <w:spacing w:before="0" w:after="0"/>
      </w:pPr>
      <w:r>
        <w:t>Eusociality</w:t>
      </w:r>
    </w:p>
    <w:p>
      <w:pPr>
        <w:numPr>
          <w:ilvl w:val="2"/>
          <w:numId w:val="900"/>
        </w:numPr>
        <w:spacing w:before="0" w:after="0"/>
      </w:pPr>
      <w:r>
        <w:t>Social Insects</w:t>
      </w:r>
    </w:p>
    <w:p>
      <w:pPr>
        <w:numPr>
          <w:ilvl w:val="2"/>
          <w:numId w:val="900"/>
        </w:numPr>
        <w:spacing w:before="0" w:after="0"/>
      </w:pPr>
      <w:r>
        <w:t>Caste Systems</w:t>
      </w:r>
    </w:p>
    <w:p>
      <w:pPr>
        <w:numPr>
          <w:ilvl w:val="2"/>
          <w:numId w:val="900"/>
        </w:numPr>
        <w:spacing w:before="0" w:after="0"/>
      </w:pPr>
      <w:r>
        <w:t>Cooperative Breeding</w:t>
      </w:r>
    </w:p>
    <w:p>
      <w:pPr>
        <w:numPr>
          <w:ilvl w:val="0"/>
          <w:numId w:val="900"/>
        </w:numPr>
        <w:spacing w:before="0" w:after="0"/>
      </w:pPr>
      <w:r>
        <w:t>Foraging Behavior</w:t>
      </w:r>
    </w:p>
    <w:p>
      <w:pPr>
        <w:numPr>
          <w:ilvl w:val="1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Energy Maximization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Predation Risks</w:t>
      </w:r>
    </w:p>
    <w:p>
      <w:pPr>
        <w:numPr>
          <w:ilvl w:val="2"/>
          <w:numId w:val="900"/>
        </w:numPr>
        <w:spacing w:before="0" w:after="0"/>
      </w:pPr>
      <w:r>
        <w:t>Resource Quality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1"/>
          <w:numId w:val="900"/>
        </w:numPr>
        <w:spacing w:before="0" w:after="0"/>
      </w:pPr>
      <w:r>
        <w:t>Food Storage</w:t>
      </w:r>
    </w:p>
    <w:p>
      <w:pPr>
        <w:numPr>
          <w:ilvl w:val="0"/>
          <w:numId w:val="900"/>
        </w:numPr>
        <w:spacing w:before="0" w:after="0"/>
      </w:pPr>
      <w:r>
        <w:t>Migration and Navigation</w:t>
      </w:r>
    </w:p>
    <w:p>
      <w:pPr>
        <w:numPr>
          <w:ilvl w:val="1"/>
          <w:numId w:val="900"/>
        </w:numPr>
        <w:spacing w:before="0" w:after="0"/>
      </w:pPr>
      <w:r>
        <w:t>Orientation Mechanisms</w:t>
      </w:r>
    </w:p>
    <w:p>
      <w:pPr>
        <w:numPr>
          <w:ilvl w:val="2"/>
          <w:numId w:val="900"/>
        </w:numPr>
        <w:spacing w:before="0" w:after="0"/>
      </w:pPr>
      <w:r>
        <w:t>Compass Orientation</w:t>
      </w:r>
    </w:p>
    <w:p>
      <w:pPr>
        <w:numPr>
          <w:ilvl w:val="2"/>
          <w:numId w:val="900"/>
        </w:numPr>
        <w:spacing w:before="0" w:after="0"/>
      </w:pPr>
      <w:r>
        <w:t>Landmark Recognition</w:t>
      </w:r>
    </w:p>
    <w:p>
      <w:pPr>
        <w:numPr>
          <w:ilvl w:val="1"/>
          <w:numId w:val="900"/>
        </w:numPr>
        <w:spacing w:before="0" w:after="0"/>
      </w:pPr>
      <w:r>
        <w:t>Navigation Cues</w:t>
      </w:r>
    </w:p>
    <w:p>
      <w:pPr>
        <w:numPr>
          <w:ilvl w:val="2"/>
          <w:numId w:val="900"/>
        </w:numPr>
        <w:spacing w:before="0" w:after="0"/>
      </w:pPr>
      <w:r>
        <w:t>Celestial Navigation</w:t>
      </w:r>
    </w:p>
    <w:p>
      <w:pPr>
        <w:numPr>
          <w:ilvl w:val="2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Chemical Gradients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Seasonal Movements</w:t>
      </w:r>
    </w:p>
    <w:p>
      <w:pPr>
        <w:numPr>
          <w:ilvl w:val="2"/>
          <w:numId w:val="900"/>
        </w:numPr>
        <w:spacing w:before="0" w:after="0"/>
      </w:pPr>
      <w:r>
        <w:t>Breeding Migrations</w:t>
      </w:r>
    </w:p>
    <w:p>
      <w:pPr>
        <w:pStyle w:val="Heading1"/>
      </w:pPr>
      <w:r>
        <w:t>Animal Ecology</w:t>
      </w:r>
    </w:p>
    <w:p>
      <w:pPr>
        <w:numPr>
          <w:ilvl w:val="0"/>
          <w:numId w:val="900"/>
        </w:numPr>
        <w:spacing w:before="0" w:after="0"/>
      </w:pPr>
      <w:r>
        <w:t>The Organism and its Environment</w:t>
      </w:r>
    </w:p>
    <w:p>
      <w:pPr>
        <w:numPr>
          <w:ilvl w:val="1"/>
          <w:numId w:val="900"/>
        </w:numPr>
        <w:spacing w:before="0" w:after="0"/>
      </w:pPr>
      <w:r>
        <w:t>Abiotic Factors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Light Conditions</w:t>
      </w:r>
    </w:p>
    <w:p>
      <w:pPr>
        <w:numPr>
          <w:ilvl w:val="2"/>
          <w:numId w:val="900"/>
        </w:numPr>
        <w:spacing w:before="0" w:after="0"/>
      </w:pPr>
      <w:r>
        <w:t>Chemical Factors</w:t>
      </w:r>
    </w:p>
    <w:p>
      <w:pPr>
        <w:numPr>
          <w:ilvl w:val="1"/>
          <w:numId w:val="900"/>
        </w:numPr>
        <w:spacing w:before="0" w:after="0"/>
      </w:pPr>
      <w:r>
        <w:t>Biotic Factors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Food Availability</w:t>
      </w:r>
    </w:p>
    <w:p>
      <w:pPr>
        <w:numPr>
          <w:ilvl w:val="2"/>
          <w:numId w:val="900"/>
        </w:numPr>
        <w:spacing w:before="0" w:after="0"/>
      </w:pPr>
      <w:r>
        <w:t>Competition Effects</w:t>
      </w:r>
    </w:p>
    <w:p>
      <w:pPr>
        <w:numPr>
          <w:ilvl w:val="1"/>
          <w:numId w:val="900"/>
        </w:numPr>
        <w:spacing w:before="0" w:after="0"/>
      </w:pPr>
      <w:r>
        <w:t>Habitat</w:t>
      </w:r>
    </w:p>
    <w:p>
      <w:pPr>
        <w:numPr>
          <w:ilvl w:val="2"/>
          <w:numId w:val="900"/>
        </w:numPr>
        <w:spacing w:before="0" w:after="0"/>
      </w:pPr>
      <w:r>
        <w:t>Physical Environment</w:t>
      </w:r>
    </w:p>
    <w:p>
      <w:pPr>
        <w:numPr>
          <w:ilvl w:val="2"/>
          <w:numId w:val="900"/>
        </w:numPr>
        <w:spacing w:before="0" w:after="0"/>
      </w:pPr>
      <w:r>
        <w:t>Resource Distribution</w:t>
      </w:r>
    </w:p>
    <w:p>
      <w:pPr>
        <w:numPr>
          <w:ilvl w:val="1"/>
          <w:numId w:val="900"/>
        </w:numPr>
        <w:spacing w:before="0" w:after="0"/>
      </w:pPr>
      <w:r>
        <w:t>Niche</w:t>
      </w:r>
    </w:p>
    <w:p>
      <w:pPr>
        <w:numPr>
          <w:ilvl w:val="2"/>
          <w:numId w:val="900"/>
        </w:numPr>
        <w:spacing w:before="0" w:after="0"/>
      </w:pPr>
      <w:r>
        <w:t>Ecological Role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Fundamental vs. Realized Niche</w:t>
      </w:r>
    </w:p>
    <w:p>
      <w:pPr>
        <w:numPr>
          <w:ilvl w:val="0"/>
          <w:numId w:val="900"/>
        </w:numPr>
        <w:spacing w:before="0" w:after="0"/>
      </w:pPr>
      <w:r>
        <w:t>Population Ecology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Individuals per Unit Area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1"/>
          <w:numId w:val="900"/>
        </w:numPr>
        <w:spacing w:before="0" w:after="0"/>
      </w:pPr>
      <w:r>
        <w:t>Population Distribution</w:t>
      </w:r>
    </w:p>
    <w:p>
      <w:pPr>
        <w:numPr>
          <w:ilvl w:val="2"/>
          <w:numId w:val="900"/>
        </w:numPr>
        <w:spacing w:before="0" w:after="0"/>
      </w:pPr>
      <w:r>
        <w:t>Clumped</w:t>
      </w:r>
    </w:p>
    <w:p>
      <w:pPr>
        <w:numPr>
          <w:ilvl w:val="3"/>
          <w:numId w:val="900"/>
        </w:numPr>
        <w:spacing w:before="0" w:after="0"/>
      </w:pPr>
      <w:r>
        <w:t>Resource Clustering</w:t>
      </w:r>
    </w:p>
    <w:p>
      <w:pPr>
        <w:numPr>
          <w:ilvl w:val="3"/>
          <w:numId w:val="900"/>
        </w:numPr>
        <w:spacing w:before="0" w:after="0"/>
      </w:pPr>
      <w:r>
        <w:t>Social Grouping</w:t>
      </w:r>
    </w:p>
    <w:p>
      <w:pPr>
        <w:numPr>
          <w:ilvl w:val="2"/>
          <w:numId w:val="900"/>
        </w:numPr>
        <w:spacing w:before="0" w:after="0"/>
      </w:pPr>
      <w:r>
        <w:t>Uniform</w:t>
      </w:r>
    </w:p>
    <w:p>
      <w:pPr>
        <w:numPr>
          <w:ilvl w:val="3"/>
          <w:numId w:val="900"/>
        </w:numPr>
        <w:spacing w:before="0" w:after="0"/>
      </w:pPr>
      <w:r>
        <w:t>Territorial Spacing</w:t>
      </w:r>
    </w:p>
    <w:p>
      <w:pPr>
        <w:numPr>
          <w:ilvl w:val="3"/>
          <w:numId w:val="900"/>
        </w:numPr>
        <w:spacing w:before="0" w:after="0"/>
      </w:pPr>
      <w:r>
        <w:t>Competition Effects</w:t>
      </w:r>
    </w:p>
    <w:p>
      <w:pPr>
        <w:numPr>
          <w:ilvl w:val="2"/>
          <w:numId w:val="900"/>
        </w:numPr>
        <w:spacing w:before="0" w:after="0"/>
      </w:pPr>
      <w:r>
        <w:t>Random</w:t>
      </w:r>
    </w:p>
    <w:p>
      <w:pPr>
        <w:numPr>
          <w:ilvl w:val="3"/>
          <w:numId w:val="900"/>
        </w:numPr>
        <w:spacing w:before="0" w:after="0"/>
      </w:pPr>
      <w:r>
        <w:t>Independent Distribution</w:t>
      </w:r>
    </w:p>
    <w:p>
      <w:pPr>
        <w:numPr>
          <w:ilvl w:val="3"/>
          <w:numId w:val="900"/>
        </w:numPr>
        <w:spacing w:before="0" w:after="0"/>
      </w:pPr>
      <w:r>
        <w:t>Rare Occurrence</w:t>
      </w:r>
    </w:p>
    <w:p>
      <w:pPr>
        <w:numPr>
          <w:ilvl w:val="1"/>
          <w:numId w:val="900"/>
        </w:numPr>
        <w:spacing w:before="0" w:after="0"/>
      </w:pPr>
      <w:r>
        <w:t>Population Growth Models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3"/>
          <w:numId w:val="900"/>
        </w:numPr>
        <w:spacing w:before="0" w:after="0"/>
      </w:pPr>
      <w:r>
        <w:t>Unlimited Resources</w:t>
      </w:r>
    </w:p>
    <w:p>
      <w:pPr>
        <w:numPr>
          <w:ilvl w:val="3"/>
          <w:numId w:val="900"/>
        </w:numPr>
        <w:spacing w:before="0" w:after="0"/>
      </w:pPr>
      <w:r>
        <w:t>J-Shaped Curves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S-Shaped Curves</w:t>
      </w:r>
    </w:p>
    <w:p>
      <w:pPr>
        <w:numPr>
          <w:ilvl w:val="1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r-Selected Species</w:t>
      </w:r>
    </w:p>
    <w:p>
      <w:pPr>
        <w:numPr>
          <w:ilvl w:val="3"/>
          <w:numId w:val="900"/>
        </w:numPr>
        <w:spacing w:before="0" w:after="0"/>
      </w:pPr>
      <w:r>
        <w:t>High Reproductive Rate</w:t>
      </w:r>
    </w:p>
    <w:p>
      <w:pPr>
        <w:numPr>
          <w:ilvl w:val="3"/>
          <w:numId w:val="900"/>
        </w:numPr>
        <w:spacing w:before="0" w:after="0"/>
      </w:pPr>
      <w:r>
        <w:t>Early Maturation</w:t>
      </w:r>
    </w:p>
    <w:p>
      <w:pPr>
        <w:numPr>
          <w:ilvl w:val="2"/>
          <w:numId w:val="900"/>
        </w:numPr>
        <w:spacing w:before="0" w:after="0"/>
      </w:pPr>
      <w:r>
        <w:t>K-Selected Species</w:t>
      </w:r>
    </w:p>
    <w:p>
      <w:pPr>
        <w:numPr>
          <w:ilvl w:val="3"/>
          <w:numId w:val="900"/>
        </w:numPr>
        <w:spacing w:before="0" w:after="0"/>
      </w:pPr>
      <w:r>
        <w:t>Low Reproductive Rate</w:t>
      </w:r>
    </w:p>
    <w:p>
      <w:pPr>
        <w:numPr>
          <w:ilvl w:val="3"/>
          <w:numId w:val="900"/>
        </w:numPr>
        <w:spacing w:before="0" w:after="0"/>
      </w:pPr>
      <w:r>
        <w:t>Late Maturation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1"/>
          <w:numId w:val="900"/>
        </w:numPr>
        <w:spacing w:before="0" w:after="0"/>
      </w:pPr>
      <w:r>
        <w:t>Metapopulations</w:t>
      </w:r>
    </w:p>
    <w:p>
      <w:pPr>
        <w:numPr>
          <w:ilvl w:val="0"/>
          <w:numId w:val="900"/>
        </w:numPr>
        <w:spacing w:before="0" w:after="0"/>
      </w:pPr>
      <w:r>
        <w:t>Community Ecology</w:t>
      </w:r>
    </w:p>
    <w:p>
      <w:pPr>
        <w:numPr>
          <w:ilvl w:val="1"/>
          <w:numId w:val="900"/>
        </w:numPr>
        <w:spacing w:before="0" w:after="0"/>
      </w:pPr>
      <w:r>
        <w:t>Interspecific Interactions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2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Coevolutionary Arms Race</w:t>
      </w:r>
    </w:p>
    <w:p>
      <w:pPr>
        <w:numPr>
          <w:ilvl w:val="2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Plant-Animal Interactions</w:t>
      </w:r>
    </w:p>
    <w:p>
      <w:pPr>
        <w:numPr>
          <w:ilvl w:val="3"/>
          <w:numId w:val="900"/>
        </w:numPr>
        <w:spacing w:before="0" w:after="0"/>
      </w:pPr>
      <w:r>
        <w:t>Defensive Adaptations</w:t>
      </w:r>
    </w:p>
    <w:p>
      <w:pPr>
        <w:numPr>
          <w:ilvl w:val="2"/>
          <w:numId w:val="900"/>
        </w:numPr>
        <w:spacing w:before="0" w:after="0"/>
      </w:pPr>
      <w:r>
        <w:t>Symbiosis</w:t>
      </w:r>
    </w:p>
    <w:p>
      <w:pPr>
        <w:numPr>
          <w:ilvl w:val="3"/>
          <w:numId w:val="900"/>
        </w:numPr>
        <w:spacing w:before="0" w:after="0"/>
      </w:pPr>
      <w:r>
        <w:t>Parasitism</w:t>
      </w:r>
    </w:p>
    <w:p>
      <w:pPr>
        <w:numPr>
          <w:ilvl w:val="4"/>
          <w:numId w:val="900"/>
        </w:numPr>
        <w:spacing w:before="0" w:after="0"/>
      </w:pPr>
      <w:r>
        <w:t>Host-Parasite Relationships</w:t>
      </w:r>
    </w:p>
    <w:p>
      <w:pPr>
        <w:numPr>
          <w:ilvl w:val="4"/>
          <w:numId w:val="900"/>
        </w:numPr>
        <w:spacing w:before="0" w:after="0"/>
      </w:pPr>
      <w:r>
        <w:t>Pathogen Effects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4"/>
          <w:numId w:val="900"/>
        </w:numPr>
        <w:spacing w:before="0" w:after="0"/>
      </w:pPr>
      <w:r>
        <w:t>Mutual Benefits</w:t>
      </w:r>
    </w:p>
    <w:p>
      <w:pPr>
        <w:numPr>
          <w:ilvl w:val="4"/>
          <w:numId w:val="900"/>
        </w:numPr>
        <w:spacing w:before="0" w:after="0"/>
      </w:pPr>
      <w:r>
        <w:t>Coevolution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4"/>
          <w:numId w:val="900"/>
        </w:numPr>
        <w:spacing w:before="0" w:after="0"/>
      </w:pPr>
      <w:r>
        <w:t>One-Sided Benefits</w:t>
      </w:r>
    </w:p>
    <w:p>
      <w:pPr>
        <w:numPr>
          <w:ilvl w:val="4"/>
          <w:numId w:val="900"/>
        </w:numPr>
        <w:spacing w:before="0" w:after="0"/>
      </w:pPr>
      <w:r>
        <w:t>Neutral Effects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Trophic Structure</w:t>
      </w:r>
    </w:p>
    <w:p>
      <w:pPr>
        <w:numPr>
          <w:ilvl w:val="2"/>
          <w:numId w:val="900"/>
        </w:numPr>
        <w:spacing w:before="0" w:after="0"/>
      </w:pPr>
      <w:r>
        <w:t>Keystone Species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1"/>
          <w:numId w:val="900"/>
        </w:numPr>
        <w:spacing w:before="0" w:after="0"/>
      </w:pPr>
      <w:r>
        <w:t>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2"/>
          <w:numId w:val="900"/>
        </w:numPr>
        <w:spacing w:before="0" w:after="0"/>
      </w:pPr>
      <w:r>
        <w:t>Climax Communities</w:t>
      </w:r>
    </w:p>
    <w:p>
      <w:pPr>
        <w:numPr>
          <w:ilvl w:val="0"/>
          <w:numId w:val="900"/>
        </w:numPr>
        <w:spacing w:before="0" w:after="0"/>
      </w:pPr>
      <w:r>
        <w:t>Ecosystems and the Biosphere</w:t>
      </w:r>
    </w:p>
    <w:p>
      <w:pPr>
        <w:numPr>
          <w:ilvl w:val="1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Food Webs</w:t>
      </w:r>
    </w:p>
    <w:p>
      <w:pPr>
        <w:numPr>
          <w:ilvl w:val="3"/>
          <w:numId w:val="900"/>
        </w:numPr>
        <w:spacing w:before="0" w:after="0"/>
      </w:pPr>
      <w:r>
        <w:t>Complex Interactions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Atmospheric Exchange</w:t>
      </w:r>
    </w:p>
    <w:p>
      <w:pPr>
        <w:numPr>
          <w:ilvl w:val="3"/>
          <w:numId w:val="900"/>
        </w:numPr>
        <w:spacing w:before="0" w:after="0"/>
      </w:pPr>
      <w:r>
        <w:t>Oceanic Reservoirs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Sedimentary Cycle</w:t>
      </w:r>
    </w:p>
    <w:p>
      <w:pPr>
        <w:numPr>
          <w:ilvl w:val="3"/>
          <w:numId w:val="900"/>
        </w:numPr>
        <w:spacing w:before="0" w:after="0"/>
      </w:pPr>
      <w:r>
        <w:t>Limiting Nutrient</w:t>
      </w:r>
    </w:p>
    <w:p>
      <w:pPr>
        <w:numPr>
          <w:ilvl w:val="1"/>
          <w:numId w:val="900"/>
        </w:numPr>
        <w:spacing w:before="0" w:after="0"/>
      </w:pPr>
      <w:r>
        <w:t>Major Biomes</w:t>
      </w:r>
    </w:p>
    <w:p>
      <w:pPr>
        <w:numPr>
          <w:ilvl w:val="2"/>
          <w:numId w:val="900"/>
        </w:numPr>
        <w:spacing w:before="0" w:after="0"/>
      </w:pPr>
      <w:r>
        <w:t>Terrestrial Biomes</w:t>
      </w:r>
    </w:p>
    <w:p>
      <w:pPr>
        <w:numPr>
          <w:ilvl w:val="3"/>
          <w:numId w:val="900"/>
        </w:numPr>
        <w:spacing w:before="0" w:after="0"/>
      </w:pPr>
      <w:r>
        <w:t>Tropical Rainforests</w:t>
      </w:r>
    </w:p>
    <w:p>
      <w:pPr>
        <w:numPr>
          <w:ilvl w:val="3"/>
          <w:numId w:val="900"/>
        </w:numPr>
        <w:spacing w:before="0" w:after="0"/>
      </w:pPr>
      <w:r>
        <w:t>Temperate Forests</w:t>
      </w:r>
    </w:p>
    <w:p>
      <w:pPr>
        <w:numPr>
          <w:ilvl w:val="3"/>
          <w:numId w:val="900"/>
        </w:numPr>
        <w:spacing w:before="0" w:after="0"/>
      </w:pPr>
      <w:r>
        <w:t>Grasslands</w:t>
      </w:r>
    </w:p>
    <w:p>
      <w:pPr>
        <w:numPr>
          <w:ilvl w:val="3"/>
          <w:numId w:val="900"/>
        </w:numPr>
        <w:spacing w:before="0" w:after="0"/>
      </w:pPr>
      <w:r>
        <w:t>Deserts</w:t>
      </w:r>
    </w:p>
    <w:p>
      <w:pPr>
        <w:numPr>
          <w:ilvl w:val="3"/>
          <w:numId w:val="900"/>
        </w:numPr>
        <w:spacing w:before="0" w:after="0"/>
      </w:pPr>
      <w:r>
        <w:t>Tundra</w:t>
      </w:r>
    </w:p>
    <w:p>
      <w:pPr>
        <w:numPr>
          <w:ilvl w:val="2"/>
          <w:numId w:val="900"/>
        </w:numPr>
        <w:spacing w:before="0" w:after="0"/>
      </w:pPr>
      <w:r>
        <w:t>Aquatic Biomes</w:t>
      </w:r>
    </w:p>
    <w:p>
      <w:pPr>
        <w:numPr>
          <w:ilvl w:val="3"/>
          <w:numId w:val="900"/>
        </w:numPr>
        <w:spacing w:before="0" w:after="0"/>
      </w:pPr>
      <w:r>
        <w:t>Freshwater Systems</w:t>
      </w:r>
    </w:p>
    <w:p>
      <w:pPr>
        <w:numPr>
          <w:ilvl w:val="3"/>
          <w:numId w:val="900"/>
        </w:numPr>
        <w:spacing w:before="0" w:after="0"/>
      </w:pPr>
      <w:r>
        <w:t>Marine Systems</w:t>
      </w:r>
    </w:p>
    <w:p>
      <w:pPr>
        <w:numPr>
          <w:ilvl w:val="3"/>
          <w:numId w:val="900"/>
        </w:numPr>
        <w:spacing w:before="0" w:after="0"/>
      </w:pPr>
      <w:r>
        <w:t>Estuaries</w:t>
      </w:r>
    </w:p>
    <w:p>
      <w:pPr>
        <w:numPr>
          <w:ilvl w:val="1"/>
          <w:numId w:val="900"/>
        </w:numPr>
        <w:spacing w:before="0" w:after="0"/>
      </w:pPr>
      <w:r>
        <w:t>Animal Distribution Patterns</w:t>
      </w:r>
    </w:p>
    <w:p>
      <w:pPr>
        <w:numPr>
          <w:ilvl w:val="2"/>
          <w:numId w:val="900"/>
        </w:numPr>
        <w:spacing w:before="0" w:after="0"/>
      </w:pPr>
      <w:r>
        <w:t>Biogeographic Regions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Dispersal Barriers</w:t>
      </w:r>
    </w:p>
    <w:p>
      <w:pPr>
        <w:pStyle w:val="Heading1"/>
      </w:pPr>
      <w:r>
        <w:t>Animal Evolution and Phylogeny</w:t>
      </w:r>
    </w:p>
    <w:p>
      <w:pPr>
        <w:numPr>
          <w:ilvl w:val="0"/>
          <w:numId w:val="900"/>
        </w:numPr>
        <w:spacing w:before="0" w:after="0"/>
      </w:pPr>
      <w:r>
        <w:t>Evidence for Evolution</w:t>
      </w:r>
    </w:p>
    <w:p>
      <w:pPr>
        <w:numPr>
          <w:ilvl w:val="1"/>
          <w:numId w:val="900"/>
        </w:numPr>
        <w:spacing w:before="0" w:after="0"/>
      </w:pPr>
      <w:r>
        <w:t>The Fossil Record</w:t>
      </w:r>
    </w:p>
    <w:p>
      <w:pPr>
        <w:numPr>
          <w:ilvl w:val="2"/>
          <w:numId w:val="900"/>
        </w:numPr>
        <w:spacing w:before="0" w:after="0"/>
      </w:pPr>
      <w:r>
        <w:t>Transitional Forms</w:t>
      </w:r>
    </w:p>
    <w:p>
      <w:pPr>
        <w:numPr>
          <w:ilvl w:val="2"/>
          <w:numId w:val="900"/>
        </w:numPr>
        <w:spacing w:before="0" w:after="0"/>
      </w:pPr>
      <w:r>
        <w:t>Geological Time Scale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Comparative Anatomy</w:t>
      </w:r>
    </w:p>
    <w:p>
      <w:pPr>
        <w:numPr>
          <w:ilvl w:val="2"/>
          <w:numId w:val="900"/>
        </w:numPr>
        <w:spacing w:before="0" w:after="0"/>
      </w:pPr>
      <w:r>
        <w:t>Homology</w:t>
      </w:r>
    </w:p>
    <w:p>
      <w:pPr>
        <w:numPr>
          <w:ilvl w:val="3"/>
          <w:numId w:val="900"/>
        </w:numPr>
        <w:spacing w:before="0" w:after="0"/>
      </w:pPr>
      <w:r>
        <w:t>Common Ancestry</w:t>
      </w:r>
    </w:p>
    <w:p>
      <w:pPr>
        <w:numPr>
          <w:ilvl w:val="3"/>
          <w:numId w:val="900"/>
        </w:numPr>
        <w:spacing w:before="0" w:after="0"/>
      </w:pPr>
      <w:r>
        <w:t>Structural Similarities</w:t>
      </w:r>
    </w:p>
    <w:p>
      <w:pPr>
        <w:numPr>
          <w:ilvl w:val="2"/>
          <w:numId w:val="900"/>
        </w:numPr>
        <w:spacing w:before="0" w:after="0"/>
      </w:pPr>
      <w:r>
        <w:t>Analogy</w:t>
      </w:r>
    </w:p>
    <w:p>
      <w:pPr>
        <w:numPr>
          <w:ilvl w:val="3"/>
          <w:numId w:val="900"/>
        </w:numPr>
        <w:spacing w:before="0" w:after="0"/>
      </w:pPr>
      <w:r>
        <w:t>Convergent Evolution</w:t>
      </w:r>
    </w:p>
    <w:p>
      <w:pPr>
        <w:numPr>
          <w:ilvl w:val="3"/>
          <w:numId w:val="900"/>
        </w:numPr>
        <w:spacing w:before="0" w:after="0"/>
      </w:pPr>
      <w:r>
        <w:t>Functional Similarities</w:t>
      </w:r>
    </w:p>
    <w:p>
      <w:pPr>
        <w:numPr>
          <w:ilvl w:val="2"/>
          <w:numId w:val="900"/>
        </w:numPr>
        <w:spacing w:before="0" w:after="0"/>
      </w:pPr>
      <w:r>
        <w:t>Vestigial Structures</w:t>
      </w:r>
    </w:p>
    <w:p>
      <w:pPr>
        <w:numPr>
          <w:ilvl w:val="1"/>
          <w:numId w:val="900"/>
        </w:numPr>
        <w:spacing w:before="0" w:after="0"/>
      </w:pPr>
      <w:r>
        <w:t>Comparative Embryology</w:t>
      </w:r>
    </w:p>
    <w:p>
      <w:pPr>
        <w:numPr>
          <w:ilvl w:val="2"/>
          <w:numId w:val="900"/>
        </w:numPr>
        <w:spacing w:before="0" w:after="0"/>
      </w:pPr>
      <w:r>
        <w:t>Developmental Similarities</w:t>
      </w:r>
    </w:p>
    <w:p>
      <w:pPr>
        <w:numPr>
          <w:ilvl w:val="2"/>
          <w:numId w:val="900"/>
        </w:numPr>
        <w:spacing w:before="0" w:after="0"/>
      </w:pPr>
      <w:r>
        <w:t>Embryonic Homologies</w:t>
      </w:r>
    </w:p>
    <w:p>
      <w:pPr>
        <w:numPr>
          <w:ilvl w:val="1"/>
          <w:numId w:val="900"/>
        </w:numPr>
        <w:spacing w:before="0" w:after="0"/>
      </w:pPr>
      <w:r>
        <w:t>Biogeography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Island Biogeography</w:t>
      </w:r>
    </w:p>
    <w:p>
      <w:pPr>
        <w:numPr>
          <w:ilvl w:val="1"/>
          <w:numId w:val="900"/>
        </w:numPr>
        <w:spacing w:before="0" w:after="0"/>
      </w:pPr>
      <w:r>
        <w:t>Molecular Evidence</w:t>
      </w:r>
    </w:p>
    <w:p>
      <w:pPr>
        <w:numPr>
          <w:ilvl w:val="2"/>
          <w:numId w:val="900"/>
        </w:numPr>
        <w:spacing w:before="0" w:after="0"/>
      </w:pPr>
      <w:r>
        <w:t>DNA and Protein Comparisons</w:t>
      </w:r>
    </w:p>
    <w:p>
      <w:pPr>
        <w:numPr>
          <w:ilvl w:val="3"/>
          <w:numId w:val="900"/>
        </w:numPr>
        <w:spacing w:before="0" w:after="0"/>
      </w:pPr>
      <w:r>
        <w:t>Sequence Similarities</w:t>
      </w:r>
    </w:p>
    <w:p>
      <w:pPr>
        <w:numPr>
          <w:ilvl w:val="3"/>
          <w:numId w:val="900"/>
        </w:numPr>
        <w:spacing w:before="0" w:after="0"/>
      </w:pPr>
      <w:r>
        <w:t>Molecular Clocks</w:t>
      </w:r>
    </w:p>
    <w:p>
      <w:pPr>
        <w:numPr>
          <w:ilvl w:val="2"/>
          <w:numId w:val="900"/>
        </w:numPr>
        <w:spacing w:before="0" w:after="0"/>
      </w:pPr>
      <w:r>
        <w:t>Phylogenetic Reconstruction</w:t>
      </w:r>
    </w:p>
    <w:p>
      <w:pPr>
        <w:numPr>
          <w:ilvl w:val="0"/>
          <w:numId w:val="900"/>
        </w:numPr>
        <w:spacing w:before="0" w:after="0"/>
      </w:pPr>
      <w:r>
        <w:t>Mechanisms of Evolution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Directional Selection</w:t>
      </w:r>
    </w:p>
    <w:p>
      <w:pPr>
        <w:numPr>
          <w:ilvl w:val="2"/>
          <w:numId w:val="900"/>
        </w:numPr>
        <w:spacing w:before="0" w:after="0"/>
      </w:pPr>
      <w:r>
        <w:t>Stabilizing Selection</w:t>
      </w:r>
    </w:p>
    <w:p>
      <w:pPr>
        <w:numPr>
          <w:ilvl w:val="2"/>
          <w:numId w:val="900"/>
        </w:numPr>
        <w:spacing w:before="0" w:after="0"/>
      </w:pPr>
      <w:r>
        <w:t>Disruptive Selection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Changes</w:t>
      </w:r>
    </w:p>
    <w:p>
      <w:pPr>
        <w:numPr>
          <w:ilvl w:val="2"/>
          <w:numId w:val="900"/>
        </w:numPr>
        <w:spacing w:before="0" w:after="0"/>
      </w:pPr>
      <w:r>
        <w:t>Population Size Effects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2"/>
          <w:numId w:val="900"/>
        </w:numPr>
        <w:spacing w:before="0" w:after="0"/>
      </w:pPr>
      <w:r>
        <w:t>Genetic Exchange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Genetic Variation Source</w:t>
      </w:r>
    </w:p>
    <w:p>
      <w:pPr>
        <w:numPr>
          <w:ilvl w:val="2"/>
          <w:numId w:val="900"/>
        </w:numPr>
        <w:spacing w:before="0" w:after="0"/>
      </w:pPr>
      <w:r>
        <w:t>Evolutionary Raw Material</w:t>
      </w:r>
    </w:p>
    <w:p>
      <w:pPr>
        <w:numPr>
          <w:ilvl w:val="1"/>
          <w:numId w:val="900"/>
        </w:numPr>
        <w:spacing w:before="0" w:after="0"/>
      </w:pPr>
      <w:r>
        <w:t>Sexual Selection</w:t>
      </w:r>
    </w:p>
    <w:p>
      <w:pPr>
        <w:numPr>
          <w:ilvl w:val="2"/>
          <w:numId w:val="900"/>
        </w:numPr>
        <w:spacing w:before="0" w:after="0"/>
      </w:pPr>
      <w:r>
        <w:t>Mate Choice</w:t>
      </w:r>
    </w:p>
    <w:p>
      <w:pPr>
        <w:numPr>
          <w:ilvl w:val="2"/>
          <w:numId w:val="900"/>
        </w:numPr>
        <w:spacing w:before="0" w:after="0"/>
      </w:pPr>
      <w:r>
        <w:t>Male-Male Competition</w:t>
      </w:r>
    </w:p>
    <w:p>
      <w:pPr>
        <w:numPr>
          <w:ilvl w:val="0"/>
          <w:numId w:val="900"/>
        </w:numPr>
        <w:spacing w:before="0" w:after="0"/>
      </w:pPr>
      <w:r>
        <w:t>Speciation</w:t>
      </w:r>
    </w:p>
    <w:p>
      <w:pPr>
        <w:numPr>
          <w:ilvl w:val="1"/>
          <w:numId w:val="900"/>
        </w:numPr>
        <w:spacing w:before="0" w:after="0"/>
      </w:pPr>
      <w:r>
        <w:t>Species Concepts</w:t>
      </w:r>
    </w:p>
    <w:p>
      <w:pPr>
        <w:numPr>
          <w:ilvl w:val="2"/>
          <w:numId w:val="900"/>
        </w:numPr>
        <w:spacing w:before="0" w:after="0"/>
      </w:pPr>
      <w:r>
        <w:t>Biological Species Concept</w:t>
      </w:r>
    </w:p>
    <w:p>
      <w:pPr>
        <w:numPr>
          <w:ilvl w:val="2"/>
          <w:numId w:val="900"/>
        </w:numPr>
        <w:spacing w:before="0" w:after="0"/>
      </w:pPr>
      <w:r>
        <w:t>Morphological Species Concept</w:t>
      </w:r>
    </w:p>
    <w:p>
      <w:pPr>
        <w:numPr>
          <w:ilvl w:val="2"/>
          <w:numId w:val="900"/>
        </w:numPr>
        <w:spacing w:before="0" w:after="0"/>
      </w:pPr>
      <w:r>
        <w:t>Ecological Species Concept</w:t>
      </w:r>
    </w:p>
    <w:p>
      <w:pPr>
        <w:numPr>
          <w:ilvl w:val="1"/>
          <w:numId w:val="900"/>
        </w:numPr>
        <w:spacing w:before="0" w:after="0"/>
      </w:pPr>
      <w:r>
        <w:t>Allopatric Speciation</w:t>
      </w:r>
    </w:p>
    <w:p>
      <w:pPr>
        <w:numPr>
          <w:ilvl w:val="2"/>
          <w:numId w:val="900"/>
        </w:numPr>
        <w:spacing w:before="0" w:after="0"/>
      </w:pPr>
      <w:r>
        <w:t>Geographic Isolation</w:t>
      </w:r>
    </w:p>
    <w:p>
      <w:pPr>
        <w:numPr>
          <w:ilvl w:val="2"/>
          <w:numId w:val="900"/>
        </w:numPr>
        <w:spacing w:before="0" w:after="0"/>
      </w:pPr>
      <w:r>
        <w:t>Reproductive Isolation</w:t>
      </w:r>
    </w:p>
    <w:p>
      <w:pPr>
        <w:numPr>
          <w:ilvl w:val="1"/>
          <w:numId w:val="900"/>
        </w:numPr>
        <w:spacing w:before="0" w:after="0"/>
      </w:pPr>
      <w:r>
        <w:t>Sympatric Speciation</w:t>
      </w:r>
    </w:p>
    <w:p>
      <w:pPr>
        <w:numPr>
          <w:ilvl w:val="2"/>
          <w:numId w:val="900"/>
        </w:numPr>
        <w:spacing w:before="0" w:after="0"/>
      </w:pPr>
      <w:r>
        <w:t>Same Geographic Area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1"/>
          <w:numId w:val="900"/>
        </w:numPr>
        <w:spacing w:before="0" w:after="0"/>
      </w:pPr>
      <w:r>
        <w:t>Reproductive Isolation</w:t>
      </w:r>
    </w:p>
    <w:p>
      <w:pPr>
        <w:numPr>
          <w:ilvl w:val="2"/>
          <w:numId w:val="900"/>
        </w:numPr>
        <w:spacing w:before="0" w:after="0"/>
      </w:pPr>
      <w:r>
        <w:t>Prezygotic Barriers</w:t>
      </w:r>
    </w:p>
    <w:p>
      <w:pPr>
        <w:numPr>
          <w:ilvl w:val="2"/>
          <w:numId w:val="900"/>
        </w:numPr>
        <w:spacing w:before="0" w:after="0"/>
      </w:pPr>
      <w:r>
        <w:t>Postzygotic Barriers</w:t>
      </w:r>
    </w:p>
    <w:p>
      <w:pPr>
        <w:numPr>
          <w:ilvl w:val="0"/>
          <w:numId w:val="900"/>
        </w:numPr>
        <w:spacing w:before="0" w:after="0"/>
      </w:pPr>
      <w:r>
        <w:t>Phylogenetics and Systematics</w:t>
      </w:r>
    </w:p>
    <w:p>
      <w:pPr>
        <w:numPr>
          <w:ilvl w:val="1"/>
          <w:numId w:val="900"/>
        </w:numPr>
        <w:spacing w:before="0" w:after="0"/>
      </w:pPr>
      <w:r>
        <w:t>Reading Phylogenetic Trees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Common Ancestors</w:t>
      </w:r>
    </w:p>
    <w:p>
      <w:pPr>
        <w:numPr>
          <w:ilvl w:val="2"/>
          <w:numId w:val="900"/>
        </w:numPr>
        <w:spacing w:before="0" w:after="0"/>
      </w:pPr>
      <w:r>
        <w:t>Sister Groups</w:t>
      </w:r>
    </w:p>
    <w:p>
      <w:pPr>
        <w:numPr>
          <w:ilvl w:val="1"/>
          <w:numId w:val="900"/>
        </w:numPr>
        <w:spacing w:before="0" w:after="0"/>
      </w:pPr>
      <w:r>
        <w:t>Cladistics</w:t>
      </w:r>
    </w:p>
    <w:p>
      <w:pPr>
        <w:numPr>
          <w:ilvl w:val="2"/>
          <w:numId w:val="900"/>
        </w:numPr>
        <w:spacing w:before="0" w:after="0"/>
      </w:pPr>
      <w:r>
        <w:t>Shared Derived Characters</w:t>
      </w:r>
    </w:p>
    <w:p>
      <w:pPr>
        <w:numPr>
          <w:ilvl w:val="2"/>
          <w:numId w:val="900"/>
        </w:numPr>
        <w:spacing w:before="0" w:after="0"/>
      </w:pPr>
      <w:r>
        <w:t>Monophyletic Groups</w:t>
      </w:r>
    </w:p>
    <w:p>
      <w:pPr>
        <w:numPr>
          <w:ilvl w:val="2"/>
          <w:numId w:val="900"/>
        </w:numPr>
        <w:spacing w:before="0" w:after="0"/>
      </w:pPr>
      <w:r>
        <w:t>Parsimony Analysis</w:t>
      </w:r>
    </w:p>
    <w:p>
      <w:pPr>
        <w:numPr>
          <w:ilvl w:val="1"/>
          <w:numId w:val="900"/>
        </w:numPr>
        <w:spacing w:before="0" w:after="0"/>
      </w:pPr>
      <w:r>
        <w:t>Molecular Systematics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Phylogenetic Software</w:t>
      </w:r>
    </w:p>
    <w:p>
      <w:pPr>
        <w:numPr>
          <w:ilvl w:val="1"/>
          <w:numId w:val="900"/>
        </w:numPr>
        <w:spacing w:before="0" w:after="0"/>
      </w:pPr>
      <w:r>
        <w:t>Taxonomic Hierarchies</w:t>
      </w:r>
    </w:p>
    <w:p>
      <w:pPr>
        <w:numPr>
          <w:ilvl w:val="2"/>
          <w:numId w:val="900"/>
        </w:numPr>
        <w:spacing w:before="0" w:after="0"/>
      </w:pPr>
      <w:r>
        <w:t>Linnaean System</w:t>
      </w:r>
    </w:p>
    <w:p>
      <w:pPr>
        <w:numPr>
          <w:ilvl w:val="2"/>
          <w:numId w:val="900"/>
        </w:numPr>
        <w:spacing w:before="0" w:after="0"/>
      </w:pPr>
      <w:r>
        <w:t>Modern Classifications</w:t>
      </w:r>
    </w:p>
    <w:p>
      <w:pPr>
        <w:numPr>
          <w:ilvl w:val="2"/>
          <w:numId w:val="900"/>
        </w:numPr>
        <w:spacing w:before="0" w:after="0"/>
      </w:pPr>
      <w:r>
        <w:t>Nomenclature Rules</w:t>
      </w:r>
    </w:p>
    <w:p>
      <w:pPr>
        <w:numPr>
          <w:ilvl w:val="0"/>
          <w:numId w:val="900"/>
        </w:numPr>
        <w:spacing w:before="0" w:after="0"/>
      </w:pPr>
      <w:r>
        <w:t>Major Events in Animal Evolution</w:t>
      </w:r>
    </w:p>
    <w:p>
      <w:pPr>
        <w:numPr>
          <w:ilvl w:val="1"/>
          <w:numId w:val="900"/>
        </w:numPr>
        <w:spacing w:before="0" w:after="0"/>
      </w:pPr>
      <w:r>
        <w:t>The Cambrian Explosion</w:t>
      </w:r>
    </w:p>
    <w:p>
      <w:pPr>
        <w:numPr>
          <w:ilvl w:val="2"/>
          <w:numId w:val="900"/>
        </w:numPr>
        <w:spacing w:before="0" w:after="0"/>
      </w:pPr>
      <w:r>
        <w:t>Rapid Diversification</w:t>
      </w:r>
    </w:p>
    <w:p>
      <w:pPr>
        <w:numPr>
          <w:ilvl w:val="2"/>
          <w:numId w:val="900"/>
        </w:numPr>
        <w:spacing w:before="0" w:after="0"/>
      </w:pPr>
      <w:r>
        <w:t>Body Plan Origins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1"/>
          <w:numId w:val="900"/>
        </w:numPr>
        <w:spacing w:before="0" w:after="0"/>
      </w:pPr>
      <w:r>
        <w:t>The Origin of Multicellularity</w:t>
      </w:r>
    </w:p>
    <w:p>
      <w:pPr>
        <w:numPr>
          <w:ilvl w:val="2"/>
          <w:numId w:val="900"/>
        </w:numPr>
        <w:spacing w:before="0" w:after="0"/>
      </w:pPr>
      <w:r>
        <w:t>Cell Aggregation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Colonial Organisms</w:t>
      </w:r>
    </w:p>
    <w:p>
      <w:pPr>
        <w:numPr>
          <w:ilvl w:val="1"/>
          <w:numId w:val="900"/>
        </w:numPr>
        <w:spacing w:before="0" w:after="0"/>
      </w:pPr>
      <w:r>
        <w:t>The Colonization of Land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numPr>
          <w:ilvl w:val="2"/>
          <w:numId w:val="900"/>
        </w:numPr>
        <w:spacing w:before="0" w:after="0"/>
      </w:pPr>
      <w:r>
        <w:t>Arthropod Pioneers</w:t>
      </w:r>
    </w:p>
    <w:p>
      <w:pPr>
        <w:numPr>
          <w:ilvl w:val="2"/>
          <w:numId w:val="900"/>
        </w:numPr>
        <w:spacing w:before="0" w:after="0"/>
      </w:pPr>
      <w:r>
        <w:t>Vertebrate Transitions</w:t>
      </w:r>
    </w:p>
    <w:p>
      <w:pPr>
        <w:numPr>
          <w:ilvl w:val="1"/>
          <w:numId w:val="900"/>
        </w:numPr>
        <w:spacing w:before="0" w:after="0"/>
      </w:pPr>
      <w:r>
        <w:t>Evolution of Flight</w:t>
      </w:r>
    </w:p>
    <w:p>
      <w:pPr>
        <w:numPr>
          <w:ilvl w:val="2"/>
          <w:numId w:val="900"/>
        </w:numPr>
        <w:spacing w:before="0" w:after="0"/>
      </w:pPr>
      <w:r>
        <w:t>Insect Flight</w:t>
      </w:r>
    </w:p>
    <w:p>
      <w:pPr>
        <w:numPr>
          <w:ilvl w:val="2"/>
          <w:numId w:val="900"/>
        </w:numPr>
        <w:spacing w:before="0" w:after="0"/>
      </w:pPr>
      <w:r>
        <w:t>Vertebrate Flight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numPr>
          <w:ilvl w:val="1"/>
          <w:numId w:val="900"/>
        </w:numPr>
        <w:spacing w:before="0" w:after="0"/>
      </w:pPr>
      <w:r>
        <w:t>Mass Extinction Events</w:t>
      </w:r>
    </w:p>
    <w:p>
      <w:pPr>
        <w:numPr>
          <w:ilvl w:val="2"/>
          <w:numId w:val="900"/>
        </w:numPr>
        <w:spacing w:before="0" w:after="0"/>
      </w:pPr>
      <w:r>
        <w:t>Permian Extinction</w:t>
      </w:r>
    </w:p>
    <w:p>
      <w:pPr>
        <w:numPr>
          <w:ilvl w:val="3"/>
          <w:numId w:val="900"/>
        </w:numPr>
        <w:spacing w:before="0" w:after="0"/>
      </w:pPr>
      <w:r>
        <w:t>Largest Extinction</w:t>
      </w:r>
    </w:p>
    <w:p>
      <w:pPr>
        <w:numPr>
          <w:ilvl w:val="3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Cretaceous Extinction</w:t>
      </w:r>
    </w:p>
    <w:p>
      <w:pPr>
        <w:numPr>
          <w:ilvl w:val="3"/>
          <w:numId w:val="900"/>
        </w:numPr>
        <w:spacing w:before="0" w:after="0"/>
      </w:pPr>
      <w:r>
        <w:t>Dinosaur Extinction</w:t>
      </w:r>
    </w:p>
    <w:p>
      <w:pPr>
        <w:numPr>
          <w:ilvl w:val="3"/>
          <w:numId w:val="900"/>
        </w:numPr>
        <w:spacing w:before="0" w:after="0"/>
      </w:pPr>
      <w:r>
        <w:t>Mammalian Radiation</w:t>
      </w:r>
    </w:p>
    <w:p>
      <w:pPr>
        <w:numPr>
          <w:ilvl w:val="2"/>
          <w:numId w:val="900"/>
        </w:numPr>
        <w:spacing w:before="0" w:after="0"/>
      </w:pPr>
      <w:r>
        <w:t>Other Major Extinctions</w:t>
      </w:r>
    </w:p>
    <w:p>
      <w:pPr>
        <w:numPr>
          <w:ilvl w:val="1"/>
          <w:numId w:val="900"/>
        </w:numPr>
        <w:spacing w:before="0" w:after="0"/>
      </w:pPr>
      <w:r>
        <w:t>Coevolution</w:t>
      </w:r>
    </w:p>
    <w:p>
      <w:pPr>
        <w:numPr>
          <w:ilvl w:val="2"/>
          <w:numId w:val="900"/>
        </w:numPr>
        <w:spacing w:before="0" w:after="0"/>
      </w:pPr>
      <w:r>
        <w:t>Predator-Prey Arms Races</w:t>
      </w:r>
    </w:p>
    <w:p>
      <w:pPr>
        <w:numPr>
          <w:ilvl w:val="2"/>
          <w:numId w:val="900"/>
        </w:numPr>
        <w:spacing w:before="0" w:after="0"/>
      </w:pPr>
      <w:r>
        <w:t>Plant-Animal Interactions</w:t>
      </w:r>
    </w:p>
    <w:p>
      <w:pPr>
        <w:numPr>
          <w:ilvl w:val="2"/>
          <w:numId w:val="900"/>
        </w:numPr>
        <w:spacing w:before="0" w:after="0"/>
      </w:pPr>
      <w:r>
        <w:t>Symbiotic Relationships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