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Zero Trust Security</w:t>
      </w:r>
    </w:p>
    <w:p>
      <w:pPr>
        <w:pStyle w:val="Heading1"/>
      </w:pPr>
      <w:r>
        <w:t>Foundations of Zero Trust</w:t>
      </w:r>
    </w:p>
    <w:p>
      <w:pPr>
        <w:numPr>
          <w:ilvl w:val="0"/>
          <w:numId w:val="900"/>
        </w:numPr>
        <w:spacing w:before="0" w:after="0"/>
      </w:pPr>
      <w:r>
        <w:t>Defining the Zero Trust Model</w:t>
      </w:r>
    </w:p>
    <w:p>
      <w:pPr>
        <w:numPr>
          <w:ilvl w:val="1"/>
          <w:numId w:val="900"/>
        </w:numPr>
        <w:spacing w:before="0" w:after="0"/>
      </w:pPr>
      <w:r>
        <w:t>Core Principle: Never Trust, Always Verify</w:t>
      </w:r>
    </w:p>
    <w:p>
      <w:pPr>
        <w:numPr>
          <w:ilvl w:val="1"/>
          <w:numId w:val="900"/>
        </w:numPr>
        <w:spacing w:before="0" w:after="0"/>
      </w:pPr>
      <w:r>
        <w:t>Assumption of Breach</w:t>
      </w:r>
    </w:p>
    <w:p>
      <w:pPr>
        <w:numPr>
          <w:ilvl w:val="1"/>
          <w:numId w:val="900"/>
        </w:numPr>
        <w:spacing w:before="0" w:after="0"/>
      </w:pPr>
      <w:r>
        <w:t>Elimination of Implicit Trust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1"/>
          <w:numId w:val="900"/>
        </w:numPr>
        <w:spacing w:before="0" w:after="0"/>
      </w:pPr>
      <w:r>
        <w:t>Continuous Verification</w:t>
      </w:r>
    </w:p>
    <w:p>
      <w:pPr>
        <w:numPr>
          <w:ilvl w:val="1"/>
          <w:numId w:val="900"/>
        </w:numPr>
        <w:spacing w:before="0" w:after="0"/>
      </w:pPr>
      <w:r>
        <w:t>Dynamic Risk Assessment</w:t>
      </w:r>
    </w:p>
    <w:p>
      <w:pPr>
        <w:numPr>
          <w:ilvl w:val="1"/>
          <w:numId w:val="900"/>
        </w:numPr>
        <w:spacing w:before="0" w:after="0"/>
      </w:pPr>
      <w:r>
        <w:t>Context-Aware Security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Origins of the Concept</w:t>
      </w:r>
    </w:p>
    <w:p>
      <w:pPr>
        <w:numPr>
          <w:ilvl w:val="2"/>
          <w:numId w:val="900"/>
        </w:numPr>
        <w:spacing w:before="0" w:after="0"/>
      </w:pPr>
      <w:r>
        <w:t>Jericho Forum Contributions</w:t>
      </w:r>
    </w:p>
    <w:p>
      <w:pPr>
        <w:numPr>
          <w:ilvl w:val="2"/>
          <w:numId w:val="900"/>
        </w:numPr>
        <w:spacing w:before="0" w:after="0"/>
      </w:pPr>
      <w:r>
        <w:t>Forrester Research and John Kindervag</w:t>
      </w:r>
    </w:p>
    <w:p>
      <w:pPr>
        <w:numPr>
          <w:ilvl w:val="2"/>
          <w:numId w:val="900"/>
        </w:numPr>
        <w:spacing w:before="0" w:after="0"/>
      </w:pPr>
      <w:r>
        <w:t>Google BeyondCorp Initiative</w:t>
      </w:r>
    </w:p>
    <w:p>
      <w:pPr>
        <w:numPr>
          <w:ilvl w:val="1"/>
          <w:numId w:val="900"/>
        </w:numPr>
        <w:spacing w:before="0" w:after="0"/>
      </w:pPr>
      <w:r>
        <w:t>Evolution of Security Paradigms</w:t>
      </w:r>
    </w:p>
    <w:p>
      <w:pPr>
        <w:numPr>
          <w:ilvl w:val="2"/>
          <w:numId w:val="900"/>
        </w:numPr>
        <w:spacing w:before="0" w:after="0"/>
      </w:pPr>
      <w:r>
        <w:t>Mainframe Era Security</w:t>
      </w:r>
    </w:p>
    <w:p>
      <w:pPr>
        <w:numPr>
          <w:ilvl w:val="2"/>
          <w:numId w:val="900"/>
        </w:numPr>
        <w:spacing w:before="0" w:after="0"/>
      </w:pPr>
      <w:r>
        <w:t>Client-Server Security Models</w:t>
      </w:r>
    </w:p>
    <w:p>
      <w:pPr>
        <w:numPr>
          <w:ilvl w:val="2"/>
          <w:numId w:val="900"/>
        </w:numPr>
        <w:spacing w:before="0" w:after="0"/>
      </w:pPr>
      <w:r>
        <w:t>Early Network Security Approaches</w:t>
      </w:r>
    </w:p>
    <w:p>
      <w:pPr>
        <w:numPr>
          <w:ilvl w:val="2"/>
          <w:numId w:val="900"/>
        </w:numPr>
        <w:spacing w:before="0" w:after="0"/>
      </w:pPr>
      <w:r>
        <w:t>Emergence of Perimeter-Based Security</w:t>
      </w:r>
    </w:p>
    <w:p>
      <w:pPr>
        <w:numPr>
          <w:ilvl w:val="2"/>
          <w:numId w:val="900"/>
        </w:numPr>
        <w:spacing w:before="0" w:after="0"/>
      </w:pPr>
      <w:r>
        <w:t>Transition to Zero Trust</w:t>
      </w:r>
    </w:p>
    <w:p>
      <w:pPr>
        <w:numPr>
          <w:ilvl w:val="1"/>
          <w:numId w:val="900"/>
        </w:numPr>
        <w:spacing w:before="0" w:after="0"/>
      </w:pPr>
      <w:r>
        <w:t>Key Milestones in Zero Trust Adoption</w:t>
      </w:r>
    </w:p>
    <w:p>
      <w:pPr>
        <w:numPr>
          <w:ilvl w:val="2"/>
          <w:numId w:val="900"/>
        </w:numPr>
        <w:spacing w:before="0" w:after="0"/>
      </w:pPr>
      <w:r>
        <w:t>Industry Standards Development</w:t>
      </w:r>
    </w:p>
    <w:p>
      <w:pPr>
        <w:numPr>
          <w:ilvl w:val="2"/>
          <w:numId w:val="900"/>
        </w:numPr>
        <w:spacing w:before="0" w:after="0"/>
      </w:pPr>
      <w:r>
        <w:t>Government Adoption Initiatives</w:t>
      </w:r>
    </w:p>
    <w:p>
      <w:pPr>
        <w:numPr>
          <w:ilvl w:val="2"/>
          <w:numId w:val="900"/>
        </w:numPr>
        <w:spacing w:before="0" w:after="0"/>
      </w:pPr>
      <w:r>
        <w:t>Enterprise Implementation Cases</w:t>
      </w:r>
    </w:p>
    <w:p>
      <w:pPr>
        <w:numPr>
          <w:ilvl w:val="0"/>
          <w:numId w:val="900"/>
        </w:numPr>
        <w:spacing w:before="0" w:after="0"/>
      </w:pPr>
      <w:r>
        <w:t>Contrasting with Traditional Security Models</w:t>
      </w:r>
    </w:p>
    <w:p>
      <w:pPr>
        <w:numPr>
          <w:ilvl w:val="1"/>
          <w:numId w:val="900"/>
        </w:numPr>
        <w:spacing w:before="0" w:after="0"/>
      </w:pPr>
      <w:r>
        <w:t>The Castle-and-Moat Approach</w:t>
      </w:r>
    </w:p>
    <w:p>
      <w:pPr>
        <w:numPr>
          <w:ilvl w:val="2"/>
          <w:numId w:val="900"/>
        </w:numPr>
        <w:spacing w:before="0" w:after="0"/>
      </w:pPr>
      <w:r>
        <w:t>Perimeter Defense Philosophy</w:t>
      </w:r>
    </w:p>
    <w:p>
      <w:pPr>
        <w:numPr>
          <w:ilvl w:val="2"/>
          <w:numId w:val="900"/>
        </w:numPr>
        <w:spacing w:before="0" w:after="0"/>
      </w:pPr>
      <w:r>
        <w:t>Trust Zones Concept</w:t>
      </w:r>
    </w:p>
    <w:p>
      <w:pPr>
        <w:numPr>
          <w:ilvl w:val="1"/>
          <w:numId w:val="900"/>
        </w:numPr>
        <w:spacing w:before="0" w:after="0"/>
      </w:pPr>
      <w:r>
        <w:t>Limitations of Perimeter Defense</w:t>
      </w:r>
    </w:p>
    <w:p>
      <w:pPr>
        <w:numPr>
          <w:ilvl w:val="2"/>
          <w:numId w:val="900"/>
        </w:numPr>
        <w:spacing w:before="0" w:after="0"/>
      </w:pPr>
      <w:r>
        <w:t>Flat Network Risks</w:t>
      </w:r>
    </w:p>
    <w:p>
      <w:pPr>
        <w:numPr>
          <w:ilvl w:val="2"/>
          <w:numId w:val="900"/>
        </w:numPr>
        <w:spacing w:before="0" w:after="0"/>
      </w:pPr>
      <w:r>
        <w:t>Overreliance on Firewalls</w:t>
      </w:r>
    </w:p>
    <w:p>
      <w:pPr>
        <w:numPr>
          <w:ilvl w:val="2"/>
          <w:numId w:val="900"/>
        </w:numPr>
        <w:spacing w:before="0" w:after="0"/>
      </w:pPr>
      <w:r>
        <w:t>VPN Security Gaps</w:t>
      </w:r>
    </w:p>
    <w:p>
      <w:pPr>
        <w:numPr>
          <w:ilvl w:val="2"/>
          <w:numId w:val="900"/>
        </w:numPr>
        <w:spacing w:before="0" w:after="0"/>
      </w:pPr>
      <w:r>
        <w:t>Network Boundary Erosion</w:t>
      </w:r>
    </w:p>
    <w:p>
      <w:pPr>
        <w:numPr>
          <w:ilvl w:val="1"/>
          <w:numId w:val="900"/>
        </w:numPr>
        <w:spacing w:before="0" w:after="0"/>
      </w:pPr>
      <w:r>
        <w:t>Trust Based on Network Location vs Identity</w:t>
      </w:r>
    </w:p>
    <w:p>
      <w:pPr>
        <w:numPr>
          <w:ilvl w:val="1"/>
          <w:numId w:val="900"/>
        </w:numPr>
        <w:spacing w:before="0" w:after="0"/>
      </w:pPr>
      <w:r>
        <w:t>Security Gaps in Legacy Models</w:t>
      </w:r>
    </w:p>
    <w:p>
      <w:pPr>
        <w:numPr>
          <w:ilvl w:val="2"/>
          <w:numId w:val="900"/>
        </w:numPr>
        <w:spacing w:before="0" w:after="0"/>
      </w:pPr>
      <w:r>
        <w:t>Lateral Movement Vulnerabilities</w:t>
      </w:r>
    </w:p>
    <w:p>
      <w:pPr>
        <w:numPr>
          <w:ilvl w:val="2"/>
          <w:numId w:val="900"/>
        </w:numPr>
        <w:spacing w:before="0" w:after="0"/>
      </w:pPr>
      <w:r>
        <w:t>Insider Threat Exposure</w:t>
      </w:r>
    </w:p>
    <w:p>
      <w:pPr>
        <w:numPr>
          <w:ilvl w:val="2"/>
          <w:numId w:val="900"/>
        </w:numPr>
        <w:spacing w:before="0" w:after="0"/>
      </w:pPr>
      <w:r>
        <w:t>Limited Visibility</w:t>
      </w:r>
    </w:p>
    <w:p>
      <w:pPr>
        <w:numPr>
          <w:ilvl w:val="0"/>
          <w:numId w:val="900"/>
        </w:numPr>
        <w:spacing w:before="0" w:after="0"/>
      </w:pPr>
      <w:r>
        <w:t>Key Drivers for Adoption</w:t>
      </w:r>
    </w:p>
    <w:p>
      <w:pPr>
        <w:numPr>
          <w:ilvl w:val="1"/>
          <w:numId w:val="900"/>
        </w:numPr>
        <w:spacing w:before="0" w:after="0"/>
      </w:pPr>
      <w:r>
        <w:t>Digital Transformation Initiatives</w:t>
      </w:r>
    </w:p>
    <w:p>
      <w:pPr>
        <w:numPr>
          <w:ilvl w:val="1"/>
          <w:numId w:val="900"/>
        </w:numPr>
        <w:spacing w:before="0" w:after="0"/>
      </w:pPr>
      <w:r>
        <w:t>Cloud Migration and Hybrid Environments</w:t>
      </w:r>
    </w:p>
    <w:p>
      <w:pPr>
        <w:numPr>
          <w:ilvl w:val="2"/>
          <w:numId w:val="900"/>
        </w:numPr>
        <w:spacing w:before="0" w:after="0"/>
      </w:pPr>
      <w:r>
        <w:t>Public Cloud Adoption</w:t>
      </w:r>
    </w:p>
    <w:p>
      <w:pPr>
        <w:numPr>
          <w:ilvl w:val="2"/>
          <w:numId w:val="900"/>
        </w:numPr>
        <w:spacing w:before="0" w:after="0"/>
      </w:pPr>
      <w:r>
        <w:t>Multi-Cloud Strategies</w:t>
      </w:r>
    </w:p>
    <w:p>
      <w:pPr>
        <w:numPr>
          <w:ilvl w:val="2"/>
          <w:numId w:val="900"/>
        </w:numPr>
        <w:spacing w:before="0" w:after="0"/>
      </w:pPr>
      <w:r>
        <w:t>Hybrid IT Challenges</w:t>
      </w:r>
    </w:p>
    <w:p>
      <w:pPr>
        <w:numPr>
          <w:ilvl w:val="2"/>
          <w:numId w:val="900"/>
        </w:numPr>
        <w:spacing w:before="0" w:after="0"/>
      </w:pPr>
      <w:r>
        <w:t>Shadow IT Concerns</w:t>
      </w:r>
    </w:p>
    <w:p>
      <w:pPr>
        <w:numPr>
          <w:ilvl w:val="1"/>
          <w:numId w:val="900"/>
        </w:numPr>
        <w:spacing w:before="0" w:after="0"/>
      </w:pPr>
      <w:r>
        <w:t>Remote Workforce and Mobile Access</w:t>
      </w:r>
    </w:p>
    <w:p>
      <w:pPr>
        <w:numPr>
          <w:ilvl w:val="2"/>
          <w:numId w:val="900"/>
        </w:numPr>
        <w:spacing w:before="0" w:after="0"/>
      </w:pPr>
      <w:r>
        <w:t>Work-from-Anywhere Trends</w:t>
      </w:r>
    </w:p>
    <w:p>
      <w:pPr>
        <w:numPr>
          <w:ilvl w:val="2"/>
          <w:numId w:val="900"/>
        </w:numPr>
        <w:spacing w:before="0" w:after="0"/>
      </w:pPr>
      <w:r>
        <w:t>BYOD Implications</w:t>
      </w:r>
    </w:p>
    <w:p>
      <w:pPr>
        <w:numPr>
          <w:ilvl w:val="2"/>
          <w:numId w:val="900"/>
        </w:numPr>
        <w:spacing w:before="0" w:after="0"/>
      </w:pPr>
      <w:r>
        <w:t>Third-Party Access Requirements</w:t>
      </w:r>
    </w:p>
    <w:p>
      <w:pPr>
        <w:numPr>
          <w:ilvl w:val="1"/>
          <w:numId w:val="900"/>
        </w:numPr>
        <w:spacing w:before="0" w:after="0"/>
      </w:pPr>
      <w:r>
        <w:t>Internet of Things and OT Devices</w:t>
      </w:r>
    </w:p>
    <w:p>
      <w:pPr>
        <w:numPr>
          <w:ilvl w:val="2"/>
          <w:numId w:val="900"/>
        </w:numPr>
        <w:spacing w:before="0" w:after="0"/>
      </w:pPr>
      <w:r>
        <w:t>Proliferation of Connected Devices</w:t>
      </w:r>
    </w:p>
    <w:p>
      <w:pPr>
        <w:numPr>
          <w:ilvl w:val="2"/>
          <w:numId w:val="900"/>
        </w:numPr>
        <w:spacing w:before="0" w:after="0"/>
      </w:pPr>
      <w:r>
        <w:t>Security Challenges in OT Environments</w:t>
      </w:r>
    </w:p>
    <w:p>
      <w:pPr>
        <w:numPr>
          <w:ilvl w:val="2"/>
          <w:numId w:val="900"/>
        </w:numPr>
        <w:spacing w:before="0" w:after="0"/>
      </w:pPr>
      <w:r>
        <w:t>Edge Computing Growth</w:t>
      </w:r>
    </w:p>
    <w:p>
      <w:pPr>
        <w:numPr>
          <w:ilvl w:val="1"/>
          <w:numId w:val="900"/>
        </w:numPr>
        <w:spacing w:before="0" w:after="0"/>
      </w:pPr>
      <w:r>
        <w:t>Increasing Sophistication of Cyber Threats</w:t>
      </w:r>
    </w:p>
    <w:p>
      <w:pPr>
        <w:numPr>
          <w:ilvl w:val="2"/>
          <w:numId w:val="900"/>
        </w:numPr>
        <w:spacing w:before="0" w:after="0"/>
      </w:pPr>
      <w:r>
        <w:t>Advanced Persistent Threats</w:t>
      </w:r>
    </w:p>
    <w:p>
      <w:pPr>
        <w:numPr>
          <w:ilvl w:val="2"/>
          <w:numId w:val="900"/>
        </w:numPr>
        <w:spacing w:before="0" w:after="0"/>
      </w:pPr>
      <w:r>
        <w:t>Ransomware Evolution</w:t>
      </w:r>
    </w:p>
    <w:p>
      <w:pPr>
        <w:numPr>
          <w:ilvl w:val="2"/>
          <w:numId w:val="900"/>
        </w:numPr>
        <w:spacing w:before="0" w:after="0"/>
      </w:pPr>
      <w:r>
        <w:t>Supply Chain Attacks</w:t>
      </w:r>
    </w:p>
    <w:p>
      <w:pPr>
        <w:numPr>
          <w:ilvl w:val="2"/>
          <w:numId w:val="900"/>
        </w:numPr>
        <w:spacing w:before="0" w:after="0"/>
      </w:pPr>
      <w:r>
        <w:t>Nation-State Threats</w:t>
      </w:r>
    </w:p>
    <w:p>
      <w:pPr>
        <w:numPr>
          <w:ilvl w:val="1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Malicious Insiders</w:t>
      </w:r>
    </w:p>
    <w:p>
      <w:pPr>
        <w:numPr>
          <w:ilvl w:val="2"/>
          <w:numId w:val="900"/>
        </w:numPr>
        <w:spacing w:before="0" w:after="0"/>
      </w:pPr>
      <w:r>
        <w:t>Accidental Data Exposure</w:t>
      </w:r>
    </w:p>
    <w:p>
      <w:pPr>
        <w:numPr>
          <w:ilvl w:val="2"/>
          <w:numId w:val="900"/>
        </w:numPr>
        <w:spacing w:before="0" w:after="0"/>
      </w:pPr>
      <w:r>
        <w:t>Privileged User Risks</w:t>
      </w:r>
    </w:p>
    <w:p>
      <w:pPr>
        <w:numPr>
          <w:ilvl w:val="1"/>
          <w:numId w:val="900"/>
        </w:numPr>
        <w:spacing w:before="0" w:after="0"/>
      </w:pPr>
      <w:r>
        <w:t>Regulatory and Compliance Requirements</w:t>
      </w:r>
    </w:p>
    <w:p>
      <w:pPr>
        <w:numPr>
          <w:ilvl w:val="2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Industry-Specific Standards</w:t>
      </w:r>
    </w:p>
    <w:p>
      <w:pPr>
        <w:numPr>
          <w:ilvl w:val="2"/>
          <w:numId w:val="900"/>
        </w:numPr>
        <w:spacing w:before="0" w:after="0"/>
      </w:pPr>
      <w:r>
        <w:t>Audit and Reporting Demands</w:t>
      </w:r>
    </w:p>
    <w:p>
      <w:pPr>
        <w:pStyle w:val="Heading1"/>
      </w:pPr>
      <w:r>
        <w:t>Core Pillars of Zero Trust Architecture</w:t>
      </w:r>
    </w:p>
    <w:p>
      <w:pPr>
        <w:numPr>
          <w:ilvl w:val="0"/>
          <w:numId w:val="900"/>
        </w:numPr>
        <w:spacing w:before="0" w:after="0"/>
      </w:pPr>
      <w:r>
        <w:t>Identity</w:t>
      </w:r>
    </w:p>
    <w:p>
      <w:pPr>
        <w:numPr>
          <w:ilvl w:val="1"/>
          <w:numId w:val="900"/>
        </w:numPr>
        <w:spacing w:before="0" w:after="0"/>
      </w:pPr>
      <w:r>
        <w:t>Identity Fundamentals</w:t>
      </w:r>
    </w:p>
    <w:p>
      <w:pPr>
        <w:numPr>
          <w:ilvl w:val="2"/>
          <w:numId w:val="900"/>
        </w:numPr>
        <w:spacing w:before="0" w:after="0"/>
      </w:pPr>
      <w:r>
        <w:t>Digital Identity Concepts</w:t>
      </w:r>
    </w:p>
    <w:p>
      <w:pPr>
        <w:numPr>
          <w:ilvl w:val="2"/>
          <w:numId w:val="900"/>
        </w:numPr>
        <w:spacing w:before="0" w:after="0"/>
      </w:pPr>
      <w:r>
        <w:t>Identity Lifecycle</w:t>
      </w:r>
    </w:p>
    <w:p>
      <w:pPr>
        <w:numPr>
          <w:ilvl w:val="2"/>
          <w:numId w:val="900"/>
        </w:numPr>
        <w:spacing w:before="0" w:after="0"/>
      </w:pPr>
      <w:r>
        <w:t>Identity Proofing</w:t>
      </w:r>
    </w:p>
    <w:p>
      <w:pPr>
        <w:numPr>
          <w:ilvl w:val="1"/>
          <w:numId w:val="900"/>
        </w:numPr>
        <w:spacing w:before="0" w:after="0"/>
      </w:pPr>
      <w:r>
        <w:t>Verifying Users and Non-Human Entities</w:t>
      </w:r>
    </w:p>
    <w:p>
      <w:pPr>
        <w:numPr>
          <w:ilvl w:val="2"/>
          <w:numId w:val="900"/>
        </w:numPr>
        <w:spacing w:before="0" w:after="0"/>
      </w:pPr>
      <w:r>
        <w:t>Human Users</w:t>
      </w:r>
    </w:p>
    <w:p>
      <w:pPr>
        <w:numPr>
          <w:ilvl w:val="2"/>
          <w:numId w:val="900"/>
        </w:numPr>
        <w:spacing w:before="0" w:after="0"/>
      </w:pPr>
      <w:r>
        <w:t>Service Accounts</w:t>
      </w:r>
    </w:p>
    <w:p>
      <w:pPr>
        <w:numPr>
          <w:ilvl w:val="2"/>
          <w:numId w:val="900"/>
        </w:numPr>
        <w:spacing w:before="0" w:after="0"/>
      </w:pPr>
      <w:r>
        <w:t>Machine Identities</w:t>
      </w:r>
    </w:p>
    <w:p>
      <w:pPr>
        <w:numPr>
          <w:ilvl w:val="2"/>
          <w:numId w:val="900"/>
        </w:numPr>
        <w:spacing w:before="0" w:after="0"/>
      </w:pPr>
      <w:r>
        <w:t>Application Identities</w:t>
      </w:r>
    </w:p>
    <w:p>
      <w:pPr>
        <w:numPr>
          <w:ilvl w:val="1"/>
          <w:numId w:val="900"/>
        </w:numPr>
        <w:spacing w:before="0" w:after="0"/>
      </w:pPr>
      <w:r>
        <w:t>Strong Authentication Foundation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Knowledge Factors</w:t>
      </w:r>
    </w:p>
    <w:p>
      <w:pPr>
        <w:numPr>
          <w:ilvl w:val="3"/>
          <w:numId w:val="900"/>
        </w:numPr>
        <w:spacing w:before="0" w:after="0"/>
      </w:pPr>
      <w:r>
        <w:t>Possession Factors</w:t>
      </w:r>
    </w:p>
    <w:p>
      <w:pPr>
        <w:numPr>
          <w:ilvl w:val="3"/>
          <w:numId w:val="900"/>
        </w:numPr>
        <w:spacing w:before="0" w:after="0"/>
      </w:pPr>
      <w:r>
        <w:t>Inherence Factors</w:t>
      </w:r>
    </w:p>
    <w:p>
      <w:pPr>
        <w:numPr>
          <w:ilvl w:val="3"/>
          <w:numId w:val="900"/>
        </w:numPr>
        <w:spacing w:before="0" w:after="0"/>
      </w:pPr>
      <w:r>
        <w:t>Location Factors</w:t>
      </w:r>
    </w:p>
    <w:p>
      <w:pPr>
        <w:numPr>
          <w:ilvl w:val="3"/>
          <w:numId w:val="900"/>
        </w:numPr>
        <w:spacing w:before="0" w:after="0"/>
      </w:pPr>
      <w:r>
        <w:t>Time Factors</w:t>
      </w:r>
    </w:p>
    <w:p>
      <w:pPr>
        <w:numPr>
          <w:ilvl w:val="2"/>
          <w:numId w:val="900"/>
        </w:numPr>
        <w:spacing w:before="0" w:after="0"/>
      </w:pPr>
      <w:r>
        <w:t>Passwordless Authentication</w:t>
      </w:r>
    </w:p>
    <w:p>
      <w:pPr>
        <w:numPr>
          <w:ilvl w:val="3"/>
          <w:numId w:val="900"/>
        </w:numPr>
        <w:spacing w:before="0" w:after="0"/>
      </w:pPr>
      <w:r>
        <w:t>Biometric Authentication</w:t>
      </w:r>
    </w:p>
    <w:p>
      <w:pPr>
        <w:numPr>
          <w:ilvl w:val="3"/>
          <w:numId w:val="900"/>
        </w:numPr>
        <w:spacing w:before="0" w:after="0"/>
      </w:pPr>
      <w:r>
        <w:t>Hardware Security Keys</w:t>
      </w:r>
    </w:p>
    <w:p>
      <w:pPr>
        <w:numPr>
          <w:ilvl w:val="3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Adaptive Authentication</w:t>
      </w:r>
    </w:p>
    <w:p>
      <w:pPr>
        <w:numPr>
          <w:ilvl w:val="3"/>
          <w:numId w:val="900"/>
        </w:numPr>
        <w:spacing w:before="0" w:after="0"/>
      </w:pPr>
      <w:r>
        <w:t>Risk-Based Authentication</w:t>
      </w:r>
    </w:p>
    <w:p>
      <w:pPr>
        <w:numPr>
          <w:ilvl w:val="3"/>
          <w:numId w:val="900"/>
        </w:numPr>
        <w:spacing w:before="0" w:after="0"/>
      </w:pPr>
      <w:r>
        <w:t>Contextual Authentication</w:t>
      </w:r>
    </w:p>
    <w:p>
      <w:pPr>
        <w:numPr>
          <w:ilvl w:val="3"/>
          <w:numId w:val="900"/>
        </w:numPr>
        <w:spacing w:before="0" w:after="0"/>
      </w:pPr>
      <w:r>
        <w:t>Behavioral Authentication</w:t>
      </w:r>
    </w:p>
    <w:p>
      <w:pPr>
        <w:numPr>
          <w:ilvl w:val="1"/>
          <w:numId w:val="900"/>
        </w:numPr>
        <w:spacing w:before="0" w:after="0"/>
      </w:pPr>
      <w:r>
        <w:t>Centralized Identity and Access Management</w:t>
      </w:r>
    </w:p>
    <w:p>
      <w:pPr>
        <w:numPr>
          <w:ilvl w:val="2"/>
          <w:numId w:val="900"/>
        </w:numPr>
        <w:spacing w:before="0" w:after="0"/>
      </w:pPr>
      <w:r>
        <w:t>Directory Services</w:t>
      </w:r>
    </w:p>
    <w:p>
      <w:pPr>
        <w:numPr>
          <w:ilvl w:val="3"/>
          <w:numId w:val="900"/>
        </w:numPr>
        <w:spacing w:before="0" w:after="0"/>
      </w:pPr>
      <w:r>
        <w:t>Active Directory Integration</w:t>
      </w:r>
    </w:p>
    <w:p>
      <w:pPr>
        <w:numPr>
          <w:ilvl w:val="3"/>
          <w:numId w:val="900"/>
        </w:numPr>
        <w:spacing w:before="0" w:after="0"/>
      </w:pPr>
      <w:r>
        <w:t>LDAP Services</w:t>
      </w:r>
    </w:p>
    <w:p>
      <w:pPr>
        <w:numPr>
          <w:ilvl w:val="3"/>
          <w:numId w:val="900"/>
        </w:numPr>
        <w:spacing w:before="0" w:after="0"/>
      </w:pPr>
      <w:r>
        <w:t>Cloud Directory Services</w:t>
      </w:r>
    </w:p>
    <w:p>
      <w:pPr>
        <w:numPr>
          <w:ilvl w:val="2"/>
          <w:numId w:val="900"/>
        </w:numPr>
        <w:spacing w:before="0" w:after="0"/>
      </w:pPr>
      <w:r>
        <w:t>Federation and Single Sign-On</w:t>
      </w:r>
    </w:p>
    <w:p>
      <w:pPr>
        <w:numPr>
          <w:ilvl w:val="3"/>
          <w:numId w:val="900"/>
        </w:numPr>
        <w:spacing w:before="0" w:after="0"/>
      </w:pPr>
      <w:r>
        <w:t>SAML Federation</w:t>
      </w:r>
    </w:p>
    <w:p>
      <w:pPr>
        <w:numPr>
          <w:ilvl w:val="3"/>
          <w:numId w:val="900"/>
        </w:numPr>
        <w:spacing w:before="0" w:after="0"/>
      </w:pPr>
      <w:r>
        <w:t>OAuth and OpenID Connect</w:t>
      </w:r>
    </w:p>
    <w:p>
      <w:pPr>
        <w:numPr>
          <w:ilvl w:val="3"/>
          <w:numId w:val="900"/>
        </w:numPr>
        <w:spacing w:before="0" w:after="0"/>
      </w:pPr>
      <w:r>
        <w:t>Cross-Domain Trust</w:t>
      </w:r>
    </w:p>
    <w:p>
      <w:pPr>
        <w:numPr>
          <w:ilvl w:val="2"/>
          <w:numId w:val="900"/>
        </w:numPr>
        <w:spacing w:before="0" w:after="0"/>
      </w:pPr>
      <w:r>
        <w:t>Identity Providers</w:t>
      </w:r>
    </w:p>
    <w:p>
      <w:pPr>
        <w:numPr>
          <w:ilvl w:val="3"/>
          <w:numId w:val="900"/>
        </w:numPr>
        <w:spacing w:before="0" w:after="0"/>
      </w:pPr>
      <w:r>
        <w:t>Enterprise Identity Providers</w:t>
      </w:r>
    </w:p>
    <w:p>
      <w:pPr>
        <w:numPr>
          <w:ilvl w:val="3"/>
          <w:numId w:val="900"/>
        </w:numPr>
        <w:spacing w:before="0" w:after="0"/>
      </w:pPr>
      <w:r>
        <w:t>Social Identity Providers</w:t>
      </w:r>
    </w:p>
    <w:p>
      <w:pPr>
        <w:numPr>
          <w:ilvl w:val="3"/>
          <w:numId w:val="900"/>
        </w:numPr>
        <w:spacing w:before="0" w:after="0"/>
      </w:pPr>
      <w:r>
        <w:t>Third-Party Identity Services</w:t>
      </w:r>
    </w:p>
    <w:p>
      <w:pPr>
        <w:numPr>
          <w:ilvl w:val="1"/>
          <w:numId w:val="900"/>
        </w:numPr>
        <w:spacing w:before="0" w:after="0"/>
      </w:pPr>
      <w:r>
        <w:t>Identity Lifecycle Management</w:t>
      </w:r>
    </w:p>
    <w:p>
      <w:pPr>
        <w:numPr>
          <w:ilvl w:val="2"/>
          <w:numId w:val="900"/>
        </w:numPr>
        <w:spacing w:before="0" w:after="0"/>
      </w:pPr>
      <w:r>
        <w:t>Provisioning and Deprovisioning</w:t>
      </w:r>
    </w:p>
    <w:p>
      <w:pPr>
        <w:numPr>
          <w:ilvl w:val="3"/>
          <w:numId w:val="900"/>
        </w:numPr>
        <w:spacing w:before="0" w:after="0"/>
      </w:pPr>
      <w:r>
        <w:t>Automated Provisioning</w:t>
      </w:r>
    </w:p>
    <w:p>
      <w:pPr>
        <w:numPr>
          <w:ilvl w:val="3"/>
          <w:numId w:val="900"/>
        </w:numPr>
        <w:spacing w:before="0" w:after="0"/>
      </w:pPr>
      <w:r>
        <w:t>Just-in-Time Provisioning</w:t>
      </w:r>
    </w:p>
    <w:p>
      <w:pPr>
        <w:numPr>
          <w:ilvl w:val="3"/>
          <w:numId w:val="900"/>
        </w:numPr>
        <w:spacing w:before="0" w:after="0"/>
      </w:pPr>
      <w:r>
        <w:t>Account Lifecycle Automation</w:t>
      </w:r>
    </w:p>
    <w:p>
      <w:pPr>
        <w:numPr>
          <w:ilvl w:val="2"/>
          <w:numId w:val="900"/>
        </w:numPr>
        <w:spacing w:before="0" w:after="0"/>
      </w:pPr>
      <w:r>
        <w:t>Access Control Models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Policy-Based Access Control</w:t>
      </w:r>
    </w:p>
    <w:p>
      <w:pPr>
        <w:numPr>
          <w:ilvl w:val="2"/>
          <w:numId w:val="900"/>
        </w:numPr>
        <w:spacing w:before="0" w:after="0"/>
      </w:pPr>
      <w:r>
        <w:t>Identity Governance</w:t>
      </w:r>
    </w:p>
    <w:p>
      <w:pPr>
        <w:numPr>
          <w:ilvl w:val="3"/>
          <w:numId w:val="900"/>
        </w:numPr>
        <w:spacing w:before="0" w:after="0"/>
      </w:pPr>
      <w:r>
        <w:t>Access Reviews and Certification</w:t>
      </w:r>
    </w:p>
    <w:p>
      <w:pPr>
        <w:numPr>
          <w:ilvl w:val="3"/>
          <w:numId w:val="900"/>
        </w:numPr>
        <w:spacing w:before="0" w:after="0"/>
      </w:pPr>
      <w:r>
        <w:t>Segregation of Duties</w:t>
      </w:r>
    </w:p>
    <w:p>
      <w:pPr>
        <w:numPr>
          <w:ilvl w:val="3"/>
          <w:numId w:val="900"/>
        </w:numPr>
        <w:spacing w:before="0" w:after="0"/>
      </w:pPr>
      <w:r>
        <w:t>Identity Analytics</w:t>
      </w:r>
    </w:p>
    <w:p>
      <w:pPr>
        <w:numPr>
          <w:ilvl w:val="0"/>
          <w:numId w:val="900"/>
        </w:numPr>
        <w:spacing w:before="0" w:after="0"/>
      </w:pPr>
      <w:r>
        <w:t>Devices and Endpoints</w:t>
      </w:r>
    </w:p>
    <w:p>
      <w:pPr>
        <w:numPr>
          <w:ilvl w:val="1"/>
          <w:numId w:val="900"/>
        </w:numPr>
        <w:spacing w:before="0" w:after="0"/>
      </w:pPr>
      <w:r>
        <w:t>Device Identity and Trust</w:t>
      </w:r>
    </w:p>
    <w:p>
      <w:pPr>
        <w:numPr>
          <w:ilvl w:val="2"/>
          <w:numId w:val="900"/>
        </w:numPr>
        <w:spacing w:before="0" w:after="0"/>
      </w:pPr>
      <w:r>
        <w:t>Device Registration</w:t>
      </w:r>
    </w:p>
    <w:p>
      <w:pPr>
        <w:numPr>
          <w:ilvl w:val="2"/>
          <w:numId w:val="900"/>
        </w:numPr>
        <w:spacing w:before="0" w:after="0"/>
      </w:pPr>
      <w:r>
        <w:t>Device Certificates</w:t>
      </w:r>
    </w:p>
    <w:p>
      <w:pPr>
        <w:numPr>
          <w:ilvl w:val="2"/>
          <w:numId w:val="900"/>
        </w:numPr>
        <w:spacing w:before="0" w:after="0"/>
      </w:pPr>
      <w:r>
        <w:t>Hardware-Based Identity</w:t>
      </w:r>
    </w:p>
    <w:p>
      <w:pPr>
        <w:numPr>
          <w:ilvl w:val="1"/>
          <w:numId w:val="900"/>
        </w:numPr>
        <w:spacing w:before="0" w:after="0"/>
      </w:pPr>
      <w:r>
        <w:t>Device Health and Compliance Validation</w:t>
      </w:r>
    </w:p>
    <w:p>
      <w:pPr>
        <w:numPr>
          <w:ilvl w:val="2"/>
          <w:numId w:val="900"/>
        </w:numPr>
        <w:spacing w:before="0" w:after="0"/>
      </w:pPr>
      <w:r>
        <w:t>Device Posture Assessment</w:t>
      </w:r>
    </w:p>
    <w:p>
      <w:pPr>
        <w:numPr>
          <w:ilvl w:val="2"/>
          <w:numId w:val="900"/>
        </w:numPr>
        <w:spacing w:before="0" w:after="0"/>
      </w:pPr>
      <w:r>
        <w:t>Patch and Vulnerability Management</w:t>
      </w:r>
    </w:p>
    <w:p>
      <w:pPr>
        <w:numPr>
          <w:ilvl w:val="2"/>
          <w:numId w:val="900"/>
        </w:numPr>
        <w:spacing w:before="0" w:after="0"/>
      </w:pPr>
      <w:r>
        <w:t>Configuration Compliance</w:t>
      </w:r>
    </w:p>
    <w:p>
      <w:pPr>
        <w:numPr>
          <w:ilvl w:val="2"/>
          <w:numId w:val="900"/>
        </w:numPr>
        <w:spacing w:before="0" w:after="0"/>
      </w:pPr>
      <w:r>
        <w:t>Malware Detection</w:t>
      </w:r>
    </w:p>
    <w:p>
      <w:pPr>
        <w:numPr>
          <w:ilvl w:val="1"/>
          <w:numId w:val="900"/>
        </w:numPr>
        <w:spacing w:before="0" w:after="0"/>
      </w:pPr>
      <w:r>
        <w:t>Endpoint Security Controls</w:t>
      </w:r>
    </w:p>
    <w:p>
      <w:pPr>
        <w:numPr>
          <w:ilvl w:val="2"/>
          <w:numId w:val="900"/>
        </w:numPr>
        <w:spacing w:before="0" w:after="0"/>
      </w:pPr>
      <w:r>
        <w:t>Endpoint Protection Platforms</w:t>
      </w:r>
    </w:p>
    <w:p>
      <w:pPr>
        <w:numPr>
          <w:ilvl w:val="2"/>
          <w:numId w:val="900"/>
        </w:numPr>
        <w:spacing w:before="0" w:after="0"/>
      </w:pPr>
      <w:r>
        <w:t>Anti-Malware Solutions</w:t>
      </w:r>
    </w:p>
    <w:p>
      <w:pPr>
        <w:numPr>
          <w:ilvl w:val="2"/>
          <w:numId w:val="900"/>
        </w:numPr>
        <w:spacing w:before="0" w:after="0"/>
      </w:pPr>
      <w:r>
        <w:t>Host-Based Firewalls</w:t>
      </w:r>
    </w:p>
    <w:p>
      <w:pPr>
        <w:numPr>
          <w:ilvl w:val="2"/>
          <w:numId w:val="900"/>
        </w:numPr>
        <w:spacing w:before="0" w:after="0"/>
      </w:pPr>
      <w:r>
        <w:t>Application Control</w:t>
      </w:r>
    </w:p>
    <w:p>
      <w:pPr>
        <w:numPr>
          <w:ilvl w:val="1"/>
          <w:numId w:val="900"/>
        </w:numPr>
        <w:spacing w:before="0" w:after="0"/>
      </w:pPr>
      <w:r>
        <w:t>Device Types and Management</w:t>
      </w:r>
    </w:p>
    <w:p>
      <w:pPr>
        <w:numPr>
          <w:ilvl w:val="2"/>
          <w:numId w:val="900"/>
        </w:numPr>
        <w:spacing w:before="0" w:after="0"/>
      </w:pPr>
      <w:r>
        <w:t>Corporate-Owned Devices</w:t>
      </w:r>
    </w:p>
    <w:p>
      <w:pPr>
        <w:numPr>
          <w:ilvl w:val="3"/>
          <w:numId w:val="900"/>
        </w:numPr>
        <w:spacing w:before="0" w:after="0"/>
      </w:pPr>
      <w:r>
        <w:t>Laptops and Desktops</w:t>
      </w:r>
    </w:p>
    <w:p>
      <w:pPr>
        <w:numPr>
          <w:ilvl w:val="3"/>
          <w:numId w:val="900"/>
        </w:numPr>
        <w:spacing w:before="0" w:after="0"/>
      </w:pPr>
      <w:r>
        <w:t>Mobile Devices</w:t>
      </w:r>
    </w:p>
    <w:p>
      <w:pPr>
        <w:numPr>
          <w:ilvl w:val="3"/>
          <w:numId w:val="900"/>
        </w:numPr>
        <w:spacing w:before="0" w:after="0"/>
      </w:pPr>
      <w:r>
        <w:t>Servers and Workstations</w:t>
      </w:r>
    </w:p>
    <w:p>
      <w:pPr>
        <w:numPr>
          <w:ilvl w:val="2"/>
          <w:numId w:val="900"/>
        </w:numPr>
        <w:spacing w:before="0" w:after="0"/>
      </w:pPr>
      <w:r>
        <w:t>Personal Devices</w:t>
      </w:r>
    </w:p>
    <w:p>
      <w:pPr>
        <w:numPr>
          <w:ilvl w:val="3"/>
          <w:numId w:val="900"/>
        </w:numPr>
        <w:spacing w:before="0" w:after="0"/>
      </w:pPr>
      <w:r>
        <w:t>BYOD Management</w:t>
      </w:r>
    </w:p>
    <w:p>
      <w:pPr>
        <w:numPr>
          <w:ilvl w:val="3"/>
          <w:numId w:val="900"/>
        </w:numPr>
        <w:spacing w:before="0" w:after="0"/>
      </w:pPr>
      <w:r>
        <w:t>Personal Device Policies</w:t>
      </w:r>
    </w:p>
    <w:p>
      <w:pPr>
        <w:numPr>
          <w:ilvl w:val="2"/>
          <w:numId w:val="900"/>
        </w:numPr>
        <w:spacing w:before="0" w:after="0"/>
      </w:pPr>
      <w:r>
        <w:t>IoT and Specialized Devices</w:t>
      </w:r>
    </w:p>
    <w:p>
      <w:pPr>
        <w:numPr>
          <w:ilvl w:val="3"/>
          <w:numId w:val="900"/>
        </w:numPr>
        <w:spacing w:before="0" w:after="0"/>
      </w:pPr>
      <w:r>
        <w:t>Industrial IoT Devices</w:t>
      </w:r>
    </w:p>
    <w:p>
      <w:pPr>
        <w:numPr>
          <w:ilvl w:val="3"/>
          <w:numId w:val="900"/>
        </w:numPr>
        <w:spacing w:before="0" w:after="0"/>
      </w:pPr>
      <w:r>
        <w:t>Medical Devices</w:t>
      </w:r>
    </w:p>
    <w:p>
      <w:pPr>
        <w:numPr>
          <w:ilvl w:val="3"/>
          <w:numId w:val="900"/>
        </w:numPr>
        <w:spacing w:before="0" w:after="0"/>
      </w:pPr>
      <w:r>
        <w:t>Smart Building Systems</w:t>
      </w:r>
    </w:p>
    <w:p>
      <w:pPr>
        <w:numPr>
          <w:ilvl w:val="1"/>
          <w:numId w:val="900"/>
        </w:numPr>
        <w:spacing w:before="0" w:after="0"/>
      </w:pPr>
      <w:r>
        <w:t>Continuous Device Monitoring</w:t>
      </w:r>
    </w:p>
    <w:p>
      <w:pPr>
        <w:numPr>
          <w:ilvl w:val="2"/>
          <w:numId w:val="900"/>
        </w:numPr>
        <w:spacing w:before="0" w:after="0"/>
      </w:pPr>
      <w:r>
        <w:t>Device Telemetry Collection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Real-Time Health Monitoring</w:t>
      </w:r>
    </w:p>
    <w:p>
      <w:pPr>
        <w:numPr>
          <w:ilvl w:val="1"/>
          <w:numId w:val="900"/>
        </w:numPr>
        <w:spacing w:before="0" w:after="0"/>
      </w:pPr>
      <w:r>
        <w:t>Device Management Platforms</w:t>
      </w:r>
    </w:p>
    <w:p>
      <w:pPr>
        <w:numPr>
          <w:ilvl w:val="2"/>
          <w:numId w:val="900"/>
        </w:numPr>
        <w:spacing w:before="0" w:after="0"/>
      </w:pPr>
      <w:r>
        <w:t>Mobile Device Management</w:t>
      </w:r>
    </w:p>
    <w:p>
      <w:pPr>
        <w:numPr>
          <w:ilvl w:val="2"/>
          <w:numId w:val="900"/>
        </w:numPr>
        <w:spacing w:before="0" w:after="0"/>
      </w:pPr>
      <w:r>
        <w:t>Unified Endpoint Management</w:t>
      </w:r>
    </w:p>
    <w:p>
      <w:pPr>
        <w:numPr>
          <w:ilvl w:val="2"/>
          <w:numId w:val="900"/>
        </w:numPr>
        <w:spacing w:before="0" w:after="0"/>
      </w:pPr>
      <w:r>
        <w:t>Enterprise Mobility Management</w:t>
      </w:r>
    </w:p>
    <w:p>
      <w:pPr>
        <w:numPr>
          <w:ilvl w:val="2"/>
          <w:numId w:val="900"/>
        </w:numPr>
        <w:spacing w:before="0" w:after="0"/>
      </w:pPr>
      <w:r>
        <w:t>Configuration Management Tools</w:t>
      </w:r>
    </w:p>
    <w:p>
      <w:pPr>
        <w:numPr>
          <w:ilvl w:val="0"/>
          <w:numId w:val="900"/>
        </w:numPr>
        <w:spacing w:before="0" w:after="0"/>
      </w:pPr>
      <w:r>
        <w:t>Networks</w:t>
      </w:r>
    </w:p>
    <w:p>
      <w:pPr>
        <w:numPr>
          <w:ilvl w:val="1"/>
          <w:numId w:val="900"/>
        </w:numPr>
        <w:spacing w:before="0" w:after="0"/>
      </w:pPr>
      <w:r>
        <w:t>Network Security Fundamentals</w:t>
      </w:r>
    </w:p>
    <w:p>
      <w:pPr>
        <w:numPr>
          <w:ilvl w:val="2"/>
          <w:numId w:val="900"/>
        </w:numPr>
        <w:spacing w:before="0" w:after="0"/>
      </w:pPr>
      <w:r>
        <w:t>Network Segmentation Principles</w:t>
      </w:r>
    </w:p>
    <w:p>
      <w:pPr>
        <w:numPr>
          <w:ilvl w:val="2"/>
          <w:numId w:val="900"/>
        </w:numPr>
        <w:spacing w:before="0" w:after="0"/>
      </w:pPr>
      <w:r>
        <w:t>Traffic Flow Analysis</w:t>
      </w:r>
    </w:p>
    <w:p>
      <w:pPr>
        <w:numPr>
          <w:ilvl w:val="2"/>
          <w:numId w:val="900"/>
        </w:numPr>
        <w:spacing w:before="0" w:after="0"/>
      </w:pPr>
      <w:r>
        <w:t>Network Topology Considerations</w:t>
      </w:r>
    </w:p>
    <w:p>
      <w:pPr>
        <w:numPr>
          <w:ilvl w:val="1"/>
          <w:numId w:val="900"/>
        </w:numPr>
        <w:spacing w:before="0" w:after="0"/>
      </w:pPr>
      <w:r>
        <w:t>Zero Trust Network Principles</w:t>
      </w:r>
    </w:p>
    <w:p>
      <w:pPr>
        <w:numPr>
          <w:ilvl w:val="2"/>
          <w:numId w:val="900"/>
        </w:numPr>
        <w:spacing w:before="0" w:after="0"/>
      </w:pPr>
      <w:r>
        <w:t>Assuming Network Hostility</w:t>
      </w:r>
    </w:p>
    <w:p>
      <w:pPr>
        <w:numPr>
          <w:ilvl w:val="2"/>
          <w:numId w:val="900"/>
        </w:numPr>
        <w:spacing w:before="0" w:after="0"/>
      </w:pPr>
      <w:r>
        <w:t>Encrypted Communications</w:t>
      </w:r>
    </w:p>
    <w:p>
      <w:pPr>
        <w:numPr>
          <w:ilvl w:val="2"/>
          <w:numId w:val="900"/>
        </w:numPr>
        <w:spacing w:before="0" w:after="0"/>
      </w:pPr>
      <w:r>
        <w:t>Least Privilege Network Access</w:t>
      </w:r>
    </w:p>
    <w:p>
      <w:pPr>
        <w:numPr>
          <w:ilvl w:val="1"/>
          <w:numId w:val="900"/>
        </w:numPr>
        <w:spacing w:before="0" w:after="0"/>
      </w:pPr>
      <w:r>
        <w:t>Network Access Controls</w:t>
      </w:r>
    </w:p>
    <w:p>
      <w:pPr>
        <w:numPr>
          <w:ilvl w:val="2"/>
          <w:numId w:val="900"/>
        </w:numPr>
        <w:spacing w:before="0" w:after="0"/>
      </w:pPr>
      <w:r>
        <w:t>Zero Trust Network Access</w:t>
      </w:r>
    </w:p>
    <w:p>
      <w:pPr>
        <w:numPr>
          <w:ilvl w:val="3"/>
          <w:numId w:val="900"/>
        </w:numPr>
        <w:spacing w:before="0" w:after="0"/>
      </w:pPr>
      <w:r>
        <w:t>Application-Level Access</w:t>
      </w:r>
    </w:p>
    <w:p>
      <w:pPr>
        <w:numPr>
          <w:ilvl w:val="3"/>
          <w:numId w:val="900"/>
        </w:numPr>
        <w:spacing w:before="0" w:after="0"/>
      </w:pPr>
      <w:r>
        <w:t>Brokered Connections</w:t>
      </w:r>
    </w:p>
    <w:p>
      <w:pPr>
        <w:numPr>
          <w:ilvl w:val="3"/>
          <w:numId w:val="900"/>
        </w:numPr>
        <w:spacing w:before="0" w:after="0"/>
      </w:pPr>
      <w:r>
        <w:t>Dynamic Tunneling</w:t>
      </w:r>
    </w:p>
    <w:p>
      <w:pPr>
        <w:numPr>
          <w:ilvl w:val="2"/>
          <w:numId w:val="900"/>
        </w:numPr>
        <w:spacing w:before="0" w:after="0"/>
      </w:pPr>
      <w:r>
        <w:t>Software-Defined Perimeter</w:t>
      </w:r>
    </w:p>
    <w:p>
      <w:pPr>
        <w:numPr>
          <w:ilvl w:val="3"/>
          <w:numId w:val="900"/>
        </w:numPr>
        <w:spacing w:before="0" w:after="0"/>
      </w:pPr>
      <w:r>
        <w:t>Network Cloaking</w:t>
      </w:r>
    </w:p>
    <w:p>
      <w:pPr>
        <w:numPr>
          <w:ilvl w:val="3"/>
          <w:numId w:val="900"/>
        </w:numPr>
        <w:spacing w:before="0" w:after="0"/>
      </w:pPr>
      <w:r>
        <w:t>Dynamic Access Control</w:t>
      </w:r>
    </w:p>
    <w:p>
      <w:pPr>
        <w:numPr>
          <w:ilvl w:val="3"/>
          <w:numId w:val="900"/>
        </w:numPr>
        <w:spacing w:before="0" w:after="0"/>
      </w:pPr>
      <w:r>
        <w:t>Encrypted Tunnels</w:t>
      </w:r>
    </w:p>
    <w:p>
      <w:pPr>
        <w:numPr>
          <w:ilvl w:val="1"/>
          <w:numId w:val="900"/>
        </w:numPr>
        <w:spacing w:before="0" w:after="0"/>
      </w:pPr>
      <w:r>
        <w:t>Network Segmentation Strategies</w:t>
      </w:r>
    </w:p>
    <w:p>
      <w:pPr>
        <w:numPr>
          <w:ilvl w:val="2"/>
          <w:numId w:val="900"/>
        </w:numPr>
        <w:spacing w:before="0" w:after="0"/>
      </w:pPr>
      <w:r>
        <w:t>Micro-segmentation</w:t>
      </w:r>
    </w:p>
    <w:p>
      <w:pPr>
        <w:numPr>
          <w:ilvl w:val="3"/>
          <w:numId w:val="900"/>
        </w:numPr>
        <w:spacing w:before="0" w:after="0"/>
      </w:pPr>
      <w:r>
        <w:t>Granular Network Controls</w:t>
      </w:r>
    </w:p>
    <w:p>
      <w:pPr>
        <w:numPr>
          <w:ilvl w:val="3"/>
          <w:numId w:val="900"/>
        </w:numPr>
        <w:spacing w:before="0" w:after="0"/>
      </w:pPr>
      <w:r>
        <w:t>Workload Isolation</w:t>
      </w:r>
    </w:p>
    <w:p>
      <w:pPr>
        <w:numPr>
          <w:ilvl w:val="3"/>
          <w:numId w:val="900"/>
        </w:numPr>
        <w:spacing w:before="0" w:after="0"/>
      </w:pPr>
      <w:r>
        <w:t>Policy Enforcement Points</w:t>
      </w:r>
    </w:p>
    <w:p>
      <w:pPr>
        <w:numPr>
          <w:ilvl w:val="2"/>
          <w:numId w:val="900"/>
        </w:numPr>
        <w:spacing w:before="0" w:after="0"/>
      </w:pPr>
      <w:r>
        <w:t>Macro-segmentation</w:t>
      </w:r>
    </w:p>
    <w:p>
      <w:pPr>
        <w:numPr>
          <w:ilvl w:val="3"/>
          <w:numId w:val="900"/>
        </w:numPr>
        <w:spacing w:before="0" w:after="0"/>
      </w:pPr>
      <w:r>
        <w:t>Zone-Based Segmentation</w:t>
      </w:r>
    </w:p>
    <w:p>
      <w:pPr>
        <w:numPr>
          <w:ilvl w:val="3"/>
          <w:numId w:val="900"/>
        </w:numPr>
        <w:spacing w:before="0" w:after="0"/>
      </w:pPr>
      <w:r>
        <w:t>VLAN Segmentation</w:t>
      </w:r>
    </w:p>
    <w:p>
      <w:pPr>
        <w:numPr>
          <w:ilvl w:val="3"/>
          <w:numId w:val="900"/>
        </w:numPr>
        <w:spacing w:before="0" w:after="0"/>
      </w:pPr>
      <w:r>
        <w:t>Subnet Isolation</w:t>
      </w:r>
    </w:p>
    <w:p>
      <w:pPr>
        <w:numPr>
          <w:ilvl w:val="1"/>
          <w:numId w:val="900"/>
        </w:numPr>
        <w:spacing w:before="0" w:after="0"/>
      </w:pPr>
      <w:r>
        <w:t>Preventing Lateral Movement</w:t>
      </w:r>
    </w:p>
    <w:p>
      <w:pPr>
        <w:numPr>
          <w:ilvl w:val="2"/>
          <w:numId w:val="900"/>
        </w:numPr>
        <w:spacing w:before="0" w:after="0"/>
      </w:pPr>
      <w:r>
        <w:t>East-West Traffic Controls</w:t>
      </w:r>
    </w:p>
    <w:p>
      <w:pPr>
        <w:numPr>
          <w:ilvl w:val="2"/>
          <w:numId w:val="900"/>
        </w:numPr>
        <w:spacing w:before="0" w:after="0"/>
      </w:pPr>
      <w:r>
        <w:t>Inter-Segment Communication</w:t>
      </w:r>
    </w:p>
    <w:p>
      <w:pPr>
        <w:numPr>
          <w:ilvl w:val="2"/>
          <w:numId w:val="900"/>
        </w:numPr>
        <w:spacing w:before="0" w:after="0"/>
      </w:pPr>
      <w:r>
        <w:t>Network Monitoring and Detection</w:t>
      </w:r>
    </w:p>
    <w:p>
      <w:pPr>
        <w:numPr>
          <w:ilvl w:val="1"/>
          <w:numId w:val="900"/>
        </w:numPr>
        <w:spacing w:before="0" w:after="0"/>
      </w:pPr>
      <w:r>
        <w:t>Network Visibility and Analytics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Flow Monitoring</w:t>
      </w:r>
    </w:p>
    <w:p>
      <w:pPr>
        <w:numPr>
          <w:ilvl w:val="2"/>
          <w:numId w:val="900"/>
        </w:numPr>
        <w:spacing w:before="0" w:after="0"/>
      </w:pPr>
      <w:r>
        <w:t>Intrusion Detection and Prevention</w:t>
      </w:r>
    </w:p>
    <w:p>
      <w:pPr>
        <w:numPr>
          <w:ilvl w:val="2"/>
          <w:numId w:val="900"/>
        </w:numPr>
        <w:spacing w:before="0" w:after="0"/>
      </w:pPr>
      <w:r>
        <w:t>Network Forensics</w:t>
      </w:r>
    </w:p>
    <w:p>
      <w:pPr>
        <w:numPr>
          <w:ilvl w:val="0"/>
          <w:numId w:val="900"/>
        </w:numPr>
        <w:spacing w:before="0" w:after="0"/>
      </w:pPr>
      <w:r>
        <w:t>Applications and Workloads</w:t>
      </w:r>
    </w:p>
    <w:p>
      <w:pPr>
        <w:numPr>
          <w:ilvl w:val="1"/>
          <w:numId w:val="900"/>
        </w:numPr>
        <w:spacing w:before="0" w:after="0"/>
      </w:pPr>
      <w:r>
        <w:t>Application Security Fundamentals</w:t>
      </w:r>
    </w:p>
    <w:p>
      <w:pPr>
        <w:numPr>
          <w:ilvl w:val="2"/>
          <w:numId w:val="900"/>
        </w:numPr>
        <w:spacing w:before="0" w:after="0"/>
      </w:pPr>
      <w:r>
        <w:t>Application Architecture Security</w:t>
      </w:r>
    </w:p>
    <w:p>
      <w:pPr>
        <w:numPr>
          <w:ilvl w:val="2"/>
          <w:numId w:val="900"/>
        </w:numPr>
        <w:spacing w:before="0" w:after="0"/>
      </w:pPr>
      <w:r>
        <w:t>Secure Development Practices</w:t>
      </w:r>
    </w:p>
    <w:p>
      <w:pPr>
        <w:numPr>
          <w:ilvl w:val="2"/>
          <w:numId w:val="900"/>
        </w:numPr>
        <w:spacing w:before="0" w:after="0"/>
      </w:pPr>
      <w:r>
        <w:t>Application Threat Modeling</w:t>
      </w:r>
    </w:p>
    <w:p>
      <w:pPr>
        <w:numPr>
          <w:ilvl w:val="1"/>
          <w:numId w:val="900"/>
        </w:numPr>
        <w:spacing w:before="0" w:after="0"/>
      </w:pPr>
      <w:r>
        <w:t>Application Access Controls</w:t>
      </w:r>
    </w:p>
    <w:p>
      <w:pPr>
        <w:numPr>
          <w:ilvl w:val="2"/>
          <w:numId w:val="900"/>
        </w:numPr>
        <w:spacing w:before="0" w:after="0"/>
      </w:pPr>
      <w:r>
        <w:t>Application Authentication</w:t>
      </w:r>
    </w:p>
    <w:p>
      <w:pPr>
        <w:numPr>
          <w:ilvl w:val="2"/>
          <w:numId w:val="900"/>
        </w:numPr>
        <w:spacing w:before="0" w:after="0"/>
      </w:pPr>
      <w:r>
        <w:t>Application Authorization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Application Gateway Controls</w:t>
      </w:r>
    </w:p>
    <w:p>
      <w:pPr>
        <w:numPr>
          <w:ilvl w:val="1"/>
          <w:numId w:val="900"/>
        </w:numPr>
        <w:spacing w:before="0" w:after="0"/>
      </w:pPr>
      <w:r>
        <w:t>API Security</w:t>
      </w:r>
    </w:p>
    <w:p>
      <w:pPr>
        <w:numPr>
          <w:ilvl w:val="2"/>
          <w:numId w:val="900"/>
        </w:numPr>
        <w:spacing w:before="0" w:after="0"/>
      </w:pPr>
      <w:r>
        <w:t>API Authentication and Authorization</w:t>
      </w:r>
    </w:p>
    <w:p>
      <w:pPr>
        <w:numPr>
          <w:ilvl w:val="2"/>
          <w:numId w:val="900"/>
        </w:numPr>
        <w:spacing w:before="0" w:after="0"/>
      </w:pPr>
      <w:r>
        <w:t>API Gateway Protection</w:t>
      </w:r>
    </w:p>
    <w:p>
      <w:pPr>
        <w:numPr>
          <w:ilvl w:val="2"/>
          <w:numId w:val="900"/>
        </w:numPr>
        <w:spacing w:before="0" w:after="0"/>
      </w:pPr>
      <w:r>
        <w:t>API Rate Limiting</w:t>
      </w:r>
    </w:p>
    <w:p>
      <w:pPr>
        <w:numPr>
          <w:ilvl w:val="2"/>
          <w:numId w:val="900"/>
        </w:numPr>
        <w:spacing w:before="0" w:after="0"/>
      </w:pPr>
      <w:r>
        <w:t>API Monitoring and Analytics</w:t>
      </w:r>
    </w:p>
    <w:p>
      <w:pPr>
        <w:numPr>
          <w:ilvl w:val="1"/>
          <w:numId w:val="900"/>
        </w:numPr>
        <w:spacing w:before="0" w:after="0"/>
      </w:pPr>
      <w:r>
        <w:t>Modern Application Architectures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3"/>
          <w:numId w:val="900"/>
        </w:numPr>
        <w:spacing w:before="0" w:after="0"/>
      </w:pPr>
      <w:r>
        <w:t>Container Image Security</w:t>
      </w:r>
    </w:p>
    <w:p>
      <w:pPr>
        <w:numPr>
          <w:ilvl w:val="3"/>
          <w:numId w:val="900"/>
        </w:numPr>
        <w:spacing w:before="0" w:after="0"/>
      </w:pPr>
      <w:r>
        <w:t>Container Runtime Security</w:t>
      </w:r>
    </w:p>
    <w:p>
      <w:pPr>
        <w:numPr>
          <w:ilvl w:val="3"/>
          <w:numId w:val="900"/>
        </w:numPr>
        <w:spacing w:before="0" w:after="0"/>
      </w:pPr>
      <w:r>
        <w:t>Container Orchestration Security</w:t>
      </w:r>
    </w:p>
    <w:p>
      <w:pPr>
        <w:numPr>
          <w:ilvl w:val="2"/>
          <w:numId w:val="900"/>
        </w:numPr>
        <w:spacing w:before="0" w:after="0"/>
      </w:pPr>
      <w:r>
        <w:t>Microservices Security</w:t>
      </w:r>
    </w:p>
    <w:p>
      <w:pPr>
        <w:numPr>
          <w:ilvl w:val="3"/>
          <w:numId w:val="900"/>
        </w:numPr>
        <w:spacing w:before="0" w:after="0"/>
      </w:pPr>
      <w:r>
        <w:t>Service-to-Service Authentication</w:t>
      </w:r>
    </w:p>
    <w:p>
      <w:pPr>
        <w:numPr>
          <w:ilvl w:val="3"/>
          <w:numId w:val="900"/>
        </w:numPr>
        <w:spacing w:before="0" w:after="0"/>
      </w:pPr>
      <w:r>
        <w:t>Service Mesh Security</w:t>
      </w:r>
    </w:p>
    <w:p>
      <w:pPr>
        <w:numPr>
          <w:ilvl w:val="3"/>
          <w:numId w:val="900"/>
        </w:numPr>
        <w:spacing w:before="0" w:after="0"/>
      </w:pPr>
      <w:r>
        <w:t>Inter-Service Communication</w:t>
      </w:r>
    </w:p>
    <w:p>
      <w:pPr>
        <w:numPr>
          <w:ilvl w:val="2"/>
          <w:numId w:val="900"/>
        </w:numPr>
        <w:spacing w:before="0" w:after="0"/>
      </w:pPr>
      <w:r>
        <w:t>Serverless Security</w:t>
      </w:r>
    </w:p>
    <w:p>
      <w:pPr>
        <w:numPr>
          <w:ilvl w:val="3"/>
          <w:numId w:val="900"/>
        </w:numPr>
        <w:spacing w:before="0" w:after="0"/>
      </w:pPr>
      <w:r>
        <w:t>Function-Level Security</w:t>
      </w:r>
    </w:p>
    <w:p>
      <w:pPr>
        <w:numPr>
          <w:ilvl w:val="3"/>
          <w:numId w:val="900"/>
        </w:numPr>
        <w:spacing w:before="0" w:after="0"/>
      </w:pPr>
      <w:r>
        <w:t>Event-Driven Security</w:t>
      </w:r>
    </w:p>
    <w:p>
      <w:pPr>
        <w:numPr>
          <w:ilvl w:val="3"/>
          <w:numId w:val="900"/>
        </w:numPr>
        <w:spacing w:before="0" w:after="0"/>
      </w:pPr>
      <w:r>
        <w:t>Serverless Monitoring</w:t>
      </w:r>
    </w:p>
    <w:p>
      <w:pPr>
        <w:numPr>
          <w:ilvl w:val="1"/>
          <w:numId w:val="900"/>
        </w:numPr>
        <w:spacing w:before="0" w:after="0"/>
      </w:pPr>
      <w:r>
        <w:t>Application Vulnerability Management</w:t>
      </w:r>
    </w:p>
    <w:p>
      <w:pPr>
        <w:numPr>
          <w:ilvl w:val="2"/>
          <w:numId w:val="900"/>
        </w:numPr>
        <w:spacing w:before="0" w:after="0"/>
      </w:pPr>
      <w:r>
        <w:t>Secure Software Development Lifecycle</w:t>
      </w:r>
    </w:p>
    <w:p>
      <w:pPr>
        <w:numPr>
          <w:ilvl w:val="2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Dynamic Application Security Testing</w:t>
      </w:r>
    </w:p>
    <w:p>
      <w:pPr>
        <w:numPr>
          <w:ilvl w:val="2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2"/>
          <w:numId w:val="900"/>
        </w:numPr>
        <w:spacing w:before="0" w:after="0"/>
      </w:pPr>
      <w:r>
        <w:t>Application Patching and Updates</w:t>
      </w:r>
    </w:p>
    <w:p>
      <w:pPr>
        <w:numPr>
          <w:ilvl w:val="1"/>
          <w:numId w:val="900"/>
        </w:numPr>
        <w:spacing w:before="0" w:after="0"/>
      </w:pPr>
      <w:r>
        <w:t>Legacy Application Integration</w:t>
      </w:r>
    </w:p>
    <w:p>
      <w:pPr>
        <w:numPr>
          <w:ilvl w:val="2"/>
          <w:numId w:val="900"/>
        </w:numPr>
        <w:spacing w:before="0" w:after="0"/>
      </w:pPr>
      <w:r>
        <w:t>Legacy System Challenges</w:t>
      </w:r>
    </w:p>
    <w:p>
      <w:pPr>
        <w:numPr>
          <w:ilvl w:val="2"/>
          <w:numId w:val="900"/>
        </w:numPr>
        <w:spacing w:before="0" w:after="0"/>
      </w:pPr>
      <w:r>
        <w:t>Wrapper Solutions</w:t>
      </w:r>
    </w:p>
    <w:p>
      <w:pPr>
        <w:numPr>
          <w:ilvl w:val="2"/>
          <w:numId w:val="900"/>
        </w:numPr>
        <w:spacing w:before="0" w:after="0"/>
      </w:pPr>
      <w:r>
        <w:t>Proxy-Based Protection</w:t>
      </w:r>
    </w:p>
    <w:p>
      <w:pPr>
        <w:numPr>
          <w:ilvl w:val="0"/>
          <w:numId w:val="900"/>
        </w:numPr>
        <w:spacing w:before="0" w:after="0"/>
      </w:pPr>
      <w:r>
        <w:t>Data</w:t>
      </w:r>
    </w:p>
    <w:p>
      <w:pPr>
        <w:numPr>
          <w:ilvl w:val="1"/>
          <w:numId w:val="900"/>
        </w:numPr>
        <w:spacing w:before="0" w:after="0"/>
      </w:pPr>
      <w:r>
        <w:t>Data Security Fundamentals</w:t>
      </w:r>
    </w:p>
    <w:p>
      <w:pPr>
        <w:numPr>
          <w:ilvl w:val="2"/>
          <w:numId w:val="900"/>
        </w:numPr>
        <w:spacing w:before="0" w:after="0"/>
      </w:pPr>
      <w:r>
        <w:t>Data Lifecycle Management</w:t>
      </w:r>
    </w:p>
    <w:p>
      <w:pPr>
        <w:numPr>
          <w:ilvl w:val="2"/>
          <w:numId w:val="900"/>
        </w:numPr>
        <w:spacing w:before="0" w:after="0"/>
      </w:pPr>
      <w:r>
        <w:t>Data Governance Principles</w:t>
      </w:r>
    </w:p>
    <w:p>
      <w:pPr>
        <w:numPr>
          <w:ilvl w:val="2"/>
          <w:numId w:val="900"/>
        </w:numPr>
        <w:spacing w:before="0" w:after="0"/>
      </w:pPr>
      <w:r>
        <w:t>Data Privacy Concepts</w:t>
      </w:r>
    </w:p>
    <w:p>
      <w:pPr>
        <w:numPr>
          <w:ilvl w:val="1"/>
          <w:numId w:val="900"/>
        </w:numPr>
        <w:spacing w:before="0" w:after="0"/>
      </w:pPr>
      <w:r>
        <w:t>Data Discovery and Classification</w:t>
      </w:r>
    </w:p>
    <w:p>
      <w:pPr>
        <w:numPr>
          <w:ilvl w:val="2"/>
          <w:numId w:val="900"/>
        </w:numPr>
        <w:spacing w:before="0" w:after="0"/>
      </w:pPr>
      <w:r>
        <w:t>Data Discovery Tools</w:t>
      </w:r>
    </w:p>
    <w:p>
      <w:pPr>
        <w:numPr>
          <w:ilvl w:val="2"/>
          <w:numId w:val="900"/>
        </w:numPr>
        <w:spacing w:before="0" w:after="0"/>
      </w:pPr>
      <w:r>
        <w:t>Automated Classification</w:t>
      </w:r>
    </w:p>
    <w:p>
      <w:pPr>
        <w:numPr>
          <w:ilvl w:val="2"/>
          <w:numId w:val="900"/>
        </w:numPr>
        <w:spacing w:before="0" w:after="0"/>
      </w:pPr>
      <w:r>
        <w:t>Data Inventory Management</w:t>
      </w:r>
    </w:p>
    <w:p>
      <w:pPr>
        <w:numPr>
          <w:ilvl w:val="2"/>
          <w:numId w:val="900"/>
        </w:numPr>
        <w:spacing w:before="0" w:after="0"/>
      </w:pPr>
      <w:r>
        <w:t>Sensitive Data Identification</w:t>
      </w:r>
    </w:p>
    <w:p>
      <w:pPr>
        <w:numPr>
          <w:ilvl w:val="1"/>
          <w:numId w:val="900"/>
        </w:numPr>
        <w:spacing w:before="0" w:after="0"/>
      </w:pPr>
      <w:r>
        <w:t>Data Protection Controls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Database Encryption</w:t>
      </w:r>
    </w:p>
    <w:p>
      <w:pPr>
        <w:numPr>
          <w:ilvl w:val="3"/>
          <w:numId w:val="900"/>
        </w:numPr>
        <w:spacing w:before="0" w:after="0"/>
      </w:pPr>
      <w:r>
        <w:t>File System Encryption</w:t>
      </w:r>
    </w:p>
    <w:p>
      <w:pPr>
        <w:numPr>
          <w:ilvl w:val="3"/>
          <w:numId w:val="900"/>
        </w:numPr>
        <w:spacing w:before="0" w:after="0"/>
      </w:pPr>
      <w:r>
        <w:t>Storage Encryption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Transport Layer Security</w:t>
      </w:r>
    </w:p>
    <w:p>
      <w:pPr>
        <w:numPr>
          <w:ilvl w:val="3"/>
          <w:numId w:val="900"/>
        </w:numPr>
        <w:spacing w:before="0" w:after="0"/>
      </w:pPr>
      <w:r>
        <w:t>Application-Level Encryption</w:t>
      </w:r>
    </w:p>
    <w:p>
      <w:pPr>
        <w:numPr>
          <w:ilvl w:val="3"/>
          <w:numId w:val="900"/>
        </w:numPr>
        <w:spacing w:before="0" w:after="0"/>
      </w:pPr>
      <w:r>
        <w:t>End-to-End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Key Rotation</w:t>
      </w:r>
    </w:p>
    <w:p>
      <w:pPr>
        <w:numPr>
          <w:ilvl w:val="3"/>
          <w:numId w:val="900"/>
        </w:numPr>
        <w:spacing w:before="0" w:after="0"/>
      </w:pPr>
      <w:r>
        <w:t>Key Escrow</w:t>
      </w:r>
    </w:p>
    <w:p>
      <w:pPr>
        <w:numPr>
          <w:ilvl w:val="1"/>
          <w:numId w:val="900"/>
        </w:numPr>
        <w:spacing w:before="0" w:after="0"/>
      </w:pPr>
      <w:r>
        <w:t>Data Access Governance</w:t>
      </w:r>
    </w:p>
    <w:p>
      <w:pPr>
        <w:numPr>
          <w:ilvl w:val="2"/>
          <w:numId w:val="900"/>
        </w:numPr>
        <w:spacing w:before="0" w:after="0"/>
      </w:pPr>
      <w:r>
        <w:t>Data Access Policies</w:t>
      </w:r>
    </w:p>
    <w:p>
      <w:pPr>
        <w:numPr>
          <w:ilvl w:val="2"/>
          <w:numId w:val="900"/>
        </w:numPr>
        <w:spacing w:before="0" w:after="0"/>
      </w:pPr>
      <w:r>
        <w:t>Data Minimization Principles</w:t>
      </w:r>
    </w:p>
    <w:p>
      <w:pPr>
        <w:numPr>
          <w:ilvl w:val="2"/>
          <w:numId w:val="900"/>
        </w:numPr>
        <w:spacing w:before="0" w:after="0"/>
      </w:pPr>
      <w:r>
        <w:t>Purpose Limitation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1"/>
          <w:numId w:val="900"/>
        </w:numPr>
        <w:spacing w:before="0" w:after="0"/>
      </w:pPr>
      <w:r>
        <w:t>Data Loss Prevention</w:t>
      </w:r>
    </w:p>
    <w:p>
      <w:pPr>
        <w:numPr>
          <w:ilvl w:val="2"/>
          <w:numId w:val="900"/>
        </w:numPr>
        <w:spacing w:before="0" w:after="0"/>
      </w:pPr>
      <w:r>
        <w:t>Content Inspection</w:t>
      </w:r>
    </w:p>
    <w:p>
      <w:pPr>
        <w:numPr>
          <w:ilvl w:val="2"/>
          <w:numId w:val="900"/>
        </w:numPr>
        <w:spacing w:before="0" w:after="0"/>
      </w:pPr>
      <w:r>
        <w:t>Policy Creation and Management</w:t>
      </w:r>
    </w:p>
    <w:p>
      <w:pPr>
        <w:numPr>
          <w:ilvl w:val="2"/>
          <w:numId w:val="900"/>
        </w:numPr>
        <w:spacing w:before="0" w:after="0"/>
      </w:pPr>
      <w:r>
        <w:t>Monitoring and Enforcement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Advanced Data Protection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Data Masking</w:t>
      </w:r>
    </w:p>
    <w:p>
      <w:pPr>
        <w:numPr>
          <w:ilvl w:val="2"/>
          <w:numId w:val="900"/>
        </w:numPr>
        <w:spacing w:before="0" w:after="0"/>
      </w:pPr>
      <w:r>
        <w:t>Format Preserving Encryption</w:t>
      </w:r>
    </w:p>
    <w:p>
      <w:pPr>
        <w:numPr>
          <w:ilvl w:val="2"/>
          <w:numId w:val="900"/>
        </w:numPr>
        <w:spacing w:before="0" w:after="0"/>
      </w:pPr>
      <w:r>
        <w:t>Homomorphic Encryption</w:t>
      </w:r>
    </w:p>
    <w:p>
      <w:pPr>
        <w:numPr>
          <w:ilvl w:val="0"/>
          <w:numId w:val="900"/>
        </w:numPr>
        <w:spacing w:before="0" w:after="0"/>
      </w:pPr>
      <w:r>
        <w:t>Visibility and Analytics</w:t>
      </w:r>
    </w:p>
    <w:p>
      <w:pPr>
        <w:numPr>
          <w:ilvl w:val="1"/>
          <w:numId w:val="900"/>
        </w:numPr>
        <w:spacing w:before="0" w:after="0"/>
      </w:pPr>
      <w:r>
        <w:t>Comprehensive Monitoring Strategy</w:t>
      </w:r>
    </w:p>
    <w:p>
      <w:pPr>
        <w:numPr>
          <w:ilvl w:val="2"/>
          <w:numId w:val="900"/>
        </w:numPr>
        <w:spacing w:before="0" w:after="0"/>
      </w:pPr>
      <w:r>
        <w:t>Monitoring Architecture</w:t>
      </w:r>
    </w:p>
    <w:p>
      <w:pPr>
        <w:numPr>
          <w:ilvl w:val="2"/>
          <w:numId w:val="900"/>
        </w:numPr>
        <w:spacing w:before="0" w:after="0"/>
      </w:pPr>
      <w:r>
        <w:t>Data Collection Points</w:t>
      </w:r>
    </w:p>
    <w:p>
      <w:pPr>
        <w:numPr>
          <w:ilvl w:val="2"/>
          <w:numId w:val="900"/>
        </w:numPr>
        <w:spacing w:before="0" w:after="0"/>
      </w:pPr>
      <w:r>
        <w:t>Monitoring Coverage Assessment</w:t>
      </w:r>
    </w:p>
    <w:p>
      <w:pPr>
        <w:numPr>
          <w:ilvl w:val="1"/>
          <w:numId w:val="900"/>
        </w:numPr>
        <w:spacing w:before="0" w:after="0"/>
      </w:pPr>
      <w:r>
        <w:t>Logging and Event Management</w:t>
      </w:r>
    </w:p>
    <w:p>
      <w:pPr>
        <w:numPr>
          <w:ilvl w:val="2"/>
          <w:numId w:val="900"/>
        </w:numPr>
        <w:spacing w:before="0" w:after="0"/>
      </w:pPr>
      <w:r>
        <w:t>Log Collection and Aggregation</w:t>
      </w:r>
    </w:p>
    <w:p>
      <w:pPr>
        <w:numPr>
          <w:ilvl w:val="2"/>
          <w:numId w:val="900"/>
        </w:numPr>
        <w:spacing w:before="0" w:after="0"/>
      </w:pPr>
      <w:r>
        <w:t>Log Normalization</w:t>
      </w:r>
    </w:p>
    <w:p>
      <w:pPr>
        <w:numPr>
          <w:ilvl w:val="2"/>
          <w:numId w:val="900"/>
        </w:numPr>
        <w:spacing w:before="0" w:after="0"/>
      </w:pPr>
      <w:r>
        <w:t>Log Retention and Archival</w:t>
      </w:r>
    </w:p>
    <w:p>
      <w:pPr>
        <w:numPr>
          <w:ilvl w:val="2"/>
          <w:numId w:val="900"/>
        </w:numPr>
        <w:spacing w:before="0" w:after="0"/>
      </w:pPr>
      <w:r>
        <w:t>Log Analysis Techniques</w:t>
      </w:r>
    </w:p>
    <w:p>
      <w:pPr>
        <w:numPr>
          <w:ilvl w:val="1"/>
          <w:numId w:val="900"/>
        </w:numPr>
        <w:spacing w:before="0" w:after="0"/>
      </w:pPr>
      <w:r>
        <w:t>Threat Detection and Response</w:t>
      </w:r>
    </w:p>
    <w:p>
      <w:pPr>
        <w:numPr>
          <w:ilvl w:val="2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3"/>
          <w:numId w:val="900"/>
        </w:numPr>
        <w:spacing w:before="0" w:after="0"/>
      </w:pPr>
      <w:r>
        <w:t>Event Correlation</w:t>
      </w:r>
    </w:p>
    <w:p>
      <w:pPr>
        <w:numPr>
          <w:ilvl w:val="3"/>
          <w:numId w:val="900"/>
        </w:numPr>
        <w:spacing w:before="0" w:after="0"/>
      </w:pPr>
      <w:r>
        <w:t>Alert Management</w:t>
      </w:r>
    </w:p>
    <w:p>
      <w:pPr>
        <w:numPr>
          <w:ilvl w:val="3"/>
          <w:numId w:val="900"/>
        </w:numPr>
        <w:spacing w:before="0" w:after="0"/>
      </w:pPr>
      <w:r>
        <w:t>Incident Tracking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3"/>
          <w:numId w:val="900"/>
        </w:numPr>
        <w:spacing w:before="0" w:after="0"/>
      </w:pPr>
      <w:r>
        <w:t>Threat Feeds</w:t>
      </w:r>
    </w:p>
    <w:p>
      <w:pPr>
        <w:numPr>
          <w:ilvl w:val="3"/>
          <w:numId w:val="900"/>
        </w:numPr>
        <w:spacing w:before="0" w:after="0"/>
      </w:pPr>
      <w:r>
        <w:t>Indicator Management</w:t>
      </w:r>
    </w:p>
    <w:p>
      <w:pPr>
        <w:numPr>
          <w:ilvl w:val="3"/>
          <w:numId w:val="900"/>
        </w:numPr>
        <w:spacing w:before="0" w:after="0"/>
      </w:pPr>
      <w:r>
        <w:t>Threat Hunting</w:t>
      </w:r>
    </w:p>
    <w:p>
      <w:pPr>
        <w:numPr>
          <w:ilvl w:val="1"/>
          <w:numId w:val="900"/>
        </w:numPr>
        <w:spacing w:before="0" w:after="0"/>
      </w:pPr>
      <w:r>
        <w:t>Behavioral Analytics</w:t>
      </w:r>
    </w:p>
    <w:p>
      <w:pPr>
        <w:numPr>
          <w:ilvl w:val="2"/>
          <w:numId w:val="900"/>
        </w:numPr>
        <w:spacing w:before="0" w:after="0"/>
      </w:pPr>
      <w:r>
        <w:t>User and Entity Behavior Analytics</w:t>
      </w:r>
    </w:p>
    <w:p>
      <w:pPr>
        <w:numPr>
          <w:ilvl w:val="3"/>
          <w:numId w:val="900"/>
        </w:numPr>
        <w:spacing w:before="0" w:after="0"/>
      </w:pPr>
      <w:r>
        <w:t>Baseline Behavior Modeling</w:t>
      </w:r>
    </w:p>
    <w:p>
      <w:pPr>
        <w:numPr>
          <w:ilvl w:val="3"/>
          <w:numId w:val="900"/>
        </w:numPr>
        <w:spacing w:before="0" w:after="0"/>
      </w:pPr>
      <w:r>
        <w:t>Anomaly Detection Techniques</w:t>
      </w:r>
    </w:p>
    <w:p>
      <w:pPr>
        <w:numPr>
          <w:ilvl w:val="3"/>
          <w:numId w:val="900"/>
        </w:numPr>
        <w:spacing w:before="0" w:after="0"/>
      </w:pPr>
      <w:r>
        <w:t>Risk Scoring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3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Deep Learning Techniques</w:t>
      </w:r>
    </w:p>
    <w:p>
      <w:pPr>
        <w:numPr>
          <w:ilvl w:val="1"/>
          <w:numId w:val="900"/>
        </w:numPr>
        <w:spacing w:before="0" w:after="0"/>
      </w:pPr>
      <w:r>
        <w:t>Real-Time Monitoring and Alerting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Alert Prioritization</w:t>
      </w:r>
    </w:p>
    <w:p>
      <w:pPr>
        <w:numPr>
          <w:ilvl w:val="2"/>
          <w:numId w:val="900"/>
        </w:numPr>
        <w:spacing w:before="0" w:after="0"/>
      </w:pPr>
      <w:r>
        <w:t>Notification Systems</w:t>
      </w:r>
    </w:p>
    <w:p>
      <w:pPr>
        <w:numPr>
          <w:ilvl w:val="2"/>
          <w:numId w:val="900"/>
        </w:numPr>
        <w:spacing w:before="0" w:after="0"/>
      </w:pPr>
      <w:r>
        <w:t>Dashboard and Reporting</w:t>
      </w:r>
    </w:p>
    <w:p>
      <w:pPr>
        <w:numPr>
          <w:ilvl w:val="0"/>
          <w:numId w:val="900"/>
        </w:numPr>
        <w:spacing w:before="0" w:after="0"/>
      </w:pPr>
      <w:r>
        <w:t>Automation and Orchestration</w:t>
      </w:r>
    </w:p>
    <w:p>
      <w:pPr>
        <w:numPr>
          <w:ilvl w:val="1"/>
          <w:numId w:val="900"/>
        </w:numPr>
        <w:spacing w:before="0" w:after="0"/>
      </w:pPr>
      <w:r>
        <w:t>Security Automation Fundamentals</w:t>
      </w:r>
    </w:p>
    <w:p>
      <w:pPr>
        <w:numPr>
          <w:ilvl w:val="2"/>
          <w:numId w:val="900"/>
        </w:numPr>
        <w:spacing w:before="0" w:after="0"/>
      </w:pPr>
      <w:r>
        <w:t>Automation Strategy</w:t>
      </w:r>
    </w:p>
    <w:p>
      <w:pPr>
        <w:numPr>
          <w:ilvl w:val="2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Decision Automation</w:t>
      </w:r>
    </w:p>
    <w:p>
      <w:pPr>
        <w:numPr>
          <w:ilvl w:val="1"/>
          <w:numId w:val="900"/>
        </w:numPr>
        <w:spacing w:before="0" w:after="0"/>
      </w:pPr>
      <w:r>
        <w:t>Policy Automation</w:t>
      </w:r>
    </w:p>
    <w:p>
      <w:pPr>
        <w:numPr>
          <w:ilvl w:val="2"/>
          <w:numId w:val="900"/>
        </w:numPr>
        <w:spacing w:before="0" w:after="0"/>
      </w:pPr>
      <w:r>
        <w:t>Automated Policy Enforcement</w:t>
      </w:r>
    </w:p>
    <w:p>
      <w:pPr>
        <w:numPr>
          <w:ilvl w:val="2"/>
          <w:numId w:val="900"/>
        </w:numPr>
        <w:spacing w:before="0" w:after="0"/>
      </w:pPr>
      <w:r>
        <w:t>Policy Engines</w:t>
      </w:r>
    </w:p>
    <w:p>
      <w:pPr>
        <w:numPr>
          <w:ilvl w:val="2"/>
          <w:numId w:val="900"/>
        </w:numPr>
        <w:spacing w:before="0" w:after="0"/>
      </w:pPr>
      <w:r>
        <w:t>Real-Time Access Decisions</w:t>
      </w:r>
    </w:p>
    <w:p>
      <w:pPr>
        <w:numPr>
          <w:ilvl w:val="2"/>
          <w:numId w:val="900"/>
        </w:numPr>
        <w:spacing w:before="0" w:after="0"/>
      </w:pPr>
      <w:r>
        <w:t>Policy Lifecycle Management</w:t>
      </w:r>
    </w:p>
    <w:p>
      <w:pPr>
        <w:numPr>
          <w:ilvl w:val="1"/>
          <w:numId w:val="900"/>
        </w:numPr>
        <w:spacing w:before="0" w:after="0"/>
      </w:pPr>
      <w:r>
        <w:t>Threat Response Automation</w:t>
      </w:r>
    </w:p>
    <w:p>
      <w:pPr>
        <w:numPr>
          <w:ilvl w:val="2"/>
          <w:numId w:val="900"/>
        </w:numPr>
        <w:spacing w:before="0" w:after="0"/>
      </w:pPr>
      <w:r>
        <w:t>Automated Containment</w:t>
      </w:r>
    </w:p>
    <w:p>
      <w:pPr>
        <w:numPr>
          <w:ilvl w:val="2"/>
          <w:numId w:val="900"/>
        </w:numPr>
        <w:spacing w:before="0" w:after="0"/>
      </w:pPr>
      <w:r>
        <w:t>Remediation Playbooks</w:t>
      </w:r>
    </w:p>
    <w:p>
      <w:pPr>
        <w:numPr>
          <w:ilvl w:val="2"/>
          <w:numId w:val="900"/>
        </w:numPr>
        <w:spacing w:before="0" w:after="0"/>
      </w:pPr>
      <w:r>
        <w:t>Incident Response Automation</w:t>
      </w:r>
    </w:p>
    <w:p>
      <w:pPr>
        <w:numPr>
          <w:ilvl w:val="2"/>
          <w:numId w:val="900"/>
        </w:numPr>
        <w:spacing w:before="0" w:after="0"/>
      </w:pPr>
      <w:r>
        <w:t>Recovery Automation</w:t>
      </w:r>
    </w:p>
    <w:p>
      <w:pPr>
        <w:numPr>
          <w:ilvl w:val="1"/>
          <w:numId w:val="900"/>
        </w:numPr>
        <w:spacing w:before="0" w:after="0"/>
      </w:pPr>
      <w:r>
        <w:t>Security Orchestration</w:t>
      </w:r>
    </w:p>
    <w:p>
      <w:pPr>
        <w:numPr>
          <w:ilvl w:val="2"/>
          <w:numId w:val="900"/>
        </w:numPr>
        <w:spacing w:before="0" w:after="0"/>
      </w:pPr>
      <w:r>
        <w:t>Security Orchestration Platforms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2"/>
          <w:numId w:val="900"/>
        </w:numPr>
        <w:spacing w:before="0" w:after="0"/>
      </w:pPr>
      <w:r>
        <w:t>Case Management</w:t>
      </w:r>
    </w:p>
    <w:p>
      <w:pPr>
        <w:numPr>
          <w:ilvl w:val="1"/>
          <w:numId w:val="900"/>
        </w:numPr>
        <w:spacing w:before="0" w:after="0"/>
      </w:pPr>
      <w:r>
        <w:t>Integration with Security Operations</w:t>
      </w:r>
    </w:p>
    <w:p>
      <w:pPr>
        <w:numPr>
          <w:ilvl w:val="2"/>
          <w:numId w:val="900"/>
        </w:numPr>
        <w:spacing w:before="0" w:after="0"/>
      </w:pPr>
      <w:r>
        <w:t>SOAR Platform Integration</w:t>
      </w:r>
    </w:p>
    <w:p>
      <w:pPr>
        <w:numPr>
          <w:ilvl w:val="2"/>
          <w:numId w:val="900"/>
        </w:numPr>
        <w:spacing w:before="0" w:after="0"/>
      </w:pPr>
      <w:r>
        <w:t>Playbook Development</w:t>
      </w:r>
    </w:p>
    <w:p>
      <w:pPr>
        <w:numPr>
          <w:ilvl w:val="2"/>
          <w:numId w:val="900"/>
        </w:numPr>
        <w:spacing w:before="0" w:after="0"/>
      </w:pPr>
      <w:r>
        <w:t>Automation Testing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Enabling Technologies and Controls</w:t>
      </w:r>
    </w:p>
    <w:p>
      <w:pPr>
        <w:numPr>
          <w:ilvl w:val="0"/>
          <w:numId w:val="900"/>
        </w:numPr>
        <w:spacing w:before="0" w:after="0"/>
      </w:pPr>
      <w:r>
        <w:t>Identity and Access Management Technologies</w:t>
      </w:r>
    </w:p>
    <w:p>
      <w:pPr>
        <w:numPr>
          <w:ilvl w:val="1"/>
          <w:numId w:val="900"/>
        </w:numPr>
        <w:spacing w:before="0" w:after="0"/>
      </w:pPr>
      <w:r>
        <w:t>Authentication Technologies</w:t>
      </w:r>
    </w:p>
    <w:p>
      <w:pPr>
        <w:numPr>
          <w:ilvl w:val="2"/>
          <w:numId w:val="900"/>
        </w:numPr>
        <w:spacing w:before="0" w:after="0"/>
      </w:pPr>
      <w:r>
        <w:t>Multi-Factor Authentication Systems</w:t>
      </w:r>
    </w:p>
    <w:p>
      <w:pPr>
        <w:numPr>
          <w:ilvl w:val="3"/>
          <w:numId w:val="900"/>
        </w:numPr>
        <w:spacing w:before="0" w:after="0"/>
      </w:pPr>
      <w:r>
        <w:t>SMS-Based Authentication</w:t>
      </w:r>
    </w:p>
    <w:p>
      <w:pPr>
        <w:numPr>
          <w:ilvl w:val="3"/>
          <w:numId w:val="900"/>
        </w:numPr>
        <w:spacing w:before="0" w:after="0"/>
      </w:pPr>
      <w:r>
        <w:t>App-Based Authentication</w:t>
      </w:r>
    </w:p>
    <w:p>
      <w:pPr>
        <w:numPr>
          <w:ilvl w:val="3"/>
          <w:numId w:val="900"/>
        </w:numPr>
        <w:spacing w:before="0" w:after="0"/>
      </w:pPr>
      <w:r>
        <w:t>Hardware Token Authentication</w:t>
      </w:r>
    </w:p>
    <w:p>
      <w:pPr>
        <w:numPr>
          <w:ilvl w:val="3"/>
          <w:numId w:val="900"/>
        </w:numPr>
        <w:spacing w:before="0" w:after="0"/>
      </w:pPr>
      <w:r>
        <w:t>Biometric Authentication Systems</w:t>
      </w:r>
    </w:p>
    <w:p>
      <w:pPr>
        <w:numPr>
          <w:ilvl w:val="2"/>
          <w:numId w:val="900"/>
        </w:numPr>
        <w:spacing w:before="0" w:after="0"/>
      </w:pPr>
      <w:r>
        <w:t>Adaptive Authentication Platforms</w:t>
      </w:r>
    </w:p>
    <w:p>
      <w:pPr>
        <w:numPr>
          <w:ilvl w:val="3"/>
          <w:numId w:val="900"/>
        </w:numPr>
        <w:spacing w:before="0" w:after="0"/>
      </w:pPr>
      <w:r>
        <w:t>Risk Assessment Engines</w:t>
      </w:r>
    </w:p>
    <w:p>
      <w:pPr>
        <w:numPr>
          <w:ilvl w:val="3"/>
          <w:numId w:val="900"/>
        </w:numPr>
        <w:spacing w:before="0" w:after="0"/>
      </w:pPr>
      <w:r>
        <w:t>Context Analysis</w:t>
      </w:r>
    </w:p>
    <w:p>
      <w:pPr>
        <w:numPr>
          <w:ilvl w:val="3"/>
          <w:numId w:val="900"/>
        </w:numPr>
        <w:spacing w:before="0" w:after="0"/>
      </w:pPr>
      <w:r>
        <w:t>Machine Learning Integration</w:t>
      </w:r>
    </w:p>
    <w:p>
      <w:pPr>
        <w:numPr>
          <w:ilvl w:val="2"/>
          <w:numId w:val="900"/>
        </w:numPr>
        <w:spacing w:before="0" w:after="0"/>
      </w:pPr>
      <w:r>
        <w:t>Passwordless Solutions</w:t>
      </w:r>
    </w:p>
    <w:p>
      <w:pPr>
        <w:numPr>
          <w:ilvl w:val="3"/>
          <w:numId w:val="900"/>
        </w:numPr>
        <w:spacing w:before="0" w:after="0"/>
      </w:pPr>
      <w:r>
        <w:t>FIDO2 and WebAuthn</w:t>
      </w:r>
    </w:p>
    <w:p>
      <w:pPr>
        <w:numPr>
          <w:ilvl w:val="3"/>
          <w:numId w:val="900"/>
        </w:numPr>
        <w:spacing w:before="0" w:after="0"/>
      </w:pPr>
      <w:r>
        <w:t>Certificate-Based Authentication</w:t>
      </w:r>
    </w:p>
    <w:p>
      <w:pPr>
        <w:numPr>
          <w:ilvl w:val="3"/>
          <w:numId w:val="900"/>
        </w:numPr>
        <w:spacing w:before="0" w:after="0"/>
      </w:pPr>
      <w:r>
        <w:t>Biometric Platforms</w:t>
      </w:r>
    </w:p>
    <w:p>
      <w:pPr>
        <w:numPr>
          <w:ilvl w:val="1"/>
          <w:numId w:val="900"/>
        </w:numPr>
        <w:spacing w:before="0" w:after="0"/>
      </w:pPr>
      <w:r>
        <w:t>Single Sign-On Solutions</w:t>
      </w:r>
    </w:p>
    <w:p>
      <w:pPr>
        <w:numPr>
          <w:ilvl w:val="2"/>
          <w:numId w:val="900"/>
        </w:numPr>
        <w:spacing w:before="0" w:after="0"/>
      </w:pPr>
      <w:r>
        <w:t>Enterprise SSO Platforms</w:t>
      </w:r>
    </w:p>
    <w:p>
      <w:pPr>
        <w:numPr>
          <w:ilvl w:val="2"/>
          <w:numId w:val="900"/>
        </w:numPr>
        <w:spacing w:before="0" w:after="0"/>
      </w:pPr>
      <w:r>
        <w:t>Cloud-Based SSO Services</w:t>
      </w:r>
    </w:p>
    <w:p>
      <w:pPr>
        <w:numPr>
          <w:ilvl w:val="2"/>
          <w:numId w:val="900"/>
        </w:numPr>
        <w:spacing w:before="0" w:after="0"/>
      </w:pPr>
      <w:r>
        <w:t>Federation Protocols</w:t>
      </w:r>
    </w:p>
    <w:p>
      <w:pPr>
        <w:numPr>
          <w:ilvl w:val="3"/>
          <w:numId w:val="900"/>
        </w:numPr>
        <w:spacing w:before="0" w:after="0"/>
      </w:pPr>
      <w:r>
        <w:t>SAML Implementation</w:t>
      </w:r>
    </w:p>
    <w:p>
      <w:pPr>
        <w:numPr>
          <w:ilvl w:val="3"/>
          <w:numId w:val="900"/>
        </w:numPr>
        <w:spacing w:before="0" w:after="0"/>
      </w:pPr>
      <w:r>
        <w:t>OAuth 2.0 and OpenID Connect</w:t>
      </w:r>
    </w:p>
    <w:p>
      <w:pPr>
        <w:numPr>
          <w:ilvl w:val="3"/>
          <w:numId w:val="900"/>
        </w:numPr>
        <w:spacing w:before="0" w:after="0"/>
      </w:pPr>
      <w:r>
        <w:t>WS-Federation</w:t>
      </w:r>
    </w:p>
    <w:p>
      <w:pPr>
        <w:numPr>
          <w:ilvl w:val="1"/>
          <w:numId w:val="900"/>
        </w:numPr>
        <w:spacing w:before="0" w:after="0"/>
      </w:pPr>
      <w:r>
        <w:t>Privileged Access Management</w:t>
      </w:r>
    </w:p>
    <w:p>
      <w:pPr>
        <w:numPr>
          <w:ilvl w:val="2"/>
          <w:numId w:val="900"/>
        </w:numPr>
        <w:spacing w:before="0" w:after="0"/>
      </w:pPr>
      <w:r>
        <w:t>Privileged Account Discovery</w:t>
      </w:r>
    </w:p>
    <w:p>
      <w:pPr>
        <w:numPr>
          <w:ilvl w:val="2"/>
          <w:numId w:val="900"/>
        </w:numPr>
        <w:spacing w:before="0" w:after="0"/>
      </w:pPr>
      <w:r>
        <w:t>Password Vaulting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Just-in-Time Access</w:t>
      </w:r>
    </w:p>
    <w:p>
      <w:pPr>
        <w:numPr>
          <w:ilvl w:val="2"/>
          <w:numId w:val="900"/>
        </w:numPr>
        <w:spacing w:before="0" w:after="0"/>
      </w:pPr>
      <w:r>
        <w:t>Privileged Session Monitoring</w:t>
      </w:r>
    </w:p>
    <w:p>
      <w:pPr>
        <w:numPr>
          <w:ilvl w:val="1"/>
          <w:numId w:val="900"/>
        </w:numPr>
        <w:spacing w:before="0" w:after="0"/>
      </w:pPr>
      <w:r>
        <w:t>Identity Governance Platforms</w:t>
      </w:r>
    </w:p>
    <w:p>
      <w:pPr>
        <w:numPr>
          <w:ilvl w:val="2"/>
          <w:numId w:val="900"/>
        </w:numPr>
        <w:spacing w:before="0" w:after="0"/>
      </w:pPr>
      <w:r>
        <w:t>Access Request Management</w:t>
      </w:r>
    </w:p>
    <w:p>
      <w:pPr>
        <w:numPr>
          <w:ilvl w:val="2"/>
          <w:numId w:val="900"/>
        </w:numPr>
        <w:spacing w:before="0" w:after="0"/>
      </w:pPr>
      <w:r>
        <w:t>Access Reviews and Certification</w:t>
      </w:r>
    </w:p>
    <w:p>
      <w:pPr>
        <w:numPr>
          <w:ilvl w:val="2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Directory Services</w:t>
      </w:r>
    </w:p>
    <w:p>
      <w:pPr>
        <w:numPr>
          <w:ilvl w:val="2"/>
          <w:numId w:val="900"/>
        </w:numPr>
        <w:spacing w:before="0" w:after="0"/>
      </w:pPr>
      <w:r>
        <w:t>Active Directory Services</w:t>
      </w:r>
    </w:p>
    <w:p>
      <w:pPr>
        <w:numPr>
          <w:ilvl w:val="2"/>
          <w:numId w:val="900"/>
        </w:numPr>
        <w:spacing w:before="0" w:after="0"/>
      </w:pPr>
      <w:r>
        <w:t>Azure Active Directory</w:t>
      </w:r>
    </w:p>
    <w:p>
      <w:pPr>
        <w:numPr>
          <w:ilvl w:val="2"/>
          <w:numId w:val="900"/>
        </w:numPr>
        <w:spacing w:before="0" w:after="0"/>
      </w:pPr>
      <w:r>
        <w:t>Cloud Directory Services</w:t>
      </w:r>
    </w:p>
    <w:p>
      <w:pPr>
        <w:numPr>
          <w:ilvl w:val="2"/>
          <w:numId w:val="900"/>
        </w:numPr>
        <w:spacing w:before="0" w:after="0"/>
      </w:pPr>
      <w:r>
        <w:t>LDAP Directories</w:t>
      </w:r>
    </w:p>
    <w:p>
      <w:pPr>
        <w:numPr>
          <w:ilvl w:val="0"/>
          <w:numId w:val="900"/>
        </w:numPr>
        <w:spacing w:before="0" w:after="0"/>
      </w:pPr>
      <w:r>
        <w:t>Network Security Technologies</w:t>
      </w:r>
    </w:p>
    <w:p>
      <w:pPr>
        <w:numPr>
          <w:ilvl w:val="1"/>
          <w:numId w:val="900"/>
        </w:numPr>
        <w:spacing w:before="0" w:after="0"/>
      </w:pPr>
      <w:r>
        <w:t>Network Segmentation Solutions</w:t>
      </w:r>
    </w:p>
    <w:p>
      <w:pPr>
        <w:numPr>
          <w:ilvl w:val="2"/>
          <w:numId w:val="900"/>
        </w:numPr>
        <w:spacing w:before="0" w:after="0"/>
      </w:pPr>
      <w:r>
        <w:t>Micro-segmentation Platforms</w:t>
      </w:r>
    </w:p>
    <w:p>
      <w:pPr>
        <w:numPr>
          <w:ilvl w:val="3"/>
          <w:numId w:val="900"/>
        </w:numPr>
        <w:spacing w:before="0" w:after="0"/>
      </w:pPr>
      <w:r>
        <w:t>Host-Based Segmentation</w:t>
      </w:r>
    </w:p>
    <w:p>
      <w:pPr>
        <w:numPr>
          <w:ilvl w:val="3"/>
          <w:numId w:val="900"/>
        </w:numPr>
        <w:spacing w:before="0" w:after="0"/>
      </w:pPr>
      <w:r>
        <w:t>Network-Based Segmentation</w:t>
      </w:r>
    </w:p>
    <w:p>
      <w:pPr>
        <w:numPr>
          <w:ilvl w:val="3"/>
          <w:numId w:val="900"/>
        </w:numPr>
        <w:spacing w:before="0" w:after="0"/>
      </w:pPr>
      <w:r>
        <w:t>Application-Centric Segmentation</w:t>
      </w:r>
    </w:p>
    <w:p>
      <w:pPr>
        <w:numPr>
          <w:ilvl w:val="2"/>
          <w:numId w:val="900"/>
        </w:numPr>
        <w:spacing w:before="0" w:after="0"/>
      </w:pPr>
      <w:r>
        <w:t>Software-Defined Networking</w:t>
      </w:r>
    </w:p>
    <w:p>
      <w:pPr>
        <w:numPr>
          <w:ilvl w:val="3"/>
          <w:numId w:val="900"/>
        </w:numPr>
        <w:spacing w:before="0" w:after="0"/>
      </w:pPr>
      <w:r>
        <w:t>SDN Controllers</w:t>
      </w:r>
    </w:p>
    <w:p>
      <w:pPr>
        <w:numPr>
          <w:ilvl w:val="3"/>
          <w:numId w:val="900"/>
        </w:numPr>
        <w:spacing w:before="0" w:after="0"/>
      </w:pPr>
      <w:r>
        <w:t>Network Virtualization</w:t>
      </w:r>
    </w:p>
    <w:p>
      <w:pPr>
        <w:numPr>
          <w:ilvl w:val="3"/>
          <w:numId w:val="900"/>
        </w:numPr>
        <w:spacing w:before="0" w:after="0"/>
      </w:pPr>
      <w:r>
        <w:t>Policy Orchestration</w:t>
      </w:r>
    </w:p>
    <w:p>
      <w:pPr>
        <w:numPr>
          <w:ilvl w:val="1"/>
          <w:numId w:val="900"/>
        </w:numPr>
        <w:spacing w:before="0" w:after="0"/>
      </w:pPr>
      <w:r>
        <w:t>Secure Access Technologies</w:t>
      </w:r>
    </w:p>
    <w:p>
      <w:pPr>
        <w:numPr>
          <w:ilvl w:val="2"/>
          <w:numId w:val="900"/>
        </w:numPr>
        <w:spacing w:before="0" w:after="0"/>
      </w:pPr>
      <w:r>
        <w:t>Zero Trust Network Access Platforms</w:t>
      </w:r>
    </w:p>
    <w:p>
      <w:pPr>
        <w:numPr>
          <w:ilvl w:val="3"/>
          <w:numId w:val="900"/>
        </w:numPr>
        <w:spacing w:before="0" w:after="0"/>
      </w:pPr>
      <w:r>
        <w:t>Cloud-Based ZTNA</w:t>
      </w:r>
    </w:p>
    <w:p>
      <w:pPr>
        <w:numPr>
          <w:ilvl w:val="3"/>
          <w:numId w:val="900"/>
        </w:numPr>
        <w:spacing w:before="0" w:after="0"/>
      </w:pPr>
      <w:r>
        <w:t>On-Premises ZTNA</w:t>
      </w:r>
    </w:p>
    <w:p>
      <w:pPr>
        <w:numPr>
          <w:ilvl w:val="3"/>
          <w:numId w:val="900"/>
        </w:numPr>
        <w:spacing w:before="0" w:after="0"/>
      </w:pPr>
      <w:r>
        <w:t>Hybrid ZTNA Solutions</w:t>
      </w:r>
    </w:p>
    <w:p>
      <w:pPr>
        <w:numPr>
          <w:ilvl w:val="2"/>
          <w:numId w:val="900"/>
        </w:numPr>
        <w:spacing w:before="0" w:after="0"/>
      </w:pPr>
      <w:r>
        <w:t>Software-Defined Perimeter Solutions</w:t>
      </w:r>
    </w:p>
    <w:p>
      <w:pPr>
        <w:numPr>
          <w:ilvl w:val="3"/>
          <w:numId w:val="900"/>
        </w:numPr>
        <w:spacing w:before="0" w:after="0"/>
      </w:pPr>
      <w:r>
        <w:t>SDP Controllers</w:t>
      </w:r>
    </w:p>
    <w:p>
      <w:pPr>
        <w:numPr>
          <w:ilvl w:val="3"/>
          <w:numId w:val="900"/>
        </w:numPr>
        <w:spacing w:before="0" w:after="0"/>
      </w:pPr>
      <w:r>
        <w:t>SDP Gateways</w:t>
      </w:r>
    </w:p>
    <w:p>
      <w:pPr>
        <w:numPr>
          <w:ilvl w:val="3"/>
          <w:numId w:val="900"/>
        </w:numPr>
        <w:spacing w:before="0" w:after="0"/>
      </w:pPr>
      <w:r>
        <w:t>Client Connectors</w:t>
      </w:r>
    </w:p>
    <w:p>
      <w:pPr>
        <w:numPr>
          <w:ilvl w:val="1"/>
          <w:numId w:val="900"/>
        </w:numPr>
        <w:spacing w:before="0" w:after="0"/>
      </w:pPr>
      <w:r>
        <w:t>Network Security Appliances</w:t>
      </w:r>
    </w:p>
    <w:p>
      <w:pPr>
        <w:numPr>
          <w:ilvl w:val="2"/>
          <w:numId w:val="900"/>
        </w:numPr>
        <w:spacing w:before="0" w:after="0"/>
      </w:pPr>
      <w:r>
        <w:t>Next-Generation Firewalls</w:t>
      </w:r>
    </w:p>
    <w:p>
      <w:pPr>
        <w:numPr>
          <w:ilvl w:val="3"/>
          <w:numId w:val="900"/>
        </w:numPr>
        <w:spacing w:before="0" w:after="0"/>
      </w:pPr>
      <w:r>
        <w:t>Deep Packet Inspection</w:t>
      </w:r>
    </w:p>
    <w:p>
      <w:pPr>
        <w:numPr>
          <w:ilvl w:val="3"/>
          <w:numId w:val="900"/>
        </w:numPr>
        <w:spacing w:before="0" w:after="0"/>
      </w:pPr>
      <w:r>
        <w:t>Application Awareness</w:t>
      </w:r>
    </w:p>
    <w:p>
      <w:pPr>
        <w:numPr>
          <w:ilvl w:val="3"/>
          <w:numId w:val="900"/>
        </w:numPr>
        <w:spacing w:before="0" w:after="0"/>
      </w:pPr>
      <w:r>
        <w:t>Intrusion Prevention</w:t>
      </w:r>
    </w:p>
    <w:p>
      <w:pPr>
        <w:numPr>
          <w:ilvl w:val="2"/>
          <w:numId w:val="900"/>
        </w:numPr>
        <w:spacing w:before="0" w:after="0"/>
      </w:pPr>
      <w:r>
        <w:t>Web Application Firewalls</w:t>
      </w:r>
    </w:p>
    <w:p>
      <w:pPr>
        <w:numPr>
          <w:ilvl w:val="2"/>
          <w:numId w:val="900"/>
        </w:numPr>
        <w:spacing w:before="0" w:after="0"/>
      </w:pPr>
      <w:r>
        <w:t>Network Access Control Systems</w:t>
      </w:r>
    </w:p>
    <w:p>
      <w:pPr>
        <w:numPr>
          <w:ilvl w:val="1"/>
          <w:numId w:val="900"/>
        </w:numPr>
        <w:spacing w:before="0" w:after="0"/>
      </w:pPr>
      <w:r>
        <w:t>Secure Access Service Edge</w:t>
      </w:r>
    </w:p>
    <w:p>
      <w:pPr>
        <w:numPr>
          <w:ilvl w:val="2"/>
          <w:numId w:val="900"/>
        </w:numPr>
        <w:spacing w:before="0" w:after="0"/>
      </w:pPr>
      <w:r>
        <w:t>SASE Architecture Components</w:t>
      </w:r>
    </w:p>
    <w:p>
      <w:pPr>
        <w:numPr>
          <w:ilvl w:val="2"/>
          <w:numId w:val="900"/>
        </w:numPr>
        <w:spacing w:before="0" w:after="0"/>
      </w:pPr>
      <w:r>
        <w:t>Cloud-Delivered Security Services</w:t>
      </w:r>
    </w:p>
    <w:p>
      <w:pPr>
        <w:numPr>
          <w:ilvl w:val="2"/>
          <w:numId w:val="900"/>
        </w:numPr>
        <w:spacing w:before="0" w:after="0"/>
      </w:pPr>
      <w:r>
        <w:t>Network as a Service</w:t>
      </w:r>
    </w:p>
    <w:p>
      <w:pPr>
        <w:numPr>
          <w:ilvl w:val="2"/>
          <w:numId w:val="900"/>
        </w:numPr>
        <w:spacing w:before="0" w:after="0"/>
      </w:pPr>
      <w:r>
        <w:t>Security Service Edge</w:t>
      </w:r>
    </w:p>
    <w:p>
      <w:pPr>
        <w:numPr>
          <w:ilvl w:val="1"/>
          <w:numId w:val="900"/>
        </w:numPr>
        <w:spacing w:before="0" w:after="0"/>
      </w:pPr>
      <w:r>
        <w:t>Network Monitoring Tools</w:t>
      </w:r>
    </w:p>
    <w:p>
      <w:pPr>
        <w:numPr>
          <w:ilvl w:val="2"/>
          <w:numId w:val="900"/>
        </w:numPr>
        <w:spacing w:before="0" w:after="0"/>
      </w:pPr>
      <w:r>
        <w:t>Network Traffic Analyzers</w:t>
      </w:r>
    </w:p>
    <w:p>
      <w:pPr>
        <w:numPr>
          <w:ilvl w:val="2"/>
          <w:numId w:val="900"/>
        </w:numPr>
        <w:spacing w:before="0" w:after="0"/>
      </w:pPr>
      <w:r>
        <w:t>Flow Monitoring Systems</w:t>
      </w:r>
    </w:p>
    <w:p>
      <w:pPr>
        <w:numPr>
          <w:ilvl w:val="2"/>
          <w:numId w:val="900"/>
        </w:numPr>
        <w:spacing w:before="0" w:after="0"/>
      </w:pPr>
      <w:r>
        <w:t>Network Detection and Response</w:t>
      </w:r>
    </w:p>
    <w:p>
      <w:pPr>
        <w:numPr>
          <w:ilvl w:val="0"/>
          <w:numId w:val="900"/>
        </w:numPr>
        <w:spacing w:before="0" w:after="0"/>
      </w:pPr>
      <w:r>
        <w:t>Endpoint Security Technologies</w:t>
      </w:r>
    </w:p>
    <w:p>
      <w:pPr>
        <w:numPr>
          <w:ilvl w:val="1"/>
          <w:numId w:val="900"/>
        </w:numPr>
        <w:spacing w:before="0" w:after="0"/>
      </w:pPr>
      <w:r>
        <w:t>Endpoint Protection Platforms</w:t>
      </w:r>
    </w:p>
    <w:p>
      <w:pPr>
        <w:numPr>
          <w:ilvl w:val="2"/>
          <w:numId w:val="900"/>
        </w:numPr>
        <w:spacing w:before="0" w:after="0"/>
      </w:pPr>
      <w:r>
        <w:t>Anti-Malware Engines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Machine Learning Detection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1"/>
          <w:numId w:val="900"/>
        </w:numPr>
        <w:spacing w:before="0" w:after="0"/>
      </w:pPr>
      <w:r>
        <w:t>Endpoint Detection and Response</w:t>
      </w:r>
    </w:p>
    <w:p>
      <w:pPr>
        <w:numPr>
          <w:ilvl w:val="2"/>
          <w:numId w:val="900"/>
        </w:numPr>
        <w:spacing w:before="0" w:after="0"/>
      </w:pPr>
      <w:r>
        <w:t>Threat Detection Capabilities</w:t>
      </w:r>
    </w:p>
    <w:p>
      <w:pPr>
        <w:numPr>
          <w:ilvl w:val="2"/>
          <w:numId w:val="900"/>
        </w:numPr>
        <w:spacing w:before="0" w:after="0"/>
      </w:pPr>
      <w:r>
        <w:t>Forensic Analysis Tools</w:t>
      </w:r>
    </w:p>
    <w:p>
      <w:pPr>
        <w:numPr>
          <w:ilvl w:val="2"/>
          <w:numId w:val="900"/>
        </w:numPr>
        <w:spacing w:before="0" w:after="0"/>
      </w:pPr>
      <w:r>
        <w:t>Automated Response Actions</w:t>
      </w:r>
    </w:p>
    <w:p>
      <w:pPr>
        <w:numPr>
          <w:ilvl w:val="2"/>
          <w:numId w:val="900"/>
        </w:numPr>
        <w:spacing w:before="0" w:after="0"/>
      </w:pPr>
      <w:r>
        <w:t>Threat Hunting Capabilities</w:t>
      </w:r>
    </w:p>
    <w:p>
      <w:pPr>
        <w:numPr>
          <w:ilvl w:val="1"/>
          <w:numId w:val="900"/>
        </w:numPr>
        <w:spacing w:before="0" w:after="0"/>
      </w:pPr>
      <w:r>
        <w:t>Extended Detection and Response</w:t>
      </w:r>
    </w:p>
    <w:p>
      <w:pPr>
        <w:numPr>
          <w:ilvl w:val="2"/>
          <w:numId w:val="900"/>
        </w:numPr>
        <w:spacing w:before="0" w:after="0"/>
      </w:pPr>
      <w:r>
        <w:t>Cross-Domain Correlation</w:t>
      </w:r>
    </w:p>
    <w:p>
      <w:pPr>
        <w:numPr>
          <w:ilvl w:val="2"/>
          <w:numId w:val="900"/>
        </w:numPr>
        <w:spacing w:before="0" w:after="0"/>
      </w:pPr>
      <w:r>
        <w:t>Unified Threat Management</w:t>
      </w:r>
    </w:p>
    <w:p>
      <w:pPr>
        <w:numPr>
          <w:ilvl w:val="2"/>
          <w:numId w:val="900"/>
        </w:numPr>
        <w:spacing w:before="0" w:after="0"/>
      </w:pPr>
      <w:r>
        <w:t>Integrated Response Workflows</w:t>
      </w:r>
    </w:p>
    <w:p>
      <w:pPr>
        <w:numPr>
          <w:ilvl w:val="1"/>
          <w:numId w:val="900"/>
        </w:numPr>
        <w:spacing w:before="0" w:after="0"/>
      </w:pPr>
      <w:r>
        <w:t>Mobile Security Solutions</w:t>
      </w:r>
    </w:p>
    <w:p>
      <w:pPr>
        <w:numPr>
          <w:ilvl w:val="2"/>
          <w:numId w:val="900"/>
        </w:numPr>
        <w:spacing w:before="0" w:after="0"/>
      </w:pPr>
      <w:r>
        <w:t>Mobile Device Management Platforms</w:t>
      </w:r>
    </w:p>
    <w:p>
      <w:pPr>
        <w:numPr>
          <w:ilvl w:val="2"/>
          <w:numId w:val="900"/>
        </w:numPr>
        <w:spacing w:before="0" w:after="0"/>
      </w:pPr>
      <w:r>
        <w:t>Mobile Application Management</w:t>
      </w:r>
    </w:p>
    <w:p>
      <w:pPr>
        <w:numPr>
          <w:ilvl w:val="2"/>
          <w:numId w:val="900"/>
        </w:numPr>
        <w:spacing w:before="0" w:after="0"/>
      </w:pPr>
      <w:r>
        <w:t>Mobile Threat Defense</w:t>
      </w:r>
    </w:p>
    <w:p>
      <w:pPr>
        <w:numPr>
          <w:ilvl w:val="2"/>
          <w:numId w:val="900"/>
        </w:numPr>
        <w:spacing w:before="0" w:after="0"/>
      </w:pPr>
      <w:r>
        <w:t>Container-Based Security</w:t>
      </w:r>
    </w:p>
    <w:p>
      <w:pPr>
        <w:numPr>
          <w:ilvl w:val="1"/>
          <w:numId w:val="900"/>
        </w:numPr>
        <w:spacing w:before="0" w:after="0"/>
      </w:pPr>
      <w:r>
        <w:t>Device Management Platforms</w:t>
      </w:r>
    </w:p>
    <w:p>
      <w:pPr>
        <w:numPr>
          <w:ilvl w:val="2"/>
          <w:numId w:val="900"/>
        </w:numPr>
        <w:spacing w:before="0" w:after="0"/>
      </w:pPr>
      <w:r>
        <w:t>Unified Endpoint Management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Patch Management Systems</w:t>
      </w:r>
    </w:p>
    <w:p>
      <w:pPr>
        <w:numPr>
          <w:ilvl w:val="2"/>
          <w:numId w:val="900"/>
        </w:numPr>
        <w:spacing w:before="0" w:after="0"/>
      </w:pPr>
      <w:r>
        <w:t>Asset Management Integration</w:t>
      </w:r>
    </w:p>
    <w:p>
      <w:pPr>
        <w:numPr>
          <w:ilvl w:val="0"/>
          <w:numId w:val="900"/>
        </w:numPr>
        <w:spacing w:before="0" w:after="0"/>
      </w:pPr>
      <w:r>
        <w:t>Data Security Technologies</w:t>
      </w:r>
    </w:p>
    <w:p>
      <w:pPr>
        <w:numPr>
          <w:ilvl w:val="1"/>
          <w:numId w:val="900"/>
        </w:numPr>
        <w:spacing w:before="0" w:after="0"/>
      </w:pPr>
      <w:r>
        <w:t>Data Loss Prevention Solutions</w:t>
      </w:r>
    </w:p>
    <w:p>
      <w:pPr>
        <w:numPr>
          <w:ilvl w:val="2"/>
          <w:numId w:val="900"/>
        </w:numPr>
        <w:spacing w:before="0" w:after="0"/>
      </w:pPr>
      <w:r>
        <w:t>Network DLP</w:t>
      </w:r>
    </w:p>
    <w:p>
      <w:pPr>
        <w:numPr>
          <w:ilvl w:val="2"/>
          <w:numId w:val="900"/>
        </w:numPr>
        <w:spacing w:before="0" w:after="0"/>
      </w:pPr>
      <w:r>
        <w:t>Endpoint DLP</w:t>
      </w:r>
    </w:p>
    <w:p>
      <w:pPr>
        <w:numPr>
          <w:ilvl w:val="2"/>
          <w:numId w:val="900"/>
        </w:numPr>
        <w:spacing w:before="0" w:after="0"/>
      </w:pPr>
      <w:r>
        <w:t>Storage DLP</w:t>
      </w:r>
    </w:p>
    <w:p>
      <w:pPr>
        <w:numPr>
          <w:ilvl w:val="2"/>
          <w:numId w:val="900"/>
        </w:numPr>
        <w:spacing w:before="0" w:after="0"/>
      </w:pPr>
      <w:r>
        <w:t>Cloud DLP</w:t>
      </w:r>
    </w:p>
    <w:p>
      <w:pPr>
        <w:numPr>
          <w:ilvl w:val="1"/>
          <w:numId w:val="900"/>
        </w:numPr>
        <w:spacing w:before="0" w:after="0"/>
      </w:pPr>
      <w:r>
        <w:t>Data Classification Tools</w:t>
      </w:r>
    </w:p>
    <w:p>
      <w:pPr>
        <w:numPr>
          <w:ilvl w:val="2"/>
          <w:numId w:val="900"/>
        </w:numPr>
        <w:spacing w:before="0" w:after="0"/>
      </w:pPr>
      <w:r>
        <w:t>Automated Classification Engines</w:t>
      </w:r>
    </w:p>
    <w:p>
      <w:pPr>
        <w:numPr>
          <w:ilvl w:val="2"/>
          <w:numId w:val="900"/>
        </w:numPr>
        <w:spacing w:before="0" w:after="0"/>
      </w:pPr>
      <w:r>
        <w:t>Content Analysis</w:t>
      </w:r>
    </w:p>
    <w:p>
      <w:pPr>
        <w:numPr>
          <w:ilvl w:val="2"/>
          <w:numId w:val="900"/>
        </w:numPr>
        <w:spacing w:before="0" w:after="0"/>
      </w:pPr>
      <w:r>
        <w:t>Machine Learning Classification</w:t>
      </w:r>
    </w:p>
    <w:p>
      <w:pPr>
        <w:numPr>
          <w:ilvl w:val="2"/>
          <w:numId w:val="900"/>
        </w:numPr>
        <w:spacing w:before="0" w:after="0"/>
      </w:pPr>
      <w:r>
        <w:t>User-Driven Labeling Tools</w:t>
      </w:r>
    </w:p>
    <w:p>
      <w:pPr>
        <w:numPr>
          <w:ilvl w:val="1"/>
          <w:numId w:val="900"/>
        </w:numPr>
        <w:spacing w:before="0" w:after="0"/>
      </w:pPr>
      <w:r>
        <w:t>Encryption Solutions</w:t>
      </w:r>
    </w:p>
    <w:p>
      <w:pPr>
        <w:numPr>
          <w:ilvl w:val="2"/>
          <w:numId w:val="900"/>
        </w:numPr>
        <w:spacing w:before="0" w:after="0"/>
      </w:pPr>
      <w:r>
        <w:t>Database Encryption</w:t>
      </w:r>
    </w:p>
    <w:p>
      <w:pPr>
        <w:numPr>
          <w:ilvl w:val="2"/>
          <w:numId w:val="900"/>
        </w:numPr>
        <w:spacing w:before="0" w:after="0"/>
      </w:pPr>
      <w:r>
        <w:t>File and Folder Encryption</w:t>
      </w:r>
    </w:p>
    <w:p>
      <w:pPr>
        <w:numPr>
          <w:ilvl w:val="2"/>
          <w:numId w:val="900"/>
        </w:numPr>
        <w:spacing w:before="0" w:after="0"/>
      </w:pPr>
      <w:r>
        <w:t>Email Encryption</w:t>
      </w:r>
    </w:p>
    <w:p>
      <w:pPr>
        <w:numPr>
          <w:ilvl w:val="2"/>
          <w:numId w:val="900"/>
        </w:numPr>
        <w:spacing w:before="0" w:after="0"/>
      </w:pPr>
      <w:r>
        <w:t>Cloud Encryption Services</w:t>
      </w:r>
    </w:p>
    <w:p>
      <w:pPr>
        <w:numPr>
          <w:ilvl w:val="1"/>
          <w:numId w:val="900"/>
        </w:numPr>
        <w:spacing w:before="0" w:after="0"/>
      </w:pPr>
      <w:r>
        <w:t>Key Management Systems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Key Management Services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Cryptographic Key Lifecycle</w:t>
      </w:r>
    </w:p>
    <w:p>
      <w:pPr>
        <w:numPr>
          <w:ilvl w:val="1"/>
          <w:numId w:val="900"/>
        </w:numPr>
        <w:spacing w:before="0" w:after="0"/>
      </w:pPr>
      <w:r>
        <w:t>Information Rights Management</w:t>
      </w:r>
    </w:p>
    <w:p>
      <w:pPr>
        <w:numPr>
          <w:ilvl w:val="2"/>
          <w:numId w:val="900"/>
        </w:numPr>
        <w:spacing w:before="0" w:after="0"/>
      </w:pPr>
      <w:r>
        <w:t>Document Protection</w:t>
      </w:r>
    </w:p>
    <w:p>
      <w:pPr>
        <w:numPr>
          <w:ilvl w:val="2"/>
          <w:numId w:val="900"/>
        </w:numPr>
        <w:spacing w:before="0" w:after="0"/>
      </w:pPr>
      <w:r>
        <w:t>Usage Control</w:t>
      </w:r>
    </w:p>
    <w:p>
      <w:pPr>
        <w:numPr>
          <w:ilvl w:val="2"/>
          <w:numId w:val="900"/>
        </w:numPr>
        <w:spacing w:before="0" w:after="0"/>
      </w:pPr>
      <w:r>
        <w:t>Access Tracking</w:t>
      </w:r>
    </w:p>
    <w:p>
      <w:pPr>
        <w:numPr>
          <w:ilvl w:val="2"/>
          <w:numId w:val="900"/>
        </w:numPr>
        <w:spacing w:before="0" w:after="0"/>
      </w:pPr>
      <w:r>
        <w:t>Rights Revocation</w:t>
      </w:r>
    </w:p>
    <w:p>
      <w:pPr>
        <w:numPr>
          <w:ilvl w:val="0"/>
          <w:numId w:val="900"/>
        </w:numPr>
        <w:spacing w:before="0" w:after="0"/>
      </w:pPr>
      <w:r>
        <w:t>Security Analytics and Operations</w:t>
      </w:r>
    </w:p>
    <w:p>
      <w:pPr>
        <w:numPr>
          <w:ilvl w:val="1"/>
          <w:numId w:val="900"/>
        </w:numPr>
        <w:spacing w:before="0" w:after="0"/>
      </w:pPr>
      <w:r>
        <w:t>SIEM Platforms</w:t>
      </w:r>
    </w:p>
    <w:p>
      <w:pPr>
        <w:numPr>
          <w:ilvl w:val="2"/>
          <w:numId w:val="900"/>
        </w:numPr>
        <w:spacing w:before="0" w:after="0"/>
      </w:pPr>
      <w:r>
        <w:t>Log Management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Threat Detection Rules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SOAR Platforms</w:t>
      </w:r>
    </w:p>
    <w:p>
      <w:pPr>
        <w:numPr>
          <w:ilvl w:val="2"/>
          <w:numId w:val="900"/>
        </w:numPr>
        <w:spacing w:before="0" w:after="0"/>
      </w:pPr>
      <w:r>
        <w:t>Playbook Automation</w:t>
      </w:r>
    </w:p>
    <w:p>
      <w:pPr>
        <w:numPr>
          <w:ilvl w:val="2"/>
          <w:numId w:val="900"/>
        </w:numPr>
        <w:spacing w:before="0" w:after="0"/>
      </w:pPr>
      <w:r>
        <w:t>Case Management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2"/>
          <w:numId w:val="900"/>
        </w:numPr>
        <w:spacing w:before="0" w:after="0"/>
      </w:pPr>
      <w:r>
        <w:t>Workflow Orchestration</w:t>
      </w:r>
    </w:p>
    <w:p>
      <w:pPr>
        <w:numPr>
          <w:ilvl w:val="1"/>
          <w:numId w:val="900"/>
        </w:numPr>
        <w:spacing w:before="0" w:after="0"/>
      </w:pPr>
      <w:r>
        <w:t>Threat Intelligence Platforms</w:t>
      </w:r>
    </w:p>
    <w:p>
      <w:pPr>
        <w:numPr>
          <w:ilvl w:val="2"/>
          <w:numId w:val="900"/>
        </w:numPr>
        <w:spacing w:before="0" w:after="0"/>
      </w:pPr>
      <w:r>
        <w:t>Threat Feed Management</w:t>
      </w:r>
    </w:p>
    <w:p>
      <w:pPr>
        <w:numPr>
          <w:ilvl w:val="2"/>
          <w:numId w:val="900"/>
        </w:numPr>
        <w:spacing w:before="0" w:after="0"/>
      </w:pPr>
      <w:r>
        <w:t>Indicator Analysis</w:t>
      </w:r>
    </w:p>
    <w:p>
      <w:pPr>
        <w:numPr>
          <w:ilvl w:val="2"/>
          <w:numId w:val="900"/>
        </w:numPr>
        <w:spacing w:before="0" w:after="0"/>
      </w:pPr>
      <w:r>
        <w:t>Threat Attribution</w:t>
      </w:r>
    </w:p>
    <w:p>
      <w:pPr>
        <w:numPr>
          <w:ilvl w:val="2"/>
          <w:numId w:val="900"/>
        </w:numPr>
        <w:spacing w:before="0" w:after="0"/>
      </w:pPr>
      <w:r>
        <w:t>Intelligence Sharing</w:t>
      </w:r>
    </w:p>
    <w:p>
      <w:pPr>
        <w:numPr>
          <w:ilvl w:val="1"/>
          <w:numId w:val="900"/>
        </w:numPr>
        <w:spacing w:before="0" w:after="0"/>
      </w:pPr>
      <w:r>
        <w:t>User Behavior Analytics</w:t>
      </w:r>
    </w:p>
    <w:p>
      <w:pPr>
        <w:numPr>
          <w:ilvl w:val="2"/>
          <w:numId w:val="900"/>
        </w:numPr>
        <w:spacing w:before="0" w:after="0"/>
      </w:pPr>
      <w:r>
        <w:t>Baseline Modeling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Risk Scoring</w:t>
      </w:r>
    </w:p>
    <w:p>
      <w:pPr>
        <w:numPr>
          <w:ilvl w:val="2"/>
          <w:numId w:val="900"/>
        </w:numPr>
        <w:spacing w:before="0" w:after="0"/>
      </w:pPr>
      <w:r>
        <w:t>Investigation Tools</w:t>
      </w:r>
    </w:p>
    <w:p>
      <w:pPr>
        <w:pStyle w:val="Heading1"/>
      </w:pPr>
      <w:r>
        <w:t>Implementing Zero Trust Strategy</w:t>
      </w:r>
    </w:p>
    <w:p>
      <w:pPr>
        <w:numPr>
          <w:ilvl w:val="0"/>
          <w:numId w:val="900"/>
        </w:numPr>
        <w:spacing w:before="0" w:after="0"/>
      </w:pPr>
      <w:r>
        <w:t>Zero Trust Maturity Assessment</w:t>
      </w:r>
    </w:p>
    <w:p>
      <w:pPr>
        <w:numPr>
          <w:ilvl w:val="1"/>
          <w:numId w:val="900"/>
        </w:numPr>
        <w:spacing w:before="0" w:after="0"/>
      </w:pPr>
      <w:r>
        <w:t>Maturity Model Framework</w:t>
      </w:r>
    </w:p>
    <w:p>
      <w:pPr>
        <w:numPr>
          <w:ilvl w:val="2"/>
          <w:numId w:val="900"/>
        </w:numPr>
        <w:spacing w:before="0" w:after="0"/>
      </w:pPr>
      <w:r>
        <w:t>Traditional Stage Characteristics</w:t>
      </w:r>
    </w:p>
    <w:p>
      <w:pPr>
        <w:numPr>
          <w:ilvl w:val="2"/>
          <w:numId w:val="900"/>
        </w:numPr>
        <w:spacing w:before="0" w:after="0"/>
      </w:pPr>
      <w:r>
        <w:t>Foundational Stage Characteristics</w:t>
      </w:r>
    </w:p>
    <w:p>
      <w:pPr>
        <w:numPr>
          <w:ilvl w:val="2"/>
          <w:numId w:val="900"/>
        </w:numPr>
        <w:spacing w:before="0" w:after="0"/>
      </w:pPr>
      <w:r>
        <w:t>Optimal Stage Characteristics</w:t>
      </w:r>
    </w:p>
    <w:p>
      <w:pPr>
        <w:numPr>
          <w:ilvl w:val="1"/>
          <w:numId w:val="900"/>
        </w:numPr>
        <w:spacing w:before="0" w:after="0"/>
      </w:pPr>
      <w:r>
        <w:t>Current State Assessment</w:t>
      </w:r>
    </w:p>
    <w:p>
      <w:pPr>
        <w:numPr>
          <w:ilvl w:val="2"/>
          <w:numId w:val="900"/>
        </w:numPr>
        <w:spacing w:before="0" w:after="0"/>
      </w:pPr>
      <w:r>
        <w:t>Security Architecture Review</w:t>
      </w:r>
    </w:p>
    <w:p>
      <w:pPr>
        <w:numPr>
          <w:ilvl w:val="2"/>
          <w:numId w:val="900"/>
        </w:numPr>
        <w:spacing w:before="0" w:after="0"/>
      </w:pPr>
      <w:r>
        <w:t>Technology Inventory</w:t>
      </w:r>
    </w:p>
    <w:p>
      <w:pPr>
        <w:numPr>
          <w:ilvl w:val="2"/>
          <w:numId w:val="900"/>
        </w:numPr>
        <w:spacing w:before="0" w:after="0"/>
      </w:pPr>
      <w:r>
        <w:t>Process Evaluation</w:t>
      </w:r>
    </w:p>
    <w:p>
      <w:pPr>
        <w:numPr>
          <w:ilvl w:val="2"/>
          <w:numId w:val="900"/>
        </w:numPr>
        <w:spacing w:before="0" w:after="0"/>
      </w:pPr>
      <w:r>
        <w:t>Skills Assessment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Technology Gaps</w:t>
      </w:r>
    </w:p>
    <w:p>
      <w:pPr>
        <w:numPr>
          <w:ilvl w:val="2"/>
          <w:numId w:val="900"/>
        </w:numPr>
        <w:spacing w:before="0" w:after="0"/>
      </w:pPr>
      <w:r>
        <w:t>Process Gaps</w:t>
      </w:r>
    </w:p>
    <w:p>
      <w:pPr>
        <w:numPr>
          <w:ilvl w:val="2"/>
          <w:numId w:val="900"/>
        </w:numPr>
        <w:spacing w:before="0" w:after="0"/>
      </w:pPr>
      <w:r>
        <w:t>Skills Gaps</w:t>
      </w:r>
    </w:p>
    <w:p>
      <w:pPr>
        <w:numPr>
          <w:ilvl w:val="2"/>
          <w:numId w:val="900"/>
        </w:numPr>
        <w:spacing w:before="0" w:after="0"/>
      </w:pPr>
      <w:r>
        <w:t>Compliance Gaps</w:t>
      </w:r>
    </w:p>
    <w:p>
      <w:pPr>
        <w:numPr>
          <w:ilvl w:val="0"/>
          <w:numId w:val="900"/>
        </w:numPr>
        <w:spacing w:before="0" w:after="0"/>
      </w:pPr>
      <w:r>
        <w:t>Strategic Planning and Roadmap Development</w:t>
      </w:r>
    </w:p>
    <w:p>
      <w:pPr>
        <w:numPr>
          <w:ilvl w:val="1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ROI Calculations</w:t>
      </w:r>
    </w:p>
    <w:p>
      <w:pPr>
        <w:numPr>
          <w:ilvl w:val="2"/>
          <w:numId w:val="900"/>
        </w:numPr>
        <w:spacing w:before="0" w:after="0"/>
      </w:pPr>
      <w:r>
        <w:t>Executive Presentation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Executive Sponsorship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Communication Strategy</w:t>
      </w:r>
    </w:p>
    <w:p>
      <w:pPr>
        <w:numPr>
          <w:ilvl w:val="1"/>
          <w:numId w:val="900"/>
        </w:numPr>
        <w:spacing w:before="0" w:after="0"/>
      </w:pPr>
      <w:r>
        <w:t>Roadmap Creation</w:t>
      </w:r>
    </w:p>
    <w:p>
      <w:pPr>
        <w:numPr>
          <w:ilvl w:val="2"/>
          <w:numId w:val="900"/>
        </w:numPr>
        <w:spacing w:before="0" w:after="0"/>
      </w:pPr>
      <w:r>
        <w:t>Phase Planning</w:t>
      </w:r>
    </w:p>
    <w:p>
      <w:pPr>
        <w:numPr>
          <w:ilvl w:val="2"/>
          <w:numId w:val="900"/>
        </w:numPr>
        <w:spacing w:before="0" w:after="0"/>
      </w:pPr>
      <w:r>
        <w:t>Milestone Definition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0"/>
          <w:numId w:val="900"/>
        </w:numPr>
        <w:spacing w:before="0" w:after="0"/>
      </w:pPr>
      <w:r>
        <w:t>Zero Trust Implementation Methodology</w:t>
      </w:r>
    </w:p>
    <w:p>
      <w:pPr>
        <w:numPr>
          <w:ilvl w:val="1"/>
          <w:numId w:val="900"/>
        </w:numPr>
        <w:spacing w:before="0" w:after="0"/>
      </w:pPr>
      <w:r>
        <w:t>Step 1: Defining the Protect Surface</w:t>
      </w:r>
    </w:p>
    <w:p>
      <w:pPr>
        <w:numPr>
          <w:ilvl w:val="2"/>
          <w:numId w:val="900"/>
        </w:numPr>
        <w:spacing w:before="0" w:after="0"/>
      </w:pPr>
      <w:r>
        <w:t>Critical Data Identification</w:t>
      </w:r>
    </w:p>
    <w:p>
      <w:pPr>
        <w:numPr>
          <w:ilvl w:val="2"/>
          <w:numId w:val="900"/>
        </w:numPr>
        <w:spacing w:before="0" w:after="0"/>
      </w:pPr>
      <w:r>
        <w:t>Critical Application Inventory</w:t>
      </w:r>
    </w:p>
    <w:p>
      <w:pPr>
        <w:numPr>
          <w:ilvl w:val="2"/>
          <w:numId w:val="900"/>
        </w:numPr>
        <w:spacing w:before="0" w:after="0"/>
      </w:pPr>
      <w:r>
        <w:t>Critical Asset Mapping</w:t>
      </w:r>
    </w:p>
    <w:p>
      <w:pPr>
        <w:numPr>
          <w:ilvl w:val="2"/>
          <w:numId w:val="900"/>
        </w:numPr>
        <w:spacing w:before="0" w:after="0"/>
      </w:pPr>
      <w:r>
        <w:t>Critical Service Documentation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1"/>
          <w:numId w:val="900"/>
        </w:numPr>
        <w:spacing w:before="0" w:after="0"/>
      </w:pPr>
      <w:r>
        <w:t>Step 2: Mapping Transaction Flows</w:t>
      </w:r>
    </w:p>
    <w:p>
      <w:pPr>
        <w:numPr>
          <w:ilvl w:val="2"/>
          <w:numId w:val="900"/>
        </w:numPr>
        <w:spacing w:before="0" w:after="0"/>
      </w:pPr>
      <w:r>
        <w:t>Data Flow Documentation</w:t>
      </w:r>
    </w:p>
    <w:p>
      <w:pPr>
        <w:numPr>
          <w:ilvl w:val="2"/>
          <w:numId w:val="900"/>
        </w:numPr>
        <w:spacing w:before="0" w:after="0"/>
      </w:pPr>
      <w:r>
        <w:t>Application Interaction Mapping</w:t>
      </w:r>
    </w:p>
    <w:p>
      <w:pPr>
        <w:numPr>
          <w:ilvl w:val="2"/>
          <w:numId w:val="900"/>
        </w:numPr>
        <w:spacing w:before="0" w:after="0"/>
      </w:pPr>
      <w:r>
        <w:t>Communication Path Analysis</w:t>
      </w:r>
    </w:p>
    <w:p>
      <w:pPr>
        <w:numPr>
          <w:ilvl w:val="2"/>
          <w:numId w:val="900"/>
        </w:numPr>
        <w:spacing w:before="0" w:after="0"/>
      </w:pPr>
      <w:r>
        <w:t>Dependency Identification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1"/>
          <w:numId w:val="900"/>
        </w:numPr>
        <w:spacing w:before="0" w:after="0"/>
      </w:pPr>
      <w:r>
        <w:t>Step 3: Architecting Zero Trust Environment</w:t>
      </w:r>
    </w:p>
    <w:p>
      <w:pPr>
        <w:numPr>
          <w:ilvl w:val="2"/>
          <w:numId w:val="900"/>
        </w:numPr>
        <w:spacing w:before="0" w:after="0"/>
      </w:pPr>
      <w:r>
        <w:t>Network Architecture Design</w:t>
      </w:r>
    </w:p>
    <w:p>
      <w:pPr>
        <w:numPr>
          <w:ilvl w:val="2"/>
          <w:numId w:val="900"/>
        </w:numPr>
        <w:spacing w:before="0" w:after="0"/>
      </w:pPr>
      <w:r>
        <w:t>Identity Architecture Planning</w:t>
      </w:r>
    </w:p>
    <w:p>
      <w:pPr>
        <w:numPr>
          <w:ilvl w:val="2"/>
          <w:numId w:val="900"/>
        </w:numPr>
        <w:spacing w:before="0" w:after="0"/>
      </w:pPr>
      <w:r>
        <w:t>Security Control Placement</w:t>
      </w:r>
    </w:p>
    <w:p>
      <w:pPr>
        <w:numPr>
          <w:ilvl w:val="2"/>
          <w:numId w:val="900"/>
        </w:numPr>
        <w:spacing w:before="0" w:after="0"/>
      </w:pPr>
      <w:r>
        <w:t>Integration Point Definition</w:t>
      </w:r>
    </w:p>
    <w:p>
      <w:pPr>
        <w:numPr>
          <w:ilvl w:val="1"/>
          <w:numId w:val="900"/>
        </w:numPr>
        <w:spacing w:before="0" w:after="0"/>
      </w:pPr>
      <w:r>
        <w:t>Step 4: Creating Zero Trust Policies</w:t>
      </w:r>
    </w:p>
    <w:p>
      <w:pPr>
        <w:numPr>
          <w:ilvl w:val="2"/>
          <w:numId w:val="900"/>
        </w:numPr>
        <w:spacing w:before="0" w:after="0"/>
      </w:pPr>
      <w:r>
        <w:t>Policy Framework Development</w:t>
      </w:r>
    </w:p>
    <w:p>
      <w:pPr>
        <w:numPr>
          <w:ilvl w:val="2"/>
          <w:numId w:val="900"/>
        </w:numPr>
        <w:spacing w:before="0" w:after="0"/>
      </w:pPr>
      <w:r>
        <w:t>The Kipling Method Application</w:t>
      </w:r>
    </w:p>
    <w:p>
      <w:pPr>
        <w:numPr>
          <w:ilvl w:val="3"/>
          <w:numId w:val="900"/>
        </w:numPr>
        <w:spacing w:before="0" w:after="0"/>
      </w:pPr>
      <w:r>
        <w:t>Who: Identity Verification</w:t>
      </w:r>
    </w:p>
    <w:p>
      <w:pPr>
        <w:numPr>
          <w:ilvl w:val="3"/>
          <w:numId w:val="900"/>
        </w:numPr>
        <w:spacing w:before="0" w:after="0"/>
      </w:pPr>
      <w:r>
        <w:t>What: Resource Access</w:t>
      </w:r>
    </w:p>
    <w:p>
      <w:pPr>
        <w:numPr>
          <w:ilvl w:val="3"/>
          <w:numId w:val="900"/>
        </w:numPr>
        <w:spacing w:before="0" w:after="0"/>
      </w:pPr>
      <w:r>
        <w:t>When: Time-Based Controls</w:t>
      </w:r>
    </w:p>
    <w:p>
      <w:pPr>
        <w:numPr>
          <w:ilvl w:val="3"/>
          <w:numId w:val="900"/>
        </w:numPr>
        <w:spacing w:before="0" w:after="0"/>
      </w:pPr>
      <w:r>
        <w:t>Where: Location Verification</w:t>
      </w:r>
    </w:p>
    <w:p>
      <w:pPr>
        <w:numPr>
          <w:ilvl w:val="3"/>
          <w:numId w:val="900"/>
        </w:numPr>
        <w:spacing w:before="0" w:after="0"/>
      </w:pPr>
      <w:r>
        <w:t>Why: Business Justification</w:t>
      </w:r>
    </w:p>
    <w:p>
      <w:pPr>
        <w:numPr>
          <w:ilvl w:val="3"/>
          <w:numId w:val="900"/>
        </w:numPr>
        <w:spacing w:before="0" w:after="0"/>
      </w:pPr>
      <w:r>
        <w:t>How: Access Method</w:t>
      </w:r>
    </w:p>
    <w:p>
      <w:pPr>
        <w:numPr>
          <w:ilvl w:val="2"/>
          <w:numId w:val="900"/>
        </w:numPr>
        <w:spacing w:before="0" w:after="0"/>
      </w:pPr>
      <w:r>
        <w:t>Policy Granularity Definition</w:t>
      </w:r>
    </w:p>
    <w:p>
      <w:pPr>
        <w:numPr>
          <w:ilvl w:val="2"/>
          <w:numId w:val="900"/>
        </w:numPr>
        <w:spacing w:before="0" w:after="0"/>
      </w:pPr>
      <w:r>
        <w:t>Policy Testing and Validation</w:t>
      </w:r>
    </w:p>
    <w:p>
      <w:pPr>
        <w:numPr>
          <w:ilvl w:val="2"/>
          <w:numId w:val="900"/>
        </w:numPr>
        <w:spacing w:before="0" w:after="0"/>
      </w:pPr>
      <w:r>
        <w:t>Policy Documentation</w:t>
      </w:r>
    </w:p>
    <w:p>
      <w:pPr>
        <w:numPr>
          <w:ilvl w:val="1"/>
          <w:numId w:val="900"/>
        </w:numPr>
        <w:spacing w:before="0" w:after="0"/>
      </w:pPr>
      <w:r>
        <w:t>Step 5: Monitoring and Maintenance</w:t>
      </w:r>
    </w:p>
    <w:p>
      <w:pPr>
        <w:numPr>
          <w:ilvl w:val="2"/>
          <w:numId w:val="900"/>
        </w:numPr>
        <w:spacing w:before="0" w:after="0"/>
      </w:pPr>
      <w:r>
        <w:t>Continuous Monitoring Implementation</w:t>
      </w:r>
    </w:p>
    <w:p>
      <w:pPr>
        <w:numPr>
          <w:ilvl w:val="2"/>
          <w:numId w:val="900"/>
        </w:numPr>
        <w:spacing w:before="0" w:after="0"/>
      </w:pPr>
      <w:r>
        <w:t>Performance Metrics Definition</w:t>
      </w:r>
    </w:p>
    <w:p>
      <w:pPr>
        <w:numPr>
          <w:ilvl w:val="2"/>
          <w:numId w:val="900"/>
        </w:numPr>
        <w:spacing w:before="0" w:after="0"/>
      </w:pPr>
      <w:r>
        <w:t>Regular Policy Reviews</w:t>
      </w:r>
    </w:p>
    <w:p>
      <w:pPr>
        <w:numPr>
          <w:ilvl w:val="2"/>
          <w:numId w:val="900"/>
        </w:numPr>
        <w:spacing w:before="0" w:after="0"/>
      </w:pPr>
      <w:r>
        <w:t>Continuous Improvement Process</w:t>
      </w:r>
    </w:p>
    <w:p>
      <w:pPr>
        <w:numPr>
          <w:ilvl w:val="0"/>
          <w:numId w:val="900"/>
        </w:numPr>
        <w:spacing w:before="0" w:after="0"/>
      </w:pPr>
      <w:r>
        <w:t>Implementation Challenges and Solutions</w:t>
      </w:r>
    </w:p>
    <w:p>
      <w:pPr>
        <w:numPr>
          <w:ilvl w:val="1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Legacy System Integration</w:t>
      </w:r>
    </w:p>
    <w:p>
      <w:pPr>
        <w:numPr>
          <w:ilvl w:val="3"/>
          <w:numId w:val="900"/>
        </w:numPr>
        <w:spacing w:before="0" w:after="0"/>
      </w:pPr>
      <w:r>
        <w:t>Compatibility Assessment</w:t>
      </w:r>
    </w:p>
    <w:p>
      <w:pPr>
        <w:numPr>
          <w:ilvl w:val="3"/>
          <w:numId w:val="900"/>
        </w:numPr>
        <w:spacing w:before="0" w:after="0"/>
      </w:pPr>
      <w:r>
        <w:t>Migration Strategies</w:t>
      </w:r>
    </w:p>
    <w:p>
      <w:pPr>
        <w:numPr>
          <w:ilvl w:val="3"/>
          <w:numId w:val="900"/>
        </w:numPr>
        <w:spacing w:before="0" w:after="0"/>
      </w:pPr>
      <w:r>
        <w:t>Wrapper Solutions</w:t>
      </w:r>
    </w:p>
    <w:p>
      <w:pPr>
        <w:numPr>
          <w:ilvl w:val="3"/>
          <w:numId w:val="900"/>
        </w:numPr>
        <w:spacing w:before="0" w:after="0"/>
      </w:pPr>
      <w:r>
        <w:t>Phased Replacement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Growth Planning</w:t>
      </w:r>
    </w:p>
    <w:p>
      <w:pPr>
        <w:numPr>
          <w:ilvl w:val="2"/>
          <w:numId w:val="900"/>
        </w:numPr>
        <w:spacing w:before="0" w:after="0"/>
      </w:pPr>
      <w:r>
        <w:t>Interoperability Issues</w:t>
      </w:r>
    </w:p>
    <w:p>
      <w:pPr>
        <w:numPr>
          <w:ilvl w:val="3"/>
          <w:numId w:val="900"/>
        </w:numPr>
        <w:spacing w:before="0" w:after="0"/>
      </w:pPr>
      <w:r>
        <w:t>Standards Compliance</w:t>
      </w:r>
    </w:p>
    <w:p>
      <w:pPr>
        <w:numPr>
          <w:ilvl w:val="3"/>
          <w:numId w:val="900"/>
        </w:numPr>
        <w:spacing w:before="0" w:after="0"/>
      </w:pPr>
      <w:r>
        <w:t>Vendor Integration</w:t>
      </w:r>
    </w:p>
    <w:p>
      <w:pPr>
        <w:numPr>
          <w:ilvl w:val="3"/>
          <w:numId w:val="900"/>
        </w:numPr>
        <w:spacing w:before="0" w:after="0"/>
      </w:pPr>
      <w:r>
        <w:t>API Compatibility</w:t>
      </w:r>
    </w:p>
    <w:p>
      <w:pPr>
        <w:numPr>
          <w:ilvl w:val="1"/>
          <w:numId w:val="900"/>
        </w:numPr>
        <w:spacing w:before="0" w:after="0"/>
      </w:pPr>
      <w:r>
        <w:t>Organizational Challenges</w:t>
      </w:r>
    </w:p>
    <w:p>
      <w:pPr>
        <w:numPr>
          <w:ilvl w:val="2"/>
          <w:numId w:val="900"/>
        </w:numPr>
        <w:spacing w:before="0" w:after="0"/>
      </w:pPr>
      <w:r>
        <w:t>Cultural Resistance</w:t>
      </w:r>
    </w:p>
    <w:p>
      <w:pPr>
        <w:numPr>
          <w:ilvl w:val="3"/>
          <w:numId w:val="900"/>
        </w:numPr>
        <w:spacing w:before="0" w:after="0"/>
      </w:pPr>
      <w:r>
        <w:t>Change Management Strategies</w:t>
      </w:r>
    </w:p>
    <w:p>
      <w:pPr>
        <w:numPr>
          <w:ilvl w:val="3"/>
          <w:numId w:val="900"/>
        </w:numPr>
        <w:spacing w:before="0" w:after="0"/>
      </w:pPr>
      <w:r>
        <w:t>Training and Education</w:t>
      </w:r>
    </w:p>
    <w:p>
      <w:pPr>
        <w:numPr>
          <w:ilvl w:val="3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Skills and Resource Gaps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Hiring Strategies</w:t>
      </w:r>
    </w:p>
    <w:p>
      <w:pPr>
        <w:numPr>
          <w:ilvl w:val="3"/>
          <w:numId w:val="900"/>
        </w:numPr>
        <w:spacing w:before="0" w:after="0"/>
      </w:pPr>
      <w:r>
        <w:t>External Consulting</w:t>
      </w:r>
    </w:p>
    <w:p>
      <w:pPr>
        <w:numPr>
          <w:ilvl w:val="2"/>
          <w:numId w:val="900"/>
        </w:numPr>
        <w:spacing w:before="0" w:after="0"/>
      </w:pPr>
      <w:r>
        <w:t>Budget Constraints</w:t>
      </w:r>
    </w:p>
    <w:p>
      <w:pPr>
        <w:numPr>
          <w:ilvl w:val="3"/>
          <w:numId w:val="900"/>
        </w:numPr>
        <w:spacing w:before="0" w:after="0"/>
      </w:pPr>
      <w:r>
        <w:t>Phased Implementation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3"/>
          <w:numId w:val="900"/>
        </w:numPr>
        <w:spacing w:before="0" w:after="0"/>
      </w:pPr>
      <w:r>
        <w:t>Funding Strategies</w:t>
      </w:r>
    </w:p>
    <w:p>
      <w:pPr>
        <w:numPr>
          <w:ilvl w:val="1"/>
          <w:numId w:val="900"/>
        </w:numPr>
        <w:spacing w:before="0" w:after="0"/>
      </w:pPr>
      <w:r>
        <w:t>Operational Challenges</w:t>
      </w:r>
    </w:p>
    <w:p>
      <w:pPr>
        <w:numPr>
          <w:ilvl w:val="2"/>
          <w:numId w:val="900"/>
        </w:numPr>
        <w:spacing w:before="0" w:after="0"/>
      </w:pPr>
      <w:r>
        <w:t>User Experience Impact</w:t>
      </w:r>
    </w:p>
    <w:p>
      <w:pPr>
        <w:numPr>
          <w:ilvl w:val="3"/>
          <w:numId w:val="900"/>
        </w:numPr>
        <w:spacing w:before="0" w:after="0"/>
      </w:pPr>
      <w:r>
        <w:t>Usability Testing</w:t>
      </w:r>
    </w:p>
    <w:p>
      <w:pPr>
        <w:numPr>
          <w:ilvl w:val="3"/>
          <w:numId w:val="900"/>
        </w:numPr>
        <w:spacing w:before="0" w:after="0"/>
      </w:pPr>
      <w:r>
        <w:t>Friction Reduction</w:t>
      </w:r>
    </w:p>
    <w:p>
      <w:pPr>
        <w:numPr>
          <w:ilvl w:val="3"/>
          <w:numId w:val="900"/>
        </w:numPr>
        <w:spacing w:before="0" w:after="0"/>
      </w:pPr>
      <w:r>
        <w:t>User Feedback Integration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3"/>
          <w:numId w:val="900"/>
        </w:numPr>
        <w:spacing w:before="0" w:after="0"/>
      </w:pPr>
      <w:r>
        <w:t>Latency Management</w:t>
      </w:r>
    </w:p>
    <w:p>
      <w:pPr>
        <w:numPr>
          <w:ilvl w:val="3"/>
          <w:numId w:val="900"/>
        </w:numPr>
        <w:spacing w:before="0" w:after="0"/>
      </w:pPr>
      <w:r>
        <w:t>Throughput Optimization</w:t>
      </w:r>
    </w:p>
    <w:p>
      <w:pPr>
        <w:numPr>
          <w:ilvl w:val="3"/>
          <w:numId w:val="900"/>
        </w:numPr>
        <w:spacing w:before="0" w:after="0"/>
      </w:pPr>
      <w:r>
        <w:t>Monitoring and Tuning</w:t>
      </w:r>
    </w:p>
    <w:p>
      <w:pPr>
        <w:numPr>
          <w:ilvl w:val="2"/>
          <w:numId w:val="900"/>
        </w:numPr>
        <w:spacing w:before="0" w:after="0"/>
      </w:pPr>
      <w:r>
        <w:t>Vendor Management</w:t>
      </w:r>
    </w:p>
    <w:p>
      <w:pPr>
        <w:numPr>
          <w:ilvl w:val="3"/>
          <w:numId w:val="900"/>
        </w:numPr>
        <w:spacing w:before="0" w:after="0"/>
      </w:pPr>
      <w:r>
        <w:t>Vendor Selection</w:t>
      </w:r>
    </w:p>
    <w:p>
      <w:pPr>
        <w:numPr>
          <w:ilvl w:val="3"/>
          <w:numId w:val="900"/>
        </w:numPr>
        <w:spacing w:before="0" w:after="0"/>
      </w:pPr>
      <w:r>
        <w:t>Contract Negotiation</w:t>
      </w:r>
    </w:p>
    <w:p>
      <w:pPr>
        <w:numPr>
          <w:ilvl w:val="3"/>
          <w:numId w:val="900"/>
        </w:numPr>
        <w:spacing w:before="0" w:after="0"/>
      </w:pPr>
      <w:r>
        <w:t>Relationship Management</w:t>
      </w:r>
    </w:p>
    <w:p>
      <w:pPr>
        <w:numPr>
          <w:ilvl w:val="0"/>
          <w:numId w:val="900"/>
        </w:numPr>
        <w:spacing w:before="0" w:after="0"/>
      </w:pPr>
      <w:r>
        <w:t>Pilot Program Development</w:t>
      </w:r>
    </w:p>
    <w:p>
      <w:pPr>
        <w:numPr>
          <w:ilvl w:val="1"/>
          <w:numId w:val="900"/>
        </w:numPr>
        <w:spacing w:before="0" w:after="0"/>
      </w:pPr>
      <w:r>
        <w:t>Pilot Scope Definition</w:t>
      </w:r>
    </w:p>
    <w:p>
      <w:pPr>
        <w:numPr>
          <w:ilvl w:val="1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Lessons Learned Capture</w:t>
      </w:r>
    </w:p>
    <w:p>
      <w:pPr>
        <w:numPr>
          <w:ilvl w:val="0"/>
          <w:numId w:val="900"/>
        </w:numPr>
        <w:spacing w:before="0" w:after="0"/>
      </w:pPr>
      <w:r>
        <w:t>Full-Scale Deployment</w:t>
      </w:r>
    </w:p>
    <w:p>
      <w:pPr>
        <w:numPr>
          <w:ilvl w:val="1"/>
          <w:numId w:val="900"/>
        </w:numPr>
        <w:spacing w:before="0" w:after="0"/>
      </w:pPr>
      <w:r>
        <w:t>Deployment Planning</w:t>
      </w:r>
    </w:p>
    <w:p>
      <w:pPr>
        <w:numPr>
          <w:ilvl w:val="1"/>
          <w:numId w:val="900"/>
        </w:numPr>
        <w:spacing w:before="0" w:after="0"/>
      </w:pPr>
      <w:r>
        <w:t>Rollout Strategies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Success Measurement</w:t>
      </w:r>
    </w:p>
    <w:p>
      <w:pPr>
        <w:pStyle w:val="Heading1"/>
      </w:pPr>
      <w:r>
        <w:t>Governance, Risk, and Compliance</w:t>
      </w:r>
    </w:p>
    <w:p>
      <w:pPr>
        <w:numPr>
          <w:ilvl w:val="0"/>
          <w:numId w:val="900"/>
        </w:numPr>
        <w:spacing w:before="0" w:after="0"/>
      </w:pPr>
      <w:r>
        <w:t>Zero Trust Governance Framework</w:t>
      </w:r>
    </w:p>
    <w:p>
      <w:pPr>
        <w:numPr>
          <w:ilvl w:val="1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Steering Committee</w:t>
      </w:r>
    </w:p>
    <w:p>
      <w:pPr>
        <w:numPr>
          <w:ilvl w:val="2"/>
          <w:numId w:val="900"/>
        </w:numPr>
        <w:spacing w:before="0" w:after="0"/>
      </w:pPr>
      <w:r>
        <w:t>Working Groups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1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Policy Development Process</w:t>
      </w:r>
    </w:p>
    <w:p>
      <w:pPr>
        <w:numPr>
          <w:ilvl w:val="2"/>
          <w:numId w:val="900"/>
        </w:numPr>
        <w:spacing w:before="0" w:after="0"/>
      </w:pPr>
      <w:r>
        <w:t>Policy Approval Workflow</w:t>
      </w:r>
    </w:p>
    <w:p>
      <w:pPr>
        <w:numPr>
          <w:ilvl w:val="2"/>
          <w:numId w:val="900"/>
        </w:numPr>
        <w:spacing w:before="0" w:after="0"/>
      </w:pPr>
      <w:r>
        <w:t>Policy Distribution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Risk Management Integration</w:t>
      </w:r>
    </w:p>
    <w:p>
      <w:pPr>
        <w:numPr>
          <w:ilvl w:val="2"/>
          <w:numId w:val="900"/>
        </w:numPr>
        <w:spacing w:before="0" w:after="0"/>
      </w:pPr>
      <w:r>
        <w:t>Risk Assessment Framework</w:t>
      </w:r>
    </w:p>
    <w:p>
      <w:pPr>
        <w:numPr>
          <w:ilvl w:val="2"/>
          <w:numId w:val="900"/>
        </w:numPr>
        <w:spacing w:before="0" w:after="0"/>
      </w:pPr>
      <w:r>
        <w:t>Risk Monitoring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0"/>
          <w:numId w:val="900"/>
        </w:numPr>
        <w:spacing w:before="0" w:after="0"/>
      </w:pPr>
      <w:r>
        <w:t>Policy Engine and Enforcement</w:t>
      </w:r>
    </w:p>
    <w:p>
      <w:pPr>
        <w:numPr>
          <w:ilvl w:val="1"/>
          <w:numId w:val="900"/>
        </w:numPr>
        <w:spacing w:before="0" w:after="0"/>
      </w:pPr>
      <w:r>
        <w:t>Centralized Policy Management</w:t>
      </w:r>
    </w:p>
    <w:p>
      <w:pPr>
        <w:numPr>
          <w:ilvl w:val="2"/>
          <w:numId w:val="900"/>
        </w:numPr>
        <w:spacing w:before="0" w:after="0"/>
      </w:pPr>
      <w:r>
        <w:t>Policy Definition Languages</w:t>
      </w:r>
    </w:p>
    <w:p>
      <w:pPr>
        <w:numPr>
          <w:ilvl w:val="2"/>
          <w:numId w:val="900"/>
        </w:numPr>
        <w:spacing w:before="0" w:after="0"/>
      </w:pPr>
      <w:r>
        <w:t>Policy Repository</w:t>
      </w:r>
    </w:p>
    <w:p>
      <w:pPr>
        <w:numPr>
          <w:ilvl w:val="2"/>
          <w:numId w:val="900"/>
        </w:numPr>
        <w:spacing w:before="0" w:after="0"/>
      </w:pPr>
      <w:r>
        <w:t>Policy Versioning</w:t>
      </w:r>
    </w:p>
    <w:p>
      <w:pPr>
        <w:numPr>
          <w:ilvl w:val="2"/>
          <w:numId w:val="900"/>
        </w:numPr>
        <w:spacing w:before="0" w:after="0"/>
      </w:pPr>
      <w:r>
        <w:t>Policy Distribution Mechanisms</w:t>
      </w:r>
    </w:p>
    <w:p>
      <w:pPr>
        <w:numPr>
          <w:ilvl w:val="1"/>
          <w:numId w:val="900"/>
        </w:numPr>
        <w:spacing w:before="0" w:after="0"/>
      </w:pPr>
      <w:r>
        <w:t>Policy Enforcement Architecture</w:t>
      </w:r>
    </w:p>
    <w:p>
      <w:pPr>
        <w:numPr>
          <w:ilvl w:val="2"/>
          <w:numId w:val="900"/>
        </w:numPr>
        <w:spacing w:before="0" w:after="0"/>
      </w:pPr>
      <w:r>
        <w:t>Policy Decision Points</w:t>
      </w:r>
    </w:p>
    <w:p>
      <w:pPr>
        <w:numPr>
          <w:ilvl w:val="2"/>
          <w:numId w:val="900"/>
        </w:numPr>
        <w:spacing w:before="0" w:after="0"/>
      </w:pPr>
      <w:r>
        <w:t>Policy Enforcement Points</w:t>
      </w:r>
    </w:p>
    <w:p>
      <w:pPr>
        <w:numPr>
          <w:ilvl w:val="2"/>
          <w:numId w:val="900"/>
        </w:numPr>
        <w:spacing w:before="0" w:after="0"/>
      </w:pPr>
      <w:r>
        <w:t>Policy Information Points</w:t>
      </w:r>
    </w:p>
    <w:p>
      <w:pPr>
        <w:numPr>
          <w:ilvl w:val="2"/>
          <w:numId w:val="900"/>
        </w:numPr>
        <w:spacing w:before="0" w:after="0"/>
      </w:pPr>
      <w:r>
        <w:t>Policy Administration Points</w:t>
      </w:r>
    </w:p>
    <w:p>
      <w:pPr>
        <w:numPr>
          <w:ilvl w:val="1"/>
          <w:numId w:val="900"/>
        </w:numPr>
        <w:spacing w:before="0" w:after="0"/>
      </w:pPr>
      <w:r>
        <w:t>Dynamic Policy Enforcement</w:t>
      </w:r>
    </w:p>
    <w:p>
      <w:pPr>
        <w:numPr>
          <w:ilvl w:val="2"/>
          <w:numId w:val="900"/>
        </w:numPr>
        <w:spacing w:before="0" w:after="0"/>
      </w:pPr>
      <w:r>
        <w:t>Real-Time Decision Making</w:t>
      </w:r>
    </w:p>
    <w:p>
      <w:pPr>
        <w:numPr>
          <w:ilvl w:val="2"/>
          <w:numId w:val="900"/>
        </w:numPr>
        <w:spacing w:before="0" w:after="0"/>
      </w:pPr>
      <w:r>
        <w:t>Context-Aware Policies</w:t>
      </w:r>
    </w:p>
    <w:p>
      <w:pPr>
        <w:numPr>
          <w:ilvl w:val="2"/>
          <w:numId w:val="900"/>
        </w:numPr>
        <w:spacing w:before="0" w:after="0"/>
      </w:pPr>
      <w:r>
        <w:t>Adaptive Controls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0"/>
          <w:numId w:val="900"/>
        </w:numPr>
        <w:spacing w:before="0" w:after="0"/>
      </w:pPr>
      <w:r>
        <w:t>Continuous Monitoring and Verification</w:t>
      </w:r>
    </w:p>
    <w:p>
      <w:pPr>
        <w:numPr>
          <w:ilvl w:val="1"/>
          <w:numId w:val="900"/>
        </w:numPr>
        <w:spacing w:before="0" w:after="0"/>
      </w:pPr>
      <w:r>
        <w:t>Monitoring Strategy</w:t>
      </w:r>
    </w:p>
    <w:p>
      <w:pPr>
        <w:numPr>
          <w:ilvl w:val="2"/>
          <w:numId w:val="900"/>
        </w:numPr>
        <w:spacing w:before="0" w:after="0"/>
      </w:pPr>
      <w:r>
        <w:t>Monitoring Objectives</w:t>
      </w:r>
    </w:p>
    <w:p>
      <w:pPr>
        <w:numPr>
          <w:ilvl w:val="2"/>
          <w:numId w:val="900"/>
        </w:numPr>
        <w:spacing w:before="0" w:after="0"/>
      </w:pPr>
      <w:r>
        <w:t>Monitoring Scope</w:t>
      </w:r>
    </w:p>
    <w:p>
      <w:pPr>
        <w:numPr>
          <w:ilvl w:val="2"/>
          <w:numId w:val="900"/>
        </w:numPr>
        <w:spacing w:before="0" w:after="0"/>
      </w:pPr>
      <w:r>
        <w:t>Monitoring Frequency</w:t>
      </w:r>
    </w:p>
    <w:p>
      <w:pPr>
        <w:numPr>
          <w:ilvl w:val="2"/>
          <w:numId w:val="900"/>
        </w:numPr>
        <w:spacing w:before="0" w:after="0"/>
      </w:pPr>
      <w:r>
        <w:t>Monitoring Tools</w:t>
      </w:r>
    </w:p>
    <w:p>
      <w:pPr>
        <w:numPr>
          <w:ilvl w:val="1"/>
          <w:numId w:val="900"/>
        </w:numPr>
        <w:spacing w:before="0" w:after="0"/>
      </w:pPr>
      <w:r>
        <w:t>Audit and Compliance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2"/>
          <w:numId w:val="900"/>
        </w:numPr>
        <w:spacing w:before="0" w:after="0"/>
      </w:pPr>
      <w:r>
        <w:t>Log Integrity</w:t>
      </w:r>
    </w:p>
    <w:p>
      <w:pPr>
        <w:numPr>
          <w:ilvl w:val="2"/>
          <w:numId w:val="900"/>
        </w:numPr>
        <w:spacing w:before="0" w:after="0"/>
      </w:pPr>
      <w:r>
        <w:t>Compliance Automation</w:t>
      </w:r>
    </w:p>
    <w:p>
      <w:pPr>
        <w:numPr>
          <w:ilvl w:val="2"/>
          <w:numId w:val="900"/>
        </w:numPr>
        <w:spacing w:before="0" w:after="0"/>
      </w:pPr>
      <w:r>
        <w:t>Exception Management</w:t>
      </w:r>
    </w:p>
    <w:p>
      <w:pPr>
        <w:numPr>
          <w:ilvl w:val="1"/>
          <w:numId w:val="900"/>
        </w:numPr>
        <w:spacing w:before="0" w:after="0"/>
      </w:pPr>
      <w:r>
        <w:t>Verification Processes</w:t>
      </w:r>
    </w:p>
    <w:p>
      <w:pPr>
        <w:numPr>
          <w:ilvl w:val="2"/>
          <w:numId w:val="900"/>
        </w:numPr>
        <w:spacing w:before="0" w:after="0"/>
      </w:pPr>
      <w:r>
        <w:t>Access Verification</w:t>
      </w:r>
    </w:p>
    <w:p>
      <w:pPr>
        <w:numPr>
          <w:ilvl w:val="2"/>
          <w:numId w:val="900"/>
        </w:numPr>
        <w:spacing w:before="0" w:after="0"/>
      </w:pPr>
      <w:r>
        <w:t>Control Effectiveness</w:t>
      </w:r>
    </w:p>
    <w:p>
      <w:pPr>
        <w:numPr>
          <w:ilvl w:val="2"/>
          <w:numId w:val="900"/>
        </w:numPr>
        <w:spacing w:before="0" w:after="0"/>
      </w:pPr>
      <w:r>
        <w:t>Policy Compliance</w:t>
      </w:r>
    </w:p>
    <w:p>
      <w:pPr>
        <w:numPr>
          <w:ilvl w:val="2"/>
          <w:numId w:val="900"/>
        </w:numPr>
        <w:spacing w:before="0" w:after="0"/>
      </w:pPr>
      <w:r>
        <w:t>Security Posture Assessment</w:t>
      </w:r>
    </w:p>
    <w:p>
      <w:pPr>
        <w:numPr>
          <w:ilvl w:val="0"/>
          <w:numId w:val="900"/>
        </w:numPr>
        <w:spacing w:before="0" w:after="0"/>
      </w:pPr>
      <w:r>
        <w:t>Regulatory Compliance Mapping</w:t>
      </w:r>
    </w:p>
    <w:p>
      <w:pPr>
        <w:numPr>
          <w:ilvl w:val="1"/>
          <w:numId w:val="900"/>
        </w:numPr>
        <w:spacing w:before="0" w:after="0"/>
      </w:pPr>
      <w:r>
        <w:t>NIST Cybersecurity Framework</w:t>
      </w:r>
    </w:p>
    <w:p>
      <w:pPr>
        <w:numPr>
          <w:ilvl w:val="2"/>
          <w:numId w:val="900"/>
        </w:numPr>
        <w:spacing w:before="0" w:after="0"/>
      </w:pPr>
      <w:r>
        <w:t>Framework Core Mapping</w:t>
      </w:r>
    </w:p>
    <w:p>
      <w:pPr>
        <w:numPr>
          <w:ilvl w:val="2"/>
          <w:numId w:val="900"/>
        </w:numPr>
        <w:spacing w:before="0" w:after="0"/>
      </w:pPr>
      <w:r>
        <w:t>Implementation Tiers</w:t>
      </w:r>
    </w:p>
    <w:p>
      <w:pPr>
        <w:numPr>
          <w:ilvl w:val="2"/>
          <w:numId w:val="900"/>
        </w:numPr>
        <w:spacing w:before="0" w:after="0"/>
      </w:pPr>
      <w:r>
        <w:t>Profile Development</w:t>
      </w:r>
    </w:p>
    <w:p>
      <w:pPr>
        <w:numPr>
          <w:ilvl w:val="1"/>
          <w:numId w:val="900"/>
        </w:numPr>
        <w:spacing w:before="0" w:after="0"/>
      </w:pPr>
      <w:r>
        <w:t>NIST Special Publication 800-207</w:t>
      </w:r>
    </w:p>
    <w:p>
      <w:pPr>
        <w:numPr>
          <w:ilvl w:val="2"/>
          <w:numId w:val="900"/>
        </w:numPr>
        <w:spacing w:before="0" w:after="0"/>
      </w:pPr>
      <w:r>
        <w:t>Zero Trust Architecture Principles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2"/>
          <w:numId w:val="900"/>
        </w:numPr>
        <w:spacing w:before="0" w:after="0"/>
      </w:pPr>
      <w:r>
        <w:t>Deployment Models</w:t>
      </w:r>
    </w:p>
    <w:p>
      <w:pPr>
        <w:numPr>
          <w:ilvl w:val="1"/>
          <w:numId w:val="900"/>
        </w:numPr>
        <w:spacing w:before="0" w:after="0"/>
      </w:pPr>
      <w:r>
        <w:t>ISO/IEC 27001</w:t>
      </w:r>
    </w:p>
    <w:p>
      <w:pPr>
        <w:numPr>
          <w:ilvl w:val="2"/>
          <w:numId w:val="900"/>
        </w:numPr>
        <w:spacing w:before="0" w:after="0"/>
      </w:pPr>
      <w:r>
        <w:t>Information Security Management System</w:t>
      </w:r>
    </w:p>
    <w:p>
      <w:pPr>
        <w:numPr>
          <w:ilvl w:val="2"/>
          <w:numId w:val="900"/>
        </w:numPr>
        <w:spacing w:before="0" w:after="0"/>
      </w:pPr>
      <w:r>
        <w:t>Control Objectives</w:t>
      </w:r>
    </w:p>
    <w:p>
      <w:pPr>
        <w:numPr>
          <w:ilvl w:val="2"/>
          <w:numId w:val="900"/>
        </w:numPr>
        <w:spacing w:before="0" w:after="0"/>
      </w:pPr>
      <w:r>
        <w:t>Risk Management Process</w:t>
      </w:r>
    </w:p>
    <w:p>
      <w:pPr>
        <w:numPr>
          <w:ilvl w:val="1"/>
          <w:numId w:val="900"/>
        </w:numPr>
        <w:spacing w:before="0" w:after="0"/>
      </w:pPr>
      <w:r>
        <w:t>General Data Protection Regulation</w:t>
      </w:r>
    </w:p>
    <w:p>
      <w:pPr>
        <w:numPr>
          <w:ilvl w:val="2"/>
          <w:numId w:val="900"/>
        </w:numPr>
        <w:spacing w:before="0" w:after="0"/>
      </w:pPr>
      <w:r>
        <w:t>Data Protection Principles</w:t>
      </w:r>
    </w:p>
    <w:p>
      <w:pPr>
        <w:numPr>
          <w:ilvl w:val="2"/>
          <w:numId w:val="900"/>
        </w:numPr>
        <w:spacing w:before="0" w:after="0"/>
      </w:pPr>
      <w:r>
        <w:t>Privacy by Design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numPr>
          <w:ilvl w:val="2"/>
          <w:numId w:val="900"/>
        </w:numPr>
        <w:spacing w:before="0" w:after="0"/>
      </w:pPr>
      <w:r>
        <w:t>Breach Notification</w:t>
      </w:r>
    </w:p>
    <w:p>
      <w:pPr>
        <w:numPr>
          <w:ilvl w:val="1"/>
          <w:numId w:val="900"/>
        </w:numPr>
        <w:spacing w:before="0" w:after="0"/>
      </w:pPr>
      <w:r>
        <w:t>Payment Card Industry DSS</w:t>
      </w:r>
    </w:p>
    <w:p>
      <w:pPr>
        <w:numPr>
          <w:ilvl w:val="2"/>
          <w:numId w:val="900"/>
        </w:numPr>
        <w:spacing w:before="0" w:after="0"/>
      </w:pPr>
      <w:r>
        <w:t>Cardholder Data Protection</w:t>
      </w:r>
    </w:p>
    <w:p>
      <w:pPr>
        <w:numPr>
          <w:ilvl w:val="2"/>
          <w:numId w:val="900"/>
        </w:numPr>
        <w:spacing w:before="0" w:after="0"/>
      </w:pPr>
      <w:r>
        <w:t>Network Security Requirements</w:t>
      </w:r>
    </w:p>
    <w:p>
      <w:pPr>
        <w:numPr>
          <w:ilvl w:val="2"/>
          <w:numId w:val="900"/>
        </w:numPr>
        <w:spacing w:before="0" w:after="0"/>
      </w:pPr>
      <w:r>
        <w:t>Access Control Measures</w:t>
      </w:r>
    </w:p>
    <w:p>
      <w:pPr>
        <w:numPr>
          <w:ilvl w:val="1"/>
          <w:numId w:val="900"/>
        </w:numPr>
        <w:spacing w:before="0" w:after="0"/>
      </w:pPr>
      <w:r>
        <w:t>HIPAA Security Rule</w:t>
      </w:r>
    </w:p>
    <w:p>
      <w:pPr>
        <w:numPr>
          <w:ilvl w:val="2"/>
          <w:numId w:val="900"/>
        </w:numPr>
        <w:spacing w:before="0" w:after="0"/>
      </w:pPr>
      <w:r>
        <w:t>Administrative Safeguards</w:t>
      </w:r>
    </w:p>
    <w:p>
      <w:pPr>
        <w:numPr>
          <w:ilvl w:val="2"/>
          <w:numId w:val="900"/>
        </w:numPr>
        <w:spacing w:before="0" w:after="0"/>
      </w:pPr>
      <w:r>
        <w:t>Physical Safeguards</w:t>
      </w:r>
    </w:p>
    <w:p>
      <w:pPr>
        <w:numPr>
          <w:ilvl w:val="2"/>
          <w:numId w:val="900"/>
        </w:numPr>
        <w:spacing w:before="0" w:after="0"/>
      </w:pPr>
      <w:r>
        <w:t>Technical Safeguards</w:t>
      </w:r>
    </w:p>
    <w:p>
      <w:pPr>
        <w:numPr>
          <w:ilvl w:val="1"/>
          <w:numId w:val="900"/>
        </w:numPr>
        <w:spacing w:before="0" w:after="0"/>
      </w:pPr>
      <w:r>
        <w:t>SOX Compliance</w:t>
      </w:r>
    </w:p>
    <w:p>
      <w:pPr>
        <w:numPr>
          <w:ilvl w:val="2"/>
          <w:numId w:val="900"/>
        </w:numPr>
        <w:spacing w:before="0" w:after="0"/>
      </w:pPr>
      <w:r>
        <w:t>Internal Controls</w:t>
      </w:r>
    </w:p>
    <w:p>
      <w:pPr>
        <w:numPr>
          <w:ilvl w:val="2"/>
          <w:numId w:val="900"/>
        </w:numPr>
        <w:spacing w:before="0" w:after="0"/>
      </w:pPr>
      <w:r>
        <w:t>Financial Reporting</w:t>
      </w:r>
    </w:p>
    <w:p>
      <w:pPr>
        <w:numPr>
          <w:ilvl w:val="2"/>
          <w:numId w:val="900"/>
        </w:numPr>
        <w:spacing w:before="0" w:after="0"/>
      </w:pPr>
      <w:r>
        <w:t>Audit Requirements</w:t>
      </w:r>
    </w:p>
    <w:p>
      <w:pPr>
        <w:numPr>
          <w:ilvl w:val="0"/>
          <w:numId w:val="900"/>
        </w:numPr>
        <w:spacing w:before="0" w:after="0"/>
      </w:pPr>
      <w:r>
        <w:t>Metrics and Key Performance Indicators</w:t>
      </w:r>
    </w:p>
    <w:p>
      <w:pPr>
        <w:numPr>
          <w:ilvl w:val="1"/>
          <w:numId w:val="900"/>
        </w:numPr>
        <w:spacing w:before="0" w:after="0"/>
      </w:pPr>
      <w:r>
        <w:t>Security Metrics</w:t>
      </w:r>
    </w:p>
    <w:p>
      <w:pPr>
        <w:numPr>
          <w:ilvl w:val="2"/>
          <w:numId w:val="900"/>
        </w:numPr>
        <w:spacing w:before="0" w:after="0"/>
      </w:pPr>
      <w:r>
        <w:t>Incident Reduction</w:t>
      </w:r>
    </w:p>
    <w:p>
      <w:pPr>
        <w:numPr>
          <w:ilvl w:val="2"/>
          <w:numId w:val="900"/>
        </w:numPr>
        <w:spacing w:before="0" w:after="0"/>
      </w:pPr>
      <w:r>
        <w:t>Mean Time to Detection</w:t>
      </w:r>
    </w:p>
    <w:p>
      <w:pPr>
        <w:numPr>
          <w:ilvl w:val="2"/>
          <w:numId w:val="900"/>
        </w:numPr>
        <w:spacing w:before="0" w:after="0"/>
      </w:pPr>
      <w:r>
        <w:t>Mean Time to Response</w:t>
      </w:r>
    </w:p>
    <w:p>
      <w:pPr>
        <w:numPr>
          <w:ilvl w:val="2"/>
          <w:numId w:val="900"/>
        </w:numPr>
        <w:spacing w:before="0" w:after="0"/>
      </w:pPr>
      <w:r>
        <w:t>False Positive Rates</w:t>
      </w:r>
    </w:p>
    <w:p>
      <w:pPr>
        <w:numPr>
          <w:ilvl w:val="1"/>
          <w:numId w:val="900"/>
        </w:numPr>
        <w:spacing w:before="0" w:after="0"/>
      </w:pPr>
      <w:r>
        <w:t>Operational Metrics</w:t>
      </w:r>
    </w:p>
    <w:p>
      <w:pPr>
        <w:numPr>
          <w:ilvl w:val="2"/>
          <w:numId w:val="900"/>
        </w:numPr>
        <w:spacing w:before="0" w:after="0"/>
      </w:pPr>
      <w:r>
        <w:t>System Availability</w:t>
      </w:r>
    </w:p>
    <w:p>
      <w:pPr>
        <w:numPr>
          <w:ilvl w:val="2"/>
          <w:numId w:val="900"/>
        </w:numPr>
        <w:spacing w:before="0" w:after="0"/>
      </w:pPr>
      <w:r>
        <w:t>User Experience Metrics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Compliance Metrics</w:t>
      </w:r>
    </w:p>
    <w:p>
      <w:pPr>
        <w:numPr>
          <w:ilvl w:val="2"/>
          <w:numId w:val="900"/>
        </w:numPr>
        <w:spacing w:before="0" w:after="0"/>
      </w:pPr>
      <w:r>
        <w:t>Audit Findings</w:t>
      </w:r>
    </w:p>
    <w:p>
      <w:pPr>
        <w:numPr>
          <w:ilvl w:val="2"/>
          <w:numId w:val="900"/>
        </w:numPr>
        <w:spacing w:before="0" w:after="0"/>
      </w:pPr>
      <w:r>
        <w:t>Policy Violations</w:t>
      </w:r>
    </w:p>
    <w:p>
      <w:pPr>
        <w:numPr>
          <w:ilvl w:val="2"/>
          <w:numId w:val="900"/>
        </w:numPr>
        <w:spacing w:before="0" w:after="0"/>
      </w:pPr>
      <w:r>
        <w:t>Remediation Time</w:t>
      </w:r>
    </w:p>
    <w:p>
      <w:pPr>
        <w:numPr>
          <w:ilvl w:val="1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Productivity Impact</w:t>
      </w:r>
    </w:p>
    <w:p>
      <w:pPr>
        <w:pStyle w:val="Heading1"/>
      </w:pPr>
      <w:r>
        <w:t>Advanced Zero Trust Concepts</w:t>
      </w:r>
    </w:p>
    <w:p>
      <w:pPr>
        <w:numPr>
          <w:ilvl w:val="0"/>
          <w:numId w:val="900"/>
        </w:numPr>
        <w:spacing w:before="0" w:after="0"/>
      </w:pPr>
      <w:r>
        <w:t>Zero Trust for Cloud Environments</w:t>
      </w:r>
    </w:p>
    <w:p>
      <w:pPr>
        <w:numPr>
          <w:ilvl w:val="1"/>
          <w:numId w:val="900"/>
        </w:numPr>
        <w:spacing w:before="0" w:after="0"/>
      </w:pPr>
      <w:r>
        <w:t>Multi-Cloud Security</w:t>
      </w:r>
    </w:p>
    <w:p>
      <w:pPr>
        <w:numPr>
          <w:ilvl w:val="2"/>
          <w:numId w:val="900"/>
        </w:numPr>
        <w:spacing w:before="0" w:after="0"/>
      </w:pPr>
      <w:r>
        <w:t>Cloud Security Posture Management</w:t>
      </w:r>
    </w:p>
    <w:p>
      <w:pPr>
        <w:numPr>
          <w:ilvl w:val="2"/>
          <w:numId w:val="900"/>
        </w:numPr>
        <w:spacing w:before="0" w:after="0"/>
      </w:pPr>
      <w:r>
        <w:t>Cloud Access Security Brokers</w:t>
      </w:r>
    </w:p>
    <w:p>
      <w:pPr>
        <w:numPr>
          <w:ilvl w:val="2"/>
          <w:numId w:val="900"/>
        </w:numPr>
        <w:spacing w:before="0" w:after="0"/>
      </w:pPr>
      <w:r>
        <w:t>Cloud Workload Protection</w:t>
      </w:r>
    </w:p>
    <w:p>
      <w:pPr>
        <w:numPr>
          <w:ilvl w:val="1"/>
          <w:numId w:val="900"/>
        </w:numPr>
        <w:spacing w:before="0" w:after="0"/>
      </w:pPr>
      <w:r>
        <w:t>Container and Kubernetes Security</w:t>
      </w:r>
    </w:p>
    <w:p>
      <w:pPr>
        <w:numPr>
          <w:ilvl w:val="2"/>
          <w:numId w:val="900"/>
        </w:numPr>
        <w:spacing w:before="0" w:after="0"/>
      </w:pPr>
      <w:r>
        <w:t>Container Image Security</w:t>
      </w:r>
    </w:p>
    <w:p>
      <w:pPr>
        <w:numPr>
          <w:ilvl w:val="2"/>
          <w:numId w:val="900"/>
        </w:numPr>
        <w:spacing w:before="0" w:after="0"/>
      </w:pPr>
      <w:r>
        <w:t>Runtime Protection</w:t>
      </w:r>
    </w:p>
    <w:p>
      <w:pPr>
        <w:numPr>
          <w:ilvl w:val="2"/>
          <w:numId w:val="900"/>
        </w:numPr>
        <w:spacing w:before="0" w:after="0"/>
      </w:pPr>
      <w:r>
        <w:t>Orchestration Security</w:t>
      </w:r>
    </w:p>
    <w:p>
      <w:pPr>
        <w:numPr>
          <w:ilvl w:val="1"/>
          <w:numId w:val="900"/>
        </w:numPr>
        <w:spacing w:before="0" w:after="0"/>
      </w:pPr>
      <w:r>
        <w:t>Serverless Security</w:t>
      </w:r>
    </w:p>
    <w:p>
      <w:pPr>
        <w:numPr>
          <w:ilvl w:val="2"/>
          <w:numId w:val="900"/>
        </w:numPr>
        <w:spacing w:before="0" w:after="0"/>
      </w:pPr>
      <w:r>
        <w:t>Function-Level Security</w:t>
      </w:r>
    </w:p>
    <w:p>
      <w:pPr>
        <w:numPr>
          <w:ilvl w:val="2"/>
          <w:numId w:val="900"/>
        </w:numPr>
        <w:spacing w:before="0" w:after="0"/>
      </w:pPr>
      <w:r>
        <w:t>Event-Driven Security</w:t>
      </w:r>
    </w:p>
    <w:p>
      <w:pPr>
        <w:numPr>
          <w:ilvl w:val="2"/>
          <w:numId w:val="900"/>
        </w:numPr>
        <w:spacing w:before="0" w:after="0"/>
      </w:pPr>
      <w:r>
        <w:t>Serverless Monitoring</w:t>
      </w:r>
    </w:p>
    <w:p>
      <w:pPr>
        <w:numPr>
          <w:ilvl w:val="0"/>
          <w:numId w:val="900"/>
        </w:numPr>
        <w:spacing w:before="0" w:after="0"/>
      </w:pPr>
      <w:r>
        <w:t>Zero Trust for Operational Technology</w:t>
      </w:r>
    </w:p>
    <w:p>
      <w:pPr>
        <w:numPr>
          <w:ilvl w:val="1"/>
          <w:numId w:val="900"/>
        </w:numPr>
        <w:spacing w:before="0" w:after="0"/>
      </w:pPr>
      <w:r>
        <w:t>OT Security Challenges</w:t>
      </w:r>
    </w:p>
    <w:p>
      <w:pPr>
        <w:numPr>
          <w:ilvl w:val="2"/>
          <w:numId w:val="900"/>
        </w:numPr>
        <w:spacing w:before="0" w:after="0"/>
      </w:pPr>
      <w:r>
        <w:t>Air-Gapped Networks</w:t>
      </w:r>
    </w:p>
    <w:p>
      <w:pPr>
        <w:numPr>
          <w:ilvl w:val="2"/>
          <w:numId w:val="900"/>
        </w:numPr>
        <w:spacing w:before="0" w:after="0"/>
      </w:pPr>
      <w:r>
        <w:t>Legacy System Integration</w:t>
      </w:r>
    </w:p>
    <w:p>
      <w:pPr>
        <w:numPr>
          <w:ilvl w:val="2"/>
          <w:numId w:val="900"/>
        </w:numPr>
        <w:spacing w:before="0" w:after="0"/>
      </w:pPr>
      <w:r>
        <w:t>Safety vs Security</w:t>
      </w:r>
    </w:p>
    <w:p>
      <w:pPr>
        <w:numPr>
          <w:ilvl w:val="1"/>
          <w:numId w:val="900"/>
        </w:numPr>
        <w:spacing w:before="0" w:after="0"/>
      </w:pPr>
      <w:r>
        <w:t>Industrial Control Systems Security</w:t>
      </w:r>
    </w:p>
    <w:p>
      <w:pPr>
        <w:numPr>
          <w:ilvl w:val="2"/>
          <w:numId w:val="900"/>
        </w:numPr>
        <w:spacing w:before="0" w:after="0"/>
      </w:pPr>
      <w:r>
        <w:t>SCADA Security</w:t>
      </w:r>
    </w:p>
    <w:p>
      <w:pPr>
        <w:numPr>
          <w:ilvl w:val="2"/>
          <w:numId w:val="900"/>
        </w:numPr>
        <w:spacing w:before="0" w:after="0"/>
      </w:pPr>
      <w:r>
        <w:t>PLC Protection</w:t>
      </w:r>
    </w:p>
    <w:p>
      <w:pPr>
        <w:numPr>
          <w:ilvl w:val="2"/>
          <w:numId w:val="900"/>
        </w:numPr>
        <w:spacing w:before="0" w:after="0"/>
      </w:pPr>
      <w:r>
        <w:t>HMI Security</w:t>
      </w:r>
    </w:p>
    <w:p>
      <w:pPr>
        <w:numPr>
          <w:ilvl w:val="1"/>
          <w:numId w:val="900"/>
        </w:numPr>
        <w:spacing w:before="0" w:after="0"/>
      </w:pPr>
      <w:r>
        <w:t>OT Network Segmentation</w:t>
      </w:r>
    </w:p>
    <w:p>
      <w:pPr>
        <w:numPr>
          <w:ilvl w:val="2"/>
          <w:numId w:val="900"/>
        </w:numPr>
        <w:spacing w:before="0" w:after="0"/>
      </w:pPr>
      <w:r>
        <w:t>Purdue Model Implementation</w:t>
      </w:r>
    </w:p>
    <w:p>
      <w:pPr>
        <w:numPr>
          <w:ilvl w:val="2"/>
          <w:numId w:val="900"/>
        </w:numPr>
        <w:spacing w:before="0" w:after="0"/>
      </w:pPr>
      <w:r>
        <w:t>Zone and Conduit Design</w:t>
      </w:r>
    </w:p>
    <w:p>
      <w:pPr>
        <w:numPr>
          <w:ilvl w:val="2"/>
          <w:numId w:val="900"/>
        </w:numPr>
        <w:spacing w:before="0" w:after="0"/>
      </w:pPr>
      <w:r>
        <w:t>Remote Access Security</w:t>
      </w:r>
    </w:p>
    <w:p>
      <w:pPr>
        <w:numPr>
          <w:ilvl w:val="0"/>
          <w:numId w:val="900"/>
        </w:numPr>
        <w:spacing w:before="0" w:after="0"/>
      </w:pPr>
      <w:r>
        <w:t>Zero Trust for IoT and Edge Computing</w:t>
      </w:r>
    </w:p>
    <w:p>
      <w:pPr>
        <w:numPr>
          <w:ilvl w:val="1"/>
          <w:numId w:val="900"/>
        </w:numPr>
        <w:spacing w:before="0" w:after="0"/>
      </w:pPr>
      <w:r>
        <w:t>IoT Device Security</w:t>
      </w:r>
    </w:p>
    <w:p>
      <w:pPr>
        <w:numPr>
          <w:ilvl w:val="2"/>
          <w:numId w:val="900"/>
        </w:numPr>
        <w:spacing w:before="0" w:after="0"/>
      </w:pPr>
      <w:r>
        <w:t>Device Identity Management</w:t>
      </w:r>
    </w:p>
    <w:p>
      <w:pPr>
        <w:numPr>
          <w:ilvl w:val="2"/>
          <w:numId w:val="900"/>
        </w:numPr>
        <w:spacing w:before="0" w:after="0"/>
      </w:pPr>
      <w:r>
        <w:t>Firmware Security</w:t>
      </w:r>
    </w:p>
    <w:p>
      <w:pPr>
        <w:numPr>
          <w:ilvl w:val="2"/>
          <w:numId w:val="900"/>
        </w:numPr>
        <w:spacing w:before="0" w:after="0"/>
      </w:pPr>
      <w:r>
        <w:t>Communication Security</w:t>
      </w:r>
    </w:p>
    <w:p>
      <w:pPr>
        <w:numPr>
          <w:ilvl w:val="1"/>
          <w:numId w:val="900"/>
        </w:numPr>
        <w:spacing w:before="0" w:after="0"/>
      </w:pPr>
      <w:r>
        <w:t>Edge Computing Security</w:t>
      </w:r>
    </w:p>
    <w:p>
      <w:pPr>
        <w:numPr>
          <w:ilvl w:val="2"/>
          <w:numId w:val="900"/>
        </w:numPr>
        <w:spacing w:before="0" w:after="0"/>
      </w:pPr>
      <w:r>
        <w:t>Edge Node Protection</w:t>
      </w:r>
    </w:p>
    <w:p>
      <w:pPr>
        <w:numPr>
          <w:ilvl w:val="2"/>
          <w:numId w:val="900"/>
        </w:numPr>
        <w:spacing w:before="0" w:after="0"/>
      </w:pPr>
      <w:r>
        <w:t>Data Processing Security</w:t>
      </w:r>
    </w:p>
    <w:p>
      <w:pPr>
        <w:numPr>
          <w:ilvl w:val="2"/>
          <w:numId w:val="900"/>
        </w:numPr>
        <w:spacing w:before="0" w:after="0"/>
      </w:pPr>
      <w:r>
        <w:t>Edge-to-Cloud Security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 Integration</w:t>
      </w:r>
    </w:p>
    <w:p>
      <w:pPr>
        <w:numPr>
          <w:ilvl w:val="1"/>
          <w:numId w:val="900"/>
        </w:numPr>
        <w:spacing w:before="0" w:after="0"/>
      </w:pPr>
      <w:r>
        <w:t>AI-Powered Threat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Automated Policy Optimization</w:t>
      </w:r>
    </w:p>
    <w:p>
      <w:pPr>
        <w:numPr>
          <w:ilvl w:val="2"/>
          <w:numId w:val="900"/>
        </w:numPr>
        <w:spacing w:before="0" w:after="0"/>
      </w:pPr>
      <w:r>
        <w:t>Dynamic Policy Adjustment</w:t>
      </w:r>
    </w:p>
    <w:p>
      <w:pPr>
        <w:numPr>
          <w:ilvl w:val="2"/>
          <w:numId w:val="900"/>
        </w:numPr>
        <w:spacing w:before="0" w:after="0"/>
      </w:pPr>
      <w:r>
        <w:t>Risk-Based Automation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AI Security Considerations</w:t>
      </w:r>
    </w:p>
    <w:p>
      <w:pPr>
        <w:numPr>
          <w:ilvl w:val="2"/>
          <w:numId w:val="900"/>
        </w:numPr>
        <w:spacing w:before="0" w:after="0"/>
      </w:pPr>
      <w:r>
        <w:t>Model Security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Adversarial Attacks</w:t>
      </w:r>
    </w:p>
    <w:p>
      <w:pPr>
        <w:pStyle w:val="Heading1"/>
      </w:pPr>
      <w:r>
        <w:t>Future of Zero Trust</w:t>
      </w:r>
    </w:p>
    <w:p>
      <w:pPr>
        <w:numPr>
          <w:ilvl w:val="0"/>
          <w:numId w:val="900"/>
        </w:numPr>
        <w:spacing w:before="0" w:after="0"/>
      </w:pPr>
      <w:r>
        <w:t>Emerging Technologies and Trends</w:t>
      </w:r>
    </w:p>
    <w:p>
      <w:pPr>
        <w:numPr>
          <w:ilvl w:val="1"/>
          <w:numId w:val="900"/>
        </w:numPr>
        <w:spacing w:before="0" w:after="0"/>
      </w:pPr>
      <w:r>
        <w:t>Quantum Computing Impact</w:t>
      </w:r>
    </w:p>
    <w:p>
      <w:pPr>
        <w:numPr>
          <w:ilvl w:val="2"/>
          <w:numId w:val="900"/>
        </w:numPr>
        <w:spacing w:before="0" w:after="0"/>
      </w:pPr>
      <w:r>
        <w:t>Quantum-Safe Cryptography</w:t>
      </w:r>
    </w:p>
    <w:p>
      <w:pPr>
        <w:numPr>
          <w:ilvl w:val="2"/>
          <w:numId w:val="900"/>
        </w:numPr>
        <w:spacing w:before="0" w:after="0"/>
      </w:pPr>
      <w:r>
        <w:t>Post-Quantum Security</w:t>
      </w:r>
    </w:p>
    <w:p>
      <w:pPr>
        <w:numPr>
          <w:ilvl w:val="1"/>
          <w:numId w:val="900"/>
        </w:numPr>
        <w:spacing w:before="0" w:after="0"/>
      </w:pPr>
      <w:r>
        <w:t>5G and Network Evolution</w:t>
      </w:r>
    </w:p>
    <w:p>
      <w:pPr>
        <w:numPr>
          <w:ilvl w:val="2"/>
          <w:numId w:val="900"/>
        </w:numPr>
        <w:spacing w:before="0" w:after="0"/>
      </w:pPr>
      <w:r>
        <w:t>Network Slicing Security</w:t>
      </w:r>
    </w:p>
    <w:p>
      <w:pPr>
        <w:numPr>
          <w:ilvl w:val="2"/>
          <w:numId w:val="900"/>
        </w:numPr>
        <w:spacing w:before="0" w:after="0"/>
      </w:pPr>
      <w:r>
        <w:t>Edge Computing Integration</w:t>
      </w:r>
    </w:p>
    <w:p>
      <w:pPr>
        <w:numPr>
          <w:ilvl w:val="1"/>
          <w:numId w:val="900"/>
        </w:numPr>
        <w:spacing w:before="0" w:after="0"/>
      </w:pPr>
      <w:r>
        <w:t>Extended Reality Security</w:t>
      </w:r>
    </w:p>
    <w:p>
      <w:pPr>
        <w:numPr>
          <w:ilvl w:val="2"/>
          <w:numId w:val="900"/>
        </w:numPr>
        <w:spacing w:before="0" w:after="0"/>
      </w:pPr>
      <w:r>
        <w:t>VR/AR Security Challenges</w:t>
      </w:r>
    </w:p>
    <w:p>
      <w:pPr>
        <w:numPr>
          <w:ilvl w:val="2"/>
          <w:numId w:val="900"/>
        </w:numPr>
        <w:spacing w:before="0" w:after="0"/>
      </w:pPr>
      <w:r>
        <w:t>Metaverse Security</w:t>
      </w:r>
    </w:p>
    <w:p>
      <w:pPr>
        <w:numPr>
          <w:ilvl w:val="0"/>
          <w:numId w:val="900"/>
        </w:numPr>
        <w:spacing w:before="0" w:after="0"/>
      </w:pPr>
      <w:r>
        <w:t>Evolution of Security Architectures</w:t>
      </w:r>
    </w:p>
    <w:p>
      <w:pPr>
        <w:numPr>
          <w:ilvl w:val="1"/>
          <w:numId w:val="900"/>
        </w:numPr>
        <w:spacing w:before="0" w:after="0"/>
      </w:pPr>
      <w:r>
        <w:t>SASE and SSE Evolution</w:t>
      </w:r>
    </w:p>
    <w:p>
      <w:pPr>
        <w:numPr>
          <w:ilvl w:val="2"/>
          <w:numId w:val="900"/>
        </w:numPr>
        <w:spacing w:before="0" w:after="0"/>
      </w:pPr>
      <w:r>
        <w:t>Convergence Trends</w:t>
      </w:r>
    </w:p>
    <w:p>
      <w:pPr>
        <w:numPr>
          <w:ilvl w:val="2"/>
          <w:numId w:val="900"/>
        </w:numPr>
        <w:spacing w:before="0" w:after="0"/>
      </w:pPr>
      <w:r>
        <w:t>Cloud-Native Security</w:t>
      </w:r>
    </w:p>
    <w:p>
      <w:pPr>
        <w:numPr>
          <w:ilvl w:val="2"/>
          <w:numId w:val="900"/>
        </w:numPr>
        <w:spacing w:before="0" w:after="0"/>
      </w:pPr>
      <w:r>
        <w:t>Network Transformation</w:t>
      </w:r>
    </w:p>
    <w:p>
      <w:pPr>
        <w:numPr>
          <w:ilvl w:val="1"/>
          <w:numId w:val="900"/>
        </w:numPr>
        <w:spacing w:before="0" w:after="0"/>
      </w:pPr>
      <w:r>
        <w:t>Security Mesh Architecture</w:t>
      </w:r>
    </w:p>
    <w:p>
      <w:pPr>
        <w:numPr>
          <w:ilvl w:val="2"/>
          <w:numId w:val="900"/>
        </w:numPr>
        <w:spacing w:before="0" w:after="0"/>
      </w:pPr>
      <w:r>
        <w:t>Distributed Security</w:t>
      </w:r>
    </w:p>
    <w:p>
      <w:pPr>
        <w:numPr>
          <w:ilvl w:val="2"/>
          <w:numId w:val="900"/>
        </w:numPr>
        <w:spacing w:before="0" w:after="0"/>
      </w:pPr>
      <w:r>
        <w:t>Composable Security</w:t>
      </w:r>
    </w:p>
    <w:p>
      <w:pPr>
        <w:numPr>
          <w:ilvl w:val="2"/>
          <w:numId w:val="900"/>
        </w:numPr>
        <w:spacing w:before="0" w:after="0"/>
      </w:pPr>
      <w:r>
        <w:t>Identity-Centric Security</w:t>
      </w:r>
    </w:p>
    <w:p>
      <w:pPr>
        <w:numPr>
          <w:ilvl w:val="0"/>
          <w:numId w:val="900"/>
        </w:numPr>
        <w:spacing w:before="0" w:after="0"/>
      </w:pPr>
      <w:r>
        <w:t>Passwordless Future</w:t>
      </w:r>
    </w:p>
    <w:p>
      <w:pPr>
        <w:numPr>
          <w:ilvl w:val="1"/>
          <w:numId w:val="900"/>
        </w:numPr>
        <w:spacing w:before="0" w:after="0"/>
      </w:pPr>
      <w:r>
        <w:t>Biometric Authentication Advances</w:t>
      </w:r>
    </w:p>
    <w:p>
      <w:pPr>
        <w:numPr>
          <w:ilvl w:val="2"/>
          <w:numId w:val="900"/>
        </w:numPr>
        <w:spacing w:before="0" w:after="0"/>
      </w:pPr>
      <w:r>
        <w:t>Continuous Authentication</w:t>
      </w:r>
    </w:p>
    <w:p>
      <w:pPr>
        <w:numPr>
          <w:ilvl w:val="2"/>
          <w:numId w:val="900"/>
        </w:numPr>
        <w:spacing w:before="0" w:after="0"/>
      </w:pPr>
      <w:r>
        <w:t>Multi-Modal Biometrics</w:t>
      </w:r>
    </w:p>
    <w:p>
      <w:pPr>
        <w:numPr>
          <w:ilvl w:val="1"/>
          <w:numId w:val="900"/>
        </w:numPr>
        <w:spacing w:before="0" w:after="0"/>
      </w:pPr>
      <w:r>
        <w:t>Hardware Security Evolution</w:t>
      </w:r>
    </w:p>
    <w:p>
      <w:pPr>
        <w:numPr>
          <w:ilvl w:val="2"/>
          <w:numId w:val="900"/>
        </w:numPr>
        <w:spacing w:before="0" w:after="0"/>
      </w:pPr>
      <w:r>
        <w:t>Trusted Platform Modules</w:t>
      </w:r>
    </w:p>
    <w:p>
      <w:pPr>
        <w:numPr>
          <w:ilvl w:val="2"/>
          <w:numId w:val="900"/>
        </w:numPr>
        <w:spacing w:before="0" w:after="0"/>
      </w:pPr>
      <w:r>
        <w:t>Hardware Security Keys</w:t>
      </w:r>
    </w:p>
    <w:p>
      <w:pPr>
        <w:numPr>
          <w:ilvl w:val="2"/>
          <w:numId w:val="900"/>
        </w:numPr>
        <w:spacing w:before="0" w:after="0"/>
      </w:pPr>
      <w:r>
        <w:t>Secure Enclaves</w:t>
      </w:r>
    </w:p>
    <w:p>
      <w:pPr>
        <w:numPr>
          <w:ilvl w:val="1"/>
          <w:numId w:val="900"/>
        </w:numPr>
        <w:spacing w:before="0" w:after="0"/>
      </w:pPr>
      <w:r>
        <w:t>Behavioral Authentication</w:t>
      </w:r>
    </w:p>
    <w:p>
      <w:pPr>
        <w:numPr>
          <w:ilvl w:val="2"/>
          <w:numId w:val="900"/>
        </w:numPr>
        <w:spacing w:before="0" w:after="0"/>
      </w:pPr>
      <w:r>
        <w:t>Keystroke Dynamics</w:t>
      </w:r>
    </w:p>
    <w:p>
      <w:pPr>
        <w:numPr>
          <w:ilvl w:val="2"/>
          <w:numId w:val="900"/>
        </w:numPr>
        <w:spacing w:before="0" w:after="0"/>
      </w:pPr>
      <w:r>
        <w:t>Mouse Movement Analysis</w:t>
      </w:r>
    </w:p>
    <w:p>
      <w:pPr>
        <w:numPr>
          <w:ilvl w:val="2"/>
          <w:numId w:val="900"/>
        </w:numPr>
        <w:spacing w:before="0" w:after="0"/>
      </w:pPr>
      <w:r>
        <w:t>Gait Recognition</w:t>
      </w:r>
    </w:p>
    <w:p>
      <w:pPr>
        <w:numPr>
          <w:ilvl w:val="0"/>
          <w:numId w:val="900"/>
        </w:numPr>
        <w:spacing w:before="0" w:after="0"/>
      </w:pPr>
      <w:r>
        <w:t>DevSecOps Integration</w:t>
      </w:r>
    </w:p>
    <w:p>
      <w:pPr>
        <w:numPr>
          <w:ilvl w:val="1"/>
          <w:numId w:val="900"/>
        </w:numPr>
        <w:spacing w:before="0" w:after="0"/>
      </w:pPr>
      <w:r>
        <w:t>Security in CI/CD Pipelines</w:t>
      </w:r>
    </w:p>
    <w:p>
      <w:pPr>
        <w:numPr>
          <w:ilvl w:val="2"/>
          <w:numId w:val="900"/>
        </w:numPr>
        <w:spacing w:before="0" w:after="0"/>
      </w:pPr>
      <w:r>
        <w:t>Shift-Left Security</w:t>
      </w:r>
    </w:p>
    <w:p>
      <w:pPr>
        <w:numPr>
          <w:ilvl w:val="2"/>
          <w:numId w:val="900"/>
        </w:numPr>
        <w:spacing w:before="0" w:after="0"/>
      </w:pPr>
      <w:r>
        <w:t>Automated Security Testing</w:t>
      </w:r>
    </w:p>
    <w:p>
      <w:pPr>
        <w:numPr>
          <w:ilvl w:val="2"/>
          <w:numId w:val="900"/>
        </w:numPr>
        <w:spacing w:before="0" w:after="0"/>
      </w:pPr>
      <w:r>
        <w:t>Security as Code</w:t>
      </w:r>
    </w:p>
    <w:p>
      <w:pPr>
        <w:numPr>
          <w:ilvl w:val="1"/>
          <w:numId w:val="900"/>
        </w:numPr>
        <w:spacing w:before="0" w:after="0"/>
      </w:pPr>
      <w:r>
        <w:t>Infrastructure as Code Security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Policy as Code</w:t>
      </w:r>
    </w:p>
    <w:p>
      <w:pPr>
        <w:numPr>
          <w:ilvl w:val="2"/>
          <w:numId w:val="900"/>
        </w:numPr>
        <w:spacing w:before="0" w:after="0"/>
      </w:pPr>
      <w:r>
        <w:t>Compliance Automation</w:t>
      </w:r>
    </w:p>
    <w:p>
      <w:pPr>
        <w:numPr>
          <w:ilvl w:val="1"/>
          <w:numId w:val="900"/>
        </w:numPr>
        <w:spacing w:before="0" w:after="0"/>
      </w:pPr>
      <w:r>
        <w:t>Container and Microservices Evolution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Zero Trust Microservices</w:t>
      </w:r>
    </w:p>
    <w:p>
      <w:pPr>
        <w:numPr>
          <w:ilvl w:val="2"/>
          <w:numId w:val="900"/>
        </w:numPr>
        <w:spacing w:before="0" w:after="0"/>
      </w:pPr>
      <w:r>
        <w:t>Container Runtime Security</w:t>
      </w:r>
    </w:p>
    <w:p>
      <w:pPr>
        <w:numPr>
          <w:ilvl w:val="0"/>
          <w:numId w:val="900"/>
        </w:numPr>
        <w:spacing w:before="0" w:after="0"/>
      </w:pPr>
      <w:r>
        <w:t>Industry-Specific Applications</w:t>
      </w:r>
    </w:p>
    <w:p>
      <w:pPr>
        <w:numPr>
          <w:ilvl w:val="1"/>
          <w:numId w:val="900"/>
        </w:numPr>
        <w:spacing w:before="0" w:after="0"/>
      </w:pPr>
      <w:r>
        <w:t>Healthcare Zero Trust</w:t>
      </w:r>
    </w:p>
    <w:p>
      <w:pPr>
        <w:numPr>
          <w:ilvl w:val="2"/>
          <w:numId w:val="900"/>
        </w:numPr>
        <w:spacing w:before="0" w:after="0"/>
      </w:pPr>
      <w:r>
        <w:t>Medical Device Security</w:t>
      </w:r>
    </w:p>
    <w:p>
      <w:pPr>
        <w:numPr>
          <w:ilvl w:val="2"/>
          <w:numId w:val="900"/>
        </w:numPr>
        <w:spacing w:before="0" w:after="0"/>
      </w:pPr>
      <w:r>
        <w:t>Patient Data Protection</w:t>
      </w:r>
    </w:p>
    <w:p>
      <w:pPr>
        <w:numPr>
          <w:ilvl w:val="2"/>
          <w:numId w:val="900"/>
        </w:numPr>
        <w:spacing w:before="0" w:after="0"/>
      </w:pPr>
      <w:r>
        <w:t>Telemedicine Security</w:t>
      </w:r>
    </w:p>
    <w:p>
      <w:pPr>
        <w:numPr>
          <w:ilvl w:val="1"/>
          <w:numId w:val="900"/>
        </w:numPr>
        <w:spacing w:before="0" w:after="0"/>
      </w:pPr>
      <w:r>
        <w:t>Financial Services Zero Trust</w:t>
      </w:r>
    </w:p>
    <w:p>
      <w:pPr>
        <w:numPr>
          <w:ilvl w:val="2"/>
          <w:numId w:val="900"/>
        </w:numPr>
        <w:spacing w:before="0" w:after="0"/>
      </w:pPr>
      <w:r>
        <w:t>Payment System Security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Fraud Prevention</w:t>
      </w:r>
    </w:p>
    <w:p>
      <w:pPr>
        <w:numPr>
          <w:ilvl w:val="1"/>
          <w:numId w:val="900"/>
        </w:numPr>
        <w:spacing w:before="0" w:after="0"/>
      </w:pPr>
      <w:r>
        <w:t>Government Zero Trust</w:t>
      </w:r>
    </w:p>
    <w:p>
      <w:pPr>
        <w:numPr>
          <w:ilvl w:val="2"/>
          <w:numId w:val="900"/>
        </w:numPr>
        <w:spacing w:before="0" w:after="0"/>
      </w:pPr>
      <w:r>
        <w:t>National Security Applications</w:t>
      </w:r>
    </w:p>
    <w:p>
      <w:pPr>
        <w:numPr>
          <w:ilvl w:val="2"/>
          <w:numId w:val="900"/>
        </w:numPr>
        <w:spacing w:before="0" w:after="0"/>
      </w:pPr>
      <w:r>
        <w:t>Citizen Service Security</w:t>
      </w:r>
    </w:p>
    <w:p>
      <w:pPr>
        <w:numPr>
          <w:ilvl w:val="2"/>
          <w:numId w:val="900"/>
        </w:numPr>
        <w:spacing w:before="0" w:after="0"/>
      </w:pPr>
      <w:r>
        <w:t>Inter-Agency Collaboration</w:t>
      </w:r>
    </w:p>
    <w:p>
      <w:pPr>
        <w:numPr>
          <w:ilvl w:val="1"/>
          <w:numId w:val="900"/>
        </w:numPr>
        <w:spacing w:before="0" w:after="0"/>
      </w:pPr>
      <w:r>
        <w:t>Manufacturing Zero Trust</w:t>
      </w:r>
    </w:p>
    <w:p>
      <w:pPr>
        <w:numPr>
          <w:ilvl w:val="2"/>
          <w:numId w:val="900"/>
        </w:numPr>
        <w:spacing w:before="0" w:after="0"/>
      </w:pPr>
      <w:r>
        <w:t>Industrial IoT Security</w:t>
      </w:r>
    </w:p>
    <w:p>
      <w:pPr>
        <w:numPr>
          <w:ilvl w:val="2"/>
          <w:numId w:val="900"/>
        </w:numPr>
        <w:spacing w:before="0" w:after="0"/>
      </w:pPr>
      <w:r>
        <w:t>Supply Chain Security</w:t>
      </w:r>
    </w:p>
    <w:p>
      <w:pPr>
        <w:numPr>
          <w:ilvl w:val="2"/>
          <w:numId w:val="900"/>
        </w:numPr>
        <w:spacing w:before="0" w:after="0"/>
      </w:pPr>
      <w:r>
        <w:t>Production System Protection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