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Zephyr RTOS</w:t>
      </w:r>
    </w:p>
    <w:p>
      <w:pPr>
        <w:pStyle w:val="Heading1"/>
      </w:pPr>
      <w:r>
        <w:t>Introduction to Zephyr RTOS</w:t>
      </w:r>
    </w:p>
    <w:p>
      <w:pPr>
        <w:numPr>
          <w:ilvl w:val="0"/>
          <w:numId w:val="900"/>
        </w:numPr>
        <w:spacing w:before="0" w:after="0"/>
      </w:pPr>
      <w:r>
        <w:t>Real-Time Operating System Fundamentals</w:t>
      </w:r>
    </w:p>
    <w:p>
      <w:pPr>
        <w:numPr>
          <w:ilvl w:val="1"/>
          <w:numId w:val="900"/>
        </w:numPr>
        <w:spacing w:before="0" w:after="0"/>
      </w:pPr>
      <w:r>
        <w:t>Definition and Characteristics of RTOS</w:t>
      </w:r>
    </w:p>
    <w:p>
      <w:pPr>
        <w:numPr>
          <w:ilvl w:val="1"/>
          <w:numId w:val="900"/>
        </w:numPr>
        <w:spacing w:before="0" w:after="0"/>
      </w:pPr>
      <w:r>
        <w:t>Hard Real-Time Systems</w:t>
      </w:r>
    </w:p>
    <w:p>
      <w:pPr>
        <w:numPr>
          <w:ilvl w:val="1"/>
          <w:numId w:val="900"/>
        </w:numPr>
        <w:spacing w:before="0" w:after="0"/>
      </w:pPr>
      <w:r>
        <w:t>Soft Real-Time Systems</w:t>
      </w:r>
    </w:p>
    <w:p>
      <w:pPr>
        <w:numPr>
          <w:ilvl w:val="1"/>
          <w:numId w:val="900"/>
        </w:numPr>
        <w:spacing w:before="0" w:after="0"/>
      </w:pPr>
      <w:r>
        <w:t>Determinism in Real-Time Systems</w:t>
      </w:r>
    </w:p>
    <w:p>
      <w:pPr>
        <w:numPr>
          <w:ilvl w:val="1"/>
          <w:numId w:val="900"/>
        </w:numPr>
        <w:spacing w:before="0" w:after="0"/>
      </w:pPr>
      <w:r>
        <w:t>Latency Requirements</w:t>
      </w:r>
    </w:p>
    <w:p>
      <w:pPr>
        <w:numPr>
          <w:ilvl w:val="1"/>
          <w:numId w:val="900"/>
        </w:numPr>
        <w:spacing w:before="0" w:after="0"/>
      </w:pPr>
      <w:r>
        <w:t>Typical RTOS Use Cases</w:t>
      </w:r>
    </w:p>
    <w:p>
      <w:pPr>
        <w:numPr>
          <w:ilvl w:val="0"/>
          <w:numId w:val="900"/>
        </w:numPr>
        <w:spacing w:before="0" w:after="0"/>
      </w:pPr>
      <w:r>
        <w:t>The Zephyr Project</w:t>
      </w:r>
    </w:p>
    <w:p>
      <w:pPr>
        <w:numPr>
          <w:ilvl w:val="1"/>
          <w:numId w:val="900"/>
        </w:numPr>
        <w:spacing w:before="0" w:after="0"/>
      </w:pPr>
      <w:r>
        <w:t>Project Origins and History</w:t>
      </w:r>
    </w:p>
    <w:p>
      <w:pPr>
        <w:numPr>
          <w:ilvl w:val="1"/>
          <w:numId w:val="900"/>
        </w:numPr>
        <w:spacing w:before="0" w:after="0"/>
      </w:pPr>
      <w:r>
        <w:t>Project Evolution and Milestones</w:t>
      </w:r>
    </w:p>
    <w:p>
      <w:pPr>
        <w:numPr>
          <w:ilvl w:val="1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Technical Steering Committee</w:t>
      </w:r>
    </w:p>
    <w:p>
      <w:pPr>
        <w:numPr>
          <w:ilvl w:val="2"/>
          <w:numId w:val="900"/>
        </w:numPr>
        <w:spacing w:before="0" w:after="0"/>
      </w:pPr>
      <w:r>
        <w:t>Working Groups</w:t>
      </w:r>
    </w:p>
    <w:p>
      <w:pPr>
        <w:numPr>
          <w:ilvl w:val="2"/>
          <w:numId w:val="900"/>
        </w:numPr>
        <w:spacing w:before="0" w:after="0"/>
      </w:pPr>
      <w:r>
        <w:t>Community Decision Making</w:t>
      </w:r>
    </w:p>
    <w:p>
      <w:pPr>
        <w:numPr>
          <w:ilvl w:val="1"/>
          <w:numId w:val="900"/>
        </w:numPr>
        <w:spacing w:before="0" w:after="0"/>
      </w:pPr>
      <w:r>
        <w:t>The Linux Foundation Role</w:t>
      </w:r>
    </w:p>
    <w:p>
      <w:pPr>
        <w:numPr>
          <w:ilvl w:val="2"/>
          <w:numId w:val="900"/>
        </w:numPr>
        <w:spacing w:before="0" w:after="0"/>
      </w:pPr>
      <w:r>
        <w:t>Project Hosting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2"/>
          <w:numId w:val="900"/>
        </w:numPr>
        <w:spacing w:before="0" w:after="0"/>
      </w:pPr>
      <w:r>
        <w:t>Resource Provision</w:t>
      </w:r>
    </w:p>
    <w:p>
      <w:pPr>
        <w:numPr>
          <w:ilvl w:val="1"/>
          <w:numId w:val="900"/>
        </w:numPr>
        <w:spacing w:before="0" w:after="0"/>
      </w:pPr>
      <w:r>
        <w:t>Key Goals and Philosophy</w:t>
      </w:r>
    </w:p>
    <w:p>
      <w:pPr>
        <w:numPr>
          <w:ilvl w:val="2"/>
          <w:numId w:val="900"/>
        </w:numPr>
        <w:spacing w:before="0" w:after="0"/>
      </w:pPr>
      <w:r>
        <w:t>Safety Principles</w:t>
      </w:r>
    </w:p>
    <w:p>
      <w:pPr>
        <w:numPr>
          <w:ilvl w:val="2"/>
          <w:numId w:val="900"/>
        </w:numPr>
        <w:spacing w:before="0" w:after="0"/>
      </w:pPr>
      <w:r>
        <w:t>Security Principles</w:t>
      </w:r>
    </w:p>
    <w:p>
      <w:pPr>
        <w:numPr>
          <w:ilvl w:val="2"/>
          <w:numId w:val="900"/>
        </w:numPr>
        <w:spacing w:before="0" w:after="0"/>
      </w:pPr>
      <w:r>
        <w:t>Portability Across Architectures</w:t>
      </w:r>
    </w:p>
    <w:p>
      <w:pPr>
        <w:numPr>
          <w:ilvl w:val="2"/>
          <w:numId w:val="900"/>
        </w:numPr>
        <w:spacing w:before="0" w:after="0"/>
      </w:pPr>
      <w:r>
        <w:t>Scalability Design</w:t>
      </w:r>
    </w:p>
    <w:p>
      <w:pPr>
        <w:numPr>
          <w:ilvl w:val="2"/>
          <w:numId w:val="900"/>
        </w:numPr>
        <w:spacing w:before="0" w:after="0"/>
      </w:pPr>
      <w:r>
        <w:t>Open Source Licensing</w:t>
      </w:r>
    </w:p>
    <w:p>
      <w:pPr>
        <w:numPr>
          <w:ilvl w:val="2"/>
          <w:numId w:val="900"/>
        </w:numPr>
        <w:spacing w:before="0" w:after="0"/>
      </w:pPr>
      <w:r>
        <w:t>Community Contributions</w:t>
      </w:r>
    </w:p>
    <w:p>
      <w:pPr>
        <w:numPr>
          <w:ilvl w:val="0"/>
          <w:numId w:val="900"/>
        </w:numPr>
        <w:spacing w:before="0" w:after="0"/>
      </w:pPr>
      <w:r>
        <w:t>Core Features and Benefits</w:t>
      </w:r>
    </w:p>
    <w:p>
      <w:pPr>
        <w:numPr>
          <w:ilvl w:val="1"/>
          <w:numId w:val="900"/>
        </w:numPr>
        <w:spacing w:before="0" w:after="0"/>
      </w:pPr>
      <w:r>
        <w:t>Small Footprint Kernel</w:t>
      </w:r>
    </w:p>
    <w:p>
      <w:pPr>
        <w:numPr>
          <w:ilvl w:val="2"/>
          <w:numId w:val="900"/>
        </w:numPr>
        <w:spacing w:before="0" w:after="0"/>
      </w:pPr>
      <w:r>
        <w:t>Memory Usage Optimization</w:t>
      </w:r>
    </w:p>
    <w:p>
      <w:pPr>
        <w:numPr>
          <w:ilvl w:val="2"/>
          <w:numId w:val="900"/>
        </w:numPr>
        <w:spacing w:before="0" w:after="0"/>
      </w:pPr>
      <w:r>
        <w:t>Minimal Build Configurations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1"/>
          <w:numId w:val="900"/>
        </w:numPr>
        <w:spacing w:before="0" w:after="0"/>
      </w:pPr>
      <w:r>
        <w:t>Modularity and Configurability</w:t>
      </w:r>
    </w:p>
    <w:p>
      <w:pPr>
        <w:numPr>
          <w:ilvl w:val="2"/>
          <w:numId w:val="900"/>
        </w:numPr>
        <w:spacing w:before="0" w:after="0"/>
      </w:pPr>
      <w:r>
        <w:t>Selective Component Inclusion</w:t>
      </w:r>
    </w:p>
    <w:p>
      <w:pPr>
        <w:numPr>
          <w:ilvl w:val="2"/>
          <w:numId w:val="900"/>
        </w:numPr>
        <w:spacing w:before="0" w:after="0"/>
      </w:pPr>
      <w:r>
        <w:t>Build-Time Configuration</w:t>
      </w:r>
    </w:p>
    <w:p>
      <w:pPr>
        <w:numPr>
          <w:ilvl w:val="2"/>
          <w:numId w:val="900"/>
        </w:numPr>
        <w:spacing w:before="0" w:after="0"/>
      </w:pPr>
      <w:r>
        <w:t>Runtime Configuration Options</w:t>
      </w:r>
    </w:p>
    <w:p>
      <w:pPr>
        <w:numPr>
          <w:ilvl w:val="1"/>
          <w:numId w:val="900"/>
        </w:numPr>
        <w:spacing w:before="0" w:after="0"/>
      </w:pPr>
      <w:r>
        <w:t>Hardware Support</w:t>
      </w:r>
    </w:p>
    <w:p>
      <w:pPr>
        <w:numPr>
          <w:ilvl w:val="2"/>
          <w:numId w:val="900"/>
        </w:numPr>
        <w:spacing w:before="0" w:after="0"/>
      </w:pPr>
      <w:r>
        <w:t>Supported Microcontroller Families</w:t>
      </w:r>
    </w:p>
    <w:p>
      <w:pPr>
        <w:numPr>
          <w:ilvl w:val="2"/>
          <w:numId w:val="900"/>
        </w:numPr>
        <w:spacing w:before="0" w:after="0"/>
      </w:pPr>
      <w:r>
        <w:t>Board Support Packages</w:t>
      </w:r>
    </w:p>
    <w:p>
      <w:pPr>
        <w:numPr>
          <w:ilvl w:val="2"/>
          <w:numId w:val="900"/>
        </w:numPr>
        <w:spacing w:before="0" w:after="0"/>
      </w:pPr>
      <w:r>
        <w:t>Hardware Abstraction Layer</w:t>
      </w:r>
    </w:p>
    <w:p>
      <w:pPr>
        <w:numPr>
          <w:ilvl w:val="1"/>
          <w:numId w:val="900"/>
        </w:numPr>
        <w:spacing w:before="0" w:after="0"/>
      </w:pPr>
      <w:r>
        <w:t>Connectivity Features</w:t>
      </w:r>
    </w:p>
    <w:p>
      <w:pPr>
        <w:numPr>
          <w:ilvl w:val="2"/>
          <w:numId w:val="900"/>
        </w:numPr>
        <w:spacing w:before="0" w:after="0"/>
      </w:pPr>
      <w:r>
        <w:t>Networking Protocol Support</w:t>
      </w:r>
    </w:p>
    <w:p>
      <w:pPr>
        <w:numPr>
          <w:ilvl w:val="2"/>
          <w:numId w:val="900"/>
        </w:numPr>
        <w:spacing w:before="0" w:after="0"/>
      </w:pPr>
      <w:r>
        <w:t>Wireless Interface Support</w:t>
      </w:r>
    </w:p>
    <w:p>
      <w:pPr>
        <w:numPr>
          <w:ilvl w:val="2"/>
          <w:numId w:val="900"/>
        </w:numPr>
        <w:spacing w:before="0" w:after="0"/>
      </w:pPr>
      <w:r>
        <w:t>Wired Interface Support</w:t>
      </w:r>
    </w:p>
    <w:p>
      <w:pPr>
        <w:numPr>
          <w:ilvl w:val="1"/>
          <w:numId w:val="900"/>
        </w:numPr>
        <w:spacing w:before="0" w:after="0"/>
      </w:pPr>
      <w:r>
        <w:t>Real-Time Performance Characteristics</w:t>
      </w:r>
    </w:p>
    <w:p>
      <w:pPr>
        <w:numPr>
          <w:ilvl w:val="1"/>
          <w:numId w:val="900"/>
        </w:numPr>
        <w:spacing w:before="0" w:after="0"/>
      </w:pPr>
      <w:r>
        <w:t>Power Efficiency Features</w:t>
      </w:r>
    </w:p>
    <w:p>
      <w:pPr>
        <w:numPr>
          <w:ilvl w:val="0"/>
          <w:numId w:val="900"/>
        </w:numPr>
        <w:spacing w:before="0" w:after="0"/>
      </w:pPr>
      <w:r>
        <w:t>Zephyr Architecture Overview</w:t>
      </w:r>
    </w:p>
    <w:p>
      <w:pPr>
        <w:numPr>
          <w:ilvl w:val="1"/>
          <w:numId w:val="900"/>
        </w:numPr>
        <w:spacing w:before="0" w:after="0"/>
      </w:pPr>
      <w:r>
        <w:t>Layered Architecture Model</w:t>
      </w:r>
    </w:p>
    <w:p>
      <w:pPr>
        <w:numPr>
          <w:ilvl w:val="1"/>
          <w:numId w:val="900"/>
        </w:numPr>
        <w:spacing w:before="0" w:after="0"/>
      </w:pPr>
      <w:r>
        <w:t>Kernel Layer</w:t>
      </w:r>
    </w:p>
    <w:p>
      <w:pPr>
        <w:numPr>
          <w:ilvl w:val="2"/>
          <w:numId w:val="900"/>
        </w:numPr>
        <w:spacing w:before="0" w:after="0"/>
      </w:pPr>
      <w:r>
        <w:t>Microkernel Design Principles</w:t>
      </w:r>
    </w:p>
    <w:p>
      <w:pPr>
        <w:numPr>
          <w:ilvl w:val="2"/>
          <w:numId w:val="900"/>
        </w:numPr>
        <w:spacing w:before="0" w:after="0"/>
      </w:pPr>
      <w:r>
        <w:t>Scheduling Mechanisms</w:t>
      </w:r>
    </w:p>
    <w:p>
      <w:pPr>
        <w:numPr>
          <w:ilvl w:val="2"/>
          <w:numId w:val="900"/>
        </w:numPr>
        <w:spacing w:before="0" w:after="0"/>
      </w:pPr>
      <w:r>
        <w:t>Context Switching</w:t>
      </w:r>
    </w:p>
    <w:p>
      <w:pPr>
        <w:numPr>
          <w:ilvl w:val="1"/>
          <w:numId w:val="900"/>
        </w:numPr>
        <w:spacing w:before="0" w:after="0"/>
      </w:pPr>
      <w:r>
        <w:t>Device Driver Layer</w:t>
      </w:r>
    </w:p>
    <w:p>
      <w:pPr>
        <w:numPr>
          <w:ilvl w:val="2"/>
          <w:numId w:val="900"/>
        </w:numPr>
        <w:spacing w:before="0" w:after="0"/>
      </w:pPr>
      <w:r>
        <w:t>Driver Abstraction</w:t>
      </w:r>
    </w:p>
    <w:p>
      <w:pPr>
        <w:numPr>
          <w:ilvl w:val="2"/>
          <w:numId w:val="900"/>
        </w:numPr>
        <w:spacing w:before="0" w:after="0"/>
      </w:pPr>
      <w:r>
        <w:t>Driver Registration</w:t>
      </w:r>
    </w:p>
    <w:p>
      <w:pPr>
        <w:numPr>
          <w:ilvl w:val="2"/>
          <w:numId w:val="900"/>
        </w:numPr>
        <w:spacing w:before="0" w:after="0"/>
      </w:pPr>
      <w:r>
        <w:t>Driver Initialization</w:t>
      </w:r>
    </w:p>
    <w:p>
      <w:pPr>
        <w:numPr>
          <w:ilvl w:val="1"/>
          <w:numId w:val="900"/>
        </w:numPr>
        <w:spacing w:before="0" w:after="0"/>
      </w:pPr>
      <w:r>
        <w:t>Application Services Layer</w:t>
      </w:r>
    </w:p>
    <w:p>
      <w:pPr>
        <w:numPr>
          <w:ilvl w:val="2"/>
          <w:numId w:val="900"/>
        </w:numPr>
        <w:spacing w:before="0" w:after="0"/>
      </w:pPr>
      <w:r>
        <w:t>System Services</w:t>
      </w:r>
    </w:p>
    <w:p>
      <w:pPr>
        <w:numPr>
          <w:ilvl w:val="2"/>
          <w:numId w:val="900"/>
        </w:numPr>
        <w:spacing w:before="0" w:after="0"/>
      </w:pPr>
      <w:r>
        <w:t>Middleware Components</w:t>
      </w:r>
    </w:p>
    <w:p>
      <w:pPr>
        <w:numPr>
          <w:ilvl w:val="2"/>
          <w:numId w:val="900"/>
        </w:numPr>
        <w:spacing w:before="0" w:after="0"/>
      </w:pPr>
      <w:r>
        <w:t>Application Framework</w:t>
      </w:r>
    </w:p>
    <w:p>
      <w:pPr>
        <w:numPr>
          <w:ilvl w:val="1"/>
          <w:numId w:val="900"/>
        </w:numPr>
        <w:spacing w:before="0" w:after="0"/>
      </w:pPr>
      <w:r>
        <w:t>Supported Hardware Architectures</w:t>
      </w:r>
    </w:p>
    <w:p>
      <w:pPr>
        <w:numPr>
          <w:ilvl w:val="2"/>
          <w:numId w:val="900"/>
        </w:numPr>
        <w:spacing w:before="0" w:after="0"/>
      </w:pPr>
      <w:r>
        <w:t>ARM Cortex-M</w:t>
      </w:r>
    </w:p>
    <w:p>
      <w:pPr>
        <w:numPr>
          <w:ilvl w:val="2"/>
          <w:numId w:val="900"/>
        </w:numPr>
        <w:spacing w:before="0" w:after="0"/>
      </w:pPr>
      <w:r>
        <w:t>RISC-V</w:t>
      </w:r>
    </w:p>
    <w:p>
      <w:pPr>
        <w:numPr>
          <w:ilvl w:val="2"/>
          <w:numId w:val="900"/>
        </w:numPr>
        <w:spacing w:before="0" w:after="0"/>
      </w:pPr>
      <w:r>
        <w:t>x86</w:t>
      </w:r>
    </w:p>
    <w:p>
      <w:pPr>
        <w:numPr>
          <w:ilvl w:val="2"/>
          <w:numId w:val="900"/>
        </w:numPr>
        <w:spacing w:before="0" w:after="0"/>
      </w:pPr>
      <w:r>
        <w:t>Xtensa</w:t>
      </w:r>
    </w:p>
    <w:p>
      <w:pPr>
        <w:numPr>
          <w:ilvl w:val="2"/>
          <w:numId w:val="900"/>
        </w:numPr>
        <w:spacing w:before="0" w:after="0"/>
      </w:pPr>
      <w:r>
        <w:t>ARC</w:t>
      </w:r>
    </w:p>
    <w:p>
      <w:pPr>
        <w:numPr>
          <w:ilvl w:val="2"/>
          <w:numId w:val="900"/>
        </w:numPr>
        <w:spacing w:before="0" w:after="0"/>
      </w:pPr>
      <w:r>
        <w:t>NIOS II</w:t>
      </w:r>
    </w:p>
    <w:p>
      <w:pPr>
        <w:numPr>
          <w:ilvl w:val="0"/>
          <w:numId w:val="900"/>
        </w:numPr>
        <w:spacing w:before="0" w:after="0"/>
      </w:pPr>
      <w:r>
        <w:t>Target Applications and Use Cases</w:t>
      </w:r>
    </w:p>
    <w:p>
      <w:pPr>
        <w:numPr>
          <w:ilvl w:val="1"/>
          <w:numId w:val="900"/>
        </w:numPr>
        <w:spacing w:before="0" w:after="0"/>
      </w:pPr>
      <w:r>
        <w:t>Internet of Things Devices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Actuator Systems</w:t>
      </w:r>
    </w:p>
    <w:p>
      <w:pPr>
        <w:numPr>
          <w:ilvl w:val="2"/>
          <w:numId w:val="900"/>
        </w:numPr>
        <w:spacing w:before="0" w:after="0"/>
      </w:pPr>
      <w:r>
        <w:t>IoT Gateways</w:t>
      </w:r>
    </w:p>
    <w:p>
      <w:pPr>
        <w:numPr>
          <w:ilvl w:val="1"/>
          <w:numId w:val="900"/>
        </w:numPr>
        <w:spacing w:before="0" w:after="0"/>
      </w:pPr>
      <w:r>
        <w:t>Wearable Technology</w:t>
      </w:r>
    </w:p>
    <w:p>
      <w:pPr>
        <w:numPr>
          <w:ilvl w:val="2"/>
          <w:numId w:val="900"/>
        </w:numPr>
        <w:spacing w:before="0" w:after="0"/>
      </w:pPr>
      <w:r>
        <w:t>Health Monitoring Devices</w:t>
      </w:r>
    </w:p>
    <w:p>
      <w:pPr>
        <w:numPr>
          <w:ilvl w:val="2"/>
          <w:numId w:val="900"/>
        </w:numPr>
        <w:spacing w:before="0" w:after="0"/>
      </w:pPr>
      <w:r>
        <w:t>Fitness Trackers</w:t>
      </w:r>
    </w:p>
    <w:p>
      <w:pPr>
        <w:numPr>
          <w:ilvl w:val="2"/>
          <w:numId w:val="900"/>
        </w:numPr>
        <w:spacing w:before="0" w:after="0"/>
      </w:pPr>
      <w:r>
        <w:t>Smart Watches</w:t>
      </w:r>
    </w:p>
    <w:p>
      <w:pPr>
        <w:numPr>
          <w:ilvl w:val="1"/>
          <w:numId w:val="900"/>
        </w:numPr>
        <w:spacing w:before="0" w:after="0"/>
      </w:pPr>
      <w:r>
        <w:t>Industrial Automation</w:t>
      </w:r>
    </w:p>
    <w:p>
      <w:pPr>
        <w:numPr>
          <w:ilvl w:val="2"/>
          <w:numId w:val="900"/>
        </w:numPr>
        <w:spacing w:before="0" w:after="0"/>
      </w:pPr>
      <w:r>
        <w:t>Programmable Logic Controllers</w:t>
      </w:r>
    </w:p>
    <w:p>
      <w:pPr>
        <w:numPr>
          <w:ilvl w:val="2"/>
          <w:numId w:val="900"/>
        </w:numPr>
        <w:spacing w:before="0" w:after="0"/>
      </w:pPr>
      <w:r>
        <w:t>Industrial Robotics</w:t>
      </w:r>
    </w:p>
    <w:p>
      <w:pPr>
        <w:numPr>
          <w:ilvl w:val="2"/>
          <w:numId w:val="900"/>
        </w:numPr>
        <w:spacing w:before="0" w:after="0"/>
      </w:pPr>
      <w:r>
        <w:t>Process Control Systems</w:t>
      </w:r>
    </w:p>
    <w:p>
      <w:pPr>
        <w:numPr>
          <w:ilvl w:val="1"/>
          <w:numId w:val="900"/>
        </w:numPr>
        <w:spacing w:before="0" w:after="0"/>
      </w:pPr>
      <w:r>
        <w:t>Smart Home Applications</w:t>
      </w:r>
    </w:p>
    <w:p>
      <w:pPr>
        <w:numPr>
          <w:ilvl w:val="2"/>
          <w:numId w:val="900"/>
        </w:numPr>
        <w:spacing w:before="0" w:after="0"/>
      </w:pPr>
      <w:r>
        <w:t>Home Automation Controllers</w:t>
      </w:r>
    </w:p>
    <w:p>
      <w:pPr>
        <w:numPr>
          <w:ilvl w:val="2"/>
          <w:numId w:val="900"/>
        </w:numPr>
        <w:spacing w:before="0" w:after="0"/>
      </w:pPr>
      <w:r>
        <w:t>Connected Appliances</w:t>
      </w:r>
    </w:p>
    <w:p>
      <w:pPr>
        <w:numPr>
          <w:ilvl w:val="2"/>
          <w:numId w:val="900"/>
        </w:numPr>
        <w:spacing w:before="0" w:after="0"/>
      </w:pPr>
      <w:r>
        <w:t>Security Systems</w:t>
      </w:r>
    </w:p>
    <w:p>
      <w:pPr>
        <w:numPr>
          <w:ilvl w:val="1"/>
          <w:numId w:val="900"/>
        </w:numPr>
        <w:spacing w:before="0" w:after="0"/>
      </w:pPr>
      <w:r>
        <w:t>Medical Device Applications</w:t>
      </w:r>
    </w:p>
    <w:p>
      <w:pPr>
        <w:numPr>
          <w:ilvl w:val="1"/>
          <w:numId w:val="900"/>
        </w:numPr>
        <w:spacing w:before="0" w:after="0"/>
      </w:pPr>
      <w:r>
        <w:t>Consumer Electronics</w:t>
      </w:r>
    </w:p>
    <w:p>
      <w:pPr>
        <w:pStyle w:val="Heading1"/>
      </w:pPr>
      <w:r>
        <w:t>Development Environment Setup</w:t>
      </w:r>
    </w:p>
    <w:p>
      <w:pPr>
        <w:numPr>
          <w:ilvl w:val="0"/>
          <w:numId w:val="900"/>
        </w:numPr>
        <w:spacing w:before="0" w:after="0"/>
      </w:pPr>
      <w:r>
        <w:t>Host Operating System Requirements</w:t>
      </w:r>
    </w:p>
    <w:p>
      <w:pPr>
        <w:numPr>
          <w:ilvl w:val="1"/>
          <w:numId w:val="900"/>
        </w:numPr>
        <w:spacing w:before="0" w:after="0"/>
      </w:pPr>
      <w:r>
        <w:t>Linux Development Environment</w:t>
      </w:r>
    </w:p>
    <w:p>
      <w:pPr>
        <w:numPr>
          <w:ilvl w:val="1"/>
          <w:numId w:val="900"/>
        </w:numPr>
        <w:spacing w:before="0" w:after="0"/>
      </w:pPr>
      <w:r>
        <w:t>Windows Development Environment</w:t>
      </w:r>
    </w:p>
    <w:p>
      <w:pPr>
        <w:numPr>
          <w:ilvl w:val="1"/>
          <w:numId w:val="900"/>
        </w:numPr>
        <w:spacing w:before="0" w:after="0"/>
      </w:pPr>
      <w:r>
        <w:t>macOS Development Environment</w:t>
      </w:r>
    </w:p>
    <w:p>
      <w:pPr>
        <w:numPr>
          <w:ilvl w:val="0"/>
          <w:numId w:val="900"/>
        </w:numPr>
        <w:spacing w:before="0" w:after="0"/>
      </w:pPr>
      <w:r>
        <w:t>Installing Development Dependencies</w:t>
      </w:r>
    </w:p>
    <w:p>
      <w:pPr>
        <w:numPr>
          <w:ilvl w:val="1"/>
          <w:numId w:val="900"/>
        </w:numPr>
        <w:spacing w:before="0" w:after="0"/>
      </w:pPr>
      <w:r>
        <w:t>Required Toolchains</w:t>
      </w:r>
    </w:p>
    <w:p>
      <w:pPr>
        <w:numPr>
          <w:ilvl w:val="1"/>
          <w:numId w:val="900"/>
        </w:numPr>
        <w:spacing w:before="0" w:after="0"/>
      </w:pPr>
      <w:r>
        <w:t>Python Environment Setup</w:t>
      </w:r>
    </w:p>
    <w:p>
      <w:pPr>
        <w:numPr>
          <w:ilvl w:val="1"/>
          <w:numId w:val="900"/>
        </w:numPr>
        <w:spacing w:before="0" w:after="0"/>
      </w:pPr>
      <w:r>
        <w:t>Required Python Packages</w:t>
      </w:r>
    </w:p>
    <w:p>
      <w:pPr>
        <w:numPr>
          <w:ilvl w:val="1"/>
          <w:numId w:val="900"/>
        </w:numPr>
        <w:spacing w:before="0" w:after="0"/>
      </w:pPr>
      <w:r>
        <w:t>CMake Installation</w:t>
      </w:r>
    </w:p>
    <w:p>
      <w:pPr>
        <w:numPr>
          <w:ilvl w:val="1"/>
          <w:numId w:val="900"/>
        </w:numPr>
        <w:spacing w:before="0" w:after="0"/>
      </w:pPr>
      <w:r>
        <w:t>Ninja Build System</w:t>
      </w:r>
    </w:p>
    <w:p>
      <w:pPr>
        <w:numPr>
          <w:ilvl w:val="0"/>
          <w:numId w:val="900"/>
        </w:numPr>
        <w:spacing w:before="0" w:after="0"/>
      </w:pPr>
      <w:r>
        <w:t>Zephyr SDK Installation</w:t>
      </w:r>
    </w:p>
    <w:p>
      <w:pPr>
        <w:numPr>
          <w:ilvl w:val="1"/>
          <w:numId w:val="900"/>
        </w:numPr>
        <w:spacing w:before="0" w:after="0"/>
      </w:pPr>
      <w:r>
        <w:t>SDK Download Process</w:t>
      </w:r>
    </w:p>
    <w:p>
      <w:pPr>
        <w:numPr>
          <w:ilvl w:val="1"/>
          <w:numId w:val="900"/>
        </w:numPr>
        <w:spacing w:before="0" w:after="0"/>
      </w:pPr>
      <w:r>
        <w:t>SDK Installation Steps</w:t>
      </w:r>
    </w:p>
    <w:p>
      <w:pPr>
        <w:numPr>
          <w:ilvl w:val="1"/>
          <w:numId w:val="900"/>
        </w:numPr>
        <w:spacing w:before="0" w:after="0"/>
      </w:pPr>
      <w:r>
        <w:t>SDK Components Overview</w:t>
      </w:r>
    </w:p>
    <w:p>
      <w:pPr>
        <w:numPr>
          <w:ilvl w:val="1"/>
          <w:numId w:val="900"/>
        </w:numPr>
        <w:spacing w:before="0" w:after="0"/>
      </w:pPr>
      <w:r>
        <w:t>SDK Tools and Utilities</w:t>
      </w:r>
    </w:p>
    <w:p>
      <w:pPr>
        <w:numPr>
          <w:ilvl w:val="1"/>
          <w:numId w:val="900"/>
        </w:numPr>
        <w:spacing w:before="0" w:after="0"/>
      </w:pPr>
      <w:r>
        <w:t>SDK Updates and Maintenance</w:t>
      </w:r>
    </w:p>
    <w:p>
      <w:pPr>
        <w:numPr>
          <w:ilvl w:val="0"/>
          <w:numId w:val="900"/>
        </w:numPr>
        <w:spacing w:before="0" w:after="0"/>
      </w:pPr>
      <w:r>
        <w:t>Version Control Setup</w:t>
      </w:r>
    </w:p>
    <w:p>
      <w:pPr>
        <w:numPr>
          <w:ilvl w:val="1"/>
          <w:numId w:val="900"/>
        </w:numPr>
        <w:spacing w:before="0" w:after="0"/>
      </w:pPr>
      <w:r>
        <w:t>Git Installation and Configuration</w:t>
      </w:r>
    </w:p>
    <w:p>
      <w:pPr>
        <w:numPr>
          <w:ilvl w:val="1"/>
          <w:numId w:val="900"/>
        </w:numPr>
        <w:spacing w:before="0" w:after="0"/>
      </w:pPr>
      <w:r>
        <w:t>Cloning Zephyr Repositories</w:t>
      </w:r>
    </w:p>
    <w:p>
      <w:pPr>
        <w:numPr>
          <w:ilvl w:val="1"/>
          <w:numId w:val="900"/>
        </w:numPr>
        <w:spacing w:before="0" w:after="0"/>
      </w:pPr>
      <w:r>
        <w:t>Branch Management</w:t>
      </w:r>
    </w:p>
    <w:p>
      <w:pPr>
        <w:numPr>
          <w:ilvl w:val="1"/>
          <w:numId w:val="900"/>
        </w:numPr>
        <w:spacing w:before="0" w:after="0"/>
      </w:pPr>
      <w:r>
        <w:t>Remote Repository Management</w:t>
      </w:r>
    </w:p>
    <w:p>
      <w:pPr>
        <w:pStyle w:val="Heading1"/>
      </w:pPr>
      <w:r>
        <w:t>West Meta-Tool</w:t>
      </w:r>
    </w:p>
    <w:p>
      <w:pPr>
        <w:numPr>
          <w:ilvl w:val="0"/>
          <w:numId w:val="900"/>
        </w:numPr>
        <w:spacing w:before="0" w:after="0"/>
      </w:pPr>
      <w:r>
        <w:t>Introduction to West</w:t>
      </w:r>
    </w:p>
    <w:p>
      <w:pPr>
        <w:numPr>
          <w:ilvl w:val="1"/>
          <w:numId w:val="900"/>
        </w:numPr>
        <w:spacing w:before="0" w:after="0"/>
      </w:pPr>
      <w:r>
        <w:t>Purpose and Capabilities</w:t>
      </w:r>
    </w:p>
    <w:p>
      <w:pPr>
        <w:numPr>
          <w:ilvl w:val="1"/>
          <w:numId w:val="900"/>
        </w:numPr>
        <w:spacing w:before="0" w:after="0"/>
      </w:pPr>
      <w:r>
        <w:t>Command Structure Overview</w:t>
      </w:r>
    </w:p>
    <w:p>
      <w:pPr>
        <w:numPr>
          <w:ilvl w:val="1"/>
          <w:numId w:val="900"/>
        </w:numPr>
        <w:spacing w:before="0" w:after="0"/>
      </w:pPr>
      <w:r>
        <w:t>Integration with Zephyr Workflow</w:t>
      </w:r>
    </w:p>
    <w:p>
      <w:pPr>
        <w:numPr>
          <w:ilvl w:val="0"/>
          <w:numId w:val="900"/>
        </w:numPr>
        <w:spacing w:before="0" w:after="0"/>
      </w:pPr>
      <w:r>
        <w:t>West Workspace Management</w:t>
      </w:r>
    </w:p>
    <w:p>
      <w:pPr>
        <w:numPr>
          <w:ilvl w:val="1"/>
          <w:numId w:val="900"/>
        </w:numPr>
        <w:spacing w:before="0" w:after="0"/>
      </w:pPr>
      <w:r>
        <w:t>Initializing a West Workspace</w:t>
      </w:r>
    </w:p>
    <w:p>
      <w:pPr>
        <w:numPr>
          <w:ilvl w:val="1"/>
          <w:numId w:val="900"/>
        </w:numPr>
        <w:spacing w:before="0" w:after="0"/>
      </w:pPr>
      <w:r>
        <w:t>Workspace Directory Structure</w:t>
      </w:r>
    </w:p>
    <w:p>
      <w:pPr>
        <w:numPr>
          <w:ilvl w:val="1"/>
          <w:numId w:val="900"/>
        </w:numPr>
        <w:spacing w:before="0" w:after="0"/>
      </w:pPr>
      <w:r>
        <w:t>Manifest File Overview</w:t>
      </w:r>
    </w:p>
    <w:p>
      <w:pPr>
        <w:numPr>
          <w:ilvl w:val="1"/>
          <w:numId w:val="900"/>
        </w:numPr>
        <w:spacing w:before="0" w:after="0"/>
      </w:pPr>
      <w:r>
        <w:t>Manifest File Configuration</w:t>
      </w:r>
    </w:p>
    <w:p>
      <w:pPr>
        <w:numPr>
          <w:ilvl w:val="0"/>
          <w:numId w:val="900"/>
        </w:numPr>
        <w:spacing w:before="0" w:after="0"/>
      </w:pPr>
      <w:r>
        <w:t>Source Code and Module Management</w:t>
      </w:r>
    </w:p>
    <w:p>
      <w:pPr>
        <w:numPr>
          <w:ilvl w:val="1"/>
          <w:numId w:val="900"/>
        </w:numPr>
        <w:spacing w:before="0" w:after="0"/>
      </w:pPr>
      <w:r>
        <w:t>Fetching Source Code</w:t>
      </w:r>
    </w:p>
    <w:p>
      <w:pPr>
        <w:numPr>
          <w:ilvl w:val="1"/>
          <w:numId w:val="900"/>
        </w:numPr>
        <w:spacing w:before="0" w:after="0"/>
      </w:pPr>
      <w:r>
        <w:t>Updating Modules</w:t>
      </w:r>
    </w:p>
    <w:p>
      <w:pPr>
        <w:numPr>
          <w:ilvl w:val="1"/>
          <w:numId w:val="900"/>
        </w:numPr>
        <w:spacing w:before="0" w:after="0"/>
      </w:pPr>
      <w:r>
        <w:t>Adding New Modules</w:t>
      </w:r>
    </w:p>
    <w:p>
      <w:pPr>
        <w:numPr>
          <w:ilvl w:val="1"/>
          <w:numId w:val="900"/>
        </w:numPr>
        <w:spacing w:before="0" w:after="0"/>
      </w:pPr>
      <w:r>
        <w:t>Removing Modules</w:t>
      </w:r>
    </w:p>
    <w:p>
      <w:pPr>
        <w:numPr>
          <w:ilvl w:val="1"/>
          <w:numId w:val="900"/>
        </w:numPr>
        <w:spacing w:before="0" w:after="0"/>
      </w:pPr>
      <w:r>
        <w:t>Module Dependencies</w:t>
      </w:r>
    </w:p>
    <w:p>
      <w:pPr>
        <w:pStyle w:val="Heading1"/>
      </w:pPr>
      <w:r>
        <w:t>Building Your First Application</w:t>
      </w:r>
    </w:p>
    <w:p>
      <w:pPr>
        <w:numPr>
          <w:ilvl w:val="0"/>
          <w:numId w:val="900"/>
        </w:numPr>
        <w:spacing w:before="0" w:after="0"/>
      </w:pPr>
      <w:r>
        <w:t>Sample Applications</w:t>
      </w:r>
    </w:p>
    <w:p>
      <w:pPr>
        <w:numPr>
          <w:ilvl w:val="1"/>
          <w:numId w:val="900"/>
        </w:numPr>
        <w:spacing w:before="0" w:after="0"/>
      </w:pPr>
      <w:r>
        <w:t>Zephyr Sample Directory Structure</w:t>
      </w:r>
    </w:p>
    <w:p>
      <w:pPr>
        <w:numPr>
          <w:ilvl w:val="1"/>
          <w:numId w:val="900"/>
        </w:numPr>
        <w:spacing w:before="0" w:after="0"/>
      </w:pPr>
      <w:r>
        <w:t>Available Sample Categories</w:t>
      </w:r>
    </w:p>
    <w:p>
      <w:pPr>
        <w:numPr>
          <w:ilvl w:val="1"/>
          <w:numId w:val="900"/>
        </w:numPr>
        <w:spacing w:before="0" w:after="0"/>
      </w:pPr>
      <w:r>
        <w:t>Application Templates</w:t>
      </w:r>
    </w:p>
    <w:p>
      <w:pPr>
        <w:numPr>
          <w:ilvl w:val="1"/>
          <w:numId w:val="900"/>
        </w:numPr>
        <w:spacing w:before="0" w:after="0"/>
      </w:pPr>
      <w:r>
        <w:t>Sample Application Analysis</w:t>
      </w:r>
    </w:p>
    <w:p>
      <w:pPr>
        <w:numPr>
          <w:ilvl w:val="0"/>
          <w:numId w:val="900"/>
        </w:numPr>
        <w:spacing w:before="0" w:after="0"/>
      </w:pPr>
      <w:r>
        <w:t>Build Process Fundamentals</w:t>
      </w:r>
    </w:p>
    <w:p>
      <w:pPr>
        <w:numPr>
          <w:ilvl w:val="1"/>
          <w:numId w:val="900"/>
        </w:numPr>
        <w:spacing w:before="0" w:after="0"/>
      </w:pPr>
      <w:r>
        <w:t>Using West Build Command</w:t>
      </w:r>
    </w:p>
    <w:p>
      <w:pPr>
        <w:numPr>
          <w:ilvl w:val="1"/>
          <w:numId w:val="900"/>
        </w:numPr>
        <w:spacing w:before="0" w:after="0"/>
      </w:pPr>
      <w:r>
        <w:t>Board Specification</w:t>
      </w:r>
    </w:p>
    <w:p>
      <w:pPr>
        <w:numPr>
          <w:ilvl w:val="1"/>
          <w:numId w:val="900"/>
        </w:numPr>
        <w:spacing w:before="0" w:after="0"/>
      </w:pPr>
      <w:r>
        <w:t>Build Configuration Options</w:t>
      </w:r>
    </w:p>
    <w:p>
      <w:pPr>
        <w:numPr>
          <w:ilvl w:val="1"/>
          <w:numId w:val="900"/>
        </w:numPr>
        <w:spacing w:before="0" w:after="0"/>
      </w:pPr>
      <w:r>
        <w:t>Build Directory Structure</w:t>
      </w:r>
    </w:p>
    <w:p>
      <w:pPr>
        <w:numPr>
          <w:ilvl w:val="1"/>
          <w:numId w:val="900"/>
        </w:numPr>
        <w:spacing w:before="0" w:after="0"/>
      </w:pPr>
      <w:r>
        <w:t>Build Output Files</w:t>
      </w:r>
    </w:p>
    <w:p>
      <w:pPr>
        <w:numPr>
          <w:ilvl w:val="1"/>
          <w:numId w:val="900"/>
        </w:numPr>
        <w:spacing w:before="0" w:after="0"/>
      </w:pPr>
      <w:r>
        <w:t>Cleaning and Rebuilding</w:t>
      </w:r>
    </w:p>
    <w:p>
      <w:pPr>
        <w:numPr>
          <w:ilvl w:val="0"/>
          <w:numId w:val="900"/>
        </w:numPr>
        <w:spacing w:before="0" w:after="0"/>
      </w:pPr>
      <w:r>
        <w:t>Build Artifacts</w:t>
      </w:r>
    </w:p>
    <w:p>
      <w:pPr>
        <w:numPr>
          <w:ilvl w:val="1"/>
          <w:numId w:val="900"/>
        </w:numPr>
        <w:spacing w:before="0" w:after="0"/>
      </w:pPr>
      <w:r>
        <w:t>ELF Files</w:t>
      </w:r>
    </w:p>
    <w:p>
      <w:pPr>
        <w:numPr>
          <w:ilvl w:val="1"/>
          <w:numId w:val="900"/>
        </w:numPr>
        <w:spacing w:before="0" w:after="0"/>
      </w:pPr>
      <w:r>
        <w:t>Binary Files</w:t>
      </w:r>
    </w:p>
    <w:p>
      <w:pPr>
        <w:numPr>
          <w:ilvl w:val="1"/>
          <w:numId w:val="900"/>
        </w:numPr>
        <w:spacing w:before="0" w:after="0"/>
      </w:pPr>
      <w:r>
        <w:t>Map Files</w:t>
      </w:r>
    </w:p>
    <w:p>
      <w:pPr>
        <w:numPr>
          <w:ilvl w:val="1"/>
          <w:numId w:val="900"/>
        </w:numPr>
        <w:spacing w:before="0" w:after="0"/>
      </w:pPr>
      <w:r>
        <w:t>Debug Information Files</w:t>
      </w:r>
    </w:p>
    <w:p>
      <w:pPr>
        <w:numPr>
          <w:ilvl w:val="0"/>
          <w:numId w:val="900"/>
        </w:numPr>
        <w:spacing w:before="0" w:after="0"/>
      </w:pPr>
      <w:r>
        <w:t>Running and Testing Applications</w:t>
      </w:r>
    </w:p>
    <w:p>
      <w:pPr>
        <w:numPr>
          <w:ilvl w:val="1"/>
          <w:numId w:val="900"/>
        </w:numPr>
        <w:spacing w:before="0" w:after="0"/>
      </w:pPr>
      <w:r>
        <w:t>QEMU Emulation</w:t>
      </w:r>
    </w:p>
    <w:p>
      <w:pPr>
        <w:numPr>
          <w:ilvl w:val="2"/>
          <w:numId w:val="900"/>
        </w:numPr>
        <w:spacing w:before="0" w:after="0"/>
      </w:pPr>
      <w:r>
        <w:t>Supported QEMU Architectures</w:t>
      </w:r>
    </w:p>
    <w:p>
      <w:pPr>
        <w:numPr>
          <w:ilvl w:val="2"/>
          <w:numId w:val="900"/>
        </w:numPr>
        <w:spacing w:before="0" w:after="0"/>
      </w:pPr>
      <w:r>
        <w:t>Running Applications in QEMU</w:t>
      </w:r>
    </w:p>
    <w:p>
      <w:pPr>
        <w:numPr>
          <w:ilvl w:val="2"/>
          <w:numId w:val="900"/>
        </w:numPr>
        <w:spacing w:before="0" w:after="0"/>
      </w:pPr>
      <w:r>
        <w:t>QEMU Configuration Options</w:t>
      </w:r>
    </w:p>
    <w:p>
      <w:pPr>
        <w:numPr>
          <w:ilvl w:val="1"/>
          <w:numId w:val="900"/>
        </w:numPr>
        <w:spacing w:before="0" w:after="0"/>
      </w:pPr>
      <w:r>
        <w:t>Physical Hardware Deployment</w:t>
      </w:r>
    </w:p>
    <w:p>
      <w:pPr>
        <w:numPr>
          <w:ilvl w:val="2"/>
          <w:numId w:val="900"/>
        </w:numPr>
        <w:spacing w:before="0" w:after="0"/>
      </w:pPr>
      <w:r>
        <w:t>Supported Flashing Tools</w:t>
      </w:r>
    </w:p>
    <w:p>
      <w:pPr>
        <w:numPr>
          <w:ilvl w:val="2"/>
          <w:numId w:val="900"/>
        </w:numPr>
        <w:spacing w:before="0" w:after="0"/>
      </w:pPr>
      <w:r>
        <w:t>Board-Specific Procedures</w:t>
      </w:r>
    </w:p>
    <w:p>
      <w:pPr>
        <w:numPr>
          <w:ilvl w:val="2"/>
          <w:numId w:val="900"/>
        </w:numPr>
        <w:spacing w:before="0" w:after="0"/>
      </w:pPr>
      <w:r>
        <w:t>Flashing Process</w:t>
      </w:r>
    </w:p>
    <w:p>
      <w:pPr>
        <w:numPr>
          <w:ilvl w:val="1"/>
          <w:numId w:val="900"/>
        </w:numPr>
        <w:spacing w:before="0" w:after="0"/>
      </w:pPr>
      <w:r>
        <w:t>Console Output and Debugging</w:t>
      </w:r>
    </w:p>
    <w:p>
      <w:pPr>
        <w:numPr>
          <w:ilvl w:val="2"/>
          <w:numId w:val="900"/>
        </w:numPr>
        <w:spacing w:before="0" w:after="0"/>
      </w:pPr>
      <w:r>
        <w:t>Serial Console Configuration</w:t>
      </w:r>
    </w:p>
    <w:p>
      <w:pPr>
        <w:numPr>
          <w:ilvl w:val="2"/>
          <w:numId w:val="900"/>
        </w:numPr>
        <w:spacing w:before="0" w:after="0"/>
      </w:pPr>
      <w:r>
        <w:t>Terminal Emulator Setup</w:t>
      </w:r>
    </w:p>
    <w:p>
      <w:pPr>
        <w:numPr>
          <w:ilvl w:val="2"/>
          <w:numId w:val="900"/>
        </w:numPr>
        <w:spacing w:before="0" w:after="0"/>
      </w:pPr>
      <w:r>
        <w:t>Debug Output Analysis</w:t>
      </w:r>
    </w:p>
    <w:p>
      <w:pPr>
        <w:pStyle w:val="Heading1"/>
      </w:pPr>
      <w:r>
        <w:t>Core Kernel Concepts</w:t>
      </w:r>
    </w:p>
    <w:p>
      <w:pPr>
        <w:numPr>
          <w:ilvl w:val="0"/>
          <w:numId w:val="900"/>
        </w:numPr>
        <w:spacing w:before="0" w:after="0"/>
      </w:pPr>
      <w:r>
        <w:t>Thread Management</w:t>
      </w:r>
    </w:p>
    <w:p>
      <w:pPr>
        <w:numPr>
          <w:ilvl w:val="1"/>
          <w:numId w:val="900"/>
        </w:numPr>
        <w:spacing w:before="0" w:after="0"/>
      </w:pPr>
      <w:r>
        <w:t>Thread Fundamentals</w:t>
      </w:r>
    </w:p>
    <w:p>
      <w:pPr>
        <w:numPr>
          <w:ilvl w:val="2"/>
          <w:numId w:val="900"/>
        </w:numPr>
        <w:spacing w:before="0" w:after="0"/>
      </w:pPr>
      <w:r>
        <w:t>Thread Definition and Concepts</w:t>
      </w:r>
    </w:p>
    <w:p>
      <w:pPr>
        <w:numPr>
          <w:ilvl w:val="2"/>
          <w:numId w:val="900"/>
        </w:numPr>
        <w:spacing w:before="0" w:after="0"/>
      </w:pPr>
      <w:r>
        <w:t>Thread Context Structure</w:t>
      </w:r>
    </w:p>
    <w:p>
      <w:pPr>
        <w:numPr>
          <w:ilvl w:val="2"/>
          <w:numId w:val="900"/>
        </w:numPr>
        <w:spacing w:before="0" w:after="0"/>
      </w:pPr>
      <w:r>
        <w:t>Thread Control Block</w:t>
      </w:r>
    </w:p>
    <w:p>
      <w:pPr>
        <w:numPr>
          <w:ilvl w:val="1"/>
          <w:numId w:val="900"/>
        </w:numPr>
        <w:spacing w:before="0" w:after="0"/>
      </w:pPr>
      <w:r>
        <w:t>Thread Creation and Management</w:t>
      </w:r>
    </w:p>
    <w:p>
      <w:pPr>
        <w:numPr>
          <w:ilvl w:val="2"/>
          <w:numId w:val="900"/>
        </w:numPr>
        <w:spacing w:before="0" w:after="0"/>
      </w:pPr>
      <w:r>
        <w:t>Thread Creation API</w:t>
      </w:r>
    </w:p>
    <w:p>
      <w:pPr>
        <w:numPr>
          <w:ilvl w:val="2"/>
          <w:numId w:val="900"/>
        </w:numPr>
        <w:spacing w:before="0" w:after="0"/>
      </w:pPr>
      <w:r>
        <w:t>Thread Entry Functions</w:t>
      </w:r>
    </w:p>
    <w:p>
      <w:pPr>
        <w:numPr>
          <w:ilvl w:val="2"/>
          <w:numId w:val="900"/>
        </w:numPr>
        <w:spacing w:before="0" w:after="0"/>
      </w:pPr>
      <w:r>
        <w:t>Thread Parameters</w:t>
      </w:r>
    </w:p>
    <w:p>
      <w:pPr>
        <w:numPr>
          <w:ilvl w:val="1"/>
          <w:numId w:val="900"/>
        </w:numPr>
        <w:spacing w:before="0" w:after="0"/>
      </w:pPr>
      <w:r>
        <w:t>Thread States</w:t>
      </w:r>
    </w:p>
    <w:p>
      <w:pPr>
        <w:numPr>
          <w:ilvl w:val="2"/>
          <w:numId w:val="900"/>
        </w:numPr>
        <w:spacing w:before="0" w:after="0"/>
      </w:pPr>
      <w:r>
        <w:t>Ready State</w:t>
      </w:r>
    </w:p>
    <w:p>
      <w:pPr>
        <w:numPr>
          <w:ilvl w:val="2"/>
          <w:numId w:val="900"/>
        </w:numPr>
        <w:spacing w:before="0" w:after="0"/>
      </w:pPr>
      <w:r>
        <w:t>Running State</w:t>
      </w:r>
    </w:p>
    <w:p>
      <w:pPr>
        <w:numPr>
          <w:ilvl w:val="2"/>
          <w:numId w:val="900"/>
        </w:numPr>
        <w:spacing w:before="0" w:after="0"/>
      </w:pPr>
      <w:r>
        <w:t>Suspended State</w:t>
      </w:r>
    </w:p>
    <w:p>
      <w:pPr>
        <w:numPr>
          <w:ilvl w:val="2"/>
          <w:numId w:val="900"/>
        </w:numPr>
        <w:spacing w:before="0" w:after="0"/>
      </w:pPr>
      <w:r>
        <w:t>Pending State</w:t>
      </w:r>
    </w:p>
    <w:p>
      <w:pPr>
        <w:numPr>
          <w:ilvl w:val="2"/>
          <w:numId w:val="900"/>
        </w:numPr>
        <w:spacing w:before="0" w:after="0"/>
      </w:pPr>
      <w:r>
        <w:t>Dead State</w:t>
      </w:r>
    </w:p>
    <w:p>
      <w:pPr>
        <w:numPr>
          <w:ilvl w:val="2"/>
          <w:numId w:val="900"/>
        </w:numPr>
        <w:spacing w:before="0" w:after="0"/>
      </w:pPr>
      <w:r>
        <w:t>State Transitions</w:t>
      </w:r>
    </w:p>
    <w:p>
      <w:pPr>
        <w:numPr>
          <w:ilvl w:val="1"/>
          <w:numId w:val="900"/>
        </w:numPr>
        <w:spacing w:before="0" w:after="0"/>
      </w:pPr>
      <w:r>
        <w:t>Thread Priorities</w:t>
      </w:r>
    </w:p>
    <w:p>
      <w:pPr>
        <w:numPr>
          <w:ilvl w:val="2"/>
          <w:numId w:val="900"/>
        </w:numPr>
        <w:spacing w:before="0" w:after="0"/>
      </w:pPr>
      <w:r>
        <w:t>Priority Level System</w:t>
      </w:r>
    </w:p>
    <w:p>
      <w:pPr>
        <w:numPr>
          <w:ilvl w:val="2"/>
          <w:numId w:val="900"/>
        </w:numPr>
        <w:spacing w:before="0" w:after="0"/>
      </w:pPr>
      <w:r>
        <w:t>Priority Assignment</w:t>
      </w:r>
    </w:p>
    <w:p>
      <w:pPr>
        <w:numPr>
          <w:ilvl w:val="2"/>
          <w:numId w:val="900"/>
        </w:numPr>
        <w:spacing w:before="0" w:after="0"/>
      </w:pPr>
      <w:r>
        <w:t>Priority Inheritance</w:t>
      </w:r>
    </w:p>
    <w:p>
      <w:pPr>
        <w:numPr>
          <w:ilvl w:val="2"/>
          <w:numId w:val="900"/>
        </w:numPr>
        <w:spacing w:before="0" w:after="0"/>
      </w:pPr>
      <w:r>
        <w:t>Priority Inversion Prevention</w:t>
      </w:r>
    </w:p>
    <w:p>
      <w:pPr>
        <w:numPr>
          <w:ilvl w:val="1"/>
          <w:numId w:val="900"/>
        </w:numPr>
        <w:spacing w:before="0" w:after="0"/>
      </w:pPr>
      <w:r>
        <w:t>Thread Scheduling</w:t>
      </w:r>
    </w:p>
    <w:p>
      <w:pPr>
        <w:numPr>
          <w:ilvl w:val="2"/>
          <w:numId w:val="900"/>
        </w:numPr>
        <w:spacing w:before="0" w:after="0"/>
      </w:pPr>
      <w:r>
        <w:t>Cooperative Scheduling</w:t>
      </w:r>
    </w:p>
    <w:p>
      <w:pPr>
        <w:numPr>
          <w:ilvl w:val="2"/>
          <w:numId w:val="900"/>
        </w:numPr>
        <w:spacing w:before="0" w:after="0"/>
      </w:pPr>
      <w:r>
        <w:t>Preemptive Scheduling</w:t>
      </w:r>
    </w:p>
    <w:p>
      <w:pPr>
        <w:numPr>
          <w:ilvl w:val="2"/>
          <w:numId w:val="900"/>
        </w:numPr>
        <w:spacing w:before="0" w:after="0"/>
      </w:pPr>
      <w:r>
        <w:t>Time Slicing Configuration</w:t>
      </w:r>
    </w:p>
    <w:p>
      <w:pPr>
        <w:numPr>
          <w:ilvl w:val="2"/>
          <w:numId w:val="900"/>
        </w:numPr>
        <w:spacing w:before="0" w:after="0"/>
      </w:pPr>
      <w:r>
        <w:t>Scheduler Locking Mechanisms</w:t>
      </w:r>
    </w:p>
    <w:p>
      <w:pPr>
        <w:numPr>
          <w:ilvl w:val="1"/>
          <w:numId w:val="900"/>
        </w:numPr>
        <w:spacing w:before="0" w:after="0"/>
      </w:pPr>
      <w:r>
        <w:t>Thread Control Operations</w:t>
      </w:r>
    </w:p>
    <w:p>
      <w:pPr>
        <w:numPr>
          <w:ilvl w:val="2"/>
          <w:numId w:val="900"/>
        </w:numPr>
        <w:spacing w:before="0" w:after="0"/>
      </w:pPr>
      <w:r>
        <w:t>Yielding Control</w:t>
      </w:r>
    </w:p>
    <w:p>
      <w:pPr>
        <w:numPr>
          <w:ilvl w:val="2"/>
          <w:numId w:val="900"/>
        </w:numPr>
        <w:spacing w:before="0" w:after="0"/>
      </w:pPr>
      <w:r>
        <w:t>Thread Sleeping</w:t>
      </w:r>
    </w:p>
    <w:p>
      <w:pPr>
        <w:numPr>
          <w:ilvl w:val="2"/>
          <w:numId w:val="900"/>
        </w:numPr>
        <w:spacing w:before="0" w:after="0"/>
      </w:pPr>
      <w:r>
        <w:t>Thread Delays</w:t>
      </w:r>
    </w:p>
    <w:p>
      <w:pPr>
        <w:numPr>
          <w:ilvl w:val="2"/>
          <w:numId w:val="900"/>
        </w:numPr>
        <w:spacing w:before="0" w:after="0"/>
      </w:pPr>
      <w:r>
        <w:t>Thread Suspension and Resumption</w:t>
      </w:r>
    </w:p>
    <w:p>
      <w:pPr>
        <w:numPr>
          <w:ilvl w:val="1"/>
          <w:numId w:val="900"/>
        </w:numPr>
        <w:spacing w:before="0" w:after="0"/>
      </w:pPr>
      <w:r>
        <w:t>Thread Stack Management</w:t>
      </w:r>
    </w:p>
    <w:p>
      <w:pPr>
        <w:numPr>
          <w:ilvl w:val="2"/>
          <w:numId w:val="900"/>
        </w:numPr>
        <w:spacing w:before="0" w:after="0"/>
      </w:pPr>
      <w:r>
        <w:t>Stack Size Configuration</w:t>
      </w:r>
    </w:p>
    <w:p>
      <w:pPr>
        <w:numPr>
          <w:ilvl w:val="2"/>
          <w:numId w:val="900"/>
        </w:numPr>
        <w:spacing w:before="0" w:after="0"/>
      </w:pPr>
      <w:r>
        <w:t>Stack Allocation</w:t>
      </w:r>
    </w:p>
    <w:p>
      <w:pPr>
        <w:numPr>
          <w:ilvl w:val="2"/>
          <w:numId w:val="900"/>
        </w:numPr>
        <w:spacing w:before="0" w:after="0"/>
      </w:pPr>
      <w:r>
        <w:t>Stack Overflow Protection</w:t>
      </w:r>
    </w:p>
    <w:p>
      <w:pPr>
        <w:numPr>
          <w:ilvl w:val="2"/>
          <w:numId w:val="900"/>
        </w:numPr>
        <w:spacing w:before="0" w:after="0"/>
      </w:pPr>
      <w:r>
        <w:t>Stack Usage Analysis</w:t>
      </w:r>
    </w:p>
    <w:p>
      <w:pPr>
        <w:numPr>
          <w:ilvl w:val="0"/>
          <w:numId w:val="900"/>
        </w:numPr>
        <w:spacing w:before="0" w:after="0"/>
      </w:pPr>
      <w:r>
        <w:t>Interrupt and Exception Handling</w:t>
      </w:r>
    </w:p>
    <w:p>
      <w:pPr>
        <w:numPr>
          <w:ilvl w:val="1"/>
          <w:numId w:val="900"/>
        </w:numPr>
        <w:spacing w:before="0" w:after="0"/>
      </w:pPr>
      <w:r>
        <w:t>Interrupt Service Routines</w:t>
      </w:r>
    </w:p>
    <w:p>
      <w:pPr>
        <w:numPr>
          <w:ilvl w:val="2"/>
          <w:numId w:val="900"/>
        </w:numPr>
        <w:spacing w:before="0" w:after="0"/>
      </w:pPr>
      <w:r>
        <w:t>ISR Definition and Structure</w:t>
      </w:r>
    </w:p>
    <w:p>
      <w:pPr>
        <w:numPr>
          <w:ilvl w:val="2"/>
          <w:numId w:val="900"/>
        </w:numPr>
        <w:spacing w:before="0" w:after="0"/>
      </w:pPr>
      <w:r>
        <w:t>ISR Registration Process</w:t>
      </w:r>
    </w:p>
    <w:p>
      <w:pPr>
        <w:numPr>
          <w:ilvl w:val="2"/>
          <w:numId w:val="900"/>
        </w:numPr>
        <w:spacing w:before="0" w:after="0"/>
      </w:pPr>
      <w:r>
        <w:t>ISR Best Practices</w:t>
      </w:r>
    </w:p>
    <w:p>
      <w:pPr>
        <w:numPr>
          <w:ilvl w:val="1"/>
          <w:numId w:val="900"/>
        </w:numPr>
        <w:spacing w:before="0" w:after="0"/>
      </w:pPr>
      <w:r>
        <w:t>Interrupt Management</w:t>
      </w:r>
    </w:p>
    <w:p>
      <w:pPr>
        <w:numPr>
          <w:ilvl w:val="2"/>
          <w:numId w:val="900"/>
        </w:numPr>
        <w:spacing w:before="0" w:after="0"/>
      </w:pPr>
      <w:r>
        <w:t>Interrupt Priority Configuration</w:t>
      </w:r>
    </w:p>
    <w:p>
      <w:pPr>
        <w:numPr>
          <w:ilvl w:val="2"/>
          <w:numId w:val="900"/>
        </w:numPr>
        <w:spacing w:before="0" w:after="0"/>
      </w:pPr>
      <w:r>
        <w:t>Nested Interrupt Handling</w:t>
      </w:r>
    </w:p>
    <w:p>
      <w:pPr>
        <w:numPr>
          <w:ilvl w:val="2"/>
          <w:numId w:val="900"/>
        </w:numPr>
        <w:spacing w:before="0" w:after="0"/>
      </w:pPr>
      <w:r>
        <w:t>Interrupt Latency Optimization</w:t>
      </w:r>
    </w:p>
    <w:p>
      <w:pPr>
        <w:numPr>
          <w:ilvl w:val="1"/>
          <w:numId w:val="900"/>
        </w:numPr>
        <w:spacing w:before="0" w:after="0"/>
      </w:pPr>
      <w:r>
        <w:t>Interrupt Control</w:t>
      </w:r>
    </w:p>
    <w:p>
      <w:pPr>
        <w:numPr>
          <w:ilvl w:val="2"/>
          <w:numId w:val="900"/>
        </w:numPr>
        <w:spacing w:before="0" w:after="0"/>
      </w:pPr>
      <w:r>
        <w:t>Disabling Interrupts</w:t>
      </w:r>
    </w:p>
    <w:p>
      <w:pPr>
        <w:numPr>
          <w:ilvl w:val="2"/>
          <w:numId w:val="900"/>
        </w:numPr>
        <w:spacing w:before="0" w:after="0"/>
      </w:pPr>
      <w:r>
        <w:t>Enabling Interrupts</w:t>
      </w:r>
    </w:p>
    <w:p>
      <w:pPr>
        <w:numPr>
          <w:ilvl w:val="2"/>
          <w:numId w:val="900"/>
        </w:numPr>
        <w:spacing w:before="0" w:after="0"/>
      </w:pPr>
      <w:r>
        <w:t>Critical Section Implementation</w:t>
      </w:r>
    </w:p>
    <w:p>
      <w:pPr>
        <w:numPr>
          <w:ilvl w:val="2"/>
          <w:numId w:val="900"/>
        </w:numPr>
        <w:spacing w:before="0" w:after="0"/>
      </w:pPr>
      <w:r>
        <w:t>Interrupt Control API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Exception Types</w:t>
      </w:r>
    </w:p>
    <w:p>
      <w:pPr>
        <w:numPr>
          <w:ilvl w:val="2"/>
          <w:numId w:val="900"/>
        </w:numPr>
        <w:spacing w:before="0" w:after="0"/>
      </w:pPr>
      <w:r>
        <w:t>Fault Handlers</w:t>
      </w:r>
    </w:p>
    <w:p>
      <w:pPr>
        <w:numPr>
          <w:ilvl w:val="2"/>
          <w:numId w:val="900"/>
        </w:numPr>
        <w:spacing w:before="0" w:after="0"/>
      </w:pPr>
      <w:r>
        <w:t>Exception Stack Frames</w:t>
      </w:r>
    </w:p>
    <w:p>
      <w:pPr>
        <w:numPr>
          <w:ilvl w:val="2"/>
          <w:numId w:val="900"/>
        </w:numPr>
        <w:spacing w:before="0" w:after="0"/>
      </w:pPr>
      <w:r>
        <w:t>Exception Recovery</w:t>
      </w:r>
    </w:p>
    <w:p>
      <w:pPr>
        <w:numPr>
          <w:ilvl w:val="0"/>
          <w:numId w:val="900"/>
        </w:numPr>
        <w:spacing w:before="0" w:after="0"/>
      </w:pPr>
      <w:r>
        <w:t>Kernel Timing Services</w:t>
      </w:r>
    </w:p>
    <w:p>
      <w:pPr>
        <w:numPr>
          <w:ilvl w:val="1"/>
          <w:numId w:val="900"/>
        </w:numPr>
        <w:spacing w:before="0" w:after="0"/>
      </w:pPr>
      <w:r>
        <w:t>System Clock Management</w:t>
      </w:r>
    </w:p>
    <w:p>
      <w:pPr>
        <w:numPr>
          <w:ilvl w:val="2"/>
          <w:numId w:val="900"/>
        </w:numPr>
        <w:spacing w:before="0" w:after="0"/>
      </w:pPr>
      <w:r>
        <w:t>Tick Rate Configuration</w:t>
      </w:r>
    </w:p>
    <w:p>
      <w:pPr>
        <w:numPr>
          <w:ilvl w:val="2"/>
          <w:numId w:val="900"/>
        </w:numPr>
        <w:spacing w:before="0" w:after="0"/>
      </w:pPr>
      <w:r>
        <w:t>Clock Source Selection</w:t>
      </w:r>
    </w:p>
    <w:p>
      <w:pPr>
        <w:numPr>
          <w:ilvl w:val="2"/>
          <w:numId w:val="900"/>
        </w:numPr>
        <w:spacing w:before="0" w:after="0"/>
      </w:pPr>
      <w:r>
        <w:t>Clock Accuracy Considerations</w:t>
      </w:r>
    </w:p>
    <w:p>
      <w:pPr>
        <w:numPr>
          <w:ilvl w:val="1"/>
          <w:numId w:val="900"/>
        </w:numPr>
        <w:spacing w:before="0" w:after="0"/>
      </w:pPr>
      <w:r>
        <w:t>Timer API and Operations</w:t>
      </w:r>
    </w:p>
    <w:p>
      <w:pPr>
        <w:numPr>
          <w:ilvl w:val="2"/>
          <w:numId w:val="900"/>
        </w:numPr>
        <w:spacing w:before="0" w:after="0"/>
      </w:pPr>
      <w:r>
        <w:t>Timer Creation</w:t>
      </w:r>
    </w:p>
    <w:p>
      <w:pPr>
        <w:numPr>
          <w:ilvl w:val="2"/>
          <w:numId w:val="900"/>
        </w:numPr>
        <w:spacing w:before="0" w:after="0"/>
      </w:pPr>
      <w:r>
        <w:t>Timer Management</w:t>
      </w:r>
    </w:p>
    <w:p>
      <w:pPr>
        <w:numPr>
          <w:ilvl w:val="2"/>
          <w:numId w:val="900"/>
        </w:numPr>
        <w:spacing w:before="0" w:after="0"/>
      </w:pPr>
      <w:r>
        <w:t>Timer Callback Functions</w:t>
      </w:r>
    </w:p>
    <w:p>
      <w:pPr>
        <w:numPr>
          <w:ilvl w:val="2"/>
          <w:numId w:val="900"/>
        </w:numPr>
        <w:spacing w:before="0" w:after="0"/>
      </w:pPr>
      <w:r>
        <w:t>Timer Precision</w:t>
      </w:r>
    </w:p>
    <w:p>
      <w:pPr>
        <w:numPr>
          <w:ilvl w:val="1"/>
          <w:numId w:val="900"/>
        </w:numPr>
        <w:spacing w:before="0" w:after="0"/>
      </w:pPr>
      <w:r>
        <w:t>Timer Types</w:t>
      </w:r>
    </w:p>
    <w:p>
      <w:pPr>
        <w:numPr>
          <w:ilvl w:val="2"/>
          <w:numId w:val="900"/>
        </w:numPr>
        <w:spacing w:before="0" w:after="0"/>
      </w:pPr>
      <w:r>
        <w:t>One-shot Timers</w:t>
      </w:r>
    </w:p>
    <w:p>
      <w:pPr>
        <w:numPr>
          <w:ilvl w:val="2"/>
          <w:numId w:val="900"/>
        </w:numPr>
        <w:spacing w:before="0" w:after="0"/>
      </w:pPr>
      <w:r>
        <w:t>Periodic Timers</w:t>
      </w:r>
    </w:p>
    <w:p>
      <w:pPr>
        <w:numPr>
          <w:ilvl w:val="2"/>
          <w:numId w:val="900"/>
        </w:numPr>
        <w:spacing w:before="0" w:after="0"/>
      </w:pPr>
      <w:r>
        <w:t>High-Resolution Timers</w:t>
      </w:r>
    </w:p>
    <w:p>
      <w:pPr>
        <w:numPr>
          <w:ilvl w:val="1"/>
          <w:numId w:val="900"/>
        </w:numPr>
        <w:spacing w:before="0" w:after="0"/>
      </w:pPr>
      <w:r>
        <w:t>Delayed Work Mechanisms</w:t>
      </w:r>
    </w:p>
    <w:p>
      <w:pPr>
        <w:numPr>
          <w:ilvl w:val="2"/>
          <w:numId w:val="900"/>
        </w:numPr>
        <w:spacing w:before="0" w:after="0"/>
      </w:pPr>
      <w:r>
        <w:t>Work Queue System</w:t>
      </w:r>
    </w:p>
    <w:p>
      <w:pPr>
        <w:numPr>
          <w:ilvl w:val="2"/>
          <w:numId w:val="900"/>
        </w:numPr>
        <w:spacing w:before="0" w:after="0"/>
      </w:pPr>
      <w:r>
        <w:t>Delayed Work Scheduling</w:t>
      </w:r>
    </w:p>
    <w:p>
      <w:pPr>
        <w:numPr>
          <w:ilvl w:val="2"/>
          <w:numId w:val="900"/>
        </w:numPr>
        <w:spacing w:before="0" w:after="0"/>
      </w:pPr>
      <w:r>
        <w:t>Work Item Management</w:t>
      </w:r>
    </w:p>
    <w:p>
      <w:pPr>
        <w:numPr>
          <w:ilvl w:val="0"/>
          <w:numId w:val="900"/>
        </w:numPr>
        <w:spacing w:before="0" w:after="0"/>
      </w:pPr>
      <w:r>
        <w:t>Synchronization Primitives</w:t>
      </w:r>
    </w:p>
    <w:p>
      <w:pPr>
        <w:numPr>
          <w:ilvl w:val="1"/>
          <w:numId w:val="900"/>
        </w:numPr>
        <w:spacing w:before="0" w:after="0"/>
      </w:pPr>
      <w:r>
        <w:t>Atomic Operations</w:t>
      </w:r>
    </w:p>
    <w:p>
      <w:pPr>
        <w:numPr>
          <w:ilvl w:val="2"/>
          <w:numId w:val="900"/>
        </w:numPr>
        <w:spacing w:before="0" w:after="0"/>
      </w:pPr>
      <w:r>
        <w:t>Atomic Data Types</w:t>
      </w:r>
    </w:p>
    <w:p>
      <w:pPr>
        <w:numPr>
          <w:ilvl w:val="2"/>
          <w:numId w:val="900"/>
        </w:numPr>
        <w:spacing w:before="0" w:after="0"/>
      </w:pPr>
      <w:r>
        <w:t>Atomic Operation API</w:t>
      </w:r>
    </w:p>
    <w:p>
      <w:pPr>
        <w:numPr>
          <w:ilvl w:val="2"/>
          <w:numId w:val="900"/>
        </w:numPr>
        <w:spacing w:before="0" w:after="0"/>
      </w:pPr>
      <w:r>
        <w:t>Memory Ordering</w:t>
      </w:r>
    </w:p>
    <w:p>
      <w:pPr>
        <w:numPr>
          <w:ilvl w:val="1"/>
          <w:numId w:val="900"/>
        </w:numPr>
        <w:spacing w:before="0" w:after="0"/>
      </w:pPr>
      <w:r>
        <w:t>Mutexes</w:t>
      </w:r>
    </w:p>
    <w:p>
      <w:pPr>
        <w:numPr>
          <w:ilvl w:val="2"/>
          <w:numId w:val="900"/>
        </w:numPr>
        <w:spacing w:before="0" w:after="0"/>
      </w:pPr>
      <w:r>
        <w:t>Standard Mutex Operations</w:t>
      </w:r>
    </w:p>
    <w:p>
      <w:pPr>
        <w:numPr>
          <w:ilvl w:val="2"/>
          <w:numId w:val="900"/>
        </w:numPr>
        <w:spacing w:before="0" w:after="0"/>
      </w:pPr>
      <w:r>
        <w:t>Recursive Mutexes</w:t>
      </w:r>
    </w:p>
    <w:p>
      <w:pPr>
        <w:numPr>
          <w:ilvl w:val="2"/>
          <w:numId w:val="900"/>
        </w:numPr>
        <w:spacing w:before="0" w:after="0"/>
      </w:pPr>
      <w:r>
        <w:t>Mutex Priority Inheritance</w:t>
      </w:r>
    </w:p>
    <w:p>
      <w:pPr>
        <w:numPr>
          <w:ilvl w:val="2"/>
          <w:numId w:val="900"/>
        </w:numPr>
        <w:spacing w:before="0" w:after="0"/>
      </w:pPr>
      <w:r>
        <w:t>Deadlock Prevention</w:t>
      </w:r>
    </w:p>
    <w:p>
      <w:pPr>
        <w:numPr>
          <w:ilvl w:val="1"/>
          <w:numId w:val="900"/>
        </w:numPr>
        <w:spacing w:before="0" w:after="0"/>
      </w:pPr>
      <w:r>
        <w:t>Semaphores</w:t>
      </w:r>
    </w:p>
    <w:p>
      <w:pPr>
        <w:numPr>
          <w:ilvl w:val="2"/>
          <w:numId w:val="900"/>
        </w:numPr>
        <w:spacing w:before="0" w:after="0"/>
      </w:pPr>
      <w:r>
        <w:t>Binary Semaphores</w:t>
      </w:r>
    </w:p>
    <w:p>
      <w:pPr>
        <w:numPr>
          <w:ilvl w:val="2"/>
          <w:numId w:val="900"/>
        </w:numPr>
        <w:spacing w:before="0" w:after="0"/>
      </w:pPr>
      <w:r>
        <w:t>Counting Semaphores</w:t>
      </w:r>
    </w:p>
    <w:p>
      <w:pPr>
        <w:numPr>
          <w:ilvl w:val="2"/>
          <w:numId w:val="900"/>
        </w:numPr>
        <w:spacing w:before="0" w:after="0"/>
      </w:pPr>
      <w:r>
        <w:t>Semaphore Operations</w:t>
      </w:r>
    </w:p>
    <w:p>
      <w:pPr>
        <w:numPr>
          <w:ilvl w:val="2"/>
          <w:numId w:val="900"/>
        </w:numPr>
        <w:spacing w:before="0" w:after="0"/>
      </w:pPr>
      <w:r>
        <w:t>Semaphore Use Cases</w:t>
      </w:r>
    </w:p>
    <w:p>
      <w:pPr>
        <w:numPr>
          <w:ilvl w:val="1"/>
          <w:numId w:val="900"/>
        </w:numPr>
        <w:spacing w:before="0" w:after="0"/>
      </w:pPr>
      <w:r>
        <w:t>Condition Variables</w:t>
      </w:r>
    </w:p>
    <w:p>
      <w:pPr>
        <w:numPr>
          <w:ilvl w:val="2"/>
          <w:numId w:val="900"/>
        </w:numPr>
        <w:spacing w:before="0" w:after="0"/>
      </w:pPr>
      <w:r>
        <w:t>Condition Variable Operations</w:t>
      </w:r>
    </w:p>
    <w:p>
      <w:pPr>
        <w:numPr>
          <w:ilvl w:val="2"/>
          <w:numId w:val="900"/>
        </w:numPr>
        <w:spacing w:before="0" w:after="0"/>
      </w:pPr>
      <w:r>
        <w:t>Waiting Mechanisms</w:t>
      </w:r>
    </w:p>
    <w:p>
      <w:pPr>
        <w:numPr>
          <w:ilvl w:val="2"/>
          <w:numId w:val="900"/>
        </w:numPr>
        <w:spacing w:before="0" w:after="0"/>
      </w:pPr>
      <w:r>
        <w:t>Signaling Mechanisms</w:t>
      </w:r>
    </w:p>
    <w:p>
      <w:pPr>
        <w:numPr>
          <w:ilvl w:val="2"/>
          <w:numId w:val="900"/>
        </w:numPr>
        <w:spacing w:before="0" w:after="0"/>
      </w:pPr>
      <w:r>
        <w:t>Spurious Wakeup Handling</w:t>
      </w:r>
    </w:p>
    <w:p>
      <w:pPr>
        <w:numPr>
          <w:ilvl w:val="1"/>
          <w:numId w:val="900"/>
        </w:numPr>
        <w:spacing w:before="0" w:after="0"/>
      </w:pPr>
      <w:r>
        <w:t>Event Management</w:t>
      </w:r>
    </w:p>
    <w:p>
      <w:pPr>
        <w:numPr>
          <w:ilvl w:val="2"/>
          <w:numId w:val="900"/>
        </w:numPr>
        <w:spacing w:before="0" w:after="0"/>
      </w:pPr>
      <w:r>
        <w:t>Event Groups</w:t>
      </w:r>
    </w:p>
    <w:p>
      <w:pPr>
        <w:numPr>
          <w:ilvl w:val="2"/>
          <w:numId w:val="900"/>
        </w:numPr>
        <w:spacing w:before="0" w:after="0"/>
      </w:pPr>
      <w:r>
        <w:t>Event Flags</w:t>
      </w:r>
    </w:p>
    <w:p>
      <w:pPr>
        <w:numPr>
          <w:ilvl w:val="2"/>
          <w:numId w:val="900"/>
        </w:numPr>
        <w:spacing w:before="0" w:after="0"/>
      </w:pPr>
      <w:r>
        <w:t>Event Notification</w:t>
      </w:r>
    </w:p>
    <w:p>
      <w:pPr>
        <w:numPr>
          <w:ilvl w:val="2"/>
          <w:numId w:val="900"/>
        </w:numPr>
        <w:spacing w:before="0" w:after="0"/>
      </w:pPr>
      <w:r>
        <w:t>Event Synchronization</w:t>
      </w:r>
    </w:p>
    <w:p>
      <w:pPr>
        <w:numPr>
          <w:ilvl w:val="0"/>
          <w:numId w:val="900"/>
        </w:numPr>
        <w:spacing w:before="0" w:after="0"/>
      </w:pPr>
      <w:r>
        <w:t>Inter-Thread Communication</w:t>
      </w:r>
    </w:p>
    <w:p>
      <w:pPr>
        <w:numPr>
          <w:ilvl w:val="1"/>
          <w:numId w:val="900"/>
        </w:numPr>
        <w:spacing w:before="0" w:after="0"/>
      </w:pPr>
      <w:r>
        <w:t>Message Queues</w:t>
      </w:r>
    </w:p>
    <w:p>
      <w:pPr>
        <w:numPr>
          <w:ilvl w:val="2"/>
          <w:numId w:val="900"/>
        </w:numPr>
        <w:spacing w:before="0" w:after="0"/>
      </w:pPr>
      <w:r>
        <w:t>Message Queue Creation</w:t>
      </w:r>
    </w:p>
    <w:p>
      <w:pPr>
        <w:numPr>
          <w:ilvl w:val="2"/>
          <w:numId w:val="900"/>
        </w:numPr>
        <w:spacing w:before="0" w:after="0"/>
      </w:pPr>
      <w:r>
        <w:t>Message Queue API</w:t>
      </w:r>
    </w:p>
    <w:p>
      <w:pPr>
        <w:numPr>
          <w:ilvl w:val="2"/>
          <w:numId w:val="900"/>
        </w:numPr>
        <w:spacing w:before="0" w:after="0"/>
      </w:pPr>
      <w:r>
        <w:t>Message Buffer Management</w:t>
      </w:r>
    </w:p>
    <w:p>
      <w:pPr>
        <w:numPr>
          <w:ilvl w:val="2"/>
          <w:numId w:val="900"/>
        </w:numPr>
        <w:spacing w:before="0" w:after="0"/>
      </w:pPr>
      <w:r>
        <w:t>Queue Overflow Handling</w:t>
      </w:r>
    </w:p>
    <w:p>
      <w:pPr>
        <w:numPr>
          <w:ilvl w:val="1"/>
          <w:numId w:val="900"/>
        </w:numPr>
        <w:spacing w:before="0" w:after="0"/>
      </w:pPr>
      <w:r>
        <w:t>Pipes</w:t>
      </w:r>
    </w:p>
    <w:p>
      <w:pPr>
        <w:numPr>
          <w:ilvl w:val="2"/>
          <w:numId w:val="900"/>
        </w:numPr>
        <w:spacing w:before="0" w:after="0"/>
      </w:pPr>
      <w:r>
        <w:t>Pipe Creation and Configuration</w:t>
      </w:r>
    </w:p>
    <w:p>
      <w:pPr>
        <w:numPr>
          <w:ilvl w:val="2"/>
          <w:numId w:val="900"/>
        </w:numPr>
        <w:spacing w:before="0" w:after="0"/>
      </w:pPr>
      <w:r>
        <w:t>Pipe Data Transfer</w:t>
      </w:r>
    </w:p>
    <w:p>
      <w:pPr>
        <w:numPr>
          <w:ilvl w:val="2"/>
          <w:numId w:val="900"/>
        </w:numPr>
        <w:spacing w:before="0" w:after="0"/>
      </w:pPr>
      <w:r>
        <w:t>Pipe Synchronization</w:t>
      </w:r>
    </w:p>
    <w:p>
      <w:pPr>
        <w:numPr>
          <w:ilvl w:val="2"/>
          <w:numId w:val="900"/>
        </w:numPr>
        <w:spacing w:before="0" w:after="0"/>
      </w:pPr>
      <w:r>
        <w:t>Pipe Buffer Management</w:t>
      </w:r>
    </w:p>
    <w:p>
      <w:pPr>
        <w:numPr>
          <w:ilvl w:val="1"/>
          <w:numId w:val="900"/>
        </w:numPr>
        <w:spacing w:before="0" w:after="0"/>
      </w:pPr>
      <w:r>
        <w:t>Mailboxes</w:t>
      </w:r>
    </w:p>
    <w:p>
      <w:pPr>
        <w:numPr>
          <w:ilvl w:val="2"/>
          <w:numId w:val="900"/>
        </w:numPr>
        <w:spacing w:before="0" w:after="0"/>
      </w:pPr>
      <w:r>
        <w:t>Mailbox API</w:t>
      </w:r>
    </w:p>
    <w:p>
      <w:pPr>
        <w:numPr>
          <w:ilvl w:val="2"/>
          <w:numId w:val="900"/>
        </w:numPr>
        <w:spacing w:before="0" w:after="0"/>
      </w:pPr>
      <w:r>
        <w:t>Message Passing Patterns</w:t>
      </w:r>
    </w:p>
    <w:p>
      <w:pPr>
        <w:numPr>
          <w:ilvl w:val="2"/>
          <w:numId w:val="900"/>
        </w:numPr>
        <w:spacing w:before="0" w:after="0"/>
      </w:pPr>
      <w:r>
        <w:t>Mailbox Synchronization</w:t>
      </w:r>
    </w:p>
    <w:p>
      <w:pPr>
        <w:numPr>
          <w:ilvl w:val="2"/>
          <w:numId w:val="900"/>
        </w:numPr>
        <w:spacing w:before="0" w:after="0"/>
      </w:pPr>
      <w:r>
        <w:t>Message Priority Handling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Dynamic Memory Allocation</w:t>
      </w:r>
    </w:p>
    <w:p>
      <w:pPr>
        <w:numPr>
          <w:ilvl w:val="2"/>
          <w:numId w:val="900"/>
        </w:numPr>
        <w:spacing w:before="0" w:after="0"/>
      </w:pPr>
      <w:r>
        <w:t>System Heap Management</w:t>
      </w:r>
    </w:p>
    <w:p>
      <w:pPr>
        <w:numPr>
          <w:ilvl w:val="2"/>
          <w:numId w:val="900"/>
        </w:numPr>
        <w:spacing w:before="0" w:after="0"/>
      </w:pPr>
      <w:r>
        <w:t>Memory Allocation API</w:t>
      </w:r>
    </w:p>
    <w:p>
      <w:pPr>
        <w:numPr>
          <w:ilvl w:val="2"/>
          <w:numId w:val="900"/>
        </w:numPr>
        <w:spacing w:before="0" w:after="0"/>
      </w:pPr>
      <w:r>
        <w:t>Heap Fragmentation Issues</w:t>
      </w:r>
    </w:p>
    <w:p>
      <w:pPr>
        <w:numPr>
          <w:ilvl w:val="2"/>
          <w:numId w:val="900"/>
        </w:numPr>
        <w:spacing w:before="0" w:after="0"/>
      </w:pPr>
      <w:r>
        <w:t>Memory Leak Prevention</w:t>
      </w:r>
    </w:p>
    <w:p>
      <w:pPr>
        <w:numPr>
          <w:ilvl w:val="1"/>
          <w:numId w:val="900"/>
        </w:numPr>
        <w:spacing w:before="0" w:after="0"/>
      </w:pPr>
      <w:r>
        <w:t>Memory Slabs</w:t>
      </w:r>
    </w:p>
    <w:p>
      <w:pPr>
        <w:numPr>
          <w:ilvl w:val="2"/>
          <w:numId w:val="900"/>
        </w:numPr>
        <w:spacing w:before="0" w:after="0"/>
      </w:pPr>
      <w:r>
        <w:t>Fixed-Size Block Allocation</w:t>
      </w:r>
    </w:p>
    <w:p>
      <w:pPr>
        <w:numPr>
          <w:ilvl w:val="2"/>
          <w:numId w:val="900"/>
        </w:numPr>
        <w:spacing w:before="0" w:after="0"/>
      </w:pPr>
      <w:r>
        <w:t>Slab Creation and Configuration</w:t>
      </w:r>
    </w:p>
    <w:p>
      <w:pPr>
        <w:numPr>
          <w:ilvl w:val="2"/>
          <w:numId w:val="900"/>
        </w:numPr>
        <w:spacing w:before="0" w:after="0"/>
      </w:pPr>
      <w:r>
        <w:t>Slab Management API</w:t>
      </w:r>
    </w:p>
    <w:p>
      <w:pPr>
        <w:numPr>
          <w:ilvl w:val="2"/>
          <w:numId w:val="900"/>
        </w:numPr>
        <w:spacing w:before="0" w:after="0"/>
      </w:pPr>
      <w:r>
        <w:t>Slab Performance Characteristics</w:t>
      </w:r>
    </w:p>
    <w:p>
      <w:pPr>
        <w:numPr>
          <w:ilvl w:val="1"/>
          <w:numId w:val="900"/>
        </w:numPr>
        <w:spacing w:before="0" w:after="0"/>
      </w:pPr>
      <w:r>
        <w:t>Memory Pools</w:t>
      </w:r>
    </w:p>
    <w:p>
      <w:pPr>
        <w:numPr>
          <w:ilvl w:val="2"/>
          <w:numId w:val="900"/>
        </w:numPr>
        <w:spacing w:before="0" w:after="0"/>
      </w:pPr>
      <w:r>
        <w:t>Pool Creation and Setup</w:t>
      </w:r>
    </w:p>
    <w:p>
      <w:pPr>
        <w:numPr>
          <w:ilvl w:val="2"/>
          <w:numId w:val="900"/>
        </w:numPr>
        <w:spacing w:before="0" w:after="0"/>
      </w:pPr>
      <w:r>
        <w:t>Pool Allocation Strategies</w:t>
      </w:r>
    </w:p>
    <w:p>
      <w:pPr>
        <w:numPr>
          <w:ilvl w:val="2"/>
          <w:numId w:val="900"/>
        </w:numPr>
        <w:spacing w:before="0" w:after="0"/>
      </w:pPr>
      <w:r>
        <w:t>Pool Usage Patterns</w:t>
      </w:r>
    </w:p>
    <w:p>
      <w:pPr>
        <w:numPr>
          <w:ilvl w:val="2"/>
          <w:numId w:val="900"/>
        </w:numPr>
        <w:spacing w:before="0" w:after="0"/>
      </w:pPr>
      <w:r>
        <w:t>Pool Memory Efficiency</w:t>
      </w:r>
    </w:p>
    <w:p>
      <w:pPr>
        <w:pStyle w:val="Heading1"/>
      </w:pPr>
      <w:r>
        <w:t>Configuration Systems</w:t>
      </w:r>
    </w:p>
    <w:p>
      <w:pPr>
        <w:numPr>
          <w:ilvl w:val="0"/>
          <w:numId w:val="900"/>
        </w:numPr>
        <w:spacing w:before="0" w:after="0"/>
      </w:pPr>
      <w:r>
        <w:t>Kconfig Build Configuration</w:t>
      </w:r>
    </w:p>
    <w:p>
      <w:pPr>
        <w:numPr>
          <w:ilvl w:val="1"/>
          <w:numId w:val="900"/>
        </w:numPr>
        <w:spacing w:before="0" w:after="0"/>
      </w:pPr>
      <w:r>
        <w:t>Kconfig System Overview</w:t>
      </w:r>
    </w:p>
    <w:p>
      <w:pPr>
        <w:numPr>
          <w:ilvl w:val="2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Build-Time Configuration Concept</w:t>
      </w:r>
    </w:p>
    <w:p>
      <w:pPr>
        <w:numPr>
          <w:ilvl w:val="2"/>
          <w:numId w:val="900"/>
        </w:numPr>
        <w:spacing w:before="0" w:after="0"/>
      </w:pPr>
      <w:r>
        <w:t>Feature Selection Mechanism</w:t>
      </w:r>
    </w:p>
    <w:p>
      <w:pPr>
        <w:numPr>
          <w:ilvl w:val="1"/>
          <w:numId w:val="900"/>
        </w:numPr>
        <w:spacing w:before="0" w:after="0"/>
      </w:pPr>
      <w:r>
        <w:t>Kconfig File Structure</w:t>
      </w:r>
    </w:p>
    <w:p>
      <w:pPr>
        <w:numPr>
          <w:ilvl w:val="2"/>
          <w:numId w:val="900"/>
        </w:numPr>
        <w:spacing w:before="0" w:after="0"/>
      </w:pPr>
      <w:r>
        <w:t>Kconfig File Syntax</w:t>
      </w:r>
    </w:p>
    <w:p>
      <w:pPr>
        <w:numPr>
          <w:ilvl w:val="2"/>
          <w:numId w:val="900"/>
        </w:numPr>
        <w:spacing w:before="0" w:after="0"/>
      </w:pPr>
      <w:r>
        <w:t>Configuration Directives</w:t>
      </w:r>
    </w:p>
    <w:p>
      <w:pPr>
        <w:numPr>
          <w:ilvl w:val="2"/>
          <w:numId w:val="900"/>
        </w:numPr>
        <w:spacing w:before="0" w:after="0"/>
      </w:pPr>
      <w:r>
        <w:t>Menu Hierarchies</w:t>
      </w:r>
    </w:p>
    <w:p>
      <w:pPr>
        <w:numPr>
          <w:ilvl w:val="2"/>
          <w:numId w:val="900"/>
        </w:numPr>
        <w:spacing w:before="0" w:after="0"/>
      </w:pPr>
      <w:r>
        <w:t>Dependencies and Conditions</w:t>
      </w:r>
    </w:p>
    <w:p>
      <w:pPr>
        <w:numPr>
          <w:ilvl w:val="1"/>
          <w:numId w:val="900"/>
        </w:numPr>
        <w:spacing w:before="0" w:after="0"/>
      </w:pPr>
      <w:r>
        <w:t>Configuration Symbols</w:t>
      </w:r>
    </w:p>
    <w:p>
      <w:pPr>
        <w:numPr>
          <w:ilvl w:val="2"/>
          <w:numId w:val="900"/>
        </w:numPr>
        <w:spacing w:before="0" w:after="0"/>
      </w:pPr>
      <w:r>
        <w:t>Symbol Naming Conventions</w:t>
      </w:r>
    </w:p>
    <w:p>
      <w:pPr>
        <w:numPr>
          <w:ilvl w:val="2"/>
          <w:numId w:val="900"/>
        </w:numPr>
        <w:spacing w:before="0" w:after="0"/>
      </w:pPr>
      <w:r>
        <w:t>Symbol Types</w:t>
      </w:r>
    </w:p>
    <w:p>
      <w:pPr>
        <w:numPr>
          <w:ilvl w:val="2"/>
          <w:numId w:val="900"/>
        </w:numPr>
        <w:spacing w:before="0" w:after="0"/>
      </w:pPr>
      <w:r>
        <w:t>Setting Symbol Values</w:t>
      </w:r>
    </w:p>
    <w:p>
      <w:pPr>
        <w:numPr>
          <w:ilvl w:val="2"/>
          <w:numId w:val="900"/>
        </w:numPr>
        <w:spacing w:before="0" w:after="0"/>
      </w:pPr>
      <w:r>
        <w:t>Overriding Default Values</w:t>
      </w:r>
    </w:p>
    <w:p>
      <w:pPr>
        <w:numPr>
          <w:ilvl w:val="1"/>
          <w:numId w:val="900"/>
        </w:numPr>
        <w:spacing w:before="0" w:after="0"/>
      </w:pPr>
      <w:r>
        <w:t>Configuration Tools</w:t>
      </w:r>
    </w:p>
    <w:p>
      <w:pPr>
        <w:numPr>
          <w:ilvl w:val="2"/>
          <w:numId w:val="900"/>
        </w:numPr>
        <w:spacing w:before="0" w:after="0"/>
      </w:pPr>
      <w:r>
        <w:t>Menuconfig Interface</w:t>
      </w:r>
    </w:p>
    <w:p>
      <w:pPr>
        <w:numPr>
          <w:ilvl w:val="2"/>
          <w:numId w:val="900"/>
        </w:numPr>
        <w:spacing w:before="0" w:after="0"/>
      </w:pPr>
      <w:r>
        <w:t>Menu Navigation</w:t>
      </w:r>
    </w:p>
    <w:p>
      <w:pPr>
        <w:numPr>
          <w:ilvl w:val="2"/>
          <w:numId w:val="900"/>
        </w:numPr>
        <w:spacing w:before="0" w:after="0"/>
      </w:pPr>
      <w:r>
        <w:t>Configuration Saving</w:t>
      </w:r>
    </w:p>
    <w:p>
      <w:pPr>
        <w:numPr>
          <w:ilvl w:val="2"/>
          <w:numId w:val="900"/>
        </w:numPr>
        <w:spacing w:before="0" w:after="0"/>
      </w:pPr>
      <w:r>
        <w:t>Configuration Loading</w:t>
      </w:r>
    </w:p>
    <w:p>
      <w:pPr>
        <w:numPr>
          <w:ilvl w:val="1"/>
          <w:numId w:val="900"/>
        </w:numPr>
        <w:spacing w:before="0" w:after="0"/>
      </w:pPr>
      <w:r>
        <w:t>Project Configuration</w:t>
      </w:r>
    </w:p>
    <w:p>
      <w:pPr>
        <w:numPr>
          <w:ilvl w:val="2"/>
          <w:numId w:val="900"/>
        </w:numPr>
        <w:spacing w:before="0" w:after="0"/>
      </w:pPr>
      <w:r>
        <w:t>Project Configuration Files</w:t>
      </w:r>
    </w:p>
    <w:p>
      <w:pPr>
        <w:numPr>
          <w:ilvl w:val="2"/>
          <w:numId w:val="900"/>
        </w:numPr>
        <w:spacing w:before="0" w:after="0"/>
      </w:pPr>
      <w:r>
        <w:t>Configuration File Format</w:t>
      </w:r>
    </w:p>
    <w:p>
      <w:pPr>
        <w:numPr>
          <w:ilvl w:val="2"/>
          <w:numId w:val="900"/>
        </w:numPr>
        <w:spacing w:before="0" w:after="0"/>
      </w:pPr>
      <w:r>
        <w:t>Common Configuration Options</w:t>
      </w:r>
    </w:p>
    <w:p>
      <w:pPr>
        <w:numPr>
          <w:ilvl w:val="2"/>
          <w:numId w:val="900"/>
        </w:numPr>
        <w:spacing w:before="0" w:after="0"/>
      </w:pPr>
      <w:r>
        <w:t>Configuration Inheritance</w:t>
      </w:r>
    </w:p>
    <w:p>
      <w:pPr>
        <w:numPr>
          <w:ilvl w:val="0"/>
          <w:numId w:val="900"/>
        </w:numPr>
        <w:spacing w:before="0" w:after="0"/>
      </w:pPr>
      <w:r>
        <w:t>Device Tree System</w:t>
      </w:r>
    </w:p>
    <w:p>
      <w:pPr>
        <w:numPr>
          <w:ilvl w:val="1"/>
          <w:numId w:val="900"/>
        </w:numPr>
        <w:spacing w:before="0" w:after="0"/>
      </w:pPr>
      <w:r>
        <w:t>Device Tree Introduction</w:t>
      </w:r>
    </w:p>
    <w:p>
      <w:pPr>
        <w:numPr>
          <w:ilvl w:val="2"/>
          <w:numId w:val="900"/>
        </w:numPr>
        <w:spacing w:before="0" w:after="0"/>
      </w:pPr>
      <w:r>
        <w:t>Device Tree Purpose</w:t>
      </w:r>
    </w:p>
    <w:p>
      <w:pPr>
        <w:numPr>
          <w:ilvl w:val="2"/>
          <w:numId w:val="900"/>
        </w:numPr>
        <w:spacing w:before="0" w:after="0"/>
      </w:pPr>
      <w:r>
        <w:t>Hardware Description Concept</w:t>
      </w:r>
    </w:p>
    <w:p>
      <w:pPr>
        <w:numPr>
          <w:ilvl w:val="2"/>
          <w:numId w:val="900"/>
        </w:numPr>
        <w:spacing w:before="0" w:after="0"/>
      </w:pPr>
      <w:r>
        <w:t>Device Tree vs Kconfig</w:t>
      </w:r>
    </w:p>
    <w:p>
      <w:pPr>
        <w:numPr>
          <w:ilvl w:val="2"/>
          <w:numId w:val="900"/>
        </w:numPr>
        <w:spacing w:before="0" w:after="0"/>
      </w:pPr>
      <w:r>
        <w:t>Compile-Time Hardware Configuration</w:t>
      </w:r>
    </w:p>
    <w:p>
      <w:pPr>
        <w:numPr>
          <w:ilvl w:val="1"/>
          <w:numId w:val="900"/>
        </w:numPr>
        <w:spacing w:before="0" w:after="0"/>
      </w:pPr>
      <w:r>
        <w:t>Device Tree Syntax</w:t>
      </w:r>
    </w:p>
    <w:p>
      <w:pPr>
        <w:numPr>
          <w:ilvl w:val="2"/>
          <w:numId w:val="900"/>
        </w:numPr>
        <w:spacing w:before="0" w:after="0"/>
      </w:pPr>
      <w:r>
        <w:t>Node Definitions</w:t>
      </w:r>
    </w:p>
    <w:p>
      <w:pPr>
        <w:numPr>
          <w:ilvl w:val="2"/>
          <w:numId w:val="900"/>
        </w:numPr>
        <w:spacing w:before="0" w:after="0"/>
      </w:pPr>
      <w:r>
        <w:t>Property Declarations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Address and Size Cells</w:t>
      </w:r>
    </w:p>
    <w:p>
      <w:pPr>
        <w:numPr>
          <w:ilvl w:val="1"/>
          <w:numId w:val="900"/>
        </w:numPr>
        <w:spacing w:before="0" w:after="0"/>
      </w:pPr>
      <w:r>
        <w:t>Device Tree Structure</w:t>
      </w:r>
    </w:p>
    <w:p>
      <w:pPr>
        <w:numPr>
          <w:ilvl w:val="2"/>
          <w:numId w:val="900"/>
        </w:numPr>
        <w:spacing w:before="0" w:after="0"/>
      </w:pPr>
      <w:r>
        <w:t>Node Hierarchies</w:t>
      </w:r>
    </w:p>
    <w:p>
      <w:pPr>
        <w:numPr>
          <w:ilvl w:val="2"/>
          <w:numId w:val="900"/>
        </w:numPr>
        <w:spacing w:before="0" w:after="0"/>
      </w:pPr>
      <w:r>
        <w:t>Property Types</w:t>
      </w:r>
    </w:p>
    <w:p>
      <w:pPr>
        <w:numPr>
          <w:ilvl w:val="2"/>
          <w:numId w:val="900"/>
        </w:numPr>
        <w:spacing w:before="0" w:after="0"/>
      </w:pPr>
      <w:r>
        <w:t>Phandle References</w:t>
      </w:r>
    </w:p>
    <w:p>
      <w:pPr>
        <w:numPr>
          <w:ilvl w:val="2"/>
          <w:numId w:val="900"/>
        </w:numPr>
        <w:spacing w:before="0" w:after="0"/>
      </w:pPr>
      <w:r>
        <w:t>Label Usage</w:t>
      </w:r>
    </w:p>
    <w:p>
      <w:pPr>
        <w:numPr>
          <w:ilvl w:val="1"/>
          <w:numId w:val="900"/>
        </w:numPr>
        <w:spacing w:before="0" w:after="0"/>
      </w:pPr>
      <w:r>
        <w:t>Device Tree Overlays</w:t>
      </w:r>
    </w:p>
    <w:p>
      <w:pPr>
        <w:numPr>
          <w:ilvl w:val="2"/>
          <w:numId w:val="900"/>
        </w:numPr>
        <w:spacing w:before="0" w:after="0"/>
      </w:pPr>
      <w:r>
        <w:t>Overlay Concept</w:t>
      </w:r>
    </w:p>
    <w:p>
      <w:pPr>
        <w:numPr>
          <w:ilvl w:val="2"/>
          <w:numId w:val="900"/>
        </w:numPr>
        <w:spacing w:before="0" w:after="0"/>
      </w:pPr>
      <w:r>
        <w:t>Creating Overlay Files</w:t>
      </w:r>
    </w:p>
    <w:p>
      <w:pPr>
        <w:numPr>
          <w:ilvl w:val="2"/>
          <w:numId w:val="900"/>
        </w:numPr>
        <w:spacing w:before="0" w:after="0"/>
      </w:pPr>
      <w:r>
        <w:t>Applying Overlays</w:t>
      </w:r>
    </w:p>
    <w:p>
      <w:pPr>
        <w:numPr>
          <w:ilvl w:val="2"/>
          <w:numId w:val="900"/>
        </w:numPr>
        <w:spacing w:before="0" w:after="0"/>
      </w:pPr>
      <w:r>
        <w:t>Board Customization</w:t>
      </w:r>
    </w:p>
    <w:p>
      <w:pPr>
        <w:numPr>
          <w:ilvl w:val="1"/>
          <w:numId w:val="900"/>
        </w:numPr>
        <w:spacing w:before="0" w:after="0"/>
      </w:pPr>
      <w:r>
        <w:t>Runtime Device Tree Access</w:t>
      </w:r>
    </w:p>
    <w:p>
      <w:pPr>
        <w:numPr>
          <w:ilvl w:val="2"/>
          <w:numId w:val="900"/>
        </w:numPr>
        <w:spacing w:before="0" w:after="0"/>
      </w:pPr>
      <w:r>
        <w:t>Device Tree Macros</w:t>
      </w:r>
    </w:p>
    <w:p>
      <w:pPr>
        <w:numPr>
          <w:ilvl w:val="2"/>
          <w:numId w:val="900"/>
        </w:numPr>
        <w:spacing w:before="0" w:after="0"/>
      </w:pPr>
      <w:r>
        <w:t>Device Tree API</w:t>
      </w:r>
    </w:p>
    <w:p>
      <w:pPr>
        <w:numPr>
          <w:ilvl w:val="2"/>
          <w:numId w:val="900"/>
        </w:numPr>
        <w:spacing w:before="0" w:after="0"/>
      </w:pPr>
      <w:r>
        <w:t>Property Access</w:t>
      </w:r>
    </w:p>
    <w:p>
      <w:pPr>
        <w:numPr>
          <w:ilvl w:val="2"/>
          <w:numId w:val="900"/>
        </w:numPr>
        <w:spacing w:before="0" w:after="0"/>
      </w:pPr>
      <w:r>
        <w:t>Node Traversal</w:t>
      </w:r>
    </w:p>
    <w:p>
      <w:pPr>
        <w:numPr>
          <w:ilvl w:val="0"/>
          <w:numId w:val="900"/>
        </w:numPr>
        <w:spacing w:before="0" w:after="0"/>
      </w:pPr>
      <w:r>
        <w:t>Build System Integration</w:t>
      </w:r>
    </w:p>
    <w:p>
      <w:pPr>
        <w:numPr>
          <w:ilvl w:val="1"/>
          <w:numId w:val="900"/>
        </w:numPr>
        <w:spacing w:before="0" w:after="0"/>
      </w:pPr>
      <w:r>
        <w:t>CMake in Zephyr</w:t>
      </w:r>
    </w:p>
    <w:p>
      <w:pPr>
        <w:numPr>
          <w:ilvl w:val="2"/>
          <w:numId w:val="900"/>
        </w:numPr>
        <w:spacing w:before="0" w:after="0"/>
      </w:pPr>
      <w:r>
        <w:t>CMake Role Overview</w:t>
      </w:r>
    </w:p>
    <w:p>
      <w:pPr>
        <w:numPr>
          <w:ilvl w:val="2"/>
          <w:numId w:val="900"/>
        </w:numPr>
        <w:spacing w:before="0" w:after="0"/>
      </w:pPr>
      <w:r>
        <w:t>Build Process Flow</w:t>
      </w:r>
    </w:p>
    <w:p>
      <w:pPr>
        <w:numPr>
          <w:ilvl w:val="2"/>
          <w:numId w:val="900"/>
        </w:numPr>
        <w:spacing w:before="0" w:after="0"/>
      </w:pPr>
      <w:r>
        <w:t>West Integration</w:t>
      </w:r>
    </w:p>
    <w:p>
      <w:pPr>
        <w:numPr>
          <w:ilvl w:val="2"/>
          <w:numId w:val="900"/>
        </w:numPr>
        <w:spacing w:before="0" w:after="0"/>
      </w:pPr>
      <w:r>
        <w:t>Build Configuration</w:t>
      </w:r>
    </w:p>
    <w:p>
      <w:pPr>
        <w:numPr>
          <w:ilvl w:val="1"/>
          <w:numId w:val="900"/>
        </w:numPr>
        <w:spacing w:before="0" w:after="0"/>
      </w:pPr>
      <w:r>
        <w:t>Application CMakeLists</w:t>
      </w:r>
    </w:p>
    <w:p>
      <w:pPr>
        <w:numPr>
          <w:ilvl w:val="2"/>
          <w:numId w:val="900"/>
        </w:numPr>
        <w:spacing w:before="0" w:after="0"/>
      </w:pPr>
      <w:r>
        <w:t>File Structure Requirements</w:t>
      </w:r>
    </w:p>
    <w:p>
      <w:pPr>
        <w:numPr>
          <w:ilvl w:val="2"/>
          <w:numId w:val="900"/>
        </w:numPr>
        <w:spacing w:before="0" w:after="0"/>
      </w:pPr>
      <w:r>
        <w:t>CMake Syntax</w:t>
      </w:r>
    </w:p>
    <w:p>
      <w:pPr>
        <w:numPr>
          <w:ilvl w:val="2"/>
          <w:numId w:val="900"/>
        </w:numPr>
        <w:spacing w:before="0" w:after="0"/>
      </w:pPr>
      <w:r>
        <w:t>Source File Addition</w:t>
      </w:r>
    </w:p>
    <w:p>
      <w:pPr>
        <w:numPr>
          <w:ilvl w:val="2"/>
          <w:numId w:val="900"/>
        </w:numPr>
        <w:spacing w:before="0" w:after="0"/>
      </w:pPr>
      <w:r>
        <w:t>Build Option Configuration</w:t>
      </w:r>
    </w:p>
    <w:p>
      <w:pPr>
        <w:numPr>
          <w:ilvl w:val="1"/>
          <w:numId w:val="900"/>
        </w:numPr>
        <w:spacing w:before="0" w:after="0"/>
      </w:pPr>
      <w:r>
        <w:t>Library and Dependency Management</w:t>
      </w:r>
    </w:p>
    <w:p>
      <w:pPr>
        <w:numPr>
          <w:ilvl w:val="2"/>
          <w:numId w:val="900"/>
        </w:numPr>
        <w:spacing w:before="0" w:after="0"/>
      </w:pPr>
      <w:r>
        <w:t>External Library Integration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2"/>
          <w:numId w:val="900"/>
        </w:numPr>
        <w:spacing w:before="0" w:after="0"/>
      </w:pPr>
      <w:r>
        <w:t>Link Order Management</w:t>
      </w:r>
    </w:p>
    <w:p>
      <w:pPr>
        <w:numPr>
          <w:ilvl w:val="2"/>
          <w:numId w:val="900"/>
        </w:numPr>
        <w:spacing w:before="0" w:after="0"/>
      </w:pPr>
      <w:r>
        <w:t>Static vs Dynamic Linking</w:t>
      </w:r>
    </w:p>
    <w:p>
      <w:pPr>
        <w:pStyle w:val="Heading1"/>
      </w:pPr>
      <w:r>
        <w:t>Device Driver Framework</w:t>
      </w:r>
    </w:p>
    <w:p>
      <w:pPr>
        <w:numPr>
          <w:ilvl w:val="0"/>
          <w:numId w:val="900"/>
        </w:numPr>
        <w:spacing w:before="0" w:after="0"/>
      </w:pPr>
      <w:r>
        <w:t>Device Model Architecture</w:t>
      </w:r>
    </w:p>
    <w:p>
      <w:pPr>
        <w:numPr>
          <w:ilvl w:val="1"/>
          <w:numId w:val="900"/>
        </w:numPr>
        <w:spacing w:before="0" w:after="0"/>
      </w:pPr>
      <w:r>
        <w:t>Device Abstraction Concepts</w:t>
      </w:r>
    </w:p>
    <w:p>
      <w:pPr>
        <w:numPr>
          <w:ilvl w:val="2"/>
          <w:numId w:val="900"/>
        </w:numPr>
        <w:spacing w:before="0" w:after="0"/>
      </w:pPr>
      <w:r>
        <w:t>Hardware Abstraction Layer</w:t>
      </w:r>
    </w:p>
    <w:p>
      <w:pPr>
        <w:numPr>
          <w:ilvl w:val="2"/>
          <w:numId w:val="900"/>
        </w:numPr>
        <w:spacing w:before="0" w:after="0"/>
      </w:pPr>
      <w:r>
        <w:t>Device Independence</w:t>
      </w:r>
    </w:p>
    <w:p>
      <w:pPr>
        <w:numPr>
          <w:ilvl w:val="2"/>
          <w:numId w:val="900"/>
        </w:numPr>
        <w:spacing w:before="0" w:after="0"/>
      </w:pPr>
      <w:r>
        <w:t>Driver Portability</w:t>
      </w:r>
    </w:p>
    <w:p>
      <w:pPr>
        <w:numPr>
          <w:ilvl w:val="1"/>
          <w:numId w:val="900"/>
        </w:numPr>
        <w:spacing w:before="0" w:after="0"/>
      </w:pPr>
      <w:r>
        <w:t>Device Structure</w:t>
      </w:r>
    </w:p>
    <w:p>
      <w:pPr>
        <w:numPr>
          <w:ilvl w:val="2"/>
          <w:numId w:val="900"/>
        </w:numPr>
        <w:spacing w:before="0" w:after="0"/>
      </w:pPr>
      <w:r>
        <w:t>Device Structure Members</w:t>
      </w:r>
    </w:p>
    <w:p>
      <w:pPr>
        <w:numPr>
          <w:ilvl w:val="2"/>
          <w:numId w:val="900"/>
        </w:numPr>
        <w:spacing w:before="0" w:after="0"/>
      </w:pPr>
      <w:r>
        <w:t>Device Registration Process</w:t>
      </w:r>
    </w:p>
    <w:p>
      <w:pPr>
        <w:numPr>
          <w:ilvl w:val="2"/>
          <w:numId w:val="900"/>
        </w:numPr>
        <w:spacing w:before="0" w:after="0"/>
      </w:pPr>
      <w:r>
        <w:t>Device Identification</w:t>
      </w:r>
    </w:p>
    <w:p>
      <w:pPr>
        <w:numPr>
          <w:ilvl w:val="1"/>
          <w:numId w:val="900"/>
        </w:numPr>
        <w:spacing w:before="0" w:after="0"/>
      </w:pPr>
      <w:r>
        <w:t>Device Initialization</w:t>
      </w:r>
    </w:p>
    <w:p>
      <w:pPr>
        <w:numPr>
          <w:ilvl w:val="2"/>
          <w:numId w:val="900"/>
        </w:numPr>
        <w:spacing w:before="0" w:after="0"/>
      </w:pPr>
      <w:r>
        <w:t>Initialization Levels</w:t>
      </w:r>
    </w:p>
    <w:p>
      <w:pPr>
        <w:numPr>
          <w:ilvl w:val="2"/>
          <w:numId w:val="900"/>
        </w:numPr>
        <w:spacing w:before="0" w:after="0"/>
      </w:pPr>
      <w:r>
        <w:t>Initialization Priorities</w:t>
      </w:r>
    </w:p>
    <w:p>
      <w:pPr>
        <w:numPr>
          <w:ilvl w:val="2"/>
          <w:numId w:val="900"/>
        </w:numPr>
        <w:spacing w:before="0" w:after="0"/>
      </w:pPr>
      <w:r>
        <w:t>Initialization Macros</w:t>
      </w:r>
    </w:p>
    <w:p>
      <w:pPr>
        <w:numPr>
          <w:ilvl w:val="2"/>
          <w:numId w:val="900"/>
        </w:numPr>
        <w:spacing w:before="0" w:after="0"/>
      </w:pPr>
      <w:r>
        <w:t>Initialization Dependencies</w:t>
      </w:r>
    </w:p>
    <w:p>
      <w:pPr>
        <w:numPr>
          <w:ilvl w:val="0"/>
          <w:numId w:val="900"/>
        </w:numPr>
        <w:spacing w:before="0" w:after="0"/>
      </w:pPr>
      <w:r>
        <w:t>Core Driver APIs</w:t>
      </w:r>
    </w:p>
    <w:p>
      <w:pPr>
        <w:numPr>
          <w:ilvl w:val="1"/>
          <w:numId w:val="900"/>
        </w:numPr>
        <w:spacing w:before="0" w:after="0"/>
      </w:pPr>
      <w:r>
        <w:t>GPIO Driver Interface</w:t>
      </w:r>
    </w:p>
    <w:p>
      <w:pPr>
        <w:numPr>
          <w:ilvl w:val="2"/>
          <w:numId w:val="900"/>
        </w:numPr>
        <w:spacing w:before="0" w:after="0"/>
      </w:pPr>
      <w:r>
        <w:t>GPIO API Functions</w:t>
      </w:r>
    </w:p>
    <w:p>
      <w:pPr>
        <w:numPr>
          <w:ilvl w:val="2"/>
          <w:numId w:val="900"/>
        </w:numPr>
        <w:spacing w:before="0" w:after="0"/>
      </w:pPr>
      <w:r>
        <w:t>Pin Configuration Options</w:t>
      </w:r>
    </w:p>
    <w:p>
      <w:pPr>
        <w:numPr>
          <w:ilvl w:val="2"/>
          <w:numId w:val="900"/>
        </w:numPr>
        <w:spacing w:before="0" w:after="0"/>
      </w:pPr>
      <w:r>
        <w:t>Input and Output Operations</w:t>
      </w:r>
    </w:p>
    <w:p>
      <w:pPr>
        <w:numPr>
          <w:ilvl w:val="2"/>
          <w:numId w:val="900"/>
        </w:numPr>
        <w:spacing w:before="0" w:after="0"/>
      </w:pPr>
      <w:r>
        <w:t>GPIO Interrupt Handling</w:t>
      </w:r>
    </w:p>
    <w:p>
      <w:pPr>
        <w:numPr>
          <w:ilvl w:val="1"/>
          <w:numId w:val="900"/>
        </w:numPr>
        <w:spacing w:before="0" w:after="0"/>
      </w:pPr>
      <w:r>
        <w:t>UART Driver Interface</w:t>
      </w:r>
    </w:p>
    <w:p>
      <w:pPr>
        <w:numPr>
          <w:ilvl w:val="2"/>
          <w:numId w:val="900"/>
        </w:numPr>
        <w:spacing w:before="0" w:after="0"/>
      </w:pPr>
      <w:r>
        <w:t>UART API Functions</w:t>
      </w:r>
    </w:p>
    <w:p>
      <w:pPr>
        <w:numPr>
          <w:ilvl w:val="2"/>
          <w:numId w:val="900"/>
        </w:numPr>
        <w:spacing w:before="0" w:after="0"/>
      </w:pPr>
      <w:r>
        <w:t>Serial Configuration</w:t>
      </w:r>
    </w:p>
    <w:p>
      <w:pPr>
        <w:numPr>
          <w:ilvl w:val="2"/>
          <w:numId w:val="900"/>
        </w:numPr>
        <w:spacing w:before="0" w:after="0"/>
      </w:pPr>
      <w:r>
        <w:t>Baud Rate Settings</w:t>
      </w:r>
    </w:p>
    <w:p>
      <w:pPr>
        <w:numPr>
          <w:ilvl w:val="2"/>
          <w:numId w:val="900"/>
        </w:numPr>
        <w:spacing w:before="0" w:after="0"/>
      </w:pPr>
      <w:r>
        <w:t>Parity and Stop Bits</w:t>
      </w:r>
    </w:p>
    <w:p>
      <w:pPr>
        <w:numPr>
          <w:ilvl w:val="2"/>
          <w:numId w:val="900"/>
        </w:numPr>
        <w:spacing w:before="0" w:after="0"/>
      </w:pPr>
      <w:r>
        <w:t>Interrupt-Driven UART</w:t>
      </w:r>
    </w:p>
    <w:p>
      <w:pPr>
        <w:numPr>
          <w:ilvl w:val="1"/>
          <w:numId w:val="900"/>
        </w:numPr>
        <w:spacing w:before="0" w:after="0"/>
      </w:pPr>
      <w:r>
        <w:t>SPI Driver Interface</w:t>
      </w:r>
    </w:p>
    <w:p>
      <w:pPr>
        <w:numPr>
          <w:ilvl w:val="2"/>
          <w:numId w:val="900"/>
        </w:numPr>
        <w:spacing w:before="0" w:after="0"/>
      </w:pPr>
      <w:r>
        <w:t>SPI API Functions</w:t>
      </w:r>
    </w:p>
    <w:p>
      <w:pPr>
        <w:numPr>
          <w:ilvl w:val="2"/>
          <w:numId w:val="900"/>
        </w:numPr>
        <w:spacing w:before="0" w:after="0"/>
      </w:pPr>
      <w:r>
        <w:t>Master Mode Operations</w:t>
      </w:r>
    </w:p>
    <w:p>
      <w:pPr>
        <w:numPr>
          <w:ilvl w:val="2"/>
          <w:numId w:val="900"/>
        </w:numPr>
        <w:spacing w:before="0" w:after="0"/>
      </w:pPr>
      <w:r>
        <w:t>Slave Mode Operations</w:t>
      </w:r>
    </w:p>
    <w:p>
      <w:pPr>
        <w:numPr>
          <w:ilvl w:val="2"/>
          <w:numId w:val="900"/>
        </w:numPr>
        <w:spacing w:before="0" w:after="0"/>
      </w:pPr>
      <w:r>
        <w:t>Data Transfer Methods</w:t>
      </w:r>
    </w:p>
    <w:p>
      <w:pPr>
        <w:numPr>
          <w:ilvl w:val="2"/>
          <w:numId w:val="900"/>
        </w:numPr>
        <w:spacing w:before="0" w:after="0"/>
      </w:pPr>
      <w:r>
        <w:t>SPI Configuration Options</w:t>
      </w:r>
    </w:p>
    <w:p>
      <w:pPr>
        <w:numPr>
          <w:ilvl w:val="1"/>
          <w:numId w:val="900"/>
        </w:numPr>
        <w:spacing w:before="0" w:after="0"/>
      </w:pPr>
      <w:r>
        <w:t>I2C Driver Interface</w:t>
      </w:r>
    </w:p>
    <w:p>
      <w:pPr>
        <w:numPr>
          <w:ilvl w:val="2"/>
          <w:numId w:val="900"/>
        </w:numPr>
        <w:spacing w:before="0" w:after="0"/>
      </w:pPr>
      <w:r>
        <w:t>I2C API Functions</w:t>
      </w:r>
    </w:p>
    <w:p>
      <w:pPr>
        <w:numPr>
          <w:ilvl w:val="2"/>
          <w:numId w:val="900"/>
        </w:numPr>
        <w:spacing w:before="0" w:after="0"/>
      </w:pPr>
      <w:r>
        <w:t>Master and Slave Modes</w:t>
      </w:r>
    </w:p>
    <w:p>
      <w:pPr>
        <w:numPr>
          <w:ilvl w:val="2"/>
          <w:numId w:val="900"/>
        </w:numPr>
        <w:spacing w:before="0" w:after="0"/>
      </w:pPr>
      <w:r>
        <w:t>Addressing Modes</w:t>
      </w:r>
    </w:p>
    <w:p>
      <w:pPr>
        <w:numPr>
          <w:ilvl w:val="2"/>
          <w:numId w:val="900"/>
        </w:numPr>
        <w:spacing w:before="0" w:after="0"/>
      </w:pPr>
      <w:r>
        <w:t>Transfer Operations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ADC Driver Interface</w:t>
      </w:r>
    </w:p>
    <w:p>
      <w:pPr>
        <w:numPr>
          <w:ilvl w:val="2"/>
          <w:numId w:val="900"/>
        </w:numPr>
        <w:spacing w:before="0" w:after="0"/>
      </w:pPr>
      <w:r>
        <w:t>ADC API Functions</w:t>
      </w:r>
    </w:p>
    <w:p>
      <w:pPr>
        <w:numPr>
          <w:ilvl w:val="2"/>
          <w:numId w:val="900"/>
        </w:numPr>
        <w:spacing w:before="0" w:after="0"/>
      </w:pPr>
      <w:r>
        <w:t>Channel Configuration</w:t>
      </w:r>
    </w:p>
    <w:p>
      <w:pPr>
        <w:numPr>
          <w:ilvl w:val="2"/>
          <w:numId w:val="900"/>
        </w:numPr>
        <w:spacing w:before="0" w:after="0"/>
      </w:pPr>
      <w:r>
        <w:t>Sampling Operations</w:t>
      </w:r>
    </w:p>
    <w:p>
      <w:pPr>
        <w:numPr>
          <w:ilvl w:val="2"/>
          <w:numId w:val="900"/>
        </w:numPr>
        <w:spacing w:before="0" w:after="0"/>
      </w:pPr>
      <w:r>
        <w:t>Conversion Results</w:t>
      </w:r>
    </w:p>
    <w:p>
      <w:pPr>
        <w:numPr>
          <w:ilvl w:val="2"/>
          <w:numId w:val="900"/>
        </w:numPr>
        <w:spacing w:before="0" w:after="0"/>
      </w:pPr>
      <w:r>
        <w:t>Reference Voltage Settings</w:t>
      </w:r>
    </w:p>
    <w:p>
      <w:pPr>
        <w:numPr>
          <w:ilvl w:val="1"/>
          <w:numId w:val="900"/>
        </w:numPr>
        <w:spacing w:before="0" w:after="0"/>
      </w:pPr>
      <w:r>
        <w:t>PWM Driver Interface</w:t>
      </w:r>
    </w:p>
    <w:p>
      <w:pPr>
        <w:numPr>
          <w:ilvl w:val="2"/>
          <w:numId w:val="900"/>
        </w:numPr>
        <w:spacing w:before="0" w:after="0"/>
      </w:pPr>
      <w:r>
        <w:t>PWM API Functions</w:t>
      </w:r>
    </w:p>
    <w:p>
      <w:pPr>
        <w:numPr>
          <w:ilvl w:val="2"/>
          <w:numId w:val="900"/>
        </w:numPr>
        <w:spacing w:before="0" w:after="0"/>
      </w:pPr>
      <w:r>
        <w:t>Duty Cycle Control</w:t>
      </w:r>
    </w:p>
    <w:p>
      <w:pPr>
        <w:numPr>
          <w:ilvl w:val="2"/>
          <w:numId w:val="900"/>
        </w:numPr>
        <w:spacing w:before="0" w:after="0"/>
      </w:pPr>
      <w:r>
        <w:t>Frequency Configuration</w:t>
      </w:r>
    </w:p>
    <w:p>
      <w:pPr>
        <w:numPr>
          <w:ilvl w:val="2"/>
          <w:numId w:val="900"/>
        </w:numPr>
        <w:spacing w:before="0" w:after="0"/>
      </w:pPr>
      <w:r>
        <w:t>PWM Channel Management</w:t>
      </w:r>
    </w:p>
    <w:p>
      <w:pPr>
        <w:numPr>
          <w:ilvl w:val="1"/>
          <w:numId w:val="900"/>
        </w:numPr>
        <w:spacing w:before="0" w:after="0"/>
      </w:pPr>
      <w:r>
        <w:t>Flash Memory Interface</w:t>
      </w:r>
    </w:p>
    <w:p>
      <w:pPr>
        <w:numPr>
          <w:ilvl w:val="2"/>
          <w:numId w:val="900"/>
        </w:numPr>
        <w:spacing w:before="0" w:after="0"/>
      </w:pPr>
      <w:r>
        <w:t>Flash API Functions</w:t>
      </w:r>
    </w:p>
    <w:p>
      <w:pPr>
        <w:numPr>
          <w:ilvl w:val="2"/>
          <w:numId w:val="900"/>
        </w:numPr>
        <w:spacing w:before="0" w:after="0"/>
      </w:pPr>
      <w:r>
        <w:t>Erase Operations</w:t>
      </w:r>
    </w:p>
    <w:p>
      <w:pPr>
        <w:numPr>
          <w:ilvl w:val="2"/>
          <w:numId w:val="900"/>
        </w:numPr>
        <w:spacing w:before="0" w:after="0"/>
      </w:pPr>
      <w:r>
        <w:t>Write Operations</w:t>
      </w:r>
    </w:p>
    <w:p>
      <w:pPr>
        <w:numPr>
          <w:ilvl w:val="2"/>
          <w:numId w:val="900"/>
        </w:numPr>
        <w:spacing w:before="0" w:after="0"/>
      </w:pPr>
      <w:r>
        <w:t>Read Operations</w:t>
      </w:r>
    </w:p>
    <w:p>
      <w:pPr>
        <w:numPr>
          <w:ilvl w:val="2"/>
          <w:numId w:val="900"/>
        </w:numPr>
        <w:spacing w:before="0" w:after="0"/>
      </w:pPr>
      <w:r>
        <w:t>Flash Protection</w:t>
      </w:r>
    </w:p>
    <w:p>
      <w:pPr>
        <w:numPr>
          <w:ilvl w:val="1"/>
          <w:numId w:val="900"/>
        </w:numPr>
        <w:spacing w:before="0" w:after="0"/>
      </w:pPr>
      <w:r>
        <w:t>Watchdog Timer Interface</w:t>
      </w:r>
    </w:p>
    <w:p>
      <w:pPr>
        <w:numPr>
          <w:ilvl w:val="2"/>
          <w:numId w:val="900"/>
        </w:numPr>
        <w:spacing w:before="0" w:after="0"/>
      </w:pPr>
      <w:r>
        <w:t>WDT API Functions</w:t>
      </w:r>
    </w:p>
    <w:p>
      <w:pPr>
        <w:numPr>
          <w:ilvl w:val="2"/>
          <w:numId w:val="900"/>
        </w:numPr>
        <w:spacing w:before="0" w:after="0"/>
      </w:pPr>
      <w:r>
        <w:t>Timeout Configuration</w:t>
      </w:r>
    </w:p>
    <w:p>
      <w:pPr>
        <w:numPr>
          <w:ilvl w:val="2"/>
          <w:numId w:val="900"/>
        </w:numPr>
        <w:spacing w:before="0" w:after="0"/>
      </w:pPr>
      <w:r>
        <w:t>Watchdog Feeding</w:t>
      </w:r>
    </w:p>
    <w:p>
      <w:pPr>
        <w:numPr>
          <w:ilvl w:val="2"/>
          <w:numId w:val="900"/>
        </w:numPr>
        <w:spacing w:before="0" w:after="0"/>
      </w:pPr>
      <w:r>
        <w:t>Reset Behavior</w:t>
      </w:r>
    </w:p>
    <w:p>
      <w:pPr>
        <w:numPr>
          <w:ilvl w:val="0"/>
          <w:numId w:val="900"/>
        </w:numPr>
        <w:spacing w:before="0" w:after="0"/>
      </w:pPr>
      <w:r>
        <w:t>Sensor Subsystem</w:t>
      </w:r>
    </w:p>
    <w:p>
      <w:pPr>
        <w:numPr>
          <w:ilvl w:val="1"/>
          <w:numId w:val="900"/>
        </w:numPr>
        <w:spacing w:before="0" w:after="0"/>
      </w:pPr>
      <w:r>
        <w:t>Sensor Framework Overview</w:t>
      </w:r>
    </w:p>
    <w:p>
      <w:pPr>
        <w:numPr>
          <w:ilvl w:val="2"/>
          <w:numId w:val="900"/>
        </w:numPr>
        <w:spacing w:before="0" w:after="0"/>
      </w:pPr>
      <w:r>
        <w:t>Sensor Device Model</w:t>
      </w:r>
    </w:p>
    <w:p>
      <w:pPr>
        <w:numPr>
          <w:ilvl w:val="2"/>
          <w:numId w:val="900"/>
        </w:numPr>
        <w:spacing w:before="0" w:after="0"/>
      </w:pPr>
      <w:r>
        <w:t>Sensor Registration</w:t>
      </w:r>
    </w:p>
    <w:p>
      <w:pPr>
        <w:numPr>
          <w:ilvl w:val="2"/>
          <w:numId w:val="900"/>
        </w:numPr>
        <w:spacing w:before="0" w:after="0"/>
      </w:pPr>
      <w:r>
        <w:t>Sensor Categories</w:t>
      </w:r>
    </w:p>
    <w:p>
      <w:pPr>
        <w:numPr>
          <w:ilvl w:val="1"/>
          <w:numId w:val="900"/>
        </w:numPr>
        <w:spacing w:before="0" w:after="0"/>
      </w:pPr>
      <w:r>
        <w:t>Sensor API Operations</w:t>
      </w:r>
    </w:p>
    <w:p>
      <w:pPr>
        <w:numPr>
          <w:ilvl w:val="2"/>
          <w:numId w:val="900"/>
        </w:numPr>
        <w:spacing w:before="0" w:after="0"/>
      </w:pPr>
      <w:r>
        <w:t>Sensor Data Acquisition</w:t>
      </w:r>
    </w:p>
    <w:p>
      <w:pPr>
        <w:numPr>
          <w:ilvl w:val="2"/>
          <w:numId w:val="900"/>
        </w:numPr>
        <w:spacing w:before="0" w:after="0"/>
      </w:pPr>
      <w:r>
        <w:t>Sensor Configuration</w:t>
      </w:r>
    </w:p>
    <w:p>
      <w:pPr>
        <w:numPr>
          <w:ilvl w:val="2"/>
          <w:numId w:val="900"/>
        </w:numPr>
        <w:spacing w:before="0" w:after="0"/>
      </w:pPr>
      <w:r>
        <w:t>Sensor Calibration</w:t>
      </w:r>
    </w:p>
    <w:p>
      <w:pPr>
        <w:numPr>
          <w:ilvl w:val="1"/>
          <w:numId w:val="900"/>
        </w:numPr>
        <w:spacing w:before="0" w:after="0"/>
      </w:pPr>
      <w:r>
        <w:t>Sensor Channels</w:t>
      </w:r>
    </w:p>
    <w:p>
      <w:pPr>
        <w:numPr>
          <w:ilvl w:val="2"/>
          <w:numId w:val="900"/>
        </w:numPr>
        <w:spacing w:before="0" w:after="0"/>
      </w:pPr>
      <w:r>
        <w:t>Channel Types</w:t>
      </w:r>
    </w:p>
    <w:p>
      <w:pPr>
        <w:numPr>
          <w:ilvl w:val="2"/>
          <w:numId w:val="900"/>
        </w:numPr>
        <w:spacing w:before="0" w:after="0"/>
      </w:pPr>
      <w:r>
        <w:t>Channel Configuration</w:t>
      </w:r>
    </w:p>
    <w:p>
      <w:pPr>
        <w:numPr>
          <w:ilvl w:val="2"/>
          <w:numId w:val="900"/>
        </w:numPr>
        <w:spacing w:before="0" w:after="0"/>
      </w:pPr>
      <w:r>
        <w:t>Multi-Channel Sensors</w:t>
      </w:r>
    </w:p>
    <w:p>
      <w:pPr>
        <w:numPr>
          <w:ilvl w:val="1"/>
          <w:numId w:val="900"/>
        </w:numPr>
        <w:spacing w:before="0" w:after="0"/>
      </w:pPr>
      <w:r>
        <w:t>Sensor Triggers</w:t>
      </w:r>
    </w:p>
    <w:p>
      <w:pPr>
        <w:numPr>
          <w:ilvl w:val="2"/>
          <w:numId w:val="900"/>
        </w:numPr>
        <w:spacing w:before="0" w:after="0"/>
      </w:pPr>
      <w:r>
        <w:t>Trigger Types</w:t>
      </w:r>
    </w:p>
    <w:p>
      <w:pPr>
        <w:numPr>
          <w:ilvl w:val="2"/>
          <w:numId w:val="900"/>
        </w:numPr>
        <w:spacing w:before="0" w:after="0"/>
      </w:pPr>
      <w:r>
        <w:t>Interrupt-Based Triggers</w:t>
      </w:r>
    </w:p>
    <w:p>
      <w:pPr>
        <w:numPr>
          <w:ilvl w:val="2"/>
          <w:numId w:val="900"/>
        </w:numPr>
        <w:spacing w:before="0" w:after="0"/>
      </w:pPr>
      <w:r>
        <w:t>Threshold Triggers</w:t>
      </w:r>
    </w:p>
    <w:p>
      <w:pPr>
        <w:numPr>
          <w:ilvl w:val="2"/>
          <w:numId w:val="900"/>
        </w:numPr>
        <w:spacing w:before="0" w:after="0"/>
      </w:pPr>
      <w:r>
        <w:t>Data Ready Triggers</w:t>
      </w:r>
    </w:p>
    <w:p>
      <w:pPr>
        <w:pStyle w:val="Heading1"/>
      </w:pPr>
      <w:r>
        <w:t>System Services and Subsystems</w:t>
      </w:r>
    </w:p>
    <w:p>
      <w:pPr>
        <w:numPr>
          <w:ilvl w:val="0"/>
          <w:numId w:val="900"/>
        </w:numPr>
        <w:spacing w:before="0" w:after="0"/>
      </w:pPr>
      <w:r>
        <w:t>Logging Subsystem</w:t>
      </w:r>
    </w:p>
    <w:p>
      <w:pPr>
        <w:numPr>
          <w:ilvl w:val="1"/>
          <w:numId w:val="900"/>
        </w:numPr>
        <w:spacing w:before="0" w:after="0"/>
      </w:pPr>
      <w:r>
        <w:t>Logging Framework</w:t>
      </w:r>
    </w:p>
    <w:p>
      <w:pPr>
        <w:numPr>
          <w:ilvl w:val="2"/>
          <w:numId w:val="900"/>
        </w:numPr>
        <w:spacing w:before="0" w:after="0"/>
      </w:pPr>
      <w:r>
        <w:t>Logging API Overview</w:t>
      </w:r>
    </w:p>
    <w:p>
      <w:pPr>
        <w:numPr>
          <w:ilvl w:val="2"/>
          <w:numId w:val="900"/>
        </w:numPr>
        <w:spacing w:before="0" w:after="0"/>
      </w:pPr>
      <w:r>
        <w:t>Log Message Structure</w:t>
      </w:r>
    </w:p>
    <w:p>
      <w:pPr>
        <w:numPr>
          <w:ilvl w:val="2"/>
          <w:numId w:val="900"/>
        </w:numPr>
        <w:spacing w:before="0" w:after="0"/>
      </w:pPr>
      <w:r>
        <w:t>Logging Macros</w:t>
      </w:r>
    </w:p>
    <w:p>
      <w:pPr>
        <w:numPr>
          <w:ilvl w:val="1"/>
          <w:numId w:val="900"/>
        </w:numPr>
        <w:spacing w:before="0" w:after="0"/>
      </w:pPr>
      <w:r>
        <w:t>Log Levels</w:t>
      </w:r>
    </w:p>
    <w:p>
      <w:pPr>
        <w:numPr>
          <w:ilvl w:val="2"/>
          <w:numId w:val="900"/>
        </w:numPr>
        <w:spacing w:before="0" w:after="0"/>
      </w:pPr>
      <w:r>
        <w:t>Error Level Logging</w:t>
      </w:r>
    </w:p>
    <w:p>
      <w:pPr>
        <w:numPr>
          <w:ilvl w:val="2"/>
          <w:numId w:val="900"/>
        </w:numPr>
        <w:spacing w:before="0" w:after="0"/>
      </w:pPr>
      <w:r>
        <w:t>Warning Level Logging</w:t>
      </w:r>
    </w:p>
    <w:p>
      <w:pPr>
        <w:numPr>
          <w:ilvl w:val="2"/>
          <w:numId w:val="900"/>
        </w:numPr>
        <w:spacing w:before="0" w:after="0"/>
      </w:pPr>
      <w:r>
        <w:t>Info Level Logging</w:t>
      </w:r>
    </w:p>
    <w:p>
      <w:pPr>
        <w:numPr>
          <w:ilvl w:val="2"/>
          <w:numId w:val="900"/>
        </w:numPr>
        <w:spacing w:before="0" w:after="0"/>
      </w:pPr>
      <w:r>
        <w:t>Debug Level Logging</w:t>
      </w:r>
    </w:p>
    <w:p>
      <w:pPr>
        <w:numPr>
          <w:ilvl w:val="2"/>
          <w:numId w:val="900"/>
        </w:numPr>
        <w:spacing w:before="0" w:after="0"/>
      </w:pPr>
      <w:r>
        <w:t>Custom Log Levels</w:t>
      </w:r>
    </w:p>
    <w:p>
      <w:pPr>
        <w:numPr>
          <w:ilvl w:val="1"/>
          <w:numId w:val="900"/>
        </w:numPr>
        <w:spacing w:before="0" w:after="0"/>
      </w:pPr>
      <w:r>
        <w:t>Log Backends</w:t>
      </w:r>
    </w:p>
    <w:p>
      <w:pPr>
        <w:numPr>
          <w:ilvl w:val="2"/>
          <w:numId w:val="900"/>
        </w:numPr>
        <w:spacing w:before="0" w:after="0"/>
      </w:pPr>
      <w:r>
        <w:t>UART Log Backend</w:t>
      </w:r>
    </w:p>
    <w:p>
      <w:pPr>
        <w:numPr>
          <w:ilvl w:val="2"/>
          <w:numId w:val="900"/>
        </w:numPr>
        <w:spacing w:before="0" w:after="0"/>
      </w:pPr>
      <w:r>
        <w:t>RTT Log Backend</w:t>
      </w:r>
    </w:p>
    <w:p>
      <w:pPr>
        <w:numPr>
          <w:ilvl w:val="2"/>
          <w:numId w:val="900"/>
        </w:numPr>
        <w:spacing w:before="0" w:after="0"/>
      </w:pPr>
      <w:r>
        <w:t>Memory Log Backend</w:t>
      </w:r>
    </w:p>
    <w:p>
      <w:pPr>
        <w:numPr>
          <w:ilvl w:val="2"/>
          <w:numId w:val="900"/>
        </w:numPr>
        <w:spacing w:before="0" w:after="0"/>
      </w:pPr>
      <w:r>
        <w:t>Custom Backend Development</w:t>
      </w:r>
    </w:p>
    <w:p>
      <w:pPr>
        <w:numPr>
          <w:ilvl w:val="1"/>
          <w:numId w:val="900"/>
        </w:numPr>
        <w:spacing w:before="0" w:after="0"/>
      </w:pPr>
      <w:r>
        <w:t>Advanced Logging Features</w:t>
      </w:r>
    </w:p>
    <w:p>
      <w:pPr>
        <w:numPr>
          <w:ilvl w:val="2"/>
          <w:numId w:val="900"/>
        </w:numPr>
        <w:spacing w:before="0" w:after="0"/>
      </w:pPr>
      <w:r>
        <w:t>Deferred Logging</w:t>
      </w:r>
    </w:p>
    <w:p>
      <w:pPr>
        <w:numPr>
          <w:ilvl w:val="2"/>
          <w:numId w:val="900"/>
        </w:numPr>
        <w:spacing w:before="0" w:after="0"/>
      </w:pPr>
      <w:r>
        <w:t>Log Buffering</w:t>
      </w:r>
    </w:p>
    <w:p>
      <w:pPr>
        <w:numPr>
          <w:ilvl w:val="2"/>
          <w:numId w:val="900"/>
        </w:numPr>
        <w:spacing w:before="0" w:after="0"/>
      </w:pPr>
      <w:r>
        <w:t>Log Filtering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Shell Subsystem</w:t>
      </w:r>
    </w:p>
    <w:p>
      <w:pPr>
        <w:numPr>
          <w:ilvl w:val="1"/>
          <w:numId w:val="900"/>
        </w:numPr>
        <w:spacing w:before="0" w:after="0"/>
      </w:pPr>
      <w:r>
        <w:t>Shell Framework Integration</w:t>
      </w:r>
    </w:p>
    <w:p>
      <w:pPr>
        <w:numPr>
          <w:ilvl w:val="2"/>
          <w:numId w:val="900"/>
        </w:numPr>
        <w:spacing w:before="0" w:after="0"/>
      </w:pPr>
      <w:r>
        <w:t>Shell Subsystem Enabling</w:t>
      </w:r>
    </w:p>
    <w:p>
      <w:pPr>
        <w:numPr>
          <w:ilvl w:val="2"/>
          <w:numId w:val="900"/>
        </w:numPr>
        <w:spacing w:before="0" w:after="0"/>
      </w:pPr>
      <w:r>
        <w:t>Shell Initialization Process</w:t>
      </w:r>
    </w:p>
    <w:p>
      <w:pPr>
        <w:numPr>
          <w:ilvl w:val="2"/>
          <w:numId w:val="900"/>
        </w:numPr>
        <w:spacing w:before="0" w:after="0"/>
      </w:pPr>
      <w:r>
        <w:t>Shell Configuration Options</w:t>
      </w:r>
    </w:p>
    <w:p>
      <w:pPr>
        <w:numPr>
          <w:ilvl w:val="1"/>
          <w:numId w:val="900"/>
        </w:numPr>
        <w:spacing w:before="0" w:after="0"/>
      </w:pPr>
      <w:r>
        <w:t>Custom Command Development</w:t>
      </w:r>
    </w:p>
    <w:p>
      <w:pPr>
        <w:numPr>
          <w:ilvl w:val="2"/>
          <w:numId w:val="900"/>
        </w:numPr>
        <w:spacing w:before="0" w:after="0"/>
      </w:pPr>
      <w:r>
        <w:t>Command Registration</w:t>
      </w:r>
    </w:p>
    <w:p>
      <w:pPr>
        <w:numPr>
          <w:ilvl w:val="2"/>
          <w:numId w:val="900"/>
        </w:numPr>
        <w:spacing w:before="0" w:after="0"/>
      </w:pPr>
      <w:r>
        <w:t>Command Handler Implementation</w:t>
      </w:r>
    </w:p>
    <w:p>
      <w:pPr>
        <w:numPr>
          <w:ilvl w:val="2"/>
          <w:numId w:val="900"/>
        </w:numPr>
        <w:spacing w:before="0" w:after="0"/>
      </w:pPr>
      <w:r>
        <w:t>Argument Parsing</w:t>
      </w:r>
    </w:p>
    <w:p>
      <w:pPr>
        <w:numPr>
          <w:ilvl w:val="2"/>
          <w:numId w:val="900"/>
        </w:numPr>
        <w:spacing w:before="0" w:after="0"/>
      </w:pPr>
      <w:r>
        <w:t>Command Help System</w:t>
      </w:r>
    </w:p>
    <w:p>
      <w:pPr>
        <w:numPr>
          <w:ilvl w:val="1"/>
          <w:numId w:val="900"/>
        </w:numPr>
        <w:spacing w:before="0" w:after="0"/>
      </w:pPr>
      <w:r>
        <w:t>Built-in Shell Commands</w:t>
      </w:r>
    </w:p>
    <w:p>
      <w:pPr>
        <w:numPr>
          <w:ilvl w:val="2"/>
          <w:numId w:val="900"/>
        </w:numPr>
        <w:spacing w:before="0" w:after="0"/>
      </w:pPr>
      <w:r>
        <w:t>System Information Commands</w:t>
      </w:r>
    </w:p>
    <w:p>
      <w:pPr>
        <w:numPr>
          <w:ilvl w:val="2"/>
          <w:numId w:val="900"/>
        </w:numPr>
        <w:spacing w:before="0" w:after="0"/>
      </w:pPr>
      <w:r>
        <w:t>Kernel Commands</w:t>
      </w:r>
    </w:p>
    <w:p>
      <w:pPr>
        <w:numPr>
          <w:ilvl w:val="2"/>
          <w:numId w:val="900"/>
        </w:numPr>
        <w:spacing w:before="0" w:after="0"/>
      </w:pPr>
      <w:r>
        <w:t>Device Commands</w:t>
      </w:r>
    </w:p>
    <w:p>
      <w:pPr>
        <w:numPr>
          <w:ilvl w:val="0"/>
          <w:numId w:val="900"/>
        </w:numPr>
        <w:spacing w:before="0" w:after="0"/>
      </w:pPr>
      <w:r>
        <w:t>File System Support</w:t>
      </w:r>
    </w:p>
    <w:p>
      <w:pPr>
        <w:numPr>
          <w:ilvl w:val="1"/>
          <w:numId w:val="900"/>
        </w:numPr>
        <w:spacing w:before="0" w:after="0"/>
      </w:pPr>
      <w:r>
        <w:t>File System API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Directory Operations</w:t>
      </w:r>
    </w:p>
    <w:p>
      <w:pPr>
        <w:numPr>
          <w:ilvl w:val="2"/>
          <w:numId w:val="900"/>
        </w:numPr>
        <w:spacing w:before="0" w:after="0"/>
      </w:pPr>
      <w:r>
        <w:t>File System Mounting</w:t>
      </w:r>
    </w:p>
    <w:p>
      <w:pPr>
        <w:numPr>
          <w:ilvl w:val="2"/>
          <w:numId w:val="900"/>
        </w:numPr>
        <w:spacing w:before="0" w:after="0"/>
      </w:pPr>
      <w:r>
        <w:t>Path Management</w:t>
      </w:r>
    </w:p>
    <w:p>
      <w:pPr>
        <w:numPr>
          <w:ilvl w:val="1"/>
          <w:numId w:val="900"/>
        </w:numPr>
        <w:spacing w:before="0" w:after="0"/>
      </w:pPr>
      <w:r>
        <w:t>Supported File Systems</w:t>
      </w:r>
    </w:p>
    <w:p>
      <w:pPr>
        <w:numPr>
          <w:ilvl w:val="2"/>
          <w:numId w:val="900"/>
        </w:numPr>
        <w:spacing w:before="0" w:after="0"/>
      </w:pPr>
      <w:r>
        <w:t>LittleFS Implementation</w:t>
      </w:r>
    </w:p>
    <w:p>
      <w:pPr>
        <w:numPr>
          <w:ilvl w:val="2"/>
          <w:numId w:val="900"/>
        </w:numPr>
        <w:spacing w:before="0" w:after="0"/>
      </w:pPr>
      <w:r>
        <w:t>FAT File System Support</w:t>
      </w:r>
    </w:p>
    <w:p>
      <w:pPr>
        <w:numPr>
          <w:ilvl w:val="2"/>
          <w:numId w:val="900"/>
        </w:numPr>
        <w:spacing w:before="0" w:after="0"/>
      </w:pPr>
      <w:r>
        <w:t>File System Selection Criteria</w:t>
      </w:r>
    </w:p>
    <w:p>
      <w:pPr>
        <w:numPr>
          <w:ilvl w:val="1"/>
          <w:numId w:val="900"/>
        </w:numPr>
        <w:spacing w:before="0" w:after="0"/>
      </w:pPr>
      <w:r>
        <w:t>File System Configuration</w:t>
      </w:r>
    </w:p>
    <w:p>
      <w:pPr>
        <w:numPr>
          <w:ilvl w:val="2"/>
          <w:numId w:val="900"/>
        </w:numPr>
        <w:spacing w:before="0" w:after="0"/>
      </w:pPr>
      <w:r>
        <w:t>Mount Point Setup</w:t>
      </w:r>
    </w:p>
    <w:p>
      <w:pPr>
        <w:numPr>
          <w:ilvl w:val="2"/>
          <w:numId w:val="900"/>
        </w:numPr>
        <w:spacing w:before="0" w:after="0"/>
      </w:pPr>
      <w:r>
        <w:t>File System Parameters</w:t>
      </w:r>
    </w:p>
    <w:p>
      <w:pPr>
        <w:numPr>
          <w:ilvl w:val="2"/>
          <w:numId w:val="900"/>
        </w:numPr>
        <w:spacing w:before="0" w:after="0"/>
      </w:pPr>
      <w:r>
        <w:t>Storage Backend Configuration</w:t>
      </w:r>
    </w:p>
    <w:p>
      <w:pPr>
        <w:numPr>
          <w:ilvl w:val="0"/>
          <w:numId w:val="900"/>
        </w:numPr>
        <w:spacing w:before="0" w:after="0"/>
      </w:pPr>
      <w:r>
        <w:t>Storage Services</w:t>
      </w:r>
    </w:p>
    <w:p>
      <w:pPr>
        <w:numPr>
          <w:ilvl w:val="1"/>
          <w:numId w:val="900"/>
        </w:numPr>
        <w:spacing w:before="0" w:after="0"/>
      </w:pPr>
      <w:r>
        <w:t>Non-Volatile Storage</w:t>
      </w:r>
    </w:p>
    <w:p>
      <w:pPr>
        <w:numPr>
          <w:ilvl w:val="2"/>
          <w:numId w:val="900"/>
        </w:numPr>
        <w:spacing w:before="0" w:after="0"/>
      </w:pPr>
      <w:r>
        <w:t>NVS API Functions</w:t>
      </w:r>
    </w:p>
    <w:p>
      <w:pPr>
        <w:numPr>
          <w:ilvl w:val="2"/>
          <w:numId w:val="900"/>
        </w:numPr>
        <w:spacing w:before="0" w:after="0"/>
      </w:pPr>
      <w:r>
        <w:t>Data Storage Operations</w:t>
      </w:r>
    </w:p>
    <w:p>
      <w:pPr>
        <w:numPr>
          <w:ilvl w:val="2"/>
          <w:numId w:val="900"/>
        </w:numPr>
        <w:spacing w:before="0" w:after="0"/>
      </w:pPr>
      <w:r>
        <w:t>Data Retrieval Operations</w:t>
      </w:r>
    </w:p>
    <w:p>
      <w:pPr>
        <w:numPr>
          <w:ilvl w:val="2"/>
          <w:numId w:val="900"/>
        </w:numPr>
        <w:spacing w:before="0" w:after="0"/>
      </w:pPr>
      <w:r>
        <w:t>NVS Configuration</w:t>
      </w:r>
    </w:p>
    <w:p>
      <w:pPr>
        <w:numPr>
          <w:ilvl w:val="1"/>
          <w:numId w:val="900"/>
        </w:numPr>
        <w:spacing w:before="0" w:after="0"/>
      </w:pPr>
      <w:r>
        <w:t>Settings Subsystem</w:t>
      </w:r>
    </w:p>
    <w:p>
      <w:pPr>
        <w:numPr>
          <w:ilvl w:val="2"/>
          <w:numId w:val="900"/>
        </w:numPr>
        <w:spacing w:before="0" w:after="0"/>
      </w:pPr>
      <w:r>
        <w:t>Settings API Overview</w:t>
      </w:r>
    </w:p>
    <w:p>
      <w:pPr>
        <w:numPr>
          <w:ilvl w:val="2"/>
          <w:numId w:val="900"/>
        </w:numPr>
        <w:spacing w:before="0" w:after="0"/>
      </w:pPr>
      <w:r>
        <w:t>Persistent Configuration</w:t>
      </w:r>
    </w:p>
    <w:p>
      <w:pPr>
        <w:numPr>
          <w:ilvl w:val="2"/>
          <w:numId w:val="900"/>
        </w:numPr>
        <w:spacing w:before="0" w:after="0"/>
      </w:pPr>
      <w:r>
        <w:t>Settings Backends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pStyle w:val="Heading1"/>
      </w:pPr>
      <w:r>
        <w:t>Networking and Connectivity</w:t>
      </w:r>
    </w:p>
    <w:p>
      <w:pPr>
        <w:numPr>
          <w:ilvl w:val="0"/>
          <w:numId w:val="900"/>
        </w:numPr>
        <w:spacing w:before="0" w:after="0"/>
      </w:pPr>
      <w:r>
        <w:t>Network Stack Architecture</w:t>
      </w:r>
    </w:p>
    <w:p>
      <w:pPr>
        <w:numPr>
          <w:ilvl w:val="1"/>
          <w:numId w:val="900"/>
        </w:numPr>
        <w:spacing w:before="0" w:after="0"/>
      </w:pPr>
      <w:r>
        <w:t>Network Layer Overview</w:t>
      </w:r>
    </w:p>
    <w:p>
      <w:pPr>
        <w:numPr>
          <w:ilvl w:val="2"/>
          <w:numId w:val="900"/>
        </w:numPr>
        <w:spacing w:before="0" w:after="0"/>
      </w:pPr>
      <w:r>
        <w:t>Protocol Stack Structure</w:t>
      </w:r>
    </w:p>
    <w:p>
      <w:pPr>
        <w:numPr>
          <w:ilvl w:val="2"/>
          <w:numId w:val="900"/>
        </w:numPr>
        <w:spacing w:before="0" w:after="0"/>
      </w:pPr>
      <w:r>
        <w:t>Network Buffer Management</w:t>
      </w:r>
    </w:p>
    <w:p>
      <w:pPr>
        <w:numPr>
          <w:ilvl w:val="2"/>
          <w:numId w:val="900"/>
        </w:numPr>
        <w:spacing w:before="0" w:after="0"/>
      </w:pPr>
      <w:r>
        <w:t>Network Interface Management</w:t>
      </w:r>
    </w:p>
    <w:p>
      <w:pPr>
        <w:numPr>
          <w:ilvl w:val="1"/>
          <w:numId w:val="900"/>
        </w:numPr>
        <w:spacing w:before="0" w:after="0"/>
      </w:pPr>
      <w:r>
        <w:t>TCP/IP Implementation</w:t>
      </w:r>
    </w:p>
    <w:p>
      <w:pPr>
        <w:numPr>
          <w:ilvl w:val="2"/>
          <w:numId w:val="900"/>
        </w:numPr>
        <w:spacing w:before="0" w:after="0"/>
      </w:pPr>
      <w:r>
        <w:t>IPv4 Support</w:t>
      </w:r>
    </w:p>
    <w:p>
      <w:pPr>
        <w:numPr>
          <w:ilvl w:val="2"/>
          <w:numId w:val="900"/>
        </w:numPr>
        <w:spacing w:before="0" w:after="0"/>
      </w:pPr>
      <w:r>
        <w:t>IPv6 Support</w:t>
      </w:r>
    </w:p>
    <w:p>
      <w:pPr>
        <w:numPr>
          <w:ilvl w:val="2"/>
          <w:numId w:val="900"/>
        </w:numPr>
        <w:spacing w:before="0" w:after="0"/>
      </w:pPr>
      <w:r>
        <w:t>Socket API</w:t>
      </w:r>
    </w:p>
    <w:p>
      <w:pPr>
        <w:numPr>
          <w:ilvl w:val="2"/>
          <w:numId w:val="900"/>
        </w:numPr>
        <w:spacing w:before="0" w:after="0"/>
      </w:pPr>
      <w:r>
        <w:t>Network Address Management</w:t>
      </w:r>
    </w:p>
    <w:p>
      <w:pPr>
        <w:numPr>
          <w:ilvl w:val="1"/>
          <w:numId w:val="900"/>
        </w:numPr>
        <w:spacing w:before="0" w:after="0"/>
      </w:pPr>
      <w:r>
        <w:t>Network Services</w:t>
      </w:r>
    </w:p>
    <w:p>
      <w:pPr>
        <w:numPr>
          <w:ilvl w:val="2"/>
          <w:numId w:val="900"/>
        </w:numPr>
        <w:spacing w:before="0" w:after="0"/>
      </w:pPr>
      <w:r>
        <w:t>DNS Resolution</w:t>
      </w:r>
    </w:p>
    <w:p>
      <w:pPr>
        <w:numPr>
          <w:ilvl w:val="2"/>
          <w:numId w:val="900"/>
        </w:numPr>
        <w:spacing w:before="0" w:after="0"/>
      </w:pPr>
      <w:r>
        <w:t>DHCP Client</w:t>
      </w:r>
    </w:p>
    <w:p>
      <w:pPr>
        <w:numPr>
          <w:ilvl w:val="2"/>
          <w:numId w:val="900"/>
        </w:numPr>
        <w:spacing w:before="0" w:after="0"/>
      </w:pPr>
      <w:r>
        <w:t>Network Time Protocol</w:t>
      </w:r>
    </w:p>
    <w:p>
      <w:pPr>
        <w:numPr>
          <w:ilvl w:val="1"/>
          <w:numId w:val="900"/>
        </w:numPr>
        <w:spacing w:before="0" w:after="0"/>
      </w:pPr>
      <w:r>
        <w:t>Application Protocols</w:t>
      </w:r>
    </w:p>
    <w:p>
      <w:pPr>
        <w:numPr>
          <w:ilvl w:val="2"/>
          <w:numId w:val="900"/>
        </w:numPr>
        <w:spacing w:before="0" w:after="0"/>
      </w:pPr>
      <w:r>
        <w:t>UDP Protocol Support</w:t>
      </w:r>
    </w:p>
    <w:p>
      <w:pPr>
        <w:numPr>
          <w:ilvl w:val="2"/>
          <w:numId w:val="900"/>
        </w:numPr>
        <w:spacing w:before="0" w:after="0"/>
      </w:pPr>
      <w:r>
        <w:t>HTTP Client Implementation</w:t>
      </w:r>
    </w:p>
    <w:p>
      <w:pPr>
        <w:numPr>
          <w:ilvl w:val="2"/>
          <w:numId w:val="900"/>
        </w:numPr>
        <w:spacing w:before="0" w:after="0"/>
      </w:pPr>
      <w:r>
        <w:t>HTTP Server Implementation</w:t>
      </w:r>
    </w:p>
    <w:p>
      <w:pPr>
        <w:numPr>
          <w:ilvl w:val="2"/>
          <w:numId w:val="900"/>
        </w:numPr>
        <w:spacing w:before="0" w:after="0"/>
      </w:pPr>
      <w:r>
        <w:t>MQTT Client Support</w:t>
      </w:r>
    </w:p>
    <w:p>
      <w:pPr>
        <w:numPr>
          <w:ilvl w:val="1"/>
          <w:numId w:val="900"/>
        </w:numPr>
        <w:spacing w:before="0" w:after="0"/>
      </w:pPr>
      <w:r>
        <w:t>LwM2M Protocol</w:t>
      </w:r>
    </w:p>
    <w:p>
      <w:pPr>
        <w:numPr>
          <w:ilvl w:val="2"/>
          <w:numId w:val="900"/>
        </w:numPr>
        <w:spacing w:before="0" w:after="0"/>
      </w:pPr>
      <w:r>
        <w:t>LwM2M Client Implementation</w:t>
      </w:r>
    </w:p>
    <w:p>
      <w:pPr>
        <w:numPr>
          <w:ilvl w:val="2"/>
          <w:numId w:val="900"/>
        </w:numPr>
        <w:spacing w:before="0" w:after="0"/>
      </w:pPr>
      <w:r>
        <w:t>Device Management Features</w:t>
      </w:r>
    </w:p>
    <w:p>
      <w:pPr>
        <w:numPr>
          <w:ilvl w:val="2"/>
          <w:numId w:val="900"/>
        </w:numPr>
        <w:spacing w:before="0" w:after="0"/>
      </w:pPr>
      <w:r>
        <w:t>Object Model</w:t>
      </w:r>
    </w:p>
    <w:p>
      <w:pPr>
        <w:numPr>
          <w:ilvl w:val="0"/>
          <w:numId w:val="900"/>
        </w:numPr>
        <w:spacing w:before="0" w:after="0"/>
      </w:pPr>
      <w:r>
        <w:t>Bluetooth Low Energy</w:t>
      </w:r>
    </w:p>
    <w:p>
      <w:pPr>
        <w:numPr>
          <w:ilvl w:val="1"/>
          <w:numId w:val="900"/>
        </w:numPr>
        <w:spacing w:before="0" w:after="0"/>
      </w:pPr>
      <w:r>
        <w:t>BLE Architecture</w:t>
      </w:r>
    </w:p>
    <w:p>
      <w:pPr>
        <w:numPr>
          <w:ilvl w:val="2"/>
          <w:numId w:val="900"/>
        </w:numPr>
        <w:spacing w:before="0" w:after="0"/>
      </w:pPr>
      <w:r>
        <w:t>Controller Layer</w:t>
      </w:r>
    </w:p>
    <w:p>
      <w:pPr>
        <w:numPr>
          <w:ilvl w:val="2"/>
          <w:numId w:val="900"/>
        </w:numPr>
        <w:spacing w:before="0" w:after="0"/>
      </w:pPr>
      <w:r>
        <w:t>Host Stack</w:t>
      </w:r>
    </w:p>
    <w:p>
      <w:pPr>
        <w:numPr>
          <w:ilvl w:val="2"/>
          <w:numId w:val="900"/>
        </w:numPr>
        <w:spacing w:before="0" w:after="0"/>
      </w:pPr>
      <w:r>
        <w:t>Application Layer Interface</w:t>
      </w:r>
    </w:p>
    <w:p>
      <w:pPr>
        <w:numPr>
          <w:ilvl w:val="1"/>
          <w:numId w:val="900"/>
        </w:numPr>
        <w:spacing w:before="0" w:after="0"/>
      </w:pPr>
      <w:r>
        <w:t>Generic Access Profile</w:t>
      </w:r>
    </w:p>
    <w:p>
      <w:pPr>
        <w:numPr>
          <w:ilvl w:val="2"/>
          <w:numId w:val="900"/>
        </w:numPr>
        <w:spacing w:before="0" w:after="0"/>
      </w:pPr>
      <w:r>
        <w:t>Advertising Operations</w:t>
      </w:r>
    </w:p>
    <w:p>
      <w:pPr>
        <w:numPr>
          <w:ilvl w:val="2"/>
          <w:numId w:val="900"/>
        </w:numPr>
        <w:spacing w:before="0" w:after="0"/>
      </w:pPr>
      <w:r>
        <w:t>Scanning Operations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1"/>
          <w:numId w:val="900"/>
        </w:numPr>
        <w:spacing w:before="0" w:after="0"/>
      </w:pPr>
      <w:r>
        <w:t>Generic Attribute Profile</w:t>
      </w:r>
    </w:p>
    <w:p>
      <w:pPr>
        <w:numPr>
          <w:ilvl w:val="2"/>
          <w:numId w:val="900"/>
        </w:numPr>
        <w:spacing w:before="0" w:after="0"/>
      </w:pPr>
      <w:r>
        <w:t>Service Definition</w:t>
      </w:r>
    </w:p>
    <w:p>
      <w:pPr>
        <w:numPr>
          <w:ilvl w:val="2"/>
          <w:numId w:val="900"/>
        </w:numPr>
        <w:spacing w:before="0" w:after="0"/>
      </w:pPr>
      <w:r>
        <w:t>Characteristic Implementation</w:t>
      </w:r>
    </w:p>
    <w:p>
      <w:pPr>
        <w:numPr>
          <w:ilvl w:val="2"/>
          <w:numId w:val="900"/>
        </w:numPr>
        <w:spacing w:before="0" w:after="0"/>
      </w:pPr>
      <w:r>
        <w:t>Descriptor Usage</w:t>
      </w:r>
    </w:p>
    <w:p>
      <w:pPr>
        <w:numPr>
          <w:ilvl w:val="2"/>
          <w:numId w:val="900"/>
        </w:numPr>
        <w:spacing w:before="0" w:after="0"/>
      </w:pPr>
      <w:r>
        <w:t>GATT Server Operations</w:t>
      </w:r>
    </w:p>
    <w:p>
      <w:pPr>
        <w:numPr>
          <w:ilvl w:val="2"/>
          <w:numId w:val="900"/>
        </w:numPr>
        <w:spacing w:before="0" w:after="0"/>
      </w:pPr>
      <w:r>
        <w:t>GATT Client Operations</w:t>
      </w:r>
    </w:p>
    <w:p>
      <w:pPr>
        <w:numPr>
          <w:ilvl w:val="1"/>
          <w:numId w:val="900"/>
        </w:numPr>
        <w:spacing w:before="0" w:after="0"/>
      </w:pPr>
      <w:r>
        <w:t>Bluetooth Mesh</w:t>
      </w:r>
    </w:p>
    <w:p>
      <w:pPr>
        <w:numPr>
          <w:ilvl w:val="2"/>
          <w:numId w:val="900"/>
        </w:numPr>
        <w:spacing w:before="0" w:after="0"/>
      </w:pPr>
      <w:r>
        <w:t>Mesh Network Concepts</w:t>
      </w:r>
    </w:p>
    <w:p>
      <w:pPr>
        <w:numPr>
          <w:ilvl w:val="2"/>
          <w:numId w:val="900"/>
        </w:numPr>
        <w:spacing w:before="0" w:after="0"/>
      </w:pPr>
      <w:r>
        <w:t>Node Provisioning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Message Routing</w:t>
      </w:r>
    </w:p>
    <w:p>
      <w:pPr>
        <w:numPr>
          <w:ilvl w:val="0"/>
          <w:numId w:val="900"/>
        </w:numPr>
        <w:spacing w:before="0" w:after="0"/>
      </w:pPr>
      <w:r>
        <w:t>Wireless Technologies</w:t>
      </w:r>
    </w:p>
    <w:p>
      <w:pPr>
        <w:numPr>
          <w:ilvl w:val="1"/>
          <w:numId w:val="900"/>
        </w:numPr>
        <w:spacing w:before="0" w:after="0"/>
      </w:pPr>
      <w:r>
        <w:t>Wi-Fi Support</w:t>
      </w:r>
    </w:p>
    <w:p>
      <w:pPr>
        <w:numPr>
          <w:ilvl w:val="2"/>
          <w:numId w:val="900"/>
        </w:numPr>
        <w:spacing w:before="0" w:after="0"/>
      </w:pPr>
      <w:r>
        <w:t>Wi-Fi Stack Integration</w:t>
      </w:r>
    </w:p>
    <w:p>
      <w:pPr>
        <w:numPr>
          <w:ilvl w:val="2"/>
          <w:numId w:val="900"/>
        </w:numPr>
        <w:spacing w:before="0" w:after="0"/>
      </w:pPr>
      <w:r>
        <w:t>Station Mode</w:t>
      </w:r>
    </w:p>
    <w:p>
      <w:pPr>
        <w:numPr>
          <w:ilvl w:val="2"/>
          <w:numId w:val="900"/>
        </w:numPr>
        <w:spacing w:before="0" w:after="0"/>
      </w:pPr>
      <w:r>
        <w:t>Access Point Mode</w:t>
      </w:r>
    </w:p>
    <w:p>
      <w:pPr>
        <w:numPr>
          <w:ilvl w:val="2"/>
          <w:numId w:val="900"/>
        </w:numPr>
        <w:spacing w:before="0" w:after="0"/>
      </w:pPr>
      <w:r>
        <w:t>Security Protocols</w:t>
      </w:r>
    </w:p>
    <w:p>
      <w:pPr>
        <w:numPr>
          <w:ilvl w:val="1"/>
          <w:numId w:val="900"/>
        </w:numPr>
        <w:spacing w:before="0" w:after="0"/>
      </w:pPr>
      <w:r>
        <w:t>LoRaWAN Implementation</w:t>
      </w:r>
    </w:p>
    <w:p>
      <w:pPr>
        <w:numPr>
          <w:ilvl w:val="2"/>
          <w:numId w:val="900"/>
        </w:numPr>
        <w:spacing w:before="0" w:after="0"/>
      </w:pPr>
      <w:r>
        <w:t>LoRaWAN Stack</w:t>
      </w:r>
    </w:p>
    <w:p>
      <w:pPr>
        <w:numPr>
          <w:ilvl w:val="2"/>
          <w:numId w:val="900"/>
        </w:numPr>
        <w:spacing w:before="0" w:after="0"/>
      </w:pPr>
      <w:r>
        <w:t>Device Classes</w:t>
      </w:r>
    </w:p>
    <w:p>
      <w:pPr>
        <w:numPr>
          <w:ilvl w:val="2"/>
          <w:numId w:val="900"/>
        </w:numPr>
        <w:spacing w:before="0" w:after="0"/>
      </w:pPr>
      <w:r>
        <w:t>Network Join Procedures</w:t>
      </w:r>
    </w:p>
    <w:p>
      <w:pPr>
        <w:numPr>
          <w:ilvl w:val="2"/>
          <w:numId w:val="900"/>
        </w:numPr>
        <w:spacing w:before="0" w:after="0"/>
      </w:pPr>
      <w:r>
        <w:t>Data Transmission</w:t>
      </w:r>
    </w:p>
    <w:p>
      <w:pPr>
        <w:numPr>
          <w:ilvl w:val="1"/>
          <w:numId w:val="900"/>
        </w:numPr>
        <w:spacing w:before="0" w:after="0"/>
      </w:pPr>
      <w:r>
        <w:t>Thread Protocol</w:t>
      </w:r>
    </w:p>
    <w:p>
      <w:pPr>
        <w:numPr>
          <w:ilvl w:val="2"/>
          <w:numId w:val="900"/>
        </w:numPr>
        <w:spacing w:before="0" w:after="0"/>
      </w:pPr>
      <w:r>
        <w:t>Thread Network Formation</w:t>
      </w:r>
    </w:p>
    <w:p>
      <w:pPr>
        <w:numPr>
          <w:ilvl w:val="2"/>
          <w:numId w:val="900"/>
        </w:numPr>
        <w:spacing w:before="0" w:after="0"/>
      </w:pPr>
      <w:r>
        <w:t>Thread Routing</w:t>
      </w:r>
    </w:p>
    <w:p>
      <w:pPr>
        <w:numPr>
          <w:ilvl w:val="2"/>
          <w:numId w:val="900"/>
        </w:numPr>
        <w:spacing w:before="0" w:after="0"/>
      </w:pPr>
      <w:r>
        <w:t>Thread Security</w:t>
      </w:r>
    </w:p>
    <w:p>
      <w:pPr>
        <w:numPr>
          <w:ilvl w:val="1"/>
          <w:numId w:val="900"/>
        </w:numPr>
        <w:spacing w:before="0" w:after="0"/>
      </w:pPr>
      <w:r>
        <w:t>Zigbee Support</w:t>
      </w:r>
    </w:p>
    <w:p>
      <w:pPr>
        <w:numPr>
          <w:ilvl w:val="2"/>
          <w:numId w:val="900"/>
        </w:numPr>
        <w:spacing w:before="0" w:after="0"/>
      </w:pPr>
      <w:r>
        <w:t>Zigbee Stack Integration</w:t>
      </w:r>
    </w:p>
    <w:p>
      <w:pPr>
        <w:numPr>
          <w:ilvl w:val="2"/>
          <w:numId w:val="900"/>
        </w:numPr>
        <w:spacing w:before="0" w:after="0"/>
      </w:pPr>
      <w:r>
        <w:t>Device Roles</w:t>
      </w:r>
    </w:p>
    <w:p>
      <w:pPr>
        <w:numPr>
          <w:ilvl w:val="2"/>
          <w:numId w:val="900"/>
        </w:numPr>
        <w:spacing w:before="0" w:after="0"/>
      </w:pPr>
      <w:r>
        <w:t>Network Topology</w:t>
      </w:r>
    </w:p>
    <w:p>
      <w:pPr>
        <w:pStyle w:val="Heading1"/>
      </w:pPr>
      <w:r>
        <w:t>Security Framework</w:t>
      </w:r>
    </w:p>
    <w:p>
      <w:pPr>
        <w:numPr>
          <w:ilvl w:val="0"/>
          <w:numId w:val="900"/>
        </w:numPr>
        <w:spacing w:before="0" w:after="0"/>
      </w:pPr>
      <w:r>
        <w:t>Security Architecture</w:t>
      </w:r>
    </w:p>
    <w:p>
      <w:pPr>
        <w:numPr>
          <w:ilvl w:val="1"/>
          <w:numId w:val="900"/>
        </w:numPr>
        <w:spacing w:before="0" w:after="0"/>
      </w:pPr>
      <w:r>
        <w:t>Security-First Design Principles</w:t>
      </w:r>
    </w:p>
    <w:p>
      <w:pPr>
        <w:numPr>
          <w:ilvl w:val="1"/>
          <w:numId w:val="900"/>
        </w:numPr>
        <w:spacing w:before="0" w:after="0"/>
      </w:pPr>
      <w:r>
        <w:t>Threat Modeling Approach</w:t>
      </w:r>
    </w:p>
    <w:p>
      <w:pPr>
        <w:numPr>
          <w:ilvl w:val="1"/>
          <w:numId w:val="900"/>
        </w:numPr>
        <w:spacing w:before="0" w:after="0"/>
      </w:pPr>
      <w:r>
        <w:t>Security Development Lifecycle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0"/>
          <w:numId w:val="900"/>
        </w:numPr>
        <w:spacing w:before="0" w:after="0"/>
      </w:pPr>
      <w:r>
        <w:t>Memory Protection Mechanisms</w:t>
      </w:r>
    </w:p>
    <w:p>
      <w:pPr>
        <w:numPr>
          <w:ilvl w:val="1"/>
          <w:numId w:val="900"/>
        </w:numPr>
        <w:spacing w:before="0" w:after="0"/>
      </w:pPr>
      <w:r>
        <w:t>Stack Protection</w:t>
      </w:r>
    </w:p>
    <w:p>
      <w:pPr>
        <w:numPr>
          <w:ilvl w:val="2"/>
          <w:numId w:val="900"/>
        </w:numPr>
        <w:spacing w:before="0" w:after="0"/>
      </w:pPr>
      <w:r>
        <w:t>Stack Canaries</w:t>
      </w:r>
    </w:p>
    <w:p>
      <w:pPr>
        <w:numPr>
          <w:ilvl w:val="2"/>
          <w:numId w:val="900"/>
        </w:numPr>
        <w:spacing w:before="0" w:after="0"/>
      </w:pPr>
      <w:r>
        <w:t>Stack Overflow Detection</w:t>
      </w:r>
    </w:p>
    <w:p>
      <w:pPr>
        <w:numPr>
          <w:ilvl w:val="2"/>
          <w:numId w:val="900"/>
        </w:numPr>
        <w:spacing w:before="0" w:after="0"/>
      </w:pPr>
      <w:r>
        <w:t>Stack Guard Implementation</w:t>
      </w:r>
    </w:p>
    <w:p>
      <w:pPr>
        <w:numPr>
          <w:ilvl w:val="1"/>
          <w:numId w:val="900"/>
        </w:numPr>
        <w:spacing w:before="0" w:after="0"/>
      </w:pPr>
      <w:r>
        <w:t>Thread Stack Guards</w:t>
      </w:r>
    </w:p>
    <w:p>
      <w:pPr>
        <w:numPr>
          <w:ilvl w:val="2"/>
          <w:numId w:val="900"/>
        </w:numPr>
        <w:spacing w:before="0" w:after="0"/>
      </w:pPr>
      <w:r>
        <w:t>Guard Region Configuration</w:t>
      </w:r>
    </w:p>
    <w:p>
      <w:pPr>
        <w:numPr>
          <w:ilvl w:val="2"/>
          <w:numId w:val="900"/>
        </w:numPr>
        <w:spacing w:before="0" w:after="0"/>
      </w:pPr>
      <w:r>
        <w:t>Access Violation Detection</w:t>
      </w:r>
    </w:p>
    <w:p>
      <w:pPr>
        <w:numPr>
          <w:ilvl w:val="1"/>
          <w:numId w:val="900"/>
        </w:numPr>
        <w:spacing w:before="0" w:after="0"/>
      </w:pPr>
      <w:r>
        <w:t>Memory Protection Unit</w:t>
      </w:r>
    </w:p>
    <w:p>
      <w:pPr>
        <w:numPr>
          <w:ilvl w:val="2"/>
          <w:numId w:val="900"/>
        </w:numPr>
        <w:spacing w:before="0" w:after="0"/>
      </w:pPr>
      <w:r>
        <w:t>MPU Configuration</w:t>
      </w:r>
    </w:p>
    <w:p>
      <w:pPr>
        <w:numPr>
          <w:ilvl w:val="2"/>
          <w:numId w:val="900"/>
        </w:numPr>
        <w:spacing w:before="0" w:after="0"/>
      </w:pPr>
      <w:r>
        <w:t>Region Permissions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0"/>
          <w:numId w:val="900"/>
        </w:numPr>
        <w:spacing w:before="0" w:after="0"/>
      </w:pPr>
      <w:r>
        <w:t>Trusted Execution Environment</w:t>
      </w:r>
    </w:p>
    <w:p>
      <w:pPr>
        <w:numPr>
          <w:ilvl w:val="1"/>
          <w:numId w:val="900"/>
        </w:numPr>
        <w:spacing w:before="0" w:after="0"/>
      </w:pPr>
      <w:r>
        <w:t>ARM TrustZone Integration</w:t>
      </w:r>
    </w:p>
    <w:p>
      <w:pPr>
        <w:numPr>
          <w:ilvl w:val="2"/>
          <w:numId w:val="900"/>
        </w:numPr>
        <w:spacing w:before="0" w:after="0"/>
      </w:pPr>
      <w:r>
        <w:t>Secure World Configuration</w:t>
      </w:r>
    </w:p>
    <w:p>
      <w:pPr>
        <w:numPr>
          <w:ilvl w:val="2"/>
          <w:numId w:val="900"/>
        </w:numPr>
        <w:spacing w:before="0" w:after="0"/>
      </w:pPr>
      <w:r>
        <w:t>Non-Secure World Configuration</w:t>
      </w:r>
    </w:p>
    <w:p>
      <w:pPr>
        <w:numPr>
          <w:ilvl w:val="2"/>
          <w:numId w:val="900"/>
        </w:numPr>
        <w:spacing w:before="0" w:after="0"/>
      </w:pPr>
      <w:r>
        <w:t>World Switching</w:t>
      </w:r>
    </w:p>
    <w:p>
      <w:pPr>
        <w:numPr>
          <w:ilvl w:val="1"/>
          <w:numId w:val="900"/>
        </w:numPr>
        <w:spacing w:before="0" w:after="0"/>
      </w:pPr>
      <w:r>
        <w:t>Trusted Firmware-M Integration</w:t>
      </w:r>
    </w:p>
    <w:p>
      <w:pPr>
        <w:numPr>
          <w:ilvl w:val="2"/>
          <w:numId w:val="900"/>
        </w:numPr>
        <w:spacing w:before="0" w:after="0"/>
      </w:pPr>
      <w:r>
        <w:t>TF-M Architecture</w:t>
      </w:r>
    </w:p>
    <w:p>
      <w:pPr>
        <w:numPr>
          <w:ilvl w:val="2"/>
          <w:numId w:val="900"/>
        </w:numPr>
        <w:spacing w:before="0" w:after="0"/>
      </w:pPr>
      <w:r>
        <w:t>Secure Services</w:t>
      </w:r>
    </w:p>
    <w:p>
      <w:pPr>
        <w:numPr>
          <w:ilvl w:val="2"/>
          <w:numId w:val="900"/>
        </w:numPr>
        <w:spacing w:before="0" w:after="0"/>
      </w:pPr>
      <w:r>
        <w:t>Secure API Access</w:t>
      </w:r>
    </w:p>
    <w:p>
      <w:pPr>
        <w:numPr>
          <w:ilvl w:val="0"/>
          <w:numId w:val="900"/>
        </w:numPr>
        <w:spacing w:before="0" w:after="0"/>
      </w:pPr>
      <w:r>
        <w:t>Cryptographic Services</w:t>
      </w:r>
    </w:p>
    <w:p>
      <w:pPr>
        <w:numPr>
          <w:ilvl w:val="1"/>
          <w:numId w:val="900"/>
        </w:numPr>
        <w:spacing w:before="0" w:after="0"/>
      </w:pPr>
      <w:r>
        <w:t>Hardware Crypto Acceleration</w:t>
      </w:r>
    </w:p>
    <w:p>
      <w:pPr>
        <w:numPr>
          <w:ilvl w:val="2"/>
          <w:numId w:val="900"/>
        </w:numPr>
        <w:spacing w:before="0" w:after="0"/>
      </w:pPr>
      <w:r>
        <w:t>Supported Hardware</w:t>
      </w:r>
    </w:p>
    <w:p>
      <w:pPr>
        <w:numPr>
          <w:ilvl w:val="2"/>
          <w:numId w:val="900"/>
        </w:numPr>
        <w:spacing w:before="0" w:after="0"/>
      </w:pPr>
      <w:r>
        <w:t>Crypto Engine Integration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Software Cryptography</w:t>
      </w:r>
    </w:p>
    <w:p>
      <w:pPr>
        <w:numPr>
          <w:ilvl w:val="2"/>
          <w:numId w:val="900"/>
        </w:numPr>
        <w:spacing w:before="0" w:after="0"/>
      </w:pPr>
      <w:r>
        <w:t>Crypto Library Integration</w:t>
      </w:r>
    </w:p>
    <w:p>
      <w:pPr>
        <w:numPr>
          <w:ilvl w:val="2"/>
          <w:numId w:val="900"/>
        </w:numPr>
        <w:spacing w:before="0" w:after="0"/>
      </w:pPr>
      <w:r>
        <w:t>Algorithm Implementation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PSA Cryptography API</w:t>
      </w:r>
    </w:p>
    <w:p>
      <w:pPr>
        <w:numPr>
          <w:ilvl w:val="2"/>
          <w:numId w:val="900"/>
        </w:numPr>
        <w:spacing w:before="0" w:after="0"/>
      </w:pPr>
      <w:r>
        <w:t>API Architecture</w:t>
      </w:r>
    </w:p>
    <w:p>
      <w:pPr>
        <w:numPr>
          <w:ilvl w:val="2"/>
          <w:numId w:val="900"/>
        </w:numPr>
        <w:spacing w:before="0" w:after="0"/>
      </w:pPr>
      <w:r>
        <w:t>Supported Algorithms</w:t>
      </w:r>
    </w:p>
    <w:p>
      <w:pPr>
        <w:numPr>
          <w:ilvl w:val="2"/>
          <w:numId w:val="900"/>
        </w:numPr>
        <w:spacing w:before="0" w:after="0"/>
      </w:pPr>
      <w:r>
        <w:t>Key Lifecycle Management</w:t>
      </w:r>
    </w:p>
    <w:p>
      <w:pPr>
        <w:numPr>
          <w:ilvl w:val="0"/>
          <w:numId w:val="900"/>
        </w:numPr>
        <w:spacing w:before="0" w:after="0"/>
      </w:pPr>
      <w:r>
        <w:t>Secure Boot and Updates</w:t>
      </w:r>
    </w:p>
    <w:p>
      <w:pPr>
        <w:numPr>
          <w:ilvl w:val="1"/>
          <w:numId w:val="900"/>
        </w:numPr>
        <w:spacing w:before="0" w:after="0"/>
      </w:pPr>
      <w:r>
        <w:t>MCUboot Bootloader</w:t>
      </w:r>
    </w:p>
    <w:p>
      <w:pPr>
        <w:numPr>
          <w:ilvl w:val="2"/>
          <w:numId w:val="900"/>
        </w:numPr>
        <w:spacing w:before="0" w:after="0"/>
      </w:pPr>
      <w:r>
        <w:t>Bootloader Architecture</w:t>
      </w:r>
    </w:p>
    <w:p>
      <w:pPr>
        <w:numPr>
          <w:ilvl w:val="2"/>
          <w:numId w:val="900"/>
        </w:numPr>
        <w:spacing w:before="0" w:after="0"/>
      </w:pPr>
      <w:r>
        <w:t>Image Validation</w:t>
      </w:r>
    </w:p>
    <w:p>
      <w:pPr>
        <w:numPr>
          <w:ilvl w:val="2"/>
          <w:numId w:val="900"/>
        </w:numPr>
        <w:spacing w:before="0" w:after="0"/>
      </w:pPr>
      <w:r>
        <w:t>Rollback Protection</w:t>
      </w:r>
    </w:p>
    <w:p>
      <w:pPr>
        <w:numPr>
          <w:ilvl w:val="1"/>
          <w:numId w:val="900"/>
        </w:numPr>
        <w:spacing w:before="0" w:after="0"/>
      </w:pPr>
      <w:r>
        <w:t>Firmware Signing</w:t>
      </w:r>
    </w:p>
    <w:p>
      <w:pPr>
        <w:numPr>
          <w:ilvl w:val="2"/>
          <w:numId w:val="900"/>
        </w:numPr>
        <w:spacing w:before="0" w:after="0"/>
      </w:pPr>
      <w:r>
        <w:t>Signing Process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Verification Process</w:t>
      </w:r>
    </w:p>
    <w:p>
      <w:pPr>
        <w:numPr>
          <w:ilvl w:val="1"/>
          <w:numId w:val="900"/>
        </w:numPr>
        <w:spacing w:before="0" w:after="0"/>
      </w:pPr>
      <w:r>
        <w:t>Device Firmware Update</w:t>
      </w:r>
    </w:p>
    <w:p>
      <w:pPr>
        <w:numPr>
          <w:ilvl w:val="2"/>
          <w:numId w:val="900"/>
        </w:numPr>
        <w:spacing w:before="0" w:after="0"/>
      </w:pPr>
      <w:r>
        <w:t>DFU Protocols</w:t>
      </w:r>
    </w:p>
    <w:p>
      <w:pPr>
        <w:numPr>
          <w:ilvl w:val="2"/>
          <w:numId w:val="900"/>
        </w:numPr>
        <w:spacing w:before="0" w:after="0"/>
      </w:pPr>
      <w:r>
        <w:t>Update Mechanisms</w:t>
      </w:r>
    </w:p>
    <w:p>
      <w:pPr>
        <w:numPr>
          <w:ilvl w:val="2"/>
          <w:numId w:val="900"/>
        </w:numPr>
        <w:spacing w:before="0" w:after="0"/>
      </w:pPr>
      <w:r>
        <w:t>Update Security</w:t>
      </w:r>
    </w:p>
    <w:p>
      <w:pPr>
        <w:pStyle w:val="Heading1"/>
      </w:pPr>
      <w:r>
        <w:t>Advanced System Features</w:t>
      </w:r>
    </w:p>
    <w:p>
      <w:pPr>
        <w:numPr>
          <w:ilvl w:val="0"/>
          <w:numId w:val="900"/>
        </w:numPr>
        <w:spacing w:before="0" w:after="0"/>
      </w:pPr>
      <w:r>
        <w:t>Power Management</w:t>
      </w:r>
    </w:p>
    <w:p>
      <w:pPr>
        <w:numPr>
          <w:ilvl w:val="1"/>
          <w:numId w:val="900"/>
        </w:numPr>
        <w:spacing w:before="0" w:after="0"/>
      </w:pPr>
      <w:r>
        <w:t>System Power States</w:t>
      </w:r>
    </w:p>
    <w:p>
      <w:pPr>
        <w:numPr>
          <w:ilvl w:val="2"/>
          <w:numId w:val="900"/>
        </w:numPr>
        <w:spacing w:before="0" w:after="0"/>
      </w:pPr>
      <w:r>
        <w:t>Active State</w:t>
      </w:r>
    </w:p>
    <w:p>
      <w:pPr>
        <w:numPr>
          <w:ilvl w:val="2"/>
          <w:numId w:val="900"/>
        </w:numPr>
        <w:spacing w:before="0" w:after="0"/>
      </w:pPr>
      <w:r>
        <w:t>Sleep Modes</w:t>
      </w:r>
    </w:p>
    <w:p>
      <w:pPr>
        <w:numPr>
          <w:ilvl w:val="2"/>
          <w:numId w:val="900"/>
        </w:numPr>
        <w:spacing w:before="0" w:after="0"/>
      </w:pPr>
      <w:r>
        <w:t>Deep Sleep Modes</w:t>
      </w:r>
    </w:p>
    <w:p>
      <w:pPr>
        <w:numPr>
          <w:ilvl w:val="2"/>
          <w:numId w:val="900"/>
        </w:numPr>
        <w:spacing w:before="0" w:after="0"/>
      </w:pPr>
      <w:r>
        <w:t>Power State Transitions</w:t>
      </w:r>
    </w:p>
    <w:p>
      <w:pPr>
        <w:numPr>
          <w:ilvl w:val="1"/>
          <w:numId w:val="900"/>
        </w:numPr>
        <w:spacing w:before="0" w:after="0"/>
      </w:pPr>
      <w:r>
        <w:t>Device Power Management</w:t>
      </w:r>
    </w:p>
    <w:p>
      <w:pPr>
        <w:numPr>
          <w:ilvl w:val="2"/>
          <w:numId w:val="900"/>
        </w:numPr>
        <w:spacing w:before="0" w:after="0"/>
      </w:pPr>
      <w:r>
        <w:t>Device Power Domains</w:t>
      </w:r>
    </w:p>
    <w:p>
      <w:pPr>
        <w:numPr>
          <w:ilvl w:val="2"/>
          <w:numId w:val="900"/>
        </w:numPr>
        <w:spacing w:before="0" w:after="0"/>
      </w:pPr>
      <w:r>
        <w:t>Runtime Power Control</w:t>
      </w:r>
    </w:p>
    <w:p>
      <w:pPr>
        <w:numPr>
          <w:ilvl w:val="2"/>
          <w:numId w:val="900"/>
        </w:numPr>
        <w:spacing w:before="0" w:after="0"/>
      </w:pPr>
      <w:r>
        <w:t>Power Policy Management</w:t>
      </w:r>
    </w:p>
    <w:p>
      <w:pPr>
        <w:numPr>
          <w:ilvl w:val="1"/>
          <w:numId w:val="900"/>
        </w:numPr>
        <w:spacing w:before="0" w:after="0"/>
      </w:pPr>
      <w:r>
        <w:t>Tickless Kernel Operation</w:t>
      </w:r>
    </w:p>
    <w:p>
      <w:pPr>
        <w:numPr>
          <w:ilvl w:val="2"/>
          <w:numId w:val="900"/>
        </w:numPr>
        <w:spacing w:before="0" w:after="0"/>
      </w:pPr>
      <w:r>
        <w:t>Tick Suppression</w:t>
      </w:r>
    </w:p>
    <w:p>
      <w:pPr>
        <w:numPr>
          <w:ilvl w:val="2"/>
          <w:numId w:val="900"/>
        </w:numPr>
        <w:spacing w:before="0" w:after="0"/>
      </w:pPr>
      <w:r>
        <w:t>Timer Optimization</w:t>
      </w:r>
    </w:p>
    <w:p>
      <w:pPr>
        <w:numPr>
          <w:ilvl w:val="2"/>
          <w:numId w:val="900"/>
        </w:numPr>
        <w:spacing w:before="0" w:after="0"/>
      </w:pPr>
      <w:r>
        <w:t>Power Savings</w:t>
      </w:r>
    </w:p>
    <w:p>
      <w:pPr>
        <w:numPr>
          <w:ilvl w:val="1"/>
          <w:numId w:val="900"/>
        </w:numPr>
        <w:spacing w:before="0" w:after="0"/>
      </w:pPr>
      <w:r>
        <w:t>Low-Power Optimization</w:t>
      </w:r>
    </w:p>
    <w:p>
      <w:pPr>
        <w:numPr>
          <w:ilvl w:val="2"/>
          <w:numId w:val="900"/>
        </w:numPr>
        <w:spacing w:before="0" w:after="0"/>
      </w:pPr>
      <w:r>
        <w:t>Peripheral Power Control</w:t>
      </w:r>
    </w:p>
    <w:p>
      <w:pPr>
        <w:numPr>
          <w:ilvl w:val="2"/>
          <w:numId w:val="900"/>
        </w:numPr>
        <w:spacing w:before="0" w:after="0"/>
      </w:pPr>
      <w:r>
        <w:t>Wakeup Source Configuration</w:t>
      </w:r>
    </w:p>
    <w:p>
      <w:pPr>
        <w:numPr>
          <w:ilvl w:val="2"/>
          <w:numId w:val="900"/>
        </w:numPr>
        <w:spacing w:before="0" w:after="0"/>
      </w:pPr>
      <w:r>
        <w:t>Power Consumption Analysis</w:t>
      </w:r>
    </w:p>
    <w:p>
      <w:pPr>
        <w:numPr>
          <w:ilvl w:val="0"/>
          <w:numId w:val="900"/>
        </w:numPr>
        <w:spacing w:before="0" w:after="0"/>
      </w:pPr>
      <w:r>
        <w:t>Debugging and Analysis</w:t>
      </w:r>
    </w:p>
    <w:p>
      <w:pPr>
        <w:numPr>
          <w:ilvl w:val="1"/>
          <w:numId w:val="900"/>
        </w:numPr>
        <w:spacing w:before="0" w:after="0"/>
      </w:pPr>
      <w:r>
        <w:t>Hardware Debugging</w:t>
      </w:r>
    </w:p>
    <w:p>
      <w:pPr>
        <w:numPr>
          <w:ilvl w:val="2"/>
          <w:numId w:val="900"/>
        </w:numPr>
        <w:spacing w:before="0" w:after="0"/>
      </w:pPr>
      <w:r>
        <w:t>JTAG Debugging Setup</w:t>
      </w:r>
    </w:p>
    <w:p>
      <w:pPr>
        <w:numPr>
          <w:ilvl w:val="2"/>
          <w:numId w:val="900"/>
        </w:numPr>
        <w:spacing w:before="0" w:after="0"/>
      </w:pPr>
      <w:r>
        <w:t>SWD Debugging</w:t>
      </w:r>
    </w:p>
    <w:p>
      <w:pPr>
        <w:numPr>
          <w:ilvl w:val="2"/>
          <w:numId w:val="900"/>
        </w:numPr>
        <w:spacing w:before="0" w:after="0"/>
      </w:pPr>
      <w:r>
        <w:t>Debugger Integration</w:t>
      </w:r>
    </w:p>
    <w:p>
      <w:pPr>
        <w:numPr>
          <w:ilvl w:val="2"/>
          <w:numId w:val="900"/>
        </w:numPr>
        <w:spacing w:before="0" w:after="0"/>
      </w:pPr>
      <w:r>
        <w:t>Breakpoint Management</w:t>
      </w:r>
    </w:p>
    <w:p>
      <w:pPr>
        <w:numPr>
          <w:ilvl w:val="1"/>
          <w:numId w:val="900"/>
        </w:numPr>
        <w:spacing w:before="0" w:after="0"/>
      </w:pPr>
      <w:r>
        <w:t>Software Debugging Tools</w:t>
      </w:r>
    </w:p>
    <w:p>
      <w:pPr>
        <w:numPr>
          <w:ilvl w:val="2"/>
          <w:numId w:val="900"/>
        </w:numPr>
        <w:spacing w:before="0" w:after="0"/>
      </w:pPr>
      <w:r>
        <w:t>GDB Integration</w:t>
      </w:r>
    </w:p>
    <w:p>
      <w:pPr>
        <w:numPr>
          <w:ilvl w:val="2"/>
          <w:numId w:val="900"/>
        </w:numPr>
        <w:spacing w:before="0" w:after="0"/>
      </w:pPr>
      <w:r>
        <w:t>OpenOCD Configuration</w:t>
      </w:r>
    </w:p>
    <w:p>
      <w:pPr>
        <w:numPr>
          <w:ilvl w:val="2"/>
          <w:numId w:val="900"/>
        </w:numPr>
        <w:spacing w:before="0" w:after="0"/>
      </w:pPr>
      <w:r>
        <w:t>Debug Symbol Management</w:t>
      </w:r>
    </w:p>
    <w:p>
      <w:pPr>
        <w:numPr>
          <w:ilvl w:val="1"/>
          <w:numId w:val="900"/>
        </w:numPr>
        <w:spacing w:before="0" w:after="0"/>
      </w:pPr>
      <w:r>
        <w:t>System Analysis</w:t>
      </w:r>
    </w:p>
    <w:p>
      <w:pPr>
        <w:numPr>
          <w:ilvl w:val="2"/>
          <w:numId w:val="900"/>
        </w:numPr>
        <w:spacing w:before="0" w:after="0"/>
      </w:pPr>
      <w:r>
        <w:t>Core Dump Analysis</w:t>
      </w:r>
    </w:p>
    <w:p>
      <w:pPr>
        <w:numPr>
          <w:ilvl w:val="2"/>
          <w:numId w:val="900"/>
        </w:numPr>
        <w:spacing w:before="0" w:after="0"/>
      </w:pPr>
      <w:r>
        <w:t>Thread State Analysis</w:t>
      </w:r>
    </w:p>
    <w:p>
      <w:pPr>
        <w:numPr>
          <w:ilvl w:val="2"/>
          <w:numId w:val="900"/>
        </w:numPr>
        <w:spacing w:before="0" w:after="0"/>
      </w:pPr>
      <w:r>
        <w:t>Stack Usage Analysis</w:t>
      </w:r>
    </w:p>
    <w:p>
      <w:pPr>
        <w:numPr>
          <w:ilvl w:val="2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Tracing and Monitoring</w:t>
      </w:r>
    </w:p>
    <w:p>
      <w:pPr>
        <w:numPr>
          <w:ilvl w:val="2"/>
          <w:numId w:val="900"/>
        </w:numPr>
        <w:spacing w:before="0" w:after="0"/>
      </w:pPr>
      <w:r>
        <w:t>SystemView Integration</w:t>
      </w:r>
    </w:p>
    <w:p>
      <w:pPr>
        <w:numPr>
          <w:ilvl w:val="2"/>
          <w:numId w:val="900"/>
        </w:numPr>
        <w:spacing w:before="0" w:after="0"/>
      </w:pPr>
      <w:r>
        <w:t>Real-Time Trace Collection</w:t>
      </w:r>
    </w:p>
    <w:p>
      <w:pPr>
        <w:numPr>
          <w:ilvl w:val="2"/>
          <w:numId w:val="900"/>
        </w:numPr>
        <w:spacing w:before="0" w:after="0"/>
      </w:pPr>
      <w:r>
        <w:t>Event Visualization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Module System</w:t>
      </w:r>
    </w:p>
    <w:p>
      <w:pPr>
        <w:numPr>
          <w:ilvl w:val="1"/>
          <w:numId w:val="900"/>
        </w:numPr>
        <w:spacing w:before="0" w:after="0"/>
      </w:pPr>
      <w:r>
        <w:t>Zephyr Module Development</w:t>
      </w:r>
    </w:p>
    <w:p>
      <w:pPr>
        <w:numPr>
          <w:ilvl w:val="2"/>
          <w:numId w:val="900"/>
        </w:numPr>
        <w:spacing w:before="0" w:after="0"/>
      </w:pPr>
      <w:r>
        <w:t>Module Structure</w:t>
      </w:r>
    </w:p>
    <w:p>
      <w:pPr>
        <w:numPr>
          <w:ilvl w:val="2"/>
          <w:numId w:val="900"/>
        </w:numPr>
        <w:spacing w:before="0" w:after="0"/>
      </w:pPr>
      <w:r>
        <w:t>Module Manifest Files</w:t>
      </w:r>
    </w:p>
    <w:p>
      <w:pPr>
        <w:numPr>
          <w:ilvl w:val="2"/>
          <w:numId w:val="900"/>
        </w:numPr>
        <w:spacing w:before="0" w:after="0"/>
      </w:pPr>
      <w:r>
        <w:t>Module Integration</w:t>
      </w:r>
    </w:p>
    <w:p>
      <w:pPr>
        <w:numPr>
          <w:ilvl w:val="1"/>
          <w:numId w:val="900"/>
        </w:numPr>
        <w:spacing w:before="0" w:after="0"/>
      </w:pPr>
      <w:r>
        <w:t>External Library Integration</w:t>
      </w:r>
    </w:p>
    <w:p>
      <w:pPr>
        <w:numPr>
          <w:ilvl w:val="2"/>
          <w:numId w:val="900"/>
        </w:numPr>
        <w:spacing w:before="0" w:after="0"/>
      </w:pPr>
      <w:r>
        <w:t>Library Addition Process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Build System Integration</w:t>
      </w:r>
    </w:p>
    <w:p>
      <w:pPr>
        <w:numPr>
          <w:ilvl w:val="1"/>
          <w:numId w:val="900"/>
        </w:numPr>
        <w:spacing w:before="0" w:after="0"/>
      </w:pPr>
      <w:r>
        <w:t>Module Distribution</w:t>
      </w:r>
    </w:p>
    <w:p>
      <w:pPr>
        <w:numPr>
          <w:ilvl w:val="2"/>
          <w:numId w:val="900"/>
        </w:numPr>
        <w:spacing w:before="0" w:after="0"/>
      </w:pPr>
      <w:r>
        <w:t>Module Packaging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Module Registry</w:t>
      </w:r>
    </w:p>
    <w:p>
      <w:pPr>
        <w:numPr>
          <w:ilvl w:val="0"/>
          <w:numId w:val="900"/>
        </w:numPr>
        <w:spacing w:before="0" w:after="0"/>
      </w:pPr>
      <w:r>
        <w:t>Testing Framework</w:t>
      </w:r>
    </w:p>
    <w:p>
      <w:pPr>
        <w:numPr>
          <w:ilvl w:val="1"/>
          <w:numId w:val="900"/>
        </w:numPr>
        <w:spacing w:before="0" w:after="0"/>
      </w:pPr>
      <w:r>
        <w:t>Ztest Testing Framework</w:t>
      </w:r>
    </w:p>
    <w:p>
      <w:pPr>
        <w:numPr>
          <w:ilvl w:val="2"/>
          <w:numId w:val="900"/>
        </w:numPr>
        <w:spacing w:before="0" w:after="0"/>
      </w:pPr>
      <w:r>
        <w:t>Test Case Development</w:t>
      </w:r>
    </w:p>
    <w:p>
      <w:pPr>
        <w:numPr>
          <w:ilvl w:val="2"/>
          <w:numId w:val="900"/>
        </w:numPr>
        <w:spacing w:before="0" w:after="0"/>
      </w:pPr>
      <w:r>
        <w:t>Test Suite Organization</w:t>
      </w:r>
    </w:p>
    <w:p>
      <w:pPr>
        <w:numPr>
          <w:ilvl w:val="2"/>
          <w:numId w:val="900"/>
        </w:numPr>
        <w:spacing w:before="0" w:after="0"/>
      </w:pPr>
      <w:r>
        <w:t>Test Assertions</w:t>
      </w:r>
    </w:p>
    <w:p>
      <w:pPr>
        <w:numPr>
          <w:ilvl w:val="2"/>
          <w:numId w:val="900"/>
        </w:numPr>
        <w:spacing w:before="0" w:after="0"/>
      </w:pPr>
      <w:r>
        <w:t>Test Execution Flow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Test Structure</w:t>
      </w:r>
    </w:p>
    <w:p>
      <w:pPr>
        <w:numPr>
          <w:ilvl w:val="2"/>
          <w:numId w:val="900"/>
        </w:numPr>
        <w:spacing w:before="0" w:after="0"/>
      </w:pPr>
      <w:r>
        <w:t>Mock Objects</w:t>
      </w:r>
    </w:p>
    <w:p>
      <w:pPr>
        <w:numPr>
          <w:ilvl w:val="2"/>
          <w:numId w:val="900"/>
        </w:numPr>
        <w:spacing w:before="0" w:after="0"/>
      </w:pPr>
      <w:r>
        <w:t>Test Coverage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Twister Test Runner</w:t>
      </w:r>
    </w:p>
    <w:p>
      <w:pPr>
        <w:numPr>
          <w:ilvl w:val="2"/>
          <w:numId w:val="900"/>
        </w:numPr>
        <w:spacing w:before="0" w:after="0"/>
      </w:pPr>
      <w:r>
        <w:t>Test Automation</w:t>
      </w:r>
    </w:p>
    <w:p>
      <w:pPr>
        <w:numPr>
          <w:ilvl w:val="2"/>
          <w:numId w:val="900"/>
        </w:numPr>
        <w:spacing w:before="0" w:after="0"/>
      </w:pPr>
      <w:r>
        <w:t>Test Configuration</w:t>
      </w:r>
    </w:p>
    <w:p>
      <w:pPr>
        <w:numPr>
          <w:ilvl w:val="2"/>
          <w:numId w:val="900"/>
        </w:numPr>
        <w:spacing w:before="0" w:after="0"/>
      </w:pPr>
      <w:r>
        <w:t>Test Reporting</w:t>
      </w:r>
    </w:p>
    <w:p>
      <w:pPr>
        <w:numPr>
          <w:ilvl w:val="2"/>
          <w:numId w:val="900"/>
        </w:numPr>
        <w:spacing w:before="0" w:after="0"/>
      </w:pPr>
      <w:r>
        <w:t>Coverage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