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Yarn Package Manager</w:t>
      </w:r>
    </w:p>
    <w:p>
      <w:pPr>
        <w:pStyle w:val="Heading1"/>
      </w:pPr>
      <w:r>
        <w:t>Introduction to Yarn</w:t>
      </w:r>
    </w:p>
    <w:p>
      <w:pPr>
        <w:numPr>
          <w:ilvl w:val="0"/>
          <w:numId w:val="900"/>
        </w:numPr>
        <w:spacing w:before="0" w:after="0"/>
      </w:pPr>
      <w:r>
        <w:t>Overview of Package Managers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in Software Development</w:t>
      </w:r>
    </w:p>
    <w:p>
      <w:pPr>
        <w:numPr>
          <w:ilvl w:val="0"/>
          <w:numId w:val="900"/>
        </w:numPr>
        <w:spacing w:before="0" w:after="0"/>
      </w:pPr>
      <w:r>
        <w:t>The JavaScript Ecosystem</w:t>
      </w:r>
    </w:p>
    <w:p>
      <w:pPr>
        <w:numPr>
          <w:ilvl w:val="1"/>
          <w:numId w:val="900"/>
        </w:numPr>
        <w:spacing w:before="0" w:after="0"/>
      </w:pPr>
      <w:r>
        <w:t>Node.js and npm Overview</w:t>
      </w:r>
    </w:p>
    <w:p>
      <w:pPr>
        <w:numPr>
          <w:ilvl w:val="1"/>
          <w:numId w:val="900"/>
        </w:numPr>
        <w:spacing w:before="0" w:after="0"/>
      </w:pPr>
      <w:r>
        <w:t>npm's Role in JavaScript Projects</w:t>
      </w:r>
    </w:p>
    <w:p>
      <w:pPr>
        <w:numPr>
          <w:ilvl w:val="0"/>
          <w:numId w:val="900"/>
        </w:numPr>
        <w:spacing w:before="0" w:after="0"/>
      </w:pPr>
      <w:r>
        <w:t>The Emergence of Yarn</w:t>
      </w:r>
    </w:p>
    <w:p>
      <w:pPr>
        <w:numPr>
          <w:ilvl w:val="1"/>
          <w:numId w:val="900"/>
        </w:numPr>
        <w:spacing w:before="0" w:after="0"/>
      </w:pPr>
      <w:r>
        <w:t>History and Motivation</w:t>
      </w:r>
    </w:p>
    <w:p>
      <w:pPr>
        <w:numPr>
          <w:ilvl w:val="1"/>
          <w:numId w:val="900"/>
        </w:numPr>
        <w:spacing w:before="0" w:after="0"/>
      </w:pPr>
      <w:r>
        <w:t>Problems Addressed by Yarn</w:t>
      </w:r>
    </w:p>
    <w:p>
      <w:pPr>
        <w:numPr>
          <w:ilvl w:val="2"/>
          <w:numId w:val="900"/>
        </w:numPr>
        <w:spacing w:before="0" w:after="0"/>
      </w:pPr>
      <w:r>
        <w:t>Performance Bottlenecks in npm</w:t>
      </w:r>
    </w:p>
    <w:p>
      <w:pPr>
        <w:numPr>
          <w:ilvl w:val="2"/>
          <w:numId w:val="900"/>
        </w:numPr>
        <w:spacing w:before="0" w:after="0"/>
      </w:pPr>
      <w:r>
        <w:t>Inconsistent Dependency Resolution</w:t>
      </w:r>
    </w:p>
    <w:p>
      <w:pPr>
        <w:numPr>
          <w:ilvl w:val="2"/>
          <w:numId w:val="900"/>
        </w:numPr>
        <w:spacing w:before="0" w:after="0"/>
      </w:pPr>
      <w:r>
        <w:t>Security Concerns</w:t>
      </w:r>
    </w:p>
    <w:p>
      <w:pPr>
        <w:numPr>
          <w:ilvl w:val="1"/>
          <w:numId w:val="900"/>
        </w:numPr>
        <w:spacing w:before="0" w:after="0"/>
      </w:pPr>
      <w:r>
        <w:t>Key Differentiators from npm</w:t>
      </w:r>
    </w:p>
    <w:p>
      <w:pPr>
        <w:numPr>
          <w:ilvl w:val="2"/>
          <w:numId w:val="900"/>
        </w:numPr>
        <w:spacing w:before="0" w:after="0"/>
      </w:pPr>
      <w:r>
        <w:t>Deterministic Installs</w:t>
      </w:r>
    </w:p>
    <w:p>
      <w:pPr>
        <w:numPr>
          <w:ilvl w:val="2"/>
          <w:numId w:val="900"/>
        </w:numPr>
        <w:spacing w:before="0" w:after="0"/>
      </w:pPr>
      <w:r>
        <w:t>Improved Performance</w:t>
      </w:r>
    </w:p>
    <w:p>
      <w:pPr>
        <w:numPr>
          <w:ilvl w:val="2"/>
          <w:numId w:val="900"/>
        </w:numPr>
        <w:spacing w:before="0" w:after="0"/>
      </w:pPr>
      <w:r>
        <w:t>Enhanced Security Features</w:t>
      </w:r>
    </w:p>
    <w:p>
      <w:pPr>
        <w:numPr>
          <w:ilvl w:val="2"/>
          <w:numId w:val="900"/>
        </w:numPr>
        <w:spacing w:before="0" w:after="0"/>
      </w:pPr>
      <w:r>
        <w:t>Workspaces Support</w:t>
      </w:r>
    </w:p>
    <w:p>
      <w:pPr>
        <w:numPr>
          <w:ilvl w:val="0"/>
          <w:numId w:val="900"/>
        </w:numPr>
        <w:spacing w:before="0" w:after="0"/>
      </w:pPr>
      <w:r>
        <w:t>Core Principles of Yarn</w:t>
      </w:r>
    </w:p>
    <w:p>
      <w:pPr>
        <w:numPr>
          <w:ilvl w:val="1"/>
          <w:numId w:val="900"/>
        </w:numPr>
        <w:spacing w:before="0" w:after="0"/>
      </w:pPr>
      <w:r>
        <w:t>Speed and Efficiency</w:t>
      </w:r>
    </w:p>
    <w:p>
      <w:pPr>
        <w:numPr>
          <w:ilvl w:val="1"/>
          <w:numId w:val="900"/>
        </w:numPr>
        <w:spacing w:before="0" w:after="0"/>
      </w:pPr>
      <w:r>
        <w:t>Reliability and Determinism</w:t>
      </w:r>
    </w:p>
    <w:p>
      <w:pPr>
        <w:numPr>
          <w:ilvl w:val="1"/>
          <w:numId w:val="900"/>
        </w:numPr>
        <w:spacing w:before="0" w:after="0"/>
      </w:pPr>
      <w:r>
        <w:t>Security and Integrity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pStyle w:val="Heading1"/>
      </w:pPr>
      <w:r>
        <w:t>Getting Started with Yarn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Supported Operating Systems</w:t>
      </w:r>
    </w:p>
    <w:p>
      <w:pPr>
        <w:numPr>
          <w:ilvl w:val="1"/>
          <w:numId w:val="900"/>
        </w:numPr>
        <w:spacing w:before="0" w:after="0"/>
      </w:pPr>
      <w:r>
        <w:t>Node.js Compatibility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Using Corepack</w:t>
      </w:r>
    </w:p>
    <w:p>
      <w:pPr>
        <w:numPr>
          <w:ilvl w:val="2"/>
          <w:numId w:val="900"/>
        </w:numPr>
        <w:spacing w:before="0" w:after="0"/>
      </w:pPr>
      <w:r>
        <w:t>Enabling Corepack</w:t>
      </w:r>
    </w:p>
    <w:p>
      <w:pPr>
        <w:numPr>
          <w:ilvl w:val="2"/>
          <w:numId w:val="900"/>
        </w:numPr>
        <w:spacing w:before="0" w:after="0"/>
      </w:pPr>
      <w:r>
        <w:t>Managing Yarn Versions with Corepack</w:t>
      </w:r>
    </w:p>
    <w:p>
      <w:pPr>
        <w:numPr>
          <w:ilvl w:val="1"/>
          <w:numId w:val="900"/>
        </w:numPr>
        <w:spacing w:before="0" w:after="0"/>
      </w:pPr>
      <w:r>
        <w:t>Installing via npm</w:t>
      </w:r>
    </w:p>
    <w:p>
      <w:pPr>
        <w:numPr>
          <w:ilvl w:val="1"/>
          <w:numId w:val="900"/>
        </w:numPr>
        <w:spacing w:before="0" w:after="0"/>
      </w:pPr>
      <w:r>
        <w:t>Downloading Prebuilt Binaries</w:t>
      </w:r>
    </w:p>
    <w:p>
      <w:pPr>
        <w:numPr>
          <w:ilvl w:val="1"/>
          <w:numId w:val="900"/>
        </w:numPr>
        <w:spacing w:before="0" w:after="0"/>
      </w:pPr>
      <w:r>
        <w:t>Using Package Managers</w:t>
      </w:r>
    </w:p>
    <w:p>
      <w:pPr>
        <w:numPr>
          <w:ilvl w:val="2"/>
          <w:numId w:val="900"/>
        </w:numPr>
        <w:spacing w:before="0" w:after="0"/>
      </w:pPr>
      <w:r>
        <w:t>Homebrew</w:t>
      </w:r>
    </w:p>
    <w:p>
      <w:pPr>
        <w:numPr>
          <w:ilvl w:val="2"/>
          <w:numId w:val="900"/>
        </w:numPr>
        <w:spacing w:before="0" w:after="0"/>
      </w:pPr>
      <w:r>
        <w:t>Chocolatey</w:t>
      </w:r>
    </w:p>
    <w:p>
      <w:pPr>
        <w:numPr>
          <w:ilvl w:val="2"/>
          <w:numId w:val="900"/>
        </w:numPr>
        <w:spacing w:before="0" w:after="0"/>
      </w:pPr>
      <w:r>
        <w:t>APT</w:t>
      </w:r>
    </w:p>
    <w:p>
      <w:pPr>
        <w:numPr>
          <w:ilvl w:val="2"/>
          <w:numId w:val="900"/>
        </w:numPr>
        <w:spacing w:before="0" w:after="0"/>
      </w:pPr>
      <w:r>
        <w:t>YUM</w:t>
      </w:r>
    </w:p>
    <w:p>
      <w:pPr>
        <w:numPr>
          <w:ilvl w:val="0"/>
          <w:numId w:val="900"/>
        </w:numPr>
        <w:spacing w:before="0" w:after="0"/>
      </w:pPr>
      <w:r>
        <w:t>Verifying the Installation</w:t>
      </w:r>
    </w:p>
    <w:p>
      <w:pPr>
        <w:numPr>
          <w:ilvl w:val="1"/>
          <w:numId w:val="900"/>
        </w:numPr>
        <w:spacing w:before="0" w:after="0"/>
      </w:pPr>
      <w:r>
        <w:t>Checking Yarn Version</w:t>
      </w:r>
    </w:p>
    <w:p>
      <w:pPr>
        <w:numPr>
          <w:ilvl w:val="1"/>
          <w:numId w:val="900"/>
        </w:numPr>
        <w:spacing w:before="0" w:after="0"/>
      </w:pPr>
      <w:r>
        <w:t>Troubleshooting Installation Issues</w:t>
      </w:r>
    </w:p>
    <w:p>
      <w:pPr>
        <w:numPr>
          <w:ilvl w:val="0"/>
          <w:numId w:val="900"/>
        </w:numPr>
        <w:spacing w:before="0" w:after="0"/>
      </w:pPr>
      <w:r>
        <w:t>Initializing a New Project</w:t>
      </w:r>
    </w:p>
    <w:p>
      <w:pPr>
        <w:numPr>
          <w:ilvl w:val="1"/>
          <w:numId w:val="900"/>
        </w:numPr>
        <w:spacing w:before="0" w:after="0"/>
      </w:pPr>
      <w:r>
        <w:t>The `yarn init` Command</w:t>
      </w:r>
    </w:p>
    <w:p>
      <w:pPr>
        <w:numPr>
          <w:ilvl w:val="2"/>
          <w:numId w:val="900"/>
        </w:numPr>
        <w:spacing w:before="0" w:after="0"/>
      </w:pPr>
      <w:r>
        <w:t>Interactive Initialization</w:t>
      </w:r>
    </w:p>
    <w:p>
      <w:pPr>
        <w:numPr>
          <w:ilvl w:val="2"/>
          <w:numId w:val="900"/>
        </w:numPr>
        <w:spacing w:before="0" w:after="0"/>
      </w:pPr>
      <w:r>
        <w:t>Command-line Flags</w:t>
      </w:r>
    </w:p>
    <w:p>
      <w:pPr>
        <w:numPr>
          <w:ilvl w:val="2"/>
          <w:numId w:val="900"/>
        </w:numPr>
        <w:spacing w:before="0" w:after="0"/>
      </w:pPr>
      <w:r>
        <w:t>Non-interactive Mode</w:t>
      </w:r>
    </w:p>
    <w:p>
      <w:pPr>
        <w:numPr>
          <w:ilvl w:val="1"/>
          <w:numId w:val="900"/>
        </w:numPr>
        <w:spacing w:before="0" w:after="0"/>
      </w:pPr>
      <w:r>
        <w:t>Understanding `package.json`</w:t>
      </w:r>
    </w:p>
    <w:p>
      <w:pPr>
        <w:numPr>
          <w:ilvl w:val="2"/>
          <w:numId w:val="900"/>
        </w:numPr>
        <w:spacing w:before="0" w:after="0"/>
      </w:pPr>
      <w:r>
        <w:t>Structure and Fields</w:t>
      </w:r>
    </w:p>
    <w:p>
      <w:pPr>
        <w:numPr>
          <w:ilvl w:val="2"/>
          <w:numId w:val="900"/>
        </w:numPr>
        <w:spacing w:before="0" w:after="0"/>
      </w:pPr>
      <w:r>
        <w:t>Managing Metadata</w:t>
      </w:r>
    </w:p>
    <w:p>
      <w:pPr>
        <w:numPr>
          <w:ilvl w:val="2"/>
          <w:numId w:val="900"/>
        </w:numPr>
        <w:spacing w:before="0" w:after="0"/>
      </w:pPr>
      <w:r>
        <w:t>Scripts Section</w:t>
      </w:r>
    </w:p>
    <w:p>
      <w:pPr>
        <w:numPr>
          <w:ilvl w:val="2"/>
          <w:numId w:val="900"/>
        </w:numPr>
        <w:spacing w:before="0" w:after="0"/>
      </w:pPr>
      <w:r>
        <w:t>Dependency Sections</w:t>
      </w:r>
    </w:p>
    <w:p>
      <w:pPr>
        <w:numPr>
          <w:ilvl w:val="2"/>
          <w:numId w:val="900"/>
        </w:numPr>
        <w:spacing w:before="0" w:after="0"/>
      </w:pPr>
      <w:r>
        <w:t>License and Repository Information</w:t>
      </w:r>
    </w:p>
    <w:p>
      <w:pPr>
        <w:pStyle w:val="Heading1"/>
      </w:pPr>
      <w:r>
        <w:t>Core Concepts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Types of Dependencies</w:t>
      </w:r>
    </w:p>
    <w:p>
      <w:pPr>
        <w:numPr>
          <w:ilvl w:val="2"/>
          <w:numId w:val="900"/>
        </w:numPr>
        <w:spacing w:before="0" w:after="0"/>
      </w:pPr>
      <w:r>
        <w:t>Production Dependencies</w:t>
      </w:r>
    </w:p>
    <w:p>
      <w:pPr>
        <w:numPr>
          <w:ilvl w:val="2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Peer Dependencies</w:t>
      </w:r>
    </w:p>
    <w:p>
      <w:pPr>
        <w:numPr>
          <w:ilvl w:val="2"/>
          <w:numId w:val="900"/>
        </w:numPr>
        <w:spacing w:before="0" w:after="0"/>
      </w:pPr>
      <w:r>
        <w:t>Optional Dependencies</w:t>
      </w:r>
    </w:p>
    <w:p>
      <w:pPr>
        <w:numPr>
          <w:ilvl w:val="2"/>
          <w:numId w:val="900"/>
        </w:numPr>
        <w:spacing w:before="0" w:after="0"/>
      </w:pPr>
      <w:r>
        <w:t>Bundle Dependencies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 Ranges</w:t>
      </w:r>
    </w:p>
    <w:p>
      <w:pPr>
        <w:numPr>
          <w:ilvl w:val="2"/>
          <w:numId w:val="900"/>
        </w:numPr>
        <w:spacing w:before="0" w:after="0"/>
      </w:pPr>
      <w:r>
        <w:t>Caret Usage</w:t>
      </w:r>
    </w:p>
    <w:p>
      <w:pPr>
        <w:numPr>
          <w:ilvl w:val="2"/>
          <w:numId w:val="900"/>
        </w:numPr>
        <w:spacing w:before="0" w:after="0"/>
      </w:pPr>
      <w:r>
        <w:t>Tilde Usage</w:t>
      </w:r>
    </w:p>
    <w:p>
      <w:pPr>
        <w:numPr>
          <w:ilvl w:val="2"/>
          <w:numId w:val="900"/>
        </w:numPr>
        <w:spacing w:before="0" w:after="0"/>
      </w:pPr>
      <w:r>
        <w:t>Exact Versions</w:t>
      </w:r>
    </w:p>
    <w:p>
      <w:pPr>
        <w:numPr>
          <w:ilvl w:val="2"/>
          <w:numId w:val="900"/>
        </w:numPr>
        <w:spacing w:before="0" w:after="0"/>
      </w:pPr>
      <w:r>
        <w:t>Range Operators</w:t>
      </w:r>
    </w:p>
    <w:p>
      <w:pPr>
        <w:numPr>
          <w:ilvl w:val="1"/>
          <w:numId w:val="900"/>
        </w:numPr>
        <w:spacing w:before="0" w:after="0"/>
      </w:pPr>
      <w:r>
        <w:t>Dependency Resolution Process</w:t>
      </w:r>
    </w:p>
    <w:p>
      <w:pPr>
        <w:numPr>
          <w:ilvl w:val="2"/>
          <w:numId w:val="900"/>
        </w:numPr>
        <w:spacing w:before="0" w:after="0"/>
      </w:pPr>
      <w:r>
        <w:t>Resolution Algorithm</w:t>
      </w:r>
    </w:p>
    <w:p>
      <w:pPr>
        <w:numPr>
          <w:ilvl w:val="2"/>
          <w:numId w:val="900"/>
        </w:numPr>
        <w:spacing w:before="0" w:after="0"/>
      </w:pPr>
      <w:r>
        <w:t>Hoisting Behavior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The `yarn.lock` File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Ensuring Deterministic Installs</w:t>
      </w:r>
    </w:p>
    <w:p>
      <w:pPr>
        <w:numPr>
          <w:ilvl w:val="1"/>
          <w:numId w:val="900"/>
        </w:numPr>
        <w:spacing w:before="0" w:after="0"/>
      </w:pPr>
      <w:r>
        <w:t>Structure and Syntax of the Lockfile</w:t>
      </w:r>
    </w:p>
    <w:p>
      <w:pPr>
        <w:numPr>
          <w:ilvl w:val="1"/>
          <w:numId w:val="900"/>
        </w:numPr>
        <w:spacing w:before="0" w:after="0"/>
      </w:pPr>
      <w:r>
        <w:t>Managing Lockfile Conflicts</w:t>
      </w:r>
    </w:p>
    <w:p>
      <w:pPr>
        <w:numPr>
          <w:ilvl w:val="2"/>
          <w:numId w:val="900"/>
        </w:numPr>
        <w:spacing w:before="0" w:after="0"/>
      </w:pPr>
      <w:r>
        <w:t>Causes of Conflicts</w:t>
      </w:r>
    </w:p>
    <w:p>
      <w:pPr>
        <w:numPr>
          <w:ilvl w:val="2"/>
          <w:numId w:val="900"/>
        </w:numPr>
        <w:spacing w:before="0" w:after="0"/>
      </w:pPr>
      <w:r>
        <w:t>Resolving Merge Conflicts</w:t>
      </w:r>
    </w:p>
    <w:p>
      <w:pPr>
        <w:numPr>
          <w:ilvl w:val="2"/>
          <w:numId w:val="900"/>
        </w:numPr>
        <w:spacing w:before="0" w:after="0"/>
      </w:pPr>
      <w:r>
        <w:t>Best Practices for Conflict Resolution</w:t>
      </w:r>
    </w:p>
    <w:p>
      <w:pPr>
        <w:numPr>
          <w:ilvl w:val="1"/>
          <w:numId w:val="900"/>
        </w:numPr>
        <w:spacing w:before="0" w:after="0"/>
      </w:pPr>
      <w:r>
        <w:t>Updating the Lockfile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Manual Updates</w:t>
      </w:r>
    </w:p>
    <w:p>
      <w:pPr>
        <w:numPr>
          <w:ilvl w:val="2"/>
          <w:numId w:val="900"/>
        </w:numPr>
        <w:spacing w:before="0" w:after="0"/>
      </w:pPr>
      <w:r>
        <w:t>Partial Updates</w:t>
      </w:r>
    </w:p>
    <w:p>
      <w:pPr>
        <w:numPr>
          <w:ilvl w:val="0"/>
          <w:numId w:val="900"/>
        </w:numPr>
        <w:spacing w:before="0" w:after="0"/>
      </w:pPr>
      <w:r>
        <w:t>The Yarn Cache</w:t>
      </w:r>
    </w:p>
    <w:p>
      <w:pPr>
        <w:numPr>
          <w:ilvl w:val="1"/>
          <w:numId w:val="900"/>
        </w:numPr>
        <w:spacing w:before="0" w:after="0"/>
      </w:pPr>
      <w:r>
        <w:t>How Caching Improves Speed</w:t>
      </w:r>
    </w:p>
    <w:p>
      <w:pPr>
        <w:numPr>
          <w:ilvl w:val="1"/>
          <w:numId w:val="900"/>
        </w:numPr>
        <w:spacing w:before="0" w:after="0"/>
      </w:pPr>
      <w:r>
        <w:t>Cache Location and Structure</w:t>
      </w:r>
    </w:p>
    <w:p>
      <w:pPr>
        <w:numPr>
          <w:ilvl w:val="1"/>
          <w:numId w:val="900"/>
        </w:numPr>
        <w:spacing w:before="0" w:after="0"/>
      </w:pPr>
      <w:r>
        <w:t>Global vs Local Cache</w:t>
      </w:r>
    </w:p>
    <w:p>
      <w:pPr>
        <w:numPr>
          <w:ilvl w:val="1"/>
          <w:numId w:val="900"/>
        </w:numPr>
        <w:spacing w:before="0" w:after="0"/>
      </w:pPr>
      <w:r>
        <w:t>Managing the Cache</w:t>
      </w:r>
    </w:p>
    <w:p>
      <w:pPr>
        <w:numPr>
          <w:ilvl w:val="2"/>
          <w:numId w:val="900"/>
        </w:numPr>
        <w:spacing w:before="0" w:after="0"/>
      </w:pPr>
      <w:r>
        <w:t>Cleaning the Cache</w:t>
      </w:r>
    </w:p>
    <w:p>
      <w:pPr>
        <w:numPr>
          <w:ilvl w:val="2"/>
          <w:numId w:val="900"/>
        </w:numPr>
        <w:spacing w:before="0" w:after="0"/>
      </w:pPr>
      <w:r>
        <w:t>Inspecting Cached Packages</w:t>
      </w:r>
    </w:p>
    <w:p>
      <w:pPr>
        <w:numPr>
          <w:ilvl w:val="2"/>
          <w:numId w:val="900"/>
        </w:numPr>
        <w:spacing w:before="0" w:after="0"/>
      </w:pPr>
      <w:r>
        <w:t>Cache Verification</w:t>
      </w:r>
    </w:p>
    <w:p>
      <w:pPr>
        <w:numPr>
          <w:ilvl w:val="0"/>
          <w:numId w:val="900"/>
        </w:numPr>
        <w:spacing w:before="0" w:after="0"/>
      </w:pPr>
      <w:r>
        <w:t>Yarn Versions</w:t>
      </w:r>
    </w:p>
    <w:p>
      <w:pPr>
        <w:numPr>
          <w:ilvl w:val="1"/>
          <w:numId w:val="900"/>
        </w:numPr>
        <w:spacing w:before="0" w:after="0"/>
      </w:pPr>
      <w:r>
        <w:t>Yarn 1 (Classic)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Maintenance Status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numPr>
          <w:ilvl w:val="1"/>
          <w:numId w:val="900"/>
        </w:numPr>
        <w:spacing w:before="0" w:after="0"/>
      </w:pPr>
      <w:r>
        <w:t>Yarn 2+ (Berry)</w:t>
      </w:r>
    </w:p>
    <w:p>
      <w:pPr>
        <w:numPr>
          <w:ilvl w:val="2"/>
          <w:numId w:val="900"/>
        </w:numPr>
        <w:spacing w:before="0" w:after="0"/>
      </w:pPr>
      <w:r>
        <w:t>Key Architectural Changes</w:t>
      </w:r>
    </w:p>
    <w:p>
      <w:pPr>
        <w:numPr>
          <w:ilvl w:val="3"/>
          <w:numId w:val="900"/>
        </w:numPr>
        <w:spacing w:before="0" w:after="0"/>
      </w:pPr>
      <w:r>
        <w:t>Plug'n'Play</w:t>
      </w:r>
    </w:p>
    <w:p>
      <w:pPr>
        <w:numPr>
          <w:ilvl w:val="3"/>
          <w:numId w:val="900"/>
        </w:numPr>
        <w:spacing w:before="0" w:after="0"/>
      </w:pPr>
      <w:r>
        <w:t>Plugin System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3"/>
          <w:numId w:val="900"/>
        </w:numPr>
        <w:spacing w:before="0" w:after="0"/>
      </w:pPr>
      <w:r>
        <w:t>Zero-Installs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2"/>
          <w:numId w:val="900"/>
        </w:numPr>
        <w:spacing w:before="0" w:after="0"/>
      </w:pPr>
      <w:r>
        <w:t>Breaking Changes</w:t>
      </w:r>
    </w:p>
    <w:p>
      <w:pPr>
        <w:pStyle w:val="Heading1"/>
      </w:pPr>
      <w:r>
        <w:t>Command-Line Interface</w:t>
      </w:r>
    </w:p>
    <w:p>
      <w:pPr>
        <w:numPr>
          <w:ilvl w:val="0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Adding Dependencies</w:t>
      </w:r>
    </w:p>
    <w:p>
      <w:pPr>
        <w:numPr>
          <w:ilvl w:val="2"/>
          <w:numId w:val="900"/>
        </w:numPr>
        <w:spacing w:before="0" w:after="0"/>
      </w:pPr>
      <w:r>
        <w:t>Basic Package Addition</w:t>
      </w:r>
    </w:p>
    <w:p>
      <w:pPr>
        <w:numPr>
          <w:ilvl w:val="2"/>
          <w:numId w:val="900"/>
        </w:numPr>
        <w:spacing w:before="0" w:after="0"/>
      </w:pPr>
      <w:r>
        <w:t>Adding Specific Versions</w:t>
      </w:r>
    </w:p>
    <w:p>
      <w:pPr>
        <w:numPr>
          <w:ilvl w:val="2"/>
          <w:numId w:val="900"/>
        </w:numPr>
        <w:spacing w:before="0" w:after="0"/>
      </w:pPr>
      <w:r>
        <w:t>Adding as Development Dependency</w:t>
      </w:r>
    </w:p>
    <w:p>
      <w:pPr>
        <w:numPr>
          <w:ilvl w:val="2"/>
          <w:numId w:val="900"/>
        </w:numPr>
        <w:spacing w:before="0" w:after="0"/>
      </w:pPr>
      <w:r>
        <w:t>Adding as Peer Dependency</w:t>
      </w:r>
    </w:p>
    <w:p>
      <w:pPr>
        <w:numPr>
          <w:ilvl w:val="2"/>
          <w:numId w:val="900"/>
        </w:numPr>
        <w:spacing w:before="0" w:after="0"/>
      </w:pPr>
      <w:r>
        <w:t>Adding as Optional Dependency</w:t>
      </w:r>
    </w:p>
    <w:p>
      <w:pPr>
        <w:numPr>
          <w:ilvl w:val="2"/>
          <w:numId w:val="900"/>
        </w:numPr>
        <w:spacing w:before="0" w:after="0"/>
      </w:pPr>
      <w:r>
        <w:t>Adding from Different Sources</w:t>
      </w:r>
    </w:p>
    <w:p>
      <w:pPr>
        <w:numPr>
          <w:ilvl w:val="1"/>
          <w:numId w:val="900"/>
        </w:numPr>
        <w:spacing w:before="0" w:after="0"/>
      </w:pPr>
      <w:r>
        <w:t>Removing Dependencies</w:t>
      </w:r>
    </w:p>
    <w:p>
      <w:pPr>
        <w:numPr>
          <w:ilvl w:val="2"/>
          <w:numId w:val="900"/>
        </w:numPr>
        <w:spacing w:before="0" w:after="0"/>
      </w:pPr>
      <w:r>
        <w:t>Basic Package Removal</w:t>
      </w:r>
    </w:p>
    <w:p>
      <w:pPr>
        <w:numPr>
          <w:ilvl w:val="2"/>
          <w:numId w:val="900"/>
        </w:numPr>
        <w:spacing w:before="0" w:after="0"/>
      </w:pPr>
      <w:r>
        <w:t>Removing Multiple Packages</w:t>
      </w:r>
    </w:p>
    <w:p>
      <w:pPr>
        <w:numPr>
          <w:ilvl w:val="2"/>
          <w:numId w:val="900"/>
        </w:numPr>
        <w:spacing w:before="0" w:after="0"/>
      </w:pPr>
      <w:r>
        <w:t>Cleanup After Removal</w:t>
      </w:r>
    </w:p>
    <w:p>
      <w:pPr>
        <w:numPr>
          <w:ilvl w:val="1"/>
          <w:numId w:val="900"/>
        </w:numPr>
        <w:spacing w:before="0" w:after="0"/>
      </w:pPr>
      <w:r>
        <w:t>Installing Dependencies</w:t>
      </w:r>
    </w:p>
    <w:p>
      <w:pPr>
        <w:numPr>
          <w:ilvl w:val="2"/>
          <w:numId w:val="900"/>
        </w:numPr>
        <w:spacing w:before="0" w:after="0"/>
      </w:pPr>
      <w:r>
        <w:t>Full Installation</w:t>
      </w:r>
    </w:p>
    <w:p>
      <w:pPr>
        <w:numPr>
          <w:ilvl w:val="2"/>
          <w:numId w:val="900"/>
        </w:numPr>
        <w:spacing w:before="0" w:after="0"/>
      </w:pPr>
      <w:r>
        <w:t>Production-only Installation</w:t>
      </w:r>
    </w:p>
    <w:p>
      <w:pPr>
        <w:numPr>
          <w:ilvl w:val="2"/>
          <w:numId w:val="900"/>
        </w:numPr>
        <w:spacing w:before="0" w:after="0"/>
      </w:pPr>
      <w:r>
        <w:t>Frozen Lockfile Installation</w:t>
      </w:r>
    </w:p>
    <w:p>
      <w:pPr>
        <w:numPr>
          <w:ilvl w:val="2"/>
          <w:numId w:val="900"/>
        </w:numPr>
        <w:spacing w:before="0" w:after="0"/>
      </w:pPr>
      <w:r>
        <w:t>Immutable Installation</w:t>
      </w:r>
    </w:p>
    <w:p>
      <w:pPr>
        <w:numPr>
          <w:ilvl w:val="2"/>
          <w:numId w:val="900"/>
        </w:numPr>
        <w:spacing w:before="0" w:after="0"/>
      </w:pPr>
      <w:r>
        <w:t>Offline Installation</w:t>
      </w:r>
    </w:p>
    <w:p>
      <w:pPr>
        <w:numPr>
          <w:ilvl w:val="1"/>
          <w:numId w:val="900"/>
        </w:numPr>
        <w:spacing w:before="0" w:after="0"/>
      </w:pPr>
      <w:r>
        <w:t>Upgrading Dependencies</w:t>
      </w:r>
    </w:p>
    <w:p>
      <w:pPr>
        <w:numPr>
          <w:ilvl w:val="2"/>
          <w:numId w:val="900"/>
        </w:numPr>
        <w:spacing w:before="0" w:after="0"/>
      </w:pPr>
      <w:r>
        <w:t>Upgrading Specific Packages</w:t>
      </w:r>
    </w:p>
    <w:p>
      <w:pPr>
        <w:numPr>
          <w:ilvl w:val="2"/>
          <w:numId w:val="900"/>
        </w:numPr>
        <w:spacing w:before="0" w:after="0"/>
      </w:pPr>
      <w:r>
        <w:t>Upgrading All Dependencies</w:t>
      </w:r>
    </w:p>
    <w:p>
      <w:pPr>
        <w:numPr>
          <w:ilvl w:val="2"/>
          <w:numId w:val="900"/>
        </w:numPr>
        <w:spacing w:before="0" w:after="0"/>
      </w:pPr>
      <w:r>
        <w:t>Interactive Upgrade Mode</w:t>
      </w:r>
    </w:p>
    <w:p>
      <w:pPr>
        <w:numPr>
          <w:ilvl w:val="2"/>
          <w:numId w:val="900"/>
        </w:numPr>
        <w:spacing w:before="0" w:after="0"/>
      </w:pPr>
      <w:r>
        <w:t>Upgrade Strategies</w:t>
      </w:r>
    </w:p>
    <w:p>
      <w:pPr>
        <w:numPr>
          <w:ilvl w:val="0"/>
          <w:numId w:val="900"/>
        </w:numPr>
        <w:spacing w:before="0" w:after="0"/>
      </w:pPr>
      <w:r>
        <w:t>Running Scripts and Commands</w:t>
      </w:r>
    </w:p>
    <w:p>
      <w:pPr>
        <w:numPr>
          <w:ilvl w:val="1"/>
          <w:numId w:val="900"/>
        </w:numPr>
        <w:spacing w:before="0" w:after="0"/>
      </w:pPr>
      <w:r>
        <w:t>Defining Scripts in `package.json`</w:t>
      </w:r>
    </w:p>
    <w:p>
      <w:pPr>
        <w:numPr>
          <w:ilvl w:val="1"/>
          <w:numId w:val="900"/>
        </w:numPr>
        <w:spacing w:before="0" w:after="0"/>
      </w:pPr>
      <w:r>
        <w:t>Running Scripts with `yarn run`</w:t>
      </w:r>
    </w:p>
    <w:p>
      <w:pPr>
        <w:numPr>
          <w:ilvl w:val="1"/>
          <w:numId w:val="900"/>
        </w:numPr>
        <w:spacing w:before="0" w:after="0"/>
      </w:pPr>
      <w:r>
        <w:t>Shorthand Script Execution</w:t>
      </w:r>
    </w:p>
    <w:p>
      <w:pPr>
        <w:numPr>
          <w:ilvl w:val="1"/>
          <w:numId w:val="900"/>
        </w:numPr>
        <w:spacing w:before="0" w:after="0"/>
      </w:pPr>
      <w:r>
        <w:t>Executing Remote Packages with `yarn dlx`</w:t>
      </w:r>
    </w:p>
    <w:p>
      <w:pPr>
        <w:numPr>
          <w:ilvl w:val="1"/>
          <w:numId w:val="900"/>
        </w:numPr>
        <w:spacing w:before="0" w:after="0"/>
      </w:pPr>
      <w:r>
        <w:t>Script Environment Variables</w:t>
      </w:r>
    </w:p>
    <w:p>
      <w:pPr>
        <w:numPr>
          <w:ilvl w:val="1"/>
          <w:numId w:val="900"/>
        </w:numPr>
        <w:spacing w:before="0" w:after="0"/>
      </w:pPr>
      <w:r>
        <w:t>Pre and Post Scripts</w:t>
      </w:r>
    </w:p>
    <w:p>
      <w:pPr>
        <w:numPr>
          <w:ilvl w:val="0"/>
          <w:numId w:val="900"/>
        </w:numPr>
        <w:spacing w:before="0" w:after="0"/>
      </w:pPr>
      <w:r>
        <w:t>Inspecting the Project</w:t>
      </w:r>
    </w:p>
    <w:p>
      <w:pPr>
        <w:numPr>
          <w:ilvl w:val="1"/>
          <w:numId w:val="900"/>
        </w:numPr>
        <w:spacing w:before="0" w:after="0"/>
      </w:pPr>
      <w:r>
        <w:t>Listing Installed Packages</w:t>
      </w:r>
    </w:p>
    <w:p>
      <w:pPr>
        <w:numPr>
          <w:ilvl w:val="1"/>
          <w:numId w:val="900"/>
        </w:numPr>
        <w:spacing w:before="0" w:after="0"/>
      </w:pPr>
      <w:r>
        <w:t>Analyzing Dependency Trees</w:t>
      </w:r>
    </w:p>
    <w:p>
      <w:pPr>
        <w:numPr>
          <w:ilvl w:val="1"/>
          <w:numId w:val="900"/>
        </w:numPr>
        <w:spacing w:before="0" w:after="0"/>
      </w:pPr>
      <w:r>
        <w:t>Explaining Package Usage</w:t>
      </w:r>
    </w:p>
    <w:p>
      <w:pPr>
        <w:numPr>
          <w:ilvl w:val="1"/>
          <w:numId w:val="900"/>
        </w:numPr>
        <w:spacing w:before="0" w:after="0"/>
      </w:pPr>
      <w:r>
        <w:t>Viewing Package Information</w:t>
      </w:r>
    </w:p>
    <w:p>
      <w:pPr>
        <w:numPr>
          <w:ilvl w:val="1"/>
          <w:numId w:val="900"/>
        </w:numPr>
        <w:spacing w:before="0" w:after="0"/>
      </w:pPr>
      <w:r>
        <w:t>Checking for Outdated Packages</w:t>
      </w:r>
    </w:p>
    <w:p>
      <w:pPr>
        <w:numPr>
          <w:ilvl w:val="1"/>
          <w:numId w:val="900"/>
        </w:numPr>
        <w:spacing w:before="0" w:after="0"/>
      </w:pPr>
      <w:r>
        <w:t>License Information</w:t>
      </w:r>
    </w:p>
    <w:p>
      <w:pPr>
        <w:numPr>
          <w:ilvl w:val="0"/>
          <w:numId w:val="900"/>
        </w:numPr>
        <w:spacing w:before="0" w:after="0"/>
      </w:pPr>
      <w:r>
        <w:t>Workspace Commands</w:t>
      </w:r>
    </w:p>
    <w:p>
      <w:pPr>
        <w:numPr>
          <w:ilvl w:val="1"/>
          <w:numId w:val="900"/>
        </w:numPr>
        <w:spacing w:before="0" w:after="0"/>
      </w:pPr>
      <w:r>
        <w:t>Running Commands in a Workspace</w:t>
      </w:r>
    </w:p>
    <w:p>
      <w:pPr>
        <w:numPr>
          <w:ilvl w:val="1"/>
          <w:numId w:val="900"/>
        </w:numPr>
        <w:spacing w:before="0" w:after="0"/>
      </w:pPr>
      <w:r>
        <w:t>Running Commands Across Workspaces</w:t>
      </w:r>
    </w:p>
    <w:p>
      <w:pPr>
        <w:numPr>
          <w:ilvl w:val="1"/>
          <w:numId w:val="900"/>
        </w:numPr>
        <w:spacing w:before="0" w:after="0"/>
      </w:pPr>
      <w:r>
        <w:t>Filtering Workspaces</w:t>
      </w:r>
    </w:p>
    <w:p>
      <w:pPr>
        <w:numPr>
          <w:ilvl w:val="2"/>
          <w:numId w:val="900"/>
        </w:numPr>
        <w:spacing w:before="0" w:after="0"/>
      </w:pPr>
      <w:r>
        <w:t>By Name Pattern</w:t>
      </w:r>
    </w:p>
    <w:p>
      <w:pPr>
        <w:numPr>
          <w:ilvl w:val="2"/>
          <w:numId w:val="900"/>
        </w:numPr>
        <w:spacing w:before="0" w:after="0"/>
      </w:pPr>
      <w:r>
        <w:t>By Location</w:t>
      </w:r>
    </w:p>
    <w:p>
      <w:pPr>
        <w:numPr>
          <w:ilvl w:val="2"/>
          <w:numId w:val="900"/>
        </w:numPr>
        <w:spacing w:before="0" w:after="0"/>
      </w:pPr>
      <w:r>
        <w:t>By Dependencies</w:t>
      </w:r>
    </w:p>
    <w:p>
      <w:pPr>
        <w:numPr>
          <w:ilvl w:val="1"/>
          <w:numId w:val="900"/>
        </w:numPr>
        <w:spacing w:before="0" w:after="0"/>
      </w:pPr>
      <w:r>
        <w:t>Workspace-specific Operations</w:t>
      </w:r>
    </w:p>
    <w:p>
      <w:pPr>
        <w:pStyle w:val="Heading1"/>
      </w:pPr>
      <w:r>
        <w:t>Configuration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The `.yarnrc.yml` File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Project-level Configuration</w:t>
      </w:r>
    </w:p>
    <w:p>
      <w:pPr>
        <w:numPr>
          <w:ilvl w:val="2"/>
          <w:numId w:val="900"/>
        </w:numPr>
        <w:spacing w:before="0" w:after="0"/>
      </w:pPr>
      <w:r>
        <w:t>Global Configuration</w:t>
      </w:r>
    </w:p>
    <w:p>
      <w:pPr>
        <w:numPr>
          <w:ilvl w:val="2"/>
          <w:numId w:val="900"/>
        </w:numPr>
        <w:spacing w:before="0" w:after="0"/>
      </w:pPr>
      <w:r>
        <w:t>Configuration Inheritance</w:t>
      </w:r>
    </w:p>
    <w:p>
      <w:pPr>
        <w:numPr>
          <w:ilvl w:val="1"/>
          <w:numId w:val="900"/>
        </w:numPr>
        <w:spacing w:before="0" w:after="0"/>
      </w:pPr>
      <w:r>
        <w:t>Legacy `.yarnrc` File</w:t>
      </w:r>
    </w:p>
    <w:p>
      <w:pPr>
        <w:numPr>
          <w:ilvl w:val="2"/>
          <w:numId w:val="900"/>
        </w:numPr>
        <w:spacing w:before="0" w:after="0"/>
      </w:pPr>
      <w:r>
        <w:t>Yarn 1 Compatibility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0"/>
          <w:numId w:val="900"/>
        </w:numPr>
        <w:spacing w:before="0" w:after="0"/>
      </w:pPr>
      <w:r>
        <w:t>Common Configuration Options</w:t>
      </w:r>
    </w:p>
    <w:p>
      <w:pPr>
        <w:numPr>
          <w:ilvl w:val="1"/>
          <w:numId w:val="900"/>
        </w:numPr>
        <w:spacing w:before="0" w:after="0"/>
      </w:pPr>
      <w:r>
        <w:t>`nodeLinker`</w:t>
      </w:r>
    </w:p>
    <w:p>
      <w:pPr>
        <w:numPr>
          <w:ilvl w:val="2"/>
          <w:numId w:val="900"/>
        </w:numPr>
        <w:spacing w:before="0" w:after="0"/>
      </w:pPr>
      <w:r>
        <w:t>Node Modules Mode</w:t>
      </w:r>
    </w:p>
    <w:p>
      <w:pPr>
        <w:numPr>
          <w:ilvl w:val="2"/>
          <w:numId w:val="900"/>
        </w:numPr>
        <w:spacing w:before="0" w:after="0"/>
      </w:pPr>
      <w:r>
        <w:t>Plug'n'Play Mode</w:t>
      </w:r>
    </w:p>
    <w:p>
      <w:pPr>
        <w:numPr>
          <w:ilvl w:val="2"/>
          <w:numId w:val="900"/>
        </w:numPr>
        <w:spacing w:before="0" w:after="0"/>
      </w:pPr>
      <w:r>
        <w:t>PnPM Mode</w:t>
      </w:r>
    </w:p>
    <w:p>
      <w:pPr>
        <w:numPr>
          <w:ilvl w:val="1"/>
          <w:numId w:val="900"/>
        </w:numPr>
        <w:spacing w:before="0" w:after="0"/>
      </w:pPr>
      <w:r>
        <w:t>`npmRegistryServer`</w:t>
      </w:r>
    </w:p>
    <w:p>
      <w:pPr>
        <w:numPr>
          <w:ilvl w:val="1"/>
          <w:numId w:val="900"/>
        </w:numPr>
        <w:spacing w:before="0" w:after="0"/>
      </w:pPr>
      <w:r>
        <w:t>`yarnPath`</w:t>
      </w:r>
    </w:p>
    <w:p>
      <w:pPr>
        <w:numPr>
          <w:ilvl w:val="1"/>
          <w:numId w:val="900"/>
        </w:numPr>
        <w:spacing w:before="0" w:after="0"/>
      </w:pPr>
      <w:r>
        <w:t>`plugins`</w:t>
      </w:r>
    </w:p>
    <w:p>
      <w:pPr>
        <w:numPr>
          <w:ilvl w:val="1"/>
          <w:numId w:val="900"/>
        </w:numPr>
        <w:spacing w:before="0" w:after="0"/>
      </w:pPr>
      <w:r>
        <w:t>`cacheFolder`</w:t>
      </w:r>
    </w:p>
    <w:p>
      <w:pPr>
        <w:numPr>
          <w:ilvl w:val="1"/>
          <w:numId w:val="900"/>
        </w:numPr>
        <w:spacing w:before="0" w:after="0"/>
      </w:pPr>
      <w:r>
        <w:t>`enableImmutableInstalls`</w:t>
      </w:r>
    </w:p>
    <w:p>
      <w:pPr>
        <w:numPr>
          <w:ilvl w:val="1"/>
          <w:numId w:val="900"/>
        </w:numPr>
        <w:spacing w:before="0" w:after="0"/>
      </w:pPr>
      <w:r>
        <w:t>`enableGlobalCache`</w:t>
      </w:r>
    </w:p>
    <w:p>
      <w:pPr>
        <w:numPr>
          <w:ilvl w:val="1"/>
          <w:numId w:val="900"/>
        </w:numPr>
        <w:spacing w:before="0" w:after="0"/>
      </w:pPr>
      <w:r>
        <w:t>`compressionLevel`</w:t>
      </w:r>
    </w:p>
    <w:p>
      <w:pPr>
        <w:numPr>
          <w:ilvl w:val="1"/>
          <w:numId w:val="900"/>
        </w:numPr>
        <w:spacing w:before="0" w:after="0"/>
      </w:pPr>
      <w:r>
        <w:t>`httpTimeout`</w:t>
      </w:r>
    </w:p>
    <w:p>
      <w:pPr>
        <w:numPr>
          <w:ilvl w:val="1"/>
          <w:numId w:val="900"/>
        </w:numPr>
        <w:spacing w:before="0" w:after="0"/>
      </w:pPr>
      <w:r>
        <w:t>`networkTimeout`</w:t>
      </w:r>
    </w:p>
    <w:p>
      <w:pPr>
        <w:numPr>
          <w:ilvl w:val="0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Commonly Used Variables</w:t>
      </w:r>
    </w:p>
    <w:p>
      <w:pPr>
        <w:numPr>
          <w:ilvl w:val="1"/>
          <w:numId w:val="900"/>
        </w:numPr>
        <w:spacing w:before="0" w:after="0"/>
      </w:pPr>
      <w:r>
        <w:t>Overriding Configuration with Environment Variables</w:t>
      </w:r>
    </w:p>
    <w:p>
      <w:pPr>
        <w:numPr>
          <w:ilvl w:val="1"/>
          <w:numId w:val="900"/>
        </w:numPr>
        <w:spacing w:before="0" w:after="0"/>
      </w:pPr>
      <w:r>
        <w:t>CI/CD Environment Variables</w:t>
      </w:r>
    </w:p>
    <w:p>
      <w:pPr>
        <w:numPr>
          <w:ilvl w:val="0"/>
          <w:numId w:val="900"/>
        </w:numPr>
        <w:spacing w:before="0" w:after="0"/>
      </w:pPr>
      <w:r>
        <w:t>Managing Configuration</w:t>
      </w:r>
    </w:p>
    <w:p>
      <w:pPr>
        <w:numPr>
          <w:ilvl w:val="1"/>
          <w:numId w:val="900"/>
        </w:numPr>
        <w:spacing w:before="0" w:after="0"/>
      </w:pPr>
      <w:r>
        <w:t>Setting Configuration via CLI</w:t>
      </w:r>
    </w:p>
    <w:p>
      <w:pPr>
        <w:numPr>
          <w:ilvl w:val="1"/>
          <w:numId w:val="900"/>
        </w:numPr>
        <w:spacing w:before="0" w:after="0"/>
      </w:pPr>
      <w:r>
        <w:t>Viewing Current Configuration</w:t>
      </w:r>
    </w:p>
    <w:p>
      <w:pPr>
        <w:numPr>
          <w:ilvl w:val="1"/>
          <w:numId w:val="900"/>
        </w:numPr>
        <w:spacing w:before="0" w:after="0"/>
      </w:pPr>
      <w:r>
        <w:t>Resetting Configuration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Workspaces</w:t>
      </w:r>
    </w:p>
    <w:p>
      <w:pPr>
        <w:numPr>
          <w:ilvl w:val="1"/>
          <w:numId w:val="900"/>
        </w:numPr>
        <w:spacing w:before="0" w:after="0"/>
      </w:pPr>
      <w:r>
        <w:t>Concept of Workspaces</w:t>
      </w:r>
    </w:p>
    <w:p>
      <w:pPr>
        <w:numPr>
          <w:ilvl w:val="1"/>
          <w:numId w:val="900"/>
        </w:numPr>
        <w:spacing w:before="0" w:after="0"/>
      </w:pPr>
      <w:r>
        <w:t>Setting up Workspaces in `package.json`</w:t>
      </w:r>
    </w:p>
    <w:p>
      <w:pPr>
        <w:numPr>
          <w:ilvl w:val="1"/>
          <w:numId w:val="900"/>
        </w:numPr>
        <w:spacing w:before="0" w:after="0"/>
      </w:pPr>
      <w:r>
        <w:t>Workspace Patterns</w:t>
      </w:r>
    </w:p>
    <w:p>
      <w:pPr>
        <w:numPr>
          <w:ilvl w:val="1"/>
          <w:numId w:val="900"/>
        </w:numPr>
        <w:spacing w:before="0" w:after="0"/>
      </w:pPr>
      <w:r>
        <w:t>Managing Multiple Packages</w:t>
      </w:r>
    </w:p>
    <w:p>
      <w:pPr>
        <w:numPr>
          <w:ilvl w:val="1"/>
          <w:numId w:val="900"/>
        </w:numPr>
        <w:spacing w:before="0" w:after="0"/>
      </w:pPr>
      <w:r>
        <w:t>Cross-workspace Dependencies</w:t>
      </w:r>
    </w:p>
    <w:p>
      <w:pPr>
        <w:numPr>
          <w:ilvl w:val="1"/>
          <w:numId w:val="900"/>
        </w:numPr>
        <w:spacing w:before="0" w:after="0"/>
      </w:pPr>
      <w:r>
        <w:t>Benefits of Workspaces</w:t>
      </w:r>
    </w:p>
    <w:p>
      <w:pPr>
        <w:numPr>
          <w:ilvl w:val="2"/>
          <w:numId w:val="900"/>
        </w:numPr>
        <w:spacing w:before="0" w:after="0"/>
      </w:pPr>
      <w:r>
        <w:t>Code Sharing</w:t>
      </w:r>
    </w:p>
    <w:p>
      <w:pPr>
        <w:numPr>
          <w:ilvl w:val="2"/>
          <w:numId w:val="900"/>
        </w:numPr>
        <w:spacing w:before="0" w:after="0"/>
      </w:pPr>
      <w:r>
        <w:t>Dependency Deduplication</w:t>
      </w:r>
    </w:p>
    <w:p>
      <w:pPr>
        <w:numPr>
          <w:ilvl w:val="2"/>
          <w:numId w:val="900"/>
        </w:numPr>
        <w:spacing w:before="0" w:after="0"/>
      </w:pPr>
      <w:r>
        <w:t>Simplified Management</w:t>
      </w:r>
    </w:p>
    <w:p>
      <w:pPr>
        <w:numPr>
          <w:ilvl w:val="2"/>
          <w:numId w:val="900"/>
        </w:numPr>
        <w:spacing w:before="0" w:after="0"/>
      </w:pPr>
      <w:r>
        <w:t>Unified Tooling</w:t>
      </w:r>
    </w:p>
    <w:p>
      <w:pPr>
        <w:numPr>
          <w:ilvl w:val="1"/>
          <w:numId w:val="900"/>
        </w:numPr>
        <w:spacing w:before="0" w:after="0"/>
      </w:pPr>
      <w:r>
        <w:t>Publishing from Workspaces</w:t>
      </w:r>
    </w:p>
    <w:p>
      <w:pPr>
        <w:numPr>
          <w:ilvl w:val="1"/>
          <w:numId w:val="900"/>
        </w:numPr>
        <w:spacing w:before="0" w:after="0"/>
      </w:pPr>
      <w:r>
        <w:t>Workspace Constraints</w:t>
      </w:r>
    </w:p>
    <w:p>
      <w:pPr>
        <w:numPr>
          <w:ilvl w:val="0"/>
          <w:numId w:val="900"/>
        </w:numPr>
        <w:spacing w:before="0" w:after="0"/>
      </w:pPr>
      <w:r>
        <w:t>Plug'n'Play</w:t>
      </w:r>
    </w:p>
    <w:p>
      <w:pPr>
        <w:numPr>
          <w:ilvl w:val="1"/>
          <w:numId w:val="900"/>
        </w:numPr>
        <w:spacing w:before="0" w:after="0"/>
      </w:pPr>
      <w:r>
        <w:t>How PnP Works</w:t>
      </w:r>
    </w:p>
    <w:p>
      <w:pPr>
        <w:numPr>
          <w:ilvl w:val="1"/>
          <w:numId w:val="900"/>
        </w:numPr>
        <w:spacing w:before="0" w:after="0"/>
      </w:pPr>
      <w:r>
        <w:t>The `.pnp.cjs` File</w:t>
      </w:r>
    </w:p>
    <w:p>
      <w:pPr>
        <w:numPr>
          <w:ilvl w:val="1"/>
          <w:numId w:val="900"/>
        </w:numPr>
        <w:spacing w:before="0" w:after="0"/>
      </w:pPr>
      <w:r>
        <w:t>Advantages over `node_modules`</w:t>
      </w:r>
    </w:p>
    <w:p>
      <w:pPr>
        <w:numPr>
          <w:ilvl w:val="1"/>
          <w:numId w:val="900"/>
        </w:numPr>
        <w:spacing w:before="0" w:after="0"/>
      </w:pPr>
      <w:r>
        <w:t>Editor and Tooling Integration</w:t>
      </w:r>
    </w:p>
    <w:p>
      <w:pPr>
        <w:numPr>
          <w:ilvl w:val="2"/>
          <w:numId w:val="900"/>
        </w:numPr>
        <w:spacing w:before="0" w:after="0"/>
      </w:pPr>
      <w:r>
        <w:t>SDK Generation</w:t>
      </w:r>
    </w:p>
    <w:p>
      <w:pPr>
        <w:numPr>
          <w:ilvl w:val="2"/>
          <w:numId w:val="900"/>
        </w:numPr>
        <w:spacing w:before="0" w:after="0"/>
      </w:pPr>
      <w:r>
        <w:t>Supported Editors</w:t>
      </w:r>
    </w:p>
    <w:p>
      <w:pPr>
        <w:numPr>
          <w:ilvl w:val="2"/>
          <w:numId w:val="900"/>
        </w:numPr>
        <w:spacing w:before="0" w:after="0"/>
      </w:pPr>
      <w:r>
        <w:t>IDE Configuration</w:t>
      </w:r>
    </w:p>
    <w:p>
      <w:pPr>
        <w:numPr>
          <w:ilvl w:val="1"/>
          <w:numId w:val="900"/>
        </w:numPr>
        <w:spacing w:before="0" w:after="0"/>
      </w:pPr>
      <w:r>
        <w:t>Troubleshooting PnP Issues</w:t>
      </w:r>
    </w:p>
    <w:p>
      <w:pPr>
        <w:numPr>
          <w:ilvl w:val="1"/>
          <w:numId w:val="900"/>
        </w:numPr>
        <w:spacing w:before="0" w:after="0"/>
      </w:pPr>
      <w:r>
        <w:t>PnP Compatibility</w:t>
      </w:r>
    </w:p>
    <w:p>
      <w:pPr>
        <w:numPr>
          <w:ilvl w:val="0"/>
          <w:numId w:val="900"/>
        </w:numPr>
        <w:spacing w:before="0" w:after="0"/>
      </w:pPr>
      <w:r>
        <w:t>Zero-Installs</w:t>
      </w:r>
    </w:p>
    <w:p>
      <w:pPr>
        <w:numPr>
          <w:ilvl w:val="1"/>
          <w:numId w:val="900"/>
        </w:numPr>
        <w:spacing w:before="0" w:after="0"/>
      </w:pPr>
      <w:r>
        <w:t>Concept and Goal</w:t>
      </w:r>
    </w:p>
    <w:p>
      <w:pPr>
        <w:numPr>
          <w:ilvl w:val="1"/>
          <w:numId w:val="900"/>
        </w:numPr>
        <w:spacing w:before="0" w:after="0"/>
      </w:pPr>
      <w:r>
        <w:t>Checking in the `.yarn/cache` Directory</w:t>
      </w:r>
    </w:p>
    <w:p>
      <w:pPr>
        <w:numPr>
          <w:ilvl w:val="1"/>
          <w:numId w:val="900"/>
        </w:numPr>
        <w:spacing w:before="0" w:after="0"/>
      </w:pPr>
      <w:r>
        <w:t>Use Cases in CI/CD</w:t>
      </w:r>
    </w:p>
    <w:p>
      <w:pPr>
        <w:numPr>
          <w:ilvl w:val="1"/>
          <w:numId w:val="900"/>
        </w:numPr>
        <w:spacing w:before="0" w:after="0"/>
      </w:pPr>
      <w:r>
        <w:t>Best Practices for Zero-Installs</w:t>
      </w:r>
    </w:p>
    <w:p>
      <w:pPr>
        <w:numPr>
          <w:ilvl w:val="1"/>
          <w:numId w:val="900"/>
        </w:numPr>
        <w:spacing w:before="0" w:after="0"/>
      </w:pPr>
      <w:r>
        <w:t>Repository Size Considerations</w:t>
      </w:r>
    </w:p>
    <w:p>
      <w:pPr>
        <w:numPr>
          <w:ilvl w:val="0"/>
          <w:numId w:val="900"/>
        </w:numPr>
        <w:spacing w:before="0" w:after="0"/>
      </w:pPr>
      <w:r>
        <w:t>Protocols</w:t>
      </w:r>
    </w:p>
    <w:p>
      <w:pPr>
        <w:numPr>
          <w:ilvl w:val="1"/>
          <w:numId w:val="900"/>
        </w:numPr>
        <w:spacing w:before="0" w:after="0"/>
      </w:pPr>
      <w:r>
        <w:t>Supported Protocols</w:t>
      </w:r>
    </w:p>
    <w:p>
      <w:pPr>
        <w:numPr>
          <w:ilvl w:val="2"/>
          <w:numId w:val="900"/>
        </w:numPr>
        <w:spacing w:before="0" w:after="0"/>
      </w:pPr>
      <w:r>
        <w:t>npm Protocol</w:t>
      </w:r>
    </w:p>
    <w:p>
      <w:pPr>
        <w:numPr>
          <w:ilvl w:val="2"/>
          <w:numId w:val="900"/>
        </w:numPr>
        <w:spacing w:before="0" w:after="0"/>
      </w:pPr>
      <w:r>
        <w:t>file Protocol</w:t>
      </w:r>
    </w:p>
    <w:p>
      <w:pPr>
        <w:numPr>
          <w:ilvl w:val="2"/>
          <w:numId w:val="900"/>
        </w:numPr>
        <w:spacing w:before="0" w:after="0"/>
      </w:pPr>
      <w:r>
        <w:t>git Protocol</w:t>
      </w:r>
    </w:p>
    <w:p>
      <w:pPr>
        <w:numPr>
          <w:ilvl w:val="2"/>
          <w:numId w:val="900"/>
        </w:numPr>
        <w:spacing w:before="0" w:after="0"/>
      </w:pPr>
      <w:r>
        <w:t>patch Protocol</w:t>
      </w:r>
    </w:p>
    <w:p>
      <w:pPr>
        <w:numPr>
          <w:ilvl w:val="2"/>
          <w:numId w:val="900"/>
        </w:numPr>
        <w:spacing w:before="0" w:after="0"/>
      </w:pPr>
      <w:r>
        <w:t>portal Protocol</w:t>
      </w:r>
    </w:p>
    <w:p>
      <w:pPr>
        <w:numPr>
          <w:ilvl w:val="2"/>
          <w:numId w:val="900"/>
        </w:numPr>
        <w:spacing w:before="0" w:after="0"/>
      </w:pPr>
      <w:r>
        <w:t>workspace Protocol</w:t>
      </w:r>
    </w:p>
    <w:p>
      <w:pPr>
        <w:numPr>
          <w:ilvl w:val="1"/>
          <w:numId w:val="900"/>
        </w:numPr>
        <w:spacing w:before="0" w:after="0"/>
      </w:pPr>
      <w:r>
        <w:t>Use Cases for Each Protocol</w:t>
      </w:r>
    </w:p>
    <w:p>
      <w:pPr>
        <w:numPr>
          <w:ilvl w:val="1"/>
          <w:numId w:val="900"/>
        </w:numPr>
        <w:spacing w:before="0" w:after="0"/>
      </w:pPr>
      <w:r>
        <w:t>Specifying Protocols in Dependencies</w:t>
      </w:r>
    </w:p>
    <w:p>
      <w:pPr>
        <w:numPr>
          <w:ilvl w:val="1"/>
          <w:numId w:val="900"/>
        </w:numPr>
        <w:spacing w:before="0" w:after="0"/>
      </w:pPr>
      <w:r>
        <w:t>Custom Protocol Implementation</w:t>
      </w:r>
    </w:p>
    <w:p>
      <w:pPr>
        <w:numPr>
          <w:ilvl w:val="0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Enforcing Dependency Rules</w:t>
      </w:r>
    </w:p>
    <w:p>
      <w:pPr>
        <w:numPr>
          <w:ilvl w:val="1"/>
          <w:numId w:val="900"/>
        </w:numPr>
        <w:spacing w:before="0" w:after="0"/>
      </w:pPr>
      <w:r>
        <w:t>Writing Constraint Scripts</w:t>
      </w:r>
    </w:p>
    <w:p>
      <w:pPr>
        <w:numPr>
          <w:ilvl w:val="1"/>
          <w:numId w:val="900"/>
        </w:numPr>
        <w:spacing w:before="0" w:after="0"/>
      </w:pPr>
      <w:r>
        <w:t>Common Use Cases for Constraints</w:t>
      </w:r>
    </w:p>
    <w:p>
      <w:pPr>
        <w:numPr>
          <w:ilvl w:val="1"/>
          <w:numId w:val="900"/>
        </w:numPr>
        <w:spacing w:before="0" w:after="0"/>
      </w:pPr>
      <w:r>
        <w:t>Constraint Validation</w:t>
      </w:r>
    </w:p>
    <w:p>
      <w:pPr>
        <w:numPr>
          <w:ilvl w:val="1"/>
          <w:numId w:val="900"/>
        </w:numPr>
        <w:spacing w:before="0" w:after="0"/>
      </w:pPr>
      <w:r>
        <w:t>Debugging Constraints</w:t>
      </w:r>
    </w:p>
    <w:p>
      <w:pPr>
        <w:numPr>
          <w:ilvl w:val="0"/>
          <w:numId w:val="900"/>
        </w:numPr>
        <w:spacing w:before="0" w:after="0"/>
      </w:pPr>
      <w:r>
        <w:t>Plugins</w:t>
      </w:r>
    </w:p>
    <w:p>
      <w:pPr>
        <w:numPr>
          <w:ilvl w:val="1"/>
          <w:numId w:val="900"/>
        </w:numPr>
        <w:spacing w:before="0" w:after="0"/>
      </w:pPr>
      <w:r>
        <w:t>Extending Yarn's Functionality</w:t>
      </w:r>
    </w:p>
    <w:p>
      <w:pPr>
        <w:numPr>
          <w:ilvl w:val="1"/>
          <w:numId w:val="900"/>
        </w:numPr>
        <w:spacing w:before="0" w:after="0"/>
      </w:pPr>
      <w:r>
        <w:t>Installing Plugins</w:t>
      </w:r>
    </w:p>
    <w:p>
      <w:pPr>
        <w:numPr>
          <w:ilvl w:val="1"/>
          <w:numId w:val="900"/>
        </w:numPr>
        <w:spacing w:before="0" w:after="0"/>
      </w:pPr>
      <w:r>
        <w:t>Managing Plugins</w:t>
      </w:r>
    </w:p>
    <w:p>
      <w:pPr>
        <w:numPr>
          <w:ilvl w:val="1"/>
          <w:numId w:val="900"/>
        </w:numPr>
        <w:spacing w:before="0" w:after="0"/>
      </w:pPr>
      <w:r>
        <w:t>Common Official Plugins</w:t>
      </w:r>
    </w:p>
    <w:p>
      <w:pPr>
        <w:numPr>
          <w:ilvl w:val="2"/>
          <w:numId w:val="900"/>
        </w:numPr>
        <w:spacing w:before="0" w:after="0"/>
      </w:pPr>
      <w:r>
        <w:t>TypeScript Plugin</w:t>
      </w:r>
    </w:p>
    <w:p>
      <w:pPr>
        <w:numPr>
          <w:ilvl w:val="2"/>
          <w:numId w:val="900"/>
        </w:numPr>
        <w:spacing w:before="0" w:after="0"/>
      </w:pPr>
      <w:r>
        <w:t>Interactive Tools Plugin</w:t>
      </w:r>
    </w:p>
    <w:p>
      <w:pPr>
        <w:numPr>
          <w:ilvl w:val="2"/>
          <w:numId w:val="900"/>
        </w:numPr>
        <w:spacing w:before="0" w:after="0"/>
      </w:pPr>
      <w:r>
        <w:t>Workspace Tools Plugin</w:t>
      </w:r>
    </w:p>
    <w:p>
      <w:pPr>
        <w:numPr>
          <w:ilvl w:val="2"/>
          <w:numId w:val="900"/>
        </w:numPr>
        <w:spacing w:before="0" w:after="0"/>
      </w:pPr>
      <w:r>
        <w:t>Version Plugin</w:t>
      </w:r>
    </w:p>
    <w:p>
      <w:pPr>
        <w:numPr>
          <w:ilvl w:val="1"/>
          <w:numId w:val="900"/>
        </w:numPr>
        <w:spacing w:before="0" w:after="0"/>
      </w:pPr>
      <w:r>
        <w:t>Creating Custom Plugins</w:t>
      </w:r>
    </w:p>
    <w:p>
      <w:pPr>
        <w:numPr>
          <w:ilvl w:val="2"/>
          <w:numId w:val="900"/>
        </w:numPr>
        <w:spacing w:before="0" w:after="0"/>
      </w:pPr>
      <w:r>
        <w:t>Plugin Structure</w:t>
      </w:r>
    </w:p>
    <w:p>
      <w:pPr>
        <w:numPr>
          <w:ilvl w:val="2"/>
          <w:numId w:val="900"/>
        </w:numPr>
        <w:spacing w:before="0" w:after="0"/>
      </w:pPr>
      <w:r>
        <w:t>Plugin API Overview</w:t>
      </w:r>
    </w:p>
    <w:p>
      <w:pPr>
        <w:numPr>
          <w:ilvl w:val="2"/>
          <w:numId w:val="900"/>
        </w:numPr>
        <w:spacing w:before="0" w:after="0"/>
      </w:pPr>
      <w:r>
        <w:t>Plugin Development Workflow</w:t>
      </w:r>
    </w:p>
    <w:p>
      <w:pPr>
        <w:numPr>
          <w:ilvl w:val="2"/>
          <w:numId w:val="900"/>
        </w:numPr>
        <w:spacing w:before="0" w:after="0"/>
      </w:pPr>
      <w:r>
        <w:t>Publishing Plugins</w:t>
      </w:r>
    </w:p>
    <w:p>
      <w:pPr>
        <w:pStyle w:val="Heading1"/>
      </w:pPr>
      <w:r>
        <w:t>Workflows and Best Practices</w:t>
      </w:r>
    </w:p>
    <w:p>
      <w:pPr>
        <w:numPr>
          <w:ilvl w:val="0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Committing `yarn.lock`</w:t>
      </w:r>
    </w:p>
    <w:p>
      <w:pPr>
        <w:numPr>
          <w:ilvl w:val="1"/>
          <w:numId w:val="900"/>
        </w:numPr>
        <w:spacing w:before="0" w:after="0"/>
      </w:pPr>
      <w:r>
        <w:t>Managing `node_modules` and Cache in VCS</w:t>
      </w:r>
    </w:p>
    <w:p>
      <w:pPr>
        <w:numPr>
          <w:ilvl w:val="1"/>
          <w:numId w:val="900"/>
        </w:numPr>
        <w:spacing w:before="0" w:after="0"/>
      </w:pPr>
      <w:r>
        <w:t>Consistent Node.js and Yarn Versions</w:t>
      </w:r>
    </w:p>
    <w:p>
      <w:pPr>
        <w:numPr>
          <w:ilvl w:val="2"/>
          <w:numId w:val="900"/>
        </w:numPr>
        <w:spacing w:before="0" w:after="0"/>
      </w:pPr>
      <w:r>
        <w:t>Using `.nvmrc` or `.node-version`</w:t>
      </w:r>
    </w:p>
    <w:p>
      <w:pPr>
        <w:numPr>
          <w:ilvl w:val="2"/>
          <w:numId w:val="900"/>
        </w:numPr>
        <w:spacing w:before="0" w:after="0"/>
      </w:pPr>
      <w:r>
        <w:t>Using `yarnPath`</w:t>
      </w:r>
    </w:p>
    <w:p>
      <w:pPr>
        <w:numPr>
          <w:ilvl w:val="2"/>
          <w:numId w:val="900"/>
        </w:numPr>
        <w:spacing w:before="0" w:after="0"/>
      </w:pPr>
      <w:r>
        <w:t>Version Pinning Strategies</w:t>
      </w:r>
    </w:p>
    <w:p>
      <w:pPr>
        <w:numPr>
          <w:ilvl w:val="1"/>
          <w:numId w:val="900"/>
        </w:numPr>
        <w:spacing w:before="0" w:after="0"/>
      </w:pPr>
      <w:r>
        <w:t>Onboarding New Team Members</w:t>
      </w:r>
    </w:p>
    <w:p>
      <w:pPr>
        <w:numPr>
          <w:ilvl w:val="1"/>
          <w:numId w:val="900"/>
        </w:numPr>
        <w:spacing w:before="0" w:after="0"/>
      </w:pPr>
      <w:r>
        <w:t>Code Review Practices</w:t>
      </w:r>
    </w:p>
    <w:p>
      <w:pPr>
        <w:numPr>
          <w:ilvl w:val="0"/>
          <w:numId w:val="900"/>
        </w:numPr>
        <w:spacing w:before="0" w:after="0"/>
      </w:pPr>
      <w:r>
        <w:t>Continuous Integration and Deployment</w:t>
      </w:r>
    </w:p>
    <w:p>
      <w:pPr>
        <w:numPr>
          <w:ilvl w:val="1"/>
          <w:numId w:val="900"/>
        </w:numPr>
        <w:spacing w:before="0" w:after="0"/>
      </w:pPr>
      <w:r>
        <w:t>Setting Up Yarn in CI Environments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Caching `.yarn/cache`</w:t>
      </w:r>
    </w:p>
    <w:p>
      <w:pPr>
        <w:numPr>
          <w:ilvl w:val="2"/>
          <w:numId w:val="900"/>
        </w:numPr>
        <w:spacing w:before="0" w:after="0"/>
      </w:pPr>
      <w:r>
        <w:t>Caching `node_modules`</w:t>
      </w:r>
    </w:p>
    <w:p>
      <w:pPr>
        <w:numPr>
          <w:ilvl w:val="2"/>
          <w:numId w:val="900"/>
        </w:numPr>
        <w:spacing w:before="0" w:after="0"/>
      </w:pPr>
      <w:r>
        <w:t>Cache Key Strategies</w:t>
      </w:r>
    </w:p>
    <w:p>
      <w:pPr>
        <w:numPr>
          <w:ilvl w:val="1"/>
          <w:numId w:val="900"/>
        </w:numPr>
        <w:spacing w:before="0" w:after="0"/>
      </w:pPr>
      <w:r>
        <w:t>Using `--immutable` or `--frozen-lockfile`</w:t>
      </w:r>
    </w:p>
    <w:p>
      <w:pPr>
        <w:numPr>
          <w:ilvl w:val="1"/>
          <w:numId w:val="900"/>
        </w:numPr>
        <w:spacing w:before="0" w:after="0"/>
      </w:pPr>
      <w:r>
        <w:t>Automating Dependency Audits</w:t>
      </w:r>
    </w:p>
    <w:p>
      <w:pPr>
        <w:numPr>
          <w:ilvl w:val="1"/>
          <w:numId w:val="900"/>
        </w:numPr>
        <w:spacing w:before="0" w:after="0"/>
      </w:pPr>
      <w:r>
        <w:t>Performance Optimization in CI</w:t>
      </w:r>
    </w:p>
    <w:p>
      <w:pPr>
        <w:numPr>
          <w:ilvl w:val="1"/>
          <w:numId w:val="900"/>
        </w:numPr>
        <w:spacing w:before="0" w:after="0"/>
      </w:pPr>
      <w:r>
        <w:t>Docker Integration</w:t>
      </w:r>
    </w:p>
    <w:p>
      <w:pPr>
        <w:numPr>
          <w:ilvl w:val="0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Auditing Dependencies</w:t>
      </w:r>
    </w:p>
    <w:p>
      <w:pPr>
        <w:numPr>
          <w:ilvl w:val="1"/>
          <w:numId w:val="900"/>
        </w:numPr>
        <w:spacing w:before="0" w:after="0"/>
      </w:pPr>
      <w:r>
        <w:t>Handling Vulnerabilities</w:t>
      </w:r>
    </w:p>
    <w:p>
      <w:pPr>
        <w:numPr>
          <w:ilvl w:val="1"/>
          <w:numId w:val="900"/>
        </w:numPr>
        <w:spacing w:before="0" w:after="0"/>
      </w:pPr>
      <w:r>
        <w:t>Selective Resolutions</w:t>
      </w:r>
    </w:p>
    <w:p>
      <w:pPr>
        <w:numPr>
          <w:ilvl w:val="2"/>
          <w:numId w:val="900"/>
        </w:numPr>
        <w:spacing w:before="0" w:after="0"/>
      </w:pPr>
      <w:r>
        <w:t>Overriding Transitive Dependencies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1"/>
          <w:numId w:val="900"/>
        </w:numPr>
        <w:spacing w:before="0" w:after="0"/>
      </w:pPr>
      <w:r>
        <w:t>Managing Access to Private Registries</w:t>
      </w:r>
    </w:p>
    <w:p>
      <w:pPr>
        <w:numPr>
          <w:ilvl w:val="1"/>
          <w:numId w:val="900"/>
        </w:numPr>
        <w:spacing w:before="0" w:after="0"/>
      </w:pPr>
      <w:r>
        <w:t>Best Practices for Secure Dependency Management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Dependency Tree Optimization</w:t>
      </w:r>
    </w:p>
    <w:p>
      <w:pPr>
        <w:numPr>
          <w:ilvl w:val="1"/>
          <w:numId w:val="900"/>
        </w:numPr>
        <w:spacing w:before="0" w:after="0"/>
      </w:pPr>
      <w:r>
        <w:t>Bundle Size Analysis</w:t>
      </w:r>
    </w:p>
    <w:p>
      <w:pPr>
        <w:numPr>
          <w:ilvl w:val="1"/>
          <w:numId w:val="900"/>
        </w:numPr>
        <w:spacing w:before="0" w:after="0"/>
      </w:pPr>
      <w:r>
        <w:t>Installation Speed Optimization</w:t>
      </w:r>
    </w:p>
    <w:p>
      <w:pPr>
        <w:numPr>
          <w:ilvl w:val="1"/>
          <w:numId w:val="900"/>
        </w:numPr>
        <w:spacing w:before="0" w:after="0"/>
      </w:pPr>
      <w:r>
        <w:t>Memory Usage Optimization</w:t>
      </w:r>
    </w:p>
    <w:p>
      <w:pPr>
        <w:pStyle w:val="Heading1"/>
      </w:pPr>
      <w:r>
        <w:t>Migration and Interoperability</w:t>
      </w:r>
    </w:p>
    <w:p>
      <w:pPr>
        <w:numPr>
          <w:ilvl w:val="0"/>
          <w:numId w:val="900"/>
        </w:numPr>
        <w:spacing w:before="0" w:after="0"/>
      </w:pPr>
      <w:r>
        <w:t>Migrating from npm to Yarn</w:t>
      </w:r>
    </w:p>
    <w:p>
      <w:pPr>
        <w:numPr>
          <w:ilvl w:val="1"/>
          <w:numId w:val="900"/>
        </w:numPr>
        <w:spacing w:before="0" w:after="0"/>
      </w:pPr>
      <w:r>
        <w:t>Importing `package-lock.json`</w:t>
      </w:r>
    </w:p>
    <w:p>
      <w:pPr>
        <w:numPr>
          <w:ilvl w:val="1"/>
          <w:numId w:val="900"/>
        </w:numPr>
        <w:spacing w:before="0" w:after="0"/>
      </w:pPr>
      <w:r>
        <w:t>Command Equivalents</w:t>
      </w:r>
    </w:p>
    <w:p>
      <w:pPr>
        <w:numPr>
          <w:ilvl w:val="1"/>
          <w:numId w:val="900"/>
        </w:numPr>
        <w:spacing w:before="0" w:after="0"/>
      </w:pPr>
      <w:r>
        <w:t>Handling npm Scripts</w:t>
      </w:r>
    </w:p>
    <w:p>
      <w:pPr>
        <w:numPr>
          <w:ilvl w:val="1"/>
          <w:numId w:val="900"/>
        </w:numPr>
        <w:spacing w:before="0" w:after="0"/>
      </w:pPr>
      <w:r>
        <w:t>Dealing with npm-specific Features</w:t>
      </w:r>
    </w:p>
    <w:p>
      <w:pPr>
        <w:numPr>
          <w:ilvl w:val="1"/>
          <w:numId w:val="900"/>
        </w:numPr>
        <w:spacing w:before="0" w:after="0"/>
      </w:pPr>
      <w:r>
        <w:t>Migration Checklist</w:t>
      </w:r>
    </w:p>
    <w:p>
      <w:pPr>
        <w:numPr>
          <w:ilvl w:val="0"/>
          <w:numId w:val="900"/>
        </w:numPr>
        <w:spacing w:before="0" w:after="0"/>
      </w:pPr>
      <w:r>
        <w:t>Migrating from Yarn 1 to Yarn 2+</w:t>
      </w:r>
    </w:p>
    <w:p>
      <w:pPr>
        <w:numPr>
          <w:ilvl w:val="1"/>
          <w:numId w:val="900"/>
        </w:numPr>
        <w:spacing w:before="0" w:after="0"/>
      </w:pPr>
      <w:r>
        <w:t>The `yarn set version` Command</w:t>
      </w:r>
    </w:p>
    <w:p>
      <w:pPr>
        <w:numPr>
          <w:ilvl w:val="1"/>
          <w:numId w:val="900"/>
        </w:numPr>
        <w:spacing w:before="0" w:after="0"/>
      </w:pPr>
      <w:r>
        <w:t>Updating Configuration Files</w:t>
      </w:r>
    </w:p>
    <w:p>
      <w:pPr>
        <w:numPr>
          <w:ilvl w:val="1"/>
          <w:numId w:val="900"/>
        </w:numPr>
        <w:spacing w:before="0" w:after="0"/>
      </w:pPr>
      <w:r>
        <w:t>Adapting to PnP</w:t>
      </w:r>
    </w:p>
    <w:p>
      <w:pPr>
        <w:numPr>
          <w:ilvl w:val="1"/>
          <w:numId w:val="900"/>
        </w:numPr>
        <w:spacing w:before="0" w:after="0"/>
      </w:pPr>
      <w:r>
        <w:t>Addressing Breaking Changes</w:t>
      </w:r>
    </w:p>
    <w:p>
      <w:pPr>
        <w:numPr>
          <w:ilvl w:val="1"/>
          <w:numId w:val="900"/>
        </w:numPr>
        <w:spacing w:before="0" w:after="0"/>
      </w:pPr>
      <w:r>
        <w:t>Migration Timeline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Using Yarn with npm Registries</w:t>
      </w:r>
    </w:p>
    <w:p>
      <w:pPr>
        <w:numPr>
          <w:ilvl w:val="1"/>
          <w:numId w:val="900"/>
        </w:numPr>
        <w:spacing w:before="0" w:after="0"/>
      </w:pPr>
      <w:r>
        <w:t>Configuring Public npm Registry</w:t>
      </w:r>
    </w:p>
    <w:p>
      <w:pPr>
        <w:numPr>
          <w:ilvl w:val="1"/>
          <w:numId w:val="900"/>
        </w:numPr>
        <w:spacing w:before="0" w:after="0"/>
      </w:pPr>
      <w:r>
        <w:t>Using Private Registries</w:t>
      </w:r>
    </w:p>
    <w:p>
      <w:pPr>
        <w:numPr>
          <w:ilvl w:val="2"/>
          <w:numId w:val="900"/>
        </w:numPr>
        <w:spacing w:before="0" w:after="0"/>
      </w:pPr>
      <w:r>
        <w:t>Verdaccio</w:t>
      </w:r>
    </w:p>
    <w:p>
      <w:pPr>
        <w:numPr>
          <w:ilvl w:val="2"/>
          <w:numId w:val="900"/>
        </w:numPr>
        <w:spacing w:before="0" w:after="0"/>
      </w:pPr>
      <w:r>
        <w:t>GitHub Packages</w:t>
      </w:r>
    </w:p>
    <w:p>
      <w:pPr>
        <w:numPr>
          <w:ilvl w:val="2"/>
          <w:numId w:val="900"/>
        </w:numPr>
        <w:spacing w:before="0" w:after="0"/>
      </w:pPr>
      <w:r>
        <w:t>Azure Artifacts</w:t>
      </w:r>
    </w:p>
    <w:p>
      <w:pPr>
        <w:numPr>
          <w:ilvl w:val="2"/>
          <w:numId w:val="900"/>
        </w:numPr>
        <w:spacing w:before="0" w:after="0"/>
      </w:pPr>
      <w:r>
        <w:t>JFrog Artifactory</w:t>
      </w:r>
    </w:p>
    <w:p>
      <w:pPr>
        <w:numPr>
          <w:ilvl w:val="2"/>
          <w:numId w:val="900"/>
        </w:numPr>
        <w:spacing w:before="0" w:after="0"/>
      </w:pPr>
      <w:r>
        <w:t>Other Private Registries</w:t>
      </w:r>
    </w:p>
    <w:p>
      <w:pPr>
        <w:numPr>
          <w:ilvl w:val="1"/>
          <w:numId w:val="900"/>
        </w:numPr>
        <w:spacing w:before="0" w:after="0"/>
      </w:pPr>
      <w:r>
        <w:t>Authentication and Access Tokens</w:t>
      </w:r>
    </w:p>
    <w:p>
      <w:pPr>
        <w:numPr>
          <w:ilvl w:val="1"/>
          <w:numId w:val="900"/>
        </w:numPr>
        <w:spacing w:before="0" w:after="0"/>
      </w:pPr>
      <w:r>
        <w:t>Registry Fallback Configuration</w:t>
      </w:r>
    </w:p>
    <w:p>
      <w:pPr>
        <w:numPr>
          <w:ilvl w:val="0"/>
          <w:numId w:val="900"/>
        </w:numPr>
        <w:spacing w:before="0" w:after="0"/>
      </w:pPr>
      <w:r>
        <w:t>Interoperability with Other Tools</w:t>
      </w:r>
    </w:p>
    <w:p>
      <w:pPr>
        <w:numPr>
          <w:ilvl w:val="1"/>
          <w:numId w:val="900"/>
        </w:numPr>
        <w:spacing w:before="0" w:after="0"/>
      </w:pPr>
      <w:r>
        <w:t>Integration with Build Tools</w:t>
      </w:r>
    </w:p>
    <w:p>
      <w:pPr>
        <w:numPr>
          <w:ilvl w:val="1"/>
          <w:numId w:val="900"/>
        </w:numPr>
        <w:spacing w:before="0" w:after="0"/>
      </w:pPr>
      <w:r>
        <w:t>IDE and Editor Support</w:t>
      </w:r>
    </w:p>
    <w:p>
      <w:pPr>
        <w:numPr>
          <w:ilvl w:val="1"/>
          <w:numId w:val="900"/>
        </w:numPr>
        <w:spacing w:before="0" w:after="0"/>
      </w:pPr>
      <w:r>
        <w:t>Linting and Formatting Tools</w:t>
      </w:r>
    </w:p>
    <w:p>
      <w:pPr>
        <w:numPr>
          <w:ilvl w:val="1"/>
          <w:numId w:val="900"/>
        </w:numPr>
        <w:spacing w:before="0" w:after="0"/>
      </w:pPr>
      <w:r>
        <w:t>Testing Frameworks</w:t>
      </w:r>
    </w:p>
    <w:p>
      <w:pPr>
        <w:pStyle w:val="Heading1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Common Installation Issues</w:t>
      </w:r>
    </w:p>
    <w:p>
      <w:pPr>
        <w:numPr>
          <w:ilvl w:val="1"/>
          <w:numId w:val="900"/>
        </w:numPr>
        <w:spacing w:before="0" w:after="0"/>
      </w:pPr>
      <w:r>
        <w:t>Permission Errors</w:t>
      </w:r>
    </w:p>
    <w:p>
      <w:pPr>
        <w:numPr>
          <w:ilvl w:val="1"/>
          <w:numId w:val="900"/>
        </w:numPr>
        <w:spacing w:before="0" w:after="0"/>
      </w:pPr>
      <w:r>
        <w:t>Network Issues</w:t>
      </w:r>
    </w:p>
    <w:p>
      <w:pPr>
        <w:numPr>
          <w:ilvl w:val="1"/>
          <w:numId w:val="900"/>
        </w:numPr>
        <w:spacing w:before="0" w:after="0"/>
      </w:pPr>
      <w:r>
        <w:t>Incompatible Node.js Versions</w:t>
      </w:r>
    </w:p>
    <w:p>
      <w:pPr>
        <w:numPr>
          <w:ilvl w:val="1"/>
          <w:numId w:val="900"/>
        </w:numPr>
        <w:spacing w:before="0" w:after="0"/>
      </w:pPr>
      <w:r>
        <w:t>Disk Space Issues</w:t>
      </w:r>
    </w:p>
    <w:p>
      <w:pPr>
        <w:numPr>
          <w:ilvl w:val="1"/>
          <w:numId w:val="900"/>
        </w:numPr>
        <w:spacing w:before="0" w:after="0"/>
      </w:pPr>
      <w:r>
        <w:t>Proxy Configuration Problems</w:t>
      </w:r>
    </w:p>
    <w:p>
      <w:pPr>
        <w:numPr>
          <w:ilvl w:val="0"/>
          <w:numId w:val="900"/>
        </w:numPr>
        <w:spacing w:before="0" w:after="0"/>
      </w:pPr>
      <w:r>
        <w:t>Resolving Dependency Conflicts</w:t>
      </w:r>
    </w:p>
    <w:p>
      <w:pPr>
        <w:numPr>
          <w:ilvl w:val="1"/>
          <w:numId w:val="900"/>
        </w:numPr>
        <w:spacing w:before="0" w:after="0"/>
      </w:pPr>
      <w:r>
        <w:t>Identifying Conflicts</w:t>
      </w:r>
    </w:p>
    <w:p>
      <w:pPr>
        <w:numPr>
          <w:ilvl w:val="1"/>
          <w:numId w:val="900"/>
        </w:numPr>
        <w:spacing w:before="0" w:after="0"/>
      </w:pPr>
      <w:r>
        <w:t>Using Selective Resolutions</w:t>
      </w:r>
    </w:p>
    <w:p>
      <w:pPr>
        <w:numPr>
          <w:ilvl w:val="1"/>
          <w:numId w:val="900"/>
        </w:numPr>
        <w:spacing w:before="0" w:after="0"/>
      </w:pPr>
      <w:r>
        <w:t>Manual Conflict Resolution</w:t>
      </w:r>
    </w:p>
    <w:p>
      <w:pPr>
        <w:numPr>
          <w:ilvl w:val="1"/>
          <w:numId w:val="900"/>
        </w:numPr>
        <w:spacing w:before="0" w:after="0"/>
      </w:pPr>
      <w:r>
        <w:t>Peer Dependency Issues</w:t>
      </w:r>
    </w:p>
    <w:p>
      <w:pPr>
        <w:numPr>
          <w:ilvl w:val="0"/>
          <w:numId w:val="900"/>
        </w:numPr>
        <w:spacing w:before="0" w:after="0"/>
      </w:pPr>
      <w:r>
        <w:t>PnP and Editor Integration Problems</w:t>
      </w:r>
    </w:p>
    <w:p>
      <w:pPr>
        <w:numPr>
          <w:ilvl w:val="1"/>
          <w:numId w:val="900"/>
        </w:numPr>
        <w:spacing w:before="0" w:after="0"/>
      </w:pPr>
      <w:r>
        <w:t>Editor SDK Setup</w:t>
      </w:r>
    </w:p>
    <w:p>
      <w:pPr>
        <w:numPr>
          <w:ilvl w:val="1"/>
          <w:numId w:val="900"/>
        </w:numPr>
        <w:spacing w:before="0" w:after="0"/>
      </w:pPr>
      <w:r>
        <w:t>Common Editor Issues</w:t>
      </w:r>
    </w:p>
    <w:p>
      <w:pPr>
        <w:numPr>
          <w:ilvl w:val="1"/>
          <w:numId w:val="900"/>
        </w:numPr>
        <w:spacing w:before="0" w:after="0"/>
      </w:pPr>
      <w:r>
        <w:t>Fixing PnP Compatibility Problems</w:t>
      </w:r>
    </w:p>
    <w:p>
      <w:pPr>
        <w:numPr>
          <w:ilvl w:val="1"/>
          <w:numId w:val="900"/>
        </w:numPr>
        <w:spacing w:before="0" w:after="0"/>
      </w:pPr>
      <w:r>
        <w:t>TypeScript Integration Issues</w:t>
      </w:r>
    </w:p>
    <w:p>
      <w:pPr>
        <w:numPr>
          <w:ilvl w:val="0"/>
          <w:numId w:val="900"/>
        </w:numPr>
        <w:spacing w:before="0" w:after="0"/>
      </w:pPr>
      <w:r>
        <w:t>Clearing the Cache</w:t>
      </w:r>
    </w:p>
    <w:p>
      <w:pPr>
        <w:numPr>
          <w:ilvl w:val="1"/>
          <w:numId w:val="900"/>
        </w:numPr>
        <w:spacing w:before="0" w:after="0"/>
      </w:pPr>
      <w:r>
        <w:t>When to Clear the Cache</w:t>
      </w:r>
    </w:p>
    <w:p>
      <w:pPr>
        <w:numPr>
          <w:ilvl w:val="1"/>
          <w:numId w:val="900"/>
        </w:numPr>
        <w:spacing w:before="0" w:after="0"/>
      </w:pPr>
      <w:r>
        <w:t>Commands for Clearing Cache</w:t>
      </w:r>
    </w:p>
    <w:p>
      <w:pPr>
        <w:numPr>
          <w:ilvl w:val="1"/>
          <w:numId w:val="900"/>
        </w:numPr>
        <w:spacing w:before="0" w:after="0"/>
      </w:pPr>
      <w:r>
        <w:t>Selective Cache Clearing</w:t>
      </w:r>
    </w:p>
    <w:p>
      <w:pPr>
        <w:numPr>
          <w:ilvl w:val="0"/>
          <w:numId w:val="900"/>
        </w:numPr>
        <w:spacing w:before="0" w:after="0"/>
      </w:pPr>
      <w:r>
        <w:t>Debugging with Verbose Logs</w:t>
      </w:r>
    </w:p>
    <w:p>
      <w:pPr>
        <w:numPr>
          <w:ilvl w:val="1"/>
          <w:numId w:val="900"/>
        </w:numPr>
        <w:spacing w:before="0" w:after="0"/>
      </w:pPr>
      <w:r>
        <w:t>Enabling Verbose Output</w:t>
      </w:r>
    </w:p>
    <w:p>
      <w:pPr>
        <w:numPr>
          <w:ilvl w:val="1"/>
          <w:numId w:val="900"/>
        </w:numPr>
        <w:spacing w:before="0" w:after="0"/>
      </w:pPr>
      <w:r>
        <w:t>Interpreting Log Files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Reporting Issues to Yarn Maintainers</w:t>
      </w:r>
    </w:p>
    <w:p>
      <w:pPr>
        <w:numPr>
          <w:ilvl w:val="0"/>
          <w:numId w:val="900"/>
        </w:numPr>
        <w:spacing w:before="0" w:after="0"/>
      </w:pPr>
      <w:r>
        <w:t>Network and Connectivity Issues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numPr>
          <w:ilvl w:val="1"/>
          <w:numId w:val="900"/>
        </w:numPr>
        <w:spacing w:before="0" w:after="0"/>
      </w:pPr>
      <w:r>
        <w:t>Firewall Issues</w:t>
      </w:r>
    </w:p>
    <w:p>
      <w:pPr>
        <w:numPr>
          <w:ilvl w:val="1"/>
          <w:numId w:val="900"/>
        </w:numPr>
        <w:spacing w:before="0" w:after="0"/>
      </w:pPr>
      <w:r>
        <w:t>Registry Connectivity</w:t>
      </w:r>
    </w:p>
    <w:p>
      <w:pPr>
        <w:numPr>
          <w:ilvl w:val="1"/>
          <w:numId w:val="900"/>
        </w:numPr>
        <w:spacing w:before="0" w:after="0"/>
      </w:pPr>
      <w:r>
        <w:t>SSL Certificate Problems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