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WordPress Website Development</w:t>
      </w:r>
    </w:p>
    <w:p>
      <w:pPr>
        <w:pStyle w:val="Heading1"/>
      </w:pPr>
      <w:r>
        <w:t>Introduction to WordPress</w:t>
      </w:r>
    </w:p>
    <w:p>
      <w:pPr>
        <w:numPr>
          <w:ilvl w:val="0"/>
          <w:numId w:val="900"/>
        </w:numPr>
        <w:spacing w:before="0" w:after="0"/>
      </w:pPr>
      <w:r>
        <w:t>Understanding Content Management Systems</w:t>
      </w:r>
    </w:p>
    <w:p>
      <w:pPr>
        <w:numPr>
          <w:ilvl w:val="1"/>
          <w:numId w:val="900"/>
        </w:numPr>
        <w:spacing w:before="0" w:after="0"/>
      </w:pPr>
      <w:r>
        <w:t>Definition and Purpose of CMS</w:t>
      </w:r>
    </w:p>
    <w:p>
      <w:pPr>
        <w:numPr>
          <w:ilvl w:val="1"/>
          <w:numId w:val="900"/>
        </w:numPr>
        <w:spacing w:before="0" w:after="0"/>
      </w:pPr>
      <w:r>
        <w:t>Benefits of Using CMS</w:t>
      </w:r>
    </w:p>
    <w:p>
      <w:pPr>
        <w:numPr>
          <w:ilvl w:val="1"/>
          <w:numId w:val="900"/>
        </w:numPr>
        <w:spacing w:before="0" w:after="0"/>
      </w:pPr>
      <w:r>
        <w:t>Types of CMS Platforms</w:t>
      </w:r>
    </w:p>
    <w:p>
      <w:pPr>
        <w:numPr>
          <w:ilvl w:val="1"/>
          <w:numId w:val="900"/>
        </w:numPr>
        <w:spacing w:before="0" w:after="0"/>
      </w:pPr>
      <w:r>
        <w:t>CMS vs Static Websites</w:t>
      </w:r>
    </w:p>
    <w:p>
      <w:pPr>
        <w:numPr>
          <w:ilvl w:val="1"/>
          <w:numId w:val="900"/>
        </w:numPr>
        <w:spacing w:before="0" w:after="0"/>
      </w:pPr>
      <w:r>
        <w:t>CMS Market Landscape</w:t>
      </w:r>
    </w:p>
    <w:p>
      <w:pPr>
        <w:numPr>
          <w:ilvl w:val="0"/>
          <w:numId w:val="900"/>
        </w:numPr>
        <w:spacing w:before="0" w:after="0"/>
      </w:pPr>
      <w:r>
        <w:t>History and Evolution of WordPress</w:t>
      </w:r>
    </w:p>
    <w:p>
      <w:pPr>
        <w:numPr>
          <w:ilvl w:val="1"/>
          <w:numId w:val="900"/>
        </w:numPr>
        <w:spacing w:before="0" w:after="0"/>
      </w:pPr>
      <w:r>
        <w:t>Origins and Founding Story</w:t>
      </w:r>
    </w:p>
    <w:p>
      <w:pPr>
        <w:numPr>
          <w:ilvl w:val="1"/>
          <w:numId w:val="900"/>
        </w:numPr>
        <w:spacing w:before="0" w:after="0"/>
      </w:pPr>
      <w:r>
        <w:t>Initial Release and Early Development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Introduction of Key Features Over Time</w:t>
      </w:r>
    </w:p>
    <w:p>
      <w:pPr>
        <w:numPr>
          <w:ilvl w:val="1"/>
          <w:numId w:val="900"/>
        </w:numPr>
        <w:spacing w:before="0" w:after="0"/>
      </w:pPr>
      <w:r>
        <w:t>Growth Statistics and Adoption Trends</w:t>
      </w:r>
    </w:p>
    <w:p>
      <w:pPr>
        <w:numPr>
          <w:ilvl w:val="1"/>
          <w:numId w:val="900"/>
        </w:numPr>
        <w:spacing w:before="0" w:after="0"/>
      </w:pPr>
      <w:r>
        <w:t>Future Roadmap and Direction</w:t>
      </w:r>
    </w:p>
    <w:p>
      <w:pPr>
        <w:numPr>
          <w:ilvl w:val="0"/>
          <w:numId w:val="900"/>
        </w:numPr>
        <w:spacing w:before="0" w:after="0"/>
      </w:pPr>
      <w:r>
        <w:t>WordPress.org vs WordPress.com</w:t>
      </w:r>
    </w:p>
    <w:p>
      <w:pPr>
        <w:numPr>
          <w:ilvl w:val="1"/>
          <w:numId w:val="900"/>
        </w:numPr>
        <w:spacing w:before="0" w:after="0"/>
      </w:pPr>
      <w:r>
        <w:t>Self-Hosted WordPress (WordPress.org)</w:t>
      </w:r>
    </w:p>
    <w:p>
      <w:pPr>
        <w:numPr>
          <w:ilvl w:val="1"/>
          <w:numId w:val="900"/>
        </w:numPr>
        <w:spacing w:before="0" w:after="0"/>
      </w:pPr>
      <w:r>
        <w:t>Hosted WordPress (WordPress.com)</w:t>
      </w:r>
    </w:p>
    <w:p>
      <w:pPr>
        <w:numPr>
          <w:ilvl w:val="1"/>
          <w:numId w:val="900"/>
        </w:numPr>
        <w:spacing w:before="0" w:after="0"/>
      </w:pPr>
      <w:r>
        <w:t>Feature Comparison Matrix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Migration Between Platforms</w:t>
      </w:r>
    </w:p>
    <w:p>
      <w:pPr>
        <w:numPr>
          <w:ilvl w:val="1"/>
          <w:numId w:val="900"/>
        </w:numPr>
        <w:spacing w:before="0" w:after="0"/>
      </w:pPr>
      <w:r>
        <w:t>Decision Factors for Choosing</w:t>
      </w:r>
    </w:p>
    <w:p>
      <w:pPr>
        <w:numPr>
          <w:ilvl w:val="0"/>
          <w:numId w:val="900"/>
        </w:numPr>
        <w:spacing w:before="0" w:after="0"/>
      </w:pPr>
      <w:r>
        <w:t>WordPress Ecosystem and Community</w:t>
      </w:r>
    </w:p>
    <w:p>
      <w:pPr>
        <w:numPr>
          <w:ilvl w:val="1"/>
          <w:numId w:val="900"/>
        </w:numPr>
        <w:spacing w:before="0" w:after="0"/>
      </w:pPr>
      <w:r>
        <w:t>Global Usage Statistics</w:t>
      </w:r>
    </w:p>
    <w:p>
      <w:pPr>
        <w:numPr>
          <w:ilvl w:val="1"/>
          <w:numId w:val="900"/>
        </w:numPr>
        <w:spacing w:before="0" w:after="0"/>
      </w:pPr>
      <w:r>
        <w:t>Market Share Analysis</w:t>
      </w:r>
    </w:p>
    <w:p>
      <w:pPr>
        <w:numPr>
          <w:ilvl w:val="1"/>
          <w:numId w:val="900"/>
        </w:numPr>
        <w:spacing w:before="0" w:after="0"/>
      </w:pPr>
      <w:r>
        <w:t>WordPress Foundation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1"/>
          <w:numId w:val="900"/>
        </w:numPr>
        <w:spacing w:before="0" w:after="0"/>
      </w:pPr>
      <w:r>
        <w:t>WordCamps and Events</w:t>
      </w:r>
    </w:p>
    <w:p>
      <w:pPr>
        <w:numPr>
          <w:ilvl w:val="1"/>
          <w:numId w:val="900"/>
        </w:numPr>
        <w:spacing w:before="0" w:after="0"/>
      </w:pPr>
      <w:r>
        <w:t>Local Meetups</w:t>
      </w:r>
    </w:p>
    <w:p>
      <w:pPr>
        <w:numPr>
          <w:ilvl w:val="1"/>
          <w:numId w:val="900"/>
        </w:numPr>
        <w:spacing w:before="0" w:after="0"/>
      </w:pPr>
      <w:r>
        <w:t>Online Resources and Forums</w:t>
      </w:r>
    </w:p>
    <w:p>
      <w:pPr>
        <w:numPr>
          <w:ilvl w:val="1"/>
          <w:numId w:val="900"/>
        </w:numPr>
        <w:spacing w:before="0" w:after="0"/>
      </w:pPr>
      <w:r>
        <w:t>Contributing to WordPress Core</w:t>
      </w:r>
    </w:p>
    <w:p>
      <w:pPr>
        <w:pStyle w:val="Heading1"/>
      </w:pPr>
      <w:r>
        <w:t>Core Technologies and Prerequisites</w:t>
      </w:r>
    </w:p>
    <w:p>
      <w:pPr>
        <w:numPr>
          <w:ilvl w:val="0"/>
          <w:numId w:val="900"/>
        </w:numPr>
        <w:spacing w:before="0" w:after="0"/>
      </w:pPr>
      <w:r>
        <w:t>Web Development Fundamentals</w:t>
      </w:r>
    </w:p>
    <w:p>
      <w:pPr>
        <w:numPr>
          <w:ilvl w:val="1"/>
          <w:numId w:val="900"/>
        </w:numPr>
        <w:spacing w:before="0" w:after="0"/>
      </w:pPr>
      <w:r>
        <w:t>HTML5 Structure and Semantics</w:t>
      </w:r>
    </w:p>
    <w:p>
      <w:pPr>
        <w:numPr>
          <w:ilvl w:val="1"/>
          <w:numId w:val="900"/>
        </w:numPr>
        <w:spacing w:before="0" w:after="0"/>
      </w:pPr>
      <w:r>
        <w:t>CSS3 Styling and Layout</w:t>
      </w:r>
    </w:p>
    <w:p>
      <w:pPr>
        <w:numPr>
          <w:ilvl w:val="1"/>
          <w:numId w:val="900"/>
        </w:numPr>
        <w:spacing w:before="0" w:after="0"/>
      </w:pPr>
      <w:r>
        <w:t>JavaScript Programming Basics</w:t>
      </w:r>
    </w:p>
    <w:p>
      <w:pPr>
        <w:numPr>
          <w:ilvl w:val="1"/>
          <w:numId w:val="900"/>
        </w:numPr>
        <w:spacing w:before="0" w:after="0"/>
      </w:pPr>
      <w:r>
        <w:t>Responsive Web Design Principles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0"/>
          <w:numId w:val="900"/>
        </w:numPr>
        <w:spacing w:before="0" w:after="0"/>
      </w:pPr>
      <w:r>
        <w:t>Server Technologies</w:t>
      </w:r>
    </w:p>
    <w:p>
      <w:pPr>
        <w:numPr>
          <w:ilvl w:val="1"/>
          <w:numId w:val="900"/>
        </w:numPr>
        <w:spacing w:before="0" w:after="0"/>
      </w:pPr>
      <w:r>
        <w:t>Web Server Concepts</w:t>
      </w:r>
    </w:p>
    <w:p>
      <w:pPr>
        <w:numPr>
          <w:ilvl w:val="1"/>
          <w:numId w:val="900"/>
        </w:numPr>
        <w:spacing w:before="0" w:after="0"/>
      </w:pPr>
      <w:r>
        <w:t>HTTP Protocol Basics</w:t>
      </w:r>
    </w:p>
    <w:p>
      <w:pPr>
        <w:numPr>
          <w:ilvl w:val="1"/>
          <w:numId w:val="900"/>
        </w:numPr>
        <w:spacing w:before="0" w:after="0"/>
      </w:pPr>
      <w:r>
        <w:t>Domain Names and DNS</w:t>
      </w:r>
    </w:p>
    <w:p>
      <w:pPr>
        <w:numPr>
          <w:ilvl w:val="1"/>
          <w:numId w:val="900"/>
        </w:numPr>
        <w:spacing w:before="0" w:after="0"/>
      </w:pPr>
      <w:r>
        <w:t>SSL/TLS Certificates</w:t>
      </w:r>
    </w:p>
    <w:p>
      <w:pPr>
        <w:numPr>
          <w:ilvl w:val="0"/>
          <w:numId w:val="900"/>
        </w:numPr>
        <w:spacing w:before="0" w:after="0"/>
      </w:pPr>
      <w:r>
        <w:t>The LAMP/LEMP Stack</w:t>
      </w:r>
    </w:p>
    <w:p>
      <w:pPr>
        <w:numPr>
          <w:ilvl w:val="1"/>
          <w:numId w:val="900"/>
        </w:numPr>
        <w:spacing w:before="0" w:after="0"/>
      </w:pPr>
      <w:r>
        <w:t>Stack Architecture Overview</w:t>
      </w:r>
    </w:p>
    <w:p>
      <w:pPr>
        <w:numPr>
          <w:ilvl w:val="1"/>
          <w:numId w:val="900"/>
        </w:numPr>
        <w:spacing w:before="0" w:after="0"/>
      </w:pPr>
      <w:r>
        <w:t>Linux Operating System</w:t>
      </w:r>
    </w:p>
    <w:p>
      <w:pPr>
        <w:numPr>
          <w:ilvl w:val="2"/>
          <w:numId w:val="900"/>
        </w:numPr>
        <w:spacing w:before="0" w:after="0"/>
      </w:pPr>
      <w:r>
        <w:t>Common Distributions for WordPress</w:t>
      </w:r>
    </w:p>
    <w:p>
      <w:pPr>
        <w:numPr>
          <w:ilvl w:val="2"/>
          <w:numId w:val="900"/>
        </w:numPr>
        <w:spacing w:before="0" w:after="0"/>
      </w:pPr>
      <w:r>
        <w:t>Basic Command Line Operations</w:t>
      </w:r>
    </w:p>
    <w:p>
      <w:pPr>
        <w:numPr>
          <w:ilvl w:val="2"/>
          <w:numId w:val="900"/>
        </w:numPr>
        <w:spacing w:before="0" w:after="0"/>
      </w:pPr>
      <w:r>
        <w:t>File System Structure</w:t>
      </w:r>
    </w:p>
    <w:p>
      <w:pPr>
        <w:numPr>
          <w:ilvl w:val="2"/>
          <w:numId w:val="900"/>
        </w:numPr>
        <w:spacing w:before="0" w:after="0"/>
      </w:pPr>
      <w:r>
        <w:t>User Permissions and Security</w:t>
      </w:r>
    </w:p>
    <w:p>
      <w:pPr>
        <w:numPr>
          <w:ilvl w:val="1"/>
          <w:numId w:val="900"/>
        </w:numPr>
        <w:spacing w:before="0" w:after="0"/>
      </w:pPr>
      <w:r>
        <w:t>Apache Web Server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Virtual Hosts Setup</w:t>
      </w:r>
    </w:p>
    <w:p>
      <w:pPr>
        <w:numPr>
          <w:ilvl w:val="2"/>
          <w:numId w:val="900"/>
        </w:numPr>
        <w:spacing w:before="0" w:after="0"/>
      </w:pPr>
      <w:r>
        <w:t>.htaccess File Usage</w:t>
      </w:r>
    </w:p>
    <w:p>
      <w:pPr>
        <w:numPr>
          <w:ilvl w:val="2"/>
          <w:numId w:val="900"/>
        </w:numPr>
        <w:spacing w:before="0" w:after="0"/>
      </w:pPr>
      <w:r>
        <w:t>URL Rewriting and Redirects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Nginx Web Server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Server Blocks Configuration</w:t>
      </w:r>
    </w:p>
    <w:p>
      <w:pPr>
        <w:numPr>
          <w:ilvl w:val="2"/>
          <w:numId w:val="900"/>
        </w:numPr>
        <w:spacing w:before="0" w:after="0"/>
      </w:pPr>
      <w:r>
        <w:t>Reverse Proxy Setup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MySQL Database System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Database Creation and Management</w:t>
      </w:r>
    </w:p>
    <w:p>
      <w:pPr>
        <w:numPr>
          <w:ilvl w:val="2"/>
          <w:numId w:val="900"/>
        </w:numPr>
        <w:spacing w:before="0" w:after="0"/>
      </w:pPr>
      <w:r>
        <w:t>User Management and Permissions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MariaDB Alternative</w:t>
      </w:r>
    </w:p>
    <w:p>
      <w:pPr>
        <w:numPr>
          <w:ilvl w:val="2"/>
          <w:numId w:val="900"/>
        </w:numPr>
        <w:spacing w:before="0" w:after="0"/>
      </w:pPr>
      <w:r>
        <w:t>Differences from MySQL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2"/>
          <w:numId w:val="900"/>
        </w:numPr>
        <w:spacing w:before="0" w:after="0"/>
      </w:pPr>
      <w:r>
        <w:t>Performance Comparisons</w:t>
      </w:r>
    </w:p>
    <w:p>
      <w:pPr>
        <w:numPr>
          <w:ilvl w:val="1"/>
          <w:numId w:val="900"/>
        </w:numPr>
        <w:spacing w:before="0" w:after="0"/>
      </w:pPr>
      <w:r>
        <w:t>PHP Programming Language</w:t>
      </w:r>
    </w:p>
    <w:p>
      <w:pPr>
        <w:numPr>
          <w:ilvl w:val="2"/>
          <w:numId w:val="900"/>
        </w:numPr>
        <w:spacing w:before="0" w:after="0"/>
      </w:pPr>
      <w:r>
        <w:t>PHP Version Requirements</w:t>
      </w:r>
    </w:p>
    <w:p>
      <w:pPr>
        <w:numPr>
          <w:ilvl w:val="2"/>
          <w:numId w:val="900"/>
        </w:numPr>
        <w:spacing w:before="0" w:after="0"/>
      </w:pPr>
      <w:r>
        <w:t>Essential PHP Extensions</w:t>
      </w:r>
    </w:p>
    <w:p>
      <w:pPr>
        <w:numPr>
          <w:ilvl w:val="2"/>
          <w:numId w:val="900"/>
        </w:numPr>
        <w:spacing w:before="0" w:after="0"/>
      </w:pPr>
      <w:r>
        <w:t>PHP Configuration (php.ini)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Error Handling and Logging</w:t>
      </w:r>
    </w:p>
    <w:p>
      <w:pPr>
        <w:numPr>
          <w:ilvl w:val="0"/>
          <w:numId w:val="900"/>
        </w:numPr>
        <w:spacing w:before="0" w:after="0"/>
      </w:pPr>
      <w:r>
        <w:t>WordPress Application Architecture</w:t>
      </w:r>
    </w:p>
    <w:p>
      <w:pPr>
        <w:numPr>
          <w:ilvl w:val="1"/>
          <w:numId w:val="900"/>
        </w:numPr>
        <w:spacing w:before="0" w:after="0"/>
      </w:pPr>
      <w:r>
        <w:t>Request Lifecycle Overview</w:t>
      </w:r>
    </w:p>
    <w:p>
      <w:pPr>
        <w:numPr>
          <w:ilvl w:val="1"/>
          <w:numId w:val="900"/>
        </w:numPr>
        <w:spacing w:before="0" w:after="0"/>
      </w:pPr>
      <w:r>
        <w:t>Bootstrap Process</w:t>
      </w:r>
    </w:p>
    <w:p>
      <w:pPr>
        <w:numPr>
          <w:ilvl w:val="1"/>
          <w:numId w:val="900"/>
        </w:numPr>
        <w:spacing w:before="0" w:after="0"/>
      </w:pPr>
      <w:r>
        <w:t>Plugin Loading Sequence</w:t>
      </w:r>
    </w:p>
    <w:p>
      <w:pPr>
        <w:numPr>
          <w:ilvl w:val="1"/>
          <w:numId w:val="900"/>
        </w:numPr>
        <w:spacing w:before="0" w:after="0"/>
      </w:pPr>
      <w:r>
        <w:t>Theme Loading Process</w:t>
      </w:r>
    </w:p>
    <w:p>
      <w:pPr>
        <w:numPr>
          <w:ilvl w:val="1"/>
          <w:numId w:val="900"/>
        </w:numPr>
        <w:spacing w:before="0" w:after="0"/>
      </w:pPr>
      <w:r>
        <w:t>Database Connection Handling</w:t>
      </w:r>
    </w:p>
    <w:p>
      <w:pPr>
        <w:numPr>
          <w:ilvl w:val="1"/>
          <w:numId w:val="900"/>
        </w:numPr>
        <w:spacing w:before="0" w:after="0"/>
      </w:pPr>
      <w:r>
        <w:t>Output Generation and Caching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Local Development Benefits</w:t>
      </w:r>
    </w:p>
    <w:p>
      <w:pPr>
        <w:numPr>
          <w:ilvl w:val="1"/>
          <w:numId w:val="900"/>
        </w:numPr>
        <w:spacing w:before="0" w:after="0"/>
      </w:pPr>
      <w:r>
        <w:t>Advantages of Local Development</w:t>
      </w:r>
    </w:p>
    <w:p>
      <w:pPr>
        <w:numPr>
          <w:ilvl w:val="1"/>
          <w:numId w:val="900"/>
        </w:numPr>
        <w:spacing w:before="0" w:after="0"/>
      </w:pPr>
      <w:r>
        <w:t>Development vs Production Environments</w:t>
      </w:r>
    </w:p>
    <w:p>
      <w:pPr>
        <w:numPr>
          <w:ilvl w:val="1"/>
          <w:numId w:val="900"/>
        </w:numPr>
        <w:spacing w:before="0" w:after="0"/>
      </w:pPr>
      <w:r>
        <w:t>Environment Parity Principles</w:t>
      </w:r>
    </w:p>
    <w:p>
      <w:pPr>
        <w:numPr>
          <w:ilvl w:val="0"/>
          <w:numId w:val="900"/>
        </w:numPr>
        <w:spacing w:before="0" w:after="0"/>
      </w:pPr>
      <w:r>
        <w:t>Local Server Solutions</w:t>
      </w:r>
    </w:p>
    <w:p>
      <w:pPr>
        <w:numPr>
          <w:ilvl w:val="1"/>
          <w:numId w:val="900"/>
        </w:numPr>
        <w:spacing w:before="0" w:after="0"/>
      </w:pPr>
      <w:r>
        <w:t>XAMPP Installation and Configuration</w:t>
      </w:r>
    </w:p>
    <w:p>
      <w:pPr>
        <w:numPr>
          <w:ilvl w:val="2"/>
          <w:numId w:val="900"/>
        </w:numPr>
        <w:spacing w:before="0" w:after="0"/>
      </w:pPr>
      <w:r>
        <w:t>Windows Setup</w:t>
      </w:r>
    </w:p>
    <w:p>
      <w:pPr>
        <w:numPr>
          <w:ilvl w:val="2"/>
          <w:numId w:val="900"/>
        </w:numPr>
        <w:spacing w:before="0" w:after="0"/>
      </w:pPr>
      <w:r>
        <w:t>macOS Setup</w:t>
      </w:r>
    </w:p>
    <w:p>
      <w:pPr>
        <w:numPr>
          <w:ilvl w:val="2"/>
          <w:numId w:val="900"/>
        </w:numPr>
        <w:spacing w:before="0" w:after="0"/>
      </w:pPr>
      <w:r>
        <w:t>Linux Setup</w:t>
      </w:r>
    </w:p>
    <w:p>
      <w:pPr>
        <w:numPr>
          <w:ilvl w:val="2"/>
          <w:numId w:val="900"/>
        </w:numPr>
        <w:spacing w:before="0" w:after="0"/>
      </w:pPr>
      <w:r>
        <w:t>Virtual Host Configuration</w:t>
      </w:r>
    </w:p>
    <w:p>
      <w:pPr>
        <w:numPr>
          <w:ilvl w:val="1"/>
          <w:numId w:val="900"/>
        </w:numPr>
        <w:spacing w:before="0" w:after="0"/>
      </w:pPr>
      <w:r>
        <w:t>MAMP Installation and Configuration</w:t>
      </w:r>
    </w:p>
    <w:p>
      <w:pPr>
        <w:numPr>
          <w:ilvl w:val="2"/>
          <w:numId w:val="900"/>
        </w:numPr>
        <w:spacing w:before="0" w:after="0"/>
      </w:pPr>
      <w:r>
        <w:t>Basic Setup Process</w:t>
      </w:r>
    </w:p>
    <w:p>
      <w:pPr>
        <w:numPr>
          <w:ilvl w:val="2"/>
          <w:numId w:val="900"/>
        </w:numPr>
        <w:spacing w:before="0" w:after="0"/>
      </w:pPr>
      <w:r>
        <w:t>Pro vs Free Versions</w:t>
      </w:r>
    </w:p>
    <w:p>
      <w:pPr>
        <w:numPr>
          <w:ilvl w:val="2"/>
          <w:numId w:val="900"/>
        </w:numPr>
        <w:spacing w:before="0" w:after="0"/>
      </w:pPr>
      <w:r>
        <w:t>PHP Version Management</w:t>
      </w:r>
    </w:p>
    <w:p>
      <w:pPr>
        <w:numPr>
          <w:ilvl w:val="1"/>
          <w:numId w:val="900"/>
        </w:numPr>
        <w:spacing w:before="0" w:after="0"/>
      </w:pPr>
      <w:r>
        <w:t>Local by Flywheel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Site Creation Workflow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Team Collaboration Tools</w:t>
      </w:r>
    </w:p>
    <w:p>
      <w:pPr>
        <w:numPr>
          <w:ilvl w:val="1"/>
          <w:numId w:val="900"/>
        </w:numPr>
        <w:spacing w:before="0" w:after="0"/>
      </w:pPr>
      <w:r>
        <w:t>WAMP Server Setup</w:t>
      </w:r>
    </w:p>
    <w:p>
      <w:pPr>
        <w:numPr>
          <w:ilvl w:val="1"/>
          <w:numId w:val="900"/>
        </w:numPr>
        <w:spacing w:before="0" w:after="0"/>
      </w:pPr>
      <w:r>
        <w:t>Laragon Configuration</w:t>
      </w:r>
    </w:p>
    <w:p>
      <w:pPr>
        <w:numPr>
          <w:ilvl w:val="1"/>
          <w:numId w:val="900"/>
        </w:numPr>
        <w:spacing w:before="0" w:after="0"/>
      </w:pPr>
      <w:r>
        <w:t>Docker-Based Development</w:t>
      </w:r>
    </w:p>
    <w:p>
      <w:pPr>
        <w:numPr>
          <w:ilvl w:val="2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WordPress Docker Images</w:t>
      </w:r>
    </w:p>
    <w:p>
      <w:pPr>
        <w:numPr>
          <w:ilvl w:val="2"/>
          <w:numId w:val="900"/>
        </w:numPr>
        <w:spacing w:before="0" w:after="0"/>
      </w:pPr>
      <w:r>
        <w:t>Docker Compose for WordPress</w:t>
      </w:r>
    </w:p>
    <w:p>
      <w:pPr>
        <w:numPr>
          <w:ilvl w:val="2"/>
          <w:numId w:val="900"/>
        </w:numPr>
        <w:spacing w:before="0" w:after="0"/>
      </w:pPr>
      <w:r>
        <w:t>Lando Framework</w:t>
      </w:r>
    </w:p>
    <w:p>
      <w:pPr>
        <w:numPr>
          <w:ilvl w:val="2"/>
          <w:numId w:val="900"/>
        </w:numPr>
        <w:spacing w:before="0" w:after="0"/>
      </w:pPr>
      <w:r>
        <w:t>DevKinsta Setup</w:t>
      </w:r>
    </w:p>
    <w:p>
      <w:pPr>
        <w:numPr>
          <w:ilvl w:val="0"/>
          <w:numId w:val="900"/>
        </w:numPr>
        <w:spacing w:before="0" w:after="0"/>
      </w:pPr>
      <w:r>
        <w:t>Code Editors and IDEs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Essential Extensions for WordPress</w:t>
      </w:r>
    </w:p>
    <w:p>
      <w:pPr>
        <w:numPr>
          <w:ilvl w:val="2"/>
          <w:numId w:val="900"/>
        </w:numPr>
        <w:spacing w:before="0" w:after="0"/>
      </w:pPr>
      <w:r>
        <w:t>Workspace Configuration</w:t>
      </w:r>
    </w:p>
    <w:p>
      <w:pPr>
        <w:numPr>
          <w:ilvl w:val="2"/>
          <w:numId w:val="900"/>
        </w:numPr>
        <w:spacing w:before="0" w:after="0"/>
      </w:pPr>
      <w:r>
        <w:t>Debugging Setup</w:t>
      </w:r>
    </w:p>
    <w:p>
      <w:pPr>
        <w:numPr>
          <w:ilvl w:val="1"/>
          <w:numId w:val="900"/>
        </w:numPr>
        <w:spacing w:before="0" w:after="0"/>
      </w:pPr>
      <w:r>
        <w:t>PhpStorm IDE</w:t>
      </w:r>
    </w:p>
    <w:p>
      <w:pPr>
        <w:numPr>
          <w:ilvl w:val="2"/>
          <w:numId w:val="900"/>
        </w:numPr>
        <w:spacing w:before="0" w:after="0"/>
      </w:pPr>
      <w:r>
        <w:t>WordPress Integration</w:t>
      </w:r>
    </w:p>
    <w:p>
      <w:pPr>
        <w:numPr>
          <w:ilvl w:val="2"/>
          <w:numId w:val="900"/>
        </w:numPr>
        <w:spacing w:before="0" w:after="0"/>
      </w:pPr>
      <w:r>
        <w:t>Code Intelligence Features</w:t>
      </w:r>
    </w:p>
    <w:p>
      <w:pPr>
        <w:numPr>
          <w:ilvl w:val="2"/>
          <w:numId w:val="900"/>
        </w:numPr>
        <w:spacing w:before="0" w:after="0"/>
      </w:pPr>
      <w:r>
        <w:t>Debugging Configuration</w:t>
      </w:r>
    </w:p>
    <w:p>
      <w:pPr>
        <w:numPr>
          <w:ilvl w:val="1"/>
          <w:numId w:val="900"/>
        </w:numPr>
        <w:spacing w:before="0" w:after="0"/>
      </w:pPr>
      <w:r>
        <w:t>Sublime Text Configuration</w:t>
      </w:r>
    </w:p>
    <w:p>
      <w:pPr>
        <w:numPr>
          <w:ilvl w:val="1"/>
          <w:numId w:val="900"/>
        </w:numPr>
        <w:spacing w:before="0" w:after="0"/>
      </w:pPr>
      <w:r>
        <w:t>Atom Editor Setup</w:t>
      </w:r>
    </w:p>
    <w:p>
      <w:pPr>
        <w:numPr>
          <w:ilvl w:val="1"/>
          <w:numId w:val="900"/>
        </w:numPr>
        <w:spacing w:before="0" w:after="0"/>
      </w:pPr>
      <w:r>
        <w:t>Editor Customization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Code Snippets</w:t>
      </w:r>
    </w:p>
    <w:p>
      <w:pPr>
        <w:numPr>
          <w:ilvl w:val="2"/>
          <w:numId w:val="900"/>
        </w:numPr>
        <w:spacing w:before="0" w:after="0"/>
      </w:pPr>
      <w:r>
        <w:t>Auto-completion</w:t>
      </w:r>
    </w:p>
    <w:p>
      <w:pPr>
        <w:numPr>
          <w:ilvl w:val="2"/>
          <w:numId w:val="900"/>
        </w:numPr>
        <w:spacing w:before="0" w:after="0"/>
      </w:pPr>
      <w:r>
        <w:t>Linting and Error Detection</w:t>
      </w:r>
    </w:p>
    <w:p>
      <w:pPr>
        <w:numPr>
          <w:ilvl w:val="0"/>
          <w:numId w:val="900"/>
        </w:numPr>
        <w:spacing w:before="0" w:after="0"/>
      </w:pPr>
      <w:r>
        <w:t>Version Control with Git</w:t>
      </w:r>
    </w:p>
    <w:p>
      <w:pPr>
        <w:numPr>
          <w:ilvl w:val="1"/>
          <w:numId w:val="900"/>
        </w:numPr>
        <w:spacing w:before="0" w:after="0"/>
      </w:pPr>
      <w:r>
        <w:t>Git Installation and Setup</w:t>
      </w:r>
    </w:p>
    <w:p>
      <w:pPr>
        <w:numPr>
          <w:ilvl w:val="1"/>
          <w:numId w:val="900"/>
        </w:numPr>
        <w:spacing w:before="0" w:after="0"/>
      </w:pPr>
      <w:r>
        <w:t>Repository Initialization</w:t>
      </w:r>
    </w:p>
    <w:p>
      <w:pPr>
        <w:numPr>
          <w:ilvl w:val="1"/>
          <w:numId w:val="900"/>
        </w:numPr>
        <w:spacing w:before="0" w:after="0"/>
      </w:pPr>
      <w:r>
        <w:t>Basic Git Commands</w:t>
      </w:r>
    </w:p>
    <w:p>
      <w:pPr>
        <w:numPr>
          <w:ilvl w:val="2"/>
          <w:numId w:val="900"/>
        </w:numPr>
        <w:spacing w:before="0" w:after="0"/>
      </w:pPr>
      <w:r>
        <w:t>Staging and Committing Changes</w:t>
      </w:r>
    </w:p>
    <w:p>
      <w:pPr>
        <w:numPr>
          <w:ilvl w:val="2"/>
          <w:numId w:val="900"/>
        </w:numPr>
        <w:spacing w:before="0" w:after="0"/>
      </w:pPr>
      <w:r>
        <w:t>Viewing History and Status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2"/>
          <w:numId w:val="900"/>
        </w:numPr>
        <w:spacing w:before="0" w:after="0"/>
      </w:pPr>
      <w:r>
        <w:t>Merging and Rebasing</w:t>
      </w:r>
    </w:p>
    <w:p>
      <w:pPr>
        <w:numPr>
          <w:ilvl w:val="1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Feature Branch Workflow</w:t>
      </w:r>
    </w:p>
    <w:p>
      <w:pPr>
        <w:numPr>
          <w:ilvl w:val="2"/>
          <w:numId w:val="900"/>
        </w:numPr>
        <w:spacing w:before="0" w:after="0"/>
      </w:pPr>
      <w:r>
        <w:t>Git Flow Model</w:t>
      </w:r>
    </w:p>
    <w:p>
      <w:pPr>
        <w:numPr>
          <w:ilvl w:val="2"/>
          <w:numId w:val="900"/>
        </w:numPr>
        <w:spacing w:before="0" w:after="0"/>
      </w:pPr>
      <w:r>
        <w:t>GitHub Flow</w:t>
      </w:r>
    </w:p>
    <w:p>
      <w:pPr>
        <w:numPr>
          <w:ilvl w:val="1"/>
          <w:numId w:val="900"/>
        </w:numPr>
        <w:spacing w:before="0" w:after="0"/>
      </w:pPr>
      <w:r>
        <w:t>WordPress-Specific Git Practices</w:t>
      </w:r>
    </w:p>
    <w:p>
      <w:pPr>
        <w:numPr>
          <w:ilvl w:val="2"/>
          <w:numId w:val="900"/>
        </w:numPr>
        <w:spacing w:before="0" w:after="0"/>
      </w:pPr>
      <w:r>
        <w:t>.gitignore Configuration</w:t>
      </w:r>
    </w:p>
    <w:p>
      <w:pPr>
        <w:numPr>
          <w:ilvl w:val="2"/>
          <w:numId w:val="900"/>
        </w:numPr>
        <w:spacing w:before="0" w:after="0"/>
      </w:pPr>
      <w:r>
        <w:t>Handling wp-config.php</w:t>
      </w:r>
    </w:p>
    <w:p>
      <w:pPr>
        <w:numPr>
          <w:ilvl w:val="2"/>
          <w:numId w:val="900"/>
        </w:numPr>
        <w:spacing w:before="0" w:after="0"/>
      </w:pPr>
      <w:r>
        <w:t>Managing Uploads Directory</w:t>
      </w:r>
    </w:p>
    <w:p>
      <w:pPr>
        <w:numPr>
          <w:ilvl w:val="2"/>
          <w:numId w:val="900"/>
        </w:numPr>
        <w:spacing w:before="0" w:after="0"/>
      </w:pPr>
      <w:r>
        <w:t>Core File Exclusions</w:t>
      </w:r>
    </w:p>
    <w:p>
      <w:pPr>
        <w:numPr>
          <w:ilvl w:val="1"/>
          <w:numId w:val="900"/>
        </w:numPr>
        <w:spacing w:before="0" w:after="0"/>
      </w:pPr>
      <w:r>
        <w:t>Remote Repository Management</w:t>
      </w:r>
    </w:p>
    <w:p>
      <w:pPr>
        <w:numPr>
          <w:ilvl w:val="2"/>
          <w:numId w:val="900"/>
        </w:numPr>
        <w:spacing w:before="0" w:after="0"/>
      </w:pPr>
      <w:r>
        <w:t>GitHub Integration</w:t>
      </w:r>
    </w:p>
    <w:p>
      <w:pPr>
        <w:numPr>
          <w:ilvl w:val="2"/>
          <w:numId w:val="900"/>
        </w:numPr>
        <w:spacing w:before="0" w:after="0"/>
      </w:pPr>
      <w:r>
        <w:t>GitLab Usage</w:t>
      </w:r>
    </w:p>
    <w:p>
      <w:pPr>
        <w:numPr>
          <w:ilvl w:val="2"/>
          <w:numId w:val="900"/>
        </w:numPr>
        <w:spacing w:before="0" w:after="0"/>
      </w:pPr>
      <w:r>
        <w:t>Bitbucket Setup</w:t>
      </w:r>
    </w:p>
    <w:p>
      <w:pPr>
        <w:numPr>
          <w:ilvl w:val="1"/>
          <w:numId w:val="900"/>
        </w:numPr>
        <w:spacing w:before="0" w:after="0"/>
      </w:pPr>
      <w:r>
        <w:t>Collaboration Workflows</w:t>
      </w:r>
    </w:p>
    <w:p>
      <w:pPr>
        <w:numPr>
          <w:ilvl w:val="2"/>
          <w:numId w:val="900"/>
        </w:numPr>
        <w:spacing w:before="0" w:after="0"/>
      </w:pPr>
      <w:r>
        <w:t>Pull Request Process</w:t>
      </w:r>
    </w:p>
    <w:p>
      <w:pPr>
        <w:numPr>
          <w:ilvl w:val="2"/>
          <w:numId w:val="900"/>
        </w:numPr>
        <w:spacing w:before="0" w:after="0"/>
      </w:pPr>
      <w:r>
        <w:t>Code Review Practices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pStyle w:val="Heading1"/>
      </w:pPr>
      <w:r>
        <w:t>WordPress File Structure and Organization</w:t>
      </w:r>
    </w:p>
    <w:p>
      <w:pPr>
        <w:numPr>
          <w:ilvl w:val="0"/>
          <w:numId w:val="900"/>
        </w:numPr>
        <w:spacing w:before="0" w:after="0"/>
      </w:pPr>
      <w:r>
        <w:t>Root Directory Analysis</w:t>
      </w:r>
    </w:p>
    <w:p>
      <w:pPr>
        <w:numPr>
          <w:ilvl w:val="1"/>
          <w:numId w:val="900"/>
        </w:numPr>
        <w:spacing w:before="0" w:after="0"/>
      </w:pPr>
      <w:r>
        <w:t>Directory Purpose and Function</w:t>
      </w:r>
    </w:p>
    <w:p>
      <w:pPr>
        <w:numPr>
          <w:ilvl w:val="1"/>
          <w:numId w:val="900"/>
        </w:numPr>
        <w:spacing w:before="0" w:after="0"/>
      </w:pPr>
      <w:r>
        <w:t>Core WordPress Files</w:t>
      </w:r>
    </w:p>
    <w:p>
      <w:pPr>
        <w:numPr>
          <w:ilvl w:val="2"/>
          <w:numId w:val="900"/>
        </w:numPr>
        <w:spacing w:before="0" w:after="0"/>
      </w:pPr>
      <w:r>
        <w:t>index.php Entry Point</w:t>
      </w:r>
    </w:p>
    <w:p>
      <w:pPr>
        <w:numPr>
          <w:ilvl w:val="2"/>
          <w:numId w:val="900"/>
        </w:numPr>
        <w:spacing w:before="0" w:after="0"/>
      </w:pPr>
      <w:r>
        <w:t>wp-config.php Configuration</w:t>
      </w:r>
    </w:p>
    <w:p>
      <w:pPr>
        <w:numPr>
          <w:ilvl w:val="2"/>
          <w:numId w:val="900"/>
        </w:numPr>
        <w:spacing w:before="0" w:after="0"/>
      </w:pPr>
      <w:r>
        <w:t>wp-settings.php Bootstrap</w:t>
      </w:r>
    </w:p>
    <w:p>
      <w:pPr>
        <w:numPr>
          <w:ilvl w:val="2"/>
          <w:numId w:val="900"/>
        </w:numPr>
        <w:spacing w:before="0" w:after="0"/>
      </w:pPr>
      <w:r>
        <w:t>wp-load.php Initialization</w:t>
      </w:r>
    </w:p>
    <w:p>
      <w:pPr>
        <w:numPr>
          <w:ilvl w:val="2"/>
          <w:numId w:val="900"/>
        </w:numPr>
        <w:spacing w:before="0" w:after="0"/>
      </w:pPr>
      <w:r>
        <w:t>.htaccess URL Rewriting</w:t>
      </w:r>
    </w:p>
    <w:p>
      <w:pPr>
        <w:numPr>
          <w:ilvl w:val="2"/>
          <w:numId w:val="900"/>
        </w:numPr>
        <w:spacing w:before="0" w:after="0"/>
      </w:pPr>
      <w:r>
        <w:t>robots.txt SEO Configuration</w:t>
      </w:r>
    </w:p>
    <w:p>
      <w:pPr>
        <w:numPr>
          <w:ilvl w:val="1"/>
          <w:numId w:val="900"/>
        </w:numPr>
        <w:spacing w:before="0" w:after="0"/>
      </w:pPr>
      <w:r>
        <w:t>File Permissions and Security</w:t>
      </w:r>
    </w:p>
    <w:p>
      <w:pPr>
        <w:numPr>
          <w:ilvl w:val="0"/>
          <w:numId w:val="900"/>
        </w:numPr>
        <w:spacing w:before="0" w:after="0"/>
      </w:pPr>
      <w:r>
        <w:t>Core Directories Deep Dive</w:t>
      </w:r>
    </w:p>
    <w:p>
      <w:pPr>
        <w:numPr>
          <w:ilvl w:val="1"/>
          <w:numId w:val="900"/>
        </w:numPr>
        <w:spacing w:before="0" w:after="0"/>
      </w:pPr>
      <w:r>
        <w:t>wp-admin Directory</w:t>
      </w:r>
    </w:p>
    <w:p>
      <w:pPr>
        <w:numPr>
          <w:ilvl w:val="2"/>
          <w:numId w:val="900"/>
        </w:numPr>
        <w:spacing w:before="0" w:after="0"/>
      </w:pPr>
      <w:r>
        <w:t>Admin Interface Files</w:t>
      </w:r>
    </w:p>
    <w:p>
      <w:pPr>
        <w:numPr>
          <w:ilvl w:val="2"/>
          <w:numId w:val="900"/>
        </w:numPr>
        <w:spacing w:before="0" w:after="0"/>
      </w:pPr>
      <w:r>
        <w:t>Dashboard Components</w:t>
      </w:r>
    </w:p>
    <w:p>
      <w:pPr>
        <w:numPr>
          <w:ilvl w:val="2"/>
          <w:numId w:val="900"/>
        </w:numPr>
        <w:spacing w:before="0" w:after="0"/>
      </w:pPr>
      <w:r>
        <w:t>User Management Interface</w:t>
      </w:r>
    </w:p>
    <w:p>
      <w:pPr>
        <w:numPr>
          <w:ilvl w:val="2"/>
          <w:numId w:val="900"/>
        </w:numPr>
        <w:spacing w:before="0" w:after="0"/>
      </w:pPr>
      <w:r>
        <w:t>Plugin and Theme Management</w:t>
      </w:r>
    </w:p>
    <w:p>
      <w:pPr>
        <w:numPr>
          <w:ilvl w:val="2"/>
          <w:numId w:val="900"/>
        </w:numPr>
        <w:spacing w:before="0" w:after="0"/>
      </w:pPr>
      <w:r>
        <w:t>Customization Possibilities</w:t>
      </w:r>
    </w:p>
    <w:p>
      <w:pPr>
        <w:numPr>
          <w:ilvl w:val="1"/>
          <w:numId w:val="900"/>
        </w:numPr>
        <w:spacing w:before="0" w:after="0"/>
      </w:pPr>
      <w:r>
        <w:t>wp-includes Directory</w:t>
      </w:r>
    </w:p>
    <w:p>
      <w:pPr>
        <w:numPr>
          <w:ilvl w:val="2"/>
          <w:numId w:val="900"/>
        </w:numPr>
        <w:spacing w:before="0" w:after="0"/>
      </w:pPr>
      <w:r>
        <w:t>Core Functions Library</w:t>
      </w:r>
    </w:p>
    <w:p>
      <w:pPr>
        <w:numPr>
          <w:ilvl w:val="2"/>
          <w:numId w:val="900"/>
        </w:numPr>
        <w:spacing w:before="0" w:after="0"/>
      </w:pPr>
      <w:r>
        <w:t>Class Definitions</w:t>
      </w:r>
    </w:p>
    <w:p>
      <w:pPr>
        <w:numPr>
          <w:ilvl w:val="2"/>
          <w:numId w:val="900"/>
        </w:numPr>
        <w:spacing w:before="0" w:after="0"/>
      </w:pPr>
      <w:r>
        <w:t>JavaScript Libraries</w:t>
      </w:r>
    </w:p>
    <w:p>
      <w:pPr>
        <w:numPr>
          <w:ilvl w:val="2"/>
          <w:numId w:val="900"/>
        </w:numPr>
        <w:spacing w:before="0" w:after="0"/>
      </w:pPr>
      <w:r>
        <w:t>CSS Framework Files</w:t>
      </w:r>
    </w:p>
    <w:p>
      <w:pPr>
        <w:numPr>
          <w:ilvl w:val="2"/>
          <w:numId w:val="900"/>
        </w:numPr>
        <w:spacing w:before="0" w:after="0"/>
      </w:pPr>
      <w:r>
        <w:t>Template Functions</w:t>
      </w:r>
    </w:p>
    <w:p>
      <w:pPr>
        <w:numPr>
          <w:ilvl w:val="2"/>
          <w:numId w:val="900"/>
        </w:numPr>
        <w:spacing w:before="0" w:after="0"/>
      </w:pPr>
      <w:r>
        <w:t>Pluggable Functions</w:t>
      </w:r>
    </w:p>
    <w:p>
      <w:pPr>
        <w:numPr>
          <w:ilvl w:val="1"/>
          <w:numId w:val="900"/>
        </w:numPr>
        <w:spacing w:before="0" w:after="0"/>
      </w:pPr>
      <w:r>
        <w:t>wp-content Directory Structure</w:t>
      </w:r>
    </w:p>
    <w:p>
      <w:pPr>
        <w:numPr>
          <w:ilvl w:val="2"/>
          <w:numId w:val="900"/>
        </w:numPr>
        <w:spacing w:before="0" w:after="0"/>
      </w:pPr>
      <w:r>
        <w:t>themes Subdirectory</w:t>
      </w:r>
    </w:p>
    <w:p>
      <w:pPr>
        <w:numPr>
          <w:ilvl w:val="2"/>
          <w:numId w:val="900"/>
        </w:numPr>
        <w:spacing w:before="0" w:after="0"/>
      </w:pPr>
      <w:r>
        <w:t>plugins Subdirectory</w:t>
      </w:r>
    </w:p>
    <w:p>
      <w:pPr>
        <w:numPr>
          <w:ilvl w:val="2"/>
          <w:numId w:val="900"/>
        </w:numPr>
        <w:spacing w:before="0" w:after="0"/>
      </w:pPr>
      <w:r>
        <w:t>uploads Media Storage</w:t>
      </w:r>
    </w:p>
    <w:p>
      <w:pPr>
        <w:numPr>
          <w:ilvl w:val="2"/>
          <w:numId w:val="900"/>
        </w:numPr>
        <w:spacing w:before="0" w:after="0"/>
      </w:pPr>
      <w:r>
        <w:t>mu-plugins Must-Use Plugins</w:t>
      </w:r>
    </w:p>
    <w:p>
      <w:pPr>
        <w:numPr>
          <w:ilvl w:val="2"/>
          <w:numId w:val="900"/>
        </w:numPr>
        <w:spacing w:before="0" w:after="0"/>
      </w:pPr>
      <w:r>
        <w:t>languages Translation Files</w:t>
      </w:r>
    </w:p>
    <w:p>
      <w:pPr>
        <w:numPr>
          <w:ilvl w:val="2"/>
          <w:numId w:val="900"/>
        </w:numPr>
        <w:spacing w:before="0" w:after="0"/>
      </w:pPr>
      <w:r>
        <w:t>upgrade Temporary Files</w:t>
      </w:r>
    </w:p>
    <w:p>
      <w:pPr>
        <w:numPr>
          <w:ilvl w:val="0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wp-config.php Deep Dive</w:t>
      </w:r>
    </w:p>
    <w:p>
      <w:pPr>
        <w:numPr>
          <w:ilvl w:val="2"/>
          <w:numId w:val="900"/>
        </w:numPr>
        <w:spacing w:before="0" w:after="0"/>
      </w:pPr>
      <w:r>
        <w:t>Database Connection Settings</w:t>
      </w:r>
    </w:p>
    <w:p>
      <w:pPr>
        <w:numPr>
          <w:ilvl w:val="2"/>
          <w:numId w:val="900"/>
        </w:numPr>
        <w:spacing w:before="0" w:after="0"/>
      </w:pPr>
      <w:r>
        <w:t>Security Keys and Salts</w:t>
      </w:r>
    </w:p>
    <w:p>
      <w:pPr>
        <w:numPr>
          <w:ilvl w:val="2"/>
          <w:numId w:val="900"/>
        </w:numPr>
        <w:spacing w:before="0" w:after="0"/>
      </w:pPr>
      <w:r>
        <w:t>Debug Configuration</w:t>
      </w:r>
    </w:p>
    <w:p>
      <w:pPr>
        <w:numPr>
          <w:ilvl w:val="2"/>
          <w:numId w:val="900"/>
        </w:numPr>
        <w:spacing w:before="0" w:after="0"/>
      </w:pPr>
      <w:r>
        <w:t>Memory Limits</w:t>
      </w:r>
    </w:p>
    <w:p>
      <w:pPr>
        <w:numPr>
          <w:ilvl w:val="2"/>
          <w:numId w:val="900"/>
        </w:numPr>
        <w:spacing w:before="0" w:after="0"/>
      </w:pPr>
      <w:r>
        <w:t>Custom Constants</w:t>
      </w:r>
    </w:p>
    <w:p>
      <w:pPr>
        <w:numPr>
          <w:ilvl w:val="1"/>
          <w:numId w:val="900"/>
        </w:numPr>
        <w:spacing w:before="0" w:after="0"/>
      </w:pPr>
      <w:r>
        <w:t>.htaccess File Management</w:t>
      </w:r>
    </w:p>
    <w:p>
      <w:pPr>
        <w:numPr>
          <w:ilvl w:val="2"/>
          <w:numId w:val="900"/>
        </w:numPr>
        <w:spacing w:before="0" w:after="0"/>
      </w:pPr>
      <w:r>
        <w:t>Permalink Structure</w:t>
      </w:r>
    </w:p>
    <w:p>
      <w:pPr>
        <w:numPr>
          <w:ilvl w:val="2"/>
          <w:numId w:val="900"/>
        </w:numPr>
        <w:spacing w:before="0" w:after="0"/>
      </w:pPr>
      <w:r>
        <w:t>Security Rules</w:t>
      </w:r>
    </w:p>
    <w:p>
      <w:pPr>
        <w:numPr>
          <w:ilvl w:val="2"/>
          <w:numId w:val="900"/>
        </w:numPr>
        <w:spacing w:before="0" w:after="0"/>
      </w:pPr>
      <w:r>
        <w:t>Performance Optimizations</w:t>
      </w:r>
    </w:p>
    <w:p>
      <w:pPr>
        <w:numPr>
          <w:ilvl w:val="2"/>
          <w:numId w:val="900"/>
        </w:numPr>
        <w:spacing w:before="0" w:after="0"/>
      </w:pPr>
      <w:r>
        <w:t>Custom Redirects</w:t>
      </w:r>
    </w:p>
    <w:p>
      <w:pPr>
        <w:pStyle w:val="Heading1"/>
      </w:pPr>
      <w:r>
        <w:t>WordPress Database Architecture</w:t>
      </w:r>
    </w:p>
    <w:p>
      <w:pPr>
        <w:numPr>
          <w:ilvl w:val="0"/>
          <w:numId w:val="900"/>
        </w:numPr>
        <w:spacing w:before="0" w:after="0"/>
      </w:pPr>
      <w:r>
        <w:t>Database Schema Overview</w:t>
      </w:r>
    </w:p>
    <w:p>
      <w:pPr>
        <w:numPr>
          <w:ilvl w:val="1"/>
          <w:numId w:val="900"/>
        </w:numPr>
        <w:spacing w:before="0" w:after="0"/>
      </w:pPr>
      <w:r>
        <w:t>Relational Database Concepts</w:t>
      </w:r>
    </w:p>
    <w:p>
      <w:pPr>
        <w:numPr>
          <w:ilvl w:val="1"/>
          <w:numId w:val="900"/>
        </w:numPr>
        <w:spacing w:before="0" w:after="0"/>
      </w:pPr>
      <w:r>
        <w:t>WordPress Table Relationships</w:t>
      </w:r>
    </w:p>
    <w:p>
      <w:pPr>
        <w:numPr>
          <w:ilvl w:val="1"/>
          <w:numId w:val="900"/>
        </w:numPr>
        <w:spacing w:before="0" w:after="0"/>
      </w:pPr>
      <w:r>
        <w:t>Data Integrity Principles</w:t>
      </w:r>
    </w:p>
    <w:p>
      <w:pPr>
        <w:numPr>
          <w:ilvl w:val="1"/>
          <w:numId w:val="900"/>
        </w:numPr>
        <w:spacing w:before="0" w:after="0"/>
      </w:pPr>
      <w:r>
        <w:t>Normalization Concepts</w:t>
      </w:r>
    </w:p>
    <w:p>
      <w:pPr>
        <w:numPr>
          <w:ilvl w:val="0"/>
          <w:numId w:val="900"/>
        </w:numPr>
        <w:spacing w:before="0" w:after="0"/>
      </w:pPr>
      <w:r>
        <w:t>Core Database Tables</w:t>
      </w:r>
    </w:p>
    <w:p>
      <w:pPr>
        <w:numPr>
          <w:ilvl w:val="1"/>
          <w:numId w:val="900"/>
        </w:numPr>
        <w:spacing w:before="0" w:after="0"/>
      </w:pPr>
      <w:r>
        <w:t>wp_posts Table</w:t>
      </w:r>
    </w:p>
    <w:p>
      <w:pPr>
        <w:numPr>
          <w:ilvl w:val="2"/>
          <w:numId w:val="900"/>
        </w:numPr>
        <w:spacing w:before="0" w:after="0"/>
      </w:pPr>
      <w:r>
        <w:t>Post Types Storage</w:t>
      </w:r>
    </w:p>
    <w:p>
      <w:pPr>
        <w:numPr>
          <w:ilvl w:val="2"/>
          <w:numId w:val="900"/>
        </w:numPr>
        <w:spacing w:before="0" w:after="0"/>
      </w:pPr>
      <w:r>
        <w:t>Post Status Management</w:t>
      </w:r>
    </w:p>
    <w:p>
      <w:pPr>
        <w:numPr>
          <w:ilvl w:val="2"/>
          <w:numId w:val="900"/>
        </w:numPr>
        <w:spacing w:before="0" w:after="0"/>
      </w:pPr>
      <w:r>
        <w:t>Content Structure</w:t>
      </w:r>
    </w:p>
    <w:p>
      <w:pPr>
        <w:numPr>
          <w:ilvl w:val="2"/>
          <w:numId w:val="900"/>
        </w:numPr>
        <w:spacing w:before="0" w:after="0"/>
      </w:pPr>
      <w:r>
        <w:t>Revision Tracking</w:t>
      </w:r>
    </w:p>
    <w:p>
      <w:pPr>
        <w:numPr>
          <w:ilvl w:val="1"/>
          <w:numId w:val="900"/>
        </w:numPr>
        <w:spacing w:before="0" w:after="0"/>
      </w:pPr>
      <w:r>
        <w:t>wp_postmeta Table</w:t>
      </w:r>
    </w:p>
    <w:p>
      <w:pPr>
        <w:numPr>
          <w:ilvl w:val="2"/>
          <w:numId w:val="900"/>
        </w:numPr>
        <w:spacing w:before="0" w:after="0"/>
      </w:pPr>
      <w:r>
        <w:t>Custom Fields Storage</w:t>
      </w:r>
    </w:p>
    <w:p>
      <w:pPr>
        <w:numPr>
          <w:ilvl w:val="2"/>
          <w:numId w:val="900"/>
        </w:numPr>
        <w:spacing w:before="0" w:after="0"/>
      </w:pPr>
      <w:r>
        <w:t>Metadata Relationships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wp_users Table</w:t>
      </w:r>
    </w:p>
    <w:p>
      <w:pPr>
        <w:numPr>
          <w:ilvl w:val="2"/>
          <w:numId w:val="900"/>
        </w:numPr>
        <w:spacing w:before="0" w:after="0"/>
      </w:pPr>
      <w:r>
        <w:t>User Account Information</w:t>
      </w:r>
    </w:p>
    <w:p>
      <w:pPr>
        <w:numPr>
          <w:ilvl w:val="2"/>
          <w:numId w:val="900"/>
        </w:numPr>
        <w:spacing w:before="0" w:after="0"/>
      </w:pPr>
      <w:r>
        <w:t>Authentication Data</w:t>
      </w:r>
    </w:p>
    <w:p>
      <w:pPr>
        <w:numPr>
          <w:ilvl w:val="2"/>
          <w:numId w:val="900"/>
        </w:numPr>
        <w:spacing w:before="0" w:after="0"/>
      </w:pPr>
      <w:r>
        <w:t>User Status Management</w:t>
      </w:r>
    </w:p>
    <w:p>
      <w:pPr>
        <w:numPr>
          <w:ilvl w:val="1"/>
          <w:numId w:val="900"/>
        </w:numPr>
        <w:spacing w:before="0" w:after="0"/>
      </w:pPr>
      <w:r>
        <w:t>wp_usermeta Table</w:t>
      </w:r>
    </w:p>
    <w:p>
      <w:pPr>
        <w:numPr>
          <w:ilvl w:val="2"/>
          <w:numId w:val="900"/>
        </w:numPr>
        <w:spacing w:before="0" w:after="0"/>
      </w:pPr>
      <w:r>
        <w:t>User Preferences</w:t>
      </w:r>
    </w:p>
    <w:p>
      <w:pPr>
        <w:numPr>
          <w:ilvl w:val="2"/>
          <w:numId w:val="900"/>
        </w:numPr>
        <w:spacing w:before="0" w:after="0"/>
      </w:pPr>
      <w:r>
        <w:t>Capabilities Storage</w:t>
      </w:r>
    </w:p>
    <w:p>
      <w:pPr>
        <w:numPr>
          <w:ilvl w:val="2"/>
          <w:numId w:val="900"/>
        </w:numPr>
        <w:spacing w:before="0" w:after="0"/>
      </w:pPr>
      <w:r>
        <w:t>Profile Information</w:t>
      </w:r>
    </w:p>
    <w:p>
      <w:pPr>
        <w:numPr>
          <w:ilvl w:val="1"/>
          <w:numId w:val="900"/>
        </w:numPr>
        <w:spacing w:before="0" w:after="0"/>
      </w:pPr>
      <w:r>
        <w:t>wp_options Table</w:t>
      </w:r>
    </w:p>
    <w:p>
      <w:pPr>
        <w:numPr>
          <w:ilvl w:val="2"/>
          <w:numId w:val="900"/>
        </w:numPr>
        <w:spacing w:before="0" w:after="0"/>
      </w:pPr>
      <w:r>
        <w:t>Site Configuration</w:t>
      </w:r>
    </w:p>
    <w:p>
      <w:pPr>
        <w:numPr>
          <w:ilvl w:val="2"/>
          <w:numId w:val="900"/>
        </w:numPr>
        <w:spacing w:before="0" w:after="0"/>
      </w:pPr>
      <w:r>
        <w:t>Plugin Settings</w:t>
      </w:r>
    </w:p>
    <w:p>
      <w:pPr>
        <w:numPr>
          <w:ilvl w:val="2"/>
          <w:numId w:val="900"/>
        </w:numPr>
        <w:spacing w:before="0" w:after="0"/>
      </w:pPr>
      <w:r>
        <w:t>Theme Options</w:t>
      </w:r>
    </w:p>
    <w:p>
      <w:pPr>
        <w:numPr>
          <w:ilvl w:val="2"/>
          <w:numId w:val="900"/>
        </w:numPr>
        <w:spacing w:before="0" w:after="0"/>
      </w:pPr>
      <w:r>
        <w:t>Autoload Optimization</w:t>
      </w:r>
    </w:p>
    <w:p>
      <w:pPr>
        <w:numPr>
          <w:ilvl w:val="1"/>
          <w:numId w:val="900"/>
        </w:numPr>
        <w:spacing w:before="0" w:after="0"/>
      </w:pPr>
      <w:r>
        <w:t>wp_terms Table</w:t>
      </w:r>
    </w:p>
    <w:p>
      <w:pPr>
        <w:numPr>
          <w:ilvl w:val="2"/>
          <w:numId w:val="900"/>
        </w:numPr>
        <w:spacing w:before="0" w:after="0"/>
      </w:pPr>
      <w:r>
        <w:t>Taxonomy Term Storage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1"/>
          <w:numId w:val="900"/>
        </w:numPr>
        <w:spacing w:before="0" w:after="0"/>
      </w:pPr>
      <w:r>
        <w:t>wp_term_taxonomy Table</w:t>
      </w:r>
    </w:p>
    <w:p>
      <w:pPr>
        <w:numPr>
          <w:ilvl w:val="2"/>
          <w:numId w:val="900"/>
        </w:numPr>
        <w:spacing w:before="0" w:after="0"/>
      </w:pPr>
      <w:r>
        <w:t>Taxonomy Definitions</w:t>
      </w:r>
    </w:p>
    <w:p>
      <w:pPr>
        <w:numPr>
          <w:ilvl w:val="2"/>
          <w:numId w:val="900"/>
        </w:numPr>
        <w:spacing w:before="0" w:after="0"/>
      </w:pPr>
      <w:r>
        <w:t>Term Categorization</w:t>
      </w:r>
    </w:p>
    <w:p>
      <w:pPr>
        <w:numPr>
          <w:ilvl w:val="1"/>
          <w:numId w:val="900"/>
        </w:numPr>
        <w:spacing w:before="0" w:after="0"/>
      </w:pPr>
      <w:r>
        <w:t>wp_term_relationships Table</w:t>
      </w:r>
    </w:p>
    <w:p>
      <w:pPr>
        <w:numPr>
          <w:ilvl w:val="2"/>
          <w:numId w:val="900"/>
        </w:numPr>
        <w:spacing w:before="0" w:after="0"/>
      </w:pPr>
      <w:r>
        <w:t>Object-Term Associations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wp_comments Table</w:t>
      </w:r>
    </w:p>
    <w:p>
      <w:pPr>
        <w:numPr>
          <w:ilvl w:val="2"/>
          <w:numId w:val="900"/>
        </w:numPr>
        <w:spacing w:before="0" w:after="0"/>
      </w:pPr>
      <w:r>
        <w:t>Comment Storage</w:t>
      </w:r>
    </w:p>
    <w:p>
      <w:pPr>
        <w:numPr>
          <w:ilvl w:val="2"/>
          <w:numId w:val="900"/>
        </w:numPr>
        <w:spacing w:before="0" w:after="0"/>
      </w:pPr>
      <w:r>
        <w:t>Comment Metadata</w:t>
      </w:r>
    </w:p>
    <w:p>
      <w:pPr>
        <w:numPr>
          <w:ilvl w:val="1"/>
          <w:numId w:val="900"/>
        </w:numPr>
        <w:spacing w:before="0" w:after="0"/>
      </w:pPr>
      <w:r>
        <w:t>wp_commentmeta Table</w:t>
      </w:r>
    </w:p>
    <w:p>
      <w:pPr>
        <w:numPr>
          <w:ilvl w:val="2"/>
          <w:numId w:val="900"/>
        </w:numPr>
        <w:spacing w:before="0" w:after="0"/>
      </w:pPr>
      <w:r>
        <w:t>Comment Custom Fields</w:t>
      </w:r>
    </w:p>
    <w:p>
      <w:pPr>
        <w:numPr>
          <w:ilvl w:val="0"/>
          <w:numId w:val="900"/>
        </w:numPr>
        <w:spacing w:before="0" w:after="0"/>
      </w:pPr>
      <w:r>
        <w:t>Database Interaction Methods</w:t>
      </w:r>
    </w:p>
    <w:p>
      <w:pPr>
        <w:numPr>
          <w:ilvl w:val="1"/>
          <w:numId w:val="900"/>
        </w:numPr>
        <w:spacing w:before="0" w:after="0"/>
      </w:pPr>
      <w:r>
        <w:t>wpdb Class Usage</w:t>
      </w:r>
    </w:p>
    <w:p>
      <w:pPr>
        <w:numPr>
          <w:ilvl w:val="2"/>
          <w:numId w:val="900"/>
        </w:numPr>
        <w:spacing w:before="0" w:after="0"/>
      </w:pPr>
      <w:r>
        <w:t>Query Preparation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WordPress Database Functions</w:t>
      </w:r>
    </w:p>
    <w:p>
      <w:pPr>
        <w:numPr>
          <w:ilvl w:val="2"/>
          <w:numId w:val="900"/>
        </w:numPr>
        <w:spacing w:before="0" w:after="0"/>
      </w:pPr>
      <w:r>
        <w:t>get_posts() Function</w:t>
      </w:r>
    </w:p>
    <w:p>
      <w:pPr>
        <w:numPr>
          <w:ilvl w:val="2"/>
          <w:numId w:val="900"/>
        </w:numPr>
        <w:spacing w:before="0" w:after="0"/>
      </w:pPr>
      <w:r>
        <w:t>get_users() Function</w:t>
      </w:r>
    </w:p>
    <w:p>
      <w:pPr>
        <w:numPr>
          <w:ilvl w:val="2"/>
          <w:numId w:val="900"/>
        </w:numPr>
        <w:spacing w:before="0" w:after="0"/>
      </w:pPr>
      <w:r>
        <w:t>get_terms() Function</w:t>
      </w:r>
    </w:p>
    <w:p>
      <w:pPr>
        <w:numPr>
          <w:ilvl w:val="2"/>
          <w:numId w:val="900"/>
        </w:numPr>
        <w:spacing w:before="0" w:after="0"/>
      </w:pPr>
      <w:r>
        <w:t>update_option() Function</w:t>
      </w:r>
    </w:p>
    <w:p>
      <w:pPr>
        <w:numPr>
          <w:ilvl w:val="1"/>
          <w:numId w:val="900"/>
        </w:numPr>
        <w:spacing w:before="0" w:after="0"/>
      </w:pPr>
      <w:r>
        <w:t>Direct Database Queries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Database Optimization Techniques</w:t>
      </w:r>
    </w:p>
    <w:p>
      <w:pPr>
        <w:numPr>
          <w:ilvl w:val="2"/>
          <w:numId w:val="900"/>
        </w:numPr>
        <w:spacing w:before="0" w:after="0"/>
      </w:pPr>
      <w:r>
        <w:t>Index Management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Table Maintenance</w:t>
      </w:r>
    </w:p>
    <w:p>
      <w:pPr>
        <w:pStyle w:val="Heading1"/>
      </w:pPr>
      <w:r>
        <w:t>Fundamental WordPress Concepts</w:t>
      </w:r>
    </w:p>
    <w:p>
      <w:pPr>
        <w:numPr>
          <w:ilvl w:val="0"/>
          <w:numId w:val="900"/>
        </w:numPr>
        <w:spacing w:before="0" w:after="0"/>
      </w:pPr>
      <w:r>
        <w:t>Content Types and Structure</w:t>
      </w:r>
    </w:p>
    <w:p>
      <w:pPr>
        <w:numPr>
          <w:ilvl w:val="1"/>
          <w:numId w:val="900"/>
        </w:numPr>
        <w:spacing w:before="0" w:after="0"/>
      </w:pPr>
      <w:r>
        <w:t>Posts vs Pages Distinction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Template Differences</w:t>
      </w:r>
    </w:p>
    <w:p>
      <w:pPr>
        <w:numPr>
          <w:ilvl w:val="2"/>
          <w:numId w:val="900"/>
        </w:numPr>
        <w:spacing w:before="0" w:after="0"/>
      </w:pPr>
      <w:r>
        <w:t>Archive Behavior</w:t>
      </w:r>
    </w:p>
    <w:p>
      <w:pPr>
        <w:numPr>
          <w:ilvl w:val="1"/>
          <w:numId w:val="900"/>
        </w:numPr>
        <w:spacing w:before="0" w:after="0"/>
      </w:pPr>
      <w:r>
        <w:t>Custom Post Types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Arguments and Parameters</w:t>
      </w:r>
    </w:p>
    <w:p>
      <w:pPr>
        <w:numPr>
          <w:ilvl w:val="2"/>
          <w:numId w:val="900"/>
        </w:numPr>
        <w:spacing w:before="0" w:after="0"/>
      </w:pPr>
      <w:r>
        <w:t>Template Integration</w:t>
      </w:r>
    </w:p>
    <w:p>
      <w:pPr>
        <w:numPr>
          <w:ilvl w:val="2"/>
          <w:numId w:val="900"/>
        </w:numPr>
        <w:spacing w:before="0" w:after="0"/>
      </w:pPr>
      <w:r>
        <w:t>Admin Interface Customization</w:t>
      </w:r>
    </w:p>
    <w:p>
      <w:pPr>
        <w:numPr>
          <w:ilvl w:val="2"/>
          <w:numId w:val="900"/>
        </w:numPr>
        <w:spacing w:before="0" w:after="0"/>
      </w:pPr>
      <w:r>
        <w:t>Public vs Private Post Types</w:t>
      </w:r>
    </w:p>
    <w:p>
      <w:pPr>
        <w:numPr>
          <w:ilvl w:val="1"/>
          <w:numId w:val="900"/>
        </w:numPr>
        <w:spacing w:before="0" w:after="0"/>
      </w:pPr>
      <w:r>
        <w:t>Post Status Management</w:t>
      </w:r>
    </w:p>
    <w:p>
      <w:pPr>
        <w:numPr>
          <w:ilvl w:val="2"/>
          <w:numId w:val="900"/>
        </w:numPr>
        <w:spacing w:before="0" w:after="0"/>
      </w:pPr>
      <w:r>
        <w:t>Published Status</w:t>
      </w:r>
    </w:p>
    <w:p>
      <w:pPr>
        <w:numPr>
          <w:ilvl w:val="2"/>
          <w:numId w:val="900"/>
        </w:numPr>
        <w:spacing w:before="0" w:after="0"/>
      </w:pPr>
      <w:r>
        <w:t>Draft Status</w:t>
      </w:r>
    </w:p>
    <w:p>
      <w:pPr>
        <w:numPr>
          <w:ilvl w:val="2"/>
          <w:numId w:val="900"/>
        </w:numPr>
        <w:spacing w:before="0" w:after="0"/>
      </w:pPr>
      <w:r>
        <w:t>Private Status</w:t>
      </w:r>
    </w:p>
    <w:p>
      <w:pPr>
        <w:numPr>
          <w:ilvl w:val="2"/>
          <w:numId w:val="900"/>
        </w:numPr>
        <w:spacing w:before="0" w:after="0"/>
      </w:pPr>
      <w:r>
        <w:t>Custom Post Statuses</w:t>
      </w:r>
    </w:p>
    <w:p>
      <w:pPr>
        <w:numPr>
          <w:ilvl w:val="0"/>
          <w:numId w:val="900"/>
        </w:numPr>
        <w:spacing w:before="0" w:after="0"/>
      </w:pPr>
      <w:r>
        <w:t>Taxonomy System</w:t>
      </w:r>
    </w:p>
    <w:p>
      <w:pPr>
        <w:numPr>
          <w:ilvl w:val="1"/>
          <w:numId w:val="900"/>
        </w:numPr>
        <w:spacing w:before="0" w:after="0"/>
      </w:pPr>
      <w:r>
        <w:t>Built-in Taxonomies</w:t>
      </w:r>
    </w:p>
    <w:p>
      <w:pPr>
        <w:numPr>
          <w:ilvl w:val="2"/>
          <w:numId w:val="900"/>
        </w:numPr>
        <w:spacing w:before="0" w:after="0"/>
      </w:pPr>
      <w:r>
        <w:t>Categories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3"/>
          <w:numId w:val="900"/>
        </w:numPr>
        <w:spacing w:before="0" w:after="0"/>
      </w:pPr>
      <w:r>
        <w:t>Category Templates</w:t>
      </w:r>
    </w:p>
    <w:p>
      <w:pPr>
        <w:numPr>
          <w:ilvl w:val="3"/>
          <w:numId w:val="900"/>
        </w:numPr>
        <w:spacing w:before="0" w:after="0"/>
      </w:pPr>
      <w:r>
        <w:t>Category Archives</w:t>
      </w:r>
    </w:p>
    <w:p>
      <w:pPr>
        <w:numPr>
          <w:ilvl w:val="2"/>
          <w:numId w:val="900"/>
        </w:numPr>
        <w:spacing w:before="0" w:after="0"/>
      </w:pPr>
      <w:r>
        <w:t>Tags</w:t>
      </w:r>
    </w:p>
    <w:p>
      <w:pPr>
        <w:numPr>
          <w:ilvl w:val="3"/>
          <w:numId w:val="900"/>
        </w:numPr>
        <w:spacing w:before="0" w:after="0"/>
      </w:pPr>
      <w:r>
        <w:t>Non-hierarchical Nature</w:t>
      </w:r>
    </w:p>
    <w:p>
      <w:pPr>
        <w:numPr>
          <w:ilvl w:val="3"/>
          <w:numId w:val="900"/>
        </w:numPr>
        <w:spacing w:before="0" w:after="0"/>
      </w:pPr>
      <w:r>
        <w:t>Tag Cloud Implementation</w:t>
      </w:r>
    </w:p>
    <w:p>
      <w:pPr>
        <w:numPr>
          <w:ilvl w:val="3"/>
          <w:numId w:val="900"/>
        </w:numPr>
        <w:spacing w:before="0" w:after="0"/>
      </w:pPr>
      <w:r>
        <w:t>Tag Archives</w:t>
      </w:r>
    </w:p>
    <w:p>
      <w:pPr>
        <w:numPr>
          <w:ilvl w:val="1"/>
          <w:numId w:val="900"/>
        </w:numPr>
        <w:spacing w:before="0" w:after="0"/>
      </w:pPr>
      <w:r>
        <w:t>Custom Taxonomies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Hierarchical vs Non-hierarchical</w:t>
      </w:r>
    </w:p>
    <w:p>
      <w:pPr>
        <w:numPr>
          <w:ilvl w:val="2"/>
          <w:numId w:val="900"/>
        </w:numPr>
        <w:spacing w:before="0" w:after="0"/>
      </w:pPr>
      <w:r>
        <w:t>Template Integration</w:t>
      </w:r>
    </w:p>
    <w:p>
      <w:pPr>
        <w:numPr>
          <w:ilvl w:val="2"/>
          <w:numId w:val="900"/>
        </w:numPr>
        <w:spacing w:before="0" w:after="0"/>
      </w:pPr>
      <w:r>
        <w:t>Admin Interface</w:t>
      </w:r>
    </w:p>
    <w:p>
      <w:pPr>
        <w:numPr>
          <w:ilvl w:val="2"/>
          <w:numId w:val="900"/>
        </w:numPr>
        <w:spacing w:before="0" w:after="0"/>
      </w:pPr>
      <w:r>
        <w:t>Query Integration</w:t>
      </w:r>
    </w:p>
    <w:p>
      <w:pPr>
        <w:numPr>
          <w:ilvl w:val="0"/>
          <w:numId w:val="900"/>
        </w:numPr>
        <w:spacing w:before="0" w:after="0"/>
      </w:pPr>
      <w:r>
        <w:t>The WordPress Loop</w:t>
      </w:r>
    </w:p>
    <w:p>
      <w:pPr>
        <w:numPr>
          <w:ilvl w:val="1"/>
          <w:numId w:val="900"/>
        </w:numPr>
        <w:spacing w:before="0" w:after="0"/>
      </w:pPr>
      <w:r>
        <w:t>Loop Mechanics</w:t>
      </w:r>
    </w:p>
    <w:p>
      <w:pPr>
        <w:numPr>
          <w:ilvl w:val="1"/>
          <w:numId w:val="900"/>
        </w:numPr>
        <w:spacing w:before="0" w:after="0"/>
      </w:pPr>
      <w:r>
        <w:t>Standard Loop Structure</w:t>
      </w:r>
    </w:p>
    <w:p>
      <w:pPr>
        <w:numPr>
          <w:ilvl w:val="1"/>
          <w:numId w:val="900"/>
        </w:numPr>
        <w:spacing w:before="0" w:after="0"/>
      </w:pPr>
      <w:r>
        <w:t>Custom Loop Implementation</w:t>
      </w:r>
    </w:p>
    <w:p>
      <w:pPr>
        <w:numPr>
          <w:ilvl w:val="1"/>
          <w:numId w:val="900"/>
        </w:numPr>
        <w:spacing w:before="0" w:after="0"/>
      </w:pPr>
      <w:r>
        <w:t>Multiple Loops on Single Page</w:t>
      </w:r>
    </w:p>
    <w:p>
      <w:pPr>
        <w:numPr>
          <w:ilvl w:val="1"/>
          <w:numId w:val="900"/>
        </w:numPr>
        <w:spacing w:before="0" w:after="0"/>
      </w:pPr>
      <w:r>
        <w:t>Loop Modification Techniques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Template Hierarchy System</w:t>
      </w:r>
    </w:p>
    <w:p>
      <w:pPr>
        <w:numPr>
          <w:ilvl w:val="1"/>
          <w:numId w:val="900"/>
        </w:numPr>
        <w:spacing w:before="0" w:after="0"/>
      </w:pPr>
      <w:r>
        <w:t>Template Selection Logic</w:t>
      </w:r>
    </w:p>
    <w:p>
      <w:pPr>
        <w:numPr>
          <w:ilvl w:val="1"/>
          <w:numId w:val="900"/>
        </w:numPr>
        <w:spacing w:before="0" w:after="0"/>
      </w:pPr>
      <w:r>
        <w:t>Fallback Mechanisms</w:t>
      </w:r>
    </w:p>
    <w:p>
      <w:pPr>
        <w:numPr>
          <w:ilvl w:val="1"/>
          <w:numId w:val="900"/>
        </w:numPr>
        <w:spacing w:before="0" w:after="0"/>
      </w:pPr>
      <w:r>
        <w:t>Custom Template Creation</w:t>
      </w:r>
    </w:p>
    <w:p>
      <w:pPr>
        <w:numPr>
          <w:ilvl w:val="1"/>
          <w:numId w:val="900"/>
        </w:numPr>
        <w:spacing w:before="0" w:after="0"/>
      </w:pPr>
      <w:r>
        <w:t>Template Naming Conventions</w:t>
      </w:r>
    </w:p>
    <w:p>
      <w:pPr>
        <w:numPr>
          <w:ilvl w:val="1"/>
          <w:numId w:val="900"/>
        </w:numPr>
        <w:spacing w:before="0" w:after="0"/>
      </w:pPr>
      <w:r>
        <w:t>Conditional Template Loading</w:t>
      </w:r>
    </w:p>
    <w:p>
      <w:pPr>
        <w:numPr>
          <w:ilvl w:val="0"/>
          <w:numId w:val="900"/>
        </w:numPr>
        <w:spacing w:before="0" w:after="0"/>
      </w:pPr>
      <w:r>
        <w:t>Hook System Architecture</w:t>
      </w:r>
    </w:p>
    <w:p>
      <w:pPr>
        <w:numPr>
          <w:ilvl w:val="1"/>
          <w:numId w:val="900"/>
        </w:numPr>
        <w:spacing w:before="0" w:after="0"/>
      </w:pPr>
      <w:r>
        <w:t>Action Hooks</w:t>
      </w:r>
    </w:p>
    <w:p>
      <w:pPr>
        <w:numPr>
          <w:ilvl w:val="2"/>
          <w:numId w:val="900"/>
        </w:numPr>
        <w:spacing w:before="0" w:after="0"/>
      </w:pPr>
      <w:r>
        <w:t>Hook Registration</w:t>
      </w:r>
    </w:p>
    <w:p>
      <w:pPr>
        <w:numPr>
          <w:ilvl w:val="2"/>
          <w:numId w:val="900"/>
        </w:numPr>
        <w:spacing w:before="0" w:after="0"/>
      </w:pPr>
      <w:r>
        <w:t>Priority System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Common Action Hooks</w:t>
      </w:r>
    </w:p>
    <w:p>
      <w:pPr>
        <w:numPr>
          <w:ilvl w:val="1"/>
          <w:numId w:val="900"/>
        </w:numPr>
        <w:spacing w:before="0" w:after="0"/>
      </w:pPr>
      <w:r>
        <w:t>Filter Hooks</w:t>
      </w:r>
    </w:p>
    <w:p>
      <w:pPr>
        <w:numPr>
          <w:ilvl w:val="2"/>
          <w:numId w:val="900"/>
        </w:numPr>
        <w:spacing w:before="0" w:after="0"/>
      </w:pPr>
      <w:r>
        <w:t>Data Modification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2"/>
          <w:numId w:val="900"/>
        </w:numPr>
        <w:spacing w:before="0" w:after="0"/>
      </w:pPr>
      <w:r>
        <w:t>Return Value Handling</w:t>
      </w:r>
    </w:p>
    <w:p>
      <w:pPr>
        <w:numPr>
          <w:ilvl w:val="2"/>
          <w:numId w:val="900"/>
        </w:numPr>
        <w:spacing w:before="0" w:after="0"/>
      </w:pPr>
      <w:r>
        <w:t>Common Filter Hooks</w:t>
      </w:r>
    </w:p>
    <w:p>
      <w:pPr>
        <w:numPr>
          <w:ilvl w:val="1"/>
          <w:numId w:val="900"/>
        </w:numPr>
        <w:spacing w:before="0" w:after="0"/>
      </w:pPr>
      <w:r>
        <w:t>Custom Hook Creation</w:t>
      </w:r>
    </w:p>
    <w:p>
      <w:pPr>
        <w:numPr>
          <w:ilvl w:val="2"/>
          <w:numId w:val="900"/>
        </w:numPr>
        <w:spacing w:before="0" w:after="0"/>
      </w:pPr>
      <w:r>
        <w:t>do_action() Implementation</w:t>
      </w:r>
    </w:p>
    <w:p>
      <w:pPr>
        <w:numPr>
          <w:ilvl w:val="2"/>
          <w:numId w:val="900"/>
        </w:numPr>
        <w:spacing w:before="0" w:after="0"/>
      </w:pPr>
      <w:r>
        <w:t>apply_filters() Usage</w:t>
      </w:r>
    </w:p>
    <w:p>
      <w:pPr>
        <w:numPr>
          <w:ilvl w:val="2"/>
          <w:numId w:val="900"/>
        </w:numPr>
        <w:spacing w:before="0" w:after="0"/>
      </w:pPr>
      <w:r>
        <w:t>Hook Documentation</w:t>
      </w:r>
    </w:p>
    <w:p>
      <w:pPr>
        <w:numPr>
          <w:ilvl w:val="0"/>
          <w:numId w:val="900"/>
        </w:numPr>
        <w:spacing w:before="0" w:after="0"/>
      </w:pPr>
      <w:r>
        <w:t>User Management System</w:t>
      </w:r>
    </w:p>
    <w:p>
      <w:pPr>
        <w:numPr>
          <w:ilvl w:val="1"/>
          <w:numId w:val="900"/>
        </w:numPr>
        <w:spacing w:before="0" w:after="0"/>
      </w:pPr>
      <w:r>
        <w:t>User Roles Hierarchy</w:t>
      </w:r>
    </w:p>
    <w:p>
      <w:pPr>
        <w:numPr>
          <w:ilvl w:val="2"/>
          <w:numId w:val="900"/>
        </w:numPr>
        <w:spacing w:before="0" w:after="0"/>
      </w:pPr>
      <w:r>
        <w:t>Super Admin Role</w:t>
      </w:r>
    </w:p>
    <w:p>
      <w:pPr>
        <w:numPr>
          <w:ilvl w:val="2"/>
          <w:numId w:val="900"/>
        </w:numPr>
        <w:spacing w:before="0" w:after="0"/>
      </w:pPr>
      <w:r>
        <w:t>Administrator Role</w:t>
      </w:r>
    </w:p>
    <w:p>
      <w:pPr>
        <w:numPr>
          <w:ilvl w:val="2"/>
          <w:numId w:val="900"/>
        </w:numPr>
        <w:spacing w:before="0" w:after="0"/>
      </w:pPr>
      <w:r>
        <w:t>Editor Role</w:t>
      </w:r>
    </w:p>
    <w:p>
      <w:pPr>
        <w:numPr>
          <w:ilvl w:val="2"/>
          <w:numId w:val="900"/>
        </w:numPr>
        <w:spacing w:before="0" w:after="0"/>
      </w:pPr>
      <w:r>
        <w:t>Author Role</w:t>
      </w:r>
    </w:p>
    <w:p>
      <w:pPr>
        <w:numPr>
          <w:ilvl w:val="2"/>
          <w:numId w:val="900"/>
        </w:numPr>
        <w:spacing w:before="0" w:after="0"/>
      </w:pPr>
      <w:r>
        <w:t>Contributor Role</w:t>
      </w:r>
    </w:p>
    <w:p>
      <w:pPr>
        <w:numPr>
          <w:ilvl w:val="2"/>
          <w:numId w:val="900"/>
        </w:numPr>
        <w:spacing w:before="0" w:after="0"/>
      </w:pPr>
      <w:r>
        <w:t>Subscriber Role</w:t>
      </w:r>
    </w:p>
    <w:p>
      <w:pPr>
        <w:numPr>
          <w:ilvl w:val="1"/>
          <w:numId w:val="900"/>
        </w:numPr>
        <w:spacing w:before="0" w:after="0"/>
      </w:pPr>
      <w:r>
        <w:t>Capabilities System</w:t>
      </w:r>
    </w:p>
    <w:p>
      <w:pPr>
        <w:numPr>
          <w:ilvl w:val="2"/>
          <w:numId w:val="900"/>
        </w:numPr>
        <w:spacing w:before="0" w:after="0"/>
      </w:pPr>
      <w:r>
        <w:t>Core Capabilities</w:t>
      </w:r>
    </w:p>
    <w:p>
      <w:pPr>
        <w:numPr>
          <w:ilvl w:val="2"/>
          <w:numId w:val="900"/>
        </w:numPr>
        <w:spacing w:before="0" w:after="0"/>
      </w:pPr>
      <w:r>
        <w:t>Custom Capabilities</w:t>
      </w:r>
    </w:p>
    <w:p>
      <w:pPr>
        <w:numPr>
          <w:ilvl w:val="2"/>
          <w:numId w:val="900"/>
        </w:numPr>
        <w:spacing w:before="0" w:after="0"/>
      </w:pPr>
      <w:r>
        <w:t>Capability Mapping</w:t>
      </w:r>
    </w:p>
    <w:p>
      <w:pPr>
        <w:numPr>
          <w:ilvl w:val="2"/>
          <w:numId w:val="900"/>
        </w:numPr>
        <w:spacing w:before="0" w:after="0"/>
      </w:pPr>
      <w:r>
        <w:t>Role Management</w:t>
      </w:r>
    </w:p>
    <w:p>
      <w:pPr>
        <w:numPr>
          <w:ilvl w:val="1"/>
          <w:numId w:val="900"/>
        </w:numPr>
        <w:spacing w:before="0" w:after="0"/>
      </w:pPr>
      <w:r>
        <w:t>User Registration Process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0"/>
          <w:numId w:val="900"/>
        </w:numPr>
        <w:spacing w:before="0" w:after="0"/>
      </w:pPr>
      <w:r>
        <w:t>Widget and Sidebar System</w:t>
      </w:r>
    </w:p>
    <w:p>
      <w:pPr>
        <w:numPr>
          <w:ilvl w:val="1"/>
          <w:numId w:val="900"/>
        </w:numPr>
        <w:spacing w:before="0" w:after="0"/>
      </w:pPr>
      <w:r>
        <w:t>Sidebar Registration</w:t>
      </w:r>
    </w:p>
    <w:p>
      <w:pPr>
        <w:numPr>
          <w:ilvl w:val="1"/>
          <w:numId w:val="900"/>
        </w:numPr>
        <w:spacing w:before="0" w:after="0"/>
      </w:pPr>
      <w:r>
        <w:t>Widget Areas Creation</w:t>
      </w:r>
    </w:p>
    <w:p>
      <w:pPr>
        <w:numPr>
          <w:ilvl w:val="1"/>
          <w:numId w:val="900"/>
        </w:numPr>
        <w:spacing w:before="0" w:after="0"/>
      </w:pPr>
      <w:r>
        <w:t>Custom Widget Development</w:t>
      </w:r>
    </w:p>
    <w:p>
      <w:pPr>
        <w:numPr>
          <w:ilvl w:val="1"/>
          <w:numId w:val="900"/>
        </w:numPr>
        <w:spacing w:before="0" w:after="0"/>
      </w:pPr>
      <w:r>
        <w:t>Widget Customization</w:t>
      </w:r>
    </w:p>
    <w:p>
      <w:pPr>
        <w:numPr>
          <w:ilvl w:val="1"/>
          <w:numId w:val="900"/>
        </w:numPr>
        <w:spacing w:before="0" w:after="0"/>
      </w:pPr>
      <w:r>
        <w:t>Dynamic Sidebar Management</w:t>
      </w:r>
    </w:p>
    <w:p>
      <w:pPr>
        <w:numPr>
          <w:ilvl w:val="0"/>
          <w:numId w:val="900"/>
        </w:numPr>
        <w:spacing w:before="0" w:after="0"/>
      </w:pPr>
      <w:r>
        <w:t>Navigation Menu System</w:t>
      </w:r>
    </w:p>
    <w:p>
      <w:pPr>
        <w:numPr>
          <w:ilvl w:val="1"/>
          <w:numId w:val="900"/>
        </w:numPr>
        <w:spacing w:before="0" w:after="0"/>
      </w:pPr>
      <w:r>
        <w:t>Menu Registration</w:t>
      </w:r>
    </w:p>
    <w:p>
      <w:pPr>
        <w:numPr>
          <w:ilvl w:val="1"/>
          <w:numId w:val="900"/>
        </w:numPr>
        <w:spacing w:before="0" w:after="0"/>
      </w:pPr>
      <w:r>
        <w:t>Menu Location Assignment</w:t>
      </w:r>
    </w:p>
    <w:p>
      <w:pPr>
        <w:numPr>
          <w:ilvl w:val="1"/>
          <w:numId w:val="900"/>
        </w:numPr>
        <w:spacing w:before="0" w:after="0"/>
      </w:pPr>
      <w:r>
        <w:t>Custom Menu Walker</w:t>
      </w:r>
    </w:p>
    <w:p>
      <w:pPr>
        <w:numPr>
          <w:ilvl w:val="1"/>
          <w:numId w:val="900"/>
        </w:numPr>
        <w:spacing w:before="0" w:after="0"/>
      </w:pPr>
      <w:r>
        <w:t>Menu Item Customization</w:t>
      </w:r>
    </w:p>
    <w:p>
      <w:pPr>
        <w:numPr>
          <w:ilvl w:val="1"/>
          <w:numId w:val="900"/>
        </w:numPr>
        <w:spacing w:before="0" w:after="0"/>
      </w:pPr>
      <w:r>
        <w:t>Responsive Menu Implementation</w:t>
      </w:r>
    </w:p>
    <w:p>
      <w:pPr>
        <w:pStyle w:val="Heading1"/>
      </w:pPr>
      <w:r>
        <w:t>Theme Development Fundamentals</w:t>
      </w:r>
    </w:p>
    <w:p>
      <w:pPr>
        <w:numPr>
          <w:ilvl w:val="0"/>
          <w:numId w:val="900"/>
        </w:numPr>
        <w:spacing w:before="0" w:after="0"/>
      </w:pPr>
      <w:r>
        <w:t>Theme Architecture</w:t>
      </w:r>
    </w:p>
    <w:p>
      <w:pPr>
        <w:numPr>
          <w:ilvl w:val="1"/>
          <w:numId w:val="900"/>
        </w:numPr>
        <w:spacing w:before="0" w:after="0"/>
      </w:pPr>
      <w:r>
        <w:t>Required Theme Files</w:t>
      </w:r>
    </w:p>
    <w:p>
      <w:pPr>
        <w:numPr>
          <w:ilvl w:val="2"/>
          <w:numId w:val="900"/>
        </w:numPr>
        <w:spacing w:before="0" w:after="0"/>
      </w:pPr>
      <w:r>
        <w:t>style.css Theme Header</w:t>
      </w:r>
    </w:p>
    <w:p>
      <w:pPr>
        <w:numPr>
          <w:ilvl w:val="2"/>
          <w:numId w:val="900"/>
        </w:numPr>
        <w:spacing w:before="0" w:after="0"/>
      </w:pPr>
      <w:r>
        <w:t>index.php Main Template</w:t>
      </w:r>
    </w:p>
    <w:p>
      <w:pPr>
        <w:numPr>
          <w:ilvl w:val="2"/>
          <w:numId w:val="900"/>
        </w:numPr>
        <w:spacing w:before="0" w:after="0"/>
      </w:pPr>
      <w:r>
        <w:t>functions.php Theme Functions</w:t>
      </w:r>
    </w:p>
    <w:p>
      <w:pPr>
        <w:numPr>
          <w:ilvl w:val="2"/>
          <w:numId w:val="900"/>
        </w:numPr>
        <w:spacing w:before="0" w:after="0"/>
      </w:pPr>
      <w:r>
        <w:t>screenshot.png Theme Preview</w:t>
      </w:r>
    </w:p>
    <w:p>
      <w:pPr>
        <w:numPr>
          <w:ilvl w:val="1"/>
          <w:numId w:val="900"/>
        </w:numPr>
        <w:spacing w:before="0" w:after="0"/>
      </w:pPr>
      <w:r>
        <w:t>Optional Template Files</w:t>
      </w:r>
    </w:p>
    <w:p>
      <w:pPr>
        <w:numPr>
          <w:ilvl w:val="2"/>
          <w:numId w:val="900"/>
        </w:numPr>
        <w:spacing w:before="0" w:after="0"/>
      </w:pPr>
      <w:r>
        <w:t>single.php Post Template</w:t>
      </w:r>
    </w:p>
    <w:p>
      <w:pPr>
        <w:numPr>
          <w:ilvl w:val="2"/>
          <w:numId w:val="900"/>
        </w:numPr>
        <w:spacing w:before="0" w:after="0"/>
      </w:pPr>
      <w:r>
        <w:t>page.php Page Template</w:t>
      </w:r>
    </w:p>
    <w:p>
      <w:pPr>
        <w:numPr>
          <w:ilvl w:val="2"/>
          <w:numId w:val="900"/>
        </w:numPr>
        <w:spacing w:before="0" w:after="0"/>
      </w:pPr>
      <w:r>
        <w:t>archive.php Archive Template</w:t>
      </w:r>
    </w:p>
    <w:p>
      <w:pPr>
        <w:numPr>
          <w:ilvl w:val="2"/>
          <w:numId w:val="900"/>
        </w:numPr>
        <w:spacing w:before="0" w:after="0"/>
      </w:pPr>
      <w:r>
        <w:t>search.php Search Results</w:t>
      </w:r>
    </w:p>
    <w:p>
      <w:pPr>
        <w:numPr>
          <w:ilvl w:val="2"/>
          <w:numId w:val="900"/>
        </w:numPr>
        <w:spacing w:before="0" w:after="0"/>
      </w:pPr>
      <w:r>
        <w:t>404.php Error Page</w:t>
      </w:r>
    </w:p>
    <w:p>
      <w:pPr>
        <w:numPr>
          <w:ilvl w:val="1"/>
          <w:numId w:val="900"/>
        </w:numPr>
        <w:spacing w:before="0" w:after="0"/>
      </w:pPr>
      <w:r>
        <w:t>Theme Information Header</w:t>
      </w:r>
    </w:p>
    <w:p>
      <w:pPr>
        <w:numPr>
          <w:ilvl w:val="1"/>
          <w:numId w:val="900"/>
        </w:numPr>
        <w:spacing w:before="0" w:after="0"/>
      </w:pPr>
      <w:r>
        <w:t>Theme Documentation</w:t>
      </w:r>
    </w:p>
    <w:p>
      <w:pPr>
        <w:numPr>
          <w:ilvl w:val="0"/>
          <w:numId w:val="900"/>
        </w:numPr>
        <w:spacing w:before="0" w:after="0"/>
      </w:pPr>
      <w:r>
        <w:t>Starter Theme Frameworks</w:t>
      </w:r>
    </w:p>
    <w:p>
      <w:pPr>
        <w:numPr>
          <w:ilvl w:val="1"/>
          <w:numId w:val="900"/>
        </w:numPr>
        <w:spacing w:before="0" w:after="0"/>
      </w:pPr>
      <w:r>
        <w:t>Underscores (_s) Theme</w:t>
      </w:r>
    </w:p>
    <w:p>
      <w:pPr>
        <w:numPr>
          <w:ilvl w:val="1"/>
          <w:numId w:val="900"/>
        </w:numPr>
        <w:spacing w:before="0" w:after="0"/>
      </w:pPr>
      <w:r>
        <w:t>Sage by Roots</w:t>
      </w:r>
    </w:p>
    <w:p>
      <w:pPr>
        <w:numPr>
          <w:ilvl w:val="1"/>
          <w:numId w:val="900"/>
        </w:numPr>
        <w:spacing w:before="0" w:after="0"/>
      </w:pPr>
      <w:r>
        <w:t>Bones Theme</w:t>
      </w:r>
    </w:p>
    <w:p>
      <w:pPr>
        <w:numPr>
          <w:ilvl w:val="1"/>
          <w:numId w:val="900"/>
        </w:numPr>
        <w:spacing w:before="0" w:after="0"/>
      </w:pPr>
      <w:r>
        <w:t>HTML5 Blank Theme</w:t>
      </w:r>
    </w:p>
    <w:p>
      <w:pPr>
        <w:numPr>
          <w:ilvl w:val="1"/>
          <w:numId w:val="900"/>
        </w:numPr>
        <w:spacing w:before="0" w:after="0"/>
      </w:pPr>
      <w:r>
        <w:t>Custom Starter Theme Creation</w:t>
      </w:r>
    </w:p>
    <w:p>
      <w:pPr>
        <w:numPr>
          <w:ilvl w:val="0"/>
          <w:numId w:val="900"/>
        </w:numPr>
        <w:spacing w:before="0" w:after="0"/>
      </w:pPr>
      <w:r>
        <w:t>Parent and Child Theme Relationship</w:t>
      </w:r>
    </w:p>
    <w:p>
      <w:pPr>
        <w:numPr>
          <w:ilvl w:val="1"/>
          <w:numId w:val="900"/>
        </w:numPr>
        <w:spacing w:before="0" w:after="0"/>
      </w:pPr>
      <w:r>
        <w:t>Child Theme Creation Process</w:t>
      </w:r>
    </w:p>
    <w:p>
      <w:pPr>
        <w:numPr>
          <w:ilvl w:val="1"/>
          <w:numId w:val="900"/>
        </w:numPr>
        <w:spacing w:before="0" w:after="0"/>
      </w:pPr>
      <w:r>
        <w:t>File Override Mechanisms</w:t>
      </w:r>
    </w:p>
    <w:p>
      <w:pPr>
        <w:numPr>
          <w:ilvl w:val="1"/>
          <w:numId w:val="900"/>
        </w:numPr>
        <w:spacing w:before="0" w:after="0"/>
      </w:pPr>
      <w:r>
        <w:t>Function Override Techniques</w:t>
      </w:r>
    </w:p>
    <w:p>
      <w:pPr>
        <w:numPr>
          <w:ilvl w:val="1"/>
          <w:numId w:val="900"/>
        </w:numPr>
        <w:spacing w:before="0" w:after="0"/>
      </w:pPr>
      <w:r>
        <w:t>Style Inheritance</w:t>
      </w:r>
    </w:p>
    <w:p>
      <w:pPr>
        <w:numPr>
          <w:ilvl w:val="1"/>
          <w:numId w:val="900"/>
        </w:numPr>
        <w:spacing w:before="0" w:after="0"/>
      </w:pPr>
      <w:r>
        <w:t>Update Safety Considerations</w:t>
      </w:r>
    </w:p>
    <w:p>
      <w:pPr>
        <w:numPr>
          <w:ilvl w:val="0"/>
          <w:numId w:val="900"/>
        </w:numPr>
        <w:spacing w:before="0" w:after="0"/>
      </w:pPr>
      <w:r>
        <w:t>Template Hierarchy Mastery</w:t>
      </w:r>
    </w:p>
    <w:p>
      <w:pPr>
        <w:numPr>
          <w:ilvl w:val="1"/>
          <w:numId w:val="900"/>
        </w:numPr>
        <w:spacing w:before="0" w:after="0"/>
      </w:pPr>
      <w:r>
        <w:t>Template Selection Algorithm</w:t>
      </w:r>
    </w:p>
    <w:p>
      <w:pPr>
        <w:numPr>
          <w:ilvl w:val="1"/>
          <w:numId w:val="900"/>
        </w:numPr>
        <w:spacing w:before="0" w:after="0"/>
      </w:pPr>
      <w:r>
        <w:t>Singular Templates</w:t>
      </w:r>
    </w:p>
    <w:p>
      <w:pPr>
        <w:numPr>
          <w:ilvl w:val="2"/>
          <w:numId w:val="900"/>
        </w:numPr>
        <w:spacing w:before="0" w:after="0"/>
      </w:pPr>
      <w:r>
        <w:t>single.php Implementation</w:t>
      </w:r>
    </w:p>
    <w:p>
      <w:pPr>
        <w:numPr>
          <w:ilvl w:val="2"/>
          <w:numId w:val="900"/>
        </w:numPr>
        <w:spacing w:before="0" w:after="0"/>
      </w:pPr>
      <w:r>
        <w:t>page.php Customization</w:t>
      </w:r>
    </w:p>
    <w:p>
      <w:pPr>
        <w:numPr>
          <w:ilvl w:val="2"/>
          <w:numId w:val="900"/>
        </w:numPr>
        <w:spacing w:before="0" w:after="0"/>
      </w:pPr>
      <w:r>
        <w:t>Custom Post Type Templates</w:t>
      </w:r>
    </w:p>
    <w:p>
      <w:pPr>
        <w:numPr>
          <w:ilvl w:val="1"/>
          <w:numId w:val="900"/>
        </w:numPr>
        <w:spacing w:before="0" w:after="0"/>
      </w:pPr>
      <w:r>
        <w:t>Archive Templates</w:t>
      </w:r>
    </w:p>
    <w:p>
      <w:pPr>
        <w:numPr>
          <w:ilvl w:val="2"/>
          <w:numId w:val="900"/>
        </w:numPr>
        <w:spacing w:before="0" w:after="0"/>
      </w:pPr>
      <w:r>
        <w:t>archive.php Structure</w:t>
      </w:r>
    </w:p>
    <w:p>
      <w:pPr>
        <w:numPr>
          <w:ilvl w:val="2"/>
          <w:numId w:val="900"/>
        </w:numPr>
        <w:spacing w:before="0" w:after="0"/>
      </w:pPr>
      <w:r>
        <w:t>Category Templates</w:t>
      </w:r>
    </w:p>
    <w:p>
      <w:pPr>
        <w:numPr>
          <w:ilvl w:val="2"/>
          <w:numId w:val="900"/>
        </w:numPr>
        <w:spacing w:before="0" w:after="0"/>
      </w:pPr>
      <w:r>
        <w:t>Tag Templates</w:t>
      </w:r>
    </w:p>
    <w:p>
      <w:pPr>
        <w:numPr>
          <w:ilvl w:val="2"/>
          <w:numId w:val="900"/>
        </w:numPr>
        <w:spacing w:before="0" w:after="0"/>
      </w:pPr>
      <w:r>
        <w:t>Date Archives</w:t>
      </w:r>
    </w:p>
    <w:p>
      <w:pPr>
        <w:numPr>
          <w:ilvl w:val="2"/>
          <w:numId w:val="900"/>
        </w:numPr>
        <w:spacing w:before="0" w:after="0"/>
      </w:pPr>
      <w:r>
        <w:t>Author Archives</w:t>
      </w:r>
    </w:p>
    <w:p>
      <w:pPr>
        <w:numPr>
          <w:ilvl w:val="1"/>
          <w:numId w:val="900"/>
        </w:numPr>
        <w:spacing w:before="0" w:after="0"/>
      </w:pPr>
      <w:r>
        <w:t>Specialized Templates</w:t>
      </w:r>
    </w:p>
    <w:p>
      <w:pPr>
        <w:numPr>
          <w:ilvl w:val="2"/>
          <w:numId w:val="900"/>
        </w:numPr>
        <w:spacing w:before="0" w:after="0"/>
      </w:pPr>
      <w:r>
        <w:t>front-page.php Homepage</w:t>
      </w:r>
    </w:p>
    <w:p>
      <w:pPr>
        <w:numPr>
          <w:ilvl w:val="2"/>
          <w:numId w:val="900"/>
        </w:numPr>
        <w:spacing w:before="0" w:after="0"/>
      </w:pPr>
      <w:r>
        <w:t>home.php Blog Page</w:t>
      </w:r>
    </w:p>
    <w:p>
      <w:pPr>
        <w:numPr>
          <w:ilvl w:val="2"/>
          <w:numId w:val="900"/>
        </w:numPr>
        <w:spacing w:before="0" w:after="0"/>
      </w:pPr>
      <w:r>
        <w:t>search.php Search Results</w:t>
      </w:r>
    </w:p>
    <w:p>
      <w:pPr>
        <w:numPr>
          <w:ilvl w:val="2"/>
          <w:numId w:val="900"/>
        </w:numPr>
        <w:spacing w:before="0" w:after="0"/>
      </w:pPr>
      <w:r>
        <w:t>404.php Error Handling</w:t>
      </w:r>
    </w:p>
    <w:p>
      <w:pPr>
        <w:numPr>
          <w:ilvl w:val="1"/>
          <w:numId w:val="900"/>
        </w:numPr>
        <w:spacing w:before="0" w:after="0"/>
      </w:pPr>
      <w:r>
        <w:t>Custom Page Templates</w:t>
      </w:r>
    </w:p>
    <w:p>
      <w:pPr>
        <w:numPr>
          <w:ilvl w:val="2"/>
          <w:numId w:val="900"/>
        </w:numPr>
        <w:spacing w:before="0" w:after="0"/>
      </w:pPr>
      <w:r>
        <w:t>Template Naming Conventions</w:t>
      </w:r>
    </w:p>
    <w:p>
      <w:pPr>
        <w:numPr>
          <w:ilvl w:val="2"/>
          <w:numId w:val="900"/>
        </w:numPr>
        <w:spacing w:before="0" w:after="0"/>
      </w:pPr>
      <w:r>
        <w:t>Template Selection Methods</w:t>
      </w:r>
    </w:p>
    <w:p>
      <w:pPr>
        <w:numPr>
          <w:ilvl w:val="0"/>
          <w:numId w:val="900"/>
        </w:numPr>
        <w:spacing w:before="0" w:after="0"/>
      </w:pPr>
      <w:r>
        <w:t>Template Parts Organization</w:t>
      </w:r>
    </w:p>
    <w:p>
      <w:pPr>
        <w:numPr>
          <w:ilvl w:val="1"/>
          <w:numId w:val="900"/>
        </w:numPr>
        <w:spacing w:before="0" w:after="0"/>
      </w:pPr>
      <w:r>
        <w:t>header.php Structure</w:t>
      </w:r>
    </w:p>
    <w:p>
      <w:pPr>
        <w:numPr>
          <w:ilvl w:val="1"/>
          <w:numId w:val="900"/>
        </w:numPr>
        <w:spacing w:before="0" w:after="0"/>
      </w:pPr>
      <w:r>
        <w:t>footer.php Implementation</w:t>
      </w:r>
    </w:p>
    <w:p>
      <w:pPr>
        <w:numPr>
          <w:ilvl w:val="1"/>
          <w:numId w:val="900"/>
        </w:numPr>
        <w:spacing w:before="0" w:after="0"/>
      </w:pPr>
      <w:r>
        <w:t>sidebar.php Widget Areas</w:t>
      </w:r>
    </w:p>
    <w:p>
      <w:pPr>
        <w:numPr>
          <w:ilvl w:val="1"/>
          <w:numId w:val="900"/>
        </w:numPr>
        <w:spacing w:before="0" w:after="0"/>
      </w:pPr>
      <w:r>
        <w:t>get_template_part() Usage</w:t>
      </w:r>
    </w:p>
    <w:p>
      <w:pPr>
        <w:numPr>
          <w:ilvl w:val="1"/>
          <w:numId w:val="900"/>
        </w:numPr>
        <w:spacing w:before="0" w:after="0"/>
      </w:pPr>
      <w:r>
        <w:t>Modular Template Design</w:t>
      </w:r>
    </w:p>
    <w:p>
      <w:pPr>
        <w:numPr>
          <w:ilvl w:val="1"/>
          <w:numId w:val="900"/>
        </w:numPr>
        <w:spacing w:before="0" w:after="0"/>
      </w:pPr>
      <w:r>
        <w:t>Template Part Parameters</w:t>
      </w:r>
    </w:p>
    <w:p>
      <w:pPr>
        <w:numPr>
          <w:ilvl w:val="0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wp_enqueue_style() Function</w:t>
      </w:r>
    </w:p>
    <w:p>
      <w:pPr>
        <w:numPr>
          <w:ilvl w:val="1"/>
          <w:numId w:val="900"/>
        </w:numPr>
        <w:spacing w:before="0" w:after="0"/>
      </w:pPr>
      <w:r>
        <w:t>wp_enqueue_script() Function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Version Control for Assets</w:t>
      </w:r>
    </w:p>
    <w:p>
      <w:pPr>
        <w:numPr>
          <w:ilvl w:val="1"/>
          <w:numId w:val="900"/>
        </w:numPr>
        <w:spacing w:before="0" w:after="0"/>
      </w:pPr>
      <w:r>
        <w:t>Conditional Asset Loading</w:t>
      </w:r>
    </w:p>
    <w:p>
      <w:pPr>
        <w:numPr>
          <w:ilvl w:val="1"/>
          <w:numId w:val="900"/>
        </w:numPr>
        <w:spacing w:before="0" w:after="0"/>
      </w:pPr>
      <w:r>
        <w:t>Asset Optimization Techniques</w:t>
      </w:r>
    </w:p>
    <w:p>
      <w:pPr>
        <w:numPr>
          <w:ilvl w:val="0"/>
          <w:numId w:val="900"/>
        </w:numPr>
        <w:spacing w:before="0" w:after="0"/>
      </w:pPr>
      <w:r>
        <w:t>Theme Customization API</w:t>
      </w:r>
    </w:p>
    <w:p>
      <w:pPr>
        <w:numPr>
          <w:ilvl w:val="1"/>
          <w:numId w:val="900"/>
        </w:numPr>
        <w:spacing w:before="0" w:after="0"/>
      </w:pPr>
      <w:r>
        <w:t>Customizer Panel Creation</w:t>
      </w:r>
    </w:p>
    <w:p>
      <w:pPr>
        <w:numPr>
          <w:ilvl w:val="1"/>
          <w:numId w:val="900"/>
        </w:numPr>
        <w:spacing w:before="0" w:after="0"/>
      </w:pPr>
      <w:r>
        <w:t>Section Organization</w:t>
      </w:r>
    </w:p>
    <w:p>
      <w:pPr>
        <w:numPr>
          <w:ilvl w:val="1"/>
          <w:numId w:val="900"/>
        </w:numPr>
        <w:spacing w:before="0" w:after="0"/>
      </w:pPr>
      <w:r>
        <w:t>Control Types</w:t>
      </w:r>
    </w:p>
    <w:p>
      <w:pPr>
        <w:numPr>
          <w:ilvl w:val="2"/>
          <w:numId w:val="900"/>
        </w:numPr>
        <w:spacing w:before="0" w:after="0"/>
      </w:pPr>
      <w:r>
        <w:t>Text Controls</w:t>
      </w:r>
    </w:p>
    <w:p>
      <w:pPr>
        <w:numPr>
          <w:ilvl w:val="2"/>
          <w:numId w:val="900"/>
        </w:numPr>
        <w:spacing w:before="0" w:after="0"/>
      </w:pPr>
      <w:r>
        <w:t>Textarea Controls</w:t>
      </w:r>
    </w:p>
    <w:p>
      <w:pPr>
        <w:numPr>
          <w:ilvl w:val="2"/>
          <w:numId w:val="900"/>
        </w:numPr>
        <w:spacing w:before="0" w:after="0"/>
      </w:pPr>
      <w:r>
        <w:t>Checkbox Controls</w:t>
      </w:r>
    </w:p>
    <w:p>
      <w:pPr>
        <w:numPr>
          <w:ilvl w:val="2"/>
          <w:numId w:val="900"/>
        </w:numPr>
        <w:spacing w:before="0" w:after="0"/>
      </w:pPr>
      <w:r>
        <w:t>Radio Controls</w:t>
      </w:r>
    </w:p>
    <w:p>
      <w:pPr>
        <w:numPr>
          <w:ilvl w:val="2"/>
          <w:numId w:val="900"/>
        </w:numPr>
        <w:spacing w:before="0" w:after="0"/>
      </w:pPr>
      <w:r>
        <w:t>Select Controls</w:t>
      </w:r>
    </w:p>
    <w:p>
      <w:pPr>
        <w:numPr>
          <w:ilvl w:val="2"/>
          <w:numId w:val="900"/>
        </w:numPr>
        <w:spacing w:before="0" w:after="0"/>
      </w:pPr>
      <w:r>
        <w:t>Color Controls</w:t>
      </w:r>
    </w:p>
    <w:p>
      <w:pPr>
        <w:numPr>
          <w:ilvl w:val="2"/>
          <w:numId w:val="900"/>
        </w:numPr>
        <w:spacing w:before="0" w:after="0"/>
      </w:pPr>
      <w:r>
        <w:t>Image Controls</w:t>
      </w:r>
    </w:p>
    <w:p>
      <w:pPr>
        <w:numPr>
          <w:ilvl w:val="1"/>
          <w:numId w:val="900"/>
        </w:numPr>
        <w:spacing w:before="0" w:after="0"/>
      </w:pPr>
      <w:r>
        <w:t>Live Preview Implementation</w:t>
      </w:r>
    </w:p>
    <w:p>
      <w:pPr>
        <w:numPr>
          <w:ilvl w:val="1"/>
          <w:numId w:val="900"/>
        </w:numPr>
        <w:spacing w:before="0" w:after="0"/>
      </w:pPr>
      <w:r>
        <w:t>Setting Sanitization</w:t>
      </w:r>
    </w:p>
    <w:p>
      <w:pPr>
        <w:numPr>
          <w:ilvl w:val="1"/>
          <w:numId w:val="900"/>
        </w:numPr>
        <w:spacing w:before="0" w:after="0"/>
      </w:pPr>
      <w:r>
        <w:t>Transport Methods</w:t>
      </w:r>
    </w:p>
    <w:p>
      <w:pPr>
        <w:numPr>
          <w:ilvl w:val="0"/>
          <w:numId w:val="900"/>
        </w:numPr>
        <w:spacing w:before="0" w:after="0"/>
      </w:pPr>
      <w:r>
        <w:t>Theme Support Features</w:t>
      </w:r>
    </w:p>
    <w:p>
      <w:pPr>
        <w:numPr>
          <w:ilvl w:val="1"/>
          <w:numId w:val="900"/>
        </w:numPr>
        <w:spacing w:before="0" w:after="0"/>
      </w:pPr>
      <w:r>
        <w:t>Post Thumbnails Support</w:t>
      </w:r>
    </w:p>
    <w:p>
      <w:pPr>
        <w:numPr>
          <w:ilvl w:val="1"/>
          <w:numId w:val="900"/>
        </w:numPr>
        <w:spacing w:before="0" w:after="0"/>
      </w:pPr>
      <w:r>
        <w:t>Custom Header Implementation</w:t>
      </w:r>
    </w:p>
    <w:p>
      <w:pPr>
        <w:numPr>
          <w:ilvl w:val="1"/>
          <w:numId w:val="900"/>
        </w:numPr>
        <w:spacing w:before="0" w:after="0"/>
      </w:pPr>
      <w:r>
        <w:t>Custom Background Options</w:t>
      </w:r>
    </w:p>
    <w:p>
      <w:pPr>
        <w:numPr>
          <w:ilvl w:val="1"/>
          <w:numId w:val="900"/>
        </w:numPr>
        <w:spacing w:before="0" w:after="0"/>
      </w:pPr>
      <w:r>
        <w:t>Title Tag Support</w:t>
      </w:r>
    </w:p>
    <w:p>
      <w:pPr>
        <w:numPr>
          <w:ilvl w:val="1"/>
          <w:numId w:val="900"/>
        </w:numPr>
        <w:spacing w:before="0" w:after="0"/>
      </w:pPr>
      <w:r>
        <w:t>HTML5 Markup Support</w:t>
      </w:r>
    </w:p>
    <w:p>
      <w:pPr>
        <w:numPr>
          <w:ilvl w:val="1"/>
          <w:numId w:val="900"/>
        </w:numPr>
        <w:spacing w:before="0" w:after="0"/>
      </w:pPr>
      <w:r>
        <w:t>Custom Logo Integration</w:t>
      </w:r>
    </w:p>
    <w:p>
      <w:pPr>
        <w:numPr>
          <w:ilvl w:val="1"/>
          <w:numId w:val="900"/>
        </w:numPr>
        <w:spacing w:before="0" w:after="0"/>
      </w:pPr>
      <w:r>
        <w:t>Wide Alignment Support</w:t>
      </w:r>
    </w:p>
    <w:p>
      <w:pPr>
        <w:numPr>
          <w:ilvl w:val="1"/>
          <w:numId w:val="900"/>
        </w:numPr>
        <w:spacing w:before="0" w:after="0"/>
      </w:pPr>
      <w:r>
        <w:t>Editor Styles</w:t>
      </w:r>
    </w:p>
    <w:p>
      <w:pPr>
        <w:numPr>
          <w:ilvl w:val="1"/>
          <w:numId w:val="900"/>
        </w:numPr>
        <w:spacing w:before="0" w:after="0"/>
      </w:pPr>
      <w:r>
        <w:t>Responsive Embeds</w:t>
      </w:r>
    </w:p>
    <w:p>
      <w:pPr>
        <w:pStyle w:val="Heading1"/>
      </w:pPr>
      <w:r>
        <w:t>Block Editor and Full Site Editing</w:t>
      </w:r>
    </w:p>
    <w:p>
      <w:pPr>
        <w:numPr>
          <w:ilvl w:val="0"/>
          <w:numId w:val="900"/>
        </w:numPr>
        <w:spacing w:before="0" w:after="0"/>
      </w:pPr>
      <w:r>
        <w:t>Gutenberg Block Editor</w:t>
      </w:r>
    </w:p>
    <w:p>
      <w:pPr>
        <w:numPr>
          <w:ilvl w:val="1"/>
          <w:numId w:val="900"/>
        </w:numPr>
        <w:spacing w:before="0" w:after="0"/>
      </w:pPr>
      <w:r>
        <w:t>Block-Based Content Creation</w:t>
      </w:r>
    </w:p>
    <w:p>
      <w:pPr>
        <w:numPr>
          <w:ilvl w:val="1"/>
          <w:numId w:val="900"/>
        </w:numPr>
        <w:spacing w:before="0" w:after="0"/>
      </w:pPr>
      <w:r>
        <w:t>Block Categories</w:t>
      </w:r>
    </w:p>
    <w:p>
      <w:pPr>
        <w:numPr>
          <w:ilvl w:val="1"/>
          <w:numId w:val="900"/>
        </w:numPr>
        <w:spacing w:before="0" w:after="0"/>
      </w:pPr>
      <w:r>
        <w:t>Block Patterns</w:t>
      </w:r>
    </w:p>
    <w:p>
      <w:pPr>
        <w:numPr>
          <w:ilvl w:val="1"/>
          <w:numId w:val="900"/>
        </w:numPr>
        <w:spacing w:before="0" w:after="0"/>
      </w:pPr>
      <w:r>
        <w:t>Reusable Blocks</w:t>
      </w:r>
    </w:p>
    <w:p>
      <w:pPr>
        <w:numPr>
          <w:ilvl w:val="1"/>
          <w:numId w:val="900"/>
        </w:numPr>
        <w:spacing w:before="0" w:after="0"/>
      </w:pPr>
      <w:r>
        <w:t>Block Directory</w:t>
      </w:r>
    </w:p>
    <w:p>
      <w:pPr>
        <w:numPr>
          <w:ilvl w:val="1"/>
          <w:numId w:val="900"/>
        </w:numPr>
        <w:spacing w:before="0" w:after="0"/>
      </w:pPr>
      <w:r>
        <w:t>Classic Editor Comparison</w:t>
      </w:r>
    </w:p>
    <w:p>
      <w:pPr>
        <w:numPr>
          <w:ilvl w:val="0"/>
          <w:numId w:val="900"/>
        </w:numPr>
        <w:spacing w:before="0" w:after="0"/>
      </w:pPr>
      <w:r>
        <w:t>Full Site Editing Concepts</w:t>
      </w:r>
    </w:p>
    <w:p>
      <w:pPr>
        <w:numPr>
          <w:ilvl w:val="1"/>
          <w:numId w:val="900"/>
        </w:numPr>
        <w:spacing w:before="0" w:after="0"/>
      </w:pPr>
      <w:r>
        <w:t>Site Editor Interface</w:t>
      </w:r>
    </w:p>
    <w:p>
      <w:pPr>
        <w:numPr>
          <w:ilvl w:val="1"/>
          <w:numId w:val="900"/>
        </w:numPr>
        <w:spacing w:before="0" w:after="0"/>
      </w:pPr>
      <w:r>
        <w:t>Template Editing</w:t>
      </w:r>
    </w:p>
    <w:p>
      <w:pPr>
        <w:numPr>
          <w:ilvl w:val="1"/>
          <w:numId w:val="900"/>
        </w:numPr>
        <w:spacing w:before="0" w:after="0"/>
      </w:pPr>
      <w:r>
        <w:t>Global Styles Management</w:t>
      </w:r>
    </w:p>
    <w:p>
      <w:pPr>
        <w:numPr>
          <w:ilvl w:val="1"/>
          <w:numId w:val="900"/>
        </w:numPr>
        <w:spacing w:before="0" w:after="0"/>
      </w:pPr>
      <w:r>
        <w:t>Theme Blocks</w:t>
      </w:r>
    </w:p>
    <w:p>
      <w:pPr>
        <w:numPr>
          <w:ilvl w:val="0"/>
          <w:numId w:val="900"/>
        </w:numPr>
        <w:spacing w:before="0" w:after="0"/>
      </w:pPr>
      <w:r>
        <w:t>Block Theme Development</w:t>
      </w:r>
    </w:p>
    <w:p>
      <w:pPr>
        <w:numPr>
          <w:ilvl w:val="1"/>
          <w:numId w:val="900"/>
        </w:numPr>
        <w:spacing w:before="0" w:after="0"/>
      </w:pPr>
      <w:r>
        <w:t>theme.json Configuration</w:t>
      </w:r>
    </w:p>
    <w:p>
      <w:pPr>
        <w:numPr>
          <w:ilvl w:val="2"/>
          <w:numId w:val="900"/>
        </w:numPr>
        <w:spacing w:before="0" w:after="0"/>
      </w:pPr>
      <w:r>
        <w:t>Settings Schema</w:t>
      </w:r>
    </w:p>
    <w:p>
      <w:pPr>
        <w:numPr>
          <w:ilvl w:val="2"/>
          <w:numId w:val="900"/>
        </w:numPr>
        <w:spacing w:before="0" w:after="0"/>
      </w:pPr>
      <w:r>
        <w:t>Styles Configuration</w:t>
      </w:r>
    </w:p>
    <w:p>
      <w:pPr>
        <w:numPr>
          <w:ilvl w:val="2"/>
          <w:numId w:val="900"/>
        </w:numPr>
        <w:spacing w:before="0" w:after="0"/>
      </w:pPr>
      <w:r>
        <w:t>Custom Properties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Typography Settings</w:t>
      </w:r>
    </w:p>
    <w:p>
      <w:pPr>
        <w:numPr>
          <w:ilvl w:val="1"/>
          <w:numId w:val="900"/>
        </w:numPr>
        <w:spacing w:before="0" w:after="0"/>
      </w:pPr>
      <w:r>
        <w:t>Template Structure</w:t>
      </w:r>
    </w:p>
    <w:p>
      <w:pPr>
        <w:numPr>
          <w:ilvl w:val="2"/>
          <w:numId w:val="900"/>
        </w:numPr>
        <w:spacing w:before="0" w:after="0"/>
      </w:pPr>
      <w:r>
        <w:t>HTML Template Files</w:t>
      </w:r>
    </w:p>
    <w:p>
      <w:pPr>
        <w:numPr>
          <w:ilvl w:val="2"/>
          <w:numId w:val="900"/>
        </w:numPr>
        <w:spacing w:before="0" w:after="0"/>
      </w:pPr>
      <w:r>
        <w:t>Template Parts</w:t>
      </w:r>
    </w:p>
    <w:p>
      <w:pPr>
        <w:numPr>
          <w:ilvl w:val="2"/>
          <w:numId w:val="900"/>
        </w:numPr>
        <w:spacing w:before="0" w:after="0"/>
      </w:pPr>
      <w:r>
        <w:t>Template Hierarchy in Block Themes</w:t>
      </w:r>
    </w:p>
    <w:p>
      <w:pPr>
        <w:numPr>
          <w:ilvl w:val="1"/>
          <w:numId w:val="900"/>
        </w:numPr>
        <w:spacing w:before="0" w:after="0"/>
      </w:pPr>
      <w:r>
        <w:t>Block Pattern Creation</w:t>
      </w:r>
    </w:p>
    <w:p>
      <w:pPr>
        <w:numPr>
          <w:ilvl w:val="1"/>
          <w:numId w:val="900"/>
        </w:numPr>
        <w:spacing w:before="0" w:after="0"/>
      </w:pPr>
      <w:r>
        <w:t>Global Styles Customization</w:t>
      </w:r>
    </w:p>
    <w:p>
      <w:pPr>
        <w:numPr>
          <w:ilvl w:val="0"/>
          <w:numId w:val="900"/>
        </w:numPr>
        <w:spacing w:before="0" w:after="0"/>
      </w:pPr>
      <w:r>
        <w:t>Custom Block Development</w:t>
      </w:r>
    </w:p>
    <w:p>
      <w:pPr>
        <w:numPr>
          <w:ilvl w:val="1"/>
          <w:numId w:val="900"/>
        </w:numPr>
        <w:spacing w:before="0" w:after="0"/>
      </w:pPr>
      <w:r>
        <w:t>Block Development Environment</w:t>
      </w:r>
    </w:p>
    <w:p>
      <w:pPr>
        <w:numPr>
          <w:ilvl w:val="1"/>
          <w:numId w:val="900"/>
        </w:numPr>
        <w:spacing w:before="0" w:after="0"/>
      </w:pPr>
      <w:r>
        <w:t>@wordpress/create-block Scaffolding</w:t>
      </w:r>
    </w:p>
    <w:p>
      <w:pPr>
        <w:numPr>
          <w:ilvl w:val="1"/>
          <w:numId w:val="900"/>
        </w:numPr>
        <w:spacing w:before="0" w:after="0"/>
      </w:pPr>
      <w:r>
        <w:t>Block Registration Process</w:t>
      </w:r>
    </w:p>
    <w:p>
      <w:pPr>
        <w:numPr>
          <w:ilvl w:val="1"/>
          <w:numId w:val="900"/>
        </w:numPr>
        <w:spacing w:before="0" w:after="0"/>
      </w:pPr>
      <w:r>
        <w:t>Block Attributes Definition</w:t>
      </w:r>
    </w:p>
    <w:p>
      <w:pPr>
        <w:numPr>
          <w:ilvl w:val="1"/>
          <w:numId w:val="900"/>
        </w:numPr>
        <w:spacing w:before="0" w:after="0"/>
      </w:pPr>
      <w:r>
        <w:t>Edit Function Implementation</w:t>
      </w:r>
    </w:p>
    <w:p>
      <w:pPr>
        <w:numPr>
          <w:ilvl w:val="1"/>
          <w:numId w:val="900"/>
        </w:numPr>
        <w:spacing w:before="0" w:after="0"/>
      </w:pPr>
      <w:r>
        <w:t>Save Function Implementation</w:t>
      </w:r>
    </w:p>
    <w:p>
      <w:pPr>
        <w:numPr>
          <w:ilvl w:val="1"/>
          <w:numId w:val="900"/>
        </w:numPr>
        <w:spacing w:before="0" w:after="0"/>
      </w:pPr>
      <w:r>
        <w:t>Block Controls and Inspector</w:t>
      </w:r>
    </w:p>
    <w:p>
      <w:pPr>
        <w:numPr>
          <w:ilvl w:val="1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Dynamic Block Creation</w:t>
      </w:r>
    </w:p>
    <w:p>
      <w:pPr>
        <w:numPr>
          <w:ilvl w:val="1"/>
          <w:numId w:val="900"/>
        </w:numPr>
        <w:spacing w:before="0" w:after="0"/>
      </w:pPr>
      <w:r>
        <w:t>Block Variations</w:t>
      </w:r>
    </w:p>
    <w:p>
      <w:pPr>
        <w:numPr>
          <w:ilvl w:val="1"/>
          <w:numId w:val="900"/>
        </w:numPr>
        <w:spacing w:before="0" w:after="0"/>
      </w:pPr>
      <w:r>
        <w:t>Block Transforms</w:t>
      </w:r>
    </w:p>
    <w:p>
      <w:pPr>
        <w:numPr>
          <w:ilvl w:val="1"/>
          <w:numId w:val="900"/>
        </w:numPr>
        <w:spacing w:before="0" w:after="0"/>
      </w:pPr>
      <w:r>
        <w:t>Block Deprecation</w:t>
      </w:r>
    </w:p>
    <w:p>
      <w:pPr>
        <w:pStyle w:val="Heading1"/>
      </w:pPr>
      <w:r>
        <w:t>Plugin Development Essentials</w:t>
      </w:r>
    </w:p>
    <w:p>
      <w:pPr>
        <w:numPr>
          <w:ilvl w:val="0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Header Requirements</w:t>
      </w:r>
    </w:p>
    <w:p>
      <w:pPr>
        <w:numPr>
          <w:ilvl w:val="1"/>
          <w:numId w:val="900"/>
        </w:numPr>
        <w:spacing w:before="0" w:after="0"/>
      </w:pPr>
      <w:r>
        <w:t>File Organization Strategies</w:t>
      </w:r>
    </w:p>
    <w:p>
      <w:pPr>
        <w:numPr>
          <w:ilvl w:val="1"/>
          <w:numId w:val="900"/>
        </w:numPr>
        <w:spacing w:before="0" w:after="0"/>
      </w:pPr>
      <w:r>
        <w:t>Namespace Management</w:t>
      </w:r>
    </w:p>
    <w:p>
      <w:pPr>
        <w:numPr>
          <w:ilvl w:val="1"/>
          <w:numId w:val="900"/>
        </w:numPr>
        <w:spacing w:before="0" w:after="0"/>
      </w:pPr>
      <w:r>
        <w:t>Autoloading Implementation</w:t>
      </w:r>
    </w:p>
    <w:p>
      <w:pPr>
        <w:numPr>
          <w:ilvl w:val="1"/>
          <w:numId w:val="900"/>
        </w:numPr>
        <w:spacing w:before="0" w:after="0"/>
      </w:pPr>
      <w:r>
        <w:t>Plugin Security Considerations</w:t>
      </w:r>
    </w:p>
    <w:p>
      <w:pPr>
        <w:numPr>
          <w:ilvl w:val="0"/>
          <w:numId w:val="900"/>
        </w:numPr>
        <w:spacing w:before="0" w:after="0"/>
      </w:pPr>
      <w:r>
        <w:t>Plugin Lifecycle Management</w:t>
      </w:r>
    </w:p>
    <w:p>
      <w:pPr>
        <w:numPr>
          <w:ilvl w:val="1"/>
          <w:numId w:val="900"/>
        </w:numPr>
        <w:spacing w:before="0" w:after="0"/>
      </w:pPr>
      <w:r>
        <w:t>Activation Hooks</w:t>
      </w:r>
    </w:p>
    <w:p>
      <w:pPr>
        <w:numPr>
          <w:ilvl w:val="2"/>
          <w:numId w:val="900"/>
        </w:numPr>
        <w:spacing w:before="0" w:after="0"/>
      </w:pPr>
      <w:r>
        <w:t>Database Table Creation</w:t>
      </w:r>
    </w:p>
    <w:p>
      <w:pPr>
        <w:numPr>
          <w:ilvl w:val="2"/>
          <w:numId w:val="900"/>
        </w:numPr>
        <w:spacing w:before="0" w:after="0"/>
      </w:pPr>
      <w:r>
        <w:t>Option Initialization</w:t>
      </w:r>
    </w:p>
    <w:p>
      <w:pPr>
        <w:numPr>
          <w:ilvl w:val="2"/>
          <w:numId w:val="900"/>
        </w:numPr>
        <w:spacing w:before="0" w:after="0"/>
      </w:pPr>
      <w:r>
        <w:t>User Role Setup</w:t>
      </w:r>
    </w:p>
    <w:p>
      <w:pPr>
        <w:numPr>
          <w:ilvl w:val="1"/>
          <w:numId w:val="900"/>
        </w:numPr>
        <w:spacing w:before="0" w:after="0"/>
      </w:pPr>
      <w:r>
        <w:t>Deactivation Hooks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2"/>
          <w:numId w:val="900"/>
        </w:numPr>
        <w:spacing w:before="0" w:after="0"/>
      </w:pPr>
      <w:r>
        <w:t>Temporary Data Removal</w:t>
      </w:r>
    </w:p>
    <w:p>
      <w:pPr>
        <w:numPr>
          <w:ilvl w:val="1"/>
          <w:numId w:val="900"/>
        </w:numPr>
        <w:spacing w:before="0" w:after="0"/>
      </w:pPr>
      <w:r>
        <w:t>Uninstall Hooks</w:t>
      </w:r>
    </w:p>
    <w:p>
      <w:pPr>
        <w:numPr>
          <w:ilvl w:val="2"/>
          <w:numId w:val="900"/>
        </w:numPr>
        <w:spacing w:before="0" w:after="0"/>
      </w:pPr>
      <w:r>
        <w:t>Complete Data Removal</w:t>
      </w:r>
    </w:p>
    <w:p>
      <w:pPr>
        <w:numPr>
          <w:ilvl w:val="2"/>
          <w:numId w:val="900"/>
        </w:numPr>
        <w:spacing w:before="0" w:after="0"/>
      </w:pPr>
      <w:r>
        <w:t>Database Cleanup</w:t>
      </w:r>
    </w:p>
    <w:p>
      <w:pPr>
        <w:numPr>
          <w:ilvl w:val="2"/>
          <w:numId w:val="900"/>
        </w:numPr>
        <w:spacing w:before="0" w:after="0"/>
      </w:pPr>
      <w:r>
        <w:t>File System Cleanup</w:t>
      </w:r>
    </w:p>
    <w:p>
      <w:pPr>
        <w:numPr>
          <w:ilvl w:val="0"/>
          <w:numId w:val="900"/>
        </w:numPr>
        <w:spacing w:before="0" w:after="0"/>
      </w:pPr>
      <w:r>
        <w:t>Custom Post Types in Plugins</w:t>
      </w:r>
    </w:p>
    <w:p>
      <w:pPr>
        <w:numPr>
          <w:ilvl w:val="1"/>
          <w:numId w:val="900"/>
        </w:numPr>
        <w:spacing w:before="0" w:after="0"/>
      </w:pPr>
      <w:r>
        <w:t>register_post_type() Implementation</w:t>
      </w:r>
    </w:p>
    <w:p>
      <w:pPr>
        <w:numPr>
          <w:ilvl w:val="1"/>
          <w:numId w:val="900"/>
        </w:numPr>
        <w:spacing w:before="0" w:after="0"/>
      </w:pPr>
      <w:r>
        <w:t>Post Type Arguments</w:t>
      </w:r>
    </w:p>
    <w:p>
      <w:pPr>
        <w:numPr>
          <w:ilvl w:val="1"/>
          <w:numId w:val="900"/>
        </w:numPr>
        <w:spacing w:before="0" w:after="0"/>
      </w:pPr>
      <w:r>
        <w:t>Capability Management</w:t>
      </w:r>
    </w:p>
    <w:p>
      <w:pPr>
        <w:numPr>
          <w:ilvl w:val="1"/>
          <w:numId w:val="900"/>
        </w:numPr>
        <w:spacing w:before="0" w:after="0"/>
      </w:pPr>
      <w:r>
        <w:t>Meta Box Integration</w:t>
      </w:r>
    </w:p>
    <w:p>
      <w:pPr>
        <w:numPr>
          <w:ilvl w:val="1"/>
          <w:numId w:val="900"/>
        </w:numPr>
        <w:spacing w:before="0" w:after="0"/>
      </w:pPr>
      <w:r>
        <w:t>Custom Fields Implementation</w:t>
      </w:r>
    </w:p>
    <w:p>
      <w:pPr>
        <w:numPr>
          <w:ilvl w:val="1"/>
          <w:numId w:val="900"/>
        </w:numPr>
        <w:spacing w:before="0" w:after="0"/>
      </w:pPr>
      <w:r>
        <w:t>Template Integration</w:t>
      </w:r>
    </w:p>
    <w:p>
      <w:pPr>
        <w:numPr>
          <w:ilvl w:val="0"/>
          <w:numId w:val="900"/>
        </w:numPr>
        <w:spacing w:before="0" w:after="0"/>
      </w:pPr>
      <w:r>
        <w:t>Custom Taxonomies in Plugins</w:t>
      </w:r>
    </w:p>
    <w:p>
      <w:pPr>
        <w:numPr>
          <w:ilvl w:val="1"/>
          <w:numId w:val="900"/>
        </w:numPr>
        <w:spacing w:before="0" w:after="0"/>
      </w:pPr>
      <w:r>
        <w:t>register_taxonomy() Function</w:t>
      </w:r>
    </w:p>
    <w:p>
      <w:pPr>
        <w:numPr>
          <w:ilvl w:val="1"/>
          <w:numId w:val="900"/>
        </w:numPr>
        <w:spacing w:before="0" w:after="0"/>
      </w:pPr>
      <w:r>
        <w:t>Taxonomy Arguments</w:t>
      </w:r>
    </w:p>
    <w:p>
      <w:pPr>
        <w:numPr>
          <w:ilvl w:val="1"/>
          <w:numId w:val="900"/>
        </w:numPr>
        <w:spacing w:before="0" w:after="0"/>
      </w:pPr>
      <w:r>
        <w:t>Post Type Association</w:t>
      </w:r>
    </w:p>
    <w:p>
      <w:pPr>
        <w:numPr>
          <w:ilvl w:val="1"/>
          <w:numId w:val="900"/>
        </w:numPr>
        <w:spacing w:before="0" w:after="0"/>
      </w:pPr>
      <w:r>
        <w:t>Term Management</w:t>
      </w:r>
    </w:p>
    <w:p>
      <w:pPr>
        <w:numPr>
          <w:ilvl w:val="1"/>
          <w:numId w:val="900"/>
        </w:numPr>
        <w:spacing w:before="0" w:after="0"/>
      </w:pPr>
      <w:r>
        <w:t>Taxonomy Templates</w:t>
      </w:r>
    </w:p>
    <w:p>
      <w:pPr>
        <w:numPr>
          <w:ilvl w:val="0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Post Meta Implementation</w:t>
      </w:r>
    </w:p>
    <w:p>
      <w:pPr>
        <w:numPr>
          <w:ilvl w:val="2"/>
          <w:numId w:val="900"/>
        </w:numPr>
        <w:spacing w:before="0" w:after="0"/>
      </w:pPr>
      <w:r>
        <w:t>add_post_meta() Function</w:t>
      </w:r>
    </w:p>
    <w:p>
      <w:pPr>
        <w:numPr>
          <w:ilvl w:val="2"/>
          <w:numId w:val="900"/>
        </w:numPr>
        <w:spacing w:before="0" w:after="0"/>
      </w:pPr>
      <w:r>
        <w:t>update_post_meta() Function</w:t>
      </w:r>
    </w:p>
    <w:p>
      <w:pPr>
        <w:numPr>
          <w:ilvl w:val="2"/>
          <w:numId w:val="900"/>
        </w:numPr>
        <w:spacing w:before="0" w:after="0"/>
      </w:pPr>
      <w:r>
        <w:t>get_post_meta() Function</w:t>
      </w:r>
    </w:p>
    <w:p>
      <w:pPr>
        <w:numPr>
          <w:ilvl w:val="2"/>
          <w:numId w:val="900"/>
        </w:numPr>
        <w:spacing w:before="0" w:after="0"/>
      </w:pPr>
      <w:r>
        <w:t>delete_post_meta() Function</w:t>
      </w:r>
    </w:p>
    <w:p>
      <w:pPr>
        <w:numPr>
          <w:ilvl w:val="1"/>
          <w:numId w:val="900"/>
        </w:numPr>
        <w:spacing w:before="0" w:after="0"/>
      </w:pPr>
      <w:r>
        <w:t>User Meta Handling</w:t>
      </w:r>
    </w:p>
    <w:p>
      <w:pPr>
        <w:numPr>
          <w:ilvl w:val="1"/>
          <w:numId w:val="900"/>
        </w:numPr>
        <w:spacing w:before="0" w:after="0"/>
      </w:pPr>
      <w:r>
        <w:t>Term Meta Management</w:t>
      </w:r>
    </w:p>
    <w:p>
      <w:pPr>
        <w:numPr>
          <w:ilvl w:val="1"/>
          <w:numId w:val="900"/>
        </w:numPr>
        <w:spacing w:before="0" w:after="0"/>
      </w:pPr>
      <w:r>
        <w:t>Comment Meta Implementation</w:t>
      </w:r>
    </w:p>
    <w:p>
      <w:pPr>
        <w:numPr>
          <w:ilvl w:val="1"/>
          <w:numId w:val="900"/>
        </w:numPr>
        <w:spacing w:before="0" w:after="0"/>
      </w:pPr>
      <w:r>
        <w:t>Meta Field Registration</w:t>
      </w:r>
    </w:p>
    <w:p>
      <w:pPr>
        <w:numPr>
          <w:ilvl w:val="0"/>
          <w:numId w:val="900"/>
        </w:numPr>
        <w:spacing w:before="0" w:after="0"/>
      </w:pPr>
      <w:r>
        <w:t>Shortcode Development</w:t>
      </w:r>
    </w:p>
    <w:p>
      <w:pPr>
        <w:numPr>
          <w:ilvl w:val="1"/>
          <w:numId w:val="900"/>
        </w:numPr>
        <w:spacing w:before="0" w:after="0"/>
      </w:pPr>
      <w:r>
        <w:t>Shortcode Registration</w:t>
      </w:r>
    </w:p>
    <w:p>
      <w:pPr>
        <w:numPr>
          <w:ilvl w:val="1"/>
          <w:numId w:val="900"/>
        </w:numPr>
        <w:spacing w:before="0" w:after="0"/>
      </w:pPr>
      <w:r>
        <w:t>Attribute Handling</w:t>
      </w:r>
    </w:p>
    <w:p>
      <w:pPr>
        <w:numPr>
          <w:ilvl w:val="1"/>
          <w:numId w:val="900"/>
        </w:numPr>
        <w:spacing w:before="0" w:after="0"/>
      </w:pPr>
      <w:r>
        <w:t>Content Processing</w:t>
      </w:r>
    </w:p>
    <w:p>
      <w:pPr>
        <w:numPr>
          <w:ilvl w:val="1"/>
          <w:numId w:val="900"/>
        </w:numPr>
        <w:spacing w:before="0" w:after="0"/>
      </w:pPr>
      <w:r>
        <w:t>Nested Shortcodes</w:t>
      </w:r>
    </w:p>
    <w:p>
      <w:pPr>
        <w:numPr>
          <w:ilvl w:val="1"/>
          <w:numId w:val="900"/>
        </w:numPr>
        <w:spacing w:before="0" w:after="0"/>
      </w:pPr>
      <w:r>
        <w:t>Shortcode Security</w:t>
      </w:r>
    </w:p>
    <w:p>
      <w:pPr>
        <w:numPr>
          <w:ilvl w:val="1"/>
          <w:numId w:val="900"/>
        </w:numPr>
        <w:spacing w:before="0" w:after="0"/>
      </w:pPr>
      <w:r>
        <w:t>TinyMCE Integration</w:t>
      </w:r>
    </w:p>
    <w:p>
      <w:pPr>
        <w:numPr>
          <w:ilvl w:val="0"/>
          <w:numId w:val="900"/>
        </w:numPr>
        <w:spacing w:before="0" w:after="0"/>
      </w:pPr>
      <w:r>
        <w:t>Settings API Implementation</w:t>
      </w:r>
    </w:p>
    <w:p>
      <w:pPr>
        <w:numPr>
          <w:ilvl w:val="1"/>
          <w:numId w:val="900"/>
        </w:numPr>
        <w:spacing w:before="0" w:after="0"/>
      </w:pPr>
      <w:r>
        <w:t>Options Page Creation</w:t>
      </w:r>
    </w:p>
    <w:p>
      <w:pPr>
        <w:numPr>
          <w:ilvl w:val="1"/>
          <w:numId w:val="900"/>
        </w:numPr>
        <w:spacing w:before="0" w:after="0"/>
      </w:pPr>
      <w:r>
        <w:t>Settings Registration</w:t>
      </w:r>
    </w:p>
    <w:p>
      <w:pPr>
        <w:numPr>
          <w:ilvl w:val="1"/>
          <w:numId w:val="900"/>
        </w:numPr>
        <w:spacing w:before="0" w:after="0"/>
      </w:pPr>
      <w:r>
        <w:t>Section Management</w:t>
      </w:r>
    </w:p>
    <w:p>
      <w:pPr>
        <w:numPr>
          <w:ilvl w:val="1"/>
          <w:numId w:val="900"/>
        </w:numPr>
        <w:spacing w:before="0" w:after="0"/>
      </w:pPr>
      <w:r>
        <w:t>Field Implementation</w:t>
      </w:r>
    </w:p>
    <w:p>
      <w:pPr>
        <w:numPr>
          <w:ilvl w:val="1"/>
          <w:numId w:val="900"/>
        </w:numPr>
        <w:spacing w:before="0" w:after="0"/>
      </w:pPr>
      <w:r>
        <w:t>Validation and Sanitization</w:t>
      </w:r>
    </w:p>
    <w:p>
      <w:pPr>
        <w:numPr>
          <w:ilvl w:val="1"/>
          <w:numId w:val="900"/>
        </w:numPr>
        <w:spacing w:before="0" w:after="0"/>
      </w:pPr>
      <w:r>
        <w:t>Settings Storage</w:t>
      </w:r>
    </w:p>
    <w:p>
      <w:pPr>
        <w:numPr>
          <w:ilvl w:val="1"/>
          <w:numId w:val="900"/>
        </w:numPr>
        <w:spacing w:before="0" w:after="0"/>
      </w:pPr>
      <w:r>
        <w:t>Admin Interface Design</w:t>
      </w:r>
    </w:p>
    <w:p>
      <w:pPr>
        <w:numPr>
          <w:ilvl w:val="0"/>
          <w:numId w:val="900"/>
        </w:numPr>
        <w:spacing w:before="0" w:after="0"/>
      </w:pPr>
      <w:r>
        <w:t>Custom Database Tables</w:t>
      </w:r>
    </w:p>
    <w:p>
      <w:pPr>
        <w:numPr>
          <w:ilvl w:val="1"/>
          <w:numId w:val="900"/>
        </w:numPr>
        <w:spacing w:before="0" w:after="0"/>
      </w:pPr>
      <w:r>
        <w:t>Table Creation Scripts</w:t>
      </w:r>
    </w:p>
    <w:p>
      <w:pPr>
        <w:numPr>
          <w:ilvl w:val="1"/>
          <w:numId w:val="900"/>
        </w:numPr>
        <w:spacing w:before="0" w:after="0"/>
      </w:pPr>
      <w:r>
        <w:t>Database Version Management</w:t>
      </w:r>
    </w:p>
    <w:p>
      <w:pPr>
        <w:numPr>
          <w:ilvl w:val="1"/>
          <w:numId w:val="900"/>
        </w:numPr>
        <w:spacing w:before="0" w:after="0"/>
      </w:pPr>
      <w:r>
        <w:t>CRUD Operations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Advanced WordPress Development</w:t>
      </w:r>
    </w:p>
    <w:p>
      <w:pPr>
        <w:numPr>
          <w:ilvl w:val="0"/>
          <w:numId w:val="900"/>
        </w:numPr>
        <w:spacing w:before="0" w:after="0"/>
      </w:pPr>
      <w:r>
        <w:t>WordPress REST API</w:t>
      </w:r>
    </w:p>
    <w:p>
      <w:pPr>
        <w:numPr>
          <w:ilvl w:val="1"/>
          <w:numId w:val="900"/>
        </w:numPr>
        <w:spacing w:before="0" w:after="0"/>
      </w:pPr>
      <w:r>
        <w:t>REST API Architecture</w:t>
      </w:r>
    </w:p>
    <w:p>
      <w:pPr>
        <w:numPr>
          <w:ilvl w:val="1"/>
          <w:numId w:val="900"/>
        </w:numPr>
        <w:spacing w:before="0" w:after="0"/>
      </w:pPr>
      <w:r>
        <w:t>Endpoint Discovery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Cookie Authentication</w:t>
      </w:r>
    </w:p>
    <w:p>
      <w:pPr>
        <w:numPr>
          <w:ilvl w:val="2"/>
          <w:numId w:val="900"/>
        </w:numPr>
        <w:spacing w:before="0" w:after="0"/>
      </w:pPr>
      <w:r>
        <w:t>Application Passwords</w:t>
      </w:r>
    </w:p>
    <w:p>
      <w:pPr>
        <w:numPr>
          <w:ilvl w:val="2"/>
          <w:numId w:val="900"/>
        </w:numPr>
        <w:spacing w:before="0" w:after="0"/>
      </w:pPr>
      <w:r>
        <w:t>OAuth Implementation</w:t>
      </w:r>
    </w:p>
    <w:p>
      <w:pPr>
        <w:numPr>
          <w:ilvl w:val="2"/>
          <w:numId w:val="900"/>
        </w:numPr>
        <w:spacing w:before="0" w:after="0"/>
      </w:pPr>
      <w:r>
        <w:t>JWT Token Authentication</w:t>
      </w:r>
    </w:p>
    <w:p>
      <w:pPr>
        <w:numPr>
          <w:ilvl w:val="1"/>
          <w:numId w:val="900"/>
        </w:numPr>
        <w:spacing w:before="0" w:after="0"/>
      </w:pPr>
      <w:r>
        <w:t>Custom Endpoint Creation</w:t>
      </w:r>
    </w:p>
    <w:p>
      <w:pPr>
        <w:numPr>
          <w:ilvl w:val="1"/>
          <w:numId w:val="900"/>
        </w:numPr>
        <w:spacing w:before="0" w:after="0"/>
      </w:pPr>
      <w:r>
        <w:t>Route Registration</w:t>
      </w:r>
    </w:p>
    <w:p>
      <w:pPr>
        <w:numPr>
          <w:ilvl w:val="1"/>
          <w:numId w:val="900"/>
        </w:numPr>
        <w:spacing w:before="0" w:after="0"/>
      </w:pPr>
      <w:r>
        <w:t>Permission Callbacks</w:t>
      </w:r>
    </w:p>
    <w:p>
      <w:pPr>
        <w:numPr>
          <w:ilvl w:val="1"/>
          <w:numId w:val="900"/>
        </w:numPr>
        <w:spacing w:before="0" w:after="0"/>
      </w:pPr>
      <w:r>
        <w:t>Response Formatting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Headless WordPress Implementation</w:t>
      </w:r>
    </w:p>
    <w:p>
      <w:pPr>
        <w:numPr>
          <w:ilvl w:val="1"/>
          <w:numId w:val="900"/>
        </w:numPr>
        <w:spacing w:before="0" w:after="0"/>
      </w:pPr>
      <w:r>
        <w:t>Decoupled Architecture</w:t>
      </w:r>
    </w:p>
    <w:p>
      <w:pPr>
        <w:numPr>
          <w:ilvl w:val="0"/>
          <w:numId w:val="900"/>
        </w:numPr>
        <w:spacing w:before="0" w:after="0"/>
      </w:pPr>
      <w:r>
        <w:t>WP-CLI Command Line Interface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Core Commands</w:t>
      </w:r>
    </w:p>
    <w:p>
      <w:pPr>
        <w:numPr>
          <w:ilvl w:val="2"/>
          <w:numId w:val="900"/>
        </w:numPr>
        <w:spacing w:before="0" w:after="0"/>
      </w:pPr>
      <w:r>
        <w:t>Site Management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Post Management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2"/>
          <w:numId w:val="900"/>
        </w:numPr>
        <w:spacing w:before="0" w:after="0"/>
      </w:pPr>
      <w:r>
        <w:t>Theme Management</w:t>
      </w:r>
    </w:p>
    <w:p>
      <w:pPr>
        <w:numPr>
          <w:ilvl w:val="1"/>
          <w:numId w:val="900"/>
        </w:numPr>
        <w:spacing w:before="0" w:after="0"/>
      </w:pPr>
      <w:r>
        <w:t>Custom Command Creation</w:t>
      </w:r>
    </w:p>
    <w:p>
      <w:pPr>
        <w:numPr>
          <w:ilvl w:val="1"/>
          <w:numId w:val="900"/>
        </w:numPr>
        <w:spacing w:before="0" w:after="0"/>
      </w:pPr>
      <w:r>
        <w:t>Command Registration</w:t>
      </w:r>
    </w:p>
    <w:p>
      <w:pPr>
        <w:numPr>
          <w:ilvl w:val="1"/>
          <w:numId w:val="900"/>
        </w:numPr>
        <w:spacing w:before="0" w:after="0"/>
      </w:pPr>
      <w:r>
        <w:t>Parameter Handling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0"/>
          <w:numId w:val="900"/>
        </w:numPr>
        <w:spacing w:before="0" w:after="0"/>
      </w:pPr>
      <w:r>
        <w:t>Advanced Query Techniques</w:t>
      </w:r>
    </w:p>
    <w:p>
      <w:pPr>
        <w:numPr>
          <w:ilvl w:val="1"/>
          <w:numId w:val="900"/>
        </w:numPr>
        <w:spacing w:before="0" w:after="0"/>
      </w:pPr>
      <w:r>
        <w:t>WP_Query Class Mastery</w:t>
      </w:r>
    </w:p>
    <w:p>
      <w:pPr>
        <w:numPr>
          <w:ilvl w:val="2"/>
          <w:numId w:val="900"/>
        </w:numPr>
        <w:spacing w:before="0" w:after="0"/>
      </w:pPr>
      <w:r>
        <w:t>Query Arguments</w:t>
      </w:r>
    </w:p>
    <w:p>
      <w:pPr>
        <w:numPr>
          <w:ilvl w:val="2"/>
          <w:numId w:val="900"/>
        </w:numPr>
        <w:spacing w:before="0" w:after="0"/>
      </w:pPr>
      <w:r>
        <w:t>Meta Queries</w:t>
      </w:r>
    </w:p>
    <w:p>
      <w:pPr>
        <w:numPr>
          <w:ilvl w:val="2"/>
          <w:numId w:val="900"/>
        </w:numPr>
        <w:spacing w:before="0" w:after="0"/>
      </w:pPr>
      <w:r>
        <w:t>Tax Queries</w:t>
      </w:r>
    </w:p>
    <w:p>
      <w:pPr>
        <w:numPr>
          <w:ilvl w:val="2"/>
          <w:numId w:val="900"/>
        </w:numPr>
        <w:spacing w:before="0" w:after="0"/>
      </w:pPr>
      <w:r>
        <w:t>Date Queries</w:t>
      </w:r>
    </w:p>
    <w:p>
      <w:pPr>
        <w:numPr>
          <w:ilvl w:val="2"/>
          <w:numId w:val="900"/>
        </w:numPr>
        <w:spacing w:before="0" w:after="0"/>
      </w:pPr>
      <w:r>
        <w:t>Custom Field Queries</w:t>
      </w:r>
    </w:p>
    <w:p>
      <w:pPr>
        <w:numPr>
          <w:ilvl w:val="1"/>
          <w:numId w:val="900"/>
        </w:numPr>
        <w:spacing w:before="0" w:after="0"/>
      </w:pPr>
      <w:r>
        <w:t>get_posts() Function</w:t>
      </w:r>
    </w:p>
    <w:p>
      <w:pPr>
        <w:numPr>
          <w:ilvl w:val="1"/>
          <w:numId w:val="900"/>
        </w:numPr>
        <w:spacing w:before="0" w:after="0"/>
      </w:pPr>
      <w:r>
        <w:t>WP_User_Query Implementation</w:t>
      </w:r>
    </w:p>
    <w:p>
      <w:pPr>
        <w:numPr>
          <w:ilvl w:val="1"/>
          <w:numId w:val="900"/>
        </w:numPr>
        <w:spacing w:before="0" w:after="0"/>
      </w:pPr>
      <w:r>
        <w:t>WP_Term_Query Usage</w:t>
      </w:r>
    </w:p>
    <w:p>
      <w:pPr>
        <w:numPr>
          <w:ilvl w:val="1"/>
          <w:numId w:val="900"/>
        </w:numPr>
        <w:spacing w:before="0" w:after="0"/>
      </w:pPr>
      <w:r>
        <w:t>Query Performance Optimization</w:t>
      </w:r>
    </w:p>
    <w:p>
      <w:pPr>
        <w:numPr>
          <w:ilvl w:val="1"/>
          <w:numId w:val="900"/>
        </w:numPr>
        <w:spacing w:before="0" w:after="0"/>
      </w:pPr>
      <w:r>
        <w:t>Caching Query Results</w:t>
      </w:r>
    </w:p>
    <w:p>
      <w:pPr>
        <w:numPr>
          <w:ilvl w:val="0"/>
          <w:numId w:val="900"/>
        </w:numPr>
        <w:spacing w:before="0" w:after="0"/>
      </w:pPr>
      <w:r>
        <w:t>Internationalization and Localization</w:t>
      </w:r>
    </w:p>
    <w:p>
      <w:pPr>
        <w:numPr>
          <w:ilvl w:val="1"/>
          <w:numId w:val="900"/>
        </w:numPr>
        <w:spacing w:before="0" w:after="0"/>
      </w:pPr>
      <w:r>
        <w:t>Text Domain Setup</w:t>
      </w:r>
    </w:p>
    <w:p>
      <w:pPr>
        <w:numPr>
          <w:ilvl w:val="1"/>
          <w:numId w:val="900"/>
        </w:numPr>
        <w:spacing w:before="0" w:after="0"/>
      </w:pPr>
      <w:r>
        <w:t>Translation Functions</w:t>
      </w:r>
    </w:p>
    <w:p>
      <w:pPr>
        <w:numPr>
          <w:ilvl w:val="2"/>
          <w:numId w:val="900"/>
        </w:numPr>
        <w:spacing w:before="0" w:after="0"/>
      </w:pPr>
      <w:r>
        <w:t>__() Function</w:t>
      </w:r>
    </w:p>
    <w:p>
      <w:pPr>
        <w:numPr>
          <w:ilvl w:val="2"/>
          <w:numId w:val="900"/>
        </w:numPr>
        <w:spacing w:before="0" w:after="0"/>
      </w:pPr>
      <w:r>
        <w:t>_e() Function</w:t>
      </w:r>
    </w:p>
    <w:p>
      <w:pPr>
        <w:numPr>
          <w:ilvl w:val="2"/>
          <w:numId w:val="900"/>
        </w:numPr>
        <w:spacing w:before="0" w:after="0"/>
      </w:pPr>
      <w:r>
        <w:t>_n() Function</w:t>
      </w:r>
    </w:p>
    <w:p>
      <w:pPr>
        <w:numPr>
          <w:ilvl w:val="2"/>
          <w:numId w:val="900"/>
        </w:numPr>
        <w:spacing w:before="0" w:after="0"/>
      </w:pPr>
      <w:r>
        <w:t>_x() Function</w:t>
      </w:r>
    </w:p>
    <w:p>
      <w:pPr>
        <w:numPr>
          <w:ilvl w:val="1"/>
          <w:numId w:val="900"/>
        </w:numPr>
        <w:spacing w:before="0" w:after="0"/>
      </w:pPr>
      <w:r>
        <w:t>POT File Generation</w:t>
      </w:r>
    </w:p>
    <w:p>
      <w:pPr>
        <w:numPr>
          <w:ilvl w:val="1"/>
          <w:numId w:val="900"/>
        </w:numPr>
        <w:spacing w:before="0" w:after="0"/>
      </w:pPr>
      <w:r>
        <w:t>PO File Translation</w:t>
      </w:r>
    </w:p>
    <w:p>
      <w:pPr>
        <w:numPr>
          <w:ilvl w:val="1"/>
          <w:numId w:val="900"/>
        </w:numPr>
        <w:spacing w:before="0" w:after="0"/>
      </w:pPr>
      <w:r>
        <w:t>MO File Compilation</w:t>
      </w:r>
    </w:p>
    <w:p>
      <w:pPr>
        <w:numPr>
          <w:ilvl w:val="1"/>
          <w:numId w:val="900"/>
        </w:numPr>
        <w:spacing w:before="0" w:after="0"/>
      </w:pPr>
      <w:r>
        <w:t>RTL Language Support</w:t>
      </w:r>
    </w:p>
    <w:p>
      <w:pPr>
        <w:numPr>
          <w:ilvl w:val="1"/>
          <w:numId w:val="900"/>
        </w:numPr>
        <w:spacing w:before="0" w:after="0"/>
      </w:pPr>
      <w:r>
        <w:t>Date and Number Localization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Object Cache Implementation</w:t>
      </w:r>
    </w:p>
    <w:p>
      <w:pPr>
        <w:numPr>
          <w:ilvl w:val="1"/>
          <w:numId w:val="900"/>
        </w:numPr>
        <w:spacing w:before="0" w:after="0"/>
      </w:pPr>
      <w:r>
        <w:t>Transients API Usage</w:t>
      </w:r>
    </w:p>
    <w:p>
      <w:pPr>
        <w:numPr>
          <w:ilvl w:val="1"/>
          <w:numId w:val="900"/>
        </w:numPr>
        <w:spacing w:before="0" w:after="0"/>
      </w:pPr>
      <w:r>
        <w:t>Page Caching Techniques</w:t>
      </w:r>
    </w:p>
    <w:p>
      <w:pPr>
        <w:numPr>
          <w:ilvl w:val="1"/>
          <w:numId w:val="900"/>
        </w:numPr>
        <w:spacing w:before="0" w:after="0"/>
      </w:pPr>
      <w:r>
        <w:t>Database Query Caching</w:t>
      </w:r>
    </w:p>
    <w:p>
      <w:pPr>
        <w:numPr>
          <w:ilvl w:val="1"/>
          <w:numId w:val="900"/>
        </w:numPr>
        <w:spacing w:before="0" w:after="0"/>
      </w:pPr>
      <w:r>
        <w:t>Fragment Caching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Cache Invalidation Strategies</w:t>
      </w:r>
    </w:p>
    <w:p>
      <w:pPr>
        <w:pStyle w:val="Heading1"/>
      </w:pPr>
      <w:r>
        <w:t>Security Implementation</w:t>
      </w:r>
    </w:p>
    <w:p>
      <w:pPr>
        <w:numPr>
          <w:ilvl w:val="0"/>
          <w:numId w:val="900"/>
        </w:numPr>
        <w:spacing w:before="0" w:after="0"/>
      </w:pPr>
      <w:r>
        <w:t>Input Validation and Sanitization</w:t>
      </w:r>
    </w:p>
    <w:p>
      <w:pPr>
        <w:numPr>
          <w:ilvl w:val="1"/>
          <w:numId w:val="900"/>
        </w:numPr>
        <w:spacing w:before="0" w:after="0"/>
      </w:pPr>
      <w:r>
        <w:t>Data Validation Techniques</w:t>
      </w:r>
    </w:p>
    <w:p>
      <w:pPr>
        <w:numPr>
          <w:ilvl w:val="1"/>
          <w:numId w:val="900"/>
        </w:numPr>
        <w:spacing w:before="0" w:after="0"/>
      </w:pPr>
      <w:r>
        <w:t>Sanitization Functions</w:t>
      </w:r>
    </w:p>
    <w:p>
      <w:pPr>
        <w:numPr>
          <w:ilvl w:val="2"/>
          <w:numId w:val="900"/>
        </w:numPr>
        <w:spacing w:before="0" w:after="0"/>
      </w:pPr>
      <w:r>
        <w:t>sanitize_text_field()</w:t>
      </w:r>
    </w:p>
    <w:p>
      <w:pPr>
        <w:numPr>
          <w:ilvl w:val="2"/>
          <w:numId w:val="900"/>
        </w:numPr>
        <w:spacing w:before="0" w:after="0"/>
      </w:pPr>
      <w:r>
        <w:t>sanitize_email()</w:t>
      </w:r>
    </w:p>
    <w:p>
      <w:pPr>
        <w:numPr>
          <w:ilvl w:val="2"/>
          <w:numId w:val="900"/>
        </w:numPr>
        <w:spacing w:before="0" w:after="0"/>
      </w:pPr>
      <w:r>
        <w:t>sanitize_url()</w:t>
      </w:r>
    </w:p>
    <w:p>
      <w:pPr>
        <w:numPr>
          <w:ilvl w:val="2"/>
          <w:numId w:val="900"/>
        </w:numPr>
        <w:spacing w:before="0" w:after="0"/>
      </w:pPr>
      <w:r>
        <w:t>wp_kses()</w:t>
      </w:r>
    </w:p>
    <w:p>
      <w:pPr>
        <w:numPr>
          <w:ilvl w:val="1"/>
          <w:numId w:val="900"/>
        </w:numPr>
        <w:spacing w:before="0" w:after="0"/>
      </w:pPr>
      <w:r>
        <w:t>Output Escaping</w:t>
      </w:r>
    </w:p>
    <w:p>
      <w:pPr>
        <w:numPr>
          <w:ilvl w:val="2"/>
          <w:numId w:val="900"/>
        </w:numPr>
        <w:spacing w:before="0" w:after="0"/>
      </w:pPr>
      <w:r>
        <w:t>esc_html()</w:t>
      </w:r>
    </w:p>
    <w:p>
      <w:pPr>
        <w:numPr>
          <w:ilvl w:val="2"/>
          <w:numId w:val="900"/>
        </w:numPr>
        <w:spacing w:before="0" w:after="0"/>
      </w:pPr>
      <w:r>
        <w:t>esc_attr()</w:t>
      </w:r>
    </w:p>
    <w:p>
      <w:pPr>
        <w:numPr>
          <w:ilvl w:val="2"/>
          <w:numId w:val="900"/>
        </w:numPr>
        <w:spacing w:before="0" w:after="0"/>
      </w:pPr>
      <w:r>
        <w:t>esc_url()</w:t>
      </w:r>
    </w:p>
    <w:p>
      <w:pPr>
        <w:numPr>
          <w:ilvl w:val="2"/>
          <w:numId w:val="900"/>
        </w:numPr>
        <w:spacing w:before="0" w:after="0"/>
      </w:pPr>
      <w:r>
        <w:t>wp_kses_post()</w:t>
      </w:r>
    </w:p>
    <w:p>
      <w:pPr>
        <w:numPr>
          <w:ilvl w:val="0"/>
          <w:numId w:val="900"/>
        </w:numPr>
        <w:spacing w:before="0" w:after="0"/>
      </w:pPr>
      <w:r>
        <w:t>Nonce Security System</w:t>
      </w:r>
    </w:p>
    <w:p>
      <w:pPr>
        <w:numPr>
          <w:ilvl w:val="1"/>
          <w:numId w:val="900"/>
        </w:numPr>
        <w:spacing w:before="0" w:after="0"/>
      </w:pPr>
      <w:r>
        <w:t>Nonce Generation</w:t>
      </w:r>
    </w:p>
    <w:p>
      <w:pPr>
        <w:numPr>
          <w:ilvl w:val="1"/>
          <w:numId w:val="900"/>
        </w:numPr>
        <w:spacing w:before="0" w:after="0"/>
      </w:pPr>
      <w:r>
        <w:t>Nonce Verification</w:t>
      </w:r>
    </w:p>
    <w:p>
      <w:pPr>
        <w:numPr>
          <w:ilvl w:val="1"/>
          <w:numId w:val="900"/>
        </w:numPr>
        <w:spacing w:before="0" w:after="0"/>
      </w:pPr>
      <w:r>
        <w:t>Form Protection</w:t>
      </w:r>
    </w:p>
    <w:p>
      <w:pPr>
        <w:numPr>
          <w:ilvl w:val="1"/>
          <w:numId w:val="900"/>
        </w:numPr>
        <w:spacing w:before="0" w:after="0"/>
      </w:pPr>
      <w:r>
        <w:t>AJAX Nonce Implementation</w:t>
      </w:r>
    </w:p>
    <w:p>
      <w:pPr>
        <w:numPr>
          <w:ilvl w:val="1"/>
          <w:numId w:val="900"/>
        </w:numPr>
        <w:spacing w:before="0" w:after="0"/>
      </w:pPr>
      <w:r>
        <w:t>URL Nonce Usage</w:t>
      </w:r>
    </w:p>
    <w:p>
      <w:pPr>
        <w:numPr>
          <w:ilvl w:val="0"/>
          <w:numId w:val="900"/>
        </w:numPr>
        <w:spacing w:before="0" w:after="0"/>
      </w:pPr>
      <w:r>
        <w:t>User Authentication and Authorization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Capability Checking</w:t>
      </w:r>
    </w:p>
    <w:p>
      <w:pPr>
        <w:numPr>
          <w:ilvl w:val="1"/>
          <w:numId w:val="900"/>
        </w:numPr>
        <w:spacing w:before="0" w:after="0"/>
      </w:pPr>
      <w:r>
        <w:t>Current User Verification</w:t>
      </w:r>
    </w:p>
    <w:p>
      <w:pPr>
        <w:numPr>
          <w:ilvl w:val="1"/>
          <w:numId w:val="900"/>
        </w:numPr>
        <w:spacing w:before="0" w:after="0"/>
      </w:pPr>
      <w:r>
        <w:t>Permission Validation</w:t>
      </w:r>
    </w:p>
    <w:p>
      <w:pPr>
        <w:numPr>
          <w:ilvl w:val="0"/>
          <w:numId w:val="900"/>
        </w:numPr>
        <w:spacing w:before="0" w:after="0"/>
      </w:pPr>
      <w:r>
        <w:t>File System Security</w:t>
      </w:r>
    </w:p>
    <w:p>
      <w:pPr>
        <w:numPr>
          <w:ilvl w:val="1"/>
          <w:numId w:val="900"/>
        </w:numPr>
        <w:spacing w:before="0" w:after="0"/>
      </w:pPr>
      <w:r>
        <w:t>File Permission Configuration</w:t>
      </w:r>
    </w:p>
    <w:p>
      <w:pPr>
        <w:numPr>
          <w:ilvl w:val="1"/>
          <w:numId w:val="900"/>
        </w:numPr>
        <w:spacing w:before="0" w:after="0"/>
      </w:pPr>
      <w:r>
        <w:t>Directory Protection</w:t>
      </w:r>
    </w:p>
    <w:p>
      <w:pPr>
        <w:numPr>
          <w:ilvl w:val="1"/>
          <w:numId w:val="900"/>
        </w:numPr>
        <w:spacing w:before="0" w:after="0"/>
      </w:pPr>
      <w:r>
        <w:t>Upload Security</w:t>
      </w:r>
    </w:p>
    <w:p>
      <w:pPr>
        <w:numPr>
          <w:ilvl w:val="1"/>
          <w:numId w:val="900"/>
        </w:numPr>
        <w:spacing w:before="0" w:after="0"/>
      </w:pPr>
      <w:r>
        <w:t>File Type Validation</w:t>
      </w:r>
    </w:p>
    <w:p>
      <w:pPr>
        <w:numPr>
          <w:ilvl w:val="0"/>
          <w:numId w:val="900"/>
        </w:numPr>
        <w:spacing w:before="0" w:after="0"/>
      </w:pPr>
      <w:r>
        <w:t>Attack Prevention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Cross-Site Scripting (XSS) Protection</w:t>
      </w:r>
    </w:p>
    <w:p>
      <w:pPr>
        <w:numPr>
          <w:ilvl w:val="1"/>
          <w:numId w:val="900"/>
        </w:numPr>
        <w:spacing w:before="0" w:after="0"/>
      </w:pPr>
      <w:r>
        <w:t>Cross-Site Request Forgery (CSRF) Prevention</w:t>
      </w:r>
    </w:p>
    <w:p>
      <w:pPr>
        <w:numPr>
          <w:ilvl w:val="1"/>
          <w:numId w:val="900"/>
        </w:numPr>
        <w:spacing w:before="0" w:after="0"/>
      </w:pPr>
      <w:r>
        <w:t>Directory Traversal Protection</w:t>
      </w:r>
    </w:p>
    <w:p>
      <w:pPr>
        <w:numPr>
          <w:ilvl w:val="1"/>
          <w:numId w:val="900"/>
        </w:numPr>
        <w:spacing w:before="0" w:after="0"/>
      </w:pPr>
      <w:r>
        <w:t>Brute Force Attack Mitigation</w:t>
      </w:r>
    </w:p>
    <w:p>
      <w:pPr>
        <w:numPr>
          <w:ilvl w:val="1"/>
          <w:numId w:val="900"/>
        </w:numPr>
        <w:spacing w:before="0" w:after="0"/>
      </w:pPr>
      <w:r>
        <w:t>Login Security Enhancement</w:t>
      </w:r>
    </w:p>
    <w:p>
      <w:pPr>
        <w:pStyle w:val="Heading1"/>
      </w:pPr>
      <w:r>
        <w:t>Performance Optimization Strategies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Query Monitor Plugin Usage</w:t>
      </w:r>
    </w:p>
    <w:p>
      <w:pPr>
        <w:numPr>
          <w:ilvl w:val="1"/>
          <w:numId w:val="900"/>
        </w:numPr>
        <w:spacing w:before="0" w:after="0"/>
      </w:pPr>
      <w:r>
        <w:t>Debug Bar Implementation</w:t>
      </w:r>
    </w:p>
    <w:p>
      <w:pPr>
        <w:numPr>
          <w:ilvl w:val="1"/>
          <w:numId w:val="900"/>
        </w:numPr>
        <w:spacing w:before="0" w:after="0"/>
      </w:pPr>
      <w:r>
        <w:t>Performance Profiling Tools</w:t>
      </w:r>
    </w:p>
    <w:p>
      <w:pPr>
        <w:numPr>
          <w:ilvl w:val="1"/>
          <w:numId w:val="900"/>
        </w:numPr>
        <w:spacing w:before="0" w:after="0"/>
      </w:pPr>
      <w:r>
        <w:t>Database Query Analysis</w:t>
      </w:r>
    </w:p>
    <w:p>
      <w:pPr>
        <w:numPr>
          <w:ilvl w:val="1"/>
          <w:numId w:val="900"/>
        </w:numPr>
        <w:spacing w:before="0" w:after="0"/>
      </w:pPr>
      <w:r>
        <w:t>Slow Query Identification</w:t>
      </w:r>
    </w:p>
    <w:p>
      <w:pPr>
        <w:numPr>
          <w:ilvl w:val="0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CSS Minification</w:t>
      </w:r>
    </w:p>
    <w:p>
      <w:pPr>
        <w:numPr>
          <w:ilvl w:val="1"/>
          <w:numId w:val="900"/>
        </w:numPr>
        <w:spacing w:before="0" w:after="0"/>
      </w:pPr>
      <w:r>
        <w:t>JavaScript Minification</w:t>
      </w:r>
    </w:p>
    <w:p>
      <w:pPr>
        <w:numPr>
          <w:ilvl w:val="1"/>
          <w:numId w:val="900"/>
        </w:numPr>
        <w:spacing w:before="0" w:after="0"/>
      </w:pPr>
      <w:r>
        <w:t>File Concatenation</w:t>
      </w:r>
    </w:p>
    <w:p>
      <w:pPr>
        <w:numPr>
          <w:ilvl w:val="1"/>
          <w:numId w:val="900"/>
        </w:numPr>
        <w:spacing w:before="0" w:after="0"/>
      </w:pPr>
      <w:r>
        <w:t>Conditional Loading</w:t>
      </w:r>
    </w:p>
    <w:p>
      <w:pPr>
        <w:numPr>
          <w:ilvl w:val="1"/>
          <w:numId w:val="900"/>
        </w:numPr>
        <w:spacing w:before="0" w:after="0"/>
      </w:pPr>
      <w:r>
        <w:t>Async and Defer Loading</w:t>
      </w:r>
    </w:p>
    <w:p>
      <w:pPr>
        <w:numPr>
          <w:ilvl w:val="1"/>
          <w:numId w:val="900"/>
        </w:numPr>
        <w:spacing w:before="0" w:after="0"/>
      </w:pPr>
      <w:r>
        <w:t>Critical CSS Implementation</w:t>
      </w:r>
    </w:p>
    <w:p>
      <w:pPr>
        <w:numPr>
          <w:ilvl w:val="0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Image Compression Techniques</w:t>
      </w:r>
    </w:p>
    <w:p>
      <w:pPr>
        <w:numPr>
          <w:ilvl w:val="1"/>
          <w:numId w:val="900"/>
        </w:numPr>
        <w:spacing w:before="0" w:after="0"/>
      </w:pPr>
      <w:r>
        <w:t>Responsive Image Implementation</w:t>
      </w:r>
    </w:p>
    <w:p>
      <w:pPr>
        <w:numPr>
          <w:ilvl w:val="1"/>
          <w:numId w:val="900"/>
        </w:numPr>
        <w:spacing w:before="0" w:after="0"/>
      </w:pPr>
      <w:r>
        <w:t>Lazy Loading Implementation</w:t>
      </w:r>
    </w:p>
    <w:p>
      <w:pPr>
        <w:numPr>
          <w:ilvl w:val="1"/>
          <w:numId w:val="900"/>
        </w:numPr>
        <w:spacing w:before="0" w:after="0"/>
      </w:pPr>
      <w:r>
        <w:t>WebP Format Usage</w:t>
      </w:r>
    </w:p>
    <w:p>
      <w:pPr>
        <w:numPr>
          <w:ilvl w:val="1"/>
          <w:numId w:val="900"/>
        </w:numPr>
        <w:spacing w:before="0" w:after="0"/>
      </w:pPr>
      <w:r>
        <w:t>Image CDN Integration</w:t>
      </w:r>
    </w:p>
    <w:p>
      <w:pPr>
        <w:numPr>
          <w:ilvl w:val="0"/>
          <w:numId w:val="900"/>
        </w:numPr>
        <w:spacing w:before="0" w:after="0"/>
      </w:pPr>
      <w:r>
        <w:t>Database Performance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 Management</w:t>
      </w:r>
    </w:p>
    <w:p>
      <w:pPr>
        <w:numPr>
          <w:ilvl w:val="1"/>
          <w:numId w:val="900"/>
        </w:numPr>
        <w:spacing w:before="0" w:after="0"/>
      </w:pPr>
      <w:r>
        <w:t>wp_options Table Cleanup</w:t>
      </w:r>
    </w:p>
    <w:p>
      <w:pPr>
        <w:numPr>
          <w:ilvl w:val="1"/>
          <w:numId w:val="900"/>
        </w:numPr>
        <w:spacing w:before="0" w:after="0"/>
      </w:pPr>
      <w:r>
        <w:t>Orphaned Data Removal</w:t>
      </w:r>
    </w:p>
    <w:p>
      <w:pPr>
        <w:numPr>
          <w:ilvl w:val="1"/>
          <w:numId w:val="900"/>
        </w:numPr>
        <w:spacing w:before="0" w:after="0"/>
      </w:pPr>
      <w:r>
        <w:t>Database Maintenance Scheduling</w:t>
      </w:r>
    </w:p>
    <w:p>
      <w:pPr>
        <w:numPr>
          <w:ilvl w:val="0"/>
          <w:numId w:val="900"/>
        </w:numPr>
        <w:spacing w:before="0" w:after="0"/>
      </w:pPr>
      <w:r>
        <w:t>Caching Implementation</w:t>
      </w:r>
    </w:p>
    <w:p>
      <w:pPr>
        <w:numPr>
          <w:ilvl w:val="1"/>
          <w:numId w:val="900"/>
        </w:numPr>
        <w:spacing w:before="0" w:after="0"/>
      </w:pPr>
      <w:r>
        <w:t>Browser Caching</w:t>
      </w:r>
    </w:p>
    <w:p>
      <w:pPr>
        <w:numPr>
          <w:ilvl w:val="1"/>
          <w:numId w:val="900"/>
        </w:numPr>
        <w:spacing w:before="0" w:after="0"/>
      </w:pPr>
      <w:r>
        <w:t>Server-Side Caching</w:t>
      </w:r>
    </w:p>
    <w:p>
      <w:pPr>
        <w:numPr>
          <w:ilvl w:val="1"/>
          <w:numId w:val="900"/>
        </w:numPr>
        <w:spacing w:before="0" w:after="0"/>
      </w:pPr>
      <w:r>
        <w:t>Object Caching</w:t>
      </w:r>
    </w:p>
    <w:p>
      <w:pPr>
        <w:numPr>
          <w:ilvl w:val="1"/>
          <w:numId w:val="900"/>
        </w:numPr>
        <w:spacing w:before="0" w:after="0"/>
      </w:pPr>
      <w:r>
        <w:t>Page Caching</w:t>
      </w:r>
    </w:p>
    <w:p>
      <w:pPr>
        <w:numPr>
          <w:ilvl w:val="1"/>
          <w:numId w:val="900"/>
        </w:numPr>
        <w:spacing w:before="0" w:after="0"/>
      </w:pPr>
      <w:r>
        <w:t>Database Caching</w:t>
      </w:r>
    </w:p>
    <w:p>
      <w:pPr>
        <w:numPr>
          <w:ilvl w:val="0"/>
          <w:numId w:val="900"/>
        </w:numPr>
        <w:spacing w:before="0" w:after="0"/>
      </w:pPr>
      <w:r>
        <w:t>Server Optimization</w:t>
      </w:r>
    </w:p>
    <w:p>
      <w:pPr>
        <w:numPr>
          <w:ilvl w:val="1"/>
          <w:numId w:val="900"/>
        </w:numPr>
        <w:spacing w:before="0" w:after="0"/>
      </w:pPr>
      <w:r>
        <w:t>PHP Configuration Tuning</w:t>
      </w:r>
    </w:p>
    <w:p>
      <w:pPr>
        <w:numPr>
          <w:ilvl w:val="1"/>
          <w:numId w:val="900"/>
        </w:numPr>
        <w:spacing w:before="0" w:after="0"/>
      </w:pPr>
      <w:r>
        <w:t>Memory Limit Optimization</w:t>
      </w:r>
    </w:p>
    <w:p>
      <w:pPr>
        <w:numPr>
          <w:ilvl w:val="1"/>
          <w:numId w:val="900"/>
        </w:numPr>
        <w:spacing w:before="0" w:after="0"/>
      </w:pPr>
      <w:r>
        <w:t>Execution Time Management</w:t>
      </w:r>
    </w:p>
    <w:p>
      <w:pPr>
        <w:numPr>
          <w:ilvl w:val="1"/>
          <w:numId w:val="900"/>
        </w:numPr>
        <w:spacing w:before="0" w:after="0"/>
      </w:pPr>
      <w:r>
        <w:t>Server Resource Monitoring</w:t>
      </w:r>
    </w:p>
    <w:p>
      <w:pPr>
        <w:pStyle w:val="Heading1"/>
      </w:pPr>
      <w:r>
        <w:t>E-Commerce Development with WooCommerce</w:t>
      </w:r>
    </w:p>
    <w:p>
      <w:pPr>
        <w:numPr>
          <w:ilvl w:val="0"/>
          <w:numId w:val="900"/>
        </w:numPr>
        <w:spacing w:before="0" w:after="0"/>
      </w:pPr>
      <w:r>
        <w:t>WooCommerce Fundamentals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Store Configuration</w:t>
      </w:r>
    </w:p>
    <w:p>
      <w:pPr>
        <w:numPr>
          <w:ilvl w:val="1"/>
          <w:numId w:val="900"/>
        </w:numPr>
        <w:spacing w:before="0" w:after="0"/>
      </w:pPr>
      <w:r>
        <w:t>Product Management</w:t>
      </w:r>
    </w:p>
    <w:p>
      <w:pPr>
        <w:numPr>
          <w:ilvl w:val="1"/>
          <w:numId w:val="900"/>
        </w:numPr>
        <w:spacing w:before="0" w:after="0"/>
      </w:pPr>
      <w:r>
        <w:t>Order Processing</w:t>
      </w:r>
    </w:p>
    <w:p>
      <w:pPr>
        <w:numPr>
          <w:ilvl w:val="1"/>
          <w:numId w:val="900"/>
        </w:numPr>
        <w:spacing w:before="0" w:after="0"/>
      </w:pPr>
      <w:r>
        <w:t>Customer Management</w:t>
      </w:r>
    </w:p>
    <w:p>
      <w:pPr>
        <w:numPr>
          <w:ilvl w:val="0"/>
          <w:numId w:val="900"/>
        </w:numPr>
        <w:spacing w:before="0" w:after="0"/>
      </w:pPr>
      <w:r>
        <w:t>WooCommerce Customization</w:t>
      </w:r>
    </w:p>
    <w:p>
      <w:pPr>
        <w:numPr>
          <w:ilvl w:val="1"/>
          <w:numId w:val="900"/>
        </w:numPr>
        <w:spacing w:before="0" w:after="0"/>
      </w:pPr>
      <w:r>
        <w:t>Template Override System</w:t>
      </w:r>
    </w:p>
    <w:p>
      <w:pPr>
        <w:numPr>
          <w:ilvl w:val="1"/>
          <w:numId w:val="900"/>
        </w:numPr>
        <w:spacing w:before="0" w:after="0"/>
      </w:pPr>
      <w:r>
        <w:t>Hook and Filter Usage</w:t>
      </w:r>
    </w:p>
    <w:p>
      <w:pPr>
        <w:numPr>
          <w:ilvl w:val="1"/>
          <w:numId w:val="900"/>
        </w:numPr>
        <w:spacing w:before="0" w:after="0"/>
      </w:pPr>
      <w:r>
        <w:t>Product Page Customization</w:t>
      </w:r>
    </w:p>
    <w:p>
      <w:pPr>
        <w:numPr>
          <w:ilvl w:val="1"/>
          <w:numId w:val="900"/>
        </w:numPr>
        <w:spacing w:before="0" w:after="0"/>
      </w:pPr>
      <w:r>
        <w:t>Checkout Process Modification</w:t>
      </w:r>
    </w:p>
    <w:p>
      <w:pPr>
        <w:numPr>
          <w:ilvl w:val="1"/>
          <w:numId w:val="900"/>
        </w:numPr>
        <w:spacing w:before="0" w:after="0"/>
      </w:pPr>
      <w:r>
        <w:t>Cart Functionality Enhancement</w:t>
      </w:r>
    </w:p>
    <w:p>
      <w:pPr>
        <w:numPr>
          <w:ilvl w:val="0"/>
          <w:numId w:val="900"/>
        </w:numPr>
        <w:spacing w:before="0" w:after="0"/>
      </w:pPr>
      <w:r>
        <w:t>Custom WooCommerce Development</w:t>
      </w:r>
    </w:p>
    <w:p>
      <w:pPr>
        <w:numPr>
          <w:ilvl w:val="1"/>
          <w:numId w:val="900"/>
        </w:numPr>
        <w:spacing w:before="0" w:after="0"/>
      </w:pPr>
      <w:r>
        <w:t>Custom Product Types</w:t>
      </w:r>
    </w:p>
    <w:p>
      <w:pPr>
        <w:numPr>
          <w:ilvl w:val="1"/>
          <w:numId w:val="900"/>
        </w:numPr>
        <w:spacing w:before="0" w:after="0"/>
      </w:pPr>
      <w:r>
        <w:t>Payment Gateway Integration</w:t>
      </w:r>
    </w:p>
    <w:p>
      <w:pPr>
        <w:numPr>
          <w:ilvl w:val="1"/>
          <w:numId w:val="900"/>
        </w:numPr>
        <w:spacing w:before="0" w:after="0"/>
      </w:pPr>
      <w:r>
        <w:t>Shipping Method Development</w:t>
      </w:r>
    </w:p>
    <w:p>
      <w:pPr>
        <w:numPr>
          <w:ilvl w:val="1"/>
          <w:numId w:val="900"/>
        </w:numPr>
        <w:spacing w:before="0" w:after="0"/>
      </w:pPr>
      <w:r>
        <w:t>Tax Calculation Customization</w:t>
      </w:r>
    </w:p>
    <w:p>
      <w:pPr>
        <w:numPr>
          <w:ilvl w:val="1"/>
          <w:numId w:val="900"/>
        </w:numPr>
        <w:spacing w:before="0" w:after="0"/>
      </w:pPr>
      <w:r>
        <w:t>Reporting Extensions</w:t>
      </w:r>
    </w:p>
    <w:p>
      <w:pPr>
        <w:numPr>
          <w:ilvl w:val="0"/>
          <w:numId w:val="900"/>
        </w:numPr>
        <w:spacing w:before="0" w:after="0"/>
      </w:pPr>
      <w:r>
        <w:t>WooCommerce API Integration</w:t>
      </w:r>
    </w:p>
    <w:p>
      <w:pPr>
        <w:numPr>
          <w:ilvl w:val="1"/>
          <w:numId w:val="900"/>
        </w:numPr>
        <w:spacing w:before="0" w:after="0"/>
      </w:pPr>
      <w:r>
        <w:t>REST API Usage</w:t>
      </w:r>
    </w:p>
    <w:p>
      <w:pPr>
        <w:numPr>
          <w:ilvl w:val="1"/>
          <w:numId w:val="900"/>
        </w:numPr>
        <w:spacing w:before="0" w:after="0"/>
      </w:pPr>
      <w:r>
        <w:t>Webhook Implementation</w:t>
      </w:r>
    </w:p>
    <w:p>
      <w:pPr>
        <w:numPr>
          <w:ilvl w:val="1"/>
          <w:numId w:val="900"/>
        </w:numPr>
        <w:spacing w:before="0" w:after="0"/>
      </w:pPr>
      <w:r>
        <w:t>Third-Party Integrations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Order Automation</w:t>
      </w:r>
    </w:p>
    <w:p>
      <w:pPr>
        <w:pStyle w:val="Heading1"/>
      </w:pPr>
      <w:r>
        <w:t>Deployment and Site Management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Manual Deployment Process</w:t>
      </w:r>
    </w:p>
    <w:p>
      <w:pPr>
        <w:numPr>
          <w:ilvl w:val="1"/>
          <w:numId w:val="900"/>
        </w:numPr>
        <w:spacing w:before="0" w:after="0"/>
      </w:pPr>
      <w:r>
        <w:t>FTP/SFTP File Transfer</w:t>
      </w:r>
    </w:p>
    <w:p>
      <w:pPr>
        <w:numPr>
          <w:ilvl w:val="1"/>
          <w:numId w:val="900"/>
        </w:numPr>
        <w:spacing w:before="0" w:after="0"/>
      </w:pPr>
      <w:r>
        <w:t>Git-Based Deployment</w:t>
      </w:r>
    </w:p>
    <w:p>
      <w:pPr>
        <w:numPr>
          <w:ilvl w:val="1"/>
          <w:numId w:val="900"/>
        </w:numPr>
        <w:spacing w:before="0" w:after="0"/>
      </w:pPr>
      <w:r>
        <w:t>Automated Deployment Tools</w:t>
      </w:r>
    </w:p>
    <w:p>
      <w:pPr>
        <w:numPr>
          <w:ilvl w:val="1"/>
          <w:numId w:val="900"/>
        </w:numPr>
        <w:spacing w:before="0" w:after="0"/>
      </w:pPr>
      <w:r>
        <w:t>CI/CD Pipeline Setup</w:t>
      </w:r>
    </w:p>
    <w:p>
      <w:pPr>
        <w:numPr>
          <w:ilvl w:val="0"/>
          <w:numId w:val="900"/>
        </w:numPr>
        <w:spacing w:before="0" w:after="0"/>
      </w:pPr>
      <w:r>
        <w:t>Site Migration Techniques</w:t>
      </w:r>
    </w:p>
    <w:p>
      <w:pPr>
        <w:numPr>
          <w:ilvl w:val="1"/>
          <w:numId w:val="900"/>
        </w:numPr>
        <w:spacing w:before="0" w:after="0"/>
      </w:pPr>
      <w:r>
        <w:t>Database Export and Import</w:t>
      </w:r>
    </w:p>
    <w:p>
      <w:pPr>
        <w:numPr>
          <w:ilvl w:val="1"/>
          <w:numId w:val="900"/>
        </w:numPr>
        <w:spacing w:before="0" w:after="0"/>
      </w:pPr>
      <w:r>
        <w:t>File System Transfer</w:t>
      </w:r>
    </w:p>
    <w:p>
      <w:pPr>
        <w:numPr>
          <w:ilvl w:val="1"/>
          <w:numId w:val="900"/>
        </w:numPr>
        <w:spacing w:before="0" w:after="0"/>
      </w:pPr>
      <w:r>
        <w:t>URL Search and Replace</w:t>
      </w:r>
    </w:p>
    <w:p>
      <w:pPr>
        <w:numPr>
          <w:ilvl w:val="1"/>
          <w:numId w:val="900"/>
        </w:numPr>
        <w:spacing w:before="0" w:after="0"/>
      </w:pPr>
      <w:r>
        <w:t>Serialized Data Handling</w:t>
      </w:r>
    </w:p>
    <w:p>
      <w:pPr>
        <w:numPr>
          <w:ilvl w:val="1"/>
          <w:numId w:val="900"/>
        </w:numPr>
        <w:spacing w:before="0" w:after="0"/>
      </w:pPr>
      <w:r>
        <w:t>DNS Management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Strategy Planning</w:t>
      </w:r>
    </w:p>
    <w:p>
      <w:pPr>
        <w:numPr>
          <w:ilvl w:val="1"/>
          <w:numId w:val="900"/>
        </w:numPr>
        <w:spacing w:before="0" w:after="0"/>
      </w:pPr>
      <w:r>
        <w:t>Automated Backup Solutions</w:t>
      </w:r>
    </w:p>
    <w:p>
      <w:pPr>
        <w:numPr>
          <w:ilvl w:val="1"/>
          <w:numId w:val="900"/>
        </w:numPr>
        <w:spacing w:before="0" w:after="0"/>
      </w:pPr>
      <w:r>
        <w:t>Manual Backup Procedures</w:t>
      </w:r>
    </w:p>
    <w:p>
      <w:pPr>
        <w:numPr>
          <w:ilvl w:val="1"/>
          <w:numId w:val="900"/>
        </w:numPr>
        <w:spacing w:before="0" w:after="0"/>
      </w:pPr>
      <w:r>
        <w:t>Recovery Testing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Core Update Procedures</w:t>
      </w:r>
    </w:p>
    <w:p>
      <w:pPr>
        <w:numPr>
          <w:ilvl w:val="1"/>
          <w:numId w:val="900"/>
        </w:numPr>
        <w:spacing w:before="0" w:after="0"/>
      </w:pPr>
      <w:r>
        <w:t>Plugin Update Management</w:t>
      </w:r>
    </w:p>
    <w:p>
      <w:pPr>
        <w:numPr>
          <w:ilvl w:val="1"/>
          <w:numId w:val="900"/>
        </w:numPr>
        <w:spacing w:before="0" w:after="0"/>
      </w:pPr>
      <w:r>
        <w:t>Theme Update Handling</w:t>
      </w:r>
    </w:p>
    <w:p>
      <w:pPr>
        <w:numPr>
          <w:ilvl w:val="1"/>
          <w:numId w:val="900"/>
        </w:numPr>
        <w:spacing w:before="0" w:after="0"/>
      </w:pPr>
      <w:r>
        <w:t>Staging Environment Usage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Site Health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Uptime Monitoring</w:t>
      </w:r>
    </w:p>
    <w:p>
      <w:pPr>
        <w:numPr>
          <w:ilvl w:val="1"/>
          <w:numId w:val="900"/>
        </w:numPr>
        <w:spacing w:before="0" w:after="0"/>
      </w:pPr>
      <w:r>
        <w:t>Error Log Analysis</w:t>
      </w:r>
    </w:p>
    <w:p>
      <w:pPr>
        <w:numPr>
          <w:ilvl w:val="0"/>
          <w:numId w:val="900"/>
        </w:numPr>
        <w:spacing w:before="0" w:after="0"/>
      </w:pPr>
      <w:r>
        <w:t>Debugging and Troubleshooting</w:t>
      </w:r>
    </w:p>
    <w:p>
      <w:pPr>
        <w:numPr>
          <w:ilvl w:val="1"/>
          <w:numId w:val="900"/>
        </w:numPr>
        <w:spacing w:before="0" w:after="0"/>
      </w:pPr>
      <w:r>
        <w:t>Debug Mode Configuration</w:t>
      </w:r>
    </w:p>
    <w:p>
      <w:pPr>
        <w:numPr>
          <w:ilvl w:val="1"/>
          <w:numId w:val="900"/>
        </w:numPr>
        <w:spacing w:before="0" w:after="0"/>
      </w:pPr>
      <w:r>
        <w:t>Error Log Analysis</w:t>
      </w:r>
    </w:p>
    <w:p>
      <w:pPr>
        <w:numPr>
          <w:ilvl w:val="1"/>
          <w:numId w:val="900"/>
        </w:numPr>
        <w:spacing w:before="0" w:after="0"/>
      </w:pPr>
      <w:r>
        <w:t>Plugin Conflict Resolution</w:t>
      </w:r>
    </w:p>
    <w:p>
      <w:pPr>
        <w:numPr>
          <w:ilvl w:val="1"/>
          <w:numId w:val="900"/>
        </w:numPr>
        <w:spacing w:before="0" w:after="0"/>
      </w:pPr>
      <w:r>
        <w:t>Theme Issue Diagnosis</w:t>
      </w:r>
    </w:p>
    <w:p>
      <w:pPr>
        <w:numPr>
          <w:ilvl w:val="1"/>
          <w:numId w:val="900"/>
        </w:numPr>
        <w:spacing w:before="0" w:after="0"/>
      </w:pPr>
      <w:r>
        <w:t>Performance Problem Solving</w:t>
      </w:r>
    </w:p>
    <w:p>
      <w:pPr>
        <w:numPr>
          <w:ilvl w:val="1"/>
          <w:numId w:val="900"/>
        </w:numPr>
        <w:spacing w:before="0" w:after="0"/>
      </w:pPr>
      <w:r>
        <w:t>Database Issue Resolution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