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WordPress Theme Development</w:t>
      </w:r>
    </w:p>
    <w:p>
      <w:pPr>
        <w:pStyle w:val="Heading1"/>
      </w:pPr>
      <w:r>
        <w:t>Introduction to WordPress Theme Development</w:t>
      </w:r>
    </w:p>
    <w:p>
      <w:pPr>
        <w:numPr>
          <w:ilvl w:val="0"/>
          <w:numId w:val="900"/>
        </w:numPr>
        <w:spacing w:before="0" w:after="0"/>
      </w:pPr>
      <w:r>
        <w:t>Overview of WordPress Themes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Role in Separating Content and Presentation</w:t>
      </w:r>
    </w:p>
    <w:p>
      <w:pPr>
        <w:numPr>
          <w:ilvl w:val="1"/>
          <w:numId w:val="900"/>
        </w:numPr>
        <w:spacing w:before="0" w:after="0"/>
      </w:pPr>
      <w:r>
        <w:t>Relationship with the WordPress Core</w:t>
      </w:r>
    </w:p>
    <w:p>
      <w:pPr>
        <w:numPr>
          <w:ilvl w:val="1"/>
          <w:numId w:val="900"/>
        </w:numPr>
        <w:spacing w:before="0" w:after="0"/>
      </w:pPr>
      <w:r>
        <w:t>Classic Themes vs Block Themes</w:t>
      </w:r>
    </w:p>
    <w:p>
      <w:pPr>
        <w:numPr>
          <w:ilvl w:val="1"/>
          <w:numId w:val="900"/>
        </w:numPr>
        <w:spacing w:before="0" w:after="0"/>
      </w:pPr>
      <w:r>
        <w:t>Parent Themes and Child Themes</w:t>
      </w:r>
    </w:p>
    <w:p>
      <w:pPr>
        <w:numPr>
          <w:ilvl w:val="0"/>
          <w:numId w:val="900"/>
        </w:numPr>
        <w:spacing w:before="0" w:after="0"/>
      </w:pPr>
      <w:r>
        <w:t>Core Technologies Used in Theme Development</w:t>
      </w:r>
    </w:p>
    <w:p>
      <w:pPr>
        <w:numPr>
          <w:ilvl w:val="1"/>
          <w:numId w:val="900"/>
        </w:numPr>
        <w:spacing w:before="0" w:after="0"/>
      </w:pPr>
      <w:r>
        <w:t>HTML for Structure</w:t>
      </w:r>
    </w:p>
    <w:p>
      <w:pPr>
        <w:numPr>
          <w:ilvl w:val="2"/>
          <w:numId w:val="900"/>
        </w:numPr>
        <w:spacing w:before="0" w:after="0"/>
      </w:pPr>
      <w:r>
        <w:t>Semantic HTML Elements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HTML5 Document Structure</w:t>
      </w:r>
    </w:p>
    <w:p>
      <w:pPr>
        <w:numPr>
          <w:ilvl w:val="1"/>
          <w:numId w:val="900"/>
        </w:numPr>
        <w:spacing w:before="0" w:after="0"/>
      </w:pPr>
      <w:r>
        <w:t>CSS for Styling</w:t>
      </w:r>
    </w:p>
    <w:p>
      <w:pPr>
        <w:numPr>
          <w:ilvl w:val="2"/>
          <w:numId w:val="900"/>
        </w:numPr>
        <w:spacing w:before="0" w:after="0"/>
      </w:pPr>
      <w:r>
        <w:t>CSS Selectors and Specificity</w:t>
      </w:r>
    </w:p>
    <w:p>
      <w:pPr>
        <w:numPr>
          <w:ilvl w:val="2"/>
          <w:numId w:val="900"/>
        </w:numPr>
        <w:spacing w:before="0" w:after="0"/>
      </w:pPr>
      <w:r>
        <w:t>Responsive Design Principles</w:t>
      </w:r>
    </w:p>
    <w:p>
      <w:pPr>
        <w:numPr>
          <w:ilvl w:val="2"/>
          <w:numId w:val="900"/>
        </w:numPr>
        <w:spacing w:before="0" w:after="0"/>
      </w:pPr>
      <w:r>
        <w:t>CSS Grid and Flexbox</w:t>
      </w:r>
    </w:p>
    <w:p>
      <w:pPr>
        <w:numPr>
          <w:ilvl w:val="2"/>
          <w:numId w:val="900"/>
        </w:numPr>
        <w:spacing w:before="0" w:after="0"/>
      </w:pPr>
      <w:r>
        <w:t>CSS Custom Properties</w:t>
      </w:r>
    </w:p>
    <w:p>
      <w:pPr>
        <w:numPr>
          <w:ilvl w:val="2"/>
          <w:numId w:val="900"/>
        </w:numPr>
        <w:spacing w:before="0" w:after="0"/>
      </w:pPr>
      <w:r>
        <w:t>CSS Preprocessors</w:t>
      </w:r>
    </w:p>
    <w:p>
      <w:pPr>
        <w:numPr>
          <w:ilvl w:val="3"/>
          <w:numId w:val="900"/>
        </w:numPr>
        <w:spacing w:before="0" w:after="0"/>
      </w:pPr>
      <w:r>
        <w:t>Sass</w:t>
      </w:r>
    </w:p>
    <w:p>
      <w:pPr>
        <w:numPr>
          <w:ilvl w:val="3"/>
          <w:numId w:val="900"/>
        </w:numPr>
        <w:spacing w:before="0" w:after="0"/>
      </w:pPr>
      <w:r>
        <w:t>LESS</w:t>
      </w:r>
    </w:p>
    <w:p>
      <w:pPr>
        <w:numPr>
          <w:ilvl w:val="1"/>
          <w:numId w:val="900"/>
        </w:numPr>
        <w:spacing w:before="0" w:after="0"/>
      </w:pPr>
      <w:r>
        <w:t>JavaScript for Interactivity</w:t>
      </w:r>
    </w:p>
    <w:p>
      <w:pPr>
        <w:numPr>
          <w:ilvl w:val="2"/>
          <w:numId w:val="900"/>
        </w:numPr>
        <w:spacing w:before="0" w:after="0"/>
      </w:pPr>
      <w:r>
        <w:t>DOM Manipulation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ES6+ Features</w:t>
      </w:r>
    </w:p>
    <w:p>
      <w:pPr>
        <w:numPr>
          <w:ilvl w:val="2"/>
          <w:numId w:val="900"/>
        </w:numPr>
        <w:spacing w:before="0" w:after="0"/>
      </w:pPr>
      <w:r>
        <w:t>JavaScript Libraries</w:t>
      </w:r>
    </w:p>
    <w:p>
      <w:pPr>
        <w:numPr>
          <w:ilvl w:val="3"/>
          <w:numId w:val="900"/>
        </w:numPr>
        <w:spacing w:before="0" w:after="0"/>
      </w:pPr>
      <w:r>
        <w:t>jQuery</w:t>
      </w:r>
    </w:p>
    <w:p>
      <w:pPr>
        <w:numPr>
          <w:ilvl w:val="3"/>
          <w:numId w:val="900"/>
        </w:numPr>
        <w:spacing w:before="0" w:after="0"/>
      </w:pPr>
      <w:r>
        <w:t>Vanilla JavaScript</w:t>
      </w:r>
    </w:p>
    <w:p>
      <w:pPr>
        <w:numPr>
          <w:ilvl w:val="1"/>
          <w:numId w:val="900"/>
        </w:numPr>
        <w:spacing w:before="0" w:after="0"/>
      </w:pPr>
      <w:r>
        <w:t>PHP for Server-Side Logic</w:t>
      </w:r>
    </w:p>
    <w:p>
      <w:pPr>
        <w:numPr>
          <w:ilvl w:val="2"/>
          <w:numId w:val="900"/>
        </w:numPr>
        <w:spacing w:before="0" w:after="0"/>
      </w:pPr>
      <w:r>
        <w:t>PHP Syntax Basics</w:t>
      </w:r>
    </w:p>
    <w:p>
      <w:pPr>
        <w:numPr>
          <w:ilvl w:val="2"/>
          <w:numId w:val="900"/>
        </w:numPr>
        <w:spacing w:before="0" w:after="0"/>
      </w:pPr>
      <w:r>
        <w:t>Object-Oriented PHP</w:t>
      </w:r>
    </w:p>
    <w:p>
      <w:pPr>
        <w:numPr>
          <w:ilvl w:val="2"/>
          <w:numId w:val="900"/>
        </w:numPr>
        <w:spacing w:before="0" w:after="0"/>
      </w:pPr>
      <w:r>
        <w:t>WordPress-Specific PHP Functions</w:t>
      </w:r>
    </w:p>
    <w:p>
      <w:pPr>
        <w:numPr>
          <w:ilvl w:val="2"/>
          <w:numId w:val="900"/>
        </w:numPr>
        <w:spacing w:before="0" w:after="0"/>
      </w:pPr>
      <w:r>
        <w:t>Template Tags and Hooks</w:t>
      </w:r>
    </w:p>
    <w:p>
      <w:pPr>
        <w:numPr>
          <w:ilvl w:val="0"/>
          <w:numId w:val="900"/>
        </w:numPr>
        <w:spacing w:before="0" w:after="0"/>
      </w:pPr>
      <w:r>
        <w:t>Essential Development Tools</w:t>
      </w:r>
    </w:p>
    <w:p>
      <w:pPr>
        <w:numPr>
          <w:ilvl w:val="1"/>
          <w:numId w:val="900"/>
        </w:numPr>
        <w:spacing w:before="0" w:after="0"/>
      </w:pPr>
      <w:r>
        <w:t>Code Editors</w:t>
      </w:r>
    </w:p>
    <w:p>
      <w:pPr>
        <w:numPr>
          <w:ilvl w:val="2"/>
          <w:numId w:val="900"/>
        </w:numPr>
        <w:spacing w:before="0" w:after="0"/>
      </w:pPr>
      <w:r>
        <w:t>Features to Look For</w:t>
      </w:r>
    </w:p>
    <w:p>
      <w:pPr>
        <w:numPr>
          <w:ilvl w:val="2"/>
          <w:numId w:val="900"/>
        </w:numPr>
        <w:spacing w:before="0" w:after="0"/>
      </w:pPr>
      <w:r>
        <w:t>Popular Choices</w:t>
      </w:r>
    </w:p>
    <w:p>
      <w:pPr>
        <w:numPr>
          <w:ilvl w:val="3"/>
          <w:numId w:val="900"/>
        </w:numPr>
        <w:spacing w:before="0" w:after="0"/>
      </w:pPr>
      <w:r>
        <w:t>Visual Studio Code</w:t>
      </w:r>
    </w:p>
    <w:p>
      <w:pPr>
        <w:numPr>
          <w:ilvl w:val="3"/>
          <w:numId w:val="900"/>
        </w:numPr>
        <w:spacing w:before="0" w:after="0"/>
      </w:pPr>
      <w:r>
        <w:t>Sublime Text</w:t>
      </w:r>
    </w:p>
    <w:p>
      <w:pPr>
        <w:numPr>
          <w:ilvl w:val="3"/>
          <w:numId w:val="900"/>
        </w:numPr>
        <w:spacing w:before="0" w:after="0"/>
      </w:pPr>
      <w:r>
        <w:t>PhpStorm</w:t>
      </w:r>
    </w:p>
    <w:p>
      <w:pPr>
        <w:numPr>
          <w:ilvl w:val="1"/>
          <w:numId w:val="900"/>
        </w:numPr>
        <w:spacing w:before="0" w:after="0"/>
      </w:pPr>
      <w:r>
        <w:t>Local Development Environments</w:t>
      </w:r>
    </w:p>
    <w:p>
      <w:pPr>
        <w:numPr>
          <w:ilvl w:val="2"/>
          <w:numId w:val="900"/>
        </w:numPr>
        <w:spacing w:before="0" w:after="0"/>
      </w:pPr>
      <w:r>
        <w:t>MAMP</w:t>
      </w:r>
    </w:p>
    <w:p>
      <w:pPr>
        <w:numPr>
          <w:ilvl w:val="2"/>
          <w:numId w:val="900"/>
        </w:numPr>
        <w:spacing w:before="0" w:after="0"/>
      </w:pPr>
      <w:r>
        <w:t>WAMP</w:t>
      </w:r>
    </w:p>
    <w:p>
      <w:pPr>
        <w:numPr>
          <w:ilvl w:val="2"/>
          <w:numId w:val="900"/>
        </w:numPr>
        <w:spacing w:before="0" w:after="0"/>
      </w:pPr>
      <w:r>
        <w:t>XAMPP</w:t>
      </w:r>
    </w:p>
    <w:p>
      <w:pPr>
        <w:numPr>
          <w:ilvl w:val="2"/>
          <w:numId w:val="900"/>
        </w:numPr>
        <w:spacing w:before="0" w:after="0"/>
      </w:pPr>
      <w:r>
        <w:t>Docker-based Solutions</w:t>
      </w:r>
    </w:p>
    <w:p>
      <w:pPr>
        <w:numPr>
          <w:ilvl w:val="3"/>
          <w:numId w:val="900"/>
        </w:numPr>
        <w:spacing w:before="0" w:after="0"/>
      </w:pPr>
      <w:r>
        <w:t>Local by Flywheel</w:t>
      </w:r>
    </w:p>
    <w:p>
      <w:pPr>
        <w:numPr>
          <w:ilvl w:val="3"/>
          <w:numId w:val="900"/>
        </w:numPr>
        <w:spacing w:before="0" w:after="0"/>
      </w:pPr>
      <w:r>
        <w:t>Lando</w:t>
      </w:r>
    </w:p>
    <w:p>
      <w:pPr>
        <w:numPr>
          <w:ilvl w:val="3"/>
          <w:numId w:val="900"/>
        </w:numPr>
        <w:spacing w:before="0" w:after="0"/>
      </w:pPr>
      <w:r>
        <w:t>DevKinsta</w:t>
      </w:r>
    </w:p>
    <w:p>
      <w:pPr>
        <w:numPr>
          <w:ilvl w:val="1"/>
          <w:numId w:val="900"/>
        </w:numPr>
        <w:spacing w:before="0" w:after="0"/>
      </w:pPr>
      <w:r>
        <w:t>Version Control Systems</w:t>
      </w:r>
    </w:p>
    <w:p>
      <w:pPr>
        <w:numPr>
          <w:ilvl w:val="2"/>
          <w:numId w:val="900"/>
        </w:numPr>
        <w:spacing w:before="0" w:after="0"/>
      </w:pPr>
      <w:r>
        <w:t>Git Basics</w:t>
      </w:r>
    </w:p>
    <w:p>
      <w:pPr>
        <w:numPr>
          <w:ilvl w:val="2"/>
          <w:numId w:val="900"/>
        </w:numPr>
        <w:spacing w:before="0" w:after="0"/>
      </w:pPr>
      <w:r>
        <w:t>Repository Structure</w:t>
      </w:r>
    </w:p>
    <w:p>
      <w:pPr>
        <w:numPr>
          <w:ilvl w:val="2"/>
          <w:numId w:val="900"/>
        </w:numPr>
        <w:spacing w:before="0" w:after="0"/>
      </w:pPr>
      <w:r>
        <w:t>Branching and Merging</w:t>
      </w:r>
    </w:p>
    <w:p>
      <w:pPr>
        <w:numPr>
          <w:ilvl w:val="2"/>
          <w:numId w:val="900"/>
        </w:numPr>
        <w:spacing w:before="0" w:after="0"/>
      </w:pPr>
      <w:r>
        <w:t>GitHub and GitLab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Inspecting HTML and CSS</w:t>
      </w:r>
    </w:p>
    <w:p>
      <w:pPr>
        <w:numPr>
          <w:ilvl w:val="2"/>
          <w:numId w:val="900"/>
        </w:numPr>
        <w:spacing w:before="0" w:after="0"/>
      </w:pPr>
      <w:r>
        <w:t>Debugging JavaScript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Responsive Design Testing</w:t>
      </w:r>
    </w:p>
    <w:p>
      <w:pPr>
        <w:pStyle w:val="Heading1"/>
      </w:pPr>
      <w:r>
        <w:t>Setting Up the Development Environment</w:t>
      </w:r>
    </w:p>
    <w:p>
      <w:pPr>
        <w:numPr>
          <w:ilvl w:val="0"/>
          <w:numId w:val="900"/>
        </w:numPr>
        <w:spacing w:before="0" w:after="0"/>
      </w:pPr>
      <w:r>
        <w:t>Installing WordPress Locally</w:t>
      </w:r>
    </w:p>
    <w:p>
      <w:pPr>
        <w:numPr>
          <w:ilvl w:val="1"/>
          <w:numId w:val="900"/>
        </w:numPr>
        <w:spacing w:before="0" w:after="0"/>
      </w:pPr>
      <w:r>
        <w:t>Downloading WordPress</w:t>
      </w:r>
    </w:p>
    <w:p>
      <w:pPr>
        <w:numPr>
          <w:ilvl w:val="1"/>
          <w:numId w:val="900"/>
        </w:numPr>
        <w:spacing w:before="0" w:after="0"/>
      </w:pPr>
      <w:r>
        <w:t>Extracting and Placing Files</w:t>
      </w:r>
    </w:p>
    <w:p>
      <w:pPr>
        <w:numPr>
          <w:ilvl w:val="1"/>
          <w:numId w:val="900"/>
        </w:numPr>
        <w:spacing w:before="0" w:after="0"/>
      </w:pPr>
      <w:r>
        <w:t>Setting Up the Web Server</w:t>
      </w:r>
    </w:p>
    <w:p>
      <w:pPr>
        <w:numPr>
          <w:ilvl w:val="1"/>
          <w:numId w:val="900"/>
        </w:numPr>
        <w:spacing w:before="0" w:after="0"/>
      </w:pPr>
      <w:r>
        <w:t>File Permissions</w:t>
      </w:r>
    </w:p>
    <w:p>
      <w:pPr>
        <w:numPr>
          <w:ilvl w:val="0"/>
          <w:numId w:val="900"/>
        </w:numPr>
        <w:spacing w:before="0" w:after="0"/>
      </w:pPr>
      <w:r>
        <w:t>Database Setup</w:t>
      </w:r>
    </w:p>
    <w:p>
      <w:pPr>
        <w:numPr>
          <w:ilvl w:val="1"/>
          <w:numId w:val="900"/>
        </w:numPr>
        <w:spacing w:before="0" w:after="0"/>
      </w:pPr>
      <w:r>
        <w:t>Creating a Database</w:t>
      </w:r>
    </w:p>
    <w:p>
      <w:pPr>
        <w:numPr>
          <w:ilvl w:val="1"/>
          <w:numId w:val="900"/>
        </w:numPr>
        <w:spacing w:before="0" w:after="0"/>
      </w:pPr>
      <w:r>
        <w:t>Database User and Permissions</w:t>
      </w:r>
    </w:p>
    <w:p>
      <w:pPr>
        <w:numPr>
          <w:ilvl w:val="1"/>
          <w:numId w:val="900"/>
        </w:numPr>
        <w:spacing w:before="0" w:after="0"/>
      </w:pPr>
      <w:r>
        <w:t>Using phpMyAdmin</w:t>
      </w:r>
    </w:p>
    <w:p>
      <w:pPr>
        <w:numPr>
          <w:ilvl w:val="1"/>
          <w:numId w:val="900"/>
        </w:numPr>
        <w:spacing w:before="0" w:after="0"/>
      </w:pPr>
      <w:r>
        <w:t>Command Line Database Management</w:t>
      </w:r>
    </w:p>
    <w:p>
      <w:pPr>
        <w:numPr>
          <w:ilvl w:val="0"/>
          <w:numId w:val="900"/>
        </w:numPr>
        <w:spacing w:before="0" w:after="0"/>
      </w:pPr>
      <w:r>
        <w:t>Configuring wp-config.php</w:t>
      </w:r>
    </w:p>
    <w:p>
      <w:pPr>
        <w:numPr>
          <w:ilvl w:val="1"/>
          <w:numId w:val="900"/>
        </w:numPr>
        <w:spacing w:before="0" w:after="0"/>
      </w:pPr>
      <w:r>
        <w:t>Database Credentials</w:t>
      </w:r>
    </w:p>
    <w:p>
      <w:pPr>
        <w:numPr>
          <w:ilvl w:val="2"/>
          <w:numId w:val="900"/>
        </w:numPr>
        <w:spacing w:before="0" w:after="0"/>
      </w:pPr>
      <w:r>
        <w:t>Database Name</w:t>
      </w:r>
    </w:p>
    <w:p>
      <w:pPr>
        <w:numPr>
          <w:ilvl w:val="2"/>
          <w:numId w:val="900"/>
        </w:numPr>
        <w:spacing w:before="0" w:after="0"/>
      </w:pPr>
      <w:r>
        <w:t>Database User</w:t>
      </w:r>
    </w:p>
    <w:p>
      <w:pPr>
        <w:numPr>
          <w:ilvl w:val="2"/>
          <w:numId w:val="900"/>
        </w:numPr>
        <w:spacing w:before="0" w:after="0"/>
      </w:pPr>
      <w:r>
        <w:t>Database Password</w:t>
      </w:r>
    </w:p>
    <w:p>
      <w:pPr>
        <w:numPr>
          <w:ilvl w:val="2"/>
          <w:numId w:val="900"/>
        </w:numPr>
        <w:spacing w:before="0" w:after="0"/>
      </w:pPr>
      <w:r>
        <w:t>Database Host</w:t>
      </w:r>
    </w:p>
    <w:p>
      <w:pPr>
        <w:numPr>
          <w:ilvl w:val="1"/>
          <w:numId w:val="900"/>
        </w:numPr>
        <w:spacing w:before="0" w:after="0"/>
      </w:pPr>
      <w:r>
        <w:t>Security Keys and Salts</w:t>
      </w:r>
    </w:p>
    <w:p>
      <w:pPr>
        <w:numPr>
          <w:ilvl w:val="2"/>
          <w:numId w:val="900"/>
        </w:numPr>
        <w:spacing w:before="0" w:after="0"/>
      </w:pPr>
      <w:r>
        <w:t>Generating Keys</w:t>
      </w:r>
    </w:p>
    <w:p>
      <w:pPr>
        <w:numPr>
          <w:ilvl w:val="2"/>
          <w:numId w:val="900"/>
        </w:numPr>
        <w:spacing w:before="0" w:after="0"/>
      </w:pPr>
      <w:r>
        <w:t>Placement in Config File</w:t>
      </w:r>
    </w:p>
    <w:p>
      <w:pPr>
        <w:numPr>
          <w:ilvl w:val="1"/>
          <w:numId w:val="900"/>
        </w:numPr>
        <w:spacing w:before="0" w:after="0"/>
      </w:pPr>
      <w:r>
        <w:t>Enabling Debug Mode</w:t>
      </w:r>
    </w:p>
    <w:p>
      <w:pPr>
        <w:numPr>
          <w:ilvl w:val="2"/>
          <w:numId w:val="900"/>
        </w:numPr>
        <w:spacing w:before="0" w:after="0"/>
      </w:pPr>
      <w:r>
        <w:t>WP_DEBUG</w:t>
      </w:r>
    </w:p>
    <w:p>
      <w:pPr>
        <w:numPr>
          <w:ilvl w:val="2"/>
          <w:numId w:val="900"/>
        </w:numPr>
        <w:spacing w:before="0" w:after="0"/>
      </w:pPr>
      <w:r>
        <w:t>WP_DEBUG_LOG</w:t>
      </w:r>
    </w:p>
    <w:p>
      <w:pPr>
        <w:numPr>
          <w:ilvl w:val="2"/>
          <w:numId w:val="900"/>
        </w:numPr>
        <w:spacing w:before="0" w:after="0"/>
      </w:pPr>
      <w:r>
        <w:t>WP_DEBUG_DISPLAY</w:t>
      </w:r>
    </w:p>
    <w:p>
      <w:pPr>
        <w:numPr>
          <w:ilvl w:val="2"/>
          <w:numId w:val="900"/>
        </w:numPr>
        <w:spacing w:before="0" w:after="0"/>
      </w:pPr>
      <w:r>
        <w:t>SCRIPT_DEBUG</w:t>
      </w:r>
    </w:p>
    <w:p>
      <w:pPr>
        <w:numPr>
          <w:ilvl w:val="1"/>
          <w:numId w:val="900"/>
        </w:numPr>
        <w:spacing w:before="0" w:after="0"/>
      </w:pPr>
      <w:r>
        <w:t>Other Useful Configurations</w:t>
      </w:r>
    </w:p>
    <w:p>
      <w:pPr>
        <w:numPr>
          <w:ilvl w:val="2"/>
          <w:numId w:val="900"/>
        </w:numPr>
        <w:spacing w:before="0" w:after="0"/>
      </w:pPr>
      <w:r>
        <w:t>Table Prefix</w:t>
      </w:r>
    </w:p>
    <w:p>
      <w:pPr>
        <w:numPr>
          <w:ilvl w:val="2"/>
          <w:numId w:val="900"/>
        </w:numPr>
        <w:spacing w:before="0" w:after="0"/>
      </w:pPr>
      <w:r>
        <w:t>Disabling File Editing</w:t>
      </w:r>
    </w:p>
    <w:p>
      <w:pPr>
        <w:numPr>
          <w:ilvl w:val="2"/>
          <w:numId w:val="900"/>
        </w:numPr>
        <w:spacing w:before="0" w:after="0"/>
      </w:pPr>
      <w:r>
        <w:t>Memory Limit Settings</w:t>
      </w:r>
    </w:p>
    <w:p>
      <w:pPr>
        <w:numPr>
          <w:ilvl w:val="0"/>
          <w:numId w:val="900"/>
        </w:numPr>
        <w:spacing w:before="0" w:after="0"/>
      </w:pPr>
      <w:r>
        <w:t>WordPress Installation Process</w:t>
      </w:r>
    </w:p>
    <w:p>
      <w:pPr>
        <w:numPr>
          <w:ilvl w:val="1"/>
          <w:numId w:val="900"/>
        </w:numPr>
        <w:spacing w:before="0" w:after="0"/>
      </w:pPr>
      <w:r>
        <w:t>Running the Installation Script</w:t>
      </w:r>
    </w:p>
    <w:p>
      <w:pPr>
        <w:numPr>
          <w:ilvl w:val="1"/>
          <w:numId w:val="900"/>
        </w:numPr>
        <w:spacing w:before="0" w:after="0"/>
      </w:pPr>
      <w:r>
        <w:t>Creating Admin User</w:t>
      </w:r>
    </w:p>
    <w:p>
      <w:pPr>
        <w:numPr>
          <w:ilvl w:val="1"/>
          <w:numId w:val="900"/>
        </w:numPr>
        <w:spacing w:before="0" w:after="0"/>
      </w:pPr>
      <w:r>
        <w:t>Initial Site Configuration</w:t>
      </w:r>
    </w:p>
    <w:p>
      <w:pPr>
        <w:pStyle w:val="Heading1"/>
      </w:pPr>
      <w:r>
        <w:t>Anatomy of a WordPress Theme</w:t>
      </w:r>
    </w:p>
    <w:p>
      <w:pPr>
        <w:numPr>
          <w:ilvl w:val="0"/>
          <w:numId w:val="900"/>
        </w:numPr>
        <w:spacing w:before="0" w:after="0"/>
      </w:pPr>
      <w:r>
        <w:t>The Theme Directory Structure</w:t>
      </w:r>
    </w:p>
    <w:p>
      <w:pPr>
        <w:numPr>
          <w:ilvl w:val="1"/>
          <w:numId w:val="900"/>
        </w:numPr>
        <w:spacing w:before="0" w:after="0"/>
      </w:pPr>
      <w:r>
        <w:t>Location in wp-content/themes/</w:t>
      </w:r>
    </w:p>
    <w:p>
      <w:pPr>
        <w:numPr>
          <w:ilvl w:val="1"/>
          <w:numId w:val="900"/>
        </w:numPr>
        <w:spacing w:before="0" w:after="0"/>
      </w:pPr>
      <w:r>
        <w:t>Organizing Theme Files and Folders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0"/>
          <w:numId w:val="900"/>
        </w:numPr>
        <w:spacing w:before="0" w:after="0"/>
      </w:pPr>
      <w:r>
        <w:t>Minimum Required Files</w:t>
      </w:r>
    </w:p>
    <w:p>
      <w:pPr>
        <w:numPr>
          <w:ilvl w:val="1"/>
          <w:numId w:val="900"/>
        </w:numPr>
        <w:spacing w:before="0" w:after="0"/>
      </w:pPr>
      <w:r>
        <w:t>style.css</w:t>
      </w:r>
    </w:p>
    <w:p>
      <w:pPr>
        <w:numPr>
          <w:ilvl w:val="1"/>
          <w:numId w:val="900"/>
        </w:numPr>
        <w:spacing w:before="0" w:after="0"/>
      </w:pPr>
      <w:r>
        <w:t>index.php</w:t>
      </w:r>
    </w:p>
    <w:p>
      <w:pPr>
        <w:numPr>
          <w:ilvl w:val="0"/>
          <w:numId w:val="900"/>
        </w:numPr>
        <w:spacing w:before="0" w:after="0"/>
      </w:pPr>
      <w:r>
        <w:t>The style.css Header</w:t>
      </w:r>
    </w:p>
    <w:p>
      <w:pPr>
        <w:numPr>
          <w:ilvl w:val="1"/>
          <w:numId w:val="900"/>
        </w:numPr>
        <w:spacing w:before="0" w:after="0"/>
      </w:pPr>
      <w:r>
        <w:t>Theme Name</w:t>
      </w:r>
    </w:p>
    <w:p>
      <w:pPr>
        <w:numPr>
          <w:ilvl w:val="1"/>
          <w:numId w:val="900"/>
        </w:numPr>
        <w:spacing w:before="0" w:after="0"/>
      </w:pPr>
      <w:r>
        <w:t>Theme URI</w:t>
      </w:r>
    </w:p>
    <w:p>
      <w:pPr>
        <w:numPr>
          <w:ilvl w:val="1"/>
          <w:numId w:val="900"/>
        </w:numPr>
        <w:spacing w:before="0" w:after="0"/>
      </w:pPr>
      <w:r>
        <w:t>Author</w:t>
      </w:r>
    </w:p>
    <w:p>
      <w:pPr>
        <w:numPr>
          <w:ilvl w:val="1"/>
          <w:numId w:val="900"/>
        </w:numPr>
        <w:spacing w:before="0" w:after="0"/>
      </w:pPr>
      <w:r>
        <w:t>Author URI</w:t>
      </w:r>
    </w:p>
    <w:p>
      <w:pPr>
        <w:numPr>
          <w:ilvl w:val="1"/>
          <w:numId w:val="900"/>
        </w:numPr>
        <w:spacing w:before="0" w:after="0"/>
      </w:pPr>
      <w:r>
        <w:t>Description</w:t>
      </w:r>
    </w:p>
    <w:p>
      <w:pPr>
        <w:numPr>
          <w:ilvl w:val="1"/>
          <w:numId w:val="900"/>
        </w:numPr>
        <w:spacing w:before="0" w:after="0"/>
      </w:pPr>
      <w:r>
        <w:t>Version</w:t>
      </w:r>
    </w:p>
    <w:p>
      <w:pPr>
        <w:numPr>
          <w:ilvl w:val="1"/>
          <w:numId w:val="900"/>
        </w:numPr>
        <w:spacing w:before="0" w:after="0"/>
      </w:pPr>
      <w:r>
        <w:t>License</w:t>
      </w:r>
    </w:p>
    <w:p>
      <w:pPr>
        <w:numPr>
          <w:ilvl w:val="1"/>
          <w:numId w:val="900"/>
        </w:numPr>
        <w:spacing w:before="0" w:after="0"/>
      </w:pPr>
      <w:r>
        <w:t>License URI</w:t>
      </w:r>
    </w:p>
    <w:p>
      <w:pPr>
        <w:numPr>
          <w:ilvl w:val="1"/>
          <w:numId w:val="900"/>
        </w:numPr>
        <w:spacing w:before="0" w:after="0"/>
      </w:pPr>
      <w:r>
        <w:t>Tags</w:t>
      </w:r>
    </w:p>
    <w:p>
      <w:pPr>
        <w:numPr>
          <w:ilvl w:val="1"/>
          <w:numId w:val="900"/>
        </w:numPr>
        <w:spacing w:before="0" w:after="0"/>
      </w:pPr>
      <w:r>
        <w:t>Text Domain</w:t>
      </w:r>
    </w:p>
    <w:p>
      <w:pPr>
        <w:numPr>
          <w:ilvl w:val="1"/>
          <w:numId w:val="900"/>
        </w:numPr>
        <w:spacing w:before="0" w:after="0"/>
      </w:pPr>
      <w:r>
        <w:t>Domain Path</w:t>
      </w:r>
    </w:p>
    <w:p>
      <w:pPr>
        <w:numPr>
          <w:ilvl w:val="0"/>
          <w:numId w:val="900"/>
        </w:numPr>
        <w:spacing w:before="0" w:after="0"/>
      </w:pPr>
      <w:r>
        <w:t>Common Theme Files and Their Purpose</w:t>
      </w:r>
    </w:p>
    <w:p>
      <w:pPr>
        <w:numPr>
          <w:ilvl w:val="1"/>
          <w:numId w:val="900"/>
        </w:numPr>
        <w:spacing w:before="0" w:after="0"/>
      </w:pPr>
      <w:r>
        <w:t>functions.php</w:t>
      </w:r>
    </w:p>
    <w:p>
      <w:pPr>
        <w:numPr>
          <w:ilvl w:val="1"/>
          <w:numId w:val="900"/>
        </w:numPr>
        <w:spacing w:before="0" w:after="0"/>
      </w:pPr>
      <w:r>
        <w:t>header.php</w:t>
      </w:r>
    </w:p>
    <w:p>
      <w:pPr>
        <w:numPr>
          <w:ilvl w:val="1"/>
          <w:numId w:val="900"/>
        </w:numPr>
        <w:spacing w:before="0" w:after="0"/>
      </w:pPr>
      <w:r>
        <w:t>footer.php</w:t>
      </w:r>
    </w:p>
    <w:p>
      <w:pPr>
        <w:numPr>
          <w:ilvl w:val="1"/>
          <w:numId w:val="900"/>
        </w:numPr>
        <w:spacing w:before="0" w:after="0"/>
      </w:pPr>
      <w:r>
        <w:t>sidebar.php</w:t>
      </w:r>
    </w:p>
    <w:p>
      <w:pPr>
        <w:numPr>
          <w:ilvl w:val="1"/>
          <w:numId w:val="900"/>
        </w:numPr>
        <w:spacing w:before="0" w:after="0"/>
      </w:pPr>
      <w:r>
        <w:t>screenshot.png</w:t>
      </w:r>
    </w:p>
    <w:p>
      <w:pPr>
        <w:numPr>
          <w:ilvl w:val="1"/>
          <w:numId w:val="900"/>
        </w:numPr>
        <w:spacing w:before="0" w:after="0"/>
      </w:pPr>
      <w:r>
        <w:t>Additional Template Files</w:t>
      </w:r>
    </w:p>
    <w:p>
      <w:pPr>
        <w:numPr>
          <w:ilvl w:val="0"/>
          <w:numId w:val="900"/>
        </w:numPr>
        <w:spacing w:before="0" w:after="0"/>
      </w:pPr>
      <w:r>
        <w:t>File Organization Best Practices</w:t>
      </w:r>
    </w:p>
    <w:p>
      <w:pPr>
        <w:numPr>
          <w:ilvl w:val="1"/>
          <w:numId w:val="900"/>
        </w:numPr>
        <w:spacing w:before="0" w:after="0"/>
      </w:pPr>
      <w:r>
        <w:t>Template Parts Directory</w:t>
      </w:r>
    </w:p>
    <w:p>
      <w:pPr>
        <w:numPr>
          <w:ilvl w:val="1"/>
          <w:numId w:val="900"/>
        </w:numPr>
        <w:spacing w:before="0" w:after="0"/>
      </w:pPr>
      <w:r>
        <w:t>Assets Directory</w:t>
      </w:r>
    </w:p>
    <w:p>
      <w:pPr>
        <w:numPr>
          <w:ilvl w:val="2"/>
          <w:numId w:val="900"/>
        </w:numPr>
        <w:spacing w:before="0" w:after="0"/>
      </w:pPr>
      <w:r>
        <w:t>CSS Files</w:t>
      </w:r>
    </w:p>
    <w:p>
      <w:pPr>
        <w:numPr>
          <w:ilvl w:val="2"/>
          <w:numId w:val="900"/>
        </w:numPr>
        <w:spacing w:before="0" w:after="0"/>
      </w:pPr>
      <w:r>
        <w:t>JavaScript Files</w:t>
      </w:r>
    </w:p>
    <w:p>
      <w:pPr>
        <w:numPr>
          <w:ilvl w:val="2"/>
          <w:numId w:val="900"/>
        </w:numPr>
        <w:spacing w:before="0" w:after="0"/>
      </w:pPr>
      <w:r>
        <w:t>Images</w:t>
      </w:r>
    </w:p>
    <w:p>
      <w:pPr>
        <w:numPr>
          <w:ilvl w:val="1"/>
          <w:numId w:val="900"/>
        </w:numPr>
        <w:spacing w:before="0" w:after="0"/>
      </w:pPr>
      <w:r>
        <w:t>Language Files Directory</w:t>
      </w:r>
    </w:p>
    <w:p>
      <w:pPr>
        <w:numPr>
          <w:ilvl w:val="1"/>
          <w:numId w:val="900"/>
        </w:numPr>
        <w:spacing w:before="0" w:after="0"/>
      </w:pPr>
      <w:r>
        <w:t>Documentation Files</w:t>
      </w:r>
    </w:p>
    <w:p>
      <w:pPr>
        <w:pStyle w:val="Heading1"/>
      </w:pPr>
      <w:r>
        <w:t>The Template Hierarchy</w:t>
      </w:r>
    </w:p>
    <w:p>
      <w:pPr>
        <w:numPr>
          <w:ilvl w:val="0"/>
          <w:numId w:val="900"/>
        </w:numPr>
        <w:spacing w:before="0" w:after="0"/>
      </w:pPr>
      <w:r>
        <w:t>Understanding How WordPress Selects Template Files</w:t>
      </w:r>
    </w:p>
    <w:p>
      <w:pPr>
        <w:numPr>
          <w:ilvl w:val="1"/>
          <w:numId w:val="900"/>
        </w:numPr>
        <w:spacing w:before="0" w:after="0"/>
      </w:pPr>
      <w:r>
        <w:t>Request Types and Template Selection</w:t>
      </w:r>
    </w:p>
    <w:p>
      <w:pPr>
        <w:numPr>
          <w:ilvl w:val="1"/>
          <w:numId w:val="900"/>
        </w:numPr>
        <w:spacing w:before="0" w:after="0"/>
      </w:pPr>
      <w:r>
        <w:t>The Hierarchy Decision Tree</w:t>
      </w:r>
    </w:p>
    <w:p>
      <w:pPr>
        <w:numPr>
          <w:ilvl w:val="1"/>
          <w:numId w:val="900"/>
        </w:numPr>
        <w:spacing w:before="0" w:after="0"/>
      </w:pPr>
      <w:r>
        <w:t>Visualizing the Template Hierarchy</w:t>
      </w:r>
    </w:p>
    <w:p>
      <w:pPr>
        <w:numPr>
          <w:ilvl w:val="1"/>
          <w:numId w:val="900"/>
        </w:numPr>
        <w:spacing w:before="0" w:after="0"/>
      </w:pPr>
      <w:r>
        <w:t>Template Loading Order</w:t>
      </w:r>
    </w:p>
    <w:p>
      <w:pPr>
        <w:numPr>
          <w:ilvl w:val="0"/>
          <w:numId w:val="900"/>
        </w:numPr>
        <w:spacing w:before="0" w:after="0"/>
      </w:pPr>
      <w:r>
        <w:t>Key Hierarchy Levels</w:t>
      </w:r>
    </w:p>
    <w:p>
      <w:pPr>
        <w:numPr>
          <w:ilvl w:val="1"/>
          <w:numId w:val="900"/>
        </w:numPr>
        <w:spacing w:before="0" w:after="0"/>
      </w:pPr>
      <w:r>
        <w:t>Site Front Page</w:t>
      </w:r>
    </w:p>
    <w:p>
      <w:pPr>
        <w:numPr>
          <w:ilvl w:val="2"/>
          <w:numId w:val="900"/>
        </w:numPr>
        <w:spacing w:before="0" w:after="0"/>
      </w:pPr>
      <w:r>
        <w:t>front-page.php</w:t>
      </w:r>
    </w:p>
    <w:p>
      <w:pPr>
        <w:numPr>
          <w:ilvl w:val="2"/>
          <w:numId w:val="900"/>
        </w:numPr>
        <w:spacing w:before="0" w:after="0"/>
      </w:pPr>
      <w:r>
        <w:t>home.php</w:t>
      </w:r>
    </w:p>
    <w:p>
      <w:pPr>
        <w:numPr>
          <w:ilvl w:val="2"/>
          <w:numId w:val="900"/>
        </w:numPr>
        <w:spacing w:before="0" w:after="0"/>
      </w:pPr>
      <w:r>
        <w:t>Static Page vs Blog Posts Page</w:t>
      </w:r>
    </w:p>
    <w:p>
      <w:pPr>
        <w:numPr>
          <w:ilvl w:val="1"/>
          <w:numId w:val="900"/>
        </w:numPr>
        <w:spacing w:before="0" w:after="0"/>
      </w:pPr>
      <w:r>
        <w:t>Single Content</w:t>
      </w:r>
    </w:p>
    <w:p>
      <w:pPr>
        <w:numPr>
          <w:ilvl w:val="2"/>
          <w:numId w:val="900"/>
        </w:numPr>
        <w:spacing w:before="0" w:after="0"/>
      </w:pPr>
      <w:r>
        <w:t>single.php</w:t>
      </w:r>
    </w:p>
    <w:p>
      <w:pPr>
        <w:numPr>
          <w:ilvl w:val="2"/>
          <w:numId w:val="900"/>
        </w:numPr>
        <w:spacing w:before="0" w:after="0"/>
      </w:pPr>
      <w:r>
        <w:t>single-{post-type}.php</w:t>
      </w:r>
    </w:p>
    <w:p>
      <w:pPr>
        <w:numPr>
          <w:ilvl w:val="2"/>
          <w:numId w:val="900"/>
        </w:numPr>
        <w:spacing w:before="0" w:after="0"/>
      </w:pPr>
      <w:r>
        <w:t>single-{post-type}-{slug}.php</w:t>
      </w:r>
    </w:p>
    <w:p>
      <w:pPr>
        <w:numPr>
          <w:ilvl w:val="1"/>
          <w:numId w:val="900"/>
        </w:numPr>
        <w:spacing w:before="0" w:after="0"/>
      </w:pPr>
      <w:r>
        <w:t>Pages</w:t>
      </w:r>
    </w:p>
    <w:p>
      <w:pPr>
        <w:numPr>
          <w:ilvl w:val="2"/>
          <w:numId w:val="900"/>
        </w:numPr>
        <w:spacing w:before="0" w:after="0"/>
      </w:pPr>
      <w:r>
        <w:t>page.php</w:t>
      </w:r>
    </w:p>
    <w:p>
      <w:pPr>
        <w:numPr>
          <w:ilvl w:val="2"/>
          <w:numId w:val="900"/>
        </w:numPr>
        <w:spacing w:before="0" w:after="0"/>
      </w:pPr>
      <w:r>
        <w:t>page-{slug}.php</w:t>
      </w:r>
    </w:p>
    <w:p>
      <w:pPr>
        <w:numPr>
          <w:ilvl w:val="2"/>
          <w:numId w:val="900"/>
        </w:numPr>
        <w:spacing w:before="0" w:after="0"/>
      </w:pPr>
      <w:r>
        <w:t>page-{id}.php</w:t>
      </w:r>
    </w:p>
    <w:p>
      <w:pPr>
        <w:numPr>
          <w:ilvl w:val="2"/>
          <w:numId w:val="900"/>
        </w:numPr>
        <w:spacing w:before="0" w:after="0"/>
      </w:pPr>
      <w:r>
        <w:t>page-{template}.php</w:t>
      </w:r>
    </w:p>
    <w:p>
      <w:pPr>
        <w:numPr>
          <w:ilvl w:val="1"/>
          <w:numId w:val="900"/>
        </w:numPr>
        <w:spacing w:before="0" w:after="0"/>
      </w:pPr>
      <w:r>
        <w:t>Archives</w:t>
      </w:r>
    </w:p>
    <w:p>
      <w:pPr>
        <w:numPr>
          <w:ilvl w:val="2"/>
          <w:numId w:val="900"/>
        </w:numPr>
        <w:spacing w:before="0" w:after="0"/>
      </w:pPr>
      <w:r>
        <w:t>archive.php</w:t>
      </w:r>
    </w:p>
    <w:p>
      <w:pPr>
        <w:numPr>
          <w:ilvl w:val="2"/>
          <w:numId w:val="900"/>
        </w:numPr>
        <w:spacing w:before="0" w:after="0"/>
      </w:pPr>
      <w:r>
        <w:t>archive-{post-type}.php</w:t>
      </w:r>
    </w:p>
    <w:p>
      <w:pPr>
        <w:numPr>
          <w:ilvl w:val="2"/>
          <w:numId w:val="900"/>
        </w:numPr>
        <w:spacing w:before="0" w:after="0"/>
      </w:pPr>
      <w:r>
        <w:t>category.php</w:t>
      </w:r>
    </w:p>
    <w:p>
      <w:pPr>
        <w:numPr>
          <w:ilvl w:val="2"/>
          <w:numId w:val="900"/>
        </w:numPr>
        <w:spacing w:before="0" w:after="0"/>
      </w:pPr>
      <w:r>
        <w:t>category-{slug}.php</w:t>
      </w:r>
    </w:p>
    <w:p>
      <w:pPr>
        <w:numPr>
          <w:ilvl w:val="2"/>
          <w:numId w:val="900"/>
        </w:numPr>
        <w:spacing w:before="0" w:after="0"/>
      </w:pPr>
      <w:r>
        <w:t>tag.php</w:t>
      </w:r>
    </w:p>
    <w:p>
      <w:pPr>
        <w:numPr>
          <w:ilvl w:val="2"/>
          <w:numId w:val="900"/>
        </w:numPr>
        <w:spacing w:before="0" w:after="0"/>
      </w:pPr>
      <w:r>
        <w:t>tag-{slug}.php</w:t>
      </w:r>
    </w:p>
    <w:p>
      <w:pPr>
        <w:numPr>
          <w:ilvl w:val="2"/>
          <w:numId w:val="900"/>
        </w:numPr>
        <w:spacing w:before="0" w:after="0"/>
      </w:pPr>
      <w:r>
        <w:t>author.php</w:t>
      </w:r>
    </w:p>
    <w:p>
      <w:pPr>
        <w:numPr>
          <w:ilvl w:val="2"/>
          <w:numId w:val="900"/>
        </w:numPr>
        <w:spacing w:before="0" w:after="0"/>
      </w:pPr>
      <w:r>
        <w:t>author-{nicename}.php</w:t>
      </w:r>
    </w:p>
    <w:p>
      <w:pPr>
        <w:numPr>
          <w:ilvl w:val="2"/>
          <w:numId w:val="900"/>
        </w:numPr>
        <w:spacing w:before="0" w:after="0"/>
      </w:pPr>
      <w:r>
        <w:t>date.php</w:t>
      </w:r>
    </w:p>
    <w:p>
      <w:pPr>
        <w:numPr>
          <w:ilvl w:val="1"/>
          <w:numId w:val="900"/>
        </w:numPr>
        <w:spacing w:before="0" w:after="0"/>
      </w:pPr>
      <w:r>
        <w:t>Search Results</w:t>
      </w:r>
    </w:p>
    <w:p>
      <w:pPr>
        <w:numPr>
          <w:ilvl w:val="2"/>
          <w:numId w:val="900"/>
        </w:numPr>
        <w:spacing w:before="0" w:after="0"/>
      </w:pPr>
      <w:r>
        <w:t>search.php</w:t>
      </w:r>
    </w:p>
    <w:p>
      <w:pPr>
        <w:numPr>
          <w:ilvl w:val="1"/>
          <w:numId w:val="900"/>
        </w:numPr>
        <w:spacing w:before="0" w:after="0"/>
      </w:pPr>
      <w:r>
        <w:t>404 Not Found</w:t>
      </w:r>
    </w:p>
    <w:p>
      <w:pPr>
        <w:numPr>
          <w:ilvl w:val="2"/>
          <w:numId w:val="900"/>
        </w:numPr>
        <w:spacing w:before="0" w:after="0"/>
      </w:pPr>
      <w:r>
        <w:t>404.php</w:t>
      </w:r>
    </w:p>
    <w:p>
      <w:pPr>
        <w:numPr>
          <w:ilvl w:val="1"/>
          <w:numId w:val="900"/>
        </w:numPr>
        <w:spacing w:before="0" w:after="0"/>
      </w:pPr>
      <w:r>
        <w:t>Attachments</w:t>
      </w:r>
    </w:p>
    <w:p>
      <w:pPr>
        <w:numPr>
          <w:ilvl w:val="2"/>
          <w:numId w:val="900"/>
        </w:numPr>
        <w:spacing w:before="0" w:after="0"/>
      </w:pPr>
      <w:r>
        <w:t>attachment.php</w:t>
      </w:r>
    </w:p>
    <w:p>
      <w:pPr>
        <w:numPr>
          <w:ilvl w:val="2"/>
          <w:numId w:val="900"/>
        </w:numPr>
        <w:spacing w:before="0" w:after="0"/>
      </w:pPr>
      <w:r>
        <w:t>{mimetype}.php</w:t>
      </w:r>
    </w:p>
    <w:p>
      <w:pPr>
        <w:numPr>
          <w:ilvl w:val="1"/>
          <w:numId w:val="900"/>
        </w:numPr>
        <w:spacing w:before="0" w:after="0"/>
      </w:pPr>
      <w:r>
        <w:t>The index.php Fallback</w:t>
      </w:r>
    </w:p>
    <w:p>
      <w:pPr>
        <w:numPr>
          <w:ilvl w:val="0"/>
          <w:numId w:val="900"/>
        </w:numPr>
        <w:spacing w:before="0" w:after="0"/>
      </w:pPr>
      <w:r>
        <w:t>Overriding and Customizing Templates</w:t>
      </w:r>
    </w:p>
    <w:p>
      <w:pPr>
        <w:numPr>
          <w:ilvl w:val="1"/>
          <w:numId w:val="900"/>
        </w:numPr>
        <w:spacing w:before="0" w:after="0"/>
      </w:pPr>
      <w:r>
        <w:t>Template Specificity Rules</w:t>
      </w:r>
    </w:p>
    <w:p>
      <w:pPr>
        <w:numPr>
          <w:ilvl w:val="1"/>
          <w:numId w:val="900"/>
        </w:numPr>
        <w:spacing w:before="0" w:after="0"/>
      </w:pPr>
      <w:r>
        <w:t>Creating Custom Templates</w:t>
      </w:r>
    </w:p>
    <w:p>
      <w:pPr>
        <w:pStyle w:val="Heading1"/>
      </w:pPr>
      <w:r>
        <w:t>Building Core Template Files</w:t>
      </w:r>
    </w:p>
    <w:p>
      <w:pPr>
        <w:numPr>
          <w:ilvl w:val="0"/>
          <w:numId w:val="900"/>
        </w:numPr>
        <w:spacing w:before="0" w:after="0"/>
      </w:pPr>
      <w:r>
        <w:t>header.php</w:t>
      </w:r>
    </w:p>
    <w:p>
      <w:pPr>
        <w:numPr>
          <w:ilvl w:val="1"/>
          <w:numId w:val="900"/>
        </w:numPr>
        <w:spacing w:before="0" w:after="0"/>
      </w:pPr>
      <w:r>
        <w:t>The DOCTYPE Declaration</w:t>
      </w:r>
    </w:p>
    <w:p>
      <w:pPr>
        <w:numPr>
          <w:ilvl w:val="1"/>
          <w:numId w:val="900"/>
        </w:numPr>
        <w:spacing w:before="0" w:after="0"/>
      </w:pPr>
      <w:r>
        <w:t>The html and head Sections</w:t>
      </w:r>
    </w:p>
    <w:p>
      <w:pPr>
        <w:numPr>
          <w:ilvl w:val="1"/>
          <w:numId w:val="900"/>
        </w:numPr>
        <w:spacing w:before="0" w:after="0"/>
      </w:pPr>
      <w:r>
        <w:t>Meta Tags and SEO Basics</w:t>
      </w:r>
    </w:p>
    <w:p>
      <w:pPr>
        <w:numPr>
          <w:ilvl w:val="2"/>
          <w:numId w:val="900"/>
        </w:numPr>
        <w:spacing w:before="0" w:after="0"/>
      </w:pPr>
      <w:r>
        <w:t>Viewport Meta Tag</w:t>
      </w:r>
    </w:p>
    <w:p>
      <w:pPr>
        <w:numPr>
          <w:ilvl w:val="2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SEO Meta Tags</w:t>
      </w:r>
    </w:p>
    <w:p>
      <w:pPr>
        <w:numPr>
          <w:ilvl w:val="1"/>
          <w:numId w:val="900"/>
        </w:numPr>
        <w:spacing w:before="0" w:after="0"/>
      </w:pPr>
      <w:r>
        <w:t>Linking Stylesheets and Scripts</w:t>
      </w:r>
    </w:p>
    <w:p>
      <w:pPr>
        <w:numPr>
          <w:ilvl w:val="1"/>
          <w:numId w:val="900"/>
        </w:numPr>
        <w:spacing w:before="0" w:after="0"/>
      </w:pPr>
      <w:r>
        <w:t>wp_head() Hook</w:t>
      </w:r>
    </w:p>
    <w:p>
      <w:pPr>
        <w:numPr>
          <w:ilvl w:val="1"/>
          <w:numId w:val="900"/>
        </w:numPr>
        <w:spacing w:before="0" w:after="0"/>
      </w:pPr>
      <w:r>
        <w:t>Opening body Tag</w:t>
      </w:r>
    </w:p>
    <w:p>
      <w:pPr>
        <w:numPr>
          <w:ilvl w:val="1"/>
          <w:numId w:val="900"/>
        </w:numPr>
        <w:spacing w:before="0" w:after="0"/>
      </w:pPr>
      <w:r>
        <w:t>Site Header Structure</w:t>
      </w:r>
    </w:p>
    <w:p>
      <w:pPr>
        <w:numPr>
          <w:ilvl w:val="2"/>
          <w:numId w:val="900"/>
        </w:numPr>
        <w:spacing w:before="0" w:after="0"/>
      </w:pPr>
      <w:r>
        <w:t>Site Logo</w:t>
      </w:r>
    </w:p>
    <w:p>
      <w:pPr>
        <w:numPr>
          <w:ilvl w:val="2"/>
          <w:numId w:val="900"/>
        </w:numPr>
        <w:spacing w:before="0" w:after="0"/>
      </w:pPr>
      <w:r>
        <w:t>Navigation Menu</w:t>
      </w:r>
    </w:p>
    <w:p>
      <w:pPr>
        <w:numPr>
          <w:ilvl w:val="2"/>
          <w:numId w:val="900"/>
        </w:numPr>
        <w:spacing w:before="0" w:after="0"/>
      </w:pPr>
      <w:r>
        <w:t>Search Form</w:t>
      </w:r>
    </w:p>
    <w:p>
      <w:pPr>
        <w:numPr>
          <w:ilvl w:val="0"/>
          <w:numId w:val="900"/>
        </w:numPr>
        <w:spacing w:before="0" w:after="0"/>
      </w:pPr>
      <w:r>
        <w:t>footer.php</w:t>
      </w:r>
    </w:p>
    <w:p>
      <w:pPr>
        <w:numPr>
          <w:ilvl w:val="1"/>
          <w:numId w:val="900"/>
        </w:numPr>
        <w:spacing w:before="0" w:after="0"/>
      </w:pPr>
      <w:r>
        <w:t>Site Footer Structure</w:t>
      </w:r>
    </w:p>
    <w:p>
      <w:pPr>
        <w:numPr>
          <w:ilvl w:val="2"/>
          <w:numId w:val="900"/>
        </w:numPr>
        <w:spacing w:before="0" w:after="0"/>
      </w:pPr>
      <w:r>
        <w:t>Footer Widgets</w:t>
      </w:r>
    </w:p>
    <w:p>
      <w:pPr>
        <w:numPr>
          <w:ilvl w:val="2"/>
          <w:numId w:val="900"/>
        </w:numPr>
        <w:spacing w:before="0" w:after="0"/>
      </w:pPr>
      <w:r>
        <w:t>Footer Navigation</w:t>
      </w:r>
    </w:p>
    <w:p>
      <w:pPr>
        <w:numPr>
          <w:ilvl w:val="1"/>
          <w:numId w:val="900"/>
        </w:numPr>
        <w:spacing w:before="0" w:after="0"/>
      </w:pPr>
      <w:r>
        <w:t>Copyright and Credits</w:t>
      </w:r>
    </w:p>
    <w:p>
      <w:pPr>
        <w:numPr>
          <w:ilvl w:val="1"/>
          <w:numId w:val="900"/>
        </w:numPr>
        <w:spacing w:before="0" w:after="0"/>
      </w:pPr>
      <w:r>
        <w:t>wp_footer() Hook</w:t>
      </w:r>
    </w:p>
    <w:p>
      <w:pPr>
        <w:numPr>
          <w:ilvl w:val="1"/>
          <w:numId w:val="900"/>
        </w:numPr>
        <w:spacing w:before="0" w:after="0"/>
      </w:pPr>
      <w:r>
        <w:t>Closing body and html Tags</w:t>
      </w:r>
    </w:p>
    <w:p>
      <w:pPr>
        <w:numPr>
          <w:ilvl w:val="0"/>
          <w:numId w:val="900"/>
        </w:numPr>
        <w:spacing w:before="0" w:after="0"/>
      </w:pPr>
      <w:r>
        <w:t>index.php</w:t>
      </w:r>
    </w:p>
    <w:p>
      <w:pPr>
        <w:numPr>
          <w:ilvl w:val="1"/>
          <w:numId w:val="900"/>
        </w:numPr>
        <w:spacing w:before="0" w:after="0"/>
      </w:pPr>
      <w:r>
        <w:t>The Default Fallback Template</w:t>
      </w:r>
    </w:p>
    <w:p>
      <w:pPr>
        <w:numPr>
          <w:ilvl w:val="1"/>
          <w:numId w:val="900"/>
        </w:numPr>
        <w:spacing w:before="0" w:after="0"/>
      </w:pPr>
      <w:r>
        <w:t>Including Header and Footer</w:t>
      </w:r>
    </w:p>
    <w:p>
      <w:pPr>
        <w:numPr>
          <w:ilvl w:val="1"/>
          <w:numId w:val="900"/>
        </w:numPr>
        <w:spacing w:before="0" w:after="0"/>
      </w:pPr>
      <w:r>
        <w:t>Implementing The Loop</w:t>
      </w:r>
    </w:p>
    <w:p>
      <w:pPr>
        <w:numPr>
          <w:ilvl w:val="1"/>
          <w:numId w:val="900"/>
        </w:numPr>
        <w:spacing w:before="0" w:after="0"/>
      </w:pPr>
      <w:r>
        <w:t>Displaying Posts and Content</w:t>
      </w:r>
    </w:p>
    <w:p>
      <w:pPr>
        <w:numPr>
          <w:ilvl w:val="1"/>
          <w:numId w:val="900"/>
        </w:numPr>
        <w:spacing w:before="0" w:after="0"/>
      </w:pPr>
      <w:r>
        <w:t>Handling No Posts Found</w:t>
      </w:r>
    </w:p>
    <w:p>
      <w:pPr>
        <w:numPr>
          <w:ilvl w:val="1"/>
          <w:numId w:val="900"/>
        </w:numPr>
        <w:spacing w:before="0" w:after="0"/>
      </w:pPr>
      <w:r>
        <w:t>Pagination</w:t>
      </w:r>
    </w:p>
    <w:p>
      <w:pPr>
        <w:numPr>
          <w:ilvl w:val="0"/>
          <w:numId w:val="900"/>
        </w:numPr>
        <w:spacing w:before="0" w:after="0"/>
      </w:pPr>
      <w:r>
        <w:t>sidebar.php</w:t>
      </w:r>
    </w:p>
    <w:p>
      <w:pPr>
        <w:numPr>
          <w:ilvl w:val="1"/>
          <w:numId w:val="900"/>
        </w:numPr>
        <w:spacing w:before="0" w:after="0"/>
      </w:pPr>
      <w:r>
        <w:t>Widget Areas</w:t>
      </w:r>
    </w:p>
    <w:p>
      <w:pPr>
        <w:numPr>
          <w:ilvl w:val="1"/>
          <w:numId w:val="900"/>
        </w:numPr>
        <w:spacing w:before="0" w:after="0"/>
      </w:pPr>
      <w:r>
        <w:t>Default Sidebar Content</w:t>
      </w:r>
    </w:p>
    <w:p>
      <w:pPr>
        <w:numPr>
          <w:ilvl w:val="1"/>
          <w:numId w:val="900"/>
        </w:numPr>
        <w:spacing w:before="0" w:after="0"/>
      </w:pPr>
      <w:r>
        <w:t>Multiple Sidebars</w:t>
      </w:r>
    </w:p>
    <w:p>
      <w:pPr>
        <w:pStyle w:val="Heading1"/>
      </w:pPr>
      <w:r>
        <w:t>The Loop and Content Display</w:t>
      </w:r>
    </w:p>
    <w:p>
      <w:pPr>
        <w:numPr>
          <w:ilvl w:val="0"/>
          <w:numId w:val="900"/>
        </w:numPr>
        <w:spacing w:before="0" w:after="0"/>
      </w:pPr>
      <w:r>
        <w:t>Understanding The Loop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The have_posts() Function</w:t>
      </w:r>
    </w:p>
    <w:p>
      <w:pPr>
        <w:numPr>
          <w:ilvl w:val="1"/>
          <w:numId w:val="900"/>
        </w:numPr>
        <w:spacing w:before="0" w:after="0"/>
      </w:pPr>
      <w:r>
        <w:t>The the_post() Function</w:t>
      </w:r>
    </w:p>
    <w:p>
      <w:pPr>
        <w:numPr>
          <w:ilvl w:val="1"/>
          <w:numId w:val="900"/>
        </w:numPr>
        <w:spacing w:before="0" w:after="0"/>
      </w:pPr>
      <w:r>
        <w:t>Looping Through Posts</w:t>
      </w:r>
    </w:p>
    <w:p>
      <w:pPr>
        <w:numPr>
          <w:ilvl w:val="1"/>
          <w:numId w:val="900"/>
        </w:numPr>
        <w:spacing w:before="0" w:after="0"/>
      </w:pPr>
      <w:r>
        <w:t>Multiple Loops</w:t>
      </w:r>
    </w:p>
    <w:p>
      <w:pPr>
        <w:numPr>
          <w:ilvl w:val="0"/>
          <w:numId w:val="900"/>
        </w:numPr>
        <w:spacing w:before="0" w:after="0"/>
      </w:pPr>
      <w:r>
        <w:t>Template Tags for Displaying Content</w:t>
      </w:r>
    </w:p>
    <w:p>
      <w:pPr>
        <w:numPr>
          <w:ilvl w:val="1"/>
          <w:numId w:val="900"/>
        </w:numPr>
        <w:spacing w:before="0" w:after="0"/>
      </w:pPr>
      <w:r>
        <w:t>Post Title Functions</w:t>
      </w:r>
    </w:p>
    <w:p>
      <w:pPr>
        <w:numPr>
          <w:ilvl w:val="2"/>
          <w:numId w:val="900"/>
        </w:numPr>
        <w:spacing w:before="0" w:after="0"/>
      </w:pPr>
      <w:r>
        <w:t>the_title()</w:t>
      </w:r>
    </w:p>
    <w:p>
      <w:pPr>
        <w:numPr>
          <w:ilvl w:val="2"/>
          <w:numId w:val="900"/>
        </w:numPr>
        <w:spacing w:before="0" w:after="0"/>
      </w:pPr>
      <w:r>
        <w:t>get_the_title()</w:t>
      </w:r>
    </w:p>
    <w:p>
      <w:pPr>
        <w:numPr>
          <w:ilvl w:val="1"/>
          <w:numId w:val="900"/>
        </w:numPr>
        <w:spacing w:before="0" w:after="0"/>
      </w:pPr>
      <w:r>
        <w:t>Post Content Functions</w:t>
      </w:r>
    </w:p>
    <w:p>
      <w:pPr>
        <w:numPr>
          <w:ilvl w:val="2"/>
          <w:numId w:val="900"/>
        </w:numPr>
        <w:spacing w:before="0" w:after="0"/>
      </w:pPr>
      <w:r>
        <w:t>the_content()</w:t>
      </w:r>
    </w:p>
    <w:p>
      <w:pPr>
        <w:numPr>
          <w:ilvl w:val="2"/>
          <w:numId w:val="900"/>
        </w:numPr>
        <w:spacing w:before="0" w:after="0"/>
      </w:pPr>
      <w:r>
        <w:t>get_the_content()</w:t>
      </w:r>
    </w:p>
    <w:p>
      <w:pPr>
        <w:numPr>
          <w:ilvl w:val="2"/>
          <w:numId w:val="900"/>
        </w:numPr>
        <w:spacing w:before="0" w:after="0"/>
      </w:pPr>
      <w:r>
        <w:t>the_excerpt()</w:t>
      </w:r>
    </w:p>
    <w:p>
      <w:pPr>
        <w:numPr>
          <w:ilvl w:val="2"/>
          <w:numId w:val="900"/>
        </w:numPr>
        <w:spacing w:before="0" w:after="0"/>
      </w:pPr>
      <w:r>
        <w:t>get_the_excerpt()</w:t>
      </w:r>
    </w:p>
    <w:p>
      <w:pPr>
        <w:numPr>
          <w:ilvl w:val="1"/>
          <w:numId w:val="900"/>
        </w:numPr>
        <w:spacing w:before="0" w:after="0"/>
      </w:pPr>
      <w:r>
        <w:t>Post URL Functions</w:t>
      </w:r>
    </w:p>
    <w:p>
      <w:pPr>
        <w:numPr>
          <w:ilvl w:val="2"/>
          <w:numId w:val="900"/>
        </w:numPr>
        <w:spacing w:before="0" w:after="0"/>
      </w:pPr>
      <w:r>
        <w:t>the_permalink()</w:t>
      </w:r>
    </w:p>
    <w:p>
      <w:pPr>
        <w:numPr>
          <w:ilvl w:val="2"/>
          <w:numId w:val="900"/>
        </w:numPr>
        <w:spacing w:before="0" w:after="0"/>
      </w:pPr>
      <w:r>
        <w:t>get_permalink()</w:t>
      </w:r>
    </w:p>
    <w:p>
      <w:pPr>
        <w:numPr>
          <w:ilvl w:val="1"/>
          <w:numId w:val="900"/>
        </w:numPr>
        <w:spacing w:before="0" w:after="0"/>
      </w:pPr>
      <w:r>
        <w:t>Author Functions</w:t>
      </w:r>
    </w:p>
    <w:p>
      <w:pPr>
        <w:numPr>
          <w:ilvl w:val="2"/>
          <w:numId w:val="900"/>
        </w:numPr>
        <w:spacing w:before="0" w:after="0"/>
      </w:pPr>
      <w:r>
        <w:t>the_author()</w:t>
      </w:r>
    </w:p>
    <w:p>
      <w:pPr>
        <w:numPr>
          <w:ilvl w:val="2"/>
          <w:numId w:val="900"/>
        </w:numPr>
        <w:spacing w:before="0" w:after="0"/>
      </w:pPr>
      <w:r>
        <w:t>get_the_author()</w:t>
      </w:r>
    </w:p>
    <w:p>
      <w:pPr>
        <w:numPr>
          <w:ilvl w:val="2"/>
          <w:numId w:val="900"/>
        </w:numPr>
        <w:spacing w:before="0" w:after="0"/>
      </w:pPr>
      <w:r>
        <w:t>the_author_meta()</w:t>
      </w:r>
    </w:p>
    <w:p>
      <w:pPr>
        <w:numPr>
          <w:ilvl w:val="1"/>
          <w:numId w:val="900"/>
        </w:numPr>
        <w:spacing w:before="0" w:after="0"/>
      </w:pPr>
      <w:r>
        <w:t>Date and Time Functions</w:t>
      </w:r>
    </w:p>
    <w:p>
      <w:pPr>
        <w:numPr>
          <w:ilvl w:val="2"/>
          <w:numId w:val="900"/>
        </w:numPr>
        <w:spacing w:before="0" w:after="0"/>
      </w:pPr>
      <w:r>
        <w:t>the_date()</w:t>
      </w:r>
    </w:p>
    <w:p>
      <w:pPr>
        <w:numPr>
          <w:ilvl w:val="2"/>
          <w:numId w:val="900"/>
        </w:numPr>
        <w:spacing w:before="0" w:after="0"/>
      </w:pPr>
      <w:r>
        <w:t>get_the_date()</w:t>
      </w:r>
    </w:p>
    <w:p>
      <w:pPr>
        <w:numPr>
          <w:ilvl w:val="2"/>
          <w:numId w:val="900"/>
        </w:numPr>
        <w:spacing w:before="0" w:after="0"/>
      </w:pPr>
      <w:r>
        <w:t>the_time()</w:t>
      </w:r>
    </w:p>
    <w:p>
      <w:pPr>
        <w:numPr>
          <w:ilvl w:val="2"/>
          <w:numId w:val="900"/>
        </w:numPr>
        <w:spacing w:before="0" w:after="0"/>
      </w:pPr>
      <w:r>
        <w:t>get_the_time()</w:t>
      </w:r>
    </w:p>
    <w:p>
      <w:pPr>
        <w:numPr>
          <w:ilvl w:val="1"/>
          <w:numId w:val="900"/>
        </w:numPr>
        <w:spacing w:before="0" w:after="0"/>
      </w:pPr>
      <w:r>
        <w:t>Category and Tag Functions</w:t>
      </w:r>
    </w:p>
    <w:p>
      <w:pPr>
        <w:numPr>
          <w:ilvl w:val="2"/>
          <w:numId w:val="900"/>
        </w:numPr>
        <w:spacing w:before="0" w:after="0"/>
      </w:pPr>
      <w:r>
        <w:t>the_category()</w:t>
      </w:r>
    </w:p>
    <w:p>
      <w:pPr>
        <w:numPr>
          <w:ilvl w:val="2"/>
          <w:numId w:val="900"/>
        </w:numPr>
        <w:spacing w:before="0" w:after="0"/>
      </w:pPr>
      <w:r>
        <w:t>get_the_category()</w:t>
      </w:r>
    </w:p>
    <w:p>
      <w:pPr>
        <w:numPr>
          <w:ilvl w:val="2"/>
          <w:numId w:val="900"/>
        </w:numPr>
        <w:spacing w:before="0" w:after="0"/>
      </w:pPr>
      <w:r>
        <w:t>the_tags()</w:t>
      </w:r>
    </w:p>
    <w:p>
      <w:pPr>
        <w:numPr>
          <w:ilvl w:val="2"/>
          <w:numId w:val="900"/>
        </w:numPr>
        <w:spacing w:before="0" w:after="0"/>
      </w:pPr>
      <w:r>
        <w:t>get_the_tags()</w:t>
      </w:r>
    </w:p>
    <w:p>
      <w:pPr>
        <w:numPr>
          <w:ilvl w:val="1"/>
          <w:numId w:val="900"/>
        </w:numPr>
        <w:spacing w:before="0" w:after="0"/>
      </w:pPr>
      <w:r>
        <w:t>Featured Image Functions</w:t>
      </w:r>
    </w:p>
    <w:p>
      <w:pPr>
        <w:numPr>
          <w:ilvl w:val="2"/>
          <w:numId w:val="900"/>
        </w:numPr>
        <w:spacing w:before="0" w:after="0"/>
      </w:pPr>
      <w:r>
        <w:t>the_post_thumbnail()</w:t>
      </w:r>
    </w:p>
    <w:p>
      <w:pPr>
        <w:numPr>
          <w:ilvl w:val="2"/>
          <w:numId w:val="900"/>
        </w:numPr>
        <w:spacing w:before="0" w:after="0"/>
      </w:pPr>
      <w:r>
        <w:t>get_the_post_thumbnail()</w:t>
      </w:r>
    </w:p>
    <w:p>
      <w:pPr>
        <w:numPr>
          <w:ilvl w:val="2"/>
          <w:numId w:val="900"/>
        </w:numPr>
        <w:spacing w:before="0" w:after="0"/>
      </w:pPr>
      <w:r>
        <w:t>has_post_thumbnail()</w:t>
      </w:r>
    </w:p>
    <w:p>
      <w:pPr>
        <w:numPr>
          <w:ilvl w:val="0"/>
          <w:numId w:val="900"/>
        </w:numPr>
        <w:spacing w:before="0" w:after="0"/>
      </w:pPr>
      <w:r>
        <w:t>Customizing Post Output</w:t>
      </w:r>
    </w:p>
    <w:p>
      <w:pPr>
        <w:numPr>
          <w:ilvl w:val="1"/>
          <w:numId w:val="900"/>
        </w:numPr>
        <w:spacing w:before="0" w:after="0"/>
      </w:pPr>
      <w:r>
        <w:t>Custom Markup for Posts</w:t>
      </w:r>
    </w:p>
    <w:p>
      <w:pPr>
        <w:numPr>
          <w:ilvl w:val="1"/>
          <w:numId w:val="900"/>
        </w:numPr>
        <w:spacing w:before="0" w:after="0"/>
      </w:pPr>
      <w:r>
        <w:t>Adding Classes and IDs</w:t>
      </w:r>
    </w:p>
    <w:p>
      <w:pPr>
        <w:numPr>
          <w:ilvl w:val="1"/>
          <w:numId w:val="900"/>
        </w:numPr>
        <w:spacing w:before="0" w:after="0"/>
      </w:pPr>
      <w:r>
        <w:t>Post Formats</w:t>
      </w:r>
    </w:p>
    <w:p>
      <w:pPr>
        <w:numPr>
          <w:ilvl w:val="0"/>
          <w:numId w:val="900"/>
        </w:numPr>
        <w:spacing w:before="0" w:after="0"/>
      </w:pPr>
      <w:r>
        <w:t>Conditional Tags</w:t>
      </w:r>
    </w:p>
    <w:p>
      <w:pPr>
        <w:numPr>
          <w:ilvl w:val="1"/>
          <w:numId w:val="900"/>
        </w:numPr>
        <w:spacing w:before="0" w:after="0"/>
      </w:pPr>
      <w:r>
        <w:t>Page Detection</w:t>
      </w:r>
    </w:p>
    <w:p>
      <w:pPr>
        <w:numPr>
          <w:ilvl w:val="2"/>
          <w:numId w:val="900"/>
        </w:numPr>
        <w:spacing w:before="0" w:after="0"/>
      </w:pPr>
      <w:r>
        <w:t>is_front_page()</w:t>
      </w:r>
    </w:p>
    <w:p>
      <w:pPr>
        <w:numPr>
          <w:ilvl w:val="2"/>
          <w:numId w:val="900"/>
        </w:numPr>
        <w:spacing w:before="0" w:after="0"/>
      </w:pPr>
      <w:r>
        <w:t>is_home()</w:t>
      </w:r>
    </w:p>
    <w:p>
      <w:pPr>
        <w:numPr>
          <w:ilvl w:val="2"/>
          <w:numId w:val="900"/>
        </w:numPr>
        <w:spacing w:before="0" w:after="0"/>
      </w:pPr>
      <w:r>
        <w:t>is_page()</w:t>
      </w:r>
    </w:p>
    <w:p>
      <w:pPr>
        <w:numPr>
          <w:ilvl w:val="2"/>
          <w:numId w:val="900"/>
        </w:numPr>
        <w:spacing w:before="0" w:after="0"/>
      </w:pPr>
      <w:r>
        <w:t>is_single()</w:t>
      </w:r>
    </w:p>
    <w:p>
      <w:pPr>
        <w:numPr>
          <w:ilvl w:val="1"/>
          <w:numId w:val="900"/>
        </w:numPr>
        <w:spacing w:before="0" w:after="0"/>
      </w:pPr>
      <w:r>
        <w:t>Archive Detection</w:t>
      </w:r>
    </w:p>
    <w:p>
      <w:pPr>
        <w:numPr>
          <w:ilvl w:val="2"/>
          <w:numId w:val="900"/>
        </w:numPr>
        <w:spacing w:before="0" w:after="0"/>
      </w:pPr>
      <w:r>
        <w:t>is_archive()</w:t>
      </w:r>
    </w:p>
    <w:p>
      <w:pPr>
        <w:numPr>
          <w:ilvl w:val="2"/>
          <w:numId w:val="900"/>
        </w:numPr>
        <w:spacing w:before="0" w:after="0"/>
      </w:pPr>
      <w:r>
        <w:t>is_category()</w:t>
      </w:r>
    </w:p>
    <w:p>
      <w:pPr>
        <w:numPr>
          <w:ilvl w:val="2"/>
          <w:numId w:val="900"/>
        </w:numPr>
        <w:spacing w:before="0" w:after="0"/>
      </w:pPr>
      <w:r>
        <w:t>is_tag()</w:t>
      </w:r>
    </w:p>
    <w:p>
      <w:pPr>
        <w:numPr>
          <w:ilvl w:val="2"/>
          <w:numId w:val="900"/>
        </w:numPr>
        <w:spacing w:before="0" w:after="0"/>
      </w:pPr>
      <w:r>
        <w:t>is_author()</w:t>
      </w:r>
    </w:p>
    <w:p>
      <w:pPr>
        <w:numPr>
          <w:ilvl w:val="2"/>
          <w:numId w:val="900"/>
        </w:numPr>
        <w:spacing w:before="0" w:after="0"/>
      </w:pPr>
      <w:r>
        <w:t>is_date()</w:t>
      </w:r>
    </w:p>
    <w:p>
      <w:pPr>
        <w:numPr>
          <w:ilvl w:val="1"/>
          <w:numId w:val="900"/>
        </w:numPr>
        <w:spacing w:before="0" w:after="0"/>
      </w:pPr>
      <w:r>
        <w:t>Special Pages</w:t>
      </w:r>
    </w:p>
    <w:p>
      <w:pPr>
        <w:numPr>
          <w:ilvl w:val="2"/>
          <w:numId w:val="900"/>
        </w:numPr>
        <w:spacing w:before="0" w:after="0"/>
      </w:pPr>
      <w:r>
        <w:t>is_404()</w:t>
      </w:r>
    </w:p>
    <w:p>
      <w:pPr>
        <w:numPr>
          <w:ilvl w:val="2"/>
          <w:numId w:val="900"/>
        </w:numPr>
        <w:spacing w:before="0" w:after="0"/>
      </w:pPr>
      <w:r>
        <w:t>is_search()</w:t>
      </w:r>
    </w:p>
    <w:p>
      <w:pPr>
        <w:numPr>
          <w:ilvl w:val="2"/>
          <w:numId w:val="900"/>
        </w:numPr>
        <w:spacing w:before="0" w:after="0"/>
      </w:pPr>
      <w:r>
        <w:t>is_attachment()</w:t>
      </w:r>
    </w:p>
    <w:p>
      <w:pPr>
        <w:numPr>
          <w:ilvl w:val="1"/>
          <w:numId w:val="900"/>
        </w:numPr>
        <w:spacing w:before="0" w:after="0"/>
      </w:pPr>
      <w:r>
        <w:t>Content Detection</w:t>
      </w:r>
    </w:p>
    <w:p>
      <w:pPr>
        <w:numPr>
          <w:ilvl w:val="2"/>
          <w:numId w:val="900"/>
        </w:numPr>
        <w:spacing w:before="0" w:after="0"/>
      </w:pPr>
      <w:r>
        <w:t>has_post_thumbnail()</w:t>
      </w:r>
    </w:p>
    <w:p>
      <w:pPr>
        <w:numPr>
          <w:ilvl w:val="2"/>
          <w:numId w:val="900"/>
        </w:numPr>
        <w:spacing w:before="0" w:after="0"/>
      </w:pPr>
      <w:r>
        <w:t>has_excerpt()</w:t>
      </w:r>
    </w:p>
    <w:p>
      <w:pPr>
        <w:numPr>
          <w:ilvl w:val="2"/>
          <w:numId w:val="900"/>
        </w:numPr>
        <w:spacing w:before="0" w:after="0"/>
      </w:pPr>
      <w:r>
        <w:t>is_sticky()</w:t>
      </w:r>
    </w:p>
    <w:p>
      <w:pPr>
        <w:numPr>
          <w:ilvl w:val="1"/>
          <w:numId w:val="900"/>
        </w:numPr>
        <w:spacing w:before="0" w:after="0"/>
      </w:pPr>
      <w:r>
        <w:t>Combining Conditional Tags</w:t>
      </w:r>
    </w:p>
    <w:p>
      <w:pPr>
        <w:numPr>
          <w:ilvl w:val="0"/>
          <w:numId w:val="900"/>
        </w:numPr>
        <w:spacing w:before="0" w:after="0"/>
      </w:pPr>
      <w:r>
        <w:t>Custom Queries</w:t>
      </w:r>
    </w:p>
    <w:p>
      <w:pPr>
        <w:numPr>
          <w:ilvl w:val="1"/>
          <w:numId w:val="900"/>
        </w:numPr>
        <w:spacing w:before="0" w:after="0"/>
      </w:pPr>
      <w:r>
        <w:t>WP_Query Class</w:t>
      </w:r>
    </w:p>
    <w:p>
      <w:pPr>
        <w:numPr>
          <w:ilvl w:val="1"/>
          <w:numId w:val="900"/>
        </w:numPr>
        <w:spacing w:before="0" w:after="0"/>
      </w:pPr>
      <w:r>
        <w:t>get_posts() Function</w:t>
      </w:r>
    </w:p>
    <w:p>
      <w:pPr>
        <w:numPr>
          <w:ilvl w:val="1"/>
          <w:numId w:val="900"/>
        </w:numPr>
        <w:spacing w:before="0" w:after="0"/>
      </w:pPr>
      <w:r>
        <w:t>query_posts() Function</w:t>
      </w:r>
    </w:p>
    <w:p>
      <w:pPr>
        <w:pStyle w:val="Heading1"/>
      </w:pPr>
      <w:r>
        <w:t>Theme Functionality with functions.php</w:t>
      </w:r>
    </w:p>
    <w:p>
      <w:pPr>
        <w:numPr>
          <w:ilvl w:val="0"/>
          <w:numId w:val="900"/>
        </w:numPr>
        <w:spacing w:before="0" w:after="0"/>
      </w:pPr>
      <w:r>
        <w:t>The Role of functions.php</w:t>
      </w:r>
    </w:p>
    <w:p>
      <w:pPr>
        <w:numPr>
          <w:ilvl w:val="1"/>
          <w:numId w:val="900"/>
        </w:numPr>
        <w:spacing w:before="0" w:after="0"/>
      </w:pPr>
      <w:r>
        <w:t>Adding Theme Features</w:t>
      </w:r>
    </w:p>
    <w:p>
      <w:pPr>
        <w:numPr>
          <w:ilvl w:val="1"/>
          <w:numId w:val="900"/>
        </w:numPr>
        <w:spacing w:before="0" w:after="0"/>
      </w:pPr>
      <w:r>
        <w:t>Customizing WordPress Behavior</w:t>
      </w:r>
    </w:p>
    <w:p>
      <w:pPr>
        <w:numPr>
          <w:ilvl w:val="1"/>
          <w:numId w:val="900"/>
        </w:numPr>
        <w:spacing w:before="0" w:after="0"/>
      </w:pPr>
      <w:r>
        <w:t>Loading Order and Execution</w:t>
      </w:r>
    </w:p>
    <w:p>
      <w:pPr>
        <w:numPr>
          <w:ilvl w:val="0"/>
          <w:numId w:val="900"/>
        </w:numPr>
        <w:spacing w:before="0" w:after="0"/>
      </w:pPr>
      <w:r>
        <w:t>Theme Setup Function</w:t>
      </w:r>
    </w:p>
    <w:p>
      <w:pPr>
        <w:numPr>
          <w:ilvl w:val="1"/>
          <w:numId w:val="900"/>
        </w:numPr>
        <w:spacing w:before="0" w:after="0"/>
      </w:pPr>
      <w:r>
        <w:t>Creating a Setup Function</w:t>
      </w:r>
    </w:p>
    <w:p>
      <w:pPr>
        <w:numPr>
          <w:ilvl w:val="1"/>
          <w:numId w:val="900"/>
        </w:numPr>
        <w:spacing w:before="0" w:after="0"/>
      </w:pPr>
      <w:r>
        <w:t>Hooking into after_setup_theme</w:t>
      </w:r>
    </w:p>
    <w:p>
      <w:pPr>
        <w:numPr>
          <w:ilvl w:val="1"/>
          <w:numId w:val="900"/>
        </w:numPr>
        <w:spacing w:before="0" w:after="0"/>
      </w:pPr>
      <w:r>
        <w:t>Best Practices for Setup Functions</w:t>
      </w:r>
    </w:p>
    <w:p>
      <w:pPr>
        <w:numPr>
          <w:ilvl w:val="0"/>
          <w:numId w:val="900"/>
        </w:numPr>
        <w:spacing w:before="0" w:after="0"/>
      </w:pPr>
      <w:r>
        <w:t>Adding Theme Support</w:t>
      </w:r>
    </w:p>
    <w:p>
      <w:pPr>
        <w:numPr>
          <w:ilvl w:val="1"/>
          <w:numId w:val="900"/>
        </w:numPr>
        <w:spacing w:before="0" w:after="0"/>
      </w:pPr>
      <w:r>
        <w:t>Post Thumbnails</w:t>
      </w:r>
    </w:p>
    <w:p>
      <w:pPr>
        <w:numPr>
          <w:ilvl w:val="1"/>
          <w:numId w:val="900"/>
        </w:numPr>
        <w:spacing w:before="0" w:after="0"/>
      </w:pPr>
      <w:r>
        <w:t>Automatic Feed Links</w:t>
      </w:r>
    </w:p>
    <w:p>
      <w:pPr>
        <w:numPr>
          <w:ilvl w:val="1"/>
          <w:numId w:val="900"/>
        </w:numPr>
        <w:spacing w:before="0" w:after="0"/>
      </w:pPr>
      <w:r>
        <w:t>Title Tag</w:t>
      </w:r>
    </w:p>
    <w:p>
      <w:pPr>
        <w:numPr>
          <w:ilvl w:val="1"/>
          <w:numId w:val="900"/>
        </w:numPr>
        <w:spacing w:before="0" w:after="0"/>
      </w:pPr>
      <w:r>
        <w:t>Post Formats</w:t>
      </w:r>
    </w:p>
    <w:p>
      <w:pPr>
        <w:numPr>
          <w:ilvl w:val="1"/>
          <w:numId w:val="900"/>
        </w:numPr>
        <w:spacing w:before="0" w:after="0"/>
      </w:pPr>
      <w:r>
        <w:t>HTML5 Markup</w:t>
      </w:r>
    </w:p>
    <w:p>
      <w:pPr>
        <w:numPr>
          <w:ilvl w:val="1"/>
          <w:numId w:val="900"/>
        </w:numPr>
        <w:spacing w:before="0" w:after="0"/>
      </w:pPr>
      <w:r>
        <w:t>Custom Logo</w:t>
      </w:r>
    </w:p>
    <w:p>
      <w:pPr>
        <w:numPr>
          <w:ilvl w:val="1"/>
          <w:numId w:val="900"/>
        </w:numPr>
        <w:spacing w:before="0" w:after="0"/>
      </w:pPr>
      <w:r>
        <w:t>Custom Header</w:t>
      </w:r>
    </w:p>
    <w:p>
      <w:pPr>
        <w:numPr>
          <w:ilvl w:val="1"/>
          <w:numId w:val="900"/>
        </w:numPr>
        <w:spacing w:before="0" w:after="0"/>
      </w:pPr>
      <w:r>
        <w:t>Custom Background</w:t>
      </w:r>
    </w:p>
    <w:p>
      <w:pPr>
        <w:numPr>
          <w:ilvl w:val="1"/>
          <w:numId w:val="900"/>
        </w:numPr>
        <w:spacing w:before="0" w:after="0"/>
      </w:pPr>
      <w:r>
        <w:t>Selective Refresh for Widgets</w:t>
      </w:r>
    </w:p>
    <w:p>
      <w:pPr>
        <w:numPr>
          <w:ilvl w:val="1"/>
          <w:numId w:val="900"/>
        </w:numPr>
        <w:spacing w:before="0" w:after="0"/>
      </w:pPr>
      <w:r>
        <w:t>Wide Alignment</w:t>
      </w:r>
    </w:p>
    <w:p>
      <w:pPr>
        <w:numPr>
          <w:ilvl w:val="1"/>
          <w:numId w:val="900"/>
        </w:numPr>
        <w:spacing w:before="0" w:after="0"/>
      </w:pPr>
      <w:r>
        <w:t>Responsive Embeds</w:t>
      </w:r>
    </w:p>
    <w:p>
      <w:pPr>
        <w:numPr>
          <w:ilvl w:val="0"/>
          <w:numId w:val="900"/>
        </w:numPr>
        <w:spacing w:before="0" w:after="0"/>
      </w:pPr>
      <w:r>
        <w:t>Enqueuing Styles and Scripts</w:t>
      </w:r>
    </w:p>
    <w:p>
      <w:pPr>
        <w:numPr>
          <w:ilvl w:val="1"/>
          <w:numId w:val="900"/>
        </w:numPr>
        <w:spacing w:before="0" w:after="0"/>
      </w:pPr>
      <w:r>
        <w:t>The wp_enqueue_scripts Hook</w:t>
      </w:r>
    </w:p>
    <w:p>
      <w:pPr>
        <w:numPr>
          <w:ilvl w:val="1"/>
          <w:numId w:val="900"/>
        </w:numPr>
        <w:spacing w:before="0" w:after="0"/>
      </w:pPr>
      <w:r>
        <w:t>wp_enqueue_style() Function</w:t>
      </w:r>
    </w:p>
    <w:p>
      <w:pPr>
        <w:numPr>
          <w:ilvl w:val="1"/>
          <w:numId w:val="900"/>
        </w:numPr>
        <w:spacing w:before="0" w:after="0"/>
      </w:pPr>
      <w:r>
        <w:t>wp_enqueue_script() Function</w:t>
      </w:r>
    </w:p>
    <w:p>
      <w:pPr>
        <w:numPr>
          <w:ilvl w:val="1"/>
          <w:numId w:val="900"/>
        </w:numPr>
        <w:spacing w:before="0" w:after="0"/>
      </w:pPr>
      <w:r>
        <w:t>Managing Dependencies</w:t>
      </w:r>
    </w:p>
    <w:p>
      <w:pPr>
        <w:numPr>
          <w:ilvl w:val="1"/>
          <w:numId w:val="900"/>
        </w:numPr>
        <w:spacing w:before="0" w:after="0"/>
      </w:pPr>
      <w:r>
        <w:t>Versioning Assets</w:t>
      </w:r>
    </w:p>
    <w:p>
      <w:pPr>
        <w:numPr>
          <w:ilvl w:val="1"/>
          <w:numId w:val="900"/>
        </w:numPr>
        <w:spacing w:before="0" w:after="0"/>
      </w:pPr>
      <w:r>
        <w:t>Loading Scripts in Footer</w:t>
      </w:r>
    </w:p>
    <w:p>
      <w:pPr>
        <w:numPr>
          <w:ilvl w:val="1"/>
          <w:numId w:val="900"/>
        </w:numPr>
        <w:spacing w:before="0" w:after="0"/>
      </w:pPr>
      <w:r>
        <w:t>Conditional Loading</w:t>
      </w:r>
    </w:p>
    <w:p>
      <w:pPr>
        <w:numPr>
          <w:ilvl w:val="1"/>
          <w:numId w:val="900"/>
        </w:numPr>
        <w:spacing w:before="0" w:after="0"/>
      </w:pPr>
      <w:r>
        <w:t>Dequeuing Styles and Scripts</w:t>
      </w:r>
    </w:p>
    <w:p>
      <w:pPr>
        <w:numPr>
          <w:ilvl w:val="0"/>
          <w:numId w:val="900"/>
        </w:numPr>
        <w:spacing w:before="0" w:after="0"/>
      </w:pPr>
      <w:r>
        <w:t>Registering Navigation Menus</w:t>
      </w:r>
    </w:p>
    <w:p>
      <w:pPr>
        <w:numPr>
          <w:ilvl w:val="1"/>
          <w:numId w:val="900"/>
        </w:numPr>
        <w:spacing w:before="0" w:after="0"/>
      </w:pPr>
      <w:r>
        <w:t>register_nav_menus() Function</w:t>
      </w:r>
    </w:p>
    <w:p>
      <w:pPr>
        <w:numPr>
          <w:ilvl w:val="1"/>
          <w:numId w:val="900"/>
        </w:numPr>
        <w:spacing w:before="0" w:after="0"/>
      </w:pPr>
      <w:r>
        <w:t>Displaying Menus with wp_nav_menu()</w:t>
      </w:r>
    </w:p>
    <w:p>
      <w:pPr>
        <w:numPr>
          <w:ilvl w:val="1"/>
          <w:numId w:val="900"/>
        </w:numPr>
        <w:spacing w:before="0" w:after="0"/>
      </w:pPr>
      <w:r>
        <w:t>Custom Menu Walkers</w:t>
      </w:r>
    </w:p>
    <w:p>
      <w:pPr>
        <w:numPr>
          <w:ilvl w:val="1"/>
          <w:numId w:val="900"/>
        </w:numPr>
        <w:spacing w:before="0" w:after="0"/>
      </w:pPr>
      <w:r>
        <w:t>Menu Fallbacks</w:t>
      </w:r>
    </w:p>
    <w:p>
      <w:pPr>
        <w:numPr>
          <w:ilvl w:val="0"/>
          <w:numId w:val="900"/>
        </w:numPr>
        <w:spacing w:before="0" w:after="0"/>
      </w:pPr>
      <w:r>
        <w:t>Registering Widget Areas</w:t>
      </w:r>
    </w:p>
    <w:p>
      <w:pPr>
        <w:numPr>
          <w:ilvl w:val="1"/>
          <w:numId w:val="900"/>
        </w:numPr>
        <w:spacing w:before="0" w:after="0"/>
      </w:pPr>
      <w:r>
        <w:t>register_sidebar() Function</w:t>
      </w:r>
    </w:p>
    <w:p>
      <w:pPr>
        <w:numPr>
          <w:ilvl w:val="1"/>
          <w:numId w:val="900"/>
        </w:numPr>
        <w:spacing w:before="0" w:after="0"/>
      </w:pPr>
      <w:r>
        <w:t>Displaying Widgets with dynamic_sidebar()</w:t>
      </w:r>
    </w:p>
    <w:p>
      <w:pPr>
        <w:numPr>
          <w:ilvl w:val="1"/>
          <w:numId w:val="900"/>
        </w:numPr>
        <w:spacing w:before="0" w:after="0"/>
      </w:pPr>
      <w:r>
        <w:t>Customizing Widget Markup</w:t>
      </w:r>
    </w:p>
    <w:p>
      <w:pPr>
        <w:numPr>
          <w:ilvl w:val="1"/>
          <w:numId w:val="900"/>
        </w:numPr>
        <w:spacing w:before="0" w:after="0"/>
      </w:pPr>
      <w:r>
        <w:t>Multiple Widget Areas</w:t>
      </w:r>
    </w:p>
    <w:p>
      <w:pPr>
        <w:numPr>
          <w:ilvl w:val="0"/>
          <w:numId w:val="900"/>
        </w:numPr>
        <w:spacing w:before="0" w:after="0"/>
      </w:pPr>
      <w:r>
        <w:t>Custom Functions and Utilities</w:t>
      </w:r>
    </w:p>
    <w:p>
      <w:pPr>
        <w:numPr>
          <w:ilvl w:val="1"/>
          <w:numId w:val="900"/>
        </w:numPr>
        <w:spacing w:before="0" w:after="0"/>
      </w:pPr>
      <w:r>
        <w:t>Helper Functions</w:t>
      </w:r>
    </w:p>
    <w:p>
      <w:pPr>
        <w:numPr>
          <w:ilvl w:val="1"/>
          <w:numId w:val="900"/>
        </w:numPr>
        <w:spacing w:before="0" w:after="0"/>
      </w:pPr>
      <w:r>
        <w:t>Content Filters</w:t>
      </w:r>
    </w:p>
    <w:p>
      <w:pPr>
        <w:numPr>
          <w:ilvl w:val="1"/>
          <w:numId w:val="900"/>
        </w:numPr>
        <w:spacing w:before="0" w:after="0"/>
      </w:pPr>
      <w:r>
        <w:t>Action Hooks</w:t>
      </w:r>
    </w:p>
    <w:p>
      <w:pPr>
        <w:pStyle w:val="Heading1"/>
      </w:pPr>
      <w:r>
        <w:t>Advanced Template Files</w:t>
      </w:r>
    </w:p>
    <w:p>
      <w:pPr>
        <w:numPr>
          <w:ilvl w:val="0"/>
          <w:numId w:val="900"/>
        </w:numPr>
        <w:spacing w:before="0" w:after="0"/>
      </w:pPr>
      <w:r>
        <w:t>Single Content Templates</w:t>
      </w:r>
    </w:p>
    <w:p>
      <w:pPr>
        <w:numPr>
          <w:ilvl w:val="1"/>
          <w:numId w:val="900"/>
        </w:numPr>
        <w:spacing w:before="0" w:after="0"/>
      </w:pPr>
      <w:r>
        <w:t>single.php</w:t>
      </w:r>
    </w:p>
    <w:p>
      <w:pPr>
        <w:numPr>
          <w:ilvl w:val="1"/>
          <w:numId w:val="900"/>
        </w:numPr>
        <w:spacing w:before="0" w:after="0"/>
      </w:pPr>
      <w:r>
        <w:t>page.php</w:t>
      </w:r>
    </w:p>
    <w:p>
      <w:pPr>
        <w:numPr>
          <w:ilvl w:val="1"/>
          <w:numId w:val="900"/>
        </w:numPr>
        <w:spacing w:before="0" w:after="0"/>
      </w:pPr>
      <w:r>
        <w:t>attachment.php</w:t>
      </w:r>
    </w:p>
    <w:p>
      <w:pPr>
        <w:numPr>
          <w:ilvl w:val="1"/>
          <w:numId w:val="900"/>
        </w:numPr>
        <w:spacing w:before="0" w:after="0"/>
      </w:pPr>
      <w:r>
        <w:t>Custom Templates for Post Types</w:t>
      </w:r>
    </w:p>
    <w:p>
      <w:pPr>
        <w:numPr>
          <w:ilvl w:val="1"/>
          <w:numId w:val="900"/>
        </w:numPr>
        <w:spacing w:before="0" w:after="0"/>
      </w:pPr>
      <w:r>
        <w:t>Template Parts for Single Content</w:t>
      </w:r>
    </w:p>
    <w:p>
      <w:pPr>
        <w:numPr>
          <w:ilvl w:val="0"/>
          <w:numId w:val="900"/>
        </w:numPr>
        <w:spacing w:before="0" w:after="0"/>
      </w:pPr>
      <w:r>
        <w:t>Archive Templates</w:t>
      </w:r>
    </w:p>
    <w:p>
      <w:pPr>
        <w:numPr>
          <w:ilvl w:val="1"/>
          <w:numId w:val="900"/>
        </w:numPr>
        <w:spacing w:before="0" w:after="0"/>
      </w:pPr>
      <w:r>
        <w:t>archive.php</w:t>
      </w:r>
    </w:p>
    <w:p>
      <w:pPr>
        <w:numPr>
          <w:ilvl w:val="1"/>
          <w:numId w:val="900"/>
        </w:numPr>
        <w:spacing w:before="0" w:after="0"/>
      </w:pPr>
      <w:r>
        <w:t>category.php</w:t>
      </w:r>
    </w:p>
    <w:p>
      <w:pPr>
        <w:numPr>
          <w:ilvl w:val="1"/>
          <w:numId w:val="900"/>
        </w:numPr>
        <w:spacing w:before="0" w:after="0"/>
      </w:pPr>
      <w:r>
        <w:t>tag.php</w:t>
      </w:r>
    </w:p>
    <w:p>
      <w:pPr>
        <w:numPr>
          <w:ilvl w:val="1"/>
          <w:numId w:val="900"/>
        </w:numPr>
        <w:spacing w:before="0" w:after="0"/>
      </w:pPr>
      <w:r>
        <w:t>author.php</w:t>
      </w:r>
    </w:p>
    <w:p>
      <w:pPr>
        <w:numPr>
          <w:ilvl w:val="1"/>
          <w:numId w:val="900"/>
        </w:numPr>
        <w:spacing w:before="0" w:after="0"/>
      </w:pPr>
      <w:r>
        <w:t>date.php</w:t>
      </w:r>
    </w:p>
    <w:p>
      <w:pPr>
        <w:numPr>
          <w:ilvl w:val="1"/>
          <w:numId w:val="900"/>
        </w:numPr>
        <w:spacing w:before="0" w:after="0"/>
      </w:pPr>
      <w:r>
        <w:t>Custom Taxonomy Archives</w:t>
      </w:r>
    </w:p>
    <w:p>
      <w:pPr>
        <w:numPr>
          <w:ilvl w:val="1"/>
          <w:numId w:val="900"/>
        </w:numPr>
        <w:spacing w:before="0" w:after="0"/>
      </w:pPr>
      <w:r>
        <w:t>Archive Template Hierarchy</w:t>
      </w:r>
    </w:p>
    <w:p>
      <w:pPr>
        <w:numPr>
          <w:ilvl w:val="0"/>
          <w:numId w:val="900"/>
        </w:numPr>
        <w:spacing w:before="0" w:after="0"/>
      </w:pPr>
      <w:r>
        <w:t>Specialized Templates</w:t>
      </w:r>
    </w:p>
    <w:p>
      <w:pPr>
        <w:numPr>
          <w:ilvl w:val="1"/>
          <w:numId w:val="900"/>
        </w:numPr>
        <w:spacing w:before="0" w:after="0"/>
      </w:pPr>
      <w:r>
        <w:t>search.php</w:t>
      </w:r>
    </w:p>
    <w:p>
      <w:pPr>
        <w:numPr>
          <w:ilvl w:val="2"/>
          <w:numId w:val="900"/>
        </w:numPr>
        <w:spacing w:before="0" w:after="0"/>
      </w:pPr>
      <w:r>
        <w:t>Search Form</w:t>
      </w:r>
    </w:p>
    <w:p>
      <w:pPr>
        <w:numPr>
          <w:ilvl w:val="2"/>
          <w:numId w:val="900"/>
        </w:numPr>
        <w:spacing w:before="0" w:after="0"/>
      </w:pPr>
      <w:r>
        <w:t>Search Results Display</w:t>
      </w:r>
    </w:p>
    <w:p>
      <w:pPr>
        <w:numPr>
          <w:ilvl w:val="2"/>
          <w:numId w:val="900"/>
        </w:numPr>
        <w:spacing w:before="0" w:after="0"/>
      </w:pPr>
      <w:r>
        <w:t>No Results Found</w:t>
      </w:r>
    </w:p>
    <w:p>
      <w:pPr>
        <w:numPr>
          <w:ilvl w:val="1"/>
          <w:numId w:val="900"/>
        </w:numPr>
        <w:spacing w:before="0" w:after="0"/>
      </w:pPr>
      <w:r>
        <w:t>404.php</w:t>
      </w:r>
    </w:p>
    <w:p>
      <w:pPr>
        <w:numPr>
          <w:ilvl w:val="2"/>
          <w:numId w:val="900"/>
        </w:numPr>
        <w:spacing w:before="0" w:after="0"/>
      </w:pPr>
      <w:r>
        <w:t>Error Page Design</w:t>
      </w:r>
    </w:p>
    <w:p>
      <w:pPr>
        <w:numPr>
          <w:ilvl w:val="2"/>
          <w:numId w:val="900"/>
        </w:numPr>
        <w:spacing w:before="0" w:after="0"/>
      </w:pPr>
      <w:r>
        <w:t>Helpful Navigation</w:t>
      </w:r>
    </w:p>
    <w:p>
      <w:pPr>
        <w:numPr>
          <w:ilvl w:val="2"/>
          <w:numId w:val="900"/>
        </w:numPr>
        <w:spacing w:before="0" w:after="0"/>
      </w:pPr>
      <w:r>
        <w:t>Search Functionality</w:t>
      </w:r>
    </w:p>
    <w:p>
      <w:pPr>
        <w:numPr>
          <w:ilvl w:val="1"/>
          <w:numId w:val="900"/>
        </w:numPr>
        <w:spacing w:before="0" w:after="0"/>
      </w:pPr>
      <w:r>
        <w:t>comments.php</w:t>
      </w:r>
    </w:p>
    <w:p>
      <w:pPr>
        <w:numPr>
          <w:ilvl w:val="2"/>
          <w:numId w:val="900"/>
        </w:numPr>
        <w:spacing w:before="0" w:after="0"/>
      </w:pPr>
      <w:r>
        <w:t>Displaying Comments</w:t>
      </w:r>
    </w:p>
    <w:p>
      <w:pPr>
        <w:numPr>
          <w:ilvl w:val="2"/>
          <w:numId w:val="900"/>
        </w:numPr>
        <w:spacing w:before="0" w:after="0"/>
      </w:pPr>
      <w:r>
        <w:t>Comment Form Customization</w:t>
      </w:r>
    </w:p>
    <w:p>
      <w:pPr>
        <w:numPr>
          <w:ilvl w:val="2"/>
          <w:numId w:val="900"/>
        </w:numPr>
        <w:spacing w:before="0" w:after="0"/>
      </w:pPr>
      <w:r>
        <w:t>Comment Threading</w:t>
      </w:r>
    </w:p>
    <w:p>
      <w:pPr>
        <w:numPr>
          <w:ilvl w:val="2"/>
          <w:numId w:val="900"/>
        </w:numPr>
        <w:spacing w:before="0" w:after="0"/>
      </w:pPr>
      <w:r>
        <w:t>Comment Pagination</w:t>
      </w:r>
    </w:p>
    <w:p>
      <w:pPr>
        <w:numPr>
          <w:ilvl w:val="0"/>
          <w:numId w:val="900"/>
        </w:numPr>
        <w:spacing w:before="0" w:after="0"/>
      </w:pPr>
      <w:r>
        <w:t>Creating Custom Page Templates</w:t>
      </w:r>
    </w:p>
    <w:p>
      <w:pPr>
        <w:numPr>
          <w:ilvl w:val="1"/>
          <w:numId w:val="900"/>
        </w:numPr>
        <w:spacing w:before="0" w:after="0"/>
      </w:pPr>
      <w:r>
        <w:t>Template Post Type Header</w:t>
      </w:r>
    </w:p>
    <w:p>
      <w:pPr>
        <w:numPr>
          <w:ilvl w:val="1"/>
          <w:numId w:val="900"/>
        </w:numPr>
        <w:spacing w:before="0" w:after="0"/>
      </w:pPr>
      <w:r>
        <w:t>Assigning Templates in the Editor</w:t>
      </w:r>
    </w:p>
    <w:p>
      <w:pPr>
        <w:numPr>
          <w:ilvl w:val="1"/>
          <w:numId w:val="900"/>
        </w:numPr>
        <w:spacing w:before="0" w:after="0"/>
      </w:pPr>
      <w:r>
        <w:t>Custom Layouts for Pages</w:t>
      </w:r>
    </w:p>
    <w:p>
      <w:pPr>
        <w:numPr>
          <w:ilvl w:val="1"/>
          <w:numId w:val="900"/>
        </w:numPr>
        <w:spacing w:before="0" w:after="0"/>
      </w:pPr>
      <w:r>
        <w:t>Template Selection Logic</w:t>
      </w:r>
    </w:p>
    <w:p>
      <w:pPr>
        <w:numPr>
          <w:ilvl w:val="0"/>
          <w:numId w:val="900"/>
        </w:numPr>
        <w:spacing w:before="0" w:after="0"/>
      </w:pPr>
      <w:r>
        <w:t>Template Parts</w:t>
      </w:r>
    </w:p>
    <w:p>
      <w:pPr>
        <w:numPr>
          <w:ilvl w:val="1"/>
          <w:numId w:val="900"/>
        </w:numPr>
        <w:spacing w:before="0" w:after="0"/>
      </w:pPr>
      <w:r>
        <w:t>get_template_part() Function</w:t>
      </w:r>
    </w:p>
    <w:p>
      <w:pPr>
        <w:numPr>
          <w:ilvl w:val="1"/>
          <w:numId w:val="900"/>
        </w:numPr>
        <w:spacing w:before="0" w:after="0"/>
      </w:pPr>
      <w:r>
        <w:t>Organizing Template Parts</w:t>
      </w:r>
    </w:p>
    <w:p>
      <w:pPr>
        <w:numPr>
          <w:ilvl w:val="1"/>
          <w:numId w:val="900"/>
        </w:numPr>
        <w:spacing w:before="0" w:after="0"/>
      </w:pPr>
      <w:r>
        <w:t>Passing Variables to Template Parts</w:t>
      </w:r>
    </w:p>
    <w:p>
      <w:pPr>
        <w:pStyle w:val="Heading1"/>
      </w:pPr>
      <w:r>
        <w:t>Navigation and Menus</w:t>
      </w:r>
    </w:p>
    <w:p>
      <w:pPr>
        <w:numPr>
          <w:ilvl w:val="0"/>
          <w:numId w:val="900"/>
        </w:numPr>
        <w:spacing w:before="0" w:after="0"/>
      </w:pPr>
      <w:r>
        <w:t>WordPress Menu System</w:t>
      </w:r>
    </w:p>
    <w:p>
      <w:pPr>
        <w:numPr>
          <w:ilvl w:val="1"/>
          <w:numId w:val="900"/>
        </w:numPr>
        <w:spacing w:before="0" w:after="0"/>
      </w:pPr>
      <w:r>
        <w:t>Menu Locations</w:t>
      </w:r>
    </w:p>
    <w:p>
      <w:pPr>
        <w:numPr>
          <w:ilvl w:val="1"/>
          <w:numId w:val="900"/>
        </w:numPr>
        <w:spacing w:before="0" w:after="0"/>
      </w:pPr>
      <w:r>
        <w:t>Menu Management Interface</w:t>
      </w:r>
    </w:p>
    <w:p>
      <w:pPr>
        <w:numPr>
          <w:ilvl w:val="1"/>
          <w:numId w:val="900"/>
        </w:numPr>
        <w:spacing w:before="0" w:after="0"/>
      </w:pPr>
      <w:r>
        <w:t>Menu Items and Structure</w:t>
      </w:r>
    </w:p>
    <w:p>
      <w:pPr>
        <w:numPr>
          <w:ilvl w:val="0"/>
          <w:numId w:val="900"/>
        </w:numPr>
        <w:spacing w:before="0" w:after="0"/>
      </w:pPr>
      <w:r>
        <w:t>Displaying Navigation Menus</w:t>
      </w:r>
    </w:p>
    <w:p>
      <w:pPr>
        <w:numPr>
          <w:ilvl w:val="1"/>
          <w:numId w:val="900"/>
        </w:numPr>
        <w:spacing w:before="0" w:after="0"/>
      </w:pPr>
      <w:r>
        <w:t>wp_nav_menu() Function</w:t>
      </w:r>
    </w:p>
    <w:p>
      <w:pPr>
        <w:numPr>
          <w:ilvl w:val="1"/>
          <w:numId w:val="900"/>
        </w:numPr>
        <w:spacing w:before="0" w:after="0"/>
      </w:pPr>
      <w:r>
        <w:t>Menu Parameters and Arguments</w:t>
      </w:r>
    </w:p>
    <w:p>
      <w:pPr>
        <w:numPr>
          <w:ilvl w:val="1"/>
          <w:numId w:val="900"/>
        </w:numPr>
        <w:spacing w:before="0" w:after="0"/>
      </w:pPr>
      <w:r>
        <w:t>Menu Fallbacks</w:t>
      </w:r>
    </w:p>
    <w:p>
      <w:pPr>
        <w:numPr>
          <w:ilvl w:val="0"/>
          <w:numId w:val="900"/>
        </w:numPr>
        <w:spacing w:before="0" w:after="0"/>
      </w:pPr>
      <w:r>
        <w:t>Customizing Menu Output</w:t>
      </w:r>
    </w:p>
    <w:p>
      <w:pPr>
        <w:numPr>
          <w:ilvl w:val="1"/>
          <w:numId w:val="900"/>
        </w:numPr>
        <w:spacing w:before="0" w:after="0"/>
      </w:pPr>
      <w:r>
        <w:t>Custom Menu Walkers</w:t>
      </w:r>
    </w:p>
    <w:p>
      <w:pPr>
        <w:numPr>
          <w:ilvl w:val="1"/>
          <w:numId w:val="900"/>
        </w:numPr>
        <w:spacing w:before="0" w:after="0"/>
      </w:pPr>
      <w:r>
        <w:t>Menu Item Classes</w:t>
      </w:r>
    </w:p>
    <w:p>
      <w:pPr>
        <w:numPr>
          <w:ilvl w:val="1"/>
          <w:numId w:val="900"/>
        </w:numPr>
        <w:spacing w:before="0" w:after="0"/>
      </w:pPr>
      <w:r>
        <w:t>Dropdown Menus</w:t>
      </w:r>
    </w:p>
    <w:p>
      <w:pPr>
        <w:numPr>
          <w:ilvl w:val="1"/>
          <w:numId w:val="900"/>
        </w:numPr>
        <w:spacing w:before="0" w:after="0"/>
      </w:pPr>
      <w:r>
        <w:t>Mobile Navigation</w:t>
      </w:r>
    </w:p>
    <w:p>
      <w:pPr>
        <w:numPr>
          <w:ilvl w:val="0"/>
          <w:numId w:val="900"/>
        </w:numPr>
        <w:spacing w:before="0" w:after="0"/>
      </w:pPr>
      <w:r>
        <w:t>Breadcrumb Navigation</w:t>
      </w:r>
    </w:p>
    <w:p>
      <w:pPr>
        <w:numPr>
          <w:ilvl w:val="1"/>
          <w:numId w:val="900"/>
        </w:numPr>
        <w:spacing w:before="0" w:after="0"/>
      </w:pPr>
      <w:r>
        <w:t>Creating Breadcrumbs</w:t>
      </w:r>
    </w:p>
    <w:p>
      <w:pPr>
        <w:numPr>
          <w:ilvl w:val="1"/>
          <w:numId w:val="900"/>
        </w:numPr>
        <w:spacing w:before="0" w:after="0"/>
      </w:pPr>
      <w:r>
        <w:t>Breadcrumb Plugins Integration</w:t>
      </w:r>
    </w:p>
    <w:p>
      <w:pPr>
        <w:pStyle w:val="Heading1"/>
      </w:pPr>
      <w:r>
        <w:t>Widgets and Sidebars</w:t>
      </w:r>
    </w:p>
    <w:p>
      <w:pPr>
        <w:numPr>
          <w:ilvl w:val="0"/>
          <w:numId w:val="900"/>
        </w:numPr>
        <w:spacing w:before="0" w:after="0"/>
      </w:pPr>
      <w:r>
        <w:t>WordPress Widget System</w:t>
      </w:r>
    </w:p>
    <w:p>
      <w:pPr>
        <w:numPr>
          <w:ilvl w:val="1"/>
          <w:numId w:val="900"/>
        </w:numPr>
        <w:spacing w:before="0" w:after="0"/>
      </w:pPr>
      <w:r>
        <w:t>Widget Areas vs Sidebars</w:t>
      </w:r>
    </w:p>
    <w:p>
      <w:pPr>
        <w:numPr>
          <w:ilvl w:val="1"/>
          <w:numId w:val="900"/>
        </w:numPr>
        <w:spacing w:before="0" w:after="0"/>
      </w:pPr>
      <w:r>
        <w:t>Widget Management Interface</w:t>
      </w:r>
    </w:p>
    <w:p>
      <w:pPr>
        <w:numPr>
          <w:ilvl w:val="0"/>
          <w:numId w:val="900"/>
        </w:numPr>
        <w:spacing w:before="0" w:after="0"/>
      </w:pPr>
      <w:r>
        <w:t>Creating Widget Areas</w:t>
      </w:r>
    </w:p>
    <w:p>
      <w:pPr>
        <w:numPr>
          <w:ilvl w:val="1"/>
          <w:numId w:val="900"/>
        </w:numPr>
        <w:spacing w:before="0" w:after="0"/>
      </w:pPr>
      <w:r>
        <w:t>register_sidebar() Function</w:t>
      </w:r>
    </w:p>
    <w:p>
      <w:pPr>
        <w:numPr>
          <w:ilvl w:val="1"/>
          <w:numId w:val="900"/>
        </w:numPr>
        <w:spacing w:before="0" w:after="0"/>
      </w:pPr>
      <w:r>
        <w:t>Widget Area Parameters</w:t>
      </w:r>
    </w:p>
    <w:p>
      <w:pPr>
        <w:numPr>
          <w:ilvl w:val="1"/>
          <w:numId w:val="900"/>
        </w:numPr>
        <w:spacing w:before="0" w:after="0"/>
      </w:pPr>
      <w:r>
        <w:t>Multiple Widget Areas</w:t>
      </w:r>
    </w:p>
    <w:p>
      <w:pPr>
        <w:numPr>
          <w:ilvl w:val="0"/>
          <w:numId w:val="900"/>
        </w:numPr>
        <w:spacing w:before="0" w:after="0"/>
      </w:pPr>
      <w:r>
        <w:t>Displaying Widgets</w:t>
      </w:r>
    </w:p>
    <w:p>
      <w:pPr>
        <w:numPr>
          <w:ilvl w:val="1"/>
          <w:numId w:val="900"/>
        </w:numPr>
        <w:spacing w:before="0" w:after="0"/>
      </w:pPr>
      <w:r>
        <w:t>dynamic_sidebar() Function</w:t>
      </w:r>
    </w:p>
    <w:p>
      <w:pPr>
        <w:numPr>
          <w:ilvl w:val="1"/>
          <w:numId w:val="900"/>
        </w:numPr>
        <w:spacing w:before="0" w:after="0"/>
      </w:pPr>
      <w:r>
        <w:t>Conditional Widget Display</w:t>
      </w:r>
    </w:p>
    <w:p>
      <w:pPr>
        <w:numPr>
          <w:ilvl w:val="1"/>
          <w:numId w:val="900"/>
        </w:numPr>
        <w:spacing w:before="0" w:after="0"/>
      </w:pPr>
      <w:r>
        <w:t>Widget Area Fallbacks</w:t>
      </w:r>
    </w:p>
    <w:p>
      <w:pPr>
        <w:numPr>
          <w:ilvl w:val="0"/>
          <w:numId w:val="900"/>
        </w:numPr>
        <w:spacing w:before="0" w:after="0"/>
      </w:pPr>
      <w:r>
        <w:t>Custom Widgets</w:t>
      </w:r>
    </w:p>
    <w:p>
      <w:pPr>
        <w:numPr>
          <w:ilvl w:val="1"/>
          <w:numId w:val="900"/>
        </w:numPr>
        <w:spacing w:before="0" w:after="0"/>
      </w:pPr>
      <w:r>
        <w:t>Creating Custom Widget Classes</w:t>
      </w:r>
    </w:p>
    <w:p>
      <w:pPr>
        <w:numPr>
          <w:ilvl w:val="1"/>
          <w:numId w:val="900"/>
        </w:numPr>
        <w:spacing w:before="0" w:after="0"/>
      </w:pPr>
      <w:r>
        <w:t>Widget Form and Update Methods</w:t>
      </w:r>
    </w:p>
    <w:p>
      <w:pPr>
        <w:numPr>
          <w:ilvl w:val="1"/>
          <w:numId w:val="900"/>
        </w:numPr>
        <w:spacing w:before="0" w:after="0"/>
      </w:pPr>
      <w:r>
        <w:t>Widget Output Methods</w:t>
      </w:r>
    </w:p>
    <w:p>
      <w:pPr>
        <w:pStyle w:val="Heading1"/>
      </w:pPr>
      <w:r>
        <w:t>The Customizer API</w:t>
      </w:r>
    </w:p>
    <w:p>
      <w:pPr>
        <w:numPr>
          <w:ilvl w:val="0"/>
          <w:numId w:val="900"/>
        </w:numPr>
        <w:spacing w:before="0" w:after="0"/>
      </w:pPr>
      <w:r>
        <w:t>Introduction to the Theme Customizer</w:t>
      </w:r>
    </w:p>
    <w:p>
      <w:pPr>
        <w:numPr>
          <w:ilvl w:val="1"/>
          <w:numId w:val="900"/>
        </w:numPr>
        <w:spacing w:before="0" w:after="0"/>
      </w:pPr>
      <w:r>
        <w:t>Purpose and User Experience</w:t>
      </w:r>
    </w:p>
    <w:p>
      <w:pPr>
        <w:numPr>
          <w:ilvl w:val="1"/>
          <w:numId w:val="900"/>
        </w:numPr>
        <w:spacing w:before="0" w:after="0"/>
      </w:pPr>
      <w:r>
        <w:t>Live Preview Capabilities</w:t>
      </w:r>
    </w:p>
    <w:p>
      <w:pPr>
        <w:numPr>
          <w:ilvl w:val="1"/>
          <w:numId w:val="900"/>
        </w:numPr>
        <w:spacing w:before="0" w:after="0"/>
      </w:pPr>
      <w:r>
        <w:t>Customizer Architecture</w:t>
      </w:r>
    </w:p>
    <w:p>
      <w:pPr>
        <w:numPr>
          <w:ilvl w:val="0"/>
          <w:numId w:val="900"/>
        </w:numPr>
        <w:spacing w:before="0" w:after="0"/>
      </w:pPr>
      <w:r>
        <w:t>Adding Customizer Functionality</w:t>
      </w:r>
    </w:p>
    <w:p>
      <w:pPr>
        <w:numPr>
          <w:ilvl w:val="1"/>
          <w:numId w:val="900"/>
        </w:numPr>
        <w:spacing w:before="0" w:after="0"/>
      </w:pPr>
      <w:r>
        <w:t>Creating Panels</w:t>
      </w:r>
    </w:p>
    <w:p>
      <w:pPr>
        <w:numPr>
          <w:ilvl w:val="1"/>
          <w:numId w:val="900"/>
        </w:numPr>
        <w:spacing w:before="0" w:after="0"/>
      </w:pPr>
      <w:r>
        <w:t>Creating Sections</w:t>
      </w:r>
    </w:p>
    <w:p>
      <w:pPr>
        <w:numPr>
          <w:ilvl w:val="1"/>
          <w:numId w:val="900"/>
        </w:numPr>
        <w:spacing w:before="0" w:after="0"/>
      </w:pPr>
      <w:r>
        <w:t>Adding Settings</w:t>
      </w:r>
    </w:p>
    <w:p>
      <w:pPr>
        <w:numPr>
          <w:ilvl w:val="1"/>
          <w:numId w:val="900"/>
        </w:numPr>
        <w:spacing w:before="0" w:after="0"/>
      </w:pPr>
      <w:r>
        <w:t>Adding Controls</w:t>
      </w:r>
    </w:p>
    <w:p>
      <w:pPr>
        <w:numPr>
          <w:ilvl w:val="2"/>
          <w:numId w:val="900"/>
        </w:numPr>
        <w:spacing w:before="0" w:after="0"/>
      </w:pPr>
      <w:r>
        <w:t>Text Controls</w:t>
      </w:r>
    </w:p>
    <w:p>
      <w:pPr>
        <w:numPr>
          <w:ilvl w:val="2"/>
          <w:numId w:val="900"/>
        </w:numPr>
        <w:spacing w:before="0" w:after="0"/>
      </w:pPr>
      <w:r>
        <w:t>Textarea Controls</w:t>
      </w:r>
    </w:p>
    <w:p>
      <w:pPr>
        <w:numPr>
          <w:ilvl w:val="2"/>
          <w:numId w:val="900"/>
        </w:numPr>
        <w:spacing w:before="0" w:after="0"/>
      </w:pPr>
      <w:r>
        <w:t>Checkbox Controls</w:t>
      </w:r>
    </w:p>
    <w:p>
      <w:pPr>
        <w:numPr>
          <w:ilvl w:val="2"/>
          <w:numId w:val="900"/>
        </w:numPr>
        <w:spacing w:before="0" w:after="0"/>
      </w:pPr>
      <w:r>
        <w:t>Radio Controls</w:t>
      </w:r>
    </w:p>
    <w:p>
      <w:pPr>
        <w:numPr>
          <w:ilvl w:val="2"/>
          <w:numId w:val="900"/>
        </w:numPr>
        <w:spacing w:before="0" w:after="0"/>
      </w:pPr>
      <w:r>
        <w:t>Select Controls</w:t>
      </w:r>
    </w:p>
    <w:p>
      <w:pPr>
        <w:numPr>
          <w:ilvl w:val="2"/>
          <w:numId w:val="900"/>
        </w:numPr>
        <w:spacing w:before="0" w:after="0"/>
      </w:pPr>
      <w:r>
        <w:t>Color Controls</w:t>
      </w:r>
    </w:p>
    <w:p>
      <w:pPr>
        <w:numPr>
          <w:ilvl w:val="2"/>
          <w:numId w:val="900"/>
        </w:numPr>
        <w:spacing w:before="0" w:after="0"/>
      </w:pPr>
      <w:r>
        <w:t>Image Controls</w:t>
      </w:r>
    </w:p>
    <w:p>
      <w:pPr>
        <w:numPr>
          <w:ilvl w:val="1"/>
          <w:numId w:val="900"/>
        </w:numPr>
        <w:spacing w:before="0" w:after="0"/>
      </w:pPr>
      <w:r>
        <w:t>Sanitizing and Validating Inputs</w:t>
      </w:r>
    </w:p>
    <w:p>
      <w:pPr>
        <w:numPr>
          <w:ilvl w:val="0"/>
          <w:numId w:val="900"/>
        </w:numPr>
        <w:spacing w:before="0" w:after="0"/>
      </w:pPr>
      <w:r>
        <w:t>Using get_theme_mod() to Output Settings</w:t>
      </w:r>
    </w:p>
    <w:p>
      <w:pPr>
        <w:numPr>
          <w:ilvl w:val="1"/>
          <w:numId w:val="900"/>
        </w:numPr>
        <w:spacing w:before="0" w:after="0"/>
      </w:pPr>
      <w:r>
        <w:t>Retrieving Customizer Values</w:t>
      </w:r>
    </w:p>
    <w:p>
      <w:pPr>
        <w:numPr>
          <w:ilvl w:val="1"/>
          <w:numId w:val="900"/>
        </w:numPr>
        <w:spacing w:before="0" w:after="0"/>
      </w:pPr>
      <w:r>
        <w:t>Displaying Customizer Data in Templates</w:t>
      </w:r>
    </w:p>
    <w:p>
      <w:pPr>
        <w:numPr>
          <w:ilvl w:val="1"/>
          <w:numId w:val="900"/>
        </w:numPr>
        <w:spacing w:before="0" w:after="0"/>
      </w:pPr>
      <w:r>
        <w:t>Default Values</w:t>
      </w:r>
    </w:p>
    <w:p>
      <w:pPr>
        <w:numPr>
          <w:ilvl w:val="0"/>
          <w:numId w:val="900"/>
        </w:numPr>
        <w:spacing w:before="0" w:after="0"/>
      </w:pPr>
      <w:r>
        <w:t>Implementing Live Preview with JavaScript</w:t>
      </w:r>
    </w:p>
    <w:p>
      <w:pPr>
        <w:numPr>
          <w:ilvl w:val="1"/>
          <w:numId w:val="900"/>
        </w:numPr>
        <w:spacing w:before="0" w:after="0"/>
      </w:pPr>
      <w:r>
        <w:t>Enqueuing Customizer Preview Scripts</w:t>
      </w:r>
    </w:p>
    <w:p>
      <w:pPr>
        <w:numPr>
          <w:ilvl w:val="1"/>
          <w:numId w:val="900"/>
        </w:numPr>
        <w:spacing w:before="0" w:after="0"/>
      </w:pPr>
      <w:r>
        <w:t>Using postMessage Transport</w:t>
      </w:r>
    </w:p>
    <w:p>
      <w:pPr>
        <w:numPr>
          <w:ilvl w:val="1"/>
          <w:numId w:val="900"/>
        </w:numPr>
        <w:spacing w:before="0" w:after="0"/>
      </w:pPr>
      <w:r>
        <w:t>Selective Refresh</w:t>
      </w:r>
    </w:p>
    <w:p>
      <w:pPr>
        <w:numPr>
          <w:ilvl w:val="0"/>
          <w:numId w:val="900"/>
        </w:numPr>
        <w:spacing w:before="0" w:after="0"/>
      </w:pPr>
      <w:r>
        <w:t>Advanced Customizer Features</w:t>
      </w:r>
    </w:p>
    <w:p>
      <w:pPr>
        <w:numPr>
          <w:ilvl w:val="1"/>
          <w:numId w:val="900"/>
        </w:numPr>
        <w:spacing w:before="0" w:after="0"/>
      </w:pPr>
      <w:r>
        <w:t>Custom Controls</w:t>
      </w:r>
    </w:p>
    <w:p>
      <w:pPr>
        <w:numPr>
          <w:ilvl w:val="1"/>
          <w:numId w:val="900"/>
        </w:numPr>
        <w:spacing w:before="0" w:after="0"/>
      </w:pPr>
      <w:r>
        <w:t>Conditional Controls</w:t>
      </w:r>
    </w:p>
    <w:p>
      <w:pPr>
        <w:numPr>
          <w:ilvl w:val="1"/>
          <w:numId w:val="900"/>
        </w:numPr>
        <w:spacing w:before="0" w:after="0"/>
      </w:pPr>
      <w:r>
        <w:t>Custom Panels and Sections</w:t>
      </w:r>
    </w:p>
    <w:p>
      <w:pPr>
        <w:pStyle w:val="Heading1"/>
      </w:pPr>
      <w:r>
        <w:t>Block Editor Integration</w:t>
      </w:r>
    </w:p>
    <w:p>
      <w:pPr>
        <w:numPr>
          <w:ilvl w:val="0"/>
          <w:numId w:val="900"/>
        </w:numPr>
        <w:spacing w:before="0" w:after="0"/>
      </w:pPr>
      <w:r>
        <w:t>Introduction to the Block Editor</w:t>
      </w:r>
    </w:p>
    <w:p>
      <w:pPr>
        <w:numPr>
          <w:ilvl w:val="1"/>
          <w:numId w:val="900"/>
        </w:numPr>
        <w:spacing w:before="0" w:after="0"/>
      </w:pPr>
      <w:r>
        <w:t>Key Features and Concepts</w:t>
      </w:r>
    </w:p>
    <w:p>
      <w:pPr>
        <w:numPr>
          <w:ilvl w:val="1"/>
          <w:numId w:val="900"/>
        </w:numPr>
        <w:spacing w:before="0" w:after="0"/>
      </w:pPr>
      <w:r>
        <w:t>Differences from Classic Editor</w:t>
      </w:r>
    </w:p>
    <w:p>
      <w:pPr>
        <w:numPr>
          <w:ilvl w:val="1"/>
          <w:numId w:val="900"/>
        </w:numPr>
        <w:spacing w:before="0" w:after="0"/>
      </w:pPr>
      <w:r>
        <w:t>Block-based Content Creation</w:t>
      </w:r>
    </w:p>
    <w:p>
      <w:pPr>
        <w:numPr>
          <w:ilvl w:val="0"/>
          <w:numId w:val="900"/>
        </w:numPr>
        <w:spacing w:before="0" w:after="0"/>
      </w:pPr>
      <w:r>
        <w:t>Enabling Block Editor Features</w:t>
      </w:r>
    </w:p>
    <w:p>
      <w:pPr>
        <w:numPr>
          <w:ilvl w:val="1"/>
          <w:numId w:val="900"/>
        </w:numPr>
        <w:spacing w:before="0" w:after="0"/>
      </w:pPr>
      <w:r>
        <w:t>add_theme_support('wp-block-styles')</w:t>
      </w:r>
    </w:p>
    <w:p>
      <w:pPr>
        <w:numPr>
          <w:ilvl w:val="1"/>
          <w:numId w:val="900"/>
        </w:numPr>
        <w:spacing w:before="0" w:after="0"/>
      </w:pPr>
      <w:r>
        <w:t>add_theme_support('align-wide')</w:t>
      </w:r>
    </w:p>
    <w:p>
      <w:pPr>
        <w:numPr>
          <w:ilvl w:val="1"/>
          <w:numId w:val="900"/>
        </w:numPr>
        <w:spacing w:before="0" w:after="0"/>
      </w:pPr>
      <w:r>
        <w:t>add_theme_support('editor-styles')</w:t>
      </w:r>
    </w:p>
    <w:p>
      <w:pPr>
        <w:numPr>
          <w:ilvl w:val="1"/>
          <w:numId w:val="900"/>
        </w:numPr>
        <w:spacing w:before="0" w:after="0"/>
      </w:pPr>
      <w:r>
        <w:t>add_theme_support('responsive-embeds')</w:t>
      </w:r>
    </w:p>
    <w:p>
      <w:pPr>
        <w:numPr>
          <w:ilvl w:val="1"/>
          <w:numId w:val="900"/>
        </w:numPr>
        <w:spacing w:before="0" w:after="0"/>
      </w:pPr>
      <w:r>
        <w:t>Additional Block Supports</w:t>
      </w:r>
    </w:p>
    <w:p>
      <w:pPr>
        <w:numPr>
          <w:ilvl w:val="0"/>
          <w:numId w:val="900"/>
        </w:numPr>
        <w:spacing w:before="0" w:after="0"/>
      </w:pPr>
      <w:r>
        <w:t>Customizing Editor Styles</w:t>
      </w:r>
    </w:p>
    <w:p>
      <w:pPr>
        <w:numPr>
          <w:ilvl w:val="1"/>
          <w:numId w:val="900"/>
        </w:numPr>
        <w:spacing w:before="0" w:after="0"/>
      </w:pPr>
      <w:r>
        <w:t>Creating Editor Stylesheets</w:t>
      </w:r>
    </w:p>
    <w:p>
      <w:pPr>
        <w:numPr>
          <w:ilvl w:val="1"/>
          <w:numId w:val="900"/>
        </w:numPr>
        <w:spacing w:before="0" w:after="0"/>
      </w:pPr>
      <w:r>
        <w:t>Using add_editor_style()</w:t>
      </w:r>
    </w:p>
    <w:p>
      <w:pPr>
        <w:numPr>
          <w:ilvl w:val="1"/>
          <w:numId w:val="900"/>
        </w:numPr>
        <w:spacing w:before="0" w:after="0"/>
      </w:pPr>
      <w:r>
        <w:t>Matching Frontend and Editor Styles</w:t>
      </w:r>
    </w:p>
    <w:p>
      <w:pPr>
        <w:numPr>
          <w:ilvl w:val="1"/>
          <w:numId w:val="900"/>
        </w:numPr>
        <w:spacing w:before="0" w:after="0"/>
      </w:pPr>
      <w:r>
        <w:t>Editor Color Palette</w:t>
      </w:r>
    </w:p>
    <w:p>
      <w:pPr>
        <w:numPr>
          <w:ilvl w:val="1"/>
          <w:numId w:val="900"/>
        </w:numPr>
        <w:spacing w:before="0" w:after="0"/>
      </w:pPr>
      <w:r>
        <w:t>Editor Font Sizes</w:t>
      </w:r>
    </w:p>
    <w:p>
      <w:pPr>
        <w:numPr>
          <w:ilvl w:val="0"/>
          <w:numId w:val="900"/>
        </w:numPr>
        <w:spacing w:before="0" w:after="0"/>
      </w:pPr>
      <w:r>
        <w:t>Block Patterns</w:t>
      </w:r>
    </w:p>
    <w:p>
      <w:pPr>
        <w:numPr>
          <w:ilvl w:val="1"/>
          <w:numId w:val="900"/>
        </w:numPr>
        <w:spacing w:before="0" w:after="0"/>
      </w:pPr>
      <w:r>
        <w:t>Registering Block Patterns</w:t>
      </w:r>
    </w:p>
    <w:p>
      <w:pPr>
        <w:numPr>
          <w:ilvl w:val="1"/>
          <w:numId w:val="900"/>
        </w:numPr>
        <w:spacing w:before="0" w:after="0"/>
      </w:pPr>
      <w:r>
        <w:t>Creating Custom Block Patterns</w:t>
      </w:r>
    </w:p>
    <w:p>
      <w:pPr>
        <w:numPr>
          <w:ilvl w:val="1"/>
          <w:numId w:val="900"/>
        </w:numPr>
        <w:spacing w:before="0" w:after="0"/>
      </w:pPr>
      <w:r>
        <w:t>Pattern Categories</w:t>
      </w:r>
    </w:p>
    <w:p>
      <w:pPr>
        <w:numPr>
          <w:ilvl w:val="1"/>
          <w:numId w:val="900"/>
        </w:numPr>
        <w:spacing w:before="0" w:after="0"/>
      </w:pPr>
      <w:r>
        <w:t>Pattern Keywords</w:t>
      </w:r>
    </w:p>
    <w:p>
      <w:pPr>
        <w:numPr>
          <w:ilvl w:val="0"/>
          <w:numId w:val="900"/>
        </w:numPr>
        <w:spacing w:before="0" w:after="0"/>
      </w:pPr>
      <w:r>
        <w:t>theme.json Configuration</w:t>
      </w:r>
    </w:p>
    <w:p>
      <w:pPr>
        <w:numPr>
          <w:ilvl w:val="1"/>
          <w:numId w:val="900"/>
        </w:numPr>
        <w:spacing w:before="0" w:after="0"/>
      </w:pPr>
      <w:r>
        <w:t>Centralized Theme Configuration</w:t>
      </w:r>
    </w:p>
    <w:p>
      <w:pPr>
        <w:numPr>
          <w:ilvl w:val="1"/>
          <w:numId w:val="900"/>
        </w:numPr>
        <w:spacing w:before="0" w:after="0"/>
      </w:pPr>
      <w:r>
        <w:t>Managing Styles</w:t>
      </w:r>
    </w:p>
    <w:p>
      <w:pPr>
        <w:numPr>
          <w:ilvl w:val="1"/>
          <w:numId w:val="900"/>
        </w:numPr>
        <w:spacing w:before="0" w:after="0"/>
      </w:pPr>
      <w:r>
        <w:t>Managing Settings</w:t>
      </w:r>
    </w:p>
    <w:p>
      <w:pPr>
        <w:numPr>
          <w:ilvl w:val="1"/>
          <w:numId w:val="900"/>
        </w:numPr>
        <w:spacing w:before="0" w:after="0"/>
      </w:pPr>
      <w:r>
        <w:t>Defining Presets</w:t>
      </w:r>
    </w:p>
    <w:p>
      <w:pPr>
        <w:numPr>
          <w:ilvl w:val="2"/>
          <w:numId w:val="900"/>
        </w:numPr>
        <w:spacing w:before="0" w:after="0"/>
      </w:pPr>
      <w:r>
        <w:t>Color Palettes</w:t>
      </w:r>
    </w:p>
    <w:p>
      <w:pPr>
        <w:numPr>
          <w:ilvl w:val="2"/>
          <w:numId w:val="900"/>
        </w:numPr>
        <w:spacing w:before="0" w:after="0"/>
      </w:pPr>
      <w:r>
        <w:t>Font Sizes</w:t>
      </w:r>
    </w:p>
    <w:p>
      <w:pPr>
        <w:numPr>
          <w:ilvl w:val="2"/>
          <w:numId w:val="900"/>
        </w:numPr>
        <w:spacing w:before="0" w:after="0"/>
      </w:pPr>
      <w:r>
        <w:t>Gradients</w:t>
      </w:r>
    </w:p>
    <w:p>
      <w:pPr>
        <w:numPr>
          <w:ilvl w:val="1"/>
          <w:numId w:val="900"/>
        </w:numPr>
        <w:spacing w:before="0" w:after="0"/>
      </w:pPr>
      <w:r>
        <w:t>Layout and Spacing Controls</w:t>
      </w:r>
    </w:p>
    <w:p>
      <w:pPr>
        <w:numPr>
          <w:ilvl w:val="1"/>
          <w:numId w:val="900"/>
        </w:numPr>
        <w:spacing w:before="0" w:after="0"/>
      </w:pPr>
      <w:r>
        <w:t>Custom CSS Properties</w:t>
      </w:r>
    </w:p>
    <w:p>
      <w:pPr>
        <w:numPr>
          <w:ilvl w:val="0"/>
          <w:numId w:val="900"/>
        </w:numPr>
        <w:spacing w:before="0" w:after="0"/>
      </w:pPr>
      <w:r>
        <w:t>Introduction to Block Themes and Full Site Editing</w:t>
      </w:r>
    </w:p>
    <w:p>
      <w:pPr>
        <w:numPr>
          <w:ilvl w:val="1"/>
          <w:numId w:val="900"/>
        </w:numPr>
        <w:spacing w:before="0" w:after="0"/>
      </w:pPr>
      <w:r>
        <w:t>Key Concepts of FSE</w:t>
      </w:r>
    </w:p>
    <w:p>
      <w:pPr>
        <w:numPr>
          <w:ilvl w:val="1"/>
          <w:numId w:val="900"/>
        </w:numPr>
        <w:spacing w:before="0" w:after="0"/>
      </w:pPr>
      <w:r>
        <w:t>Template Editor vs Site Editor</w:t>
      </w:r>
    </w:p>
    <w:p>
      <w:pPr>
        <w:numPr>
          <w:ilvl w:val="1"/>
          <w:numId w:val="900"/>
        </w:numPr>
        <w:spacing w:before="0" w:after="0"/>
      </w:pPr>
      <w:r>
        <w:t>Block Template Parts</w:t>
      </w:r>
    </w:p>
    <w:p>
      <w:pPr>
        <w:numPr>
          <w:ilvl w:val="2"/>
          <w:numId w:val="900"/>
        </w:numPr>
        <w:spacing w:before="0" w:after="0"/>
      </w:pPr>
      <w:r>
        <w:t>Header Template Part</w:t>
      </w:r>
    </w:p>
    <w:p>
      <w:pPr>
        <w:numPr>
          <w:ilvl w:val="2"/>
          <w:numId w:val="900"/>
        </w:numPr>
        <w:spacing w:before="0" w:after="0"/>
      </w:pPr>
      <w:r>
        <w:t>Footer Template Part</w:t>
      </w:r>
    </w:p>
    <w:p>
      <w:pPr>
        <w:numPr>
          <w:ilvl w:val="1"/>
          <w:numId w:val="900"/>
        </w:numPr>
        <w:spacing w:before="0" w:after="0"/>
      </w:pPr>
      <w:r>
        <w:t>Creating Block-Based Templates</w:t>
      </w:r>
    </w:p>
    <w:p>
      <w:pPr>
        <w:numPr>
          <w:ilvl w:val="1"/>
          <w:numId w:val="900"/>
        </w:numPr>
        <w:spacing w:before="0" w:after="0"/>
      </w:pPr>
      <w:r>
        <w:t>Global Styles</w:t>
      </w:r>
    </w:p>
    <w:p>
      <w:pPr>
        <w:pStyle w:val="Heading1"/>
      </w:pPr>
      <w:r>
        <w:t>Extending Theme Capabilities</w:t>
      </w:r>
    </w:p>
    <w:p>
      <w:pPr>
        <w:numPr>
          <w:ilvl w:val="0"/>
          <w:numId w:val="900"/>
        </w:numPr>
        <w:spacing w:before="0" w:after="0"/>
      </w:pPr>
      <w:r>
        <w:t>Custom Post Types</w:t>
      </w:r>
    </w:p>
    <w:p>
      <w:pPr>
        <w:numPr>
          <w:ilvl w:val="1"/>
          <w:numId w:val="900"/>
        </w:numPr>
        <w:spacing w:before="0" w:after="0"/>
      </w:pPr>
      <w:r>
        <w:t>register_post_type() Function</w:t>
      </w:r>
    </w:p>
    <w:p>
      <w:pPr>
        <w:numPr>
          <w:ilvl w:val="1"/>
          <w:numId w:val="900"/>
        </w:numPr>
        <w:spacing w:before="0" w:after="0"/>
      </w:pPr>
      <w:r>
        <w:t>Setting Labels and Arguments</w:t>
      </w:r>
    </w:p>
    <w:p>
      <w:pPr>
        <w:numPr>
          <w:ilvl w:val="1"/>
          <w:numId w:val="900"/>
        </w:numPr>
        <w:spacing w:before="0" w:after="0"/>
      </w:pPr>
      <w:r>
        <w:t>Post Type Capabilities</w:t>
      </w:r>
    </w:p>
    <w:p>
      <w:pPr>
        <w:numPr>
          <w:ilvl w:val="1"/>
          <w:numId w:val="900"/>
        </w:numPr>
        <w:spacing w:before="0" w:after="0"/>
      </w:pPr>
      <w:r>
        <w:t>Creating Templates for Custom Post Types</w:t>
      </w:r>
    </w:p>
    <w:p>
      <w:pPr>
        <w:numPr>
          <w:ilvl w:val="2"/>
          <w:numId w:val="900"/>
        </w:numPr>
        <w:spacing w:before="0" w:after="0"/>
      </w:pPr>
      <w:r>
        <w:t>single-{post_type}.php</w:t>
      </w:r>
    </w:p>
    <w:p>
      <w:pPr>
        <w:numPr>
          <w:ilvl w:val="2"/>
          <w:numId w:val="900"/>
        </w:numPr>
        <w:spacing w:before="0" w:after="0"/>
      </w:pPr>
      <w:r>
        <w:t>archive-{post_type}.php</w:t>
      </w:r>
    </w:p>
    <w:p>
      <w:pPr>
        <w:numPr>
          <w:ilvl w:val="1"/>
          <w:numId w:val="900"/>
        </w:numPr>
        <w:spacing w:before="0" w:after="0"/>
      </w:pPr>
      <w:r>
        <w:t>Custom Post Type Archives</w:t>
      </w:r>
    </w:p>
    <w:p>
      <w:pPr>
        <w:numPr>
          <w:ilvl w:val="0"/>
          <w:numId w:val="900"/>
        </w:numPr>
        <w:spacing w:before="0" w:after="0"/>
      </w:pPr>
      <w:r>
        <w:t>Custom Taxonomies</w:t>
      </w:r>
    </w:p>
    <w:p>
      <w:pPr>
        <w:numPr>
          <w:ilvl w:val="1"/>
          <w:numId w:val="900"/>
        </w:numPr>
        <w:spacing w:before="0" w:after="0"/>
      </w:pPr>
      <w:r>
        <w:t>register_taxonomy() Function</w:t>
      </w:r>
    </w:p>
    <w:p>
      <w:pPr>
        <w:numPr>
          <w:ilvl w:val="1"/>
          <w:numId w:val="900"/>
        </w:numPr>
        <w:spacing w:before="0" w:after="0"/>
      </w:pPr>
      <w:r>
        <w:t>Setting Labels and Arguments</w:t>
      </w:r>
    </w:p>
    <w:p>
      <w:pPr>
        <w:numPr>
          <w:ilvl w:val="1"/>
          <w:numId w:val="900"/>
        </w:numPr>
        <w:spacing w:before="0" w:after="0"/>
      </w:pPr>
      <w:r>
        <w:t>Taxonomy Capabilities</w:t>
      </w:r>
    </w:p>
    <w:p>
      <w:pPr>
        <w:numPr>
          <w:ilvl w:val="1"/>
          <w:numId w:val="900"/>
        </w:numPr>
        <w:spacing w:before="0" w:after="0"/>
      </w:pPr>
      <w:r>
        <w:t>Creating Templates for Custom Taxonomies</w:t>
      </w:r>
    </w:p>
    <w:p>
      <w:pPr>
        <w:numPr>
          <w:ilvl w:val="2"/>
          <w:numId w:val="900"/>
        </w:numPr>
        <w:spacing w:before="0" w:after="0"/>
      </w:pPr>
      <w:r>
        <w:t>taxonomy-{taxonomy}.php</w:t>
      </w:r>
    </w:p>
    <w:p>
      <w:pPr>
        <w:numPr>
          <w:ilvl w:val="2"/>
          <w:numId w:val="900"/>
        </w:numPr>
        <w:spacing w:before="0" w:after="0"/>
      </w:pPr>
      <w:r>
        <w:t>taxonomy-{taxonomy}-{term}.php</w:t>
      </w:r>
    </w:p>
    <w:p>
      <w:pPr>
        <w:numPr>
          <w:ilvl w:val="1"/>
          <w:numId w:val="900"/>
        </w:numPr>
        <w:spacing w:before="0" w:after="0"/>
      </w:pPr>
      <w:r>
        <w:t>Displaying Taxonomy Terms</w:t>
      </w:r>
    </w:p>
    <w:p>
      <w:pPr>
        <w:numPr>
          <w:ilvl w:val="0"/>
          <w:numId w:val="900"/>
        </w:numPr>
        <w:spacing w:before="0" w:after="0"/>
      </w:pPr>
      <w:r>
        <w:t>Custom Fields and Meta</w:t>
      </w:r>
    </w:p>
    <w:p>
      <w:pPr>
        <w:numPr>
          <w:ilvl w:val="1"/>
          <w:numId w:val="900"/>
        </w:numPr>
        <w:spacing w:before="0" w:after="0"/>
      </w:pPr>
      <w:r>
        <w:t>Using get_post_meta() Function</w:t>
      </w:r>
    </w:p>
    <w:p>
      <w:pPr>
        <w:numPr>
          <w:ilvl w:val="1"/>
          <w:numId w:val="900"/>
        </w:numPr>
        <w:spacing w:before="0" w:after="0"/>
      </w:pPr>
      <w:r>
        <w:t>Creating Custom Meta Boxes</w:t>
      </w:r>
    </w:p>
    <w:p>
      <w:pPr>
        <w:numPr>
          <w:ilvl w:val="2"/>
          <w:numId w:val="900"/>
        </w:numPr>
        <w:spacing w:before="0" w:after="0"/>
      </w:pPr>
      <w:r>
        <w:t>Adding Meta Boxes in Classic Editor</w:t>
      </w:r>
    </w:p>
    <w:p>
      <w:pPr>
        <w:numPr>
          <w:ilvl w:val="2"/>
          <w:numId w:val="900"/>
        </w:numPr>
        <w:spacing w:before="0" w:after="0"/>
      </w:pPr>
      <w:r>
        <w:t>Saving Meta Box Data</w:t>
      </w:r>
    </w:p>
    <w:p>
      <w:pPr>
        <w:numPr>
          <w:ilvl w:val="2"/>
          <w:numId w:val="900"/>
        </w:numPr>
        <w:spacing w:before="0" w:after="0"/>
      </w:pPr>
      <w:r>
        <w:t>Meta Box Security</w:t>
      </w:r>
    </w:p>
    <w:p>
      <w:pPr>
        <w:numPr>
          <w:ilvl w:val="1"/>
          <w:numId w:val="900"/>
        </w:numPr>
        <w:spacing w:before="0" w:after="0"/>
      </w:pPr>
      <w:r>
        <w:t>Displaying Custom Fields in Templates</w:t>
      </w:r>
    </w:p>
    <w:p>
      <w:pPr>
        <w:numPr>
          <w:ilvl w:val="1"/>
          <w:numId w:val="900"/>
        </w:numPr>
        <w:spacing w:before="0" w:after="0"/>
      </w:pPr>
      <w:r>
        <w:t>Advanced Custom Fields Integration</w:t>
      </w:r>
    </w:p>
    <w:p>
      <w:pPr>
        <w:numPr>
          <w:ilvl w:val="0"/>
          <w:numId w:val="900"/>
        </w:numPr>
        <w:spacing w:before="0" w:after="0"/>
      </w:pPr>
      <w:r>
        <w:t>Shortcodes</w:t>
      </w:r>
    </w:p>
    <w:p>
      <w:pPr>
        <w:numPr>
          <w:ilvl w:val="1"/>
          <w:numId w:val="900"/>
        </w:numPr>
        <w:spacing w:before="0" w:after="0"/>
      </w:pPr>
      <w:r>
        <w:t>Creating Custom Shortcodes</w:t>
      </w:r>
    </w:p>
    <w:p>
      <w:pPr>
        <w:numPr>
          <w:ilvl w:val="1"/>
          <w:numId w:val="900"/>
        </w:numPr>
        <w:spacing w:before="0" w:after="0"/>
      </w:pPr>
      <w:r>
        <w:t>Shortcode Attributes</w:t>
      </w:r>
    </w:p>
    <w:p>
      <w:pPr>
        <w:numPr>
          <w:ilvl w:val="1"/>
          <w:numId w:val="900"/>
        </w:numPr>
        <w:spacing w:before="0" w:after="0"/>
      </w:pPr>
      <w:r>
        <w:t>Enclosing Shortcodes</w:t>
      </w:r>
    </w:p>
    <w:p>
      <w:pPr>
        <w:numPr>
          <w:ilvl w:val="1"/>
          <w:numId w:val="900"/>
        </w:numPr>
        <w:spacing w:before="0" w:after="0"/>
      </w:pPr>
      <w:r>
        <w:t>Shortcode Security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Theme Performance Best Practices</w:t>
      </w:r>
    </w:p>
    <w:p>
      <w:pPr>
        <w:numPr>
          <w:ilvl w:val="1"/>
          <w:numId w:val="900"/>
        </w:numPr>
        <w:spacing w:before="0" w:after="0"/>
      </w:pPr>
      <w:r>
        <w:t>Optimizing Images</w:t>
      </w:r>
    </w:p>
    <w:p>
      <w:pPr>
        <w:numPr>
          <w:ilvl w:val="1"/>
          <w:numId w:val="900"/>
        </w:numPr>
        <w:spacing w:before="0" w:after="0"/>
      </w:pPr>
      <w:r>
        <w:t>Minimizing HTTP Requests</w:t>
      </w:r>
    </w:p>
    <w:p>
      <w:pPr>
        <w:numPr>
          <w:ilvl w:val="1"/>
          <w:numId w:val="900"/>
        </w:numPr>
        <w:spacing w:before="0" w:after="0"/>
      </w:pPr>
      <w:r>
        <w:t>Code Optimization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Browser Caching</w:t>
      </w:r>
    </w:p>
    <w:p>
      <w:pPr>
        <w:numPr>
          <w:ilvl w:val="1"/>
          <w:numId w:val="900"/>
        </w:numPr>
        <w:spacing w:before="0" w:after="0"/>
      </w:pPr>
      <w:r>
        <w:t>Object Caching</w:t>
      </w:r>
    </w:p>
    <w:p>
      <w:pPr>
        <w:numPr>
          <w:ilvl w:val="1"/>
          <w:numId w:val="900"/>
        </w:numPr>
        <w:spacing w:before="0" w:after="0"/>
      </w:pPr>
      <w:r>
        <w:t>Page Caching</w:t>
      </w:r>
    </w:p>
    <w:p>
      <w:pPr>
        <w:numPr>
          <w:ilvl w:val="0"/>
          <w:numId w:val="900"/>
        </w:numPr>
        <w:spacing w:before="0" w:after="0"/>
      </w:pPr>
      <w:r>
        <w:t>Database Optimization</w:t>
      </w:r>
    </w:p>
    <w:p>
      <w:pPr>
        <w:numPr>
          <w:ilvl w:val="1"/>
          <w:numId w:val="900"/>
        </w:numPr>
        <w:spacing w:before="0" w:after="0"/>
      </w:pPr>
      <w:r>
        <w:t>Efficient Queries</w:t>
      </w:r>
    </w:p>
    <w:p>
      <w:pPr>
        <w:numPr>
          <w:ilvl w:val="1"/>
          <w:numId w:val="900"/>
        </w:numPr>
        <w:spacing w:before="0" w:after="0"/>
      </w:pPr>
      <w:r>
        <w:t>Avoiding Query Overhead</w:t>
      </w:r>
    </w:p>
    <w:p>
      <w:pPr>
        <w:numPr>
          <w:ilvl w:val="1"/>
          <w:numId w:val="900"/>
        </w:numPr>
        <w:spacing w:before="0" w:after="0"/>
      </w:pPr>
      <w:r>
        <w:t>Database Indexing</w:t>
      </w:r>
    </w:p>
    <w:p>
      <w:pPr>
        <w:numPr>
          <w:ilvl w:val="0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Minification</w:t>
      </w:r>
    </w:p>
    <w:p>
      <w:pPr>
        <w:numPr>
          <w:ilvl w:val="1"/>
          <w:numId w:val="900"/>
        </w:numPr>
        <w:spacing w:before="0" w:after="0"/>
      </w:pPr>
      <w:r>
        <w:t>Compression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0"/>
          <w:numId w:val="900"/>
        </w:numPr>
        <w:spacing w:before="0" w:after="0"/>
      </w:pPr>
      <w:r>
        <w:t>Performance Testing Tools</w:t>
      </w:r>
    </w:p>
    <w:p>
      <w:pPr>
        <w:numPr>
          <w:ilvl w:val="1"/>
          <w:numId w:val="900"/>
        </w:numPr>
        <w:spacing w:before="0" w:after="0"/>
      </w:pPr>
      <w:r>
        <w:t>Google PageSpeed Insights</w:t>
      </w:r>
    </w:p>
    <w:p>
      <w:pPr>
        <w:numPr>
          <w:ilvl w:val="1"/>
          <w:numId w:val="900"/>
        </w:numPr>
        <w:spacing w:before="0" w:after="0"/>
      </w:pPr>
      <w:r>
        <w:t>GTmetrix</w:t>
      </w:r>
    </w:p>
    <w:p>
      <w:pPr>
        <w:numPr>
          <w:ilvl w:val="1"/>
          <w:numId w:val="900"/>
        </w:numPr>
        <w:spacing w:before="0" w:after="0"/>
      </w:pPr>
      <w:r>
        <w:t>Pingdom</w:t>
      </w:r>
    </w:p>
    <w:p>
      <w:pPr>
        <w:numPr>
          <w:ilvl w:val="1"/>
          <w:numId w:val="900"/>
        </w:numPr>
        <w:spacing w:before="0" w:after="0"/>
      </w:pPr>
      <w:r>
        <w:t>Query Monitor</w:t>
      </w:r>
    </w:p>
    <w:p>
      <w:pPr>
        <w:pStyle w:val="Heading1"/>
      </w:pPr>
      <w:r>
        <w:t>Responsive Design and Mobile Optimization</w:t>
      </w:r>
    </w:p>
    <w:p>
      <w:pPr>
        <w:numPr>
          <w:ilvl w:val="0"/>
          <w:numId w:val="900"/>
        </w:numPr>
        <w:spacing w:before="0" w:after="0"/>
      </w:pPr>
      <w:r>
        <w:t>Responsive Design Principles</w:t>
      </w:r>
    </w:p>
    <w:p>
      <w:pPr>
        <w:numPr>
          <w:ilvl w:val="1"/>
          <w:numId w:val="900"/>
        </w:numPr>
        <w:spacing w:before="0" w:after="0"/>
      </w:pPr>
      <w:r>
        <w:t>Mobile-First Approach</w:t>
      </w:r>
    </w:p>
    <w:p>
      <w:pPr>
        <w:numPr>
          <w:ilvl w:val="1"/>
          <w:numId w:val="900"/>
        </w:numPr>
        <w:spacing w:before="0" w:after="0"/>
      </w:pPr>
      <w:r>
        <w:t>Flexible Grid Systems</w:t>
      </w:r>
    </w:p>
    <w:p>
      <w:pPr>
        <w:numPr>
          <w:ilvl w:val="1"/>
          <w:numId w:val="900"/>
        </w:numPr>
        <w:spacing w:before="0" w:after="0"/>
      </w:pPr>
      <w:r>
        <w:t>Flexible Images and Media</w:t>
      </w:r>
    </w:p>
    <w:p>
      <w:pPr>
        <w:numPr>
          <w:ilvl w:val="0"/>
          <w:numId w:val="900"/>
        </w:numPr>
        <w:spacing w:before="0" w:after="0"/>
      </w:pPr>
      <w:r>
        <w:t>CSS Media Queries</w:t>
      </w:r>
    </w:p>
    <w:p>
      <w:pPr>
        <w:numPr>
          <w:ilvl w:val="1"/>
          <w:numId w:val="900"/>
        </w:numPr>
        <w:spacing w:before="0" w:after="0"/>
      </w:pPr>
      <w:r>
        <w:t>Breakpoint Strategy</w:t>
      </w:r>
    </w:p>
    <w:p>
      <w:pPr>
        <w:numPr>
          <w:ilvl w:val="1"/>
          <w:numId w:val="900"/>
        </w:numPr>
        <w:spacing w:before="0" w:after="0"/>
      </w:pPr>
      <w:r>
        <w:t>Common Breakpoints</w:t>
      </w:r>
    </w:p>
    <w:p>
      <w:pPr>
        <w:numPr>
          <w:ilvl w:val="1"/>
          <w:numId w:val="900"/>
        </w:numPr>
        <w:spacing w:before="0" w:after="0"/>
      </w:pPr>
      <w:r>
        <w:t>Testing Responsive Design</w:t>
      </w:r>
    </w:p>
    <w:p>
      <w:pPr>
        <w:numPr>
          <w:ilvl w:val="0"/>
          <w:numId w:val="900"/>
        </w:numPr>
        <w:spacing w:before="0" w:after="0"/>
      </w:pPr>
      <w:r>
        <w:t>Mobile Navigation Patterns</w:t>
      </w:r>
    </w:p>
    <w:p>
      <w:pPr>
        <w:numPr>
          <w:ilvl w:val="1"/>
          <w:numId w:val="900"/>
        </w:numPr>
        <w:spacing w:before="0" w:after="0"/>
      </w:pPr>
      <w:r>
        <w:t>Hamburger Menus</w:t>
      </w:r>
    </w:p>
    <w:p>
      <w:pPr>
        <w:numPr>
          <w:ilvl w:val="1"/>
          <w:numId w:val="900"/>
        </w:numPr>
        <w:spacing w:before="0" w:after="0"/>
      </w:pPr>
      <w:r>
        <w:t>Off-Canvas Navigation</w:t>
      </w:r>
    </w:p>
    <w:p>
      <w:pPr>
        <w:numPr>
          <w:ilvl w:val="1"/>
          <w:numId w:val="900"/>
        </w:numPr>
        <w:spacing w:before="0" w:after="0"/>
      </w:pPr>
      <w:r>
        <w:t>Accordion Menus</w:t>
      </w:r>
    </w:p>
    <w:p>
      <w:pPr>
        <w:numPr>
          <w:ilvl w:val="0"/>
          <w:numId w:val="900"/>
        </w:numPr>
        <w:spacing w:before="0" w:after="0"/>
      </w:pPr>
      <w:r>
        <w:t>Touch-Friendly Design</w:t>
      </w:r>
    </w:p>
    <w:p>
      <w:pPr>
        <w:numPr>
          <w:ilvl w:val="1"/>
          <w:numId w:val="900"/>
        </w:numPr>
        <w:spacing w:before="0" w:after="0"/>
      </w:pPr>
      <w:r>
        <w:t>Button and Link Sizing</w:t>
      </w:r>
    </w:p>
    <w:p>
      <w:pPr>
        <w:numPr>
          <w:ilvl w:val="1"/>
          <w:numId w:val="900"/>
        </w:numPr>
        <w:spacing w:before="0" w:after="0"/>
      </w:pPr>
      <w:r>
        <w:t>Touch Gestures</w:t>
      </w:r>
    </w:p>
    <w:p>
      <w:pPr>
        <w:numPr>
          <w:ilvl w:val="1"/>
          <w:numId w:val="900"/>
        </w:numPr>
        <w:spacing w:before="0" w:after="0"/>
      </w:pPr>
      <w:r>
        <w:t>Mobile Form Optimization</w:t>
      </w:r>
    </w:p>
    <w:p>
      <w:pPr>
        <w:pStyle w:val="Heading1"/>
      </w:pPr>
      <w:r>
        <w:t>Accessibility in Theme Development</w:t>
      </w:r>
    </w:p>
    <w:p>
      <w:pPr>
        <w:numPr>
          <w:ilvl w:val="0"/>
          <w:numId w:val="900"/>
        </w:numPr>
        <w:spacing w:before="0" w:after="0"/>
      </w:pPr>
      <w:r>
        <w:t>Web Accessibility Standards</w:t>
      </w:r>
    </w:p>
    <w:p>
      <w:pPr>
        <w:numPr>
          <w:ilvl w:val="1"/>
          <w:numId w:val="900"/>
        </w:numPr>
        <w:spacing w:before="0" w:after="0"/>
      </w:pPr>
      <w:r>
        <w:t>WCAG Guidelines</w:t>
      </w:r>
    </w:p>
    <w:p>
      <w:pPr>
        <w:numPr>
          <w:ilvl w:val="1"/>
          <w:numId w:val="900"/>
        </w:numPr>
        <w:spacing w:before="0" w:after="0"/>
      </w:pPr>
      <w:r>
        <w:t>Section 508 Compliance</w:t>
      </w:r>
    </w:p>
    <w:p>
      <w:pPr>
        <w:numPr>
          <w:ilvl w:val="1"/>
          <w:numId w:val="900"/>
        </w:numPr>
        <w:spacing w:before="0" w:after="0"/>
      </w:pPr>
      <w:r>
        <w:t>Accessibility Testing</w:t>
      </w:r>
    </w:p>
    <w:p>
      <w:pPr>
        <w:numPr>
          <w:ilvl w:val="0"/>
          <w:numId w:val="900"/>
        </w:numPr>
        <w:spacing w:before="0" w:after="0"/>
      </w:pPr>
      <w:r>
        <w:t>Semantic HTML</w:t>
      </w:r>
    </w:p>
    <w:p>
      <w:pPr>
        <w:numPr>
          <w:ilvl w:val="1"/>
          <w:numId w:val="900"/>
        </w:numPr>
        <w:spacing w:before="0" w:after="0"/>
      </w:pPr>
      <w:r>
        <w:t>Proper Heading Structure</w:t>
      </w:r>
    </w:p>
    <w:p>
      <w:pPr>
        <w:numPr>
          <w:ilvl w:val="1"/>
          <w:numId w:val="900"/>
        </w:numPr>
        <w:spacing w:before="0" w:after="0"/>
      </w:pPr>
      <w:r>
        <w:t>Landmark Elements</w:t>
      </w:r>
    </w:p>
    <w:p>
      <w:pPr>
        <w:numPr>
          <w:ilvl w:val="1"/>
          <w:numId w:val="900"/>
        </w:numPr>
        <w:spacing w:before="0" w:after="0"/>
      </w:pPr>
      <w:r>
        <w:t>Form Labels and Structure</w:t>
      </w:r>
    </w:p>
    <w:p>
      <w:pPr>
        <w:numPr>
          <w:ilvl w:val="0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Focus Management</w:t>
      </w:r>
    </w:p>
    <w:p>
      <w:pPr>
        <w:numPr>
          <w:ilvl w:val="1"/>
          <w:numId w:val="900"/>
        </w:numPr>
        <w:spacing w:before="0" w:after="0"/>
      </w:pPr>
      <w:r>
        <w:t>Skip Links</w:t>
      </w:r>
    </w:p>
    <w:p>
      <w:pPr>
        <w:numPr>
          <w:ilvl w:val="1"/>
          <w:numId w:val="900"/>
        </w:numPr>
        <w:spacing w:before="0" w:after="0"/>
      </w:pPr>
      <w:r>
        <w:t>Keyboard Shortcuts</w:t>
      </w:r>
    </w:p>
    <w:p>
      <w:pPr>
        <w:numPr>
          <w:ilvl w:val="0"/>
          <w:numId w:val="900"/>
        </w:numPr>
        <w:spacing w:before="0" w:after="0"/>
      </w:pPr>
      <w:r>
        <w:t>Screen Reader Compatibility</w:t>
      </w:r>
    </w:p>
    <w:p>
      <w:pPr>
        <w:numPr>
          <w:ilvl w:val="1"/>
          <w:numId w:val="900"/>
        </w:numPr>
        <w:spacing w:before="0" w:after="0"/>
      </w:pPr>
      <w:r>
        <w:t>ARIA Labels and Roles</w:t>
      </w:r>
    </w:p>
    <w:p>
      <w:pPr>
        <w:numPr>
          <w:ilvl w:val="1"/>
          <w:numId w:val="900"/>
        </w:numPr>
        <w:spacing w:before="0" w:after="0"/>
      </w:pPr>
      <w:r>
        <w:t>Alt Text for Images</w:t>
      </w:r>
    </w:p>
    <w:p>
      <w:pPr>
        <w:numPr>
          <w:ilvl w:val="1"/>
          <w:numId w:val="900"/>
        </w:numPr>
        <w:spacing w:before="0" w:after="0"/>
      </w:pPr>
      <w:r>
        <w:t>Descriptive Link Text</w:t>
      </w:r>
    </w:p>
    <w:p>
      <w:pPr>
        <w:numPr>
          <w:ilvl w:val="0"/>
          <w:numId w:val="900"/>
        </w:numPr>
        <w:spacing w:before="0" w:after="0"/>
      </w:pPr>
      <w:r>
        <w:t>Color and Contrast</w:t>
      </w:r>
    </w:p>
    <w:p>
      <w:pPr>
        <w:numPr>
          <w:ilvl w:val="1"/>
          <w:numId w:val="900"/>
        </w:numPr>
        <w:spacing w:before="0" w:after="0"/>
      </w:pPr>
      <w:r>
        <w:t>Color Contrast Ratios</w:t>
      </w:r>
    </w:p>
    <w:p>
      <w:pPr>
        <w:numPr>
          <w:ilvl w:val="1"/>
          <w:numId w:val="900"/>
        </w:numPr>
        <w:spacing w:before="0" w:after="0"/>
      </w:pPr>
      <w:r>
        <w:t>Color-Blind Accessibility</w:t>
      </w:r>
    </w:p>
    <w:p>
      <w:pPr>
        <w:numPr>
          <w:ilvl w:val="1"/>
          <w:numId w:val="900"/>
        </w:numPr>
        <w:spacing w:before="0" w:after="0"/>
      </w:pPr>
      <w:r>
        <w:t>High Contrast Mode</w:t>
      </w:r>
    </w:p>
    <w:p>
      <w:pPr>
        <w:pStyle w:val="Heading1"/>
      </w:pPr>
      <w:r>
        <w:t>Security Best Practices</w:t>
      </w:r>
    </w:p>
    <w:p>
      <w:pPr>
        <w:numPr>
          <w:ilvl w:val="0"/>
          <w:numId w:val="900"/>
        </w:numPr>
        <w:spacing w:before="0" w:after="0"/>
      </w:pPr>
      <w:r>
        <w:t>Data Validation and Sanitization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Data Sanitization Functions</w:t>
      </w:r>
    </w:p>
    <w:p>
      <w:pPr>
        <w:numPr>
          <w:ilvl w:val="1"/>
          <w:numId w:val="900"/>
        </w:numPr>
        <w:spacing w:before="0" w:after="0"/>
      </w:pPr>
      <w:r>
        <w:t>Output Escaping</w:t>
      </w:r>
    </w:p>
    <w:p>
      <w:pPr>
        <w:numPr>
          <w:ilvl w:val="0"/>
          <w:numId w:val="900"/>
        </w:numPr>
        <w:spacing w:before="0" w:after="0"/>
      </w:pPr>
      <w:r>
        <w:t>Escaping Output</w:t>
      </w:r>
    </w:p>
    <w:p>
      <w:pPr>
        <w:numPr>
          <w:ilvl w:val="1"/>
          <w:numId w:val="900"/>
        </w:numPr>
        <w:spacing w:before="0" w:after="0"/>
      </w:pPr>
      <w:r>
        <w:t>esc_html() Function</w:t>
      </w:r>
    </w:p>
    <w:p>
      <w:pPr>
        <w:numPr>
          <w:ilvl w:val="1"/>
          <w:numId w:val="900"/>
        </w:numPr>
        <w:spacing w:before="0" w:after="0"/>
      </w:pPr>
      <w:r>
        <w:t>esc_attr() Function</w:t>
      </w:r>
    </w:p>
    <w:p>
      <w:pPr>
        <w:numPr>
          <w:ilvl w:val="1"/>
          <w:numId w:val="900"/>
        </w:numPr>
        <w:spacing w:before="0" w:after="0"/>
      </w:pPr>
      <w:r>
        <w:t>esc_url() Function</w:t>
      </w:r>
    </w:p>
    <w:p>
      <w:pPr>
        <w:numPr>
          <w:ilvl w:val="1"/>
          <w:numId w:val="900"/>
        </w:numPr>
        <w:spacing w:before="0" w:after="0"/>
      </w:pPr>
      <w:r>
        <w:t>wp_kses() Function</w:t>
      </w:r>
    </w:p>
    <w:p>
      <w:pPr>
        <w:numPr>
          <w:ilvl w:val="0"/>
          <w:numId w:val="900"/>
        </w:numPr>
        <w:spacing w:before="0" w:after="0"/>
      </w:pPr>
      <w:r>
        <w:t>Using Nonces</w:t>
      </w:r>
    </w:p>
    <w:p>
      <w:pPr>
        <w:numPr>
          <w:ilvl w:val="1"/>
          <w:numId w:val="900"/>
        </w:numPr>
        <w:spacing w:before="0" w:after="0"/>
      </w:pPr>
      <w:r>
        <w:t>Creating Nonces</w:t>
      </w:r>
    </w:p>
    <w:p>
      <w:pPr>
        <w:numPr>
          <w:ilvl w:val="1"/>
          <w:numId w:val="900"/>
        </w:numPr>
        <w:spacing w:before="0" w:after="0"/>
      </w:pPr>
      <w:r>
        <w:t>Verifying Nonces</w:t>
      </w:r>
    </w:p>
    <w:p>
      <w:pPr>
        <w:numPr>
          <w:ilvl w:val="1"/>
          <w:numId w:val="900"/>
        </w:numPr>
        <w:spacing w:before="0" w:after="0"/>
      </w:pPr>
      <w:r>
        <w:t>Nonce Security</w:t>
      </w:r>
    </w:p>
    <w:p>
      <w:pPr>
        <w:numPr>
          <w:ilvl w:val="0"/>
          <w:numId w:val="900"/>
        </w:numPr>
        <w:spacing w:before="0" w:after="0"/>
      </w:pPr>
      <w:r>
        <w:t>Preventing Code Injection</w:t>
      </w:r>
    </w:p>
    <w:p>
      <w:pPr>
        <w:numPr>
          <w:ilvl w:val="1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Cross-Site Scripting Prevention</w:t>
      </w:r>
    </w:p>
    <w:p>
      <w:pPr>
        <w:numPr>
          <w:ilvl w:val="1"/>
          <w:numId w:val="900"/>
        </w:numPr>
        <w:spacing w:before="0" w:after="0"/>
      </w:pPr>
      <w:r>
        <w:t>Cross-Site Request Forgery Prevention</w:t>
      </w:r>
    </w:p>
    <w:p>
      <w:pPr>
        <w:numPr>
          <w:ilvl w:val="0"/>
          <w:numId w:val="900"/>
        </w:numPr>
        <w:spacing w:before="0" w:after="0"/>
      </w:pPr>
      <w:r>
        <w:t>File Security</w:t>
      </w:r>
    </w:p>
    <w:p>
      <w:pPr>
        <w:numPr>
          <w:ilvl w:val="1"/>
          <w:numId w:val="900"/>
        </w:numPr>
        <w:spacing w:before="0" w:after="0"/>
      </w:pPr>
      <w:r>
        <w:t>File Upload Security</w:t>
      </w:r>
    </w:p>
    <w:p>
      <w:pPr>
        <w:numPr>
          <w:ilvl w:val="1"/>
          <w:numId w:val="900"/>
        </w:numPr>
        <w:spacing w:before="0" w:after="0"/>
      </w:pPr>
      <w:r>
        <w:t>Directory Permissions</w:t>
      </w:r>
    </w:p>
    <w:p>
      <w:pPr>
        <w:numPr>
          <w:ilvl w:val="1"/>
          <w:numId w:val="900"/>
        </w:numPr>
        <w:spacing w:before="0" w:after="0"/>
      </w:pPr>
      <w:r>
        <w:t>Preventing Direct File Access</w:t>
      </w:r>
    </w:p>
    <w:p>
      <w:pPr>
        <w:pStyle w:val="Heading1"/>
      </w:pPr>
      <w:r>
        <w:t>Internationalization and Localization</w:t>
      </w:r>
    </w:p>
    <w:p>
      <w:pPr>
        <w:numPr>
          <w:ilvl w:val="0"/>
          <w:numId w:val="900"/>
        </w:numPr>
        <w:spacing w:before="0" w:after="0"/>
      </w:pPr>
      <w:r>
        <w:t>Text Domains</w:t>
      </w:r>
    </w:p>
    <w:p>
      <w:pPr>
        <w:numPr>
          <w:ilvl w:val="1"/>
          <w:numId w:val="900"/>
        </w:numPr>
        <w:spacing w:before="0" w:after="0"/>
      </w:pPr>
      <w:r>
        <w:t>Setting Up Text Domains</w:t>
      </w:r>
    </w:p>
    <w:p>
      <w:pPr>
        <w:numPr>
          <w:ilvl w:val="1"/>
          <w:numId w:val="900"/>
        </w:numPr>
        <w:spacing w:before="0" w:after="0"/>
      </w:pPr>
      <w:r>
        <w:t>Loading Text Domains</w:t>
      </w:r>
    </w:p>
    <w:p>
      <w:pPr>
        <w:numPr>
          <w:ilvl w:val="1"/>
          <w:numId w:val="900"/>
        </w:numPr>
        <w:spacing w:before="0" w:after="0"/>
      </w:pPr>
      <w:r>
        <w:t>Text Domain Best Practices</w:t>
      </w:r>
    </w:p>
    <w:p>
      <w:pPr>
        <w:numPr>
          <w:ilvl w:val="0"/>
          <w:numId w:val="900"/>
        </w:numPr>
        <w:spacing w:before="0" w:after="0"/>
      </w:pPr>
      <w:r>
        <w:t>Gettext Functions</w:t>
      </w:r>
    </w:p>
    <w:p>
      <w:pPr>
        <w:numPr>
          <w:ilvl w:val="1"/>
          <w:numId w:val="900"/>
        </w:numPr>
        <w:spacing w:before="0" w:after="0"/>
      </w:pPr>
      <w:r>
        <w:t>__() Function</w:t>
      </w:r>
    </w:p>
    <w:p>
      <w:pPr>
        <w:numPr>
          <w:ilvl w:val="1"/>
          <w:numId w:val="900"/>
        </w:numPr>
        <w:spacing w:before="0" w:after="0"/>
      </w:pPr>
      <w:r>
        <w:t>_e() Function</w:t>
      </w:r>
    </w:p>
    <w:p>
      <w:pPr>
        <w:numPr>
          <w:ilvl w:val="1"/>
          <w:numId w:val="900"/>
        </w:numPr>
        <w:spacing w:before="0" w:after="0"/>
      </w:pPr>
      <w:r>
        <w:t>_n() Function</w:t>
      </w:r>
    </w:p>
    <w:p>
      <w:pPr>
        <w:numPr>
          <w:ilvl w:val="1"/>
          <w:numId w:val="900"/>
        </w:numPr>
        <w:spacing w:before="0" w:after="0"/>
      </w:pPr>
      <w:r>
        <w:t>_x() Function</w:t>
      </w:r>
    </w:p>
    <w:p>
      <w:pPr>
        <w:numPr>
          <w:ilvl w:val="1"/>
          <w:numId w:val="900"/>
        </w:numPr>
        <w:spacing w:before="0" w:after="0"/>
      </w:pPr>
      <w:r>
        <w:t>esc_html__() Function</w:t>
      </w:r>
    </w:p>
    <w:p>
      <w:pPr>
        <w:numPr>
          <w:ilvl w:val="1"/>
          <w:numId w:val="900"/>
        </w:numPr>
        <w:spacing w:before="0" w:after="0"/>
      </w:pPr>
      <w:r>
        <w:t>esc_attr__() Function</w:t>
      </w:r>
    </w:p>
    <w:p>
      <w:pPr>
        <w:numPr>
          <w:ilvl w:val="0"/>
          <w:numId w:val="900"/>
        </w:numPr>
        <w:spacing w:before="0" w:after="0"/>
      </w:pPr>
      <w:r>
        <w:t>Generating Translation Files</w:t>
      </w:r>
    </w:p>
    <w:p>
      <w:pPr>
        <w:numPr>
          <w:ilvl w:val="1"/>
          <w:numId w:val="900"/>
        </w:numPr>
        <w:spacing w:before="0" w:after="0"/>
      </w:pPr>
      <w:r>
        <w:t>Creating POT Files</w:t>
      </w:r>
    </w:p>
    <w:p>
      <w:pPr>
        <w:numPr>
          <w:ilvl w:val="1"/>
          <w:numId w:val="900"/>
        </w:numPr>
        <w:spacing w:before="0" w:after="0"/>
      </w:pPr>
      <w:r>
        <w:t>Using Poedit</w:t>
      </w:r>
    </w:p>
    <w:p>
      <w:pPr>
        <w:numPr>
          <w:ilvl w:val="1"/>
          <w:numId w:val="900"/>
        </w:numPr>
        <w:spacing w:before="0" w:after="0"/>
      </w:pPr>
      <w:r>
        <w:t>Translation Workflow</w:t>
      </w:r>
    </w:p>
    <w:p>
      <w:pPr>
        <w:numPr>
          <w:ilvl w:val="0"/>
          <w:numId w:val="900"/>
        </w:numPr>
        <w:spacing w:before="0" w:after="0"/>
      </w:pPr>
      <w:r>
        <w:t>Right-to-Left Language Support</w:t>
      </w:r>
    </w:p>
    <w:p>
      <w:pPr>
        <w:numPr>
          <w:ilvl w:val="1"/>
          <w:numId w:val="900"/>
        </w:numPr>
        <w:spacing w:before="0" w:after="0"/>
      </w:pPr>
      <w:r>
        <w:t>RTL Stylesheets</w:t>
      </w:r>
    </w:p>
    <w:p>
      <w:pPr>
        <w:numPr>
          <w:ilvl w:val="1"/>
          <w:numId w:val="900"/>
        </w:numPr>
        <w:spacing w:before="0" w:after="0"/>
      </w:pPr>
      <w:r>
        <w:t>RTL-Specific Functions</w:t>
      </w:r>
    </w:p>
    <w:p>
      <w:pPr>
        <w:numPr>
          <w:ilvl w:val="1"/>
          <w:numId w:val="900"/>
        </w:numPr>
        <w:spacing w:before="0" w:after="0"/>
      </w:pPr>
      <w:r>
        <w:t>Testing RTL Layouts</w:t>
      </w:r>
    </w:p>
    <w:p>
      <w:pPr>
        <w:pStyle w:val="Heading1"/>
      </w:pPr>
      <w:r>
        <w:t>WordPress Coding Standards</w:t>
      </w:r>
    </w:p>
    <w:p>
      <w:pPr>
        <w:numPr>
          <w:ilvl w:val="0"/>
          <w:numId w:val="900"/>
        </w:numPr>
        <w:spacing w:before="0" w:after="0"/>
      </w:pPr>
      <w:r>
        <w:t>PHP Coding Standards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Code Formatting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HTML Coding Standards</w:t>
      </w:r>
    </w:p>
    <w:p>
      <w:pPr>
        <w:numPr>
          <w:ilvl w:val="1"/>
          <w:numId w:val="900"/>
        </w:numPr>
        <w:spacing w:before="0" w:after="0"/>
      </w:pPr>
      <w:r>
        <w:t>Semantic Markup</w:t>
      </w:r>
    </w:p>
    <w:p>
      <w:pPr>
        <w:numPr>
          <w:ilvl w:val="1"/>
          <w:numId w:val="900"/>
        </w:numPr>
        <w:spacing w:before="0" w:after="0"/>
      </w:pPr>
      <w:r>
        <w:t>Validation</w:t>
      </w:r>
    </w:p>
    <w:p>
      <w:pPr>
        <w:numPr>
          <w:ilvl w:val="1"/>
          <w:numId w:val="900"/>
        </w:numPr>
        <w:spacing w:before="0" w:after="0"/>
      </w:pPr>
      <w:r>
        <w:t>Accessibility Standards</w:t>
      </w:r>
    </w:p>
    <w:p>
      <w:pPr>
        <w:numPr>
          <w:ilvl w:val="0"/>
          <w:numId w:val="900"/>
        </w:numPr>
        <w:spacing w:before="0" w:after="0"/>
      </w:pPr>
      <w:r>
        <w:t>CSS Coding Standards</w:t>
      </w:r>
    </w:p>
    <w:p>
      <w:pPr>
        <w:numPr>
          <w:ilvl w:val="1"/>
          <w:numId w:val="900"/>
        </w:numPr>
        <w:spacing w:before="0" w:after="0"/>
      </w:pPr>
      <w:r>
        <w:t>Property Ordering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0"/>
          <w:numId w:val="900"/>
        </w:numPr>
        <w:spacing w:before="0" w:after="0"/>
      </w:pPr>
      <w:r>
        <w:t>JavaScript Coding Standards</w:t>
      </w:r>
    </w:p>
    <w:p>
      <w:pPr>
        <w:numPr>
          <w:ilvl w:val="1"/>
          <w:numId w:val="900"/>
        </w:numPr>
        <w:spacing w:before="0" w:after="0"/>
      </w:pPr>
      <w:r>
        <w:t>ES6+ Standards</w:t>
      </w:r>
    </w:p>
    <w:p>
      <w:pPr>
        <w:numPr>
          <w:ilvl w:val="1"/>
          <w:numId w:val="900"/>
        </w:numPr>
        <w:spacing w:before="0" w:after="0"/>
      </w:pPr>
      <w:r>
        <w:t>jQuery Standards</w:t>
      </w:r>
    </w:p>
    <w:p>
      <w:pPr>
        <w:numPr>
          <w:ilvl w:val="1"/>
          <w:numId w:val="900"/>
        </w:numPr>
        <w:spacing w:before="0" w:after="0"/>
      </w:pPr>
      <w:r>
        <w:t>Code Documentation</w:t>
      </w:r>
    </w:p>
    <w:p>
      <w:pPr>
        <w:numPr>
          <w:ilvl w:val="0"/>
          <w:numId w:val="900"/>
        </w:numPr>
        <w:spacing w:before="0" w:after="0"/>
      </w:pPr>
      <w:r>
        <w:t>Code Quality Tools</w:t>
      </w:r>
    </w:p>
    <w:p>
      <w:pPr>
        <w:numPr>
          <w:ilvl w:val="1"/>
          <w:numId w:val="900"/>
        </w:numPr>
        <w:spacing w:before="0" w:after="0"/>
      </w:pPr>
      <w:r>
        <w:t>PHP_CodeSniffer</w:t>
      </w:r>
    </w:p>
    <w:p>
      <w:pPr>
        <w:numPr>
          <w:ilvl w:val="1"/>
          <w:numId w:val="900"/>
        </w:numPr>
        <w:spacing w:before="0" w:after="0"/>
      </w:pPr>
      <w:r>
        <w:t>ESLint</w:t>
      </w:r>
    </w:p>
    <w:p>
      <w:pPr>
        <w:numPr>
          <w:ilvl w:val="1"/>
          <w:numId w:val="900"/>
        </w:numPr>
        <w:spacing w:before="0" w:after="0"/>
      </w:pPr>
      <w:r>
        <w:t>Stylelint</w:t>
      </w:r>
    </w:p>
    <w:p>
      <w:pPr>
        <w:numPr>
          <w:ilvl w:val="1"/>
          <w:numId w:val="900"/>
        </w:numPr>
        <w:spacing w:before="0" w:after="0"/>
      </w:pPr>
      <w:r>
        <w:t>WordPress Coding Standards Sniffs</w:t>
      </w:r>
    </w:p>
    <w:p>
      <w:pPr>
        <w:pStyle w:val="Heading1"/>
      </w:pPr>
      <w:r>
        <w:t>Child Themes</w:t>
      </w:r>
    </w:p>
    <w:p>
      <w:pPr>
        <w:numPr>
          <w:ilvl w:val="0"/>
          <w:numId w:val="900"/>
        </w:numPr>
        <w:spacing w:before="0" w:after="0"/>
      </w:pPr>
      <w:r>
        <w:t>Purpose and Benefits of Child Themes</w:t>
      </w:r>
    </w:p>
    <w:p>
      <w:pPr>
        <w:numPr>
          <w:ilvl w:val="1"/>
          <w:numId w:val="900"/>
        </w:numPr>
        <w:spacing w:before="0" w:after="0"/>
      </w:pPr>
      <w:r>
        <w:t>Preserving Customizations</w:t>
      </w:r>
    </w:p>
    <w:p>
      <w:pPr>
        <w:numPr>
          <w:ilvl w:val="1"/>
          <w:numId w:val="900"/>
        </w:numPr>
        <w:spacing w:before="0" w:after="0"/>
      </w:pPr>
      <w:r>
        <w:t>Safe Updates</w:t>
      </w:r>
    </w:p>
    <w:p>
      <w:pPr>
        <w:numPr>
          <w:ilvl w:val="1"/>
          <w:numId w:val="900"/>
        </w:numPr>
        <w:spacing w:before="0" w:after="0"/>
      </w:pPr>
      <w:r>
        <w:t>Development Workflow</w:t>
      </w:r>
    </w:p>
    <w:p>
      <w:pPr>
        <w:numPr>
          <w:ilvl w:val="0"/>
          <w:numId w:val="900"/>
        </w:numPr>
        <w:spacing w:before="0" w:after="0"/>
      </w:pPr>
      <w:r>
        <w:t>Creating a Child Theme</w:t>
      </w:r>
    </w:p>
    <w:p>
      <w:pPr>
        <w:numPr>
          <w:ilvl w:val="1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style.css Header</w:t>
      </w:r>
    </w:p>
    <w:p>
      <w:pPr>
        <w:numPr>
          <w:ilvl w:val="1"/>
          <w:numId w:val="900"/>
        </w:numPr>
        <w:spacing w:before="0" w:after="0"/>
      </w:pPr>
      <w:r>
        <w:t>functions.php Setup</w:t>
      </w:r>
    </w:p>
    <w:p>
      <w:pPr>
        <w:numPr>
          <w:ilvl w:val="0"/>
          <w:numId w:val="900"/>
        </w:numPr>
        <w:spacing w:before="0" w:after="0"/>
      </w:pPr>
      <w:r>
        <w:t>Enqueuing Styles in Child Themes</w:t>
      </w:r>
    </w:p>
    <w:p>
      <w:pPr>
        <w:numPr>
          <w:ilvl w:val="1"/>
          <w:numId w:val="900"/>
        </w:numPr>
        <w:spacing w:before="0" w:after="0"/>
      </w:pPr>
      <w:r>
        <w:t>Proper Enqueuing Methods</w:t>
      </w:r>
    </w:p>
    <w:p>
      <w:pPr>
        <w:numPr>
          <w:ilvl w:val="1"/>
          <w:numId w:val="900"/>
        </w:numPr>
        <w:spacing w:before="0" w:after="0"/>
      </w:pPr>
      <w:r>
        <w:t>Parent Theme Dependencies</w:t>
      </w:r>
    </w:p>
    <w:p>
      <w:pPr>
        <w:numPr>
          <w:ilvl w:val="1"/>
          <w:numId w:val="900"/>
        </w:numPr>
        <w:spacing w:before="0" w:after="0"/>
      </w:pPr>
      <w:r>
        <w:t>Style Inheritance</w:t>
      </w:r>
    </w:p>
    <w:p>
      <w:pPr>
        <w:numPr>
          <w:ilvl w:val="0"/>
          <w:numId w:val="900"/>
        </w:numPr>
        <w:spacing w:before="0" w:after="0"/>
      </w:pPr>
      <w:r>
        <w:t>Overriding Parent Theme Templates</w:t>
      </w:r>
    </w:p>
    <w:p>
      <w:pPr>
        <w:numPr>
          <w:ilvl w:val="1"/>
          <w:numId w:val="900"/>
        </w:numPr>
        <w:spacing w:before="0" w:after="0"/>
      </w:pPr>
      <w:r>
        <w:t>Template Hierarchy in Child Themes</w:t>
      </w:r>
    </w:p>
    <w:p>
      <w:pPr>
        <w:numPr>
          <w:ilvl w:val="1"/>
          <w:numId w:val="900"/>
        </w:numPr>
        <w:spacing w:before="0" w:after="0"/>
      </w:pPr>
      <w:r>
        <w:t>Selective Template Overrides</w:t>
      </w:r>
    </w:p>
    <w:p>
      <w:pPr>
        <w:numPr>
          <w:ilvl w:val="0"/>
          <w:numId w:val="900"/>
        </w:numPr>
        <w:spacing w:before="0" w:after="0"/>
      </w:pPr>
      <w:r>
        <w:t>Overriding Parent Theme Functions</w:t>
      </w:r>
    </w:p>
    <w:p>
      <w:pPr>
        <w:numPr>
          <w:ilvl w:val="1"/>
          <w:numId w:val="900"/>
        </w:numPr>
        <w:spacing w:before="0" w:after="0"/>
      </w:pPr>
      <w:r>
        <w:t>Pluggable Functions</w:t>
      </w:r>
    </w:p>
    <w:p>
      <w:pPr>
        <w:numPr>
          <w:ilvl w:val="1"/>
          <w:numId w:val="900"/>
        </w:numPr>
        <w:spacing w:before="0" w:after="0"/>
      </w:pPr>
      <w:r>
        <w:t>Hook Priorities</w:t>
      </w:r>
    </w:p>
    <w:p>
      <w:pPr>
        <w:numPr>
          <w:ilvl w:val="1"/>
          <w:numId w:val="900"/>
        </w:numPr>
        <w:spacing w:before="0" w:after="0"/>
      </w:pPr>
      <w:r>
        <w:t>Function Replacement Strategies</w:t>
      </w:r>
    </w:p>
    <w:p>
      <w:pPr>
        <w:pStyle w:val="Heading1"/>
      </w:pPr>
      <w:r>
        <w:t>Debugging and Troubleshooting</w:t>
      </w:r>
    </w:p>
    <w:p>
      <w:pPr>
        <w:numPr>
          <w:ilvl w:val="0"/>
          <w:numId w:val="900"/>
        </w:numPr>
        <w:spacing w:before="0" w:after="0"/>
      </w:pPr>
      <w:r>
        <w:t>WordPress Debug Settings</w:t>
      </w:r>
    </w:p>
    <w:p>
      <w:pPr>
        <w:numPr>
          <w:ilvl w:val="1"/>
          <w:numId w:val="900"/>
        </w:numPr>
        <w:spacing w:before="0" w:after="0"/>
      </w:pPr>
      <w:r>
        <w:t>WP_DEBUG Configuration</w:t>
      </w:r>
    </w:p>
    <w:p>
      <w:pPr>
        <w:numPr>
          <w:ilvl w:val="1"/>
          <w:numId w:val="900"/>
        </w:numPr>
        <w:spacing w:before="0" w:after="0"/>
      </w:pPr>
      <w:r>
        <w:t>WP_DEBUG_LOG Usage</w:t>
      </w:r>
    </w:p>
    <w:p>
      <w:pPr>
        <w:numPr>
          <w:ilvl w:val="1"/>
          <w:numId w:val="900"/>
        </w:numPr>
        <w:spacing w:before="0" w:after="0"/>
      </w:pPr>
      <w:r>
        <w:t>WP_DEBUG_DISPLAY Settings</w:t>
      </w:r>
    </w:p>
    <w:p>
      <w:pPr>
        <w:numPr>
          <w:ilvl w:val="1"/>
          <w:numId w:val="900"/>
        </w:numPr>
        <w:spacing w:before="0" w:after="0"/>
      </w:pPr>
      <w:r>
        <w:t>SCRIPT_DEBUG for Development</w:t>
      </w:r>
    </w:p>
    <w:p>
      <w:pPr>
        <w:numPr>
          <w:ilvl w:val="0"/>
          <w:numId w:val="900"/>
        </w:numPr>
        <w:spacing w:before="0" w:after="0"/>
      </w:pPr>
      <w:r>
        <w:t>Error Logging and Analysis</w:t>
      </w:r>
    </w:p>
    <w:p>
      <w:pPr>
        <w:numPr>
          <w:ilvl w:val="1"/>
          <w:numId w:val="900"/>
        </w:numPr>
        <w:spacing w:before="0" w:after="0"/>
      </w:pPr>
      <w:r>
        <w:t>PHP Error Logs</w:t>
      </w:r>
    </w:p>
    <w:p>
      <w:pPr>
        <w:numPr>
          <w:ilvl w:val="1"/>
          <w:numId w:val="900"/>
        </w:numPr>
        <w:spacing w:before="0" w:after="0"/>
      </w:pPr>
      <w:r>
        <w:t>WordPress Debug Logs</w:t>
      </w:r>
    </w:p>
    <w:p>
      <w:pPr>
        <w:numPr>
          <w:ilvl w:val="1"/>
          <w:numId w:val="900"/>
        </w:numPr>
        <w:spacing w:before="0" w:after="0"/>
      </w:pPr>
      <w:r>
        <w:t>Browser Console Errors</w:t>
      </w:r>
    </w:p>
    <w:p>
      <w:pPr>
        <w:numPr>
          <w:ilvl w:val="0"/>
          <w:numId w:val="900"/>
        </w:numPr>
        <w:spacing w:before="0" w:after="0"/>
      </w:pPr>
      <w:r>
        <w:t>Debugging Tools and Plugins</w:t>
      </w:r>
    </w:p>
    <w:p>
      <w:pPr>
        <w:numPr>
          <w:ilvl w:val="1"/>
          <w:numId w:val="900"/>
        </w:numPr>
        <w:spacing w:before="0" w:after="0"/>
      </w:pPr>
      <w:r>
        <w:t>Query Monitor</w:t>
      </w:r>
    </w:p>
    <w:p>
      <w:pPr>
        <w:numPr>
          <w:ilvl w:val="1"/>
          <w:numId w:val="900"/>
        </w:numPr>
        <w:spacing w:before="0" w:after="0"/>
      </w:pPr>
      <w:r>
        <w:t>Debug Bar</w:t>
      </w:r>
    </w:p>
    <w:p>
      <w:pPr>
        <w:numPr>
          <w:ilvl w:val="1"/>
          <w:numId w:val="900"/>
        </w:numPr>
        <w:spacing w:before="0" w:after="0"/>
      </w:pPr>
      <w:r>
        <w:t>Log Deprecated Notices</w:t>
      </w:r>
    </w:p>
    <w:p>
      <w:pPr>
        <w:numPr>
          <w:ilvl w:val="0"/>
          <w:numId w:val="900"/>
        </w:numPr>
        <w:spacing w:before="0" w:after="0"/>
      </w:pPr>
      <w:r>
        <w:t>Common Theme Issues</w:t>
      </w:r>
    </w:p>
    <w:p>
      <w:pPr>
        <w:numPr>
          <w:ilvl w:val="1"/>
          <w:numId w:val="900"/>
        </w:numPr>
        <w:spacing w:before="0" w:after="0"/>
      </w:pPr>
      <w:r>
        <w:t>Template Loading Problems</w:t>
      </w:r>
    </w:p>
    <w:p>
      <w:pPr>
        <w:numPr>
          <w:ilvl w:val="1"/>
          <w:numId w:val="900"/>
        </w:numPr>
        <w:spacing w:before="0" w:after="0"/>
      </w:pPr>
      <w:r>
        <w:t>CSS and JavaScript Conflicts</w:t>
      </w:r>
    </w:p>
    <w:p>
      <w:pPr>
        <w:numPr>
          <w:ilvl w:val="1"/>
          <w:numId w:val="900"/>
        </w:numPr>
        <w:spacing w:before="0" w:after="0"/>
      </w:pPr>
      <w:r>
        <w:t>Performance Issues</w:t>
      </w:r>
    </w:p>
    <w:p>
      <w:pPr>
        <w:numPr>
          <w:ilvl w:val="1"/>
          <w:numId w:val="900"/>
        </w:numPr>
        <w:spacing w:before="0" w:after="0"/>
      </w:pPr>
      <w:r>
        <w:t>Compatibility Problems</w:t>
      </w:r>
    </w:p>
    <w:p>
      <w:pPr>
        <w:numPr>
          <w:ilvl w:val="0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Cross-Browser Testing</w:t>
      </w:r>
    </w:p>
    <w:p>
      <w:pPr>
        <w:numPr>
          <w:ilvl w:val="1"/>
          <w:numId w:val="900"/>
        </w:numPr>
        <w:spacing w:before="0" w:after="0"/>
      </w:pPr>
      <w:r>
        <w:t>Device Testing</w:t>
      </w:r>
    </w:p>
    <w:p>
      <w:pPr>
        <w:numPr>
          <w:ilvl w:val="1"/>
          <w:numId w:val="900"/>
        </w:numPr>
        <w:spacing w:before="0" w:after="0"/>
      </w:pPr>
      <w:r>
        <w:t>User Testing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pStyle w:val="Heading1"/>
      </w:pPr>
      <w:r>
        <w:t>Theme Distribution and Maintenance</w:t>
      </w:r>
    </w:p>
    <w:p>
      <w:pPr>
        <w:numPr>
          <w:ilvl w:val="0"/>
          <w:numId w:val="900"/>
        </w:numPr>
        <w:spacing w:before="0" w:after="0"/>
      </w:pPr>
      <w:r>
        <w:t>Preparing a Theme for Release</w:t>
      </w:r>
    </w:p>
    <w:p>
      <w:pPr>
        <w:numPr>
          <w:ilvl w:val="1"/>
          <w:numId w:val="900"/>
        </w:numPr>
        <w:spacing w:before="0" w:after="0"/>
      </w:pPr>
      <w:r>
        <w:t>Code Review and Testing</w:t>
      </w:r>
    </w:p>
    <w:p>
      <w:pPr>
        <w:numPr>
          <w:ilvl w:val="1"/>
          <w:numId w:val="900"/>
        </w:numPr>
        <w:spacing w:before="0" w:after="0"/>
      </w:pPr>
      <w:r>
        <w:t>The Theme Check Plugin</w:t>
      </w:r>
    </w:p>
    <w:p>
      <w:pPr>
        <w:numPr>
          <w:ilvl w:val="1"/>
          <w:numId w:val="900"/>
        </w:numPr>
        <w:spacing w:before="0" w:after="0"/>
      </w:pPr>
      <w:r>
        <w:t>Theme Unit Test Data</w:t>
      </w:r>
    </w:p>
    <w:p>
      <w:pPr>
        <w:numPr>
          <w:ilvl w:val="1"/>
          <w:numId w:val="900"/>
        </w:numPr>
        <w:spacing w:before="0" w:after="0"/>
      </w:pPr>
      <w:r>
        <w:t>Documentation Creation</w:t>
      </w:r>
    </w:p>
    <w:p>
      <w:pPr>
        <w:numPr>
          <w:ilvl w:val="2"/>
          <w:numId w:val="900"/>
        </w:numPr>
        <w:spacing w:before="0" w:after="0"/>
      </w:pPr>
      <w:r>
        <w:t>Installation Instructions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Changelog</w:t>
      </w:r>
    </w:p>
    <w:p>
      <w:pPr>
        <w:numPr>
          <w:ilvl w:val="0"/>
          <w:numId w:val="900"/>
        </w:numPr>
        <w:spacing w:before="0" w:after="0"/>
      </w:pPr>
      <w:r>
        <w:t>Licensing Considerations</w:t>
      </w:r>
    </w:p>
    <w:p>
      <w:pPr>
        <w:numPr>
          <w:ilvl w:val="1"/>
          <w:numId w:val="900"/>
        </w:numPr>
        <w:spacing w:before="0" w:after="0"/>
      </w:pPr>
      <w:r>
        <w:t>Understanding the GNU General Public License</w:t>
      </w:r>
    </w:p>
    <w:p>
      <w:pPr>
        <w:numPr>
          <w:ilvl w:val="1"/>
          <w:numId w:val="900"/>
        </w:numPr>
        <w:spacing w:before="0" w:after="0"/>
      </w:pPr>
      <w:r>
        <w:t>Split Licensing for Assets</w:t>
      </w:r>
    </w:p>
    <w:p>
      <w:pPr>
        <w:numPr>
          <w:ilvl w:val="1"/>
          <w:numId w:val="900"/>
        </w:numPr>
        <w:spacing w:before="0" w:after="0"/>
      </w:pPr>
      <w:r>
        <w:t>Including License Information</w:t>
      </w:r>
    </w:p>
    <w:p>
      <w:pPr>
        <w:numPr>
          <w:ilvl w:val="1"/>
          <w:numId w:val="900"/>
        </w:numPr>
        <w:spacing w:before="0" w:after="0"/>
      </w:pPr>
      <w:r>
        <w:t>Third-Party Asset Licensing</w:t>
      </w:r>
    </w:p>
    <w:p>
      <w:pPr>
        <w:numPr>
          <w:ilvl w:val="0"/>
          <w:numId w:val="900"/>
        </w:numPr>
        <w:spacing w:before="0" w:after="0"/>
      </w:pPr>
      <w:r>
        <w:t>WordPress.org Theme Directory</w:t>
      </w:r>
    </w:p>
    <w:p>
      <w:pPr>
        <w:numPr>
          <w:ilvl w:val="1"/>
          <w:numId w:val="900"/>
        </w:numPr>
        <w:spacing w:before="0" w:after="0"/>
      </w:pPr>
      <w:r>
        <w:t>Review Guidelines and Requirements</w:t>
      </w:r>
    </w:p>
    <w:p>
      <w:pPr>
        <w:numPr>
          <w:ilvl w:val="1"/>
          <w:numId w:val="900"/>
        </w:numPr>
        <w:spacing w:before="0" w:after="0"/>
      </w:pPr>
      <w:r>
        <w:t>Required and Recommended Features</w:t>
      </w:r>
    </w:p>
    <w:p>
      <w:pPr>
        <w:numPr>
          <w:ilvl w:val="1"/>
          <w:numId w:val="900"/>
        </w:numPr>
        <w:spacing w:before="0" w:after="0"/>
      </w:pPr>
      <w:r>
        <w:t>Submitting the Theme Package</w:t>
      </w:r>
    </w:p>
    <w:p>
      <w:pPr>
        <w:numPr>
          <w:ilvl w:val="1"/>
          <w:numId w:val="900"/>
        </w:numPr>
        <w:spacing w:before="0" w:after="0"/>
      </w:pPr>
      <w:r>
        <w:t>Responding to Review Feedback</w:t>
      </w:r>
    </w:p>
    <w:p>
      <w:pPr>
        <w:numPr>
          <w:ilvl w:val="1"/>
          <w:numId w:val="900"/>
        </w:numPr>
        <w:spacing w:before="0" w:after="0"/>
      </w:pPr>
      <w:r>
        <w:t>Theme Approval Process</w:t>
      </w:r>
    </w:p>
    <w:p>
      <w:pPr>
        <w:numPr>
          <w:ilvl w:val="0"/>
          <w:numId w:val="900"/>
        </w:numPr>
        <w:spacing w:before="0" w:after="0"/>
      </w:pPr>
      <w:r>
        <w:t>Commercial Theme Distribution</w:t>
      </w:r>
    </w:p>
    <w:p>
      <w:pPr>
        <w:numPr>
          <w:ilvl w:val="1"/>
          <w:numId w:val="900"/>
        </w:numPr>
        <w:spacing w:before="0" w:after="0"/>
      </w:pPr>
      <w:r>
        <w:t>Marketplace Considerations</w:t>
      </w:r>
    </w:p>
    <w:p>
      <w:pPr>
        <w:numPr>
          <w:ilvl w:val="1"/>
          <w:numId w:val="900"/>
        </w:numPr>
        <w:spacing w:before="0" w:after="0"/>
      </w:pPr>
      <w:r>
        <w:t>Pricing Strategies</w:t>
      </w:r>
    </w:p>
    <w:p>
      <w:pPr>
        <w:numPr>
          <w:ilvl w:val="1"/>
          <w:numId w:val="900"/>
        </w:numPr>
        <w:spacing w:before="0" w:after="0"/>
      </w:pPr>
      <w:r>
        <w:t>Customer Support</w:t>
      </w:r>
    </w:p>
    <w:p>
      <w:pPr>
        <w:numPr>
          <w:ilvl w:val="1"/>
          <w:numId w:val="900"/>
        </w:numPr>
        <w:spacing w:before="0" w:after="0"/>
      </w:pPr>
      <w:r>
        <w:t>Update Mechanisms</w:t>
      </w:r>
    </w:p>
    <w:p>
      <w:pPr>
        <w:numPr>
          <w:ilvl w:val="0"/>
          <w:numId w:val="900"/>
        </w:numPr>
        <w:spacing w:before="0" w:after="0"/>
      </w:pPr>
      <w:r>
        <w:t>Theme Updates and Maintenance</w:t>
      </w:r>
    </w:p>
    <w:p>
      <w:pPr>
        <w:numPr>
          <w:ilvl w:val="1"/>
          <w:numId w:val="900"/>
        </w:numPr>
        <w:spacing w:before="0" w:after="0"/>
      </w:pPr>
      <w:r>
        <w:t>Versioning Strategies</w:t>
      </w:r>
    </w:p>
    <w:p>
      <w:pPr>
        <w:numPr>
          <w:ilvl w:val="1"/>
          <w:numId w:val="900"/>
        </w:numPr>
        <w:spacing w:before="0" w:after="0"/>
      </w:pPr>
      <w:r>
        <w:t>Maintaining Changelogs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Handling Deprecated Features</w:t>
      </w:r>
    </w:p>
    <w:p>
      <w:pPr>
        <w:numPr>
          <w:ilvl w:val="1"/>
          <w:numId w:val="900"/>
        </w:numPr>
        <w:spacing w:before="0" w:after="0"/>
      </w:pPr>
      <w:r>
        <w:t>Supporting Users and Bug Fixes</w:t>
      </w:r>
    </w:p>
    <w:p>
      <w:pPr>
        <w:numPr>
          <w:ilvl w:val="1"/>
          <w:numId w:val="900"/>
        </w:numPr>
        <w:spacing w:before="0" w:after="0"/>
      </w:pPr>
      <w:r>
        <w:t>Long-term Maintenance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