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Woodworking</w:t>
      </w:r>
    </w:p>
    <w:p>
      <w:pPr>
        <w:pStyle w:val="Heading1"/>
      </w:pPr>
      <w:r>
        <w:t>Introduction to Woodworking</w:t>
      </w:r>
    </w:p>
    <w:p>
      <w:pPr>
        <w:numPr>
          <w:ilvl w:val="0"/>
          <w:numId w:val="900"/>
        </w:numPr>
        <w:spacing w:before="0" w:after="0"/>
      </w:pPr>
      <w:r>
        <w:t>Definition and Scope of Woodworking</w:t>
      </w:r>
    </w:p>
    <w:p>
      <w:pPr>
        <w:numPr>
          <w:ilvl w:val="0"/>
          <w:numId w:val="900"/>
        </w:numPr>
        <w:spacing w:before="0" w:after="0"/>
      </w:pPr>
      <w:r>
        <w:t>Historical Development of Woodworking</w:t>
      </w:r>
    </w:p>
    <w:p>
      <w:pPr>
        <w:numPr>
          <w:ilvl w:val="1"/>
          <w:numId w:val="900"/>
        </w:numPr>
        <w:spacing w:before="0" w:after="0"/>
      </w:pPr>
      <w:r>
        <w:t>Ancient Woodworking Traditions</w:t>
      </w:r>
    </w:p>
    <w:p>
      <w:pPr>
        <w:numPr>
          <w:ilvl w:val="1"/>
          <w:numId w:val="900"/>
        </w:numPr>
        <w:spacing w:before="0" w:after="0"/>
      </w:pPr>
      <w:r>
        <w:t>Evolution of Tools and Techniques</w:t>
      </w:r>
    </w:p>
    <w:p>
      <w:pPr>
        <w:numPr>
          <w:ilvl w:val="1"/>
          <w:numId w:val="900"/>
        </w:numPr>
        <w:spacing w:before="0" w:after="0"/>
      </w:pPr>
      <w:r>
        <w:t>Influence of Woodworking on Society and Culture</w:t>
      </w:r>
    </w:p>
    <w:p>
      <w:pPr>
        <w:numPr>
          <w:ilvl w:val="0"/>
          <w:numId w:val="900"/>
        </w:numPr>
        <w:spacing w:before="0" w:after="0"/>
      </w:pPr>
      <w:r>
        <w:t>Branches of Woodworking</w:t>
      </w:r>
    </w:p>
    <w:p>
      <w:pPr>
        <w:numPr>
          <w:ilvl w:val="1"/>
          <w:numId w:val="900"/>
        </w:numPr>
        <w:spacing w:before="0" w:after="0"/>
      </w:pPr>
      <w:r>
        <w:t>Furniture Making</w:t>
      </w:r>
    </w:p>
    <w:p>
      <w:pPr>
        <w:numPr>
          <w:ilvl w:val="2"/>
          <w:numId w:val="900"/>
        </w:numPr>
        <w:spacing w:before="0" w:after="0"/>
      </w:pPr>
      <w:r>
        <w:t>Traditional Furniture Styles</w:t>
      </w:r>
    </w:p>
    <w:p>
      <w:pPr>
        <w:numPr>
          <w:ilvl w:val="2"/>
          <w:numId w:val="900"/>
        </w:numPr>
        <w:spacing w:before="0" w:after="0"/>
      </w:pPr>
      <w:r>
        <w:t>Contemporary Furniture Design</w:t>
      </w:r>
    </w:p>
    <w:p>
      <w:pPr>
        <w:numPr>
          <w:ilvl w:val="2"/>
          <w:numId w:val="900"/>
        </w:numPr>
        <w:spacing w:before="0" w:after="0"/>
      </w:pPr>
      <w:r>
        <w:t>Functional Furniture</w:t>
      </w:r>
    </w:p>
    <w:p>
      <w:pPr>
        <w:numPr>
          <w:ilvl w:val="2"/>
          <w:numId w:val="900"/>
        </w:numPr>
        <w:spacing w:before="0" w:after="0"/>
      </w:pPr>
      <w:r>
        <w:t>Decorative Furniture</w:t>
      </w:r>
    </w:p>
    <w:p>
      <w:pPr>
        <w:numPr>
          <w:ilvl w:val="1"/>
          <w:numId w:val="900"/>
        </w:numPr>
        <w:spacing w:before="0" w:after="0"/>
      </w:pPr>
      <w:r>
        <w:t>Cabinetry</w:t>
      </w:r>
    </w:p>
    <w:p>
      <w:pPr>
        <w:numPr>
          <w:ilvl w:val="2"/>
          <w:numId w:val="900"/>
        </w:numPr>
        <w:spacing w:before="0" w:after="0"/>
      </w:pPr>
      <w:r>
        <w:t>Kitchen Cabinetry</w:t>
      </w:r>
    </w:p>
    <w:p>
      <w:pPr>
        <w:numPr>
          <w:ilvl w:val="2"/>
          <w:numId w:val="900"/>
        </w:numPr>
        <w:spacing w:before="0" w:after="0"/>
      </w:pPr>
      <w:r>
        <w:t>Built-in Cabinets</w:t>
      </w:r>
    </w:p>
    <w:p>
      <w:pPr>
        <w:numPr>
          <w:ilvl w:val="2"/>
          <w:numId w:val="900"/>
        </w:numPr>
        <w:spacing w:before="0" w:after="0"/>
      </w:pPr>
      <w:r>
        <w:t>Freestanding Cabinets</w:t>
      </w:r>
    </w:p>
    <w:p>
      <w:pPr>
        <w:numPr>
          <w:ilvl w:val="2"/>
          <w:numId w:val="900"/>
        </w:numPr>
        <w:spacing w:before="0" w:after="0"/>
      </w:pPr>
      <w:r>
        <w:t>Face Frame Construction</w:t>
      </w:r>
    </w:p>
    <w:p>
      <w:pPr>
        <w:numPr>
          <w:ilvl w:val="2"/>
          <w:numId w:val="900"/>
        </w:numPr>
        <w:spacing w:before="0" w:after="0"/>
      </w:pPr>
      <w:r>
        <w:t>Frameless Construction</w:t>
      </w:r>
    </w:p>
    <w:p>
      <w:pPr>
        <w:numPr>
          <w:ilvl w:val="1"/>
          <w:numId w:val="900"/>
        </w:numPr>
        <w:spacing w:before="0" w:after="0"/>
      </w:pPr>
      <w:r>
        <w:t>Woodturning</w:t>
      </w:r>
    </w:p>
    <w:p>
      <w:pPr>
        <w:numPr>
          <w:ilvl w:val="2"/>
          <w:numId w:val="900"/>
        </w:numPr>
        <w:spacing w:before="0" w:after="0"/>
      </w:pPr>
      <w:r>
        <w:t>Spindle Turning</w:t>
      </w:r>
    </w:p>
    <w:p>
      <w:pPr>
        <w:numPr>
          <w:ilvl w:val="2"/>
          <w:numId w:val="900"/>
        </w:numPr>
        <w:spacing w:before="0" w:after="0"/>
      </w:pPr>
      <w:r>
        <w:t>Faceplate Turning</w:t>
      </w:r>
    </w:p>
    <w:p>
      <w:pPr>
        <w:numPr>
          <w:ilvl w:val="2"/>
          <w:numId w:val="900"/>
        </w:numPr>
        <w:spacing w:before="0" w:after="0"/>
      </w:pPr>
      <w:r>
        <w:t>Bowl Turning</w:t>
      </w:r>
    </w:p>
    <w:p>
      <w:pPr>
        <w:numPr>
          <w:ilvl w:val="2"/>
          <w:numId w:val="900"/>
        </w:numPr>
        <w:spacing w:before="0" w:after="0"/>
      </w:pPr>
      <w:r>
        <w:t>Hollow Form Turning</w:t>
      </w:r>
    </w:p>
    <w:p>
      <w:pPr>
        <w:numPr>
          <w:ilvl w:val="1"/>
          <w:numId w:val="900"/>
        </w:numPr>
        <w:spacing w:before="0" w:after="0"/>
      </w:pPr>
      <w:r>
        <w:t>Wood Carving</w:t>
      </w:r>
    </w:p>
    <w:p>
      <w:pPr>
        <w:numPr>
          <w:ilvl w:val="2"/>
          <w:numId w:val="900"/>
        </w:numPr>
        <w:spacing w:before="0" w:after="0"/>
      </w:pPr>
      <w:r>
        <w:t>Relief Carving</w:t>
      </w:r>
    </w:p>
    <w:p>
      <w:pPr>
        <w:numPr>
          <w:ilvl w:val="2"/>
          <w:numId w:val="900"/>
        </w:numPr>
        <w:spacing w:before="0" w:after="0"/>
      </w:pPr>
      <w:r>
        <w:t>Chip Carving</w:t>
      </w:r>
    </w:p>
    <w:p>
      <w:pPr>
        <w:numPr>
          <w:ilvl w:val="2"/>
          <w:numId w:val="900"/>
        </w:numPr>
        <w:spacing w:before="0" w:after="0"/>
      </w:pPr>
      <w:r>
        <w:t>Sculptural Carving</w:t>
      </w:r>
    </w:p>
    <w:p>
      <w:pPr>
        <w:numPr>
          <w:ilvl w:val="2"/>
          <w:numId w:val="900"/>
        </w:numPr>
        <w:spacing w:before="0" w:after="0"/>
      </w:pPr>
      <w:r>
        <w:t>Whittling</w:t>
      </w:r>
    </w:p>
    <w:p>
      <w:pPr>
        <w:numPr>
          <w:ilvl w:val="1"/>
          <w:numId w:val="900"/>
        </w:numPr>
        <w:spacing w:before="0" w:after="0"/>
      </w:pPr>
      <w:r>
        <w:t>Marquetry and Inlay</w:t>
      </w:r>
    </w:p>
    <w:p>
      <w:pPr>
        <w:numPr>
          <w:ilvl w:val="2"/>
          <w:numId w:val="900"/>
        </w:numPr>
        <w:spacing w:before="0" w:after="0"/>
      </w:pPr>
      <w:r>
        <w:t>Wood Marquetry</w:t>
      </w:r>
    </w:p>
    <w:p>
      <w:pPr>
        <w:numPr>
          <w:ilvl w:val="2"/>
          <w:numId w:val="900"/>
        </w:numPr>
        <w:spacing w:before="0" w:after="0"/>
      </w:pPr>
      <w:r>
        <w:t>Metal Inlay</w:t>
      </w:r>
    </w:p>
    <w:p>
      <w:pPr>
        <w:numPr>
          <w:ilvl w:val="2"/>
          <w:numId w:val="900"/>
        </w:numPr>
        <w:spacing w:before="0" w:after="0"/>
      </w:pPr>
      <w:r>
        <w:t>Shell and Bone Inlay</w:t>
      </w:r>
    </w:p>
    <w:p>
      <w:pPr>
        <w:numPr>
          <w:ilvl w:val="2"/>
          <w:numId w:val="900"/>
        </w:numPr>
        <w:spacing w:before="0" w:after="0"/>
      </w:pPr>
      <w:r>
        <w:t>Parquetry</w:t>
      </w:r>
    </w:p>
    <w:p>
      <w:pPr>
        <w:numPr>
          <w:ilvl w:val="1"/>
          <w:numId w:val="900"/>
        </w:numPr>
        <w:spacing w:before="0" w:after="0"/>
      </w:pPr>
      <w:r>
        <w:t>Luthiery</w:t>
      </w:r>
    </w:p>
    <w:p>
      <w:pPr>
        <w:numPr>
          <w:ilvl w:val="2"/>
          <w:numId w:val="900"/>
        </w:numPr>
        <w:spacing w:before="0" w:after="0"/>
      </w:pPr>
      <w:r>
        <w:t>Guitar Making</w:t>
      </w:r>
    </w:p>
    <w:p>
      <w:pPr>
        <w:numPr>
          <w:ilvl w:val="2"/>
          <w:numId w:val="900"/>
        </w:numPr>
        <w:spacing w:before="0" w:after="0"/>
      </w:pPr>
      <w:r>
        <w:t>Violin Making</w:t>
      </w:r>
    </w:p>
    <w:p>
      <w:pPr>
        <w:numPr>
          <w:ilvl w:val="2"/>
          <w:numId w:val="900"/>
        </w:numPr>
        <w:spacing w:before="0" w:after="0"/>
      </w:pPr>
      <w:r>
        <w:t>Other Stringed Instruments</w:t>
      </w:r>
    </w:p>
    <w:p>
      <w:pPr>
        <w:numPr>
          <w:ilvl w:val="2"/>
          <w:numId w:val="900"/>
        </w:numPr>
        <w:spacing w:before="0" w:after="0"/>
      </w:pPr>
      <w:r>
        <w:t>Acoustic Instruments</w:t>
      </w:r>
    </w:p>
    <w:p>
      <w:pPr>
        <w:numPr>
          <w:ilvl w:val="2"/>
          <w:numId w:val="900"/>
        </w:numPr>
        <w:spacing w:before="0" w:after="0"/>
      </w:pPr>
      <w:r>
        <w:t>Electric Instruments</w:t>
      </w:r>
    </w:p>
    <w:p>
      <w:pPr>
        <w:numPr>
          <w:ilvl w:val="1"/>
          <w:numId w:val="900"/>
        </w:numPr>
        <w:spacing w:before="0" w:after="0"/>
      </w:pPr>
      <w:r>
        <w:t>Architectural Woodwork</w:t>
      </w:r>
    </w:p>
    <w:p>
      <w:pPr>
        <w:numPr>
          <w:ilvl w:val="2"/>
          <w:numId w:val="900"/>
        </w:numPr>
        <w:spacing w:before="0" w:after="0"/>
      </w:pPr>
      <w:r>
        <w:t>Millwork</w:t>
      </w:r>
    </w:p>
    <w:p>
      <w:pPr>
        <w:numPr>
          <w:ilvl w:val="2"/>
          <w:numId w:val="900"/>
        </w:numPr>
        <w:spacing w:before="0" w:after="0"/>
      </w:pPr>
      <w:r>
        <w:t>Trim and Moldings</w:t>
      </w:r>
    </w:p>
    <w:p>
      <w:pPr>
        <w:numPr>
          <w:ilvl w:val="2"/>
          <w:numId w:val="900"/>
        </w:numPr>
        <w:spacing w:before="0" w:after="0"/>
      </w:pPr>
      <w:r>
        <w:t>Structural Timberwork</w:t>
      </w:r>
    </w:p>
    <w:p>
      <w:pPr>
        <w:numPr>
          <w:ilvl w:val="2"/>
          <w:numId w:val="900"/>
        </w:numPr>
        <w:spacing w:before="0" w:after="0"/>
      </w:pPr>
      <w:r>
        <w:t>Decorative Elements</w:t>
      </w:r>
    </w:p>
    <w:p>
      <w:pPr>
        <w:numPr>
          <w:ilvl w:val="2"/>
          <w:numId w:val="900"/>
        </w:numPr>
        <w:spacing w:before="0" w:after="0"/>
      </w:pPr>
      <w:r>
        <w:t>Restoration Work</w:t>
      </w:r>
    </w:p>
    <w:p>
      <w:pPr>
        <w:pStyle w:val="Heading1"/>
      </w:pPr>
      <w:r>
        <w:t>Workshop Safety</w:t>
      </w:r>
    </w:p>
    <w:p>
      <w:pPr>
        <w:numPr>
          <w:ilvl w:val="0"/>
          <w:numId w:val="900"/>
        </w:numPr>
        <w:spacing w:before="0" w:after="0"/>
      </w:pPr>
      <w:r>
        <w:t>Personal Protective Equipment</w:t>
      </w:r>
    </w:p>
    <w:p>
      <w:pPr>
        <w:numPr>
          <w:ilvl w:val="1"/>
          <w:numId w:val="900"/>
        </w:numPr>
        <w:spacing w:before="0" w:after="0"/>
      </w:pPr>
      <w:r>
        <w:t>Eye Protection</w:t>
      </w:r>
    </w:p>
    <w:p>
      <w:pPr>
        <w:numPr>
          <w:ilvl w:val="2"/>
          <w:numId w:val="900"/>
        </w:numPr>
        <w:spacing w:before="0" w:after="0"/>
      </w:pPr>
      <w:r>
        <w:t>Safety Glasses</w:t>
      </w:r>
    </w:p>
    <w:p>
      <w:pPr>
        <w:numPr>
          <w:ilvl w:val="2"/>
          <w:numId w:val="900"/>
        </w:numPr>
        <w:spacing w:before="0" w:after="0"/>
      </w:pPr>
      <w:r>
        <w:t>Face Shields</w:t>
      </w:r>
    </w:p>
    <w:p>
      <w:pPr>
        <w:numPr>
          <w:ilvl w:val="2"/>
          <w:numId w:val="900"/>
        </w:numPr>
        <w:spacing w:before="0" w:after="0"/>
      </w:pPr>
      <w:r>
        <w:t>Side Shields</w:t>
      </w:r>
    </w:p>
    <w:p>
      <w:pPr>
        <w:numPr>
          <w:ilvl w:val="1"/>
          <w:numId w:val="900"/>
        </w:numPr>
        <w:spacing w:before="0" w:after="0"/>
      </w:pPr>
      <w:r>
        <w:t>Hearing Protection</w:t>
      </w:r>
    </w:p>
    <w:p>
      <w:pPr>
        <w:numPr>
          <w:ilvl w:val="2"/>
          <w:numId w:val="900"/>
        </w:numPr>
        <w:spacing w:before="0" w:after="0"/>
      </w:pPr>
      <w:r>
        <w:t>Foam Earplugs</w:t>
      </w:r>
    </w:p>
    <w:p>
      <w:pPr>
        <w:numPr>
          <w:ilvl w:val="2"/>
          <w:numId w:val="900"/>
        </w:numPr>
        <w:spacing w:before="0" w:after="0"/>
      </w:pPr>
      <w:r>
        <w:t>Silicone Earplugs</w:t>
      </w:r>
    </w:p>
    <w:p>
      <w:pPr>
        <w:numPr>
          <w:ilvl w:val="2"/>
          <w:numId w:val="900"/>
        </w:numPr>
        <w:spacing w:before="0" w:after="0"/>
      </w:pPr>
      <w:r>
        <w:t>Over-Ear Muffs</w:t>
      </w:r>
    </w:p>
    <w:p>
      <w:pPr>
        <w:numPr>
          <w:ilvl w:val="2"/>
          <w:numId w:val="900"/>
        </w:numPr>
        <w:spacing w:before="0" w:after="0"/>
      </w:pPr>
      <w:r>
        <w:t>Electronic Hearing Protection</w:t>
      </w:r>
    </w:p>
    <w:p>
      <w:pPr>
        <w:numPr>
          <w:ilvl w:val="1"/>
          <w:numId w:val="900"/>
        </w:numPr>
        <w:spacing w:before="0" w:after="0"/>
      </w:pPr>
      <w:r>
        <w:t>Respiratory Protection</w:t>
      </w:r>
    </w:p>
    <w:p>
      <w:pPr>
        <w:numPr>
          <w:ilvl w:val="2"/>
          <w:numId w:val="900"/>
        </w:numPr>
        <w:spacing w:before="0" w:after="0"/>
      </w:pPr>
      <w:r>
        <w:t>Disposable Dust Masks</w:t>
      </w:r>
    </w:p>
    <w:p>
      <w:pPr>
        <w:numPr>
          <w:ilvl w:val="2"/>
          <w:numId w:val="900"/>
        </w:numPr>
        <w:spacing w:before="0" w:after="0"/>
      </w:pPr>
      <w:r>
        <w:t>Reusable Respirators</w:t>
      </w:r>
    </w:p>
    <w:p>
      <w:pPr>
        <w:numPr>
          <w:ilvl w:val="2"/>
          <w:numId w:val="900"/>
        </w:numPr>
        <w:spacing w:before="0" w:after="0"/>
      </w:pPr>
      <w:r>
        <w:t>Cartridge Selection</w:t>
      </w:r>
    </w:p>
    <w:p>
      <w:pPr>
        <w:numPr>
          <w:ilvl w:val="2"/>
          <w:numId w:val="900"/>
        </w:numPr>
        <w:spacing w:before="0" w:after="0"/>
      </w:pPr>
      <w:r>
        <w:t>Fit Testing</w:t>
      </w:r>
    </w:p>
    <w:p>
      <w:pPr>
        <w:numPr>
          <w:ilvl w:val="1"/>
          <w:numId w:val="900"/>
        </w:numPr>
        <w:spacing w:before="0" w:after="0"/>
      </w:pPr>
      <w:r>
        <w:t>Hand and Body Protection</w:t>
      </w:r>
    </w:p>
    <w:p>
      <w:pPr>
        <w:numPr>
          <w:ilvl w:val="2"/>
          <w:numId w:val="900"/>
        </w:numPr>
        <w:spacing w:before="0" w:after="0"/>
      </w:pPr>
      <w:r>
        <w:t>Work Gloves</w:t>
      </w:r>
    </w:p>
    <w:p>
      <w:pPr>
        <w:numPr>
          <w:ilvl w:val="2"/>
          <w:numId w:val="900"/>
        </w:numPr>
        <w:spacing w:before="0" w:after="0"/>
      </w:pPr>
      <w:r>
        <w:t>Cut-Resistant Gloves</w:t>
      </w:r>
    </w:p>
    <w:p>
      <w:pPr>
        <w:numPr>
          <w:ilvl w:val="2"/>
          <w:numId w:val="900"/>
        </w:numPr>
        <w:spacing w:before="0" w:after="0"/>
      </w:pPr>
      <w:r>
        <w:t>Protective Clothing</w:t>
      </w:r>
    </w:p>
    <w:p>
      <w:pPr>
        <w:numPr>
          <w:ilvl w:val="2"/>
          <w:numId w:val="900"/>
        </w:numPr>
        <w:spacing w:before="0" w:after="0"/>
      </w:pPr>
      <w:r>
        <w:t>Aprons and Smocks</w:t>
      </w:r>
    </w:p>
    <w:p>
      <w:pPr>
        <w:numPr>
          <w:ilvl w:val="0"/>
          <w:numId w:val="900"/>
        </w:numPr>
        <w:spacing w:before="0" w:after="0"/>
      </w:pPr>
      <w:r>
        <w:t>Safe Tool Operation</w:t>
      </w:r>
    </w:p>
    <w:p>
      <w:pPr>
        <w:numPr>
          <w:ilvl w:val="1"/>
          <w:numId w:val="900"/>
        </w:numPr>
        <w:spacing w:before="0" w:after="0"/>
      </w:pPr>
      <w:r>
        <w:t>General Safety Principles</w:t>
      </w:r>
    </w:p>
    <w:p>
      <w:pPr>
        <w:numPr>
          <w:ilvl w:val="1"/>
          <w:numId w:val="900"/>
        </w:numPr>
        <w:spacing w:before="0" w:after="0"/>
      </w:pPr>
      <w:r>
        <w:t>Hand Tool Safety</w:t>
      </w:r>
    </w:p>
    <w:p>
      <w:pPr>
        <w:numPr>
          <w:ilvl w:val="2"/>
          <w:numId w:val="900"/>
        </w:numPr>
        <w:spacing w:before="0" w:after="0"/>
      </w:pPr>
      <w:r>
        <w:t>Proper Grip and Stance</w:t>
      </w:r>
    </w:p>
    <w:p>
      <w:pPr>
        <w:numPr>
          <w:ilvl w:val="2"/>
          <w:numId w:val="900"/>
        </w:numPr>
        <w:spacing w:before="0" w:after="0"/>
      </w:pPr>
      <w:r>
        <w:t>Sharp Tool Maintenance</w:t>
      </w:r>
    </w:p>
    <w:p>
      <w:pPr>
        <w:numPr>
          <w:ilvl w:val="2"/>
          <w:numId w:val="900"/>
        </w:numPr>
        <w:spacing w:before="0" w:after="0"/>
      </w:pPr>
      <w:r>
        <w:t>Safe Storage Practices</w:t>
      </w:r>
    </w:p>
    <w:p>
      <w:pPr>
        <w:numPr>
          <w:ilvl w:val="2"/>
          <w:numId w:val="900"/>
        </w:numPr>
        <w:spacing w:before="0" w:after="0"/>
      </w:pPr>
      <w:r>
        <w:t>Cutting Away from Body</w:t>
      </w:r>
    </w:p>
    <w:p>
      <w:pPr>
        <w:numPr>
          <w:ilvl w:val="1"/>
          <w:numId w:val="900"/>
        </w:numPr>
        <w:spacing w:before="0" w:after="0"/>
      </w:pPr>
      <w:r>
        <w:t>Power Tool Safety</w:t>
      </w:r>
    </w:p>
    <w:p>
      <w:pPr>
        <w:numPr>
          <w:ilvl w:val="2"/>
          <w:numId w:val="900"/>
        </w:numPr>
        <w:spacing w:before="0" w:after="0"/>
      </w:pPr>
      <w:r>
        <w:t>Pre-Operation Inspection</w:t>
      </w:r>
    </w:p>
    <w:p>
      <w:pPr>
        <w:numPr>
          <w:ilvl w:val="2"/>
          <w:numId w:val="900"/>
        </w:numPr>
        <w:spacing w:before="0" w:after="0"/>
      </w:pPr>
      <w:r>
        <w:t>Proper Setup Procedures</w:t>
      </w:r>
    </w:p>
    <w:p>
      <w:pPr>
        <w:numPr>
          <w:ilvl w:val="2"/>
          <w:numId w:val="900"/>
        </w:numPr>
        <w:spacing w:before="0" w:after="0"/>
      </w:pPr>
      <w:r>
        <w:t>Safe Operating Techniques</w:t>
      </w:r>
    </w:p>
    <w:p>
      <w:pPr>
        <w:numPr>
          <w:ilvl w:val="2"/>
          <w:numId w:val="900"/>
        </w:numPr>
        <w:spacing w:before="0" w:after="0"/>
      </w:pPr>
      <w:r>
        <w:t>Shutdown Procedures</w:t>
      </w:r>
    </w:p>
    <w:p>
      <w:pPr>
        <w:numPr>
          <w:ilvl w:val="2"/>
          <w:numId w:val="900"/>
        </w:numPr>
        <w:spacing w:before="0" w:after="0"/>
      </w:pPr>
      <w:r>
        <w:t>Kickback Prevention</w:t>
      </w:r>
    </w:p>
    <w:p>
      <w:pPr>
        <w:numPr>
          <w:ilvl w:val="2"/>
          <w:numId w:val="900"/>
        </w:numPr>
        <w:spacing w:before="0" w:after="0"/>
      </w:pPr>
      <w:r>
        <w:t>Binding Prevention</w:t>
      </w:r>
    </w:p>
    <w:p>
      <w:pPr>
        <w:numPr>
          <w:ilvl w:val="1"/>
          <w:numId w:val="900"/>
        </w:numPr>
        <w:spacing w:before="0" w:after="0"/>
      </w:pPr>
      <w:r>
        <w:t>Machine Safety</w:t>
      </w:r>
    </w:p>
    <w:p>
      <w:pPr>
        <w:numPr>
          <w:ilvl w:val="2"/>
          <w:numId w:val="900"/>
        </w:numPr>
        <w:spacing w:before="0" w:after="0"/>
      </w:pPr>
      <w:r>
        <w:t>Guard Installation and Use</w:t>
      </w:r>
    </w:p>
    <w:p>
      <w:pPr>
        <w:numPr>
          <w:ilvl w:val="2"/>
          <w:numId w:val="900"/>
        </w:numPr>
        <w:spacing w:before="0" w:after="0"/>
      </w:pPr>
      <w:r>
        <w:t>Lockout/Tagout Procedures</w:t>
      </w:r>
    </w:p>
    <w:p>
      <w:pPr>
        <w:numPr>
          <w:ilvl w:val="2"/>
          <w:numId w:val="900"/>
        </w:numPr>
        <w:spacing w:before="0" w:after="0"/>
      </w:pPr>
      <w:r>
        <w:t>Emergency Stop Procedures</w:t>
      </w:r>
    </w:p>
    <w:p>
      <w:pPr>
        <w:numPr>
          <w:ilvl w:val="2"/>
          <w:numId w:val="900"/>
        </w:numPr>
        <w:spacing w:before="0" w:after="0"/>
      </w:pPr>
      <w:r>
        <w:t>Proper Feed Rates</w:t>
      </w:r>
    </w:p>
    <w:p>
      <w:pPr>
        <w:numPr>
          <w:ilvl w:val="0"/>
          <w:numId w:val="900"/>
        </w:numPr>
        <w:spacing w:before="0" w:after="0"/>
      </w:pPr>
      <w:r>
        <w:t>Workshop Environment</w:t>
      </w:r>
    </w:p>
    <w:p>
      <w:pPr>
        <w:numPr>
          <w:ilvl w:val="1"/>
          <w:numId w:val="900"/>
        </w:numPr>
        <w:spacing w:before="0" w:after="0"/>
      </w:pPr>
      <w:r>
        <w:t>Fire Safety</w:t>
      </w:r>
    </w:p>
    <w:p>
      <w:pPr>
        <w:numPr>
          <w:ilvl w:val="2"/>
          <w:numId w:val="900"/>
        </w:numPr>
        <w:spacing w:before="0" w:after="0"/>
      </w:pPr>
      <w:r>
        <w:t>Fire Prevention</w:t>
      </w:r>
    </w:p>
    <w:p>
      <w:pPr>
        <w:numPr>
          <w:ilvl w:val="2"/>
          <w:numId w:val="900"/>
        </w:numPr>
        <w:spacing w:before="0" w:after="0"/>
      </w:pPr>
      <w:r>
        <w:t>Flammable Material Storage</w:t>
      </w:r>
    </w:p>
    <w:p>
      <w:pPr>
        <w:numPr>
          <w:ilvl w:val="2"/>
          <w:numId w:val="900"/>
        </w:numPr>
        <w:spacing w:before="0" w:after="0"/>
      </w:pPr>
      <w:r>
        <w:t>Fire Extinguisher Types</w:t>
      </w:r>
    </w:p>
    <w:p>
      <w:pPr>
        <w:numPr>
          <w:ilvl w:val="2"/>
          <w:numId w:val="900"/>
        </w:numPr>
        <w:spacing w:before="0" w:after="0"/>
      </w:pPr>
      <w:r>
        <w:t>Fire Extinguisher Use</w:t>
      </w:r>
    </w:p>
    <w:p>
      <w:pPr>
        <w:numPr>
          <w:ilvl w:val="2"/>
          <w:numId w:val="900"/>
        </w:numPr>
        <w:spacing w:before="0" w:after="0"/>
      </w:pPr>
      <w:r>
        <w:t>Evacuation Procedures</w:t>
      </w:r>
    </w:p>
    <w:p>
      <w:pPr>
        <w:numPr>
          <w:ilvl w:val="1"/>
          <w:numId w:val="900"/>
        </w:numPr>
        <w:spacing w:before="0" w:after="0"/>
      </w:pPr>
      <w:r>
        <w:t>Electrical Safety</w:t>
      </w:r>
    </w:p>
    <w:p>
      <w:pPr>
        <w:numPr>
          <w:ilvl w:val="2"/>
          <w:numId w:val="900"/>
        </w:numPr>
        <w:spacing w:before="0" w:after="0"/>
      </w:pPr>
      <w:r>
        <w:t>Circuit Protection</w:t>
      </w:r>
    </w:p>
    <w:p>
      <w:pPr>
        <w:numPr>
          <w:ilvl w:val="2"/>
          <w:numId w:val="900"/>
        </w:numPr>
        <w:spacing w:before="0" w:after="0"/>
      </w:pPr>
      <w:r>
        <w:t>Ground Fault Interrupters</w:t>
      </w:r>
    </w:p>
    <w:p>
      <w:pPr>
        <w:numPr>
          <w:ilvl w:val="2"/>
          <w:numId w:val="900"/>
        </w:numPr>
        <w:spacing w:before="0" w:after="0"/>
      </w:pPr>
      <w:r>
        <w:t>Extension Cord Safety</w:t>
      </w:r>
    </w:p>
    <w:p>
      <w:pPr>
        <w:numPr>
          <w:ilvl w:val="2"/>
          <w:numId w:val="900"/>
        </w:numPr>
        <w:spacing w:before="0" w:after="0"/>
      </w:pPr>
      <w:r>
        <w:t>Electrical Inspection</w:t>
      </w:r>
    </w:p>
    <w:p>
      <w:pPr>
        <w:numPr>
          <w:ilvl w:val="2"/>
          <w:numId w:val="900"/>
        </w:numPr>
        <w:spacing w:before="0" w:after="0"/>
      </w:pPr>
      <w:r>
        <w:t>Wet Condition Precautions</w:t>
      </w:r>
    </w:p>
    <w:p>
      <w:pPr>
        <w:numPr>
          <w:ilvl w:val="1"/>
          <w:numId w:val="900"/>
        </w:numPr>
        <w:spacing w:before="0" w:after="0"/>
      </w:pPr>
      <w:r>
        <w:t>Ventilation and Air Quality</w:t>
      </w:r>
    </w:p>
    <w:p>
      <w:pPr>
        <w:numPr>
          <w:ilvl w:val="2"/>
          <w:numId w:val="900"/>
        </w:numPr>
        <w:spacing w:before="0" w:after="0"/>
      </w:pPr>
      <w:r>
        <w:t>Natural Ventilation</w:t>
      </w:r>
    </w:p>
    <w:p>
      <w:pPr>
        <w:numPr>
          <w:ilvl w:val="2"/>
          <w:numId w:val="900"/>
        </w:numPr>
        <w:spacing w:before="0" w:after="0"/>
      </w:pPr>
      <w:r>
        <w:t>Mechanical Ventilation</w:t>
      </w:r>
    </w:p>
    <w:p>
      <w:pPr>
        <w:numPr>
          <w:ilvl w:val="2"/>
          <w:numId w:val="900"/>
        </w:numPr>
        <w:spacing w:before="0" w:after="0"/>
      </w:pPr>
      <w:r>
        <w:t>Local Exhaust Systems</w:t>
      </w:r>
    </w:p>
    <w:p>
      <w:pPr>
        <w:numPr>
          <w:ilvl w:val="2"/>
          <w:numId w:val="900"/>
        </w:numPr>
        <w:spacing w:before="0" w:after="0"/>
      </w:pPr>
      <w:r>
        <w:t>Air Filtration</w:t>
      </w:r>
    </w:p>
    <w:p>
      <w:pPr>
        <w:numPr>
          <w:ilvl w:val="1"/>
          <w:numId w:val="900"/>
        </w:numPr>
        <w:spacing w:before="0" w:after="0"/>
      </w:pPr>
      <w:r>
        <w:t>Dust Collection</w:t>
      </w:r>
    </w:p>
    <w:p>
      <w:pPr>
        <w:numPr>
          <w:ilvl w:val="2"/>
          <w:numId w:val="900"/>
        </w:numPr>
        <w:spacing w:before="0" w:after="0"/>
      </w:pPr>
      <w:r>
        <w:t>Centralized Systems</w:t>
      </w:r>
    </w:p>
    <w:p>
      <w:pPr>
        <w:numPr>
          <w:ilvl w:val="2"/>
          <w:numId w:val="900"/>
        </w:numPr>
        <w:spacing w:before="0" w:after="0"/>
      </w:pPr>
      <w:r>
        <w:t>Portable Collectors</w:t>
      </w:r>
    </w:p>
    <w:p>
      <w:pPr>
        <w:numPr>
          <w:ilvl w:val="2"/>
          <w:numId w:val="900"/>
        </w:numPr>
        <w:spacing w:before="0" w:after="0"/>
      </w:pPr>
      <w:r>
        <w:t>Cyclone Separators</w:t>
      </w:r>
    </w:p>
    <w:p>
      <w:pPr>
        <w:numPr>
          <w:ilvl w:val="2"/>
          <w:numId w:val="900"/>
        </w:numPr>
        <w:spacing w:before="0" w:after="0"/>
      </w:pPr>
      <w:r>
        <w:t>Filter Maintenance</w:t>
      </w:r>
    </w:p>
    <w:p>
      <w:pPr>
        <w:numPr>
          <w:ilvl w:val="1"/>
          <w:numId w:val="900"/>
        </w:numPr>
        <w:spacing w:before="0" w:after="0"/>
      </w:pPr>
      <w:r>
        <w:t>First Aid</w:t>
      </w:r>
    </w:p>
    <w:p>
      <w:pPr>
        <w:numPr>
          <w:ilvl w:val="2"/>
          <w:numId w:val="900"/>
        </w:numPr>
        <w:spacing w:before="0" w:after="0"/>
      </w:pPr>
      <w:r>
        <w:t>Basic First Aid Kit</w:t>
      </w:r>
    </w:p>
    <w:p>
      <w:pPr>
        <w:numPr>
          <w:ilvl w:val="2"/>
          <w:numId w:val="900"/>
        </w:numPr>
        <w:spacing w:before="0" w:after="0"/>
      </w:pPr>
      <w:r>
        <w:t>Cut Treatment</w:t>
      </w:r>
    </w:p>
    <w:p>
      <w:pPr>
        <w:numPr>
          <w:ilvl w:val="2"/>
          <w:numId w:val="900"/>
        </w:numPr>
        <w:spacing w:before="0" w:after="0"/>
      </w:pPr>
      <w:r>
        <w:t>Splinter Removal</w:t>
      </w:r>
    </w:p>
    <w:p>
      <w:pPr>
        <w:numPr>
          <w:ilvl w:val="2"/>
          <w:numId w:val="900"/>
        </w:numPr>
        <w:spacing w:before="0" w:after="0"/>
      </w:pPr>
      <w:r>
        <w:t>Eye Injury Response</w:t>
      </w:r>
    </w:p>
    <w:p>
      <w:pPr>
        <w:numPr>
          <w:ilvl w:val="2"/>
          <w:numId w:val="900"/>
        </w:numPr>
        <w:spacing w:before="0" w:after="0"/>
      </w:pPr>
      <w:r>
        <w:t>Burn Treatment</w:t>
      </w:r>
    </w:p>
    <w:p>
      <w:pPr>
        <w:numPr>
          <w:ilvl w:val="2"/>
          <w:numId w:val="900"/>
        </w:numPr>
        <w:spacing w:before="0" w:after="0"/>
      </w:pPr>
      <w:r>
        <w:t>Emergency Contacts</w:t>
      </w:r>
    </w:p>
    <w:p>
      <w:pPr>
        <w:pStyle w:val="Heading1"/>
      </w:pPr>
      <w:r>
        <w:t>Understanding Wood as a Material</w:t>
      </w:r>
    </w:p>
    <w:p>
      <w:pPr>
        <w:numPr>
          <w:ilvl w:val="0"/>
          <w:numId w:val="900"/>
        </w:numPr>
        <w:spacing w:before="0" w:after="0"/>
      </w:pPr>
      <w:r>
        <w:t>Tree Biology and Wood Formation</w:t>
      </w:r>
    </w:p>
    <w:p>
      <w:pPr>
        <w:numPr>
          <w:ilvl w:val="1"/>
          <w:numId w:val="900"/>
        </w:numPr>
        <w:spacing w:before="0" w:after="0"/>
      </w:pPr>
      <w:r>
        <w:t>Tree Structure</w:t>
      </w:r>
    </w:p>
    <w:p>
      <w:pPr>
        <w:numPr>
          <w:ilvl w:val="2"/>
          <w:numId w:val="900"/>
        </w:numPr>
        <w:spacing w:before="0" w:after="0"/>
      </w:pPr>
      <w:r>
        <w:t>Root System</w:t>
      </w:r>
    </w:p>
    <w:p>
      <w:pPr>
        <w:numPr>
          <w:ilvl w:val="2"/>
          <w:numId w:val="900"/>
        </w:numPr>
        <w:spacing w:before="0" w:after="0"/>
      </w:pPr>
      <w:r>
        <w:t>Trunk</w:t>
      </w:r>
    </w:p>
    <w:p>
      <w:pPr>
        <w:numPr>
          <w:ilvl w:val="2"/>
          <w:numId w:val="900"/>
        </w:numPr>
        <w:spacing w:before="0" w:after="0"/>
      </w:pPr>
      <w:r>
        <w:t>Crown</w:t>
      </w:r>
    </w:p>
    <w:p>
      <w:pPr>
        <w:numPr>
          <w:ilvl w:val="2"/>
          <w:numId w:val="900"/>
        </w:numPr>
        <w:spacing w:before="0" w:after="0"/>
      </w:pPr>
      <w:r>
        <w:t>Bark</w:t>
      </w:r>
    </w:p>
    <w:p>
      <w:pPr>
        <w:numPr>
          <w:ilvl w:val="1"/>
          <w:numId w:val="900"/>
        </w:numPr>
        <w:spacing w:before="0" w:after="0"/>
      </w:pPr>
      <w:r>
        <w:t>Growth Process</w:t>
      </w:r>
    </w:p>
    <w:p>
      <w:pPr>
        <w:numPr>
          <w:ilvl w:val="2"/>
          <w:numId w:val="900"/>
        </w:numPr>
        <w:spacing w:before="0" w:after="0"/>
      </w:pPr>
      <w:r>
        <w:t>Cambium Layer</w:t>
      </w:r>
    </w:p>
    <w:p>
      <w:pPr>
        <w:numPr>
          <w:ilvl w:val="2"/>
          <w:numId w:val="900"/>
        </w:numPr>
        <w:spacing w:before="0" w:after="0"/>
      </w:pPr>
      <w:r>
        <w:t>Annual Ring Formation</w:t>
      </w:r>
    </w:p>
    <w:p>
      <w:pPr>
        <w:numPr>
          <w:ilvl w:val="2"/>
          <w:numId w:val="900"/>
        </w:numPr>
        <w:spacing w:before="0" w:after="0"/>
      </w:pPr>
      <w:r>
        <w:t>Earlywood and Latewood</w:t>
      </w:r>
    </w:p>
    <w:p>
      <w:pPr>
        <w:numPr>
          <w:ilvl w:val="2"/>
          <w:numId w:val="900"/>
        </w:numPr>
        <w:spacing w:before="0" w:after="0"/>
      </w:pPr>
      <w:r>
        <w:t>Reaction Wood</w:t>
      </w:r>
    </w:p>
    <w:p>
      <w:pPr>
        <w:numPr>
          <w:ilvl w:val="1"/>
          <w:numId w:val="900"/>
        </w:numPr>
        <w:spacing w:before="0" w:after="0"/>
      </w:pPr>
      <w:r>
        <w:t>Wood Anatomy</w:t>
      </w:r>
    </w:p>
    <w:p>
      <w:pPr>
        <w:numPr>
          <w:ilvl w:val="2"/>
          <w:numId w:val="900"/>
        </w:numPr>
        <w:spacing w:before="0" w:after="0"/>
      </w:pPr>
      <w:r>
        <w:t>Cellular Structure</w:t>
      </w:r>
    </w:p>
    <w:p>
      <w:pPr>
        <w:numPr>
          <w:ilvl w:val="2"/>
          <w:numId w:val="900"/>
        </w:numPr>
        <w:spacing w:before="0" w:after="0"/>
      </w:pPr>
      <w:r>
        <w:t>Fibers</w:t>
      </w:r>
    </w:p>
    <w:p>
      <w:pPr>
        <w:numPr>
          <w:ilvl w:val="2"/>
          <w:numId w:val="900"/>
        </w:numPr>
        <w:spacing w:before="0" w:after="0"/>
      </w:pPr>
      <w:r>
        <w:t>Vessels</w:t>
      </w:r>
    </w:p>
    <w:p>
      <w:pPr>
        <w:numPr>
          <w:ilvl w:val="2"/>
          <w:numId w:val="900"/>
        </w:numPr>
        <w:spacing w:before="0" w:after="0"/>
      </w:pPr>
      <w:r>
        <w:t>Rays</w:t>
      </w:r>
    </w:p>
    <w:p>
      <w:pPr>
        <w:numPr>
          <w:ilvl w:val="2"/>
          <w:numId w:val="900"/>
        </w:numPr>
        <w:spacing w:before="0" w:after="0"/>
      </w:pPr>
      <w:r>
        <w:t>Parenchyma</w:t>
      </w:r>
    </w:p>
    <w:p>
      <w:pPr>
        <w:numPr>
          <w:ilvl w:val="1"/>
          <w:numId w:val="900"/>
        </w:numPr>
        <w:spacing w:before="0" w:after="0"/>
      </w:pPr>
      <w:r>
        <w:t>Heartwood and Sapwood</w:t>
      </w:r>
    </w:p>
    <w:p>
      <w:pPr>
        <w:numPr>
          <w:ilvl w:val="2"/>
          <w:numId w:val="900"/>
        </w:numPr>
        <w:spacing w:before="0" w:after="0"/>
      </w:pPr>
      <w:r>
        <w:t>Formation Process</w:t>
      </w:r>
    </w:p>
    <w:p>
      <w:pPr>
        <w:numPr>
          <w:ilvl w:val="2"/>
          <w:numId w:val="900"/>
        </w:numPr>
        <w:spacing w:before="0" w:after="0"/>
      </w:pPr>
      <w:r>
        <w:t>Functional Differences</w:t>
      </w:r>
    </w:p>
    <w:p>
      <w:pPr>
        <w:numPr>
          <w:ilvl w:val="2"/>
          <w:numId w:val="900"/>
        </w:numPr>
        <w:spacing w:before="0" w:after="0"/>
      </w:pPr>
      <w:r>
        <w:t>Color Variations</w:t>
      </w:r>
    </w:p>
    <w:p>
      <w:pPr>
        <w:numPr>
          <w:ilvl w:val="2"/>
          <w:numId w:val="900"/>
        </w:numPr>
        <w:spacing w:before="0" w:after="0"/>
      </w:pPr>
      <w:r>
        <w:t>Durability Differences</w:t>
      </w:r>
    </w:p>
    <w:p>
      <w:pPr>
        <w:numPr>
          <w:ilvl w:val="0"/>
          <w:numId w:val="900"/>
        </w:numPr>
        <w:spacing w:before="0" w:after="0"/>
      </w:pPr>
      <w:r>
        <w:t>Wood Grain and Figure</w:t>
      </w:r>
    </w:p>
    <w:p>
      <w:pPr>
        <w:numPr>
          <w:ilvl w:val="1"/>
          <w:numId w:val="900"/>
        </w:numPr>
        <w:spacing w:before="0" w:after="0"/>
      </w:pPr>
      <w:r>
        <w:t>Grain Direction</w:t>
      </w:r>
    </w:p>
    <w:p>
      <w:pPr>
        <w:numPr>
          <w:ilvl w:val="2"/>
          <w:numId w:val="900"/>
        </w:numPr>
        <w:spacing w:before="0" w:after="0"/>
      </w:pPr>
      <w:r>
        <w:t>Longitudinal Grain</w:t>
      </w:r>
    </w:p>
    <w:p>
      <w:pPr>
        <w:numPr>
          <w:ilvl w:val="2"/>
          <w:numId w:val="900"/>
        </w:numPr>
        <w:spacing w:before="0" w:after="0"/>
      </w:pPr>
      <w:r>
        <w:t>Radial Grain</w:t>
      </w:r>
    </w:p>
    <w:p>
      <w:pPr>
        <w:numPr>
          <w:ilvl w:val="2"/>
          <w:numId w:val="900"/>
        </w:numPr>
        <w:spacing w:before="0" w:after="0"/>
      </w:pPr>
      <w:r>
        <w:t>Tangential Grain</w:t>
      </w:r>
    </w:p>
    <w:p>
      <w:pPr>
        <w:numPr>
          <w:ilvl w:val="2"/>
          <w:numId w:val="900"/>
        </w:numPr>
        <w:spacing w:before="0" w:after="0"/>
      </w:pPr>
      <w:r>
        <w:t>End Grain</w:t>
      </w:r>
    </w:p>
    <w:p>
      <w:pPr>
        <w:numPr>
          <w:ilvl w:val="1"/>
          <w:numId w:val="900"/>
        </w:numPr>
        <w:spacing w:before="0" w:after="0"/>
      </w:pPr>
      <w:r>
        <w:t>Grain Patterns</w:t>
      </w:r>
    </w:p>
    <w:p>
      <w:pPr>
        <w:numPr>
          <w:ilvl w:val="2"/>
          <w:numId w:val="900"/>
        </w:numPr>
        <w:spacing w:before="0" w:after="0"/>
      </w:pPr>
      <w:r>
        <w:t>Straight Grain</w:t>
      </w:r>
    </w:p>
    <w:p>
      <w:pPr>
        <w:numPr>
          <w:ilvl w:val="2"/>
          <w:numId w:val="900"/>
        </w:numPr>
        <w:spacing w:before="0" w:after="0"/>
      </w:pPr>
      <w:r>
        <w:t>Interlocked Grain</w:t>
      </w:r>
    </w:p>
    <w:p>
      <w:pPr>
        <w:numPr>
          <w:ilvl w:val="2"/>
          <w:numId w:val="900"/>
        </w:numPr>
        <w:spacing w:before="0" w:after="0"/>
      </w:pPr>
      <w:r>
        <w:t>Spiral Grain</w:t>
      </w:r>
    </w:p>
    <w:p>
      <w:pPr>
        <w:numPr>
          <w:ilvl w:val="2"/>
          <w:numId w:val="900"/>
        </w:numPr>
        <w:spacing w:before="0" w:after="0"/>
      </w:pPr>
      <w:r>
        <w:t>Wavy Grain</w:t>
      </w:r>
    </w:p>
    <w:p>
      <w:pPr>
        <w:numPr>
          <w:ilvl w:val="1"/>
          <w:numId w:val="900"/>
        </w:numPr>
        <w:spacing w:before="0" w:after="0"/>
      </w:pPr>
      <w:r>
        <w:t>Wood Figure</w:t>
      </w:r>
    </w:p>
    <w:p>
      <w:pPr>
        <w:numPr>
          <w:ilvl w:val="2"/>
          <w:numId w:val="900"/>
        </w:numPr>
        <w:spacing w:before="0" w:after="0"/>
      </w:pPr>
      <w:r>
        <w:t>Plain Sawn Figure</w:t>
      </w:r>
    </w:p>
    <w:p>
      <w:pPr>
        <w:numPr>
          <w:ilvl w:val="2"/>
          <w:numId w:val="900"/>
        </w:numPr>
        <w:spacing w:before="0" w:after="0"/>
      </w:pPr>
      <w:r>
        <w:t>Quarter Sawn Figure</w:t>
      </w:r>
    </w:p>
    <w:p>
      <w:pPr>
        <w:numPr>
          <w:ilvl w:val="2"/>
          <w:numId w:val="900"/>
        </w:numPr>
        <w:spacing w:before="0" w:after="0"/>
      </w:pPr>
      <w:r>
        <w:t>Rift Sawn Figure</w:t>
      </w:r>
    </w:p>
    <w:p>
      <w:pPr>
        <w:numPr>
          <w:ilvl w:val="2"/>
          <w:numId w:val="900"/>
        </w:numPr>
        <w:spacing w:before="0" w:after="0"/>
      </w:pPr>
      <w:r>
        <w:t>Curly Figure</w:t>
      </w:r>
    </w:p>
    <w:p>
      <w:pPr>
        <w:numPr>
          <w:ilvl w:val="2"/>
          <w:numId w:val="900"/>
        </w:numPr>
        <w:spacing w:before="0" w:after="0"/>
      </w:pPr>
      <w:r>
        <w:t>Bird's Eye Figure</w:t>
      </w:r>
    </w:p>
    <w:p>
      <w:pPr>
        <w:numPr>
          <w:ilvl w:val="2"/>
          <w:numId w:val="900"/>
        </w:numPr>
        <w:spacing w:before="0" w:after="0"/>
      </w:pPr>
      <w:r>
        <w:t>Burl Figure</w:t>
      </w:r>
    </w:p>
    <w:p>
      <w:pPr>
        <w:numPr>
          <w:ilvl w:val="2"/>
          <w:numId w:val="900"/>
        </w:numPr>
        <w:spacing w:before="0" w:after="0"/>
      </w:pPr>
      <w:r>
        <w:t>Crotch Figure</w:t>
      </w:r>
    </w:p>
    <w:p>
      <w:pPr>
        <w:numPr>
          <w:ilvl w:val="0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Wood Movement</w:t>
      </w:r>
    </w:p>
    <w:p>
      <w:pPr>
        <w:numPr>
          <w:ilvl w:val="2"/>
          <w:numId w:val="900"/>
        </w:numPr>
        <w:spacing w:before="0" w:after="0"/>
      </w:pPr>
      <w:r>
        <w:t>Hygroscopic Nature</w:t>
      </w:r>
    </w:p>
    <w:p>
      <w:pPr>
        <w:numPr>
          <w:ilvl w:val="2"/>
          <w:numId w:val="900"/>
        </w:numPr>
        <w:spacing w:before="0" w:after="0"/>
      </w:pPr>
      <w:r>
        <w:t>Dimensional Changes</w:t>
      </w:r>
    </w:p>
    <w:p>
      <w:pPr>
        <w:numPr>
          <w:ilvl w:val="2"/>
          <w:numId w:val="900"/>
        </w:numPr>
        <w:spacing w:before="0" w:after="0"/>
      </w:pPr>
      <w:r>
        <w:t>Radial Movement</w:t>
      </w:r>
    </w:p>
    <w:p>
      <w:pPr>
        <w:numPr>
          <w:ilvl w:val="2"/>
          <w:numId w:val="900"/>
        </w:numPr>
        <w:spacing w:before="0" w:after="0"/>
      </w:pPr>
      <w:r>
        <w:t>Tangential Movement</w:t>
      </w:r>
    </w:p>
    <w:p>
      <w:pPr>
        <w:numPr>
          <w:ilvl w:val="2"/>
          <w:numId w:val="900"/>
        </w:numPr>
        <w:spacing w:before="0" w:after="0"/>
      </w:pPr>
      <w:r>
        <w:t>Longitudinal Movement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Fiber Saturation Point</w:t>
      </w:r>
    </w:p>
    <w:p>
      <w:pPr>
        <w:numPr>
          <w:ilvl w:val="2"/>
          <w:numId w:val="900"/>
        </w:numPr>
        <w:spacing w:before="0" w:after="0"/>
      </w:pPr>
      <w:r>
        <w:t>Equilibrium Moisture Content</w:t>
      </w:r>
    </w:p>
    <w:p>
      <w:pPr>
        <w:numPr>
          <w:ilvl w:val="2"/>
          <w:numId w:val="900"/>
        </w:numPr>
        <w:spacing w:before="0" w:after="0"/>
      </w:pPr>
      <w:r>
        <w:t>Measuring Moisture Content</w:t>
      </w:r>
    </w:p>
    <w:p>
      <w:pPr>
        <w:numPr>
          <w:ilvl w:val="2"/>
          <w:numId w:val="900"/>
        </w:numPr>
        <w:spacing w:before="0" w:after="0"/>
      </w:pPr>
      <w:r>
        <w:t>Moisture Meters</w:t>
      </w:r>
    </w:p>
    <w:p>
      <w:pPr>
        <w:numPr>
          <w:ilvl w:val="1"/>
          <w:numId w:val="900"/>
        </w:numPr>
        <w:spacing w:before="0" w:after="0"/>
      </w:pPr>
      <w:r>
        <w:t>Wood Drying</w:t>
      </w:r>
    </w:p>
    <w:p>
      <w:pPr>
        <w:numPr>
          <w:ilvl w:val="2"/>
          <w:numId w:val="900"/>
        </w:numPr>
        <w:spacing w:before="0" w:after="0"/>
      </w:pPr>
      <w:r>
        <w:t>Air Drying</w:t>
      </w:r>
    </w:p>
    <w:p>
      <w:pPr>
        <w:numPr>
          <w:ilvl w:val="3"/>
          <w:numId w:val="900"/>
        </w:numPr>
        <w:spacing w:before="0" w:after="0"/>
      </w:pPr>
      <w:r>
        <w:t>Stacking Methods</w:t>
      </w:r>
    </w:p>
    <w:p>
      <w:pPr>
        <w:numPr>
          <w:ilvl w:val="3"/>
          <w:numId w:val="900"/>
        </w:numPr>
        <w:spacing w:before="0" w:after="0"/>
      </w:pPr>
      <w:r>
        <w:t>Sticker Placement</w:t>
      </w:r>
    </w:p>
    <w:p>
      <w:pPr>
        <w:numPr>
          <w:ilvl w:val="3"/>
          <w:numId w:val="900"/>
        </w:numPr>
        <w:spacing w:before="0" w:after="0"/>
      </w:pPr>
      <w:r>
        <w:t>Drying Times</w:t>
      </w:r>
    </w:p>
    <w:p>
      <w:pPr>
        <w:numPr>
          <w:ilvl w:val="3"/>
          <w:numId w:val="900"/>
        </w:numPr>
        <w:spacing w:before="0" w:after="0"/>
      </w:pPr>
      <w:r>
        <w:t>Weather Protection</w:t>
      </w:r>
    </w:p>
    <w:p>
      <w:pPr>
        <w:numPr>
          <w:ilvl w:val="2"/>
          <w:numId w:val="900"/>
        </w:numPr>
        <w:spacing w:before="0" w:after="0"/>
      </w:pPr>
      <w:r>
        <w:t>Kiln Drying</w:t>
      </w:r>
    </w:p>
    <w:p>
      <w:pPr>
        <w:numPr>
          <w:ilvl w:val="3"/>
          <w:numId w:val="900"/>
        </w:numPr>
        <w:spacing w:before="0" w:after="0"/>
      </w:pPr>
      <w:r>
        <w:t>Conventional Kilns</w:t>
      </w:r>
    </w:p>
    <w:p>
      <w:pPr>
        <w:numPr>
          <w:ilvl w:val="3"/>
          <w:numId w:val="900"/>
        </w:numPr>
        <w:spacing w:before="0" w:after="0"/>
      </w:pPr>
      <w:r>
        <w:t>Dehumidification Kilns</w:t>
      </w:r>
    </w:p>
    <w:p>
      <w:pPr>
        <w:numPr>
          <w:ilvl w:val="3"/>
          <w:numId w:val="900"/>
        </w:numPr>
        <w:spacing w:before="0" w:after="0"/>
      </w:pPr>
      <w:r>
        <w:t>Solar Kilns</w:t>
      </w:r>
    </w:p>
    <w:p>
      <w:pPr>
        <w:numPr>
          <w:ilvl w:val="3"/>
          <w:numId w:val="900"/>
        </w:numPr>
        <w:spacing w:before="0" w:after="0"/>
      </w:pPr>
      <w:r>
        <w:t>Drying Schedules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Hardness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Strength Properties</w:t>
      </w:r>
    </w:p>
    <w:p>
      <w:pPr>
        <w:numPr>
          <w:ilvl w:val="2"/>
          <w:numId w:val="900"/>
        </w:numPr>
        <w:spacing w:before="0" w:after="0"/>
      </w:pPr>
      <w:r>
        <w:t>Elasticity</w:t>
      </w:r>
    </w:p>
    <w:p>
      <w:pPr>
        <w:numPr>
          <w:ilvl w:val="2"/>
          <w:numId w:val="900"/>
        </w:numPr>
        <w:spacing w:before="0" w:after="0"/>
      </w:pPr>
      <w:r>
        <w:t>Brittleness</w:t>
      </w:r>
    </w:p>
    <w:p>
      <w:pPr>
        <w:numPr>
          <w:ilvl w:val="2"/>
          <w:numId w:val="900"/>
        </w:numPr>
        <w:spacing w:before="0" w:after="0"/>
      </w:pPr>
      <w:r>
        <w:t>Workability</w:t>
      </w:r>
    </w:p>
    <w:p>
      <w:pPr>
        <w:numPr>
          <w:ilvl w:val="0"/>
          <w:numId w:val="900"/>
        </w:numPr>
        <w:spacing w:before="0" w:after="0"/>
      </w:pPr>
      <w:r>
        <w:t>Wood Species</w:t>
      </w:r>
    </w:p>
    <w:p>
      <w:pPr>
        <w:numPr>
          <w:ilvl w:val="1"/>
          <w:numId w:val="900"/>
        </w:numPr>
        <w:spacing w:before="0" w:after="0"/>
      </w:pPr>
      <w:r>
        <w:t>Hardwood vs Softwood Classification</w:t>
      </w:r>
    </w:p>
    <w:p>
      <w:pPr>
        <w:numPr>
          <w:ilvl w:val="2"/>
          <w:numId w:val="900"/>
        </w:numPr>
        <w:spacing w:before="0" w:after="0"/>
      </w:pPr>
      <w:r>
        <w:t>Botanical Differences</w:t>
      </w:r>
    </w:p>
    <w:p>
      <w:pPr>
        <w:numPr>
          <w:ilvl w:val="2"/>
          <w:numId w:val="900"/>
        </w:numPr>
        <w:spacing w:before="0" w:after="0"/>
      </w:pPr>
      <w:r>
        <w:t>Anatomical Differences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Common Hardwoods</w:t>
      </w:r>
    </w:p>
    <w:p>
      <w:pPr>
        <w:numPr>
          <w:ilvl w:val="2"/>
          <w:numId w:val="900"/>
        </w:numPr>
        <w:spacing w:before="0" w:after="0"/>
      </w:pPr>
      <w:r>
        <w:t>Oak</w:t>
      </w:r>
    </w:p>
    <w:p>
      <w:pPr>
        <w:numPr>
          <w:ilvl w:val="3"/>
          <w:numId w:val="900"/>
        </w:numPr>
        <w:spacing w:before="0" w:after="0"/>
      </w:pPr>
      <w:r>
        <w:t>Red Oak</w:t>
      </w:r>
    </w:p>
    <w:p>
      <w:pPr>
        <w:numPr>
          <w:ilvl w:val="3"/>
          <w:numId w:val="900"/>
        </w:numPr>
        <w:spacing w:before="0" w:after="0"/>
      </w:pPr>
      <w:r>
        <w:t>White Oak</w:t>
      </w:r>
    </w:p>
    <w:p>
      <w:pPr>
        <w:numPr>
          <w:ilvl w:val="2"/>
          <w:numId w:val="900"/>
        </w:numPr>
        <w:spacing w:before="0" w:after="0"/>
      </w:pPr>
      <w:r>
        <w:t>Maple</w:t>
      </w:r>
    </w:p>
    <w:p>
      <w:pPr>
        <w:numPr>
          <w:ilvl w:val="3"/>
          <w:numId w:val="900"/>
        </w:numPr>
        <w:spacing w:before="0" w:after="0"/>
      </w:pPr>
      <w:r>
        <w:t>Hard Maple</w:t>
      </w:r>
    </w:p>
    <w:p>
      <w:pPr>
        <w:numPr>
          <w:ilvl w:val="3"/>
          <w:numId w:val="900"/>
        </w:numPr>
        <w:spacing w:before="0" w:after="0"/>
      </w:pPr>
      <w:r>
        <w:t>Soft Maple</w:t>
      </w:r>
    </w:p>
    <w:p>
      <w:pPr>
        <w:numPr>
          <w:ilvl w:val="2"/>
          <w:numId w:val="900"/>
        </w:numPr>
        <w:spacing w:before="0" w:after="0"/>
      </w:pPr>
      <w:r>
        <w:t>Cherry</w:t>
      </w:r>
    </w:p>
    <w:p>
      <w:pPr>
        <w:numPr>
          <w:ilvl w:val="2"/>
          <w:numId w:val="900"/>
        </w:numPr>
        <w:spacing w:before="0" w:after="0"/>
      </w:pPr>
      <w:r>
        <w:t>Walnut</w:t>
      </w:r>
    </w:p>
    <w:p>
      <w:pPr>
        <w:numPr>
          <w:ilvl w:val="2"/>
          <w:numId w:val="900"/>
        </w:numPr>
        <w:spacing w:before="0" w:after="0"/>
      </w:pPr>
      <w:r>
        <w:t>Ash</w:t>
      </w:r>
    </w:p>
    <w:p>
      <w:pPr>
        <w:numPr>
          <w:ilvl w:val="2"/>
          <w:numId w:val="900"/>
        </w:numPr>
        <w:spacing w:before="0" w:after="0"/>
      </w:pPr>
      <w:r>
        <w:t>Hickory</w:t>
      </w:r>
    </w:p>
    <w:p>
      <w:pPr>
        <w:numPr>
          <w:ilvl w:val="2"/>
          <w:numId w:val="900"/>
        </w:numPr>
        <w:spacing w:before="0" w:after="0"/>
      </w:pPr>
      <w:r>
        <w:t>Poplar</w:t>
      </w:r>
    </w:p>
    <w:p>
      <w:pPr>
        <w:numPr>
          <w:ilvl w:val="2"/>
          <w:numId w:val="900"/>
        </w:numPr>
        <w:spacing w:before="0" w:after="0"/>
      </w:pPr>
      <w:r>
        <w:t>Birch</w:t>
      </w:r>
    </w:p>
    <w:p>
      <w:pPr>
        <w:numPr>
          <w:ilvl w:val="1"/>
          <w:numId w:val="900"/>
        </w:numPr>
        <w:spacing w:before="0" w:after="0"/>
      </w:pPr>
      <w:r>
        <w:t>Common Softwoods</w:t>
      </w:r>
    </w:p>
    <w:p>
      <w:pPr>
        <w:numPr>
          <w:ilvl w:val="2"/>
          <w:numId w:val="900"/>
        </w:numPr>
        <w:spacing w:before="0" w:after="0"/>
      </w:pPr>
      <w:r>
        <w:t>Pine</w:t>
      </w:r>
    </w:p>
    <w:p>
      <w:pPr>
        <w:numPr>
          <w:ilvl w:val="3"/>
          <w:numId w:val="900"/>
        </w:numPr>
        <w:spacing w:before="0" w:after="0"/>
      </w:pPr>
      <w:r>
        <w:t>Eastern White Pine</w:t>
      </w:r>
    </w:p>
    <w:p>
      <w:pPr>
        <w:numPr>
          <w:ilvl w:val="3"/>
          <w:numId w:val="900"/>
        </w:numPr>
        <w:spacing w:before="0" w:after="0"/>
      </w:pPr>
      <w:r>
        <w:t>Southern Yellow Pine</w:t>
      </w:r>
    </w:p>
    <w:p>
      <w:pPr>
        <w:numPr>
          <w:ilvl w:val="2"/>
          <w:numId w:val="900"/>
        </w:numPr>
        <w:spacing w:before="0" w:after="0"/>
      </w:pPr>
      <w:r>
        <w:t>Fir</w:t>
      </w:r>
    </w:p>
    <w:p>
      <w:pPr>
        <w:numPr>
          <w:ilvl w:val="2"/>
          <w:numId w:val="900"/>
        </w:numPr>
        <w:spacing w:before="0" w:after="0"/>
      </w:pPr>
      <w:r>
        <w:t>Cedar</w:t>
      </w:r>
    </w:p>
    <w:p>
      <w:pPr>
        <w:numPr>
          <w:ilvl w:val="2"/>
          <w:numId w:val="900"/>
        </w:numPr>
        <w:spacing w:before="0" w:after="0"/>
      </w:pPr>
      <w:r>
        <w:t>Spruce</w:t>
      </w:r>
    </w:p>
    <w:p>
      <w:pPr>
        <w:numPr>
          <w:ilvl w:val="2"/>
          <w:numId w:val="900"/>
        </w:numPr>
        <w:spacing w:before="0" w:after="0"/>
      </w:pPr>
      <w:r>
        <w:t>Hemlock</w:t>
      </w:r>
    </w:p>
    <w:p>
      <w:pPr>
        <w:numPr>
          <w:ilvl w:val="1"/>
          <w:numId w:val="900"/>
        </w:numPr>
        <w:spacing w:before="0" w:after="0"/>
      </w:pPr>
      <w:r>
        <w:t>Exotic Woods</w:t>
      </w:r>
    </w:p>
    <w:p>
      <w:pPr>
        <w:numPr>
          <w:ilvl w:val="2"/>
          <w:numId w:val="900"/>
        </w:numPr>
        <w:spacing w:before="0" w:after="0"/>
      </w:pPr>
      <w:r>
        <w:t>Mahogany</w:t>
      </w:r>
    </w:p>
    <w:p>
      <w:pPr>
        <w:numPr>
          <w:ilvl w:val="2"/>
          <w:numId w:val="900"/>
        </w:numPr>
        <w:spacing w:before="0" w:after="0"/>
      </w:pPr>
      <w:r>
        <w:t>Teak</w:t>
      </w:r>
    </w:p>
    <w:p>
      <w:pPr>
        <w:numPr>
          <w:ilvl w:val="2"/>
          <w:numId w:val="900"/>
        </w:numPr>
        <w:spacing w:before="0" w:after="0"/>
      </w:pPr>
      <w:r>
        <w:t>Rosewood</w:t>
      </w:r>
    </w:p>
    <w:p>
      <w:pPr>
        <w:numPr>
          <w:ilvl w:val="2"/>
          <w:numId w:val="900"/>
        </w:numPr>
        <w:spacing w:before="0" w:after="0"/>
      </w:pPr>
      <w:r>
        <w:t>Ebony</w:t>
      </w:r>
    </w:p>
    <w:p>
      <w:pPr>
        <w:numPr>
          <w:ilvl w:val="2"/>
          <w:numId w:val="900"/>
        </w:numPr>
        <w:spacing w:before="0" w:after="0"/>
      </w:pPr>
      <w:r>
        <w:t>Purpleheart</w:t>
      </w:r>
    </w:p>
    <w:p>
      <w:pPr>
        <w:numPr>
          <w:ilvl w:val="2"/>
          <w:numId w:val="900"/>
        </w:numPr>
        <w:spacing w:before="0" w:after="0"/>
      </w:pPr>
      <w:r>
        <w:t>Padauk</w:t>
      </w:r>
    </w:p>
    <w:p>
      <w:pPr>
        <w:numPr>
          <w:ilvl w:val="1"/>
          <w:numId w:val="900"/>
        </w:numPr>
        <w:spacing w:before="0" w:after="0"/>
      </w:pPr>
      <w:r>
        <w:t>Wood Identification</w:t>
      </w:r>
    </w:p>
    <w:p>
      <w:pPr>
        <w:numPr>
          <w:ilvl w:val="2"/>
          <w:numId w:val="900"/>
        </w:numPr>
        <w:spacing w:before="0" w:after="0"/>
      </w:pPr>
      <w:r>
        <w:t>Visual Characteristics</w:t>
      </w:r>
    </w:p>
    <w:p>
      <w:pPr>
        <w:numPr>
          <w:ilvl w:val="2"/>
          <w:numId w:val="900"/>
        </w:numPr>
        <w:spacing w:before="0" w:after="0"/>
      </w:pPr>
      <w:r>
        <w:t>Physical Tests</w:t>
      </w:r>
    </w:p>
    <w:p>
      <w:pPr>
        <w:numPr>
          <w:ilvl w:val="2"/>
          <w:numId w:val="900"/>
        </w:numPr>
        <w:spacing w:before="0" w:after="0"/>
      </w:pPr>
      <w:r>
        <w:t>Microscopic Features</w:t>
      </w:r>
    </w:p>
    <w:p>
      <w:pPr>
        <w:numPr>
          <w:ilvl w:val="2"/>
          <w:numId w:val="900"/>
        </w:numPr>
        <w:spacing w:before="0" w:after="0"/>
      </w:pPr>
      <w:r>
        <w:t>Reference Resources</w:t>
      </w:r>
    </w:p>
    <w:p>
      <w:pPr>
        <w:numPr>
          <w:ilvl w:val="0"/>
          <w:numId w:val="900"/>
        </w:numPr>
        <w:spacing w:before="0" w:after="0"/>
      </w:pPr>
      <w:r>
        <w:t>Lumber and Manufactured Products</w:t>
      </w:r>
    </w:p>
    <w:p>
      <w:pPr>
        <w:numPr>
          <w:ilvl w:val="1"/>
          <w:numId w:val="900"/>
        </w:numPr>
        <w:spacing w:before="0" w:after="0"/>
      </w:pPr>
      <w:r>
        <w:t>Lumber Processing</w:t>
      </w:r>
    </w:p>
    <w:p>
      <w:pPr>
        <w:numPr>
          <w:ilvl w:val="2"/>
          <w:numId w:val="900"/>
        </w:numPr>
        <w:spacing w:before="0" w:after="0"/>
      </w:pPr>
      <w:r>
        <w:t>Sawmill Operations</w:t>
      </w:r>
    </w:p>
    <w:p>
      <w:pPr>
        <w:numPr>
          <w:ilvl w:val="2"/>
          <w:numId w:val="900"/>
        </w:numPr>
        <w:spacing w:before="0" w:after="0"/>
      </w:pPr>
      <w:r>
        <w:t>Sawing Patterns</w:t>
      </w:r>
    </w:p>
    <w:p>
      <w:pPr>
        <w:numPr>
          <w:ilvl w:val="2"/>
          <w:numId w:val="900"/>
        </w:numPr>
        <w:spacing w:before="0" w:after="0"/>
      </w:pPr>
      <w:r>
        <w:t>Grading Standards</w:t>
      </w:r>
    </w:p>
    <w:p>
      <w:pPr>
        <w:numPr>
          <w:ilvl w:val="2"/>
          <w:numId w:val="900"/>
        </w:numPr>
        <w:spacing w:before="0" w:after="0"/>
      </w:pPr>
      <w:r>
        <w:t>Defect Classification</w:t>
      </w:r>
    </w:p>
    <w:p>
      <w:pPr>
        <w:numPr>
          <w:ilvl w:val="1"/>
          <w:numId w:val="900"/>
        </w:numPr>
        <w:spacing w:before="0" w:after="0"/>
      </w:pPr>
      <w:r>
        <w:t>Lumber Dimensions</w:t>
      </w:r>
    </w:p>
    <w:p>
      <w:pPr>
        <w:numPr>
          <w:ilvl w:val="2"/>
          <w:numId w:val="900"/>
        </w:numPr>
        <w:spacing w:before="0" w:after="0"/>
      </w:pPr>
      <w:r>
        <w:t>Nominal vs Actual Sizes</w:t>
      </w:r>
    </w:p>
    <w:p>
      <w:pPr>
        <w:numPr>
          <w:ilvl w:val="2"/>
          <w:numId w:val="900"/>
        </w:numPr>
        <w:spacing w:before="0" w:after="0"/>
      </w:pPr>
      <w:r>
        <w:t>Standard Dimensions</w:t>
      </w:r>
    </w:p>
    <w:p>
      <w:pPr>
        <w:numPr>
          <w:ilvl w:val="2"/>
          <w:numId w:val="900"/>
        </w:numPr>
        <w:spacing w:before="0" w:after="0"/>
      </w:pPr>
      <w:r>
        <w:t>Metric Conversions</w:t>
      </w:r>
    </w:p>
    <w:p>
      <w:pPr>
        <w:numPr>
          <w:ilvl w:val="2"/>
          <w:numId w:val="900"/>
        </w:numPr>
        <w:spacing w:before="0" w:after="0"/>
      </w:pPr>
      <w:r>
        <w:t>Board Foot Calculations</w:t>
      </w:r>
    </w:p>
    <w:p>
      <w:pPr>
        <w:numPr>
          <w:ilvl w:val="1"/>
          <w:numId w:val="900"/>
        </w:numPr>
        <w:spacing w:before="0" w:after="0"/>
      </w:pPr>
      <w:r>
        <w:t>Lumber Grades</w:t>
      </w:r>
    </w:p>
    <w:p>
      <w:pPr>
        <w:numPr>
          <w:ilvl w:val="2"/>
          <w:numId w:val="900"/>
        </w:numPr>
        <w:spacing w:before="0" w:after="0"/>
      </w:pPr>
      <w:r>
        <w:t>Hardwood Grading</w:t>
      </w:r>
    </w:p>
    <w:p>
      <w:pPr>
        <w:numPr>
          <w:ilvl w:val="3"/>
          <w:numId w:val="900"/>
        </w:numPr>
        <w:spacing w:before="0" w:after="0"/>
      </w:pPr>
      <w:r>
        <w:t>FAS Grade</w:t>
      </w:r>
    </w:p>
    <w:p>
      <w:pPr>
        <w:numPr>
          <w:ilvl w:val="3"/>
          <w:numId w:val="900"/>
        </w:numPr>
        <w:spacing w:before="0" w:after="0"/>
      </w:pPr>
      <w:r>
        <w:t>Select Grade</w:t>
      </w:r>
    </w:p>
    <w:p>
      <w:pPr>
        <w:numPr>
          <w:ilvl w:val="3"/>
          <w:numId w:val="900"/>
        </w:numPr>
        <w:spacing w:before="0" w:after="0"/>
      </w:pPr>
      <w:r>
        <w:t>Common Grades</w:t>
      </w:r>
    </w:p>
    <w:p>
      <w:pPr>
        <w:numPr>
          <w:ilvl w:val="2"/>
          <w:numId w:val="900"/>
        </w:numPr>
        <w:spacing w:before="0" w:after="0"/>
      </w:pPr>
      <w:r>
        <w:t>Softwood Grading</w:t>
      </w:r>
    </w:p>
    <w:p>
      <w:pPr>
        <w:numPr>
          <w:ilvl w:val="3"/>
          <w:numId w:val="900"/>
        </w:numPr>
        <w:spacing w:before="0" w:after="0"/>
      </w:pPr>
      <w:r>
        <w:t>Structural Grades</w:t>
      </w:r>
    </w:p>
    <w:p>
      <w:pPr>
        <w:numPr>
          <w:ilvl w:val="3"/>
          <w:numId w:val="900"/>
        </w:numPr>
        <w:spacing w:before="0" w:after="0"/>
      </w:pPr>
      <w:r>
        <w:t>Appearance Grades</w:t>
      </w:r>
    </w:p>
    <w:p>
      <w:pPr>
        <w:numPr>
          <w:ilvl w:val="1"/>
          <w:numId w:val="900"/>
        </w:numPr>
        <w:spacing w:before="0" w:after="0"/>
      </w:pPr>
      <w:r>
        <w:t>Sheet Goods</w:t>
      </w:r>
    </w:p>
    <w:p>
      <w:pPr>
        <w:numPr>
          <w:ilvl w:val="2"/>
          <w:numId w:val="900"/>
        </w:numPr>
        <w:spacing w:before="0" w:after="0"/>
      </w:pPr>
      <w:r>
        <w:t>Plywood</w:t>
      </w:r>
    </w:p>
    <w:p>
      <w:pPr>
        <w:numPr>
          <w:ilvl w:val="3"/>
          <w:numId w:val="900"/>
        </w:numPr>
        <w:spacing w:before="0" w:after="0"/>
      </w:pPr>
      <w:r>
        <w:t>Veneer Core</w:t>
      </w:r>
    </w:p>
    <w:p>
      <w:pPr>
        <w:numPr>
          <w:ilvl w:val="3"/>
          <w:numId w:val="900"/>
        </w:numPr>
        <w:spacing w:before="0" w:after="0"/>
      </w:pPr>
      <w:r>
        <w:t>MDF Core</w:t>
      </w:r>
    </w:p>
    <w:p>
      <w:pPr>
        <w:numPr>
          <w:ilvl w:val="3"/>
          <w:numId w:val="900"/>
        </w:numPr>
        <w:spacing w:before="0" w:after="0"/>
      </w:pPr>
      <w:r>
        <w:t>Particleboard Core</w:t>
      </w:r>
    </w:p>
    <w:p>
      <w:pPr>
        <w:numPr>
          <w:ilvl w:val="3"/>
          <w:numId w:val="900"/>
        </w:numPr>
        <w:spacing w:before="0" w:after="0"/>
      </w:pPr>
      <w:r>
        <w:t>Grade Classifications</w:t>
      </w:r>
    </w:p>
    <w:p>
      <w:pPr>
        <w:numPr>
          <w:ilvl w:val="2"/>
          <w:numId w:val="900"/>
        </w:numPr>
        <w:spacing w:before="0" w:after="0"/>
      </w:pPr>
      <w:r>
        <w:t>Medium Density Fiberboard</w:t>
      </w:r>
    </w:p>
    <w:p>
      <w:pPr>
        <w:numPr>
          <w:ilvl w:val="3"/>
          <w:numId w:val="900"/>
        </w:numPr>
        <w:spacing w:before="0" w:after="0"/>
      </w:pPr>
      <w:r>
        <w:t>Standard MDF</w:t>
      </w:r>
    </w:p>
    <w:p>
      <w:pPr>
        <w:numPr>
          <w:ilvl w:val="3"/>
          <w:numId w:val="900"/>
        </w:numPr>
        <w:spacing w:before="0" w:after="0"/>
      </w:pPr>
      <w:r>
        <w:t>Moisture Resistant MDF</w:t>
      </w:r>
    </w:p>
    <w:p>
      <w:pPr>
        <w:numPr>
          <w:ilvl w:val="3"/>
          <w:numId w:val="900"/>
        </w:numPr>
        <w:spacing w:before="0" w:after="0"/>
      </w:pPr>
      <w:r>
        <w:t>Fire Retardant MDF</w:t>
      </w:r>
    </w:p>
    <w:p>
      <w:pPr>
        <w:numPr>
          <w:ilvl w:val="2"/>
          <w:numId w:val="900"/>
        </w:numPr>
        <w:spacing w:before="0" w:after="0"/>
      </w:pPr>
      <w:r>
        <w:t>Particleboard</w:t>
      </w:r>
    </w:p>
    <w:p>
      <w:pPr>
        <w:numPr>
          <w:ilvl w:val="3"/>
          <w:numId w:val="900"/>
        </w:numPr>
        <w:spacing w:before="0" w:after="0"/>
      </w:pPr>
      <w:r>
        <w:t>Standard Particleboard</w:t>
      </w:r>
    </w:p>
    <w:p>
      <w:pPr>
        <w:numPr>
          <w:ilvl w:val="3"/>
          <w:numId w:val="900"/>
        </w:numPr>
        <w:spacing w:before="0" w:after="0"/>
      </w:pPr>
      <w:r>
        <w:t>Melamine Faced</w:t>
      </w:r>
    </w:p>
    <w:p>
      <w:pPr>
        <w:numPr>
          <w:ilvl w:val="2"/>
          <w:numId w:val="900"/>
        </w:numPr>
        <w:spacing w:before="0" w:after="0"/>
      </w:pPr>
      <w:r>
        <w:t>Oriented Strand Board</w:t>
      </w:r>
    </w:p>
    <w:p>
      <w:pPr>
        <w:numPr>
          <w:ilvl w:val="2"/>
          <w:numId w:val="900"/>
        </w:numPr>
        <w:spacing w:before="0" w:after="0"/>
      </w:pPr>
      <w:r>
        <w:t>Hardboard</w:t>
      </w:r>
    </w:p>
    <w:p>
      <w:pPr>
        <w:numPr>
          <w:ilvl w:val="2"/>
          <w:numId w:val="900"/>
        </w:numPr>
        <w:spacing w:before="0" w:after="0"/>
      </w:pPr>
      <w:r>
        <w:t>Specialty Panels</w:t>
      </w:r>
    </w:p>
    <w:p>
      <w:pPr>
        <w:pStyle w:val="Heading1"/>
      </w:pPr>
      <w:r>
        <w:t>Essential Hand Tools</w:t>
      </w:r>
    </w:p>
    <w:p>
      <w:pPr>
        <w:numPr>
          <w:ilvl w:val="0"/>
          <w:numId w:val="900"/>
        </w:numPr>
        <w:spacing w:before="0" w:after="0"/>
      </w:pPr>
      <w:r>
        <w:t>Measuring and Layout Tools</w:t>
      </w:r>
    </w:p>
    <w:p>
      <w:pPr>
        <w:numPr>
          <w:ilvl w:val="1"/>
          <w:numId w:val="900"/>
        </w:numPr>
        <w:spacing w:before="0" w:after="0"/>
      </w:pPr>
      <w:r>
        <w:t>Linear Measurement</w:t>
      </w:r>
    </w:p>
    <w:p>
      <w:pPr>
        <w:numPr>
          <w:ilvl w:val="2"/>
          <w:numId w:val="900"/>
        </w:numPr>
        <w:spacing w:before="0" w:after="0"/>
      </w:pPr>
      <w:r>
        <w:t>Tape Measures</w:t>
      </w:r>
    </w:p>
    <w:p>
      <w:pPr>
        <w:numPr>
          <w:ilvl w:val="2"/>
          <w:numId w:val="900"/>
        </w:numPr>
        <w:spacing w:before="0" w:after="0"/>
      </w:pPr>
      <w:r>
        <w:t>Folding Rules</w:t>
      </w:r>
    </w:p>
    <w:p>
      <w:pPr>
        <w:numPr>
          <w:ilvl w:val="2"/>
          <w:numId w:val="900"/>
        </w:numPr>
        <w:spacing w:before="0" w:after="0"/>
      </w:pPr>
      <w:r>
        <w:t>Steel Rules</w:t>
      </w:r>
    </w:p>
    <w:p>
      <w:pPr>
        <w:numPr>
          <w:ilvl w:val="2"/>
          <w:numId w:val="900"/>
        </w:numPr>
        <w:spacing w:before="0" w:after="0"/>
      </w:pPr>
      <w:r>
        <w:t>Metric vs Imperial</w:t>
      </w:r>
    </w:p>
    <w:p>
      <w:pPr>
        <w:numPr>
          <w:ilvl w:val="1"/>
          <w:numId w:val="900"/>
        </w:numPr>
        <w:spacing w:before="0" w:after="0"/>
      </w:pPr>
      <w:r>
        <w:t>Squares and Angles</w:t>
      </w:r>
    </w:p>
    <w:p>
      <w:pPr>
        <w:numPr>
          <w:ilvl w:val="2"/>
          <w:numId w:val="900"/>
        </w:numPr>
        <w:spacing w:before="0" w:after="0"/>
      </w:pPr>
      <w:r>
        <w:t>Try Square</w:t>
      </w:r>
    </w:p>
    <w:p>
      <w:pPr>
        <w:numPr>
          <w:ilvl w:val="2"/>
          <w:numId w:val="900"/>
        </w:numPr>
        <w:spacing w:before="0" w:after="0"/>
      </w:pPr>
      <w:r>
        <w:t>Combination Square</w:t>
      </w:r>
    </w:p>
    <w:p>
      <w:pPr>
        <w:numPr>
          <w:ilvl w:val="2"/>
          <w:numId w:val="900"/>
        </w:numPr>
        <w:spacing w:before="0" w:after="0"/>
      </w:pPr>
      <w:r>
        <w:t>Speed Square</w:t>
      </w:r>
    </w:p>
    <w:p>
      <w:pPr>
        <w:numPr>
          <w:ilvl w:val="2"/>
          <w:numId w:val="900"/>
        </w:numPr>
        <w:spacing w:before="0" w:after="0"/>
      </w:pPr>
      <w:r>
        <w:t>Framing Square</w:t>
      </w:r>
    </w:p>
    <w:p>
      <w:pPr>
        <w:numPr>
          <w:ilvl w:val="2"/>
          <w:numId w:val="900"/>
        </w:numPr>
        <w:spacing w:before="0" w:after="0"/>
      </w:pPr>
      <w:r>
        <w:t>Bevel Gauge</w:t>
      </w:r>
    </w:p>
    <w:p>
      <w:pPr>
        <w:numPr>
          <w:ilvl w:val="2"/>
          <w:numId w:val="900"/>
        </w:numPr>
        <w:spacing w:before="0" w:after="0"/>
      </w:pPr>
      <w:r>
        <w:t>Protractor</w:t>
      </w:r>
    </w:p>
    <w:p>
      <w:pPr>
        <w:numPr>
          <w:ilvl w:val="1"/>
          <w:numId w:val="900"/>
        </w:numPr>
        <w:spacing w:before="0" w:after="0"/>
      </w:pPr>
      <w:r>
        <w:t>Marking Tools</w:t>
      </w:r>
    </w:p>
    <w:p>
      <w:pPr>
        <w:numPr>
          <w:ilvl w:val="2"/>
          <w:numId w:val="900"/>
        </w:numPr>
        <w:spacing w:before="0" w:after="0"/>
      </w:pPr>
      <w:r>
        <w:t>Pencils</w:t>
      </w:r>
    </w:p>
    <w:p>
      <w:pPr>
        <w:numPr>
          <w:ilvl w:val="3"/>
          <w:numId w:val="900"/>
        </w:numPr>
        <w:spacing w:before="0" w:after="0"/>
      </w:pPr>
      <w:r>
        <w:t>Standard Pencils</w:t>
      </w:r>
    </w:p>
    <w:p>
      <w:pPr>
        <w:numPr>
          <w:ilvl w:val="3"/>
          <w:numId w:val="900"/>
        </w:numPr>
        <w:spacing w:before="0" w:after="0"/>
      </w:pPr>
      <w:r>
        <w:t>Mechanical Pencils</w:t>
      </w:r>
    </w:p>
    <w:p>
      <w:pPr>
        <w:numPr>
          <w:ilvl w:val="3"/>
          <w:numId w:val="900"/>
        </w:numPr>
        <w:spacing w:before="0" w:after="0"/>
      </w:pPr>
      <w:r>
        <w:t>Carpenter's Pencils</w:t>
      </w:r>
    </w:p>
    <w:p>
      <w:pPr>
        <w:numPr>
          <w:ilvl w:val="2"/>
          <w:numId w:val="900"/>
        </w:numPr>
        <w:spacing w:before="0" w:after="0"/>
      </w:pPr>
      <w:r>
        <w:t>Marking Knives</w:t>
      </w:r>
    </w:p>
    <w:p>
      <w:pPr>
        <w:numPr>
          <w:ilvl w:val="2"/>
          <w:numId w:val="900"/>
        </w:numPr>
        <w:spacing w:before="0" w:after="0"/>
      </w:pPr>
      <w:r>
        <w:t>Awls</w:t>
      </w:r>
    </w:p>
    <w:p>
      <w:pPr>
        <w:numPr>
          <w:ilvl w:val="2"/>
          <w:numId w:val="900"/>
        </w:numPr>
        <w:spacing w:before="0" w:after="0"/>
      </w:pPr>
      <w:r>
        <w:t>Center Punches</w:t>
      </w:r>
    </w:p>
    <w:p>
      <w:pPr>
        <w:numPr>
          <w:ilvl w:val="1"/>
          <w:numId w:val="900"/>
        </w:numPr>
        <w:spacing w:before="0" w:after="0"/>
      </w:pPr>
      <w:r>
        <w:t>Gauges</w:t>
      </w:r>
    </w:p>
    <w:p>
      <w:pPr>
        <w:numPr>
          <w:ilvl w:val="2"/>
          <w:numId w:val="900"/>
        </w:numPr>
        <w:spacing w:before="0" w:after="0"/>
      </w:pPr>
      <w:r>
        <w:t>Marking Gauge</w:t>
      </w:r>
    </w:p>
    <w:p>
      <w:pPr>
        <w:numPr>
          <w:ilvl w:val="2"/>
          <w:numId w:val="900"/>
        </w:numPr>
        <w:spacing w:before="0" w:after="0"/>
      </w:pPr>
      <w:r>
        <w:t>Cutting Gauge</w:t>
      </w:r>
    </w:p>
    <w:p>
      <w:pPr>
        <w:numPr>
          <w:ilvl w:val="2"/>
          <w:numId w:val="900"/>
        </w:numPr>
        <w:spacing w:before="0" w:after="0"/>
      </w:pPr>
      <w:r>
        <w:t>Mortise Gauge</w:t>
      </w:r>
    </w:p>
    <w:p>
      <w:pPr>
        <w:numPr>
          <w:ilvl w:val="2"/>
          <w:numId w:val="900"/>
        </w:numPr>
        <w:spacing w:before="0" w:after="0"/>
      </w:pPr>
      <w:r>
        <w:t>Panel Gauge</w:t>
      </w:r>
    </w:p>
    <w:p>
      <w:pPr>
        <w:numPr>
          <w:ilvl w:val="1"/>
          <w:numId w:val="900"/>
        </w:numPr>
        <w:spacing w:before="0" w:after="0"/>
      </w:pPr>
      <w:r>
        <w:t>Precision Tools</w:t>
      </w:r>
    </w:p>
    <w:p>
      <w:pPr>
        <w:numPr>
          <w:ilvl w:val="2"/>
          <w:numId w:val="900"/>
        </w:numPr>
        <w:spacing w:before="0" w:after="0"/>
      </w:pPr>
      <w:r>
        <w:t>Calipers</w:t>
      </w:r>
    </w:p>
    <w:p>
      <w:pPr>
        <w:numPr>
          <w:ilvl w:val="2"/>
          <w:numId w:val="900"/>
        </w:numPr>
        <w:spacing w:before="0" w:after="0"/>
      </w:pPr>
      <w:r>
        <w:t>Dividers</w:t>
      </w:r>
    </w:p>
    <w:p>
      <w:pPr>
        <w:numPr>
          <w:ilvl w:val="2"/>
          <w:numId w:val="900"/>
        </w:numPr>
        <w:spacing w:before="0" w:after="0"/>
      </w:pPr>
      <w:r>
        <w:t>Compass</w:t>
      </w:r>
    </w:p>
    <w:p>
      <w:pPr>
        <w:numPr>
          <w:ilvl w:val="2"/>
          <w:numId w:val="900"/>
        </w:numPr>
        <w:spacing w:before="0" w:after="0"/>
      </w:pPr>
      <w:r>
        <w:t>Trammel Points</w:t>
      </w:r>
    </w:p>
    <w:p>
      <w:pPr>
        <w:numPr>
          <w:ilvl w:val="0"/>
          <w:numId w:val="900"/>
        </w:numPr>
        <w:spacing w:before="0" w:after="0"/>
      </w:pPr>
      <w:r>
        <w:t>Cutting Tools</w:t>
      </w:r>
    </w:p>
    <w:p>
      <w:pPr>
        <w:numPr>
          <w:ilvl w:val="1"/>
          <w:numId w:val="900"/>
        </w:numPr>
        <w:spacing w:before="0" w:after="0"/>
      </w:pPr>
      <w:r>
        <w:t>Hand Saws</w:t>
      </w:r>
    </w:p>
    <w:p>
      <w:pPr>
        <w:numPr>
          <w:ilvl w:val="2"/>
          <w:numId w:val="900"/>
        </w:numPr>
        <w:spacing w:before="0" w:after="0"/>
      </w:pPr>
      <w:r>
        <w:t>Crosscut Saws</w:t>
      </w:r>
    </w:p>
    <w:p>
      <w:pPr>
        <w:numPr>
          <w:ilvl w:val="3"/>
          <w:numId w:val="900"/>
        </w:numPr>
        <w:spacing w:before="0" w:after="0"/>
      </w:pPr>
      <w:r>
        <w:t>Tooth Geometry</w:t>
      </w:r>
    </w:p>
    <w:p>
      <w:pPr>
        <w:numPr>
          <w:ilvl w:val="3"/>
          <w:numId w:val="900"/>
        </w:numPr>
        <w:spacing w:before="0" w:after="0"/>
      </w:pPr>
      <w:r>
        <w:t>Handle Styles</w:t>
      </w:r>
    </w:p>
    <w:p>
      <w:pPr>
        <w:numPr>
          <w:ilvl w:val="3"/>
          <w:numId w:val="900"/>
        </w:numPr>
        <w:spacing w:before="0" w:after="0"/>
      </w:pPr>
      <w:r>
        <w:t>Blade Length</w:t>
      </w:r>
    </w:p>
    <w:p>
      <w:pPr>
        <w:numPr>
          <w:ilvl w:val="2"/>
          <w:numId w:val="900"/>
        </w:numPr>
        <w:spacing w:before="0" w:after="0"/>
      </w:pPr>
      <w:r>
        <w:t>Rip Saws</w:t>
      </w:r>
    </w:p>
    <w:p>
      <w:pPr>
        <w:numPr>
          <w:ilvl w:val="3"/>
          <w:numId w:val="900"/>
        </w:numPr>
        <w:spacing w:before="0" w:after="0"/>
      </w:pPr>
      <w:r>
        <w:t>Tooth Configuration</w:t>
      </w:r>
    </w:p>
    <w:p>
      <w:pPr>
        <w:numPr>
          <w:ilvl w:val="3"/>
          <w:numId w:val="900"/>
        </w:numPr>
        <w:spacing w:before="0" w:after="0"/>
      </w:pPr>
      <w:r>
        <w:t>Aggressive vs Fine Cut</w:t>
      </w:r>
    </w:p>
    <w:p>
      <w:pPr>
        <w:numPr>
          <w:ilvl w:val="2"/>
          <w:numId w:val="900"/>
        </w:numPr>
        <w:spacing w:before="0" w:after="0"/>
      </w:pPr>
      <w:r>
        <w:t>Backsaws</w:t>
      </w:r>
    </w:p>
    <w:p>
      <w:pPr>
        <w:numPr>
          <w:ilvl w:val="3"/>
          <w:numId w:val="900"/>
        </w:numPr>
        <w:spacing w:before="0" w:after="0"/>
      </w:pPr>
      <w:r>
        <w:t>Tenon Saw</w:t>
      </w:r>
    </w:p>
    <w:p>
      <w:pPr>
        <w:numPr>
          <w:ilvl w:val="3"/>
          <w:numId w:val="900"/>
        </w:numPr>
        <w:spacing w:before="0" w:after="0"/>
      </w:pPr>
      <w:r>
        <w:t>Dovetail Saw</w:t>
      </w:r>
    </w:p>
    <w:p>
      <w:pPr>
        <w:numPr>
          <w:ilvl w:val="3"/>
          <w:numId w:val="900"/>
        </w:numPr>
        <w:spacing w:before="0" w:after="0"/>
      </w:pPr>
      <w:r>
        <w:t>Carcass Saw</w:t>
      </w:r>
    </w:p>
    <w:p>
      <w:pPr>
        <w:numPr>
          <w:ilvl w:val="3"/>
          <w:numId w:val="900"/>
        </w:numPr>
        <w:spacing w:before="0" w:after="0"/>
      </w:pPr>
      <w:r>
        <w:t>Gent's Saw</w:t>
      </w:r>
    </w:p>
    <w:p>
      <w:pPr>
        <w:numPr>
          <w:ilvl w:val="2"/>
          <w:numId w:val="900"/>
        </w:numPr>
        <w:spacing w:before="0" w:after="0"/>
      </w:pPr>
      <w:r>
        <w:t>Specialty Saws</w:t>
      </w:r>
    </w:p>
    <w:p>
      <w:pPr>
        <w:numPr>
          <w:ilvl w:val="3"/>
          <w:numId w:val="900"/>
        </w:numPr>
        <w:spacing w:before="0" w:after="0"/>
      </w:pPr>
      <w:r>
        <w:t>Coping Saw</w:t>
      </w:r>
    </w:p>
    <w:p>
      <w:pPr>
        <w:numPr>
          <w:ilvl w:val="3"/>
          <w:numId w:val="900"/>
        </w:numPr>
        <w:spacing w:before="0" w:after="0"/>
      </w:pPr>
      <w:r>
        <w:t>Fret Saw</w:t>
      </w:r>
    </w:p>
    <w:p>
      <w:pPr>
        <w:numPr>
          <w:ilvl w:val="3"/>
          <w:numId w:val="900"/>
        </w:numPr>
        <w:spacing w:before="0" w:after="0"/>
      </w:pPr>
      <w:r>
        <w:t>Turning Saw</w:t>
      </w:r>
    </w:p>
    <w:p>
      <w:pPr>
        <w:numPr>
          <w:ilvl w:val="3"/>
          <w:numId w:val="900"/>
        </w:numPr>
        <w:spacing w:before="0" w:after="0"/>
      </w:pPr>
      <w:r>
        <w:t>Veneer Saw</w:t>
      </w:r>
    </w:p>
    <w:p>
      <w:pPr>
        <w:numPr>
          <w:ilvl w:val="1"/>
          <w:numId w:val="900"/>
        </w:numPr>
        <w:spacing w:before="0" w:after="0"/>
      </w:pPr>
      <w:r>
        <w:t>Chisels</w:t>
      </w:r>
    </w:p>
    <w:p>
      <w:pPr>
        <w:numPr>
          <w:ilvl w:val="2"/>
          <w:numId w:val="900"/>
        </w:numPr>
        <w:spacing w:before="0" w:after="0"/>
      </w:pPr>
      <w:r>
        <w:t>Bench Chisels</w:t>
      </w:r>
    </w:p>
    <w:p>
      <w:pPr>
        <w:numPr>
          <w:ilvl w:val="3"/>
          <w:numId w:val="900"/>
        </w:numPr>
        <w:spacing w:before="0" w:after="0"/>
      </w:pPr>
      <w:r>
        <w:t>Bevel Edge Chisels</w:t>
      </w:r>
    </w:p>
    <w:p>
      <w:pPr>
        <w:numPr>
          <w:ilvl w:val="3"/>
          <w:numId w:val="900"/>
        </w:numPr>
        <w:spacing w:before="0" w:after="0"/>
      </w:pPr>
      <w:r>
        <w:t>Firmer Chisels</w:t>
      </w:r>
    </w:p>
    <w:p>
      <w:pPr>
        <w:numPr>
          <w:ilvl w:val="3"/>
          <w:numId w:val="900"/>
        </w:numPr>
        <w:spacing w:before="0" w:after="0"/>
      </w:pPr>
      <w:r>
        <w:t>Size Range</w:t>
      </w:r>
    </w:p>
    <w:p>
      <w:pPr>
        <w:numPr>
          <w:ilvl w:val="2"/>
          <w:numId w:val="900"/>
        </w:numPr>
        <w:spacing w:before="0" w:after="0"/>
      </w:pPr>
      <w:r>
        <w:t>Specialty Chisels</w:t>
      </w:r>
    </w:p>
    <w:p>
      <w:pPr>
        <w:numPr>
          <w:ilvl w:val="3"/>
          <w:numId w:val="900"/>
        </w:numPr>
        <w:spacing w:before="0" w:after="0"/>
      </w:pPr>
      <w:r>
        <w:t>Mortise Chisels</w:t>
      </w:r>
    </w:p>
    <w:p>
      <w:pPr>
        <w:numPr>
          <w:ilvl w:val="3"/>
          <w:numId w:val="900"/>
        </w:numPr>
        <w:spacing w:before="0" w:after="0"/>
      </w:pPr>
      <w:r>
        <w:t>Paring Chisels</w:t>
      </w:r>
    </w:p>
    <w:p>
      <w:pPr>
        <w:numPr>
          <w:ilvl w:val="3"/>
          <w:numId w:val="900"/>
        </w:numPr>
        <w:spacing w:before="0" w:after="0"/>
      </w:pPr>
      <w:r>
        <w:t>Japanese Chisels</w:t>
      </w:r>
    </w:p>
    <w:p>
      <w:pPr>
        <w:numPr>
          <w:ilvl w:val="3"/>
          <w:numId w:val="900"/>
        </w:numPr>
        <w:spacing w:before="0" w:after="0"/>
      </w:pPr>
      <w:r>
        <w:t>Corner Chisels</w:t>
      </w:r>
    </w:p>
    <w:p>
      <w:pPr>
        <w:numPr>
          <w:ilvl w:val="1"/>
          <w:numId w:val="900"/>
        </w:numPr>
        <w:spacing w:before="0" w:after="0"/>
      </w:pPr>
      <w:r>
        <w:t>Carving Tools</w:t>
      </w:r>
    </w:p>
    <w:p>
      <w:pPr>
        <w:numPr>
          <w:ilvl w:val="2"/>
          <w:numId w:val="900"/>
        </w:numPr>
        <w:spacing w:before="0" w:after="0"/>
      </w:pPr>
      <w:r>
        <w:t>Gouges</w:t>
      </w:r>
    </w:p>
    <w:p>
      <w:pPr>
        <w:numPr>
          <w:ilvl w:val="3"/>
          <w:numId w:val="900"/>
        </w:numPr>
        <w:spacing w:before="0" w:after="0"/>
      </w:pPr>
      <w:r>
        <w:t>Sweep Numbers</w:t>
      </w:r>
    </w:p>
    <w:p>
      <w:pPr>
        <w:numPr>
          <w:ilvl w:val="3"/>
          <w:numId w:val="900"/>
        </w:numPr>
        <w:spacing w:before="0" w:after="0"/>
      </w:pPr>
      <w:r>
        <w:t>In-Cannel vs Out-Cannel</w:t>
      </w:r>
    </w:p>
    <w:p>
      <w:pPr>
        <w:numPr>
          <w:ilvl w:val="2"/>
          <w:numId w:val="900"/>
        </w:numPr>
        <w:spacing w:before="0" w:after="0"/>
      </w:pPr>
      <w:r>
        <w:t>V-Tools</w:t>
      </w:r>
    </w:p>
    <w:p>
      <w:pPr>
        <w:numPr>
          <w:ilvl w:val="2"/>
          <w:numId w:val="900"/>
        </w:numPr>
        <w:spacing w:before="0" w:after="0"/>
      </w:pPr>
      <w:r>
        <w:t>Skew Chisels</w:t>
      </w:r>
    </w:p>
    <w:p>
      <w:pPr>
        <w:numPr>
          <w:ilvl w:val="2"/>
          <w:numId w:val="900"/>
        </w:numPr>
        <w:spacing w:before="0" w:after="0"/>
      </w:pPr>
      <w:r>
        <w:t>Parting Tools</w:t>
      </w:r>
    </w:p>
    <w:p>
      <w:pPr>
        <w:numPr>
          <w:ilvl w:val="1"/>
          <w:numId w:val="900"/>
        </w:numPr>
        <w:spacing w:before="0" w:after="0"/>
      </w:pPr>
      <w:r>
        <w:t>Knives and Scrapers</w:t>
      </w:r>
    </w:p>
    <w:p>
      <w:pPr>
        <w:numPr>
          <w:ilvl w:val="2"/>
          <w:numId w:val="900"/>
        </w:numPr>
        <w:spacing w:before="0" w:after="0"/>
      </w:pPr>
      <w:r>
        <w:t>Utility Knives</w:t>
      </w:r>
    </w:p>
    <w:p>
      <w:pPr>
        <w:numPr>
          <w:ilvl w:val="2"/>
          <w:numId w:val="900"/>
        </w:numPr>
        <w:spacing w:before="0" w:after="0"/>
      </w:pPr>
      <w:r>
        <w:t>Craft Knives</w:t>
      </w:r>
    </w:p>
    <w:p>
      <w:pPr>
        <w:numPr>
          <w:ilvl w:val="2"/>
          <w:numId w:val="900"/>
        </w:numPr>
        <w:spacing w:before="0" w:after="0"/>
      </w:pPr>
      <w:r>
        <w:t>Card Scrapers</w:t>
      </w:r>
    </w:p>
    <w:p>
      <w:pPr>
        <w:numPr>
          <w:ilvl w:val="2"/>
          <w:numId w:val="900"/>
        </w:numPr>
        <w:spacing w:before="0" w:after="0"/>
      </w:pPr>
      <w:r>
        <w:t>Cabinet Scrapers</w:t>
      </w:r>
    </w:p>
    <w:p>
      <w:pPr>
        <w:numPr>
          <w:ilvl w:val="0"/>
          <w:numId w:val="900"/>
        </w:numPr>
        <w:spacing w:before="0" w:after="0"/>
      </w:pPr>
      <w:r>
        <w:t>Shaping Tools</w:t>
      </w:r>
    </w:p>
    <w:p>
      <w:pPr>
        <w:numPr>
          <w:ilvl w:val="1"/>
          <w:numId w:val="900"/>
        </w:numPr>
        <w:spacing w:before="0" w:after="0"/>
      </w:pPr>
      <w:r>
        <w:t>Hand Planes</w:t>
      </w:r>
    </w:p>
    <w:p>
      <w:pPr>
        <w:numPr>
          <w:ilvl w:val="2"/>
          <w:numId w:val="900"/>
        </w:numPr>
        <w:spacing w:before="0" w:after="0"/>
      </w:pPr>
      <w:r>
        <w:t>Bench Planes</w:t>
      </w:r>
    </w:p>
    <w:p>
      <w:pPr>
        <w:numPr>
          <w:ilvl w:val="3"/>
          <w:numId w:val="900"/>
        </w:numPr>
        <w:spacing w:before="0" w:after="0"/>
      </w:pPr>
      <w:r>
        <w:t>Smoothing Plane</w:t>
      </w:r>
    </w:p>
    <w:p>
      <w:pPr>
        <w:numPr>
          <w:ilvl w:val="3"/>
          <w:numId w:val="900"/>
        </w:numPr>
        <w:spacing w:before="0" w:after="0"/>
      </w:pPr>
      <w:r>
        <w:t>Jack Plane</w:t>
      </w:r>
    </w:p>
    <w:p>
      <w:pPr>
        <w:numPr>
          <w:ilvl w:val="3"/>
          <w:numId w:val="900"/>
        </w:numPr>
        <w:spacing w:before="0" w:after="0"/>
      </w:pPr>
      <w:r>
        <w:t>Jointer Plane</w:t>
      </w:r>
    </w:p>
    <w:p>
      <w:pPr>
        <w:numPr>
          <w:ilvl w:val="3"/>
          <w:numId w:val="900"/>
        </w:numPr>
        <w:spacing w:before="0" w:after="0"/>
      </w:pPr>
      <w:r>
        <w:t>Try Plane</w:t>
      </w:r>
    </w:p>
    <w:p>
      <w:pPr>
        <w:numPr>
          <w:ilvl w:val="2"/>
          <w:numId w:val="900"/>
        </w:numPr>
        <w:spacing w:before="0" w:after="0"/>
      </w:pPr>
      <w:r>
        <w:t>Block Planes</w:t>
      </w:r>
    </w:p>
    <w:p>
      <w:pPr>
        <w:numPr>
          <w:ilvl w:val="3"/>
          <w:numId w:val="900"/>
        </w:numPr>
        <w:spacing w:before="0" w:after="0"/>
      </w:pPr>
      <w:r>
        <w:t>Standard Angle</w:t>
      </w:r>
    </w:p>
    <w:p>
      <w:pPr>
        <w:numPr>
          <w:ilvl w:val="3"/>
          <w:numId w:val="900"/>
        </w:numPr>
        <w:spacing w:before="0" w:after="0"/>
      </w:pPr>
      <w:r>
        <w:t>Low Angle</w:t>
      </w:r>
    </w:p>
    <w:p>
      <w:pPr>
        <w:numPr>
          <w:ilvl w:val="3"/>
          <w:numId w:val="900"/>
        </w:numPr>
        <w:spacing w:before="0" w:after="0"/>
      </w:pPr>
      <w:r>
        <w:t>Adjustable Mouth</w:t>
      </w:r>
    </w:p>
    <w:p>
      <w:pPr>
        <w:numPr>
          <w:ilvl w:val="2"/>
          <w:numId w:val="900"/>
        </w:numPr>
        <w:spacing w:before="0" w:after="0"/>
      </w:pPr>
      <w:r>
        <w:t>Specialty Planes</w:t>
      </w:r>
    </w:p>
    <w:p>
      <w:pPr>
        <w:numPr>
          <w:ilvl w:val="3"/>
          <w:numId w:val="900"/>
        </w:numPr>
        <w:spacing w:before="0" w:after="0"/>
      </w:pPr>
      <w:r>
        <w:t>Shoulder Plane</w:t>
      </w:r>
    </w:p>
    <w:p>
      <w:pPr>
        <w:numPr>
          <w:ilvl w:val="3"/>
          <w:numId w:val="900"/>
        </w:numPr>
        <w:spacing w:before="0" w:after="0"/>
      </w:pPr>
      <w:r>
        <w:t>Rabbet Plane</w:t>
      </w:r>
    </w:p>
    <w:p>
      <w:pPr>
        <w:numPr>
          <w:ilvl w:val="3"/>
          <w:numId w:val="900"/>
        </w:numPr>
        <w:spacing w:before="0" w:after="0"/>
      </w:pPr>
      <w:r>
        <w:t>Router Plane</w:t>
      </w:r>
    </w:p>
    <w:p>
      <w:pPr>
        <w:numPr>
          <w:ilvl w:val="3"/>
          <w:numId w:val="900"/>
        </w:numPr>
        <w:spacing w:before="0" w:after="0"/>
      </w:pPr>
      <w:r>
        <w:t>Plow Plane</w:t>
      </w:r>
    </w:p>
    <w:p>
      <w:pPr>
        <w:numPr>
          <w:ilvl w:val="3"/>
          <w:numId w:val="900"/>
        </w:numPr>
        <w:spacing w:before="0" w:after="0"/>
      </w:pPr>
      <w:r>
        <w:t>Molding Planes</w:t>
      </w:r>
    </w:p>
    <w:p>
      <w:pPr>
        <w:numPr>
          <w:ilvl w:val="1"/>
          <w:numId w:val="900"/>
        </w:numPr>
        <w:spacing w:before="0" w:after="0"/>
      </w:pPr>
      <w:r>
        <w:t>Spokeshaves</w:t>
      </w:r>
    </w:p>
    <w:p>
      <w:pPr>
        <w:numPr>
          <w:ilvl w:val="2"/>
          <w:numId w:val="900"/>
        </w:numPr>
        <w:spacing w:before="0" w:after="0"/>
      </w:pPr>
      <w:r>
        <w:t>Flat Sole</w:t>
      </w:r>
    </w:p>
    <w:p>
      <w:pPr>
        <w:numPr>
          <w:ilvl w:val="2"/>
          <w:numId w:val="900"/>
        </w:numPr>
        <w:spacing w:before="0" w:after="0"/>
      </w:pPr>
      <w:r>
        <w:t>Curved Sole</w:t>
      </w:r>
    </w:p>
    <w:p>
      <w:pPr>
        <w:numPr>
          <w:ilvl w:val="2"/>
          <w:numId w:val="900"/>
        </w:numPr>
        <w:spacing w:before="0" w:after="0"/>
      </w:pPr>
      <w:r>
        <w:t>Adjustable vs Fixed</w:t>
      </w:r>
    </w:p>
    <w:p>
      <w:pPr>
        <w:numPr>
          <w:ilvl w:val="1"/>
          <w:numId w:val="900"/>
        </w:numPr>
        <w:spacing w:before="0" w:after="0"/>
      </w:pPr>
      <w:r>
        <w:t>Drawknives</w:t>
      </w:r>
    </w:p>
    <w:p>
      <w:pPr>
        <w:numPr>
          <w:ilvl w:val="2"/>
          <w:numId w:val="900"/>
        </w:numPr>
        <w:spacing w:before="0" w:after="0"/>
      </w:pPr>
      <w:r>
        <w:t>Straight Drawknife</w:t>
      </w:r>
    </w:p>
    <w:p>
      <w:pPr>
        <w:numPr>
          <w:ilvl w:val="2"/>
          <w:numId w:val="900"/>
        </w:numPr>
        <w:spacing w:before="0" w:after="0"/>
      </w:pPr>
      <w:r>
        <w:t>Curved Drawknife</w:t>
      </w:r>
    </w:p>
    <w:p>
      <w:pPr>
        <w:numPr>
          <w:ilvl w:val="2"/>
          <w:numId w:val="900"/>
        </w:numPr>
        <w:spacing w:before="0" w:after="0"/>
      </w:pPr>
      <w:r>
        <w:t>Inshave</w:t>
      </w:r>
    </w:p>
    <w:p>
      <w:pPr>
        <w:numPr>
          <w:ilvl w:val="1"/>
          <w:numId w:val="900"/>
        </w:numPr>
        <w:spacing w:before="0" w:after="0"/>
      </w:pPr>
      <w:r>
        <w:t>Rasps and Files</w:t>
      </w:r>
    </w:p>
    <w:p>
      <w:pPr>
        <w:numPr>
          <w:ilvl w:val="2"/>
          <w:numId w:val="900"/>
        </w:numPr>
        <w:spacing w:before="0" w:after="0"/>
      </w:pPr>
      <w:r>
        <w:t>Wood Rasps</w:t>
      </w:r>
    </w:p>
    <w:p>
      <w:pPr>
        <w:numPr>
          <w:ilvl w:val="2"/>
          <w:numId w:val="900"/>
        </w:numPr>
        <w:spacing w:before="0" w:after="0"/>
      </w:pPr>
      <w:r>
        <w:t>Needle Files</w:t>
      </w:r>
    </w:p>
    <w:p>
      <w:pPr>
        <w:numPr>
          <w:ilvl w:val="2"/>
          <w:numId w:val="900"/>
        </w:numPr>
        <w:spacing w:before="0" w:after="0"/>
      </w:pPr>
      <w:r>
        <w:t>Riffler Files</w:t>
      </w:r>
    </w:p>
    <w:p>
      <w:pPr>
        <w:numPr>
          <w:ilvl w:val="2"/>
          <w:numId w:val="900"/>
        </w:numPr>
        <w:spacing w:before="0" w:after="0"/>
      </w:pPr>
      <w:r>
        <w:t>File Cuts and Grades</w:t>
      </w:r>
    </w:p>
    <w:p>
      <w:pPr>
        <w:numPr>
          <w:ilvl w:val="0"/>
          <w:numId w:val="900"/>
        </w:numPr>
        <w:spacing w:before="0" w:after="0"/>
      </w:pPr>
      <w:r>
        <w:t>Assembly and Holding Tools</w:t>
      </w:r>
    </w:p>
    <w:p>
      <w:pPr>
        <w:numPr>
          <w:ilvl w:val="1"/>
          <w:numId w:val="900"/>
        </w:numPr>
        <w:spacing w:before="0" w:after="0"/>
      </w:pPr>
      <w:r>
        <w:t>Clamps</w:t>
      </w:r>
    </w:p>
    <w:p>
      <w:pPr>
        <w:numPr>
          <w:ilvl w:val="2"/>
          <w:numId w:val="900"/>
        </w:numPr>
        <w:spacing w:before="0" w:after="0"/>
      </w:pPr>
      <w:r>
        <w:t>Bar Clamps</w:t>
      </w:r>
    </w:p>
    <w:p>
      <w:pPr>
        <w:numPr>
          <w:ilvl w:val="2"/>
          <w:numId w:val="900"/>
        </w:numPr>
        <w:spacing w:before="0" w:after="0"/>
      </w:pPr>
      <w:r>
        <w:t>Pipe Clamps</w:t>
      </w:r>
    </w:p>
    <w:p>
      <w:pPr>
        <w:numPr>
          <w:ilvl w:val="2"/>
          <w:numId w:val="900"/>
        </w:numPr>
        <w:spacing w:before="0" w:after="0"/>
      </w:pPr>
      <w:r>
        <w:t>F-Style Clamps</w:t>
      </w:r>
    </w:p>
    <w:p>
      <w:pPr>
        <w:numPr>
          <w:ilvl w:val="2"/>
          <w:numId w:val="900"/>
        </w:numPr>
        <w:spacing w:before="0" w:after="0"/>
      </w:pPr>
      <w:r>
        <w:t>C-Clamps</w:t>
      </w:r>
    </w:p>
    <w:p>
      <w:pPr>
        <w:numPr>
          <w:ilvl w:val="2"/>
          <w:numId w:val="900"/>
        </w:numPr>
        <w:spacing w:before="0" w:after="0"/>
      </w:pPr>
      <w:r>
        <w:t>Spring Clamps</w:t>
      </w:r>
    </w:p>
    <w:p>
      <w:pPr>
        <w:numPr>
          <w:ilvl w:val="2"/>
          <w:numId w:val="900"/>
        </w:numPr>
        <w:spacing w:before="0" w:after="0"/>
      </w:pPr>
      <w:r>
        <w:t>Band Clamps</w:t>
      </w:r>
    </w:p>
    <w:p>
      <w:pPr>
        <w:numPr>
          <w:ilvl w:val="2"/>
          <w:numId w:val="900"/>
        </w:numPr>
        <w:spacing w:before="0" w:after="0"/>
      </w:pPr>
      <w:r>
        <w:t>Miter Clamps</w:t>
      </w:r>
    </w:p>
    <w:p>
      <w:pPr>
        <w:numPr>
          <w:ilvl w:val="2"/>
          <w:numId w:val="900"/>
        </w:numPr>
        <w:spacing w:before="0" w:after="0"/>
      </w:pPr>
      <w:r>
        <w:t>Edge Clamps</w:t>
      </w:r>
    </w:p>
    <w:p>
      <w:pPr>
        <w:numPr>
          <w:ilvl w:val="1"/>
          <w:numId w:val="900"/>
        </w:numPr>
        <w:spacing w:before="0" w:after="0"/>
      </w:pPr>
      <w:r>
        <w:t>Vises</w:t>
      </w:r>
    </w:p>
    <w:p>
      <w:pPr>
        <w:numPr>
          <w:ilvl w:val="2"/>
          <w:numId w:val="900"/>
        </w:numPr>
        <w:spacing w:before="0" w:after="0"/>
      </w:pPr>
      <w:r>
        <w:t>Bench Vise</w:t>
      </w:r>
    </w:p>
    <w:p>
      <w:pPr>
        <w:numPr>
          <w:ilvl w:val="2"/>
          <w:numId w:val="900"/>
        </w:numPr>
        <w:spacing w:before="0" w:after="0"/>
      </w:pPr>
      <w:r>
        <w:t>Face Vise</w:t>
      </w:r>
    </w:p>
    <w:p>
      <w:pPr>
        <w:numPr>
          <w:ilvl w:val="2"/>
          <w:numId w:val="900"/>
        </w:numPr>
        <w:spacing w:before="0" w:after="0"/>
      </w:pPr>
      <w:r>
        <w:t>Tail Vise</w:t>
      </w:r>
    </w:p>
    <w:p>
      <w:pPr>
        <w:numPr>
          <w:ilvl w:val="2"/>
          <w:numId w:val="900"/>
        </w:numPr>
        <w:spacing w:before="0" w:after="0"/>
      </w:pPr>
      <w:r>
        <w:t>End Vise</w:t>
      </w:r>
    </w:p>
    <w:p>
      <w:pPr>
        <w:numPr>
          <w:ilvl w:val="2"/>
          <w:numId w:val="900"/>
        </w:numPr>
        <w:spacing w:before="0" w:after="0"/>
      </w:pPr>
      <w:r>
        <w:t>Carving Vise</w:t>
      </w:r>
    </w:p>
    <w:p>
      <w:pPr>
        <w:numPr>
          <w:ilvl w:val="1"/>
          <w:numId w:val="900"/>
        </w:numPr>
        <w:spacing w:before="0" w:after="0"/>
      </w:pPr>
      <w:r>
        <w:t>Workholding Accessories</w:t>
      </w:r>
    </w:p>
    <w:p>
      <w:pPr>
        <w:numPr>
          <w:ilvl w:val="2"/>
          <w:numId w:val="900"/>
        </w:numPr>
        <w:spacing w:before="0" w:after="0"/>
      </w:pPr>
      <w:r>
        <w:t>Bench Dogs</w:t>
      </w:r>
    </w:p>
    <w:p>
      <w:pPr>
        <w:numPr>
          <w:ilvl w:val="2"/>
          <w:numId w:val="900"/>
        </w:numPr>
        <w:spacing w:before="0" w:after="0"/>
      </w:pPr>
      <w:r>
        <w:t>Hold-Downs</w:t>
      </w:r>
    </w:p>
    <w:p>
      <w:pPr>
        <w:numPr>
          <w:ilvl w:val="2"/>
          <w:numId w:val="900"/>
        </w:numPr>
        <w:spacing w:before="0" w:after="0"/>
      </w:pPr>
      <w:r>
        <w:t>Cauls</w:t>
      </w:r>
    </w:p>
    <w:p>
      <w:pPr>
        <w:numPr>
          <w:ilvl w:val="2"/>
          <w:numId w:val="900"/>
        </w:numPr>
        <w:spacing w:before="0" w:after="0"/>
      </w:pPr>
      <w:r>
        <w:t>Clamping Blocks</w:t>
      </w:r>
    </w:p>
    <w:p>
      <w:pPr>
        <w:numPr>
          <w:ilvl w:val="0"/>
          <w:numId w:val="900"/>
        </w:numPr>
        <w:spacing w:before="0" w:after="0"/>
      </w:pPr>
      <w:r>
        <w:t>Sharpening Equipment</w:t>
      </w:r>
    </w:p>
    <w:p>
      <w:pPr>
        <w:numPr>
          <w:ilvl w:val="1"/>
          <w:numId w:val="900"/>
        </w:numPr>
        <w:spacing w:before="0" w:after="0"/>
      </w:pPr>
      <w:r>
        <w:t>Sharpening Stones</w:t>
      </w:r>
    </w:p>
    <w:p>
      <w:pPr>
        <w:numPr>
          <w:ilvl w:val="2"/>
          <w:numId w:val="900"/>
        </w:numPr>
        <w:spacing w:before="0" w:after="0"/>
      </w:pPr>
      <w:r>
        <w:t>Water Stones</w:t>
      </w:r>
    </w:p>
    <w:p>
      <w:pPr>
        <w:numPr>
          <w:ilvl w:val="2"/>
          <w:numId w:val="900"/>
        </w:numPr>
        <w:spacing w:before="0" w:after="0"/>
      </w:pPr>
      <w:r>
        <w:t>Oil Stones</w:t>
      </w:r>
    </w:p>
    <w:p>
      <w:pPr>
        <w:numPr>
          <w:ilvl w:val="2"/>
          <w:numId w:val="900"/>
        </w:numPr>
        <w:spacing w:before="0" w:after="0"/>
      </w:pPr>
      <w:r>
        <w:t>Diamond Stones</w:t>
      </w:r>
    </w:p>
    <w:p>
      <w:pPr>
        <w:numPr>
          <w:ilvl w:val="2"/>
          <w:numId w:val="900"/>
        </w:numPr>
        <w:spacing w:before="0" w:after="0"/>
      </w:pPr>
      <w:r>
        <w:t>Ceramic Stones</w:t>
      </w:r>
    </w:p>
    <w:p>
      <w:pPr>
        <w:numPr>
          <w:ilvl w:val="2"/>
          <w:numId w:val="900"/>
        </w:numPr>
        <w:spacing w:before="0" w:after="0"/>
      </w:pPr>
      <w:r>
        <w:t>Natural Stones</w:t>
      </w:r>
    </w:p>
    <w:p>
      <w:pPr>
        <w:numPr>
          <w:ilvl w:val="1"/>
          <w:numId w:val="900"/>
        </w:numPr>
        <w:spacing w:before="0" w:after="0"/>
      </w:pPr>
      <w:r>
        <w:t>Sharpening Systems</w:t>
      </w:r>
    </w:p>
    <w:p>
      <w:pPr>
        <w:numPr>
          <w:ilvl w:val="2"/>
          <w:numId w:val="900"/>
        </w:numPr>
        <w:spacing w:before="0" w:after="0"/>
      </w:pPr>
      <w:r>
        <w:t>Honing Guides</w:t>
      </w:r>
    </w:p>
    <w:p>
      <w:pPr>
        <w:numPr>
          <w:ilvl w:val="2"/>
          <w:numId w:val="900"/>
        </w:numPr>
        <w:spacing w:before="0" w:after="0"/>
      </w:pPr>
      <w:r>
        <w:t>Sharpening Jigs</w:t>
      </w:r>
    </w:p>
    <w:p>
      <w:pPr>
        <w:numPr>
          <w:ilvl w:val="2"/>
          <w:numId w:val="900"/>
        </w:numPr>
        <w:spacing w:before="0" w:after="0"/>
      </w:pPr>
      <w:r>
        <w:t>Grinding Wheels</w:t>
      </w:r>
    </w:p>
    <w:p>
      <w:pPr>
        <w:numPr>
          <w:ilvl w:val="1"/>
          <w:numId w:val="900"/>
        </w:numPr>
        <w:spacing w:before="0" w:after="0"/>
      </w:pPr>
      <w:r>
        <w:t>Maintenance Tools</w:t>
      </w:r>
    </w:p>
    <w:p>
      <w:pPr>
        <w:numPr>
          <w:ilvl w:val="2"/>
          <w:numId w:val="900"/>
        </w:numPr>
        <w:spacing w:before="0" w:after="0"/>
      </w:pPr>
      <w:r>
        <w:t>Stone Flattening</w:t>
      </w:r>
    </w:p>
    <w:p>
      <w:pPr>
        <w:numPr>
          <w:ilvl w:val="2"/>
          <w:numId w:val="900"/>
        </w:numPr>
        <w:spacing w:before="0" w:after="0"/>
      </w:pPr>
      <w:r>
        <w:t>Strops</w:t>
      </w:r>
    </w:p>
    <w:p>
      <w:pPr>
        <w:numPr>
          <w:ilvl w:val="2"/>
          <w:numId w:val="900"/>
        </w:numPr>
        <w:spacing w:before="0" w:after="0"/>
      </w:pPr>
      <w:r>
        <w:t>Polishing Compounds</w:t>
      </w:r>
    </w:p>
    <w:p>
      <w:pPr>
        <w:pStyle w:val="Heading1"/>
      </w:pPr>
      <w:r>
        <w:t>Power Tools and Machinery</w:t>
      </w:r>
    </w:p>
    <w:p>
      <w:pPr>
        <w:numPr>
          <w:ilvl w:val="0"/>
          <w:numId w:val="900"/>
        </w:numPr>
        <w:spacing w:before="0" w:after="0"/>
      </w:pPr>
      <w:r>
        <w:t>Stationary Power Tools</w:t>
      </w:r>
    </w:p>
    <w:p>
      <w:pPr>
        <w:numPr>
          <w:ilvl w:val="1"/>
          <w:numId w:val="900"/>
        </w:numPr>
        <w:spacing w:before="0" w:after="0"/>
      </w:pPr>
      <w:r>
        <w:t>Table Saw</w:t>
      </w:r>
    </w:p>
    <w:p>
      <w:pPr>
        <w:numPr>
          <w:ilvl w:val="2"/>
          <w:numId w:val="900"/>
        </w:numPr>
        <w:spacing w:before="0" w:after="0"/>
      </w:pPr>
      <w:r>
        <w:t>Saw Anatomy</w:t>
      </w:r>
    </w:p>
    <w:p>
      <w:pPr>
        <w:numPr>
          <w:ilvl w:val="3"/>
          <w:numId w:val="900"/>
        </w:numPr>
        <w:spacing w:before="0" w:after="0"/>
      </w:pPr>
      <w:r>
        <w:t>Table</w:t>
      </w:r>
    </w:p>
    <w:p>
      <w:pPr>
        <w:numPr>
          <w:ilvl w:val="3"/>
          <w:numId w:val="900"/>
        </w:numPr>
        <w:spacing w:before="0" w:after="0"/>
      </w:pPr>
      <w:r>
        <w:t>Fence</w:t>
      </w:r>
    </w:p>
    <w:p>
      <w:pPr>
        <w:numPr>
          <w:ilvl w:val="3"/>
          <w:numId w:val="900"/>
        </w:numPr>
        <w:spacing w:before="0" w:after="0"/>
      </w:pPr>
      <w:r>
        <w:t>Miter Gauge</w:t>
      </w:r>
    </w:p>
    <w:p>
      <w:pPr>
        <w:numPr>
          <w:ilvl w:val="3"/>
          <w:numId w:val="900"/>
        </w:numPr>
        <w:spacing w:before="0" w:after="0"/>
      </w:pPr>
      <w:r>
        <w:t>Blade Guard</w:t>
      </w:r>
    </w:p>
    <w:p>
      <w:pPr>
        <w:numPr>
          <w:ilvl w:val="3"/>
          <w:numId w:val="900"/>
        </w:numPr>
        <w:spacing w:before="0" w:after="0"/>
      </w:pPr>
      <w:r>
        <w:t>Riving Knife</w:t>
      </w:r>
    </w:p>
    <w:p>
      <w:pPr>
        <w:numPr>
          <w:ilvl w:val="2"/>
          <w:numId w:val="900"/>
        </w:numPr>
        <w:spacing w:before="0" w:after="0"/>
      </w:pPr>
      <w:r>
        <w:t>Blade Selection</w:t>
      </w:r>
    </w:p>
    <w:p>
      <w:pPr>
        <w:numPr>
          <w:ilvl w:val="3"/>
          <w:numId w:val="900"/>
        </w:numPr>
        <w:spacing w:before="0" w:after="0"/>
      </w:pPr>
      <w:r>
        <w:t>Rip Blades</w:t>
      </w:r>
    </w:p>
    <w:p>
      <w:pPr>
        <w:numPr>
          <w:ilvl w:val="3"/>
          <w:numId w:val="900"/>
        </w:numPr>
        <w:spacing w:before="0" w:after="0"/>
      </w:pPr>
      <w:r>
        <w:t>Crosscut Blades</w:t>
      </w:r>
    </w:p>
    <w:p>
      <w:pPr>
        <w:numPr>
          <w:ilvl w:val="3"/>
          <w:numId w:val="900"/>
        </w:numPr>
        <w:spacing w:before="0" w:after="0"/>
      </w:pPr>
      <w:r>
        <w:t>Combination Blades</w:t>
      </w:r>
    </w:p>
    <w:p>
      <w:pPr>
        <w:numPr>
          <w:ilvl w:val="3"/>
          <w:numId w:val="900"/>
        </w:numPr>
        <w:spacing w:before="0" w:after="0"/>
      </w:pPr>
      <w:r>
        <w:t>Dado Blades</w:t>
      </w:r>
    </w:p>
    <w:p>
      <w:pPr>
        <w:numPr>
          <w:ilvl w:val="3"/>
          <w:numId w:val="900"/>
        </w:numPr>
        <w:spacing w:before="0" w:after="0"/>
      </w:pPr>
      <w:r>
        <w:t>Specialty Blades</w:t>
      </w:r>
    </w:p>
    <w:p>
      <w:pPr>
        <w:numPr>
          <w:ilvl w:val="2"/>
          <w:numId w:val="900"/>
        </w:numPr>
        <w:spacing w:before="0" w:after="0"/>
      </w:pPr>
      <w:r>
        <w:t>Basic Operations</w:t>
      </w:r>
    </w:p>
    <w:p>
      <w:pPr>
        <w:numPr>
          <w:ilvl w:val="3"/>
          <w:numId w:val="900"/>
        </w:numPr>
        <w:spacing w:before="0" w:after="0"/>
      </w:pPr>
      <w:r>
        <w:t>Ripping</w:t>
      </w:r>
    </w:p>
    <w:p>
      <w:pPr>
        <w:numPr>
          <w:ilvl w:val="3"/>
          <w:numId w:val="900"/>
        </w:numPr>
        <w:spacing w:before="0" w:after="0"/>
      </w:pPr>
      <w:r>
        <w:t>Crosscutting</w:t>
      </w:r>
    </w:p>
    <w:p>
      <w:pPr>
        <w:numPr>
          <w:ilvl w:val="3"/>
          <w:numId w:val="900"/>
        </w:numPr>
        <w:spacing w:before="0" w:after="0"/>
      </w:pPr>
      <w:r>
        <w:t>Miter Cuts</w:t>
      </w:r>
    </w:p>
    <w:p>
      <w:pPr>
        <w:numPr>
          <w:ilvl w:val="3"/>
          <w:numId w:val="900"/>
        </w:numPr>
        <w:spacing w:before="0" w:after="0"/>
      </w:pPr>
      <w:r>
        <w:t>Bevel Cuts</w:t>
      </w:r>
    </w:p>
    <w:p>
      <w:pPr>
        <w:numPr>
          <w:ilvl w:val="3"/>
          <w:numId w:val="900"/>
        </w:numPr>
        <w:spacing w:before="0" w:after="0"/>
      </w:pPr>
      <w:r>
        <w:t>Dado Cuts</w:t>
      </w:r>
    </w:p>
    <w:p>
      <w:pPr>
        <w:numPr>
          <w:ilvl w:val="3"/>
          <w:numId w:val="900"/>
        </w:numPr>
        <w:spacing w:before="0" w:after="0"/>
      </w:pPr>
      <w:r>
        <w:t>Rabbet Cuts</w:t>
      </w:r>
    </w:p>
    <w:p>
      <w:pPr>
        <w:numPr>
          <w:ilvl w:val="2"/>
          <w:numId w:val="900"/>
        </w:numPr>
        <w:spacing w:before="0" w:after="0"/>
      </w:pPr>
      <w:r>
        <w:t>Advanced Techniques</w:t>
      </w:r>
    </w:p>
    <w:p>
      <w:pPr>
        <w:numPr>
          <w:ilvl w:val="3"/>
          <w:numId w:val="900"/>
        </w:numPr>
        <w:spacing w:before="0" w:after="0"/>
      </w:pPr>
      <w:r>
        <w:t>Resawing</w:t>
      </w:r>
    </w:p>
    <w:p>
      <w:pPr>
        <w:numPr>
          <w:ilvl w:val="3"/>
          <w:numId w:val="900"/>
        </w:numPr>
        <w:spacing w:before="0" w:after="0"/>
      </w:pPr>
      <w:r>
        <w:t>Taper Cuts</w:t>
      </w:r>
    </w:p>
    <w:p>
      <w:pPr>
        <w:numPr>
          <w:ilvl w:val="3"/>
          <w:numId w:val="900"/>
        </w:numPr>
        <w:spacing w:before="0" w:after="0"/>
      </w:pPr>
      <w:r>
        <w:t>Cove Cuts</w:t>
      </w:r>
    </w:p>
    <w:p>
      <w:pPr>
        <w:numPr>
          <w:ilvl w:val="2"/>
          <w:numId w:val="900"/>
        </w:numPr>
        <w:spacing w:before="0" w:after="0"/>
      </w:pPr>
      <w:r>
        <w:t>Safety Procedures</w:t>
      </w:r>
    </w:p>
    <w:p>
      <w:pPr>
        <w:numPr>
          <w:ilvl w:val="3"/>
          <w:numId w:val="900"/>
        </w:numPr>
        <w:spacing w:before="0" w:after="0"/>
      </w:pPr>
      <w:r>
        <w:t>Kickback Prevention</w:t>
      </w:r>
    </w:p>
    <w:p>
      <w:pPr>
        <w:numPr>
          <w:ilvl w:val="3"/>
          <w:numId w:val="900"/>
        </w:numPr>
        <w:spacing w:before="0" w:after="0"/>
      </w:pPr>
      <w:r>
        <w:t>Proper Stance</w:t>
      </w:r>
    </w:p>
    <w:p>
      <w:pPr>
        <w:numPr>
          <w:ilvl w:val="3"/>
          <w:numId w:val="900"/>
        </w:numPr>
        <w:spacing w:before="0" w:after="0"/>
      </w:pPr>
      <w:r>
        <w:t>Push Stick Use</w:t>
      </w:r>
    </w:p>
    <w:p>
      <w:pPr>
        <w:numPr>
          <w:ilvl w:val="2"/>
          <w:numId w:val="900"/>
        </w:numPr>
        <w:spacing w:before="0" w:after="0"/>
      </w:pPr>
      <w:r>
        <w:t>Maintenance</w:t>
      </w:r>
    </w:p>
    <w:p>
      <w:pPr>
        <w:numPr>
          <w:ilvl w:val="3"/>
          <w:numId w:val="900"/>
        </w:numPr>
        <w:spacing w:before="0" w:after="0"/>
      </w:pPr>
      <w:r>
        <w:t>Blade Changes</w:t>
      </w:r>
    </w:p>
    <w:p>
      <w:pPr>
        <w:numPr>
          <w:ilvl w:val="3"/>
          <w:numId w:val="900"/>
        </w:numPr>
        <w:spacing w:before="0" w:after="0"/>
      </w:pPr>
      <w:r>
        <w:t>Fence Alignment</w:t>
      </w:r>
    </w:p>
    <w:p>
      <w:pPr>
        <w:numPr>
          <w:ilvl w:val="3"/>
          <w:numId w:val="900"/>
        </w:numPr>
        <w:spacing w:before="0" w:after="0"/>
      </w:pPr>
      <w:r>
        <w:t>Table Cleaning</w:t>
      </w:r>
    </w:p>
    <w:p>
      <w:pPr>
        <w:numPr>
          <w:ilvl w:val="1"/>
          <w:numId w:val="900"/>
        </w:numPr>
        <w:spacing w:before="0" w:after="0"/>
      </w:pPr>
      <w:r>
        <w:t>Band Saw</w:t>
      </w:r>
    </w:p>
    <w:p>
      <w:pPr>
        <w:numPr>
          <w:ilvl w:val="2"/>
          <w:numId w:val="900"/>
        </w:numPr>
        <w:spacing w:before="0" w:after="0"/>
      </w:pPr>
      <w:r>
        <w:t>Machine Components</w:t>
      </w:r>
    </w:p>
    <w:p>
      <w:pPr>
        <w:numPr>
          <w:ilvl w:val="3"/>
          <w:numId w:val="900"/>
        </w:numPr>
        <w:spacing w:before="0" w:after="0"/>
      </w:pPr>
      <w:r>
        <w:t>Frame</w:t>
      </w:r>
    </w:p>
    <w:p>
      <w:pPr>
        <w:numPr>
          <w:ilvl w:val="3"/>
          <w:numId w:val="900"/>
        </w:numPr>
        <w:spacing w:before="0" w:after="0"/>
      </w:pPr>
      <w:r>
        <w:t>Table</w:t>
      </w:r>
    </w:p>
    <w:p>
      <w:pPr>
        <w:numPr>
          <w:ilvl w:val="3"/>
          <w:numId w:val="900"/>
        </w:numPr>
        <w:spacing w:before="0" w:after="0"/>
      </w:pPr>
      <w:r>
        <w:t>Fence</w:t>
      </w:r>
    </w:p>
    <w:p>
      <w:pPr>
        <w:numPr>
          <w:ilvl w:val="3"/>
          <w:numId w:val="900"/>
        </w:numPr>
        <w:spacing w:before="0" w:after="0"/>
      </w:pPr>
      <w:r>
        <w:t>Guides</w:t>
      </w:r>
    </w:p>
    <w:p>
      <w:pPr>
        <w:numPr>
          <w:ilvl w:val="3"/>
          <w:numId w:val="900"/>
        </w:numPr>
        <w:spacing w:before="0" w:after="0"/>
      </w:pPr>
      <w:r>
        <w:t>Tensioning System</w:t>
      </w:r>
    </w:p>
    <w:p>
      <w:pPr>
        <w:numPr>
          <w:ilvl w:val="2"/>
          <w:numId w:val="900"/>
        </w:numPr>
        <w:spacing w:before="0" w:after="0"/>
      </w:pPr>
      <w:r>
        <w:t>Blade Selection</w:t>
      </w:r>
    </w:p>
    <w:p>
      <w:pPr>
        <w:numPr>
          <w:ilvl w:val="3"/>
          <w:numId w:val="900"/>
        </w:numPr>
        <w:spacing w:before="0" w:after="0"/>
      </w:pPr>
      <w:r>
        <w:t>Width Considerations</w:t>
      </w:r>
    </w:p>
    <w:p>
      <w:pPr>
        <w:numPr>
          <w:ilvl w:val="3"/>
          <w:numId w:val="900"/>
        </w:numPr>
        <w:spacing w:before="0" w:after="0"/>
      </w:pPr>
      <w:r>
        <w:t>Tooth Configuration</w:t>
      </w:r>
    </w:p>
    <w:p>
      <w:pPr>
        <w:numPr>
          <w:ilvl w:val="3"/>
          <w:numId w:val="900"/>
        </w:numPr>
        <w:spacing w:before="0" w:after="0"/>
      </w:pPr>
      <w:r>
        <w:t>Blade Materials</w:t>
      </w:r>
    </w:p>
    <w:p>
      <w:pPr>
        <w:numPr>
          <w:ilvl w:val="2"/>
          <w:numId w:val="900"/>
        </w:numPr>
        <w:spacing w:before="0" w:after="0"/>
      </w:pPr>
      <w:r>
        <w:t>Operations</w:t>
      </w:r>
    </w:p>
    <w:p>
      <w:pPr>
        <w:numPr>
          <w:ilvl w:val="3"/>
          <w:numId w:val="900"/>
        </w:numPr>
        <w:spacing w:before="0" w:after="0"/>
      </w:pPr>
      <w:r>
        <w:t>Straight Cuts</w:t>
      </w:r>
    </w:p>
    <w:p>
      <w:pPr>
        <w:numPr>
          <w:ilvl w:val="3"/>
          <w:numId w:val="900"/>
        </w:numPr>
        <w:spacing w:before="0" w:after="0"/>
      </w:pPr>
      <w:r>
        <w:t>Curved Cuts</w:t>
      </w:r>
    </w:p>
    <w:p>
      <w:pPr>
        <w:numPr>
          <w:ilvl w:val="3"/>
          <w:numId w:val="900"/>
        </w:numPr>
        <w:spacing w:before="0" w:after="0"/>
      </w:pPr>
      <w:r>
        <w:t>Resawing</w:t>
      </w:r>
    </w:p>
    <w:p>
      <w:pPr>
        <w:numPr>
          <w:ilvl w:val="3"/>
          <w:numId w:val="900"/>
        </w:numPr>
        <w:spacing w:before="0" w:after="0"/>
      </w:pPr>
      <w:r>
        <w:t>Circle Cutting</w:t>
      </w:r>
    </w:p>
    <w:p>
      <w:pPr>
        <w:numPr>
          <w:ilvl w:val="2"/>
          <w:numId w:val="900"/>
        </w:numPr>
        <w:spacing w:before="0" w:after="0"/>
      </w:pPr>
      <w:r>
        <w:t>Setup and Adjustment</w:t>
      </w:r>
    </w:p>
    <w:p>
      <w:pPr>
        <w:numPr>
          <w:ilvl w:val="3"/>
          <w:numId w:val="900"/>
        </w:numPr>
        <w:spacing w:before="0" w:after="0"/>
      </w:pPr>
      <w:r>
        <w:t>Blade Tracking</w:t>
      </w:r>
    </w:p>
    <w:p>
      <w:pPr>
        <w:numPr>
          <w:ilvl w:val="3"/>
          <w:numId w:val="900"/>
        </w:numPr>
        <w:spacing w:before="0" w:after="0"/>
      </w:pPr>
      <w:r>
        <w:t>Guide Adjustment</w:t>
      </w:r>
    </w:p>
    <w:p>
      <w:pPr>
        <w:numPr>
          <w:ilvl w:val="3"/>
          <w:numId w:val="900"/>
        </w:numPr>
        <w:spacing w:before="0" w:after="0"/>
      </w:pPr>
      <w:r>
        <w:t>Tension Setting</w:t>
      </w:r>
    </w:p>
    <w:p>
      <w:pPr>
        <w:numPr>
          <w:ilvl w:val="1"/>
          <w:numId w:val="900"/>
        </w:numPr>
        <w:spacing w:before="0" w:after="0"/>
      </w:pPr>
      <w:r>
        <w:t>Jointer</w:t>
      </w:r>
    </w:p>
    <w:p>
      <w:pPr>
        <w:numPr>
          <w:ilvl w:val="2"/>
          <w:numId w:val="900"/>
        </w:numPr>
        <w:spacing w:before="0" w:after="0"/>
      </w:pPr>
      <w:r>
        <w:t>Machine Parts</w:t>
      </w:r>
    </w:p>
    <w:p>
      <w:pPr>
        <w:numPr>
          <w:ilvl w:val="3"/>
          <w:numId w:val="900"/>
        </w:numPr>
        <w:spacing w:before="0" w:after="0"/>
      </w:pPr>
      <w:r>
        <w:t>Infeed Table</w:t>
      </w:r>
    </w:p>
    <w:p>
      <w:pPr>
        <w:numPr>
          <w:ilvl w:val="3"/>
          <w:numId w:val="900"/>
        </w:numPr>
        <w:spacing w:before="0" w:after="0"/>
      </w:pPr>
      <w:r>
        <w:t>Outfeed Table</w:t>
      </w:r>
    </w:p>
    <w:p>
      <w:pPr>
        <w:numPr>
          <w:ilvl w:val="3"/>
          <w:numId w:val="900"/>
        </w:numPr>
        <w:spacing w:before="0" w:after="0"/>
      </w:pPr>
      <w:r>
        <w:t>Cutterhead</w:t>
      </w:r>
    </w:p>
    <w:p>
      <w:pPr>
        <w:numPr>
          <w:ilvl w:val="3"/>
          <w:numId w:val="900"/>
        </w:numPr>
        <w:spacing w:before="0" w:after="0"/>
      </w:pPr>
      <w:r>
        <w:t>Fence</w:t>
      </w:r>
    </w:p>
    <w:p>
      <w:pPr>
        <w:numPr>
          <w:ilvl w:val="2"/>
          <w:numId w:val="900"/>
        </w:numPr>
        <w:spacing w:before="0" w:after="0"/>
      </w:pPr>
      <w:r>
        <w:t>Operations</w:t>
      </w:r>
    </w:p>
    <w:p>
      <w:pPr>
        <w:numPr>
          <w:ilvl w:val="3"/>
          <w:numId w:val="900"/>
        </w:numPr>
        <w:spacing w:before="0" w:after="0"/>
      </w:pPr>
      <w:r>
        <w:t>Face Jointing</w:t>
      </w:r>
    </w:p>
    <w:p>
      <w:pPr>
        <w:numPr>
          <w:ilvl w:val="3"/>
          <w:numId w:val="900"/>
        </w:numPr>
        <w:spacing w:before="0" w:after="0"/>
      </w:pPr>
      <w:r>
        <w:t>Edge Jointing</w:t>
      </w:r>
    </w:p>
    <w:p>
      <w:pPr>
        <w:numPr>
          <w:ilvl w:val="3"/>
          <w:numId w:val="900"/>
        </w:numPr>
        <w:spacing w:before="0" w:after="0"/>
      </w:pPr>
      <w:r>
        <w:t>Chamfering</w:t>
      </w:r>
    </w:p>
    <w:p>
      <w:pPr>
        <w:numPr>
          <w:ilvl w:val="2"/>
          <w:numId w:val="900"/>
        </w:numPr>
        <w:spacing w:before="0" w:after="0"/>
      </w:pPr>
      <w:r>
        <w:t>Setup</w:t>
      </w:r>
    </w:p>
    <w:p>
      <w:pPr>
        <w:numPr>
          <w:ilvl w:val="3"/>
          <w:numId w:val="900"/>
        </w:numPr>
        <w:spacing w:before="0" w:after="0"/>
      </w:pPr>
      <w:r>
        <w:t>Table Alignment</w:t>
      </w:r>
    </w:p>
    <w:p>
      <w:pPr>
        <w:numPr>
          <w:ilvl w:val="3"/>
          <w:numId w:val="900"/>
        </w:numPr>
        <w:spacing w:before="0" w:after="0"/>
      </w:pPr>
      <w:r>
        <w:t>Fence Squaring</w:t>
      </w:r>
    </w:p>
    <w:p>
      <w:pPr>
        <w:numPr>
          <w:ilvl w:val="3"/>
          <w:numId w:val="900"/>
        </w:numPr>
        <w:spacing w:before="0" w:after="0"/>
      </w:pPr>
      <w:r>
        <w:t>Depth Setting</w:t>
      </w:r>
    </w:p>
    <w:p>
      <w:pPr>
        <w:numPr>
          <w:ilvl w:val="1"/>
          <w:numId w:val="900"/>
        </w:numPr>
        <w:spacing w:before="0" w:after="0"/>
      </w:pPr>
      <w:r>
        <w:t>Thickness Planer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3"/>
          <w:numId w:val="900"/>
        </w:numPr>
        <w:spacing w:before="0" w:after="0"/>
      </w:pPr>
      <w:r>
        <w:t>Feed Rollers</w:t>
      </w:r>
    </w:p>
    <w:p>
      <w:pPr>
        <w:numPr>
          <w:ilvl w:val="3"/>
          <w:numId w:val="900"/>
        </w:numPr>
        <w:spacing w:before="0" w:after="0"/>
      </w:pPr>
      <w:r>
        <w:t>Cutterhead</w:t>
      </w:r>
    </w:p>
    <w:p>
      <w:pPr>
        <w:numPr>
          <w:ilvl w:val="3"/>
          <w:numId w:val="900"/>
        </w:numPr>
        <w:spacing w:before="0" w:after="0"/>
      </w:pPr>
      <w:r>
        <w:t>Bed</w:t>
      </w:r>
    </w:p>
    <w:p>
      <w:pPr>
        <w:numPr>
          <w:ilvl w:val="3"/>
          <w:numId w:val="900"/>
        </w:numPr>
        <w:spacing w:before="0" w:after="0"/>
      </w:pPr>
      <w:r>
        <w:t>Thickness Scale</w:t>
      </w:r>
    </w:p>
    <w:p>
      <w:pPr>
        <w:numPr>
          <w:ilvl w:val="2"/>
          <w:numId w:val="900"/>
        </w:numPr>
        <w:spacing w:before="0" w:after="0"/>
      </w:pPr>
      <w:r>
        <w:t>Operation</w:t>
      </w:r>
    </w:p>
    <w:p>
      <w:pPr>
        <w:numPr>
          <w:ilvl w:val="3"/>
          <w:numId w:val="900"/>
        </w:numPr>
        <w:spacing w:before="0" w:after="0"/>
      </w:pPr>
      <w:r>
        <w:t>Stock Preparation</w:t>
      </w:r>
    </w:p>
    <w:p>
      <w:pPr>
        <w:numPr>
          <w:ilvl w:val="3"/>
          <w:numId w:val="900"/>
        </w:numPr>
        <w:spacing w:before="0" w:after="0"/>
      </w:pPr>
      <w:r>
        <w:t>Feed Direction</w:t>
      </w:r>
    </w:p>
    <w:p>
      <w:pPr>
        <w:numPr>
          <w:ilvl w:val="3"/>
          <w:numId w:val="900"/>
        </w:numPr>
        <w:spacing w:before="0" w:after="0"/>
      </w:pPr>
      <w:r>
        <w:t>Cut Depth</w:t>
      </w:r>
    </w:p>
    <w:p>
      <w:pPr>
        <w:numPr>
          <w:ilvl w:val="3"/>
          <w:numId w:val="900"/>
        </w:numPr>
        <w:spacing w:before="0" w:after="0"/>
      </w:pPr>
      <w:r>
        <w:t>Snipe Prevention</w:t>
      </w:r>
    </w:p>
    <w:p>
      <w:pPr>
        <w:numPr>
          <w:ilvl w:val="2"/>
          <w:numId w:val="900"/>
        </w:numPr>
        <w:spacing w:before="0" w:after="0"/>
      </w:pPr>
      <w:r>
        <w:t>Maintenance</w:t>
      </w:r>
    </w:p>
    <w:p>
      <w:pPr>
        <w:numPr>
          <w:ilvl w:val="3"/>
          <w:numId w:val="900"/>
        </w:numPr>
        <w:spacing w:before="0" w:after="0"/>
      </w:pPr>
      <w:r>
        <w:t>Knife Changes</w:t>
      </w:r>
    </w:p>
    <w:p>
      <w:pPr>
        <w:numPr>
          <w:ilvl w:val="3"/>
          <w:numId w:val="900"/>
        </w:numPr>
        <w:spacing w:before="0" w:after="0"/>
      </w:pPr>
      <w:r>
        <w:t>Roller Cleaning</w:t>
      </w:r>
    </w:p>
    <w:p>
      <w:pPr>
        <w:numPr>
          <w:ilvl w:val="3"/>
          <w:numId w:val="900"/>
        </w:numPr>
        <w:spacing w:before="0" w:after="0"/>
      </w:pPr>
      <w:r>
        <w:t>Calibration</w:t>
      </w:r>
    </w:p>
    <w:p>
      <w:pPr>
        <w:numPr>
          <w:ilvl w:val="1"/>
          <w:numId w:val="900"/>
        </w:numPr>
        <w:spacing w:before="0" w:after="0"/>
      </w:pPr>
      <w:r>
        <w:t>Drill Press</w:t>
      </w:r>
    </w:p>
    <w:p>
      <w:pPr>
        <w:numPr>
          <w:ilvl w:val="2"/>
          <w:numId w:val="900"/>
        </w:numPr>
        <w:spacing w:before="0" w:after="0"/>
      </w:pPr>
      <w:r>
        <w:t>Machine Features</w:t>
      </w:r>
    </w:p>
    <w:p>
      <w:pPr>
        <w:numPr>
          <w:ilvl w:val="3"/>
          <w:numId w:val="900"/>
        </w:numPr>
        <w:spacing w:before="0" w:after="0"/>
      </w:pPr>
      <w:r>
        <w:t>Chuck</w:t>
      </w:r>
    </w:p>
    <w:p>
      <w:pPr>
        <w:numPr>
          <w:ilvl w:val="3"/>
          <w:numId w:val="900"/>
        </w:numPr>
        <w:spacing w:before="0" w:after="0"/>
      </w:pPr>
      <w:r>
        <w:t>Quill</w:t>
      </w:r>
    </w:p>
    <w:p>
      <w:pPr>
        <w:numPr>
          <w:ilvl w:val="3"/>
          <w:numId w:val="900"/>
        </w:numPr>
        <w:spacing w:before="0" w:after="0"/>
      </w:pPr>
      <w:r>
        <w:t>Table</w:t>
      </w:r>
    </w:p>
    <w:p>
      <w:pPr>
        <w:numPr>
          <w:ilvl w:val="3"/>
          <w:numId w:val="900"/>
        </w:numPr>
        <w:spacing w:before="0" w:after="0"/>
      </w:pPr>
      <w:r>
        <w:t>Depth Stop</w:t>
      </w:r>
    </w:p>
    <w:p>
      <w:pPr>
        <w:numPr>
          <w:ilvl w:val="2"/>
          <w:numId w:val="900"/>
        </w:numPr>
        <w:spacing w:before="0" w:after="0"/>
      </w:pPr>
      <w:r>
        <w:t>Bit Selection</w:t>
      </w:r>
    </w:p>
    <w:p>
      <w:pPr>
        <w:numPr>
          <w:ilvl w:val="3"/>
          <w:numId w:val="900"/>
        </w:numPr>
        <w:spacing w:before="0" w:after="0"/>
      </w:pPr>
      <w:r>
        <w:t>Twist Bits</w:t>
      </w:r>
    </w:p>
    <w:p>
      <w:pPr>
        <w:numPr>
          <w:ilvl w:val="3"/>
          <w:numId w:val="900"/>
        </w:numPr>
        <w:spacing w:before="0" w:after="0"/>
      </w:pPr>
      <w:r>
        <w:t>Forstner Bits</w:t>
      </w:r>
    </w:p>
    <w:p>
      <w:pPr>
        <w:numPr>
          <w:ilvl w:val="3"/>
          <w:numId w:val="900"/>
        </w:numPr>
        <w:spacing w:before="0" w:after="0"/>
      </w:pPr>
      <w:r>
        <w:t>Spade Bits</w:t>
      </w:r>
    </w:p>
    <w:p>
      <w:pPr>
        <w:numPr>
          <w:ilvl w:val="3"/>
          <w:numId w:val="900"/>
        </w:numPr>
        <w:spacing w:before="0" w:after="0"/>
      </w:pPr>
      <w:r>
        <w:t>Hole Saws</w:t>
      </w:r>
    </w:p>
    <w:p>
      <w:pPr>
        <w:numPr>
          <w:ilvl w:val="2"/>
          <w:numId w:val="900"/>
        </w:numPr>
        <w:spacing w:before="0" w:after="0"/>
      </w:pPr>
      <w:r>
        <w:t>Operations</w:t>
      </w:r>
    </w:p>
    <w:p>
      <w:pPr>
        <w:numPr>
          <w:ilvl w:val="3"/>
          <w:numId w:val="900"/>
        </w:numPr>
        <w:spacing w:before="0" w:after="0"/>
      </w:pPr>
      <w:r>
        <w:t>Straight Drilling</w:t>
      </w:r>
    </w:p>
    <w:p>
      <w:pPr>
        <w:numPr>
          <w:ilvl w:val="3"/>
          <w:numId w:val="900"/>
        </w:numPr>
        <w:spacing w:before="0" w:after="0"/>
      </w:pPr>
      <w:r>
        <w:t>Angled Drilling</w:t>
      </w:r>
    </w:p>
    <w:p>
      <w:pPr>
        <w:numPr>
          <w:ilvl w:val="3"/>
          <w:numId w:val="900"/>
        </w:numPr>
        <w:spacing w:before="0" w:after="0"/>
      </w:pPr>
      <w:r>
        <w:t>Mortising</w:t>
      </w:r>
    </w:p>
    <w:p>
      <w:pPr>
        <w:numPr>
          <w:ilvl w:val="3"/>
          <w:numId w:val="900"/>
        </w:numPr>
        <w:spacing w:before="0" w:after="0"/>
      </w:pPr>
      <w:r>
        <w:t>Sanding</w:t>
      </w:r>
    </w:p>
    <w:p>
      <w:pPr>
        <w:numPr>
          <w:ilvl w:val="1"/>
          <w:numId w:val="900"/>
        </w:numPr>
        <w:spacing w:before="0" w:after="0"/>
      </w:pPr>
      <w:r>
        <w:t>Miter Saw</w:t>
      </w:r>
    </w:p>
    <w:p>
      <w:pPr>
        <w:numPr>
          <w:ilvl w:val="2"/>
          <w:numId w:val="900"/>
        </w:numPr>
        <w:spacing w:before="0" w:after="0"/>
      </w:pPr>
      <w:r>
        <w:t>Saw Types</w:t>
      </w:r>
    </w:p>
    <w:p>
      <w:pPr>
        <w:numPr>
          <w:ilvl w:val="3"/>
          <w:numId w:val="900"/>
        </w:numPr>
        <w:spacing w:before="0" w:after="0"/>
      </w:pPr>
      <w:r>
        <w:t>Standard Miter Saw</w:t>
      </w:r>
    </w:p>
    <w:p>
      <w:pPr>
        <w:numPr>
          <w:ilvl w:val="3"/>
          <w:numId w:val="900"/>
        </w:numPr>
        <w:spacing w:before="0" w:after="0"/>
      </w:pPr>
      <w:r>
        <w:t>Compound Miter Saw</w:t>
      </w:r>
    </w:p>
    <w:p>
      <w:pPr>
        <w:numPr>
          <w:ilvl w:val="3"/>
          <w:numId w:val="900"/>
        </w:numPr>
        <w:spacing w:before="0" w:after="0"/>
      </w:pPr>
      <w:r>
        <w:t>Sliding Compound Miter Saw</w:t>
      </w:r>
    </w:p>
    <w:p>
      <w:pPr>
        <w:numPr>
          <w:ilvl w:val="2"/>
          <w:numId w:val="900"/>
        </w:numPr>
        <w:spacing w:before="0" w:after="0"/>
      </w:pPr>
      <w:r>
        <w:t>Cuts</w:t>
      </w:r>
    </w:p>
    <w:p>
      <w:pPr>
        <w:numPr>
          <w:ilvl w:val="3"/>
          <w:numId w:val="900"/>
        </w:numPr>
        <w:spacing w:before="0" w:after="0"/>
      </w:pPr>
      <w:r>
        <w:t>Crosscuts</w:t>
      </w:r>
    </w:p>
    <w:p>
      <w:pPr>
        <w:numPr>
          <w:ilvl w:val="3"/>
          <w:numId w:val="900"/>
        </w:numPr>
        <w:spacing w:before="0" w:after="0"/>
      </w:pPr>
      <w:r>
        <w:t>Miter Cuts</w:t>
      </w:r>
    </w:p>
    <w:p>
      <w:pPr>
        <w:numPr>
          <w:ilvl w:val="3"/>
          <w:numId w:val="900"/>
        </w:numPr>
        <w:spacing w:before="0" w:after="0"/>
      </w:pPr>
      <w:r>
        <w:t>Bevel Cuts</w:t>
      </w:r>
    </w:p>
    <w:p>
      <w:pPr>
        <w:numPr>
          <w:ilvl w:val="3"/>
          <w:numId w:val="900"/>
        </w:numPr>
        <w:spacing w:before="0" w:after="0"/>
      </w:pPr>
      <w:r>
        <w:t>Compound Cuts</w:t>
      </w:r>
    </w:p>
    <w:p>
      <w:pPr>
        <w:numPr>
          <w:ilvl w:val="2"/>
          <w:numId w:val="900"/>
        </w:numPr>
        <w:spacing w:before="0" w:after="0"/>
      </w:pPr>
      <w:r>
        <w:t>Setup</w:t>
      </w:r>
    </w:p>
    <w:p>
      <w:pPr>
        <w:numPr>
          <w:ilvl w:val="3"/>
          <w:numId w:val="900"/>
        </w:numPr>
        <w:spacing w:before="0" w:after="0"/>
      </w:pPr>
      <w:r>
        <w:t>Fence Alignment</w:t>
      </w:r>
    </w:p>
    <w:p>
      <w:pPr>
        <w:numPr>
          <w:ilvl w:val="3"/>
          <w:numId w:val="900"/>
        </w:numPr>
        <w:spacing w:before="0" w:after="0"/>
      </w:pPr>
      <w:r>
        <w:t>Stop Blocks</w:t>
      </w:r>
    </w:p>
    <w:p>
      <w:pPr>
        <w:numPr>
          <w:ilvl w:val="3"/>
          <w:numId w:val="900"/>
        </w:numPr>
        <w:spacing w:before="0" w:after="0"/>
      </w:pPr>
      <w:r>
        <w:t>Workpiece Support</w:t>
      </w:r>
    </w:p>
    <w:p>
      <w:pPr>
        <w:numPr>
          <w:ilvl w:val="1"/>
          <w:numId w:val="900"/>
        </w:numPr>
        <w:spacing w:before="0" w:after="0"/>
      </w:pPr>
      <w:r>
        <w:t>Wood Lathe</w:t>
      </w:r>
    </w:p>
    <w:p>
      <w:pPr>
        <w:numPr>
          <w:ilvl w:val="2"/>
          <w:numId w:val="900"/>
        </w:numPr>
        <w:spacing w:before="0" w:after="0"/>
      </w:pPr>
      <w:r>
        <w:t>Lathe Components</w:t>
      </w:r>
    </w:p>
    <w:p>
      <w:pPr>
        <w:numPr>
          <w:ilvl w:val="3"/>
          <w:numId w:val="900"/>
        </w:numPr>
        <w:spacing w:before="0" w:after="0"/>
      </w:pPr>
      <w:r>
        <w:t>Headstock</w:t>
      </w:r>
    </w:p>
    <w:p>
      <w:pPr>
        <w:numPr>
          <w:ilvl w:val="3"/>
          <w:numId w:val="900"/>
        </w:numPr>
        <w:spacing w:before="0" w:after="0"/>
      </w:pPr>
      <w:r>
        <w:t>Tailstock</w:t>
      </w:r>
    </w:p>
    <w:p>
      <w:pPr>
        <w:numPr>
          <w:ilvl w:val="3"/>
          <w:numId w:val="900"/>
        </w:numPr>
        <w:spacing w:before="0" w:after="0"/>
      </w:pPr>
      <w:r>
        <w:t>Tool Rest</w:t>
      </w:r>
    </w:p>
    <w:p>
      <w:pPr>
        <w:numPr>
          <w:ilvl w:val="3"/>
          <w:numId w:val="900"/>
        </w:numPr>
        <w:spacing w:before="0" w:after="0"/>
      </w:pPr>
      <w:r>
        <w:t>Bed</w:t>
      </w:r>
    </w:p>
    <w:p>
      <w:pPr>
        <w:numPr>
          <w:ilvl w:val="2"/>
          <w:numId w:val="900"/>
        </w:numPr>
        <w:spacing w:before="0" w:after="0"/>
      </w:pPr>
      <w:r>
        <w:t>Turning Tools</w:t>
      </w:r>
    </w:p>
    <w:p>
      <w:pPr>
        <w:numPr>
          <w:ilvl w:val="3"/>
          <w:numId w:val="900"/>
        </w:numPr>
        <w:spacing w:before="0" w:after="0"/>
      </w:pPr>
      <w:r>
        <w:t>Gouges</w:t>
      </w:r>
    </w:p>
    <w:p>
      <w:pPr>
        <w:numPr>
          <w:ilvl w:val="3"/>
          <w:numId w:val="900"/>
        </w:numPr>
        <w:spacing w:before="0" w:after="0"/>
      </w:pPr>
      <w:r>
        <w:t>Skew Chisels</w:t>
      </w:r>
    </w:p>
    <w:p>
      <w:pPr>
        <w:numPr>
          <w:ilvl w:val="3"/>
          <w:numId w:val="900"/>
        </w:numPr>
        <w:spacing w:before="0" w:after="0"/>
      </w:pPr>
      <w:r>
        <w:t>Parting Tools</w:t>
      </w:r>
    </w:p>
    <w:p>
      <w:pPr>
        <w:numPr>
          <w:ilvl w:val="3"/>
          <w:numId w:val="900"/>
        </w:numPr>
        <w:spacing w:before="0" w:after="0"/>
      </w:pPr>
      <w:r>
        <w:t>Scrapers</w:t>
      </w:r>
    </w:p>
    <w:p>
      <w:pPr>
        <w:numPr>
          <w:ilvl w:val="2"/>
          <w:numId w:val="900"/>
        </w:numPr>
        <w:spacing w:before="0" w:after="0"/>
      </w:pPr>
      <w:r>
        <w:t>Turning Techniques</w:t>
      </w:r>
    </w:p>
    <w:p>
      <w:pPr>
        <w:numPr>
          <w:ilvl w:val="3"/>
          <w:numId w:val="900"/>
        </w:numPr>
        <w:spacing w:before="0" w:after="0"/>
      </w:pPr>
      <w:r>
        <w:t>Spindle Turning</w:t>
      </w:r>
    </w:p>
    <w:p>
      <w:pPr>
        <w:numPr>
          <w:ilvl w:val="3"/>
          <w:numId w:val="900"/>
        </w:numPr>
        <w:spacing w:before="0" w:after="0"/>
      </w:pPr>
      <w:r>
        <w:t>Faceplate Turning</w:t>
      </w:r>
    </w:p>
    <w:p>
      <w:pPr>
        <w:numPr>
          <w:ilvl w:val="3"/>
          <w:numId w:val="900"/>
        </w:numPr>
        <w:spacing w:before="0" w:after="0"/>
      </w:pPr>
      <w:r>
        <w:t>Chuck Work</w:t>
      </w:r>
    </w:p>
    <w:p>
      <w:pPr>
        <w:numPr>
          <w:ilvl w:val="0"/>
          <w:numId w:val="900"/>
        </w:numPr>
        <w:spacing w:before="0" w:after="0"/>
      </w:pPr>
      <w:r>
        <w:t>Portable Power Tools</w:t>
      </w:r>
    </w:p>
    <w:p>
      <w:pPr>
        <w:numPr>
          <w:ilvl w:val="1"/>
          <w:numId w:val="900"/>
        </w:numPr>
        <w:spacing w:before="0" w:after="0"/>
      </w:pPr>
      <w:r>
        <w:t>Circular Saws</w:t>
      </w:r>
    </w:p>
    <w:p>
      <w:pPr>
        <w:numPr>
          <w:ilvl w:val="2"/>
          <w:numId w:val="900"/>
        </w:numPr>
        <w:spacing w:before="0" w:after="0"/>
      </w:pPr>
      <w:r>
        <w:t>Saw Types</w:t>
      </w:r>
    </w:p>
    <w:p>
      <w:pPr>
        <w:numPr>
          <w:ilvl w:val="3"/>
          <w:numId w:val="900"/>
        </w:numPr>
        <w:spacing w:before="0" w:after="0"/>
      </w:pPr>
      <w:r>
        <w:t>Sidewinder</w:t>
      </w:r>
    </w:p>
    <w:p>
      <w:pPr>
        <w:numPr>
          <w:ilvl w:val="3"/>
          <w:numId w:val="900"/>
        </w:numPr>
        <w:spacing w:before="0" w:after="0"/>
      </w:pPr>
      <w:r>
        <w:t>Worm Drive</w:t>
      </w:r>
    </w:p>
    <w:p>
      <w:pPr>
        <w:numPr>
          <w:ilvl w:val="3"/>
          <w:numId w:val="900"/>
        </w:numPr>
        <w:spacing w:before="0" w:after="0"/>
      </w:pPr>
      <w:r>
        <w:t>Track Saws</w:t>
      </w:r>
    </w:p>
    <w:p>
      <w:pPr>
        <w:numPr>
          <w:ilvl w:val="2"/>
          <w:numId w:val="900"/>
        </w:numPr>
        <w:spacing w:before="0" w:after="0"/>
      </w:pPr>
      <w:r>
        <w:t>Blade Selection</w:t>
      </w:r>
    </w:p>
    <w:p>
      <w:pPr>
        <w:numPr>
          <w:ilvl w:val="2"/>
          <w:numId w:val="900"/>
        </w:numPr>
        <w:spacing w:before="0" w:after="0"/>
      </w:pPr>
      <w:r>
        <w:t>Cutting Techniques</w:t>
      </w:r>
    </w:p>
    <w:p>
      <w:pPr>
        <w:numPr>
          <w:ilvl w:val="3"/>
          <w:numId w:val="900"/>
        </w:numPr>
        <w:spacing w:before="0" w:after="0"/>
      </w:pPr>
      <w:r>
        <w:t>Rip Cuts</w:t>
      </w:r>
    </w:p>
    <w:p>
      <w:pPr>
        <w:numPr>
          <w:ilvl w:val="3"/>
          <w:numId w:val="900"/>
        </w:numPr>
        <w:spacing w:before="0" w:after="0"/>
      </w:pPr>
      <w:r>
        <w:t>Crosscuts</w:t>
      </w:r>
    </w:p>
    <w:p>
      <w:pPr>
        <w:numPr>
          <w:ilvl w:val="3"/>
          <w:numId w:val="900"/>
        </w:numPr>
        <w:spacing w:before="0" w:after="0"/>
      </w:pPr>
      <w:r>
        <w:t>Bevel Cuts</w:t>
      </w:r>
    </w:p>
    <w:p>
      <w:pPr>
        <w:numPr>
          <w:ilvl w:val="3"/>
          <w:numId w:val="900"/>
        </w:numPr>
        <w:spacing w:before="0" w:after="0"/>
      </w:pPr>
      <w:r>
        <w:t>Plunge Cuts</w:t>
      </w:r>
    </w:p>
    <w:p>
      <w:pPr>
        <w:numPr>
          <w:ilvl w:val="1"/>
          <w:numId w:val="900"/>
        </w:numPr>
        <w:spacing w:before="0" w:after="0"/>
      </w:pPr>
      <w:r>
        <w:t>Jigsaws</w:t>
      </w:r>
    </w:p>
    <w:p>
      <w:pPr>
        <w:numPr>
          <w:ilvl w:val="2"/>
          <w:numId w:val="900"/>
        </w:numPr>
        <w:spacing w:before="0" w:after="0"/>
      </w:pPr>
      <w:r>
        <w:t>Blade Types</w:t>
      </w:r>
    </w:p>
    <w:p>
      <w:pPr>
        <w:numPr>
          <w:ilvl w:val="3"/>
          <w:numId w:val="900"/>
        </w:numPr>
        <w:spacing w:before="0" w:after="0"/>
      </w:pPr>
      <w:r>
        <w:t>Wood Cutting Blades</w:t>
      </w:r>
    </w:p>
    <w:p>
      <w:pPr>
        <w:numPr>
          <w:ilvl w:val="3"/>
          <w:numId w:val="900"/>
        </w:numPr>
        <w:spacing w:before="0" w:after="0"/>
      </w:pPr>
      <w:r>
        <w:t>Metal Cutting Blades</w:t>
      </w:r>
    </w:p>
    <w:p>
      <w:pPr>
        <w:numPr>
          <w:ilvl w:val="3"/>
          <w:numId w:val="900"/>
        </w:numPr>
        <w:spacing w:before="0" w:after="0"/>
      </w:pPr>
      <w:r>
        <w:t>Specialty Blades</w:t>
      </w:r>
    </w:p>
    <w:p>
      <w:pPr>
        <w:numPr>
          <w:ilvl w:val="2"/>
          <w:numId w:val="900"/>
        </w:numPr>
        <w:spacing w:before="0" w:after="0"/>
      </w:pPr>
      <w:r>
        <w:t>Cutting Techniques</w:t>
      </w:r>
    </w:p>
    <w:p>
      <w:pPr>
        <w:numPr>
          <w:ilvl w:val="3"/>
          <w:numId w:val="900"/>
        </w:numPr>
        <w:spacing w:before="0" w:after="0"/>
      </w:pPr>
      <w:r>
        <w:t>Straight Cuts</w:t>
      </w:r>
    </w:p>
    <w:p>
      <w:pPr>
        <w:numPr>
          <w:ilvl w:val="3"/>
          <w:numId w:val="900"/>
        </w:numPr>
        <w:spacing w:before="0" w:after="0"/>
      </w:pPr>
      <w:r>
        <w:t>Curved Cuts</w:t>
      </w:r>
    </w:p>
    <w:p>
      <w:pPr>
        <w:numPr>
          <w:ilvl w:val="3"/>
          <w:numId w:val="900"/>
        </w:numPr>
        <w:spacing w:before="0" w:after="0"/>
      </w:pPr>
      <w:r>
        <w:t>Interior Cuts</w:t>
      </w:r>
    </w:p>
    <w:p>
      <w:pPr>
        <w:numPr>
          <w:ilvl w:val="3"/>
          <w:numId w:val="900"/>
        </w:numPr>
        <w:spacing w:before="0" w:after="0"/>
      </w:pPr>
      <w:r>
        <w:t>Bevel Cuts</w:t>
      </w:r>
    </w:p>
    <w:p>
      <w:pPr>
        <w:numPr>
          <w:ilvl w:val="1"/>
          <w:numId w:val="900"/>
        </w:numPr>
        <w:spacing w:before="0" w:after="0"/>
      </w:pPr>
      <w:r>
        <w:t>Routers</w:t>
      </w:r>
    </w:p>
    <w:p>
      <w:pPr>
        <w:numPr>
          <w:ilvl w:val="2"/>
          <w:numId w:val="900"/>
        </w:numPr>
        <w:spacing w:before="0" w:after="0"/>
      </w:pPr>
      <w:r>
        <w:t>Router Types</w:t>
      </w:r>
    </w:p>
    <w:p>
      <w:pPr>
        <w:numPr>
          <w:ilvl w:val="3"/>
          <w:numId w:val="900"/>
        </w:numPr>
        <w:spacing w:before="0" w:after="0"/>
      </w:pPr>
      <w:r>
        <w:t>Fixed Base</w:t>
      </w:r>
    </w:p>
    <w:p>
      <w:pPr>
        <w:numPr>
          <w:ilvl w:val="3"/>
          <w:numId w:val="900"/>
        </w:numPr>
        <w:spacing w:before="0" w:after="0"/>
      </w:pPr>
      <w:r>
        <w:t>Plunge Base</w:t>
      </w:r>
    </w:p>
    <w:p>
      <w:pPr>
        <w:numPr>
          <w:ilvl w:val="3"/>
          <w:numId w:val="900"/>
        </w:numPr>
        <w:spacing w:before="0" w:after="0"/>
      </w:pPr>
      <w:r>
        <w:t>Trim Routers</w:t>
      </w:r>
    </w:p>
    <w:p>
      <w:pPr>
        <w:numPr>
          <w:ilvl w:val="2"/>
          <w:numId w:val="900"/>
        </w:numPr>
        <w:spacing w:before="0" w:after="0"/>
      </w:pPr>
      <w:r>
        <w:t>Router Bits</w:t>
      </w:r>
    </w:p>
    <w:p>
      <w:pPr>
        <w:numPr>
          <w:ilvl w:val="3"/>
          <w:numId w:val="900"/>
        </w:numPr>
        <w:spacing w:before="0" w:after="0"/>
      </w:pPr>
      <w:r>
        <w:t>Straight Bits</w:t>
      </w:r>
    </w:p>
    <w:p>
      <w:pPr>
        <w:numPr>
          <w:ilvl w:val="3"/>
          <w:numId w:val="900"/>
        </w:numPr>
        <w:spacing w:before="0" w:after="0"/>
      </w:pPr>
      <w:r>
        <w:t>Roundover Bits</w:t>
      </w:r>
    </w:p>
    <w:p>
      <w:pPr>
        <w:numPr>
          <w:ilvl w:val="3"/>
          <w:numId w:val="900"/>
        </w:numPr>
        <w:spacing w:before="0" w:after="0"/>
      </w:pPr>
      <w:r>
        <w:t>Chamfer Bits</w:t>
      </w:r>
    </w:p>
    <w:p>
      <w:pPr>
        <w:numPr>
          <w:ilvl w:val="3"/>
          <w:numId w:val="900"/>
        </w:numPr>
        <w:spacing w:before="0" w:after="0"/>
      </w:pPr>
      <w:r>
        <w:t>Rabbeting Bits</w:t>
      </w:r>
    </w:p>
    <w:p>
      <w:pPr>
        <w:numPr>
          <w:ilvl w:val="3"/>
          <w:numId w:val="900"/>
        </w:numPr>
        <w:spacing w:before="0" w:after="0"/>
      </w:pPr>
      <w:r>
        <w:t>Dovetail Bits</w:t>
      </w:r>
    </w:p>
    <w:p>
      <w:pPr>
        <w:numPr>
          <w:ilvl w:val="3"/>
          <w:numId w:val="900"/>
        </w:numPr>
        <w:spacing w:before="0" w:after="0"/>
      </w:pPr>
      <w:r>
        <w:t>Pattern Bits</w:t>
      </w:r>
    </w:p>
    <w:p>
      <w:pPr>
        <w:numPr>
          <w:ilvl w:val="2"/>
          <w:numId w:val="900"/>
        </w:numPr>
        <w:spacing w:before="0" w:after="0"/>
      </w:pPr>
      <w:r>
        <w:t>Routing Techniques</w:t>
      </w:r>
    </w:p>
    <w:p>
      <w:pPr>
        <w:numPr>
          <w:ilvl w:val="3"/>
          <w:numId w:val="900"/>
        </w:numPr>
        <w:spacing w:before="0" w:after="0"/>
      </w:pPr>
      <w:r>
        <w:t>Edge Profiling</w:t>
      </w:r>
    </w:p>
    <w:p>
      <w:pPr>
        <w:numPr>
          <w:ilvl w:val="3"/>
          <w:numId w:val="900"/>
        </w:numPr>
        <w:spacing w:before="0" w:after="0"/>
      </w:pPr>
      <w:r>
        <w:t>Dadoes and Grooves</w:t>
      </w:r>
    </w:p>
    <w:p>
      <w:pPr>
        <w:numPr>
          <w:ilvl w:val="3"/>
          <w:numId w:val="900"/>
        </w:numPr>
        <w:spacing w:before="0" w:after="0"/>
      </w:pPr>
      <w:r>
        <w:t>Mortises</w:t>
      </w:r>
    </w:p>
    <w:p>
      <w:pPr>
        <w:numPr>
          <w:ilvl w:val="3"/>
          <w:numId w:val="900"/>
        </w:numPr>
        <w:spacing w:before="0" w:after="0"/>
      </w:pPr>
      <w:r>
        <w:t>Template Routing</w:t>
      </w:r>
    </w:p>
    <w:p>
      <w:pPr>
        <w:numPr>
          <w:ilvl w:val="2"/>
          <w:numId w:val="900"/>
        </w:numPr>
        <w:spacing w:before="0" w:after="0"/>
      </w:pPr>
      <w:r>
        <w:t>Router Tables</w:t>
      </w:r>
    </w:p>
    <w:p>
      <w:pPr>
        <w:numPr>
          <w:ilvl w:val="3"/>
          <w:numId w:val="900"/>
        </w:numPr>
        <w:spacing w:before="0" w:after="0"/>
      </w:pPr>
      <w:r>
        <w:t>Table Setup</w:t>
      </w:r>
    </w:p>
    <w:p>
      <w:pPr>
        <w:numPr>
          <w:ilvl w:val="3"/>
          <w:numId w:val="900"/>
        </w:numPr>
        <w:spacing w:before="0" w:after="0"/>
      </w:pPr>
      <w:r>
        <w:t>Fence Systems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Sanders</w:t>
      </w:r>
    </w:p>
    <w:p>
      <w:pPr>
        <w:numPr>
          <w:ilvl w:val="2"/>
          <w:numId w:val="900"/>
        </w:numPr>
        <w:spacing w:before="0" w:after="0"/>
      </w:pPr>
      <w:r>
        <w:t>Random Orbital Sanders</w:t>
      </w:r>
    </w:p>
    <w:p>
      <w:pPr>
        <w:numPr>
          <w:ilvl w:val="3"/>
          <w:numId w:val="900"/>
        </w:numPr>
        <w:spacing w:before="0" w:after="0"/>
      </w:pPr>
      <w:r>
        <w:t>Pad Sizes</w:t>
      </w:r>
    </w:p>
    <w:p>
      <w:pPr>
        <w:numPr>
          <w:ilvl w:val="3"/>
          <w:numId w:val="900"/>
        </w:numPr>
        <w:spacing w:before="0" w:after="0"/>
      </w:pPr>
      <w:r>
        <w:t>Variable Speed</w:t>
      </w:r>
    </w:p>
    <w:p>
      <w:pPr>
        <w:numPr>
          <w:ilvl w:val="3"/>
          <w:numId w:val="900"/>
        </w:numPr>
        <w:spacing w:before="0" w:after="0"/>
      </w:pPr>
      <w:r>
        <w:t>Dust Collection</w:t>
      </w:r>
    </w:p>
    <w:p>
      <w:pPr>
        <w:numPr>
          <w:ilvl w:val="2"/>
          <w:numId w:val="900"/>
        </w:numPr>
        <w:spacing w:before="0" w:after="0"/>
      </w:pPr>
      <w:r>
        <w:t>Belt Sanders</w:t>
      </w:r>
    </w:p>
    <w:p>
      <w:pPr>
        <w:numPr>
          <w:ilvl w:val="3"/>
          <w:numId w:val="900"/>
        </w:numPr>
        <w:spacing w:before="0" w:after="0"/>
      </w:pPr>
      <w:r>
        <w:t>Belt Selection</w:t>
      </w:r>
    </w:p>
    <w:p>
      <w:pPr>
        <w:numPr>
          <w:ilvl w:val="3"/>
          <w:numId w:val="900"/>
        </w:numPr>
        <w:spacing w:before="0" w:after="0"/>
      </w:pPr>
      <w:r>
        <w:t>Sanding Techniques</w:t>
      </w:r>
    </w:p>
    <w:p>
      <w:pPr>
        <w:numPr>
          <w:ilvl w:val="3"/>
          <w:numId w:val="900"/>
        </w:numPr>
        <w:spacing w:before="0" w:after="0"/>
      </w:pPr>
      <w:r>
        <w:t>Frame Sanding</w:t>
      </w:r>
    </w:p>
    <w:p>
      <w:pPr>
        <w:numPr>
          <w:ilvl w:val="2"/>
          <w:numId w:val="900"/>
        </w:numPr>
        <w:spacing w:before="0" w:after="0"/>
      </w:pPr>
      <w:r>
        <w:t>Detail Sanders</w:t>
      </w:r>
    </w:p>
    <w:p>
      <w:pPr>
        <w:numPr>
          <w:ilvl w:val="3"/>
          <w:numId w:val="900"/>
        </w:numPr>
        <w:spacing w:before="0" w:after="0"/>
      </w:pPr>
      <w:r>
        <w:t>Mouse Sanders</w:t>
      </w:r>
    </w:p>
    <w:p>
      <w:pPr>
        <w:numPr>
          <w:ilvl w:val="3"/>
          <w:numId w:val="900"/>
        </w:numPr>
        <w:spacing w:before="0" w:after="0"/>
      </w:pPr>
      <w:r>
        <w:t>Corner Sanders</w:t>
      </w:r>
    </w:p>
    <w:p>
      <w:pPr>
        <w:numPr>
          <w:ilvl w:val="3"/>
          <w:numId w:val="900"/>
        </w:numPr>
        <w:spacing w:before="0" w:after="0"/>
      </w:pPr>
      <w:r>
        <w:t>Oscillating Sanders</w:t>
      </w:r>
    </w:p>
    <w:p>
      <w:pPr>
        <w:numPr>
          <w:ilvl w:val="1"/>
          <w:numId w:val="900"/>
        </w:numPr>
        <w:spacing w:before="0" w:after="0"/>
      </w:pPr>
      <w:r>
        <w:t>Drills and Drivers</w:t>
      </w:r>
    </w:p>
    <w:p>
      <w:pPr>
        <w:numPr>
          <w:ilvl w:val="2"/>
          <w:numId w:val="900"/>
        </w:numPr>
        <w:spacing w:before="0" w:after="0"/>
      </w:pPr>
      <w:r>
        <w:t>Drill Types</w:t>
      </w:r>
    </w:p>
    <w:p>
      <w:pPr>
        <w:numPr>
          <w:ilvl w:val="3"/>
          <w:numId w:val="900"/>
        </w:numPr>
        <w:spacing w:before="0" w:after="0"/>
      </w:pPr>
      <w:r>
        <w:t>Corded Drills</w:t>
      </w:r>
    </w:p>
    <w:p>
      <w:pPr>
        <w:numPr>
          <w:ilvl w:val="3"/>
          <w:numId w:val="900"/>
        </w:numPr>
        <w:spacing w:before="0" w:after="0"/>
      </w:pPr>
      <w:r>
        <w:t>Cordless Drills</w:t>
      </w:r>
    </w:p>
    <w:p>
      <w:pPr>
        <w:numPr>
          <w:ilvl w:val="3"/>
          <w:numId w:val="900"/>
        </w:numPr>
        <w:spacing w:before="0" w:after="0"/>
      </w:pPr>
      <w:r>
        <w:t>Hammer Drills</w:t>
      </w:r>
    </w:p>
    <w:p>
      <w:pPr>
        <w:numPr>
          <w:ilvl w:val="3"/>
          <w:numId w:val="900"/>
        </w:numPr>
        <w:spacing w:before="0" w:after="0"/>
      </w:pPr>
      <w:r>
        <w:t>Right Angle Drills</w:t>
      </w:r>
    </w:p>
    <w:p>
      <w:pPr>
        <w:numPr>
          <w:ilvl w:val="2"/>
          <w:numId w:val="900"/>
        </w:numPr>
        <w:spacing w:before="0" w:after="0"/>
      </w:pPr>
      <w:r>
        <w:t>Impact Drivers</w:t>
      </w:r>
    </w:p>
    <w:p>
      <w:pPr>
        <w:numPr>
          <w:ilvl w:val="2"/>
          <w:numId w:val="900"/>
        </w:numPr>
        <w:spacing w:before="0" w:after="0"/>
      </w:pPr>
      <w:r>
        <w:t>Bit Selection</w:t>
      </w:r>
    </w:p>
    <w:p>
      <w:pPr>
        <w:numPr>
          <w:ilvl w:val="3"/>
          <w:numId w:val="900"/>
        </w:numPr>
        <w:spacing w:before="0" w:after="0"/>
      </w:pPr>
      <w:r>
        <w:t>Drill Bits</w:t>
      </w:r>
    </w:p>
    <w:p>
      <w:pPr>
        <w:numPr>
          <w:ilvl w:val="3"/>
          <w:numId w:val="900"/>
        </w:numPr>
        <w:spacing w:before="0" w:after="0"/>
      </w:pPr>
      <w:r>
        <w:t>Driver Bits</w:t>
      </w:r>
    </w:p>
    <w:p>
      <w:pPr>
        <w:numPr>
          <w:ilvl w:val="3"/>
          <w:numId w:val="900"/>
        </w:numPr>
        <w:spacing w:before="0" w:after="0"/>
      </w:pPr>
      <w:r>
        <w:t>Specialty Bits</w:t>
      </w:r>
    </w:p>
    <w:p>
      <w:pPr>
        <w:numPr>
          <w:ilvl w:val="1"/>
          <w:numId w:val="900"/>
        </w:numPr>
        <w:spacing w:before="0" w:after="0"/>
      </w:pPr>
      <w:r>
        <w:t>Planers</w:t>
      </w:r>
    </w:p>
    <w:p>
      <w:pPr>
        <w:numPr>
          <w:ilvl w:val="2"/>
          <w:numId w:val="900"/>
        </w:numPr>
        <w:spacing w:before="0" w:after="0"/>
      </w:pPr>
      <w:r>
        <w:t>Handheld Planers</w:t>
      </w:r>
    </w:p>
    <w:p>
      <w:pPr>
        <w:numPr>
          <w:ilvl w:val="2"/>
          <w:numId w:val="900"/>
        </w:numPr>
        <w:spacing w:before="0" w:after="0"/>
      </w:pPr>
      <w:r>
        <w:t>Thickness Planers</w:t>
      </w:r>
    </w:p>
    <w:p>
      <w:pPr>
        <w:numPr>
          <w:ilvl w:val="2"/>
          <w:numId w:val="900"/>
        </w:numPr>
        <w:spacing w:before="0" w:after="0"/>
      </w:pPr>
      <w:r>
        <w:t>Planer Blades</w:t>
      </w:r>
    </w:p>
    <w:p>
      <w:pPr>
        <w:numPr>
          <w:ilvl w:val="2"/>
          <w:numId w:val="900"/>
        </w:numPr>
        <w:spacing w:before="0" w:after="0"/>
      </w:pPr>
      <w:r>
        <w:t>Planing Techniques</w:t>
      </w:r>
    </w:p>
    <w:p>
      <w:pPr>
        <w:pStyle w:val="Heading1"/>
      </w:pPr>
      <w:r>
        <w:t>Wood Joinery Fundamentals</w:t>
      </w:r>
    </w:p>
    <w:p>
      <w:pPr>
        <w:numPr>
          <w:ilvl w:val="0"/>
          <w:numId w:val="900"/>
        </w:numPr>
        <w:spacing w:before="0" w:after="0"/>
      </w:pPr>
      <w:r>
        <w:t>Joinery Principles</w:t>
      </w:r>
    </w:p>
    <w:p>
      <w:pPr>
        <w:numPr>
          <w:ilvl w:val="1"/>
          <w:numId w:val="900"/>
        </w:numPr>
        <w:spacing w:before="0" w:after="0"/>
      </w:pPr>
      <w:r>
        <w:t>Mechanical vs Adhesive Strength</w:t>
      </w:r>
    </w:p>
    <w:p>
      <w:pPr>
        <w:numPr>
          <w:ilvl w:val="1"/>
          <w:numId w:val="900"/>
        </w:numPr>
        <w:spacing w:before="0" w:after="0"/>
      </w:pPr>
      <w:r>
        <w:t>Wood Movement Considerations</w:t>
      </w:r>
    </w:p>
    <w:p>
      <w:pPr>
        <w:numPr>
          <w:ilvl w:val="1"/>
          <w:numId w:val="900"/>
        </w:numPr>
        <w:spacing w:before="0" w:after="0"/>
      </w:pPr>
      <w:r>
        <w:t>Joint Selection Criteria</w:t>
      </w:r>
    </w:p>
    <w:p>
      <w:pPr>
        <w:numPr>
          <w:ilvl w:val="1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Grain Orientation</w:t>
      </w:r>
    </w:p>
    <w:p>
      <w:pPr>
        <w:numPr>
          <w:ilvl w:val="0"/>
          <w:numId w:val="900"/>
        </w:numPr>
        <w:spacing w:before="0" w:after="0"/>
      </w:pPr>
      <w:r>
        <w:t>Layout and Marking</w:t>
      </w:r>
    </w:p>
    <w:p>
      <w:pPr>
        <w:numPr>
          <w:ilvl w:val="1"/>
          <w:numId w:val="900"/>
        </w:numPr>
        <w:spacing w:before="0" w:after="0"/>
      </w:pPr>
      <w:r>
        <w:t>Joint Layout Tools</w:t>
      </w:r>
    </w:p>
    <w:p>
      <w:pPr>
        <w:numPr>
          <w:ilvl w:val="1"/>
          <w:numId w:val="900"/>
        </w:numPr>
        <w:spacing w:before="0" w:after="0"/>
      </w:pPr>
      <w:r>
        <w:t>Reference Faces and Edges</w:t>
      </w:r>
    </w:p>
    <w:p>
      <w:pPr>
        <w:numPr>
          <w:ilvl w:val="1"/>
          <w:numId w:val="900"/>
        </w:numPr>
        <w:spacing w:before="0" w:after="0"/>
      </w:pPr>
      <w:r>
        <w:t>Marking Techniques</w:t>
      </w:r>
    </w:p>
    <w:p>
      <w:pPr>
        <w:numPr>
          <w:ilvl w:val="1"/>
          <w:numId w:val="900"/>
        </w:numPr>
        <w:spacing w:before="0" w:after="0"/>
      </w:pPr>
      <w:r>
        <w:t>Transfer Methods</w:t>
      </w:r>
    </w:p>
    <w:p>
      <w:pPr>
        <w:numPr>
          <w:ilvl w:val="1"/>
          <w:numId w:val="900"/>
        </w:numPr>
        <w:spacing w:before="0" w:after="0"/>
      </w:pPr>
      <w:r>
        <w:t>Accuracy Requirements</w:t>
      </w:r>
    </w:p>
    <w:p>
      <w:pPr>
        <w:numPr>
          <w:ilvl w:val="0"/>
          <w:numId w:val="900"/>
        </w:numPr>
        <w:spacing w:before="0" w:after="0"/>
      </w:pPr>
      <w:r>
        <w:t>Cutting Techniques</w:t>
      </w:r>
    </w:p>
    <w:p>
      <w:pPr>
        <w:numPr>
          <w:ilvl w:val="1"/>
          <w:numId w:val="900"/>
        </w:numPr>
        <w:spacing w:before="0" w:after="0"/>
      </w:pPr>
      <w:r>
        <w:t>Hand Tool Methods</w:t>
      </w:r>
    </w:p>
    <w:p>
      <w:pPr>
        <w:numPr>
          <w:ilvl w:val="1"/>
          <w:numId w:val="900"/>
        </w:numPr>
        <w:spacing w:before="0" w:after="0"/>
      </w:pPr>
      <w:r>
        <w:t>Power Tool Methods</w:t>
      </w:r>
    </w:p>
    <w:p>
      <w:pPr>
        <w:numPr>
          <w:ilvl w:val="1"/>
          <w:numId w:val="900"/>
        </w:numPr>
        <w:spacing w:before="0" w:after="0"/>
      </w:pPr>
      <w:r>
        <w:t>Precision Requirements</w:t>
      </w:r>
    </w:p>
    <w:p>
      <w:pPr>
        <w:numPr>
          <w:ilvl w:val="1"/>
          <w:numId w:val="900"/>
        </w:numPr>
        <w:spacing w:before="0" w:after="0"/>
      </w:pPr>
      <w:r>
        <w:t>Test Fitting</w:t>
      </w:r>
    </w:p>
    <w:p>
      <w:pPr>
        <w:numPr>
          <w:ilvl w:val="0"/>
          <w:numId w:val="900"/>
        </w:numPr>
        <w:spacing w:before="0" w:after="0"/>
      </w:pPr>
      <w:r>
        <w:t>Assembly Considerations</w:t>
      </w:r>
    </w:p>
    <w:p>
      <w:pPr>
        <w:numPr>
          <w:ilvl w:val="1"/>
          <w:numId w:val="900"/>
        </w:numPr>
        <w:spacing w:before="0" w:after="0"/>
      </w:pPr>
      <w:r>
        <w:t>Dry Assembly</w:t>
      </w:r>
    </w:p>
    <w:p>
      <w:pPr>
        <w:numPr>
          <w:ilvl w:val="1"/>
          <w:numId w:val="900"/>
        </w:numPr>
        <w:spacing w:before="0" w:after="0"/>
      </w:pPr>
      <w:r>
        <w:t>Glue Application</w:t>
      </w:r>
    </w:p>
    <w:p>
      <w:pPr>
        <w:numPr>
          <w:ilvl w:val="1"/>
          <w:numId w:val="900"/>
        </w:numPr>
        <w:spacing w:before="0" w:after="0"/>
      </w:pPr>
      <w:r>
        <w:t>Clamping Strategies</w:t>
      </w:r>
    </w:p>
    <w:p>
      <w:pPr>
        <w:numPr>
          <w:ilvl w:val="1"/>
          <w:numId w:val="900"/>
        </w:numPr>
        <w:spacing w:before="0" w:after="0"/>
      </w:pPr>
      <w:r>
        <w:t>Alignment Methods</w:t>
      </w:r>
    </w:p>
    <w:p>
      <w:pPr>
        <w:pStyle w:val="Heading1"/>
      </w:pPr>
      <w:r>
        <w:t>Common Woodworking Joints</w:t>
      </w:r>
    </w:p>
    <w:p>
      <w:pPr>
        <w:numPr>
          <w:ilvl w:val="0"/>
          <w:numId w:val="900"/>
        </w:numPr>
        <w:spacing w:before="0" w:after="0"/>
      </w:pPr>
      <w:r>
        <w:t>Edge Joints</w:t>
      </w:r>
    </w:p>
    <w:p>
      <w:pPr>
        <w:numPr>
          <w:ilvl w:val="1"/>
          <w:numId w:val="900"/>
        </w:numPr>
        <w:spacing w:before="0" w:after="0"/>
      </w:pPr>
      <w:r>
        <w:t>Plain Edge Joint</w:t>
      </w:r>
    </w:p>
    <w:p>
      <w:pPr>
        <w:numPr>
          <w:ilvl w:val="2"/>
          <w:numId w:val="900"/>
        </w:numPr>
        <w:spacing w:before="0" w:after="0"/>
      </w:pPr>
      <w:r>
        <w:t>Edge Preparation</w:t>
      </w:r>
    </w:p>
    <w:p>
      <w:pPr>
        <w:numPr>
          <w:ilvl w:val="2"/>
          <w:numId w:val="900"/>
        </w:numPr>
        <w:spacing w:before="0" w:after="0"/>
      </w:pPr>
      <w:r>
        <w:t>Glue Application</w:t>
      </w:r>
    </w:p>
    <w:p>
      <w:pPr>
        <w:numPr>
          <w:ilvl w:val="2"/>
          <w:numId w:val="900"/>
        </w:numPr>
        <w:spacing w:before="0" w:after="0"/>
      </w:pPr>
      <w:r>
        <w:t>Clamping Technique</w:t>
      </w:r>
    </w:p>
    <w:p>
      <w:pPr>
        <w:numPr>
          <w:ilvl w:val="1"/>
          <w:numId w:val="900"/>
        </w:numPr>
        <w:spacing w:before="0" w:after="0"/>
      </w:pPr>
      <w:r>
        <w:t>Reinforced Edge Joints</w:t>
      </w:r>
    </w:p>
    <w:p>
      <w:pPr>
        <w:numPr>
          <w:ilvl w:val="2"/>
          <w:numId w:val="900"/>
        </w:numPr>
        <w:spacing w:before="0" w:after="0"/>
      </w:pPr>
      <w:r>
        <w:t>Spline Joint</w:t>
      </w:r>
    </w:p>
    <w:p>
      <w:pPr>
        <w:numPr>
          <w:ilvl w:val="2"/>
          <w:numId w:val="900"/>
        </w:numPr>
        <w:spacing w:before="0" w:after="0"/>
      </w:pPr>
      <w:r>
        <w:t>Biscuit Joint</w:t>
      </w:r>
    </w:p>
    <w:p>
      <w:pPr>
        <w:numPr>
          <w:ilvl w:val="2"/>
          <w:numId w:val="900"/>
        </w:numPr>
        <w:spacing w:before="0" w:after="0"/>
      </w:pPr>
      <w:r>
        <w:t>Dowel Joint</w:t>
      </w:r>
    </w:p>
    <w:p>
      <w:pPr>
        <w:numPr>
          <w:ilvl w:val="2"/>
          <w:numId w:val="900"/>
        </w:numPr>
        <w:spacing w:before="0" w:after="0"/>
      </w:pPr>
      <w:r>
        <w:t>Tongue and Groove</w:t>
      </w:r>
    </w:p>
    <w:p>
      <w:pPr>
        <w:numPr>
          <w:ilvl w:val="0"/>
          <w:numId w:val="900"/>
        </w:numPr>
        <w:spacing w:before="0" w:after="0"/>
      </w:pPr>
      <w:r>
        <w:t>Corner Joints</w:t>
      </w:r>
    </w:p>
    <w:p>
      <w:pPr>
        <w:numPr>
          <w:ilvl w:val="1"/>
          <w:numId w:val="900"/>
        </w:numPr>
        <w:spacing w:before="0" w:after="0"/>
      </w:pPr>
      <w:r>
        <w:t>Butt Joint</w:t>
      </w:r>
    </w:p>
    <w:p>
      <w:pPr>
        <w:numPr>
          <w:ilvl w:val="2"/>
          <w:numId w:val="900"/>
        </w:numPr>
        <w:spacing w:before="0" w:after="0"/>
      </w:pPr>
      <w:r>
        <w:t>Simple Butt Joint</w:t>
      </w:r>
    </w:p>
    <w:p>
      <w:pPr>
        <w:numPr>
          <w:ilvl w:val="2"/>
          <w:numId w:val="900"/>
        </w:numPr>
        <w:spacing w:before="0" w:after="0"/>
      </w:pPr>
      <w:r>
        <w:t>Reinforced Butt Joint</w:t>
      </w:r>
    </w:p>
    <w:p>
      <w:pPr>
        <w:numPr>
          <w:ilvl w:val="1"/>
          <w:numId w:val="900"/>
        </w:numPr>
        <w:spacing w:before="0" w:after="0"/>
      </w:pPr>
      <w:r>
        <w:t>Miter Joint</w:t>
      </w:r>
    </w:p>
    <w:p>
      <w:pPr>
        <w:numPr>
          <w:ilvl w:val="2"/>
          <w:numId w:val="900"/>
        </w:numPr>
        <w:spacing w:before="0" w:after="0"/>
      </w:pPr>
      <w:r>
        <w:t>Plain Miter</w:t>
      </w:r>
    </w:p>
    <w:p>
      <w:pPr>
        <w:numPr>
          <w:ilvl w:val="2"/>
          <w:numId w:val="900"/>
        </w:numPr>
        <w:spacing w:before="0" w:after="0"/>
      </w:pPr>
      <w:r>
        <w:t>Reinforced Miter</w:t>
      </w:r>
    </w:p>
    <w:p>
      <w:pPr>
        <w:numPr>
          <w:ilvl w:val="2"/>
          <w:numId w:val="900"/>
        </w:numPr>
        <w:spacing w:before="0" w:after="0"/>
      </w:pPr>
      <w:r>
        <w:t>Compound Miter</w:t>
      </w:r>
    </w:p>
    <w:p>
      <w:pPr>
        <w:numPr>
          <w:ilvl w:val="1"/>
          <w:numId w:val="900"/>
        </w:numPr>
        <w:spacing w:before="0" w:after="0"/>
      </w:pPr>
      <w:r>
        <w:t>Rabbet Joint</w:t>
      </w:r>
    </w:p>
    <w:p>
      <w:pPr>
        <w:numPr>
          <w:ilvl w:val="2"/>
          <w:numId w:val="900"/>
        </w:numPr>
        <w:spacing w:before="0" w:after="0"/>
      </w:pPr>
      <w:r>
        <w:t>Basic Rabbet</w:t>
      </w:r>
    </w:p>
    <w:p>
      <w:pPr>
        <w:numPr>
          <w:ilvl w:val="2"/>
          <w:numId w:val="900"/>
        </w:numPr>
        <w:spacing w:before="0" w:after="0"/>
      </w:pPr>
      <w:r>
        <w:t>Dado and Rabbet</w:t>
      </w:r>
    </w:p>
    <w:p>
      <w:pPr>
        <w:numPr>
          <w:ilvl w:val="0"/>
          <w:numId w:val="900"/>
        </w:numPr>
        <w:spacing w:before="0" w:after="0"/>
      </w:pPr>
      <w:r>
        <w:t>Box and Carcass Joints</w:t>
      </w:r>
    </w:p>
    <w:p>
      <w:pPr>
        <w:numPr>
          <w:ilvl w:val="1"/>
          <w:numId w:val="900"/>
        </w:numPr>
        <w:spacing w:before="0" w:after="0"/>
      </w:pPr>
      <w:r>
        <w:t>Dado Joint</w:t>
      </w:r>
    </w:p>
    <w:p>
      <w:pPr>
        <w:numPr>
          <w:ilvl w:val="2"/>
          <w:numId w:val="900"/>
        </w:numPr>
        <w:spacing w:before="0" w:after="0"/>
      </w:pPr>
      <w:r>
        <w:t>Through Dado</w:t>
      </w:r>
    </w:p>
    <w:p>
      <w:pPr>
        <w:numPr>
          <w:ilvl w:val="2"/>
          <w:numId w:val="900"/>
        </w:numPr>
        <w:spacing w:before="0" w:after="0"/>
      </w:pPr>
      <w:r>
        <w:t>Stopped Dado</w:t>
      </w:r>
    </w:p>
    <w:p>
      <w:pPr>
        <w:numPr>
          <w:ilvl w:val="2"/>
          <w:numId w:val="900"/>
        </w:numPr>
        <w:spacing w:before="0" w:after="0"/>
      </w:pPr>
      <w:r>
        <w:t>Sliding Dado</w:t>
      </w:r>
    </w:p>
    <w:p>
      <w:pPr>
        <w:numPr>
          <w:ilvl w:val="1"/>
          <w:numId w:val="900"/>
        </w:numPr>
        <w:spacing w:before="0" w:after="0"/>
      </w:pPr>
      <w:r>
        <w:t>Groove Joint</w:t>
      </w:r>
    </w:p>
    <w:p>
      <w:pPr>
        <w:numPr>
          <w:ilvl w:val="1"/>
          <w:numId w:val="900"/>
        </w:numPr>
        <w:spacing w:before="0" w:after="0"/>
      </w:pPr>
      <w:r>
        <w:t>Box Joint</w:t>
      </w:r>
    </w:p>
    <w:p>
      <w:pPr>
        <w:numPr>
          <w:ilvl w:val="2"/>
          <w:numId w:val="900"/>
        </w:numPr>
        <w:spacing w:before="0" w:after="0"/>
      </w:pPr>
      <w:r>
        <w:t>Equal Finger Box Joint</w:t>
      </w:r>
    </w:p>
    <w:p>
      <w:pPr>
        <w:numPr>
          <w:ilvl w:val="2"/>
          <w:numId w:val="900"/>
        </w:numPr>
        <w:spacing w:before="0" w:after="0"/>
      </w:pPr>
      <w:r>
        <w:t>Unequal Finger Box Joint</w:t>
      </w:r>
    </w:p>
    <w:p>
      <w:pPr>
        <w:numPr>
          <w:ilvl w:val="1"/>
          <w:numId w:val="900"/>
        </w:numPr>
        <w:spacing w:before="0" w:after="0"/>
      </w:pPr>
      <w:r>
        <w:t>Dovetail Joint</w:t>
      </w:r>
    </w:p>
    <w:p>
      <w:pPr>
        <w:numPr>
          <w:ilvl w:val="2"/>
          <w:numId w:val="900"/>
        </w:numPr>
        <w:spacing w:before="0" w:after="0"/>
      </w:pPr>
      <w:r>
        <w:t>Through Dovetail</w:t>
      </w:r>
    </w:p>
    <w:p>
      <w:pPr>
        <w:numPr>
          <w:ilvl w:val="2"/>
          <w:numId w:val="900"/>
        </w:numPr>
        <w:spacing w:before="0" w:after="0"/>
      </w:pPr>
      <w:r>
        <w:t>Half-Blind Dovetail</w:t>
      </w:r>
    </w:p>
    <w:p>
      <w:pPr>
        <w:numPr>
          <w:ilvl w:val="2"/>
          <w:numId w:val="900"/>
        </w:numPr>
        <w:spacing w:before="0" w:after="0"/>
      </w:pPr>
      <w:r>
        <w:t>Sliding Dovetail</w:t>
      </w:r>
    </w:p>
    <w:p>
      <w:pPr>
        <w:numPr>
          <w:ilvl w:val="2"/>
          <w:numId w:val="900"/>
        </w:numPr>
        <w:spacing w:before="0" w:after="0"/>
      </w:pPr>
      <w:r>
        <w:t>Secret Miter Dovetail</w:t>
      </w:r>
    </w:p>
    <w:p>
      <w:pPr>
        <w:numPr>
          <w:ilvl w:val="0"/>
          <w:numId w:val="900"/>
        </w:numPr>
        <w:spacing w:before="0" w:after="0"/>
      </w:pPr>
      <w:r>
        <w:t>Frame Joints</w:t>
      </w:r>
    </w:p>
    <w:p>
      <w:pPr>
        <w:numPr>
          <w:ilvl w:val="1"/>
          <w:numId w:val="900"/>
        </w:numPr>
        <w:spacing w:before="0" w:after="0"/>
      </w:pPr>
      <w:r>
        <w:t>Lap Joints</w:t>
      </w:r>
    </w:p>
    <w:p>
      <w:pPr>
        <w:numPr>
          <w:ilvl w:val="2"/>
          <w:numId w:val="900"/>
        </w:numPr>
        <w:spacing w:before="0" w:after="0"/>
      </w:pPr>
      <w:r>
        <w:t>Half-Lap Joint</w:t>
      </w:r>
    </w:p>
    <w:p>
      <w:pPr>
        <w:numPr>
          <w:ilvl w:val="2"/>
          <w:numId w:val="900"/>
        </w:numPr>
        <w:spacing w:before="0" w:after="0"/>
      </w:pPr>
      <w:r>
        <w:t>Cross-Lap Joint</w:t>
      </w:r>
    </w:p>
    <w:p>
      <w:pPr>
        <w:numPr>
          <w:ilvl w:val="2"/>
          <w:numId w:val="900"/>
        </w:numPr>
        <w:spacing w:before="0" w:after="0"/>
      </w:pPr>
      <w:r>
        <w:t>End-Lap Joint</w:t>
      </w:r>
    </w:p>
    <w:p>
      <w:pPr>
        <w:numPr>
          <w:ilvl w:val="2"/>
          <w:numId w:val="900"/>
        </w:numPr>
        <w:spacing w:before="0" w:after="0"/>
      </w:pPr>
      <w:r>
        <w:t>Mitered Half-Lap</w:t>
      </w:r>
    </w:p>
    <w:p>
      <w:pPr>
        <w:numPr>
          <w:ilvl w:val="1"/>
          <w:numId w:val="900"/>
        </w:numPr>
        <w:spacing w:before="0" w:after="0"/>
      </w:pPr>
      <w:r>
        <w:t>Mortise and Tenon</w:t>
      </w:r>
    </w:p>
    <w:p>
      <w:pPr>
        <w:numPr>
          <w:ilvl w:val="2"/>
          <w:numId w:val="900"/>
        </w:numPr>
        <w:spacing w:before="0" w:after="0"/>
      </w:pPr>
      <w:r>
        <w:t>Through Mortise and Tenon</w:t>
      </w:r>
    </w:p>
    <w:p>
      <w:pPr>
        <w:numPr>
          <w:ilvl w:val="2"/>
          <w:numId w:val="900"/>
        </w:numPr>
        <w:spacing w:before="0" w:after="0"/>
      </w:pPr>
      <w:r>
        <w:t>Blind Mortise and Tenon</w:t>
      </w:r>
    </w:p>
    <w:p>
      <w:pPr>
        <w:numPr>
          <w:ilvl w:val="2"/>
          <w:numId w:val="900"/>
        </w:numPr>
        <w:spacing w:before="0" w:after="0"/>
      </w:pPr>
      <w:r>
        <w:t>Haunched Tenon</w:t>
      </w:r>
    </w:p>
    <w:p>
      <w:pPr>
        <w:numPr>
          <w:ilvl w:val="2"/>
          <w:numId w:val="900"/>
        </w:numPr>
        <w:spacing w:before="0" w:after="0"/>
      </w:pPr>
      <w:r>
        <w:t>Wedged Tenon</w:t>
      </w:r>
    </w:p>
    <w:p>
      <w:pPr>
        <w:numPr>
          <w:ilvl w:val="2"/>
          <w:numId w:val="900"/>
        </w:numPr>
        <w:spacing w:before="0" w:after="0"/>
      </w:pPr>
      <w:r>
        <w:t>Angled Tenon</w:t>
      </w:r>
    </w:p>
    <w:p>
      <w:pPr>
        <w:numPr>
          <w:ilvl w:val="1"/>
          <w:numId w:val="900"/>
        </w:numPr>
        <w:spacing w:before="0" w:after="0"/>
      </w:pPr>
      <w:r>
        <w:t>Bridle Joint</w:t>
      </w:r>
    </w:p>
    <w:p>
      <w:pPr>
        <w:numPr>
          <w:ilvl w:val="2"/>
          <w:numId w:val="900"/>
        </w:numPr>
        <w:spacing w:before="0" w:after="0"/>
      </w:pPr>
      <w:r>
        <w:t>Corner Bridle</w:t>
      </w:r>
    </w:p>
    <w:p>
      <w:pPr>
        <w:numPr>
          <w:ilvl w:val="2"/>
          <w:numId w:val="900"/>
        </w:numPr>
        <w:spacing w:before="0" w:after="0"/>
      </w:pPr>
      <w:r>
        <w:t>T-Bridle</w:t>
      </w:r>
    </w:p>
    <w:p>
      <w:pPr>
        <w:numPr>
          <w:ilvl w:val="0"/>
          <w:numId w:val="900"/>
        </w:numPr>
        <w:spacing w:before="0" w:after="0"/>
      </w:pPr>
      <w:r>
        <w:t>Specialty Joints</w:t>
      </w:r>
    </w:p>
    <w:p>
      <w:pPr>
        <w:numPr>
          <w:ilvl w:val="1"/>
          <w:numId w:val="900"/>
        </w:numPr>
        <w:spacing w:before="0" w:after="0"/>
      </w:pPr>
      <w:r>
        <w:t>Japanese Joints</w:t>
      </w:r>
    </w:p>
    <w:p>
      <w:pPr>
        <w:numPr>
          <w:ilvl w:val="2"/>
          <w:numId w:val="900"/>
        </w:numPr>
        <w:spacing w:before="0" w:after="0"/>
      </w:pPr>
      <w:r>
        <w:t>Kanawa-tsugi</w:t>
      </w:r>
    </w:p>
    <w:p>
      <w:pPr>
        <w:numPr>
          <w:ilvl w:val="2"/>
          <w:numId w:val="900"/>
        </w:numPr>
        <w:spacing w:before="0" w:after="0"/>
      </w:pPr>
      <w:r>
        <w:t>Sashimono Joints</w:t>
      </w:r>
    </w:p>
    <w:p>
      <w:pPr>
        <w:numPr>
          <w:ilvl w:val="1"/>
          <w:numId w:val="900"/>
        </w:numPr>
        <w:spacing w:before="0" w:after="0"/>
      </w:pPr>
      <w:r>
        <w:t>Scarf Joints</w:t>
      </w:r>
    </w:p>
    <w:p>
      <w:pPr>
        <w:numPr>
          <w:ilvl w:val="2"/>
          <w:numId w:val="900"/>
        </w:numPr>
        <w:spacing w:before="0" w:after="0"/>
      </w:pPr>
      <w:r>
        <w:t>Plain Scarf</w:t>
      </w:r>
    </w:p>
    <w:p>
      <w:pPr>
        <w:numPr>
          <w:ilvl w:val="2"/>
          <w:numId w:val="900"/>
        </w:numPr>
        <w:spacing w:before="0" w:after="0"/>
      </w:pPr>
      <w:r>
        <w:t>Bladed Scarf</w:t>
      </w:r>
    </w:p>
    <w:p>
      <w:pPr>
        <w:numPr>
          <w:ilvl w:val="2"/>
          <w:numId w:val="900"/>
        </w:numPr>
        <w:spacing w:before="0" w:after="0"/>
      </w:pPr>
      <w:r>
        <w:t>Tabled Scarf</w:t>
      </w:r>
    </w:p>
    <w:p>
      <w:pPr>
        <w:numPr>
          <w:ilvl w:val="1"/>
          <w:numId w:val="900"/>
        </w:numPr>
        <w:spacing w:before="0" w:after="0"/>
      </w:pPr>
      <w:r>
        <w:t>Curved Joints</w:t>
      </w:r>
    </w:p>
    <w:p>
      <w:pPr>
        <w:numPr>
          <w:ilvl w:val="2"/>
          <w:numId w:val="900"/>
        </w:numPr>
        <w:spacing w:before="0" w:after="0"/>
      </w:pPr>
      <w:r>
        <w:t>Coopered Joints</w:t>
      </w:r>
    </w:p>
    <w:p>
      <w:pPr>
        <w:numPr>
          <w:ilvl w:val="2"/>
          <w:numId w:val="900"/>
        </w:numPr>
        <w:spacing w:before="0" w:after="0"/>
      </w:pPr>
      <w:r>
        <w:t>Bent Lamination Joints</w:t>
      </w:r>
    </w:p>
    <w:p>
      <w:pPr>
        <w:pStyle w:val="Heading1"/>
      </w:pPr>
      <w:r>
        <w:t>Project Planning and Design</w:t>
      </w:r>
    </w:p>
    <w:p>
      <w:pPr>
        <w:numPr>
          <w:ilvl w:val="0"/>
          <w:numId w:val="900"/>
        </w:numPr>
        <w:spacing w:before="0" w:after="0"/>
      </w:pPr>
      <w:r>
        <w:t>Design Process</w:t>
      </w:r>
    </w:p>
    <w:p>
      <w:pPr>
        <w:numPr>
          <w:ilvl w:val="1"/>
          <w:numId w:val="900"/>
        </w:numPr>
        <w:spacing w:before="0" w:after="0"/>
      </w:pPr>
      <w:r>
        <w:t>Concept Development</w:t>
      </w:r>
    </w:p>
    <w:p>
      <w:pPr>
        <w:numPr>
          <w:ilvl w:val="1"/>
          <w:numId w:val="900"/>
        </w:numPr>
        <w:spacing w:before="0" w:after="0"/>
      </w:pPr>
      <w:r>
        <w:t>Functional Requirements</w:t>
      </w:r>
    </w:p>
    <w:p>
      <w:pPr>
        <w:numPr>
          <w:ilvl w:val="1"/>
          <w:numId w:val="900"/>
        </w:numPr>
        <w:spacing w:before="0" w:after="0"/>
      </w:pPr>
      <w:r>
        <w:t>Aesthetic Considerations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0"/>
          <w:numId w:val="900"/>
        </w:numPr>
        <w:spacing w:before="0" w:after="0"/>
      </w:pPr>
      <w:r>
        <w:t>Drawing and Documentation</w:t>
      </w:r>
    </w:p>
    <w:p>
      <w:pPr>
        <w:numPr>
          <w:ilvl w:val="1"/>
          <w:numId w:val="900"/>
        </w:numPr>
        <w:spacing w:before="0" w:after="0"/>
      </w:pPr>
      <w:r>
        <w:t>Sketching Techniques</w:t>
      </w:r>
    </w:p>
    <w:p>
      <w:pPr>
        <w:numPr>
          <w:ilvl w:val="2"/>
          <w:numId w:val="900"/>
        </w:numPr>
        <w:spacing w:before="0" w:after="0"/>
      </w:pPr>
      <w:r>
        <w:t>Perspective Drawing</w:t>
      </w:r>
    </w:p>
    <w:p>
      <w:pPr>
        <w:numPr>
          <w:ilvl w:val="2"/>
          <w:numId w:val="900"/>
        </w:numPr>
        <w:spacing w:before="0" w:after="0"/>
      </w:pPr>
      <w:r>
        <w:t>Orthographic Projection</w:t>
      </w:r>
    </w:p>
    <w:p>
      <w:pPr>
        <w:numPr>
          <w:ilvl w:val="2"/>
          <w:numId w:val="900"/>
        </w:numPr>
        <w:spacing w:before="0" w:after="0"/>
      </w:pPr>
      <w:r>
        <w:t>Isometric Drawing</w:t>
      </w:r>
    </w:p>
    <w:p>
      <w:pPr>
        <w:numPr>
          <w:ilvl w:val="1"/>
          <w:numId w:val="900"/>
        </w:numPr>
        <w:spacing w:before="0" w:after="0"/>
      </w:pPr>
      <w:r>
        <w:t>Technical Drawings</w:t>
      </w:r>
    </w:p>
    <w:p>
      <w:pPr>
        <w:numPr>
          <w:ilvl w:val="2"/>
          <w:numId w:val="900"/>
        </w:numPr>
        <w:spacing w:before="0" w:after="0"/>
      </w:pPr>
      <w:r>
        <w:t>Plan Views</w:t>
      </w:r>
    </w:p>
    <w:p>
      <w:pPr>
        <w:numPr>
          <w:ilvl w:val="2"/>
          <w:numId w:val="900"/>
        </w:numPr>
        <w:spacing w:before="0" w:after="0"/>
      </w:pPr>
      <w:r>
        <w:t>Elevation Views</w:t>
      </w:r>
    </w:p>
    <w:p>
      <w:pPr>
        <w:numPr>
          <w:ilvl w:val="2"/>
          <w:numId w:val="900"/>
        </w:numPr>
        <w:spacing w:before="0" w:after="0"/>
      </w:pPr>
      <w:r>
        <w:t>Section Views</w:t>
      </w:r>
    </w:p>
    <w:p>
      <w:pPr>
        <w:numPr>
          <w:ilvl w:val="2"/>
          <w:numId w:val="900"/>
        </w:numPr>
        <w:spacing w:before="0" w:after="0"/>
      </w:pPr>
      <w:r>
        <w:t>Detail Drawings</w:t>
      </w:r>
    </w:p>
    <w:p>
      <w:pPr>
        <w:numPr>
          <w:ilvl w:val="1"/>
          <w:numId w:val="900"/>
        </w:numPr>
        <w:spacing w:before="0" w:after="0"/>
      </w:pPr>
      <w:r>
        <w:t>Computer-Aided Design</w:t>
      </w:r>
    </w:p>
    <w:p>
      <w:pPr>
        <w:numPr>
          <w:ilvl w:val="2"/>
          <w:numId w:val="900"/>
        </w:numPr>
        <w:spacing w:before="0" w:after="0"/>
      </w:pPr>
      <w:r>
        <w:t>2D CAD Programs</w:t>
      </w:r>
    </w:p>
    <w:p>
      <w:pPr>
        <w:numPr>
          <w:ilvl w:val="2"/>
          <w:numId w:val="900"/>
        </w:numPr>
        <w:spacing w:before="0" w:after="0"/>
      </w:pPr>
      <w:r>
        <w:t>3D Modeling Software</w:t>
      </w:r>
    </w:p>
    <w:p>
      <w:pPr>
        <w:numPr>
          <w:ilvl w:val="2"/>
          <w:numId w:val="900"/>
        </w:numPr>
        <w:spacing w:before="0" w:after="0"/>
      </w:pPr>
      <w:r>
        <w:t>Parametric Design</w:t>
      </w:r>
    </w:p>
    <w:p>
      <w:pPr>
        <w:numPr>
          <w:ilvl w:val="0"/>
          <w:numId w:val="900"/>
        </w:numPr>
        <w:spacing w:before="0" w:after="0"/>
      </w:pPr>
      <w:r>
        <w:t>Project Planning</w:t>
      </w:r>
    </w:p>
    <w:p>
      <w:pPr>
        <w:numPr>
          <w:ilvl w:val="1"/>
          <w:numId w:val="900"/>
        </w:numPr>
        <w:spacing w:before="0" w:after="0"/>
      </w:pPr>
      <w:r>
        <w:t>Cut Lists</w:t>
      </w:r>
    </w:p>
    <w:p>
      <w:pPr>
        <w:numPr>
          <w:ilvl w:val="2"/>
          <w:numId w:val="900"/>
        </w:numPr>
        <w:spacing w:before="0" w:after="0"/>
      </w:pPr>
      <w:r>
        <w:t>Rough Dimensions</w:t>
      </w:r>
    </w:p>
    <w:p>
      <w:pPr>
        <w:numPr>
          <w:ilvl w:val="2"/>
          <w:numId w:val="900"/>
        </w:numPr>
        <w:spacing w:before="0" w:after="0"/>
      </w:pPr>
      <w:r>
        <w:t>Finished Dimensions</w:t>
      </w:r>
    </w:p>
    <w:p>
      <w:pPr>
        <w:numPr>
          <w:ilvl w:val="2"/>
          <w:numId w:val="900"/>
        </w:numPr>
        <w:spacing w:before="0" w:after="0"/>
      </w:pPr>
      <w:r>
        <w:t>Waste Calculations</w:t>
      </w:r>
    </w:p>
    <w:p>
      <w:pPr>
        <w:numPr>
          <w:ilvl w:val="1"/>
          <w:numId w:val="900"/>
        </w:numPr>
        <w:spacing w:before="0" w:after="0"/>
      </w:pPr>
      <w:r>
        <w:t>Bill of Materials</w:t>
      </w:r>
    </w:p>
    <w:p>
      <w:pPr>
        <w:numPr>
          <w:ilvl w:val="2"/>
          <w:numId w:val="900"/>
        </w:numPr>
        <w:spacing w:before="0" w:after="0"/>
      </w:pPr>
      <w:r>
        <w:t>Lumber Requirements</w:t>
      </w:r>
    </w:p>
    <w:p>
      <w:pPr>
        <w:numPr>
          <w:ilvl w:val="2"/>
          <w:numId w:val="900"/>
        </w:numPr>
        <w:spacing w:before="0" w:after="0"/>
      </w:pPr>
      <w:r>
        <w:t>Hardware Lists</w:t>
      </w:r>
    </w:p>
    <w:p>
      <w:pPr>
        <w:numPr>
          <w:ilvl w:val="2"/>
          <w:numId w:val="900"/>
        </w:numPr>
        <w:spacing w:before="0" w:after="0"/>
      </w:pPr>
      <w:r>
        <w:t>Finishing Materials</w:t>
      </w:r>
    </w:p>
    <w:p>
      <w:pPr>
        <w:numPr>
          <w:ilvl w:val="2"/>
          <w:numId w:val="900"/>
        </w:numPr>
        <w:spacing w:before="0" w:after="0"/>
      </w:pPr>
      <w:r>
        <w:t>Tool Requirements</w:t>
      </w:r>
    </w:p>
    <w:p>
      <w:pPr>
        <w:numPr>
          <w:ilvl w:val="1"/>
          <w:numId w:val="900"/>
        </w:numPr>
        <w:spacing w:before="0" w:after="0"/>
      </w:pPr>
      <w:r>
        <w:t>Work Sequence</w:t>
      </w:r>
    </w:p>
    <w:p>
      <w:pPr>
        <w:numPr>
          <w:ilvl w:val="2"/>
          <w:numId w:val="900"/>
        </w:numPr>
        <w:spacing w:before="0" w:after="0"/>
      </w:pPr>
      <w:r>
        <w:t>Logical Order</w:t>
      </w:r>
    </w:p>
    <w:p>
      <w:pPr>
        <w:numPr>
          <w:ilvl w:val="2"/>
          <w:numId w:val="900"/>
        </w:numPr>
        <w:spacing w:before="0" w:after="0"/>
      </w:pPr>
      <w:r>
        <w:t>Critical Path</w:t>
      </w:r>
    </w:p>
    <w:p>
      <w:pPr>
        <w:numPr>
          <w:ilvl w:val="2"/>
          <w:numId w:val="900"/>
        </w:numPr>
        <w:spacing w:before="0" w:after="0"/>
      </w:pPr>
      <w:r>
        <w:t>Time Estimates</w:t>
      </w:r>
    </w:p>
    <w:p>
      <w:pPr>
        <w:numPr>
          <w:ilvl w:val="1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Material Costs</w:t>
      </w:r>
    </w:p>
    <w:p>
      <w:pPr>
        <w:numPr>
          <w:ilvl w:val="2"/>
          <w:numId w:val="900"/>
        </w:numPr>
        <w:spacing w:before="0" w:after="0"/>
      </w:pPr>
      <w:r>
        <w:t>Hardware Costs</w:t>
      </w:r>
    </w:p>
    <w:p>
      <w:pPr>
        <w:numPr>
          <w:ilvl w:val="2"/>
          <w:numId w:val="900"/>
        </w:numPr>
        <w:spacing w:before="0" w:after="0"/>
      </w:pPr>
      <w:r>
        <w:t>Time Value</w:t>
      </w:r>
    </w:p>
    <w:p>
      <w:pPr>
        <w:numPr>
          <w:ilvl w:val="2"/>
          <w:numId w:val="900"/>
        </w:numPr>
        <w:spacing w:before="0" w:after="0"/>
      </w:pPr>
      <w:r>
        <w:t>Overhead Costs</w:t>
      </w:r>
    </w:p>
    <w:p>
      <w:pPr>
        <w:pStyle w:val="Heading1"/>
      </w:pPr>
      <w:r>
        <w:t>Stock Preparation</w:t>
      </w:r>
    </w:p>
    <w:p>
      <w:pPr>
        <w:numPr>
          <w:ilvl w:val="0"/>
          <w:numId w:val="900"/>
        </w:numPr>
        <w:spacing w:before="0" w:after="0"/>
      </w:pPr>
      <w:r>
        <w:t>Lumber Selection</w:t>
      </w:r>
    </w:p>
    <w:p>
      <w:pPr>
        <w:numPr>
          <w:ilvl w:val="1"/>
          <w:numId w:val="900"/>
        </w:numPr>
        <w:spacing w:before="0" w:after="0"/>
      </w:pPr>
      <w:r>
        <w:t>Defect Assessment</w:t>
      </w:r>
    </w:p>
    <w:p>
      <w:pPr>
        <w:numPr>
          <w:ilvl w:val="2"/>
          <w:numId w:val="900"/>
        </w:numPr>
        <w:spacing w:before="0" w:after="0"/>
      </w:pPr>
      <w:r>
        <w:t>Knots</w:t>
      </w:r>
    </w:p>
    <w:p>
      <w:pPr>
        <w:numPr>
          <w:ilvl w:val="2"/>
          <w:numId w:val="900"/>
        </w:numPr>
        <w:spacing w:before="0" w:after="0"/>
      </w:pPr>
      <w:r>
        <w:t>Checks and Splits</w:t>
      </w:r>
    </w:p>
    <w:p>
      <w:pPr>
        <w:numPr>
          <w:ilvl w:val="2"/>
          <w:numId w:val="900"/>
        </w:numPr>
        <w:spacing w:before="0" w:after="0"/>
      </w:pPr>
      <w:r>
        <w:t>Warp</w:t>
      </w:r>
    </w:p>
    <w:p>
      <w:pPr>
        <w:numPr>
          <w:ilvl w:val="2"/>
          <w:numId w:val="900"/>
        </w:numPr>
        <w:spacing w:before="0" w:after="0"/>
      </w:pPr>
      <w:r>
        <w:t>Stain and Discoloration</w:t>
      </w:r>
    </w:p>
    <w:p>
      <w:pPr>
        <w:numPr>
          <w:ilvl w:val="1"/>
          <w:numId w:val="900"/>
        </w:numPr>
        <w:spacing w:before="0" w:after="0"/>
      </w:pPr>
      <w:r>
        <w:t>Grain Selection</w:t>
      </w:r>
    </w:p>
    <w:p>
      <w:pPr>
        <w:numPr>
          <w:ilvl w:val="2"/>
          <w:numId w:val="900"/>
        </w:numPr>
        <w:spacing w:before="0" w:after="0"/>
      </w:pPr>
      <w:r>
        <w:t>Grain Direction</w:t>
      </w:r>
    </w:p>
    <w:p>
      <w:pPr>
        <w:numPr>
          <w:ilvl w:val="2"/>
          <w:numId w:val="900"/>
        </w:numPr>
        <w:spacing w:before="0" w:after="0"/>
      </w:pPr>
      <w:r>
        <w:t>Figure Matching</w:t>
      </w:r>
    </w:p>
    <w:p>
      <w:pPr>
        <w:numPr>
          <w:ilvl w:val="2"/>
          <w:numId w:val="900"/>
        </w:numPr>
        <w:spacing w:before="0" w:after="0"/>
      </w:pPr>
      <w:r>
        <w:t>Color Matching</w:t>
      </w:r>
    </w:p>
    <w:p>
      <w:pPr>
        <w:numPr>
          <w:ilvl w:val="1"/>
          <w:numId w:val="900"/>
        </w:numPr>
        <w:spacing w:before="0" w:after="0"/>
      </w:pPr>
      <w:r>
        <w:t>Yield Optimization</w:t>
      </w:r>
    </w:p>
    <w:p>
      <w:pPr>
        <w:numPr>
          <w:ilvl w:val="0"/>
          <w:numId w:val="900"/>
        </w:numPr>
        <w:spacing w:before="0" w:after="0"/>
      </w:pPr>
      <w:r>
        <w:t>Rough Milling</w:t>
      </w:r>
    </w:p>
    <w:p>
      <w:pPr>
        <w:numPr>
          <w:ilvl w:val="1"/>
          <w:numId w:val="900"/>
        </w:numPr>
        <w:spacing w:before="0" w:after="0"/>
      </w:pPr>
      <w:r>
        <w:t>Initial Crosscutting</w:t>
      </w:r>
    </w:p>
    <w:p>
      <w:pPr>
        <w:numPr>
          <w:ilvl w:val="1"/>
          <w:numId w:val="900"/>
        </w:numPr>
        <w:spacing w:before="0" w:after="0"/>
      </w:pPr>
      <w:r>
        <w:t>Rough Ripping</w:t>
      </w:r>
    </w:p>
    <w:p>
      <w:pPr>
        <w:numPr>
          <w:ilvl w:val="1"/>
          <w:numId w:val="900"/>
        </w:numPr>
        <w:spacing w:before="0" w:after="0"/>
      </w:pPr>
      <w:r>
        <w:t>Defect Removal</w:t>
      </w:r>
    </w:p>
    <w:p>
      <w:pPr>
        <w:numPr>
          <w:ilvl w:val="1"/>
          <w:numId w:val="900"/>
        </w:numPr>
        <w:spacing w:before="0" w:after="0"/>
      </w:pPr>
      <w:r>
        <w:t>Length Optimization</w:t>
      </w:r>
    </w:p>
    <w:p>
      <w:pPr>
        <w:numPr>
          <w:ilvl w:val="0"/>
          <w:numId w:val="900"/>
        </w:numPr>
        <w:spacing w:before="0" w:after="0"/>
      </w:pPr>
      <w:r>
        <w:t>Precision Milling</w:t>
      </w:r>
    </w:p>
    <w:p>
      <w:pPr>
        <w:numPr>
          <w:ilvl w:val="1"/>
          <w:numId w:val="900"/>
        </w:numPr>
        <w:spacing w:before="0" w:after="0"/>
      </w:pPr>
      <w:r>
        <w:t>Four-Square Process</w:t>
      </w:r>
    </w:p>
    <w:p>
      <w:pPr>
        <w:numPr>
          <w:ilvl w:val="2"/>
          <w:numId w:val="900"/>
        </w:numPr>
        <w:spacing w:before="0" w:after="0"/>
      </w:pPr>
      <w:r>
        <w:t>Face Jointing</w:t>
      </w:r>
    </w:p>
    <w:p>
      <w:pPr>
        <w:numPr>
          <w:ilvl w:val="2"/>
          <w:numId w:val="900"/>
        </w:numPr>
        <w:spacing w:before="0" w:after="0"/>
      </w:pPr>
      <w:r>
        <w:t>Edge Jointing</w:t>
      </w:r>
    </w:p>
    <w:p>
      <w:pPr>
        <w:numPr>
          <w:ilvl w:val="2"/>
          <w:numId w:val="900"/>
        </w:numPr>
        <w:spacing w:before="0" w:after="0"/>
      </w:pPr>
      <w:r>
        <w:t>Thickness Planing</w:t>
      </w:r>
    </w:p>
    <w:p>
      <w:pPr>
        <w:numPr>
          <w:ilvl w:val="2"/>
          <w:numId w:val="900"/>
        </w:numPr>
        <w:spacing w:before="0" w:after="0"/>
      </w:pPr>
      <w:r>
        <w:t>Width Ripping</w:t>
      </w:r>
    </w:p>
    <w:p>
      <w:pPr>
        <w:numPr>
          <w:ilvl w:val="1"/>
          <w:numId w:val="900"/>
        </w:numPr>
        <w:spacing w:before="0" w:after="0"/>
      </w:pPr>
      <w:r>
        <w:t>Final Dimensioning</w:t>
      </w:r>
    </w:p>
    <w:p>
      <w:pPr>
        <w:numPr>
          <w:ilvl w:val="2"/>
          <w:numId w:val="900"/>
        </w:numPr>
        <w:spacing w:before="0" w:after="0"/>
      </w:pPr>
      <w:r>
        <w:t>Length Cutting</w:t>
      </w:r>
    </w:p>
    <w:p>
      <w:pPr>
        <w:numPr>
          <w:ilvl w:val="2"/>
          <w:numId w:val="900"/>
        </w:numPr>
        <w:spacing w:before="0" w:after="0"/>
      </w:pPr>
      <w:r>
        <w:t>Square Checking</w:t>
      </w:r>
    </w:p>
    <w:p>
      <w:pPr>
        <w:numPr>
          <w:ilvl w:val="2"/>
          <w:numId w:val="900"/>
        </w:numPr>
        <w:spacing w:before="0" w:after="0"/>
      </w:pPr>
      <w:r>
        <w:t>Dimension Verification</w:t>
      </w:r>
    </w:p>
    <w:p>
      <w:pPr>
        <w:numPr>
          <w:ilvl w:val="0"/>
          <w:numId w:val="900"/>
        </w:numPr>
        <w:spacing w:before="0" w:after="0"/>
      </w:pPr>
      <w:r>
        <w:t>Stock Organization</w:t>
      </w:r>
    </w:p>
    <w:p>
      <w:pPr>
        <w:numPr>
          <w:ilvl w:val="1"/>
          <w:numId w:val="900"/>
        </w:numPr>
        <w:spacing w:before="0" w:after="0"/>
      </w:pPr>
      <w:r>
        <w:t>Labeling Systems</w:t>
      </w:r>
    </w:p>
    <w:p>
      <w:pPr>
        <w:numPr>
          <w:ilvl w:val="1"/>
          <w:numId w:val="900"/>
        </w:numPr>
        <w:spacing w:before="0" w:after="0"/>
      </w:pPr>
      <w:r>
        <w:t>Storage Methods</w:t>
      </w:r>
    </w:p>
    <w:p>
      <w:pPr>
        <w:numPr>
          <w:ilvl w:val="1"/>
          <w:numId w:val="900"/>
        </w:numPr>
        <w:spacing w:before="0" w:after="0"/>
      </w:pPr>
      <w:r>
        <w:t>Acclimatization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pStyle w:val="Heading1"/>
      </w:pPr>
      <w:r>
        <w:t>Assembly Techniques</w:t>
      </w:r>
    </w:p>
    <w:p>
      <w:pPr>
        <w:numPr>
          <w:ilvl w:val="0"/>
          <w:numId w:val="900"/>
        </w:numPr>
        <w:spacing w:before="0" w:after="0"/>
      </w:pPr>
      <w:r>
        <w:t>Glue and Adhesives</w:t>
      </w:r>
    </w:p>
    <w:p>
      <w:pPr>
        <w:numPr>
          <w:ilvl w:val="1"/>
          <w:numId w:val="900"/>
        </w:numPr>
        <w:spacing w:before="0" w:after="0"/>
      </w:pPr>
      <w:r>
        <w:t>PVA Glue</w:t>
      </w:r>
    </w:p>
    <w:p>
      <w:pPr>
        <w:numPr>
          <w:ilvl w:val="2"/>
          <w:numId w:val="900"/>
        </w:numPr>
        <w:spacing w:before="0" w:after="0"/>
      </w:pPr>
      <w:r>
        <w:t>Application</w:t>
      </w:r>
    </w:p>
    <w:p>
      <w:pPr>
        <w:numPr>
          <w:ilvl w:val="2"/>
          <w:numId w:val="900"/>
        </w:numPr>
        <w:spacing w:before="0" w:after="0"/>
      </w:pPr>
      <w:r>
        <w:t>Clamping Time</w:t>
      </w:r>
    </w:p>
    <w:p>
      <w:pPr>
        <w:numPr>
          <w:ilvl w:val="2"/>
          <w:numId w:val="900"/>
        </w:numPr>
        <w:spacing w:before="0" w:after="0"/>
      </w:pPr>
      <w:r>
        <w:t>Cleanup</w:t>
      </w:r>
    </w:p>
    <w:p>
      <w:pPr>
        <w:numPr>
          <w:ilvl w:val="1"/>
          <w:numId w:val="900"/>
        </w:numPr>
        <w:spacing w:before="0" w:after="0"/>
      </w:pPr>
      <w:r>
        <w:t>Hide Glue</w:t>
      </w:r>
    </w:p>
    <w:p>
      <w:pPr>
        <w:numPr>
          <w:ilvl w:val="2"/>
          <w:numId w:val="900"/>
        </w:numPr>
        <w:spacing w:before="0" w:after="0"/>
      </w:pPr>
      <w:r>
        <w:t>Traditional Hide Glue</w:t>
      </w:r>
    </w:p>
    <w:p>
      <w:pPr>
        <w:numPr>
          <w:ilvl w:val="2"/>
          <w:numId w:val="900"/>
        </w:numPr>
        <w:spacing w:before="0" w:after="0"/>
      </w:pPr>
      <w:r>
        <w:t>Liquid Hide Glue</w:t>
      </w:r>
    </w:p>
    <w:p>
      <w:pPr>
        <w:numPr>
          <w:ilvl w:val="2"/>
          <w:numId w:val="900"/>
        </w:numPr>
        <w:spacing w:before="0" w:after="0"/>
      </w:pPr>
      <w:r>
        <w:t>Reversibility</w:t>
      </w:r>
    </w:p>
    <w:p>
      <w:pPr>
        <w:numPr>
          <w:ilvl w:val="1"/>
          <w:numId w:val="900"/>
        </w:numPr>
        <w:spacing w:before="0" w:after="0"/>
      </w:pPr>
      <w:r>
        <w:t>Epoxy</w:t>
      </w:r>
    </w:p>
    <w:p>
      <w:pPr>
        <w:numPr>
          <w:ilvl w:val="2"/>
          <w:numId w:val="900"/>
        </w:numPr>
        <w:spacing w:before="0" w:after="0"/>
      </w:pPr>
      <w:r>
        <w:t>Two-Part Epoxy</w:t>
      </w:r>
    </w:p>
    <w:p>
      <w:pPr>
        <w:numPr>
          <w:ilvl w:val="2"/>
          <w:numId w:val="900"/>
        </w:numPr>
        <w:spacing w:before="0" w:after="0"/>
      </w:pPr>
      <w:r>
        <w:t>Gap-Filling Properties</w:t>
      </w:r>
    </w:p>
    <w:p>
      <w:pPr>
        <w:numPr>
          <w:ilvl w:val="2"/>
          <w:numId w:val="900"/>
        </w:numPr>
        <w:spacing w:before="0" w:after="0"/>
      </w:pPr>
      <w:r>
        <w:t>Working Time</w:t>
      </w:r>
    </w:p>
    <w:p>
      <w:pPr>
        <w:numPr>
          <w:ilvl w:val="1"/>
          <w:numId w:val="900"/>
        </w:numPr>
        <w:spacing w:before="0" w:after="0"/>
      </w:pPr>
      <w:r>
        <w:t>Polyurethane Glue</w:t>
      </w:r>
    </w:p>
    <w:p>
      <w:pPr>
        <w:numPr>
          <w:ilvl w:val="2"/>
          <w:numId w:val="900"/>
        </w:numPr>
        <w:spacing w:before="0" w:after="0"/>
      </w:pPr>
      <w:r>
        <w:t>Waterproof Properties</w:t>
      </w:r>
    </w:p>
    <w:p>
      <w:pPr>
        <w:numPr>
          <w:ilvl w:val="2"/>
          <w:numId w:val="900"/>
        </w:numPr>
        <w:spacing w:before="0" w:after="0"/>
      </w:pPr>
      <w:r>
        <w:t>Expansion Characteristics</w:t>
      </w:r>
    </w:p>
    <w:p>
      <w:pPr>
        <w:numPr>
          <w:ilvl w:val="1"/>
          <w:numId w:val="900"/>
        </w:numPr>
        <w:spacing w:before="0" w:after="0"/>
      </w:pPr>
      <w:r>
        <w:t>Specialty Adhesives</w:t>
      </w:r>
    </w:p>
    <w:p>
      <w:pPr>
        <w:numPr>
          <w:ilvl w:val="2"/>
          <w:numId w:val="900"/>
        </w:numPr>
        <w:spacing w:before="0" w:after="0"/>
      </w:pPr>
      <w:r>
        <w:t>Contact Cement</w:t>
      </w:r>
    </w:p>
    <w:p>
      <w:pPr>
        <w:numPr>
          <w:ilvl w:val="2"/>
          <w:numId w:val="900"/>
        </w:numPr>
        <w:spacing w:before="0" w:after="0"/>
      </w:pPr>
      <w:r>
        <w:t>Cyanoacrylate</w:t>
      </w:r>
    </w:p>
    <w:p>
      <w:pPr>
        <w:numPr>
          <w:ilvl w:val="2"/>
          <w:numId w:val="900"/>
        </w:numPr>
        <w:spacing w:before="0" w:after="0"/>
      </w:pPr>
      <w:r>
        <w:t>Hot Melt</w:t>
      </w:r>
    </w:p>
    <w:p>
      <w:pPr>
        <w:numPr>
          <w:ilvl w:val="0"/>
          <w:numId w:val="900"/>
        </w:numPr>
        <w:spacing w:before="0" w:after="0"/>
      </w:pPr>
      <w:r>
        <w:t>Clamping Strategies</w:t>
      </w:r>
    </w:p>
    <w:p>
      <w:pPr>
        <w:numPr>
          <w:ilvl w:val="1"/>
          <w:numId w:val="900"/>
        </w:numPr>
        <w:spacing w:before="0" w:after="0"/>
      </w:pPr>
      <w:r>
        <w:t>Pressure Distribution</w:t>
      </w:r>
    </w:p>
    <w:p>
      <w:pPr>
        <w:numPr>
          <w:ilvl w:val="1"/>
          <w:numId w:val="900"/>
        </w:numPr>
        <w:spacing w:before="0" w:after="0"/>
      </w:pPr>
      <w:r>
        <w:t>Clamp Selection</w:t>
      </w:r>
    </w:p>
    <w:p>
      <w:pPr>
        <w:numPr>
          <w:ilvl w:val="1"/>
          <w:numId w:val="900"/>
        </w:numPr>
        <w:spacing w:before="0" w:after="0"/>
      </w:pPr>
      <w:r>
        <w:t>Caul Usage</w:t>
      </w:r>
    </w:p>
    <w:p>
      <w:pPr>
        <w:numPr>
          <w:ilvl w:val="1"/>
          <w:numId w:val="900"/>
        </w:numPr>
        <w:spacing w:before="0" w:after="0"/>
      </w:pPr>
      <w:r>
        <w:t>Alignment Techniques</w:t>
      </w:r>
    </w:p>
    <w:p>
      <w:pPr>
        <w:numPr>
          <w:ilvl w:val="1"/>
          <w:numId w:val="900"/>
        </w:numPr>
        <w:spacing w:before="0" w:after="0"/>
      </w:pPr>
      <w:r>
        <w:t>Squeeze-Out Management</w:t>
      </w:r>
    </w:p>
    <w:p>
      <w:pPr>
        <w:numPr>
          <w:ilvl w:val="0"/>
          <w:numId w:val="900"/>
        </w:numPr>
        <w:spacing w:before="0" w:after="0"/>
      </w:pPr>
      <w:r>
        <w:t>Assembly Sequence</w:t>
      </w:r>
    </w:p>
    <w:p>
      <w:pPr>
        <w:numPr>
          <w:ilvl w:val="1"/>
          <w:numId w:val="900"/>
        </w:numPr>
        <w:spacing w:before="0" w:after="0"/>
      </w:pPr>
      <w:r>
        <w:t>Sub-Assembly Planning</w:t>
      </w:r>
    </w:p>
    <w:p>
      <w:pPr>
        <w:numPr>
          <w:ilvl w:val="1"/>
          <w:numId w:val="900"/>
        </w:numPr>
        <w:spacing w:before="0" w:after="0"/>
      </w:pPr>
      <w:r>
        <w:t>Dry Fitting</w:t>
      </w:r>
    </w:p>
    <w:p>
      <w:pPr>
        <w:numPr>
          <w:ilvl w:val="1"/>
          <w:numId w:val="900"/>
        </w:numPr>
        <w:spacing w:before="0" w:after="0"/>
      </w:pPr>
      <w:r>
        <w:t>Glue-Up Timing</w:t>
      </w:r>
    </w:p>
    <w:p>
      <w:pPr>
        <w:numPr>
          <w:ilvl w:val="1"/>
          <w:numId w:val="900"/>
        </w:numPr>
        <w:spacing w:before="0" w:after="0"/>
      </w:pPr>
      <w:r>
        <w:t>Final Assembly</w:t>
      </w:r>
    </w:p>
    <w:p>
      <w:pPr>
        <w:numPr>
          <w:ilvl w:val="0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Square and Flat Checking</w:t>
      </w:r>
    </w:p>
    <w:p>
      <w:pPr>
        <w:numPr>
          <w:ilvl w:val="1"/>
          <w:numId w:val="900"/>
        </w:numPr>
        <w:spacing w:before="0" w:after="0"/>
      </w:pPr>
      <w:r>
        <w:t>Dimension Verification</w:t>
      </w:r>
    </w:p>
    <w:p>
      <w:pPr>
        <w:numPr>
          <w:ilvl w:val="1"/>
          <w:numId w:val="900"/>
        </w:numPr>
        <w:spacing w:before="0" w:after="0"/>
      </w:pPr>
      <w:r>
        <w:t>Joint Integrity</w:t>
      </w:r>
    </w:p>
    <w:p>
      <w:pPr>
        <w:numPr>
          <w:ilvl w:val="1"/>
          <w:numId w:val="900"/>
        </w:numPr>
        <w:spacing w:before="0" w:after="0"/>
      </w:pPr>
      <w:r>
        <w:t>Surface Preparation</w:t>
      </w:r>
    </w:p>
    <w:p>
      <w:pPr>
        <w:pStyle w:val="Heading1"/>
      </w:pPr>
      <w:r>
        <w:t>Surface Preparation and Finishing</w:t>
      </w:r>
    </w:p>
    <w:p>
      <w:pPr>
        <w:numPr>
          <w:ilvl w:val="0"/>
          <w:numId w:val="900"/>
        </w:numPr>
        <w:spacing w:before="0" w:after="0"/>
      </w:pPr>
      <w:r>
        <w:t>Surface Preparation</w:t>
      </w:r>
    </w:p>
    <w:p>
      <w:pPr>
        <w:numPr>
          <w:ilvl w:val="1"/>
          <w:numId w:val="900"/>
        </w:numPr>
        <w:spacing w:before="0" w:after="0"/>
      </w:pPr>
      <w:r>
        <w:t>Defect Repair</w:t>
      </w:r>
    </w:p>
    <w:p>
      <w:pPr>
        <w:numPr>
          <w:ilvl w:val="2"/>
          <w:numId w:val="900"/>
        </w:numPr>
        <w:spacing w:before="0" w:after="0"/>
      </w:pPr>
      <w:r>
        <w:t>Dent Removal</w:t>
      </w:r>
    </w:p>
    <w:p>
      <w:pPr>
        <w:numPr>
          <w:ilvl w:val="2"/>
          <w:numId w:val="900"/>
        </w:numPr>
        <w:spacing w:before="0" w:after="0"/>
      </w:pPr>
      <w:r>
        <w:t>Scratch Repair</w:t>
      </w:r>
    </w:p>
    <w:p>
      <w:pPr>
        <w:numPr>
          <w:ilvl w:val="2"/>
          <w:numId w:val="900"/>
        </w:numPr>
        <w:spacing w:before="0" w:after="0"/>
      </w:pPr>
      <w:r>
        <w:t>Void Filling</w:t>
      </w:r>
    </w:p>
    <w:p>
      <w:pPr>
        <w:numPr>
          <w:ilvl w:val="2"/>
          <w:numId w:val="900"/>
        </w:numPr>
        <w:spacing w:before="0" w:after="0"/>
      </w:pPr>
      <w:r>
        <w:t>Glue Removal</w:t>
      </w:r>
    </w:p>
    <w:p>
      <w:pPr>
        <w:numPr>
          <w:ilvl w:val="1"/>
          <w:numId w:val="900"/>
        </w:numPr>
        <w:spacing w:before="0" w:after="0"/>
      </w:pPr>
      <w:r>
        <w:t>Sanding Process</w:t>
      </w:r>
    </w:p>
    <w:p>
      <w:pPr>
        <w:numPr>
          <w:ilvl w:val="2"/>
          <w:numId w:val="900"/>
        </w:numPr>
        <w:spacing w:before="0" w:after="0"/>
      </w:pPr>
      <w:r>
        <w:t>Grit Progression</w:t>
      </w:r>
    </w:p>
    <w:p>
      <w:pPr>
        <w:numPr>
          <w:ilvl w:val="2"/>
          <w:numId w:val="900"/>
        </w:numPr>
        <w:spacing w:before="0" w:after="0"/>
      </w:pPr>
      <w:r>
        <w:t>Sanding Patterns</w:t>
      </w:r>
    </w:p>
    <w:p>
      <w:pPr>
        <w:numPr>
          <w:ilvl w:val="2"/>
          <w:numId w:val="900"/>
        </w:numPr>
        <w:spacing w:before="0" w:after="0"/>
      </w:pPr>
      <w:r>
        <w:t>Between-Coat Sanding</w:t>
      </w:r>
    </w:p>
    <w:p>
      <w:pPr>
        <w:numPr>
          <w:ilvl w:val="2"/>
          <w:numId w:val="900"/>
        </w:numPr>
        <w:spacing w:before="0" w:after="0"/>
      </w:pPr>
      <w:r>
        <w:t>Final Sanding</w:t>
      </w:r>
    </w:p>
    <w:p>
      <w:pPr>
        <w:numPr>
          <w:ilvl w:val="1"/>
          <w:numId w:val="900"/>
        </w:numPr>
        <w:spacing w:before="0" w:after="0"/>
      </w:pPr>
      <w:r>
        <w:t>Surface Cleaning</w:t>
      </w:r>
    </w:p>
    <w:p>
      <w:pPr>
        <w:numPr>
          <w:ilvl w:val="2"/>
          <w:numId w:val="900"/>
        </w:numPr>
        <w:spacing w:before="0" w:after="0"/>
      </w:pPr>
      <w:r>
        <w:t>Dust Removal</w:t>
      </w:r>
    </w:p>
    <w:p>
      <w:pPr>
        <w:numPr>
          <w:ilvl w:val="2"/>
          <w:numId w:val="900"/>
        </w:numPr>
        <w:spacing w:before="0" w:after="0"/>
      </w:pPr>
      <w:r>
        <w:t>Tack Cloth Use</w:t>
      </w:r>
    </w:p>
    <w:p>
      <w:pPr>
        <w:numPr>
          <w:ilvl w:val="2"/>
          <w:numId w:val="900"/>
        </w:numPr>
        <w:spacing w:before="0" w:after="0"/>
      </w:pPr>
      <w:r>
        <w:t>Solvent Wiping</w:t>
      </w:r>
    </w:p>
    <w:p>
      <w:pPr>
        <w:numPr>
          <w:ilvl w:val="0"/>
          <w:numId w:val="900"/>
        </w:numPr>
        <w:spacing w:before="0" w:after="0"/>
      </w:pPr>
      <w:r>
        <w:t>Wood Stains and Dyes</w:t>
      </w:r>
    </w:p>
    <w:p>
      <w:pPr>
        <w:numPr>
          <w:ilvl w:val="1"/>
          <w:numId w:val="900"/>
        </w:numPr>
        <w:spacing w:before="0" w:after="0"/>
      </w:pPr>
      <w:r>
        <w:t>Stain Types</w:t>
      </w:r>
    </w:p>
    <w:p>
      <w:pPr>
        <w:numPr>
          <w:ilvl w:val="2"/>
          <w:numId w:val="900"/>
        </w:numPr>
        <w:spacing w:before="0" w:after="0"/>
      </w:pPr>
      <w:r>
        <w:t>Pigment Stains</w:t>
      </w:r>
    </w:p>
    <w:p>
      <w:pPr>
        <w:numPr>
          <w:ilvl w:val="2"/>
          <w:numId w:val="900"/>
        </w:numPr>
        <w:spacing w:before="0" w:after="0"/>
      </w:pPr>
      <w:r>
        <w:t>Dye Stains</w:t>
      </w:r>
    </w:p>
    <w:p>
      <w:pPr>
        <w:numPr>
          <w:ilvl w:val="2"/>
          <w:numId w:val="900"/>
        </w:numPr>
        <w:spacing w:before="0" w:after="0"/>
      </w:pPr>
      <w:r>
        <w:t>Gel Stains</w:t>
      </w:r>
    </w:p>
    <w:p>
      <w:pPr>
        <w:numPr>
          <w:ilvl w:val="2"/>
          <w:numId w:val="900"/>
        </w:numPr>
        <w:spacing w:before="0" w:after="0"/>
      </w:pPr>
      <w:r>
        <w:t>Combination Stains</w:t>
      </w:r>
    </w:p>
    <w:p>
      <w:pPr>
        <w:numPr>
          <w:ilvl w:val="1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Brush Application</w:t>
      </w:r>
    </w:p>
    <w:p>
      <w:pPr>
        <w:numPr>
          <w:ilvl w:val="2"/>
          <w:numId w:val="900"/>
        </w:numPr>
        <w:spacing w:before="0" w:after="0"/>
      </w:pPr>
      <w:r>
        <w:t>Rag Application</w:t>
      </w:r>
    </w:p>
    <w:p>
      <w:pPr>
        <w:numPr>
          <w:ilvl w:val="2"/>
          <w:numId w:val="900"/>
        </w:numPr>
        <w:spacing w:before="0" w:after="0"/>
      </w:pPr>
      <w:r>
        <w:t>Spray Application</w:t>
      </w:r>
    </w:p>
    <w:p>
      <w:pPr>
        <w:numPr>
          <w:ilvl w:val="1"/>
          <w:numId w:val="900"/>
        </w:numPr>
        <w:spacing w:before="0" w:after="0"/>
      </w:pPr>
      <w:r>
        <w:t>Color Matching</w:t>
      </w:r>
    </w:p>
    <w:p>
      <w:pPr>
        <w:numPr>
          <w:ilvl w:val="1"/>
          <w:numId w:val="900"/>
        </w:numPr>
        <w:spacing w:before="0" w:after="0"/>
      </w:pPr>
      <w:r>
        <w:t>Blotch Prevention</w:t>
      </w:r>
    </w:p>
    <w:p>
      <w:pPr>
        <w:numPr>
          <w:ilvl w:val="0"/>
          <w:numId w:val="900"/>
        </w:numPr>
        <w:spacing w:before="0" w:after="0"/>
      </w:pPr>
      <w:r>
        <w:t>Clear Finishes</w:t>
      </w:r>
    </w:p>
    <w:p>
      <w:pPr>
        <w:numPr>
          <w:ilvl w:val="1"/>
          <w:numId w:val="900"/>
        </w:numPr>
        <w:spacing w:before="0" w:after="0"/>
      </w:pPr>
      <w:r>
        <w:t>Oil Finishes</w:t>
      </w:r>
    </w:p>
    <w:p>
      <w:pPr>
        <w:numPr>
          <w:ilvl w:val="2"/>
          <w:numId w:val="900"/>
        </w:numPr>
        <w:spacing w:before="0" w:after="0"/>
      </w:pPr>
      <w:r>
        <w:t>Tung Oil</w:t>
      </w:r>
    </w:p>
    <w:p>
      <w:pPr>
        <w:numPr>
          <w:ilvl w:val="2"/>
          <w:numId w:val="900"/>
        </w:numPr>
        <w:spacing w:before="0" w:after="0"/>
      </w:pPr>
      <w:r>
        <w:t>Linseed Oil</w:t>
      </w:r>
    </w:p>
    <w:p>
      <w:pPr>
        <w:numPr>
          <w:ilvl w:val="2"/>
          <w:numId w:val="900"/>
        </w:numPr>
        <w:spacing w:before="0" w:after="0"/>
      </w:pPr>
      <w:r>
        <w:t>Danish Oil</w:t>
      </w:r>
    </w:p>
    <w:p>
      <w:pPr>
        <w:numPr>
          <w:ilvl w:val="2"/>
          <w:numId w:val="900"/>
        </w:numPr>
        <w:spacing w:before="0" w:after="0"/>
      </w:pPr>
      <w:r>
        <w:t>Teak Oil</w:t>
      </w:r>
    </w:p>
    <w:p>
      <w:pPr>
        <w:numPr>
          <w:ilvl w:val="1"/>
          <w:numId w:val="900"/>
        </w:numPr>
        <w:spacing w:before="0" w:after="0"/>
      </w:pPr>
      <w:r>
        <w:t>Varnish</w:t>
      </w:r>
    </w:p>
    <w:p>
      <w:pPr>
        <w:numPr>
          <w:ilvl w:val="2"/>
          <w:numId w:val="900"/>
        </w:numPr>
        <w:spacing w:before="0" w:after="0"/>
      </w:pPr>
      <w:r>
        <w:t>Alkyd Varnish</w:t>
      </w:r>
    </w:p>
    <w:p>
      <w:pPr>
        <w:numPr>
          <w:ilvl w:val="2"/>
          <w:numId w:val="900"/>
        </w:numPr>
        <w:spacing w:before="0" w:after="0"/>
      </w:pPr>
      <w:r>
        <w:t>Polyurethane Varnish</w:t>
      </w:r>
    </w:p>
    <w:p>
      <w:pPr>
        <w:numPr>
          <w:ilvl w:val="2"/>
          <w:numId w:val="900"/>
        </w:numPr>
        <w:spacing w:before="0" w:after="0"/>
      </w:pPr>
      <w:r>
        <w:t>Spar Varnish</w:t>
      </w:r>
    </w:p>
    <w:p>
      <w:pPr>
        <w:numPr>
          <w:ilvl w:val="1"/>
          <w:numId w:val="900"/>
        </w:numPr>
        <w:spacing w:before="0" w:after="0"/>
      </w:pPr>
      <w:r>
        <w:t>Lacquer</w:t>
      </w:r>
    </w:p>
    <w:p>
      <w:pPr>
        <w:numPr>
          <w:ilvl w:val="2"/>
          <w:numId w:val="900"/>
        </w:numPr>
        <w:spacing w:before="0" w:after="0"/>
      </w:pPr>
      <w:r>
        <w:t>Nitrocellulose Lacquer</w:t>
      </w:r>
    </w:p>
    <w:p>
      <w:pPr>
        <w:numPr>
          <w:ilvl w:val="2"/>
          <w:numId w:val="900"/>
        </w:numPr>
        <w:spacing w:before="0" w:after="0"/>
      </w:pPr>
      <w:r>
        <w:t>Acrylic Lacquer</w:t>
      </w:r>
    </w:p>
    <w:p>
      <w:pPr>
        <w:numPr>
          <w:ilvl w:val="2"/>
          <w:numId w:val="900"/>
        </w:numPr>
        <w:spacing w:before="0" w:after="0"/>
      </w:pPr>
      <w:r>
        <w:t>Catalyzed Lacquer</w:t>
      </w:r>
    </w:p>
    <w:p>
      <w:pPr>
        <w:numPr>
          <w:ilvl w:val="1"/>
          <w:numId w:val="900"/>
        </w:numPr>
        <w:spacing w:before="0" w:after="0"/>
      </w:pPr>
      <w:r>
        <w:t>Shellac</w:t>
      </w:r>
    </w:p>
    <w:p>
      <w:pPr>
        <w:numPr>
          <w:ilvl w:val="2"/>
          <w:numId w:val="900"/>
        </w:numPr>
        <w:spacing w:before="0" w:after="0"/>
      </w:pPr>
      <w:r>
        <w:t>Dewaxed Shellac</w:t>
      </w:r>
    </w:p>
    <w:p>
      <w:pPr>
        <w:numPr>
          <w:ilvl w:val="2"/>
          <w:numId w:val="900"/>
        </w:numPr>
        <w:spacing w:before="0" w:after="0"/>
      </w:pPr>
      <w:r>
        <w:t>Waxed Shellac</w:t>
      </w:r>
    </w:p>
    <w:p>
      <w:pPr>
        <w:numPr>
          <w:ilvl w:val="2"/>
          <w:numId w:val="900"/>
        </w:numPr>
        <w:spacing w:before="0" w:after="0"/>
      </w:pPr>
      <w:r>
        <w:t>Cut Ratios</w:t>
      </w:r>
    </w:p>
    <w:p>
      <w:pPr>
        <w:numPr>
          <w:ilvl w:val="1"/>
          <w:numId w:val="900"/>
        </w:numPr>
        <w:spacing w:before="0" w:after="0"/>
      </w:pPr>
      <w:r>
        <w:t>Water-Based Finishes</w:t>
      </w:r>
    </w:p>
    <w:p>
      <w:pPr>
        <w:numPr>
          <w:ilvl w:val="2"/>
          <w:numId w:val="900"/>
        </w:numPr>
        <w:spacing w:before="0" w:after="0"/>
      </w:pPr>
      <w:r>
        <w:t>Acrylic Finishes</w:t>
      </w:r>
    </w:p>
    <w:p>
      <w:pPr>
        <w:numPr>
          <w:ilvl w:val="2"/>
          <w:numId w:val="900"/>
        </w:numPr>
        <w:spacing w:before="0" w:after="0"/>
      </w:pPr>
      <w:r>
        <w:t>Polyurethane Finishes</w:t>
      </w:r>
    </w:p>
    <w:p>
      <w:pPr>
        <w:numPr>
          <w:ilvl w:val="0"/>
          <w:numId w:val="900"/>
        </w:numPr>
        <w:spacing w:before="0" w:after="0"/>
      </w:pPr>
      <w:r>
        <w:t>Application Techniques</w:t>
      </w:r>
    </w:p>
    <w:p>
      <w:pPr>
        <w:numPr>
          <w:ilvl w:val="1"/>
          <w:numId w:val="900"/>
        </w:numPr>
        <w:spacing w:before="0" w:after="0"/>
      </w:pPr>
      <w:r>
        <w:t>Brush Techniques</w:t>
      </w:r>
    </w:p>
    <w:p>
      <w:pPr>
        <w:numPr>
          <w:ilvl w:val="2"/>
          <w:numId w:val="900"/>
        </w:numPr>
        <w:spacing w:before="0" w:after="0"/>
      </w:pPr>
      <w:r>
        <w:t>Brush Selection</w:t>
      </w:r>
    </w:p>
    <w:p>
      <w:pPr>
        <w:numPr>
          <w:ilvl w:val="2"/>
          <w:numId w:val="900"/>
        </w:numPr>
        <w:spacing w:before="0" w:after="0"/>
      </w:pPr>
      <w:r>
        <w:t>Loading and Flow</w:t>
      </w:r>
    </w:p>
    <w:p>
      <w:pPr>
        <w:numPr>
          <w:ilvl w:val="2"/>
          <w:numId w:val="900"/>
        </w:numPr>
        <w:spacing w:before="0" w:after="0"/>
      </w:pPr>
      <w:r>
        <w:t>Stroke Patterns</w:t>
      </w:r>
    </w:p>
    <w:p>
      <w:pPr>
        <w:numPr>
          <w:ilvl w:val="1"/>
          <w:numId w:val="900"/>
        </w:numPr>
        <w:spacing w:before="0" w:after="0"/>
      </w:pPr>
      <w:r>
        <w:t>Spray Finishing</w:t>
      </w:r>
    </w:p>
    <w:p>
      <w:pPr>
        <w:numPr>
          <w:ilvl w:val="2"/>
          <w:numId w:val="900"/>
        </w:numPr>
        <w:spacing w:before="0" w:after="0"/>
      </w:pPr>
      <w:r>
        <w:t>Equipment Setup</w:t>
      </w:r>
    </w:p>
    <w:p>
      <w:pPr>
        <w:numPr>
          <w:ilvl w:val="2"/>
          <w:numId w:val="900"/>
        </w:numPr>
        <w:spacing w:before="0" w:after="0"/>
      </w:pPr>
      <w:r>
        <w:t>Spray Patterns</w:t>
      </w:r>
    </w:p>
    <w:p>
      <w:pPr>
        <w:numPr>
          <w:ilvl w:val="2"/>
          <w:numId w:val="900"/>
        </w:numPr>
        <w:spacing w:before="0" w:after="0"/>
      </w:pPr>
      <w:r>
        <w:t>Overspray Control</w:t>
      </w:r>
    </w:p>
    <w:p>
      <w:pPr>
        <w:numPr>
          <w:ilvl w:val="1"/>
          <w:numId w:val="900"/>
        </w:numPr>
        <w:spacing w:before="0" w:after="0"/>
      </w:pPr>
      <w:r>
        <w:t>Wiping Techniques</w:t>
      </w:r>
    </w:p>
    <w:p>
      <w:pPr>
        <w:numPr>
          <w:ilvl w:val="2"/>
          <w:numId w:val="900"/>
        </w:numPr>
        <w:spacing w:before="0" w:after="0"/>
      </w:pPr>
      <w:r>
        <w:t>Rag Selection</w:t>
      </w:r>
    </w:p>
    <w:p>
      <w:pPr>
        <w:numPr>
          <w:ilvl w:val="2"/>
          <w:numId w:val="900"/>
        </w:numPr>
        <w:spacing w:before="0" w:after="0"/>
      </w:pPr>
      <w:r>
        <w:t>Application Patterns</w:t>
      </w:r>
    </w:p>
    <w:p>
      <w:pPr>
        <w:numPr>
          <w:ilvl w:val="2"/>
          <w:numId w:val="900"/>
        </w:numPr>
        <w:spacing w:before="0" w:after="0"/>
      </w:pPr>
      <w:r>
        <w:t>Build-Up Methods</w:t>
      </w:r>
    </w:p>
    <w:p>
      <w:pPr>
        <w:numPr>
          <w:ilvl w:val="0"/>
          <w:numId w:val="900"/>
        </w:numPr>
        <w:spacing w:before="0" w:after="0"/>
      </w:pPr>
      <w:r>
        <w:t>Finish Repair and Maintenance</w:t>
      </w:r>
    </w:p>
    <w:p>
      <w:pPr>
        <w:numPr>
          <w:ilvl w:val="1"/>
          <w:numId w:val="900"/>
        </w:numPr>
        <w:spacing w:before="0" w:after="0"/>
      </w:pPr>
      <w:r>
        <w:t>Scratch Repair</w:t>
      </w:r>
    </w:p>
    <w:p>
      <w:pPr>
        <w:numPr>
          <w:ilvl w:val="1"/>
          <w:numId w:val="900"/>
        </w:numPr>
        <w:spacing w:before="0" w:after="0"/>
      </w:pPr>
      <w:r>
        <w:t>Ring Removal</w:t>
      </w:r>
    </w:p>
    <w:p>
      <w:pPr>
        <w:numPr>
          <w:ilvl w:val="1"/>
          <w:numId w:val="900"/>
        </w:numPr>
        <w:spacing w:before="0" w:after="0"/>
      </w:pPr>
      <w:r>
        <w:t>Refinishing</w:t>
      </w:r>
    </w:p>
    <w:p>
      <w:pPr>
        <w:numPr>
          <w:ilvl w:val="1"/>
          <w:numId w:val="900"/>
        </w:numPr>
        <w:spacing w:before="0" w:after="0"/>
      </w:pPr>
      <w:r>
        <w:t>Protective Maintenance</w:t>
      </w:r>
    </w:p>
    <w:p>
      <w:pPr>
        <w:pStyle w:val="Heading1"/>
      </w:pPr>
      <w:r>
        <w:t>Advanced Techniques</w:t>
      </w:r>
    </w:p>
    <w:p>
      <w:pPr>
        <w:numPr>
          <w:ilvl w:val="0"/>
          <w:numId w:val="900"/>
        </w:numPr>
        <w:spacing w:before="0" w:after="0"/>
      </w:pPr>
      <w:r>
        <w:t>Steam Bending</w:t>
      </w:r>
    </w:p>
    <w:p>
      <w:pPr>
        <w:numPr>
          <w:ilvl w:val="1"/>
          <w:numId w:val="900"/>
        </w:numPr>
        <w:spacing w:before="0" w:after="0"/>
      </w:pPr>
      <w:r>
        <w:t>Steam Box Construction</w:t>
      </w:r>
    </w:p>
    <w:p>
      <w:pPr>
        <w:numPr>
          <w:ilvl w:val="1"/>
          <w:numId w:val="900"/>
        </w:numPr>
        <w:spacing w:before="0" w:after="0"/>
      </w:pPr>
      <w:r>
        <w:t>Bending Forms</w:t>
      </w:r>
    </w:p>
    <w:p>
      <w:pPr>
        <w:numPr>
          <w:ilvl w:val="1"/>
          <w:numId w:val="900"/>
        </w:numPr>
        <w:spacing w:before="0" w:after="0"/>
      </w:pPr>
      <w:r>
        <w:t>Wood Selection</w:t>
      </w:r>
    </w:p>
    <w:p>
      <w:pPr>
        <w:numPr>
          <w:ilvl w:val="1"/>
          <w:numId w:val="900"/>
        </w:numPr>
        <w:spacing w:before="0" w:after="0"/>
      </w:pPr>
      <w:r>
        <w:t>Bending Process</w:t>
      </w:r>
    </w:p>
    <w:p>
      <w:pPr>
        <w:numPr>
          <w:ilvl w:val="1"/>
          <w:numId w:val="900"/>
        </w:numPr>
        <w:spacing w:before="0" w:after="0"/>
      </w:pPr>
      <w:r>
        <w:t>Drying and Setting</w:t>
      </w:r>
    </w:p>
    <w:p>
      <w:pPr>
        <w:numPr>
          <w:ilvl w:val="0"/>
          <w:numId w:val="900"/>
        </w:numPr>
        <w:spacing w:before="0" w:after="0"/>
      </w:pPr>
      <w:r>
        <w:t>Lamination Bending</w:t>
      </w:r>
    </w:p>
    <w:p>
      <w:pPr>
        <w:numPr>
          <w:ilvl w:val="1"/>
          <w:numId w:val="900"/>
        </w:numPr>
        <w:spacing w:before="0" w:after="0"/>
      </w:pPr>
      <w:r>
        <w:t>Veneer Selection</w:t>
      </w:r>
    </w:p>
    <w:p>
      <w:pPr>
        <w:numPr>
          <w:ilvl w:val="1"/>
          <w:numId w:val="900"/>
        </w:numPr>
        <w:spacing w:before="0" w:after="0"/>
      </w:pPr>
      <w:r>
        <w:t>Glue Selection</w:t>
      </w:r>
    </w:p>
    <w:p>
      <w:pPr>
        <w:numPr>
          <w:ilvl w:val="1"/>
          <w:numId w:val="900"/>
        </w:numPr>
        <w:spacing w:before="0" w:after="0"/>
      </w:pPr>
      <w:r>
        <w:t>Form Construction</w:t>
      </w:r>
    </w:p>
    <w:p>
      <w:pPr>
        <w:numPr>
          <w:ilvl w:val="1"/>
          <w:numId w:val="900"/>
        </w:numPr>
        <w:spacing w:before="0" w:after="0"/>
      </w:pPr>
      <w:r>
        <w:t>Clamping Systems</w:t>
      </w:r>
    </w:p>
    <w:p>
      <w:pPr>
        <w:numPr>
          <w:ilvl w:val="1"/>
          <w:numId w:val="900"/>
        </w:numPr>
        <w:spacing w:before="0" w:after="0"/>
      </w:pPr>
      <w:r>
        <w:t>Trimming and Finishing</w:t>
      </w:r>
    </w:p>
    <w:p>
      <w:pPr>
        <w:numPr>
          <w:ilvl w:val="0"/>
          <w:numId w:val="900"/>
        </w:numPr>
        <w:spacing w:before="0" w:after="0"/>
      </w:pPr>
      <w:r>
        <w:t>Veneering</w:t>
      </w:r>
    </w:p>
    <w:p>
      <w:pPr>
        <w:numPr>
          <w:ilvl w:val="1"/>
          <w:numId w:val="900"/>
        </w:numPr>
        <w:spacing w:before="0" w:after="0"/>
      </w:pPr>
      <w:r>
        <w:t>Veneer Types</w:t>
      </w:r>
    </w:p>
    <w:p>
      <w:pPr>
        <w:numPr>
          <w:ilvl w:val="2"/>
          <w:numId w:val="900"/>
        </w:numPr>
        <w:spacing w:before="0" w:after="0"/>
      </w:pPr>
      <w:r>
        <w:t>Sliced Veneer</w:t>
      </w:r>
    </w:p>
    <w:p>
      <w:pPr>
        <w:numPr>
          <w:ilvl w:val="2"/>
          <w:numId w:val="900"/>
        </w:numPr>
        <w:spacing w:before="0" w:after="0"/>
      </w:pPr>
      <w:r>
        <w:t>Rotary Cut Veneer</w:t>
      </w:r>
    </w:p>
    <w:p>
      <w:pPr>
        <w:numPr>
          <w:ilvl w:val="2"/>
          <w:numId w:val="900"/>
        </w:numPr>
        <w:spacing w:before="0" w:after="0"/>
      </w:pPr>
      <w:r>
        <w:t>Rift Cut Veneer</w:t>
      </w:r>
    </w:p>
    <w:p>
      <w:pPr>
        <w:numPr>
          <w:ilvl w:val="1"/>
          <w:numId w:val="900"/>
        </w:numPr>
        <w:spacing w:before="0" w:after="0"/>
      </w:pPr>
      <w:r>
        <w:t>Substrate Preparation</w:t>
      </w:r>
    </w:p>
    <w:p>
      <w:pPr>
        <w:numPr>
          <w:ilvl w:val="1"/>
          <w:numId w:val="900"/>
        </w:numPr>
        <w:spacing w:before="0" w:after="0"/>
      </w:pPr>
      <w:r>
        <w:t>Adhesive Selection</w:t>
      </w:r>
    </w:p>
    <w:p>
      <w:pPr>
        <w:numPr>
          <w:ilvl w:val="1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Vacuum Pressing</w:t>
      </w:r>
    </w:p>
    <w:p>
      <w:pPr>
        <w:numPr>
          <w:ilvl w:val="2"/>
          <w:numId w:val="900"/>
        </w:numPr>
        <w:spacing w:before="0" w:after="0"/>
      </w:pPr>
      <w:r>
        <w:t>Caul Pressing</w:t>
      </w:r>
    </w:p>
    <w:p>
      <w:pPr>
        <w:numPr>
          <w:ilvl w:val="2"/>
          <w:numId w:val="900"/>
        </w:numPr>
        <w:spacing w:before="0" w:after="0"/>
      </w:pPr>
      <w:r>
        <w:t>Iron-On Application</w:t>
      </w:r>
    </w:p>
    <w:p>
      <w:pPr>
        <w:numPr>
          <w:ilvl w:val="1"/>
          <w:numId w:val="900"/>
        </w:numPr>
        <w:spacing w:before="0" w:after="0"/>
      </w:pPr>
      <w:r>
        <w:t>Trimming and Edging</w:t>
      </w:r>
    </w:p>
    <w:p>
      <w:pPr>
        <w:numPr>
          <w:ilvl w:val="0"/>
          <w:numId w:val="900"/>
        </w:numPr>
        <w:spacing w:before="0" w:after="0"/>
      </w:pPr>
      <w:r>
        <w:t>Marquetry and Inlay</w:t>
      </w:r>
    </w:p>
    <w:p>
      <w:pPr>
        <w:numPr>
          <w:ilvl w:val="1"/>
          <w:numId w:val="900"/>
        </w:numPr>
        <w:spacing w:before="0" w:after="0"/>
      </w:pPr>
      <w:r>
        <w:t>Design Transfer</w:t>
      </w:r>
    </w:p>
    <w:p>
      <w:pPr>
        <w:numPr>
          <w:ilvl w:val="1"/>
          <w:numId w:val="900"/>
        </w:numPr>
        <w:spacing w:before="0" w:after="0"/>
      </w:pPr>
      <w:r>
        <w:t>Cutting Techniques</w:t>
      </w:r>
    </w:p>
    <w:p>
      <w:pPr>
        <w:numPr>
          <w:ilvl w:val="1"/>
          <w:numId w:val="900"/>
        </w:numPr>
        <w:spacing w:before="0" w:after="0"/>
      </w:pPr>
      <w:r>
        <w:t>Assembly Methods</w:t>
      </w:r>
    </w:p>
    <w:p>
      <w:pPr>
        <w:numPr>
          <w:ilvl w:val="1"/>
          <w:numId w:val="900"/>
        </w:numPr>
        <w:spacing w:before="0" w:after="0"/>
      </w:pPr>
      <w:r>
        <w:t>Installation Process</w:t>
      </w:r>
    </w:p>
    <w:p>
      <w:pPr>
        <w:numPr>
          <w:ilvl w:val="1"/>
          <w:numId w:val="900"/>
        </w:numPr>
        <w:spacing w:before="0" w:after="0"/>
      </w:pPr>
      <w:r>
        <w:t>Finishing Considerations</w:t>
      </w:r>
    </w:p>
    <w:p>
      <w:pPr>
        <w:numPr>
          <w:ilvl w:val="0"/>
          <w:numId w:val="900"/>
        </w:numPr>
        <w:spacing w:before="0" w:after="0"/>
      </w:pPr>
      <w:r>
        <w:t>Wood Carving</w:t>
      </w:r>
    </w:p>
    <w:p>
      <w:pPr>
        <w:numPr>
          <w:ilvl w:val="1"/>
          <w:numId w:val="900"/>
        </w:numPr>
        <w:spacing w:before="0" w:after="0"/>
      </w:pPr>
      <w:r>
        <w:t>Relief Carving</w:t>
      </w:r>
    </w:p>
    <w:p>
      <w:pPr>
        <w:numPr>
          <w:ilvl w:val="2"/>
          <w:numId w:val="900"/>
        </w:numPr>
        <w:spacing w:before="0" w:after="0"/>
      </w:pPr>
      <w:r>
        <w:t>Design Layout</w:t>
      </w:r>
    </w:p>
    <w:p>
      <w:pPr>
        <w:numPr>
          <w:ilvl w:val="2"/>
          <w:numId w:val="900"/>
        </w:numPr>
        <w:spacing w:before="0" w:after="0"/>
      </w:pPr>
      <w:r>
        <w:t>Roughing Out</w:t>
      </w:r>
    </w:p>
    <w:p>
      <w:pPr>
        <w:numPr>
          <w:ilvl w:val="2"/>
          <w:numId w:val="900"/>
        </w:numPr>
        <w:spacing w:before="0" w:after="0"/>
      </w:pPr>
      <w:r>
        <w:t>Modeling</w:t>
      </w:r>
    </w:p>
    <w:p>
      <w:pPr>
        <w:numPr>
          <w:ilvl w:val="2"/>
          <w:numId w:val="900"/>
        </w:numPr>
        <w:spacing w:before="0" w:after="0"/>
      </w:pPr>
      <w:r>
        <w:t>Detailing</w:t>
      </w:r>
    </w:p>
    <w:p>
      <w:pPr>
        <w:numPr>
          <w:ilvl w:val="1"/>
          <w:numId w:val="900"/>
        </w:numPr>
        <w:spacing w:before="0" w:after="0"/>
      </w:pPr>
      <w:r>
        <w:t>Carving in the Round</w:t>
      </w:r>
    </w:p>
    <w:p>
      <w:pPr>
        <w:numPr>
          <w:ilvl w:val="2"/>
          <w:numId w:val="900"/>
        </w:numPr>
        <w:spacing w:before="0" w:after="0"/>
      </w:pPr>
      <w:r>
        <w:t>Blank Preparation</w:t>
      </w:r>
    </w:p>
    <w:p>
      <w:pPr>
        <w:numPr>
          <w:ilvl w:val="2"/>
          <w:numId w:val="900"/>
        </w:numPr>
        <w:spacing w:before="0" w:after="0"/>
      </w:pPr>
      <w:r>
        <w:t>Roughing Techniques</w:t>
      </w:r>
    </w:p>
    <w:p>
      <w:pPr>
        <w:numPr>
          <w:ilvl w:val="2"/>
          <w:numId w:val="900"/>
        </w:numPr>
        <w:spacing w:before="0" w:after="0"/>
      </w:pPr>
      <w:r>
        <w:t>Shaping Methods</w:t>
      </w:r>
    </w:p>
    <w:p>
      <w:pPr>
        <w:numPr>
          <w:ilvl w:val="2"/>
          <w:numId w:val="900"/>
        </w:numPr>
        <w:spacing w:before="0" w:after="0"/>
      </w:pPr>
      <w:r>
        <w:t>Surface Finishing</w:t>
      </w:r>
    </w:p>
    <w:p>
      <w:pPr>
        <w:numPr>
          <w:ilvl w:val="0"/>
          <w:numId w:val="900"/>
        </w:numPr>
        <w:spacing w:before="0" w:after="0"/>
      </w:pPr>
      <w:r>
        <w:t>Coopering</w:t>
      </w:r>
    </w:p>
    <w:p>
      <w:pPr>
        <w:numPr>
          <w:ilvl w:val="1"/>
          <w:numId w:val="900"/>
        </w:numPr>
        <w:spacing w:before="0" w:after="0"/>
      </w:pPr>
      <w:r>
        <w:t>Stave Preparation</w:t>
      </w:r>
    </w:p>
    <w:p>
      <w:pPr>
        <w:numPr>
          <w:ilvl w:val="1"/>
          <w:numId w:val="900"/>
        </w:numPr>
        <w:spacing w:before="0" w:after="0"/>
      </w:pPr>
      <w:r>
        <w:t>Angle Calculations</w:t>
      </w:r>
    </w:p>
    <w:p>
      <w:pPr>
        <w:numPr>
          <w:ilvl w:val="1"/>
          <w:numId w:val="900"/>
        </w:numPr>
        <w:spacing w:before="0" w:after="0"/>
      </w:pPr>
      <w:r>
        <w:t>Assembly Techniques</w:t>
      </w:r>
    </w:p>
    <w:p>
      <w:pPr>
        <w:numPr>
          <w:ilvl w:val="1"/>
          <w:numId w:val="900"/>
        </w:numPr>
        <w:spacing w:before="0" w:after="0"/>
      </w:pPr>
      <w:r>
        <w:t>Hooping Methods</w:t>
      </w:r>
    </w:p>
    <w:p>
      <w:pPr>
        <w:pStyle w:val="Heading1"/>
      </w:pPr>
      <w:r>
        <w:t>Jigs and Fixtures</w:t>
      </w:r>
    </w:p>
    <w:p>
      <w:pPr>
        <w:numPr>
          <w:ilvl w:val="0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Accuracy Requirements</w:t>
      </w:r>
    </w:p>
    <w:p>
      <w:pPr>
        <w:numPr>
          <w:ilvl w:val="1"/>
          <w:numId w:val="900"/>
        </w:numPr>
        <w:spacing w:before="0" w:after="0"/>
      </w:pPr>
      <w:r>
        <w:t>Repeatability</w:t>
      </w:r>
    </w:p>
    <w:p>
      <w:pPr>
        <w:numPr>
          <w:ilvl w:val="1"/>
          <w:numId w:val="900"/>
        </w:numPr>
        <w:spacing w:before="0" w:after="0"/>
      </w:pPr>
      <w:r>
        <w:t>Ease of Use</w:t>
      </w:r>
    </w:p>
    <w:p>
      <w:pPr>
        <w:numPr>
          <w:ilvl w:val="0"/>
          <w:numId w:val="900"/>
        </w:numPr>
        <w:spacing w:before="0" w:after="0"/>
      </w:pPr>
      <w:r>
        <w:t>Common Jigs</w:t>
      </w:r>
    </w:p>
    <w:p>
      <w:pPr>
        <w:numPr>
          <w:ilvl w:val="1"/>
          <w:numId w:val="900"/>
        </w:numPr>
        <w:spacing w:before="0" w:after="0"/>
      </w:pPr>
      <w:r>
        <w:t>Crosscut Sled</w:t>
      </w:r>
    </w:p>
    <w:p>
      <w:pPr>
        <w:numPr>
          <w:ilvl w:val="2"/>
          <w:numId w:val="900"/>
        </w:numPr>
        <w:spacing w:before="0" w:after="0"/>
      </w:pPr>
      <w:r>
        <w:t>Design Elements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Safety Features</w:t>
      </w:r>
    </w:p>
    <w:p>
      <w:pPr>
        <w:numPr>
          <w:ilvl w:val="1"/>
          <w:numId w:val="900"/>
        </w:numPr>
        <w:spacing w:before="0" w:after="0"/>
      </w:pPr>
      <w:r>
        <w:t>Tapering Jig</w:t>
      </w:r>
    </w:p>
    <w:p>
      <w:pPr>
        <w:numPr>
          <w:ilvl w:val="2"/>
          <w:numId w:val="900"/>
        </w:numPr>
        <w:spacing w:before="0" w:after="0"/>
      </w:pPr>
      <w:r>
        <w:t>Adjustable Design</w:t>
      </w:r>
    </w:p>
    <w:p>
      <w:pPr>
        <w:numPr>
          <w:ilvl w:val="2"/>
          <w:numId w:val="900"/>
        </w:numPr>
        <w:spacing w:before="0" w:after="0"/>
      </w:pPr>
      <w:r>
        <w:t>Fixed Angle Design</w:t>
      </w:r>
    </w:p>
    <w:p>
      <w:pPr>
        <w:numPr>
          <w:ilvl w:val="1"/>
          <w:numId w:val="900"/>
        </w:numPr>
        <w:spacing w:before="0" w:after="0"/>
      </w:pPr>
      <w:r>
        <w:t>Dovetail Jigs</w:t>
      </w:r>
    </w:p>
    <w:p>
      <w:pPr>
        <w:numPr>
          <w:ilvl w:val="2"/>
          <w:numId w:val="900"/>
        </w:numPr>
        <w:spacing w:before="0" w:after="0"/>
      </w:pPr>
      <w:r>
        <w:t>Through Dovetail Jigs</w:t>
      </w:r>
    </w:p>
    <w:p>
      <w:pPr>
        <w:numPr>
          <w:ilvl w:val="2"/>
          <w:numId w:val="900"/>
        </w:numPr>
        <w:spacing w:before="0" w:after="0"/>
      </w:pPr>
      <w:r>
        <w:t>Half-Blind Jigs</w:t>
      </w:r>
    </w:p>
    <w:p>
      <w:pPr>
        <w:numPr>
          <w:ilvl w:val="2"/>
          <w:numId w:val="900"/>
        </w:numPr>
        <w:spacing w:before="0" w:after="0"/>
      </w:pPr>
      <w:r>
        <w:t>Variable Spacing</w:t>
      </w:r>
    </w:p>
    <w:p>
      <w:pPr>
        <w:numPr>
          <w:ilvl w:val="1"/>
          <w:numId w:val="900"/>
        </w:numPr>
        <w:spacing w:before="0" w:after="0"/>
      </w:pPr>
      <w:r>
        <w:t>Router Jigs</w:t>
      </w:r>
    </w:p>
    <w:p>
      <w:pPr>
        <w:numPr>
          <w:ilvl w:val="2"/>
          <w:numId w:val="900"/>
        </w:numPr>
        <w:spacing w:before="0" w:after="0"/>
      </w:pPr>
      <w:r>
        <w:t>Edge Guide Jigs</w:t>
      </w:r>
    </w:p>
    <w:p>
      <w:pPr>
        <w:numPr>
          <w:ilvl w:val="2"/>
          <w:numId w:val="900"/>
        </w:numPr>
        <w:spacing w:before="0" w:after="0"/>
      </w:pPr>
      <w:r>
        <w:t>Circle Cutting Jigs</w:t>
      </w:r>
    </w:p>
    <w:p>
      <w:pPr>
        <w:numPr>
          <w:ilvl w:val="2"/>
          <w:numId w:val="900"/>
        </w:numPr>
        <w:spacing w:before="0" w:after="0"/>
      </w:pPr>
      <w:r>
        <w:t>Mortising Jigs</w:t>
      </w:r>
    </w:p>
    <w:p>
      <w:pPr>
        <w:numPr>
          <w:ilvl w:val="1"/>
          <w:numId w:val="900"/>
        </w:numPr>
        <w:spacing w:before="0" w:after="0"/>
      </w:pPr>
      <w:r>
        <w:t>Drilling Jigs</w:t>
      </w:r>
    </w:p>
    <w:p>
      <w:pPr>
        <w:numPr>
          <w:ilvl w:val="2"/>
          <w:numId w:val="900"/>
        </w:numPr>
        <w:spacing w:before="0" w:after="0"/>
      </w:pPr>
      <w:r>
        <w:t>Pocket Hole Jigs</w:t>
      </w:r>
    </w:p>
    <w:p>
      <w:pPr>
        <w:numPr>
          <w:ilvl w:val="2"/>
          <w:numId w:val="900"/>
        </w:numPr>
        <w:spacing w:before="0" w:after="0"/>
      </w:pPr>
      <w:r>
        <w:t>Dowel Jigs</w:t>
      </w:r>
    </w:p>
    <w:p>
      <w:pPr>
        <w:numPr>
          <w:ilvl w:val="2"/>
          <w:numId w:val="900"/>
        </w:numPr>
        <w:spacing w:before="0" w:after="0"/>
      </w:pPr>
      <w:r>
        <w:t>Shelf Pin Jigs</w:t>
      </w:r>
    </w:p>
    <w:p>
      <w:pPr>
        <w:numPr>
          <w:ilvl w:val="0"/>
          <w:numId w:val="900"/>
        </w:numPr>
        <w:spacing w:before="0" w:after="0"/>
      </w:pPr>
      <w:r>
        <w:t>Custom Jig Construction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1"/>
          <w:numId w:val="900"/>
        </w:numPr>
        <w:spacing w:before="0" w:after="0"/>
      </w:pPr>
      <w:r>
        <w:t>Hardware Selection</w:t>
      </w:r>
    </w:p>
    <w:p>
      <w:pPr>
        <w:numPr>
          <w:ilvl w:val="1"/>
          <w:numId w:val="900"/>
        </w:numPr>
        <w:spacing w:before="0" w:after="0"/>
      </w:pPr>
      <w:r>
        <w:t>Construction Techniques</w:t>
      </w:r>
    </w:p>
    <w:p>
      <w:pPr>
        <w:numPr>
          <w:ilvl w:val="1"/>
          <w:numId w:val="900"/>
        </w:numPr>
        <w:spacing w:before="0" w:after="0"/>
      </w:pPr>
      <w:r>
        <w:t>Testing and Refinement</w:t>
      </w:r>
    </w:p>
    <w:p>
      <w:pPr>
        <w:pStyle w:val="Heading1"/>
      </w:pPr>
      <w:r>
        <w:t>Shop Setup and Organization</w:t>
      </w:r>
    </w:p>
    <w:p>
      <w:pPr>
        <w:numPr>
          <w:ilvl w:val="0"/>
          <w:numId w:val="900"/>
        </w:numPr>
        <w:spacing w:before="0" w:after="0"/>
      </w:pPr>
      <w:r>
        <w:t>Workshop Layout</w:t>
      </w:r>
    </w:p>
    <w:p>
      <w:pPr>
        <w:numPr>
          <w:ilvl w:val="1"/>
          <w:numId w:val="900"/>
        </w:numPr>
        <w:spacing w:before="0" w:after="0"/>
      </w:pPr>
      <w:r>
        <w:t>Space Planning</w:t>
      </w:r>
    </w:p>
    <w:p>
      <w:pPr>
        <w:numPr>
          <w:ilvl w:val="1"/>
          <w:numId w:val="900"/>
        </w:numPr>
        <w:spacing w:before="0" w:after="0"/>
      </w:pPr>
      <w:r>
        <w:t>Workflow Optimization</w:t>
      </w:r>
    </w:p>
    <w:p>
      <w:pPr>
        <w:numPr>
          <w:ilvl w:val="1"/>
          <w:numId w:val="900"/>
        </w:numPr>
        <w:spacing w:before="0" w:after="0"/>
      </w:pPr>
      <w:r>
        <w:t>Tool Placement</w:t>
      </w:r>
    </w:p>
    <w:p>
      <w:pPr>
        <w:numPr>
          <w:ilvl w:val="1"/>
          <w:numId w:val="900"/>
        </w:numPr>
        <w:spacing w:before="0" w:after="0"/>
      </w:pPr>
      <w:r>
        <w:t>Storage Integration</w:t>
      </w:r>
    </w:p>
    <w:p>
      <w:pPr>
        <w:numPr>
          <w:ilvl w:val="0"/>
          <w:numId w:val="900"/>
        </w:numPr>
        <w:spacing w:before="0" w:after="0"/>
      </w:pPr>
      <w:r>
        <w:t>Workbench Design</w:t>
      </w:r>
    </w:p>
    <w:p>
      <w:pPr>
        <w:numPr>
          <w:ilvl w:val="1"/>
          <w:numId w:val="900"/>
        </w:numPr>
        <w:spacing w:before="0" w:after="0"/>
      </w:pPr>
      <w:r>
        <w:t>Bench Height</w:t>
      </w:r>
    </w:p>
    <w:p>
      <w:pPr>
        <w:numPr>
          <w:ilvl w:val="1"/>
          <w:numId w:val="900"/>
        </w:numPr>
        <w:spacing w:before="0" w:after="0"/>
      </w:pPr>
      <w:r>
        <w:t>Vise Selection</w:t>
      </w:r>
    </w:p>
    <w:p>
      <w:pPr>
        <w:numPr>
          <w:ilvl w:val="1"/>
          <w:numId w:val="900"/>
        </w:numPr>
        <w:spacing w:before="0" w:after="0"/>
      </w:pPr>
      <w:r>
        <w:t>Storage Integration</w:t>
      </w:r>
    </w:p>
    <w:p>
      <w:pPr>
        <w:numPr>
          <w:ilvl w:val="1"/>
          <w:numId w:val="900"/>
        </w:numPr>
        <w:spacing w:before="0" w:after="0"/>
      </w:pPr>
      <w:r>
        <w:t>Surface Materials</w:t>
      </w:r>
    </w:p>
    <w:p>
      <w:pPr>
        <w:numPr>
          <w:ilvl w:val="0"/>
          <w:numId w:val="900"/>
        </w:numPr>
        <w:spacing w:before="0" w:after="0"/>
      </w:pPr>
      <w:r>
        <w:t>Tool Storage</w:t>
      </w:r>
    </w:p>
    <w:p>
      <w:pPr>
        <w:numPr>
          <w:ilvl w:val="1"/>
          <w:numId w:val="900"/>
        </w:numPr>
        <w:spacing w:before="0" w:after="0"/>
      </w:pPr>
      <w:r>
        <w:t>Hand Tool Storage</w:t>
      </w:r>
    </w:p>
    <w:p>
      <w:pPr>
        <w:numPr>
          <w:ilvl w:val="1"/>
          <w:numId w:val="900"/>
        </w:numPr>
        <w:spacing w:before="0" w:after="0"/>
      </w:pPr>
      <w:r>
        <w:t>Power Tool Storage</w:t>
      </w:r>
    </w:p>
    <w:p>
      <w:pPr>
        <w:numPr>
          <w:ilvl w:val="1"/>
          <w:numId w:val="900"/>
        </w:numPr>
        <w:spacing w:before="0" w:after="0"/>
      </w:pPr>
      <w:r>
        <w:t>Accessory Organization</w:t>
      </w:r>
    </w:p>
    <w:p>
      <w:pPr>
        <w:numPr>
          <w:ilvl w:val="1"/>
          <w:numId w:val="900"/>
        </w:numPr>
        <w:spacing w:before="0" w:after="0"/>
      </w:pPr>
      <w:r>
        <w:t>Mobile Storage</w:t>
      </w:r>
    </w:p>
    <w:p>
      <w:pPr>
        <w:numPr>
          <w:ilvl w:val="0"/>
          <w:numId w:val="900"/>
        </w:numPr>
        <w:spacing w:before="0" w:after="0"/>
      </w:pPr>
      <w:r>
        <w:t>Material Storage</w:t>
      </w:r>
    </w:p>
    <w:p>
      <w:pPr>
        <w:numPr>
          <w:ilvl w:val="1"/>
          <w:numId w:val="900"/>
        </w:numPr>
        <w:spacing w:before="0" w:after="0"/>
      </w:pPr>
      <w:r>
        <w:t>Lumber Racks</w:t>
      </w:r>
    </w:p>
    <w:p>
      <w:pPr>
        <w:numPr>
          <w:ilvl w:val="1"/>
          <w:numId w:val="900"/>
        </w:numPr>
        <w:spacing w:before="0" w:after="0"/>
      </w:pPr>
      <w:r>
        <w:t>Sheet Goods Storage</w:t>
      </w:r>
    </w:p>
    <w:p>
      <w:pPr>
        <w:numPr>
          <w:ilvl w:val="1"/>
          <w:numId w:val="900"/>
        </w:numPr>
        <w:spacing w:before="0" w:after="0"/>
      </w:pPr>
      <w:r>
        <w:t>Hardware Organization</w:t>
      </w:r>
    </w:p>
    <w:p>
      <w:pPr>
        <w:numPr>
          <w:ilvl w:val="1"/>
          <w:numId w:val="900"/>
        </w:numPr>
        <w:spacing w:before="0" w:after="0"/>
      </w:pPr>
      <w:r>
        <w:t>Finishing Supplies</w:t>
      </w:r>
    </w:p>
    <w:p>
      <w:pPr>
        <w:numPr>
          <w:ilvl w:val="0"/>
          <w:numId w:val="900"/>
        </w:numPr>
        <w:spacing w:before="0" w:after="0"/>
      </w:pPr>
      <w:r>
        <w:t>Environmental Control</w:t>
      </w:r>
    </w:p>
    <w:p>
      <w:pPr>
        <w:numPr>
          <w:ilvl w:val="1"/>
          <w:numId w:val="900"/>
        </w:numPr>
        <w:spacing w:before="0" w:after="0"/>
      </w:pPr>
      <w:r>
        <w:t>Heating and Cooling</w:t>
      </w:r>
    </w:p>
    <w:p>
      <w:pPr>
        <w:numPr>
          <w:ilvl w:val="1"/>
          <w:numId w:val="900"/>
        </w:numPr>
        <w:spacing w:before="0" w:after="0"/>
      </w:pPr>
      <w:r>
        <w:t>Humidity Control</w:t>
      </w:r>
    </w:p>
    <w:p>
      <w:pPr>
        <w:numPr>
          <w:ilvl w:val="1"/>
          <w:numId w:val="900"/>
        </w:numPr>
        <w:spacing w:before="0" w:after="0"/>
      </w:pPr>
      <w:r>
        <w:t>Lighting</w:t>
      </w:r>
    </w:p>
    <w:p>
      <w:pPr>
        <w:numPr>
          <w:ilvl w:val="1"/>
          <w:numId w:val="900"/>
        </w:numPr>
        <w:spacing w:before="0" w:after="0"/>
      </w:pPr>
      <w:r>
        <w:t>Ventilation</w:t>
      </w:r>
    </w:p>
    <w:p>
      <w:pPr>
        <w:numPr>
          <w:ilvl w:val="1"/>
          <w:numId w:val="900"/>
        </w:numPr>
        <w:spacing w:before="0" w:after="0"/>
      </w:pPr>
      <w:r>
        <w:t>Dust Control</w:t>
      </w:r>
    </w:p>
    <w:p>
      <w:pPr>
        <w:pStyle w:val="Heading1"/>
      </w:pPr>
      <w:r>
        <w:t>Maintenance and Care</w:t>
      </w:r>
    </w:p>
    <w:p>
      <w:pPr>
        <w:numPr>
          <w:ilvl w:val="0"/>
          <w:numId w:val="900"/>
        </w:numPr>
        <w:spacing w:before="0" w:after="0"/>
      </w:pPr>
      <w:r>
        <w:t>Tool Maintenance</w:t>
      </w:r>
    </w:p>
    <w:p>
      <w:pPr>
        <w:numPr>
          <w:ilvl w:val="1"/>
          <w:numId w:val="900"/>
        </w:numPr>
        <w:spacing w:before="0" w:after="0"/>
      </w:pPr>
      <w:r>
        <w:t>Hand Tool Care</w:t>
      </w:r>
    </w:p>
    <w:p>
      <w:pPr>
        <w:numPr>
          <w:ilvl w:val="2"/>
          <w:numId w:val="900"/>
        </w:numPr>
        <w:spacing w:before="0" w:after="0"/>
      </w:pPr>
      <w:r>
        <w:t>Cleaning Procedures</w:t>
      </w:r>
    </w:p>
    <w:p>
      <w:pPr>
        <w:numPr>
          <w:ilvl w:val="2"/>
          <w:numId w:val="900"/>
        </w:numPr>
        <w:spacing w:before="0" w:after="0"/>
      </w:pPr>
      <w:r>
        <w:t>Rust Prevention</w:t>
      </w:r>
    </w:p>
    <w:p>
      <w:pPr>
        <w:numPr>
          <w:ilvl w:val="2"/>
          <w:numId w:val="900"/>
        </w:numPr>
        <w:spacing w:before="0" w:after="0"/>
      </w:pPr>
      <w:r>
        <w:t>Handle Maintenance</w:t>
      </w:r>
    </w:p>
    <w:p>
      <w:pPr>
        <w:numPr>
          <w:ilvl w:val="1"/>
          <w:numId w:val="900"/>
        </w:numPr>
        <w:spacing w:before="0" w:after="0"/>
      </w:pPr>
      <w:r>
        <w:t>Power Tool Maintenance</w:t>
      </w:r>
    </w:p>
    <w:p>
      <w:pPr>
        <w:numPr>
          <w:ilvl w:val="2"/>
          <w:numId w:val="900"/>
        </w:numPr>
        <w:spacing w:before="0" w:after="0"/>
      </w:pPr>
      <w:r>
        <w:t>Motor Care</w:t>
      </w:r>
    </w:p>
    <w:p>
      <w:pPr>
        <w:numPr>
          <w:ilvl w:val="2"/>
          <w:numId w:val="900"/>
        </w:numPr>
        <w:spacing w:before="0" w:after="0"/>
      </w:pPr>
      <w:r>
        <w:t>Bearing Lubrication</w:t>
      </w:r>
    </w:p>
    <w:p>
      <w:pPr>
        <w:numPr>
          <w:ilvl w:val="2"/>
          <w:numId w:val="900"/>
        </w:numPr>
        <w:spacing w:before="0" w:after="0"/>
      </w:pPr>
      <w:r>
        <w:t>Cord Inspection</w:t>
      </w:r>
    </w:p>
    <w:p>
      <w:pPr>
        <w:numPr>
          <w:ilvl w:val="2"/>
          <w:numId w:val="900"/>
        </w:numPr>
        <w:spacing w:before="0" w:after="0"/>
      </w:pPr>
      <w:r>
        <w:t>Calibration</w:t>
      </w:r>
    </w:p>
    <w:p>
      <w:pPr>
        <w:numPr>
          <w:ilvl w:val="1"/>
          <w:numId w:val="900"/>
        </w:numPr>
        <w:spacing w:before="0" w:after="0"/>
      </w:pPr>
      <w:r>
        <w:t>Sharpening Schedules</w:t>
      </w:r>
    </w:p>
    <w:p>
      <w:pPr>
        <w:numPr>
          <w:ilvl w:val="1"/>
          <w:numId w:val="900"/>
        </w:numPr>
        <w:spacing w:before="0" w:after="0"/>
      </w:pPr>
      <w:r>
        <w:t>Replacement Parts</w:t>
      </w:r>
    </w:p>
    <w:p>
      <w:pPr>
        <w:numPr>
          <w:ilvl w:val="0"/>
          <w:numId w:val="900"/>
        </w:numPr>
        <w:spacing w:before="0" w:after="0"/>
      </w:pPr>
      <w:r>
        <w:t>Shop Maintenance</w:t>
      </w:r>
    </w:p>
    <w:p>
      <w:pPr>
        <w:numPr>
          <w:ilvl w:val="1"/>
          <w:numId w:val="900"/>
        </w:numPr>
        <w:spacing w:before="0" w:after="0"/>
      </w:pPr>
      <w:r>
        <w:t>Equipment Calibration</w:t>
      </w:r>
    </w:p>
    <w:p>
      <w:pPr>
        <w:numPr>
          <w:ilvl w:val="1"/>
          <w:numId w:val="900"/>
        </w:numPr>
        <w:spacing w:before="0" w:after="0"/>
      </w:pPr>
      <w:r>
        <w:t>Safety System Checks</w:t>
      </w:r>
    </w:p>
    <w:p>
      <w:pPr>
        <w:numPr>
          <w:ilvl w:val="1"/>
          <w:numId w:val="900"/>
        </w:numPr>
        <w:spacing w:before="0" w:after="0"/>
      </w:pPr>
      <w:r>
        <w:t>Cleaning Schedules</w:t>
      </w:r>
    </w:p>
    <w:p>
      <w:pPr>
        <w:numPr>
          <w:ilvl w:val="1"/>
          <w:numId w:val="900"/>
        </w:numPr>
        <w:spacing w:before="0" w:after="0"/>
      </w:pPr>
      <w:r>
        <w:t>Preventive Maintenance</w:t>
      </w:r>
    </w:p>
    <w:p>
      <w:pPr>
        <w:numPr>
          <w:ilvl w:val="0"/>
          <w:numId w:val="900"/>
        </w:numPr>
        <w:spacing w:before="0" w:after="0"/>
      </w:pPr>
      <w:r>
        <w:t>Material Care</w:t>
      </w:r>
    </w:p>
    <w:p>
      <w:pPr>
        <w:numPr>
          <w:ilvl w:val="1"/>
          <w:numId w:val="900"/>
        </w:numPr>
        <w:spacing w:before="0" w:after="0"/>
      </w:pPr>
      <w:r>
        <w:t>Lumber Storage</w:t>
      </w:r>
    </w:p>
    <w:p>
      <w:pPr>
        <w:numPr>
          <w:ilvl w:val="1"/>
          <w:numId w:val="900"/>
        </w:numPr>
        <w:spacing w:before="0" w:after="0"/>
      </w:pPr>
      <w:r>
        <w:t>Moisture Monitoring</w:t>
      </w:r>
    </w:p>
    <w:p>
      <w:pPr>
        <w:numPr>
          <w:ilvl w:val="1"/>
          <w:numId w:val="900"/>
        </w:numPr>
        <w:spacing w:before="0" w:after="0"/>
      </w:pPr>
      <w:r>
        <w:t>Pest Prevention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pStyle w:val="Heading1"/>
      </w:pPr>
      <w:r>
        <w:t>Troubleshooting and Problem Solving</w:t>
      </w:r>
    </w:p>
    <w:p>
      <w:pPr>
        <w:numPr>
          <w:ilvl w:val="0"/>
          <w:numId w:val="900"/>
        </w:numPr>
        <w:spacing w:before="0" w:after="0"/>
      </w:pPr>
      <w:r>
        <w:t>Common Problems</w:t>
      </w:r>
    </w:p>
    <w:p>
      <w:pPr>
        <w:numPr>
          <w:ilvl w:val="1"/>
          <w:numId w:val="900"/>
        </w:numPr>
        <w:spacing w:before="0" w:after="0"/>
      </w:pPr>
      <w:r>
        <w:t>Wood Movement Issues</w:t>
      </w:r>
    </w:p>
    <w:p>
      <w:pPr>
        <w:numPr>
          <w:ilvl w:val="1"/>
          <w:numId w:val="900"/>
        </w:numPr>
        <w:spacing w:before="0" w:after="0"/>
      </w:pPr>
      <w:r>
        <w:t>Joint Failures</w:t>
      </w:r>
    </w:p>
    <w:p>
      <w:pPr>
        <w:numPr>
          <w:ilvl w:val="1"/>
          <w:numId w:val="900"/>
        </w:numPr>
        <w:spacing w:before="0" w:after="0"/>
      </w:pPr>
      <w:r>
        <w:t>Finish Problems</w:t>
      </w:r>
    </w:p>
    <w:p>
      <w:pPr>
        <w:numPr>
          <w:ilvl w:val="1"/>
          <w:numId w:val="900"/>
        </w:numPr>
        <w:spacing w:before="0" w:after="0"/>
      </w:pPr>
      <w:r>
        <w:t>Tool Performance Issues</w:t>
      </w:r>
    </w:p>
    <w:p>
      <w:pPr>
        <w:numPr>
          <w:ilvl w:val="0"/>
          <w:numId w:val="900"/>
        </w:numPr>
        <w:spacing w:before="0" w:after="0"/>
      </w:pPr>
      <w:r>
        <w:t>Diagnostic Techniques</w:t>
      </w:r>
    </w:p>
    <w:p>
      <w:pPr>
        <w:numPr>
          <w:ilvl w:val="1"/>
          <w:numId w:val="900"/>
        </w:numPr>
        <w:spacing w:before="0" w:after="0"/>
      </w:pPr>
      <w:r>
        <w:t>Problem Identification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Testing Methods</w:t>
      </w:r>
    </w:p>
    <w:p>
      <w:pPr>
        <w:numPr>
          <w:ilvl w:val="0"/>
          <w:numId w:val="900"/>
        </w:numPr>
        <w:spacing w:before="0" w:after="0"/>
      </w:pPr>
      <w:r>
        <w:t>Repair Techniques</w:t>
      </w:r>
    </w:p>
    <w:p>
      <w:pPr>
        <w:numPr>
          <w:ilvl w:val="1"/>
          <w:numId w:val="900"/>
        </w:numPr>
        <w:spacing w:before="0" w:after="0"/>
      </w:pPr>
      <w:r>
        <w:t>Joint Repair</w:t>
      </w:r>
    </w:p>
    <w:p>
      <w:pPr>
        <w:numPr>
          <w:ilvl w:val="1"/>
          <w:numId w:val="900"/>
        </w:numPr>
        <w:spacing w:before="0" w:after="0"/>
      </w:pPr>
      <w:r>
        <w:t>Surface Repair</w:t>
      </w:r>
    </w:p>
    <w:p>
      <w:pPr>
        <w:numPr>
          <w:ilvl w:val="1"/>
          <w:numId w:val="900"/>
        </w:numPr>
        <w:spacing w:before="0" w:after="0"/>
      </w:pPr>
      <w:r>
        <w:t>Structural Repair</w:t>
      </w:r>
    </w:p>
    <w:p>
      <w:pPr>
        <w:numPr>
          <w:ilvl w:val="1"/>
          <w:numId w:val="900"/>
        </w:numPr>
        <w:spacing w:before="0" w:after="0"/>
      </w:pPr>
      <w:r>
        <w:t>Finish Repair</w:t>
      </w:r>
    </w:p>
    <w:p>
      <w:pPr>
        <w:numPr>
          <w:ilvl w:val="0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1"/>
          <w:numId w:val="900"/>
        </w:numPr>
        <w:spacing w:before="0" w:after="0"/>
      </w:pPr>
      <w:r>
        <w:t>Environmental Control</w:t>
      </w:r>
    </w:p>
    <w:p>
      <w:pPr>
        <w:pStyle w:val="Heading1"/>
      </w:pPr>
      <w:r>
        <w:t>Skill Development and Learning</w:t>
      </w:r>
    </w:p>
    <w:p>
      <w:pPr>
        <w:numPr>
          <w:ilvl w:val="0"/>
          <w:numId w:val="900"/>
        </w:numPr>
        <w:spacing w:before="0" w:after="0"/>
      </w:pPr>
      <w:r>
        <w:t>Practice Projects</w:t>
      </w:r>
    </w:p>
    <w:p>
      <w:pPr>
        <w:numPr>
          <w:ilvl w:val="1"/>
          <w:numId w:val="900"/>
        </w:numPr>
        <w:spacing w:before="0" w:after="0"/>
      </w:pPr>
      <w:r>
        <w:t>Beginner Projects</w:t>
      </w:r>
    </w:p>
    <w:p>
      <w:pPr>
        <w:numPr>
          <w:ilvl w:val="2"/>
          <w:numId w:val="900"/>
        </w:numPr>
        <w:spacing w:before="0" w:after="0"/>
      </w:pPr>
      <w:r>
        <w:t>Simple Boxes</w:t>
      </w:r>
    </w:p>
    <w:p>
      <w:pPr>
        <w:numPr>
          <w:ilvl w:val="2"/>
          <w:numId w:val="900"/>
        </w:numPr>
        <w:spacing w:before="0" w:after="0"/>
      </w:pPr>
      <w:r>
        <w:t>Cutting Boards</w:t>
      </w:r>
    </w:p>
    <w:p>
      <w:pPr>
        <w:numPr>
          <w:ilvl w:val="2"/>
          <w:numId w:val="900"/>
        </w:numPr>
        <w:spacing w:before="0" w:after="0"/>
      </w:pPr>
      <w:r>
        <w:t>Basic Shelving</w:t>
      </w:r>
    </w:p>
    <w:p>
      <w:pPr>
        <w:numPr>
          <w:ilvl w:val="1"/>
          <w:numId w:val="900"/>
        </w:numPr>
        <w:spacing w:before="0" w:after="0"/>
      </w:pPr>
      <w:r>
        <w:t>Intermediate Projects</w:t>
      </w:r>
    </w:p>
    <w:p>
      <w:pPr>
        <w:numPr>
          <w:ilvl w:val="2"/>
          <w:numId w:val="900"/>
        </w:numPr>
        <w:spacing w:before="0" w:after="0"/>
      </w:pPr>
      <w:r>
        <w:t>Drawer Construction</w:t>
      </w:r>
    </w:p>
    <w:p>
      <w:pPr>
        <w:numPr>
          <w:ilvl w:val="2"/>
          <w:numId w:val="900"/>
        </w:numPr>
        <w:spacing w:before="0" w:after="0"/>
      </w:pPr>
      <w:r>
        <w:t>Frame and Panel</w:t>
      </w:r>
    </w:p>
    <w:p>
      <w:pPr>
        <w:numPr>
          <w:ilvl w:val="2"/>
          <w:numId w:val="900"/>
        </w:numPr>
        <w:spacing w:before="0" w:after="0"/>
      </w:pPr>
      <w:r>
        <w:t>Basic Furniture</w:t>
      </w:r>
    </w:p>
    <w:p>
      <w:pPr>
        <w:numPr>
          <w:ilvl w:val="1"/>
          <w:numId w:val="900"/>
        </w:numPr>
        <w:spacing w:before="0" w:after="0"/>
      </w:pPr>
      <w:r>
        <w:t>Advanced Projects</w:t>
      </w:r>
    </w:p>
    <w:p>
      <w:pPr>
        <w:numPr>
          <w:ilvl w:val="2"/>
          <w:numId w:val="900"/>
        </w:numPr>
        <w:spacing w:before="0" w:after="0"/>
      </w:pPr>
      <w:r>
        <w:t>Complex Joinery</w:t>
      </w:r>
    </w:p>
    <w:p>
      <w:pPr>
        <w:numPr>
          <w:ilvl w:val="2"/>
          <w:numId w:val="900"/>
        </w:numPr>
        <w:spacing w:before="0" w:after="0"/>
      </w:pPr>
      <w:r>
        <w:t>Curved Work</w:t>
      </w:r>
    </w:p>
    <w:p>
      <w:pPr>
        <w:numPr>
          <w:ilvl w:val="2"/>
          <w:numId w:val="900"/>
        </w:numPr>
        <w:spacing w:before="0" w:after="0"/>
      </w:pPr>
      <w:r>
        <w:t>Fine Furniture</w:t>
      </w:r>
    </w:p>
    <w:p>
      <w:pPr>
        <w:numPr>
          <w:ilvl w:val="0"/>
          <w:numId w:val="900"/>
        </w:numPr>
        <w:spacing w:before="0" w:after="0"/>
      </w:pPr>
      <w:r>
        <w:t>Skill Assessment</w:t>
      </w:r>
    </w:p>
    <w:p>
      <w:pPr>
        <w:numPr>
          <w:ilvl w:val="1"/>
          <w:numId w:val="900"/>
        </w:numPr>
        <w:spacing w:before="0" w:after="0"/>
      </w:pPr>
      <w:r>
        <w:t>Self-Evaluation</w:t>
      </w:r>
    </w:p>
    <w:p>
      <w:pPr>
        <w:numPr>
          <w:ilvl w:val="1"/>
          <w:numId w:val="900"/>
        </w:numPr>
        <w:spacing w:before="0" w:after="0"/>
      </w:pPr>
      <w:r>
        <w:t>Project Analysis</w:t>
      </w:r>
    </w:p>
    <w:p>
      <w:pPr>
        <w:numPr>
          <w:ilvl w:val="1"/>
          <w:numId w:val="900"/>
        </w:numPr>
        <w:spacing w:before="0" w:after="0"/>
      </w:pPr>
      <w:r>
        <w:t>Technique Refinement</w:t>
      </w:r>
    </w:p>
    <w:p>
      <w:pPr>
        <w:numPr>
          <w:ilvl w:val="0"/>
          <w:numId w:val="900"/>
        </w:numPr>
        <w:spacing w:before="0" w:after="0"/>
      </w:pPr>
      <w:r>
        <w:t>Continuing Education</w:t>
      </w:r>
    </w:p>
    <w:p>
      <w:pPr>
        <w:numPr>
          <w:ilvl w:val="1"/>
          <w:numId w:val="900"/>
        </w:numPr>
        <w:spacing w:before="0" w:after="0"/>
      </w:pPr>
      <w:r>
        <w:t>Workshop Attendance</w:t>
      </w:r>
    </w:p>
    <w:p>
      <w:pPr>
        <w:numPr>
          <w:ilvl w:val="1"/>
          <w:numId w:val="900"/>
        </w:numPr>
        <w:spacing w:before="0" w:after="0"/>
      </w:pPr>
      <w:r>
        <w:t>Online Resources</w:t>
      </w:r>
    </w:p>
    <w:p>
      <w:pPr>
        <w:numPr>
          <w:ilvl w:val="1"/>
          <w:numId w:val="900"/>
        </w:numPr>
        <w:spacing w:before="0" w:after="0"/>
      </w:pPr>
      <w:r>
        <w:t>Community Involvement</w:t>
      </w:r>
    </w:p>
    <w:p>
      <w:pPr>
        <w:numPr>
          <w:ilvl w:val="1"/>
          <w:numId w:val="900"/>
        </w:numPr>
        <w:spacing w:before="0" w:after="0"/>
      </w:pPr>
      <w:r>
        <w:t>Mentorship</w:t>
      </w:r>
    </w:p>
    <w:p>
      <w:pPr>
        <w:numPr>
          <w:ilvl w:val="0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Project Records</w:t>
      </w:r>
    </w:p>
    <w:p>
      <w:pPr>
        <w:numPr>
          <w:ilvl w:val="1"/>
          <w:numId w:val="900"/>
        </w:numPr>
        <w:spacing w:before="0" w:after="0"/>
      </w:pPr>
      <w:r>
        <w:t>Technique Notes</w:t>
      </w:r>
    </w:p>
    <w:p>
      <w:pPr>
        <w:numPr>
          <w:ilvl w:val="1"/>
          <w:numId w:val="900"/>
        </w:numPr>
        <w:spacing w:before="0" w:after="0"/>
      </w:pPr>
      <w:r>
        <w:t>Lesson Learned</w:t>
      </w:r>
    </w:p>
    <w:p>
      <w:pPr>
        <w:numPr>
          <w:ilvl w:val="1"/>
          <w:numId w:val="900"/>
        </w:numPr>
        <w:spacing w:before="0" w:after="0"/>
      </w:pPr>
      <w:r>
        <w:t>Progress Tracking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