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Wood Science and Technology</w:t>
      </w:r>
    </w:p>
    <w:p>
      <w:pPr>
        <w:pStyle w:val="Heading1"/>
      </w:pPr>
      <w:r>
        <w:t>Introduction to Wood Science and Technology</w:t>
      </w:r>
    </w:p>
    <w:p>
      <w:pPr>
        <w:numPr>
          <w:ilvl w:val="0"/>
          <w:numId w:val="900"/>
        </w:numPr>
        <w:spacing w:before="0" w:after="0"/>
      </w:pPr>
      <w:r>
        <w:t>Definition and Scope of Wood Science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Relationship to Materials Science</w:t>
      </w:r>
    </w:p>
    <w:p>
      <w:pPr>
        <w:numPr>
          <w:ilvl w:val="1"/>
          <w:numId w:val="900"/>
        </w:numPr>
        <w:spacing w:before="0" w:after="0"/>
      </w:pPr>
      <w:r>
        <w:t>Relationship to Engineering</w:t>
      </w:r>
    </w:p>
    <w:p>
      <w:pPr>
        <w:numPr>
          <w:ilvl w:val="1"/>
          <w:numId w:val="900"/>
        </w:numPr>
        <w:spacing w:before="0" w:after="0"/>
      </w:pPr>
      <w:r>
        <w:t>Relationship to Biology</w:t>
      </w:r>
    </w:p>
    <w:p>
      <w:pPr>
        <w:numPr>
          <w:ilvl w:val="0"/>
          <w:numId w:val="900"/>
        </w:numPr>
        <w:spacing w:before="0" w:after="0"/>
      </w:pPr>
      <w:r>
        <w:t>Historical Development of Wood Use</w:t>
      </w:r>
    </w:p>
    <w:p>
      <w:pPr>
        <w:numPr>
          <w:ilvl w:val="1"/>
          <w:numId w:val="900"/>
        </w:numPr>
        <w:spacing w:before="0" w:after="0"/>
      </w:pPr>
      <w:r>
        <w:t>Wood in Ancient Civilizations</w:t>
      </w:r>
    </w:p>
    <w:p>
      <w:pPr>
        <w:numPr>
          <w:ilvl w:val="1"/>
          <w:numId w:val="900"/>
        </w:numPr>
        <w:spacing w:before="0" w:after="0"/>
      </w:pPr>
      <w:r>
        <w:t>Medieval Woodworking Techniques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1"/>
          <w:numId w:val="900"/>
        </w:numPr>
        <w:spacing w:before="0" w:after="0"/>
      </w:pPr>
      <w:r>
        <w:t>Modern Technological Applications</w:t>
      </w:r>
    </w:p>
    <w:p>
      <w:pPr>
        <w:numPr>
          <w:ilvl w:val="1"/>
          <w:numId w:val="900"/>
        </w:numPr>
        <w:spacing w:before="0" w:after="0"/>
      </w:pPr>
      <w:r>
        <w:t>Evolution of Wood Processing</w:t>
      </w:r>
    </w:p>
    <w:p>
      <w:pPr>
        <w:numPr>
          <w:ilvl w:val="0"/>
          <w:numId w:val="900"/>
        </w:numPr>
        <w:spacing w:before="0" w:after="0"/>
      </w:pPr>
      <w:r>
        <w:t>Wood as a Renewable Resource</w:t>
      </w:r>
    </w:p>
    <w:p>
      <w:pPr>
        <w:numPr>
          <w:ilvl w:val="1"/>
          <w:numId w:val="900"/>
        </w:numPr>
        <w:spacing w:before="0" w:after="0"/>
      </w:pPr>
      <w:r>
        <w:t>Sustainability Principles</w:t>
      </w:r>
    </w:p>
    <w:p>
      <w:pPr>
        <w:numPr>
          <w:ilvl w:val="1"/>
          <w:numId w:val="900"/>
        </w:numPr>
        <w:spacing w:before="0" w:after="0"/>
      </w:pPr>
      <w:r>
        <w:t>Carbon Cycle and Wood</w:t>
      </w:r>
    </w:p>
    <w:p>
      <w:pPr>
        <w:numPr>
          <w:ilvl w:val="1"/>
          <w:numId w:val="900"/>
        </w:numPr>
        <w:spacing w:before="0" w:after="0"/>
      </w:pPr>
      <w:r>
        <w:t>Renewable Resource Characteristics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1"/>
          <w:numId w:val="900"/>
        </w:numPr>
        <w:spacing w:before="0" w:after="0"/>
      </w:pPr>
      <w:r>
        <w:t>Comparison with Synthetic Materials</w:t>
      </w:r>
    </w:p>
    <w:p>
      <w:pPr>
        <w:numPr>
          <w:ilvl w:val="1"/>
          <w:numId w:val="900"/>
        </w:numPr>
        <w:spacing w:before="0" w:after="0"/>
      </w:pPr>
      <w:r>
        <w:t>Life Cycle Considerations</w:t>
      </w:r>
    </w:p>
    <w:p>
      <w:pPr>
        <w:numPr>
          <w:ilvl w:val="0"/>
          <w:numId w:val="900"/>
        </w:numPr>
        <w:spacing w:before="0" w:after="0"/>
      </w:pPr>
      <w:r>
        <w:t>Wood Science and Forest Management</w:t>
      </w:r>
    </w:p>
    <w:p>
      <w:pPr>
        <w:numPr>
          <w:ilvl w:val="1"/>
          <w:numId w:val="900"/>
        </w:numPr>
        <w:spacing w:before="0" w:after="0"/>
      </w:pPr>
      <w:r>
        <w:t>Forest Ecosystems</w:t>
      </w:r>
    </w:p>
    <w:p>
      <w:pPr>
        <w:numPr>
          <w:ilvl w:val="1"/>
          <w:numId w:val="900"/>
        </w:numPr>
        <w:spacing w:before="0" w:after="0"/>
      </w:pPr>
      <w:r>
        <w:t>Sustainable Harvesting Practices</w:t>
      </w:r>
    </w:p>
    <w:p>
      <w:pPr>
        <w:numPr>
          <w:ilvl w:val="1"/>
          <w:numId w:val="900"/>
        </w:numPr>
        <w:spacing w:before="0" w:after="0"/>
      </w:pPr>
      <w:r>
        <w:t>Forest Certification Systems</w:t>
      </w:r>
    </w:p>
    <w:p>
      <w:pPr>
        <w:numPr>
          <w:ilvl w:val="1"/>
          <w:numId w:val="900"/>
        </w:numPr>
        <w:spacing w:before="0" w:after="0"/>
      </w:pPr>
      <w:r>
        <w:t>Silviculture Basics</w:t>
      </w:r>
    </w:p>
    <w:p>
      <w:pPr>
        <w:numPr>
          <w:ilvl w:val="1"/>
          <w:numId w:val="900"/>
        </w:numPr>
        <w:spacing w:before="0" w:after="0"/>
      </w:pPr>
      <w:r>
        <w:t>Wood Quality from Forest Management</w:t>
      </w:r>
    </w:p>
    <w:p>
      <w:pPr>
        <w:pStyle w:val="Heading1"/>
      </w:pPr>
      <w:r>
        <w:t>Tree Growth and Wood Formation</w:t>
      </w:r>
    </w:p>
    <w:p>
      <w:pPr>
        <w:numPr>
          <w:ilvl w:val="0"/>
          <w:numId w:val="900"/>
        </w:numPr>
        <w:spacing w:before="0" w:after="0"/>
      </w:pPr>
      <w:r>
        <w:t>Tree Biology Fundamentals</w:t>
      </w:r>
    </w:p>
    <w:p>
      <w:pPr>
        <w:numPr>
          <w:ilvl w:val="1"/>
          <w:numId w:val="900"/>
        </w:numPr>
        <w:spacing w:before="0" w:after="0"/>
      </w:pPr>
      <w:r>
        <w:t>Tree Structure and Function</w:t>
      </w:r>
    </w:p>
    <w:p>
      <w:pPr>
        <w:numPr>
          <w:ilvl w:val="1"/>
          <w:numId w:val="900"/>
        </w:numPr>
        <w:spacing w:before="0" w:after="0"/>
      </w:pPr>
      <w:r>
        <w:t>Photosynthesis and Growth</w:t>
      </w:r>
    </w:p>
    <w:p>
      <w:pPr>
        <w:numPr>
          <w:ilvl w:val="1"/>
          <w:numId w:val="900"/>
        </w:numPr>
        <w:spacing w:before="0" w:after="0"/>
      </w:pPr>
      <w:r>
        <w:t>Seasonal Growth Patterns</w:t>
      </w:r>
    </w:p>
    <w:p>
      <w:pPr>
        <w:numPr>
          <w:ilvl w:val="1"/>
          <w:numId w:val="900"/>
        </w:numPr>
        <w:spacing w:before="0" w:after="0"/>
      </w:pPr>
      <w:r>
        <w:t>Environmental Factors Affecting Growth</w:t>
      </w:r>
    </w:p>
    <w:p>
      <w:pPr>
        <w:numPr>
          <w:ilvl w:val="0"/>
          <w:numId w:val="900"/>
        </w:numPr>
        <w:spacing w:before="0" w:after="0"/>
      </w:pPr>
      <w:r>
        <w:t>Cambial Activity</w:t>
      </w:r>
    </w:p>
    <w:p>
      <w:pPr>
        <w:numPr>
          <w:ilvl w:val="1"/>
          <w:numId w:val="900"/>
        </w:numPr>
        <w:spacing w:before="0" w:after="0"/>
      </w:pPr>
      <w:r>
        <w:t>Vascular Cambium Function</w:t>
      </w:r>
    </w:p>
    <w:p>
      <w:pPr>
        <w:numPr>
          <w:ilvl w:val="1"/>
          <w:numId w:val="900"/>
        </w:numPr>
        <w:spacing w:before="0" w:after="0"/>
      </w:pPr>
      <w:r>
        <w:t>Cell Division Processes</w:t>
      </w:r>
    </w:p>
    <w:p>
      <w:pPr>
        <w:numPr>
          <w:ilvl w:val="1"/>
          <w:numId w:val="900"/>
        </w:numPr>
        <w:spacing w:before="0" w:after="0"/>
      </w:pPr>
      <w:r>
        <w:t>Seasonal Cambial Activity</w:t>
      </w:r>
    </w:p>
    <w:p>
      <w:pPr>
        <w:numPr>
          <w:ilvl w:val="1"/>
          <w:numId w:val="900"/>
        </w:numPr>
        <w:spacing w:before="0" w:after="0"/>
      </w:pPr>
      <w:r>
        <w:t>Hormonal Control of Growth</w:t>
      </w:r>
    </w:p>
    <w:p>
      <w:pPr>
        <w:numPr>
          <w:ilvl w:val="0"/>
          <w:numId w:val="900"/>
        </w:numPr>
        <w:spacing w:before="0" w:after="0"/>
      </w:pPr>
      <w:r>
        <w:t>Wood Formation Process</w:t>
      </w:r>
    </w:p>
    <w:p>
      <w:pPr>
        <w:numPr>
          <w:ilvl w:val="1"/>
          <w:numId w:val="900"/>
        </w:numPr>
        <w:spacing w:before="0" w:after="0"/>
      </w:pPr>
      <w:r>
        <w:t>Cell Differentiation</w:t>
      </w:r>
    </w:p>
    <w:p>
      <w:pPr>
        <w:numPr>
          <w:ilvl w:val="1"/>
          <w:numId w:val="900"/>
        </w:numPr>
        <w:spacing w:before="0" w:after="0"/>
      </w:pPr>
      <w:r>
        <w:t>Cell Wall Development</w:t>
      </w:r>
    </w:p>
    <w:p>
      <w:pPr>
        <w:numPr>
          <w:ilvl w:val="1"/>
          <w:numId w:val="900"/>
        </w:numPr>
        <w:spacing w:before="0" w:after="0"/>
      </w:pPr>
      <w:r>
        <w:t>Lignification Process</w:t>
      </w:r>
    </w:p>
    <w:p>
      <w:pPr>
        <w:numPr>
          <w:ilvl w:val="1"/>
          <w:numId w:val="900"/>
        </w:numPr>
        <w:spacing w:before="0" w:after="0"/>
      </w:pPr>
      <w:r>
        <w:t>Secondary Growth</w:t>
      </w:r>
    </w:p>
    <w:p>
      <w:pPr>
        <w:numPr>
          <w:ilvl w:val="0"/>
          <w:numId w:val="900"/>
        </w:numPr>
        <w:spacing w:before="0" w:after="0"/>
      </w:pPr>
      <w:r>
        <w:t>Growth Ring Formation</w:t>
      </w:r>
    </w:p>
    <w:p>
      <w:pPr>
        <w:numPr>
          <w:ilvl w:val="1"/>
          <w:numId w:val="900"/>
        </w:numPr>
        <w:spacing w:before="0" w:after="0"/>
      </w:pPr>
      <w:r>
        <w:t>Annual Ring Development</w:t>
      </w:r>
    </w:p>
    <w:p>
      <w:pPr>
        <w:numPr>
          <w:ilvl w:val="1"/>
          <w:numId w:val="900"/>
        </w:numPr>
        <w:spacing w:before="0" w:after="0"/>
      </w:pPr>
      <w:r>
        <w:t>Earlywood Formation</w:t>
      </w:r>
    </w:p>
    <w:p>
      <w:pPr>
        <w:numPr>
          <w:ilvl w:val="1"/>
          <w:numId w:val="900"/>
        </w:numPr>
        <w:spacing w:before="0" w:after="0"/>
      </w:pPr>
      <w:r>
        <w:t>Latewood Formation</w:t>
      </w:r>
    </w:p>
    <w:p>
      <w:pPr>
        <w:numPr>
          <w:ilvl w:val="1"/>
          <w:numId w:val="900"/>
        </w:numPr>
        <w:spacing w:before="0" w:after="0"/>
      </w:pPr>
      <w:r>
        <w:t>False Rings</w:t>
      </w:r>
    </w:p>
    <w:p>
      <w:pPr>
        <w:numPr>
          <w:ilvl w:val="1"/>
          <w:numId w:val="900"/>
        </w:numPr>
        <w:spacing w:before="0" w:after="0"/>
      </w:pPr>
      <w:r>
        <w:t>Missing Rings</w:t>
      </w:r>
    </w:p>
    <w:p>
      <w:pPr>
        <w:pStyle w:val="Heading1"/>
      </w:pPr>
      <w:r>
        <w:t>Wood Anatomy and Structure</w:t>
      </w:r>
    </w:p>
    <w:p>
      <w:pPr>
        <w:numPr>
          <w:ilvl w:val="0"/>
          <w:numId w:val="900"/>
        </w:numPr>
        <w:spacing w:before="0" w:after="0"/>
      </w:pPr>
      <w:r>
        <w:t>Macroscopic Wood Features</w:t>
      </w:r>
    </w:p>
    <w:p>
      <w:pPr>
        <w:numPr>
          <w:ilvl w:val="1"/>
          <w:numId w:val="900"/>
        </w:numPr>
        <w:spacing w:before="0" w:after="0"/>
      </w:pPr>
      <w:r>
        <w:t>Bark Structure</w:t>
      </w:r>
    </w:p>
    <w:p>
      <w:pPr>
        <w:numPr>
          <w:ilvl w:val="2"/>
          <w:numId w:val="900"/>
        </w:numPr>
        <w:spacing w:before="0" w:after="0"/>
      </w:pPr>
      <w:r>
        <w:t>Outer Bark Functions</w:t>
      </w:r>
    </w:p>
    <w:p>
      <w:pPr>
        <w:numPr>
          <w:ilvl w:val="2"/>
          <w:numId w:val="900"/>
        </w:numPr>
        <w:spacing w:before="0" w:after="0"/>
      </w:pPr>
      <w:r>
        <w:t>Inner Bark Composition</w:t>
      </w:r>
    </w:p>
    <w:p>
      <w:pPr>
        <w:numPr>
          <w:ilvl w:val="2"/>
          <w:numId w:val="900"/>
        </w:numPr>
        <w:spacing w:before="0" w:after="0"/>
      </w:pPr>
      <w:r>
        <w:t>Bark Identification Features</w:t>
      </w:r>
    </w:p>
    <w:p>
      <w:pPr>
        <w:numPr>
          <w:ilvl w:val="1"/>
          <w:numId w:val="900"/>
        </w:numPr>
        <w:spacing w:before="0" w:after="0"/>
      </w:pPr>
      <w:r>
        <w:t>Cambium Layer</w:t>
      </w:r>
    </w:p>
    <w:p>
      <w:pPr>
        <w:numPr>
          <w:ilvl w:val="2"/>
          <w:numId w:val="900"/>
        </w:numPr>
        <w:spacing w:before="0" w:after="0"/>
      </w:pPr>
      <w:r>
        <w:t>Cambial Zone Structure</w:t>
      </w:r>
    </w:p>
    <w:p>
      <w:pPr>
        <w:numPr>
          <w:ilvl w:val="2"/>
          <w:numId w:val="900"/>
        </w:numPr>
        <w:spacing w:before="0" w:after="0"/>
      </w:pPr>
      <w:r>
        <w:t>Seasonal Activity</w:t>
      </w:r>
    </w:p>
    <w:p>
      <w:pPr>
        <w:numPr>
          <w:ilvl w:val="1"/>
          <w:numId w:val="900"/>
        </w:numPr>
        <w:spacing w:before="0" w:after="0"/>
      </w:pPr>
      <w:r>
        <w:t>Sapwood and Heartwood</w:t>
      </w:r>
    </w:p>
    <w:p>
      <w:pPr>
        <w:numPr>
          <w:ilvl w:val="2"/>
          <w:numId w:val="900"/>
        </w:numPr>
        <w:spacing w:before="0" w:after="0"/>
      </w:pPr>
      <w:r>
        <w:t>Formation Process</w:t>
      </w:r>
    </w:p>
    <w:p>
      <w:pPr>
        <w:numPr>
          <w:ilvl w:val="2"/>
          <w:numId w:val="900"/>
        </w:numPr>
        <w:spacing w:before="0" w:after="0"/>
      </w:pPr>
      <w:r>
        <w:t>Functional Differences</w:t>
      </w:r>
    </w:p>
    <w:p>
      <w:pPr>
        <w:numPr>
          <w:ilvl w:val="2"/>
          <w:numId w:val="900"/>
        </w:numPr>
        <w:spacing w:before="0" w:after="0"/>
      </w:pPr>
      <w:r>
        <w:t>Color Variations</w:t>
      </w:r>
    </w:p>
    <w:p>
      <w:pPr>
        <w:numPr>
          <w:ilvl w:val="2"/>
          <w:numId w:val="900"/>
        </w:numPr>
        <w:spacing w:before="0" w:after="0"/>
      </w:pPr>
      <w:r>
        <w:t>Transition Characteristics</w:t>
      </w:r>
    </w:p>
    <w:p>
      <w:pPr>
        <w:numPr>
          <w:ilvl w:val="1"/>
          <w:numId w:val="900"/>
        </w:numPr>
        <w:spacing w:before="0" w:after="0"/>
      </w:pPr>
      <w:r>
        <w:t>Growth Rings</w:t>
      </w:r>
    </w:p>
    <w:p>
      <w:pPr>
        <w:numPr>
          <w:ilvl w:val="2"/>
          <w:numId w:val="900"/>
        </w:numPr>
        <w:spacing w:before="0" w:after="0"/>
      </w:pPr>
      <w:r>
        <w:t>Ring Boundaries</w:t>
      </w:r>
    </w:p>
    <w:p>
      <w:pPr>
        <w:numPr>
          <w:ilvl w:val="2"/>
          <w:numId w:val="900"/>
        </w:numPr>
        <w:spacing w:before="0" w:after="0"/>
      </w:pPr>
      <w:r>
        <w:t>Earlywood Characteristics</w:t>
      </w:r>
    </w:p>
    <w:p>
      <w:pPr>
        <w:numPr>
          <w:ilvl w:val="2"/>
          <w:numId w:val="900"/>
        </w:numPr>
        <w:spacing w:before="0" w:after="0"/>
      </w:pPr>
      <w:r>
        <w:t>Latewood Characteristics</w:t>
      </w:r>
    </w:p>
    <w:p>
      <w:pPr>
        <w:numPr>
          <w:ilvl w:val="2"/>
          <w:numId w:val="900"/>
        </w:numPr>
        <w:spacing w:before="0" w:after="0"/>
      </w:pPr>
      <w:r>
        <w:t>Ring Width Variations</w:t>
      </w:r>
    </w:p>
    <w:p>
      <w:pPr>
        <w:numPr>
          <w:ilvl w:val="1"/>
          <w:numId w:val="900"/>
        </w:numPr>
        <w:spacing w:before="0" w:after="0"/>
      </w:pPr>
      <w:r>
        <w:t>Wood Grain Patterns</w:t>
      </w:r>
    </w:p>
    <w:p>
      <w:pPr>
        <w:numPr>
          <w:ilvl w:val="2"/>
          <w:numId w:val="900"/>
        </w:numPr>
        <w:spacing w:before="0" w:after="0"/>
      </w:pPr>
      <w:r>
        <w:t>Straight Grain</w:t>
      </w:r>
    </w:p>
    <w:p>
      <w:pPr>
        <w:numPr>
          <w:ilvl w:val="2"/>
          <w:numId w:val="900"/>
        </w:numPr>
        <w:spacing w:before="0" w:after="0"/>
      </w:pPr>
      <w:r>
        <w:t>Spiral Grain</w:t>
      </w:r>
    </w:p>
    <w:p>
      <w:pPr>
        <w:numPr>
          <w:ilvl w:val="2"/>
          <w:numId w:val="900"/>
        </w:numPr>
        <w:spacing w:before="0" w:after="0"/>
      </w:pPr>
      <w:r>
        <w:t>Interlocked Grain</w:t>
      </w:r>
    </w:p>
    <w:p>
      <w:pPr>
        <w:numPr>
          <w:ilvl w:val="2"/>
          <w:numId w:val="900"/>
        </w:numPr>
        <w:spacing w:before="0" w:after="0"/>
      </w:pPr>
      <w:r>
        <w:t>Wavy Grain</w:t>
      </w:r>
    </w:p>
    <w:p>
      <w:pPr>
        <w:numPr>
          <w:ilvl w:val="1"/>
          <w:numId w:val="900"/>
        </w:numPr>
        <w:spacing w:before="0" w:after="0"/>
      </w:pPr>
      <w:r>
        <w:t>Wood Texture</w:t>
      </w:r>
    </w:p>
    <w:p>
      <w:pPr>
        <w:numPr>
          <w:ilvl w:val="2"/>
          <w:numId w:val="900"/>
        </w:numPr>
        <w:spacing w:before="0" w:after="0"/>
      </w:pPr>
      <w:r>
        <w:t>Fine Texture</w:t>
      </w:r>
    </w:p>
    <w:p>
      <w:pPr>
        <w:numPr>
          <w:ilvl w:val="2"/>
          <w:numId w:val="900"/>
        </w:numPr>
        <w:spacing w:before="0" w:after="0"/>
      </w:pPr>
      <w:r>
        <w:t>Coarse Texture</w:t>
      </w:r>
    </w:p>
    <w:p>
      <w:pPr>
        <w:numPr>
          <w:ilvl w:val="2"/>
          <w:numId w:val="900"/>
        </w:numPr>
        <w:spacing w:before="0" w:after="0"/>
      </w:pPr>
      <w:r>
        <w:t>Even Texture</w:t>
      </w:r>
    </w:p>
    <w:p>
      <w:pPr>
        <w:numPr>
          <w:ilvl w:val="2"/>
          <w:numId w:val="900"/>
        </w:numPr>
        <w:spacing w:before="0" w:after="0"/>
      </w:pPr>
      <w:r>
        <w:t>Uneven Texture</w:t>
      </w:r>
    </w:p>
    <w:p>
      <w:pPr>
        <w:numPr>
          <w:ilvl w:val="1"/>
          <w:numId w:val="900"/>
        </w:numPr>
        <w:spacing w:before="0" w:after="0"/>
      </w:pPr>
      <w:r>
        <w:t>Ray Structure</w:t>
      </w:r>
    </w:p>
    <w:p>
      <w:pPr>
        <w:numPr>
          <w:ilvl w:val="2"/>
          <w:numId w:val="900"/>
        </w:numPr>
        <w:spacing w:before="0" w:after="0"/>
      </w:pPr>
      <w:r>
        <w:t>Ray Types</w:t>
      </w:r>
    </w:p>
    <w:p>
      <w:pPr>
        <w:numPr>
          <w:ilvl w:val="2"/>
          <w:numId w:val="900"/>
        </w:numPr>
        <w:spacing w:before="0" w:after="0"/>
      </w:pPr>
      <w:r>
        <w:t>Ray Visibility</w:t>
      </w:r>
    </w:p>
    <w:p>
      <w:pPr>
        <w:numPr>
          <w:ilvl w:val="2"/>
          <w:numId w:val="900"/>
        </w:numPr>
        <w:spacing w:before="0" w:after="0"/>
      </w:pPr>
      <w:r>
        <w:t>Ray Function</w:t>
      </w:r>
    </w:p>
    <w:p>
      <w:pPr>
        <w:numPr>
          <w:ilvl w:val="0"/>
          <w:numId w:val="900"/>
        </w:numPr>
        <w:spacing w:before="0" w:after="0"/>
      </w:pPr>
      <w:r>
        <w:t>Microscopic Wood Structure</w:t>
      </w:r>
    </w:p>
    <w:p>
      <w:pPr>
        <w:numPr>
          <w:ilvl w:val="1"/>
          <w:numId w:val="900"/>
        </w:numPr>
        <w:spacing w:before="0" w:after="0"/>
      </w:pPr>
      <w:r>
        <w:t>Cell Types in Wood</w:t>
      </w:r>
    </w:p>
    <w:p>
      <w:pPr>
        <w:numPr>
          <w:ilvl w:val="2"/>
          <w:numId w:val="900"/>
        </w:numPr>
        <w:spacing w:before="0" w:after="0"/>
      </w:pPr>
      <w:r>
        <w:t>Tracheids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Bordered Pits</w:t>
      </w:r>
    </w:p>
    <w:p>
      <w:pPr>
        <w:numPr>
          <w:ilvl w:val="3"/>
          <w:numId w:val="900"/>
        </w:numPr>
        <w:spacing w:before="0" w:after="0"/>
      </w:pPr>
      <w:r>
        <w:t>Tracheid Length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3"/>
          <w:numId w:val="900"/>
        </w:numPr>
        <w:spacing w:before="0" w:after="0"/>
      </w:pPr>
      <w:r>
        <w:t>Fiber Types</w:t>
      </w:r>
    </w:p>
    <w:p>
      <w:pPr>
        <w:numPr>
          <w:ilvl w:val="3"/>
          <w:numId w:val="900"/>
        </w:numPr>
        <w:spacing w:before="0" w:after="0"/>
      </w:pPr>
      <w:r>
        <w:t>Wall Thickness</w:t>
      </w:r>
    </w:p>
    <w:p>
      <w:pPr>
        <w:numPr>
          <w:ilvl w:val="3"/>
          <w:numId w:val="900"/>
        </w:numPr>
        <w:spacing w:before="0" w:after="0"/>
      </w:pPr>
      <w:r>
        <w:t>Fiber Length</w:t>
      </w:r>
    </w:p>
    <w:p>
      <w:pPr>
        <w:numPr>
          <w:ilvl w:val="2"/>
          <w:numId w:val="900"/>
        </w:numPr>
        <w:spacing w:before="0" w:after="0"/>
      </w:pPr>
      <w:r>
        <w:t>Vessel Elements</w:t>
      </w:r>
    </w:p>
    <w:p>
      <w:pPr>
        <w:numPr>
          <w:ilvl w:val="3"/>
          <w:numId w:val="900"/>
        </w:numPr>
        <w:spacing w:before="0" w:after="0"/>
      </w:pPr>
      <w:r>
        <w:t>Vessel Structure</w:t>
      </w:r>
    </w:p>
    <w:p>
      <w:pPr>
        <w:numPr>
          <w:ilvl w:val="3"/>
          <w:numId w:val="900"/>
        </w:numPr>
        <w:spacing w:before="0" w:after="0"/>
      </w:pPr>
      <w:r>
        <w:t>Perforation Plates</w:t>
      </w:r>
    </w:p>
    <w:p>
      <w:pPr>
        <w:numPr>
          <w:ilvl w:val="3"/>
          <w:numId w:val="900"/>
        </w:numPr>
        <w:spacing w:before="0" w:after="0"/>
      </w:pPr>
      <w:r>
        <w:t>Vessel Arrangement</w:t>
      </w:r>
    </w:p>
    <w:p>
      <w:pPr>
        <w:numPr>
          <w:ilvl w:val="2"/>
          <w:numId w:val="900"/>
        </w:numPr>
        <w:spacing w:before="0" w:after="0"/>
      </w:pPr>
      <w:r>
        <w:t>Parenchyma Cells</w:t>
      </w:r>
    </w:p>
    <w:p>
      <w:pPr>
        <w:numPr>
          <w:ilvl w:val="3"/>
          <w:numId w:val="900"/>
        </w:numPr>
        <w:spacing w:before="0" w:after="0"/>
      </w:pPr>
      <w:r>
        <w:t>Axial Parenchyma</w:t>
      </w:r>
    </w:p>
    <w:p>
      <w:pPr>
        <w:numPr>
          <w:ilvl w:val="3"/>
          <w:numId w:val="900"/>
        </w:numPr>
        <w:spacing w:before="0" w:after="0"/>
      </w:pPr>
      <w:r>
        <w:t>Ray Parenchyma</w:t>
      </w:r>
    </w:p>
    <w:p>
      <w:pPr>
        <w:numPr>
          <w:ilvl w:val="3"/>
          <w:numId w:val="900"/>
        </w:numPr>
        <w:spacing w:before="0" w:after="0"/>
      </w:pPr>
      <w:r>
        <w:t>Storage Function</w:t>
      </w:r>
    </w:p>
    <w:p>
      <w:pPr>
        <w:numPr>
          <w:ilvl w:val="1"/>
          <w:numId w:val="900"/>
        </w:numPr>
        <w:spacing w:before="0" w:after="0"/>
      </w:pPr>
      <w:r>
        <w:t>Cell Wall Structure</w:t>
      </w:r>
    </w:p>
    <w:p>
      <w:pPr>
        <w:numPr>
          <w:ilvl w:val="2"/>
          <w:numId w:val="900"/>
        </w:numPr>
        <w:spacing w:before="0" w:after="0"/>
      </w:pPr>
      <w:r>
        <w:t>Middle Lamella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2"/>
          <w:numId w:val="900"/>
        </w:numPr>
        <w:spacing w:before="0" w:after="0"/>
      </w:pPr>
      <w:r>
        <w:t>Primary Wall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2"/>
          <w:numId w:val="900"/>
        </w:numPr>
        <w:spacing w:before="0" w:after="0"/>
      </w:pPr>
      <w:r>
        <w:t>Secondary Wall Layers</w:t>
      </w:r>
    </w:p>
    <w:p>
      <w:pPr>
        <w:numPr>
          <w:ilvl w:val="3"/>
          <w:numId w:val="900"/>
        </w:numPr>
        <w:spacing w:before="0" w:after="0"/>
      </w:pPr>
      <w:r>
        <w:t>S1 Layer</w:t>
      </w:r>
    </w:p>
    <w:p>
      <w:pPr>
        <w:numPr>
          <w:ilvl w:val="3"/>
          <w:numId w:val="900"/>
        </w:numPr>
        <w:spacing w:before="0" w:after="0"/>
      </w:pPr>
      <w:r>
        <w:t>S2 Layer</w:t>
      </w:r>
    </w:p>
    <w:p>
      <w:pPr>
        <w:numPr>
          <w:ilvl w:val="3"/>
          <w:numId w:val="900"/>
        </w:numPr>
        <w:spacing w:before="0" w:after="0"/>
      </w:pPr>
      <w:r>
        <w:t>S3 Layer</w:t>
      </w:r>
    </w:p>
    <w:p>
      <w:pPr>
        <w:numPr>
          <w:ilvl w:val="3"/>
          <w:numId w:val="900"/>
        </w:numPr>
        <w:spacing w:before="0" w:after="0"/>
      </w:pPr>
      <w:r>
        <w:t>Microfibril Orientation</w:t>
      </w:r>
    </w:p>
    <w:p>
      <w:pPr>
        <w:numPr>
          <w:ilvl w:val="1"/>
          <w:numId w:val="900"/>
        </w:numPr>
        <w:spacing w:before="0" w:after="0"/>
      </w:pPr>
      <w:r>
        <w:t>Pit Structure and Function</w:t>
      </w:r>
    </w:p>
    <w:p>
      <w:pPr>
        <w:numPr>
          <w:ilvl w:val="2"/>
          <w:numId w:val="900"/>
        </w:numPr>
        <w:spacing w:before="0" w:after="0"/>
      </w:pPr>
      <w:r>
        <w:t>Simple Pits</w:t>
      </w:r>
    </w:p>
    <w:p>
      <w:pPr>
        <w:numPr>
          <w:ilvl w:val="2"/>
          <w:numId w:val="900"/>
        </w:numPr>
        <w:spacing w:before="0" w:after="0"/>
      </w:pPr>
      <w:r>
        <w:t>Bordered Pits</w:t>
      </w:r>
    </w:p>
    <w:p>
      <w:pPr>
        <w:numPr>
          <w:ilvl w:val="2"/>
          <w:numId w:val="900"/>
        </w:numPr>
        <w:spacing w:before="0" w:after="0"/>
      </w:pPr>
      <w:r>
        <w:t>Pit Pairs</w:t>
      </w:r>
    </w:p>
    <w:p>
      <w:pPr>
        <w:numPr>
          <w:ilvl w:val="2"/>
          <w:numId w:val="900"/>
        </w:numPr>
        <w:spacing w:before="0" w:after="0"/>
      </w:pPr>
      <w:r>
        <w:t>Pit Membranes</w:t>
      </w:r>
    </w:p>
    <w:p>
      <w:pPr>
        <w:numPr>
          <w:ilvl w:val="2"/>
          <w:numId w:val="900"/>
        </w:numPr>
        <w:spacing w:before="0" w:after="0"/>
      </w:pPr>
      <w:r>
        <w:t>Aspirated Pits</w:t>
      </w:r>
    </w:p>
    <w:p>
      <w:pPr>
        <w:numPr>
          <w:ilvl w:val="0"/>
          <w:numId w:val="900"/>
        </w:numPr>
        <w:spacing w:before="0" w:after="0"/>
      </w:pPr>
      <w:r>
        <w:t>Softwood Anatomy</w:t>
      </w:r>
    </w:p>
    <w:p>
      <w:pPr>
        <w:numPr>
          <w:ilvl w:val="1"/>
          <w:numId w:val="900"/>
        </w:numPr>
        <w:spacing w:before="0" w:after="0"/>
      </w:pPr>
      <w:r>
        <w:t>Cellular Composition</w:t>
      </w:r>
    </w:p>
    <w:p>
      <w:pPr>
        <w:numPr>
          <w:ilvl w:val="2"/>
          <w:numId w:val="900"/>
        </w:numPr>
        <w:spacing w:before="0" w:after="0"/>
      </w:pPr>
      <w:r>
        <w:t>Longitudinal Tracheids</w:t>
      </w:r>
    </w:p>
    <w:p>
      <w:pPr>
        <w:numPr>
          <w:ilvl w:val="2"/>
          <w:numId w:val="900"/>
        </w:numPr>
        <w:spacing w:before="0" w:after="0"/>
      </w:pPr>
      <w:r>
        <w:t>Ray Tracheids</w:t>
      </w:r>
    </w:p>
    <w:p>
      <w:pPr>
        <w:numPr>
          <w:ilvl w:val="2"/>
          <w:numId w:val="900"/>
        </w:numPr>
        <w:spacing w:before="0" w:after="0"/>
      </w:pPr>
      <w:r>
        <w:t>Ray Parenchyma</w:t>
      </w:r>
    </w:p>
    <w:p>
      <w:pPr>
        <w:numPr>
          <w:ilvl w:val="2"/>
          <w:numId w:val="900"/>
        </w:numPr>
        <w:spacing w:before="0" w:after="0"/>
      </w:pPr>
      <w:r>
        <w:t>Epithelial Cells</w:t>
      </w:r>
    </w:p>
    <w:p>
      <w:pPr>
        <w:numPr>
          <w:ilvl w:val="1"/>
          <w:numId w:val="900"/>
        </w:numPr>
        <w:spacing w:before="0" w:after="0"/>
      </w:pPr>
      <w:r>
        <w:t>Resin Canal Systems</w:t>
      </w:r>
    </w:p>
    <w:p>
      <w:pPr>
        <w:numPr>
          <w:ilvl w:val="2"/>
          <w:numId w:val="900"/>
        </w:numPr>
        <w:spacing w:before="0" w:after="0"/>
      </w:pPr>
      <w:r>
        <w:t>Normal Resin Canals</w:t>
      </w:r>
    </w:p>
    <w:p>
      <w:pPr>
        <w:numPr>
          <w:ilvl w:val="2"/>
          <w:numId w:val="900"/>
        </w:numPr>
        <w:spacing w:before="0" w:after="0"/>
      </w:pPr>
      <w:r>
        <w:t>Traumatic Resin Canals</w:t>
      </w:r>
    </w:p>
    <w:p>
      <w:pPr>
        <w:numPr>
          <w:ilvl w:val="2"/>
          <w:numId w:val="900"/>
        </w:numPr>
        <w:spacing w:before="0" w:after="0"/>
      </w:pPr>
      <w:r>
        <w:t>Axial Resin Canals</w:t>
      </w:r>
    </w:p>
    <w:p>
      <w:pPr>
        <w:numPr>
          <w:ilvl w:val="2"/>
          <w:numId w:val="900"/>
        </w:numPr>
        <w:spacing w:before="0" w:after="0"/>
      </w:pPr>
      <w:r>
        <w:t>Radial Resin Canals</w:t>
      </w:r>
    </w:p>
    <w:p>
      <w:pPr>
        <w:numPr>
          <w:ilvl w:val="1"/>
          <w:numId w:val="900"/>
        </w:numPr>
        <w:spacing w:before="0" w:after="0"/>
      </w:pPr>
      <w:r>
        <w:t>Softwood Identification Features</w:t>
      </w:r>
    </w:p>
    <w:p>
      <w:pPr>
        <w:numPr>
          <w:ilvl w:val="2"/>
          <w:numId w:val="900"/>
        </w:numPr>
        <w:spacing w:before="0" w:after="0"/>
      </w:pPr>
      <w:r>
        <w:t>Tracheid Characteristics</w:t>
      </w:r>
    </w:p>
    <w:p>
      <w:pPr>
        <w:numPr>
          <w:ilvl w:val="2"/>
          <w:numId w:val="900"/>
        </w:numPr>
        <w:spacing w:before="0" w:after="0"/>
      </w:pPr>
      <w:r>
        <w:t>Ray Structure</w:t>
      </w:r>
    </w:p>
    <w:p>
      <w:pPr>
        <w:numPr>
          <w:ilvl w:val="2"/>
          <w:numId w:val="900"/>
        </w:numPr>
        <w:spacing w:before="0" w:after="0"/>
      </w:pPr>
      <w:r>
        <w:t>Resin Canal Presence</w:t>
      </w:r>
    </w:p>
    <w:p>
      <w:pPr>
        <w:numPr>
          <w:ilvl w:val="0"/>
          <w:numId w:val="900"/>
        </w:numPr>
        <w:spacing w:before="0" w:after="0"/>
      </w:pPr>
      <w:r>
        <w:t>Hardwood Anatomy</w:t>
      </w:r>
    </w:p>
    <w:p>
      <w:pPr>
        <w:numPr>
          <w:ilvl w:val="1"/>
          <w:numId w:val="900"/>
        </w:numPr>
        <w:spacing w:before="0" w:after="0"/>
      </w:pPr>
      <w:r>
        <w:t>Cellular Composition</w:t>
      </w:r>
    </w:p>
    <w:p>
      <w:pPr>
        <w:numPr>
          <w:ilvl w:val="2"/>
          <w:numId w:val="900"/>
        </w:numPr>
        <w:spacing w:before="0" w:after="0"/>
      </w:pPr>
      <w:r>
        <w:t>Vessel Elements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2"/>
          <w:numId w:val="900"/>
        </w:numPr>
        <w:spacing w:before="0" w:after="0"/>
      </w:pPr>
      <w:r>
        <w:t>Axial Parenchyma</w:t>
      </w:r>
    </w:p>
    <w:p>
      <w:pPr>
        <w:numPr>
          <w:ilvl w:val="2"/>
          <w:numId w:val="900"/>
        </w:numPr>
        <w:spacing w:before="0" w:after="0"/>
      </w:pPr>
      <w:r>
        <w:t>Ray Cells</w:t>
      </w:r>
    </w:p>
    <w:p>
      <w:pPr>
        <w:numPr>
          <w:ilvl w:val="1"/>
          <w:numId w:val="900"/>
        </w:numPr>
        <w:spacing w:before="0" w:after="0"/>
      </w:pPr>
      <w:r>
        <w:t>Vessel Arrangement Patterns</w:t>
      </w:r>
    </w:p>
    <w:p>
      <w:pPr>
        <w:numPr>
          <w:ilvl w:val="2"/>
          <w:numId w:val="900"/>
        </w:numPr>
        <w:spacing w:before="0" w:after="0"/>
      </w:pPr>
      <w:r>
        <w:t>Ring-Porous Wood</w:t>
      </w:r>
    </w:p>
    <w:p>
      <w:pPr>
        <w:numPr>
          <w:ilvl w:val="2"/>
          <w:numId w:val="900"/>
        </w:numPr>
        <w:spacing w:before="0" w:after="0"/>
      </w:pPr>
      <w:r>
        <w:t>Diffuse-Porous Wood</w:t>
      </w:r>
    </w:p>
    <w:p>
      <w:pPr>
        <w:numPr>
          <w:ilvl w:val="2"/>
          <w:numId w:val="900"/>
        </w:numPr>
        <w:spacing w:before="0" w:after="0"/>
      </w:pPr>
      <w:r>
        <w:t>Semi-Ring-Porous Wood</w:t>
      </w:r>
    </w:p>
    <w:p>
      <w:pPr>
        <w:numPr>
          <w:ilvl w:val="1"/>
          <w:numId w:val="900"/>
        </w:numPr>
        <w:spacing w:before="0" w:after="0"/>
      </w:pPr>
      <w:r>
        <w:t>Parenchyma Distribution</w:t>
      </w:r>
    </w:p>
    <w:p>
      <w:pPr>
        <w:numPr>
          <w:ilvl w:val="2"/>
          <w:numId w:val="900"/>
        </w:numPr>
        <w:spacing w:before="0" w:after="0"/>
      </w:pPr>
      <w:r>
        <w:t>Apotracheal Parenchyma</w:t>
      </w:r>
    </w:p>
    <w:p>
      <w:pPr>
        <w:numPr>
          <w:ilvl w:val="2"/>
          <w:numId w:val="900"/>
        </w:numPr>
        <w:spacing w:before="0" w:after="0"/>
      </w:pPr>
      <w:r>
        <w:t>Paratracheal Parenchyma</w:t>
      </w:r>
    </w:p>
    <w:p>
      <w:pPr>
        <w:numPr>
          <w:ilvl w:val="2"/>
          <w:numId w:val="900"/>
        </w:numPr>
        <w:spacing w:before="0" w:after="0"/>
      </w:pPr>
      <w:r>
        <w:t>Marginal Parenchyma</w:t>
      </w:r>
    </w:p>
    <w:p>
      <w:pPr>
        <w:numPr>
          <w:ilvl w:val="1"/>
          <w:numId w:val="900"/>
        </w:numPr>
        <w:spacing w:before="0" w:after="0"/>
      </w:pPr>
      <w:r>
        <w:t>Tyloses Formation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Species Variations</w:t>
      </w:r>
    </w:p>
    <w:p>
      <w:pPr>
        <w:numPr>
          <w:ilvl w:val="1"/>
          <w:numId w:val="900"/>
        </w:numPr>
        <w:spacing w:before="0" w:after="0"/>
      </w:pPr>
      <w:r>
        <w:t>Hardwood Identification Features</w:t>
      </w:r>
    </w:p>
    <w:p>
      <w:pPr>
        <w:numPr>
          <w:ilvl w:val="2"/>
          <w:numId w:val="900"/>
        </w:numPr>
        <w:spacing w:before="0" w:after="0"/>
      </w:pPr>
      <w:r>
        <w:t>Vessel Characteristics</w:t>
      </w:r>
    </w:p>
    <w:p>
      <w:pPr>
        <w:numPr>
          <w:ilvl w:val="2"/>
          <w:numId w:val="900"/>
        </w:numPr>
        <w:spacing w:before="0" w:after="0"/>
      </w:pPr>
      <w:r>
        <w:t>Parenchyma Patterns</w:t>
      </w:r>
    </w:p>
    <w:p>
      <w:pPr>
        <w:numPr>
          <w:ilvl w:val="2"/>
          <w:numId w:val="900"/>
        </w:numPr>
        <w:spacing w:before="0" w:after="0"/>
      </w:pPr>
      <w:r>
        <w:t>Ray Structure</w:t>
      </w:r>
    </w:p>
    <w:p>
      <w:pPr>
        <w:numPr>
          <w:ilvl w:val="0"/>
          <w:numId w:val="900"/>
        </w:numPr>
        <w:spacing w:before="0" w:after="0"/>
      </w:pPr>
      <w:r>
        <w:t>Wood Identification Techniques</w:t>
      </w:r>
    </w:p>
    <w:p>
      <w:pPr>
        <w:numPr>
          <w:ilvl w:val="1"/>
          <w:numId w:val="900"/>
        </w:numPr>
        <w:spacing w:before="0" w:after="0"/>
      </w:pPr>
      <w:r>
        <w:t>Macroscopic Identification</w:t>
      </w:r>
    </w:p>
    <w:p>
      <w:pPr>
        <w:numPr>
          <w:ilvl w:val="2"/>
          <w:numId w:val="900"/>
        </w:numPr>
        <w:spacing w:before="0" w:after="0"/>
      </w:pPr>
      <w:r>
        <w:t>Visual Characteristics</w:t>
      </w:r>
    </w:p>
    <w:p>
      <w:pPr>
        <w:numPr>
          <w:ilvl w:val="2"/>
          <w:numId w:val="900"/>
        </w:numPr>
        <w:spacing w:before="0" w:after="0"/>
      </w:pPr>
      <w:r>
        <w:t>Hand Lens Examination</w:t>
      </w:r>
    </w:p>
    <w:p>
      <w:pPr>
        <w:numPr>
          <w:ilvl w:val="2"/>
          <w:numId w:val="900"/>
        </w:numPr>
        <w:spacing w:before="0" w:after="0"/>
      </w:pPr>
      <w:r>
        <w:t>Simple Tests</w:t>
      </w:r>
    </w:p>
    <w:p>
      <w:pPr>
        <w:numPr>
          <w:ilvl w:val="1"/>
          <w:numId w:val="900"/>
        </w:numPr>
        <w:spacing w:before="0" w:after="0"/>
      </w:pPr>
      <w:r>
        <w:t>Microscopic Identification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Sectioning Techniques</w:t>
      </w:r>
    </w:p>
    <w:p>
      <w:pPr>
        <w:numPr>
          <w:ilvl w:val="2"/>
          <w:numId w:val="900"/>
        </w:numPr>
        <w:spacing w:before="0" w:after="0"/>
      </w:pPr>
      <w:r>
        <w:t>Staining Methods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1"/>
          <w:numId w:val="900"/>
        </w:numPr>
        <w:spacing w:before="0" w:after="0"/>
      </w:pPr>
      <w:r>
        <w:t>Advanced Identification Methods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X-ray Analysis</w:t>
      </w:r>
    </w:p>
    <w:p>
      <w:pPr>
        <w:numPr>
          <w:ilvl w:val="2"/>
          <w:numId w:val="900"/>
        </w:numPr>
        <w:spacing w:before="0" w:after="0"/>
      </w:pPr>
      <w:r>
        <w:t>DNA Analysis</w:t>
      </w:r>
    </w:p>
    <w:p>
      <w:pPr>
        <w:pStyle w:val="Heading1"/>
      </w:pPr>
      <w:r>
        <w:t>Chemical Composition of Wood</w:t>
      </w:r>
    </w:p>
    <w:p>
      <w:pPr>
        <w:numPr>
          <w:ilvl w:val="0"/>
          <w:numId w:val="900"/>
        </w:numPr>
        <w:spacing w:before="0" w:after="0"/>
      </w:pPr>
      <w:r>
        <w:t>Major Structural Components</w:t>
      </w:r>
    </w:p>
    <w:p>
      <w:pPr>
        <w:numPr>
          <w:ilvl w:val="1"/>
          <w:numId w:val="900"/>
        </w:numPr>
        <w:spacing w:before="0" w:after="0"/>
      </w:pPr>
      <w:r>
        <w:t>Cellulose</w:t>
      </w:r>
    </w:p>
    <w:p>
      <w:pPr>
        <w:numPr>
          <w:ilvl w:val="2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Degree of Polymerization</w:t>
      </w:r>
    </w:p>
    <w:p>
      <w:pPr>
        <w:numPr>
          <w:ilvl w:val="2"/>
          <w:numId w:val="900"/>
        </w:numPr>
        <w:spacing w:before="0" w:after="0"/>
      </w:pPr>
      <w:r>
        <w:t>Crystalline Structure</w:t>
      </w:r>
    </w:p>
    <w:p>
      <w:pPr>
        <w:numPr>
          <w:ilvl w:val="2"/>
          <w:numId w:val="900"/>
        </w:numPr>
        <w:spacing w:before="0" w:after="0"/>
      </w:pPr>
      <w:r>
        <w:t>Amorphous Regions</w:t>
      </w:r>
    </w:p>
    <w:p>
      <w:pPr>
        <w:numPr>
          <w:ilvl w:val="2"/>
          <w:numId w:val="900"/>
        </w:numPr>
        <w:spacing w:before="0" w:after="0"/>
      </w:pPr>
      <w:r>
        <w:t>Cellulose Content Variations</w:t>
      </w:r>
    </w:p>
    <w:p>
      <w:pPr>
        <w:numPr>
          <w:ilvl w:val="1"/>
          <w:numId w:val="900"/>
        </w:numPr>
        <w:spacing w:before="0" w:after="0"/>
      </w:pPr>
      <w:r>
        <w:t>Hemicelluloses</w:t>
      </w:r>
    </w:p>
    <w:p>
      <w:pPr>
        <w:numPr>
          <w:ilvl w:val="2"/>
          <w:numId w:val="900"/>
        </w:numPr>
        <w:spacing w:before="0" w:after="0"/>
      </w:pPr>
      <w:r>
        <w:t>Xylan</w:t>
      </w:r>
    </w:p>
    <w:p>
      <w:pPr>
        <w:numPr>
          <w:ilvl w:val="2"/>
          <w:numId w:val="900"/>
        </w:numPr>
        <w:spacing w:before="0" w:after="0"/>
      </w:pPr>
      <w:r>
        <w:t>Mannan</w:t>
      </w:r>
    </w:p>
    <w:p>
      <w:pPr>
        <w:numPr>
          <w:ilvl w:val="2"/>
          <w:numId w:val="900"/>
        </w:numPr>
        <w:spacing w:before="0" w:after="0"/>
      </w:pPr>
      <w:r>
        <w:t>Galactan</w:t>
      </w:r>
    </w:p>
    <w:p>
      <w:pPr>
        <w:numPr>
          <w:ilvl w:val="2"/>
          <w:numId w:val="900"/>
        </w:numPr>
        <w:spacing w:before="0" w:after="0"/>
      </w:pPr>
      <w:r>
        <w:t>Arabinan</w:t>
      </w:r>
    </w:p>
    <w:p>
      <w:pPr>
        <w:numPr>
          <w:ilvl w:val="2"/>
          <w:numId w:val="900"/>
        </w:numPr>
        <w:spacing w:before="0" w:after="0"/>
      </w:pPr>
      <w:r>
        <w:t>Species Variations</w:t>
      </w:r>
    </w:p>
    <w:p>
      <w:pPr>
        <w:numPr>
          <w:ilvl w:val="2"/>
          <w:numId w:val="900"/>
        </w:numPr>
        <w:spacing w:before="0" w:after="0"/>
      </w:pPr>
      <w:r>
        <w:t>Molecular Weight</w:t>
      </w:r>
    </w:p>
    <w:p>
      <w:pPr>
        <w:numPr>
          <w:ilvl w:val="1"/>
          <w:numId w:val="900"/>
        </w:numPr>
        <w:spacing w:before="0" w:after="0"/>
      </w:pPr>
      <w:r>
        <w:t>Lignin</w:t>
      </w:r>
    </w:p>
    <w:p>
      <w:pPr>
        <w:numPr>
          <w:ilvl w:val="2"/>
          <w:numId w:val="900"/>
        </w:numPr>
        <w:spacing w:before="0" w:after="0"/>
      </w:pPr>
      <w:r>
        <w:t>Guaiacyl Units</w:t>
      </w:r>
    </w:p>
    <w:p>
      <w:pPr>
        <w:numPr>
          <w:ilvl w:val="2"/>
          <w:numId w:val="900"/>
        </w:numPr>
        <w:spacing w:before="0" w:after="0"/>
      </w:pPr>
      <w:r>
        <w:t>Syringyl Units</w:t>
      </w:r>
    </w:p>
    <w:p>
      <w:pPr>
        <w:numPr>
          <w:ilvl w:val="2"/>
          <w:numId w:val="900"/>
        </w:numPr>
        <w:spacing w:before="0" w:after="0"/>
      </w:pPr>
      <w:r>
        <w:t>p-Hydroxyphenyl Units</w:t>
      </w:r>
    </w:p>
    <w:p>
      <w:pPr>
        <w:numPr>
          <w:ilvl w:val="2"/>
          <w:numId w:val="900"/>
        </w:numPr>
        <w:spacing w:before="0" w:after="0"/>
      </w:pPr>
      <w:r>
        <w:t>Lignin Types</w:t>
      </w:r>
    </w:p>
    <w:p>
      <w:pPr>
        <w:numPr>
          <w:ilvl w:val="2"/>
          <w:numId w:val="900"/>
        </w:numPr>
        <w:spacing w:before="0" w:after="0"/>
      </w:pPr>
      <w:r>
        <w:t>Cross-linking Function</w:t>
      </w:r>
    </w:p>
    <w:p>
      <w:pPr>
        <w:numPr>
          <w:ilvl w:val="2"/>
          <w:numId w:val="900"/>
        </w:numPr>
        <w:spacing w:before="0" w:after="0"/>
      </w:pPr>
      <w:r>
        <w:t>Lignin Content Variations</w:t>
      </w:r>
    </w:p>
    <w:p>
      <w:pPr>
        <w:numPr>
          <w:ilvl w:val="0"/>
          <w:numId w:val="900"/>
        </w:numPr>
        <w:spacing w:before="0" w:after="0"/>
      </w:pPr>
      <w:r>
        <w:t>Extractives</w:t>
      </w:r>
    </w:p>
    <w:p>
      <w:pPr>
        <w:numPr>
          <w:ilvl w:val="1"/>
          <w:numId w:val="900"/>
        </w:numPr>
        <w:spacing w:before="0" w:after="0"/>
      </w:pPr>
      <w:r>
        <w:t>Terpenes and Terpenoids</w:t>
      </w:r>
    </w:p>
    <w:p>
      <w:pPr>
        <w:numPr>
          <w:ilvl w:val="2"/>
          <w:numId w:val="900"/>
        </w:numPr>
        <w:spacing w:before="0" w:after="0"/>
      </w:pPr>
      <w:r>
        <w:t>Monoterpenes</w:t>
      </w:r>
    </w:p>
    <w:p>
      <w:pPr>
        <w:numPr>
          <w:ilvl w:val="2"/>
          <w:numId w:val="900"/>
        </w:numPr>
        <w:spacing w:before="0" w:after="0"/>
      </w:pPr>
      <w:r>
        <w:t>Sesquiterpenes</w:t>
      </w:r>
    </w:p>
    <w:p>
      <w:pPr>
        <w:numPr>
          <w:ilvl w:val="2"/>
          <w:numId w:val="900"/>
        </w:numPr>
        <w:spacing w:before="0" w:after="0"/>
      </w:pPr>
      <w:r>
        <w:t>Diterpenes</w:t>
      </w:r>
    </w:p>
    <w:p>
      <w:pPr>
        <w:numPr>
          <w:ilvl w:val="2"/>
          <w:numId w:val="900"/>
        </w:numPr>
        <w:spacing w:before="0" w:after="0"/>
      </w:pPr>
      <w:r>
        <w:t>Resin Acids</w:t>
      </w:r>
    </w:p>
    <w:p>
      <w:pPr>
        <w:numPr>
          <w:ilvl w:val="1"/>
          <w:numId w:val="900"/>
        </w:numPr>
        <w:spacing w:before="0" w:after="0"/>
      </w:pPr>
      <w:r>
        <w:t>Phenolic Compounds</w:t>
      </w:r>
    </w:p>
    <w:p>
      <w:pPr>
        <w:numPr>
          <w:ilvl w:val="2"/>
          <w:numId w:val="900"/>
        </w:numPr>
        <w:spacing w:before="0" w:after="0"/>
      </w:pPr>
      <w:r>
        <w:t>Tannins</w:t>
      </w:r>
    </w:p>
    <w:p>
      <w:pPr>
        <w:numPr>
          <w:ilvl w:val="3"/>
          <w:numId w:val="900"/>
        </w:numPr>
        <w:spacing w:before="0" w:after="0"/>
      </w:pPr>
      <w:r>
        <w:t>Hydrolyzable Tannins</w:t>
      </w:r>
    </w:p>
    <w:p>
      <w:pPr>
        <w:numPr>
          <w:ilvl w:val="3"/>
          <w:numId w:val="900"/>
        </w:numPr>
        <w:spacing w:before="0" w:after="0"/>
      </w:pPr>
      <w:r>
        <w:t>Condensed Tannins</w:t>
      </w:r>
    </w:p>
    <w:p>
      <w:pPr>
        <w:numPr>
          <w:ilvl w:val="2"/>
          <w:numId w:val="900"/>
        </w:numPr>
        <w:spacing w:before="0" w:after="0"/>
      </w:pPr>
      <w:r>
        <w:t>Flavonoids</w:t>
      </w:r>
    </w:p>
    <w:p>
      <w:pPr>
        <w:numPr>
          <w:ilvl w:val="2"/>
          <w:numId w:val="900"/>
        </w:numPr>
        <w:spacing w:before="0" w:after="0"/>
      </w:pPr>
      <w:r>
        <w:t>Stilbenes</w:t>
      </w:r>
    </w:p>
    <w:p>
      <w:pPr>
        <w:numPr>
          <w:ilvl w:val="2"/>
          <w:numId w:val="900"/>
        </w:numPr>
        <w:spacing w:before="0" w:after="0"/>
      </w:pPr>
      <w:r>
        <w:t>Lignans</w:t>
      </w:r>
    </w:p>
    <w:p>
      <w:pPr>
        <w:numPr>
          <w:ilvl w:val="1"/>
          <w:numId w:val="900"/>
        </w:numPr>
        <w:spacing w:before="0" w:after="0"/>
      </w:pPr>
      <w:r>
        <w:t>Aliphatic Compounds</w:t>
      </w:r>
    </w:p>
    <w:p>
      <w:pPr>
        <w:numPr>
          <w:ilvl w:val="2"/>
          <w:numId w:val="900"/>
        </w:numPr>
        <w:spacing w:before="0" w:after="0"/>
      </w:pPr>
      <w:r>
        <w:t>Fats and Fatty Acids</w:t>
      </w:r>
    </w:p>
    <w:p>
      <w:pPr>
        <w:numPr>
          <w:ilvl w:val="2"/>
          <w:numId w:val="900"/>
        </w:numPr>
        <w:spacing w:before="0" w:after="0"/>
      </w:pPr>
      <w:r>
        <w:t>Waxes</w:t>
      </w:r>
    </w:p>
    <w:p>
      <w:pPr>
        <w:numPr>
          <w:ilvl w:val="2"/>
          <w:numId w:val="900"/>
        </w:numPr>
        <w:spacing w:before="0" w:after="0"/>
      </w:pPr>
      <w:r>
        <w:t>Sterols</w:t>
      </w:r>
    </w:p>
    <w:p>
      <w:pPr>
        <w:numPr>
          <w:ilvl w:val="1"/>
          <w:numId w:val="900"/>
        </w:numPr>
        <w:spacing w:before="0" w:after="0"/>
      </w:pPr>
      <w:r>
        <w:t>Other Extractives</w:t>
      </w:r>
    </w:p>
    <w:p>
      <w:pPr>
        <w:numPr>
          <w:ilvl w:val="2"/>
          <w:numId w:val="900"/>
        </w:numPr>
        <w:spacing w:before="0" w:after="0"/>
      </w:pPr>
      <w:r>
        <w:t>Proteins</w:t>
      </w:r>
    </w:p>
    <w:p>
      <w:pPr>
        <w:numPr>
          <w:ilvl w:val="2"/>
          <w:numId w:val="900"/>
        </w:numPr>
        <w:spacing w:before="0" w:after="0"/>
      </w:pPr>
      <w:r>
        <w:t>Carbohydrates</w:t>
      </w:r>
    </w:p>
    <w:p>
      <w:pPr>
        <w:numPr>
          <w:ilvl w:val="2"/>
          <w:numId w:val="900"/>
        </w:numPr>
        <w:spacing w:before="0" w:after="0"/>
      </w:pPr>
      <w:r>
        <w:t>Alkaloids</w:t>
      </w:r>
    </w:p>
    <w:p>
      <w:pPr>
        <w:numPr>
          <w:ilvl w:val="0"/>
          <w:numId w:val="900"/>
        </w:numPr>
        <w:spacing w:before="0" w:after="0"/>
      </w:pPr>
      <w:r>
        <w:t>Inorganic Components</w:t>
      </w:r>
    </w:p>
    <w:p>
      <w:pPr>
        <w:numPr>
          <w:ilvl w:val="1"/>
          <w:numId w:val="900"/>
        </w:numPr>
        <w:spacing w:before="0" w:after="0"/>
      </w:pPr>
      <w:r>
        <w:t>Mineral Elements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Phosphorus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1"/>
          <w:numId w:val="900"/>
        </w:numPr>
        <w:spacing w:before="0" w:after="0"/>
      </w:pPr>
      <w:r>
        <w:t>Ash Content Determination</w:t>
      </w:r>
    </w:p>
    <w:p>
      <w:pPr>
        <w:numPr>
          <w:ilvl w:val="1"/>
          <w:numId w:val="900"/>
        </w:numPr>
        <w:spacing w:before="0" w:after="0"/>
      </w:pPr>
      <w:r>
        <w:t>Effects on Wood Properties</w:t>
      </w:r>
    </w:p>
    <w:p>
      <w:pPr>
        <w:numPr>
          <w:ilvl w:val="0"/>
          <w:numId w:val="900"/>
        </w:numPr>
        <w:spacing w:before="0" w:after="0"/>
      </w:pPr>
      <w:r>
        <w:t>Chemical Analysis Methods</w:t>
      </w:r>
    </w:p>
    <w:p>
      <w:pPr>
        <w:numPr>
          <w:ilvl w:val="1"/>
          <w:numId w:val="900"/>
        </w:numPr>
        <w:spacing w:before="0" w:after="0"/>
      </w:pPr>
      <w:r>
        <w:t>Proximate Analysis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Ash Content</w:t>
      </w:r>
    </w:p>
    <w:p>
      <w:pPr>
        <w:numPr>
          <w:ilvl w:val="2"/>
          <w:numId w:val="900"/>
        </w:numPr>
        <w:spacing w:before="0" w:after="0"/>
      </w:pPr>
      <w:r>
        <w:t>Volatile Matter</w:t>
      </w:r>
    </w:p>
    <w:p>
      <w:pPr>
        <w:numPr>
          <w:ilvl w:val="2"/>
          <w:numId w:val="900"/>
        </w:numPr>
        <w:spacing w:before="0" w:after="0"/>
      </w:pPr>
      <w:r>
        <w:t>Fixed Carbon</w:t>
      </w:r>
    </w:p>
    <w:p>
      <w:pPr>
        <w:numPr>
          <w:ilvl w:val="1"/>
          <w:numId w:val="900"/>
        </w:numPr>
        <w:spacing w:before="0" w:after="0"/>
      </w:pPr>
      <w:r>
        <w:t>Ultimate Analysis</w:t>
      </w:r>
    </w:p>
    <w:p>
      <w:pPr>
        <w:numPr>
          <w:ilvl w:val="2"/>
          <w:numId w:val="900"/>
        </w:numPr>
        <w:spacing w:before="0" w:after="0"/>
      </w:pPr>
      <w:r>
        <w:t>Carbon Content</w:t>
      </w:r>
    </w:p>
    <w:p>
      <w:pPr>
        <w:numPr>
          <w:ilvl w:val="2"/>
          <w:numId w:val="900"/>
        </w:numPr>
        <w:spacing w:before="0" w:after="0"/>
      </w:pPr>
      <w:r>
        <w:t>Hydrogen Content</w:t>
      </w:r>
    </w:p>
    <w:p>
      <w:pPr>
        <w:numPr>
          <w:ilvl w:val="2"/>
          <w:numId w:val="900"/>
        </w:numPr>
        <w:spacing w:before="0" w:after="0"/>
      </w:pPr>
      <w:r>
        <w:t>Oxygen Content</w:t>
      </w:r>
    </w:p>
    <w:p>
      <w:pPr>
        <w:numPr>
          <w:ilvl w:val="2"/>
          <w:numId w:val="900"/>
        </w:numPr>
        <w:spacing w:before="0" w:after="0"/>
      </w:pPr>
      <w:r>
        <w:t>Nitrogen Content</w:t>
      </w:r>
    </w:p>
    <w:p>
      <w:pPr>
        <w:numPr>
          <w:ilvl w:val="1"/>
          <w:numId w:val="900"/>
        </w:numPr>
        <w:spacing w:before="0" w:after="0"/>
      </w:pPr>
      <w:r>
        <w:t>Component Analysis</w:t>
      </w:r>
    </w:p>
    <w:p>
      <w:pPr>
        <w:numPr>
          <w:ilvl w:val="2"/>
          <w:numId w:val="900"/>
        </w:numPr>
        <w:spacing w:before="0" w:after="0"/>
      </w:pPr>
      <w:r>
        <w:t>Cellulose Determination</w:t>
      </w:r>
    </w:p>
    <w:p>
      <w:pPr>
        <w:numPr>
          <w:ilvl w:val="2"/>
          <w:numId w:val="900"/>
        </w:numPr>
        <w:spacing w:before="0" w:after="0"/>
      </w:pPr>
      <w:r>
        <w:t>Lignin Determination</w:t>
      </w:r>
    </w:p>
    <w:p>
      <w:pPr>
        <w:numPr>
          <w:ilvl w:val="2"/>
          <w:numId w:val="900"/>
        </w:numPr>
        <w:spacing w:before="0" w:after="0"/>
      </w:pPr>
      <w:r>
        <w:t>Extractives Determination</w:t>
      </w:r>
    </w:p>
    <w:p>
      <w:pPr>
        <w:numPr>
          <w:ilvl w:val="1"/>
          <w:numId w:val="900"/>
        </w:numPr>
        <w:spacing w:before="0" w:after="0"/>
      </w:pPr>
      <w:r>
        <w:t>Spectroscopic Analysis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2"/>
          <w:numId w:val="900"/>
        </w:numPr>
        <w:spacing w:before="0" w:after="0"/>
      </w:pPr>
      <w:r>
        <w:t>X-ray Photoelectron Spectroscopy</w:t>
      </w:r>
    </w:p>
    <w:p>
      <w:pPr>
        <w:pStyle w:val="Heading1"/>
      </w:pPr>
      <w:r>
        <w:t>Physical Properties of Wood</w:t>
      </w:r>
    </w:p>
    <w:p>
      <w:pPr>
        <w:numPr>
          <w:ilvl w:val="0"/>
          <w:numId w:val="900"/>
        </w:numPr>
        <w:spacing w:before="0" w:after="0"/>
      </w:pPr>
      <w:r>
        <w:t>Density and Specific Gravity</w:t>
      </w:r>
    </w:p>
    <w:p>
      <w:pPr>
        <w:numPr>
          <w:ilvl w:val="1"/>
          <w:numId w:val="900"/>
        </w:numPr>
        <w:spacing w:before="0" w:after="0"/>
      </w:pPr>
      <w:r>
        <w:t>Basic Density</w:t>
      </w:r>
    </w:p>
    <w:p>
      <w:pPr>
        <w:numPr>
          <w:ilvl w:val="1"/>
          <w:numId w:val="900"/>
        </w:numPr>
        <w:spacing w:before="0" w:after="0"/>
      </w:pPr>
      <w:r>
        <w:t>Air-Dry Density</w:t>
      </w:r>
    </w:p>
    <w:p>
      <w:pPr>
        <w:numPr>
          <w:ilvl w:val="1"/>
          <w:numId w:val="900"/>
        </w:numPr>
        <w:spacing w:before="0" w:after="0"/>
      </w:pPr>
      <w:r>
        <w:t>Green Density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Species Variations</w:t>
      </w:r>
    </w:p>
    <w:p>
      <w:pPr>
        <w:numPr>
          <w:ilvl w:val="1"/>
          <w:numId w:val="900"/>
        </w:numPr>
        <w:spacing w:before="0" w:after="0"/>
      </w:pPr>
      <w:r>
        <w:t>Within-Tree Variations</w:t>
      </w:r>
    </w:p>
    <w:p>
      <w:pPr>
        <w:numPr>
          <w:ilvl w:val="1"/>
          <w:numId w:val="900"/>
        </w:numPr>
        <w:spacing w:before="0" w:after="0"/>
      </w:pPr>
      <w:r>
        <w:t>Factors Affecting Density</w:t>
      </w:r>
    </w:p>
    <w:p>
      <w:pPr>
        <w:numPr>
          <w:ilvl w:val="0"/>
          <w:numId w:val="900"/>
        </w:numPr>
        <w:spacing w:before="0" w:after="0"/>
      </w:pPr>
      <w:r>
        <w:t>Moisture Relations</w:t>
      </w:r>
    </w:p>
    <w:p>
      <w:pPr>
        <w:numPr>
          <w:ilvl w:val="1"/>
          <w:numId w:val="900"/>
        </w:numPr>
        <w:spacing w:before="0" w:after="0"/>
      </w:pPr>
      <w:r>
        <w:t>Moisture Content Definitions</w:t>
      </w:r>
    </w:p>
    <w:p>
      <w:pPr>
        <w:numPr>
          <w:ilvl w:val="2"/>
          <w:numId w:val="900"/>
        </w:numPr>
        <w:spacing w:before="0" w:after="0"/>
      </w:pPr>
      <w:r>
        <w:t>Green Moisture Content</w:t>
      </w:r>
    </w:p>
    <w:p>
      <w:pPr>
        <w:numPr>
          <w:ilvl w:val="2"/>
          <w:numId w:val="900"/>
        </w:numPr>
        <w:spacing w:before="0" w:after="0"/>
      </w:pPr>
      <w:r>
        <w:t>Air-Dry Moisture Content</w:t>
      </w:r>
    </w:p>
    <w:p>
      <w:pPr>
        <w:numPr>
          <w:ilvl w:val="2"/>
          <w:numId w:val="900"/>
        </w:numPr>
        <w:spacing w:before="0" w:after="0"/>
      </w:pPr>
      <w:r>
        <w:t>Oven-Dry Basis</w:t>
      </w:r>
    </w:p>
    <w:p>
      <w:pPr>
        <w:numPr>
          <w:ilvl w:val="2"/>
          <w:numId w:val="900"/>
        </w:numPr>
        <w:spacing w:before="0" w:after="0"/>
      </w:pPr>
      <w:r>
        <w:t>Wet Basis</w:t>
      </w:r>
    </w:p>
    <w:p>
      <w:pPr>
        <w:numPr>
          <w:ilvl w:val="1"/>
          <w:numId w:val="900"/>
        </w:numPr>
        <w:spacing w:before="0" w:after="0"/>
      </w:pPr>
      <w:r>
        <w:t>Moisture Content Measurement</w:t>
      </w:r>
    </w:p>
    <w:p>
      <w:pPr>
        <w:numPr>
          <w:ilvl w:val="2"/>
          <w:numId w:val="900"/>
        </w:numPr>
        <w:spacing w:before="0" w:after="0"/>
      </w:pPr>
      <w:r>
        <w:t>Oven-Dry Method</w:t>
      </w:r>
    </w:p>
    <w:p>
      <w:pPr>
        <w:numPr>
          <w:ilvl w:val="2"/>
          <w:numId w:val="900"/>
        </w:numPr>
        <w:spacing w:before="0" w:after="0"/>
      </w:pPr>
      <w:r>
        <w:t>Electrical Resistance Method</w:t>
      </w:r>
    </w:p>
    <w:p>
      <w:pPr>
        <w:numPr>
          <w:ilvl w:val="2"/>
          <w:numId w:val="900"/>
        </w:numPr>
        <w:spacing w:before="0" w:after="0"/>
      </w:pPr>
      <w:r>
        <w:t>Dielectric Method</w:t>
      </w:r>
    </w:p>
    <w:p>
      <w:pPr>
        <w:numPr>
          <w:ilvl w:val="2"/>
          <w:numId w:val="900"/>
        </w:numPr>
        <w:spacing w:before="0" w:after="0"/>
      </w:pPr>
      <w:r>
        <w:t>Nuclear Magnetic Resonance</w:t>
      </w:r>
    </w:p>
    <w:p>
      <w:pPr>
        <w:numPr>
          <w:ilvl w:val="1"/>
          <w:numId w:val="900"/>
        </w:numPr>
        <w:spacing w:before="0" w:after="0"/>
      </w:pPr>
      <w:r>
        <w:t>Fiber Saturation Point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Species Variations</w:t>
      </w:r>
    </w:p>
    <w:p>
      <w:pPr>
        <w:numPr>
          <w:ilvl w:val="1"/>
          <w:numId w:val="900"/>
        </w:numPr>
        <w:spacing w:before="0" w:after="0"/>
      </w:pPr>
      <w:r>
        <w:t>Equilibrium Moisture Content</w:t>
      </w:r>
    </w:p>
    <w:p>
      <w:pPr>
        <w:numPr>
          <w:ilvl w:val="2"/>
          <w:numId w:val="900"/>
        </w:numPr>
        <w:spacing w:before="0" w:after="0"/>
      </w:pPr>
      <w:r>
        <w:t>Sorption Isotherms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Relative Humidity Effects</w:t>
      </w:r>
    </w:p>
    <w:p>
      <w:pPr>
        <w:numPr>
          <w:ilvl w:val="2"/>
          <w:numId w:val="900"/>
        </w:numPr>
        <w:spacing w:before="0" w:after="0"/>
      </w:pPr>
      <w:r>
        <w:t>Hysteresis Effects</w:t>
      </w:r>
    </w:p>
    <w:p>
      <w:pPr>
        <w:numPr>
          <w:ilvl w:val="1"/>
          <w:numId w:val="900"/>
        </w:numPr>
        <w:spacing w:before="0" w:after="0"/>
      </w:pPr>
      <w:r>
        <w:t>Moisture Movement</w:t>
      </w:r>
    </w:p>
    <w:p>
      <w:pPr>
        <w:numPr>
          <w:ilvl w:val="2"/>
          <w:numId w:val="900"/>
        </w:numPr>
        <w:spacing w:before="0" w:after="0"/>
      </w:pPr>
      <w:r>
        <w:t>Diffusion Mechanisms</w:t>
      </w:r>
    </w:p>
    <w:p>
      <w:pPr>
        <w:numPr>
          <w:ilvl w:val="2"/>
          <w:numId w:val="900"/>
        </w:numPr>
        <w:spacing w:before="0" w:after="0"/>
      </w:pPr>
      <w:r>
        <w:t>Capillary Flow</w:t>
      </w:r>
    </w:p>
    <w:p>
      <w:pPr>
        <w:numPr>
          <w:ilvl w:val="2"/>
          <w:numId w:val="900"/>
        </w:numPr>
        <w:spacing w:before="0" w:after="0"/>
      </w:pPr>
      <w:r>
        <w:t>Vapor Movement</w:t>
      </w:r>
    </w:p>
    <w:p>
      <w:pPr>
        <w:numPr>
          <w:ilvl w:val="2"/>
          <w:numId w:val="900"/>
        </w:numPr>
        <w:spacing w:before="0" w:after="0"/>
      </w:pPr>
      <w:r>
        <w:t>Liquid Water Movement</w:t>
      </w:r>
    </w:p>
    <w:p>
      <w:pPr>
        <w:numPr>
          <w:ilvl w:val="0"/>
          <w:numId w:val="900"/>
        </w:numPr>
        <w:spacing w:before="0" w:after="0"/>
      </w:pPr>
      <w:r>
        <w:t>Dimensional Stability</w:t>
      </w:r>
    </w:p>
    <w:p>
      <w:pPr>
        <w:numPr>
          <w:ilvl w:val="1"/>
          <w:numId w:val="900"/>
        </w:numPr>
        <w:spacing w:before="0" w:after="0"/>
      </w:pPr>
      <w:r>
        <w:t>Shrinkage and Swelling</w:t>
      </w:r>
    </w:p>
    <w:p>
      <w:pPr>
        <w:numPr>
          <w:ilvl w:val="2"/>
          <w:numId w:val="900"/>
        </w:numPr>
        <w:spacing w:before="0" w:after="0"/>
      </w:pPr>
      <w:r>
        <w:t>Radial Shrinkage</w:t>
      </w:r>
    </w:p>
    <w:p>
      <w:pPr>
        <w:numPr>
          <w:ilvl w:val="2"/>
          <w:numId w:val="900"/>
        </w:numPr>
        <w:spacing w:before="0" w:after="0"/>
      </w:pPr>
      <w:r>
        <w:t>Tangential Shrinkage</w:t>
      </w:r>
    </w:p>
    <w:p>
      <w:pPr>
        <w:numPr>
          <w:ilvl w:val="2"/>
          <w:numId w:val="900"/>
        </w:numPr>
        <w:spacing w:before="0" w:after="0"/>
      </w:pPr>
      <w:r>
        <w:t>Longitudinal Shrinkage</w:t>
      </w:r>
    </w:p>
    <w:p>
      <w:pPr>
        <w:numPr>
          <w:ilvl w:val="2"/>
          <w:numId w:val="900"/>
        </w:numPr>
        <w:spacing w:before="0" w:after="0"/>
      </w:pPr>
      <w:r>
        <w:t>Volumetric Shrinkage</w:t>
      </w:r>
    </w:p>
    <w:p>
      <w:pPr>
        <w:numPr>
          <w:ilvl w:val="1"/>
          <w:numId w:val="900"/>
        </w:numPr>
        <w:spacing w:before="0" w:after="0"/>
      </w:pPr>
      <w:r>
        <w:t>Anisotropic Behavior</w:t>
      </w:r>
    </w:p>
    <w:p>
      <w:pPr>
        <w:numPr>
          <w:ilvl w:val="2"/>
          <w:numId w:val="900"/>
        </w:numPr>
        <w:spacing w:before="0" w:after="0"/>
      </w:pPr>
      <w:r>
        <w:t>Directional Differences</w:t>
      </w:r>
    </w:p>
    <w:p>
      <w:pPr>
        <w:numPr>
          <w:ilvl w:val="2"/>
          <w:numId w:val="900"/>
        </w:numPr>
        <w:spacing w:before="0" w:after="0"/>
      </w:pPr>
      <w:r>
        <w:t>Causes of Anisotropy</w:t>
      </w:r>
    </w:p>
    <w:p>
      <w:pPr>
        <w:numPr>
          <w:ilvl w:val="2"/>
          <w:numId w:val="900"/>
        </w:numPr>
        <w:spacing w:before="0" w:after="0"/>
      </w:pPr>
      <w:r>
        <w:t>T/R Ratio</w:t>
      </w:r>
    </w:p>
    <w:p>
      <w:pPr>
        <w:numPr>
          <w:ilvl w:val="1"/>
          <w:numId w:val="900"/>
        </w:numPr>
        <w:spacing w:before="0" w:after="0"/>
      </w:pPr>
      <w:r>
        <w:t>Factors Affecting Dimensional Change</w:t>
      </w:r>
    </w:p>
    <w:p>
      <w:pPr>
        <w:numPr>
          <w:ilvl w:val="2"/>
          <w:numId w:val="900"/>
        </w:numPr>
        <w:spacing w:before="0" w:after="0"/>
      </w:pPr>
      <w:r>
        <w:t>Moisture Content Changes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Extractives Influence</w:t>
      </w:r>
    </w:p>
    <w:p>
      <w:pPr>
        <w:numPr>
          <w:ilvl w:val="2"/>
          <w:numId w:val="900"/>
        </w:numPr>
        <w:spacing w:before="0" w:after="0"/>
      </w:pPr>
      <w:r>
        <w:t>Density Effects</w:t>
      </w:r>
    </w:p>
    <w:p>
      <w:pPr>
        <w:numPr>
          <w:ilvl w:val="0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Moisture Content Effects</w:t>
      </w:r>
    </w:p>
    <w:p>
      <w:pPr>
        <w:numPr>
          <w:ilvl w:val="2"/>
          <w:numId w:val="900"/>
        </w:numPr>
        <w:spacing w:before="0" w:after="0"/>
      </w:pPr>
      <w:r>
        <w:t>Density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Grain Direction Effects</w:t>
      </w:r>
    </w:p>
    <w:p>
      <w:pPr>
        <w:numPr>
          <w:ilvl w:val="1"/>
          <w:numId w:val="900"/>
        </w:numPr>
        <w:spacing w:before="0" w:after="0"/>
      </w:pPr>
      <w:r>
        <w:t>Specific Heat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Moisture Effects</w:t>
      </w:r>
    </w:p>
    <w:p>
      <w:pPr>
        <w:numPr>
          <w:ilvl w:val="1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Linear Expansion Coefficients</w:t>
      </w:r>
    </w:p>
    <w:p>
      <w:pPr>
        <w:numPr>
          <w:ilvl w:val="2"/>
          <w:numId w:val="900"/>
        </w:numPr>
        <w:spacing w:before="0" w:after="0"/>
      </w:pPr>
      <w:r>
        <w:t>Volumetric Expansion</w:t>
      </w:r>
    </w:p>
    <w:p>
      <w:pPr>
        <w:numPr>
          <w:ilvl w:val="2"/>
          <w:numId w:val="900"/>
        </w:numPr>
        <w:spacing w:before="0" w:after="0"/>
      </w:pPr>
      <w:r>
        <w:t>Anisotropic Expansion</w:t>
      </w:r>
    </w:p>
    <w:p>
      <w:pPr>
        <w:numPr>
          <w:ilvl w:val="1"/>
          <w:numId w:val="900"/>
        </w:numPr>
        <w:spacing w:before="0" w:after="0"/>
      </w:pPr>
      <w:r>
        <w:t>Thermal Diffusivity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Electrical Properties</w:t>
      </w:r>
    </w:p>
    <w:p>
      <w:pPr>
        <w:numPr>
          <w:ilvl w:val="1"/>
          <w:numId w:val="900"/>
        </w:numPr>
        <w:spacing w:before="0" w:after="0"/>
      </w:pPr>
      <w:r>
        <w:t>Electrical Resistivity</w:t>
      </w:r>
    </w:p>
    <w:p>
      <w:pPr>
        <w:numPr>
          <w:ilvl w:val="2"/>
          <w:numId w:val="900"/>
        </w:numPr>
        <w:spacing w:before="0" w:after="0"/>
      </w:pPr>
      <w:r>
        <w:t>DC Resistivity</w:t>
      </w:r>
    </w:p>
    <w:p>
      <w:pPr>
        <w:numPr>
          <w:ilvl w:val="2"/>
          <w:numId w:val="900"/>
        </w:numPr>
        <w:spacing w:before="0" w:after="0"/>
      </w:pPr>
      <w:r>
        <w:t>AC Resistivity</w:t>
      </w:r>
    </w:p>
    <w:p>
      <w:pPr>
        <w:numPr>
          <w:ilvl w:val="2"/>
          <w:numId w:val="900"/>
        </w:numPr>
        <w:spacing w:before="0" w:after="0"/>
      </w:pPr>
      <w:r>
        <w:t>Moisture Content Effects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Grain Direction Effects</w:t>
      </w:r>
    </w:p>
    <w:p>
      <w:pPr>
        <w:numPr>
          <w:ilvl w:val="1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2"/>
          <w:numId w:val="900"/>
        </w:numPr>
        <w:spacing w:before="0" w:after="0"/>
      </w:pPr>
      <w:r>
        <w:t>Loss Factor</w:t>
      </w:r>
    </w:p>
    <w:p>
      <w:pPr>
        <w:numPr>
          <w:ilvl w:val="2"/>
          <w:numId w:val="900"/>
        </w:numPr>
        <w:spacing w:before="0" w:after="0"/>
      </w:pPr>
      <w:r>
        <w:t>Frequency Effects</w:t>
      </w:r>
    </w:p>
    <w:p>
      <w:pPr>
        <w:numPr>
          <w:ilvl w:val="2"/>
          <w:numId w:val="900"/>
        </w:numPr>
        <w:spacing w:before="0" w:after="0"/>
      </w:pPr>
      <w:r>
        <w:t>Applications in Moisture Measurement</w:t>
      </w:r>
    </w:p>
    <w:p>
      <w:pPr>
        <w:numPr>
          <w:ilvl w:val="0"/>
          <w:numId w:val="900"/>
        </w:numPr>
        <w:spacing w:before="0" w:after="0"/>
      </w:pPr>
      <w:r>
        <w:t>Acoustic Properties</w:t>
      </w:r>
    </w:p>
    <w:p>
      <w:pPr>
        <w:numPr>
          <w:ilvl w:val="1"/>
          <w:numId w:val="900"/>
        </w:numPr>
        <w:spacing w:before="0" w:after="0"/>
      </w:pPr>
      <w:r>
        <w:t>Sound Velocity</w:t>
      </w:r>
    </w:p>
    <w:p>
      <w:pPr>
        <w:numPr>
          <w:ilvl w:val="2"/>
          <w:numId w:val="900"/>
        </w:numPr>
        <w:spacing w:before="0" w:after="0"/>
      </w:pPr>
      <w:r>
        <w:t>Longitudinal Velocity</w:t>
      </w:r>
    </w:p>
    <w:p>
      <w:pPr>
        <w:numPr>
          <w:ilvl w:val="2"/>
          <w:numId w:val="900"/>
        </w:numPr>
        <w:spacing w:before="0" w:after="0"/>
      </w:pPr>
      <w:r>
        <w:t>Transverse Velocity</w:t>
      </w:r>
    </w:p>
    <w:p>
      <w:pPr>
        <w:numPr>
          <w:ilvl w:val="2"/>
          <w:numId w:val="900"/>
        </w:numPr>
        <w:spacing w:before="0" w:after="0"/>
      </w:pPr>
      <w:r>
        <w:t>Factors Affecting Velocity</w:t>
      </w:r>
    </w:p>
    <w:p>
      <w:pPr>
        <w:numPr>
          <w:ilvl w:val="1"/>
          <w:numId w:val="900"/>
        </w:numPr>
        <w:spacing w:before="0" w:after="0"/>
      </w:pPr>
      <w:r>
        <w:t>Dynamic Modulus</w:t>
      </w:r>
    </w:p>
    <w:p>
      <w:pPr>
        <w:numPr>
          <w:ilvl w:val="2"/>
          <w:numId w:val="900"/>
        </w:numPr>
        <w:spacing w:before="0" w:after="0"/>
      </w:pPr>
      <w:r>
        <w:t>Relationship to Static Modulus</w:t>
      </w:r>
    </w:p>
    <w:p>
      <w:pPr>
        <w:numPr>
          <w:ilvl w:val="2"/>
          <w:numId w:val="900"/>
        </w:numPr>
        <w:spacing w:before="0" w:after="0"/>
      </w:pPr>
      <w:r>
        <w:t>Non-destructive Testing Applications</w:t>
      </w:r>
    </w:p>
    <w:p>
      <w:pPr>
        <w:numPr>
          <w:ilvl w:val="1"/>
          <w:numId w:val="900"/>
        </w:numPr>
        <w:spacing w:before="0" w:after="0"/>
      </w:pPr>
      <w:r>
        <w:t>Sound Absorption</w:t>
      </w:r>
    </w:p>
    <w:p>
      <w:pPr>
        <w:numPr>
          <w:ilvl w:val="2"/>
          <w:numId w:val="900"/>
        </w:numPr>
        <w:spacing w:before="0" w:after="0"/>
      </w:pPr>
      <w:r>
        <w:t>Absorption Coefficients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Applications in Acoustics</w:t>
      </w:r>
    </w:p>
    <w:p>
      <w:pPr>
        <w:numPr>
          <w:ilvl w:val="1"/>
          <w:numId w:val="900"/>
        </w:numPr>
        <w:spacing w:before="0" w:after="0"/>
      </w:pPr>
      <w:r>
        <w:t>Resonance Properties</w:t>
      </w:r>
    </w:p>
    <w:p>
      <w:pPr>
        <w:numPr>
          <w:ilvl w:val="2"/>
          <w:numId w:val="900"/>
        </w:numPr>
        <w:spacing w:before="0" w:after="0"/>
      </w:pPr>
      <w:r>
        <w:t>Musical Instrument Applications</w:t>
      </w:r>
    </w:p>
    <w:p>
      <w:pPr>
        <w:numPr>
          <w:ilvl w:val="2"/>
          <w:numId w:val="900"/>
        </w:numPr>
        <w:spacing w:before="0" w:after="0"/>
      </w:pPr>
      <w:r>
        <w:t>Quality Factors</w:t>
      </w:r>
    </w:p>
    <w:p>
      <w:pPr>
        <w:pStyle w:val="Heading1"/>
      </w:pPr>
      <w:r>
        <w:t>Mechanical Properties of Wood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Strain Types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1"/>
          <w:numId w:val="900"/>
        </w:numPr>
        <w:spacing w:before="0" w:after="0"/>
      </w:pPr>
      <w:r>
        <w:t>Elasticity Theory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Elastic Constants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1"/>
          <w:numId w:val="900"/>
        </w:numPr>
        <w:spacing w:before="0" w:after="0"/>
      </w:pPr>
      <w:r>
        <w:t>Plasticity and Failure</w:t>
      </w:r>
    </w:p>
    <w:p>
      <w:pPr>
        <w:numPr>
          <w:ilvl w:val="2"/>
          <w:numId w:val="900"/>
        </w:numPr>
        <w:spacing w:before="0" w:after="0"/>
      </w:pPr>
      <w:r>
        <w:t>Yield Point</w:t>
      </w:r>
    </w:p>
    <w:p>
      <w:pPr>
        <w:numPr>
          <w:ilvl w:val="2"/>
          <w:numId w:val="900"/>
        </w:numPr>
        <w:spacing w:before="0" w:after="0"/>
      </w:pPr>
      <w:r>
        <w:t>Ultimate Strength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0"/>
          <w:numId w:val="900"/>
        </w:numPr>
        <w:spacing w:before="0" w:after="0"/>
      </w:pPr>
      <w:r>
        <w:t>Orthotropic Nature of Wood</w:t>
      </w:r>
    </w:p>
    <w:p>
      <w:pPr>
        <w:numPr>
          <w:ilvl w:val="1"/>
          <w:numId w:val="900"/>
        </w:numPr>
        <w:spacing w:before="0" w:after="0"/>
      </w:pPr>
      <w:r>
        <w:t>Principal Axes</w:t>
      </w:r>
    </w:p>
    <w:p>
      <w:pPr>
        <w:numPr>
          <w:ilvl w:val="2"/>
          <w:numId w:val="900"/>
        </w:numPr>
        <w:spacing w:before="0" w:after="0"/>
      </w:pPr>
      <w:r>
        <w:t>Longitudinal Direction</w:t>
      </w:r>
    </w:p>
    <w:p>
      <w:pPr>
        <w:numPr>
          <w:ilvl w:val="2"/>
          <w:numId w:val="900"/>
        </w:numPr>
        <w:spacing w:before="0" w:after="0"/>
      </w:pPr>
      <w:r>
        <w:t>Radial Direction</w:t>
      </w:r>
    </w:p>
    <w:p>
      <w:pPr>
        <w:numPr>
          <w:ilvl w:val="2"/>
          <w:numId w:val="900"/>
        </w:numPr>
        <w:spacing w:before="0" w:after="0"/>
      </w:pPr>
      <w:r>
        <w:t>Tangential Direction</w:t>
      </w:r>
    </w:p>
    <w:p>
      <w:pPr>
        <w:numPr>
          <w:ilvl w:val="1"/>
          <w:numId w:val="900"/>
        </w:numPr>
        <w:spacing w:before="0" w:after="0"/>
      </w:pPr>
      <w:r>
        <w:t>Elastic Constants</w:t>
      </w:r>
    </w:p>
    <w:p>
      <w:pPr>
        <w:numPr>
          <w:ilvl w:val="2"/>
          <w:numId w:val="900"/>
        </w:numPr>
        <w:spacing w:before="0" w:after="0"/>
      </w:pPr>
      <w:r>
        <w:t>Moduli of Elasticity</w:t>
      </w:r>
    </w:p>
    <w:p>
      <w:pPr>
        <w:numPr>
          <w:ilvl w:val="2"/>
          <w:numId w:val="900"/>
        </w:numPr>
        <w:spacing w:before="0" w:after="0"/>
      </w:pPr>
      <w:r>
        <w:t>Shear Moduli</w:t>
      </w:r>
    </w:p>
    <w:p>
      <w:pPr>
        <w:numPr>
          <w:ilvl w:val="2"/>
          <w:numId w:val="900"/>
        </w:numPr>
        <w:spacing w:before="0" w:after="0"/>
      </w:pPr>
      <w:r>
        <w:t>Poisson's Ratios</w:t>
      </w:r>
    </w:p>
    <w:p>
      <w:pPr>
        <w:numPr>
          <w:ilvl w:val="1"/>
          <w:numId w:val="900"/>
        </w:numPr>
        <w:spacing w:before="0" w:after="0"/>
      </w:pPr>
      <w:r>
        <w:t>Strength Ratios</w:t>
      </w:r>
    </w:p>
    <w:p>
      <w:pPr>
        <w:numPr>
          <w:ilvl w:val="2"/>
          <w:numId w:val="900"/>
        </w:numPr>
        <w:spacing w:before="0" w:after="0"/>
      </w:pPr>
      <w:r>
        <w:t>L:R:T Strength Relationships</w:t>
      </w:r>
    </w:p>
    <w:p>
      <w:pPr>
        <w:numPr>
          <w:ilvl w:val="0"/>
          <w:numId w:val="900"/>
        </w:numPr>
        <w:spacing w:before="0" w:after="0"/>
      </w:pPr>
      <w:r>
        <w:t>Static Strength Properties</w:t>
      </w:r>
    </w:p>
    <w:p>
      <w:pPr>
        <w:numPr>
          <w:ilvl w:val="1"/>
          <w:numId w:val="900"/>
        </w:numPr>
        <w:spacing w:before="0" w:after="0"/>
      </w:pPr>
      <w:r>
        <w:t>Bending Properties</w:t>
      </w:r>
    </w:p>
    <w:p>
      <w:pPr>
        <w:numPr>
          <w:ilvl w:val="2"/>
          <w:numId w:val="900"/>
        </w:numPr>
        <w:spacing w:before="0" w:after="0"/>
      </w:pPr>
      <w:r>
        <w:t>Modulus of Rupture</w:t>
      </w:r>
    </w:p>
    <w:p>
      <w:pPr>
        <w:numPr>
          <w:ilvl w:val="2"/>
          <w:numId w:val="900"/>
        </w:numPr>
        <w:spacing w:before="0" w:after="0"/>
      </w:pPr>
      <w:r>
        <w:t>Modulus of Elasticity in Bending</w:t>
      </w:r>
    </w:p>
    <w:p>
      <w:pPr>
        <w:numPr>
          <w:ilvl w:val="2"/>
          <w:numId w:val="900"/>
        </w:numPr>
        <w:spacing w:before="0" w:after="0"/>
      </w:pPr>
      <w:r>
        <w:t>Proportional Limit</w:t>
      </w:r>
    </w:p>
    <w:p>
      <w:pPr>
        <w:numPr>
          <w:ilvl w:val="2"/>
          <w:numId w:val="900"/>
        </w:numPr>
        <w:spacing w:before="0" w:after="0"/>
      </w:pPr>
      <w:r>
        <w:t>Work to Maximum Load</w:t>
      </w:r>
    </w:p>
    <w:p>
      <w:pPr>
        <w:numPr>
          <w:ilvl w:val="1"/>
          <w:numId w:val="900"/>
        </w:numPr>
        <w:spacing w:before="0" w:after="0"/>
      </w:pPr>
      <w:r>
        <w:t>Compression Properties</w:t>
      </w:r>
    </w:p>
    <w:p>
      <w:pPr>
        <w:numPr>
          <w:ilvl w:val="2"/>
          <w:numId w:val="900"/>
        </w:numPr>
        <w:spacing w:before="0" w:after="0"/>
      </w:pPr>
      <w:r>
        <w:t>Compression Parallel to Grain</w:t>
      </w:r>
    </w:p>
    <w:p>
      <w:pPr>
        <w:numPr>
          <w:ilvl w:val="2"/>
          <w:numId w:val="900"/>
        </w:numPr>
        <w:spacing w:before="0" w:after="0"/>
      </w:pPr>
      <w:r>
        <w:t>Compression Perpendicular to Grain</w:t>
      </w:r>
    </w:p>
    <w:p>
      <w:pPr>
        <w:numPr>
          <w:ilvl w:val="2"/>
          <w:numId w:val="900"/>
        </w:numPr>
        <w:spacing w:before="0" w:after="0"/>
      </w:pPr>
      <w:r>
        <w:t>Elastic Limit</w:t>
      </w:r>
    </w:p>
    <w:p>
      <w:pPr>
        <w:numPr>
          <w:ilvl w:val="2"/>
          <w:numId w:val="900"/>
        </w:numPr>
        <w:spacing w:before="0" w:after="0"/>
      </w:pPr>
      <w:r>
        <w:t>Maximum Crushing Strength</w:t>
      </w:r>
    </w:p>
    <w:p>
      <w:pPr>
        <w:numPr>
          <w:ilvl w:val="1"/>
          <w:numId w:val="900"/>
        </w:numPr>
        <w:spacing w:before="0" w:after="0"/>
      </w:pPr>
      <w:r>
        <w:t>Tension Properties</w:t>
      </w:r>
    </w:p>
    <w:p>
      <w:pPr>
        <w:numPr>
          <w:ilvl w:val="2"/>
          <w:numId w:val="900"/>
        </w:numPr>
        <w:spacing w:before="0" w:after="0"/>
      </w:pPr>
      <w:r>
        <w:t>Tension Parallel to Grain</w:t>
      </w:r>
    </w:p>
    <w:p>
      <w:pPr>
        <w:numPr>
          <w:ilvl w:val="2"/>
          <w:numId w:val="900"/>
        </w:numPr>
        <w:spacing w:before="0" w:after="0"/>
      </w:pPr>
      <w:r>
        <w:t>Tension Perpendicular to Grain</w:t>
      </w:r>
    </w:p>
    <w:p>
      <w:pPr>
        <w:numPr>
          <w:ilvl w:val="2"/>
          <w:numId w:val="900"/>
        </w:numPr>
        <w:spacing w:before="0" w:after="0"/>
      </w:pPr>
      <w:r>
        <w:t>Modulus of Elasticity in Tension</w:t>
      </w:r>
    </w:p>
    <w:p>
      <w:pPr>
        <w:numPr>
          <w:ilvl w:val="1"/>
          <w:numId w:val="900"/>
        </w:numPr>
        <w:spacing w:before="0" w:after="0"/>
      </w:pPr>
      <w:r>
        <w:t>Shear Properties</w:t>
      </w:r>
    </w:p>
    <w:p>
      <w:pPr>
        <w:numPr>
          <w:ilvl w:val="2"/>
          <w:numId w:val="900"/>
        </w:numPr>
        <w:spacing w:before="0" w:after="0"/>
      </w:pPr>
      <w:r>
        <w:t>Shear Parallel to Grain</w:t>
      </w:r>
    </w:p>
    <w:p>
      <w:pPr>
        <w:numPr>
          <w:ilvl w:val="2"/>
          <w:numId w:val="900"/>
        </w:numPr>
        <w:spacing w:before="0" w:after="0"/>
      </w:pPr>
      <w:r>
        <w:t>Rolling Shear</w:t>
      </w:r>
    </w:p>
    <w:p>
      <w:pPr>
        <w:numPr>
          <w:ilvl w:val="2"/>
          <w:numId w:val="900"/>
        </w:numPr>
        <w:spacing w:before="0" w:after="0"/>
      </w:pPr>
      <w:r>
        <w:t>Shear Modulus</w:t>
      </w:r>
    </w:p>
    <w:p>
      <w:pPr>
        <w:numPr>
          <w:ilvl w:val="1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Janka Hardness</w:t>
      </w:r>
    </w:p>
    <w:p>
      <w:pPr>
        <w:numPr>
          <w:ilvl w:val="2"/>
          <w:numId w:val="900"/>
        </w:numPr>
        <w:spacing w:before="0" w:after="0"/>
      </w:pPr>
      <w:r>
        <w:t>End Hardness</w:t>
      </w:r>
    </w:p>
    <w:p>
      <w:pPr>
        <w:numPr>
          <w:ilvl w:val="2"/>
          <w:numId w:val="900"/>
        </w:numPr>
        <w:spacing w:before="0" w:after="0"/>
      </w:pPr>
      <w:r>
        <w:t>Side Hardness</w:t>
      </w:r>
    </w:p>
    <w:p>
      <w:pPr>
        <w:numPr>
          <w:ilvl w:val="2"/>
          <w:numId w:val="900"/>
        </w:numPr>
        <w:spacing w:before="0" w:after="0"/>
      </w:pPr>
      <w:r>
        <w:t>Brinell Hardness</w:t>
      </w:r>
    </w:p>
    <w:p>
      <w:pPr>
        <w:numPr>
          <w:ilvl w:val="1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Impact Bending</w:t>
      </w:r>
    </w:p>
    <w:p>
      <w:pPr>
        <w:numPr>
          <w:ilvl w:val="2"/>
          <w:numId w:val="900"/>
        </w:numPr>
        <w:spacing w:before="0" w:after="0"/>
      </w:pPr>
      <w:r>
        <w:t>Work to Maximum Load</w:t>
      </w:r>
    </w:p>
    <w:p>
      <w:pPr>
        <w:numPr>
          <w:ilvl w:val="2"/>
          <w:numId w:val="900"/>
        </w:numPr>
        <w:spacing w:before="0" w:after="0"/>
      </w:pPr>
      <w:r>
        <w:t>Work to Proportional Limit</w:t>
      </w:r>
    </w:p>
    <w:p>
      <w:pPr>
        <w:numPr>
          <w:ilvl w:val="0"/>
          <w:numId w:val="900"/>
        </w:numPr>
        <w:spacing w:before="0" w:after="0"/>
      </w:pPr>
      <w:r>
        <w:t>Dynamic Properties</w:t>
      </w:r>
    </w:p>
    <w:p>
      <w:pPr>
        <w:numPr>
          <w:ilvl w:val="1"/>
          <w:numId w:val="900"/>
        </w:numPr>
        <w:spacing w:before="0" w:after="0"/>
      </w:pPr>
      <w:r>
        <w:t>Fatigue Behavior</w:t>
      </w:r>
    </w:p>
    <w:p>
      <w:pPr>
        <w:numPr>
          <w:ilvl w:val="2"/>
          <w:numId w:val="900"/>
        </w:numPr>
        <w:spacing w:before="0" w:after="0"/>
      </w:pPr>
      <w:r>
        <w:t>Cyclic Loading Effects</w:t>
      </w:r>
    </w:p>
    <w:p>
      <w:pPr>
        <w:numPr>
          <w:ilvl w:val="2"/>
          <w:numId w:val="900"/>
        </w:numPr>
        <w:spacing w:before="0" w:after="0"/>
      </w:pPr>
      <w:r>
        <w:t>Fatigue Life</w:t>
      </w:r>
    </w:p>
    <w:p>
      <w:pPr>
        <w:numPr>
          <w:ilvl w:val="2"/>
          <w:numId w:val="900"/>
        </w:numPr>
        <w:spacing w:before="0" w:after="0"/>
      </w:pPr>
      <w:r>
        <w:t>S-N Curves</w:t>
      </w:r>
    </w:p>
    <w:p>
      <w:pPr>
        <w:numPr>
          <w:ilvl w:val="1"/>
          <w:numId w:val="900"/>
        </w:numPr>
        <w:spacing w:before="0" w:after="0"/>
      </w:pPr>
      <w:r>
        <w:t>Creep Behavior</w:t>
      </w:r>
    </w:p>
    <w:p>
      <w:pPr>
        <w:numPr>
          <w:ilvl w:val="2"/>
          <w:numId w:val="900"/>
        </w:numPr>
        <w:spacing w:before="0" w:after="0"/>
      </w:pPr>
      <w:r>
        <w:t>Time-Dependent Deformation</w:t>
      </w:r>
    </w:p>
    <w:p>
      <w:pPr>
        <w:numPr>
          <w:ilvl w:val="2"/>
          <w:numId w:val="900"/>
        </w:numPr>
        <w:spacing w:before="0" w:after="0"/>
      </w:pPr>
      <w:r>
        <w:t>Creep Mechanisms</w:t>
      </w:r>
    </w:p>
    <w:p>
      <w:pPr>
        <w:numPr>
          <w:ilvl w:val="2"/>
          <w:numId w:val="900"/>
        </w:numPr>
        <w:spacing w:before="0" w:after="0"/>
      </w:pPr>
      <w:r>
        <w:t>Long-term Loading Effects</w:t>
      </w:r>
    </w:p>
    <w:p>
      <w:pPr>
        <w:numPr>
          <w:ilvl w:val="1"/>
          <w:numId w:val="900"/>
        </w:numPr>
        <w:spacing w:before="0" w:after="0"/>
      </w:pPr>
      <w:r>
        <w:t>Vibration Properties</w:t>
      </w:r>
    </w:p>
    <w:p>
      <w:pPr>
        <w:numPr>
          <w:ilvl w:val="2"/>
          <w:numId w:val="900"/>
        </w:numPr>
        <w:spacing w:before="0" w:after="0"/>
      </w:pPr>
      <w:r>
        <w:t>Damping Characteristics</w:t>
      </w:r>
    </w:p>
    <w:p>
      <w:pPr>
        <w:numPr>
          <w:ilvl w:val="2"/>
          <w:numId w:val="900"/>
        </w:numPr>
        <w:spacing w:before="0" w:after="0"/>
      </w:pPr>
      <w:r>
        <w:t>Natural Frequencies</w:t>
      </w:r>
    </w:p>
    <w:p>
      <w:pPr>
        <w:numPr>
          <w:ilvl w:val="0"/>
          <w:numId w:val="900"/>
        </w:numPr>
        <w:spacing w:before="0" w:after="0"/>
      </w:pPr>
      <w:r>
        <w:t>Factors Affecting Mechanical Properties</w:t>
      </w:r>
    </w:p>
    <w:p>
      <w:pPr>
        <w:numPr>
          <w:ilvl w:val="1"/>
          <w:numId w:val="900"/>
        </w:numPr>
        <w:spacing w:before="0" w:after="0"/>
      </w:pPr>
      <w:r>
        <w:t>Moisture Content Effects</w:t>
      </w:r>
    </w:p>
    <w:p>
      <w:pPr>
        <w:numPr>
          <w:ilvl w:val="2"/>
          <w:numId w:val="900"/>
        </w:numPr>
        <w:spacing w:before="0" w:after="0"/>
      </w:pPr>
      <w:r>
        <w:t>Strength-Moisture Relationships</w:t>
      </w:r>
    </w:p>
    <w:p>
      <w:pPr>
        <w:numPr>
          <w:ilvl w:val="2"/>
          <w:numId w:val="900"/>
        </w:numPr>
        <w:spacing w:before="0" w:after="0"/>
      </w:pPr>
      <w:r>
        <w:t>Adjustment Factors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High Temperature Effects</w:t>
      </w:r>
    </w:p>
    <w:p>
      <w:pPr>
        <w:numPr>
          <w:ilvl w:val="2"/>
          <w:numId w:val="900"/>
        </w:numPr>
        <w:spacing w:before="0" w:after="0"/>
      </w:pPr>
      <w:r>
        <w:t>Low Temperature Effects</w:t>
      </w:r>
    </w:p>
    <w:p>
      <w:pPr>
        <w:numPr>
          <w:ilvl w:val="2"/>
          <w:numId w:val="900"/>
        </w:numPr>
        <w:spacing w:before="0" w:after="0"/>
      </w:pPr>
      <w:r>
        <w:t>Thermal Cycling</w:t>
      </w:r>
    </w:p>
    <w:p>
      <w:pPr>
        <w:numPr>
          <w:ilvl w:val="1"/>
          <w:numId w:val="900"/>
        </w:numPr>
        <w:spacing w:before="0" w:after="0"/>
      </w:pPr>
      <w:r>
        <w:t>Density Relationships</w:t>
      </w:r>
    </w:p>
    <w:p>
      <w:pPr>
        <w:numPr>
          <w:ilvl w:val="2"/>
          <w:numId w:val="900"/>
        </w:numPr>
        <w:spacing w:before="0" w:after="0"/>
      </w:pPr>
      <w:r>
        <w:t>Strength-Density Correlations</w:t>
      </w:r>
    </w:p>
    <w:p>
      <w:pPr>
        <w:numPr>
          <w:ilvl w:val="2"/>
          <w:numId w:val="900"/>
        </w:numPr>
        <w:spacing w:before="0" w:after="0"/>
      </w:pPr>
      <w:r>
        <w:t>Specific Strength</w:t>
      </w:r>
    </w:p>
    <w:p>
      <w:pPr>
        <w:numPr>
          <w:ilvl w:val="1"/>
          <w:numId w:val="900"/>
        </w:numPr>
        <w:spacing w:before="0" w:after="0"/>
      </w:pPr>
      <w:r>
        <w:t>Grain Angle Effects</w:t>
      </w:r>
    </w:p>
    <w:p>
      <w:pPr>
        <w:numPr>
          <w:ilvl w:val="2"/>
          <w:numId w:val="900"/>
        </w:numPr>
        <w:spacing w:before="0" w:after="0"/>
      </w:pPr>
      <w:r>
        <w:t>Hankinson's Formula</w:t>
      </w:r>
    </w:p>
    <w:p>
      <w:pPr>
        <w:numPr>
          <w:ilvl w:val="2"/>
          <w:numId w:val="900"/>
        </w:numPr>
        <w:spacing w:before="0" w:after="0"/>
      </w:pPr>
      <w:r>
        <w:t>Slope of Grain</w:t>
      </w:r>
    </w:p>
    <w:p>
      <w:pPr>
        <w:numPr>
          <w:ilvl w:val="1"/>
          <w:numId w:val="900"/>
        </w:numPr>
        <w:spacing w:before="0" w:after="0"/>
      </w:pPr>
      <w:r>
        <w:t>Defects and Irregularities</w:t>
      </w:r>
    </w:p>
    <w:p>
      <w:pPr>
        <w:numPr>
          <w:ilvl w:val="2"/>
          <w:numId w:val="900"/>
        </w:numPr>
        <w:spacing w:before="0" w:after="0"/>
      </w:pPr>
      <w:r>
        <w:t>Knots</w:t>
      </w:r>
    </w:p>
    <w:p>
      <w:pPr>
        <w:numPr>
          <w:ilvl w:val="3"/>
          <w:numId w:val="900"/>
        </w:numPr>
        <w:spacing w:before="0" w:after="0"/>
      </w:pPr>
      <w:r>
        <w:t>Knot Types</w:t>
      </w:r>
    </w:p>
    <w:p>
      <w:pPr>
        <w:numPr>
          <w:ilvl w:val="3"/>
          <w:numId w:val="900"/>
        </w:numPr>
        <w:spacing w:before="0" w:after="0"/>
      </w:pPr>
      <w:r>
        <w:t>Strength Reduction Factors</w:t>
      </w:r>
    </w:p>
    <w:p>
      <w:pPr>
        <w:numPr>
          <w:ilvl w:val="2"/>
          <w:numId w:val="900"/>
        </w:numPr>
        <w:spacing w:before="0" w:after="0"/>
      </w:pPr>
      <w:r>
        <w:t>Slope of Grain</w:t>
      </w:r>
    </w:p>
    <w:p>
      <w:pPr>
        <w:numPr>
          <w:ilvl w:val="2"/>
          <w:numId w:val="900"/>
        </w:numPr>
        <w:spacing w:before="0" w:after="0"/>
      </w:pPr>
      <w:r>
        <w:t>Compression Wood</w:t>
      </w:r>
    </w:p>
    <w:p>
      <w:pPr>
        <w:numPr>
          <w:ilvl w:val="2"/>
          <w:numId w:val="900"/>
        </w:numPr>
        <w:spacing w:before="0" w:after="0"/>
      </w:pPr>
      <w:r>
        <w:t>Tension Wood</w:t>
      </w:r>
    </w:p>
    <w:p>
      <w:pPr>
        <w:numPr>
          <w:ilvl w:val="2"/>
          <w:numId w:val="900"/>
        </w:numPr>
        <w:spacing w:before="0" w:after="0"/>
      </w:pPr>
      <w:r>
        <w:t>Checks and Splits</w:t>
      </w:r>
    </w:p>
    <w:p>
      <w:pPr>
        <w:numPr>
          <w:ilvl w:val="1"/>
          <w:numId w:val="900"/>
        </w:numPr>
        <w:spacing w:before="0" w:after="0"/>
      </w:pPr>
      <w:r>
        <w:t>Loading Rate Effects</w:t>
      </w:r>
    </w:p>
    <w:p>
      <w:pPr>
        <w:numPr>
          <w:ilvl w:val="2"/>
          <w:numId w:val="900"/>
        </w:numPr>
        <w:spacing w:before="0" w:after="0"/>
      </w:pPr>
      <w:r>
        <w:t>Static vs Dynamic Loading</w:t>
      </w:r>
    </w:p>
    <w:p>
      <w:pPr>
        <w:numPr>
          <w:ilvl w:val="2"/>
          <w:numId w:val="900"/>
        </w:numPr>
        <w:spacing w:before="0" w:after="0"/>
      </w:pPr>
      <w:r>
        <w:t>Impact Loading</w:t>
      </w:r>
    </w:p>
    <w:p>
      <w:pPr>
        <w:numPr>
          <w:ilvl w:val="1"/>
          <w:numId w:val="900"/>
        </w:numPr>
        <w:spacing w:before="0" w:after="0"/>
      </w:pPr>
      <w:r>
        <w:t>Size Effects</w:t>
      </w:r>
    </w:p>
    <w:p>
      <w:pPr>
        <w:numPr>
          <w:ilvl w:val="2"/>
          <w:numId w:val="900"/>
        </w:numPr>
        <w:spacing w:before="0" w:after="0"/>
      </w:pPr>
      <w:r>
        <w:t>Volume Effects</w:t>
      </w:r>
    </w:p>
    <w:p>
      <w:pPr>
        <w:numPr>
          <w:ilvl w:val="2"/>
          <w:numId w:val="900"/>
        </w:numPr>
        <w:spacing w:before="0" w:after="0"/>
      </w:pPr>
      <w:r>
        <w:t>Length Effects</w:t>
      </w:r>
    </w:p>
    <w:p>
      <w:pPr>
        <w:numPr>
          <w:ilvl w:val="0"/>
          <w:numId w:val="900"/>
        </w:numPr>
        <w:spacing w:before="0" w:after="0"/>
      </w:pPr>
      <w:r>
        <w:t>Mechanical Testing</w:t>
      </w:r>
    </w:p>
    <w:p>
      <w:pPr>
        <w:numPr>
          <w:ilvl w:val="1"/>
          <w:numId w:val="900"/>
        </w:numPr>
        <w:spacing w:before="0" w:after="0"/>
      </w:pPr>
      <w:r>
        <w:t>Standard Test Methods</w:t>
      </w:r>
    </w:p>
    <w:p>
      <w:pPr>
        <w:numPr>
          <w:ilvl w:val="2"/>
          <w:numId w:val="900"/>
        </w:numPr>
        <w:spacing w:before="0" w:after="0"/>
      </w:pPr>
      <w:r>
        <w:t>ASTM Standards</w:t>
      </w:r>
    </w:p>
    <w:p>
      <w:pPr>
        <w:numPr>
          <w:ilvl w:val="2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Small Clear Specimen Testing</w:t>
      </w:r>
    </w:p>
    <w:p>
      <w:pPr>
        <w:numPr>
          <w:ilvl w:val="2"/>
          <w:numId w:val="900"/>
        </w:numPr>
        <w:spacing w:before="0" w:after="0"/>
      </w:pPr>
      <w:r>
        <w:t>Structural Size Testing</w:t>
      </w:r>
    </w:p>
    <w:p>
      <w:pPr>
        <w:numPr>
          <w:ilvl w:val="1"/>
          <w:numId w:val="900"/>
        </w:numPr>
        <w:spacing w:before="0" w:after="0"/>
      </w:pPr>
      <w:r>
        <w:t>Test Specimen Preparation</w:t>
      </w:r>
    </w:p>
    <w:p>
      <w:pPr>
        <w:numPr>
          <w:ilvl w:val="2"/>
          <w:numId w:val="900"/>
        </w:numPr>
        <w:spacing w:before="0" w:after="0"/>
      </w:pPr>
      <w:r>
        <w:t>Moisture Conditioning</w:t>
      </w:r>
    </w:p>
    <w:p>
      <w:pPr>
        <w:numPr>
          <w:ilvl w:val="2"/>
          <w:numId w:val="900"/>
        </w:numPr>
        <w:spacing w:before="0" w:after="0"/>
      </w:pPr>
      <w:r>
        <w:t>Defect-Free Selection</w:t>
      </w:r>
    </w:p>
    <w:p>
      <w:pPr>
        <w:numPr>
          <w:ilvl w:val="2"/>
          <w:numId w:val="900"/>
        </w:numPr>
        <w:spacing w:before="0" w:after="0"/>
      </w:pPr>
      <w:r>
        <w:t>Grain Orientation</w:t>
      </w:r>
    </w:p>
    <w:p>
      <w:pPr>
        <w:numPr>
          <w:ilvl w:val="1"/>
          <w:numId w:val="900"/>
        </w:numPr>
        <w:spacing w:before="0" w:after="0"/>
      </w:pPr>
      <w:r>
        <w:t>Testing Equipment</w:t>
      </w:r>
    </w:p>
    <w:p>
      <w:pPr>
        <w:numPr>
          <w:ilvl w:val="2"/>
          <w:numId w:val="900"/>
        </w:numPr>
        <w:spacing w:before="0" w:after="0"/>
      </w:pPr>
      <w:r>
        <w:t>Universal Testing Machines</w:t>
      </w:r>
    </w:p>
    <w:p>
      <w:pPr>
        <w:numPr>
          <w:ilvl w:val="2"/>
          <w:numId w:val="900"/>
        </w:numPr>
        <w:spacing w:before="0" w:after="0"/>
      </w:pPr>
      <w:r>
        <w:t>Load Cells</w:t>
      </w:r>
    </w:p>
    <w:p>
      <w:pPr>
        <w:numPr>
          <w:ilvl w:val="2"/>
          <w:numId w:val="900"/>
        </w:numPr>
        <w:spacing w:before="0" w:after="0"/>
      </w:pPr>
      <w:r>
        <w:t>Extensometers</w:t>
      </w:r>
    </w:p>
    <w:p>
      <w:pPr>
        <w:numPr>
          <w:ilvl w:val="2"/>
          <w:numId w:val="900"/>
        </w:numPr>
        <w:spacing w:before="0" w:after="0"/>
      </w:pPr>
      <w:r>
        <w:t>Environmental Chambers</w:t>
      </w:r>
    </w:p>
    <w:p>
      <w:pPr>
        <w:numPr>
          <w:ilvl w:val="1"/>
          <w:numId w:val="900"/>
        </w:numPr>
        <w:spacing w:before="0" w:after="0"/>
      </w:pPr>
      <w:r>
        <w:t>Non-Destructive Evaluation</w:t>
      </w:r>
    </w:p>
    <w:p>
      <w:pPr>
        <w:numPr>
          <w:ilvl w:val="2"/>
          <w:numId w:val="900"/>
        </w:numPr>
        <w:spacing w:before="0" w:after="0"/>
      </w:pPr>
      <w:r>
        <w:t>Stress Wave Timing</w:t>
      </w:r>
    </w:p>
    <w:p>
      <w:pPr>
        <w:numPr>
          <w:ilvl w:val="2"/>
          <w:numId w:val="900"/>
        </w:numPr>
        <w:spacing w:before="0" w:after="0"/>
      </w:pPr>
      <w:r>
        <w:t>Ultrasonic Testing</w:t>
      </w:r>
    </w:p>
    <w:p>
      <w:pPr>
        <w:numPr>
          <w:ilvl w:val="2"/>
          <w:numId w:val="900"/>
        </w:numPr>
        <w:spacing w:before="0" w:after="0"/>
      </w:pPr>
      <w:r>
        <w:t>Vibration Testing</w:t>
      </w:r>
    </w:p>
    <w:p>
      <w:pPr>
        <w:numPr>
          <w:ilvl w:val="2"/>
          <w:numId w:val="900"/>
        </w:numPr>
        <w:spacing w:before="0" w:after="0"/>
      </w:pPr>
      <w:r>
        <w:t>X-ray Densitometry</w:t>
      </w:r>
    </w:p>
    <w:p>
      <w:pPr>
        <w:numPr>
          <w:ilvl w:val="2"/>
          <w:numId w:val="900"/>
        </w:numPr>
        <w:spacing w:before="0" w:after="0"/>
      </w:pPr>
      <w:r>
        <w:t>Machine Stress Rating</w:t>
      </w:r>
    </w:p>
    <w:p>
      <w:pPr>
        <w:pStyle w:val="Heading1"/>
      </w:pPr>
      <w:r>
        <w:t>Wood Deterioration and Protection</w:t>
      </w:r>
    </w:p>
    <w:p>
      <w:pPr>
        <w:numPr>
          <w:ilvl w:val="0"/>
          <w:numId w:val="900"/>
        </w:numPr>
        <w:spacing w:before="0" w:after="0"/>
      </w:pPr>
      <w:r>
        <w:t>Biological Deterioration</w:t>
      </w:r>
    </w:p>
    <w:p>
      <w:pPr>
        <w:numPr>
          <w:ilvl w:val="1"/>
          <w:numId w:val="900"/>
        </w:numPr>
        <w:spacing w:before="0" w:after="0"/>
      </w:pPr>
      <w:r>
        <w:t>Fungal Decay</w:t>
      </w:r>
    </w:p>
    <w:p>
      <w:pPr>
        <w:numPr>
          <w:ilvl w:val="2"/>
          <w:numId w:val="900"/>
        </w:numPr>
        <w:spacing w:before="0" w:after="0"/>
      </w:pPr>
      <w:r>
        <w:t>Wood-Decay Fungi</w:t>
      </w:r>
    </w:p>
    <w:p>
      <w:pPr>
        <w:numPr>
          <w:ilvl w:val="3"/>
          <w:numId w:val="900"/>
        </w:numPr>
        <w:spacing w:before="0" w:after="0"/>
      </w:pPr>
      <w:r>
        <w:t>Brown Rot Fungi</w:t>
      </w:r>
    </w:p>
    <w:p>
      <w:pPr>
        <w:numPr>
          <w:ilvl w:val="4"/>
          <w:numId w:val="900"/>
        </w:numPr>
        <w:spacing w:before="0" w:after="0"/>
      </w:pPr>
      <w:r>
        <w:t>Decay Mechanisms</w:t>
      </w:r>
    </w:p>
    <w:p>
      <w:pPr>
        <w:numPr>
          <w:ilvl w:val="4"/>
          <w:numId w:val="900"/>
        </w:numPr>
        <w:spacing w:before="0" w:after="0"/>
      </w:pPr>
      <w:r>
        <w:t>Common Species</w:t>
      </w:r>
    </w:p>
    <w:p>
      <w:pPr>
        <w:numPr>
          <w:ilvl w:val="4"/>
          <w:numId w:val="900"/>
        </w:numPr>
        <w:spacing w:before="0" w:after="0"/>
      </w:pPr>
      <w:r>
        <w:t>Environmental Requirements</w:t>
      </w:r>
    </w:p>
    <w:p>
      <w:pPr>
        <w:numPr>
          <w:ilvl w:val="3"/>
          <w:numId w:val="900"/>
        </w:numPr>
        <w:spacing w:before="0" w:after="0"/>
      </w:pPr>
      <w:r>
        <w:t>White Rot Fungi</w:t>
      </w:r>
    </w:p>
    <w:p>
      <w:pPr>
        <w:numPr>
          <w:ilvl w:val="4"/>
          <w:numId w:val="900"/>
        </w:numPr>
        <w:spacing w:before="0" w:after="0"/>
      </w:pPr>
      <w:r>
        <w:t>Decay Mechanisms</w:t>
      </w:r>
    </w:p>
    <w:p>
      <w:pPr>
        <w:numPr>
          <w:ilvl w:val="4"/>
          <w:numId w:val="900"/>
        </w:numPr>
        <w:spacing w:before="0" w:after="0"/>
      </w:pPr>
      <w:r>
        <w:t>Common Species</w:t>
      </w:r>
    </w:p>
    <w:p>
      <w:pPr>
        <w:numPr>
          <w:ilvl w:val="4"/>
          <w:numId w:val="900"/>
        </w:numPr>
        <w:spacing w:before="0" w:after="0"/>
      </w:pPr>
      <w:r>
        <w:t>Environmental Requirements</w:t>
      </w:r>
    </w:p>
    <w:p>
      <w:pPr>
        <w:numPr>
          <w:ilvl w:val="3"/>
          <w:numId w:val="900"/>
        </w:numPr>
        <w:spacing w:before="0" w:after="0"/>
      </w:pPr>
      <w:r>
        <w:t>Soft Rot Fungi</w:t>
      </w:r>
    </w:p>
    <w:p>
      <w:pPr>
        <w:numPr>
          <w:ilvl w:val="4"/>
          <w:numId w:val="900"/>
        </w:numPr>
        <w:spacing w:before="0" w:after="0"/>
      </w:pPr>
      <w:r>
        <w:t>Decay Mechanisms</w:t>
      </w:r>
    </w:p>
    <w:p>
      <w:pPr>
        <w:numPr>
          <w:ilvl w:val="4"/>
          <w:numId w:val="900"/>
        </w:numPr>
        <w:spacing w:before="0" w:after="0"/>
      </w:pPr>
      <w:r>
        <w:t>Environmental Conditions</w:t>
      </w:r>
    </w:p>
    <w:p>
      <w:pPr>
        <w:numPr>
          <w:ilvl w:val="2"/>
          <w:numId w:val="900"/>
        </w:numPr>
        <w:spacing w:before="0" w:after="0"/>
      </w:pPr>
      <w:r>
        <w:t>Wood-Staining Fungi</w:t>
      </w:r>
    </w:p>
    <w:p>
      <w:pPr>
        <w:numPr>
          <w:ilvl w:val="3"/>
          <w:numId w:val="900"/>
        </w:numPr>
        <w:spacing w:before="0" w:after="0"/>
      </w:pPr>
      <w:r>
        <w:t>Blue Stain Fungi</w:t>
      </w:r>
    </w:p>
    <w:p>
      <w:pPr>
        <w:numPr>
          <w:ilvl w:val="3"/>
          <w:numId w:val="900"/>
        </w:numPr>
        <w:spacing w:before="0" w:after="0"/>
      </w:pPr>
      <w:r>
        <w:t>Mold Fungi</w:t>
      </w:r>
    </w:p>
    <w:p>
      <w:pPr>
        <w:numPr>
          <w:ilvl w:val="3"/>
          <w:numId w:val="900"/>
        </w:numPr>
        <w:spacing w:before="0" w:after="0"/>
      </w:pPr>
      <w:r>
        <w:t>Conditions for Growth</w:t>
      </w:r>
    </w:p>
    <w:p>
      <w:pPr>
        <w:numPr>
          <w:ilvl w:val="2"/>
          <w:numId w:val="900"/>
        </w:numPr>
        <w:spacing w:before="0" w:after="0"/>
      </w:pPr>
      <w:r>
        <w:t>Fungal Growth Requirements</w:t>
      </w:r>
    </w:p>
    <w:p>
      <w:pPr>
        <w:numPr>
          <w:ilvl w:val="3"/>
          <w:numId w:val="900"/>
        </w:numPr>
        <w:spacing w:before="0" w:after="0"/>
      </w:pPr>
      <w:r>
        <w:t>Moisture Requirements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Oxygen Requirements</w:t>
      </w:r>
    </w:p>
    <w:p>
      <w:pPr>
        <w:numPr>
          <w:ilvl w:val="3"/>
          <w:numId w:val="900"/>
        </w:numPr>
        <w:spacing w:before="0" w:after="0"/>
      </w:pPr>
      <w:r>
        <w:t>pH Requirements</w:t>
      </w:r>
    </w:p>
    <w:p>
      <w:pPr>
        <w:numPr>
          <w:ilvl w:val="1"/>
          <w:numId w:val="900"/>
        </w:numPr>
        <w:spacing w:before="0" w:after="0"/>
      </w:pPr>
      <w:r>
        <w:t>Insect Attack</w:t>
      </w:r>
    </w:p>
    <w:p>
      <w:pPr>
        <w:numPr>
          <w:ilvl w:val="2"/>
          <w:numId w:val="900"/>
        </w:numPr>
        <w:spacing w:before="0" w:after="0"/>
      </w:pPr>
      <w:r>
        <w:t>Termites</w:t>
      </w:r>
    </w:p>
    <w:p>
      <w:pPr>
        <w:numPr>
          <w:ilvl w:val="3"/>
          <w:numId w:val="900"/>
        </w:numPr>
        <w:spacing w:before="0" w:after="0"/>
      </w:pPr>
      <w:r>
        <w:t>Subterranean Termites</w:t>
      </w:r>
    </w:p>
    <w:p>
      <w:pPr>
        <w:numPr>
          <w:ilvl w:val="3"/>
          <w:numId w:val="900"/>
        </w:numPr>
        <w:spacing w:before="0" w:after="0"/>
      </w:pPr>
      <w:r>
        <w:t>Drywood Termites</w:t>
      </w:r>
    </w:p>
    <w:p>
      <w:pPr>
        <w:numPr>
          <w:ilvl w:val="3"/>
          <w:numId w:val="900"/>
        </w:numPr>
        <w:spacing w:before="0" w:after="0"/>
      </w:pPr>
      <w:r>
        <w:t>Dampwood Termites</w:t>
      </w:r>
    </w:p>
    <w:p>
      <w:pPr>
        <w:numPr>
          <w:ilvl w:val="3"/>
          <w:numId w:val="900"/>
        </w:numPr>
        <w:spacing w:before="0" w:after="0"/>
      </w:pPr>
      <w:r>
        <w:t>Biology and Behavior</w:t>
      </w:r>
    </w:p>
    <w:p>
      <w:pPr>
        <w:numPr>
          <w:ilvl w:val="3"/>
          <w:numId w:val="900"/>
        </w:numPr>
        <w:spacing w:before="0" w:after="0"/>
      </w:pPr>
      <w:r>
        <w:t>Damage Patterns</w:t>
      </w:r>
    </w:p>
    <w:p>
      <w:pPr>
        <w:numPr>
          <w:ilvl w:val="2"/>
          <w:numId w:val="900"/>
        </w:numPr>
        <w:spacing w:before="0" w:after="0"/>
      </w:pPr>
      <w:r>
        <w:t>Beetles</w:t>
      </w:r>
    </w:p>
    <w:p>
      <w:pPr>
        <w:numPr>
          <w:ilvl w:val="3"/>
          <w:numId w:val="900"/>
        </w:numPr>
        <w:spacing w:before="0" w:after="0"/>
      </w:pPr>
      <w:r>
        <w:t>Powderpost Beetles</w:t>
      </w:r>
    </w:p>
    <w:p>
      <w:pPr>
        <w:numPr>
          <w:ilvl w:val="3"/>
          <w:numId w:val="900"/>
        </w:numPr>
        <w:spacing w:before="0" w:after="0"/>
      </w:pPr>
      <w:r>
        <w:t>Longhorn Beetles</w:t>
      </w:r>
    </w:p>
    <w:p>
      <w:pPr>
        <w:numPr>
          <w:ilvl w:val="3"/>
          <w:numId w:val="900"/>
        </w:numPr>
        <w:spacing w:before="0" w:after="0"/>
      </w:pPr>
      <w:r>
        <w:t>Bark Beetles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3"/>
          <w:numId w:val="900"/>
        </w:numPr>
        <w:spacing w:before="0" w:after="0"/>
      </w:pPr>
      <w:r>
        <w:t>Damage Characteristics</w:t>
      </w:r>
    </w:p>
    <w:p>
      <w:pPr>
        <w:numPr>
          <w:ilvl w:val="2"/>
          <w:numId w:val="900"/>
        </w:numPr>
        <w:spacing w:before="0" w:after="0"/>
      </w:pPr>
      <w:r>
        <w:t>Carpenter Ants</w:t>
      </w:r>
    </w:p>
    <w:p>
      <w:pPr>
        <w:numPr>
          <w:ilvl w:val="3"/>
          <w:numId w:val="900"/>
        </w:numPr>
        <w:spacing w:before="0" w:after="0"/>
      </w:pPr>
      <w:r>
        <w:t>Biology and Behavior</w:t>
      </w:r>
    </w:p>
    <w:p>
      <w:pPr>
        <w:numPr>
          <w:ilvl w:val="3"/>
          <w:numId w:val="900"/>
        </w:numPr>
        <w:spacing w:before="0" w:after="0"/>
      </w:pPr>
      <w:r>
        <w:t>Damage Patterns</w:t>
      </w:r>
    </w:p>
    <w:p>
      <w:pPr>
        <w:numPr>
          <w:ilvl w:val="2"/>
          <w:numId w:val="900"/>
        </w:numPr>
        <w:spacing w:before="0" w:after="0"/>
      </w:pPr>
      <w:r>
        <w:t>Other Wood-Boring Insects</w:t>
      </w:r>
    </w:p>
    <w:p>
      <w:pPr>
        <w:numPr>
          <w:ilvl w:val="3"/>
          <w:numId w:val="900"/>
        </w:numPr>
        <w:spacing w:before="0" w:after="0"/>
      </w:pPr>
      <w:r>
        <w:t>Carpenter Bees</w:t>
      </w:r>
    </w:p>
    <w:p>
      <w:pPr>
        <w:numPr>
          <w:ilvl w:val="3"/>
          <w:numId w:val="900"/>
        </w:numPr>
        <w:spacing w:before="0" w:after="0"/>
      </w:pPr>
      <w:r>
        <w:t>Wood Wasps</w:t>
      </w:r>
    </w:p>
    <w:p>
      <w:pPr>
        <w:numPr>
          <w:ilvl w:val="1"/>
          <w:numId w:val="900"/>
        </w:numPr>
        <w:spacing w:before="0" w:after="0"/>
      </w:pPr>
      <w:r>
        <w:t>Marine Borers</w:t>
      </w:r>
    </w:p>
    <w:p>
      <w:pPr>
        <w:numPr>
          <w:ilvl w:val="2"/>
          <w:numId w:val="900"/>
        </w:numPr>
        <w:spacing w:before="0" w:after="0"/>
      </w:pPr>
      <w:r>
        <w:t>Shipworms</w:t>
      </w:r>
    </w:p>
    <w:p>
      <w:pPr>
        <w:numPr>
          <w:ilvl w:val="2"/>
          <w:numId w:val="900"/>
        </w:numPr>
        <w:spacing w:before="0" w:after="0"/>
      </w:pPr>
      <w:r>
        <w:t>Gribbles</w:t>
      </w:r>
    </w:p>
    <w:p>
      <w:pPr>
        <w:numPr>
          <w:ilvl w:val="2"/>
          <w:numId w:val="900"/>
        </w:numPr>
        <w:spacing w:before="0" w:after="0"/>
      </w:pPr>
      <w:r>
        <w:t>Pholads</w:t>
      </w:r>
    </w:p>
    <w:p>
      <w:pPr>
        <w:numPr>
          <w:ilvl w:val="2"/>
          <w:numId w:val="900"/>
        </w:numPr>
        <w:spacing w:before="0" w:after="0"/>
      </w:pPr>
      <w:r>
        <w:t>Marine Environment Factors</w:t>
      </w:r>
    </w:p>
    <w:p>
      <w:pPr>
        <w:numPr>
          <w:ilvl w:val="0"/>
          <w:numId w:val="900"/>
        </w:numPr>
        <w:spacing w:before="0" w:after="0"/>
      </w:pPr>
      <w:r>
        <w:t>Abiotic Deterioration</w:t>
      </w:r>
    </w:p>
    <w:p>
      <w:pPr>
        <w:numPr>
          <w:ilvl w:val="1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Ultraviolet Radiation Effects</w:t>
      </w:r>
    </w:p>
    <w:p>
      <w:pPr>
        <w:numPr>
          <w:ilvl w:val="2"/>
          <w:numId w:val="900"/>
        </w:numPr>
        <w:spacing w:before="0" w:after="0"/>
      </w:pPr>
      <w:r>
        <w:t>Moisture Cycling</w:t>
      </w:r>
    </w:p>
    <w:p>
      <w:pPr>
        <w:numPr>
          <w:ilvl w:val="2"/>
          <w:numId w:val="900"/>
        </w:numPr>
        <w:spacing w:before="0" w:after="0"/>
      </w:pPr>
      <w:r>
        <w:t>Temperature Cycling</w:t>
      </w:r>
    </w:p>
    <w:p>
      <w:pPr>
        <w:numPr>
          <w:ilvl w:val="2"/>
          <w:numId w:val="900"/>
        </w:numPr>
        <w:spacing w:before="0" w:after="0"/>
      </w:pPr>
      <w:r>
        <w:t>Wind and Rain Effects</w:t>
      </w:r>
    </w:p>
    <w:p>
      <w:pPr>
        <w:numPr>
          <w:ilvl w:val="2"/>
          <w:numId w:val="900"/>
        </w:numPr>
        <w:spacing w:before="0" w:after="0"/>
      </w:pPr>
      <w:r>
        <w:t>Surface Degradation</w:t>
      </w:r>
    </w:p>
    <w:p>
      <w:pPr>
        <w:numPr>
          <w:ilvl w:val="1"/>
          <w:numId w:val="900"/>
        </w:numPr>
        <w:spacing w:before="0" w:after="0"/>
      </w:pPr>
      <w:r>
        <w:t>Fire Damage</w:t>
      </w:r>
    </w:p>
    <w:p>
      <w:pPr>
        <w:numPr>
          <w:ilvl w:val="2"/>
          <w:numId w:val="900"/>
        </w:numPr>
        <w:spacing w:before="0" w:after="0"/>
      </w:pPr>
      <w:r>
        <w:t>Combustion Process</w:t>
      </w:r>
    </w:p>
    <w:p>
      <w:pPr>
        <w:numPr>
          <w:ilvl w:val="2"/>
          <w:numId w:val="900"/>
        </w:numPr>
        <w:spacing w:before="0" w:after="0"/>
      </w:pPr>
      <w:r>
        <w:t>Char Formation</w:t>
      </w:r>
    </w:p>
    <w:p>
      <w:pPr>
        <w:numPr>
          <w:ilvl w:val="2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Smoke Production</w:t>
      </w:r>
    </w:p>
    <w:p>
      <w:pPr>
        <w:numPr>
          <w:ilvl w:val="1"/>
          <w:numId w:val="900"/>
        </w:numPr>
        <w:spacing w:before="0" w:after="0"/>
      </w:pPr>
      <w:r>
        <w:t>Chemical Degradation</w:t>
      </w:r>
    </w:p>
    <w:p>
      <w:pPr>
        <w:numPr>
          <w:ilvl w:val="2"/>
          <w:numId w:val="900"/>
        </w:numPr>
        <w:spacing w:before="0" w:after="0"/>
      </w:pPr>
      <w:r>
        <w:t>Acid Attack</w:t>
      </w:r>
    </w:p>
    <w:p>
      <w:pPr>
        <w:numPr>
          <w:ilvl w:val="2"/>
          <w:numId w:val="900"/>
        </w:numPr>
        <w:spacing w:before="0" w:after="0"/>
      </w:pPr>
      <w:r>
        <w:t>Alkali Attack</w:t>
      </w:r>
    </w:p>
    <w:p>
      <w:pPr>
        <w:numPr>
          <w:ilvl w:val="2"/>
          <w:numId w:val="900"/>
        </w:numPr>
        <w:spacing w:before="0" w:after="0"/>
      </w:pPr>
      <w:r>
        <w:t>Salt Effects</w:t>
      </w:r>
    </w:p>
    <w:p>
      <w:pPr>
        <w:numPr>
          <w:ilvl w:val="2"/>
          <w:numId w:val="900"/>
        </w:numPr>
        <w:spacing w:before="0" w:after="0"/>
      </w:pPr>
      <w:r>
        <w:t>Pollution Effects</w:t>
      </w:r>
    </w:p>
    <w:p>
      <w:pPr>
        <w:numPr>
          <w:ilvl w:val="1"/>
          <w:numId w:val="900"/>
        </w:numPr>
        <w:spacing w:before="0" w:after="0"/>
      </w:pPr>
      <w:r>
        <w:t>Mechanical Degradation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numPr>
          <w:ilvl w:val="2"/>
          <w:numId w:val="900"/>
        </w:numPr>
        <w:spacing w:before="0" w:after="0"/>
      </w:pPr>
      <w:r>
        <w:t>Erosion</w:t>
      </w:r>
    </w:p>
    <w:p>
      <w:pPr>
        <w:numPr>
          <w:ilvl w:val="2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Impact Damage</w:t>
      </w:r>
    </w:p>
    <w:p>
      <w:pPr>
        <w:numPr>
          <w:ilvl w:val="0"/>
          <w:numId w:val="900"/>
        </w:numPr>
        <w:spacing w:before="0" w:after="0"/>
      </w:pPr>
      <w:r>
        <w:t>Natural Durability</w:t>
      </w:r>
    </w:p>
    <w:p>
      <w:pPr>
        <w:numPr>
          <w:ilvl w:val="1"/>
          <w:numId w:val="900"/>
        </w:numPr>
        <w:spacing w:before="0" w:after="0"/>
      </w:pPr>
      <w:r>
        <w:t>Heartwood Extractives</w:t>
      </w:r>
    </w:p>
    <w:p>
      <w:pPr>
        <w:numPr>
          <w:ilvl w:val="2"/>
          <w:numId w:val="900"/>
        </w:numPr>
        <w:spacing w:before="0" w:after="0"/>
      </w:pPr>
      <w:r>
        <w:t>Toxic Compounds</w:t>
      </w:r>
    </w:p>
    <w:p>
      <w:pPr>
        <w:numPr>
          <w:ilvl w:val="2"/>
          <w:numId w:val="900"/>
        </w:numPr>
        <w:spacing w:before="0" w:after="0"/>
      </w:pPr>
      <w:r>
        <w:t>Antifungal Properties</w:t>
      </w:r>
    </w:p>
    <w:p>
      <w:pPr>
        <w:numPr>
          <w:ilvl w:val="2"/>
          <w:numId w:val="900"/>
        </w:numPr>
        <w:spacing w:before="0" w:after="0"/>
      </w:pPr>
      <w:r>
        <w:t>Insect Resistance</w:t>
      </w:r>
    </w:p>
    <w:p>
      <w:pPr>
        <w:numPr>
          <w:ilvl w:val="1"/>
          <w:numId w:val="900"/>
        </w:numPr>
        <w:spacing w:before="0" w:after="0"/>
      </w:pPr>
      <w:r>
        <w:t>Durability Classification</w:t>
      </w:r>
    </w:p>
    <w:p>
      <w:pPr>
        <w:numPr>
          <w:ilvl w:val="2"/>
          <w:numId w:val="900"/>
        </w:numPr>
        <w:spacing w:before="0" w:after="0"/>
      </w:pPr>
      <w:r>
        <w:t>Decay Resistance Classes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Species Rankings</w:t>
      </w:r>
    </w:p>
    <w:p>
      <w:pPr>
        <w:numPr>
          <w:ilvl w:val="1"/>
          <w:numId w:val="900"/>
        </w:numPr>
        <w:spacing w:before="0" w:after="0"/>
      </w:pPr>
      <w:r>
        <w:t>Factors Affecting Durability</w:t>
      </w:r>
    </w:p>
    <w:p>
      <w:pPr>
        <w:numPr>
          <w:ilvl w:val="2"/>
          <w:numId w:val="900"/>
        </w:numPr>
        <w:spacing w:before="0" w:after="0"/>
      </w:pPr>
      <w:r>
        <w:t>Extractive Content</w:t>
      </w:r>
    </w:p>
    <w:p>
      <w:pPr>
        <w:numPr>
          <w:ilvl w:val="2"/>
          <w:numId w:val="900"/>
        </w:numPr>
        <w:spacing w:before="0" w:after="0"/>
      </w:pPr>
      <w:r>
        <w:t>Moisture Exclusion</w:t>
      </w:r>
    </w:p>
    <w:p>
      <w:pPr>
        <w:numPr>
          <w:ilvl w:val="2"/>
          <w:numId w:val="900"/>
        </w:numPr>
        <w:spacing w:before="0" w:after="0"/>
      </w:pPr>
      <w:r>
        <w:t>Density Effects</w:t>
      </w:r>
    </w:p>
    <w:p>
      <w:pPr>
        <w:numPr>
          <w:ilvl w:val="2"/>
          <w:numId w:val="900"/>
        </w:numPr>
        <w:spacing w:before="0" w:after="0"/>
      </w:pPr>
      <w:r>
        <w:t>Anatomical Features</w:t>
      </w:r>
    </w:p>
    <w:p>
      <w:pPr>
        <w:numPr>
          <w:ilvl w:val="0"/>
          <w:numId w:val="900"/>
        </w:numPr>
        <w:spacing w:before="0" w:after="0"/>
      </w:pPr>
      <w:r>
        <w:t>Wood Preservation</w:t>
      </w:r>
    </w:p>
    <w:p>
      <w:pPr>
        <w:numPr>
          <w:ilvl w:val="1"/>
          <w:numId w:val="900"/>
        </w:numPr>
        <w:spacing w:before="0" w:after="0"/>
      </w:pPr>
      <w:r>
        <w:t>Preservation Principles</w:t>
      </w:r>
    </w:p>
    <w:p>
      <w:pPr>
        <w:numPr>
          <w:ilvl w:val="2"/>
          <w:numId w:val="900"/>
        </w:numPr>
        <w:spacing w:before="0" w:after="0"/>
      </w:pPr>
      <w:r>
        <w:t>Toxic Threshold</w:t>
      </w:r>
    </w:p>
    <w:p>
      <w:pPr>
        <w:numPr>
          <w:ilvl w:val="2"/>
          <w:numId w:val="900"/>
        </w:numPr>
        <w:spacing w:before="0" w:after="0"/>
      </w:pPr>
      <w:r>
        <w:t>Penetration Requirements</w:t>
      </w:r>
    </w:p>
    <w:p>
      <w:pPr>
        <w:numPr>
          <w:ilvl w:val="2"/>
          <w:numId w:val="900"/>
        </w:numPr>
        <w:spacing w:before="0" w:after="0"/>
      </w:pPr>
      <w:r>
        <w:t>Retention Requirements</w:t>
      </w:r>
    </w:p>
    <w:p>
      <w:pPr>
        <w:numPr>
          <w:ilvl w:val="2"/>
          <w:numId w:val="900"/>
        </w:numPr>
        <w:spacing w:before="0" w:after="0"/>
      </w:pPr>
      <w:r>
        <w:t>Leaching Resistance</w:t>
      </w:r>
    </w:p>
    <w:p>
      <w:pPr>
        <w:numPr>
          <w:ilvl w:val="1"/>
          <w:numId w:val="900"/>
        </w:numPr>
        <w:spacing w:before="0" w:after="0"/>
      </w:pPr>
      <w:r>
        <w:t>Preservative Chemicals</w:t>
      </w:r>
    </w:p>
    <w:p>
      <w:pPr>
        <w:numPr>
          <w:ilvl w:val="2"/>
          <w:numId w:val="900"/>
        </w:numPr>
        <w:spacing w:before="0" w:after="0"/>
      </w:pPr>
      <w:r>
        <w:t>Water-Borne Preservatives</w:t>
      </w:r>
    </w:p>
    <w:p>
      <w:pPr>
        <w:numPr>
          <w:ilvl w:val="3"/>
          <w:numId w:val="900"/>
        </w:numPr>
        <w:spacing w:before="0" w:after="0"/>
      </w:pPr>
      <w:r>
        <w:t>Chromated Copper Arsenate</w:t>
      </w:r>
    </w:p>
    <w:p>
      <w:pPr>
        <w:numPr>
          <w:ilvl w:val="3"/>
          <w:numId w:val="900"/>
        </w:numPr>
        <w:spacing w:before="0" w:after="0"/>
      </w:pPr>
      <w:r>
        <w:t>Alkaline Copper Quaternary</w:t>
      </w:r>
    </w:p>
    <w:p>
      <w:pPr>
        <w:numPr>
          <w:ilvl w:val="3"/>
          <w:numId w:val="900"/>
        </w:numPr>
        <w:spacing w:before="0" w:after="0"/>
      </w:pPr>
      <w:r>
        <w:t>Copper Azole</w:t>
      </w:r>
    </w:p>
    <w:p>
      <w:pPr>
        <w:numPr>
          <w:ilvl w:val="3"/>
          <w:numId w:val="900"/>
        </w:numPr>
        <w:spacing w:before="0" w:after="0"/>
      </w:pPr>
      <w:r>
        <w:t>Micronized Copper Systems</w:t>
      </w:r>
    </w:p>
    <w:p>
      <w:pPr>
        <w:numPr>
          <w:ilvl w:val="2"/>
          <w:numId w:val="900"/>
        </w:numPr>
        <w:spacing w:before="0" w:after="0"/>
      </w:pPr>
      <w:r>
        <w:t>Oil-Borne Preservatives</w:t>
      </w:r>
    </w:p>
    <w:p>
      <w:pPr>
        <w:numPr>
          <w:ilvl w:val="3"/>
          <w:numId w:val="900"/>
        </w:numPr>
        <w:spacing w:before="0" w:after="0"/>
      </w:pPr>
      <w:r>
        <w:t>Creosote</w:t>
      </w:r>
    </w:p>
    <w:p>
      <w:pPr>
        <w:numPr>
          <w:ilvl w:val="3"/>
          <w:numId w:val="900"/>
        </w:numPr>
        <w:spacing w:before="0" w:after="0"/>
      </w:pPr>
      <w:r>
        <w:t>Pentachlorophenol</w:t>
      </w:r>
    </w:p>
    <w:p>
      <w:pPr>
        <w:numPr>
          <w:ilvl w:val="3"/>
          <w:numId w:val="900"/>
        </w:numPr>
        <w:spacing w:before="0" w:after="0"/>
      </w:pPr>
      <w:r>
        <w:t>Copper Naphthenate</w:t>
      </w:r>
    </w:p>
    <w:p>
      <w:pPr>
        <w:numPr>
          <w:ilvl w:val="2"/>
          <w:numId w:val="900"/>
        </w:numPr>
        <w:spacing w:before="0" w:after="0"/>
      </w:pPr>
      <w:r>
        <w:t>Organic Preservatives</w:t>
      </w:r>
    </w:p>
    <w:p>
      <w:pPr>
        <w:numPr>
          <w:ilvl w:val="3"/>
          <w:numId w:val="900"/>
        </w:numPr>
        <w:spacing w:before="0" w:after="0"/>
      </w:pPr>
      <w:r>
        <w:t>Propiconazole</w:t>
      </w:r>
    </w:p>
    <w:p>
      <w:pPr>
        <w:numPr>
          <w:ilvl w:val="3"/>
          <w:numId w:val="900"/>
        </w:numPr>
        <w:spacing w:before="0" w:after="0"/>
      </w:pPr>
      <w:r>
        <w:t>Tebuconazole</w:t>
      </w:r>
    </w:p>
    <w:p>
      <w:pPr>
        <w:numPr>
          <w:ilvl w:val="3"/>
          <w:numId w:val="900"/>
        </w:numPr>
        <w:spacing w:before="0" w:after="0"/>
      </w:pPr>
      <w:r>
        <w:t>IPBC</w:t>
      </w:r>
    </w:p>
    <w:p>
      <w:pPr>
        <w:numPr>
          <w:ilvl w:val="2"/>
          <w:numId w:val="900"/>
        </w:numPr>
        <w:spacing w:before="0" w:after="0"/>
      </w:pPr>
      <w:r>
        <w:t>Boron Compounds</w:t>
      </w:r>
    </w:p>
    <w:p>
      <w:pPr>
        <w:numPr>
          <w:ilvl w:val="3"/>
          <w:numId w:val="900"/>
        </w:numPr>
        <w:spacing w:before="0" w:after="0"/>
      </w:pPr>
      <w:r>
        <w:t>Boric Acid</w:t>
      </w:r>
    </w:p>
    <w:p>
      <w:pPr>
        <w:numPr>
          <w:ilvl w:val="3"/>
          <w:numId w:val="900"/>
        </w:numPr>
        <w:spacing w:before="0" w:after="0"/>
      </w:pPr>
      <w:r>
        <w:t>Borax</w:t>
      </w:r>
    </w:p>
    <w:p>
      <w:pPr>
        <w:numPr>
          <w:ilvl w:val="3"/>
          <w:numId w:val="900"/>
        </w:numPr>
        <w:spacing w:before="0" w:after="0"/>
      </w:pPr>
      <w:r>
        <w:t>Disodium Octaborate</w:t>
      </w:r>
    </w:p>
    <w:p>
      <w:pPr>
        <w:numPr>
          <w:ilvl w:val="1"/>
          <w:numId w:val="900"/>
        </w:numPr>
        <w:spacing w:before="0" w:after="0"/>
      </w:pPr>
      <w:r>
        <w:t>Treatment Processes</w:t>
      </w:r>
    </w:p>
    <w:p>
      <w:pPr>
        <w:numPr>
          <w:ilvl w:val="2"/>
          <w:numId w:val="900"/>
        </w:numPr>
        <w:spacing w:before="0" w:after="0"/>
      </w:pPr>
      <w:r>
        <w:t>Pressure Processes</w:t>
      </w:r>
    </w:p>
    <w:p>
      <w:pPr>
        <w:numPr>
          <w:ilvl w:val="3"/>
          <w:numId w:val="900"/>
        </w:numPr>
        <w:spacing w:before="0" w:after="0"/>
      </w:pPr>
      <w:r>
        <w:t>Full-Cell Process</w:t>
      </w:r>
    </w:p>
    <w:p>
      <w:pPr>
        <w:numPr>
          <w:ilvl w:val="3"/>
          <w:numId w:val="900"/>
        </w:numPr>
        <w:spacing w:before="0" w:after="0"/>
      </w:pPr>
      <w:r>
        <w:t>Empty-Cell Process</w:t>
      </w:r>
    </w:p>
    <w:p>
      <w:pPr>
        <w:numPr>
          <w:ilvl w:val="3"/>
          <w:numId w:val="900"/>
        </w:numPr>
        <w:spacing w:before="0" w:after="0"/>
      </w:pPr>
      <w:r>
        <w:t>Vacuum-Pressure Process</w:t>
      </w:r>
    </w:p>
    <w:p>
      <w:pPr>
        <w:numPr>
          <w:ilvl w:val="2"/>
          <w:numId w:val="900"/>
        </w:numPr>
        <w:spacing w:before="0" w:after="0"/>
      </w:pPr>
      <w:r>
        <w:t>Non-Pressure Processes</w:t>
      </w:r>
    </w:p>
    <w:p>
      <w:pPr>
        <w:numPr>
          <w:ilvl w:val="3"/>
          <w:numId w:val="900"/>
        </w:numPr>
        <w:spacing w:before="0" w:after="0"/>
      </w:pPr>
      <w:r>
        <w:t>Dipping</w:t>
      </w:r>
    </w:p>
    <w:p>
      <w:pPr>
        <w:numPr>
          <w:ilvl w:val="3"/>
          <w:numId w:val="900"/>
        </w:numPr>
        <w:spacing w:before="0" w:after="0"/>
      </w:pPr>
      <w:r>
        <w:t>Brushing</w:t>
      </w:r>
    </w:p>
    <w:p>
      <w:pPr>
        <w:numPr>
          <w:ilvl w:val="3"/>
          <w:numId w:val="900"/>
        </w:numPr>
        <w:spacing w:before="0" w:after="0"/>
      </w:pPr>
      <w:r>
        <w:t>Spraying</w:t>
      </w:r>
    </w:p>
    <w:p>
      <w:pPr>
        <w:numPr>
          <w:ilvl w:val="3"/>
          <w:numId w:val="900"/>
        </w:numPr>
        <w:spacing w:before="0" w:after="0"/>
      </w:pPr>
      <w:r>
        <w:t>Diffusion Processes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Penetration Assessment</w:t>
      </w:r>
    </w:p>
    <w:p>
      <w:pPr>
        <w:numPr>
          <w:ilvl w:val="2"/>
          <w:numId w:val="900"/>
        </w:numPr>
        <w:spacing w:before="0" w:after="0"/>
      </w:pPr>
      <w:r>
        <w:t>Retention Analysis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Standards and Specifications</w:t>
      </w:r>
    </w:p>
    <w:p>
      <w:pPr>
        <w:pStyle w:val="Heading1"/>
      </w:pPr>
      <w:r>
        <w:t>Primary Wood Processing</w:t>
      </w:r>
    </w:p>
    <w:p>
      <w:pPr>
        <w:numPr>
          <w:ilvl w:val="0"/>
          <w:numId w:val="900"/>
        </w:numPr>
        <w:spacing w:before="0" w:after="0"/>
      </w:pPr>
      <w:r>
        <w:t>Forest Harvesting</w:t>
      </w:r>
    </w:p>
    <w:p>
      <w:pPr>
        <w:numPr>
          <w:ilvl w:val="1"/>
          <w:numId w:val="900"/>
        </w:numPr>
        <w:spacing w:before="0" w:after="0"/>
      </w:pPr>
      <w:r>
        <w:t>Tree Felling</w:t>
      </w:r>
    </w:p>
    <w:p>
      <w:pPr>
        <w:numPr>
          <w:ilvl w:val="2"/>
          <w:numId w:val="900"/>
        </w:numPr>
        <w:spacing w:before="0" w:after="0"/>
      </w:pPr>
      <w:r>
        <w:t>Manual Felling</w:t>
      </w:r>
    </w:p>
    <w:p>
      <w:pPr>
        <w:numPr>
          <w:ilvl w:val="2"/>
          <w:numId w:val="900"/>
        </w:numPr>
        <w:spacing w:before="0" w:after="0"/>
      </w:pPr>
      <w:r>
        <w:t>Mechanized Felling</w:t>
      </w:r>
    </w:p>
    <w:p>
      <w:pPr>
        <w:numPr>
          <w:ilvl w:val="2"/>
          <w:numId w:val="900"/>
        </w:numPr>
        <w:spacing w:before="0" w:after="0"/>
      </w:pPr>
      <w:r>
        <w:t>Directional Felling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Log Extraction</w:t>
      </w:r>
    </w:p>
    <w:p>
      <w:pPr>
        <w:numPr>
          <w:ilvl w:val="2"/>
          <w:numId w:val="900"/>
        </w:numPr>
        <w:spacing w:before="0" w:after="0"/>
      </w:pPr>
      <w:r>
        <w:t>Skidding Systems</w:t>
      </w:r>
    </w:p>
    <w:p>
      <w:pPr>
        <w:numPr>
          <w:ilvl w:val="2"/>
          <w:numId w:val="900"/>
        </w:numPr>
        <w:spacing w:before="0" w:after="0"/>
      </w:pPr>
      <w:r>
        <w:t>Forwarding Systems</w:t>
      </w:r>
    </w:p>
    <w:p>
      <w:pPr>
        <w:numPr>
          <w:ilvl w:val="2"/>
          <w:numId w:val="900"/>
        </w:numPr>
        <w:spacing w:before="0" w:after="0"/>
      </w:pPr>
      <w:r>
        <w:t>Cable Logging</w:t>
      </w:r>
    </w:p>
    <w:p>
      <w:pPr>
        <w:numPr>
          <w:ilvl w:val="2"/>
          <w:numId w:val="900"/>
        </w:numPr>
        <w:spacing w:before="0" w:after="0"/>
      </w:pPr>
      <w:r>
        <w:t>Helicopter Logging</w:t>
      </w:r>
    </w:p>
    <w:p>
      <w:pPr>
        <w:numPr>
          <w:ilvl w:val="1"/>
          <w:numId w:val="900"/>
        </w:numPr>
        <w:spacing w:before="0" w:after="0"/>
      </w:pPr>
      <w:r>
        <w:t>Log Transportation</w:t>
      </w:r>
    </w:p>
    <w:p>
      <w:pPr>
        <w:numPr>
          <w:ilvl w:val="2"/>
          <w:numId w:val="900"/>
        </w:numPr>
        <w:spacing w:before="0" w:after="0"/>
      </w:pPr>
      <w:r>
        <w:t>Truck Transportation</w:t>
      </w:r>
    </w:p>
    <w:p>
      <w:pPr>
        <w:numPr>
          <w:ilvl w:val="2"/>
          <w:numId w:val="900"/>
        </w:numPr>
        <w:spacing w:before="0" w:after="0"/>
      </w:pPr>
      <w:r>
        <w:t>Rail Transportation</w:t>
      </w:r>
    </w:p>
    <w:p>
      <w:pPr>
        <w:numPr>
          <w:ilvl w:val="2"/>
          <w:numId w:val="900"/>
        </w:numPr>
        <w:spacing w:before="0" w:after="0"/>
      </w:pPr>
      <w:r>
        <w:t>Water Transportation</w:t>
      </w:r>
    </w:p>
    <w:p>
      <w:pPr>
        <w:numPr>
          <w:ilvl w:val="2"/>
          <w:numId w:val="900"/>
        </w:numPr>
        <w:spacing w:before="0" w:after="0"/>
      </w:pPr>
      <w:r>
        <w:t>Log Handling Equipment</w:t>
      </w:r>
    </w:p>
    <w:p>
      <w:pPr>
        <w:numPr>
          <w:ilvl w:val="0"/>
          <w:numId w:val="900"/>
        </w:numPr>
        <w:spacing w:before="0" w:after="0"/>
      </w:pPr>
      <w:r>
        <w:t>Log Assessment and Preparation</w:t>
      </w:r>
    </w:p>
    <w:p>
      <w:pPr>
        <w:numPr>
          <w:ilvl w:val="1"/>
          <w:numId w:val="900"/>
        </w:numPr>
        <w:spacing w:before="0" w:after="0"/>
      </w:pPr>
      <w:r>
        <w:t>Log Scaling</w:t>
      </w:r>
    </w:p>
    <w:p>
      <w:pPr>
        <w:numPr>
          <w:ilvl w:val="2"/>
          <w:numId w:val="900"/>
        </w:numPr>
        <w:spacing w:before="0" w:after="0"/>
      </w:pPr>
      <w:r>
        <w:t>Volume Measurement</w:t>
      </w:r>
    </w:p>
    <w:p>
      <w:pPr>
        <w:numPr>
          <w:ilvl w:val="2"/>
          <w:numId w:val="900"/>
        </w:numPr>
        <w:spacing w:before="0" w:after="0"/>
      </w:pPr>
      <w:r>
        <w:t>Scaling Rules</w:t>
      </w:r>
    </w:p>
    <w:p>
      <w:pPr>
        <w:numPr>
          <w:ilvl w:val="2"/>
          <w:numId w:val="900"/>
        </w:numPr>
        <w:spacing w:before="0" w:after="0"/>
      </w:pPr>
      <w:r>
        <w:t>Electronic Scaling</w:t>
      </w:r>
    </w:p>
    <w:p>
      <w:pPr>
        <w:numPr>
          <w:ilvl w:val="1"/>
          <w:numId w:val="900"/>
        </w:numPr>
        <w:spacing w:before="0" w:after="0"/>
      </w:pPr>
      <w:r>
        <w:t>Log Grading</w:t>
      </w:r>
    </w:p>
    <w:p>
      <w:pPr>
        <w:numPr>
          <w:ilvl w:val="2"/>
          <w:numId w:val="900"/>
        </w:numPr>
        <w:spacing w:before="0" w:after="0"/>
      </w:pPr>
      <w:r>
        <w:t>Grade Classifications</w:t>
      </w:r>
    </w:p>
    <w:p>
      <w:pPr>
        <w:numPr>
          <w:ilvl w:val="2"/>
          <w:numId w:val="900"/>
        </w:numPr>
        <w:spacing w:before="0" w:after="0"/>
      </w:pPr>
      <w:r>
        <w:t>Defect Assessment</w:t>
      </w:r>
    </w:p>
    <w:p>
      <w:pPr>
        <w:numPr>
          <w:ilvl w:val="2"/>
          <w:numId w:val="900"/>
        </w:numPr>
        <w:spacing w:before="0" w:after="0"/>
      </w:pPr>
      <w:r>
        <w:t>Quality Indicators</w:t>
      </w:r>
    </w:p>
    <w:p>
      <w:pPr>
        <w:numPr>
          <w:ilvl w:val="1"/>
          <w:numId w:val="900"/>
        </w:numPr>
        <w:spacing w:before="0" w:after="0"/>
      </w:pPr>
      <w:r>
        <w:t>Log Storage</w:t>
      </w:r>
    </w:p>
    <w:p>
      <w:pPr>
        <w:numPr>
          <w:ilvl w:val="2"/>
          <w:numId w:val="900"/>
        </w:numPr>
        <w:spacing w:before="0" w:after="0"/>
      </w:pPr>
      <w:r>
        <w:t>Dry Storage</w:t>
      </w:r>
    </w:p>
    <w:p>
      <w:pPr>
        <w:numPr>
          <w:ilvl w:val="2"/>
          <w:numId w:val="900"/>
        </w:numPr>
        <w:spacing w:before="0" w:after="0"/>
      </w:pPr>
      <w:r>
        <w:t>Pond Storage</w:t>
      </w:r>
    </w:p>
    <w:p>
      <w:pPr>
        <w:numPr>
          <w:ilvl w:val="2"/>
          <w:numId w:val="900"/>
        </w:numPr>
        <w:spacing w:before="0" w:after="0"/>
      </w:pPr>
      <w:r>
        <w:t>Sprinkler Systems</w:t>
      </w:r>
    </w:p>
    <w:p>
      <w:pPr>
        <w:numPr>
          <w:ilvl w:val="2"/>
          <w:numId w:val="900"/>
        </w:numPr>
        <w:spacing w:before="0" w:after="0"/>
      </w:pPr>
      <w:r>
        <w:t>Deterioration Prevention</w:t>
      </w:r>
    </w:p>
    <w:p>
      <w:pPr>
        <w:numPr>
          <w:ilvl w:val="1"/>
          <w:numId w:val="900"/>
        </w:numPr>
        <w:spacing w:before="0" w:after="0"/>
      </w:pPr>
      <w:r>
        <w:t>Debarking</w:t>
      </w:r>
    </w:p>
    <w:p>
      <w:pPr>
        <w:numPr>
          <w:ilvl w:val="2"/>
          <w:numId w:val="900"/>
        </w:numPr>
        <w:spacing w:before="0" w:after="0"/>
      </w:pPr>
      <w:r>
        <w:t>Ring Debarkers</w:t>
      </w:r>
    </w:p>
    <w:p>
      <w:pPr>
        <w:numPr>
          <w:ilvl w:val="2"/>
          <w:numId w:val="900"/>
        </w:numPr>
        <w:spacing w:before="0" w:after="0"/>
      </w:pPr>
      <w:r>
        <w:t>Drum Debarkers</w:t>
      </w:r>
    </w:p>
    <w:p>
      <w:pPr>
        <w:numPr>
          <w:ilvl w:val="2"/>
          <w:numId w:val="900"/>
        </w:numPr>
        <w:spacing w:before="0" w:after="0"/>
      </w:pPr>
      <w:r>
        <w:t>Hydraulic Debarking</w:t>
      </w:r>
    </w:p>
    <w:p>
      <w:pPr>
        <w:numPr>
          <w:ilvl w:val="2"/>
          <w:numId w:val="900"/>
        </w:numPr>
        <w:spacing w:before="0" w:after="0"/>
      </w:pPr>
      <w:r>
        <w:t>Manual Debarking</w:t>
      </w:r>
    </w:p>
    <w:p>
      <w:pPr>
        <w:numPr>
          <w:ilvl w:val="0"/>
          <w:numId w:val="900"/>
        </w:numPr>
        <w:spacing w:before="0" w:after="0"/>
      </w:pPr>
      <w:r>
        <w:t>Sawmilling Operations</w:t>
      </w:r>
    </w:p>
    <w:p>
      <w:pPr>
        <w:numPr>
          <w:ilvl w:val="1"/>
          <w:numId w:val="900"/>
        </w:numPr>
        <w:spacing w:before="0" w:after="0"/>
      </w:pPr>
      <w:r>
        <w:t>Mill Layout and Design</w:t>
      </w:r>
    </w:p>
    <w:p>
      <w:pPr>
        <w:numPr>
          <w:ilvl w:val="2"/>
          <w:numId w:val="900"/>
        </w:numPr>
        <w:spacing w:before="0" w:after="0"/>
      </w:pPr>
      <w:r>
        <w:t>Log Handling Systems</w:t>
      </w:r>
    </w:p>
    <w:p>
      <w:pPr>
        <w:numPr>
          <w:ilvl w:val="2"/>
          <w:numId w:val="900"/>
        </w:numPr>
        <w:spacing w:before="0" w:after="0"/>
      </w:pPr>
      <w:r>
        <w:t>Sawing Lines</w:t>
      </w:r>
    </w:p>
    <w:p>
      <w:pPr>
        <w:numPr>
          <w:ilvl w:val="2"/>
          <w:numId w:val="900"/>
        </w:numPr>
        <w:spacing w:before="0" w:after="0"/>
      </w:pPr>
      <w:r>
        <w:t>Material Flow</w:t>
      </w:r>
    </w:p>
    <w:p>
      <w:pPr>
        <w:numPr>
          <w:ilvl w:val="1"/>
          <w:numId w:val="900"/>
        </w:numPr>
        <w:spacing w:before="0" w:after="0"/>
      </w:pPr>
      <w:r>
        <w:t>Primary Breakdown</w:t>
      </w:r>
    </w:p>
    <w:p>
      <w:pPr>
        <w:numPr>
          <w:ilvl w:val="2"/>
          <w:numId w:val="900"/>
        </w:numPr>
        <w:spacing w:before="0" w:after="0"/>
      </w:pPr>
      <w:r>
        <w:t>Headsaw Operations</w:t>
      </w:r>
    </w:p>
    <w:p>
      <w:pPr>
        <w:numPr>
          <w:ilvl w:val="2"/>
          <w:numId w:val="900"/>
        </w:numPr>
        <w:spacing w:before="0" w:after="0"/>
      </w:pPr>
      <w:r>
        <w:t>Band Saws</w:t>
      </w:r>
    </w:p>
    <w:p>
      <w:pPr>
        <w:numPr>
          <w:ilvl w:val="2"/>
          <w:numId w:val="900"/>
        </w:numPr>
        <w:spacing w:before="0" w:after="0"/>
      </w:pPr>
      <w:r>
        <w:t>Circular Saws</w:t>
      </w:r>
    </w:p>
    <w:p>
      <w:pPr>
        <w:numPr>
          <w:ilvl w:val="2"/>
          <w:numId w:val="900"/>
        </w:numPr>
        <w:spacing w:before="0" w:after="0"/>
      </w:pPr>
      <w:r>
        <w:t>Frame Saws</w:t>
      </w:r>
    </w:p>
    <w:p>
      <w:pPr>
        <w:numPr>
          <w:ilvl w:val="1"/>
          <w:numId w:val="900"/>
        </w:numPr>
        <w:spacing w:before="0" w:after="0"/>
      </w:pPr>
      <w:r>
        <w:t>Sawing Patterns</w:t>
      </w:r>
    </w:p>
    <w:p>
      <w:pPr>
        <w:numPr>
          <w:ilvl w:val="2"/>
          <w:numId w:val="900"/>
        </w:numPr>
        <w:spacing w:before="0" w:after="0"/>
      </w:pPr>
      <w:r>
        <w:t>Live Sawing</w:t>
      </w:r>
    </w:p>
    <w:p>
      <w:pPr>
        <w:numPr>
          <w:ilvl w:val="2"/>
          <w:numId w:val="900"/>
        </w:numPr>
        <w:spacing w:before="0" w:after="0"/>
      </w:pPr>
      <w:r>
        <w:t>Cant Sawing</w:t>
      </w:r>
    </w:p>
    <w:p>
      <w:pPr>
        <w:numPr>
          <w:ilvl w:val="2"/>
          <w:numId w:val="900"/>
        </w:numPr>
        <w:spacing w:before="0" w:after="0"/>
      </w:pPr>
      <w:r>
        <w:t>Grade Sawing</w:t>
      </w:r>
    </w:p>
    <w:p>
      <w:pPr>
        <w:numPr>
          <w:ilvl w:val="2"/>
          <w:numId w:val="900"/>
        </w:numPr>
        <w:spacing w:before="0" w:after="0"/>
      </w:pPr>
      <w:r>
        <w:t>Quarter Sawing</w:t>
      </w:r>
    </w:p>
    <w:p>
      <w:pPr>
        <w:numPr>
          <w:ilvl w:val="2"/>
          <w:numId w:val="900"/>
        </w:numPr>
        <w:spacing w:before="0" w:after="0"/>
      </w:pPr>
      <w:r>
        <w:t>Plain Sawing</w:t>
      </w:r>
    </w:p>
    <w:p>
      <w:pPr>
        <w:numPr>
          <w:ilvl w:val="1"/>
          <w:numId w:val="900"/>
        </w:numPr>
        <w:spacing w:before="0" w:after="0"/>
      </w:pPr>
      <w:r>
        <w:t>Secondary Breakdown</w:t>
      </w:r>
    </w:p>
    <w:p>
      <w:pPr>
        <w:numPr>
          <w:ilvl w:val="2"/>
          <w:numId w:val="900"/>
        </w:numPr>
        <w:spacing w:before="0" w:after="0"/>
      </w:pPr>
      <w:r>
        <w:t>Resawing</w:t>
      </w:r>
    </w:p>
    <w:p>
      <w:pPr>
        <w:numPr>
          <w:ilvl w:val="2"/>
          <w:numId w:val="900"/>
        </w:numPr>
        <w:spacing w:before="0" w:after="0"/>
      </w:pPr>
      <w:r>
        <w:t>Edging</w:t>
      </w:r>
    </w:p>
    <w:p>
      <w:pPr>
        <w:numPr>
          <w:ilvl w:val="2"/>
          <w:numId w:val="900"/>
        </w:numPr>
        <w:spacing w:before="0" w:after="0"/>
      </w:pPr>
      <w:r>
        <w:t>Trimming</w:t>
      </w:r>
    </w:p>
    <w:p>
      <w:pPr>
        <w:numPr>
          <w:ilvl w:val="2"/>
          <w:numId w:val="900"/>
        </w:numPr>
        <w:spacing w:before="0" w:after="0"/>
      </w:pPr>
      <w:r>
        <w:t>Gang Saws</w:t>
      </w:r>
    </w:p>
    <w:p>
      <w:pPr>
        <w:numPr>
          <w:ilvl w:val="1"/>
          <w:numId w:val="900"/>
        </w:numPr>
        <w:spacing w:before="0" w:after="0"/>
      </w:pPr>
      <w:r>
        <w:t>Sawmill Optimization</w:t>
      </w:r>
    </w:p>
    <w:p>
      <w:pPr>
        <w:numPr>
          <w:ilvl w:val="2"/>
          <w:numId w:val="900"/>
        </w:numPr>
        <w:spacing w:before="0" w:after="0"/>
      </w:pPr>
      <w:r>
        <w:t>Log Positioning</w:t>
      </w:r>
    </w:p>
    <w:p>
      <w:pPr>
        <w:numPr>
          <w:ilvl w:val="2"/>
          <w:numId w:val="900"/>
        </w:numPr>
        <w:spacing w:before="0" w:after="0"/>
      </w:pPr>
      <w:r>
        <w:t>Cant Optimization</w:t>
      </w:r>
    </w:p>
    <w:p>
      <w:pPr>
        <w:numPr>
          <w:ilvl w:val="2"/>
          <w:numId w:val="900"/>
        </w:numPr>
        <w:spacing w:before="0" w:after="0"/>
      </w:pPr>
      <w:r>
        <w:t>Yield Improvement</w:t>
      </w:r>
    </w:p>
    <w:p>
      <w:pPr>
        <w:numPr>
          <w:ilvl w:val="2"/>
          <w:numId w:val="900"/>
        </w:numPr>
        <w:spacing w:before="0" w:after="0"/>
      </w:pPr>
      <w:r>
        <w:t>Computer-Aided Sawing</w:t>
      </w:r>
    </w:p>
    <w:p>
      <w:pPr>
        <w:numPr>
          <w:ilvl w:val="0"/>
          <w:numId w:val="900"/>
        </w:numPr>
        <w:spacing w:before="0" w:after="0"/>
      </w:pPr>
      <w:r>
        <w:t>Lumber Processing</w:t>
      </w:r>
    </w:p>
    <w:p>
      <w:pPr>
        <w:numPr>
          <w:ilvl w:val="1"/>
          <w:numId w:val="900"/>
        </w:numPr>
        <w:spacing w:before="0" w:after="0"/>
      </w:pPr>
      <w:r>
        <w:t>Green Chain Operations</w:t>
      </w:r>
    </w:p>
    <w:p>
      <w:pPr>
        <w:numPr>
          <w:ilvl w:val="2"/>
          <w:numId w:val="900"/>
        </w:numPr>
        <w:spacing w:before="0" w:after="0"/>
      </w:pPr>
      <w:r>
        <w:t>Sorting</w:t>
      </w:r>
    </w:p>
    <w:p>
      <w:pPr>
        <w:numPr>
          <w:ilvl w:val="2"/>
          <w:numId w:val="900"/>
        </w:numPr>
        <w:spacing w:before="0" w:after="0"/>
      </w:pPr>
      <w:r>
        <w:t>Stacking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Lumber Grading</w:t>
      </w:r>
    </w:p>
    <w:p>
      <w:pPr>
        <w:numPr>
          <w:ilvl w:val="2"/>
          <w:numId w:val="900"/>
        </w:numPr>
        <w:spacing w:before="0" w:after="0"/>
      </w:pPr>
      <w:r>
        <w:t>Visual Grading</w:t>
      </w:r>
    </w:p>
    <w:p>
      <w:pPr>
        <w:numPr>
          <w:ilvl w:val="3"/>
          <w:numId w:val="900"/>
        </w:numPr>
        <w:spacing w:before="0" w:after="0"/>
      </w:pPr>
      <w:r>
        <w:t>Grade Rules</w:t>
      </w:r>
    </w:p>
    <w:p>
      <w:pPr>
        <w:numPr>
          <w:ilvl w:val="3"/>
          <w:numId w:val="900"/>
        </w:numPr>
        <w:spacing w:before="0" w:after="0"/>
      </w:pPr>
      <w:r>
        <w:t>Defect Limitations</w:t>
      </w:r>
    </w:p>
    <w:p>
      <w:pPr>
        <w:numPr>
          <w:ilvl w:val="3"/>
          <w:numId w:val="900"/>
        </w:numPr>
        <w:spacing w:before="0" w:after="0"/>
      </w:pPr>
      <w:r>
        <w:t>Grading Marks</w:t>
      </w:r>
    </w:p>
    <w:p>
      <w:pPr>
        <w:numPr>
          <w:ilvl w:val="2"/>
          <w:numId w:val="900"/>
        </w:numPr>
        <w:spacing w:before="0" w:after="0"/>
      </w:pPr>
      <w:r>
        <w:t>Machine Grading</w:t>
      </w:r>
    </w:p>
    <w:p>
      <w:pPr>
        <w:numPr>
          <w:ilvl w:val="3"/>
          <w:numId w:val="900"/>
        </w:numPr>
        <w:spacing w:before="0" w:after="0"/>
      </w:pPr>
      <w:r>
        <w:t>Machine Stress Rating</w:t>
      </w:r>
    </w:p>
    <w:p>
      <w:pPr>
        <w:numPr>
          <w:ilvl w:val="3"/>
          <w:numId w:val="900"/>
        </w:numPr>
        <w:spacing w:before="0" w:after="0"/>
      </w:pPr>
      <w:r>
        <w:t>Machine Evaluated Lumber</w:t>
      </w:r>
    </w:p>
    <w:p>
      <w:pPr>
        <w:numPr>
          <w:ilvl w:val="3"/>
          <w:numId w:val="900"/>
        </w:numPr>
        <w:spacing w:before="0" w:after="0"/>
      </w:pPr>
      <w:r>
        <w:t>Proof Loading</w:t>
      </w:r>
    </w:p>
    <w:p>
      <w:pPr>
        <w:numPr>
          <w:ilvl w:val="1"/>
          <w:numId w:val="900"/>
        </w:numPr>
        <w:spacing w:before="0" w:after="0"/>
      </w:pPr>
      <w:r>
        <w:t>Lumber Drying Preparation</w:t>
      </w:r>
    </w:p>
    <w:p>
      <w:pPr>
        <w:numPr>
          <w:ilvl w:val="2"/>
          <w:numId w:val="900"/>
        </w:numPr>
        <w:spacing w:before="0" w:after="0"/>
      </w:pPr>
      <w:r>
        <w:t>End Coating</w:t>
      </w:r>
    </w:p>
    <w:p>
      <w:pPr>
        <w:numPr>
          <w:ilvl w:val="2"/>
          <w:numId w:val="900"/>
        </w:numPr>
        <w:spacing w:before="0" w:after="0"/>
      </w:pPr>
      <w:r>
        <w:t>Sticker Placement</w:t>
      </w:r>
    </w:p>
    <w:p>
      <w:pPr>
        <w:numPr>
          <w:ilvl w:val="2"/>
          <w:numId w:val="900"/>
        </w:numPr>
        <w:spacing w:before="0" w:after="0"/>
      </w:pPr>
      <w:r>
        <w:t>Stack Construction</w:t>
      </w:r>
    </w:p>
    <w:p>
      <w:pPr>
        <w:pStyle w:val="Heading1"/>
      </w:pPr>
      <w:r>
        <w:t>Wood Drying</w:t>
      </w:r>
    </w:p>
    <w:p>
      <w:pPr>
        <w:numPr>
          <w:ilvl w:val="0"/>
          <w:numId w:val="900"/>
        </w:numPr>
        <w:spacing w:before="0" w:after="0"/>
      </w:pPr>
      <w:r>
        <w:t>Drying Fundamentals</w:t>
      </w:r>
    </w:p>
    <w:p>
      <w:pPr>
        <w:numPr>
          <w:ilvl w:val="1"/>
          <w:numId w:val="900"/>
        </w:numPr>
        <w:spacing w:before="0" w:after="0"/>
      </w:pPr>
      <w:r>
        <w:t>Moisture Movement Mechanisms</w:t>
      </w:r>
    </w:p>
    <w:p>
      <w:pPr>
        <w:numPr>
          <w:ilvl w:val="2"/>
          <w:numId w:val="900"/>
        </w:numPr>
        <w:spacing w:before="0" w:after="0"/>
      </w:pPr>
      <w:r>
        <w:t>Liquid Flow</w:t>
      </w:r>
    </w:p>
    <w:p>
      <w:pPr>
        <w:numPr>
          <w:ilvl w:val="2"/>
          <w:numId w:val="900"/>
        </w:numPr>
        <w:spacing w:before="0" w:after="0"/>
      </w:pPr>
      <w:r>
        <w:t>Vapor Diffusion</w:t>
      </w:r>
    </w:p>
    <w:p>
      <w:pPr>
        <w:numPr>
          <w:ilvl w:val="2"/>
          <w:numId w:val="900"/>
        </w:numPr>
        <w:spacing w:before="0" w:after="0"/>
      </w:pPr>
      <w:r>
        <w:t>Bound Water Movement</w:t>
      </w:r>
    </w:p>
    <w:p>
      <w:pPr>
        <w:numPr>
          <w:ilvl w:val="2"/>
          <w:numId w:val="900"/>
        </w:numPr>
        <w:spacing w:before="0" w:after="0"/>
      </w:pPr>
      <w:r>
        <w:t>Free Water Movement</w:t>
      </w:r>
    </w:p>
    <w:p>
      <w:pPr>
        <w:numPr>
          <w:ilvl w:val="1"/>
          <w:numId w:val="900"/>
        </w:numPr>
        <w:spacing w:before="0" w:after="0"/>
      </w:pPr>
      <w:r>
        <w:t>Drying Stresses</w:t>
      </w:r>
    </w:p>
    <w:p>
      <w:pPr>
        <w:numPr>
          <w:ilvl w:val="2"/>
          <w:numId w:val="900"/>
        </w:numPr>
        <w:spacing w:before="0" w:after="0"/>
      </w:pPr>
      <w:r>
        <w:t>Moisture Gradients</w:t>
      </w:r>
    </w:p>
    <w:p>
      <w:pPr>
        <w:numPr>
          <w:ilvl w:val="2"/>
          <w:numId w:val="900"/>
        </w:numPr>
        <w:spacing w:before="0" w:after="0"/>
      </w:pPr>
      <w:r>
        <w:t>Shrinkage Stresses</w:t>
      </w:r>
    </w:p>
    <w:p>
      <w:pPr>
        <w:numPr>
          <w:ilvl w:val="2"/>
          <w:numId w:val="900"/>
        </w:numPr>
        <w:spacing w:before="0" w:after="0"/>
      </w:pPr>
      <w:r>
        <w:t>Casehardening</w:t>
      </w:r>
    </w:p>
    <w:p>
      <w:pPr>
        <w:numPr>
          <w:ilvl w:val="2"/>
          <w:numId w:val="900"/>
        </w:numPr>
        <w:spacing w:before="0" w:after="0"/>
      </w:pPr>
      <w:r>
        <w:t>Stress Relief</w:t>
      </w:r>
    </w:p>
    <w:p>
      <w:pPr>
        <w:numPr>
          <w:ilvl w:val="1"/>
          <w:numId w:val="900"/>
        </w:numPr>
        <w:spacing w:before="0" w:after="0"/>
      </w:pPr>
      <w:r>
        <w:t>Heat and Mass Transfer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0"/>
          <w:numId w:val="900"/>
        </w:numPr>
        <w:spacing w:before="0" w:after="0"/>
      </w:pPr>
      <w:r>
        <w:t>Air Drying</w:t>
      </w:r>
    </w:p>
    <w:p>
      <w:pPr>
        <w:numPr>
          <w:ilvl w:val="1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Drainage</w:t>
      </w:r>
    </w:p>
    <w:p>
      <w:pPr>
        <w:numPr>
          <w:ilvl w:val="2"/>
          <w:numId w:val="900"/>
        </w:numPr>
        <w:spacing w:before="0" w:after="0"/>
      </w:pPr>
      <w:r>
        <w:t>Air Circulation</w:t>
      </w:r>
    </w:p>
    <w:p>
      <w:pPr>
        <w:numPr>
          <w:ilvl w:val="2"/>
          <w:numId w:val="900"/>
        </w:numPr>
        <w:spacing w:before="0" w:after="0"/>
      </w:pPr>
      <w:r>
        <w:t>Sun Exposure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Stacking Methods</w:t>
      </w:r>
    </w:p>
    <w:p>
      <w:pPr>
        <w:numPr>
          <w:ilvl w:val="2"/>
          <w:numId w:val="900"/>
        </w:numPr>
        <w:spacing w:before="0" w:after="0"/>
      </w:pPr>
      <w:r>
        <w:t>Foundation Systems</w:t>
      </w:r>
    </w:p>
    <w:p>
      <w:pPr>
        <w:numPr>
          <w:ilvl w:val="2"/>
          <w:numId w:val="900"/>
        </w:numPr>
        <w:spacing w:before="0" w:after="0"/>
      </w:pPr>
      <w:r>
        <w:t>Sticker Materials</w:t>
      </w:r>
    </w:p>
    <w:p>
      <w:pPr>
        <w:numPr>
          <w:ilvl w:val="2"/>
          <w:numId w:val="900"/>
        </w:numPr>
        <w:spacing w:before="0" w:after="0"/>
      </w:pPr>
      <w:r>
        <w:t>Sticker Spacing</w:t>
      </w:r>
    </w:p>
    <w:p>
      <w:pPr>
        <w:numPr>
          <w:ilvl w:val="2"/>
          <w:numId w:val="900"/>
        </w:numPr>
        <w:spacing w:before="0" w:after="0"/>
      </w:pPr>
      <w:r>
        <w:t>Stack Height</w:t>
      </w:r>
    </w:p>
    <w:p>
      <w:pPr>
        <w:numPr>
          <w:ilvl w:val="2"/>
          <w:numId w:val="900"/>
        </w:numPr>
        <w:spacing w:before="0" w:after="0"/>
      </w:pPr>
      <w:r>
        <w:t>Stack Covers</w:t>
      </w:r>
    </w:p>
    <w:p>
      <w:pPr>
        <w:numPr>
          <w:ilvl w:val="1"/>
          <w:numId w:val="900"/>
        </w:numPr>
        <w:spacing w:before="0" w:after="0"/>
      </w:pPr>
      <w:r>
        <w:t>Air Drying Process</w:t>
      </w:r>
    </w:p>
    <w:p>
      <w:pPr>
        <w:numPr>
          <w:ilvl w:val="2"/>
          <w:numId w:val="900"/>
        </w:numPr>
        <w:spacing w:before="0" w:after="0"/>
      </w:pPr>
      <w:r>
        <w:t>Drying Rates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Final Moisture Content</w:t>
      </w:r>
    </w:p>
    <w:p>
      <w:pPr>
        <w:numPr>
          <w:ilvl w:val="2"/>
          <w:numId w:val="900"/>
        </w:numPr>
        <w:spacing w:before="0" w:after="0"/>
      </w:pPr>
      <w:r>
        <w:t>Time Requirements</w:t>
      </w:r>
    </w:p>
    <w:p>
      <w:pPr>
        <w:numPr>
          <w:ilvl w:val="1"/>
          <w:numId w:val="900"/>
        </w:numPr>
        <w:spacing w:before="0" w:after="0"/>
      </w:pPr>
      <w:r>
        <w:t>Air Drying Problems</w:t>
      </w:r>
    </w:p>
    <w:p>
      <w:pPr>
        <w:numPr>
          <w:ilvl w:val="2"/>
          <w:numId w:val="900"/>
        </w:numPr>
        <w:spacing w:before="0" w:after="0"/>
      </w:pPr>
      <w:r>
        <w:t>Uneven Drying</w:t>
      </w:r>
    </w:p>
    <w:p>
      <w:pPr>
        <w:numPr>
          <w:ilvl w:val="2"/>
          <w:numId w:val="900"/>
        </w:numPr>
        <w:spacing w:before="0" w:after="0"/>
      </w:pPr>
      <w:r>
        <w:t>Surface Checking</w:t>
      </w:r>
    </w:p>
    <w:p>
      <w:pPr>
        <w:numPr>
          <w:ilvl w:val="2"/>
          <w:numId w:val="900"/>
        </w:numPr>
        <w:spacing w:before="0" w:after="0"/>
      </w:pPr>
      <w:r>
        <w:t>End Checking</w:t>
      </w:r>
    </w:p>
    <w:p>
      <w:pPr>
        <w:numPr>
          <w:ilvl w:val="2"/>
          <w:numId w:val="900"/>
        </w:numPr>
        <w:spacing w:before="0" w:after="0"/>
      </w:pPr>
      <w:r>
        <w:t>Stain and Mold</w:t>
      </w:r>
    </w:p>
    <w:p>
      <w:pPr>
        <w:numPr>
          <w:ilvl w:val="0"/>
          <w:numId w:val="900"/>
        </w:numPr>
        <w:spacing w:before="0" w:after="0"/>
      </w:pPr>
      <w:r>
        <w:t>Kiln Drying</w:t>
      </w:r>
    </w:p>
    <w:p>
      <w:pPr>
        <w:numPr>
          <w:ilvl w:val="1"/>
          <w:numId w:val="900"/>
        </w:numPr>
        <w:spacing w:before="0" w:after="0"/>
      </w:pPr>
      <w:r>
        <w:t>Conventional Kilns</w:t>
      </w:r>
    </w:p>
    <w:p>
      <w:pPr>
        <w:numPr>
          <w:ilvl w:val="2"/>
          <w:numId w:val="900"/>
        </w:numPr>
        <w:spacing w:before="0" w:after="0"/>
      </w:pPr>
      <w:r>
        <w:t>Kiln Construction</w:t>
      </w:r>
    </w:p>
    <w:p>
      <w:pPr>
        <w:numPr>
          <w:ilvl w:val="2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Humidification Systems</w:t>
      </w:r>
    </w:p>
    <w:p>
      <w:pPr>
        <w:numPr>
          <w:ilvl w:val="2"/>
          <w:numId w:val="900"/>
        </w:numPr>
        <w:spacing w:before="0" w:after="0"/>
      </w:pPr>
      <w:r>
        <w:t>Air Circulation Systems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Dehumidification Kilns</w:t>
      </w:r>
    </w:p>
    <w:p>
      <w:pPr>
        <w:numPr>
          <w:ilvl w:val="2"/>
          <w:numId w:val="900"/>
        </w:numPr>
        <w:spacing w:before="0" w:after="0"/>
      </w:pPr>
      <w:r>
        <w:t>Heat Pump Systems</w:t>
      </w:r>
    </w:p>
    <w:p>
      <w:pPr>
        <w:numPr>
          <w:ilvl w:val="2"/>
          <w:numId w:val="900"/>
        </w:numPr>
        <w:spacing w:before="0" w:after="0"/>
      </w:pPr>
      <w:r>
        <w:t>Condensation Process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Vacuum Kilns</w:t>
      </w:r>
    </w:p>
    <w:p>
      <w:pPr>
        <w:numPr>
          <w:ilvl w:val="2"/>
          <w:numId w:val="900"/>
        </w:numPr>
        <w:spacing w:before="0" w:after="0"/>
      </w:pPr>
      <w:r>
        <w:t>Vacuum Systems</w:t>
      </w:r>
    </w:p>
    <w:p>
      <w:pPr>
        <w:numPr>
          <w:ilvl w:val="2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Solar Kilns</w:t>
      </w:r>
    </w:p>
    <w:p>
      <w:pPr>
        <w:numPr>
          <w:ilvl w:val="2"/>
          <w:numId w:val="900"/>
        </w:numPr>
        <w:spacing w:before="0" w:after="0"/>
      </w:pPr>
      <w:r>
        <w:t>Solar Collectors</w:t>
      </w:r>
    </w:p>
    <w:p>
      <w:pPr>
        <w:numPr>
          <w:ilvl w:val="2"/>
          <w:numId w:val="900"/>
        </w:numPr>
        <w:spacing w:before="0" w:after="0"/>
      </w:pPr>
      <w:r>
        <w:t>Thermal Storage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1"/>
          <w:numId w:val="900"/>
        </w:numPr>
        <w:spacing w:before="0" w:after="0"/>
      </w:pPr>
      <w:r>
        <w:t>Radio Frequency Drying</w:t>
      </w:r>
    </w:p>
    <w:p>
      <w:pPr>
        <w:numPr>
          <w:ilvl w:val="2"/>
          <w:numId w:val="900"/>
        </w:numPr>
        <w:spacing w:before="0" w:after="0"/>
      </w:pPr>
      <w:r>
        <w:t>RF Heating Principles</w:t>
      </w:r>
    </w:p>
    <w:p>
      <w:pPr>
        <w:numPr>
          <w:ilvl w:val="2"/>
          <w:numId w:val="900"/>
        </w:numPr>
        <w:spacing w:before="0" w:after="0"/>
      </w:pPr>
      <w:r>
        <w:t>Equipment Design</w:t>
      </w:r>
    </w:p>
    <w:p>
      <w:pPr>
        <w:numPr>
          <w:ilvl w:val="0"/>
          <w:numId w:val="900"/>
        </w:numPr>
        <w:spacing w:before="0" w:after="0"/>
      </w:pPr>
      <w:r>
        <w:t>Drying Schedules</w:t>
      </w:r>
    </w:p>
    <w:p>
      <w:pPr>
        <w:numPr>
          <w:ilvl w:val="1"/>
          <w:numId w:val="900"/>
        </w:numPr>
        <w:spacing w:before="0" w:after="0"/>
      </w:pPr>
      <w:r>
        <w:t>Schedule Development</w:t>
      </w:r>
    </w:p>
    <w:p>
      <w:pPr>
        <w:numPr>
          <w:ilvl w:val="2"/>
          <w:numId w:val="900"/>
        </w:numPr>
        <w:spacing w:before="0" w:after="0"/>
      </w:pPr>
      <w:r>
        <w:t>Species Characteristics</w:t>
      </w:r>
    </w:p>
    <w:p>
      <w:pPr>
        <w:numPr>
          <w:ilvl w:val="2"/>
          <w:numId w:val="900"/>
        </w:numPr>
        <w:spacing w:before="0" w:after="0"/>
      </w:pPr>
      <w:r>
        <w:t>Thickness Considerations</w:t>
      </w:r>
    </w:p>
    <w:p>
      <w:pPr>
        <w:numPr>
          <w:ilvl w:val="2"/>
          <w:numId w:val="900"/>
        </w:numPr>
        <w:spacing w:before="0" w:after="0"/>
      </w:pPr>
      <w:r>
        <w:t>End Use Requirements</w:t>
      </w:r>
    </w:p>
    <w:p>
      <w:pPr>
        <w:numPr>
          <w:ilvl w:val="1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Dry Bulb Temperature</w:t>
      </w:r>
    </w:p>
    <w:p>
      <w:pPr>
        <w:numPr>
          <w:ilvl w:val="2"/>
          <w:numId w:val="900"/>
        </w:numPr>
        <w:spacing w:before="0" w:after="0"/>
      </w:pPr>
      <w:r>
        <w:t>Wet Bulb Temperature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1"/>
          <w:numId w:val="900"/>
        </w:numPr>
        <w:spacing w:before="0" w:after="0"/>
      </w:pPr>
      <w:r>
        <w:t>Humidity Control</w:t>
      </w:r>
    </w:p>
    <w:p>
      <w:pPr>
        <w:numPr>
          <w:ilvl w:val="2"/>
          <w:numId w:val="900"/>
        </w:numPr>
        <w:spacing w:before="0" w:after="0"/>
      </w:pPr>
      <w:r>
        <w:t>Relative Humidity</w:t>
      </w:r>
    </w:p>
    <w:p>
      <w:pPr>
        <w:numPr>
          <w:ilvl w:val="2"/>
          <w:numId w:val="900"/>
        </w:numPr>
        <w:spacing w:before="0" w:after="0"/>
      </w:pPr>
      <w:r>
        <w:t>Equilibrium Moisture Content</w:t>
      </w:r>
    </w:p>
    <w:p>
      <w:pPr>
        <w:numPr>
          <w:ilvl w:val="2"/>
          <w:numId w:val="900"/>
        </w:numPr>
        <w:spacing w:before="0" w:after="0"/>
      </w:pPr>
      <w:r>
        <w:t>Humidity Sensors</w:t>
      </w:r>
    </w:p>
    <w:p>
      <w:pPr>
        <w:numPr>
          <w:ilvl w:val="1"/>
          <w:numId w:val="900"/>
        </w:numPr>
        <w:spacing w:before="0" w:after="0"/>
      </w:pPr>
      <w:r>
        <w:t>Schedule Modifications</w:t>
      </w:r>
    </w:p>
    <w:p>
      <w:pPr>
        <w:numPr>
          <w:ilvl w:val="2"/>
          <w:numId w:val="900"/>
        </w:numPr>
        <w:spacing w:before="0" w:after="0"/>
      </w:pPr>
      <w:r>
        <w:t>Stress Relief Steps</w:t>
      </w:r>
    </w:p>
    <w:p>
      <w:pPr>
        <w:numPr>
          <w:ilvl w:val="2"/>
          <w:numId w:val="900"/>
        </w:numPr>
        <w:spacing w:before="0" w:after="0"/>
      </w:pPr>
      <w:r>
        <w:t>Conditioning Treatments</w:t>
      </w:r>
    </w:p>
    <w:p>
      <w:pPr>
        <w:numPr>
          <w:ilvl w:val="2"/>
          <w:numId w:val="900"/>
        </w:numPr>
        <w:spacing w:before="0" w:after="0"/>
      </w:pPr>
      <w:r>
        <w:t>Equalizing Treatments</w:t>
      </w:r>
    </w:p>
    <w:p>
      <w:pPr>
        <w:numPr>
          <w:ilvl w:val="0"/>
          <w:numId w:val="900"/>
        </w:numPr>
        <w:spacing w:before="0" w:after="0"/>
      </w:pPr>
      <w:r>
        <w:t>Drying Defects and Control</w:t>
      </w:r>
    </w:p>
    <w:p>
      <w:pPr>
        <w:numPr>
          <w:ilvl w:val="1"/>
          <w:numId w:val="900"/>
        </w:numPr>
        <w:spacing w:before="0" w:after="0"/>
      </w:pPr>
      <w:r>
        <w:t>Surface Checks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2"/>
          <w:numId w:val="900"/>
        </w:numPr>
        <w:spacing w:before="0" w:after="0"/>
      </w:pPr>
      <w:r>
        <w:t>Repair Techniques</w:t>
      </w:r>
    </w:p>
    <w:p>
      <w:pPr>
        <w:numPr>
          <w:ilvl w:val="1"/>
          <w:numId w:val="900"/>
        </w:numPr>
        <w:spacing w:before="0" w:after="0"/>
      </w:pPr>
      <w:r>
        <w:t>Internal Checks</w:t>
      </w:r>
    </w:p>
    <w:p>
      <w:pPr>
        <w:numPr>
          <w:ilvl w:val="2"/>
          <w:numId w:val="900"/>
        </w:numPr>
        <w:spacing w:before="0" w:after="0"/>
      </w:pPr>
      <w:r>
        <w:t>Honeycomb</w:t>
      </w:r>
    </w:p>
    <w:p>
      <w:pPr>
        <w:numPr>
          <w:ilvl w:val="2"/>
          <w:numId w:val="900"/>
        </w:numPr>
        <w:spacing w:before="0" w:after="0"/>
      </w:pPr>
      <w:r>
        <w:t>Ring Failure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1"/>
          <w:numId w:val="900"/>
        </w:numPr>
        <w:spacing w:before="0" w:after="0"/>
      </w:pPr>
      <w:r>
        <w:t>Warp</w:t>
      </w:r>
    </w:p>
    <w:p>
      <w:pPr>
        <w:numPr>
          <w:ilvl w:val="2"/>
          <w:numId w:val="900"/>
        </w:numPr>
        <w:spacing w:before="0" w:after="0"/>
      </w:pPr>
      <w:r>
        <w:t>Bow</w:t>
      </w:r>
    </w:p>
    <w:p>
      <w:pPr>
        <w:numPr>
          <w:ilvl w:val="2"/>
          <w:numId w:val="900"/>
        </w:numPr>
        <w:spacing w:before="0" w:after="0"/>
      </w:pPr>
      <w:r>
        <w:t>Crook</w:t>
      </w:r>
    </w:p>
    <w:p>
      <w:pPr>
        <w:numPr>
          <w:ilvl w:val="2"/>
          <w:numId w:val="900"/>
        </w:numPr>
        <w:spacing w:before="0" w:after="0"/>
      </w:pPr>
      <w:r>
        <w:t>Cup</w:t>
      </w:r>
    </w:p>
    <w:p>
      <w:pPr>
        <w:numPr>
          <w:ilvl w:val="2"/>
          <w:numId w:val="900"/>
        </w:numPr>
        <w:spacing w:before="0" w:after="0"/>
      </w:pPr>
      <w:r>
        <w:t>Twist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1"/>
          <w:numId w:val="900"/>
        </w:numPr>
        <w:spacing w:before="0" w:after="0"/>
      </w:pPr>
      <w:r>
        <w:t>Collapse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Species Susceptibility</w:t>
      </w:r>
    </w:p>
    <w:p>
      <w:pPr>
        <w:numPr>
          <w:ilvl w:val="2"/>
          <w:numId w:val="900"/>
        </w:numPr>
        <w:spacing w:before="0" w:after="0"/>
      </w:pPr>
      <w:r>
        <w:t>Recovery Methods</w:t>
      </w:r>
    </w:p>
    <w:p>
      <w:pPr>
        <w:numPr>
          <w:ilvl w:val="1"/>
          <w:numId w:val="900"/>
        </w:numPr>
        <w:spacing w:before="0" w:after="0"/>
      </w:pPr>
      <w:r>
        <w:t>Discoloration</w:t>
      </w:r>
    </w:p>
    <w:p>
      <w:pPr>
        <w:numPr>
          <w:ilvl w:val="2"/>
          <w:numId w:val="900"/>
        </w:numPr>
        <w:spacing w:before="0" w:after="0"/>
      </w:pPr>
      <w:r>
        <w:t>Brown Stain</w:t>
      </w:r>
    </w:p>
    <w:p>
      <w:pPr>
        <w:numPr>
          <w:ilvl w:val="2"/>
          <w:numId w:val="900"/>
        </w:numPr>
        <w:spacing w:before="0" w:after="0"/>
      </w:pPr>
      <w:r>
        <w:t>Chemical Stain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0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Moisture Content Monitoring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Target Moisture Contents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Prong Test</w:t>
      </w:r>
    </w:p>
    <w:p>
      <w:pPr>
        <w:numPr>
          <w:ilvl w:val="2"/>
          <w:numId w:val="900"/>
        </w:numPr>
        <w:spacing w:before="0" w:after="0"/>
      </w:pPr>
      <w:r>
        <w:t>Fork Test</w:t>
      </w:r>
    </w:p>
    <w:p>
      <w:pPr>
        <w:numPr>
          <w:ilvl w:val="2"/>
          <w:numId w:val="900"/>
        </w:numPr>
        <w:spacing w:before="0" w:after="0"/>
      </w:pPr>
      <w:r>
        <w:t>Stress Relief Assessment</w:t>
      </w:r>
    </w:p>
    <w:p>
      <w:pPr>
        <w:numPr>
          <w:ilvl w:val="1"/>
          <w:numId w:val="900"/>
        </w:numPr>
        <w:spacing w:before="0" w:after="0"/>
      </w:pPr>
      <w:r>
        <w:t>Grade Recovery</w:t>
      </w:r>
    </w:p>
    <w:p>
      <w:pPr>
        <w:numPr>
          <w:ilvl w:val="2"/>
          <w:numId w:val="900"/>
        </w:numPr>
        <w:spacing w:before="0" w:after="0"/>
      </w:pPr>
      <w:r>
        <w:t>Defect Assessment</w:t>
      </w:r>
    </w:p>
    <w:p>
      <w:pPr>
        <w:numPr>
          <w:ilvl w:val="2"/>
          <w:numId w:val="900"/>
        </w:numPr>
        <w:spacing w:before="0" w:after="0"/>
      </w:pPr>
      <w:r>
        <w:t>Yield Calculations</w:t>
      </w:r>
    </w:p>
    <w:p>
      <w:pPr>
        <w:numPr>
          <w:ilvl w:val="2"/>
          <w:numId w:val="900"/>
        </w:numPr>
        <w:spacing w:before="0" w:after="0"/>
      </w:pPr>
      <w:r>
        <w:t>Economic Optimization</w:t>
      </w:r>
    </w:p>
    <w:p>
      <w:pPr>
        <w:pStyle w:val="Heading1"/>
      </w:pPr>
      <w:r>
        <w:t>Secondary Wood Processing</w:t>
      </w:r>
    </w:p>
    <w:p>
      <w:pPr>
        <w:numPr>
          <w:ilvl w:val="0"/>
          <w:numId w:val="900"/>
        </w:numPr>
        <w:spacing w:before="0" w:after="0"/>
      </w:pPr>
      <w:r>
        <w:t>Wood Machining</w:t>
      </w:r>
    </w:p>
    <w:p>
      <w:pPr>
        <w:numPr>
          <w:ilvl w:val="1"/>
          <w:numId w:val="900"/>
        </w:numPr>
        <w:spacing w:before="0" w:after="0"/>
      </w:pPr>
      <w:r>
        <w:t>Cutting Mechanics</w:t>
      </w:r>
    </w:p>
    <w:p>
      <w:pPr>
        <w:numPr>
          <w:ilvl w:val="2"/>
          <w:numId w:val="900"/>
        </w:numPr>
        <w:spacing w:before="0" w:after="0"/>
      </w:pPr>
      <w:r>
        <w:t>Cutting Forces</w:t>
      </w:r>
    </w:p>
    <w:p>
      <w:pPr>
        <w:numPr>
          <w:ilvl w:val="2"/>
          <w:numId w:val="900"/>
        </w:numPr>
        <w:spacing w:before="0" w:after="0"/>
      </w:pPr>
      <w:r>
        <w:t>Chip Formation</w:t>
      </w:r>
    </w:p>
    <w:p>
      <w:pPr>
        <w:numPr>
          <w:ilvl w:val="2"/>
          <w:numId w:val="900"/>
        </w:numPr>
        <w:spacing w:before="0" w:after="0"/>
      </w:pPr>
      <w:r>
        <w:t>Tool Geometry</w:t>
      </w:r>
    </w:p>
    <w:p>
      <w:pPr>
        <w:numPr>
          <w:ilvl w:val="2"/>
          <w:numId w:val="900"/>
        </w:numPr>
        <w:spacing w:before="0" w:after="0"/>
      </w:pPr>
      <w:r>
        <w:t>Cutting Angles</w:t>
      </w:r>
    </w:p>
    <w:p>
      <w:pPr>
        <w:numPr>
          <w:ilvl w:val="1"/>
          <w:numId w:val="900"/>
        </w:numPr>
        <w:spacing w:before="0" w:after="0"/>
      </w:pPr>
      <w:r>
        <w:t>Sawing Operations</w:t>
      </w:r>
    </w:p>
    <w:p>
      <w:pPr>
        <w:numPr>
          <w:ilvl w:val="2"/>
          <w:numId w:val="900"/>
        </w:numPr>
        <w:spacing w:before="0" w:after="0"/>
      </w:pPr>
      <w:r>
        <w:t>Rip Sawing</w:t>
      </w:r>
    </w:p>
    <w:p>
      <w:pPr>
        <w:numPr>
          <w:ilvl w:val="2"/>
          <w:numId w:val="900"/>
        </w:numPr>
        <w:spacing w:before="0" w:after="0"/>
      </w:pPr>
      <w:r>
        <w:t>Cross Cutting</w:t>
      </w:r>
    </w:p>
    <w:p>
      <w:pPr>
        <w:numPr>
          <w:ilvl w:val="2"/>
          <w:numId w:val="900"/>
        </w:numPr>
        <w:spacing w:before="0" w:after="0"/>
      </w:pPr>
      <w:r>
        <w:t>Curve Cutting</w:t>
      </w:r>
    </w:p>
    <w:p>
      <w:pPr>
        <w:numPr>
          <w:ilvl w:val="2"/>
          <w:numId w:val="900"/>
        </w:numPr>
        <w:spacing w:before="0" w:after="0"/>
      </w:pPr>
      <w:r>
        <w:t>Blade Selection</w:t>
      </w:r>
    </w:p>
    <w:p>
      <w:pPr>
        <w:numPr>
          <w:ilvl w:val="2"/>
          <w:numId w:val="900"/>
        </w:numPr>
        <w:spacing w:before="0" w:after="0"/>
      </w:pPr>
      <w:r>
        <w:t>Feed Rates</w:t>
      </w:r>
    </w:p>
    <w:p>
      <w:pPr>
        <w:numPr>
          <w:ilvl w:val="1"/>
          <w:numId w:val="900"/>
        </w:numPr>
        <w:spacing w:before="0" w:after="0"/>
      </w:pPr>
      <w:r>
        <w:t>Planing Operations</w:t>
      </w:r>
    </w:p>
    <w:p>
      <w:pPr>
        <w:numPr>
          <w:ilvl w:val="2"/>
          <w:numId w:val="900"/>
        </w:numPr>
        <w:spacing w:before="0" w:after="0"/>
      </w:pPr>
      <w:r>
        <w:t>Surface Planing</w:t>
      </w:r>
    </w:p>
    <w:p>
      <w:pPr>
        <w:numPr>
          <w:ilvl w:val="2"/>
          <w:numId w:val="900"/>
        </w:numPr>
        <w:spacing w:before="0" w:after="0"/>
      </w:pPr>
      <w:r>
        <w:t>Thickness Planing</w:t>
      </w:r>
    </w:p>
    <w:p>
      <w:pPr>
        <w:numPr>
          <w:ilvl w:val="2"/>
          <w:numId w:val="900"/>
        </w:numPr>
        <w:spacing w:before="0" w:after="0"/>
      </w:pPr>
      <w:r>
        <w:t>Knife Angles</w:t>
      </w:r>
    </w:p>
    <w:p>
      <w:pPr>
        <w:numPr>
          <w:ilvl w:val="2"/>
          <w:numId w:val="900"/>
        </w:numPr>
        <w:spacing w:before="0" w:after="0"/>
      </w:pPr>
      <w:r>
        <w:t>Feed Speeds</w:t>
      </w:r>
    </w:p>
    <w:p>
      <w:pPr>
        <w:numPr>
          <w:ilvl w:val="2"/>
          <w:numId w:val="900"/>
        </w:numPr>
        <w:spacing w:before="0" w:after="0"/>
      </w:pPr>
      <w:r>
        <w:t>Surface Quality</w:t>
      </w:r>
    </w:p>
    <w:p>
      <w:pPr>
        <w:numPr>
          <w:ilvl w:val="1"/>
          <w:numId w:val="900"/>
        </w:numPr>
        <w:spacing w:before="0" w:after="0"/>
      </w:pPr>
      <w:r>
        <w:t>Shaping and Molding</w:t>
      </w:r>
    </w:p>
    <w:p>
      <w:pPr>
        <w:numPr>
          <w:ilvl w:val="2"/>
          <w:numId w:val="900"/>
        </w:numPr>
        <w:spacing w:before="0" w:after="0"/>
      </w:pPr>
      <w:r>
        <w:t>Profile Cutting</w:t>
      </w:r>
    </w:p>
    <w:p>
      <w:pPr>
        <w:numPr>
          <w:ilvl w:val="2"/>
          <w:numId w:val="900"/>
        </w:numPr>
        <w:spacing w:before="0" w:after="0"/>
      </w:pPr>
      <w:r>
        <w:t>Router Operations</w:t>
      </w:r>
    </w:p>
    <w:p>
      <w:pPr>
        <w:numPr>
          <w:ilvl w:val="2"/>
          <w:numId w:val="900"/>
        </w:numPr>
        <w:spacing w:before="0" w:after="0"/>
      </w:pPr>
      <w:r>
        <w:t>Spindle Molding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1"/>
          <w:numId w:val="900"/>
        </w:numPr>
        <w:spacing w:before="0" w:after="0"/>
      </w:pPr>
      <w:r>
        <w:t>Turning Operations</w:t>
      </w:r>
    </w:p>
    <w:p>
      <w:pPr>
        <w:numPr>
          <w:ilvl w:val="2"/>
          <w:numId w:val="900"/>
        </w:numPr>
        <w:spacing w:before="0" w:after="0"/>
      </w:pPr>
      <w:r>
        <w:t>Spindle Turning</w:t>
      </w:r>
    </w:p>
    <w:p>
      <w:pPr>
        <w:numPr>
          <w:ilvl w:val="2"/>
          <w:numId w:val="900"/>
        </w:numPr>
        <w:spacing w:before="0" w:after="0"/>
      </w:pPr>
      <w:r>
        <w:t>Faceplate Turning</w:t>
      </w:r>
    </w:p>
    <w:p>
      <w:pPr>
        <w:numPr>
          <w:ilvl w:val="2"/>
          <w:numId w:val="900"/>
        </w:numPr>
        <w:spacing w:before="0" w:after="0"/>
      </w:pPr>
      <w:r>
        <w:t>Tool Types</w:t>
      </w:r>
    </w:p>
    <w:p>
      <w:pPr>
        <w:numPr>
          <w:ilvl w:val="2"/>
          <w:numId w:val="900"/>
        </w:numPr>
        <w:spacing w:before="0" w:after="0"/>
      </w:pPr>
      <w:r>
        <w:t>Cutting Speeds</w:t>
      </w:r>
    </w:p>
    <w:p>
      <w:pPr>
        <w:numPr>
          <w:ilvl w:val="1"/>
          <w:numId w:val="900"/>
        </w:numPr>
        <w:spacing w:before="0" w:after="0"/>
      </w:pPr>
      <w:r>
        <w:t>Boring and Drilling</w:t>
      </w:r>
    </w:p>
    <w:p>
      <w:pPr>
        <w:numPr>
          <w:ilvl w:val="2"/>
          <w:numId w:val="900"/>
        </w:numPr>
        <w:spacing w:before="0" w:after="0"/>
      </w:pPr>
      <w:r>
        <w:t>Hole Types</w:t>
      </w:r>
    </w:p>
    <w:p>
      <w:pPr>
        <w:numPr>
          <w:ilvl w:val="2"/>
          <w:numId w:val="900"/>
        </w:numPr>
        <w:spacing w:before="0" w:after="0"/>
      </w:pPr>
      <w:r>
        <w:t>Drill Bit Selection</w:t>
      </w:r>
    </w:p>
    <w:p>
      <w:pPr>
        <w:numPr>
          <w:ilvl w:val="2"/>
          <w:numId w:val="900"/>
        </w:numPr>
        <w:spacing w:before="0" w:after="0"/>
      </w:pPr>
      <w:r>
        <w:t>Feed Rates</w:t>
      </w:r>
    </w:p>
    <w:p>
      <w:pPr>
        <w:numPr>
          <w:ilvl w:val="2"/>
          <w:numId w:val="900"/>
        </w:numPr>
        <w:spacing w:before="0" w:after="0"/>
      </w:pPr>
      <w:r>
        <w:t>Tear-out Prevention</w:t>
      </w:r>
    </w:p>
    <w:p>
      <w:pPr>
        <w:numPr>
          <w:ilvl w:val="1"/>
          <w:numId w:val="900"/>
        </w:numPr>
        <w:spacing w:before="0" w:after="0"/>
      </w:pPr>
      <w:r>
        <w:t>Sanding Operations</w:t>
      </w:r>
    </w:p>
    <w:p>
      <w:pPr>
        <w:numPr>
          <w:ilvl w:val="2"/>
          <w:numId w:val="900"/>
        </w:numPr>
        <w:spacing w:before="0" w:after="0"/>
      </w:pPr>
      <w:r>
        <w:t>Abrasive Types</w:t>
      </w:r>
    </w:p>
    <w:p>
      <w:pPr>
        <w:numPr>
          <w:ilvl w:val="2"/>
          <w:numId w:val="900"/>
        </w:numPr>
        <w:spacing w:before="0" w:after="0"/>
      </w:pPr>
      <w:r>
        <w:t>Grit Selection</w:t>
      </w:r>
    </w:p>
    <w:p>
      <w:pPr>
        <w:numPr>
          <w:ilvl w:val="2"/>
          <w:numId w:val="900"/>
        </w:numPr>
        <w:spacing w:before="0" w:after="0"/>
      </w:pPr>
      <w:r>
        <w:t>Sanding Patterns</w:t>
      </w:r>
    </w:p>
    <w:p>
      <w:pPr>
        <w:numPr>
          <w:ilvl w:val="2"/>
          <w:numId w:val="900"/>
        </w:numPr>
        <w:spacing w:before="0" w:after="0"/>
      </w:pPr>
      <w:r>
        <w:t>Dust Control</w:t>
      </w:r>
    </w:p>
    <w:p>
      <w:pPr>
        <w:numPr>
          <w:ilvl w:val="1"/>
          <w:numId w:val="900"/>
        </w:numPr>
        <w:spacing w:before="0" w:after="0"/>
      </w:pPr>
      <w:r>
        <w:t>Tool Maintenance</w:t>
      </w:r>
    </w:p>
    <w:p>
      <w:pPr>
        <w:numPr>
          <w:ilvl w:val="2"/>
          <w:numId w:val="900"/>
        </w:numPr>
        <w:spacing w:before="0" w:after="0"/>
      </w:pPr>
      <w:r>
        <w:t>Sharpening Techniques</w:t>
      </w:r>
    </w:p>
    <w:p>
      <w:pPr>
        <w:numPr>
          <w:ilvl w:val="2"/>
          <w:numId w:val="900"/>
        </w:numPr>
        <w:spacing w:before="0" w:after="0"/>
      </w:pPr>
      <w:r>
        <w:t>Tool Life</w:t>
      </w:r>
    </w:p>
    <w:p>
      <w:pPr>
        <w:numPr>
          <w:ilvl w:val="2"/>
          <w:numId w:val="900"/>
        </w:numPr>
        <w:spacing w:before="0" w:after="0"/>
      </w:pPr>
      <w:r>
        <w:t>Replacement Criteria</w:t>
      </w:r>
    </w:p>
    <w:p>
      <w:pPr>
        <w:numPr>
          <w:ilvl w:val="0"/>
          <w:numId w:val="900"/>
        </w:numPr>
        <w:spacing w:before="0" w:after="0"/>
      </w:pPr>
      <w:r>
        <w:t>Wood Joining</w:t>
      </w:r>
    </w:p>
    <w:p>
      <w:pPr>
        <w:numPr>
          <w:ilvl w:val="1"/>
          <w:numId w:val="900"/>
        </w:numPr>
        <w:spacing w:before="0" w:after="0"/>
      </w:pPr>
      <w:r>
        <w:t>Mechanical Fasteners</w:t>
      </w:r>
    </w:p>
    <w:p>
      <w:pPr>
        <w:numPr>
          <w:ilvl w:val="2"/>
          <w:numId w:val="900"/>
        </w:numPr>
        <w:spacing w:before="0" w:after="0"/>
      </w:pPr>
      <w:r>
        <w:t>Nails</w:t>
      </w:r>
    </w:p>
    <w:p>
      <w:pPr>
        <w:numPr>
          <w:ilvl w:val="3"/>
          <w:numId w:val="900"/>
        </w:numPr>
        <w:spacing w:before="0" w:after="0"/>
      </w:pPr>
      <w:r>
        <w:t>Nail Types</w:t>
      </w:r>
    </w:p>
    <w:p>
      <w:pPr>
        <w:numPr>
          <w:ilvl w:val="3"/>
          <w:numId w:val="900"/>
        </w:numPr>
        <w:spacing w:before="0" w:after="0"/>
      </w:pPr>
      <w:r>
        <w:t>Holding Power</w:t>
      </w:r>
    </w:p>
    <w:p>
      <w:pPr>
        <w:numPr>
          <w:ilvl w:val="3"/>
          <w:numId w:val="900"/>
        </w:numPr>
        <w:spacing w:before="0" w:after="0"/>
      </w:pPr>
      <w:r>
        <w:t>Withdrawal Resistance</w:t>
      </w:r>
    </w:p>
    <w:p>
      <w:pPr>
        <w:numPr>
          <w:ilvl w:val="2"/>
          <w:numId w:val="900"/>
        </w:numPr>
        <w:spacing w:before="0" w:after="0"/>
      </w:pPr>
      <w:r>
        <w:t>Screws</w:t>
      </w:r>
    </w:p>
    <w:p>
      <w:pPr>
        <w:numPr>
          <w:ilvl w:val="3"/>
          <w:numId w:val="900"/>
        </w:numPr>
        <w:spacing w:before="0" w:after="0"/>
      </w:pPr>
      <w:r>
        <w:t>Screw Types</w:t>
      </w:r>
    </w:p>
    <w:p>
      <w:pPr>
        <w:numPr>
          <w:ilvl w:val="3"/>
          <w:numId w:val="900"/>
        </w:numPr>
        <w:spacing w:before="0" w:after="0"/>
      </w:pPr>
      <w:r>
        <w:t>Thread Design</w:t>
      </w:r>
    </w:p>
    <w:p>
      <w:pPr>
        <w:numPr>
          <w:ilvl w:val="3"/>
          <w:numId w:val="900"/>
        </w:numPr>
        <w:spacing w:before="0" w:after="0"/>
      </w:pPr>
      <w:r>
        <w:t>Pilot Holes</w:t>
      </w:r>
    </w:p>
    <w:p>
      <w:pPr>
        <w:numPr>
          <w:ilvl w:val="2"/>
          <w:numId w:val="900"/>
        </w:numPr>
        <w:spacing w:before="0" w:after="0"/>
      </w:pPr>
      <w:r>
        <w:t>Bolts</w:t>
      </w:r>
    </w:p>
    <w:p>
      <w:pPr>
        <w:numPr>
          <w:ilvl w:val="3"/>
          <w:numId w:val="900"/>
        </w:numPr>
        <w:spacing w:before="0" w:after="0"/>
      </w:pPr>
      <w:r>
        <w:t>Bolt Types</w:t>
      </w:r>
    </w:p>
    <w:p>
      <w:pPr>
        <w:numPr>
          <w:ilvl w:val="3"/>
          <w:numId w:val="900"/>
        </w:numPr>
        <w:spacing w:before="0" w:after="0"/>
      </w:pPr>
      <w:r>
        <w:t>Washer Requirements</w:t>
      </w:r>
    </w:p>
    <w:p>
      <w:pPr>
        <w:numPr>
          <w:ilvl w:val="3"/>
          <w:numId w:val="900"/>
        </w:numPr>
        <w:spacing w:before="0" w:after="0"/>
      </w:pPr>
      <w:r>
        <w:t>Torque Specifications</w:t>
      </w:r>
    </w:p>
    <w:p>
      <w:pPr>
        <w:numPr>
          <w:ilvl w:val="2"/>
          <w:numId w:val="900"/>
        </w:numPr>
        <w:spacing w:before="0" w:after="0"/>
      </w:pPr>
      <w:r>
        <w:t>Dowels</w:t>
      </w:r>
    </w:p>
    <w:p>
      <w:pPr>
        <w:numPr>
          <w:ilvl w:val="3"/>
          <w:numId w:val="900"/>
        </w:numPr>
        <w:spacing w:before="0" w:after="0"/>
      </w:pPr>
      <w:r>
        <w:t>Dowel Materials</w:t>
      </w:r>
    </w:p>
    <w:p>
      <w:pPr>
        <w:numPr>
          <w:ilvl w:val="3"/>
          <w:numId w:val="900"/>
        </w:numPr>
        <w:spacing w:before="0" w:after="0"/>
      </w:pPr>
      <w:r>
        <w:t>Joint Design</w:t>
      </w:r>
    </w:p>
    <w:p>
      <w:pPr>
        <w:numPr>
          <w:ilvl w:val="3"/>
          <w:numId w:val="900"/>
        </w:numPr>
        <w:spacing w:before="0" w:after="0"/>
      </w:pPr>
      <w:r>
        <w:t>Alignment Methods</w:t>
      </w:r>
    </w:p>
    <w:p>
      <w:pPr>
        <w:numPr>
          <w:ilvl w:val="1"/>
          <w:numId w:val="900"/>
        </w:numPr>
        <w:spacing w:before="0" w:after="0"/>
      </w:pPr>
      <w:r>
        <w:t>Traditional Joinery</w:t>
      </w:r>
    </w:p>
    <w:p>
      <w:pPr>
        <w:numPr>
          <w:ilvl w:val="2"/>
          <w:numId w:val="900"/>
        </w:numPr>
        <w:spacing w:before="0" w:after="0"/>
      </w:pPr>
      <w:r>
        <w:t>Mortise and Tenon</w:t>
      </w:r>
    </w:p>
    <w:p>
      <w:pPr>
        <w:numPr>
          <w:ilvl w:val="2"/>
          <w:numId w:val="900"/>
        </w:numPr>
        <w:spacing w:before="0" w:after="0"/>
      </w:pPr>
      <w:r>
        <w:t>Dovetail Joints</w:t>
      </w:r>
    </w:p>
    <w:p>
      <w:pPr>
        <w:numPr>
          <w:ilvl w:val="2"/>
          <w:numId w:val="900"/>
        </w:numPr>
        <w:spacing w:before="0" w:after="0"/>
      </w:pPr>
      <w:r>
        <w:t>Finger Joints</w:t>
      </w:r>
    </w:p>
    <w:p>
      <w:pPr>
        <w:numPr>
          <w:ilvl w:val="2"/>
          <w:numId w:val="900"/>
        </w:numPr>
        <w:spacing w:before="0" w:after="0"/>
      </w:pPr>
      <w:r>
        <w:t>Lap Joints</w:t>
      </w:r>
    </w:p>
    <w:p>
      <w:pPr>
        <w:numPr>
          <w:ilvl w:val="2"/>
          <w:numId w:val="900"/>
        </w:numPr>
        <w:spacing w:before="0" w:after="0"/>
      </w:pPr>
      <w:r>
        <w:t>Dado Joints</w:t>
      </w:r>
    </w:p>
    <w:p>
      <w:pPr>
        <w:numPr>
          <w:ilvl w:val="1"/>
          <w:numId w:val="900"/>
        </w:numPr>
        <w:spacing w:before="0" w:after="0"/>
      </w:pPr>
      <w:r>
        <w:t>Modern Joining Methods</w:t>
      </w:r>
    </w:p>
    <w:p>
      <w:pPr>
        <w:numPr>
          <w:ilvl w:val="2"/>
          <w:numId w:val="900"/>
        </w:numPr>
        <w:spacing w:before="0" w:after="0"/>
      </w:pPr>
      <w:r>
        <w:t>Biscuit Joints</w:t>
      </w:r>
    </w:p>
    <w:p>
      <w:pPr>
        <w:numPr>
          <w:ilvl w:val="2"/>
          <w:numId w:val="900"/>
        </w:numPr>
        <w:spacing w:before="0" w:after="0"/>
      </w:pPr>
      <w:r>
        <w:t>Pocket Screws</w:t>
      </w:r>
    </w:p>
    <w:p>
      <w:pPr>
        <w:numPr>
          <w:ilvl w:val="2"/>
          <w:numId w:val="900"/>
        </w:numPr>
        <w:spacing w:before="0" w:after="0"/>
      </w:pPr>
      <w:r>
        <w:t>Lamello Joints</w:t>
      </w:r>
    </w:p>
    <w:p>
      <w:pPr>
        <w:numPr>
          <w:ilvl w:val="2"/>
          <w:numId w:val="900"/>
        </w:numPr>
        <w:spacing w:before="0" w:after="0"/>
      </w:pPr>
      <w:r>
        <w:t>Domino Joints</w:t>
      </w:r>
    </w:p>
    <w:p>
      <w:pPr>
        <w:numPr>
          <w:ilvl w:val="0"/>
          <w:numId w:val="900"/>
        </w:numPr>
        <w:spacing w:before="0" w:after="0"/>
      </w:pPr>
      <w:r>
        <w:t>Adhesive Bonding</w:t>
      </w:r>
    </w:p>
    <w:p>
      <w:pPr>
        <w:numPr>
          <w:ilvl w:val="1"/>
          <w:numId w:val="900"/>
        </w:numPr>
        <w:spacing w:before="0" w:after="0"/>
      </w:pPr>
      <w:r>
        <w:t>Adhesion Theory</w:t>
      </w:r>
    </w:p>
    <w:p>
      <w:pPr>
        <w:numPr>
          <w:ilvl w:val="2"/>
          <w:numId w:val="900"/>
        </w:numPr>
        <w:spacing w:before="0" w:after="0"/>
      </w:pPr>
      <w:r>
        <w:t>Mechanical Interlocking</w:t>
      </w:r>
    </w:p>
    <w:p>
      <w:pPr>
        <w:numPr>
          <w:ilvl w:val="2"/>
          <w:numId w:val="900"/>
        </w:numPr>
        <w:spacing w:before="0" w:after="0"/>
      </w:pPr>
      <w:r>
        <w:t>Specific Adhesion</w:t>
      </w:r>
    </w:p>
    <w:p>
      <w:pPr>
        <w:numPr>
          <w:ilvl w:val="2"/>
          <w:numId w:val="900"/>
        </w:numPr>
        <w:spacing w:before="0" w:after="0"/>
      </w:pPr>
      <w:r>
        <w:t>Chemical Bonding</w:t>
      </w:r>
    </w:p>
    <w:p>
      <w:pPr>
        <w:numPr>
          <w:ilvl w:val="2"/>
          <w:numId w:val="900"/>
        </w:numPr>
        <w:spacing w:before="0" w:after="0"/>
      </w:pPr>
      <w:r>
        <w:t>Surface Energy</w:t>
      </w:r>
    </w:p>
    <w:p>
      <w:pPr>
        <w:numPr>
          <w:ilvl w:val="1"/>
          <w:numId w:val="900"/>
        </w:numPr>
        <w:spacing w:before="0" w:after="0"/>
      </w:pPr>
      <w:r>
        <w:t>Wood Surface Preparation</w:t>
      </w:r>
    </w:p>
    <w:p>
      <w:pPr>
        <w:numPr>
          <w:ilvl w:val="2"/>
          <w:numId w:val="900"/>
        </w:numPr>
        <w:spacing w:before="0" w:after="0"/>
      </w:pPr>
      <w:r>
        <w:t>Surface Smoothness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Contamination Removal</w:t>
      </w:r>
    </w:p>
    <w:p>
      <w:pPr>
        <w:numPr>
          <w:ilvl w:val="2"/>
          <w:numId w:val="900"/>
        </w:numPr>
        <w:spacing w:before="0" w:after="0"/>
      </w:pPr>
      <w:r>
        <w:t>Activation Methods</w:t>
      </w:r>
    </w:p>
    <w:p>
      <w:pPr>
        <w:numPr>
          <w:ilvl w:val="1"/>
          <w:numId w:val="900"/>
        </w:numPr>
        <w:spacing w:before="0" w:after="0"/>
      </w:pPr>
      <w:r>
        <w:t>Adhesive Types</w:t>
      </w:r>
    </w:p>
    <w:p>
      <w:pPr>
        <w:numPr>
          <w:ilvl w:val="2"/>
          <w:numId w:val="900"/>
        </w:numPr>
        <w:spacing w:before="0" w:after="0"/>
      </w:pPr>
      <w:r>
        <w:t>Protein-Based Adhesives</w:t>
      </w:r>
    </w:p>
    <w:p>
      <w:pPr>
        <w:numPr>
          <w:ilvl w:val="3"/>
          <w:numId w:val="900"/>
        </w:numPr>
        <w:spacing w:before="0" w:after="0"/>
      </w:pPr>
      <w:r>
        <w:t>Animal Glues</w:t>
      </w:r>
    </w:p>
    <w:p>
      <w:pPr>
        <w:numPr>
          <w:ilvl w:val="3"/>
          <w:numId w:val="900"/>
        </w:numPr>
        <w:spacing w:before="0" w:after="0"/>
      </w:pPr>
      <w:r>
        <w:t>Casein Glues</w:t>
      </w:r>
    </w:p>
    <w:p>
      <w:pPr>
        <w:numPr>
          <w:ilvl w:val="3"/>
          <w:numId w:val="900"/>
        </w:numPr>
        <w:spacing w:before="0" w:after="0"/>
      </w:pPr>
      <w:r>
        <w:t>Soy-Based Glues</w:t>
      </w:r>
    </w:p>
    <w:p>
      <w:pPr>
        <w:numPr>
          <w:ilvl w:val="2"/>
          <w:numId w:val="900"/>
        </w:numPr>
        <w:spacing w:before="0" w:after="0"/>
      </w:pPr>
      <w:r>
        <w:t>Thermosetting Adhesives</w:t>
      </w:r>
    </w:p>
    <w:p>
      <w:pPr>
        <w:numPr>
          <w:ilvl w:val="3"/>
          <w:numId w:val="900"/>
        </w:numPr>
        <w:spacing w:before="0" w:after="0"/>
      </w:pPr>
      <w:r>
        <w:t>Urea-Formaldehyde</w:t>
      </w:r>
    </w:p>
    <w:p>
      <w:pPr>
        <w:numPr>
          <w:ilvl w:val="3"/>
          <w:numId w:val="900"/>
        </w:numPr>
        <w:spacing w:before="0" w:after="0"/>
      </w:pPr>
      <w:r>
        <w:t>Phenol-Formaldehyde</w:t>
      </w:r>
    </w:p>
    <w:p>
      <w:pPr>
        <w:numPr>
          <w:ilvl w:val="3"/>
          <w:numId w:val="900"/>
        </w:numPr>
        <w:spacing w:before="0" w:after="0"/>
      </w:pPr>
      <w:r>
        <w:t>Melamine-Formaldehyde</w:t>
      </w:r>
    </w:p>
    <w:p>
      <w:pPr>
        <w:numPr>
          <w:ilvl w:val="3"/>
          <w:numId w:val="900"/>
        </w:numPr>
        <w:spacing w:before="0" w:after="0"/>
      </w:pPr>
      <w:r>
        <w:t>Resorcinol-Formaldehyde</w:t>
      </w:r>
    </w:p>
    <w:p>
      <w:pPr>
        <w:numPr>
          <w:ilvl w:val="2"/>
          <w:numId w:val="900"/>
        </w:numPr>
        <w:spacing w:before="0" w:after="0"/>
      </w:pPr>
      <w:r>
        <w:t>Thermoplastic Adhesives</w:t>
      </w:r>
    </w:p>
    <w:p>
      <w:pPr>
        <w:numPr>
          <w:ilvl w:val="3"/>
          <w:numId w:val="900"/>
        </w:numPr>
        <w:spacing w:before="0" w:after="0"/>
      </w:pPr>
      <w:r>
        <w:t>Polyvinyl Acetate</w:t>
      </w:r>
    </w:p>
    <w:p>
      <w:pPr>
        <w:numPr>
          <w:ilvl w:val="3"/>
          <w:numId w:val="900"/>
        </w:numPr>
        <w:spacing w:before="0" w:after="0"/>
      </w:pPr>
      <w:r>
        <w:t>Hot Melt Adhesives</w:t>
      </w:r>
    </w:p>
    <w:p>
      <w:pPr>
        <w:numPr>
          <w:ilvl w:val="3"/>
          <w:numId w:val="900"/>
        </w:numPr>
        <w:spacing w:before="0" w:after="0"/>
      </w:pPr>
      <w:r>
        <w:t>Contact Adhesives</w:t>
      </w:r>
    </w:p>
    <w:p>
      <w:pPr>
        <w:numPr>
          <w:ilvl w:val="2"/>
          <w:numId w:val="900"/>
        </w:numPr>
        <w:spacing w:before="0" w:after="0"/>
      </w:pPr>
      <w:r>
        <w:t>Structural Adhesives</w:t>
      </w:r>
    </w:p>
    <w:p>
      <w:pPr>
        <w:numPr>
          <w:ilvl w:val="3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Polyurethane Adhesives</w:t>
      </w:r>
    </w:p>
    <w:p>
      <w:pPr>
        <w:numPr>
          <w:ilvl w:val="3"/>
          <w:numId w:val="900"/>
        </w:numPr>
        <w:spacing w:before="0" w:after="0"/>
      </w:pPr>
      <w:r>
        <w:t>Structural Acrylics</w:t>
      </w:r>
    </w:p>
    <w:p>
      <w:pPr>
        <w:numPr>
          <w:ilvl w:val="1"/>
          <w:numId w:val="900"/>
        </w:numPr>
        <w:spacing w:before="0" w:after="0"/>
      </w:pPr>
      <w:r>
        <w:t>Bonding Process</w:t>
      </w:r>
    </w:p>
    <w:p>
      <w:pPr>
        <w:numPr>
          <w:ilvl w:val="2"/>
          <w:numId w:val="900"/>
        </w:numPr>
        <w:spacing w:before="0" w:after="0"/>
      </w:pPr>
      <w:r>
        <w:t>Adhesive Application</w:t>
      </w:r>
    </w:p>
    <w:p>
      <w:pPr>
        <w:numPr>
          <w:ilvl w:val="3"/>
          <w:numId w:val="900"/>
        </w:numPr>
        <w:spacing w:before="0" w:after="0"/>
      </w:pPr>
      <w:r>
        <w:t>Spread Rate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Open Time</w:t>
      </w:r>
    </w:p>
    <w:p>
      <w:pPr>
        <w:numPr>
          <w:ilvl w:val="3"/>
          <w:numId w:val="900"/>
        </w:numPr>
        <w:spacing w:before="0" w:after="0"/>
      </w:pPr>
      <w:r>
        <w:t>Assembly Time</w:t>
      </w:r>
    </w:p>
    <w:p>
      <w:pPr>
        <w:numPr>
          <w:ilvl w:val="2"/>
          <w:numId w:val="900"/>
        </w:numPr>
        <w:spacing w:before="0" w:after="0"/>
      </w:pPr>
      <w:r>
        <w:t>Pressure Application</w:t>
      </w:r>
    </w:p>
    <w:p>
      <w:pPr>
        <w:numPr>
          <w:ilvl w:val="3"/>
          <w:numId w:val="900"/>
        </w:numPr>
        <w:spacing w:before="0" w:after="0"/>
      </w:pPr>
      <w:r>
        <w:t>Clamping Systems</w:t>
      </w:r>
    </w:p>
    <w:p>
      <w:pPr>
        <w:numPr>
          <w:ilvl w:val="3"/>
          <w:numId w:val="900"/>
        </w:numPr>
        <w:spacing w:before="0" w:after="0"/>
      </w:pPr>
      <w:r>
        <w:t>Pressure Distribution</w:t>
      </w:r>
    </w:p>
    <w:p>
      <w:pPr>
        <w:numPr>
          <w:ilvl w:val="3"/>
          <w:numId w:val="900"/>
        </w:numPr>
        <w:spacing w:before="0" w:after="0"/>
      </w:pPr>
      <w:r>
        <w:t>Pressure Requirements</w:t>
      </w:r>
    </w:p>
    <w:p>
      <w:pPr>
        <w:numPr>
          <w:ilvl w:val="2"/>
          <w:numId w:val="900"/>
        </w:numPr>
        <w:spacing w:before="0" w:after="0"/>
      </w:pPr>
      <w:r>
        <w:t>Curing Conditions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Time Requirements</w:t>
      </w:r>
    </w:p>
    <w:p>
      <w:pPr>
        <w:numPr>
          <w:ilvl w:val="3"/>
          <w:numId w:val="900"/>
        </w:numPr>
        <w:spacing w:before="0" w:after="0"/>
      </w:pPr>
      <w:r>
        <w:t>Humidity Effects</w:t>
      </w:r>
    </w:p>
    <w:p>
      <w:pPr>
        <w:numPr>
          <w:ilvl w:val="1"/>
          <w:numId w:val="900"/>
        </w:numPr>
        <w:spacing w:before="0" w:after="0"/>
      </w:pPr>
      <w:r>
        <w:t>Bond Quality Testing</w:t>
      </w:r>
    </w:p>
    <w:p>
      <w:pPr>
        <w:numPr>
          <w:ilvl w:val="2"/>
          <w:numId w:val="900"/>
        </w:numPr>
        <w:spacing w:before="0" w:after="0"/>
      </w:pPr>
      <w:r>
        <w:t>Shear Strength Testing</w:t>
      </w:r>
    </w:p>
    <w:p>
      <w:pPr>
        <w:numPr>
          <w:ilvl w:val="2"/>
          <w:numId w:val="900"/>
        </w:numPr>
        <w:spacing w:before="0" w:after="0"/>
      </w:pPr>
      <w:r>
        <w:t>Delamination Testing</w:t>
      </w:r>
    </w:p>
    <w:p>
      <w:pPr>
        <w:numPr>
          <w:ilvl w:val="2"/>
          <w:numId w:val="900"/>
        </w:numPr>
        <w:spacing w:before="0" w:after="0"/>
      </w:pPr>
      <w:r>
        <w:t>Durability Testing</w:t>
      </w:r>
    </w:p>
    <w:p>
      <w:pPr>
        <w:numPr>
          <w:ilvl w:val="2"/>
          <w:numId w:val="900"/>
        </w:numPr>
        <w:spacing w:before="0" w:after="0"/>
      </w:pPr>
      <w:r>
        <w:t>Non-Destructive Testing</w:t>
      </w:r>
    </w:p>
    <w:p>
      <w:pPr>
        <w:numPr>
          <w:ilvl w:val="0"/>
          <w:numId w:val="900"/>
        </w:numPr>
        <w:spacing w:before="0" w:after="0"/>
      </w:pPr>
      <w:r>
        <w:t>Wood Finishing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Sanding Progression</w:t>
      </w:r>
    </w:p>
    <w:p>
      <w:pPr>
        <w:numPr>
          <w:ilvl w:val="2"/>
          <w:numId w:val="900"/>
        </w:numPr>
        <w:spacing w:before="0" w:after="0"/>
      </w:pPr>
      <w:r>
        <w:t>Grain Raising</w:t>
      </w:r>
    </w:p>
    <w:p>
      <w:pPr>
        <w:numPr>
          <w:ilvl w:val="2"/>
          <w:numId w:val="900"/>
        </w:numPr>
        <w:spacing w:before="0" w:after="0"/>
      </w:pPr>
      <w:r>
        <w:t>Cleaning Methods</w:t>
      </w:r>
    </w:p>
    <w:p>
      <w:pPr>
        <w:numPr>
          <w:ilvl w:val="2"/>
          <w:numId w:val="900"/>
        </w:numPr>
        <w:spacing w:before="0" w:after="0"/>
      </w:pPr>
      <w:r>
        <w:t>Defect Repair</w:t>
      </w:r>
    </w:p>
    <w:p>
      <w:pPr>
        <w:numPr>
          <w:ilvl w:val="1"/>
          <w:numId w:val="900"/>
        </w:numPr>
        <w:spacing w:before="0" w:after="0"/>
      </w:pPr>
      <w:r>
        <w:t>Staining and Coloring</w:t>
      </w:r>
    </w:p>
    <w:p>
      <w:pPr>
        <w:numPr>
          <w:ilvl w:val="2"/>
          <w:numId w:val="900"/>
        </w:numPr>
        <w:spacing w:before="0" w:after="0"/>
      </w:pPr>
      <w:r>
        <w:t>Stain Types</w:t>
      </w:r>
    </w:p>
    <w:p>
      <w:pPr>
        <w:numPr>
          <w:ilvl w:val="3"/>
          <w:numId w:val="900"/>
        </w:numPr>
        <w:spacing w:before="0" w:after="0"/>
      </w:pPr>
      <w:r>
        <w:t>Water-Based Stains</w:t>
      </w:r>
    </w:p>
    <w:p>
      <w:pPr>
        <w:numPr>
          <w:ilvl w:val="3"/>
          <w:numId w:val="900"/>
        </w:numPr>
        <w:spacing w:before="0" w:after="0"/>
      </w:pPr>
      <w:r>
        <w:t>Oil-Based Stains</w:t>
      </w:r>
    </w:p>
    <w:p>
      <w:pPr>
        <w:numPr>
          <w:ilvl w:val="3"/>
          <w:numId w:val="900"/>
        </w:numPr>
        <w:spacing w:before="0" w:after="0"/>
      </w:pPr>
      <w:r>
        <w:t>Gel Stains</w:t>
      </w:r>
    </w:p>
    <w:p>
      <w:pPr>
        <w:numPr>
          <w:ilvl w:val="3"/>
          <w:numId w:val="900"/>
        </w:numPr>
        <w:spacing w:before="0" w:after="0"/>
      </w:pPr>
      <w:r>
        <w:t>Chemical Stains</w:t>
      </w:r>
    </w:p>
    <w:p>
      <w:pPr>
        <w:numPr>
          <w:ilvl w:val="2"/>
          <w:numId w:val="900"/>
        </w:numPr>
        <w:spacing w:before="0" w:after="0"/>
      </w:pPr>
      <w:r>
        <w:t>Dye Systems</w:t>
      </w:r>
    </w:p>
    <w:p>
      <w:pPr>
        <w:numPr>
          <w:ilvl w:val="3"/>
          <w:numId w:val="900"/>
        </w:numPr>
        <w:spacing w:before="0" w:after="0"/>
      </w:pPr>
      <w:r>
        <w:t>Aniline Dyes</w:t>
      </w:r>
    </w:p>
    <w:p>
      <w:pPr>
        <w:numPr>
          <w:ilvl w:val="3"/>
          <w:numId w:val="900"/>
        </w:numPr>
        <w:spacing w:before="0" w:after="0"/>
      </w:pPr>
      <w:r>
        <w:t>Metal Complex Dyes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Bleaching</w:t>
      </w:r>
    </w:p>
    <w:p>
      <w:pPr>
        <w:numPr>
          <w:ilvl w:val="3"/>
          <w:numId w:val="900"/>
        </w:numPr>
        <w:spacing w:before="0" w:after="0"/>
      </w:pPr>
      <w:r>
        <w:t>Oxalic Acid</w:t>
      </w:r>
    </w:p>
    <w:p>
      <w:pPr>
        <w:numPr>
          <w:ilvl w:val="3"/>
          <w:numId w:val="900"/>
        </w:numPr>
        <w:spacing w:before="0" w:after="0"/>
      </w:pPr>
      <w:r>
        <w:t>Two-Part Bleaches</w:t>
      </w:r>
    </w:p>
    <w:p>
      <w:pPr>
        <w:numPr>
          <w:ilvl w:val="3"/>
          <w:numId w:val="900"/>
        </w:numPr>
        <w:spacing w:before="0" w:after="0"/>
      </w:pPr>
      <w:r>
        <w:t>Chlorine Bleaches</w:t>
      </w:r>
    </w:p>
    <w:p>
      <w:pPr>
        <w:numPr>
          <w:ilvl w:val="1"/>
          <w:numId w:val="900"/>
        </w:numPr>
        <w:spacing w:before="0" w:after="0"/>
      </w:pPr>
      <w:r>
        <w:t>Filling and Sealing</w:t>
      </w:r>
    </w:p>
    <w:p>
      <w:pPr>
        <w:numPr>
          <w:ilvl w:val="2"/>
          <w:numId w:val="900"/>
        </w:numPr>
        <w:spacing w:before="0" w:after="0"/>
      </w:pPr>
      <w:r>
        <w:t>Wood Fillers</w:t>
      </w:r>
    </w:p>
    <w:p>
      <w:pPr>
        <w:numPr>
          <w:ilvl w:val="3"/>
          <w:numId w:val="900"/>
        </w:numPr>
        <w:spacing w:before="0" w:after="0"/>
      </w:pPr>
      <w:r>
        <w:t>Paste Fillers</w:t>
      </w:r>
    </w:p>
    <w:p>
      <w:pPr>
        <w:numPr>
          <w:ilvl w:val="3"/>
          <w:numId w:val="900"/>
        </w:numPr>
        <w:spacing w:before="0" w:after="0"/>
      </w:pPr>
      <w:r>
        <w:t>Liquid Fillers</w:t>
      </w:r>
    </w:p>
    <w:p>
      <w:pPr>
        <w:numPr>
          <w:ilvl w:val="3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Sealers</w:t>
      </w:r>
    </w:p>
    <w:p>
      <w:pPr>
        <w:numPr>
          <w:ilvl w:val="3"/>
          <w:numId w:val="900"/>
        </w:numPr>
        <w:spacing w:before="0" w:after="0"/>
      </w:pPr>
      <w:r>
        <w:t>Washcoat Sealers</w:t>
      </w:r>
    </w:p>
    <w:p>
      <w:pPr>
        <w:numPr>
          <w:ilvl w:val="3"/>
          <w:numId w:val="900"/>
        </w:numPr>
        <w:spacing w:before="0" w:after="0"/>
      </w:pPr>
      <w:r>
        <w:t>Barrier Coats</w:t>
      </w:r>
    </w:p>
    <w:p>
      <w:pPr>
        <w:numPr>
          <w:ilvl w:val="3"/>
          <w:numId w:val="900"/>
        </w:numPr>
        <w:spacing w:before="0" w:after="0"/>
      </w:pPr>
      <w:r>
        <w:t>Compatibility Issues</w:t>
      </w:r>
    </w:p>
    <w:p>
      <w:pPr>
        <w:numPr>
          <w:ilvl w:val="1"/>
          <w:numId w:val="900"/>
        </w:numPr>
        <w:spacing w:before="0" w:after="0"/>
      </w:pPr>
      <w:r>
        <w:t>Finish Types</w:t>
      </w:r>
    </w:p>
    <w:p>
      <w:pPr>
        <w:numPr>
          <w:ilvl w:val="2"/>
          <w:numId w:val="900"/>
        </w:numPr>
        <w:spacing w:before="0" w:after="0"/>
      </w:pPr>
      <w:r>
        <w:t>Penetrating Finishes</w:t>
      </w:r>
    </w:p>
    <w:p>
      <w:pPr>
        <w:numPr>
          <w:ilvl w:val="3"/>
          <w:numId w:val="900"/>
        </w:numPr>
        <w:spacing w:before="0" w:after="0"/>
      </w:pPr>
      <w:r>
        <w:t>Oil Finishes</w:t>
      </w:r>
    </w:p>
    <w:p>
      <w:pPr>
        <w:numPr>
          <w:ilvl w:val="3"/>
          <w:numId w:val="900"/>
        </w:numPr>
        <w:spacing w:before="0" w:after="0"/>
      </w:pPr>
      <w:r>
        <w:t>Wax Finishes</w:t>
      </w:r>
    </w:p>
    <w:p>
      <w:pPr>
        <w:numPr>
          <w:ilvl w:val="3"/>
          <w:numId w:val="900"/>
        </w:numPr>
        <w:spacing w:before="0" w:after="0"/>
      </w:pPr>
      <w:r>
        <w:t>Oil-Wax Combinations</w:t>
      </w:r>
    </w:p>
    <w:p>
      <w:pPr>
        <w:numPr>
          <w:ilvl w:val="2"/>
          <w:numId w:val="900"/>
        </w:numPr>
        <w:spacing w:before="0" w:after="0"/>
      </w:pPr>
      <w:r>
        <w:t>Surface Finishes</w:t>
      </w:r>
    </w:p>
    <w:p>
      <w:pPr>
        <w:numPr>
          <w:ilvl w:val="3"/>
          <w:numId w:val="900"/>
        </w:numPr>
        <w:spacing w:before="0" w:after="0"/>
      </w:pPr>
      <w:r>
        <w:t>Lacquers</w:t>
      </w:r>
    </w:p>
    <w:p>
      <w:pPr>
        <w:numPr>
          <w:ilvl w:val="4"/>
          <w:numId w:val="900"/>
        </w:numPr>
        <w:spacing w:before="0" w:after="0"/>
      </w:pPr>
      <w:r>
        <w:t>Nitrocellulose Lacquer</w:t>
      </w:r>
    </w:p>
    <w:p>
      <w:pPr>
        <w:numPr>
          <w:ilvl w:val="4"/>
          <w:numId w:val="900"/>
        </w:numPr>
        <w:spacing w:before="0" w:after="0"/>
      </w:pPr>
      <w:r>
        <w:t>Acrylic Lacquer</w:t>
      </w:r>
    </w:p>
    <w:p>
      <w:pPr>
        <w:numPr>
          <w:ilvl w:val="4"/>
          <w:numId w:val="900"/>
        </w:numPr>
        <w:spacing w:before="0" w:after="0"/>
      </w:pPr>
      <w:r>
        <w:t>Catalyzed Lacquer</w:t>
      </w:r>
    </w:p>
    <w:p>
      <w:pPr>
        <w:numPr>
          <w:ilvl w:val="3"/>
          <w:numId w:val="900"/>
        </w:numPr>
        <w:spacing w:before="0" w:after="0"/>
      </w:pPr>
      <w:r>
        <w:t>Varnishes</w:t>
      </w:r>
    </w:p>
    <w:p>
      <w:pPr>
        <w:numPr>
          <w:ilvl w:val="4"/>
          <w:numId w:val="900"/>
        </w:numPr>
        <w:spacing w:before="0" w:after="0"/>
      </w:pPr>
      <w:r>
        <w:t>Alkyd Varnishes</w:t>
      </w:r>
    </w:p>
    <w:p>
      <w:pPr>
        <w:numPr>
          <w:ilvl w:val="4"/>
          <w:numId w:val="900"/>
        </w:numPr>
        <w:spacing w:before="0" w:after="0"/>
      </w:pPr>
      <w:r>
        <w:t>Polyurethane Varnishes</w:t>
      </w:r>
    </w:p>
    <w:p>
      <w:pPr>
        <w:numPr>
          <w:ilvl w:val="4"/>
          <w:numId w:val="900"/>
        </w:numPr>
        <w:spacing w:before="0" w:after="0"/>
      </w:pPr>
      <w:r>
        <w:t>Phenolic Varnishes</w:t>
      </w:r>
    </w:p>
    <w:p>
      <w:pPr>
        <w:numPr>
          <w:ilvl w:val="3"/>
          <w:numId w:val="900"/>
        </w:numPr>
        <w:spacing w:before="0" w:after="0"/>
      </w:pPr>
      <w:r>
        <w:t>Shellac</w:t>
      </w:r>
    </w:p>
    <w:p>
      <w:pPr>
        <w:numPr>
          <w:ilvl w:val="4"/>
          <w:numId w:val="900"/>
        </w:numPr>
        <w:spacing w:before="0" w:after="0"/>
      </w:pPr>
      <w:r>
        <w:t>Types and Grades</w:t>
      </w:r>
    </w:p>
    <w:p>
      <w:pPr>
        <w:numPr>
          <w:ilvl w:val="4"/>
          <w:numId w:val="900"/>
        </w:numPr>
        <w:spacing w:before="0" w:after="0"/>
      </w:pPr>
      <w:r>
        <w:t>Application Methods</w:t>
      </w:r>
    </w:p>
    <w:p>
      <w:pPr>
        <w:numPr>
          <w:ilvl w:val="4"/>
          <w:numId w:val="900"/>
        </w:numPr>
        <w:spacing w:before="0" w:after="0"/>
      </w:pPr>
      <w:r>
        <w:t>Repair Techniques</w:t>
      </w:r>
    </w:p>
    <w:p>
      <w:pPr>
        <w:numPr>
          <w:ilvl w:val="3"/>
          <w:numId w:val="900"/>
        </w:numPr>
        <w:spacing w:before="0" w:after="0"/>
      </w:pPr>
      <w:r>
        <w:t>Water-Based Finishes</w:t>
      </w:r>
    </w:p>
    <w:p>
      <w:pPr>
        <w:numPr>
          <w:ilvl w:val="4"/>
          <w:numId w:val="900"/>
        </w:numPr>
        <w:spacing w:before="0" w:after="0"/>
      </w:pPr>
      <w:r>
        <w:t>Acrylic Finishes</w:t>
      </w:r>
    </w:p>
    <w:p>
      <w:pPr>
        <w:numPr>
          <w:ilvl w:val="4"/>
          <w:numId w:val="900"/>
        </w:numPr>
        <w:spacing w:before="0" w:after="0"/>
      </w:pPr>
      <w:r>
        <w:t>Polyurethane Dispersions</w:t>
      </w:r>
    </w:p>
    <w:p>
      <w:pPr>
        <w:numPr>
          <w:ilvl w:val="4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Brush Application</w:t>
      </w:r>
    </w:p>
    <w:p>
      <w:pPr>
        <w:numPr>
          <w:ilvl w:val="3"/>
          <w:numId w:val="900"/>
        </w:numPr>
        <w:spacing w:before="0" w:after="0"/>
      </w:pPr>
      <w:r>
        <w:t>Brush Selection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Flow and Leveling</w:t>
      </w:r>
    </w:p>
    <w:p>
      <w:pPr>
        <w:numPr>
          <w:ilvl w:val="2"/>
          <w:numId w:val="900"/>
        </w:numPr>
        <w:spacing w:before="0" w:after="0"/>
      </w:pPr>
      <w:r>
        <w:t>Spray Application</w:t>
      </w:r>
    </w:p>
    <w:p>
      <w:pPr>
        <w:numPr>
          <w:ilvl w:val="3"/>
          <w:numId w:val="900"/>
        </w:numPr>
        <w:spacing w:before="0" w:after="0"/>
      </w:pPr>
      <w:r>
        <w:t>Spray Equipment</w:t>
      </w:r>
    </w:p>
    <w:p>
      <w:pPr>
        <w:numPr>
          <w:ilvl w:val="3"/>
          <w:numId w:val="900"/>
        </w:numPr>
        <w:spacing w:before="0" w:after="0"/>
      </w:pPr>
      <w:r>
        <w:t>Spray Patterns</w:t>
      </w:r>
    </w:p>
    <w:p>
      <w:pPr>
        <w:numPr>
          <w:ilvl w:val="3"/>
          <w:numId w:val="900"/>
        </w:numPr>
        <w:spacing w:before="0" w:after="0"/>
      </w:pPr>
      <w:r>
        <w:t>Overspray Control</w:t>
      </w:r>
    </w:p>
    <w:p>
      <w:pPr>
        <w:numPr>
          <w:ilvl w:val="2"/>
          <w:numId w:val="900"/>
        </w:numPr>
        <w:spacing w:before="0" w:after="0"/>
      </w:pPr>
      <w:r>
        <w:t>Wipe-On Application</w:t>
      </w:r>
    </w:p>
    <w:p>
      <w:pPr>
        <w:numPr>
          <w:ilvl w:val="3"/>
          <w:numId w:val="900"/>
        </w:numPr>
        <w:spacing w:before="0" w:after="0"/>
      </w:pPr>
      <w:r>
        <w:t>Cloth Selection</w:t>
      </w:r>
    </w:p>
    <w:p>
      <w:pPr>
        <w:numPr>
          <w:ilvl w:val="3"/>
          <w:numId w:val="900"/>
        </w:numPr>
        <w:spacing w:before="0" w:after="0"/>
      </w:pPr>
      <w:r>
        <w:t>Application Technique</w:t>
      </w:r>
    </w:p>
    <w:p>
      <w:pPr>
        <w:numPr>
          <w:ilvl w:val="3"/>
          <w:numId w:val="900"/>
        </w:numPr>
        <w:spacing w:before="0" w:after="0"/>
      </w:pPr>
      <w:r>
        <w:t>Build-Up Methods</w:t>
      </w:r>
    </w:p>
    <w:p>
      <w:pPr>
        <w:numPr>
          <w:ilvl w:val="2"/>
          <w:numId w:val="900"/>
        </w:numPr>
        <w:spacing w:before="0" w:after="0"/>
      </w:pPr>
      <w:r>
        <w:t>Dip Application</w:t>
      </w:r>
    </w:p>
    <w:p>
      <w:pPr>
        <w:numPr>
          <w:ilvl w:val="3"/>
          <w:numId w:val="900"/>
        </w:numPr>
        <w:spacing w:before="0" w:after="0"/>
      </w:pPr>
      <w:r>
        <w:t>Tank Systems</w:t>
      </w:r>
    </w:p>
    <w:p>
      <w:pPr>
        <w:numPr>
          <w:ilvl w:val="3"/>
          <w:numId w:val="900"/>
        </w:numPr>
        <w:spacing w:before="0" w:after="0"/>
      </w:pPr>
      <w:r>
        <w:t>Viscosity Control</w:t>
      </w:r>
    </w:p>
    <w:p>
      <w:pPr>
        <w:numPr>
          <w:ilvl w:val="3"/>
          <w:numId w:val="900"/>
        </w:numPr>
        <w:spacing w:before="0" w:after="0"/>
      </w:pPr>
      <w:r>
        <w:t>Drainage Methods</w:t>
      </w:r>
    </w:p>
    <w:p>
      <w:pPr>
        <w:numPr>
          <w:ilvl w:val="1"/>
          <w:numId w:val="900"/>
        </w:numPr>
        <w:spacing w:before="0" w:after="0"/>
      </w:pPr>
      <w:r>
        <w:t>Finish Defects and Repair</w:t>
      </w:r>
    </w:p>
    <w:p>
      <w:pPr>
        <w:numPr>
          <w:ilvl w:val="2"/>
          <w:numId w:val="900"/>
        </w:numPr>
        <w:spacing w:before="0" w:after="0"/>
      </w:pPr>
      <w:r>
        <w:t>Common Defects</w:t>
      </w:r>
    </w:p>
    <w:p>
      <w:pPr>
        <w:numPr>
          <w:ilvl w:val="3"/>
          <w:numId w:val="900"/>
        </w:numPr>
        <w:spacing w:before="0" w:after="0"/>
      </w:pPr>
      <w:r>
        <w:t>Orange Peel</w:t>
      </w:r>
    </w:p>
    <w:p>
      <w:pPr>
        <w:numPr>
          <w:ilvl w:val="3"/>
          <w:numId w:val="900"/>
        </w:numPr>
        <w:spacing w:before="0" w:after="0"/>
      </w:pPr>
      <w:r>
        <w:t>Fish Eyes</w:t>
      </w:r>
    </w:p>
    <w:p>
      <w:pPr>
        <w:numPr>
          <w:ilvl w:val="3"/>
          <w:numId w:val="900"/>
        </w:numPr>
        <w:spacing w:before="0" w:after="0"/>
      </w:pPr>
      <w:r>
        <w:t>Blushing</w:t>
      </w:r>
    </w:p>
    <w:p>
      <w:pPr>
        <w:numPr>
          <w:ilvl w:val="3"/>
          <w:numId w:val="900"/>
        </w:numPr>
        <w:spacing w:before="0" w:after="0"/>
      </w:pPr>
      <w:r>
        <w:t>Crawling</w:t>
      </w:r>
    </w:p>
    <w:p>
      <w:pPr>
        <w:numPr>
          <w:ilvl w:val="2"/>
          <w:numId w:val="900"/>
        </w:numPr>
        <w:spacing w:before="0" w:after="0"/>
      </w:pPr>
      <w:r>
        <w:t>Repair Methods</w:t>
      </w:r>
    </w:p>
    <w:p>
      <w:pPr>
        <w:numPr>
          <w:ilvl w:val="3"/>
          <w:numId w:val="900"/>
        </w:numPr>
        <w:spacing w:before="0" w:after="0"/>
      </w:pPr>
      <w:r>
        <w:t>Sanding and Recoating</w:t>
      </w:r>
    </w:p>
    <w:p>
      <w:pPr>
        <w:numPr>
          <w:ilvl w:val="3"/>
          <w:numId w:val="900"/>
        </w:numPr>
        <w:spacing w:before="0" w:after="0"/>
      </w:pPr>
      <w:r>
        <w:t>Spot Repairs</w:t>
      </w:r>
    </w:p>
    <w:p>
      <w:pPr>
        <w:numPr>
          <w:ilvl w:val="3"/>
          <w:numId w:val="900"/>
        </w:numPr>
        <w:spacing w:before="0" w:after="0"/>
      </w:pPr>
      <w:r>
        <w:t>Complete Refinishing</w:t>
      </w:r>
    </w:p>
    <w:p>
      <w:pPr>
        <w:pStyle w:val="Heading1"/>
      </w:pPr>
      <w:r>
        <w:t>Engineered Wood Products</w:t>
      </w:r>
    </w:p>
    <w:p>
      <w:pPr>
        <w:numPr>
          <w:ilvl w:val="0"/>
          <w:numId w:val="900"/>
        </w:numPr>
        <w:spacing w:before="0" w:after="0"/>
      </w:pPr>
      <w:r>
        <w:t>Plywood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Log Preparation</w:t>
      </w:r>
    </w:p>
    <w:p>
      <w:pPr>
        <w:numPr>
          <w:ilvl w:val="2"/>
          <w:numId w:val="900"/>
        </w:numPr>
        <w:spacing w:before="0" w:after="0"/>
      </w:pPr>
      <w:r>
        <w:t>Veneer Peeling</w:t>
      </w:r>
    </w:p>
    <w:p>
      <w:pPr>
        <w:numPr>
          <w:ilvl w:val="2"/>
          <w:numId w:val="900"/>
        </w:numPr>
        <w:spacing w:before="0" w:after="0"/>
      </w:pPr>
      <w:r>
        <w:t>Veneer Drying</w:t>
      </w:r>
    </w:p>
    <w:p>
      <w:pPr>
        <w:numPr>
          <w:ilvl w:val="2"/>
          <w:numId w:val="900"/>
        </w:numPr>
        <w:spacing w:before="0" w:after="0"/>
      </w:pPr>
      <w:r>
        <w:t>Veneer Grading</w:t>
      </w:r>
    </w:p>
    <w:p>
      <w:pPr>
        <w:numPr>
          <w:ilvl w:val="2"/>
          <w:numId w:val="900"/>
        </w:numPr>
        <w:spacing w:before="0" w:after="0"/>
      </w:pPr>
      <w:r>
        <w:t>Lay-Up Process</w:t>
      </w:r>
    </w:p>
    <w:p>
      <w:pPr>
        <w:numPr>
          <w:ilvl w:val="2"/>
          <w:numId w:val="900"/>
        </w:numPr>
        <w:spacing w:before="0" w:after="0"/>
      </w:pPr>
      <w:r>
        <w:t>Pressing Operations</w:t>
      </w:r>
    </w:p>
    <w:p>
      <w:pPr>
        <w:numPr>
          <w:ilvl w:val="1"/>
          <w:numId w:val="900"/>
        </w:numPr>
        <w:spacing w:before="0" w:after="0"/>
      </w:pPr>
      <w:r>
        <w:t>Plywood Types</w:t>
      </w:r>
    </w:p>
    <w:p>
      <w:pPr>
        <w:numPr>
          <w:ilvl w:val="2"/>
          <w:numId w:val="900"/>
        </w:numPr>
        <w:spacing w:before="0" w:after="0"/>
      </w:pPr>
      <w:r>
        <w:t>Construction Plywood</w:t>
      </w:r>
    </w:p>
    <w:p>
      <w:pPr>
        <w:numPr>
          <w:ilvl w:val="2"/>
          <w:numId w:val="900"/>
        </w:numPr>
        <w:spacing w:before="0" w:after="0"/>
      </w:pPr>
      <w:r>
        <w:t>Hardwood Plywood</w:t>
      </w:r>
    </w:p>
    <w:p>
      <w:pPr>
        <w:numPr>
          <w:ilvl w:val="2"/>
          <w:numId w:val="900"/>
        </w:numPr>
        <w:spacing w:before="0" w:after="0"/>
      </w:pPr>
      <w:r>
        <w:t>Marine Plywood</w:t>
      </w:r>
    </w:p>
    <w:p>
      <w:pPr>
        <w:numPr>
          <w:ilvl w:val="2"/>
          <w:numId w:val="900"/>
        </w:numPr>
        <w:spacing w:before="0" w:after="0"/>
      </w:pPr>
      <w:r>
        <w:t>Fire-Retardant Plywood</w:t>
      </w:r>
    </w:p>
    <w:p>
      <w:pPr>
        <w:numPr>
          <w:ilvl w:val="1"/>
          <w:numId w:val="900"/>
        </w:numPr>
        <w:spacing w:before="0" w:after="0"/>
      </w:pPr>
      <w:r>
        <w:t>Grade Classifications</w:t>
      </w:r>
    </w:p>
    <w:p>
      <w:pPr>
        <w:numPr>
          <w:ilvl w:val="2"/>
          <w:numId w:val="900"/>
        </w:numPr>
        <w:spacing w:before="0" w:after="0"/>
      </w:pPr>
      <w:r>
        <w:t>Veneer Grades</w:t>
      </w:r>
    </w:p>
    <w:p>
      <w:pPr>
        <w:numPr>
          <w:ilvl w:val="2"/>
          <w:numId w:val="900"/>
        </w:numPr>
        <w:spacing w:before="0" w:after="0"/>
      </w:pPr>
      <w:r>
        <w:t>Panel Grades</w:t>
      </w:r>
    </w:p>
    <w:p>
      <w:pPr>
        <w:numPr>
          <w:ilvl w:val="2"/>
          <w:numId w:val="900"/>
        </w:numPr>
        <w:spacing w:before="0" w:after="0"/>
      </w:pPr>
      <w:r>
        <w:t>Exposure Classifications</w:t>
      </w:r>
    </w:p>
    <w:p>
      <w:pPr>
        <w:numPr>
          <w:ilvl w:val="1"/>
          <w:numId w:val="900"/>
        </w:numPr>
        <w:spacing w:before="0" w:after="0"/>
      </w:pPr>
      <w:r>
        <w:t>Properties and Performance</w:t>
      </w:r>
    </w:p>
    <w:p>
      <w:pPr>
        <w:numPr>
          <w:ilvl w:val="2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Dimensional Stability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2"/>
          <w:numId w:val="900"/>
        </w:numPr>
        <w:spacing w:before="0" w:after="0"/>
      </w:pPr>
      <w:r>
        <w:t>Appearance Characteristics</w:t>
      </w:r>
    </w:p>
    <w:p>
      <w:pPr>
        <w:numPr>
          <w:ilvl w:val="0"/>
          <w:numId w:val="900"/>
        </w:numPr>
        <w:spacing w:before="0" w:after="0"/>
      </w:pPr>
      <w:r>
        <w:t>Laminated Veneer Lumber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Veneer Preparation</w:t>
      </w:r>
    </w:p>
    <w:p>
      <w:pPr>
        <w:numPr>
          <w:ilvl w:val="2"/>
          <w:numId w:val="900"/>
        </w:numPr>
        <w:spacing w:before="0" w:after="0"/>
      </w:pPr>
      <w:r>
        <w:t>Adhesive Application</w:t>
      </w:r>
    </w:p>
    <w:p>
      <w:pPr>
        <w:numPr>
          <w:ilvl w:val="2"/>
          <w:numId w:val="900"/>
        </w:numPr>
        <w:spacing w:before="0" w:after="0"/>
      </w:pPr>
      <w:r>
        <w:t>Continuous Pressing</w:t>
      </w:r>
    </w:p>
    <w:p>
      <w:pPr>
        <w:numPr>
          <w:ilvl w:val="2"/>
          <w:numId w:val="900"/>
        </w:numPr>
        <w:spacing w:before="0" w:after="0"/>
      </w:pPr>
      <w:r>
        <w:t>Sizing Operations</w:t>
      </w:r>
    </w:p>
    <w:p>
      <w:pPr>
        <w:numPr>
          <w:ilvl w:val="1"/>
          <w:numId w:val="900"/>
        </w:numPr>
        <w:spacing w:before="0" w:after="0"/>
      </w:pPr>
      <w:r>
        <w:t>Product Specifications</w:t>
      </w:r>
    </w:p>
    <w:p>
      <w:pPr>
        <w:numPr>
          <w:ilvl w:val="2"/>
          <w:numId w:val="900"/>
        </w:numPr>
        <w:spacing w:before="0" w:after="0"/>
      </w:pPr>
      <w:r>
        <w:t>Size Ranges</w:t>
      </w:r>
    </w:p>
    <w:p>
      <w:pPr>
        <w:numPr>
          <w:ilvl w:val="2"/>
          <w:numId w:val="900"/>
        </w:numPr>
        <w:spacing w:before="0" w:after="0"/>
      </w:pPr>
      <w:r>
        <w:t>Grade Classifications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Structural Beams</w:t>
      </w:r>
    </w:p>
    <w:p>
      <w:pPr>
        <w:numPr>
          <w:ilvl w:val="2"/>
          <w:numId w:val="900"/>
        </w:numPr>
        <w:spacing w:before="0" w:after="0"/>
      </w:pPr>
      <w:r>
        <w:t>Headers and Lintels</w:t>
      </w:r>
    </w:p>
    <w:p>
      <w:pPr>
        <w:numPr>
          <w:ilvl w:val="2"/>
          <w:numId w:val="900"/>
        </w:numPr>
        <w:spacing w:before="0" w:after="0"/>
      </w:pPr>
      <w:r>
        <w:t>Scaffold Planks</w:t>
      </w:r>
    </w:p>
    <w:p>
      <w:pPr>
        <w:numPr>
          <w:ilvl w:val="0"/>
          <w:numId w:val="900"/>
        </w:numPr>
        <w:spacing w:before="0" w:after="0"/>
      </w:pPr>
      <w:r>
        <w:t>Glued Laminated Timber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Lumber Selection</w:t>
      </w:r>
    </w:p>
    <w:p>
      <w:pPr>
        <w:numPr>
          <w:ilvl w:val="2"/>
          <w:numId w:val="900"/>
        </w:numPr>
        <w:spacing w:before="0" w:after="0"/>
      </w:pPr>
      <w:r>
        <w:t>End Jointing</w:t>
      </w:r>
    </w:p>
    <w:p>
      <w:pPr>
        <w:numPr>
          <w:ilvl w:val="2"/>
          <w:numId w:val="900"/>
        </w:numPr>
        <w:spacing w:before="0" w:after="0"/>
      </w:pPr>
      <w:r>
        <w:t>Face Bonding</w:t>
      </w:r>
    </w:p>
    <w:p>
      <w:pPr>
        <w:numPr>
          <w:ilvl w:val="2"/>
          <w:numId w:val="900"/>
        </w:numPr>
        <w:spacing w:before="0" w:after="0"/>
      </w:pPr>
      <w:r>
        <w:t>Finishing Operations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Lamination Grades</w:t>
      </w:r>
    </w:p>
    <w:p>
      <w:pPr>
        <w:numPr>
          <w:ilvl w:val="2"/>
          <w:numId w:val="900"/>
        </w:numPr>
        <w:spacing w:before="0" w:after="0"/>
      </w:pPr>
      <w:r>
        <w:t>Beam Configurations</w:t>
      </w:r>
    </w:p>
    <w:p>
      <w:pPr>
        <w:numPr>
          <w:ilvl w:val="2"/>
          <w:numId w:val="900"/>
        </w:numPr>
        <w:spacing w:before="0" w:after="0"/>
      </w:pPr>
      <w:r>
        <w:t>Connection Details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Adhesive Bond Testing</w:t>
      </w:r>
    </w:p>
    <w:p>
      <w:pPr>
        <w:numPr>
          <w:ilvl w:val="2"/>
          <w:numId w:val="900"/>
        </w:numPr>
        <w:spacing w:before="0" w:after="0"/>
      </w:pPr>
      <w:r>
        <w:t>Appearance Grading</w:t>
      </w:r>
    </w:p>
    <w:p>
      <w:pPr>
        <w:numPr>
          <w:ilvl w:val="2"/>
          <w:numId w:val="900"/>
        </w:numPr>
        <w:spacing w:before="0" w:after="0"/>
      </w:pPr>
      <w:r>
        <w:t>Structural Testing</w:t>
      </w:r>
    </w:p>
    <w:p>
      <w:pPr>
        <w:numPr>
          <w:ilvl w:val="0"/>
          <w:numId w:val="900"/>
        </w:numPr>
        <w:spacing w:before="0" w:after="0"/>
      </w:pPr>
      <w:r>
        <w:t>Cross-Laminated Timber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Board Preparation</w:t>
      </w:r>
    </w:p>
    <w:p>
      <w:pPr>
        <w:numPr>
          <w:ilvl w:val="2"/>
          <w:numId w:val="900"/>
        </w:numPr>
        <w:spacing w:before="0" w:after="0"/>
      </w:pPr>
      <w:r>
        <w:t>Layer Assembly</w:t>
      </w:r>
    </w:p>
    <w:p>
      <w:pPr>
        <w:numPr>
          <w:ilvl w:val="2"/>
          <w:numId w:val="900"/>
        </w:numPr>
        <w:spacing w:before="0" w:after="0"/>
      </w:pPr>
      <w:r>
        <w:t>Pressing Systems</w:t>
      </w:r>
    </w:p>
    <w:p>
      <w:pPr>
        <w:numPr>
          <w:ilvl w:val="2"/>
          <w:numId w:val="900"/>
        </w:numPr>
        <w:spacing w:before="0" w:after="0"/>
      </w:pPr>
      <w:r>
        <w:t>CNC Machining</w:t>
      </w:r>
    </w:p>
    <w:p>
      <w:pPr>
        <w:numPr>
          <w:ilvl w:val="1"/>
          <w:numId w:val="900"/>
        </w:numPr>
        <w:spacing w:before="0" w:after="0"/>
      </w:pPr>
      <w:r>
        <w:t>Panel Configurations</w:t>
      </w:r>
    </w:p>
    <w:p>
      <w:pPr>
        <w:numPr>
          <w:ilvl w:val="2"/>
          <w:numId w:val="900"/>
        </w:numPr>
        <w:spacing w:before="0" w:after="0"/>
      </w:pPr>
      <w:r>
        <w:t>Layer Arrangements</w:t>
      </w:r>
    </w:p>
    <w:p>
      <w:pPr>
        <w:numPr>
          <w:ilvl w:val="2"/>
          <w:numId w:val="900"/>
        </w:numPr>
        <w:spacing w:before="0" w:after="0"/>
      </w:pPr>
      <w:r>
        <w:t>Thickness Options</w:t>
      </w:r>
    </w:p>
    <w:p>
      <w:pPr>
        <w:numPr>
          <w:ilvl w:val="2"/>
          <w:numId w:val="900"/>
        </w:numPr>
        <w:spacing w:before="0" w:after="0"/>
      </w:pPr>
      <w:r>
        <w:t>Grade Combinations</w:t>
      </w:r>
    </w:p>
    <w:p>
      <w:pPr>
        <w:numPr>
          <w:ilvl w:val="1"/>
          <w:numId w:val="900"/>
        </w:numPr>
        <w:spacing w:before="0" w:after="0"/>
      </w:pPr>
      <w:r>
        <w:t>Building Applications</w:t>
      </w:r>
    </w:p>
    <w:p>
      <w:pPr>
        <w:numPr>
          <w:ilvl w:val="2"/>
          <w:numId w:val="900"/>
        </w:numPr>
        <w:spacing w:before="0" w:after="0"/>
      </w:pPr>
      <w:r>
        <w:t>Wall Panels</w:t>
      </w:r>
    </w:p>
    <w:p>
      <w:pPr>
        <w:numPr>
          <w:ilvl w:val="2"/>
          <w:numId w:val="900"/>
        </w:numPr>
        <w:spacing w:before="0" w:after="0"/>
      </w:pPr>
      <w:r>
        <w:t>Floor Panels</w:t>
      </w:r>
    </w:p>
    <w:p>
      <w:pPr>
        <w:numPr>
          <w:ilvl w:val="2"/>
          <w:numId w:val="900"/>
        </w:numPr>
        <w:spacing w:before="0" w:after="0"/>
      </w:pPr>
      <w:r>
        <w:t>Roof Panels</w:t>
      </w:r>
    </w:p>
    <w:p>
      <w:pPr>
        <w:numPr>
          <w:ilvl w:val="2"/>
          <w:numId w:val="900"/>
        </w:numPr>
        <w:spacing w:before="0" w:after="0"/>
      </w:pPr>
      <w:r>
        <w:t>Connection Systems</w:t>
      </w:r>
    </w:p>
    <w:p>
      <w:pPr>
        <w:numPr>
          <w:ilvl w:val="0"/>
          <w:numId w:val="900"/>
        </w:numPr>
        <w:spacing w:before="0" w:after="0"/>
      </w:pPr>
      <w:r>
        <w:t>Parallel Strand Lumber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Strand Preparation</w:t>
      </w:r>
    </w:p>
    <w:p>
      <w:pPr>
        <w:numPr>
          <w:ilvl w:val="2"/>
          <w:numId w:val="900"/>
        </w:numPr>
        <w:spacing w:before="0" w:after="0"/>
      </w:pPr>
      <w:r>
        <w:t>Orientation Systems</w:t>
      </w:r>
    </w:p>
    <w:p>
      <w:pPr>
        <w:numPr>
          <w:ilvl w:val="2"/>
          <w:numId w:val="900"/>
        </w:numPr>
        <w:spacing w:before="0" w:after="0"/>
      </w:pPr>
      <w:r>
        <w:t>Resin Application</w:t>
      </w:r>
    </w:p>
    <w:p>
      <w:pPr>
        <w:numPr>
          <w:ilvl w:val="2"/>
          <w:numId w:val="900"/>
        </w:numPr>
        <w:spacing w:before="0" w:after="0"/>
      </w:pPr>
      <w:r>
        <w:t>Steam Injection Pressing</w:t>
      </w:r>
    </w:p>
    <w:p>
      <w:pPr>
        <w:numPr>
          <w:ilvl w:val="1"/>
          <w:numId w:val="900"/>
        </w:numPr>
        <w:spacing w:before="0" w:after="0"/>
      </w:pPr>
      <w:r>
        <w:t>Product Characteristics</w:t>
      </w:r>
    </w:p>
    <w:p>
      <w:pPr>
        <w:numPr>
          <w:ilvl w:val="2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Dimensional Stability</w:t>
      </w:r>
    </w:p>
    <w:p>
      <w:pPr>
        <w:numPr>
          <w:ilvl w:val="2"/>
          <w:numId w:val="900"/>
        </w:numPr>
        <w:spacing w:before="0" w:after="0"/>
      </w:pPr>
      <w:r>
        <w:t>Appearance Features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Beams and Headers</w:t>
      </w:r>
    </w:p>
    <w:p>
      <w:pPr>
        <w:numPr>
          <w:ilvl w:val="2"/>
          <w:numId w:val="900"/>
        </w:numPr>
        <w:spacing w:before="0" w:after="0"/>
      </w:pPr>
      <w:r>
        <w:t>Columns</w:t>
      </w:r>
    </w:p>
    <w:p>
      <w:pPr>
        <w:numPr>
          <w:ilvl w:val="2"/>
          <w:numId w:val="900"/>
        </w:numPr>
        <w:spacing w:before="0" w:after="0"/>
      </w:pPr>
      <w:r>
        <w:t>Millwork</w:t>
      </w:r>
    </w:p>
    <w:p>
      <w:pPr>
        <w:numPr>
          <w:ilvl w:val="0"/>
          <w:numId w:val="900"/>
        </w:numPr>
        <w:spacing w:before="0" w:after="0"/>
      </w:pPr>
      <w:r>
        <w:t>I-Joists</w:t>
      </w:r>
    </w:p>
    <w:p>
      <w:pPr>
        <w:numPr>
          <w:ilvl w:val="1"/>
          <w:numId w:val="900"/>
        </w:numPr>
        <w:spacing w:before="0" w:after="0"/>
      </w:pPr>
      <w:r>
        <w:t>Component Materials</w:t>
      </w:r>
    </w:p>
    <w:p>
      <w:pPr>
        <w:numPr>
          <w:ilvl w:val="2"/>
          <w:numId w:val="900"/>
        </w:numPr>
        <w:spacing w:before="0" w:after="0"/>
      </w:pPr>
      <w:r>
        <w:t>Flange Materials</w:t>
      </w:r>
    </w:p>
    <w:p>
      <w:pPr>
        <w:numPr>
          <w:ilvl w:val="2"/>
          <w:numId w:val="900"/>
        </w:numPr>
        <w:spacing w:before="0" w:after="0"/>
      </w:pPr>
      <w:r>
        <w:t>Web Materials</w:t>
      </w:r>
    </w:p>
    <w:p>
      <w:pPr>
        <w:numPr>
          <w:ilvl w:val="2"/>
          <w:numId w:val="900"/>
        </w:numPr>
        <w:spacing w:before="0" w:after="0"/>
      </w:pPr>
      <w:r>
        <w:t>Adhesive Systems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Component Preparation</w:t>
      </w:r>
    </w:p>
    <w:p>
      <w:pPr>
        <w:numPr>
          <w:ilvl w:val="2"/>
          <w:numId w:val="900"/>
        </w:numPr>
        <w:spacing w:before="0" w:after="0"/>
      </w:pPr>
      <w:r>
        <w:t>Assembly Methods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Load-Carrying Capacity</w:t>
      </w:r>
    </w:p>
    <w:p>
      <w:pPr>
        <w:numPr>
          <w:ilvl w:val="2"/>
          <w:numId w:val="900"/>
        </w:numPr>
        <w:spacing w:before="0" w:after="0"/>
      </w:pPr>
      <w:r>
        <w:t>Deflection Properties</w:t>
      </w:r>
    </w:p>
    <w:p>
      <w:pPr>
        <w:numPr>
          <w:ilvl w:val="2"/>
          <w:numId w:val="900"/>
        </w:numPr>
        <w:spacing w:before="0" w:after="0"/>
      </w:pPr>
      <w:r>
        <w:t>Vibration Performance</w:t>
      </w:r>
    </w:p>
    <w:p>
      <w:pPr>
        <w:pStyle w:val="Heading1"/>
      </w:pPr>
      <w:r>
        <w:t>Wood Composites</w:t>
      </w:r>
    </w:p>
    <w:p>
      <w:pPr>
        <w:numPr>
          <w:ilvl w:val="0"/>
          <w:numId w:val="900"/>
        </w:numPr>
        <w:spacing w:before="0" w:after="0"/>
      </w:pPr>
      <w:r>
        <w:t>Particleboard</w:t>
      </w:r>
    </w:p>
    <w:p>
      <w:pPr>
        <w:numPr>
          <w:ilvl w:val="1"/>
          <w:numId w:val="900"/>
        </w:numPr>
        <w:spacing w:before="0" w:after="0"/>
      </w:pPr>
      <w:r>
        <w:t>Raw Material Preparation</w:t>
      </w:r>
    </w:p>
    <w:p>
      <w:pPr>
        <w:numPr>
          <w:ilvl w:val="2"/>
          <w:numId w:val="900"/>
        </w:numPr>
        <w:spacing w:before="0" w:after="0"/>
      </w:pPr>
      <w:r>
        <w:t>Particle Generation</w:t>
      </w:r>
    </w:p>
    <w:p>
      <w:pPr>
        <w:numPr>
          <w:ilvl w:val="2"/>
          <w:numId w:val="900"/>
        </w:numPr>
        <w:spacing w:before="0" w:after="0"/>
      </w:pPr>
      <w:r>
        <w:t>Particle Sizing</w:t>
      </w:r>
    </w:p>
    <w:p>
      <w:pPr>
        <w:numPr>
          <w:ilvl w:val="2"/>
          <w:numId w:val="900"/>
        </w:numPr>
        <w:spacing w:before="0" w:after="0"/>
      </w:pPr>
      <w:r>
        <w:t>Particle Drying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Resin Application</w:t>
      </w:r>
    </w:p>
    <w:p>
      <w:pPr>
        <w:numPr>
          <w:ilvl w:val="2"/>
          <w:numId w:val="900"/>
        </w:numPr>
        <w:spacing w:before="0" w:after="0"/>
      </w:pPr>
      <w:r>
        <w:t>Mat Formation</w:t>
      </w:r>
    </w:p>
    <w:p>
      <w:pPr>
        <w:numPr>
          <w:ilvl w:val="2"/>
          <w:numId w:val="900"/>
        </w:numPr>
        <w:spacing w:before="0" w:after="0"/>
      </w:pPr>
      <w:r>
        <w:t>Hot Pressing</w:t>
      </w:r>
    </w:p>
    <w:p>
      <w:pPr>
        <w:numPr>
          <w:ilvl w:val="2"/>
          <w:numId w:val="900"/>
        </w:numPr>
        <w:spacing w:before="0" w:after="0"/>
      </w:pPr>
      <w:r>
        <w:t>Cooling and Conditioning</w:t>
      </w:r>
    </w:p>
    <w:p>
      <w:pPr>
        <w:numPr>
          <w:ilvl w:val="1"/>
          <w:numId w:val="900"/>
        </w:numPr>
        <w:spacing w:before="0" w:after="0"/>
      </w:pPr>
      <w:r>
        <w:t>Product Types</w:t>
      </w:r>
    </w:p>
    <w:p>
      <w:pPr>
        <w:numPr>
          <w:ilvl w:val="2"/>
          <w:numId w:val="900"/>
        </w:numPr>
        <w:spacing w:before="0" w:after="0"/>
      </w:pPr>
      <w:r>
        <w:t>Standard Particleboard</w:t>
      </w:r>
    </w:p>
    <w:p>
      <w:pPr>
        <w:numPr>
          <w:ilvl w:val="2"/>
          <w:numId w:val="900"/>
        </w:numPr>
        <w:spacing w:before="0" w:after="0"/>
      </w:pPr>
      <w:r>
        <w:t>High-Density Particleboard</w:t>
      </w:r>
    </w:p>
    <w:p>
      <w:pPr>
        <w:numPr>
          <w:ilvl w:val="2"/>
          <w:numId w:val="900"/>
        </w:numPr>
        <w:spacing w:before="0" w:after="0"/>
      </w:pPr>
      <w:r>
        <w:t>Moisture-Resistant Grades</w:t>
      </w:r>
    </w:p>
    <w:p>
      <w:pPr>
        <w:numPr>
          <w:ilvl w:val="2"/>
          <w:numId w:val="900"/>
        </w:numPr>
        <w:spacing w:before="0" w:after="0"/>
      </w:pPr>
      <w:r>
        <w:t>Fire-Retardant Grades</w:t>
      </w:r>
    </w:p>
    <w:p>
      <w:pPr>
        <w:numPr>
          <w:ilvl w:val="1"/>
          <w:numId w:val="900"/>
        </w:numPr>
        <w:spacing w:before="0" w:after="0"/>
      </w:pPr>
      <w:r>
        <w:t>Properties and Testing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Durability Properties</w:t>
      </w:r>
    </w:p>
    <w:p>
      <w:pPr>
        <w:numPr>
          <w:ilvl w:val="2"/>
          <w:numId w:val="900"/>
        </w:numPr>
        <w:spacing w:before="0" w:after="0"/>
      </w:pPr>
      <w:r>
        <w:t>Emission Testing</w:t>
      </w:r>
    </w:p>
    <w:p>
      <w:pPr>
        <w:numPr>
          <w:ilvl w:val="0"/>
          <w:numId w:val="900"/>
        </w:numPr>
        <w:spacing w:before="0" w:after="0"/>
      </w:pPr>
      <w:r>
        <w:t>Fiberboard Products</w:t>
      </w:r>
    </w:p>
    <w:p>
      <w:pPr>
        <w:numPr>
          <w:ilvl w:val="1"/>
          <w:numId w:val="900"/>
        </w:numPr>
        <w:spacing w:before="0" w:after="0"/>
      </w:pPr>
      <w:r>
        <w:t>Medium Density Fiberboard</w:t>
      </w:r>
    </w:p>
    <w:p>
      <w:pPr>
        <w:numPr>
          <w:ilvl w:val="2"/>
          <w:numId w:val="900"/>
        </w:numPr>
        <w:spacing w:before="0" w:after="0"/>
      </w:pPr>
      <w:r>
        <w:t>Fiber Preparation</w:t>
      </w:r>
    </w:p>
    <w:p>
      <w:pPr>
        <w:numPr>
          <w:ilvl w:val="2"/>
          <w:numId w:val="900"/>
        </w:numPr>
        <w:spacing w:before="0" w:after="0"/>
      </w:pPr>
      <w:r>
        <w:t>Resin Systems</w:t>
      </w:r>
    </w:p>
    <w:p>
      <w:pPr>
        <w:numPr>
          <w:ilvl w:val="2"/>
          <w:numId w:val="900"/>
        </w:numPr>
        <w:spacing w:before="0" w:after="0"/>
      </w:pPr>
      <w:r>
        <w:t>Forming Process</w:t>
      </w:r>
    </w:p>
    <w:p>
      <w:pPr>
        <w:numPr>
          <w:ilvl w:val="2"/>
          <w:numId w:val="900"/>
        </w:numPr>
        <w:spacing w:before="0" w:after="0"/>
      </w:pPr>
      <w:r>
        <w:t>Pressing Parameters</w:t>
      </w:r>
    </w:p>
    <w:p>
      <w:pPr>
        <w:numPr>
          <w:ilvl w:val="1"/>
          <w:numId w:val="900"/>
        </w:numPr>
        <w:spacing w:before="0" w:after="0"/>
      </w:pPr>
      <w:r>
        <w:t>High Density Fiberboard</w:t>
      </w:r>
    </w:p>
    <w:p>
      <w:pPr>
        <w:numPr>
          <w:ilvl w:val="2"/>
          <w:numId w:val="900"/>
        </w:numPr>
        <w:spacing w:before="0" w:after="0"/>
      </w:pPr>
      <w:r>
        <w:t>Manufacturing Differences</w:t>
      </w:r>
    </w:p>
    <w:p>
      <w:pPr>
        <w:numPr>
          <w:ilvl w:val="2"/>
          <w:numId w:val="900"/>
        </w:numPr>
        <w:spacing w:before="0" w:after="0"/>
      </w:pPr>
      <w:r>
        <w:t>Property Enhancements</w:t>
      </w:r>
    </w:p>
    <w:p>
      <w:pPr>
        <w:numPr>
          <w:ilvl w:val="1"/>
          <w:numId w:val="900"/>
        </w:numPr>
        <w:spacing w:before="0" w:after="0"/>
      </w:pPr>
      <w:r>
        <w:t>Insulation Board</w:t>
      </w:r>
    </w:p>
    <w:p>
      <w:pPr>
        <w:numPr>
          <w:ilvl w:val="2"/>
          <w:numId w:val="900"/>
        </w:numPr>
        <w:spacing w:before="0" w:after="0"/>
      </w:pPr>
      <w:r>
        <w:t>Wet Process Manufacturing</w:t>
      </w:r>
    </w:p>
    <w:p>
      <w:pPr>
        <w:numPr>
          <w:ilvl w:val="2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Building Applications</w:t>
      </w:r>
    </w:p>
    <w:p>
      <w:pPr>
        <w:numPr>
          <w:ilvl w:val="0"/>
          <w:numId w:val="900"/>
        </w:numPr>
        <w:spacing w:before="0" w:after="0"/>
      </w:pPr>
      <w:r>
        <w:t>Oriented Strand Board</w:t>
      </w:r>
    </w:p>
    <w:p>
      <w:pPr>
        <w:numPr>
          <w:ilvl w:val="1"/>
          <w:numId w:val="900"/>
        </w:numPr>
        <w:spacing w:before="0" w:after="0"/>
      </w:pPr>
      <w:r>
        <w:t>Strand Preparation</w:t>
      </w:r>
    </w:p>
    <w:p>
      <w:pPr>
        <w:numPr>
          <w:ilvl w:val="2"/>
          <w:numId w:val="900"/>
        </w:numPr>
        <w:spacing w:before="0" w:after="0"/>
      </w:pPr>
      <w:r>
        <w:t>Strand Geometry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1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Strand Orientation</w:t>
      </w:r>
    </w:p>
    <w:p>
      <w:pPr>
        <w:numPr>
          <w:ilvl w:val="2"/>
          <w:numId w:val="900"/>
        </w:numPr>
        <w:spacing w:before="0" w:after="0"/>
      </w:pPr>
      <w:r>
        <w:t>Resin Application</w:t>
      </w:r>
    </w:p>
    <w:p>
      <w:pPr>
        <w:numPr>
          <w:ilvl w:val="2"/>
          <w:numId w:val="900"/>
        </w:numPr>
        <w:spacing w:before="0" w:after="0"/>
      </w:pPr>
      <w:r>
        <w:t>Multi-Layer Formation</w:t>
      </w:r>
    </w:p>
    <w:p>
      <w:pPr>
        <w:numPr>
          <w:ilvl w:val="2"/>
          <w:numId w:val="900"/>
        </w:numPr>
        <w:spacing w:before="0" w:after="0"/>
      </w:pPr>
      <w:r>
        <w:t>Continuous Pressing</w:t>
      </w:r>
    </w:p>
    <w:p>
      <w:pPr>
        <w:numPr>
          <w:ilvl w:val="1"/>
          <w:numId w:val="900"/>
        </w:numPr>
        <w:spacing w:before="0" w:after="0"/>
      </w:pPr>
      <w:r>
        <w:t>Product Classifications</w:t>
      </w:r>
    </w:p>
    <w:p>
      <w:pPr>
        <w:numPr>
          <w:ilvl w:val="2"/>
          <w:numId w:val="900"/>
        </w:numPr>
        <w:spacing w:before="0" w:after="0"/>
      </w:pPr>
      <w:r>
        <w:t>Structural Grades</w:t>
      </w:r>
    </w:p>
    <w:p>
      <w:pPr>
        <w:numPr>
          <w:ilvl w:val="2"/>
          <w:numId w:val="900"/>
        </w:numPr>
        <w:spacing w:before="0" w:after="0"/>
      </w:pPr>
      <w:r>
        <w:t>Non-Structural Grades</w:t>
      </w:r>
    </w:p>
    <w:p>
      <w:pPr>
        <w:numPr>
          <w:ilvl w:val="2"/>
          <w:numId w:val="900"/>
        </w:numPr>
        <w:spacing w:before="0" w:after="0"/>
      </w:pPr>
      <w:r>
        <w:t>Specialty Products</w:t>
      </w:r>
    </w:p>
    <w:p>
      <w:pPr>
        <w:numPr>
          <w:ilvl w:val="1"/>
          <w:numId w:val="900"/>
        </w:numPr>
        <w:spacing w:before="0" w:after="0"/>
      </w:pPr>
      <w:r>
        <w:t>Performance Properties</w:t>
      </w:r>
    </w:p>
    <w:p>
      <w:pPr>
        <w:numPr>
          <w:ilvl w:val="2"/>
          <w:numId w:val="900"/>
        </w:numPr>
        <w:spacing w:before="0" w:after="0"/>
      </w:pPr>
      <w:r>
        <w:t>Strength and Stiffness</w:t>
      </w:r>
    </w:p>
    <w:p>
      <w:pPr>
        <w:numPr>
          <w:ilvl w:val="2"/>
          <w:numId w:val="900"/>
        </w:numPr>
        <w:spacing w:before="0" w:after="0"/>
      </w:pPr>
      <w:r>
        <w:t>Dimensional Stability</w:t>
      </w:r>
    </w:p>
    <w:p>
      <w:pPr>
        <w:numPr>
          <w:ilvl w:val="2"/>
          <w:numId w:val="900"/>
        </w:numPr>
        <w:spacing w:before="0" w:after="0"/>
      </w:pPr>
      <w:r>
        <w:t>Moisture Resistance</w:t>
      </w:r>
    </w:p>
    <w:p>
      <w:pPr>
        <w:numPr>
          <w:ilvl w:val="0"/>
          <w:numId w:val="900"/>
        </w:numPr>
        <w:spacing w:before="0" w:after="0"/>
      </w:pPr>
      <w:r>
        <w:t>Wood-Plastic Composites</w:t>
      </w:r>
    </w:p>
    <w:p>
      <w:pPr>
        <w:numPr>
          <w:ilvl w:val="1"/>
          <w:numId w:val="900"/>
        </w:numPr>
        <w:spacing w:before="0" w:after="0"/>
      </w:pPr>
      <w:r>
        <w:t>Component Materials</w:t>
      </w:r>
    </w:p>
    <w:p>
      <w:pPr>
        <w:numPr>
          <w:ilvl w:val="2"/>
          <w:numId w:val="900"/>
        </w:numPr>
        <w:spacing w:before="0" w:after="0"/>
      </w:pPr>
      <w:r>
        <w:t>Wood Fiber Types</w:t>
      </w:r>
    </w:p>
    <w:p>
      <w:pPr>
        <w:numPr>
          <w:ilvl w:val="2"/>
          <w:numId w:val="900"/>
        </w:numPr>
        <w:spacing w:before="0" w:after="0"/>
      </w:pPr>
      <w:r>
        <w:t>Plastic Matrices</w:t>
      </w:r>
    </w:p>
    <w:p>
      <w:pPr>
        <w:numPr>
          <w:ilvl w:val="2"/>
          <w:numId w:val="900"/>
        </w:numPr>
        <w:spacing w:before="0" w:after="0"/>
      </w:pPr>
      <w:r>
        <w:t>Coupling Agents</w:t>
      </w:r>
    </w:p>
    <w:p>
      <w:pPr>
        <w:numPr>
          <w:ilvl w:val="2"/>
          <w:numId w:val="900"/>
        </w:numPr>
        <w:spacing w:before="0" w:after="0"/>
      </w:pPr>
      <w:r>
        <w:t>Additives</w:t>
      </w:r>
    </w:p>
    <w:p>
      <w:pPr>
        <w:numPr>
          <w:ilvl w:val="1"/>
          <w:numId w:val="900"/>
        </w:numPr>
        <w:spacing w:before="0" w:after="0"/>
      </w:pPr>
      <w:r>
        <w:t>Manufacturing Processes</w:t>
      </w:r>
    </w:p>
    <w:p>
      <w:pPr>
        <w:numPr>
          <w:ilvl w:val="2"/>
          <w:numId w:val="900"/>
        </w:numPr>
        <w:spacing w:before="0" w:after="0"/>
      </w:pPr>
      <w:r>
        <w:t>Extrusion Process</w:t>
      </w:r>
    </w:p>
    <w:p>
      <w:pPr>
        <w:numPr>
          <w:ilvl w:val="2"/>
          <w:numId w:val="900"/>
        </w:numPr>
        <w:spacing w:before="0" w:after="0"/>
      </w:pPr>
      <w:r>
        <w:t>Injection Molding</w:t>
      </w:r>
    </w:p>
    <w:p>
      <w:pPr>
        <w:numPr>
          <w:ilvl w:val="2"/>
          <w:numId w:val="900"/>
        </w:numPr>
        <w:spacing w:before="0" w:after="0"/>
      </w:pPr>
      <w:r>
        <w:t>Compression Molding</w:t>
      </w:r>
    </w:p>
    <w:p>
      <w:pPr>
        <w:numPr>
          <w:ilvl w:val="1"/>
          <w:numId w:val="900"/>
        </w:numPr>
        <w:spacing w:before="0" w:after="0"/>
      </w:pPr>
      <w:r>
        <w:t>Product Applications</w:t>
      </w:r>
    </w:p>
    <w:p>
      <w:pPr>
        <w:numPr>
          <w:ilvl w:val="2"/>
          <w:numId w:val="900"/>
        </w:numPr>
        <w:spacing w:before="0" w:after="0"/>
      </w:pPr>
      <w:r>
        <w:t>Decking Materials</w:t>
      </w:r>
    </w:p>
    <w:p>
      <w:pPr>
        <w:numPr>
          <w:ilvl w:val="2"/>
          <w:numId w:val="900"/>
        </w:numPr>
        <w:spacing w:before="0" w:after="0"/>
      </w:pPr>
      <w:r>
        <w:t>Railing Systems</w:t>
      </w:r>
    </w:p>
    <w:p>
      <w:pPr>
        <w:numPr>
          <w:ilvl w:val="2"/>
          <w:numId w:val="900"/>
        </w:numPr>
        <w:spacing w:before="0" w:after="0"/>
      </w:pPr>
      <w:r>
        <w:t>Automotive Components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Weather Resistance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Recyclability</w:t>
      </w:r>
    </w:p>
    <w:p>
      <w:pPr>
        <w:numPr>
          <w:ilvl w:val="0"/>
          <w:numId w:val="900"/>
        </w:numPr>
        <w:spacing w:before="0" w:after="0"/>
      </w:pPr>
      <w:r>
        <w:t>Advanced Composites</w:t>
      </w:r>
    </w:p>
    <w:p>
      <w:pPr>
        <w:numPr>
          <w:ilvl w:val="1"/>
          <w:numId w:val="900"/>
        </w:numPr>
        <w:spacing w:before="0" w:after="0"/>
      </w:pPr>
      <w:r>
        <w:t>Wood-Cement Composites</w:t>
      </w:r>
    </w:p>
    <w:p>
      <w:pPr>
        <w:numPr>
          <w:ilvl w:val="2"/>
          <w:numId w:val="900"/>
        </w:numPr>
        <w:spacing w:before="0" w:after="0"/>
      </w:pPr>
      <w:r>
        <w:t>Manufacturing Process</w:t>
      </w:r>
    </w:p>
    <w:p>
      <w:pPr>
        <w:numPr>
          <w:ilvl w:val="2"/>
          <w:numId w:val="900"/>
        </w:numPr>
        <w:spacing w:before="0" w:after="0"/>
      </w:pPr>
      <w:r>
        <w:t>Property Characteristics</w:t>
      </w:r>
    </w:p>
    <w:p>
      <w:pPr>
        <w:numPr>
          <w:ilvl w:val="2"/>
          <w:numId w:val="900"/>
        </w:numPr>
        <w:spacing w:before="0" w:after="0"/>
      </w:pPr>
      <w:r>
        <w:t>Building Applications</w:t>
      </w:r>
    </w:p>
    <w:p>
      <w:pPr>
        <w:numPr>
          <w:ilvl w:val="1"/>
          <w:numId w:val="900"/>
        </w:numPr>
        <w:spacing w:before="0" w:after="0"/>
      </w:pPr>
      <w:r>
        <w:t>Wood-Metal Composites</w:t>
      </w:r>
    </w:p>
    <w:p>
      <w:pPr>
        <w:numPr>
          <w:ilvl w:val="2"/>
          <w:numId w:val="900"/>
        </w:numPr>
        <w:spacing w:before="0" w:after="0"/>
      </w:pPr>
      <w:r>
        <w:t>Bonding Methods</w:t>
      </w:r>
    </w:p>
    <w:p>
      <w:pPr>
        <w:numPr>
          <w:ilvl w:val="2"/>
          <w:numId w:val="900"/>
        </w:numPr>
        <w:spacing w:before="0" w:after="0"/>
      </w:pPr>
      <w:r>
        <w:t>Performance Properties</w:t>
      </w:r>
    </w:p>
    <w:p>
      <w:pPr>
        <w:numPr>
          <w:ilvl w:val="2"/>
          <w:numId w:val="900"/>
        </w:numPr>
        <w:spacing w:before="0" w:after="0"/>
      </w:pPr>
      <w:r>
        <w:t>Specialized Applications</w:t>
      </w:r>
    </w:p>
    <w:p>
      <w:pPr>
        <w:numPr>
          <w:ilvl w:val="1"/>
          <w:numId w:val="900"/>
        </w:numPr>
        <w:spacing w:before="0" w:after="0"/>
      </w:pPr>
      <w:r>
        <w:t>Nanocomposites</w:t>
      </w:r>
    </w:p>
    <w:p>
      <w:pPr>
        <w:numPr>
          <w:ilvl w:val="2"/>
          <w:numId w:val="900"/>
        </w:numPr>
        <w:spacing w:before="0" w:after="0"/>
      </w:pPr>
      <w:r>
        <w:t>Nanofiller Types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Property Enhancements</w:t>
      </w:r>
    </w:p>
    <w:p>
      <w:pPr>
        <w:pStyle w:val="Heading1"/>
      </w:pPr>
      <w:r>
        <w:t>Pulp and Paper</w:t>
      </w:r>
    </w:p>
    <w:p>
      <w:pPr>
        <w:numPr>
          <w:ilvl w:val="0"/>
          <w:numId w:val="900"/>
        </w:numPr>
        <w:spacing w:before="0" w:after="0"/>
      </w:pPr>
      <w:r>
        <w:t>Wood Preparation for Pulping</w:t>
      </w:r>
    </w:p>
    <w:p>
      <w:pPr>
        <w:numPr>
          <w:ilvl w:val="1"/>
          <w:numId w:val="900"/>
        </w:numPr>
        <w:spacing w:before="0" w:after="0"/>
      </w:pPr>
      <w:r>
        <w:t>Debarking Operations</w:t>
      </w:r>
    </w:p>
    <w:p>
      <w:pPr>
        <w:numPr>
          <w:ilvl w:val="1"/>
          <w:numId w:val="900"/>
        </w:numPr>
        <w:spacing w:before="0" w:after="0"/>
      </w:pPr>
      <w:r>
        <w:t>Chipping Process</w:t>
      </w:r>
    </w:p>
    <w:p>
      <w:pPr>
        <w:numPr>
          <w:ilvl w:val="1"/>
          <w:numId w:val="900"/>
        </w:numPr>
        <w:spacing w:before="0" w:after="0"/>
      </w:pPr>
      <w:r>
        <w:t>Chip Screening</w:t>
      </w:r>
    </w:p>
    <w:p>
      <w:pPr>
        <w:numPr>
          <w:ilvl w:val="1"/>
          <w:numId w:val="900"/>
        </w:numPr>
        <w:spacing w:before="0" w:after="0"/>
      </w:pPr>
      <w:r>
        <w:t>Chip Storage</w:t>
      </w:r>
    </w:p>
    <w:p>
      <w:pPr>
        <w:numPr>
          <w:ilvl w:val="0"/>
          <w:numId w:val="900"/>
        </w:numPr>
        <w:spacing w:before="0" w:after="0"/>
      </w:pPr>
      <w:r>
        <w:t>Pulping Processes</w:t>
      </w:r>
    </w:p>
    <w:p>
      <w:pPr>
        <w:numPr>
          <w:ilvl w:val="1"/>
          <w:numId w:val="900"/>
        </w:numPr>
        <w:spacing w:before="0" w:after="0"/>
      </w:pPr>
      <w:r>
        <w:t>Mechanical Pulping</w:t>
      </w:r>
    </w:p>
    <w:p>
      <w:pPr>
        <w:numPr>
          <w:ilvl w:val="2"/>
          <w:numId w:val="900"/>
        </w:numPr>
        <w:spacing w:before="0" w:after="0"/>
      </w:pPr>
      <w:r>
        <w:t>Stone Groundwood</w:t>
      </w:r>
    </w:p>
    <w:p>
      <w:pPr>
        <w:numPr>
          <w:ilvl w:val="2"/>
          <w:numId w:val="900"/>
        </w:numPr>
        <w:spacing w:before="0" w:after="0"/>
      </w:pPr>
      <w:r>
        <w:t>Pressure Groundwood</w:t>
      </w:r>
    </w:p>
    <w:p>
      <w:pPr>
        <w:numPr>
          <w:ilvl w:val="2"/>
          <w:numId w:val="900"/>
        </w:numPr>
        <w:spacing w:before="0" w:after="0"/>
      </w:pPr>
      <w:r>
        <w:t>Refiner Mechanical Pulp</w:t>
      </w:r>
    </w:p>
    <w:p>
      <w:pPr>
        <w:numPr>
          <w:ilvl w:val="2"/>
          <w:numId w:val="900"/>
        </w:numPr>
        <w:spacing w:before="0" w:after="0"/>
      </w:pPr>
      <w:r>
        <w:t>Thermomechanical Pulp</w:t>
      </w:r>
    </w:p>
    <w:p>
      <w:pPr>
        <w:numPr>
          <w:ilvl w:val="1"/>
          <w:numId w:val="900"/>
        </w:numPr>
        <w:spacing w:before="0" w:after="0"/>
      </w:pPr>
      <w:r>
        <w:t>Chemical Pulping</w:t>
      </w:r>
    </w:p>
    <w:p>
      <w:pPr>
        <w:numPr>
          <w:ilvl w:val="2"/>
          <w:numId w:val="900"/>
        </w:numPr>
        <w:spacing w:before="0" w:after="0"/>
      </w:pPr>
      <w:r>
        <w:t>Kraft Process</w:t>
      </w:r>
    </w:p>
    <w:p>
      <w:pPr>
        <w:numPr>
          <w:ilvl w:val="3"/>
          <w:numId w:val="900"/>
        </w:numPr>
        <w:spacing w:before="0" w:after="0"/>
      </w:pPr>
      <w:r>
        <w:t>Cooking Chemicals</w:t>
      </w:r>
    </w:p>
    <w:p>
      <w:pPr>
        <w:numPr>
          <w:ilvl w:val="3"/>
          <w:numId w:val="900"/>
        </w:numPr>
        <w:spacing w:before="0" w:after="0"/>
      </w:pPr>
      <w:r>
        <w:t>Digester Operations</w:t>
      </w:r>
    </w:p>
    <w:p>
      <w:pPr>
        <w:numPr>
          <w:ilvl w:val="3"/>
          <w:numId w:val="900"/>
        </w:numPr>
        <w:spacing w:before="0" w:after="0"/>
      </w:pPr>
      <w:r>
        <w:t>Black Liquor Recovery</w:t>
      </w:r>
    </w:p>
    <w:p>
      <w:pPr>
        <w:numPr>
          <w:ilvl w:val="2"/>
          <w:numId w:val="900"/>
        </w:numPr>
        <w:spacing w:before="0" w:after="0"/>
      </w:pPr>
      <w:r>
        <w:t>Sulfite Process</w:t>
      </w:r>
    </w:p>
    <w:p>
      <w:pPr>
        <w:numPr>
          <w:ilvl w:val="3"/>
          <w:numId w:val="900"/>
        </w:numPr>
        <w:spacing w:before="0" w:after="0"/>
      </w:pPr>
      <w:r>
        <w:t>Acid Sulfite</w:t>
      </w:r>
    </w:p>
    <w:p>
      <w:pPr>
        <w:numPr>
          <w:ilvl w:val="3"/>
          <w:numId w:val="900"/>
        </w:numPr>
        <w:spacing w:before="0" w:after="0"/>
      </w:pPr>
      <w:r>
        <w:t>Neutral Sulfite</w:t>
      </w:r>
    </w:p>
    <w:p>
      <w:pPr>
        <w:numPr>
          <w:ilvl w:val="3"/>
          <w:numId w:val="900"/>
        </w:numPr>
        <w:spacing w:before="0" w:after="0"/>
      </w:pPr>
      <w:r>
        <w:t>Alkaline Sulfite</w:t>
      </w:r>
    </w:p>
    <w:p>
      <w:pPr>
        <w:numPr>
          <w:ilvl w:val="1"/>
          <w:numId w:val="900"/>
        </w:numPr>
        <w:spacing w:before="0" w:after="0"/>
      </w:pPr>
      <w:r>
        <w:t>Semi-Chemical Pulping</w:t>
      </w:r>
    </w:p>
    <w:p>
      <w:pPr>
        <w:numPr>
          <w:ilvl w:val="2"/>
          <w:numId w:val="900"/>
        </w:numPr>
        <w:spacing w:before="0" w:after="0"/>
      </w:pPr>
      <w:r>
        <w:t>Neutral Semi-Chemical</w:t>
      </w:r>
    </w:p>
    <w:p>
      <w:pPr>
        <w:numPr>
          <w:ilvl w:val="2"/>
          <w:numId w:val="900"/>
        </w:numPr>
        <w:spacing w:before="0" w:after="0"/>
      </w:pPr>
      <w:r>
        <w:t>Cold Soda Process</w:t>
      </w:r>
    </w:p>
    <w:p>
      <w:pPr>
        <w:numPr>
          <w:ilvl w:val="2"/>
          <w:numId w:val="900"/>
        </w:numPr>
        <w:spacing w:before="0" w:after="0"/>
      </w:pPr>
      <w:r>
        <w:t>Green Liquor Process</w:t>
      </w:r>
    </w:p>
    <w:p>
      <w:pPr>
        <w:numPr>
          <w:ilvl w:val="1"/>
          <w:numId w:val="900"/>
        </w:numPr>
        <w:spacing w:before="0" w:after="0"/>
      </w:pPr>
      <w:r>
        <w:t>Recycled Fiber Processing</w:t>
      </w:r>
    </w:p>
    <w:p>
      <w:pPr>
        <w:numPr>
          <w:ilvl w:val="2"/>
          <w:numId w:val="900"/>
        </w:numPr>
        <w:spacing w:before="0" w:after="0"/>
      </w:pPr>
      <w:r>
        <w:t>Deinking Processes</w:t>
      </w:r>
    </w:p>
    <w:p>
      <w:pPr>
        <w:numPr>
          <w:ilvl w:val="2"/>
          <w:numId w:val="900"/>
        </w:numPr>
        <w:spacing w:before="0" w:after="0"/>
      </w:pPr>
      <w:r>
        <w:t>Contaminant Removal</w:t>
      </w:r>
    </w:p>
    <w:p>
      <w:pPr>
        <w:numPr>
          <w:ilvl w:val="2"/>
          <w:numId w:val="900"/>
        </w:numPr>
        <w:spacing w:before="0" w:after="0"/>
      </w:pPr>
      <w:r>
        <w:t>Fiber Treatment</w:t>
      </w:r>
    </w:p>
    <w:p>
      <w:pPr>
        <w:numPr>
          <w:ilvl w:val="0"/>
          <w:numId w:val="900"/>
        </w:numPr>
        <w:spacing w:before="0" w:after="0"/>
      </w:pPr>
      <w:r>
        <w:t>Pulp Processing</w:t>
      </w:r>
    </w:p>
    <w:p>
      <w:pPr>
        <w:numPr>
          <w:ilvl w:val="1"/>
          <w:numId w:val="900"/>
        </w:numPr>
        <w:spacing w:before="0" w:after="0"/>
      </w:pPr>
      <w:r>
        <w:t>Pulp Washing</w:t>
      </w:r>
    </w:p>
    <w:p>
      <w:pPr>
        <w:numPr>
          <w:ilvl w:val="1"/>
          <w:numId w:val="900"/>
        </w:numPr>
        <w:spacing w:before="0" w:after="0"/>
      </w:pPr>
      <w:r>
        <w:t>Screening Operations</w:t>
      </w:r>
    </w:p>
    <w:p>
      <w:pPr>
        <w:numPr>
          <w:ilvl w:val="1"/>
          <w:numId w:val="900"/>
        </w:numPr>
        <w:spacing w:before="0" w:after="0"/>
      </w:pPr>
      <w:r>
        <w:t>Cleaning Systems</w:t>
      </w:r>
    </w:p>
    <w:p>
      <w:pPr>
        <w:numPr>
          <w:ilvl w:val="1"/>
          <w:numId w:val="900"/>
        </w:numPr>
        <w:spacing w:before="0" w:after="0"/>
      </w:pPr>
      <w:r>
        <w:t>Bleaching Processes</w:t>
      </w:r>
    </w:p>
    <w:p>
      <w:pPr>
        <w:numPr>
          <w:ilvl w:val="2"/>
          <w:numId w:val="900"/>
        </w:numPr>
        <w:spacing w:before="0" w:after="0"/>
      </w:pPr>
      <w:r>
        <w:t>Chlorine Dioxide Bleaching</w:t>
      </w:r>
    </w:p>
    <w:p>
      <w:pPr>
        <w:numPr>
          <w:ilvl w:val="2"/>
          <w:numId w:val="900"/>
        </w:numPr>
        <w:spacing w:before="0" w:after="0"/>
      </w:pPr>
      <w:r>
        <w:t>Oxygen Bleaching</w:t>
      </w:r>
    </w:p>
    <w:p>
      <w:pPr>
        <w:numPr>
          <w:ilvl w:val="2"/>
          <w:numId w:val="900"/>
        </w:numPr>
        <w:spacing w:before="0" w:after="0"/>
      </w:pPr>
      <w:r>
        <w:t>Hydrogen Peroxide Bleaching</w:t>
      </w:r>
    </w:p>
    <w:p>
      <w:pPr>
        <w:numPr>
          <w:ilvl w:val="2"/>
          <w:numId w:val="900"/>
        </w:numPr>
        <w:spacing w:before="0" w:after="0"/>
      </w:pPr>
      <w:r>
        <w:t>Ozone Bleaching</w:t>
      </w:r>
    </w:p>
    <w:p>
      <w:pPr>
        <w:numPr>
          <w:ilvl w:val="0"/>
          <w:numId w:val="900"/>
        </w:numPr>
        <w:spacing w:before="0" w:after="0"/>
      </w:pPr>
      <w:r>
        <w:t>Paper Manufacturing</w:t>
      </w:r>
    </w:p>
    <w:p>
      <w:pPr>
        <w:numPr>
          <w:ilvl w:val="1"/>
          <w:numId w:val="900"/>
        </w:numPr>
        <w:spacing w:before="0" w:after="0"/>
      </w:pPr>
      <w:r>
        <w:t>Stock Preparation</w:t>
      </w:r>
    </w:p>
    <w:p>
      <w:pPr>
        <w:numPr>
          <w:ilvl w:val="2"/>
          <w:numId w:val="900"/>
        </w:numPr>
        <w:spacing w:before="0" w:after="0"/>
      </w:pPr>
      <w:r>
        <w:t>Pulp Blending</w:t>
      </w:r>
    </w:p>
    <w:p>
      <w:pPr>
        <w:numPr>
          <w:ilvl w:val="2"/>
          <w:numId w:val="900"/>
        </w:numPr>
        <w:spacing w:before="0" w:after="0"/>
      </w:pPr>
      <w:r>
        <w:t>Additive Systems</w:t>
      </w:r>
    </w:p>
    <w:p>
      <w:pPr>
        <w:numPr>
          <w:ilvl w:val="2"/>
          <w:numId w:val="900"/>
        </w:numPr>
        <w:spacing w:before="0" w:after="0"/>
      </w:pPr>
      <w:r>
        <w:t>Consistency Control</w:t>
      </w:r>
    </w:p>
    <w:p>
      <w:pPr>
        <w:numPr>
          <w:ilvl w:val="1"/>
          <w:numId w:val="900"/>
        </w:numPr>
        <w:spacing w:before="0" w:after="0"/>
      </w:pPr>
      <w:r>
        <w:t>Sheet Formation</w:t>
      </w:r>
    </w:p>
    <w:p>
      <w:pPr>
        <w:numPr>
          <w:ilvl w:val="2"/>
          <w:numId w:val="900"/>
        </w:numPr>
        <w:spacing w:before="0" w:after="0"/>
      </w:pPr>
      <w:r>
        <w:t>Headbox Design</w:t>
      </w:r>
    </w:p>
    <w:p>
      <w:pPr>
        <w:numPr>
          <w:ilvl w:val="2"/>
          <w:numId w:val="900"/>
        </w:numPr>
        <w:spacing w:before="0" w:after="0"/>
      </w:pPr>
      <w:r>
        <w:t>Wire Section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1"/>
          <w:numId w:val="900"/>
        </w:numPr>
        <w:spacing w:before="0" w:after="0"/>
      </w:pPr>
      <w:r>
        <w:t>Sheet Consolidation</w:t>
      </w:r>
    </w:p>
    <w:p>
      <w:pPr>
        <w:numPr>
          <w:ilvl w:val="2"/>
          <w:numId w:val="900"/>
        </w:numPr>
        <w:spacing w:before="0" w:after="0"/>
      </w:pPr>
      <w:r>
        <w:t>Press Section</w:t>
      </w:r>
    </w:p>
    <w:p>
      <w:pPr>
        <w:numPr>
          <w:ilvl w:val="2"/>
          <w:numId w:val="900"/>
        </w:numPr>
        <w:spacing w:before="0" w:after="0"/>
      </w:pPr>
      <w:r>
        <w:t>Thermal Drying</w:t>
      </w:r>
    </w:p>
    <w:p>
      <w:pPr>
        <w:numPr>
          <w:ilvl w:val="2"/>
          <w:numId w:val="900"/>
        </w:numPr>
        <w:spacing w:before="0" w:after="0"/>
      </w:pPr>
      <w:r>
        <w:t>Calendering</w:t>
      </w:r>
    </w:p>
    <w:p>
      <w:pPr>
        <w:numPr>
          <w:ilvl w:val="1"/>
          <w:numId w:val="900"/>
        </w:numPr>
        <w:spacing w:before="0" w:after="0"/>
      </w:pPr>
      <w:r>
        <w:t>Finishing Operations</w:t>
      </w:r>
    </w:p>
    <w:p>
      <w:pPr>
        <w:numPr>
          <w:ilvl w:val="2"/>
          <w:numId w:val="900"/>
        </w:numPr>
        <w:spacing w:before="0" w:after="0"/>
      </w:pPr>
      <w:r>
        <w:t>Coating Applications</w:t>
      </w:r>
    </w:p>
    <w:p>
      <w:pPr>
        <w:numPr>
          <w:ilvl w:val="2"/>
          <w:numId w:val="900"/>
        </w:numPr>
        <w:spacing w:before="0" w:after="0"/>
      </w:pPr>
      <w:r>
        <w:t>Supercalendering</w:t>
      </w:r>
    </w:p>
    <w:p>
      <w:pPr>
        <w:numPr>
          <w:ilvl w:val="2"/>
          <w:numId w:val="900"/>
        </w:numPr>
        <w:spacing w:before="0" w:after="0"/>
      </w:pPr>
      <w:r>
        <w:t>Winding Operations</w:t>
      </w:r>
    </w:p>
    <w:p>
      <w:pPr>
        <w:numPr>
          <w:ilvl w:val="0"/>
          <w:numId w:val="900"/>
        </w:numPr>
        <w:spacing w:before="0" w:after="0"/>
      </w:pPr>
      <w:r>
        <w:t>Paper Properties and Testing</w:t>
      </w:r>
    </w:p>
    <w:p>
      <w:pPr>
        <w:numPr>
          <w:ilvl w:val="1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Basis Weight</w:t>
      </w:r>
    </w:p>
    <w:p>
      <w:pPr>
        <w:numPr>
          <w:ilvl w:val="2"/>
          <w:numId w:val="900"/>
        </w:numPr>
        <w:spacing w:before="0" w:after="0"/>
      </w:pPr>
      <w:r>
        <w:t>Thickness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Porosity</w:t>
      </w:r>
    </w:p>
    <w:p>
      <w:pPr>
        <w:numPr>
          <w:ilvl w:val="1"/>
          <w:numId w:val="900"/>
        </w:numPr>
        <w:spacing w:before="0" w:after="0"/>
      </w:pPr>
      <w:r>
        <w:t>Strength Properties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Tear Resistance</w:t>
      </w:r>
    </w:p>
    <w:p>
      <w:pPr>
        <w:numPr>
          <w:ilvl w:val="2"/>
          <w:numId w:val="900"/>
        </w:numPr>
        <w:spacing w:before="0" w:after="0"/>
      </w:pPr>
      <w:r>
        <w:t>Burst Strength</w:t>
      </w:r>
    </w:p>
    <w:p>
      <w:pPr>
        <w:numPr>
          <w:ilvl w:val="2"/>
          <w:numId w:val="900"/>
        </w:numPr>
        <w:spacing w:before="0" w:after="0"/>
      </w:pPr>
      <w:r>
        <w:t>Fold Endurance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Brightness</w:t>
      </w:r>
    </w:p>
    <w:p>
      <w:pPr>
        <w:numPr>
          <w:ilvl w:val="2"/>
          <w:numId w:val="900"/>
        </w:numPr>
        <w:spacing w:before="0" w:after="0"/>
      </w:pPr>
      <w:r>
        <w:t>Opacity</w:t>
      </w:r>
    </w:p>
    <w:p>
      <w:pPr>
        <w:numPr>
          <w:ilvl w:val="2"/>
          <w:numId w:val="900"/>
        </w:numPr>
        <w:spacing w:before="0" w:after="0"/>
      </w:pPr>
      <w:r>
        <w:t>Color Measurements</w:t>
      </w:r>
    </w:p>
    <w:p>
      <w:pPr>
        <w:numPr>
          <w:ilvl w:val="1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Smoothness</w:t>
      </w:r>
    </w:p>
    <w:p>
      <w:pPr>
        <w:numPr>
          <w:ilvl w:val="2"/>
          <w:numId w:val="900"/>
        </w:numPr>
        <w:spacing w:before="0" w:after="0"/>
      </w:pPr>
      <w:r>
        <w:t>Absorbency</w:t>
      </w:r>
    </w:p>
    <w:p>
      <w:pPr>
        <w:numPr>
          <w:ilvl w:val="2"/>
          <w:numId w:val="900"/>
        </w:numPr>
        <w:spacing w:before="0" w:after="0"/>
      </w:pPr>
      <w:r>
        <w:t>Print Quality</w:t>
      </w:r>
    </w:p>
    <w:p>
      <w:pPr>
        <w:pStyle w:val="Heading1"/>
      </w:pPr>
      <w:r>
        <w:t>Wood Energy and Biofuels</w:t>
      </w:r>
    </w:p>
    <w:p>
      <w:pPr>
        <w:numPr>
          <w:ilvl w:val="0"/>
          <w:numId w:val="900"/>
        </w:numPr>
        <w:spacing w:before="0" w:after="0"/>
      </w:pPr>
      <w:r>
        <w:t>Direct Combustion</w:t>
      </w:r>
    </w:p>
    <w:p>
      <w:pPr>
        <w:numPr>
          <w:ilvl w:val="1"/>
          <w:numId w:val="900"/>
        </w:numPr>
        <w:spacing w:before="0" w:after="0"/>
      </w:pPr>
      <w:r>
        <w:t>Combustion Fundamentals</w:t>
      </w:r>
    </w:p>
    <w:p>
      <w:pPr>
        <w:numPr>
          <w:ilvl w:val="2"/>
          <w:numId w:val="900"/>
        </w:numPr>
        <w:spacing w:before="0" w:after="0"/>
      </w:pPr>
      <w:r>
        <w:t>Combustion Chemistry</w:t>
      </w:r>
    </w:p>
    <w:p>
      <w:pPr>
        <w:numPr>
          <w:ilvl w:val="2"/>
          <w:numId w:val="900"/>
        </w:numPr>
        <w:spacing w:before="0" w:after="0"/>
      </w:pPr>
      <w:r>
        <w:t>Heat Release</w:t>
      </w:r>
    </w:p>
    <w:p>
      <w:pPr>
        <w:numPr>
          <w:ilvl w:val="2"/>
          <w:numId w:val="900"/>
        </w:numPr>
        <w:spacing w:before="0" w:after="0"/>
      </w:pPr>
      <w:r>
        <w:t>Emission Formation</w:t>
      </w:r>
    </w:p>
    <w:p>
      <w:pPr>
        <w:numPr>
          <w:ilvl w:val="1"/>
          <w:numId w:val="900"/>
        </w:numPr>
        <w:spacing w:before="0" w:after="0"/>
      </w:pPr>
      <w:r>
        <w:t>Combustion Systems</w:t>
      </w:r>
    </w:p>
    <w:p>
      <w:pPr>
        <w:numPr>
          <w:ilvl w:val="2"/>
          <w:numId w:val="900"/>
        </w:numPr>
        <w:spacing w:before="0" w:after="0"/>
      </w:pPr>
      <w:r>
        <w:t>Residential Stoves</w:t>
      </w:r>
    </w:p>
    <w:p>
      <w:pPr>
        <w:numPr>
          <w:ilvl w:val="2"/>
          <w:numId w:val="900"/>
        </w:numPr>
        <w:spacing w:before="0" w:after="0"/>
      </w:pPr>
      <w:r>
        <w:t>Industrial Boilers</w:t>
      </w:r>
    </w:p>
    <w:p>
      <w:pPr>
        <w:numPr>
          <w:ilvl w:val="2"/>
          <w:numId w:val="900"/>
        </w:numPr>
        <w:spacing w:before="0" w:after="0"/>
      </w:pPr>
      <w:r>
        <w:t>Power Generation</w:t>
      </w:r>
    </w:p>
    <w:p>
      <w:pPr>
        <w:numPr>
          <w:ilvl w:val="2"/>
          <w:numId w:val="900"/>
        </w:numPr>
        <w:spacing w:before="0" w:after="0"/>
      </w:pPr>
      <w:r>
        <w:t>Combined Heat and Power</w:t>
      </w:r>
    </w:p>
    <w:p>
      <w:pPr>
        <w:numPr>
          <w:ilvl w:val="1"/>
          <w:numId w:val="900"/>
        </w:numPr>
        <w:spacing w:before="0" w:after="0"/>
      </w:pPr>
      <w:r>
        <w:t>Fuel Preparation</w:t>
      </w:r>
    </w:p>
    <w:p>
      <w:pPr>
        <w:numPr>
          <w:ilvl w:val="2"/>
          <w:numId w:val="900"/>
        </w:numPr>
        <w:spacing w:before="0" w:after="0"/>
      </w:pPr>
      <w:r>
        <w:t>Moisture Content Optimization</w:t>
      </w:r>
    </w:p>
    <w:p>
      <w:pPr>
        <w:numPr>
          <w:ilvl w:val="2"/>
          <w:numId w:val="900"/>
        </w:numPr>
        <w:spacing w:before="0" w:after="0"/>
      </w:pPr>
      <w:r>
        <w:t>Size Reduction</w:t>
      </w:r>
    </w:p>
    <w:p>
      <w:pPr>
        <w:numPr>
          <w:ilvl w:val="2"/>
          <w:numId w:val="900"/>
        </w:numPr>
        <w:spacing w:before="0" w:after="0"/>
      </w:pPr>
      <w:r>
        <w:t>Densification</w:t>
      </w:r>
    </w:p>
    <w:p>
      <w:pPr>
        <w:numPr>
          <w:ilvl w:val="1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Combustion Air Control</w:t>
      </w:r>
    </w:p>
    <w:p>
      <w:pPr>
        <w:numPr>
          <w:ilvl w:val="2"/>
          <w:numId w:val="900"/>
        </w:numPr>
        <w:spacing w:before="0" w:after="0"/>
      </w:pPr>
      <w:r>
        <w:t>Heat Recovery</w:t>
      </w:r>
    </w:p>
    <w:p>
      <w:pPr>
        <w:numPr>
          <w:ilvl w:val="2"/>
          <w:numId w:val="900"/>
        </w:numPr>
        <w:spacing w:before="0" w:after="0"/>
      </w:pPr>
      <w:r>
        <w:t>Emission Control</w:t>
      </w:r>
    </w:p>
    <w:p>
      <w:pPr>
        <w:numPr>
          <w:ilvl w:val="0"/>
          <w:numId w:val="900"/>
        </w:numPr>
        <w:spacing w:before="0" w:after="0"/>
      </w:pPr>
      <w:r>
        <w:t>Densified Fuels</w:t>
      </w:r>
    </w:p>
    <w:p>
      <w:pPr>
        <w:numPr>
          <w:ilvl w:val="1"/>
          <w:numId w:val="900"/>
        </w:numPr>
        <w:spacing w:before="0" w:after="0"/>
      </w:pPr>
      <w:r>
        <w:t>Wood Pellets</w:t>
      </w:r>
    </w:p>
    <w:p>
      <w:pPr>
        <w:numPr>
          <w:ilvl w:val="2"/>
          <w:numId w:val="900"/>
        </w:numPr>
        <w:spacing w:before="0" w:after="0"/>
      </w:pPr>
      <w:r>
        <w:t>Raw Material Requirements</w:t>
      </w:r>
    </w:p>
    <w:p>
      <w:pPr>
        <w:numPr>
          <w:ilvl w:val="2"/>
          <w:numId w:val="900"/>
        </w:numPr>
        <w:spacing w:before="0" w:after="0"/>
      </w:pPr>
      <w:r>
        <w:t>Pelletizing Process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Storage and Handling</w:t>
      </w:r>
    </w:p>
    <w:p>
      <w:pPr>
        <w:numPr>
          <w:ilvl w:val="1"/>
          <w:numId w:val="900"/>
        </w:numPr>
        <w:spacing w:before="0" w:after="0"/>
      </w:pPr>
      <w:r>
        <w:t>Briquettes</w:t>
      </w:r>
    </w:p>
    <w:p>
      <w:pPr>
        <w:numPr>
          <w:ilvl w:val="2"/>
          <w:numId w:val="900"/>
        </w:numPr>
        <w:spacing w:before="0" w:after="0"/>
      </w:pPr>
      <w:r>
        <w:t>Manufacturing Methods</w:t>
      </w:r>
    </w:p>
    <w:p>
      <w:pPr>
        <w:numPr>
          <w:ilvl w:val="2"/>
          <w:numId w:val="900"/>
        </w:numPr>
        <w:spacing w:before="0" w:after="0"/>
      </w:pPr>
      <w:r>
        <w:t>Binding Agents</w:t>
      </w:r>
    </w:p>
    <w:p>
      <w:pPr>
        <w:numPr>
          <w:ilvl w:val="1"/>
          <w:numId w:val="900"/>
        </w:numPr>
        <w:spacing w:before="0" w:after="0"/>
      </w:pPr>
      <w:r>
        <w:t>Torrefied Wood</w:t>
      </w:r>
    </w:p>
    <w:p>
      <w:pPr>
        <w:numPr>
          <w:ilvl w:val="2"/>
          <w:numId w:val="900"/>
        </w:numPr>
        <w:spacing w:before="0" w:after="0"/>
      </w:pPr>
      <w:r>
        <w:t>Torrefaction Process</w:t>
      </w:r>
    </w:p>
    <w:p>
      <w:pPr>
        <w:numPr>
          <w:ilvl w:val="2"/>
          <w:numId w:val="900"/>
        </w:numPr>
        <w:spacing w:before="0" w:after="0"/>
      </w:pPr>
      <w:r>
        <w:t>Property Changes</w:t>
      </w:r>
    </w:p>
    <w:p>
      <w:pPr>
        <w:numPr>
          <w:ilvl w:val="2"/>
          <w:numId w:val="900"/>
        </w:numPr>
        <w:spacing w:before="0" w:after="0"/>
      </w:pPr>
      <w:r>
        <w:t>Energy Densification</w:t>
      </w:r>
    </w:p>
    <w:p>
      <w:pPr>
        <w:numPr>
          <w:ilvl w:val="0"/>
          <w:numId w:val="900"/>
        </w:numPr>
        <w:spacing w:before="0" w:after="0"/>
      </w:pPr>
      <w:r>
        <w:t>Thermochemical Conversion</w:t>
      </w:r>
    </w:p>
    <w:p>
      <w:pPr>
        <w:numPr>
          <w:ilvl w:val="1"/>
          <w:numId w:val="900"/>
        </w:numPr>
        <w:spacing w:before="0" w:after="0"/>
      </w:pPr>
      <w:r>
        <w:t>Pyrolysis</w:t>
      </w:r>
    </w:p>
    <w:p>
      <w:pPr>
        <w:numPr>
          <w:ilvl w:val="2"/>
          <w:numId w:val="900"/>
        </w:numPr>
        <w:spacing w:before="0" w:after="0"/>
      </w:pPr>
      <w:r>
        <w:t>Fast Pyrolysis</w:t>
      </w:r>
    </w:p>
    <w:p>
      <w:pPr>
        <w:numPr>
          <w:ilvl w:val="2"/>
          <w:numId w:val="900"/>
        </w:numPr>
        <w:spacing w:before="0" w:after="0"/>
      </w:pPr>
      <w:r>
        <w:t>Slow Pyrolysis</w:t>
      </w:r>
    </w:p>
    <w:p>
      <w:pPr>
        <w:numPr>
          <w:ilvl w:val="2"/>
          <w:numId w:val="900"/>
        </w:numPr>
        <w:spacing w:before="0" w:after="0"/>
      </w:pPr>
      <w:r>
        <w:t>Product Distribution</w:t>
      </w:r>
    </w:p>
    <w:p>
      <w:pPr>
        <w:numPr>
          <w:ilvl w:val="2"/>
          <w:numId w:val="900"/>
        </w:numPr>
        <w:spacing w:before="0" w:after="0"/>
      </w:pPr>
      <w:r>
        <w:t>Bio-oil Characteristics</w:t>
      </w:r>
    </w:p>
    <w:p>
      <w:pPr>
        <w:numPr>
          <w:ilvl w:val="1"/>
          <w:numId w:val="900"/>
        </w:numPr>
        <w:spacing w:before="0" w:after="0"/>
      </w:pPr>
      <w:r>
        <w:t>Gasification</w:t>
      </w:r>
    </w:p>
    <w:p>
      <w:pPr>
        <w:numPr>
          <w:ilvl w:val="2"/>
          <w:numId w:val="900"/>
        </w:numPr>
        <w:spacing w:before="0" w:after="0"/>
      </w:pPr>
      <w:r>
        <w:t>Gasification Agents</w:t>
      </w:r>
    </w:p>
    <w:p>
      <w:pPr>
        <w:numPr>
          <w:ilvl w:val="2"/>
          <w:numId w:val="900"/>
        </w:numPr>
        <w:spacing w:before="0" w:after="0"/>
      </w:pPr>
      <w:r>
        <w:t>Reactor Types</w:t>
      </w:r>
    </w:p>
    <w:p>
      <w:pPr>
        <w:numPr>
          <w:ilvl w:val="2"/>
          <w:numId w:val="900"/>
        </w:numPr>
        <w:spacing w:before="0" w:after="0"/>
      </w:pPr>
      <w:r>
        <w:t>Syngas Composition</w:t>
      </w:r>
    </w:p>
    <w:p>
      <w:pPr>
        <w:numPr>
          <w:ilvl w:val="2"/>
          <w:numId w:val="900"/>
        </w:numPr>
        <w:spacing w:before="0" w:after="0"/>
      </w:pPr>
      <w:r>
        <w:t>Tar Formation</w:t>
      </w:r>
    </w:p>
    <w:p>
      <w:pPr>
        <w:numPr>
          <w:ilvl w:val="1"/>
          <w:numId w:val="900"/>
        </w:numPr>
        <w:spacing w:before="0" w:after="0"/>
      </w:pPr>
      <w:r>
        <w:t>Hydrothermal Processing</w:t>
      </w:r>
    </w:p>
    <w:p>
      <w:pPr>
        <w:numPr>
          <w:ilvl w:val="2"/>
          <w:numId w:val="900"/>
        </w:numPr>
        <w:spacing w:before="0" w:after="0"/>
      </w:pPr>
      <w:r>
        <w:t>Hydrothermal Carbonization</w:t>
      </w:r>
    </w:p>
    <w:p>
      <w:pPr>
        <w:numPr>
          <w:ilvl w:val="2"/>
          <w:numId w:val="900"/>
        </w:numPr>
        <w:spacing w:before="0" w:after="0"/>
      </w:pPr>
      <w:r>
        <w:t>Hydrothermal Liquefaction</w:t>
      </w:r>
    </w:p>
    <w:p>
      <w:pPr>
        <w:numPr>
          <w:ilvl w:val="2"/>
          <w:numId w:val="900"/>
        </w:numPr>
        <w:spacing w:before="0" w:after="0"/>
      </w:pPr>
      <w:r>
        <w:t>Process Conditions</w:t>
      </w:r>
    </w:p>
    <w:p>
      <w:pPr>
        <w:numPr>
          <w:ilvl w:val="0"/>
          <w:numId w:val="900"/>
        </w:numPr>
        <w:spacing w:before="0" w:after="0"/>
      </w:pPr>
      <w:r>
        <w:t>Biochemical Conversion</w:t>
      </w:r>
    </w:p>
    <w:p>
      <w:pPr>
        <w:numPr>
          <w:ilvl w:val="1"/>
          <w:numId w:val="900"/>
        </w:numPr>
        <w:spacing w:before="0" w:after="0"/>
      </w:pPr>
      <w:r>
        <w:t>Pretreatment Methods</w:t>
      </w:r>
    </w:p>
    <w:p>
      <w:pPr>
        <w:numPr>
          <w:ilvl w:val="2"/>
          <w:numId w:val="900"/>
        </w:numPr>
        <w:spacing w:before="0" w:after="0"/>
      </w:pPr>
      <w:r>
        <w:t>Physical Pretreatment</w:t>
      </w:r>
    </w:p>
    <w:p>
      <w:pPr>
        <w:numPr>
          <w:ilvl w:val="2"/>
          <w:numId w:val="900"/>
        </w:numPr>
        <w:spacing w:before="0" w:after="0"/>
      </w:pPr>
      <w:r>
        <w:t>Chemical Pretreatment</w:t>
      </w:r>
    </w:p>
    <w:p>
      <w:pPr>
        <w:numPr>
          <w:ilvl w:val="2"/>
          <w:numId w:val="900"/>
        </w:numPr>
        <w:spacing w:before="0" w:after="0"/>
      </w:pPr>
      <w:r>
        <w:t>Biological Pretreatment</w:t>
      </w:r>
    </w:p>
    <w:p>
      <w:pPr>
        <w:numPr>
          <w:ilvl w:val="2"/>
          <w:numId w:val="900"/>
        </w:numPr>
        <w:spacing w:before="0" w:after="0"/>
      </w:pPr>
      <w:r>
        <w:t>Combined Methods</w:t>
      </w:r>
    </w:p>
    <w:p>
      <w:pPr>
        <w:numPr>
          <w:ilvl w:val="1"/>
          <w:numId w:val="900"/>
        </w:numPr>
        <w:spacing w:before="0" w:after="0"/>
      </w:pPr>
      <w:r>
        <w:t>Enzymatic Hydrolysis</w:t>
      </w:r>
    </w:p>
    <w:p>
      <w:pPr>
        <w:numPr>
          <w:ilvl w:val="2"/>
          <w:numId w:val="900"/>
        </w:numPr>
        <w:spacing w:before="0" w:after="0"/>
      </w:pPr>
      <w:r>
        <w:t>Cellulase Enzymes</w:t>
      </w:r>
    </w:p>
    <w:p>
      <w:pPr>
        <w:numPr>
          <w:ilvl w:val="2"/>
          <w:numId w:val="900"/>
        </w:numPr>
        <w:spacing w:before="0" w:after="0"/>
      </w:pPr>
      <w:r>
        <w:t>Hemicellulase Enzymes</w:t>
      </w:r>
    </w:p>
    <w:p>
      <w:pPr>
        <w:numPr>
          <w:ilvl w:val="2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Fermentation Processes</w:t>
      </w:r>
    </w:p>
    <w:p>
      <w:pPr>
        <w:numPr>
          <w:ilvl w:val="2"/>
          <w:numId w:val="900"/>
        </w:numPr>
        <w:spacing w:before="0" w:after="0"/>
      </w:pPr>
      <w:r>
        <w:t>Ethanol Fermentation</w:t>
      </w:r>
    </w:p>
    <w:p>
      <w:pPr>
        <w:numPr>
          <w:ilvl w:val="2"/>
          <w:numId w:val="900"/>
        </w:numPr>
        <w:spacing w:before="0" w:after="0"/>
      </w:pPr>
      <w:r>
        <w:t>Butanol Fermentation</w:t>
      </w:r>
    </w:p>
    <w:p>
      <w:pPr>
        <w:numPr>
          <w:ilvl w:val="2"/>
          <w:numId w:val="900"/>
        </w:numPr>
        <w:spacing w:before="0" w:after="0"/>
      </w:pPr>
      <w:r>
        <w:t>Organic Acid Production</w:t>
      </w:r>
    </w:p>
    <w:p>
      <w:pPr>
        <w:numPr>
          <w:ilvl w:val="2"/>
          <w:numId w:val="900"/>
        </w:numPr>
        <w:spacing w:before="0" w:after="0"/>
      </w:pPr>
      <w:r>
        <w:t>Microbial Systems</w:t>
      </w:r>
    </w:p>
    <w:p>
      <w:pPr>
        <w:numPr>
          <w:ilvl w:val="1"/>
          <w:numId w:val="900"/>
        </w:numPr>
        <w:spacing w:before="0" w:after="0"/>
      </w:pPr>
      <w:r>
        <w:t>Product Recovery</w:t>
      </w:r>
    </w:p>
    <w:p>
      <w:pPr>
        <w:numPr>
          <w:ilvl w:val="2"/>
          <w:numId w:val="900"/>
        </w:numPr>
        <w:spacing w:before="0" w:after="0"/>
      </w:pPr>
      <w:r>
        <w:t>Distillation Systems</w:t>
      </w:r>
    </w:p>
    <w:p>
      <w:pPr>
        <w:numPr>
          <w:ilvl w:val="2"/>
          <w:numId w:val="900"/>
        </w:numPr>
        <w:spacing w:before="0" w:after="0"/>
      </w:pPr>
      <w:r>
        <w:t>Purification Methods</w:t>
      </w:r>
    </w:p>
    <w:p>
      <w:pPr>
        <w:numPr>
          <w:ilvl w:val="2"/>
          <w:numId w:val="900"/>
        </w:numPr>
        <w:spacing w:before="0" w:after="0"/>
      </w:pPr>
      <w:r>
        <w:t>By-product Utilization</w:t>
      </w:r>
    </w:p>
    <w:p>
      <w:pPr>
        <w:numPr>
          <w:ilvl w:val="0"/>
          <w:numId w:val="900"/>
        </w:numPr>
        <w:spacing w:before="0" w:after="0"/>
      </w:pPr>
      <w:r>
        <w:t>Energy System Integration</w:t>
      </w:r>
    </w:p>
    <w:p>
      <w:pPr>
        <w:numPr>
          <w:ilvl w:val="1"/>
          <w:numId w:val="900"/>
        </w:numPr>
        <w:spacing w:before="0" w:after="0"/>
      </w:pPr>
      <w:r>
        <w:t>Feedstock Supply Chains</w:t>
      </w:r>
    </w:p>
    <w:p>
      <w:pPr>
        <w:numPr>
          <w:ilvl w:val="2"/>
          <w:numId w:val="900"/>
        </w:numPr>
        <w:spacing w:before="0" w:after="0"/>
      </w:pPr>
      <w:r>
        <w:t>Collection Systems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Storage Methods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Process Economics</w:t>
      </w:r>
    </w:p>
    <w:p>
      <w:pPr>
        <w:numPr>
          <w:ilvl w:val="2"/>
          <w:numId w:val="900"/>
        </w:numPr>
        <w:spacing w:before="0" w:after="0"/>
      </w:pPr>
      <w:r>
        <w:t>Capital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Policy Considerations</w:t>
      </w:r>
    </w:p>
    <w:p>
      <w:pPr>
        <w:numPr>
          <w:ilvl w:val="1"/>
          <w:numId w:val="900"/>
        </w:numPr>
        <w:spacing w:before="0" w:after="0"/>
      </w:pPr>
      <w:r>
        <w:t>Environmental Assessment</w:t>
      </w:r>
    </w:p>
    <w:p>
      <w:pPr>
        <w:numPr>
          <w:ilvl w:val="2"/>
          <w:numId w:val="900"/>
        </w:numPr>
        <w:spacing w:before="0" w:after="0"/>
      </w:pPr>
      <w:r>
        <w:t>Life Cycle Analysis</w:t>
      </w:r>
    </w:p>
    <w:p>
      <w:pPr>
        <w:numPr>
          <w:ilvl w:val="2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Sustainability Metrics</w:t>
      </w:r>
    </w:p>
    <w:p>
      <w:pPr>
        <w:pStyle w:val="Heading1"/>
      </w:pPr>
      <w:r>
        <w:t>Advanced Wood Science and Technology</w:t>
      </w:r>
    </w:p>
    <w:p>
      <w:pPr>
        <w:numPr>
          <w:ilvl w:val="0"/>
          <w:numId w:val="900"/>
        </w:numPr>
        <w:spacing w:before="0" w:after="0"/>
      </w:pPr>
      <w:r>
        <w:t>Wood Modification</w:t>
      </w:r>
    </w:p>
    <w:p>
      <w:pPr>
        <w:numPr>
          <w:ilvl w:val="1"/>
          <w:numId w:val="900"/>
        </w:numPr>
        <w:spacing w:before="0" w:after="0"/>
      </w:pPr>
      <w:r>
        <w:t>Thermal Modification</w:t>
      </w:r>
    </w:p>
    <w:p>
      <w:pPr>
        <w:numPr>
          <w:ilvl w:val="2"/>
          <w:numId w:val="900"/>
        </w:numPr>
        <w:spacing w:before="0" w:after="0"/>
      </w:pPr>
      <w:r>
        <w:t>Heat Treatment Processes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Property Changes</w:t>
      </w:r>
    </w:p>
    <w:p>
      <w:pPr>
        <w:numPr>
          <w:ilvl w:val="2"/>
          <w:numId w:val="900"/>
        </w:numPr>
        <w:spacing w:before="0" w:after="0"/>
      </w:pPr>
      <w:r>
        <w:t>Durability Improvements</w:t>
      </w:r>
    </w:p>
    <w:p>
      <w:pPr>
        <w:numPr>
          <w:ilvl w:val="1"/>
          <w:numId w:val="900"/>
        </w:numPr>
        <w:spacing w:before="0" w:after="0"/>
      </w:pPr>
      <w:r>
        <w:t>Chemical Modification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Process Chemistry</w:t>
      </w:r>
    </w:p>
    <w:p>
      <w:pPr>
        <w:numPr>
          <w:ilvl w:val="3"/>
          <w:numId w:val="900"/>
        </w:numPr>
        <w:spacing w:before="0" w:after="0"/>
      </w:pPr>
      <w:r>
        <w:t>Property Improvements</w:t>
      </w:r>
    </w:p>
    <w:p>
      <w:pPr>
        <w:numPr>
          <w:ilvl w:val="3"/>
          <w:numId w:val="900"/>
        </w:numPr>
        <w:spacing w:before="0" w:after="0"/>
      </w:pPr>
      <w:r>
        <w:t>Commercial Applications</w:t>
      </w:r>
    </w:p>
    <w:p>
      <w:pPr>
        <w:numPr>
          <w:ilvl w:val="2"/>
          <w:numId w:val="900"/>
        </w:numPr>
        <w:spacing w:before="0" w:after="0"/>
      </w:pPr>
      <w:r>
        <w:t>Furfurylation</w:t>
      </w:r>
    </w:p>
    <w:p>
      <w:pPr>
        <w:numPr>
          <w:ilvl w:val="3"/>
          <w:numId w:val="900"/>
        </w:numPr>
        <w:spacing w:before="0" w:after="0"/>
      </w:pPr>
      <w:r>
        <w:t>Furfuryl Alcohol Treatment</w:t>
      </w:r>
    </w:p>
    <w:p>
      <w:pPr>
        <w:numPr>
          <w:ilvl w:val="3"/>
          <w:numId w:val="900"/>
        </w:numPr>
        <w:spacing w:before="0" w:after="0"/>
      </w:pPr>
      <w:r>
        <w:t>Polymerization Process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Other Chemical Treatments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Propionylation</w:t>
      </w:r>
    </w:p>
    <w:p>
      <w:pPr>
        <w:numPr>
          <w:ilvl w:val="3"/>
          <w:numId w:val="900"/>
        </w:numPr>
        <w:spacing w:before="0" w:after="0"/>
      </w:pPr>
      <w:r>
        <w:t>Silane Treatments</w:t>
      </w:r>
    </w:p>
    <w:p>
      <w:pPr>
        <w:numPr>
          <w:ilvl w:val="1"/>
          <w:numId w:val="900"/>
        </w:numPr>
        <w:spacing w:before="0" w:after="0"/>
      </w:pPr>
      <w:r>
        <w:t>Physical Modification</w:t>
      </w:r>
    </w:p>
    <w:p>
      <w:pPr>
        <w:numPr>
          <w:ilvl w:val="2"/>
          <w:numId w:val="900"/>
        </w:numPr>
        <w:spacing w:before="0" w:after="0"/>
      </w:pPr>
      <w:r>
        <w:t>Densification</w:t>
      </w:r>
    </w:p>
    <w:p>
      <w:pPr>
        <w:numPr>
          <w:ilvl w:val="2"/>
          <w:numId w:val="900"/>
        </w:numPr>
        <w:spacing w:before="0" w:after="0"/>
      </w:pPr>
      <w:r>
        <w:t>Heat Treatment</w:t>
      </w:r>
    </w:p>
    <w:p>
      <w:pPr>
        <w:numPr>
          <w:ilvl w:val="2"/>
          <w:numId w:val="900"/>
        </w:numPr>
        <w:spacing w:before="0" w:after="0"/>
      </w:pPr>
      <w:r>
        <w:t>Steam Treatment</w:t>
      </w:r>
    </w:p>
    <w:p>
      <w:pPr>
        <w:numPr>
          <w:ilvl w:val="2"/>
          <w:numId w:val="900"/>
        </w:numPr>
        <w:spacing w:before="0" w:after="0"/>
      </w:pPr>
      <w:r>
        <w:t>Compression Methods</w:t>
      </w:r>
    </w:p>
    <w:p>
      <w:pPr>
        <w:numPr>
          <w:ilvl w:val="1"/>
          <w:numId w:val="900"/>
        </w:numPr>
        <w:spacing w:before="0" w:after="0"/>
      </w:pPr>
      <w:r>
        <w:t>Biological Modification</w:t>
      </w:r>
    </w:p>
    <w:p>
      <w:pPr>
        <w:numPr>
          <w:ilvl w:val="2"/>
          <w:numId w:val="900"/>
        </w:numPr>
        <w:spacing w:before="0" w:after="0"/>
      </w:pPr>
      <w:r>
        <w:t>Enzyme Treatments</w:t>
      </w:r>
    </w:p>
    <w:p>
      <w:pPr>
        <w:numPr>
          <w:ilvl w:val="2"/>
          <w:numId w:val="900"/>
        </w:numPr>
        <w:spacing w:before="0" w:after="0"/>
      </w:pPr>
      <w:r>
        <w:t>Fungal Modification</w:t>
      </w:r>
    </w:p>
    <w:p>
      <w:pPr>
        <w:numPr>
          <w:ilvl w:val="2"/>
          <w:numId w:val="900"/>
        </w:numPr>
        <w:spacing w:before="0" w:after="0"/>
      </w:pPr>
      <w:r>
        <w:t>Bacterial Treatments</w:t>
      </w:r>
    </w:p>
    <w:p>
      <w:pPr>
        <w:numPr>
          <w:ilvl w:val="0"/>
          <w:numId w:val="900"/>
        </w:numPr>
        <w:spacing w:before="0" w:after="0"/>
      </w:pPr>
      <w:r>
        <w:t>Nanotechnology Applications</w:t>
      </w:r>
    </w:p>
    <w:p>
      <w:pPr>
        <w:numPr>
          <w:ilvl w:val="1"/>
          <w:numId w:val="900"/>
        </w:numPr>
        <w:spacing w:before="0" w:after="0"/>
      </w:pPr>
      <w:r>
        <w:t>Nanocellulose</w:t>
      </w:r>
    </w:p>
    <w:p>
      <w:pPr>
        <w:numPr>
          <w:ilvl w:val="2"/>
          <w:numId w:val="900"/>
        </w:numPr>
        <w:spacing w:before="0" w:after="0"/>
      </w:pPr>
      <w:r>
        <w:t>Cellulose Nanocrystals</w:t>
      </w:r>
    </w:p>
    <w:p>
      <w:pPr>
        <w:numPr>
          <w:ilvl w:val="3"/>
          <w:numId w:val="900"/>
        </w:numPr>
        <w:spacing w:before="0" w:after="0"/>
      </w:pPr>
      <w:r>
        <w:t>Isolation Methods</w:t>
      </w:r>
    </w:p>
    <w:p>
      <w:pPr>
        <w:numPr>
          <w:ilvl w:val="3"/>
          <w:numId w:val="900"/>
        </w:numPr>
        <w:spacing w:before="0" w:after="0"/>
      </w:pPr>
      <w:r>
        <w:t>Surface Modification</w:t>
      </w:r>
    </w:p>
    <w:p>
      <w:pPr>
        <w:numPr>
          <w:ilvl w:val="2"/>
          <w:numId w:val="900"/>
        </w:numPr>
        <w:spacing w:before="0" w:after="0"/>
      </w:pPr>
      <w:r>
        <w:t>Cellulose Nanofibrils</w:t>
      </w:r>
    </w:p>
    <w:p>
      <w:pPr>
        <w:numPr>
          <w:ilvl w:val="3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Functionalization</w:t>
      </w:r>
    </w:p>
    <w:p>
      <w:pPr>
        <w:numPr>
          <w:ilvl w:val="3"/>
          <w:numId w:val="900"/>
        </w:numPr>
        <w:spacing w:before="0" w:after="0"/>
      </w:pPr>
      <w:r>
        <w:t>Composite Applications</w:t>
      </w:r>
    </w:p>
    <w:p>
      <w:pPr>
        <w:numPr>
          <w:ilvl w:val="2"/>
          <w:numId w:val="900"/>
        </w:numPr>
        <w:spacing w:before="0" w:after="0"/>
      </w:pPr>
      <w:r>
        <w:t>Bacterial Nanocellulose</w:t>
      </w:r>
    </w:p>
    <w:p>
      <w:pPr>
        <w:numPr>
          <w:ilvl w:val="3"/>
          <w:numId w:val="900"/>
        </w:numPr>
        <w:spacing w:before="0" w:after="0"/>
      </w:pPr>
      <w:r>
        <w:t>Production Systems</w:t>
      </w:r>
    </w:p>
    <w:p>
      <w:pPr>
        <w:numPr>
          <w:ilvl w:val="3"/>
          <w:numId w:val="900"/>
        </w:numPr>
        <w:spacing w:before="0" w:after="0"/>
      </w:pPr>
      <w:r>
        <w:t>Unique Properties</w:t>
      </w:r>
    </w:p>
    <w:p>
      <w:pPr>
        <w:numPr>
          <w:ilvl w:val="3"/>
          <w:numId w:val="900"/>
        </w:numPr>
        <w:spacing w:before="0" w:after="0"/>
      </w:pPr>
      <w:r>
        <w:t>Biomedical Applications</w:t>
      </w:r>
    </w:p>
    <w:p>
      <w:pPr>
        <w:numPr>
          <w:ilvl w:val="1"/>
          <w:numId w:val="900"/>
        </w:numPr>
        <w:spacing w:before="0" w:after="0"/>
      </w:pPr>
      <w:r>
        <w:t>Wood-Based Nanocomposites</w:t>
      </w:r>
    </w:p>
    <w:p>
      <w:pPr>
        <w:numPr>
          <w:ilvl w:val="2"/>
          <w:numId w:val="900"/>
        </w:numPr>
        <w:spacing w:before="0" w:after="0"/>
      </w:pPr>
      <w:r>
        <w:t>Nanoparticle Incorporation</w:t>
      </w:r>
    </w:p>
    <w:p>
      <w:pPr>
        <w:numPr>
          <w:ilvl w:val="2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Property Enhancements</w:t>
      </w:r>
    </w:p>
    <w:p>
      <w:pPr>
        <w:numPr>
          <w:ilvl w:val="2"/>
          <w:numId w:val="900"/>
        </w:numPr>
        <w:spacing w:before="0" w:after="0"/>
      </w:pPr>
      <w:r>
        <w:t>Commercial Applications</w:t>
      </w:r>
    </w:p>
    <w:p>
      <w:pPr>
        <w:numPr>
          <w:ilvl w:val="1"/>
          <w:numId w:val="900"/>
        </w:numPr>
        <w:spacing w:before="0" w:after="0"/>
      </w:pPr>
      <w:r>
        <w:t>Nano-Treatments</w:t>
      </w:r>
    </w:p>
    <w:p>
      <w:pPr>
        <w:numPr>
          <w:ilvl w:val="2"/>
          <w:numId w:val="900"/>
        </w:numPr>
        <w:spacing w:before="0" w:after="0"/>
      </w:pPr>
      <w:r>
        <w:t>Surface Modifications</w:t>
      </w:r>
    </w:p>
    <w:p>
      <w:pPr>
        <w:numPr>
          <w:ilvl w:val="2"/>
          <w:numId w:val="900"/>
        </w:numPr>
        <w:spacing w:before="0" w:after="0"/>
      </w:pPr>
      <w:r>
        <w:t>Penetration Enhancement</w:t>
      </w:r>
    </w:p>
    <w:p>
      <w:pPr>
        <w:numPr>
          <w:ilvl w:val="2"/>
          <w:numId w:val="900"/>
        </w:numPr>
        <w:spacing w:before="0" w:after="0"/>
      </w:pPr>
      <w:r>
        <w:t>Functional Coatings</w:t>
      </w:r>
    </w:p>
    <w:p>
      <w:pPr>
        <w:numPr>
          <w:ilvl w:val="0"/>
          <w:numId w:val="900"/>
        </w:numPr>
        <w:spacing w:before="0" w:after="0"/>
      </w:pPr>
      <w:r>
        <w:t>Smart Wood Materials</w:t>
      </w:r>
    </w:p>
    <w:p>
      <w:pPr>
        <w:numPr>
          <w:ilvl w:val="1"/>
          <w:numId w:val="900"/>
        </w:numPr>
        <w:spacing w:before="0" w:after="0"/>
      </w:pPr>
      <w:r>
        <w:t>Shape Memory Wood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Programming Methods</w:t>
      </w:r>
    </w:p>
    <w:p>
      <w:pPr>
        <w:numPr>
          <w:ilvl w:val="1"/>
          <w:numId w:val="900"/>
        </w:numPr>
        <w:spacing w:before="0" w:after="0"/>
      </w:pPr>
      <w:r>
        <w:t>Self-Healing Wood</w:t>
      </w:r>
    </w:p>
    <w:p>
      <w:pPr>
        <w:numPr>
          <w:ilvl w:val="2"/>
          <w:numId w:val="900"/>
        </w:numPr>
        <w:spacing w:before="0" w:after="0"/>
      </w:pPr>
      <w:r>
        <w:t>Healing Mechanisms</w:t>
      </w:r>
    </w:p>
    <w:p>
      <w:pPr>
        <w:numPr>
          <w:ilvl w:val="2"/>
          <w:numId w:val="900"/>
        </w:numPr>
        <w:spacing w:before="0" w:after="0"/>
      </w:pPr>
      <w:r>
        <w:t>Microcapsule Systems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Responsive Wood Systems</w:t>
      </w:r>
    </w:p>
    <w:p>
      <w:pPr>
        <w:numPr>
          <w:ilvl w:val="2"/>
          <w:numId w:val="900"/>
        </w:numPr>
        <w:spacing w:before="0" w:after="0"/>
      </w:pPr>
      <w:r>
        <w:t>Moisture-Responsive Materials</w:t>
      </w:r>
    </w:p>
    <w:p>
      <w:pPr>
        <w:numPr>
          <w:ilvl w:val="2"/>
          <w:numId w:val="900"/>
        </w:numPr>
        <w:spacing w:before="0" w:after="0"/>
      </w:pPr>
      <w:r>
        <w:t>Temperature-Responsive Systems</w:t>
      </w:r>
    </w:p>
    <w:p>
      <w:pPr>
        <w:numPr>
          <w:ilvl w:val="2"/>
          <w:numId w:val="900"/>
        </w:numPr>
        <w:spacing w:before="0" w:after="0"/>
      </w:pPr>
      <w:r>
        <w:t>pH-Responsive Treatments</w:t>
      </w:r>
    </w:p>
    <w:p>
      <w:pPr>
        <w:numPr>
          <w:ilvl w:val="0"/>
          <w:numId w:val="900"/>
        </w:numPr>
        <w:spacing w:before="0" w:after="0"/>
      </w:pPr>
      <w:r>
        <w:t>Biotechnology Applications</w:t>
      </w:r>
    </w:p>
    <w:p>
      <w:pPr>
        <w:numPr>
          <w:ilvl w:val="1"/>
          <w:numId w:val="900"/>
        </w:numPr>
        <w:spacing w:before="0" w:after="0"/>
      </w:pPr>
      <w:r>
        <w:t>Genetic Modification</w:t>
      </w:r>
    </w:p>
    <w:p>
      <w:pPr>
        <w:numPr>
          <w:ilvl w:val="2"/>
          <w:numId w:val="900"/>
        </w:numPr>
        <w:spacing w:before="0" w:after="0"/>
      </w:pPr>
      <w:r>
        <w:t>Tree Improvement</w:t>
      </w:r>
    </w:p>
    <w:p>
      <w:pPr>
        <w:numPr>
          <w:ilvl w:val="2"/>
          <w:numId w:val="900"/>
        </w:numPr>
        <w:spacing w:before="0" w:after="0"/>
      </w:pPr>
      <w:r>
        <w:t>Wood Property Enhancement</w:t>
      </w:r>
    </w:p>
    <w:p>
      <w:pPr>
        <w:numPr>
          <w:ilvl w:val="2"/>
          <w:numId w:val="900"/>
        </w:numPr>
        <w:spacing w:before="0" w:after="0"/>
      </w:pPr>
      <w:r>
        <w:t>Growth Rate Improvement</w:t>
      </w:r>
    </w:p>
    <w:p>
      <w:pPr>
        <w:numPr>
          <w:ilvl w:val="1"/>
          <w:numId w:val="900"/>
        </w:numPr>
        <w:spacing w:before="0" w:after="0"/>
      </w:pPr>
      <w:r>
        <w:t>Enzyme Applications</w:t>
      </w:r>
    </w:p>
    <w:p>
      <w:pPr>
        <w:numPr>
          <w:ilvl w:val="2"/>
          <w:numId w:val="900"/>
        </w:numPr>
        <w:spacing w:before="0" w:after="0"/>
      </w:pPr>
      <w:r>
        <w:t>Pulping Enhancement</w:t>
      </w:r>
    </w:p>
    <w:p>
      <w:pPr>
        <w:numPr>
          <w:ilvl w:val="2"/>
          <w:numId w:val="900"/>
        </w:numPr>
        <w:spacing w:before="0" w:after="0"/>
      </w:pPr>
      <w:r>
        <w:t>Bleaching Improvement</w:t>
      </w:r>
    </w:p>
    <w:p>
      <w:pPr>
        <w:numPr>
          <w:ilvl w:val="2"/>
          <w:numId w:val="900"/>
        </w:numPr>
        <w:spacing w:before="0" w:after="0"/>
      </w:pPr>
      <w:r>
        <w:t>Fiber Modification</w:t>
      </w:r>
    </w:p>
    <w:p>
      <w:pPr>
        <w:numPr>
          <w:ilvl w:val="1"/>
          <w:numId w:val="900"/>
        </w:numPr>
        <w:spacing w:before="0" w:after="0"/>
      </w:pPr>
      <w:r>
        <w:t>Microbial Systems</w:t>
      </w:r>
    </w:p>
    <w:p>
      <w:pPr>
        <w:numPr>
          <w:ilvl w:val="2"/>
          <w:numId w:val="900"/>
        </w:numPr>
        <w:spacing w:before="0" w:after="0"/>
      </w:pPr>
      <w:r>
        <w:t>Bioconversion Processes</w:t>
      </w:r>
    </w:p>
    <w:p>
      <w:pPr>
        <w:numPr>
          <w:ilvl w:val="2"/>
          <w:numId w:val="900"/>
        </w:numPr>
        <w:spacing w:before="0" w:after="0"/>
      </w:pPr>
      <w:r>
        <w:t>Bioremediation</w:t>
      </w:r>
    </w:p>
    <w:p>
      <w:pPr>
        <w:numPr>
          <w:ilvl w:val="2"/>
          <w:numId w:val="900"/>
        </w:numPr>
        <w:spacing w:before="0" w:after="0"/>
      </w:pPr>
      <w:r>
        <w:t>Biocontrol Agents</w:t>
      </w:r>
    </w:p>
    <w:p>
      <w:pPr>
        <w:numPr>
          <w:ilvl w:val="0"/>
          <w:numId w:val="900"/>
        </w:numPr>
        <w:spacing w:before="0" w:after="0"/>
      </w:pPr>
      <w:r>
        <w:t>Sustainable Wood Systems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System Boundaries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Forest Carbon Storage</w:t>
      </w:r>
    </w:p>
    <w:p>
      <w:pPr>
        <w:numPr>
          <w:ilvl w:val="2"/>
          <w:numId w:val="900"/>
        </w:numPr>
        <w:spacing w:before="0" w:after="0"/>
      </w:pPr>
      <w:r>
        <w:t>Wood Product Carbon</w:t>
      </w:r>
    </w:p>
    <w:p>
      <w:pPr>
        <w:numPr>
          <w:ilvl w:val="2"/>
          <w:numId w:val="900"/>
        </w:numPr>
        <w:spacing w:before="0" w:after="0"/>
      </w:pPr>
      <w:r>
        <w:t>Carbon Accounting</w:t>
      </w:r>
    </w:p>
    <w:p>
      <w:pPr>
        <w:numPr>
          <w:ilvl w:val="2"/>
          <w:numId w:val="900"/>
        </w:numPr>
        <w:spacing w:before="0" w:after="0"/>
      </w:pPr>
      <w:r>
        <w:t>Climate Benefits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Recycling Systems</w:t>
      </w:r>
    </w:p>
    <w:p>
      <w:pPr>
        <w:numPr>
          <w:ilvl w:val="2"/>
          <w:numId w:val="900"/>
        </w:numPr>
        <w:spacing w:before="0" w:after="0"/>
      </w:pPr>
      <w:r>
        <w:t>Cascading Use</w:t>
      </w:r>
    </w:p>
    <w:p>
      <w:pPr>
        <w:numPr>
          <w:ilvl w:val="2"/>
          <w:numId w:val="900"/>
        </w:numPr>
        <w:spacing w:before="0" w:after="0"/>
      </w:pPr>
      <w:r>
        <w:t>End-of-Life Management</w:t>
      </w:r>
    </w:p>
    <w:p>
      <w:pPr>
        <w:numPr>
          <w:ilvl w:val="1"/>
          <w:numId w:val="900"/>
        </w:numPr>
        <w:spacing w:before="0" w:after="0"/>
      </w:pPr>
      <w:r>
        <w:t>Certification Systems</w:t>
      </w:r>
    </w:p>
    <w:p>
      <w:pPr>
        <w:numPr>
          <w:ilvl w:val="2"/>
          <w:numId w:val="900"/>
        </w:numPr>
        <w:spacing w:before="0" w:after="0"/>
      </w:pPr>
      <w:r>
        <w:t>Forest Stewardship Council</w:t>
      </w:r>
    </w:p>
    <w:p>
      <w:pPr>
        <w:numPr>
          <w:ilvl w:val="2"/>
          <w:numId w:val="900"/>
        </w:numPr>
        <w:spacing w:before="0" w:after="0"/>
      </w:pPr>
      <w:r>
        <w:t>Sustainable Forestry Initiative</w:t>
      </w:r>
    </w:p>
    <w:p>
      <w:pPr>
        <w:numPr>
          <w:ilvl w:val="2"/>
          <w:numId w:val="900"/>
        </w:numPr>
        <w:spacing w:before="0" w:after="0"/>
      </w:pPr>
      <w:r>
        <w:t>Programme for Endorsement of Forest Certification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Future Directions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3D Printing with Wood</w:t>
      </w:r>
    </w:p>
    <w:p>
      <w:pPr>
        <w:numPr>
          <w:ilvl w:val="2"/>
          <w:numId w:val="900"/>
        </w:numPr>
        <w:spacing w:before="0" w:after="0"/>
      </w:pPr>
      <w:r>
        <w:t>Digital Wood Processing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Robotics in Wood Processing</w:t>
      </w:r>
    </w:p>
    <w:p>
      <w:pPr>
        <w:numPr>
          <w:ilvl w:val="1"/>
          <w:numId w:val="900"/>
        </w:numPr>
        <w:spacing w:before="0" w:after="0"/>
      </w:pPr>
      <w:r>
        <w:t>New Applications</w:t>
      </w:r>
    </w:p>
    <w:p>
      <w:pPr>
        <w:numPr>
          <w:ilvl w:val="2"/>
          <w:numId w:val="900"/>
        </w:numPr>
        <w:spacing w:before="0" w:after="0"/>
      </w:pPr>
      <w:r>
        <w:t>Transparent Wood</w:t>
      </w:r>
    </w:p>
    <w:p>
      <w:pPr>
        <w:numPr>
          <w:ilvl w:val="2"/>
          <w:numId w:val="900"/>
        </w:numPr>
        <w:spacing w:before="0" w:after="0"/>
      </w:pPr>
      <w:r>
        <w:t>Conductive Wood</w:t>
      </w:r>
    </w:p>
    <w:p>
      <w:pPr>
        <w:numPr>
          <w:ilvl w:val="2"/>
          <w:numId w:val="900"/>
        </w:numPr>
        <w:spacing w:before="0" w:after="0"/>
      </w:pPr>
      <w:r>
        <w:t>Magnetic Wood</w:t>
      </w:r>
    </w:p>
    <w:p>
      <w:pPr>
        <w:numPr>
          <w:ilvl w:val="2"/>
          <w:numId w:val="900"/>
        </w:numPr>
        <w:spacing w:before="0" w:after="0"/>
      </w:pPr>
      <w:r>
        <w:t>Photonic Wood</w:t>
      </w:r>
    </w:p>
    <w:p>
      <w:pPr>
        <w:numPr>
          <w:ilvl w:val="1"/>
          <w:numId w:val="900"/>
        </w:numPr>
        <w:spacing w:before="0" w:after="0"/>
      </w:pPr>
      <w:r>
        <w:t>Research Frontiers</w:t>
      </w:r>
    </w:p>
    <w:p>
      <w:pPr>
        <w:numPr>
          <w:ilvl w:val="2"/>
          <w:numId w:val="900"/>
        </w:numPr>
        <w:spacing w:before="0" w:after="0"/>
      </w:pPr>
      <w:r>
        <w:t>Multi-Scale Modeling</w:t>
      </w:r>
    </w:p>
    <w:p>
      <w:pPr>
        <w:numPr>
          <w:ilvl w:val="2"/>
          <w:numId w:val="900"/>
        </w:numPr>
        <w:spacing w:before="0" w:after="0"/>
      </w:pPr>
      <w:r>
        <w:t>Advanced Characterization</w:t>
      </w:r>
    </w:p>
    <w:p>
      <w:pPr>
        <w:numPr>
          <w:ilvl w:val="2"/>
          <w:numId w:val="900"/>
        </w:numPr>
        <w:spacing w:before="0" w:after="0"/>
      </w:pPr>
      <w:r>
        <w:t>Biomimetic Materials</w:t>
      </w:r>
    </w:p>
    <w:p>
      <w:pPr>
        <w:numPr>
          <w:ilvl w:val="2"/>
          <w:numId w:val="900"/>
        </w:numPr>
        <w:spacing w:before="0" w:after="0"/>
      </w:pPr>
      <w:r>
        <w:t>Sustainable Chemistry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