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WooCommerce and WordPress eCommerce Development</w:t>
      </w:r>
    </w:p>
    <w:p>
      <w:pPr>
        <w:pStyle w:val="Heading1"/>
      </w:pPr>
      <w:r>
        <w:t>Foundations of WordPress and Web Development</w:t>
      </w:r>
    </w:p>
    <w:p>
      <w:pPr>
        <w:numPr>
          <w:ilvl w:val="0"/>
          <w:numId w:val="900"/>
        </w:numPr>
        <w:spacing w:before="0" w:after="0"/>
      </w:pPr>
      <w:r>
        <w:t>Understanding Content Management Systems</w:t>
      </w:r>
    </w:p>
    <w:p>
      <w:pPr>
        <w:numPr>
          <w:ilvl w:val="1"/>
          <w:numId w:val="900"/>
        </w:numPr>
        <w:spacing w:before="0" w:after="0"/>
      </w:pPr>
      <w:r>
        <w:t>Definition and Purpose of CMS</w:t>
      </w:r>
    </w:p>
    <w:p>
      <w:pPr>
        <w:numPr>
          <w:ilvl w:val="1"/>
          <w:numId w:val="900"/>
        </w:numPr>
        <w:spacing w:before="0" w:after="0"/>
      </w:pPr>
      <w:r>
        <w:t>Key Features and Benefits</w:t>
      </w:r>
    </w:p>
    <w:p>
      <w:pPr>
        <w:numPr>
          <w:ilvl w:val="1"/>
          <w:numId w:val="900"/>
        </w:numPr>
        <w:spacing w:before="0" w:after="0"/>
      </w:pPr>
      <w:r>
        <w:t>Popular CMS Platforms Comparison</w:t>
      </w:r>
    </w:p>
    <w:p>
      <w:pPr>
        <w:numPr>
          <w:ilvl w:val="1"/>
          <w:numId w:val="900"/>
        </w:numPr>
        <w:spacing w:before="0" w:after="0"/>
      </w:pPr>
      <w:r>
        <w:t>WordPress Market Position</w:t>
      </w:r>
    </w:p>
    <w:p>
      <w:pPr>
        <w:numPr>
          <w:ilvl w:val="0"/>
          <w:numId w:val="900"/>
        </w:numPr>
        <w:spacing w:before="0" w:after="0"/>
      </w:pPr>
      <w:r>
        <w:t>WordPress Architecture Overview</w:t>
      </w:r>
    </w:p>
    <w:p>
      <w:pPr>
        <w:numPr>
          <w:ilvl w:val="1"/>
          <w:numId w:val="900"/>
        </w:numPr>
        <w:spacing w:before="0" w:after="0"/>
      </w:pPr>
      <w:r>
        <w:t>WordPress.org vs WordPress.com</w:t>
      </w:r>
    </w:p>
    <w:p>
      <w:pPr>
        <w:numPr>
          <w:ilvl w:val="2"/>
          <w:numId w:val="900"/>
        </w:numPr>
        <w:spacing w:before="0" w:after="0"/>
      </w:pPr>
      <w:r>
        <w:t>Self-Hosted Solutions</w:t>
      </w:r>
    </w:p>
    <w:p>
      <w:pPr>
        <w:numPr>
          <w:ilvl w:val="2"/>
          <w:numId w:val="900"/>
        </w:numPr>
        <w:spacing w:before="0" w:after="0"/>
      </w:pPr>
      <w:r>
        <w:t>Hosted Solutions</w:t>
      </w:r>
    </w:p>
    <w:p>
      <w:pPr>
        <w:numPr>
          <w:ilvl w:val="2"/>
          <w:numId w:val="900"/>
        </w:numPr>
        <w:spacing w:before="0" w:after="0"/>
      </w:pPr>
      <w:r>
        <w:t>Feature Comparisons</w:t>
      </w:r>
    </w:p>
    <w:p>
      <w:pPr>
        <w:numPr>
          <w:ilvl w:val="2"/>
          <w:numId w:val="900"/>
        </w:numPr>
        <w:spacing w:before="0" w:after="0"/>
      </w:pPr>
      <w:r>
        <w:t>Cost Analysis</w:t>
      </w:r>
    </w:p>
    <w:p>
      <w:pPr>
        <w:numPr>
          <w:ilvl w:val="2"/>
          <w:numId w:val="900"/>
        </w:numPr>
        <w:spacing w:before="0" w:after="0"/>
      </w:pPr>
      <w:r>
        <w:t>Flexibility Considerations</w:t>
      </w:r>
    </w:p>
    <w:p>
      <w:pPr>
        <w:numPr>
          <w:ilvl w:val="1"/>
          <w:numId w:val="900"/>
        </w:numPr>
        <w:spacing w:before="0" w:after="0"/>
      </w:pPr>
      <w:r>
        <w:t>WordPress Core Structure</w:t>
      </w:r>
    </w:p>
    <w:p>
      <w:pPr>
        <w:numPr>
          <w:ilvl w:val="2"/>
          <w:numId w:val="900"/>
        </w:numPr>
        <w:spacing w:before="0" w:after="0"/>
      </w:pPr>
      <w:r>
        <w:t>File System Organization</w:t>
      </w:r>
    </w:p>
    <w:p>
      <w:pPr>
        <w:numPr>
          <w:ilvl w:val="2"/>
          <w:numId w:val="900"/>
        </w:numPr>
        <w:spacing w:before="0" w:after="0"/>
      </w:pPr>
      <w:r>
        <w:t>Database Structure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Theme System</w:t>
      </w:r>
    </w:p>
    <w:p>
      <w:pPr>
        <w:numPr>
          <w:ilvl w:val="1"/>
          <w:numId w:val="900"/>
        </w:numPr>
        <w:spacing w:before="0" w:after="0"/>
      </w:pPr>
      <w:r>
        <w:t>The Role of PHP and MySQL</w:t>
      </w:r>
    </w:p>
    <w:p>
      <w:pPr>
        <w:numPr>
          <w:ilvl w:val="2"/>
          <w:numId w:val="900"/>
        </w:numPr>
        <w:spacing w:before="0" w:after="0"/>
      </w:pPr>
      <w:r>
        <w:t>PHP Basics for WordPress</w:t>
      </w:r>
    </w:p>
    <w:p>
      <w:pPr>
        <w:numPr>
          <w:ilvl w:val="2"/>
          <w:numId w:val="900"/>
        </w:numPr>
        <w:spacing w:before="0" w:after="0"/>
      </w:pPr>
      <w:r>
        <w:t>MySQL Database Fundamentals</w:t>
      </w:r>
    </w:p>
    <w:p>
      <w:pPr>
        <w:numPr>
          <w:ilvl w:val="2"/>
          <w:numId w:val="900"/>
        </w:numPr>
        <w:spacing w:before="0" w:after="0"/>
      </w:pPr>
      <w:r>
        <w:t>WordPress Database Tables</w:t>
      </w:r>
    </w:p>
    <w:p>
      <w:pPr>
        <w:numPr>
          <w:ilvl w:val="0"/>
          <w:numId w:val="900"/>
        </w:numPr>
        <w:spacing w:before="0" w:after="0"/>
      </w:pPr>
      <w:r>
        <w:t>Development Environment Setup</w:t>
      </w:r>
    </w:p>
    <w:p>
      <w:pPr>
        <w:numPr>
          <w:ilvl w:val="1"/>
          <w:numId w:val="900"/>
        </w:numPr>
        <w:spacing w:before="0" w:after="0"/>
      </w:pPr>
      <w:r>
        <w:t>Local Development Benefits</w:t>
      </w:r>
    </w:p>
    <w:p>
      <w:pPr>
        <w:numPr>
          <w:ilvl w:val="1"/>
          <w:numId w:val="900"/>
        </w:numPr>
        <w:spacing w:before="0" w:after="0"/>
      </w:pPr>
      <w:r>
        <w:t>Local Development Tools</w:t>
      </w:r>
    </w:p>
    <w:p>
      <w:pPr>
        <w:numPr>
          <w:ilvl w:val="2"/>
          <w:numId w:val="900"/>
        </w:numPr>
        <w:spacing w:before="0" w:after="0"/>
      </w:pPr>
      <w:r>
        <w:t>XAMPP</w:t>
      </w:r>
    </w:p>
    <w:p>
      <w:pPr>
        <w:numPr>
          <w:ilvl w:val="3"/>
          <w:numId w:val="900"/>
        </w:numPr>
        <w:spacing w:before="0" w:after="0"/>
      </w:pPr>
      <w:r>
        <w:t>Installation Process</w:t>
      </w:r>
    </w:p>
    <w:p>
      <w:pPr>
        <w:numPr>
          <w:ilvl w:val="3"/>
          <w:numId w:val="900"/>
        </w:numPr>
        <w:spacing w:before="0" w:after="0"/>
      </w:pPr>
      <w:r>
        <w:t>Configuration Settings</w:t>
      </w:r>
    </w:p>
    <w:p>
      <w:pPr>
        <w:numPr>
          <w:ilvl w:val="3"/>
          <w:numId w:val="900"/>
        </w:numPr>
        <w:spacing w:before="0" w:after="0"/>
      </w:pPr>
      <w:r>
        <w:t>Managing Multiple Sites</w:t>
      </w:r>
    </w:p>
    <w:p>
      <w:pPr>
        <w:numPr>
          <w:ilvl w:val="2"/>
          <w:numId w:val="900"/>
        </w:numPr>
        <w:spacing w:before="0" w:after="0"/>
      </w:pPr>
      <w:r>
        <w:t>MAMP</w:t>
      </w:r>
    </w:p>
    <w:p>
      <w:pPr>
        <w:numPr>
          <w:ilvl w:val="3"/>
          <w:numId w:val="900"/>
        </w:numPr>
        <w:spacing w:before="0" w:after="0"/>
      </w:pPr>
      <w:r>
        <w:t>Installation Process</w:t>
      </w:r>
    </w:p>
    <w:p>
      <w:pPr>
        <w:numPr>
          <w:ilvl w:val="3"/>
          <w:numId w:val="900"/>
        </w:numPr>
        <w:spacing w:before="0" w:after="0"/>
      </w:pPr>
      <w:r>
        <w:t>Configuration Settings</w:t>
      </w:r>
    </w:p>
    <w:p>
      <w:pPr>
        <w:numPr>
          <w:ilvl w:val="3"/>
          <w:numId w:val="900"/>
        </w:numPr>
        <w:spacing w:before="0" w:after="0"/>
      </w:pPr>
      <w:r>
        <w:t>Managing Multiple Sites</w:t>
      </w:r>
    </w:p>
    <w:p>
      <w:pPr>
        <w:numPr>
          <w:ilvl w:val="2"/>
          <w:numId w:val="900"/>
        </w:numPr>
        <w:spacing w:before="0" w:after="0"/>
      </w:pPr>
      <w:r>
        <w:t>Local by Flywheel</w:t>
      </w:r>
    </w:p>
    <w:p>
      <w:pPr>
        <w:numPr>
          <w:ilvl w:val="3"/>
          <w:numId w:val="900"/>
        </w:numPr>
        <w:spacing w:before="0" w:after="0"/>
      </w:pPr>
      <w:r>
        <w:t>Installation Process</w:t>
      </w:r>
    </w:p>
    <w:p>
      <w:pPr>
        <w:numPr>
          <w:ilvl w:val="3"/>
          <w:numId w:val="900"/>
        </w:numPr>
        <w:spacing w:before="0" w:after="0"/>
      </w:pPr>
      <w:r>
        <w:t>Site Creation Workflow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Docker for WordPress</w:t>
      </w:r>
    </w:p>
    <w:p>
      <w:pPr>
        <w:numPr>
          <w:ilvl w:val="3"/>
          <w:numId w:val="900"/>
        </w:numPr>
        <w:spacing w:before="0" w:after="0"/>
      </w:pPr>
      <w:r>
        <w:t>Container Setup</w:t>
      </w:r>
    </w:p>
    <w:p>
      <w:pPr>
        <w:numPr>
          <w:ilvl w:val="3"/>
          <w:numId w:val="900"/>
        </w:numPr>
        <w:spacing w:before="0" w:after="0"/>
      </w:pPr>
      <w:r>
        <w:t>Docker Compose Configuration</w:t>
      </w:r>
    </w:p>
    <w:p>
      <w:pPr>
        <w:numPr>
          <w:ilvl w:val="1"/>
          <w:numId w:val="900"/>
        </w:numPr>
        <w:spacing w:before="0" w:after="0"/>
      </w:pPr>
      <w:r>
        <w:t>Development Workflow Best Practices</w:t>
      </w:r>
    </w:p>
    <w:p>
      <w:pPr>
        <w:numPr>
          <w:ilvl w:val="2"/>
          <w:numId w:val="900"/>
        </w:numPr>
        <w:spacing w:before="0" w:after="0"/>
      </w:pPr>
      <w:r>
        <w:t>Version Control with Git</w:t>
      </w:r>
    </w:p>
    <w:p>
      <w:pPr>
        <w:numPr>
          <w:ilvl w:val="2"/>
          <w:numId w:val="900"/>
        </w:numPr>
        <w:spacing w:before="0" w:after="0"/>
      </w:pPr>
      <w:r>
        <w:t>Environment Synchronization</w:t>
      </w:r>
    </w:p>
    <w:p>
      <w:pPr>
        <w:numPr>
          <w:ilvl w:val="2"/>
          <w:numId w:val="900"/>
        </w:numPr>
        <w:spacing w:before="0" w:after="0"/>
      </w:pPr>
      <w:r>
        <w:t>Database Migration Strategies</w:t>
      </w:r>
    </w:p>
    <w:p>
      <w:pPr>
        <w:numPr>
          <w:ilvl w:val="0"/>
          <w:numId w:val="900"/>
        </w:numPr>
        <w:spacing w:before="0" w:after="0"/>
      </w:pPr>
      <w:r>
        <w:t>Web Hosting Fundamentals</w:t>
      </w:r>
    </w:p>
    <w:p>
      <w:pPr>
        <w:numPr>
          <w:ilvl w:val="1"/>
          <w:numId w:val="900"/>
        </w:numPr>
        <w:spacing w:before="0" w:after="0"/>
      </w:pPr>
      <w:r>
        <w:t>Types of Web Hosting</w:t>
      </w:r>
    </w:p>
    <w:p>
      <w:pPr>
        <w:numPr>
          <w:ilvl w:val="2"/>
          <w:numId w:val="900"/>
        </w:numPr>
        <w:spacing w:before="0" w:after="0"/>
      </w:pPr>
      <w:r>
        <w:t>Shared Hosting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Suitable Use Cases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VPS Hosting</w:t>
      </w:r>
    </w:p>
    <w:p>
      <w:pPr>
        <w:numPr>
          <w:ilvl w:val="3"/>
          <w:numId w:val="900"/>
        </w:numPr>
        <w:spacing w:before="0" w:after="0"/>
      </w:pPr>
      <w:r>
        <w:t>Virtual Server Benefits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Management Requirements</w:t>
      </w:r>
    </w:p>
    <w:p>
      <w:pPr>
        <w:numPr>
          <w:ilvl w:val="2"/>
          <w:numId w:val="900"/>
        </w:numPr>
        <w:spacing w:before="0" w:after="0"/>
      </w:pPr>
      <w:r>
        <w:t>Dedicated Hosting</w:t>
      </w:r>
    </w:p>
    <w:p>
      <w:pPr>
        <w:numPr>
          <w:ilvl w:val="3"/>
          <w:numId w:val="900"/>
        </w:numPr>
        <w:spacing w:before="0" w:after="0"/>
      </w:pPr>
      <w:r>
        <w:t>Full Server Control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Cloud Hosting</w:t>
      </w:r>
    </w:p>
    <w:p>
      <w:pPr>
        <w:numPr>
          <w:ilvl w:val="3"/>
          <w:numId w:val="900"/>
        </w:numPr>
        <w:spacing w:before="0" w:after="0"/>
      </w:pPr>
      <w:r>
        <w:t>Scalability Features</w:t>
      </w:r>
    </w:p>
    <w:p>
      <w:pPr>
        <w:numPr>
          <w:ilvl w:val="3"/>
          <w:numId w:val="900"/>
        </w:numPr>
        <w:spacing w:before="0" w:after="0"/>
      </w:pPr>
      <w:r>
        <w:t>Pay-as-you-use Models</w:t>
      </w:r>
    </w:p>
    <w:p>
      <w:pPr>
        <w:numPr>
          <w:ilvl w:val="3"/>
          <w:numId w:val="900"/>
        </w:numPr>
        <w:spacing w:before="0" w:after="0"/>
      </w:pPr>
      <w:r>
        <w:t>Popular Cloud Providers</w:t>
      </w:r>
    </w:p>
    <w:p>
      <w:pPr>
        <w:numPr>
          <w:ilvl w:val="2"/>
          <w:numId w:val="900"/>
        </w:numPr>
        <w:spacing w:before="0" w:after="0"/>
      </w:pPr>
      <w:r>
        <w:t>Managed WordPress Hosting</w:t>
      </w:r>
    </w:p>
    <w:p>
      <w:pPr>
        <w:numPr>
          <w:ilvl w:val="3"/>
          <w:numId w:val="900"/>
        </w:numPr>
        <w:spacing w:before="0" w:after="0"/>
      </w:pPr>
      <w:r>
        <w:t>Specialized Features</w:t>
      </w:r>
    </w:p>
    <w:p>
      <w:pPr>
        <w:numPr>
          <w:ilvl w:val="3"/>
          <w:numId w:val="900"/>
        </w:numPr>
        <w:spacing w:before="0" w:after="0"/>
      </w:pPr>
      <w:r>
        <w:t>Performance Optimizations</w:t>
      </w:r>
    </w:p>
    <w:p>
      <w:pPr>
        <w:numPr>
          <w:ilvl w:val="3"/>
          <w:numId w:val="900"/>
        </w:numPr>
        <w:spacing w:before="0" w:after="0"/>
      </w:pPr>
      <w:r>
        <w:t>Provider Comparisons</w:t>
      </w:r>
    </w:p>
    <w:p>
      <w:pPr>
        <w:numPr>
          <w:ilvl w:val="1"/>
          <w:numId w:val="900"/>
        </w:numPr>
        <w:spacing w:before="0" w:after="0"/>
      </w:pPr>
      <w:r>
        <w:t>Server Requirements for WordPress</w:t>
      </w:r>
    </w:p>
    <w:p>
      <w:pPr>
        <w:numPr>
          <w:ilvl w:val="2"/>
          <w:numId w:val="900"/>
        </w:numPr>
        <w:spacing w:before="0" w:after="0"/>
      </w:pPr>
      <w:r>
        <w:t>PHP Version Requirements</w:t>
      </w:r>
    </w:p>
    <w:p>
      <w:pPr>
        <w:numPr>
          <w:ilvl w:val="2"/>
          <w:numId w:val="900"/>
        </w:numPr>
        <w:spacing w:before="0" w:after="0"/>
      </w:pPr>
      <w:r>
        <w:t>MySQL Version Requirements</w:t>
      </w:r>
    </w:p>
    <w:p>
      <w:pPr>
        <w:numPr>
          <w:ilvl w:val="2"/>
          <w:numId w:val="900"/>
        </w:numPr>
        <w:spacing w:before="0" w:after="0"/>
      </w:pPr>
      <w:r>
        <w:t>Memory and Storage Needs</w:t>
      </w:r>
    </w:p>
    <w:p>
      <w:pPr>
        <w:numPr>
          <w:ilvl w:val="2"/>
          <w:numId w:val="900"/>
        </w:numPr>
        <w:spacing w:before="0" w:after="0"/>
      </w:pPr>
      <w:r>
        <w:t>SSL Certificate Support</w:t>
      </w:r>
    </w:p>
    <w:p>
      <w:pPr>
        <w:numPr>
          <w:ilvl w:val="0"/>
          <w:numId w:val="900"/>
        </w:numPr>
        <w:spacing w:before="0" w:after="0"/>
      </w:pPr>
      <w:r>
        <w:t>Domain and DNS Management</w:t>
      </w:r>
    </w:p>
    <w:p>
      <w:pPr>
        <w:numPr>
          <w:ilvl w:val="1"/>
          <w:numId w:val="900"/>
        </w:numPr>
        <w:spacing w:before="0" w:after="0"/>
      </w:pPr>
      <w:r>
        <w:t>Domain Name Selection</w:t>
      </w:r>
    </w:p>
    <w:p>
      <w:pPr>
        <w:numPr>
          <w:ilvl w:val="2"/>
          <w:numId w:val="900"/>
        </w:numPr>
        <w:spacing w:before="0" w:after="0"/>
      </w:pPr>
      <w:r>
        <w:t>Choosing Effective Domain Names</w:t>
      </w:r>
    </w:p>
    <w:p>
      <w:pPr>
        <w:numPr>
          <w:ilvl w:val="2"/>
          <w:numId w:val="900"/>
        </w:numPr>
        <w:spacing w:before="0" w:after="0"/>
      </w:pPr>
      <w:r>
        <w:t>Domain Extensions Overview</w:t>
      </w:r>
    </w:p>
    <w:p>
      <w:pPr>
        <w:numPr>
          <w:ilvl w:val="2"/>
          <w:numId w:val="900"/>
        </w:numPr>
        <w:spacing w:before="0" w:after="0"/>
      </w:pPr>
      <w:r>
        <w:t>Brand Considerations</w:t>
      </w:r>
    </w:p>
    <w:p>
      <w:pPr>
        <w:numPr>
          <w:ilvl w:val="1"/>
          <w:numId w:val="900"/>
        </w:numPr>
        <w:spacing w:before="0" w:after="0"/>
      </w:pPr>
      <w:r>
        <w:t>Domain Registration Process</w:t>
      </w:r>
    </w:p>
    <w:p>
      <w:pPr>
        <w:numPr>
          <w:ilvl w:val="2"/>
          <w:numId w:val="900"/>
        </w:numPr>
        <w:spacing w:before="0" w:after="0"/>
      </w:pPr>
      <w:r>
        <w:t>Registrar Selection</w:t>
      </w:r>
    </w:p>
    <w:p>
      <w:pPr>
        <w:numPr>
          <w:ilvl w:val="2"/>
          <w:numId w:val="900"/>
        </w:numPr>
        <w:spacing w:before="0" w:after="0"/>
      </w:pPr>
      <w:r>
        <w:t>Registration Procedures</w:t>
      </w:r>
    </w:p>
    <w:p>
      <w:pPr>
        <w:numPr>
          <w:ilvl w:val="2"/>
          <w:numId w:val="900"/>
        </w:numPr>
        <w:spacing w:before="0" w:after="0"/>
      </w:pPr>
      <w:r>
        <w:t>Domain Privacy Protection</w:t>
      </w:r>
    </w:p>
    <w:p>
      <w:pPr>
        <w:numPr>
          <w:ilvl w:val="1"/>
          <w:numId w:val="900"/>
        </w:numPr>
        <w:spacing w:before="0" w:after="0"/>
      </w:pPr>
      <w:r>
        <w:t>DNS Configuration</w:t>
      </w:r>
    </w:p>
    <w:p>
      <w:pPr>
        <w:numPr>
          <w:ilvl w:val="2"/>
          <w:numId w:val="900"/>
        </w:numPr>
        <w:spacing w:before="0" w:after="0"/>
      </w:pPr>
      <w:r>
        <w:t>A Records</w:t>
      </w:r>
    </w:p>
    <w:p>
      <w:pPr>
        <w:numPr>
          <w:ilvl w:val="2"/>
          <w:numId w:val="900"/>
        </w:numPr>
        <w:spacing w:before="0" w:after="0"/>
      </w:pPr>
      <w:r>
        <w:t>CNAME Records</w:t>
      </w:r>
    </w:p>
    <w:p>
      <w:pPr>
        <w:numPr>
          <w:ilvl w:val="2"/>
          <w:numId w:val="900"/>
        </w:numPr>
        <w:spacing w:before="0" w:after="0"/>
      </w:pPr>
      <w:r>
        <w:t>MX Records</w:t>
      </w:r>
    </w:p>
    <w:p>
      <w:pPr>
        <w:numPr>
          <w:ilvl w:val="2"/>
          <w:numId w:val="900"/>
        </w:numPr>
        <w:spacing w:before="0" w:after="0"/>
      </w:pPr>
      <w:r>
        <w:t>TTL Settings</w:t>
      </w:r>
    </w:p>
    <w:p>
      <w:pPr>
        <w:numPr>
          <w:ilvl w:val="1"/>
          <w:numId w:val="900"/>
        </w:numPr>
        <w:spacing w:before="0" w:after="0"/>
      </w:pPr>
      <w:r>
        <w:t>SSL Certificate Implementation</w:t>
      </w:r>
    </w:p>
    <w:p>
      <w:pPr>
        <w:numPr>
          <w:ilvl w:val="2"/>
          <w:numId w:val="900"/>
        </w:numPr>
        <w:spacing w:before="0" w:after="0"/>
      </w:pPr>
      <w:r>
        <w:t>Types of SSL Certificates</w:t>
      </w:r>
    </w:p>
    <w:p>
      <w:pPr>
        <w:numPr>
          <w:ilvl w:val="2"/>
          <w:numId w:val="900"/>
        </w:numPr>
        <w:spacing w:before="0" w:after="0"/>
      </w:pPr>
      <w:r>
        <w:t>Certificate Installation</w:t>
      </w:r>
    </w:p>
    <w:p>
      <w:pPr>
        <w:numPr>
          <w:ilvl w:val="2"/>
          <w:numId w:val="900"/>
        </w:numPr>
        <w:spacing w:before="0" w:after="0"/>
      </w:pPr>
      <w:r>
        <w:t>HTTPS Enforcement</w:t>
      </w:r>
    </w:p>
    <w:p>
      <w:pPr>
        <w:numPr>
          <w:ilvl w:val="2"/>
          <w:numId w:val="900"/>
        </w:numPr>
        <w:spacing w:before="0" w:after="0"/>
      </w:pPr>
      <w:r>
        <w:t>Mixed Content Issues</w:t>
      </w:r>
    </w:p>
    <w:p>
      <w:pPr>
        <w:numPr>
          <w:ilvl w:val="0"/>
          <w:numId w:val="900"/>
        </w:numPr>
        <w:spacing w:before="0" w:after="0"/>
      </w:pPr>
      <w:r>
        <w:t>WordPress Installation and Configuration</w:t>
      </w:r>
    </w:p>
    <w:p>
      <w:pPr>
        <w:numPr>
          <w:ilvl w:val="1"/>
          <w:numId w:val="900"/>
        </w:numPr>
        <w:spacing w:before="0" w:after="0"/>
      </w:pPr>
      <w:r>
        <w:t>Manual WordPress Installation</w:t>
      </w:r>
    </w:p>
    <w:p>
      <w:pPr>
        <w:numPr>
          <w:ilvl w:val="2"/>
          <w:numId w:val="900"/>
        </w:numPr>
        <w:spacing w:before="0" w:after="0"/>
      </w:pPr>
      <w:r>
        <w:t>Downloading WordPress Core</w:t>
      </w:r>
    </w:p>
    <w:p>
      <w:pPr>
        <w:numPr>
          <w:ilvl w:val="2"/>
          <w:numId w:val="900"/>
        </w:numPr>
        <w:spacing w:before="0" w:after="0"/>
      </w:pPr>
      <w:r>
        <w:t>Database Creation</w:t>
      </w:r>
    </w:p>
    <w:p>
      <w:pPr>
        <w:numPr>
          <w:ilvl w:val="2"/>
          <w:numId w:val="900"/>
        </w:numPr>
        <w:spacing w:before="0" w:after="0"/>
      </w:pPr>
      <w:r>
        <w:t>Configuration File Setup</w:t>
      </w:r>
    </w:p>
    <w:p>
      <w:pPr>
        <w:numPr>
          <w:ilvl w:val="2"/>
          <w:numId w:val="900"/>
        </w:numPr>
        <w:spacing w:before="0" w:after="0"/>
      </w:pPr>
      <w:r>
        <w:t>Running the Installation Script</w:t>
      </w:r>
    </w:p>
    <w:p>
      <w:pPr>
        <w:numPr>
          <w:ilvl w:val="1"/>
          <w:numId w:val="900"/>
        </w:numPr>
        <w:spacing w:before="0" w:after="0"/>
      </w:pPr>
      <w:r>
        <w:t>WordPress Dashboard Navigation</w:t>
      </w:r>
    </w:p>
    <w:p>
      <w:pPr>
        <w:numPr>
          <w:ilvl w:val="2"/>
          <w:numId w:val="900"/>
        </w:numPr>
        <w:spacing w:before="0" w:after="0"/>
      </w:pPr>
      <w:r>
        <w:t>Dashboard Overview</w:t>
      </w:r>
    </w:p>
    <w:p>
      <w:pPr>
        <w:numPr>
          <w:ilvl w:val="2"/>
          <w:numId w:val="900"/>
        </w:numPr>
        <w:spacing w:before="0" w:after="0"/>
      </w:pPr>
      <w:r>
        <w:t>Menu Structure</w:t>
      </w:r>
    </w:p>
    <w:p>
      <w:pPr>
        <w:numPr>
          <w:ilvl w:val="2"/>
          <w:numId w:val="900"/>
        </w:numPr>
        <w:spacing w:before="0" w:after="0"/>
      </w:pPr>
      <w:r>
        <w:t>Screen Options</w:t>
      </w:r>
    </w:p>
    <w:p>
      <w:pPr>
        <w:numPr>
          <w:ilvl w:val="2"/>
          <w:numId w:val="900"/>
        </w:numPr>
        <w:spacing w:before="0" w:after="0"/>
      </w:pPr>
      <w:r>
        <w:t>User Interface Elements</w:t>
      </w:r>
    </w:p>
    <w:p>
      <w:pPr>
        <w:numPr>
          <w:ilvl w:val="1"/>
          <w:numId w:val="900"/>
        </w:numPr>
        <w:spacing w:before="0" w:after="0"/>
      </w:pPr>
      <w:r>
        <w:t>Initial WordPress Configuration</w:t>
      </w:r>
    </w:p>
    <w:p>
      <w:pPr>
        <w:numPr>
          <w:ilvl w:val="2"/>
          <w:numId w:val="900"/>
        </w:numPr>
        <w:spacing w:before="0" w:after="0"/>
      </w:pPr>
      <w:r>
        <w:t>General Settings</w:t>
      </w:r>
    </w:p>
    <w:p>
      <w:pPr>
        <w:numPr>
          <w:ilvl w:val="3"/>
          <w:numId w:val="900"/>
        </w:numPr>
        <w:spacing w:before="0" w:after="0"/>
      </w:pPr>
      <w:r>
        <w:t>Site Title and Tagline</w:t>
      </w:r>
    </w:p>
    <w:p>
      <w:pPr>
        <w:numPr>
          <w:ilvl w:val="3"/>
          <w:numId w:val="900"/>
        </w:numPr>
        <w:spacing w:before="0" w:after="0"/>
      </w:pPr>
      <w:r>
        <w:t>WordPress Address Settings</w:t>
      </w:r>
    </w:p>
    <w:p>
      <w:pPr>
        <w:numPr>
          <w:ilvl w:val="3"/>
          <w:numId w:val="900"/>
        </w:numPr>
        <w:spacing w:before="0" w:after="0"/>
      </w:pPr>
      <w:r>
        <w:t>Email Address Configuration</w:t>
      </w:r>
    </w:p>
    <w:p>
      <w:pPr>
        <w:numPr>
          <w:ilvl w:val="3"/>
          <w:numId w:val="900"/>
        </w:numPr>
        <w:spacing w:before="0" w:after="0"/>
      </w:pPr>
      <w:r>
        <w:t>Timezone Settings</w:t>
      </w:r>
    </w:p>
    <w:p>
      <w:pPr>
        <w:numPr>
          <w:ilvl w:val="3"/>
          <w:numId w:val="900"/>
        </w:numPr>
        <w:spacing w:before="0" w:after="0"/>
      </w:pPr>
      <w:r>
        <w:t>Date and Time Formats</w:t>
      </w:r>
    </w:p>
    <w:p>
      <w:pPr>
        <w:numPr>
          <w:ilvl w:val="2"/>
          <w:numId w:val="900"/>
        </w:numPr>
        <w:spacing w:before="0" w:after="0"/>
      </w:pPr>
      <w:r>
        <w:t>Writing Settings</w:t>
      </w:r>
    </w:p>
    <w:p>
      <w:pPr>
        <w:numPr>
          <w:ilvl w:val="3"/>
          <w:numId w:val="900"/>
        </w:numPr>
        <w:spacing w:before="0" w:after="0"/>
      </w:pPr>
      <w:r>
        <w:t>Default Post Category</w:t>
      </w:r>
    </w:p>
    <w:p>
      <w:pPr>
        <w:numPr>
          <w:ilvl w:val="3"/>
          <w:numId w:val="900"/>
        </w:numPr>
        <w:spacing w:before="0" w:after="0"/>
      </w:pPr>
      <w:r>
        <w:t>Default Post Format</w:t>
      </w:r>
    </w:p>
    <w:p>
      <w:pPr>
        <w:numPr>
          <w:ilvl w:val="3"/>
          <w:numId w:val="900"/>
        </w:numPr>
        <w:spacing w:before="0" w:after="0"/>
      </w:pPr>
      <w:r>
        <w:t>Remote Publishing</w:t>
      </w:r>
    </w:p>
    <w:p>
      <w:pPr>
        <w:numPr>
          <w:ilvl w:val="2"/>
          <w:numId w:val="900"/>
        </w:numPr>
        <w:spacing w:before="0" w:after="0"/>
      </w:pPr>
      <w:r>
        <w:t>Reading Settings</w:t>
      </w:r>
    </w:p>
    <w:p>
      <w:pPr>
        <w:numPr>
          <w:ilvl w:val="3"/>
          <w:numId w:val="900"/>
        </w:numPr>
        <w:spacing w:before="0" w:after="0"/>
      </w:pPr>
      <w:r>
        <w:t>Homepage Display Options</w:t>
      </w:r>
    </w:p>
    <w:p>
      <w:pPr>
        <w:numPr>
          <w:ilvl w:val="3"/>
          <w:numId w:val="900"/>
        </w:numPr>
        <w:spacing w:before="0" w:after="0"/>
      </w:pPr>
      <w:r>
        <w:t>Blog Pages Show At Most</w:t>
      </w:r>
    </w:p>
    <w:p>
      <w:pPr>
        <w:numPr>
          <w:ilvl w:val="3"/>
          <w:numId w:val="900"/>
        </w:numPr>
        <w:spacing w:before="0" w:after="0"/>
      </w:pPr>
      <w:r>
        <w:t>Search Engine Visibility</w:t>
      </w:r>
    </w:p>
    <w:p>
      <w:pPr>
        <w:numPr>
          <w:ilvl w:val="2"/>
          <w:numId w:val="900"/>
        </w:numPr>
        <w:spacing w:before="0" w:after="0"/>
      </w:pPr>
      <w:r>
        <w:t>Discussion Settings</w:t>
      </w:r>
    </w:p>
    <w:p>
      <w:pPr>
        <w:numPr>
          <w:ilvl w:val="3"/>
          <w:numId w:val="900"/>
        </w:numPr>
        <w:spacing w:before="0" w:after="0"/>
      </w:pPr>
      <w:r>
        <w:t>Comment Moderation</w:t>
      </w:r>
    </w:p>
    <w:p>
      <w:pPr>
        <w:numPr>
          <w:ilvl w:val="3"/>
          <w:numId w:val="900"/>
        </w:numPr>
        <w:spacing w:before="0" w:after="0"/>
      </w:pPr>
      <w:r>
        <w:t>Avatar Settings</w:t>
      </w:r>
    </w:p>
    <w:p>
      <w:pPr>
        <w:numPr>
          <w:ilvl w:val="3"/>
          <w:numId w:val="900"/>
        </w:numPr>
        <w:spacing w:before="0" w:after="0"/>
      </w:pPr>
      <w:r>
        <w:t>Email Notifications</w:t>
      </w:r>
    </w:p>
    <w:p>
      <w:pPr>
        <w:numPr>
          <w:ilvl w:val="2"/>
          <w:numId w:val="900"/>
        </w:numPr>
        <w:spacing w:before="0" w:after="0"/>
      </w:pPr>
      <w:r>
        <w:t>Media Settings</w:t>
      </w:r>
    </w:p>
    <w:p>
      <w:pPr>
        <w:numPr>
          <w:ilvl w:val="3"/>
          <w:numId w:val="900"/>
        </w:numPr>
        <w:spacing w:before="0" w:after="0"/>
      </w:pPr>
      <w:r>
        <w:t>Image Size Settings</w:t>
      </w:r>
    </w:p>
    <w:p>
      <w:pPr>
        <w:numPr>
          <w:ilvl w:val="3"/>
          <w:numId w:val="900"/>
        </w:numPr>
        <w:spacing w:before="0" w:after="0"/>
      </w:pPr>
      <w:r>
        <w:t>File Upload Settings</w:t>
      </w:r>
    </w:p>
    <w:p>
      <w:pPr>
        <w:numPr>
          <w:ilvl w:val="2"/>
          <w:numId w:val="900"/>
        </w:numPr>
        <w:spacing w:before="0" w:after="0"/>
      </w:pPr>
      <w:r>
        <w:t>Permalink Settings</w:t>
      </w:r>
    </w:p>
    <w:p>
      <w:pPr>
        <w:numPr>
          <w:ilvl w:val="3"/>
          <w:numId w:val="900"/>
        </w:numPr>
        <w:spacing w:before="0" w:after="0"/>
      </w:pPr>
      <w:r>
        <w:t>URL Structure Options</w:t>
      </w:r>
    </w:p>
    <w:p>
      <w:pPr>
        <w:numPr>
          <w:ilvl w:val="3"/>
          <w:numId w:val="900"/>
        </w:numPr>
        <w:spacing w:before="0" w:after="0"/>
      </w:pPr>
      <w:r>
        <w:t>Custom Permalink Structures</w:t>
      </w:r>
    </w:p>
    <w:p>
      <w:pPr>
        <w:numPr>
          <w:ilvl w:val="3"/>
          <w:numId w:val="900"/>
        </w:numPr>
        <w:spacing w:before="0" w:after="0"/>
      </w:pPr>
      <w:r>
        <w:t>SEO Considerations</w:t>
      </w:r>
    </w:p>
    <w:p>
      <w:pPr>
        <w:numPr>
          <w:ilvl w:val="0"/>
          <w:numId w:val="900"/>
        </w:numPr>
        <w:spacing w:before="0" w:after="0"/>
      </w:pPr>
      <w:r>
        <w:t>WordPress Content Management</w:t>
      </w:r>
    </w:p>
    <w:p>
      <w:pPr>
        <w:numPr>
          <w:ilvl w:val="1"/>
          <w:numId w:val="900"/>
        </w:numPr>
        <w:spacing w:before="0" w:after="0"/>
      </w:pPr>
      <w:r>
        <w:t>Posts vs Pages</w:t>
      </w:r>
    </w:p>
    <w:p>
      <w:pPr>
        <w:numPr>
          <w:ilvl w:val="2"/>
          <w:numId w:val="900"/>
        </w:numPr>
        <w:spacing w:before="0" w:after="0"/>
      </w:pPr>
      <w:r>
        <w:t>Fundamental Differences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2"/>
          <w:numId w:val="900"/>
        </w:numPr>
        <w:spacing w:before="0" w:after="0"/>
      </w:pPr>
      <w:r>
        <w:t>Content Organization Strategies</w:t>
      </w:r>
    </w:p>
    <w:p>
      <w:pPr>
        <w:numPr>
          <w:ilvl w:val="1"/>
          <w:numId w:val="900"/>
        </w:numPr>
        <w:spacing w:before="0" w:after="0"/>
      </w:pPr>
      <w:r>
        <w:t>Content Creation and Editing</w:t>
      </w:r>
    </w:p>
    <w:p>
      <w:pPr>
        <w:numPr>
          <w:ilvl w:val="2"/>
          <w:numId w:val="900"/>
        </w:numPr>
        <w:spacing w:before="0" w:after="0"/>
      </w:pPr>
      <w:r>
        <w:t>Block Editor (Gutenberg)</w:t>
      </w:r>
    </w:p>
    <w:p>
      <w:pPr>
        <w:numPr>
          <w:ilvl w:val="3"/>
          <w:numId w:val="900"/>
        </w:numPr>
        <w:spacing w:before="0" w:after="0"/>
      </w:pPr>
      <w:r>
        <w:t>Block Types Overview</w:t>
      </w:r>
    </w:p>
    <w:p>
      <w:pPr>
        <w:numPr>
          <w:ilvl w:val="3"/>
          <w:numId w:val="900"/>
        </w:numPr>
        <w:spacing w:before="0" w:after="0"/>
      </w:pPr>
      <w:r>
        <w:t>Block Patterns</w:t>
      </w:r>
    </w:p>
    <w:p>
      <w:pPr>
        <w:numPr>
          <w:ilvl w:val="3"/>
          <w:numId w:val="900"/>
        </w:numPr>
        <w:spacing w:before="0" w:after="0"/>
      </w:pPr>
      <w:r>
        <w:t>Reusable Blocks</w:t>
      </w:r>
    </w:p>
    <w:p>
      <w:pPr>
        <w:numPr>
          <w:ilvl w:val="2"/>
          <w:numId w:val="900"/>
        </w:numPr>
        <w:spacing w:before="0" w:after="0"/>
      </w:pPr>
      <w:r>
        <w:t>Classic Editor</w:t>
      </w:r>
    </w:p>
    <w:p>
      <w:pPr>
        <w:numPr>
          <w:ilvl w:val="3"/>
          <w:numId w:val="900"/>
        </w:numPr>
        <w:spacing w:before="0" w:after="0"/>
      </w:pPr>
      <w:r>
        <w:t>Text and Visual Modes</w:t>
      </w:r>
    </w:p>
    <w:p>
      <w:pPr>
        <w:numPr>
          <w:ilvl w:val="3"/>
          <w:numId w:val="900"/>
        </w:numPr>
        <w:spacing w:before="0" w:after="0"/>
      </w:pPr>
      <w:r>
        <w:t>Formatting Options</w:t>
      </w:r>
    </w:p>
    <w:p>
      <w:pPr>
        <w:numPr>
          <w:ilvl w:val="3"/>
          <w:numId w:val="900"/>
        </w:numPr>
        <w:spacing w:before="0" w:after="0"/>
      </w:pPr>
      <w:r>
        <w:t>Media Integration</w:t>
      </w:r>
    </w:p>
    <w:p>
      <w:pPr>
        <w:numPr>
          <w:ilvl w:val="1"/>
          <w:numId w:val="900"/>
        </w:numPr>
        <w:spacing w:before="0" w:after="0"/>
      </w:pPr>
      <w:r>
        <w:t>Content Organization</w:t>
      </w:r>
    </w:p>
    <w:p>
      <w:pPr>
        <w:numPr>
          <w:ilvl w:val="2"/>
          <w:numId w:val="900"/>
        </w:numPr>
        <w:spacing w:before="0" w:after="0"/>
      </w:pPr>
      <w:r>
        <w:t>Categories</w:t>
      </w:r>
    </w:p>
    <w:p>
      <w:pPr>
        <w:numPr>
          <w:ilvl w:val="3"/>
          <w:numId w:val="900"/>
        </w:numPr>
        <w:spacing w:before="0" w:after="0"/>
      </w:pPr>
      <w:r>
        <w:t>Creating Category Hierarchies</w:t>
      </w:r>
    </w:p>
    <w:p>
      <w:pPr>
        <w:numPr>
          <w:ilvl w:val="3"/>
          <w:numId w:val="900"/>
        </w:numPr>
        <w:spacing w:before="0" w:after="0"/>
      </w:pPr>
      <w:r>
        <w:t>Category Assignment</w:t>
      </w:r>
    </w:p>
    <w:p>
      <w:pPr>
        <w:numPr>
          <w:ilvl w:val="3"/>
          <w:numId w:val="900"/>
        </w:numPr>
        <w:spacing w:before="0" w:after="0"/>
      </w:pPr>
      <w:r>
        <w:t>Category Templates</w:t>
      </w:r>
    </w:p>
    <w:p>
      <w:pPr>
        <w:numPr>
          <w:ilvl w:val="2"/>
          <w:numId w:val="900"/>
        </w:numPr>
        <w:spacing w:before="0" w:after="0"/>
      </w:pPr>
      <w:r>
        <w:t>Tags</w:t>
      </w:r>
    </w:p>
    <w:p>
      <w:pPr>
        <w:numPr>
          <w:ilvl w:val="3"/>
          <w:numId w:val="900"/>
        </w:numPr>
        <w:spacing w:before="0" w:after="0"/>
      </w:pPr>
      <w:r>
        <w:t>Tagging Strategies</w:t>
      </w:r>
    </w:p>
    <w:p>
      <w:pPr>
        <w:numPr>
          <w:ilvl w:val="3"/>
          <w:numId w:val="900"/>
        </w:numPr>
        <w:spacing w:before="0" w:after="0"/>
      </w:pPr>
      <w:r>
        <w:t>Tag Management</w:t>
      </w:r>
    </w:p>
    <w:p>
      <w:pPr>
        <w:numPr>
          <w:ilvl w:val="3"/>
          <w:numId w:val="900"/>
        </w:numPr>
        <w:spacing w:before="0" w:after="0"/>
      </w:pPr>
      <w:r>
        <w:t>Tag Clouds</w:t>
      </w:r>
    </w:p>
    <w:p>
      <w:pPr>
        <w:numPr>
          <w:ilvl w:val="1"/>
          <w:numId w:val="900"/>
        </w:numPr>
        <w:spacing w:before="0" w:after="0"/>
      </w:pPr>
      <w:r>
        <w:t>Media Management</w:t>
      </w:r>
    </w:p>
    <w:p>
      <w:pPr>
        <w:numPr>
          <w:ilvl w:val="2"/>
          <w:numId w:val="900"/>
        </w:numPr>
        <w:spacing w:before="0" w:after="0"/>
      </w:pPr>
      <w:r>
        <w:t>Media Library Organization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File Type Support</w:t>
      </w:r>
    </w:p>
    <w:p>
      <w:pPr>
        <w:numPr>
          <w:ilvl w:val="2"/>
          <w:numId w:val="900"/>
        </w:numPr>
        <w:spacing w:before="0" w:after="0"/>
      </w:pPr>
      <w:r>
        <w:t>Media Settings Configuration</w:t>
      </w:r>
    </w:p>
    <w:p>
      <w:pPr>
        <w:numPr>
          <w:ilvl w:val="1"/>
          <w:numId w:val="900"/>
        </w:numPr>
        <w:spacing w:before="0" w:after="0"/>
      </w:pPr>
      <w:r>
        <w:t>Navigation and Widgets</w:t>
      </w:r>
    </w:p>
    <w:p>
      <w:pPr>
        <w:numPr>
          <w:ilvl w:val="2"/>
          <w:numId w:val="900"/>
        </w:numPr>
        <w:spacing w:before="0" w:after="0"/>
      </w:pPr>
      <w:r>
        <w:t>Menu Creation and Management</w:t>
      </w:r>
    </w:p>
    <w:p>
      <w:pPr>
        <w:numPr>
          <w:ilvl w:val="2"/>
          <w:numId w:val="900"/>
        </w:numPr>
        <w:spacing w:before="0" w:after="0"/>
      </w:pPr>
      <w:r>
        <w:t>Menu Locations</w:t>
      </w:r>
    </w:p>
    <w:p>
      <w:pPr>
        <w:numPr>
          <w:ilvl w:val="2"/>
          <w:numId w:val="900"/>
        </w:numPr>
        <w:spacing w:before="0" w:after="0"/>
      </w:pPr>
      <w:r>
        <w:t>Widget Areas</w:t>
      </w:r>
    </w:p>
    <w:p>
      <w:pPr>
        <w:numPr>
          <w:ilvl w:val="2"/>
          <w:numId w:val="900"/>
        </w:numPr>
        <w:spacing w:before="0" w:after="0"/>
      </w:pPr>
      <w:r>
        <w:t>Widget Configuration</w:t>
      </w:r>
    </w:p>
    <w:p>
      <w:pPr>
        <w:pStyle w:val="Heading1"/>
      </w:pPr>
      <w:r>
        <w:t>Introduction to eCommerce and WooCommerce</w:t>
      </w:r>
    </w:p>
    <w:p>
      <w:pPr>
        <w:numPr>
          <w:ilvl w:val="0"/>
          <w:numId w:val="900"/>
        </w:numPr>
        <w:spacing w:before="0" w:after="0"/>
      </w:pPr>
      <w:r>
        <w:t>eCommerce Fundamentals</w:t>
      </w:r>
    </w:p>
    <w:p>
      <w:pPr>
        <w:numPr>
          <w:ilvl w:val="1"/>
          <w:numId w:val="900"/>
        </w:numPr>
        <w:spacing w:before="0" w:after="0"/>
      </w:pPr>
      <w:r>
        <w:t>Online Business Models</w:t>
      </w:r>
    </w:p>
    <w:p>
      <w:pPr>
        <w:numPr>
          <w:ilvl w:val="2"/>
          <w:numId w:val="900"/>
        </w:numPr>
        <w:spacing w:before="0" w:after="0"/>
      </w:pPr>
      <w:r>
        <w:t>B2C eCommerce</w:t>
      </w:r>
    </w:p>
    <w:p>
      <w:pPr>
        <w:numPr>
          <w:ilvl w:val="2"/>
          <w:numId w:val="900"/>
        </w:numPr>
        <w:spacing w:before="0" w:after="0"/>
      </w:pPr>
      <w:r>
        <w:t>B2B eCommerce</w:t>
      </w:r>
    </w:p>
    <w:p>
      <w:pPr>
        <w:numPr>
          <w:ilvl w:val="2"/>
          <w:numId w:val="900"/>
        </w:numPr>
        <w:spacing w:before="0" w:after="0"/>
      </w:pPr>
      <w:r>
        <w:t>Marketplace Models</w:t>
      </w:r>
    </w:p>
    <w:p>
      <w:pPr>
        <w:numPr>
          <w:ilvl w:val="2"/>
          <w:numId w:val="900"/>
        </w:numPr>
        <w:spacing w:before="0" w:after="0"/>
      </w:pPr>
      <w:r>
        <w:t>Subscription Models</w:t>
      </w:r>
    </w:p>
    <w:p>
      <w:pPr>
        <w:numPr>
          <w:ilvl w:val="1"/>
          <w:numId w:val="900"/>
        </w:numPr>
        <w:spacing w:before="0" w:after="0"/>
      </w:pPr>
      <w:r>
        <w:t>eCommerce Platform Comparison</w:t>
      </w:r>
    </w:p>
    <w:p>
      <w:pPr>
        <w:numPr>
          <w:ilvl w:val="2"/>
          <w:numId w:val="900"/>
        </w:numPr>
        <w:spacing w:before="0" w:after="0"/>
      </w:pPr>
      <w:r>
        <w:t>WooCommerce vs Shopify</w:t>
      </w:r>
    </w:p>
    <w:p>
      <w:pPr>
        <w:numPr>
          <w:ilvl w:val="2"/>
          <w:numId w:val="900"/>
        </w:numPr>
        <w:spacing w:before="0" w:after="0"/>
      </w:pPr>
      <w:r>
        <w:t>WooCommerce vs Magento</w:t>
      </w:r>
    </w:p>
    <w:p>
      <w:pPr>
        <w:numPr>
          <w:ilvl w:val="2"/>
          <w:numId w:val="900"/>
        </w:numPr>
        <w:spacing w:before="0" w:after="0"/>
      </w:pPr>
      <w:r>
        <w:t>WooCommerce vs BigCommerce</w:t>
      </w:r>
    </w:p>
    <w:p>
      <w:pPr>
        <w:numPr>
          <w:ilvl w:val="2"/>
          <w:numId w:val="900"/>
        </w:numPr>
        <w:spacing w:before="0" w:after="0"/>
      </w:pPr>
      <w:r>
        <w:t>Platform Selection Criteria</w:t>
      </w:r>
    </w:p>
    <w:p>
      <w:pPr>
        <w:numPr>
          <w:ilvl w:val="0"/>
          <w:numId w:val="900"/>
        </w:numPr>
        <w:spacing w:before="0" w:after="0"/>
      </w:pPr>
      <w:r>
        <w:t>WooCommerce Overview</w:t>
      </w:r>
    </w:p>
    <w:p>
      <w:pPr>
        <w:numPr>
          <w:ilvl w:val="1"/>
          <w:numId w:val="900"/>
        </w:numPr>
        <w:spacing w:before="0" w:after="0"/>
      </w:pPr>
      <w:r>
        <w:t>What is WooCommerce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2"/>
          <w:numId w:val="900"/>
        </w:numPr>
        <w:spacing w:before="0" w:after="0"/>
      </w:pPr>
      <w:r>
        <w:t>WordPress Integration</w:t>
      </w:r>
    </w:p>
    <w:p>
      <w:pPr>
        <w:numPr>
          <w:ilvl w:val="2"/>
          <w:numId w:val="900"/>
        </w:numPr>
        <w:spacing w:before="0" w:after="0"/>
      </w:pPr>
      <w:r>
        <w:t>Open Source Benefits</w:t>
      </w:r>
    </w:p>
    <w:p>
      <w:pPr>
        <w:numPr>
          <w:ilvl w:val="2"/>
          <w:numId w:val="900"/>
        </w:numPr>
        <w:spacing w:before="0" w:after="0"/>
      </w:pPr>
      <w:r>
        <w:t>Community and Ecosystem</w:t>
      </w:r>
    </w:p>
    <w:p>
      <w:pPr>
        <w:numPr>
          <w:ilvl w:val="1"/>
          <w:numId w:val="900"/>
        </w:numPr>
        <w:spacing w:before="0" w:after="0"/>
      </w:pPr>
      <w:r>
        <w:t>WooCommerce Features</w:t>
      </w:r>
    </w:p>
    <w:p>
      <w:pPr>
        <w:numPr>
          <w:ilvl w:val="2"/>
          <w:numId w:val="900"/>
        </w:numPr>
        <w:spacing w:before="0" w:after="0"/>
      </w:pPr>
      <w:r>
        <w:t>Core eCommerce Functionality</w:t>
      </w:r>
    </w:p>
    <w:p>
      <w:pPr>
        <w:numPr>
          <w:ilvl w:val="2"/>
          <w:numId w:val="900"/>
        </w:numPr>
        <w:spacing w:before="0" w:after="0"/>
      </w:pPr>
      <w:r>
        <w:t>Extensibility Options</w:t>
      </w:r>
    </w:p>
    <w:p>
      <w:pPr>
        <w:numPr>
          <w:ilvl w:val="2"/>
          <w:numId w:val="900"/>
        </w:numPr>
        <w:spacing w:before="0" w:after="0"/>
      </w:pPr>
      <w:r>
        <w:t>Customization Capabilities</w:t>
      </w:r>
    </w:p>
    <w:p>
      <w:pPr>
        <w:numPr>
          <w:ilvl w:val="2"/>
          <w:numId w:val="900"/>
        </w:numPr>
        <w:spacing w:before="0" w:after="0"/>
      </w:pPr>
      <w:r>
        <w:t>Multi-language Support</w:t>
      </w:r>
    </w:p>
    <w:p>
      <w:pPr>
        <w:numPr>
          <w:ilvl w:val="1"/>
          <w:numId w:val="900"/>
        </w:numPr>
        <w:spacing w:before="0" w:after="0"/>
      </w:pPr>
      <w:r>
        <w:t>WooCommerce Limitations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2"/>
          <w:numId w:val="900"/>
        </w:numPr>
        <w:spacing w:before="0" w:after="0"/>
      </w:pPr>
      <w:r>
        <w:t>Maintenance Responsibilities</w:t>
      </w:r>
    </w:p>
    <w:p>
      <w:pPr>
        <w:numPr>
          <w:ilvl w:val="0"/>
          <w:numId w:val="900"/>
        </w:numPr>
        <w:spacing w:before="0" w:after="0"/>
      </w:pPr>
      <w:r>
        <w:t>WooCommerce Installation</w:t>
      </w:r>
    </w:p>
    <w:p>
      <w:pPr>
        <w:numPr>
          <w:ilvl w:val="1"/>
          <w:numId w:val="900"/>
        </w:numPr>
        <w:spacing w:before="0" w:after="0"/>
      </w:pPr>
      <w:r>
        <w:t>Plugin Installation Methods</w:t>
      </w:r>
    </w:p>
    <w:p>
      <w:pPr>
        <w:numPr>
          <w:ilvl w:val="2"/>
          <w:numId w:val="900"/>
        </w:numPr>
        <w:spacing w:before="0" w:after="0"/>
      </w:pPr>
      <w:r>
        <w:t>WordPress Repository Installation</w:t>
      </w:r>
    </w:p>
    <w:p>
      <w:pPr>
        <w:numPr>
          <w:ilvl w:val="2"/>
          <w:numId w:val="900"/>
        </w:numPr>
        <w:spacing w:before="0" w:after="0"/>
      </w:pPr>
      <w:r>
        <w:t>Manual Upload Installation</w:t>
      </w:r>
    </w:p>
    <w:p>
      <w:pPr>
        <w:numPr>
          <w:ilvl w:val="2"/>
          <w:numId w:val="900"/>
        </w:numPr>
        <w:spacing w:before="0" w:after="0"/>
      </w:pPr>
      <w:r>
        <w:t>WP-CLI Installation</w:t>
      </w:r>
    </w:p>
    <w:p>
      <w:pPr>
        <w:numPr>
          <w:ilvl w:val="1"/>
          <w:numId w:val="900"/>
        </w:numPr>
        <w:spacing w:before="0" w:after="0"/>
      </w:pPr>
      <w:r>
        <w:t>Initial Setup Wizard</w:t>
      </w:r>
    </w:p>
    <w:p>
      <w:pPr>
        <w:numPr>
          <w:ilvl w:val="2"/>
          <w:numId w:val="900"/>
        </w:numPr>
        <w:spacing w:before="0" w:after="0"/>
      </w:pPr>
      <w:r>
        <w:t>Store Details Configuration</w:t>
      </w:r>
    </w:p>
    <w:p>
      <w:pPr>
        <w:numPr>
          <w:ilvl w:val="2"/>
          <w:numId w:val="900"/>
        </w:numPr>
        <w:spacing w:before="0" w:after="0"/>
      </w:pPr>
      <w:r>
        <w:t>Industry Selection</w:t>
      </w:r>
    </w:p>
    <w:p>
      <w:pPr>
        <w:numPr>
          <w:ilvl w:val="2"/>
          <w:numId w:val="900"/>
        </w:numPr>
        <w:spacing w:before="0" w:after="0"/>
      </w:pPr>
      <w:r>
        <w:t>Product Types Selection</w:t>
      </w:r>
    </w:p>
    <w:p>
      <w:pPr>
        <w:numPr>
          <w:ilvl w:val="2"/>
          <w:numId w:val="900"/>
        </w:numPr>
        <w:spacing w:before="0" w:after="0"/>
      </w:pPr>
      <w:r>
        <w:t>Business Details</w:t>
      </w:r>
    </w:p>
    <w:p>
      <w:pPr>
        <w:numPr>
          <w:ilvl w:val="2"/>
          <w:numId w:val="900"/>
        </w:numPr>
        <w:spacing w:before="0" w:after="0"/>
      </w:pPr>
      <w:r>
        <w:t>Theme Selection</w:t>
      </w:r>
    </w:p>
    <w:p>
      <w:pPr>
        <w:numPr>
          <w:ilvl w:val="2"/>
          <w:numId w:val="900"/>
        </w:numPr>
        <w:spacing w:before="0" w:after="0"/>
      </w:pPr>
      <w:r>
        <w:t>Payment Gateway Setup</w:t>
      </w:r>
    </w:p>
    <w:p>
      <w:pPr>
        <w:numPr>
          <w:ilvl w:val="2"/>
          <w:numId w:val="900"/>
        </w:numPr>
        <w:spacing w:before="0" w:after="0"/>
      </w:pPr>
      <w:r>
        <w:t>Shipping Configuration</w:t>
      </w:r>
    </w:p>
    <w:p>
      <w:pPr>
        <w:numPr>
          <w:ilvl w:val="2"/>
          <w:numId w:val="900"/>
        </w:numPr>
        <w:spacing w:before="0" w:after="0"/>
      </w:pPr>
      <w:r>
        <w:t>Marketing Features</w:t>
      </w:r>
    </w:p>
    <w:p>
      <w:pPr>
        <w:numPr>
          <w:ilvl w:val="2"/>
          <w:numId w:val="900"/>
        </w:numPr>
        <w:spacing w:before="0" w:after="0"/>
      </w:pPr>
      <w:r>
        <w:t>Jetpack Integration</w:t>
      </w:r>
    </w:p>
    <w:p>
      <w:pPr>
        <w:numPr>
          <w:ilvl w:val="0"/>
          <w:numId w:val="900"/>
        </w:numPr>
        <w:spacing w:before="0" w:after="0"/>
      </w:pPr>
      <w:r>
        <w:t>WooCommerce Core Pages</w:t>
      </w:r>
    </w:p>
    <w:p>
      <w:pPr>
        <w:numPr>
          <w:ilvl w:val="1"/>
          <w:numId w:val="900"/>
        </w:numPr>
        <w:spacing w:before="0" w:after="0"/>
      </w:pPr>
      <w:r>
        <w:t>Shop Page</w:t>
      </w:r>
    </w:p>
    <w:p>
      <w:pPr>
        <w:numPr>
          <w:ilvl w:val="2"/>
          <w:numId w:val="900"/>
        </w:numPr>
        <w:spacing w:before="0" w:after="0"/>
      </w:pPr>
      <w:r>
        <w:t>Page Creation and Assignment</w:t>
      </w:r>
    </w:p>
    <w:p>
      <w:pPr>
        <w:numPr>
          <w:ilvl w:val="2"/>
          <w:numId w:val="900"/>
        </w:numPr>
        <w:spacing w:before="0" w:after="0"/>
      </w:pPr>
      <w:r>
        <w:t>Layout Options</w:t>
      </w:r>
    </w:p>
    <w:p>
      <w:pPr>
        <w:numPr>
          <w:ilvl w:val="2"/>
          <w:numId w:val="900"/>
        </w:numPr>
        <w:spacing w:before="0" w:after="0"/>
      </w:pPr>
      <w:r>
        <w:t>Product Display Settings</w:t>
      </w:r>
    </w:p>
    <w:p>
      <w:pPr>
        <w:numPr>
          <w:ilvl w:val="2"/>
          <w:numId w:val="900"/>
        </w:numPr>
        <w:spacing w:before="0" w:after="0"/>
      </w:pPr>
      <w:r>
        <w:t>Pagination Configuration</w:t>
      </w:r>
    </w:p>
    <w:p>
      <w:pPr>
        <w:numPr>
          <w:ilvl w:val="1"/>
          <w:numId w:val="900"/>
        </w:numPr>
        <w:spacing w:before="0" w:after="0"/>
      </w:pPr>
      <w:r>
        <w:t>Product Category Pages</w:t>
      </w:r>
    </w:p>
    <w:p>
      <w:pPr>
        <w:numPr>
          <w:ilvl w:val="2"/>
          <w:numId w:val="900"/>
        </w:numPr>
        <w:spacing w:before="0" w:after="0"/>
      </w:pPr>
      <w:r>
        <w:t>Category Page Templates</w:t>
      </w:r>
    </w:p>
    <w:p>
      <w:pPr>
        <w:numPr>
          <w:ilvl w:val="2"/>
          <w:numId w:val="900"/>
        </w:numPr>
        <w:spacing w:before="0" w:after="0"/>
      </w:pPr>
      <w:r>
        <w:t>Category Descriptions</w:t>
      </w:r>
    </w:p>
    <w:p>
      <w:pPr>
        <w:numPr>
          <w:ilvl w:val="2"/>
          <w:numId w:val="900"/>
        </w:numPr>
        <w:spacing w:before="0" w:after="0"/>
      </w:pPr>
      <w:r>
        <w:t>Category Images</w:t>
      </w:r>
    </w:p>
    <w:p>
      <w:pPr>
        <w:numPr>
          <w:ilvl w:val="1"/>
          <w:numId w:val="900"/>
        </w:numPr>
        <w:spacing w:before="0" w:after="0"/>
      </w:pPr>
      <w:r>
        <w:t>Single Product Pages</w:t>
      </w:r>
    </w:p>
    <w:p>
      <w:pPr>
        <w:numPr>
          <w:ilvl w:val="2"/>
          <w:numId w:val="900"/>
        </w:numPr>
        <w:spacing w:before="0" w:after="0"/>
      </w:pPr>
      <w:r>
        <w:t>Product Information Display</w:t>
      </w:r>
    </w:p>
    <w:p>
      <w:pPr>
        <w:numPr>
          <w:ilvl w:val="2"/>
          <w:numId w:val="900"/>
        </w:numPr>
        <w:spacing w:before="0" w:after="0"/>
      </w:pPr>
      <w:r>
        <w:t>Image Galleries</w:t>
      </w:r>
    </w:p>
    <w:p>
      <w:pPr>
        <w:numPr>
          <w:ilvl w:val="2"/>
          <w:numId w:val="900"/>
        </w:numPr>
        <w:spacing w:before="0" w:after="0"/>
      </w:pPr>
      <w:r>
        <w:t>Related Products</w:t>
      </w:r>
    </w:p>
    <w:p>
      <w:pPr>
        <w:numPr>
          <w:ilvl w:val="2"/>
          <w:numId w:val="900"/>
        </w:numPr>
        <w:spacing w:before="0" w:after="0"/>
      </w:pPr>
      <w:r>
        <w:t>Product Reviews</w:t>
      </w:r>
    </w:p>
    <w:p>
      <w:pPr>
        <w:numPr>
          <w:ilvl w:val="1"/>
          <w:numId w:val="900"/>
        </w:numPr>
        <w:spacing w:before="0" w:after="0"/>
      </w:pPr>
      <w:r>
        <w:t>Cart Page</w:t>
      </w:r>
    </w:p>
    <w:p>
      <w:pPr>
        <w:numPr>
          <w:ilvl w:val="2"/>
          <w:numId w:val="900"/>
        </w:numPr>
        <w:spacing w:before="0" w:after="0"/>
      </w:pPr>
      <w:r>
        <w:t>Cart Functionality</w:t>
      </w:r>
    </w:p>
    <w:p>
      <w:pPr>
        <w:numPr>
          <w:ilvl w:val="2"/>
          <w:numId w:val="900"/>
        </w:numPr>
        <w:spacing w:before="0" w:after="0"/>
      </w:pPr>
      <w:r>
        <w:t>Cart Totals Display</w:t>
      </w:r>
    </w:p>
    <w:p>
      <w:pPr>
        <w:numPr>
          <w:ilvl w:val="2"/>
          <w:numId w:val="900"/>
        </w:numPr>
        <w:spacing w:before="0" w:after="0"/>
      </w:pPr>
      <w:r>
        <w:t>Shipping Calculator</w:t>
      </w:r>
    </w:p>
    <w:p>
      <w:pPr>
        <w:numPr>
          <w:ilvl w:val="2"/>
          <w:numId w:val="900"/>
        </w:numPr>
        <w:spacing w:before="0" w:after="0"/>
      </w:pPr>
      <w:r>
        <w:t>Cross-sell Products</w:t>
      </w:r>
    </w:p>
    <w:p>
      <w:pPr>
        <w:numPr>
          <w:ilvl w:val="1"/>
          <w:numId w:val="900"/>
        </w:numPr>
        <w:spacing w:before="0" w:after="0"/>
      </w:pPr>
      <w:r>
        <w:t>Checkout Page</w:t>
      </w:r>
    </w:p>
    <w:p>
      <w:pPr>
        <w:numPr>
          <w:ilvl w:val="2"/>
          <w:numId w:val="900"/>
        </w:numPr>
        <w:spacing w:before="0" w:after="0"/>
      </w:pPr>
      <w:r>
        <w:t>Checkout Fields</w:t>
      </w:r>
    </w:p>
    <w:p>
      <w:pPr>
        <w:numPr>
          <w:ilvl w:val="2"/>
          <w:numId w:val="900"/>
        </w:numPr>
        <w:spacing w:before="0" w:after="0"/>
      </w:pPr>
      <w:r>
        <w:t>Payment Method Selection</w:t>
      </w:r>
    </w:p>
    <w:p>
      <w:pPr>
        <w:numPr>
          <w:ilvl w:val="2"/>
          <w:numId w:val="900"/>
        </w:numPr>
        <w:spacing w:before="0" w:after="0"/>
      </w:pPr>
      <w:r>
        <w:t>Order Review</w:t>
      </w:r>
    </w:p>
    <w:p>
      <w:pPr>
        <w:numPr>
          <w:ilvl w:val="2"/>
          <w:numId w:val="900"/>
        </w:numPr>
        <w:spacing w:before="0" w:after="0"/>
      </w:pPr>
      <w:r>
        <w:t>Terms and Conditions</w:t>
      </w:r>
    </w:p>
    <w:p>
      <w:pPr>
        <w:numPr>
          <w:ilvl w:val="1"/>
          <w:numId w:val="900"/>
        </w:numPr>
        <w:spacing w:before="0" w:after="0"/>
      </w:pPr>
      <w:r>
        <w:t>My Account Page</w:t>
      </w:r>
    </w:p>
    <w:p>
      <w:pPr>
        <w:numPr>
          <w:ilvl w:val="2"/>
          <w:numId w:val="900"/>
        </w:numPr>
        <w:spacing w:before="0" w:after="0"/>
      </w:pPr>
      <w:r>
        <w:t>Account Dashboard</w:t>
      </w:r>
    </w:p>
    <w:p>
      <w:pPr>
        <w:numPr>
          <w:ilvl w:val="2"/>
          <w:numId w:val="900"/>
        </w:numPr>
        <w:spacing w:before="0" w:after="0"/>
      </w:pPr>
      <w:r>
        <w:t>Order History</w:t>
      </w:r>
    </w:p>
    <w:p>
      <w:pPr>
        <w:numPr>
          <w:ilvl w:val="2"/>
          <w:numId w:val="900"/>
        </w:numPr>
        <w:spacing w:before="0" w:after="0"/>
      </w:pPr>
      <w:r>
        <w:t>Account Details</w:t>
      </w:r>
    </w:p>
    <w:p>
      <w:pPr>
        <w:numPr>
          <w:ilvl w:val="2"/>
          <w:numId w:val="900"/>
        </w:numPr>
        <w:spacing w:before="0" w:after="0"/>
      </w:pPr>
      <w:r>
        <w:t>Address Management</w:t>
      </w:r>
    </w:p>
    <w:p>
      <w:pPr>
        <w:numPr>
          <w:ilvl w:val="2"/>
          <w:numId w:val="900"/>
        </w:numPr>
        <w:spacing w:before="0" w:after="0"/>
      </w:pPr>
      <w:r>
        <w:t>Downloads Section</w:t>
      </w:r>
    </w:p>
    <w:p>
      <w:pPr>
        <w:numPr>
          <w:ilvl w:val="1"/>
          <w:numId w:val="900"/>
        </w:numPr>
        <w:spacing w:before="0" w:after="0"/>
      </w:pPr>
      <w:r>
        <w:t>Thank You Page</w:t>
      </w:r>
    </w:p>
    <w:p>
      <w:pPr>
        <w:numPr>
          <w:ilvl w:val="2"/>
          <w:numId w:val="900"/>
        </w:numPr>
        <w:spacing w:before="0" w:after="0"/>
      </w:pPr>
      <w:r>
        <w:t>Order Confirmation</w:t>
      </w:r>
    </w:p>
    <w:p>
      <w:pPr>
        <w:numPr>
          <w:ilvl w:val="2"/>
          <w:numId w:val="900"/>
        </w:numPr>
        <w:spacing w:before="0" w:after="0"/>
      </w:pPr>
      <w:r>
        <w:t>Payment Status</w:t>
      </w:r>
    </w:p>
    <w:p>
      <w:pPr>
        <w:numPr>
          <w:ilvl w:val="2"/>
          <w:numId w:val="900"/>
        </w:numPr>
        <w:spacing w:before="0" w:after="0"/>
      </w:pPr>
      <w:r>
        <w:t>Next Steps Information</w:t>
      </w:r>
    </w:p>
    <w:p>
      <w:pPr>
        <w:numPr>
          <w:ilvl w:val="0"/>
          <w:numId w:val="900"/>
        </w:numPr>
        <w:spacing w:before="0" w:after="0"/>
      </w:pPr>
      <w:r>
        <w:t>WooCommerce Settings Overview</w:t>
      </w:r>
    </w:p>
    <w:p>
      <w:pPr>
        <w:numPr>
          <w:ilvl w:val="1"/>
          <w:numId w:val="900"/>
        </w:numPr>
        <w:spacing w:before="0" w:after="0"/>
      </w:pPr>
      <w:r>
        <w:t>General Settings</w:t>
      </w:r>
    </w:p>
    <w:p>
      <w:pPr>
        <w:numPr>
          <w:ilvl w:val="2"/>
          <w:numId w:val="900"/>
        </w:numPr>
        <w:spacing w:before="0" w:after="0"/>
      </w:pPr>
      <w:r>
        <w:t>Store Address Configuration</w:t>
      </w:r>
    </w:p>
    <w:p>
      <w:pPr>
        <w:numPr>
          <w:ilvl w:val="2"/>
          <w:numId w:val="900"/>
        </w:numPr>
        <w:spacing w:before="0" w:after="0"/>
      </w:pPr>
      <w:r>
        <w:t>Selling Location Settings</w:t>
      </w:r>
    </w:p>
    <w:p>
      <w:pPr>
        <w:numPr>
          <w:ilvl w:val="2"/>
          <w:numId w:val="900"/>
        </w:numPr>
        <w:spacing w:before="0" w:after="0"/>
      </w:pPr>
      <w:r>
        <w:t>Shipping Location Settings</w:t>
      </w:r>
    </w:p>
    <w:p>
      <w:pPr>
        <w:numPr>
          <w:ilvl w:val="2"/>
          <w:numId w:val="900"/>
        </w:numPr>
        <w:spacing w:before="0" w:after="0"/>
      </w:pPr>
      <w:r>
        <w:t>Currency Options</w:t>
      </w:r>
    </w:p>
    <w:p>
      <w:pPr>
        <w:numPr>
          <w:ilvl w:val="2"/>
          <w:numId w:val="900"/>
        </w:numPr>
        <w:spacing w:before="0" w:after="0"/>
      </w:pPr>
      <w:r>
        <w:t>Currency Position</w:t>
      </w:r>
    </w:p>
    <w:p>
      <w:pPr>
        <w:numPr>
          <w:ilvl w:val="2"/>
          <w:numId w:val="900"/>
        </w:numPr>
        <w:spacing w:before="0" w:after="0"/>
      </w:pPr>
      <w:r>
        <w:t>Thousand and Decimal Separators</w:t>
      </w:r>
    </w:p>
    <w:p>
      <w:pPr>
        <w:numPr>
          <w:ilvl w:val="1"/>
          <w:numId w:val="900"/>
        </w:numPr>
        <w:spacing w:before="0" w:after="0"/>
      </w:pPr>
      <w:r>
        <w:t>Product Settings</w:t>
      </w:r>
    </w:p>
    <w:p>
      <w:pPr>
        <w:numPr>
          <w:ilvl w:val="2"/>
          <w:numId w:val="900"/>
        </w:numPr>
        <w:spacing w:before="0" w:after="0"/>
      </w:pPr>
      <w:r>
        <w:t>Shop Page Configuration</w:t>
      </w:r>
    </w:p>
    <w:p>
      <w:pPr>
        <w:numPr>
          <w:ilvl w:val="2"/>
          <w:numId w:val="900"/>
        </w:numPr>
        <w:spacing w:before="0" w:after="0"/>
      </w:pPr>
      <w:r>
        <w:t>Product Catalog Settings</w:t>
      </w:r>
    </w:p>
    <w:p>
      <w:pPr>
        <w:numPr>
          <w:ilvl w:val="2"/>
          <w:numId w:val="900"/>
        </w:numPr>
        <w:spacing w:before="0" w:after="0"/>
      </w:pPr>
      <w:r>
        <w:t>Product Image Dimensions</w:t>
      </w:r>
    </w:p>
    <w:p>
      <w:pPr>
        <w:numPr>
          <w:ilvl w:val="2"/>
          <w:numId w:val="900"/>
        </w:numPr>
        <w:spacing w:before="0" w:after="0"/>
      </w:pPr>
      <w:r>
        <w:t>Inventory Settings</w:t>
      </w:r>
    </w:p>
    <w:p>
      <w:pPr>
        <w:numPr>
          <w:ilvl w:val="1"/>
          <w:numId w:val="900"/>
        </w:numPr>
        <w:spacing w:before="0" w:after="0"/>
      </w:pPr>
      <w:r>
        <w:t>Tax Settings</w:t>
      </w:r>
    </w:p>
    <w:p>
      <w:pPr>
        <w:numPr>
          <w:ilvl w:val="2"/>
          <w:numId w:val="900"/>
        </w:numPr>
        <w:spacing w:before="0" w:after="0"/>
      </w:pPr>
      <w:r>
        <w:t>Tax Calculation Options</w:t>
      </w:r>
    </w:p>
    <w:p>
      <w:pPr>
        <w:numPr>
          <w:ilvl w:val="2"/>
          <w:numId w:val="900"/>
        </w:numPr>
        <w:spacing w:before="0" w:after="0"/>
      </w:pPr>
      <w:r>
        <w:t>Tax Display Settings</w:t>
      </w:r>
    </w:p>
    <w:p>
      <w:pPr>
        <w:numPr>
          <w:ilvl w:val="2"/>
          <w:numId w:val="900"/>
        </w:numPr>
        <w:spacing w:before="0" w:after="0"/>
      </w:pPr>
      <w:r>
        <w:t>Standard Tax Rates</w:t>
      </w:r>
    </w:p>
    <w:p>
      <w:pPr>
        <w:numPr>
          <w:ilvl w:val="1"/>
          <w:numId w:val="900"/>
        </w:numPr>
        <w:spacing w:before="0" w:after="0"/>
      </w:pPr>
      <w:r>
        <w:t>Shipping Settings</w:t>
      </w:r>
    </w:p>
    <w:p>
      <w:pPr>
        <w:numPr>
          <w:ilvl w:val="2"/>
          <w:numId w:val="900"/>
        </w:numPr>
        <w:spacing w:before="0" w:after="0"/>
      </w:pPr>
      <w:r>
        <w:t>Shipping Zone Configuration</w:t>
      </w:r>
    </w:p>
    <w:p>
      <w:pPr>
        <w:numPr>
          <w:ilvl w:val="2"/>
          <w:numId w:val="900"/>
        </w:numPr>
        <w:spacing w:before="0" w:after="0"/>
      </w:pPr>
      <w:r>
        <w:t>Shipping Method Setup</w:t>
      </w:r>
    </w:p>
    <w:p>
      <w:pPr>
        <w:numPr>
          <w:ilvl w:val="2"/>
          <w:numId w:val="900"/>
        </w:numPr>
        <w:spacing w:before="0" w:after="0"/>
      </w:pPr>
      <w:r>
        <w:t>Shipping Calculator Settings</w:t>
      </w:r>
    </w:p>
    <w:p>
      <w:pPr>
        <w:numPr>
          <w:ilvl w:val="1"/>
          <w:numId w:val="900"/>
        </w:numPr>
        <w:spacing w:before="0" w:after="0"/>
      </w:pPr>
      <w:r>
        <w:t>Payment Settings</w:t>
      </w:r>
    </w:p>
    <w:p>
      <w:pPr>
        <w:numPr>
          <w:ilvl w:val="2"/>
          <w:numId w:val="900"/>
        </w:numPr>
        <w:spacing w:before="0" w:after="0"/>
      </w:pPr>
      <w:r>
        <w:t>Payment Gateway Configuration</w:t>
      </w:r>
    </w:p>
    <w:p>
      <w:pPr>
        <w:numPr>
          <w:ilvl w:val="2"/>
          <w:numId w:val="900"/>
        </w:numPr>
        <w:spacing w:before="0" w:after="0"/>
      </w:pPr>
      <w:r>
        <w:t>Payment Method Ordering</w:t>
      </w:r>
    </w:p>
    <w:p>
      <w:pPr>
        <w:numPr>
          <w:ilvl w:val="1"/>
          <w:numId w:val="900"/>
        </w:numPr>
        <w:spacing w:before="0" w:after="0"/>
      </w:pPr>
      <w:r>
        <w:t>Account Settings</w:t>
      </w:r>
    </w:p>
    <w:p>
      <w:pPr>
        <w:numPr>
          <w:ilvl w:val="2"/>
          <w:numId w:val="900"/>
        </w:numPr>
        <w:spacing w:before="0" w:after="0"/>
      </w:pPr>
      <w:r>
        <w:t>Account Creation Options</w:t>
      </w:r>
    </w:p>
    <w:p>
      <w:pPr>
        <w:numPr>
          <w:ilvl w:val="2"/>
          <w:numId w:val="900"/>
        </w:numPr>
        <w:spacing w:before="0" w:after="0"/>
      </w:pPr>
      <w:r>
        <w:t>Privacy Policy Settings</w:t>
      </w:r>
    </w:p>
    <w:p>
      <w:pPr>
        <w:numPr>
          <w:ilvl w:val="2"/>
          <w:numId w:val="900"/>
        </w:numPr>
        <w:spacing w:before="0" w:after="0"/>
      </w:pPr>
      <w:r>
        <w:t>Account Endpoints</w:t>
      </w:r>
    </w:p>
    <w:p>
      <w:pPr>
        <w:numPr>
          <w:ilvl w:val="1"/>
          <w:numId w:val="900"/>
        </w:numPr>
        <w:spacing w:before="0" w:after="0"/>
      </w:pPr>
      <w:r>
        <w:t>Email Settings</w:t>
      </w:r>
    </w:p>
    <w:p>
      <w:pPr>
        <w:numPr>
          <w:ilvl w:val="2"/>
          <w:numId w:val="900"/>
        </w:numPr>
        <w:spacing w:before="0" w:after="0"/>
      </w:pPr>
      <w:r>
        <w:t>Email Template Configuration</w:t>
      </w:r>
    </w:p>
    <w:p>
      <w:pPr>
        <w:numPr>
          <w:ilvl w:val="2"/>
          <w:numId w:val="900"/>
        </w:numPr>
        <w:spacing w:before="0" w:after="0"/>
      </w:pPr>
      <w:r>
        <w:t>Email Sender Options</w:t>
      </w:r>
    </w:p>
    <w:p>
      <w:pPr>
        <w:numPr>
          <w:ilvl w:val="2"/>
          <w:numId w:val="900"/>
        </w:numPr>
        <w:spacing w:before="0" w:after="0"/>
      </w:pPr>
      <w:r>
        <w:t>Email Content Customization</w:t>
      </w:r>
    </w:p>
    <w:p>
      <w:pPr>
        <w:pStyle w:val="Heading1"/>
      </w:pPr>
      <w:r>
        <w:t>Product Management and Catalog Setup</w:t>
      </w:r>
    </w:p>
    <w:p>
      <w:pPr>
        <w:numPr>
          <w:ilvl w:val="0"/>
          <w:numId w:val="900"/>
        </w:numPr>
        <w:spacing w:before="0" w:after="0"/>
      </w:pPr>
      <w:r>
        <w:t>Product Types and Structure</w:t>
      </w:r>
    </w:p>
    <w:p>
      <w:pPr>
        <w:numPr>
          <w:ilvl w:val="1"/>
          <w:numId w:val="900"/>
        </w:numPr>
        <w:spacing w:before="0" w:after="0"/>
      </w:pPr>
      <w:r>
        <w:t>Simple Products</w:t>
      </w:r>
    </w:p>
    <w:p>
      <w:pPr>
        <w:numPr>
          <w:ilvl w:val="2"/>
          <w:numId w:val="900"/>
        </w:numPr>
        <w:spacing w:before="0" w:after="0"/>
      </w:pPr>
      <w:r>
        <w:t>Basic Product Setup</w:t>
      </w:r>
    </w:p>
    <w:p>
      <w:pPr>
        <w:numPr>
          <w:ilvl w:val="2"/>
          <w:numId w:val="900"/>
        </w:numPr>
        <w:spacing w:before="0" w:after="0"/>
      </w:pPr>
      <w:r>
        <w:t>Pricing Configuration</w:t>
      </w:r>
    </w:p>
    <w:p>
      <w:pPr>
        <w:numPr>
          <w:ilvl w:val="2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Shipping Settings</w:t>
      </w:r>
    </w:p>
    <w:p>
      <w:pPr>
        <w:numPr>
          <w:ilvl w:val="1"/>
          <w:numId w:val="900"/>
        </w:numPr>
        <w:spacing w:before="0" w:after="0"/>
      </w:pPr>
      <w:r>
        <w:t>Grouped Products</w:t>
      </w:r>
    </w:p>
    <w:p>
      <w:pPr>
        <w:numPr>
          <w:ilvl w:val="2"/>
          <w:numId w:val="900"/>
        </w:numPr>
        <w:spacing w:before="0" w:after="0"/>
      </w:pPr>
      <w:r>
        <w:t>Product Group Creation</w:t>
      </w:r>
    </w:p>
    <w:p>
      <w:pPr>
        <w:numPr>
          <w:ilvl w:val="2"/>
          <w:numId w:val="900"/>
        </w:numPr>
        <w:spacing w:before="0" w:after="0"/>
      </w:pPr>
      <w:r>
        <w:t>Child Product Management</w:t>
      </w:r>
    </w:p>
    <w:p>
      <w:pPr>
        <w:numPr>
          <w:ilvl w:val="2"/>
          <w:numId w:val="900"/>
        </w:numPr>
        <w:spacing w:before="0" w:after="0"/>
      </w:pPr>
      <w:r>
        <w:t>Pricing Display</w:t>
      </w:r>
    </w:p>
    <w:p>
      <w:pPr>
        <w:numPr>
          <w:ilvl w:val="2"/>
          <w:numId w:val="900"/>
        </w:numPr>
        <w:spacing w:before="0" w:after="0"/>
      </w:pPr>
      <w:r>
        <w:t>Purchase Workflow</w:t>
      </w:r>
    </w:p>
    <w:p>
      <w:pPr>
        <w:numPr>
          <w:ilvl w:val="1"/>
          <w:numId w:val="900"/>
        </w:numPr>
        <w:spacing w:before="0" w:after="0"/>
      </w:pPr>
      <w:r>
        <w:t>External Products</w:t>
      </w:r>
    </w:p>
    <w:p>
      <w:pPr>
        <w:numPr>
          <w:ilvl w:val="2"/>
          <w:numId w:val="900"/>
        </w:numPr>
        <w:spacing w:before="0" w:after="0"/>
      </w:pPr>
      <w:r>
        <w:t>Affiliate Product Setup</w:t>
      </w:r>
    </w:p>
    <w:p>
      <w:pPr>
        <w:numPr>
          <w:ilvl w:val="2"/>
          <w:numId w:val="900"/>
        </w:numPr>
        <w:spacing w:before="0" w:after="0"/>
      </w:pPr>
      <w:r>
        <w:t>External URL Configuration</w:t>
      </w:r>
    </w:p>
    <w:p>
      <w:pPr>
        <w:numPr>
          <w:ilvl w:val="2"/>
          <w:numId w:val="900"/>
        </w:numPr>
        <w:spacing w:before="0" w:after="0"/>
      </w:pPr>
      <w:r>
        <w:t>Button Text Customization</w:t>
      </w:r>
    </w:p>
    <w:p>
      <w:pPr>
        <w:numPr>
          <w:ilvl w:val="2"/>
          <w:numId w:val="900"/>
        </w:numPr>
        <w:spacing w:before="0" w:after="0"/>
      </w:pPr>
      <w:r>
        <w:t>Tracking and Analytics</w:t>
      </w:r>
    </w:p>
    <w:p>
      <w:pPr>
        <w:numPr>
          <w:ilvl w:val="1"/>
          <w:numId w:val="900"/>
        </w:numPr>
        <w:spacing w:before="0" w:after="0"/>
      </w:pPr>
      <w:r>
        <w:t>Variable Products</w:t>
      </w:r>
    </w:p>
    <w:p>
      <w:pPr>
        <w:numPr>
          <w:ilvl w:val="2"/>
          <w:numId w:val="900"/>
        </w:numPr>
        <w:spacing w:before="0" w:after="0"/>
      </w:pPr>
      <w:r>
        <w:t>Attribute Creation</w:t>
      </w:r>
    </w:p>
    <w:p>
      <w:pPr>
        <w:numPr>
          <w:ilvl w:val="2"/>
          <w:numId w:val="900"/>
        </w:numPr>
        <w:spacing w:before="0" w:after="0"/>
      </w:pPr>
      <w:r>
        <w:t>Variation Setup</w:t>
      </w:r>
    </w:p>
    <w:p>
      <w:pPr>
        <w:numPr>
          <w:ilvl w:val="2"/>
          <w:numId w:val="900"/>
        </w:numPr>
        <w:spacing w:before="0" w:after="0"/>
      </w:pPr>
      <w:r>
        <w:t>Variation Pricing</w:t>
      </w:r>
    </w:p>
    <w:p>
      <w:pPr>
        <w:numPr>
          <w:ilvl w:val="2"/>
          <w:numId w:val="900"/>
        </w:numPr>
        <w:spacing w:before="0" w:after="0"/>
      </w:pPr>
      <w:r>
        <w:t>Variation Images</w:t>
      </w:r>
    </w:p>
    <w:p>
      <w:pPr>
        <w:numPr>
          <w:ilvl w:val="2"/>
          <w:numId w:val="900"/>
        </w:numPr>
        <w:spacing w:before="0" w:after="0"/>
      </w:pPr>
      <w:r>
        <w:t>Variation Descriptions</w:t>
      </w:r>
    </w:p>
    <w:p>
      <w:pPr>
        <w:numPr>
          <w:ilvl w:val="1"/>
          <w:numId w:val="900"/>
        </w:numPr>
        <w:spacing w:before="0" w:after="0"/>
      </w:pPr>
      <w:r>
        <w:t>Virtual Products</w:t>
      </w:r>
    </w:p>
    <w:p>
      <w:pPr>
        <w:numPr>
          <w:ilvl w:val="2"/>
          <w:numId w:val="900"/>
        </w:numPr>
        <w:spacing w:before="0" w:after="0"/>
      </w:pPr>
      <w:r>
        <w:t>Virtual Product Configuration</w:t>
      </w:r>
    </w:p>
    <w:p>
      <w:pPr>
        <w:numPr>
          <w:ilvl w:val="2"/>
          <w:numId w:val="900"/>
        </w:numPr>
        <w:spacing w:before="0" w:after="0"/>
      </w:pPr>
      <w:r>
        <w:t>Download Settings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Downloadable Products</w:t>
      </w:r>
    </w:p>
    <w:p>
      <w:pPr>
        <w:numPr>
          <w:ilvl w:val="2"/>
          <w:numId w:val="900"/>
        </w:numPr>
        <w:spacing w:before="0" w:after="0"/>
      </w:pPr>
      <w:r>
        <w:t>File Upload Management</w:t>
      </w:r>
    </w:p>
    <w:p>
      <w:pPr>
        <w:numPr>
          <w:ilvl w:val="2"/>
          <w:numId w:val="900"/>
        </w:numPr>
        <w:spacing w:before="0" w:after="0"/>
      </w:pPr>
      <w:r>
        <w:t>Download Permissions</w:t>
      </w:r>
    </w:p>
    <w:p>
      <w:pPr>
        <w:numPr>
          <w:ilvl w:val="2"/>
          <w:numId w:val="900"/>
        </w:numPr>
        <w:spacing w:before="0" w:after="0"/>
      </w:pPr>
      <w:r>
        <w:t>Download Limits</w:t>
      </w:r>
    </w:p>
    <w:p>
      <w:pPr>
        <w:numPr>
          <w:ilvl w:val="2"/>
          <w:numId w:val="900"/>
        </w:numPr>
        <w:spacing w:before="0" w:after="0"/>
      </w:pPr>
      <w:r>
        <w:t>Download Expiry</w:t>
      </w:r>
    </w:p>
    <w:p>
      <w:pPr>
        <w:numPr>
          <w:ilvl w:val="0"/>
          <w:numId w:val="900"/>
        </w:numPr>
        <w:spacing w:before="0" w:after="0"/>
      </w:pPr>
      <w:r>
        <w:t>Product Data Configuration</w:t>
      </w:r>
    </w:p>
    <w:p>
      <w:pPr>
        <w:numPr>
          <w:ilvl w:val="1"/>
          <w:numId w:val="900"/>
        </w:numPr>
        <w:spacing w:before="0" w:after="0"/>
      </w:pPr>
      <w:r>
        <w:t>General Tab</w:t>
      </w:r>
    </w:p>
    <w:p>
      <w:pPr>
        <w:numPr>
          <w:ilvl w:val="2"/>
          <w:numId w:val="900"/>
        </w:numPr>
        <w:spacing w:before="0" w:after="0"/>
      </w:pPr>
      <w:r>
        <w:t>Regular Price Setting</w:t>
      </w:r>
    </w:p>
    <w:p>
      <w:pPr>
        <w:numPr>
          <w:ilvl w:val="2"/>
          <w:numId w:val="900"/>
        </w:numPr>
        <w:spacing w:before="0" w:after="0"/>
      </w:pPr>
      <w:r>
        <w:t>Sale Price Configuration</w:t>
      </w:r>
    </w:p>
    <w:p>
      <w:pPr>
        <w:numPr>
          <w:ilvl w:val="2"/>
          <w:numId w:val="900"/>
        </w:numPr>
        <w:spacing w:before="0" w:after="0"/>
      </w:pPr>
      <w:r>
        <w:t>Sale Scheduling</w:t>
      </w:r>
    </w:p>
    <w:p>
      <w:pPr>
        <w:numPr>
          <w:ilvl w:val="2"/>
          <w:numId w:val="900"/>
        </w:numPr>
        <w:spacing w:before="0" w:after="0"/>
      </w:pPr>
      <w:r>
        <w:t>Tax Status Options</w:t>
      </w:r>
    </w:p>
    <w:p>
      <w:pPr>
        <w:numPr>
          <w:ilvl w:val="2"/>
          <w:numId w:val="900"/>
        </w:numPr>
        <w:spacing w:before="0" w:after="0"/>
      </w:pPr>
      <w:r>
        <w:t>Tax Class Assignment</w:t>
      </w:r>
    </w:p>
    <w:p>
      <w:pPr>
        <w:numPr>
          <w:ilvl w:val="1"/>
          <w:numId w:val="900"/>
        </w:numPr>
        <w:spacing w:before="0" w:after="0"/>
      </w:pPr>
      <w:r>
        <w:t>Inventory Tab</w:t>
      </w:r>
    </w:p>
    <w:p>
      <w:pPr>
        <w:numPr>
          <w:ilvl w:val="2"/>
          <w:numId w:val="900"/>
        </w:numPr>
        <w:spacing w:before="0" w:after="0"/>
      </w:pPr>
      <w:r>
        <w:t>SKU Management</w:t>
      </w:r>
    </w:p>
    <w:p>
      <w:pPr>
        <w:numPr>
          <w:ilvl w:val="2"/>
          <w:numId w:val="900"/>
        </w:numPr>
        <w:spacing w:before="0" w:after="0"/>
      </w:pPr>
      <w:r>
        <w:t>Stock Tracking</w:t>
      </w:r>
    </w:p>
    <w:p>
      <w:pPr>
        <w:numPr>
          <w:ilvl w:val="2"/>
          <w:numId w:val="900"/>
        </w:numPr>
        <w:spacing w:before="0" w:after="0"/>
      </w:pPr>
      <w:r>
        <w:t>Stock Quantity</w:t>
      </w:r>
    </w:p>
    <w:p>
      <w:pPr>
        <w:numPr>
          <w:ilvl w:val="2"/>
          <w:numId w:val="900"/>
        </w:numPr>
        <w:spacing w:before="0" w:after="0"/>
      </w:pPr>
      <w:r>
        <w:t>Backorder Settings</w:t>
      </w:r>
    </w:p>
    <w:p>
      <w:pPr>
        <w:numPr>
          <w:ilvl w:val="2"/>
          <w:numId w:val="900"/>
        </w:numPr>
        <w:spacing w:before="0" w:after="0"/>
      </w:pPr>
      <w:r>
        <w:t>Stock Status Options</w:t>
      </w:r>
    </w:p>
    <w:p>
      <w:pPr>
        <w:numPr>
          <w:ilvl w:val="2"/>
          <w:numId w:val="900"/>
        </w:numPr>
        <w:spacing w:before="0" w:after="0"/>
      </w:pPr>
      <w:r>
        <w:t>Individual Sale Settings</w:t>
      </w:r>
    </w:p>
    <w:p>
      <w:pPr>
        <w:numPr>
          <w:ilvl w:val="1"/>
          <w:numId w:val="900"/>
        </w:numPr>
        <w:spacing w:before="0" w:after="0"/>
      </w:pPr>
      <w:r>
        <w:t>Shipping Tab</w:t>
      </w:r>
    </w:p>
    <w:p>
      <w:pPr>
        <w:numPr>
          <w:ilvl w:val="2"/>
          <w:numId w:val="900"/>
        </w:numPr>
        <w:spacing w:before="0" w:after="0"/>
      </w:pPr>
      <w:r>
        <w:t>Weight Configuration</w:t>
      </w:r>
    </w:p>
    <w:p>
      <w:pPr>
        <w:numPr>
          <w:ilvl w:val="2"/>
          <w:numId w:val="900"/>
        </w:numPr>
        <w:spacing w:before="0" w:after="0"/>
      </w:pPr>
      <w:r>
        <w:t>Dimension Settings</w:t>
      </w:r>
    </w:p>
    <w:p>
      <w:pPr>
        <w:numPr>
          <w:ilvl w:val="2"/>
          <w:numId w:val="900"/>
        </w:numPr>
        <w:spacing w:before="0" w:after="0"/>
      </w:pPr>
      <w:r>
        <w:t>Shipping Class Assignment</w:t>
      </w:r>
    </w:p>
    <w:p>
      <w:pPr>
        <w:numPr>
          <w:ilvl w:val="2"/>
          <w:numId w:val="900"/>
        </w:numPr>
        <w:spacing w:before="0" w:after="0"/>
      </w:pPr>
      <w:r>
        <w:t>Shipping Restrictions</w:t>
      </w:r>
    </w:p>
    <w:p>
      <w:pPr>
        <w:numPr>
          <w:ilvl w:val="1"/>
          <w:numId w:val="900"/>
        </w:numPr>
        <w:spacing w:before="0" w:after="0"/>
      </w:pPr>
      <w:r>
        <w:t>Linked Products Tab</w:t>
      </w:r>
    </w:p>
    <w:p>
      <w:pPr>
        <w:numPr>
          <w:ilvl w:val="2"/>
          <w:numId w:val="900"/>
        </w:numPr>
        <w:spacing w:before="0" w:after="0"/>
      </w:pPr>
      <w:r>
        <w:t>Upsell Product Selection</w:t>
      </w:r>
    </w:p>
    <w:p>
      <w:pPr>
        <w:numPr>
          <w:ilvl w:val="2"/>
          <w:numId w:val="900"/>
        </w:numPr>
        <w:spacing w:before="0" w:after="0"/>
      </w:pPr>
      <w:r>
        <w:t>Cross-sell Product Selection</w:t>
      </w:r>
    </w:p>
    <w:p>
      <w:pPr>
        <w:numPr>
          <w:ilvl w:val="2"/>
          <w:numId w:val="900"/>
        </w:numPr>
        <w:spacing w:before="0" w:after="0"/>
      </w:pPr>
      <w:r>
        <w:t>Grouped Product Management</w:t>
      </w:r>
    </w:p>
    <w:p>
      <w:pPr>
        <w:numPr>
          <w:ilvl w:val="1"/>
          <w:numId w:val="900"/>
        </w:numPr>
        <w:spacing w:before="0" w:after="0"/>
      </w:pPr>
      <w:r>
        <w:t>Attributes Tab</w:t>
      </w:r>
    </w:p>
    <w:p>
      <w:pPr>
        <w:numPr>
          <w:ilvl w:val="2"/>
          <w:numId w:val="900"/>
        </w:numPr>
        <w:spacing w:before="0" w:after="0"/>
      </w:pPr>
      <w:r>
        <w:t>Global Attribute Assignment</w:t>
      </w:r>
    </w:p>
    <w:p>
      <w:pPr>
        <w:numPr>
          <w:ilvl w:val="2"/>
          <w:numId w:val="900"/>
        </w:numPr>
        <w:spacing w:before="0" w:after="0"/>
      </w:pPr>
      <w:r>
        <w:t>Custom Attribute Creation</w:t>
      </w:r>
    </w:p>
    <w:p>
      <w:pPr>
        <w:numPr>
          <w:ilvl w:val="2"/>
          <w:numId w:val="900"/>
        </w:numPr>
        <w:spacing w:before="0" w:after="0"/>
      </w:pPr>
      <w:r>
        <w:t>Attribute Values</w:t>
      </w:r>
    </w:p>
    <w:p>
      <w:pPr>
        <w:numPr>
          <w:ilvl w:val="2"/>
          <w:numId w:val="900"/>
        </w:numPr>
        <w:spacing w:before="0" w:after="0"/>
      </w:pPr>
      <w:r>
        <w:t>Attribute Visibility</w:t>
      </w:r>
    </w:p>
    <w:p>
      <w:pPr>
        <w:numPr>
          <w:ilvl w:val="2"/>
          <w:numId w:val="900"/>
        </w:numPr>
        <w:spacing w:before="0" w:after="0"/>
      </w:pPr>
      <w:r>
        <w:t>Variation Usage</w:t>
      </w:r>
    </w:p>
    <w:p>
      <w:pPr>
        <w:numPr>
          <w:ilvl w:val="1"/>
          <w:numId w:val="900"/>
        </w:numPr>
        <w:spacing w:before="0" w:after="0"/>
      </w:pPr>
      <w:r>
        <w:t>Variations Tab</w:t>
      </w:r>
    </w:p>
    <w:p>
      <w:pPr>
        <w:numPr>
          <w:ilvl w:val="2"/>
          <w:numId w:val="900"/>
        </w:numPr>
        <w:spacing w:before="0" w:after="0"/>
      </w:pPr>
      <w:r>
        <w:t>Variation Creation from Attributes</w:t>
      </w:r>
    </w:p>
    <w:p>
      <w:pPr>
        <w:numPr>
          <w:ilvl w:val="2"/>
          <w:numId w:val="900"/>
        </w:numPr>
        <w:spacing w:before="0" w:after="0"/>
      </w:pPr>
      <w:r>
        <w:t>Individual Variation Management</w:t>
      </w:r>
    </w:p>
    <w:p>
      <w:pPr>
        <w:numPr>
          <w:ilvl w:val="2"/>
          <w:numId w:val="900"/>
        </w:numPr>
        <w:spacing w:before="0" w:after="0"/>
      </w:pPr>
      <w:r>
        <w:t>Variation Pricing</w:t>
      </w:r>
    </w:p>
    <w:p>
      <w:pPr>
        <w:numPr>
          <w:ilvl w:val="2"/>
          <w:numId w:val="900"/>
        </w:numPr>
        <w:spacing w:before="0" w:after="0"/>
      </w:pPr>
      <w:r>
        <w:t>Variation Stock Management</w:t>
      </w:r>
    </w:p>
    <w:p>
      <w:pPr>
        <w:numPr>
          <w:ilvl w:val="2"/>
          <w:numId w:val="900"/>
        </w:numPr>
        <w:spacing w:before="0" w:after="0"/>
      </w:pPr>
      <w:r>
        <w:t>Variation Images</w:t>
      </w:r>
    </w:p>
    <w:p>
      <w:pPr>
        <w:numPr>
          <w:ilvl w:val="1"/>
          <w:numId w:val="900"/>
        </w:numPr>
        <w:spacing w:before="0" w:after="0"/>
      </w:pPr>
      <w:r>
        <w:t>Advanced Tab</w:t>
      </w:r>
    </w:p>
    <w:p>
      <w:pPr>
        <w:numPr>
          <w:ilvl w:val="2"/>
          <w:numId w:val="900"/>
        </w:numPr>
        <w:spacing w:before="0" w:after="0"/>
      </w:pPr>
      <w:r>
        <w:t>Purchase Notes</w:t>
      </w:r>
    </w:p>
    <w:p>
      <w:pPr>
        <w:numPr>
          <w:ilvl w:val="2"/>
          <w:numId w:val="900"/>
        </w:numPr>
        <w:spacing w:before="0" w:after="0"/>
      </w:pPr>
      <w:r>
        <w:t>Menu Order</w:t>
      </w:r>
    </w:p>
    <w:p>
      <w:pPr>
        <w:numPr>
          <w:ilvl w:val="2"/>
          <w:numId w:val="900"/>
        </w:numPr>
        <w:spacing w:before="0" w:after="0"/>
      </w:pPr>
      <w:r>
        <w:t>Review Settings</w:t>
      </w:r>
    </w:p>
    <w:p>
      <w:pPr>
        <w:numPr>
          <w:ilvl w:val="2"/>
          <w:numId w:val="900"/>
        </w:numPr>
        <w:spacing w:before="0" w:after="0"/>
      </w:pPr>
      <w:r>
        <w:t>Custom Fields</w:t>
      </w:r>
    </w:p>
    <w:p>
      <w:pPr>
        <w:numPr>
          <w:ilvl w:val="0"/>
          <w:numId w:val="900"/>
        </w:numPr>
        <w:spacing w:before="0" w:after="0"/>
      </w:pPr>
      <w:r>
        <w:t>Product Organization</w:t>
      </w:r>
    </w:p>
    <w:p>
      <w:pPr>
        <w:numPr>
          <w:ilvl w:val="1"/>
          <w:numId w:val="900"/>
        </w:numPr>
        <w:spacing w:before="0" w:after="0"/>
      </w:pPr>
      <w:r>
        <w:t>Category Management</w:t>
      </w:r>
    </w:p>
    <w:p>
      <w:pPr>
        <w:numPr>
          <w:ilvl w:val="2"/>
          <w:numId w:val="900"/>
        </w:numPr>
        <w:spacing w:before="0" w:after="0"/>
      </w:pPr>
      <w:r>
        <w:t>Category Creation</w:t>
      </w:r>
    </w:p>
    <w:p>
      <w:pPr>
        <w:numPr>
          <w:ilvl w:val="2"/>
          <w:numId w:val="900"/>
        </w:numPr>
        <w:spacing w:before="0" w:after="0"/>
      </w:pPr>
      <w:r>
        <w:t>Category Hierarchies</w:t>
      </w:r>
    </w:p>
    <w:p>
      <w:pPr>
        <w:numPr>
          <w:ilvl w:val="2"/>
          <w:numId w:val="900"/>
        </w:numPr>
        <w:spacing w:before="0" w:after="0"/>
      </w:pPr>
      <w:r>
        <w:t>Category Images</w:t>
      </w:r>
    </w:p>
    <w:p>
      <w:pPr>
        <w:numPr>
          <w:ilvl w:val="2"/>
          <w:numId w:val="900"/>
        </w:numPr>
        <w:spacing w:before="0" w:after="0"/>
      </w:pPr>
      <w:r>
        <w:t>Category Descriptions</w:t>
      </w:r>
    </w:p>
    <w:p>
      <w:pPr>
        <w:numPr>
          <w:ilvl w:val="2"/>
          <w:numId w:val="900"/>
        </w:numPr>
        <w:spacing w:before="0" w:after="0"/>
      </w:pPr>
      <w:r>
        <w:t>Category Display Settings</w:t>
      </w:r>
    </w:p>
    <w:p>
      <w:pPr>
        <w:numPr>
          <w:ilvl w:val="1"/>
          <w:numId w:val="900"/>
        </w:numPr>
        <w:spacing w:before="0" w:after="0"/>
      </w:pPr>
      <w:r>
        <w:t>Tag Management</w:t>
      </w:r>
    </w:p>
    <w:p>
      <w:pPr>
        <w:numPr>
          <w:ilvl w:val="2"/>
          <w:numId w:val="900"/>
        </w:numPr>
        <w:spacing w:before="0" w:after="0"/>
      </w:pPr>
      <w:r>
        <w:t>Tag Creation and Assignment</w:t>
      </w:r>
    </w:p>
    <w:p>
      <w:pPr>
        <w:numPr>
          <w:ilvl w:val="2"/>
          <w:numId w:val="900"/>
        </w:numPr>
        <w:spacing w:before="0" w:after="0"/>
      </w:pPr>
      <w:r>
        <w:t>Tag-based Navigation</w:t>
      </w:r>
    </w:p>
    <w:p>
      <w:pPr>
        <w:numPr>
          <w:ilvl w:val="2"/>
          <w:numId w:val="900"/>
        </w:numPr>
        <w:spacing w:before="0" w:after="0"/>
      </w:pPr>
      <w:r>
        <w:t>Tag Clouds</w:t>
      </w:r>
    </w:p>
    <w:p>
      <w:pPr>
        <w:numPr>
          <w:ilvl w:val="1"/>
          <w:numId w:val="900"/>
        </w:numPr>
        <w:spacing w:before="0" w:after="0"/>
      </w:pPr>
      <w:r>
        <w:t>Attribute Management</w:t>
      </w:r>
    </w:p>
    <w:p>
      <w:pPr>
        <w:numPr>
          <w:ilvl w:val="2"/>
          <w:numId w:val="900"/>
        </w:numPr>
        <w:spacing w:before="0" w:after="0"/>
      </w:pPr>
      <w:r>
        <w:t>Global Attribute Creation</w:t>
      </w:r>
    </w:p>
    <w:p>
      <w:pPr>
        <w:numPr>
          <w:ilvl w:val="2"/>
          <w:numId w:val="900"/>
        </w:numPr>
        <w:spacing w:before="0" w:after="0"/>
      </w:pPr>
      <w:r>
        <w:t>Attribute Terms</w:t>
      </w:r>
    </w:p>
    <w:p>
      <w:pPr>
        <w:numPr>
          <w:ilvl w:val="2"/>
          <w:numId w:val="900"/>
        </w:numPr>
        <w:spacing w:before="0" w:after="0"/>
      </w:pPr>
      <w:r>
        <w:t>Attribute Archives</w:t>
      </w:r>
    </w:p>
    <w:p>
      <w:pPr>
        <w:numPr>
          <w:ilvl w:val="2"/>
          <w:numId w:val="900"/>
        </w:numPr>
        <w:spacing w:before="0" w:after="0"/>
      </w:pPr>
      <w:r>
        <w:t>Attribute Widgets</w:t>
      </w:r>
    </w:p>
    <w:p>
      <w:pPr>
        <w:numPr>
          <w:ilvl w:val="0"/>
          <w:numId w:val="900"/>
        </w:numPr>
        <w:spacing w:before="0" w:after="0"/>
      </w:pPr>
      <w:r>
        <w:t>Product Content Creation</w:t>
      </w:r>
    </w:p>
    <w:p>
      <w:pPr>
        <w:numPr>
          <w:ilvl w:val="1"/>
          <w:numId w:val="900"/>
        </w:numPr>
        <w:spacing w:before="0" w:after="0"/>
      </w:pPr>
      <w:r>
        <w:t>Product Titles</w:t>
      </w:r>
    </w:p>
    <w:p>
      <w:pPr>
        <w:numPr>
          <w:ilvl w:val="2"/>
          <w:numId w:val="900"/>
        </w:numPr>
        <w:spacing w:before="0" w:after="0"/>
      </w:pPr>
      <w:r>
        <w:t>SEO-Friendly Titles</w:t>
      </w:r>
    </w:p>
    <w:p>
      <w:pPr>
        <w:numPr>
          <w:ilvl w:val="2"/>
          <w:numId w:val="900"/>
        </w:numPr>
        <w:spacing w:before="0" w:after="0"/>
      </w:pPr>
      <w:r>
        <w:t>Title Optimization</w:t>
      </w:r>
    </w:p>
    <w:p>
      <w:pPr>
        <w:numPr>
          <w:ilvl w:val="2"/>
          <w:numId w:val="900"/>
        </w:numPr>
        <w:spacing w:before="0" w:after="0"/>
      </w:pPr>
      <w:r>
        <w:t>Character Limits</w:t>
      </w:r>
    </w:p>
    <w:p>
      <w:pPr>
        <w:numPr>
          <w:ilvl w:val="1"/>
          <w:numId w:val="900"/>
        </w:numPr>
        <w:spacing w:before="0" w:after="0"/>
      </w:pPr>
      <w:r>
        <w:t>Product Descriptions</w:t>
      </w:r>
    </w:p>
    <w:p>
      <w:pPr>
        <w:numPr>
          <w:ilvl w:val="2"/>
          <w:numId w:val="900"/>
        </w:numPr>
        <w:spacing w:before="0" w:after="0"/>
      </w:pPr>
      <w:r>
        <w:t>Long Description Content</w:t>
      </w:r>
    </w:p>
    <w:p>
      <w:pPr>
        <w:numPr>
          <w:ilvl w:val="2"/>
          <w:numId w:val="900"/>
        </w:numPr>
        <w:spacing w:before="0" w:after="0"/>
      </w:pPr>
      <w:r>
        <w:t>Short Description Usage</w:t>
      </w:r>
    </w:p>
    <w:p>
      <w:pPr>
        <w:numPr>
          <w:ilvl w:val="2"/>
          <w:numId w:val="900"/>
        </w:numPr>
        <w:spacing w:before="0" w:after="0"/>
      </w:pPr>
      <w:r>
        <w:t>Content Formatting</w:t>
      </w:r>
    </w:p>
    <w:p>
      <w:pPr>
        <w:numPr>
          <w:ilvl w:val="2"/>
          <w:numId w:val="900"/>
        </w:numPr>
        <w:spacing w:before="0" w:after="0"/>
      </w:pPr>
      <w:r>
        <w:t>SEO Considerations</w:t>
      </w:r>
    </w:p>
    <w:p>
      <w:pPr>
        <w:numPr>
          <w:ilvl w:val="1"/>
          <w:numId w:val="900"/>
        </w:numPr>
        <w:spacing w:before="0" w:after="0"/>
      </w:pPr>
      <w:r>
        <w:t>Product Images</w:t>
      </w:r>
    </w:p>
    <w:p>
      <w:pPr>
        <w:numPr>
          <w:ilvl w:val="2"/>
          <w:numId w:val="900"/>
        </w:numPr>
        <w:spacing w:before="0" w:after="0"/>
      </w:pPr>
      <w:r>
        <w:t>Featured Image Setup</w:t>
      </w:r>
    </w:p>
    <w:p>
      <w:pPr>
        <w:numPr>
          <w:ilvl w:val="2"/>
          <w:numId w:val="900"/>
        </w:numPr>
        <w:spacing w:before="0" w:after="0"/>
      </w:pPr>
      <w:r>
        <w:t>Gallery Image Management</w:t>
      </w:r>
    </w:p>
    <w:p>
      <w:pPr>
        <w:numPr>
          <w:ilvl w:val="2"/>
          <w:numId w:val="900"/>
        </w:numPr>
        <w:spacing w:before="0" w:after="0"/>
      </w:pPr>
      <w:r>
        <w:t>Image Optimization</w:t>
      </w:r>
    </w:p>
    <w:p>
      <w:pPr>
        <w:numPr>
          <w:ilvl w:val="2"/>
          <w:numId w:val="900"/>
        </w:numPr>
        <w:spacing w:before="0" w:after="0"/>
      </w:pPr>
      <w:r>
        <w:t>Alt Text Configuration</w:t>
      </w:r>
    </w:p>
    <w:p>
      <w:pPr>
        <w:numPr>
          <w:ilvl w:val="2"/>
          <w:numId w:val="900"/>
        </w:numPr>
        <w:spacing w:before="0" w:after="0"/>
      </w:pPr>
      <w:r>
        <w:t>Image Size Requirements</w:t>
      </w:r>
    </w:p>
    <w:p>
      <w:pPr>
        <w:numPr>
          <w:ilvl w:val="0"/>
          <w:numId w:val="900"/>
        </w:numPr>
        <w:spacing w:before="0" w:after="0"/>
      </w:pPr>
      <w:r>
        <w:t>Bulk Product Management</w:t>
      </w:r>
    </w:p>
    <w:p>
      <w:pPr>
        <w:numPr>
          <w:ilvl w:val="1"/>
          <w:numId w:val="900"/>
        </w:numPr>
        <w:spacing w:before="0" w:after="0"/>
      </w:pPr>
      <w:r>
        <w:t>Bulk Import</w:t>
      </w:r>
    </w:p>
    <w:p>
      <w:pPr>
        <w:numPr>
          <w:ilvl w:val="2"/>
          <w:numId w:val="900"/>
        </w:numPr>
        <w:spacing w:before="0" w:after="0"/>
      </w:pPr>
      <w:r>
        <w:t>CSV Import Process</w:t>
      </w:r>
    </w:p>
    <w:p>
      <w:pPr>
        <w:numPr>
          <w:ilvl w:val="2"/>
          <w:numId w:val="900"/>
        </w:numPr>
        <w:spacing w:before="0" w:after="0"/>
      </w:pPr>
      <w:r>
        <w:t>Data Formatting Requirements</w:t>
      </w:r>
    </w:p>
    <w:p>
      <w:pPr>
        <w:numPr>
          <w:ilvl w:val="2"/>
          <w:numId w:val="900"/>
        </w:numPr>
        <w:spacing w:before="0" w:after="0"/>
      </w:pPr>
      <w:r>
        <w:t>Import Mapping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Bulk Export</w:t>
      </w:r>
    </w:p>
    <w:p>
      <w:pPr>
        <w:numPr>
          <w:ilvl w:val="2"/>
          <w:numId w:val="900"/>
        </w:numPr>
        <w:spacing w:before="0" w:after="0"/>
      </w:pPr>
      <w:r>
        <w:t>Export Options</w:t>
      </w:r>
    </w:p>
    <w:p>
      <w:pPr>
        <w:numPr>
          <w:ilvl w:val="2"/>
          <w:numId w:val="900"/>
        </w:numPr>
        <w:spacing w:before="0" w:after="0"/>
      </w:pPr>
      <w:r>
        <w:t>Data Filtering</w:t>
      </w:r>
    </w:p>
    <w:p>
      <w:pPr>
        <w:numPr>
          <w:ilvl w:val="2"/>
          <w:numId w:val="900"/>
        </w:numPr>
        <w:spacing w:before="0" w:after="0"/>
      </w:pPr>
      <w:r>
        <w:t>Export Formats</w:t>
      </w:r>
    </w:p>
    <w:p>
      <w:pPr>
        <w:numPr>
          <w:ilvl w:val="1"/>
          <w:numId w:val="900"/>
        </w:numPr>
        <w:spacing w:before="0" w:after="0"/>
      </w:pPr>
      <w:r>
        <w:t>Bulk Editing</w:t>
      </w:r>
    </w:p>
    <w:p>
      <w:pPr>
        <w:numPr>
          <w:ilvl w:val="2"/>
          <w:numId w:val="900"/>
        </w:numPr>
        <w:spacing w:before="0" w:after="0"/>
      </w:pPr>
      <w:r>
        <w:t>Quick Edit Features</w:t>
      </w:r>
    </w:p>
    <w:p>
      <w:pPr>
        <w:numPr>
          <w:ilvl w:val="2"/>
          <w:numId w:val="900"/>
        </w:numPr>
        <w:spacing w:before="0" w:after="0"/>
      </w:pPr>
      <w:r>
        <w:t>Bulk Actions</w:t>
      </w:r>
    </w:p>
    <w:p>
      <w:pPr>
        <w:numPr>
          <w:ilvl w:val="2"/>
          <w:numId w:val="900"/>
        </w:numPr>
        <w:spacing w:before="0" w:after="0"/>
      </w:pPr>
      <w:r>
        <w:t>Mass Updates</w:t>
      </w:r>
    </w:p>
    <w:p>
      <w:pPr>
        <w:pStyle w:val="Heading1"/>
      </w:pPr>
      <w:r>
        <w:t>Store Operations and Management</w:t>
      </w:r>
    </w:p>
    <w:p>
      <w:pPr>
        <w:numPr>
          <w:ilvl w:val="0"/>
          <w:numId w:val="900"/>
        </w:numPr>
        <w:spacing w:before="0" w:after="0"/>
      </w:pPr>
      <w:r>
        <w:t>Payment Gateway Configuration</w:t>
      </w:r>
    </w:p>
    <w:p>
      <w:pPr>
        <w:numPr>
          <w:ilvl w:val="1"/>
          <w:numId w:val="900"/>
        </w:numPr>
        <w:spacing w:before="0" w:after="0"/>
      </w:pPr>
      <w:r>
        <w:t>Built-in Payment Methods</w:t>
      </w:r>
    </w:p>
    <w:p>
      <w:pPr>
        <w:numPr>
          <w:ilvl w:val="2"/>
          <w:numId w:val="900"/>
        </w:numPr>
        <w:spacing w:before="0" w:after="0"/>
      </w:pPr>
      <w:r>
        <w:t>Direct Bank Transfer</w:t>
      </w:r>
    </w:p>
    <w:p>
      <w:pPr>
        <w:numPr>
          <w:ilvl w:val="3"/>
          <w:numId w:val="900"/>
        </w:numPr>
        <w:spacing w:before="0" w:after="0"/>
      </w:pPr>
      <w:r>
        <w:t>Setup and Configuration</w:t>
      </w:r>
    </w:p>
    <w:p>
      <w:pPr>
        <w:numPr>
          <w:ilvl w:val="3"/>
          <w:numId w:val="900"/>
        </w:numPr>
        <w:spacing w:before="0" w:after="0"/>
      </w:pPr>
      <w:r>
        <w:t>Customer Instructions</w:t>
      </w:r>
    </w:p>
    <w:p>
      <w:pPr>
        <w:numPr>
          <w:ilvl w:val="3"/>
          <w:numId w:val="900"/>
        </w:numPr>
        <w:spacing w:before="0" w:after="0"/>
      </w:pPr>
      <w:r>
        <w:t>Order Status Management</w:t>
      </w:r>
    </w:p>
    <w:p>
      <w:pPr>
        <w:numPr>
          <w:ilvl w:val="2"/>
          <w:numId w:val="900"/>
        </w:numPr>
        <w:spacing w:before="0" w:after="0"/>
      </w:pPr>
      <w:r>
        <w:t>Check Payments</w:t>
      </w:r>
    </w:p>
    <w:p>
      <w:pPr>
        <w:numPr>
          <w:ilvl w:val="3"/>
          <w:numId w:val="900"/>
        </w:numPr>
        <w:spacing w:before="0" w:after="0"/>
      </w:pPr>
      <w:r>
        <w:t>Configuration Options</w:t>
      </w:r>
    </w:p>
    <w:p>
      <w:pPr>
        <w:numPr>
          <w:ilvl w:val="3"/>
          <w:numId w:val="900"/>
        </w:numPr>
        <w:spacing w:before="0" w:after="0"/>
      </w:pPr>
      <w:r>
        <w:t>Payment Instructions</w:t>
      </w:r>
    </w:p>
    <w:p>
      <w:pPr>
        <w:numPr>
          <w:ilvl w:val="3"/>
          <w:numId w:val="900"/>
        </w:numPr>
        <w:spacing w:before="0" w:after="0"/>
      </w:pPr>
      <w:r>
        <w:t>Manual Order Processing</w:t>
      </w:r>
    </w:p>
    <w:p>
      <w:pPr>
        <w:numPr>
          <w:ilvl w:val="2"/>
          <w:numId w:val="900"/>
        </w:numPr>
        <w:spacing w:before="0" w:after="0"/>
      </w:pPr>
      <w:r>
        <w:t>Cash on Delivery</w:t>
      </w:r>
    </w:p>
    <w:p>
      <w:pPr>
        <w:numPr>
          <w:ilvl w:val="3"/>
          <w:numId w:val="900"/>
        </w:numPr>
        <w:spacing w:before="0" w:after="0"/>
      </w:pPr>
      <w:r>
        <w:t>Availability Settings</w:t>
      </w:r>
    </w:p>
    <w:p>
      <w:pPr>
        <w:numPr>
          <w:ilvl w:val="3"/>
          <w:numId w:val="900"/>
        </w:numPr>
        <w:spacing w:before="0" w:after="0"/>
      </w:pPr>
      <w:r>
        <w:t>Fee Configuration</w:t>
      </w:r>
    </w:p>
    <w:p>
      <w:pPr>
        <w:numPr>
          <w:ilvl w:val="3"/>
          <w:numId w:val="900"/>
        </w:numPr>
        <w:spacing w:before="0" w:after="0"/>
      </w:pPr>
      <w:r>
        <w:t>Order Management</w:t>
      </w:r>
    </w:p>
    <w:p>
      <w:pPr>
        <w:numPr>
          <w:ilvl w:val="1"/>
          <w:numId w:val="900"/>
        </w:numPr>
        <w:spacing w:before="0" w:after="0"/>
      </w:pPr>
      <w:r>
        <w:t>Third-Party Payment Gateways</w:t>
      </w:r>
    </w:p>
    <w:p>
      <w:pPr>
        <w:numPr>
          <w:ilvl w:val="2"/>
          <w:numId w:val="900"/>
        </w:numPr>
        <w:spacing w:before="0" w:after="0"/>
      </w:pPr>
      <w:r>
        <w:t>PayPal Standard</w:t>
      </w:r>
    </w:p>
    <w:p>
      <w:pPr>
        <w:numPr>
          <w:ilvl w:val="3"/>
          <w:numId w:val="900"/>
        </w:numPr>
        <w:spacing w:before="0" w:after="0"/>
      </w:pPr>
      <w:r>
        <w:t>Account Setup</w:t>
      </w:r>
    </w:p>
    <w:p>
      <w:pPr>
        <w:numPr>
          <w:ilvl w:val="3"/>
          <w:numId w:val="900"/>
        </w:numPr>
        <w:spacing w:before="0" w:after="0"/>
      </w:pPr>
      <w:r>
        <w:t>API Configuration</w:t>
      </w:r>
    </w:p>
    <w:p>
      <w:pPr>
        <w:numPr>
          <w:ilvl w:val="3"/>
          <w:numId w:val="900"/>
        </w:numPr>
        <w:spacing w:before="0" w:after="0"/>
      </w:pPr>
      <w:r>
        <w:t>Transaction Management</w:t>
      </w:r>
    </w:p>
    <w:p>
      <w:pPr>
        <w:numPr>
          <w:ilvl w:val="2"/>
          <w:numId w:val="900"/>
        </w:numPr>
        <w:spacing w:before="0" w:after="0"/>
      </w:pPr>
      <w:r>
        <w:t>PayPal Express Checkout</w:t>
      </w:r>
    </w:p>
    <w:p>
      <w:pPr>
        <w:numPr>
          <w:ilvl w:val="3"/>
          <w:numId w:val="900"/>
        </w:numPr>
        <w:spacing w:before="0" w:after="0"/>
      </w:pPr>
      <w:r>
        <w:t>Advanced Features</w:t>
      </w:r>
    </w:p>
    <w:p>
      <w:pPr>
        <w:numPr>
          <w:ilvl w:val="3"/>
          <w:numId w:val="900"/>
        </w:numPr>
        <w:spacing w:before="0" w:after="0"/>
      </w:pPr>
      <w:r>
        <w:t>Checkout Flow</w:t>
      </w:r>
    </w:p>
    <w:p>
      <w:pPr>
        <w:numPr>
          <w:ilvl w:val="2"/>
          <w:numId w:val="900"/>
        </w:numPr>
        <w:spacing w:before="0" w:after="0"/>
      </w:pPr>
      <w:r>
        <w:t>Stripe Integration</w:t>
      </w:r>
    </w:p>
    <w:p>
      <w:pPr>
        <w:numPr>
          <w:ilvl w:val="3"/>
          <w:numId w:val="900"/>
        </w:numPr>
        <w:spacing w:before="0" w:after="0"/>
      </w:pPr>
      <w:r>
        <w:t>API Key Configuration</w:t>
      </w:r>
    </w:p>
    <w:p>
      <w:pPr>
        <w:numPr>
          <w:ilvl w:val="3"/>
          <w:numId w:val="900"/>
        </w:numPr>
        <w:spacing w:before="0" w:after="0"/>
      </w:pPr>
      <w:r>
        <w:t>Payment Processing</w:t>
      </w:r>
    </w:p>
    <w:p>
      <w:pPr>
        <w:numPr>
          <w:ilvl w:val="3"/>
          <w:numId w:val="900"/>
        </w:numPr>
        <w:spacing w:before="0" w:after="0"/>
      </w:pPr>
      <w:r>
        <w:t>Webhook Setup</w:t>
      </w:r>
    </w:p>
    <w:p>
      <w:pPr>
        <w:numPr>
          <w:ilvl w:val="2"/>
          <w:numId w:val="900"/>
        </w:numPr>
        <w:spacing w:before="0" w:after="0"/>
      </w:pPr>
      <w:r>
        <w:t>Square Integration</w:t>
      </w:r>
    </w:p>
    <w:p>
      <w:pPr>
        <w:numPr>
          <w:ilvl w:val="3"/>
          <w:numId w:val="900"/>
        </w:numPr>
        <w:spacing w:before="0" w:after="0"/>
      </w:pPr>
      <w:r>
        <w:t>Account Connection</w:t>
      </w:r>
    </w:p>
    <w:p>
      <w:pPr>
        <w:numPr>
          <w:ilvl w:val="3"/>
          <w:numId w:val="900"/>
        </w:numPr>
        <w:spacing w:before="0" w:after="0"/>
      </w:pPr>
      <w:r>
        <w:t>In-Person Payments</w:t>
      </w:r>
    </w:p>
    <w:p>
      <w:pPr>
        <w:numPr>
          <w:ilvl w:val="2"/>
          <w:numId w:val="900"/>
        </w:numPr>
        <w:spacing w:before="0" w:after="0"/>
      </w:pPr>
      <w:r>
        <w:t>Amazon Pay</w:t>
      </w:r>
    </w:p>
    <w:p>
      <w:pPr>
        <w:numPr>
          <w:ilvl w:val="3"/>
          <w:numId w:val="900"/>
        </w:numPr>
        <w:spacing w:before="0" w:after="0"/>
      </w:pPr>
      <w:r>
        <w:t>Account Setup</w:t>
      </w:r>
    </w:p>
    <w:p>
      <w:pPr>
        <w:numPr>
          <w:ilvl w:val="3"/>
          <w:numId w:val="900"/>
        </w:numPr>
        <w:spacing w:before="0" w:after="0"/>
      </w:pPr>
      <w:r>
        <w:t>Customer Experience</w:t>
      </w:r>
    </w:p>
    <w:p>
      <w:pPr>
        <w:numPr>
          <w:ilvl w:val="1"/>
          <w:numId w:val="900"/>
        </w:numPr>
        <w:spacing w:before="0" w:after="0"/>
      </w:pPr>
      <w:r>
        <w:t>Payment Gateway Testing</w:t>
      </w:r>
    </w:p>
    <w:p>
      <w:pPr>
        <w:numPr>
          <w:ilvl w:val="2"/>
          <w:numId w:val="900"/>
        </w:numPr>
        <w:spacing w:before="0" w:after="0"/>
      </w:pPr>
      <w:r>
        <w:t>Sandbox Mode Configuration</w:t>
      </w:r>
    </w:p>
    <w:p>
      <w:pPr>
        <w:numPr>
          <w:ilvl w:val="2"/>
          <w:numId w:val="900"/>
        </w:numPr>
        <w:spacing w:before="0" w:after="0"/>
      </w:pPr>
      <w:r>
        <w:t>Test Transaction Processing</w:t>
      </w:r>
    </w:p>
    <w:p>
      <w:pPr>
        <w:numPr>
          <w:ilvl w:val="2"/>
          <w:numId w:val="900"/>
        </w:numPr>
        <w:spacing w:before="0" w:after="0"/>
      </w:pPr>
      <w:r>
        <w:t>Error Handling Testing</w:t>
      </w:r>
    </w:p>
    <w:p>
      <w:pPr>
        <w:numPr>
          <w:ilvl w:val="1"/>
          <w:numId w:val="900"/>
        </w:numPr>
        <w:spacing w:before="0" w:after="0"/>
      </w:pPr>
      <w:r>
        <w:t>Payment Security</w:t>
      </w:r>
    </w:p>
    <w:p>
      <w:pPr>
        <w:numPr>
          <w:ilvl w:val="2"/>
          <w:numId w:val="900"/>
        </w:numPr>
        <w:spacing w:before="0" w:after="0"/>
      </w:pPr>
      <w:r>
        <w:t>PCI Compliance</w:t>
      </w:r>
    </w:p>
    <w:p>
      <w:pPr>
        <w:numPr>
          <w:ilvl w:val="2"/>
          <w:numId w:val="900"/>
        </w:numPr>
        <w:spacing w:before="0" w:after="0"/>
      </w:pPr>
      <w:r>
        <w:t>Secure Payment Processing</w:t>
      </w:r>
    </w:p>
    <w:p>
      <w:pPr>
        <w:numPr>
          <w:ilvl w:val="2"/>
          <w:numId w:val="900"/>
        </w:numPr>
        <w:spacing w:before="0" w:after="0"/>
      </w:pPr>
      <w:r>
        <w:t>Fraud Prevention</w:t>
      </w:r>
    </w:p>
    <w:p>
      <w:pPr>
        <w:numPr>
          <w:ilvl w:val="0"/>
          <w:numId w:val="900"/>
        </w:numPr>
        <w:spacing w:before="0" w:after="0"/>
      </w:pPr>
      <w:r>
        <w:t>Shipping Configuration</w:t>
      </w:r>
    </w:p>
    <w:p>
      <w:pPr>
        <w:numPr>
          <w:ilvl w:val="1"/>
          <w:numId w:val="900"/>
        </w:numPr>
        <w:spacing w:before="0" w:after="0"/>
      </w:pPr>
      <w:r>
        <w:t>Shipping Zones</w:t>
      </w:r>
    </w:p>
    <w:p>
      <w:pPr>
        <w:numPr>
          <w:ilvl w:val="2"/>
          <w:numId w:val="900"/>
        </w:numPr>
        <w:spacing w:before="0" w:after="0"/>
      </w:pPr>
      <w:r>
        <w:t>Zone Creation and Management</w:t>
      </w:r>
    </w:p>
    <w:p>
      <w:pPr>
        <w:numPr>
          <w:ilvl w:val="2"/>
          <w:numId w:val="900"/>
        </w:numPr>
        <w:spacing w:before="0" w:after="0"/>
      </w:pPr>
      <w:r>
        <w:t>Geographic Coverage</w:t>
      </w:r>
    </w:p>
    <w:p>
      <w:pPr>
        <w:numPr>
          <w:ilvl w:val="2"/>
          <w:numId w:val="900"/>
        </w:numPr>
        <w:spacing w:before="0" w:after="0"/>
      </w:pPr>
      <w:r>
        <w:t>Zone Priorities</w:t>
      </w:r>
    </w:p>
    <w:p>
      <w:pPr>
        <w:numPr>
          <w:ilvl w:val="2"/>
          <w:numId w:val="900"/>
        </w:numPr>
        <w:spacing w:before="0" w:after="0"/>
      </w:pPr>
      <w:r>
        <w:t>Method Assignment</w:t>
      </w:r>
    </w:p>
    <w:p>
      <w:pPr>
        <w:numPr>
          <w:ilvl w:val="1"/>
          <w:numId w:val="900"/>
        </w:numPr>
        <w:spacing w:before="0" w:after="0"/>
      </w:pPr>
      <w:r>
        <w:t>Shipping Methods</w:t>
      </w:r>
    </w:p>
    <w:p>
      <w:pPr>
        <w:numPr>
          <w:ilvl w:val="2"/>
          <w:numId w:val="900"/>
        </w:numPr>
        <w:spacing w:before="0" w:after="0"/>
      </w:pPr>
      <w:r>
        <w:t>Flat Rate Shipping</w:t>
      </w:r>
    </w:p>
    <w:p>
      <w:pPr>
        <w:numPr>
          <w:ilvl w:val="3"/>
          <w:numId w:val="900"/>
        </w:numPr>
        <w:spacing w:before="0" w:after="0"/>
      </w:pPr>
      <w:r>
        <w:t>Rate Calculation Options</w:t>
      </w:r>
    </w:p>
    <w:p>
      <w:pPr>
        <w:numPr>
          <w:ilvl w:val="3"/>
          <w:numId w:val="900"/>
        </w:numPr>
        <w:spacing w:before="0" w:after="0"/>
      </w:pPr>
      <w:r>
        <w:t>Per-Item vs Per-Order</w:t>
      </w:r>
    </w:p>
    <w:p>
      <w:pPr>
        <w:numPr>
          <w:ilvl w:val="3"/>
          <w:numId w:val="900"/>
        </w:numPr>
        <w:spacing w:before="0" w:after="0"/>
      </w:pPr>
      <w:r>
        <w:t>Conditional Logic</w:t>
      </w:r>
    </w:p>
    <w:p>
      <w:pPr>
        <w:numPr>
          <w:ilvl w:val="2"/>
          <w:numId w:val="900"/>
        </w:numPr>
        <w:spacing w:before="0" w:after="0"/>
      </w:pPr>
      <w:r>
        <w:t>Free Shipping</w:t>
      </w:r>
    </w:p>
    <w:p>
      <w:pPr>
        <w:numPr>
          <w:ilvl w:val="3"/>
          <w:numId w:val="900"/>
        </w:numPr>
        <w:spacing w:before="0" w:after="0"/>
      </w:pPr>
      <w:r>
        <w:t>Minimum Order Requirements</w:t>
      </w:r>
    </w:p>
    <w:p>
      <w:pPr>
        <w:numPr>
          <w:ilvl w:val="3"/>
          <w:numId w:val="900"/>
        </w:numPr>
        <w:spacing w:before="0" w:after="0"/>
      </w:pPr>
      <w:r>
        <w:t>Coupon-Based Free Shipping</w:t>
      </w:r>
    </w:p>
    <w:p>
      <w:pPr>
        <w:numPr>
          <w:ilvl w:val="3"/>
          <w:numId w:val="900"/>
        </w:numPr>
        <w:spacing w:before="0" w:after="0"/>
      </w:pPr>
      <w:r>
        <w:t>Zone-Specific Free Shipping</w:t>
      </w:r>
    </w:p>
    <w:p>
      <w:pPr>
        <w:numPr>
          <w:ilvl w:val="2"/>
          <w:numId w:val="900"/>
        </w:numPr>
        <w:spacing w:before="0" w:after="0"/>
      </w:pPr>
      <w:r>
        <w:t>Local Pickup</w:t>
      </w:r>
    </w:p>
    <w:p>
      <w:pPr>
        <w:numPr>
          <w:ilvl w:val="3"/>
          <w:numId w:val="900"/>
        </w:numPr>
        <w:spacing w:before="0" w:after="0"/>
      </w:pPr>
      <w:r>
        <w:t>Pickup Location Setup</w:t>
      </w:r>
    </w:p>
    <w:p>
      <w:pPr>
        <w:numPr>
          <w:ilvl w:val="3"/>
          <w:numId w:val="900"/>
        </w:numPr>
        <w:spacing w:before="0" w:after="0"/>
      </w:pPr>
      <w:r>
        <w:t>Pickup Instructions</w:t>
      </w:r>
    </w:p>
    <w:p>
      <w:pPr>
        <w:numPr>
          <w:ilvl w:val="3"/>
          <w:numId w:val="900"/>
        </w:numPr>
        <w:spacing w:before="0" w:after="0"/>
      </w:pPr>
      <w:r>
        <w:t>Availability Settings</w:t>
      </w:r>
    </w:p>
    <w:p>
      <w:pPr>
        <w:numPr>
          <w:ilvl w:val="2"/>
          <w:numId w:val="900"/>
        </w:numPr>
        <w:spacing w:before="0" w:after="0"/>
      </w:pPr>
      <w:r>
        <w:t>Table Rate Shipping</w:t>
      </w:r>
    </w:p>
    <w:p>
      <w:pPr>
        <w:numPr>
          <w:ilvl w:val="3"/>
          <w:numId w:val="900"/>
        </w:numPr>
        <w:spacing w:before="0" w:after="0"/>
      </w:pPr>
      <w:r>
        <w:t>Complex Rate Calculations</w:t>
      </w:r>
    </w:p>
    <w:p>
      <w:pPr>
        <w:numPr>
          <w:ilvl w:val="3"/>
          <w:numId w:val="900"/>
        </w:numPr>
        <w:spacing w:before="0" w:after="0"/>
      </w:pPr>
      <w:r>
        <w:t>Weight-Based Rates</w:t>
      </w:r>
    </w:p>
    <w:p>
      <w:pPr>
        <w:numPr>
          <w:ilvl w:val="3"/>
          <w:numId w:val="900"/>
        </w:numPr>
        <w:spacing w:before="0" w:after="0"/>
      </w:pPr>
      <w:r>
        <w:t>Distance-Based Rates</w:t>
      </w:r>
    </w:p>
    <w:p>
      <w:pPr>
        <w:numPr>
          <w:ilvl w:val="1"/>
          <w:numId w:val="900"/>
        </w:numPr>
        <w:spacing w:before="0" w:after="0"/>
      </w:pPr>
      <w:r>
        <w:t>Shipping Classes</w:t>
      </w:r>
    </w:p>
    <w:p>
      <w:pPr>
        <w:numPr>
          <w:ilvl w:val="2"/>
          <w:numId w:val="900"/>
        </w:numPr>
        <w:spacing w:before="0" w:after="0"/>
      </w:pPr>
      <w:r>
        <w:t>Class Creation and Management</w:t>
      </w:r>
    </w:p>
    <w:p>
      <w:pPr>
        <w:numPr>
          <w:ilvl w:val="2"/>
          <w:numId w:val="900"/>
        </w:numPr>
        <w:spacing w:before="0" w:after="0"/>
      </w:pPr>
      <w:r>
        <w:t>Product Assignment</w:t>
      </w:r>
    </w:p>
    <w:p>
      <w:pPr>
        <w:numPr>
          <w:ilvl w:val="2"/>
          <w:numId w:val="900"/>
        </w:numPr>
        <w:spacing w:before="0" w:after="0"/>
      </w:pPr>
      <w:r>
        <w:t>Class-Based Rate Calculation</w:t>
      </w:r>
    </w:p>
    <w:p>
      <w:pPr>
        <w:numPr>
          <w:ilvl w:val="1"/>
          <w:numId w:val="900"/>
        </w:numPr>
        <w:spacing w:before="0" w:after="0"/>
      </w:pPr>
      <w:r>
        <w:t>Shipping Labels and Tracking</w:t>
      </w:r>
    </w:p>
    <w:p>
      <w:pPr>
        <w:numPr>
          <w:ilvl w:val="2"/>
          <w:numId w:val="900"/>
        </w:numPr>
        <w:spacing w:before="0" w:after="0"/>
      </w:pPr>
      <w:r>
        <w:t>Label Generation</w:t>
      </w:r>
    </w:p>
    <w:p>
      <w:pPr>
        <w:numPr>
          <w:ilvl w:val="2"/>
          <w:numId w:val="900"/>
        </w:numPr>
        <w:spacing w:before="0" w:after="0"/>
      </w:pPr>
      <w:r>
        <w:t>Tracking Number Management</w:t>
      </w:r>
    </w:p>
    <w:p>
      <w:pPr>
        <w:numPr>
          <w:ilvl w:val="2"/>
          <w:numId w:val="900"/>
        </w:numPr>
        <w:spacing w:before="0" w:after="0"/>
      </w:pPr>
      <w:r>
        <w:t>Customer Notifications</w:t>
      </w:r>
    </w:p>
    <w:p>
      <w:pPr>
        <w:numPr>
          <w:ilvl w:val="0"/>
          <w:numId w:val="900"/>
        </w:numPr>
        <w:spacing w:before="0" w:after="0"/>
      </w:pPr>
      <w:r>
        <w:t>Tax Management</w:t>
      </w:r>
    </w:p>
    <w:p>
      <w:pPr>
        <w:numPr>
          <w:ilvl w:val="1"/>
          <w:numId w:val="900"/>
        </w:numPr>
        <w:spacing w:before="0" w:after="0"/>
      </w:pPr>
      <w:r>
        <w:t>Tax Configuration</w:t>
      </w:r>
    </w:p>
    <w:p>
      <w:pPr>
        <w:numPr>
          <w:ilvl w:val="2"/>
          <w:numId w:val="900"/>
        </w:numPr>
        <w:spacing w:before="0" w:after="0"/>
      </w:pPr>
      <w:r>
        <w:t>Tax Calculation Settings</w:t>
      </w:r>
    </w:p>
    <w:p>
      <w:pPr>
        <w:numPr>
          <w:ilvl w:val="2"/>
          <w:numId w:val="900"/>
        </w:numPr>
        <w:spacing w:before="0" w:after="0"/>
      </w:pPr>
      <w:r>
        <w:t>Tax Rounding Options</w:t>
      </w:r>
    </w:p>
    <w:p>
      <w:pPr>
        <w:numPr>
          <w:ilvl w:val="2"/>
          <w:numId w:val="900"/>
        </w:numPr>
        <w:spacing w:before="0" w:after="0"/>
      </w:pPr>
      <w:r>
        <w:t>Tax Display Preferences</w:t>
      </w:r>
    </w:p>
    <w:p>
      <w:pPr>
        <w:numPr>
          <w:ilvl w:val="1"/>
          <w:numId w:val="900"/>
        </w:numPr>
        <w:spacing w:before="0" w:after="0"/>
      </w:pPr>
      <w:r>
        <w:t>Tax Rates and Classes</w:t>
      </w:r>
    </w:p>
    <w:p>
      <w:pPr>
        <w:numPr>
          <w:ilvl w:val="2"/>
          <w:numId w:val="900"/>
        </w:numPr>
        <w:spacing w:before="0" w:after="0"/>
      </w:pPr>
      <w:r>
        <w:t>Standard Tax Rates</w:t>
      </w:r>
    </w:p>
    <w:p>
      <w:pPr>
        <w:numPr>
          <w:ilvl w:val="2"/>
          <w:numId w:val="900"/>
        </w:numPr>
        <w:spacing w:before="0" w:after="0"/>
      </w:pPr>
      <w:r>
        <w:t>Reduced Tax Rates</w:t>
      </w:r>
    </w:p>
    <w:p>
      <w:pPr>
        <w:numPr>
          <w:ilvl w:val="2"/>
          <w:numId w:val="900"/>
        </w:numPr>
        <w:spacing w:before="0" w:after="0"/>
      </w:pPr>
      <w:r>
        <w:t>Zero Tax Rates</w:t>
      </w:r>
    </w:p>
    <w:p>
      <w:pPr>
        <w:numPr>
          <w:ilvl w:val="2"/>
          <w:numId w:val="900"/>
        </w:numPr>
        <w:spacing w:before="0" w:after="0"/>
      </w:pPr>
      <w:r>
        <w:t>Compound Tax Rates</w:t>
      </w:r>
    </w:p>
    <w:p>
      <w:pPr>
        <w:numPr>
          <w:ilvl w:val="1"/>
          <w:numId w:val="900"/>
        </w:numPr>
        <w:spacing w:before="0" w:after="0"/>
      </w:pPr>
      <w:r>
        <w:t>Tax Rate Management</w:t>
      </w:r>
    </w:p>
    <w:p>
      <w:pPr>
        <w:numPr>
          <w:ilvl w:val="2"/>
          <w:numId w:val="900"/>
        </w:numPr>
        <w:spacing w:before="0" w:after="0"/>
      </w:pPr>
      <w:r>
        <w:t>Geographic Tax Rules</w:t>
      </w:r>
    </w:p>
    <w:p>
      <w:pPr>
        <w:numPr>
          <w:ilvl w:val="2"/>
          <w:numId w:val="900"/>
        </w:numPr>
        <w:spacing w:before="0" w:after="0"/>
      </w:pPr>
      <w:r>
        <w:t>Product-Specific Tax Classes</w:t>
      </w:r>
    </w:p>
    <w:p>
      <w:pPr>
        <w:numPr>
          <w:ilvl w:val="2"/>
          <w:numId w:val="900"/>
        </w:numPr>
        <w:spacing w:before="0" w:after="0"/>
      </w:pPr>
      <w:r>
        <w:t>Customer Tax Exemptions</w:t>
      </w:r>
    </w:p>
    <w:p>
      <w:pPr>
        <w:numPr>
          <w:ilvl w:val="1"/>
          <w:numId w:val="900"/>
        </w:numPr>
        <w:spacing w:before="0" w:after="0"/>
      </w:pPr>
      <w:r>
        <w:t>Tax Reporting</w:t>
      </w:r>
    </w:p>
    <w:p>
      <w:pPr>
        <w:numPr>
          <w:ilvl w:val="2"/>
          <w:numId w:val="900"/>
        </w:numPr>
        <w:spacing w:before="0" w:after="0"/>
      </w:pPr>
      <w:r>
        <w:t>Tax Report Generation</w:t>
      </w:r>
    </w:p>
    <w:p>
      <w:pPr>
        <w:numPr>
          <w:ilvl w:val="2"/>
          <w:numId w:val="900"/>
        </w:numPr>
        <w:spacing w:before="0" w:after="0"/>
      </w:pPr>
      <w:r>
        <w:t>Tax Calculation Verification</w:t>
      </w:r>
    </w:p>
    <w:p>
      <w:pPr>
        <w:numPr>
          <w:ilvl w:val="2"/>
          <w:numId w:val="900"/>
        </w:numPr>
        <w:spacing w:before="0" w:after="0"/>
      </w:pPr>
      <w:r>
        <w:t>Compliance Documentation</w:t>
      </w:r>
    </w:p>
    <w:p>
      <w:pPr>
        <w:numPr>
          <w:ilvl w:val="0"/>
          <w:numId w:val="900"/>
        </w:numPr>
        <w:spacing w:before="0" w:after="0"/>
      </w:pPr>
      <w:r>
        <w:t>Order Management</w:t>
      </w:r>
    </w:p>
    <w:p>
      <w:pPr>
        <w:numPr>
          <w:ilvl w:val="1"/>
          <w:numId w:val="900"/>
        </w:numPr>
        <w:spacing w:before="0" w:after="0"/>
      </w:pPr>
      <w:r>
        <w:t>Order Processing Workflow</w:t>
      </w:r>
    </w:p>
    <w:p>
      <w:pPr>
        <w:numPr>
          <w:ilvl w:val="2"/>
          <w:numId w:val="900"/>
        </w:numPr>
        <w:spacing w:before="0" w:after="0"/>
      </w:pPr>
      <w:r>
        <w:t>Order Status Lifecycle</w:t>
      </w:r>
    </w:p>
    <w:p>
      <w:pPr>
        <w:numPr>
          <w:ilvl w:val="2"/>
          <w:numId w:val="900"/>
        </w:numPr>
        <w:spacing w:before="0" w:after="0"/>
      </w:pPr>
      <w:r>
        <w:t>Status Transition Rules</w:t>
      </w:r>
    </w:p>
    <w:p>
      <w:pPr>
        <w:numPr>
          <w:ilvl w:val="2"/>
          <w:numId w:val="900"/>
        </w:numPr>
        <w:spacing w:before="0" w:after="0"/>
      </w:pPr>
      <w:r>
        <w:t>Automated Status Updates</w:t>
      </w:r>
    </w:p>
    <w:p>
      <w:pPr>
        <w:numPr>
          <w:ilvl w:val="1"/>
          <w:numId w:val="900"/>
        </w:numPr>
        <w:spacing w:before="0" w:after="0"/>
      </w:pPr>
      <w:r>
        <w:t>Order Administration</w:t>
      </w:r>
    </w:p>
    <w:p>
      <w:pPr>
        <w:numPr>
          <w:ilvl w:val="2"/>
          <w:numId w:val="900"/>
        </w:numPr>
        <w:spacing w:before="0" w:after="0"/>
      </w:pPr>
      <w:r>
        <w:t>Order Details Management</w:t>
      </w:r>
    </w:p>
    <w:p>
      <w:pPr>
        <w:numPr>
          <w:ilvl w:val="2"/>
          <w:numId w:val="900"/>
        </w:numPr>
        <w:spacing w:before="0" w:after="0"/>
      </w:pPr>
      <w:r>
        <w:t>Customer Information Editing</w:t>
      </w:r>
    </w:p>
    <w:p>
      <w:pPr>
        <w:numPr>
          <w:ilvl w:val="2"/>
          <w:numId w:val="900"/>
        </w:numPr>
        <w:spacing w:before="0" w:after="0"/>
      </w:pPr>
      <w:r>
        <w:t>Product Modification</w:t>
      </w:r>
    </w:p>
    <w:p>
      <w:pPr>
        <w:numPr>
          <w:ilvl w:val="2"/>
          <w:numId w:val="900"/>
        </w:numPr>
        <w:spacing w:before="0" w:after="0"/>
      </w:pPr>
      <w:r>
        <w:t>Pricing Adjustments</w:t>
      </w:r>
    </w:p>
    <w:p>
      <w:pPr>
        <w:numPr>
          <w:ilvl w:val="1"/>
          <w:numId w:val="900"/>
        </w:numPr>
        <w:spacing w:before="0" w:after="0"/>
      </w:pPr>
      <w:r>
        <w:t>Manual Order Creation</w:t>
      </w:r>
    </w:p>
    <w:p>
      <w:pPr>
        <w:numPr>
          <w:ilvl w:val="2"/>
          <w:numId w:val="900"/>
        </w:numPr>
        <w:spacing w:before="0" w:after="0"/>
      </w:pPr>
      <w:r>
        <w:t>Admin Order Creation</w:t>
      </w:r>
    </w:p>
    <w:p>
      <w:pPr>
        <w:numPr>
          <w:ilvl w:val="2"/>
          <w:numId w:val="900"/>
        </w:numPr>
        <w:spacing w:before="0" w:after="0"/>
      </w:pPr>
      <w:r>
        <w:t>Customer Assignment</w:t>
      </w:r>
    </w:p>
    <w:p>
      <w:pPr>
        <w:numPr>
          <w:ilvl w:val="2"/>
          <w:numId w:val="900"/>
        </w:numPr>
        <w:spacing w:before="0" w:after="0"/>
      </w:pPr>
      <w:r>
        <w:t>Product Selection</w:t>
      </w:r>
    </w:p>
    <w:p>
      <w:pPr>
        <w:numPr>
          <w:ilvl w:val="2"/>
          <w:numId w:val="900"/>
        </w:numPr>
        <w:spacing w:before="0" w:after="0"/>
      </w:pPr>
      <w:r>
        <w:t>Payment Recording</w:t>
      </w:r>
    </w:p>
    <w:p>
      <w:pPr>
        <w:numPr>
          <w:ilvl w:val="1"/>
          <w:numId w:val="900"/>
        </w:numPr>
        <w:spacing w:before="0" w:after="0"/>
      </w:pPr>
      <w:r>
        <w:t>Refund Processing</w:t>
      </w:r>
    </w:p>
    <w:p>
      <w:pPr>
        <w:numPr>
          <w:ilvl w:val="2"/>
          <w:numId w:val="900"/>
        </w:numPr>
        <w:spacing w:before="0" w:after="0"/>
      </w:pPr>
      <w:r>
        <w:t>Full Refunds</w:t>
      </w:r>
    </w:p>
    <w:p>
      <w:pPr>
        <w:numPr>
          <w:ilvl w:val="2"/>
          <w:numId w:val="900"/>
        </w:numPr>
        <w:spacing w:before="0" w:after="0"/>
      </w:pPr>
      <w:r>
        <w:t>Partial Refunds</w:t>
      </w:r>
    </w:p>
    <w:p>
      <w:pPr>
        <w:numPr>
          <w:ilvl w:val="2"/>
          <w:numId w:val="900"/>
        </w:numPr>
        <w:spacing w:before="0" w:after="0"/>
      </w:pPr>
      <w:r>
        <w:t>Refund Methods</w:t>
      </w:r>
    </w:p>
    <w:p>
      <w:pPr>
        <w:numPr>
          <w:ilvl w:val="2"/>
          <w:numId w:val="900"/>
        </w:numPr>
        <w:spacing w:before="0" w:after="0"/>
      </w:pPr>
      <w:r>
        <w:t>Stock Restoration</w:t>
      </w:r>
    </w:p>
    <w:p>
      <w:pPr>
        <w:numPr>
          <w:ilvl w:val="1"/>
          <w:numId w:val="900"/>
        </w:numPr>
        <w:spacing w:before="0" w:after="0"/>
      </w:pPr>
      <w:r>
        <w:t>Order Communication</w:t>
      </w:r>
    </w:p>
    <w:p>
      <w:pPr>
        <w:numPr>
          <w:ilvl w:val="2"/>
          <w:numId w:val="900"/>
        </w:numPr>
        <w:spacing w:before="0" w:after="0"/>
      </w:pPr>
      <w:r>
        <w:t>Order Notes</w:t>
      </w:r>
    </w:p>
    <w:p>
      <w:pPr>
        <w:numPr>
          <w:ilvl w:val="2"/>
          <w:numId w:val="900"/>
        </w:numPr>
        <w:spacing w:before="0" w:after="0"/>
      </w:pPr>
      <w:r>
        <w:t>Customer Notifications</w:t>
      </w:r>
    </w:p>
    <w:p>
      <w:pPr>
        <w:numPr>
          <w:ilvl w:val="2"/>
          <w:numId w:val="900"/>
        </w:numPr>
        <w:spacing w:before="0" w:after="0"/>
      </w:pPr>
      <w:r>
        <w:t>Email Templates</w:t>
      </w:r>
    </w:p>
    <w:p>
      <w:pPr>
        <w:numPr>
          <w:ilvl w:val="2"/>
          <w:numId w:val="900"/>
        </w:numPr>
        <w:spacing w:before="0" w:after="0"/>
      </w:pPr>
      <w:r>
        <w:t>Status Update Messages</w:t>
      </w:r>
    </w:p>
    <w:p>
      <w:pPr>
        <w:numPr>
          <w:ilvl w:val="0"/>
          <w:numId w:val="900"/>
        </w:numPr>
        <w:spacing w:before="0" w:after="0"/>
      </w:pPr>
      <w:r>
        <w:t>Customer Management</w:t>
      </w:r>
    </w:p>
    <w:p>
      <w:pPr>
        <w:numPr>
          <w:ilvl w:val="1"/>
          <w:numId w:val="900"/>
        </w:numPr>
        <w:spacing w:before="0" w:after="0"/>
      </w:pPr>
      <w:r>
        <w:t>Customer Accounts</w:t>
      </w:r>
    </w:p>
    <w:p>
      <w:pPr>
        <w:numPr>
          <w:ilvl w:val="2"/>
          <w:numId w:val="900"/>
        </w:numPr>
        <w:spacing w:before="0" w:after="0"/>
      </w:pPr>
      <w:r>
        <w:t>Account Creation Settings</w:t>
      </w:r>
    </w:p>
    <w:p>
      <w:pPr>
        <w:numPr>
          <w:ilvl w:val="2"/>
          <w:numId w:val="900"/>
        </w:numPr>
        <w:spacing w:before="0" w:after="0"/>
      </w:pPr>
      <w:r>
        <w:t>Registration Requirements</w:t>
      </w:r>
    </w:p>
    <w:p>
      <w:pPr>
        <w:numPr>
          <w:ilvl w:val="2"/>
          <w:numId w:val="900"/>
        </w:numPr>
        <w:spacing w:before="0" w:after="0"/>
      </w:pPr>
      <w:r>
        <w:t>Account Verification</w:t>
      </w:r>
    </w:p>
    <w:p>
      <w:pPr>
        <w:numPr>
          <w:ilvl w:val="1"/>
          <w:numId w:val="900"/>
        </w:numPr>
        <w:spacing w:before="0" w:after="0"/>
      </w:pPr>
      <w:r>
        <w:t>Customer Data Management</w:t>
      </w:r>
    </w:p>
    <w:p>
      <w:pPr>
        <w:numPr>
          <w:ilvl w:val="2"/>
          <w:numId w:val="900"/>
        </w:numPr>
        <w:spacing w:before="0" w:after="0"/>
      </w:pPr>
      <w:r>
        <w:t>Profile Information</w:t>
      </w:r>
    </w:p>
    <w:p>
      <w:pPr>
        <w:numPr>
          <w:ilvl w:val="2"/>
          <w:numId w:val="900"/>
        </w:numPr>
        <w:spacing w:before="0" w:after="0"/>
      </w:pPr>
      <w:r>
        <w:t>Address Management</w:t>
      </w:r>
    </w:p>
    <w:p>
      <w:pPr>
        <w:numPr>
          <w:ilvl w:val="2"/>
          <w:numId w:val="900"/>
        </w:numPr>
        <w:spacing w:before="0" w:after="0"/>
      </w:pPr>
      <w:r>
        <w:t>Order History Access</w:t>
      </w:r>
    </w:p>
    <w:p>
      <w:pPr>
        <w:numPr>
          <w:ilvl w:val="2"/>
          <w:numId w:val="900"/>
        </w:numPr>
        <w:spacing w:before="0" w:after="0"/>
      </w:pPr>
      <w:r>
        <w:t>Download Access</w:t>
      </w:r>
    </w:p>
    <w:p>
      <w:pPr>
        <w:numPr>
          <w:ilvl w:val="1"/>
          <w:numId w:val="900"/>
        </w:numPr>
        <w:spacing w:before="0" w:after="0"/>
      </w:pPr>
      <w:r>
        <w:t>Customer Communication</w:t>
      </w:r>
    </w:p>
    <w:p>
      <w:pPr>
        <w:numPr>
          <w:ilvl w:val="2"/>
          <w:numId w:val="900"/>
        </w:numPr>
        <w:spacing w:before="0" w:after="0"/>
      </w:pPr>
      <w:r>
        <w:t>Email Notifications</w:t>
      </w:r>
    </w:p>
    <w:p>
      <w:pPr>
        <w:numPr>
          <w:ilvl w:val="2"/>
          <w:numId w:val="900"/>
        </w:numPr>
        <w:spacing w:before="0" w:after="0"/>
      </w:pPr>
      <w:r>
        <w:t>Account Notifications</w:t>
      </w:r>
    </w:p>
    <w:p>
      <w:pPr>
        <w:numPr>
          <w:ilvl w:val="2"/>
          <w:numId w:val="900"/>
        </w:numPr>
        <w:spacing w:before="0" w:after="0"/>
      </w:pPr>
      <w:r>
        <w:t>Marketing Communications</w:t>
      </w:r>
    </w:p>
    <w:p>
      <w:pPr>
        <w:numPr>
          <w:ilvl w:val="1"/>
          <w:numId w:val="900"/>
        </w:numPr>
        <w:spacing w:before="0" w:after="0"/>
      </w:pPr>
      <w:r>
        <w:t>Customer Segmentation</w:t>
      </w:r>
    </w:p>
    <w:p>
      <w:pPr>
        <w:numPr>
          <w:ilvl w:val="2"/>
          <w:numId w:val="900"/>
        </w:numPr>
        <w:spacing w:before="0" w:after="0"/>
      </w:pPr>
      <w:r>
        <w:t>Customer Groups</w:t>
      </w:r>
    </w:p>
    <w:p>
      <w:pPr>
        <w:numPr>
          <w:ilvl w:val="2"/>
          <w:numId w:val="900"/>
        </w:numPr>
        <w:spacing w:before="0" w:after="0"/>
      </w:pPr>
      <w:r>
        <w:t>Purchase History Analysis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0"/>
          <w:numId w:val="900"/>
        </w:numPr>
        <w:spacing w:before="0" w:after="0"/>
      </w:pPr>
      <w:r>
        <w:t>Inventory Management</w:t>
      </w:r>
    </w:p>
    <w:p>
      <w:pPr>
        <w:numPr>
          <w:ilvl w:val="1"/>
          <w:numId w:val="900"/>
        </w:numPr>
        <w:spacing w:before="0" w:after="0"/>
      </w:pPr>
      <w:r>
        <w:t>Stock Tracking</w:t>
      </w:r>
    </w:p>
    <w:p>
      <w:pPr>
        <w:numPr>
          <w:ilvl w:val="2"/>
          <w:numId w:val="900"/>
        </w:numPr>
        <w:spacing w:before="0" w:after="0"/>
      </w:pPr>
      <w:r>
        <w:t>Inventory Monitoring</w:t>
      </w:r>
    </w:p>
    <w:p>
      <w:pPr>
        <w:numPr>
          <w:ilvl w:val="2"/>
          <w:numId w:val="900"/>
        </w:numPr>
        <w:spacing w:before="0" w:after="0"/>
      </w:pPr>
      <w:r>
        <w:t>Low Stock Alerts</w:t>
      </w:r>
    </w:p>
    <w:p>
      <w:pPr>
        <w:numPr>
          <w:ilvl w:val="2"/>
          <w:numId w:val="900"/>
        </w:numPr>
        <w:spacing w:before="0" w:after="0"/>
      </w:pPr>
      <w:r>
        <w:t>Out of Stock Management</w:t>
      </w:r>
    </w:p>
    <w:p>
      <w:pPr>
        <w:numPr>
          <w:ilvl w:val="1"/>
          <w:numId w:val="900"/>
        </w:numPr>
        <w:spacing w:before="0" w:after="0"/>
      </w:pPr>
      <w:r>
        <w:t>Stock Adjustments</w:t>
      </w:r>
    </w:p>
    <w:p>
      <w:pPr>
        <w:numPr>
          <w:ilvl w:val="2"/>
          <w:numId w:val="900"/>
        </w:numPr>
        <w:spacing w:before="0" w:after="0"/>
      </w:pPr>
      <w:r>
        <w:t>Manual Stock Updates</w:t>
      </w:r>
    </w:p>
    <w:p>
      <w:pPr>
        <w:numPr>
          <w:ilvl w:val="2"/>
          <w:numId w:val="900"/>
        </w:numPr>
        <w:spacing w:before="0" w:after="0"/>
      </w:pPr>
      <w:r>
        <w:t>Bulk Stock Management</w:t>
      </w:r>
    </w:p>
    <w:p>
      <w:pPr>
        <w:numPr>
          <w:ilvl w:val="2"/>
          <w:numId w:val="900"/>
        </w:numPr>
        <w:spacing w:before="0" w:after="0"/>
      </w:pPr>
      <w:r>
        <w:t>Stock Movement Tracking</w:t>
      </w:r>
    </w:p>
    <w:p>
      <w:pPr>
        <w:numPr>
          <w:ilvl w:val="1"/>
          <w:numId w:val="900"/>
        </w:numPr>
        <w:spacing w:before="0" w:after="0"/>
      </w:pPr>
      <w:r>
        <w:t>Backorder Management</w:t>
      </w:r>
    </w:p>
    <w:p>
      <w:pPr>
        <w:numPr>
          <w:ilvl w:val="2"/>
          <w:numId w:val="900"/>
        </w:numPr>
        <w:spacing w:before="0" w:after="0"/>
      </w:pPr>
      <w:r>
        <w:t>Backorder Settings</w:t>
      </w:r>
    </w:p>
    <w:p>
      <w:pPr>
        <w:numPr>
          <w:ilvl w:val="2"/>
          <w:numId w:val="900"/>
        </w:numPr>
        <w:spacing w:before="0" w:after="0"/>
      </w:pPr>
      <w:r>
        <w:t>Customer Notifications</w:t>
      </w:r>
    </w:p>
    <w:p>
      <w:pPr>
        <w:numPr>
          <w:ilvl w:val="2"/>
          <w:numId w:val="900"/>
        </w:numPr>
        <w:spacing w:before="0" w:after="0"/>
      </w:pPr>
      <w:r>
        <w:t>Fulfillment Tracking</w:t>
      </w:r>
    </w:p>
    <w:p>
      <w:pPr>
        <w:numPr>
          <w:ilvl w:val="0"/>
          <w:numId w:val="900"/>
        </w:numPr>
        <w:spacing w:before="0" w:after="0"/>
      </w:pPr>
      <w:r>
        <w:t>Coupon and Discount Management</w:t>
      </w:r>
    </w:p>
    <w:p>
      <w:pPr>
        <w:numPr>
          <w:ilvl w:val="1"/>
          <w:numId w:val="900"/>
        </w:numPr>
        <w:spacing w:before="0" w:after="0"/>
      </w:pPr>
      <w:r>
        <w:t>Coupon Types</w:t>
      </w:r>
    </w:p>
    <w:p>
      <w:pPr>
        <w:numPr>
          <w:ilvl w:val="2"/>
          <w:numId w:val="900"/>
        </w:numPr>
        <w:spacing w:before="0" w:after="0"/>
      </w:pPr>
      <w:r>
        <w:t>Percentage Discounts</w:t>
      </w:r>
    </w:p>
    <w:p>
      <w:pPr>
        <w:numPr>
          <w:ilvl w:val="2"/>
          <w:numId w:val="900"/>
        </w:numPr>
        <w:spacing w:before="0" w:after="0"/>
      </w:pPr>
      <w:r>
        <w:t>Fixed Amount Discounts</w:t>
      </w:r>
    </w:p>
    <w:p>
      <w:pPr>
        <w:numPr>
          <w:ilvl w:val="2"/>
          <w:numId w:val="900"/>
        </w:numPr>
        <w:spacing w:before="0" w:after="0"/>
      </w:pPr>
      <w:r>
        <w:t>Fixed Product Discounts</w:t>
      </w:r>
    </w:p>
    <w:p>
      <w:pPr>
        <w:numPr>
          <w:ilvl w:val="2"/>
          <w:numId w:val="900"/>
        </w:numPr>
        <w:spacing w:before="0" w:after="0"/>
      </w:pPr>
      <w:r>
        <w:t>Free Shipping Coupons</w:t>
      </w:r>
    </w:p>
    <w:p>
      <w:pPr>
        <w:numPr>
          <w:ilvl w:val="1"/>
          <w:numId w:val="900"/>
        </w:numPr>
        <w:spacing w:before="0" w:after="0"/>
      </w:pPr>
      <w:r>
        <w:t>Coupon Configuration</w:t>
      </w:r>
    </w:p>
    <w:p>
      <w:pPr>
        <w:numPr>
          <w:ilvl w:val="2"/>
          <w:numId w:val="900"/>
        </w:numPr>
        <w:spacing w:before="0" w:after="0"/>
      </w:pPr>
      <w:r>
        <w:t>Discount Amount Settings</w:t>
      </w:r>
    </w:p>
    <w:p>
      <w:pPr>
        <w:numPr>
          <w:ilvl w:val="2"/>
          <w:numId w:val="900"/>
        </w:numPr>
        <w:spacing w:before="0" w:after="0"/>
      </w:pPr>
      <w:r>
        <w:t>Usage Restrictions</w:t>
      </w:r>
    </w:p>
    <w:p>
      <w:pPr>
        <w:numPr>
          <w:ilvl w:val="2"/>
          <w:numId w:val="900"/>
        </w:numPr>
        <w:spacing w:before="0" w:after="0"/>
      </w:pPr>
      <w:r>
        <w:t>Usage Limits</w:t>
      </w:r>
    </w:p>
    <w:p>
      <w:pPr>
        <w:numPr>
          <w:ilvl w:val="2"/>
          <w:numId w:val="900"/>
        </w:numPr>
        <w:spacing w:before="0" w:after="0"/>
      </w:pPr>
      <w:r>
        <w:t>Expiration Dates</w:t>
      </w:r>
    </w:p>
    <w:p>
      <w:pPr>
        <w:numPr>
          <w:ilvl w:val="1"/>
          <w:numId w:val="900"/>
        </w:numPr>
        <w:spacing w:before="0" w:after="0"/>
      </w:pPr>
      <w:r>
        <w:t>Advanced Coupon Features</w:t>
      </w:r>
    </w:p>
    <w:p>
      <w:pPr>
        <w:numPr>
          <w:ilvl w:val="2"/>
          <w:numId w:val="900"/>
        </w:numPr>
        <w:spacing w:before="0" w:after="0"/>
      </w:pPr>
      <w:r>
        <w:t>Product Restrictions</w:t>
      </w:r>
    </w:p>
    <w:p>
      <w:pPr>
        <w:numPr>
          <w:ilvl w:val="2"/>
          <w:numId w:val="900"/>
        </w:numPr>
        <w:spacing w:before="0" w:after="0"/>
      </w:pPr>
      <w:r>
        <w:t>Category Restrictions</w:t>
      </w:r>
    </w:p>
    <w:p>
      <w:pPr>
        <w:numPr>
          <w:ilvl w:val="2"/>
          <w:numId w:val="900"/>
        </w:numPr>
        <w:spacing w:before="0" w:after="0"/>
      </w:pPr>
      <w:r>
        <w:t>Customer Restrictions</w:t>
      </w:r>
    </w:p>
    <w:p>
      <w:pPr>
        <w:numPr>
          <w:ilvl w:val="2"/>
          <w:numId w:val="900"/>
        </w:numPr>
        <w:spacing w:before="0" w:after="0"/>
      </w:pPr>
      <w:r>
        <w:t>Minimum Spend Requirements</w:t>
      </w:r>
    </w:p>
    <w:p>
      <w:pPr>
        <w:numPr>
          <w:ilvl w:val="1"/>
          <w:numId w:val="900"/>
        </w:numPr>
        <w:spacing w:before="0" w:after="0"/>
      </w:pPr>
      <w:r>
        <w:t>Coupon Analytics</w:t>
      </w:r>
    </w:p>
    <w:p>
      <w:pPr>
        <w:numPr>
          <w:ilvl w:val="2"/>
          <w:numId w:val="900"/>
        </w:numPr>
        <w:spacing w:before="0" w:after="0"/>
      </w:pPr>
      <w:r>
        <w:t>Usage Tracking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ROI Measurement</w:t>
      </w:r>
    </w:p>
    <w:p>
      <w:pPr>
        <w:pStyle w:val="Heading1"/>
      </w:pPr>
      <w:r>
        <w:t>Customization and Theme Development</w:t>
      </w:r>
    </w:p>
    <w:p>
      <w:pPr>
        <w:numPr>
          <w:ilvl w:val="0"/>
          <w:numId w:val="900"/>
        </w:numPr>
        <w:spacing w:before="0" w:after="0"/>
      </w:pPr>
      <w:r>
        <w:t>WooCommerce Theme Selection</w:t>
      </w:r>
    </w:p>
    <w:p>
      <w:pPr>
        <w:numPr>
          <w:ilvl w:val="1"/>
          <w:numId w:val="900"/>
        </w:numPr>
        <w:spacing w:before="0" w:after="0"/>
      </w:pPr>
      <w:r>
        <w:t>Theme Compatibility Requirements</w:t>
      </w:r>
    </w:p>
    <w:p>
      <w:pPr>
        <w:numPr>
          <w:ilvl w:val="1"/>
          <w:numId w:val="900"/>
        </w:numPr>
        <w:spacing w:before="0" w:after="0"/>
      </w:pPr>
      <w:r>
        <w:t>WooCommerce-Ready Themes</w:t>
      </w:r>
    </w:p>
    <w:p>
      <w:pPr>
        <w:numPr>
          <w:ilvl w:val="1"/>
          <w:numId w:val="900"/>
        </w:numPr>
        <w:spacing w:before="0" w:after="0"/>
      </w:pPr>
      <w:r>
        <w:t>Theme Feature Analysis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Child Theme Development</w:t>
      </w:r>
    </w:p>
    <w:p>
      <w:pPr>
        <w:numPr>
          <w:ilvl w:val="1"/>
          <w:numId w:val="900"/>
        </w:numPr>
        <w:spacing w:before="0" w:after="0"/>
      </w:pPr>
      <w:r>
        <w:t>Child Theme Creation</w:t>
      </w:r>
    </w:p>
    <w:p>
      <w:pPr>
        <w:numPr>
          <w:ilvl w:val="1"/>
          <w:numId w:val="900"/>
        </w:numPr>
        <w:spacing w:before="0" w:after="0"/>
      </w:pPr>
      <w:r>
        <w:t>Child Theme Structure</w:t>
      </w:r>
    </w:p>
    <w:p>
      <w:pPr>
        <w:numPr>
          <w:ilvl w:val="1"/>
          <w:numId w:val="900"/>
        </w:numPr>
        <w:spacing w:before="0" w:after="0"/>
      </w:pPr>
      <w:r>
        <w:t>Parent Theme Inheritance</w:t>
      </w:r>
    </w:p>
    <w:p>
      <w:pPr>
        <w:numPr>
          <w:ilvl w:val="1"/>
          <w:numId w:val="900"/>
        </w:numPr>
        <w:spacing w:before="0" w:after="0"/>
      </w:pPr>
      <w:r>
        <w:t>Update Safety</w:t>
      </w:r>
    </w:p>
    <w:p>
      <w:pPr>
        <w:numPr>
          <w:ilvl w:val="0"/>
          <w:numId w:val="900"/>
        </w:numPr>
        <w:spacing w:before="0" w:after="0"/>
      </w:pPr>
      <w:r>
        <w:t>Template System Understanding</w:t>
      </w:r>
    </w:p>
    <w:p>
      <w:pPr>
        <w:numPr>
          <w:ilvl w:val="1"/>
          <w:numId w:val="900"/>
        </w:numPr>
        <w:spacing w:before="0" w:after="0"/>
      </w:pPr>
      <w:r>
        <w:t>WooCommerce Template Hierarchy</w:t>
      </w:r>
    </w:p>
    <w:p>
      <w:pPr>
        <w:numPr>
          <w:ilvl w:val="1"/>
          <w:numId w:val="900"/>
        </w:numPr>
        <w:spacing w:before="0" w:after="0"/>
      </w:pPr>
      <w:r>
        <w:t>Template File Locations</w:t>
      </w:r>
    </w:p>
    <w:p>
      <w:pPr>
        <w:numPr>
          <w:ilvl w:val="1"/>
          <w:numId w:val="900"/>
        </w:numPr>
        <w:spacing w:before="0" w:after="0"/>
      </w:pPr>
      <w:r>
        <w:t>Template Override Process</w:t>
      </w:r>
    </w:p>
    <w:p>
      <w:pPr>
        <w:numPr>
          <w:ilvl w:val="1"/>
          <w:numId w:val="900"/>
        </w:numPr>
        <w:spacing w:before="0" w:after="0"/>
      </w:pPr>
      <w:r>
        <w:t>Template Hooks and Actions</w:t>
      </w:r>
    </w:p>
    <w:p>
      <w:pPr>
        <w:numPr>
          <w:ilvl w:val="0"/>
          <w:numId w:val="900"/>
        </w:numPr>
        <w:spacing w:before="0" w:after="0"/>
      </w:pPr>
      <w:r>
        <w:t>Template Customization</w:t>
      </w:r>
    </w:p>
    <w:p>
      <w:pPr>
        <w:numPr>
          <w:ilvl w:val="1"/>
          <w:numId w:val="900"/>
        </w:numPr>
        <w:spacing w:before="0" w:after="0"/>
      </w:pPr>
      <w:r>
        <w:t>Shop Page Templates</w:t>
      </w:r>
    </w:p>
    <w:p>
      <w:pPr>
        <w:numPr>
          <w:ilvl w:val="2"/>
          <w:numId w:val="900"/>
        </w:numPr>
        <w:spacing w:before="0" w:after="0"/>
      </w:pPr>
      <w:r>
        <w:t>Product Loop Customization</w:t>
      </w:r>
    </w:p>
    <w:p>
      <w:pPr>
        <w:numPr>
          <w:ilvl w:val="2"/>
          <w:numId w:val="900"/>
        </w:numPr>
        <w:spacing w:before="0" w:after="0"/>
      </w:pPr>
      <w:r>
        <w:t>Pagination Modifications</w:t>
      </w:r>
    </w:p>
    <w:p>
      <w:pPr>
        <w:numPr>
          <w:ilvl w:val="2"/>
          <w:numId w:val="900"/>
        </w:numPr>
        <w:spacing w:before="0" w:after="0"/>
      </w:pPr>
      <w:r>
        <w:t>Sidebar Management</w:t>
      </w:r>
    </w:p>
    <w:p>
      <w:pPr>
        <w:numPr>
          <w:ilvl w:val="1"/>
          <w:numId w:val="900"/>
        </w:numPr>
        <w:spacing w:before="0" w:after="0"/>
      </w:pPr>
      <w:r>
        <w:t>Single Product Templates</w:t>
      </w:r>
    </w:p>
    <w:p>
      <w:pPr>
        <w:numPr>
          <w:ilvl w:val="2"/>
          <w:numId w:val="900"/>
        </w:numPr>
        <w:spacing w:before="0" w:after="0"/>
      </w:pPr>
      <w:r>
        <w:t>Product Information Layout</w:t>
      </w:r>
    </w:p>
    <w:p>
      <w:pPr>
        <w:numPr>
          <w:ilvl w:val="2"/>
          <w:numId w:val="900"/>
        </w:numPr>
        <w:spacing w:before="0" w:after="0"/>
      </w:pPr>
      <w:r>
        <w:t>Image Gallery Customization</w:t>
      </w:r>
    </w:p>
    <w:p>
      <w:pPr>
        <w:numPr>
          <w:ilvl w:val="2"/>
          <w:numId w:val="900"/>
        </w:numPr>
        <w:spacing w:before="0" w:after="0"/>
      </w:pPr>
      <w:r>
        <w:t>Tab Content Modification</w:t>
      </w:r>
    </w:p>
    <w:p>
      <w:pPr>
        <w:numPr>
          <w:ilvl w:val="2"/>
          <w:numId w:val="900"/>
        </w:numPr>
        <w:spacing w:before="0" w:after="0"/>
      </w:pPr>
      <w:r>
        <w:t>Related Products Display</w:t>
      </w:r>
    </w:p>
    <w:p>
      <w:pPr>
        <w:numPr>
          <w:ilvl w:val="1"/>
          <w:numId w:val="900"/>
        </w:numPr>
        <w:spacing w:before="0" w:after="0"/>
      </w:pPr>
      <w:r>
        <w:t>Cart and Checkout Templates</w:t>
      </w:r>
    </w:p>
    <w:p>
      <w:pPr>
        <w:numPr>
          <w:ilvl w:val="2"/>
          <w:numId w:val="900"/>
        </w:numPr>
        <w:spacing w:before="0" w:after="0"/>
      </w:pPr>
      <w:r>
        <w:t>Cart Table Customization</w:t>
      </w:r>
    </w:p>
    <w:p>
      <w:pPr>
        <w:numPr>
          <w:ilvl w:val="2"/>
          <w:numId w:val="900"/>
        </w:numPr>
        <w:spacing w:before="0" w:after="0"/>
      </w:pPr>
      <w:r>
        <w:t>Checkout Field Modification</w:t>
      </w:r>
    </w:p>
    <w:p>
      <w:pPr>
        <w:numPr>
          <w:ilvl w:val="2"/>
          <w:numId w:val="900"/>
        </w:numPr>
        <w:spacing w:before="0" w:after="0"/>
      </w:pPr>
      <w:r>
        <w:t>Payment Method Display</w:t>
      </w:r>
    </w:p>
    <w:p>
      <w:pPr>
        <w:numPr>
          <w:ilvl w:val="2"/>
          <w:numId w:val="900"/>
        </w:numPr>
        <w:spacing w:before="0" w:after="0"/>
      </w:pPr>
      <w:r>
        <w:t>Order Summary Customization</w:t>
      </w:r>
    </w:p>
    <w:p>
      <w:pPr>
        <w:numPr>
          <w:ilvl w:val="1"/>
          <w:numId w:val="900"/>
        </w:numPr>
        <w:spacing w:before="0" w:after="0"/>
      </w:pPr>
      <w:r>
        <w:t>Account Page Templates</w:t>
      </w:r>
    </w:p>
    <w:p>
      <w:pPr>
        <w:numPr>
          <w:ilvl w:val="2"/>
          <w:numId w:val="900"/>
        </w:numPr>
        <w:spacing w:before="0" w:after="0"/>
      </w:pPr>
      <w:r>
        <w:t>Dashboard Customization</w:t>
      </w:r>
    </w:p>
    <w:p>
      <w:pPr>
        <w:numPr>
          <w:ilvl w:val="2"/>
          <w:numId w:val="900"/>
        </w:numPr>
        <w:spacing w:before="0" w:after="0"/>
      </w:pPr>
      <w:r>
        <w:t>Order History Display</w:t>
      </w:r>
    </w:p>
    <w:p>
      <w:pPr>
        <w:numPr>
          <w:ilvl w:val="2"/>
          <w:numId w:val="900"/>
        </w:numPr>
        <w:spacing w:before="0" w:after="0"/>
      </w:pPr>
      <w:r>
        <w:t>Account Navigation</w:t>
      </w:r>
    </w:p>
    <w:p>
      <w:pPr>
        <w:numPr>
          <w:ilvl w:val="0"/>
          <w:numId w:val="900"/>
        </w:numPr>
        <w:spacing w:before="0" w:after="0"/>
      </w:pPr>
      <w:r>
        <w:t>WordPress Customizer Integration</w:t>
      </w:r>
    </w:p>
    <w:p>
      <w:pPr>
        <w:numPr>
          <w:ilvl w:val="1"/>
          <w:numId w:val="900"/>
        </w:numPr>
        <w:spacing w:before="0" w:after="0"/>
      </w:pPr>
      <w:r>
        <w:t>WooCommerce Customizer Options</w:t>
      </w:r>
    </w:p>
    <w:p>
      <w:pPr>
        <w:numPr>
          <w:ilvl w:val="1"/>
          <w:numId w:val="900"/>
        </w:numPr>
        <w:spacing w:before="0" w:after="0"/>
      </w:pPr>
      <w:r>
        <w:t>Live Preview Functionality</w:t>
      </w:r>
    </w:p>
    <w:p>
      <w:pPr>
        <w:numPr>
          <w:ilvl w:val="1"/>
          <w:numId w:val="900"/>
        </w:numPr>
        <w:spacing w:before="0" w:after="0"/>
      </w:pPr>
      <w:r>
        <w:t>Custom Control Creation</w:t>
      </w:r>
    </w:p>
    <w:p>
      <w:pPr>
        <w:numPr>
          <w:ilvl w:val="1"/>
          <w:numId w:val="900"/>
        </w:numPr>
        <w:spacing w:before="0" w:after="0"/>
      </w:pPr>
      <w:r>
        <w:t>Theme Option Management</w:t>
      </w:r>
    </w:p>
    <w:p>
      <w:pPr>
        <w:numPr>
          <w:ilvl w:val="0"/>
          <w:numId w:val="900"/>
        </w:numPr>
        <w:spacing w:before="0" w:after="0"/>
      </w:pPr>
      <w:r>
        <w:t>CSS Customization</w:t>
      </w:r>
    </w:p>
    <w:p>
      <w:pPr>
        <w:numPr>
          <w:ilvl w:val="1"/>
          <w:numId w:val="900"/>
        </w:numPr>
        <w:spacing w:before="0" w:after="0"/>
      </w:pPr>
      <w:r>
        <w:t>WooCommerce CSS Classes</w:t>
      </w:r>
    </w:p>
    <w:p>
      <w:pPr>
        <w:numPr>
          <w:ilvl w:val="1"/>
          <w:numId w:val="900"/>
        </w:numPr>
        <w:spacing w:before="0" w:after="0"/>
      </w:pPr>
      <w:r>
        <w:t>Responsive Design Considerations</w:t>
      </w:r>
    </w:p>
    <w:p>
      <w:pPr>
        <w:numPr>
          <w:ilvl w:val="1"/>
          <w:numId w:val="900"/>
        </w:numPr>
        <w:spacing w:before="0" w:after="0"/>
      </w:pPr>
      <w:r>
        <w:t>Cross-Browser Compatibility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Hook System Mastery</w:t>
      </w:r>
    </w:p>
    <w:p>
      <w:pPr>
        <w:numPr>
          <w:ilvl w:val="1"/>
          <w:numId w:val="900"/>
        </w:numPr>
        <w:spacing w:before="0" w:after="0"/>
      </w:pPr>
      <w:r>
        <w:t>Action Hooks</w:t>
      </w:r>
    </w:p>
    <w:p>
      <w:pPr>
        <w:numPr>
          <w:ilvl w:val="2"/>
          <w:numId w:val="900"/>
        </w:numPr>
        <w:spacing w:before="0" w:after="0"/>
      </w:pPr>
      <w:r>
        <w:t>Hook Identification</w:t>
      </w:r>
    </w:p>
    <w:p>
      <w:pPr>
        <w:numPr>
          <w:ilvl w:val="2"/>
          <w:numId w:val="900"/>
        </w:numPr>
        <w:spacing w:before="0" w:after="0"/>
      </w:pPr>
      <w:r>
        <w:t>Custom Function Creation</w:t>
      </w:r>
    </w:p>
    <w:p>
      <w:pPr>
        <w:numPr>
          <w:ilvl w:val="2"/>
          <w:numId w:val="900"/>
        </w:numPr>
        <w:spacing w:before="0" w:after="0"/>
      </w:pPr>
      <w:r>
        <w:t>Hook Priority Management</w:t>
      </w:r>
    </w:p>
    <w:p>
      <w:pPr>
        <w:numPr>
          <w:ilvl w:val="2"/>
          <w:numId w:val="900"/>
        </w:numPr>
        <w:spacing w:before="0" w:after="0"/>
      </w:pPr>
      <w:r>
        <w:t>Hook Removal Techniques</w:t>
      </w:r>
    </w:p>
    <w:p>
      <w:pPr>
        <w:numPr>
          <w:ilvl w:val="1"/>
          <w:numId w:val="900"/>
        </w:numPr>
        <w:spacing w:before="0" w:after="0"/>
      </w:pPr>
      <w:r>
        <w:t>Filter Hooks</w:t>
      </w:r>
    </w:p>
    <w:p>
      <w:pPr>
        <w:numPr>
          <w:ilvl w:val="2"/>
          <w:numId w:val="900"/>
        </w:numPr>
        <w:spacing w:before="0" w:after="0"/>
      </w:pPr>
      <w:r>
        <w:t>Data Modification</w:t>
      </w:r>
    </w:p>
    <w:p>
      <w:pPr>
        <w:numPr>
          <w:ilvl w:val="2"/>
          <w:numId w:val="900"/>
        </w:numPr>
        <w:spacing w:before="0" w:after="0"/>
      </w:pPr>
      <w:r>
        <w:t>Content Filtering</w:t>
      </w:r>
    </w:p>
    <w:p>
      <w:pPr>
        <w:numPr>
          <w:ilvl w:val="2"/>
          <w:numId w:val="900"/>
        </w:numPr>
        <w:spacing w:before="0" w:after="0"/>
      </w:pPr>
      <w:r>
        <w:t>Price Modifications</w:t>
      </w:r>
    </w:p>
    <w:p>
      <w:pPr>
        <w:numPr>
          <w:ilvl w:val="2"/>
          <w:numId w:val="900"/>
        </w:numPr>
        <w:spacing w:before="0" w:after="0"/>
      </w:pPr>
      <w:r>
        <w:t>Text Customization</w:t>
      </w:r>
    </w:p>
    <w:p>
      <w:pPr>
        <w:numPr>
          <w:ilvl w:val="1"/>
          <w:numId w:val="900"/>
        </w:numPr>
        <w:spacing w:before="0" w:after="0"/>
      </w:pPr>
      <w:r>
        <w:t>Common WooCommerce Hooks</w:t>
      </w:r>
    </w:p>
    <w:p>
      <w:pPr>
        <w:numPr>
          <w:ilvl w:val="2"/>
          <w:numId w:val="900"/>
        </w:numPr>
        <w:spacing w:before="0" w:after="0"/>
      </w:pPr>
      <w:r>
        <w:t>Product Display Hooks</w:t>
      </w:r>
    </w:p>
    <w:p>
      <w:pPr>
        <w:numPr>
          <w:ilvl w:val="2"/>
          <w:numId w:val="900"/>
        </w:numPr>
        <w:spacing w:before="0" w:after="0"/>
      </w:pPr>
      <w:r>
        <w:t>Cart and Checkout Hooks</w:t>
      </w:r>
    </w:p>
    <w:p>
      <w:pPr>
        <w:numPr>
          <w:ilvl w:val="2"/>
          <w:numId w:val="900"/>
        </w:numPr>
        <w:spacing w:before="0" w:after="0"/>
      </w:pPr>
      <w:r>
        <w:t>Order Processing Hooks</w:t>
      </w:r>
    </w:p>
    <w:p>
      <w:pPr>
        <w:numPr>
          <w:ilvl w:val="2"/>
          <w:numId w:val="900"/>
        </w:numPr>
        <w:spacing w:before="0" w:after="0"/>
      </w:pPr>
      <w:r>
        <w:t>Email Notification Hooks</w:t>
      </w:r>
    </w:p>
    <w:p>
      <w:pPr>
        <w:pStyle w:val="Heading1"/>
      </w:pPr>
      <w:r>
        <w:t>Advanced Functionality and Extensions</w:t>
      </w:r>
    </w:p>
    <w:p>
      <w:pPr>
        <w:numPr>
          <w:ilvl w:val="0"/>
          <w:numId w:val="900"/>
        </w:numPr>
        <w:spacing w:before="0" w:after="0"/>
      </w:pPr>
      <w:r>
        <w:t>Plugin Development Fundamentals</w:t>
      </w:r>
    </w:p>
    <w:p>
      <w:pPr>
        <w:numPr>
          <w:ilvl w:val="1"/>
          <w:numId w:val="900"/>
        </w:numPr>
        <w:spacing w:before="0" w:after="0"/>
      </w:pPr>
      <w:r>
        <w:t>WordPress Plugin Architecture</w:t>
      </w:r>
    </w:p>
    <w:p>
      <w:pPr>
        <w:numPr>
          <w:ilvl w:val="1"/>
          <w:numId w:val="900"/>
        </w:numPr>
        <w:spacing w:before="0" w:after="0"/>
      </w:pPr>
      <w:r>
        <w:t>Plugin File Structure</w:t>
      </w:r>
    </w:p>
    <w:p>
      <w:pPr>
        <w:numPr>
          <w:ilvl w:val="1"/>
          <w:numId w:val="900"/>
        </w:numPr>
        <w:spacing w:before="0" w:after="0"/>
      </w:pPr>
      <w:r>
        <w:t>Activation and Deactivation Hooks</w:t>
      </w:r>
    </w:p>
    <w:p>
      <w:pPr>
        <w:numPr>
          <w:ilvl w:val="1"/>
          <w:numId w:val="900"/>
        </w:numPr>
        <w:spacing w:before="0" w:after="0"/>
      </w:pPr>
      <w:r>
        <w:t>Plugin Security Best Practices</w:t>
      </w:r>
    </w:p>
    <w:p>
      <w:pPr>
        <w:numPr>
          <w:ilvl w:val="0"/>
          <w:numId w:val="900"/>
        </w:numPr>
        <w:spacing w:before="0" w:after="0"/>
      </w:pPr>
      <w:r>
        <w:t>WooCommerce Extension Development</w:t>
      </w:r>
    </w:p>
    <w:p>
      <w:pPr>
        <w:numPr>
          <w:ilvl w:val="1"/>
          <w:numId w:val="900"/>
        </w:numPr>
        <w:spacing w:before="0" w:after="0"/>
      </w:pPr>
      <w:r>
        <w:t>Extension Architecture</w:t>
      </w:r>
    </w:p>
    <w:p>
      <w:pPr>
        <w:numPr>
          <w:ilvl w:val="1"/>
          <w:numId w:val="900"/>
        </w:numPr>
        <w:spacing w:before="0" w:after="0"/>
      </w:pPr>
      <w:r>
        <w:t>WooCommerce API Integration</w:t>
      </w:r>
    </w:p>
    <w:p>
      <w:pPr>
        <w:numPr>
          <w:ilvl w:val="1"/>
          <w:numId w:val="900"/>
        </w:numPr>
        <w:spacing w:before="0" w:after="0"/>
      </w:pPr>
      <w:r>
        <w:t>Custom Post Types and Meta</w:t>
      </w:r>
    </w:p>
    <w:p>
      <w:pPr>
        <w:numPr>
          <w:ilvl w:val="1"/>
          <w:numId w:val="900"/>
        </w:numPr>
        <w:spacing w:before="0" w:after="0"/>
      </w:pPr>
      <w:r>
        <w:t>Database Table Creation</w:t>
      </w:r>
    </w:p>
    <w:p>
      <w:pPr>
        <w:numPr>
          <w:ilvl w:val="0"/>
          <w:numId w:val="900"/>
        </w:numPr>
        <w:spacing w:before="0" w:after="0"/>
      </w:pPr>
      <w:r>
        <w:t>Payment Gateway Development</w:t>
      </w:r>
    </w:p>
    <w:p>
      <w:pPr>
        <w:numPr>
          <w:ilvl w:val="1"/>
          <w:numId w:val="900"/>
        </w:numPr>
        <w:spacing w:before="0" w:after="0"/>
      </w:pPr>
      <w:r>
        <w:t>Payment Gateway API</w:t>
      </w:r>
    </w:p>
    <w:p>
      <w:pPr>
        <w:numPr>
          <w:ilvl w:val="1"/>
          <w:numId w:val="900"/>
        </w:numPr>
        <w:spacing w:before="0" w:after="0"/>
      </w:pPr>
      <w:r>
        <w:t>Gateway Class Creation</w:t>
      </w:r>
    </w:p>
    <w:p>
      <w:pPr>
        <w:numPr>
          <w:ilvl w:val="1"/>
          <w:numId w:val="900"/>
        </w:numPr>
        <w:spacing w:before="0" w:after="0"/>
      </w:pPr>
      <w:r>
        <w:t>Payment Processing Logic</w:t>
      </w:r>
    </w:p>
    <w:p>
      <w:pPr>
        <w:numPr>
          <w:ilvl w:val="1"/>
          <w:numId w:val="900"/>
        </w:numPr>
        <w:spacing w:before="0" w:after="0"/>
      </w:pPr>
      <w:r>
        <w:t>Error Handling and Validation</w:t>
      </w:r>
    </w:p>
    <w:p>
      <w:pPr>
        <w:numPr>
          <w:ilvl w:val="1"/>
          <w:numId w:val="900"/>
        </w:numPr>
        <w:spacing w:before="0" w:after="0"/>
      </w:pPr>
      <w:r>
        <w:t>Webhook Implementation</w:t>
      </w:r>
    </w:p>
    <w:p>
      <w:pPr>
        <w:numPr>
          <w:ilvl w:val="0"/>
          <w:numId w:val="900"/>
        </w:numPr>
        <w:spacing w:before="0" w:after="0"/>
      </w:pPr>
      <w:r>
        <w:t>Shipping Method Development</w:t>
      </w:r>
    </w:p>
    <w:p>
      <w:pPr>
        <w:numPr>
          <w:ilvl w:val="1"/>
          <w:numId w:val="900"/>
        </w:numPr>
        <w:spacing w:before="0" w:after="0"/>
      </w:pPr>
      <w:r>
        <w:t>Shipping Method API</w:t>
      </w:r>
    </w:p>
    <w:p>
      <w:pPr>
        <w:numPr>
          <w:ilvl w:val="1"/>
          <w:numId w:val="900"/>
        </w:numPr>
        <w:spacing w:before="0" w:after="0"/>
      </w:pPr>
      <w:r>
        <w:t>Rate Calculation Logic</w:t>
      </w:r>
    </w:p>
    <w:p>
      <w:pPr>
        <w:numPr>
          <w:ilvl w:val="1"/>
          <w:numId w:val="900"/>
        </w:numPr>
        <w:spacing w:before="0" w:after="0"/>
      </w:pPr>
      <w:r>
        <w:t>Zone Integration</w:t>
      </w:r>
    </w:p>
    <w:p>
      <w:pPr>
        <w:numPr>
          <w:ilvl w:val="1"/>
          <w:numId w:val="900"/>
        </w:numPr>
        <w:spacing w:before="0" w:after="0"/>
      </w:pPr>
      <w:r>
        <w:t>Admin Configuration Interface</w:t>
      </w:r>
    </w:p>
    <w:p>
      <w:pPr>
        <w:numPr>
          <w:ilvl w:val="0"/>
          <w:numId w:val="900"/>
        </w:numPr>
        <w:spacing w:before="0" w:after="0"/>
      </w:pPr>
      <w:r>
        <w:t>Custom Product Types</w:t>
      </w:r>
    </w:p>
    <w:p>
      <w:pPr>
        <w:numPr>
          <w:ilvl w:val="1"/>
          <w:numId w:val="900"/>
        </w:numPr>
        <w:spacing w:before="0" w:after="0"/>
      </w:pPr>
      <w:r>
        <w:t>Product Type Registration</w:t>
      </w:r>
    </w:p>
    <w:p>
      <w:pPr>
        <w:numPr>
          <w:ilvl w:val="1"/>
          <w:numId w:val="900"/>
        </w:numPr>
        <w:spacing w:before="0" w:after="0"/>
      </w:pPr>
      <w:r>
        <w:t>Custom Product Data</w:t>
      </w:r>
    </w:p>
    <w:p>
      <w:pPr>
        <w:numPr>
          <w:ilvl w:val="1"/>
          <w:numId w:val="900"/>
        </w:numPr>
        <w:spacing w:before="0" w:after="0"/>
      </w:pPr>
      <w:r>
        <w:t>Frontend Display Logic</w:t>
      </w:r>
    </w:p>
    <w:p>
      <w:pPr>
        <w:numPr>
          <w:ilvl w:val="1"/>
          <w:numId w:val="900"/>
        </w:numPr>
        <w:spacing w:before="0" w:after="0"/>
      </w:pPr>
      <w:r>
        <w:t>Cart and Checkout Integration</w:t>
      </w:r>
    </w:p>
    <w:p>
      <w:pPr>
        <w:numPr>
          <w:ilvl w:val="0"/>
          <w:numId w:val="900"/>
        </w:numPr>
        <w:spacing w:before="0" w:after="0"/>
      </w:pPr>
      <w:r>
        <w:t>WooCommerce REST API</w:t>
      </w:r>
    </w:p>
    <w:p>
      <w:pPr>
        <w:numPr>
          <w:ilvl w:val="1"/>
          <w:numId w:val="900"/>
        </w:numPr>
        <w:spacing w:before="0" w:after="0"/>
      </w:pPr>
      <w:r>
        <w:t>API Authentication</w:t>
      </w:r>
    </w:p>
    <w:p>
      <w:pPr>
        <w:numPr>
          <w:ilvl w:val="2"/>
          <w:numId w:val="900"/>
        </w:numPr>
        <w:spacing w:before="0" w:after="0"/>
      </w:pPr>
      <w:r>
        <w:t>Basic Authentication</w:t>
      </w:r>
    </w:p>
    <w:p>
      <w:pPr>
        <w:numPr>
          <w:ilvl w:val="2"/>
          <w:numId w:val="900"/>
        </w:numPr>
        <w:spacing w:before="0" w:after="0"/>
      </w:pPr>
      <w:r>
        <w:t>OAuth 1.0a Authentication</w:t>
      </w:r>
    </w:p>
    <w:p>
      <w:pPr>
        <w:numPr>
          <w:ilvl w:val="2"/>
          <w:numId w:val="900"/>
        </w:numPr>
        <w:spacing w:before="0" w:after="0"/>
      </w:pPr>
      <w:r>
        <w:t>JWT Authentication</w:t>
      </w:r>
    </w:p>
    <w:p>
      <w:pPr>
        <w:numPr>
          <w:ilvl w:val="1"/>
          <w:numId w:val="900"/>
        </w:numPr>
        <w:spacing w:before="0" w:after="0"/>
      </w:pPr>
      <w:r>
        <w:t>API Endpoints</w:t>
      </w:r>
    </w:p>
    <w:p>
      <w:pPr>
        <w:numPr>
          <w:ilvl w:val="2"/>
          <w:numId w:val="900"/>
        </w:numPr>
        <w:spacing w:before="0" w:after="0"/>
      </w:pPr>
      <w:r>
        <w:t>Products Endpoint</w:t>
      </w:r>
    </w:p>
    <w:p>
      <w:pPr>
        <w:numPr>
          <w:ilvl w:val="3"/>
          <w:numId w:val="900"/>
        </w:numPr>
        <w:spacing w:before="0" w:after="0"/>
      </w:pPr>
      <w:r>
        <w:t>Product CRUD Operations</w:t>
      </w:r>
    </w:p>
    <w:p>
      <w:pPr>
        <w:numPr>
          <w:ilvl w:val="3"/>
          <w:numId w:val="900"/>
        </w:numPr>
        <w:spacing w:before="0" w:after="0"/>
      </w:pPr>
      <w:r>
        <w:t>Product Variations</w:t>
      </w:r>
    </w:p>
    <w:p>
      <w:pPr>
        <w:numPr>
          <w:ilvl w:val="3"/>
          <w:numId w:val="900"/>
        </w:numPr>
        <w:spacing w:before="0" w:after="0"/>
      </w:pPr>
      <w:r>
        <w:t>Product Categories</w:t>
      </w:r>
    </w:p>
    <w:p>
      <w:pPr>
        <w:numPr>
          <w:ilvl w:val="3"/>
          <w:numId w:val="900"/>
        </w:numPr>
        <w:spacing w:before="0" w:after="0"/>
      </w:pPr>
      <w:r>
        <w:t>Product Attributes</w:t>
      </w:r>
    </w:p>
    <w:p>
      <w:pPr>
        <w:numPr>
          <w:ilvl w:val="2"/>
          <w:numId w:val="900"/>
        </w:numPr>
        <w:spacing w:before="0" w:after="0"/>
      </w:pPr>
      <w:r>
        <w:t>Orders Endpoint</w:t>
      </w:r>
    </w:p>
    <w:p>
      <w:pPr>
        <w:numPr>
          <w:ilvl w:val="3"/>
          <w:numId w:val="900"/>
        </w:numPr>
        <w:spacing w:before="0" w:after="0"/>
      </w:pPr>
      <w:r>
        <w:t>Order Creation and Management</w:t>
      </w:r>
    </w:p>
    <w:p>
      <w:pPr>
        <w:numPr>
          <w:ilvl w:val="3"/>
          <w:numId w:val="900"/>
        </w:numPr>
        <w:spacing w:before="0" w:after="0"/>
      </w:pPr>
      <w:r>
        <w:t>Order Status Updates</w:t>
      </w:r>
    </w:p>
    <w:p>
      <w:pPr>
        <w:numPr>
          <w:ilvl w:val="3"/>
          <w:numId w:val="900"/>
        </w:numPr>
        <w:spacing w:before="0" w:after="0"/>
      </w:pPr>
      <w:r>
        <w:t>Order Notes</w:t>
      </w:r>
    </w:p>
    <w:p>
      <w:pPr>
        <w:numPr>
          <w:ilvl w:val="2"/>
          <w:numId w:val="900"/>
        </w:numPr>
        <w:spacing w:before="0" w:after="0"/>
      </w:pPr>
      <w:r>
        <w:t>Customers Endpoint</w:t>
      </w:r>
    </w:p>
    <w:p>
      <w:pPr>
        <w:numPr>
          <w:ilvl w:val="3"/>
          <w:numId w:val="900"/>
        </w:numPr>
        <w:spacing w:before="0" w:after="0"/>
      </w:pPr>
      <w:r>
        <w:t>Customer Management</w:t>
      </w:r>
    </w:p>
    <w:p>
      <w:pPr>
        <w:numPr>
          <w:ilvl w:val="3"/>
          <w:numId w:val="900"/>
        </w:numPr>
        <w:spacing w:before="0" w:after="0"/>
      </w:pPr>
      <w:r>
        <w:t>Customer Orders</w:t>
      </w:r>
    </w:p>
    <w:p>
      <w:pPr>
        <w:numPr>
          <w:ilvl w:val="2"/>
          <w:numId w:val="900"/>
        </w:numPr>
        <w:spacing w:before="0" w:after="0"/>
      </w:pPr>
      <w:r>
        <w:t>Coupons Endpoint</w:t>
      </w:r>
    </w:p>
    <w:p>
      <w:pPr>
        <w:numPr>
          <w:ilvl w:val="3"/>
          <w:numId w:val="900"/>
        </w:numPr>
        <w:spacing w:before="0" w:after="0"/>
      </w:pPr>
      <w:r>
        <w:t>Coupon Management</w:t>
      </w:r>
    </w:p>
    <w:p>
      <w:pPr>
        <w:numPr>
          <w:ilvl w:val="3"/>
          <w:numId w:val="900"/>
        </w:numPr>
        <w:spacing w:before="0" w:after="0"/>
      </w:pPr>
      <w:r>
        <w:t>Usage Tracking</w:t>
      </w:r>
    </w:p>
    <w:p>
      <w:pPr>
        <w:numPr>
          <w:ilvl w:val="1"/>
          <w:numId w:val="900"/>
        </w:numPr>
        <w:spacing w:before="0" w:after="0"/>
      </w:pPr>
      <w:r>
        <w:t>API Integration Examples</w:t>
      </w:r>
    </w:p>
    <w:p>
      <w:pPr>
        <w:numPr>
          <w:ilvl w:val="2"/>
          <w:numId w:val="900"/>
        </w:numPr>
        <w:spacing w:before="0" w:after="0"/>
      </w:pPr>
      <w:r>
        <w:t>Mobile App Integration</w:t>
      </w:r>
    </w:p>
    <w:p>
      <w:pPr>
        <w:numPr>
          <w:ilvl w:val="2"/>
          <w:numId w:val="900"/>
        </w:numPr>
        <w:spacing w:before="0" w:after="0"/>
      </w:pPr>
      <w:r>
        <w:t>Third-Party System Sync</w:t>
      </w:r>
    </w:p>
    <w:p>
      <w:pPr>
        <w:numPr>
          <w:ilvl w:val="2"/>
          <w:numId w:val="900"/>
        </w:numPr>
        <w:spacing w:before="0" w:after="0"/>
      </w:pPr>
      <w:r>
        <w:t>Custom Dashboard Creation</w:t>
      </w:r>
    </w:p>
    <w:p>
      <w:pPr>
        <w:numPr>
          <w:ilvl w:val="0"/>
          <w:numId w:val="900"/>
        </w:numPr>
        <w:spacing w:before="0" w:after="0"/>
      </w:pPr>
      <w:r>
        <w:t>Webhook Implementation</w:t>
      </w:r>
    </w:p>
    <w:p>
      <w:pPr>
        <w:numPr>
          <w:ilvl w:val="1"/>
          <w:numId w:val="900"/>
        </w:numPr>
        <w:spacing w:before="0" w:after="0"/>
      </w:pPr>
      <w:r>
        <w:t>Webhook Configuration</w:t>
      </w:r>
    </w:p>
    <w:p>
      <w:pPr>
        <w:numPr>
          <w:ilvl w:val="1"/>
          <w:numId w:val="900"/>
        </w:numPr>
        <w:spacing w:before="0" w:after="0"/>
      </w:pPr>
      <w:r>
        <w:t>Event Triggers</w:t>
      </w:r>
    </w:p>
    <w:p>
      <w:pPr>
        <w:numPr>
          <w:ilvl w:val="1"/>
          <w:numId w:val="900"/>
        </w:numPr>
        <w:spacing w:before="0" w:after="0"/>
      </w:pPr>
      <w:r>
        <w:t>Payload Structure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Third-Party Integrations</w:t>
      </w:r>
    </w:p>
    <w:p>
      <w:pPr>
        <w:numPr>
          <w:ilvl w:val="0"/>
          <w:numId w:val="900"/>
        </w:numPr>
        <w:spacing w:before="0" w:after="0"/>
      </w:pPr>
      <w:r>
        <w:t>Popular Extension Categories</w:t>
      </w:r>
    </w:p>
    <w:p>
      <w:pPr>
        <w:numPr>
          <w:ilvl w:val="1"/>
          <w:numId w:val="900"/>
        </w:numPr>
        <w:spacing w:before="0" w:after="0"/>
      </w:pPr>
      <w:r>
        <w:t>Subscription Management</w:t>
      </w:r>
    </w:p>
    <w:p>
      <w:pPr>
        <w:numPr>
          <w:ilvl w:val="2"/>
          <w:numId w:val="900"/>
        </w:numPr>
        <w:spacing w:before="0" w:after="0"/>
      </w:pPr>
      <w:r>
        <w:t>Recurring Payment Setup</w:t>
      </w:r>
    </w:p>
    <w:p>
      <w:pPr>
        <w:numPr>
          <w:ilvl w:val="2"/>
          <w:numId w:val="900"/>
        </w:numPr>
        <w:spacing w:before="0" w:after="0"/>
      </w:pPr>
      <w:r>
        <w:t>Subscription Lifecycle</w:t>
      </w:r>
    </w:p>
    <w:p>
      <w:pPr>
        <w:numPr>
          <w:ilvl w:val="2"/>
          <w:numId w:val="900"/>
        </w:numPr>
        <w:spacing w:before="0" w:after="0"/>
      </w:pPr>
      <w:r>
        <w:t>Customer Management</w:t>
      </w:r>
    </w:p>
    <w:p>
      <w:pPr>
        <w:numPr>
          <w:ilvl w:val="1"/>
          <w:numId w:val="900"/>
        </w:numPr>
        <w:spacing w:before="0" w:after="0"/>
      </w:pPr>
      <w:r>
        <w:t>Booking and Appointments</w:t>
      </w:r>
    </w:p>
    <w:p>
      <w:pPr>
        <w:numPr>
          <w:ilvl w:val="2"/>
          <w:numId w:val="900"/>
        </w:numPr>
        <w:spacing w:before="0" w:after="0"/>
      </w:pPr>
      <w:r>
        <w:t>Calendar Integration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Availability Settings</w:t>
      </w:r>
    </w:p>
    <w:p>
      <w:pPr>
        <w:numPr>
          <w:ilvl w:val="1"/>
          <w:numId w:val="900"/>
        </w:numPr>
        <w:spacing w:before="0" w:after="0"/>
      </w:pPr>
      <w:r>
        <w:t>Membership Systems</w:t>
      </w:r>
    </w:p>
    <w:p>
      <w:pPr>
        <w:numPr>
          <w:ilvl w:val="2"/>
          <w:numId w:val="900"/>
        </w:numPr>
        <w:spacing w:before="0" w:after="0"/>
      </w:pPr>
      <w:r>
        <w:t>Content Restriction</w:t>
      </w:r>
    </w:p>
    <w:p>
      <w:pPr>
        <w:numPr>
          <w:ilvl w:val="2"/>
          <w:numId w:val="900"/>
        </w:numPr>
        <w:spacing w:before="0" w:after="0"/>
      </w:pPr>
      <w:r>
        <w:t>Membership Levels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Product Add-Ons</w:t>
      </w:r>
    </w:p>
    <w:p>
      <w:pPr>
        <w:numPr>
          <w:ilvl w:val="2"/>
          <w:numId w:val="900"/>
        </w:numPr>
        <w:spacing w:before="0" w:after="0"/>
      </w:pPr>
      <w:r>
        <w:t>Custom Product Options</w:t>
      </w:r>
    </w:p>
    <w:p>
      <w:pPr>
        <w:numPr>
          <w:ilvl w:val="2"/>
          <w:numId w:val="900"/>
        </w:numPr>
        <w:spacing w:before="0" w:after="0"/>
      </w:pPr>
      <w:r>
        <w:t>Pricing Modifications</w:t>
      </w:r>
    </w:p>
    <w:p>
      <w:pPr>
        <w:numPr>
          <w:ilvl w:val="2"/>
          <w:numId w:val="900"/>
        </w:numPr>
        <w:spacing w:before="0" w:after="0"/>
      </w:pPr>
      <w:r>
        <w:t>Conditional Logic</w:t>
      </w:r>
    </w:p>
    <w:p>
      <w:pPr>
        <w:numPr>
          <w:ilvl w:val="1"/>
          <w:numId w:val="900"/>
        </w:numPr>
        <w:spacing w:before="0" w:after="0"/>
      </w:pPr>
      <w:r>
        <w:t>Multi-Vendor Marketplaces</w:t>
      </w:r>
    </w:p>
    <w:p>
      <w:pPr>
        <w:numPr>
          <w:ilvl w:val="2"/>
          <w:numId w:val="900"/>
        </w:numPr>
        <w:spacing w:before="0" w:after="0"/>
      </w:pPr>
      <w:r>
        <w:t>Vendor Management</w:t>
      </w:r>
    </w:p>
    <w:p>
      <w:pPr>
        <w:numPr>
          <w:ilvl w:val="2"/>
          <w:numId w:val="900"/>
        </w:numPr>
        <w:spacing w:before="0" w:after="0"/>
      </w:pPr>
      <w:r>
        <w:t>Commission Systems</w:t>
      </w:r>
    </w:p>
    <w:p>
      <w:pPr>
        <w:numPr>
          <w:ilvl w:val="2"/>
          <w:numId w:val="900"/>
        </w:numPr>
        <w:spacing w:before="0" w:after="0"/>
      </w:pPr>
      <w:r>
        <w:t>Payout Management</w:t>
      </w:r>
    </w:p>
    <w:p>
      <w:pPr>
        <w:pStyle w:val="Heading1"/>
      </w:pPr>
      <w:r>
        <w:t>Performance Optimization and Scalability</w:t>
      </w:r>
    </w:p>
    <w:p>
      <w:pPr>
        <w:numPr>
          <w:ilvl w:val="0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Performance Monitoring Tools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Load Testing Strategies</w:t>
      </w:r>
    </w:p>
    <w:p>
      <w:pPr>
        <w:numPr>
          <w:ilvl w:val="1"/>
          <w:numId w:val="900"/>
        </w:numPr>
        <w:spacing w:before="0" w:after="0"/>
      </w:pPr>
      <w:r>
        <w:t>Performance Metrics</w:t>
      </w:r>
    </w:p>
    <w:p>
      <w:pPr>
        <w:numPr>
          <w:ilvl w:val="0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Page Caching</w:t>
      </w:r>
    </w:p>
    <w:p>
      <w:pPr>
        <w:numPr>
          <w:ilvl w:val="2"/>
          <w:numId w:val="900"/>
        </w:numPr>
        <w:spacing w:before="0" w:after="0"/>
      </w:pPr>
      <w:r>
        <w:t>Full Page Caching</w:t>
      </w:r>
    </w:p>
    <w:p>
      <w:pPr>
        <w:numPr>
          <w:ilvl w:val="2"/>
          <w:numId w:val="900"/>
        </w:numPr>
        <w:spacing w:before="0" w:after="0"/>
      </w:pPr>
      <w:r>
        <w:t>Cache Invalidation</w:t>
      </w:r>
    </w:p>
    <w:p>
      <w:pPr>
        <w:numPr>
          <w:ilvl w:val="2"/>
          <w:numId w:val="900"/>
        </w:numPr>
        <w:spacing w:before="0" w:after="0"/>
      </w:pPr>
      <w:r>
        <w:t>Cache Warming</w:t>
      </w:r>
    </w:p>
    <w:p>
      <w:pPr>
        <w:numPr>
          <w:ilvl w:val="1"/>
          <w:numId w:val="900"/>
        </w:numPr>
        <w:spacing w:before="0" w:after="0"/>
      </w:pPr>
      <w:r>
        <w:t>Object Caching</w:t>
      </w:r>
    </w:p>
    <w:p>
      <w:pPr>
        <w:numPr>
          <w:ilvl w:val="2"/>
          <w:numId w:val="900"/>
        </w:numPr>
        <w:spacing w:before="0" w:after="0"/>
      </w:pPr>
      <w:r>
        <w:t>Redis Implementation</w:t>
      </w:r>
    </w:p>
    <w:p>
      <w:pPr>
        <w:numPr>
          <w:ilvl w:val="2"/>
          <w:numId w:val="900"/>
        </w:numPr>
        <w:spacing w:before="0" w:after="0"/>
      </w:pPr>
      <w:r>
        <w:t>Memcached Setup</w:t>
      </w:r>
    </w:p>
    <w:p>
      <w:pPr>
        <w:numPr>
          <w:ilvl w:val="2"/>
          <w:numId w:val="900"/>
        </w:numPr>
        <w:spacing w:before="0" w:after="0"/>
      </w:pPr>
      <w:r>
        <w:t>Persistent Object Caching</w:t>
      </w:r>
    </w:p>
    <w:p>
      <w:pPr>
        <w:numPr>
          <w:ilvl w:val="1"/>
          <w:numId w:val="900"/>
        </w:numPr>
        <w:spacing w:before="0" w:after="0"/>
      </w:pPr>
      <w:r>
        <w:t>Database Query Caching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Index Management</w:t>
      </w:r>
    </w:p>
    <w:p>
      <w:pPr>
        <w:numPr>
          <w:ilvl w:val="2"/>
          <w:numId w:val="900"/>
        </w:numPr>
        <w:spacing w:before="0" w:after="0"/>
      </w:pPr>
      <w:r>
        <w:t>Slow Query Analysis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Asset Distribution</w:t>
      </w:r>
    </w:p>
    <w:p>
      <w:pPr>
        <w:numPr>
          <w:ilvl w:val="2"/>
          <w:numId w:val="900"/>
        </w:numPr>
        <w:spacing w:before="0" w:after="0"/>
      </w:pPr>
      <w:r>
        <w:t>Geographic Performance</w:t>
      </w:r>
    </w:p>
    <w:p>
      <w:pPr>
        <w:numPr>
          <w:ilvl w:val="0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Database Cleanup</w:t>
      </w:r>
    </w:p>
    <w:p>
      <w:pPr>
        <w:numPr>
          <w:ilvl w:val="2"/>
          <w:numId w:val="900"/>
        </w:numPr>
        <w:spacing w:before="0" w:after="0"/>
      </w:pPr>
      <w:r>
        <w:t>Revision Management</w:t>
      </w:r>
    </w:p>
    <w:p>
      <w:pPr>
        <w:numPr>
          <w:ilvl w:val="2"/>
          <w:numId w:val="900"/>
        </w:numPr>
        <w:spacing w:before="0" w:after="0"/>
      </w:pPr>
      <w:r>
        <w:t>Transient Cleanup</w:t>
      </w:r>
    </w:p>
    <w:p>
      <w:pPr>
        <w:numPr>
          <w:ilvl w:val="2"/>
          <w:numId w:val="900"/>
        </w:numPr>
        <w:spacing w:before="0" w:after="0"/>
      </w:pPr>
      <w:r>
        <w:t>Spam Comment Removal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Slow Query Identification</w:t>
      </w:r>
    </w:p>
    <w:p>
      <w:pPr>
        <w:numPr>
          <w:ilvl w:val="2"/>
          <w:numId w:val="900"/>
        </w:numPr>
        <w:spacing w:before="0" w:after="0"/>
      </w:pPr>
      <w:r>
        <w:t>Index Creation</w:t>
      </w:r>
    </w:p>
    <w:p>
      <w:pPr>
        <w:numPr>
          <w:ilvl w:val="2"/>
          <w:numId w:val="900"/>
        </w:numPr>
        <w:spacing w:before="0" w:after="0"/>
      </w:pPr>
      <w:r>
        <w:t>Query Refactoring</w:t>
      </w:r>
    </w:p>
    <w:p>
      <w:pPr>
        <w:numPr>
          <w:ilvl w:val="1"/>
          <w:numId w:val="900"/>
        </w:numPr>
        <w:spacing w:before="0" w:after="0"/>
      </w:pPr>
      <w:r>
        <w:t>Database Maintenance</w:t>
      </w:r>
    </w:p>
    <w:p>
      <w:pPr>
        <w:numPr>
          <w:ilvl w:val="2"/>
          <w:numId w:val="900"/>
        </w:numPr>
        <w:spacing w:before="0" w:after="0"/>
      </w:pPr>
      <w:r>
        <w:t>Table Optimization</w:t>
      </w:r>
    </w:p>
    <w:p>
      <w:pPr>
        <w:numPr>
          <w:ilvl w:val="2"/>
          <w:numId w:val="900"/>
        </w:numPr>
        <w:spacing w:before="0" w:after="0"/>
      </w:pPr>
      <w:r>
        <w:t>Database Repair</w:t>
      </w:r>
    </w:p>
    <w:p>
      <w:pPr>
        <w:numPr>
          <w:ilvl w:val="2"/>
          <w:numId w:val="900"/>
        </w:numPr>
        <w:spacing w:before="0" w:after="0"/>
      </w:pPr>
      <w:r>
        <w:t>Backup Strategies</w:t>
      </w:r>
    </w:p>
    <w:p>
      <w:pPr>
        <w:numPr>
          <w:ilvl w:val="0"/>
          <w:numId w:val="900"/>
        </w:numPr>
        <w:spacing w:before="0" w:after="0"/>
      </w:pPr>
      <w:r>
        <w:t>Image Optimization</w:t>
      </w:r>
    </w:p>
    <w:p>
      <w:pPr>
        <w:numPr>
          <w:ilvl w:val="1"/>
          <w:numId w:val="900"/>
        </w:numPr>
        <w:spacing w:before="0" w:after="0"/>
      </w:pPr>
      <w:r>
        <w:t>Image Compression</w:t>
      </w:r>
    </w:p>
    <w:p>
      <w:pPr>
        <w:numPr>
          <w:ilvl w:val="1"/>
          <w:numId w:val="900"/>
        </w:numPr>
        <w:spacing w:before="0" w:after="0"/>
      </w:pPr>
      <w:r>
        <w:t>Format Selection</w:t>
      </w:r>
    </w:p>
    <w:p>
      <w:pPr>
        <w:numPr>
          <w:ilvl w:val="1"/>
          <w:numId w:val="900"/>
        </w:numPr>
        <w:spacing w:before="0" w:after="0"/>
      </w:pPr>
      <w:r>
        <w:t>Responsive Images</w:t>
      </w:r>
    </w:p>
    <w:p>
      <w:pPr>
        <w:numPr>
          <w:ilvl w:val="1"/>
          <w:numId w:val="900"/>
        </w:numPr>
        <w:spacing w:before="0" w:after="0"/>
      </w:pPr>
      <w:r>
        <w:t>Lazy Loading Implementation</w:t>
      </w:r>
    </w:p>
    <w:p>
      <w:pPr>
        <w:numPr>
          <w:ilvl w:val="0"/>
          <w:numId w:val="900"/>
        </w:numPr>
        <w:spacing w:before="0" w:after="0"/>
      </w:pPr>
      <w:r>
        <w:t>Code Optimization</w:t>
      </w:r>
    </w:p>
    <w:p>
      <w:pPr>
        <w:numPr>
          <w:ilvl w:val="1"/>
          <w:numId w:val="900"/>
        </w:numPr>
        <w:spacing w:before="0" w:after="0"/>
      </w:pPr>
      <w:r>
        <w:t>PHP Performance</w:t>
      </w:r>
    </w:p>
    <w:p>
      <w:pPr>
        <w:numPr>
          <w:ilvl w:val="1"/>
          <w:numId w:val="900"/>
        </w:numPr>
        <w:spacing w:before="0" w:after="0"/>
      </w:pPr>
      <w:r>
        <w:t>JavaScript Optimization</w:t>
      </w:r>
    </w:p>
    <w:p>
      <w:pPr>
        <w:numPr>
          <w:ilvl w:val="1"/>
          <w:numId w:val="900"/>
        </w:numPr>
        <w:spacing w:before="0" w:after="0"/>
      </w:pPr>
      <w:r>
        <w:t>CSS Optimization</w:t>
      </w:r>
    </w:p>
    <w:p>
      <w:pPr>
        <w:numPr>
          <w:ilvl w:val="1"/>
          <w:numId w:val="900"/>
        </w:numPr>
        <w:spacing w:before="0" w:after="0"/>
      </w:pPr>
      <w:r>
        <w:t>Asset Minification</w:t>
      </w:r>
    </w:p>
    <w:p>
      <w:pPr>
        <w:numPr>
          <w:ilvl w:val="0"/>
          <w:numId w:val="900"/>
        </w:numPr>
        <w:spacing w:before="0" w:after="0"/>
      </w:pPr>
      <w:r>
        <w:t>Server-Level Optimization</w:t>
      </w:r>
    </w:p>
    <w:p>
      <w:pPr>
        <w:numPr>
          <w:ilvl w:val="1"/>
          <w:numId w:val="900"/>
        </w:numPr>
        <w:spacing w:before="0" w:after="0"/>
      </w:pPr>
      <w:r>
        <w:t>PHP Configuration</w:t>
      </w:r>
    </w:p>
    <w:p>
      <w:pPr>
        <w:numPr>
          <w:ilvl w:val="1"/>
          <w:numId w:val="900"/>
        </w:numPr>
        <w:spacing w:before="0" w:after="0"/>
      </w:pPr>
      <w:r>
        <w:t>MySQL Tuning</w:t>
      </w:r>
    </w:p>
    <w:p>
      <w:pPr>
        <w:numPr>
          <w:ilvl w:val="1"/>
          <w:numId w:val="900"/>
        </w:numPr>
        <w:spacing w:before="0" w:after="0"/>
      </w:pPr>
      <w:r>
        <w:t>Server Resource Management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pStyle w:val="Heading1"/>
      </w:pPr>
      <w:r>
        <w:t>Security and Maintenance</w:t>
      </w:r>
    </w:p>
    <w:p>
      <w:pPr>
        <w:numPr>
          <w:ilvl w:val="0"/>
          <w:numId w:val="900"/>
        </w:numPr>
        <w:spacing w:before="0" w:after="0"/>
      </w:pPr>
      <w:r>
        <w:t>WordPress Security Fundamentals</w:t>
      </w:r>
    </w:p>
    <w:p>
      <w:pPr>
        <w:numPr>
          <w:ilvl w:val="1"/>
          <w:numId w:val="900"/>
        </w:numPr>
        <w:spacing w:before="0" w:after="0"/>
      </w:pPr>
      <w:r>
        <w:t>Common Security Threats</w:t>
      </w:r>
    </w:p>
    <w:p>
      <w:pPr>
        <w:numPr>
          <w:ilvl w:val="1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User Access Management</w:t>
      </w:r>
    </w:p>
    <w:p>
      <w:pPr>
        <w:numPr>
          <w:ilvl w:val="1"/>
          <w:numId w:val="900"/>
        </w:numPr>
        <w:spacing w:before="0" w:after="0"/>
      </w:pPr>
      <w:r>
        <w:t>File Permission Settings</w:t>
      </w:r>
    </w:p>
    <w:p>
      <w:pPr>
        <w:numPr>
          <w:ilvl w:val="0"/>
          <w:numId w:val="900"/>
        </w:numPr>
        <w:spacing w:before="0" w:after="0"/>
      </w:pPr>
      <w:r>
        <w:t>WooCommerce-Specific Security</w:t>
      </w:r>
    </w:p>
    <w:p>
      <w:pPr>
        <w:numPr>
          <w:ilvl w:val="1"/>
          <w:numId w:val="900"/>
        </w:numPr>
        <w:spacing w:before="0" w:after="0"/>
      </w:pPr>
      <w:r>
        <w:t>Payment Data Protection</w:t>
      </w:r>
    </w:p>
    <w:p>
      <w:pPr>
        <w:numPr>
          <w:ilvl w:val="1"/>
          <w:numId w:val="900"/>
        </w:numPr>
        <w:spacing w:before="0" w:after="0"/>
      </w:pPr>
      <w:r>
        <w:t>Customer Information Security</w:t>
      </w:r>
    </w:p>
    <w:p>
      <w:pPr>
        <w:numPr>
          <w:ilvl w:val="1"/>
          <w:numId w:val="900"/>
        </w:numPr>
        <w:spacing w:before="0" w:after="0"/>
      </w:pPr>
      <w:r>
        <w:t>Order Data Protection</w:t>
      </w:r>
    </w:p>
    <w:p>
      <w:pPr>
        <w:numPr>
          <w:ilvl w:val="1"/>
          <w:numId w:val="900"/>
        </w:numPr>
        <w:spacing w:before="0" w:after="0"/>
      </w:pPr>
      <w:r>
        <w:t>API Security</w:t>
      </w:r>
    </w:p>
    <w:p>
      <w:pPr>
        <w:numPr>
          <w:ilvl w:val="0"/>
          <w:numId w:val="900"/>
        </w:numPr>
        <w:spacing w:before="0" w:after="0"/>
      </w:pPr>
      <w:r>
        <w:t>Security Hardening</w:t>
      </w:r>
    </w:p>
    <w:p>
      <w:pPr>
        <w:numPr>
          <w:ilvl w:val="1"/>
          <w:numId w:val="900"/>
        </w:numPr>
        <w:spacing w:before="0" w:after="0"/>
      </w:pPr>
      <w:r>
        <w:t>Login Security</w:t>
      </w:r>
    </w:p>
    <w:p>
      <w:pPr>
        <w:numPr>
          <w:ilvl w:val="2"/>
          <w:numId w:val="900"/>
        </w:numPr>
        <w:spacing w:before="0" w:after="0"/>
      </w:pPr>
      <w:r>
        <w:t>Strong Password Policies</w:t>
      </w:r>
    </w:p>
    <w:p>
      <w:pPr>
        <w:numPr>
          <w:ilvl w:val="2"/>
          <w:numId w:val="900"/>
        </w:numPr>
        <w:spacing w:before="0" w:after="0"/>
      </w:pPr>
      <w:r>
        <w:t>Two-Factor Authentication</w:t>
      </w:r>
    </w:p>
    <w:p>
      <w:pPr>
        <w:numPr>
          <w:ilvl w:val="2"/>
          <w:numId w:val="900"/>
        </w:numPr>
        <w:spacing w:before="0" w:after="0"/>
      </w:pPr>
      <w:r>
        <w:t>Login Attempt Limiting</w:t>
      </w:r>
    </w:p>
    <w:p>
      <w:pPr>
        <w:numPr>
          <w:ilvl w:val="1"/>
          <w:numId w:val="900"/>
        </w:numPr>
        <w:spacing w:before="0" w:after="0"/>
      </w:pPr>
      <w:r>
        <w:t>File Security</w:t>
      </w:r>
    </w:p>
    <w:p>
      <w:pPr>
        <w:numPr>
          <w:ilvl w:val="2"/>
          <w:numId w:val="900"/>
        </w:numPr>
        <w:spacing w:before="0" w:after="0"/>
      </w:pPr>
      <w:r>
        <w:t>File Permission Management</w:t>
      </w:r>
    </w:p>
    <w:p>
      <w:pPr>
        <w:numPr>
          <w:ilvl w:val="2"/>
          <w:numId w:val="900"/>
        </w:numPr>
        <w:spacing w:before="0" w:after="0"/>
      </w:pPr>
      <w:r>
        <w:t>Directory Protection</w:t>
      </w:r>
    </w:p>
    <w:p>
      <w:pPr>
        <w:numPr>
          <w:ilvl w:val="2"/>
          <w:numId w:val="900"/>
        </w:numPr>
        <w:spacing w:before="0" w:after="0"/>
      </w:pPr>
      <w:r>
        <w:t>Sensitive File Hiding</w:t>
      </w:r>
    </w:p>
    <w:p>
      <w:pPr>
        <w:numPr>
          <w:ilvl w:val="1"/>
          <w:numId w:val="900"/>
        </w:numPr>
        <w:spacing w:before="0" w:after="0"/>
      </w:pPr>
      <w:r>
        <w:t>Database Security</w:t>
      </w:r>
    </w:p>
    <w:p>
      <w:pPr>
        <w:numPr>
          <w:ilvl w:val="2"/>
          <w:numId w:val="900"/>
        </w:numPr>
        <w:spacing w:before="0" w:after="0"/>
      </w:pPr>
      <w:r>
        <w:t>Database User Permissions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Database Backup Encryption</w:t>
      </w:r>
    </w:p>
    <w:p>
      <w:pPr>
        <w:numPr>
          <w:ilvl w:val="0"/>
          <w:numId w:val="900"/>
        </w:numPr>
        <w:spacing w:before="0" w:after="0"/>
      </w:pPr>
      <w:r>
        <w:t>Security Monitoring</w:t>
      </w:r>
    </w:p>
    <w:p>
      <w:pPr>
        <w:numPr>
          <w:ilvl w:val="1"/>
          <w:numId w:val="900"/>
        </w:numPr>
        <w:spacing w:before="0" w:after="0"/>
      </w:pPr>
      <w:r>
        <w:t>Security Scanning Tools</w:t>
      </w:r>
    </w:p>
    <w:p>
      <w:pPr>
        <w:numPr>
          <w:ilvl w:val="1"/>
          <w:numId w:val="900"/>
        </w:numPr>
        <w:spacing w:before="0" w:after="0"/>
      </w:pPr>
      <w:r>
        <w:t>Malware Detection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1"/>
          <w:numId w:val="900"/>
        </w:numPr>
        <w:spacing w:before="0" w:after="0"/>
      </w:pPr>
      <w:r>
        <w:t>Security Log Analysis</w:t>
      </w:r>
    </w:p>
    <w:p>
      <w:pPr>
        <w:numPr>
          <w:ilvl w:val="0"/>
          <w:numId w:val="900"/>
        </w:numPr>
        <w:spacing w:before="0" w:after="0"/>
      </w:pPr>
      <w:r>
        <w:t>Backup and Recovery</w:t>
      </w:r>
    </w:p>
    <w:p>
      <w:pPr>
        <w:numPr>
          <w:ilvl w:val="1"/>
          <w:numId w:val="900"/>
        </w:numPr>
        <w:spacing w:before="0" w:after="0"/>
      </w:pPr>
      <w:r>
        <w:t>Backup Strategy Development</w:t>
      </w:r>
    </w:p>
    <w:p>
      <w:pPr>
        <w:numPr>
          <w:ilvl w:val="1"/>
          <w:numId w:val="900"/>
        </w:numPr>
        <w:spacing w:before="0" w:after="0"/>
      </w:pPr>
      <w:r>
        <w:t>Automated Backup Solutions</w:t>
      </w:r>
    </w:p>
    <w:p>
      <w:pPr>
        <w:numPr>
          <w:ilvl w:val="1"/>
          <w:numId w:val="900"/>
        </w:numPr>
        <w:spacing w:before="0" w:after="0"/>
      </w:pPr>
      <w:r>
        <w:t>Backup Testing Procedures</w:t>
      </w:r>
    </w:p>
    <w:p>
      <w:pPr>
        <w:numPr>
          <w:ilvl w:val="1"/>
          <w:numId w:val="900"/>
        </w:numPr>
        <w:spacing w:before="0" w:after="0"/>
      </w:pPr>
      <w:r>
        <w:t>Disaster Recovery Planning</w:t>
      </w:r>
    </w:p>
    <w:p>
      <w:pPr>
        <w:numPr>
          <w:ilvl w:val="0"/>
          <w:numId w:val="900"/>
        </w:numPr>
        <w:spacing w:before="0" w:after="0"/>
      </w:pPr>
      <w:r>
        <w:t>Update Management</w:t>
      </w:r>
    </w:p>
    <w:p>
      <w:pPr>
        <w:numPr>
          <w:ilvl w:val="1"/>
          <w:numId w:val="900"/>
        </w:numPr>
        <w:spacing w:before="0" w:after="0"/>
      </w:pPr>
      <w:r>
        <w:t>WordPress Core Updates</w:t>
      </w:r>
    </w:p>
    <w:p>
      <w:pPr>
        <w:numPr>
          <w:ilvl w:val="1"/>
          <w:numId w:val="900"/>
        </w:numPr>
        <w:spacing w:before="0" w:after="0"/>
      </w:pPr>
      <w:r>
        <w:t>Plugin and Theme Updates</w:t>
      </w:r>
    </w:p>
    <w:p>
      <w:pPr>
        <w:numPr>
          <w:ilvl w:val="1"/>
          <w:numId w:val="900"/>
        </w:numPr>
        <w:spacing w:before="0" w:after="0"/>
      </w:pPr>
      <w:r>
        <w:t>Update Testing Procedures</w:t>
      </w:r>
    </w:p>
    <w:p>
      <w:pPr>
        <w:numPr>
          <w:ilvl w:val="1"/>
          <w:numId w:val="900"/>
        </w:numPr>
        <w:spacing w:before="0" w:after="0"/>
      </w:pPr>
      <w:r>
        <w:t>Rollback Strategies</w:t>
      </w:r>
    </w:p>
    <w:p>
      <w:pPr>
        <w:numPr>
          <w:ilvl w:val="0"/>
          <w:numId w:val="900"/>
        </w:numPr>
        <w:spacing w:before="0" w:after="0"/>
      </w:pPr>
      <w:r>
        <w:t>Maintenance Tasks</w:t>
      </w:r>
    </w:p>
    <w:p>
      <w:pPr>
        <w:numPr>
          <w:ilvl w:val="1"/>
          <w:numId w:val="900"/>
        </w:numPr>
        <w:spacing w:before="0" w:after="0"/>
      </w:pPr>
      <w:r>
        <w:t>Regular Maintenance Checklist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Error Log Review</w:t>
      </w:r>
    </w:p>
    <w:p>
      <w:pPr>
        <w:numPr>
          <w:ilvl w:val="1"/>
          <w:numId w:val="900"/>
        </w:numPr>
        <w:spacing w:before="0" w:after="0"/>
      </w:pPr>
      <w:r>
        <w:t>Database Maintenance</w:t>
      </w:r>
    </w:p>
    <w:p>
      <w:pPr>
        <w:numPr>
          <w:ilvl w:val="0"/>
          <w:numId w:val="900"/>
        </w:numPr>
        <w:spacing w:before="0" w:after="0"/>
      </w:pPr>
      <w:r>
        <w:t>Staging Environment Management</w:t>
      </w:r>
    </w:p>
    <w:p>
      <w:pPr>
        <w:numPr>
          <w:ilvl w:val="1"/>
          <w:numId w:val="900"/>
        </w:numPr>
        <w:spacing w:before="0" w:after="0"/>
      </w:pPr>
      <w:r>
        <w:t>Staging Site Setup</w:t>
      </w:r>
    </w:p>
    <w:p>
      <w:pPr>
        <w:numPr>
          <w:ilvl w:val="1"/>
          <w:numId w:val="900"/>
        </w:numPr>
        <w:spacing w:before="0" w:after="0"/>
      </w:pPr>
      <w:r>
        <w:t>Content Synchronization</w:t>
      </w:r>
    </w:p>
    <w:p>
      <w:pPr>
        <w:numPr>
          <w:ilvl w:val="1"/>
          <w:numId w:val="900"/>
        </w:numPr>
        <w:spacing w:before="0" w:after="0"/>
      </w:pPr>
      <w:r>
        <w:t>Testing Procedures</w:t>
      </w:r>
    </w:p>
    <w:p>
      <w:pPr>
        <w:numPr>
          <w:ilvl w:val="1"/>
          <w:numId w:val="900"/>
        </w:numPr>
        <w:spacing w:before="0" w:after="0"/>
      </w:pPr>
      <w:r>
        <w:t>Deployment Workflows</w:t>
      </w:r>
    </w:p>
    <w:p>
      <w:pPr>
        <w:pStyle w:val="Heading1"/>
      </w:pPr>
      <w:r>
        <w:t>Analytics, Reporting, and Growth</w:t>
      </w:r>
    </w:p>
    <w:p>
      <w:pPr>
        <w:numPr>
          <w:ilvl w:val="0"/>
          <w:numId w:val="900"/>
        </w:numPr>
        <w:spacing w:before="0" w:after="0"/>
      </w:pPr>
      <w:r>
        <w:t>Analytics Implementation</w:t>
      </w:r>
    </w:p>
    <w:p>
      <w:pPr>
        <w:numPr>
          <w:ilvl w:val="1"/>
          <w:numId w:val="900"/>
        </w:numPr>
        <w:spacing w:before="0" w:after="0"/>
      </w:pPr>
      <w:r>
        <w:t>Google Analytics Setup</w:t>
      </w:r>
    </w:p>
    <w:p>
      <w:pPr>
        <w:numPr>
          <w:ilvl w:val="1"/>
          <w:numId w:val="900"/>
        </w:numPr>
        <w:spacing w:before="0" w:after="0"/>
      </w:pPr>
      <w:r>
        <w:t>Enhanced eCommerce Tracking</w:t>
      </w:r>
    </w:p>
    <w:p>
      <w:pPr>
        <w:numPr>
          <w:ilvl w:val="1"/>
          <w:numId w:val="900"/>
        </w:numPr>
        <w:spacing w:before="0" w:after="0"/>
      </w:pPr>
      <w:r>
        <w:t>Goal Configuration</w:t>
      </w:r>
    </w:p>
    <w:p>
      <w:pPr>
        <w:numPr>
          <w:ilvl w:val="1"/>
          <w:numId w:val="900"/>
        </w:numPr>
        <w:spacing w:before="0" w:after="0"/>
      </w:pPr>
      <w:r>
        <w:t>Custom Event Tracking</w:t>
      </w:r>
    </w:p>
    <w:p>
      <w:pPr>
        <w:numPr>
          <w:ilvl w:val="0"/>
          <w:numId w:val="900"/>
        </w:numPr>
        <w:spacing w:before="0" w:after="0"/>
      </w:pPr>
      <w:r>
        <w:t>WooCommerce Analytics</w:t>
      </w:r>
    </w:p>
    <w:p>
      <w:pPr>
        <w:numPr>
          <w:ilvl w:val="1"/>
          <w:numId w:val="900"/>
        </w:numPr>
        <w:spacing w:before="0" w:after="0"/>
      </w:pPr>
      <w:r>
        <w:t>Built-in Analytics Features</w:t>
      </w:r>
    </w:p>
    <w:p>
      <w:pPr>
        <w:numPr>
          <w:ilvl w:val="1"/>
          <w:numId w:val="900"/>
        </w:numPr>
        <w:spacing w:before="0" w:after="0"/>
      </w:pPr>
      <w:r>
        <w:t>Sales Reports</w:t>
      </w:r>
    </w:p>
    <w:p>
      <w:pPr>
        <w:numPr>
          <w:ilvl w:val="1"/>
          <w:numId w:val="900"/>
        </w:numPr>
        <w:spacing w:before="0" w:after="0"/>
      </w:pPr>
      <w:r>
        <w:t>Customer Reports</w:t>
      </w:r>
    </w:p>
    <w:p>
      <w:pPr>
        <w:numPr>
          <w:ilvl w:val="1"/>
          <w:numId w:val="900"/>
        </w:numPr>
        <w:spacing w:before="0" w:after="0"/>
      </w:pPr>
      <w:r>
        <w:t>Product Performance Analysis</w:t>
      </w:r>
    </w:p>
    <w:p>
      <w:pPr>
        <w:numPr>
          <w:ilvl w:val="0"/>
          <w:numId w:val="900"/>
        </w:numPr>
        <w:spacing w:before="0" w:after="0"/>
      </w:pPr>
      <w:r>
        <w:t>Key Performance Indicators</w:t>
      </w:r>
    </w:p>
    <w:p>
      <w:pPr>
        <w:numPr>
          <w:ilvl w:val="1"/>
          <w:numId w:val="900"/>
        </w:numPr>
        <w:spacing w:before="0" w:after="0"/>
      </w:pPr>
      <w:r>
        <w:t>Conversion Rate Tracking</w:t>
      </w:r>
    </w:p>
    <w:p>
      <w:pPr>
        <w:numPr>
          <w:ilvl w:val="1"/>
          <w:numId w:val="900"/>
        </w:numPr>
        <w:spacing w:before="0" w:after="0"/>
      </w:pPr>
      <w:r>
        <w:t>Average Order Value</w:t>
      </w:r>
    </w:p>
    <w:p>
      <w:pPr>
        <w:numPr>
          <w:ilvl w:val="1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Cart Abandonment Rate</w:t>
      </w:r>
    </w:p>
    <w:p>
      <w:pPr>
        <w:numPr>
          <w:ilvl w:val="0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Testing Strategy Development</w:t>
      </w:r>
    </w:p>
    <w:p>
      <w:pPr>
        <w:numPr>
          <w:ilvl w:val="1"/>
          <w:numId w:val="900"/>
        </w:numPr>
        <w:spacing w:before="0" w:after="0"/>
      </w:pPr>
      <w:r>
        <w:t>Test Implementation</w:t>
      </w:r>
    </w:p>
    <w:p>
      <w:pPr>
        <w:numPr>
          <w:ilvl w:val="1"/>
          <w:numId w:val="900"/>
        </w:numPr>
        <w:spacing w:before="0" w:after="0"/>
      </w:pPr>
      <w:r>
        <w:t>Results Analysis</w:t>
      </w:r>
    </w:p>
    <w:p>
      <w:pPr>
        <w:numPr>
          <w:ilvl w:val="1"/>
          <w:numId w:val="900"/>
        </w:numPr>
        <w:spacing w:before="0" w:after="0"/>
      </w:pPr>
      <w:r>
        <w:t>Optimization Implementation</w:t>
      </w:r>
    </w:p>
    <w:p>
      <w:pPr>
        <w:numPr>
          <w:ilvl w:val="0"/>
          <w:numId w:val="900"/>
        </w:numPr>
        <w:spacing w:before="0" w:after="0"/>
      </w:pPr>
      <w:r>
        <w:t>SEO Optimization</w:t>
      </w:r>
    </w:p>
    <w:p>
      <w:pPr>
        <w:numPr>
          <w:ilvl w:val="1"/>
          <w:numId w:val="900"/>
        </w:numPr>
        <w:spacing w:before="0" w:after="0"/>
      </w:pPr>
      <w:r>
        <w:t>On-Page SEO</w:t>
      </w:r>
    </w:p>
    <w:p>
      <w:pPr>
        <w:numPr>
          <w:ilvl w:val="1"/>
          <w:numId w:val="900"/>
        </w:numPr>
        <w:spacing w:before="0" w:after="0"/>
      </w:pPr>
      <w:r>
        <w:t>Product SEO</w:t>
      </w:r>
    </w:p>
    <w:p>
      <w:pPr>
        <w:numPr>
          <w:ilvl w:val="1"/>
          <w:numId w:val="900"/>
        </w:numPr>
        <w:spacing w:before="0" w:after="0"/>
      </w:pPr>
      <w:r>
        <w:t>Technical SEO</w:t>
      </w:r>
    </w:p>
    <w:p>
      <w:pPr>
        <w:numPr>
          <w:ilvl w:val="1"/>
          <w:numId w:val="900"/>
        </w:numPr>
        <w:spacing w:before="0" w:after="0"/>
      </w:pPr>
      <w:r>
        <w:t>Local SEO for eCommerce</w:t>
      </w:r>
    </w:p>
    <w:p>
      <w:pPr>
        <w:numPr>
          <w:ilvl w:val="0"/>
          <w:numId w:val="900"/>
        </w:numPr>
        <w:spacing w:before="0" w:after="0"/>
      </w:pPr>
      <w:r>
        <w:t>Marketing Integration</w:t>
      </w:r>
    </w:p>
    <w:p>
      <w:pPr>
        <w:numPr>
          <w:ilvl w:val="1"/>
          <w:numId w:val="900"/>
        </w:numPr>
        <w:spacing w:before="0" w:after="0"/>
      </w:pPr>
      <w:r>
        <w:t>Email Marketing</w:t>
      </w:r>
    </w:p>
    <w:p>
      <w:pPr>
        <w:numPr>
          <w:ilvl w:val="1"/>
          <w:numId w:val="900"/>
        </w:numPr>
        <w:spacing w:before="0" w:after="0"/>
      </w:pPr>
      <w:r>
        <w:t>Social Media Integration</w:t>
      </w:r>
    </w:p>
    <w:p>
      <w:pPr>
        <w:numPr>
          <w:ilvl w:val="1"/>
          <w:numId w:val="900"/>
        </w:numPr>
        <w:spacing w:before="0" w:after="0"/>
      </w:pPr>
      <w:r>
        <w:t>Affiliate Marketing</w:t>
      </w:r>
    </w:p>
    <w:p>
      <w:pPr>
        <w:numPr>
          <w:ilvl w:val="1"/>
          <w:numId w:val="900"/>
        </w:numPr>
        <w:spacing w:before="0" w:after="0"/>
      </w:pPr>
      <w:r>
        <w:t>Loyalty Programs</w:t>
      </w:r>
    </w:p>
    <w:p>
      <w:pPr>
        <w:numPr>
          <w:ilvl w:val="0"/>
          <w:numId w:val="900"/>
        </w:numPr>
        <w:spacing w:before="0" w:after="0"/>
      </w:pPr>
      <w:r>
        <w:t>Conversion Optimization</w:t>
      </w:r>
    </w:p>
    <w:p>
      <w:pPr>
        <w:numPr>
          <w:ilvl w:val="1"/>
          <w:numId w:val="900"/>
        </w:numPr>
        <w:spacing w:before="0" w:after="0"/>
      </w:pPr>
      <w:r>
        <w:t>Checkout Optimization</w:t>
      </w:r>
    </w:p>
    <w:p>
      <w:pPr>
        <w:numPr>
          <w:ilvl w:val="1"/>
          <w:numId w:val="900"/>
        </w:numPr>
        <w:spacing w:before="0" w:after="0"/>
      </w:pPr>
      <w:r>
        <w:t>Product Page Optimization</w:t>
      </w:r>
    </w:p>
    <w:p>
      <w:pPr>
        <w:numPr>
          <w:ilvl w:val="1"/>
          <w:numId w:val="900"/>
        </w:numPr>
        <w:spacing w:before="0" w:after="0"/>
      </w:pPr>
      <w:r>
        <w:t>Cart Abandonment Recovery</w:t>
      </w:r>
    </w:p>
    <w:p>
      <w:pPr>
        <w:numPr>
          <w:ilvl w:val="1"/>
          <w:numId w:val="900"/>
        </w:numPr>
        <w:spacing w:before="0" w:after="0"/>
      </w:pPr>
      <w:r>
        <w:t>User Experience Improvements</w:t>
      </w:r>
    </w:p>
    <w:p>
      <w:pPr>
        <w:pStyle w:val="Heading1"/>
      </w:pPr>
      <w:r>
        <w:t>Internationalization and Multi-Site Management</w:t>
      </w:r>
    </w:p>
    <w:p>
      <w:pPr>
        <w:numPr>
          <w:ilvl w:val="0"/>
          <w:numId w:val="900"/>
        </w:numPr>
        <w:spacing w:before="0" w:after="0"/>
      </w:pPr>
      <w:r>
        <w:t>Multi-Language Support</w:t>
      </w:r>
    </w:p>
    <w:p>
      <w:pPr>
        <w:numPr>
          <w:ilvl w:val="1"/>
          <w:numId w:val="900"/>
        </w:numPr>
        <w:spacing w:before="0" w:after="0"/>
      </w:pPr>
      <w:r>
        <w:t>Translation Preparation</w:t>
      </w:r>
    </w:p>
    <w:p>
      <w:pPr>
        <w:numPr>
          <w:ilvl w:val="1"/>
          <w:numId w:val="900"/>
        </w:numPr>
        <w:spacing w:before="0" w:after="0"/>
      </w:pPr>
      <w:r>
        <w:t>Translation File Management</w:t>
      </w:r>
    </w:p>
    <w:p>
      <w:pPr>
        <w:numPr>
          <w:ilvl w:val="1"/>
          <w:numId w:val="900"/>
        </w:numPr>
        <w:spacing w:before="0" w:after="0"/>
      </w:pPr>
      <w:r>
        <w:t>RTL Language Support</w:t>
      </w:r>
    </w:p>
    <w:p>
      <w:pPr>
        <w:numPr>
          <w:ilvl w:val="1"/>
          <w:numId w:val="900"/>
        </w:numPr>
        <w:spacing w:before="0" w:after="0"/>
      </w:pPr>
      <w:r>
        <w:t>Language Switching</w:t>
      </w:r>
    </w:p>
    <w:p>
      <w:pPr>
        <w:numPr>
          <w:ilvl w:val="0"/>
          <w:numId w:val="900"/>
        </w:numPr>
        <w:spacing w:before="0" w:after="0"/>
      </w:pPr>
      <w:r>
        <w:t>Multi-Currency Implementation</w:t>
      </w:r>
    </w:p>
    <w:p>
      <w:pPr>
        <w:numPr>
          <w:ilvl w:val="1"/>
          <w:numId w:val="900"/>
        </w:numPr>
        <w:spacing w:before="0" w:after="0"/>
      </w:pPr>
      <w:r>
        <w:t>Currency Switching</w:t>
      </w:r>
    </w:p>
    <w:p>
      <w:pPr>
        <w:numPr>
          <w:ilvl w:val="1"/>
          <w:numId w:val="900"/>
        </w:numPr>
        <w:spacing w:before="0" w:after="0"/>
      </w:pPr>
      <w:r>
        <w:t>Exchange Rate Management</w:t>
      </w:r>
    </w:p>
    <w:p>
      <w:pPr>
        <w:numPr>
          <w:ilvl w:val="1"/>
          <w:numId w:val="900"/>
        </w:numPr>
        <w:spacing w:before="0" w:after="0"/>
      </w:pPr>
      <w:r>
        <w:t>Pricing Strategies</w:t>
      </w:r>
    </w:p>
    <w:p>
      <w:pPr>
        <w:numPr>
          <w:ilvl w:val="1"/>
          <w:numId w:val="900"/>
        </w:numPr>
        <w:spacing w:before="0" w:after="0"/>
      </w:pPr>
      <w:r>
        <w:t>Payment Gateway Compatibility</w:t>
      </w:r>
    </w:p>
    <w:p>
      <w:pPr>
        <w:numPr>
          <w:ilvl w:val="0"/>
          <w:numId w:val="900"/>
        </w:numPr>
        <w:spacing w:before="0" w:after="0"/>
      </w:pPr>
      <w:r>
        <w:t>Multi-Site Architecture</w:t>
      </w:r>
    </w:p>
    <w:p>
      <w:pPr>
        <w:numPr>
          <w:ilvl w:val="1"/>
          <w:numId w:val="900"/>
        </w:numPr>
        <w:spacing w:before="0" w:after="0"/>
      </w:pPr>
      <w:r>
        <w:t>WordPress Multisite Setup</w:t>
      </w:r>
    </w:p>
    <w:p>
      <w:pPr>
        <w:numPr>
          <w:ilvl w:val="1"/>
          <w:numId w:val="900"/>
        </w:numPr>
        <w:spacing w:before="0" w:after="0"/>
      </w:pPr>
      <w:r>
        <w:t>WooCommerce Multisite Considerations</w:t>
      </w:r>
    </w:p>
    <w:p>
      <w:pPr>
        <w:numPr>
          <w:ilvl w:val="1"/>
          <w:numId w:val="900"/>
        </w:numPr>
        <w:spacing w:before="0" w:after="0"/>
      </w:pPr>
      <w:r>
        <w:t>Shared Resources Management</w:t>
      </w:r>
    </w:p>
    <w:p>
      <w:pPr>
        <w:numPr>
          <w:ilvl w:val="1"/>
          <w:numId w:val="900"/>
        </w:numPr>
        <w:spacing w:before="0" w:after="0"/>
      </w:pPr>
      <w:r>
        <w:t>Site-Specific Customizations</w:t>
      </w:r>
    </w:p>
    <w:p>
      <w:pPr>
        <w:numPr>
          <w:ilvl w:val="0"/>
          <w:numId w:val="900"/>
        </w:numPr>
        <w:spacing w:before="0" w:after="0"/>
      </w:pPr>
      <w:r>
        <w:t>Regional Compliance</w:t>
      </w:r>
    </w:p>
    <w:p>
      <w:pPr>
        <w:numPr>
          <w:ilvl w:val="1"/>
          <w:numId w:val="900"/>
        </w:numPr>
        <w:spacing w:before="0" w:after="0"/>
      </w:pPr>
      <w:r>
        <w:t>GDPR Compliance</w:t>
      </w:r>
    </w:p>
    <w:p>
      <w:pPr>
        <w:numPr>
          <w:ilvl w:val="1"/>
          <w:numId w:val="900"/>
        </w:numPr>
        <w:spacing w:before="0" w:after="0"/>
      </w:pPr>
      <w:r>
        <w:t>Tax Regulations</w:t>
      </w:r>
    </w:p>
    <w:p>
      <w:pPr>
        <w:numPr>
          <w:ilvl w:val="1"/>
          <w:numId w:val="900"/>
        </w:numPr>
        <w:spacing w:before="0" w:after="0"/>
      </w:pPr>
      <w:r>
        <w:t>Shipping Regulations</w:t>
      </w:r>
    </w:p>
    <w:p>
      <w:pPr>
        <w:numPr>
          <w:ilvl w:val="1"/>
          <w:numId w:val="900"/>
        </w:numPr>
        <w:spacing w:before="0" w:after="0"/>
      </w:pPr>
      <w:r>
        <w:t>Payment Compliance</w:t>
      </w:r>
    </w:p>
    <w:p>
      <w:pPr>
        <w:numPr>
          <w:ilvl w:val="0"/>
          <w:numId w:val="900"/>
        </w:numPr>
        <w:spacing w:before="0" w:after="0"/>
      </w:pPr>
      <w:r>
        <w:t>Localization Best Practices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1"/>
          <w:numId w:val="900"/>
        </w:numPr>
        <w:spacing w:before="0" w:after="0"/>
      </w:pPr>
      <w:r>
        <w:t>Local Payment Methods</w:t>
      </w:r>
    </w:p>
    <w:p>
      <w:pPr>
        <w:numPr>
          <w:ilvl w:val="1"/>
          <w:numId w:val="900"/>
        </w:numPr>
        <w:spacing w:before="0" w:after="0"/>
      </w:pPr>
      <w:r>
        <w:t>Regional Shipping Options</w:t>
      </w:r>
    </w:p>
    <w:p>
      <w:pPr>
        <w:numPr>
          <w:ilvl w:val="1"/>
          <w:numId w:val="900"/>
        </w:numPr>
        <w:spacing w:before="0" w:after="0"/>
      </w:pPr>
      <w:r>
        <w:t>Customer Support Localization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