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Wireshark Training</w:t>
      </w:r>
    </w:p>
    <w:p>
      <w:pPr>
        <w:pStyle w:val="Heading1"/>
      </w:pPr>
      <w:r>
        <w:t>Introduction to Network Analysis and Wireshark</w:t>
      </w:r>
    </w:p>
    <w:p>
      <w:pPr>
        <w:numPr>
          <w:ilvl w:val="0"/>
          <w:numId w:val="900"/>
        </w:numPr>
        <w:spacing w:before="0" w:after="0"/>
      </w:pPr>
      <w:r>
        <w:t>Overview of Network Analysis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Types of Network Analysis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Troubleshooting Analysis</w:t>
      </w:r>
    </w:p>
    <w:p>
      <w:pPr>
        <w:numPr>
          <w:ilvl w:val="2"/>
          <w:numId w:val="900"/>
        </w:numPr>
        <w:spacing w:before="0" w:after="0"/>
      </w:pPr>
      <w:r>
        <w:t>Compliance Analysis</w:t>
      </w:r>
    </w:p>
    <w:p>
      <w:pPr>
        <w:numPr>
          <w:ilvl w:val="1"/>
          <w:numId w:val="900"/>
        </w:numPr>
        <w:spacing w:before="0" w:after="0"/>
      </w:pPr>
      <w:r>
        <w:t>Benefits of Network Analysis</w:t>
      </w:r>
    </w:p>
    <w:p>
      <w:pPr>
        <w:numPr>
          <w:ilvl w:val="0"/>
          <w:numId w:val="900"/>
        </w:numPr>
        <w:spacing w:before="0" w:after="0"/>
      </w:pPr>
      <w:r>
        <w:t>What is a Protocol Analyzer</w:t>
      </w:r>
    </w:p>
    <w:p>
      <w:pPr>
        <w:numPr>
          <w:ilvl w:val="1"/>
          <w:numId w:val="900"/>
        </w:numPr>
        <w:spacing w:before="0" w:after="0"/>
      </w:pPr>
      <w:r>
        <w:t>Functionality of Protocol Analyzers</w:t>
      </w:r>
    </w:p>
    <w:p>
      <w:pPr>
        <w:numPr>
          <w:ilvl w:val="1"/>
          <w:numId w:val="900"/>
        </w:numPr>
        <w:spacing w:before="0" w:after="0"/>
      </w:pPr>
      <w:r>
        <w:t>Comparison with Other Network Tools</w:t>
      </w:r>
    </w:p>
    <w:p>
      <w:pPr>
        <w:numPr>
          <w:ilvl w:val="2"/>
          <w:numId w:val="900"/>
        </w:numPr>
        <w:spacing w:before="0" w:after="0"/>
      </w:pPr>
      <w:r>
        <w:t>Network Monitors</w:t>
      </w:r>
    </w:p>
    <w:p>
      <w:pPr>
        <w:numPr>
          <w:ilvl w:val="2"/>
          <w:numId w:val="900"/>
        </w:numPr>
        <w:spacing w:before="0" w:after="0"/>
      </w:pPr>
      <w:r>
        <w:t>SNMP Tools</w:t>
      </w:r>
    </w:p>
    <w:p>
      <w:pPr>
        <w:numPr>
          <w:ilvl w:val="2"/>
          <w:numId w:val="900"/>
        </w:numPr>
        <w:spacing w:before="0" w:after="0"/>
      </w:pPr>
      <w:r>
        <w:t>Flow Analyzers</w:t>
      </w:r>
    </w:p>
    <w:p>
      <w:pPr>
        <w:numPr>
          <w:ilvl w:val="0"/>
          <w:numId w:val="900"/>
        </w:numPr>
        <w:spacing w:before="0" w:after="0"/>
      </w:pPr>
      <w:r>
        <w:t>The Role of Wireshark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Limitations of Wireshark</w:t>
      </w:r>
    </w:p>
    <w:p>
      <w:pPr>
        <w:numPr>
          <w:ilvl w:val="1"/>
          <w:numId w:val="900"/>
        </w:numPr>
        <w:spacing w:before="0" w:after="0"/>
      </w:pPr>
      <w:r>
        <w:t>Wireshark vs Other Protocol Analyzers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Network Troubleshooting</w:t>
      </w:r>
    </w:p>
    <w:p>
      <w:pPr>
        <w:numPr>
          <w:ilvl w:val="2"/>
          <w:numId w:val="900"/>
        </w:numPr>
        <w:spacing w:before="0" w:after="0"/>
      </w:pPr>
      <w:r>
        <w:t>Identifying Network Bottlenecks</w:t>
      </w:r>
    </w:p>
    <w:p>
      <w:pPr>
        <w:numPr>
          <w:ilvl w:val="2"/>
          <w:numId w:val="900"/>
        </w:numPr>
        <w:spacing w:before="0" w:after="0"/>
      </w:pPr>
      <w:r>
        <w:t>Diagnosing Packet Loss</w:t>
      </w:r>
    </w:p>
    <w:p>
      <w:pPr>
        <w:numPr>
          <w:ilvl w:val="2"/>
          <w:numId w:val="900"/>
        </w:numPr>
        <w:spacing w:before="0" w:after="0"/>
      </w:pPr>
      <w:r>
        <w:t>Analyzing Connectivity Issues</w:t>
      </w:r>
    </w:p>
    <w:p>
      <w:pPr>
        <w:numPr>
          <w:ilvl w:val="1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Detecting Malicious Traffic</w:t>
      </w:r>
    </w:p>
    <w:p>
      <w:pPr>
        <w:numPr>
          <w:ilvl w:val="2"/>
          <w:numId w:val="900"/>
        </w:numPr>
        <w:spacing w:before="0" w:after="0"/>
      </w:pPr>
      <w:r>
        <w:t>Investigating Security Incidents</w:t>
      </w:r>
    </w:p>
    <w:p>
      <w:pPr>
        <w:numPr>
          <w:ilvl w:val="2"/>
          <w:numId w:val="900"/>
        </w:numPr>
        <w:spacing w:before="0" w:after="0"/>
      </w:pPr>
      <w:r>
        <w:t>Identifying Unauthorized Access</w:t>
      </w:r>
    </w:p>
    <w:p>
      <w:pPr>
        <w:numPr>
          <w:ilvl w:val="1"/>
          <w:numId w:val="900"/>
        </w:numPr>
        <w:spacing w:before="0" w:after="0"/>
      </w:pPr>
      <w:r>
        <w:t>Protocol Development and Education</w:t>
      </w:r>
    </w:p>
    <w:p>
      <w:pPr>
        <w:numPr>
          <w:ilvl w:val="2"/>
          <w:numId w:val="900"/>
        </w:numPr>
        <w:spacing w:before="0" w:after="0"/>
      </w:pPr>
      <w:r>
        <w:t>Debugging Protocol Implementations</w:t>
      </w:r>
    </w:p>
    <w:p>
      <w:pPr>
        <w:numPr>
          <w:ilvl w:val="2"/>
          <w:numId w:val="900"/>
        </w:numPr>
        <w:spacing w:before="0" w:after="0"/>
      </w:pPr>
      <w:r>
        <w:t>Teaching Network Protocols</w:t>
      </w:r>
    </w:p>
    <w:p>
      <w:pPr>
        <w:numPr>
          <w:ilvl w:val="2"/>
          <w:numId w:val="900"/>
        </w:numPr>
        <w:spacing w:before="0" w:after="0"/>
      </w:pPr>
      <w:r>
        <w:t>Validating Protocol Compliance</w:t>
      </w:r>
    </w:p>
    <w:p>
      <w:pPr>
        <w:numPr>
          <w:ilvl w:val="1"/>
          <w:numId w:val="900"/>
        </w:numPr>
        <w:spacing w:before="0" w:after="0"/>
      </w:pPr>
      <w:r>
        <w:t>Application Performance Analysis</w:t>
      </w:r>
    </w:p>
    <w:p>
      <w:pPr>
        <w:numPr>
          <w:ilvl w:val="2"/>
          <w:numId w:val="900"/>
        </w:numPr>
        <w:spacing w:before="0" w:after="0"/>
      </w:pPr>
      <w:r>
        <w:t>Measuring Response Times</w:t>
      </w:r>
    </w:p>
    <w:p>
      <w:pPr>
        <w:numPr>
          <w:ilvl w:val="2"/>
          <w:numId w:val="900"/>
        </w:numPr>
        <w:spacing w:before="0" w:after="0"/>
      </w:pPr>
      <w:r>
        <w:t>Analyzing Throughput</w:t>
      </w:r>
    </w:p>
    <w:p>
      <w:pPr>
        <w:numPr>
          <w:ilvl w:val="2"/>
          <w:numId w:val="900"/>
        </w:numPr>
        <w:spacing w:before="0" w:after="0"/>
      </w:pPr>
      <w:r>
        <w:t>Identifying Application Bottlenecks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Sensitive Data in Packet Captures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GDPR and Privacy Regulations</w:t>
      </w:r>
    </w:p>
    <w:p>
      <w:pPr>
        <w:numPr>
          <w:ilvl w:val="1"/>
          <w:numId w:val="900"/>
        </w:numPr>
        <w:spacing w:before="0" w:after="0"/>
      </w:pPr>
      <w:r>
        <w:t>Authorized vs Unauthorized Packet Capture</w:t>
      </w:r>
    </w:p>
    <w:p>
      <w:pPr>
        <w:numPr>
          <w:ilvl w:val="2"/>
          <w:numId w:val="900"/>
        </w:numPr>
        <w:spacing w:before="0" w:after="0"/>
      </w:pPr>
      <w:r>
        <w:t>Organizational Policies</w:t>
      </w:r>
    </w:p>
    <w:p>
      <w:pPr>
        <w:numPr>
          <w:ilvl w:val="2"/>
          <w:numId w:val="900"/>
        </w:numPr>
        <w:spacing w:before="0" w:after="0"/>
      </w:pPr>
      <w:r>
        <w:t>Legal Consequences of Unauthorized Capture</w:t>
      </w:r>
    </w:p>
    <w:p>
      <w:pPr>
        <w:numPr>
          <w:ilvl w:val="2"/>
          <w:numId w:val="900"/>
        </w:numPr>
        <w:spacing w:before="0" w:after="0"/>
      </w:pPr>
      <w:r>
        <w:t>Network Ownership and Permissions</w:t>
      </w:r>
    </w:p>
    <w:p>
      <w:pPr>
        <w:numPr>
          <w:ilvl w:val="1"/>
          <w:numId w:val="900"/>
        </w:numPr>
        <w:spacing w:before="0" w:after="0"/>
      </w:pPr>
      <w:r>
        <w:t>Best Practices for Ethical Use</w:t>
      </w:r>
    </w:p>
    <w:p>
      <w:pPr>
        <w:numPr>
          <w:ilvl w:val="2"/>
          <w:numId w:val="900"/>
        </w:numPr>
        <w:spacing w:before="0" w:after="0"/>
      </w:pPr>
      <w:r>
        <w:t>Minimizing Data Collection</w:t>
      </w:r>
    </w:p>
    <w:p>
      <w:pPr>
        <w:numPr>
          <w:ilvl w:val="2"/>
          <w:numId w:val="900"/>
        </w:numPr>
        <w:spacing w:before="0" w:after="0"/>
      </w:pPr>
      <w:r>
        <w:t>Secure Storage of Captures</w:t>
      </w:r>
    </w:p>
    <w:p>
      <w:pPr>
        <w:numPr>
          <w:ilvl w:val="2"/>
          <w:numId w:val="900"/>
        </w:numPr>
        <w:spacing w:before="0" w:after="0"/>
      </w:pPr>
      <w:r>
        <w:t>Data Anonymization Techniques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Operating System Compatibility</w:t>
      </w:r>
    </w:p>
    <w:p>
      <w:pPr>
        <w:numPr>
          <w:ilvl w:val="1"/>
          <w:numId w:val="900"/>
        </w:numPr>
        <w:spacing w:before="0" w:after="0"/>
      </w:pPr>
      <w:r>
        <w:t>Downloading Wireshark</w:t>
      </w:r>
    </w:p>
    <w:p>
      <w:pPr>
        <w:numPr>
          <w:ilvl w:val="2"/>
          <w:numId w:val="900"/>
        </w:numPr>
        <w:spacing w:before="0" w:after="0"/>
      </w:pPr>
      <w:r>
        <w:t>Official Sources</w:t>
      </w:r>
    </w:p>
    <w:p>
      <w:pPr>
        <w:numPr>
          <w:ilvl w:val="2"/>
          <w:numId w:val="900"/>
        </w:numPr>
        <w:spacing w:before="0" w:after="0"/>
      </w:pPr>
      <w:r>
        <w:t>Verifying Downloads</w:t>
      </w:r>
    </w:p>
    <w:p>
      <w:pPr>
        <w:numPr>
          <w:ilvl w:val="2"/>
          <w:numId w:val="900"/>
        </w:numPr>
        <w:spacing w:before="0" w:after="0"/>
      </w:pPr>
      <w:r>
        <w:t>Choosing the Right Version</w:t>
      </w:r>
    </w:p>
    <w:p>
      <w:pPr>
        <w:numPr>
          <w:ilvl w:val="1"/>
          <w:numId w:val="900"/>
        </w:numPr>
        <w:spacing w:before="0" w:after="0"/>
      </w:pPr>
      <w:r>
        <w:t>Installing on Windows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Post-Installation Configuration</w:t>
      </w:r>
    </w:p>
    <w:p>
      <w:pPr>
        <w:numPr>
          <w:ilvl w:val="2"/>
          <w:numId w:val="900"/>
        </w:numPr>
        <w:spacing w:before="0" w:after="0"/>
      </w:pPr>
      <w:r>
        <w:t>Windows-Specific Considerations</w:t>
      </w:r>
    </w:p>
    <w:p>
      <w:pPr>
        <w:numPr>
          <w:ilvl w:val="1"/>
          <w:numId w:val="900"/>
        </w:numPr>
        <w:spacing w:before="0" w:after="0"/>
      </w:pPr>
      <w:r>
        <w:t>Installing on macOS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Granting Permissions</w:t>
      </w:r>
    </w:p>
    <w:p>
      <w:pPr>
        <w:numPr>
          <w:ilvl w:val="2"/>
          <w:numId w:val="900"/>
        </w:numPr>
        <w:spacing w:before="0" w:after="0"/>
      </w:pPr>
      <w:r>
        <w:t>macOS-Specific Considerations</w:t>
      </w:r>
    </w:p>
    <w:p>
      <w:pPr>
        <w:numPr>
          <w:ilvl w:val="1"/>
          <w:numId w:val="900"/>
        </w:numPr>
        <w:spacing w:before="0" w:after="0"/>
      </w:pPr>
      <w:r>
        <w:t>Installing on Linux</w:t>
      </w:r>
    </w:p>
    <w:p>
      <w:pPr>
        <w:numPr>
          <w:ilvl w:val="2"/>
          <w:numId w:val="900"/>
        </w:numPr>
        <w:spacing w:before="0" w:after="0"/>
      </w:pPr>
      <w:r>
        <w:t>Supported Distributions</w:t>
      </w:r>
    </w:p>
    <w:p>
      <w:pPr>
        <w:numPr>
          <w:ilvl w:val="2"/>
          <w:numId w:val="900"/>
        </w:numPr>
        <w:spacing w:before="0" w:after="0"/>
      </w:pPr>
      <w:r>
        <w:t>Installation via Package Manager</w:t>
      </w:r>
    </w:p>
    <w:p>
      <w:pPr>
        <w:numPr>
          <w:ilvl w:val="2"/>
          <w:numId w:val="900"/>
        </w:numPr>
        <w:spacing w:before="0" w:after="0"/>
      </w:pPr>
      <w:r>
        <w:t>Building from Source</w:t>
      </w:r>
    </w:p>
    <w:p>
      <w:pPr>
        <w:numPr>
          <w:ilvl w:val="1"/>
          <w:numId w:val="900"/>
        </w:numPr>
        <w:spacing w:before="0" w:after="0"/>
      </w:pPr>
      <w:r>
        <w:t>Installing Capture Drivers</w:t>
      </w:r>
    </w:p>
    <w:p>
      <w:pPr>
        <w:numPr>
          <w:ilvl w:val="2"/>
          <w:numId w:val="900"/>
        </w:numPr>
        <w:spacing w:before="0" w:after="0"/>
      </w:pPr>
      <w:r>
        <w:t>Npcap Overview</w:t>
      </w:r>
    </w:p>
    <w:p>
      <w:pPr>
        <w:numPr>
          <w:ilvl w:val="2"/>
          <w:numId w:val="900"/>
        </w:numPr>
        <w:spacing w:before="0" w:after="0"/>
      </w:pPr>
      <w:r>
        <w:t>WinPcap Overview</w:t>
      </w:r>
    </w:p>
    <w:p>
      <w:pPr>
        <w:numPr>
          <w:ilvl w:val="2"/>
          <w:numId w:val="900"/>
        </w:numPr>
        <w:spacing w:before="0" w:after="0"/>
      </w:pPr>
      <w:r>
        <w:t>Driver Configuration and Troubleshooting</w:t>
      </w:r>
    </w:p>
    <w:p>
      <w:pPr>
        <w:numPr>
          <w:ilvl w:val="1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Setting User Preferences</w:t>
      </w:r>
    </w:p>
    <w:p>
      <w:pPr>
        <w:numPr>
          <w:ilvl w:val="2"/>
          <w:numId w:val="900"/>
        </w:numPr>
        <w:spacing w:before="0" w:after="0"/>
      </w:pPr>
      <w:r>
        <w:t>Configuring Default Directories</w:t>
      </w:r>
    </w:p>
    <w:p>
      <w:pPr>
        <w:numPr>
          <w:ilvl w:val="1"/>
          <w:numId w:val="900"/>
        </w:numPr>
        <w:spacing w:before="0" w:after="0"/>
      </w:pPr>
      <w:r>
        <w:t>Updating Wireshark</w:t>
      </w:r>
    </w:p>
    <w:p>
      <w:pPr>
        <w:numPr>
          <w:ilvl w:val="1"/>
          <w:numId w:val="900"/>
        </w:numPr>
        <w:spacing w:before="0" w:after="0"/>
      </w:pPr>
      <w:r>
        <w:t>Uninstalling Wireshark</w:t>
      </w:r>
    </w:p>
    <w:p>
      <w:pPr>
        <w:pStyle w:val="Heading1"/>
      </w:pPr>
      <w:r>
        <w:t>Fundamentals of Network Communication</w:t>
      </w:r>
    </w:p>
    <w:p>
      <w:pPr>
        <w:numPr>
          <w:ilvl w:val="0"/>
          <w:numId w:val="900"/>
        </w:numPr>
        <w:spacing w:before="0" w:after="0"/>
      </w:pPr>
      <w:r>
        <w:t>The OSI Model</w:t>
      </w:r>
    </w:p>
    <w:p>
      <w:pPr>
        <w:numPr>
          <w:ilvl w:val="1"/>
          <w:numId w:val="900"/>
        </w:numPr>
        <w:spacing w:before="0" w:after="0"/>
      </w:pPr>
      <w:r>
        <w:t>Layer 1 Physical</w:t>
      </w:r>
    </w:p>
    <w:p>
      <w:pPr>
        <w:numPr>
          <w:ilvl w:val="2"/>
          <w:numId w:val="900"/>
        </w:numPr>
        <w:spacing w:before="0" w:after="0"/>
      </w:pPr>
      <w:r>
        <w:t>Physical Media Types</w:t>
      </w:r>
    </w:p>
    <w:p>
      <w:pPr>
        <w:numPr>
          <w:ilvl w:val="2"/>
          <w:numId w:val="900"/>
        </w:numPr>
        <w:spacing w:before="0" w:after="0"/>
      </w:pPr>
      <w:r>
        <w:t>Signal Transmission</w:t>
      </w:r>
    </w:p>
    <w:p>
      <w:pPr>
        <w:numPr>
          <w:ilvl w:val="2"/>
          <w:numId w:val="900"/>
        </w:numPr>
        <w:spacing w:before="0" w:after="0"/>
      </w:pPr>
      <w:r>
        <w:t>Physical Layer Devices</w:t>
      </w:r>
    </w:p>
    <w:p>
      <w:pPr>
        <w:numPr>
          <w:ilvl w:val="1"/>
          <w:numId w:val="900"/>
        </w:numPr>
        <w:spacing w:before="0" w:after="0"/>
      </w:pPr>
      <w:r>
        <w:t>Layer 2 Data Link</w:t>
      </w:r>
    </w:p>
    <w:p>
      <w:pPr>
        <w:numPr>
          <w:ilvl w:val="2"/>
          <w:numId w:val="900"/>
        </w:numPr>
        <w:spacing w:before="0" w:after="0"/>
      </w:pPr>
      <w:r>
        <w:t>Framing and Error Detection</w:t>
      </w:r>
    </w:p>
    <w:p>
      <w:pPr>
        <w:numPr>
          <w:ilvl w:val="2"/>
          <w:numId w:val="900"/>
        </w:numPr>
        <w:spacing w:before="0" w:after="0"/>
      </w:pPr>
      <w:r>
        <w:t>MAC Addressing</w:t>
      </w:r>
    </w:p>
    <w:p>
      <w:pPr>
        <w:numPr>
          <w:ilvl w:val="2"/>
          <w:numId w:val="900"/>
        </w:numPr>
        <w:spacing w:before="0" w:after="0"/>
      </w:pPr>
      <w:r>
        <w:t>Switching Concepts</w:t>
      </w:r>
    </w:p>
    <w:p>
      <w:pPr>
        <w:numPr>
          <w:ilvl w:val="1"/>
          <w:numId w:val="900"/>
        </w:numPr>
        <w:spacing w:before="0" w:after="0"/>
      </w:pPr>
      <w:r>
        <w:t>Layer 3 Network</w:t>
      </w:r>
    </w:p>
    <w:p>
      <w:pPr>
        <w:numPr>
          <w:ilvl w:val="2"/>
          <w:numId w:val="900"/>
        </w:numPr>
        <w:spacing w:before="0" w:after="0"/>
      </w:pPr>
      <w:r>
        <w:t>IP Addressing</w:t>
      </w:r>
    </w:p>
    <w:p>
      <w:pPr>
        <w:numPr>
          <w:ilvl w:val="2"/>
          <w:numId w:val="900"/>
        </w:numPr>
        <w:spacing w:before="0" w:after="0"/>
      </w:pPr>
      <w:r>
        <w:t>Routing Concepts</w:t>
      </w:r>
    </w:p>
    <w:p>
      <w:pPr>
        <w:numPr>
          <w:ilvl w:val="2"/>
          <w:numId w:val="900"/>
        </w:numPr>
        <w:spacing w:before="0" w:after="0"/>
      </w:pPr>
      <w:r>
        <w:t>Network Layer Protocols</w:t>
      </w:r>
    </w:p>
    <w:p>
      <w:pPr>
        <w:numPr>
          <w:ilvl w:val="1"/>
          <w:numId w:val="900"/>
        </w:numPr>
        <w:spacing w:before="0" w:after="0"/>
      </w:pPr>
      <w:r>
        <w:t>Layer 4 Transport</w:t>
      </w:r>
    </w:p>
    <w:p>
      <w:pPr>
        <w:numPr>
          <w:ilvl w:val="2"/>
          <w:numId w:val="900"/>
        </w:numPr>
        <w:spacing w:before="0" w:after="0"/>
      </w:pPr>
      <w:r>
        <w:t>TCP vs UDP</w:t>
      </w:r>
    </w:p>
    <w:p>
      <w:pPr>
        <w:numPr>
          <w:ilvl w:val="2"/>
          <w:numId w:val="900"/>
        </w:numPr>
        <w:spacing w:before="0" w:after="0"/>
      </w:pPr>
      <w:r>
        <w:t>Port Numbers</w:t>
      </w:r>
    </w:p>
    <w:p>
      <w:pPr>
        <w:numPr>
          <w:ilvl w:val="2"/>
          <w:numId w:val="900"/>
        </w:numPr>
        <w:spacing w:before="0" w:after="0"/>
      </w:pPr>
      <w:r>
        <w:t>Transport Layer Functions</w:t>
      </w:r>
    </w:p>
    <w:p>
      <w:pPr>
        <w:numPr>
          <w:ilvl w:val="1"/>
          <w:numId w:val="900"/>
        </w:numPr>
        <w:spacing w:before="0" w:after="0"/>
      </w:pPr>
      <w:r>
        <w:t>Layer 5 Session</w:t>
      </w:r>
    </w:p>
    <w:p>
      <w:pPr>
        <w:numPr>
          <w:ilvl w:val="2"/>
          <w:numId w:val="900"/>
        </w:numPr>
        <w:spacing w:before="0" w:after="0"/>
      </w:pPr>
      <w:r>
        <w:t>Session Establishment and Termination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Layer 6 Presentation</w:t>
      </w:r>
    </w:p>
    <w:p>
      <w:pPr>
        <w:numPr>
          <w:ilvl w:val="2"/>
          <w:numId w:val="900"/>
        </w:numPr>
        <w:spacing w:before="0" w:after="0"/>
      </w:pPr>
      <w:r>
        <w:t>Data Encoding and Encryption</w:t>
      </w:r>
    </w:p>
    <w:p>
      <w:pPr>
        <w:numPr>
          <w:ilvl w:val="2"/>
          <w:numId w:val="900"/>
        </w:numPr>
        <w:spacing w:before="0" w:after="0"/>
      </w:pPr>
      <w:r>
        <w:t>Compression and Formatting</w:t>
      </w:r>
    </w:p>
    <w:p>
      <w:pPr>
        <w:numPr>
          <w:ilvl w:val="1"/>
          <w:numId w:val="900"/>
        </w:numPr>
        <w:spacing w:before="0" w:after="0"/>
      </w:pPr>
      <w:r>
        <w:t>Layer 7 Application</w:t>
      </w:r>
    </w:p>
    <w:p>
      <w:pPr>
        <w:numPr>
          <w:ilvl w:val="2"/>
          <w:numId w:val="900"/>
        </w:numPr>
        <w:spacing w:before="0" w:after="0"/>
      </w:pPr>
      <w:r>
        <w:t>Application Protocols</w:t>
      </w:r>
    </w:p>
    <w:p>
      <w:pPr>
        <w:numPr>
          <w:ilvl w:val="2"/>
          <w:numId w:val="900"/>
        </w:numPr>
        <w:spacing w:before="0" w:after="0"/>
      </w:pPr>
      <w:r>
        <w:t>User Interface Functions</w:t>
      </w:r>
    </w:p>
    <w:p>
      <w:pPr>
        <w:numPr>
          <w:ilvl w:val="0"/>
          <w:numId w:val="900"/>
        </w:numPr>
        <w:spacing w:before="0" w:after="0"/>
      </w:pPr>
      <w:r>
        <w:t>The TCP/IP Model</w:t>
      </w:r>
    </w:p>
    <w:p>
      <w:pPr>
        <w:numPr>
          <w:ilvl w:val="1"/>
          <w:numId w:val="900"/>
        </w:numPr>
        <w:spacing w:before="0" w:after="0"/>
      </w:pPr>
      <w:r>
        <w:t>Model Overview</w:t>
      </w:r>
    </w:p>
    <w:p>
      <w:pPr>
        <w:numPr>
          <w:ilvl w:val="1"/>
          <w:numId w:val="900"/>
        </w:numPr>
        <w:spacing w:before="0" w:after="0"/>
      </w:pPr>
      <w:r>
        <w:t>Network Access Layer</w:t>
      </w:r>
    </w:p>
    <w:p>
      <w:pPr>
        <w:numPr>
          <w:ilvl w:val="2"/>
          <w:numId w:val="900"/>
        </w:numPr>
        <w:spacing w:before="0" w:after="0"/>
      </w:pPr>
      <w:r>
        <w:t>Ethernet Standards</w:t>
      </w:r>
    </w:p>
    <w:p>
      <w:pPr>
        <w:numPr>
          <w:ilvl w:val="2"/>
          <w:numId w:val="900"/>
        </w:numPr>
        <w:spacing w:before="0" w:after="0"/>
      </w:pPr>
      <w:r>
        <w:t>Wi-Fi Standards</w:t>
      </w:r>
    </w:p>
    <w:p>
      <w:pPr>
        <w:numPr>
          <w:ilvl w:val="2"/>
          <w:numId w:val="900"/>
        </w:numPr>
        <w:spacing w:before="0" w:after="0"/>
      </w:pPr>
      <w:r>
        <w:t>Frame Formats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IPv4 Protocol</w:t>
      </w:r>
    </w:p>
    <w:p>
      <w:pPr>
        <w:numPr>
          <w:ilvl w:val="2"/>
          <w:numId w:val="900"/>
        </w:numPr>
        <w:spacing w:before="0" w:after="0"/>
      </w:pPr>
      <w:r>
        <w:t>IPv6 Protocol</w:t>
      </w:r>
    </w:p>
    <w:p>
      <w:pPr>
        <w:numPr>
          <w:ilvl w:val="2"/>
          <w:numId w:val="900"/>
        </w:numPr>
        <w:spacing w:before="0" w:after="0"/>
      </w:pPr>
      <w:r>
        <w:t>ICMP Protocol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Protocol</w:t>
      </w:r>
    </w:p>
    <w:p>
      <w:pPr>
        <w:numPr>
          <w:ilvl w:val="2"/>
          <w:numId w:val="900"/>
        </w:numPr>
        <w:spacing w:before="0" w:after="0"/>
      </w:pPr>
      <w:r>
        <w:t>UDP Protocol</w:t>
      </w:r>
    </w:p>
    <w:p>
      <w:pPr>
        <w:numPr>
          <w:ilvl w:val="2"/>
          <w:numId w:val="900"/>
        </w:numPr>
        <w:spacing w:before="0" w:after="0"/>
      </w:pPr>
      <w:r>
        <w:t>Port Management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Common Application Protocols</w:t>
      </w:r>
    </w:p>
    <w:p>
      <w:pPr>
        <w:numPr>
          <w:ilvl w:val="2"/>
          <w:numId w:val="900"/>
        </w:numPr>
        <w:spacing w:before="0" w:after="0"/>
      </w:pPr>
      <w:r>
        <w:t>Protocol Stack Integration</w:t>
      </w:r>
    </w:p>
    <w:p>
      <w:pPr>
        <w:numPr>
          <w:ilvl w:val="0"/>
          <w:numId w:val="900"/>
        </w:numPr>
        <w:spacing w:before="0" w:after="0"/>
      </w:pPr>
      <w:r>
        <w:t>Core Networking Concepts</w:t>
      </w:r>
    </w:p>
    <w:p>
      <w:pPr>
        <w:numPr>
          <w:ilvl w:val="1"/>
          <w:numId w:val="900"/>
        </w:numPr>
        <w:spacing w:before="0" w:after="0"/>
      </w:pPr>
      <w:r>
        <w:t>Packets Frames and Segments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Encapsulation Process</w:t>
      </w:r>
    </w:p>
    <w:p>
      <w:pPr>
        <w:numPr>
          <w:ilvl w:val="2"/>
          <w:numId w:val="900"/>
        </w:numPr>
        <w:spacing w:before="0" w:after="0"/>
      </w:pPr>
      <w:r>
        <w:t>Protocol Data Units</w:t>
      </w:r>
    </w:p>
    <w:p>
      <w:pPr>
        <w:numPr>
          <w:ilvl w:val="1"/>
          <w:numId w:val="900"/>
        </w:numPr>
        <w:spacing w:before="0" w:after="0"/>
      </w:pPr>
      <w:r>
        <w:t>Addressing Schemes</w:t>
      </w:r>
    </w:p>
    <w:p>
      <w:pPr>
        <w:numPr>
          <w:ilvl w:val="2"/>
          <w:numId w:val="900"/>
        </w:numPr>
        <w:spacing w:before="0" w:after="0"/>
      </w:pPr>
      <w:r>
        <w:t>MAC Addresses</w:t>
      </w:r>
    </w:p>
    <w:p>
      <w:pPr>
        <w:numPr>
          <w:ilvl w:val="2"/>
          <w:numId w:val="900"/>
        </w:numPr>
        <w:spacing w:before="0" w:after="0"/>
      </w:pPr>
      <w:r>
        <w:t>IP Addresses</w:t>
      </w:r>
    </w:p>
    <w:p>
      <w:pPr>
        <w:numPr>
          <w:ilvl w:val="2"/>
          <w:numId w:val="900"/>
        </w:numPr>
        <w:spacing w:before="0" w:after="0"/>
      </w:pPr>
      <w:r>
        <w:t>Address Resolution</w:t>
      </w:r>
    </w:p>
    <w:p>
      <w:pPr>
        <w:numPr>
          <w:ilvl w:val="1"/>
          <w:numId w:val="900"/>
        </w:numPr>
        <w:spacing w:before="0" w:after="0"/>
      </w:pPr>
      <w:r>
        <w:t>Ports and Sockets</w:t>
      </w:r>
    </w:p>
    <w:p>
      <w:pPr>
        <w:numPr>
          <w:ilvl w:val="2"/>
          <w:numId w:val="900"/>
        </w:numPr>
        <w:spacing w:before="0" w:after="0"/>
      </w:pPr>
      <w:r>
        <w:t>Well-Known Ports</w:t>
      </w:r>
    </w:p>
    <w:p>
      <w:pPr>
        <w:numPr>
          <w:ilvl w:val="2"/>
          <w:numId w:val="900"/>
        </w:numPr>
        <w:spacing w:before="0" w:after="0"/>
      </w:pPr>
      <w:r>
        <w:t>Ephemeral Ports</w:t>
      </w:r>
    </w:p>
    <w:p>
      <w:pPr>
        <w:numPr>
          <w:ilvl w:val="2"/>
          <w:numId w:val="900"/>
        </w:numPr>
        <w:spacing w:before="0" w:after="0"/>
      </w:pPr>
      <w:r>
        <w:t>Socket Programming Concepts</w:t>
      </w:r>
    </w:p>
    <w:p>
      <w:pPr>
        <w:numPr>
          <w:ilvl w:val="1"/>
          <w:numId w:val="900"/>
        </w:numPr>
        <w:spacing w:before="0" w:after="0"/>
      </w:pPr>
      <w:r>
        <w:t>Communication Types</w:t>
      </w:r>
    </w:p>
    <w:p>
      <w:pPr>
        <w:numPr>
          <w:ilvl w:val="2"/>
          <w:numId w:val="900"/>
        </w:numPr>
        <w:spacing w:before="0" w:after="0"/>
      </w:pPr>
      <w:r>
        <w:t>Unicast Communication</w:t>
      </w:r>
    </w:p>
    <w:p>
      <w:pPr>
        <w:numPr>
          <w:ilvl w:val="2"/>
          <w:numId w:val="900"/>
        </w:numPr>
        <w:spacing w:before="0" w:after="0"/>
      </w:pPr>
      <w:r>
        <w:t>Multicast Communication</w:t>
      </w:r>
    </w:p>
    <w:p>
      <w:pPr>
        <w:numPr>
          <w:ilvl w:val="2"/>
          <w:numId w:val="900"/>
        </w:numPr>
        <w:spacing w:before="0" w:after="0"/>
      </w:pPr>
      <w:r>
        <w:t>Broadcast Communication</w:t>
      </w:r>
    </w:p>
    <w:p>
      <w:pPr>
        <w:numPr>
          <w:ilvl w:val="1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Physical Topologies</w:t>
      </w:r>
    </w:p>
    <w:p>
      <w:pPr>
        <w:numPr>
          <w:ilvl w:val="2"/>
          <w:numId w:val="900"/>
        </w:numPr>
        <w:spacing w:before="0" w:after="0"/>
      </w:pPr>
      <w:r>
        <w:t>Logical Topologies</w:t>
      </w:r>
    </w:p>
    <w:p>
      <w:pPr>
        <w:numPr>
          <w:ilvl w:val="1"/>
          <w:numId w:val="900"/>
        </w:numPr>
        <w:spacing w:before="0" w:after="0"/>
      </w:pPr>
      <w:r>
        <w:t>Network Devices</w:t>
      </w:r>
    </w:p>
    <w:p>
      <w:pPr>
        <w:numPr>
          <w:ilvl w:val="2"/>
          <w:numId w:val="900"/>
        </w:numPr>
        <w:spacing w:before="0" w:after="0"/>
      </w:pPr>
      <w:r>
        <w:t>Switches</w:t>
      </w:r>
    </w:p>
    <w:p>
      <w:pPr>
        <w:numPr>
          <w:ilvl w:val="2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Load Balancers</w:t>
      </w:r>
    </w:p>
    <w:p>
      <w:pPr>
        <w:pStyle w:val="Heading1"/>
      </w:pPr>
      <w:r>
        <w:t>The Wireshark Graphical User Interface</w:t>
      </w:r>
    </w:p>
    <w:p>
      <w:pPr>
        <w:numPr>
          <w:ilvl w:val="0"/>
          <w:numId w:val="900"/>
        </w:numPr>
        <w:spacing w:before="0" w:after="0"/>
      </w:pPr>
      <w:r>
        <w:t>The Welcome Screen</w:t>
      </w:r>
    </w:p>
    <w:p>
      <w:pPr>
        <w:numPr>
          <w:ilvl w:val="1"/>
          <w:numId w:val="900"/>
        </w:numPr>
        <w:spacing w:before="0" w:after="0"/>
      </w:pPr>
      <w:r>
        <w:t>Interface List</w:t>
      </w:r>
    </w:p>
    <w:p>
      <w:pPr>
        <w:numPr>
          <w:ilvl w:val="2"/>
          <w:numId w:val="900"/>
        </w:numPr>
        <w:spacing w:before="0" w:after="0"/>
      </w:pPr>
      <w:r>
        <w:t>Identifying Available Interfaces</w:t>
      </w:r>
    </w:p>
    <w:p>
      <w:pPr>
        <w:numPr>
          <w:ilvl w:val="2"/>
          <w:numId w:val="900"/>
        </w:numPr>
        <w:spacing w:before="0" w:after="0"/>
      </w:pPr>
      <w:r>
        <w:t>Interface Descriptions</w:t>
      </w:r>
    </w:p>
    <w:p>
      <w:pPr>
        <w:numPr>
          <w:ilvl w:val="2"/>
          <w:numId w:val="900"/>
        </w:numPr>
        <w:spacing w:before="0" w:after="0"/>
      </w:pPr>
      <w:r>
        <w:t>Interface Status Indicators</w:t>
      </w:r>
    </w:p>
    <w:p>
      <w:pPr>
        <w:numPr>
          <w:ilvl w:val="1"/>
          <w:numId w:val="900"/>
        </w:numPr>
        <w:spacing w:before="0" w:after="0"/>
      </w:pPr>
      <w:r>
        <w:t>Capture Filter Bar</w:t>
      </w:r>
    </w:p>
    <w:p>
      <w:pPr>
        <w:numPr>
          <w:ilvl w:val="2"/>
          <w:numId w:val="900"/>
        </w:numPr>
        <w:spacing w:before="0" w:after="0"/>
      </w:pPr>
      <w:r>
        <w:t>Entering Basic Filters</w:t>
      </w:r>
    </w:p>
    <w:p>
      <w:pPr>
        <w:numPr>
          <w:ilvl w:val="2"/>
          <w:numId w:val="900"/>
        </w:numPr>
        <w:spacing w:before="0" w:after="0"/>
      </w:pPr>
      <w:r>
        <w:t>Filter Syntax Help</w:t>
      </w:r>
    </w:p>
    <w:p>
      <w:pPr>
        <w:numPr>
          <w:ilvl w:val="2"/>
          <w:numId w:val="900"/>
        </w:numPr>
        <w:spacing w:before="0" w:after="0"/>
      </w:pPr>
      <w:r>
        <w:t>Filter History</w:t>
      </w:r>
    </w:p>
    <w:p>
      <w:pPr>
        <w:numPr>
          <w:ilvl w:val="1"/>
          <w:numId w:val="900"/>
        </w:numPr>
        <w:spacing w:before="0" w:after="0"/>
      </w:pPr>
      <w:r>
        <w:t>Recently Opened Files</w:t>
      </w:r>
    </w:p>
    <w:p>
      <w:pPr>
        <w:numPr>
          <w:ilvl w:val="2"/>
          <w:numId w:val="900"/>
        </w:numPr>
        <w:spacing w:before="0" w:after="0"/>
      </w:pPr>
      <w:r>
        <w:t>Managing Recent Files</w:t>
      </w:r>
    </w:p>
    <w:p>
      <w:pPr>
        <w:numPr>
          <w:ilvl w:val="2"/>
          <w:numId w:val="900"/>
        </w:numPr>
        <w:spacing w:before="0" w:after="0"/>
      </w:pPr>
      <w:r>
        <w:t>File Access Shortcuts</w:t>
      </w:r>
    </w:p>
    <w:p>
      <w:pPr>
        <w:numPr>
          <w:ilvl w:val="1"/>
          <w:numId w:val="900"/>
        </w:numPr>
        <w:spacing w:before="0" w:after="0"/>
      </w:pPr>
      <w:r>
        <w:t>Sample Captures</w:t>
      </w:r>
    </w:p>
    <w:p>
      <w:pPr>
        <w:numPr>
          <w:ilvl w:val="2"/>
          <w:numId w:val="900"/>
        </w:numPr>
        <w:spacing w:before="0" w:after="0"/>
      </w:pPr>
      <w:r>
        <w:t>Accessing Sample Files</w:t>
      </w:r>
    </w:p>
    <w:p>
      <w:pPr>
        <w:numPr>
          <w:ilvl w:val="2"/>
          <w:numId w:val="900"/>
        </w:numPr>
        <w:spacing w:before="0" w:after="0"/>
      </w:pPr>
      <w:r>
        <w:t>Educational Examples</w:t>
      </w:r>
    </w:p>
    <w:p>
      <w:pPr>
        <w:numPr>
          <w:ilvl w:val="0"/>
          <w:numId w:val="900"/>
        </w:numPr>
        <w:spacing w:before="0" w:after="0"/>
      </w:pPr>
      <w:r>
        <w:t>The Main Capture Window</w:t>
      </w:r>
    </w:p>
    <w:p>
      <w:pPr>
        <w:numPr>
          <w:ilvl w:val="1"/>
          <w:numId w:val="900"/>
        </w:numPr>
        <w:spacing w:before="0" w:after="0"/>
      </w:pPr>
      <w:r>
        <w:t>Window Layout Overview</w:t>
      </w:r>
    </w:p>
    <w:p>
      <w:pPr>
        <w:numPr>
          <w:ilvl w:val="1"/>
          <w:numId w:val="900"/>
        </w:numPr>
        <w:spacing w:before="0" w:after="0"/>
      </w:pPr>
      <w:r>
        <w:t>Main Toolbar</w:t>
      </w:r>
    </w:p>
    <w:p>
      <w:pPr>
        <w:numPr>
          <w:ilvl w:val="2"/>
          <w:numId w:val="900"/>
        </w:numPr>
        <w:spacing w:before="0" w:after="0"/>
      </w:pPr>
      <w:r>
        <w:t>Capture Controls</w:t>
      </w:r>
    </w:p>
    <w:p>
      <w:pPr>
        <w:numPr>
          <w:ilvl w:val="3"/>
          <w:numId w:val="900"/>
        </w:numPr>
        <w:spacing w:before="0" w:after="0"/>
      </w:pPr>
      <w:r>
        <w:t>Start Capture</w:t>
      </w:r>
    </w:p>
    <w:p>
      <w:pPr>
        <w:numPr>
          <w:ilvl w:val="3"/>
          <w:numId w:val="900"/>
        </w:numPr>
        <w:spacing w:before="0" w:after="0"/>
      </w:pPr>
      <w:r>
        <w:t>Stop Capture</w:t>
      </w:r>
    </w:p>
    <w:p>
      <w:pPr>
        <w:numPr>
          <w:ilvl w:val="3"/>
          <w:numId w:val="900"/>
        </w:numPr>
        <w:spacing w:before="0" w:after="0"/>
      </w:pPr>
      <w:r>
        <w:t>Restart Capture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Open File</w:t>
      </w:r>
    </w:p>
    <w:p>
      <w:pPr>
        <w:numPr>
          <w:ilvl w:val="3"/>
          <w:numId w:val="900"/>
        </w:numPr>
        <w:spacing w:before="0" w:after="0"/>
      </w:pPr>
      <w:r>
        <w:t>Save File</w:t>
      </w:r>
    </w:p>
    <w:p>
      <w:pPr>
        <w:numPr>
          <w:ilvl w:val="3"/>
          <w:numId w:val="900"/>
        </w:numPr>
        <w:spacing w:before="0" w:after="0"/>
      </w:pPr>
      <w:r>
        <w:t>Export Options</w:t>
      </w:r>
    </w:p>
    <w:p>
      <w:pPr>
        <w:numPr>
          <w:ilvl w:val="2"/>
          <w:numId w:val="900"/>
        </w:numPr>
        <w:spacing w:before="0" w:after="0"/>
      </w:pPr>
      <w:r>
        <w:t>Analysis Tools</w:t>
      </w:r>
    </w:p>
    <w:p>
      <w:pPr>
        <w:numPr>
          <w:ilvl w:val="3"/>
          <w:numId w:val="900"/>
        </w:numPr>
        <w:spacing w:before="0" w:after="0"/>
      </w:pPr>
      <w:r>
        <w:t>Statistics Menu</w:t>
      </w:r>
    </w:p>
    <w:p>
      <w:pPr>
        <w:numPr>
          <w:ilvl w:val="3"/>
          <w:numId w:val="900"/>
        </w:numPr>
        <w:spacing w:before="0" w:after="0"/>
      </w:pPr>
      <w:r>
        <w:t>Expert Information</w:t>
      </w:r>
    </w:p>
    <w:p>
      <w:pPr>
        <w:numPr>
          <w:ilvl w:val="3"/>
          <w:numId w:val="900"/>
        </w:numPr>
        <w:spacing w:before="0" w:after="0"/>
      </w:pPr>
      <w:r>
        <w:t>Protocol Hierarchy</w:t>
      </w:r>
    </w:p>
    <w:p>
      <w:pPr>
        <w:numPr>
          <w:ilvl w:val="1"/>
          <w:numId w:val="900"/>
        </w:numPr>
        <w:spacing w:before="0" w:after="0"/>
      </w:pPr>
      <w:r>
        <w:t>Display Filter Toolbar</w:t>
      </w:r>
    </w:p>
    <w:p>
      <w:pPr>
        <w:numPr>
          <w:ilvl w:val="2"/>
          <w:numId w:val="900"/>
        </w:numPr>
        <w:spacing w:before="0" w:after="0"/>
      </w:pPr>
      <w:r>
        <w:t>Entering Display Filters</w:t>
      </w:r>
    </w:p>
    <w:p>
      <w:pPr>
        <w:numPr>
          <w:ilvl w:val="2"/>
          <w:numId w:val="900"/>
        </w:numPr>
        <w:spacing w:before="0" w:after="0"/>
      </w:pPr>
      <w:r>
        <w:t>Filter Autocompletion</w:t>
      </w:r>
    </w:p>
    <w:p>
      <w:pPr>
        <w:numPr>
          <w:ilvl w:val="2"/>
          <w:numId w:val="900"/>
        </w:numPr>
        <w:spacing w:before="0" w:after="0"/>
      </w:pPr>
      <w:r>
        <w:t>Filter Bookmarks</w:t>
      </w:r>
    </w:p>
    <w:p>
      <w:pPr>
        <w:numPr>
          <w:ilvl w:val="2"/>
          <w:numId w:val="900"/>
        </w:numPr>
        <w:spacing w:before="0" w:after="0"/>
      </w:pPr>
      <w:r>
        <w:t>Expression Builder Access</w:t>
      </w:r>
    </w:p>
    <w:p>
      <w:pPr>
        <w:numPr>
          <w:ilvl w:val="1"/>
          <w:numId w:val="900"/>
        </w:numPr>
        <w:spacing w:before="0" w:after="0"/>
      </w:pPr>
      <w:r>
        <w:t>Packet List Pane</w:t>
      </w:r>
    </w:p>
    <w:p>
      <w:pPr>
        <w:numPr>
          <w:ilvl w:val="2"/>
          <w:numId w:val="900"/>
        </w:numPr>
        <w:spacing w:before="0" w:after="0"/>
      </w:pPr>
      <w:r>
        <w:t>Default Columns</w:t>
      </w:r>
    </w:p>
    <w:p>
      <w:pPr>
        <w:numPr>
          <w:ilvl w:val="3"/>
          <w:numId w:val="900"/>
        </w:numPr>
        <w:spacing w:before="0" w:after="0"/>
      </w:pPr>
      <w:r>
        <w:t>Number Column</w:t>
      </w:r>
    </w:p>
    <w:p>
      <w:pPr>
        <w:numPr>
          <w:ilvl w:val="3"/>
          <w:numId w:val="900"/>
        </w:numPr>
        <w:spacing w:before="0" w:after="0"/>
      </w:pPr>
      <w:r>
        <w:t>Time Column</w:t>
      </w:r>
    </w:p>
    <w:p>
      <w:pPr>
        <w:numPr>
          <w:ilvl w:val="3"/>
          <w:numId w:val="900"/>
        </w:numPr>
        <w:spacing w:before="0" w:after="0"/>
      </w:pPr>
      <w:r>
        <w:t>Source Column</w:t>
      </w:r>
    </w:p>
    <w:p>
      <w:pPr>
        <w:numPr>
          <w:ilvl w:val="3"/>
          <w:numId w:val="900"/>
        </w:numPr>
        <w:spacing w:before="0" w:after="0"/>
      </w:pPr>
      <w:r>
        <w:t>Destination Column</w:t>
      </w:r>
    </w:p>
    <w:p>
      <w:pPr>
        <w:numPr>
          <w:ilvl w:val="3"/>
          <w:numId w:val="900"/>
        </w:numPr>
        <w:spacing w:before="0" w:after="0"/>
      </w:pPr>
      <w:r>
        <w:t>Protocol Column</w:t>
      </w:r>
    </w:p>
    <w:p>
      <w:pPr>
        <w:numPr>
          <w:ilvl w:val="3"/>
          <w:numId w:val="900"/>
        </w:numPr>
        <w:spacing w:before="0" w:after="0"/>
      </w:pPr>
      <w:r>
        <w:t>Length Column</w:t>
      </w:r>
    </w:p>
    <w:p>
      <w:pPr>
        <w:numPr>
          <w:ilvl w:val="3"/>
          <w:numId w:val="900"/>
        </w:numPr>
        <w:spacing w:before="0" w:after="0"/>
      </w:pPr>
      <w:r>
        <w:t>Info Column</w:t>
      </w:r>
    </w:p>
    <w:p>
      <w:pPr>
        <w:numPr>
          <w:ilvl w:val="2"/>
          <w:numId w:val="900"/>
        </w:numPr>
        <w:spacing w:before="0" w:after="0"/>
      </w:pPr>
      <w:r>
        <w:t>Column Customization</w:t>
      </w:r>
    </w:p>
    <w:p>
      <w:pPr>
        <w:numPr>
          <w:ilvl w:val="3"/>
          <w:numId w:val="900"/>
        </w:numPr>
        <w:spacing w:before="0" w:after="0"/>
      </w:pPr>
      <w:r>
        <w:t>Adding New Columns</w:t>
      </w:r>
    </w:p>
    <w:p>
      <w:pPr>
        <w:numPr>
          <w:ilvl w:val="3"/>
          <w:numId w:val="900"/>
        </w:numPr>
        <w:spacing w:before="0" w:after="0"/>
      </w:pPr>
      <w:r>
        <w:t>Removing Columns</w:t>
      </w:r>
    </w:p>
    <w:p>
      <w:pPr>
        <w:numPr>
          <w:ilvl w:val="3"/>
          <w:numId w:val="900"/>
        </w:numPr>
        <w:spacing w:before="0" w:after="0"/>
      </w:pPr>
      <w:r>
        <w:t>Reordering Columns</w:t>
      </w:r>
    </w:p>
    <w:p>
      <w:pPr>
        <w:numPr>
          <w:ilvl w:val="3"/>
          <w:numId w:val="900"/>
        </w:numPr>
        <w:spacing w:before="0" w:after="0"/>
      </w:pPr>
      <w:r>
        <w:t>Column Width Adjustment</w:t>
      </w:r>
    </w:p>
    <w:p>
      <w:pPr>
        <w:numPr>
          <w:ilvl w:val="2"/>
          <w:numId w:val="900"/>
        </w:numPr>
        <w:spacing w:before="0" w:after="0"/>
      </w:pPr>
      <w:r>
        <w:t>Sorting and Navigation</w:t>
      </w:r>
    </w:p>
    <w:p>
      <w:pPr>
        <w:numPr>
          <w:ilvl w:val="3"/>
          <w:numId w:val="900"/>
        </w:numPr>
        <w:spacing w:before="0" w:after="0"/>
      </w:pPr>
      <w:r>
        <w:t>Sorting by Column</w:t>
      </w:r>
    </w:p>
    <w:p>
      <w:pPr>
        <w:numPr>
          <w:ilvl w:val="3"/>
          <w:numId w:val="900"/>
        </w:numPr>
        <w:spacing w:before="0" w:after="0"/>
      </w:pPr>
      <w:r>
        <w:t>Packet Selection</w:t>
      </w:r>
    </w:p>
    <w:p>
      <w:pPr>
        <w:numPr>
          <w:ilvl w:val="3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Packet Details Pane</w:t>
      </w:r>
    </w:p>
    <w:p>
      <w:pPr>
        <w:numPr>
          <w:ilvl w:val="2"/>
          <w:numId w:val="900"/>
        </w:numPr>
        <w:spacing w:before="0" w:after="0"/>
      </w:pPr>
      <w:r>
        <w:t>Protocol Tree Structure</w:t>
      </w:r>
    </w:p>
    <w:p>
      <w:pPr>
        <w:numPr>
          <w:ilvl w:val="2"/>
          <w:numId w:val="900"/>
        </w:numPr>
        <w:spacing w:before="0" w:after="0"/>
      </w:pPr>
      <w:r>
        <w:t>Navigating Protocol Trees</w:t>
      </w:r>
    </w:p>
    <w:p>
      <w:pPr>
        <w:numPr>
          <w:ilvl w:val="3"/>
          <w:numId w:val="900"/>
        </w:numPr>
        <w:spacing w:before="0" w:after="0"/>
      </w:pPr>
      <w:r>
        <w:t>Expanding and Collapsing Layers</w:t>
      </w:r>
    </w:p>
    <w:p>
      <w:pPr>
        <w:numPr>
          <w:ilvl w:val="3"/>
          <w:numId w:val="900"/>
        </w:numPr>
        <w:spacing w:before="0" w:after="0"/>
      </w:pPr>
      <w:r>
        <w:t>Field Descriptions</w:t>
      </w:r>
    </w:p>
    <w:p>
      <w:pPr>
        <w:numPr>
          <w:ilvl w:val="3"/>
          <w:numId w:val="900"/>
        </w:numPr>
        <w:spacing w:before="0" w:after="0"/>
      </w:pPr>
      <w:r>
        <w:t>Field Value Display</w:t>
      </w:r>
    </w:p>
    <w:p>
      <w:pPr>
        <w:numPr>
          <w:ilvl w:val="2"/>
          <w:numId w:val="900"/>
        </w:numPr>
        <w:spacing w:before="0" w:after="0"/>
      </w:pPr>
      <w:r>
        <w:t>Field Operations</w:t>
      </w:r>
    </w:p>
    <w:p>
      <w:pPr>
        <w:numPr>
          <w:ilvl w:val="3"/>
          <w:numId w:val="900"/>
        </w:numPr>
        <w:spacing w:before="0" w:after="0"/>
      </w:pPr>
      <w:r>
        <w:t>Field Value Copying</w:t>
      </w:r>
    </w:p>
    <w:p>
      <w:pPr>
        <w:numPr>
          <w:ilvl w:val="3"/>
          <w:numId w:val="900"/>
        </w:numPr>
        <w:spacing w:before="0" w:after="0"/>
      </w:pPr>
      <w:r>
        <w:t>Apply as Filter</w:t>
      </w:r>
    </w:p>
    <w:p>
      <w:pPr>
        <w:numPr>
          <w:ilvl w:val="3"/>
          <w:numId w:val="900"/>
        </w:numPr>
        <w:spacing w:before="0" w:after="0"/>
      </w:pPr>
      <w:r>
        <w:t>Prepare as Filter</w:t>
      </w:r>
    </w:p>
    <w:p>
      <w:pPr>
        <w:numPr>
          <w:ilvl w:val="1"/>
          <w:numId w:val="900"/>
        </w:numPr>
        <w:spacing w:before="0" w:after="0"/>
      </w:pPr>
      <w:r>
        <w:t>Packet Bytes Pane</w:t>
      </w:r>
    </w:p>
    <w:p>
      <w:pPr>
        <w:numPr>
          <w:ilvl w:val="2"/>
          <w:numId w:val="900"/>
        </w:numPr>
        <w:spacing w:before="0" w:after="0"/>
      </w:pPr>
      <w:r>
        <w:t>Hexadecimal Representation</w:t>
      </w:r>
    </w:p>
    <w:p>
      <w:pPr>
        <w:numPr>
          <w:ilvl w:val="2"/>
          <w:numId w:val="900"/>
        </w:numPr>
        <w:spacing w:before="0" w:after="0"/>
      </w:pPr>
      <w:r>
        <w:t>ASCII Representation</w:t>
      </w:r>
    </w:p>
    <w:p>
      <w:pPr>
        <w:numPr>
          <w:ilvl w:val="2"/>
          <w:numId w:val="900"/>
        </w:numPr>
        <w:spacing w:before="0" w:after="0"/>
      </w:pPr>
      <w:r>
        <w:t>Highlighting Corresponding Bytes</w:t>
      </w:r>
    </w:p>
    <w:p>
      <w:pPr>
        <w:numPr>
          <w:ilvl w:val="2"/>
          <w:numId w:val="900"/>
        </w:numPr>
        <w:spacing w:before="0" w:after="0"/>
      </w:pPr>
      <w:r>
        <w:t>Byte Navigation</w:t>
      </w:r>
    </w:p>
    <w:p>
      <w:pPr>
        <w:numPr>
          <w:ilvl w:val="2"/>
          <w:numId w:val="900"/>
        </w:numPr>
        <w:spacing w:before="0" w:after="0"/>
      </w:pPr>
      <w:r>
        <w:t>Exporting Packet Bytes</w:t>
      </w:r>
    </w:p>
    <w:p>
      <w:pPr>
        <w:numPr>
          <w:ilvl w:val="0"/>
          <w:numId w:val="900"/>
        </w:numPr>
        <w:spacing w:before="0" w:after="0"/>
      </w:pPr>
      <w:r>
        <w:t>The Status Bar</w:t>
      </w:r>
    </w:p>
    <w:p>
      <w:pPr>
        <w:numPr>
          <w:ilvl w:val="1"/>
          <w:numId w:val="900"/>
        </w:numPr>
        <w:spacing w:before="0" w:after="0"/>
      </w:pPr>
      <w:r>
        <w:t>Profile Information</w:t>
      </w:r>
    </w:p>
    <w:p>
      <w:pPr>
        <w:numPr>
          <w:ilvl w:val="2"/>
          <w:numId w:val="900"/>
        </w:numPr>
        <w:spacing w:before="0" w:after="0"/>
      </w:pPr>
      <w:r>
        <w:t>Current Profile Display</w:t>
      </w:r>
    </w:p>
    <w:p>
      <w:pPr>
        <w:numPr>
          <w:ilvl w:val="2"/>
          <w:numId w:val="900"/>
        </w:numPr>
        <w:spacing w:before="0" w:after="0"/>
      </w:pPr>
      <w:r>
        <w:t>Switching Profiles</w:t>
      </w:r>
    </w:p>
    <w:p>
      <w:pPr>
        <w:numPr>
          <w:ilvl w:val="2"/>
          <w:numId w:val="900"/>
        </w:numPr>
        <w:spacing w:before="0" w:after="0"/>
      </w:pPr>
      <w:r>
        <w:t>Profile Management</w:t>
      </w:r>
    </w:p>
    <w:p>
      <w:pPr>
        <w:numPr>
          <w:ilvl w:val="1"/>
          <w:numId w:val="900"/>
        </w:numPr>
        <w:spacing w:before="0" w:after="0"/>
      </w:pPr>
      <w:r>
        <w:t>Packet Statistics</w:t>
      </w:r>
    </w:p>
    <w:p>
      <w:pPr>
        <w:numPr>
          <w:ilvl w:val="2"/>
          <w:numId w:val="900"/>
        </w:numPr>
        <w:spacing w:before="0" w:after="0"/>
      </w:pPr>
      <w:r>
        <w:t>Displayed Packet Count</w:t>
      </w:r>
    </w:p>
    <w:p>
      <w:pPr>
        <w:numPr>
          <w:ilvl w:val="2"/>
          <w:numId w:val="900"/>
        </w:numPr>
        <w:spacing w:before="0" w:after="0"/>
      </w:pPr>
      <w:r>
        <w:t>Captured Packet Count</w:t>
      </w:r>
    </w:p>
    <w:p>
      <w:pPr>
        <w:numPr>
          <w:ilvl w:val="2"/>
          <w:numId w:val="900"/>
        </w:numPr>
        <w:spacing w:before="0" w:after="0"/>
      </w:pPr>
      <w:r>
        <w:t>Dropped Packet Count</w:t>
      </w:r>
    </w:p>
    <w:p>
      <w:pPr>
        <w:numPr>
          <w:ilvl w:val="1"/>
          <w:numId w:val="900"/>
        </w:numPr>
        <w:spacing w:before="0" w:after="0"/>
      </w:pPr>
      <w:r>
        <w:t>Capture File Information</w:t>
      </w:r>
    </w:p>
    <w:p>
      <w:pPr>
        <w:numPr>
          <w:ilvl w:val="2"/>
          <w:numId w:val="900"/>
        </w:numPr>
        <w:spacing w:before="0" w:after="0"/>
      </w:pPr>
      <w:r>
        <w:t>File Size</w:t>
      </w:r>
    </w:p>
    <w:p>
      <w:pPr>
        <w:numPr>
          <w:ilvl w:val="2"/>
          <w:numId w:val="900"/>
        </w:numPr>
        <w:spacing w:before="0" w:after="0"/>
      </w:pPr>
      <w:r>
        <w:t>Capture Duration</w:t>
      </w:r>
    </w:p>
    <w:p>
      <w:pPr>
        <w:numPr>
          <w:ilvl w:val="1"/>
          <w:numId w:val="900"/>
        </w:numPr>
        <w:spacing w:before="0" w:after="0"/>
      </w:pPr>
      <w:r>
        <w:t>Error and Warning Indicators</w:t>
      </w:r>
    </w:p>
    <w:p>
      <w:pPr>
        <w:numPr>
          <w:ilvl w:val="2"/>
          <w:numId w:val="900"/>
        </w:numPr>
        <w:spacing w:before="0" w:after="0"/>
      </w:pPr>
      <w:r>
        <w:t>Expert Information Summary</w:t>
      </w:r>
    </w:p>
    <w:p>
      <w:pPr>
        <w:numPr>
          <w:ilvl w:val="2"/>
          <w:numId w:val="900"/>
        </w:numPr>
        <w:spacing w:before="0" w:after="0"/>
      </w:pPr>
      <w:r>
        <w:t>Capture Warnings</w:t>
      </w:r>
    </w:p>
    <w:p>
      <w:pPr>
        <w:numPr>
          <w:ilvl w:val="0"/>
          <w:numId w:val="900"/>
        </w:numPr>
        <w:spacing w:before="0" w:after="0"/>
      </w:pPr>
      <w:r>
        <w:t>Customizing the Interface</w:t>
      </w:r>
    </w:p>
    <w:p>
      <w:pPr>
        <w:numPr>
          <w:ilvl w:val="1"/>
          <w:numId w:val="900"/>
        </w:numPr>
        <w:spacing w:before="0" w:after="0"/>
      </w:pPr>
      <w:r>
        <w:t>Layout Preferences</w:t>
      </w:r>
    </w:p>
    <w:p>
      <w:pPr>
        <w:numPr>
          <w:ilvl w:val="1"/>
          <w:numId w:val="900"/>
        </w:numPr>
        <w:spacing w:before="0" w:after="0"/>
      </w:pPr>
      <w:r>
        <w:t>Color Schemes</w:t>
      </w:r>
    </w:p>
    <w:p>
      <w:pPr>
        <w:numPr>
          <w:ilvl w:val="1"/>
          <w:numId w:val="900"/>
        </w:numPr>
        <w:spacing w:before="0" w:after="0"/>
      </w:pPr>
      <w:r>
        <w:t>Font Settings</w:t>
      </w:r>
    </w:p>
    <w:p>
      <w:pPr>
        <w:numPr>
          <w:ilvl w:val="1"/>
          <w:numId w:val="900"/>
        </w:numPr>
        <w:spacing w:before="0" w:after="0"/>
      </w:pPr>
      <w:r>
        <w:t>Toolbar Customization</w:t>
      </w:r>
    </w:p>
    <w:p>
      <w:pPr>
        <w:pStyle w:val="Heading1"/>
      </w:pPr>
      <w:r>
        <w:t>Capturing Live Network Traffic</w:t>
      </w:r>
    </w:p>
    <w:p>
      <w:pPr>
        <w:numPr>
          <w:ilvl w:val="0"/>
          <w:numId w:val="900"/>
        </w:numPr>
        <w:spacing w:before="0" w:after="0"/>
      </w:pPr>
      <w:r>
        <w:t>Understanding Network Interfaces</w:t>
      </w:r>
    </w:p>
    <w:p>
      <w:pPr>
        <w:numPr>
          <w:ilvl w:val="1"/>
          <w:numId w:val="900"/>
        </w:numPr>
        <w:spacing w:before="0" w:after="0"/>
      </w:pPr>
      <w:r>
        <w:t>Interface Types</w:t>
      </w:r>
    </w:p>
    <w:p>
      <w:pPr>
        <w:numPr>
          <w:ilvl w:val="2"/>
          <w:numId w:val="900"/>
        </w:numPr>
        <w:spacing w:before="0" w:after="0"/>
      </w:pPr>
      <w:r>
        <w:t>Wired Interfaces</w:t>
      </w:r>
    </w:p>
    <w:p>
      <w:pPr>
        <w:numPr>
          <w:ilvl w:val="2"/>
          <w:numId w:val="900"/>
        </w:numPr>
        <w:spacing w:before="0" w:after="0"/>
      </w:pPr>
      <w:r>
        <w:t>Wireless Interfaces</w:t>
      </w:r>
    </w:p>
    <w:p>
      <w:pPr>
        <w:numPr>
          <w:ilvl w:val="2"/>
          <w:numId w:val="900"/>
        </w:numPr>
        <w:spacing w:before="0" w:after="0"/>
      </w:pPr>
      <w:r>
        <w:t>Loopback Interfaces</w:t>
      </w:r>
    </w:p>
    <w:p>
      <w:pPr>
        <w:numPr>
          <w:ilvl w:val="2"/>
          <w:numId w:val="900"/>
        </w:numPr>
        <w:spacing w:before="0" w:after="0"/>
      </w:pPr>
      <w:r>
        <w:t>Virtual Interfaces</w:t>
      </w:r>
    </w:p>
    <w:p>
      <w:pPr>
        <w:numPr>
          <w:ilvl w:val="1"/>
          <w:numId w:val="900"/>
        </w:numPr>
        <w:spacing w:before="0" w:after="0"/>
      </w:pPr>
      <w:r>
        <w:t>Interface Capabilities</w:t>
      </w:r>
    </w:p>
    <w:p>
      <w:pPr>
        <w:numPr>
          <w:ilvl w:val="2"/>
          <w:numId w:val="900"/>
        </w:numPr>
        <w:spacing w:before="0" w:after="0"/>
      </w:pPr>
      <w:r>
        <w:t>Promiscuous Mode Support</w:t>
      </w:r>
    </w:p>
    <w:p>
      <w:pPr>
        <w:numPr>
          <w:ilvl w:val="2"/>
          <w:numId w:val="900"/>
        </w:numPr>
        <w:spacing w:before="0" w:after="0"/>
      </w:pPr>
      <w:r>
        <w:t>Monitor Mode Support</w:t>
      </w:r>
    </w:p>
    <w:p>
      <w:pPr>
        <w:numPr>
          <w:ilvl w:val="2"/>
          <w:numId w:val="900"/>
        </w:numPr>
        <w:spacing w:before="0" w:after="0"/>
      </w:pPr>
      <w:r>
        <w:t>Hardware Timestamping</w:t>
      </w:r>
    </w:p>
    <w:p>
      <w:pPr>
        <w:numPr>
          <w:ilvl w:val="1"/>
          <w:numId w:val="900"/>
        </w:numPr>
        <w:spacing w:before="0" w:after="0"/>
      </w:pPr>
      <w:r>
        <w:t>Interface Selection Criteria</w:t>
      </w:r>
    </w:p>
    <w:p>
      <w:pPr>
        <w:numPr>
          <w:ilvl w:val="2"/>
          <w:numId w:val="900"/>
        </w:numPr>
        <w:spacing w:before="0" w:after="0"/>
      </w:pPr>
      <w:r>
        <w:t>Traffic Visibility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Capture Operations</w:t>
      </w:r>
    </w:p>
    <w:p>
      <w:pPr>
        <w:numPr>
          <w:ilvl w:val="1"/>
          <w:numId w:val="900"/>
        </w:numPr>
        <w:spacing w:before="0" w:after="0"/>
      </w:pPr>
      <w:r>
        <w:t>Starting Captures</w:t>
      </w:r>
    </w:p>
    <w:p>
      <w:pPr>
        <w:numPr>
          <w:ilvl w:val="2"/>
          <w:numId w:val="900"/>
        </w:numPr>
        <w:spacing w:before="0" w:after="0"/>
      </w:pPr>
      <w:r>
        <w:t>Single Interface Capture</w:t>
      </w:r>
    </w:p>
    <w:p>
      <w:pPr>
        <w:numPr>
          <w:ilvl w:val="2"/>
          <w:numId w:val="900"/>
        </w:numPr>
        <w:spacing w:before="0" w:after="0"/>
      </w:pPr>
      <w:r>
        <w:t>Multiple Interface Capture</w:t>
      </w:r>
    </w:p>
    <w:p>
      <w:pPr>
        <w:numPr>
          <w:ilvl w:val="2"/>
          <w:numId w:val="900"/>
        </w:numPr>
        <w:spacing w:before="0" w:after="0"/>
      </w:pPr>
      <w:r>
        <w:t>Capture Start Options</w:t>
      </w:r>
    </w:p>
    <w:p>
      <w:pPr>
        <w:numPr>
          <w:ilvl w:val="1"/>
          <w:numId w:val="900"/>
        </w:numPr>
        <w:spacing w:before="0" w:after="0"/>
      </w:pPr>
      <w:r>
        <w:t>Managing Active Captures</w:t>
      </w:r>
    </w:p>
    <w:p>
      <w:pPr>
        <w:numPr>
          <w:ilvl w:val="2"/>
          <w:numId w:val="900"/>
        </w:numPr>
        <w:spacing w:before="0" w:after="0"/>
      </w:pPr>
      <w:r>
        <w:t>Pausing Captures</w:t>
      </w:r>
    </w:p>
    <w:p>
      <w:pPr>
        <w:numPr>
          <w:ilvl w:val="2"/>
          <w:numId w:val="900"/>
        </w:numPr>
        <w:spacing w:before="0" w:after="0"/>
      </w:pPr>
      <w:r>
        <w:t>Resuming Captures</w:t>
      </w:r>
    </w:p>
    <w:p>
      <w:pPr>
        <w:numPr>
          <w:ilvl w:val="2"/>
          <w:numId w:val="900"/>
        </w:numPr>
        <w:spacing w:before="0" w:after="0"/>
      </w:pPr>
      <w:r>
        <w:t>Monitoring Capture Statistics</w:t>
      </w:r>
    </w:p>
    <w:p>
      <w:pPr>
        <w:numPr>
          <w:ilvl w:val="1"/>
          <w:numId w:val="900"/>
        </w:numPr>
        <w:spacing w:before="0" w:after="0"/>
      </w:pPr>
      <w:r>
        <w:t>Stopping Captures</w:t>
      </w:r>
    </w:p>
    <w:p>
      <w:pPr>
        <w:numPr>
          <w:ilvl w:val="2"/>
          <w:numId w:val="900"/>
        </w:numPr>
        <w:spacing w:before="0" w:after="0"/>
      </w:pPr>
      <w:r>
        <w:t>Manual Stop</w:t>
      </w:r>
    </w:p>
    <w:p>
      <w:pPr>
        <w:numPr>
          <w:ilvl w:val="2"/>
          <w:numId w:val="900"/>
        </w:numPr>
        <w:spacing w:before="0" w:after="0"/>
      </w:pPr>
      <w:r>
        <w:t>Automatic Stop Conditions</w:t>
      </w:r>
    </w:p>
    <w:p>
      <w:pPr>
        <w:numPr>
          <w:ilvl w:val="2"/>
          <w:numId w:val="900"/>
        </w:numPr>
        <w:spacing w:before="0" w:after="0"/>
      </w:pPr>
      <w:r>
        <w:t>Saving Captured Data</w:t>
      </w:r>
    </w:p>
    <w:p>
      <w:pPr>
        <w:numPr>
          <w:ilvl w:val="0"/>
          <w:numId w:val="900"/>
        </w:numPr>
        <w:spacing w:before="0" w:after="0"/>
      </w:pPr>
      <w:r>
        <w:t>Capture Configuration</w:t>
      </w:r>
    </w:p>
    <w:p>
      <w:pPr>
        <w:numPr>
          <w:ilvl w:val="1"/>
          <w:numId w:val="900"/>
        </w:numPr>
        <w:spacing w:before="0" w:after="0"/>
      </w:pPr>
      <w:r>
        <w:t>Basic Capture Options</w:t>
      </w:r>
    </w:p>
    <w:p>
      <w:pPr>
        <w:numPr>
          <w:ilvl w:val="2"/>
          <w:numId w:val="900"/>
        </w:numPr>
        <w:spacing w:before="0" w:after="0"/>
      </w:pPr>
      <w:r>
        <w:t>Interface Selection</w:t>
      </w:r>
    </w:p>
    <w:p>
      <w:pPr>
        <w:numPr>
          <w:ilvl w:val="2"/>
          <w:numId w:val="900"/>
        </w:numPr>
        <w:spacing w:before="0" w:after="0"/>
      </w:pPr>
      <w:r>
        <w:t>Promiscuous Mode</w:t>
      </w:r>
    </w:p>
    <w:p>
      <w:pPr>
        <w:numPr>
          <w:ilvl w:val="3"/>
          <w:numId w:val="900"/>
        </w:numPr>
        <w:spacing w:before="0" w:after="0"/>
      </w:pPr>
      <w:r>
        <w:t>Enabling Promiscuous Mode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Limitations and Considerations</w:t>
      </w:r>
    </w:p>
    <w:p>
      <w:pPr>
        <w:numPr>
          <w:ilvl w:val="2"/>
          <w:numId w:val="900"/>
        </w:numPr>
        <w:spacing w:before="0" w:after="0"/>
      </w:pPr>
      <w:r>
        <w:t>Buffer Size Configuration</w:t>
      </w:r>
    </w:p>
    <w:p>
      <w:pPr>
        <w:numPr>
          <w:ilvl w:val="3"/>
          <w:numId w:val="900"/>
        </w:numPr>
        <w:spacing w:before="0" w:after="0"/>
      </w:pPr>
      <w:r>
        <w:t>Memory Usage Considerations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Advanced Capture Options</w:t>
      </w:r>
    </w:p>
    <w:p>
      <w:pPr>
        <w:numPr>
          <w:ilvl w:val="2"/>
          <w:numId w:val="900"/>
        </w:numPr>
        <w:spacing w:before="0" w:after="0"/>
      </w:pPr>
      <w:r>
        <w:t>Monitor Mode for Wireless</w:t>
      </w:r>
    </w:p>
    <w:p>
      <w:pPr>
        <w:numPr>
          <w:ilvl w:val="3"/>
          <w:numId w:val="900"/>
        </w:numPr>
        <w:spacing w:before="0" w:after="0"/>
      </w:pPr>
      <w:r>
        <w:t>Requirements and Setup</w:t>
      </w:r>
    </w:p>
    <w:p>
      <w:pPr>
        <w:numPr>
          <w:ilvl w:val="3"/>
          <w:numId w:val="900"/>
        </w:numPr>
        <w:spacing w:before="0" w:after="0"/>
      </w:pPr>
      <w:r>
        <w:t>Channel Selection</w:t>
      </w:r>
    </w:p>
    <w:p>
      <w:pPr>
        <w:numPr>
          <w:ilvl w:val="3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Capture Limits</w:t>
      </w:r>
    </w:p>
    <w:p>
      <w:pPr>
        <w:numPr>
          <w:ilvl w:val="3"/>
          <w:numId w:val="900"/>
        </w:numPr>
        <w:spacing w:before="0" w:after="0"/>
      </w:pPr>
      <w:r>
        <w:t>Packet Count Limits</w:t>
      </w:r>
    </w:p>
    <w:p>
      <w:pPr>
        <w:numPr>
          <w:ilvl w:val="3"/>
          <w:numId w:val="900"/>
        </w:numPr>
        <w:spacing w:before="0" w:after="0"/>
      </w:pPr>
      <w:r>
        <w:t>File Size Limits</w:t>
      </w:r>
    </w:p>
    <w:p>
      <w:pPr>
        <w:numPr>
          <w:ilvl w:val="3"/>
          <w:numId w:val="900"/>
        </w:numPr>
        <w:spacing w:before="0" w:after="0"/>
      </w:pPr>
      <w:r>
        <w:t>Time-Based Limits</w:t>
      </w:r>
    </w:p>
    <w:p>
      <w:pPr>
        <w:numPr>
          <w:ilvl w:val="2"/>
          <w:numId w:val="900"/>
        </w:numPr>
        <w:spacing w:before="0" w:after="0"/>
      </w:pPr>
      <w:r>
        <w:t>Multiple File Options</w:t>
      </w:r>
    </w:p>
    <w:p>
      <w:pPr>
        <w:numPr>
          <w:ilvl w:val="3"/>
          <w:numId w:val="900"/>
        </w:numPr>
        <w:spacing w:before="0" w:after="0"/>
      </w:pPr>
      <w:r>
        <w:t>Ring Buffer Configuration</w:t>
      </w:r>
    </w:p>
    <w:p>
      <w:pPr>
        <w:numPr>
          <w:ilvl w:val="3"/>
          <w:numId w:val="900"/>
        </w:numPr>
        <w:spacing w:before="0" w:after="0"/>
      </w:pPr>
      <w:r>
        <w:t>File Naming Patterns</w:t>
      </w:r>
    </w:p>
    <w:p>
      <w:pPr>
        <w:numPr>
          <w:ilvl w:val="0"/>
          <w:numId w:val="900"/>
        </w:numPr>
        <w:spacing w:before="0" w:after="0"/>
      </w:pPr>
      <w:r>
        <w:t>Capture Filters</w:t>
      </w:r>
    </w:p>
    <w:p>
      <w:pPr>
        <w:numPr>
          <w:ilvl w:val="1"/>
          <w:numId w:val="900"/>
        </w:numPr>
        <w:spacing w:before="0" w:after="0"/>
      </w:pPr>
      <w:r>
        <w:t>Berkeley Packet Filter Syntax</w:t>
      </w:r>
    </w:p>
    <w:p>
      <w:pPr>
        <w:numPr>
          <w:ilvl w:val="1"/>
          <w:numId w:val="900"/>
        </w:numPr>
        <w:spacing w:before="0" w:after="0"/>
      </w:pPr>
      <w:r>
        <w:t>Basic Filter Types</w:t>
      </w:r>
    </w:p>
    <w:p>
      <w:pPr>
        <w:numPr>
          <w:ilvl w:val="2"/>
          <w:numId w:val="900"/>
        </w:numPr>
        <w:spacing w:before="0" w:after="0"/>
      </w:pPr>
      <w:r>
        <w:t>Host Filters</w:t>
      </w:r>
    </w:p>
    <w:p>
      <w:pPr>
        <w:numPr>
          <w:ilvl w:val="3"/>
          <w:numId w:val="900"/>
        </w:numPr>
        <w:spacing w:before="0" w:after="0"/>
      </w:pPr>
      <w:r>
        <w:t>Source Host Filtering</w:t>
      </w:r>
    </w:p>
    <w:p>
      <w:pPr>
        <w:numPr>
          <w:ilvl w:val="3"/>
          <w:numId w:val="900"/>
        </w:numPr>
        <w:spacing w:before="0" w:after="0"/>
      </w:pPr>
      <w:r>
        <w:t>Destination Host Filtering</w:t>
      </w:r>
    </w:p>
    <w:p>
      <w:pPr>
        <w:numPr>
          <w:ilvl w:val="3"/>
          <w:numId w:val="900"/>
        </w:numPr>
        <w:spacing w:before="0" w:after="0"/>
      </w:pPr>
      <w:r>
        <w:t>Bidirectional Host Filtering</w:t>
      </w:r>
    </w:p>
    <w:p>
      <w:pPr>
        <w:numPr>
          <w:ilvl w:val="2"/>
          <w:numId w:val="900"/>
        </w:numPr>
        <w:spacing w:before="0" w:after="0"/>
      </w:pPr>
      <w:r>
        <w:t>Port Filters</w:t>
      </w:r>
    </w:p>
    <w:p>
      <w:pPr>
        <w:numPr>
          <w:ilvl w:val="3"/>
          <w:numId w:val="900"/>
        </w:numPr>
        <w:spacing w:before="0" w:after="0"/>
      </w:pPr>
      <w:r>
        <w:t>Single Port Filtering</w:t>
      </w:r>
    </w:p>
    <w:p>
      <w:pPr>
        <w:numPr>
          <w:ilvl w:val="3"/>
          <w:numId w:val="900"/>
        </w:numPr>
        <w:spacing w:before="0" w:after="0"/>
      </w:pPr>
      <w:r>
        <w:t>Port Range Filtering</w:t>
      </w:r>
    </w:p>
    <w:p>
      <w:pPr>
        <w:numPr>
          <w:ilvl w:val="3"/>
          <w:numId w:val="900"/>
        </w:numPr>
        <w:spacing w:before="0" w:after="0"/>
      </w:pPr>
      <w:r>
        <w:t>Multiple Port Filtering</w:t>
      </w:r>
    </w:p>
    <w:p>
      <w:pPr>
        <w:numPr>
          <w:ilvl w:val="2"/>
          <w:numId w:val="900"/>
        </w:numPr>
        <w:spacing w:before="0" w:after="0"/>
      </w:pPr>
      <w:r>
        <w:t>Protocol Filters</w:t>
      </w:r>
    </w:p>
    <w:p>
      <w:pPr>
        <w:numPr>
          <w:ilvl w:val="3"/>
          <w:numId w:val="900"/>
        </w:numPr>
        <w:spacing w:before="0" w:after="0"/>
      </w:pPr>
      <w:r>
        <w:t>Layer 2 Protocol Filters</w:t>
      </w:r>
    </w:p>
    <w:p>
      <w:pPr>
        <w:numPr>
          <w:ilvl w:val="3"/>
          <w:numId w:val="900"/>
        </w:numPr>
        <w:spacing w:before="0" w:after="0"/>
      </w:pPr>
      <w:r>
        <w:t>Layer 3 Protocol Filters</w:t>
      </w:r>
    </w:p>
    <w:p>
      <w:pPr>
        <w:numPr>
          <w:ilvl w:val="3"/>
          <w:numId w:val="900"/>
        </w:numPr>
        <w:spacing w:before="0" w:after="0"/>
      </w:pPr>
      <w:r>
        <w:t>Layer 4 Protocol Filters</w:t>
      </w:r>
    </w:p>
    <w:p>
      <w:pPr>
        <w:numPr>
          <w:ilvl w:val="1"/>
          <w:numId w:val="900"/>
        </w:numPr>
        <w:spacing w:before="0" w:after="0"/>
      </w:pPr>
      <w:r>
        <w:t>Advanced Filter Techniques</w:t>
      </w:r>
    </w:p>
    <w:p>
      <w:pPr>
        <w:numPr>
          <w:ilvl w:val="2"/>
          <w:numId w:val="900"/>
        </w:numPr>
        <w:spacing w:before="0" w:after="0"/>
      </w:pPr>
      <w:r>
        <w:t>Combining Filters</w:t>
      </w:r>
    </w:p>
    <w:p>
      <w:pPr>
        <w:numPr>
          <w:ilvl w:val="3"/>
          <w:numId w:val="900"/>
        </w:numPr>
        <w:spacing w:before="0" w:after="0"/>
      </w:pPr>
      <w:r>
        <w:t>AND Operations</w:t>
      </w:r>
    </w:p>
    <w:p>
      <w:pPr>
        <w:numPr>
          <w:ilvl w:val="3"/>
          <w:numId w:val="900"/>
        </w:numPr>
        <w:spacing w:before="0" w:after="0"/>
      </w:pPr>
      <w:r>
        <w:t>OR Operations</w:t>
      </w:r>
    </w:p>
    <w:p>
      <w:pPr>
        <w:numPr>
          <w:ilvl w:val="3"/>
          <w:numId w:val="900"/>
        </w:numPr>
        <w:spacing w:before="0" w:after="0"/>
      </w:pPr>
      <w:r>
        <w:t>NOT Operations</w:t>
      </w:r>
    </w:p>
    <w:p>
      <w:pPr>
        <w:numPr>
          <w:ilvl w:val="2"/>
          <w:numId w:val="900"/>
        </w:numPr>
        <w:spacing w:before="0" w:after="0"/>
      </w:pPr>
      <w:r>
        <w:t>Complex Filter Expressions</w:t>
      </w:r>
    </w:p>
    <w:p>
      <w:pPr>
        <w:numPr>
          <w:ilvl w:val="2"/>
          <w:numId w:val="900"/>
        </w:numPr>
        <w:spacing w:before="0" w:after="0"/>
      </w:pPr>
      <w:r>
        <w:t>Filter Optimization</w:t>
      </w:r>
    </w:p>
    <w:p>
      <w:pPr>
        <w:numPr>
          <w:ilvl w:val="1"/>
          <w:numId w:val="900"/>
        </w:numPr>
        <w:spacing w:before="0" w:after="0"/>
      </w:pPr>
      <w:r>
        <w:t>Filter Testing and Validation</w:t>
      </w:r>
    </w:p>
    <w:p>
      <w:pPr>
        <w:numPr>
          <w:ilvl w:val="2"/>
          <w:numId w:val="900"/>
        </w:numPr>
        <w:spacing w:before="0" w:after="0"/>
      </w:pPr>
      <w:r>
        <w:t>Syntax Checking</w:t>
      </w:r>
    </w:p>
    <w:p>
      <w:pPr>
        <w:numPr>
          <w:ilvl w:val="2"/>
          <w:numId w:val="900"/>
        </w:numPr>
        <w:spacing w:before="0" w:after="0"/>
      </w:pPr>
      <w:r>
        <w:t>Filter Performance Testing</w:t>
      </w:r>
    </w:p>
    <w:p>
      <w:pPr>
        <w:numPr>
          <w:ilvl w:val="0"/>
          <w:numId w:val="900"/>
        </w:numPr>
        <w:spacing w:before="0" w:after="0"/>
      </w:pPr>
      <w:r>
        <w:t>Capture File Management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pcap Format</w:t>
      </w:r>
    </w:p>
    <w:p>
      <w:pPr>
        <w:numPr>
          <w:ilvl w:val="2"/>
          <w:numId w:val="900"/>
        </w:numPr>
        <w:spacing w:before="0" w:after="0"/>
      </w:pPr>
      <w:r>
        <w:t>pcapng Format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Saving Captures</w:t>
      </w:r>
    </w:p>
    <w:p>
      <w:pPr>
        <w:numPr>
          <w:ilvl w:val="2"/>
          <w:numId w:val="900"/>
        </w:numPr>
        <w:spacing w:before="0" w:after="0"/>
      </w:pPr>
      <w:r>
        <w:t>Full Capture Saves</w:t>
      </w:r>
    </w:p>
    <w:p>
      <w:pPr>
        <w:numPr>
          <w:ilvl w:val="2"/>
          <w:numId w:val="900"/>
        </w:numPr>
        <w:spacing w:before="0" w:after="0"/>
      </w:pPr>
      <w:r>
        <w:t>Partial Capture Saves</w:t>
      </w:r>
    </w:p>
    <w:p>
      <w:pPr>
        <w:numPr>
          <w:ilvl w:val="2"/>
          <w:numId w:val="900"/>
        </w:numPr>
        <w:spacing w:before="0" w:after="0"/>
      </w:pPr>
      <w:r>
        <w:t>Filtered Capture Saves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File Metadata</w:t>
      </w:r>
    </w:p>
    <w:p>
      <w:pPr>
        <w:numPr>
          <w:ilvl w:val="1"/>
          <w:numId w:val="900"/>
        </w:numPr>
        <w:spacing w:before="0" w:after="0"/>
      </w:pPr>
      <w:r>
        <w:t>Advanced File Operations</w:t>
      </w:r>
    </w:p>
    <w:p>
      <w:pPr>
        <w:numPr>
          <w:ilvl w:val="2"/>
          <w:numId w:val="900"/>
        </w:numPr>
        <w:spacing w:before="0" w:after="0"/>
      </w:pPr>
      <w:r>
        <w:t>Merging Capture Files</w:t>
      </w:r>
    </w:p>
    <w:p>
      <w:pPr>
        <w:numPr>
          <w:ilvl w:val="3"/>
          <w:numId w:val="900"/>
        </w:numPr>
        <w:spacing w:before="0" w:after="0"/>
      </w:pPr>
      <w:r>
        <w:t>Chronological Merging</w:t>
      </w:r>
    </w:p>
    <w:p>
      <w:pPr>
        <w:numPr>
          <w:ilvl w:val="3"/>
          <w:numId w:val="900"/>
        </w:numPr>
        <w:spacing w:before="0" w:after="0"/>
      </w:pPr>
      <w:r>
        <w:t>Handling Time Overlaps</w:t>
      </w:r>
    </w:p>
    <w:p>
      <w:pPr>
        <w:numPr>
          <w:ilvl w:val="2"/>
          <w:numId w:val="900"/>
        </w:numPr>
        <w:spacing w:before="0" w:after="0"/>
      </w:pPr>
      <w:r>
        <w:t>Splitting Capture Files</w:t>
      </w:r>
    </w:p>
    <w:p>
      <w:pPr>
        <w:numPr>
          <w:ilvl w:val="3"/>
          <w:numId w:val="900"/>
        </w:numPr>
        <w:spacing w:before="0" w:after="0"/>
      </w:pPr>
      <w:r>
        <w:t>Size-Based Splitting</w:t>
      </w:r>
    </w:p>
    <w:p>
      <w:pPr>
        <w:numPr>
          <w:ilvl w:val="3"/>
          <w:numId w:val="900"/>
        </w:numPr>
        <w:spacing w:before="0" w:after="0"/>
      </w:pPr>
      <w:r>
        <w:t>Time-Based Splitting</w:t>
      </w:r>
    </w:p>
    <w:p>
      <w:pPr>
        <w:numPr>
          <w:ilvl w:val="2"/>
          <w:numId w:val="900"/>
        </w:numPr>
        <w:spacing w:before="0" w:after="0"/>
      </w:pPr>
      <w:r>
        <w:t>File Compression</w:t>
      </w:r>
    </w:p>
    <w:p>
      <w:pPr>
        <w:pStyle w:val="Heading1"/>
      </w:pPr>
      <w:r>
        <w:t>Analyzing Traffic with Display Filters</w:t>
      </w:r>
    </w:p>
    <w:p>
      <w:pPr>
        <w:numPr>
          <w:ilvl w:val="0"/>
          <w:numId w:val="900"/>
        </w:numPr>
        <w:spacing w:before="0" w:after="0"/>
      </w:pPr>
      <w:r>
        <w:t>Display Filter Fundamentals</w:t>
      </w:r>
    </w:p>
    <w:p>
      <w:pPr>
        <w:numPr>
          <w:ilvl w:val="1"/>
          <w:numId w:val="900"/>
        </w:numPr>
        <w:spacing w:before="0" w:after="0"/>
      </w:pPr>
      <w:r>
        <w:t>Capture Filters vs Display Filters</w:t>
      </w:r>
    </w:p>
    <w:p>
      <w:pPr>
        <w:numPr>
          <w:ilvl w:val="2"/>
          <w:numId w:val="900"/>
        </w:numPr>
        <w:spacing w:before="0" w:after="0"/>
      </w:pPr>
      <w:r>
        <w:t>Timing Differences</w:t>
      </w:r>
    </w:p>
    <w:p>
      <w:pPr>
        <w:numPr>
          <w:ilvl w:val="2"/>
          <w:numId w:val="900"/>
        </w:numPr>
        <w:spacing w:before="0" w:after="0"/>
      </w:pPr>
      <w:r>
        <w:t>Syntax Differences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Display Filter Architecture</w:t>
      </w:r>
    </w:p>
    <w:p>
      <w:pPr>
        <w:numPr>
          <w:ilvl w:val="1"/>
          <w:numId w:val="900"/>
        </w:numPr>
        <w:spacing w:before="0" w:after="0"/>
      </w:pPr>
      <w:r>
        <w:t>Filter Performance Considerations</w:t>
      </w:r>
    </w:p>
    <w:p>
      <w:pPr>
        <w:numPr>
          <w:ilvl w:val="0"/>
          <w:numId w:val="900"/>
        </w:numPr>
        <w:spacing w:before="0" w:after="0"/>
      </w:pPr>
      <w:r>
        <w:t>Display Filter Syntax</w:t>
      </w:r>
    </w:p>
    <w:p>
      <w:pPr>
        <w:numPr>
          <w:ilvl w:val="1"/>
          <w:numId w:val="900"/>
        </w:numPr>
        <w:spacing w:before="0" w:after="0"/>
      </w:pPr>
      <w:r>
        <w:t>Basic Syntax Elements</w:t>
      </w:r>
    </w:p>
    <w:p>
      <w:pPr>
        <w:numPr>
          <w:ilvl w:val="2"/>
          <w:numId w:val="900"/>
        </w:numPr>
        <w:spacing w:before="0" w:after="0"/>
      </w:pPr>
      <w:r>
        <w:t>Field Names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Values</w:t>
      </w:r>
    </w:p>
    <w:p>
      <w:pPr>
        <w:numPr>
          <w:ilvl w:val="1"/>
          <w:numId w:val="900"/>
        </w:numPr>
        <w:spacing w:before="0" w:after="0"/>
      </w:pPr>
      <w:r>
        <w:t>Protocol Filters</w:t>
      </w:r>
    </w:p>
    <w:p>
      <w:pPr>
        <w:numPr>
          <w:ilvl w:val="2"/>
          <w:numId w:val="900"/>
        </w:numPr>
        <w:spacing w:before="0" w:after="0"/>
      </w:pPr>
      <w:r>
        <w:t>Protocol Name Filtering</w:t>
      </w:r>
    </w:p>
    <w:p>
      <w:pPr>
        <w:numPr>
          <w:ilvl w:val="2"/>
          <w:numId w:val="900"/>
        </w:numPr>
        <w:spacing w:before="0" w:after="0"/>
      </w:pPr>
      <w:r>
        <w:t>Protocol Field Filtering</w:t>
      </w:r>
    </w:p>
    <w:p>
      <w:pPr>
        <w:numPr>
          <w:ilvl w:val="1"/>
          <w:numId w:val="900"/>
        </w:numPr>
        <w:spacing w:before="0" w:after="0"/>
      </w:pPr>
      <w:r>
        <w:t>Address Filtering</w:t>
      </w:r>
    </w:p>
    <w:p>
      <w:pPr>
        <w:numPr>
          <w:ilvl w:val="2"/>
          <w:numId w:val="900"/>
        </w:numPr>
        <w:spacing w:before="0" w:after="0"/>
      </w:pPr>
      <w:r>
        <w:t>IP Address Filters</w:t>
      </w:r>
    </w:p>
    <w:p>
      <w:pPr>
        <w:numPr>
          <w:ilvl w:val="3"/>
          <w:numId w:val="900"/>
        </w:numPr>
        <w:spacing w:before="0" w:after="0"/>
      </w:pPr>
      <w:r>
        <w:t>IPv4 Address Filtering</w:t>
      </w:r>
    </w:p>
    <w:p>
      <w:pPr>
        <w:numPr>
          <w:ilvl w:val="3"/>
          <w:numId w:val="900"/>
        </w:numPr>
        <w:spacing w:before="0" w:after="0"/>
      </w:pPr>
      <w:r>
        <w:t>IPv6 Address Filtering</w:t>
      </w:r>
    </w:p>
    <w:p>
      <w:pPr>
        <w:numPr>
          <w:ilvl w:val="3"/>
          <w:numId w:val="900"/>
        </w:numPr>
        <w:spacing w:before="0" w:after="0"/>
      </w:pPr>
      <w:r>
        <w:t>Subnet Filtering</w:t>
      </w:r>
    </w:p>
    <w:p>
      <w:pPr>
        <w:numPr>
          <w:ilvl w:val="2"/>
          <w:numId w:val="900"/>
        </w:numPr>
        <w:spacing w:before="0" w:after="0"/>
      </w:pPr>
      <w:r>
        <w:t>MAC Address Filters</w:t>
      </w:r>
    </w:p>
    <w:p>
      <w:pPr>
        <w:numPr>
          <w:ilvl w:val="3"/>
          <w:numId w:val="900"/>
        </w:numPr>
        <w:spacing w:before="0" w:after="0"/>
      </w:pPr>
      <w:r>
        <w:t>Individual MAC Filtering</w:t>
      </w:r>
    </w:p>
    <w:p>
      <w:pPr>
        <w:numPr>
          <w:ilvl w:val="3"/>
          <w:numId w:val="900"/>
        </w:numPr>
        <w:spacing w:before="0" w:after="0"/>
      </w:pPr>
      <w:r>
        <w:t>OUI-Based Filtering</w:t>
      </w:r>
    </w:p>
    <w:p>
      <w:pPr>
        <w:numPr>
          <w:ilvl w:val="1"/>
          <w:numId w:val="900"/>
        </w:numPr>
        <w:spacing w:before="0" w:after="0"/>
      </w:pPr>
      <w:r>
        <w:t>Port Filtering</w:t>
      </w:r>
    </w:p>
    <w:p>
      <w:pPr>
        <w:numPr>
          <w:ilvl w:val="2"/>
          <w:numId w:val="900"/>
        </w:numPr>
        <w:spacing w:before="0" w:after="0"/>
      </w:pPr>
      <w:r>
        <w:t>TCP Port Filtering</w:t>
      </w:r>
    </w:p>
    <w:p>
      <w:pPr>
        <w:numPr>
          <w:ilvl w:val="2"/>
          <w:numId w:val="900"/>
        </w:numPr>
        <w:spacing w:before="0" w:after="0"/>
      </w:pPr>
      <w:r>
        <w:t>UDP Port Filtering</w:t>
      </w:r>
    </w:p>
    <w:p>
      <w:pPr>
        <w:numPr>
          <w:ilvl w:val="2"/>
          <w:numId w:val="900"/>
        </w:numPr>
        <w:spacing w:before="0" w:after="0"/>
      </w:pPr>
      <w:r>
        <w:t>Combined Port Filtering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Operators</w:t>
      </w:r>
    </w:p>
    <w:p>
      <w:pPr>
        <w:numPr>
          <w:ilvl w:val="3"/>
          <w:numId w:val="900"/>
        </w:numPr>
        <w:spacing w:before="0" w:after="0"/>
      </w:pPr>
      <w:r>
        <w:t>Equal</w:t>
      </w:r>
    </w:p>
    <w:p>
      <w:pPr>
        <w:numPr>
          <w:ilvl w:val="3"/>
          <w:numId w:val="900"/>
        </w:numPr>
        <w:spacing w:before="0" w:after="0"/>
      </w:pPr>
      <w:r>
        <w:t>Not Equal</w:t>
      </w:r>
    </w:p>
    <w:p>
      <w:pPr>
        <w:numPr>
          <w:ilvl w:val="2"/>
          <w:numId w:val="900"/>
        </w:numPr>
        <w:spacing w:before="0" w:after="0"/>
      </w:pPr>
      <w:r>
        <w:t>Relational Operators</w:t>
      </w:r>
    </w:p>
    <w:p>
      <w:pPr>
        <w:numPr>
          <w:ilvl w:val="3"/>
          <w:numId w:val="900"/>
        </w:numPr>
        <w:spacing w:before="0" w:after="0"/>
      </w:pPr>
      <w:r>
        <w:t>Greater Than</w:t>
      </w:r>
    </w:p>
    <w:p>
      <w:pPr>
        <w:numPr>
          <w:ilvl w:val="3"/>
          <w:numId w:val="900"/>
        </w:numPr>
        <w:spacing w:before="0" w:after="0"/>
      </w:pPr>
      <w:r>
        <w:t>Less Than</w:t>
      </w:r>
    </w:p>
    <w:p>
      <w:pPr>
        <w:numPr>
          <w:ilvl w:val="3"/>
          <w:numId w:val="900"/>
        </w:numPr>
        <w:spacing w:before="0" w:after="0"/>
      </w:pPr>
      <w:r>
        <w:t>Greater Than or Equal</w:t>
      </w:r>
    </w:p>
    <w:p>
      <w:pPr>
        <w:numPr>
          <w:ilvl w:val="3"/>
          <w:numId w:val="900"/>
        </w:numPr>
        <w:spacing w:before="0" w:after="0"/>
      </w:pPr>
      <w:r>
        <w:t>Less Than or Equal</w:t>
      </w:r>
    </w:p>
    <w:p>
      <w:pPr>
        <w:numPr>
          <w:ilvl w:val="2"/>
          <w:numId w:val="900"/>
        </w:numPr>
        <w:spacing w:before="0" w:after="0"/>
      </w:pPr>
      <w:r>
        <w:t>Pattern Matching Operators</w:t>
      </w:r>
    </w:p>
    <w:p>
      <w:pPr>
        <w:numPr>
          <w:ilvl w:val="3"/>
          <w:numId w:val="900"/>
        </w:numPr>
        <w:spacing w:before="0" w:after="0"/>
      </w:pPr>
      <w:r>
        <w:t>Contains Operator</w:t>
      </w:r>
    </w:p>
    <w:p>
      <w:pPr>
        <w:numPr>
          <w:ilvl w:val="3"/>
          <w:numId w:val="900"/>
        </w:numPr>
        <w:spacing w:before="0" w:after="0"/>
      </w:pPr>
      <w:r>
        <w:t>Matches Operator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Operations</w:t>
      </w:r>
    </w:p>
    <w:p>
      <w:pPr>
        <w:numPr>
          <w:ilvl w:val="2"/>
          <w:numId w:val="900"/>
        </w:numPr>
        <w:spacing w:before="0" w:after="0"/>
      </w:pPr>
      <w:r>
        <w:t>OR Operations</w:t>
      </w:r>
    </w:p>
    <w:p>
      <w:pPr>
        <w:numPr>
          <w:ilvl w:val="2"/>
          <w:numId w:val="900"/>
        </w:numPr>
        <w:spacing w:before="0" w:after="0"/>
      </w:pPr>
      <w:r>
        <w:t>NOT Operations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0"/>
          <w:numId w:val="900"/>
        </w:numPr>
        <w:spacing w:before="0" w:after="0"/>
      </w:pPr>
      <w:r>
        <w:t>Advanced Filter Techniques</w:t>
      </w:r>
    </w:p>
    <w:p>
      <w:pPr>
        <w:numPr>
          <w:ilvl w:val="1"/>
          <w:numId w:val="900"/>
        </w:numPr>
        <w:spacing w:before="0" w:after="0"/>
      </w:pPr>
      <w:r>
        <w:t>Complex Filter Construction</w:t>
      </w:r>
    </w:p>
    <w:p>
      <w:pPr>
        <w:numPr>
          <w:ilvl w:val="2"/>
          <w:numId w:val="900"/>
        </w:numPr>
        <w:spacing w:before="0" w:after="0"/>
      </w:pPr>
      <w:r>
        <w:t>Nested Expressions</w:t>
      </w:r>
    </w:p>
    <w:p>
      <w:pPr>
        <w:numPr>
          <w:ilvl w:val="2"/>
          <w:numId w:val="900"/>
        </w:numPr>
        <w:spacing w:before="0" w:after="0"/>
      </w:pPr>
      <w:r>
        <w:t>Parenthetical Grouping</w:t>
      </w:r>
    </w:p>
    <w:p>
      <w:pPr>
        <w:numPr>
          <w:ilvl w:val="2"/>
          <w:numId w:val="900"/>
        </w:numPr>
        <w:spacing w:before="0" w:after="0"/>
      </w:pPr>
      <w:r>
        <w:t>Multi-Condition Filters</w:t>
      </w:r>
    </w:p>
    <w:p>
      <w:pPr>
        <w:numPr>
          <w:ilvl w:val="1"/>
          <w:numId w:val="900"/>
        </w:numPr>
        <w:spacing w:before="0" w:after="0"/>
      </w:pPr>
      <w:r>
        <w:t>Field-Specific Filtering</w:t>
      </w:r>
    </w:p>
    <w:p>
      <w:pPr>
        <w:numPr>
          <w:ilvl w:val="2"/>
          <w:numId w:val="900"/>
        </w:numPr>
        <w:spacing w:before="0" w:after="0"/>
      </w:pPr>
      <w:r>
        <w:t>Timestamp Filtering</w:t>
      </w:r>
    </w:p>
    <w:p>
      <w:pPr>
        <w:numPr>
          <w:ilvl w:val="2"/>
          <w:numId w:val="900"/>
        </w:numPr>
        <w:spacing w:before="0" w:after="0"/>
      </w:pPr>
      <w:r>
        <w:t>Length Filtering</w:t>
      </w:r>
    </w:p>
    <w:p>
      <w:pPr>
        <w:numPr>
          <w:ilvl w:val="2"/>
          <w:numId w:val="900"/>
        </w:numPr>
        <w:spacing w:before="0" w:after="0"/>
      </w:pPr>
      <w:r>
        <w:t>Flag-Based Filtering</w:t>
      </w:r>
    </w:p>
    <w:p>
      <w:pPr>
        <w:numPr>
          <w:ilvl w:val="1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Payload Content Filtering</w:t>
      </w:r>
    </w:p>
    <w:p>
      <w:pPr>
        <w:numPr>
          <w:ilvl w:val="2"/>
          <w:numId w:val="900"/>
        </w:numPr>
        <w:spacing w:before="0" w:after="0"/>
      </w:pPr>
      <w:r>
        <w:t>String Matching</w:t>
      </w:r>
    </w:p>
    <w:p>
      <w:pPr>
        <w:numPr>
          <w:ilvl w:val="2"/>
          <w:numId w:val="900"/>
        </w:numPr>
        <w:spacing w:before="0" w:after="0"/>
      </w:pPr>
      <w:r>
        <w:t>Regular Expression Support</w:t>
      </w:r>
    </w:p>
    <w:p>
      <w:pPr>
        <w:numPr>
          <w:ilvl w:val="0"/>
          <w:numId w:val="900"/>
        </w:numPr>
        <w:spacing w:before="0" w:after="0"/>
      </w:pPr>
      <w:r>
        <w:t>Filter Management Tools</w:t>
      </w:r>
    </w:p>
    <w:p>
      <w:pPr>
        <w:numPr>
          <w:ilvl w:val="1"/>
          <w:numId w:val="900"/>
        </w:numPr>
        <w:spacing w:before="0" w:after="0"/>
      </w:pPr>
      <w:r>
        <w:t>Expression Builder</w:t>
      </w:r>
    </w:p>
    <w:p>
      <w:pPr>
        <w:numPr>
          <w:ilvl w:val="2"/>
          <w:numId w:val="900"/>
        </w:numPr>
        <w:spacing w:before="0" w:after="0"/>
      </w:pPr>
      <w:r>
        <w:t>Accessing the Expression Builder</w:t>
      </w:r>
    </w:p>
    <w:p>
      <w:pPr>
        <w:numPr>
          <w:ilvl w:val="2"/>
          <w:numId w:val="900"/>
        </w:numPr>
        <w:spacing w:before="0" w:after="0"/>
      </w:pPr>
      <w:r>
        <w:t>Building Filters Step-by-Step</w:t>
      </w:r>
    </w:p>
    <w:p>
      <w:pPr>
        <w:numPr>
          <w:ilvl w:val="2"/>
          <w:numId w:val="900"/>
        </w:numPr>
        <w:spacing w:before="0" w:after="0"/>
      </w:pPr>
      <w:r>
        <w:t>Field Selection Interface</w:t>
      </w:r>
    </w:p>
    <w:p>
      <w:pPr>
        <w:numPr>
          <w:ilvl w:val="1"/>
          <w:numId w:val="900"/>
        </w:numPr>
        <w:spacing w:before="0" w:after="0"/>
      </w:pPr>
      <w:r>
        <w:t>Filter Bookmarks</w:t>
      </w:r>
    </w:p>
    <w:p>
      <w:pPr>
        <w:numPr>
          <w:ilvl w:val="2"/>
          <w:numId w:val="900"/>
        </w:numPr>
        <w:spacing w:before="0" w:after="0"/>
      </w:pPr>
      <w:r>
        <w:t>Saving Filter Expressions</w:t>
      </w:r>
    </w:p>
    <w:p>
      <w:pPr>
        <w:numPr>
          <w:ilvl w:val="2"/>
          <w:numId w:val="900"/>
        </w:numPr>
        <w:spacing w:before="0" w:after="0"/>
      </w:pPr>
      <w:r>
        <w:t>Organizing Filter Collections</w:t>
      </w:r>
    </w:p>
    <w:p>
      <w:pPr>
        <w:numPr>
          <w:ilvl w:val="2"/>
          <w:numId w:val="900"/>
        </w:numPr>
        <w:spacing w:before="0" w:after="0"/>
      </w:pPr>
      <w:r>
        <w:t>Sharing Filter Sets</w:t>
      </w:r>
    </w:p>
    <w:p>
      <w:pPr>
        <w:numPr>
          <w:ilvl w:val="1"/>
          <w:numId w:val="900"/>
        </w:numPr>
        <w:spacing w:before="0" w:after="0"/>
      </w:pPr>
      <w:r>
        <w:t>Filter History</w:t>
      </w:r>
    </w:p>
    <w:p>
      <w:pPr>
        <w:numPr>
          <w:ilvl w:val="2"/>
          <w:numId w:val="900"/>
        </w:numPr>
        <w:spacing w:before="0" w:after="0"/>
      </w:pPr>
      <w:r>
        <w:t>Recent Filter Access</w:t>
      </w:r>
    </w:p>
    <w:p>
      <w:pPr>
        <w:numPr>
          <w:ilvl w:val="2"/>
          <w:numId w:val="900"/>
        </w:numPr>
        <w:spacing w:before="0" w:after="0"/>
      </w:pPr>
      <w:r>
        <w:t>Filter Reuse</w:t>
      </w:r>
    </w:p>
    <w:p>
      <w:pPr>
        <w:numPr>
          <w:ilvl w:val="0"/>
          <w:numId w:val="900"/>
        </w:numPr>
        <w:spacing w:before="0" w:after="0"/>
      </w:pPr>
      <w:r>
        <w:t>Packet Colorization</w:t>
      </w:r>
    </w:p>
    <w:p>
      <w:pPr>
        <w:numPr>
          <w:ilvl w:val="1"/>
          <w:numId w:val="900"/>
        </w:numPr>
        <w:spacing w:before="0" w:after="0"/>
      </w:pPr>
      <w:r>
        <w:t>Coloring Rule System</w:t>
      </w:r>
    </w:p>
    <w:p>
      <w:pPr>
        <w:numPr>
          <w:ilvl w:val="2"/>
          <w:numId w:val="900"/>
        </w:numPr>
        <w:spacing w:before="0" w:after="0"/>
      </w:pPr>
      <w:r>
        <w:t>Default Coloring Rules</w:t>
      </w:r>
    </w:p>
    <w:p>
      <w:pPr>
        <w:numPr>
          <w:ilvl w:val="2"/>
          <w:numId w:val="900"/>
        </w:numPr>
        <w:spacing w:before="0" w:after="0"/>
      </w:pPr>
      <w:r>
        <w:t>Rule Priority System</w:t>
      </w:r>
    </w:p>
    <w:p>
      <w:pPr>
        <w:numPr>
          <w:ilvl w:val="2"/>
          <w:numId w:val="900"/>
        </w:numPr>
        <w:spacing w:before="0" w:after="0"/>
      </w:pPr>
      <w:r>
        <w:t>Color Scheme Management</w:t>
      </w:r>
    </w:p>
    <w:p>
      <w:pPr>
        <w:numPr>
          <w:ilvl w:val="1"/>
          <w:numId w:val="900"/>
        </w:numPr>
        <w:spacing w:before="0" w:after="0"/>
      </w:pPr>
      <w:r>
        <w:t>Custom Coloring Rules</w:t>
      </w:r>
    </w:p>
    <w:p>
      <w:pPr>
        <w:numPr>
          <w:ilvl w:val="2"/>
          <w:numId w:val="900"/>
        </w:numPr>
        <w:spacing w:before="0" w:after="0"/>
      </w:pPr>
      <w:r>
        <w:t>Creating New Rules</w:t>
      </w:r>
    </w:p>
    <w:p>
      <w:pPr>
        <w:numPr>
          <w:ilvl w:val="2"/>
          <w:numId w:val="900"/>
        </w:numPr>
        <w:spacing w:before="0" w:after="0"/>
      </w:pPr>
      <w:r>
        <w:t>Rule Conditions</w:t>
      </w:r>
    </w:p>
    <w:p>
      <w:pPr>
        <w:numPr>
          <w:ilvl w:val="2"/>
          <w:numId w:val="900"/>
        </w:numPr>
        <w:spacing w:before="0" w:after="0"/>
      </w:pPr>
      <w:r>
        <w:t>Color Selection</w:t>
      </w:r>
    </w:p>
    <w:p>
      <w:pPr>
        <w:numPr>
          <w:ilvl w:val="1"/>
          <w:numId w:val="900"/>
        </w:numPr>
        <w:spacing w:before="0" w:after="0"/>
      </w:pPr>
      <w:r>
        <w:t>Coloring Rule Management</w:t>
      </w:r>
    </w:p>
    <w:p>
      <w:pPr>
        <w:numPr>
          <w:ilvl w:val="2"/>
          <w:numId w:val="900"/>
        </w:numPr>
        <w:spacing w:before="0" w:after="0"/>
      </w:pPr>
      <w:r>
        <w:t>Enabling and Disabling Rules</w:t>
      </w:r>
    </w:p>
    <w:p>
      <w:pPr>
        <w:numPr>
          <w:ilvl w:val="2"/>
          <w:numId w:val="900"/>
        </w:numPr>
        <w:spacing w:before="0" w:after="0"/>
      </w:pPr>
      <w:r>
        <w:t>Rule Reordering</w:t>
      </w:r>
    </w:p>
    <w:p>
      <w:pPr>
        <w:numPr>
          <w:ilvl w:val="2"/>
          <w:numId w:val="900"/>
        </w:numPr>
        <w:spacing w:before="0" w:after="0"/>
      </w:pPr>
      <w:r>
        <w:t>Importing and Exporting Rules</w:t>
      </w:r>
    </w:p>
    <w:p>
      <w:pPr>
        <w:pStyle w:val="Heading1"/>
      </w:pPr>
      <w:r>
        <w:t>Core Protocol Analysis</w:t>
      </w:r>
    </w:p>
    <w:p>
      <w:pPr>
        <w:numPr>
          <w:ilvl w:val="0"/>
          <w:numId w:val="900"/>
        </w:numPr>
        <w:spacing w:before="0" w:after="0"/>
      </w:pPr>
      <w:r>
        <w:t>Layer 2 Data Link Analysis</w:t>
      </w:r>
    </w:p>
    <w:p>
      <w:pPr>
        <w:numPr>
          <w:ilvl w:val="1"/>
          <w:numId w:val="900"/>
        </w:numPr>
        <w:spacing w:before="0" w:after="0"/>
      </w:pPr>
      <w:r>
        <w:t>Ethernet Protocol Analysis</w:t>
      </w:r>
    </w:p>
    <w:p>
      <w:pPr>
        <w:numPr>
          <w:ilvl w:val="2"/>
          <w:numId w:val="900"/>
        </w:numPr>
        <w:spacing w:before="0" w:after="0"/>
      </w:pPr>
      <w:r>
        <w:t>Ethernet Frame Structure</w:t>
      </w:r>
    </w:p>
    <w:p>
      <w:pPr>
        <w:numPr>
          <w:ilvl w:val="3"/>
          <w:numId w:val="900"/>
        </w:numPr>
        <w:spacing w:before="0" w:after="0"/>
      </w:pPr>
      <w:r>
        <w:t>Preamble and Start Frame Delimiter</w:t>
      </w:r>
    </w:p>
    <w:p>
      <w:pPr>
        <w:numPr>
          <w:ilvl w:val="3"/>
          <w:numId w:val="900"/>
        </w:numPr>
        <w:spacing w:before="0" w:after="0"/>
      </w:pPr>
      <w:r>
        <w:t>Destination MAC Address</w:t>
      </w:r>
    </w:p>
    <w:p>
      <w:pPr>
        <w:numPr>
          <w:ilvl w:val="3"/>
          <w:numId w:val="900"/>
        </w:numPr>
        <w:spacing w:before="0" w:after="0"/>
      </w:pPr>
      <w:r>
        <w:t>Source MAC Address</w:t>
      </w:r>
    </w:p>
    <w:p>
      <w:pPr>
        <w:numPr>
          <w:ilvl w:val="3"/>
          <w:numId w:val="900"/>
        </w:numPr>
        <w:spacing w:before="0" w:after="0"/>
      </w:pPr>
      <w:r>
        <w:t>EtherType Field</w:t>
      </w:r>
    </w:p>
    <w:p>
      <w:pPr>
        <w:numPr>
          <w:ilvl w:val="3"/>
          <w:numId w:val="900"/>
        </w:numPr>
        <w:spacing w:before="0" w:after="0"/>
      </w:pPr>
      <w:r>
        <w:t>Payload Data</w:t>
      </w:r>
    </w:p>
    <w:p>
      <w:pPr>
        <w:numPr>
          <w:ilvl w:val="3"/>
          <w:numId w:val="900"/>
        </w:numPr>
        <w:spacing w:before="0" w:after="0"/>
      </w:pPr>
      <w:r>
        <w:t>Frame Check Sequence</w:t>
      </w:r>
    </w:p>
    <w:p>
      <w:pPr>
        <w:numPr>
          <w:ilvl w:val="2"/>
          <w:numId w:val="900"/>
        </w:numPr>
        <w:spacing w:before="0" w:after="0"/>
      </w:pPr>
      <w:r>
        <w:t>Ethernet Frame Types</w:t>
      </w:r>
    </w:p>
    <w:p>
      <w:pPr>
        <w:numPr>
          <w:ilvl w:val="3"/>
          <w:numId w:val="900"/>
        </w:numPr>
        <w:spacing w:before="0" w:after="0"/>
      </w:pPr>
      <w:r>
        <w:t>Ethernet II Frames</w:t>
      </w:r>
    </w:p>
    <w:p>
      <w:pPr>
        <w:numPr>
          <w:ilvl w:val="3"/>
          <w:numId w:val="900"/>
        </w:numPr>
        <w:spacing w:before="0" w:after="0"/>
      </w:pPr>
      <w:r>
        <w:t>IEEE 802.3 Frames</w:t>
      </w:r>
    </w:p>
    <w:p>
      <w:pPr>
        <w:numPr>
          <w:ilvl w:val="2"/>
          <w:numId w:val="900"/>
        </w:numPr>
        <w:spacing w:before="0" w:after="0"/>
      </w:pPr>
      <w:r>
        <w:t>VLAN Tagging</w:t>
      </w:r>
    </w:p>
    <w:p>
      <w:pPr>
        <w:numPr>
          <w:ilvl w:val="3"/>
          <w:numId w:val="900"/>
        </w:numPr>
        <w:spacing w:before="0" w:after="0"/>
      </w:pPr>
      <w:r>
        <w:t>802.1Q VLAN Tags</w:t>
      </w:r>
    </w:p>
    <w:p>
      <w:pPr>
        <w:numPr>
          <w:ilvl w:val="3"/>
          <w:numId w:val="900"/>
        </w:numPr>
        <w:spacing w:before="0" w:after="0"/>
      </w:pPr>
      <w:r>
        <w:t>Double Tagging</w:t>
      </w:r>
    </w:p>
    <w:p>
      <w:pPr>
        <w:numPr>
          <w:ilvl w:val="1"/>
          <w:numId w:val="900"/>
        </w:numPr>
        <w:spacing w:before="0" w:after="0"/>
      </w:pPr>
      <w:r>
        <w:t>Address Resolution Protocol</w:t>
      </w:r>
    </w:p>
    <w:p>
      <w:pPr>
        <w:numPr>
          <w:ilvl w:val="2"/>
          <w:numId w:val="900"/>
        </w:numPr>
        <w:spacing w:before="0" w:after="0"/>
      </w:pPr>
      <w:r>
        <w:t>ARP Packet Structure</w:t>
      </w:r>
    </w:p>
    <w:p>
      <w:pPr>
        <w:numPr>
          <w:ilvl w:val="3"/>
          <w:numId w:val="900"/>
        </w:numPr>
        <w:spacing w:before="0" w:after="0"/>
      </w:pPr>
      <w:r>
        <w:t>Hardware Type</w:t>
      </w:r>
    </w:p>
    <w:p>
      <w:pPr>
        <w:numPr>
          <w:ilvl w:val="3"/>
          <w:numId w:val="900"/>
        </w:numPr>
        <w:spacing w:before="0" w:after="0"/>
      </w:pPr>
      <w:r>
        <w:t>Protocol Type</w:t>
      </w:r>
    </w:p>
    <w:p>
      <w:pPr>
        <w:numPr>
          <w:ilvl w:val="3"/>
          <w:numId w:val="900"/>
        </w:numPr>
        <w:spacing w:before="0" w:after="0"/>
      </w:pPr>
      <w:r>
        <w:t>Hardware Address Length</w:t>
      </w:r>
    </w:p>
    <w:p>
      <w:pPr>
        <w:numPr>
          <w:ilvl w:val="3"/>
          <w:numId w:val="900"/>
        </w:numPr>
        <w:spacing w:before="0" w:after="0"/>
      </w:pPr>
      <w:r>
        <w:t>Protocol Address Length</w:t>
      </w:r>
    </w:p>
    <w:p>
      <w:pPr>
        <w:numPr>
          <w:ilvl w:val="3"/>
          <w:numId w:val="900"/>
        </w:numPr>
        <w:spacing w:before="0" w:after="0"/>
      </w:pPr>
      <w:r>
        <w:t>Operation Code</w:t>
      </w:r>
    </w:p>
    <w:p>
      <w:pPr>
        <w:numPr>
          <w:ilvl w:val="3"/>
          <w:numId w:val="900"/>
        </w:numPr>
        <w:spacing w:before="0" w:after="0"/>
      </w:pPr>
      <w:r>
        <w:t>Sender Hardware Address</w:t>
      </w:r>
    </w:p>
    <w:p>
      <w:pPr>
        <w:numPr>
          <w:ilvl w:val="3"/>
          <w:numId w:val="900"/>
        </w:numPr>
        <w:spacing w:before="0" w:after="0"/>
      </w:pPr>
      <w:r>
        <w:t>Sender Protocol Address</w:t>
      </w:r>
    </w:p>
    <w:p>
      <w:pPr>
        <w:numPr>
          <w:ilvl w:val="3"/>
          <w:numId w:val="900"/>
        </w:numPr>
        <w:spacing w:before="0" w:after="0"/>
      </w:pPr>
      <w:r>
        <w:t>Target Hardware Address</w:t>
      </w:r>
    </w:p>
    <w:p>
      <w:pPr>
        <w:numPr>
          <w:ilvl w:val="3"/>
          <w:numId w:val="900"/>
        </w:numPr>
        <w:spacing w:before="0" w:after="0"/>
      </w:pPr>
      <w:r>
        <w:t>Target Protocol Address</w:t>
      </w:r>
    </w:p>
    <w:p>
      <w:pPr>
        <w:numPr>
          <w:ilvl w:val="2"/>
          <w:numId w:val="900"/>
        </w:numPr>
        <w:spacing w:before="0" w:after="0"/>
      </w:pPr>
      <w:r>
        <w:t>ARP Operations</w:t>
      </w:r>
    </w:p>
    <w:p>
      <w:pPr>
        <w:numPr>
          <w:ilvl w:val="3"/>
          <w:numId w:val="900"/>
        </w:numPr>
        <w:spacing w:before="0" w:after="0"/>
      </w:pPr>
      <w:r>
        <w:t>ARP Requests</w:t>
      </w:r>
    </w:p>
    <w:p>
      <w:pPr>
        <w:numPr>
          <w:ilvl w:val="3"/>
          <w:numId w:val="900"/>
        </w:numPr>
        <w:spacing w:before="0" w:after="0"/>
      </w:pPr>
      <w:r>
        <w:t>ARP Replies</w:t>
      </w:r>
    </w:p>
    <w:p>
      <w:pPr>
        <w:numPr>
          <w:ilvl w:val="3"/>
          <w:numId w:val="900"/>
        </w:numPr>
        <w:spacing w:before="0" w:after="0"/>
      </w:pPr>
      <w:r>
        <w:t>Gratuitous ARP</w:t>
      </w:r>
    </w:p>
    <w:p>
      <w:pPr>
        <w:numPr>
          <w:ilvl w:val="2"/>
          <w:numId w:val="900"/>
        </w:numPr>
        <w:spacing w:before="0" w:after="0"/>
      </w:pPr>
      <w:r>
        <w:t>ARP Table Management</w:t>
      </w:r>
    </w:p>
    <w:p>
      <w:pPr>
        <w:numPr>
          <w:ilvl w:val="2"/>
          <w:numId w:val="900"/>
        </w:numPr>
        <w:spacing w:before="0" w:after="0"/>
      </w:pPr>
      <w:r>
        <w:t>ARP Security Issues</w:t>
      </w:r>
    </w:p>
    <w:p>
      <w:pPr>
        <w:numPr>
          <w:ilvl w:val="3"/>
          <w:numId w:val="900"/>
        </w:numPr>
        <w:spacing w:before="0" w:after="0"/>
      </w:pPr>
      <w:r>
        <w:t>ARP Spoofing Detection</w:t>
      </w:r>
    </w:p>
    <w:p>
      <w:pPr>
        <w:numPr>
          <w:ilvl w:val="3"/>
          <w:numId w:val="900"/>
        </w:numPr>
        <w:spacing w:before="0" w:after="0"/>
      </w:pPr>
      <w:r>
        <w:t>ARP Cache Poisoning</w:t>
      </w:r>
    </w:p>
    <w:p>
      <w:pPr>
        <w:numPr>
          <w:ilvl w:val="1"/>
          <w:numId w:val="900"/>
        </w:numPr>
        <w:spacing w:before="0" w:after="0"/>
      </w:pPr>
      <w:r>
        <w:t>Spanning Tree Protocol</w:t>
      </w:r>
    </w:p>
    <w:p>
      <w:pPr>
        <w:numPr>
          <w:ilvl w:val="2"/>
          <w:numId w:val="900"/>
        </w:numPr>
        <w:spacing w:before="0" w:after="0"/>
      </w:pPr>
      <w:r>
        <w:t>STP Packet Analysis</w:t>
      </w:r>
    </w:p>
    <w:p>
      <w:pPr>
        <w:numPr>
          <w:ilvl w:val="2"/>
          <w:numId w:val="900"/>
        </w:numPr>
        <w:spacing w:before="0" w:after="0"/>
      </w:pPr>
      <w:r>
        <w:t>Bridge Protocol Data Units</w:t>
      </w:r>
    </w:p>
    <w:p>
      <w:pPr>
        <w:numPr>
          <w:ilvl w:val="2"/>
          <w:numId w:val="900"/>
        </w:numPr>
        <w:spacing w:before="0" w:after="0"/>
      </w:pPr>
      <w:r>
        <w:t>Port States and Transitions</w:t>
      </w:r>
    </w:p>
    <w:p>
      <w:pPr>
        <w:numPr>
          <w:ilvl w:val="0"/>
          <w:numId w:val="900"/>
        </w:numPr>
        <w:spacing w:before="0" w:after="0"/>
      </w:pPr>
      <w:r>
        <w:t>Layer 3 Network Analysis</w:t>
      </w:r>
    </w:p>
    <w:p>
      <w:pPr>
        <w:numPr>
          <w:ilvl w:val="1"/>
          <w:numId w:val="900"/>
        </w:numPr>
        <w:spacing w:before="0" w:after="0"/>
      </w:pPr>
      <w:r>
        <w:t>IPv4 Protocol Analysis</w:t>
      </w:r>
    </w:p>
    <w:p>
      <w:pPr>
        <w:numPr>
          <w:ilvl w:val="2"/>
          <w:numId w:val="900"/>
        </w:numPr>
        <w:spacing w:before="0" w:after="0"/>
      </w:pPr>
      <w:r>
        <w:t>IPv4 Header Structure</w:t>
      </w:r>
    </w:p>
    <w:p>
      <w:pPr>
        <w:numPr>
          <w:ilvl w:val="3"/>
          <w:numId w:val="900"/>
        </w:numPr>
        <w:spacing w:before="0" w:after="0"/>
      </w:pPr>
      <w:r>
        <w:t>Version Field</w:t>
      </w:r>
    </w:p>
    <w:p>
      <w:pPr>
        <w:numPr>
          <w:ilvl w:val="3"/>
          <w:numId w:val="900"/>
        </w:numPr>
        <w:spacing w:before="0" w:after="0"/>
      </w:pPr>
      <w:r>
        <w:t>Internet Header Length</w:t>
      </w:r>
    </w:p>
    <w:p>
      <w:pPr>
        <w:numPr>
          <w:ilvl w:val="3"/>
          <w:numId w:val="900"/>
        </w:numPr>
        <w:spacing w:before="0" w:after="0"/>
      </w:pPr>
      <w:r>
        <w:t>Type of Service</w:t>
      </w:r>
    </w:p>
    <w:p>
      <w:pPr>
        <w:numPr>
          <w:ilvl w:val="3"/>
          <w:numId w:val="900"/>
        </w:numPr>
        <w:spacing w:before="0" w:after="0"/>
      </w:pPr>
      <w:r>
        <w:t>Total Length</w:t>
      </w:r>
    </w:p>
    <w:p>
      <w:pPr>
        <w:numPr>
          <w:ilvl w:val="3"/>
          <w:numId w:val="900"/>
        </w:numPr>
        <w:spacing w:before="0" w:after="0"/>
      </w:pPr>
      <w:r>
        <w:t>Identification</w:t>
      </w:r>
    </w:p>
    <w:p>
      <w:pPr>
        <w:numPr>
          <w:ilvl w:val="3"/>
          <w:numId w:val="900"/>
        </w:numPr>
        <w:spacing w:before="0" w:after="0"/>
      </w:pPr>
      <w:r>
        <w:t>Flags</w:t>
      </w:r>
    </w:p>
    <w:p>
      <w:pPr>
        <w:numPr>
          <w:ilvl w:val="4"/>
          <w:numId w:val="900"/>
        </w:numPr>
        <w:spacing w:before="0" w:after="0"/>
      </w:pPr>
      <w:r>
        <w:t>Reserved Flag</w:t>
      </w:r>
    </w:p>
    <w:p>
      <w:pPr>
        <w:numPr>
          <w:ilvl w:val="4"/>
          <w:numId w:val="900"/>
        </w:numPr>
        <w:spacing w:before="0" w:after="0"/>
      </w:pPr>
      <w:r>
        <w:t>Don't Fragment Flag</w:t>
      </w:r>
    </w:p>
    <w:p>
      <w:pPr>
        <w:numPr>
          <w:ilvl w:val="4"/>
          <w:numId w:val="900"/>
        </w:numPr>
        <w:spacing w:before="0" w:after="0"/>
      </w:pPr>
      <w:r>
        <w:t>More Fragments Flag</w:t>
      </w:r>
    </w:p>
    <w:p>
      <w:pPr>
        <w:numPr>
          <w:ilvl w:val="3"/>
          <w:numId w:val="900"/>
        </w:numPr>
        <w:spacing w:before="0" w:after="0"/>
      </w:pPr>
      <w:r>
        <w:t>Fragment Offset</w:t>
      </w:r>
    </w:p>
    <w:p>
      <w:pPr>
        <w:numPr>
          <w:ilvl w:val="3"/>
          <w:numId w:val="900"/>
        </w:numPr>
        <w:spacing w:before="0" w:after="0"/>
      </w:pPr>
      <w:r>
        <w:t>Time to Live</w:t>
      </w:r>
    </w:p>
    <w:p>
      <w:pPr>
        <w:numPr>
          <w:ilvl w:val="3"/>
          <w:numId w:val="900"/>
        </w:numPr>
        <w:spacing w:before="0" w:after="0"/>
      </w:pPr>
      <w:r>
        <w:t>Protocol Field</w:t>
      </w:r>
    </w:p>
    <w:p>
      <w:pPr>
        <w:numPr>
          <w:ilvl w:val="3"/>
          <w:numId w:val="900"/>
        </w:numPr>
        <w:spacing w:before="0" w:after="0"/>
      </w:pPr>
      <w:r>
        <w:t>Header Checksum</w:t>
      </w:r>
    </w:p>
    <w:p>
      <w:pPr>
        <w:numPr>
          <w:ilvl w:val="3"/>
          <w:numId w:val="900"/>
        </w:numPr>
        <w:spacing w:before="0" w:after="0"/>
      </w:pPr>
      <w:r>
        <w:t>Source Address</w:t>
      </w:r>
    </w:p>
    <w:p>
      <w:pPr>
        <w:numPr>
          <w:ilvl w:val="3"/>
          <w:numId w:val="900"/>
        </w:numPr>
        <w:spacing w:before="0" w:after="0"/>
      </w:pPr>
      <w:r>
        <w:t>Destination Address</w:t>
      </w:r>
    </w:p>
    <w:p>
      <w:pPr>
        <w:numPr>
          <w:ilvl w:val="3"/>
          <w:numId w:val="900"/>
        </w:numPr>
        <w:spacing w:before="0" w:after="0"/>
      </w:pPr>
      <w:r>
        <w:t>Options Field</w:t>
      </w:r>
    </w:p>
    <w:p>
      <w:pPr>
        <w:numPr>
          <w:ilvl w:val="2"/>
          <w:numId w:val="900"/>
        </w:numPr>
        <w:spacing w:before="0" w:after="0"/>
      </w:pPr>
      <w:r>
        <w:t>IPv4 Fragmentation</w:t>
      </w:r>
    </w:p>
    <w:p>
      <w:pPr>
        <w:numPr>
          <w:ilvl w:val="3"/>
          <w:numId w:val="900"/>
        </w:numPr>
        <w:spacing w:before="0" w:after="0"/>
      </w:pPr>
      <w:r>
        <w:t>Fragmentation Process</w:t>
      </w:r>
    </w:p>
    <w:p>
      <w:pPr>
        <w:numPr>
          <w:ilvl w:val="3"/>
          <w:numId w:val="900"/>
        </w:numPr>
        <w:spacing w:before="0" w:after="0"/>
      </w:pPr>
      <w:r>
        <w:t>Fragment Reassembly</w:t>
      </w:r>
    </w:p>
    <w:p>
      <w:pPr>
        <w:numPr>
          <w:ilvl w:val="3"/>
          <w:numId w:val="900"/>
        </w:numPr>
        <w:spacing w:before="0" w:after="0"/>
      </w:pPr>
      <w:r>
        <w:t>Fragmentation Issues</w:t>
      </w:r>
    </w:p>
    <w:p>
      <w:pPr>
        <w:numPr>
          <w:ilvl w:val="2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Address Classes</w:t>
      </w:r>
    </w:p>
    <w:p>
      <w:pPr>
        <w:numPr>
          <w:ilvl w:val="3"/>
          <w:numId w:val="900"/>
        </w:numPr>
        <w:spacing w:before="0" w:after="0"/>
      </w:pPr>
      <w:r>
        <w:t>Subnetting Analysis</w:t>
      </w:r>
    </w:p>
    <w:p>
      <w:pPr>
        <w:numPr>
          <w:ilvl w:val="3"/>
          <w:numId w:val="900"/>
        </w:numPr>
        <w:spacing w:before="0" w:after="0"/>
      </w:pPr>
      <w:r>
        <w:t>Private Address Ranges</w:t>
      </w:r>
    </w:p>
    <w:p>
      <w:pPr>
        <w:numPr>
          <w:ilvl w:val="1"/>
          <w:numId w:val="900"/>
        </w:numPr>
        <w:spacing w:before="0" w:after="0"/>
      </w:pPr>
      <w:r>
        <w:t>IPv6 Protocol Analysis</w:t>
      </w:r>
    </w:p>
    <w:p>
      <w:pPr>
        <w:numPr>
          <w:ilvl w:val="2"/>
          <w:numId w:val="900"/>
        </w:numPr>
        <w:spacing w:before="0" w:after="0"/>
      </w:pPr>
      <w:r>
        <w:t>IPv6 Header Structure</w:t>
      </w:r>
    </w:p>
    <w:p>
      <w:pPr>
        <w:numPr>
          <w:ilvl w:val="3"/>
          <w:numId w:val="900"/>
        </w:numPr>
        <w:spacing w:before="0" w:after="0"/>
      </w:pPr>
      <w:r>
        <w:t>Version Field</w:t>
      </w:r>
    </w:p>
    <w:p>
      <w:pPr>
        <w:numPr>
          <w:ilvl w:val="3"/>
          <w:numId w:val="900"/>
        </w:numPr>
        <w:spacing w:before="0" w:after="0"/>
      </w:pPr>
      <w:r>
        <w:t>Traffic Class</w:t>
      </w:r>
    </w:p>
    <w:p>
      <w:pPr>
        <w:numPr>
          <w:ilvl w:val="3"/>
          <w:numId w:val="900"/>
        </w:numPr>
        <w:spacing w:before="0" w:after="0"/>
      </w:pPr>
      <w:r>
        <w:t>Flow Label</w:t>
      </w:r>
    </w:p>
    <w:p>
      <w:pPr>
        <w:numPr>
          <w:ilvl w:val="3"/>
          <w:numId w:val="900"/>
        </w:numPr>
        <w:spacing w:before="0" w:after="0"/>
      </w:pPr>
      <w:r>
        <w:t>Payload Length</w:t>
      </w:r>
    </w:p>
    <w:p>
      <w:pPr>
        <w:numPr>
          <w:ilvl w:val="3"/>
          <w:numId w:val="900"/>
        </w:numPr>
        <w:spacing w:before="0" w:after="0"/>
      </w:pPr>
      <w:r>
        <w:t>Next Header</w:t>
      </w:r>
    </w:p>
    <w:p>
      <w:pPr>
        <w:numPr>
          <w:ilvl w:val="3"/>
          <w:numId w:val="900"/>
        </w:numPr>
        <w:spacing w:before="0" w:after="0"/>
      </w:pPr>
      <w:r>
        <w:t>Hop Limit</w:t>
      </w:r>
    </w:p>
    <w:p>
      <w:pPr>
        <w:numPr>
          <w:ilvl w:val="3"/>
          <w:numId w:val="900"/>
        </w:numPr>
        <w:spacing w:before="0" w:after="0"/>
      </w:pPr>
      <w:r>
        <w:t>Source Address</w:t>
      </w:r>
    </w:p>
    <w:p>
      <w:pPr>
        <w:numPr>
          <w:ilvl w:val="3"/>
          <w:numId w:val="900"/>
        </w:numPr>
        <w:spacing w:before="0" w:after="0"/>
      </w:pPr>
      <w:r>
        <w:t>Destination Address</w:t>
      </w:r>
    </w:p>
    <w:p>
      <w:pPr>
        <w:numPr>
          <w:ilvl w:val="2"/>
          <w:numId w:val="900"/>
        </w:numPr>
        <w:spacing w:before="0" w:after="0"/>
      </w:pPr>
      <w:r>
        <w:t>IPv6 Extension Headers</w:t>
      </w:r>
    </w:p>
    <w:p>
      <w:pPr>
        <w:numPr>
          <w:ilvl w:val="3"/>
          <w:numId w:val="900"/>
        </w:numPr>
        <w:spacing w:before="0" w:after="0"/>
      </w:pPr>
      <w:r>
        <w:t>Hop-by-Hop Options Header</w:t>
      </w:r>
    </w:p>
    <w:p>
      <w:pPr>
        <w:numPr>
          <w:ilvl w:val="3"/>
          <w:numId w:val="900"/>
        </w:numPr>
        <w:spacing w:before="0" w:after="0"/>
      </w:pPr>
      <w:r>
        <w:t>Routing Header</w:t>
      </w:r>
    </w:p>
    <w:p>
      <w:pPr>
        <w:numPr>
          <w:ilvl w:val="3"/>
          <w:numId w:val="900"/>
        </w:numPr>
        <w:spacing w:before="0" w:after="0"/>
      </w:pPr>
      <w:r>
        <w:t>Fragment Header</w:t>
      </w:r>
    </w:p>
    <w:p>
      <w:pPr>
        <w:numPr>
          <w:ilvl w:val="3"/>
          <w:numId w:val="900"/>
        </w:numPr>
        <w:spacing w:before="0" w:after="0"/>
      </w:pPr>
      <w:r>
        <w:t>Destination Options Header</w:t>
      </w:r>
    </w:p>
    <w:p>
      <w:pPr>
        <w:numPr>
          <w:ilvl w:val="3"/>
          <w:numId w:val="900"/>
        </w:numPr>
        <w:spacing w:before="0" w:after="0"/>
      </w:pPr>
      <w:r>
        <w:t>Authentication Header</w:t>
      </w:r>
    </w:p>
    <w:p>
      <w:pPr>
        <w:numPr>
          <w:ilvl w:val="3"/>
          <w:numId w:val="900"/>
        </w:numPr>
        <w:spacing w:before="0" w:after="0"/>
      </w:pPr>
      <w:r>
        <w:t>Encapsulating Security Payload Header</w:t>
      </w:r>
    </w:p>
    <w:p>
      <w:pPr>
        <w:numPr>
          <w:ilvl w:val="2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Types</w:t>
      </w:r>
    </w:p>
    <w:p>
      <w:pPr>
        <w:numPr>
          <w:ilvl w:val="3"/>
          <w:numId w:val="900"/>
        </w:numPr>
        <w:spacing w:before="0" w:after="0"/>
      </w:pPr>
      <w:r>
        <w:t>Address Scopes</w:t>
      </w:r>
    </w:p>
    <w:p>
      <w:pPr>
        <w:numPr>
          <w:ilvl w:val="3"/>
          <w:numId w:val="900"/>
        </w:numPr>
        <w:spacing w:before="0" w:after="0"/>
      </w:pPr>
      <w:r>
        <w:t>Address Configuration</w:t>
      </w:r>
    </w:p>
    <w:p>
      <w:pPr>
        <w:numPr>
          <w:ilvl w:val="1"/>
          <w:numId w:val="900"/>
        </w:numPr>
        <w:spacing w:before="0" w:after="0"/>
      </w:pPr>
      <w:r>
        <w:t>Internet Control Message Protocol</w:t>
      </w:r>
    </w:p>
    <w:p>
      <w:pPr>
        <w:numPr>
          <w:ilvl w:val="2"/>
          <w:numId w:val="900"/>
        </w:numPr>
        <w:spacing w:before="0" w:after="0"/>
      </w:pPr>
      <w:r>
        <w:t>ICMPv4 Analysis</w:t>
      </w:r>
    </w:p>
    <w:p>
      <w:pPr>
        <w:numPr>
          <w:ilvl w:val="3"/>
          <w:numId w:val="900"/>
        </w:numPr>
        <w:spacing w:before="0" w:after="0"/>
      </w:pPr>
      <w:r>
        <w:t>ICMP Message Types</w:t>
      </w:r>
    </w:p>
    <w:p>
      <w:pPr>
        <w:numPr>
          <w:ilvl w:val="4"/>
          <w:numId w:val="900"/>
        </w:numPr>
        <w:spacing w:before="0" w:after="0"/>
      </w:pPr>
      <w:r>
        <w:t>Echo Request and Reply</w:t>
      </w:r>
    </w:p>
    <w:p>
      <w:pPr>
        <w:numPr>
          <w:ilvl w:val="4"/>
          <w:numId w:val="900"/>
        </w:numPr>
        <w:spacing w:before="0" w:after="0"/>
      </w:pPr>
      <w:r>
        <w:t>Destination Unreachable</w:t>
      </w:r>
    </w:p>
    <w:p>
      <w:pPr>
        <w:numPr>
          <w:ilvl w:val="4"/>
          <w:numId w:val="900"/>
        </w:numPr>
        <w:spacing w:before="0" w:after="0"/>
      </w:pPr>
      <w:r>
        <w:t>Source Quench</w:t>
      </w:r>
    </w:p>
    <w:p>
      <w:pPr>
        <w:numPr>
          <w:ilvl w:val="4"/>
          <w:numId w:val="900"/>
        </w:numPr>
        <w:spacing w:before="0" w:after="0"/>
      </w:pPr>
      <w:r>
        <w:t>Redirect</w:t>
      </w:r>
    </w:p>
    <w:p>
      <w:pPr>
        <w:numPr>
          <w:ilvl w:val="4"/>
          <w:numId w:val="900"/>
        </w:numPr>
        <w:spacing w:before="0" w:after="0"/>
      </w:pPr>
      <w:r>
        <w:t>Time Exceeded</w:t>
      </w:r>
    </w:p>
    <w:p>
      <w:pPr>
        <w:numPr>
          <w:ilvl w:val="4"/>
          <w:numId w:val="900"/>
        </w:numPr>
        <w:spacing w:before="0" w:after="0"/>
      </w:pPr>
      <w:r>
        <w:t>Parameter Problem</w:t>
      </w:r>
    </w:p>
    <w:p>
      <w:pPr>
        <w:numPr>
          <w:ilvl w:val="4"/>
          <w:numId w:val="900"/>
        </w:numPr>
        <w:spacing w:before="0" w:after="0"/>
      </w:pPr>
      <w:r>
        <w:t>Timestamp Request and Reply</w:t>
      </w:r>
    </w:p>
    <w:p>
      <w:pPr>
        <w:numPr>
          <w:ilvl w:val="4"/>
          <w:numId w:val="900"/>
        </w:numPr>
        <w:spacing w:before="0" w:after="0"/>
      </w:pPr>
      <w:r>
        <w:t>Information Request and Reply</w:t>
      </w:r>
    </w:p>
    <w:p>
      <w:pPr>
        <w:numPr>
          <w:ilvl w:val="3"/>
          <w:numId w:val="900"/>
        </w:numPr>
        <w:spacing w:before="0" w:after="0"/>
      </w:pPr>
      <w:r>
        <w:t>ICMP Error Message Analysis</w:t>
      </w:r>
    </w:p>
    <w:p>
      <w:pPr>
        <w:numPr>
          <w:ilvl w:val="3"/>
          <w:numId w:val="900"/>
        </w:numPr>
        <w:spacing w:before="0" w:after="0"/>
      </w:pPr>
      <w:r>
        <w:t>Ping Analysis</w:t>
      </w:r>
    </w:p>
    <w:p>
      <w:pPr>
        <w:numPr>
          <w:ilvl w:val="3"/>
          <w:numId w:val="900"/>
        </w:numPr>
        <w:spacing w:before="0" w:after="0"/>
      </w:pPr>
      <w:r>
        <w:t>Traceroute Analysis</w:t>
      </w:r>
    </w:p>
    <w:p>
      <w:pPr>
        <w:numPr>
          <w:ilvl w:val="2"/>
          <w:numId w:val="900"/>
        </w:numPr>
        <w:spacing w:before="0" w:after="0"/>
      </w:pPr>
      <w:r>
        <w:t>ICMPv6 Analysis</w:t>
      </w:r>
    </w:p>
    <w:p>
      <w:pPr>
        <w:numPr>
          <w:ilvl w:val="3"/>
          <w:numId w:val="900"/>
        </w:numPr>
        <w:spacing w:before="0" w:after="0"/>
      </w:pPr>
      <w:r>
        <w:t>ICMPv6 Message Types</w:t>
      </w:r>
    </w:p>
    <w:p>
      <w:pPr>
        <w:numPr>
          <w:ilvl w:val="3"/>
          <w:numId w:val="900"/>
        </w:numPr>
        <w:spacing w:before="0" w:after="0"/>
      </w:pPr>
      <w:r>
        <w:t>Neighbor Discovery Protocol</w:t>
      </w:r>
    </w:p>
    <w:p>
      <w:pPr>
        <w:numPr>
          <w:ilvl w:val="3"/>
          <w:numId w:val="900"/>
        </w:numPr>
        <w:spacing w:before="0" w:after="0"/>
      </w:pPr>
      <w:r>
        <w:t>Path MTU Discovery</w:t>
      </w:r>
    </w:p>
    <w:p>
      <w:pPr>
        <w:numPr>
          <w:ilvl w:val="0"/>
          <w:numId w:val="900"/>
        </w:numPr>
        <w:spacing w:before="0" w:after="0"/>
      </w:pPr>
      <w:r>
        <w:t>Layer 4 Transport Analysis</w:t>
      </w:r>
    </w:p>
    <w:p>
      <w:pPr>
        <w:numPr>
          <w:ilvl w:val="1"/>
          <w:numId w:val="900"/>
        </w:numPr>
        <w:spacing w:before="0" w:after="0"/>
      </w:pPr>
      <w:r>
        <w:t>TCP Protocol Analysis</w:t>
      </w:r>
    </w:p>
    <w:p>
      <w:pPr>
        <w:numPr>
          <w:ilvl w:val="2"/>
          <w:numId w:val="900"/>
        </w:numPr>
        <w:spacing w:before="0" w:after="0"/>
      </w:pPr>
      <w:r>
        <w:t>TCP Segment Structure</w:t>
      </w:r>
    </w:p>
    <w:p>
      <w:pPr>
        <w:numPr>
          <w:ilvl w:val="3"/>
          <w:numId w:val="900"/>
        </w:numPr>
        <w:spacing w:before="0" w:after="0"/>
      </w:pPr>
      <w:r>
        <w:t>Source Port</w:t>
      </w:r>
    </w:p>
    <w:p>
      <w:pPr>
        <w:numPr>
          <w:ilvl w:val="3"/>
          <w:numId w:val="900"/>
        </w:numPr>
        <w:spacing w:before="0" w:after="0"/>
      </w:pPr>
      <w:r>
        <w:t>Destination Port</w:t>
      </w:r>
    </w:p>
    <w:p>
      <w:pPr>
        <w:numPr>
          <w:ilvl w:val="3"/>
          <w:numId w:val="900"/>
        </w:numPr>
        <w:spacing w:before="0" w:after="0"/>
      </w:pPr>
      <w:r>
        <w:t>Sequence Number</w:t>
      </w:r>
    </w:p>
    <w:p>
      <w:pPr>
        <w:numPr>
          <w:ilvl w:val="3"/>
          <w:numId w:val="900"/>
        </w:numPr>
        <w:spacing w:before="0" w:after="0"/>
      </w:pPr>
      <w:r>
        <w:t>Acknowledgment Number</w:t>
      </w:r>
    </w:p>
    <w:p>
      <w:pPr>
        <w:numPr>
          <w:ilvl w:val="3"/>
          <w:numId w:val="900"/>
        </w:numPr>
        <w:spacing w:before="0" w:after="0"/>
      </w:pPr>
      <w:r>
        <w:t>Data Offset</w:t>
      </w:r>
    </w:p>
    <w:p>
      <w:pPr>
        <w:numPr>
          <w:ilvl w:val="3"/>
          <w:numId w:val="900"/>
        </w:numPr>
        <w:spacing w:before="0" w:after="0"/>
      </w:pPr>
      <w:r>
        <w:t>Reserved Bits</w:t>
      </w:r>
    </w:p>
    <w:p>
      <w:pPr>
        <w:numPr>
          <w:ilvl w:val="3"/>
          <w:numId w:val="900"/>
        </w:numPr>
        <w:spacing w:before="0" w:after="0"/>
      </w:pPr>
      <w:r>
        <w:t>Control Flags</w:t>
      </w:r>
    </w:p>
    <w:p>
      <w:pPr>
        <w:numPr>
          <w:ilvl w:val="4"/>
          <w:numId w:val="900"/>
        </w:numPr>
        <w:spacing w:before="0" w:after="0"/>
      </w:pPr>
      <w:r>
        <w:t>URG Flag</w:t>
      </w:r>
    </w:p>
    <w:p>
      <w:pPr>
        <w:numPr>
          <w:ilvl w:val="4"/>
          <w:numId w:val="900"/>
        </w:numPr>
        <w:spacing w:before="0" w:after="0"/>
      </w:pPr>
      <w:r>
        <w:t>ACK Flag</w:t>
      </w:r>
    </w:p>
    <w:p>
      <w:pPr>
        <w:numPr>
          <w:ilvl w:val="4"/>
          <w:numId w:val="900"/>
        </w:numPr>
        <w:spacing w:before="0" w:after="0"/>
      </w:pPr>
      <w:r>
        <w:t>PSH Flag</w:t>
      </w:r>
    </w:p>
    <w:p>
      <w:pPr>
        <w:numPr>
          <w:ilvl w:val="4"/>
          <w:numId w:val="900"/>
        </w:numPr>
        <w:spacing w:before="0" w:after="0"/>
      </w:pPr>
      <w:r>
        <w:t>RST Flag</w:t>
      </w:r>
    </w:p>
    <w:p>
      <w:pPr>
        <w:numPr>
          <w:ilvl w:val="4"/>
          <w:numId w:val="900"/>
        </w:numPr>
        <w:spacing w:before="0" w:after="0"/>
      </w:pPr>
      <w:r>
        <w:t>SYN Flag</w:t>
      </w:r>
    </w:p>
    <w:p>
      <w:pPr>
        <w:numPr>
          <w:ilvl w:val="4"/>
          <w:numId w:val="900"/>
        </w:numPr>
        <w:spacing w:before="0" w:after="0"/>
      </w:pPr>
      <w:r>
        <w:t>FIN Flag</w:t>
      </w:r>
    </w:p>
    <w:p>
      <w:pPr>
        <w:numPr>
          <w:ilvl w:val="3"/>
          <w:numId w:val="900"/>
        </w:numPr>
        <w:spacing w:before="0" w:after="0"/>
      </w:pPr>
      <w:r>
        <w:t>Window Size</w:t>
      </w:r>
    </w:p>
    <w:p>
      <w:pPr>
        <w:numPr>
          <w:ilvl w:val="3"/>
          <w:numId w:val="900"/>
        </w:numPr>
        <w:spacing w:before="0" w:after="0"/>
      </w:pPr>
      <w:r>
        <w:t>Checksum</w:t>
      </w:r>
    </w:p>
    <w:p>
      <w:pPr>
        <w:numPr>
          <w:ilvl w:val="3"/>
          <w:numId w:val="900"/>
        </w:numPr>
        <w:spacing w:before="0" w:after="0"/>
      </w:pPr>
      <w:r>
        <w:t>Urgent Pointer</w:t>
      </w:r>
    </w:p>
    <w:p>
      <w:pPr>
        <w:numPr>
          <w:ilvl w:val="3"/>
          <w:numId w:val="900"/>
        </w:numPr>
        <w:spacing w:before="0" w:after="0"/>
      </w:pPr>
      <w:r>
        <w:t>Options Field</w:t>
      </w:r>
    </w:p>
    <w:p>
      <w:pPr>
        <w:numPr>
          <w:ilvl w:val="2"/>
          <w:numId w:val="900"/>
        </w:numPr>
        <w:spacing w:before="0" w:after="0"/>
      </w:pPr>
      <w:r>
        <w:t>TCP Connection Management</w:t>
      </w:r>
    </w:p>
    <w:p>
      <w:pPr>
        <w:numPr>
          <w:ilvl w:val="3"/>
          <w:numId w:val="900"/>
        </w:numPr>
        <w:spacing w:before="0" w:after="0"/>
      </w:pPr>
      <w:r>
        <w:t>Three-Way Handshake</w:t>
      </w:r>
    </w:p>
    <w:p>
      <w:pPr>
        <w:numPr>
          <w:ilvl w:val="4"/>
          <w:numId w:val="900"/>
        </w:numPr>
        <w:spacing w:before="0" w:after="0"/>
      </w:pPr>
      <w:r>
        <w:t>SYN Packet Analysis</w:t>
      </w:r>
    </w:p>
    <w:p>
      <w:pPr>
        <w:numPr>
          <w:ilvl w:val="4"/>
          <w:numId w:val="900"/>
        </w:numPr>
        <w:spacing w:before="0" w:after="0"/>
      </w:pPr>
      <w:r>
        <w:t>SYN-ACK Packet Analysis</w:t>
      </w:r>
    </w:p>
    <w:p>
      <w:pPr>
        <w:numPr>
          <w:ilvl w:val="4"/>
          <w:numId w:val="900"/>
        </w:numPr>
        <w:spacing w:before="0" w:after="0"/>
      </w:pPr>
      <w:r>
        <w:t>ACK Packet Analysis</w:t>
      </w:r>
    </w:p>
    <w:p>
      <w:pPr>
        <w:numPr>
          <w:ilvl w:val="3"/>
          <w:numId w:val="900"/>
        </w:numPr>
        <w:spacing w:before="0" w:after="0"/>
      </w:pPr>
      <w:r>
        <w:t>Connection Establishment Issues</w:t>
      </w:r>
    </w:p>
    <w:p>
      <w:pPr>
        <w:numPr>
          <w:ilvl w:val="3"/>
          <w:numId w:val="900"/>
        </w:numPr>
        <w:spacing w:before="0" w:after="0"/>
      </w:pPr>
      <w:r>
        <w:t>Connection Termination</w:t>
      </w:r>
    </w:p>
    <w:p>
      <w:pPr>
        <w:numPr>
          <w:ilvl w:val="4"/>
          <w:numId w:val="900"/>
        </w:numPr>
        <w:spacing w:before="0" w:after="0"/>
      </w:pPr>
      <w:r>
        <w:t>Four-Way Handshake</w:t>
      </w:r>
    </w:p>
    <w:p>
      <w:pPr>
        <w:numPr>
          <w:ilvl w:val="4"/>
          <w:numId w:val="900"/>
        </w:numPr>
        <w:spacing w:before="0" w:after="0"/>
      </w:pPr>
      <w:r>
        <w:t>RST-Based Termination</w:t>
      </w:r>
    </w:p>
    <w:p>
      <w:pPr>
        <w:numPr>
          <w:ilvl w:val="2"/>
          <w:numId w:val="900"/>
        </w:numPr>
        <w:spacing w:before="0" w:after="0"/>
      </w:pPr>
      <w:r>
        <w:t>TCP Flow Control</w:t>
      </w:r>
    </w:p>
    <w:p>
      <w:pPr>
        <w:numPr>
          <w:ilvl w:val="3"/>
          <w:numId w:val="900"/>
        </w:numPr>
        <w:spacing w:before="0" w:after="0"/>
      </w:pPr>
      <w:r>
        <w:t>Window Size Management</w:t>
      </w:r>
    </w:p>
    <w:p>
      <w:pPr>
        <w:numPr>
          <w:ilvl w:val="3"/>
          <w:numId w:val="900"/>
        </w:numPr>
        <w:spacing w:before="0" w:after="0"/>
      </w:pPr>
      <w:r>
        <w:t>Window Scaling</w:t>
      </w:r>
    </w:p>
    <w:p>
      <w:pPr>
        <w:numPr>
          <w:ilvl w:val="3"/>
          <w:numId w:val="900"/>
        </w:numPr>
        <w:spacing w:before="0" w:after="0"/>
      </w:pPr>
      <w:r>
        <w:t>Zero Window Conditions</w:t>
      </w:r>
    </w:p>
    <w:p>
      <w:pPr>
        <w:numPr>
          <w:ilvl w:val="2"/>
          <w:numId w:val="900"/>
        </w:numPr>
        <w:spacing w:before="0" w:after="0"/>
      </w:pPr>
      <w:r>
        <w:t>TCP Reliability Mechanisms</w:t>
      </w:r>
    </w:p>
    <w:p>
      <w:pPr>
        <w:numPr>
          <w:ilvl w:val="3"/>
          <w:numId w:val="900"/>
        </w:numPr>
        <w:spacing w:before="0" w:after="0"/>
      </w:pPr>
      <w:r>
        <w:t>Sequence Number Analysis</w:t>
      </w:r>
    </w:p>
    <w:p>
      <w:pPr>
        <w:numPr>
          <w:ilvl w:val="3"/>
          <w:numId w:val="900"/>
        </w:numPr>
        <w:spacing w:before="0" w:after="0"/>
      </w:pPr>
      <w:r>
        <w:t>Acknowledgment Analysis</w:t>
      </w:r>
    </w:p>
    <w:p>
      <w:pPr>
        <w:numPr>
          <w:ilvl w:val="3"/>
          <w:numId w:val="900"/>
        </w:numPr>
        <w:spacing w:before="0" w:after="0"/>
      </w:pPr>
      <w:r>
        <w:t>Retransmission Detection</w:t>
      </w:r>
    </w:p>
    <w:p>
      <w:pPr>
        <w:numPr>
          <w:ilvl w:val="3"/>
          <w:numId w:val="900"/>
        </w:numPr>
        <w:spacing w:before="0" w:after="0"/>
      </w:pPr>
      <w:r>
        <w:t>Duplicate ACK Analysis</w:t>
      </w:r>
    </w:p>
    <w:p>
      <w:pPr>
        <w:numPr>
          <w:ilvl w:val="3"/>
          <w:numId w:val="900"/>
        </w:numPr>
        <w:spacing w:before="0" w:after="0"/>
      </w:pPr>
      <w:r>
        <w:t>Out-of-Order Segment Detection</w:t>
      </w:r>
    </w:p>
    <w:p>
      <w:pPr>
        <w:numPr>
          <w:ilvl w:val="2"/>
          <w:numId w:val="900"/>
        </w:numPr>
        <w:spacing w:before="0" w:after="0"/>
      </w:pPr>
      <w:r>
        <w:t>TCP Performance Analysis</w:t>
      </w:r>
    </w:p>
    <w:p>
      <w:pPr>
        <w:numPr>
          <w:ilvl w:val="3"/>
          <w:numId w:val="900"/>
        </w:numPr>
        <w:spacing w:before="0" w:after="0"/>
      </w:pPr>
      <w:r>
        <w:t>Round-Trip Time Calculation</w:t>
      </w:r>
    </w:p>
    <w:p>
      <w:pPr>
        <w:numPr>
          <w:ilvl w:val="3"/>
          <w:numId w:val="900"/>
        </w:numPr>
        <w:spacing w:before="0" w:after="0"/>
      </w:pPr>
      <w:r>
        <w:t>Throughput Analysis</w:t>
      </w:r>
    </w:p>
    <w:p>
      <w:pPr>
        <w:numPr>
          <w:ilvl w:val="3"/>
          <w:numId w:val="900"/>
        </w:numPr>
        <w:spacing w:before="0" w:after="0"/>
      </w:pPr>
      <w:r>
        <w:t>Congestion Control Analysis</w:t>
      </w:r>
    </w:p>
    <w:p>
      <w:pPr>
        <w:numPr>
          <w:ilvl w:val="1"/>
          <w:numId w:val="900"/>
        </w:numPr>
        <w:spacing w:before="0" w:after="0"/>
      </w:pPr>
      <w:r>
        <w:t>UDP Protocol Analysis</w:t>
      </w:r>
    </w:p>
    <w:p>
      <w:pPr>
        <w:numPr>
          <w:ilvl w:val="2"/>
          <w:numId w:val="900"/>
        </w:numPr>
        <w:spacing w:before="0" w:after="0"/>
      </w:pPr>
      <w:r>
        <w:t>UDP Datagram Structure</w:t>
      </w:r>
    </w:p>
    <w:p>
      <w:pPr>
        <w:numPr>
          <w:ilvl w:val="3"/>
          <w:numId w:val="900"/>
        </w:numPr>
        <w:spacing w:before="0" w:after="0"/>
      </w:pPr>
      <w:r>
        <w:t>Source Port</w:t>
      </w:r>
    </w:p>
    <w:p>
      <w:pPr>
        <w:numPr>
          <w:ilvl w:val="3"/>
          <w:numId w:val="900"/>
        </w:numPr>
        <w:spacing w:before="0" w:after="0"/>
      </w:pPr>
      <w:r>
        <w:t>Destination Port</w:t>
      </w:r>
    </w:p>
    <w:p>
      <w:pPr>
        <w:numPr>
          <w:ilvl w:val="3"/>
          <w:numId w:val="900"/>
        </w:numPr>
        <w:spacing w:before="0" w:after="0"/>
      </w:pPr>
      <w:r>
        <w:t>Length Field</w:t>
      </w:r>
    </w:p>
    <w:p>
      <w:pPr>
        <w:numPr>
          <w:ilvl w:val="3"/>
          <w:numId w:val="900"/>
        </w:numPr>
        <w:spacing w:before="0" w:after="0"/>
      </w:pPr>
      <w:r>
        <w:t>Checksum</w:t>
      </w:r>
    </w:p>
    <w:p>
      <w:pPr>
        <w:numPr>
          <w:ilvl w:val="2"/>
          <w:numId w:val="900"/>
        </w:numPr>
        <w:spacing w:before="0" w:after="0"/>
      </w:pPr>
      <w:r>
        <w:t>UDP Communication Patterns</w:t>
      </w:r>
    </w:p>
    <w:p>
      <w:pPr>
        <w:numPr>
          <w:ilvl w:val="2"/>
          <w:numId w:val="900"/>
        </w:numPr>
        <w:spacing w:before="0" w:after="0"/>
      </w:pPr>
      <w:r>
        <w:t>UDP vs TCP Comparison</w:t>
      </w:r>
    </w:p>
    <w:p>
      <w:pPr>
        <w:numPr>
          <w:ilvl w:val="2"/>
          <w:numId w:val="900"/>
        </w:numPr>
        <w:spacing w:before="0" w:after="0"/>
      </w:pPr>
      <w:r>
        <w:t>UDP-Based Protocol Analysis</w:t>
      </w:r>
    </w:p>
    <w:p>
      <w:pPr>
        <w:numPr>
          <w:ilvl w:val="0"/>
          <w:numId w:val="900"/>
        </w:numPr>
        <w:spacing w:before="0" w:after="0"/>
      </w:pPr>
      <w:r>
        <w:t>Layer 7 Application Analysis</w:t>
      </w:r>
    </w:p>
    <w:p>
      <w:pPr>
        <w:numPr>
          <w:ilvl w:val="1"/>
          <w:numId w:val="900"/>
        </w:numPr>
        <w:spacing w:before="0" w:after="0"/>
      </w:pPr>
      <w:r>
        <w:t>Domain Name System Analysis</w:t>
      </w:r>
    </w:p>
    <w:p>
      <w:pPr>
        <w:numPr>
          <w:ilvl w:val="2"/>
          <w:numId w:val="900"/>
        </w:numPr>
        <w:spacing w:before="0" w:after="0"/>
      </w:pPr>
      <w:r>
        <w:t>DNS Message Structure</w:t>
      </w:r>
    </w:p>
    <w:p>
      <w:pPr>
        <w:numPr>
          <w:ilvl w:val="3"/>
          <w:numId w:val="900"/>
        </w:numPr>
        <w:spacing w:before="0" w:after="0"/>
      </w:pPr>
      <w:r>
        <w:t>Header Section</w:t>
      </w:r>
    </w:p>
    <w:p>
      <w:pPr>
        <w:numPr>
          <w:ilvl w:val="4"/>
          <w:numId w:val="900"/>
        </w:numPr>
        <w:spacing w:before="0" w:after="0"/>
      </w:pPr>
      <w:r>
        <w:t>Transaction ID</w:t>
      </w:r>
    </w:p>
    <w:p>
      <w:pPr>
        <w:numPr>
          <w:ilvl w:val="4"/>
          <w:numId w:val="900"/>
        </w:numPr>
        <w:spacing w:before="0" w:after="0"/>
      </w:pPr>
      <w:r>
        <w:t>Flags</w:t>
      </w:r>
    </w:p>
    <w:p>
      <w:pPr>
        <w:numPr>
          <w:ilvl w:val="4"/>
          <w:numId w:val="900"/>
        </w:numPr>
        <w:spacing w:before="0" w:after="0"/>
      </w:pPr>
      <w:r>
        <w:t>Question Count</w:t>
      </w:r>
    </w:p>
    <w:p>
      <w:pPr>
        <w:numPr>
          <w:ilvl w:val="4"/>
          <w:numId w:val="900"/>
        </w:numPr>
        <w:spacing w:before="0" w:after="0"/>
      </w:pPr>
      <w:r>
        <w:t>Answer Count</w:t>
      </w:r>
    </w:p>
    <w:p>
      <w:pPr>
        <w:numPr>
          <w:ilvl w:val="4"/>
          <w:numId w:val="900"/>
        </w:numPr>
        <w:spacing w:before="0" w:after="0"/>
      </w:pPr>
      <w:r>
        <w:t>Authority Count</w:t>
      </w:r>
    </w:p>
    <w:p>
      <w:pPr>
        <w:numPr>
          <w:ilvl w:val="4"/>
          <w:numId w:val="900"/>
        </w:numPr>
        <w:spacing w:before="0" w:after="0"/>
      </w:pPr>
      <w:r>
        <w:t>Additional Count</w:t>
      </w:r>
    </w:p>
    <w:p>
      <w:pPr>
        <w:numPr>
          <w:ilvl w:val="3"/>
          <w:numId w:val="900"/>
        </w:numPr>
        <w:spacing w:before="0" w:after="0"/>
      </w:pPr>
      <w:r>
        <w:t>Question Section</w:t>
      </w:r>
    </w:p>
    <w:p>
      <w:pPr>
        <w:numPr>
          <w:ilvl w:val="3"/>
          <w:numId w:val="900"/>
        </w:numPr>
        <w:spacing w:before="0" w:after="0"/>
      </w:pPr>
      <w:r>
        <w:t>Answer Section</w:t>
      </w:r>
    </w:p>
    <w:p>
      <w:pPr>
        <w:numPr>
          <w:ilvl w:val="3"/>
          <w:numId w:val="900"/>
        </w:numPr>
        <w:spacing w:before="0" w:after="0"/>
      </w:pPr>
      <w:r>
        <w:t>Authority Section</w:t>
      </w:r>
    </w:p>
    <w:p>
      <w:pPr>
        <w:numPr>
          <w:ilvl w:val="3"/>
          <w:numId w:val="900"/>
        </w:numPr>
        <w:spacing w:before="0" w:after="0"/>
      </w:pPr>
      <w:r>
        <w:t>Additional Section</w:t>
      </w:r>
    </w:p>
    <w:p>
      <w:pPr>
        <w:numPr>
          <w:ilvl w:val="2"/>
          <w:numId w:val="900"/>
        </w:numPr>
        <w:spacing w:before="0" w:after="0"/>
      </w:pPr>
      <w:r>
        <w:t>DNS Query Types</w:t>
      </w:r>
    </w:p>
    <w:p>
      <w:pPr>
        <w:numPr>
          <w:ilvl w:val="3"/>
          <w:numId w:val="900"/>
        </w:numPr>
        <w:spacing w:before="0" w:after="0"/>
      </w:pPr>
      <w:r>
        <w:t>A Records</w:t>
      </w:r>
    </w:p>
    <w:p>
      <w:pPr>
        <w:numPr>
          <w:ilvl w:val="3"/>
          <w:numId w:val="900"/>
        </w:numPr>
        <w:spacing w:before="0" w:after="0"/>
      </w:pPr>
      <w:r>
        <w:t>AAAA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PTR Records</w:t>
      </w:r>
    </w:p>
    <w:p>
      <w:pPr>
        <w:numPr>
          <w:ilvl w:val="3"/>
          <w:numId w:val="900"/>
        </w:numPr>
        <w:spacing w:before="0" w:after="0"/>
      </w:pPr>
      <w:r>
        <w:t>NS Records</w:t>
      </w:r>
    </w:p>
    <w:p>
      <w:pPr>
        <w:numPr>
          <w:ilvl w:val="3"/>
          <w:numId w:val="900"/>
        </w:numPr>
        <w:spacing w:before="0" w:after="0"/>
      </w:pPr>
      <w:r>
        <w:t>SOA Records</w:t>
      </w:r>
    </w:p>
    <w:p>
      <w:pPr>
        <w:numPr>
          <w:ilvl w:val="3"/>
          <w:numId w:val="900"/>
        </w:numPr>
        <w:spacing w:before="0" w:after="0"/>
      </w:pPr>
      <w:r>
        <w:t>TXT Records</w:t>
      </w:r>
    </w:p>
    <w:p>
      <w:pPr>
        <w:numPr>
          <w:ilvl w:val="2"/>
          <w:numId w:val="900"/>
        </w:numPr>
        <w:spacing w:before="0" w:after="0"/>
      </w:pPr>
      <w:r>
        <w:t>DNS Resolution Process</w:t>
      </w:r>
    </w:p>
    <w:p>
      <w:pPr>
        <w:numPr>
          <w:ilvl w:val="3"/>
          <w:numId w:val="900"/>
        </w:numPr>
        <w:spacing w:before="0" w:after="0"/>
      </w:pPr>
      <w:r>
        <w:t>Recursive Queries</w:t>
      </w:r>
    </w:p>
    <w:p>
      <w:pPr>
        <w:numPr>
          <w:ilvl w:val="3"/>
          <w:numId w:val="900"/>
        </w:numPr>
        <w:spacing w:before="0" w:after="0"/>
      </w:pPr>
      <w:r>
        <w:t>Iterative Queries</w:t>
      </w:r>
    </w:p>
    <w:p>
      <w:pPr>
        <w:numPr>
          <w:ilvl w:val="3"/>
          <w:numId w:val="900"/>
        </w:numPr>
        <w:spacing w:before="0" w:after="0"/>
      </w:pPr>
      <w:r>
        <w:t>Caching Behavior</w:t>
      </w:r>
    </w:p>
    <w:p>
      <w:pPr>
        <w:numPr>
          <w:ilvl w:val="2"/>
          <w:numId w:val="900"/>
        </w:numPr>
        <w:spacing w:before="0" w:after="0"/>
      </w:pPr>
      <w:r>
        <w:t>DNS Security Analysis</w:t>
      </w:r>
    </w:p>
    <w:p>
      <w:pPr>
        <w:numPr>
          <w:ilvl w:val="3"/>
          <w:numId w:val="900"/>
        </w:numPr>
        <w:spacing w:before="0" w:after="0"/>
      </w:pPr>
      <w:r>
        <w:t>DNS Cache Poisoning</w:t>
      </w:r>
    </w:p>
    <w:p>
      <w:pPr>
        <w:numPr>
          <w:ilvl w:val="3"/>
          <w:numId w:val="900"/>
        </w:numPr>
        <w:spacing w:before="0" w:after="0"/>
      </w:pPr>
      <w:r>
        <w:t>DNS Tunneling Detection</w:t>
      </w:r>
    </w:p>
    <w:p>
      <w:pPr>
        <w:numPr>
          <w:ilvl w:val="1"/>
          <w:numId w:val="900"/>
        </w:numPr>
        <w:spacing w:before="0" w:after="0"/>
      </w:pPr>
      <w:r>
        <w:t>HTTP Protocol Analysis</w:t>
      </w:r>
    </w:p>
    <w:p>
      <w:pPr>
        <w:numPr>
          <w:ilvl w:val="2"/>
          <w:numId w:val="900"/>
        </w:numPr>
        <w:spacing w:before="0" w:after="0"/>
      </w:pPr>
      <w:r>
        <w:t>HTTP Request Analysis</w:t>
      </w:r>
    </w:p>
    <w:p>
      <w:pPr>
        <w:numPr>
          <w:ilvl w:val="3"/>
          <w:numId w:val="900"/>
        </w:numPr>
        <w:spacing w:before="0" w:after="0"/>
      </w:pPr>
      <w:r>
        <w:t>Request Line</w:t>
      </w:r>
    </w:p>
    <w:p>
      <w:pPr>
        <w:numPr>
          <w:ilvl w:val="4"/>
          <w:numId w:val="900"/>
        </w:numPr>
        <w:spacing w:before="0" w:after="0"/>
      </w:pPr>
      <w:r>
        <w:t>Method</w:t>
      </w:r>
    </w:p>
    <w:p>
      <w:pPr>
        <w:numPr>
          <w:ilvl w:val="4"/>
          <w:numId w:val="900"/>
        </w:numPr>
        <w:spacing w:before="0" w:after="0"/>
      </w:pPr>
      <w:r>
        <w:t>URI</w:t>
      </w:r>
    </w:p>
    <w:p>
      <w:pPr>
        <w:numPr>
          <w:ilvl w:val="4"/>
          <w:numId w:val="900"/>
        </w:numPr>
        <w:spacing w:before="0" w:after="0"/>
      </w:pPr>
      <w:r>
        <w:t>Version</w:t>
      </w:r>
    </w:p>
    <w:p>
      <w:pPr>
        <w:numPr>
          <w:ilvl w:val="3"/>
          <w:numId w:val="900"/>
        </w:numPr>
        <w:spacing w:before="0" w:after="0"/>
      </w:pPr>
      <w:r>
        <w:t>Request Headers</w:t>
      </w:r>
    </w:p>
    <w:p>
      <w:pPr>
        <w:numPr>
          <w:ilvl w:val="4"/>
          <w:numId w:val="900"/>
        </w:numPr>
        <w:spacing w:before="0" w:after="0"/>
      </w:pPr>
      <w:r>
        <w:t>Host Header</w:t>
      </w:r>
    </w:p>
    <w:p>
      <w:pPr>
        <w:numPr>
          <w:ilvl w:val="4"/>
          <w:numId w:val="900"/>
        </w:numPr>
        <w:spacing w:before="0" w:after="0"/>
      </w:pPr>
      <w:r>
        <w:t>User-Agent Header</w:t>
      </w:r>
    </w:p>
    <w:p>
      <w:pPr>
        <w:numPr>
          <w:ilvl w:val="4"/>
          <w:numId w:val="900"/>
        </w:numPr>
        <w:spacing w:before="0" w:after="0"/>
      </w:pPr>
      <w:r>
        <w:t>Accept Headers</w:t>
      </w:r>
    </w:p>
    <w:p>
      <w:pPr>
        <w:numPr>
          <w:ilvl w:val="4"/>
          <w:numId w:val="900"/>
        </w:numPr>
        <w:spacing w:before="0" w:after="0"/>
      </w:pPr>
      <w:r>
        <w:t>Authorization Header</w:t>
      </w:r>
    </w:p>
    <w:p>
      <w:pPr>
        <w:numPr>
          <w:ilvl w:val="4"/>
          <w:numId w:val="900"/>
        </w:numPr>
        <w:spacing w:before="0" w:after="0"/>
      </w:pPr>
      <w:r>
        <w:t>Cookie Header</w:t>
      </w:r>
    </w:p>
    <w:p>
      <w:pPr>
        <w:numPr>
          <w:ilvl w:val="3"/>
          <w:numId w:val="900"/>
        </w:numPr>
        <w:spacing w:before="0" w:after="0"/>
      </w:pPr>
      <w:r>
        <w:t>Request Body</w:t>
      </w:r>
    </w:p>
    <w:p>
      <w:pPr>
        <w:numPr>
          <w:ilvl w:val="2"/>
          <w:numId w:val="900"/>
        </w:numPr>
        <w:spacing w:before="0" w:after="0"/>
      </w:pPr>
      <w:r>
        <w:t>HTTP Response Analysis</w:t>
      </w:r>
    </w:p>
    <w:p>
      <w:pPr>
        <w:numPr>
          <w:ilvl w:val="3"/>
          <w:numId w:val="900"/>
        </w:numPr>
        <w:spacing w:before="0" w:after="0"/>
      </w:pPr>
      <w:r>
        <w:t>Status Line</w:t>
      </w:r>
    </w:p>
    <w:p>
      <w:pPr>
        <w:numPr>
          <w:ilvl w:val="4"/>
          <w:numId w:val="900"/>
        </w:numPr>
        <w:spacing w:before="0" w:after="0"/>
      </w:pPr>
      <w:r>
        <w:t>Version</w:t>
      </w:r>
    </w:p>
    <w:p>
      <w:pPr>
        <w:numPr>
          <w:ilvl w:val="4"/>
          <w:numId w:val="900"/>
        </w:numPr>
        <w:spacing w:before="0" w:after="0"/>
      </w:pPr>
      <w:r>
        <w:t>Status Code</w:t>
      </w:r>
    </w:p>
    <w:p>
      <w:pPr>
        <w:numPr>
          <w:ilvl w:val="4"/>
          <w:numId w:val="900"/>
        </w:numPr>
        <w:spacing w:before="0" w:after="0"/>
      </w:pPr>
      <w:r>
        <w:t>Reason Phrase</w:t>
      </w:r>
    </w:p>
    <w:p>
      <w:pPr>
        <w:numPr>
          <w:ilvl w:val="3"/>
          <w:numId w:val="900"/>
        </w:numPr>
        <w:spacing w:before="0" w:after="0"/>
      </w:pPr>
      <w:r>
        <w:t>Response Headers</w:t>
      </w:r>
    </w:p>
    <w:p>
      <w:pPr>
        <w:numPr>
          <w:ilvl w:val="4"/>
          <w:numId w:val="900"/>
        </w:numPr>
        <w:spacing w:before="0" w:after="0"/>
      </w:pPr>
      <w:r>
        <w:t>Content-Type Header</w:t>
      </w:r>
    </w:p>
    <w:p>
      <w:pPr>
        <w:numPr>
          <w:ilvl w:val="4"/>
          <w:numId w:val="900"/>
        </w:numPr>
        <w:spacing w:before="0" w:after="0"/>
      </w:pPr>
      <w:r>
        <w:t>Content-Length Header</w:t>
      </w:r>
    </w:p>
    <w:p>
      <w:pPr>
        <w:numPr>
          <w:ilvl w:val="4"/>
          <w:numId w:val="900"/>
        </w:numPr>
        <w:spacing w:before="0" w:after="0"/>
      </w:pPr>
      <w:r>
        <w:t>Set-Cookie Header</w:t>
      </w:r>
    </w:p>
    <w:p>
      <w:pPr>
        <w:numPr>
          <w:ilvl w:val="4"/>
          <w:numId w:val="900"/>
        </w:numPr>
        <w:spacing w:before="0" w:after="0"/>
      </w:pPr>
      <w:r>
        <w:t>Cache-Control Header</w:t>
      </w:r>
    </w:p>
    <w:p>
      <w:pPr>
        <w:numPr>
          <w:ilvl w:val="3"/>
          <w:numId w:val="900"/>
        </w:numPr>
        <w:spacing w:before="0" w:after="0"/>
      </w:pPr>
      <w:r>
        <w:t>Response Body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GET Method</w:t>
      </w:r>
    </w:p>
    <w:p>
      <w:pPr>
        <w:numPr>
          <w:ilvl w:val="3"/>
          <w:numId w:val="900"/>
        </w:numPr>
        <w:spacing w:before="0" w:after="0"/>
      </w:pPr>
      <w:r>
        <w:t>POST Method</w:t>
      </w:r>
    </w:p>
    <w:p>
      <w:pPr>
        <w:numPr>
          <w:ilvl w:val="3"/>
          <w:numId w:val="900"/>
        </w:numPr>
        <w:spacing w:before="0" w:after="0"/>
      </w:pPr>
      <w:r>
        <w:t>PUT Method</w:t>
      </w:r>
    </w:p>
    <w:p>
      <w:pPr>
        <w:numPr>
          <w:ilvl w:val="3"/>
          <w:numId w:val="900"/>
        </w:numPr>
        <w:spacing w:before="0" w:after="0"/>
      </w:pPr>
      <w:r>
        <w:t>DELETE Method</w:t>
      </w:r>
    </w:p>
    <w:p>
      <w:pPr>
        <w:numPr>
          <w:ilvl w:val="3"/>
          <w:numId w:val="900"/>
        </w:numPr>
        <w:spacing w:before="0" w:after="0"/>
      </w:pPr>
      <w:r>
        <w:t>HEAD Method</w:t>
      </w:r>
    </w:p>
    <w:p>
      <w:pPr>
        <w:numPr>
          <w:ilvl w:val="3"/>
          <w:numId w:val="900"/>
        </w:numPr>
        <w:spacing w:before="0" w:after="0"/>
      </w:pPr>
      <w:r>
        <w:t>OPTIONS Method</w:t>
      </w:r>
    </w:p>
    <w:p>
      <w:pPr>
        <w:numPr>
          <w:ilvl w:val="2"/>
          <w:numId w:val="900"/>
        </w:numPr>
        <w:spacing w:before="0" w:after="0"/>
      </w:pPr>
      <w:r>
        <w:t>HTTP Status Codes</w:t>
      </w:r>
    </w:p>
    <w:p>
      <w:pPr>
        <w:numPr>
          <w:ilvl w:val="3"/>
          <w:numId w:val="900"/>
        </w:numPr>
        <w:spacing w:before="0" w:after="0"/>
      </w:pPr>
      <w:r>
        <w:t>1xx Informational</w:t>
      </w:r>
    </w:p>
    <w:p>
      <w:pPr>
        <w:numPr>
          <w:ilvl w:val="3"/>
          <w:numId w:val="900"/>
        </w:numPr>
        <w:spacing w:before="0" w:after="0"/>
      </w:pPr>
      <w:r>
        <w:t>2xx Success</w:t>
      </w:r>
    </w:p>
    <w:p>
      <w:pPr>
        <w:numPr>
          <w:ilvl w:val="3"/>
          <w:numId w:val="900"/>
        </w:numPr>
        <w:spacing w:before="0" w:after="0"/>
      </w:pPr>
      <w:r>
        <w:t>3xx Redirection</w:t>
      </w:r>
    </w:p>
    <w:p>
      <w:pPr>
        <w:numPr>
          <w:ilvl w:val="3"/>
          <w:numId w:val="900"/>
        </w:numPr>
        <w:spacing w:before="0" w:after="0"/>
      </w:pPr>
      <w:r>
        <w:t>4xx Client Error</w:t>
      </w:r>
    </w:p>
    <w:p>
      <w:pPr>
        <w:numPr>
          <w:ilvl w:val="3"/>
          <w:numId w:val="900"/>
        </w:numPr>
        <w:spacing w:before="0" w:after="0"/>
      </w:pPr>
      <w:r>
        <w:t>5xx Server Error</w:t>
      </w:r>
    </w:p>
    <w:p>
      <w:pPr>
        <w:numPr>
          <w:ilvl w:val="2"/>
          <w:numId w:val="900"/>
        </w:numPr>
        <w:spacing w:before="0" w:after="0"/>
      </w:pPr>
      <w:r>
        <w:t>HTTP Performance Analysis</w:t>
      </w:r>
    </w:p>
    <w:p>
      <w:pPr>
        <w:numPr>
          <w:ilvl w:val="3"/>
          <w:numId w:val="900"/>
        </w:numPr>
        <w:spacing w:before="0" w:after="0"/>
      </w:pPr>
      <w:r>
        <w:t>Request-Response Timing</w:t>
      </w:r>
    </w:p>
    <w:p>
      <w:pPr>
        <w:numPr>
          <w:ilvl w:val="3"/>
          <w:numId w:val="900"/>
        </w:numPr>
        <w:spacing w:before="0" w:after="0"/>
      </w:pPr>
      <w:r>
        <w:t>Keep-Alive Connections</w:t>
      </w:r>
    </w:p>
    <w:p>
      <w:pPr>
        <w:numPr>
          <w:ilvl w:val="3"/>
          <w:numId w:val="900"/>
        </w:numPr>
        <w:spacing w:before="0" w:after="0"/>
      </w:pPr>
      <w:r>
        <w:t>Compression Analysis</w:t>
      </w:r>
    </w:p>
    <w:p>
      <w:pPr>
        <w:numPr>
          <w:ilvl w:val="1"/>
          <w:numId w:val="900"/>
        </w:numPr>
        <w:spacing w:before="0" w:after="0"/>
      </w:pPr>
      <w:r>
        <w:t>HTTPS and TLS Analysis</w:t>
      </w:r>
    </w:p>
    <w:p>
      <w:pPr>
        <w:numPr>
          <w:ilvl w:val="2"/>
          <w:numId w:val="900"/>
        </w:numPr>
        <w:spacing w:before="0" w:after="0"/>
      </w:pPr>
      <w:r>
        <w:t>TLS Handshake Analysis</w:t>
      </w:r>
    </w:p>
    <w:p>
      <w:pPr>
        <w:numPr>
          <w:ilvl w:val="2"/>
          <w:numId w:val="900"/>
        </w:numPr>
        <w:spacing w:before="0" w:after="0"/>
      </w:pPr>
      <w:r>
        <w:t>Certificate Analysis</w:t>
      </w:r>
    </w:p>
    <w:p>
      <w:pPr>
        <w:numPr>
          <w:ilvl w:val="2"/>
          <w:numId w:val="900"/>
        </w:numPr>
        <w:spacing w:before="0" w:after="0"/>
      </w:pPr>
      <w:r>
        <w:t>Encryption Analysis</w:t>
      </w:r>
    </w:p>
    <w:p>
      <w:pPr>
        <w:numPr>
          <w:ilvl w:val="1"/>
          <w:numId w:val="900"/>
        </w:numPr>
        <w:spacing w:before="0" w:after="0"/>
      </w:pPr>
      <w:r>
        <w:t>DHCP Protocol Analysis</w:t>
      </w:r>
    </w:p>
    <w:p>
      <w:pPr>
        <w:numPr>
          <w:ilvl w:val="2"/>
          <w:numId w:val="900"/>
        </w:numPr>
        <w:spacing w:before="0" w:after="0"/>
      </w:pPr>
      <w:r>
        <w:t>DHCP Message Structure</w:t>
      </w:r>
    </w:p>
    <w:p>
      <w:pPr>
        <w:numPr>
          <w:ilvl w:val="3"/>
          <w:numId w:val="900"/>
        </w:numPr>
        <w:spacing w:before="0" w:after="0"/>
      </w:pPr>
      <w:r>
        <w:t>Message Type</w:t>
      </w:r>
    </w:p>
    <w:p>
      <w:pPr>
        <w:numPr>
          <w:ilvl w:val="3"/>
          <w:numId w:val="900"/>
        </w:numPr>
        <w:spacing w:before="0" w:after="0"/>
      </w:pPr>
      <w:r>
        <w:t>Hardware Type</w:t>
      </w:r>
    </w:p>
    <w:p>
      <w:pPr>
        <w:numPr>
          <w:ilvl w:val="3"/>
          <w:numId w:val="900"/>
        </w:numPr>
        <w:spacing w:before="0" w:after="0"/>
      </w:pPr>
      <w:r>
        <w:t>Hardware Address Length</w:t>
      </w:r>
    </w:p>
    <w:p>
      <w:pPr>
        <w:numPr>
          <w:ilvl w:val="3"/>
          <w:numId w:val="900"/>
        </w:numPr>
        <w:spacing w:before="0" w:after="0"/>
      </w:pPr>
      <w:r>
        <w:t>Hops</w:t>
      </w:r>
    </w:p>
    <w:p>
      <w:pPr>
        <w:numPr>
          <w:ilvl w:val="3"/>
          <w:numId w:val="900"/>
        </w:numPr>
        <w:spacing w:before="0" w:after="0"/>
      </w:pPr>
      <w:r>
        <w:t>Transaction ID</w:t>
      </w:r>
    </w:p>
    <w:p>
      <w:pPr>
        <w:numPr>
          <w:ilvl w:val="3"/>
          <w:numId w:val="900"/>
        </w:numPr>
        <w:spacing w:before="0" w:after="0"/>
      </w:pPr>
      <w:r>
        <w:t>Seconds</w:t>
      </w:r>
    </w:p>
    <w:p>
      <w:pPr>
        <w:numPr>
          <w:ilvl w:val="3"/>
          <w:numId w:val="900"/>
        </w:numPr>
        <w:spacing w:before="0" w:after="0"/>
      </w:pPr>
      <w:r>
        <w:t>Flags</w:t>
      </w:r>
    </w:p>
    <w:p>
      <w:pPr>
        <w:numPr>
          <w:ilvl w:val="3"/>
          <w:numId w:val="900"/>
        </w:numPr>
        <w:spacing w:before="0" w:after="0"/>
      </w:pPr>
      <w:r>
        <w:t>Client IP Address</w:t>
      </w:r>
    </w:p>
    <w:p>
      <w:pPr>
        <w:numPr>
          <w:ilvl w:val="3"/>
          <w:numId w:val="900"/>
        </w:numPr>
        <w:spacing w:before="0" w:after="0"/>
      </w:pPr>
      <w:r>
        <w:t>Your IP Address</w:t>
      </w:r>
    </w:p>
    <w:p>
      <w:pPr>
        <w:numPr>
          <w:ilvl w:val="3"/>
          <w:numId w:val="900"/>
        </w:numPr>
        <w:spacing w:before="0" w:after="0"/>
      </w:pPr>
      <w:r>
        <w:t>Server IP Address</w:t>
      </w:r>
    </w:p>
    <w:p>
      <w:pPr>
        <w:numPr>
          <w:ilvl w:val="3"/>
          <w:numId w:val="900"/>
        </w:numPr>
        <w:spacing w:before="0" w:after="0"/>
      </w:pPr>
      <w:r>
        <w:t>Gateway IP Address</w:t>
      </w:r>
    </w:p>
    <w:p>
      <w:pPr>
        <w:numPr>
          <w:ilvl w:val="3"/>
          <w:numId w:val="900"/>
        </w:numPr>
        <w:spacing w:before="0" w:after="0"/>
      </w:pPr>
      <w:r>
        <w:t>Client Hardware Address</w:t>
      </w:r>
    </w:p>
    <w:p>
      <w:pPr>
        <w:numPr>
          <w:ilvl w:val="3"/>
          <w:numId w:val="900"/>
        </w:numPr>
        <w:spacing w:before="0" w:after="0"/>
      </w:pPr>
      <w:r>
        <w:t>Server Name</w:t>
      </w:r>
    </w:p>
    <w:p>
      <w:pPr>
        <w:numPr>
          <w:ilvl w:val="3"/>
          <w:numId w:val="900"/>
        </w:numPr>
        <w:spacing w:before="0" w:after="0"/>
      </w:pPr>
      <w:r>
        <w:t>Boot Filename</w:t>
      </w:r>
    </w:p>
    <w:p>
      <w:pPr>
        <w:numPr>
          <w:ilvl w:val="3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DHCP Process Analysis</w:t>
      </w:r>
    </w:p>
    <w:p>
      <w:pPr>
        <w:numPr>
          <w:ilvl w:val="3"/>
          <w:numId w:val="900"/>
        </w:numPr>
        <w:spacing w:before="0" w:after="0"/>
      </w:pPr>
      <w:r>
        <w:t>DHCP Discover</w:t>
      </w:r>
    </w:p>
    <w:p>
      <w:pPr>
        <w:numPr>
          <w:ilvl w:val="3"/>
          <w:numId w:val="900"/>
        </w:numPr>
        <w:spacing w:before="0" w:after="0"/>
      </w:pPr>
      <w:r>
        <w:t>DHCP Offer</w:t>
      </w:r>
    </w:p>
    <w:p>
      <w:pPr>
        <w:numPr>
          <w:ilvl w:val="3"/>
          <w:numId w:val="900"/>
        </w:numPr>
        <w:spacing w:before="0" w:after="0"/>
      </w:pPr>
      <w:r>
        <w:t>DHCP Request</w:t>
      </w:r>
    </w:p>
    <w:p>
      <w:pPr>
        <w:numPr>
          <w:ilvl w:val="3"/>
          <w:numId w:val="900"/>
        </w:numPr>
        <w:spacing w:before="0" w:after="0"/>
      </w:pPr>
      <w:r>
        <w:t>DHCP Acknowledge</w:t>
      </w:r>
    </w:p>
    <w:p>
      <w:pPr>
        <w:numPr>
          <w:ilvl w:val="2"/>
          <w:numId w:val="900"/>
        </w:numPr>
        <w:spacing w:before="0" w:after="0"/>
      </w:pPr>
      <w:r>
        <w:t>DHCP Options Analysis</w:t>
      </w:r>
    </w:p>
    <w:p>
      <w:pPr>
        <w:numPr>
          <w:ilvl w:val="3"/>
          <w:numId w:val="900"/>
        </w:numPr>
        <w:spacing w:before="0" w:after="0"/>
      </w:pPr>
      <w:r>
        <w:t>Subnet Mask Option</w:t>
      </w:r>
    </w:p>
    <w:p>
      <w:pPr>
        <w:numPr>
          <w:ilvl w:val="3"/>
          <w:numId w:val="900"/>
        </w:numPr>
        <w:spacing w:before="0" w:after="0"/>
      </w:pPr>
      <w:r>
        <w:t>Router Option</w:t>
      </w:r>
    </w:p>
    <w:p>
      <w:pPr>
        <w:numPr>
          <w:ilvl w:val="3"/>
          <w:numId w:val="900"/>
        </w:numPr>
        <w:spacing w:before="0" w:after="0"/>
      </w:pPr>
      <w:r>
        <w:t>DNS Server Option</w:t>
      </w:r>
    </w:p>
    <w:p>
      <w:pPr>
        <w:numPr>
          <w:ilvl w:val="3"/>
          <w:numId w:val="900"/>
        </w:numPr>
        <w:spacing w:before="0" w:after="0"/>
      </w:pPr>
      <w:r>
        <w:t>Lease Time Option</w:t>
      </w:r>
    </w:p>
    <w:p>
      <w:pPr>
        <w:numPr>
          <w:ilvl w:val="2"/>
          <w:numId w:val="900"/>
        </w:numPr>
        <w:spacing w:before="0" w:after="0"/>
      </w:pPr>
      <w:r>
        <w:t>DHCP Troubleshooting</w:t>
      </w:r>
    </w:p>
    <w:p>
      <w:pPr>
        <w:numPr>
          <w:ilvl w:val="3"/>
          <w:numId w:val="900"/>
        </w:numPr>
        <w:spacing w:before="0" w:after="0"/>
      </w:pPr>
      <w:r>
        <w:t>Lease Renewal Issues</w:t>
      </w:r>
    </w:p>
    <w:p>
      <w:pPr>
        <w:numPr>
          <w:ilvl w:val="3"/>
          <w:numId w:val="900"/>
        </w:numPr>
        <w:spacing w:before="0" w:after="0"/>
      </w:pPr>
      <w:r>
        <w:t>IP Address Conflicts</w:t>
      </w:r>
    </w:p>
    <w:p>
      <w:pPr>
        <w:pStyle w:val="Heading1"/>
      </w:pPr>
      <w:r>
        <w:t>Advanced Analysis Techniques</w:t>
      </w:r>
    </w:p>
    <w:p>
      <w:pPr>
        <w:numPr>
          <w:ilvl w:val="0"/>
          <w:numId w:val="900"/>
        </w:numPr>
        <w:spacing w:before="0" w:after="0"/>
      </w:pPr>
      <w:r>
        <w:t>Stream Following and Reconstruction</w:t>
      </w:r>
    </w:p>
    <w:p>
      <w:pPr>
        <w:numPr>
          <w:ilvl w:val="1"/>
          <w:numId w:val="900"/>
        </w:numPr>
        <w:spacing w:before="0" w:after="0"/>
      </w:pPr>
      <w:r>
        <w:t>TCP Stream Following</w:t>
      </w:r>
    </w:p>
    <w:p>
      <w:pPr>
        <w:numPr>
          <w:ilvl w:val="2"/>
          <w:numId w:val="900"/>
        </w:numPr>
        <w:spacing w:before="0" w:after="0"/>
      </w:pPr>
      <w:r>
        <w:t>Stream Identification</w:t>
      </w:r>
    </w:p>
    <w:p>
      <w:pPr>
        <w:numPr>
          <w:ilvl w:val="2"/>
          <w:numId w:val="900"/>
        </w:numPr>
        <w:spacing w:before="0" w:after="0"/>
      </w:pPr>
      <w:r>
        <w:t>Conversation Reconstruction</w:t>
      </w:r>
    </w:p>
    <w:p>
      <w:pPr>
        <w:numPr>
          <w:ilvl w:val="2"/>
          <w:numId w:val="900"/>
        </w:numPr>
        <w:spacing w:before="0" w:after="0"/>
      </w:pPr>
      <w:r>
        <w:t>Stream Data Export</w:t>
      </w:r>
    </w:p>
    <w:p>
      <w:pPr>
        <w:numPr>
          <w:ilvl w:val="2"/>
          <w:numId w:val="900"/>
        </w:numPr>
        <w:spacing w:before="0" w:after="0"/>
      </w:pPr>
      <w:r>
        <w:t>Stream Filtering</w:t>
      </w:r>
    </w:p>
    <w:p>
      <w:pPr>
        <w:numPr>
          <w:ilvl w:val="1"/>
          <w:numId w:val="900"/>
        </w:numPr>
        <w:spacing w:before="0" w:after="0"/>
      </w:pPr>
      <w:r>
        <w:t>UDP Stream Following</w:t>
      </w:r>
    </w:p>
    <w:p>
      <w:pPr>
        <w:numPr>
          <w:ilvl w:val="2"/>
          <w:numId w:val="900"/>
        </w:numPr>
        <w:spacing w:before="0" w:after="0"/>
      </w:pPr>
      <w:r>
        <w:t>UDP Stream Limitations</w:t>
      </w:r>
    </w:p>
    <w:p>
      <w:pPr>
        <w:numPr>
          <w:ilvl w:val="2"/>
          <w:numId w:val="900"/>
        </w:numPr>
        <w:spacing w:before="0" w:after="0"/>
      </w:pPr>
      <w:r>
        <w:t>Use Cases for UDP Streams</w:t>
      </w:r>
    </w:p>
    <w:p>
      <w:pPr>
        <w:numPr>
          <w:ilvl w:val="1"/>
          <w:numId w:val="900"/>
        </w:numPr>
        <w:spacing w:before="0" w:after="0"/>
      </w:pPr>
      <w:r>
        <w:t>HTTP Stream Analysis</w:t>
      </w:r>
    </w:p>
    <w:p>
      <w:pPr>
        <w:numPr>
          <w:ilvl w:val="2"/>
          <w:numId w:val="900"/>
        </w:numPr>
        <w:spacing w:before="0" w:after="0"/>
      </w:pPr>
      <w:r>
        <w:t>HTTP Request-Response Pairs</w:t>
      </w:r>
    </w:p>
    <w:p>
      <w:pPr>
        <w:numPr>
          <w:ilvl w:val="2"/>
          <w:numId w:val="900"/>
        </w:numPr>
        <w:spacing w:before="0" w:after="0"/>
      </w:pPr>
      <w:r>
        <w:t>HTTP/2 Stream Analysis</w:t>
      </w:r>
    </w:p>
    <w:p>
      <w:pPr>
        <w:numPr>
          <w:ilvl w:val="1"/>
          <w:numId w:val="900"/>
        </w:numPr>
        <w:spacing w:before="0" w:after="0"/>
      </w:pPr>
      <w:r>
        <w:t>SSL/TLS Stream Analysis</w:t>
      </w:r>
    </w:p>
    <w:p>
      <w:pPr>
        <w:numPr>
          <w:ilvl w:val="2"/>
          <w:numId w:val="900"/>
        </w:numPr>
        <w:spacing w:before="0" w:after="0"/>
      </w:pPr>
      <w:r>
        <w:t>Encrypted Stream Handling</w:t>
      </w:r>
    </w:p>
    <w:p>
      <w:pPr>
        <w:numPr>
          <w:ilvl w:val="2"/>
          <w:numId w:val="900"/>
        </w:numPr>
        <w:spacing w:before="0" w:after="0"/>
      </w:pPr>
      <w:r>
        <w:t>Certificate Chain Analysis</w:t>
      </w:r>
    </w:p>
    <w:p>
      <w:pPr>
        <w:numPr>
          <w:ilvl w:val="0"/>
          <w:numId w:val="900"/>
        </w:numPr>
        <w:spacing w:before="0" w:after="0"/>
      </w:pPr>
      <w:r>
        <w:t>Statistical Analysis Tools</w:t>
      </w:r>
    </w:p>
    <w:p>
      <w:pPr>
        <w:numPr>
          <w:ilvl w:val="1"/>
          <w:numId w:val="900"/>
        </w:numPr>
        <w:spacing w:before="0" w:after="0"/>
      </w:pPr>
      <w:r>
        <w:t>Protocol Hierarchy Statistics</w:t>
      </w:r>
    </w:p>
    <w:p>
      <w:pPr>
        <w:numPr>
          <w:ilvl w:val="2"/>
          <w:numId w:val="900"/>
        </w:numPr>
        <w:spacing w:before="0" w:after="0"/>
      </w:pPr>
      <w:r>
        <w:t>Protocol Distribution Analysis</w:t>
      </w:r>
    </w:p>
    <w:p>
      <w:pPr>
        <w:numPr>
          <w:ilvl w:val="2"/>
          <w:numId w:val="900"/>
        </w:numPr>
        <w:spacing w:before="0" w:after="0"/>
      </w:pPr>
      <w:r>
        <w:t>Bandwidth Usage by Protocol</w:t>
      </w:r>
    </w:p>
    <w:p>
      <w:pPr>
        <w:numPr>
          <w:ilvl w:val="2"/>
          <w:numId w:val="900"/>
        </w:numPr>
        <w:spacing w:before="0" w:after="0"/>
      </w:pPr>
      <w:r>
        <w:t>Protocol Trend Analysis</w:t>
      </w:r>
    </w:p>
    <w:p>
      <w:pPr>
        <w:numPr>
          <w:ilvl w:val="1"/>
          <w:numId w:val="900"/>
        </w:numPr>
        <w:spacing w:before="0" w:after="0"/>
      </w:pPr>
      <w:r>
        <w:t>Conversation Analysis</w:t>
      </w:r>
    </w:p>
    <w:p>
      <w:pPr>
        <w:numPr>
          <w:ilvl w:val="2"/>
          <w:numId w:val="900"/>
        </w:numPr>
        <w:spacing w:before="0" w:after="0"/>
      </w:pPr>
      <w:r>
        <w:t>Top Talkers Identification</w:t>
      </w:r>
    </w:p>
    <w:p>
      <w:pPr>
        <w:numPr>
          <w:ilvl w:val="2"/>
          <w:numId w:val="900"/>
        </w:numPr>
        <w:spacing w:before="0" w:after="0"/>
      </w:pPr>
      <w:r>
        <w:t>Communication Pattern Analysis</w:t>
      </w:r>
    </w:p>
    <w:p>
      <w:pPr>
        <w:numPr>
          <w:ilvl w:val="2"/>
          <w:numId w:val="900"/>
        </w:numPr>
        <w:spacing w:before="0" w:after="0"/>
      </w:pPr>
      <w:r>
        <w:t>Conversation Duration Analysis</w:t>
      </w:r>
    </w:p>
    <w:p>
      <w:pPr>
        <w:numPr>
          <w:ilvl w:val="1"/>
          <w:numId w:val="900"/>
        </w:numPr>
        <w:spacing w:before="0" w:after="0"/>
      </w:pPr>
      <w:r>
        <w:t>Endpoint Analysis</w:t>
      </w:r>
    </w:p>
    <w:p>
      <w:pPr>
        <w:numPr>
          <w:ilvl w:val="2"/>
          <w:numId w:val="900"/>
        </w:numPr>
        <w:spacing w:before="0" w:after="0"/>
      </w:pPr>
      <w:r>
        <w:t>Active Host Identification</w:t>
      </w:r>
    </w:p>
    <w:p>
      <w:pPr>
        <w:numPr>
          <w:ilvl w:val="2"/>
          <w:numId w:val="900"/>
        </w:numPr>
        <w:spacing w:before="0" w:after="0"/>
      </w:pPr>
      <w:r>
        <w:t>Traffic Volume by Endpoint</w:t>
      </w:r>
    </w:p>
    <w:p>
      <w:pPr>
        <w:numPr>
          <w:ilvl w:val="2"/>
          <w:numId w:val="900"/>
        </w:numPr>
        <w:spacing w:before="0" w:after="0"/>
      </w:pPr>
      <w:r>
        <w:t>Geographic Analysis</w:t>
      </w:r>
    </w:p>
    <w:p>
      <w:pPr>
        <w:numPr>
          <w:ilvl w:val="1"/>
          <w:numId w:val="900"/>
        </w:numPr>
        <w:spacing w:before="0" w:after="0"/>
      </w:pPr>
      <w:r>
        <w:t>Packet Length Analysis</w:t>
      </w:r>
    </w:p>
    <w:p>
      <w:pPr>
        <w:numPr>
          <w:ilvl w:val="2"/>
          <w:numId w:val="900"/>
        </w:numPr>
        <w:spacing w:before="0" w:after="0"/>
      </w:pPr>
      <w:r>
        <w:t>Size Distribution Analysis</w:t>
      </w:r>
    </w:p>
    <w:p>
      <w:pPr>
        <w:numPr>
          <w:ilvl w:val="2"/>
          <w:numId w:val="900"/>
        </w:numPr>
        <w:spacing w:before="0" w:after="0"/>
      </w:pPr>
      <w:r>
        <w:t>MTU Analysis</w:t>
      </w:r>
    </w:p>
    <w:p>
      <w:pPr>
        <w:numPr>
          <w:ilvl w:val="2"/>
          <w:numId w:val="900"/>
        </w:numPr>
        <w:spacing w:before="0" w:after="0"/>
      </w:pPr>
      <w:r>
        <w:t>Fragmentation Analysis</w:t>
      </w:r>
    </w:p>
    <w:p>
      <w:pPr>
        <w:numPr>
          <w:ilvl w:val="1"/>
          <w:numId w:val="900"/>
        </w:numPr>
        <w:spacing w:before="0" w:after="0"/>
      </w:pPr>
      <w:r>
        <w:t>I/O Graph Analysis</w:t>
      </w:r>
    </w:p>
    <w:p>
      <w:pPr>
        <w:numPr>
          <w:ilvl w:val="2"/>
          <w:numId w:val="900"/>
        </w:numPr>
        <w:spacing w:before="0" w:after="0"/>
      </w:pPr>
      <w:r>
        <w:t>Traffic Pattern Visualization</w:t>
      </w:r>
    </w:p>
    <w:p>
      <w:pPr>
        <w:numPr>
          <w:ilvl w:val="2"/>
          <w:numId w:val="900"/>
        </w:numPr>
        <w:spacing w:before="0" w:after="0"/>
      </w:pPr>
      <w:r>
        <w:t>Custom Graph Creation</w:t>
      </w:r>
    </w:p>
    <w:p>
      <w:pPr>
        <w:numPr>
          <w:ilvl w:val="2"/>
          <w:numId w:val="900"/>
        </w:numPr>
        <w:spacing w:before="0" w:after="0"/>
      </w:pPr>
      <w:r>
        <w:t>Time-Series Analysis</w:t>
      </w:r>
    </w:p>
    <w:p>
      <w:pPr>
        <w:numPr>
          <w:ilvl w:val="1"/>
          <w:numId w:val="900"/>
        </w:numPr>
        <w:spacing w:before="0" w:after="0"/>
      </w:pPr>
      <w:r>
        <w:t>Flow Graph Analysis</w:t>
      </w:r>
    </w:p>
    <w:p>
      <w:pPr>
        <w:numPr>
          <w:ilvl w:val="2"/>
          <w:numId w:val="900"/>
        </w:numPr>
        <w:spacing w:before="0" w:after="0"/>
      </w:pPr>
      <w:r>
        <w:t>Protocol Flow Visualization</w:t>
      </w:r>
    </w:p>
    <w:p>
      <w:pPr>
        <w:numPr>
          <w:ilvl w:val="2"/>
          <w:numId w:val="900"/>
        </w:numPr>
        <w:spacing w:before="0" w:after="0"/>
      </w:pPr>
      <w:r>
        <w:t>Sequence Diagram Generation</w:t>
      </w:r>
    </w:p>
    <w:p>
      <w:pPr>
        <w:numPr>
          <w:ilvl w:val="0"/>
          <w:numId w:val="900"/>
        </w:numPr>
        <w:spacing w:before="0" w:after="0"/>
      </w:pPr>
      <w:r>
        <w:t>Expert Information System</w:t>
      </w:r>
    </w:p>
    <w:p>
      <w:pPr>
        <w:numPr>
          <w:ilvl w:val="1"/>
          <w:numId w:val="900"/>
        </w:numPr>
        <w:spacing w:before="0" w:after="0"/>
      </w:pPr>
      <w:r>
        <w:t>Expert Information Categories</w:t>
      </w:r>
    </w:p>
    <w:p>
      <w:pPr>
        <w:numPr>
          <w:ilvl w:val="2"/>
          <w:numId w:val="900"/>
        </w:numPr>
        <w:spacing w:before="0" w:after="0"/>
      </w:pPr>
      <w:r>
        <w:t>Errors</w:t>
      </w:r>
    </w:p>
    <w:p>
      <w:pPr>
        <w:numPr>
          <w:ilvl w:val="3"/>
          <w:numId w:val="900"/>
        </w:numPr>
        <w:spacing w:before="0" w:after="0"/>
      </w:pPr>
      <w:r>
        <w:t>Malformed Packets</w:t>
      </w:r>
    </w:p>
    <w:p>
      <w:pPr>
        <w:numPr>
          <w:ilvl w:val="3"/>
          <w:numId w:val="900"/>
        </w:numPr>
        <w:spacing w:before="0" w:after="0"/>
      </w:pPr>
      <w:r>
        <w:t>Checksum Errors</w:t>
      </w:r>
    </w:p>
    <w:p>
      <w:pPr>
        <w:numPr>
          <w:ilvl w:val="3"/>
          <w:numId w:val="900"/>
        </w:numPr>
        <w:spacing w:before="0" w:after="0"/>
      </w:pPr>
      <w:r>
        <w:t>Protocol Violations</w:t>
      </w:r>
    </w:p>
    <w:p>
      <w:pPr>
        <w:numPr>
          <w:ilvl w:val="2"/>
          <w:numId w:val="900"/>
        </w:numPr>
        <w:spacing w:before="0" w:after="0"/>
      </w:pPr>
      <w:r>
        <w:t>Warnings</w:t>
      </w:r>
    </w:p>
    <w:p>
      <w:pPr>
        <w:numPr>
          <w:ilvl w:val="3"/>
          <w:numId w:val="900"/>
        </w:numPr>
        <w:spacing w:before="0" w:after="0"/>
      </w:pPr>
      <w:r>
        <w:t>Retransmissions</w:t>
      </w:r>
    </w:p>
    <w:p>
      <w:pPr>
        <w:numPr>
          <w:ilvl w:val="3"/>
          <w:numId w:val="900"/>
        </w:numPr>
        <w:spacing w:before="0" w:after="0"/>
      </w:pPr>
      <w:r>
        <w:t>Out-of-Order Packets</w:t>
      </w:r>
    </w:p>
    <w:p>
      <w:pPr>
        <w:numPr>
          <w:ilvl w:val="3"/>
          <w:numId w:val="900"/>
        </w:numPr>
        <w:spacing w:before="0" w:after="0"/>
      </w:pPr>
      <w:r>
        <w:t>Zero Window Conditions</w:t>
      </w:r>
    </w:p>
    <w:p>
      <w:pPr>
        <w:numPr>
          <w:ilvl w:val="2"/>
          <w:numId w:val="900"/>
        </w:numPr>
        <w:spacing w:before="0" w:after="0"/>
      </w:pPr>
      <w:r>
        <w:t>Notes</w:t>
      </w:r>
    </w:p>
    <w:p>
      <w:pPr>
        <w:numPr>
          <w:ilvl w:val="3"/>
          <w:numId w:val="900"/>
        </w:numPr>
        <w:spacing w:before="0" w:after="0"/>
      </w:pPr>
      <w:r>
        <w:t>Informational Messages</w:t>
      </w:r>
    </w:p>
    <w:p>
      <w:pPr>
        <w:numPr>
          <w:ilvl w:val="3"/>
          <w:numId w:val="900"/>
        </w:numPr>
        <w:spacing w:before="0" w:after="0"/>
      </w:pPr>
      <w:r>
        <w:t>Protocol State Changes</w:t>
      </w:r>
    </w:p>
    <w:p>
      <w:pPr>
        <w:numPr>
          <w:ilvl w:val="2"/>
          <w:numId w:val="900"/>
        </w:numPr>
        <w:spacing w:before="0" w:after="0"/>
      </w:pPr>
      <w:r>
        <w:t>Chats</w:t>
      </w:r>
    </w:p>
    <w:p>
      <w:pPr>
        <w:numPr>
          <w:ilvl w:val="3"/>
          <w:numId w:val="900"/>
        </w:numPr>
        <w:spacing w:before="0" w:after="0"/>
      </w:pPr>
      <w:r>
        <w:t>Application-Level Information</w:t>
      </w:r>
    </w:p>
    <w:p>
      <w:pPr>
        <w:numPr>
          <w:ilvl w:val="1"/>
          <w:numId w:val="900"/>
        </w:numPr>
        <w:spacing w:before="0" w:after="0"/>
      </w:pPr>
      <w:r>
        <w:t>Expert Information Analysis</w:t>
      </w:r>
    </w:p>
    <w:p>
      <w:pPr>
        <w:numPr>
          <w:ilvl w:val="2"/>
          <w:numId w:val="900"/>
        </w:numPr>
        <w:spacing w:before="0" w:after="0"/>
      </w:pPr>
      <w:r>
        <w:t>Error Prioritization</w:t>
      </w:r>
    </w:p>
    <w:p>
      <w:pPr>
        <w:numPr>
          <w:ilvl w:val="2"/>
          <w:numId w:val="900"/>
        </w:numPr>
        <w:spacing w:before="0" w:after="0"/>
      </w:pPr>
      <w:r>
        <w:t>Warning Investigation</w:t>
      </w:r>
    </w:p>
    <w:p>
      <w:pPr>
        <w:numPr>
          <w:ilvl w:val="2"/>
          <w:numId w:val="900"/>
        </w:numPr>
        <w:spacing w:before="0" w:after="0"/>
      </w:pPr>
      <w:r>
        <w:t>Performance Issue Identification</w:t>
      </w:r>
    </w:p>
    <w:p>
      <w:pPr>
        <w:numPr>
          <w:ilvl w:val="0"/>
          <w:numId w:val="900"/>
        </w:numPr>
        <w:spacing w:before="0" w:after="0"/>
      </w:pPr>
      <w:r>
        <w:t>Time Analysis Techniques</w:t>
      </w:r>
    </w:p>
    <w:p>
      <w:pPr>
        <w:numPr>
          <w:ilvl w:val="1"/>
          <w:numId w:val="900"/>
        </w:numPr>
        <w:spacing w:before="0" w:after="0"/>
      </w:pPr>
      <w:r>
        <w:t>Time Display Formats</w:t>
      </w:r>
    </w:p>
    <w:p>
      <w:pPr>
        <w:numPr>
          <w:ilvl w:val="2"/>
          <w:numId w:val="900"/>
        </w:numPr>
        <w:spacing w:before="0" w:after="0"/>
      </w:pPr>
      <w:r>
        <w:t>Absolute Time Display</w:t>
      </w:r>
    </w:p>
    <w:p>
      <w:pPr>
        <w:numPr>
          <w:ilvl w:val="2"/>
          <w:numId w:val="900"/>
        </w:numPr>
        <w:spacing w:before="0" w:after="0"/>
      </w:pPr>
      <w:r>
        <w:t>Relative Time Display</w:t>
      </w:r>
    </w:p>
    <w:p>
      <w:pPr>
        <w:numPr>
          <w:ilvl w:val="2"/>
          <w:numId w:val="900"/>
        </w:numPr>
        <w:spacing w:before="0" w:after="0"/>
      </w:pPr>
      <w:r>
        <w:t>Delta Time Display</w:t>
      </w:r>
    </w:p>
    <w:p>
      <w:pPr>
        <w:numPr>
          <w:ilvl w:val="2"/>
          <w:numId w:val="900"/>
        </w:numPr>
        <w:spacing w:before="0" w:after="0"/>
      </w:pPr>
      <w:r>
        <w:t>Time of Day Display</w:t>
      </w:r>
    </w:p>
    <w:p>
      <w:pPr>
        <w:numPr>
          <w:ilvl w:val="1"/>
          <w:numId w:val="900"/>
        </w:numPr>
        <w:spacing w:before="0" w:after="0"/>
      </w:pPr>
      <w:r>
        <w:t>Time Reference Management</w:t>
      </w:r>
    </w:p>
    <w:p>
      <w:pPr>
        <w:numPr>
          <w:ilvl w:val="2"/>
          <w:numId w:val="900"/>
        </w:numPr>
        <w:spacing w:before="0" w:after="0"/>
      </w:pPr>
      <w:r>
        <w:t>Setting Time References</w:t>
      </w:r>
    </w:p>
    <w:p>
      <w:pPr>
        <w:numPr>
          <w:ilvl w:val="2"/>
          <w:numId w:val="900"/>
        </w:numPr>
        <w:spacing w:before="0" w:after="0"/>
      </w:pPr>
      <w:r>
        <w:t>Multiple Reference Points</w:t>
      </w:r>
    </w:p>
    <w:p>
      <w:pPr>
        <w:numPr>
          <w:ilvl w:val="2"/>
          <w:numId w:val="900"/>
        </w:numPr>
        <w:spacing w:before="0" w:after="0"/>
      </w:pPr>
      <w:r>
        <w:t>Reference Point Navigation</w:t>
      </w:r>
    </w:p>
    <w:p>
      <w:pPr>
        <w:numPr>
          <w:ilvl w:val="1"/>
          <w:numId w:val="900"/>
        </w:numPr>
        <w:spacing w:before="0" w:after="0"/>
      </w:pPr>
      <w:r>
        <w:t>Latency Analysis</w:t>
      </w:r>
    </w:p>
    <w:p>
      <w:pPr>
        <w:numPr>
          <w:ilvl w:val="2"/>
          <w:numId w:val="900"/>
        </w:numPr>
        <w:spacing w:before="0" w:after="0"/>
      </w:pPr>
      <w:r>
        <w:t>Round-Trip Time Calculation</w:t>
      </w:r>
    </w:p>
    <w:p>
      <w:pPr>
        <w:numPr>
          <w:ilvl w:val="2"/>
          <w:numId w:val="900"/>
        </w:numPr>
        <w:spacing w:before="0" w:after="0"/>
      </w:pPr>
      <w:r>
        <w:t>One-Way Delay Measurement</w:t>
      </w:r>
    </w:p>
    <w:p>
      <w:pPr>
        <w:numPr>
          <w:ilvl w:val="2"/>
          <w:numId w:val="900"/>
        </w:numPr>
        <w:spacing w:before="0" w:after="0"/>
      </w:pPr>
      <w:r>
        <w:t>Jitter Analysis</w:t>
      </w:r>
    </w:p>
    <w:p>
      <w:pPr>
        <w:numPr>
          <w:ilvl w:val="1"/>
          <w:numId w:val="900"/>
        </w:numPr>
        <w:spacing w:before="0" w:after="0"/>
      </w:pPr>
      <w:r>
        <w:t>Timing Problem Detection</w:t>
      </w:r>
    </w:p>
    <w:p>
      <w:pPr>
        <w:numPr>
          <w:ilvl w:val="2"/>
          <w:numId w:val="900"/>
        </w:numPr>
        <w:spacing w:before="0" w:after="0"/>
      </w:pPr>
      <w:r>
        <w:t>Clock Skew Detection</w:t>
      </w:r>
    </w:p>
    <w:p>
      <w:pPr>
        <w:numPr>
          <w:ilvl w:val="2"/>
          <w:numId w:val="900"/>
        </w:numPr>
        <w:spacing w:before="0" w:after="0"/>
      </w:pPr>
      <w:r>
        <w:t>Timestamp Accuracy Issues</w:t>
      </w:r>
    </w:p>
    <w:p>
      <w:pPr>
        <w:numPr>
          <w:ilvl w:val="0"/>
          <w:numId w:val="900"/>
        </w:numPr>
        <w:spacing w:before="0" w:after="0"/>
      </w:pPr>
      <w:r>
        <w:t>Advanced Filtering Techniques</w:t>
      </w:r>
    </w:p>
    <w:p>
      <w:pPr>
        <w:numPr>
          <w:ilvl w:val="1"/>
          <w:numId w:val="900"/>
        </w:numPr>
        <w:spacing w:before="0" w:after="0"/>
      </w:pPr>
      <w:r>
        <w:t>Macro-Based Filtering</w:t>
      </w:r>
    </w:p>
    <w:p>
      <w:pPr>
        <w:numPr>
          <w:ilvl w:val="1"/>
          <w:numId w:val="900"/>
        </w:numPr>
        <w:spacing w:before="0" w:after="0"/>
      </w:pPr>
      <w:r>
        <w:t>Custom Column Creation</w:t>
      </w:r>
    </w:p>
    <w:p>
      <w:pPr>
        <w:numPr>
          <w:ilvl w:val="1"/>
          <w:numId w:val="900"/>
        </w:numPr>
        <w:spacing w:before="0" w:after="0"/>
      </w:pPr>
      <w:r>
        <w:t>Advanced Search Functions</w:t>
      </w:r>
    </w:p>
    <w:p>
      <w:pPr>
        <w:numPr>
          <w:ilvl w:val="1"/>
          <w:numId w:val="900"/>
        </w:numPr>
        <w:spacing w:before="0" w:after="0"/>
      </w:pPr>
      <w:r>
        <w:t>Filter Optimization Strategies</w:t>
      </w:r>
    </w:p>
    <w:p>
      <w:pPr>
        <w:numPr>
          <w:ilvl w:val="0"/>
          <w:numId w:val="900"/>
        </w:numPr>
        <w:spacing w:before="0" w:after="0"/>
      </w:pPr>
      <w:r>
        <w:t>Decryption and Security Analysis</w:t>
      </w:r>
    </w:p>
    <w:p>
      <w:pPr>
        <w:numPr>
          <w:ilvl w:val="1"/>
          <w:numId w:val="900"/>
        </w:numPr>
        <w:spacing w:before="0" w:after="0"/>
      </w:pPr>
      <w:r>
        <w:t>SSL/TLS Decryption</w:t>
      </w:r>
    </w:p>
    <w:p>
      <w:pPr>
        <w:numPr>
          <w:ilvl w:val="2"/>
          <w:numId w:val="900"/>
        </w:numPr>
        <w:spacing w:before="0" w:after="0"/>
      </w:pPr>
      <w:r>
        <w:t>Pre-Master Secret Method</w:t>
      </w:r>
    </w:p>
    <w:p>
      <w:pPr>
        <w:numPr>
          <w:ilvl w:val="2"/>
          <w:numId w:val="900"/>
        </w:numPr>
        <w:spacing w:before="0" w:after="0"/>
      </w:pPr>
      <w:r>
        <w:t>Private Key Method</w:t>
      </w:r>
    </w:p>
    <w:p>
      <w:pPr>
        <w:numPr>
          <w:ilvl w:val="2"/>
          <w:numId w:val="900"/>
        </w:numPr>
        <w:spacing w:before="0" w:after="0"/>
      </w:pPr>
      <w:r>
        <w:t>Key Log File Method</w:t>
      </w:r>
    </w:p>
    <w:p>
      <w:pPr>
        <w:numPr>
          <w:ilvl w:val="1"/>
          <w:numId w:val="900"/>
        </w:numPr>
        <w:spacing w:before="0" w:after="0"/>
      </w:pPr>
      <w:r>
        <w:t>WPA/WPA2 Decryption</w:t>
      </w:r>
    </w:p>
    <w:p>
      <w:pPr>
        <w:numPr>
          <w:ilvl w:val="2"/>
          <w:numId w:val="900"/>
        </w:numPr>
        <w:spacing w:before="0" w:after="0"/>
      </w:pPr>
      <w:r>
        <w:t>PSK-Based Decryption</w:t>
      </w:r>
    </w:p>
    <w:p>
      <w:pPr>
        <w:numPr>
          <w:ilvl w:val="2"/>
          <w:numId w:val="900"/>
        </w:numPr>
        <w:spacing w:before="0" w:after="0"/>
      </w:pPr>
      <w:r>
        <w:t>Four-Way Handshake Analysis</w:t>
      </w:r>
    </w:p>
    <w:p>
      <w:pPr>
        <w:numPr>
          <w:ilvl w:val="1"/>
          <w:numId w:val="900"/>
        </w:numPr>
        <w:spacing w:before="0" w:after="0"/>
      </w:pPr>
      <w:r>
        <w:t>VPN Traffic Analysis</w:t>
      </w:r>
    </w:p>
    <w:p>
      <w:pPr>
        <w:numPr>
          <w:ilvl w:val="2"/>
          <w:numId w:val="900"/>
        </w:numPr>
        <w:spacing w:before="0" w:after="0"/>
      </w:pPr>
      <w:r>
        <w:t>IPSec Analysis</w:t>
      </w:r>
    </w:p>
    <w:p>
      <w:pPr>
        <w:numPr>
          <w:ilvl w:val="2"/>
          <w:numId w:val="900"/>
        </w:numPr>
        <w:spacing w:before="0" w:after="0"/>
      </w:pPr>
      <w:r>
        <w:t>OpenVPN Analysis</w:t>
      </w:r>
    </w:p>
    <w:p>
      <w:pPr>
        <w:pStyle w:val="Heading1"/>
      </w:pPr>
      <w:r>
        <w:t>Command-Line Tools and Automation</w:t>
      </w:r>
    </w:p>
    <w:p>
      <w:pPr>
        <w:numPr>
          <w:ilvl w:val="0"/>
          <w:numId w:val="900"/>
        </w:numPr>
        <w:spacing w:before="0" w:after="0"/>
      </w:pPr>
      <w:r>
        <w:t>TShark Command-Line Analyzer</w:t>
      </w:r>
    </w:p>
    <w:p>
      <w:pPr>
        <w:numPr>
          <w:ilvl w:val="1"/>
          <w:numId w:val="900"/>
        </w:numPr>
        <w:spacing w:before="0" w:after="0"/>
      </w:pPr>
      <w:r>
        <w:t>TShark Overview</w:t>
      </w:r>
    </w:p>
    <w:p>
      <w:pPr>
        <w:numPr>
          <w:ilvl w:val="2"/>
          <w:numId w:val="900"/>
        </w:numPr>
        <w:spacing w:before="0" w:after="0"/>
      </w:pPr>
      <w:r>
        <w:t>TShark vs Wireshark GUI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Command-Line Interface</w:t>
      </w:r>
    </w:p>
    <w:p>
      <w:pPr>
        <w:numPr>
          <w:ilvl w:val="1"/>
          <w:numId w:val="900"/>
        </w:numPr>
        <w:spacing w:before="0" w:after="0"/>
      </w:pPr>
      <w:r>
        <w:t>Basic TShark Operations</w:t>
      </w:r>
    </w:p>
    <w:p>
      <w:pPr>
        <w:numPr>
          <w:ilvl w:val="2"/>
          <w:numId w:val="900"/>
        </w:numPr>
        <w:spacing w:before="0" w:after="0"/>
      </w:pPr>
      <w:r>
        <w:t>Live Capture with TShark</w:t>
      </w:r>
    </w:p>
    <w:p>
      <w:pPr>
        <w:numPr>
          <w:ilvl w:val="3"/>
          <w:numId w:val="900"/>
        </w:numPr>
        <w:spacing w:before="0" w:after="0"/>
      </w:pPr>
      <w:r>
        <w:t>Interface Selection</w:t>
      </w:r>
    </w:p>
    <w:p>
      <w:pPr>
        <w:numPr>
          <w:ilvl w:val="3"/>
          <w:numId w:val="900"/>
        </w:numPr>
        <w:spacing w:before="0" w:after="0"/>
      </w:pPr>
      <w:r>
        <w:t>Capture Duration Control</w:t>
      </w:r>
    </w:p>
    <w:p>
      <w:pPr>
        <w:numPr>
          <w:ilvl w:val="3"/>
          <w:numId w:val="900"/>
        </w:numPr>
        <w:spacing w:before="0" w:after="0"/>
      </w:pPr>
      <w:r>
        <w:t>Output File Specification</w:t>
      </w:r>
    </w:p>
    <w:p>
      <w:pPr>
        <w:numPr>
          <w:ilvl w:val="2"/>
          <w:numId w:val="900"/>
        </w:numPr>
        <w:spacing w:before="0" w:after="0"/>
      </w:pPr>
      <w:r>
        <w:t>Reading Capture Files</w:t>
      </w:r>
    </w:p>
    <w:p>
      <w:pPr>
        <w:numPr>
          <w:ilvl w:val="3"/>
          <w:numId w:val="900"/>
        </w:numPr>
        <w:spacing w:before="0" w:after="0"/>
      </w:pPr>
      <w:r>
        <w:t>File Input Options</w:t>
      </w:r>
    </w:p>
    <w:p>
      <w:pPr>
        <w:numPr>
          <w:ilvl w:val="3"/>
          <w:numId w:val="900"/>
        </w:numPr>
        <w:spacing w:before="0" w:after="0"/>
      </w:pPr>
      <w:r>
        <w:t>Output Format Control</w:t>
      </w:r>
    </w:p>
    <w:p>
      <w:pPr>
        <w:numPr>
          <w:ilvl w:val="2"/>
          <w:numId w:val="900"/>
        </w:numPr>
        <w:spacing w:before="0" w:after="0"/>
      </w:pPr>
      <w:r>
        <w:t>Display Filter Application</w:t>
      </w:r>
    </w:p>
    <w:p>
      <w:pPr>
        <w:numPr>
          <w:ilvl w:val="3"/>
          <w:numId w:val="900"/>
        </w:numPr>
        <w:spacing w:before="0" w:after="0"/>
      </w:pPr>
      <w:r>
        <w:t>Filter Syntax in TShark</w:t>
      </w:r>
    </w:p>
    <w:p>
      <w:pPr>
        <w:numPr>
          <w:ilvl w:val="3"/>
          <w:numId w:val="900"/>
        </w:numPr>
        <w:spacing w:before="0" w:after="0"/>
      </w:pPr>
      <w:r>
        <w:t>Multiple Filter Application</w:t>
      </w:r>
    </w:p>
    <w:p>
      <w:pPr>
        <w:numPr>
          <w:ilvl w:val="1"/>
          <w:numId w:val="900"/>
        </w:numPr>
        <w:spacing w:before="0" w:after="0"/>
      </w:pPr>
      <w:r>
        <w:t>Advanced TShark Features</w:t>
      </w:r>
    </w:p>
    <w:p>
      <w:pPr>
        <w:numPr>
          <w:ilvl w:val="2"/>
          <w:numId w:val="900"/>
        </w:numPr>
        <w:spacing w:before="0" w:after="0"/>
      </w:pPr>
      <w:r>
        <w:t>Field Extraction</w:t>
      </w:r>
    </w:p>
    <w:p>
      <w:pPr>
        <w:numPr>
          <w:ilvl w:val="3"/>
          <w:numId w:val="900"/>
        </w:numPr>
        <w:spacing w:before="0" w:after="0"/>
      </w:pPr>
      <w:r>
        <w:t>Custom Field Selection</w:t>
      </w:r>
    </w:p>
    <w:p>
      <w:pPr>
        <w:numPr>
          <w:ilvl w:val="3"/>
          <w:numId w:val="900"/>
        </w:numPr>
        <w:spacing w:before="0" w:after="0"/>
      </w:pPr>
      <w:r>
        <w:t>Output Formatting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Protocol Statistics</w:t>
      </w:r>
    </w:p>
    <w:p>
      <w:pPr>
        <w:numPr>
          <w:ilvl w:val="3"/>
          <w:numId w:val="900"/>
        </w:numPr>
        <w:spacing w:before="0" w:after="0"/>
      </w:pPr>
      <w:r>
        <w:t>Conversation Analysis</w:t>
      </w:r>
    </w:p>
    <w:p>
      <w:pPr>
        <w:numPr>
          <w:ilvl w:val="2"/>
          <w:numId w:val="900"/>
        </w:numPr>
        <w:spacing w:before="0" w:after="0"/>
      </w:pPr>
      <w:r>
        <w:t>Export Functions</w:t>
      </w:r>
    </w:p>
    <w:p>
      <w:pPr>
        <w:numPr>
          <w:ilvl w:val="3"/>
          <w:numId w:val="900"/>
        </w:numPr>
        <w:spacing w:before="0" w:after="0"/>
      </w:pPr>
      <w:r>
        <w:t>CSV Export</w:t>
      </w:r>
    </w:p>
    <w:p>
      <w:pPr>
        <w:numPr>
          <w:ilvl w:val="3"/>
          <w:numId w:val="900"/>
        </w:numPr>
        <w:spacing w:before="0" w:after="0"/>
      </w:pPr>
      <w:r>
        <w:t>JSON Export</w:t>
      </w:r>
    </w:p>
    <w:p>
      <w:pPr>
        <w:numPr>
          <w:ilvl w:val="3"/>
          <w:numId w:val="900"/>
        </w:numPr>
        <w:spacing w:before="0" w:after="0"/>
      </w:pPr>
      <w:r>
        <w:t>XML Export</w:t>
      </w:r>
    </w:p>
    <w:p>
      <w:pPr>
        <w:numPr>
          <w:ilvl w:val="1"/>
          <w:numId w:val="900"/>
        </w:numPr>
        <w:spacing w:before="0" w:after="0"/>
      </w:pPr>
      <w:r>
        <w:t>TShark Scripting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Automated Analysis</w:t>
      </w:r>
    </w:p>
    <w:p>
      <w:pPr>
        <w:numPr>
          <w:ilvl w:val="2"/>
          <w:numId w:val="900"/>
        </w:numPr>
        <w:spacing w:before="0" w:after="0"/>
      </w:pPr>
      <w:r>
        <w:t>Integration with Other Tools</w:t>
      </w:r>
    </w:p>
    <w:p>
      <w:pPr>
        <w:numPr>
          <w:ilvl w:val="0"/>
          <w:numId w:val="900"/>
        </w:numPr>
        <w:spacing w:before="0" w:after="0"/>
      </w:pPr>
      <w:r>
        <w:t>Capture File Utilities</w:t>
      </w:r>
    </w:p>
    <w:p>
      <w:pPr>
        <w:numPr>
          <w:ilvl w:val="1"/>
          <w:numId w:val="900"/>
        </w:numPr>
        <w:spacing w:before="0" w:after="0"/>
      </w:pPr>
      <w:r>
        <w:t>Capinfos Tool</w:t>
      </w:r>
    </w:p>
    <w:p>
      <w:pPr>
        <w:numPr>
          <w:ilvl w:val="2"/>
          <w:numId w:val="900"/>
        </w:numPr>
        <w:spacing w:before="0" w:after="0"/>
      </w:pPr>
      <w:r>
        <w:t>File Information Extraction</w:t>
      </w:r>
    </w:p>
    <w:p>
      <w:pPr>
        <w:numPr>
          <w:ilvl w:val="3"/>
          <w:numId w:val="900"/>
        </w:numPr>
        <w:spacing w:before="0" w:after="0"/>
      </w:pPr>
      <w:r>
        <w:t>Basic File Statistics</w:t>
      </w:r>
    </w:p>
    <w:p>
      <w:pPr>
        <w:numPr>
          <w:ilvl w:val="3"/>
          <w:numId w:val="900"/>
        </w:numPr>
        <w:spacing w:before="0" w:after="0"/>
      </w:pPr>
      <w:r>
        <w:t>Detailed Capture Information</w:t>
      </w:r>
    </w:p>
    <w:p>
      <w:pPr>
        <w:numPr>
          <w:ilvl w:val="3"/>
          <w:numId w:val="900"/>
        </w:numPr>
        <w:spacing w:before="0" w:after="0"/>
      </w:pPr>
      <w:r>
        <w:t>Multiple File Analysis</w:t>
      </w:r>
    </w:p>
    <w:p>
      <w:pPr>
        <w:numPr>
          <w:ilvl w:val="1"/>
          <w:numId w:val="900"/>
        </w:numPr>
        <w:spacing w:before="0" w:after="0"/>
      </w:pPr>
      <w:r>
        <w:t>Mergecap Tool</w:t>
      </w:r>
    </w:p>
    <w:p>
      <w:pPr>
        <w:numPr>
          <w:ilvl w:val="2"/>
          <w:numId w:val="900"/>
        </w:numPr>
        <w:spacing w:before="0" w:after="0"/>
      </w:pPr>
      <w:r>
        <w:t>File Merging Operations</w:t>
      </w:r>
    </w:p>
    <w:p>
      <w:pPr>
        <w:numPr>
          <w:ilvl w:val="3"/>
          <w:numId w:val="900"/>
        </w:numPr>
        <w:spacing w:before="0" w:after="0"/>
      </w:pPr>
      <w:r>
        <w:t>Chronological Merging</w:t>
      </w:r>
    </w:p>
    <w:p>
      <w:pPr>
        <w:numPr>
          <w:ilvl w:val="3"/>
          <w:numId w:val="900"/>
        </w:numPr>
        <w:spacing w:before="0" w:after="0"/>
      </w:pPr>
      <w:r>
        <w:t>File Format Handling</w:t>
      </w:r>
    </w:p>
    <w:p>
      <w:pPr>
        <w:numPr>
          <w:ilvl w:val="3"/>
          <w:numId w:val="900"/>
        </w:numPr>
        <w:spacing w:before="0" w:after="0"/>
      </w:pPr>
      <w:r>
        <w:t>Output Options</w:t>
      </w:r>
    </w:p>
    <w:p>
      <w:pPr>
        <w:numPr>
          <w:ilvl w:val="1"/>
          <w:numId w:val="900"/>
        </w:numPr>
        <w:spacing w:before="0" w:after="0"/>
      </w:pPr>
      <w:r>
        <w:t>Editcap Tool</w:t>
      </w:r>
    </w:p>
    <w:p>
      <w:pPr>
        <w:numPr>
          <w:ilvl w:val="2"/>
          <w:numId w:val="900"/>
        </w:numPr>
        <w:spacing w:before="0" w:after="0"/>
      </w:pPr>
      <w:r>
        <w:t>Capture File Editing</w:t>
      </w:r>
    </w:p>
    <w:p>
      <w:pPr>
        <w:numPr>
          <w:ilvl w:val="3"/>
          <w:numId w:val="900"/>
        </w:numPr>
        <w:spacing w:before="0" w:after="0"/>
      </w:pPr>
      <w:r>
        <w:t>Packet Range Extraction</w:t>
      </w:r>
    </w:p>
    <w:p>
      <w:pPr>
        <w:numPr>
          <w:ilvl w:val="3"/>
          <w:numId w:val="900"/>
        </w:numPr>
        <w:spacing w:before="0" w:after="0"/>
      </w:pPr>
      <w:r>
        <w:t>Time-Based Extraction</w:t>
      </w:r>
    </w:p>
    <w:p>
      <w:pPr>
        <w:numPr>
          <w:ilvl w:val="3"/>
          <w:numId w:val="900"/>
        </w:numPr>
        <w:spacing w:before="0" w:after="0"/>
      </w:pPr>
      <w:r>
        <w:t>Packet Modification</w:t>
      </w:r>
    </w:p>
    <w:p>
      <w:pPr>
        <w:numPr>
          <w:ilvl w:val="2"/>
          <w:numId w:val="900"/>
        </w:numPr>
        <w:spacing w:before="0" w:after="0"/>
      </w:pPr>
      <w:r>
        <w:t>File Format Conversion</w:t>
      </w:r>
    </w:p>
    <w:p>
      <w:pPr>
        <w:numPr>
          <w:ilvl w:val="2"/>
          <w:numId w:val="900"/>
        </w:numPr>
        <w:spacing w:before="0" w:after="0"/>
      </w:pPr>
      <w:r>
        <w:t>Anonymization Functions</w:t>
      </w:r>
    </w:p>
    <w:p>
      <w:pPr>
        <w:numPr>
          <w:ilvl w:val="3"/>
          <w:numId w:val="900"/>
        </w:numPr>
        <w:spacing w:before="0" w:after="0"/>
      </w:pPr>
      <w:r>
        <w:t>IP Address Anonymization</w:t>
      </w:r>
    </w:p>
    <w:p>
      <w:pPr>
        <w:numPr>
          <w:ilvl w:val="3"/>
          <w:numId w:val="900"/>
        </w:numPr>
        <w:spacing w:before="0" w:after="0"/>
      </w:pPr>
      <w:r>
        <w:t>MAC Address Anonymization</w:t>
      </w:r>
    </w:p>
    <w:p>
      <w:pPr>
        <w:numPr>
          <w:ilvl w:val="1"/>
          <w:numId w:val="900"/>
        </w:numPr>
        <w:spacing w:before="0" w:after="0"/>
      </w:pPr>
      <w:r>
        <w:t>Text2pcap Tool</w:t>
      </w:r>
    </w:p>
    <w:p>
      <w:pPr>
        <w:numPr>
          <w:ilvl w:val="2"/>
          <w:numId w:val="900"/>
        </w:numPr>
        <w:spacing w:before="0" w:after="0"/>
      </w:pPr>
      <w:r>
        <w:t>Text to Capture Conversion</w:t>
      </w:r>
    </w:p>
    <w:p>
      <w:pPr>
        <w:numPr>
          <w:ilvl w:val="2"/>
          <w:numId w:val="900"/>
        </w:numPr>
        <w:spacing w:before="0" w:after="0"/>
      </w:pPr>
      <w:r>
        <w:t>Hex Dump Processing</w:t>
      </w:r>
    </w:p>
    <w:p>
      <w:pPr>
        <w:numPr>
          <w:ilvl w:val="2"/>
          <w:numId w:val="900"/>
        </w:numPr>
        <w:spacing w:before="0" w:after="0"/>
      </w:pPr>
      <w:r>
        <w:t>Custom Packet Creation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Lua Scripting in Wireshark</w:t>
      </w:r>
    </w:p>
    <w:p>
      <w:pPr>
        <w:numPr>
          <w:ilvl w:val="2"/>
          <w:numId w:val="900"/>
        </w:numPr>
        <w:spacing w:before="0" w:after="0"/>
      </w:pPr>
      <w:r>
        <w:t>Lua Script Architecture</w:t>
      </w:r>
    </w:p>
    <w:p>
      <w:pPr>
        <w:numPr>
          <w:ilvl w:val="2"/>
          <w:numId w:val="900"/>
        </w:numPr>
        <w:spacing w:before="0" w:after="0"/>
      </w:pPr>
      <w:r>
        <w:t>Custom Dissector Creation</w:t>
      </w:r>
    </w:p>
    <w:p>
      <w:pPr>
        <w:numPr>
          <w:ilvl w:val="2"/>
          <w:numId w:val="900"/>
        </w:numPr>
        <w:spacing w:before="0" w:after="0"/>
      </w:pPr>
      <w:r>
        <w:t>Post-Dissector Scripts</w:t>
      </w:r>
    </w:p>
    <w:p>
      <w:pPr>
        <w:numPr>
          <w:ilvl w:val="1"/>
          <w:numId w:val="900"/>
        </w:numPr>
        <w:spacing w:before="0" w:after="0"/>
      </w:pPr>
      <w:r>
        <w:t>Python Integration</w:t>
      </w:r>
    </w:p>
    <w:p>
      <w:pPr>
        <w:numPr>
          <w:ilvl w:val="2"/>
          <w:numId w:val="900"/>
        </w:numPr>
        <w:spacing w:before="0" w:after="0"/>
      </w:pPr>
      <w:r>
        <w:t>PyShark Library</w:t>
      </w:r>
    </w:p>
    <w:p>
      <w:pPr>
        <w:numPr>
          <w:ilvl w:val="2"/>
          <w:numId w:val="900"/>
        </w:numPr>
        <w:spacing w:before="0" w:after="0"/>
      </w:pPr>
      <w:r>
        <w:t>Automated Analysis Scripts</w:t>
      </w:r>
    </w:p>
    <w:p>
      <w:pPr>
        <w:numPr>
          <w:ilvl w:val="1"/>
          <w:numId w:val="900"/>
        </w:numPr>
        <w:spacing w:before="0" w:after="0"/>
      </w:pPr>
      <w:r>
        <w:t>Shell Scripting Integration</w:t>
      </w:r>
    </w:p>
    <w:p>
      <w:pPr>
        <w:numPr>
          <w:ilvl w:val="2"/>
          <w:numId w:val="900"/>
        </w:numPr>
        <w:spacing w:before="0" w:after="0"/>
      </w:pPr>
      <w:r>
        <w:t>Batch Analysis Scripts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pStyle w:val="Heading1"/>
      </w:pPr>
      <w:r>
        <w:t>Network Troubleshooting Scenarios</w:t>
      </w:r>
    </w:p>
    <w:p>
      <w:pPr>
        <w:numPr>
          <w:ilvl w:val="0"/>
          <w:numId w:val="900"/>
        </w:numPr>
        <w:spacing w:before="0" w:after="0"/>
      </w:pPr>
      <w:r>
        <w:t>Performance Troubleshooting</w:t>
      </w:r>
    </w:p>
    <w:p>
      <w:pPr>
        <w:numPr>
          <w:ilvl w:val="1"/>
          <w:numId w:val="900"/>
        </w:numPr>
        <w:spacing w:before="0" w:after="0"/>
      </w:pPr>
      <w:r>
        <w:t>Slow Network Connection Diagnosis</w:t>
      </w:r>
    </w:p>
    <w:p>
      <w:pPr>
        <w:numPr>
          <w:ilvl w:val="2"/>
          <w:numId w:val="900"/>
        </w:numPr>
        <w:spacing w:before="0" w:after="0"/>
      </w:pPr>
      <w:r>
        <w:t>Latency Analysis</w:t>
      </w:r>
    </w:p>
    <w:p>
      <w:pPr>
        <w:numPr>
          <w:ilvl w:val="3"/>
          <w:numId w:val="900"/>
        </w:numPr>
        <w:spacing w:before="0" w:after="0"/>
      </w:pPr>
      <w:r>
        <w:t>Round-Trip Time Measurement</w:t>
      </w:r>
    </w:p>
    <w:p>
      <w:pPr>
        <w:numPr>
          <w:ilvl w:val="3"/>
          <w:numId w:val="900"/>
        </w:numPr>
        <w:spacing w:before="0" w:after="0"/>
      </w:pPr>
      <w:r>
        <w:t>Network Delay Identification</w:t>
      </w:r>
    </w:p>
    <w:p>
      <w:pPr>
        <w:numPr>
          <w:ilvl w:val="3"/>
          <w:numId w:val="900"/>
        </w:numPr>
        <w:spacing w:before="0" w:after="0"/>
      </w:pPr>
      <w:r>
        <w:t>Jitter Analysis</w:t>
      </w:r>
    </w:p>
    <w:p>
      <w:pPr>
        <w:numPr>
          <w:ilvl w:val="2"/>
          <w:numId w:val="900"/>
        </w:numPr>
        <w:spacing w:before="0" w:after="0"/>
      </w:pPr>
      <w:r>
        <w:t>Bandwidth Utilization Analysis</w:t>
      </w:r>
    </w:p>
    <w:p>
      <w:pPr>
        <w:numPr>
          <w:ilvl w:val="3"/>
          <w:numId w:val="900"/>
        </w:numPr>
        <w:spacing w:before="0" w:after="0"/>
      </w:pPr>
      <w:r>
        <w:t>Throughput Measurement</w:t>
      </w:r>
    </w:p>
    <w:p>
      <w:pPr>
        <w:numPr>
          <w:ilvl w:val="3"/>
          <w:numId w:val="900"/>
        </w:numPr>
        <w:spacing w:before="0" w:after="0"/>
      </w:pPr>
      <w:r>
        <w:t>Congestion Detection</w:t>
      </w:r>
    </w:p>
    <w:p>
      <w:pPr>
        <w:numPr>
          <w:ilvl w:val="3"/>
          <w:numId w:val="900"/>
        </w:numPr>
        <w:spacing w:before="0" w:after="0"/>
      </w:pPr>
      <w:r>
        <w:t>QoS Analysis</w:t>
      </w:r>
    </w:p>
    <w:p>
      <w:pPr>
        <w:numPr>
          <w:ilvl w:val="2"/>
          <w:numId w:val="900"/>
        </w:numPr>
        <w:spacing w:before="0" w:after="0"/>
      </w:pPr>
      <w:r>
        <w:t>TCP Performance Issues</w:t>
      </w:r>
    </w:p>
    <w:p>
      <w:pPr>
        <w:numPr>
          <w:ilvl w:val="3"/>
          <w:numId w:val="900"/>
        </w:numPr>
        <w:spacing w:before="0" w:after="0"/>
      </w:pPr>
      <w:r>
        <w:t>Window Size Problems</w:t>
      </w:r>
    </w:p>
    <w:p>
      <w:pPr>
        <w:numPr>
          <w:ilvl w:val="3"/>
          <w:numId w:val="900"/>
        </w:numPr>
        <w:spacing w:before="0" w:after="0"/>
      </w:pPr>
      <w:r>
        <w:t>Retransmission Analysis</w:t>
      </w:r>
    </w:p>
    <w:p>
      <w:pPr>
        <w:numPr>
          <w:ilvl w:val="3"/>
          <w:numId w:val="900"/>
        </w:numPr>
        <w:spacing w:before="0" w:after="0"/>
      </w:pPr>
      <w:r>
        <w:t>Slow Start Analysis</w:t>
      </w:r>
    </w:p>
    <w:p>
      <w:pPr>
        <w:numPr>
          <w:ilvl w:val="1"/>
          <w:numId w:val="900"/>
        </w:numPr>
        <w:spacing w:before="0" w:after="0"/>
      </w:pPr>
      <w:r>
        <w:t>Application Performance Issues</w:t>
      </w:r>
    </w:p>
    <w:p>
      <w:pPr>
        <w:numPr>
          <w:ilvl w:val="2"/>
          <w:numId w:val="900"/>
        </w:numPr>
        <w:spacing w:before="0" w:after="0"/>
      </w:pPr>
      <w:r>
        <w:t>Response Time Analysis</w:t>
      </w:r>
    </w:p>
    <w:p>
      <w:pPr>
        <w:numPr>
          <w:ilvl w:val="2"/>
          <w:numId w:val="900"/>
        </w:numPr>
        <w:spacing w:before="0" w:after="0"/>
      </w:pPr>
      <w:r>
        <w:t>Database Query Performance</w:t>
      </w:r>
    </w:p>
    <w:p>
      <w:pPr>
        <w:numPr>
          <w:ilvl w:val="2"/>
          <w:numId w:val="900"/>
        </w:numPr>
        <w:spacing w:before="0" w:after="0"/>
      </w:pPr>
      <w:r>
        <w:t>Web Application Analysis</w:t>
      </w:r>
    </w:p>
    <w:p>
      <w:pPr>
        <w:numPr>
          <w:ilvl w:val="2"/>
          <w:numId w:val="900"/>
        </w:numPr>
        <w:spacing w:before="0" w:after="0"/>
      </w:pPr>
      <w:r>
        <w:t>File Transfer Performance</w:t>
      </w:r>
    </w:p>
    <w:p>
      <w:pPr>
        <w:numPr>
          <w:ilvl w:val="0"/>
          <w:numId w:val="900"/>
        </w:numPr>
        <w:spacing w:before="0" w:after="0"/>
      </w:pPr>
      <w:r>
        <w:t>Connectivity Troubleshooting</w:t>
      </w:r>
    </w:p>
    <w:p>
      <w:pPr>
        <w:numPr>
          <w:ilvl w:val="1"/>
          <w:numId w:val="900"/>
        </w:numPr>
        <w:spacing w:before="0" w:after="0"/>
      </w:pPr>
      <w:r>
        <w:t>Basic Connectivity Issues</w:t>
      </w:r>
    </w:p>
    <w:p>
      <w:pPr>
        <w:numPr>
          <w:ilvl w:val="2"/>
          <w:numId w:val="900"/>
        </w:numPr>
        <w:spacing w:before="0" w:after="0"/>
      </w:pPr>
      <w:r>
        <w:t>Ping Analysis</w:t>
      </w:r>
    </w:p>
    <w:p>
      <w:pPr>
        <w:numPr>
          <w:ilvl w:val="3"/>
          <w:numId w:val="900"/>
        </w:numPr>
        <w:spacing w:before="0" w:after="0"/>
      </w:pPr>
      <w:r>
        <w:t>ICMP Echo Analysis</w:t>
      </w:r>
    </w:p>
    <w:p>
      <w:pPr>
        <w:numPr>
          <w:ilvl w:val="3"/>
          <w:numId w:val="900"/>
        </w:numPr>
        <w:spacing w:before="0" w:after="0"/>
      </w:pPr>
      <w:r>
        <w:t>Packet Loss Detection</w:t>
      </w:r>
    </w:p>
    <w:p>
      <w:pPr>
        <w:numPr>
          <w:ilvl w:val="3"/>
          <w:numId w:val="900"/>
        </w:numPr>
        <w:spacing w:before="0" w:after="0"/>
      </w:pPr>
      <w:r>
        <w:t>MTU Discovery Issues</w:t>
      </w:r>
    </w:p>
    <w:p>
      <w:pPr>
        <w:numPr>
          <w:ilvl w:val="2"/>
          <w:numId w:val="900"/>
        </w:numPr>
        <w:spacing w:before="0" w:after="0"/>
      </w:pPr>
      <w:r>
        <w:t>DNS Resolution Problems</w:t>
      </w:r>
    </w:p>
    <w:p>
      <w:pPr>
        <w:numPr>
          <w:ilvl w:val="3"/>
          <w:numId w:val="900"/>
        </w:numPr>
        <w:spacing w:before="0" w:after="0"/>
      </w:pPr>
      <w:r>
        <w:t>Query Timeout Analysis</w:t>
      </w:r>
    </w:p>
    <w:p>
      <w:pPr>
        <w:numPr>
          <w:ilvl w:val="3"/>
          <w:numId w:val="900"/>
        </w:numPr>
        <w:spacing w:before="0" w:after="0"/>
      </w:pPr>
      <w:r>
        <w:t>DNS Server Response Issues</w:t>
      </w:r>
    </w:p>
    <w:p>
      <w:pPr>
        <w:numPr>
          <w:ilvl w:val="3"/>
          <w:numId w:val="900"/>
        </w:numPr>
        <w:spacing w:before="0" w:after="0"/>
      </w:pPr>
      <w:r>
        <w:t>Cache Poisoning Detection</w:t>
      </w:r>
    </w:p>
    <w:p>
      <w:pPr>
        <w:numPr>
          <w:ilvl w:val="2"/>
          <w:numId w:val="900"/>
        </w:numPr>
        <w:spacing w:before="0" w:after="0"/>
      </w:pPr>
      <w:r>
        <w:t>ARP Resolution Issues</w:t>
      </w:r>
    </w:p>
    <w:p>
      <w:pPr>
        <w:numPr>
          <w:ilvl w:val="3"/>
          <w:numId w:val="900"/>
        </w:numPr>
        <w:spacing w:before="0" w:after="0"/>
      </w:pPr>
      <w:r>
        <w:t>ARP Request Analysis</w:t>
      </w:r>
    </w:p>
    <w:p>
      <w:pPr>
        <w:numPr>
          <w:ilvl w:val="3"/>
          <w:numId w:val="900"/>
        </w:numPr>
        <w:spacing w:before="0" w:after="0"/>
      </w:pPr>
      <w:r>
        <w:t>ARP Cache Problems</w:t>
      </w:r>
    </w:p>
    <w:p>
      <w:pPr>
        <w:numPr>
          <w:ilvl w:val="3"/>
          <w:numId w:val="900"/>
        </w:numPr>
        <w:spacing w:before="0" w:after="0"/>
      </w:pPr>
      <w:r>
        <w:t>Duplicate IP Detection</w:t>
      </w:r>
    </w:p>
    <w:p>
      <w:pPr>
        <w:numPr>
          <w:ilvl w:val="1"/>
          <w:numId w:val="900"/>
        </w:numPr>
        <w:spacing w:before="0" w:after="0"/>
      </w:pPr>
      <w:r>
        <w:t>Advanced Connectivity Issues</w:t>
      </w:r>
    </w:p>
    <w:p>
      <w:pPr>
        <w:numPr>
          <w:ilvl w:val="2"/>
          <w:numId w:val="900"/>
        </w:numPr>
        <w:spacing w:before="0" w:after="0"/>
      </w:pPr>
      <w:r>
        <w:t>Routing Problems</w:t>
      </w:r>
    </w:p>
    <w:p>
      <w:pPr>
        <w:numPr>
          <w:ilvl w:val="3"/>
          <w:numId w:val="900"/>
        </w:numPr>
        <w:spacing w:before="0" w:after="0"/>
      </w:pPr>
      <w:r>
        <w:t>Traceroute Analysis</w:t>
      </w:r>
    </w:p>
    <w:p>
      <w:pPr>
        <w:numPr>
          <w:ilvl w:val="3"/>
          <w:numId w:val="900"/>
        </w:numPr>
        <w:spacing w:before="0" w:after="0"/>
      </w:pPr>
      <w:r>
        <w:t>Asymmetric Routing Detection</w:t>
      </w:r>
    </w:p>
    <w:p>
      <w:pPr>
        <w:numPr>
          <w:ilvl w:val="3"/>
          <w:numId w:val="900"/>
        </w:numPr>
        <w:spacing w:before="0" w:after="0"/>
      </w:pPr>
      <w:r>
        <w:t>Route Flapping</w:t>
      </w:r>
    </w:p>
    <w:p>
      <w:pPr>
        <w:numPr>
          <w:ilvl w:val="2"/>
          <w:numId w:val="900"/>
        </w:numPr>
        <w:spacing w:before="0" w:after="0"/>
      </w:pPr>
      <w:r>
        <w:t>Firewall and ACL Issues</w:t>
      </w:r>
    </w:p>
    <w:p>
      <w:pPr>
        <w:numPr>
          <w:ilvl w:val="3"/>
          <w:numId w:val="900"/>
        </w:numPr>
        <w:spacing w:before="0" w:after="0"/>
      </w:pPr>
      <w:r>
        <w:t>Blocked Connection Analysis</w:t>
      </w:r>
    </w:p>
    <w:p>
      <w:pPr>
        <w:numPr>
          <w:ilvl w:val="3"/>
          <w:numId w:val="900"/>
        </w:numPr>
        <w:spacing w:before="0" w:after="0"/>
      </w:pPr>
      <w:r>
        <w:t>RST Packet Analysis</w:t>
      </w:r>
    </w:p>
    <w:p>
      <w:pPr>
        <w:numPr>
          <w:ilvl w:val="3"/>
          <w:numId w:val="900"/>
        </w:numPr>
        <w:spacing w:before="0" w:after="0"/>
      </w:pPr>
      <w:r>
        <w:t>Port Filtering Detection</w:t>
      </w:r>
    </w:p>
    <w:p>
      <w:pPr>
        <w:numPr>
          <w:ilvl w:val="2"/>
          <w:numId w:val="900"/>
        </w:numPr>
        <w:spacing w:before="0" w:after="0"/>
      </w:pPr>
      <w:r>
        <w:t>NAT and PAT Issues</w:t>
      </w:r>
    </w:p>
    <w:p>
      <w:pPr>
        <w:numPr>
          <w:ilvl w:val="3"/>
          <w:numId w:val="900"/>
        </w:numPr>
        <w:spacing w:before="0" w:after="0"/>
      </w:pPr>
      <w:r>
        <w:t>Address Translation Problems</w:t>
      </w:r>
    </w:p>
    <w:p>
      <w:pPr>
        <w:numPr>
          <w:ilvl w:val="3"/>
          <w:numId w:val="900"/>
        </w:numPr>
        <w:spacing w:before="0" w:after="0"/>
      </w:pPr>
      <w:r>
        <w:t>Port Exhaustion</w:t>
      </w:r>
    </w:p>
    <w:p>
      <w:pPr>
        <w:numPr>
          <w:ilvl w:val="0"/>
          <w:numId w:val="900"/>
        </w:numPr>
        <w:spacing w:before="0" w:after="0"/>
      </w:pPr>
      <w:r>
        <w:t>Protocol-Specific Troubleshooting</w:t>
      </w:r>
    </w:p>
    <w:p>
      <w:pPr>
        <w:numPr>
          <w:ilvl w:val="1"/>
          <w:numId w:val="900"/>
        </w:numPr>
        <w:spacing w:before="0" w:after="0"/>
      </w:pPr>
      <w:r>
        <w:t>TCP Connection Issues</w:t>
      </w:r>
    </w:p>
    <w:p>
      <w:pPr>
        <w:numPr>
          <w:ilvl w:val="2"/>
          <w:numId w:val="900"/>
        </w:numPr>
        <w:spacing w:before="0" w:after="0"/>
      </w:pPr>
      <w:r>
        <w:t>Handshake Failures</w:t>
      </w:r>
    </w:p>
    <w:p>
      <w:pPr>
        <w:numPr>
          <w:ilvl w:val="3"/>
          <w:numId w:val="900"/>
        </w:numPr>
        <w:spacing w:before="0" w:after="0"/>
      </w:pPr>
      <w:r>
        <w:t>SYN Flood Detection</w:t>
      </w:r>
    </w:p>
    <w:p>
      <w:pPr>
        <w:numPr>
          <w:ilvl w:val="3"/>
          <w:numId w:val="900"/>
        </w:numPr>
        <w:spacing w:before="0" w:after="0"/>
      </w:pPr>
      <w:r>
        <w:t>Connection Timeout Analysis</w:t>
      </w:r>
    </w:p>
    <w:p>
      <w:pPr>
        <w:numPr>
          <w:ilvl w:val="2"/>
          <w:numId w:val="900"/>
        </w:numPr>
        <w:spacing w:before="0" w:after="0"/>
      </w:pPr>
      <w:r>
        <w:t>Connection Reset Analysis</w:t>
      </w:r>
    </w:p>
    <w:p>
      <w:pPr>
        <w:numPr>
          <w:ilvl w:val="3"/>
          <w:numId w:val="900"/>
        </w:numPr>
        <w:spacing w:before="0" w:after="0"/>
      </w:pPr>
      <w:r>
        <w:t>Unexpected RST Packets</w:t>
      </w:r>
    </w:p>
    <w:p>
      <w:pPr>
        <w:numPr>
          <w:ilvl w:val="3"/>
          <w:numId w:val="900"/>
        </w:numPr>
        <w:spacing w:before="0" w:after="0"/>
      </w:pPr>
      <w:r>
        <w:t>Application-Level Resets</w:t>
      </w:r>
    </w:p>
    <w:p>
      <w:pPr>
        <w:numPr>
          <w:ilvl w:val="2"/>
          <w:numId w:val="900"/>
        </w:numPr>
        <w:spacing w:before="0" w:after="0"/>
      </w:pPr>
      <w:r>
        <w:t>Keep-Alive Problems</w:t>
      </w:r>
    </w:p>
    <w:p>
      <w:pPr>
        <w:numPr>
          <w:ilvl w:val="3"/>
          <w:numId w:val="900"/>
        </w:numPr>
        <w:spacing w:before="0" w:after="0"/>
      </w:pPr>
      <w:r>
        <w:t>Keep-Alive Timeout Issues</w:t>
      </w:r>
    </w:p>
    <w:p>
      <w:pPr>
        <w:numPr>
          <w:ilvl w:val="3"/>
          <w:numId w:val="900"/>
        </w:numPr>
        <w:spacing w:before="0" w:after="0"/>
      </w:pPr>
      <w:r>
        <w:t>Connection Maintenance</w:t>
      </w:r>
    </w:p>
    <w:p>
      <w:pPr>
        <w:numPr>
          <w:ilvl w:val="1"/>
          <w:numId w:val="900"/>
        </w:numPr>
        <w:spacing w:before="0" w:after="0"/>
      </w:pPr>
      <w:r>
        <w:t>UDP Communication Issues</w:t>
      </w:r>
    </w:p>
    <w:p>
      <w:pPr>
        <w:numPr>
          <w:ilvl w:val="2"/>
          <w:numId w:val="900"/>
        </w:numPr>
        <w:spacing w:before="0" w:after="0"/>
      </w:pPr>
      <w:r>
        <w:t>Packet Loss Analysis</w:t>
      </w:r>
    </w:p>
    <w:p>
      <w:pPr>
        <w:numPr>
          <w:ilvl w:val="2"/>
          <w:numId w:val="900"/>
        </w:numPr>
        <w:spacing w:before="0" w:after="0"/>
      </w:pPr>
      <w:r>
        <w:t>Out-of-Order Delivery</w:t>
      </w:r>
    </w:p>
    <w:p>
      <w:pPr>
        <w:numPr>
          <w:ilvl w:val="2"/>
          <w:numId w:val="900"/>
        </w:numPr>
        <w:spacing w:before="0" w:after="0"/>
      </w:pPr>
      <w:r>
        <w:t>Fragmentation Issues</w:t>
      </w:r>
    </w:p>
    <w:p>
      <w:pPr>
        <w:numPr>
          <w:ilvl w:val="1"/>
          <w:numId w:val="900"/>
        </w:numPr>
        <w:spacing w:before="0" w:after="0"/>
      </w:pPr>
      <w:r>
        <w:t>Application Protocol Issues</w:t>
      </w:r>
    </w:p>
    <w:p>
      <w:pPr>
        <w:numPr>
          <w:ilvl w:val="2"/>
          <w:numId w:val="900"/>
        </w:numPr>
        <w:spacing w:before="0" w:after="0"/>
      </w:pPr>
      <w:r>
        <w:t>HTTP Error Analysis</w:t>
      </w:r>
    </w:p>
    <w:p>
      <w:pPr>
        <w:numPr>
          <w:ilvl w:val="3"/>
          <w:numId w:val="900"/>
        </w:numPr>
        <w:spacing w:before="0" w:after="0"/>
      </w:pPr>
      <w:r>
        <w:t>4xx Client Errors</w:t>
      </w:r>
    </w:p>
    <w:p>
      <w:pPr>
        <w:numPr>
          <w:ilvl w:val="3"/>
          <w:numId w:val="900"/>
        </w:numPr>
        <w:spacing w:before="0" w:after="0"/>
      </w:pPr>
      <w:r>
        <w:t>5xx Server Errors</w:t>
      </w:r>
    </w:p>
    <w:p>
      <w:pPr>
        <w:numPr>
          <w:ilvl w:val="3"/>
          <w:numId w:val="900"/>
        </w:numPr>
        <w:spacing w:before="0" w:after="0"/>
      </w:pPr>
      <w:r>
        <w:t>Redirect Loop Detection</w:t>
      </w:r>
    </w:p>
    <w:p>
      <w:pPr>
        <w:numPr>
          <w:ilvl w:val="2"/>
          <w:numId w:val="900"/>
        </w:numPr>
        <w:spacing w:before="0" w:after="0"/>
      </w:pPr>
      <w:r>
        <w:t>SMTP Issues</w:t>
      </w:r>
    </w:p>
    <w:p>
      <w:pPr>
        <w:numPr>
          <w:ilvl w:val="3"/>
          <w:numId w:val="900"/>
        </w:numPr>
        <w:spacing w:before="0" w:after="0"/>
      </w:pPr>
      <w:r>
        <w:t>Mail Delivery Problems</w:t>
      </w:r>
    </w:p>
    <w:p>
      <w:pPr>
        <w:numPr>
          <w:ilvl w:val="3"/>
          <w:numId w:val="900"/>
        </w:numPr>
        <w:spacing w:before="0" w:after="0"/>
      </w:pPr>
      <w:r>
        <w:t>Authentication Failures</w:t>
      </w:r>
    </w:p>
    <w:p>
      <w:pPr>
        <w:numPr>
          <w:ilvl w:val="2"/>
          <w:numId w:val="900"/>
        </w:numPr>
        <w:spacing w:before="0" w:after="0"/>
      </w:pPr>
      <w:r>
        <w:t>FTP Problems</w:t>
      </w:r>
    </w:p>
    <w:p>
      <w:pPr>
        <w:numPr>
          <w:ilvl w:val="3"/>
          <w:numId w:val="900"/>
        </w:numPr>
        <w:spacing w:before="0" w:after="0"/>
      </w:pPr>
      <w:r>
        <w:t>Active vs Passive Mode Issues</w:t>
      </w:r>
    </w:p>
    <w:p>
      <w:pPr>
        <w:numPr>
          <w:ilvl w:val="3"/>
          <w:numId w:val="900"/>
        </w:numPr>
        <w:spacing w:before="0" w:after="0"/>
      </w:pPr>
      <w:r>
        <w:t>Data Transfer Problems</w:t>
      </w:r>
    </w:p>
    <w:p>
      <w:pPr>
        <w:numPr>
          <w:ilvl w:val="0"/>
          <w:numId w:val="900"/>
        </w:numPr>
        <w:spacing w:before="0" w:after="0"/>
      </w:pPr>
      <w:r>
        <w:t>Wireless Network Troubleshooting</w:t>
      </w:r>
    </w:p>
    <w:p>
      <w:pPr>
        <w:numPr>
          <w:ilvl w:val="1"/>
          <w:numId w:val="900"/>
        </w:numPr>
        <w:spacing w:before="0" w:after="0"/>
      </w:pPr>
      <w:r>
        <w:t>Wi-Fi Connection Issues</w:t>
      </w:r>
    </w:p>
    <w:p>
      <w:pPr>
        <w:numPr>
          <w:ilvl w:val="2"/>
          <w:numId w:val="900"/>
        </w:numPr>
        <w:spacing w:before="0" w:after="0"/>
      </w:pPr>
      <w:r>
        <w:t>Association Problems</w:t>
      </w:r>
    </w:p>
    <w:p>
      <w:pPr>
        <w:numPr>
          <w:ilvl w:val="2"/>
          <w:numId w:val="900"/>
        </w:numPr>
        <w:spacing w:before="0" w:after="0"/>
      </w:pPr>
      <w:r>
        <w:t>Authentication Failures</w:t>
      </w:r>
    </w:p>
    <w:p>
      <w:pPr>
        <w:numPr>
          <w:ilvl w:val="2"/>
          <w:numId w:val="900"/>
        </w:numPr>
        <w:spacing w:before="0" w:after="0"/>
      </w:pPr>
      <w:r>
        <w:t>Roaming Issues</w:t>
      </w:r>
    </w:p>
    <w:p>
      <w:pPr>
        <w:numPr>
          <w:ilvl w:val="1"/>
          <w:numId w:val="900"/>
        </w:numPr>
        <w:spacing w:before="0" w:after="0"/>
      </w:pPr>
      <w:r>
        <w:t>Wireless Performance Problems</w:t>
      </w:r>
    </w:p>
    <w:p>
      <w:pPr>
        <w:numPr>
          <w:ilvl w:val="2"/>
          <w:numId w:val="900"/>
        </w:numPr>
        <w:spacing w:before="0" w:after="0"/>
      </w:pPr>
      <w:r>
        <w:t>Signal Strength Analysis</w:t>
      </w:r>
    </w:p>
    <w:p>
      <w:pPr>
        <w:numPr>
          <w:ilvl w:val="2"/>
          <w:numId w:val="900"/>
        </w:numPr>
        <w:spacing w:before="0" w:after="0"/>
      </w:pPr>
      <w:r>
        <w:t>Interference Detection</w:t>
      </w:r>
    </w:p>
    <w:p>
      <w:pPr>
        <w:numPr>
          <w:ilvl w:val="2"/>
          <w:numId w:val="900"/>
        </w:numPr>
        <w:spacing w:before="0" w:after="0"/>
      </w:pPr>
      <w:r>
        <w:t>Channel Utilization</w:t>
      </w:r>
    </w:p>
    <w:p>
      <w:pPr>
        <w:numPr>
          <w:ilvl w:val="0"/>
          <w:numId w:val="900"/>
        </w:numPr>
        <w:spacing w:before="0" w:after="0"/>
      </w:pPr>
      <w:r>
        <w:t>Security Incident Investigation</w:t>
      </w:r>
    </w:p>
    <w:p>
      <w:pPr>
        <w:numPr>
          <w:ilvl w:val="1"/>
          <w:numId w:val="900"/>
        </w:numPr>
        <w:spacing w:before="0" w:after="0"/>
      </w:pPr>
      <w:r>
        <w:t>Malware Traffic Analysis</w:t>
      </w:r>
    </w:p>
    <w:p>
      <w:pPr>
        <w:numPr>
          <w:ilvl w:val="2"/>
          <w:numId w:val="900"/>
        </w:numPr>
        <w:spacing w:before="0" w:after="0"/>
      </w:pPr>
      <w:r>
        <w:t>Command and Control Communication</w:t>
      </w:r>
    </w:p>
    <w:p>
      <w:pPr>
        <w:numPr>
          <w:ilvl w:val="2"/>
          <w:numId w:val="900"/>
        </w:numPr>
        <w:spacing w:before="0" w:after="0"/>
      </w:pPr>
      <w:r>
        <w:t>Data Exfiltration Detection</w:t>
      </w:r>
    </w:p>
    <w:p>
      <w:pPr>
        <w:numPr>
          <w:ilvl w:val="2"/>
          <w:numId w:val="900"/>
        </w:numPr>
        <w:spacing w:before="0" w:after="0"/>
      </w:pPr>
      <w:r>
        <w:t>Botnet Communication Patterns</w:t>
      </w:r>
    </w:p>
    <w:p>
      <w:pPr>
        <w:numPr>
          <w:ilvl w:val="1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Unauthorized Access Attempts</w:t>
      </w:r>
    </w:p>
    <w:p>
      <w:pPr>
        <w:numPr>
          <w:ilvl w:val="2"/>
          <w:numId w:val="900"/>
        </w:numPr>
        <w:spacing w:before="0" w:after="0"/>
      </w:pPr>
      <w:r>
        <w:t>Privilege Escalation Detection</w:t>
      </w:r>
    </w:p>
    <w:p>
      <w:pPr>
        <w:numPr>
          <w:ilvl w:val="2"/>
          <w:numId w:val="900"/>
        </w:numPr>
        <w:spacing w:before="0" w:after="0"/>
      </w:pPr>
      <w:r>
        <w:t>Lateral Movement Analysis</w:t>
      </w:r>
    </w:p>
    <w:p>
      <w:pPr>
        <w:numPr>
          <w:ilvl w:val="1"/>
          <w:numId w:val="900"/>
        </w:numPr>
        <w:spacing w:before="0" w:after="0"/>
      </w:pPr>
      <w:r>
        <w:t>Network Attack Analysis</w:t>
      </w:r>
    </w:p>
    <w:p>
      <w:pPr>
        <w:numPr>
          <w:ilvl w:val="2"/>
          <w:numId w:val="900"/>
        </w:numPr>
        <w:spacing w:before="0" w:after="0"/>
      </w:pPr>
      <w:r>
        <w:t>DDoS Attack Detection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Protocol Exploitation</w:t>
      </w:r>
    </w:p>
    <w:p>
      <w:pPr>
        <w:pStyle w:val="Heading1"/>
      </w:pPr>
      <w:r>
        <w:t>Security Analysis and Forensics</w:t>
      </w:r>
    </w:p>
    <w:p>
      <w:pPr>
        <w:numPr>
          <w:ilvl w:val="0"/>
          <w:numId w:val="900"/>
        </w:numPr>
        <w:spacing w:before="0" w:after="0"/>
      </w:pPr>
      <w:r>
        <w:t>Network Security Fundamentals</w:t>
      </w:r>
    </w:p>
    <w:p>
      <w:pPr>
        <w:numPr>
          <w:ilvl w:val="1"/>
          <w:numId w:val="900"/>
        </w:numPr>
        <w:spacing w:before="0" w:after="0"/>
      </w:pPr>
      <w:r>
        <w:t>Security Threat Landscape</w:t>
      </w:r>
    </w:p>
    <w:p>
      <w:pPr>
        <w:numPr>
          <w:ilvl w:val="1"/>
          <w:numId w:val="900"/>
        </w:numPr>
        <w:spacing w:before="0" w:after="0"/>
      </w:pPr>
      <w:r>
        <w:t>Network Attack Vectors</w:t>
      </w:r>
    </w:p>
    <w:p>
      <w:pPr>
        <w:numPr>
          <w:ilvl w:val="1"/>
          <w:numId w:val="900"/>
        </w:numPr>
        <w:spacing w:before="0" w:after="0"/>
      </w:pPr>
      <w:r>
        <w:t>Defense Strategies</w:t>
      </w:r>
    </w:p>
    <w:p>
      <w:pPr>
        <w:numPr>
          <w:ilvl w:val="0"/>
          <w:numId w:val="900"/>
        </w:numPr>
        <w:spacing w:before="0" w:after="0"/>
      </w:pPr>
      <w:r>
        <w:t>Malicious Traffic Detection</w:t>
      </w:r>
    </w:p>
    <w:p>
      <w:pPr>
        <w:numPr>
          <w:ilvl w:val="1"/>
          <w:numId w:val="900"/>
        </w:numPr>
        <w:spacing w:before="0" w:after="0"/>
      </w:pPr>
      <w:r>
        <w:t>Malware Communication Patterns</w:t>
      </w:r>
    </w:p>
    <w:p>
      <w:pPr>
        <w:numPr>
          <w:ilvl w:val="2"/>
          <w:numId w:val="900"/>
        </w:numPr>
        <w:spacing w:before="0" w:after="0"/>
      </w:pPr>
      <w:r>
        <w:t>Command and Control Traffic</w:t>
      </w:r>
    </w:p>
    <w:p>
      <w:pPr>
        <w:numPr>
          <w:ilvl w:val="2"/>
          <w:numId w:val="900"/>
        </w:numPr>
        <w:spacing w:before="0" w:after="0"/>
      </w:pPr>
      <w:r>
        <w:t>Data Exfiltration Patterns</w:t>
      </w:r>
    </w:p>
    <w:p>
      <w:pPr>
        <w:numPr>
          <w:ilvl w:val="2"/>
          <w:numId w:val="900"/>
        </w:numPr>
        <w:spacing w:before="0" w:after="0"/>
      </w:pPr>
      <w:r>
        <w:t>Botnet Communications</w:t>
      </w:r>
    </w:p>
    <w:p>
      <w:pPr>
        <w:numPr>
          <w:ilvl w:val="1"/>
          <w:numId w:val="900"/>
        </w:numPr>
        <w:spacing w:before="0" w:after="0"/>
      </w:pPr>
      <w:r>
        <w:t>Suspicious Behavior Indicators</w:t>
      </w:r>
    </w:p>
    <w:p>
      <w:pPr>
        <w:numPr>
          <w:ilvl w:val="2"/>
          <w:numId w:val="900"/>
        </w:numPr>
        <w:spacing w:before="0" w:after="0"/>
      </w:pPr>
      <w:r>
        <w:t>Unusual Port Usage</w:t>
      </w:r>
    </w:p>
    <w:p>
      <w:pPr>
        <w:numPr>
          <w:ilvl w:val="2"/>
          <w:numId w:val="900"/>
        </w:numPr>
        <w:spacing w:before="0" w:after="0"/>
      </w:pPr>
      <w:r>
        <w:t>Abnormal Traffic Volumes</w:t>
      </w:r>
    </w:p>
    <w:p>
      <w:pPr>
        <w:numPr>
          <w:ilvl w:val="2"/>
          <w:numId w:val="900"/>
        </w:numPr>
        <w:spacing w:before="0" w:after="0"/>
      </w:pPr>
      <w:r>
        <w:t>Unexpected Protocols</w:t>
      </w:r>
    </w:p>
    <w:p>
      <w:pPr>
        <w:numPr>
          <w:ilvl w:val="1"/>
          <w:numId w:val="900"/>
        </w:numPr>
        <w:spacing w:before="0" w:after="0"/>
      </w:pPr>
      <w:r>
        <w:t>Attack Pattern Recognition</w:t>
      </w:r>
    </w:p>
    <w:p>
      <w:pPr>
        <w:numPr>
          <w:ilvl w:val="2"/>
          <w:numId w:val="900"/>
        </w:numPr>
        <w:spacing w:before="0" w:after="0"/>
      </w:pPr>
      <w:r>
        <w:t>Reconnaissance Activities</w:t>
      </w:r>
    </w:p>
    <w:p>
      <w:pPr>
        <w:numPr>
          <w:ilvl w:val="2"/>
          <w:numId w:val="900"/>
        </w:numPr>
        <w:spacing w:before="0" w:after="0"/>
      </w:pPr>
      <w:r>
        <w:t>Exploitation Attempts</w:t>
      </w:r>
    </w:p>
    <w:p>
      <w:pPr>
        <w:numPr>
          <w:ilvl w:val="2"/>
          <w:numId w:val="900"/>
        </w:numPr>
        <w:spacing w:before="0" w:after="0"/>
      </w:pPr>
      <w:r>
        <w:t>Post-Exploitation Activities</w:t>
      </w:r>
    </w:p>
    <w:p>
      <w:pPr>
        <w:numPr>
          <w:ilvl w:val="0"/>
          <w:numId w:val="900"/>
        </w:numPr>
        <w:spacing w:before="0" w:after="0"/>
      </w:pPr>
      <w:r>
        <w:t>Intrusion Analysis</w:t>
      </w:r>
    </w:p>
    <w:p>
      <w:pPr>
        <w:numPr>
          <w:ilvl w:val="1"/>
          <w:numId w:val="900"/>
        </w:numPr>
        <w:spacing w:before="0" w:after="0"/>
      </w:pPr>
      <w:r>
        <w:t>Network Intrusion Detection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Web-Based Attacks</w:t>
      </w:r>
    </w:p>
    <w:p>
      <w:pPr>
        <w:numPr>
          <w:ilvl w:val="2"/>
          <w:numId w:val="900"/>
        </w:numPr>
        <w:spacing w:before="0" w:after="0"/>
      </w:pPr>
      <w:r>
        <w:t>Email-Based Attacks</w:t>
      </w:r>
    </w:p>
    <w:p>
      <w:pPr>
        <w:numPr>
          <w:ilvl w:val="2"/>
          <w:numId w:val="900"/>
        </w:numPr>
        <w:spacing w:before="0" w:after="0"/>
      </w:pPr>
      <w:r>
        <w:t>Network Service Attacks</w:t>
      </w:r>
    </w:p>
    <w:p>
      <w:pPr>
        <w:numPr>
          <w:ilvl w:val="1"/>
          <w:numId w:val="900"/>
        </w:numPr>
        <w:spacing w:before="0" w:after="0"/>
      </w:pPr>
      <w:r>
        <w:t>Incident Response Support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Forensic Analysis Techniques</w:t>
      </w:r>
    </w:p>
    <w:p>
      <w:pPr>
        <w:numPr>
          <w:ilvl w:val="1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Capture File Integrity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Data Authenticity</w:t>
      </w:r>
    </w:p>
    <w:p>
      <w:pPr>
        <w:numPr>
          <w:ilvl w:val="1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Sequence Reconstruction</w:t>
      </w:r>
    </w:p>
    <w:p>
      <w:pPr>
        <w:numPr>
          <w:ilvl w:val="2"/>
          <w:numId w:val="900"/>
        </w:numPr>
        <w:spacing w:before="0" w:after="0"/>
      </w:pPr>
      <w:r>
        <w:t>Time Synchronization</w:t>
      </w:r>
    </w:p>
    <w:p>
      <w:pPr>
        <w:numPr>
          <w:ilvl w:val="1"/>
          <w:numId w:val="900"/>
        </w:numPr>
        <w:spacing w:before="0" w:after="0"/>
      </w:pPr>
      <w:r>
        <w:t>Artifact Extraction</w:t>
      </w:r>
    </w:p>
    <w:p>
      <w:pPr>
        <w:numPr>
          <w:ilvl w:val="2"/>
          <w:numId w:val="900"/>
        </w:numPr>
        <w:spacing w:before="0" w:after="0"/>
      </w:pPr>
      <w:r>
        <w:t>File Extraction from Streams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Communication Content Analysis</w:t>
      </w:r>
    </w:p>
    <w:p>
      <w:pPr>
        <w:pStyle w:val="Heading1"/>
      </w:pPr>
      <w:r>
        <w:t>Best Practices and Advanced Topics</w:t>
      </w:r>
    </w:p>
    <w:p>
      <w:pPr>
        <w:numPr>
          <w:ilvl w:val="0"/>
          <w:numId w:val="900"/>
        </w:numPr>
        <w:spacing w:before="0" w:after="0"/>
      </w:pPr>
      <w:r>
        <w:t>Capture Best Practices</w:t>
      </w:r>
    </w:p>
    <w:p>
      <w:pPr>
        <w:numPr>
          <w:ilvl w:val="1"/>
          <w:numId w:val="900"/>
        </w:numPr>
        <w:spacing w:before="0" w:after="0"/>
      </w:pPr>
      <w:r>
        <w:t>Capture Planning</w:t>
      </w:r>
    </w:p>
    <w:p>
      <w:pPr>
        <w:numPr>
          <w:ilvl w:val="2"/>
          <w:numId w:val="900"/>
        </w:numPr>
        <w:spacing w:before="0" w:after="0"/>
      </w:pPr>
      <w:r>
        <w:t>Capture Point Selection</w:t>
      </w:r>
    </w:p>
    <w:p>
      <w:pPr>
        <w:numPr>
          <w:ilvl w:val="2"/>
          <w:numId w:val="900"/>
        </w:numPr>
        <w:spacing w:before="0" w:after="0"/>
      </w:pPr>
      <w:r>
        <w:t>Duration Planning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Filter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Archive Strategies</w:t>
      </w:r>
    </w:p>
    <w:p>
      <w:pPr>
        <w:numPr>
          <w:ilvl w:val="0"/>
          <w:numId w:val="900"/>
        </w:numPr>
        <w:spacing w:before="0" w:after="0"/>
      </w:pPr>
      <w:r>
        <w:t>Analysis Methodology</w:t>
      </w:r>
    </w:p>
    <w:p>
      <w:pPr>
        <w:numPr>
          <w:ilvl w:val="1"/>
          <w:numId w:val="900"/>
        </w:numPr>
        <w:spacing w:before="0" w:after="0"/>
      </w:pPr>
      <w:r>
        <w:t>Systematic Analysis Approach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Data Collection Strategy</w:t>
      </w:r>
    </w:p>
    <w:p>
      <w:pPr>
        <w:numPr>
          <w:ilvl w:val="2"/>
          <w:numId w:val="900"/>
        </w:numPr>
        <w:spacing w:before="0" w:after="0"/>
      </w:pPr>
      <w:r>
        <w:t>Analysis Framework</w:t>
      </w:r>
    </w:p>
    <w:p>
      <w:pPr>
        <w:numPr>
          <w:ilvl w:val="1"/>
          <w:numId w:val="900"/>
        </w:numPr>
        <w:spacing w:before="0" w:after="0"/>
      </w:pPr>
      <w:r>
        <w:t>Documentation Practices</w:t>
      </w:r>
    </w:p>
    <w:p>
      <w:pPr>
        <w:numPr>
          <w:ilvl w:val="2"/>
          <w:numId w:val="900"/>
        </w:numPr>
        <w:spacing w:before="0" w:after="0"/>
      </w:pPr>
      <w:r>
        <w:t>Analysis Documentation</w:t>
      </w:r>
    </w:p>
    <w:p>
      <w:pPr>
        <w:numPr>
          <w:ilvl w:val="2"/>
          <w:numId w:val="900"/>
        </w:numPr>
        <w:spacing w:before="0" w:after="0"/>
      </w:pPr>
      <w:r>
        <w:t>Finding Reports</w:t>
      </w:r>
    </w:p>
    <w:p>
      <w:pPr>
        <w:numPr>
          <w:ilvl w:val="2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Analysis Validation</w:t>
      </w:r>
    </w:p>
    <w:p>
      <w:pPr>
        <w:numPr>
          <w:ilvl w:val="2"/>
          <w:numId w:val="900"/>
        </w:numPr>
        <w:spacing w:before="0" w:after="0"/>
      </w:pPr>
      <w:r>
        <w:t>Peer Review Processes</w:t>
      </w:r>
    </w:p>
    <w:p>
      <w:pPr>
        <w:numPr>
          <w:ilvl w:val="2"/>
          <w:numId w:val="900"/>
        </w:numPr>
        <w:spacing w:before="0" w:after="0"/>
      </w:pPr>
      <w:r>
        <w:t>Accuracy Verification</w:t>
      </w:r>
    </w:p>
    <w:p>
      <w:pPr>
        <w:numPr>
          <w:ilvl w:val="0"/>
          <w:numId w:val="900"/>
        </w:numPr>
        <w:spacing w:before="0" w:after="0"/>
      </w:pPr>
      <w:r>
        <w:t>Advanced Configuration</w:t>
      </w:r>
    </w:p>
    <w:p>
      <w:pPr>
        <w:numPr>
          <w:ilvl w:val="1"/>
          <w:numId w:val="900"/>
        </w:numPr>
        <w:spacing w:before="0" w:after="0"/>
      </w:pPr>
      <w:r>
        <w:t>Profile Management</w:t>
      </w:r>
    </w:p>
    <w:p>
      <w:pPr>
        <w:numPr>
          <w:ilvl w:val="2"/>
          <w:numId w:val="900"/>
        </w:numPr>
        <w:spacing w:before="0" w:after="0"/>
      </w:pPr>
      <w:r>
        <w:t>Custom Profile Creation</w:t>
      </w:r>
    </w:p>
    <w:p>
      <w:pPr>
        <w:numPr>
          <w:ilvl w:val="2"/>
          <w:numId w:val="900"/>
        </w:numPr>
        <w:spacing w:before="0" w:after="0"/>
      </w:pPr>
      <w:r>
        <w:t>Profile Sharing</w:t>
      </w:r>
    </w:p>
    <w:p>
      <w:pPr>
        <w:numPr>
          <w:ilvl w:val="2"/>
          <w:numId w:val="900"/>
        </w:numPr>
        <w:spacing w:before="0" w:after="0"/>
      </w:pPr>
      <w:r>
        <w:t>Environment-Specific Profiles</w:t>
      </w:r>
    </w:p>
    <w:p>
      <w:pPr>
        <w:numPr>
          <w:ilvl w:val="1"/>
          <w:numId w:val="900"/>
        </w:numPr>
        <w:spacing w:before="0" w:after="0"/>
      </w:pPr>
      <w:r>
        <w:t>Preference Optimization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Display Customization</w:t>
      </w:r>
    </w:p>
    <w:p>
      <w:pPr>
        <w:numPr>
          <w:ilvl w:val="2"/>
          <w:numId w:val="900"/>
        </w:numPr>
        <w:spacing w:before="0" w:after="0"/>
      </w:pPr>
      <w:r>
        <w:t>Protocol Preferences</w:t>
      </w:r>
    </w:p>
    <w:p>
      <w:pPr>
        <w:numPr>
          <w:ilvl w:val="1"/>
          <w:numId w:val="900"/>
        </w:numPr>
        <w:spacing w:before="0" w:after="0"/>
      </w:pPr>
      <w:r>
        <w:t>Plugin Management</w:t>
      </w:r>
    </w:p>
    <w:p>
      <w:pPr>
        <w:numPr>
          <w:ilvl w:val="2"/>
          <w:numId w:val="900"/>
        </w:numPr>
        <w:spacing w:before="0" w:after="0"/>
      </w:pPr>
      <w:r>
        <w:t>Third-Party Plugins</w:t>
      </w:r>
    </w:p>
    <w:p>
      <w:pPr>
        <w:numPr>
          <w:ilvl w:val="2"/>
          <w:numId w:val="900"/>
        </w:numPr>
        <w:spacing w:before="0" w:after="0"/>
      </w:pPr>
      <w:r>
        <w:t>Custom Dissectors</w:t>
      </w:r>
    </w:p>
    <w:p>
      <w:pPr>
        <w:numPr>
          <w:ilvl w:val="2"/>
          <w:numId w:val="900"/>
        </w:numPr>
        <w:spacing w:before="0" w:after="0"/>
      </w:pPr>
      <w:r>
        <w:t>Extension Development</w:t>
      </w:r>
    </w:p>
    <w:p>
      <w:pPr>
        <w:numPr>
          <w:ilvl w:val="0"/>
          <w:numId w:val="900"/>
        </w:numPr>
        <w:spacing w:before="0" w:after="0"/>
      </w:pPr>
      <w:r>
        <w:t>Integration and Automation</w:t>
      </w:r>
    </w:p>
    <w:p>
      <w:pPr>
        <w:numPr>
          <w:ilvl w:val="1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Network Management Integration</w:t>
      </w:r>
    </w:p>
    <w:p>
      <w:pPr>
        <w:numPr>
          <w:ilvl w:val="2"/>
          <w:numId w:val="900"/>
        </w:numPr>
        <w:spacing w:before="0" w:after="0"/>
      </w:pPr>
      <w:r>
        <w:t>Security Tool Integration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Automated Capture</w:t>
      </w:r>
    </w:p>
    <w:p>
      <w:pPr>
        <w:numPr>
          <w:ilvl w:val="2"/>
          <w:numId w:val="900"/>
        </w:numPr>
        <w:spacing w:before="0" w:after="0"/>
      </w:pPr>
      <w:r>
        <w:t>Scheduled Analysis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API and Scripting</w:t>
      </w:r>
    </w:p>
    <w:p>
      <w:pPr>
        <w:numPr>
          <w:ilvl w:val="2"/>
          <w:numId w:val="900"/>
        </w:numPr>
        <w:spacing w:before="0" w:after="0"/>
      </w:pPr>
      <w:r>
        <w:t>Wireshark APIs</w:t>
      </w:r>
    </w:p>
    <w:p>
      <w:pPr>
        <w:numPr>
          <w:ilvl w:val="2"/>
          <w:numId w:val="900"/>
        </w:numPr>
        <w:spacing w:before="0" w:after="0"/>
      </w:pPr>
      <w:r>
        <w:t>Custom Tool Development</w:t>
      </w:r>
    </w:p>
    <w:p>
      <w:pPr>
        <w:numPr>
          <w:ilvl w:val="2"/>
          <w:numId w:val="900"/>
        </w:numPr>
        <w:spacing w:before="0" w:after="0"/>
      </w:pPr>
      <w:r>
        <w:t>Integration Scripting</w:t>
      </w:r>
    </w:p>
    <w:p>
      <w:pPr>
        <w:pStyle w:val="Heading1"/>
      </w:pPr>
      <w:r>
        <w:t>Continuing Education and Resources</w:t>
      </w:r>
    </w:p>
    <w:p>
      <w:pPr>
        <w:numPr>
          <w:ilvl w:val="0"/>
          <w:numId w:val="900"/>
        </w:numPr>
        <w:spacing w:before="0" w:after="0"/>
      </w:pPr>
      <w:r>
        <w:t>Wireshark Community Resources</w:t>
      </w:r>
    </w:p>
    <w:p>
      <w:pPr>
        <w:numPr>
          <w:ilvl w:val="1"/>
          <w:numId w:val="900"/>
        </w:numPr>
        <w:spacing w:before="0" w:after="0"/>
      </w:pPr>
      <w:r>
        <w:t>Official Documentation</w:t>
      </w:r>
    </w:p>
    <w:p>
      <w:pPr>
        <w:numPr>
          <w:ilvl w:val="1"/>
          <w:numId w:val="900"/>
        </w:numPr>
        <w:spacing w:before="0" w:after="0"/>
      </w:pPr>
      <w:r>
        <w:t>Community Forums</w:t>
      </w:r>
    </w:p>
    <w:p>
      <w:pPr>
        <w:numPr>
          <w:ilvl w:val="1"/>
          <w:numId w:val="900"/>
        </w:numPr>
        <w:spacing w:before="0" w:after="0"/>
      </w:pPr>
      <w:r>
        <w:t>Mailing Lists</w:t>
      </w:r>
    </w:p>
    <w:p>
      <w:pPr>
        <w:numPr>
          <w:ilvl w:val="1"/>
          <w:numId w:val="900"/>
        </w:numPr>
        <w:spacing w:before="0" w:after="0"/>
      </w:pPr>
      <w:r>
        <w:t>User Groups</w:t>
      </w:r>
    </w:p>
    <w:p>
      <w:pPr>
        <w:numPr>
          <w:ilvl w:val="0"/>
          <w:numId w:val="900"/>
        </w:numPr>
        <w:spacing w:before="0" w:after="0"/>
      </w:pPr>
      <w:r>
        <w:t>Training and Certification</w:t>
      </w:r>
    </w:p>
    <w:p>
      <w:pPr>
        <w:numPr>
          <w:ilvl w:val="1"/>
          <w:numId w:val="900"/>
        </w:numPr>
        <w:spacing w:before="0" w:after="0"/>
      </w:pPr>
      <w:r>
        <w:t>Wireshark Certification Programs</w:t>
      </w:r>
    </w:p>
    <w:p>
      <w:pPr>
        <w:numPr>
          <w:ilvl w:val="1"/>
          <w:numId w:val="900"/>
        </w:numPr>
        <w:spacing w:before="0" w:after="0"/>
      </w:pPr>
      <w:r>
        <w:t>Training Courses</w:t>
      </w:r>
    </w:p>
    <w:p>
      <w:pPr>
        <w:numPr>
          <w:ilvl w:val="1"/>
          <w:numId w:val="900"/>
        </w:numPr>
        <w:spacing w:before="0" w:after="0"/>
      </w:pPr>
      <w:r>
        <w:t>Hands-On Workshops</w:t>
      </w:r>
    </w:p>
    <w:p>
      <w:pPr>
        <w:numPr>
          <w:ilvl w:val="1"/>
          <w:numId w:val="900"/>
        </w:numPr>
        <w:spacing w:before="0" w:after="0"/>
      </w:pPr>
      <w:r>
        <w:t>Online Learning Resources</w:t>
      </w:r>
    </w:p>
    <w:p>
      <w:pPr>
        <w:numPr>
          <w:ilvl w:val="0"/>
          <w:numId w:val="900"/>
        </w:numPr>
        <w:spacing w:before="0" w:after="0"/>
      </w:pPr>
      <w:r>
        <w:t>Practice Resources</w:t>
      </w:r>
    </w:p>
    <w:p>
      <w:pPr>
        <w:numPr>
          <w:ilvl w:val="1"/>
          <w:numId w:val="900"/>
        </w:numPr>
        <w:spacing w:before="0" w:after="0"/>
      </w:pPr>
      <w:r>
        <w:t>Sample Capture Files</w:t>
      </w:r>
    </w:p>
    <w:p>
      <w:pPr>
        <w:numPr>
          <w:ilvl w:val="1"/>
          <w:numId w:val="900"/>
        </w:numPr>
        <w:spacing w:before="0" w:after="0"/>
      </w:pPr>
      <w:r>
        <w:t>Practice Scenarios</w:t>
      </w:r>
    </w:p>
    <w:p>
      <w:pPr>
        <w:numPr>
          <w:ilvl w:val="1"/>
          <w:numId w:val="900"/>
        </w:numPr>
        <w:spacing w:before="0" w:after="0"/>
      </w:pPr>
      <w:r>
        <w:t>Challenge Exercises</w:t>
      </w:r>
    </w:p>
    <w:p>
      <w:pPr>
        <w:numPr>
          <w:ilvl w:val="1"/>
          <w:numId w:val="900"/>
        </w:numPr>
        <w:spacing w:before="0" w:after="0"/>
      </w:pPr>
      <w:r>
        <w:t>Real-World Case Studies</w:t>
      </w:r>
    </w:p>
    <w:p>
      <w:pPr>
        <w:numPr>
          <w:ilvl w:val="0"/>
          <w:numId w:val="900"/>
        </w:numPr>
        <w:spacing w:before="0" w:after="0"/>
      </w:pPr>
      <w:r>
        <w:t>Staying Current</w:t>
      </w:r>
    </w:p>
    <w:p>
      <w:pPr>
        <w:numPr>
          <w:ilvl w:val="1"/>
          <w:numId w:val="900"/>
        </w:numPr>
        <w:spacing w:before="0" w:after="0"/>
      </w:pPr>
      <w:r>
        <w:t>Version Updates</w:t>
      </w:r>
    </w:p>
    <w:p>
      <w:pPr>
        <w:numPr>
          <w:ilvl w:val="1"/>
          <w:numId w:val="900"/>
        </w:numPr>
        <w:spacing w:before="0" w:after="0"/>
      </w:pPr>
      <w:r>
        <w:t>New Feature Adoption</w:t>
      </w:r>
    </w:p>
    <w:p>
      <w:pPr>
        <w:numPr>
          <w:ilvl w:val="1"/>
          <w:numId w:val="900"/>
        </w:numPr>
        <w:spacing w:before="0" w:after="0"/>
      </w:pPr>
      <w:r>
        <w:t>Security Updates</w:t>
      </w:r>
    </w:p>
    <w:p>
      <w:pPr>
        <w:numPr>
          <w:ilvl w:val="1"/>
          <w:numId w:val="900"/>
        </w:numPr>
        <w:spacing w:before="0" w:after="0"/>
      </w:pPr>
      <w:r>
        <w:t>Community Contributions</w:t>
      </w:r>
    </w:p>
    <w:p>
      <w:pPr>
        <w:numPr>
          <w:ilvl w:val="0"/>
          <w:numId w:val="900"/>
        </w:numPr>
        <w:spacing w:before="0" w:after="0"/>
      </w:pPr>
      <w:r>
        <w:t>Advanced Learning Paths</w:t>
      </w:r>
    </w:p>
    <w:p>
      <w:pPr>
        <w:numPr>
          <w:ilvl w:val="1"/>
          <w:numId w:val="900"/>
        </w:numPr>
        <w:spacing w:before="0" w:after="0"/>
      </w:pPr>
      <w:r>
        <w:t>Specialized Protocol Analysis</w:t>
      </w:r>
    </w:p>
    <w:p>
      <w:pPr>
        <w:numPr>
          <w:ilvl w:val="1"/>
          <w:numId w:val="900"/>
        </w:numPr>
        <w:spacing w:before="0" w:after="0"/>
      </w:pPr>
      <w:r>
        <w:t>Security Analysis Specialization</w:t>
      </w:r>
    </w:p>
    <w:p>
      <w:pPr>
        <w:numPr>
          <w:ilvl w:val="1"/>
          <w:numId w:val="900"/>
        </w:numPr>
        <w:spacing w:before="0" w:after="0"/>
      </w:pPr>
      <w:r>
        <w:t>Performance Analysis Focus</w:t>
      </w:r>
    </w:p>
    <w:p>
      <w:pPr>
        <w:numPr>
          <w:ilvl w:val="1"/>
          <w:numId w:val="900"/>
        </w:numPr>
        <w:spacing w:before="0" w:after="0"/>
      </w:pPr>
      <w:r>
        <w:t>Forensic Analysis Expertise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