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Wireless Network Security</w:t>
      </w:r>
    </w:p>
    <w:p>
      <w:pPr>
        <w:pStyle w:val="Heading1"/>
      </w:pPr>
      <w:r>
        <w:t>Introduction to Wireless Network Security</w:t>
      </w:r>
    </w:p>
    <w:p>
      <w:pPr>
        <w:numPr>
          <w:ilvl w:val="0"/>
          <w:numId w:val="900"/>
        </w:numPr>
        <w:spacing w:before="0" w:after="0"/>
      </w:pPr>
      <w:r>
        <w:t>Overview of Wireless Network Security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Importance in Modern Networks</w:t>
      </w:r>
    </w:p>
    <w:p>
      <w:pPr>
        <w:numPr>
          <w:ilvl w:val="1"/>
          <w:numId w:val="900"/>
        </w:numPr>
        <w:spacing w:before="0" w:after="0"/>
      </w:pPr>
      <w:r>
        <w:t>Comparison with Wired Network Security</w:t>
      </w:r>
    </w:p>
    <w:p>
      <w:pPr>
        <w:numPr>
          <w:ilvl w:val="1"/>
          <w:numId w:val="900"/>
        </w:numPr>
        <w:spacing w:before="0" w:after="0"/>
      </w:pPr>
      <w:r>
        <w:t>Current Threat Landscape</w:t>
      </w:r>
    </w:p>
    <w:p>
      <w:pPr>
        <w:numPr>
          <w:ilvl w:val="0"/>
          <w:numId w:val="900"/>
        </w:numPr>
        <w:spacing w:before="0" w:after="0"/>
      </w:pPr>
      <w:r>
        <w:t>Core Concepts of Wireless Networking</w:t>
      </w:r>
    </w:p>
    <w:p>
      <w:pPr>
        <w:numPr>
          <w:ilvl w:val="1"/>
          <w:numId w:val="900"/>
        </w:numPr>
        <w:spacing w:before="0" w:after="0"/>
      </w:pPr>
      <w:r>
        <w:t>Radio Frequency Fundamentals</w:t>
      </w:r>
    </w:p>
    <w:p>
      <w:pPr>
        <w:numPr>
          <w:ilvl w:val="2"/>
          <w:numId w:val="900"/>
        </w:numPr>
        <w:spacing w:before="0" w:after="0"/>
      </w:pPr>
      <w:r>
        <w:t>Electromagnetic Spectrum Overview</w:t>
      </w:r>
    </w:p>
    <w:p>
      <w:pPr>
        <w:numPr>
          <w:ilvl w:val="2"/>
          <w:numId w:val="900"/>
        </w:numPr>
        <w:spacing w:before="0" w:after="0"/>
      </w:pPr>
      <w:r>
        <w:t>Frequency Bands Used in Wi-Fi</w:t>
      </w:r>
    </w:p>
    <w:p>
      <w:pPr>
        <w:numPr>
          <w:ilvl w:val="3"/>
          <w:numId w:val="900"/>
        </w:numPr>
        <w:spacing w:before="0" w:after="0"/>
      </w:pPr>
      <w:r>
        <w:t>2.4 GHz Band Characteristics</w:t>
      </w:r>
    </w:p>
    <w:p>
      <w:pPr>
        <w:numPr>
          <w:ilvl w:val="3"/>
          <w:numId w:val="900"/>
        </w:numPr>
        <w:spacing w:before="0" w:after="0"/>
      </w:pPr>
      <w:r>
        <w:t>5 GHz Band Characteristics</w:t>
      </w:r>
    </w:p>
    <w:p>
      <w:pPr>
        <w:numPr>
          <w:ilvl w:val="3"/>
          <w:numId w:val="900"/>
        </w:numPr>
        <w:spacing w:before="0" w:after="0"/>
      </w:pPr>
      <w:r>
        <w:t>6 GHz Band Characteristics</w:t>
      </w:r>
    </w:p>
    <w:p>
      <w:pPr>
        <w:numPr>
          <w:ilvl w:val="2"/>
          <w:numId w:val="900"/>
        </w:numPr>
        <w:spacing w:before="0" w:after="0"/>
      </w:pPr>
      <w:r>
        <w:t>Spectrum and Channels</w:t>
      </w:r>
    </w:p>
    <w:p>
      <w:pPr>
        <w:numPr>
          <w:ilvl w:val="3"/>
          <w:numId w:val="900"/>
        </w:numPr>
        <w:spacing w:before="0" w:after="0"/>
      </w:pPr>
      <w:r>
        <w:t>Channel Allocation Principles</w:t>
      </w:r>
    </w:p>
    <w:p>
      <w:pPr>
        <w:numPr>
          <w:ilvl w:val="3"/>
          <w:numId w:val="900"/>
        </w:numPr>
        <w:spacing w:before="0" w:after="0"/>
      </w:pPr>
      <w:r>
        <w:t>Channel Overlap and Interference</w:t>
      </w:r>
    </w:p>
    <w:p>
      <w:pPr>
        <w:numPr>
          <w:ilvl w:val="3"/>
          <w:numId w:val="900"/>
        </w:numPr>
        <w:spacing w:before="0" w:after="0"/>
      </w:pPr>
      <w:r>
        <w:t>Channel Width Considerations</w:t>
      </w:r>
    </w:p>
    <w:p>
      <w:pPr>
        <w:numPr>
          <w:ilvl w:val="2"/>
          <w:numId w:val="900"/>
        </w:numPr>
        <w:spacing w:before="0" w:after="0"/>
      </w:pPr>
      <w:r>
        <w:t>Signal Propagation and Attenuation</w:t>
      </w:r>
    </w:p>
    <w:p>
      <w:pPr>
        <w:numPr>
          <w:ilvl w:val="3"/>
          <w:numId w:val="900"/>
        </w:numPr>
        <w:spacing w:before="0" w:after="0"/>
      </w:pPr>
      <w:r>
        <w:t>Free Space Path Loss</w:t>
      </w:r>
    </w:p>
    <w:p>
      <w:pPr>
        <w:numPr>
          <w:ilvl w:val="3"/>
          <w:numId w:val="900"/>
        </w:numPr>
        <w:spacing w:before="0" w:after="0"/>
      </w:pPr>
      <w:r>
        <w:t>Multipath and Fading Effects</w:t>
      </w:r>
    </w:p>
    <w:p>
      <w:pPr>
        <w:numPr>
          <w:ilvl w:val="3"/>
          <w:numId w:val="900"/>
        </w:numPr>
        <w:spacing w:before="0" w:after="0"/>
      </w:pPr>
      <w:r>
        <w:t>Obstacles and Environmental Factors</w:t>
      </w:r>
    </w:p>
    <w:p>
      <w:pPr>
        <w:numPr>
          <w:ilvl w:val="3"/>
          <w:numId w:val="900"/>
        </w:numPr>
        <w:spacing w:before="0" w:after="0"/>
      </w:pPr>
      <w:r>
        <w:t>Indoor vs Outdoor Propagation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3"/>
          <w:numId w:val="900"/>
        </w:numPr>
        <w:spacing w:before="0" w:after="0"/>
      </w:pPr>
      <w:r>
        <w:t>SNR Impact on Performance</w:t>
      </w:r>
    </w:p>
    <w:p>
      <w:pPr>
        <w:numPr>
          <w:ilvl w:val="3"/>
          <w:numId w:val="900"/>
        </w:numPr>
        <w:spacing w:before="0" w:after="0"/>
      </w:pPr>
      <w:r>
        <w:t>Measuring SNR</w:t>
      </w:r>
    </w:p>
    <w:p>
      <w:pPr>
        <w:numPr>
          <w:ilvl w:val="3"/>
          <w:numId w:val="900"/>
        </w:numPr>
        <w:spacing w:before="0" w:after="0"/>
      </w:pPr>
      <w:r>
        <w:t>Optimizing SNR</w:t>
      </w:r>
    </w:p>
    <w:p>
      <w:pPr>
        <w:numPr>
          <w:ilvl w:val="1"/>
          <w:numId w:val="900"/>
        </w:numPr>
        <w:spacing w:before="0" w:after="0"/>
      </w:pPr>
      <w:r>
        <w:t>IEEE 802.11 Standards Evolution</w:t>
      </w:r>
    </w:p>
    <w:p>
      <w:pPr>
        <w:numPr>
          <w:ilvl w:val="2"/>
          <w:numId w:val="900"/>
        </w:numPr>
        <w:spacing w:before="0" w:after="0"/>
      </w:pPr>
      <w:r>
        <w:t>Legacy Standards</w:t>
      </w:r>
    </w:p>
    <w:p>
      <w:pPr>
        <w:numPr>
          <w:ilvl w:val="3"/>
          <w:numId w:val="900"/>
        </w:numPr>
        <w:spacing w:before="0" w:after="0"/>
      </w:pPr>
      <w:r>
        <w:t>802.11a Features and Security</w:t>
      </w:r>
    </w:p>
    <w:p>
      <w:pPr>
        <w:numPr>
          <w:ilvl w:val="3"/>
          <w:numId w:val="900"/>
        </w:numPr>
        <w:spacing w:before="0" w:after="0"/>
      </w:pPr>
      <w:r>
        <w:t>802.11b Features and Security</w:t>
      </w:r>
    </w:p>
    <w:p>
      <w:pPr>
        <w:numPr>
          <w:ilvl w:val="3"/>
          <w:numId w:val="900"/>
        </w:numPr>
        <w:spacing w:before="0" w:after="0"/>
      </w:pPr>
      <w:r>
        <w:t>802.11g Features and Security</w:t>
      </w:r>
    </w:p>
    <w:p>
      <w:pPr>
        <w:numPr>
          <w:ilvl w:val="3"/>
          <w:numId w:val="900"/>
        </w:numPr>
        <w:spacing w:before="0" w:after="0"/>
      </w:pPr>
      <w:r>
        <w:t>802.11n Features and Security</w:t>
      </w:r>
    </w:p>
    <w:p>
      <w:pPr>
        <w:numPr>
          <w:ilvl w:val="2"/>
          <w:numId w:val="900"/>
        </w:numPr>
        <w:spacing w:before="0" w:after="0"/>
      </w:pPr>
      <w:r>
        <w:t>Modern Standards</w:t>
      </w:r>
    </w:p>
    <w:p>
      <w:pPr>
        <w:numPr>
          <w:ilvl w:val="3"/>
          <w:numId w:val="900"/>
        </w:numPr>
        <w:spacing w:before="0" w:after="0"/>
      </w:pPr>
      <w:r>
        <w:t>802.11ac (Wi-Fi 5)</w:t>
      </w:r>
    </w:p>
    <w:p>
      <w:pPr>
        <w:numPr>
          <w:ilvl w:val="4"/>
          <w:numId w:val="900"/>
        </w:numPr>
        <w:spacing w:before="0" w:after="0"/>
      </w:pPr>
      <w:r>
        <w:t>Channel Bonding</w:t>
      </w:r>
    </w:p>
    <w:p>
      <w:pPr>
        <w:numPr>
          <w:ilvl w:val="4"/>
          <w:numId w:val="900"/>
        </w:numPr>
        <w:spacing w:before="0" w:after="0"/>
      </w:pPr>
      <w:r>
        <w:t>MU-MIMO Technology</w:t>
      </w:r>
    </w:p>
    <w:p>
      <w:pPr>
        <w:numPr>
          <w:ilvl w:val="4"/>
          <w:numId w:val="900"/>
        </w:numPr>
        <w:spacing w:before="0" w:after="0"/>
      </w:pPr>
      <w:r>
        <w:t>Security Enhancements</w:t>
      </w:r>
    </w:p>
    <w:p>
      <w:pPr>
        <w:numPr>
          <w:ilvl w:val="3"/>
          <w:numId w:val="900"/>
        </w:numPr>
        <w:spacing w:before="0" w:after="0"/>
      </w:pPr>
      <w:r>
        <w:t>802.11ax (Wi-Fi 6/6E)</w:t>
      </w:r>
    </w:p>
    <w:p>
      <w:pPr>
        <w:numPr>
          <w:ilvl w:val="4"/>
          <w:numId w:val="900"/>
        </w:numPr>
        <w:spacing w:before="0" w:after="0"/>
      </w:pPr>
      <w:r>
        <w:t>OFDMA Technology</w:t>
      </w:r>
    </w:p>
    <w:p>
      <w:pPr>
        <w:numPr>
          <w:ilvl w:val="4"/>
          <w:numId w:val="900"/>
        </w:numPr>
        <w:spacing w:before="0" w:after="0"/>
      </w:pPr>
      <w:r>
        <w:t>Target Wake Time</w:t>
      </w:r>
    </w:p>
    <w:p>
      <w:pPr>
        <w:numPr>
          <w:ilvl w:val="4"/>
          <w:numId w:val="900"/>
        </w:numPr>
        <w:spacing w:before="0" w:after="0"/>
      </w:pPr>
      <w:r>
        <w:t>6 GHz Expansion</w:t>
      </w:r>
    </w:p>
    <w:p>
      <w:pPr>
        <w:numPr>
          <w:ilvl w:val="4"/>
          <w:numId w:val="900"/>
        </w:numPr>
        <w:spacing w:before="0" w:after="0"/>
      </w:pPr>
      <w:r>
        <w:t>Security Improvements</w:t>
      </w:r>
    </w:p>
    <w:p>
      <w:pPr>
        <w:numPr>
          <w:ilvl w:val="3"/>
          <w:numId w:val="900"/>
        </w:numPr>
        <w:spacing w:before="0" w:after="0"/>
      </w:pPr>
      <w:r>
        <w:t>802.11be (Wi-Fi 7)</w:t>
      </w:r>
    </w:p>
    <w:p>
      <w:pPr>
        <w:numPr>
          <w:ilvl w:val="4"/>
          <w:numId w:val="900"/>
        </w:numPr>
        <w:spacing w:before="0" w:after="0"/>
      </w:pPr>
      <w:r>
        <w:t>Key Enhancements</w:t>
      </w:r>
    </w:p>
    <w:p>
      <w:pPr>
        <w:numPr>
          <w:ilvl w:val="4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Wireless Network Components</w:t>
      </w:r>
    </w:p>
    <w:p>
      <w:pPr>
        <w:numPr>
          <w:ilvl w:val="2"/>
          <w:numId w:val="900"/>
        </w:numPr>
        <w:spacing w:before="0" w:after="0"/>
      </w:pPr>
      <w:r>
        <w:t>Access Points</w:t>
      </w:r>
    </w:p>
    <w:p>
      <w:pPr>
        <w:numPr>
          <w:ilvl w:val="3"/>
          <w:numId w:val="900"/>
        </w:numPr>
        <w:spacing w:before="0" w:after="0"/>
      </w:pPr>
      <w:r>
        <w:t>Functions and Roles</w:t>
      </w:r>
    </w:p>
    <w:p>
      <w:pPr>
        <w:numPr>
          <w:ilvl w:val="3"/>
          <w:numId w:val="900"/>
        </w:numPr>
        <w:spacing w:before="0" w:after="0"/>
      </w:pPr>
      <w:r>
        <w:t>Standalone Access Points</w:t>
      </w:r>
    </w:p>
    <w:p>
      <w:pPr>
        <w:numPr>
          <w:ilvl w:val="3"/>
          <w:numId w:val="900"/>
        </w:numPr>
        <w:spacing w:before="0" w:after="0"/>
      </w:pPr>
      <w:r>
        <w:t>Controller-Based Access Points</w:t>
      </w:r>
    </w:p>
    <w:p>
      <w:pPr>
        <w:numPr>
          <w:ilvl w:val="3"/>
          <w:numId w:val="900"/>
        </w:numPr>
        <w:spacing w:before="0" w:after="0"/>
      </w:pPr>
      <w:r>
        <w:t>Cloud-Managed Access Points</w:t>
      </w:r>
    </w:p>
    <w:p>
      <w:pPr>
        <w:numPr>
          <w:ilvl w:val="2"/>
          <w:numId w:val="900"/>
        </w:numPr>
        <w:spacing w:before="0" w:after="0"/>
      </w:pPr>
      <w:r>
        <w:t>Wireless Clients</w:t>
      </w:r>
    </w:p>
    <w:p>
      <w:pPr>
        <w:numPr>
          <w:ilvl w:val="3"/>
          <w:numId w:val="900"/>
        </w:numPr>
        <w:spacing w:before="0" w:after="0"/>
      </w:pPr>
      <w:r>
        <w:t>Device Types and Categories</w:t>
      </w:r>
    </w:p>
    <w:p>
      <w:pPr>
        <w:numPr>
          <w:ilvl w:val="3"/>
          <w:numId w:val="900"/>
        </w:numPr>
        <w:spacing w:before="0" w:after="0"/>
      </w:pPr>
      <w:r>
        <w:t>Client Capabilities Assessment</w:t>
      </w:r>
    </w:p>
    <w:p>
      <w:pPr>
        <w:numPr>
          <w:ilvl w:val="3"/>
          <w:numId w:val="900"/>
        </w:numPr>
        <w:spacing w:before="0" w:after="0"/>
      </w:pPr>
      <w:r>
        <w:t>Client Security Features</w:t>
      </w:r>
    </w:p>
    <w:p>
      <w:pPr>
        <w:numPr>
          <w:ilvl w:val="2"/>
          <w:numId w:val="900"/>
        </w:numPr>
        <w:spacing w:before="0" w:after="0"/>
      </w:pPr>
      <w:r>
        <w:t>Wireless LAN Controllers</w:t>
      </w:r>
    </w:p>
    <w:p>
      <w:pPr>
        <w:numPr>
          <w:ilvl w:val="3"/>
          <w:numId w:val="900"/>
        </w:numPr>
        <w:spacing w:before="0" w:after="0"/>
      </w:pPr>
      <w:r>
        <w:t>Centralized Management Functions</w:t>
      </w:r>
    </w:p>
    <w:p>
      <w:pPr>
        <w:numPr>
          <w:ilvl w:val="3"/>
          <w:numId w:val="900"/>
        </w:numPr>
        <w:spacing w:before="0" w:after="0"/>
      </w:pPr>
      <w:r>
        <w:t>Security Policy Enforcement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Service Set Identifiers</w:t>
      </w:r>
    </w:p>
    <w:p>
      <w:pPr>
        <w:numPr>
          <w:ilvl w:val="3"/>
          <w:numId w:val="900"/>
        </w:numPr>
        <w:spacing w:before="0" w:after="0"/>
      </w:pPr>
      <w:r>
        <w:t>SSID Broadcasting Concepts</w:t>
      </w:r>
    </w:p>
    <w:p>
      <w:pPr>
        <w:numPr>
          <w:ilvl w:val="3"/>
          <w:numId w:val="900"/>
        </w:numPr>
        <w:spacing w:before="0" w:after="0"/>
      </w:pPr>
      <w:r>
        <w:t>Hidden SSIDs</w:t>
      </w:r>
    </w:p>
    <w:p>
      <w:pPr>
        <w:numPr>
          <w:ilvl w:val="3"/>
          <w:numId w:val="900"/>
        </w:numPr>
        <w:spacing w:before="0" w:after="0"/>
      </w:pPr>
      <w:r>
        <w:t>Multiple SSID Implementation</w:t>
      </w:r>
    </w:p>
    <w:p>
      <w:pPr>
        <w:numPr>
          <w:ilvl w:val="0"/>
          <w:numId w:val="900"/>
        </w:numPr>
        <w:spacing w:before="0" w:after="0"/>
      </w:pPr>
      <w:r>
        <w:t>Fundamental Security Principles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 in Wireless Networks</w:t>
      </w:r>
    </w:p>
    <w:p>
      <w:pPr>
        <w:numPr>
          <w:ilvl w:val="3"/>
          <w:numId w:val="900"/>
        </w:numPr>
        <w:spacing w:before="0" w:after="0"/>
      </w:pPr>
      <w:r>
        <w:t>Encryption Requirements</w:t>
      </w:r>
    </w:p>
    <w:p>
      <w:pPr>
        <w:numPr>
          <w:ilvl w:val="3"/>
          <w:numId w:val="900"/>
        </w:numPr>
        <w:spacing w:before="0" w:after="0"/>
      </w:pPr>
      <w:r>
        <w:t>Data Protection Methods</w:t>
      </w:r>
    </w:p>
    <w:p>
      <w:pPr>
        <w:numPr>
          <w:ilvl w:val="2"/>
          <w:numId w:val="900"/>
        </w:numPr>
        <w:spacing w:before="0" w:after="0"/>
      </w:pPr>
      <w:r>
        <w:t>Integrity in Wireless Networks</w:t>
      </w:r>
    </w:p>
    <w:p>
      <w:pPr>
        <w:numPr>
          <w:ilvl w:val="3"/>
          <w:numId w:val="900"/>
        </w:numPr>
        <w:spacing w:before="0" w:after="0"/>
      </w:pPr>
      <w:r>
        <w:t>Message Integrity Checks</w:t>
      </w:r>
    </w:p>
    <w:p>
      <w:pPr>
        <w:numPr>
          <w:ilvl w:val="3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Availability in Wireless Networks</w:t>
      </w:r>
    </w:p>
    <w:p>
      <w:pPr>
        <w:numPr>
          <w:ilvl w:val="3"/>
          <w:numId w:val="900"/>
        </w:numPr>
        <w:spacing w:before="0" w:after="0"/>
      </w:pPr>
      <w:r>
        <w:t>Network Uptime Requirements</w:t>
      </w:r>
    </w:p>
    <w:p>
      <w:pPr>
        <w:numPr>
          <w:ilvl w:val="3"/>
          <w:numId w:val="900"/>
        </w:numPr>
        <w:spacing w:before="0" w:after="0"/>
      </w:pPr>
      <w:r>
        <w:t>Redundancy and Failover</w:t>
      </w:r>
    </w:p>
    <w:p>
      <w:pPr>
        <w:numPr>
          <w:ilvl w:val="1"/>
          <w:numId w:val="900"/>
        </w:numPr>
        <w:spacing w:before="0" w:after="0"/>
      </w:pPr>
      <w:r>
        <w:t>Additional Security Principles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Logging and Auditing</w:t>
      </w:r>
    </w:p>
    <w:p>
      <w:pPr>
        <w:numPr>
          <w:ilvl w:val="2"/>
          <w:numId w:val="900"/>
        </w:numPr>
        <w:spacing w:before="0" w:after="0"/>
      </w:pPr>
      <w:r>
        <w:t>Authentication Principles</w:t>
      </w:r>
    </w:p>
    <w:p>
      <w:pPr>
        <w:numPr>
          <w:ilvl w:val="3"/>
          <w:numId w:val="900"/>
        </w:numPr>
        <w:spacing w:before="0" w:after="0"/>
      </w:pPr>
      <w:r>
        <w:t>User Authentication Methods</w:t>
      </w:r>
    </w:p>
    <w:p>
      <w:pPr>
        <w:numPr>
          <w:ilvl w:val="3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Authorization Mechanisms</w:t>
      </w:r>
    </w:p>
    <w:p>
      <w:pPr>
        <w:numPr>
          <w:ilvl w:val="3"/>
          <w:numId w:val="900"/>
        </w:numPr>
        <w:spacing w:before="0" w:after="0"/>
      </w:pPr>
      <w:r>
        <w:t>Access Control Models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0"/>
          <w:numId w:val="900"/>
        </w:numPr>
        <w:spacing w:before="0" w:after="0"/>
      </w:pPr>
      <w:r>
        <w:t>Inherent Wireless Security Challenges</w:t>
      </w:r>
    </w:p>
    <w:p>
      <w:pPr>
        <w:numPr>
          <w:ilvl w:val="1"/>
          <w:numId w:val="900"/>
        </w:numPr>
        <w:spacing w:before="0" w:after="0"/>
      </w:pPr>
      <w:r>
        <w:t>Broadcast Nature of RF Signals</w:t>
      </w:r>
    </w:p>
    <w:p>
      <w:pPr>
        <w:numPr>
          <w:ilvl w:val="2"/>
          <w:numId w:val="900"/>
        </w:numPr>
        <w:spacing w:before="0" w:after="0"/>
      </w:pPr>
      <w:r>
        <w:t>Open Transmission Risks</w:t>
      </w:r>
    </w:p>
    <w:p>
      <w:pPr>
        <w:numPr>
          <w:ilvl w:val="2"/>
          <w:numId w:val="900"/>
        </w:numPr>
        <w:spacing w:before="0" w:after="0"/>
      </w:pPr>
      <w:r>
        <w:t>Eavesdropping Potential</w:t>
      </w:r>
    </w:p>
    <w:p>
      <w:pPr>
        <w:numPr>
          <w:ilvl w:val="2"/>
          <w:numId w:val="900"/>
        </w:numPr>
        <w:spacing w:before="0" w:after="0"/>
      </w:pPr>
      <w:r>
        <w:t>Signal Interception Methods</w:t>
      </w:r>
    </w:p>
    <w:p>
      <w:pPr>
        <w:numPr>
          <w:ilvl w:val="1"/>
          <w:numId w:val="900"/>
        </w:numPr>
        <w:spacing w:before="0" w:after="0"/>
      </w:pPr>
      <w:r>
        <w:t>Physical vs Logical Boundaries</w:t>
      </w:r>
    </w:p>
    <w:p>
      <w:pPr>
        <w:numPr>
          <w:ilvl w:val="2"/>
          <w:numId w:val="900"/>
        </w:numPr>
        <w:spacing w:before="0" w:after="0"/>
      </w:pPr>
      <w:r>
        <w:t>Signal Leakage Beyond Premises</w:t>
      </w:r>
    </w:p>
    <w:p>
      <w:pPr>
        <w:numPr>
          <w:ilvl w:val="2"/>
          <w:numId w:val="900"/>
        </w:numPr>
        <w:spacing w:before="0" w:after="0"/>
      </w:pPr>
      <w:r>
        <w:t>Network Perimeter Challenges</w:t>
      </w:r>
    </w:p>
    <w:p>
      <w:pPr>
        <w:numPr>
          <w:ilvl w:val="2"/>
          <w:numId w:val="900"/>
        </w:numPr>
        <w:spacing w:before="0" w:after="0"/>
      </w:pPr>
      <w:r>
        <w:t>Coverage Area Control</w:t>
      </w:r>
    </w:p>
    <w:p>
      <w:pPr>
        <w:numPr>
          <w:ilvl w:val="1"/>
          <w:numId w:val="900"/>
        </w:numPr>
        <w:spacing w:before="0" w:after="0"/>
      </w:pPr>
      <w:r>
        <w:t>Mobility and Dynamic Connections</w:t>
      </w:r>
    </w:p>
    <w:p>
      <w:pPr>
        <w:numPr>
          <w:ilvl w:val="2"/>
          <w:numId w:val="900"/>
        </w:numPr>
        <w:spacing w:before="0" w:after="0"/>
      </w:pPr>
      <w:r>
        <w:t>Roaming Security Challenges</w:t>
      </w:r>
    </w:p>
    <w:p>
      <w:pPr>
        <w:numPr>
          <w:ilvl w:val="2"/>
          <w:numId w:val="900"/>
        </w:numPr>
        <w:spacing w:before="0" w:after="0"/>
      </w:pPr>
      <w:r>
        <w:t>Dynamic IP Assignment</w:t>
      </w:r>
    </w:p>
    <w:p>
      <w:pPr>
        <w:numPr>
          <w:ilvl w:val="2"/>
          <w:numId w:val="900"/>
        </w:numPr>
        <w:spacing w:before="0" w:after="0"/>
      </w:pPr>
      <w:r>
        <w:t>Connection State Management</w:t>
      </w:r>
    </w:p>
    <w:p>
      <w:pPr>
        <w:pStyle w:val="Heading1"/>
      </w:pPr>
      <w:r>
        <w:t>Evolution of WLAN Security Standards</w:t>
      </w:r>
    </w:p>
    <w:p>
      <w:pPr>
        <w:numPr>
          <w:ilvl w:val="0"/>
          <w:numId w:val="900"/>
        </w:numPr>
        <w:spacing w:before="0" w:after="0"/>
      </w:pPr>
      <w:r>
        <w:t>Wired Equivalent Privacy</w:t>
      </w:r>
    </w:p>
    <w:p>
      <w:pPr>
        <w:numPr>
          <w:ilvl w:val="1"/>
          <w:numId w:val="900"/>
        </w:numPr>
        <w:spacing w:before="0" w:after="0"/>
      </w:pPr>
      <w:r>
        <w:t>WEP Design Principles</w:t>
      </w:r>
    </w:p>
    <w:p>
      <w:pPr>
        <w:numPr>
          <w:ilvl w:val="2"/>
          <w:numId w:val="900"/>
        </w:numPr>
        <w:spacing w:before="0" w:after="0"/>
      </w:pPr>
      <w:r>
        <w:t>Encryption Process</w:t>
      </w:r>
    </w:p>
    <w:p>
      <w:pPr>
        <w:numPr>
          <w:ilvl w:val="2"/>
          <w:numId w:val="900"/>
        </w:numPr>
        <w:spacing w:before="0" w:after="0"/>
      </w:pPr>
      <w:r>
        <w:t>Key Management Approach</w:t>
      </w:r>
    </w:p>
    <w:p>
      <w:pPr>
        <w:numPr>
          <w:ilvl w:val="2"/>
          <w:numId w:val="900"/>
        </w:numPr>
        <w:spacing w:before="0" w:after="0"/>
      </w:pPr>
      <w:r>
        <w:t>Authentication Mechanism</w:t>
      </w:r>
    </w:p>
    <w:p>
      <w:pPr>
        <w:numPr>
          <w:ilvl w:val="1"/>
          <w:numId w:val="900"/>
        </w:numPr>
        <w:spacing w:before="0" w:after="0"/>
      </w:pPr>
      <w:r>
        <w:t>Cryptographic Implementation</w:t>
      </w:r>
    </w:p>
    <w:p>
      <w:pPr>
        <w:numPr>
          <w:ilvl w:val="2"/>
          <w:numId w:val="900"/>
        </w:numPr>
        <w:spacing w:before="0" w:after="0"/>
      </w:pPr>
      <w:r>
        <w:t>RC4 Stream Cipher Usage</w:t>
      </w:r>
    </w:p>
    <w:p>
      <w:pPr>
        <w:numPr>
          <w:ilvl w:val="2"/>
          <w:numId w:val="900"/>
        </w:numPr>
        <w:spacing w:before="0" w:after="0"/>
      </w:pPr>
      <w:r>
        <w:t>Initialization Vector Handling</w:t>
      </w:r>
    </w:p>
    <w:p>
      <w:pPr>
        <w:numPr>
          <w:ilvl w:val="2"/>
          <w:numId w:val="900"/>
        </w:numPr>
        <w:spacing w:before="0" w:after="0"/>
      </w:pPr>
      <w:r>
        <w:t>Key Scheduling Algorithm</w:t>
      </w:r>
    </w:p>
    <w:p>
      <w:pPr>
        <w:numPr>
          <w:ilvl w:val="1"/>
          <w:numId w:val="900"/>
        </w:numPr>
        <w:spacing w:before="0" w:after="0"/>
      </w:pPr>
      <w:r>
        <w:t>WEP Vulnerabilities</w:t>
      </w:r>
    </w:p>
    <w:p>
      <w:pPr>
        <w:numPr>
          <w:ilvl w:val="2"/>
          <w:numId w:val="900"/>
        </w:numPr>
        <w:spacing w:before="0" w:after="0"/>
      </w:pPr>
      <w:r>
        <w:t>RC4 Stream Cipher Weaknesses</w:t>
      </w:r>
    </w:p>
    <w:p>
      <w:pPr>
        <w:numPr>
          <w:ilvl w:val="2"/>
          <w:numId w:val="900"/>
        </w:numPr>
        <w:spacing w:before="0" w:after="0"/>
      </w:pPr>
      <w:r>
        <w:t>IV Collision Attacks</w:t>
      </w:r>
    </w:p>
    <w:p>
      <w:pPr>
        <w:numPr>
          <w:ilvl w:val="2"/>
          <w:numId w:val="900"/>
        </w:numPr>
        <w:spacing w:before="0" w:after="0"/>
      </w:pPr>
      <w:r>
        <w:t>Key Recovery Attacks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1"/>
          <w:numId w:val="900"/>
        </w:numPr>
        <w:spacing w:before="0" w:after="0"/>
      </w:pPr>
      <w:r>
        <w:t>WEP Attack Methods</w:t>
      </w:r>
    </w:p>
    <w:p>
      <w:pPr>
        <w:numPr>
          <w:ilvl w:val="2"/>
          <w:numId w:val="900"/>
        </w:numPr>
        <w:spacing w:before="0" w:after="0"/>
      </w:pPr>
      <w:r>
        <w:t>Statistical Analysis Attacks</w:t>
      </w:r>
    </w:p>
    <w:p>
      <w:pPr>
        <w:numPr>
          <w:ilvl w:val="2"/>
          <w:numId w:val="900"/>
        </w:numPr>
        <w:spacing w:before="0" w:after="0"/>
      </w:pPr>
      <w:r>
        <w:t>FMS Attack</w:t>
      </w:r>
    </w:p>
    <w:p>
      <w:pPr>
        <w:numPr>
          <w:ilvl w:val="2"/>
          <w:numId w:val="900"/>
        </w:numPr>
        <w:spacing w:before="0" w:after="0"/>
      </w:pPr>
      <w:r>
        <w:t>PTW Attack</w:t>
      </w:r>
    </w:p>
    <w:p>
      <w:pPr>
        <w:numPr>
          <w:ilvl w:val="2"/>
          <w:numId w:val="900"/>
        </w:numPr>
        <w:spacing w:before="0" w:after="0"/>
      </w:pPr>
      <w:r>
        <w:t>Chopchop Attack</w:t>
      </w:r>
    </w:p>
    <w:p>
      <w:pPr>
        <w:numPr>
          <w:ilvl w:val="1"/>
          <w:numId w:val="900"/>
        </w:numPr>
        <w:spacing w:before="0" w:after="0"/>
      </w:pPr>
      <w:r>
        <w:t>Tools for WEP Exploitation</w:t>
      </w:r>
    </w:p>
    <w:p>
      <w:pPr>
        <w:numPr>
          <w:ilvl w:val="2"/>
          <w:numId w:val="900"/>
        </w:numPr>
        <w:spacing w:before="0" w:after="0"/>
      </w:pPr>
      <w:r>
        <w:t>Aircrack-ng Suite</w:t>
      </w:r>
    </w:p>
    <w:p>
      <w:pPr>
        <w:numPr>
          <w:ilvl w:val="2"/>
          <w:numId w:val="900"/>
        </w:numPr>
        <w:spacing w:before="0" w:after="0"/>
      </w:pPr>
      <w:r>
        <w:t>WEPCrack</w:t>
      </w:r>
    </w:p>
    <w:p>
      <w:pPr>
        <w:numPr>
          <w:ilvl w:val="2"/>
          <w:numId w:val="900"/>
        </w:numPr>
        <w:spacing w:before="0" w:after="0"/>
      </w:pPr>
      <w:r>
        <w:t>AirSnort</w:t>
      </w:r>
    </w:p>
    <w:p>
      <w:pPr>
        <w:numPr>
          <w:ilvl w:val="1"/>
          <w:numId w:val="900"/>
        </w:numPr>
        <w:spacing w:before="0" w:after="0"/>
      </w:pPr>
      <w:r>
        <w:t>WEP Deprecation Timeline</w:t>
      </w:r>
    </w:p>
    <w:p>
      <w:pPr>
        <w:numPr>
          <w:ilvl w:val="2"/>
          <w:numId w:val="900"/>
        </w:numPr>
        <w:spacing w:before="0" w:after="0"/>
      </w:pPr>
      <w:r>
        <w:t>Industry Recognition of Flaws</w:t>
      </w:r>
    </w:p>
    <w:p>
      <w:pPr>
        <w:numPr>
          <w:ilvl w:val="2"/>
          <w:numId w:val="900"/>
        </w:numPr>
        <w:spacing w:before="0" w:after="0"/>
      </w:pPr>
      <w:r>
        <w:t>Replacement Standards Development</w:t>
      </w:r>
    </w:p>
    <w:p>
      <w:pPr>
        <w:numPr>
          <w:ilvl w:val="2"/>
          <w:numId w:val="900"/>
        </w:numPr>
        <w:spacing w:before="0" w:after="0"/>
      </w:pPr>
      <w:r>
        <w:t>Migration Challenges</w:t>
      </w:r>
    </w:p>
    <w:p>
      <w:pPr>
        <w:numPr>
          <w:ilvl w:val="0"/>
          <w:numId w:val="900"/>
        </w:numPr>
        <w:spacing w:before="0" w:after="0"/>
      </w:pPr>
      <w:r>
        <w:t>Wi-Fi Protected Access</w:t>
      </w:r>
    </w:p>
    <w:p>
      <w:pPr>
        <w:numPr>
          <w:ilvl w:val="1"/>
          <w:numId w:val="900"/>
        </w:numPr>
        <w:spacing w:before="0" w:after="0"/>
      </w:pPr>
      <w:r>
        <w:t>WPA Design Goals</w:t>
      </w:r>
    </w:p>
    <w:p>
      <w:pPr>
        <w:numPr>
          <w:ilvl w:val="2"/>
          <w:numId w:val="900"/>
        </w:numPr>
        <w:spacing w:before="0" w:after="0"/>
      </w:pPr>
      <w:r>
        <w:t>Addressing WEP Weaknesses</w:t>
      </w:r>
    </w:p>
    <w:p>
      <w:pPr>
        <w:numPr>
          <w:ilvl w:val="2"/>
          <w:numId w:val="900"/>
        </w:numPr>
        <w:spacing w:before="0" w:after="0"/>
      </w:pPr>
      <w:r>
        <w:t>Backward Compatibility Requirements</w:t>
      </w:r>
    </w:p>
    <w:p>
      <w:pPr>
        <w:numPr>
          <w:ilvl w:val="2"/>
          <w:numId w:val="900"/>
        </w:numPr>
        <w:spacing w:before="0" w:after="0"/>
      </w:pPr>
      <w:r>
        <w:t>Interim Solution Approach</w:t>
      </w:r>
    </w:p>
    <w:p>
      <w:pPr>
        <w:numPr>
          <w:ilvl w:val="1"/>
          <w:numId w:val="900"/>
        </w:numPr>
        <w:spacing w:before="0" w:after="0"/>
      </w:pPr>
      <w:r>
        <w:t>Temporal Key Integrity Protocol</w:t>
      </w:r>
    </w:p>
    <w:p>
      <w:pPr>
        <w:numPr>
          <w:ilvl w:val="2"/>
          <w:numId w:val="900"/>
        </w:numPr>
        <w:spacing w:before="0" w:after="0"/>
      </w:pPr>
      <w:r>
        <w:t>Key Mixing Function</w:t>
      </w:r>
    </w:p>
    <w:p>
      <w:pPr>
        <w:numPr>
          <w:ilvl w:val="2"/>
          <w:numId w:val="900"/>
        </w:numPr>
        <w:spacing w:before="0" w:after="0"/>
      </w:pPr>
      <w:r>
        <w:t>Per-Packet Keying</w:t>
      </w:r>
    </w:p>
    <w:p>
      <w:pPr>
        <w:numPr>
          <w:ilvl w:val="2"/>
          <w:numId w:val="900"/>
        </w:numPr>
        <w:spacing w:before="0" w:after="0"/>
      </w:pPr>
      <w:r>
        <w:t>Sequence Counter Implementation</w:t>
      </w:r>
    </w:p>
    <w:p>
      <w:pPr>
        <w:numPr>
          <w:ilvl w:val="1"/>
          <w:numId w:val="900"/>
        </w:numPr>
        <w:spacing w:before="0" w:after="0"/>
      </w:pPr>
      <w:r>
        <w:t>Michael Message Integrity Check</w:t>
      </w:r>
    </w:p>
    <w:p>
      <w:pPr>
        <w:numPr>
          <w:ilvl w:val="2"/>
          <w:numId w:val="900"/>
        </w:numPr>
        <w:spacing w:before="0" w:after="0"/>
      </w:pPr>
      <w:r>
        <w:t>MIC Calculation Process</w:t>
      </w:r>
    </w:p>
    <w:p>
      <w:pPr>
        <w:numPr>
          <w:ilvl w:val="2"/>
          <w:numId w:val="900"/>
        </w:numPr>
        <w:spacing w:before="0" w:after="0"/>
      </w:pPr>
      <w:r>
        <w:t>Countermeasures Implementation</w:t>
      </w:r>
    </w:p>
    <w:p>
      <w:pPr>
        <w:numPr>
          <w:ilvl w:val="2"/>
          <w:numId w:val="900"/>
        </w:numPr>
        <w:spacing w:before="0" w:after="0"/>
      </w:pPr>
      <w:r>
        <w:t>Limitations and Weaknesses</w:t>
      </w:r>
    </w:p>
    <w:p>
      <w:pPr>
        <w:numPr>
          <w:ilvl w:val="1"/>
          <w:numId w:val="900"/>
        </w:numPr>
        <w:spacing w:before="0" w:after="0"/>
      </w:pPr>
      <w:r>
        <w:t>WPA Vulnerabilities</w:t>
      </w:r>
    </w:p>
    <w:p>
      <w:pPr>
        <w:numPr>
          <w:ilvl w:val="2"/>
          <w:numId w:val="900"/>
        </w:numPr>
        <w:spacing w:before="0" w:after="0"/>
      </w:pPr>
      <w:r>
        <w:t>TKIP Attacks</w:t>
      </w:r>
    </w:p>
    <w:p>
      <w:pPr>
        <w:numPr>
          <w:ilvl w:val="2"/>
          <w:numId w:val="900"/>
        </w:numPr>
        <w:spacing w:before="0" w:after="0"/>
      </w:pPr>
      <w:r>
        <w:t>Beck-Tews Attack</w:t>
      </w:r>
    </w:p>
    <w:p>
      <w:pPr>
        <w:numPr>
          <w:ilvl w:val="2"/>
          <w:numId w:val="900"/>
        </w:numPr>
        <w:spacing w:before="0" w:after="0"/>
      </w:pPr>
      <w:r>
        <w:t>Ohigashi-Morii Attack</w:t>
      </w:r>
    </w:p>
    <w:p>
      <w:pPr>
        <w:numPr>
          <w:ilvl w:val="1"/>
          <w:numId w:val="900"/>
        </w:numPr>
        <w:spacing w:before="0" w:after="0"/>
      </w:pPr>
      <w:r>
        <w:t>WPA to WPA2 Transition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Compatibility Issues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0"/>
          <w:numId w:val="900"/>
        </w:numPr>
        <w:spacing w:before="0" w:after="0"/>
      </w:pPr>
      <w:r>
        <w:t>Wi-Fi Protected Access 2</w:t>
      </w:r>
    </w:p>
    <w:p>
      <w:pPr>
        <w:numPr>
          <w:ilvl w:val="1"/>
          <w:numId w:val="900"/>
        </w:numPr>
        <w:spacing w:before="0" w:after="0"/>
      </w:pPr>
      <w:r>
        <w:t>WPA2 Architecture</w:t>
      </w:r>
    </w:p>
    <w:p>
      <w:pPr>
        <w:numPr>
          <w:ilvl w:val="2"/>
          <w:numId w:val="900"/>
        </w:numPr>
        <w:spacing w:before="0" w:after="0"/>
      </w:pPr>
      <w:r>
        <w:t>Advanced Encryption Standard Integration</w:t>
      </w:r>
    </w:p>
    <w:p>
      <w:pPr>
        <w:numPr>
          <w:ilvl w:val="2"/>
          <w:numId w:val="900"/>
        </w:numPr>
        <w:spacing w:before="0" w:after="0"/>
      </w:pPr>
      <w:r>
        <w:t>CCMP Protocol Implementation</w:t>
      </w:r>
    </w:p>
    <w:p>
      <w:pPr>
        <w:numPr>
          <w:ilvl w:val="2"/>
          <w:numId w:val="900"/>
        </w:numPr>
        <w:spacing w:before="0" w:after="0"/>
      </w:pPr>
      <w:r>
        <w:t>Robust Security Network</w:t>
      </w:r>
    </w:p>
    <w:p>
      <w:pPr>
        <w:numPr>
          <w:ilvl w:val="1"/>
          <w:numId w:val="900"/>
        </w:numPr>
        <w:spacing w:before="0" w:after="0"/>
      </w:pPr>
      <w:r>
        <w:t>AES Encryption</w:t>
      </w:r>
    </w:p>
    <w:p>
      <w:pPr>
        <w:numPr>
          <w:ilvl w:val="2"/>
          <w:numId w:val="900"/>
        </w:numPr>
        <w:spacing w:before="0" w:after="0"/>
      </w:pPr>
      <w:r>
        <w:t>Block Cipher Operation</w:t>
      </w:r>
    </w:p>
    <w:p>
      <w:pPr>
        <w:numPr>
          <w:ilvl w:val="2"/>
          <w:numId w:val="900"/>
        </w:numPr>
        <w:spacing w:before="0" w:after="0"/>
      </w:pPr>
      <w:r>
        <w:t>Key Lengths and Security Levels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Counter Mode with CBC-MAC Protocol</w:t>
      </w:r>
    </w:p>
    <w:p>
      <w:pPr>
        <w:numPr>
          <w:ilvl w:val="2"/>
          <w:numId w:val="900"/>
        </w:numPr>
        <w:spacing w:before="0" w:after="0"/>
      </w:pPr>
      <w:r>
        <w:t>Encryption Process</w:t>
      </w:r>
    </w:p>
    <w:p>
      <w:pPr>
        <w:numPr>
          <w:ilvl w:val="2"/>
          <w:numId w:val="900"/>
        </w:numPr>
        <w:spacing w:before="0" w:after="0"/>
      </w:pPr>
      <w:r>
        <w:t>Integrity Protection</w:t>
      </w:r>
    </w:p>
    <w:p>
      <w:pPr>
        <w:numPr>
          <w:ilvl w:val="2"/>
          <w:numId w:val="900"/>
        </w:numPr>
        <w:spacing w:before="0" w:after="0"/>
      </w:pPr>
      <w:r>
        <w:t>Replay Protection</w:t>
      </w:r>
    </w:p>
    <w:p>
      <w:pPr>
        <w:numPr>
          <w:ilvl w:val="1"/>
          <w:numId w:val="900"/>
        </w:numPr>
        <w:spacing w:before="0" w:after="0"/>
      </w:pPr>
      <w:r>
        <w:t>WPA2-Personal</w:t>
      </w:r>
    </w:p>
    <w:p>
      <w:pPr>
        <w:numPr>
          <w:ilvl w:val="2"/>
          <w:numId w:val="900"/>
        </w:numPr>
        <w:spacing w:before="0" w:after="0"/>
      </w:pPr>
      <w:r>
        <w:t>Pre-Shared Key Authentication</w:t>
      </w:r>
    </w:p>
    <w:p>
      <w:pPr>
        <w:numPr>
          <w:ilvl w:val="2"/>
          <w:numId w:val="900"/>
        </w:numPr>
        <w:spacing w:before="0" w:after="0"/>
      </w:pPr>
      <w:r>
        <w:t>Passphrase-Based Security</w:t>
      </w:r>
    </w:p>
    <w:p>
      <w:pPr>
        <w:numPr>
          <w:ilvl w:val="2"/>
          <w:numId w:val="900"/>
        </w:numPr>
        <w:spacing w:before="0" w:after="0"/>
      </w:pPr>
      <w:r>
        <w:t>Four-Way Handshake Process</w:t>
      </w:r>
    </w:p>
    <w:p>
      <w:pPr>
        <w:numPr>
          <w:ilvl w:val="2"/>
          <w:numId w:val="900"/>
        </w:numPr>
        <w:spacing w:before="0" w:after="0"/>
      </w:pPr>
      <w:r>
        <w:t>Dictionary Attack Vulnerabilities</w:t>
      </w:r>
    </w:p>
    <w:p>
      <w:pPr>
        <w:numPr>
          <w:ilvl w:val="1"/>
          <w:numId w:val="900"/>
        </w:numPr>
        <w:spacing w:before="0" w:after="0"/>
      </w:pPr>
      <w:r>
        <w:t>WPA2-Enterprise</w:t>
      </w:r>
    </w:p>
    <w:p>
      <w:pPr>
        <w:numPr>
          <w:ilvl w:val="2"/>
          <w:numId w:val="900"/>
        </w:numPr>
        <w:spacing w:before="0" w:after="0"/>
      </w:pPr>
      <w:r>
        <w:t>802.1X Authentication Framework</w:t>
      </w:r>
    </w:p>
    <w:p>
      <w:pPr>
        <w:numPr>
          <w:ilvl w:val="2"/>
          <w:numId w:val="900"/>
        </w:numPr>
        <w:spacing w:before="0" w:after="0"/>
      </w:pPr>
      <w:r>
        <w:t>EAP Method Integration</w:t>
      </w:r>
    </w:p>
    <w:p>
      <w:pPr>
        <w:numPr>
          <w:ilvl w:val="2"/>
          <w:numId w:val="900"/>
        </w:numPr>
        <w:spacing w:before="0" w:after="0"/>
      </w:pPr>
      <w:r>
        <w:t>RADIUS Server Requirements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WPA2 Vulnerabilities</w:t>
      </w:r>
    </w:p>
    <w:p>
      <w:pPr>
        <w:numPr>
          <w:ilvl w:val="2"/>
          <w:numId w:val="900"/>
        </w:numPr>
        <w:spacing w:before="0" w:after="0"/>
      </w:pPr>
      <w:r>
        <w:t>KRACK Attack</w:t>
      </w:r>
    </w:p>
    <w:p>
      <w:pPr>
        <w:numPr>
          <w:ilvl w:val="2"/>
          <w:numId w:val="900"/>
        </w:numPr>
        <w:spacing w:before="0" w:after="0"/>
      </w:pPr>
      <w:r>
        <w:t>Handshake Capture Attacks</w:t>
      </w:r>
    </w:p>
    <w:p>
      <w:pPr>
        <w:numPr>
          <w:ilvl w:val="2"/>
          <w:numId w:val="900"/>
        </w:numPr>
        <w:spacing w:before="0" w:after="0"/>
      </w:pPr>
      <w:r>
        <w:t>Downgrade Attacks</w:t>
      </w:r>
    </w:p>
    <w:p>
      <w:pPr>
        <w:numPr>
          <w:ilvl w:val="0"/>
          <w:numId w:val="900"/>
        </w:numPr>
        <w:spacing w:before="0" w:after="0"/>
      </w:pPr>
      <w:r>
        <w:t>Wi-Fi Protected Access 3</w:t>
      </w:r>
    </w:p>
    <w:p>
      <w:pPr>
        <w:numPr>
          <w:ilvl w:val="1"/>
          <w:numId w:val="900"/>
        </w:numPr>
        <w:spacing w:before="0" w:after="0"/>
      </w:pPr>
      <w:r>
        <w:t>WPA3 Design Objectives</w:t>
      </w:r>
    </w:p>
    <w:p>
      <w:pPr>
        <w:numPr>
          <w:ilvl w:val="2"/>
          <w:numId w:val="900"/>
        </w:numPr>
        <w:spacing w:before="0" w:after="0"/>
      </w:pPr>
      <w:r>
        <w:t>Addressing WPA2 Limitations</w:t>
      </w:r>
    </w:p>
    <w:p>
      <w:pPr>
        <w:numPr>
          <w:ilvl w:val="2"/>
          <w:numId w:val="900"/>
        </w:numPr>
        <w:spacing w:before="0" w:after="0"/>
      </w:pPr>
      <w:r>
        <w:t>Enhanced Security Features</w:t>
      </w:r>
    </w:p>
    <w:p>
      <w:pPr>
        <w:numPr>
          <w:ilvl w:val="2"/>
          <w:numId w:val="900"/>
        </w:numPr>
        <w:spacing w:before="0" w:after="0"/>
      </w:pPr>
      <w:r>
        <w:t>Improved User Experience</w:t>
      </w:r>
    </w:p>
    <w:p>
      <w:pPr>
        <w:numPr>
          <w:ilvl w:val="1"/>
          <w:numId w:val="900"/>
        </w:numPr>
        <w:spacing w:before="0" w:after="0"/>
      </w:pPr>
      <w:r>
        <w:t>Simultaneous Authentication of Equals</w:t>
      </w:r>
    </w:p>
    <w:p>
      <w:pPr>
        <w:numPr>
          <w:ilvl w:val="2"/>
          <w:numId w:val="900"/>
        </w:numPr>
        <w:spacing w:before="0" w:after="0"/>
      </w:pPr>
      <w:r>
        <w:t>Dragonfly Handshake Protocol</w:t>
      </w:r>
    </w:p>
    <w:p>
      <w:pPr>
        <w:numPr>
          <w:ilvl w:val="2"/>
          <w:numId w:val="900"/>
        </w:numPr>
        <w:spacing w:before="0" w:after="0"/>
      </w:pPr>
      <w:r>
        <w:t>Password-Authenticated Key Exchange</w:t>
      </w:r>
    </w:p>
    <w:p>
      <w:pPr>
        <w:numPr>
          <w:ilvl w:val="2"/>
          <w:numId w:val="900"/>
        </w:numPr>
        <w:spacing w:before="0" w:after="0"/>
      </w:pPr>
      <w:r>
        <w:t>Offline Dictionary Attack Resistance</w:t>
      </w:r>
    </w:p>
    <w:p>
      <w:pPr>
        <w:numPr>
          <w:ilvl w:val="1"/>
          <w:numId w:val="900"/>
        </w:numPr>
        <w:spacing w:before="0" w:after="0"/>
      </w:pPr>
      <w:r>
        <w:t>Enhanced Open Networks</w:t>
      </w:r>
    </w:p>
    <w:p>
      <w:pPr>
        <w:numPr>
          <w:ilvl w:val="2"/>
          <w:numId w:val="900"/>
        </w:numPr>
        <w:spacing w:before="0" w:after="0"/>
      </w:pPr>
      <w:r>
        <w:t>Opportunistic Wireless Encryption</w:t>
      </w:r>
    </w:p>
    <w:p>
      <w:pPr>
        <w:numPr>
          <w:ilvl w:val="2"/>
          <w:numId w:val="900"/>
        </w:numPr>
        <w:spacing w:before="0" w:after="0"/>
      </w:pPr>
      <w:r>
        <w:t>Individualized Data Protection</w:t>
      </w:r>
    </w:p>
    <w:p>
      <w:pPr>
        <w:numPr>
          <w:ilvl w:val="2"/>
          <w:numId w:val="900"/>
        </w:numPr>
        <w:spacing w:before="0" w:after="0"/>
      </w:pPr>
      <w:r>
        <w:t>Public Network Security</w:t>
      </w:r>
    </w:p>
    <w:p>
      <w:pPr>
        <w:numPr>
          <w:ilvl w:val="1"/>
          <w:numId w:val="900"/>
        </w:numPr>
        <w:spacing w:before="0" w:after="0"/>
      </w:pPr>
      <w:r>
        <w:t>Protected Management Frames</w:t>
      </w:r>
    </w:p>
    <w:p>
      <w:pPr>
        <w:numPr>
          <w:ilvl w:val="2"/>
          <w:numId w:val="900"/>
        </w:numPr>
        <w:spacing w:before="0" w:after="0"/>
      </w:pPr>
      <w:r>
        <w:t>Management Frame Encryption</w:t>
      </w:r>
    </w:p>
    <w:p>
      <w:pPr>
        <w:numPr>
          <w:ilvl w:val="2"/>
          <w:numId w:val="900"/>
        </w:numPr>
        <w:spacing w:before="0" w:after="0"/>
      </w:pPr>
      <w:r>
        <w:t>Deauthentication Attack Prevention</w:t>
      </w:r>
    </w:p>
    <w:p>
      <w:pPr>
        <w:numPr>
          <w:ilvl w:val="2"/>
          <w:numId w:val="900"/>
        </w:numPr>
        <w:spacing w:before="0" w:after="0"/>
      </w:pPr>
      <w:r>
        <w:t>Association Integrity</w:t>
      </w:r>
    </w:p>
    <w:p>
      <w:pPr>
        <w:numPr>
          <w:ilvl w:val="1"/>
          <w:numId w:val="900"/>
        </w:numPr>
        <w:spacing w:before="0" w:after="0"/>
      </w:pPr>
      <w:r>
        <w:t>WPA3-Enterprise Enhancements</w:t>
      </w:r>
    </w:p>
    <w:p>
      <w:pPr>
        <w:numPr>
          <w:ilvl w:val="2"/>
          <w:numId w:val="900"/>
        </w:numPr>
        <w:spacing w:before="0" w:after="0"/>
      </w:pPr>
      <w:r>
        <w:t>192-bit Security Suite</w:t>
      </w:r>
    </w:p>
    <w:p>
      <w:pPr>
        <w:numPr>
          <w:ilvl w:val="2"/>
          <w:numId w:val="900"/>
        </w:numPr>
        <w:spacing w:before="0" w:after="0"/>
      </w:pPr>
      <w:r>
        <w:t>Commercial National Security Algorithm Suite</w:t>
      </w:r>
    </w:p>
    <w:p>
      <w:pPr>
        <w:numPr>
          <w:ilvl w:val="2"/>
          <w:numId w:val="900"/>
        </w:numPr>
        <w:spacing w:before="0" w:after="0"/>
      </w:pPr>
      <w:r>
        <w:t>Enhanced Authentication Methods</w:t>
      </w:r>
    </w:p>
    <w:p>
      <w:pPr>
        <w:numPr>
          <w:ilvl w:val="1"/>
          <w:numId w:val="900"/>
        </w:numPr>
        <w:spacing w:before="0" w:after="0"/>
      </w:pPr>
      <w:r>
        <w:t>WPA3 Implementation Challenges</w:t>
      </w:r>
    </w:p>
    <w:p>
      <w:pPr>
        <w:numPr>
          <w:ilvl w:val="2"/>
          <w:numId w:val="900"/>
        </w:numPr>
        <w:spacing w:before="0" w:after="0"/>
      </w:pPr>
      <w:r>
        <w:t>Device Compatibility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Deployment Considerations</w:t>
      </w:r>
    </w:p>
    <w:p>
      <w:pPr>
        <w:pStyle w:val="Heading1"/>
      </w:pPr>
      <w:r>
        <w:t>Wireless Threats and Vulnerabilities</w:t>
      </w:r>
    </w:p>
    <w:p>
      <w:pPr>
        <w:numPr>
          <w:ilvl w:val="0"/>
          <w:numId w:val="900"/>
        </w:numPr>
        <w:spacing w:before="0" w:after="0"/>
      </w:pPr>
      <w:r>
        <w:t>Passive Attacks</w:t>
      </w:r>
    </w:p>
    <w:p>
      <w:pPr>
        <w:numPr>
          <w:ilvl w:val="1"/>
          <w:numId w:val="900"/>
        </w:numPr>
        <w:spacing w:before="0" w:after="0"/>
      </w:pPr>
      <w:r>
        <w:t>Eavesdropping Techniques</w:t>
      </w:r>
    </w:p>
    <w:p>
      <w:pPr>
        <w:numPr>
          <w:ilvl w:val="2"/>
          <w:numId w:val="900"/>
        </w:numPr>
        <w:spacing w:before="0" w:after="0"/>
      </w:pPr>
      <w:r>
        <w:t>Passive Sniffing Methods</w:t>
      </w:r>
    </w:p>
    <w:p>
      <w:pPr>
        <w:numPr>
          <w:ilvl w:val="2"/>
          <w:numId w:val="900"/>
        </w:numPr>
        <w:spacing w:before="0" w:after="0"/>
      </w:pPr>
      <w:r>
        <w:t>Monitor Mode Configuration</w:t>
      </w:r>
    </w:p>
    <w:p>
      <w:pPr>
        <w:numPr>
          <w:ilvl w:val="2"/>
          <w:numId w:val="900"/>
        </w:numPr>
        <w:spacing w:before="0" w:after="0"/>
      </w:pPr>
      <w:r>
        <w:t>Traffic Capture Tools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Packet Capture and Analysis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Reconnaissance Activities</w:t>
      </w:r>
    </w:p>
    <w:p>
      <w:pPr>
        <w:numPr>
          <w:ilvl w:val="2"/>
          <w:numId w:val="900"/>
        </w:numPr>
        <w:spacing w:before="0" w:after="0"/>
      </w:pPr>
      <w:r>
        <w:t>Network Discovery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Vulnerability Identification</w:t>
      </w:r>
    </w:p>
    <w:p>
      <w:pPr>
        <w:numPr>
          <w:ilvl w:val="1"/>
          <w:numId w:val="900"/>
        </w:numPr>
        <w:spacing w:before="0" w:after="0"/>
      </w:pPr>
      <w:r>
        <w:t>Detection Challenges</w:t>
      </w:r>
    </w:p>
    <w:p>
      <w:pPr>
        <w:numPr>
          <w:ilvl w:val="2"/>
          <w:numId w:val="900"/>
        </w:numPr>
        <w:spacing w:before="0" w:after="0"/>
      </w:pPr>
      <w:r>
        <w:t>Passive Attack Characteristics</w:t>
      </w:r>
    </w:p>
    <w:p>
      <w:pPr>
        <w:numPr>
          <w:ilvl w:val="2"/>
          <w:numId w:val="900"/>
        </w:numPr>
        <w:spacing w:before="0" w:after="0"/>
      </w:pPr>
      <w:r>
        <w:t>Monitoring Difficulties</w:t>
      </w:r>
    </w:p>
    <w:p>
      <w:pPr>
        <w:numPr>
          <w:ilvl w:val="2"/>
          <w:numId w:val="900"/>
        </w:numPr>
        <w:spacing w:before="0" w:after="0"/>
      </w:pPr>
      <w:r>
        <w:t>Forensic Evidence Collection</w:t>
      </w:r>
    </w:p>
    <w:p>
      <w:pPr>
        <w:numPr>
          <w:ilvl w:val="0"/>
          <w:numId w:val="900"/>
        </w:numPr>
        <w:spacing w:before="0" w:after="0"/>
      </w:pPr>
      <w:r>
        <w:t>Active Attacks</w:t>
      </w:r>
    </w:p>
    <w:p>
      <w:pPr>
        <w:numPr>
          <w:ilvl w:val="1"/>
          <w:numId w:val="900"/>
        </w:numPr>
        <w:spacing w:before="0" w:after="0"/>
      </w:pPr>
      <w:r>
        <w:t>Unauthorized Access Attempts</w:t>
      </w:r>
    </w:p>
    <w:p>
      <w:pPr>
        <w:numPr>
          <w:ilvl w:val="2"/>
          <w:numId w:val="900"/>
        </w:numPr>
        <w:spacing w:before="0" w:after="0"/>
      </w:pPr>
      <w:r>
        <w:t>Rogue Access Points</w:t>
      </w:r>
    </w:p>
    <w:p>
      <w:pPr>
        <w:numPr>
          <w:ilvl w:val="3"/>
          <w:numId w:val="900"/>
        </w:numPr>
        <w:spacing w:before="0" w:after="0"/>
      </w:pPr>
      <w:r>
        <w:t>Evil Twin Deployment</w:t>
      </w:r>
    </w:p>
    <w:p>
      <w:pPr>
        <w:numPr>
          <w:ilvl w:val="3"/>
          <w:numId w:val="900"/>
        </w:numPr>
        <w:spacing w:before="0" w:after="0"/>
      </w:pPr>
      <w:r>
        <w:t>Captive Portal Attacks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Misconfigured Access Points</w:t>
      </w:r>
    </w:p>
    <w:p>
      <w:pPr>
        <w:numPr>
          <w:ilvl w:val="3"/>
          <w:numId w:val="900"/>
        </w:numPr>
        <w:spacing w:before="0" w:after="0"/>
      </w:pPr>
      <w:r>
        <w:t>Default Credential Exploitation</w:t>
      </w:r>
    </w:p>
    <w:p>
      <w:pPr>
        <w:numPr>
          <w:ilvl w:val="3"/>
          <w:numId w:val="900"/>
        </w:numPr>
        <w:spacing w:before="0" w:after="0"/>
      </w:pPr>
      <w:r>
        <w:t>Open Network Abuse</w:t>
      </w:r>
    </w:p>
    <w:p>
      <w:pPr>
        <w:numPr>
          <w:ilvl w:val="3"/>
          <w:numId w:val="900"/>
        </w:numPr>
        <w:spacing w:before="0" w:after="0"/>
      </w:pPr>
      <w:r>
        <w:t>Configuration Weaknesses</w:t>
      </w:r>
    </w:p>
    <w:p>
      <w:pPr>
        <w:numPr>
          <w:ilvl w:val="2"/>
          <w:numId w:val="900"/>
        </w:numPr>
        <w:spacing w:before="0" w:after="0"/>
      </w:pPr>
      <w:r>
        <w:t>Ad-Hoc Network Exploitation</w:t>
      </w:r>
    </w:p>
    <w:p>
      <w:pPr>
        <w:numPr>
          <w:ilvl w:val="3"/>
          <w:numId w:val="900"/>
        </w:numPr>
        <w:spacing w:before="0" w:after="0"/>
      </w:pPr>
      <w:r>
        <w:t>Peer-to-Peer Risks</w:t>
      </w:r>
    </w:p>
    <w:p>
      <w:pPr>
        <w:numPr>
          <w:ilvl w:val="3"/>
          <w:numId w:val="900"/>
        </w:numPr>
        <w:spacing w:before="0" w:after="0"/>
      </w:pPr>
      <w:r>
        <w:t>Direct Connection Attacks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Evil Twin Access Points</w:t>
      </w:r>
    </w:p>
    <w:p>
      <w:pPr>
        <w:numPr>
          <w:ilvl w:val="3"/>
          <w:numId w:val="900"/>
        </w:numPr>
        <w:spacing w:before="0" w:after="0"/>
      </w:pPr>
      <w:r>
        <w:t>Setup and Deployment</w:t>
      </w:r>
    </w:p>
    <w:p>
      <w:pPr>
        <w:numPr>
          <w:ilvl w:val="3"/>
          <w:numId w:val="900"/>
        </w:numPr>
        <w:spacing w:before="0" w:after="0"/>
      </w:pPr>
      <w:r>
        <w:t>SSL Certificate Spoofing</w:t>
      </w:r>
    </w:p>
    <w:p>
      <w:pPr>
        <w:numPr>
          <w:ilvl w:val="3"/>
          <w:numId w:val="900"/>
        </w:numPr>
        <w:spacing w:before="0" w:after="0"/>
      </w:pPr>
      <w:r>
        <w:t>Traffic Interception</w:t>
      </w:r>
    </w:p>
    <w:p>
      <w:pPr>
        <w:numPr>
          <w:ilvl w:val="2"/>
          <w:numId w:val="900"/>
        </w:numPr>
        <w:spacing w:before="0" w:after="0"/>
      </w:pPr>
      <w:r>
        <w:t>KARMA Attacks</w:t>
      </w:r>
    </w:p>
    <w:p>
      <w:pPr>
        <w:numPr>
          <w:ilvl w:val="3"/>
          <w:numId w:val="900"/>
        </w:numPr>
        <w:spacing w:before="0" w:after="0"/>
      </w:pPr>
      <w:r>
        <w:t>Probe Request Exploitation</w:t>
      </w:r>
    </w:p>
    <w:p>
      <w:pPr>
        <w:numPr>
          <w:ilvl w:val="3"/>
          <w:numId w:val="900"/>
        </w:numPr>
        <w:spacing w:before="0" w:after="0"/>
      </w:pPr>
      <w:r>
        <w:t>Automatic Connection Abuse</w:t>
      </w:r>
    </w:p>
    <w:p>
      <w:pPr>
        <w:numPr>
          <w:ilvl w:val="3"/>
          <w:numId w:val="900"/>
        </w:numPr>
        <w:spacing w:before="0" w:after="0"/>
      </w:pPr>
      <w:r>
        <w:t>Client Impersonation</w:t>
      </w:r>
    </w:p>
    <w:p>
      <w:pPr>
        <w:numPr>
          <w:ilvl w:val="2"/>
          <w:numId w:val="900"/>
        </w:numPr>
        <w:spacing w:before="0" w:after="0"/>
      </w:pPr>
      <w:r>
        <w:t>Wireless Bridge Attacks</w:t>
      </w:r>
    </w:p>
    <w:p>
      <w:pPr>
        <w:numPr>
          <w:ilvl w:val="3"/>
          <w:numId w:val="900"/>
        </w:numPr>
        <w:spacing w:before="0" w:after="0"/>
      </w:pPr>
      <w:r>
        <w:t>Network Bridging Exploitation</w:t>
      </w:r>
    </w:p>
    <w:p>
      <w:pPr>
        <w:numPr>
          <w:ilvl w:val="3"/>
          <w:numId w:val="900"/>
        </w:numPr>
        <w:spacing w:before="0" w:after="0"/>
      </w:pPr>
      <w:r>
        <w:t>Traffic Redirection</w:t>
      </w:r>
    </w:p>
    <w:p>
      <w:pPr>
        <w:numPr>
          <w:ilvl w:val="1"/>
          <w:numId w:val="900"/>
        </w:numPr>
        <w:spacing w:before="0" w:after="0"/>
      </w:pPr>
      <w:r>
        <w:t>Injection Attacks</w:t>
      </w:r>
    </w:p>
    <w:p>
      <w:pPr>
        <w:numPr>
          <w:ilvl w:val="2"/>
          <w:numId w:val="900"/>
        </w:numPr>
        <w:spacing w:before="0" w:after="0"/>
      </w:pPr>
      <w:r>
        <w:t>Frame Injection Techniques</w:t>
      </w:r>
    </w:p>
    <w:p>
      <w:pPr>
        <w:numPr>
          <w:ilvl w:val="2"/>
          <w:numId w:val="900"/>
        </w:numPr>
        <w:spacing w:before="0" w:after="0"/>
      </w:pPr>
      <w:r>
        <w:t>Packet Replay Attacks</w:t>
      </w:r>
    </w:p>
    <w:p>
      <w:pPr>
        <w:numPr>
          <w:ilvl w:val="2"/>
          <w:numId w:val="900"/>
        </w:numPr>
        <w:spacing w:before="0" w:after="0"/>
      </w:pPr>
      <w:r>
        <w:t>Protocol Manipulation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0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RF Interference</w:t>
      </w:r>
    </w:p>
    <w:p>
      <w:pPr>
        <w:numPr>
          <w:ilvl w:val="2"/>
          <w:numId w:val="900"/>
        </w:numPr>
        <w:spacing w:before="0" w:after="0"/>
      </w:pPr>
      <w:r>
        <w:t>Jamming Techniques</w:t>
      </w:r>
    </w:p>
    <w:p>
      <w:pPr>
        <w:numPr>
          <w:ilvl w:val="3"/>
          <w:numId w:val="900"/>
        </w:numPr>
        <w:spacing w:before="0" w:after="0"/>
      </w:pPr>
      <w:r>
        <w:t>Continuous Wave Jamming</w:t>
      </w:r>
    </w:p>
    <w:p>
      <w:pPr>
        <w:numPr>
          <w:ilvl w:val="3"/>
          <w:numId w:val="900"/>
        </w:numPr>
        <w:spacing w:before="0" w:after="0"/>
      </w:pPr>
      <w:r>
        <w:t>Pulse Jamming</w:t>
      </w:r>
    </w:p>
    <w:p>
      <w:pPr>
        <w:numPr>
          <w:ilvl w:val="3"/>
          <w:numId w:val="900"/>
        </w:numPr>
        <w:spacing w:before="0" w:after="0"/>
      </w:pPr>
      <w:r>
        <w:t>Sweep Jamming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Countermeasures</w:t>
      </w:r>
    </w:p>
    <w:p>
      <w:pPr>
        <w:numPr>
          <w:ilvl w:val="1"/>
          <w:numId w:val="900"/>
        </w:numPr>
        <w:spacing w:before="0" w:after="0"/>
      </w:pPr>
      <w:r>
        <w:t>Protocol-Based DoS</w:t>
      </w:r>
    </w:p>
    <w:p>
      <w:pPr>
        <w:numPr>
          <w:ilvl w:val="2"/>
          <w:numId w:val="900"/>
        </w:numPr>
        <w:spacing w:before="0" w:after="0"/>
      </w:pPr>
      <w:r>
        <w:t>Deauthentication Floods</w:t>
      </w:r>
    </w:p>
    <w:p>
      <w:pPr>
        <w:numPr>
          <w:ilvl w:val="2"/>
          <w:numId w:val="900"/>
        </w:numPr>
        <w:spacing w:before="0" w:after="0"/>
      </w:pPr>
      <w:r>
        <w:t>Disassociation Attacks</w:t>
      </w:r>
    </w:p>
    <w:p>
      <w:pPr>
        <w:numPr>
          <w:ilvl w:val="2"/>
          <w:numId w:val="900"/>
        </w:numPr>
        <w:spacing w:before="0" w:after="0"/>
      </w:pPr>
      <w:r>
        <w:t>Authentication Floods</w:t>
      </w:r>
    </w:p>
    <w:p>
      <w:pPr>
        <w:numPr>
          <w:ilvl w:val="2"/>
          <w:numId w:val="900"/>
        </w:numPr>
        <w:spacing w:before="0" w:after="0"/>
      </w:pPr>
      <w:r>
        <w:t>Association Request Floods</w:t>
      </w:r>
    </w:p>
    <w:p>
      <w:pPr>
        <w:numPr>
          <w:ilvl w:val="1"/>
          <w:numId w:val="900"/>
        </w:numPr>
        <w:spacing w:before="0" w:after="0"/>
      </w:pPr>
      <w:r>
        <w:t>Resource Exhaustion Attacks</w:t>
      </w:r>
    </w:p>
    <w:p>
      <w:pPr>
        <w:numPr>
          <w:ilvl w:val="2"/>
          <w:numId w:val="900"/>
        </w:numPr>
        <w:spacing w:before="0" w:after="0"/>
      </w:pPr>
      <w:r>
        <w:t>Connection Table Overflow</w:t>
      </w:r>
    </w:p>
    <w:p>
      <w:pPr>
        <w:numPr>
          <w:ilvl w:val="2"/>
          <w:numId w:val="900"/>
        </w:numPr>
        <w:spacing w:before="0" w:after="0"/>
      </w:pPr>
      <w:r>
        <w:t>Memory Exhaustion</w:t>
      </w:r>
    </w:p>
    <w:p>
      <w:pPr>
        <w:numPr>
          <w:ilvl w:val="2"/>
          <w:numId w:val="900"/>
        </w:numPr>
        <w:spacing w:before="0" w:after="0"/>
      </w:pPr>
      <w:r>
        <w:t>CPU Overload</w:t>
      </w:r>
    </w:p>
    <w:p>
      <w:pPr>
        <w:numPr>
          <w:ilvl w:val="1"/>
          <w:numId w:val="900"/>
        </w:numPr>
        <w:spacing w:before="0" w:after="0"/>
      </w:pPr>
      <w:r>
        <w:t>Virtual Carrier-Sense Attacks</w:t>
      </w:r>
    </w:p>
    <w:p>
      <w:pPr>
        <w:numPr>
          <w:ilvl w:val="2"/>
          <w:numId w:val="900"/>
        </w:numPr>
        <w:spacing w:before="0" w:after="0"/>
      </w:pPr>
      <w:r>
        <w:t>NAV Manipulation</w:t>
      </w:r>
    </w:p>
    <w:p>
      <w:pPr>
        <w:numPr>
          <w:ilvl w:val="2"/>
          <w:numId w:val="900"/>
        </w:numPr>
        <w:spacing w:before="0" w:after="0"/>
      </w:pPr>
      <w:r>
        <w:t>CTS Flooding</w:t>
      </w:r>
    </w:p>
    <w:p>
      <w:pPr>
        <w:numPr>
          <w:ilvl w:val="2"/>
          <w:numId w:val="900"/>
        </w:numPr>
        <w:spacing w:before="0" w:after="0"/>
      </w:pPr>
      <w:r>
        <w:t>RTS Flooding</w:t>
      </w:r>
    </w:p>
    <w:p>
      <w:pPr>
        <w:numPr>
          <w:ilvl w:val="0"/>
          <w:numId w:val="900"/>
        </w:numPr>
        <w:spacing w:before="0" w:after="0"/>
      </w:pPr>
      <w:r>
        <w:t>Cryptographic Attacks</w:t>
      </w:r>
    </w:p>
    <w:p>
      <w:pPr>
        <w:numPr>
          <w:ilvl w:val="1"/>
          <w:numId w:val="900"/>
        </w:numPr>
        <w:spacing w:before="0" w:after="0"/>
      </w:pPr>
      <w:r>
        <w:t>Key Recovery Attacks</w:t>
      </w:r>
    </w:p>
    <w:p>
      <w:pPr>
        <w:numPr>
          <w:ilvl w:val="2"/>
          <w:numId w:val="900"/>
        </w:numPr>
        <w:spacing w:before="0" w:after="0"/>
      </w:pPr>
      <w:r>
        <w:t>WEP Key Cracking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IV Collection Methods</w:t>
      </w:r>
    </w:p>
    <w:p>
      <w:pPr>
        <w:numPr>
          <w:ilvl w:val="3"/>
          <w:numId w:val="900"/>
        </w:numPr>
        <w:spacing w:before="0" w:after="0"/>
      </w:pPr>
      <w:r>
        <w:t>Key Recovery Algorithms</w:t>
      </w:r>
    </w:p>
    <w:p>
      <w:pPr>
        <w:numPr>
          <w:ilvl w:val="2"/>
          <w:numId w:val="900"/>
        </w:numPr>
        <w:spacing w:before="0" w:after="0"/>
      </w:pPr>
      <w:r>
        <w:t>WPA/WPA2-PSK Attacks</w:t>
      </w:r>
    </w:p>
    <w:p>
      <w:pPr>
        <w:numPr>
          <w:ilvl w:val="3"/>
          <w:numId w:val="900"/>
        </w:numPr>
        <w:spacing w:before="0" w:after="0"/>
      </w:pPr>
      <w:r>
        <w:t>Dictionary Attacks</w:t>
      </w:r>
    </w:p>
    <w:p>
      <w:pPr>
        <w:numPr>
          <w:ilvl w:val="3"/>
          <w:numId w:val="900"/>
        </w:numPr>
        <w:spacing w:before="0" w:after="0"/>
      </w:pPr>
      <w:r>
        <w:t>Brute Force Methods</w:t>
      </w:r>
    </w:p>
    <w:p>
      <w:pPr>
        <w:numPr>
          <w:ilvl w:val="3"/>
          <w:numId w:val="900"/>
        </w:numPr>
        <w:spacing w:before="0" w:after="0"/>
      </w:pPr>
      <w:r>
        <w:t>Rainbow Table Attacks</w:t>
      </w:r>
    </w:p>
    <w:p>
      <w:pPr>
        <w:numPr>
          <w:ilvl w:val="3"/>
          <w:numId w:val="900"/>
        </w:numPr>
        <w:spacing w:before="0" w:after="0"/>
      </w:pPr>
      <w:r>
        <w:t>Handshake Capture</w:t>
      </w:r>
    </w:p>
    <w:p>
      <w:pPr>
        <w:numPr>
          <w:ilvl w:val="1"/>
          <w:numId w:val="900"/>
        </w:numPr>
        <w:spacing w:before="0" w:after="0"/>
      </w:pPr>
      <w:r>
        <w:t>Protocol Downgrade Attacks</w:t>
      </w:r>
    </w:p>
    <w:p>
      <w:pPr>
        <w:numPr>
          <w:ilvl w:val="2"/>
          <w:numId w:val="900"/>
        </w:numPr>
        <w:spacing w:before="0" w:after="0"/>
      </w:pPr>
      <w:r>
        <w:t>Forcing Weaker Encryption</w:t>
      </w:r>
    </w:p>
    <w:p>
      <w:pPr>
        <w:numPr>
          <w:ilvl w:val="2"/>
          <w:numId w:val="900"/>
        </w:numPr>
        <w:spacing w:before="0" w:after="0"/>
      </w:pPr>
      <w:r>
        <w:t>Authentication Downgrade</w:t>
      </w:r>
    </w:p>
    <w:p>
      <w:pPr>
        <w:numPr>
          <w:ilvl w:val="2"/>
          <w:numId w:val="900"/>
        </w:numPr>
        <w:spacing w:before="0" w:after="0"/>
      </w:pPr>
      <w:r>
        <w:t>Cipher Suite Manipulation</w:t>
      </w:r>
    </w:p>
    <w:p>
      <w:pPr>
        <w:numPr>
          <w:ilvl w:val="1"/>
          <w:numId w:val="900"/>
        </w:numPr>
        <w:spacing w:before="0" w:after="0"/>
      </w:pPr>
      <w:r>
        <w:t>Implementation Attacks</w:t>
      </w:r>
    </w:p>
    <w:p>
      <w:pPr>
        <w:numPr>
          <w:ilvl w:val="2"/>
          <w:numId w:val="900"/>
        </w:numPr>
        <w:spacing w:before="0" w:after="0"/>
      </w:pPr>
      <w:r>
        <w:t>Side-Channel Analysis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0"/>
          <w:numId w:val="900"/>
        </w:numPr>
        <w:spacing w:before="0" w:after="0"/>
      </w:pPr>
      <w:r>
        <w:t>Session and Identity Attacks</w:t>
      </w:r>
    </w:p>
    <w:p>
      <w:pPr>
        <w:numPr>
          <w:ilvl w:val="1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Session Token Theft</w:t>
      </w:r>
    </w:p>
    <w:p>
      <w:pPr>
        <w:numPr>
          <w:ilvl w:val="2"/>
          <w:numId w:val="900"/>
        </w:numPr>
        <w:spacing w:before="0" w:after="0"/>
      </w:pPr>
      <w:r>
        <w:t>Session Replay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1"/>
          <w:numId w:val="900"/>
        </w:numPr>
        <w:spacing w:before="0" w:after="0"/>
      </w:pPr>
      <w:r>
        <w:t>Identity Spoofing</w:t>
      </w:r>
    </w:p>
    <w:p>
      <w:pPr>
        <w:numPr>
          <w:ilvl w:val="2"/>
          <w:numId w:val="900"/>
        </w:numPr>
        <w:spacing w:before="0" w:after="0"/>
      </w:pPr>
      <w:r>
        <w:t>MAC Address Spoofing</w:t>
      </w:r>
    </w:p>
    <w:p>
      <w:pPr>
        <w:numPr>
          <w:ilvl w:val="2"/>
          <w:numId w:val="900"/>
        </w:numPr>
        <w:spacing w:before="0" w:after="0"/>
      </w:pPr>
      <w:r>
        <w:t>SSID Spoofing</w:t>
      </w:r>
    </w:p>
    <w:p>
      <w:pPr>
        <w:numPr>
          <w:ilvl w:val="2"/>
          <w:numId w:val="900"/>
        </w:numPr>
        <w:spacing w:before="0" w:after="0"/>
      </w:pPr>
      <w:r>
        <w:t>Device Impersonation</w:t>
      </w:r>
    </w:p>
    <w:p>
      <w:pPr>
        <w:numPr>
          <w:ilvl w:val="1"/>
          <w:numId w:val="900"/>
        </w:numPr>
        <w:spacing w:before="0" w:after="0"/>
      </w:pPr>
      <w:r>
        <w:t>Credential Theft</w:t>
      </w:r>
    </w:p>
    <w:p>
      <w:pPr>
        <w:numPr>
          <w:ilvl w:val="2"/>
          <w:numId w:val="900"/>
        </w:numPr>
        <w:spacing w:before="0" w:after="0"/>
      </w:pPr>
      <w:r>
        <w:t>Password Harvesting</w:t>
      </w:r>
    </w:p>
    <w:p>
      <w:pPr>
        <w:numPr>
          <w:ilvl w:val="2"/>
          <w:numId w:val="900"/>
        </w:numPr>
        <w:spacing w:before="0" w:after="0"/>
      </w:pPr>
      <w:r>
        <w:t>Certificate Theft</w:t>
      </w:r>
    </w:p>
    <w:p>
      <w:pPr>
        <w:numPr>
          <w:ilvl w:val="2"/>
          <w:numId w:val="900"/>
        </w:numPr>
        <w:spacing w:before="0" w:after="0"/>
      </w:pPr>
      <w:r>
        <w:t>Token Interception</w:t>
      </w:r>
    </w:p>
    <w:p>
      <w:pPr>
        <w:numPr>
          <w:ilvl w:val="0"/>
          <w:numId w:val="900"/>
        </w:numPr>
        <w:spacing w:before="0" w:after="0"/>
      </w:pPr>
      <w:r>
        <w:t>Specialized Wireless Attacks</w:t>
      </w:r>
    </w:p>
    <w:p>
      <w:pPr>
        <w:numPr>
          <w:ilvl w:val="1"/>
          <w:numId w:val="900"/>
        </w:numPr>
        <w:spacing w:before="0" w:after="0"/>
      </w:pPr>
      <w:r>
        <w:t>Wi-Fi Protected Setup Attacks</w:t>
      </w:r>
    </w:p>
    <w:p>
      <w:pPr>
        <w:numPr>
          <w:ilvl w:val="2"/>
          <w:numId w:val="900"/>
        </w:numPr>
        <w:spacing w:before="0" w:after="0"/>
      </w:pPr>
      <w:r>
        <w:t>PIN Brute Force</w:t>
      </w:r>
    </w:p>
    <w:p>
      <w:pPr>
        <w:numPr>
          <w:ilvl w:val="2"/>
          <w:numId w:val="900"/>
        </w:numPr>
        <w:spacing w:before="0" w:after="0"/>
      </w:pPr>
      <w:r>
        <w:t>Pixie Dust Attack</w:t>
      </w:r>
    </w:p>
    <w:p>
      <w:pPr>
        <w:numPr>
          <w:ilvl w:val="2"/>
          <w:numId w:val="900"/>
        </w:numPr>
        <w:spacing w:before="0" w:after="0"/>
      </w:pPr>
      <w:r>
        <w:t>WPS Configuration Exploitation</w:t>
      </w:r>
    </w:p>
    <w:p>
      <w:pPr>
        <w:numPr>
          <w:ilvl w:val="1"/>
          <w:numId w:val="900"/>
        </w:numPr>
        <w:spacing w:before="0" w:after="0"/>
      </w:pPr>
      <w:r>
        <w:t>Bluetooth Attacks</w:t>
      </w:r>
    </w:p>
    <w:p>
      <w:pPr>
        <w:numPr>
          <w:ilvl w:val="2"/>
          <w:numId w:val="900"/>
        </w:numPr>
        <w:spacing w:before="0" w:after="0"/>
      </w:pPr>
      <w:r>
        <w:t>Bluejacking</w:t>
      </w:r>
    </w:p>
    <w:p>
      <w:pPr>
        <w:numPr>
          <w:ilvl w:val="2"/>
          <w:numId w:val="900"/>
        </w:numPr>
        <w:spacing w:before="0" w:after="0"/>
      </w:pPr>
      <w:r>
        <w:t>Bluesnarfing</w:t>
      </w:r>
    </w:p>
    <w:p>
      <w:pPr>
        <w:numPr>
          <w:ilvl w:val="2"/>
          <w:numId w:val="900"/>
        </w:numPr>
        <w:spacing w:before="0" w:after="0"/>
      </w:pPr>
      <w:r>
        <w:t>Bluetooth Impersonation</w:t>
      </w:r>
    </w:p>
    <w:p>
      <w:pPr>
        <w:numPr>
          <w:ilvl w:val="1"/>
          <w:numId w:val="900"/>
        </w:numPr>
        <w:spacing w:before="0" w:after="0"/>
      </w:pPr>
      <w:r>
        <w:t>Near Field Communication Attacks</w:t>
      </w:r>
    </w:p>
    <w:p>
      <w:pPr>
        <w:numPr>
          <w:ilvl w:val="2"/>
          <w:numId w:val="900"/>
        </w:numPr>
        <w:spacing w:before="0" w:after="0"/>
      </w:pPr>
      <w:r>
        <w:t>Eavesdropping</w:t>
      </w:r>
    </w:p>
    <w:p>
      <w:pPr>
        <w:numPr>
          <w:ilvl w:val="2"/>
          <w:numId w:val="900"/>
        </w:numPr>
        <w:spacing w:before="0" w:after="0"/>
      </w:pPr>
      <w:r>
        <w:t>Data Corruption</w:t>
      </w:r>
    </w:p>
    <w:p>
      <w:pPr>
        <w:numPr>
          <w:ilvl w:val="2"/>
          <w:numId w:val="900"/>
        </w:numPr>
        <w:spacing w:before="0" w:after="0"/>
      </w:pPr>
      <w:r>
        <w:t>Relay Attacks</w:t>
      </w:r>
    </w:p>
    <w:p>
      <w:pPr>
        <w:pStyle w:val="Heading1"/>
      </w:pPr>
      <w:r>
        <w:t>Secure Wireless Network Design and Configuration</w:t>
      </w:r>
    </w:p>
    <w:p>
      <w:pPr>
        <w:numPr>
          <w:ilvl w:val="0"/>
          <w:numId w:val="900"/>
        </w:numPr>
        <w:spacing w:before="0" w:after="0"/>
      </w:pPr>
      <w:r>
        <w:t>Network Architecture Design</w:t>
      </w:r>
    </w:p>
    <w:p>
      <w:pPr>
        <w:numPr>
          <w:ilvl w:val="1"/>
          <w:numId w:val="900"/>
        </w:numPr>
        <w:spacing w:before="0" w:after="0"/>
      </w:pPr>
      <w:r>
        <w:t>Security-First Design Principles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Fail-Safe Defaults</w:t>
      </w:r>
    </w:p>
    <w:p>
      <w:pPr>
        <w:numPr>
          <w:ilvl w:val="1"/>
          <w:numId w:val="900"/>
        </w:numPr>
        <w:spacing w:before="0" w:after="0"/>
      </w:pPr>
      <w:r>
        <w:t>Network Topology Planning</w:t>
      </w:r>
    </w:p>
    <w:p>
      <w:pPr>
        <w:numPr>
          <w:ilvl w:val="2"/>
          <w:numId w:val="900"/>
        </w:numPr>
        <w:spacing w:before="0" w:after="0"/>
      </w:pPr>
      <w:r>
        <w:t>Centralized vs Distributed Architecture</w:t>
      </w:r>
    </w:p>
    <w:p>
      <w:pPr>
        <w:numPr>
          <w:ilvl w:val="2"/>
          <w:numId w:val="900"/>
        </w:numPr>
        <w:spacing w:before="0" w:after="0"/>
      </w:pPr>
      <w:r>
        <w:t>Controller Placement</w:t>
      </w:r>
    </w:p>
    <w:p>
      <w:pPr>
        <w:numPr>
          <w:ilvl w:val="2"/>
          <w:numId w:val="900"/>
        </w:numPr>
        <w:spacing w:before="0" w:after="0"/>
      </w:pPr>
      <w:r>
        <w:t>Redundancy Design</w:t>
      </w:r>
    </w:p>
    <w:p>
      <w:pPr>
        <w:numPr>
          <w:ilvl w:val="1"/>
          <w:numId w:val="900"/>
        </w:numPr>
        <w:spacing w:before="0" w:after="0"/>
      </w:pPr>
      <w:r>
        <w:t>Coverage Area Planning</w:t>
      </w:r>
    </w:p>
    <w:p>
      <w:pPr>
        <w:numPr>
          <w:ilvl w:val="2"/>
          <w:numId w:val="900"/>
        </w:numPr>
        <w:spacing w:before="0" w:after="0"/>
      </w:pPr>
      <w:r>
        <w:t>RF Site Survey Requirements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Interference Mitigation</w:t>
      </w:r>
    </w:p>
    <w:p>
      <w:pPr>
        <w:numPr>
          <w:ilvl w:val="1"/>
          <w:numId w:val="900"/>
        </w:numPr>
        <w:spacing w:before="0" w:after="0"/>
      </w:pPr>
      <w:r>
        <w:t>Security Zone Implementation</w:t>
      </w:r>
    </w:p>
    <w:p>
      <w:pPr>
        <w:numPr>
          <w:ilvl w:val="2"/>
          <w:numId w:val="900"/>
        </w:numPr>
        <w:spacing w:before="0" w:after="0"/>
      </w:pPr>
      <w:r>
        <w:t>Network Segmentation Strategy</w:t>
      </w:r>
    </w:p>
    <w:p>
      <w:pPr>
        <w:numPr>
          <w:ilvl w:val="2"/>
          <w:numId w:val="900"/>
        </w:numPr>
        <w:spacing w:before="0" w:after="0"/>
      </w:pPr>
      <w:r>
        <w:t>VLAN Design</w:t>
      </w:r>
    </w:p>
    <w:p>
      <w:pPr>
        <w:numPr>
          <w:ilvl w:val="2"/>
          <w:numId w:val="900"/>
        </w:numPr>
        <w:spacing w:before="0" w:after="0"/>
      </w:pPr>
      <w:r>
        <w:t>Trust Boundaries</w:t>
      </w:r>
    </w:p>
    <w:p>
      <w:pPr>
        <w:numPr>
          <w:ilvl w:val="0"/>
          <w:numId w:val="900"/>
        </w:numPr>
        <w:spacing w:before="0" w:after="0"/>
      </w:pPr>
      <w:r>
        <w:t>Access Point Hardening</w:t>
      </w:r>
    </w:p>
    <w:p>
      <w:pPr>
        <w:numPr>
          <w:ilvl w:val="1"/>
          <w:numId w:val="900"/>
        </w:numPr>
        <w:spacing w:before="0" w:after="0"/>
      </w:pPr>
      <w:r>
        <w:t>Initial Configuration Security</w:t>
      </w:r>
    </w:p>
    <w:p>
      <w:pPr>
        <w:numPr>
          <w:ilvl w:val="2"/>
          <w:numId w:val="900"/>
        </w:numPr>
        <w:spacing w:before="0" w:after="0"/>
      </w:pPr>
      <w:r>
        <w:t>Changing Default Credentials</w:t>
      </w:r>
    </w:p>
    <w:p>
      <w:pPr>
        <w:numPr>
          <w:ilvl w:val="2"/>
          <w:numId w:val="900"/>
        </w:numPr>
        <w:spacing w:before="0" w:after="0"/>
      </w:pPr>
      <w:r>
        <w:t>Default Settings Review</w:t>
      </w:r>
    </w:p>
    <w:p>
      <w:pPr>
        <w:numPr>
          <w:ilvl w:val="2"/>
          <w:numId w:val="900"/>
        </w:numPr>
        <w:spacing w:before="0" w:after="0"/>
      </w:pPr>
      <w:r>
        <w:t>Initial Security Baseline</w:t>
      </w:r>
    </w:p>
    <w:p>
      <w:pPr>
        <w:numPr>
          <w:ilvl w:val="1"/>
          <w:numId w:val="900"/>
        </w:numPr>
        <w:spacing w:before="0" w:after="0"/>
      </w:pPr>
      <w:r>
        <w:t>Service Hardening</w:t>
      </w:r>
    </w:p>
    <w:p>
      <w:pPr>
        <w:numPr>
          <w:ilvl w:val="2"/>
          <w:numId w:val="900"/>
        </w:numPr>
        <w:spacing w:before="0" w:after="0"/>
      </w:pPr>
      <w:r>
        <w:t>Disabling Unnecessary Services</w:t>
      </w:r>
    </w:p>
    <w:p>
      <w:pPr>
        <w:numPr>
          <w:ilvl w:val="3"/>
          <w:numId w:val="900"/>
        </w:numPr>
        <w:spacing w:before="0" w:after="0"/>
      </w:pPr>
      <w:r>
        <w:t>Telnet Service</w:t>
      </w:r>
    </w:p>
    <w:p>
      <w:pPr>
        <w:numPr>
          <w:ilvl w:val="3"/>
          <w:numId w:val="900"/>
        </w:numPr>
        <w:spacing w:before="0" w:after="0"/>
      </w:pPr>
      <w:r>
        <w:t>HTTP Management</w:t>
      </w:r>
    </w:p>
    <w:p>
      <w:pPr>
        <w:numPr>
          <w:ilvl w:val="3"/>
          <w:numId w:val="900"/>
        </w:numPr>
        <w:spacing w:before="0" w:after="0"/>
      </w:pPr>
      <w:r>
        <w:t>SNMP Configuration</w:t>
      </w:r>
    </w:p>
    <w:p>
      <w:pPr>
        <w:numPr>
          <w:ilvl w:val="3"/>
          <w:numId w:val="900"/>
        </w:numPr>
        <w:spacing w:before="0" w:after="0"/>
      </w:pPr>
      <w:r>
        <w:t>UPnP Services</w:t>
      </w:r>
    </w:p>
    <w:p>
      <w:pPr>
        <w:numPr>
          <w:ilvl w:val="2"/>
          <w:numId w:val="900"/>
        </w:numPr>
        <w:spacing w:before="0" w:after="0"/>
      </w:pPr>
      <w:r>
        <w:t>Secure Management Interfaces</w:t>
      </w:r>
    </w:p>
    <w:p>
      <w:pPr>
        <w:numPr>
          <w:ilvl w:val="3"/>
          <w:numId w:val="900"/>
        </w:numPr>
        <w:spacing w:before="0" w:after="0"/>
      </w:pPr>
      <w:r>
        <w:t>HTTPS Configuration</w:t>
      </w:r>
    </w:p>
    <w:p>
      <w:pPr>
        <w:numPr>
          <w:ilvl w:val="3"/>
          <w:numId w:val="900"/>
        </w:numPr>
        <w:spacing w:before="0" w:after="0"/>
      </w:pPr>
      <w:r>
        <w:t>SSH Implementation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Firmware and Patch Management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Patch Testing Process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Backup</w:t>
      </w:r>
    </w:p>
    <w:p>
      <w:pPr>
        <w:numPr>
          <w:ilvl w:val="2"/>
          <w:numId w:val="900"/>
        </w:numPr>
        <w:spacing w:before="0" w:after="0"/>
      </w:pPr>
      <w:r>
        <w:t>Change Control Process</w:t>
      </w:r>
    </w:p>
    <w:p>
      <w:pPr>
        <w:numPr>
          <w:ilvl w:val="2"/>
          <w:numId w:val="900"/>
        </w:numPr>
        <w:spacing w:before="0" w:after="0"/>
      </w:pPr>
      <w:r>
        <w:t>Configuration Monitoring</w:t>
      </w:r>
    </w:p>
    <w:p>
      <w:pPr>
        <w:numPr>
          <w:ilvl w:val="0"/>
          <w:numId w:val="900"/>
        </w:numPr>
        <w:spacing w:before="0" w:after="0"/>
      </w:pPr>
      <w:r>
        <w:t>SSID Management and Configuration</w:t>
      </w:r>
    </w:p>
    <w:p>
      <w:pPr>
        <w:numPr>
          <w:ilvl w:val="1"/>
          <w:numId w:val="900"/>
        </w:numPr>
        <w:spacing w:before="0" w:after="0"/>
      </w:pPr>
      <w:r>
        <w:t>SSID Naming Conventions</w:t>
      </w:r>
    </w:p>
    <w:p>
      <w:pPr>
        <w:numPr>
          <w:ilvl w:val="2"/>
          <w:numId w:val="900"/>
        </w:numPr>
        <w:spacing w:before="0" w:after="0"/>
      </w:pPr>
      <w:r>
        <w:t>Avoiding Sensitive Information</w:t>
      </w:r>
    </w:p>
    <w:p>
      <w:pPr>
        <w:numPr>
          <w:ilvl w:val="2"/>
          <w:numId w:val="900"/>
        </w:numPr>
        <w:spacing w:before="0" w:after="0"/>
      </w:pPr>
      <w:r>
        <w:t>Organizational Standards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SSID Broadcasting Controls</w:t>
      </w:r>
    </w:p>
    <w:p>
      <w:pPr>
        <w:numPr>
          <w:ilvl w:val="2"/>
          <w:numId w:val="900"/>
        </w:numPr>
        <w:spacing w:before="0" w:after="0"/>
      </w:pPr>
      <w:r>
        <w:t>Hidden SSID Configuration</w:t>
      </w:r>
    </w:p>
    <w:p>
      <w:pPr>
        <w:numPr>
          <w:ilvl w:val="2"/>
          <w:numId w:val="900"/>
        </w:numPr>
        <w:spacing w:before="0" w:after="0"/>
      </w:pPr>
      <w:r>
        <w:t>Security by Obscurity Limitations</w:t>
      </w:r>
    </w:p>
    <w:p>
      <w:pPr>
        <w:numPr>
          <w:ilvl w:val="2"/>
          <w:numId w:val="900"/>
        </w:numPr>
        <w:spacing w:before="0" w:after="0"/>
      </w:pPr>
      <w:r>
        <w:t>Discovery Prevention Methods</w:t>
      </w:r>
    </w:p>
    <w:p>
      <w:pPr>
        <w:numPr>
          <w:ilvl w:val="1"/>
          <w:numId w:val="900"/>
        </w:numPr>
        <w:spacing w:before="0" w:after="0"/>
      </w:pPr>
      <w:r>
        <w:t>Multiple SSID Implementation</w:t>
      </w:r>
    </w:p>
    <w:p>
      <w:pPr>
        <w:numPr>
          <w:ilvl w:val="2"/>
          <w:numId w:val="900"/>
        </w:numPr>
        <w:spacing w:before="0" w:after="0"/>
      </w:pPr>
      <w:r>
        <w:t>VLAN Assignment per SSID</w:t>
      </w:r>
    </w:p>
    <w:p>
      <w:pPr>
        <w:numPr>
          <w:ilvl w:val="2"/>
          <w:numId w:val="900"/>
        </w:numPr>
        <w:spacing w:before="0" w:after="0"/>
      </w:pPr>
      <w:r>
        <w:t>Security Policy Mapping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Guest Network Configuration</w:t>
      </w:r>
    </w:p>
    <w:p>
      <w:pPr>
        <w:numPr>
          <w:ilvl w:val="2"/>
          <w:numId w:val="900"/>
        </w:numPr>
        <w:spacing w:before="0" w:after="0"/>
      </w:pPr>
      <w:r>
        <w:t>Isolation Requirements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0"/>
          <w:numId w:val="900"/>
        </w:numPr>
        <w:spacing w:before="0" w:after="0"/>
      </w:pPr>
      <w:r>
        <w:t>Network Segmentation and Isolation</w:t>
      </w:r>
    </w:p>
    <w:p>
      <w:pPr>
        <w:numPr>
          <w:ilvl w:val="1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VLAN Tagging for Wireless</w:t>
      </w:r>
    </w:p>
    <w:p>
      <w:pPr>
        <w:numPr>
          <w:ilvl w:val="2"/>
          <w:numId w:val="900"/>
        </w:numPr>
        <w:spacing w:before="0" w:after="0"/>
      </w:pPr>
      <w:r>
        <w:t>Inter-VLAN Routing Control</w:t>
      </w:r>
    </w:p>
    <w:p>
      <w:pPr>
        <w:numPr>
          <w:ilvl w:val="2"/>
          <w:numId w:val="900"/>
        </w:numPr>
        <w:spacing w:before="0" w:after="0"/>
      </w:pPr>
      <w:r>
        <w:t>VLAN Security Policies</w:t>
      </w:r>
    </w:p>
    <w:p>
      <w:pPr>
        <w:numPr>
          <w:ilvl w:val="1"/>
          <w:numId w:val="900"/>
        </w:numPr>
        <w:spacing w:before="0" w:after="0"/>
      </w:pPr>
      <w:r>
        <w:t>Client Isolation Techniques</w:t>
      </w:r>
    </w:p>
    <w:p>
      <w:pPr>
        <w:numPr>
          <w:ilvl w:val="2"/>
          <w:numId w:val="900"/>
        </w:numPr>
        <w:spacing w:before="0" w:after="0"/>
      </w:pPr>
      <w:r>
        <w:t>Layer 2 Isolation</w:t>
      </w:r>
    </w:p>
    <w:p>
      <w:pPr>
        <w:numPr>
          <w:ilvl w:val="2"/>
          <w:numId w:val="900"/>
        </w:numPr>
        <w:spacing w:before="0" w:after="0"/>
      </w:pPr>
      <w:r>
        <w:t>Broadcast Domain Separation</w:t>
      </w:r>
    </w:p>
    <w:p>
      <w:pPr>
        <w:numPr>
          <w:ilvl w:val="2"/>
          <w:numId w:val="900"/>
        </w:numPr>
        <w:spacing w:before="0" w:after="0"/>
      </w:pPr>
      <w:r>
        <w:t>Client-to-Client Communication Control</w:t>
      </w:r>
    </w:p>
    <w:p>
      <w:pPr>
        <w:numPr>
          <w:ilvl w:val="1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Dynamic VLAN Assignment</w:t>
      </w:r>
    </w:p>
    <w:p>
      <w:pPr>
        <w:numPr>
          <w:ilvl w:val="2"/>
          <w:numId w:val="900"/>
        </w:numPr>
        <w:spacing w:before="0" w:after="0"/>
      </w:pPr>
      <w:r>
        <w:t>Policy Enforcement Points</w:t>
      </w:r>
    </w:p>
    <w:p>
      <w:pPr>
        <w:numPr>
          <w:ilvl w:val="1"/>
          <w:numId w:val="900"/>
        </w:numPr>
        <w:spacing w:before="0" w:after="0"/>
      </w:pPr>
      <w:r>
        <w:t>Traffic Filtering and Control</w:t>
      </w:r>
    </w:p>
    <w:p>
      <w:pPr>
        <w:numPr>
          <w:ilvl w:val="2"/>
          <w:numId w:val="900"/>
        </w:numPr>
        <w:spacing w:before="0" w:after="0"/>
      </w:pPr>
      <w:r>
        <w:t>Firewall Rule Implementation</w:t>
      </w:r>
    </w:p>
    <w:p>
      <w:pPr>
        <w:numPr>
          <w:ilvl w:val="2"/>
          <w:numId w:val="900"/>
        </w:numPr>
        <w:spacing w:before="0" w:after="0"/>
      </w:pPr>
      <w:r>
        <w:t>Application Layer Filtering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0"/>
          <w:numId w:val="900"/>
        </w:numPr>
        <w:spacing w:before="0" w:after="0"/>
      </w:pPr>
      <w:r>
        <w:t>Physical Security Measures</w:t>
      </w:r>
    </w:p>
    <w:p>
      <w:pPr>
        <w:numPr>
          <w:ilvl w:val="1"/>
          <w:numId w:val="900"/>
        </w:numPr>
        <w:spacing w:before="0" w:after="0"/>
      </w:pPr>
      <w:r>
        <w:t>Access Point Placement</w:t>
      </w:r>
    </w:p>
    <w:p>
      <w:pPr>
        <w:numPr>
          <w:ilvl w:val="2"/>
          <w:numId w:val="900"/>
        </w:numPr>
        <w:spacing w:before="0" w:after="0"/>
      </w:pPr>
      <w:r>
        <w:t>Secure Mounting Locations</w:t>
      </w:r>
    </w:p>
    <w:p>
      <w:pPr>
        <w:numPr>
          <w:ilvl w:val="2"/>
          <w:numId w:val="900"/>
        </w:numPr>
        <w:spacing w:before="0" w:after="0"/>
      </w:pPr>
      <w:r>
        <w:t>Signal Leakage Minimization</w:t>
      </w:r>
    </w:p>
    <w:p>
      <w:pPr>
        <w:numPr>
          <w:ilvl w:val="2"/>
          <w:numId w:val="900"/>
        </w:numPr>
        <w:spacing w:before="0" w:after="0"/>
      </w:pPr>
      <w:r>
        <w:t>Physical Access Prevention</w:t>
      </w:r>
    </w:p>
    <w:p>
      <w:pPr>
        <w:numPr>
          <w:ilvl w:val="1"/>
          <w:numId w:val="900"/>
        </w:numPr>
        <w:spacing w:before="0" w:after="0"/>
      </w:pPr>
      <w:r>
        <w:t>Equipment Protection</w:t>
      </w:r>
    </w:p>
    <w:p>
      <w:pPr>
        <w:numPr>
          <w:ilvl w:val="2"/>
          <w:numId w:val="900"/>
        </w:numPr>
        <w:spacing w:before="0" w:after="0"/>
      </w:pPr>
      <w:r>
        <w:t>Locking Network Closets</w:t>
      </w:r>
    </w:p>
    <w:p>
      <w:pPr>
        <w:numPr>
          <w:ilvl w:val="2"/>
          <w:numId w:val="900"/>
        </w:numPr>
        <w:spacing w:before="0" w:after="0"/>
      </w:pPr>
      <w:r>
        <w:t>Tamper-Evident Seals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1"/>
          <w:numId w:val="900"/>
        </w:numPr>
        <w:spacing w:before="0" w:after="0"/>
      </w:pPr>
      <w:r>
        <w:t>Cable Security</w:t>
      </w:r>
    </w:p>
    <w:p>
      <w:pPr>
        <w:numPr>
          <w:ilvl w:val="2"/>
          <w:numId w:val="900"/>
        </w:numPr>
        <w:spacing w:before="0" w:after="0"/>
      </w:pPr>
      <w:r>
        <w:t>Secure Cable Routing</w:t>
      </w:r>
    </w:p>
    <w:p>
      <w:pPr>
        <w:numPr>
          <w:ilvl w:val="2"/>
          <w:numId w:val="900"/>
        </w:numPr>
        <w:spacing w:before="0" w:after="0"/>
      </w:pPr>
      <w:r>
        <w:t>Cable Protection Methods</w:t>
      </w:r>
    </w:p>
    <w:p>
      <w:pPr>
        <w:numPr>
          <w:ilvl w:val="2"/>
          <w:numId w:val="900"/>
        </w:numPr>
        <w:spacing w:before="0" w:after="0"/>
      </w:pPr>
      <w:r>
        <w:t>Fiber Optic Security</w:t>
      </w:r>
    </w:p>
    <w:p>
      <w:pPr>
        <w:numPr>
          <w:ilvl w:val="0"/>
          <w:numId w:val="900"/>
        </w:numPr>
        <w:spacing w:before="0" w:after="0"/>
      </w:pPr>
      <w:r>
        <w:t>RF Management and Control</w:t>
      </w:r>
    </w:p>
    <w:p>
      <w:pPr>
        <w:numPr>
          <w:ilvl w:val="1"/>
          <w:numId w:val="900"/>
        </w:numPr>
        <w:spacing w:before="0" w:after="0"/>
      </w:pPr>
      <w:r>
        <w:t>Power Level Optimization</w:t>
      </w:r>
    </w:p>
    <w:p>
      <w:pPr>
        <w:numPr>
          <w:ilvl w:val="2"/>
          <w:numId w:val="900"/>
        </w:numPr>
        <w:spacing w:before="0" w:after="0"/>
      </w:pPr>
      <w:r>
        <w:t>Transmit Power Adjustment</w:t>
      </w:r>
    </w:p>
    <w:p>
      <w:pPr>
        <w:numPr>
          <w:ilvl w:val="2"/>
          <w:numId w:val="900"/>
        </w:numPr>
        <w:spacing w:before="0" w:after="0"/>
      </w:pPr>
      <w:r>
        <w:t>Coverage Area Control</w:t>
      </w:r>
    </w:p>
    <w:p>
      <w:pPr>
        <w:numPr>
          <w:ilvl w:val="2"/>
          <w:numId w:val="900"/>
        </w:numPr>
        <w:spacing w:before="0" w:after="0"/>
      </w:pPr>
      <w:r>
        <w:t>Interference Reduction</w:t>
      </w:r>
    </w:p>
    <w:p>
      <w:pPr>
        <w:numPr>
          <w:ilvl w:val="1"/>
          <w:numId w:val="900"/>
        </w:numPr>
        <w:spacing w:before="0" w:after="0"/>
      </w:pPr>
      <w:r>
        <w:t>Antenna Selection and Placement</w:t>
      </w:r>
    </w:p>
    <w:p>
      <w:pPr>
        <w:numPr>
          <w:ilvl w:val="2"/>
          <w:numId w:val="900"/>
        </w:numPr>
        <w:spacing w:before="0" w:after="0"/>
      </w:pPr>
      <w:r>
        <w:t>Directional Antennas</w:t>
      </w:r>
    </w:p>
    <w:p>
      <w:pPr>
        <w:numPr>
          <w:ilvl w:val="2"/>
          <w:numId w:val="900"/>
        </w:numPr>
        <w:spacing w:before="0" w:after="0"/>
      </w:pPr>
      <w:r>
        <w:t>Omnidirectional Antennas</w:t>
      </w:r>
    </w:p>
    <w:p>
      <w:pPr>
        <w:numPr>
          <w:ilvl w:val="2"/>
          <w:numId w:val="900"/>
        </w:numPr>
        <w:spacing w:before="0" w:after="0"/>
      </w:pPr>
      <w:r>
        <w:t>Antenna Gain Considerations</w:t>
      </w:r>
    </w:p>
    <w:p>
      <w:pPr>
        <w:numPr>
          <w:ilvl w:val="1"/>
          <w:numId w:val="900"/>
        </w:numPr>
        <w:spacing w:before="0" w:after="0"/>
      </w:pPr>
      <w:r>
        <w:t>Channel Planning</w:t>
      </w:r>
    </w:p>
    <w:p>
      <w:pPr>
        <w:numPr>
          <w:ilvl w:val="2"/>
          <w:numId w:val="900"/>
        </w:numPr>
        <w:spacing w:before="0" w:after="0"/>
      </w:pPr>
      <w:r>
        <w:t>Non-Overlapping Channel Selection</w:t>
      </w:r>
    </w:p>
    <w:p>
      <w:pPr>
        <w:numPr>
          <w:ilvl w:val="2"/>
          <w:numId w:val="900"/>
        </w:numPr>
        <w:spacing w:before="0" w:after="0"/>
      </w:pPr>
      <w:r>
        <w:t>Dynamic Channel Assignment</w:t>
      </w:r>
    </w:p>
    <w:p>
      <w:pPr>
        <w:numPr>
          <w:ilvl w:val="2"/>
          <w:numId w:val="900"/>
        </w:numPr>
        <w:spacing w:before="0" w:after="0"/>
      </w:pPr>
      <w:r>
        <w:t>Interference Avoidance</w:t>
      </w:r>
    </w:p>
    <w:p>
      <w:pPr>
        <w:numPr>
          <w:ilvl w:val="1"/>
          <w:numId w:val="900"/>
        </w:numPr>
        <w:spacing w:before="0" w:after="0"/>
      </w:pPr>
      <w:r>
        <w:t>RF Shielding Techniques</w:t>
      </w:r>
    </w:p>
    <w:p>
      <w:pPr>
        <w:numPr>
          <w:ilvl w:val="2"/>
          <w:numId w:val="900"/>
        </w:numPr>
        <w:spacing w:before="0" w:after="0"/>
      </w:pPr>
      <w:r>
        <w:t>Shielding Materials</w:t>
      </w:r>
    </w:p>
    <w:p>
      <w:pPr>
        <w:numPr>
          <w:ilvl w:val="2"/>
          <w:numId w:val="900"/>
        </w:numPr>
        <w:spacing w:before="0" w:after="0"/>
      </w:pPr>
      <w:r>
        <w:t>Faraday Cage Implementation</w:t>
      </w:r>
    </w:p>
    <w:p>
      <w:pPr>
        <w:numPr>
          <w:ilvl w:val="2"/>
          <w:numId w:val="900"/>
        </w:numPr>
        <w:spacing w:before="0" w:after="0"/>
      </w:pPr>
      <w:r>
        <w:t>Signal Containment Methods</w:t>
      </w:r>
    </w:p>
    <w:p>
      <w:pPr>
        <w:pStyle w:val="Heading1"/>
      </w:pPr>
      <w:r>
        <w:t>Authentication and Access Control Mechanisms</w:t>
      </w:r>
    </w:p>
    <w:p>
      <w:pPr>
        <w:numPr>
          <w:ilvl w:val="0"/>
          <w:numId w:val="900"/>
        </w:numPr>
        <w:spacing w:before="0" w:after="0"/>
      </w:pPr>
      <w:r>
        <w:t>Pre-Shared Key Authentication</w:t>
      </w:r>
    </w:p>
    <w:p>
      <w:pPr>
        <w:numPr>
          <w:ilvl w:val="1"/>
          <w:numId w:val="900"/>
        </w:numPr>
        <w:spacing w:before="0" w:after="0"/>
      </w:pPr>
      <w:r>
        <w:t>PSK Implementation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Deployment Scenarios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1"/>
          <w:numId w:val="900"/>
        </w:numPr>
        <w:spacing w:before="0" w:after="0"/>
      </w:pPr>
      <w:r>
        <w:t>Passphrase Security</w:t>
      </w:r>
    </w:p>
    <w:p>
      <w:pPr>
        <w:numPr>
          <w:ilvl w:val="2"/>
          <w:numId w:val="900"/>
        </w:numPr>
        <w:spacing w:before="0" w:after="0"/>
      </w:pPr>
      <w:r>
        <w:t>Strong Passphrase Policies</w:t>
      </w:r>
    </w:p>
    <w:p>
      <w:pPr>
        <w:numPr>
          <w:ilvl w:val="3"/>
          <w:numId w:val="900"/>
        </w:numPr>
        <w:spacing w:before="0" w:after="0"/>
      </w:pPr>
      <w:r>
        <w:t>Complexity Requirements</w:t>
      </w:r>
    </w:p>
    <w:p>
      <w:pPr>
        <w:numPr>
          <w:ilvl w:val="3"/>
          <w:numId w:val="900"/>
        </w:numPr>
        <w:spacing w:before="0" w:after="0"/>
      </w:pPr>
      <w:r>
        <w:t>Length Recommendations</w:t>
      </w:r>
    </w:p>
    <w:p>
      <w:pPr>
        <w:numPr>
          <w:ilvl w:val="3"/>
          <w:numId w:val="900"/>
        </w:numPr>
        <w:spacing w:before="0" w:after="0"/>
      </w:pPr>
      <w:r>
        <w:t>Character Set Usage</w:t>
      </w:r>
    </w:p>
    <w:p>
      <w:pPr>
        <w:numPr>
          <w:ilvl w:val="2"/>
          <w:numId w:val="900"/>
        </w:numPr>
        <w:spacing w:before="0" w:after="0"/>
      </w:pPr>
      <w:r>
        <w:t>Passphrase Management</w:t>
      </w:r>
    </w:p>
    <w:p>
      <w:pPr>
        <w:numPr>
          <w:ilvl w:val="3"/>
          <w:numId w:val="900"/>
        </w:numPr>
        <w:spacing w:before="0" w:after="0"/>
      </w:pPr>
      <w:r>
        <w:t>Rotation Policies</w:t>
      </w:r>
    </w:p>
    <w:p>
      <w:pPr>
        <w:numPr>
          <w:ilvl w:val="3"/>
          <w:numId w:val="900"/>
        </w:numPr>
        <w:spacing w:before="0" w:after="0"/>
      </w:pPr>
      <w:r>
        <w:t>Distribution Methods</w:t>
      </w:r>
    </w:p>
    <w:p>
      <w:pPr>
        <w:numPr>
          <w:ilvl w:val="3"/>
          <w:numId w:val="900"/>
        </w:numPr>
        <w:spacing w:before="0" w:after="0"/>
      </w:pPr>
      <w:r>
        <w:t>Storage Security</w:t>
      </w:r>
    </w:p>
    <w:p>
      <w:pPr>
        <w:numPr>
          <w:ilvl w:val="1"/>
          <w:numId w:val="900"/>
        </w:numPr>
        <w:spacing w:before="0" w:after="0"/>
      </w:pPr>
      <w:r>
        <w:t>PSK Vulnerabilities</w:t>
      </w:r>
    </w:p>
    <w:p>
      <w:pPr>
        <w:numPr>
          <w:ilvl w:val="2"/>
          <w:numId w:val="900"/>
        </w:numPr>
        <w:spacing w:before="0" w:after="0"/>
      </w:pPr>
      <w:r>
        <w:t>Dictionary Attack Susceptibility</w:t>
      </w:r>
    </w:p>
    <w:p>
      <w:pPr>
        <w:numPr>
          <w:ilvl w:val="2"/>
          <w:numId w:val="900"/>
        </w:numPr>
        <w:spacing w:before="0" w:after="0"/>
      </w:pPr>
      <w:r>
        <w:t>Shared Secret Risks</w:t>
      </w:r>
    </w:p>
    <w:p>
      <w:pPr>
        <w:numPr>
          <w:ilvl w:val="2"/>
          <w:numId w:val="900"/>
        </w:numPr>
        <w:spacing w:before="0" w:after="0"/>
      </w:pPr>
      <w:r>
        <w:t>Key Distribution Challenges</w:t>
      </w:r>
    </w:p>
    <w:p>
      <w:pPr>
        <w:numPr>
          <w:ilvl w:val="0"/>
          <w:numId w:val="900"/>
        </w:numPr>
        <w:spacing w:before="0" w:after="0"/>
      </w:pPr>
      <w:r>
        <w:t>IEEE 802.1X Port-Based Access Control</w:t>
      </w:r>
    </w:p>
    <w:p>
      <w:pPr>
        <w:numPr>
          <w:ilvl w:val="1"/>
          <w:numId w:val="900"/>
        </w:numPr>
        <w:spacing w:before="0" w:after="0"/>
      </w:pPr>
      <w:r>
        <w:t>802.1X Framework Components</w:t>
      </w:r>
    </w:p>
    <w:p>
      <w:pPr>
        <w:numPr>
          <w:ilvl w:val="2"/>
          <w:numId w:val="900"/>
        </w:numPr>
        <w:spacing w:before="0" w:after="0"/>
      </w:pPr>
      <w:r>
        <w:t>Supplicant Role and Functions</w:t>
      </w:r>
    </w:p>
    <w:p>
      <w:pPr>
        <w:numPr>
          <w:ilvl w:val="2"/>
          <w:numId w:val="900"/>
        </w:numPr>
        <w:spacing w:before="0" w:after="0"/>
      </w:pPr>
      <w:r>
        <w:t>Authenticator Role and Functions</w:t>
      </w:r>
    </w:p>
    <w:p>
      <w:pPr>
        <w:numPr>
          <w:ilvl w:val="2"/>
          <w:numId w:val="900"/>
        </w:numPr>
        <w:spacing w:before="0" w:after="0"/>
      </w:pPr>
      <w:r>
        <w:t>Authentication Server Role and Functions</w:t>
      </w:r>
    </w:p>
    <w:p>
      <w:pPr>
        <w:numPr>
          <w:ilvl w:val="1"/>
          <w:numId w:val="900"/>
        </w:numPr>
        <w:spacing w:before="0" w:after="0"/>
      </w:pPr>
      <w:r>
        <w:t>802.1X Protocol Operation</w:t>
      </w:r>
    </w:p>
    <w:p>
      <w:pPr>
        <w:numPr>
          <w:ilvl w:val="2"/>
          <w:numId w:val="900"/>
        </w:numPr>
        <w:spacing w:before="0" w:after="0"/>
      </w:pPr>
      <w:r>
        <w:t>Authentication Process Flow</w:t>
      </w:r>
    </w:p>
    <w:p>
      <w:pPr>
        <w:numPr>
          <w:ilvl w:val="2"/>
          <w:numId w:val="900"/>
        </w:numPr>
        <w:spacing w:before="0" w:after="0"/>
      </w:pPr>
      <w:r>
        <w:t>EAP Over LAN</w:t>
      </w:r>
    </w:p>
    <w:p>
      <w:pPr>
        <w:numPr>
          <w:ilvl w:val="2"/>
          <w:numId w:val="900"/>
        </w:numPr>
        <w:spacing w:before="0" w:after="0"/>
      </w:pPr>
      <w:r>
        <w:t>RADIUS Communication</w:t>
      </w:r>
    </w:p>
    <w:p>
      <w:pPr>
        <w:numPr>
          <w:ilvl w:val="2"/>
          <w:numId w:val="900"/>
        </w:numPr>
        <w:spacing w:before="0" w:after="0"/>
      </w:pPr>
      <w:r>
        <w:t>Dynamic Key Distribution</w:t>
      </w:r>
    </w:p>
    <w:p>
      <w:pPr>
        <w:numPr>
          <w:ilvl w:val="1"/>
          <w:numId w:val="900"/>
        </w:numPr>
        <w:spacing w:before="0" w:after="0"/>
      </w:pPr>
      <w:r>
        <w:t>Supplicant Configuration</w:t>
      </w:r>
    </w:p>
    <w:p>
      <w:pPr>
        <w:numPr>
          <w:ilvl w:val="2"/>
          <w:numId w:val="900"/>
        </w:numPr>
        <w:spacing w:before="0" w:after="0"/>
      </w:pPr>
      <w:r>
        <w:t>Client Software Requirements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Profile Configuration</w:t>
      </w:r>
    </w:p>
    <w:p>
      <w:pPr>
        <w:numPr>
          <w:ilvl w:val="1"/>
          <w:numId w:val="900"/>
        </w:numPr>
        <w:spacing w:before="0" w:after="0"/>
      </w:pPr>
      <w:r>
        <w:t>Authenticator Configuration</w:t>
      </w:r>
    </w:p>
    <w:p>
      <w:pPr>
        <w:numPr>
          <w:ilvl w:val="2"/>
          <w:numId w:val="900"/>
        </w:numPr>
        <w:spacing w:before="0" w:after="0"/>
      </w:pPr>
      <w:r>
        <w:t>Access Point 802.1X Settings</w:t>
      </w:r>
    </w:p>
    <w:p>
      <w:pPr>
        <w:numPr>
          <w:ilvl w:val="2"/>
          <w:numId w:val="900"/>
        </w:numPr>
        <w:spacing w:before="0" w:after="0"/>
      </w:pPr>
      <w:r>
        <w:t>Port Control Settings</w:t>
      </w:r>
    </w:p>
    <w:p>
      <w:pPr>
        <w:numPr>
          <w:ilvl w:val="2"/>
          <w:numId w:val="900"/>
        </w:numPr>
        <w:spacing w:before="0" w:after="0"/>
      </w:pPr>
      <w:r>
        <w:t>VLAN Assignment</w:t>
      </w:r>
    </w:p>
    <w:p>
      <w:pPr>
        <w:numPr>
          <w:ilvl w:val="0"/>
          <w:numId w:val="900"/>
        </w:numPr>
        <w:spacing w:before="0" w:after="0"/>
      </w:pPr>
      <w:r>
        <w:t>Extensible Authentication Protocol</w:t>
      </w:r>
    </w:p>
    <w:p>
      <w:pPr>
        <w:numPr>
          <w:ilvl w:val="1"/>
          <w:numId w:val="900"/>
        </w:numPr>
        <w:spacing w:before="0" w:after="0"/>
      </w:pPr>
      <w:r>
        <w:t>EAP Framework</w:t>
      </w:r>
    </w:p>
    <w:p>
      <w:pPr>
        <w:numPr>
          <w:ilvl w:val="2"/>
          <w:numId w:val="900"/>
        </w:numPr>
        <w:spacing w:before="0" w:after="0"/>
      </w:pPr>
      <w:r>
        <w:t>EAP Message Types</w:t>
      </w:r>
    </w:p>
    <w:p>
      <w:pPr>
        <w:numPr>
          <w:ilvl w:val="2"/>
          <w:numId w:val="900"/>
        </w:numPr>
        <w:spacing w:before="0" w:after="0"/>
      </w:pPr>
      <w:r>
        <w:t>EAP State Machine</w:t>
      </w:r>
    </w:p>
    <w:p>
      <w:pPr>
        <w:numPr>
          <w:ilvl w:val="2"/>
          <w:numId w:val="900"/>
        </w:numPr>
        <w:spacing w:before="0" w:after="0"/>
      </w:pPr>
      <w:r>
        <w:t>EAP Method Negotiation</w:t>
      </w:r>
    </w:p>
    <w:p>
      <w:pPr>
        <w:numPr>
          <w:ilvl w:val="1"/>
          <w:numId w:val="900"/>
        </w:numPr>
        <w:spacing w:before="0" w:after="0"/>
      </w:pPr>
      <w:r>
        <w:t>Certificate-Based EAP Methods</w:t>
      </w:r>
    </w:p>
    <w:p>
      <w:pPr>
        <w:numPr>
          <w:ilvl w:val="2"/>
          <w:numId w:val="900"/>
        </w:numPr>
        <w:spacing w:before="0" w:after="0"/>
      </w:pPr>
      <w:r>
        <w:t>EAP-TLS Implementation</w:t>
      </w:r>
    </w:p>
    <w:p>
      <w:pPr>
        <w:numPr>
          <w:ilvl w:val="3"/>
          <w:numId w:val="900"/>
        </w:numPr>
        <w:spacing w:before="0" w:after="0"/>
      </w:pPr>
      <w:r>
        <w:t>Certificate Requirements</w:t>
      </w:r>
    </w:p>
    <w:p>
      <w:pPr>
        <w:numPr>
          <w:ilvl w:val="3"/>
          <w:numId w:val="900"/>
        </w:numPr>
        <w:spacing w:before="0" w:after="0"/>
      </w:pPr>
      <w:r>
        <w:t>Mutual Authentication</w:t>
      </w:r>
    </w:p>
    <w:p>
      <w:pPr>
        <w:numPr>
          <w:ilvl w:val="3"/>
          <w:numId w:val="900"/>
        </w:numPr>
        <w:spacing w:before="0" w:after="0"/>
      </w:pPr>
      <w:r>
        <w:t>Key Derivation</w:t>
      </w:r>
    </w:p>
    <w:p>
      <w:pPr>
        <w:numPr>
          <w:ilvl w:val="2"/>
          <w:numId w:val="900"/>
        </w:numPr>
        <w:spacing w:before="0" w:after="0"/>
      </w:pPr>
      <w:r>
        <w:t>EAP-TTLS Configuration</w:t>
      </w:r>
    </w:p>
    <w:p>
      <w:pPr>
        <w:numPr>
          <w:ilvl w:val="3"/>
          <w:numId w:val="900"/>
        </w:numPr>
        <w:spacing w:before="0" w:after="0"/>
      </w:pPr>
      <w:r>
        <w:t>Secure Tunnel Creation</w:t>
      </w:r>
    </w:p>
    <w:p>
      <w:pPr>
        <w:numPr>
          <w:ilvl w:val="3"/>
          <w:numId w:val="900"/>
        </w:numPr>
        <w:spacing w:before="0" w:after="0"/>
      </w:pPr>
      <w:r>
        <w:t>Inner Authentication Methods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PEAP Implementation</w:t>
      </w:r>
    </w:p>
    <w:p>
      <w:pPr>
        <w:numPr>
          <w:ilvl w:val="3"/>
          <w:numId w:val="900"/>
        </w:numPr>
        <w:spacing w:before="0" w:after="0"/>
      </w:pPr>
      <w:r>
        <w:t>Protected EAP Tunnel</w:t>
      </w:r>
    </w:p>
    <w:p>
      <w:pPr>
        <w:numPr>
          <w:ilvl w:val="3"/>
          <w:numId w:val="900"/>
        </w:numPr>
        <w:spacing w:before="0" w:after="0"/>
      </w:pPr>
      <w:r>
        <w:t>Inner Method Selection</w:t>
      </w:r>
    </w:p>
    <w:p>
      <w:pPr>
        <w:numPr>
          <w:ilvl w:val="3"/>
          <w:numId w:val="900"/>
        </w:numPr>
        <w:spacing w:before="0" w:after="0"/>
      </w:pPr>
      <w:r>
        <w:t>Certificate Chain Validation</w:t>
      </w:r>
    </w:p>
    <w:p>
      <w:pPr>
        <w:numPr>
          <w:ilvl w:val="1"/>
          <w:numId w:val="900"/>
        </w:numPr>
        <w:spacing w:before="0" w:after="0"/>
      </w:pPr>
      <w:r>
        <w:t>Password-Based EAP Methods</w:t>
      </w:r>
    </w:p>
    <w:p>
      <w:pPr>
        <w:numPr>
          <w:ilvl w:val="2"/>
          <w:numId w:val="900"/>
        </w:numPr>
        <w:spacing w:before="0" w:after="0"/>
      </w:pPr>
      <w:r>
        <w:t>EAP-FAST Configuration</w:t>
      </w:r>
    </w:p>
    <w:p>
      <w:pPr>
        <w:numPr>
          <w:ilvl w:val="3"/>
          <w:numId w:val="900"/>
        </w:numPr>
        <w:spacing w:before="0" w:after="0"/>
      </w:pPr>
      <w:r>
        <w:t>PAC Provisioning</w:t>
      </w:r>
    </w:p>
    <w:p>
      <w:pPr>
        <w:numPr>
          <w:ilvl w:val="3"/>
          <w:numId w:val="900"/>
        </w:numPr>
        <w:spacing w:before="0" w:after="0"/>
      </w:pPr>
      <w:r>
        <w:t>Tunnel Establishment</w:t>
      </w:r>
    </w:p>
    <w:p>
      <w:pPr>
        <w:numPr>
          <w:ilvl w:val="3"/>
          <w:numId w:val="900"/>
        </w:numPr>
        <w:spacing w:before="0" w:after="0"/>
      </w:pPr>
      <w:r>
        <w:t>Inner Authentication</w:t>
      </w:r>
    </w:p>
    <w:p>
      <w:pPr>
        <w:numPr>
          <w:ilvl w:val="2"/>
          <w:numId w:val="900"/>
        </w:numPr>
        <w:spacing w:before="0" w:after="0"/>
      </w:pPr>
      <w:r>
        <w:t>EAP-MSCHAPv2 Implementation</w:t>
      </w:r>
    </w:p>
    <w:p>
      <w:pPr>
        <w:numPr>
          <w:ilvl w:val="2"/>
          <w:numId w:val="900"/>
        </w:numPr>
        <w:spacing w:before="0" w:after="0"/>
      </w:pPr>
      <w:r>
        <w:t>EAP-GTC Configuration</w:t>
      </w:r>
    </w:p>
    <w:p>
      <w:pPr>
        <w:numPr>
          <w:ilvl w:val="1"/>
          <w:numId w:val="900"/>
        </w:numPr>
        <w:spacing w:before="0" w:after="0"/>
      </w:pPr>
      <w:r>
        <w:t>EAP Method Selection Criteria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Infrastructure Capabilities</w:t>
      </w:r>
    </w:p>
    <w:p>
      <w:pPr>
        <w:numPr>
          <w:ilvl w:val="2"/>
          <w:numId w:val="900"/>
        </w:numPr>
        <w:spacing w:before="0" w:after="0"/>
      </w:pPr>
      <w:r>
        <w:t>Client Support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RADIUS Server Implementation</w:t>
      </w:r>
    </w:p>
    <w:p>
      <w:pPr>
        <w:numPr>
          <w:ilvl w:val="1"/>
          <w:numId w:val="900"/>
        </w:numPr>
        <w:spacing w:before="0" w:after="0"/>
      </w:pPr>
      <w:r>
        <w:t>RADIUS Server Architecture</w:t>
      </w:r>
    </w:p>
    <w:p>
      <w:pPr>
        <w:numPr>
          <w:ilvl w:val="2"/>
          <w:numId w:val="900"/>
        </w:numPr>
        <w:spacing w:before="0" w:after="0"/>
      </w:pPr>
      <w:r>
        <w:t>Authentication Services</w:t>
      </w:r>
    </w:p>
    <w:p>
      <w:pPr>
        <w:numPr>
          <w:ilvl w:val="2"/>
          <w:numId w:val="900"/>
        </w:numPr>
        <w:spacing w:before="0" w:after="0"/>
      </w:pPr>
      <w:r>
        <w:t>Authorization Services</w:t>
      </w:r>
    </w:p>
    <w:p>
      <w:pPr>
        <w:numPr>
          <w:ilvl w:val="2"/>
          <w:numId w:val="900"/>
        </w:numPr>
        <w:spacing w:before="0" w:after="0"/>
      </w:pPr>
      <w:r>
        <w:t>Accounting Services</w:t>
      </w:r>
    </w:p>
    <w:p>
      <w:pPr>
        <w:numPr>
          <w:ilvl w:val="1"/>
          <w:numId w:val="900"/>
        </w:numPr>
        <w:spacing w:before="0" w:after="0"/>
      </w:pPr>
      <w:r>
        <w:t>User and Device Management</w:t>
      </w:r>
    </w:p>
    <w:p>
      <w:pPr>
        <w:numPr>
          <w:ilvl w:val="2"/>
          <w:numId w:val="900"/>
        </w:numPr>
        <w:spacing w:before="0" w:after="0"/>
      </w:pPr>
      <w:r>
        <w:t>User Database Configuration</w:t>
      </w:r>
    </w:p>
    <w:p>
      <w:pPr>
        <w:numPr>
          <w:ilvl w:val="2"/>
          <w:numId w:val="900"/>
        </w:numPr>
        <w:spacing w:before="0" w:after="0"/>
      </w:pPr>
      <w:r>
        <w:t>Machine Authentication</w:t>
      </w:r>
    </w:p>
    <w:p>
      <w:pPr>
        <w:numPr>
          <w:ilvl w:val="2"/>
          <w:numId w:val="900"/>
        </w:numPr>
        <w:spacing w:before="0" w:after="0"/>
      </w:pPr>
      <w:r>
        <w:t>Group Policy Assignment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Authority Integration</w:t>
      </w:r>
    </w:p>
    <w:p>
      <w:pPr>
        <w:numPr>
          <w:ilvl w:val="2"/>
          <w:numId w:val="900"/>
        </w:numPr>
        <w:spacing w:before="0" w:after="0"/>
      </w:pPr>
      <w:r>
        <w:t>Certificate Lifecycle Management</w:t>
      </w:r>
    </w:p>
    <w:p>
      <w:pPr>
        <w:numPr>
          <w:ilvl w:val="2"/>
          <w:numId w:val="900"/>
        </w:numPr>
        <w:spacing w:before="0" w:after="0"/>
      </w:pPr>
      <w:r>
        <w:t>Revocation Checking</w:t>
      </w:r>
    </w:p>
    <w:p>
      <w:pPr>
        <w:numPr>
          <w:ilvl w:val="1"/>
          <w:numId w:val="900"/>
        </w:numPr>
        <w:spacing w:before="0" w:after="0"/>
      </w:pPr>
      <w:r>
        <w:t>Policy Configuration</w:t>
      </w:r>
    </w:p>
    <w:p>
      <w:pPr>
        <w:numPr>
          <w:ilvl w:val="2"/>
          <w:numId w:val="900"/>
        </w:numPr>
        <w:spacing w:before="0" w:after="0"/>
      </w:pPr>
      <w:r>
        <w:t>Access Policies</w:t>
      </w:r>
    </w:p>
    <w:p>
      <w:pPr>
        <w:numPr>
          <w:ilvl w:val="2"/>
          <w:numId w:val="900"/>
        </w:numPr>
        <w:spacing w:before="0" w:after="0"/>
      </w:pPr>
      <w:r>
        <w:t>VLAN Assignment Policies</w:t>
      </w:r>
    </w:p>
    <w:p>
      <w:pPr>
        <w:numPr>
          <w:ilvl w:val="2"/>
          <w:numId w:val="900"/>
        </w:numPr>
        <w:spacing w:before="0" w:after="0"/>
      </w:pPr>
      <w:r>
        <w:t>Bandwidth Policies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Authentication Logs</w:t>
      </w:r>
    </w:p>
    <w:p>
      <w:pPr>
        <w:numPr>
          <w:ilvl w:val="2"/>
          <w:numId w:val="900"/>
        </w:numPr>
        <w:spacing w:before="0" w:after="0"/>
      </w:pPr>
      <w:r>
        <w:t>Accounting Records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0"/>
          <w:numId w:val="900"/>
        </w:numPr>
        <w:spacing w:before="0" w:after="0"/>
      </w:pPr>
      <w:r>
        <w:t>Alternative Authentication Methods</w:t>
      </w:r>
    </w:p>
    <w:p>
      <w:pPr>
        <w:numPr>
          <w:ilvl w:val="1"/>
          <w:numId w:val="900"/>
        </w:numPr>
        <w:spacing w:before="0" w:after="0"/>
      </w:pPr>
      <w:r>
        <w:t>Captive Portal Implementation</w:t>
      </w:r>
    </w:p>
    <w:p>
      <w:pPr>
        <w:numPr>
          <w:ilvl w:val="2"/>
          <w:numId w:val="900"/>
        </w:numPr>
        <w:spacing w:before="0" w:after="0"/>
      </w:pPr>
      <w:r>
        <w:t>Web-Based Authentication</w:t>
      </w:r>
    </w:p>
    <w:p>
      <w:pPr>
        <w:numPr>
          <w:ilvl w:val="2"/>
          <w:numId w:val="900"/>
        </w:numPr>
        <w:spacing w:before="0" w:after="0"/>
      </w:pPr>
      <w:r>
        <w:t>Guest Access Management</w:t>
      </w:r>
    </w:p>
    <w:p>
      <w:pPr>
        <w:numPr>
          <w:ilvl w:val="2"/>
          <w:numId w:val="900"/>
        </w:numPr>
        <w:spacing w:before="0" w:after="0"/>
      </w:pPr>
      <w:r>
        <w:t>Terms of Service Acceptance</w:t>
      </w:r>
    </w:p>
    <w:p>
      <w:pPr>
        <w:numPr>
          <w:ilvl w:val="1"/>
          <w:numId w:val="900"/>
        </w:numPr>
        <w:spacing w:before="0" w:after="0"/>
      </w:pPr>
      <w:r>
        <w:t>Captive Portal Security</w:t>
      </w:r>
    </w:p>
    <w:p>
      <w:pPr>
        <w:numPr>
          <w:ilvl w:val="2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Bypass Prevention</w:t>
      </w:r>
    </w:p>
    <w:p>
      <w:pPr>
        <w:numPr>
          <w:ilvl w:val="1"/>
          <w:numId w:val="900"/>
        </w:numPr>
        <w:spacing w:before="0" w:after="0"/>
      </w:pPr>
      <w:r>
        <w:t>MAC Address Filtering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2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Bypass Techniques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Client Certificate Deployment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Revocation Management</w:t>
      </w:r>
    </w:p>
    <w:p>
      <w:pPr>
        <w:pStyle w:val="Heading1"/>
      </w:pPr>
      <w:r>
        <w:t>Advanced Wireless Security Technologies</w:t>
      </w:r>
    </w:p>
    <w:p>
      <w:pPr>
        <w:numPr>
          <w:ilvl w:val="0"/>
          <w:numId w:val="900"/>
        </w:numPr>
        <w:spacing w:before="0" w:after="0"/>
      </w:pPr>
      <w:r>
        <w:t>Wireless Intrusion Detection and Prevention</w:t>
      </w:r>
    </w:p>
    <w:p>
      <w:pPr>
        <w:numPr>
          <w:ilvl w:val="1"/>
          <w:numId w:val="900"/>
        </w:numPr>
        <w:spacing w:before="0" w:after="0"/>
      </w:pPr>
      <w:r>
        <w:t>WIDS/WIPS Architecture</w:t>
      </w:r>
    </w:p>
    <w:p>
      <w:pPr>
        <w:numPr>
          <w:ilvl w:val="2"/>
          <w:numId w:val="900"/>
        </w:numPr>
        <w:spacing w:before="0" w:after="0"/>
      </w:pPr>
      <w:r>
        <w:t>Sensor Deployment</w:t>
      </w:r>
    </w:p>
    <w:p>
      <w:pPr>
        <w:numPr>
          <w:ilvl w:val="2"/>
          <w:numId w:val="900"/>
        </w:numPr>
        <w:spacing w:before="0" w:after="0"/>
      </w:pPr>
      <w:r>
        <w:t>Server Infrastructure</w:t>
      </w:r>
    </w:p>
    <w:p>
      <w:pPr>
        <w:numPr>
          <w:ilvl w:val="2"/>
          <w:numId w:val="900"/>
        </w:numPr>
        <w:spacing w:before="0" w:after="0"/>
      </w:pPr>
      <w:r>
        <w:t>Management Console</w:t>
      </w:r>
    </w:p>
    <w:p>
      <w:pPr>
        <w:numPr>
          <w:ilvl w:val="2"/>
          <w:numId w:val="900"/>
        </w:numPr>
        <w:spacing w:before="0" w:after="0"/>
      </w:pPr>
      <w:r>
        <w:t>Database Requirements</w:t>
      </w:r>
    </w:p>
    <w:p>
      <w:pPr>
        <w:numPr>
          <w:ilvl w:val="1"/>
          <w:numId w:val="900"/>
        </w:numPr>
        <w:spacing w:before="0" w:after="0"/>
      </w:pPr>
      <w:r>
        <w:t>Detection Capabilities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3"/>
          <w:numId w:val="900"/>
        </w:numPr>
        <w:spacing w:before="0" w:after="0"/>
      </w:pPr>
      <w:r>
        <w:t>Attack Pattern Recognition</w:t>
      </w:r>
    </w:p>
    <w:p>
      <w:pPr>
        <w:numPr>
          <w:ilvl w:val="3"/>
          <w:numId w:val="900"/>
        </w:numPr>
        <w:spacing w:before="0" w:after="0"/>
      </w:pPr>
      <w:r>
        <w:t>Known Threat Identification</w:t>
      </w:r>
    </w:p>
    <w:p>
      <w:pPr>
        <w:numPr>
          <w:ilvl w:val="3"/>
          <w:numId w:val="900"/>
        </w:numPr>
        <w:spacing w:before="0" w:after="0"/>
      </w:pPr>
      <w:r>
        <w:t>Signature Database Management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Baseline Establishment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Statistical Deviation Detection</w:t>
      </w:r>
    </w:p>
    <w:p>
      <w:pPr>
        <w:numPr>
          <w:ilvl w:val="2"/>
          <w:numId w:val="900"/>
        </w:numPr>
        <w:spacing w:before="0" w:after="0"/>
      </w:pPr>
      <w:r>
        <w:t>Policy-Based Detection</w:t>
      </w:r>
    </w:p>
    <w:p>
      <w:pPr>
        <w:numPr>
          <w:ilvl w:val="3"/>
          <w:numId w:val="900"/>
        </w:numPr>
        <w:spacing w:before="0" w:after="0"/>
      </w:pPr>
      <w:r>
        <w:t>Configuration Compliance</w:t>
      </w:r>
    </w:p>
    <w:p>
      <w:pPr>
        <w:numPr>
          <w:ilvl w:val="3"/>
          <w:numId w:val="900"/>
        </w:numPr>
        <w:spacing w:before="0" w:after="0"/>
      </w:pPr>
      <w:r>
        <w:t>Security Policy Enforcement</w:t>
      </w:r>
    </w:p>
    <w:p>
      <w:pPr>
        <w:numPr>
          <w:ilvl w:val="3"/>
          <w:numId w:val="900"/>
        </w:numPr>
        <w:spacing w:before="0" w:after="0"/>
      </w:pPr>
      <w:r>
        <w:t>Violation Detection</w:t>
      </w:r>
    </w:p>
    <w:p>
      <w:pPr>
        <w:numPr>
          <w:ilvl w:val="1"/>
          <w:numId w:val="900"/>
        </w:numPr>
        <w:spacing w:before="0" w:after="0"/>
      </w:pPr>
      <w:r>
        <w:t>Prevention Capabilities</w:t>
      </w:r>
    </w:p>
    <w:p>
      <w:pPr>
        <w:numPr>
          <w:ilvl w:val="2"/>
          <w:numId w:val="900"/>
        </w:numPr>
        <w:spacing w:before="0" w:after="0"/>
      </w:pPr>
      <w:r>
        <w:t>Rogue AP Containment</w:t>
      </w:r>
    </w:p>
    <w:p>
      <w:pPr>
        <w:numPr>
          <w:ilvl w:val="3"/>
          <w:numId w:val="900"/>
        </w:numPr>
        <w:spacing w:before="0" w:after="0"/>
      </w:pPr>
      <w:r>
        <w:t>Deauthentication Techniques</w:t>
      </w:r>
    </w:p>
    <w:p>
      <w:pPr>
        <w:numPr>
          <w:ilvl w:val="3"/>
          <w:numId w:val="900"/>
        </w:numPr>
        <w:spacing w:before="0" w:after="0"/>
      </w:pPr>
      <w:r>
        <w:t>Channel Interference</w:t>
      </w:r>
    </w:p>
    <w:p>
      <w:pPr>
        <w:numPr>
          <w:ilvl w:val="3"/>
          <w:numId w:val="900"/>
        </w:numPr>
        <w:spacing w:before="0" w:after="0"/>
      </w:pPr>
      <w:r>
        <w:t>Physical Location</w:t>
      </w:r>
    </w:p>
    <w:p>
      <w:pPr>
        <w:numPr>
          <w:ilvl w:val="2"/>
          <w:numId w:val="900"/>
        </w:numPr>
        <w:spacing w:before="0" w:after="0"/>
      </w:pPr>
      <w:r>
        <w:t>Client Protection</w:t>
      </w:r>
    </w:p>
    <w:p>
      <w:pPr>
        <w:numPr>
          <w:ilvl w:val="3"/>
          <w:numId w:val="900"/>
        </w:numPr>
        <w:spacing w:before="0" w:after="0"/>
      </w:pPr>
      <w:r>
        <w:t>Client Blacklisting</w:t>
      </w:r>
    </w:p>
    <w:p>
      <w:pPr>
        <w:numPr>
          <w:ilvl w:val="3"/>
          <w:numId w:val="900"/>
        </w:numPr>
        <w:spacing w:before="0" w:after="0"/>
      </w:pPr>
      <w:r>
        <w:t>Malicious AP Prevention</w:t>
      </w:r>
    </w:p>
    <w:p>
      <w:pPr>
        <w:numPr>
          <w:ilvl w:val="3"/>
          <w:numId w:val="900"/>
        </w:numPr>
        <w:spacing w:before="0" w:after="0"/>
      </w:pPr>
      <w:r>
        <w:t>Connection Blocking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3"/>
          <w:numId w:val="900"/>
        </w:numPr>
        <w:spacing w:before="0" w:after="0"/>
      </w:pPr>
      <w:r>
        <w:t>Incident Response Automation</w:t>
      </w:r>
    </w:p>
    <w:p>
      <w:pPr>
        <w:numPr>
          <w:ilvl w:val="3"/>
          <w:numId w:val="900"/>
        </w:numPr>
        <w:spacing w:before="0" w:after="0"/>
      </w:pPr>
      <w:r>
        <w:t>Alert Generation</w:t>
      </w:r>
    </w:p>
    <w:p>
      <w:pPr>
        <w:numPr>
          <w:ilvl w:val="3"/>
          <w:numId w:val="900"/>
        </w:numPr>
        <w:spacing w:before="0" w:after="0"/>
      </w:pPr>
      <w:r>
        <w:t>Remediation Actions</w:t>
      </w:r>
    </w:p>
    <w:p>
      <w:pPr>
        <w:numPr>
          <w:ilvl w:val="1"/>
          <w:numId w:val="900"/>
        </w:numPr>
        <w:spacing w:before="0" w:after="0"/>
      </w:pPr>
      <w:r>
        <w:t>WIDS/WIPS Deployment</w:t>
      </w:r>
    </w:p>
    <w:p>
      <w:pPr>
        <w:numPr>
          <w:ilvl w:val="2"/>
          <w:numId w:val="900"/>
        </w:numPr>
        <w:spacing w:before="0" w:after="0"/>
      </w:pPr>
      <w:r>
        <w:t>Sensor Placement Strategy</w:t>
      </w:r>
    </w:p>
    <w:p>
      <w:pPr>
        <w:numPr>
          <w:ilvl w:val="2"/>
          <w:numId w:val="900"/>
        </w:numPr>
        <w:spacing w:before="0" w:after="0"/>
      </w:pPr>
      <w:r>
        <w:t>Coverage Requirements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Integration with Network Infrastructure</w:t>
      </w:r>
    </w:p>
    <w:p>
      <w:pPr>
        <w:numPr>
          <w:ilvl w:val="0"/>
          <w:numId w:val="900"/>
        </w:numPr>
        <w:spacing w:before="0" w:after="0"/>
      </w:pPr>
      <w:r>
        <w:t>Virtual Private Networks over Wireless</w:t>
      </w:r>
    </w:p>
    <w:p>
      <w:pPr>
        <w:numPr>
          <w:ilvl w:val="1"/>
          <w:numId w:val="900"/>
        </w:numPr>
        <w:spacing w:before="0" w:after="0"/>
      </w:pPr>
      <w:r>
        <w:t>VPN Security Benefits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Authentication Enhancement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1"/>
          <w:numId w:val="900"/>
        </w:numPr>
        <w:spacing w:before="0" w:after="0"/>
      </w:pPr>
      <w:r>
        <w:t>VPN Types and Protocols</w:t>
      </w:r>
    </w:p>
    <w:p>
      <w:pPr>
        <w:numPr>
          <w:ilvl w:val="2"/>
          <w:numId w:val="900"/>
        </w:numPr>
        <w:spacing w:before="0" w:after="0"/>
      </w:pPr>
      <w:r>
        <w:t>IPsec VPN Implementation</w:t>
      </w:r>
    </w:p>
    <w:p>
      <w:pPr>
        <w:numPr>
          <w:ilvl w:val="3"/>
          <w:numId w:val="900"/>
        </w:numPr>
        <w:spacing w:before="0" w:after="0"/>
      </w:pPr>
      <w:r>
        <w:t>Tunnel Mode Configuration</w:t>
      </w:r>
    </w:p>
    <w:p>
      <w:pPr>
        <w:numPr>
          <w:ilvl w:val="3"/>
          <w:numId w:val="900"/>
        </w:numPr>
        <w:spacing w:before="0" w:after="0"/>
      </w:pPr>
      <w:r>
        <w:t>Transport Mode Configuration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SSL/TLS VPN Implementation</w:t>
      </w:r>
    </w:p>
    <w:p>
      <w:pPr>
        <w:numPr>
          <w:ilvl w:val="3"/>
          <w:numId w:val="900"/>
        </w:numPr>
        <w:spacing w:before="0" w:after="0"/>
      </w:pPr>
      <w:r>
        <w:t>Web-Based Access</w:t>
      </w:r>
    </w:p>
    <w:p>
      <w:pPr>
        <w:numPr>
          <w:ilvl w:val="3"/>
          <w:numId w:val="900"/>
        </w:numPr>
        <w:spacing w:before="0" w:after="0"/>
      </w:pPr>
      <w:r>
        <w:t>Application Tunneling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WireGuard Implementation</w:t>
      </w:r>
    </w:p>
    <w:p>
      <w:pPr>
        <w:numPr>
          <w:ilvl w:val="3"/>
          <w:numId w:val="900"/>
        </w:numPr>
        <w:spacing w:before="0" w:after="0"/>
      </w:pPr>
      <w:r>
        <w:t>Modern Cryptography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Configuration Simplicity</w:t>
      </w:r>
    </w:p>
    <w:p>
      <w:pPr>
        <w:numPr>
          <w:ilvl w:val="1"/>
          <w:numId w:val="900"/>
        </w:numPr>
        <w:spacing w:before="0" w:after="0"/>
      </w:pPr>
      <w:r>
        <w:t>VPN Client Configuration</w:t>
      </w:r>
    </w:p>
    <w:p>
      <w:pPr>
        <w:numPr>
          <w:ilvl w:val="2"/>
          <w:numId w:val="900"/>
        </w:numPr>
        <w:spacing w:before="0" w:after="0"/>
      </w:pPr>
      <w:r>
        <w:t>Client Software Deployment</w:t>
      </w:r>
    </w:p>
    <w:p>
      <w:pPr>
        <w:numPr>
          <w:ilvl w:val="2"/>
          <w:numId w:val="900"/>
        </w:numPr>
        <w:spacing w:before="0" w:after="0"/>
      </w:pPr>
      <w:r>
        <w:t>Profile Management</w:t>
      </w:r>
    </w:p>
    <w:p>
      <w:pPr>
        <w:numPr>
          <w:ilvl w:val="2"/>
          <w:numId w:val="900"/>
        </w:numPr>
        <w:spacing w:before="0" w:after="0"/>
      </w:pPr>
      <w:r>
        <w:t>Automatic Connection</w:t>
      </w:r>
    </w:p>
    <w:p>
      <w:pPr>
        <w:numPr>
          <w:ilvl w:val="1"/>
          <w:numId w:val="900"/>
        </w:numPr>
        <w:spacing w:before="0" w:after="0"/>
      </w:pPr>
      <w:r>
        <w:t>VPN Performance Considerations</w:t>
      </w:r>
    </w:p>
    <w:p>
      <w:pPr>
        <w:numPr>
          <w:ilvl w:val="2"/>
          <w:numId w:val="900"/>
        </w:numPr>
        <w:spacing w:before="0" w:after="0"/>
      </w:pPr>
      <w:r>
        <w:t>Encryption Overhead</w:t>
      </w:r>
    </w:p>
    <w:p>
      <w:pPr>
        <w:numPr>
          <w:ilvl w:val="2"/>
          <w:numId w:val="900"/>
        </w:numPr>
        <w:spacing w:before="0" w:after="0"/>
      </w:pPr>
      <w:r>
        <w:t>Latency Impact</w:t>
      </w:r>
    </w:p>
    <w:p>
      <w:pPr>
        <w:numPr>
          <w:ilvl w:val="2"/>
          <w:numId w:val="900"/>
        </w:numPr>
        <w:spacing w:before="0" w:after="0"/>
      </w:pPr>
      <w:r>
        <w:t>Bandwidth Utilization</w:t>
      </w:r>
    </w:p>
    <w:p>
      <w:pPr>
        <w:numPr>
          <w:ilvl w:val="0"/>
          <w:numId w:val="900"/>
        </w:numPr>
        <w:spacing w:before="0" w:after="0"/>
      </w:pPr>
      <w:r>
        <w:t>Mobile Device Management</w:t>
      </w:r>
    </w:p>
    <w:p>
      <w:pPr>
        <w:numPr>
          <w:ilvl w:val="1"/>
          <w:numId w:val="900"/>
        </w:numPr>
        <w:spacing w:before="0" w:after="0"/>
      </w:pPr>
      <w:r>
        <w:t>MDM Architecture</w:t>
      </w:r>
    </w:p>
    <w:p>
      <w:pPr>
        <w:numPr>
          <w:ilvl w:val="2"/>
          <w:numId w:val="900"/>
        </w:numPr>
        <w:spacing w:before="0" w:after="0"/>
      </w:pPr>
      <w:r>
        <w:t>Management Server</w:t>
      </w:r>
    </w:p>
    <w:p>
      <w:pPr>
        <w:numPr>
          <w:ilvl w:val="2"/>
          <w:numId w:val="900"/>
        </w:numPr>
        <w:spacing w:before="0" w:after="0"/>
      </w:pPr>
      <w:r>
        <w:t>Device Enrollment</w:t>
      </w:r>
    </w:p>
    <w:p>
      <w:pPr>
        <w:numPr>
          <w:ilvl w:val="2"/>
          <w:numId w:val="900"/>
        </w:numPr>
        <w:spacing w:before="0" w:after="0"/>
      </w:pPr>
      <w:r>
        <w:t>Policy Distribution</w:t>
      </w:r>
    </w:p>
    <w:p>
      <w:pPr>
        <w:numPr>
          <w:ilvl w:val="1"/>
          <w:numId w:val="900"/>
        </w:numPr>
        <w:spacing w:before="0" w:after="0"/>
      </w:pPr>
      <w:r>
        <w:t>Security Policy Enforcement</w:t>
      </w:r>
    </w:p>
    <w:p>
      <w:pPr>
        <w:numPr>
          <w:ilvl w:val="2"/>
          <w:numId w:val="900"/>
        </w:numPr>
        <w:spacing w:before="0" w:after="0"/>
      </w:pPr>
      <w:r>
        <w:t>Device Compliance Checking</w:t>
      </w:r>
    </w:p>
    <w:p>
      <w:pPr>
        <w:numPr>
          <w:ilvl w:val="2"/>
          <w:numId w:val="900"/>
        </w:numPr>
        <w:spacing w:before="0" w:after="0"/>
      </w:pPr>
      <w:r>
        <w:t>Application Management</w:t>
      </w:r>
    </w:p>
    <w:p>
      <w:pPr>
        <w:numPr>
          <w:ilvl w:val="2"/>
          <w:numId w:val="900"/>
        </w:numPr>
        <w:spacing w:before="0" w:after="0"/>
      </w:pPr>
      <w:r>
        <w:t>Data Protection Policies</w:t>
      </w:r>
    </w:p>
    <w:p>
      <w:pPr>
        <w:numPr>
          <w:ilvl w:val="1"/>
          <w:numId w:val="900"/>
        </w:numPr>
        <w:spacing w:before="0" w:after="0"/>
      </w:pPr>
      <w:r>
        <w:t>Remote Management Capabilities</w:t>
      </w:r>
    </w:p>
    <w:p>
      <w:pPr>
        <w:numPr>
          <w:ilvl w:val="2"/>
          <w:numId w:val="900"/>
        </w:numPr>
        <w:spacing w:before="0" w:after="0"/>
      </w:pPr>
      <w:r>
        <w:t>Remote Wipe</w:t>
      </w:r>
    </w:p>
    <w:p>
      <w:pPr>
        <w:numPr>
          <w:ilvl w:val="2"/>
          <w:numId w:val="900"/>
        </w:numPr>
        <w:spacing w:before="0" w:after="0"/>
      </w:pPr>
      <w:r>
        <w:t>Device Lock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Work Profile Separation</w:t>
      </w:r>
    </w:p>
    <w:p>
      <w:pPr>
        <w:numPr>
          <w:ilvl w:val="2"/>
          <w:numId w:val="900"/>
        </w:numPr>
        <w:spacing w:before="0" w:after="0"/>
      </w:pPr>
      <w:r>
        <w:t>Data Isolation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1"/>
          <w:numId w:val="900"/>
        </w:numPr>
        <w:spacing w:before="0" w:after="0"/>
      </w:pPr>
      <w:r>
        <w:t>BYOD Integration</w:t>
      </w:r>
    </w:p>
    <w:p>
      <w:pPr>
        <w:numPr>
          <w:ilvl w:val="2"/>
          <w:numId w:val="900"/>
        </w:numPr>
        <w:spacing w:before="0" w:after="0"/>
      </w:pPr>
      <w:r>
        <w:t>Personal Device Management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Network Access Control</w:t>
      </w:r>
    </w:p>
    <w:p>
      <w:pPr>
        <w:numPr>
          <w:ilvl w:val="1"/>
          <w:numId w:val="900"/>
        </w:numPr>
        <w:spacing w:before="0" w:after="0"/>
      </w:pPr>
      <w:r>
        <w:t>NAC Architecture</w:t>
      </w:r>
    </w:p>
    <w:p>
      <w:pPr>
        <w:numPr>
          <w:ilvl w:val="2"/>
          <w:numId w:val="900"/>
        </w:numPr>
        <w:spacing w:before="0" w:after="0"/>
      </w:pPr>
      <w:r>
        <w:t>Policy Decision Point</w:t>
      </w:r>
    </w:p>
    <w:p>
      <w:pPr>
        <w:numPr>
          <w:ilvl w:val="2"/>
          <w:numId w:val="900"/>
        </w:numPr>
        <w:spacing w:before="0" w:after="0"/>
      </w:pPr>
      <w:r>
        <w:t>Policy Enforcement Point</w:t>
      </w:r>
    </w:p>
    <w:p>
      <w:pPr>
        <w:numPr>
          <w:ilvl w:val="2"/>
          <w:numId w:val="900"/>
        </w:numPr>
        <w:spacing w:before="0" w:after="0"/>
      </w:pPr>
      <w:r>
        <w:t>Policy Information Point</w:t>
      </w:r>
    </w:p>
    <w:p>
      <w:pPr>
        <w:numPr>
          <w:ilvl w:val="1"/>
          <w:numId w:val="900"/>
        </w:numPr>
        <w:spacing w:before="0" w:after="0"/>
      </w:pPr>
      <w:r>
        <w:t>Device Posture Assessment</w:t>
      </w:r>
    </w:p>
    <w:p>
      <w:pPr>
        <w:numPr>
          <w:ilvl w:val="2"/>
          <w:numId w:val="900"/>
        </w:numPr>
        <w:spacing w:before="0" w:after="0"/>
      </w:pPr>
      <w:r>
        <w:t>Health Validation</w:t>
      </w:r>
    </w:p>
    <w:p>
      <w:pPr>
        <w:numPr>
          <w:ilvl w:val="3"/>
          <w:numId w:val="900"/>
        </w:numPr>
        <w:spacing w:before="0" w:after="0"/>
      </w:pPr>
      <w:r>
        <w:t>Antivirus Status</w:t>
      </w:r>
    </w:p>
    <w:p>
      <w:pPr>
        <w:numPr>
          <w:ilvl w:val="3"/>
          <w:numId w:val="900"/>
        </w:numPr>
        <w:spacing w:before="0" w:after="0"/>
      </w:pPr>
      <w:r>
        <w:t>Patch Level Checking</w:t>
      </w:r>
    </w:p>
    <w:p>
      <w:pPr>
        <w:numPr>
          <w:ilvl w:val="3"/>
          <w:numId w:val="900"/>
        </w:numPr>
        <w:spacing w:before="0" w:after="0"/>
      </w:pPr>
      <w:r>
        <w:t>Configuration Compliance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3"/>
          <w:numId w:val="900"/>
        </w:numPr>
        <w:spacing w:before="0" w:after="0"/>
      </w:pPr>
      <w:r>
        <w:t>Security Policy Adherence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Software Inventory</w:t>
      </w:r>
    </w:p>
    <w:p>
      <w:pPr>
        <w:numPr>
          <w:ilvl w:val="1"/>
          <w:numId w:val="900"/>
        </w:numPr>
        <w:spacing w:before="0" w:after="0"/>
      </w:pPr>
      <w:r>
        <w:t>Dynamic Policy Enforcement</w:t>
      </w:r>
    </w:p>
    <w:p>
      <w:pPr>
        <w:numPr>
          <w:ilvl w:val="2"/>
          <w:numId w:val="900"/>
        </w:numPr>
        <w:spacing w:before="0" w:after="0"/>
      </w:pPr>
      <w:r>
        <w:t>Quarantine Networks</w:t>
      </w:r>
    </w:p>
    <w:p>
      <w:pPr>
        <w:numPr>
          <w:ilvl w:val="2"/>
          <w:numId w:val="900"/>
        </w:numPr>
        <w:spacing w:before="0" w:after="0"/>
      </w:pPr>
      <w:r>
        <w:t>Remediation Networks</w:t>
      </w:r>
    </w:p>
    <w:p>
      <w:pPr>
        <w:numPr>
          <w:ilvl w:val="2"/>
          <w:numId w:val="900"/>
        </w:numPr>
        <w:spacing w:before="0" w:after="0"/>
      </w:pPr>
      <w:r>
        <w:t>Full Access Networks</w:t>
      </w:r>
    </w:p>
    <w:p>
      <w:pPr>
        <w:numPr>
          <w:ilvl w:val="1"/>
          <w:numId w:val="900"/>
        </w:numPr>
        <w:spacing w:before="0" w:after="0"/>
      </w:pPr>
      <w:r>
        <w:t>NAC Integration</w:t>
      </w:r>
    </w:p>
    <w:p>
      <w:pPr>
        <w:numPr>
          <w:ilvl w:val="2"/>
          <w:numId w:val="900"/>
        </w:numPr>
        <w:spacing w:before="0" w:after="0"/>
      </w:pPr>
      <w:r>
        <w:t>RADIUS Integration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0"/>
          <w:numId w:val="900"/>
        </w:numPr>
        <w:spacing w:before="0" w:after="0"/>
      </w:pPr>
      <w:r>
        <w:t>Zero Trust Network Architecture</w:t>
      </w:r>
    </w:p>
    <w:p>
      <w:pPr>
        <w:numPr>
          <w:ilvl w:val="1"/>
          <w:numId w:val="900"/>
        </w:numPr>
        <w:spacing w:before="0" w:after="0"/>
      </w:pPr>
      <w:r>
        <w:t>Zero Trust Principles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Assume Breach Mentality</w:t>
      </w:r>
    </w:p>
    <w:p>
      <w:pPr>
        <w:numPr>
          <w:ilvl w:val="1"/>
          <w:numId w:val="900"/>
        </w:numPr>
        <w:spacing w:before="0" w:after="0"/>
      </w:pPr>
      <w:r>
        <w:t>Identity-Centric Security</w:t>
      </w:r>
    </w:p>
    <w:p>
      <w:pPr>
        <w:numPr>
          <w:ilvl w:val="2"/>
          <w:numId w:val="900"/>
        </w:numPr>
        <w:spacing w:before="0" w:after="0"/>
      </w:pPr>
      <w:r>
        <w:t>Continuous Authentication</w:t>
      </w:r>
    </w:p>
    <w:p>
      <w:pPr>
        <w:numPr>
          <w:ilvl w:val="2"/>
          <w:numId w:val="900"/>
        </w:numPr>
        <w:spacing w:before="0" w:after="0"/>
      </w:pPr>
      <w:r>
        <w:t>Risk-Based Access Control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Granular Network Segmentation</w:t>
      </w:r>
    </w:p>
    <w:p>
      <w:pPr>
        <w:numPr>
          <w:ilvl w:val="2"/>
          <w:numId w:val="900"/>
        </w:numPr>
        <w:spacing w:before="0" w:after="0"/>
      </w:pPr>
      <w:r>
        <w:t>Application-Level Controls</w:t>
      </w:r>
    </w:p>
    <w:p>
      <w:pPr>
        <w:numPr>
          <w:ilvl w:val="2"/>
          <w:numId w:val="900"/>
        </w:numPr>
        <w:spacing w:before="0" w:after="0"/>
      </w:pPr>
      <w:r>
        <w:t>East-West Traffic Inspection</w:t>
      </w:r>
    </w:p>
    <w:p>
      <w:pPr>
        <w:numPr>
          <w:ilvl w:val="1"/>
          <w:numId w:val="900"/>
        </w:numPr>
        <w:spacing w:before="0" w:after="0"/>
      </w:pPr>
      <w:r>
        <w:t>Zero Trust Implementation</w:t>
      </w:r>
    </w:p>
    <w:p>
      <w:pPr>
        <w:numPr>
          <w:ilvl w:val="2"/>
          <w:numId w:val="900"/>
        </w:numPr>
        <w:spacing w:before="0" w:after="0"/>
      </w:pPr>
      <w:r>
        <w:t>Phased Deployment Approach</w:t>
      </w:r>
    </w:p>
    <w:p>
      <w:pPr>
        <w:numPr>
          <w:ilvl w:val="2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pStyle w:val="Heading1"/>
      </w:pPr>
      <w:r>
        <w:t>Wireless Security Auditing and Monitoring</w:t>
      </w:r>
    </w:p>
    <w:p>
      <w:pPr>
        <w:numPr>
          <w:ilvl w:val="0"/>
          <w:numId w:val="900"/>
        </w:numPr>
        <w:spacing w:before="0" w:after="0"/>
      </w:pPr>
      <w:r>
        <w:t>Wireless Penetration Testing</w:t>
      </w:r>
    </w:p>
    <w:p>
      <w:pPr>
        <w:numPr>
          <w:ilvl w:val="1"/>
          <w:numId w:val="900"/>
        </w:numPr>
        <w:spacing w:before="0" w:after="0"/>
      </w:pPr>
      <w:r>
        <w:t>Pre-Engagement Activities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Testing Methodology Selection</w:t>
      </w:r>
    </w:p>
    <w:p>
      <w:pPr>
        <w:numPr>
          <w:ilvl w:val="1"/>
          <w:numId w:val="900"/>
        </w:numPr>
        <w:spacing w:before="0" w:after="0"/>
      </w:pPr>
      <w:r>
        <w:t>Reconnaissance and Discovery</w:t>
      </w:r>
    </w:p>
    <w:p>
      <w:pPr>
        <w:numPr>
          <w:ilvl w:val="2"/>
          <w:numId w:val="900"/>
        </w:numPr>
        <w:spacing w:before="0" w:after="0"/>
      </w:pPr>
      <w:r>
        <w:t>Passive Reconnaissance</w:t>
      </w:r>
    </w:p>
    <w:p>
      <w:pPr>
        <w:numPr>
          <w:ilvl w:val="3"/>
          <w:numId w:val="900"/>
        </w:numPr>
        <w:spacing w:before="0" w:after="0"/>
      </w:pPr>
      <w:r>
        <w:t>Network Scanning Tools</w:t>
      </w:r>
    </w:p>
    <w:p>
      <w:pPr>
        <w:numPr>
          <w:ilvl w:val="4"/>
          <w:numId w:val="900"/>
        </w:numPr>
        <w:spacing w:before="0" w:after="0"/>
      </w:pPr>
      <w:r>
        <w:t>Kismet Configuration</w:t>
      </w:r>
    </w:p>
    <w:p>
      <w:pPr>
        <w:numPr>
          <w:ilvl w:val="4"/>
          <w:numId w:val="900"/>
        </w:numPr>
        <w:spacing w:before="0" w:after="0"/>
      </w:pPr>
      <w:r>
        <w:t>WiGLE Database Usage</w:t>
      </w:r>
    </w:p>
    <w:p>
      <w:pPr>
        <w:numPr>
          <w:ilvl w:val="4"/>
          <w:numId w:val="900"/>
        </w:numPr>
        <w:spacing w:before="0" w:after="0"/>
      </w:pPr>
      <w:r>
        <w:t>Wardriving Techniques</w:t>
      </w:r>
    </w:p>
    <w:p>
      <w:pPr>
        <w:numPr>
          <w:ilvl w:val="3"/>
          <w:numId w:val="900"/>
        </w:numPr>
        <w:spacing w:before="0" w:after="0"/>
      </w:pPr>
      <w:r>
        <w:t>SSID Enumeration</w:t>
      </w:r>
    </w:p>
    <w:p>
      <w:pPr>
        <w:numPr>
          <w:ilvl w:val="3"/>
          <w:numId w:val="900"/>
        </w:numPr>
        <w:spacing w:before="0" w:after="0"/>
      </w:pPr>
      <w:r>
        <w:t>Access Point Discovery</w:t>
      </w:r>
    </w:p>
    <w:p>
      <w:pPr>
        <w:numPr>
          <w:ilvl w:val="3"/>
          <w:numId w:val="900"/>
        </w:numPr>
        <w:spacing w:before="0" w:after="0"/>
      </w:pPr>
      <w:r>
        <w:t>Client Device Identification</w:t>
      </w:r>
    </w:p>
    <w:p>
      <w:pPr>
        <w:numPr>
          <w:ilvl w:val="2"/>
          <w:numId w:val="900"/>
        </w:numPr>
        <w:spacing w:before="0" w:after="0"/>
      </w:pPr>
      <w:r>
        <w:t>Active Reconnaissance</w:t>
      </w:r>
    </w:p>
    <w:p>
      <w:pPr>
        <w:numPr>
          <w:ilvl w:val="3"/>
          <w:numId w:val="900"/>
        </w:numPr>
        <w:spacing w:before="0" w:after="0"/>
      </w:pPr>
      <w:r>
        <w:t>Probe Request Analysis</w:t>
      </w:r>
    </w:p>
    <w:p>
      <w:pPr>
        <w:numPr>
          <w:ilvl w:val="3"/>
          <w:numId w:val="900"/>
        </w:numPr>
        <w:spacing w:before="0" w:after="0"/>
      </w:pPr>
      <w:r>
        <w:t>Association Attempts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3"/>
          <w:numId w:val="900"/>
        </w:numPr>
        <w:spacing w:before="0" w:after="0"/>
      </w:pPr>
      <w:r>
        <w:t>Encryption Protocol Identification</w:t>
      </w:r>
    </w:p>
    <w:p>
      <w:pPr>
        <w:numPr>
          <w:ilvl w:val="3"/>
          <w:numId w:val="900"/>
        </w:numPr>
        <w:spacing w:before="0" w:after="0"/>
      </w:pPr>
      <w:r>
        <w:t>Authentication Method Assessment</w:t>
      </w:r>
    </w:p>
    <w:p>
      <w:pPr>
        <w:numPr>
          <w:ilvl w:val="3"/>
          <w:numId w:val="900"/>
        </w:numPr>
        <w:spacing w:before="0" w:after="0"/>
      </w:pPr>
      <w:r>
        <w:t>Configuration Weakness Detection</w:t>
      </w:r>
    </w:p>
    <w:p>
      <w:pPr>
        <w:numPr>
          <w:ilvl w:val="2"/>
          <w:numId w:val="900"/>
        </w:numPr>
        <w:spacing w:before="0" w:after="0"/>
      </w:pPr>
      <w:r>
        <w:t>Security Control Testing</w:t>
      </w:r>
    </w:p>
    <w:p>
      <w:pPr>
        <w:numPr>
          <w:ilvl w:val="3"/>
          <w:numId w:val="900"/>
        </w:numPr>
        <w:spacing w:before="0" w:after="0"/>
      </w:pPr>
      <w:r>
        <w:t>Access Control Bypass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3"/>
          <w:numId w:val="900"/>
        </w:numPr>
        <w:spacing w:before="0" w:after="0"/>
      </w:pPr>
      <w:r>
        <w:t>Encryption Weakness Exploitation</w:t>
      </w:r>
    </w:p>
    <w:p>
      <w:pPr>
        <w:numPr>
          <w:ilvl w:val="1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Credential Attacks</w:t>
      </w:r>
    </w:p>
    <w:p>
      <w:pPr>
        <w:numPr>
          <w:ilvl w:val="3"/>
          <w:numId w:val="900"/>
        </w:numPr>
        <w:spacing w:before="0" w:after="0"/>
      </w:pPr>
      <w:r>
        <w:t>Password Cracking</w:t>
      </w:r>
    </w:p>
    <w:p>
      <w:pPr>
        <w:numPr>
          <w:ilvl w:val="4"/>
          <w:numId w:val="900"/>
        </w:numPr>
        <w:spacing w:before="0" w:after="0"/>
      </w:pPr>
      <w:r>
        <w:t>Aircrack-ng Usage</w:t>
      </w:r>
    </w:p>
    <w:p>
      <w:pPr>
        <w:numPr>
          <w:ilvl w:val="4"/>
          <w:numId w:val="900"/>
        </w:numPr>
        <w:spacing w:before="0" w:after="0"/>
      </w:pPr>
      <w:r>
        <w:t>Hashcat Implementation</w:t>
      </w:r>
    </w:p>
    <w:p>
      <w:pPr>
        <w:numPr>
          <w:ilvl w:val="4"/>
          <w:numId w:val="900"/>
        </w:numPr>
        <w:spacing w:before="0" w:after="0"/>
      </w:pPr>
      <w:r>
        <w:t>Dictionary Generation</w:t>
      </w:r>
    </w:p>
    <w:p>
      <w:pPr>
        <w:numPr>
          <w:ilvl w:val="3"/>
          <w:numId w:val="900"/>
        </w:numPr>
        <w:spacing w:before="0" w:after="0"/>
      </w:pPr>
      <w:r>
        <w:t>Handshake Capture</w:t>
      </w:r>
    </w:p>
    <w:p>
      <w:pPr>
        <w:numPr>
          <w:ilvl w:val="3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Evil Twin Deployment</w:t>
      </w:r>
    </w:p>
    <w:p>
      <w:pPr>
        <w:numPr>
          <w:ilvl w:val="3"/>
          <w:numId w:val="900"/>
        </w:numPr>
        <w:spacing w:before="0" w:after="0"/>
      </w:pPr>
      <w:r>
        <w:t>Wi-Fi Pineapple Usage</w:t>
      </w:r>
    </w:p>
    <w:p>
      <w:pPr>
        <w:numPr>
          <w:ilvl w:val="3"/>
          <w:numId w:val="900"/>
        </w:numPr>
        <w:spacing w:before="0" w:after="0"/>
      </w:pPr>
      <w:r>
        <w:t>SSL Stripping</w:t>
      </w:r>
    </w:p>
    <w:p>
      <w:pPr>
        <w:numPr>
          <w:ilvl w:val="2"/>
          <w:numId w:val="900"/>
        </w:numPr>
        <w:spacing w:before="0" w:after="0"/>
      </w:pPr>
      <w:r>
        <w:t>Denial of Service Testing</w:t>
      </w:r>
    </w:p>
    <w:p>
      <w:pPr>
        <w:numPr>
          <w:ilvl w:val="3"/>
          <w:numId w:val="900"/>
        </w:numPr>
        <w:spacing w:before="0" w:after="0"/>
      </w:pPr>
      <w:r>
        <w:t>Deauthentication Attacks</w:t>
      </w:r>
    </w:p>
    <w:p>
      <w:pPr>
        <w:numPr>
          <w:ilvl w:val="3"/>
          <w:numId w:val="900"/>
        </w:numPr>
        <w:spacing w:before="0" w:after="0"/>
      </w:pPr>
      <w:r>
        <w:t>Jamming Techniques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Post-Exploitation Activities</w:t>
      </w:r>
    </w:p>
    <w:p>
      <w:pPr>
        <w:numPr>
          <w:ilvl w:val="2"/>
          <w:numId w:val="900"/>
        </w:numPr>
        <w:spacing w:before="0" w:after="0"/>
      </w:pPr>
      <w:r>
        <w:t>Network Pivoting</w:t>
      </w:r>
    </w:p>
    <w:p>
      <w:pPr>
        <w:numPr>
          <w:ilvl w:val="2"/>
          <w:numId w:val="900"/>
        </w:numPr>
        <w:spacing w:before="0" w:after="0"/>
      </w:pPr>
      <w:r>
        <w:t>Data Exfiltration Testing</w:t>
      </w:r>
    </w:p>
    <w:p>
      <w:pPr>
        <w:numPr>
          <w:ilvl w:val="2"/>
          <w:numId w:val="900"/>
        </w:numPr>
        <w:spacing w:before="0" w:after="0"/>
      </w:pPr>
      <w:r>
        <w:t>Persistence Establishment</w:t>
      </w:r>
    </w:p>
    <w:p>
      <w:pPr>
        <w:numPr>
          <w:ilvl w:val="2"/>
          <w:numId w:val="900"/>
        </w:numPr>
        <w:spacing w:before="0" w:after="0"/>
      </w:pPr>
      <w:r>
        <w:t>Lateral Movement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Remediation Recommendations</w:t>
      </w:r>
    </w:p>
    <w:p>
      <w:pPr>
        <w:numPr>
          <w:ilvl w:val="2"/>
          <w:numId w:val="900"/>
        </w:numPr>
        <w:spacing w:before="0" w:after="0"/>
      </w:pPr>
      <w:r>
        <w:t>Executive Summary Preparation</w:t>
      </w:r>
    </w:p>
    <w:p>
      <w:pPr>
        <w:numPr>
          <w:ilvl w:val="0"/>
          <w:numId w:val="900"/>
        </w:numPr>
        <w:spacing w:before="0" w:after="0"/>
      </w:pPr>
      <w:r>
        <w:t>Vulnerability Scanning</w:t>
      </w:r>
    </w:p>
    <w:p>
      <w:pPr>
        <w:numPr>
          <w:ilvl w:val="1"/>
          <w:numId w:val="900"/>
        </w:numPr>
        <w:spacing w:before="0" w:after="0"/>
      </w:pPr>
      <w:r>
        <w:t>Automated Scanning Tools</w:t>
      </w:r>
    </w:p>
    <w:p>
      <w:pPr>
        <w:numPr>
          <w:ilvl w:val="2"/>
          <w:numId w:val="900"/>
        </w:numPr>
        <w:spacing w:before="0" w:after="0"/>
      </w:pPr>
      <w:r>
        <w:t>Network Vulnerability Scanners</w:t>
      </w:r>
    </w:p>
    <w:p>
      <w:pPr>
        <w:numPr>
          <w:ilvl w:val="2"/>
          <w:numId w:val="900"/>
        </w:numPr>
        <w:spacing w:before="0" w:after="0"/>
      </w:pPr>
      <w:r>
        <w:t>Wireless-Specific Scanners</w:t>
      </w:r>
    </w:p>
    <w:p>
      <w:pPr>
        <w:numPr>
          <w:ilvl w:val="2"/>
          <w:numId w:val="900"/>
        </w:numPr>
        <w:spacing w:before="0" w:after="0"/>
      </w:pPr>
      <w:r>
        <w:t>Configuration Assessment Tools</w:t>
      </w:r>
    </w:p>
    <w:p>
      <w:pPr>
        <w:numPr>
          <w:ilvl w:val="1"/>
          <w:numId w:val="900"/>
        </w:numPr>
        <w:spacing w:before="0" w:after="0"/>
      </w:pPr>
      <w:r>
        <w:t>Scanning Methodologies</w:t>
      </w:r>
    </w:p>
    <w:p>
      <w:pPr>
        <w:numPr>
          <w:ilvl w:val="2"/>
          <w:numId w:val="900"/>
        </w:numPr>
        <w:spacing w:before="0" w:after="0"/>
      </w:pPr>
      <w:r>
        <w:t>Authenticated Scanning</w:t>
      </w:r>
    </w:p>
    <w:p>
      <w:pPr>
        <w:numPr>
          <w:ilvl w:val="2"/>
          <w:numId w:val="900"/>
        </w:numPr>
        <w:spacing w:before="0" w:after="0"/>
      </w:pPr>
      <w:r>
        <w:t>Unauthenticated Scanning</w:t>
      </w:r>
    </w:p>
    <w:p>
      <w:pPr>
        <w:numPr>
          <w:ilvl w:val="2"/>
          <w:numId w:val="900"/>
        </w:numPr>
        <w:spacing w:before="0" w:after="0"/>
      </w:pPr>
      <w:r>
        <w:t>Compliance Scanning</w:t>
      </w:r>
    </w:p>
    <w:p>
      <w:pPr>
        <w:numPr>
          <w:ilvl w:val="1"/>
          <w:numId w:val="900"/>
        </w:numPr>
        <w:spacing w:before="0" w:after="0"/>
      </w:pPr>
      <w:r>
        <w:t>Vulnerability Classification</w:t>
      </w:r>
    </w:p>
    <w:p>
      <w:pPr>
        <w:numPr>
          <w:ilvl w:val="2"/>
          <w:numId w:val="900"/>
        </w:numPr>
        <w:spacing w:before="0" w:after="0"/>
      </w:pPr>
      <w:r>
        <w:t>Severity Rating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Configuration Changes</w:t>
      </w:r>
    </w:p>
    <w:p>
      <w:pPr>
        <w:numPr>
          <w:ilvl w:val="0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Log Collection and Analysis</w:t>
      </w:r>
    </w:p>
    <w:p>
      <w:pPr>
        <w:numPr>
          <w:ilvl w:val="2"/>
          <w:numId w:val="900"/>
        </w:numPr>
        <w:spacing w:before="0" w:after="0"/>
      </w:pPr>
      <w:r>
        <w:t>Wireless LAN Controller Logs</w:t>
      </w:r>
    </w:p>
    <w:p>
      <w:pPr>
        <w:numPr>
          <w:ilvl w:val="2"/>
          <w:numId w:val="900"/>
        </w:numPr>
        <w:spacing w:before="0" w:after="0"/>
      </w:pPr>
      <w:r>
        <w:t>Access Point Logs</w:t>
      </w:r>
    </w:p>
    <w:p>
      <w:pPr>
        <w:numPr>
          <w:ilvl w:val="2"/>
          <w:numId w:val="900"/>
        </w:numPr>
        <w:spacing w:before="0" w:after="0"/>
      </w:pPr>
      <w:r>
        <w:t>RADIUS Server Logs</w:t>
      </w:r>
    </w:p>
    <w:p>
      <w:pPr>
        <w:numPr>
          <w:ilvl w:val="2"/>
          <w:numId w:val="900"/>
        </w:numPr>
        <w:spacing w:before="0" w:after="0"/>
      </w:pPr>
      <w:r>
        <w:t>Authentication Logs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Automated Analysis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Network Performance Metrics</w:t>
      </w:r>
    </w:p>
    <w:p>
      <w:pPr>
        <w:numPr>
          <w:ilvl w:val="2"/>
          <w:numId w:val="900"/>
        </w:numPr>
        <w:spacing w:before="0" w:after="0"/>
      </w:pPr>
      <w:r>
        <w:t>Security Control Effectiveness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Alerting and Notification</w:t>
      </w:r>
    </w:p>
    <w:p>
      <w:pPr>
        <w:numPr>
          <w:ilvl w:val="2"/>
          <w:numId w:val="900"/>
        </w:numPr>
        <w:spacing w:before="0" w:after="0"/>
      </w:pPr>
      <w:r>
        <w:t>Real-Time Alerts</w:t>
      </w:r>
    </w:p>
    <w:p>
      <w:pPr>
        <w:numPr>
          <w:ilvl w:val="2"/>
          <w:numId w:val="900"/>
        </w:numPr>
        <w:spacing w:before="0" w:after="0"/>
      </w:pPr>
      <w:r>
        <w:t>Threshold-Based Monitoring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Incident Response Integration</w:t>
      </w:r>
    </w:p>
    <w:p>
      <w:pPr>
        <w:numPr>
          <w:ilvl w:val="2"/>
          <w:numId w:val="900"/>
        </w:numPr>
        <w:spacing w:before="0" w:after="0"/>
      </w:pPr>
      <w:r>
        <w:t>Automated Response Triggers</w:t>
      </w:r>
    </w:p>
    <w:p>
      <w:pPr>
        <w:numPr>
          <w:ilvl w:val="2"/>
          <w:numId w:val="900"/>
        </w:numPr>
        <w:spacing w:before="0" w:after="0"/>
      </w:pPr>
      <w:r>
        <w:t>Forensic Data Collection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0"/>
          <w:numId w:val="900"/>
        </w:numPr>
        <w:spacing w:before="0" w:after="0"/>
      </w:pPr>
      <w:r>
        <w:t>Compliance and Audit Support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PCI DSS Requirements</w:t>
      </w:r>
    </w:p>
    <w:p>
      <w:pPr>
        <w:numPr>
          <w:ilvl w:val="2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SOX Requirements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Documentation Management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Control Testing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Compliance Reports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Risk Assessment Documentation</w:t>
      </w:r>
    </w:p>
    <w:p>
      <w:pPr>
        <w:pStyle w:val="Heading1"/>
      </w:pPr>
      <w:r>
        <w:t>Security of Other Wireless Technologies</w:t>
      </w:r>
    </w:p>
    <w:p>
      <w:pPr>
        <w:numPr>
          <w:ilvl w:val="0"/>
          <w:numId w:val="900"/>
        </w:numPr>
        <w:spacing w:before="0" w:after="0"/>
      </w:pPr>
      <w:r>
        <w:t>Bluetooth Security</w:t>
      </w:r>
    </w:p>
    <w:p>
      <w:pPr>
        <w:numPr>
          <w:ilvl w:val="1"/>
          <w:numId w:val="900"/>
        </w:numPr>
        <w:spacing w:before="0" w:after="0"/>
      </w:pPr>
      <w:r>
        <w:t>Bluetooth Architecture</w:t>
      </w:r>
    </w:p>
    <w:p>
      <w:pPr>
        <w:numPr>
          <w:ilvl w:val="2"/>
          <w:numId w:val="900"/>
        </w:numPr>
        <w:spacing w:before="0" w:after="0"/>
      </w:pPr>
      <w:r>
        <w:t>Protocol Stack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Pairing Mechanisms</w:t>
      </w:r>
    </w:p>
    <w:p>
      <w:pPr>
        <w:numPr>
          <w:ilvl w:val="1"/>
          <w:numId w:val="900"/>
        </w:numPr>
        <w:spacing w:before="0" w:after="0"/>
      </w:pPr>
      <w:r>
        <w:t>Bluetooth Pairing Methods</w:t>
      </w:r>
    </w:p>
    <w:p>
      <w:pPr>
        <w:numPr>
          <w:ilvl w:val="2"/>
          <w:numId w:val="900"/>
        </w:numPr>
        <w:spacing w:before="0" w:after="0"/>
      </w:pPr>
      <w:r>
        <w:t>Just Works Pairing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Passkey Entry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Numeric Comparison</w:t>
      </w:r>
    </w:p>
    <w:p>
      <w:pPr>
        <w:numPr>
          <w:ilvl w:val="3"/>
          <w:numId w:val="900"/>
        </w:numPr>
        <w:spacing w:before="0" w:after="0"/>
      </w:pPr>
      <w:r>
        <w:t>User Interaction Requirements</w:t>
      </w:r>
    </w:p>
    <w:p>
      <w:pPr>
        <w:numPr>
          <w:ilvl w:val="3"/>
          <w:numId w:val="900"/>
        </w:numPr>
        <w:spacing w:before="0" w:after="0"/>
      </w:pPr>
      <w:r>
        <w:t>Security Assurance</w:t>
      </w:r>
    </w:p>
    <w:p>
      <w:pPr>
        <w:numPr>
          <w:ilvl w:val="2"/>
          <w:numId w:val="900"/>
        </w:numPr>
        <w:spacing w:before="0" w:after="0"/>
      </w:pPr>
      <w:r>
        <w:t>Out of Band Pairing</w:t>
      </w:r>
    </w:p>
    <w:p>
      <w:pPr>
        <w:numPr>
          <w:ilvl w:val="3"/>
          <w:numId w:val="900"/>
        </w:numPr>
        <w:spacing w:before="0" w:after="0"/>
      </w:pPr>
      <w:r>
        <w:t>NFC Integration</w:t>
      </w:r>
    </w:p>
    <w:p>
      <w:pPr>
        <w:numPr>
          <w:ilvl w:val="3"/>
          <w:numId w:val="900"/>
        </w:numPr>
        <w:spacing w:before="0" w:after="0"/>
      </w:pPr>
      <w:r>
        <w:t>Security Advantages</w:t>
      </w:r>
    </w:p>
    <w:p>
      <w:pPr>
        <w:numPr>
          <w:ilvl w:val="1"/>
          <w:numId w:val="900"/>
        </w:numPr>
        <w:spacing w:before="0" w:after="0"/>
      </w:pPr>
      <w:r>
        <w:t>Bluetooth Attacks</w:t>
      </w:r>
    </w:p>
    <w:p>
      <w:pPr>
        <w:numPr>
          <w:ilvl w:val="2"/>
          <w:numId w:val="900"/>
        </w:numPr>
        <w:spacing w:before="0" w:after="0"/>
      </w:pPr>
      <w:r>
        <w:t>Bluejacking</w:t>
      </w:r>
    </w:p>
    <w:p>
      <w:pPr>
        <w:numPr>
          <w:ilvl w:val="3"/>
          <w:numId w:val="900"/>
        </w:numPr>
        <w:spacing w:before="0" w:after="0"/>
      </w:pPr>
      <w:r>
        <w:t>Attack Methodology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Bluesnarfing</w:t>
      </w:r>
    </w:p>
    <w:p>
      <w:pPr>
        <w:numPr>
          <w:ilvl w:val="3"/>
          <w:numId w:val="900"/>
        </w:numPr>
        <w:spacing w:before="0" w:after="0"/>
      </w:pPr>
      <w:r>
        <w:t>Data Extraction Methods</w:t>
      </w:r>
    </w:p>
    <w:p>
      <w:pPr>
        <w:numPr>
          <w:ilvl w:val="3"/>
          <w:numId w:val="900"/>
        </w:numPr>
        <w:spacing w:before="0" w:after="0"/>
      </w:pPr>
      <w:r>
        <w:t>Vulnerability Exploitation</w:t>
      </w:r>
    </w:p>
    <w:p>
      <w:pPr>
        <w:numPr>
          <w:ilvl w:val="2"/>
          <w:numId w:val="900"/>
        </w:numPr>
        <w:spacing w:before="0" w:after="0"/>
      </w:pPr>
      <w:r>
        <w:t>Bluetooth Impersonation</w:t>
      </w:r>
    </w:p>
    <w:p>
      <w:pPr>
        <w:numPr>
          <w:ilvl w:val="3"/>
          <w:numId w:val="900"/>
        </w:numPr>
        <w:spacing w:before="0" w:after="0"/>
      </w:pPr>
      <w:r>
        <w:t>Device Spoofing</w:t>
      </w:r>
    </w:p>
    <w:p>
      <w:pPr>
        <w:numPr>
          <w:ilvl w:val="3"/>
          <w:numId w:val="900"/>
        </w:numPr>
        <w:spacing w:before="0" w:after="0"/>
      </w:pPr>
      <w:r>
        <w:t>Connection Hijacking</w:t>
      </w:r>
    </w:p>
    <w:p>
      <w:pPr>
        <w:numPr>
          <w:ilvl w:val="1"/>
          <w:numId w:val="900"/>
        </w:numPr>
        <w:spacing w:before="0" w:after="0"/>
      </w:pPr>
      <w:r>
        <w:t>Bluetooth Low Energy Security</w:t>
      </w:r>
    </w:p>
    <w:p>
      <w:pPr>
        <w:numPr>
          <w:ilvl w:val="2"/>
          <w:numId w:val="900"/>
        </w:numPr>
        <w:spacing w:before="0" w:after="0"/>
      </w:pPr>
      <w:r>
        <w:t>BLE Architecture Differences</w:t>
      </w:r>
    </w:p>
    <w:p>
      <w:pPr>
        <w:numPr>
          <w:ilvl w:val="2"/>
          <w:numId w:val="900"/>
        </w:numPr>
        <w:spacing w:before="0" w:after="0"/>
      </w:pPr>
      <w:r>
        <w:t>Pairing and Bonding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Passive Eavesdropping</w:t>
      </w:r>
    </w:p>
    <w:p>
      <w:pPr>
        <w:numPr>
          <w:ilvl w:val="3"/>
          <w:numId w:val="900"/>
        </w:numPr>
        <w:spacing w:before="0" w:after="0"/>
      </w:pPr>
      <w:r>
        <w:t>Man-in-the-Middle</w:t>
      </w:r>
    </w:p>
    <w:p>
      <w:pPr>
        <w:numPr>
          <w:ilvl w:val="3"/>
          <w:numId w:val="900"/>
        </w:numPr>
        <w:spacing w:before="0" w:after="0"/>
      </w:pPr>
      <w:r>
        <w:t>Replay Attacks</w:t>
      </w:r>
    </w:p>
    <w:p>
      <w:pPr>
        <w:numPr>
          <w:ilvl w:val="1"/>
          <w:numId w:val="900"/>
        </w:numPr>
        <w:spacing w:before="0" w:after="0"/>
      </w:pPr>
      <w:r>
        <w:t>Bluetooth Security Best Practices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Pairing Procedures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0"/>
          <w:numId w:val="900"/>
        </w:numPr>
        <w:spacing w:before="0" w:after="0"/>
      </w:pPr>
      <w:r>
        <w:t>Near Field Communication Security</w:t>
      </w:r>
    </w:p>
    <w:p>
      <w:pPr>
        <w:numPr>
          <w:ilvl w:val="1"/>
          <w:numId w:val="900"/>
        </w:numPr>
        <w:spacing w:before="0" w:after="0"/>
      </w:pPr>
      <w:r>
        <w:t>NFC Technology Overview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Communication Modes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NFC Attack Vectors</w:t>
      </w:r>
    </w:p>
    <w:p>
      <w:pPr>
        <w:numPr>
          <w:ilvl w:val="2"/>
          <w:numId w:val="900"/>
        </w:numPr>
        <w:spacing w:before="0" w:after="0"/>
      </w:pPr>
      <w:r>
        <w:t>Eavesdropping Attacks</w:t>
      </w:r>
    </w:p>
    <w:p>
      <w:pPr>
        <w:numPr>
          <w:ilvl w:val="3"/>
          <w:numId w:val="900"/>
        </w:numPr>
        <w:spacing w:before="0" w:after="0"/>
      </w:pPr>
      <w:r>
        <w:t>Passive Monitoring</w:t>
      </w:r>
    </w:p>
    <w:p>
      <w:pPr>
        <w:numPr>
          <w:ilvl w:val="3"/>
          <w:numId w:val="900"/>
        </w:numPr>
        <w:spacing w:before="0" w:after="0"/>
      </w:pPr>
      <w:r>
        <w:t>Data Interception</w:t>
      </w:r>
    </w:p>
    <w:p>
      <w:pPr>
        <w:numPr>
          <w:ilvl w:val="2"/>
          <w:numId w:val="900"/>
        </w:numPr>
        <w:spacing w:before="0" w:after="0"/>
      </w:pPr>
      <w:r>
        <w:t>Data Corruption</w:t>
      </w:r>
    </w:p>
    <w:p>
      <w:pPr>
        <w:numPr>
          <w:ilvl w:val="3"/>
          <w:numId w:val="900"/>
        </w:numPr>
        <w:spacing w:before="0" w:after="0"/>
      </w:pPr>
      <w:r>
        <w:t>Active Interference</w:t>
      </w:r>
    </w:p>
    <w:p>
      <w:pPr>
        <w:numPr>
          <w:ilvl w:val="3"/>
          <w:numId w:val="900"/>
        </w:numPr>
        <w:spacing w:before="0" w:after="0"/>
      </w:pPr>
      <w:r>
        <w:t>Message Modification</w:t>
      </w:r>
    </w:p>
    <w:p>
      <w:pPr>
        <w:numPr>
          <w:ilvl w:val="2"/>
          <w:numId w:val="900"/>
        </w:numPr>
        <w:spacing w:before="0" w:after="0"/>
      </w:pPr>
      <w:r>
        <w:t>Relay Attacks</w:t>
      </w:r>
    </w:p>
    <w:p>
      <w:pPr>
        <w:numPr>
          <w:ilvl w:val="3"/>
          <w:numId w:val="900"/>
        </w:numPr>
        <w:spacing w:before="0" w:after="0"/>
      </w:pPr>
      <w:r>
        <w:t>Distance Extension</w:t>
      </w:r>
    </w:p>
    <w:p>
      <w:pPr>
        <w:numPr>
          <w:ilvl w:val="3"/>
          <w:numId w:val="900"/>
        </w:numPr>
        <w:spacing w:before="0" w:after="0"/>
      </w:pPr>
      <w:r>
        <w:t>Unauthorized Transactions</w:t>
      </w:r>
    </w:p>
    <w:p>
      <w:pPr>
        <w:numPr>
          <w:ilvl w:val="1"/>
          <w:numId w:val="900"/>
        </w:numPr>
        <w:spacing w:before="0" w:after="0"/>
      </w:pPr>
      <w:r>
        <w:t>NFC Security Mechanisms</w:t>
      </w:r>
    </w:p>
    <w:p>
      <w:pPr>
        <w:numPr>
          <w:ilvl w:val="2"/>
          <w:numId w:val="900"/>
        </w:numPr>
        <w:spacing w:before="0" w:after="0"/>
      </w:pPr>
      <w:r>
        <w:t>Secure Element Integration</w:t>
      </w:r>
    </w:p>
    <w:p>
      <w:pPr>
        <w:numPr>
          <w:ilvl w:val="2"/>
          <w:numId w:val="900"/>
        </w:numPr>
        <w:spacing w:before="0" w:after="0"/>
      </w:pPr>
      <w:r>
        <w:t>Host Card Emulation Security</w:t>
      </w:r>
    </w:p>
    <w:p>
      <w:pPr>
        <w:numPr>
          <w:ilvl w:val="2"/>
          <w:numId w:val="900"/>
        </w:numPr>
        <w:spacing w:before="0" w:after="0"/>
      </w:pPr>
      <w:r>
        <w:t>Application-Level Security</w:t>
      </w:r>
    </w:p>
    <w:p>
      <w:pPr>
        <w:numPr>
          <w:ilvl w:val="1"/>
          <w:numId w:val="900"/>
        </w:numPr>
        <w:spacing w:before="0" w:after="0"/>
      </w:pPr>
      <w:r>
        <w:t>NFC Security Best Practices</w:t>
      </w:r>
    </w:p>
    <w:p>
      <w:pPr>
        <w:numPr>
          <w:ilvl w:val="2"/>
          <w:numId w:val="900"/>
        </w:numPr>
        <w:spacing w:before="0" w:after="0"/>
      </w:pPr>
      <w:r>
        <w:t>Device Configuration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User Awareness</w:t>
      </w:r>
    </w:p>
    <w:p>
      <w:pPr>
        <w:numPr>
          <w:ilvl w:val="0"/>
          <w:numId w:val="900"/>
        </w:numPr>
        <w:spacing w:before="0" w:after="0"/>
      </w:pPr>
      <w:r>
        <w:t>IoT Wireless Protocol Security</w:t>
      </w:r>
    </w:p>
    <w:p>
      <w:pPr>
        <w:numPr>
          <w:ilvl w:val="1"/>
          <w:numId w:val="900"/>
        </w:numPr>
        <w:spacing w:before="0" w:after="0"/>
      </w:pPr>
      <w:r>
        <w:t>Zigbee Security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Security Model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Network Key Vulnerabilities</w:t>
      </w:r>
    </w:p>
    <w:p>
      <w:pPr>
        <w:numPr>
          <w:ilvl w:val="3"/>
          <w:numId w:val="900"/>
        </w:numPr>
        <w:spacing w:before="0" w:after="0"/>
      </w:pPr>
      <w:r>
        <w:t>Replay Attacks</w:t>
      </w:r>
    </w:p>
    <w:p>
      <w:pPr>
        <w:numPr>
          <w:ilvl w:val="3"/>
          <w:numId w:val="900"/>
        </w:numPr>
        <w:spacing w:before="0" w:after="0"/>
      </w:pPr>
      <w:r>
        <w:t>Device Impersonation</w:t>
      </w:r>
    </w:p>
    <w:p>
      <w:pPr>
        <w:numPr>
          <w:ilvl w:val="1"/>
          <w:numId w:val="900"/>
        </w:numPr>
        <w:spacing w:before="0" w:after="0"/>
      </w:pPr>
      <w:r>
        <w:t>Z-Wave Security</w:t>
      </w:r>
    </w:p>
    <w:p>
      <w:pPr>
        <w:numPr>
          <w:ilvl w:val="2"/>
          <w:numId w:val="900"/>
        </w:numPr>
        <w:spacing w:before="0" w:after="0"/>
      </w:pPr>
      <w:r>
        <w:t>Protocol Overview</w:t>
      </w:r>
    </w:p>
    <w:p>
      <w:pPr>
        <w:numPr>
          <w:ilvl w:val="2"/>
          <w:numId w:val="900"/>
        </w:numPr>
        <w:spacing w:before="0" w:after="0"/>
      </w:pPr>
      <w:r>
        <w:t>Security Framework</w:t>
      </w:r>
    </w:p>
    <w:p>
      <w:pPr>
        <w:numPr>
          <w:ilvl w:val="2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Common Vulnerabilities</w:t>
      </w:r>
    </w:p>
    <w:p>
      <w:pPr>
        <w:numPr>
          <w:ilvl w:val="1"/>
          <w:numId w:val="900"/>
        </w:numPr>
        <w:spacing w:before="0" w:after="0"/>
      </w:pPr>
      <w:r>
        <w:t>LoRaWAN Security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1"/>
          <w:numId w:val="900"/>
        </w:numPr>
        <w:spacing w:before="0" w:after="0"/>
      </w:pPr>
      <w:r>
        <w:t>Thread Security</w:t>
      </w:r>
    </w:p>
    <w:p>
      <w:pPr>
        <w:numPr>
          <w:ilvl w:val="2"/>
          <w:numId w:val="900"/>
        </w:numPr>
        <w:spacing w:before="0" w:after="0"/>
      </w:pPr>
      <w:r>
        <w:t>Mesh Network Security</w:t>
      </w:r>
    </w:p>
    <w:p>
      <w:pPr>
        <w:numPr>
          <w:ilvl w:val="2"/>
          <w:numId w:val="900"/>
        </w:numPr>
        <w:spacing w:before="0" w:after="0"/>
      </w:pPr>
      <w:r>
        <w:t>Commissioning Security</w:t>
      </w:r>
    </w:p>
    <w:p>
      <w:pPr>
        <w:numPr>
          <w:ilvl w:val="2"/>
          <w:numId w:val="900"/>
        </w:numPr>
        <w:spacing w:before="0" w:after="0"/>
      </w:pPr>
      <w:r>
        <w:t>Operational Security</w:t>
      </w:r>
    </w:p>
    <w:p>
      <w:pPr>
        <w:numPr>
          <w:ilvl w:val="0"/>
          <w:numId w:val="900"/>
        </w:numPr>
        <w:spacing w:before="0" w:after="0"/>
      </w:pPr>
      <w:r>
        <w:t>Cellular Network Security</w:t>
      </w:r>
    </w:p>
    <w:p>
      <w:pPr>
        <w:numPr>
          <w:ilvl w:val="1"/>
          <w:numId w:val="900"/>
        </w:numPr>
        <w:spacing w:before="0" w:after="0"/>
      </w:pPr>
      <w:r>
        <w:t>4G/LTE Security Architecture</w:t>
      </w:r>
    </w:p>
    <w:p>
      <w:pPr>
        <w:numPr>
          <w:ilvl w:val="2"/>
          <w:numId w:val="900"/>
        </w:numPr>
        <w:spacing w:before="0" w:after="0"/>
      </w:pPr>
      <w:r>
        <w:t>Authentication and Key Agreement</w:t>
      </w:r>
    </w:p>
    <w:p>
      <w:pPr>
        <w:numPr>
          <w:ilvl w:val="2"/>
          <w:numId w:val="900"/>
        </w:numPr>
        <w:spacing w:before="0" w:after="0"/>
      </w:pPr>
      <w:r>
        <w:t>Encryption Algorithms</w:t>
      </w:r>
    </w:p>
    <w:p>
      <w:pPr>
        <w:numPr>
          <w:ilvl w:val="2"/>
          <w:numId w:val="900"/>
        </w:numPr>
        <w:spacing w:before="0" w:after="0"/>
      </w:pPr>
      <w:r>
        <w:t>Network Access Security</w:t>
      </w:r>
    </w:p>
    <w:p>
      <w:pPr>
        <w:numPr>
          <w:ilvl w:val="2"/>
          <w:numId w:val="900"/>
        </w:numPr>
        <w:spacing w:before="0" w:after="0"/>
      </w:pPr>
      <w:r>
        <w:t>IMSI Privacy Protection</w:t>
      </w:r>
    </w:p>
    <w:p>
      <w:pPr>
        <w:numPr>
          <w:ilvl w:val="1"/>
          <w:numId w:val="900"/>
        </w:numPr>
        <w:spacing w:before="0" w:after="0"/>
      </w:pPr>
      <w:r>
        <w:t>5G Security Enhancements</w:t>
      </w:r>
    </w:p>
    <w:p>
      <w:pPr>
        <w:numPr>
          <w:ilvl w:val="2"/>
          <w:numId w:val="900"/>
        </w:numPr>
        <w:spacing w:before="0" w:after="0"/>
      </w:pPr>
      <w:r>
        <w:t>Enhanced Authentication</w:t>
      </w:r>
    </w:p>
    <w:p>
      <w:pPr>
        <w:numPr>
          <w:ilvl w:val="2"/>
          <w:numId w:val="900"/>
        </w:numPr>
        <w:spacing w:before="0" w:after="0"/>
      </w:pPr>
      <w:r>
        <w:t>Network Slicing Security</w:t>
      </w:r>
    </w:p>
    <w:p>
      <w:pPr>
        <w:numPr>
          <w:ilvl w:val="2"/>
          <w:numId w:val="900"/>
        </w:numPr>
        <w:spacing w:before="0" w:after="0"/>
      </w:pPr>
      <w:r>
        <w:t>Subscriber Privacy Improvements</w:t>
      </w:r>
    </w:p>
    <w:p>
      <w:pPr>
        <w:numPr>
          <w:ilvl w:val="2"/>
          <w:numId w:val="900"/>
        </w:numPr>
        <w:spacing w:before="0" w:after="0"/>
      </w:pPr>
      <w:r>
        <w:t>Edge Computing Security</w:t>
      </w:r>
    </w:p>
    <w:p>
      <w:pPr>
        <w:numPr>
          <w:ilvl w:val="1"/>
          <w:numId w:val="900"/>
        </w:numPr>
        <w:spacing w:before="0" w:after="0"/>
      </w:pPr>
      <w:r>
        <w:t>Cellular Attack Vectors</w:t>
      </w:r>
    </w:p>
    <w:p>
      <w:pPr>
        <w:numPr>
          <w:ilvl w:val="2"/>
          <w:numId w:val="900"/>
        </w:numPr>
        <w:spacing w:before="0" w:after="0"/>
      </w:pPr>
      <w:r>
        <w:t>IMSI Catchers</w:t>
      </w:r>
    </w:p>
    <w:p>
      <w:pPr>
        <w:numPr>
          <w:ilvl w:val="3"/>
          <w:numId w:val="900"/>
        </w:numPr>
        <w:spacing w:before="0" w:after="0"/>
      </w:pPr>
      <w:r>
        <w:t>Stingray Devices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SS7 Vulnerabilities</w:t>
      </w:r>
    </w:p>
    <w:p>
      <w:pPr>
        <w:numPr>
          <w:ilvl w:val="2"/>
          <w:numId w:val="900"/>
        </w:numPr>
        <w:spacing w:before="0" w:after="0"/>
      </w:pPr>
      <w:r>
        <w:t>Diameter Protocol Attacks</w:t>
      </w:r>
    </w:p>
    <w:p>
      <w:pPr>
        <w:numPr>
          <w:ilvl w:val="1"/>
          <w:numId w:val="900"/>
        </w:numPr>
        <w:spacing w:before="0" w:after="0"/>
      </w:pPr>
      <w:r>
        <w:t>Cellular Security Best Practices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Wireless Security Policy and Management</w:t>
      </w:r>
    </w:p>
    <w:p>
      <w:pPr>
        <w:numPr>
          <w:ilvl w:val="0"/>
          <w:numId w:val="900"/>
        </w:numPr>
        <w:spacing w:before="0" w:after="0"/>
      </w:pPr>
      <w:r>
        <w:t>Wireless Security Policy Development</w:t>
      </w:r>
    </w:p>
    <w:p>
      <w:pPr>
        <w:numPr>
          <w:ilvl w:val="1"/>
          <w:numId w:val="900"/>
        </w:numPr>
        <w:spacing w:before="0" w:after="0"/>
      </w:pPr>
      <w:r>
        <w:t>Policy Framework</w:t>
      </w:r>
    </w:p>
    <w:p>
      <w:pPr>
        <w:numPr>
          <w:ilvl w:val="2"/>
          <w:numId w:val="900"/>
        </w:numPr>
        <w:spacing w:before="0" w:after="0"/>
      </w:pPr>
      <w:r>
        <w:t>Policy Objectives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Acceptable Use Policy</w:t>
      </w:r>
    </w:p>
    <w:p>
      <w:pPr>
        <w:numPr>
          <w:ilvl w:val="2"/>
          <w:numId w:val="900"/>
        </w:numPr>
        <w:spacing w:before="0" w:after="0"/>
      </w:pPr>
      <w:r>
        <w:t>User Responsibilities</w:t>
      </w:r>
    </w:p>
    <w:p>
      <w:pPr>
        <w:numPr>
          <w:ilvl w:val="2"/>
          <w:numId w:val="900"/>
        </w:numPr>
        <w:spacing w:before="0" w:after="0"/>
      </w:pPr>
      <w:r>
        <w:t>Prohibited Activities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Violation Consequences</w:t>
      </w:r>
    </w:p>
    <w:p>
      <w:pPr>
        <w:numPr>
          <w:ilvl w:val="1"/>
          <w:numId w:val="900"/>
        </w:numPr>
        <w:spacing w:before="0" w:after="0"/>
      </w:pPr>
      <w:r>
        <w:t>Guest Access Policy</w:t>
      </w:r>
    </w:p>
    <w:p>
      <w:pPr>
        <w:numPr>
          <w:ilvl w:val="2"/>
          <w:numId w:val="900"/>
        </w:numPr>
        <w:spacing w:before="0" w:after="0"/>
      </w:pPr>
      <w:r>
        <w:t>Access Procedures</w:t>
      </w:r>
    </w:p>
    <w:p>
      <w:pPr>
        <w:numPr>
          <w:ilvl w:val="2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Liability Considerations</w:t>
      </w:r>
    </w:p>
    <w:p>
      <w:pPr>
        <w:numPr>
          <w:ilvl w:val="1"/>
          <w:numId w:val="900"/>
        </w:numPr>
        <w:spacing w:before="0" w:after="0"/>
      </w:pPr>
      <w:r>
        <w:t>Bring Your Own Device Policy</w:t>
      </w:r>
    </w:p>
    <w:p>
      <w:pPr>
        <w:numPr>
          <w:ilvl w:val="2"/>
          <w:numId w:val="900"/>
        </w:numPr>
        <w:spacing w:before="0" w:after="0"/>
      </w:pPr>
      <w:r>
        <w:t>Device Registration Requirements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2"/>
          <w:numId w:val="900"/>
        </w:numPr>
        <w:spacing w:before="0" w:after="0"/>
      </w:pPr>
      <w:r>
        <w:t>Management Requirements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1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Enforcement Procedures</w:t>
      </w:r>
    </w:p>
    <w:p>
      <w:pPr>
        <w:numPr>
          <w:ilvl w:val="2"/>
          <w:numId w:val="900"/>
        </w:numPr>
        <w:spacing w:before="0" w:after="0"/>
      </w:pPr>
      <w:r>
        <w:t>Regular Review Process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Assessment Methodology</w:t>
      </w:r>
    </w:p>
    <w:p>
      <w:pPr>
        <w:numPr>
          <w:ilvl w:val="2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Calculation</w:t>
      </w:r>
    </w:p>
    <w:p>
      <w:pPr>
        <w:numPr>
          <w:ilvl w:val="1"/>
          <w:numId w:val="900"/>
        </w:numPr>
        <w:spacing w:before="0" w:after="0"/>
      </w:pPr>
      <w:r>
        <w:t>Risk Treatment Options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Risk Monitoring</w:t>
      </w:r>
    </w:p>
    <w:p>
      <w:pPr>
        <w:numPr>
          <w:ilvl w:val="2"/>
          <w:numId w:val="900"/>
        </w:numPr>
        <w:spacing w:before="0" w:after="0"/>
      </w:pPr>
      <w:r>
        <w:t>Continuous Assessment</w:t>
      </w:r>
    </w:p>
    <w:p>
      <w:pPr>
        <w:numPr>
          <w:ilvl w:val="2"/>
          <w:numId w:val="900"/>
        </w:numPr>
        <w:spacing w:before="0" w:after="0"/>
      </w:pPr>
      <w:r>
        <w:t>Risk Indicator Tracking</w:t>
      </w:r>
    </w:p>
    <w:p>
      <w:pPr>
        <w:numPr>
          <w:ilvl w:val="2"/>
          <w:numId w:val="900"/>
        </w:numPr>
        <w:spacing w:before="0" w:after="0"/>
      </w:pPr>
      <w:r>
        <w:t>Periodic Reviews</w:t>
      </w:r>
    </w:p>
    <w:p>
      <w:pPr>
        <w:numPr>
          <w:ilvl w:val="1"/>
          <w:numId w:val="900"/>
        </w:numPr>
        <w:spacing w:before="0" w:after="0"/>
      </w:pPr>
      <w:r>
        <w:t>Business Continuity Planning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2"/>
          <w:numId w:val="900"/>
        </w:numPr>
        <w:spacing w:before="0" w:after="0"/>
      </w:pPr>
      <w:r>
        <w:t>Alternative Communication Methods</w:t>
      </w:r>
    </w:p>
    <w:p>
      <w:pPr>
        <w:numPr>
          <w:ilvl w:val="0"/>
          <w:numId w:val="900"/>
        </w:numPr>
        <w:spacing w:before="0" w:after="0"/>
      </w:pPr>
      <w:r>
        <w:t>Incident Response for Wireless Threats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Formation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2"/>
          <w:numId w:val="900"/>
        </w:numPr>
        <w:spacing w:before="0" w:after="0"/>
      </w:pPr>
      <w:r>
        <w:t>Escalation Paths</w:t>
      </w:r>
    </w:p>
    <w:p>
      <w:pPr>
        <w:numPr>
          <w:ilvl w:val="1"/>
          <w:numId w:val="900"/>
        </w:numPr>
        <w:spacing w:before="0" w:after="0"/>
      </w:pPr>
      <w:r>
        <w:t>Detection and Analysis</w:t>
      </w:r>
    </w:p>
    <w:p>
      <w:pPr>
        <w:numPr>
          <w:ilvl w:val="2"/>
          <w:numId w:val="900"/>
        </w:numPr>
        <w:spacing w:before="0" w:after="0"/>
      </w:pPr>
      <w:r>
        <w:t>Incident Identification</w:t>
      </w:r>
    </w:p>
    <w:p>
      <w:pPr>
        <w:numPr>
          <w:ilvl w:val="3"/>
          <w:numId w:val="900"/>
        </w:numPr>
        <w:spacing w:before="0" w:after="0"/>
      </w:pPr>
      <w:r>
        <w:t>Automated Detection</w:t>
      </w:r>
    </w:p>
    <w:p>
      <w:pPr>
        <w:numPr>
          <w:ilvl w:val="3"/>
          <w:numId w:val="900"/>
        </w:numPr>
        <w:spacing w:before="0" w:after="0"/>
      </w:pPr>
      <w:r>
        <w:t>User Reporting</w:t>
      </w:r>
    </w:p>
    <w:p>
      <w:pPr>
        <w:numPr>
          <w:ilvl w:val="3"/>
          <w:numId w:val="900"/>
        </w:numPr>
        <w:spacing w:before="0" w:after="0"/>
      </w:pPr>
      <w:r>
        <w:t>Third-Party Notifications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3"/>
          <w:numId w:val="900"/>
        </w:numPr>
        <w:spacing w:before="0" w:after="0"/>
      </w:pPr>
      <w:r>
        <w:t>Severity Classification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3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Forensic Data Collection</w:t>
      </w:r>
    </w:p>
    <w:p>
      <w:pPr>
        <w:numPr>
          <w:ilvl w:val="3"/>
          <w:numId w:val="900"/>
        </w:numPr>
        <w:spacing w:before="0" w:after="0"/>
      </w:pPr>
      <w:r>
        <w:t>Log Collection</w:t>
      </w:r>
    </w:p>
    <w:p>
      <w:pPr>
        <w:numPr>
          <w:ilvl w:val="3"/>
          <w:numId w:val="900"/>
        </w:numPr>
        <w:spacing w:before="0" w:after="0"/>
      </w:pPr>
      <w:r>
        <w:t>Network Traffic Capture</w:t>
      </w:r>
    </w:p>
    <w:p>
      <w:pPr>
        <w:numPr>
          <w:ilvl w:val="3"/>
          <w:numId w:val="900"/>
        </w:numPr>
        <w:spacing w:before="0" w:after="0"/>
      </w:pPr>
      <w:r>
        <w:t>Device Imaging</w:t>
      </w:r>
    </w:p>
    <w:p>
      <w:pPr>
        <w:numPr>
          <w:ilvl w:val="1"/>
          <w:numId w:val="900"/>
        </w:numPr>
        <w:spacing w:before="0" w:after="0"/>
      </w:pPr>
      <w:r>
        <w:t>Containment and Eradication</w:t>
      </w:r>
    </w:p>
    <w:p>
      <w:pPr>
        <w:numPr>
          <w:ilvl w:val="2"/>
          <w:numId w:val="900"/>
        </w:numPr>
        <w:spacing w:before="0" w:after="0"/>
      </w:pPr>
      <w:r>
        <w:t>Immediate Response Actions</w:t>
      </w:r>
    </w:p>
    <w:p>
      <w:pPr>
        <w:numPr>
          <w:ilvl w:val="3"/>
          <w:numId w:val="900"/>
        </w:numPr>
        <w:spacing w:before="0" w:after="0"/>
      </w:pPr>
      <w:r>
        <w:t>Threat Isolation</w:t>
      </w:r>
    </w:p>
    <w:p>
      <w:pPr>
        <w:numPr>
          <w:ilvl w:val="3"/>
          <w:numId w:val="900"/>
        </w:numPr>
        <w:spacing w:before="0" w:after="0"/>
      </w:pPr>
      <w:r>
        <w:t>System Shutdown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Threat Removal</w:t>
      </w:r>
    </w:p>
    <w:p>
      <w:pPr>
        <w:numPr>
          <w:ilvl w:val="3"/>
          <w:numId w:val="900"/>
        </w:numPr>
        <w:spacing w:before="0" w:after="0"/>
      </w:pPr>
      <w:r>
        <w:t>Rogue AP Removal</w:t>
      </w:r>
    </w:p>
    <w:p>
      <w:pPr>
        <w:numPr>
          <w:ilvl w:val="3"/>
          <w:numId w:val="900"/>
        </w:numPr>
        <w:spacing w:before="0" w:after="0"/>
      </w:pPr>
      <w:r>
        <w:t>Malware Elimination</w:t>
      </w:r>
    </w:p>
    <w:p>
      <w:pPr>
        <w:numPr>
          <w:ilvl w:val="3"/>
          <w:numId w:val="900"/>
        </w:numPr>
        <w:spacing w:before="0" w:after="0"/>
      </w:pPr>
      <w:r>
        <w:t>Account Lockout</w:t>
      </w:r>
    </w:p>
    <w:p>
      <w:pPr>
        <w:numPr>
          <w:ilvl w:val="2"/>
          <w:numId w:val="900"/>
        </w:numPr>
        <w:spacing w:before="0" w:after="0"/>
      </w:pPr>
      <w:r>
        <w:t>System Recovery</w:t>
      </w:r>
    </w:p>
    <w:p>
      <w:pPr>
        <w:numPr>
          <w:ilvl w:val="3"/>
          <w:numId w:val="900"/>
        </w:numPr>
        <w:spacing w:before="0" w:after="0"/>
      </w:pPr>
      <w:r>
        <w:t>Service Restoration</w:t>
      </w:r>
    </w:p>
    <w:p>
      <w:pPr>
        <w:numPr>
          <w:ilvl w:val="3"/>
          <w:numId w:val="900"/>
        </w:numPr>
        <w:spacing w:before="0" w:after="0"/>
      </w:pPr>
      <w:r>
        <w:t>Configuration Verification</w:t>
      </w:r>
    </w:p>
    <w:p>
      <w:pPr>
        <w:numPr>
          <w:ilvl w:val="3"/>
          <w:numId w:val="900"/>
        </w:numPr>
        <w:spacing w:before="0" w:after="0"/>
      </w:pPr>
      <w:r>
        <w:t>Security Validation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Lessons Learned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Government Regulations</w:t>
      </w:r>
    </w:p>
    <w:p>
      <w:pPr>
        <w:numPr>
          <w:ilvl w:val="2"/>
          <w:numId w:val="900"/>
        </w:numPr>
        <w:spacing w:before="0" w:after="0"/>
      </w:pPr>
      <w:r>
        <w:t>International Requirements</w:t>
      </w:r>
    </w:p>
    <w:p>
      <w:pPr>
        <w:numPr>
          <w:ilvl w:val="1"/>
          <w:numId w:val="900"/>
        </w:numPr>
        <w:spacing w:before="0" w:after="0"/>
      </w:pPr>
      <w:r>
        <w:t>Audit Management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External Audits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Security Committee</w:t>
      </w:r>
    </w:p>
    <w:p>
      <w:pPr>
        <w:numPr>
          <w:ilvl w:val="2"/>
          <w:numId w:val="900"/>
        </w:numPr>
        <w:spacing w:before="0" w:after="0"/>
      </w:pPr>
      <w:r>
        <w:t>Policy Approval Process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0"/>
          <w:numId w:val="900"/>
        </w:numPr>
        <w:spacing w:before="0" w:after="0"/>
      </w:pPr>
      <w:r>
        <w:t>User Training and Security Awareness</w:t>
      </w:r>
    </w:p>
    <w:p>
      <w:pPr>
        <w:numPr>
          <w:ilvl w:val="1"/>
          <w:numId w:val="900"/>
        </w:numPr>
        <w:spacing w:before="0" w:after="0"/>
      </w:pPr>
      <w:r>
        <w:t>Security Awareness Program</w:t>
      </w:r>
    </w:p>
    <w:p>
      <w:pPr>
        <w:numPr>
          <w:ilvl w:val="2"/>
          <w:numId w:val="900"/>
        </w:numPr>
        <w:spacing w:before="0" w:after="0"/>
      </w:pPr>
      <w:r>
        <w:t>Program Objectives</w:t>
      </w:r>
    </w:p>
    <w:p>
      <w:pPr>
        <w:numPr>
          <w:ilvl w:val="2"/>
          <w:numId w:val="900"/>
        </w:numPr>
        <w:spacing w:before="0" w:after="0"/>
      </w:pPr>
      <w:r>
        <w:t>Target Audiences</w:t>
      </w:r>
    </w:p>
    <w:p>
      <w:pPr>
        <w:numPr>
          <w:ilvl w:val="2"/>
          <w:numId w:val="900"/>
        </w:numPr>
        <w:spacing w:before="0" w:after="0"/>
      </w:pPr>
      <w:r>
        <w:t>Training Methods</w:t>
      </w:r>
    </w:p>
    <w:p>
      <w:pPr>
        <w:numPr>
          <w:ilvl w:val="2"/>
          <w:numId w:val="900"/>
        </w:numPr>
        <w:spacing w:before="0" w:after="0"/>
      </w:pPr>
      <w:r>
        <w:t>Effectiveness Measurement</w:t>
      </w:r>
    </w:p>
    <w:p>
      <w:pPr>
        <w:numPr>
          <w:ilvl w:val="1"/>
          <w:numId w:val="900"/>
        </w:numPr>
        <w:spacing w:before="0" w:after="0"/>
      </w:pPr>
      <w:r>
        <w:t>Wireless Security Training Topics</w:t>
      </w:r>
    </w:p>
    <w:p>
      <w:pPr>
        <w:numPr>
          <w:ilvl w:val="2"/>
          <w:numId w:val="900"/>
        </w:numPr>
        <w:spacing w:before="0" w:after="0"/>
      </w:pPr>
      <w:r>
        <w:t>Threat Recognition</w:t>
      </w:r>
    </w:p>
    <w:p>
      <w:pPr>
        <w:numPr>
          <w:ilvl w:val="3"/>
          <w:numId w:val="900"/>
        </w:numPr>
        <w:spacing w:before="0" w:after="0"/>
      </w:pPr>
      <w:r>
        <w:t>Rogue Access Points</w:t>
      </w:r>
    </w:p>
    <w:p>
      <w:pPr>
        <w:numPr>
          <w:ilvl w:val="3"/>
          <w:numId w:val="900"/>
        </w:numPr>
        <w:spacing w:before="0" w:after="0"/>
      </w:pPr>
      <w:r>
        <w:t>Phishing Attacks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Secure Connection Practices</w:t>
      </w:r>
    </w:p>
    <w:p>
      <w:pPr>
        <w:numPr>
          <w:ilvl w:val="3"/>
          <w:numId w:val="900"/>
        </w:numPr>
        <w:spacing w:before="0" w:after="0"/>
      </w:pPr>
      <w:r>
        <w:t>Public Wi-Fi Safety</w:t>
      </w:r>
    </w:p>
    <w:p>
      <w:pPr>
        <w:numPr>
          <w:ilvl w:val="3"/>
          <w:numId w:val="900"/>
        </w:numPr>
        <w:spacing w:before="0" w:after="0"/>
      </w:pPr>
      <w:r>
        <w:t>VPN Usage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Password Security</w:t>
      </w:r>
    </w:p>
    <w:p>
      <w:pPr>
        <w:numPr>
          <w:ilvl w:val="3"/>
          <w:numId w:val="900"/>
        </w:numPr>
        <w:spacing w:before="0" w:after="0"/>
      </w:pPr>
      <w:r>
        <w:t>Strong Passphrase Creation</w:t>
      </w:r>
    </w:p>
    <w:p>
      <w:pPr>
        <w:numPr>
          <w:ilvl w:val="3"/>
          <w:numId w:val="900"/>
        </w:numPr>
        <w:spacing w:before="0" w:after="0"/>
      </w:pPr>
      <w:r>
        <w:t>Password Management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Training Delivery Methods</w:t>
      </w:r>
    </w:p>
    <w:p>
      <w:pPr>
        <w:numPr>
          <w:ilvl w:val="2"/>
          <w:numId w:val="900"/>
        </w:numPr>
        <w:spacing w:before="0" w:after="0"/>
      </w:pPr>
      <w:r>
        <w:t>Classroom Training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2"/>
          <w:numId w:val="900"/>
        </w:numPr>
        <w:spacing w:before="0" w:after="0"/>
      </w:pPr>
      <w:r>
        <w:t>Simulated Attacks</w:t>
      </w:r>
    </w:p>
    <w:p>
      <w:pPr>
        <w:numPr>
          <w:ilvl w:val="2"/>
          <w:numId w:val="900"/>
        </w:numPr>
        <w:spacing w:before="0" w:after="0"/>
      </w:pPr>
      <w:r>
        <w:t>Awareness Campaigns</w:t>
      </w:r>
    </w:p>
    <w:p>
      <w:pPr>
        <w:numPr>
          <w:ilvl w:val="1"/>
          <w:numId w:val="900"/>
        </w:numPr>
        <w:spacing w:before="0" w:after="0"/>
      </w:pPr>
      <w:r>
        <w:t>Training Effectiveness</w:t>
      </w:r>
    </w:p>
    <w:p>
      <w:pPr>
        <w:numPr>
          <w:ilvl w:val="2"/>
          <w:numId w:val="900"/>
        </w:numPr>
        <w:spacing w:before="0" w:after="0"/>
      </w:pPr>
      <w:r>
        <w:t>Knowledge Assessment</w:t>
      </w:r>
    </w:p>
    <w:p>
      <w:pPr>
        <w:numPr>
          <w:ilvl w:val="2"/>
          <w:numId w:val="900"/>
        </w:numPr>
        <w:spacing w:before="0" w:after="0"/>
      </w:pPr>
      <w:r>
        <w:t>Behavioral Change Measurement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