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Wireless Communication</w:t>
      </w:r>
    </w:p>
    <w:p>
      <w:pPr>
        <w:pStyle w:val="Heading1"/>
      </w:pPr>
      <w:r>
        <w:t>Fundamentals of Wireless Communication</w:t>
      </w:r>
    </w:p>
    <w:p>
      <w:pPr>
        <w:numPr>
          <w:ilvl w:val="0"/>
          <w:numId w:val="900"/>
        </w:numPr>
        <w:spacing w:before="0" w:after="0"/>
      </w:pPr>
      <w:r>
        <w:t>Introduction to Wireless Systems</w:t>
      </w:r>
    </w:p>
    <w:p>
      <w:pPr>
        <w:numPr>
          <w:ilvl w:val="1"/>
          <w:numId w:val="900"/>
        </w:numPr>
        <w:spacing w:before="0" w:after="0"/>
      </w:pPr>
      <w:r>
        <w:t>Definition of Wireless Communication</w:t>
      </w:r>
    </w:p>
    <w:p>
      <w:pPr>
        <w:numPr>
          <w:ilvl w:val="1"/>
          <w:numId w:val="900"/>
        </w:numPr>
        <w:spacing w:before="0" w:after="0"/>
      </w:pPr>
      <w:r>
        <w:t>Key Components of Wireless Systems</w:t>
      </w:r>
    </w:p>
    <w:p>
      <w:pPr>
        <w:numPr>
          <w:ilvl w:val="2"/>
          <w:numId w:val="900"/>
        </w:numPr>
        <w:spacing w:before="0" w:after="0"/>
      </w:pPr>
      <w:r>
        <w:t>Transmitter</w:t>
      </w:r>
    </w:p>
    <w:p>
      <w:pPr>
        <w:numPr>
          <w:ilvl w:val="2"/>
          <w:numId w:val="900"/>
        </w:numPr>
        <w:spacing w:before="0" w:after="0"/>
      </w:pPr>
      <w:r>
        <w:t>Receiver</w:t>
      </w:r>
    </w:p>
    <w:p>
      <w:pPr>
        <w:numPr>
          <w:ilvl w:val="2"/>
          <w:numId w:val="900"/>
        </w:numPr>
        <w:spacing w:before="0" w:after="0"/>
      </w:pPr>
      <w:r>
        <w:t>Channel</w:t>
      </w:r>
    </w:p>
    <w:p>
      <w:pPr>
        <w:numPr>
          <w:ilvl w:val="1"/>
          <w:numId w:val="900"/>
        </w:numPr>
        <w:spacing w:before="0" w:after="0"/>
      </w:pPr>
      <w:r>
        <w:t>Core Concepts of Wireless Transmission</w:t>
      </w:r>
    </w:p>
    <w:p>
      <w:pPr>
        <w:numPr>
          <w:ilvl w:val="2"/>
          <w:numId w:val="900"/>
        </w:numPr>
        <w:spacing w:before="0" w:after="0"/>
      </w:pPr>
      <w:r>
        <w:t>Signal Transmission and Reception</w:t>
      </w:r>
    </w:p>
    <w:p>
      <w:pPr>
        <w:numPr>
          <w:ilvl w:val="2"/>
          <w:numId w:val="900"/>
        </w:numPr>
        <w:spacing w:before="0" w:after="0"/>
      </w:pPr>
      <w:r>
        <w:t>Modulation and Demodulation</w:t>
      </w:r>
    </w:p>
    <w:p>
      <w:pPr>
        <w:numPr>
          <w:ilvl w:val="2"/>
          <w:numId w:val="900"/>
        </w:numPr>
        <w:spacing w:before="0" w:after="0"/>
      </w:pPr>
      <w:r>
        <w:t>Duplexing</w:t>
      </w:r>
    </w:p>
    <w:p>
      <w:pPr>
        <w:numPr>
          <w:ilvl w:val="3"/>
          <w:numId w:val="900"/>
        </w:numPr>
        <w:spacing w:before="0" w:after="0"/>
      </w:pPr>
      <w:r>
        <w:t>Frequency Division Duplex (FDD)</w:t>
      </w:r>
    </w:p>
    <w:p>
      <w:pPr>
        <w:numPr>
          <w:ilvl w:val="3"/>
          <w:numId w:val="900"/>
        </w:numPr>
        <w:spacing w:before="0" w:after="0"/>
      </w:pPr>
      <w:r>
        <w:t>Time Division Duplex (TDD)</w:t>
      </w:r>
    </w:p>
    <w:p>
      <w:pPr>
        <w:numPr>
          <w:ilvl w:val="1"/>
          <w:numId w:val="900"/>
        </w:numPr>
        <w:spacing w:before="0" w:after="0"/>
      </w:pPr>
      <w:r>
        <w:t>Historical Evolution of Wireless Technology</w:t>
      </w:r>
    </w:p>
    <w:p>
      <w:pPr>
        <w:numPr>
          <w:ilvl w:val="2"/>
          <w:numId w:val="900"/>
        </w:numPr>
        <w:spacing w:before="0" w:after="0"/>
      </w:pPr>
      <w:r>
        <w:t>Early Wireless Telegraphy</w:t>
      </w:r>
    </w:p>
    <w:p>
      <w:pPr>
        <w:numPr>
          <w:ilvl w:val="2"/>
          <w:numId w:val="900"/>
        </w:numPr>
        <w:spacing w:before="0" w:after="0"/>
      </w:pPr>
      <w:r>
        <w:t>Development of Radio Broadcasting</w:t>
      </w:r>
    </w:p>
    <w:p>
      <w:pPr>
        <w:numPr>
          <w:ilvl w:val="2"/>
          <w:numId w:val="900"/>
        </w:numPr>
        <w:spacing w:before="0" w:after="0"/>
      </w:pPr>
      <w:r>
        <w:t>Development of Television Broadcasting</w:t>
      </w:r>
    </w:p>
    <w:p>
      <w:pPr>
        <w:numPr>
          <w:ilvl w:val="2"/>
          <w:numId w:val="900"/>
        </w:numPr>
        <w:spacing w:before="0" w:after="0"/>
      </w:pPr>
      <w:r>
        <w:t>Emergence of Cellular Networks</w:t>
      </w:r>
    </w:p>
    <w:p>
      <w:pPr>
        <w:numPr>
          <w:ilvl w:val="2"/>
          <w:numId w:val="900"/>
        </w:numPr>
        <w:spacing w:before="0" w:after="0"/>
      </w:pPr>
      <w:r>
        <w:t>Modern Wireless Data Networks</w:t>
      </w:r>
    </w:p>
    <w:p>
      <w:pPr>
        <w:numPr>
          <w:ilvl w:val="1"/>
          <w:numId w:val="900"/>
        </w:numPr>
        <w:spacing w:before="0" w:after="0"/>
      </w:pPr>
      <w:r>
        <w:t>Advantages of Wireless Systems</w:t>
      </w:r>
    </w:p>
    <w:p>
      <w:pPr>
        <w:numPr>
          <w:ilvl w:val="2"/>
          <w:numId w:val="900"/>
        </w:numPr>
        <w:spacing w:before="0" w:after="0"/>
      </w:pPr>
      <w:r>
        <w:t>Mobility and Flexibility</w:t>
      </w:r>
    </w:p>
    <w:p>
      <w:pPr>
        <w:numPr>
          <w:ilvl w:val="2"/>
          <w:numId w:val="900"/>
        </w:numPr>
        <w:spacing w:before="0" w:after="0"/>
      </w:pPr>
      <w:r>
        <w:t>Rapid Deployment</w:t>
      </w:r>
    </w:p>
    <w:p>
      <w:pPr>
        <w:numPr>
          <w:ilvl w:val="2"/>
          <w:numId w:val="900"/>
        </w:numPr>
        <w:spacing w:before="0" w:after="0"/>
      </w:pPr>
      <w:r>
        <w:t>Cost-Effective Infrastructure</w:t>
      </w:r>
    </w:p>
    <w:p>
      <w:pPr>
        <w:numPr>
          <w:ilvl w:val="1"/>
          <w:numId w:val="900"/>
        </w:numPr>
        <w:spacing w:before="0" w:after="0"/>
      </w:pPr>
      <w:r>
        <w:t>Disadvantages of Wireless Systems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2"/>
          <w:numId w:val="900"/>
        </w:numPr>
        <w:spacing w:before="0" w:after="0"/>
      </w:pPr>
      <w:r>
        <w:t>Reliability Issues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Interference Challenges</w:t>
      </w:r>
    </w:p>
    <w:p>
      <w:pPr>
        <w:numPr>
          <w:ilvl w:val="1"/>
          <w:numId w:val="900"/>
        </w:numPr>
        <w:spacing w:before="0" w:after="0"/>
      </w:pPr>
      <w:r>
        <w:t>Classification of Wireless Networks</w:t>
      </w:r>
    </w:p>
    <w:p>
      <w:pPr>
        <w:numPr>
          <w:ilvl w:val="2"/>
          <w:numId w:val="900"/>
        </w:numPr>
        <w:spacing w:before="0" w:after="0"/>
      </w:pPr>
      <w:r>
        <w:t>Wireless Personal Area Networks (WPAN)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3"/>
          <w:numId w:val="900"/>
        </w:numPr>
        <w:spacing w:before="0" w:after="0"/>
      </w:pPr>
      <w:r>
        <w:t>Range Characteristics</w:t>
      </w:r>
    </w:p>
    <w:p>
      <w:pPr>
        <w:numPr>
          <w:ilvl w:val="3"/>
          <w:numId w:val="900"/>
        </w:numPr>
        <w:spacing w:before="0" w:after="0"/>
      </w:pPr>
      <w:r>
        <w:t>Data Rate Capabilities</w:t>
      </w:r>
    </w:p>
    <w:p>
      <w:pPr>
        <w:numPr>
          <w:ilvl w:val="2"/>
          <w:numId w:val="900"/>
        </w:numPr>
        <w:spacing w:before="0" w:after="0"/>
      </w:pPr>
      <w:r>
        <w:t>Wireless Local Area Networks (WLAN)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3"/>
          <w:numId w:val="900"/>
        </w:numPr>
        <w:spacing w:before="0" w:after="0"/>
      </w:pPr>
      <w:r>
        <w:t>Range Characteristics</w:t>
      </w:r>
    </w:p>
    <w:p>
      <w:pPr>
        <w:numPr>
          <w:ilvl w:val="3"/>
          <w:numId w:val="900"/>
        </w:numPr>
        <w:spacing w:before="0" w:after="0"/>
      </w:pPr>
      <w:r>
        <w:t>Data Rate Capabilities</w:t>
      </w:r>
    </w:p>
    <w:p>
      <w:pPr>
        <w:numPr>
          <w:ilvl w:val="2"/>
          <w:numId w:val="900"/>
        </w:numPr>
        <w:spacing w:before="0" w:after="0"/>
      </w:pPr>
      <w:r>
        <w:t>Wireless Metropolitan Area Networks (WMAN)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3"/>
          <w:numId w:val="900"/>
        </w:numPr>
        <w:spacing w:before="0" w:after="0"/>
      </w:pPr>
      <w:r>
        <w:t>Range Characteristics</w:t>
      </w:r>
    </w:p>
    <w:p>
      <w:pPr>
        <w:numPr>
          <w:ilvl w:val="3"/>
          <w:numId w:val="900"/>
        </w:numPr>
        <w:spacing w:before="0" w:after="0"/>
      </w:pPr>
      <w:r>
        <w:t>Data Rate Capabilities</w:t>
      </w:r>
    </w:p>
    <w:p>
      <w:pPr>
        <w:numPr>
          <w:ilvl w:val="2"/>
          <w:numId w:val="900"/>
        </w:numPr>
        <w:spacing w:before="0" w:after="0"/>
      </w:pPr>
      <w:r>
        <w:t>Wireless Wide Area Networks (WWAN)</w:t>
      </w:r>
    </w:p>
    <w:p>
      <w:pPr>
        <w:numPr>
          <w:ilvl w:val="3"/>
          <w:numId w:val="900"/>
        </w:numPr>
        <w:spacing w:before="0" w:after="0"/>
      </w:pPr>
      <w:r>
        <w:t>Typical Applications</w:t>
      </w:r>
    </w:p>
    <w:p>
      <w:pPr>
        <w:numPr>
          <w:ilvl w:val="3"/>
          <w:numId w:val="900"/>
        </w:numPr>
        <w:spacing w:before="0" w:after="0"/>
      </w:pPr>
      <w:r>
        <w:t>Range Characteristics</w:t>
      </w:r>
    </w:p>
    <w:p>
      <w:pPr>
        <w:numPr>
          <w:ilvl w:val="3"/>
          <w:numId w:val="900"/>
        </w:numPr>
        <w:spacing w:before="0" w:after="0"/>
      </w:pPr>
      <w:r>
        <w:t>Data Rate Capabilities</w:t>
      </w:r>
    </w:p>
    <w:p>
      <w:pPr>
        <w:numPr>
          <w:ilvl w:val="0"/>
          <w:numId w:val="900"/>
        </w:numPr>
        <w:spacing w:before="0" w:after="0"/>
      </w:pPr>
      <w:r>
        <w:t>The Electromagnetic Spectrum</w:t>
      </w:r>
    </w:p>
    <w:p>
      <w:pPr>
        <w:numPr>
          <w:ilvl w:val="1"/>
          <w:numId w:val="900"/>
        </w:numPr>
        <w:spacing w:before="0" w:after="0"/>
      </w:pPr>
      <w:r>
        <w:t>Characteristics of Electromagnetic Waves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Frequency Ranges in Wireless Communication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3"/>
          <w:numId w:val="900"/>
        </w:numPr>
        <w:spacing w:before="0" w:after="0"/>
      </w:pPr>
      <w:r>
        <w:t>Relationship to Frequency</w:t>
      </w:r>
    </w:p>
    <w:p>
      <w:pPr>
        <w:numPr>
          <w:ilvl w:val="3"/>
          <w:numId w:val="900"/>
        </w:numPr>
        <w:spacing w:before="0" w:after="0"/>
      </w:pPr>
      <w:r>
        <w:t>Impact on Propagation Characteristics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3"/>
          <w:numId w:val="900"/>
        </w:numPr>
        <w:spacing w:before="0" w:after="0"/>
      </w:pPr>
      <w:r>
        <w:t>Signal Strength Measurement</w:t>
      </w:r>
    </w:p>
    <w:p>
      <w:pPr>
        <w:numPr>
          <w:ilvl w:val="3"/>
          <w:numId w:val="900"/>
        </w:numPr>
        <w:spacing w:before="0" w:after="0"/>
      </w:pPr>
      <w:r>
        <w:t>Power Measurement Units</w:t>
      </w:r>
    </w:p>
    <w:p>
      <w:pPr>
        <w:numPr>
          <w:ilvl w:val="2"/>
          <w:numId w:val="900"/>
        </w:numPr>
        <w:spacing w:before="0" w:after="0"/>
      </w:pPr>
      <w:r>
        <w:t>Phase</w:t>
      </w:r>
    </w:p>
    <w:p>
      <w:pPr>
        <w:numPr>
          <w:ilvl w:val="3"/>
          <w:numId w:val="900"/>
        </w:numPr>
        <w:spacing w:before="0" w:after="0"/>
      </w:pPr>
      <w:r>
        <w:t>Phase Relationships</w:t>
      </w:r>
    </w:p>
    <w:p>
      <w:pPr>
        <w:numPr>
          <w:ilvl w:val="3"/>
          <w:numId w:val="900"/>
        </w:numPr>
        <w:spacing w:before="0" w:after="0"/>
      </w:pPr>
      <w:r>
        <w:t>Phase Modulation Principles</w:t>
      </w:r>
    </w:p>
    <w:p>
      <w:pPr>
        <w:numPr>
          <w:ilvl w:val="1"/>
          <w:numId w:val="900"/>
        </w:numPr>
        <w:spacing w:before="0" w:after="0"/>
      </w:pPr>
      <w:r>
        <w:t>Usable Frequency Bands</w:t>
      </w:r>
    </w:p>
    <w:p>
      <w:pPr>
        <w:numPr>
          <w:ilvl w:val="2"/>
          <w:numId w:val="900"/>
        </w:numPr>
        <w:spacing w:before="0" w:after="0"/>
      </w:pPr>
      <w:r>
        <w:t>Radio Wave Bands</w:t>
      </w:r>
    </w:p>
    <w:p>
      <w:pPr>
        <w:numPr>
          <w:ilvl w:val="3"/>
          <w:numId w:val="900"/>
        </w:numPr>
        <w:spacing w:before="0" w:after="0"/>
      </w:pPr>
      <w:r>
        <w:t>Very High Frequency (VHF)</w:t>
      </w:r>
    </w:p>
    <w:p>
      <w:pPr>
        <w:numPr>
          <w:ilvl w:val="3"/>
          <w:numId w:val="900"/>
        </w:numPr>
        <w:spacing w:before="0" w:after="0"/>
      </w:pPr>
      <w:r>
        <w:t>Ultra High Frequency (UHF)</w:t>
      </w:r>
    </w:p>
    <w:p>
      <w:pPr>
        <w:numPr>
          <w:ilvl w:val="3"/>
          <w:numId w:val="900"/>
        </w:numPr>
        <w:spacing w:before="0" w:after="0"/>
      </w:pPr>
      <w:r>
        <w:t>Super High Frequency (SHF)</w:t>
      </w:r>
    </w:p>
    <w:p>
      <w:pPr>
        <w:numPr>
          <w:ilvl w:val="2"/>
          <w:numId w:val="900"/>
        </w:numPr>
        <w:spacing w:before="0" w:after="0"/>
      </w:pPr>
      <w:r>
        <w:t>Microwave Bands</w:t>
      </w:r>
    </w:p>
    <w:p>
      <w:pPr>
        <w:numPr>
          <w:ilvl w:val="3"/>
          <w:numId w:val="900"/>
        </w:numPr>
        <w:spacing w:before="0" w:after="0"/>
      </w:pPr>
      <w:r>
        <w:t>Industrial, Scientific, and Medical (ISM) Bands</w:t>
      </w:r>
    </w:p>
    <w:p>
      <w:pPr>
        <w:numPr>
          <w:ilvl w:val="3"/>
          <w:numId w:val="900"/>
        </w:numPr>
        <w:spacing w:before="0" w:after="0"/>
      </w:pPr>
      <w:r>
        <w:t>Licensed Spectrum Bands</w:t>
      </w:r>
    </w:p>
    <w:p>
      <w:pPr>
        <w:numPr>
          <w:ilvl w:val="3"/>
          <w:numId w:val="900"/>
        </w:numPr>
        <w:spacing w:before="0" w:after="0"/>
      </w:pPr>
      <w:r>
        <w:t>Unlicensed Spectrum Bands</w:t>
      </w:r>
    </w:p>
    <w:p>
      <w:pPr>
        <w:numPr>
          <w:ilvl w:val="2"/>
          <w:numId w:val="900"/>
        </w:numPr>
        <w:spacing w:before="0" w:after="0"/>
      </w:pPr>
      <w:r>
        <w:t>Infrared Communication</w:t>
      </w:r>
    </w:p>
    <w:p>
      <w:pPr>
        <w:numPr>
          <w:ilvl w:val="3"/>
          <w:numId w:val="900"/>
        </w:numPr>
        <w:spacing w:before="0" w:after="0"/>
      </w:pPr>
      <w:r>
        <w:t>Applications in Wireless Systems</w:t>
      </w:r>
    </w:p>
    <w:p>
      <w:pPr>
        <w:numPr>
          <w:ilvl w:val="3"/>
          <w:numId w:val="900"/>
        </w:numPr>
        <w:spacing w:before="0" w:after="0"/>
      </w:pPr>
      <w:r>
        <w:t>Propagation Characteristics</w:t>
      </w:r>
    </w:p>
    <w:p>
      <w:pPr>
        <w:numPr>
          <w:ilvl w:val="1"/>
          <w:numId w:val="900"/>
        </w:numPr>
        <w:spacing w:before="0" w:after="0"/>
      </w:pPr>
      <w:r>
        <w:t>Spectrum Regulation and Management</w:t>
      </w:r>
    </w:p>
    <w:p>
      <w:pPr>
        <w:numPr>
          <w:ilvl w:val="2"/>
          <w:numId w:val="900"/>
        </w:numPr>
        <w:spacing w:before="0" w:after="0"/>
      </w:pPr>
      <w:r>
        <w:t>International Telecommunication Union (ITU)</w:t>
      </w:r>
    </w:p>
    <w:p>
      <w:pPr>
        <w:numPr>
          <w:ilvl w:val="3"/>
          <w:numId w:val="900"/>
        </w:numPr>
        <w:spacing w:before="0" w:after="0"/>
      </w:pPr>
      <w:r>
        <w:t>Global Spectrum Allocation Framework</w:t>
      </w:r>
    </w:p>
    <w:p>
      <w:pPr>
        <w:numPr>
          <w:ilvl w:val="3"/>
          <w:numId w:val="900"/>
        </w:numPr>
        <w:spacing w:before="0" w:after="0"/>
      </w:pPr>
      <w:r>
        <w:t>Regional Coordination</w:t>
      </w:r>
    </w:p>
    <w:p>
      <w:pPr>
        <w:numPr>
          <w:ilvl w:val="2"/>
          <w:numId w:val="900"/>
        </w:numPr>
        <w:spacing w:before="0" w:after="0"/>
      </w:pPr>
      <w:r>
        <w:t>National Regulatory Bodies</w:t>
      </w:r>
    </w:p>
    <w:p>
      <w:pPr>
        <w:numPr>
          <w:ilvl w:val="3"/>
          <w:numId w:val="900"/>
        </w:numPr>
        <w:spacing w:before="0" w:after="0"/>
      </w:pPr>
      <w:r>
        <w:t>Regulatory Functions</w:t>
      </w:r>
    </w:p>
    <w:p>
      <w:pPr>
        <w:numPr>
          <w:ilvl w:val="3"/>
          <w:numId w:val="900"/>
        </w:numPr>
        <w:spacing w:before="0" w:after="0"/>
      </w:pPr>
      <w:r>
        <w:t>Spectrum Policy Development</w:t>
      </w:r>
    </w:p>
    <w:p>
      <w:pPr>
        <w:numPr>
          <w:ilvl w:val="3"/>
          <w:numId w:val="900"/>
        </w:numPr>
        <w:spacing w:before="0" w:after="0"/>
      </w:pPr>
      <w:r>
        <w:t>Federal Communications Commission (FCC)</w:t>
      </w:r>
    </w:p>
    <w:p>
      <w:pPr>
        <w:numPr>
          <w:ilvl w:val="2"/>
          <w:numId w:val="900"/>
        </w:numPr>
        <w:spacing w:before="0" w:after="0"/>
      </w:pPr>
      <w:r>
        <w:t>Spectrum Licensing</w:t>
      </w:r>
    </w:p>
    <w:p>
      <w:pPr>
        <w:numPr>
          <w:ilvl w:val="3"/>
          <w:numId w:val="900"/>
        </w:numPr>
        <w:spacing w:before="0" w:after="0"/>
      </w:pPr>
      <w:r>
        <w:t>Licensing Procedures</w:t>
      </w:r>
    </w:p>
    <w:p>
      <w:pPr>
        <w:numPr>
          <w:ilvl w:val="3"/>
          <w:numId w:val="900"/>
        </w:numPr>
        <w:spacing w:before="0" w:after="0"/>
      </w:pPr>
      <w:r>
        <w:t>Spectrum Auctions</w:t>
      </w:r>
    </w:p>
    <w:p>
      <w:pPr>
        <w:numPr>
          <w:ilvl w:val="2"/>
          <w:numId w:val="900"/>
        </w:numPr>
        <w:spacing w:before="0" w:after="0"/>
      </w:pPr>
      <w:r>
        <w:t>Unlicensed Spectrum Usage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Interference Management</w:t>
      </w:r>
    </w:p>
    <w:p>
      <w:pPr>
        <w:numPr>
          <w:ilvl w:val="1"/>
          <w:numId w:val="900"/>
        </w:numPr>
        <w:spacing w:before="0" w:after="0"/>
      </w:pPr>
      <w:r>
        <w:t>Bandwidth and Data Rate Relationships</w:t>
      </w:r>
    </w:p>
    <w:p>
      <w:pPr>
        <w:numPr>
          <w:ilvl w:val="2"/>
          <w:numId w:val="900"/>
        </w:numPr>
        <w:spacing w:before="0" w:after="0"/>
      </w:pPr>
      <w:r>
        <w:t>Bandwidth Definition</w:t>
      </w:r>
    </w:p>
    <w:p>
      <w:pPr>
        <w:numPr>
          <w:ilvl w:val="2"/>
          <w:numId w:val="900"/>
        </w:numPr>
        <w:spacing w:before="0" w:after="0"/>
      </w:pPr>
      <w:r>
        <w:t>Bandwidth and Data Rate Correlation</w:t>
      </w:r>
    </w:p>
    <w:p>
      <w:pPr>
        <w:numPr>
          <w:ilvl w:val="2"/>
          <w:numId w:val="900"/>
        </w:numPr>
        <w:spacing w:before="0" w:after="0"/>
      </w:pPr>
      <w:r>
        <w:t>Shannon-Hartley Theorem</w:t>
      </w:r>
    </w:p>
    <w:p>
      <w:pPr>
        <w:numPr>
          <w:ilvl w:val="2"/>
          <w:numId w:val="900"/>
        </w:numPr>
        <w:spacing w:before="0" w:after="0"/>
      </w:pPr>
      <w:r>
        <w:t>Bandwidth Efficiency Metrics</w:t>
      </w:r>
    </w:p>
    <w:p>
      <w:pPr>
        <w:pStyle w:val="Heading1"/>
      </w:pPr>
      <w:r>
        <w:t>The Physical Layer</w:t>
      </w:r>
    </w:p>
    <w:p>
      <w:pPr>
        <w:numPr>
          <w:ilvl w:val="0"/>
          <w:numId w:val="900"/>
        </w:numPr>
        <w:spacing w:before="0" w:after="0"/>
      </w:pPr>
      <w:r>
        <w:t>Antennas and Wave Propagation</w:t>
      </w:r>
    </w:p>
    <w:p>
      <w:pPr>
        <w:numPr>
          <w:ilvl w:val="1"/>
          <w:numId w:val="900"/>
        </w:numPr>
        <w:spacing w:before="0" w:after="0"/>
      </w:pPr>
      <w:r>
        <w:t>Antenna Fundamentals</w:t>
      </w:r>
    </w:p>
    <w:p>
      <w:pPr>
        <w:numPr>
          <w:ilvl w:val="2"/>
          <w:numId w:val="900"/>
        </w:numPr>
        <w:spacing w:before="0" w:after="0"/>
      </w:pPr>
      <w:r>
        <w:t>Isotropic Radiator</w:t>
      </w:r>
    </w:p>
    <w:p>
      <w:pPr>
        <w:numPr>
          <w:ilvl w:val="3"/>
          <w:numId w:val="900"/>
        </w:numPr>
        <w:spacing w:before="0" w:after="0"/>
      </w:pPr>
      <w:r>
        <w:t>Theoretical Reference Model</w:t>
      </w:r>
    </w:p>
    <w:p>
      <w:pPr>
        <w:numPr>
          <w:ilvl w:val="3"/>
          <w:numId w:val="900"/>
        </w:numPr>
        <w:spacing w:before="0" w:after="0"/>
      </w:pPr>
      <w:r>
        <w:t>Radiation Characteristics</w:t>
      </w:r>
    </w:p>
    <w:p>
      <w:pPr>
        <w:numPr>
          <w:ilvl w:val="2"/>
          <w:numId w:val="900"/>
        </w:numPr>
        <w:spacing w:before="0" w:after="0"/>
      </w:pPr>
      <w:r>
        <w:t>Dipole Antennas</w:t>
      </w:r>
    </w:p>
    <w:p>
      <w:pPr>
        <w:numPr>
          <w:ilvl w:val="3"/>
          <w:numId w:val="900"/>
        </w:numPr>
        <w:spacing w:before="0" w:after="0"/>
      </w:pPr>
      <w:r>
        <w:t>Half-Wave Dipole Design</w:t>
      </w:r>
    </w:p>
    <w:p>
      <w:pPr>
        <w:numPr>
          <w:ilvl w:val="3"/>
          <w:numId w:val="900"/>
        </w:numPr>
        <w:spacing w:before="0" w:after="0"/>
      </w:pPr>
      <w:r>
        <w:t>Radiation Pattern</w:t>
      </w:r>
    </w:p>
    <w:p>
      <w:pPr>
        <w:numPr>
          <w:ilvl w:val="2"/>
          <w:numId w:val="900"/>
        </w:numPr>
        <w:spacing w:before="0" w:after="0"/>
      </w:pPr>
      <w:r>
        <w:t>Directional Antennas</w:t>
      </w:r>
    </w:p>
    <w:p>
      <w:pPr>
        <w:numPr>
          <w:ilvl w:val="3"/>
          <w:numId w:val="900"/>
        </w:numPr>
        <w:spacing w:before="0" w:after="0"/>
      </w:pPr>
      <w:r>
        <w:t>Yagi-Uda Arrays</w:t>
      </w:r>
    </w:p>
    <w:p>
      <w:pPr>
        <w:numPr>
          <w:ilvl w:val="3"/>
          <w:numId w:val="900"/>
        </w:numPr>
        <w:spacing w:before="0" w:after="0"/>
      </w:pPr>
      <w:r>
        <w:t>Parabolic Dish Antennas</w:t>
      </w:r>
    </w:p>
    <w:p>
      <w:pPr>
        <w:numPr>
          <w:ilvl w:val="3"/>
          <w:numId w:val="900"/>
        </w:numPr>
        <w:spacing w:before="0" w:after="0"/>
      </w:pPr>
      <w:r>
        <w:t>Patch Antennas</w:t>
      </w:r>
    </w:p>
    <w:p>
      <w:pPr>
        <w:numPr>
          <w:ilvl w:val="3"/>
          <w:numId w:val="900"/>
        </w:numPr>
        <w:spacing w:before="0" w:after="0"/>
      </w:pPr>
      <w:r>
        <w:t>Horn Antennas</w:t>
      </w:r>
    </w:p>
    <w:p>
      <w:pPr>
        <w:numPr>
          <w:ilvl w:val="1"/>
          <w:numId w:val="900"/>
        </w:numPr>
        <w:spacing w:before="0" w:after="0"/>
      </w:pPr>
      <w:r>
        <w:t>Antenna Characteristics</w:t>
      </w:r>
    </w:p>
    <w:p>
      <w:pPr>
        <w:numPr>
          <w:ilvl w:val="2"/>
          <w:numId w:val="900"/>
        </w:numPr>
        <w:spacing w:before="0" w:after="0"/>
      </w:pPr>
      <w:r>
        <w:t>Radiation Pattern</w:t>
      </w:r>
    </w:p>
    <w:p>
      <w:pPr>
        <w:numPr>
          <w:ilvl w:val="3"/>
          <w:numId w:val="900"/>
        </w:numPr>
        <w:spacing w:before="0" w:after="0"/>
      </w:pPr>
      <w:r>
        <w:t>Omnidirectional Patterns</w:t>
      </w:r>
    </w:p>
    <w:p>
      <w:pPr>
        <w:numPr>
          <w:ilvl w:val="3"/>
          <w:numId w:val="900"/>
        </w:numPr>
        <w:spacing w:before="0" w:after="0"/>
      </w:pPr>
      <w:r>
        <w:t>Directional Patterns</w:t>
      </w:r>
    </w:p>
    <w:p>
      <w:pPr>
        <w:numPr>
          <w:ilvl w:val="3"/>
          <w:numId w:val="900"/>
        </w:numPr>
        <w:spacing w:before="0" w:after="0"/>
      </w:pPr>
      <w:r>
        <w:t>Pattern Measurements</w:t>
      </w:r>
    </w:p>
    <w:p>
      <w:pPr>
        <w:numPr>
          <w:ilvl w:val="2"/>
          <w:numId w:val="900"/>
        </w:numPr>
        <w:spacing w:before="0" w:after="0"/>
      </w:pPr>
      <w:r>
        <w:t>Antenna Gain</w:t>
      </w:r>
    </w:p>
    <w:p>
      <w:pPr>
        <w:numPr>
          <w:ilvl w:val="3"/>
          <w:numId w:val="900"/>
        </w:numPr>
        <w:spacing w:before="0" w:after="0"/>
      </w:pPr>
      <w:r>
        <w:t>Gain Measurement in dBi</w:t>
      </w:r>
    </w:p>
    <w:p>
      <w:pPr>
        <w:numPr>
          <w:ilvl w:val="3"/>
          <w:numId w:val="900"/>
        </w:numPr>
        <w:spacing w:before="0" w:after="0"/>
      </w:pPr>
      <w:r>
        <w:t>Gain Measurement in dBd</w:t>
      </w:r>
    </w:p>
    <w:p>
      <w:pPr>
        <w:numPr>
          <w:ilvl w:val="3"/>
          <w:numId w:val="900"/>
        </w:numPr>
        <w:spacing w:before="0" w:after="0"/>
      </w:pPr>
      <w:r>
        <w:t>Effective Radiated Power</w:t>
      </w:r>
    </w:p>
    <w:p>
      <w:pPr>
        <w:numPr>
          <w:ilvl w:val="2"/>
          <w:numId w:val="900"/>
        </w:numPr>
        <w:spacing w:before="0" w:after="0"/>
      </w:pPr>
      <w:r>
        <w:t>Directivity</w:t>
      </w:r>
    </w:p>
    <w:p>
      <w:pPr>
        <w:numPr>
          <w:ilvl w:val="3"/>
          <w:numId w:val="900"/>
        </w:numPr>
        <w:spacing w:before="0" w:after="0"/>
      </w:pPr>
      <w:r>
        <w:t>Directivity Factor</w:t>
      </w:r>
    </w:p>
    <w:p>
      <w:pPr>
        <w:numPr>
          <w:ilvl w:val="3"/>
          <w:numId w:val="900"/>
        </w:numPr>
        <w:spacing w:before="0" w:after="0"/>
      </w:pPr>
      <w:r>
        <w:t>Relationship to Gain</w:t>
      </w:r>
    </w:p>
    <w:p>
      <w:pPr>
        <w:numPr>
          <w:ilvl w:val="2"/>
          <w:numId w:val="900"/>
        </w:numPr>
        <w:spacing w:before="0" w:after="0"/>
      </w:pPr>
      <w:r>
        <w:t>Beamwidth</w:t>
      </w:r>
    </w:p>
    <w:p>
      <w:pPr>
        <w:numPr>
          <w:ilvl w:val="3"/>
          <w:numId w:val="900"/>
        </w:numPr>
        <w:spacing w:before="0" w:after="0"/>
      </w:pPr>
      <w:r>
        <w:t>Half-Power Beamwidth</w:t>
      </w:r>
    </w:p>
    <w:p>
      <w:pPr>
        <w:numPr>
          <w:ilvl w:val="3"/>
          <w:numId w:val="900"/>
        </w:numPr>
        <w:spacing w:before="0" w:after="0"/>
      </w:pPr>
      <w:r>
        <w:t>Null-to-Null Beamwidth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3"/>
          <w:numId w:val="900"/>
        </w:numPr>
        <w:spacing w:before="0" w:after="0"/>
      </w:pPr>
      <w:r>
        <w:t>Linear Polarization</w:t>
      </w:r>
    </w:p>
    <w:p>
      <w:pPr>
        <w:numPr>
          <w:ilvl w:val="3"/>
          <w:numId w:val="900"/>
        </w:numPr>
        <w:spacing w:before="0" w:after="0"/>
      </w:pPr>
      <w:r>
        <w:t>Circular Polarization</w:t>
      </w:r>
    </w:p>
    <w:p>
      <w:pPr>
        <w:numPr>
          <w:ilvl w:val="3"/>
          <w:numId w:val="900"/>
        </w:numPr>
        <w:spacing w:before="0" w:after="0"/>
      </w:pPr>
      <w:r>
        <w:t>Polarization Matching</w:t>
      </w:r>
    </w:p>
    <w:p>
      <w:pPr>
        <w:numPr>
          <w:ilvl w:val="1"/>
          <w:numId w:val="900"/>
        </w:numPr>
        <w:spacing w:before="0" w:after="0"/>
      </w:pPr>
      <w:r>
        <w:t>Radio Wave Propagation Mechanisms</w:t>
      </w:r>
    </w:p>
    <w:p>
      <w:pPr>
        <w:numPr>
          <w:ilvl w:val="2"/>
          <w:numId w:val="900"/>
        </w:numPr>
        <w:spacing w:before="0" w:after="0"/>
      </w:pPr>
      <w:r>
        <w:t>Ground Wave Propagation</w:t>
      </w:r>
    </w:p>
    <w:p>
      <w:pPr>
        <w:numPr>
          <w:ilvl w:val="3"/>
          <w:numId w:val="900"/>
        </w:numPr>
        <w:spacing w:before="0" w:after="0"/>
      </w:pPr>
      <w:r>
        <w:t>Surface Wave Characteristics</w:t>
      </w:r>
    </w:p>
    <w:p>
      <w:pPr>
        <w:numPr>
          <w:ilvl w:val="3"/>
          <w:numId w:val="900"/>
        </w:numPr>
        <w:spacing w:before="0" w:after="0"/>
      </w:pPr>
      <w:r>
        <w:t>Ground Conductivity Effects</w:t>
      </w:r>
    </w:p>
    <w:p>
      <w:pPr>
        <w:numPr>
          <w:ilvl w:val="2"/>
          <w:numId w:val="900"/>
        </w:numPr>
        <w:spacing w:before="0" w:after="0"/>
      </w:pPr>
      <w:r>
        <w:t>Sky Wave Propagation</w:t>
      </w:r>
    </w:p>
    <w:p>
      <w:pPr>
        <w:numPr>
          <w:ilvl w:val="3"/>
          <w:numId w:val="900"/>
        </w:numPr>
        <w:spacing w:before="0" w:after="0"/>
      </w:pPr>
      <w:r>
        <w:t>Ionospheric Layers</w:t>
      </w:r>
    </w:p>
    <w:p>
      <w:pPr>
        <w:numPr>
          <w:ilvl w:val="3"/>
          <w:numId w:val="900"/>
        </w:numPr>
        <w:spacing w:before="0" w:after="0"/>
      </w:pPr>
      <w:r>
        <w:t>Ionospheric Reflection</w:t>
      </w:r>
    </w:p>
    <w:p>
      <w:pPr>
        <w:numPr>
          <w:ilvl w:val="3"/>
          <w:numId w:val="900"/>
        </w:numPr>
        <w:spacing w:before="0" w:after="0"/>
      </w:pPr>
      <w:r>
        <w:t>Skip Distance</w:t>
      </w:r>
    </w:p>
    <w:p>
      <w:pPr>
        <w:numPr>
          <w:ilvl w:val="2"/>
          <w:numId w:val="900"/>
        </w:numPr>
        <w:spacing w:before="0" w:after="0"/>
      </w:pPr>
      <w:r>
        <w:t>Line-of-Sight Propagation</w:t>
      </w:r>
    </w:p>
    <w:p>
      <w:pPr>
        <w:numPr>
          <w:ilvl w:val="3"/>
          <w:numId w:val="900"/>
        </w:numPr>
        <w:spacing w:before="0" w:after="0"/>
      </w:pPr>
      <w:r>
        <w:t>Free Space Propagation Model</w:t>
      </w:r>
    </w:p>
    <w:p>
      <w:pPr>
        <w:numPr>
          <w:ilvl w:val="3"/>
          <w:numId w:val="900"/>
        </w:numPr>
        <w:spacing w:before="0" w:after="0"/>
      </w:pPr>
      <w:r>
        <w:t>Fresnel Zone Theory</w:t>
      </w:r>
    </w:p>
    <w:p>
      <w:pPr>
        <w:numPr>
          <w:ilvl w:val="3"/>
          <w:numId w:val="900"/>
        </w:numPr>
        <w:spacing w:before="0" w:after="0"/>
      </w:pPr>
      <w:r>
        <w:t>Earth Curvature Effects</w:t>
      </w:r>
    </w:p>
    <w:p>
      <w:pPr>
        <w:numPr>
          <w:ilvl w:val="1"/>
          <w:numId w:val="900"/>
        </w:numPr>
        <w:spacing w:before="0" w:after="0"/>
      </w:pPr>
      <w:r>
        <w:t>Signal Propagation Impairments</w:t>
      </w:r>
    </w:p>
    <w:p>
      <w:pPr>
        <w:numPr>
          <w:ilvl w:val="2"/>
          <w:numId w:val="900"/>
        </w:numPr>
        <w:spacing w:before="0" w:after="0"/>
      </w:pPr>
      <w:r>
        <w:t>Attenuation Mechanisms</w:t>
      </w:r>
    </w:p>
    <w:p>
      <w:pPr>
        <w:numPr>
          <w:ilvl w:val="3"/>
          <w:numId w:val="900"/>
        </w:numPr>
        <w:spacing w:before="0" w:after="0"/>
      </w:pPr>
      <w:r>
        <w:t>Free Space Path Loss</w:t>
      </w:r>
    </w:p>
    <w:p>
      <w:pPr>
        <w:numPr>
          <w:ilvl w:val="3"/>
          <w:numId w:val="900"/>
        </w:numPr>
        <w:spacing w:before="0" w:after="0"/>
      </w:pPr>
      <w:r>
        <w:t>Atmospheric Absorption</w:t>
      </w:r>
    </w:p>
    <w:p>
      <w:pPr>
        <w:numPr>
          <w:ilvl w:val="3"/>
          <w:numId w:val="900"/>
        </w:numPr>
        <w:spacing w:before="0" w:after="0"/>
      </w:pPr>
      <w:r>
        <w:t>Rain Attenuation</w:t>
      </w:r>
    </w:p>
    <w:p>
      <w:pPr>
        <w:numPr>
          <w:ilvl w:val="2"/>
          <w:numId w:val="900"/>
        </w:numPr>
        <w:spacing w:before="0" w:after="0"/>
      </w:pPr>
      <w:r>
        <w:t>Path Loss Models</w:t>
      </w:r>
    </w:p>
    <w:p>
      <w:pPr>
        <w:numPr>
          <w:ilvl w:val="3"/>
          <w:numId w:val="900"/>
        </w:numPr>
        <w:spacing w:before="0" w:after="0"/>
      </w:pPr>
      <w:r>
        <w:t>Free Space Model</w:t>
      </w:r>
    </w:p>
    <w:p>
      <w:pPr>
        <w:numPr>
          <w:ilvl w:val="3"/>
          <w:numId w:val="900"/>
        </w:numPr>
        <w:spacing w:before="0" w:after="0"/>
      </w:pPr>
      <w:r>
        <w:t>Two-Ray Ground Reflection Model</w:t>
      </w:r>
    </w:p>
    <w:p>
      <w:pPr>
        <w:numPr>
          <w:ilvl w:val="3"/>
          <w:numId w:val="900"/>
        </w:numPr>
        <w:spacing w:before="0" w:after="0"/>
      </w:pPr>
      <w:r>
        <w:t>Empirical Models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3"/>
          <w:numId w:val="900"/>
        </w:numPr>
        <w:spacing w:before="0" w:after="0"/>
      </w:pPr>
      <w:r>
        <w:t>Specular Reflection</w:t>
      </w:r>
    </w:p>
    <w:p>
      <w:pPr>
        <w:numPr>
          <w:ilvl w:val="3"/>
          <w:numId w:val="900"/>
        </w:numPr>
        <w:spacing w:before="0" w:after="0"/>
      </w:pPr>
      <w:r>
        <w:t>Multipath Propagation</w:t>
      </w:r>
    </w:p>
    <w:p>
      <w:pPr>
        <w:numPr>
          <w:ilvl w:val="3"/>
          <w:numId w:val="900"/>
        </w:numPr>
        <w:spacing w:before="0" w:after="0"/>
      </w:pPr>
      <w:r>
        <w:t>Reflection Coefficients</w:t>
      </w:r>
    </w:p>
    <w:p>
      <w:pPr>
        <w:numPr>
          <w:ilvl w:val="2"/>
          <w:numId w:val="900"/>
        </w:numPr>
        <w:spacing w:before="0" w:after="0"/>
      </w:pPr>
      <w:r>
        <w:t>Diffraction</w:t>
      </w:r>
    </w:p>
    <w:p>
      <w:pPr>
        <w:numPr>
          <w:ilvl w:val="3"/>
          <w:numId w:val="900"/>
        </w:numPr>
        <w:spacing w:before="0" w:after="0"/>
      </w:pPr>
      <w:r>
        <w:t>Knife-Edge Diffraction</w:t>
      </w:r>
    </w:p>
    <w:p>
      <w:pPr>
        <w:numPr>
          <w:ilvl w:val="3"/>
          <w:numId w:val="900"/>
        </w:numPr>
        <w:spacing w:before="0" w:after="0"/>
      </w:pPr>
      <w:r>
        <w:t>Multiple Knife-Edge Diffraction</w:t>
      </w:r>
    </w:p>
    <w:p>
      <w:pPr>
        <w:numPr>
          <w:ilvl w:val="3"/>
          <w:numId w:val="900"/>
        </w:numPr>
        <w:spacing w:before="0" w:after="0"/>
      </w:pPr>
      <w:r>
        <w:t>Fresnel Diffraction</w:t>
      </w:r>
    </w:p>
    <w:p>
      <w:pPr>
        <w:numPr>
          <w:ilvl w:val="2"/>
          <w:numId w:val="900"/>
        </w:numPr>
        <w:spacing w:before="0" w:after="0"/>
      </w:pPr>
      <w:r>
        <w:t>Scattering</w:t>
      </w:r>
    </w:p>
    <w:p>
      <w:pPr>
        <w:numPr>
          <w:ilvl w:val="3"/>
          <w:numId w:val="900"/>
        </w:numPr>
        <w:spacing w:before="0" w:after="0"/>
      </w:pPr>
      <w:r>
        <w:t>Rayleigh Scattering</w:t>
      </w:r>
    </w:p>
    <w:p>
      <w:pPr>
        <w:numPr>
          <w:ilvl w:val="3"/>
          <w:numId w:val="900"/>
        </w:numPr>
        <w:spacing w:before="0" w:after="0"/>
      </w:pPr>
      <w:r>
        <w:t>Rough Surface Scattering</w:t>
      </w:r>
    </w:p>
    <w:p>
      <w:pPr>
        <w:numPr>
          <w:ilvl w:val="3"/>
          <w:numId w:val="900"/>
        </w:numPr>
        <w:spacing w:before="0" w:after="0"/>
      </w:pPr>
      <w:r>
        <w:t>Volume Scattering</w:t>
      </w:r>
    </w:p>
    <w:p>
      <w:pPr>
        <w:numPr>
          <w:ilvl w:val="2"/>
          <w:numId w:val="900"/>
        </w:numPr>
        <w:spacing w:before="0" w:after="0"/>
      </w:pPr>
      <w:r>
        <w:t>Fading Phenomena</w:t>
      </w:r>
    </w:p>
    <w:p>
      <w:pPr>
        <w:numPr>
          <w:ilvl w:val="3"/>
          <w:numId w:val="900"/>
        </w:numPr>
        <w:spacing w:before="0" w:after="0"/>
      </w:pPr>
      <w:r>
        <w:t>Large-Scale Fading</w:t>
      </w:r>
    </w:p>
    <w:p>
      <w:pPr>
        <w:numPr>
          <w:ilvl w:val="4"/>
          <w:numId w:val="900"/>
        </w:numPr>
        <w:spacing w:before="0" w:after="0"/>
      </w:pPr>
      <w:r>
        <w:t>Path Loss</w:t>
      </w:r>
    </w:p>
    <w:p>
      <w:pPr>
        <w:numPr>
          <w:ilvl w:val="4"/>
          <w:numId w:val="900"/>
        </w:numPr>
        <w:spacing w:before="0" w:after="0"/>
      </w:pPr>
      <w:r>
        <w:t>Shadowing</w:t>
      </w:r>
    </w:p>
    <w:p>
      <w:pPr>
        <w:numPr>
          <w:ilvl w:val="3"/>
          <w:numId w:val="900"/>
        </w:numPr>
        <w:spacing w:before="0" w:after="0"/>
      </w:pPr>
      <w:r>
        <w:t>Small-Scale Fading</w:t>
      </w:r>
    </w:p>
    <w:p>
      <w:pPr>
        <w:numPr>
          <w:ilvl w:val="4"/>
          <w:numId w:val="900"/>
        </w:numPr>
        <w:spacing w:before="0" w:after="0"/>
      </w:pPr>
      <w:r>
        <w:t>Multipath Fading</w:t>
      </w:r>
    </w:p>
    <w:p>
      <w:pPr>
        <w:numPr>
          <w:ilvl w:val="4"/>
          <w:numId w:val="900"/>
        </w:numPr>
        <w:spacing w:before="0" w:after="0"/>
      </w:pPr>
      <w:r>
        <w:t>Doppler Effects</w:t>
      </w:r>
    </w:p>
    <w:p>
      <w:pPr>
        <w:numPr>
          <w:ilvl w:val="3"/>
          <w:numId w:val="900"/>
        </w:numPr>
        <w:spacing w:before="0" w:after="0"/>
      </w:pPr>
      <w:r>
        <w:t>Flat Fading</w:t>
      </w:r>
    </w:p>
    <w:p>
      <w:pPr>
        <w:numPr>
          <w:ilvl w:val="3"/>
          <w:numId w:val="900"/>
        </w:numPr>
        <w:spacing w:before="0" w:after="0"/>
      </w:pPr>
      <w:r>
        <w:t>Frequency-Selective Fading</w:t>
      </w:r>
    </w:p>
    <w:p>
      <w:pPr>
        <w:numPr>
          <w:ilvl w:val="3"/>
          <w:numId w:val="900"/>
        </w:numPr>
        <w:spacing w:before="0" w:after="0"/>
      </w:pPr>
      <w:r>
        <w:t>Fast Fading</w:t>
      </w:r>
    </w:p>
    <w:p>
      <w:pPr>
        <w:numPr>
          <w:ilvl w:val="3"/>
          <w:numId w:val="900"/>
        </w:numPr>
        <w:spacing w:before="0" w:after="0"/>
      </w:pPr>
      <w:r>
        <w:t>Slow Fading</w:t>
      </w:r>
    </w:p>
    <w:p>
      <w:pPr>
        <w:numPr>
          <w:ilvl w:val="0"/>
          <w:numId w:val="900"/>
        </w:numPr>
        <w:spacing w:before="0" w:after="0"/>
      </w:pPr>
      <w:r>
        <w:t>Signal Encoding and Modulation</w:t>
      </w:r>
    </w:p>
    <w:p>
      <w:pPr>
        <w:numPr>
          <w:ilvl w:val="1"/>
          <w:numId w:val="900"/>
        </w:numPr>
        <w:spacing w:before="0" w:after="0"/>
      </w:pPr>
      <w:r>
        <w:t>Data Transmission Fundamentals</w:t>
      </w:r>
    </w:p>
    <w:p>
      <w:pPr>
        <w:numPr>
          <w:ilvl w:val="2"/>
          <w:numId w:val="900"/>
        </w:numPr>
        <w:spacing w:before="0" w:after="0"/>
      </w:pPr>
      <w:r>
        <w:t>Analog Signal Transmission</w:t>
      </w:r>
    </w:p>
    <w:p>
      <w:pPr>
        <w:numPr>
          <w:ilvl w:val="2"/>
          <w:numId w:val="900"/>
        </w:numPr>
        <w:spacing w:before="0" w:after="0"/>
      </w:pPr>
      <w:r>
        <w:t>Digital Signal Transmission</w:t>
      </w:r>
    </w:p>
    <w:p>
      <w:pPr>
        <w:numPr>
          <w:ilvl w:val="2"/>
          <w:numId w:val="900"/>
        </w:numPr>
        <w:spacing w:before="0" w:after="0"/>
      </w:pPr>
      <w:r>
        <w:t>Baseband Transmission</w:t>
      </w:r>
    </w:p>
    <w:p>
      <w:pPr>
        <w:numPr>
          <w:ilvl w:val="2"/>
          <w:numId w:val="900"/>
        </w:numPr>
        <w:spacing w:before="0" w:after="0"/>
      </w:pPr>
      <w:r>
        <w:t>Passband Transmission</w:t>
      </w:r>
    </w:p>
    <w:p>
      <w:pPr>
        <w:numPr>
          <w:ilvl w:val="1"/>
          <w:numId w:val="900"/>
        </w:numPr>
        <w:spacing w:before="0" w:after="0"/>
      </w:pPr>
      <w:r>
        <w:t>Digital Modulation Techniques</w:t>
      </w:r>
    </w:p>
    <w:p>
      <w:pPr>
        <w:numPr>
          <w:ilvl w:val="2"/>
          <w:numId w:val="900"/>
        </w:numPr>
        <w:spacing w:before="0" w:after="0"/>
      </w:pPr>
      <w:r>
        <w:t>Amplitude Shift Keying (ASK)</w:t>
      </w:r>
    </w:p>
    <w:p>
      <w:pPr>
        <w:numPr>
          <w:ilvl w:val="3"/>
          <w:numId w:val="900"/>
        </w:numPr>
        <w:spacing w:before="0" w:after="0"/>
      </w:pPr>
      <w:r>
        <w:t>On-Off Keying (OOK)</w:t>
      </w:r>
    </w:p>
    <w:p>
      <w:pPr>
        <w:numPr>
          <w:ilvl w:val="3"/>
          <w:numId w:val="900"/>
        </w:numPr>
        <w:spacing w:before="0" w:after="0"/>
      </w:pPr>
      <w:r>
        <w:t>M-ary ASK</w:t>
      </w:r>
    </w:p>
    <w:p>
      <w:pPr>
        <w:numPr>
          <w:ilvl w:val="2"/>
          <w:numId w:val="900"/>
        </w:numPr>
        <w:spacing w:before="0" w:after="0"/>
      </w:pPr>
      <w:r>
        <w:t>Frequency Shift Keying (FSK)</w:t>
      </w:r>
    </w:p>
    <w:p>
      <w:pPr>
        <w:numPr>
          <w:ilvl w:val="3"/>
          <w:numId w:val="900"/>
        </w:numPr>
        <w:spacing w:before="0" w:after="0"/>
      </w:pPr>
      <w:r>
        <w:t>Binary FSK (BFSK)</w:t>
      </w:r>
    </w:p>
    <w:p>
      <w:pPr>
        <w:numPr>
          <w:ilvl w:val="3"/>
          <w:numId w:val="900"/>
        </w:numPr>
        <w:spacing w:before="0" w:after="0"/>
      </w:pPr>
      <w:r>
        <w:t>M-ary FSK</w:t>
      </w:r>
    </w:p>
    <w:p>
      <w:pPr>
        <w:numPr>
          <w:ilvl w:val="3"/>
          <w:numId w:val="900"/>
        </w:numPr>
        <w:spacing w:before="0" w:after="0"/>
      </w:pPr>
      <w:r>
        <w:t>Minimum Shift Keying (MSK)</w:t>
      </w:r>
    </w:p>
    <w:p>
      <w:pPr>
        <w:numPr>
          <w:ilvl w:val="2"/>
          <w:numId w:val="900"/>
        </w:numPr>
        <w:spacing w:before="0" w:after="0"/>
      </w:pPr>
      <w:r>
        <w:t>Phase Shift Keying (PSK)</w:t>
      </w:r>
    </w:p>
    <w:p>
      <w:pPr>
        <w:numPr>
          <w:ilvl w:val="3"/>
          <w:numId w:val="900"/>
        </w:numPr>
        <w:spacing w:before="0" w:after="0"/>
      </w:pPr>
      <w:r>
        <w:t>Binary PSK (BPSK)</w:t>
      </w:r>
    </w:p>
    <w:p>
      <w:pPr>
        <w:numPr>
          <w:ilvl w:val="3"/>
          <w:numId w:val="900"/>
        </w:numPr>
        <w:spacing w:before="0" w:after="0"/>
      </w:pPr>
      <w:r>
        <w:t>Quadrature PSK (QPSK)</w:t>
      </w:r>
    </w:p>
    <w:p>
      <w:pPr>
        <w:numPr>
          <w:ilvl w:val="3"/>
          <w:numId w:val="900"/>
        </w:numPr>
        <w:spacing w:before="0" w:after="0"/>
      </w:pPr>
      <w:r>
        <w:t>8-PSK</w:t>
      </w:r>
    </w:p>
    <w:p>
      <w:pPr>
        <w:numPr>
          <w:ilvl w:val="3"/>
          <w:numId w:val="900"/>
        </w:numPr>
        <w:spacing w:before="0" w:after="0"/>
      </w:pPr>
      <w:r>
        <w:t>16-PSK</w:t>
      </w:r>
    </w:p>
    <w:p>
      <w:pPr>
        <w:numPr>
          <w:ilvl w:val="3"/>
          <w:numId w:val="900"/>
        </w:numPr>
        <w:spacing w:before="0" w:after="0"/>
      </w:pPr>
      <w:r>
        <w:t>Differential PSK (DPSK)</w:t>
      </w:r>
    </w:p>
    <w:p>
      <w:pPr>
        <w:numPr>
          <w:ilvl w:val="2"/>
          <w:numId w:val="900"/>
        </w:numPr>
        <w:spacing w:before="0" w:after="0"/>
      </w:pPr>
      <w:r>
        <w:t>Quadrature Amplitude Modulation (QAM)</w:t>
      </w:r>
    </w:p>
    <w:p>
      <w:pPr>
        <w:numPr>
          <w:ilvl w:val="3"/>
          <w:numId w:val="900"/>
        </w:numPr>
        <w:spacing w:before="0" w:after="0"/>
      </w:pPr>
      <w:r>
        <w:t>16-QAM</w:t>
      </w:r>
    </w:p>
    <w:p>
      <w:pPr>
        <w:numPr>
          <w:ilvl w:val="3"/>
          <w:numId w:val="900"/>
        </w:numPr>
        <w:spacing w:before="0" w:after="0"/>
      </w:pPr>
      <w:r>
        <w:t>64-QAM</w:t>
      </w:r>
    </w:p>
    <w:p>
      <w:pPr>
        <w:numPr>
          <w:ilvl w:val="3"/>
          <w:numId w:val="900"/>
        </w:numPr>
        <w:spacing w:before="0" w:after="0"/>
      </w:pPr>
      <w:r>
        <w:t>256-QAM</w:t>
      </w:r>
    </w:p>
    <w:p>
      <w:pPr>
        <w:numPr>
          <w:ilvl w:val="3"/>
          <w:numId w:val="900"/>
        </w:numPr>
        <w:spacing w:before="0" w:after="0"/>
      </w:pPr>
      <w:r>
        <w:t>1024-QAM</w:t>
      </w:r>
    </w:p>
    <w:p>
      <w:pPr>
        <w:numPr>
          <w:ilvl w:val="1"/>
          <w:numId w:val="900"/>
        </w:numPr>
        <w:spacing w:before="0" w:after="0"/>
      </w:pPr>
      <w:r>
        <w:t>Spread Spectrum Techniques</w:t>
      </w:r>
    </w:p>
    <w:p>
      <w:pPr>
        <w:numPr>
          <w:ilvl w:val="2"/>
          <w:numId w:val="900"/>
        </w:numPr>
        <w:spacing w:before="0" w:after="0"/>
      </w:pPr>
      <w:r>
        <w:t>Spread Spectrum Principles</w:t>
      </w:r>
    </w:p>
    <w:p>
      <w:pPr>
        <w:numPr>
          <w:ilvl w:val="3"/>
          <w:numId w:val="900"/>
        </w:numPr>
        <w:spacing w:before="0" w:after="0"/>
      </w:pPr>
      <w:r>
        <w:t>Processing Gain</w:t>
      </w:r>
    </w:p>
    <w:p>
      <w:pPr>
        <w:numPr>
          <w:ilvl w:val="3"/>
          <w:numId w:val="900"/>
        </w:numPr>
        <w:spacing w:before="0" w:after="0"/>
      </w:pPr>
      <w:r>
        <w:t>Interference Resistance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3"/>
          <w:numId w:val="900"/>
        </w:numPr>
        <w:spacing w:before="0" w:after="0"/>
      </w:pPr>
      <w:r>
        <w:t>Multiple Access Capability</w:t>
      </w:r>
    </w:p>
    <w:p>
      <w:pPr>
        <w:numPr>
          <w:ilvl w:val="2"/>
          <w:numId w:val="900"/>
        </w:numPr>
        <w:spacing w:before="0" w:after="0"/>
      </w:pPr>
      <w:r>
        <w:t>Frequency Hopping Spread Spectrum (FHSS)</w:t>
      </w:r>
    </w:p>
    <w:p>
      <w:pPr>
        <w:numPr>
          <w:ilvl w:val="3"/>
          <w:numId w:val="900"/>
        </w:numPr>
        <w:spacing w:before="0" w:after="0"/>
      </w:pPr>
      <w:r>
        <w:t>Hopping Sequence Generation</w:t>
      </w:r>
    </w:p>
    <w:p>
      <w:pPr>
        <w:numPr>
          <w:ilvl w:val="3"/>
          <w:numId w:val="900"/>
        </w:numPr>
        <w:spacing w:before="0" w:after="0"/>
      </w:pPr>
      <w:r>
        <w:t>Slow Frequency Hopping</w:t>
      </w:r>
    </w:p>
    <w:p>
      <w:pPr>
        <w:numPr>
          <w:ilvl w:val="3"/>
          <w:numId w:val="900"/>
        </w:numPr>
        <w:spacing w:before="0" w:after="0"/>
      </w:pPr>
      <w:r>
        <w:t>Fast Frequency Hopping</w:t>
      </w:r>
    </w:p>
    <w:p>
      <w:pPr>
        <w:numPr>
          <w:ilvl w:val="2"/>
          <w:numId w:val="900"/>
        </w:numPr>
        <w:spacing w:before="0" w:after="0"/>
      </w:pPr>
      <w:r>
        <w:t>Direct Sequence Spread Spectrum (DSSS)</w:t>
      </w:r>
    </w:p>
    <w:p>
      <w:pPr>
        <w:numPr>
          <w:ilvl w:val="3"/>
          <w:numId w:val="900"/>
        </w:numPr>
        <w:spacing w:before="0" w:after="0"/>
      </w:pPr>
      <w:r>
        <w:t>Spreading Code Properties</w:t>
      </w:r>
    </w:p>
    <w:p>
      <w:pPr>
        <w:numPr>
          <w:ilvl w:val="3"/>
          <w:numId w:val="900"/>
        </w:numPr>
        <w:spacing w:before="0" w:after="0"/>
      </w:pPr>
      <w:r>
        <w:t>Pseudonoise Sequences</w:t>
      </w:r>
    </w:p>
    <w:p>
      <w:pPr>
        <w:numPr>
          <w:ilvl w:val="3"/>
          <w:numId w:val="900"/>
        </w:numPr>
        <w:spacing w:before="0" w:after="0"/>
      </w:pPr>
      <w:r>
        <w:t>Code Synchronization</w:t>
      </w:r>
    </w:p>
    <w:p>
      <w:pPr>
        <w:numPr>
          <w:ilvl w:val="1"/>
          <w:numId w:val="900"/>
        </w:numPr>
        <w:spacing w:before="0" w:after="0"/>
      </w:pPr>
      <w:r>
        <w:t>Advanced Modulation and Multiplexing</w:t>
      </w:r>
    </w:p>
    <w:p>
      <w:pPr>
        <w:numPr>
          <w:ilvl w:val="2"/>
          <w:numId w:val="900"/>
        </w:numPr>
        <w:spacing w:before="0" w:after="0"/>
      </w:pPr>
      <w:r>
        <w:t>Orthogonal Frequency-Division Multiplexing (OFDM)</w:t>
      </w:r>
    </w:p>
    <w:p>
      <w:pPr>
        <w:numPr>
          <w:ilvl w:val="3"/>
          <w:numId w:val="900"/>
        </w:numPr>
        <w:spacing w:before="0" w:after="0"/>
      </w:pPr>
      <w:r>
        <w:t>Subcarrier Orthogonality</w:t>
      </w:r>
    </w:p>
    <w:p>
      <w:pPr>
        <w:numPr>
          <w:ilvl w:val="3"/>
          <w:numId w:val="900"/>
        </w:numPr>
        <w:spacing w:before="0" w:after="0"/>
      </w:pPr>
      <w:r>
        <w:t>Cyclic Prefix</w:t>
      </w:r>
    </w:p>
    <w:p>
      <w:pPr>
        <w:numPr>
          <w:ilvl w:val="3"/>
          <w:numId w:val="900"/>
        </w:numPr>
        <w:spacing w:before="0" w:after="0"/>
      </w:pPr>
      <w:r>
        <w:t>Guard Intervals</w:t>
      </w:r>
    </w:p>
    <w:p>
      <w:pPr>
        <w:numPr>
          <w:ilvl w:val="3"/>
          <w:numId w:val="900"/>
        </w:numPr>
        <w:spacing w:before="0" w:after="0"/>
      </w:pPr>
      <w:r>
        <w:t>Peak-to-Average Power Ratio</w:t>
      </w:r>
    </w:p>
    <w:p>
      <w:pPr>
        <w:numPr>
          <w:ilvl w:val="2"/>
          <w:numId w:val="900"/>
        </w:numPr>
        <w:spacing w:before="0" w:after="0"/>
      </w:pPr>
      <w:r>
        <w:t>Orthogonal Frequency-Division Multiple Access (OFDMA)</w:t>
      </w:r>
    </w:p>
    <w:p>
      <w:pPr>
        <w:numPr>
          <w:ilvl w:val="3"/>
          <w:numId w:val="900"/>
        </w:numPr>
        <w:spacing w:before="0" w:after="0"/>
      </w:pPr>
      <w:r>
        <w:t>Resource Block Allocation</w:t>
      </w:r>
    </w:p>
    <w:p>
      <w:pPr>
        <w:numPr>
          <w:ilvl w:val="3"/>
          <w:numId w:val="900"/>
        </w:numPr>
        <w:spacing w:before="0" w:after="0"/>
      </w:pPr>
      <w:r>
        <w:t>Subcarrier Assignment</w:t>
      </w:r>
    </w:p>
    <w:p>
      <w:pPr>
        <w:numPr>
          <w:ilvl w:val="3"/>
          <w:numId w:val="900"/>
        </w:numPr>
        <w:spacing w:before="0" w:after="0"/>
      </w:pPr>
      <w:r>
        <w:t>User Scheduling</w:t>
      </w:r>
    </w:p>
    <w:p>
      <w:pPr>
        <w:pStyle w:val="Heading1"/>
      </w:pPr>
      <w:r>
        <w:t>Medium Access Control Layer</w:t>
      </w:r>
    </w:p>
    <w:p>
      <w:pPr>
        <w:numPr>
          <w:ilvl w:val="0"/>
          <w:numId w:val="900"/>
        </w:numPr>
        <w:spacing w:before="0" w:after="0"/>
      </w:pPr>
      <w:r>
        <w:t>Shared Medium Challenges</w:t>
      </w:r>
    </w:p>
    <w:p>
      <w:pPr>
        <w:numPr>
          <w:ilvl w:val="1"/>
          <w:numId w:val="900"/>
        </w:numPr>
        <w:spacing w:before="0" w:after="0"/>
      </w:pPr>
      <w:r>
        <w:t>Broadcast Nature of Wireless Channels</w:t>
      </w:r>
    </w:p>
    <w:p>
      <w:pPr>
        <w:numPr>
          <w:ilvl w:val="2"/>
          <w:numId w:val="900"/>
        </w:numPr>
        <w:spacing w:before="0" w:after="0"/>
      </w:pPr>
      <w:r>
        <w:t>Signal Propagation Characteristics</w:t>
      </w:r>
    </w:p>
    <w:p>
      <w:pPr>
        <w:numPr>
          <w:ilvl w:val="2"/>
          <w:numId w:val="900"/>
        </w:numPr>
        <w:spacing w:before="0" w:after="0"/>
      </w:pPr>
      <w:r>
        <w:t>Interference Issues</w:t>
      </w:r>
    </w:p>
    <w:p>
      <w:pPr>
        <w:numPr>
          <w:ilvl w:val="1"/>
          <w:numId w:val="900"/>
        </w:numPr>
        <w:spacing w:before="0" w:after="0"/>
      </w:pPr>
      <w:r>
        <w:t>Hidden Terminal Problem</w:t>
      </w:r>
    </w:p>
    <w:p>
      <w:pPr>
        <w:numPr>
          <w:ilvl w:val="2"/>
          <w:numId w:val="900"/>
        </w:numPr>
        <w:spacing w:before="0" w:after="0"/>
      </w:pPr>
      <w:r>
        <w:t>Problem Description</w:t>
      </w:r>
    </w:p>
    <w:p>
      <w:pPr>
        <w:numPr>
          <w:ilvl w:val="2"/>
          <w:numId w:val="900"/>
        </w:numPr>
        <w:spacing w:before="0" w:after="0"/>
      </w:pPr>
      <w:r>
        <w:t>Impact on Network Performance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Exposed Terminal Problem</w:t>
      </w:r>
    </w:p>
    <w:p>
      <w:pPr>
        <w:numPr>
          <w:ilvl w:val="2"/>
          <w:numId w:val="900"/>
        </w:numPr>
        <w:spacing w:before="0" w:after="0"/>
      </w:pPr>
      <w:r>
        <w:t>Problem Description</w:t>
      </w:r>
    </w:p>
    <w:p>
      <w:pPr>
        <w:numPr>
          <w:ilvl w:val="2"/>
          <w:numId w:val="900"/>
        </w:numPr>
        <w:spacing w:before="0" w:after="0"/>
      </w:pPr>
      <w:r>
        <w:t>Impact on Spatial Reuse</w:t>
      </w:r>
    </w:p>
    <w:p>
      <w:pPr>
        <w:numPr>
          <w:ilvl w:val="2"/>
          <w:numId w:val="900"/>
        </w:numPr>
        <w:spacing w:before="0" w:after="0"/>
      </w:pPr>
      <w:r>
        <w:t>Mitigation Approaches</w:t>
      </w:r>
    </w:p>
    <w:p>
      <w:pPr>
        <w:numPr>
          <w:ilvl w:val="1"/>
          <w:numId w:val="900"/>
        </w:numPr>
        <w:spacing w:before="0" w:after="0"/>
      </w:pPr>
      <w:r>
        <w:t>Near-Far Problem</w:t>
      </w:r>
    </w:p>
    <w:p>
      <w:pPr>
        <w:numPr>
          <w:ilvl w:val="2"/>
          <w:numId w:val="900"/>
        </w:numPr>
        <w:spacing w:before="0" w:after="0"/>
      </w:pPr>
      <w:r>
        <w:t>Power Control Issues</w:t>
      </w:r>
    </w:p>
    <w:p>
      <w:pPr>
        <w:numPr>
          <w:ilvl w:val="2"/>
          <w:numId w:val="900"/>
        </w:numPr>
        <w:spacing w:before="0" w:after="0"/>
      </w:pPr>
      <w:r>
        <w:t>Impact on CDMA Systems</w:t>
      </w:r>
    </w:p>
    <w:p>
      <w:pPr>
        <w:numPr>
          <w:ilvl w:val="0"/>
          <w:numId w:val="900"/>
        </w:numPr>
        <w:spacing w:before="0" w:after="0"/>
      </w:pPr>
      <w:r>
        <w:t>Multiple Access Protocols</w:t>
      </w:r>
    </w:p>
    <w:p>
      <w:pPr>
        <w:numPr>
          <w:ilvl w:val="1"/>
          <w:numId w:val="900"/>
        </w:numPr>
        <w:spacing w:before="0" w:after="0"/>
      </w:pPr>
      <w:r>
        <w:t>Contention-Based Protocols</w:t>
      </w:r>
    </w:p>
    <w:p>
      <w:pPr>
        <w:numPr>
          <w:ilvl w:val="2"/>
          <w:numId w:val="900"/>
        </w:numPr>
        <w:spacing w:before="0" w:after="0"/>
      </w:pPr>
      <w:r>
        <w:t>ALOHA Protocols</w:t>
      </w:r>
    </w:p>
    <w:p>
      <w:pPr>
        <w:numPr>
          <w:ilvl w:val="3"/>
          <w:numId w:val="900"/>
        </w:numPr>
        <w:spacing w:before="0" w:after="0"/>
      </w:pPr>
      <w:r>
        <w:t>Pure ALOHA</w:t>
      </w:r>
    </w:p>
    <w:p>
      <w:pPr>
        <w:numPr>
          <w:ilvl w:val="4"/>
          <w:numId w:val="900"/>
        </w:numPr>
        <w:spacing w:before="0" w:after="0"/>
      </w:pPr>
      <w:r>
        <w:t>Protocol Operation</w:t>
      </w:r>
    </w:p>
    <w:p>
      <w:pPr>
        <w:numPr>
          <w:ilvl w:val="4"/>
          <w:numId w:val="900"/>
        </w:numPr>
        <w:spacing w:before="0" w:after="0"/>
      </w:pPr>
      <w:r>
        <w:t>Throughput Analysis</w:t>
      </w:r>
    </w:p>
    <w:p>
      <w:pPr>
        <w:numPr>
          <w:ilvl w:val="3"/>
          <w:numId w:val="900"/>
        </w:numPr>
        <w:spacing w:before="0" w:after="0"/>
      </w:pPr>
      <w:r>
        <w:t>Slotted ALOHA</w:t>
      </w:r>
    </w:p>
    <w:p>
      <w:pPr>
        <w:numPr>
          <w:ilvl w:val="4"/>
          <w:numId w:val="900"/>
        </w:numPr>
        <w:spacing w:before="0" w:after="0"/>
      </w:pPr>
      <w:r>
        <w:t>Synchronization Requirements</w:t>
      </w:r>
    </w:p>
    <w:p>
      <w:pPr>
        <w:numPr>
          <w:ilvl w:val="4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Carrier Sense Multiple Access (CSMA)</w:t>
      </w:r>
    </w:p>
    <w:p>
      <w:pPr>
        <w:numPr>
          <w:ilvl w:val="3"/>
          <w:numId w:val="900"/>
        </w:numPr>
        <w:spacing w:before="0" w:after="0"/>
      </w:pPr>
      <w:r>
        <w:t>1-Persistent CSMA</w:t>
      </w:r>
    </w:p>
    <w:p>
      <w:pPr>
        <w:numPr>
          <w:ilvl w:val="3"/>
          <w:numId w:val="900"/>
        </w:numPr>
        <w:spacing w:before="0" w:after="0"/>
      </w:pPr>
      <w:r>
        <w:t>Non-Persistent CSMA</w:t>
      </w:r>
    </w:p>
    <w:p>
      <w:pPr>
        <w:numPr>
          <w:ilvl w:val="3"/>
          <w:numId w:val="900"/>
        </w:numPr>
        <w:spacing w:before="0" w:after="0"/>
      </w:pPr>
      <w:r>
        <w:t>p-Persistent CSMA</w:t>
      </w:r>
    </w:p>
    <w:p>
      <w:pPr>
        <w:numPr>
          <w:ilvl w:val="2"/>
          <w:numId w:val="900"/>
        </w:numPr>
        <w:spacing w:before="0" w:after="0"/>
      </w:pPr>
      <w:r>
        <w:t>CSMA with Collision Detection (CSMA/CD)</w:t>
      </w:r>
    </w:p>
    <w:p>
      <w:pPr>
        <w:numPr>
          <w:ilvl w:val="3"/>
          <w:numId w:val="900"/>
        </w:numPr>
        <w:spacing w:before="0" w:after="0"/>
      </w:pPr>
      <w:r>
        <w:t>Collision Detection Mechanism</w:t>
      </w:r>
    </w:p>
    <w:p>
      <w:pPr>
        <w:numPr>
          <w:ilvl w:val="3"/>
          <w:numId w:val="900"/>
        </w:numPr>
        <w:spacing w:before="0" w:after="0"/>
      </w:pPr>
      <w:r>
        <w:t>Limitations in Wireless Networks</w:t>
      </w:r>
    </w:p>
    <w:p>
      <w:pPr>
        <w:numPr>
          <w:ilvl w:val="2"/>
          <w:numId w:val="900"/>
        </w:numPr>
        <w:spacing w:before="0" w:after="0"/>
      </w:pPr>
      <w:r>
        <w:t>CSMA with Collision Avoidance (CSMA/CA)</w:t>
      </w:r>
    </w:p>
    <w:p>
      <w:pPr>
        <w:numPr>
          <w:ilvl w:val="3"/>
          <w:numId w:val="900"/>
        </w:numPr>
        <w:spacing w:before="0" w:after="0"/>
      </w:pPr>
      <w:r>
        <w:t>Distributed Coordination Function</w:t>
      </w:r>
    </w:p>
    <w:p>
      <w:pPr>
        <w:numPr>
          <w:ilvl w:val="3"/>
          <w:numId w:val="900"/>
        </w:numPr>
        <w:spacing w:before="0" w:after="0"/>
      </w:pPr>
      <w:r>
        <w:t>Request-to-Send/Clear-to-Send (RTS/CTS)</w:t>
      </w:r>
    </w:p>
    <w:p>
      <w:pPr>
        <w:numPr>
          <w:ilvl w:val="3"/>
          <w:numId w:val="900"/>
        </w:numPr>
        <w:spacing w:before="0" w:after="0"/>
      </w:pPr>
      <w:r>
        <w:t>Binary Exponential Backoff</w:t>
      </w:r>
    </w:p>
    <w:p>
      <w:pPr>
        <w:numPr>
          <w:ilvl w:val="3"/>
          <w:numId w:val="900"/>
        </w:numPr>
        <w:spacing w:before="0" w:after="0"/>
      </w:pPr>
      <w:r>
        <w:t>Network Allocation Vector (NAV)</w:t>
      </w:r>
    </w:p>
    <w:p>
      <w:pPr>
        <w:numPr>
          <w:ilvl w:val="1"/>
          <w:numId w:val="900"/>
        </w:numPr>
        <w:spacing w:before="0" w:after="0"/>
      </w:pPr>
      <w:r>
        <w:t>Controlled Access Protocols</w:t>
      </w:r>
    </w:p>
    <w:p>
      <w:pPr>
        <w:numPr>
          <w:ilvl w:val="2"/>
          <w:numId w:val="900"/>
        </w:numPr>
        <w:spacing w:before="0" w:after="0"/>
      </w:pPr>
      <w:r>
        <w:t>Reservation-Based Access</w:t>
      </w:r>
    </w:p>
    <w:p>
      <w:pPr>
        <w:numPr>
          <w:ilvl w:val="3"/>
          <w:numId w:val="900"/>
        </w:numPr>
        <w:spacing w:before="0" w:after="0"/>
      </w:pPr>
      <w:r>
        <w:t>Reservation Mechanisms</w:t>
      </w:r>
    </w:p>
    <w:p>
      <w:pPr>
        <w:numPr>
          <w:ilvl w:val="3"/>
          <w:numId w:val="900"/>
        </w:numPr>
        <w:spacing w:before="0" w:after="0"/>
      </w:pPr>
      <w:r>
        <w:t>Bandwidth Allocation</w:t>
      </w:r>
    </w:p>
    <w:p>
      <w:pPr>
        <w:numPr>
          <w:ilvl w:val="2"/>
          <w:numId w:val="900"/>
        </w:numPr>
        <w:spacing w:before="0" w:after="0"/>
      </w:pPr>
      <w:r>
        <w:t>Polling Protocols</w:t>
      </w:r>
    </w:p>
    <w:p>
      <w:pPr>
        <w:numPr>
          <w:ilvl w:val="3"/>
          <w:numId w:val="900"/>
        </w:numPr>
        <w:spacing w:before="0" w:after="0"/>
      </w:pPr>
      <w:r>
        <w:t>Centralized Polling</w:t>
      </w:r>
    </w:p>
    <w:p>
      <w:pPr>
        <w:numPr>
          <w:ilvl w:val="3"/>
          <w:numId w:val="900"/>
        </w:numPr>
        <w:spacing w:before="0" w:after="0"/>
      </w:pPr>
      <w:r>
        <w:t>Distributed Polling</w:t>
      </w:r>
    </w:p>
    <w:p>
      <w:pPr>
        <w:numPr>
          <w:ilvl w:val="2"/>
          <w:numId w:val="900"/>
        </w:numPr>
        <w:spacing w:before="0" w:after="0"/>
      </w:pPr>
      <w:r>
        <w:t>Token-Based Protocols</w:t>
      </w:r>
    </w:p>
    <w:p>
      <w:pPr>
        <w:numPr>
          <w:ilvl w:val="3"/>
          <w:numId w:val="900"/>
        </w:numPr>
        <w:spacing w:before="0" w:after="0"/>
      </w:pPr>
      <w:r>
        <w:t>Token Passing Mechanisms</w:t>
      </w:r>
    </w:p>
    <w:p>
      <w:pPr>
        <w:numPr>
          <w:ilvl w:val="3"/>
          <w:numId w:val="900"/>
        </w:numPr>
        <w:spacing w:before="0" w:after="0"/>
      </w:pPr>
      <w:r>
        <w:t>Token Ring Adaptation</w:t>
      </w:r>
    </w:p>
    <w:p>
      <w:pPr>
        <w:numPr>
          <w:ilvl w:val="1"/>
          <w:numId w:val="900"/>
        </w:numPr>
        <w:spacing w:before="0" w:after="0"/>
      </w:pPr>
      <w:r>
        <w:t>Channelization Protocols</w:t>
      </w:r>
    </w:p>
    <w:p>
      <w:pPr>
        <w:numPr>
          <w:ilvl w:val="2"/>
          <w:numId w:val="900"/>
        </w:numPr>
        <w:spacing w:before="0" w:after="0"/>
      </w:pPr>
      <w:r>
        <w:t>Frequency Division Multiple Access (FDMA)</w:t>
      </w:r>
    </w:p>
    <w:p>
      <w:pPr>
        <w:numPr>
          <w:ilvl w:val="3"/>
          <w:numId w:val="900"/>
        </w:numPr>
        <w:spacing w:before="0" w:after="0"/>
      </w:pPr>
      <w:r>
        <w:t>Channel Allocation Strategies</w:t>
      </w:r>
    </w:p>
    <w:p>
      <w:pPr>
        <w:numPr>
          <w:ilvl w:val="3"/>
          <w:numId w:val="900"/>
        </w:numPr>
        <w:spacing w:before="0" w:after="0"/>
      </w:pPr>
      <w:r>
        <w:t>Guard Bands</w:t>
      </w:r>
    </w:p>
    <w:p>
      <w:pPr>
        <w:numPr>
          <w:ilvl w:val="3"/>
          <w:numId w:val="900"/>
        </w:numPr>
        <w:spacing w:before="0" w:after="0"/>
      </w:pPr>
      <w:r>
        <w:t>Frequency Reuse</w:t>
      </w:r>
    </w:p>
    <w:p>
      <w:pPr>
        <w:numPr>
          <w:ilvl w:val="2"/>
          <w:numId w:val="900"/>
        </w:numPr>
        <w:spacing w:before="0" w:after="0"/>
      </w:pPr>
      <w:r>
        <w:t>Time Division Multiple Access (TDMA)</w:t>
      </w:r>
    </w:p>
    <w:p>
      <w:pPr>
        <w:numPr>
          <w:ilvl w:val="3"/>
          <w:numId w:val="900"/>
        </w:numPr>
        <w:spacing w:before="0" w:after="0"/>
      </w:pPr>
      <w:r>
        <w:t>Time Slot Assignment</w:t>
      </w:r>
    </w:p>
    <w:p>
      <w:pPr>
        <w:numPr>
          <w:ilvl w:val="3"/>
          <w:numId w:val="900"/>
        </w:numPr>
        <w:spacing w:before="0" w:after="0"/>
      </w:pPr>
      <w:r>
        <w:t>Frame Structure</w:t>
      </w:r>
    </w:p>
    <w:p>
      <w:pPr>
        <w:numPr>
          <w:ilvl w:val="3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Code Division Multiple Access (CDMA)</w:t>
      </w:r>
    </w:p>
    <w:p>
      <w:pPr>
        <w:numPr>
          <w:ilvl w:val="3"/>
          <w:numId w:val="900"/>
        </w:numPr>
        <w:spacing w:before="0" w:after="0"/>
      </w:pPr>
      <w:r>
        <w:t>Spreading Code Assignment</w:t>
      </w:r>
    </w:p>
    <w:p>
      <w:pPr>
        <w:numPr>
          <w:ilvl w:val="3"/>
          <w:numId w:val="900"/>
        </w:numPr>
        <w:spacing w:before="0" w:after="0"/>
      </w:pPr>
      <w:r>
        <w:t>Near-Far Problem Solutions</w:t>
      </w:r>
    </w:p>
    <w:p>
      <w:pPr>
        <w:numPr>
          <w:ilvl w:val="3"/>
          <w:numId w:val="900"/>
        </w:numPr>
        <w:spacing w:before="0" w:after="0"/>
      </w:pPr>
      <w:r>
        <w:t>Power Control</w:t>
      </w:r>
    </w:p>
    <w:p>
      <w:pPr>
        <w:numPr>
          <w:ilvl w:val="2"/>
          <w:numId w:val="900"/>
        </w:numPr>
        <w:spacing w:before="0" w:after="0"/>
      </w:pPr>
      <w:r>
        <w:t>Space Division Multiple Access (SDMA)</w:t>
      </w:r>
    </w:p>
    <w:p>
      <w:pPr>
        <w:numPr>
          <w:ilvl w:val="3"/>
          <w:numId w:val="900"/>
        </w:numPr>
        <w:spacing w:before="0" w:after="0"/>
      </w:pPr>
      <w:r>
        <w:t>Spatial Channel Reuse</w:t>
      </w:r>
    </w:p>
    <w:p>
      <w:pPr>
        <w:numPr>
          <w:ilvl w:val="3"/>
          <w:numId w:val="900"/>
        </w:numPr>
        <w:spacing w:before="0" w:after="0"/>
      </w:pPr>
      <w:r>
        <w:t>Smart Antenna Systems</w:t>
      </w:r>
    </w:p>
    <w:p>
      <w:pPr>
        <w:numPr>
          <w:ilvl w:val="3"/>
          <w:numId w:val="900"/>
        </w:numPr>
        <w:spacing w:before="0" w:after="0"/>
      </w:pPr>
      <w:r>
        <w:t>Beamforming Techniques</w:t>
      </w:r>
    </w:p>
    <w:p>
      <w:pPr>
        <w:pStyle w:val="Heading1"/>
      </w:pPr>
      <w:r>
        <w:t>Wireless Networking Standards and Technologies</w:t>
      </w:r>
    </w:p>
    <w:p>
      <w:pPr>
        <w:numPr>
          <w:ilvl w:val="0"/>
          <w:numId w:val="900"/>
        </w:numPr>
        <w:spacing w:before="0" w:after="0"/>
      </w:pPr>
      <w:r>
        <w:t>Wireless Local Area Networks</w:t>
      </w:r>
    </w:p>
    <w:p>
      <w:pPr>
        <w:numPr>
          <w:ilvl w:val="1"/>
          <w:numId w:val="900"/>
        </w:numPr>
        <w:spacing w:before="0" w:after="0"/>
      </w:pPr>
      <w:r>
        <w:t>IEEE 802.11 Standard Family</w:t>
      </w:r>
    </w:p>
    <w:p>
      <w:pPr>
        <w:numPr>
          <w:ilvl w:val="2"/>
          <w:numId w:val="900"/>
        </w:numPr>
        <w:spacing w:before="0" w:after="0"/>
      </w:pPr>
      <w:r>
        <w:t>Protocol Stack Architecture</w:t>
      </w:r>
    </w:p>
    <w:p>
      <w:pPr>
        <w:numPr>
          <w:ilvl w:val="2"/>
          <w:numId w:val="900"/>
        </w:numPr>
        <w:spacing w:before="0" w:after="0"/>
      </w:pPr>
      <w:r>
        <w:t>Physical Layer Specifications</w:t>
      </w:r>
    </w:p>
    <w:p>
      <w:pPr>
        <w:numPr>
          <w:ilvl w:val="2"/>
          <w:numId w:val="900"/>
        </w:numPr>
        <w:spacing w:before="0" w:after="0"/>
      </w:pPr>
      <w:r>
        <w:t>MAC Layer Functions</w:t>
      </w:r>
    </w:p>
    <w:p>
      <w:pPr>
        <w:numPr>
          <w:ilvl w:val="1"/>
          <w:numId w:val="900"/>
        </w:numPr>
        <w:spacing w:before="0" w:after="0"/>
      </w:pPr>
      <w:r>
        <w:t>WLAN Network Architecture</w:t>
      </w:r>
    </w:p>
    <w:p>
      <w:pPr>
        <w:numPr>
          <w:ilvl w:val="2"/>
          <w:numId w:val="900"/>
        </w:numPr>
        <w:spacing w:before="0" w:after="0"/>
      </w:pPr>
      <w:r>
        <w:t>Basic Service Set (BSS)</w:t>
      </w:r>
    </w:p>
    <w:p>
      <w:pPr>
        <w:numPr>
          <w:ilvl w:val="3"/>
          <w:numId w:val="900"/>
        </w:numPr>
        <w:spacing w:before="0" w:after="0"/>
      </w:pPr>
      <w:r>
        <w:t>Access Point Functions</w:t>
      </w:r>
    </w:p>
    <w:p>
      <w:pPr>
        <w:numPr>
          <w:ilvl w:val="3"/>
          <w:numId w:val="900"/>
        </w:numPr>
        <w:spacing w:before="0" w:after="0"/>
      </w:pPr>
      <w:r>
        <w:t>Station Operations</w:t>
      </w:r>
    </w:p>
    <w:p>
      <w:pPr>
        <w:numPr>
          <w:ilvl w:val="2"/>
          <w:numId w:val="900"/>
        </w:numPr>
        <w:spacing w:before="0" w:after="0"/>
      </w:pPr>
      <w:r>
        <w:t>Extended Service Set (ESS)</w:t>
      </w:r>
    </w:p>
    <w:p>
      <w:pPr>
        <w:numPr>
          <w:ilvl w:val="3"/>
          <w:numId w:val="900"/>
        </w:numPr>
        <w:spacing w:before="0" w:after="0"/>
      </w:pPr>
      <w:r>
        <w:t>Distribution System</w:t>
      </w:r>
    </w:p>
    <w:p>
      <w:pPr>
        <w:numPr>
          <w:ilvl w:val="3"/>
          <w:numId w:val="900"/>
        </w:numPr>
        <w:spacing w:before="0" w:after="0"/>
      </w:pPr>
      <w:r>
        <w:t>Inter-BSS Communication</w:t>
      </w:r>
    </w:p>
    <w:p>
      <w:pPr>
        <w:numPr>
          <w:ilvl w:val="2"/>
          <w:numId w:val="900"/>
        </w:numPr>
        <w:spacing w:before="0" w:after="0"/>
      </w:pPr>
      <w:r>
        <w:t>Independent Basic Service Set (IBSS)</w:t>
      </w:r>
    </w:p>
    <w:p>
      <w:pPr>
        <w:numPr>
          <w:ilvl w:val="3"/>
          <w:numId w:val="900"/>
        </w:numPr>
        <w:spacing w:before="0" w:after="0"/>
      </w:pPr>
      <w:r>
        <w:t>Ad-hoc Network Formation</w:t>
      </w:r>
    </w:p>
    <w:p>
      <w:pPr>
        <w:numPr>
          <w:ilvl w:val="3"/>
          <w:numId w:val="900"/>
        </w:numPr>
        <w:spacing w:before="0" w:after="0"/>
      </w:pPr>
      <w:r>
        <w:t>Peer-to-Peer Communication</w:t>
      </w:r>
    </w:p>
    <w:p>
      <w:pPr>
        <w:numPr>
          <w:ilvl w:val="1"/>
          <w:numId w:val="900"/>
        </w:numPr>
        <w:spacing w:before="0" w:after="0"/>
      </w:pPr>
      <w:r>
        <w:t>Wi-Fi Standard Evolution</w:t>
      </w:r>
    </w:p>
    <w:p>
      <w:pPr>
        <w:numPr>
          <w:ilvl w:val="2"/>
          <w:numId w:val="900"/>
        </w:numPr>
        <w:spacing w:before="0" w:after="0"/>
      </w:pPr>
      <w:r>
        <w:t>IEEE 802.11 Legacy</w:t>
      </w:r>
    </w:p>
    <w:p>
      <w:pPr>
        <w:numPr>
          <w:ilvl w:val="3"/>
          <w:numId w:val="900"/>
        </w:numPr>
        <w:spacing w:before="0" w:after="0"/>
      </w:pPr>
      <w:r>
        <w:t>2.4 GHz Operation</w:t>
      </w:r>
    </w:p>
    <w:p>
      <w:pPr>
        <w:numPr>
          <w:ilvl w:val="3"/>
          <w:numId w:val="900"/>
        </w:numPr>
        <w:spacing w:before="0" w:after="0"/>
      </w:pPr>
      <w:r>
        <w:t>Data Rate Capabilities</w:t>
      </w:r>
    </w:p>
    <w:p>
      <w:pPr>
        <w:numPr>
          <w:ilvl w:val="2"/>
          <w:numId w:val="900"/>
        </w:numPr>
        <w:spacing w:before="0" w:after="0"/>
      </w:pPr>
      <w:r>
        <w:t>IEEE 802.11a</w:t>
      </w:r>
    </w:p>
    <w:p>
      <w:pPr>
        <w:numPr>
          <w:ilvl w:val="3"/>
          <w:numId w:val="900"/>
        </w:numPr>
        <w:spacing w:before="0" w:after="0"/>
      </w:pPr>
      <w:r>
        <w:t>5 GHz Band Operation</w:t>
      </w:r>
    </w:p>
    <w:p>
      <w:pPr>
        <w:numPr>
          <w:ilvl w:val="3"/>
          <w:numId w:val="900"/>
        </w:numPr>
        <w:spacing w:before="0" w:after="0"/>
      </w:pPr>
      <w:r>
        <w:t>OFDM Modulation</w:t>
      </w:r>
    </w:p>
    <w:p>
      <w:pPr>
        <w:numPr>
          <w:ilvl w:val="2"/>
          <w:numId w:val="900"/>
        </w:numPr>
        <w:spacing w:before="0" w:after="0"/>
      </w:pPr>
      <w:r>
        <w:t>IEEE 802.11b</w:t>
      </w:r>
    </w:p>
    <w:p>
      <w:pPr>
        <w:numPr>
          <w:ilvl w:val="3"/>
          <w:numId w:val="900"/>
        </w:numPr>
        <w:spacing w:before="0" w:after="0"/>
      </w:pPr>
      <w:r>
        <w:t>2.4 GHz Enhancement</w:t>
      </w:r>
    </w:p>
    <w:p>
      <w:pPr>
        <w:numPr>
          <w:ilvl w:val="3"/>
          <w:numId w:val="900"/>
        </w:numPr>
        <w:spacing w:before="0" w:after="0"/>
      </w:pPr>
      <w:r>
        <w:t>DSSS Technology</w:t>
      </w:r>
    </w:p>
    <w:p>
      <w:pPr>
        <w:numPr>
          <w:ilvl w:val="2"/>
          <w:numId w:val="900"/>
        </w:numPr>
        <w:spacing w:before="0" w:after="0"/>
      </w:pPr>
      <w:r>
        <w:t>IEEE 802.11g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3"/>
          <w:numId w:val="900"/>
        </w:numPr>
        <w:spacing w:before="0" w:after="0"/>
      </w:pPr>
      <w:r>
        <w:t>OFDM in 2.4 GHz</w:t>
      </w:r>
    </w:p>
    <w:p>
      <w:pPr>
        <w:numPr>
          <w:ilvl w:val="2"/>
          <w:numId w:val="900"/>
        </w:numPr>
        <w:spacing w:before="0" w:after="0"/>
      </w:pPr>
      <w:r>
        <w:t>IEEE 802.11n (Wi-Fi 4)</w:t>
      </w:r>
    </w:p>
    <w:p>
      <w:pPr>
        <w:numPr>
          <w:ilvl w:val="3"/>
          <w:numId w:val="900"/>
        </w:numPr>
        <w:spacing w:before="0" w:after="0"/>
      </w:pPr>
      <w:r>
        <w:t>Multiple-Input Multiple-Output (MIMO)</w:t>
      </w:r>
    </w:p>
    <w:p>
      <w:pPr>
        <w:numPr>
          <w:ilvl w:val="3"/>
          <w:numId w:val="900"/>
        </w:numPr>
        <w:spacing w:before="0" w:after="0"/>
      </w:pPr>
      <w:r>
        <w:t>Channel Bonding</w:t>
      </w:r>
    </w:p>
    <w:p>
      <w:pPr>
        <w:numPr>
          <w:ilvl w:val="3"/>
          <w:numId w:val="900"/>
        </w:numPr>
        <w:spacing w:before="0" w:after="0"/>
      </w:pPr>
      <w:r>
        <w:t>Frame Aggregation</w:t>
      </w:r>
    </w:p>
    <w:p>
      <w:pPr>
        <w:numPr>
          <w:ilvl w:val="2"/>
          <w:numId w:val="900"/>
        </w:numPr>
        <w:spacing w:before="0" w:after="0"/>
      </w:pPr>
      <w:r>
        <w:t>IEEE 802.11ac (Wi-Fi 5)</w:t>
      </w:r>
    </w:p>
    <w:p>
      <w:pPr>
        <w:numPr>
          <w:ilvl w:val="3"/>
          <w:numId w:val="900"/>
        </w:numPr>
        <w:spacing w:before="0" w:after="0"/>
      </w:pPr>
      <w:r>
        <w:t>Very High Throughput</w:t>
      </w:r>
    </w:p>
    <w:p>
      <w:pPr>
        <w:numPr>
          <w:ilvl w:val="3"/>
          <w:numId w:val="900"/>
        </w:numPr>
        <w:spacing w:before="0" w:after="0"/>
      </w:pPr>
      <w:r>
        <w:t>Wider Channel Bandwidths</w:t>
      </w:r>
    </w:p>
    <w:p>
      <w:pPr>
        <w:numPr>
          <w:ilvl w:val="3"/>
          <w:numId w:val="900"/>
        </w:numPr>
        <w:spacing w:before="0" w:after="0"/>
      </w:pPr>
      <w:r>
        <w:t>Multi-User MIMO (MU-MIMO)</w:t>
      </w:r>
    </w:p>
    <w:p>
      <w:pPr>
        <w:numPr>
          <w:ilvl w:val="2"/>
          <w:numId w:val="900"/>
        </w:numPr>
        <w:spacing w:before="0" w:after="0"/>
      </w:pPr>
      <w:r>
        <w:t>IEEE 802.11ax (Wi-Fi 6)</w:t>
      </w:r>
    </w:p>
    <w:p>
      <w:pPr>
        <w:numPr>
          <w:ilvl w:val="3"/>
          <w:numId w:val="900"/>
        </w:numPr>
        <w:spacing w:before="0" w:after="0"/>
      </w:pPr>
      <w:r>
        <w:t>High Efficiency Features</w:t>
      </w:r>
    </w:p>
    <w:p>
      <w:pPr>
        <w:numPr>
          <w:ilvl w:val="3"/>
          <w:numId w:val="900"/>
        </w:numPr>
        <w:spacing w:before="0" w:after="0"/>
      </w:pPr>
      <w:r>
        <w:t>OFDMA Implementation</w:t>
      </w:r>
    </w:p>
    <w:p>
      <w:pPr>
        <w:numPr>
          <w:ilvl w:val="3"/>
          <w:numId w:val="900"/>
        </w:numPr>
        <w:spacing w:before="0" w:after="0"/>
      </w:pPr>
      <w:r>
        <w:t>Target Wake Time (TWT)</w:t>
      </w:r>
    </w:p>
    <w:p>
      <w:pPr>
        <w:numPr>
          <w:ilvl w:val="3"/>
          <w:numId w:val="900"/>
        </w:numPr>
        <w:spacing w:before="0" w:after="0"/>
      </w:pPr>
      <w:r>
        <w:t>Basic Service Set (BSS) Coloring</w:t>
      </w:r>
    </w:p>
    <w:p>
      <w:pPr>
        <w:numPr>
          <w:ilvl w:val="2"/>
          <w:numId w:val="900"/>
        </w:numPr>
        <w:spacing w:before="0" w:after="0"/>
      </w:pPr>
      <w:r>
        <w:t>IEEE 802.11ax (Wi-Fi 6E)</w:t>
      </w:r>
    </w:p>
    <w:p>
      <w:pPr>
        <w:numPr>
          <w:ilvl w:val="3"/>
          <w:numId w:val="900"/>
        </w:numPr>
        <w:spacing w:before="0" w:after="0"/>
      </w:pPr>
      <w:r>
        <w:t>6 GHz Band Extension</w:t>
      </w:r>
    </w:p>
    <w:p>
      <w:pPr>
        <w:numPr>
          <w:ilvl w:val="3"/>
          <w:numId w:val="900"/>
        </w:numPr>
        <w:spacing w:before="0" w:after="0"/>
      </w:pPr>
      <w:r>
        <w:t>Additional Spectrum Access</w:t>
      </w:r>
    </w:p>
    <w:p>
      <w:pPr>
        <w:numPr>
          <w:ilvl w:val="2"/>
          <w:numId w:val="900"/>
        </w:numPr>
        <w:spacing w:before="0" w:after="0"/>
      </w:pPr>
      <w:r>
        <w:t>IEEE 802.11be (Wi-Fi 7)</w:t>
      </w:r>
    </w:p>
    <w:p>
      <w:pPr>
        <w:numPr>
          <w:ilvl w:val="3"/>
          <w:numId w:val="900"/>
        </w:numPr>
        <w:spacing w:before="0" w:after="0"/>
      </w:pPr>
      <w:r>
        <w:t>Extremely High Throughput</w:t>
      </w:r>
    </w:p>
    <w:p>
      <w:pPr>
        <w:numPr>
          <w:ilvl w:val="3"/>
          <w:numId w:val="900"/>
        </w:numPr>
        <w:spacing w:before="0" w:after="0"/>
      </w:pPr>
      <w:r>
        <w:t>Multi-Link Operation</w:t>
      </w:r>
    </w:p>
    <w:p>
      <w:pPr>
        <w:numPr>
          <w:ilvl w:val="3"/>
          <w:numId w:val="900"/>
        </w:numPr>
        <w:spacing w:before="0" w:after="0"/>
      </w:pPr>
      <w:r>
        <w:t>Enhanced MU-MIMO</w:t>
      </w:r>
    </w:p>
    <w:p>
      <w:pPr>
        <w:numPr>
          <w:ilvl w:val="0"/>
          <w:numId w:val="900"/>
        </w:numPr>
        <w:spacing w:before="0" w:after="0"/>
      </w:pPr>
      <w:r>
        <w:t>Wireless Personal Area Networks</w:t>
      </w:r>
    </w:p>
    <w:p>
      <w:pPr>
        <w:numPr>
          <w:ilvl w:val="1"/>
          <w:numId w:val="900"/>
        </w:numPr>
        <w:spacing w:before="0" w:after="0"/>
      </w:pPr>
      <w:r>
        <w:t>Bluetooth Technology</w:t>
      </w:r>
    </w:p>
    <w:p>
      <w:pPr>
        <w:numPr>
          <w:ilvl w:val="2"/>
          <w:numId w:val="900"/>
        </w:numPr>
        <w:spacing w:before="0" w:after="0"/>
      </w:pPr>
      <w:r>
        <w:t>Bluetooth System Architecture</w:t>
      </w:r>
    </w:p>
    <w:p>
      <w:pPr>
        <w:numPr>
          <w:ilvl w:val="3"/>
          <w:numId w:val="900"/>
        </w:numPr>
        <w:spacing w:before="0" w:after="0"/>
      </w:pPr>
      <w:r>
        <w:t>Piconet Formation</w:t>
      </w:r>
    </w:p>
    <w:p>
      <w:pPr>
        <w:numPr>
          <w:ilvl w:val="3"/>
          <w:numId w:val="900"/>
        </w:numPr>
        <w:spacing w:before="0" w:after="0"/>
      </w:pPr>
      <w:r>
        <w:t>Scatternet Topology</w:t>
      </w:r>
    </w:p>
    <w:p>
      <w:pPr>
        <w:numPr>
          <w:ilvl w:val="3"/>
          <w:numId w:val="900"/>
        </w:numPr>
        <w:spacing w:before="0" w:after="0"/>
      </w:pPr>
      <w:r>
        <w:t>Master-Slave Relationships</w:t>
      </w:r>
    </w:p>
    <w:p>
      <w:pPr>
        <w:numPr>
          <w:ilvl w:val="2"/>
          <w:numId w:val="900"/>
        </w:numPr>
        <w:spacing w:before="0" w:after="0"/>
      </w:pPr>
      <w:r>
        <w:t>Bluetooth Classic</w:t>
      </w:r>
    </w:p>
    <w:p>
      <w:pPr>
        <w:numPr>
          <w:ilvl w:val="3"/>
          <w:numId w:val="900"/>
        </w:numPr>
        <w:spacing w:before="0" w:after="0"/>
      </w:pPr>
      <w:r>
        <w:t>Protocol Stack</w:t>
      </w:r>
    </w:p>
    <w:p>
      <w:pPr>
        <w:numPr>
          <w:ilvl w:val="3"/>
          <w:numId w:val="900"/>
        </w:numPr>
        <w:spacing w:before="0" w:after="0"/>
      </w:pPr>
      <w:r>
        <w:t>Application Profiles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Bluetooth Low Energy (BLE)</w:t>
      </w:r>
    </w:p>
    <w:p>
      <w:pPr>
        <w:numPr>
          <w:ilvl w:val="3"/>
          <w:numId w:val="900"/>
        </w:numPr>
        <w:spacing w:before="0" w:after="0"/>
      </w:pPr>
      <w:r>
        <w:t>Energy Efficiency Features</w:t>
      </w:r>
    </w:p>
    <w:p>
      <w:pPr>
        <w:numPr>
          <w:ilvl w:val="3"/>
          <w:numId w:val="900"/>
        </w:numPr>
        <w:spacing w:before="0" w:after="0"/>
      </w:pPr>
      <w:r>
        <w:t>Connection Procedures</w:t>
      </w:r>
    </w:p>
    <w:p>
      <w:pPr>
        <w:numPr>
          <w:ilvl w:val="3"/>
          <w:numId w:val="900"/>
        </w:numPr>
        <w:spacing w:before="0" w:after="0"/>
      </w:pPr>
      <w:r>
        <w:t>Advertising Mechanisms</w:t>
      </w:r>
    </w:p>
    <w:p>
      <w:pPr>
        <w:numPr>
          <w:ilvl w:val="3"/>
          <w:numId w:val="900"/>
        </w:numPr>
        <w:spacing w:before="0" w:after="0"/>
      </w:pPr>
      <w:r>
        <w:t>Application Areas</w:t>
      </w:r>
    </w:p>
    <w:p>
      <w:pPr>
        <w:numPr>
          <w:ilvl w:val="1"/>
          <w:numId w:val="900"/>
        </w:numPr>
        <w:spacing w:before="0" w:after="0"/>
      </w:pPr>
      <w:r>
        <w:t>IEEE 802.15.4 and Zigbee</w:t>
      </w:r>
    </w:p>
    <w:p>
      <w:pPr>
        <w:numPr>
          <w:ilvl w:val="2"/>
          <w:numId w:val="900"/>
        </w:numPr>
        <w:spacing w:before="0" w:after="0"/>
      </w:pPr>
      <w:r>
        <w:t>Low-Rate WPAN Specifications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Star Topology</w:t>
      </w:r>
    </w:p>
    <w:p>
      <w:pPr>
        <w:numPr>
          <w:ilvl w:val="3"/>
          <w:numId w:val="900"/>
        </w:numPr>
        <w:spacing w:before="0" w:after="0"/>
      </w:pPr>
      <w:r>
        <w:t>Mesh Topology</w:t>
      </w:r>
    </w:p>
    <w:p>
      <w:pPr>
        <w:numPr>
          <w:ilvl w:val="3"/>
          <w:numId w:val="900"/>
        </w:numPr>
        <w:spacing w:before="0" w:after="0"/>
      </w:pPr>
      <w:r>
        <w:t>Cluster Tree Topology</w:t>
      </w:r>
    </w:p>
    <w:p>
      <w:pPr>
        <w:numPr>
          <w:ilvl w:val="2"/>
          <w:numId w:val="900"/>
        </w:numPr>
        <w:spacing w:before="0" w:after="0"/>
      </w:pPr>
      <w:r>
        <w:t>Zigbee Protocol Stack</w:t>
      </w:r>
    </w:p>
    <w:p>
      <w:pPr>
        <w:numPr>
          <w:ilvl w:val="2"/>
          <w:numId w:val="900"/>
        </w:numPr>
        <w:spacing w:before="0" w:after="0"/>
      </w:pPr>
      <w:r>
        <w:t>Internet of Things Applications</w:t>
      </w:r>
    </w:p>
    <w:p>
      <w:pPr>
        <w:numPr>
          <w:ilvl w:val="1"/>
          <w:numId w:val="900"/>
        </w:numPr>
        <w:spacing w:before="0" w:after="0"/>
      </w:pPr>
      <w:r>
        <w:t>Ultra-Wideband (UWB)</w:t>
      </w:r>
    </w:p>
    <w:p>
      <w:pPr>
        <w:numPr>
          <w:ilvl w:val="2"/>
          <w:numId w:val="900"/>
        </w:numPr>
        <w:spacing w:before="0" w:after="0"/>
      </w:pPr>
      <w:r>
        <w:t>UWB Signal Characteristics</w:t>
      </w:r>
    </w:p>
    <w:p>
      <w:pPr>
        <w:numPr>
          <w:ilvl w:val="2"/>
          <w:numId w:val="900"/>
        </w:numPr>
        <w:spacing w:before="0" w:after="0"/>
      </w:pPr>
      <w:r>
        <w:t>Impulse Radio UWB</w:t>
      </w:r>
    </w:p>
    <w:p>
      <w:pPr>
        <w:numPr>
          <w:ilvl w:val="2"/>
          <w:numId w:val="900"/>
        </w:numPr>
        <w:spacing w:before="0" w:after="0"/>
      </w:pPr>
      <w:r>
        <w:t>Multiband OFDM UWB</w:t>
      </w:r>
    </w:p>
    <w:p>
      <w:pPr>
        <w:numPr>
          <w:ilvl w:val="2"/>
          <w:numId w:val="900"/>
        </w:numPr>
        <w:spacing w:before="0" w:after="0"/>
      </w:pPr>
      <w:r>
        <w:t>Ranging and Positioning</w:t>
      </w:r>
    </w:p>
    <w:p>
      <w:pPr>
        <w:numPr>
          <w:ilvl w:val="1"/>
          <w:numId w:val="900"/>
        </w:numPr>
        <w:spacing w:before="0" w:after="0"/>
      </w:pPr>
      <w:r>
        <w:t>Near Field Communication (NFC)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Communication Modes</w:t>
      </w:r>
    </w:p>
    <w:p>
      <w:pPr>
        <w:numPr>
          <w:ilvl w:val="3"/>
          <w:numId w:val="900"/>
        </w:numPr>
        <w:spacing w:before="0" w:after="0"/>
      </w:pPr>
      <w:r>
        <w:t>Reader/Writer Mode</w:t>
      </w:r>
    </w:p>
    <w:p>
      <w:pPr>
        <w:numPr>
          <w:ilvl w:val="3"/>
          <w:numId w:val="900"/>
        </w:numPr>
        <w:spacing w:before="0" w:after="0"/>
      </w:pPr>
      <w:r>
        <w:t>Peer-to-Peer Mode</w:t>
      </w:r>
    </w:p>
    <w:p>
      <w:pPr>
        <w:numPr>
          <w:ilvl w:val="3"/>
          <w:numId w:val="900"/>
        </w:numPr>
        <w:spacing w:before="0" w:after="0"/>
      </w:pPr>
      <w:r>
        <w:t>Card Emulation Mode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Payment Applications</w:t>
      </w:r>
    </w:p>
    <w:p>
      <w:pPr>
        <w:numPr>
          <w:ilvl w:val="0"/>
          <w:numId w:val="900"/>
        </w:numPr>
        <w:spacing w:before="0" w:after="0"/>
      </w:pPr>
      <w:r>
        <w:t>Cellular Networks</w:t>
      </w:r>
    </w:p>
    <w:p>
      <w:pPr>
        <w:numPr>
          <w:ilvl w:val="1"/>
          <w:numId w:val="900"/>
        </w:numPr>
        <w:spacing w:before="0" w:after="0"/>
      </w:pPr>
      <w:r>
        <w:t>Cellular System Architecture</w:t>
      </w:r>
    </w:p>
    <w:p>
      <w:pPr>
        <w:numPr>
          <w:ilvl w:val="2"/>
          <w:numId w:val="900"/>
        </w:numPr>
        <w:spacing w:before="0" w:after="0"/>
      </w:pPr>
      <w:r>
        <w:t>Cell Planning Concepts</w:t>
      </w:r>
    </w:p>
    <w:p>
      <w:pPr>
        <w:numPr>
          <w:ilvl w:val="3"/>
          <w:numId w:val="900"/>
        </w:numPr>
        <w:spacing w:before="0" w:after="0"/>
      </w:pPr>
      <w:r>
        <w:t>Cell Size Determination</w:t>
      </w:r>
    </w:p>
    <w:p>
      <w:pPr>
        <w:numPr>
          <w:ilvl w:val="3"/>
          <w:numId w:val="900"/>
        </w:numPr>
        <w:spacing w:before="0" w:after="0"/>
      </w:pPr>
      <w:r>
        <w:t>Coverage Planning</w:t>
      </w:r>
    </w:p>
    <w:p>
      <w:pPr>
        <w:numPr>
          <w:ilvl w:val="2"/>
          <w:numId w:val="900"/>
        </w:numPr>
        <w:spacing w:before="0" w:after="0"/>
      </w:pPr>
      <w:r>
        <w:t>Cluster Formation</w:t>
      </w:r>
    </w:p>
    <w:p>
      <w:pPr>
        <w:numPr>
          <w:ilvl w:val="3"/>
          <w:numId w:val="900"/>
        </w:numPr>
        <w:spacing w:before="0" w:after="0"/>
      </w:pPr>
      <w:r>
        <w:t>Frequency Reuse Patterns</w:t>
      </w:r>
    </w:p>
    <w:p>
      <w:pPr>
        <w:numPr>
          <w:ilvl w:val="3"/>
          <w:numId w:val="900"/>
        </w:numPr>
        <w:spacing w:before="0" w:after="0"/>
      </w:pPr>
      <w:r>
        <w:t>Co-Channel Interference Management</w:t>
      </w:r>
    </w:p>
    <w:p>
      <w:pPr>
        <w:numPr>
          <w:ilvl w:val="2"/>
          <w:numId w:val="900"/>
        </w:numPr>
        <w:spacing w:before="0" w:after="0"/>
      </w:pPr>
      <w:r>
        <w:t>Base Station Functions</w:t>
      </w:r>
    </w:p>
    <w:p>
      <w:pPr>
        <w:numPr>
          <w:ilvl w:val="3"/>
          <w:numId w:val="900"/>
        </w:numPr>
        <w:spacing w:before="0" w:after="0"/>
      </w:pPr>
      <w:r>
        <w:t>Radio Resource Management</w:t>
      </w:r>
    </w:p>
    <w:p>
      <w:pPr>
        <w:numPr>
          <w:ilvl w:val="3"/>
          <w:numId w:val="900"/>
        </w:numPr>
        <w:spacing w:before="0" w:after="0"/>
      </w:pPr>
      <w:r>
        <w:t>Mobility Management</w:t>
      </w:r>
    </w:p>
    <w:p>
      <w:pPr>
        <w:numPr>
          <w:ilvl w:val="2"/>
          <w:numId w:val="900"/>
        </w:numPr>
        <w:spacing w:before="0" w:after="0"/>
      </w:pPr>
      <w:r>
        <w:t>Mobile Switching Center (MSC)</w:t>
      </w:r>
    </w:p>
    <w:p>
      <w:pPr>
        <w:numPr>
          <w:ilvl w:val="3"/>
          <w:numId w:val="900"/>
        </w:numPr>
        <w:spacing w:before="0" w:after="0"/>
      </w:pPr>
      <w:r>
        <w:t>Call Processing</w:t>
      </w:r>
    </w:p>
    <w:p>
      <w:pPr>
        <w:numPr>
          <w:ilvl w:val="3"/>
          <w:numId w:val="900"/>
        </w:numPr>
        <w:spacing w:before="0" w:after="0"/>
      </w:pPr>
      <w:r>
        <w:t>Mobility Database Management</w:t>
      </w:r>
    </w:p>
    <w:p>
      <w:pPr>
        <w:numPr>
          <w:ilvl w:val="2"/>
          <w:numId w:val="900"/>
        </w:numPr>
        <w:spacing w:before="0" w:after="0"/>
      </w:pPr>
      <w:r>
        <w:t>Backhaul Network</w:t>
      </w:r>
    </w:p>
    <w:p>
      <w:pPr>
        <w:numPr>
          <w:ilvl w:val="3"/>
          <w:numId w:val="900"/>
        </w:numPr>
        <w:spacing w:before="0" w:after="0"/>
      </w:pPr>
      <w:r>
        <w:t>Transport Technologies</w:t>
      </w:r>
    </w:p>
    <w:p>
      <w:pPr>
        <w:numPr>
          <w:ilvl w:val="3"/>
          <w:numId w:val="900"/>
        </w:numPr>
        <w:spacing w:before="0" w:after="0"/>
      </w:pPr>
      <w:r>
        <w:t>Network Synchronization</w:t>
      </w:r>
    </w:p>
    <w:p>
      <w:pPr>
        <w:numPr>
          <w:ilvl w:val="1"/>
          <w:numId w:val="900"/>
        </w:numPr>
        <w:spacing w:before="0" w:after="0"/>
      </w:pPr>
      <w:r>
        <w:t>Cellular Network Concepts</w:t>
      </w:r>
    </w:p>
    <w:p>
      <w:pPr>
        <w:numPr>
          <w:ilvl w:val="2"/>
          <w:numId w:val="900"/>
        </w:numPr>
        <w:spacing w:before="0" w:after="0"/>
      </w:pPr>
      <w:r>
        <w:t>Frequency Reuse</w:t>
      </w:r>
    </w:p>
    <w:p>
      <w:pPr>
        <w:numPr>
          <w:ilvl w:val="3"/>
          <w:numId w:val="900"/>
        </w:numPr>
        <w:spacing w:before="0" w:after="0"/>
      </w:pPr>
      <w:r>
        <w:t>Reuse Factor</w:t>
      </w:r>
    </w:p>
    <w:p>
      <w:pPr>
        <w:numPr>
          <w:ilvl w:val="3"/>
          <w:numId w:val="900"/>
        </w:numPr>
        <w:spacing w:before="0" w:after="0"/>
      </w:pPr>
      <w:r>
        <w:t>Cluster Size Calculation</w:t>
      </w:r>
    </w:p>
    <w:p>
      <w:pPr>
        <w:numPr>
          <w:ilvl w:val="3"/>
          <w:numId w:val="900"/>
        </w:numPr>
        <w:spacing w:before="0" w:after="0"/>
      </w:pPr>
      <w:r>
        <w:t>Co-Channel Interference Analysis</w:t>
      </w:r>
    </w:p>
    <w:p>
      <w:pPr>
        <w:numPr>
          <w:ilvl w:val="2"/>
          <w:numId w:val="900"/>
        </w:numPr>
        <w:spacing w:before="0" w:after="0"/>
      </w:pPr>
      <w:r>
        <w:t>Handoff Procedures</w:t>
      </w:r>
    </w:p>
    <w:p>
      <w:pPr>
        <w:numPr>
          <w:ilvl w:val="3"/>
          <w:numId w:val="900"/>
        </w:numPr>
        <w:spacing w:before="0" w:after="0"/>
      </w:pPr>
      <w:r>
        <w:t>Hard Handoff</w:t>
      </w:r>
    </w:p>
    <w:p>
      <w:pPr>
        <w:numPr>
          <w:ilvl w:val="3"/>
          <w:numId w:val="900"/>
        </w:numPr>
        <w:spacing w:before="0" w:after="0"/>
      </w:pPr>
      <w:r>
        <w:t>Soft Handoff</w:t>
      </w:r>
    </w:p>
    <w:p>
      <w:pPr>
        <w:numPr>
          <w:ilvl w:val="3"/>
          <w:numId w:val="900"/>
        </w:numPr>
        <w:spacing w:before="0" w:after="0"/>
      </w:pPr>
      <w:r>
        <w:t>Softer Handoff</w:t>
      </w:r>
    </w:p>
    <w:p>
      <w:pPr>
        <w:numPr>
          <w:ilvl w:val="2"/>
          <w:numId w:val="900"/>
        </w:numPr>
        <w:spacing w:before="0" w:after="0"/>
      </w:pPr>
      <w:r>
        <w:t>Power Control</w:t>
      </w:r>
    </w:p>
    <w:p>
      <w:pPr>
        <w:numPr>
          <w:ilvl w:val="3"/>
          <w:numId w:val="900"/>
        </w:numPr>
        <w:spacing w:before="0" w:after="0"/>
      </w:pPr>
      <w:r>
        <w:t>Open Loop Power Control</w:t>
      </w:r>
    </w:p>
    <w:p>
      <w:pPr>
        <w:numPr>
          <w:ilvl w:val="3"/>
          <w:numId w:val="900"/>
        </w:numPr>
        <w:spacing w:before="0" w:after="0"/>
      </w:pPr>
      <w:r>
        <w:t>Closed Loop Power Control</w:t>
      </w:r>
    </w:p>
    <w:p>
      <w:pPr>
        <w:numPr>
          <w:ilvl w:val="1"/>
          <w:numId w:val="900"/>
        </w:numPr>
        <w:spacing w:before="0" w:after="0"/>
      </w:pPr>
      <w:r>
        <w:t>Cellular Generation Evolution</w:t>
      </w:r>
    </w:p>
    <w:p>
      <w:pPr>
        <w:numPr>
          <w:ilvl w:val="2"/>
          <w:numId w:val="900"/>
        </w:numPr>
        <w:spacing w:before="0" w:after="0"/>
      </w:pPr>
      <w:r>
        <w:t>First Generation (1G)</w:t>
      </w:r>
    </w:p>
    <w:p>
      <w:pPr>
        <w:numPr>
          <w:ilvl w:val="3"/>
          <w:numId w:val="900"/>
        </w:numPr>
        <w:spacing w:before="0" w:after="0"/>
      </w:pPr>
      <w:r>
        <w:t>Analog Voice Systems</w:t>
      </w:r>
    </w:p>
    <w:p>
      <w:pPr>
        <w:numPr>
          <w:ilvl w:val="3"/>
          <w:numId w:val="900"/>
        </w:numPr>
        <w:spacing w:before="0" w:after="0"/>
      </w:pPr>
      <w:r>
        <w:t>Advanced Mobile Phone System (AMPS)</w:t>
      </w:r>
    </w:p>
    <w:p>
      <w:pPr>
        <w:numPr>
          <w:ilvl w:val="3"/>
          <w:numId w:val="900"/>
        </w:numPr>
        <w:spacing w:before="0" w:after="0"/>
      </w:pPr>
      <w:r>
        <w:t>Nordic Mobile Telephone (NMT)</w:t>
      </w:r>
    </w:p>
    <w:p>
      <w:pPr>
        <w:numPr>
          <w:ilvl w:val="2"/>
          <w:numId w:val="900"/>
        </w:numPr>
        <w:spacing w:before="0" w:after="0"/>
      </w:pPr>
      <w:r>
        <w:t>Second Generation (2G)</w:t>
      </w:r>
    </w:p>
    <w:p>
      <w:pPr>
        <w:numPr>
          <w:ilvl w:val="3"/>
          <w:numId w:val="900"/>
        </w:numPr>
        <w:spacing w:before="0" w:after="0"/>
      </w:pPr>
      <w:r>
        <w:t>Digital Voice and SMS</w:t>
      </w:r>
    </w:p>
    <w:p>
      <w:pPr>
        <w:numPr>
          <w:ilvl w:val="3"/>
          <w:numId w:val="900"/>
        </w:numPr>
        <w:spacing w:before="0" w:after="0"/>
      </w:pPr>
      <w:r>
        <w:t>Global System for Mobile Communications (GSM)</w:t>
      </w:r>
    </w:p>
    <w:p>
      <w:pPr>
        <w:numPr>
          <w:ilvl w:val="3"/>
          <w:numId w:val="900"/>
        </w:numPr>
        <w:spacing w:before="0" w:after="0"/>
      </w:pPr>
      <w:r>
        <w:t>Code Division Multiple Access (cdmaOne)</w:t>
      </w:r>
    </w:p>
    <w:p>
      <w:pPr>
        <w:numPr>
          <w:ilvl w:val="3"/>
          <w:numId w:val="900"/>
        </w:numPr>
        <w:spacing w:before="0" w:after="0"/>
      </w:pPr>
      <w:r>
        <w:t>General Packet Radio Service (GPRS)</w:t>
      </w:r>
    </w:p>
    <w:p>
      <w:pPr>
        <w:numPr>
          <w:ilvl w:val="3"/>
          <w:numId w:val="900"/>
        </w:numPr>
        <w:spacing w:before="0" w:after="0"/>
      </w:pPr>
      <w:r>
        <w:t>Enhanced Data rates for GSM Evolution (EDGE)</w:t>
      </w:r>
    </w:p>
    <w:p>
      <w:pPr>
        <w:numPr>
          <w:ilvl w:val="2"/>
          <w:numId w:val="900"/>
        </w:numPr>
        <w:spacing w:before="0" w:after="0"/>
      </w:pPr>
      <w:r>
        <w:t>Third Generation (3G)</w:t>
      </w:r>
    </w:p>
    <w:p>
      <w:pPr>
        <w:numPr>
          <w:ilvl w:val="3"/>
          <w:numId w:val="900"/>
        </w:numPr>
        <w:spacing w:before="0" w:after="0"/>
      </w:pPr>
      <w:r>
        <w:t>Mobile Data Services</w:t>
      </w:r>
    </w:p>
    <w:p>
      <w:pPr>
        <w:numPr>
          <w:ilvl w:val="3"/>
          <w:numId w:val="900"/>
        </w:numPr>
        <w:spacing w:before="0" w:after="0"/>
      </w:pPr>
      <w:r>
        <w:t>Universal Mobile Telecommunications System (UMTS)</w:t>
      </w:r>
    </w:p>
    <w:p>
      <w:pPr>
        <w:numPr>
          <w:ilvl w:val="3"/>
          <w:numId w:val="900"/>
        </w:numPr>
        <w:spacing w:before="0" w:after="0"/>
      </w:pPr>
      <w:r>
        <w:t>Evolution-Data Optimized (EV-DO)</w:t>
      </w:r>
    </w:p>
    <w:p>
      <w:pPr>
        <w:numPr>
          <w:ilvl w:val="3"/>
          <w:numId w:val="900"/>
        </w:numPr>
        <w:spacing w:before="0" w:after="0"/>
      </w:pPr>
      <w:r>
        <w:t>High Speed Packet Access (HSPA)</w:t>
      </w:r>
    </w:p>
    <w:p>
      <w:pPr>
        <w:numPr>
          <w:ilvl w:val="3"/>
          <w:numId w:val="900"/>
        </w:numPr>
        <w:spacing w:before="0" w:after="0"/>
      </w:pPr>
      <w:r>
        <w:t>HSPA Evolution (HSPA+)</w:t>
      </w:r>
    </w:p>
    <w:p>
      <w:pPr>
        <w:numPr>
          <w:ilvl w:val="2"/>
          <w:numId w:val="900"/>
        </w:numPr>
        <w:spacing w:before="0" w:after="0"/>
      </w:pPr>
      <w:r>
        <w:t>Fourth Generation (4G)</w:t>
      </w:r>
    </w:p>
    <w:p>
      <w:pPr>
        <w:numPr>
          <w:ilvl w:val="3"/>
          <w:numId w:val="900"/>
        </w:numPr>
        <w:spacing w:before="0" w:after="0"/>
      </w:pPr>
      <w:r>
        <w:t>Long Term Evolution (LTE)</w:t>
      </w:r>
    </w:p>
    <w:p>
      <w:pPr>
        <w:numPr>
          <w:ilvl w:val="4"/>
          <w:numId w:val="900"/>
        </w:numPr>
        <w:spacing w:before="0" w:after="0"/>
      </w:pPr>
      <w:r>
        <w:t>System Architecture Evolution</w:t>
      </w:r>
    </w:p>
    <w:p>
      <w:pPr>
        <w:numPr>
          <w:ilvl w:val="4"/>
          <w:numId w:val="900"/>
        </w:numPr>
        <w:spacing w:before="0" w:after="0"/>
      </w:pPr>
      <w:r>
        <w:t>Evolved Packet Core</w:t>
      </w:r>
    </w:p>
    <w:p>
      <w:pPr>
        <w:numPr>
          <w:ilvl w:val="4"/>
          <w:numId w:val="900"/>
        </w:numPr>
        <w:spacing w:before="0" w:after="0"/>
      </w:pPr>
      <w:r>
        <w:t>Radio Access Network</w:t>
      </w:r>
    </w:p>
    <w:p>
      <w:pPr>
        <w:numPr>
          <w:ilvl w:val="3"/>
          <w:numId w:val="900"/>
        </w:numPr>
        <w:spacing w:before="0" w:after="0"/>
      </w:pPr>
      <w:r>
        <w:t>LTE-Advanced</w:t>
      </w:r>
    </w:p>
    <w:p>
      <w:pPr>
        <w:numPr>
          <w:ilvl w:val="4"/>
          <w:numId w:val="900"/>
        </w:numPr>
        <w:spacing w:before="0" w:after="0"/>
      </w:pPr>
      <w:r>
        <w:t>Carrier Aggregation</w:t>
      </w:r>
    </w:p>
    <w:p>
      <w:pPr>
        <w:numPr>
          <w:ilvl w:val="4"/>
          <w:numId w:val="900"/>
        </w:numPr>
        <w:spacing w:before="0" w:after="0"/>
      </w:pPr>
      <w:r>
        <w:t>Enhanced MIMO</w:t>
      </w:r>
    </w:p>
    <w:p>
      <w:pPr>
        <w:numPr>
          <w:ilvl w:val="4"/>
          <w:numId w:val="900"/>
        </w:numPr>
        <w:spacing w:before="0" w:after="0"/>
      </w:pPr>
      <w:r>
        <w:t>Coordinated Multipoint</w:t>
      </w:r>
    </w:p>
    <w:p>
      <w:pPr>
        <w:numPr>
          <w:ilvl w:val="2"/>
          <w:numId w:val="900"/>
        </w:numPr>
        <w:spacing w:before="0" w:after="0"/>
      </w:pPr>
      <w:r>
        <w:t>Fifth Generation (5G)</w:t>
      </w:r>
    </w:p>
    <w:p>
      <w:pPr>
        <w:numPr>
          <w:ilvl w:val="3"/>
          <w:numId w:val="900"/>
        </w:numPr>
        <w:spacing w:before="0" w:after="0"/>
      </w:pPr>
      <w:r>
        <w:t>5G Use Cases</w:t>
      </w:r>
    </w:p>
    <w:p>
      <w:pPr>
        <w:numPr>
          <w:ilvl w:val="4"/>
          <w:numId w:val="900"/>
        </w:numPr>
        <w:spacing w:before="0" w:after="0"/>
      </w:pPr>
      <w:r>
        <w:t>Enhanced Mobile Broadband (eMBB)</w:t>
      </w:r>
    </w:p>
    <w:p>
      <w:pPr>
        <w:numPr>
          <w:ilvl w:val="4"/>
          <w:numId w:val="900"/>
        </w:numPr>
        <w:spacing w:before="0" w:after="0"/>
      </w:pPr>
      <w:r>
        <w:t>Ultra-Reliable Low-Latency Communication (URLLC)</w:t>
      </w:r>
    </w:p>
    <w:p>
      <w:pPr>
        <w:numPr>
          <w:ilvl w:val="4"/>
          <w:numId w:val="900"/>
        </w:numPr>
        <w:spacing w:before="0" w:after="0"/>
      </w:pPr>
      <w:r>
        <w:t>Massive Machine-Type Communication (mMTC)</w:t>
      </w:r>
    </w:p>
    <w:p>
      <w:pPr>
        <w:numPr>
          <w:ilvl w:val="3"/>
          <w:numId w:val="900"/>
        </w:numPr>
        <w:spacing w:before="0" w:after="0"/>
      </w:pPr>
      <w:r>
        <w:t>5G New Radio (NR)</w:t>
      </w:r>
    </w:p>
    <w:p>
      <w:pPr>
        <w:numPr>
          <w:ilvl w:val="4"/>
          <w:numId w:val="900"/>
        </w:numPr>
        <w:spacing w:before="0" w:after="0"/>
      </w:pPr>
      <w:r>
        <w:t>Sub-6 GHz Bands</w:t>
      </w:r>
    </w:p>
    <w:p>
      <w:pPr>
        <w:numPr>
          <w:ilvl w:val="4"/>
          <w:numId w:val="900"/>
        </w:numPr>
        <w:spacing w:before="0" w:after="0"/>
      </w:pPr>
      <w:r>
        <w:t>Millimeter Wave (mmWave) Bands</w:t>
      </w:r>
    </w:p>
    <w:p>
      <w:pPr>
        <w:numPr>
          <w:ilvl w:val="4"/>
          <w:numId w:val="900"/>
        </w:numPr>
        <w:spacing w:before="0" w:after="0"/>
      </w:pPr>
      <w:r>
        <w:t>Flexible Numerology</w:t>
      </w:r>
    </w:p>
    <w:p>
      <w:pPr>
        <w:numPr>
          <w:ilvl w:val="4"/>
          <w:numId w:val="900"/>
        </w:numPr>
        <w:spacing w:before="0" w:after="0"/>
      </w:pPr>
      <w:r>
        <w:t>Massive MIMO</w:t>
      </w:r>
    </w:p>
    <w:p>
      <w:pPr>
        <w:numPr>
          <w:ilvl w:val="3"/>
          <w:numId w:val="900"/>
        </w:numPr>
        <w:spacing w:before="0" w:after="0"/>
      </w:pPr>
      <w:r>
        <w:t>5G Core Network</w:t>
      </w:r>
    </w:p>
    <w:p>
      <w:pPr>
        <w:numPr>
          <w:ilvl w:val="4"/>
          <w:numId w:val="900"/>
        </w:numPr>
        <w:spacing w:before="0" w:after="0"/>
      </w:pPr>
      <w:r>
        <w:t>Service-Based Architecture</w:t>
      </w:r>
    </w:p>
    <w:p>
      <w:pPr>
        <w:numPr>
          <w:ilvl w:val="4"/>
          <w:numId w:val="900"/>
        </w:numPr>
        <w:spacing w:before="0" w:after="0"/>
      </w:pPr>
      <w:r>
        <w:t>Network Function Virtualization</w:t>
      </w:r>
    </w:p>
    <w:p>
      <w:pPr>
        <w:numPr>
          <w:ilvl w:val="4"/>
          <w:numId w:val="900"/>
        </w:numPr>
        <w:spacing w:before="0" w:after="0"/>
      </w:pPr>
      <w:r>
        <w:t>Network Slicing</w:t>
      </w:r>
    </w:p>
    <w:p>
      <w:pPr>
        <w:numPr>
          <w:ilvl w:val="0"/>
          <w:numId w:val="900"/>
        </w:numPr>
        <w:spacing w:before="0" w:after="0"/>
      </w:pPr>
      <w:r>
        <w:t>Satellite Communication</w:t>
      </w:r>
    </w:p>
    <w:p>
      <w:pPr>
        <w:numPr>
          <w:ilvl w:val="1"/>
          <w:numId w:val="900"/>
        </w:numPr>
        <w:spacing w:before="0" w:after="0"/>
      </w:pPr>
      <w:r>
        <w:t>Satellite Orbit Classifications</w:t>
      </w:r>
    </w:p>
    <w:p>
      <w:pPr>
        <w:numPr>
          <w:ilvl w:val="2"/>
          <w:numId w:val="900"/>
        </w:numPr>
        <w:spacing w:before="0" w:after="0"/>
      </w:pPr>
      <w:r>
        <w:t>Geostationary Earth Orbit (GEO)</w:t>
      </w:r>
    </w:p>
    <w:p>
      <w:pPr>
        <w:numPr>
          <w:ilvl w:val="3"/>
          <w:numId w:val="900"/>
        </w:numPr>
        <w:spacing w:before="0" w:after="0"/>
      </w:pPr>
      <w:r>
        <w:t>Orbital Characteristics</w:t>
      </w:r>
    </w:p>
    <w:p>
      <w:pPr>
        <w:numPr>
          <w:ilvl w:val="3"/>
          <w:numId w:val="900"/>
        </w:numPr>
        <w:spacing w:before="0" w:after="0"/>
      </w:pPr>
      <w:r>
        <w:t>Coverage Areas</w:t>
      </w:r>
    </w:p>
    <w:p>
      <w:pPr>
        <w:numPr>
          <w:ilvl w:val="3"/>
          <w:numId w:val="900"/>
        </w:numPr>
        <w:spacing w:before="0" w:after="0"/>
      </w:pPr>
      <w:r>
        <w:t>Propagation Delay</w:t>
      </w:r>
    </w:p>
    <w:p>
      <w:pPr>
        <w:numPr>
          <w:ilvl w:val="2"/>
          <w:numId w:val="900"/>
        </w:numPr>
        <w:spacing w:before="0" w:after="0"/>
      </w:pPr>
      <w:r>
        <w:t>Medium Earth Orbit (MEO)</w:t>
      </w:r>
    </w:p>
    <w:p>
      <w:pPr>
        <w:numPr>
          <w:ilvl w:val="3"/>
          <w:numId w:val="900"/>
        </w:numPr>
        <w:spacing w:before="0" w:after="0"/>
      </w:pPr>
      <w:r>
        <w:t>Orbital Characteristics</w:t>
      </w:r>
    </w:p>
    <w:p>
      <w:pPr>
        <w:numPr>
          <w:ilvl w:val="3"/>
          <w:numId w:val="900"/>
        </w:numPr>
        <w:spacing w:before="0" w:after="0"/>
      </w:pPr>
      <w:r>
        <w:t>Constellation Design</w:t>
      </w:r>
    </w:p>
    <w:p>
      <w:pPr>
        <w:numPr>
          <w:ilvl w:val="3"/>
          <w:numId w:val="900"/>
        </w:numPr>
        <w:spacing w:before="0" w:after="0"/>
      </w:pPr>
      <w:r>
        <w:t>Coverage Patterns</w:t>
      </w:r>
    </w:p>
    <w:p>
      <w:pPr>
        <w:numPr>
          <w:ilvl w:val="2"/>
          <w:numId w:val="900"/>
        </w:numPr>
        <w:spacing w:before="0" w:after="0"/>
      </w:pPr>
      <w:r>
        <w:t>Low Earth Orbit (LEO)</w:t>
      </w:r>
    </w:p>
    <w:p>
      <w:pPr>
        <w:numPr>
          <w:ilvl w:val="3"/>
          <w:numId w:val="900"/>
        </w:numPr>
        <w:spacing w:before="0" w:after="0"/>
      </w:pPr>
      <w:r>
        <w:t>Orbital Characteristics</w:t>
      </w:r>
    </w:p>
    <w:p>
      <w:pPr>
        <w:numPr>
          <w:ilvl w:val="3"/>
          <w:numId w:val="900"/>
        </w:numPr>
        <w:spacing w:before="0" w:after="0"/>
      </w:pPr>
      <w:r>
        <w:t>Constellation Requirements</w:t>
      </w:r>
    </w:p>
    <w:p>
      <w:pPr>
        <w:numPr>
          <w:ilvl w:val="3"/>
          <w:numId w:val="900"/>
        </w:numPr>
        <w:spacing w:before="0" w:after="0"/>
      </w:pPr>
      <w:r>
        <w:t>Handover Challenges</w:t>
      </w:r>
    </w:p>
    <w:p>
      <w:pPr>
        <w:numPr>
          <w:ilvl w:val="1"/>
          <w:numId w:val="900"/>
        </w:numPr>
        <w:spacing w:before="0" w:after="0"/>
      </w:pPr>
      <w:r>
        <w:t>Satellite Communication System Architecture</w:t>
      </w:r>
    </w:p>
    <w:p>
      <w:pPr>
        <w:numPr>
          <w:ilvl w:val="2"/>
          <w:numId w:val="900"/>
        </w:numPr>
        <w:spacing w:before="0" w:after="0"/>
      </w:pPr>
      <w:r>
        <w:t>Space Segment</w:t>
      </w:r>
    </w:p>
    <w:p>
      <w:pPr>
        <w:numPr>
          <w:ilvl w:val="3"/>
          <w:numId w:val="900"/>
        </w:numPr>
        <w:spacing w:before="0" w:after="0"/>
      </w:pPr>
      <w:r>
        <w:t>Satellite Platforms</w:t>
      </w:r>
    </w:p>
    <w:p>
      <w:pPr>
        <w:numPr>
          <w:ilvl w:val="3"/>
          <w:numId w:val="900"/>
        </w:numPr>
        <w:spacing w:before="0" w:after="0"/>
      </w:pPr>
      <w:r>
        <w:t>Transponder Systems</w:t>
      </w:r>
    </w:p>
    <w:p>
      <w:pPr>
        <w:numPr>
          <w:ilvl w:val="3"/>
          <w:numId w:val="900"/>
        </w:numPr>
        <w:spacing w:before="0" w:after="0"/>
      </w:pPr>
      <w:r>
        <w:t>Antenna Systems</w:t>
      </w:r>
    </w:p>
    <w:p>
      <w:pPr>
        <w:numPr>
          <w:ilvl w:val="2"/>
          <w:numId w:val="900"/>
        </w:numPr>
        <w:spacing w:before="0" w:after="0"/>
      </w:pPr>
      <w:r>
        <w:t>Ground Segment</w:t>
      </w:r>
    </w:p>
    <w:p>
      <w:pPr>
        <w:numPr>
          <w:ilvl w:val="3"/>
          <w:numId w:val="900"/>
        </w:numPr>
        <w:spacing w:before="0" w:after="0"/>
      </w:pPr>
      <w:r>
        <w:t>Earth Stations</w:t>
      </w:r>
    </w:p>
    <w:p>
      <w:pPr>
        <w:numPr>
          <w:ilvl w:val="3"/>
          <w:numId w:val="900"/>
        </w:numPr>
        <w:spacing w:before="0" w:after="0"/>
      </w:pPr>
      <w:r>
        <w:t>Gateway Stations</w:t>
      </w:r>
    </w:p>
    <w:p>
      <w:pPr>
        <w:numPr>
          <w:ilvl w:val="3"/>
          <w:numId w:val="900"/>
        </w:numPr>
        <w:spacing w:before="0" w:after="0"/>
      </w:pPr>
      <w:r>
        <w:t>User Terminals</w:t>
      </w:r>
    </w:p>
    <w:p>
      <w:pPr>
        <w:numPr>
          <w:ilvl w:val="2"/>
          <w:numId w:val="900"/>
        </w:numPr>
        <w:spacing w:before="0" w:after="0"/>
      </w:pPr>
      <w:r>
        <w:t>Control Segment</w:t>
      </w:r>
    </w:p>
    <w:p>
      <w:pPr>
        <w:numPr>
          <w:ilvl w:val="3"/>
          <w:numId w:val="900"/>
        </w:numPr>
        <w:spacing w:before="0" w:after="0"/>
      </w:pPr>
      <w:r>
        <w:t>Telemetry, Tracking, and Control</w:t>
      </w:r>
    </w:p>
    <w:p>
      <w:pPr>
        <w:numPr>
          <w:ilvl w:val="3"/>
          <w:numId w:val="900"/>
        </w:numPr>
        <w:spacing w:before="0" w:after="0"/>
      </w:pPr>
      <w:r>
        <w:t>Network Operations Centers</w:t>
      </w:r>
    </w:p>
    <w:p>
      <w:pPr>
        <w:numPr>
          <w:ilvl w:val="1"/>
          <w:numId w:val="900"/>
        </w:numPr>
        <w:spacing w:before="0" w:after="0"/>
      </w:pPr>
      <w:r>
        <w:t>Satellite Communication Applications</w:t>
      </w:r>
    </w:p>
    <w:p>
      <w:pPr>
        <w:numPr>
          <w:ilvl w:val="2"/>
          <w:numId w:val="900"/>
        </w:numPr>
        <w:spacing w:before="0" w:after="0"/>
      </w:pPr>
      <w:r>
        <w:t>Broadcasting Services</w:t>
      </w:r>
    </w:p>
    <w:p>
      <w:pPr>
        <w:numPr>
          <w:ilvl w:val="3"/>
          <w:numId w:val="900"/>
        </w:numPr>
        <w:spacing w:before="0" w:after="0"/>
      </w:pPr>
      <w:r>
        <w:t>Direct-to-Home Television</w:t>
      </w:r>
    </w:p>
    <w:p>
      <w:pPr>
        <w:numPr>
          <w:ilvl w:val="3"/>
          <w:numId w:val="900"/>
        </w:numPr>
        <w:spacing w:before="0" w:after="0"/>
      </w:pPr>
      <w:r>
        <w:t>Radio Broadcasting</w:t>
      </w:r>
    </w:p>
    <w:p>
      <w:pPr>
        <w:numPr>
          <w:ilvl w:val="2"/>
          <w:numId w:val="900"/>
        </w:numPr>
        <w:spacing w:before="0" w:after="0"/>
      </w:pPr>
      <w:r>
        <w:t>Internet Access Services</w:t>
      </w:r>
    </w:p>
    <w:p>
      <w:pPr>
        <w:numPr>
          <w:ilvl w:val="3"/>
          <w:numId w:val="900"/>
        </w:numPr>
        <w:spacing w:before="0" w:after="0"/>
      </w:pPr>
      <w:r>
        <w:t>Broadband Connectivity</w:t>
      </w:r>
    </w:p>
    <w:p>
      <w:pPr>
        <w:numPr>
          <w:ilvl w:val="3"/>
          <w:numId w:val="900"/>
        </w:numPr>
        <w:spacing w:before="0" w:after="0"/>
      </w:pPr>
      <w:r>
        <w:t>Rural Coverage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3"/>
          <w:numId w:val="900"/>
        </w:numPr>
        <w:spacing w:before="0" w:after="0"/>
      </w:pPr>
      <w:r>
        <w:t>Global Positioning System (GPS)</w:t>
      </w:r>
    </w:p>
    <w:p>
      <w:pPr>
        <w:numPr>
          <w:ilvl w:val="3"/>
          <w:numId w:val="900"/>
        </w:numPr>
        <w:spacing w:before="0" w:after="0"/>
      </w:pPr>
      <w:r>
        <w:t>GLONASS</w:t>
      </w:r>
    </w:p>
    <w:p>
      <w:pPr>
        <w:numPr>
          <w:ilvl w:val="3"/>
          <w:numId w:val="900"/>
        </w:numPr>
        <w:spacing w:before="0" w:after="0"/>
      </w:pPr>
      <w:r>
        <w:t>Galileo</w:t>
      </w:r>
    </w:p>
    <w:p>
      <w:pPr>
        <w:numPr>
          <w:ilvl w:val="3"/>
          <w:numId w:val="900"/>
        </w:numPr>
        <w:spacing w:before="0" w:after="0"/>
      </w:pPr>
      <w:r>
        <w:t>BeiDou</w:t>
      </w:r>
    </w:p>
    <w:p>
      <w:pPr>
        <w:numPr>
          <w:ilvl w:val="2"/>
          <w:numId w:val="900"/>
        </w:numPr>
        <w:spacing w:before="0" w:after="0"/>
      </w:pPr>
      <w:r>
        <w:t>Remote Sensing Applications</w:t>
      </w:r>
    </w:p>
    <w:p>
      <w:pPr>
        <w:numPr>
          <w:ilvl w:val="3"/>
          <w:numId w:val="900"/>
        </w:numPr>
        <w:spacing w:before="0" w:after="0"/>
      </w:pPr>
      <w:r>
        <w:t>Earth Observation</w:t>
      </w:r>
    </w:p>
    <w:p>
      <w:pPr>
        <w:numPr>
          <w:ilvl w:val="3"/>
          <w:numId w:val="900"/>
        </w:numPr>
        <w:spacing w:before="0" w:after="0"/>
      </w:pPr>
      <w:r>
        <w:t>Weather Monitoring</w:t>
      </w:r>
    </w:p>
    <w:p>
      <w:pPr>
        <w:pStyle w:val="Heading1"/>
      </w:pPr>
      <w:r>
        <w:t>Mobility and Upper Layer Protocols</w:t>
      </w:r>
    </w:p>
    <w:p>
      <w:pPr>
        <w:numPr>
          <w:ilvl w:val="0"/>
          <w:numId w:val="900"/>
        </w:numPr>
        <w:spacing w:before="0" w:after="0"/>
      </w:pPr>
      <w:r>
        <w:t>Mobility Management</w:t>
      </w:r>
    </w:p>
    <w:p>
      <w:pPr>
        <w:numPr>
          <w:ilvl w:val="1"/>
          <w:numId w:val="900"/>
        </w:numPr>
        <w:spacing w:before="0" w:after="0"/>
      </w:pPr>
      <w:r>
        <w:t>Mobility Scenarios</w:t>
      </w:r>
    </w:p>
    <w:p>
      <w:pPr>
        <w:numPr>
          <w:ilvl w:val="2"/>
          <w:numId w:val="900"/>
        </w:numPr>
        <w:spacing w:before="0" w:after="0"/>
      </w:pPr>
      <w:r>
        <w:t>Terminal Mobility</w:t>
      </w:r>
    </w:p>
    <w:p>
      <w:pPr>
        <w:numPr>
          <w:ilvl w:val="2"/>
          <w:numId w:val="900"/>
        </w:numPr>
        <w:spacing w:before="0" w:after="0"/>
      </w:pPr>
      <w:r>
        <w:t>Personal Mobility</w:t>
      </w:r>
    </w:p>
    <w:p>
      <w:pPr>
        <w:numPr>
          <w:ilvl w:val="2"/>
          <w:numId w:val="900"/>
        </w:numPr>
        <w:spacing w:before="0" w:after="0"/>
      </w:pPr>
      <w:r>
        <w:t>Service Mobility</w:t>
      </w:r>
    </w:p>
    <w:p>
      <w:pPr>
        <w:numPr>
          <w:ilvl w:val="1"/>
          <w:numId w:val="900"/>
        </w:numPr>
        <w:spacing w:before="0" w:after="0"/>
      </w:pPr>
      <w:r>
        <w:t>Mobile IP Architecture</w:t>
      </w:r>
    </w:p>
    <w:p>
      <w:pPr>
        <w:numPr>
          <w:ilvl w:val="2"/>
          <w:numId w:val="900"/>
        </w:numPr>
        <w:spacing w:before="0" w:after="0"/>
      </w:pPr>
      <w:r>
        <w:t>Home Agent Functions</w:t>
      </w:r>
    </w:p>
    <w:p>
      <w:pPr>
        <w:numPr>
          <w:ilvl w:val="2"/>
          <w:numId w:val="900"/>
        </w:numPr>
        <w:spacing w:before="0" w:after="0"/>
      </w:pPr>
      <w:r>
        <w:t>Foreign Agent Functions</w:t>
      </w:r>
    </w:p>
    <w:p>
      <w:pPr>
        <w:numPr>
          <w:ilvl w:val="2"/>
          <w:numId w:val="900"/>
        </w:numPr>
        <w:spacing w:before="0" w:after="0"/>
      </w:pPr>
      <w:r>
        <w:t>Mobile Node Operations</w:t>
      </w:r>
    </w:p>
    <w:p>
      <w:pPr>
        <w:numPr>
          <w:ilvl w:val="1"/>
          <w:numId w:val="900"/>
        </w:numPr>
        <w:spacing w:before="0" w:after="0"/>
      </w:pPr>
      <w:r>
        <w:t>Mobile IP Procedures</w:t>
      </w:r>
    </w:p>
    <w:p>
      <w:pPr>
        <w:numPr>
          <w:ilvl w:val="2"/>
          <w:numId w:val="900"/>
        </w:numPr>
        <w:spacing w:before="0" w:after="0"/>
      </w:pPr>
      <w:r>
        <w:t>Agent Discovery</w:t>
      </w:r>
    </w:p>
    <w:p>
      <w:pPr>
        <w:numPr>
          <w:ilvl w:val="3"/>
          <w:numId w:val="900"/>
        </w:numPr>
        <w:spacing w:before="0" w:after="0"/>
      </w:pPr>
      <w:r>
        <w:t>Agent Advertisement</w:t>
      </w:r>
    </w:p>
    <w:p>
      <w:pPr>
        <w:numPr>
          <w:ilvl w:val="3"/>
          <w:numId w:val="900"/>
        </w:numPr>
        <w:spacing w:before="0" w:after="0"/>
      </w:pPr>
      <w:r>
        <w:t>Agent Solicitation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3"/>
          <w:numId w:val="900"/>
        </w:numPr>
        <w:spacing w:before="0" w:after="0"/>
      </w:pPr>
      <w:r>
        <w:t>Registration Request</w:t>
      </w:r>
    </w:p>
    <w:p>
      <w:pPr>
        <w:numPr>
          <w:ilvl w:val="3"/>
          <w:numId w:val="900"/>
        </w:numPr>
        <w:spacing w:before="0" w:after="0"/>
      </w:pPr>
      <w:r>
        <w:t>Registration Reply</w:t>
      </w:r>
    </w:p>
    <w:p>
      <w:pPr>
        <w:numPr>
          <w:ilvl w:val="2"/>
          <w:numId w:val="900"/>
        </w:numPr>
        <w:spacing w:before="0" w:after="0"/>
      </w:pPr>
      <w:r>
        <w:t>Packet Delivery</w:t>
      </w:r>
    </w:p>
    <w:p>
      <w:pPr>
        <w:numPr>
          <w:ilvl w:val="3"/>
          <w:numId w:val="900"/>
        </w:numPr>
        <w:spacing w:before="0" w:after="0"/>
      </w:pPr>
      <w:r>
        <w:t>Triangular Routing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1"/>
          <w:numId w:val="900"/>
        </w:numPr>
        <w:spacing w:before="0" w:after="0"/>
      </w:pPr>
      <w:r>
        <w:t>Tunneling Mechanisms</w:t>
      </w:r>
    </w:p>
    <w:p>
      <w:pPr>
        <w:numPr>
          <w:ilvl w:val="2"/>
          <w:numId w:val="900"/>
        </w:numPr>
        <w:spacing w:before="0" w:after="0"/>
      </w:pPr>
      <w:r>
        <w:t>IP-in-IP Encapsulation</w:t>
      </w:r>
    </w:p>
    <w:p>
      <w:pPr>
        <w:numPr>
          <w:ilvl w:val="2"/>
          <w:numId w:val="900"/>
        </w:numPr>
        <w:spacing w:before="0" w:after="0"/>
      </w:pPr>
      <w:r>
        <w:t>Minimal Encapsulation</w:t>
      </w:r>
    </w:p>
    <w:p>
      <w:pPr>
        <w:numPr>
          <w:ilvl w:val="2"/>
          <w:numId w:val="900"/>
        </w:numPr>
        <w:spacing w:before="0" w:after="0"/>
      </w:pPr>
      <w:r>
        <w:t>Generic Routing Encapsulation (GRE)</w:t>
      </w:r>
    </w:p>
    <w:p>
      <w:pPr>
        <w:numPr>
          <w:ilvl w:val="1"/>
          <w:numId w:val="900"/>
        </w:numPr>
        <w:spacing w:before="0" w:after="0"/>
      </w:pPr>
      <w:r>
        <w:t>Mobile IPv6 Enhancements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Neighbor Discovery</w:t>
      </w:r>
    </w:p>
    <w:p>
      <w:pPr>
        <w:numPr>
          <w:ilvl w:val="2"/>
          <w:numId w:val="900"/>
        </w:numPr>
        <w:spacing w:before="0" w:after="0"/>
      </w:pPr>
      <w:r>
        <w:t>Binding Updates</w:t>
      </w:r>
    </w:p>
    <w:p>
      <w:pPr>
        <w:numPr>
          <w:ilvl w:val="0"/>
          <w:numId w:val="900"/>
        </w:numPr>
        <w:spacing w:before="0" w:after="0"/>
      </w:pPr>
      <w:r>
        <w:t>Transport Layer Adaptations</w:t>
      </w:r>
    </w:p>
    <w:p>
      <w:pPr>
        <w:numPr>
          <w:ilvl w:val="1"/>
          <w:numId w:val="900"/>
        </w:numPr>
        <w:spacing w:before="0" w:after="0"/>
      </w:pPr>
      <w:r>
        <w:t>TCP Challenges in Wireless Networks</w:t>
      </w:r>
    </w:p>
    <w:p>
      <w:pPr>
        <w:numPr>
          <w:ilvl w:val="2"/>
          <w:numId w:val="900"/>
        </w:numPr>
        <w:spacing w:before="0" w:after="0"/>
      </w:pPr>
      <w:r>
        <w:t>High Bit Error Rates</w:t>
      </w:r>
    </w:p>
    <w:p>
      <w:pPr>
        <w:numPr>
          <w:ilvl w:val="2"/>
          <w:numId w:val="900"/>
        </w:numPr>
        <w:spacing w:before="0" w:after="0"/>
      </w:pPr>
      <w:r>
        <w:t>Bandwidth Variability</w:t>
      </w:r>
    </w:p>
    <w:p>
      <w:pPr>
        <w:numPr>
          <w:ilvl w:val="2"/>
          <w:numId w:val="900"/>
        </w:numPr>
        <w:spacing w:before="0" w:after="0"/>
      </w:pPr>
      <w:r>
        <w:t>Intermittent Connectivity</w:t>
      </w:r>
    </w:p>
    <w:p>
      <w:pPr>
        <w:numPr>
          <w:ilvl w:val="2"/>
          <w:numId w:val="900"/>
        </w:numPr>
        <w:spacing w:before="0" w:after="0"/>
      </w:pPr>
      <w:r>
        <w:t>Packet Loss Misinterpretation</w:t>
      </w:r>
    </w:p>
    <w:p>
      <w:pPr>
        <w:numPr>
          <w:ilvl w:val="2"/>
          <w:numId w:val="900"/>
        </w:numPr>
        <w:spacing w:before="0" w:after="0"/>
      </w:pPr>
      <w:r>
        <w:t>Variable Round-Trip Times</w:t>
      </w:r>
    </w:p>
    <w:p>
      <w:pPr>
        <w:numPr>
          <w:ilvl w:val="1"/>
          <w:numId w:val="900"/>
        </w:numPr>
        <w:spacing w:before="0" w:after="0"/>
      </w:pPr>
      <w:r>
        <w:t>TCP Enhancement Solutions</w:t>
      </w:r>
    </w:p>
    <w:p>
      <w:pPr>
        <w:numPr>
          <w:ilvl w:val="2"/>
          <w:numId w:val="900"/>
        </w:numPr>
        <w:spacing w:before="0" w:after="0"/>
      </w:pPr>
      <w:r>
        <w:t>Indirect TCP (I-TCP)</w:t>
      </w:r>
    </w:p>
    <w:p>
      <w:pPr>
        <w:numPr>
          <w:ilvl w:val="3"/>
          <w:numId w:val="900"/>
        </w:numPr>
        <w:spacing w:before="0" w:after="0"/>
      </w:pPr>
      <w:r>
        <w:t>Split Connection Architecture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Snooping TCP</w:t>
      </w:r>
    </w:p>
    <w:p>
      <w:pPr>
        <w:numPr>
          <w:ilvl w:val="3"/>
          <w:numId w:val="900"/>
        </w:numPr>
        <w:spacing w:before="0" w:after="0"/>
      </w:pPr>
      <w:r>
        <w:t>Local Retransmission</w:t>
      </w:r>
    </w:p>
    <w:p>
      <w:pPr>
        <w:numPr>
          <w:ilvl w:val="3"/>
          <w:numId w:val="900"/>
        </w:numPr>
        <w:spacing w:before="0" w:after="0"/>
      </w:pPr>
      <w:r>
        <w:t>Duplicate Acknowledgment Handling</w:t>
      </w:r>
    </w:p>
    <w:p>
      <w:pPr>
        <w:numPr>
          <w:ilvl w:val="2"/>
          <w:numId w:val="900"/>
        </w:numPr>
        <w:spacing w:before="0" w:after="0"/>
      </w:pPr>
      <w:r>
        <w:t>Mobile TCP (M-TCP)</w:t>
      </w:r>
    </w:p>
    <w:p>
      <w:pPr>
        <w:numPr>
          <w:ilvl w:val="3"/>
          <w:numId w:val="900"/>
        </w:numPr>
        <w:spacing w:before="0" w:after="0"/>
      </w:pPr>
      <w:r>
        <w:t>Disconnection Handling</w:t>
      </w:r>
    </w:p>
    <w:p>
      <w:pPr>
        <w:numPr>
          <w:ilvl w:val="3"/>
          <w:numId w:val="900"/>
        </w:numPr>
        <w:spacing w:before="0" w:after="0"/>
      </w:pPr>
      <w:r>
        <w:t>Persist Mode Operation</w:t>
      </w:r>
    </w:p>
    <w:p>
      <w:pPr>
        <w:numPr>
          <w:ilvl w:val="2"/>
          <w:numId w:val="900"/>
        </w:numPr>
        <w:spacing w:before="0" w:after="0"/>
      </w:pPr>
      <w:r>
        <w:t>Fast Retransmit and Recovery</w:t>
      </w:r>
    </w:p>
    <w:p>
      <w:pPr>
        <w:numPr>
          <w:ilvl w:val="2"/>
          <w:numId w:val="900"/>
        </w:numPr>
        <w:spacing w:before="0" w:after="0"/>
      </w:pPr>
      <w:r>
        <w:t>Selective Acknowledgment (SACK)</w:t>
      </w:r>
    </w:p>
    <w:p>
      <w:pPr>
        <w:numPr>
          <w:ilvl w:val="2"/>
          <w:numId w:val="900"/>
        </w:numPr>
        <w:spacing w:before="0" w:after="0"/>
      </w:pPr>
      <w:r>
        <w:t>Explicit Congestion Notification (ECN)</w:t>
      </w:r>
    </w:p>
    <w:p>
      <w:pPr>
        <w:numPr>
          <w:ilvl w:val="2"/>
          <w:numId w:val="900"/>
        </w:numPr>
        <w:spacing w:before="0" w:after="0"/>
      </w:pPr>
      <w:r>
        <w:t>TCP Westwood</w:t>
      </w:r>
    </w:p>
    <w:p>
      <w:pPr>
        <w:numPr>
          <w:ilvl w:val="3"/>
          <w:numId w:val="900"/>
        </w:numPr>
        <w:spacing w:before="0" w:after="0"/>
      </w:pPr>
      <w:r>
        <w:t>Bandwidth Estimation</w:t>
      </w:r>
    </w:p>
    <w:p>
      <w:pPr>
        <w:numPr>
          <w:ilvl w:val="3"/>
          <w:numId w:val="900"/>
        </w:numPr>
        <w:spacing w:before="0" w:after="0"/>
      </w:pPr>
      <w:r>
        <w:t>Congestion Control Adaptation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Wireless Security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2"/>
          <w:numId w:val="900"/>
        </w:numPr>
        <w:spacing w:before="0" w:after="0"/>
      </w:pPr>
      <w:r>
        <w:t>Passive Attacks</w:t>
      </w:r>
    </w:p>
    <w:p>
      <w:pPr>
        <w:numPr>
          <w:ilvl w:val="3"/>
          <w:numId w:val="900"/>
        </w:numPr>
        <w:spacing w:before="0" w:after="0"/>
      </w:pPr>
      <w:r>
        <w:t>Eavesdropping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Active Attacks</w:t>
      </w:r>
    </w:p>
    <w:p>
      <w:pPr>
        <w:numPr>
          <w:ilvl w:val="3"/>
          <w:numId w:val="900"/>
        </w:numPr>
        <w:spacing w:before="0" w:after="0"/>
      </w:pPr>
      <w:r>
        <w:t>Jamming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Spoofing</w:t>
      </w:r>
    </w:p>
    <w:p>
      <w:pPr>
        <w:numPr>
          <w:ilvl w:val="3"/>
          <w:numId w:val="900"/>
        </w:numPr>
        <w:spacing w:before="0" w:after="0"/>
      </w:pPr>
      <w:r>
        <w:t>Replay Attacks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3"/>
          <w:numId w:val="900"/>
        </w:numPr>
        <w:spacing w:before="0" w:after="0"/>
      </w:pPr>
      <w:r>
        <w:t>Protocol Exploitation</w:t>
      </w:r>
    </w:p>
    <w:p>
      <w:pPr>
        <w:numPr>
          <w:ilvl w:val="3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WLAN Security Protocols</w:t>
      </w:r>
    </w:p>
    <w:p>
      <w:pPr>
        <w:numPr>
          <w:ilvl w:val="2"/>
          <w:numId w:val="900"/>
        </w:numPr>
        <w:spacing w:before="0" w:after="0"/>
      </w:pPr>
      <w:r>
        <w:t>Wired Equivalent Privacy (WEP)</w:t>
      </w:r>
    </w:p>
    <w:p>
      <w:pPr>
        <w:numPr>
          <w:ilvl w:val="3"/>
          <w:numId w:val="900"/>
        </w:numPr>
        <w:spacing w:before="0" w:after="0"/>
      </w:pPr>
      <w:r>
        <w:t>RC4 Encryption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Security Vulnerabilities</w:t>
      </w:r>
    </w:p>
    <w:p>
      <w:pPr>
        <w:numPr>
          <w:ilvl w:val="2"/>
          <w:numId w:val="900"/>
        </w:numPr>
        <w:spacing w:before="0" w:after="0"/>
      </w:pPr>
      <w:r>
        <w:t>Wi-Fi Protected Access (WPA)</w:t>
      </w:r>
    </w:p>
    <w:p>
      <w:pPr>
        <w:numPr>
          <w:ilvl w:val="3"/>
          <w:numId w:val="900"/>
        </w:numPr>
        <w:spacing w:before="0" w:after="0"/>
      </w:pPr>
      <w:r>
        <w:t>Temporal Key Integrity Protocol (TKIP)</w:t>
      </w:r>
    </w:p>
    <w:p>
      <w:pPr>
        <w:numPr>
          <w:ilvl w:val="3"/>
          <w:numId w:val="900"/>
        </w:numPr>
        <w:spacing w:before="0" w:after="0"/>
      </w:pPr>
      <w:r>
        <w:t>Message Integrity Check</w:t>
      </w:r>
    </w:p>
    <w:p>
      <w:pPr>
        <w:numPr>
          <w:ilvl w:val="2"/>
          <w:numId w:val="900"/>
        </w:numPr>
        <w:spacing w:before="0" w:after="0"/>
      </w:pPr>
      <w:r>
        <w:t>WPA2</w:t>
      </w:r>
    </w:p>
    <w:p>
      <w:pPr>
        <w:numPr>
          <w:ilvl w:val="3"/>
          <w:numId w:val="900"/>
        </w:numPr>
        <w:spacing w:before="0" w:after="0"/>
      </w:pPr>
      <w:r>
        <w:t>Advanced Encryption Standard (AES)</w:t>
      </w:r>
    </w:p>
    <w:p>
      <w:pPr>
        <w:numPr>
          <w:ilvl w:val="3"/>
          <w:numId w:val="900"/>
        </w:numPr>
        <w:spacing w:before="0" w:after="0"/>
      </w:pPr>
      <w:r>
        <w:t>Counter Mode with CBC-MAC Protocol (CCMP)</w:t>
      </w:r>
    </w:p>
    <w:p>
      <w:pPr>
        <w:numPr>
          <w:ilvl w:val="3"/>
          <w:numId w:val="900"/>
        </w:numPr>
        <w:spacing w:before="0" w:after="0"/>
      </w:pPr>
      <w:r>
        <w:t>4-Way Handshake</w:t>
      </w:r>
    </w:p>
    <w:p>
      <w:pPr>
        <w:numPr>
          <w:ilvl w:val="2"/>
          <w:numId w:val="900"/>
        </w:numPr>
        <w:spacing w:before="0" w:after="0"/>
      </w:pPr>
      <w:r>
        <w:t>WPA3</w:t>
      </w:r>
    </w:p>
    <w:p>
      <w:pPr>
        <w:numPr>
          <w:ilvl w:val="3"/>
          <w:numId w:val="900"/>
        </w:numPr>
        <w:spacing w:before="0" w:after="0"/>
      </w:pPr>
      <w:r>
        <w:t>Simultaneous Authentication of Equals (SAE)</w:t>
      </w:r>
    </w:p>
    <w:p>
      <w:pPr>
        <w:numPr>
          <w:ilvl w:val="3"/>
          <w:numId w:val="900"/>
        </w:numPr>
        <w:spacing w:before="0" w:after="0"/>
      </w:pPr>
      <w:r>
        <w:t>Enhanced Open</w:t>
      </w:r>
    </w:p>
    <w:p>
      <w:pPr>
        <w:numPr>
          <w:ilvl w:val="3"/>
          <w:numId w:val="900"/>
        </w:numPr>
        <w:spacing w:before="0" w:after="0"/>
      </w:pPr>
      <w:r>
        <w:t>Protected Management Frames</w:t>
      </w:r>
    </w:p>
    <w:p>
      <w:pPr>
        <w:numPr>
          <w:ilvl w:val="2"/>
          <w:numId w:val="900"/>
        </w:numPr>
        <w:spacing w:before="0" w:after="0"/>
      </w:pPr>
      <w:r>
        <w:t>IEEE 802.1X Authentication</w:t>
      </w:r>
    </w:p>
    <w:p>
      <w:pPr>
        <w:numPr>
          <w:ilvl w:val="3"/>
          <w:numId w:val="900"/>
        </w:numPr>
        <w:spacing w:before="0" w:after="0"/>
      </w:pPr>
      <w:r>
        <w:t>Extensible Authentication Protocol (EAP)</w:t>
      </w:r>
    </w:p>
    <w:p>
      <w:pPr>
        <w:numPr>
          <w:ilvl w:val="3"/>
          <w:numId w:val="900"/>
        </w:numPr>
        <w:spacing w:before="0" w:after="0"/>
      </w:pPr>
      <w:r>
        <w:t>EAP Methods</w:t>
      </w:r>
    </w:p>
    <w:p>
      <w:pPr>
        <w:numPr>
          <w:ilvl w:val="4"/>
          <w:numId w:val="900"/>
        </w:numPr>
        <w:spacing w:before="0" w:after="0"/>
      </w:pPr>
      <w:r>
        <w:t>EAP-TLS</w:t>
      </w:r>
    </w:p>
    <w:p>
      <w:pPr>
        <w:numPr>
          <w:ilvl w:val="4"/>
          <w:numId w:val="900"/>
        </w:numPr>
        <w:spacing w:before="0" w:after="0"/>
      </w:pPr>
      <w:r>
        <w:t>EAP-TTLS</w:t>
      </w:r>
    </w:p>
    <w:p>
      <w:pPr>
        <w:numPr>
          <w:ilvl w:val="4"/>
          <w:numId w:val="900"/>
        </w:numPr>
        <w:spacing w:before="0" w:after="0"/>
      </w:pPr>
      <w:r>
        <w:t>PEAP</w:t>
      </w:r>
    </w:p>
    <w:p>
      <w:pPr>
        <w:numPr>
          <w:ilvl w:val="3"/>
          <w:numId w:val="900"/>
        </w:numPr>
        <w:spacing w:before="0" w:after="0"/>
      </w:pPr>
      <w:r>
        <w:t>RADIUS Authentication</w:t>
      </w:r>
    </w:p>
    <w:p>
      <w:pPr>
        <w:numPr>
          <w:ilvl w:val="1"/>
          <w:numId w:val="900"/>
        </w:numPr>
        <w:spacing w:before="0" w:after="0"/>
      </w:pPr>
      <w:r>
        <w:t>Cellular Network Security</w:t>
      </w:r>
    </w:p>
    <w:p>
      <w:pPr>
        <w:numPr>
          <w:ilvl w:val="2"/>
          <w:numId w:val="900"/>
        </w:numPr>
        <w:spacing w:before="0" w:after="0"/>
      </w:pPr>
      <w:r>
        <w:t>SIM-Based Authentication</w:t>
      </w:r>
    </w:p>
    <w:p>
      <w:pPr>
        <w:numPr>
          <w:ilvl w:val="3"/>
          <w:numId w:val="900"/>
        </w:numPr>
        <w:spacing w:before="0" w:after="0"/>
      </w:pPr>
      <w:r>
        <w:t>Authentication and Key Agreement (AKA)</w:t>
      </w:r>
    </w:p>
    <w:p>
      <w:pPr>
        <w:numPr>
          <w:ilvl w:val="3"/>
          <w:numId w:val="900"/>
        </w:numPr>
        <w:spacing w:before="0" w:after="0"/>
      </w:pPr>
      <w:r>
        <w:t>Subscriber Identity Module Functions</w:t>
      </w:r>
    </w:p>
    <w:p>
      <w:pPr>
        <w:numPr>
          <w:ilvl w:val="2"/>
          <w:numId w:val="900"/>
        </w:numPr>
        <w:spacing w:before="0" w:after="0"/>
      </w:pPr>
      <w:r>
        <w:t>Air Interface Encryption</w:t>
      </w:r>
    </w:p>
    <w:p>
      <w:pPr>
        <w:numPr>
          <w:ilvl w:val="3"/>
          <w:numId w:val="900"/>
        </w:numPr>
        <w:spacing w:before="0" w:after="0"/>
      </w:pPr>
      <w:r>
        <w:t>A5 Algorithm Family</w:t>
      </w:r>
    </w:p>
    <w:p>
      <w:pPr>
        <w:numPr>
          <w:ilvl w:val="3"/>
          <w:numId w:val="900"/>
        </w:numPr>
        <w:spacing w:before="0" w:after="0"/>
      </w:pPr>
      <w:r>
        <w:t>KASUMI Encryption</w:t>
      </w:r>
    </w:p>
    <w:p>
      <w:pPr>
        <w:numPr>
          <w:ilvl w:val="2"/>
          <w:numId w:val="900"/>
        </w:numPr>
        <w:spacing w:before="0" w:after="0"/>
      </w:pPr>
      <w:r>
        <w:t>5G Security Enhancements</w:t>
      </w:r>
    </w:p>
    <w:p>
      <w:pPr>
        <w:numPr>
          <w:ilvl w:val="3"/>
          <w:numId w:val="900"/>
        </w:numPr>
        <w:spacing w:before="0" w:after="0"/>
      </w:pPr>
      <w:r>
        <w:t>Enhanced Authentication</w:t>
      </w:r>
    </w:p>
    <w:p>
      <w:pPr>
        <w:numPr>
          <w:ilvl w:val="3"/>
          <w:numId w:val="900"/>
        </w:numPr>
        <w:spacing w:before="0" w:after="0"/>
      </w:pPr>
      <w:r>
        <w:t>Network Slicing Security</w:t>
      </w:r>
    </w:p>
    <w:p>
      <w:pPr>
        <w:numPr>
          <w:ilvl w:val="3"/>
          <w:numId w:val="900"/>
        </w:numPr>
        <w:spacing w:before="0" w:after="0"/>
      </w:pPr>
      <w:r>
        <w:t>Edge Computing Security</w:t>
      </w:r>
    </w:p>
    <w:p>
      <w:pPr>
        <w:numPr>
          <w:ilvl w:val="0"/>
          <w:numId w:val="900"/>
        </w:numPr>
        <w:spacing w:before="0" w:after="0"/>
      </w:pPr>
      <w:r>
        <w:t>Advanced Antenna Technologies</w:t>
      </w:r>
    </w:p>
    <w:p>
      <w:pPr>
        <w:numPr>
          <w:ilvl w:val="1"/>
          <w:numId w:val="900"/>
        </w:numPr>
        <w:spacing w:before="0" w:after="0"/>
      </w:pPr>
      <w:r>
        <w:t>Multiple-Input Multiple-Output (MIMO)</w:t>
      </w:r>
    </w:p>
    <w:p>
      <w:pPr>
        <w:numPr>
          <w:ilvl w:val="2"/>
          <w:numId w:val="900"/>
        </w:numPr>
        <w:spacing w:before="0" w:after="0"/>
      </w:pPr>
      <w:r>
        <w:t>MIMO System Models</w:t>
      </w:r>
    </w:p>
    <w:p>
      <w:pPr>
        <w:numPr>
          <w:ilvl w:val="2"/>
          <w:numId w:val="900"/>
        </w:numPr>
        <w:spacing w:before="0" w:after="0"/>
      </w:pPr>
      <w:r>
        <w:t>Spatial Multiplexing</w:t>
      </w:r>
    </w:p>
    <w:p>
      <w:pPr>
        <w:numPr>
          <w:ilvl w:val="3"/>
          <w:numId w:val="900"/>
        </w:numPr>
        <w:spacing w:before="0" w:after="0"/>
      </w:pPr>
      <w:r>
        <w:t>Parallel Data Streams</w:t>
      </w:r>
    </w:p>
    <w:p>
      <w:pPr>
        <w:numPr>
          <w:ilvl w:val="3"/>
          <w:numId w:val="900"/>
        </w:numPr>
        <w:spacing w:before="0" w:after="0"/>
      </w:pPr>
      <w:r>
        <w:t>Capacity Enhancement</w:t>
      </w:r>
    </w:p>
    <w:p>
      <w:pPr>
        <w:numPr>
          <w:ilvl w:val="2"/>
          <w:numId w:val="900"/>
        </w:numPr>
        <w:spacing w:before="0" w:after="0"/>
      </w:pPr>
      <w:r>
        <w:t>Diversity Techniques</w:t>
      </w:r>
    </w:p>
    <w:p>
      <w:pPr>
        <w:numPr>
          <w:ilvl w:val="3"/>
          <w:numId w:val="900"/>
        </w:numPr>
        <w:spacing w:before="0" w:after="0"/>
      </w:pPr>
      <w:r>
        <w:t>Spatial Diversity</w:t>
      </w:r>
    </w:p>
    <w:p>
      <w:pPr>
        <w:numPr>
          <w:ilvl w:val="3"/>
          <w:numId w:val="900"/>
        </w:numPr>
        <w:spacing w:before="0" w:after="0"/>
      </w:pPr>
      <w:r>
        <w:t>Receive Diversity</w:t>
      </w:r>
    </w:p>
    <w:p>
      <w:pPr>
        <w:numPr>
          <w:ilvl w:val="3"/>
          <w:numId w:val="900"/>
        </w:numPr>
        <w:spacing w:before="0" w:after="0"/>
      </w:pPr>
      <w:r>
        <w:t>Transmit Diversity</w:t>
      </w:r>
    </w:p>
    <w:p>
      <w:pPr>
        <w:numPr>
          <w:ilvl w:val="2"/>
          <w:numId w:val="900"/>
        </w:numPr>
        <w:spacing w:before="0" w:after="0"/>
      </w:pPr>
      <w:r>
        <w:t>MIMO Detection Algorithms</w:t>
      </w:r>
    </w:p>
    <w:p>
      <w:pPr>
        <w:numPr>
          <w:ilvl w:val="3"/>
          <w:numId w:val="900"/>
        </w:numPr>
        <w:spacing w:before="0" w:after="0"/>
      </w:pPr>
      <w:r>
        <w:t>Zero-Forcing Detection</w:t>
      </w:r>
    </w:p>
    <w:p>
      <w:pPr>
        <w:numPr>
          <w:ilvl w:val="3"/>
          <w:numId w:val="900"/>
        </w:numPr>
        <w:spacing w:before="0" w:after="0"/>
      </w:pPr>
      <w:r>
        <w:t>Minimum Mean Square Error Detection</w:t>
      </w:r>
    </w:p>
    <w:p>
      <w:pPr>
        <w:numPr>
          <w:ilvl w:val="3"/>
          <w:numId w:val="900"/>
        </w:numPr>
        <w:spacing w:before="0" w:after="0"/>
      </w:pPr>
      <w:r>
        <w:t>Maximum Likelihood Detection</w:t>
      </w:r>
    </w:p>
    <w:p>
      <w:pPr>
        <w:numPr>
          <w:ilvl w:val="1"/>
          <w:numId w:val="900"/>
        </w:numPr>
        <w:spacing w:before="0" w:after="0"/>
      </w:pPr>
      <w:r>
        <w:t>Beamforming Technologies</w:t>
      </w:r>
    </w:p>
    <w:p>
      <w:pPr>
        <w:numPr>
          <w:ilvl w:val="2"/>
          <w:numId w:val="900"/>
        </w:numPr>
        <w:spacing w:before="0" w:after="0"/>
      </w:pPr>
      <w:r>
        <w:t>Analog Beamforming</w:t>
      </w:r>
    </w:p>
    <w:p>
      <w:pPr>
        <w:numPr>
          <w:ilvl w:val="3"/>
          <w:numId w:val="900"/>
        </w:numPr>
        <w:spacing w:before="0" w:after="0"/>
      </w:pPr>
      <w:r>
        <w:t>Phase Shifter Networks</w:t>
      </w:r>
    </w:p>
    <w:p>
      <w:pPr>
        <w:numPr>
          <w:ilvl w:val="3"/>
          <w:numId w:val="900"/>
        </w:numPr>
        <w:spacing w:before="0" w:after="0"/>
      </w:pPr>
      <w:r>
        <w:t>Fixed Beam Patterns</w:t>
      </w:r>
    </w:p>
    <w:p>
      <w:pPr>
        <w:numPr>
          <w:ilvl w:val="2"/>
          <w:numId w:val="900"/>
        </w:numPr>
        <w:spacing w:before="0" w:after="0"/>
      </w:pPr>
      <w:r>
        <w:t>Digital Beamforming</w:t>
      </w:r>
    </w:p>
    <w:p>
      <w:pPr>
        <w:numPr>
          <w:ilvl w:val="3"/>
          <w:numId w:val="900"/>
        </w:numPr>
        <w:spacing w:before="0" w:after="0"/>
      </w:pPr>
      <w:r>
        <w:t>Adaptive Algorithms</w:t>
      </w:r>
    </w:p>
    <w:p>
      <w:pPr>
        <w:numPr>
          <w:ilvl w:val="3"/>
          <w:numId w:val="900"/>
        </w:numPr>
        <w:spacing w:before="0" w:after="0"/>
      </w:pPr>
      <w:r>
        <w:t>Null Steering</w:t>
      </w:r>
    </w:p>
    <w:p>
      <w:pPr>
        <w:numPr>
          <w:ilvl w:val="2"/>
          <w:numId w:val="900"/>
        </w:numPr>
        <w:spacing w:before="0" w:after="0"/>
      </w:pPr>
      <w:r>
        <w:t>Hybrid Beamforming</w:t>
      </w:r>
    </w:p>
    <w:p>
      <w:pPr>
        <w:numPr>
          <w:ilvl w:val="3"/>
          <w:numId w:val="900"/>
        </w:numPr>
        <w:spacing w:before="0" w:after="0"/>
      </w:pPr>
      <w:r>
        <w:t>Analog and Digital Combination</w:t>
      </w:r>
    </w:p>
    <w:p>
      <w:pPr>
        <w:numPr>
          <w:ilvl w:val="3"/>
          <w:numId w:val="900"/>
        </w:numPr>
        <w:spacing w:before="0" w:after="0"/>
      </w:pPr>
      <w:r>
        <w:t>Complexity Reduction</w:t>
      </w:r>
    </w:p>
    <w:p>
      <w:pPr>
        <w:numPr>
          <w:ilvl w:val="1"/>
          <w:numId w:val="900"/>
        </w:numPr>
        <w:spacing w:before="0" w:after="0"/>
      </w:pPr>
      <w:r>
        <w:t>Massive MIMO Systems</w:t>
      </w:r>
    </w:p>
    <w:p>
      <w:pPr>
        <w:numPr>
          <w:ilvl w:val="2"/>
          <w:numId w:val="900"/>
        </w:numPr>
        <w:spacing w:before="0" w:after="0"/>
      </w:pPr>
      <w:r>
        <w:t>Large-Scale Antenna Arrays</w:t>
      </w:r>
    </w:p>
    <w:p>
      <w:pPr>
        <w:numPr>
          <w:ilvl w:val="2"/>
          <w:numId w:val="900"/>
        </w:numPr>
        <w:spacing w:before="0" w:after="0"/>
      </w:pPr>
      <w:r>
        <w:t>Channel State Information Acquisition</w:t>
      </w:r>
    </w:p>
    <w:p>
      <w:pPr>
        <w:numPr>
          <w:ilvl w:val="2"/>
          <w:numId w:val="900"/>
        </w:numPr>
        <w:spacing w:before="0" w:after="0"/>
      </w:pPr>
      <w:r>
        <w:t>Pilot Contamination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Cognitive Radio Networks</w:t>
      </w:r>
    </w:p>
    <w:p>
      <w:pPr>
        <w:numPr>
          <w:ilvl w:val="1"/>
          <w:numId w:val="900"/>
        </w:numPr>
        <w:spacing w:before="0" w:after="0"/>
      </w:pPr>
      <w:r>
        <w:t>Cognitive Radio Principles</w:t>
      </w:r>
    </w:p>
    <w:p>
      <w:pPr>
        <w:numPr>
          <w:ilvl w:val="2"/>
          <w:numId w:val="900"/>
        </w:numPr>
        <w:spacing w:before="0" w:after="0"/>
      </w:pPr>
      <w:r>
        <w:t>Software-Defined Radio Platform</w:t>
      </w:r>
    </w:p>
    <w:p>
      <w:pPr>
        <w:numPr>
          <w:ilvl w:val="2"/>
          <w:numId w:val="900"/>
        </w:numPr>
        <w:spacing w:before="0" w:after="0"/>
      </w:pPr>
      <w:r>
        <w:t>Cognitive Cycle</w:t>
      </w:r>
    </w:p>
    <w:p>
      <w:pPr>
        <w:numPr>
          <w:ilvl w:val="3"/>
          <w:numId w:val="900"/>
        </w:numPr>
        <w:spacing w:before="0" w:after="0"/>
      </w:pPr>
      <w:r>
        <w:t>Spectrum Sensing</w:t>
      </w:r>
    </w:p>
    <w:p>
      <w:pPr>
        <w:numPr>
          <w:ilvl w:val="3"/>
          <w:numId w:val="900"/>
        </w:numPr>
        <w:spacing w:before="0" w:after="0"/>
      </w:pPr>
      <w:r>
        <w:t>Spectrum Analysis</w:t>
      </w:r>
    </w:p>
    <w:p>
      <w:pPr>
        <w:numPr>
          <w:ilvl w:val="3"/>
          <w:numId w:val="900"/>
        </w:numPr>
        <w:spacing w:before="0" w:after="0"/>
      </w:pPr>
      <w:r>
        <w:t>Spectrum Decision</w:t>
      </w:r>
    </w:p>
    <w:p>
      <w:pPr>
        <w:numPr>
          <w:ilvl w:val="3"/>
          <w:numId w:val="900"/>
        </w:numPr>
        <w:spacing w:before="0" w:after="0"/>
      </w:pPr>
      <w:r>
        <w:t>Spectrum Action</w:t>
      </w:r>
    </w:p>
    <w:p>
      <w:pPr>
        <w:numPr>
          <w:ilvl w:val="1"/>
          <w:numId w:val="900"/>
        </w:numPr>
        <w:spacing w:before="0" w:after="0"/>
      </w:pPr>
      <w:r>
        <w:t>Dynamic Spectrum Access</w:t>
      </w:r>
    </w:p>
    <w:p>
      <w:pPr>
        <w:numPr>
          <w:ilvl w:val="2"/>
          <w:numId w:val="900"/>
        </w:numPr>
        <w:spacing w:before="0" w:after="0"/>
      </w:pPr>
      <w:r>
        <w:t>Spectrum Sharing Models</w:t>
      </w:r>
    </w:p>
    <w:p>
      <w:pPr>
        <w:numPr>
          <w:ilvl w:val="3"/>
          <w:numId w:val="900"/>
        </w:numPr>
        <w:spacing w:before="0" w:after="0"/>
      </w:pPr>
      <w:r>
        <w:t>Underlay Approach</w:t>
      </w:r>
    </w:p>
    <w:p>
      <w:pPr>
        <w:numPr>
          <w:ilvl w:val="3"/>
          <w:numId w:val="900"/>
        </w:numPr>
        <w:spacing w:before="0" w:after="0"/>
      </w:pPr>
      <w:r>
        <w:t>Overlay Approach</w:t>
      </w:r>
    </w:p>
    <w:p>
      <w:pPr>
        <w:numPr>
          <w:ilvl w:val="3"/>
          <w:numId w:val="900"/>
        </w:numPr>
        <w:spacing w:before="0" w:after="0"/>
      </w:pPr>
      <w:r>
        <w:t>Interweave Approach</w:t>
      </w:r>
    </w:p>
    <w:p>
      <w:pPr>
        <w:numPr>
          <w:ilvl w:val="2"/>
          <w:numId w:val="900"/>
        </w:numPr>
        <w:spacing w:before="0" w:after="0"/>
      </w:pPr>
      <w:r>
        <w:t>Primary User Protection</w:t>
      </w:r>
    </w:p>
    <w:p>
      <w:pPr>
        <w:numPr>
          <w:ilvl w:val="2"/>
          <w:numId w:val="900"/>
        </w:numPr>
        <w:spacing w:before="0" w:after="0"/>
      </w:pPr>
      <w:r>
        <w:t>Secondary User Coordination</w:t>
      </w:r>
    </w:p>
    <w:p>
      <w:pPr>
        <w:numPr>
          <w:ilvl w:val="1"/>
          <w:numId w:val="900"/>
        </w:numPr>
        <w:spacing w:before="0" w:after="0"/>
      </w:pPr>
      <w:r>
        <w:t>Spectrum Sensing Techniques</w:t>
      </w:r>
    </w:p>
    <w:p>
      <w:pPr>
        <w:numPr>
          <w:ilvl w:val="2"/>
          <w:numId w:val="900"/>
        </w:numPr>
        <w:spacing w:before="0" w:after="0"/>
      </w:pPr>
      <w:r>
        <w:t>Energy Detection</w:t>
      </w:r>
    </w:p>
    <w:p>
      <w:pPr>
        <w:numPr>
          <w:ilvl w:val="2"/>
          <w:numId w:val="900"/>
        </w:numPr>
        <w:spacing w:before="0" w:after="0"/>
      </w:pPr>
      <w:r>
        <w:t>Matched Filter Detection</w:t>
      </w:r>
    </w:p>
    <w:p>
      <w:pPr>
        <w:numPr>
          <w:ilvl w:val="2"/>
          <w:numId w:val="900"/>
        </w:numPr>
        <w:spacing w:before="0" w:after="0"/>
      </w:pPr>
      <w:r>
        <w:t>Cyclostationary Feature Detection</w:t>
      </w:r>
    </w:p>
    <w:p>
      <w:pPr>
        <w:numPr>
          <w:ilvl w:val="2"/>
          <w:numId w:val="900"/>
        </w:numPr>
        <w:spacing w:before="0" w:after="0"/>
      </w:pPr>
      <w:r>
        <w:t>Cooperative Sensing</w:t>
      </w:r>
    </w:p>
    <w:p>
      <w:pPr>
        <w:numPr>
          <w:ilvl w:val="3"/>
          <w:numId w:val="900"/>
        </w:numPr>
        <w:spacing w:before="0" w:after="0"/>
      </w:pPr>
      <w:r>
        <w:t>Centralized Cooperation</w:t>
      </w:r>
    </w:p>
    <w:p>
      <w:pPr>
        <w:numPr>
          <w:ilvl w:val="3"/>
          <w:numId w:val="900"/>
        </w:numPr>
        <w:spacing w:before="0" w:after="0"/>
      </w:pPr>
      <w:r>
        <w:t>Distributed Cooperation</w:t>
      </w:r>
    </w:p>
    <w:p>
      <w:pPr>
        <w:numPr>
          <w:ilvl w:val="1"/>
          <w:numId w:val="900"/>
        </w:numPr>
        <w:spacing w:before="0" w:after="0"/>
      </w:pPr>
      <w:r>
        <w:t>Spectrum Management Functions</w:t>
      </w:r>
    </w:p>
    <w:p>
      <w:pPr>
        <w:numPr>
          <w:ilvl w:val="2"/>
          <w:numId w:val="900"/>
        </w:numPr>
        <w:spacing w:before="0" w:after="0"/>
      </w:pPr>
      <w:r>
        <w:t>Spectrum Allocation Algorithms</w:t>
      </w:r>
    </w:p>
    <w:p>
      <w:pPr>
        <w:numPr>
          <w:ilvl w:val="2"/>
          <w:numId w:val="900"/>
        </w:numPr>
        <w:spacing w:before="0" w:after="0"/>
      </w:pPr>
      <w:r>
        <w:t>Spectrum Decision Making</w:t>
      </w:r>
    </w:p>
    <w:p>
      <w:pPr>
        <w:numPr>
          <w:ilvl w:val="2"/>
          <w:numId w:val="900"/>
        </w:numPr>
        <w:spacing w:before="0" w:after="0"/>
      </w:pPr>
      <w:r>
        <w:t>Spectrum Handoff</w:t>
      </w:r>
    </w:p>
    <w:p>
      <w:pPr>
        <w:numPr>
          <w:ilvl w:val="3"/>
          <w:numId w:val="900"/>
        </w:numPr>
        <w:spacing w:before="0" w:after="0"/>
      </w:pPr>
      <w:r>
        <w:t>Proactive Handoff</w:t>
      </w:r>
    </w:p>
    <w:p>
      <w:pPr>
        <w:numPr>
          <w:ilvl w:val="3"/>
          <w:numId w:val="900"/>
        </w:numPr>
        <w:spacing w:before="0" w:after="0"/>
      </w:pPr>
      <w:r>
        <w:t>Reactive Handoff</w:t>
      </w:r>
    </w:p>
    <w:p>
      <w:pPr>
        <w:numPr>
          <w:ilvl w:val="0"/>
          <w:numId w:val="900"/>
        </w:numPr>
        <w:spacing w:before="0" w:after="0"/>
      </w:pPr>
      <w:r>
        <w:t>Emerging Wireless Technologies</w:t>
      </w:r>
    </w:p>
    <w:p>
      <w:pPr>
        <w:numPr>
          <w:ilvl w:val="1"/>
          <w:numId w:val="900"/>
        </w:numPr>
        <w:spacing w:before="0" w:after="0"/>
      </w:pPr>
      <w:r>
        <w:t>Internet of Things Connectivity</w:t>
      </w:r>
    </w:p>
    <w:p>
      <w:pPr>
        <w:numPr>
          <w:ilvl w:val="2"/>
          <w:numId w:val="900"/>
        </w:numPr>
        <w:spacing w:before="0" w:after="0"/>
      </w:pPr>
      <w:r>
        <w:t>IoT Communication Requirements</w:t>
      </w:r>
    </w:p>
    <w:p>
      <w:pPr>
        <w:numPr>
          <w:ilvl w:val="3"/>
          <w:numId w:val="900"/>
        </w:numPr>
        <w:spacing w:before="0" w:after="0"/>
      </w:pPr>
      <w:r>
        <w:t>Low Power Consumption</w:t>
      </w:r>
    </w:p>
    <w:p>
      <w:pPr>
        <w:numPr>
          <w:ilvl w:val="3"/>
          <w:numId w:val="900"/>
        </w:numPr>
        <w:spacing w:before="0" w:after="0"/>
      </w:pPr>
      <w:r>
        <w:t>Wide Area Coverage</w:t>
      </w:r>
    </w:p>
    <w:p>
      <w:pPr>
        <w:numPr>
          <w:ilvl w:val="3"/>
          <w:numId w:val="900"/>
        </w:numPr>
        <w:spacing w:before="0" w:after="0"/>
      </w:pPr>
      <w:r>
        <w:t>Massive Device Connectivity</w:t>
      </w:r>
    </w:p>
    <w:p>
      <w:pPr>
        <w:numPr>
          <w:ilvl w:val="2"/>
          <w:numId w:val="900"/>
        </w:numPr>
        <w:spacing w:before="0" w:after="0"/>
      </w:pPr>
      <w:r>
        <w:t>Low-Power Wide-Area Networks (LPWAN)</w:t>
      </w:r>
    </w:p>
    <w:p>
      <w:pPr>
        <w:numPr>
          <w:ilvl w:val="3"/>
          <w:numId w:val="900"/>
        </w:numPr>
        <w:spacing w:before="0" w:after="0"/>
      </w:pPr>
      <w:r>
        <w:t>LoRaWAN</w:t>
      </w:r>
    </w:p>
    <w:p>
      <w:pPr>
        <w:numPr>
          <w:ilvl w:val="4"/>
          <w:numId w:val="900"/>
        </w:numPr>
        <w:spacing w:before="0" w:after="0"/>
      </w:pPr>
      <w:r>
        <w:t>LoRa Modulation</w:t>
      </w:r>
    </w:p>
    <w:p>
      <w:pPr>
        <w:numPr>
          <w:ilvl w:val="4"/>
          <w:numId w:val="900"/>
        </w:numPr>
        <w:spacing w:before="0" w:after="0"/>
      </w:pPr>
      <w:r>
        <w:t>Network Architecture</w:t>
      </w:r>
    </w:p>
    <w:p>
      <w:pPr>
        <w:numPr>
          <w:ilvl w:val="4"/>
          <w:numId w:val="900"/>
        </w:numPr>
        <w:spacing w:before="0" w:after="0"/>
      </w:pPr>
      <w:r>
        <w:t>Device Classes</w:t>
      </w:r>
    </w:p>
    <w:p>
      <w:pPr>
        <w:numPr>
          <w:ilvl w:val="3"/>
          <w:numId w:val="900"/>
        </w:numPr>
        <w:spacing w:before="0" w:after="0"/>
      </w:pPr>
      <w:r>
        <w:t>Narrowband IoT (NB-IoT)</w:t>
      </w:r>
    </w:p>
    <w:p>
      <w:pPr>
        <w:numPr>
          <w:ilvl w:val="4"/>
          <w:numId w:val="900"/>
        </w:numPr>
        <w:spacing w:before="0" w:after="0"/>
      </w:pPr>
      <w:r>
        <w:t>3GPP Standardization</w:t>
      </w:r>
    </w:p>
    <w:p>
      <w:pPr>
        <w:numPr>
          <w:ilvl w:val="4"/>
          <w:numId w:val="900"/>
        </w:numPr>
        <w:spacing w:before="0" w:after="0"/>
      </w:pPr>
      <w:r>
        <w:t>Deployment Options</w:t>
      </w:r>
    </w:p>
    <w:p>
      <w:pPr>
        <w:numPr>
          <w:ilvl w:val="4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Sigfox</w:t>
      </w:r>
    </w:p>
    <w:p>
      <w:pPr>
        <w:numPr>
          <w:ilvl w:val="4"/>
          <w:numId w:val="900"/>
        </w:numPr>
        <w:spacing w:before="0" w:after="0"/>
      </w:pPr>
      <w:r>
        <w:t>Ultra-Narrowband Technology</w:t>
      </w:r>
    </w:p>
    <w:p>
      <w:pPr>
        <w:numPr>
          <w:ilvl w:val="4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Vehicle-to-Everything (V2X) Communication</w:t>
      </w:r>
    </w:p>
    <w:p>
      <w:pPr>
        <w:numPr>
          <w:ilvl w:val="2"/>
          <w:numId w:val="900"/>
        </w:numPr>
        <w:spacing w:before="0" w:after="0"/>
      </w:pPr>
      <w:r>
        <w:t>V2X Communication Types</w:t>
      </w:r>
    </w:p>
    <w:p>
      <w:pPr>
        <w:numPr>
          <w:ilvl w:val="3"/>
          <w:numId w:val="900"/>
        </w:numPr>
        <w:spacing w:before="0" w:after="0"/>
      </w:pPr>
      <w:r>
        <w:t>Vehicle-to-Vehicle (V2V)</w:t>
      </w:r>
    </w:p>
    <w:p>
      <w:pPr>
        <w:numPr>
          <w:ilvl w:val="3"/>
          <w:numId w:val="900"/>
        </w:numPr>
        <w:spacing w:before="0" w:after="0"/>
      </w:pPr>
      <w:r>
        <w:t>Vehicle-to-Infrastructure (V2I)</w:t>
      </w:r>
    </w:p>
    <w:p>
      <w:pPr>
        <w:numPr>
          <w:ilvl w:val="3"/>
          <w:numId w:val="900"/>
        </w:numPr>
        <w:spacing w:before="0" w:after="0"/>
      </w:pPr>
      <w:r>
        <w:t>Vehicle-to-Pedestrian (V2P)</w:t>
      </w:r>
    </w:p>
    <w:p>
      <w:pPr>
        <w:numPr>
          <w:ilvl w:val="3"/>
          <w:numId w:val="900"/>
        </w:numPr>
        <w:spacing w:before="0" w:after="0"/>
      </w:pPr>
      <w:r>
        <w:t>Vehicle-to-Network (V2N)</w:t>
      </w:r>
    </w:p>
    <w:p>
      <w:pPr>
        <w:numPr>
          <w:ilvl w:val="2"/>
          <w:numId w:val="900"/>
        </w:numPr>
        <w:spacing w:before="0" w:after="0"/>
      </w:pPr>
      <w:r>
        <w:t>Dedicated Short-Range Communications (DSRC)</w:t>
      </w:r>
    </w:p>
    <w:p>
      <w:pPr>
        <w:numPr>
          <w:ilvl w:val="3"/>
          <w:numId w:val="900"/>
        </w:numPr>
        <w:spacing w:before="0" w:after="0"/>
      </w:pPr>
      <w:r>
        <w:t>IEEE 802.11p Standard</w:t>
      </w:r>
    </w:p>
    <w:p>
      <w:pPr>
        <w:numPr>
          <w:ilvl w:val="3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Cellular V2X (C-V2X)</w:t>
      </w:r>
    </w:p>
    <w:p>
      <w:pPr>
        <w:numPr>
          <w:ilvl w:val="3"/>
          <w:numId w:val="900"/>
        </w:numPr>
        <w:spacing w:before="0" w:after="0"/>
      </w:pPr>
      <w:r>
        <w:t>LTE-V2X</w:t>
      </w:r>
    </w:p>
    <w:p>
      <w:pPr>
        <w:numPr>
          <w:ilvl w:val="3"/>
          <w:numId w:val="900"/>
        </w:numPr>
        <w:spacing w:before="0" w:after="0"/>
      </w:pPr>
      <w:r>
        <w:t>5G-V2X</w:t>
      </w:r>
    </w:p>
    <w:p>
      <w:pPr>
        <w:numPr>
          <w:ilvl w:val="3"/>
          <w:numId w:val="900"/>
        </w:numPr>
        <w:spacing w:before="0" w:after="0"/>
      </w:pPr>
      <w:r>
        <w:t>New Radio V2X</w:t>
      </w:r>
    </w:p>
    <w:p>
      <w:pPr>
        <w:numPr>
          <w:ilvl w:val="1"/>
          <w:numId w:val="900"/>
        </w:numPr>
        <w:spacing w:before="0" w:after="0"/>
      </w:pPr>
      <w:r>
        <w:t>Terahertz Communication</w:t>
      </w:r>
    </w:p>
    <w:p>
      <w:pPr>
        <w:numPr>
          <w:ilvl w:val="2"/>
          <w:numId w:val="900"/>
        </w:numPr>
        <w:spacing w:before="0" w:after="0"/>
      </w:pPr>
      <w:r>
        <w:t>Terahertz Frequency Bands</w:t>
      </w:r>
    </w:p>
    <w:p>
      <w:pPr>
        <w:numPr>
          <w:ilvl w:val="2"/>
          <w:numId w:val="900"/>
        </w:numPr>
        <w:spacing w:before="0" w:after="0"/>
      </w:pPr>
      <w:r>
        <w:t>Propagation Characteristics</w:t>
      </w:r>
    </w:p>
    <w:p>
      <w:pPr>
        <w:numPr>
          <w:ilvl w:val="2"/>
          <w:numId w:val="900"/>
        </w:numPr>
        <w:spacing w:before="0" w:after="0"/>
      </w:pPr>
      <w:r>
        <w:t>Potential Applications</w:t>
      </w:r>
    </w:p>
    <w:p>
      <w:pPr>
        <w:numPr>
          <w:ilvl w:val="3"/>
          <w:numId w:val="900"/>
        </w:numPr>
        <w:spacing w:before="0" w:after="0"/>
      </w:pPr>
      <w:r>
        <w:t>Ultra-High-Speed Wireless Links</w:t>
      </w:r>
    </w:p>
    <w:p>
      <w:pPr>
        <w:numPr>
          <w:ilvl w:val="3"/>
          <w:numId w:val="900"/>
        </w:numPr>
        <w:spacing w:before="0" w:after="0"/>
      </w:pPr>
      <w:r>
        <w:t>Wireless Backhaul</w:t>
      </w:r>
    </w:p>
    <w:p>
      <w:pPr>
        <w:numPr>
          <w:ilvl w:val="3"/>
          <w:numId w:val="900"/>
        </w:numPr>
        <w:spacing w:before="0" w:after="0"/>
      </w:pPr>
      <w:r>
        <w:t>Indoor Communications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Atmospheric Absorption</w:t>
      </w:r>
    </w:p>
    <w:p>
      <w:pPr>
        <w:numPr>
          <w:ilvl w:val="3"/>
          <w:numId w:val="900"/>
        </w:numPr>
        <w:spacing w:before="0" w:after="0"/>
      </w:pPr>
      <w:r>
        <w:t>Hardware Limitations</w:t>
      </w:r>
    </w:p>
    <w:p>
      <w:pPr>
        <w:numPr>
          <w:ilvl w:val="3"/>
          <w:numId w:val="900"/>
        </w:numPr>
        <w:spacing w:before="0" w:after="0"/>
      </w:pPr>
      <w:r>
        <w:t>Antenna Design</w:t>
      </w:r>
    </w:p>
    <w:p>
      <w:pPr>
        <w:numPr>
          <w:ilvl w:val="1"/>
          <w:numId w:val="900"/>
        </w:numPr>
        <w:spacing w:before="0" w:after="0"/>
      </w:pPr>
      <w:r>
        <w:t>Wireless Power Transfer</w:t>
      </w:r>
    </w:p>
    <w:p>
      <w:pPr>
        <w:numPr>
          <w:ilvl w:val="2"/>
          <w:numId w:val="900"/>
        </w:numPr>
        <w:spacing w:before="0" w:after="0"/>
      </w:pPr>
      <w:r>
        <w:t>Inductive Coupling</w:t>
      </w:r>
    </w:p>
    <w:p>
      <w:pPr>
        <w:numPr>
          <w:ilvl w:val="3"/>
          <w:numId w:val="900"/>
        </w:numPr>
        <w:spacing w:before="0" w:after="0"/>
      </w:pPr>
      <w:r>
        <w:t>Near-Field Power Transfer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Resonant Coupling</w:t>
      </w:r>
    </w:p>
    <w:p>
      <w:pPr>
        <w:numPr>
          <w:ilvl w:val="3"/>
          <w:numId w:val="900"/>
        </w:numPr>
        <w:spacing w:before="0" w:after="0"/>
      </w:pPr>
      <w:r>
        <w:t>Strongly Coupled Magnetic Resonance</w:t>
      </w:r>
    </w:p>
    <w:p>
      <w:pPr>
        <w:numPr>
          <w:ilvl w:val="3"/>
          <w:numId w:val="900"/>
        </w:numPr>
        <w:spacing w:before="0" w:after="0"/>
      </w:pPr>
      <w:r>
        <w:t>Mid-Range Power Transfer</w:t>
      </w:r>
    </w:p>
    <w:p>
      <w:pPr>
        <w:numPr>
          <w:ilvl w:val="2"/>
          <w:numId w:val="900"/>
        </w:numPr>
        <w:spacing w:before="0" w:after="0"/>
      </w:pPr>
      <w:r>
        <w:t>Far-Field Power Transfer</w:t>
      </w:r>
    </w:p>
    <w:p>
      <w:pPr>
        <w:numPr>
          <w:ilvl w:val="3"/>
          <w:numId w:val="900"/>
        </w:numPr>
        <w:spacing w:before="0" w:after="0"/>
      </w:pPr>
      <w:r>
        <w:t>Microwave Power Transmission</w:t>
      </w:r>
    </w:p>
    <w:p>
      <w:pPr>
        <w:numPr>
          <w:ilvl w:val="3"/>
          <w:numId w:val="900"/>
        </w:numPr>
        <w:spacing w:before="0" w:after="0"/>
      </w:pPr>
      <w:r>
        <w:t>Rectenna Technology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Electric Vehicle Charging</w:t>
      </w:r>
    </w:p>
    <w:p>
      <w:pPr>
        <w:numPr>
          <w:ilvl w:val="3"/>
          <w:numId w:val="900"/>
        </w:numPr>
        <w:spacing w:before="0" w:after="0"/>
      </w:pPr>
      <w:r>
        <w:t>Consumer Electronics</w:t>
      </w:r>
    </w:p>
    <w:p>
      <w:pPr>
        <w:numPr>
          <w:ilvl w:val="3"/>
          <w:numId w:val="900"/>
        </w:numPr>
        <w:spacing w:before="0" w:after="0"/>
      </w:pPr>
      <w:r>
        <w:t>Biomedical Implants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