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Wildlife Ecology and Conservation</w:t>
      </w:r>
    </w:p>
    <w:p>
      <w:pPr>
        <w:pStyle w:val="Heading1"/>
      </w:pPr>
      <w:r>
        <w:t>Introduction to Wildlife Ecology and Conservation</w:t>
      </w:r>
    </w:p>
    <w:p>
      <w:pPr>
        <w:numPr>
          <w:ilvl w:val="0"/>
          <w:numId w:val="900"/>
        </w:numPr>
        <w:spacing w:before="0" w:after="0"/>
      </w:pPr>
      <w:r>
        <w:t>Defining Wildlife Ecology</w:t>
      </w:r>
    </w:p>
    <w:p>
      <w:pPr>
        <w:numPr>
          <w:ilvl w:val="1"/>
          <w:numId w:val="900"/>
        </w:numPr>
        <w:spacing w:before="0" w:after="0"/>
      </w:pPr>
      <w:r>
        <w:t>Scope and Boundaries of Wildlife Ecology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Relationship to General Ecology</w:t>
      </w:r>
    </w:p>
    <w:p>
      <w:pPr>
        <w:numPr>
          <w:ilvl w:val="1"/>
          <w:numId w:val="900"/>
        </w:numPr>
        <w:spacing w:before="0" w:after="0"/>
      </w:pPr>
      <w:r>
        <w:t>Relationship to Conservation Biology</w:t>
      </w:r>
    </w:p>
    <w:p>
      <w:pPr>
        <w:numPr>
          <w:ilvl w:val="1"/>
          <w:numId w:val="900"/>
        </w:numPr>
        <w:spacing w:before="0" w:after="0"/>
      </w:pPr>
      <w:r>
        <w:t>Relationship to Wildlife Management</w:t>
      </w:r>
    </w:p>
    <w:p>
      <w:pPr>
        <w:numPr>
          <w:ilvl w:val="0"/>
          <w:numId w:val="900"/>
        </w:numPr>
        <w:spacing w:before="0" w:after="0"/>
      </w:pPr>
      <w:r>
        <w:t>Defining Conservation Science</w:t>
      </w:r>
    </w:p>
    <w:p>
      <w:pPr>
        <w:numPr>
          <w:ilvl w:val="1"/>
          <w:numId w:val="900"/>
        </w:numPr>
        <w:spacing w:before="0" w:after="0"/>
      </w:pPr>
      <w:r>
        <w:t>Conservation Biology Foundations</w:t>
      </w:r>
    </w:p>
    <w:p>
      <w:pPr>
        <w:numPr>
          <w:ilvl w:val="1"/>
          <w:numId w:val="900"/>
        </w:numPr>
        <w:spacing w:before="0" w:after="0"/>
      </w:pPr>
      <w:r>
        <w:t>Wildlife Management Principles</w:t>
      </w:r>
    </w:p>
    <w:p>
      <w:pPr>
        <w:numPr>
          <w:ilvl w:val="1"/>
          <w:numId w:val="900"/>
        </w:numPr>
        <w:spacing w:before="0" w:after="0"/>
      </w:pPr>
      <w:r>
        <w:t>Goals and Objectives of Conservation</w:t>
      </w:r>
    </w:p>
    <w:p>
      <w:pPr>
        <w:numPr>
          <w:ilvl w:val="1"/>
          <w:numId w:val="900"/>
        </w:numPr>
        <w:spacing w:before="0" w:after="0"/>
      </w:pPr>
      <w:r>
        <w:t>Interdisciplinary Nature of Conservation Science</w:t>
      </w:r>
    </w:p>
    <w:p>
      <w:pPr>
        <w:numPr>
          <w:ilvl w:val="1"/>
          <w:numId w:val="900"/>
        </w:numPr>
        <w:spacing w:before="0" w:after="0"/>
      </w:pPr>
      <w:r>
        <w:t>Applied vs. Theoretical Approaches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Indigenous Conservation Practices</w:t>
      </w:r>
    </w:p>
    <w:p>
      <w:pPr>
        <w:numPr>
          <w:ilvl w:val="2"/>
          <w:numId w:val="900"/>
        </w:numPr>
        <w:spacing w:before="0" w:after="0"/>
      </w:pPr>
      <w:r>
        <w:t>Traditional Ecological Knowledge</w:t>
      </w:r>
    </w:p>
    <w:p>
      <w:pPr>
        <w:numPr>
          <w:ilvl w:val="2"/>
          <w:numId w:val="900"/>
        </w:numPr>
        <w:spacing w:before="0" w:after="0"/>
      </w:pPr>
      <w:r>
        <w:t>Sustainable Use Practices</w:t>
      </w:r>
    </w:p>
    <w:p>
      <w:pPr>
        <w:numPr>
          <w:ilvl w:val="2"/>
          <w:numId w:val="900"/>
        </w:numPr>
        <w:spacing w:before="0" w:after="0"/>
      </w:pPr>
      <w:r>
        <w:t>Sacred Sites and Species Protection</w:t>
      </w:r>
    </w:p>
    <w:p>
      <w:pPr>
        <w:numPr>
          <w:ilvl w:val="1"/>
          <w:numId w:val="900"/>
        </w:numPr>
        <w:spacing w:before="0" w:after="0"/>
      </w:pPr>
      <w:r>
        <w:t>Colonial and Post-Colonial Conservation</w:t>
      </w:r>
    </w:p>
    <w:p>
      <w:pPr>
        <w:numPr>
          <w:ilvl w:val="2"/>
          <w:numId w:val="900"/>
        </w:numPr>
        <w:spacing w:before="0" w:after="0"/>
      </w:pPr>
      <w:r>
        <w:t>European Conservation Models</w:t>
      </w:r>
    </w:p>
    <w:p>
      <w:pPr>
        <w:numPr>
          <w:ilvl w:val="2"/>
          <w:numId w:val="900"/>
        </w:numPr>
        <w:spacing w:before="0" w:after="0"/>
      </w:pPr>
      <w:r>
        <w:t>North American Conservation Movement</w:t>
      </w:r>
    </w:p>
    <w:p>
      <w:pPr>
        <w:numPr>
          <w:ilvl w:val="2"/>
          <w:numId w:val="900"/>
        </w:numPr>
        <w:spacing w:before="0" w:after="0"/>
      </w:pPr>
      <w:r>
        <w:t>Preservation vs. Conservation Philosophies</w:t>
      </w:r>
    </w:p>
    <w:p>
      <w:pPr>
        <w:numPr>
          <w:ilvl w:val="1"/>
          <w:numId w:val="900"/>
        </w:numPr>
        <w:spacing w:before="0" w:after="0"/>
      </w:pPr>
      <w:r>
        <w:t>Key Historical Figures</w:t>
      </w:r>
    </w:p>
    <w:p>
      <w:pPr>
        <w:numPr>
          <w:ilvl w:val="2"/>
          <w:numId w:val="900"/>
        </w:numPr>
        <w:spacing w:before="0" w:after="0"/>
      </w:pPr>
      <w:r>
        <w:t>Aldo Leopold and the Land Ethic</w:t>
      </w:r>
    </w:p>
    <w:p>
      <w:pPr>
        <w:numPr>
          <w:ilvl w:val="2"/>
          <w:numId w:val="900"/>
        </w:numPr>
        <w:spacing w:before="0" w:after="0"/>
      </w:pPr>
      <w:r>
        <w:t>Rachel Carson and Environmental Awareness</w:t>
      </w:r>
    </w:p>
    <w:p>
      <w:pPr>
        <w:numPr>
          <w:ilvl w:val="2"/>
          <w:numId w:val="900"/>
        </w:numPr>
        <w:spacing w:before="0" w:after="0"/>
      </w:pPr>
      <w:r>
        <w:t>John Muir and Wilderness Preservation</w:t>
      </w:r>
    </w:p>
    <w:p>
      <w:pPr>
        <w:numPr>
          <w:ilvl w:val="2"/>
          <w:numId w:val="900"/>
        </w:numPr>
        <w:spacing w:before="0" w:after="0"/>
      </w:pPr>
      <w:r>
        <w:t>Gifford Pinchot and Resource Management</w:t>
      </w:r>
    </w:p>
    <w:p>
      <w:pPr>
        <w:numPr>
          <w:ilvl w:val="1"/>
          <w:numId w:val="900"/>
        </w:numPr>
        <w:spacing w:before="0" w:after="0"/>
      </w:pPr>
      <w:r>
        <w:t>Evolution of Wildlife Management</w:t>
      </w:r>
    </w:p>
    <w:p>
      <w:pPr>
        <w:numPr>
          <w:ilvl w:val="2"/>
          <w:numId w:val="900"/>
        </w:numPr>
        <w:spacing w:before="0" w:after="0"/>
      </w:pPr>
      <w:r>
        <w:t>Game Management Origins</w:t>
      </w:r>
    </w:p>
    <w:p>
      <w:pPr>
        <w:numPr>
          <w:ilvl w:val="2"/>
          <w:numId w:val="900"/>
        </w:numPr>
        <w:spacing w:before="0" w:after="0"/>
      </w:pPr>
      <w:r>
        <w:t>Shift to Ecosystem-Based Approaches</w:t>
      </w:r>
    </w:p>
    <w:p>
      <w:pPr>
        <w:numPr>
          <w:ilvl w:val="2"/>
          <w:numId w:val="900"/>
        </w:numPr>
        <w:spacing w:before="0" w:after="0"/>
      </w:pPr>
      <w:r>
        <w:t>Integration of Social Sciences</w:t>
      </w:r>
    </w:p>
    <w:p>
      <w:pPr>
        <w:numPr>
          <w:ilvl w:val="1"/>
          <w:numId w:val="900"/>
        </w:numPr>
        <w:spacing w:before="0" w:after="0"/>
      </w:pPr>
      <w:r>
        <w:t>Major Policy Milestones</w:t>
      </w:r>
    </w:p>
    <w:p>
      <w:pPr>
        <w:numPr>
          <w:ilvl w:val="2"/>
          <w:numId w:val="900"/>
        </w:numPr>
        <w:spacing w:before="0" w:after="0"/>
      </w:pPr>
      <w:r>
        <w:t>Early Wildlife Protection Laws</w:t>
      </w:r>
    </w:p>
    <w:p>
      <w:pPr>
        <w:numPr>
          <w:ilvl w:val="2"/>
          <w:numId w:val="900"/>
        </w:numPr>
        <w:spacing w:before="0" w:after="0"/>
      </w:pPr>
      <w:r>
        <w:t>Establishment of Protected Areas</w:t>
      </w:r>
    </w:p>
    <w:p>
      <w:pPr>
        <w:numPr>
          <w:ilvl w:val="2"/>
          <w:numId w:val="900"/>
        </w:numPr>
        <w:spacing w:before="0" w:after="0"/>
      </w:pPr>
      <w:r>
        <w:t>International Conservation Agreements</w:t>
      </w:r>
    </w:p>
    <w:p>
      <w:pPr>
        <w:numPr>
          <w:ilvl w:val="0"/>
          <w:numId w:val="900"/>
        </w:numPr>
        <w:spacing w:before="0" w:after="0"/>
      </w:pPr>
      <w:r>
        <w:t>Scientific Foundations of Conservation</w:t>
      </w:r>
    </w:p>
    <w:p>
      <w:pPr>
        <w:numPr>
          <w:ilvl w:val="1"/>
          <w:numId w:val="900"/>
        </w:numPr>
        <w:spacing w:before="0" w:after="0"/>
      </w:pPr>
      <w:r>
        <w:t>Scientific Method in Conservation Research</w:t>
      </w:r>
    </w:p>
    <w:p>
      <w:pPr>
        <w:numPr>
          <w:ilvl w:val="1"/>
          <w:numId w:val="900"/>
        </w:numPr>
        <w:spacing w:before="0" w:after="0"/>
      </w:pPr>
      <w:r>
        <w:t>Evidence-Based Decision Making</w:t>
      </w:r>
    </w:p>
    <w:p>
      <w:pPr>
        <w:numPr>
          <w:ilvl w:val="1"/>
          <w:numId w:val="900"/>
        </w:numPr>
        <w:spacing w:before="0" w:after="0"/>
      </w:pPr>
      <w:r>
        <w:t>Adaptive Management Principles</w:t>
      </w:r>
    </w:p>
    <w:p>
      <w:pPr>
        <w:numPr>
          <w:ilvl w:val="1"/>
          <w:numId w:val="900"/>
        </w:numPr>
        <w:spacing w:before="0" w:after="0"/>
      </w:pPr>
      <w:r>
        <w:t>Uncertainty and Risk Assessment</w:t>
      </w:r>
    </w:p>
    <w:p>
      <w:pPr>
        <w:numPr>
          <w:ilvl w:val="0"/>
          <w:numId w:val="900"/>
        </w:numPr>
        <w:spacing w:before="0" w:after="0"/>
      </w:pPr>
      <w:r>
        <w:t>Ethics in Wildlife Conservation</w:t>
      </w:r>
    </w:p>
    <w:p>
      <w:pPr>
        <w:numPr>
          <w:ilvl w:val="1"/>
          <w:numId w:val="900"/>
        </w:numPr>
        <w:spacing w:before="0" w:after="0"/>
      </w:pPr>
      <w:r>
        <w:t>Animal Welfare Considerations</w:t>
      </w:r>
    </w:p>
    <w:p>
      <w:pPr>
        <w:numPr>
          <w:ilvl w:val="1"/>
          <w:numId w:val="900"/>
        </w:numPr>
        <w:spacing w:before="0" w:after="0"/>
      </w:pPr>
      <w:r>
        <w:t>Intrinsic vs. Instrumental Value of Wildlife</w:t>
      </w:r>
    </w:p>
    <w:p>
      <w:pPr>
        <w:numPr>
          <w:ilvl w:val="1"/>
          <w:numId w:val="900"/>
        </w:numPr>
        <w:spacing w:before="0" w:after="0"/>
      </w:pPr>
      <w:r>
        <w:t>Rights-Based vs. Utilitarian Approaches</w:t>
      </w:r>
    </w:p>
    <w:p>
      <w:pPr>
        <w:numPr>
          <w:ilvl w:val="1"/>
          <w:numId w:val="900"/>
        </w:numPr>
        <w:spacing w:before="0" w:after="0"/>
      </w:pPr>
      <w:r>
        <w:t>Ethical Dilemmas in Conservation Practice</w:t>
      </w:r>
    </w:p>
    <w:p>
      <w:pPr>
        <w:pStyle w:val="Heading1"/>
      </w:pPr>
      <w:r>
        <w:t>Fundamental Ecological Principles</w:t>
      </w:r>
    </w:p>
    <w:p>
      <w:pPr>
        <w:numPr>
          <w:ilvl w:val="0"/>
          <w:numId w:val="900"/>
        </w:numPr>
        <w:spacing w:before="0" w:after="0"/>
      </w:pPr>
      <w:r>
        <w:t>Levels of Ecological Organization</w:t>
      </w:r>
    </w:p>
    <w:p>
      <w:pPr>
        <w:numPr>
          <w:ilvl w:val="1"/>
          <w:numId w:val="900"/>
        </w:numPr>
        <w:spacing w:before="0" w:after="0"/>
      </w:pPr>
      <w:r>
        <w:t>Individual Level (Autecology)</w:t>
      </w:r>
    </w:p>
    <w:p>
      <w:pPr>
        <w:numPr>
          <w:ilvl w:val="2"/>
          <w:numId w:val="900"/>
        </w:numPr>
        <w:spacing w:before="0" w:after="0"/>
      </w:pPr>
      <w:r>
        <w:t>Physiological Ecology</w:t>
      </w:r>
    </w:p>
    <w:p>
      <w:pPr>
        <w:numPr>
          <w:ilvl w:val="2"/>
          <w:numId w:val="900"/>
        </w:numPr>
        <w:spacing w:before="0" w:after="0"/>
      </w:pPr>
      <w:r>
        <w:t>Behavioral Ecology</w:t>
      </w:r>
    </w:p>
    <w:p>
      <w:pPr>
        <w:numPr>
          <w:ilvl w:val="2"/>
          <w:numId w:val="900"/>
        </w:numPr>
        <w:spacing w:before="0" w:after="0"/>
      </w:pPr>
      <w:r>
        <w:t>Life History Strategies</w:t>
      </w:r>
    </w:p>
    <w:p>
      <w:pPr>
        <w:numPr>
          <w:ilvl w:val="1"/>
          <w:numId w:val="900"/>
        </w:numPr>
        <w:spacing w:before="0" w:after="0"/>
      </w:pPr>
      <w:r>
        <w:t>Population Level</w:t>
      </w:r>
    </w:p>
    <w:p>
      <w:pPr>
        <w:numPr>
          <w:ilvl w:val="2"/>
          <w:numId w:val="900"/>
        </w:numPr>
        <w:spacing w:before="0" w:after="0"/>
      </w:pPr>
      <w:r>
        <w:t>Population Structure and Dynamics</w:t>
      </w:r>
    </w:p>
    <w:p>
      <w:pPr>
        <w:numPr>
          <w:ilvl w:val="2"/>
          <w:numId w:val="900"/>
        </w:numPr>
        <w:spacing w:before="0" w:after="0"/>
      </w:pPr>
      <w:r>
        <w:t>Intraspecific Interactions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1"/>
          <w:numId w:val="900"/>
        </w:numPr>
        <w:spacing w:before="0" w:after="0"/>
      </w:pPr>
      <w:r>
        <w:t>Community Level</w:t>
      </w:r>
    </w:p>
    <w:p>
      <w:pPr>
        <w:numPr>
          <w:ilvl w:val="2"/>
          <w:numId w:val="900"/>
        </w:numPr>
        <w:spacing w:before="0" w:after="0"/>
      </w:pPr>
      <w:r>
        <w:t>Species Composition and Diversity</w:t>
      </w:r>
    </w:p>
    <w:p>
      <w:pPr>
        <w:numPr>
          <w:ilvl w:val="2"/>
          <w:numId w:val="900"/>
        </w:numPr>
        <w:spacing w:before="0" w:after="0"/>
      </w:pPr>
      <w:r>
        <w:t>Interspecific Interactions</w:t>
      </w:r>
    </w:p>
    <w:p>
      <w:pPr>
        <w:numPr>
          <w:ilvl w:val="2"/>
          <w:numId w:val="900"/>
        </w:numPr>
        <w:spacing w:before="0" w:after="0"/>
      </w:pPr>
      <w:r>
        <w:t>Community Assembly</w:t>
      </w:r>
    </w:p>
    <w:p>
      <w:pPr>
        <w:numPr>
          <w:ilvl w:val="1"/>
          <w:numId w:val="900"/>
        </w:numPr>
        <w:spacing w:before="0" w:after="0"/>
      </w:pPr>
      <w:r>
        <w:t>Ecosystem Level</w:t>
      </w:r>
    </w:p>
    <w:p>
      <w:pPr>
        <w:numPr>
          <w:ilvl w:val="2"/>
          <w:numId w:val="900"/>
        </w:numPr>
        <w:spacing w:before="0" w:after="0"/>
      </w:pPr>
      <w:r>
        <w:t>Abiotic Components</w:t>
      </w:r>
    </w:p>
    <w:p>
      <w:pPr>
        <w:numPr>
          <w:ilvl w:val="2"/>
          <w:numId w:val="900"/>
        </w:numPr>
        <w:spacing w:before="0" w:after="0"/>
      </w:pPr>
      <w:r>
        <w:t>Biotic Components</w:t>
      </w:r>
    </w:p>
    <w:p>
      <w:pPr>
        <w:numPr>
          <w:ilvl w:val="2"/>
          <w:numId w:val="900"/>
        </w:numPr>
        <w:spacing w:before="0" w:after="0"/>
      </w:pPr>
      <w:r>
        <w:t>Ecosystem Processes and Functions</w:t>
      </w:r>
    </w:p>
    <w:p>
      <w:pPr>
        <w:numPr>
          <w:ilvl w:val="1"/>
          <w:numId w:val="900"/>
        </w:numPr>
        <w:spacing w:before="0" w:after="0"/>
      </w:pPr>
      <w:r>
        <w:t>Landscape Level</w:t>
      </w:r>
    </w:p>
    <w:p>
      <w:pPr>
        <w:numPr>
          <w:ilvl w:val="2"/>
          <w:numId w:val="900"/>
        </w:numPr>
        <w:spacing w:before="0" w:after="0"/>
      </w:pPr>
      <w:r>
        <w:t>Spatial Heterogeneity</w:t>
      </w:r>
    </w:p>
    <w:p>
      <w:pPr>
        <w:numPr>
          <w:ilvl w:val="2"/>
          <w:numId w:val="900"/>
        </w:numPr>
        <w:spacing w:before="0" w:after="0"/>
      </w:pPr>
      <w:r>
        <w:t>Landscape Structure and Function</w:t>
      </w:r>
    </w:p>
    <w:p>
      <w:pPr>
        <w:numPr>
          <w:ilvl w:val="2"/>
          <w:numId w:val="900"/>
        </w:numPr>
        <w:spacing w:before="0" w:after="0"/>
      </w:pPr>
      <w:r>
        <w:t>Connectivity and Fragmentation</w:t>
      </w:r>
    </w:p>
    <w:p>
      <w:pPr>
        <w:numPr>
          <w:ilvl w:val="1"/>
          <w:numId w:val="900"/>
        </w:numPr>
        <w:spacing w:before="0" w:after="0"/>
      </w:pPr>
      <w:r>
        <w:t>Biome Level</w:t>
      </w:r>
    </w:p>
    <w:p>
      <w:pPr>
        <w:numPr>
          <w:ilvl w:val="2"/>
          <w:numId w:val="900"/>
        </w:numPr>
        <w:spacing w:before="0" w:after="0"/>
      </w:pPr>
      <w:r>
        <w:t>Major Terrestrial Biomes</w:t>
      </w:r>
    </w:p>
    <w:p>
      <w:pPr>
        <w:numPr>
          <w:ilvl w:val="2"/>
          <w:numId w:val="900"/>
        </w:numPr>
        <w:spacing w:before="0" w:after="0"/>
      </w:pPr>
      <w:r>
        <w:t>Major Aquatic Biomes</w:t>
      </w:r>
    </w:p>
    <w:p>
      <w:pPr>
        <w:numPr>
          <w:ilvl w:val="2"/>
          <w:numId w:val="900"/>
        </w:numPr>
        <w:spacing w:before="0" w:after="0"/>
      </w:pPr>
      <w:r>
        <w:t>Global Distribution Patterns</w:t>
      </w:r>
    </w:p>
    <w:p>
      <w:pPr>
        <w:numPr>
          <w:ilvl w:val="0"/>
          <w:numId w:val="900"/>
        </w:numPr>
        <w:spacing w:before="0" w:after="0"/>
      </w:pPr>
      <w:r>
        <w:t>Energy Flow and Trophic Structure</w:t>
      </w:r>
    </w:p>
    <w:p>
      <w:pPr>
        <w:numPr>
          <w:ilvl w:val="1"/>
          <w:numId w:val="900"/>
        </w:numPr>
        <w:spacing w:before="0" w:after="0"/>
      </w:pPr>
      <w:r>
        <w:t>Primary Producers</w:t>
      </w:r>
    </w:p>
    <w:p>
      <w:pPr>
        <w:numPr>
          <w:ilvl w:val="2"/>
          <w:numId w:val="900"/>
        </w:numPr>
        <w:spacing w:before="0" w:after="0"/>
      </w:pPr>
      <w:r>
        <w:t>Photosynthesis and Chemosynthesis</w:t>
      </w:r>
    </w:p>
    <w:p>
      <w:pPr>
        <w:numPr>
          <w:ilvl w:val="2"/>
          <w:numId w:val="900"/>
        </w:numPr>
        <w:spacing w:before="0" w:after="0"/>
      </w:pPr>
      <w:r>
        <w:t>Primary Productivity</w:t>
      </w:r>
    </w:p>
    <w:p>
      <w:pPr>
        <w:numPr>
          <w:ilvl w:val="1"/>
          <w:numId w:val="900"/>
        </w:numPr>
        <w:spacing w:before="0" w:after="0"/>
      </w:pPr>
      <w:r>
        <w:t>Primary Consumers</w:t>
      </w:r>
    </w:p>
    <w:p>
      <w:pPr>
        <w:numPr>
          <w:ilvl w:val="2"/>
          <w:numId w:val="900"/>
        </w:numPr>
        <w:spacing w:before="0" w:after="0"/>
      </w:pPr>
      <w:r>
        <w:t>Herbivore Feeding Strategies</w:t>
      </w:r>
    </w:p>
    <w:p>
      <w:pPr>
        <w:numPr>
          <w:ilvl w:val="2"/>
          <w:numId w:val="900"/>
        </w:numPr>
        <w:spacing w:before="0" w:after="0"/>
      </w:pPr>
      <w:r>
        <w:t>Digestive Adaptations</w:t>
      </w:r>
    </w:p>
    <w:p>
      <w:pPr>
        <w:numPr>
          <w:ilvl w:val="1"/>
          <w:numId w:val="900"/>
        </w:numPr>
        <w:spacing w:before="0" w:after="0"/>
      </w:pPr>
      <w:r>
        <w:t>Secondary Consumers</w:t>
      </w:r>
    </w:p>
    <w:p>
      <w:pPr>
        <w:numPr>
          <w:ilvl w:val="2"/>
          <w:numId w:val="900"/>
        </w:numPr>
        <w:spacing w:before="0" w:after="0"/>
      </w:pPr>
      <w:r>
        <w:t>Carnivore Feeding Strategies</w:t>
      </w:r>
    </w:p>
    <w:p>
      <w:pPr>
        <w:numPr>
          <w:ilvl w:val="2"/>
          <w:numId w:val="900"/>
        </w:numPr>
        <w:spacing w:before="0" w:after="0"/>
      </w:pPr>
      <w:r>
        <w:t>Predator Adaptations</w:t>
      </w:r>
    </w:p>
    <w:p>
      <w:pPr>
        <w:numPr>
          <w:ilvl w:val="1"/>
          <w:numId w:val="900"/>
        </w:numPr>
        <w:spacing w:before="0" w:after="0"/>
      </w:pPr>
      <w:r>
        <w:t>Tertiary Consumers</w:t>
      </w:r>
    </w:p>
    <w:p>
      <w:pPr>
        <w:numPr>
          <w:ilvl w:val="2"/>
          <w:numId w:val="900"/>
        </w:numPr>
        <w:spacing w:before="0" w:after="0"/>
      </w:pPr>
      <w:r>
        <w:t>Top Predator Roles</w:t>
      </w:r>
    </w:p>
    <w:p>
      <w:pPr>
        <w:numPr>
          <w:ilvl w:val="2"/>
          <w:numId w:val="900"/>
        </w:numPr>
        <w:spacing w:before="0" w:after="0"/>
      </w:pPr>
      <w:r>
        <w:t>Apex Predator Effects</w:t>
      </w:r>
    </w:p>
    <w:p>
      <w:pPr>
        <w:numPr>
          <w:ilvl w:val="1"/>
          <w:numId w:val="900"/>
        </w:numPr>
        <w:spacing w:before="0" w:after="0"/>
      </w:pPr>
      <w:r>
        <w:t>Decomposers and Detritivores</w:t>
      </w:r>
    </w:p>
    <w:p>
      <w:pPr>
        <w:numPr>
          <w:ilvl w:val="2"/>
          <w:numId w:val="900"/>
        </w:numPr>
        <w:spacing w:before="0" w:after="0"/>
      </w:pPr>
      <w:r>
        <w:t>Decomposition Processes</w:t>
      </w:r>
    </w:p>
    <w:p>
      <w:pPr>
        <w:numPr>
          <w:ilvl w:val="2"/>
          <w:numId w:val="900"/>
        </w:numPr>
        <w:spacing w:before="0" w:after="0"/>
      </w:pPr>
      <w:r>
        <w:t>Nutrient Cycling Role</w:t>
      </w:r>
    </w:p>
    <w:p>
      <w:pPr>
        <w:numPr>
          <w:ilvl w:val="1"/>
          <w:numId w:val="900"/>
        </w:numPr>
        <w:spacing w:before="0" w:after="0"/>
      </w:pPr>
      <w:r>
        <w:t>Food Chain Structure</w:t>
      </w:r>
    </w:p>
    <w:p>
      <w:pPr>
        <w:numPr>
          <w:ilvl w:val="2"/>
          <w:numId w:val="900"/>
        </w:numPr>
        <w:spacing w:before="0" w:after="0"/>
      </w:pPr>
      <w:r>
        <w:t>Linear Energy Transfer</w:t>
      </w:r>
    </w:p>
    <w:p>
      <w:pPr>
        <w:numPr>
          <w:ilvl w:val="2"/>
          <w:numId w:val="900"/>
        </w:numPr>
        <w:spacing w:before="0" w:after="0"/>
      </w:pPr>
      <w:r>
        <w:t>Trophic Levels</w:t>
      </w:r>
    </w:p>
    <w:p>
      <w:pPr>
        <w:numPr>
          <w:ilvl w:val="1"/>
          <w:numId w:val="900"/>
        </w:numPr>
        <w:spacing w:before="0" w:after="0"/>
      </w:pPr>
      <w:r>
        <w:t>Food Web Complexity</w:t>
      </w:r>
    </w:p>
    <w:p>
      <w:pPr>
        <w:numPr>
          <w:ilvl w:val="2"/>
          <w:numId w:val="900"/>
        </w:numPr>
        <w:spacing w:before="0" w:after="0"/>
      </w:pPr>
      <w:r>
        <w:t>Multiple Feeding Relationships</w:t>
      </w:r>
    </w:p>
    <w:p>
      <w:pPr>
        <w:numPr>
          <w:ilvl w:val="2"/>
          <w:numId w:val="900"/>
        </w:numPr>
        <w:spacing w:before="0" w:after="0"/>
      </w:pPr>
      <w:r>
        <w:t>Web Stability and Resilience</w:t>
      </w:r>
    </w:p>
    <w:p>
      <w:pPr>
        <w:numPr>
          <w:ilvl w:val="1"/>
          <w:numId w:val="900"/>
        </w:numPr>
        <w:spacing w:before="0" w:after="0"/>
      </w:pPr>
      <w:r>
        <w:t>Ecological Pyramids</w:t>
      </w:r>
    </w:p>
    <w:p>
      <w:pPr>
        <w:numPr>
          <w:ilvl w:val="2"/>
          <w:numId w:val="900"/>
        </w:numPr>
        <w:spacing w:before="0" w:after="0"/>
      </w:pPr>
      <w:r>
        <w:t>Pyramid of Numbers</w:t>
      </w:r>
    </w:p>
    <w:p>
      <w:pPr>
        <w:numPr>
          <w:ilvl w:val="2"/>
          <w:numId w:val="900"/>
        </w:numPr>
        <w:spacing w:before="0" w:after="0"/>
      </w:pPr>
      <w:r>
        <w:t>Pyramid of Biomass</w:t>
      </w:r>
    </w:p>
    <w:p>
      <w:pPr>
        <w:numPr>
          <w:ilvl w:val="2"/>
          <w:numId w:val="900"/>
        </w:numPr>
        <w:spacing w:before="0" w:after="0"/>
      </w:pPr>
      <w:r>
        <w:t>Pyramid of Energy</w:t>
      </w:r>
    </w:p>
    <w:p>
      <w:pPr>
        <w:numPr>
          <w:ilvl w:val="0"/>
          <w:numId w:val="900"/>
        </w:numPr>
        <w:spacing w:before="0" w:after="0"/>
      </w:pPr>
      <w:r>
        <w:t>Biogeochemical Cycles</w:t>
      </w:r>
    </w:p>
    <w:p>
      <w:pPr>
        <w:numPr>
          <w:ilvl w:val="1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Carbon Reservoirs</w:t>
      </w:r>
    </w:p>
    <w:p>
      <w:pPr>
        <w:numPr>
          <w:ilvl w:val="2"/>
          <w:numId w:val="900"/>
        </w:numPr>
        <w:spacing w:before="0" w:after="0"/>
      </w:pPr>
      <w:r>
        <w:t>Carbon Fluxes</w:t>
      </w:r>
    </w:p>
    <w:p>
      <w:pPr>
        <w:numPr>
          <w:ilvl w:val="2"/>
          <w:numId w:val="900"/>
        </w:numPr>
        <w:spacing w:before="0" w:after="0"/>
      </w:pPr>
      <w:r>
        <w:t>Human Impacts on Carbon Cycling</w:t>
      </w:r>
    </w:p>
    <w:p>
      <w:pPr>
        <w:numPr>
          <w:ilvl w:val="1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Anthropogenic Nitrogen Inputs</w:t>
      </w:r>
    </w:p>
    <w:p>
      <w:pPr>
        <w:numPr>
          <w:ilvl w:val="1"/>
          <w:numId w:val="900"/>
        </w:numPr>
        <w:spacing w:before="0" w:after="0"/>
      </w:pPr>
      <w:r>
        <w:t>Water Cycle</w:t>
      </w:r>
    </w:p>
    <w:p>
      <w:pPr>
        <w:numPr>
          <w:ilvl w:val="2"/>
          <w:numId w:val="900"/>
        </w:numPr>
        <w:spacing w:before="0" w:after="0"/>
      </w:pPr>
      <w:r>
        <w:t>Evaporation and Transpiration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Watershed Dynamics</w:t>
      </w:r>
    </w:p>
    <w:p>
      <w:pPr>
        <w:numPr>
          <w:ilvl w:val="2"/>
          <w:numId w:val="900"/>
        </w:numPr>
        <w:spacing w:before="0" w:after="0"/>
      </w:pPr>
      <w:r>
        <w:t>Groundwater Systems</w:t>
      </w:r>
    </w:p>
    <w:p>
      <w:pPr>
        <w:numPr>
          <w:ilvl w:val="1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Phosphorus Sources and Sinks</w:t>
      </w:r>
    </w:p>
    <w:p>
      <w:pPr>
        <w:numPr>
          <w:ilvl w:val="2"/>
          <w:numId w:val="900"/>
        </w:numPr>
        <w:spacing w:before="0" w:after="0"/>
      </w:pPr>
      <w:r>
        <w:t>Phosphorus Limitation</w:t>
      </w:r>
    </w:p>
    <w:p>
      <w:pPr>
        <w:numPr>
          <w:ilvl w:val="2"/>
          <w:numId w:val="900"/>
        </w:numPr>
        <w:spacing w:before="0" w:after="0"/>
      </w:pPr>
      <w:r>
        <w:t>Eutrophication Processes</w:t>
      </w:r>
    </w:p>
    <w:p>
      <w:pPr>
        <w:numPr>
          <w:ilvl w:val="1"/>
          <w:numId w:val="900"/>
        </w:numPr>
        <w:spacing w:before="0" w:after="0"/>
      </w:pPr>
      <w:r>
        <w:t>Other Important Cycles</w:t>
      </w:r>
    </w:p>
    <w:p>
      <w:pPr>
        <w:numPr>
          <w:ilvl w:val="2"/>
          <w:numId w:val="900"/>
        </w:numPr>
        <w:spacing w:before="0" w:after="0"/>
      </w:pPr>
      <w:r>
        <w:t>Sulfur Cycle</w:t>
      </w:r>
    </w:p>
    <w:p>
      <w:pPr>
        <w:numPr>
          <w:ilvl w:val="2"/>
          <w:numId w:val="900"/>
        </w:numPr>
        <w:spacing w:before="0" w:after="0"/>
      </w:pPr>
      <w:r>
        <w:t>Oxygen Cycle</w:t>
      </w:r>
    </w:p>
    <w:p>
      <w:pPr>
        <w:numPr>
          <w:ilvl w:val="0"/>
          <w:numId w:val="900"/>
        </w:numPr>
        <w:spacing w:before="0" w:after="0"/>
      </w:pPr>
      <w:r>
        <w:t>Limiting Factors and Environmental Tolerance</w:t>
      </w:r>
    </w:p>
    <w:p>
      <w:pPr>
        <w:numPr>
          <w:ilvl w:val="1"/>
          <w:numId w:val="900"/>
        </w:numPr>
        <w:spacing w:before="0" w:after="0"/>
      </w:pPr>
      <w:r>
        <w:t>Liebig's Law of the Minimum</w:t>
      </w:r>
    </w:p>
    <w:p>
      <w:pPr>
        <w:numPr>
          <w:ilvl w:val="1"/>
          <w:numId w:val="900"/>
        </w:numPr>
        <w:spacing w:before="0" w:after="0"/>
      </w:pPr>
      <w:r>
        <w:t>Shelford's Law of Tolerance</w:t>
      </w:r>
    </w:p>
    <w:p>
      <w:pPr>
        <w:numPr>
          <w:ilvl w:val="1"/>
          <w:numId w:val="900"/>
        </w:numPr>
        <w:spacing w:before="0" w:after="0"/>
      </w:pPr>
      <w:r>
        <w:t>Abiotic Limiting Factors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Water Availability</w:t>
      </w:r>
    </w:p>
    <w:p>
      <w:pPr>
        <w:numPr>
          <w:ilvl w:val="2"/>
          <w:numId w:val="900"/>
        </w:numPr>
        <w:spacing w:before="0" w:after="0"/>
      </w:pPr>
      <w:r>
        <w:t>Light</w:t>
      </w:r>
    </w:p>
    <w:p>
      <w:pPr>
        <w:numPr>
          <w:ilvl w:val="2"/>
          <w:numId w:val="900"/>
        </w:numPr>
        <w:spacing w:before="0" w:after="0"/>
      </w:pPr>
      <w:r>
        <w:t>Nutrients</w:t>
      </w:r>
    </w:p>
    <w:p>
      <w:pPr>
        <w:numPr>
          <w:ilvl w:val="1"/>
          <w:numId w:val="900"/>
        </w:numPr>
        <w:spacing w:before="0" w:after="0"/>
      </w:pPr>
      <w:r>
        <w:t>Biotic Limiting Factors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Predation</w:t>
      </w:r>
    </w:p>
    <w:p>
      <w:pPr>
        <w:numPr>
          <w:ilvl w:val="2"/>
          <w:numId w:val="900"/>
        </w:numPr>
        <w:spacing w:before="0" w:after="0"/>
      </w:pPr>
      <w:r>
        <w:t>Disease</w:t>
      </w:r>
    </w:p>
    <w:p>
      <w:pPr>
        <w:numPr>
          <w:ilvl w:val="1"/>
          <w:numId w:val="900"/>
        </w:numPr>
        <w:spacing w:before="0" w:after="0"/>
      </w:pPr>
      <w:r>
        <w:t>Tolerance Ranges and Optima</w:t>
      </w:r>
    </w:p>
    <w:p>
      <w:pPr>
        <w:numPr>
          <w:ilvl w:val="2"/>
          <w:numId w:val="900"/>
        </w:numPr>
        <w:spacing w:before="0" w:after="0"/>
      </w:pPr>
      <w:r>
        <w:t>Physiological Tolerance</w:t>
      </w:r>
    </w:p>
    <w:p>
      <w:pPr>
        <w:numPr>
          <w:ilvl w:val="2"/>
          <w:numId w:val="900"/>
        </w:numPr>
        <w:spacing w:before="0" w:after="0"/>
      </w:pPr>
      <w:r>
        <w:t>Ecological Tolerance</w:t>
      </w:r>
    </w:p>
    <w:p>
      <w:pPr>
        <w:numPr>
          <w:ilvl w:val="0"/>
          <w:numId w:val="900"/>
        </w:numPr>
        <w:spacing w:before="0" w:after="0"/>
      </w:pPr>
      <w:r>
        <w:t>Ecological Niche Concept</w:t>
      </w:r>
    </w:p>
    <w:p>
      <w:pPr>
        <w:numPr>
          <w:ilvl w:val="1"/>
          <w:numId w:val="900"/>
        </w:numPr>
        <w:spacing w:before="0" w:after="0"/>
      </w:pPr>
      <w:r>
        <w:t>Fundamental Niche</w:t>
      </w:r>
    </w:p>
    <w:p>
      <w:pPr>
        <w:numPr>
          <w:ilvl w:val="2"/>
          <w:numId w:val="900"/>
        </w:numPr>
        <w:spacing w:before="0" w:after="0"/>
      </w:pPr>
      <w:r>
        <w:t>Theoretical Habitat Requirements</w:t>
      </w:r>
    </w:p>
    <w:p>
      <w:pPr>
        <w:numPr>
          <w:ilvl w:val="2"/>
          <w:numId w:val="900"/>
        </w:numPr>
        <w:spacing w:before="0" w:after="0"/>
      </w:pPr>
      <w:r>
        <w:t>Physiological Constraints</w:t>
      </w:r>
    </w:p>
    <w:p>
      <w:pPr>
        <w:numPr>
          <w:ilvl w:val="1"/>
          <w:numId w:val="900"/>
        </w:numPr>
        <w:spacing w:before="0" w:after="0"/>
      </w:pPr>
      <w:r>
        <w:t>Realized Niche</w:t>
      </w:r>
    </w:p>
    <w:p>
      <w:pPr>
        <w:numPr>
          <w:ilvl w:val="2"/>
          <w:numId w:val="900"/>
        </w:numPr>
        <w:spacing w:before="0" w:after="0"/>
      </w:pPr>
      <w:r>
        <w:t>Actual Habitat Use</w:t>
      </w:r>
    </w:p>
    <w:p>
      <w:pPr>
        <w:numPr>
          <w:ilvl w:val="2"/>
          <w:numId w:val="900"/>
        </w:numPr>
        <w:spacing w:before="0" w:after="0"/>
      </w:pPr>
      <w:r>
        <w:t>Competitive Constraints</w:t>
      </w:r>
    </w:p>
    <w:p>
      <w:pPr>
        <w:numPr>
          <w:ilvl w:val="1"/>
          <w:numId w:val="900"/>
        </w:numPr>
        <w:spacing w:before="0" w:after="0"/>
      </w:pPr>
      <w:r>
        <w:t>Niche Dimensions</w:t>
      </w:r>
    </w:p>
    <w:p>
      <w:pPr>
        <w:numPr>
          <w:ilvl w:val="2"/>
          <w:numId w:val="900"/>
        </w:numPr>
        <w:spacing w:before="0" w:after="0"/>
      </w:pPr>
      <w:r>
        <w:t>Resource Axes</w:t>
      </w:r>
    </w:p>
    <w:p>
      <w:pPr>
        <w:numPr>
          <w:ilvl w:val="2"/>
          <w:numId w:val="900"/>
        </w:numPr>
        <w:spacing w:before="0" w:after="0"/>
      </w:pPr>
      <w:r>
        <w:t>Environmental Gradients</w:t>
      </w:r>
    </w:p>
    <w:p>
      <w:pPr>
        <w:numPr>
          <w:ilvl w:val="1"/>
          <w:numId w:val="900"/>
        </w:numPr>
        <w:spacing w:before="0" w:after="0"/>
      </w:pPr>
      <w:r>
        <w:t>Niche Breadth</w:t>
      </w:r>
    </w:p>
    <w:p>
      <w:pPr>
        <w:numPr>
          <w:ilvl w:val="2"/>
          <w:numId w:val="900"/>
        </w:numPr>
        <w:spacing w:before="0" w:after="0"/>
      </w:pPr>
      <w:r>
        <w:t>Specialist vs. Generalist Strategies</w:t>
      </w:r>
    </w:p>
    <w:p>
      <w:pPr>
        <w:numPr>
          <w:ilvl w:val="2"/>
          <w:numId w:val="900"/>
        </w:numPr>
        <w:spacing w:before="0" w:after="0"/>
      </w:pPr>
      <w:r>
        <w:t>Niche Width Measurement</w:t>
      </w:r>
    </w:p>
    <w:p>
      <w:pPr>
        <w:numPr>
          <w:ilvl w:val="1"/>
          <w:numId w:val="900"/>
        </w:numPr>
        <w:spacing w:before="0" w:after="0"/>
      </w:pPr>
      <w:r>
        <w:t>Niche Overlap</w:t>
      </w:r>
    </w:p>
    <w:p>
      <w:pPr>
        <w:numPr>
          <w:ilvl w:val="2"/>
          <w:numId w:val="900"/>
        </w:numPr>
        <w:spacing w:before="0" w:after="0"/>
      </w:pPr>
      <w:r>
        <w:t>Competition Potential</w:t>
      </w:r>
    </w:p>
    <w:p>
      <w:pPr>
        <w:numPr>
          <w:ilvl w:val="2"/>
          <w:numId w:val="900"/>
        </w:numPr>
        <w:spacing w:before="0" w:after="0"/>
      </w:pPr>
      <w:r>
        <w:t>Coexistence Mechanisms</w:t>
      </w:r>
    </w:p>
    <w:p>
      <w:pPr>
        <w:numPr>
          <w:ilvl w:val="1"/>
          <w:numId w:val="900"/>
        </w:numPr>
        <w:spacing w:before="0" w:after="0"/>
      </w:pPr>
      <w:r>
        <w:t>Niche Partitioning</w:t>
      </w:r>
    </w:p>
    <w:p>
      <w:pPr>
        <w:numPr>
          <w:ilvl w:val="2"/>
          <w:numId w:val="900"/>
        </w:numPr>
        <w:spacing w:before="0" w:after="0"/>
      </w:pPr>
      <w:r>
        <w:t>Resource Division</w:t>
      </w:r>
    </w:p>
    <w:p>
      <w:pPr>
        <w:numPr>
          <w:ilvl w:val="2"/>
          <w:numId w:val="900"/>
        </w:numPr>
        <w:spacing w:before="0" w:after="0"/>
      </w:pPr>
      <w:r>
        <w:t>Temporal Partitioning</w:t>
      </w:r>
    </w:p>
    <w:p>
      <w:pPr>
        <w:numPr>
          <w:ilvl w:val="2"/>
          <w:numId w:val="900"/>
        </w:numPr>
        <w:spacing w:before="0" w:after="0"/>
      </w:pPr>
      <w:r>
        <w:t>Spatial Partitioning</w:t>
      </w:r>
    </w:p>
    <w:p>
      <w:pPr>
        <w:pStyle w:val="Heading1"/>
      </w:pPr>
      <w:r>
        <w:t>Wildlife Population Ecology</w:t>
      </w:r>
    </w:p>
    <w:p>
      <w:pPr>
        <w:numPr>
          <w:ilvl w:val="0"/>
          <w:numId w:val="900"/>
        </w:numPr>
        <w:spacing w:before="0" w:after="0"/>
      </w:pPr>
      <w:r>
        <w:t>Population Characteristics and Structure</w:t>
      </w:r>
    </w:p>
    <w:p>
      <w:pPr>
        <w:numPr>
          <w:ilvl w:val="1"/>
          <w:numId w:val="900"/>
        </w:numPr>
        <w:spacing w:before="0" w:after="0"/>
      </w:pPr>
      <w:r>
        <w:t>Population Size</w:t>
      </w:r>
    </w:p>
    <w:p>
      <w:pPr>
        <w:numPr>
          <w:ilvl w:val="2"/>
          <w:numId w:val="900"/>
        </w:numPr>
        <w:spacing w:before="0" w:after="0"/>
      </w:pPr>
      <w:r>
        <w:t>Absolute Abundance</w:t>
      </w:r>
    </w:p>
    <w:p>
      <w:pPr>
        <w:numPr>
          <w:ilvl w:val="2"/>
          <w:numId w:val="900"/>
        </w:numPr>
        <w:spacing w:before="0" w:after="0"/>
      </w:pPr>
      <w:r>
        <w:t>Relative Abundance</w:t>
      </w:r>
    </w:p>
    <w:p>
      <w:pPr>
        <w:numPr>
          <w:ilvl w:val="2"/>
          <w:numId w:val="900"/>
        </w:numPr>
        <w:spacing w:before="0" w:after="0"/>
      </w:pPr>
      <w:r>
        <w:t>Population Estimation Methods</w:t>
      </w:r>
    </w:p>
    <w:p>
      <w:pPr>
        <w:numPr>
          <w:ilvl w:val="1"/>
          <w:numId w:val="900"/>
        </w:numPr>
        <w:spacing w:before="0" w:after="0"/>
      </w:pPr>
      <w:r>
        <w:t>Population Density</w:t>
      </w:r>
    </w:p>
    <w:p>
      <w:pPr>
        <w:numPr>
          <w:ilvl w:val="2"/>
          <w:numId w:val="900"/>
        </w:numPr>
        <w:spacing w:before="0" w:after="0"/>
      </w:pPr>
      <w:r>
        <w:t>Crude Density</w:t>
      </w:r>
    </w:p>
    <w:p>
      <w:pPr>
        <w:numPr>
          <w:ilvl w:val="2"/>
          <w:numId w:val="900"/>
        </w:numPr>
        <w:spacing w:before="0" w:after="0"/>
      </w:pPr>
      <w:r>
        <w:t>Ecological Density</w:t>
      </w:r>
    </w:p>
    <w:p>
      <w:pPr>
        <w:numPr>
          <w:ilvl w:val="2"/>
          <w:numId w:val="900"/>
        </w:numPr>
        <w:spacing w:before="0" w:after="0"/>
      </w:pPr>
      <w:r>
        <w:t>Density-Dependent Effects</w:t>
      </w:r>
    </w:p>
    <w:p>
      <w:pPr>
        <w:numPr>
          <w:ilvl w:val="1"/>
          <w:numId w:val="900"/>
        </w:numPr>
        <w:spacing w:before="0" w:after="0"/>
      </w:pPr>
      <w:r>
        <w:t>Population Distribution Patterns</w:t>
      </w:r>
    </w:p>
    <w:p>
      <w:pPr>
        <w:numPr>
          <w:ilvl w:val="2"/>
          <w:numId w:val="900"/>
        </w:numPr>
        <w:spacing w:before="0" w:after="0"/>
      </w:pPr>
      <w:r>
        <w:t>Random Distribution</w:t>
      </w:r>
    </w:p>
    <w:p>
      <w:pPr>
        <w:numPr>
          <w:ilvl w:val="2"/>
          <w:numId w:val="900"/>
        </w:numPr>
        <w:spacing w:before="0" w:after="0"/>
      </w:pPr>
      <w:r>
        <w:t>Clumped Distribution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Factors Influencing Distribution</w:t>
      </w:r>
    </w:p>
    <w:p>
      <w:pPr>
        <w:numPr>
          <w:ilvl w:val="1"/>
          <w:numId w:val="900"/>
        </w:numPr>
        <w:spacing w:before="0" w:after="0"/>
      </w:pPr>
      <w:r>
        <w:t>Age Structure</w:t>
      </w:r>
    </w:p>
    <w:p>
      <w:pPr>
        <w:numPr>
          <w:ilvl w:val="2"/>
          <w:numId w:val="900"/>
        </w:numPr>
        <w:spacing w:before="0" w:after="0"/>
      </w:pPr>
      <w:r>
        <w:t>Age Classes and Cohorts</w:t>
      </w:r>
    </w:p>
    <w:p>
      <w:pPr>
        <w:numPr>
          <w:ilvl w:val="2"/>
          <w:numId w:val="900"/>
        </w:numPr>
        <w:spacing w:before="0" w:after="0"/>
      </w:pPr>
      <w:r>
        <w:t>Age Pyramids</w:t>
      </w:r>
    </w:p>
    <w:p>
      <w:pPr>
        <w:numPr>
          <w:ilvl w:val="2"/>
          <w:numId w:val="900"/>
        </w:numPr>
        <w:spacing w:before="0" w:after="0"/>
      </w:pPr>
      <w:r>
        <w:t>Survivorship Curves</w:t>
      </w:r>
    </w:p>
    <w:p>
      <w:pPr>
        <w:numPr>
          <w:ilvl w:val="1"/>
          <w:numId w:val="900"/>
        </w:numPr>
        <w:spacing w:before="0" w:after="0"/>
      </w:pPr>
      <w:r>
        <w:t>Sex Ratio</w:t>
      </w:r>
    </w:p>
    <w:p>
      <w:pPr>
        <w:numPr>
          <w:ilvl w:val="2"/>
          <w:numId w:val="900"/>
        </w:numPr>
        <w:spacing w:before="0" w:after="0"/>
      </w:pPr>
      <w:r>
        <w:t>Primary Sex Ratio</w:t>
      </w:r>
    </w:p>
    <w:p>
      <w:pPr>
        <w:numPr>
          <w:ilvl w:val="2"/>
          <w:numId w:val="900"/>
        </w:numPr>
        <w:spacing w:before="0" w:after="0"/>
      </w:pPr>
      <w:r>
        <w:t>Secondary Sex Ratio</w:t>
      </w:r>
    </w:p>
    <w:p>
      <w:pPr>
        <w:numPr>
          <w:ilvl w:val="2"/>
          <w:numId w:val="900"/>
        </w:numPr>
        <w:spacing w:before="0" w:after="0"/>
      </w:pPr>
      <w:r>
        <w:t>Operational Sex Ratio</w:t>
      </w:r>
    </w:p>
    <w:p>
      <w:pPr>
        <w:numPr>
          <w:ilvl w:val="1"/>
          <w:numId w:val="900"/>
        </w:numPr>
        <w:spacing w:before="0" w:after="0"/>
      </w:pPr>
      <w:r>
        <w:t>Genetic Structure</w:t>
      </w:r>
    </w:p>
    <w:p>
      <w:pPr>
        <w:numPr>
          <w:ilvl w:val="2"/>
          <w:numId w:val="900"/>
        </w:numPr>
        <w:spacing w:before="0" w:after="0"/>
      </w:pPr>
      <w:r>
        <w:t>Genetic Diversity Measures</w:t>
      </w:r>
    </w:p>
    <w:p>
      <w:pPr>
        <w:numPr>
          <w:ilvl w:val="2"/>
          <w:numId w:val="900"/>
        </w:numPr>
        <w:spacing w:before="0" w:after="0"/>
      </w:pPr>
      <w:r>
        <w:t>Population Genetic Processes</w:t>
      </w:r>
    </w:p>
    <w:p>
      <w:pPr>
        <w:numPr>
          <w:ilvl w:val="2"/>
          <w:numId w:val="900"/>
        </w:numPr>
        <w:spacing w:before="0" w:after="0"/>
      </w:pPr>
      <w:r>
        <w:t>Inbreeding and Outbreeding Effects</w:t>
      </w:r>
    </w:p>
    <w:p>
      <w:pPr>
        <w:numPr>
          <w:ilvl w:val="2"/>
          <w:numId w:val="900"/>
        </w:numPr>
        <w:spacing w:before="0" w:after="0"/>
      </w:pPr>
      <w:r>
        <w:t>Gene Flow and Genetic Drift</w:t>
      </w:r>
    </w:p>
    <w:p>
      <w:pPr>
        <w:numPr>
          <w:ilvl w:val="0"/>
          <w:numId w:val="900"/>
        </w:numPr>
        <w:spacing w:before="0" w:after="0"/>
      </w:pPr>
      <w:r>
        <w:t>Population Dynamics</w:t>
      </w:r>
    </w:p>
    <w:p>
      <w:pPr>
        <w:numPr>
          <w:ilvl w:val="1"/>
          <w:numId w:val="900"/>
        </w:numPr>
        <w:spacing w:before="0" w:after="0"/>
      </w:pPr>
      <w:r>
        <w:t>Birth Processes (Natality)</w:t>
      </w:r>
    </w:p>
    <w:p>
      <w:pPr>
        <w:numPr>
          <w:ilvl w:val="2"/>
          <w:numId w:val="900"/>
        </w:numPr>
        <w:spacing w:before="0" w:after="0"/>
      </w:pPr>
      <w:r>
        <w:t>Fecundity Rates</w:t>
      </w:r>
    </w:p>
    <w:p>
      <w:pPr>
        <w:numPr>
          <w:ilvl w:val="2"/>
          <w:numId w:val="900"/>
        </w:numPr>
        <w:spacing w:before="0" w:after="0"/>
      </w:pPr>
      <w:r>
        <w:t>Fertility Schedules</w:t>
      </w:r>
    </w:p>
    <w:p>
      <w:pPr>
        <w:numPr>
          <w:ilvl w:val="2"/>
          <w:numId w:val="900"/>
        </w:numPr>
        <w:spacing w:before="0" w:after="0"/>
      </w:pPr>
      <w:r>
        <w:t>Recruitment Patterns</w:t>
      </w:r>
    </w:p>
    <w:p>
      <w:pPr>
        <w:numPr>
          <w:ilvl w:val="2"/>
          <w:numId w:val="900"/>
        </w:numPr>
        <w:spacing w:before="0" w:after="0"/>
      </w:pPr>
      <w:r>
        <w:t>Reproductive Success</w:t>
      </w:r>
    </w:p>
    <w:p>
      <w:pPr>
        <w:numPr>
          <w:ilvl w:val="1"/>
          <w:numId w:val="900"/>
        </w:numPr>
        <w:spacing w:before="0" w:after="0"/>
      </w:pPr>
      <w:r>
        <w:t>Death Processes (Mortality)</w:t>
      </w:r>
    </w:p>
    <w:p>
      <w:pPr>
        <w:numPr>
          <w:ilvl w:val="2"/>
          <w:numId w:val="900"/>
        </w:numPr>
        <w:spacing w:before="0" w:after="0"/>
      </w:pPr>
      <w:r>
        <w:t>Survival Rates</w:t>
      </w:r>
    </w:p>
    <w:p>
      <w:pPr>
        <w:numPr>
          <w:ilvl w:val="2"/>
          <w:numId w:val="900"/>
        </w:numPr>
        <w:spacing w:before="0" w:after="0"/>
      </w:pPr>
      <w:r>
        <w:t>Mortality Causes</w:t>
      </w:r>
    </w:p>
    <w:p>
      <w:pPr>
        <w:numPr>
          <w:ilvl w:val="2"/>
          <w:numId w:val="900"/>
        </w:numPr>
        <w:spacing w:before="0" w:after="0"/>
      </w:pPr>
      <w:r>
        <w:t>Life Tables</w:t>
      </w:r>
    </w:p>
    <w:p>
      <w:pPr>
        <w:numPr>
          <w:ilvl w:val="2"/>
          <w:numId w:val="900"/>
        </w:numPr>
        <w:spacing w:before="0" w:after="0"/>
      </w:pPr>
      <w:r>
        <w:t>Hazard Functions</w:t>
      </w:r>
    </w:p>
    <w:p>
      <w:pPr>
        <w:numPr>
          <w:ilvl w:val="1"/>
          <w:numId w:val="900"/>
        </w:numPr>
        <w:spacing w:before="0" w:after="0"/>
      </w:pPr>
      <w:r>
        <w:t>Movement Processes</w:t>
      </w:r>
    </w:p>
    <w:p>
      <w:pPr>
        <w:numPr>
          <w:ilvl w:val="2"/>
          <w:numId w:val="900"/>
        </w:numPr>
        <w:spacing w:before="0" w:after="0"/>
      </w:pPr>
      <w:r>
        <w:t>Immigration Patterns</w:t>
      </w:r>
    </w:p>
    <w:p>
      <w:pPr>
        <w:numPr>
          <w:ilvl w:val="2"/>
          <w:numId w:val="900"/>
        </w:numPr>
        <w:spacing w:before="0" w:after="0"/>
      </w:pPr>
      <w:r>
        <w:t>Emigration Patterns</w:t>
      </w:r>
    </w:p>
    <w:p>
      <w:pPr>
        <w:numPr>
          <w:ilvl w:val="2"/>
          <w:numId w:val="900"/>
        </w:numPr>
        <w:spacing w:before="0" w:after="0"/>
      </w:pPr>
      <w:r>
        <w:t>Dispersal Mechanisms</w:t>
      </w:r>
    </w:p>
    <w:p>
      <w:pPr>
        <w:numPr>
          <w:ilvl w:val="2"/>
          <w:numId w:val="900"/>
        </w:numPr>
        <w:spacing w:before="0" w:after="0"/>
      </w:pPr>
      <w:r>
        <w:t>Philopatry vs. Dispersal</w:t>
      </w:r>
    </w:p>
    <w:p>
      <w:pPr>
        <w:numPr>
          <w:ilvl w:val="0"/>
          <w:numId w:val="900"/>
        </w:numPr>
        <w:spacing w:before="0" w:after="0"/>
      </w:pPr>
      <w:r>
        <w:t>Population Growth Models</w:t>
      </w:r>
    </w:p>
    <w:p>
      <w:pPr>
        <w:numPr>
          <w:ilvl w:val="1"/>
          <w:numId w:val="900"/>
        </w:numPr>
        <w:spacing w:before="0" w:after="0"/>
      </w:pPr>
      <w:r>
        <w:t>Exponential Growth Model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2"/>
          <w:numId w:val="900"/>
        </w:numPr>
        <w:spacing w:before="0" w:after="0"/>
      </w:pPr>
      <w:r>
        <w:t>Intrinsic Rate of Increase</w:t>
      </w:r>
    </w:p>
    <w:p>
      <w:pPr>
        <w:numPr>
          <w:ilvl w:val="2"/>
          <w:numId w:val="900"/>
        </w:numPr>
        <w:spacing w:before="0" w:after="0"/>
      </w:pPr>
      <w:r>
        <w:t>Limitations and Applications</w:t>
      </w:r>
    </w:p>
    <w:p>
      <w:pPr>
        <w:numPr>
          <w:ilvl w:val="1"/>
          <w:numId w:val="900"/>
        </w:numPr>
        <w:spacing w:before="0" w:after="0"/>
      </w:pPr>
      <w:r>
        <w:t>Logistic Growth Model</w:t>
      </w:r>
    </w:p>
    <w:p>
      <w:pPr>
        <w:numPr>
          <w:ilvl w:val="2"/>
          <w:numId w:val="900"/>
        </w:numPr>
        <w:spacing w:before="0" w:after="0"/>
      </w:pPr>
      <w:r>
        <w:t>Carrying Capacity Concept</w:t>
      </w:r>
    </w:p>
    <w:p>
      <w:pPr>
        <w:numPr>
          <w:ilvl w:val="2"/>
          <w:numId w:val="900"/>
        </w:numPr>
        <w:spacing w:before="0" w:after="0"/>
      </w:pPr>
      <w:r>
        <w:t>Density-Dependent Growth</w:t>
      </w:r>
    </w:p>
    <w:p>
      <w:pPr>
        <w:numPr>
          <w:ilvl w:val="2"/>
          <w:numId w:val="900"/>
        </w:numPr>
        <w:spacing w:before="0" w:after="0"/>
      </w:pPr>
      <w:r>
        <w:t>S-Shaped Growth Curve</w:t>
      </w:r>
    </w:p>
    <w:p>
      <w:pPr>
        <w:numPr>
          <w:ilvl w:val="1"/>
          <w:numId w:val="900"/>
        </w:numPr>
        <w:spacing w:before="0" w:after="0"/>
      </w:pPr>
      <w:r>
        <w:t>Stochastic Population Models</w:t>
      </w:r>
    </w:p>
    <w:p>
      <w:pPr>
        <w:numPr>
          <w:ilvl w:val="2"/>
          <w:numId w:val="900"/>
        </w:numPr>
        <w:spacing w:before="0" w:after="0"/>
      </w:pPr>
      <w:r>
        <w:t>Environmental Stochasticity</w:t>
      </w:r>
    </w:p>
    <w:p>
      <w:pPr>
        <w:numPr>
          <w:ilvl w:val="2"/>
          <w:numId w:val="900"/>
        </w:numPr>
        <w:spacing w:before="0" w:after="0"/>
      </w:pPr>
      <w:r>
        <w:t>Demographic Stochasticity</w:t>
      </w:r>
    </w:p>
    <w:p>
      <w:pPr>
        <w:numPr>
          <w:ilvl w:val="2"/>
          <w:numId w:val="900"/>
        </w:numPr>
        <w:spacing w:before="0" w:after="0"/>
      </w:pPr>
      <w:r>
        <w:t>Extinction Risk Assessment</w:t>
      </w:r>
    </w:p>
    <w:p>
      <w:pPr>
        <w:numPr>
          <w:ilvl w:val="1"/>
          <w:numId w:val="900"/>
        </w:numPr>
        <w:spacing w:before="0" w:after="0"/>
      </w:pPr>
      <w:r>
        <w:t>Structured Population Models</w:t>
      </w:r>
    </w:p>
    <w:p>
      <w:pPr>
        <w:numPr>
          <w:ilvl w:val="2"/>
          <w:numId w:val="900"/>
        </w:numPr>
        <w:spacing w:before="0" w:after="0"/>
      </w:pPr>
      <w:r>
        <w:t>Age-Structured Models</w:t>
      </w:r>
    </w:p>
    <w:p>
      <w:pPr>
        <w:numPr>
          <w:ilvl w:val="2"/>
          <w:numId w:val="900"/>
        </w:numPr>
        <w:spacing w:before="0" w:after="0"/>
      </w:pPr>
      <w:r>
        <w:t>Stage-Structured Models</w:t>
      </w:r>
    </w:p>
    <w:p>
      <w:pPr>
        <w:numPr>
          <w:ilvl w:val="2"/>
          <w:numId w:val="900"/>
        </w:numPr>
        <w:spacing w:before="0" w:after="0"/>
      </w:pPr>
      <w:r>
        <w:t>Matrix Population Models</w:t>
      </w:r>
    </w:p>
    <w:p>
      <w:pPr>
        <w:numPr>
          <w:ilvl w:val="0"/>
          <w:numId w:val="900"/>
        </w:numPr>
        <w:spacing w:before="0" w:after="0"/>
      </w:pPr>
      <w:r>
        <w:t>Population Regulation Mechanisms</w:t>
      </w:r>
    </w:p>
    <w:p>
      <w:pPr>
        <w:numPr>
          <w:ilvl w:val="1"/>
          <w:numId w:val="900"/>
        </w:numPr>
        <w:spacing w:before="0" w:after="0"/>
      </w:pPr>
      <w:r>
        <w:t>Density-Dependent Regulation</w:t>
      </w:r>
    </w:p>
    <w:p>
      <w:pPr>
        <w:numPr>
          <w:ilvl w:val="2"/>
          <w:numId w:val="900"/>
        </w:numPr>
        <w:spacing w:before="0" w:after="0"/>
      </w:pPr>
      <w:r>
        <w:t>Intraspecific Competition</w:t>
      </w:r>
    </w:p>
    <w:p>
      <w:pPr>
        <w:numPr>
          <w:ilvl w:val="2"/>
          <w:numId w:val="900"/>
        </w:numPr>
        <w:spacing w:before="0" w:after="0"/>
      </w:pPr>
      <w:r>
        <w:t>Predation Pressure</w:t>
      </w:r>
    </w:p>
    <w:p>
      <w:pPr>
        <w:numPr>
          <w:ilvl w:val="2"/>
          <w:numId w:val="900"/>
        </w:numPr>
        <w:spacing w:before="0" w:after="0"/>
      </w:pPr>
      <w:r>
        <w:t>Disease Transmission</w:t>
      </w:r>
    </w:p>
    <w:p>
      <w:pPr>
        <w:numPr>
          <w:ilvl w:val="2"/>
          <w:numId w:val="900"/>
        </w:numPr>
        <w:spacing w:before="0" w:after="0"/>
      </w:pPr>
      <w:r>
        <w:t>Territorial Behavior</w:t>
      </w:r>
    </w:p>
    <w:p>
      <w:pPr>
        <w:numPr>
          <w:ilvl w:val="1"/>
          <w:numId w:val="900"/>
        </w:numPr>
        <w:spacing w:before="0" w:after="0"/>
      </w:pPr>
      <w:r>
        <w:t>Density-Independent Regulation</w:t>
      </w:r>
    </w:p>
    <w:p>
      <w:pPr>
        <w:numPr>
          <w:ilvl w:val="2"/>
          <w:numId w:val="900"/>
        </w:numPr>
        <w:spacing w:before="0" w:after="0"/>
      </w:pPr>
      <w:r>
        <w:t>Weather and Climate Events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Catastrophic Mortality</w:t>
      </w:r>
    </w:p>
    <w:p>
      <w:pPr>
        <w:numPr>
          <w:ilvl w:val="1"/>
          <w:numId w:val="900"/>
        </w:numPr>
        <w:spacing w:before="0" w:after="0"/>
      </w:pPr>
      <w:r>
        <w:t>Population Cycles</w:t>
      </w:r>
    </w:p>
    <w:p>
      <w:pPr>
        <w:numPr>
          <w:ilvl w:val="2"/>
          <w:numId w:val="900"/>
        </w:numPr>
        <w:spacing w:before="0" w:after="0"/>
      </w:pPr>
      <w:r>
        <w:t>Predator-Prey Cycles</w:t>
      </w:r>
    </w:p>
    <w:p>
      <w:pPr>
        <w:numPr>
          <w:ilvl w:val="2"/>
          <w:numId w:val="900"/>
        </w:numPr>
        <w:spacing w:before="0" w:after="0"/>
      </w:pPr>
      <w:r>
        <w:t>Multi-Species Cycles</w:t>
      </w:r>
    </w:p>
    <w:p>
      <w:pPr>
        <w:numPr>
          <w:ilvl w:val="2"/>
          <w:numId w:val="900"/>
        </w:numPr>
        <w:spacing w:before="0" w:after="0"/>
      </w:pPr>
      <w:r>
        <w:t>Environmental Drivers</w:t>
      </w:r>
    </w:p>
    <w:p>
      <w:pPr>
        <w:numPr>
          <w:ilvl w:val="0"/>
          <w:numId w:val="900"/>
        </w:numPr>
        <w:spacing w:before="0" w:after="0"/>
      </w:pPr>
      <w:r>
        <w:t>Metapopulation Dynamics</w:t>
      </w:r>
    </w:p>
    <w:p>
      <w:pPr>
        <w:numPr>
          <w:ilvl w:val="1"/>
          <w:numId w:val="900"/>
        </w:numPr>
        <w:spacing w:before="0" w:after="0"/>
      </w:pPr>
      <w:r>
        <w:t>Metapopulation Concept</w:t>
      </w:r>
    </w:p>
    <w:p>
      <w:pPr>
        <w:numPr>
          <w:ilvl w:val="2"/>
          <w:numId w:val="900"/>
        </w:numPr>
        <w:spacing w:before="0" w:after="0"/>
      </w:pPr>
      <w:r>
        <w:t>Population Subdivision</w:t>
      </w:r>
    </w:p>
    <w:p>
      <w:pPr>
        <w:numPr>
          <w:ilvl w:val="2"/>
          <w:numId w:val="900"/>
        </w:numPr>
        <w:spacing w:before="0" w:after="0"/>
      </w:pPr>
      <w:r>
        <w:t>Local Extinctions and Recolonizations</w:t>
      </w:r>
    </w:p>
    <w:p>
      <w:pPr>
        <w:numPr>
          <w:ilvl w:val="1"/>
          <w:numId w:val="900"/>
        </w:numPr>
        <w:spacing w:before="0" w:after="0"/>
      </w:pPr>
      <w:r>
        <w:t>Source-Sink Dynamics</w:t>
      </w:r>
    </w:p>
    <w:p>
      <w:pPr>
        <w:numPr>
          <w:ilvl w:val="2"/>
          <w:numId w:val="900"/>
        </w:numPr>
        <w:spacing w:before="0" w:after="0"/>
      </w:pPr>
      <w:r>
        <w:t>Source Population Characteristics</w:t>
      </w:r>
    </w:p>
    <w:p>
      <w:pPr>
        <w:numPr>
          <w:ilvl w:val="2"/>
          <w:numId w:val="900"/>
        </w:numPr>
        <w:spacing w:before="0" w:after="0"/>
      </w:pPr>
      <w:r>
        <w:t>Sink Population Characteristics</w:t>
      </w:r>
    </w:p>
    <w:p>
      <w:pPr>
        <w:numPr>
          <w:ilvl w:val="2"/>
          <w:numId w:val="900"/>
        </w:numPr>
        <w:spacing w:before="0" w:after="0"/>
      </w:pPr>
      <w:r>
        <w:t>Net Population Flow</w:t>
      </w:r>
    </w:p>
    <w:p>
      <w:pPr>
        <w:numPr>
          <w:ilvl w:val="1"/>
          <w:numId w:val="900"/>
        </w:numPr>
        <w:spacing w:before="0" w:after="0"/>
      </w:pPr>
      <w:r>
        <w:t>Patch Dynamics</w:t>
      </w:r>
    </w:p>
    <w:p>
      <w:pPr>
        <w:numPr>
          <w:ilvl w:val="2"/>
          <w:numId w:val="900"/>
        </w:numPr>
        <w:spacing w:before="0" w:after="0"/>
      </w:pPr>
      <w:r>
        <w:t>Patch Quality and Size</w:t>
      </w:r>
    </w:p>
    <w:p>
      <w:pPr>
        <w:numPr>
          <w:ilvl w:val="2"/>
          <w:numId w:val="900"/>
        </w:numPr>
        <w:spacing w:before="0" w:after="0"/>
      </w:pPr>
      <w:r>
        <w:t>Extinction Probability</w:t>
      </w:r>
    </w:p>
    <w:p>
      <w:pPr>
        <w:numPr>
          <w:ilvl w:val="2"/>
          <w:numId w:val="900"/>
        </w:numPr>
        <w:spacing w:before="0" w:after="0"/>
      </w:pPr>
      <w:r>
        <w:t>Colonization Probability</w:t>
      </w:r>
    </w:p>
    <w:p>
      <w:pPr>
        <w:numPr>
          <w:ilvl w:val="1"/>
          <w:numId w:val="900"/>
        </w:numPr>
        <w:spacing w:before="0" w:after="0"/>
      </w:pPr>
      <w:r>
        <w:t>Connectivity and Corridors</w:t>
      </w:r>
    </w:p>
    <w:p>
      <w:pPr>
        <w:numPr>
          <w:ilvl w:val="2"/>
          <w:numId w:val="900"/>
        </w:numPr>
        <w:spacing w:before="0" w:after="0"/>
      </w:pPr>
      <w:r>
        <w:t>Landscape Connectivity</w:t>
      </w:r>
    </w:p>
    <w:p>
      <w:pPr>
        <w:numPr>
          <w:ilvl w:val="2"/>
          <w:numId w:val="900"/>
        </w:numPr>
        <w:spacing w:before="0" w:after="0"/>
      </w:pPr>
      <w:r>
        <w:t>Corridor Effectiveness</w:t>
      </w:r>
    </w:p>
    <w:p>
      <w:pPr>
        <w:numPr>
          <w:ilvl w:val="2"/>
          <w:numId w:val="900"/>
        </w:numPr>
        <w:spacing w:before="0" w:after="0"/>
      </w:pPr>
      <w:r>
        <w:t>Stepping Stone Habitats</w:t>
      </w:r>
    </w:p>
    <w:p>
      <w:pPr>
        <w:pStyle w:val="Heading1"/>
      </w:pPr>
      <w:r>
        <w:t>Wildlife Behavior and Autecology</w:t>
      </w:r>
    </w:p>
    <w:p>
      <w:pPr>
        <w:numPr>
          <w:ilvl w:val="0"/>
          <w:numId w:val="900"/>
        </w:numPr>
        <w:spacing w:before="0" w:after="0"/>
      </w:pPr>
      <w:r>
        <w:t>Foraging Ecology and Feeding Behavior</w:t>
      </w:r>
    </w:p>
    <w:p>
      <w:pPr>
        <w:numPr>
          <w:ilvl w:val="1"/>
          <w:numId w:val="900"/>
        </w:numPr>
        <w:spacing w:before="0" w:after="0"/>
      </w:pPr>
      <w:r>
        <w:t>Optimal Foraging Theory</w:t>
      </w:r>
    </w:p>
    <w:p>
      <w:pPr>
        <w:numPr>
          <w:ilvl w:val="2"/>
          <w:numId w:val="900"/>
        </w:numPr>
        <w:spacing w:before="0" w:after="0"/>
      </w:pPr>
      <w:r>
        <w:t>Energy Maximization</w:t>
      </w:r>
    </w:p>
    <w:p>
      <w:pPr>
        <w:numPr>
          <w:ilvl w:val="2"/>
          <w:numId w:val="900"/>
        </w:numPr>
        <w:spacing w:before="0" w:after="0"/>
      </w:pPr>
      <w:r>
        <w:t>Time Minimization</w:t>
      </w:r>
    </w:p>
    <w:p>
      <w:pPr>
        <w:numPr>
          <w:ilvl w:val="2"/>
          <w:numId w:val="900"/>
        </w:numPr>
        <w:spacing w:before="0" w:after="0"/>
      </w:pPr>
      <w:r>
        <w:t>Risk-Sensitive Foraging</w:t>
      </w:r>
    </w:p>
    <w:p>
      <w:pPr>
        <w:numPr>
          <w:ilvl w:val="1"/>
          <w:numId w:val="900"/>
        </w:numPr>
        <w:spacing w:before="0" w:after="0"/>
      </w:pPr>
      <w:r>
        <w:t>Diet Selection</w:t>
      </w:r>
    </w:p>
    <w:p>
      <w:pPr>
        <w:numPr>
          <w:ilvl w:val="2"/>
          <w:numId w:val="900"/>
        </w:numPr>
        <w:spacing w:before="0" w:after="0"/>
      </w:pPr>
      <w:r>
        <w:t>Prey Choice Models</w:t>
      </w:r>
    </w:p>
    <w:p>
      <w:pPr>
        <w:numPr>
          <w:ilvl w:val="2"/>
          <w:numId w:val="900"/>
        </w:numPr>
        <w:spacing w:before="0" w:after="0"/>
      </w:pPr>
      <w:r>
        <w:t>Nutritional Requirements</w:t>
      </w:r>
    </w:p>
    <w:p>
      <w:pPr>
        <w:numPr>
          <w:ilvl w:val="2"/>
          <w:numId w:val="900"/>
        </w:numPr>
        <w:spacing w:before="0" w:after="0"/>
      </w:pPr>
      <w:r>
        <w:t>Seasonal Diet Variation</w:t>
      </w:r>
    </w:p>
    <w:p>
      <w:pPr>
        <w:numPr>
          <w:ilvl w:val="1"/>
          <w:numId w:val="900"/>
        </w:numPr>
        <w:spacing w:before="0" w:after="0"/>
      </w:pPr>
      <w:r>
        <w:t>Foraging Strategies</w:t>
      </w:r>
    </w:p>
    <w:p>
      <w:pPr>
        <w:numPr>
          <w:ilvl w:val="2"/>
          <w:numId w:val="900"/>
        </w:numPr>
        <w:spacing w:before="0" w:after="0"/>
      </w:pPr>
      <w:r>
        <w:t>Sit-and-Wait Predation</w:t>
      </w:r>
    </w:p>
    <w:p>
      <w:pPr>
        <w:numPr>
          <w:ilvl w:val="2"/>
          <w:numId w:val="900"/>
        </w:numPr>
        <w:spacing w:before="0" w:after="0"/>
      </w:pPr>
      <w:r>
        <w:t>Active Hunting</w:t>
      </w:r>
    </w:p>
    <w:p>
      <w:pPr>
        <w:numPr>
          <w:ilvl w:val="2"/>
          <w:numId w:val="900"/>
        </w:numPr>
        <w:spacing w:before="0" w:after="0"/>
      </w:pPr>
      <w:r>
        <w:t>Scavenging</w:t>
      </w:r>
    </w:p>
    <w:p>
      <w:pPr>
        <w:numPr>
          <w:ilvl w:val="2"/>
          <w:numId w:val="900"/>
        </w:numPr>
        <w:spacing w:before="0" w:after="0"/>
      </w:pPr>
      <w:r>
        <w:t>Filter Feeding</w:t>
      </w:r>
    </w:p>
    <w:p>
      <w:pPr>
        <w:numPr>
          <w:ilvl w:val="1"/>
          <w:numId w:val="900"/>
        </w:numPr>
        <w:spacing w:before="0" w:after="0"/>
      </w:pPr>
      <w:r>
        <w:t>Foraging Group Dynamics</w:t>
      </w:r>
    </w:p>
    <w:p>
      <w:pPr>
        <w:numPr>
          <w:ilvl w:val="2"/>
          <w:numId w:val="900"/>
        </w:numPr>
        <w:spacing w:before="0" w:after="0"/>
      </w:pPr>
      <w:r>
        <w:t>Solitary vs. Group Foraging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Competition Within Groups</w:t>
      </w:r>
    </w:p>
    <w:p>
      <w:pPr>
        <w:numPr>
          <w:ilvl w:val="0"/>
          <w:numId w:val="900"/>
        </w:numPr>
        <w:spacing w:before="0" w:after="0"/>
      </w:pPr>
      <w:r>
        <w:t>Reproductive Behavior and Mating Systems</w:t>
      </w:r>
    </w:p>
    <w:p>
      <w:pPr>
        <w:numPr>
          <w:ilvl w:val="1"/>
          <w:numId w:val="900"/>
        </w:numPr>
        <w:spacing w:before="0" w:after="0"/>
      </w:pPr>
      <w:r>
        <w:t>Mating System Types</w:t>
      </w:r>
    </w:p>
    <w:p>
      <w:pPr>
        <w:numPr>
          <w:ilvl w:val="2"/>
          <w:numId w:val="900"/>
        </w:numPr>
        <w:spacing w:before="0" w:after="0"/>
      </w:pPr>
      <w:r>
        <w:t>Monogamy</w:t>
      </w:r>
    </w:p>
    <w:p>
      <w:pPr>
        <w:numPr>
          <w:ilvl w:val="2"/>
          <w:numId w:val="900"/>
        </w:numPr>
        <w:spacing w:before="0" w:after="0"/>
      </w:pPr>
      <w:r>
        <w:t>Polygyny</w:t>
      </w:r>
    </w:p>
    <w:p>
      <w:pPr>
        <w:numPr>
          <w:ilvl w:val="2"/>
          <w:numId w:val="900"/>
        </w:numPr>
        <w:spacing w:before="0" w:after="0"/>
      </w:pPr>
      <w:r>
        <w:t>Polyandry</w:t>
      </w:r>
    </w:p>
    <w:p>
      <w:pPr>
        <w:numPr>
          <w:ilvl w:val="2"/>
          <w:numId w:val="900"/>
        </w:numPr>
        <w:spacing w:before="0" w:after="0"/>
      </w:pPr>
      <w:r>
        <w:t>Promiscuity</w:t>
      </w:r>
    </w:p>
    <w:p>
      <w:pPr>
        <w:numPr>
          <w:ilvl w:val="1"/>
          <w:numId w:val="900"/>
        </w:numPr>
        <w:spacing w:before="0" w:after="0"/>
      </w:pPr>
      <w:r>
        <w:t>Mate Selection</w:t>
      </w:r>
    </w:p>
    <w:p>
      <w:pPr>
        <w:numPr>
          <w:ilvl w:val="2"/>
          <w:numId w:val="900"/>
        </w:numPr>
        <w:spacing w:before="0" w:after="0"/>
      </w:pPr>
      <w:r>
        <w:t>Sexual Selection Theory</w:t>
      </w:r>
    </w:p>
    <w:p>
      <w:pPr>
        <w:numPr>
          <w:ilvl w:val="2"/>
          <w:numId w:val="900"/>
        </w:numPr>
        <w:spacing w:before="0" w:after="0"/>
      </w:pPr>
      <w:r>
        <w:t>Mate Choice Criteria</w:t>
      </w:r>
    </w:p>
    <w:p>
      <w:pPr>
        <w:numPr>
          <w:ilvl w:val="2"/>
          <w:numId w:val="900"/>
        </w:numPr>
        <w:spacing w:before="0" w:after="0"/>
      </w:pPr>
      <w:r>
        <w:t>Courtship Displays</w:t>
      </w:r>
    </w:p>
    <w:p>
      <w:pPr>
        <w:numPr>
          <w:ilvl w:val="1"/>
          <w:numId w:val="900"/>
        </w:numPr>
        <w:spacing w:before="0" w:after="0"/>
      </w:pPr>
      <w:r>
        <w:t>Breeding Strategies</w:t>
      </w:r>
    </w:p>
    <w:p>
      <w:pPr>
        <w:numPr>
          <w:ilvl w:val="2"/>
          <w:numId w:val="900"/>
        </w:numPr>
        <w:spacing w:before="0" w:after="0"/>
      </w:pPr>
      <w:r>
        <w:t>Seasonal Breeding</w:t>
      </w:r>
    </w:p>
    <w:p>
      <w:pPr>
        <w:numPr>
          <w:ilvl w:val="2"/>
          <w:numId w:val="900"/>
        </w:numPr>
        <w:spacing w:before="0" w:after="0"/>
      </w:pPr>
      <w:r>
        <w:t>Continuous Breeding</w:t>
      </w:r>
    </w:p>
    <w:p>
      <w:pPr>
        <w:numPr>
          <w:ilvl w:val="2"/>
          <w:numId w:val="900"/>
        </w:numPr>
        <w:spacing w:before="0" w:after="0"/>
      </w:pPr>
      <w:r>
        <w:t>Reproductive Timing</w:t>
      </w:r>
    </w:p>
    <w:p>
      <w:pPr>
        <w:numPr>
          <w:ilvl w:val="1"/>
          <w:numId w:val="900"/>
        </w:numPr>
        <w:spacing w:before="0" w:after="0"/>
      </w:pPr>
      <w:r>
        <w:t>Parental Care</w:t>
      </w:r>
    </w:p>
    <w:p>
      <w:pPr>
        <w:numPr>
          <w:ilvl w:val="2"/>
          <w:numId w:val="900"/>
        </w:numPr>
        <w:spacing w:before="0" w:after="0"/>
      </w:pPr>
      <w:r>
        <w:t>Parental Investment Theory</w:t>
      </w:r>
    </w:p>
    <w:p>
      <w:pPr>
        <w:numPr>
          <w:ilvl w:val="2"/>
          <w:numId w:val="900"/>
        </w:numPr>
        <w:spacing w:before="0" w:after="0"/>
      </w:pPr>
      <w:r>
        <w:t>Care Strategies</w:t>
      </w:r>
    </w:p>
    <w:p>
      <w:pPr>
        <w:numPr>
          <w:ilvl w:val="2"/>
          <w:numId w:val="900"/>
        </w:numPr>
        <w:spacing w:before="0" w:after="0"/>
      </w:pPr>
      <w:r>
        <w:t>Offspring Development</w:t>
      </w:r>
    </w:p>
    <w:p>
      <w:pPr>
        <w:numPr>
          <w:ilvl w:val="0"/>
          <w:numId w:val="900"/>
        </w:numPr>
        <w:spacing w:before="0" w:after="0"/>
      </w:pPr>
      <w:r>
        <w:t>Social Behavior and Organization</w:t>
      </w:r>
    </w:p>
    <w:p>
      <w:pPr>
        <w:numPr>
          <w:ilvl w:val="1"/>
          <w:numId w:val="900"/>
        </w:numPr>
        <w:spacing w:before="0" w:after="0"/>
      </w:pPr>
      <w:r>
        <w:t>Group Living</w:t>
      </w:r>
    </w:p>
    <w:p>
      <w:pPr>
        <w:numPr>
          <w:ilvl w:val="2"/>
          <w:numId w:val="900"/>
        </w:numPr>
        <w:spacing w:before="0" w:after="0"/>
      </w:pPr>
      <w:r>
        <w:t>Benefits of Sociality</w:t>
      </w:r>
    </w:p>
    <w:p>
      <w:pPr>
        <w:numPr>
          <w:ilvl w:val="2"/>
          <w:numId w:val="900"/>
        </w:numPr>
        <w:spacing w:before="0" w:after="0"/>
      </w:pPr>
      <w:r>
        <w:t>Costs of Group Living</w:t>
      </w:r>
    </w:p>
    <w:p>
      <w:pPr>
        <w:numPr>
          <w:ilvl w:val="2"/>
          <w:numId w:val="900"/>
        </w:numPr>
        <w:spacing w:before="0" w:after="0"/>
      </w:pPr>
      <w:r>
        <w:t>Optimal Group Size</w:t>
      </w:r>
    </w:p>
    <w:p>
      <w:pPr>
        <w:numPr>
          <w:ilvl w:val="1"/>
          <w:numId w:val="900"/>
        </w:numPr>
        <w:spacing w:before="0" w:after="0"/>
      </w:pPr>
      <w:r>
        <w:t>Social Structure</w:t>
      </w:r>
    </w:p>
    <w:p>
      <w:pPr>
        <w:numPr>
          <w:ilvl w:val="2"/>
          <w:numId w:val="900"/>
        </w:numPr>
        <w:spacing w:before="0" w:after="0"/>
      </w:pPr>
      <w:r>
        <w:t>Dominance Hierarchies</w:t>
      </w:r>
    </w:p>
    <w:p>
      <w:pPr>
        <w:numPr>
          <w:ilvl w:val="2"/>
          <w:numId w:val="900"/>
        </w:numPr>
        <w:spacing w:before="0" w:after="0"/>
      </w:pPr>
      <w:r>
        <w:t>Social Roles</w:t>
      </w:r>
    </w:p>
    <w:p>
      <w:pPr>
        <w:numPr>
          <w:ilvl w:val="2"/>
          <w:numId w:val="900"/>
        </w:numPr>
        <w:spacing w:before="0" w:after="0"/>
      </w:pPr>
      <w:r>
        <w:t>Cooperative Behaviors</w:t>
      </w:r>
    </w:p>
    <w:p>
      <w:pPr>
        <w:numPr>
          <w:ilvl w:val="1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Visual Communication</w:t>
      </w:r>
    </w:p>
    <w:p>
      <w:pPr>
        <w:numPr>
          <w:ilvl w:val="2"/>
          <w:numId w:val="900"/>
        </w:numPr>
        <w:spacing w:before="0" w:after="0"/>
      </w:pPr>
      <w:r>
        <w:t>Acoustic Communication</w:t>
      </w:r>
    </w:p>
    <w:p>
      <w:pPr>
        <w:numPr>
          <w:ilvl w:val="2"/>
          <w:numId w:val="900"/>
        </w:numPr>
        <w:spacing w:before="0" w:after="0"/>
      </w:pPr>
      <w:r>
        <w:t>Chemical Communication</w:t>
      </w:r>
    </w:p>
    <w:p>
      <w:pPr>
        <w:numPr>
          <w:ilvl w:val="2"/>
          <w:numId w:val="900"/>
        </w:numPr>
        <w:spacing w:before="0" w:after="0"/>
      </w:pPr>
      <w:r>
        <w:t>Tactile Communication</w:t>
      </w:r>
    </w:p>
    <w:p>
      <w:pPr>
        <w:numPr>
          <w:ilvl w:val="0"/>
          <w:numId w:val="900"/>
        </w:numPr>
        <w:spacing w:before="0" w:after="0"/>
      </w:pPr>
      <w:r>
        <w:t>Spatial Behavior</w:t>
      </w:r>
    </w:p>
    <w:p>
      <w:pPr>
        <w:numPr>
          <w:ilvl w:val="1"/>
          <w:numId w:val="900"/>
        </w:numPr>
        <w:spacing w:before="0" w:after="0"/>
      </w:pPr>
      <w:r>
        <w:t>Territoriality</w:t>
      </w:r>
    </w:p>
    <w:p>
      <w:pPr>
        <w:numPr>
          <w:ilvl w:val="2"/>
          <w:numId w:val="900"/>
        </w:numPr>
        <w:spacing w:before="0" w:after="0"/>
      </w:pPr>
      <w:r>
        <w:t>Territory Establishment</w:t>
      </w:r>
    </w:p>
    <w:p>
      <w:pPr>
        <w:numPr>
          <w:ilvl w:val="2"/>
          <w:numId w:val="900"/>
        </w:numPr>
        <w:spacing w:before="0" w:after="0"/>
      </w:pPr>
      <w:r>
        <w:t>Territory Defense</w:t>
      </w:r>
    </w:p>
    <w:p>
      <w:pPr>
        <w:numPr>
          <w:ilvl w:val="2"/>
          <w:numId w:val="900"/>
        </w:numPr>
        <w:spacing w:before="0" w:after="0"/>
      </w:pPr>
      <w:r>
        <w:t>Territory Size and Quality</w:t>
      </w:r>
    </w:p>
    <w:p>
      <w:pPr>
        <w:numPr>
          <w:ilvl w:val="1"/>
          <w:numId w:val="900"/>
        </w:numPr>
        <w:spacing w:before="0" w:after="0"/>
      </w:pPr>
      <w:r>
        <w:t>Home Range Behavior</w:t>
      </w:r>
    </w:p>
    <w:p>
      <w:pPr>
        <w:numPr>
          <w:ilvl w:val="2"/>
          <w:numId w:val="900"/>
        </w:numPr>
        <w:spacing w:before="0" w:after="0"/>
      </w:pPr>
      <w:r>
        <w:t>Home Range Size</w:t>
      </w:r>
    </w:p>
    <w:p>
      <w:pPr>
        <w:numPr>
          <w:ilvl w:val="2"/>
          <w:numId w:val="900"/>
        </w:numPr>
        <w:spacing w:before="0" w:after="0"/>
      </w:pPr>
      <w:r>
        <w:t>Home Range Use Patterns</w:t>
      </w:r>
    </w:p>
    <w:p>
      <w:pPr>
        <w:numPr>
          <w:ilvl w:val="2"/>
          <w:numId w:val="900"/>
        </w:numPr>
        <w:spacing w:before="0" w:after="0"/>
      </w:pPr>
      <w:r>
        <w:t>Core Areas</w:t>
      </w:r>
    </w:p>
    <w:p>
      <w:pPr>
        <w:numPr>
          <w:ilvl w:val="1"/>
          <w:numId w:val="900"/>
        </w:numPr>
        <w:spacing w:before="0" w:after="0"/>
      </w:pPr>
      <w:r>
        <w:t>Dispersal Behavior</w:t>
      </w:r>
    </w:p>
    <w:p>
      <w:pPr>
        <w:numPr>
          <w:ilvl w:val="2"/>
          <w:numId w:val="900"/>
        </w:numPr>
        <w:spacing w:before="0" w:after="0"/>
      </w:pPr>
      <w:r>
        <w:t>Natal Dispersal</w:t>
      </w:r>
    </w:p>
    <w:p>
      <w:pPr>
        <w:numPr>
          <w:ilvl w:val="2"/>
          <w:numId w:val="900"/>
        </w:numPr>
        <w:spacing w:before="0" w:after="0"/>
      </w:pPr>
      <w:r>
        <w:t>Breeding Dispersal</w:t>
      </w:r>
    </w:p>
    <w:p>
      <w:pPr>
        <w:numPr>
          <w:ilvl w:val="2"/>
          <w:numId w:val="900"/>
        </w:numPr>
        <w:spacing w:before="0" w:after="0"/>
      </w:pPr>
      <w:r>
        <w:t>Dispersal Triggers and Mechanisms</w:t>
      </w:r>
    </w:p>
    <w:p>
      <w:pPr>
        <w:numPr>
          <w:ilvl w:val="0"/>
          <w:numId w:val="900"/>
        </w:numPr>
        <w:spacing w:before="0" w:after="0"/>
      </w:pPr>
      <w:r>
        <w:t>Anti-Predator Strategies</w:t>
      </w:r>
    </w:p>
    <w:p>
      <w:pPr>
        <w:numPr>
          <w:ilvl w:val="1"/>
          <w:numId w:val="900"/>
        </w:numPr>
        <w:spacing w:before="0" w:after="0"/>
      </w:pPr>
      <w:r>
        <w:t>Morphological Defenses</w:t>
      </w:r>
    </w:p>
    <w:p>
      <w:pPr>
        <w:numPr>
          <w:ilvl w:val="2"/>
          <w:numId w:val="900"/>
        </w:numPr>
        <w:spacing w:before="0" w:after="0"/>
      </w:pPr>
      <w:r>
        <w:t>Camouflage and Crypsis</w:t>
      </w:r>
    </w:p>
    <w:p>
      <w:pPr>
        <w:numPr>
          <w:ilvl w:val="2"/>
          <w:numId w:val="900"/>
        </w:numPr>
        <w:spacing w:before="0" w:after="0"/>
      </w:pPr>
      <w:r>
        <w:t>Warning Coloration</w:t>
      </w:r>
    </w:p>
    <w:p>
      <w:pPr>
        <w:numPr>
          <w:ilvl w:val="2"/>
          <w:numId w:val="900"/>
        </w:numPr>
        <w:spacing w:before="0" w:after="0"/>
      </w:pPr>
      <w:r>
        <w:t>Mimicry Systems</w:t>
      </w:r>
    </w:p>
    <w:p>
      <w:pPr>
        <w:numPr>
          <w:ilvl w:val="1"/>
          <w:numId w:val="900"/>
        </w:numPr>
        <w:spacing w:before="0" w:after="0"/>
      </w:pPr>
      <w:r>
        <w:t>Behavioral Defenses</w:t>
      </w:r>
    </w:p>
    <w:p>
      <w:pPr>
        <w:numPr>
          <w:ilvl w:val="2"/>
          <w:numId w:val="900"/>
        </w:numPr>
        <w:spacing w:before="0" w:after="0"/>
      </w:pPr>
      <w:r>
        <w:t>Vigilance Behavior</w:t>
      </w:r>
    </w:p>
    <w:p>
      <w:pPr>
        <w:numPr>
          <w:ilvl w:val="2"/>
          <w:numId w:val="900"/>
        </w:numPr>
        <w:spacing w:before="0" w:after="0"/>
      </w:pPr>
      <w:r>
        <w:t>Escape Responses</w:t>
      </w:r>
    </w:p>
    <w:p>
      <w:pPr>
        <w:numPr>
          <w:ilvl w:val="2"/>
          <w:numId w:val="900"/>
        </w:numPr>
        <w:spacing w:before="0" w:after="0"/>
      </w:pPr>
      <w:r>
        <w:t>Group Defense Strategies</w:t>
      </w:r>
    </w:p>
    <w:p>
      <w:pPr>
        <w:numPr>
          <w:ilvl w:val="1"/>
          <w:numId w:val="900"/>
        </w:numPr>
        <w:spacing w:before="0" w:after="0"/>
      </w:pPr>
      <w:r>
        <w:t>Life History Adaptations</w:t>
      </w:r>
    </w:p>
    <w:p>
      <w:pPr>
        <w:numPr>
          <w:ilvl w:val="2"/>
          <w:numId w:val="900"/>
        </w:numPr>
        <w:spacing w:before="0" w:after="0"/>
      </w:pPr>
      <w:r>
        <w:t>Reproductive Timing</w:t>
      </w:r>
    </w:p>
    <w:p>
      <w:pPr>
        <w:numPr>
          <w:ilvl w:val="2"/>
          <w:numId w:val="900"/>
        </w:numPr>
        <w:spacing w:before="0" w:after="0"/>
      </w:pPr>
      <w:r>
        <w:t>Habitat Selection</w:t>
      </w:r>
    </w:p>
    <w:p>
      <w:pPr>
        <w:numPr>
          <w:ilvl w:val="2"/>
          <w:numId w:val="900"/>
        </w:numPr>
        <w:spacing w:before="0" w:after="0"/>
      </w:pPr>
      <w:r>
        <w:t>Activity Patterns</w:t>
      </w:r>
    </w:p>
    <w:p>
      <w:pPr>
        <w:numPr>
          <w:ilvl w:val="0"/>
          <w:numId w:val="900"/>
        </w:numPr>
        <w:spacing w:before="0" w:after="0"/>
      </w:pPr>
      <w:r>
        <w:t>Migration and Movement Patterns</w:t>
      </w:r>
    </w:p>
    <w:p>
      <w:pPr>
        <w:numPr>
          <w:ilvl w:val="1"/>
          <w:numId w:val="900"/>
        </w:numPr>
        <w:spacing w:before="0" w:after="0"/>
      </w:pPr>
      <w:r>
        <w:t>Migration Types</w:t>
      </w:r>
    </w:p>
    <w:p>
      <w:pPr>
        <w:numPr>
          <w:ilvl w:val="2"/>
          <w:numId w:val="900"/>
        </w:numPr>
        <w:spacing w:before="0" w:after="0"/>
      </w:pPr>
      <w:r>
        <w:t>Seasonal Migration</w:t>
      </w:r>
    </w:p>
    <w:p>
      <w:pPr>
        <w:numPr>
          <w:ilvl w:val="2"/>
          <w:numId w:val="900"/>
        </w:numPr>
        <w:spacing w:before="0" w:after="0"/>
      </w:pPr>
      <w:r>
        <w:t>Altitudinal Migration</w:t>
      </w:r>
    </w:p>
    <w:p>
      <w:pPr>
        <w:numPr>
          <w:ilvl w:val="2"/>
          <w:numId w:val="900"/>
        </w:numPr>
        <w:spacing w:before="0" w:after="0"/>
      </w:pPr>
      <w:r>
        <w:t>Nomadic Movements</w:t>
      </w:r>
    </w:p>
    <w:p>
      <w:pPr>
        <w:numPr>
          <w:ilvl w:val="1"/>
          <w:numId w:val="900"/>
        </w:numPr>
        <w:spacing w:before="0" w:after="0"/>
      </w:pPr>
      <w:r>
        <w:t>Navigation Mechanisms</w:t>
      </w:r>
    </w:p>
    <w:p>
      <w:pPr>
        <w:numPr>
          <w:ilvl w:val="2"/>
          <w:numId w:val="900"/>
        </w:numPr>
        <w:spacing w:before="0" w:after="0"/>
      </w:pPr>
      <w:r>
        <w:t>Celestial Navigation</w:t>
      </w:r>
    </w:p>
    <w:p>
      <w:pPr>
        <w:numPr>
          <w:ilvl w:val="2"/>
          <w:numId w:val="900"/>
        </w:numPr>
        <w:spacing w:before="0" w:after="0"/>
      </w:pPr>
      <w:r>
        <w:t>Magnetic Navigation</w:t>
      </w:r>
    </w:p>
    <w:p>
      <w:pPr>
        <w:numPr>
          <w:ilvl w:val="2"/>
          <w:numId w:val="900"/>
        </w:numPr>
        <w:spacing w:before="0" w:after="0"/>
      </w:pPr>
      <w:r>
        <w:t>Landmark Navigation</w:t>
      </w:r>
    </w:p>
    <w:p>
      <w:pPr>
        <w:numPr>
          <w:ilvl w:val="1"/>
          <w:numId w:val="900"/>
        </w:numPr>
        <w:spacing w:before="0" w:after="0"/>
      </w:pPr>
      <w:r>
        <w:t>Migration Ecology</w:t>
      </w:r>
    </w:p>
    <w:p>
      <w:pPr>
        <w:numPr>
          <w:ilvl w:val="2"/>
          <w:numId w:val="900"/>
        </w:numPr>
        <w:spacing w:before="0" w:after="0"/>
      </w:pPr>
      <w:r>
        <w:t>Stopover Sites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2"/>
          <w:numId w:val="900"/>
        </w:numPr>
        <w:spacing w:before="0" w:after="0"/>
      </w:pPr>
      <w:r>
        <w:t>Migration Routes</w:t>
      </w:r>
    </w:p>
    <w:p>
      <w:pPr>
        <w:pStyle w:val="Heading1"/>
      </w:pPr>
      <w:r>
        <w:t>Habitat Ecology and Requirements</w:t>
      </w:r>
    </w:p>
    <w:p>
      <w:pPr>
        <w:numPr>
          <w:ilvl w:val="0"/>
          <w:numId w:val="900"/>
        </w:numPr>
        <w:spacing w:before="0" w:after="0"/>
      </w:pPr>
      <w:r>
        <w:t>Habitat Definition and Components</w:t>
      </w:r>
    </w:p>
    <w:p>
      <w:pPr>
        <w:numPr>
          <w:ilvl w:val="1"/>
          <w:numId w:val="900"/>
        </w:numPr>
        <w:spacing w:before="0" w:after="0"/>
      </w:pPr>
      <w:r>
        <w:t>Habitat vs. Environment</w:t>
      </w:r>
    </w:p>
    <w:p>
      <w:pPr>
        <w:numPr>
          <w:ilvl w:val="1"/>
          <w:numId w:val="900"/>
        </w:numPr>
        <w:spacing w:before="0" w:after="0"/>
      </w:pPr>
      <w:r>
        <w:t>Essential Habitat Elements</w:t>
      </w:r>
    </w:p>
    <w:p>
      <w:pPr>
        <w:numPr>
          <w:ilvl w:val="2"/>
          <w:numId w:val="900"/>
        </w:numPr>
        <w:spacing w:before="0" w:after="0"/>
      </w:pPr>
      <w:r>
        <w:t>Food Resources</w:t>
      </w:r>
    </w:p>
    <w:p>
      <w:pPr>
        <w:numPr>
          <w:ilvl w:val="2"/>
          <w:numId w:val="900"/>
        </w:numPr>
        <w:spacing w:before="0" w:after="0"/>
      </w:pPr>
      <w:r>
        <w:t>Water Sources</w:t>
      </w:r>
    </w:p>
    <w:p>
      <w:pPr>
        <w:numPr>
          <w:ilvl w:val="2"/>
          <w:numId w:val="900"/>
        </w:numPr>
        <w:spacing w:before="0" w:after="0"/>
      </w:pPr>
      <w:r>
        <w:t>Shelter and Cover</w:t>
      </w:r>
    </w:p>
    <w:p>
      <w:pPr>
        <w:numPr>
          <w:ilvl w:val="2"/>
          <w:numId w:val="900"/>
        </w:numPr>
        <w:spacing w:before="0" w:after="0"/>
      </w:pPr>
      <w:r>
        <w:t>Space Requirements</w:t>
      </w:r>
    </w:p>
    <w:p>
      <w:pPr>
        <w:numPr>
          <w:ilvl w:val="1"/>
          <w:numId w:val="900"/>
        </w:numPr>
        <w:spacing w:before="0" w:after="0"/>
      </w:pPr>
      <w:r>
        <w:t>Habitat Scales</w:t>
      </w:r>
    </w:p>
    <w:p>
      <w:pPr>
        <w:numPr>
          <w:ilvl w:val="2"/>
          <w:numId w:val="900"/>
        </w:numPr>
        <w:spacing w:before="0" w:after="0"/>
      </w:pPr>
      <w:r>
        <w:t>Microhabitat Features</w:t>
      </w:r>
    </w:p>
    <w:p>
      <w:pPr>
        <w:numPr>
          <w:ilvl w:val="2"/>
          <w:numId w:val="900"/>
        </w:numPr>
        <w:spacing w:before="0" w:after="0"/>
      </w:pPr>
      <w:r>
        <w:t>Macrohabitat Characteristics</w:t>
      </w:r>
    </w:p>
    <w:p>
      <w:pPr>
        <w:numPr>
          <w:ilvl w:val="2"/>
          <w:numId w:val="900"/>
        </w:numPr>
        <w:spacing w:before="0" w:after="0"/>
      </w:pPr>
      <w:r>
        <w:t>Landscape Context</w:t>
      </w:r>
    </w:p>
    <w:p>
      <w:pPr>
        <w:numPr>
          <w:ilvl w:val="0"/>
          <w:numId w:val="900"/>
        </w:numPr>
        <w:spacing w:before="0" w:after="0"/>
      </w:pPr>
      <w:r>
        <w:t>Habitat Selection Processes</w:t>
      </w:r>
    </w:p>
    <w:p>
      <w:pPr>
        <w:numPr>
          <w:ilvl w:val="1"/>
          <w:numId w:val="900"/>
        </w:numPr>
        <w:spacing w:before="0" w:after="0"/>
      </w:pPr>
      <w:r>
        <w:t>Habitat Preference vs. Use</w:t>
      </w:r>
    </w:p>
    <w:p>
      <w:pPr>
        <w:numPr>
          <w:ilvl w:val="1"/>
          <w:numId w:val="900"/>
        </w:numPr>
        <w:spacing w:before="0" w:after="0"/>
      </w:pPr>
      <w:r>
        <w:t>Selection Hierarchies</w:t>
      </w:r>
    </w:p>
    <w:p>
      <w:pPr>
        <w:numPr>
          <w:ilvl w:val="2"/>
          <w:numId w:val="900"/>
        </w:numPr>
        <w:spacing w:before="0" w:after="0"/>
      </w:pPr>
      <w:r>
        <w:t>Geographic Range Selection</w:t>
      </w:r>
    </w:p>
    <w:p>
      <w:pPr>
        <w:numPr>
          <w:ilvl w:val="2"/>
          <w:numId w:val="900"/>
        </w:numPr>
        <w:spacing w:before="0" w:after="0"/>
      </w:pPr>
      <w:r>
        <w:t>Home Range Selection</w:t>
      </w:r>
    </w:p>
    <w:p>
      <w:pPr>
        <w:numPr>
          <w:ilvl w:val="2"/>
          <w:numId w:val="900"/>
        </w:numPr>
        <w:spacing w:before="0" w:after="0"/>
      </w:pPr>
      <w:r>
        <w:t>Patch Selection</w:t>
      </w:r>
    </w:p>
    <w:p>
      <w:pPr>
        <w:numPr>
          <w:ilvl w:val="2"/>
          <w:numId w:val="900"/>
        </w:numPr>
        <w:spacing w:before="0" w:after="0"/>
      </w:pPr>
      <w:r>
        <w:t>Food Item Selection</w:t>
      </w:r>
    </w:p>
    <w:p>
      <w:pPr>
        <w:numPr>
          <w:ilvl w:val="1"/>
          <w:numId w:val="900"/>
        </w:numPr>
        <w:spacing w:before="0" w:after="0"/>
      </w:pPr>
      <w:r>
        <w:t>Habitat Cues and Assessment</w:t>
      </w:r>
    </w:p>
    <w:p>
      <w:pPr>
        <w:numPr>
          <w:ilvl w:val="2"/>
          <w:numId w:val="900"/>
        </w:numPr>
        <w:spacing w:before="0" w:after="0"/>
      </w:pPr>
      <w:r>
        <w:t>Environmental Cues</w:t>
      </w:r>
    </w:p>
    <w:p>
      <w:pPr>
        <w:numPr>
          <w:ilvl w:val="2"/>
          <w:numId w:val="900"/>
        </w:numPr>
        <w:spacing w:before="0" w:after="0"/>
      </w:pPr>
      <w:r>
        <w:t>Conspecific Cues</w:t>
      </w:r>
    </w:p>
    <w:p>
      <w:pPr>
        <w:numPr>
          <w:ilvl w:val="2"/>
          <w:numId w:val="900"/>
        </w:numPr>
        <w:spacing w:before="0" w:after="0"/>
      </w:pPr>
      <w:r>
        <w:t>Habitat Quality Indicators</w:t>
      </w:r>
    </w:p>
    <w:p>
      <w:pPr>
        <w:numPr>
          <w:ilvl w:val="0"/>
          <w:numId w:val="900"/>
        </w:numPr>
        <w:spacing w:before="0" w:after="0"/>
      </w:pPr>
      <w:r>
        <w:t>Habitat Quality Assessment</w:t>
      </w:r>
    </w:p>
    <w:p>
      <w:pPr>
        <w:numPr>
          <w:ilvl w:val="1"/>
          <w:numId w:val="900"/>
        </w:numPr>
        <w:spacing w:before="0" w:after="0"/>
      </w:pPr>
      <w:r>
        <w:t>Quality Indicators</w:t>
      </w:r>
    </w:p>
    <w:p>
      <w:pPr>
        <w:numPr>
          <w:ilvl w:val="2"/>
          <w:numId w:val="900"/>
        </w:numPr>
        <w:spacing w:before="0" w:after="0"/>
      </w:pPr>
      <w:r>
        <w:t>Reproductive Success</w:t>
      </w:r>
    </w:p>
    <w:p>
      <w:pPr>
        <w:numPr>
          <w:ilvl w:val="2"/>
          <w:numId w:val="900"/>
        </w:numPr>
        <w:spacing w:before="0" w:after="0"/>
      </w:pPr>
      <w:r>
        <w:t>Survival Rates</w:t>
      </w:r>
    </w:p>
    <w:p>
      <w:pPr>
        <w:numPr>
          <w:ilvl w:val="2"/>
          <w:numId w:val="900"/>
        </w:numPr>
        <w:spacing w:before="0" w:after="0"/>
      </w:pPr>
      <w:r>
        <w:t>Body Condition</w:t>
      </w:r>
    </w:p>
    <w:p>
      <w:pPr>
        <w:numPr>
          <w:ilvl w:val="2"/>
          <w:numId w:val="900"/>
        </w:numPr>
        <w:spacing w:before="0" w:after="0"/>
      </w:pPr>
      <w:r>
        <w:t>Population Density</w:t>
      </w:r>
    </w:p>
    <w:p>
      <w:pPr>
        <w:numPr>
          <w:ilvl w:val="1"/>
          <w:numId w:val="900"/>
        </w:numPr>
        <w:spacing w:before="0" w:after="0"/>
      </w:pPr>
      <w:r>
        <w:t>Habitat Suitability Models</w:t>
      </w:r>
    </w:p>
    <w:p>
      <w:pPr>
        <w:numPr>
          <w:ilvl w:val="2"/>
          <w:numId w:val="900"/>
        </w:numPr>
        <w:spacing w:before="0" w:after="0"/>
      </w:pPr>
      <w:r>
        <w:t>Species Distribution Models</w:t>
      </w:r>
    </w:p>
    <w:p>
      <w:pPr>
        <w:numPr>
          <w:ilvl w:val="2"/>
          <w:numId w:val="900"/>
        </w:numPr>
        <w:spacing w:before="0" w:after="0"/>
      </w:pPr>
      <w:r>
        <w:t>Resource Selection Functions</w:t>
      </w:r>
    </w:p>
    <w:p>
      <w:pPr>
        <w:numPr>
          <w:ilvl w:val="2"/>
          <w:numId w:val="900"/>
        </w:numPr>
        <w:spacing w:before="0" w:after="0"/>
      </w:pPr>
      <w:r>
        <w:t>Habitat Suitability Index</w:t>
      </w:r>
    </w:p>
    <w:p>
      <w:pPr>
        <w:numPr>
          <w:ilvl w:val="1"/>
          <w:numId w:val="900"/>
        </w:numPr>
        <w:spacing w:before="0" w:after="0"/>
      </w:pPr>
      <w:r>
        <w:t>Carrying Capacity Estimation</w:t>
      </w:r>
    </w:p>
    <w:p>
      <w:pPr>
        <w:numPr>
          <w:ilvl w:val="2"/>
          <w:numId w:val="900"/>
        </w:numPr>
        <w:spacing w:before="0" w:after="0"/>
      </w:pPr>
      <w:r>
        <w:t>Biological Carrying Capacity</w:t>
      </w:r>
    </w:p>
    <w:p>
      <w:pPr>
        <w:numPr>
          <w:ilvl w:val="2"/>
          <w:numId w:val="900"/>
        </w:numPr>
        <w:spacing w:before="0" w:after="0"/>
      </w:pPr>
      <w:r>
        <w:t>Cultural Carrying Capacity</w:t>
      </w:r>
    </w:p>
    <w:p>
      <w:pPr>
        <w:numPr>
          <w:ilvl w:val="0"/>
          <w:numId w:val="900"/>
        </w:numPr>
        <w:spacing w:before="0" w:after="0"/>
      </w:pPr>
      <w:r>
        <w:t>Critical Habitat Types</w:t>
      </w:r>
    </w:p>
    <w:p>
      <w:pPr>
        <w:numPr>
          <w:ilvl w:val="1"/>
          <w:numId w:val="900"/>
        </w:numPr>
        <w:spacing w:before="0" w:after="0"/>
      </w:pPr>
      <w:r>
        <w:t>Breeding Habitats</w:t>
      </w:r>
    </w:p>
    <w:p>
      <w:pPr>
        <w:numPr>
          <w:ilvl w:val="2"/>
          <w:numId w:val="900"/>
        </w:numPr>
        <w:spacing w:before="0" w:after="0"/>
      </w:pPr>
      <w:r>
        <w:t>Nesting Sites</w:t>
      </w:r>
    </w:p>
    <w:p>
      <w:pPr>
        <w:numPr>
          <w:ilvl w:val="2"/>
          <w:numId w:val="900"/>
        </w:numPr>
        <w:spacing w:before="0" w:after="0"/>
      </w:pPr>
      <w:r>
        <w:t>Courtship Areas</w:t>
      </w:r>
    </w:p>
    <w:p>
      <w:pPr>
        <w:numPr>
          <w:ilvl w:val="2"/>
          <w:numId w:val="900"/>
        </w:numPr>
        <w:spacing w:before="0" w:after="0"/>
      </w:pPr>
      <w:r>
        <w:t>Nursery Habitats</w:t>
      </w:r>
    </w:p>
    <w:p>
      <w:pPr>
        <w:numPr>
          <w:ilvl w:val="1"/>
          <w:numId w:val="900"/>
        </w:numPr>
        <w:spacing w:before="0" w:after="0"/>
      </w:pPr>
      <w:r>
        <w:t>Foraging Habitats</w:t>
      </w:r>
    </w:p>
    <w:p>
      <w:pPr>
        <w:numPr>
          <w:ilvl w:val="2"/>
          <w:numId w:val="900"/>
        </w:numPr>
        <w:spacing w:before="0" w:after="0"/>
      </w:pPr>
      <w:r>
        <w:t>Feeding Areas</w:t>
      </w:r>
    </w:p>
    <w:p>
      <w:pPr>
        <w:numPr>
          <w:ilvl w:val="2"/>
          <w:numId w:val="900"/>
        </w:numPr>
        <w:spacing w:before="0" w:after="0"/>
      </w:pPr>
      <w:r>
        <w:t>Hunting Grounds</w:t>
      </w:r>
    </w:p>
    <w:p>
      <w:pPr>
        <w:numPr>
          <w:ilvl w:val="2"/>
          <w:numId w:val="900"/>
        </w:numPr>
        <w:spacing w:before="0" w:after="0"/>
      </w:pPr>
      <w:r>
        <w:t>Resource Patches</w:t>
      </w:r>
    </w:p>
    <w:p>
      <w:pPr>
        <w:numPr>
          <w:ilvl w:val="1"/>
          <w:numId w:val="900"/>
        </w:numPr>
        <w:spacing w:before="0" w:after="0"/>
      </w:pPr>
      <w:r>
        <w:t>Shelter Habitats</w:t>
      </w:r>
    </w:p>
    <w:p>
      <w:pPr>
        <w:numPr>
          <w:ilvl w:val="2"/>
          <w:numId w:val="900"/>
        </w:numPr>
        <w:spacing w:before="0" w:after="0"/>
      </w:pPr>
      <w:r>
        <w:t>Roosting Sites</w:t>
      </w:r>
    </w:p>
    <w:p>
      <w:pPr>
        <w:numPr>
          <w:ilvl w:val="2"/>
          <w:numId w:val="900"/>
        </w:numPr>
        <w:spacing w:before="0" w:after="0"/>
      </w:pPr>
      <w:r>
        <w:t>Denning Areas</w:t>
      </w:r>
    </w:p>
    <w:p>
      <w:pPr>
        <w:numPr>
          <w:ilvl w:val="2"/>
          <w:numId w:val="900"/>
        </w:numPr>
        <w:spacing w:before="0" w:after="0"/>
      </w:pPr>
      <w:r>
        <w:t>Thermal Refugia</w:t>
      </w:r>
    </w:p>
    <w:p>
      <w:pPr>
        <w:numPr>
          <w:ilvl w:val="1"/>
          <w:numId w:val="900"/>
        </w:numPr>
        <w:spacing w:before="0" w:after="0"/>
      </w:pPr>
      <w:r>
        <w:t>Movement Corridors</w:t>
      </w:r>
    </w:p>
    <w:p>
      <w:pPr>
        <w:numPr>
          <w:ilvl w:val="2"/>
          <w:numId w:val="900"/>
        </w:numPr>
        <w:spacing w:before="0" w:after="0"/>
      </w:pPr>
      <w:r>
        <w:t>Migration Routes</w:t>
      </w:r>
    </w:p>
    <w:p>
      <w:pPr>
        <w:numPr>
          <w:ilvl w:val="2"/>
          <w:numId w:val="900"/>
        </w:numPr>
        <w:spacing w:before="0" w:after="0"/>
      </w:pPr>
      <w:r>
        <w:t>Dispersal Pathways</w:t>
      </w:r>
    </w:p>
    <w:p>
      <w:pPr>
        <w:numPr>
          <w:ilvl w:val="2"/>
          <w:numId w:val="900"/>
        </w:numPr>
        <w:spacing w:before="0" w:after="0"/>
      </w:pPr>
      <w:r>
        <w:t>Daily Movement Corridors</w:t>
      </w:r>
    </w:p>
    <w:p>
      <w:pPr>
        <w:numPr>
          <w:ilvl w:val="0"/>
          <w:numId w:val="900"/>
        </w:numPr>
        <w:spacing w:before="0" w:after="0"/>
      </w:pPr>
      <w:r>
        <w:t>Landscape Ecology Principles</w:t>
      </w:r>
    </w:p>
    <w:p>
      <w:pPr>
        <w:numPr>
          <w:ilvl w:val="1"/>
          <w:numId w:val="900"/>
        </w:numPr>
        <w:spacing w:before="0" w:after="0"/>
      </w:pPr>
      <w:r>
        <w:t>Landscape Structure</w:t>
      </w:r>
    </w:p>
    <w:p>
      <w:pPr>
        <w:numPr>
          <w:ilvl w:val="2"/>
          <w:numId w:val="900"/>
        </w:numPr>
        <w:spacing w:before="0" w:after="0"/>
      </w:pPr>
      <w:r>
        <w:t>Patch Characteristics</w:t>
      </w:r>
    </w:p>
    <w:p>
      <w:pPr>
        <w:numPr>
          <w:ilvl w:val="2"/>
          <w:numId w:val="900"/>
        </w:numPr>
        <w:spacing w:before="0" w:after="0"/>
      </w:pPr>
      <w:r>
        <w:t>Matrix Properties</w:t>
      </w:r>
    </w:p>
    <w:p>
      <w:pPr>
        <w:numPr>
          <w:ilvl w:val="2"/>
          <w:numId w:val="900"/>
        </w:numPr>
        <w:spacing w:before="0" w:after="0"/>
      </w:pPr>
      <w:r>
        <w:t>Corridor Networks</w:t>
      </w:r>
    </w:p>
    <w:p>
      <w:pPr>
        <w:numPr>
          <w:ilvl w:val="1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Edge Creation</w:t>
      </w:r>
    </w:p>
    <w:p>
      <w:pPr>
        <w:numPr>
          <w:ilvl w:val="2"/>
          <w:numId w:val="900"/>
        </w:numPr>
        <w:spacing w:before="0" w:after="0"/>
      </w:pPr>
      <w:r>
        <w:t>Edge Species vs. Interior Species</w:t>
      </w:r>
    </w:p>
    <w:p>
      <w:pPr>
        <w:numPr>
          <w:ilvl w:val="2"/>
          <w:numId w:val="900"/>
        </w:numPr>
        <w:spacing w:before="0" w:after="0"/>
      </w:pPr>
      <w:r>
        <w:t>Edge Influence Distance</w:t>
      </w:r>
    </w:p>
    <w:p>
      <w:pPr>
        <w:numPr>
          <w:ilvl w:val="1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Fragmentation Processes</w:t>
      </w:r>
    </w:p>
    <w:p>
      <w:pPr>
        <w:numPr>
          <w:ilvl w:val="2"/>
          <w:numId w:val="900"/>
        </w:numPr>
        <w:spacing w:before="0" w:after="0"/>
      </w:pPr>
      <w:r>
        <w:t>Fragment Size Effects</w:t>
      </w:r>
    </w:p>
    <w:p>
      <w:pPr>
        <w:numPr>
          <w:ilvl w:val="2"/>
          <w:numId w:val="900"/>
        </w:numPr>
        <w:spacing w:before="0" w:after="0"/>
      </w:pPr>
      <w:r>
        <w:t>Isolation Effects</w:t>
      </w:r>
    </w:p>
    <w:p>
      <w:pPr>
        <w:numPr>
          <w:ilvl w:val="1"/>
          <w:numId w:val="900"/>
        </w:numPr>
        <w:spacing w:before="0" w:after="0"/>
      </w:pPr>
      <w:r>
        <w:t>Landscape Connectivity</w:t>
      </w:r>
    </w:p>
    <w:p>
      <w:pPr>
        <w:numPr>
          <w:ilvl w:val="2"/>
          <w:numId w:val="900"/>
        </w:numPr>
        <w:spacing w:before="0" w:after="0"/>
      </w:pPr>
      <w:r>
        <w:t>Structural Connectivity</w:t>
      </w:r>
    </w:p>
    <w:p>
      <w:pPr>
        <w:numPr>
          <w:ilvl w:val="2"/>
          <w:numId w:val="900"/>
        </w:numPr>
        <w:spacing w:before="0" w:after="0"/>
      </w:pPr>
      <w:r>
        <w:t>Functional Connectivity</w:t>
      </w:r>
    </w:p>
    <w:p>
      <w:pPr>
        <w:numPr>
          <w:ilvl w:val="2"/>
          <w:numId w:val="900"/>
        </w:numPr>
        <w:spacing w:before="0" w:after="0"/>
      </w:pPr>
      <w:r>
        <w:t>Connectivity Metrics</w:t>
      </w:r>
    </w:p>
    <w:p>
      <w:pPr>
        <w:pStyle w:val="Heading1"/>
      </w:pPr>
      <w:r>
        <w:t>Community Ecology and Species Interactions</w:t>
      </w:r>
    </w:p>
    <w:p>
      <w:pPr>
        <w:numPr>
          <w:ilvl w:val="0"/>
          <w:numId w:val="900"/>
        </w:numPr>
        <w:spacing w:before="0" w:after="0"/>
      </w:pPr>
      <w:r>
        <w:t>Types of Species Interactions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Interspecific Competition</w:t>
      </w:r>
    </w:p>
    <w:p>
      <w:pPr>
        <w:numPr>
          <w:ilvl w:val="2"/>
          <w:numId w:val="900"/>
        </w:numPr>
        <w:spacing w:before="0" w:after="0"/>
      </w:pPr>
      <w:r>
        <w:t>Intraspecific Competition</w:t>
      </w:r>
    </w:p>
    <w:p>
      <w:pPr>
        <w:numPr>
          <w:ilvl w:val="2"/>
          <w:numId w:val="900"/>
        </w:numPr>
        <w:spacing w:before="0" w:after="0"/>
      </w:pPr>
      <w:r>
        <w:t>Competitive Exclusion Principle</w:t>
      </w:r>
    </w:p>
    <w:p>
      <w:pPr>
        <w:numPr>
          <w:ilvl w:val="2"/>
          <w:numId w:val="900"/>
        </w:numPr>
        <w:spacing w:before="0" w:after="0"/>
      </w:pPr>
      <w:r>
        <w:t>Coexistence Mechanisms</w:t>
      </w:r>
    </w:p>
    <w:p>
      <w:pPr>
        <w:numPr>
          <w:ilvl w:val="1"/>
          <w:numId w:val="900"/>
        </w:numPr>
        <w:spacing w:before="0" w:after="0"/>
      </w:pPr>
      <w:r>
        <w:t>Predation</w:t>
      </w:r>
    </w:p>
    <w:p>
      <w:pPr>
        <w:numPr>
          <w:ilvl w:val="2"/>
          <w:numId w:val="900"/>
        </w:numPr>
        <w:spacing w:before="0" w:after="0"/>
      </w:pPr>
      <w:r>
        <w:t>Predator-Prey Dynamics</w:t>
      </w:r>
    </w:p>
    <w:p>
      <w:pPr>
        <w:numPr>
          <w:ilvl w:val="2"/>
          <w:numId w:val="900"/>
        </w:numPr>
        <w:spacing w:before="0" w:after="0"/>
      </w:pPr>
      <w:r>
        <w:t>Functional Responses</w:t>
      </w:r>
    </w:p>
    <w:p>
      <w:pPr>
        <w:numPr>
          <w:ilvl w:val="2"/>
          <w:numId w:val="900"/>
        </w:numPr>
        <w:spacing w:before="0" w:after="0"/>
      </w:pPr>
      <w:r>
        <w:t>Numerical Responses</w:t>
      </w:r>
    </w:p>
    <w:p>
      <w:pPr>
        <w:numPr>
          <w:ilvl w:val="2"/>
          <w:numId w:val="900"/>
        </w:numPr>
        <w:spacing w:before="0" w:after="0"/>
      </w:pPr>
      <w:r>
        <w:t>Predation Effects on Communities</w:t>
      </w:r>
    </w:p>
    <w:p>
      <w:pPr>
        <w:numPr>
          <w:ilvl w:val="1"/>
          <w:numId w:val="900"/>
        </w:numPr>
        <w:spacing w:before="0" w:after="0"/>
      </w:pPr>
      <w:r>
        <w:t>Herbivory</w:t>
      </w:r>
    </w:p>
    <w:p>
      <w:pPr>
        <w:numPr>
          <w:ilvl w:val="2"/>
          <w:numId w:val="900"/>
        </w:numPr>
        <w:spacing w:before="0" w:after="0"/>
      </w:pPr>
      <w:r>
        <w:t>Plant-Herbivore Interactions</w:t>
      </w:r>
    </w:p>
    <w:p>
      <w:pPr>
        <w:numPr>
          <w:ilvl w:val="2"/>
          <w:numId w:val="900"/>
        </w:numPr>
        <w:spacing w:before="0" w:after="0"/>
      </w:pPr>
      <w:r>
        <w:t>Plant Defense Mechanisms</w:t>
      </w:r>
    </w:p>
    <w:p>
      <w:pPr>
        <w:numPr>
          <w:ilvl w:val="2"/>
          <w:numId w:val="900"/>
        </w:numPr>
        <w:spacing w:before="0" w:after="0"/>
      </w:pPr>
      <w:r>
        <w:t>Herbivore Adaptations</w:t>
      </w:r>
    </w:p>
    <w:p>
      <w:pPr>
        <w:numPr>
          <w:ilvl w:val="2"/>
          <w:numId w:val="900"/>
        </w:numPr>
        <w:spacing w:before="0" w:after="0"/>
      </w:pPr>
      <w:r>
        <w:t>Grazing Effects on Vegetation</w:t>
      </w:r>
    </w:p>
    <w:p>
      <w:pPr>
        <w:numPr>
          <w:ilvl w:val="1"/>
          <w:numId w:val="900"/>
        </w:numPr>
        <w:spacing w:before="0" w:after="0"/>
      </w:pPr>
      <w:r>
        <w:t>Parasitism and Disease</w:t>
      </w:r>
    </w:p>
    <w:p>
      <w:pPr>
        <w:numPr>
          <w:ilvl w:val="2"/>
          <w:numId w:val="900"/>
        </w:numPr>
        <w:spacing w:before="0" w:after="0"/>
      </w:pPr>
      <w:r>
        <w:t>Parasite Types and Life Cycles</w:t>
      </w:r>
    </w:p>
    <w:p>
      <w:pPr>
        <w:numPr>
          <w:ilvl w:val="2"/>
          <w:numId w:val="900"/>
        </w:numPr>
        <w:spacing w:before="0" w:after="0"/>
      </w:pPr>
      <w:r>
        <w:t>Host-Parasite Dynamics</w:t>
      </w:r>
    </w:p>
    <w:p>
      <w:pPr>
        <w:numPr>
          <w:ilvl w:val="2"/>
          <w:numId w:val="900"/>
        </w:numPr>
        <w:spacing w:before="0" w:after="0"/>
      </w:pPr>
      <w:r>
        <w:t>Disease Transmission Patterns</w:t>
      </w:r>
    </w:p>
    <w:p>
      <w:pPr>
        <w:numPr>
          <w:ilvl w:val="2"/>
          <w:numId w:val="900"/>
        </w:numPr>
        <w:spacing w:before="0" w:after="0"/>
      </w:pPr>
      <w:r>
        <w:t>Parasitism Effects on Host Populations</w:t>
      </w:r>
    </w:p>
    <w:p>
      <w:pPr>
        <w:numPr>
          <w:ilvl w:val="1"/>
          <w:numId w:val="900"/>
        </w:numPr>
        <w:spacing w:before="0" w:after="0"/>
      </w:pPr>
      <w:r>
        <w:t>Mutualistic Interactions</w:t>
      </w:r>
    </w:p>
    <w:p>
      <w:pPr>
        <w:numPr>
          <w:ilvl w:val="2"/>
          <w:numId w:val="900"/>
        </w:numPr>
        <w:spacing w:before="0" w:after="0"/>
      </w:pPr>
      <w:r>
        <w:t>Obligate Mutualism</w:t>
      </w:r>
    </w:p>
    <w:p>
      <w:pPr>
        <w:numPr>
          <w:ilvl w:val="2"/>
          <w:numId w:val="900"/>
        </w:numPr>
        <w:spacing w:before="0" w:after="0"/>
      </w:pPr>
      <w:r>
        <w:t>Facultative Mutualism</w:t>
      </w:r>
    </w:p>
    <w:p>
      <w:pPr>
        <w:numPr>
          <w:ilvl w:val="2"/>
          <w:numId w:val="900"/>
        </w:numPr>
        <w:spacing w:before="0" w:after="0"/>
      </w:pPr>
      <w:r>
        <w:t>Pollination Mutualisms</w:t>
      </w:r>
    </w:p>
    <w:p>
      <w:pPr>
        <w:numPr>
          <w:ilvl w:val="2"/>
          <w:numId w:val="900"/>
        </w:numPr>
        <w:spacing w:before="0" w:after="0"/>
      </w:pPr>
      <w:r>
        <w:t>Seed Dispersal Mutualisms</w:t>
      </w:r>
    </w:p>
    <w:p>
      <w:pPr>
        <w:numPr>
          <w:ilvl w:val="1"/>
          <w:numId w:val="900"/>
        </w:numPr>
        <w:spacing w:before="0" w:after="0"/>
      </w:pPr>
      <w:r>
        <w:t>Commensalism</w:t>
      </w:r>
    </w:p>
    <w:p>
      <w:pPr>
        <w:numPr>
          <w:ilvl w:val="2"/>
          <w:numId w:val="900"/>
        </w:numPr>
        <w:spacing w:before="0" w:after="0"/>
      </w:pPr>
      <w:r>
        <w:t>Commensal Relationships</w:t>
      </w:r>
    </w:p>
    <w:p>
      <w:pPr>
        <w:numPr>
          <w:ilvl w:val="2"/>
          <w:numId w:val="900"/>
        </w:numPr>
        <w:spacing w:before="0" w:after="0"/>
      </w:pPr>
      <w:r>
        <w:t>Phoresy and Inquilinism</w:t>
      </w:r>
    </w:p>
    <w:p>
      <w:pPr>
        <w:numPr>
          <w:ilvl w:val="0"/>
          <w:numId w:val="900"/>
        </w:numPr>
        <w:spacing w:before="0" w:after="0"/>
      </w:pPr>
      <w:r>
        <w:t>Community Structure and Organization</w:t>
      </w:r>
    </w:p>
    <w:p>
      <w:pPr>
        <w:numPr>
          <w:ilvl w:val="1"/>
          <w:numId w:val="900"/>
        </w:numPr>
        <w:spacing w:before="0" w:after="0"/>
      </w:pPr>
      <w:r>
        <w:t>Species Diversity Measures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Species Evenness</w:t>
      </w:r>
    </w:p>
    <w:p>
      <w:pPr>
        <w:numPr>
          <w:ilvl w:val="2"/>
          <w:numId w:val="900"/>
        </w:numPr>
        <w:spacing w:before="0" w:after="0"/>
      </w:pPr>
      <w:r>
        <w:t>Diversity Indices</w:t>
      </w:r>
    </w:p>
    <w:p>
      <w:pPr>
        <w:numPr>
          <w:ilvl w:val="1"/>
          <w:numId w:val="900"/>
        </w:numPr>
        <w:spacing w:before="0" w:after="0"/>
      </w:pPr>
      <w:r>
        <w:t>Community Composition</w:t>
      </w:r>
    </w:p>
    <w:p>
      <w:pPr>
        <w:numPr>
          <w:ilvl w:val="2"/>
          <w:numId w:val="900"/>
        </w:numPr>
        <w:spacing w:before="0" w:after="0"/>
      </w:pPr>
      <w:r>
        <w:t>Dominant Species</w:t>
      </w:r>
    </w:p>
    <w:p>
      <w:pPr>
        <w:numPr>
          <w:ilvl w:val="2"/>
          <w:numId w:val="900"/>
        </w:numPr>
        <w:spacing w:before="0" w:after="0"/>
      </w:pPr>
      <w:r>
        <w:t>Rare Species</w:t>
      </w:r>
    </w:p>
    <w:p>
      <w:pPr>
        <w:numPr>
          <w:ilvl w:val="2"/>
          <w:numId w:val="900"/>
        </w:numPr>
        <w:spacing w:before="0" w:after="0"/>
      </w:pPr>
      <w:r>
        <w:t>Endemic Species</w:t>
      </w:r>
    </w:p>
    <w:p>
      <w:pPr>
        <w:numPr>
          <w:ilvl w:val="1"/>
          <w:numId w:val="900"/>
        </w:numPr>
        <w:spacing w:before="0" w:after="0"/>
      </w:pPr>
      <w:r>
        <w:t>Functional Groups</w:t>
      </w:r>
    </w:p>
    <w:p>
      <w:pPr>
        <w:numPr>
          <w:ilvl w:val="2"/>
          <w:numId w:val="900"/>
        </w:numPr>
        <w:spacing w:before="0" w:after="0"/>
      </w:pPr>
      <w:r>
        <w:t>Trophic Groups</w:t>
      </w:r>
    </w:p>
    <w:p>
      <w:pPr>
        <w:numPr>
          <w:ilvl w:val="2"/>
          <w:numId w:val="900"/>
        </w:numPr>
        <w:spacing w:before="0" w:after="0"/>
      </w:pPr>
      <w:r>
        <w:t>Guild Structure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1"/>
          <w:numId w:val="900"/>
        </w:numPr>
        <w:spacing w:before="0" w:after="0"/>
      </w:pPr>
      <w:r>
        <w:t>Keystone Species</w:t>
      </w:r>
    </w:p>
    <w:p>
      <w:pPr>
        <w:numPr>
          <w:ilvl w:val="2"/>
          <w:numId w:val="900"/>
        </w:numPr>
        <w:spacing w:before="0" w:after="0"/>
      </w:pPr>
      <w:r>
        <w:t>Keystone Predators</w:t>
      </w:r>
    </w:p>
    <w:p>
      <w:pPr>
        <w:numPr>
          <w:ilvl w:val="2"/>
          <w:numId w:val="900"/>
        </w:numPr>
        <w:spacing w:before="0" w:after="0"/>
      </w:pPr>
      <w:r>
        <w:t>Ecosystem Engineers</w:t>
      </w:r>
    </w:p>
    <w:p>
      <w:pPr>
        <w:numPr>
          <w:ilvl w:val="2"/>
          <w:numId w:val="900"/>
        </w:numPr>
        <w:spacing w:before="0" w:after="0"/>
      </w:pPr>
      <w:r>
        <w:t>Foundation Species</w:t>
      </w:r>
    </w:p>
    <w:p>
      <w:pPr>
        <w:numPr>
          <w:ilvl w:val="1"/>
          <w:numId w:val="900"/>
        </w:numPr>
        <w:spacing w:before="0" w:after="0"/>
      </w:pPr>
      <w:r>
        <w:t>Indicator Species</w:t>
      </w:r>
    </w:p>
    <w:p>
      <w:pPr>
        <w:numPr>
          <w:ilvl w:val="2"/>
          <w:numId w:val="900"/>
        </w:numPr>
        <w:spacing w:before="0" w:after="0"/>
      </w:pPr>
      <w:r>
        <w:t>Environmental Indicators</w:t>
      </w:r>
    </w:p>
    <w:p>
      <w:pPr>
        <w:numPr>
          <w:ilvl w:val="2"/>
          <w:numId w:val="900"/>
        </w:numPr>
        <w:spacing w:before="0" w:after="0"/>
      </w:pPr>
      <w:r>
        <w:t>Umbrella Species</w:t>
      </w:r>
    </w:p>
    <w:p>
      <w:pPr>
        <w:numPr>
          <w:ilvl w:val="2"/>
          <w:numId w:val="900"/>
        </w:numPr>
        <w:spacing w:before="0" w:after="0"/>
      </w:pPr>
      <w:r>
        <w:t>Flagship Species</w:t>
      </w:r>
    </w:p>
    <w:p>
      <w:pPr>
        <w:numPr>
          <w:ilvl w:val="0"/>
          <w:numId w:val="900"/>
        </w:numPr>
        <w:spacing w:before="0" w:after="0"/>
      </w:pPr>
      <w:r>
        <w:t>Community Dynamics</w:t>
      </w:r>
    </w:p>
    <w:p>
      <w:pPr>
        <w:numPr>
          <w:ilvl w:val="1"/>
          <w:numId w:val="900"/>
        </w:numPr>
        <w:spacing w:before="0" w:after="0"/>
      </w:pPr>
      <w:r>
        <w:t>Ecological Succession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2"/>
          <w:numId w:val="900"/>
        </w:numPr>
        <w:spacing w:before="0" w:after="0"/>
      </w:pPr>
      <w:r>
        <w:t>Succession Mechanisms</w:t>
      </w:r>
    </w:p>
    <w:p>
      <w:pPr>
        <w:numPr>
          <w:ilvl w:val="1"/>
          <w:numId w:val="900"/>
        </w:numPr>
        <w:spacing w:before="0" w:after="0"/>
      </w:pPr>
      <w:r>
        <w:t>Disturbance Ecology</w:t>
      </w:r>
    </w:p>
    <w:p>
      <w:pPr>
        <w:numPr>
          <w:ilvl w:val="2"/>
          <w:numId w:val="900"/>
        </w:numPr>
        <w:spacing w:before="0" w:after="0"/>
      </w:pPr>
      <w:r>
        <w:t>Natural Disturbances</w:t>
      </w:r>
    </w:p>
    <w:p>
      <w:pPr>
        <w:numPr>
          <w:ilvl w:val="2"/>
          <w:numId w:val="900"/>
        </w:numPr>
        <w:spacing w:before="0" w:after="0"/>
      </w:pPr>
      <w:r>
        <w:t>Anthropogenic Disturbances</w:t>
      </w:r>
    </w:p>
    <w:p>
      <w:pPr>
        <w:numPr>
          <w:ilvl w:val="2"/>
          <w:numId w:val="900"/>
        </w:numPr>
        <w:spacing w:before="0" w:after="0"/>
      </w:pPr>
      <w:r>
        <w:t>Disturbance Regimes</w:t>
      </w:r>
    </w:p>
    <w:p>
      <w:pPr>
        <w:numPr>
          <w:ilvl w:val="1"/>
          <w:numId w:val="900"/>
        </w:numPr>
        <w:spacing w:before="0" w:after="0"/>
      </w:pPr>
      <w:r>
        <w:t>Community Assembly</w:t>
      </w:r>
    </w:p>
    <w:p>
      <w:pPr>
        <w:numPr>
          <w:ilvl w:val="2"/>
          <w:numId w:val="900"/>
        </w:numPr>
        <w:spacing w:before="0" w:after="0"/>
      </w:pPr>
      <w:r>
        <w:t>Colonization Processes</w:t>
      </w:r>
    </w:p>
    <w:p>
      <w:pPr>
        <w:numPr>
          <w:ilvl w:val="2"/>
          <w:numId w:val="900"/>
        </w:numPr>
        <w:spacing w:before="0" w:after="0"/>
      </w:pPr>
      <w:r>
        <w:t>Species Sorting</w:t>
      </w:r>
    </w:p>
    <w:p>
      <w:pPr>
        <w:numPr>
          <w:ilvl w:val="2"/>
          <w:numId w:val="900"/>
        </w:numPr>
        <w:spacing w:before="0" w:after="0"/>
      </w:pPr>
      <w:r>
        <w:t>Priority Effects</w:t>
      </w:r>
    </w:p>
    <w:p>
      <w:pPr>
        <w:numPr>
          <w:ilvl w:val="1"/>
          <w:numId w:val="900"/>
        </w:numPr>
        <w:spacing w:before="0" w:after="0"/>
      </w:pPr>
      <w:r>
        <w:t>Stability and Resilience</w:t>
      </w:r>
    </w:p>
    <w:p>
      <w:pPr>
        <w:numPr>
          <w:ilvl w:val="2"/>
          <w:numId w:val="900"/>
        </w:numPr>
        <w:spacing w:before="0" w:after="0"/>
      </w:pPr>
      <w:r>
        <w:t>Community Stability</w:t>
      </w:r>
    </w:p>
    <w:p>
      <w:pPr>
        <w:numPr>
          <w:ilvl w:val="2"/>
          <w:numId w:val="900"/>
        </w:numPr>
        <w:spacing w:before="0" w:after="0"/>
      </w:pPr>
      <w:r>
        <w:t>Resistance to Change</w:t>
      </w:r>
    </w:p>
    <w:p>
      <w:pPr>
        <w:numPr>
          <w:ilvl w:val="2"/>
          <w:numId w:val="900"/>
        </w:numPr>
        <w:spacing w:before="0" w:after="0"/>
      </w:pPr>
      <w:r>
        <w:t>Recovery from Disturbance</w:t>
      </w:r>
    </w:p>
    <w:p>
      <w:pPr>
        <w:numPr>
          <w:ilvl w:val="0"/>
          <w:numId w:val="900"/>
        </w:numPr>
        <w:spacing w:before="0" w:after="0"/>
      </w:pPr>
      <w:r>
        <w:t>Trophic Relationships</w:t>
      </w:r>
    </w:p>
    <w:p>
      <w:pPr>
        <w:numPr>
          <w:ilvl w:val="1"/>
          <w:numId w:val="900"/>
        </w:numPr>
        <w:spacing w:before="0" w:after="0"/>
      </w:pPr>
      <w:r>
        <w:t>Food Web Structure</w:t>
      </w:r>
    </w:p>
    <w:p>
      <w:pPr>
        <w:numPr>
          <w:ilvl w:val="2"/>
          <w:numId w:val="900"/>
        </w:numPr>
        <w:spacing w:before="0" w:after="0"/>
      </w:pPr>
      <w:r>
        <w:t>Web Complexity</w:t>
      </w:r>
    </w:p>
    <w:p>
      <w:pPr>
        <w:numPr>
          <w:ilvl w:val="2"/>
          <w:numId w:val="900"/>
        </w:numPr>
        <w:spacing w:before="0" w:after="0"/>
      </w:pPr>
      <w:r>
        <w:t>Connectance</w:t>
      </w:r>
    </w:p>
    <w:p>
      <w:pPr>
        <w:numPr>
          <w:ilvl w:val="2"/>
          <w:numId w:val="900"/>
        </w:numPr>
        <w:spacing w:before="0" w:after="0"/>
      </w:pPr>
      <w:r>
        <w:t>Food Chain Length</w:t>
      </w:r>
    </w:p>
    <w:p>
      <w:pPr>
        <w:numPr>
          <w:ilvl w:val="1"/>
          <w:numId w:val="900"/>
        </w:numPr>
        <w:spacing w:before="0" w:after="0"/>
      </w:pPr>
      <w:r>
        <w:t>Trophic Cascades</w:t>
      </w:r>
    </w:p>
    <w:p>
      <w:pPr>
        <w:numPr>
          <w:ilvl w:val="2"/>
          <w:numId w:val="900"/>
        </w:numPr>
        <w:spacing w:before="0" w:after="0"/>
      </w:pPr>
      <w:r>
        <w:t>Top-Down Effects</w:t>
      </w:r>
    </w:p>
    <w:p>
      <w:pPr>
        <w:numPr>
          <w:ilvl w:val="2"/>
          <w:numId w:val="900"/>
        </w:numPr>
        <w:spacing w:before="0" w:after="0"/>
      </w:pPr>
      <w:r>
        <w:t>Bottom-Up Effects</w:t>
      </w:r>
    </w:p>
    <w:p>
      <w:pPr>
        <w:numPr>
          <w:ilvl w:val="2"/>
          <w:numId w:val="900"/>
        </w:numPr>
        <w:spacing w:before="0" w:after="0"/>
      </w:pPr>
      <w:r>
        <w:t>Indirect Effects</w:t>
      </w:r>
    </w:p>
    <w:p>
      <w:pPr>
        <w:numPr>
          <w:ilvl w:val="1"/>
          <w:numId w:val="900"/>
        </w:numPr>
        <w:spacing w:before="0" w:after="0"/>
      </w:pPr>
      <w:r>
        <w:t>Energy Transfer Efficiency</w:t>
      </w:r>
    </w:p>
    <w:p>
      <w:pPr>
        <w:numPr>
          <w:ilvl w:val="2"/>
          <w:numId w:val="900"/>
        </w:numPr>
        <w:spacing w:before="0" w:after="0"/>
      </w:pPr>
      <w:r>
        <w:t>Trophic Transfer Efficiency</w:t>
      </w:r>
    </w:p>
    <w:p>
      <w:pPr>
        <w:numPr>
          <w:ilvl w:val="2"/>
          <w:numId w:val="900"/>
        </w:numPr>
        <w:spacing w:before="0" w:after="0"/>
      </w:pPr>
      <w:r>
        <w:t>Production Efficiency</w:t>
      </w:r>
    </w:p>
    <w:p>
      <w:pPr>
        <w:numPr>
          <w:ilvl w:val="2"/>
          <w:numId w:val="900"/>
        </w:numPr>
        <w:spacing w:before="0" w:after="0"/>
      </w:pPr>
      <w:r>
        <w:t>Assimilation Efficiency</w:t>
      </w:r>
    </w:p>
    <w:p>
      <w:pPr>
        <w:pStyle w:val="Heading1"/>
      </w:pPr>
      <w:r>
        <w:t>Major Threats to Wildlife and Biodiversity</w:t>
      </w:r>
    </w:p>
    <w:p>
      <w:pPr>
        <w:numPr>
          <w:ilvl w:val="0"/>
          <w:numId w:val="900"/>
        </w:numPr>
        <w:spacing w:before="0" w:after="0"/>
      </w:pPr>
      <w:r>
        <w:t>Habitat Loss and Degradation</w:t>
      </w:r>
    </w:p>
    <w:p>
      <w:pPr>
        <w:numPr>
          <w:ilvl w:val="1"/>
          <w:numId w:val="900"/>
        </w:numPr>
        <w:spacing w:before="0" w:after="0"/>
      </w:pPr>
      <w:r>
        <w:t>Causes of Habitat Loss</w:t>
      </w:r>
    </w:p>
    <w:p>
      <w:pPr>
        <w:numPr>
          <w:ilvl w:val="2"/>
          <w:numId w:val="900"/>
        </w:numPr>
        <w:spacing w:before="0" w:after="0"/>
      </w:pPr>
      <w:r>
        <w:t>Agricultural Expansion</w:t>
      </w:r>
    </w:p>
    <w:p>
      <w:pPr>
        <w:numPr>
          <w:ilvl w:val="2"/>
          <w:numId w:val="900"/>
        </w:numPr>
        <w:spacing w:before="0" w:after="0"/>
      </w:pPr>
      <w:r>
        <w:t>Urban Development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Resource Extraction</w:t>
      </w:r>
    </w:p>
    <w:p>
      <w:pPr>
        <w:numPr>
          <w:ilvl w:val="1"/>
          <w:numId w:val="900"/>
        </w:numPr>
        <w:spacing w:before="0" w:after="0"/>
      </w:pPr>
      <w:r>
        <w:t>Habitat Degradation Processes</w:t>
      </w:r>
    </w:p>
    <w:p>
      <w:pPr>
        <w:numPr>
          <w:ilvl w:val="2"/>
          <w:numId w:val="900"/>
        </w:numPr>
        <w:spacing w:before="0" w:after="0"/>
      </w:pPr>
      <w:r>
        <w:t>Pollution Effects</w:t>
      </w:r>
    </w:p>
    <w:p>
      <w:pPr>
        <w:numPr>
          <w:ilvl w:val="2"/>
          <w:numId w:val="900"/>
        </w:numPr>
        <w:spacing w:before="0" w:after="0"/>
      </w:pPr>
      <w:r>
        <w:t>Invasive Species Impacts</w:t>
      </w:r>
    </w:p>
    <w:p>
      <w:pPr>
        <w:numPr>
          <w:ilvl w:val="2"/>
          <w:numId w:val="900"/>
        </w:numPr>
        <w:spacing w:before="0" w:after="0"/>
      </w:pPr>
      <w:r>
        <w:t>Overuse and Disturbance</w:t>
      </w:r>
    </w:p>
    <w:p>
      <w:pPr>
        <w:numPr>
          <w:ilvl w:val="1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Fragmentation Patterns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Isolation Effects</w:t>
      </w:r>
    </w:p>
    <w:p>
      <w:pPr>
        <w:numPr>
          <w:ilvl w:val="2"/>
          <w:numId w:val="900"/>
        </w:numPr>
        <w:spacing w:before="0" w:after="0"/>
      </w:pPr>
      <w:r>
        <w:t>Population Consequences</w:t>
      </w:r>
    </w:p>
    <w:p>
      <w:pPr>
        <w:numPr>
          <w:ilvl w:val="0"/>
          <w:numId w:val="900"/>
        </w:numPr>
        <w:spacing w:before="0" w:after="0"/>
      </w:pPr>
      <w:r>
        <w:t>Overexploitation of Wildlife</w:t>
      </w:r>
    </w:p>
    <w:p>
      <w:pPr>
        <w:numPr>
          <w:ilvl w:val="1"/>
          <w:numId w:val="900"/>
        </w:numPr>
        <w:spacing w:before="0" w:after="0"/>
      </w:pPr>
      <w:r>
        <w:t>Overhunting and Overfishing</w:t>
      </w:r>
    </w:p>
    <w:p>
      <w:pPr>
        <w:numPr>
          <w:ilvl w:val="2"/>
          <w:numId w:val="900"/>
        </w:numPr>
        <w:spacing w:before="0" w:after="0"/>
      </w:pPr>
      <w:r>
        <w:t>Unsustainable Harvest Rates</w:t>
      </w:r>
    </w:p>
    <w:p>
      <w:pPr>
        <w:numPr>
          <w:ilvl w:val="2"/>
          <w:numId w:val="900"/>
        </w:numPr>
        <w:spacing w:before="0" w:after="0"/>
      </w:pPr>
      <w:r>
        <w:t>Gear and Method Impacts</w:t>
      </w:r>
    </w:p>
    <w:p>
      <w:pPr>
        <w:numPr>
          <w:ilvl w:val="2"/>
          <w:numId w:val="900"/>
        </w:numPr>
        <w:spacing w:before="0" w:after="0"/>
      </w:pPr>
      <w:r>
        <w:t>Enforcement Challenges</w:t>
      </w:r>
    </w:p>
    <w:p>
      <w:pPr>
        <w:numPr>
          <w:ilvl w:val="1"/>
          <w:numId w:val="900"/>
        </w:numPr>
        <w:spacing w:before="0" w:after="0"/>
      </w:pPr>
      <w:r>
        <w:t>Bycatch and Incidental Mortality</w:t>
      </w:r>
    </w:p>
    <w:p>
      <w:pPr>
        <w:numPr>
          <w:ilvl w:val="2"/>
          <w:numId w:val="900"/>
        </w:numPr>
        <w:spacing w:before="0" w:after="0"/>
      </w:pPr>
      <w:r>
        <w:t>Fisheries Bycatch</w:t>
      </w:r>
    </w:p>
    <w:p>
      <w:pPr>
        <w:numPr>
          <w:ilvl w:val="2"/>
          <w:numId w:val="900"/>
        </w:numPr>
        <w:spacing w:before="0" w:after="0"/>
      </w:pPr>
      <w:r>
        <w:t>Vehicle Strikes</w:t>
      </w:r>
    </w:p>
    <w:p>
      <w:pPr>
        <w:numPr>
          <w:ilvl w:val="2"/>
          <w:numId w:val="900"/>
        </w:numPr>
        <w:spacing w:before="0" w:after="0"/>
      </w:pPr>
      <w:r>
        <w:t>Infrastructure Mortality</w:t>
      </w:r>
    </w:p>
    <w:p>
      <w:pPr>
        <w:numPr>
          <w:ilvl w:val="1"/>
          <w:numId w:val="900"/>
        </w:numPr>
        <w:spacing w:before="0" w:after="0"/>
      </w:pPr>
      <w:r>
        <w:t>Illegal Wildlife Trade</w:t>
      </w:r>
    </w:p>
    <w:p>
      <w:pPr>
        <w:numPr>
          <w:ilvl w:val="2"/>
          <w:numId w:val="900"/>
        </w:numPr>
        <w:spacing w:before="0" w:after="0"/>
      </w:pPr>
      <w:r>
        <w:t>Trade Drivers and Markets</w:t>
      </w:r>
    </w:p>
    <w:p>
      <w:pPr>
        <w:numPr>
          <w:ilvl w:val="2"/>
          <w:numId w:val="900"/>
        </w:numPr>
        <w:spacing w:before="0" w:after="0"/>
      </w:pPr>
      <w:r>
        <w:t>Trafficking Networks</w:t>
      </w:r>
    </w:p>
    <w:p>
      <w:pPr>
        <w:numPr>
          <w:ilvl w:val="2"/>
          <w:numId w:val="900"/>
        </w:numPr>
        <w:spacing w:before="0" w:after="0"/>
      </w:pPr>
      <w:r>
        <w:t>Species Most at Risk</w:t>
      </w:r>
    </w:p>
    <w:p>
      <w:pPr>
        <w:numPr>
          <w:ilvl w:val="2"/>
          <w:numId w:val="900"/>
        </w:numPr>
        <w:spacing w:before="0" w:after="0"/>
      </w:pPr>
      <w:r>
        <w:t>Economic and Social Impacts</w:t>
      </w:r>
    </w:p>
    <w:p>
      <w:pPr>
        <w:numPr>
          <w:ilvl w:val="0"/>
          <w:numId w:val="900"/>
        </w:numPr>
        <w:spacing w:before="0" w:after="0"/>
      </w:pPr>
      <w:r>
        <w:t>Invasive Species and Biological Invasions</w:t>
      </w:r>
    </w:p>
    <w:p>
      <w:pPr>
        <w:numPr>
          <w:ilvl w:val="1"/>
          <w:numId w:val="900"/>
        </w:numPr>
        <w:spacing w:before="0" w:after="0"/>
      </w:pPr>
      <w:r>
        <w:t>Introduction Pathways</w:t>
      </w:r>
    </w:p>
    <w:p>
      <w:pPr>
        <w:numPr>
          <w:ilvl w:val="2"/>
          <w:numId w:val="900"/>
        </w:numPr>
        <w:spacing w:before="0" w:after="0"/>
      </w:pPr>
      <w:r>
        <w:t>Intentional Introductions</w:t>
      </w:r>
    </w:p>
    <w:p>
      <w:pPr>
        <w:numPr>
          <w:ilvl w:val="2"/>
          <w:numId w:val="900"/>
        </w:numPr>
        <w:spacing w:before="0" w:after="0"/>
      </w:pPr>
      <w:r>
        <w:t>Accidental Introductions</w:t>
      </w:r>
    </w:p>
    <w:p>
      <w:pPr>
        <w:numPr>
          <w:ilvl w:val="2"/>
          <w:numId w:val="900"/>
        </w:numPr>
        <w:spacing w:before="0" w:after="0"/>
      </w:pPr>
      <w:r>
        <w:t>Natural Range Expansions</w:t>
      </w:r>
    </w:p>
    <w:p>
      <w:pPr>
        <w:numPr>
          <w:ilvl w:val="1"/>
          <w:numId w:val="900"/>
        </w:numPr>
        <w:spacing w:before="0" w:after="0"/>
      </w:pPr>
      <w:r>
        <w:t>Establishment and Spread</w:t>
      </w:r>
    </w:p>
    <w:p>
      <w:pPr>
        <w:numPr>
          <w:ilvl w:val="2"/>
          <w:numId w:val="900"/>
        </w:numPr>
        <w:spacing w:before="0" w:after="0"/>
      </w:pPr>
      <w:r>
        <w:t>Propagule Pressure</w:t>
      </w:r>
    </w:p>
    <w:p>
      <w:pPr>
        <w:numPr>
          <w:ilvl w:val="2"/>
          <w:numId w:val="900"/>
        </w:numPr>
        <w:spacing w:before="0" w:after="0"/>
      </w:pPr>
      <w:r>
        <w:t>Invasion Success Factors</w:t>
      </w:r>
    </w:p>
    <w:p>
      <w:pPr>
        <w:numPr>
          <w:ilvl w:val="2"/>
          <w:numId w:val="900"/>
        </w:numPr>
        <w:spacing w:before="0" w:after="0"/>
      </w:pPr>
      <w:r>
        <w:t>Spread Mechanisms</w:t>
      </w:r>
    </w:p>
    <w:p>
      <w:pPr>
        <w:numPr>
          <w:ilvl w:val="1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Competition with Native Species</w:t>
      </w:r>
    </w:p>
    <w:p>
      <w:pPr>
        <w:numPr>
          <w:ilvl w:val="2"/>
          <w:numId w:val="900"/>
        </w:numPr>
        <w:spacing w:before="0" w:after="0"/>
      </w:pPr>
      <w:r>
        <w:t>Predation on Native Species</w:t>
      </w:r>
    </w:p>
    <w:p>
      <w:pPr>
        <w:numPr>
          <w:ilvl w:val="2"/>
          <w:numId w:val="900"/>
        </w:numPr>
        <w:spacing w:before="0" w:after="0"/>
      </w:pPr>
      <w:r>
        <w:t>Habitat Modification</w:t>
      </w:r>
    </w:p>
    <w:p>
      <w:pPr>
        <w:numPr>
          <w:ilvl w:val="2"/>
          <w:numId w:val="900"/>
        </w:numPr>
        <w:spacing w:before="0" w:after="0"/>
      </w:pPr>
      <w:r>
        <w:t>Disease Introduction</w:t>
      </w:r>
    </w:p>
    <w:p>
      <w:pPr>
        <w:numPr>
          <w:ilvl w:val="1"/>
          <w:numId w:val="900"/>
        </w:numPr>
        <w:spacing w:before="0" w:after="0"/>
      </w:pPr>
      <w:r>
        <w:t>Economic and Social Impacts</w:t>
      </w:r>
    </w:p>
    <w:p>
      <w:pPr>
        <w:numPr>
          <w:ilvl w:val="2"/>
          <w:numId w:val="900"/>
        </w:numPr>
        <w:spacing w:before="0" w:after="0"/>
      </w:pPr>
      <w:r>
        <w:t>Agricultural Losses</w:t>
      </w:r>
    </w:p>
    <w:p>
      <w:pPr>
        <w:numPr>
          <w:ilvl w:val="2"/>
          <w:numId w:val="900"/>
        </w:numPr>
        <w:spacing w:before="0" w:after="0"/>
      </w:pPr>
      <w:r>
        <w:t>Infrastructure Damage</w:t>
      </w:r>
    </w:p>
    <w:p>
      <w:pPr>
        <w:numPr>
          <w:ilvl w:val="2"/>
          <w:numId w:val="900"/>
        </w:numPr>
        <w:spacing w:before="0" w:after="0"/>
      </w:pPr>
      <w:r>
        <w:t>Management Costs</w:t>
      </w:r>
    </w:p>
    <w:p>
      <w:pPr>
        <w:numPr>
          <w:ilvl w:val="0"/>
          <w:numId w:val="900"/>
        </w:numPr>
        <w:spacing w:before="0" w:after="0"/>
      </w:pPr>
      <w:r>
        <w:t>Environmental Pollution</w:t>
      </w:r>
    </w:p>
    <w:p>
      <w:pPr>
        <w:numPr>
          <w:ilvl w:val="1"/>
          <w:numId w:val="900"/>
        </w:numPr>
        <w:spacing w:before="0" w:after="0"/>
      </w:pPr>
      <w:r>
        <w:t>Chemical Contamination</w:t>
      </w:r>
    </w:p>
    <w:p>
      <w:pPr>
        <w:numPr>
          <w:ilvl w:val="2"/>
          <w:numId w:val="900"/>
        </w:numPr>
        <w:spacing w:before="0" w:after="0"/>
      </w:pPr>
      <w:r>
        <w:t>Pesticide Effects</w:t>
      </w:r>
    </w:p>
    <w:p>
      <w:pPr>
        <w:numPr>
          <w:ilvl w:val="2"/>
          <w:numId w:val="900"/>
        </w:numPr>
        <w:spacing w:before="0" w:after="0"/>
      </w:pPr>
      <w:r>
        <w:t>Heavy Metal Contamination</w:t>
      </w:r>
    </w:p>
    <w:p>
      <w:pPr>
        <w:numPr>
          <w:ilvl w:val="2"/>
          <w:numId w:val="900"/>
        </w:numPr>
        <w:spacing w:before="0" w:after="0"/>
      </w:pPr>
      <w:r>
        <w:t>Persistent Organic Pollutants</w:t>
      </w:r>
    </w:p>
    <w:p>
      <w:pPr>
        <w:numPr>
          <w:ilvl w:val="2"/>
          <w:numId w:val="900"/>
        </w:numPr>
        <w:spacing w:before="0" w:after="0"/>
      </w:pPr>
      <w:r>
        <w:t>Endocrine Disrupting Compounds</w:t>
      </w:r>
    </w:p>
    <w:p>
      <w:pPr>
        <w:numPr>
          <w:ilvl w:val="1"/>
          <w:numId w:val="900"/>
        </w:numPr>
        <w:spacing w:before="0" w:after="0"/>
      </w:pPr>
      <w:r>
        <w:t>Physical Pollution</w:t>
      </w:r>
    </w:p>
    <w:p>
      <w:pPr>
        <w:numPr>
          <w:ilvl w:val="2"/>
          <w:numId w:val="900"/>
        </w:numPr>
        <w:spacing w:before="0" w:after="0"/>
      </w:pPr>
      <w:r>
        <w:t>Plastic Pollution</w:t>
      </w:r>
    </w:p>
    <w:p>
      <w:pPr>
        <w:numPr>
          <w:ilvl w:val="2"/>
          <w:numId w:val="900"/>
        </w:numPr>
        <w:spacing w:before="0" w:after="0"/>
      </w:pPr>
      <w:r>
        <w:t>Marine Debris</w:t>
      </w:r>
    </w:p>
    <w:p>
      <w:pPr>
        <w:numPr>
          <w:ilvl w:val="2"/>
          <w:numId w:val="900"/>
        </w:numPr>
        <w:spacing w:before="0" w:after="0"/>
      </w:pPr>
      <w:r>
        <w:t>Microplastics</w:t>
      </w:r>
    </w:p>
    <w:p>
      <w:pPr>
        <w:numPr>
          <w:ilvl w:val="1"/>
          <w:numId w:val="900"/>
        </w:numPr>
        <w:spacing w:before="0" w:after="0"/>
      </w:pPr>
      <w:r>
        <w:t>Energy Pollution</w:t>
      </w:r>
    </w:p>
    <w:p>
      <w:pPr>
        <w:numPr>
          <w:ilvl w:val="2"/>
          <w:numId w:val="900"/>
        </w:numPr>
        <w:spacing w:before="0" w:after="0"/>
      </w:pPr>
      <w:r>
        <w:t>Light Pollution</w:t>
      </w:r>
    </w:p>
    <w:p>
      <w:pPr>
        <w:numPr>
          <w:ilvl w:val="2"/>
          <w:numId w:val="900"/>
        </w:numPr>
        <w:spacing w:before="0" w:after="0"/>
      </w:pPr>
      <w:r>
        <w:t>Noise Pollution</w:t>
      </w:r>
    </w:p>
    <w:p>
      <w:pPr>
        <w:numPr>
          <w:ilvl w:val="2"/>
          <w:numId w:val="900"/>
        </w:numPr>
        <w:spacing w:before="0" w:after="0"/>
      </w:pPr>
      <w:r>
        <w:t>Electromagnetic Radiation</w:t>
      </w:r>
    </w:p>
    <w:p>
      <w:pPr>
        <w:numPr>
          <w:ilvl w:val="1"/>
          <w:numId w:val="900"/>
        </w:numPr>
        <w:spacing w:before="0" w:after="0"/>
      </w:pPr>
      <w:r>
        <w:t>Nutrient Pollution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2"/>
          <w:numId w:val="900"/>
        </w:numPr>
        <w:spacing w:before="0" w:after="0"/>
      </w:pPr>
      <w:r>
        <w:t>Algal Blooms</w:t>
      </w:r>
    </w:p>
    <w:p>
      <w:pPr>
        <w:numPr>
          <w:ilvl w:val="2"/>
          <w:numId w:val="900"/>
        </w:numPr>
        <w:spacing w:before="0" w:after="0"/>
      </w:pPr>
      <w:r>
        <w:t>Dead Zones</w:t>
      </w:r>
    </w:p>
    <w:p>
      <w:pPr>
        <w:numPr>
          <w:ilvl w:val="0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Thermal Stress</w:t>
      </w:r>
    </w:p>
    <w:p>
      <w:pPr>
        <w:numPr>
          <w:ilvl w:val="2"/>
          <w:numId w:val="900"/>
        </w:numPr>
        <w:spacing w:before="0" w:after="0"/>
      </w:pPr>
      <w:r>
        <w:t>Phenological Shifts</w:t>
      </w:r>
    </w:p>
    <w:p>
      <w:pPr>
        <w:numPr>
          <w:ilvl w:val="2"/>
          <w:numId w:val="900"/>
        </w:numPr>
        <w:spacing w:before="0" w:after="0"/>
      </w:pPr>
      <w:r>
        <w:t>Metabolic Changes</w:t>
      </w:r>
    </w:p>
    <w:p>
      <w:pPr>
        <w:numPr>
          <w:ilvl w:val="1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Drought Effects</w:t>
      </w:r>
    </w:p>
    <w:p>
      <w:pPr>
        <w:numPr>
          <w:ilvl w:val="2"/>
          <w:numId w:val="900"/>
        </w:numPr>
        <w:spacing w:before="0" w:after="0"/>
      </w:pPr>
      <w:r>
        <w:t>Flooding Impacts</w:t>
      </w:r>
    </w:p>
    <w:p>
      <w:pPr>
        <w:numPr>
          <w:ilvl w:val="2"/>
          <w:numId w:val="900"/>
        </w:numPr>
        <w:spacing w:before="0" w:after="0"/>
      </w:pPr>
      <w:r>
        <w:t>Seasonal Shifts</w:t>
      </w:r>
    </w:p>
    <w:p>
      <w:pPr>
        <w:numPr>
          <w:ilvl w:val="1"/>
          <w:numId w:val="900"/>
        </w:numPr>
        <w:spacing w:before="0" w:after="0"/>
      </w:pPr>
      <w:r>
        <w:t>Range Shifts and Distribution Changes</w:t>
      </w:r>
    </w:p>
    <w:p>
      <w:pPr>
        <w:numPr>
          <w:ilvl w:val="2"/>
          <w:numId w:val="900"/>
        </w:numPr>
        <w:spacing w:before="0" w:after="0"/>
      </w:pPr>
      <w:r>
        <w:t>Latitudinal Shifts</w:t>
      </w:r>
    </w:p>
    <w:p>
      <w:pPr>
        <w:numPr>
          <w:ilvl w:val="2"/>
          <w:numId w:val="900"/>
        </w:numPr>
        <w:spacing w:before="0" w:after="0"/>
      </w:pPr>
      <w:r>
        <w:t>Altitudinal Shifts</w:t>
      </w:r>
    </w:p>
    <w:p>
      <w:pPr>
        <w:numPr>
          <w:ilvl w:val="2"/>
          <w:numId w:val="900"/>
        </w:numPr>
        <w:spacing w:before="0" w:after="0"/>
      </w:pPr>
      <w:r>
        <w:t>Habitat Tracking</w:t>
      </w:r>
    </w:p>
    <w:p>
      <w:pPr>
        <w:numPr>
          <w:ilvl w:val="1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Increased Storm Intensity</w:t>
      </w:r>
    </w:p>
    <w:p>
      <w:pPr>
        <w:numPr>
          <w:ilvl w:val="2"/>
          <w:numId w:val="900"/>
        </w:numPr>
        <w:spacing w:before="0" w:after="0"/>
      </w:pPr>
      <w:r>
        <w:t>Heat Waves</w:t>
      </w:r>
    </w:p>
    <w:p>
      <w:pPr>
        <w:numPr>
          <w:ilvl w:val="2"/>
          <w:numId w:val="900"/>
        </w:numPr>
        <w:spacing w:before="0" w:after="0"/>
      </w:pPr>
      <w:r>
        <w:t>Unpredictable Weather Patterns</w:t>
      </w:r>
    </w:p>
    <w:p>
      <w:pPr>
        <w:numPr>
          <w:ilvl w:val="1"/>
          <w:numId w:val="900"/>
        </w:numPr>
        <w:spacing w:before="0" w:after="0"/>
      </w:pPr>
      <w:r>
        <w:t>Ecosystem Disruption</w:t>
      </w:r>
    </w:p>
    <w:p>
      <w:pPr>
        <w:numPr>
          <w:ilvl w:val="2"/>
          <w:numId w:val="900"/>
        </w:numPr>
        <w:spacing w:before="0" w:after="0"/>
      </w:pPr>
      <w:r>
        <w:t>Food Web Alterations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2"/>
          <w:numId w:val="900"/>
        </w:numPr>
        <w:spacing w:before="0" w:after="0"/>
      </w:pPr>
      <w:r>
        <w:t>Species Interactions Changes</w:t>
      </w:r>
    </w:p>
    <w:p>
      <w:pPr>
        <w:numPr>
          <w:ilvl w:val="0"/>
          <w:numId w:val="900"/>
        </w:numPr>
        <w:spacing w:before="0" w:after="0"/>
      </w:pPr>
      <w:r>
        <w:t>Disease and Pathogen Threats</w:t>
      </w:r>
    </w:p>
    <w:p>
      <w:pPr>
        <w:numPr>
          <w:ilvl w:val="1"/>
          <w:numId w:val="900"/>
        </w:numPr>
        <w:spacing w:before="0" w:after="0"/>
      </w:pPr>
      <w:r>
        <w:t>Emerging Infectious Diseases</w:t>
      </w:r>
    </w:p>
    <w:p>
      <w:pPr>
        <w:numPr>
          <w:ilvl w:val="2"/>
          <w:numId w:val="900"/>
        </w:numPr>
        <w:spacing w:before="0" w:after="0"/>
      </w:pPr>
      <w:r>
        <w:t>Pathogen Spillover</w:t>
      </w:r>
    </w:p>
    <w:p>
      <w:pPr>
        <w:numPr>
          <w:ilvl w:val="2"/>
          <w:numId w:val="900"/>
        </w:numPr>
        <w:spacing w:before="0" w:after="0"/>
      </w:pPr>
      <w:r>
        <w:t>Novel Pathogen Evolution</w:t>
      </w:r>
    </w:p>
    <w:p>
      <w:pPr>
        <w:numPr>
          <w:ilvl w:val="2"/>
          <w:numId w:val="900"/>
        </w:numPr>
        <w:spacing w:before="0" w:after="0"/>
      </w:pPr>
      <w:r>
        <w:t>Climate-Disease Interactions</w:t>
      </w:r>
    </w:p>
    <w:p>
      <w:pPr>
        <w:numPr>
          <w:ilvl w:val="1"/>
          <w:numId w:val="900"/>
        </w:numPr>
        <w:spacing w:before="0" w:after="0"/>
      </w:pPr>
      <w:r>
        <w:t>Wildlife Disease Outbreaks</w:t>
      </w:r>
    </w:p>
    <w:p>
      <w:pPr>
        <w:numPr>
          <w:ilvl w:val="2"/>
          <w:numId w:val="900"/>
        </w:numPr>
        <w:spacing w:before="0" w:after="0"/>
      </w:pPr>
      <w:r>
        <w:t>Epidemic Dynamics</w:t>
      </w:r>
    </w:p>
    <w:p>
      <w:pPr>
        <w:numPr>
          <w:ilvl w:val="2"/>
          <w:numId w:val="900"/>
        </w:numPr>
        <w:spacing w:before="0" w:after="0"/>
      </w:pPr>
      <w:r>
        <w:t>Population-Level Effects</w:t>
      </w:r>
    </w:p>
    <w:p>
      <w:pPr>
        <w:numPr>
          <w:ilvl w:val="2"/>
          <w:numId w:val="900"/>
        </w:numPr>
        <w:spacing w:before="0" w:after="0"/>
      </w:pPr>
      <w:r>
        <w:t>Cross-Species Transmission</w:t>
      </w:r>
    </w:p>
    <w:p>
      <w:pPr>
        <w:numPr>
          <w:ilvl w:val="1"/>
          <w:numId w:val="900"/>
        </w:numPr>
        <w:spacing w:before="0" w:after="0"/>
      </w:pPr>
      <w:r>
        <w:t>Zoonotic Disease Risks</w:t>
      </w:r>
    </w:p>
    <w:p>
      <w:pPr>
        <w:numPr>
          <w:ilvl w:val="2"/>
          <w:numId w:val="900"/>
        </w:numPr>
        <w:spacing w:before="0" w:after="0"/>
      </w:pPr>
      <w:r>
        <w:t>Wildlife-Human Disease Interface</w:t>
      </w:r>
    </w:p>
    <w:p>
      <w:pPr>
        <w:numPr>
          <w:ilvl w:val="2"/>
          <w:numId w:val="900"/>
        </w:numPr>
        <w:spacing w:before="0" w:after="0"/>
      </w:pPr>
      <w:r>
        <w:t>Public Health Implications</w:t>
      </w:r>
    </w:p>
    <w:p>
      <w:pPr>
        <w:pStyle w:val="Heading1"/>
      </w:pPr>
      <w:r>
        <w:t>Methods for Studying Wildlife</w:t>
      </w:r>
    </w:p>
    <w:p>
      <w:pPr>
        <w:numPr>
          <w:ilvl w:val="0"/>
          <w:numId w:val="900"/>
        </w:numPr>
        <w:spacing w:before="0" w:after="0"/>
      </w:pPr>
      <w:r>
        <w:t>Population Estimation and Monitoring Techniques</w:t>
      </w:r>
    </w:p>
    <w:p>
      <w:pPr>
        <w:numPr>
          <w:ilvl w:val="1"/>
          <w:numId w:val="900"/>
        </w:numPr>
        <w:spacing w:before="0" w:after="0"/>
      </w:pPr>
      <w:r>
        <w:t>Direct Counting Methods</w:t>
      </w:r>
    </w:p>
    <w:p>
      <w:pPr>
        <w:numPr>
          <w:ilvl w:val="2"/>
          <w:numId w:val="900"/>
        </w:numPr>
        <w:spacing w:before="0" w:after="0"/>
      </w:pPr>
      <w:r>
        <w:t>Total Counts</w:t>
      </w:r>
    </w:p>
    <w:p>
      <w:pPr>
        <w:numPr>
          <w:ilvl w:val="2"/>
          <w:numId w:val="900"/>
        </w:numPr>
        <w:spacing w:before="0" w:after="0"/>
      </w:pPr>
      <w:r>
        <w:t>Sample Counts</w:t>
      </w:r>
    </w:p>
    <w:p>
      <w:pPr>
        <w:numPr>
          <w:ilvl w:val="2"/>
          <w:numId w:val="900"/>
        </w:numPr>
        <w:spacing w:before="0" w:after="0"/>
      </w:pPr>
      <w:r>
        <w:t>Strip Transects</w:t>
      </w:r>
    </w:p>
    <w:p>
      <w:pPr>
        <w:numPr>
          <w:ilvl w:val="2"/>
          <w:numId w:val="900"/>
        </w:numPr>
        <w:spacing w:before="0" w:after="0"/>
      </w:pPr>
      <w:r>
        <w:t>Point Counts</w:t>
      </w:r>
    </w:p>
    <w:p>
      <w:pPr>
        <w:numPr>
          <w:ilvl w:val="1"/>
          <w:numId w:val="900"/>
        </w:numPr>
        <w:spacing w:before="0" w:after="0"/>
      </w:pPr>
      <w:r>
        <w:t>Mark-Recapture Methods</w:t>
      </w:r>
    </w:p>
    <w:p>
      <w:pPr>
        <w:numPr>
          <w:ilvl w:val="2"/>
          <w:numId w:val="900"/>
        </w:numPr>
        <w:spacing w:before="0" w:after="0"/>
      </w:pPr>
      <w:r>
        <w:t>Lincoln-Petersen Estimator</w:t>
      </w:r>
    </w:p>
    <w:p>
      <w:pPr>
        <w:numPr>
          <w:ilvl w:val="2"/>
          <w:numId w:val="900"/>
        </w:numPr>
        <w:spacing w:before="0" w:after="0"/>
      </w:pPr>
      <w:r>
        <w:t>Jolly-Seber Models</w:t>
      </w:r>
    </w:p>
    <w:p>
      <w:pPr>
        <w:numPr>
          <w:ilvl w:val="2"/>
          <w:numId w:val="900"/>
        </w:numPr>
        <w:spacing w:before="0" w:after="0"/>
      </w:pPr>
      <w:r>
        <w:t>Assumptions and Violations</w:t>
      </w:r>
    </w:p>
    <w:p>
      <w:pPr>
        <w:numPr>
          <w:ilvl w:val="2"/>
          <w:numId w:val="900"/>
        </w:numPr>
        <w:spacing w:before="0" w:after="0"/>
      </w:pPr>
      <w:r>
        <w:t>Marking Techniques</w:t>
      </w:r>
    </w:p>
    <w:p>
      <w:pPr>
        <w:numPr>
          <w:ilvl w:val="1"/>
          <w:numId w:val="900"/>
        </w:numPr>
        <w:spacing w:before="0" w:after="0"/>
      </w:pPr>
      <w:r>
        <w:t>Distance Sampling</w:t>
      </w:r>
    </w:p>
    <w:p>
      <w:pPr>
        <w:numPr>
          <w:ilvl w:val="2"/>
          <w:numId w:val="900"/>
        </w:numPr>
        <w:spacing w:before="0" w:after="0"/>
      </w:pPr>
      <w:r>
        <w:t>Line Transect Sampling</w:t>
      </w:r>
    </w:p>
    <w:p>
      <w:pPr>
        <w:numPr>
          <w:ilvl w:val="2"/>
          <w:numId w:val="900"/>
        </w:numPr>
        <w:spacing w:before="0" w:after="0"/>
      </w:pPr>
      <w:r>
        <w:t>Point Transect Sampling</w:t>
      </w:r>
    </w:p>
    <w:p>
      <w:pPr>
        <w:numPr>
          <w:ilvl w:val="2"/>
          <w:numId w:val="900"/>
        </w:numPr>
        <w:spacing w:before="0" w:after="0"/>
      </w:pPr>
      <w:r>
        <w:t>Detection Function Modeling</w:t>
      </w:r>
    </w:p>
    <w:p>
      <w:pPr>
        <w:numPr>
          <w:ilvl w:val="1"/>
          <w:numId w:val="900"/>
        </w:numPr>
        <w:spacing w:before="0" w:after="0"/>
      </w:pPr>
      <w:r>
        <w:t>Camera Trapping</w:t>
      </w:r>
    </w:p>
    <w:p>
      <w:pPr>
        <w:numPr>
          <w:ilvl w:val="2"/>
          <w:numId w:val="900"/>
        </w:numPr>
        <w:spacing w:before="0" w:after="0"/>
      </w:pPr>
      <w:r>
        <w:t>Camera Placement Strategies</w:t>
      </w:r>
    </w:p>
    <w:p>
      <w:pPr>
        <w:numPr>
          <w:ilvl w:val="2"/>
          <w:numId w:val="900"/>
        </w:numPr>
        <w:spacing w:before="0" w:after="0"/>
      </w:pPr>
      <w:r>
        <w:t>Individual Identification</w:t>
      </w:r>
    </w:p>
    <w:p>
      <w:pPr>
        <w:numPr>
          <w:ilvl w:val="2"/>
          <w:numId w:val="900"/>
        </w:numPr>
        <w:spacing w:before="0" w:after="0"/>
      </w:pPr>
      <w:r>
        <w:t>Occupancy Modeling</w:t>
      </w:r>
    </w:p>
    <w:p>
      <w:pPr>
        <w:numPr>
          <w:ilvl w:val="2"/>
          <w:numId w:val="900"/>
        </w:numPr>
        <w:spacing w:before="0" w:after="0"/>
      </w:pPr>
      <w:r>
        <w:t>Abundance Estimation</w:t>
      </w:r>
    </w:p>
    <w:p>
      <w:pPr>
        <w:numPr>
          <w:ilvl w:val="1"/>
          <w:numId w:val="900"/>
        </w:numPr>
        <w:spacing w:before="0" w:after="0"/>
      </w:pPr>
      <w:r>
        <w:t>Acoustic Monitoring</w:t>
      </w:r>
    </w:p>
    <w:p>
      <w:pPr>
        <w:numPr>
          <w:ilvl w:val="2"/>
          <w:numId w:val="900"/>
        </w:numPr>
        <w:spacing w:before="0" w:after="0"/>
      </w:pPr>
      <w:r>
        <w:t>Call Surveys</w:t>
      </w:r>
    </w:p>
    <w:p>
      <w:pPr>
        <w:numPr>
          <w:ilvl w:val="2"/>
          <w:numId w:val="900"/>
        </w:numPr>
        <w:spacing w:before="0" w:after="0"/>
      </w:pPr>
      <w:r>
        <w:t>Automated Recording Systems</w:t>
      </w:r>
    </w:p>
    <w:p>
      <w:pPr>
        <w:numPr>
          <w:ilvl w:val="2"/>
          <w:numId w:val="900"/>
        </w:numPr>
        <w:spacing w:before="0" w:after="0"/>
      </w:pPr>
      <w:r>
        <w:t>Sound Analysis Techniques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Aerial Surveys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Drone Technology</w:t>
      </w:r>
    </w:p>
    <w:p>
      <w:pPr>
        <w:numPr>
          <w:ilvl w:val="1"/>
          <w:numId w:val="900"/>
        </w:numPr>
        <w:spacing w:before="0" w:after="0"/>
      </w:pPr>
      <w:r>
        <w:t>Genetic Sampling Methods</w:t>
      </w:r>
    </w:p>
    <w:p>
      <w:pPr>
        <w:numPr>
          <w:ilvl w:val="2"/>
          <w:numId w:val="900"/>
        </w:numPr>
        <w:spacing w:before="0" w:after="0"/>
      </w:pPr>
      <w:r>
        <w:t>Non-invasive Genetic Sampling</w:t>
      </w:r>
    </w:p>
    <w:p>
      <w:pPr>
        <w:numPr>
          <w:ilvl w:val="2"/>
          <w:numId w:val="900"/>
        </w:numPr>
        <w:spacing w:before="0" w:after="0"/>
      </w:pPr>
      <w:r>
        <w:t>DNA Extraction Techniques</w:t>
      </w:r>
    </w:p>
    <w:p>
      <w:pPr>
        <w:numPr>
          <w:ilvl w:val="2"/>
          <w:numId w:val="900"/>
        </w:numPr>
        <w:spacing w:before="0" w:after="0"/>
      </w:pPr>
      <w:r>
        <w:t>Population Genetic Analysis</w:t>
      </w:r>
    </w:p>
    <w:p>
      <w:pPr>
        <w:numPr>
          <w:ilvl w:val="2"/>
          <w:numId w:val="900"/>
        </w:numPr>
        <w:spacing w:before="0" w:after="0"/>
      </w:pPr>
      <w:r>
        <w:t>Individual Identification</w:t>
      </w:r>
    </w:p>
    <w:p>
      <w:pPr>
        <w:numPr>
          <w:ilvl w:val="0"/>
          <w:numId w:val="900"/>
        </w:numPr>
        <w:spacing w:before="0" w:after="0"/>
      </w:pPr>
      <w:r>
        <w:t>Animal Tracking and Movement Studies</w:t>
      </w:r>
    </w:p>
    <w:p>
      <w:pPr>
        <w:numPr>
          <w:ilvl w:val="1"/>
          <w:numId w:val="900"/>
        </w:numPr>
        <w:spacing w:before="0" w:after="0"/>
      </w:pPr>
      <w:r>
        <w:t>Traditional Tracking Methods</w:t>
      </w:r>
    </w:p>
    <w:p>
      <w:pPr>
        <w:numPr>
          <w:ilvl w:val="2"/>
          <w:numId w:val="900"/>
        </w:numPr>
        <w:spacing w:before="0" w:after="0"/>
      </w:pPr>
      <w:r>
        <w:t>Track and Sign Surveys</w:t>
      </w:r>
    </w:p>
    <w:p>
      <w:pPr>
        <w:numPr>
          <w:ilvl w:val="2"/>
          <w:numId w:val="900"/>
        </w:numPr>
        <w:spacing w:before="0" w:after="0"/>
      </w:pPr>
      <w:r>
        <w:t>Snow Tracking</w:t>
      </w:r>
    </w:p>
    <w:p>
      <w:pPr>
        <w:numPr>
          <w:ilvl w:val="2"/>
          <w:numId w:val="900"/>
        </w:numPr>
        <w:spacing w:before="0" w:after="0"/>
      </w:pPr>
      <w:r>
        <w:t>Scat Surveys</w:t>
      </w:r>
    </w:p>
    <w:p>
      <w:pPr>
        <w:numPr>
          <w:ilvl w:val="1"/>
          <w:numId w:val="900"/>
        </w:numPr>
        <w:spacing w:before="0" w:after="0"/>
      </w:pPr>
      <w:r>
        <w:t>Radio Telemetry</w:t>
      </w:r>
    </w:p>
    <w:p>
      <w:pPr>
        <w:numPr>
          <w:ilvl w:val="2"/>
          <w:numId w:val="900"/>
        </w:numPr>
        <w:spacing w:before="0" w:after="0"/>
      </w:pPr>
      <w:r>
        <w:t>VHF Radio Tracking</w:t>
      </w:r>
    </w:p>
    <w:p>
      <w:pPr>
        <w:numPr>
          <w:ilvl w:val="2"/>
          <w:numId w:val="900"/>
        </w:numPr>
        <w:spacing w:before="0" w:after="0"/>
      </w:pPr>
      <w:r>
        <w:t>Equipment and Attachment</w:t>
      </w:r>
    </w:p>
    <w:p>
      <w:pPr>
        <w:numPr>
          <w:ilvl w:val="2"/>
          <w:numId w:val="900"/>
        </w:numPr>
        <w:spacing w:before="0" w:after="0"/>
      </w:pPr>
      <w:r>
        <w:t>Data Collection Protocols</w:t>
      </w:r>
    </w:p>
    <w:p>
      <w:pPr>
        <w:numPr>
          <w:ilvl w:val="2"/>
          <w:numId w:val="900"/>
        </w:numPr>
        <w:spacing w:before="0" w:after="0"/>
      </w:pPr>
      <w:r>
        <w:t>Limitations and Biases</w:t>
      </w:r>
    </w:p>
    <w:p>
      <w:pPr>
        <w:numPr>
          <w:ilvl w:val="1"/>
          <w:numId w:val="900"/>
        </w:numPr>
        <w:spacing w:before="0" w:after="0"/>
      </w:pPr>
      <w:r>
        <w:t>Satellite Telemetry</w:t>
      </w:r>
    </w:p>
    <w:p>
      <w:pPr>
        <w:numPr>
          <w:ilvl w:val="2"/>
          <w:numId w:val="900"/>
        </w:numPr>
        <w:spacing w:before="0" w:after="0"/>
      </w:pPr>
      <w:r>
        <w:t>GPS Collar Technology</w:t>
      </w:r>
    </w:p>
    <w:p>
      <w:pPr>
        <w:numPr>
          <w:ilvl w:val="2"/>
          <w:numId w:val="900"/>
        </w:numPr>
        <w:spacing w:before="0" w:after="0"/>
      </w:pPr>
      <w:r>
        <w:t>Argos Satellite System</w:t>
      </w:r>
    </w:p>
    <w:p>
      <w:pPr>
        <w:numPr>
          <w:ilvl w:val="2"/>
          <w:numId w:val="900"/>
        </w:numPr>
        <w:spacing w:before="0" w:after="0"/>
      </w:pPr>
      <w:r>
        <w:t>Data Transmission Methods</w:t>
      </w:r>
    </w:p>
    <w:p>
      <w:pPr>
        <w:numPr>
          <w:ilvl w:val="1"/>
          <w:numId w:val="900"/>
        </w:numPr>
        <w:spacing w:before="0" w:after="0"/>
      </w:pPr>
      <w:r>
        <w:t>Advanced Tracking Technologies</w:t>
      </w:r>
    </w:p>
    <w:p>
      <w:pPr>
        <w:numPr>
          <w:ilvl w:val="2"/>
          <w:numId w:val="900"/>
        </w:numPr>
        <w:spacing w:before="0" w:after="0"/>
      </w:pPr>
      <w:r>
        <w:t>Accelerometers</w:t>
      </w:r>
    </w:p>
    <w:p>
      <w:pPr>
        <w:numPr>
          <w:ilvl w:val="2"/>
          <w:numId w:val="900"/>
        </w:numPr>
        <w:spacing w:before="0" w:after="0"/>
      </w:pPr>
      <w:r>
        <w:t>Gyroscopes</w:t>
      </w:r>
    </w:p>
    <w:p>
      <w:pPr>
        <w:numPr>
          <w:ilvl w:val="2"/>
          <w:numId w:val="900"/>
        </w:numPr>
        <w:spacing w:before="0" w:after="0"/>
      </w:pPr>
      <w:r>
        <w:t>Environmental Sensors</w:t>
      </w:r>
    </w:p>
    <w:p>
      <w:pPr>
        <w:numPr>
          <w:ilvl w:val="1"/>
          <w:numId w:val="900"/>
        </w:numPr>
        <w:spacing w:before="0" w:after="0"/>
      </w:pPr>
      <w:r>
        <w:t>Movement Data Analysis</w:t>
      </w:r>
    </w:p>
    <w:p>
      <w:pPr>
        <w:numPr>
          <w:ilvl w:val="2"/>
          <w:numId w:val="900"/>
        </w:numPr>
        <w:spacing w:before="0" w:after="0"/>
      </w:pPr>
      <w:r>
        <w:t>Home Range Estimation</w:t>
      </w:r>
    </w:p>
    <w:p>
      <w:pPr>
        <w:numPr>
          <w:ilvl w:val="2"/>
          <w:numId w:val="900"/>
        </w:numPr>
        <w:spacing w:before="0" w:after="0"/>
      </w:pPr>
      <w:r>
        <w:t>Movement Path Analysis</w:t>
      </w:r>
    </w:p>
    <w:p>
      <w:pPr>
        <w:numPr>
          <w:ilvl w:val="2"/>
          <w:numId w:val="900"/>
        </w:numPr>
        <w:spacing w:before="0" w:after="0"/>
      </w:pPr>
      <w:r>
        <w:t>Habitat Selection Analysis</w:t>
      </w:r>
    </w:p>
    <w:p>
      <w:pPr>
        <w:numPr>
          <w:ilvl w:val="2"/>
          <w:numId w:val="900"/>
        </w:numPr>
        <w:spacing w:before="0" w:after="0"/>
      </w:pPr>
      <w:r>
        <w:t>Migration Route Mapping</w:t>
      </w:r>
    </w:p>
    <w:p>
      <w:pPr>
        <w:numPr>
          <w:ilvl w:val="0"/>
          <w:numId w:val="900"/>
        </w:numPr>
        <w:spacing w:before="0" w:after="0"/>
      </w:pPr>
      <w:r>
        <w:t>Habitat Assessment and Monitoring</w:t>
      </w:r>
    </w:p>
    <w:p>
      <w:pPr>
        <w:numPr>
          <w:ilvl w:val="1"/>
          <w:numId w:val="900"/>
        </w:numPr>
        <w:spacing w:before="0" w:after="0"/>
      </w:pPr>
      <w:r>
        <w:t>Vegetation Sampling</w:t>
      </w:r>
    </w:p>
    <w:p>
      <w:pPr>
        <w:numPr>
          <w:ilvl w:val="2"/>
          <w:numId w:val="900"/>
        </w:numPr>
        <w:spacing w:before="0" w:after="0"/>
      </w:pPr>
      <w:r>
        <w:t>Quadrat Sampling</w:t>
      </w:r>
    </w:p>
    <w:p>
      <w:pPr>
        <w:numPr>
          <w:ilvl w:val="2"/>
          <w:numId w:val="900"/>
        </w:numPr>
        <w:spacing w:before="0" w:after="0"/>
      </w:pPr>
      <w:r>
        <w:t>Point-Intercept Method</w:t>
      </w:r>
    </w:p>
    <w:p>
      <w:pPr>
        <w:numPr>
          <w:ilvl w:val="2"/>
          <w:numId w:val="900"/>
        </w:numPr>
        <w:spacing w:before="0" w:after="0"/>
      </w:pPr>
      <w:r>
        <w:t>Line-Intercept Method</w:t>
      </w:r>
    </w:p>
    <w:p>
      <w:pPr>
        <w:numPr>
          <w:ilvl w:val="2"/>
          <w:numId w:val="900"/>
        </w:numPr>
        <w:spacing w:before="0" w:after="0"/>
      </w:pPr>
      <w:r>
        <w:t>Plotless Sampling</w:t>
      </w:r>
    </w:p>
    <w:p>
      <w:pPr>
        <w:numPr>
          <w:ilvl w:val="1"/>
          <w:numId w:val="900"/>
        </w:numPr>
        <w:spacing w:before="0" w:after="0"/>
      </w:pPr>
      <w:r>
        <w:t>Habitat Mapping</w:t>
      </w:r>
    </w:p>
    <w:p>
      <w:pPr>
        <w:numPr>
          <w:ilvl w:val="2"/>
          <w:numId w:val="900"/>
        </w:numPr>
        <w:spacing w:before="0" w:after="0"/>
      </w:pPr>
      <w:r>
        <w:t>Ground-Based Mapping</w:t>
      </w:r>
    </w:p>
    <w:p>
      <w:pPr>
        <w:numPr>
          <w:ilvl w:val="2"/>
          <w:numId w:val="900"/>
        </w:numPr>
        <w:spacing w:before="0" w:after="0"/>
      </w:pPr>
      <w:r>
        <w:t>Remote Sensing Mapping</w:t>
      </w:r>
    </w:p>
    <w:p>
      <w:pPr>
        <w:numPr>
          <w:ilvl w:val="2"/>
          <w:numId w:val="900"/>
        </w:numPr>
        <w:spacing w:before="0" w:after="0"/>
      </w:pPr>
      <w:r>
        <w:t>GIS Applications</w:t>
      </w:r>
    </w:p>
    <w:p>
      <w:pPr>
        <w:numPr>
          <w:ilvl w:val="2"/>
          <w:numId w:val="900"/>
        </w:numPr>
        <w:spacing w:before="0" w:after="0"/>
      </w:pPr>
      <w:r>
        <w:t>Habitat Classification Systems</w:t>
      </w:r>
    </w:p>
    <w:p>
      <w:pPr>
        <w:numPr>
          <w:ilvl w:val="1"/>
          <w:numId w:val="900"/>
        </w:numPr>
        <w:spacing w:before="0" w:after="0"/>
      </w:pPr>
      <w:r>
        <w:t>Habitat Quality Indicators</w:t>
      </w:r>
    </w:p>
    <w:p>
      <w:pPr>
        <w:numPr>
          <w:ilvl w:val="2"/>
          <w:numId w:val="900"/>
        </w:numPr>
        <w:spacing w:before="0" w:after="0"/>
      </w:pPr>
      <w:r>
        <w:t>Structural Measurements</w:t>
      </w:r>
    </w:p>
    <w:p>
      <w:pPr>
        <w:numPr>
          <w:ilvl w:val="2"/>
          <w:numId w:val="900"/>
        </w:numPr>
        <w:spacing w:before="0" w:after="0"/>
      </w:pPr>
      <w:r>
        <w:t>Compositional Measurements</w:t>
      </w:r>
    </w:p>
    <w:p>
      <w:pPr>
        <w:numPr>
          <w:ilvl w:val="2"/>
          <w:numId w:val="900"/>
        </w:numPr>
        <w:spacing w:before="0" w:after="0"/>
      </w:pPr>
      <w:r>
        <w:t>Functional Measurements</w:t>
      </w:r>
    </w:p>
    <w:p>
      <w:pPr>
        <w:numPr>
          <w:ilvl w:val="1"/>
          <w:numId w:val="900"/>
        </w:numPr>
        <w:spacing w:before="0" w:after="0"/>
      </w:pPr>
      <w:r>
        <w:t>Landscape Analysis</w:t>
      </w:r>
    </w:p>
    <w:p>
      <w:pPr>
        <w:numPr>
          <w:ilvl w:val="2"/>
          <w:numId w:val="900"/>
        </w:numPr>
        <w:spacing w:before="0" w:after="0"/>
      </w:pPr>
      <w:r>
        <w:t>Patch Analysis</w:t>
      </w:r>
    </w:p>
    <w:p>
      <w:pPr>
        <w:numPr>
          <w:ilvl w:val="2"/>
          <w:numId w:val="900"/>
        </w:numPr>
        <w:spacing w:before="0" w:after="0"/>
      </w:pPr>
      <w:r>
        <w:t>Connectivity Analysis</w:t>
      </w:r>
    </w:p>
    <w:p>
      <w:pPr>
        <w:numPr>
          <w:ilvl w:val="2"/>
          <w:numId w:val="900"/>
        </w:numPr>
        <w:spacing w:before="0" w:after="0"/>
      </w:pPr>
      <w:r>
        <w:t>Fragmentation Metrics</w:t>
      </w:r>
    </w:p>
    <w:p>
      <w:pPr>
        <w:numPr>
          <w:ilvl w:val="0"/>
          <w:numId w:val="900"/>
        </w:numPr>
        <w:spacing w:before="0" w:after="0"/>
      </w:pPr>
      <w:r>
        <w:t>Behavioral and Ecological Studies</w:t>
      </w:r>
    </w:p>
    <w:p>
      <w:pPr>
        <w:numPr>
          <w:ilvl w:val="1"/>
          <w:numId w:val="900"/>
        </w:numPr>
        <w:spacing w:before="0" w:after="0"/>
      </w:pPr>
      <w:r>
        <w:t>Direct Observation Methods</w:t>
      </w:r>
    </w:p>
    <w:p>
      <w:pPr>
        <w:numPr>
          <w:ilvl w:val="2"/>
          <w:numId w:val="900"/>
        </w:numPr>
        <w:spacing w:before="0" w:after="0"/>
      </w:pPr>
      <w:r>
        <w:t>Focal Animal Sampling</w:t>
      </w:r>
    </w:p>
    <w:p>
      <w:pPr>
        <w:numPr>
          <w:ilvl w:val="2"/>
          <w:numId w:val="900"/>
        </w:numPr>
        <w:spacing w:before="0" w:after="0"/>
      </w:pPr>
      <w:r>
        <w:t>Scan Sampling</w:t>
      </w:r>
    </w:p>
    <w:p>
      <w:pPr>
        <w:numPr>
          <w:ilvl w:val="2"/>
          <w:numId w:val="900"/>
        </w:numPr>
        <w:spacing w:before="0" w:after="0"/>
      </w:pPr>
      <w:r>
        <w:t>Continuous Recording</w:t>
      </w:r>
    </w:p>
    <w:p>
      <w:pPr>
        <w:numPr>
          <w:ilvl w:val="2"/>
          <w:numId w:val="900"/>
        </w:numPr>
        <w:spacing w:before="0" w:after="0"/>
      </w:pPr>
      <w:r>
        <w:t>Instantaneous Sampling</w:t>
      </w:r>
    </w:p>
    <w:p>
      <w:pPr>
        <w:numPr>
          <w:ilvl w:val="1"/>
          <w:numId w:val="900"/>
        </w:numPr>
        <w:spacing w:before="0" w:after="0"/>
      </w:pPr>
      <w:r>
        <w:t>Diet Analysis Techniques</w:t>
      </w:r>
    </w:p>
    <w:p>
      <w:pPr>
        <w:numPr>
          <w:ilvl w:val="2"/>
          <w:numId w:val="900"/>
        </w:numPr>
        <w:spacing w:before="0" w:after="0"/>
      </w:pPr>
      <w:r>
        <w:t>Stomach Content Analysis</w:t>
      </w:r>
    </w:p>
    <w:p>
      <w:pPr>
        <w:numPr>
          <w:ilvl w:val="2"/>
          <w:numId w:val="900"/>
        </w:numPr>
        <w:spacing w:before="0" w:after="0"/>
      </w:pPr>
      <w:r>
        <w:t>Fecal Analysis</w:t>
      </w:r>
    </w:p>
    <w:p>
      <w:pPr>
        <w:numPr>
          <w:ilvl w:val="2"/>
          <w:numId w:val="900"/>
        </w:numPr>
        <w:spacing w:before="0" w:after="0"/>
      </w:pPr>
      <w:r>
        <w:t>Pellet Analysis</w:t>
      </w:r>
    </w:p>
    <w:p>
      <w:pPr>
        <w:numPr>
          <w:ilvl w:val="2"/>
          <w:numId w:val="900"/>
        </w:numPr>
        <w:spacing w:before="0" w:after="0"/>
      </w:pPr>
      <w:r>
        <w:t>Stable Isotope Analysis</w:t>
      </w:r>
    </w:p>
    <w:p>
      <w:pPr>
        <w:numPr>
          <w:ilvl w:val="1"/>
          <w:numId w:val="900"/>
        </w:numPr>
        <w:spacing w:before="0" w:after="0"/>
      </w:pPr>
      <w:r>
        <w:t>Physiological Monitoring</w:t>
      </w:r>
    </w:p>
    <w:p>
      <w:pPr>
        <w:numPr>
          <w:ilvl w:val="2"/>
          <w:numId w:val="900"/>
        </w:numPr>
        <w:spacing w:before="0" w:after="0"/>
      </w:pPr>
      <w:r>
        <w:t>Stress Hormone Analysis</w:t>
      </w:r>
    </w:p>
    <w:p>
      <w:pPr>
        <w:numPr>
          <w:ilvl w:val="2"/>
          <w:numId w:val="900"/>
        </w:numPr>
        <w:spacing w:before="0" w:after="0"/>
      </w:pPr>
      <w:r>
        <w:t>Body Condition Assessment</w:t>
      </w:r>
    </w:p>
    <w:p>
      <w:pPr>
        <w:numPr>
          <w:ilvl w:val="2"/>
          <w:numId w:val="900"/>
        </w:numPr>
        <w:spacing w:before="0" w:after="0"/>
      </w:pPr>
      <w:r>
        <w:t>Metabolic Rate Measurement</w:t>
      </w:r>
    </w:p>
    <w:p>
      <w:pPr>
        <w:numPr>
          <w:ilvl w:val="1"/>
          <w:numId w:val="900"/>
        </w:numPr>
        <w:spacing w:before="0" w:after="0"/>
      </w:pPr>
      <w:r>
        <w:t>Reproductive Monitoring</w:t>
      </w:r>
    </w:p>
    <w:p>
      <w:pPr>
        <w:numPr>
          <w:ilvl w:val="2"/>
          <w:numId w:val="900"/>
        </w:numPr>
        <w:spacing w:before="0" w:after="0"/>
      </w:pPr>
      <w:r>
        <w:t>Breeding Success Assessment</w:t>
      </w:r>
    </w:p>
    <w:p>
      <w:pPr>
        <w:numPr>
          <w:ilvl w:val="2"/>
          <w:numId w:val="900"/>
        </w:numPr>
        <w:spacing w:before="0" w:after="0"/>
      </w:pPr>
      <w:r>
        <w:t>Nest Monitoring</w:t>
      </w:r>
    </w:p>
    <w:p>
      <w:pPr>
        <w:numPr>
          <w:ilvl w:val="2"/>
          <w:numId w:val="900"/>
        </w:numPr>
        <w:spacing w:before="0" w:after="0"/>
      </w:pPr>
      <w:r>
        <w:t>Pregnancy Detection</w:t>
      </w:r>
    </w:p>
    <w:p>
      <w:pPr>
        <w:numPr>
          <w:ilvl w:val="0"/>
          <w:numId w:val="900"/>
        </w:numPr>
        <w:spacing w:before="0" w:after="0"/>
      </w:pPr>
      <w:r>
        <w:t>Data Analysis and Modeling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Multivariate Analysis</w:t>
      </w:r>
    </w:p>
    <w:p>
      <w:pPr>
        <w:numPr>
          <w:ilvl w:val="1"/>
          <w:numId w:val="900"/>
        </w:numPr>
        <w:spacing w:before="0" w:after="0"/>
      </w:pPr>
      <w:r>
        <w:t>Population Modeling</w:t>
      </w:r>
    </w:p>
    <w:p>
      <w:pPr>
        <w:numPr>
          <w:ilvl w:val="2"/>
          <w:numId w:val="900"/>
        </w:numPr>
        <w:spacing w:before="0" w:after="0"/>
      </w:pPr>
      <w:r>
        <w:t>Demographic Models</w:t>
      </w:r>
    </w:p>
    <w:p>
      <w:pPr>
        <w:numPr>
          <w:ilvl w:val="2"/>
          <w:numId w:val="900"/>
        </w:numPr>
        <w:spacing w:before="0" w:after="0"/>
      </w:pPr>
      <w:r>
        <w:t>Population Viability Analysis</w:t>
      </w:r>
    </w:p>
    <w:p>
      <w:pPr>
        <w:numPr>
          <w:ilvl w:val="2"/>
          <w:numId w:val="900"/>
        </w:numPr>
        <w:spacing w:before="0" w:after="0"/>
      </w:pPr>
      <w:r>
        <w:t>Harvest Models</w:t>
      </w:r>
    </w:p>
    <w:p>
      <w:pPr>
        <w:numPr>
          <w:ilvl w:val="1"/>
          <w:numId w:val="900"/>
        </w:numPr>
        <w:spacing w:before="0" w:after="0"/>
      </w:pPr>
      <w:r>
        <w:t>Habitat Modeling</w:t>
      </w:r>
    </w:p>
    <w:p>
      <w:pPr>
        <w:numPr>
          <w:ilvl w:val="2"/>
          <w:numId w:val="900"/>
        </w:numPr>
        <w:spacing w:before="0" w:after="0"/>
      </w:pPr>
      <w:r>
        <w:t>Species Distribution Models</w:t>
      </w:r>
    </w:p>
    <w:p>
      <w:pPr>
        <w:numPr>
          <w:ilvl w:val="2"/>
          <w:numId w:val="900"/>
        </w:numPr>
        <w:spacing w:before="0" w:after="0"/>
      </w:pPr>
      <w:r>
        <w:t>Resource Selection Functions</w:t>
      </w:r>
    </w:p>
    <w:p>
      <w:pPr>
        <w:numPr>
          <w:ilvl w:val="2"/>
          <w:numId w:val="900"/>
        </w:numPr>
        <w:spacing w:before="0" w:after="0"/>
      </w:pPr>
      <w:r>
        <w:t>Habitat Suitability Models</w:t>
      </w:r>
    </w:p>
    <w:p>
      <w:pPr>
        <w:numPr>
          <w:ilvl w:val="1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GIS Analysis</w:t>
      </w:r>
    </w:p>
    <w:p>
      <w:pPr>
        <w:numPr>
          <w:ilvl w:val="2"/>
          <w:numId w:val="900"/>
        </w:numPr>
        <w:spacing w:before="0" w:after="0"/>
      </w:pPr>
      <w:r>
        <w:t>Spatial Statistics</w:t>
      </w:r>
    </w:p>
    <w:p>
      <w:pPr>
        <w:numPr>
          <w:ilvl w:val="2"/>
          <w:numId w:val="900"/>
        </w:numPr>
        <w:spacing w:before="0" w:after="0"/>
      </w:pPr>
      <w:r>
        <w:t>Landscape Metrics</w:t>
      </w:r>
    </w:p>
    <w:p>
      <w:pPr>
        <w:pStyle w:val="Heading1"/>
      </w:pPr>
      <w:r>
        <w:t>Conservation and Management Strategies</w:t>
      </w:r>
    </w:p>
    <w:p>
      <w:pPr>
        <w:numPr>
          <w:ilvl w:val="0"/>
          <w:numId w:val="900"/>
        </w:numPr>
        <w:spacing w:before="0" w:after="0"/>
      </w:pPr>
      <w:r>
        <w:t>Species-Focused Conservation Approaches</w:t>
      </w:r>
    </w:p>
    <w:p>
      <w:pPr>
        <w:numPr>
          <w:ilvl w:val="1"/>
          <w:numId w:val="900"/>
        </w:numPr>
        <w:spacing w:before="0" w:after="0"/>
      </w:pPr>
      <w:r>
        <w:t>Single-Species Management</w:t>
      </w:r>
    </w:p>
    <w:p>
      <w:pPr>
        <w:numPr>
          <w:ilvl w:val="2"/>
          <w:numId w:val="900"/>
        </w:numPr>
        <w:spacing w:before="0" w:after="0"/>
      </w:pPr>
      <w:r>
        <w:t>Species Action Plans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1"/>
          <w:numId w:val="900"/>
        </w:numPr>
        <w:spacing w:before="0" w:after="0"/>
      </w:pPr>
      <w:r>
        <w:t>Endangered Species Conservation</w:t>
      </w:r>
    </w:p>
    <w:p>
      <w:pPr>
        <w:numPr>
          <w:ilvl w:val="2"/>
          <w:numId w:val="900"/>
        </w:numPr>
        <w:spacing w:before="0" w:after="0"/>
      </w:pPr>
      <w:r>
        <w:t>Listing Criteria and Processes</w:t>
      </w:r>
    </w:p>
    <w:p>
      <w:pPr>
        <w:numPr>
          <w:ilvl w:val="2"/>
          <w:numId w:val="900"/>
        </w:numPr>
        <w:spacing w:before="0" w:after="0"/>
      </w:pPr>
      <w:r>
        <w:t>Critical Habitat Designation</w:t>
      </w:r>
    </w:p>
    <w:p>
      <w:pPr>
        <w:numPr>
          <w:ilvl w:val="2"/>
          <w:numId w:val="900"/>
        </w:numPr>
        <w:spacing w:before="0" w:after="0"/>
      </w:pPr>
      <w:r>
        <w:t>Recovery Implementation</w:t>
      </w:r>
    </w:p>
    <w:p>
      <w:pPr>
        <w:numPr>
          <w:ilvl w:val="1"/>
          <w:numId w:val="900"/>
        </w:numPr>
        <w:spacing w:before="0" w:after="0"/>
      </w:pPr>
      <w:r>
        <w:t>Population Augmentation</w:t>
      </w:r>
    </w:p>
    <w:p>
      <w:pPr>
        <w:numPr>
          <w:ilvl w:val="2"/>
          <w:numId w:val="900"/>
        </w:numPr>
        <w:spacing w:before="0" w:after="0"/>
      </w:pPr>
      <w:r>
        <w:t>Translocation Programs</w:t>
      </w:r>
    </w:p>
    <w:p>
      <w:pPr>
        <w:numPr>
          <w:ilvl w:val="2"/>
          <w:numId w:val="900"/>
        </w:numPr>
        <w:spacing w:before="0" w:after="0"/>
      </w:pPr>
      <w:r>
        <w:t>Reintroduction Programs</w:t>
      </w:r>
    </w:p>
    <w:p>
      <w:pPr>
        <w:numPr>
          <w:ilvl w:val="2"/>
          <w:numId w:val="900"/>
        </w:numPr>
        <w:spacing w:before="0" w:after="0"/>
      </w:pPr>
      <w:r>
        <w:t>Supplementation Programs</w:t>
      </w:r>
    </w:p>
    <w:p>
      <w:pPr>
        <w:numPr>
          <w:ilvl w:val="1"/>
          <w:numId w:val="900"/>
        </w:numPr>
        <w:spacing w:before="0" w:after="0"/>
      </w:pPr>
      <w:r>
        <w:t>Captive Breeding Programs</w:t>
      </w:r>
    </w:p>
    <w:p>
      <w:pPr>
        <w:numPr>
          <w:ilvl w:val="2"/>
          <w:numId w:val="900"/>
        </w:numPr>
        <w:spacing w:before="0" w:after="0"/>
      </w:pPr>
      <w:r>
        <w:t>Breeding Program Design</w:t>
      </w:r>
    </w:p>
    <w:p>
      <w:pPr>
        <w:numPr>
          <w:ilvl w:val="2"/>
          <w:numId w:val="900"/>
        </w:numPr>
        <w:spacing w:before="0" w:after="0"/>
      </w:pPr>
      <w:r>
        <w:t>Genetic Management</w:t>
      </w:r>
    </w:p>
    <w:p>
      <w:pPr>
        <w:numPr>
          <w:ilvl w:val="2"/>
          <w:numId w:val="900"/>
        </w:numPr>
        <w:spacing w:before="0" w:after="0"/>
      </w:pPr>
      <w:r>
        <w:t>Husbandry Considerations</w:t>
      </w:r>
    </w:p>
    <w:p>
      <w:pPr>
        <w:numPr>
          <w:ilvl w:val="2"/>
          <w:numId w:val="900"/>
        </w:numPr>
        <w:spacing w:before="0" w:after="0"/>
      </w:pPr>
      <w:r>
        <w:t>Release Strategies</w:t>
      </w:r>
    </w:p>
    <w:p>
      <w:pPr>
        <w:numPr>
          <w:ilvl w:val="1"/>
          <w:numId w:val="900"/>
        </w:numPr>
        <w:spacing w:before="0" w:after="0"/>
      </w:pPr>
      <w:r>
        <w:t>Population Viability Analysis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Management Scenario Testing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Habitat Management and Restoration</w:t>
      </w:r>
    </w:p>
    <w:p>
      <w:pPr>
        <w:numPr>
          <w:ilvl w:val="1"/>
          <w:numId w:val="900"/>
        </w:numPr>
        <w:spacing w:before="0" w:after="0"/>
      </w:pPr>
      <w:r>
        <w:t>Habitat Enhancement Techniques</w:t>
      </w:r>
    </w:p>
    <w:p>
      <w:pPr>
        <w:numPr>
          <w:ilvl w:val="2"/>
          <w:numId w:val="900"/>
        </w:numPr>
        <w:spacing w:before="0" w:after="0"/>
      </w:pPr>
      <w:r>
        <w:t>Food Plot Establishment</w:t>
      </w:r>
    </w:p>
    <w:p>
      <w:pPr>
        <w:numPr>
          <w:ilvl w:val="2"/>
          <w:numId w:val="900"/>
        </w:numPr>
        <w:spacing w:before="0" w:after="0"/>
      </w:pPr>
      <w:r>
        <w:t>Water Source Development</w:t>
      </w:r>
    </w:p>
    <w:p>
      <w:pPr>
        <w:numPr>
          <w:ilvl w:val="2"/>
          <w:numId w:val="900"/>
        </w:numPr>
        <w:spacing w:before="0" w:after="0"/>
      </w:pPr>
      <w:r>
        <w:t>Nest Box Programs</w:t>
      </w:r>
    </w:p>
    <w:p>
      <w:pPr>
        <w:numPr>
          <w:ilvl w:val="2"/>
          <w:numId w:val="900"/>
        </w:numPr>
        <w:spacing w:before="0" w:after="0"/>
      </w:pPr>
      <w:r>
        <w:t>Artificial Roost Sites</w:t>
      </w:r>
    </w:p>
    <w:p>
      <w:pPr>
        <w:numPr>
          <w:ilvl w:val="1"/>
          <w:numId w:val="900"/>
        </w:numPr>
        <w:spacing w:before="0" w:after="0"/>
      </w:pPr>
      <w:r>
        <w:t>Habitat Restoration Principles</w:t>
      </w:r>
    </w:p>
    <w:p>
      <w:pPr>
        <w:numPr>
          <w:ilvl w:val="2"/>
          <w:numId w:val="900"/>
        </w:numPr>
        <w:spacing w:before="0" w:after="0"/>
      </w:pPr>
      <w:r>
        <w:t>Reference Ecosystem Selection</w:t>
      </w:r>
    </w:p>
    <w:p>
      <w:pPr>
        <w:numPr>
          <w:ilvl w:val="2"/>
          <w:numId w:val="900"/>
        </w:numPr>
        <w:spacing w:before="0" w:after="0"/>
      </w:pPr>
      <w:r>
        <w:t>Restoration Goals and Objectives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Species Reestablishment</w:t>
      </w:r>
    </w:p>
    <w:p>
      <w:pPr>
        <w:numPr>
          <w:ilvl w:val="1"/>
          <w:numId w:val="900"/>
        </w:numPr>
        <w:spacing w:before="0" w:after="0"/>
      </w:pPr>
      <w:r>
        <w:t>Fire Management</w:t>
      </w:r>
    </w:p>
    <w:p>
      <w:pPr>
        <w:numPr>
          <w:ilvl w:val="2"/>
          <w:numId w:val="900"/>
        </w:numPr>
        <w:spacing w:before="0" w:after="0"/>
      </w:pPr>
      <w:r>
        <w:t>Prescribed Burning</w:t>
      </w:r>
    </w:p>
    <w:p>
      <w:pPr>
        <w:numPr>
          <w:ilvl w:val="2"/>
          <w:numId w:val="900"/>
        </w:numPr>
        <w:spacing w:before="0" w:after="0"/>
      </w:pPr>
      <w:r>
        <w:t>Fire Suppression Impacts</w:t>
      </w:r>
    </w:p>
    <w:p>
      <w:pPr>
        <w:numPr>
          <w:ilvl w:val="2"/>
          <w:numId w:val="900"/>
        </w:numPr>
        <w:spacing w:before="0" w:after="0"/>
      </w:pPr>
      <w:r>
        <w:t>Fire Regime Restoration</w:t>
      </w:r>
    </w:p>
    <w:p>
      <w:pPr>
        <w:numPr>
          <w:ilvl w:val="2"/>
          <w:numId w:val="900"/>
        </w:numPr>
        <w:spacing w:before="0" w:after="0"/>
      </w:pPr>
      <w:r>
        <w:t>Burn Planning and Implementation</w:t>
      </w:r>
    </w:p>
    <w:p>
      <w:pPr>
        <w:numPr>
          <w:ilvl w:val="1"/>
          <w:numId w:val="900"/>
        </w:numPr>
        <w:spacing w:before="0" w:after="0"/>
      </w:pPr>
      <w:r>
        <w:t>Wetland Management</w:t>
      </w:r>
    </w:p>
    <w:p>
      <w:pPr>
        <w:numPr>
          <w:ilvl w:val="2"/>
          <w:numId w:val="900"/>
        </w:numPr>
        <w:spacing w:before="0" w:after="0"/>
      </w:pPr>
      <w:r>
        <w:t>Wetland Restoration</w:t>
      </w:r>
    </w:p>
    <w:p>
      <w:pPr>
        <w:numPr>
          <w:ilvl w:val="2"/>
          <w:numId w:val="900"/>
        </w:numPr>
        <w:spacing w:before="0" w:after="0"/>
      </w:pPr>
      <w:r>
        <w:t>Water Level Management</w:t>
      </w:r>
    </w:p>
    <w:p>
      <w:pPr>
        <w:numPr>
          <w:ilvl w:val="2"/>
          <w:numId w:val="900"/>
        </w:numPr>
        <w:spacing w:before="0" w:after="0"/>
      </w:pPr>
      <w:r>
        <w:t>Invasive Species Control</w:t>
      </w:r>
    </w:p>
    <w:p>
      <w:pPr>
        <w:numPr>
          <w:ilvl w:val="2"/>
          <w:numId w:val="900"/>
        </w:numPr>
        <w:spacing w:before="0" w:after="0"/>
      </w:pPr>
      <w:r>
        <w:t>Waterfowl Management</w:t>
      </w:r>
    </w:p>
    <w:p>
      <w:pPr>
        <w:numPr>
          <w:ilvl w:val="1"/>
          <w:numId w:val="900"/>
        </w:numPr>
        <w:spacing w:before="0" w:after="0"/>
      </w:pPr>
      <w:r>
        <w:t>Forest Management</w:t>
      </w:r>
    </w:p>
    <w:p>
      <w:pPr>
        <w:numPr>
          <w:ilvl w:val="2"/>
          <w:numId w:val="900"/>
        </w:numPr>
        <w:spacing w:before="0" w:after="0"/>
      </w:pPr>
      <w:r>
        <w:t>Silvicultural Practices</w:t>
      </w:r>
    </w:p>
    <w:p>
      <w:pPr>
        <w:numPr>
          <w:ilvl w:val="2"/>
          <w:numId w:val="900"/>
        </w:numPr>
        <w:spacing w:before="0" w:after="0"/>
      </w:pPr>
      <w:r>
        <w:t>Stand Structure Management</w:t>
      </w:r>
    </w:p>
    <w:p>
      <w:pPr>
        <w:numPr>
          <w:ilvl w:val="2"/>
          <w:numId w:val="900"/>
        </w:numPr>
        <w:spacing w:before="0" w:after="0"/>
      </w:pPr>
      <w:r>
        <w:t>Old-Growth Conservation</w:t>
      </w:r>
    </w:p>
    <w:p>
      <w:pPr>
        <w:numPr>
          <w:ilvl w:val="2"/>
          <w:numId w:val="900"/>
        </w:numPr>
        <w:spacing w:before="0" w:after="0"/>
      </w:pPr>
      <w:r>
        <w:t>Edge Management</w:t>
      </w:r>
    </w:p>
    <w:p>
      <w:pPr>
        <w:numPr>
          <w:ilvl w:val="1"/>
          <w:numId w:val="900"/>
        </w:numPr>
        <w:spacing w:before="0" w:after="0"/>
      </w:pPr>
      <w:r>
        <w:t>Grassland Management</w:t>
      </w:r>
    </w:p>
    <w:p>
      <w:pPr>
        <w:numPr>
          <w:ilvl w:val="2"/>
          <w:numId w:val="900"/>
        </w:numPr>
        <w:spacing w:before="0" w:after="0"/>
      </w:pPr>
      <w:r>
        <w:t>Grazing Management</w:t>
      </w:r>
    </w:p>
    <w:p>
      <w:pPr>
        <w:numPr>
          <w:ilvl w:val="2"/>
          <w:numId w:val="900"/>
        </w:numPr>
        <w:spacing w:before="0" w:after="0"/>
      </w:pPr>
      <w:r>
        <w:t>Mowing Regimes</w:t>
      </w:r>
    </w:p>
    <w:p>
      <w:pPr>
        <w:numPr>
          <w:ilvl w:val="2"/>
          <w:numId w:val="900"/>
        </w:numPr>
        <w:spacing w:before="0" w:after="0"/>
      </w:pPr>
      <w:r>
        <w:t>Prairie Restoration</w:t>
      </w:r>
    </w:p>
    <w:p>
      <w:pPr>
        <w:numPr>
          <w:ilvl w:val="2"/>
          <w:numId w:val="900"/>
        </w:numPr>
        <w:spacing w:before="0" w:after="0"/>
      </w:pPr>
      <w:r>
        <w:t>Invasive Species Control</w:t>
      </w:r>
    </w:p>
    <w:p>
      <w:pPr>
        <w:numPr>
          <w:ilvl w:val="0"/>
          <w:numId w:val="900"/>
        </w:numPr>
        <w:spacing w:before="0" w:after="0"/>
      </w:pPr>
      <w:r>
        <w:t>Protected Area Management</w:t>
      </w:r>
    </w:p>
    <w:p>
      <w:pPr>
        <w:numPr>
          <w:ilvl w:val="1"/>
          <w:numId w:val="900"/>
        </w:numPr>
        <w:spacing w:before="0" w:after="0"/>
      </w:pPr>
      <w:r>
        <w:t>Reserve Design Principles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Shape Considerations</w:t>
      </w:r>
    </w:p>
    <w:p>
      <w:pPr>
        <w:numPr>
          <w:ilvl w:val="2"/>
          <w:numId w:val="900"/>
        </w:numPr>
        <w:spacing w:before="0" w:after="0"/>
      </w:pPr>
      <w:r>
        <w:t>Connectivity Planning</w:t>
      </w:r>
    </w:p>
    <w:p>
      <w:pPr>
        <w:numPr>
          <w:ilvl w:val="2"/>
          <w:numId w:val="900"/>
        </w:numPr>
        <w:spacing w:before="0" w:after="0"/>
      </w:pPr>
      <w:r>
        <w:t>Representation Goals</w:t>
      </w:r>
    </w:p>
    <w:p>
      <w:pPr>
        <w:numPr>
          <w:ilvl w:val="1"/>
          <w:numId w:val="900"/>
        </w:numPr>
        <w:spacing w:before="0" w:after="0"/>
      </w:pPr>
      <w:r>
        <w:t>Protected Area Categories</w:t>
      </w:r>
    </w:p>
    <w:p>
      <w:pPr>
        <w:numPr>
          <w:ilvl w:val="2"/>
          <w:numId w:val="900"/>
        </w:numPr>
        <w:spacing w:before="0" w:after="0"/>
      </w:pPr>
      <w:r>
        <w:t>Strict Nature Reserves</w:t>
      </w:r>
    </w:p>
    <w:p>
      <w:pPr>
        <w:numPr>
          <w:ilvl w:val="2"/>
          <w:numId w:val="900"/>
        </w:numPr>
        <w:spacing w:before="0" w:after="0"/>
      </w:pPr>
      <w:r>
        <w:t>National Parks</w:t>
      </w:r>
    </w:p>
    <w:p>
      <w:pPr>
        <w:numPr>
          <w:ilvl w:val="2"/>
          <w:numId w:val="900"/>
        </w:numPr>
        <w:spacing w:before="0" w:after="0"/>
      </w:pPr>
      <w:r>
        <w:t>Wildlife Refuges</w:t>
      </w:r>
    </w:p>
    <w:p>
      <w:pPr>
        <w:numPr>
          <w:ilvl w:val="2"/>
          <w:numId w:val="900"/>
        </w:numPr>
        <w:spacing w:before="0" w:after="0"/>
      </w:pPr>
      <w:r>
        <w:t>Multiple-Use Areas</w:t>
      </w:r>
    </w:p>
    <w:p>
      <w:pPr>
        <w:numPr>
          <w:ilvl w:val="1"/>
          <w:numId w:val="900"/>
        </w:numPr>
        <w:spacing w:before="0" w:after="0"/>
      </w:pPr>
      <w:r>
        <w:t>Management Planning</w:t>
      </w:r>
    </w:p>
    <w:p>
      <w:pPr>
        <w:numPr>
          <w:ilvl w:val="2"/>
          <w:numId w:val="900"/>
        </w:numPr>
        <w:spacing w:before="0" w:after="0"/>
      </w:pPr>
      <w:r>
        <w:t>Management Objectives</w:t>
      </w:r>
    </w:p>
    <w:p>
      <w:pPr>
        <w:numPr>
          <w:ilvl w:val="2"/>
          <w:numId w:val="900"/>
        </w:numPr>
        <w:spacing w:before="0" w:after="0"/>
      </w:pPr>
      <w:r>
        <w:t>Zoning Systems</w:t>
      </w:r>
    </w:p>
    <w:p>
      <w:pPr>
        <w:numPr>
          <w:ilvl w:val="2"/>
          <w:numId w:val="900"/>
        </w:numPr>
        <w:spacing w:before="0" w:after="0"/>
      </w:pPr>
      <w:r>
        <w:t>Visitor Management</w:t>
      </w:r>
    </w:p>
    <w:p>
      <w:pPr>
        <w:numPr>
          <w:ilvl w:val="2"/>
          <w:numId w:val="900"/>
        </w:numPr>
        <w:spacing w:before="0" w:after="0"/>
      </w:pPr>
      <w:r>
        <w:t>Resource Protection</w:t>
      </w:r>
    </w:p>
    <w:p>
      <w:pPr>
        <w:numPr>
          <w:ilvl w:val="1"/>
          <w:numId w:val="900"/>
        </w:numPr>
        <w:spacing w:before="0" w:after="0"/>
      </w:pPr>
      <w:r>
        <w:t>Buffer Zone Management</w:t>
      </w:r>
    </w:p>
    <w:p>
      <w:pPr>
        <w:numPr>
          <w:ilvl w:val="2"/>
          <w:numId w:val="900"/>
        </w:numPr>
        <w:spacing w:before="0" w:after="0"/>
      </w:pPr>
      <w:r>
        <w:t>Buffer Zone Design</w:t>
      </w:r>
    </w:p>
    <w:p>
      <w:pPr>
        <w:numPr>
          <w:ilvl w:val="2"/>
          <w:numId w:val="900"/>
        </w:numPr>
        <w:spacing w:before="0" w:after="0"/>
      </w:pPr>
      <w:r>
        <w:t>Land Use Regulation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numPr>
          <w:ilvl w:val="0"/>
          <w:numId w:val="900"/>
        </w:numPr>
        <w:spacing w:before="0" w:after="0"/>
      </w:pPr>
      <w:r>
        <w:t>Ecosystem-Based Management</w:t>
      </w:r>
    </w:p>
    <w:p>
      <w:pPr>
        <w:numPr>
          <w:ilvl w:val="1"/>
          <w:numId w:val="900"/>
        </w:numPr>
        <w:spacing w:before="0" w:after="0"/>
      </w:pPr>
      <w:r>
        <w:t>Ecosystem Approach Principles</w:t>
      </w:r>
    </w:p>
    <w:p>
      <w:pPr>
        <w:numPr>
          <w:ilvl w:val="2"/>
          <w:numId w:val="900"/>
        </w:numPr>
        <w:spacing w:before="0" w:after="0"/>
      </w:pPr>
      <w:r>
        <w:t>Holistic Management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Scientific Basis</w:t>
      </w:r>
    </w:p>
    <w:p>
      <w:pPr>
        <w:numPr>
          <w:ilvl w:val="1"/>
          <w:numId w:val="900"/>
        </w:numPr>
        <w:spacing w:before="0" w:after="0"/>
      </w:pPr>
      <w:r>
        <w:t>Landscape-Scale Conservation</w:t>
      </w:r>
    </w:p>
    <w:p>
      <w:pPr>
        <w:numPr>
          <w:ilvl w:val="2"/>
          <w:numId w:val="900"/>
        </w:numPr>
        <w:spacing w:before="0" w:after="0"/>
      </w:pPr>
      <w:r>
        <w:t>Corridor Design</w:t>
      </w:r>
    </w:p>
    <w:p>
      <w:pPr>
        <w:numPr>
          <w:ilvl w:val="2"/>
          <w:numId w:val="900"/>
        </w:numPr>
        <w:spacing w:before="0" w:after="0"/>
      </w:pPr>
      <w:r>
        <w:t>Connectivity Conservation</w:t>
      </w:r>
    </w:p>
    <w:p>
      <w:pPr>
        <w:numPr>
          <w:ilvl w:val="2"/>
          <w:numId w:val="900"/>
        </w:numPr>
        <w:spacing w:before="0" w:after="0"/>
      </w:pPr>
      <w:r>
        <w:t>Regional Planning</w:t>
      </w:r>
    </w:p>
    <w:p>
      <w:pPr>
        <w:numPr>
          <w:ilvl w:val="2"/>
          <w:numId w:val="900"/>
        </w:numPr>
        <w:spacing w:before="0" w:after="0"/>
      </w:pPr>
      <w:r>
        <w:t>Transboundary Conservation</w:t>
      </w:r>
    </w:p>
    <w:p>
      <w:pPr>
        <w:numPr>
          <w:ilvl w:val="1"/>
          <w:numId w:val="900"/>
        </w:numPr>
        <w:spacing w:before="0" w:after="0"/>
      </w:pPr>
      <w:r>
        <w:t>Multi-Species Management</w:t>
      </w:r>
    </w:p>
    <w:p>
      <w:pPr>
        <w:numPr>
          <w:ilvl w:val="2"/>
          <w:numId w:val="900"/>
        </w:numPr>
        <w:spacing w:before="0" w:after="0"/>
      </w:pPr>
      <w:r>
        <w:t>Guild-Based Approaches</w:t>
      </w:r>
    </w:p>
    <w:p>
      <w:pPr>
        <w:numPr>
          <w:ilvl w:val="2"/>
          <w:numId w:val="900"/>
        </w:numPr>
        <w:spacing w:before="0" w:after="0"/>
      </w:pPr>
      <w:r>
        <w:t>Umbrella Species Strategies</w:t>
      </w:r>
    </w:p>
    <w:p>
      <w:pPr>
        <w:numPr>
          <w:ilvl w:val="2"/>
          <w:numId w:val="900"/>
        </w:numPr>
        <w:spacing w:before="0" w:after="0"/>
      </w:pPr>
      <w:r>
        <w:t>Focal Species Selection</w:t>
      </w:r>
    </w:p>
    <w:p>
      <w:pPr>
        <w:numPr>
          <w:ilvl w:val="1"/>
          <w:numId w:val="900"/>
        </w:numPr>
        <w:spacing w:before="0" w:after="0"/>
      </w:pPr>
      <w:r>
        <w:t>Ecosystem Services Integration</w:t>
      </w:r>
    </w:p>
    <w:p>
      <w:pPr>
        <w:numPr>
          <w:ilvl w:val="2"/>
          <w:numId w:val="900"/>
        </w:numPr>
        <w:spacing w:before="0" w:after="0"/>
      </w:pPr>
      <w:r>
        <w:t>Service Identification</w:t>
      </w:r>
    </w:p>
    <w:p>
      <w:pPr>
        <w:numPr>
          <w:ilvl w:val="2"/>
          <w:numId w:val="900"/>
        </w:numPr>
        <w:spacing w:before="0" w:after="0"/>
      </w:pPr>
      <w:r>
        <w:t>Service Valuation</w:t>
      </w:r>
    </w:p>
    <w:p>
      <w:pPr>
        <w:numPr>
          <w:ilvl w:val="2"/>
          <w:numId w:val="900"/>
        </w:numPr>
        <w:spacing w:before="0" w:after="0"/>
      </w:pPr>
      <w:r>
        <w:t>Payment Schemes</w:t>
      </w:r>
    </w:p>
    <w:p>
      <w:pPr>
        <w:numPr>
          <w:ilvl w:val="0"/>
          <w:numId w:val="900"/>
        </w:numPr>
        <w:spacing w:before="0" w:after="0"/>
      </w:pPr>
      <w:r>
        <w:t>Threat Mitigation Strategies</w:t>
      </w:r>
    </w:p>
    <w:p>
      <w:pPr>
        <w:numPr>
          <w:ilvl w:val="1"/>
          <w:numId w:val="900"/>
        </w:numPr>
        <w:spacing w:before="0" w:after="0"/>
      </w:pPr>
      <w:r>
        <w:t>Invasive Species Management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Early Detection and Rapid Response</w:t>
      </w:r>
    </w:p>
    <w:p>
      <w:pPr>
        <w:numPr>
          <w:ilvl w:val="2"/>
          <w:numId w:val="900"/>
        </w:numPr>
        <w:spacing w:before="0" w:after="0"/>
      </w:pPr>
      <w:r>
        <w:t>Control and Eradication</w:t>
      </w:r>
    </w:p>
    <w:p>
      <w:pPr>
        <w:numPr>
          <w:ilvl w:val="2"/>
          <w:numId w:val="900"/>
        </w:numPr>
        <w:spacing w:before="0" w:after="0"/>
      </w:pPr>
      <w:r>
        <w:t>Long-term Management</w:t>
      </w:r>
    </w:p>
    <w:p>
      <w:pPr>
        <w:numPr>
          <w:ilvl w:val="1"/>
          <w:numId w:val="900"/>
        </w:numPr>
        <w:spacing w:before="0" w:after="0"/>
      </w:pPr>
      <w:r>
        <w:t>Pollution Mitigation</w:t>
      </w:r>
    </w:p>
    <w:p>
      <w:pPr>
        <w:numPr>
          <w:ilvl w:val="2"/>
          <w:numId w:val="900"/>
        </w:numPr>
        <w:spacing w:before="0" w:after="0"/>
      </w:pPr>
      <w:r>
        <w:t>Source Reduction</w:t>
      </w:r>
    </w:p>
    <w:p>
      <w:pPr>
        <w:numPr>
          <w:ilvl w:val="2"/>
          <w:numId w:val="900"/>
        </w:numPr>
        <w:spacing w:before="0" w:after="0"/>
      </w:pPr>
      <w:r>
        <w:t>Remediation Techniques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1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Adaptation Planning</w:t>
      </w:r>
    </w:p>
    <w:p>
      <w:pPr>
        <w:numPr>
          <w:ilvl w:val="2"/>
          <w:numId w:val="900"/>
        </w:numPr>
        <w:spacing w:before="0" w:after="0"/>
      </w:pPr>
      <w:r>
        <w:t>Assisted Migration</w:t>
      </w:r>
    </w:p>
    <w:p>
      <w:pPr>
        <w:numPr>
          <w:ilvl w:val="2"/>
          <w:numId w:val="900"/>
        </w:numPr>
        <w:spacing w:before="0" w:after="0"/>
      </w:pPr>
      <w:r>
        <w:t>Climate Refugia Protection</w:t>
      </w:r>
    </w:p>
    <w:p>
      <w:pPr>
        <w:numPr>
          <w:ilvl w:val="1"/>
          <w:numId w:val="900"/>
        </w:numPr>
        <w:spacing w:before="0" w:after="0"/>
      </w:pPr>
      <w:r>
        <w:t>Human-Wildlife Conflict Resolution</w:t>
      </w:r>
    </w:p>
    <w:p>
      <w:pPr>
        <w:numPr>
          <w:ilvl w:val="2"/>
          <w:numId w:val="900"/>
        </w:numPr>
        <w:spacing w:before="0" w:after="0"/>
      </w:pPr>
      <w:r>
        <w:t>Conflict Prevention</w:t>
      </w:r>
    </w:p>
    <w:p>
      <w:pPr>
        <w:numPr>
          <w:ilvl w:val="2"/>
          <w:numId w:val="900"/>
        </w:numPr>
        <w:spacing w:before="0" w:after="0"/>
      </w:pPr>
      <w:r>
        <w:t>Damage Mitigation</w:t>
      </w:r>
    </w:p>
    <w:p>
      <w:pPr>
        <w:numPr>
          <w:ilvl w:val="2"/>
          <w:numId w:val="900"/>
        </w:numPr>
        <w:spacing w:before="0" w:after="0"/>
      </w:pPr>
      <w:r>
        <w:t>Compensation Programs</w:t>
      </w:r>
    </w:p>
    <w:p>
      <w:pPr>
        <w:numPr>
          <w:ilvl w:val="2"/>
          <w:numId w:val="900"/>
        </w:numPr>
        <w:spacing w:before="0" w:after="0"/>
      </w:pPr>
      <w:r>
        <w:t>Community-Based Solutions</w:t>
      </w:r>
    </w:p>
    <w:p>
      <w:pPr>
        <w:pStyle w:val="Heading1"/>
      </w:pPr>
      <w:r>
        <w:t>Human Dimensions of Wildlife Conservation</w:t>
      </w:r>
    </w:p>
    <w:p>
      <w:pPr>
        <w:numPr>
          <w:ilvl w:val="0"/>
          <w:numId w:val="900"/>
        </w:numPr>
        <w:spacing w:before="0" w:after="0"/>
      </w:pPr>
      <w:r>
        <w:t>Stakeholder Engagement and Participation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Primary Stakeholders</w:t>
      </w:r>
    </w:p>
    <w:p>
      <w:pPr>
        <w:numPr>
          <w:ilvl w:val="2"/>
          <w:numId w:val="900"/>
        </w:numPr>
        <w:spacing w:before="0" w:after="0"/>
      </w:pPr>
      <w:r>
        <w:t>Secondary Stakeholders</w:t>
      </w:r>
    </w:p>
    <w:p>
      <w:pPr>
        <w:numPr>
          <w:ilvl w:val="2"/>
          <w:numId w:val="900"/>
        </w:numPr>
        <w:spacing w:before="0" w:after="0"/>
      </w:pPr>
      <w:r>
        <w:t>Key Influencers</w:t>
      </w:r>
    </w:p>
    <w:p>
      <w:pPr>
        <w:numPr>
          <w:ilvl w:val="1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Public Meetings</w:t>
      </w:r>
    </w:p>
    <w:p>
      <w:pPr>
        <w:numPr>
          <w:ilvl w:val="2"/>
          <w:numId w:val="900"/>
        </w:numPr>
        <w:spacing w:before="0" w:after="0"/>
      </w:pPr>
      <w:r>
        <w:t>Advisory Committees</w:t>
      </w:r>
    </w:p>
    <w:p>
      <w:pPr>
        <w:numPr>
          <w:ilvl w:val="2"/>
          <w:numId w:val="900"/>
        </w:numPr>
        <w:spacing w:before="0" w:after="0"/>
      </w:pPr>
      <w:r>
        <w:t>Collaborative Planning</w:t>
      </w:r>
    </w:p>
    <w:p>
      <w:pPr>
        <w:numPr>
          <w:ilvl w:val="2"/>
          <w:numId w:val="900"/>
        </w:numPr>
        <w:spacing w:before="0" w:after="0"/>
      </w:pPr>
      <w:r>
        <w:t>Participatory Research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Mediation Techniques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Alternative Dispute Resolution</w:t>
      </w:r>
    </w:p>
    <w:p>
      <w:pPr>
        <w:numPr>
          <w:ilvl w:val="0"/>
          <w:numId w:val="900"/>
        </w:numPr>
        <w:spacing w:before="0" w:after="0"/>
      </w:pPr>
      <w:r>
        <w:t>Human-Wildlife Interactions and Conflicts</w:t>
      </w:r>
    </w:p>
    <w:p>
      <w:pPr>
        <w:numPr>
          <w:ilvl w:val="1"/>
          <w:numId w:val="900"/>
        </w:numPr>
        <w:spacing w:before="0" w:after="0"/>
      </w:pPr>
      <w:r>
        <w:t>Types of Human-Wildlife Conflict</w:t>
      </w:r>
    </w:p>
    <w:p>
      <w:pPr>
        <w:numPr>
          <w:ilvl w:val="2"/>
          <w:numId w:val="900"/>
        </w:numPr>
        <w:spacing w:before="0" w:after="0"/>
      </w:pPr>
      <w:r>
        <w:t>Crop Damage</w:t>
      </w:r>
    </w:p>
    <w:p>
      <w:pPr>
        <w:numPr>
          <w:ilvl w:val="2"/>
          <w:numId w:val="900"/>
        </w:numPr>
        <w:spacing w:before="0" w:after="0"/>
      </w:pPr>
      <w:r>
        <w:t>Livestock Predation</w:t>
      </w:r>
    </w:p>
    <w:p>
      <w:pPr>
        <w:numPr>
          <w:ilvl w:val="2"/>
          <w:numId w:val="900"/>
        </w:numPr>
        <w:spacing w:before="0" w:after="0"/>
      </w:pPr>
      <w:r>
        <w:t>Property Damage</w:t>
      </w:r>
    </w:p>
    <w:p>
      <w:pPr>
        <w:numPr>
          <w:ilvl w:val="2"/>
          <w:numId w:val="900"/>
        </w:numPr>
        <w:spacing w:before="0" w:after="0"/>
      </w:pPr>
      <w:r>
        <w:t>Human Safety Concerns</w:t>
      </w:r>
    </w:p>
    <w:p>
      <w:pPr>
        <w:numPr>
          <w:ilvl w:val="1"/>
          <w:numId w:val="900"/>
        </w:numPr>
        <w:spacing w:before="0" w:after="0"/>
      </w:pPr>
      <w:r>
        <w:t>Factors Contributing to Conflict</w:t>
      </w:r>
    </w:p>
    <w:p>
      <w:pPr>
        <w:numPr>
          <w:ilvl w:val="2"/>
          <w:numId w:val="900"/>
        </w:numPr>
        <w:spacing w:before="0" w:after="0"/>
      </w:pPr>
      <w:r>
        <w:t>Habitat Loss and Fragmentation</w:t>
      </w:r>
    </w:p>
    <w:p>
      <w:pPr>
        <w:numPr>
          <w:ilvl w:val="2"/>
          <w:numId w:val="900"/>
        </w:numPr>
        <w:spacing w:before="0" w:after="0"/>
      </w:pPr>
      <w:r>
        <w:t>Wildlife Population Recovery</w:t>
      </w:r>
    </w:p>
    <w:p>
      <w:pPr>
        <w:numPr>
          <w:ilvl w:val="2"/>
          <w:numId w:val="900"/>
        </w:numPr>
        <w:spacing w:before="0" w:after="0"/>
      </w:pPr>
      <w:r>
        <w:t>Human Population Growth</w:t>
      </w:r>
    </w:p>
    <w:p>
      <w:pPr>
        <w:numPr>
          <w:ilvl w:val="2"/>
          <w:numId w:val="900"/>
        </w:numPr>
        <w:spacing w:before="0" w:after="0"/>
      </w:pPr>
      <w:r>
        <w:t>Land Use Changes</w:t>
      </w:r>
    </w:p>
    <w:p>
      <w:pPr>
        <w:numPr>
          <w:ilvl w:val="1"/>
          <w:numId w:val="900"/>
        </w:numPr>
        <w:spacing w:before="0" w:after="0"/>
      </w:pPr>
      <w:r>
        <w:t>Conflict Assessment</w:t>
      </w:r>
    </w:p>
    <w:p>
      <w:pPr>
        <w:numPr>
          <w:ilvl w:val="2"/>
          <w:numId w:val="900"/>
        </w:numPr>
        <w:spacing w:before="0" w:after="0"/>
      </w:pPr>
      <w:r>
        <w:t>Impact Quantification</w:t>
      </w:r>
    </w:p>
    <w:p>
      <w:pPr>
        <w:numPr>
          <w:ilvl w:val="2"/>
          <w:numId w:val="900"/>
        </w:numPr>
        <w:spacing w:before="0" w:after="0"/>
      </w:pPr>
      <w:r>
        <w:t>Stakeholder Perspectives</w:t>
      </w:r>
    </w:p>
    <w:p>
      <w:pPr>
        <w:numPr>
          <w:ilvl w:val="2"/>
          <w:numId w:val="900"/>
        </w:numPr>
        <w:spacing w:before="0" w:after="0"/>
      </w:pPr>
      <w:r>
        <w:t>Spatial and Temporal Patterns</w:t>
      </w:r>
    </w:p>
    <w:p>
      <w:pPr>
        <w:numPr>
          <w:ilvl w:val="1"/>
          <w:numId w:val="900"/>
        </w:numPr>
        <w:spacing w:before="0" w:after="0"/>
      </w:pPr>
      <w:r>
        <w:t>Mitigation Approaches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Deterrent Methods</w:t>
      </w:r>
    </w:p>
    <w:p>
      <w:pPr>
        <w:numPr>
          <w:ilvl w:val="2"/>
          <w:numId w:val="900"/>
        </w:numPr>
        <w:spacing w:before="0" w:after="0"/>
      </w:pPr>
      <w:r>
        <w:t>Habitat Modification</w:t>
      </w:r>
    </w:p>
    <w:p>
      <w:pPr>
        <w:numPr>
          <w:ilvl w:val="2"/>
          <w:numId w:val="900"/>
        </w:numPr>
        <w:spacing w:before="0" w:after="0"/>
      </w:pPr>
      <w:r>
        <w:t>Compensation Schemes</w:t>
      </w:r>
    </w:p>
    <w:p>
      <w:pPr>
        <w:numPr>
          <w:ilvl w:val="2"/>
          <w:numId w:val="900"/>
        </w:numPr>
        <w:spacing w:before="0" w:after="0"/>
      </w:pPr>
      <w:r>
        <w:t>Insurance Programs</w:t>
      </w:r>
    </w:p>
    <w:p>
      <w:pPr>
        <w:numPr>
          <w:ilvl w:val="0"/>
          <w:numId w:val="900"/>
        </w:numPr>
        <w:spacing w:before="0" w:after="0"/>
      </w:pPr>
      <w:r>
        <w:t>Social Dimensions of Conservation</w:t>
      </w:r>
    </w:p>
    <w:p>
      <w:pPr>
        <w:numPr>
          <w:ilvl w:val="1"/>
          <w:numId w:val="900"/>
        </w:numPr>
        <w:spacing w:before="0" w:after="0"/>
      </w:pPr>
      <w:r>
        <w:t>Public Attitudes Toward Wildlife</w:t>
      </w:r>
    </w:p>
    <w:p>
      <w:pPr>
        <w:numPr>
          <w:ilvl w:val="2"/>
          <w:numId w:val="900"/>
        </w:numPr>
        <w:spacing w:before="0" w:after="0"/>
      </w:pPr>
      <w:r>
        <w:t>Value Orientations</w:t>
      </w:r>
    </w:p>
    <w:p>
      <w:pPr>
        <w:numPr>
          <w:ilvl w:val="2"/>
          <w:numId w:val="900"/>
        </w:numPr>
        <w:spacing w:before="0" w:after="0"/>
      </w:pPr>
      <w:r>
        <w:t>Cultural Perspectives</w:t>
      </w:r>
    </w:p>
    <w:p>
      <w:pPr>
        <w:numPr>
          <w:ilvl w:val="2"/>
          <w:numId w:val="900"/>
        </w:numPr>
        <w:spacing w:before="0" w:after="0"/>
      </w:pPr>
      <w:r>
        <w:t>Demographic Influences</w:t>
      </w:r>
    </w:p>
    <w:p>
      <w:pPr>
        <w:numPr>
          <w:ilvl w:val="2"/>
          <w:numId w:val="900"/>
        </w:numPr>
        <w:spacing w:before="0" w:after="0"/>
      </w:pPr>
      <w:r>
        <w:t>Attitude Formation and Change</w:t>
      </w:r>
    </w:p>
    <w:p>
      <w:pPr>
        <w:numPr>
          <w:ilvl w:val="1"/>
          <w:numId w:val="900"/>
        </w:numPr>
        <w:spacing w:before="0" w:after="0"/>
      </w:pPr>
      <w:r>
        <w:t>Social Science Research Methods</w:t>
      </w:r>
    </w:p>
    <w:p>
      <w:pPr>
        <w:numPr>
          <w:ilvl w:val="2"/>
          <w:numId w:val="900"/>
        </w:numPr>
        <w:spacing w:before="0" w:after="0"/>
      </w:pPr>
      <w:r>
        <w:t>Survey Research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Participant Observation</w:t>
      </w:r>
    </w:p>
    <w:p>
      <w:pPr>
        <w:numPr>
          <w:ilvl w:val="1"/>
          <w:numId w:val="900"/>
        </w:numPr>
        <w:spacing w:before="0" w:after="0"/>
      </w:pPr>
      <w:r>
        <w:t>Communication and Outreach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Target Audience Analysis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Effectiveness Evaluation</w:t>
      </w:r>
    </w:p>
    <w:p>
      <w:pPr>
        <w:numPr>
          <w:ilvl w:val="1"/>
          <w:numId w:val="900"/>
        </w:numPr>
        <w:spacing w:before="0" w:after="0"/>
      </w:pPr>
      <w:r>
        <w:t>Environmental Education</w:t>
      </w:r>
    </w:p>
    <w:p>
      <w:pPr>
        <w:numPr>
          <w:ilvl w:val="2"/>
          <w:numId w:val="900"/>
        </w:numPr>
        <w:spacing w:before="0" w:after="0"/>
      </w:pPr>
      <w:r>
        <w:t>Formal Education Programs</w:t>
      </w:r>
    </w:p>
    <w:p>
      <w:pPr>
        <w:numPr>
          <w:ilvl w:val="2"/>
          <w:numId w:val="900"/>
        </w:numPr>
        <w:spacing w:before="0" w:after="0"/>
      </w:pPr>
      <w:r>
        <w:t>Informal Education Opportunities</w:t>
      </w:r>
    </w:p>
    <w:p>
      <w:pPr>
        <w:numPr>
          <w:ilvl w:val="2"/>
          <w:numId w:val="900"/>
        </w:numPr>
        <w:spacing w:before="0" w:after="0"/>
      </w:pPr>
      <w:r>
        <w:t>Interpretive Programs</w:t>
      </w:r>
    </w:p>
    <w:p>
      <w:pPr>
        <w:numPr>
          <w:ilvl w:val="2"/>
          <w:numId w:val="900"/>
        </w:numPr>
        <w:spacing w:before="0" w:after="0"/>
      </w:pPr>
      <w:r>
        <w:t>Citizen Science Initiatives</w:t>
      </w:r>
    </w:p>
    <w:p>
      <w:pPr>
        <w:numPr>
          <w:ilvl w:val="0"/>
          <w:numId w:val="900"/>
        </w:numPr>
        <w:spacing w:before="0" w:after="0"/>
      </w:pPr>
      <w:r>
        <w:t>Economics of Wildlife Conservation</w:t>
      </w:r>
    </w:p>
    <w:p>
      <w:pPr>
        <w:numPr>
          <w:ilvl w:val="1"/>
          <w:numId w:val="900"/>
        </w:numPr>
        <w:spacing w:before="0" w:after="0"/>
      </w:pPr>
      <w:r>
        <w:t>Economic Valuation of Wildlife</w:t>
      </w:r>
    </w:p>
    <w:p>
      <w:pPr>
        <w:numPr>
          <w:ilvl w:val="2"/>
          <w:numId w:val="900"/>
        </w:numPr>
        <w:spacing w:before="0" w:after="0"/>
      </w:pPr>
      <w:r>
        <w:t>Use Values</w:t>
      </w:r>
    </w:p>
    <w:p>
      <w:pPr>
        <w:numPr>
          <w:ilvl w:val="2"/>
          <w:numId w:val="900"/>
        </w:numPr>
        <w:spacing w:before="0" w:after="0"/>
      </w:pPr>
      <w:r>
        <w:t>Non-Use Values</w:t>
      </w:r>
    </w:p>
    <w:p>
      <w:pPr>
        <w:numPr>
          <w:ilvl w:val="2"/>
          <w:numId w:val="900"/>
        </w:numPr>
        <w:spacing w:before="0" w:after="0"/>
      </w:pPr>
      <w:r>
        <w:t>Total Economic Value</w:t>
      </w:r>
    </w:p>
    <w:p>
      <w:pPr>
        <w:numPr>
          <w:ilvl w:val="1"/>
          <w:numId w:val="900"/>
        </w:numPr>
        <w:spacing w:before="0" w:after="0"/>
      </w:pPr>
      <w:r>
        <w:t>Ecosystem Services Valuation</w:t>
      </w:r>
    </w:p>
    <w:p>
      <w:pPr>
        <w:numPr>
          <w:ilvl w:val="2"/>
          <w:numId w:val="900"/>
        </w:numPr>
        <w:spacing w:before="0" w:after="0"/>
      </w:pPr>
      <w:r>
        <w:t>Provisioning Services</w:t>
      </w:r>
    </w:p>
    <w:p>
      <w:pPr>
        <w:numPr>
          <w:ilvl w:val="2"/>
          <w:numId w:val="900"/>
        </w:numPr>
        <w:spacing w:before="0" w:after="0"/>
      </w:pPr>
      <w:r>
        <w:t>Regulating Services</w:t>
      </w:r>
    </w:p>
    <w:p>
      <w:pPr>
        <w:numPr>
          <w:ilvl w:val="2"/>
          <w:numId w:val="900"/>
        </w:numPr>
        <w:spacing w:before="0" w:after="0"/>
      </w:pPr>
      <w:r>
        <w:t>Cultural Services</w:t>
      </w:r>
    </w:p>
    <w:p>
      <w:pPr>
        <w:numPr>
          <w:ilvl w:val="2"/>
          <w:numId w:val="900"/>
        </w:numPr>
        <w:spacing w:before="0" w:after="0"/>
      </w:pPr>
      <w:r>
        <w:t>Supporting Services</w:t>
      </w:r>
    </w:p>
    <w:p>
      <w:pPr>
        <w:numPr>
          <w:ilvl w:val="1"/>
          <w:numId w:val="900"/>
        </w:numPr>
        <w:spacing w:before="0" w:after="0"/>
      </w:pPr>
      <w:r>
        <w:t>Conservation Financing</w:t>
      </w:r>
    </w:p>
    <w:p>
      <w:pPr>
        <w:numPr>
          <w:ilvl w:val="2"/>
          <w:numId w:val="900"/>
        </w:numPr>
        <w:spacing w:before="0" w:after="0"/>
      </w:pPr>
      <w:r>
        <w:t>Government Funding</w:t>
      </w:r>
    </w:p>
    <w:p>
      <w:pPr>
        <w:numPr>
          <w:ilvl w:val="2"/>
          <w:numId w:val="900"/>
        </w:numPr>
        <w:spacing w:before="0" w:after="0"/>
      </w:pPr>
      <w:r>
        <w:t>Private Funding</w:t>
      </w:r>
    </w:p>
    <w:p>
      <w:pPr>
        <w:numPr>
          <w:ilvl w:val="2"/>
          <w:numId w:val="900"/>
        </w:numPr>
        <w:spacing w:before="0" w:after="0"/>
      </w:pPr>
      <w:r>
        <w:t>International Funding</w:t>
      </w:r>
    </w:p>
    <w:p>
      <w:pPr>
        <w:numPr>
          <w:ilvl w:val="2"/>
          <w:numId w:val="900"/>
        </w:numPr>
        <w:spacing w:before="0" w:after="0"/>
      </w:pPr>
      <w:r>
        <w:t>Innovative Financing Mechanisms</w:t>
      </w:r>
    </w:p>
    <w:p>
      <w:pPr>
        <w:numPr>
          <w:ilvl w:val="1"/>
          <w:numId w:val="900"/>
        </w:numPr>
        <w:spacing w:before="0" w:after="0"/>
      </w:pPr>
      <w:r>
        <w:t>Economic Incentives for Conservation</w:t>
      </w:r>
    </w:p>
    <w:p>
      <w:pPr>
        <w:numPr>
          <w:ilvl w:val="2"/>
          <w:numId w:val="900"/>
        </w:numPr>
        <w:spacing w:before="0" w:after="0"/>
      </w:pPr>
      <w:r>
        <w:t>Payment for Ecosystem Services</w:t>
      </w:r>
    </w:p>
    <w:p>
      <w:pPr>
        <w:numPr>
          <w:ilvl w:val="2"/>
          <w:numId w:val="900"/>
        </w:numPr>
        <w:spacing w:before="0" w:after="0"/>
      </w:pPr>
      <w:r>
        <w:t>Conservation Easements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2"/>
          <w:numId w:val="900"/>
        </w:numPr>
        <w:spacing w:before="0" w:after="0"/>
      </w:pPr>
      <w:r>
        <w:t>Market-Based Instruments</w:t>
      </w:r>
    </w:p>
    <w:p>
      <w:pPr>
        <w:numPr>
          <w:ilvl w:val="1"/>
          <w:numId w:val="900"/>
        </w:numPr>
        <w:spacing w:before="0" w:after="0"/>
      </w:pPr>
      <w:r>
        <w:t>Ecotourism and Wildlife-Based Recreation</w:t>
      </w:r>
    </w:p>
    <w:p>
      <w:pPr>
        <w:numPr>
          <w:ilvl w:val="2"/>
          <w:numId w:val="900"/>
        </w:numPr>
        <w:spacing w:before="0" w:after="0"/>
      </w:pPr>
      <w:r>
        <w:t>Tourism Benefits</w:t>
      </w:r>
    </w:p>
    <w:p>
      <w:pPr>
        <w:numPr>
          <w:ilvl w:val="2"/>
          <w:numId w:val="900"/>
        </w:numPr>
        <w:spacing w:before="0" w:after="0"/>
      </w:pPr>
      <w:r>
        <w:t>Tourism Impacts</w:t>
      </w:r>
    </w:p>
    <w:p>
      <w:pPr>
        <w:numPr>
          <w:ilvl w:val="2"/>
          <w:numId w:val="900"/>
        </w:numPr>
        <w:spacing w:before="0" w:after="0"/>
      </w:pPr>
      <w:r>
        <w:t>Sustainable Tourism Practices</w:t>
      </w:r>
    </w:p>
    <w:p>
      <w:pPr>
        <w:numPr>
          <w:ilvl w:val="2"/>
          <w:numId w:val="900"/>
        </w:numPr>
        <w:spacing w:before="0" w:after="0"/>
      </w:pPr>
      <w:r>
        <w:t>Community-Based Tourism</w:t>
      </w:r>
    </w:p>
    <w:p>
      <w:pPr>
        <w:numPr>
          <w:ilvl w:val="0"/>
          <w:numId w:val="900"/>
        </w:numPr>
        <w:spacing w:before="0" w:after="0"/>
      </w:pPr>
      <w:r>
        <w:t>Governance and Institutional Frameworks</w:t>
      </w:r>
    </w:p>
    <w:p>
      <w:pPr>
        <w:numPr>
          <w:ilvl w:val="1"/>
          <w:numId w:val="900"/>
        </w:numPr>
        <w:spacing w:before="0" w:after="0"/>
      </w:pPr>
      <w:r>
        <w:t>Governance Systems</w:t>
      </w:r>
    </w:p>
    <w:p>
      <w:pPr>
        <w:numPr>
          <w:ilvl w:val="2"/>
          <w:numId w:val="900"/>
        </w:numPr>
        <w:spacing w:before="0" w:after="0"/>
      </w:pPr>
      <w:r>
        <w:t>Centralized Management</w:t>
      </w:r>
    </w:p>
    <w:p>
      <w:pPr>
        <w:numPr>
          <w:ilvl w:val="2"/>
          <w:numId w:val="900"/>
        </w:numPr>
        <w:spacing w:before="0" w:after="0"/>
      </w:pPr>
      <w:r>
        <w:t>Decentralized Management</w:t>
      </w:r>
    </w:p>
    <w:p>
      <w:pPr>
        <w:numPr>
          <w:ilvl w:val="2"/>
          <w:numId w:val="900"/>
        </w:numPr>
        <w:spacing w:before="0" w:after="0"/>
      </w:pPr>
      <w:r>
        <w:t>Co-Management Approaches</w:t>
      </w:r>
    </w:p>
    <w:p>
      <w:pPr>
        <w:numPr>
          <w:ilvl w:val="2"/>
          <w:numId w:val="900"/>
        </w:numPr>
        <w:spacing w:before="0" w:after="0"/>
      </w:pPr>
      <w:r>
        <w:t>Community-Based Management</w:t>
      </w:r>
    </w:p>
    <w:p>
      <w:pPr>
        <w:numPr>
          <w:ilvl w:val="1"/>
          <w:numId w:val="900"/>
        </w:numPr>
        <w:spacing w:before="0" w:after="0"/>
      </w:pPr>
      <w:r>
        <w:t>Institutional Capacity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2"/>
          <w:numId w:val="900"/>
        </w:numPr>
        <w:spacing w:before="0" w:after="0"/>
      </w:pPr>
      <w:r>
        <w:t>Financial Resources</w:t>
      </w:r>
    </w:p>
    <w:p>
      <w:pPr>
        <w:numPr>
          <w:ilvl w:val="2"/>
          <w:numId w:val="900"/>
        </w:numPr>
        <w:spacing w:before="0" w:after="0"/>
      </w:pPr>
      <w:r>
        <w:t>Technical Capacity</w:t>
      </w:r>
    </w:p>
    <w:p>
      <w:pPr>
        <w:numPr>
          <w:ilvl w:val="1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Compliance and Enforcement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pStyle w:val="Heading1"/>
      </w:pPr>
      <w:r>
        <w:t>Wildlife Policy and Legal Frameworks</w:t>
      </w:r>
    </w:p>
    <w:p>
      <w:pPr>
        <w:numPr>
          <w:ilvl w:val="0"/>
          <w:numId w:val="900"/>
        </w:numPr>
        <w:spacing w:before="0" w:after="0"/>
      </w:pPr>
      <w:r>
        <w:t>National Wildlife Legislation</w:t>
      </w:r>
    </w:p>
    <w:p>
      <w:pPr>
        <w:numPr>
          <w:ilvl w:val="1"/>
          <w:numId w:val="900"/>
        </w:numPr>
        <w:spacing w:before="0" w:after="0"/>
      </w:pPr>
      <w:r>
        <w:t>United States Federal Laws</w:t>
      </w:r>
    </w:p>
    <w:p>
      <w:pPr>
        <w:numPr>
          <w:ilvl w:val="2"/>
          <w:numId w:val="900"/>
        </w:numPr>
        <w:spacing w:before="0" w:after="0"/>
      </w:pPr>
      <w:r>
        <w:t>Endangered Species Act</w:t>
      </w:r>
    </w:p>
    <w:p>
      <w:pPr>
        <w:numPr>
          <w:ilvl w:val="3"/>
          <w:numId w:val="900"/>
        </w:numPr>
        <w:spacing w:before="0" w:after="0"/>
      </w:pPr>
      <w:r>
        <w:t>Listing Process</w:t>
      </w:r>
    </w:p>
    <w:p>
      <w:pPr>
        <w:numPr>
          <w:ilvl w:val="3"/>
          <w:numId w:val="900"/>
        </w:numPr>
        <w:spacing w:before="0" w:after="0"/>
      </w:pPr>
      <w:r>
        <w:t>Critical Habitat Designation</w:t>
      </w:r>
    </w:p>
    <w:p>
      <w:pPr>
        <w:numPr>
          <w:ilvl w:val="3"/>
          <w:numId w:val="900"/>
        </w:numPr>
        <w:spacing w:before="0" w:after="0"/>
      </w:pPr>
      <w:r>
        <w:t>Recovery Planning</w:t>
      </w:r>
    </w:p>
    <w:p>
      <w:pPr>
        <w:numPr>
          <w:ilvl w:val="3"/>
          <w:numId w:val="900"/>
        </w:numPr>
        <w:spacing w:before="0" w:after="0"/>
      </w:pPr>
      <w:r>
        <w:t>Section 7 Consultations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Migratory Bird Treaty Act</w:t>
      </w:r>
    </w:p>
    <w:p>
      <w:pPr>
        <w:numPr>
          <w:ilvl w:val="3"/>
          <w:numId w:val="900"/>
        </w:numPr>
        <w:spacing w:before="0" w:after="0"/>
      </w:pPr>
      <w:r>
        <w:t>Protected Species</w:t>
      </w:r>
    </w:p>
    <w:p>
      <w:pPr>
        <w:numPr>
          <w:ilvl w:val="3"/>
          <w:numId w:val="900"/>
        </w:numPr>
        <w:spacing w:before="0" w:after="0"/>
      </w:pPr>
      <w:r>
        <w:t>Prohibited Activities</w:t>
      </w:r>
    </w:p>
    <w:p>
      <w:pPr>
        <w:numPr>
          <w:ilvl w:val="3"/>
          <w:numId w:val="900"/>
        </w:numPr>
        <w:spacing w:before="0" w:after="0"/>
      </w:pPr>
      <w:r>
        <w:t>Permit System</w:t>
      </w:r>
    </w:p>
    <w:p>
      <w:pPr>
        <w:numPr>
          <w:ilvl w:val="2"/>
          <w:numId w:val="900"/>
        </w:numPr>
        <w:spacing w:before="0" w:after="0"/>
      </w:pPr>
      <w:r>
        <w:t>Marine Mammal Protection Act</w:t>
      </w:r>
    </w:p>
    <w:p>
      <w:pPr>
        <w:numPr>
          <w:ilvl w:val="3"/>
          <w:numId w:val="900"/>
        </w:numPr>
        <w:spacing w:before="0" w:after="0"/>
      </w:pPr>
      <w:r>
        <w:t>Protection Standards</w:t>
      </w:r>
    </w:p>
    <w:p>
      <w:pPr>
        <w:numPr>
          <w:ilvl w:val="3"/>
          <w:numId w:val="900"/>
        </w:numPr>
        <w:spacing w:before="0" w:after="0"/>
      </w:pPr>
      <w:r>
        <w:t>Incidental Take Provisions</w:t>
      </w:r>
    </w:p>
    <w:p>
      <w:pPr>
        <w:numPr>
          <w:ilvl w:val="3"/>
          <w:numId w:val="900"/>
        </w:numPr>
        <w:spacing w:before="0" w:after="0"/>
      </w:pPr>
      <w:r>
        <w:t>Research Permits</w:t>
      </w:r>
    </w:p>
    <w:p>
      <w:pPr>
        <w:numPr>
          <w:ilvl w:val="2"/>
          <w:numId w:val="900"/>
        </w:numPr>
        <w:spacing w:before="0" w:after="0"/>
      </w:pPr>
      <w:r>
        <w:t>National Environmental Policy Act</w:t>
      </w:r>
    </w:p>
    <w:p>
      <w:pPr>
        <w:numPr>
          <w:ilvl w:val="3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Public Participation Requirements</w:t>
      </w:r>
    </w:p>
    <w:p>
      <w:pPr>
        <w:numPr>
          <w:ilvl w:val="3"/>
          <w:numId w:val="900"/>
        </w:numPr>
        <w:spacing w:before="0" w:after="0"/>
      </w:pPr>
      <w:r>
        <w:t>Decision-Making Process</w:t>
      </w:r>
    </w:p>
    <w:p>
      <w:pPr>
        <w:numPr>
          <w:ilvl w:val="1"/>
          <w:numId w:val="900"/>
        </w:numPr>
        <w:spacing w:before="0" w:after="0"/>
      </w:pPr>
      <w:r>
        <w:t>State and Provincial Wildlife Laws</w:t>
      </w:r>
    </w:p>
    <w:p>
      <w:pPr>
        <w:numPr>
          <w:ilvl w:val="2"/>
          <w:numId w:val="900"/>
        </w:numPr>
        <w:spacing w:before="0" w:after="0"/>
      </w:pPr>
      <w:r>
        <w:t>Wildlife Management Authority</w:t>
      </w:r>
    </w:p>
    <w:p>
      <w:pPr>
        <w:numPr>
          <w:ilvl w:val="2"/>
          <w:numId w:val="900"/>
        </w:numPr>
        <w:spacing w:before="0" w:after="0"/>
      </w:pPr>
      <w:r>
        <w:t>Hunting and Fishing Regulations</w:t>
      </w:r>
    </w:p>
    <w:p>
      <w:pPr>
        <w:numPr>
          <w:ilvl w:val="2"/>
          <w:numId w:val="900"/>
        </w:numPr>
        <w:spacing w:before="0" w:after="0"/>
      </w:pPr>
      <w:r>
        <w:t>Non-Game Species Protection</w:t>
      </w:r>
    </w:p>
    <w:p>
      <w:pPr>
        <w:numPr>
          <w:ilvl w:val="2"/>
          <w:numId w:val="900"/>
        </w:numPr>
        <w:spacing w:before="0" w:after="0"/>
      </w:pPr>
      <w:r>
        <w:t>Habitat Protection Laws</w:t>
      </w:r>
    </w:p>
    <w:p>
      <w:pPr>
        <w:numPr>
          <w:ilvl w:val="1"/>
          <w:numId w:val="900"/>
        </w:numPr>
        <w:spacing w:before="0" w:after="0"/>
      </w:pPr>
      <w:r>
        <w:t>Other National Frameworks</w:t>
      </w:r>
    </w:p>
    <w:p>
      <w:pPr>
        <w:numPr>
          <w:ilvl w:val="2"/>
          <w:numId w:val="900"/>
        </w:numPr>
        <w:spacing w:before="0" w:after="0"/>
      </w:pPr>
      <w:r>
        <w:t>European Union Directives</w:t>
      </w:r>
    </w:p>
    <w:p>
      <w:pPr>
        <w:numPr>
          <w:ilvl w:val="2"/>
          <w:numId w:val="900"/>
        </w:numPr>
        <w:spacing w:before="0" w:after="0"/>
      </w:pPr>
      <w:r>
        <w:t>Canadian Wildlife Legislation</w:t>
      </w:r>
    </w:p>
    <w:p>
      <w:pPr>
        <w:numPr>
          <w:ilvl w:val="2"/>
          <w:numId w:val="900"/>
        </w:numPr>
        <w:spacing w:before="0" w:after="0"/>
      </w:pPr>
      <w:r>
        <w:t>Australian Wildlife Laws</w:t>
      </w:r>
    </w:p>
    <w:p>
      <w:pPr>
        <w:numPr>
          <w:ilvl w:val="0"/>
          <w:numId w:val="900"/>
        </w:numPr>
        <w:spacing w:before="0" w:after="0"/>
      </w:pPr>
      <w:r>
        <w:t>International Agreements and Conventions</w:t>
      </w:r>
    </w:p>
    <w:p>
      <w:pPr>
        <w:numPr>
          <w:ilvl w:val="1"/>
          <w:numId w:val="900"/>
        </w:numPr>
        <w:spacing w:before="0" w:after="0"/>
      </w:pPr>
      <w:r>
        <w:t>Convention on International Trade in Endangered Species (CITES)</w:t>
      </w:r>
    </w:p>
    <w:p>
      <w:pPr>
        <w:numPr>
          <w:ilvl w:val="2"/>
          <w:numId w:val="900"/>
        </w:numPr>
        <w:spacing w:before="0" w:after="0"/>
      </w:pPr>
      <w:r>
        <w:t>Appendix Classifications</w:t>
      </w:r>
    </w:p>
    <w:p>
      <w:pPr>
        <w:numPr>
          <w:ilvl w:val="2"/>
          <w:numId w:val="900"/>
        </w:numPr>
        <w:spacing w:before="0" w:after="0"/>
      </w:pPr>
      <w:r>
        <w:t>Trade Regulations</w:t>
      </w:r>
    </w:p>
    <w:p>
      <w:pPr>
        <w:numPr>
          <w:ilvl w:val="2"/>
          <w:numId w:val="900"/>
        </w:numPr>
        <w:spacing w:before="0" w:after="0"/>
      </w:pPr>
      <w:r>
        <w:t>Permit Requirements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Convention on Biological Diversity</w:t>
      </w:r>
    </w:p>
    <w:p>
      <w:pPr>
        <w:numPr>
          <w:ilvl w:val="2"/>
          <w:numId w:val="900"/>
        </w:numPr>
        <w:spacing w:before="0" w:after="0"/>
      </w:pPr>
      <w:r>
        <w:t>Biodiversity Conservation Goals</w:t>
      </w:r>
    </w:p>
    <w:p>
      <w:pPr>
        <w:numPr>
          <w:ilvl w:val="2"/>
          <w:numId w:val="900"/>
        </w:numPr>
        <w:spacing w:before="0" w:after="0"/>
      </w:pPr>
      <w:r>
        <w:t>National Biodiversity Strategies</w:t>
      </w:r>
    </w:p>
    <w:p>
      <w:pPr>
        <w:numPr>
          <w:ilvl w:val="2"/>
          <w:numId w:val="900"/>
        </w:numPr>
        <w:spacing w:before="0" w:after="0"/>
      </w:pPr>
      <w:r>
        <w:t>Access and Benefit Sharing</w:t>
      </w:r>
    </w:p>
    <w:p>
      <w:pPr>
        <w:numPr>
          <w:ilvl w:val="2"/>
          <w:numId w:val="900"/>
        </w:numPr>
        <w:spacing w:before="0" w:after="0"/>
      </w:pPr>
      <w:r>
        <w:t>Biosafety Protocol</w:t>
      </w:r>
    </w:p>
    <w:p>
      <w:pPr>
        <w:numPr>
          <w:ilvl w:val="1"/>
          <w:numId w:val="900"/>
        </w:numPr>
        <w:spacing w:before="0" w:after="0"/>
      </w:pPr>
      <w:r>
        <w:t>Ramsar Convention on Wetlands</w:t>
      </w:r>
    </w:p>
    <w:p>
      <w:pPr>
        <w:numPr>
          <w:ilvl w:val="2"/>
          <w:numId w:val="900"/>
        </w:numPr>
        <w:spacing w:before="0" w:after="0"/>
      </w:pPr>
      <w:r>
        <w:t>Wetland Designation Criteria</w:t>
      </w:r>
    </w:p>
    <w:p>
      <w:pPr>
        <w:numPr>
          <w:ilvl w:val="2"/>
          <w:numId w:val="900"/>
        </w:numPr>
        <w:spacing w:before="0" w:after="0"/>
      </w:pPr>
      <w:r>
        <w:t>Wise Use Principles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Convention on Migratory Species</w:t>
      </w:r>
    </w:p>
    <w:p>
      <w:pPr>
        <w:numPr>
          <w:ilvl w:val="2"/>
          <w:numId w:val="900"/>
        </w:numPr>
        <w:spacing w:before="0" w:after="0"/>
      </w:pPr>
      <w:r>
        <w:t>Species Listings</w:t>
      </w:r>
    </w:p>
    <w:p>
      <w:pPr>
        <w:numPr>
          <w:ilvl w:val="2"/>
          <w:numId w:val="900"/>
        </w:numPr>
        <w:spacing w:before="0" w:after="0"/>
      </w:pPr>
      <w:r>
        <w:t>Range State Obligations</w:t>
      </w:r>
    </w:p>
    <w:p>
      <w:pPr>
        <w:numPr>
          <w:ilvl w:val="2"/>
          <w:numId w:val="900"/>
        </w:numPr>
        <w:spacing w:before="0" w:after="0"/>
      </w:pPr>
      <w:r>
        <w:t>Regional Agreements</w:t>
      </w:r>
    </w:p>
    <w:p>
      <w:pPr>
        <w:numPr>
          <w:ilvl w:val="1"/>
          <w:numId w:val="900"/>
        </w:numPr>
        <w:spacing w:before="0" w:after="0"/>
      </w:pPr>
      <w:r>
        <w:t>Regional Agreements</w:t>
      </w:r>
    </w:p>
    <w:p>
      <w:pPr>
        <w:numPr>
          <w:ilvl w:val="2"/>
          <w:numId w:val="900"/>
        </w:numPr>
        <w:spacing w:before="0" w:after="0"/>
      </w:pPr>
      <w:r>
        <w:t>Bilateral Migratory Bird Treaties</w:t>
      </w:r>
    </w:p>
    <w:p>
      <w:pPr>
        <w:numPr>
          <w:ilvl w:val="2"/>
          <w:numId w:val="900"/>
        </w:numPr>
        <w:spacing w:before="0" w:after="0"/>
      </w:pPr>
      <w:r>
        <w:t>Regional Fisheries Organizations</w:t>
      </w:r>
    </w:p>
    <w:p>
      <w:pPr>
        <w:numPr>
          <w:ilvl w:val="2"/>
          <w:numId w:val="900"/>
        </w:numPr>
        <w:spacing w:before="0" w:after="0"/>
      </w:pPr>
      <w:r>
        <w:t>Transboundary Conservation Agreements</w:t>
      </w:r>
    </w:p>
    <w:p>
      <w:pPr>
        <w:numPr>
          <w:ilvl w:val="0"/>
          <w:numId w:val="900"/>
        </w:numPr>
        <w:spacing w:before="0" w:after="0"/>
      </w:pPr>
      <w:r>
        <w:t>Institutional Roles and Responsibilities</w:t>
      </w:r>
    </w:p>
    <w:p>
      <w:pPr>
        <w:numPr>
          <w:ilvl w:val="1"/>
          <w:numId w:val="900"/>
        </w:numPr>
        <w:spacing w:before="0" w:after="0"/>
      </w:pPr>
      <w:r>
        <w:t>Government Agencies</w:t>
      </w:r>
    </w:p>
    <w:p>
      <w:pPr>
        <w:numPr>
          <w:ilvl w:val="2"/>
          <w:numId w:val="900"/>
        </w:numPr>
        <w:spacing w:before="0" w:after="0"/>
      </w:pPr>
      <w:r>
        <w:t>Federal Wildlife Agencies</w:t>
      </w:r>
    </w:p>
    <w:p>
      <w:pPr>
        <w:numPr>
          <w:ilvl w:val="2"/>
          <w:numId w:val="900"/>
        </w:numPr>
        <w:spacing w:before="0" w:after="0"/>
      </w:pPr>
      <w:r>
        <w:t>State Wildlife Agencies</w:t>
      </w:r>
    </w:p>
    <w:p>
      <w:pPr>
        <w:numPr>
          <w:ilvl w:val="2"/>
          <w:numId w:val="900"/>
        </w:numPr>
        <w:spacing w:before="0" w:after="0"/>
      </w:pPr>
      <w:r>
        <w:t>Regulatory Agencies</w:t>
      </w:r>
    </w:p>
    <w:p>
      <w:pPr>
        <w:numPr>
          <w:ilvl w:val="2"/>
          <w:numId w:val="900"/>
        </w:numPr>
        <w:spacing w:before="0" w:after="0"/>
      </w:pPr>
      <w:r>
        <w:t>Land Management Agencies</w:t>
      </w:r>
    </w:p>
    <w:p>
      <w:pPr>
        <w:numPr>
          <w:ilvl w:val="1"/>
          <w:numId w:val="900"/>
        </w:numPr>
        <w:spacing w:before="0" w:after="0"/>
      </w:pPr>
      <w:r>
        <w:t>Non-Governmental Organizations</w:t>
      </w:r>
    </w:p>
    <w:p>
      <w:pPr>
        <w:numPr>
          <w:ilvl w:val="2"/>
          <w:numId w:val="900"/>
        </w:numPr>
        <w:spacing w:before="0" w:after="0"/>
      </w:pPr>
      <w:r>
        <w:t>Conservation Organizations</w:t>
      </w:r>
    </w:p>
    <w:p>
      <w:pPr>
        <w:numPr>
          <w:ilvl w:val="2"/>
          <w:numId w:val="900"/>
        </w:numPr>
        <w:spacing w:before="0" w:after="0"/>
      </w:pPr>
      <w:r>
        <w:t>Advocacy Groups</w:t>
      </w:r>
    </w:p>
    <w:p>
      <w:pPr>
        <w:numPr>
          <w:ilvl w:val="2"/>
          <w:numId w:val="900"/>
        </w:numPr>
        <w:spacing w:before="0" w:after="0"/>
      </w:pPr>
      <w:r>
        <w:t>Research Institutions</w:t>
      </w:r>
    </w:p>
    <w:p>
      <w:pPr>
        <w:numPr>
          <w:ilvl w:val="2"/>
          <w:numId w:val="900"/>
        </w:numPr>
        <w:spacing w:before="0" w:after="0"/>
      </w:pPr>
      <w:r>
        <w:t>International NGOs</w:t>
      </w:r>
    </w:p>
    <w:p>
      <w:pPr>
        <w:numPr>
          <w:ilvl w:val="1"/>
          <w:numId w:val="900"/>
        </w:numPr>
        <w:spacing w:before="0" w:after="0"/>
      </w:pPr>
      <w:r>
        <w:t>Private Sector Involvement</w:t>
      </w:r>
    </w:p>
    <w:p>
      <w:pPr>
        <w:numPr>
          <w:ilvl w:val="2"/>
          <w:numId w:val="900"/>
        </w:numPr>
        <w:spacing w:before="0" w:after="0"/>
      </w:pPr>
      <w:r>
        <w:t>Industry Partnerships</w:t>
      </w:r>
    </w:p>
    <w:p>
      <w:pPr>
        <w:numPr>
          <w:ilvl w:val="2"/>
          <w:numId w:val="900"/>
        </w:numPr>
        <w:spacing w:before="0" w:after="0"/>
      </w:pPr>
      <w:r>
        <w:t>Corporate Conservation Programs</w:t>
      </w:r>
    </w:p>
    <w:p>
      <w:pPr>
        <w:numPr>
          <w:ilvl w:val="2"/>
          <w:numId w:val="900"/>
        </w:numPr>
        <w:spacing w:before="0" w:after="0"/>
      </w:pPr>
      <w:r>
        <w:t>Private Land Conservation</w:t>
      </w:r>
    </w:p>
    <w:p>
      <w:pPr>
        <w:numPr>
          <w:ilvl w:val="1"/>
          <w:numId w:val="900"/>
        </w:numPr>
        <w:spacing w:before="0" w:after="0"/>
      </w:pPr>
      <w:r>
        <w:t>Indigenous and Community Rights</w:t>
      </w:r>
    </w:p>
    <w:p>
      <w:pPr>
        <w:numPr>
          <w:ilvl w:val="2"/>
          <w:numId w:val="900"/>
        </w:numPr>
        <w:spacing w:before="0" w:after="0"/>
      </w:pPr>
      <w:r>
        <w:t>Traditional Use Rights</w:t>
      </w:r>
    </w:p>
    <w:p>
      <w:pPr>
        <w:numPr>
          <w:ilvl w:val="2"/>
          <w:numId w:val="900"/>
        </w:numPr>
        <w:spacing w:before="0" w:after="0"/>
      </w:pPr>
      <w:r>
        <w:t>Co-Management Agreements</w:t>
      </w:r>
    </w:p>
    <w:p>
      <w:pPr>
        <w:numPr>
          <w:ilvl w:val="2"/>
          <w:numId w:val="900"/>
        </w:numPr>
        <w:spacing w:before="0" w:after="0"/>
      </w:pPr>
      <w:r>
        <w:t>Indigenous Protected Areas</w:t>
      </w:r>
    </w:p>
    <w:p>
      <w:pPr>
        <w:numPr>
          <w:ilvl w:val="0"/>
          <w:numId w:val="900"/>
        </w:numPr>
        <w:spacing w:before="0" w:after="0"/>
      </w:pPr>
      <w:r>
        <w:t>Policy Development and Implementation</w:t>
      </w:r>
    </w:p>
    <w:p>
      <w:pPr>
        <w:numPr>
          <w:ilvl w:val="1"/>
          <w:numId w:val="900"/>
        </w:numPr>
        <w:spacing w:before="0" w:after="0"/>
      </w:pPr>
      <w:r>
        <w:t>Policy Formulation Process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Policy Options Analysis</w:t>
      </w:r>
    </w:p>
    <w:p>
      <w:pPr>
        <w:numPr>
          <w:ilvl w:val="2"/>
          <w:numId w:val="900"/>
        </w:numPr>
        <w:spacing w:before="0" w:after="0"/>
      </w:pPr>
      <w:r>
        <w:t>Stakeholder Consultation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Institutional Capacity</w:t>
      </w:r>
    </w:p>
    <w:p>
      <w:pPr>
        <w:numPr>
          <w:ilvl w:val="2"/>
          <w:numId w:val="900"/>
        </w:numPr>
        <w:spacing w:before="0" w:after="0"/>
      </w:pPr>
      <w:r>
        <w:t>Political Will</w:t>
      </w:r>
    </w:p>
    <w:p>
      <w:pPr>
        <w:numPr>
          <w:ilvl w:val="2"/>
          <w:numId w:val="900"/>
        </w:numPr>
        <w:spacing w:before="0" w:after="0"/>
      </w:pPr>
      <w:r>
        <w:t>Stakeholder Resistance</w:t>
      </w:r>
    </w:p>
    <w:p>
      <w:pPr>
        <w:numPr>
          <w:ilvl w:val="1"/>
          <w:numId w:val="900"/>
        </w:numPr>
        <w:spacing w:before="0" w:after="0"/>
      </w:pPr>
      <w:r>
        <w:t>Compliance and Enforcement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Violation Detection</w:t>
      </w:r>
    </w:p>
    <w:p>
      <w:pPr>
        <w:numPr>
          <w:ilvl w:val="2"/>
          <w:numId w:val="900"/>
        </w:numPr>
        <w:spacing w:before="0" w:after="0"/>
      </w:pPr>
      <w:r>
        <w:t>Penalty Structures</w:t>
      </w:r>
    </w:p>
    <w:p>
      <w:pPr>
        <w:numPr>
          <w:ilvl w:val="2"/>
          <w:numId w:val="900"/>
        </w:numPr>
        <w:spacing w:before="0" w:after="0"/>
      </w:pPr>
      <w:r>
        <w:t>Enforcement Strategies</w:t>
      </w:r>
    </w:p>
    <w:p>
      <w:pPr>
        <w:numPr>
          <w:ilvl w:val="1"/>
          <w:numId w:val="900"/>
        </w:numPr>
        <w:spacing w:before="0" w:after="0"/>
      </w:pPr>
      <w:r>
        <w:t>Policy Evaluation and Adaptation</w:t>
      </w:r>
    </w:p>
    <w:p>
      <w:pPr>
        <w:numPr>
          <w:ilvl w:val="2"/>
          <w:numId w:val="900"/>
        </w:numPr>
        <w:spacing w:before="0" w:after="0"/>
      </w:pPr>
      <w:r>
        <w:t>Effectiveness Assessment</w:t>
      </w:r>
    </w:p>
    <w:p>
      <w:pPr>
        <w:numPr>
          <w:ilvl w:val="2"/>
          <w:numId w:val="900"/>
        </w:numPr>
        <w:spacing w:before="0" w:after="0"/>
      </w:pPr>
      <w:r>
        <w:t>Outcome Monitoring</w:t>
      </w:r>
    </w:p>
    <w:p>
      <w:pPr>
        <w:numPr>
          <w:ilvl w:val="2"/>
          <w:numId w:val="900"/>
        </w:numPr>
        <w:spacing w:before="0" w:after="0"/>
      </w:pPr>
      <w:r>
        <w:t>Policy Learning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pStyle w:val="Heading1"/>
      </w:pPr>
      <w:r>
        <w:t>Emerging Issues and Future Directions</w:t>
      </w:r>
    </w:p>
    <w:p>
      <w:pPr>
        <w:numPr>
          <w:ilvl w:val="0"/>
          <w:numId w:val="900"/>
        </w:numPr>
        <w:spacing w:before="0" w:after="0"/>
      </w:pPr>
      <w:r>
        <w:t>Conservation Genetics and Genomics</w:t>
      </w:r>
    </w:p>
    <w:p>
      <w:pPr>
        <w:numPr>
          <w:ilvl w:val="1"/>
          <w:numId w:val="900"/>
        </w:numPr>
        <w:spacing w:before="0" w:after="0"/>
      </w:pPr>
      <w:r>
        <w:t>Genetic Diversity Assessment</w:t>
      </w:r>
    </w:p>
    <w:p>
      <w:pPr>
        <w:numPr>
          <w:ilvl w:val="2"/>
          <w:numId w:val="900"/>
        </w:numPr>
        <w:spacing w:before="0" w:after="0"/>
      </w:pPr>
      <w:r>
        <w:t>Population Genetic Structure</w:t>
      </w:r>
    </w:p>
    <w:p>
      <w:pPr>
        <w:numPr>
          <w:ilvl w:val="2"/>
          <w:numId w:val="900"/>
        </w:numPr>
        <w:spacing w:before="0" w:after="0"/>
      </w:pPr>
      <w:r>
        <w:t>Inbreeding and Genetic Drift</w:t>
      </w:r>
    </w:p>
    <w:p>
      <w:pPr>
        <w:numPr>
          <w:ilvl w:val="2"/>
          <w:numId w:val="900"/>
        </w:numPr>
        <w:spacing w:before="0" w:after="0"/>
      </w:pPr>
      <w:r>
        <w:t>Gene Flow Patterns</w:t>
      </w:r>
    </w:p>
    <w:p>
      <w:pPr>
        <w:numPr>
          <w:ilvl w:val="1"/>
          <w:numId w:val="900"/>
        </w:numPr>
        <w:spacing w:before="0" w:after="0"/>
      </w:pPr>
      <w:r>
        <w:t>Genomic Tools in Conservation</w:t>
      </w:r>
    </w:p>
    <w:p>
      <w:pPr>
        <w:numPr>
          <w:ilvl w:val="2"/>
          <w:numId w:val="900"/>
        </w:numPr>
        <w:spacing w:before="0" w:after="0"/>
      </w:pPr>
      <w:r>
        <w:t>Whole Genome Sequencing</w:t>
      </w:r>
    </w:p>
    <w:p>
      <w:pPr>
        <w:numPr>
          <w:ilvl w:val="2"/>
          <w:numId w:val="900"/>
        </w:numPr>
        <w:spacing w:before="0" w:after="0"/>
      </w:pPr>
      <w:r>
        <w:t>Environmental DNA</w:t>
      </w:r>
    </w:p>
    <w:p>
      <w:pPr>
        <w:numPr>
          <w:ilvl w:val="2"/>
          <w:numId w:val="900"/>
        </w:numPr>
        <w:spacing w:before="0" w:after="0"/>
      </w:pPr>
      <w:r>
        <w:t>Genomic Selection</w:t>
      </w:r>
    </w:p>
    <w:p>
      <w:pPr>
        <w:numPr>
          <w:ilvl w:val="1"/>
          <w:numId w:val="900"/>
        </w:numPr>
        <w:spacing w:before="0" w:after="0"/>
      </w:pPr>
      <w:r>
        <w:t>Genetic Management Applications</w:t>
      </w:r>
    </w:p>
    <w:p>
      <w:pPr>
        <w:numPr>
          <w:ilvl w:val="2"/>
          <w:numId w:val="900"/>
        </w:numPr>
        <w:spacing w:before="0" w:after="0"/>
      </w:pPr>
      <w:r>
        <w:t>Genetic Rescue</w:t>
      </w:r>
    </w:p>
    <w:p>
      <w:pPr>
        <w:numPr>
          <w:ilvl w:val="2"/>
          <w:numId w:val="900"/>
        </w:numPr>
        <w:spacing w:before="0" w:after="0"/>
      </w:pPr>
      <w:r>
        <w:t>Assisted Gene Flow</w:t>
      </w:r>
    </w:p>
    <w:p>
      <w:pPr>
        <w:numPr>
          <w:ilvl w:val="2"/>
          <w:numId w:val="900"/>
        </w:numPr>
        <w:spacing w:before="0" w:after="0"/>
      </w:pPr>
      <w:r>
        <w:t>Genetic Monitoring</w:t>
      </w:r>
    </w:p>
    <w:p>
      <w:pPr>
        <w:numPr>
          <w:ilvl w:val="1"/>
          <w:numId w:val="900"/>
        </w:numPr>
        <w:spacing w:before="0" w:after="0"/>
      </w:pPr>
      <w:r>
        <w:t>Conservation Breeding Applications</w:t>
      </w:r>
    </w:p>
    <w:p>
      <w:pPr>
        <w:numPr>
          <w:ilvl w:val="2"/>
          <w:numId w:val="900"/>
        </w:numPr>
        <w:spacing w:before="0" w:after="0"/>
      </w:pPr>
      <w:r>
        <w:t>Pedigree Management</w:t>
      </w:r>
    </w:p>
    <w:p>
      <w:pPr>
        <w:numPr>
          <w:ilvl w:val="2"/>
          <w:numId w:val="900"/>
        </w:numPr>
        <w:spacing w:before="0" w:after="0"/>
      </w:pPr>
      <w:r>
        <w:t>Genetic Diversity Maintenance</w:t>
      </w:r>
    </w:p>
    <w:p>
      <w:pPr>
        <w:numPr>
          <w:ilvl w:val="2"/>
          <w:numId w:val="900"/>
        </w:numPr>
        <w:spacing w:before="0" w:after="0"/>
      </w:pPr>
      <w:r>
        <w:t>Adaptation to Captivity</w:t>
      </w:r>
    </w:p>
    <w:p>
      <w:pPr>
        <w:numPr>
          <w:ilvl w:val="0"/>
          <w:numId w:val="900"/>
        </w:numPr>
        <w:spacing w:before="0" w:after="0"/>
      </w:pPr>
      <w:r>
        <w:t>Disease Ecology and Wildlife Health</w:t>
      </w:r>
    </w:p>
    <w:p>
      <w:pPr>
        <w:numPr>
          <w:ilvl w:val="1"/>
          <w:numId w:val="900"/>
        </w:numPr>
        <w:spacing w:before="0" w:after="0"/>
      </w:pPr>
      <w:r>
        <w:t>Emerging Infectious Diseases</w:t>
      </w:r>
    </w:p>
    <w:p>
      <w:pPr>
        <w:numPr>
          <w:ilvl w:val="2"/>
          <w:numId w:val="900"/>
        </w:numPr>
        <w:spacing w:before="0" w:after="0"/>
      </w:pPr>
      <w:r>
        <w:t>Pathogen Emergence Factors</w:t>
      </w:r>
    </w:p>
    <w:p>
      <w:pPr>
        <w:numPr>
          <w:ilvl w:val="2"/>
          <w:numId w:val="900"/>
        </w:numPr>
        <w:spacing w:before="0" w:after="0"/>
      </w:pPr>
      <w:r>
        <w:t>Cross-Species Transmission</w:t>
      </w:r>
    </w:p>
    <w:p>
      <w:pPr>
        <w:numPr>
          <w:ilvl w:val="2"/>
          <w:numId w:val="900"/>
        </w:numPr>
        <w:spacing w:before="0" w:after="0"/>
      </w:pPr>
      <w:r>
        <w:t>Pandemic Potential</w:t>
      </w:r>
    </w:p>
    <w:p>
      <w:pPr>
        <w:numPr>
          <w:ilvl w:val="1"/>
          <w:numId w:val="900"/>
        </w:numPr>
        <w:spacing w:before="0" w:after="0"/>
      </w:pPr>
      <w:r>
        <w:t>Wildlife Disease Surveillance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Diagnostic Techniques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Disease Management Strategies</w:t>
      </w:r>
    </w:p>
    <w:p>
      <w:pPr>
        <w:numPr>
          <w:ilvl w:val="2"/>
          <w:numId w:val="900"/>
        </w:numPr>
        <w:spacing w:before="0" w:after="0"/>
      </w:pPr>
      <w:r>
        <w:t>Vaccination Programs</w:t>
      </w:r>
    </w:p>
    <w:p>
      <w:pPr>
        <w:numPr>
          <w:ilvl w:val="2"/>
          <w:numId w:val="900"/>
        </w:numPr>
        <w:spacing w:before="0" w:after="0"/>
      </w:pPr>
      <w:r>
        <w:t>Population Management</w:t>
      </w:r>
    </w:p>
    <w:p>
      <w:pPr>
        <w:numPr>
          <w:ilvl w:val="2"/>
          <w:numId w:val="900"/>
        </w:numPr>
        <w:spacing w:before="0" w:after="0"/>
      </w:pPr>
      <w:r>
        <w:t>Habitat Modification</w:t>
      </w:r>
    </w:p>
    <w:p>
      <w:pPr>
        <w:numPr>
          <w:ilvl w:val="2"/>
          <w:numId w:val="900"/>
        </w:numPr>
        <w:spacing w:before="0" w:after="0"/>
      </w:pPr>
      <w:r>
        <w:t>Quarantine Measures</w:t>
      </w:r>
    </w:p>
    <w:p>
      <w:pPr>
        <w:numPr>
          <w:ilvl w:val="1"/>
          <w:numId w:val="900"/>
        </w:numPr>
        <w:spacing w:before="0" w:after="0"/>
      </w:pPr>
      <w:r>
        <w:t>One Health Approaches</w:t>
      </w:r>
    </w:p>
    <w:p>
      <w:pPr>
        <w:numPr>
          <w:ilvl w:val="2"/>
          <w:numId w:val="900"/>
        </w:numPr>
        <w:spacing w:before="0" w:after="0"/>
      </w:pPr>
      <w:r>
        <w:t>Human-Animal-Environment Interface</w:t>
      </w:r>
    </w:p>
    <w:p>
      <w:pPr>
        <w:numPr>
          <w:ilvl w:val="2"/>
          <w:numId w:val="900"/>
        </w:numPr>
        <w:spacing w:before="0" w:after="0"/>
      </w:pPr>
      <w:r>
        <w:t>Interdisciplinary Collaboration</w:t>
      </w:r>
    </w:p>
    <w:p>
      <w:pPr>
        <w:numPr>
          <w:ilvl w:val="2"/>
          <w:numId w:val="900"/>
        </w:numPr>
        <w:spacing w:before="0" w:after="0"/>
      </w:pPr>
      <w:r>
        <w:t>Integrated Surveillance</w:t>
      </w:r>
    </w:p>
    <w:p>
      <w:pPr>
        <w:numPr>
          <w:ilvl w:val="0"/>
          <w:numId w:val="900"/>
        </w:numPr>
        <w:spacing w:before="0" w:after="0"/>
      </w:pPr>
      <w:r>
        <w:t>Urban Wildlife Ecology</w:t>
      </w:r>
    </w:p>
    <w:p>
      <w:pPr>
        <w:numPr>
          <w:ilvl w:val="1"/>
          <w:numId w:val="900"/>
        </w:numPr>
        <w:spacing w:before="0" w:after="0"/>
      </w:pPr>
      <w:r>
        <w:t>Urban Habitat Characteristics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Novel Ecosystems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1"/>
          <w:numId w:val="900"/>
        </w:numPr>
        <w:spacing w:before="0" w:after="0"/>
      </w:pPr>
      <w:r>
        <w:t>Urban Wildlife Adaptations</w:t>
      </w:r>
    </w:p>
    <w:p>
      <w:pPr>
        <w:numPr>
          <w:ilvl w:val="2"/>
          <w:numId w:val="900"/>
        </w:numPr>
        <w:spacing w:before="0" w:after="0"/>
      </w:pPr>
      <w:r>
        <w:t>Behavioral Adaptations</w:t>
      </w:r>
    </w:p>
    <w:p>
      <w:pPr>
        <w:numPr>
          <w:ilvl w:val="2"/>
          <w:numId w:val="900"/>
        </w:numPr>
        <w:spacing w:before="0" w:after="0"/>
      </w:pPr>
      <w:r>
        <w:t>Physiological Adaptations</w:t>
      </w:r>
    </w:p>
    <w:p>
      <w:pPr>
        <w:numPr>
          <w:ilvl w:val="2"/>
          <w:numId w:val="900"/>
        </w:numPr>
        <w:spacing w:before="0" w:after="0"/>
      </w:pPr>
      <w:r>
        <w:t>Life History Changes</w:t>
      </w:r>
    </w:p>
    <w:p>
      <w:pPr>
        <w:numPr>
          <w:ilvl w:val="1"/>
          <w:numId w:val="900"/>
        </w:numPr>
        <w:spacing w:before="0" w:after="0"/>
      </w:pPr>
      <w:r>
        <w:t>Human-Wildlife Interactions in Cities</w:t>
      </w:r>
    </w:p>
    <w:p>
      <w:pPr>
        <w:numPr>
          <w:ilvl w:val="2"/>
          <w:numId w:val="900"/>
        </w:numPr>
        <w:spacing w:before="0" w:after="0"/>
      </w:pPr>
      <w:r>
        <w:t>Conflict Types and Patterns</w:t>
      </w:r>
    </w:p>
    <w:p>
      <w:pPr>
        <w:numPr>
          <w:ilvl w:val="2"/>
          <w:numId w:val="900"/>
        </w:numPr>
        <w:spacing w:before="0" w:after="0"/>
      </w:pPr>
      <w:r>
        <w:t>Public Attitudes</w:t>
      </w:r>
    </w:p>
    <w:p>
      <w:pPr>
        <w:numPr>
          <w:ilvl w:val="2"/>
          <w:numId w:val="900"/>
        </w:numPr>
        <w:spacing w:before="0" w:after="0"/>
      </w:pPr>
      <w:r>
        <w:t>Management Challenges</w:t>
      </w:r>
    </w:p>
    <w:p>
      <w:pPr>
        <w:numPr>
          <w:ilvl w:val="1"/>
          <w:numId w:val="900"/>
        </w:numPr>
        <w:spacing w:before="0" w:after="0"/>
      </w:pPr>
      <w:r>
        <w:t>Urban Conservation Strategies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Wildlife Corridors</w:t>
      </w:r>
    </w:p>
    <w:p>
      <w:pPr>
        <w:numPr>
          <w:ilvl w:val="2"/>
          <w:numId w:val="900"/>
        </w:numPr>
        <w:spacing w:before="0" w:after="0"/>
      </w:pPr>
      <w:r>
        <w:t>Habitat Creation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0"/>
          <w:numId w:val="900"/>
        </w:numPr>
        <w:spacing w:before="0" w:after="0"/>
      </w:pPr>
      <w:r>
        <w:t>Technology Applications in Conservation</w:t>
      </w:r>
    </w:p>
    <w:p>
      <w:pPr>
        <w:numPr>
          <w:ilvl w:val="1"/>
          <w:numId w:val="900"/>
        </w:numPr>
        <w:spacing w:before="0" w:after="0"/>
      </w:pPr>
      <w:r>
        <w:t>Remote Sensing Technologies</w:t>
      </w:r>
    </w:p>
    <w:p>
      <w:pPr>
        <w:numPr>
          <w:ilvl w:val="2"/>
          <w:numId w:val="900"/>
        </w:numPr>
        <w:spacing w:before="0" w:after="0"/>
      </w:pPr>
      <w:r>
        <w:t>Satellite Monitoring</w:t>
      </w:r>
    </w:p>
    <w:p>
      <w:pPr>
        <w:numPr>
          <w:ilvl w:val="2"/>
          <w:numId w:val="900"/>
        </w:numPr>
        <w:spacing w:before="0" w:after="0"/>
      </w:pPr>
      <w:r>
        <w:t>Drone Applications</w:t>
      </w:r>
    </w:p>
    <w:p>
      <w:pPr>
        <w:numPr>
          <w:ilvl w:val="2"/>
          <w:numId w:val="900"/>
        </w:numPr>
        <w:spacing w:before="0" w:after="0"/>
      </w:pPr>
      <w:r>
        <w:t>LiDAR Technology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Species Identification</w:t>
      </w:r>
    </w:p>
    <w:p>
      <w:pPr>
        <w:numPr>
          <w:ilvl w:val="2"/>
          <w:numId w:val="900"/>
        </w:numPr>
        <w:spacing w:before="0" w:after="0"/>
      </w:pPr>
      <w:r>
        <w:t>Behavior Analysis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Citizen Science Platforms</w:t>
      </w:r>
    </w:p>
    <w:p>
      <w:pPr>
        <w:numPr>
          <w:ilvl w:val="2"/>
          <w:numId w:val="900"/>
        </w:numPr>
        <w:spacing w:before="0" w:after="0"/>
      </w:pPr>
      <w:r>
        <w:t>Data Collection Apps</w:t>
      </w:r>
    </w:p>
    <w:p>
      <w:pPr>
        <w:numPr>
          <w:ilvl w:val="2"/>
          <w:numId w:val="900"/>
        </w:numPr>
        <w:spacing w:before="0" w:after="0"/>
      </w:pPr>
      <w:r>
        <w:t>Crowdsourcing Platforms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Public Engagement</w:t>
      </w:r>
    </w:p>
    <w:p>
      <w:pPr>
        <w:numPr>
          <w:ilvl w:val="1"/>
          <w:numId w:val="900"/>
        </w:numPr>
        <w:spacing w:before="0" w:after="0"/>
      </w:pPr>
      <w:r>
        <w:t>Biotechnology Applications</w:t>
      </w:r>
    </w:p>
    <w:p>
      <w:pPr>
        <w:numPr>
          <w:ilvl w:val="2"/>
          <w:numId w:val="900"/>
        </w:numPr>
        <w:spacing w:before="0" w:after="0"/>
      </w:pPr>
      <w:r>
        <w:t>Genetic Engineering</w:t>
      </w:r>
    </w:p>
    <w:p>
      <w:pPr>
        <w:numPr>
          <w:ilvl w:val="2"/>
          <w:numId w:val="900"/>
        </w:numPr>
        <w:spacing w:before="0" w:after="0"/>
      </w:pPr>
      <w:r>
        <w:t>Synthetic Biology</w:t>
      </w:r>
    </w:p>
    <w:p>
      <w:pPr>
        <w:numPr>
          <w:ilvl w:val="2"/>
          <w:numId w:val="900"/>
        </w:numPr>
        <w:spacing w:before="0" w:after="0"/>
      </w:pPr>
      <w:r>
        <w:t>Reproductive Technologies</w:t>
      </w:r>
    </w:p>
    <w:p>
      <w:pPr>
        <w:numPr>
          <w:ilvl w:val="0"/>
          <w:numId w:val="900"/>
        </w:numPr>
        <w:spacing w:before="0" w:after="0"/>
      </w:pPr>
      <w:r>
        <w:t>Climate Change and Conservation</w:t>
      </w:r>
    </w:p>
    <w:p>
      <w:pPr>
        <w:numPr>
          <w:ilvl w:val="1"/>
          <w:numId w:val="900"/>
        </w:numPr>
        <w:spacing w:before="0" w:after="0"/>
      </w:pPr>
      <w:r>
        <w:t>Climate Impact Assessment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Species Distribution Modeling</w:t>
      </w:r>
    </w:p>
    <w:p>
      <w:pPr>
        <w:numPr>
          <w:ilvl w:val="2"/>
          <w:numId w:val="900"/>
        </w:numPr>
        <w:spacing w:before="0" w:after="0"/>
      </w:pPr>
      <w:r>
        <w:t>Ecosystem Vulnerability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Assisted Migration</w:t>
      </w:r>
    </w:p>
    <w:p>
      <w:pPr>
        <w:numPr>
          <w:ilvl w:val="2"/>
          <w:numId w:val="900"/>
        </w:numPr>
        <w:spacing w:before="0" w:after="0"/>
      </w:pPr>
      <w:r>
        <w:t>Climate Refugia Protection</w:t>
      </w:r>
    </w:p>
    <w:p>
      <w:pPr>
        <w:numPr>
          <w:ilvl w:val="2"/>
          <w:numId w:val="900"/>
        </w:numPr>
        <w:spacing w:before="0" w:after="0"/>
      </w:pPr>
      <w:r>
        <w:t>Habitat Connectivity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Mitigation Through Conservation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Ecosystem-Based Adaptation</w:t>
      </w:r>
    </w:p>
    <w:p>
      <w:pPr>
        <w:numPr>
          <w:ilvl w:val="2"/>
          <w:numId w:val="900"/>
        </w:numPr>
        <w:spacing w:before="0" w:after="0"/>
      </w:pPr>
      <w:r>
        <w:t>Nature-Based Solutions</w:t>
      </w:r>
    </w:p>
    <w:p>
      <w:pPr>
        <w:numPr>
          <w:ilvl w:val="0"/>
          <w:numId w:val="900"/>
        </w:numPr>
        <w:spacing w:before="0" w:after="0"/>
      </w:pPr>
      <w:r>
        <w:t>Conservation Philosophy and Ethics</w:t>
      </w:r>
    </w:p>
    <w:p>
      <w:pPr>
        <w:numPr>
          <w:ilvl w:val="1"/>
          <w:numId w:val="900"/>
        </w:numPr>
        <w:spacing w:before="0" w:after="0"/>
      </w:pPr>
      <w:r>
        <w:t>Rewilding Concepts</w:t>
      </w:r>
    </w:p>
    <w:p>
      <w:pPr>
        <w:numPr>
          <w:ilvl w:val="2"/>
          <w:numId w:val="900"/>
        </w:numPr>
        <w:spacing w:before="0" w:after="0"/>
      </w:pPr>
      <w:r>
        <w:t>Trophic Rewilding</w:t>
      </w:r>
    </w:p>
    <w:p>
      <w:pPr>
        <w:numPr>
          <w:ilvl w:val="2"/>
          <w:numId w:val="900"/>
        </w:numPr>
        <w:spacing w:before="0" w:after="0"/>
      </w:pPr>
      <w:r>
        <w:t>Pleistocene Rewilding</w:t>
      </w:r>
    </w:p>
    <w:p>
      <w:pPr>
        <w:numPr>
          <w:ilvl w:val="2"/>
          <w:numId w:val="900"/>
        </w:numPr>
        <w:spacing w:before="0" w:after="0"/>
      </w:pPr>
      <w:r>
        <w:t>Passive Rewilding</w:t>
      </w:r>
    </w:p>
    <w:p>
      <w:pPr>
        <w:numPr>
          <w:ilvl w:val="2"/>
          <w:numId w:val="900"/>
        </w:numPr>
        <w:spacing w:before="0" w:after="0"/>
      </w:pPr>
      <w:r>
        <w:t>Social and Ethical Considerations</w:t>
      </w:r>
    </w:p>
    <w:p>
      <w:pPr>
        <w:numPr>
          <w:ilvl w:val="1"/>
          <w:numId w:val="900"/>
        </w:numPr>
        <w:spacing w:before="0" w:after="0"/>
      </w:pPr>
      <w:r>
        <w:t>Novel Ecosystems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Management Implications</w:t>
      </w:r>
    </w:p>
    <w:p>
      <w:pPr>
        <w:numPr>
          <w:ilvl w:val="2"/>
          <w:numId w:val="900"/>
        </w:numPr>
        <w:spacing w:before="0" w:after="0"/>
      </w:pPr>
      <w:r>
        <w:t>Conservation Value</w:t>
      </w:r>
    </w:p>
    <w:p>
      <w:pPr>
        <w:numPr>
          <w:ilvl w:val="1"/>
          <w:numId w:val="900"/>
        </w:numPr>
        <w:spacing w:before="0" w:after="0"/>
      </w:pPr>
      <w:r>
        <w:t>Conservation in the Anthropocene</w:t>
      </w:r>
    </w:p>
    <w:p>
      <w:pPr>
        <w:numPr>
          <w:ilvl w:val="2"/>
          <w:numId w:val="900"/>
        </w:numPr>
        <w:spacing w:before="0" w:after="0"/>
      </w:pPr>
      <w:r>
        <w:t>Human-Dominated Landscapes</w:t>
      </w:r>
    </w:p>
    <w:p>
      <w:pPr>
        <w:numPr>
          <w:ilvl w:val="2"/>
          <w:numId w:val="900"/>
        </w:numPr>
        <w:spacing w:before="0" w:after="0"/>
      </w:pPr>
      <w:r>
        <w:t>Reconciliation Ecology</w:t>
      </w:r>
    </w:p>
    <w:p>
      <w:pPr>
        <w:numPr>
          <w:ilvl w:val="2"/>
          <w:numId w:val="900"/>
        </w:numPr>
        <w:spacing w:before="0" w:after="0"/>
      </w:pPr>
      <w:r>
        <w:t>Hybrid Conservation Approaches</w:t>
      </w:r>
    </w:p>
    <w:p>
      <w:pPr>
        <w:numPr>
          <w:ilvl w:val="1"/>
          <w:numId w:val="900"/>
        </w:numPr>
        <w:spacing w:before="0" w:after="0"/>
      </w:pPr>
      <w:r>
        <w:t>Future Conservation Paradigms</w:t>
      </w:r>
    </w:p>
    <w:p>
      <w:pPr>
        <w:numPr>
          <w:ilvl w:val="2"/>
          <w:numId w:val="900"/>
        </w:numPr>
        <w:spacing w:before="0" w:after="0"/>
      </w:pPr>
      <w:r>
        <w:t>Transformative Conservation</w:t>
      </w:r>
    </w:p>
    <w:p>
      <w:pPr>
        <w:numPr>
          <w:ilvl w:val="2"/>
          <w:numId w:val="900"/>
        </w:numPr>
        <w:spacing w:before="0" w:after="0"/>
      </w:pPr>
      <w:r>
        <w:t>Convivial Conservation</w:t>
      </w:r>
    </w:p>
    <w:p>
      <w:pPr>
        <w:numPr>
          <w:ilvl w:val="2"/>
          <w:numId w:val="900"/>
        </w:numPr>
        <w:spacing w:before="0" w:after="0"/>
      </w:pPr>
      <w:r>
        <w:t>Post-Natural Conservation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