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WiFi Technology</w:t>
      </w:r>
    </w:p>
    <w:p>
      <w:pPr>
        <w:pStyle w:val="Heading1"/>
      </w:pPr>
      <w:r>
        <w:t>Introduction to Wireless Networking</w:t>
      </w:r>
    </w:p>
    <w:p>
      <w:pPr>
        <w:numPr>
          <w:ilvl w:val="0"/>
          <w:numId w:val="900"/>
        </w:numPr>
        <w:spacing w:before="0" w:after="0"/>
      </w:pPr>
      <w:r>
        <w:t>Defining Wireless Communication</w:t>
      </w:r>
    </w:p>
    <w:p>
      <w:pPr>
        <w:numPr>
          <w:ilvl w:val="1"/>
          <w:numId w:val="900"/>
        </w:numPr>
        <w:spacing w:before="0" w:after="0"/>
      </w:pPr>
      <w:r>
        <w:t>Characteristics of Wireless Communication</w:t>
      </w:r>
    </w:p>
    <w:p>
      <w:pPr>
        <w:numPr>
          <w:ilvl w:val="2"/>
          <w:numId w:val="900"/>
        </w:numPr>
        <w:spacing w:before="0" w:after="0"/>
      </w:pPr>
      <w:r>
        <w:t>Mobility and Flexibility</w:t>
      </w:r>
    </w:p>
    <w:p>
      <w:pPr>
        <w:numPr>
          <w:ilvl w:val="2"/>
          <w:numId w:val="900"/>
        </w:numPr>
        <w:spacing w:before="0" w:after="0"/>
      </w:pPr>
      <w:r>
        <w:t>Broadcast Nature</w:t>
      </w:r>
    </w:p>
    <w:p>
      <w:pPr>
        <w:numPr>
          <w:ilvl w:val="2"/>
          <w:numId w:val="900"/>
        </w:numPr>
        <w:spacing w:before="0" w:after="0"/>
      </w:pPr>
      <w:r>
        <w:t>Shared Medium</w:t>
      </w:r>
    </w:p>
    <w:p>
      <w:pPr>
        <w:numPr>
          <w:ilvl w:val="2"/>
          <w:numId w:val="900"/>
        </w:numPr>
        <w:spacing w:before="0" w:after="0"/>
      </w:pPr>
      <w:r>
        <w:t>Distance Limitations</w:t>
      </w:r>
    </w:p>
    <w:p>
      <w:pPr>
        <w:numPr>
          <w:ilvl w:val="1"/>
          <w:numId w:val="900"/>
        </w:numPr>
        <w:spacing w:before="0" w:after="0"/>
      </w:pPr>
      <w:r>
        <w:t>Comparison with Wired Communication</w:t>
      </w:r>
    </w:p>
    <w:p>
      <w:pPr>
        <w:numPr>
          <w:ilvl w:val="2"/>
          <w:numId w:val="900"/>
        </w:numPr>
        <w:spacing w:before="0" w:after="0"/>
      </w:pPr>
      <w:r>
        <w:t>Advantages of Wireless</w:t>
      </w:r>
    </w:p>
    <w:p>
      <w:pPr>
        <w:numPr>
          <w:ilvl w:val="2"/>
          <w:numId w:val="900"/>
        </w:numPr>
        <w:spacing w:before="0" w:after="0"/>
      </w:pPr>
      <w:r>
        <w:t>Disadvantages of Wireless</w:t>
      </w:r>
    </w:p>
    <w:p>
      <w:pPr>
        <w:numPr>
          <w:ilvl w:val="2"/>
          <w:numId w:val="900"/>
        </w:numPr>
        <w:spacing w:before="0" w:after="0"/>
      </w:pPr>
      <w:r>
        <w:t>Performance Differences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Applications of Wireless Communication</w:t>
      </w:r>
    </w:p>
    <w:p>
      <w:pPr>
        <w:numPr>
          <w:ilvl w:val="2"/>
          <w:numId w:val="900"/>
        </w:numPr>
        <w:spacing w:before="0" w:after="0"/>
      </w:pPr>
      <w:r>
        <w:t>Personal Area Networks</w:t>
      </w:r>
    </w:p>
    <w:p>
      <w:pPr>
        <w:numPr>
          <w:ilvl w:val="2"/>
          <w:numId w:val="900"/>
        </w:numPr>
        <w:spacing w:before="0" w:after="0"/>
      </w:pPr>
      <w:r>
        <w:t>Local Area Networks</w:t>
      </w:r>
    </w:p>
    <w:p>
      <w:pPr>
        <w:numPr>
          <w:ilvl w:val="2"/>
          <w:numId w:val="900"/>
        </w:numPr>
        <w:spacing w:before="0" w:after="0"/>
      </w:pPr>
      <w:r>
        <w:t>Wide Area Networks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0"/>
          <w:numId w:val="900"/>
        </w:numPr>
        <w:spacing w:before="0" w:after="0"/>
      </w:pPr>
      <w:r>
        <w:t>Evolution from Wired to Wireless Networks</w:t>
      </w:r>
    </w:p>
    <w:p>
      <w:pPr>
        <w:numPr>
          <w:ilvl w:val="1"/>
          <w:numId w:val="900"/>
        </w:numPr>
        <w:spacing w:before="0" w:after="0"/>
      </w:pPr>
      <w:r>
        <w:t>Early Networking Technologies</w:t>
      </w:r>
    </w:p>
    <w:p>
      <w:pPr>
        <w:numPr>
          <w:ilvl w:val="2"/>
          <w:numId w:val="900"/>
        </w:numPr>
        <w:spacing w:before="0" w:after="0"/>
      </w:pPr>
      <w:r>
        <w:t>Ethernet Development</w:t>
      </w:r>
    </w:p>
    <w:p>
      <w:pPr>
        <w:numPr>
          <w:ilvl w:val="2"/>
          <w:numId w:val="900"/>
        </w:numPr>
        <w:spacing w:before="0" w:after="0"/>
      </w:pPr>
      <w:r>
        <w:t>Token Ring Networks</w:t>
      </w:r>
    </w:p>
    <w:p>
      <w:pPr>
        <w:numPr>
          <w:ilvl w:val="2"/>
          <w:numId w:val="900"/>
        </w:numPr>
        <w:spacing w:before="0" w:after="0"/>
      </w:pPr>
      <w:r>
        <w:t>Coaxial Cable Systems</w:t>
      </w:r>
    </w:p>
    <w:p>
      <w:pPr>
        <w:numPr>
          <w:ilvl w:val="1"/>
          <w:numId w:val="900"/>
        </w:numPr>
        <w:spacing w:before="0" w:after="0"/>
      </w:pPr>
      <w:r>
        <w:t>Transition to Wireless Solutions</w:t>
      </w:r>
    </w:p>
    <w:p>
      <w:pPr>
        <w:numPr>
          <w:ilvl w:val="2"/>
          <w:numId w:val="900"/>
        </w:numPr>
        <w:spacing w:before="0" w:after="0"/>
      </w:pPr>
      <w:r>
        <w:t>Business Drivers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Market Adoption</w:t>
      </w:r>
    </w:p>
    <w:p>
      <w:pPr>
        <w:numPr>
          <w:ilvl w:val="1"/>
          <w:numId w:val="900"/>
        </w:numPr>
        <w:spacing w:before="0" w:after="0"/>
      </w:pPr>
      <w:r>
        <w:t>Milestones in Wireless Networking</w:t>
      </w:r>
    </w:p>
    <w:p>
      <w:pPr>
        <w:numPr>
          <w:ilvl w:val="2"/>
          <w:numId w:val="900"/>
        </w:numPr>
        <w:spacing w:before="0" w:after="0"/>
      </w:pPr>
      <w:r>
        <w:t>ALOHAnet</w:t>
      </w:r>
    </w:p>
    <w:p>
      <w:pPr>
        <w:numPr>
          <w:ilvl w:val="2"/>
          <w:numId w:val="900"/>
        </w:numPr>
        <w:spacing w:before="0" w:after="0"/>
      </w:pPr>
      <w:r>
        <w:t>First Commercial WiFi</w:t>
      </w:r>
    </w:p>
    <w:p>
      <w:pPr>
        <w:numPr>
          <w:ilvl w:val="2"/>
          <w:numId w:val="900"/>
        </w:numPr>
        <w:spacing w:before="0" w:after="0"/>
      </w:pPr>
      <w:r>
        <w:t>IEEE 802.11 Standardization</w:t>
      </w:r>
    </w:p>
    <w:p>
      <w:pPr>
        <w:numPr>
          <w:ilvl w:val="0"/>
          <w:numId w:val="900"/>
        </w:numPr>
        <w:spacing w:before="0" w:after="0"/>
      </w:pPr>
      <w:r>
        <w:t>Core Concepts of WiFi</w:t>
      </w:r>
    </w:p>
    <w:p>
      <w:pPr>
        <w:numPr>
          <w:ilvl w:val="1"/>
          <w:numId w:val="900"/>
        </w:numPr>
        <w:spacing w:before="0" w:after="0"/>
      </w:pPr>
      <w:r>
        <w:t>Definition and Purpose of WiFi</w:t>
      </w:r>
    </w:p>
    <w:p>
      <w:pPr>
        <w:numPr>
          <w:ilvl w:val="2"/>
          <w:numId w:val="900"/>
        </w:numPr>
        <w:spacing w:before="0" w:after="0"/>
      </w:pPr>
      <w:r>
        <w:t>WiFi Alliance Role</w:t>
      </w:r>
    </w:p>
    <w:p>
      <w:pPr>
        <w:numPr>
          <w:ilvl w:val="2"/>
          <w:numId w:val="900"/>
        </w:numPr>
        <w:spacing w:before="0" w:after="0"/>
      </w:pPr>
      <w:r>
        <w:t>Brand vs Technology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1"/>
          <w:numId w:val="900"/>
        </w:numPr>
        <w:spacing w:before="0" w:after="0"/>
      </w:pPr>
      <w:r>
        <w:t>Wireless Local Area Network (WLAN)</w:t>
      </w:r>
    </w:p>
    <w:p>
      <w:pPr>
        <w:numPr>
          <w:ilvl w:val="2"/>
          <w:numId w:val="900"/>
        </w:numPr>
        <w:spacing w:before="0" w:after="0"/>
      </w:pPr>
      <w:r>
        <w:t>Structure of a WLAN</w:t>
      </w:r>
    </w:p>
    <w:p>
      <w:pPr>
        <w:numPr>
          <w:ilvl w:val="2"/>
          <w:numId w:val="900"/>
        </w:numPr>
        <w:spacing w:before="0" w:after="0"/>
      </w:pPr>
      <w:r>
        <w:t>Use Cases for WLANs</w:t>
      </w:r>
    </w:p>
    <w:p>
      <w:pPr>
        <w:numPr>
          <w:ilvl w:val="2"/>
          <w:numId w:val="900"/>
        </w:numPr>
        <w:spacing w:before="0" w:after="0"/>
      </w:pPr>
      <w:r>
        <w:t>WLAN vs Other Wireless Technologies</w:t>
      </w:r>
    </w:p>
    <w:p>
      <w:pPr>
        <w:numPr>
          <w:ilvl w:val="1"/>
          <w:numId w:val="900"/>
        </w:numPr>
        <w:spacing w:before="0" w:after="0"/>
      </w:pPr>
      <w:r>
        <w:t>Radio Frequency (RF) Transmission</w:t>
      </w:r>
    </w:p>
    <w:p>
      <w:pPr>
        <w:numPr>
          <w:ilvl w:val="2"/>
          <w:numId w:val="900"/>
        </w:numPr>
        <w:spacing w:before="0" w:after="0"/>
      </w:pPr>
      <w:r>
        <w:t>Basics of RF Communication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Role of the IEEE 802.11 Standard</w:t>
      </w:r>
    </w:p>
    <w:p>
      <w:pPr>
        <w:numPr>
          <w:ilvl w:val="2"/>
          <w:numId w:val="900"/>
        </w:numPr>
        <w:spacing w:before="0" w:after="0"/>
      </w:pPr>
      <w:r>
        <w:t>Purpose of Standardization</w:t>
      </w:r>
    </w:p>
    <w:p>
      <w:pPr>
        <w:numPr>
          <w:ilvl w:val="2"/>
          <w:numId w:val="900"/>
        </w:numPr>
        <w:spacing w:before="0" w:after="0"/>
      </w:pPr>
      <w:r>
        <w:t>Impact on Interoperability</w:t>
      </w:r>
    </w:p>
    <w:p>
      <w:pPr>
        <w:numPr>
          <w:ilvl w:val="2"/>
          <w:numId w:val="900"/>
        </w:numPr>
        <w:spacing w:before="0" w:after="0"/>
      </w:pPr>
      <w:r>
        <w:t>Amendment Process</w:t>
      </w:r>
    </w:p>
    <w:p>
      <w:pPr>
        <w:pStyle w:val="Heading1"/>
      </w:pPr>
      <w:r>
        <w:t>Fundamentals of Radio Frequency (RF)</w:t>
      </w:r>
    </w:p>
    <w:p>
      <w:pPr>
        <w:numPr>
          <w:ilvl w:val="0"/>
          <w:numId w:val="900"/>
        </w:numPr>
        <w:spacing w:before="0" w:after="0"/>
      </w:pPr>
      <w:r>
        <w:t>Properties of Radio Waves</w:t>
      </w:r>
    </w:p>
    <w:p>
      <w:pPr>
        <w:numPr>
          <w:ilvl w:val="1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Frequency Ranges Used in WiFi</w:t>
      </w:r>
    </w:p>
    <w:p>
      <w:pPr>
        <w:numPr>
          <w:ilvl w:val="2"/>
          <w:numId w:val="900"/>
        </w:numPr>
        <w:spacing w:before="0" w:after="0"/>
      </w:pPr>
      <w:r>
        <w:t>Relationship to Data Rates</w:t>
      </w:r>
    </w:p>
    <w:p>
      <w:pPr>
        <w:numPr>
          <w:ilvl w:val="1"/>
          <w:numId w:val="900"/>
        </w:numPr>
        <w:spacing w:before="0" w:after="0"/>
      </w:pPr>
      <w:r>
        <w:t>Wavelength</w:t>
      </w:r>
    </w:p>
    <w:p>
      <w:pPr>
        <w:numPr>
          <w:ilvl w:val="2"/>
          <w:numId w:val="900"/>
        </w:numPr>
        <w:spacing w:before="0" w:after="0"/>
      </w:pPr>
      <w:r>
        <w:t>Relationship to Frequency</w:t>
      </w:r>
    </w:p>
    <w:p>
      <w:pPr>
        <w:numPr>
          <w:ilvl w:val="2"/>
          <w:numId w:val="900"/>
        </w:numPr>
        <w:spacing w:before="0" w:after="0"/>
      </w:pPr>
      <w:r>
        <w:t>Impact on Propagation</w:t>
      </w:r>
    </w:p>
    <w:p>
      <w:pPr>
        <w:numPr>
          <w:ilvl w:val="2"/>
          <w:numId w:val="900"/>
        </w:numPr>
        <w:spacing w:before="0" w:after="0"/>
      </w:pPr>
      <w:r>
        <w:t>Antenna Design Implications</w:t>
      </w:r>
    </w:p>
    <w:p>
      <w:pPr>
        <w:numPr>
          <w:ilvl w:val="1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Signal Strength Representation</w:t>
      </w:r>
    </w:p>
    <w:p>
      <w:pPr>
        <w:numPr>
          <w:ilvl w:val="2"/>
          <w:numId w:val="900"/>
        </w:numPr>
        <w:spacing w:before="0" w:after="0"/>
      </w:pPr>
      <w:r>
        <w:t>Effects on Communication Range</w:t>
      </w:r>
    </w:p>
    <w:p>
      <w:pPr>
        <w:numPr>
          <w:ilvl w:val="2"/>
          <w:numId w:val="900"/>
        </w:numPr>
        <w:spacing w:before="0" w:after="0"/>
      </w:pPr>
      <w:r>
        <w:t>Power Measurement</w:t>
      </w:r>
    </w:p>
    <w:p>
      <w:pPr>
        <w:numPr>
          <w:ilvl w:val="1"/>
          <w:numId w:val="900"/>
        </w:numPr>
        <w:spacing w:before="0" w:after="0"/>
      </w:pPr>
      <w:r>
        <w:t>Phase</w:t>
      </w:r>
    </w:p>
    <w:p>
      <w:pPr>
        <w:numPr>
          <w:ilvl w:val="2"/>
          <w:numId w:val="900"/>
        </w:numPr>
        <w:spacing w:before="0" w:after="0"/>
      </w:pPr>
      <w:r>
        <w:t>Phase Shifts</w:t>
      </w:r>
    </w:p>
    <w:p>
      <w:pPr>
        <w:numPr>
          <w:ilvl w:val="2"/>
          <w:numId w:val="900"/>
        </w:numPr>
        <w:spacing w:before="0" w:after="0"/>
      </w:pPr>
      <w:r>
        <w:t>Relevance in Modulation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0"/>
          <w:numId w:val="900"/>
        </w:numPr>
        <w:spacing w:before="0" w:after="0"/>
      </w:pPr>
      <w:r>
        <w:t>The Electromagnetic Spectrum</w:t>
      </w:r>
    </w:p>
    <w:p>
      <w:pPr>
        <w:numPr>
          <w:ilvl w:val="1"/>
          <w:numId w:val="900"/>
        </w:numPr>
        <w:spacing w:before="0" w:after="0"/>
      </w:pPr>
      <w:r>
        <w:t>Overview of Spectrum Bands</w:t>
      </w:r>
    </w:p>
    <w:p>
      <w:pPr>
        <w:numPr>
          <w:ilvl w:val="2"/>
          <w:numId w:val="900"/>
        </w:numPr>
        <w:spacing w:before="0" w:after="0"/>
      </w:pPr>
      <w:r>
        <w:t>Radio Spectrum Allocation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FCC Regulations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Unlicensed vs Licensed Bands</w:t>
      </w:r>
    </w:p>
    <w:p>
      <w:pPr>
        <w:numPr>
          <w:ilvl w:val="2"/>
          <w:numId w:val="900"/>
        </w:numPr>
        <w:spacing w:before="0" w:after="0"/>
      </w:pPr>
      <w:r>
        <w:t>ISM Bands</w:t>
      </w:r>
    </w:p>
    <w:p>
      <w:pPr>
        <w:numPr>
          <w:ilvl w:val="2"/>
          <w:numId w:val="900"/>
        </w:numPr>
        <w:spacing w:before="0" w:after="0"/>
      </w:pPr>
      <w:r>
        <w:t>UNII Bands</w:t>
      </w:r>
    </w:p>
    <w:p>
      <w:pPr>
        <w:numPr>
          <w:ilvl w:val="2"/>
          <w:numId w:val="900"/>
        </w:numPr>
        <w:spacing w:before="0" w:after="0"/>
      </w:pPr>
      <w:r>
        <w:t>Licensing Requirements</w:t>
      </w:r>
    </w:p>
    <w:p>
      <w:pPr>
        <w:numPr>
          <w:ilvl w:val="0"/>
          <w:numId w:val="900"/>
        </w:numPr>
        <w:spacing w:before="0" w:after="0"/>
      </w:pPr>
      <w:r>
        <w:t>WiFi Frequency Bands</w:t>
      </w:r>
    </w:p>
    <w:p>
      <w:pPr>
        <w:numPr>
          <w:ilvl w:val="1"/>
          <w:numId w:val="900"/>
        </w:numPr>
        <w:spacing w:before="0" w:after="0"/>
      </w:pPr>
      <w:r>
        <w:t>2.4 GHz Band</w:t>
      </w:r>
    </w:p>
    <w:p>
      <w:pPr>
        <w:numPr>
          <w:ilvl w:val="2"/>
          <w:numId w:val="900"/>
        </w:numPr>
        <w:spacing w:before="0" w:after="0"/>
      </w:pPr>
      <w:r>
        <w:t>Channel Allocation</w:t>
      </w:r>
    </w:p>
    <w:p>
      <w:pPr>
        <w:numPr>
          <w:ilvl w:val="2"/>
          <w:numId w:val="900"/>
        </w:numPr>
        <w:spacing w:before="0" w:after="0"/>
      </w:pPr>
      <w:r>
        <w:t>Channel Overlap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Interference Sources</w:t>
      </w:r>
    </w:p>
    <w:p>
      <w:pPr>
        <w:numPr>
          <w:ilvl w:val="1"/>
          <w:numId w:val="900"/>
        </w:numPr>
        <w:spacing w:before="0" w:after="0"/>
      </w:pPr>
      <w:r>
        <w:t>5 GHz Band</w:t>
      </w:r>
    </w:p>
    <w:p>
      <w:pPr>
        <w:numPr>
          <w:ilvl w:val="2"/>
          <w:numId w:val="900"/>
        </w:numPr>
        <w:spacing w:before="0" w:after="0"/>
      </w:pPr>
      <w:r>
        <w:t>Channel Allocation</w:t>
      </w:r>
    </w:p>
    <w:p>
      <w:pPr>
        <w:numPr>
          <w:ilvl w:val="2"/>
          <w:numId w:val="900"/>
        </w:numPr>
        <w:spacing w:before="0" w:after="0"/>
      </w:pPr>
      <w:r>
        <w:t>UNII Band Structure</w:t>
      </w:r>
    </w:p>
    <w:p>
      <w:pPr>
        <w:numPr>
          <w:ilvl w:val="2"/>
          <w:numId w:val="900"/>
        </w:numPr>
        <w:spacing w:before="0" w:after="0"/>
      </w:pPr>
      <w:r>
        <w:t>DFS (Dynamic Frequency Selection) Channels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6 GHz Band</w:t>
      </w:r>
    </w:p>
    <w:p>
      <w:pPr>
        <w:numPr>
          <w:ilvl w:val="2"/>
          <w:numId w:val="900"/>
        </w:numPr>
        <w:spacing w:before="0" w:after="0"/>
      </w:pPr>
      <w:r>
        <w:t>Introduction and Availability</w:t>
      </w:r>
    </w:p>
    <w:p>
      <w:pPr>
        <w:numPr>
          <w:ilvl w:val="2"/>
          <w:numId w:val="900"/>
        </w:numPr>
        <w:spacing w:before="0" w:after="0"/>
      </w:pPr>
      <w:r>
        <w:t>Channel Allocation</w:t>
      </w:r>
    </w:p>
    <w:p>
      <w:pPr>
        <w:numPr>
          <w:ilvl w:val="2"/>
          <w:numId w:val="900"/>
        </w:numPr>
        <w:spacing w:before="0" w:after="0"/>
      </w:pPr>
      <w:r>
        <w:t>Benefits for WiFi 6E and Beyond</w:t>
      </w:r>
    </w:p>
    <w:p>
      <w:pPr>
        <w:numPr>
          <w:ilvl w:val="2"/>
          <w:numId w:val="900"/>
        </w:numPr>
        <w:spacing w:before="0" w:after="0"/>
      </w:pPr>
      <w:r>
        <w:t>Regulatory Status</w:t>
      </w:r>
    </w:p>
    <w:p>
      <w:pPr>
        <w:numPr>
          <w:ilvl w:val="0"/>
          <w:numId w:val="900"/>
        </w:numPr>
        <w:spacing w:before="0" w:after="0"/>
      </w:pPr>
      <w:r>
        <w:t>RF Behaviors and Characteristics</w:t>
      </w:r>
    </w:p>
    <w:p>
      <w:pPr>
        <w:numPr>
          <w:ilvl w:val="1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Multipath Propagation</w:t>
      </w:r>
    </w:p>
    <w:p>
      <w:pPr>
        <w:numPr>
          <w:ilvl w:val="2"/>
          <w:numId w:val="900"/>
        </w:numPr>
        <w:spacing w:before="0" w:after="0"/>
      </w:pPr>
      <w:r>
        <w:t>Impact on Signal Quality</w:t>
      </w:r>
    </w:p>
    <w:p>
      <w:pPr>
        <w:numPr>
          <w:ilvl w:val="1"/>
          <w:numId w:val="900"/>
        </w:numPr>
        <w:spacing w:before="0" w:after="0"/>
      </w:pPr>
      <w:r>
        <w:t>Refraction</w:t>
      </w:r>
    </w:p>
    <w:p>
      <w:pPr>
        <w:numPr>
          <w:ilvl w:val="2"/>
          <w:numId w:val="900"/>
        </w:numPr>
        <w:spacing w:before="0" w:after="0"/>
      </w:pPr>
      <w:r>
        <w:t>Occurrence in Different Materials</w:t>
      </w:r>
    </w:p>
    <w:p>
      <w:pPr>
        <w:numPr>
          <w:ilvl w:val="2"/>
          <w:numId w:val="900"/>
        </w:numPr>
        <w:spacing w:before="0" w:after="0"/>
      </w:pPr>
      <w:r>
        <w:t>Atmospheric Effects</w:t>
      </w:r>
    </w:p>
    <w:p>
      <w:pPr>
        <w:numPr>
          <w:ilvl w:val="2"/>
          <w:numId w:val="900"/>
        </w:numPr>
        <w:spacing w:before="0" w:after="0"/>
      </w:pPr>
      <w:r>
        <w:t>Effects on Coverage</w:t>
      </w:r>
    </w:p>
    <w:p>
      <w:pPr>
        <w:numPr>
          <w:ilvl w:val="1"/>
          <w:numId w:val="900"/>
        </w:numPr>
        <w:spacing w:before="0" w:after="0"/>
      </w:pPr>
      <w:r>
        <w:t>Diffraction</w:t>
      </w:r>
    </w:p>
    <w:p>
      <w:pPr>
        <w:numPr>
          <w:ilvl w:val="2"/>
          <w:numId w:val="900"/>
        </w:numPr>
        <w:spacing w:before="0" w:after="0"/>
      </w:pPr>
      <w:r>
        <w:t>Bending Around Obstacles</w:t>
      </w:r>
    </w:p>
    <w:p>
      <w:pPr>
        <w:numPr>
          <w:ilvl w:val="2"/>
          <w:numId w:val="900"/>
        </w:numPr>
        <w:spacing w:before="0" w:after="0"/>
      </w:pPr>
      <w:r>
        <w:t>Fresnel Zones</w:t>
      </w:r>
    </w:p>
    <w:p>
      <w:pPr>
        <w:numPr>
          <w:ilvl w:val="2"/>
          <w:numId w:val="900"/>
        </w:numPr>
        <w:spacing w:before="0" w:after="0"/>
      </w:pPr>
      <w:r>
        <w:t>Implications for Coverage</w:t>
      </w:r>
    </w:p>
    <w:p>
      <w:pPr>
        <w:numPr>
          <w:ilvl w:val="1"/>
          <w:numId w:val="900"/>
        </w:numPr>
        <w:spacing w:before="0" w:after="0"/>
      </w:pPr>
      <w:r>
        <w:t>Scattering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Mie Scattering</w:t>
      </w:r>
    </w:p>
    <w:p>
      <w:pPr>
        <w:numPr>
          <w:ilvl w:val="2"/>
          <w:numId w:val="900"/>
        </w:numPr>
        <w:spacing w:before="0" w:after="0"/>
      </w:pPr>
      <w:r>
        <w:t>Impact on Signal Strength</w:t>
      </w:r>
    </w:p>
    <w:p>
      <w:pPr>
        <w:numPr>
          <w:ilvl w:val="1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Materials that Absorb RF</w:t>
      </w:r>
    </w:p>
    <w:p>
      <w:pPr>
        <w:numPr>
          <w:ilvl w:val="2"/>
          <w:numId w:val="900"/>
        </w:numPr>
        <w:spacing w:before="0" w:after="0"/>
      </w:pPr>
      <w:r>
        <w:t>Water Vapor Effects</w:t>
      </w:r>
    </w:p>
    <w:p>
      <w:pPr>
        <w:numPr>
          <w:ilvl w:val="2"/>
          <w:numId w:val="900"/>
        </w:numPr>
        <w:spacing w:before="0" w:after="0"/>
      </w:pPr>
      <w:r>
        <w:t>Effects on Signal Loss</w:t>
      </w:r>
    </w:p>
    <w:p>
      <w:pPr>
        <w:numPr>
          <w:ilvl w:val="1"/>
          <w:numId w:val="900"/>
        </w:numPr>
        <w:spacing w:before="0" w:after="0"/>
      </w:pPr>
      <w:r>
        <w:t>Attenuation</w:t>
      </w:r>
    </w:p>
    <w:p>
      <w:pPr>
        <w:numPr>
          <w:ilvl w:val="2"/>
          <w:numId w:val="900"/>
        </w:numPr>
        <w:spacing w:before="0" w:after="0"/>
      </w:pPr>
      <w:r>
        <w:t>Free Space Path Loss</w:t>
      </w:r>
    </w:p>
    <w:p>
      <w:pPr>
        <w:numPr>
          <w:ilvl w:val="2"/>
          <w:numId w:val="900"/>
        </w:numPr>
        <w:spacing w:before="0" w:after="0"/>
      </w:pPr>
      <w:r>
        <w:t>Distance Effects</w:t>
      </w:r>
    </w:p>
    <w:p>
      <w:pPr>
        <w:numPr>
          <w:ilvl w:val="2"/>
          <w:numId w:val="900"/>
        </w:numPr>
        <w:spacing w:before="0" w:after="0"/>
      </w:pPr>
      <w:r>
        <w:t>Obstacle Attenuation</w:t>
      </w:r>
    </w:p>
    <w:p>
      <w:pPr>
        <w:numPr>
          <w:ilvl w:val="0"/>
          <w:numId w:val="900"/>
        </w:numPr>
        <w:spacing w:before="0" w:after="0"/>
      </w:pPr>
      <w:r>
        <w:t>Signal Measurement</w:t>
      </w:r>
    </w:p>
    <w:p>
      <w:pPr>
        <w:numPr>
          <w:ilvl w:val="1"/>
          <w:numId w:val="900"/>
        </w:numPr>
        <w:spacing w:before="0" w:after="0"/>
      </w:pPr>
      <w:r>
        <w:t>Decibels (dB)</w:t>
      </w:r>
    </w:p>
    <w:p>
      <w:pPr>
        <w:numPr>
          <w:ilvl w:val="2"/>
          <w:numId w:val="900"/>
        </w:numPr>
        <w:spacing w:before="0" w:after="0"/>
      </w:pPr>
      <w:r>
        <w:t>Logarithmic Scale Principles</w:t>
      </w:r>
    </w:p>
    <w:p>
      <w:pPr>
        <w:numPr>
          <w:ilvl w:val="2"/>
          <w:numId w:val="900"/>
        </w:numPr>
        <w:spacing w:before="0" w:after="0"/>
      </w:pPr>
      <w:r>
        <w:t>Relative Power Measurement</w:t>
      </w:r>
    </w:p>
    <w:p>
      <w:pPr>
        <w:numPr>
          <w:ilvl w:val="2"/>
          <w:numId w:val="900"/>
        </w:numPr>
        <w:spacing w:before="0" w:after="0"/>
      </w:pPr>
      <w:r>
        <w:t>dB Calculations</w:t>
      </w:r>
    </w:p>
    <w:p>
      <w:pPr>
        <w:numPr>
          <w:ilvl w:val="1"/>
          <w:numId w:val="900"/>
        </w:numPr>
        <w:spacing w:before="0" w:after="0"/>
      </w:pPr>
      <w:r>
        <w:t>Decibels relative to one milliwatt (dBm)</w:t>
      </w:r>
    </w:p>
    <w:p>
      <w:pPr>
        <w:numPr>
          <w:ilvl w:val="2"/>
          <w:numId w:val="900"/>
        </w:numPr>
        <w:spacing w:before="0" w:after="0"/>
      </w:pPr>
      <w:r>
        <w:t>Absolute Power Measurement</w:t>
      </w:r>
    </w:p>
    <w:p>
      <w:pPr>
        <w:numPr>
          <w:ilvl w:val="2"/>
          <w:numId w:val="900"/>
        </w:numPr>
        <w:spacing w:before="0" w:after="0"/>
      </w:pPr>
      <w:r>
        <w:t>Typical dBm Values in WiFi</w:t>
      </w:r>
    </w:p>
    <w:p>
      <w:pPr>
        <w:numPr>
          <w:ilvl w:val="2"/>
          <w:numId w:val="900"/>
        </w:numPr>
        <w:spacing w:before="0" w:after="0"/>
      </w:pPr>
      <w:r>
        <w:t>Conversion Between Units</w:t>
      </w:r>
    </w:p>
    <w:p>
      <w:pPr>
        <w:numPr>
          <w:ilvl w:val="1"/>
          <w:numId w:val="900"/>
        </w:numPr>
        <w:spacing w:before="0" w:after="0"/>
      </w:pPr>
      <w:r>
        <w:t>Signal-to-Noise Ratio (SNR)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SNR Thresholds for WiFi</w:t>
      </w:r>
    </w:p>
    <w:p>
      <w:pPr>
        <w:numPr>
          <w:ilvl w:val="2"/>
          <w:numId w:val="900"/>
        </w:numPr>
        <w:spacing w:before="0" w:after="0"/>
      </w:pPr>
      <w:r>
        <w:t>Impact on Data Rates</w:t>
      </w:r>
    </w:p>
    <w:p>
      <w:pPr>
        <w:numPr>
          <w:ilvl w:val="1"/>
          <w:numId w:val="900"/>
        </w:numPr>
        <w:spacing w:before="0" w:after="0"/>
      </w:pPr>
      <w:r>
        <w:t>Received Signal Strength Indicator (RSSI)</w:t>
      </w:r>
    </w:p>
    <w:p>
      <w:pPr>
        <w:numPr>
          <w:ilvl w:val="2"/>
          <w:numId w:val="900"/>
        </w:numPr>
        <w:spacing w:before="0" w:after="0"/>
      </w:pPr>
      <w:r>
        <w:t>Interpretation of RSSI Values</w:t>
      </w:r>
    </w:p>
    <w:p>
      <w:pPr>
        <w:numPr>
          <w:ilvl w:val="2"/>
          <w:numId w:val="900"/>
        </w:numPr>
        <w:spacing w:before="0" w:after="0"/>
      </w:pPr>
      <w:r>
        <w:t>Vendor-Specific Implementations</w:t>
      </w:r>
    </w:p>
    <w:p>
      <w:pPr>
        <w:numPr>
          <w:ilvl w:val="2"/>
          <w:numId w:val="900"/>
        </w:numPr>
        <w:spacing w:before="0" w:after="0"/>
      </w:pPr>
      <w:r>
        <w:t>Use in Site Surveys and Troubleshooting</w:t>
      </w:r>
    </w:p>
    <w:p>
      <w:pPr>
        <w:pStyle w:val="Heading1"/>
      </w:pPr>
      <w:r>
        <w:t>The IEEE 802.11 Standards</w:t>
      </w:r>
    </w:p>
    <w:p>
      <w:pPr>
        <w:numPr>
          <w:ilvl w:val="0"/>
          <w:numId w:val="900"/>
        </w:numPr>
        <w:spacing w:before="0" w:after="0"/>
      </w:pPr>
      <w:r>
        <w:t>Overview of the IEEE 802 Working Groups</w:t>
      </w:r>
    </w:p>
    <w:p>
      <w:pPr>
        <w:numPr>
          <w:ilvl w:val="1"/>
          <w:numId w:val="900"/>
        </w:numPr>
        <w:spacing w:before="0" w:after="0"/>
      </w:pPr>
      <w:r>
        <w:t>Structure of IEEE 802</w:t>
      </w:r>
    </w:p>
    <w:p>
      <w:pPr>
        <w:numPr>
          <w:ilvl w:val="1"/>
          <w:numId w:val="900"/>
        </w:numPr>
        <w:spacing w:before="0" w:after="0"/>
      </w:pPr>
      <w:r>
        <w:t>Role of 802.11 Working Group</w:t>
      </w:r>
    </w:p>
    <w:p>
      <w:pPr>
        <w:numPr>
          <w:ilvl w:val="1"/>
          <w:numId w:val="900"/>
        </w:numPr>
        <w:spacing w:before="0" w:after="0"/>
      </w:pPr>
      <w:r>
        <w:t>Standards Development Process</w:t>
      </w:r>
    </w:p>
    <w:p>
      <w:pPr>
        <w:numPr>
          <w:ilvl w:val="0"/>
          <w:numId w:val="900"/>
        </w:numPr>
        <w:spacing w:before="0" w:after="0"/>
      </w:pPr>
      <w:r>
        <w:t>Legacy Standards</w:t>
      </w:r>
    </w:p>
    <w:p>
      <w:pPr>
        <w:numPr>
          <w:ilvl w:val="1"/>
          <w:numId w:val="900"/>
        </w:numPr>
        <w:spacing w:before="0" w:after="0"/>
      </w:pPr>
      <w:r>
        <w:t>802.11 (Prime)</w:t>
      </w:r>
    </w:p>
    <w:p>
      <w:pPr>
        <w:numPr>
          <w:ilvl w:val="2"/>
          <w:numId w:val="900"/>
        </w:numPr>
        <w:spacing w:before="0" w:after="0"/>
      </w:pPr>
      <w:r>
        <w:t>Original Specifications</w:t>
      </w:r>
    </w:p>
    <w:p>
      <w:pPr>
        <w:numPr>
          <w:ilvl w:val="2"/>
          <w:numId w:val="900"/>
        </w:numPr>
        <w:spacing w:before="0" w:after="0"/>
      </w:pPr>
      <w:r>
        <w:t>2 Mbps Data Rate</w:t>
      </w:r>
    </w:p>
    <w:p>
      <w:pPr>
        <w:numPr>
          <w:ilvl w:val="2"/>
          <w:numId w:val="900"/>
        </w:numPr>
        <w:spacing w:before="0" w:after="0"/>
      </w:pPr>
      <w:r>
        <w:t>Limitations and Obsolescence</w:t>
      </w:r>
    </w:p>
    <w:p>
      <w:pPr>
        <w:numPr>
          <w:ilvl w:val="1"/>
          <w:numId w:val="900"/>
        </w:numPr>
        <w:spacing w:before="0" w:after="0"/>
      </w:pPr>
      <w:r>
        <w:t>802.11a</w:t>
      </w:r>
    </w:p>
    <w:p>
      <w:pPr>
        <w:numPr>
          <w:ilvl w:val="2"/>
          <w:numId w:val="900"/>
        </w:numPr>
        <w:spacing w:before="0" w:after="0"/>
      </w:pPr>
      <w:r>
        <w:t>5 GHz Frequency Band</w:t>
      </w:r>
    </w:p>
    <w:p>
      <w:pPr>
        <w:numPr>
          <w:ilvl w:val="2"/>
          <w:numId w:val="900"/>
        </w:numPr>
        <w:spacing w:before="0" w:after="0"/>
      </w:pPr>
      <w:r>
        <w:t>OFDM Modulation</w:t>
      </w:r>
    </w:p>
    <w:p>
      <w:pPr>
        <w:numPr>
          <w:ilvl w:val="2"/>
          <w:numId w:val="900"/>
        </w:numPr>
        <w:spacing w:before="0" w:after="0"/>
      </w:pPr>
      <w:r>
        <w:t>Data Rates up to 54 Mbps</w:t>
      </w:r>
    </w:p>
    <w:p>
      <w:pPr>
        <w:numPr>
          <w:ilvl w:val="1"/>
          <w:numId w:val="900"/>
        </w:numPr>
        <w:spacing w:before="0" w:after="0"/>
      </w:pPr>
      <w:r>
        <w:t>802.11b</w:t>
      </w:r>
    </w:p>
    <w:p>
      <w:pPr>
        <w:numPr>
          <w:ilvl w:val="2"/>
          <w:numId w:val="900"/>
        </w:numPr>
        <w:spacing w:before="0" w:after="0"/>
      </w:pPr>
      <w:r>
        <w:t>2.4 GHz Frequency Band</w:t>
      </w:r>
    </w:p>
    <w:p>
      <w:pPr>
        <w:numPr>
          <w:ilvl w:val="2"/>
          <w:numId w:val="900"/>
        </w:numPr>
        <w:spacing w:before="0" w:after="0"/>
      </w:pPr>
      <w:r>
        <w:t>DSSS Modulation</w:t>
      </w:r>
    </w:p>
    <w:p>
      <w:pPr>
        <w:numPr>
          <w:ilvl w:val="2"/>
          <w:numId w:val="900"/>
        </w:numPr>
        <w:spacing w:before="0" w:after="0"/>
      </w:pPr>
      <w:r>
        <w:t>Data Rates up to 11 Mbps</w:t>
      </w:r>
    </w:p>
    <w:p>
      <w:pPr>
        <w:numPr>
          <w:ilvl w:val="1"/>
          <w:numId w:val="900"/>
        </w:numPr>
        <w:spacing w:before="0" w:after="0"/>
      </w:pPr>
      <w:r>
        <w:t>802.11g</w:t>
      </w:r>
    </w:p>
    <w:p>
      <w:pPr>
        <w:numPr>
          <w:ilvl w:val="2"/>
          <w:numId w:val="900"/>
        </w:numPr>
        <w:spacing w:before="0" w:after="0"/>
      </w:pPr>
      <w:r>
        <w:t>2.4 GHz Frequency Band</w:t>
      </w:r>
    </w:p>
    <w:p>
      <w:pPr>
        <w:numPr>
          <w:ilvl w:val="2"/>
          <w:numId w:val="900"/>
        </w:numPr>
        <w:spacing w:before="0" w:after="0"/>
      </w:pPr>
      <w:r>
        <w:t>OFDM Modulation</w:t>
      </w:r>
    </w:p>
    <w:p>
      <w:pPr>
        <w:numPr>
          <w:ilvl w:val="2"/>
          <w:numId w:val="900"/>
        </w:numPr>
        <w:spacing w:before="0" w:after="0"/>
      </w:pPr>
      <w:r>
        <w:t>Data Rates up to 54 Mbps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0"/>
          <w:numId w:val="900"/>
        </w:numPr>
        <w:spacing w:before="0" w:after="0"/>
      </w:pPr>
      <w:r>
        <w:t>Modern Standards (Wi-Fi Alliance Naming)</w:t>
      </w:r>
    </w:p>
    <w:p>
      <w:pPr>
        <w:numPr>
          <w:ilvl w:val="1"/>
          <w:numId w:val="900"/>
        </w:numPr>
        <w:spacing w:before="0" w:after="0"/>
      </w:pPr>
      <w:r>
        <w:t>802.11n (Wi-Fi 4)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MIMO Introduction</w:t>
      </w:r>
    </w:p>
    <w:p>
      <w:pPr>
        <w:numPr>
          <w:ilvl w:val="2"/>
          <w:numId w:val="900"/>
        </w:numPr>
        <w:spacing w:before="0" w:after="0"/>
      </w:pPr>
      <w:r>
        <w:t>Channel Bonding (40 MHz)</w:t>
      </w:r>
    </w:p>
    <w:p>
      <w:pPr>
        <w:numPr>
          <w:ilvl w:val="2"/>
          <w:numId w:val="900"/>
        </w:numPr>
        <w:spacing w:before="0" w:after="0"/>
      </w:pPr>
      <w:r>
        <w:t>Data Rates up to 600 Mbps</w:t>
      </w:r>
    </w:p>
    <w:p>
      <w:pPr>
        <w:numPr>
          <w:ilvl w:val="1"/>
          <w:numId w:val="900"/>
        </w:numPr>
        <w:spacing w:before="0" w:after="0"/>
      </w:pPr>
      <w:r>
        <w:t>802.11ac (Wi-Fi 5)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5 GHz Only Operation</w:t>
      </w:r>
    </w:p>
    <w:p>
      <w:pPr>
        <w:numPr>
          <w:ilvl w:val="2"/>
          <w:numId w:val="900"/>
        </w:numPr>
        <w:spacing w:before="0" w:after="0"/>
      </w:pPr>
      <w:r>
        <w:t>Wider Channels (80/160 MHz)</w:t>
      </w:r>
    </w:p>
    <w:p>
      <w:pPr>
        <w:numPr>
          <w:ilvl w:val="2"/>
          <w:numId w:val="900"/>
        </w:numPr>
        <w:spacing w:before="0" w:after="0"/>
      </w:pPr>
      <w:r>
        <w:t>MU-MIMO Introduction</w:t>
      </w:r>
    </w:p>
    <w:p>
      <w:pPr>
        <w:numPr>
          <w:ilvl w:val="2"/>
          <w:numId w:val="900"/>
        </w:numPr>
        <w:spacing w:before="0" w:after="0"/>
      </w:pPr>
      <w:r>
        <w:t>Data Rates up to 6.93 Gbps</w:t>
      </w:r>
    </w:p>
    <w:p>
      <w:pPr>
        <w:numPr>
          <w:ilvl w:val="1"/>
          <w:numId w:val="900"/>
        </w:numPr>
        <w:spacing w:before="0" w:after="0"/>
      </w:pPr>
      <w:r>
        <w:t>802.11ax (Wi-Fi 6 &amp; Wi-Fi 6E)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OFDMA Technology</w:t>
      </w:r>
    </w:p>
    <w:p>
      <w:pPr>
        <w:numPr>
          <w:ilvl w:val="2"/>
          <w:numId w:val="900"/>
        </w:numPr>
        <w:spacing w:before="0" w:after="0"/>
      </w:pPr>
      <w:r>
        <w:t>Target Wake Time</w:t>
      </w:r>
    </w:p>
    <w:p>
      <w:pPr>
        <w:numPr>
          <w:ilvl w:val="2"/>
          <w:numId w:val="900"/>
        </w:numPr>
        <w:spacing w:before="0" w:after="0"/>
      </w:pPr>
      <w:r>
        <w:t>BSS Coloring</w:t>
      </w:r>
    </w:p>
    <w:p>
      <w:pPr>
        <w:numPr>
          <w:ilvl w:val="2"/>
          <w:numId w:val="900"/>
        </w:numPr>
        <w:spacing w:before="0" w:after="0"/>
      </w:pPr>
      <w:r>
        <w:t>6 GHz Support (Wi-Fi 6E)</w:t>
      </w:r>
    </w:p>
    <w:p>
      <w:pPr>
        <w:numPr>
          <w:ilvl w:val="1"/>
          <w:numId w:val="900"/>
        </w:numPr>
        <w:spacing w:before="0" w:after="0"/>
      </w:pPr>
      <w:r>
        <w:t>802.11be (Wi-Fi 7)</w:t>
      </w:r>
    </w:p>
    <w:p>
      <w:pPr>
        <w:numPr>
          <w:ilvl w:val="2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Multi-Link Operation</w:t>
      </w:r>
    </w:p>
    <w:p>
      <w:pPr>
        <w:numPr>
          <w:ilvl w:val="2"/>
          <w:numId w:val="900"/>
        </w:numPr>
        <w:spacing w:before="0" w:after="0"/>
      </w:pPr>
      <w:r>
        <w:t>Enhanced Throughput</w:t>
      </w:r>
    </w:p>
    <w:p>
      <w:pPr>
        <w:numPr>
          <w:ilvl w:val="2"/>
          <w:numId w:val="900"/>
        </w:numPr>
        <w:spacing w:before="0" w:after="0"/>
      </w:pPr>
      <w:r>
        <w:t>320 MHz Channels</w:t>
      </w:r>
    </w:p>
    <w:p>
      <w:pPr>
        <w:numPr>
          <w:ilvl w:val="0"/>
          <w:numId w:val="900"/>
        </w:numPr>
        <w:spacing w:before="0" w:after="0"/>
      </w:pPr>
      <w:r>
        <w:t>Other Important 802.11 Amendments</w:t>
      </w:r>
    </w:p>
    <w:p>
      <w:pPr>
        <w:numPr>
          <w:ilvl w:val="1"/>
          <w:numId w:val="900"/>
        </w:numPr>
        <w:spacing w:before="0" w:after="0"/>
      </w:pPr>
      <w:r>
        <w:t>802.11i (Security)</w:t>
      </w:r>
    </w:p>
    <w:p>
      <w:pPr>
        <w:numPr>
          <w:ilvl w:val="2"/>
          <w:numId w:val="900"/>
        </w:numPr>
        <w:spacing w:before="0" w:after="0"/>
      </w:pPr>
      <w:r>
        <w:t>WPA2 Introduction</w:t>
      </w:r>
    </w:p>
    <w:p>
      <w:pPr>
        <w:numPr>
          <w:ilvl w:val="2"/>
          <w:numId w:val="900"/>
        </w:numPr>
        <w:spacing w:before="0" w:after="0"/>
      </w:pPr>
      <w:r>
        <w:t>AES Encryption</w:t>
      </w:r>
    </w:p>
    <w:p>
      <w:pPr>
        <w:numPr>
          <w:ilvl w:val="2"/>
          <w:numId w:val="900"/>
        </w:numPr>
        <w:spacing w:before="0" w:after="0"/>
      </w:pPr>
      <w:r>
        <w:t>802.1X Authentication</w:t>
      </w:r>
    </w:p>
    <w:p>
      <w:pPr>
        <w:numPr>
          <w:ilvl w:val="1"/>
          <w:numId w:val="900"/>
        </w:numPr>
        <w:spacing w:before="0" w:after="0"/>
      </w:pPr>
      <w:r>
        <w:t>802.11r (Fast BSS Transition)</w:t>
      </w:r>
    </w:p>
    <w:p>
      <w:pPr>
        <w:numPr>
          <w:ilvl w:val="2"/>
          <w:numId w:val="900"/>
        </w:numPr>
        <w:spacing w:before="0" w:after="0"/>
      </w:pPr>
      <w:r>
        <w:t>Seamless Roaming</w:t>
      </w:r>
    </w:p>
    <w:p>
      <w:pPr>
        <w:numPr>
          <w:ilvl w:val="2"/>
          <w:numId w:val="900"/>
        </w:numPr>
        <w:spacing w:before="0" w:after="0"/>
      </w:pPr>
      <w:r>
        <w:t>Pre-Authentication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802.11k (Radio Resource Measurement)</w:t>
      </w:r>
    </w:p>
    <w:p>
      <w:pPr>
        <w:numPr>
          <w:ilvl w:val="2"/>
          <w:numId w:val="900"/>
        </w:numPr>
        <w:spacing w:before="0" w:after="0"/>
      </w:pPr>
      <w:r>
        <w:t>Network Optimization</w:t>
      </w:r>
    </w:p>
    <w:p>
      <w:pPr>
        <w:numPr>
          <w:ilvl w:val="2"/>
          <w:numId w:val="900"/>
        </w:numPr>
        <w:spacing w:before="0" w:after="0"/>
      </w:pPr>
      <w:r>
        <w:t>Neighbor Reports</w:t>
      </w:r>
    </w:p>
    <w:p>
      <w:pPr>
        <w:numPr>
          <w:ilvl w:val="2"/>
          <w:numId w:val="900"/>
        </w:numPr>
        <w:spacing w:before="0" w:after="0"/>
      </w:pPr>
      <w:r>
        <w:t>Channel Load Reports</w:t>
      </w:r>
    </w:p>
    <w:p>
      <w:pPr>
        <w:numPr>
          <w:ilvl w:val="1"/>
          <w:numId w:val="900"/>
        </w:numPr>
        <w:spacing w:before="0" w:after="0"/>
      </w:pPr>
      <w:r>
        <w:t>802.11v (Wireless Network Management)</w:t>
      </w:r>
    </w:p>
    <w:p>
      <w:pPr>
        <w:numPr>
          <w:ilvl w:val="2"/>
          <w:numId w:val="900"/>
        </w:numPr>
        <w:spacing w:before="0" w:after="0"/>
      </w:pPr>
      <w:r>
        <w:t>Client Management Enhancements</w:t>
      </w:r>
    </w:p>
    <w:p>
      <w:pPr>
        <w:numPr>
          <w:ilvl w:val="2"/>
          <w:numId w:val="900"/>
        </w:numPr>
        <w:spacing w:before="0" w:after="0"/>
      </w:pPr>
      <w:r>
        <w:t>BSS Transition Management</w:t>
      </w:r>
    </w:p>
    <w:p>
      <w:pPr>
        <w:numPr>
          <w:ilvl w:val="2"/>
          <w:numId w:val="900"/>
        </w:numPr>
        <w:spacing w:before="0" w:after="0"/>
      </w:pPr>
      <w:r>
        <w:t>Sleep Mode Management</w:t>
      </w:r>
    </w:p>
    <w:p>
      <w:pPr>
        <w:numPr>
          <w:ilvl w:val="1"/>
          <w:numId w:val="900"/>
        </w:numPr>
        <w:spacing w:before="0" w:after="0"/>
      </w:pPr>
      <w:r>
        <w:t>802.11w (Protected Management Frames)</w:t>
      </w:r>
    </w:p>
    <w:p>
      <w:pPr>
        <w:numPr>
          <w:ilvl w:val="2"/>
          <w:numId w:val="900"/>
        </w:numPr>
        <w:spacing w:before="0" w:after="0"/>
      </w:pPr>
      <w:r>
        <w:t>Management Frame Security</w:t>
      </w:r>
    </w:p>
    <w:p>
      <w:pPr>
        <w:numPr>
          <w:ilvl w:val="2"/>
          <w:numId w:val="900"/>
        </w:numPr>
        <w:spacing w:before="0" w:after="0"/>
      </w:pPr>
      <w:r>
        <w:t>Deauthentication Protection</w:t>
      </w:r>
    </w:p>
    <w:p>
      <w:pPr>
        <w:numPr>
          <w:ilvl w:val="2"/>
          <w:numId w:val="900"/>
        </w:numPr>
        <w:spacing w:before="0" w:after="0"/>
      </w:pPr>
      <w:r>
        <w:t>Disassociation Protection</w:t>
      </w:r>
    </w:p>
    <w:p>
      <w:pPr>
        <w:pStyle w:val="Heading1"/>
      </w:pPr>
      <w:r>
        <w:t>WiFi Network Architecture and Topologies</w:t>
      </w:r>
    </w:p>
    <w:p>
      <w:pPr>
        <w:numPr>
          <w:ilvl w:val="0"/>
          <w:numId w:val="900"/>
        </w:numPr>
        <w:spacing w:before="0" w:after="0"/>
      </w:pPr>
      <w:r>
        <w:t>Key Network Components</w:t>
      </w:r>
    </w:p>
    <w:p>
      <w:pPr>
        <w:numPr>
          <w:ilvl w:val="1"/>
          <w:numId w:val="900"/>
        </w:numPr>
        <w:spacing w:before="0" w:after="0"/>
      </w:pPr>
      <w:r>
        <w:t>Wireless Access Point (AP)</w:t>
      </w:r>
    </w:p>
    <w:p>
      <w:pPr>
        <w:numPr>
          <w:ilvl w:val="2"/>
          <w:numId w:val="900"/>
        </w:numPr>
        <w:spacing w:before="0" w:after="0"/>
      </w:pPr>
      <w:r>
        <w:t>Functions of an AP</w:t>
      </w:r>
    </w:p>
    <w:p>
      <w:pPr>
        <w:numPr>
          <w:ilvl w:val="2"/>
          <w:numId w:val="900"/>
        </w:numPr>
        <w:spacing w:before="0" w:after="0"/>
      </w:pPr>
      <w:r>
        <w:t>Autonomous APs</w:t>
      </w:r>
    </w:p>
    <w:p>
      <w:pPr>
        <w:numPr>
          <w:ilvl w:val="2"/>
          <w:numId w:val="900"/>
        </w:numPr>
        <w:spacing w:before="0" w:after="0"/>
      </w:pPr>
      <w:r>
        <w:t>Lightweight APs</w:t>
      </w:r>
    </w:p>
    <w:p>
      <w:pPr>
        <w:numPr>
          <w:ilvl w:val="2"/>
          <w:numId w:val="900"/>
        </w:numPr>
        <w:spacing w:before="0" w:after="0"/>
      </w:pPr>
      <w:r>
        <w:t>Standalone vs Controller-Based APs</w:t>
      </w:r>
    </w:p>
    <w:p>
      <w:pPr>
        <w:numPr>
          <w:ilvl w:val="1"/>
          <w:numId w:val="900"/>
        </w:numPr>
        <w:spacing w:before="0" w:after="0"/>
      </w:pPr>
      <w:r>
        <w:t>Wireless Client (Station/STA)</w:t>
      </w:r>
    </w:p>
    <w:p>
      <w:pPr>
        <w:numPr>
          <w:ilvl w:val="2"/>
          <w:numId w:val="900"/>
        </w:numPr>
        <w:spacing w:before="0" w:after="0"/>
      </w:pPr>
      <w:r>
        <w:t>Types of Clients</w:t>
      </w:r>
    </w:p>
    <w:p>
      <w:pPr>
        <w:numPr>
          <w:ilvl w:val="2"/>
          <w:numId w:val="900"/>
        </w:numPr>
        <w:spacing w:before="0" w:after="0"/>
      </w:pPr>
      <w:r>
        <w:t>Client Capabilities</w:t>
      </w:r>
    </w:p>
    <w:p>
      <w:pPr>
        <w:numPr>
          <w:ilvl w:val="2"/>
          <w:numId w:val="900"/>
        </w:numPr>
        <w:spacing w:before="0" w:after="0"/>
      </w:pPr>
      <w:r>
        <w:t>Device Categories</w:t>
      </w:r>
    </w:p>
    <w:p>
      <w:pPr>
        <w:numPr>
          <w:ilvl w:val="1"/>
          <w:numId w:val="900"/>
        </w:numPr>
        <w:spacing w:before="0" w:after="0"/>
      </w:pPr>
      <w:r>
        <w:t>Wireless LAN Controller (WLC)</w:t>
      </w:r>
    </w:p>
    <w:p>
      <w:pPr>
        <w:numPr>
          <w:ilvl w:val="2"/>
          <w:numId w:val="900"/>
        </w:numPr>
        <w:spacing w:before="0" w:after="0"/>
      </w:pPr>
      <w:r>
        <w:t>Centralized Management</w:t>
      </w:r>
    </w:p>
    <w:p>
      <w:pPr>
        <w:numPr>
          <w:ilvl w:val="2"/>
          <w:numId w:val="900"/>
        </w:numPr>
        <w:spacing w:before="0" w:after="0"/>
      </w:pPr>
      <w:r>
        <w:t>CAPWAP Protocol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1"/>
          <w:numId w:val="900"/>
        </w:numPr>
        <w:spacing w:before="0" w:after="0"/>
      </w:pPr>
      <w:r>
        <w:t>Wireless Router</w:t>
      </w:r>
    </w:p>
    <w:p>
      <w:pPr>
        <w:numPr>
          <w:ilvl w:val="2"/>
          <w:numId w:val="900"/>
        </w:numPr>
        <w:spacing w:before="0" w:after="0"/>
      </w:pPr>
      <w:r>
        <w:t>Routing and AP Functions</w:t>
      </w:r>
    </w:p>
    <w:p>
      <w:pPr>
        <w:numPr>
          <w:ilvl w:val="2"/>
          <w:numId w:val="900"/>
        </w:numPr>
        <w:spacing w:before="0" w:after="0"/>
      </w:pPr>
      <w:r>
        <w:t>NAT Functionality</w:t>
      </w:r>
    </w:p>
    <w:p>
      <w:pPr>
        <w:numPr>
          <w:ilvl w:val="2"/>
          <w:numId w:val="900"/>
        </w:numPr>
        <w:spacing w:before="0" w:after="0"/>
      </w:pPr>
      <w:r>
        <w:t>Home vs Enterprise Routers</w:t>
      </w:r>
    </w:p>
    <w:p>
      <w:pPr>
        <w:numPr>
          <w:ilvl w:val="1"/>
          <w:numId w:val="900"/>
        </w:numPr>
        <w:spacing w:before="0" w:after="0"/>
      </w:pPr>
      <w:r>
        <w:t>Wireless Bridge</w:t>
      </w:r>
    </w:p>
    <w:p>
      <w:pPr>
        <w:numPr>
          <w:ilvl w:val="2"/>
          <w:numId w:val="900"/>
        </w:numPr>
        <w:spacing w:before="0" w:after="0"/>
      </w:pPr>
      <w:r>
        <w:t>Point-to-Point Bridging</w:t>
      </w:r>
    </w:p>
    <w:p>
      <w:pPr>
        <w:numPr>
          <w:ilvl w:val="2"/>
          <w:numId w:val="900"/>
        </w:numPr>
        <w:spacing w:before="0" w:after="0"/>
      </w:pPr>
      <w:r>
        <w:t>Point-to-Multipoint Bridging</w:t>
      </w:r>
    </w:p>
    <w:p>
      <w:pPr>
        <w:numPr>
          <w:ilvl w:val="2"/>
          <w:numId w:val="900"/>
        </w:numPr>
        <w:spacing w:before="0" w:after="0"/>
      </w:pPr>
      <w:r>
        <w:t>Workgroup Bridge</w:t>
      </w:r>
    </w:p>
    <w:p>
      <w:pPr>
        <w:numPr>
          <w:ilvl w:val="0"/>
          <w:numId w:val="900"/>
        </w:numPr>
        <w:spacing w:before="0" w:after="0"/>
      </w:pPr>
      <w:r>
        <w:t>Service Sets</w:t>
      </w:r>
    </w:p>
    <w:p>
      <w:pPr>
        <w:numPr>
          <w:ilvl w:val="1"/>
          <w:numId w:val="900"/>
        </w:numPr>
        <w:spacing w:before="0" w:after="0"/>
      </w:pPr>
      <w:r>
        <w:t>Basic Service Set (BSS)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Coverage Area</w:t>
      </w:r>
    </w:p>
    <w:p>
      <w:pPr>
        <w:numPr>
          <w:ilvl w:val="2"/>
          <w:numId w:val="900"/>
        </w:numPr>
        <w:spacing w:before="0" w:after="0"/>
      </w:pPr>
      <w:r>
        <w:t>Single AP Networks</w:t>
      </w:r>
    </w:p>
    <w:p>
      <w:pPr>
        <w:numPr>
          <w:ilvl w:val="1"/>
          <w:numId w:val="900"/>
        </w:numPr>
        <w:spacing w:before="0" w:after="0"/>
      </w:pPr>
      <w:r>
        <w:t>Extended Service Set (ESS)</w:t>
      </w:r>
    </w:p>
    <w:p>
      <w:pPr>
        <w:numPr>
          <w:ilvl w:val="2"/>
          <w:numId w:val="900"/>
        </w:numPr>
        <w:spacing w:before="0" w:after="0"/>
      </w:pPr>
      <w:r>
        <w:t>Multiple APs and Roaming</w:t>
      </w:r>
    </w:p>
    <w:p>
      <w:pPr>
        <w:numPr>
          <w:ilvl w:val="2"/>
          <w:numId w:val="900"/>
        </w:numPr>
        <w:spacing w:before="0" w:after="0"/>
      </w:pPr>
      <w:r>
        <w:t>Distribution System</w:t>
      </w:r>
    </w:p>
    <w:p>
      <w:pPr>
        <w:numPr>
          <w:ilvl w:val="2"/>
          <w:numId w:val="900"/>
        </w:numPr>
        <w:spacing w:before="0" w:after="0"/>
      </w:pPr>
      <w:r>
        <w:t>Seamless Connectivity</w:t>
      </w:r>
    </w:p>
    <w:p>
      <w:pPr>
        <w:numPr>
          <w:ilvl w:val="1"/>
          <w:numId w:val="900"/>
        </w:numPr>
        <w:spacing w:before="0" w:after="0"/>
      </w:pPr>
      <w:r>
        <w:t>Independent Basic Service Set (IBSS / Ad-Hoc Mode)</w:t>
      </w:r>
    </w:p>
    <w:p>
      <w:pPr>
        <w:numPr>
          <w:ilvl w:val="2"/>
          <w:numId w:val="900"/>
        </w:numPr>
        <w:spacing w:before="0" w:after="0"/>
      </w:pPr>
      <w:r>
        <w:t>Peer-to-Peer Networking</w:t>
      </w:r>
    </w:p>
    <w:p>
      <w:pPr>
        <w:numPr>
          <w:ilvl w:val="2"/>
          <w:numId w:val="900"/>
        </w:numPr>
        <w:spacing w:before="0" w:after="0"/>
      </w:pPr>
      <w:r>
        <w:t>No Infrastructure Required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Mesh Basic Service Set (MBSS)</w:t>
      </w:r>
    </w:p>
    <w:p>
      <w:pPr>
        <w:numPr>
          <w:ilvl w:val="2"/>
          <w:numId w:val="900"/>
        </w:numPr>
        <w:spacing w:before="0" w:after="0"/>
      </w:pPr>
      <w:r>
        <w:t>Mesh Networking Principles</w:t>
      </w:r>
    </w:p>
    <w:p>
      <w:pPr>
        <w:numPr>
          <w:ilvl w:val="2"/>
          <w:numId w:val="900"/>
        </w:numPr>
        <w:spacing w:before="0" w:after="0"/>
      </w:pPr>
      <w:r>
        <w:t>Self-Healing Networks</w:t>
      </w:r>
    </w:p>
    <w:p>
      <w:pPr>
        <w:numPr>
          <w:ilvl w:val="2"/>
          <w:numId w:val="900"/>
        </w:numPr>
        <w:spacing w:before="0" w:after="0"/>
      </w:pPr>
      <w:r>
        <w:t>Mesh Portal</w:t>
      </w:r>
    </w:p>
    <w:p>
      <w:pPr>
        <w:numPr>
          <w:ilvl w:val="0"/>
          <w:numId w:val="900"/>
        </w:numPr>
        <w:spacing w:before="0" w:after="0"/>
      </w:pPr>
      <w:r>
        <w:t>Service Set Identifier (SSID)</w:t>
      </w:r>
    </w:p>
    <w:p>
      <w:pPr>
        <w:numPr>
          <w:ilvl w:val="1"/>
          <w:numId w:val="900"/>
        </w:numPr>
        <w:spacing w:before="0" w:after="0"/>
      </w:pPr>
      <w:r>
        <w:t>Purpose and Configuration</w:t>
      </w:r>
    </w:p>
    <w:p>
      <w:pPr>
        <w:numPr>
          <w:ilvl w:val="1"/>
          <w:numId w:val="900"/>
        </w:numPr>
        <w:spacing w:before="0" w:after="0"/>
      </w:pPr>
      <w:r>
        <w:t>SSID Broadcasting</w:t>
      </w:r>
    </w:p>
    <w:p>
      <w:pPr>
        <w:numPr>
          <w:ilvl w:val="1"/>
          <w:numId w:val="900"/>
        </w:numPr>
        <w:spacing w:before="0" w:after="0"/>
      </w:pPr>
      <w:r>
        <w:t>Hidden SSIDs</w:t>
      </w:r>
    </w:p>
    <w:p>
      <w:pPr>
        <w:numPr>
          <w:ilvl w:val="1"/>
          <w:numId w:val="900"/>
        </w:numPr>
        <w:spacing w:before="0" w:after="0"/>
      </w:pPr>
      <w:r>
        <w:t>Multiple SSIDs</w:t>
      </w:r>
    </w:p>
    <w:p>
      <w:pPr>
        <w:numPr>
          <w:ilvl w:val="0"/>
          <w:numId w:val="900"/>
        </w:numPr>
        <w:spacing w:before="0" w:after="0"/>
      </w:pPr>
      <w:r>
        <w:t>Basic Service Set Identifier (BSSID)</w:t>
      </w:r>
    </w:p>
    <w:p>
      <w:pPr>
        <w:numPr>
          <w:ilvl w:val="1"/>
          <w:numId w:val="900"/>
        </w:numPr>
        <w:spacing w:before="0" w:after="0"/>
      </w:pPr>
      <w:r>
        <w:t>MAC Address Association</w:t>
      </w:r>
    </w:p>
    <w:p>
      <w:pPr>
        <w:numPr>
          <w:ilvl w:val="1"/>
          <w:numId w:val="900"/>
        </w:numPr>
        <w:spacing w:before="0" w:after="0"/>
      </w:pPr>
      <w:r>
        <w:t>Role in Network Identification</w:t>
      </w:r>
    </w:p>
    <w:p>
      <w:pPr>
        <w:numPr>
          <w:ilvl w:val="1"/>
          <w:numId w:val="900"/>
        </w:numPr>
        <w:spacing w:before="0" w:after="0"/>
      </w:pPr>
      <w:r>
        <w:t>Virtual BSSIDs</w:t>
      </w:r>
    </w:p>
    <w:p>
      <w:pPr>
        <w:pStyle w:val="Heading1"/>
      </w:pPr>
      <w:r>
        <w:t>The WiFi Physical Layer (PHY)</w:t>
      </w:r>
    </w:p>
    <w:p>
      <w:pPr>
        <w:numPr>
          <w:ilvl w:val="0"/>
          <w:numId w:val="900"/>
        </w:numPr>
        <w:spacing w:before="0" w:after="0"/>
      </w:pPr>
      <w:r>
        <w:t>Role of the Physical Layer</w:t>
      </w:r>
    </w:p>
    <w:p>
      <w:pPr>
        <w:numPr>
          <w:ilvl w:val="1"/>
          <w:numId w:val="900"/>
        </w:numPr>
        <w:spacing w:before="0" w:after="0"/>
      </w:pPr>
      <w:r>
        <w:t>Data Transmission and Reception</w:t>
      </w:r>
    </w:p>
    <w:p>
      <w:pPr>
        <w:numPr>
          <w:ilvl w:val="1"/>
          <w:numId w:val="900"/>
        </w:numPr>
        <w:spacing w:before="0" w:after="0"/>
      </w:pPr>
      <w:r>
        <w:t>Interface with MAC Layer</w:t>
      </w:r>
    </w:p>
    <w:p>
      <w:pPr>
        <w:numPr>
          <w:ilvl w:val="1"/>
          <w:numId w:val="900"/>
        </w:numPr>
        <w:spacing w:before="0" w:after="0"/>
      </w:pPr>
      <w:r>
        <w:t>Modulation and Demodulation</w:t>
      </w:r>
    </w:p>
    <w:p>
      <w:pPr>
        <w:numPr>
          <w:ilvl w:val="0"/>
          <w:numId w:val="900"/>
        </w:numPr>
        <w:spacing w:before="0" w:after="0"/>
      </w:pPr>
      <w:r>
        <w:t>Spread Spectrum Technologies</w:t>
      </w:r>
    </w:p>
    <w:p>
      <w:pPr>
        <w:numPr>
          <w:ilvl w:val="1"/>
          <w:numId w:val="900"/>
        </w:numPr>
        <w:spacing w:before="0" w:after="0"/>
      </w:pPr>
      <w:r>
        <w:t>Direct-Sequence Spread Spectrum (DSSS)</w:t>
      </w:r>
    </w:p>
    <w:p>
      <w:pPr>
        <w:numPr>
          <w:ilvl w:val="2"/>
          <w:numId w:val="900"/>
        </w:numPr>
        <w:spacing w:before="0" w:after="0"/>
      </w:pPr>
      <w:r>
        <w:t>Operation Principles</w:t>
      </w:r>
    </w:p>
    <w:p>
      <w:pPr>
        <w:numPr>
          <w:ilvl w:val="2"/>
          <w:numId w:val="900"/>
        </w:numPr>
        <w:spacing w:before="0" w:after="0"/>
      </w:pPr>
      <w:r>
        <w:t>Chipping Sequences</w:t>
      </w:r>
    </w:p>
    <w:p>
      <w:pPr>
        <w:numPr>
          <w:ilvl w:val="2"/>
          <w:numId w:val="900"/>
        </w:numPr>
        <w:spacing w:before="0" w:after="0"/>
      </w:pPr>
      <w:r>
        <w:t>Benefits and Applications</w:t>
      </w:r>
    </w:p>
    <w:p>
      <w:pPr>
        <w:numPr>
          <w:ilvl w:val="1"/>
          <w:numId w:val="900"/>
        </w:numPr>
        <w:spacing w:before="0" w:after="0"/>
      </w:pPr>
      <w:r>
        <w:t>Frequency-Hopping Spread Spectrum (FHSS)</w:t>
      </w:r>
    </w:p>
    <w:p>
      <w:pPr>
        <w:numPr>
          <w:ilvl w:val="2"/>
          <w:numId w:val="900"/>
        </w:numPr>
        <w:spacing w:before="0" w:after="0"/>
      </w:pPr>
      <w:r>
        <w:t>Operation Principles</w:t>
      </w:r>
    </w:p>
    <w:p>
      <w:pPr>
        <w:numPr>
          <w:ilvl w:val="2"/>
          <w:numId w:val="900"/>
        </w:numPr>
        <w:spacing w:before="0" w:after="0"/>
      </w:pPr>
      <w:r>
        <w:t>Hopping Patterns</w:t>
      </w:r>
    </w:p>
    <w:p>
      <w:pPr>
        <w:numPr>
          <w:ilvl w:val="2"/>
          <w:numId w:val="900"/>
        </w:numPr>
        <w:spacing w:before="0" w:after="0"/>
      </w:pPr>
      <w:r>
        <w:t>Benefits and Applications</w:t>
      </w:r>
    </w:p>
    <w:p>
      <w:pPr>
        <w:numPr>
          <w:ilvl w:val="1"/>
          <w:numId w:val="900"/>
        </w:numPr>
        <w:spacing w:before="0" w:after="0"/>
      </w:pPr>
      <w:r>
        <w:t>Orthogonal Frequency-Division Multiplexing (OFDM)</w:t>
      </w:r>
    </w:p>
    <w:p>
      <w:pPr>
        <w:numPr>
          <w:ilvl w:val="2"/>
          <w:numId w:val="900"/>
        </w:numPr>
        <w:spacing w:before="0" w:after="0"/>
      </w:pPr>
      <w:r>
        <w:t>Subcarrier Structure</w:t>
      </w:r>
    </w:p>
    <w:p>
      <w:pPr>
        <w:numPr>
          <w:ilvl w:val="2"/>
          <w:numId w:val="900"/>
        </w:numPr>
        <w:spacing w:before="0" w:after="0"/>
      </w:pPr>
      <w:r>
        <w:t>Guard Intervals</w:t>
      </w:r>
    </w:p>
    <w:p>
      <w:pPr>
        <w:numPr>
          <w:ilvl w:val="2"/>
          <w:numId w:val="900"/>
        </w:numPr>
        <w:spacing w:before="0" w:after="0"/>
      </w:pPr>
      <w:r>
        <w:t>Advantages over Single Carrier</w:t>
      </w:r>
    </w:p>
    <w:p>
      <w:pPr>
        <w:numPr>
          <w:ilvl w:val="0"/>
          <w:numId w:val="900"/>
        </w:numPr>
        <w:spacing w:before="0" w:after="0"/>
      </w:pPr>
      <w:r>
        <w:t>Modulation and Coding Schemes (MCS)</w:t>
      </w:r>
    </w:p>
    <w:p>
      <w:pPr>
        <w:numPr>
          <w:ilvl w:val="1"/>
          <w:numId w:val="900"/>
        </w:numPr>
        <w:spacing w:before="0" w:after="0"/>
      </w:pPr>
      <w:r>
        <w:t>Modulation Techniques</w:t>
      </w:r>
    </w:p>
    <w:p>
      <w:pPr>
        <w:numPr>
          <w:ilvl w:val="2"/>
          <w:numId w:val="900"/>
        </w:numPr>
        <w:spacing w:before="0" w:after="0"/>
      </w:pPr>
      <w:r>
        <w:t>Binary Phase Shift Keying (BPSK)</w:t>
      </w:r>
    </w:p>
    <w:p>
      <w:pPr>
        <w:numPr>
          <w:ilvl w:val="2"/>
          <w:numId w:val="900"/>
        </w:numPr>
        <w:spacing w:before="0" w:after="0"/>
      </w:pPr>
      <w:r>
        <w:t>Quadrature Phase Shift Keying (QPSK)</w:t>
      </w:r>
    </w:p>
    <w:p>
      <w:pPr>
        <w:numPr>
          <w:ilvl w:val="2"/>
          <w:numId w:val="900"/>
        </w:numPr>
        <w:spacing w:before="0" w:after="0"/>
      </w:pPr>
      <w:r>
        <w:t>Quadrature Amplitude Modulation (QAM)</w:t>
      </w:r>
    </w:p>
    <w:p>
      <w:pPr>
        <w:numPr>
          <w:ilvl w:val="1"/>
          <w:numId w:val="900"/>
        </w:numPr>
        <w:spacing w:before="0" w:after="0"/>
      </w:pPr>
      <w:r>
        <w:t>QAM Levels</w:t>
      </w:r>
    </w:p>
    <w:p>
      <w:pPr>
        <w:numPr>
          <w:ilvl w:val="2"/>
          <w:numId w:val="900"/>
        </w:numPr>
        <w:spacing w:before="0" w:after="0"/>
      </w:pPr>
      <w:r>
        <w:t>16-QAM</w:t>
      </w:r>
    </w:p>
    <w:p>
      <w:pPr>
        <w:numPr>
          <w:ilvl w:val="2"/>
          <w:numId w:val="900"/>
        </w:numPr>
        <w:spacing w:before="0" w:after="0"/>
      </w:pPr>
      <w:r>
        <w:t>64-QAM</w:t>
      </w:r>
    </w:p>
    <w:p>
      <w:pPr>
        <w:numPr>
          <w:ilvl w:val="2"/>
          <w:numId w:val="900"/>
        </w:numPr>
        <w:spacing w:before="0" w:after="0"/>
      </w:pPr>
      <w:r>
        <w:t>256-QAM</w:t>
      </w:r>
    </w:p>
    <w:p>
      <w:pPr>
        <w:numPr>
          <w:ilvl w:val="2"/>
          <w:numId w:val="900"/>
        </w:numPr>
        <w:spacing w:before="0" w:after="0"/>
      </w:pPr>
      <w:r>
        <w:t>1024-QAM</w:t>
      </w:r>
    </w:p>
    <w:p>
      <w:pPr>
        <w:numPr>
          <w:ilvl w:val="1"/>
          <w:numId w:val="900"/>
        </w:numPr>
        <w:spacing w:before="0" w:after="0"/>
      </w:pPr>
      <w:r>
        <w:t>Forward Error Correction (FEC)</w:t>
      </w:r>
    </w:p>
    <w:p>
      <w:pPr>
        <w:numPr>
          <w:ilvl w:val="2"/>
          <w:numId w:val="900"/>
        </w:numPr>
        <w:spacing w:before="0" w:after="0"/>
      </w:pPr>
      <w:r>
        <w:t>Convolutional Coding</w:t>
      </w:r>
    </w:p>
    <w:p>
      <w:pPr>
        <w:numPr>
          <w:ilvl w:val="2"/>
          <w:numId w:val="900"/>
        </w:numPr>
        <w:spacing w:before="0" w:after="0"/>
      </w:pPr>
      <w:r>
        <w:t>LDPC Coding</w:t>
      </w:r>
    </w:p>
    <w:p>
      <w:pPr>
        <w:numPr>
          <w:ilvl w:val="2"/>
          <w:numId w:val="900"/>
        </w:numPr>
        <w:spacing w:before="0" w:after="0"/>
      </w:pPr>
      <w:r>
        <w:t>Code Rates</w:t>
      </w:r>
    </w:p>
    <w:p>
      <w:pPr>
        <w:numPr>
          <w:ilvl w:val="1"/>
          <w:numId w:val="900"/>
        </w:numPr>
        <w:spacing w:before="0" w:after="0"/>
      </w:pPr>
      <w:r>
        <w:t>Orthogonal Frequency-Division Multiple Access (OFDMA)</w:t>
      </w:r>
    </w:p>
    <w:p>
      <w:pPr>
        <w:numPr>
          <w:ilvl w:val="2"/>
          <w:numId w:val="900"/>
        </w:numPr>
        <w:spacing w:before="0" w:after="0"/>
      </w:pPr>
      <w:r>
        <w:t>Resource Unit Allocation</w:t>
      </w:r>
    </w:p>
    <w:p>
      <w:pPr>
        <w:numPr>
          <w:ilvl w:val="2"/>
          <w:numId w:val="900"/>
        </w:numPr>
        <w:spacing w:before="0" w:after="0"/>
      </w:pPr>
      <w:r>
        <w:t>Multi-User Support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0"/>
          <w:numId w:val="900"/>
        </w:numPr>
        <w:spacing w:before="0" w:after="0"/>
      </w:pPr>
      <w:r>
        <w:t>Channels and Channel Width</w:t>
      </w:r>
    </w:p>
    <w:p>
      <w:pPr>
        <w:numPr>
          <w:ilvl w:val="1"/>
          <w:numId w:val="900"/>
        </w:numPr>
        <w:spacing w:before="0" w:after="0"/>
      </w:pPr>
      <w:r>
        <w:t>Channel Numbering</w:t>
      </w:r>
    </w:p>
    <w:p>
      <w:pPr>
        <w:numPr>
          <w:ilvl w:val="2"/>
          <w:numId w:val="900"/>
        </w:numPr>
        <w:spacing w:before="0" w:after="0"/>
      </w:pPr>
      <w:r>
        <w:t>2.4 GHz Channel Map</w:t>
      </w:r>
    </w:p>
    <w:p>
      <w:pPr>
        <w:numPr>
          <w:ilvl w:val="2"/>
          <w:numId w:val="900"/>
        </w:numPr>
        <w:spacing w:before="0" w:after="0"/>
      </w:pPr>
      <w:r>
        <w:t>5 GHz Channel Map</w:t>
      </w:r>
    </w:p>
    <w:p>
      <w:pPr>
        <w:numPr>
          <w:ilvl w:val="2"/>
          <w:numId w:val="900"/>
        </w:numPr>
        <w:spacing w:before="0" w:after="0"/>
      </w:pPr>
      <w:r>
        <w:t>6 GHz Channel Map</w:t>
      </w:r>
    </w:p>
    <w:p>
      <w:pPr>
        <w:numPr>
          <w:ilvl w:val="1"/>
          <w:numId w:val="900"/>
        </w:numPr>
        <w:spacing w:before="0" w:after="0"/>
      </w:pPr>
      <w:r>
        <w:t>Channel Width Options</w:t>
      </w:r>
    </w:p>
    <w:p>
      <w:pPr>
        <w:numPr>
          <w:ilvl w:val="2"/>
          <w:numId w:val="900"/>
        </w:numPr>
        <w:spacing w:before="0" w:after="0"/>
      </w:pPr>
      <w:r>
        <w:t>20 MHz Channels</w:t>
      </w:r>
    </w:p>
    <w:p>
      <w:pPr>
        <w:numPr>
          <w:ilvl w:val="2"/>
          <w:numId w:val="900"/>
        </w:numPr>
        <w:spacing w:before="0" w:after="0"/>
      </w:pPr>
      <w:r>
        <w:t>40 MHz Channels</w:t>
      </w:r>
    </w:p>
    <w:p>
      <w:pPr>
        <w:numPr>
          <w:ilvl w:val="2"/>
          <w:numId w:val="900"/>
        </w:numPr>
        <w:spacing w:before="0" w:after="0"/>
      </w:pPr>
      <w:r>
        <w:t>80 MHz Channels</w:t>
      </w:r>
    </w:p>
    <w:p>
      <w:pPr>
        <w:numPr>
          <w:ilvl w:val="2"/>
          <w:numId w:val="900"/>
        </w:numPr>
        <w:spacing w:before="0" w:after="0"/>
      </w:pPr>
      <w:r>
        <w:t>160 MHz Channels</w:t>
      </w:r>
    </w:p>
    <w:p>
      <w:pPr>
        <w:numPr>
          <w:ilvl w:val="2"/>
          <w:numId w:val="900"/>
        </w:numPr>
        <w:spacing w:before="0" w:after="0"/>
      </w:pPr>
      <w:r>
        <w:t>320 MHz Channels (Wi-Fi 7)</w:t>
      </w:r>
    </w:p>
    <w:p>
      <w:pPr>
        <w:numPr>
          <w:ilvl w:val="1"/>
          <w:numId w:val="900"/>
        </w:numPr>
        <w:spacing w:before="0" w:after="0"/>
      </w:pPr>
      <w:r>
        <w:t>Channel Bonding</w:t>
      </w:r>
    </w:p>
    <w:p>
      <w:pPr>
        <w:numPr>
          <w:ilvl w:val="2"/>
          <w:numId w:val="900"/>
        </w:numPr>
        <w:spacing w:before="0" w:after="0"/>
      </w:pPr>
      <w:r>
        <w:t>Primary and Secondary Channels</w:t>
      </w:r>
    </w:p>
    <w:p>
      <w:pPr>
        <w:numPr>
          <w:ilvl w:val="2"/>
          <w:numId w:val="900"/>
        </w:numPr>
        <w:spacing w:before="0" w:after="0"/>
      </w:pPr>
      <w:r>
        <w:t>Impact on Throughput</w:t>
      </w:r>
    </w:p>
    <w:p>
      <w:pPr>
        <w:numPr>
          <w:ilvl w:val="2"/>
          <w:numId w:val="900"/>
        </w:numPr>
        <w:spacing w:before="0" w:after="0"/>
      </w:pPr>
      <w:r>
        <w:t>Trade-offs and Limitations</w:t>
      </w:r>
    </w:p>
    <w:p>
      <w:pPr>
        <w:numPr>
          <w:ilvl w:val="1"/>
          <w:numId w:val="900"/>
        </w:numPr>
        <w:spacing w:before="0" w:after="0"/>
      </w:pPr>
      <w:r>
        <w:t>Overlapping vs Non-Overlapping Channels</w:t>
      </w:r>
    </w:p>
    <w:p>
      <w:pPr>
        <w:numPr>
          <w:ilvl w:val="2"/>
          <w:numId w:val="900"/>
        </w:numPr>
        <w:spacing w:before="0" w:after="0"/>
      </w:pPr>
      <w:r>
        <w:t>2.4 GHz Overlap Issues</w:t>
      </w:r>
    </w:p>
    <w:p>
      <w:pPr>
        <w:numPr>
          <w:ilvl w:val="2"/>
          <w:numId w:val="900"/>
        </w:numPr>
        <w:spacing w:before="0" w:after="0"/>
      </w:pPr>
      <w:r>
        <w:t>5 GHz Non-Overlapping Channels</w:t>
      </w:r>
    </w:p>
    <w:p>
      <w:pPr>
        <w:numPr>
          <w:ilvl w:val="2"/>
          <w:numId w:val="900"/>
        </w:numPr>
        <w:spacing w:before="0" w:after="0"/>
      </w:pPr>
      <w:r>
        <w:t>Channel Planning Considerations</w:t>
      </w:r>
    </w:p>
    <w:p>
      <w:pPr>
        <w:numPr>
          <w:ilvl w:val="2"/>
          <w:numId w:val="900"/>
        </w:numPr>
        <w:spacing w:before="0" w:after="0"/>
      </w:pPr>
      <w:r>
        <w:t>Interference Avoidance</w:t>
      </w:r>
    </w:p>
    <w:p>
      <w:pPr>
        <w:pStyle w:val="Heading1"/>
      </w:pPr>
      <w:r>
        <w:t>The WiFi MAC Layer</w:t>
      </w:r>
    </w:p>
    <w:p>
      <w:pPr>
        <w:numPr>
          <w:ilvl w:val="0"/>
          <w:numId w:val="900"/>
        </w:numPr>
        <w:spacing w:before="0" w:after="0"/>
      </w:pPr>
      <w:r>
        <w:t>Role of the Media Access Control (MAC) Sublayer</w:t>
      </w:r>
    </w:p>
    <w:p>
      <w:pPr>
        <w:numPr>
          <w:ilvl w:val="1"/>
          <w:numId w:val="900"/>
        </w:numPr>
        <w:spacing w:before="0" w:after="0"/>
      </w:pPr>
      <w:r>
        <w:t>Frame Delivery</w:t>
      </w:r>
    </w:p>
    <w:p>
      <w:pPr>
        <w:numPr>
          <w:ilvl w:val="1"/>
          <w:numId w:val="900"/>
        </w:numPr>
        <w:spacing w:before="0" w:after="0"/>
      </w:pPr>
      <w:r>
        <w:t>Access Coordination</w:t>
      </w:r>
    </w:p>
    <w:p>
      <w:pPr>
        <w:numPr>
          <w:ilvl w:val="1"/>
          <w:numId w:val="900"/>
        </w:numPr>
        <w:spacing w:before="0" w:after="0"/>
      </w:pPr>
      <w:r>
        <w:t>Error Detection</w:t>
      </w:r>
    </w:p>
    <w:p>
      <w:pPr>
        <w:numPr>
          <w:ilvl w:val="1"/>
          <w:numId w:val="900"/>
        </w:numPr>
        <w:spacing w:before="0" w:after="0"/>
      </w:pPr>
      <w:r>
        <w:t>Flow Control</w:t>
      </w:r>
    </w:p>
    <w:p>
      <w:pPr>
        <w:numPr>
          <w:ilvl w:val="0"/>
          <w:numId w:val="900"/>
        </w:numPr>
        <w:spacing w:before="0" w:after="0"/>
      </w:pPr>
      <w:r>
        <w:t>Carrier Sense Multiple Access with Collision Avoidance (CSMA/CA)</w:t>
      </w:r>
    </w:p>
    <w:p>
      <w:pPr>
        <w:numPr>
          <w:ilvl w:val="1"/>
          <w:numId w:val="900"/>
        </w:numPr>
        <w:spacing w:before="0" w:after="0"/>
      </w:pPr>
      <w:r>
        <w:t>Distributed Coordination Function (DCF)</w:t>
      </w:r>
    </w:p>
    <w:p>
      <w:pPr>
        <w:numPr>
          <w:ilvl w:val="2"/>
          <w:numId w:val="900"/>
        </w:numPr>
        <w:spacing w:before="0" w:after="0"/>
      </w:pPr>
      <w:r>
        <w:t>Basic Access Method</w:t>
      </w:r>
    </w:p>
    <w:p>
      <w:pPr>
        <w:numPr>
          <w:ilvl w:val="2"/>
          <w:numId w:val="900"/>
        </w:numPr>
        <w:spacing w:before="0" w:after="0"/>
      </w:pPr>
      <w:r>
        <w:t>Backoff Algorithm</w:t>
      </w:r>
    </w:p>
    <w:p>
      <w:pPr>
        <w:numPr>
          <w:ilvl w:val="2"/>
          <w:numId w:val="900"/>
        </w:numPr>
        <w:spacing w:before="0" w:after="0"/>
      </w:pPr>
      <w:r>
        <w:t>Interframe Spaces</w:t>
      </w:r>
    </w:p>
    <w:p>
      <w:pPr>
        <w:numPr>
          <w:ilvl w:val="1"/>
          <w:numId w:val="900"/>
        </w:numPr>
        <w:spacing w:before="0" w:after="0"/>
      </w:pPr>
      <w:r>
        <w:t>Physical Carrier Sense</w:t>
      </w:r>
    </w:p>
    <w:p>
      <w:pPr>
        <w:numPr>
          <w:ilvl w:val="2"/>
          <w:numId w:val="900"/>
        </w:numPr>
        <w:spacing w:before="0" w:after="0"/>
      </w:pPr>
      <w:r>
        <w:t>Clear Channel Assessment</w:t>
      </w:r>
    </w:p>
    <w:p>
      <w:pPr>
        <w:numPr>
          <w:ilvl w:val="2"/>
          <w:numId w:val="900"/>
        </w:numPr>
        <w:spacing w:before="0" w:after="0"/>
      </w:pPr>
      <w:r>
        <w:t>Energy Detection</w:t>
      </w:r>
    </w:p>
    <w:p>
      <w:pPr>
        <w:numPr>
          <w:ilvl w:val="2"/>
          <w:numId w:val="900"/>
        </w:numPr>
        <w:spacing w:before="0" w:after="0"/>
      </w:pPr>
      <w:r>
        <w:t>Carrier Sense Threshold</w:t>
      </w:r>
    </w:p>
    <w:p>
      <w:pPr>
        <w:numPr>
          <w:ilvl w:val="1"/>
          <w:numId w:val="900"/>
        </w:numPr>
        <w:spacing w:before="0" w:after="0"/>
      </w:pPr>
      <w:r>
        <w:t>Virtual Carrier Sense</w:t>
      </w:r>
    </w:p>
    <w:p>
      <w:pPr>
        <w:numPr>
          <w:ilvl w:val="2"/>
          <w:numId w:val="900"/>
        </w:numPr>
        <w:spacing w:before="0" w:after="0"/>
      </w:pPr>
      <w:r>
        <w:t>Network Allocation Vector (NAV)</w:t>
      </w:r>
    </w:p>
    <w:p>
      <w:pPr>
        <w:numPr>
          <w:ilvl w:val="2"/>
          <w:numId w:val="900"/>
        </w:numPr>
        <w:spacing w:before="0" w:after="0"/>
      </w:pPr>
      <w:r>
        <w:t>Duration Field</w:t>
      </w:r>
    </w:p>
    <w:p>
      <w:pPr>
        <w:numPr>
          <w:ilvl w:val="1"/>
          <w:numId w:val="900"/>
        </w:numPr>
        <w:spacing w:before="0" w:after="0"/>
      </w:pPr>
      <w:r>
        <w:t>RTS/CTS Mechanism</w:t>
      </w:r>
    </w:p>
    <w:p>
      <w:pPr>
        <w:numPr>
          <w:ilvl w:val="2"/>
          <w:numId w:val="900"/>
        </w:numPr>
        <w:spacing w:before="0" w:after="0"/>
      </w:pPr>
      <w:r>
        <w:t>Hidden Node Problem</w:t>
      </w:r>
    </w:p>
    <w:p>
      <w:pPr>
        <w:numPr>
          <w:ilvl w:val="2"/>
          <w:numId w:val="900"/>
        </w:numPr>
        <w:spacing w:before="0" w:after="0"/>
      </w:pPr>
      <w:r>
        <w:t>Exposed Node Problem</w:t>
      </w:r>
    </w:p>
    <w:p>
      <w:pPr>
        <w:numPr>
          <w:ilvl w:val="2"/>
          <w:numId w:val="900"/>
        </w:numPr>
        <w:spacing w:before="0" w:after="0"/>
      </w:pPr>
      <w:r>
        <w:t>RTS Threshold</w:t>
      </w:r>
    </w:p>
    <w:p>
      <w:pPr>
        <w:numPr>
          <w:ilvl w:val="0"/>
          <w:numId w:val="900"/>
        </w:numPr>
        <w:spacing w:before="0" w:after="0"/>
      </w:pPr>
      <w:r>
        <w:t>Enhanced Distributed Channel Access (EDCA)</w:t>
      </w:r>
    </w:p>
    <w:p>
      <w:pPr>
        <w:numPr>
          <w:ilvl w:val="1"/>
          <w:numId w:val="900"/>
        </w:numPr>
        <w:spacing w:before="0" w:after="0"/>
      </w:pPr>
      <w:r>
        <w:t>Quality of Service Support</w:t>
      </w:r>
    </w:p>
    <w:p>
      <w:pPr>
        <w:numPr>
          <w:ilvl w:val="1"/>
          <w:numId w:val="900"/>
        </w:numPr>
        <w:spacing w:before="0" w:after="0"/>
      </w:pPr>
      <w:r>
        <w:t>Access Categories</w:t>
      </w:r>
    </w:p>
    <w:p>
      <w:pPr>
        <w:numPr>
          <w:ilvl w:val="1"/>
          <w:numId w:val="900"/>
        </w:numPr>
        <w:spacing w:before="0" w:after="0"/>
      </w:pPr>
      <w:r>
        <w:t>Contention Window Sizes</w:t>
      </w:r>
    </w:p>
    <w:p>
      <w:pPr>
        <w:numPr>
          <w:ilvl w:val="1"/>
          <w:numId w:val="900"/>
        </w:numPr>
        <w:spacing w:before="0" w:after="0"/>
      </w:pPr>
      <w:r>
        <w:t>Arbitration Interframe Spaces</w:t>
      </w:r>
    </w:p>
    <w:p>
      <w:pPr>
        <w:numPr>
          <w:ilvl w:val="0"/>
          <w:numId w:val="900"/>
        </w:numPr>
        <w:spacing w:before="0" w:after="0"/>
      </w:pPr>
      <w:r>
        <w:t>802.11 Frame Types</w:t>
      </w:r>
    </w:p>
    <w:p>
      <w:pPr>
        <w:numPr>
          <w:ilvl w:val="1"/>
          <w:numId w:val="900"/>
        </w:numPr>
        <w:spacing w:before="0" w:after="0"/>
      </w:pPr>
      <w:r>
        <w:t>Management Frames</w:t>
      </w:r>
    </w:p>
    <w:p>
      <w:pPr>
        <w:numPr>
          <w:ilvl w:val="2"/>
          <w:numId w:val="900"/>
        </w:numPr>
        <w:spacing w:before="0" w:after="0"/>
      </w:pPr>
      <w:r>
        <w:t>Beacon Frames</w:t>
      </w:r>
    </w:p>
    <w:p>
      <w:pPr>
        <w:numPr>
          <w:ilvl w:val="3"/>
          <w:numId w:val="900"/>
        </w:numPr>
        <w:spacing w:before="0" w:after="0"/>
      </w:pPr>
      <w:r>
        <w:t>Network Advertisement</w:t>
      </w:r>
    </w:p>
    <w:p>
      <w:pPr>
        <w:numPr>
          <w:ilvl w:val="3"/>
          <w:numId w:val="900"/>
        </w:numPr>
        <w:spacing w:before="0" w:after="0"/>
      </w:pPr>
      <w:r>
        <w:t>Timing Synchronization</w:t>
      </w:r>
    </w:p>
    <w:p>
      <w:pPr>
        <w:numPr>
          <w:ilvl w:val="3"/>
          <w:numId w:val="900"/>
        </w:numPr>
        <w:spacing w:before="0" w:after="0"/>
      </w:pPr>
      <w:r>
        <w:t>Capability Information</w:t>
      </w:r>
    </w:p>
    <w:p>
      <w:pPr>
        <w:numPr>
          <w:ilvl w:val="2"/>
          <w:numId w:val="900"/>
        </w:numPr>
        <w:spacing w:before="0" w:after="0"/>
      </w:pPr>
      <w:r>
        <w:t>Probe Request Frames</w:t>
      </w:r>
    </w:p>
    <w:p>
      <w:pPr>
        <w:numPr>
          <w:ilvl w:val="3"/>
          <w:numId w:val="900"/>
        </w:numPr>
        <w:spacing w:before="0" w:after="0"/>
      </w:pPr>
      <w:r>
        <w:t>Active Scanning</w:t>
      </w:r>
    </w:p>
    <w:p>
      <w:pPr>
        <w:numPr>
          <w:ilvl w:val="3"/>
          <w:numId w:val="900"/>
        </w:numPr>
        <w:spacing w:before="0" w:after="0"/>
      </w:pPr>
      <w:r>
        <w:t>Network Discovery</w:t>
      </w:r>
    </w:p>
    <w:p>
      <w:pPr>
        <w:numPr>
          <w:ilvl w:val="2"/>
          <w:numId w:val="900"/>
        </w:numPr>
        <w:spacing w:before="0" w:after="0"/>
      </w:pPr>
      <w:r>
        <w:t>Probe Response Frames</w:t>
      </w:r>
    </w:p>
    <w:p>
      <w:pPr>
        <w:numPr>
          <w:ilvl w:val="3"/>
          <w:numId w:val="900"/>
        </w:numPr>
        <w:spacing w:before="0" w:after="0"/>
      </w:pPr>
      <w:r>
        <w:t>AP Response to Clients</w:t>
      </w:r>
    </w:p>
    <w:p>
      <w:pPr>
        <w:numPr>
          <w:ilvl w:val="3"/>
          <w:numId w:val="900"/>
        </w:numPr>
        <w:spacing w:before="0" w:after="0"/>
      </w:pPr>
      <w:r>
        <w:t>Network Information</w:t>
      </w:r>
    </w:p>
    <w:p>
      <w:pPr>
        <w:numPr>
          <w:ilvl w:val="2"/>
          <w:numId w:val="900"/>
        </w:numPr>
        <w:spacing w:before="0" w:after="0"/>
      </w:pPr>
      <w:r>
        <w:t>Association Request Frames</w:t>
      </w:r>
    </w:p>
    <w:p>
      <w:pPr>
        <w:numPr>
          <w:ilvl w:val="3"/>
          <w:numId w:val="900"/>
        </w:numPr>
        <w:spacing w:before="0" w:after="0"/>
      </w:pPr>
      <w:r>
        <w:t>Client Joining Process</w:t>
      </w:r>
    </w:p>
    <w:p>
      <w:pPr>
        <w:numPr>
          <w:ilvl w:val="3"/>
          <w:numId w:val="900"/>
        </w:numPr>
        <w:spacing w:before="0" w:after="0"/>
      </w:pPr>
      <w:r>
        <w:t>Capability Negotiation</w:t>
      </w:r>
    </w:p>
    <w:p>
      <w:pPr>
        <w:numPr>
          <w:ilvl w:val="2"/>
          <w:numId w:val="900"/>
        </w:numPr>
        <w:spacing w:before="0" w:after="0"/>
      </w:pPr>
      <w:r>
        <w:t>Association Response Frames</w:t>
      </w:r>
    </w:p>
    <w:p>
      <w:pPr>
        <w:numPr>
          <w:ilvl w:val="3"/>
          <w:numId w:val="900"/>
        </w:numPr>
        <w:spacing w:before="0" w:after="0"/>
      </w:pPr>
      <w:r>
        <w:t>AP Response to Association</w:t>
      </w:r>
    </w:p>
    <w:p>
      <w:pPr>
        <w:numPr>
          <w:ilvl w:val="3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Authentication Frames</w:t>
      </w:r>
    </w:p>
    <w:p>
      <w:pPr>
        <w:numPr>
          <w:ilvl w:val="3"/>
          <w:numId w:val="900"/>
        </w:numPr>
        <w:spacing w:before="0" w:after="0"/>
      </w:pPr>
      <w:r>
        <w:t>Open System Authentication</w:t>
      </w:r>
    </w:p>
    <w:p>
      <w:pPr>
        <w:numPr>
          <w:ilvl w:val="3"/>
          <w:numId w:val="900"/>
        </w:numPr>
        <w:spacing w:before="0" w:after="0"/>
      </w:pPr>
      <w:r>
        <w:t>Shared Key Authentication</w:t>
      </w:r>
    </w:p>
    <w:p>
      <w:pPr>
        <w:numPr>
          <w:ilvl w:val="2"/>
          <w:numId w:val="900"/>
        </w:numPr>
        <w:spacing w:before="0" w:after="0"/>
      </w:pPr>
      <w:r>
        <w:t>Deauthentication Frames</w:t>
      </w:r>
    </w:p>
    <w:p>
      <w:pPr>
        <w:numPr>
          <w:ilvl w:val="3"/>
          <w:numId w:val="900"/>
        </w:numPr>
        <w:spacing w:before="0" w:after="0"/>
      </w:pPr>
      <w:r>
        <w:t>Connection Termination</w:t>
      </w:r>
    </w:p>
    <w:p>
      <w:pPr>
        <w:numPr>
          <w:ilvl w:val="3"/>
          <w:numId w:val="900"/>
        </w:numPr>
        <w:spacing w:before="0" w:after="0"/>
      </w:pPr>
      <w:r>
        <w:t>Reason Codes</w:t>
      </w:r>
    </w:p>
    <w:p>
      <w:pPr>
        <w:numPr>
          <w:ilvl w:val="2"/>
          <w:numId w:val="900"/>
        </w:numPr>
        <w:spacing w:before="0" w:after="0"/>
      </w:pPr>
      <w:r>
        <w:t>Disassociation Frames</w:t>
      </w:r>
    </w:p>
    <w:p>
      <w:pPr>
        <w:numPr>
          <w:ilvl w:val="3"/>
          <w:numId w:val="900"/>
        </w:numPr>
        <w:spacing w:before="0" w:after="0"/>
      </w:pPr>
      <w:r>
        <w:t>Association Termination</w:t>
      </w:r>
    </w:p>
    <w:p>
      <w:pPr>
        <w:numPr>
          <w:ilvl w:val="3"/>
          <w:numId w:val="900"/>
        </w:numPr>
        <w:spacing w:before="0" w:after="0"/>
      </w:pPr>
      <w:r>
        <w:t>Reason Codes</w:t>
      </w:r>
    </w:p>
    <w:p>
      <w:pPr>
        <w:numPr>
          <w:ilvl w:val="1"/>
          <w:numId w:val="900"/>
        </w:numPr>
        <w:spacing w:before="0" w:after="0"/>
      </w:pPr>
      <w:r>
        <w:t>Control Frames</w:t>
      </w:r>
    </w:p>
    <w:p>
      <w:pPr>
        <w:numPr>
          <w:ilvl w:val="2"/>
          <w:numId w:val="900"/>
        </w:numPr>
        <w:spacing w:before="0" w:after="0"/>
      </w:pPr>
      <w:r>
        <w:t>Request to Send (RTS)</w:t>
      </w:r>
    </w:p>
    <w:p>
      <w:pPr>
        <w:numPr>
          <w:ilvl w:val="3"/>
          <w:numId w:val="900"/>
        </w:numPr>
        <w:spacing w:before="0" w:after="0"/>
      </w:pPr>
      <w:r>
        <w:t>Channel Reservation</w:t>
      </w:r>
    </w:p>
    <w:p>
      <w:pPr>
        <w:numPr>
          <w:ilvl w:val="3"/>
          <w:numId w:val="900"/>
        </w:numPr>
        <w:spacing w:before="0" w:after="0"/>
      </w:pPr>
      <w:r>
        <w:t>Duration Setting</w:t>
      </w:r>
    </w:p>
    <w:p>
      <w:pPr>
        <w:numPr>
          <w:ilvl w:val="2"/>
          <w:numId w:val="900"/>
        </w:numPr>
        <w:spacing w:before="0" w:after="0"/>
      </w:pPr>
      <w:r>
        <w:t>Clear to Send (CTS)</w:t>
      </w:r>
    </w:p>
    <w:p>
      <w:pPr>
        <w:numPr>
          <w:ilvl w:val="3"/>
          <w:numId w:val="900"/>
        </w:numPr>
        <w:spacing w:before="0" w:after="0"/>
      </w:pPr>
      <w:r>
        <w:t>Collision Avoidance</w:t>
      </w:r>
    </w:p>
    <w:p>
      <w:pPr>
        <w:numPr>
          <w:ilvl w:val="3"/>
          <w:numId w:val="900"/>
        </w:numPr>
        <w:spacing w:before="0" w:after="0"/>
      </w:pPr>
      <w:r>
        <w:t>NAV Setting</w:t>
      </w:r>
    </w:p>
    <w:p>
      <w:pPr>
        <w:numPr>
          <w:ilvl w:val="2"/>
          <w:numId w:val="900"/>
        </w:numPr>
        <w:spacing w:before="0" w:after="0"/>
      </w:pPr>
      <w:r>
        <w:t>Acknowledgement (ACK)</w:t>
      </w:r>
    </w:p>
    <w:p>
      <w:pPr>
        <w:numPr>
          <w:ilvl w:val="3"/>
          <w:numId w:val="900"/>
        </w:numPr>
        <w:spacing w:before="0" w:after="0"/>
      </w:pPr>
      <w:r>
        <w:t>Frame Delivery Confirmation</w:t>
      </w:r>
    </w:p>
    <w:p>
      <w:pPr>
        <w:numPr>
          <w:ilvl w:val="3"/>
          <w:numId w:val="900"/>
        </w:numPr>
        <w:spacing w:before="0" w:after="0"/>
      </w:pPr>
      <w:r>
        <w:t>Positive Acknowledgement</w:t>
      </w:r>
    </w:p>
    <w:p>
      <w:pPr>
        <w:numPr>
          <w:ilvl w:val="2"/>
          <w:numId w:val="900"/>
        </w:numPr>
        <w:spacing w:before="0" w:after="0"/>
      </w:pPr>
      <w:r>
        <w:t>Block ACK Request</w:t>
      </w:r>
    </w:p>
    <w:p>
      <w:pPr>
        <w:numPr>
          <w:ilvl w:val="3"/>
          <w:numId w:val="900"/>
        </w:numPr>
        <w:spacing w:before="0" w:after="0"/>
      </w:pPr>
      <w:r>
        <w:t>Aggregate Acknowledgement</w:t>
      </w:r>
    </w:p>
    <w:p>
      <w:pPr>
        <w:numPr>
          <w:ilvl w:val="2"/>
          <w:numId w:val="900"/>
        </w:numPr>
        <w:spacing w:before="0" w:after="0"/>
      </w:pPr>
      <w:r>
        <w:t>Block ACK</w:t>
      </w:r>
    </w:p>
    <w:p>
      <w:pPr>
        <w:numPr>
          <w:ilvl w:val="3"/>
          <w:numId w:val="900"/>
        </w:numPr>
        <w:spacing w:before="0" w:after="0"/>
      </w:pPr>
      <w:r>
        <w:t>Bitmap Acknowledgement</w:t>
      </w:r>
    </w:p>
    <w:p>
      <w:pPr>
        <w:numPr>
          <w:ilvl w:val="1"/>
          <w:numId w:val="900"/>
        </w:numPr>
        <w:spacing w:before="0" w:after="0"/>
      </w:pPr>
      <w:r>
        <w:t>Data Frames</w:t>
      </w:r>
    </w:p>
    <w:p>
      <w:pPr>
        <w:numPr>
          <w:ilvl w:val="2"/>
          <w:numId w:val="900"/>
        </w:numPr>
        <w:spacing w:before="0" w:after="0"/>
      </w:pPr>
      <w:r>
        <w:t>Data Frame Structure</w:t>
      </w:r>
    </w:p>
    <w:p>
      <w:pPr>
        <w:numPr>
          <w:ilvl w:val="2"/>
          <w:numId w:val="900"/>
        </w:numPr>
        <w:spacing w:before="0" w:after="0"/>
      </w:pPr>
      <w:r>
        <w:t>QoS Data Frames</w:t>
      </w:r>
    </w:p>
    <w:p>
      <w:pPr>
        <w:numPr>
          <w:ilvl w:val="2"/>
          <w:numId w:val="900"/>
        </w:numPr>
        <w:spacing w:before="0" w:after="0"/>
      </w:pPr>
      <w:r>
        <w:t>Null Data Frames</w:t>
      </w:r>
    </w:p>
    <w:p>
      <w:pPr>
        <w:numPr>
          <w:ilvl w:val="2"/>
          <w:numId w:val="900"/>
        </w:numPr>
        <w:spacing w:before="0" w:after="0"/>
      </w:pPr>
      <w:r>
        <w:t>CF-Poll Frames</w:t>
      </w:r>
    </w:p>
    <w:p>
      <w:pPr>
        <w:numPr>
          <w:ilvl w:val="0"/>
          <w:numId w:val="900"/>
        </w:numPr>
        <w:spacing w:before="0" w:after="0"/>
      </w:pPr>
      <w:r>
        <w:t>MAC Layer Enhancements</w:t>
      </w:r>
    </w:p>
    <w:p>
      <w:pPr>
        <w:numPr>
          <w:ilvl w:val="1"/>
          <w:numId w:val="900"/>
        </w:numPr>
        <w:spacing w:before="0" w:after="0"/>
      </w:pPr>
      <w:r>
        <w:t>Frame Aggregation</w:t>
      </w:r>
    </w:p>
    <w:p>
      <w:pPr>
        <w:numPr>
          <w:ilvl w:val="2"/>
          <w:numId w:val="900"/>
        </w:numPr>
        <w:spacing w:before="0" w:after="0"/>
      </w:pPr>
      <w:r>
        <w:t>A-MSDU (Aggregate MAC Service Data Unit)</w:t>
      </w:r>
    </w:p>
    <w:p>
      <w:pPr>
        <w:numPr>
          <w:ilvl w:val="2"/>
          <w:numId w:val="900"/>
        </w:numPr>
        <w:spacing w:before="0" w:after="0"/>
      </w:pPr>
      <w:r>
        <w:t>A-MPDU (Aggregate MAC Protocol Data Unit)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Block Acknowledgement</w:t>
      </w:r>
    </w:p>
    <w:p>
      <w:pPr>
        <w:numPr>
          <w:ilvl w:val="2"/>
          <w:numId w:val="900"/>
        </w:numPr>
        <w:spacing w:before="0" w:after="0"/>
      </w:pPr>
      <w:r>
        <w:t>Immediate Block ACK</w:t>
      </w:r>
    </w:p>
    <w:p>
      <w:pPr>
        <w:numPr>
          <w:ilvl w:val="2"/>
          <w:numId w:val="900"/>
        </w:numPr>
        <w:spacing w:before="0" w:after="0"/>
      </w:pPr>
      <w:r>
        <w:t>Delayed Block ACK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1"/>
          <w:numId w:val="900"/>
        </w:numPr>
        <w:spacing w:before="0" w:after="0"/>
      </w:pPr>
      <w:r>
        <w:t>Power Save Mechanisms</w:t>
      </w:r>
    </w:p>
    <w:p>
      <w:pPr>
        <w:numPr>
          <w:ilvl w:val="2"/>
          <w:numId w:val="900"/>
        </w:numPr>
        <w:spacing w:before="0" w:after="0"/>
      </w:pPr>
      <w:r>
        <w:t>Power Save Mode</w:t>
      </w:r>
    </w:p>
    <w:p>
      <w:pPr>
        <w:numPr>
          <w:ilvl w:val="2"/>
          <w:numId w:val="900"/>
        </w:numPr>
        <w:spacing w:before="0" w:after="0"/>
      </w:pPr>
      <w:r>
        <w:t>Traffic Indication Map (TIM)</w:t>
      </w:r>
    </w:p>
    <w:p>
      <w:pPr>
        <w:numPr>
          <w:ilvl w:val="2"/>
          <w:numId w:val="900"/>
        </w:numPr>
        <w:spacing w:before="0" w:after="0"/>
      </w:pPr>
      <w:r>
        <w:t>Delivery Traffic Indication Map (DTIM)</w:t>
      </w:r>
    </w:p>
    <w:p>
      <w:pPr>
        <w:pStyle w:val="Heading1"/>
      </w:pPr>
      <w:r>
        <w:t>WiFi Security</w:t>
      </w:r>
    </w:p>
    <w:p>
      <w:pPr>
        <w:numPr>
          <w:ilvl w:val="0"/>
          <w:numId w:val="900"/>
        </w:numPr>
        <w:spacing w:before="0" w:after="0"/>
      </w:pPr>
      <w:r>
        <w:t>Security Threats and Vulnerabilities</w:t>
      </w:r>
    </w:p>
    <w:p>
      <w:pPr>
        <w:numPr>
          <w:ilvl w:val="1"/>
          <w:numId w:val="900"/>
        </w:numPr>
        <w:spacing w:before="0" w:after="0"/>
      </w:pPr>
      <w:r>
        <w:t>Eavesdropping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numPr>
          <w:ilvl w:val="1"/>
          <w:numId w:val="900"/>
        </w:numPr>
        <w:spacing w:before="0" w:after="0"/>
      </w:pPr>
      <w:r>
        <w:t>Denial of Service Attacks</w:t>
      </w:r>
    </w:p>
    <w:p>
      <w:pPr>
        <w:numPr>
          <w:ilvl w:val="1"/>
          <w:numId w:val="900"/>
        </w:numPr>
        <w:spacing w:before="0" w:after="0"/>
      </w:pPr>
      <w:r>
        <w:t>Rogue Access Points</w:t>
      </w:r>
    </w:p>
    <w:p>
      <w:pPr>
        <w:numPr>
          <w:ilvl w:val="1"/>
          <w:numId w:val="900"/>
        </w:numPr>
        <w:spacing w:before="0" w:after="0"/>
      </w:pPr>
      <w:r>
        <w:t>Evil Twin Attacks</w:t>
      </w:r>
    </w:p>
    <w:p>
      <w:pPr>
        <w:numPr>
          <w:ilvl w:val="0"/>
          <w:numId w:val="900"/>
        </w:numPr>
        <w:spacing w:before="0" w:after="0"/>
      </w:pPr>
      <w:r>
        <w:t>Legacy Security Protocols (Deprecated)</w:t>
      </w:r>
    </w:p>
    <w:p>
      <w:pPr>
        <w:numPr>
          <w:ilvl w:val="1"/>
          <w:numId w:val="900"/>
        </w:numPr>
        <w:spacing w:before="0" w:after="0"/>
      </w:pPr>
      <w:r>
        <w:t>Wired Equivalent Privacy (WEP)</w:t>
      </w:r>
    </w:p>
    <w:p>
      <w:pPr>
        <w:numPr>
          <w:ilvl w:val="2"/>
          <w:numId w:val="900"/>
        </w:numPr>
        <w:spacing w:before="0" w:after="0"/>
      </w:pPr>
      <w:r>
        <w:t>RC4 Encryption</w:t>
      </w:r>
    </w:p>
    <w:p>
      <w:pPr>
        <w:numPr>
          <w:ilvl w:val="2"/>
          <w:numId w:val="900"/>
        </w:numPr>
        <w:spacing w:before="0" w:after="0"/>
      </w:pPr>
      <w:r>
        <w:t>Initialization Vector Issues</w:t>
      </w:r>
    </w:p>
    <w:p>
      <w:pPr>
        <w:numPr>
          <w:ilvl w:val="2"/>
          <w:numId w:val="900"/>
        </w:numPr>
        <w:spacing w:before="0" w:after="0"/>
      </w:pPr>
      <w:r>
        <w:t>Key Management Problems</w:t>
      </w:r>
    </w:p>
    <w:p>
      <w:pPr>
        <w:numPr>
          <w:ilvl w:val="2"/>
          <w:numId w:val="900"/>
        </w:numPr>
        <w:spacing w:before="0" w:after="0"/>
      </w:pPr>
      <w:r>
        <w:t>Encryption Weaknesses</w:t>
      </w:r>
    </w:p>
    <w:p>
      <w:pPr>
        <w:numPr>
          <w:ilvl w:val="1"/>
          <w:numId w:val="900"/>
        </w:numPr>
        <w:spacing w:before="0" w:after="0"/>
      </w:pPr>
      <w:r>
        <w:t>MAC Address Filtering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Security Limitations</w:t>
      </w:r>
    </w:p>
    <w:p>
      <w:pPr>
        <w:numPr>
          <w:ilvl w:val="2"/>
          <w:numId w:val="900"/>
        </w:numPr>
        <w:spacing w:before="0" w:after="0"/>
      </w:pPr>
      <w:r>
        <w:t>Spoofing Vulnerabilities</w:t>
      </w:r>
    </w:p>
    <w:p>
      <w:pPr>
        <w:numPr>
          <w:ilvl w:val="1"/>
          <w:numId w:val="900"/>
        </w:numPr>
        <w:spacing w:before="0" w:after="0"/>
      </w:pPr>
      <w:r>
        <w:t>SSID Hiding (Cloaking)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Effectiveness and Drawbacks</w:t>
      </w:r>
    </w:p>
    <w:p>
      <w:pPr>
        <w:numPr>
          <w:ilvl w:val="2"/>
          <w:numId w:val="900"/>
        </w:numPr>
        <w:spacing w:before="0" w:after="0"/>
      </w:pPr>
      <w:r>
        <w:t>Security Through Obscurity</w:t>
      </w:r>
    </w:p>
    <w:p>
      <w:pPr>
        <w:numPr>
          <w:ilvl w:val="0"/>
          <w:numId w:val="900"/>
        </w:numPr>
        <w:spacing w:before="0" w:after="0"/>
      </w:pPr>
      <w:r>
        <w:t>Wi-Fi Protected Access (WPA)</w:t>
      </w:r>
    </w:p>
    <w:p>
      <w:pPr>
        <w:numPr>
          <w:ilvl w:val="1"/>
          <w:numId w:val="900"/>
        </w:numPr>
        <w:spacing w:before="0" w:after="0"/>
      </w:pPr>
      <w:r>
        <w:t>Temporal Key Integrity Protocol (TKIP)</w:t>
      </w:r>
    </w:p>
    <w:p>
      <w:pPr>
        <w:numPr>
          <w:ilvl w:val="2"/>
          <w:numId w:val="900"/>
        </w:numPr>
        <w:spacing w:before="0" w:after="0"/>
      </w:pPr>
      <w:r>
        <w:t>Key Mixing</w:t>
      </w:r>
    </w:p>
    <w:p>
      <w:pPr>
        <w:numPr>
          <w:ilvl w:val="2"/>
          <w:numId w:val="900"/>
        </w:numPr>
        <w:spacing w:before="0" w:after="0"/>
      </w:pPr>
      <w:r>
        <w:t>Message Integrity Check</w:t>
      </w:r>
    </w:p>
    <w:p>
      <w:pPr>
        <w:numPr>
          <w:ilvl w:val="2"/>
          <w:numId w:val="900"/>
        </w:numPr>
        <w:spacing w:before="0" w:after="0"/>
      </w:pPr>
      <w:r>
        <w:t>Improvements over WEP</w:t>
      </w:r>
    </w:p>
    <w:p>
      <w:pPr>
        <w:numPr>
          <w:ilvl w:val="2"/>
          <w:numId w:val="900"/>
        </w:numPr>
        <w:spacing w:before="0" w:after="0"/>
      </w:pPr>
      <w:r>
        <w:t>Known Vulnerabilities</w:t>
      </w:r>
    </w:p>
    <w:p>
      <w:pPr>
        <w:numPr>
          <w:ilvl w:val="1"/>
          <w:numId w:val="900"/>
        </w:numPr>
        <w:spacing w:before="0" w:after="0"/>
      </w:pPr>
      <w:r>
        <w:t>WPA Authentication</w:t>
      </w:r>
    </w:p>
    <w:p>
      <w:pPr>
        <w:numPr>
          <w:ilvl w:val="2"/>
          <w:numId w:val="900"/>
        </w:numPr>
        <w:spacing w:before="0" w:after="0"/>
      </w:pPr>
      <w:r>
        <w:t>Pre-Shared Key Mode</w:t>
      </w:r>
    </w:p>
    <w:p>
      <w:pPr>
        <w:numPr>
          <w:ilvl w:val="2"/>
          <w:numId w:val="900"/>
        </w:numPr>
        <w:spacing w:before="0" w:after="0"/>
      </w:pPr>
      <w:r>
        <w:t>Enterprise Mode</w:t>
      </w:r>
    </w:p>
    <w:p>
      <w:pPr>
        <w:numPr>
          <w:ilvl w:val="0"/>
          <w:numId w:val="900"/>
        </w:numPr>
        <w:spacing w:before="0" w:after="0"/>
      </w:pPr>
      <w:r>
        <w:t>Wi-Fi Protected Access II (WPA2)</w:t>
      </w:r>
    </w:p>
    <w:p>
      <w:pPr>
        <w:numPr>
          <w:ilvl w:val="1"/>
          <w:numId w:val="900"/>
        </w:numPr>
        <w:spacing w:before="0" w:after="0"/>
      </w:pPr>
      <w:r>
        <w:t>Advanced Encryption Standard (AES)</w:t>
      </w:r>
    </w:p>
    <w:p>
      <w:pPr>
        <w:numPr>
          <w:ilvl w:val="2"/>
          <w:numId w:val="900"/>
        </w:numPr>
        <w:spacing w:before="0" w:after="0"/>
      </w:pPr>
      <w:r>
        <w:t>Block Cipher Operation</w:t>
      </w:r>
    </w:p>
    <w:p>
      <w:pPr>
        <w:numPr>
          <w:ilvl w:val="2"/>
          <w:numId w:val="900"/>
        </w:numPr>
        <w:spacing w:before="0" w:after="0"/>
      </w:pPr>
      <w:r>
        <w:t>Key Sizes</w:t>
      </w:r>
    </w:p>
    <w:p>
      <w:pPr>
        <w:numPr>
          <w:ilvl w:val="2"/>
          <w:numId w:val="900"/>
        </w:numPr>
        <w:spacing w:before="0" w:after="0"/>
      </w:pPr>
      <w:r>
        <w:t>Encryption Strength</w:t>
      </w:r>
    </w:p>
    <w:p>
      <w:pPr>
        <w:numPr>
          <w:ilvl w:val="1"/>
          <w:numId w:val="900"/>
        </w:numPr>
        <w:spacing w:before="0" w:after="0"/>
      </w:pPr>
      <w:r>
        <w:t>Counter Mode Cipher Block Chaining Message Authentication Code Protocol (CCMP)</w:t>
      </w:r>
    </w:p>
    <w:p>
      <w:pPr>
        <w:numPr>
          <w:ilvl w:val="2"/>
          <w:numId w:val="900"/>
        </w:numPr>
        <w:spacing w:before="0" w:after="0"/>
      </w:pPr>
      <w:r>
        <w:t>Encryption and Authentication</w:t>
      </w:r>
    </w:p>
    <w:p>
      <w:pPr>
        <w:numPr>
          <w:ilvl w:val="2"/>
          <w:numId w:val="900"/>
        </w:numPr>
        <w:spacing w:before="0" w:after="0"/>
      </w:pPr>
      <w:r>
        <w:t>Integrity Protection</w:t>
      </w:r>
    </w:p>
    <w:p>
      <w:pPr>
        <w:numPr>
          <w:ilvl w:val="2"/>
          <w:numId w:val="900"/>
        </w:numPr>
        <w:spacing w:before="0" w:after="0"/>
      </w:pPr>
      <w:r>
        <w:t>Replay Protection</w:t>
      </w:r>
    </w:p>
    <w:p>
      <w:pPr>
        <w:numPr>
          <w:ilvl w:val="1"/>
          <w:numId w:val="900"/>
        </w:numPr>
        <w:spacing w:before="0" w:after="0"/>
      </w:pPr>
      <w:r>
        <w:t>WPA2 Authentication Modes</w:t>
      </w:r>
    </w:p>
    <w:p>
      <w:pPr>
        <w:numPr>
          <w:ilvl w:val="2"/>
          <w:numId w:val="900"/>
        </w:numPr>
        <w:spacing w:before="0" w:after="0"/>
      </w:pPr>
      <w:r>
        <w:t>Personal Mode (PSK)</w:t>
      </w:r>
    </w:p>
    <w:p>
      <w:pPr>
        <w:numPr>
          <w:ilvl w:val="2"/>
          <w:numId w:val="900"/>
        </w:numPr>
        <w:spacing w:before="0" w:after="0"/>
      </w:pPr>
      <w:r>
        <w:t>Enterprise Mode (802.1X)</w:t>
      </w:r>
    </w:p>
    <w:p>
      <w:pPr>
        <w:numPr>
          <w:ilvl w:val="0"/>
          <w:numId w:val="900"/>
        </w:numPr>
        <w:spacing w:before="0" w:after="0"/>
      </w:pPr>
      <w:r>
        <w:t>Wi-Fi Protected Access 3 (WPA3)</w:t>
      </w:r>
    </w:p>
    <w:p>
      <w:pPr>
        <w:numPr>
          <w:ilvl w:val="1"/>
          <w:numId w:val="900"/>
        </w:numPr>
        <w:spacing w:before="0" w:after="0"/>
      </w:pPr>
      <w:r>
        <w:t>Simultaneous Authentication of Equals (SAE)</w:t>
      </w:r>
    </w:p>
    <w:p>
      <w:pPr>
        <w:numPr>
          <w:ilvl w:val="2"/>
          <w:numId w:val="900"/>
        </w:numPr>
        <w:spacing w:before="0" w:after="0"/>
      </w:pPr>
      <w:r>
        <w:t>Dragonfly Key Exchange</w:t>
      </w:r>
    </w:p>
    <w:p>
      <w:pPr>
        <w:numPr>
          <w:ilvl w:val="2"/>
          <w:numId w:val="900"/>
        </w:numPr>
        <w:spacing w:before="0" w:after="0"/>
      </w:pPr>
      <w:r>
        <w:t>Forward Secrecy</w:t>
      </w:r>
    </w:p>
    <w:p>
      <w:pPr>
        <w:numPr>
          <w:ilvl w:val="2"/>
          <w:numId w:val="900"/>
        </w:numPr>
        <w:spacing w:before="0" w:after="0"/>
      </w:pPr>
      <w:r>
        <w:t>Enhanced Authentication</w:t>
      </w:r>
    </w:p>
    <w:p>
      <w:pPr>
        <w:numPr>
          <w:ilvl w:val="1"/>
          <w:numId w:val="900"/>
        </w:numPr>
        <w:spacing w:before="0" w:after="0"/>
      </w:pPr>
      <w:r>
        <w:t>Enhanced Open (Opportunistic Wireless Encryption)</w:t>
      </w:r>
    </w:p>
    <w:p>
      <w:pPr>
        <w:numPr>
          <w:ilvl w:val="2"/>
          <w:numId w:val="900"/>
        </w:numPr>
        <w:spacing w:before="0" w:after="0"/>
      </w:pPr>
      <w:r>
        <w:t>Open Network Encryption</w:t>
      </w:r>
    </w:p>
    <w:p>
      <w:pPr>
        <w:numPr>
          <w:ilvl w:val="2"/>
          <w:numId w:val="900"/>
        </w:numPr>
        <w:spacing w:before="0" w:after="0"/>
      </w:pPr>
      <w:r>
        <w:t>Individual Data Protection</w:t>
      </w:r>
    </w:p>
    <w:p>
      <w:pPr>
        <w:numPr>
          <w:ilvl w:val="1"/>
          <w:numId w:val="900"/>
        </w:numPr>
        <w:spacing w:before="0" w:after="0"/>
      </w:pPr>
      <w:r>
        <w:t>Protected Management Frames (PMF)</w:t>
      </w:r>
    </w:p>
    <w:p>
      <w:pPr>
        <w:numPr>
          <w:ilvl w:val="2"/>
          <w:numId w:val="900"/>
        </w:numPr>
        <w:spacing w:before="0" w:after="0"/>
      </w:pPr>
      <w:r>
        <w:t>Management Frame Protection</w:t>
      </w:r>
    </w:p>
    <w:p>
      <w:pPr>
        <w:numPr>
          <w:ilvl w:val="2"/>
          <w:numId w:val="900"/>
        </w:numPr>
        <w:spacing w:before="0" w:after="0"/>
      </w:pPr>
      <w:r>
        <w:t>Mandatory Implementation</w:t>
      </w:r>
    </w:p>
    <w:p>
      <w:pPr>
        <w:numPr>
          <w:ilvl w:val="1"/>
          <w:numId w:val="900"/>
        </w:numPr>
        <w:spacing w:before="0" w:after="0"/>
      </w:pPr>
      <w:r>
        <w:t>WPA3 Improvements</w:t>
      </w:r>
    </w:p>
    <w:p>
      <w:pPr>
        <w:numPr>
          <w:ilvl w:val="2"/>
          <w:numId w:val="900"/>
        </w:numPr>
        <w:spacing w:before="0" w:after="0"/>
      </w:pPr>
      <w:r>
        <w:t>Stronger Encryption</w:t>
      </w:r>
    </w:p>
    <w:p>
      <w:pPr>
        <w:numPr>
          <w:ilvl w:val="2"/>
          <w:numId w:val="900"/>
        </w:numPr>
        <w:spacing w:before="0" w:after="0"/>
      </w:pPr>
      <w:r>
        <w:t>Better Password Security</w:t>
      </w:r>
    </w:p>
    <w:p>
      <w:pPr>
        <w:numPr>
          <w:ilvl w:val="2"/>
          <w:numId w:val="900"/>
        </w:numPr>
        <w:spacing w:before="0" w:after="0"/>
      </w:pPr>
      <w:r>
        <w:t>Simplified Configuration</w:t>
      </w:r>
    </w:p>
    <w:p>
      <w:pPr>
        <w:numPr>
          <w:ilvl w:val="0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Pre-Shared Key (PSK) / Personal Mode</w:t>
      </w:r>
    </w:p>
    <w:p>
      <w:pPr>
        <w:numPr>
          <w:ilvl w:val="2"/>
          <w:numId w:val="900"/>
        </w:numPr>
        <w:spacing w:before="0" w:after="0"/>
      </w:pPr>
      <w:r>
        <w:t>Passphrase Configuration</w:t>
      </w:r>
    </w:p>
    <w:p>
      <w:pPr>
        <w:numPr>
          <w:ilvl w:val="2"/>
          <w:numId w:val="900"/>
        </w:numPr>
        <w:spacing w:before="0" w:after="0"/>
      </w:pPr>
      <w:r>
        <w:t>Key Derivation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Extensible Authentication Protocol (EAP) / Enterprise Mode</w:t>
      </w:r>
    </w:p>
    <w:p>
      <w:pPr>
        <w:numPr>
          <w:ilvl w:val="2"/>
          <w:numId w:val="900"/>
        </w:numPr>
        <w:spacing w:before="0" w:after="0"/>
      </w:pPr>
      <w:r>
        <w:t>EAP Framework</w:t>
      </w:r>
    </w:p>
    <w:p>
      <w:pPr>
        <w:numPr>
          <w:ilvl w:val="2"/>
          <w:numId w:val="900"/>
        </w:numPr>
        <w:spacing w:before="0" w:after="0"/>
      </w:pPr>
      <w:r>
        <w:t>EAP Methods</w:t>
      </w:r>
    </w:p>
    <w:p>
      <w:pPr>
        <w:numPr>
          <w:ilvl w:val="3"/>
          <w:numId w:val="900"/>
        </w:numPr>
        <w:spacing w:before="0" w:after="0"/>
      </w:pPr>
      <w:r>
        <w:t>EAP-TLS</w:t>
      </w:r>
    </w:p>
    <w:p>
      <w:pPr>
        <w:numPr>
          <w:ilvl w:val="3"/>
          <w:numId w:val="900"/>
        </w:numPr>
        <w:spacing w:before="0" w:after="0"/>
      </w:pPr>
      <w:r>
        <w:t>EAP-TTLS</w:t>
      </w:r>
    </w:p>
    <w:p>
      <w:pPr>
        <w:numPr>
          <w:ilvl w:val="3"/>
          <w:numId w:val="900"/>
        </w:numPr>
        <w:spacing w:before="0" w:after="0"/>
      </w:pPr>
      <w:r>
        <w:t>EAP-PEAP</w:t>
      </w:r>
    </w:p>
    <w:p>
      <w:pPr>
        <w:numPr>
          <w:ilvl w:val="3"/>
          <w:numId w:val="900"/>
        </w:numPr>
        <w:spacing w:before="0" w:after="0"/>
      </w:pPr>
      <w:r>
        <w:t>EAP-FAST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Username/Password Authentication</w:t>
      </w:r>
    </w:p>
    <w:p>
      <w:pPr>
        <w:numPr>
          <w:ilvl w:val="1"/>
          <w:numId w:val="900"/>
        </w:numPr>
        <w:spacing w:before="0" w:after="0"/>
      </w:pPr>
      <w:r>
        <w:t>802.1X Port-Based Network Access Control</w:t>
      </w:r>
    </w:p>
    <w:p>
      <w:pPr>
        <w:numPr>
          <w:ilvl w:val="2"/>
          <w:numId w:val="900"/>
        </w:numPr>
        <w:spacing w:before="0" w:after="0"/>
      </w:pPr>
      <w:r>
        <w:t>Supplicant Role</w:t>
      </w:r>
    </w:p>
    <w:p>
      <w:pPr>
        <w:numPr>
          <w:ilvl w:val="2"/>
          <w:numId w:val="900"/>
        </w:numPr>
        <w:spacing w:before="0" w:after="0"/>
      </w:pPr>
      <w:r>
        <w:t>Authenticator Role</w:t>
      </w:r>
    </w:p>
    <w:p>
      <w:pPr>
        <w:numPr>
          <w:ilvl w:val="2"/>
          <w:numId w:val="900"/>
        </w:numPr>
        <w:spacing w:before="0" w:after="0"/>
      </w:pPr>
      <w:r>
        <w:t>Authentication Server Role</w:t>
      </w:r>
    </w:p>
    <w:p>
      <w:pPr>
        <w:numPr>
          <w:ilvl w:val="2"/>
          <w:numId w:val="900"/>
        </w:numPr>
        <w:spacing w:before="0" w:after="0"/>
      </w:pPr>
      <w:r>
        <w:t>Authentication Process Flow</w:t>
      </w:r>
    </w:p>
    <w:p>
      <w:pPr>
        <w:numPr>
          <w:ilvl w:val="1"/>
          <w:numId w:val="900"/>
        </w:numPr>
        <w:spacing w:before="0" w:after="0"/>
      </w:pPr>
      <w:r>
        <w:t>RADIUS Server</w:t>
      </w:r>
    </w:p>
    <w:p>
      <w:pPr>
        <w:numPr>
          <w:ilvl w:val="2"/>
          <w:numId w:val="900"/>
        </w:numPr>
        <w:spacing w:before="0" w:after="0"/>
      </w:pPr>
      <w:r>
        <w:t>Authentication, Authorization, Accounting</w:t>
      </w:r>
    </w:p>
    <w:p>
      <w:pPr>
        <w:numPr>
          <w:ilvl w:val="2"/>
          <w:numId w:val="900"/>
        </w:numPr>
        <w:spacing w:before="0" w:after="0"/>
      </w:pPr>
      <w:r>
        <w:t>RADIUS Attributes</w:t>
      </w:r>
    </w:p>
    <w:p>
      <w:pPr>
        <w:numPr>
          <w:ilvl w:val="2"/>
          <w:numId w:val="900"/>
        </w:numPr>
        <w:spacing w:before="0" w:after="0"/>
      </w:pPr>
      <w:r>
        <w:t>Role in Enterprise Authentication</w:t>
      </w:r>
    </w:p>
    <w:p>
      <w:pPr>
        <w:pStyle w:val="Heading1"/>
      </w:pPr>
      <w:r>
        <w:t>Advanced WiFi Technologies</w:t>
      </w:r>
    </w:p>
    <w:p>
      <w:pPr>
        <w:numPr>
          <w:ilvl w:val="0"/>
          <w:numId w:val="900"/>
        </w:numPr>
        <w:spacing w:before="0" w:after="0"/>
      </w:pPr>
      <w:r>
        <w:t>Multiple-Input Multiple-Output (MIMO)</w:t>
      </w:r>
    </w:p>
    <w:p>
      <w:pPr>
        <w:numPr>
          <w:ilvl w:val="1"/>
          <w:numId w:val="900"/>
        </w:numPr>
        <w:spacing w:before="0" w:after="0"/>
      </w:pPr>
      <w:r>
        <w:t>Principles of MIMO</w:t>
      </w:r>
    </w:p>
    <w:p>
      <w:pPr>
        <w:numPr>
          <w:ilvl w:val="2"/>
          <w:numId w:val="900"/>
        </w:numPr>
        <w:spacing w:before="0" w:after="0"/>
      </w:pPr>
      <w:r>
        <w:t>Spatial Diversity</w:t>
      </w:r>
    </w:p>
    <w:p>
      <w:pPr>
        <w:numPr>
          <w:ilvl w:val="2"/>
          <w:numId w:val="900"/>
        </w:numPr>
        <w:spacing w:before="0" w:after="0"/>
      </w:pPr>
      <w:r>
        <w:t>Spatial Multiplexing</w:t>
      </w:r>
    </w:p>
    <w:p>
      <w:pPr>
        <w:numPr>
          <w:ilvl w:val="2"/>
          <w:numId w:val="900"/>
        </w:numPr>
        <w:spacing w:before="0" w:after="0"/>
      </w:pPr>
      <w:r>
        <w:t>Array Gain</w:t>
      </w:r>
    </w:p>
    <w:p>
      <w:pPr>
        <w:numPr>
          <w:ilvl w:val="1"/>
          <w:numId w:val="900"/>
        </w:numPr>
        <w:spacing w:before="0" w:after="0"/>
      </w:pPr>
      <w:r>
        <w:t>Antenna Configurations</w:t>
      </w:r>
    </w:p>
    <w:p>
      <w:pPr>
        <w:numPr>
          <w:ilvl w:val="2"/>
          <w:numId w:val="900"/>
        </w:numPr>
        <w:spacing w:before="0" w:after="0"/>
      </w:pPr>
      <w:r>
        <w:t>2x2 MIMO</w:t>
      </w:r>
    </w:p>
    <w:p>
      <w:pPr>
        <w:numPr>
          <w:ilvl w:val="2"/>
          <w:numId w:val="900"/>
        </w:numPr>
        <w:spacing w:before="0" w:after="0"/>
      </w:pPr>
      <w:r>
        <w:t>3x3 MIMO</w:t>
      </w:r>
    </w:p>
    <w:p>
      <w:pPr>
        <w:numPr>
          <w:ilvl w:val="2"/>
          <w:numId w:val="900"/>
        </w:numPr>
        <w:spacing w:before="0" w:after="0"/>
      </w:pPr>
      <w:r>
        <w:t>4x4 MIMO</w:t>
      </w:r>
    </w:p>
    <w:p>
      <w:pPr>
        <w:numPr>
          <w:ilvl w:val="2"/>
          <w:numId w:val="900"/>
        </w:numPr>
        <w:spacing w:before="0" w:after="0"/>
      </w:pPr>
      <w:r>
        <w:t>Higher Order MIMO</w:t>
      </w:r>
    </w:p>
    <w:p>
      <w:pPr>
        <w:numPr>
          <w:ilvl w:val="1"/>
          <w:numId w:val="900"/>
        </w:numPr>
        <w:spacing w:before="0" w:after="0"/>
      </w:pPr>
      <w:r>
        <w:t>Single-User MIMO (SU-MIMO)</w:t>
      </w:r>
    </w:p>
    <w:p>
      <w:pPr>
        <w:numPr>
          <w:ilvl w:val="2"/>
          <w:numId w:val="900"/>
        </w:numPr>
        <w:spacing w:before="0" w:after="0"/>
      </w:pPr>
      <w:r>
        <w:t>Operation Principles</w:t>
      </w:r>
    </w:p>
    <w:p>
      <w:pPr>
        <w:numPr>
          <w:ilvl w:val="2"/>
          <w:numId w:val="900"/>
        </w:numPr>
        <w:spacing w:before="0" w:after="0"/>
      </w:pPr>
      <w:r>
        <w:t>Throughput Benefits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1"/>
          <w:numId w:val="900"/>
        </w:numPr>
        <w:spacing w:before="0" w:after="0"/>
      </w:pPr>
      <w:r>
        <w:t>Multi-User MIMO (MU-MIMO)</w:t>
      </w:r>
    </w:p>
    <w:p>
      <w:pPr>
        <w:numPr>
          <w:ilvl w:val="2"/>
          <w:numId w:val="900"/>
        </w:numPr>
        <w:spacing w:before="0" w:after="0"/>
      </w:pPr>
      <w:r>
        <w:t>Downlink MU-MIMO</w:t>
      </w:r>
    </w:p>
    <w:p>
      <w:pPr>
        <w:numPr>
          <w:ilvl w:val="2"/>
          <w:numId w:val="900"/>
        </w:numPr>
        <w:spacing w:before="0" w:after="0"/>
      </w:pPr>
      <w:r>
        <w:t>Uplink MU-MIMO</w:t>
      </w:r>
    </w:p>
    <w:p>
      <w:pPr>
        <w:numPr>
          <w:ilvl w:val="2"/>
          <w:numId w:val="900"/>
        </w:numPr>
        <w:spacing w:before="0" w:after="0"/>
      </w:pPr>
      <w:r>
        <w:t>User Scheduling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0"/>
          <w:numId w:val="900"/>
        </w:numPr>
        <w:spacing w:before="0" w:after="0"/>
      </w:pPr>
      <w:r>
        <w:t>Beamforming</w:t>
      </w:r>
    </w:p>
    <w:p>
      <w:pPr>
        <w:numPr>
          <w:ilvl w:val="1"/>
          <w:numId w:val="900"/>
        </w:numPr>
        <w:spacing w:before="0" w:after="0"/>
      </w:pPr>
      <w:r>
        <w:t>Principles of Beamforming</w:t>
      </w:r>
    </w:p>
    <w:p>
      <w:pPr>
        <w:numPr>
          <w:ilvl w:val="2"/>
          <w:numId w:val="900"/>
        </w:numPr>
        <w:spacing w:before="0" w:after="0"/>
      </w:pPr>
      <w:r>
        <w:t>Constructive Interference</w:t>
      </w:r>
    </w:p>
    <w:p>
      <w:pPr>
        <w:numPr>
          <w:ilvl w:val="2"/>
          <w:numId w:val="900"/>
        </w:numPr>
        <w:spacing w:before="0" w:after="0"/>
      </w:pPr>
      <w:r>
        <w:t>Destructive Interference</w:t>
      </w:r>
    </w:p>
    <w:p>
      <w:pPr>
        <w:numPr>
          <w:ilvl w:val="2"/>
          <w:numId w:val="900"/>
        </w:numPr>
        <w:spacing w:before="0" w:after="0"/>
      </w:pPr>
      <w:r>
        <w:t>Antenna Array Processing</w:t>
      </w:r>
    </w:p>
    <w:p>
      <w:pPr>
        <w:numPr>
          <w:ilvl w:val="1"/>
          <w:numId w:val="900"/>
        </w:numPr>
        <w:spacing w:before="0" w:after="0"/>
      </w:pPr>
      <w:r>
        <w:t>Explicit Beamforming</w:t>
      </w:r>
    </w:p>
    <w:p>
      <w:pPr>
        <w:numPr>
          <w:ilvl w:val="2"/>
          <w:numId w:val="900"/>
        </w:numPr>
        <w:spacing w:before="0" w:after="0"/>
      </w:pPr>
      <w:r>
        <w:t>Channel State Information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Beamforming Reports</w:t>
      </w:r>
    </w:p>
    <w:p>
      <w:pPr>
        <w:numPr>
          <w:ilvl w:val="1"/>
          <w:numId w:val="900"/>
        </w:numPr>
        <w:spacing w:before="0" w:after="0"/>
      </w:pPr>
      <w:r>
        <w:t>Implicit Beamforming</w:t>
      </w:r>
    </w:p>
    <w:p>
      <w:pPr>
        <w:numPr>
          <w:ilvl w:val="2"/>
          <w:numId w:val="900"/>
        </w:numPr>
        <w:spacing w:before="0" w:after="0"/>
      </w:pPr>
      <w:r>
        <w:t>AP-Based Channel Estimation</w:t>
      </w:r>
    </w:p>
    <w:p>
      <w:pPr>
        <w:numPr>
          <w:ilvl w:val="2"/>
          <w:numId w:val="900"/>
        </w:numPr>
        <w:spacing w:before="0" w:after="0"/>
      </w:pPr>
      <w:r>
        <w:t>Reciprocity Assumptions</w:t>
      </w:r>
    </w:p>
    <w:p>
      <w:pPr>
        <w:numPr>
          <w:ilvl w:val="1"/>
          <w:numId w:val="900"/>
        </w:numPr>
        <w:spacing w:before="0" w:after="0"/>
      </w:pPr>
      <w:r>
        <w:t>Beamforming Benefits</w:t>
      </w:r>
    </w:p>
    <w:p>
      <w:pPr>
        <w:numPr>
          <w:ilvl w:val="2"/>
          <w:numId w:val="900"/>
        </w:numPr>
        <w:spacing w:before="0" w:after="0"/>
      </w:pPr>
      <w:r>
        <w:t>Increased Range</w:t>
      </w:r>
    </w:p>
    <w:p>
      <w:pPr>
        <w:numPr>
          <w:ilvl w:val="2"/>
          <w:numId w:val="900"/>
        </w:numPr>
        <w:spacing w:before="0" w:after="0"/>
      </w:pPr>
      <w:r>
        <w:t>Improved SNR</w:t>
      </w:r>
    </w:p>
    <w:p>
      <w:pPr>
        <w:numPr>
          <w:ilvl w:val="2"/>
          <w:numId w:val="900"/>
        </w:numPr>
        <w:spacing w:before="0" w:after="0"/>
      </w:pPr>
      <w:r>
        <w:t>Interference Reduction</w:t>
      </w:r>
    </w:p>
    <w:p>
      <w:pPr>
        <w:numPr>
          <w:ilvl w:val="0"/>
          <w:numId w:val="900"/>
        </w:numPr>
        <w:spacing w:before="0" w:after="0"/>
      </w:pPr>
      <w:r>
        <w:t>Quality of Service (QoS)</w:t>
      </w:r>
    </w:p>
    <w:p>
      <w:pPr>
        <w:numPr>
          <w:ilvl w:val="1"/>
          <w:numId w:val="900"/>
        </w:numPr>
        <w:spacing w:before="0" w:after="0"/>
      </w:pPr>
      <w:r>
        <w:t>Wi-Fi Multimedia (WMM)</w:t>
      </w:r>
    </w:p>
    <w:p>
      <w:pPr>
        <w:numPr>
          <w:ilvl w:val="2"/>
          <w:numId w:val="900"/>
        </w:numPr>
        <w:spacing w:before="0" w:after="0"/>
      </w:pPr>
      <w:r>
        <w:t>Traffic Prioritization</w:t>
      </w:r>
    </w:p>
    <w:p>
      <w:pPr>
        <w:numPr>
          <w:ilvl w:val="2"/>
          <w:numId w:val="900"/>
        </w:numPr>
        <w:spacing w:before="0" w:after="0"/>
      </w:pPr>
      <w:r>
        <w:t>Access Category Mapping</w:t>
      </w:r>
    </w:p>
    <w:p>
      <w:pPr>
        <w:numPr>
          <w:ilvl w:val="2"/>
          <w:numId w:val="900"/>
        </w:numPr>
        <w:spacing w:before="0" w:after="0"/>
      </w:pPr>
      <w:r>
        <w:t>EDCA Parameters</w:t>
      </w:r>
    </w:p>
    <w:p>
      <w:pPr>
        <w:numPr>
          <w:ilvl w:val="1"/>
          <w:numId w:val="900"/>
        </w:numPr>
        <w:spacing w:before="0" w:after="0"/>
      </w:pPr>
      <w:r>
        <w:t>Access Categories</w:t>
      </w:r>
    </w:p>
    <w:p>
      <w:pPr>
        <w:numPr>
          <w:ilvl w:val="2"/>
          <w:numId w:val="900"/>
        </w:numPr>
        <w:spacing w:before="0" w:after="0"/>
      </w:pPr>
      <w:r>
        <w:t>Voice (AC_VO)</w:t>
      </w:r>
    </w:p>
    <w:p>
      <w:pPr>
        <w:numPr>
          <w:ilvl w:val="3"/>
          <w:numId w:val="900"/>
        </w:numPr>
        <w:spacing w:before="0" w:after="0"/>
      </w:pPr>
      <w:r>
        <w:t>Low Latency Requirements</w:t>
      </w:r>
    </w:p>
    <w:p>
      <w:pPr>
        <w:numPr>
          <w:ilvl w:val="3"/>
          <w:numId w:val="900"/>
        </w:numPr>
        <w:spacing w:before="0" w:after="0"/>
      </w:pPr>
      <w:r>
        <w:t>High Priority</w:t>
      </w:r>
    </w:p>
    <w:p>
      <w:pPr>
        <w:numPr>
          <w:ilvl w:val="2"/>
          <w:numId w:val="900"/>
        </w:numPr>
        <w:spacing w:before="0" w:after="0"/>
      </w:pPr>
      <w:r>
        <w:t>Video (AC_VI)</w:t>
      </w:r>
    </w:p>
    <w:p>
      <w:pPr>
        <w:numPr>
          <w:ilvl w:val="3"/>
          <w:numId w:val="900"/>
        </w:numPr>
        <w:spacing w:before="0" w:after="0"/>
      </w:pPr>
      <w:r>
        <w:t>Moderate Latency Requirements</w:t>
      </w:r>
    </w:p>
    <w:p>
      <w:pPr>
        <w:numPr>
          <w:ilvl w:val="3"/>
          <w:numId w:val="900"/>
        </w:numPr>
        <w:spacing w:before="0" w:after="0"/>
      </w:pPr>
      <w:r>
        <w:t>High Priority</w:t>
      </w:r>
    </w:p>
    <w:p>
      <w:pPr>
        <w:numPr>
          <w:ilvl w:val="2"/>
          <w:numId w:val="900"/>
        </w:numPr>
        <w:spacing w:before="0" w:after="0"/>
      </w:pPr>
      <w:r>
        <w:t>Best Effort (AC_BE)</w:t>
      </w:r>
    </w:p>
    <w:p>
      <w:pPr>
        <w:numPr>
          <w:ilvl w:val="3"/>
          <w:numId w:val="900"/>
        </w:numPr>
        <w:spacing w:before="0" w:after="0"/>
      </w:pPr>
      <w:r>
        <w:t>Default Traffic Class</w:t>
      </w:r>
    </w:p>
    <w:p>
      <w:pPr>
        <w:numPr>
          <w:ilvl w:val="3"/>
          <w:numId w:val="900"/>
        </w:numPr>
        <w:spacing w:before="0" w:after="0"/>
      </w:pPr>
      <w:r>
        <w:t>Medium Priority</w:t>
      </w:r>
    </w:p>
    <w:p>
      <w:pPr>
        <w:numPr>
          <w:ilvl w:val="2"/>
          <w:numId w:val="900"/>
        </w:numPr>
        <w:spacing w:before="0" w:after="0"/>
      </w:pPr>
      <w:r>
        <w:t>Background (AC_BK)</w:t>
      </w:r>
    </w:p>
    <w:p>
      <w:pPr>
        <w:numPr>
          <w:ilvl w:val="3"/>
          <w:numId w:val="900"/>
        </w:numPr>
        <w:spacing w:before="0" w:after="0"/>
      </w:pPr>
      <w:r>
        <w:t>Bulk Data Transfer</w:t>
      </w:r>
    </w:p>
    <w:p>
      <w:pPr>
        <w:numPr>
          <w:ilvl w:val="3"/>
          <w:numId w:val="900"/>
        </w:numPr>
        <w:spacing w:before="0" w:after="0"/>
      </w:pPr>
      <w:r>
        <w:t>Low Priority</w:t>
      </w:r>
    </w:p>
    <w:p>
      <w:pPr>
        <w:numPr>
          <w:ilvl w:val="1"/>
          <w:numId w:val="900"/>
        </w:numPr>
        <w:spacing w:before="0" w:after="0"/>
      </w:pPr>
      <w:r>
        <w:t>QoS Mechanisms</w:t>
      </w:r>
    </w:p>
    <w:p>
      <w:pPr>
        <w:numPr>
          <w:ilvl w:val="2"/>
          <w:numId w:val="900"/>
        </w:numPr>
        <w:spacing w:before="0" w:after="0"/>
      </w:pPr>
      <w:r>
        <w:t>Traffic Shaping</w:t>
      </w:r>
    </w:p>
    <w:p>
      <w:pPr>
        <w:numPr>
          <w:ilvl w:val="2"/>
          <w:numId w:val="900"/>
        </w:numPr>
        <w:spacing w:before="0" w:after="0"/>
      </w:pPr>
      <w:r>
        <w:t>Admission Control</w:t>
      </w:r>
    </w:p>
    <w:p>
      <w:pPr>
        <w:numPr>
          <w:ilvl w:val="2"/>
          <w:numId w:val="900"/>
        </w:numPr>
        <w:spacing w:before="0" w:after="0"/>
      </w:pPr>
      <w:r>
        <w:t>Bandwidth Allocation</w:t>
      </w:r>
    </w:p>
    <w:p>
      <w:pPr>
        <w:numPr>
          <w:ilvl w:val="0"/>
          <w:numId w:val="900"/>
        </w:numPr>
        <w:spacing w:before="0" w:after="0"/>
      </w:pPr>
      <w:r>
        <w:t>Mesh Networking</w:t>
      </w:r>
    </w:p>
    <w:p>
      <w:pPr>
        <w:numPr>
          <w:ilvl w:val="1"/>
          <w:numId w:val="900"/>
        </w:numPr>
        <w:spacing w:before="0" w:after="0"/>
      </w:pPr>
      <w:r>
        <w:t>Mesh Network Topology</w:t>
      </w:r>
    </w:p>
    <w:p>
      <w:pPr>
        <w:numPr>
          <w:ilvl w:val="2"/>
          <w:numId w:val="900"/>
        </w:numPr>
        <w:spacing w:before="0" w:after="0"/>
      </w:pPr>
      <w:r>
        <w:t>Mesh Points</w:t>
      </w:r>
    </w:p>
    <w:p>
      <w:pPr>
        <w:numPr>
          <w:ilvl w:val="2"/>
          <w:numId w:val="900"/>
        </w:numPr>
        <w:spacing w:before="0" w:after="0"/>
      </w:pPr>
      <w:r>
        <w:t>Mesh Portals</w:t>
      </w:r>
    </w:p>
    <w:p>
      <w:pPr>
        <w:numPr>
          <w:ilvl w:val="2"/>
          <w:numId w:val="900"/>
        </w:numPr>
        <w:spacing w:before="0" w:after="0"/>
      </w:pPr>
      <w:r>
        <w:t>Mesh Access Points</w:t>
      </w:r>
    </w:p>
    <w:p>
      <w:pPr>
        <w:numPr>
          <w:ilvl w:val="1"/>
          <w:numId w:val="900"/>
        </w:numPr>
        <w:spacing w:before="0" w:after="0"/>
      </w:pPr>
      <w:r>
        <w:t>Mesh Node Roles</w:t>
      </w:r>
    </w:p>
    <w:p>
      <w:pPr>
        <w:numPr>
          <w:ilvl w:val="2"/>
          <w:numId w:val="900"/>
        </w:numPr>
        <w:spacing w:before="0" w:after="0"/>
      </w:pPr>
      <w:r>
        <w:t>Root Node</w:t>
      </w:r>
    </w:p>
    <w:p>
      <w:pPr>
        <w:numPr>
          <w:ilvl w:val="2"/>
          <w:numId w:val="900"/>
        </w:numPr>
        <w:spacing w:before="0" w:after="0"/>
      </w:pPr>
      <w:r>
        <w:t>Intermediate Nodes</w:t>
      </w:r>
    </w:p>
    <w:p>
      <w:pPr>
        <w:numPr>
          <w:ilvl w:val="2"/>
          <w:numId w:val="900"/>
        </w:numPr>
        <w:spacing w:before="0" w:after="0"/>
      </w:pPr>
      <w:r>
        <w:t>Leaf Nodes</w:t>
      </w:r>
    </w:p>
    <w:p>
      <w:pPr>
        <w:numPr>
          <w:ilvl w:val="1"/>
          <w:numId w:val="900"/>
        </w:numPr>
        <w:spacing w:before="0" w:after="0"/>
      </w:pPr>
      <w:r>
        <w:t>Self-Healing Networks</w:t>
      </w:r>
    </w:p>
    <w:p>
      <w:pPr>
        <w:numPr>
          <w:ilvl w:val="2"/>
          <w:numId w:val="900"/>
        </w:numPr>
        <w:spacing w:before="0" w:after="0"/>
      </w:pPr>
      <w:r>
        <w:t>Path Redundancy</w:t>
      </w:r>
    </w:p>
    <w:p>
      <w:pPr>
        <w:numPr>
          <w:ilvl w:val="2"/>
          <w:numId w:val="900"/>
        </w:numPr>
        <w:spacing w:before="0" w:after="0"/>
      </w:pPr>
      <w:r>
        <w:t>Automatic Rerouting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Self-Configuring Networks</w:t>
      </w:r>
    </w:p>
    <w:p>
      <w:pPr>
        <w:numPr>
          <w:ilvl w:val="2"/>
          <w:numId w:val="900"/>
        </w:numPr>
        <w:spacing w:before="0" w:after="0"/>
      </w:pPr>
      <w:r>
        <w:t>Automatic Discovery</w:t>
      </w:r>
    </w:p>
    <w:p>
      <w:pPr>
        <w:numPr>
          <w:ilvl w:val="2"/>
          <w:numId w:val="900"/>
        </w:numPr>
        <w:spacing w:before="0" w:after="0"/>
      </w:pPr>
      <w:r>
        <w:t>Dynamic Routing</w:t>
      </w:r>
    </w:p>
    <w:p>
      <w:pPr>
        <w:numPr>
          <w:ilvl w:val="2"/>
          <w:numId w:val="900"/>
        </w:numPr>
        <w:spacing w:before="0" w:after="0"/>
      </w:pPr>
      <w:r>
        <w:t>Topology Optimization</w:t>
      </w:r>
    </w:p>
    <w:p>
      <w:pPr>
        <w:numPr>
          <w:ilvl w:val="0"/>
          <w:numId w:val="900"/>
        </w:numPr>
        <w:spacing w:before="0" w:after="0"/>
      </w:pPr>
      <w:r>
        <w:t>Target Wake Time (TWT)</w:t>
      </w:r>
    </w:p>
    <w:p>
      <w:pPr>
        <w:numPr>
          <w:ilvl w:val="1"/>
          <w:numId w:val="900"/>
        </w:numPr>
        <w:spacing w:before="0" w:after="0"/>
      </w:pPr>
      <w:r>
        <w:t>Power Saving Mechanisms</w:t>
      </w:r>
    </w:p>
    <w:p>
      <w:pPr>
        <w:numPr>
          <w:ilvl w:val="2"/>
          <w:numId w:val="900"/>
        </w:numPr>
        <w:spacing w:before="0" w:after="0"/>
      </w:pPr>
      <w:r>
        <w:t>Scheduled Wake Times</w:t>
      </w:r>
    </w:p>
    <w:p>
      <w:pPr>
        <w:numPr>
          <w:ilvl w:val="2"/>
          <w:numId w:val="900"/>
        </w:numPr>
        <w:spacing w:before="0" w:after="0"/>
      </w:pPr>
      <w:r>
        <w:t>Sleep Duration Control</w:t>
      </w:r>
    </w:p>
    <w:p>
      <w:pPr>
        <w:numPr>
          <w:ilvl w:val="1"/>
          <w:numId w:val="900"/>
        </w:numPr>
        <w:spacing w:before="0" w:after="0"/>
      </w:pPr>
      <w:r>
        <w:t>TWT Types</w:t>
      </w:r>
    </w:p>
    <w:p>
      <w:pPr>
        <w:numPr>
          <w:ilvl w:val="2"/>
          <w:numId w:val="900"/>
        </w:numPr>
        <w:spacing w:before="0" w:after="0"/>
      </w:pPr>
      <w:r>
        <w:t>Individual TWT</w:t>
      </w:r>
    </w:p>
    <w:p>
      <w:pPr>
        <w:numPr>
          <w:ilvl w:val="2"/>
          <w:numId w:val="900"/>
        </w:numPr>
        <w:spacing w:before="0" w:after="0"/>
      </w:pPr>
      <w:r>
        <w:t>Broadcast TWT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IoT Devices</w:t>
      </w:r>
    </w:p>
    <w:p>
      <w:pPr>
        <w:numPr>
          <w:ilvl w:val="2"/>
          <w:numId w:val="900"/>
        </w:numPr>
        <w:spacing w:before="0" w:after="0"/>
      </w:pPr>
      <w:r>
        <w:t>Mobile Devices</w:t>
      </w:r>
    </w:p>
    <w:p>
      <w:pPr>
        <w:numPr>
          <w:ilvl w:val="2"/>
          <w:numId w:val="900"/>
        </w:numPr>
        <w:spacing w:before="0" w:after="0"/>
      </w:pPr>
      <w:r>
        <w:t>Battery Life Extension</w:t>
      </w:r>
    </w:p>
    <w:p>
      <w:pPr>
        <w:pStyle w:val="Heading1"/>
      </w:pPr>
      <w:r>
        <w:t>Planning and Deploying a WLAN</w:t>
      </w:r>
    </w:p>
    <w:p>
      <w:pPr>
        <w:numPr>
          <w:ilvl w:val="0"/>
          <w:numId w:val="900"/>
        </w:numPr>
        <w:spacing w:before="0" w:after="0"/>
      </w:pPr>
      <w:r>
        <w:t>Requirements Gathering</w:t>
      </w:r>
    </w:p>
    <w:p>
      <w:pPr>
        <w:numPr>
          <w:ilvl w:val="1"/>
          <w:numId w:val="900"/>
        </w:numPr>
        <w:spacing w:before="0" w:after="0"/>
      </w:pPr>
      <w:r>
        <w:t>Coverage Requirements</w:t>
      </w:r>
    </w:p>
    <w:p>
      <w:pPr>
        <w:numPr>
          <w:ilvl w:val="2"/>
          <w:numId w:val="900"/>
        </w:numPr>
        <w:spacing w:before="0" w:after="0"/>
      </w:pPr>
      <w:r>
        <w:t>Area Assessment</w:t>
      </w:r>
    </w:p>
    <w:p>
      <w:pPr>
        <w:numPr>
          <w:ilvl w:val="2"/>
          <w:numId w:val="900"/>
        </w:numPr>
        <w:spacing w:before="0" w:after="0"/>
      </w:pPr>
      <w:r>
        <w:t>Indoor vs Outdoor</w:t>
      </w:r>
    </w:p>
    <w:p>
      <w:pPr>
        <w:numPr>
          <w:ilvl w:val="2"/>
          <w:numId w:val="900"/>
        </w:numPr>
        <w:spacing w:before="0" w:after="0"/>
      </w:pPr>
      <w:r>
        <w:t>Multi-Floor Buildings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Capacity Requirements</w:t>
      </w:r>
    </w:p>
    <w:p>
      <w:pPr>
        <w:numPr>
          <w:ilvl w:val="2"/>
          <w:numId w:val="900"/>
        </w:numPr>
        <w:spacing w:before="0" w:after="0"/>
      </w:pPr>
      <w:r>
        <w:t>User Density Analysis</w:t>
      </w:r>
    </w:p>
    <w:p>
      <w:pPr>
        <w:numPr>
          <w:ilvl w:val="2"/>
          <w:numId w:val="900"/>
        </w:numPr>
        <w:spacing w:before="0" w:after="0"/>
      </w:pPr>
      <w:r>
        <w:t>Peak Usage Patterns</w:t>
      </w:r>
    </w:p>
    <w:p>
      <w:pPr>
        <w:numPr>
          <w:ilvl w:val="2"/>
          <w:numId w:val="900"/>
        </w:numPr>
        <w:spacing w:before="0" w:after="0"/>
      </w:pPr>
      <w:r>
        <w:t>Device Types and Capabilities</w:t>
      </w:r>
    </w:p>
    <w:p>
      <w:pPr>
        <w:numPr>
          <w:ilvl w:val="2"/>
          <w:numId w:val="900"/>
        </w:numPr>
        <w:spacing w:before="0" w:after="0"/>
      </w:pPr>
      <w:r>
        <w:t>Concurrent User Estimates</w:t>
      </w:r>
    </w:p>
    <w:p>
      <w:pPr>
        <w:numPr>
          <w:ilvl w:val="1"/>
          <w:numId w:val="900"/>
        </w:numPr>
        <w:spacing w:before="0" w:after="0"/>
      </w:pPr>
      <w:r>
        <w:t>Application Requirements</w:t>
      </w:r>
    </w:p>
    <w:p>
      <w:pPr>
        <w:numPr>
          <w:ilvl w:val="2"/>
          <w:numId w:val="900"/>
        </w:numPr>
        <w:spacing w:before="0" w:after="0"/>
      </w:pPr>
      <w:r>
        <w:t>Bandwidth Requirements</w:t>
      </w:r>
    </w:p>
    <w:p>
      <w:pPr>
        <w:numPr>
          <w:ilvl w:val="2"/>
          <w:numId w:val="900"/>
        </w:numPr>
        <w:spacing w:before="0" w:after="0"/>
      </w:pPr>
      <w:r>
        <w:t>Latency Sensitivity</w:t>
      </w:r>
    </w:p>
    <w:p>
      <w:pPr>
        <w:numPr>
          <w:ilvl w:val="2"/>
          <w:numId w:val="900"/>
        </w:numPr>
        <w:spacing w:before="0" w:after="0"/>
      </w:pPr>
      <w:r>
        <w:t>Quality of Service Needs</w:t>
      </w:r>
    </w:p>
    <w:p>
      <w:pPr>
        <w:numPr>
          <w:ilvl w:val="2"/>
          <w:numId w:val="900"/>
        </w:numPr>
        <w:spacing w:before="0" w:after="0"/>
      </w:pPr>
      <w:r>
        <w:t>Mission-Critical Applications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Throughput Expectations</w:t>
      </w:r>
    </w:p>
    <w:p>
      <w:pPr>
        <w:numPr>
          <w:ilvl w:val="2"/>
          <w:numId w:val="900"/>
        </w:numPr>
        <w:spacing w:before="0" w:after="0"/>
      </w:pPr>
      <w:r>
        <w:t>Availability Requirements</w:t>
      </w:r>
    </w:p>
    <w:p>
      <w:pPr>
        <w:numPr>
          <w:ilvl w:val="2"/>
          <w:numId w:val="900"/>
        </w:numPr>
        <w:spacing w:before="0" w:after="0"/>
      </w:pPr>
      <w:r>
        <w:t>Reliability Standards</w:t>
      </w:r>
    </w:p>
    <w:p>
      <w:pPr>
        <w:numPr>
          <w:ilvl w:val="0"/>
          <w:numId w:val="900"/>
        </w:numPr>
        <w:spacing w:before="0" w:after="0"/>
      </w:pPr>
      <w:r>
        <w:t>Site Surveys</w:t>
      </w:r>
    </w:p>
    <w:p>
      <w:pPr>
        <w:numPr>
          <w:ilvl w:val="1"/>
          <w:numId w:val="900"/>
        </w:numPr>
        <w:spacing w:before="0" w:after="0"/>
      </w:pPr>
      <w:r>
        <w:t>Survey Types</w:t>
      </w:r>
    </w:p>
    <w:p>
      <w:pPr>
        <w:numPr>
          <w:ilvl w:val="2"/>
          <w:numId w:val="900"/>
        </w:numPr>
        <w:spacing w:before="0" w:after="0"/>
      </w:pPr>
      <w:r>
        <w:t>Predictive Surveys</w:t>
      </w:r>
    </w:p>
    <w:p>
      <w:pPr>
        <w:numPr>
          <w:ilvl w:val="3"/>
          <w:numId w:val="900"/>
        </w:numPr>
        <w:spacing w:before="0" w:after="0"/>
      </w:pPr>
      <w:r>
        <w:t>Floor Plan Analysis</w:t>
      </w:r>
    </w:p>
    <w:p>
      <w:pPr>
        <w:numPr>
          <w:ilvl w:val="3"/>
          <w:numId w:val="900"/>
        </w:numPr>
        <w:spacing w:before="0" w:after="0"/>
      </w:pPr>
      <w:r>
        <w:t>RF Modeling Tools</w:t>
      </w:r>
    </w:p>
    <w:p>
      <w:pPr>
        <w:numPr>
          <w:ilvl w:val="3"/>
          <w:numId w:val="900"/>
        </w:numPr>
        <w:spacing w:before="0" w:after="0"/>
      </w:pPr>
      <w:r>
        <w:t>Simulation Software</w:t>
      </w:r>
    </w:p>
    <w:p>
      <w:pPr>
        <w:numPr>
          <w:ilvl w:val="2"/>
          <w:numId w:val="900"/>
        </w:numPr>
        <w:spacing w:before="0" w:after="0"/>
      </w:pPr>
      <w:r>
        <w:t>Passive Surveys</w:t>
      </w:r>
    </w:p>
    <w:p>
      <w:pPr>
        <w:numPr>
          <w:ilvl w:val="3"/>
          <w:numId w:val="900"/>
        </w:numPr>
        <w:spacing w:before="0" w:after="0"/>
      </w:pPr>
      <w:r>
        <w:t>Existing Network Analysis</w:t>
      </w:r>
    </w:p>
    <w:p>
      <w:pPr>
        <w:numPr>
          <w:ilvl w:val="3"/>
          <w:numId w:val="900"/>
        </w:numPr>
        <w:spacing w:before="0" w:after="0"/>
      </w:pPr>
      <w:r>
        <w:t>Interference Detection</w:t>
      </w:r>
    </w:p>
    <w:p>
      <w:pPr>
        <w:numPr>
          <w:ilvl w:val="3"/>
          <w:numId w:val="900"/>
        </w:numPr>
        <w:spacing w:before="0" w:after="0"/>
      </w:pPr>
      <w:r>
        <w:t>Coverage Mapping</w:t>
      </w:r>
    </w:p>
    <w:p>
      <w:pPr>
        <w:numPr>
          <w:ilvl w:val="2"/>
          <w:numId w:val="900"/>
        </w:numPr>
        <w:spacing w:before="0" w:after="0"/>
      </w:pPr>
      <w:r>
        <w:t>Active Surveys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3"/>
          <w:numId w:val="900"/>
        </w:numPr>
        <w:spacing w:before="0" w:after="0"/>
      </w:pPr>
      <w:r>
        <w:t>Throughput Measurements</w:t>
      </w:r>
    </w:p>
    <w:p>
      <w:pPr>
        <w:numPr>
          <w:ilvl w:val="3"/>
          <w:numId w:val="900"/>
        </w:numPr>
        <w:spacing w:before="0" w:after="0"/>
      </w:pPr>
      <w:r>
        <w:t>Application Testing</w:t>
      </w:r>
    </w:p>
    <w:p>
      <w:pPr>
        <w:numPr>
          <w:ilvl w:val="1"/>
          <w:numId w:val="900"/>
        </w:numPr>
        <w:spacing w:before="0" w:after="0"/>
      </w:pPr>
      <w:r>
        <w:t>Survey Tools</w:t>
      </w:r>
    </w:p>
    <w:p>
      <w:pPr>
        <w:numPr>
          <w:ilvl w:val="2"/>
          <w:numId w:val="900"/>
        </w:numPr>
        <w:spacing w:before="0" w:after="0"/>
      </w:pPr>
      <w:r>
        <w:t>Site Survey Software</w:t>
      </w:r>
    </w:p>
    <w:p>
      <w:pPr>
        <w:numPr>
          <w:ilvl w:val="2"/>
          <w:numId w:val="900"/>
        </w:numPr>
        <w:spacing w:before="0" w:after="0"/>
      </w:pPr>
      <w:r>
        <w:t>Spectrum Analyzers</w:t>
      </w:r>
    </w:p>
    <w:p>
      <w:pPr>
        <w:numPr>
          <w:ilvl w:val="2"/>
          <w:numId w:val="900"/>
        </w:numPr>
        <w:spacing w:before="0" w:after="0"/>
      </w:pPr>
      <w:r>
        <w:t>WiFi Analyzers</w:t>
      </w:r>
    </w:p>
    <w:p>
      <w:pPr>
        <w:numPr>
          <w:ilvl w:val="2"/>
          <w:numId w:val="900"/>
        </w:numPr>
        <w:spacing w:before="0" w:after="0"/>
      </w:pPr>
      <w:r>
        <w:t>Measurement Equipment</w:t>
      </w:r>
    </w:p>
    <w:p>
      <w:pPr>
        <w:numPr>
          <w:ilvl w:val="1"/>
          <w:numId w:val="900"/>
        </w:numPr>
        <w:spacing w:before="0" w:after="0"/>
      </w:pPr>
      <w:r>
        <w:t>Survey Process</w:t>
      </w:r>
    </w:p>
    <w:p>
      <w:pPr>
        <w:numPr>
          <w:ilvl w:val="2"/>
          <w:numId w:val="900"/>
        </w:numPr>
        <w:spacing w:before="0" w:after="0"/>
      </w:pPr>
      <w:r>
        <w:t>Pre-Survey Planning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Analysis and Reporting</w:t>
      </w:r>
    </w:p>
    <w:p>
      <w:pPr>
        <w:numPr>
          <w:ilvl w:val="2"/>
          <w:numId w:val="900"/>
        </w:numPr>
        <w:spacing w:before="0" w:after="0"/>
      </w:pPr>
      <w:r>
        <w:t>Validation Testing</w:t>
      </w:r>
    </w:p>
    <w:p>
      <w:pPr>
        <w:numPr>
          <w:ilvl w:val="0"/>
          <w:numId w:val="900"/>
        </w:numPr>
        <w:spacing w:before="0" w:after="0"/>
      </w:pPr>
      <w:r>
        <w:t>Access Point Placement</w:t>
      </w:r>
    </w:p>
    <w:p>
      <w:pPr>
        <w:numPr>
          <w:ilvl w:val="1"/>
          <w:numId w:val="900"/>
        </w:numPr>
        <w:spacing w:before="0" w:after="0"/>
      </w:pPr>
      <w:r>
        <w:t>Coverage Optimization</w:t>
      </w:r>
    </w:p>
    <w:p>
      <w:pPr>
        <w:numPr>
          <w:ilvl w:val="2"/>
          <w:numId w:val="900"/>
        </w:numPr>
        <w:spacing w:before="0" w:after="0"/>
      </w:pPr>
      <w:r>
        <w:t>Signal Strength Requirements</w:t>
      </w:r>
    </w:p>
    <w:p>
      <w:pPr>
        <w:numPr>
          <w:ilvl w:val="2"/>
          <w:numId w:val="900"/>
        </w:numPr>
        <w:spacing w:before="0" w:after="0"/>
      </w:pPr>
      <w:r>
        <w:t>Overlap Planning</w:t>
      </w:r>
    </w:p>
    <w:p>
      <w:pPr>
        <w:numPr>
          <w:ilvl w:val="2"/>
          <w:numId w:val="900"/>
        </w:numPr>
        <w:spacing w:before="0" w:after="0"/>
      </w:pPr>
      <w:r>
        <w:t>Avoiding Dead Zones</w:t>
      </w:r>
    </w:p>
    <w:p>
      <w:pPr>
        <w:numPr>
          <w:ilvl w:val="1"/>
          <w:numId w:val="900"/>
        </w:numPr>
        <w:spacing w:before="0" w:after="0"/>
      </w:pPr>
      <w:r>
        <w:t>Capacity Considerations</w:t>
      </w:r>
    </w:p>
    <w:p>
      <w:pPr>
        <w:numPr>
          <w:ilvl w:val="2"/>
          <w:numId w:val="900"/>
        </w:numPr>
        <w:spacing w:before="0" w:after="0"/>
      </w:pPr>
      <w:r>
        <w:t>User Distribution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Scalability Planning</w:t>
      </w:r>
    </w:p>
    <w:p>
      <w:pPr>
        <w:numPr>
          <w:ilvl w:val="1"/>
          <w:numId w:val="900"/>
        </w:numPr>
        <w:spacing w:before="0" w:after="0"/>
      </w:pPr>
      <w:r>
        <w:t>Physical Considerations</w:t>
      </w:r>
    </w:p>
    <w:p>
      <w:pPr>
        <w:numPr>
          <w:ilvl w:val="2"/>
          <w:numId w:val="900"/>
        </w:numPr>
        <w:spacing w:before="0" w:after="0"/>
      </w:pPr>
      <w:r>
        <w:t>Mounting Options</w:t>
      </w:r>
    </w:p>
    <w:p>
      <w:pPr>
        <w:numPr>
          <w:ilvl w:val="2"/>
          <w:numId w:val="900"/>
        </w:numPr>
        <w:spacing w:before="0" w:after="0"/>
      </w:pPr>
      <w:r>
        <w:t>Power Requirements</w:t>
      </w:r>
    </w:p>
    <w:p>
      <w:pPr>
        <w:numPr>
          <w:ilvl w:val="2"/>
          <w:numId w:val="900"/>
        </w:numPr>
        <w:spacing w:before="0" w:after="0"/>
      </w:pPr>
      <w:r>
        <w:t>Cable Management</w:t>
      </w:r>
    </w:p>
    <w:p>
      <w:pPr>
        <w:numPr>
          <w:ilvl w:val="2"/>
          <w:numId w:val="900"/>
        </w:numPr>
        <w:spacing w:before="0" w:after="0"/>
      </w:pPr>
      <w:r>
        <w:t>Aesthetic Considerations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Temperature Ranges</w:t>
      </w:r>
    </w:p>
    <w:p>
      <w:pPr>
        <w:numPr>
          <w:ilvl w:val="2"/>
          <w:numId w:val="900"/>
        </w:numPr>
        <w:spacing w:before="0" w:after="0"/>
      </w:pPr>
      <w:r>
        <w:t>Humidity Considerations</w:t>
      </w:r>
    </w:p>
    <w:p>
      <w:pPr>
        <w:numPr>
          <w:ilvl w:val="2"/>
          <w:numId w:val="900"/>
        </w:numPr>
        <w:spacing w:before="0" w:after="0"/>
      </w:pPr>
      <w:r>
        <w:t>Dust and Debris</w:t>
      </w:r>
    </w:p>
    <w:p>
      <w:pPr>
        <w:numPr>
          <w:ilvl w:val="2"/>
          <w:numId w:val="900"/>
        </w:numPr>
        <w:spacing w:before="0" w:after="0"/>
      </w:pPr>
      <w:r>
        <w:t>Vibration and Shock</w:t>
      </w:r>
    </w:p>
    <w:p>
      <w:pPr>
        <w:numPr>
          <w:ilvl w:val="0"/>
          <w:numId w:val="900"/>
        </w:numPr>
        <w:spacing w:before="0" w:after="0"/>
      </w:pPr>
      <w:r>
        <w:t>Channel Planning and Management</w:t>
      </w:r>
    </w:p>
    <w:p>
      <w:pPr>
        <w:numPr>
          <w:ilvl w:val="1"/>
          <w:numId w:val="900"/>
        </w:numPr>
        <w:spacing w:before="0" w:after="0"/>
      </w:pPr>
      <w:r>
        <w:t>Channel Assignment Strategies</w:t>
      </w:r>
    </w:p>
    <w:p>
      <w:pPr>
        <w:numPr>
          <w:ilvl w:val="2"/>
          <w:numId w:val="900"/>
        </w:numPr>
        <w:spacing w:before="0" w:after="0"/>
      </w:pPr>
      <w:r>
        <w:t>Manual Assignment</w:t>
      </w:r>
    </w:p>
    <w:p>
      <w:pPr>
        <w:numPr>
          <w:ilvl w:val="2"/>
          <w:numId w:val="900"/>
        </w:numPr>
        <w:spacing w:before="0" w:after="0"/>
      </w:pPr>
      <w:r>
        <w:t>Automatic Assignment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Interference Management</w:t>
      </w:r>
    </w:p>
    <w:p>
      <w:pPr>
        <w:numPr>
          <w:ilvl w:val="2"/>
          <w:numId w:val="900"/>
        </w:numPr>
        <w:spacing w:before="0" w:after="0"/>
      </w:pPr>
      <w:r>
        <w:t>Co-Channel Interference</w:t>
      </w:r>
    </w:p>
    <w:p>
      <w:pPr>
        <w:numPr>
          <w:ilvl w:val="3"/>
          <w:numId w:val="900"/>
        </w:numPr>
        <w:spacing w:before="0" w:after="0"/>
      </w:pPr>
      <w:r>
        <w:t>Same Channel Reuse</w:t>
      </w:r>
    </w:p>
    <w:p>
      <w:pPr>
        <w:numPr>
          <w:ilvl w:val="3"/>
          <w:numId w:val="900"/>
        </w:numPr>
        <w:spacing w:before="0" w:after="0"/>
      </w:pPr>
      <w:r>
        <w:t>Spatial Separation</w:t>
      </w:r>
    </w:p>
    <w:p>
      <w:pPr>
        <w:numPr>
          <w:ilvl w:val="3"/>
          <w:numId w:val="900"/>
        </w:numPr>
        <w:spacing w:before="0" w:after="0"/>
      </w:pPr>
      <w:r>
        <w:t>Power Control</w:t>
      </w:r>
    </w:p>
    <w:p>
      <w:pPr>
        <w:numPr>
          <w:ilvl w:val="2"/>
          <w:numId w:val="900"/>
        </w:numPr>
        <w:spacing w:before="0" w:after="0"/>
      </w:pPr>
      <w:r>
        <w:t>Adjacent Channel Interference</w:t>
      </w:r>
    </w:p>
    <w:p>
      <w:pPr>
        <w:numPr>
          <w:ilvl w:val="3"/>
          <w:numId w:val="900"/>
        </w:numPr>
        <w:spacing w:before="0" w:after="0"/>
      </w:pPr>
      <w:r>
        <w:t>Channel Spacing</w:t>
      </w:r>
    </w:p>
    <w:p>
      <w:pPr>
        <w:numPr>
          <w:ilvl w:val="3"/>
          <w:numId w:val="900"/>
        </w:numPr>
        <w:spacing w:before="0" w:after="0"/>
      </w:pPr>
      <w:r>
        <w:t>Filter Characteristics</w:t>
      </w:r>
    </w:p>
    <w:p>
      <w:pPr>
        <w:numPr>
          <w:ilvl w:val="3"/>
          <w:numId w:val="900"/>
        </w:numPr>
        <w:spacing w:before="0" w:after="0"/>
      </w:pPr>
      <w:r>
        <w:t>Guard Bands</w:t>
      </w:r>
    </w:p>
    <w:p>
      <w:pPr>
        <w:numPr>
          <w:ilvl w:val="1"/>
          <w:numId w:val="900"/>
        </w:numPr>
        <w:spacing w:before="0" w:after="0"/>
      </w:pPr>
      <w:r>
        <w:t>Dynamic Channel Management</w:t>
      </w:r>
    </w:p>
    <w:p>
      <w:pPr>
        <w:numPr>
          <w:ilvl w:val="2"/>
          <w:numId w:val="900"/>
        </w:numPr>
        <w:spacing w:before="0" w:after="0"/>
      </w:pPr>
      <w:r>
        <w:t>Automatic Channel Selection</w:t>
      </w:r>
    </w:p>
    <w:p>
      <w:pPr>
        <w:numPr>
          <w:ilvl w:val="2"/>
          <w:numId w:val="900"/>
        </w:numPr>
        <w:spacing w:before="0" w:after="0"/>
      </w:pPr>
      <w:r>
        <w:t>Channel Load Monitoring</w:t>
      </w:r>
    </w:p>
    <w:p>
      <w:pPr>
        <w:numPr>
          <w:ilvl w:val="2"/>
          <w:numId w:val="900"/>
        </w:numPr>
        <w:spacing w:before="0" w:after="0"/>
      </w:pPr>
      <w:r>
        <w:t>Interference Avoidance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Power Level Configuration</w:t>
      </w:r>
    </w:p>
    <w:p>
      <w:pPr>
        <w:numPr>
          <w:ilvl w:val="1"/>
          <w:numId w:val="900"/>
        </w:numPr>
        <w:spacing w:before="0" w:after="0"/>
      </w:pPr>
      <w:r>
        <w:t>Transmit Power Planning</w:t>
      </w:r>
    </w:p>
    <w:p>
      <w:pPr>
        <w:numPr>
          <w:ilvl w:val="2"/>
          <w:numId w:val="900"/>
        </w:numPr>
        <w:spacing w:before="0" w:after="0"/>
      </w:pPr>
      <w:r>
        <w:t>Coverage Requirements</w:t>
      </w:r>
    </w:p>
    <w:p>
      <w:pPr>
        <w:numPr>
          <w:ilvl w:val="2"/>
          <w:numId w:val="900"/>
        </w:numPr>
        <w:spacing w:before="0" w:after="0"/>
      </w:pPr>
      <w:r>
        <w:t>Interference Minimization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Power Control Mechanisms</w:t>
      </w:r>
    </w:p>
    <w:p>
      <w:pPr>
        <w:numPr>
          <w:ilvl w:val="2"/>
          <w:numId w:val="900"/>
        </w:numPr>
        <w:spacing w:before="0" w:after="0"/>
      </w:pPr>
      <w:r>
        <w:t>Automatic Power Control</w:t>
      </w:r>
    </w:p>
    <w:p>
      <w:pPr>
        <w:numPr>
          <w:ilvl w:val="2"/>
          <w:numId w:val="900"/>
        </w:numPr>
        <w:spacing w:before="0" w:after="0"/>
      </w:pPr>
      <w:r>
        <w:t>Manual Power Setting</w:t>
      </w:r>
    </w:p>
    <w:p>
      <w:pPr>
        <w:numPr>
          <w:ilvl w:val="2"/>
          <w:numId w:val="900"/>
        </w:numPr>
        <w:spacing w:before="0" w:after="0"/>
      </w:pPr>
      <w:r>
        <w:t>Dynamic Power Adjustment</w:t>
      </w:r>
    </w:p>
    <w:p>
      <w:pPr>
        <w:numPr>
          <w:ilvl w:val="1"/>
          <w:numId w:val="900"/>
        </w:numPr>
        <w:spacing w:before="0" w:after="0"/>
      </w:pPr>
      <w:r>
        <w:t>Power Level Optimization</w:t>
      </w:r>
    </w:p>
    <w:p>
      <w:pPr>
        <w:numPr>
          <w:ilvl w:val="2"/>
          <w:numId w:val="900"/>
        </w:numPr>
        <w:spacing w:before="0" w:after="0"/>
      </w:pPr>
      <w:r>
        <w:t>Balancing Coverage and Interference</w:t>
      </w:r>
    </w:p>
    <w:p>
      <w:pPr>
        <w:numPr>
          <w:ilvl w:val="2"/>
          <w:numId w:val="900"/>
        </w:numPr>
        <w:spacing w:before="0" w:after="0"/>
      </w:pPr>
      <w:r>
        <w:t>Cell Size Control</w:t>
      </w:r>
    </w:p>
    <w:p>
      <w:pPr>
        <w:numPr>
          <w:ilvl w:val="2"/>
          <w:numId w:val="900"/>
        </w:numPr>
        <w:spacing w:before="0" w:after="0"/>
      </w:pPr>
      <w:r>
        <w:t>Roaming Optimization</w:t>
      </w:r>
    </w:p>
    <w:p>
      <w:pPr>
        <w:pStyle w:val="Heading1"/>
      </w:pPr>
      <w:r>
        <w:t>WiFi Troubleshooting and Performance Optimization</w:t>
      </w:r>
    </w:p>
    <w:p>
      <w:pPr>
        <w:numPr>
          <w:ilvl w:val="0"/>
          <w:numId w:val="900"/>
        </w:numPr>
        <w:spacing w:before="0" w:after="0"/>
      </w:pPr>
      <w:r>
        <w:t>Common WiFi Problems</w:t>
      </w:r>
    </w:p>
    <w:p>
      <w:pPr>
        <w:numPr>
          <w:ilvl w:val="1"/>
          <w:numId w:val="900"/>
        </w:numPr>
        <w:spacing w:before="0" w:after="0"/>
      </w:pPr>
      <w:r>
        <w:t>Coverage Issues</w:t>
      </w:r>
    </w:p>
    <w:p>
      <w:pPr>
        <w:numPr>
          <w:ilvl w:val="2"/>
          <w:numId w:val="900"/>
        </w:numPr>
        <w:spacing w:before="0" w:after="0"/>
      </w:pPr>
      <w:r>
        <w:t>Poor Coverage Areas</w:t>
      </w:r>
    </w:p>
    <w:p>
      <w:pPr>
        <w:numPr>
          <w:ilvl w:val="2"/>
          <w:numId w:val="900"/>
        </w:numPr>
        <w:spacing w:before="0" w:after="0"/>
      </w:pPr>
      <w:r>
        <w:t>Dead Zones</w:t>
      </w:r>
    </w:p>
    <w:p>
      <w:pPr>
        <w:numPr>
          <w:ilvl w:val="2"/>
          <w:numId w:val="900"/>
        </w:numPr>
        <w:spacing w:before="0" w:after="0"/>
      </w:pPr>
      <w:r>
        <w:t>Signal Strength Problems</w:t>
      </w:r>
    </w:p>
    <w:p>
      <w:pPr>
        <w:numPr>
          <w:ilvl w:val="2"/>
          <w:numId w:val="900"/>
        </w:numPr>
        <w:spacing w:before="0" w:after="0"/>
      </w:pPr>
      <w:r>
        <w:t>Range Limitations</w:t>
      </w:r>
    </w:p>
    <w:p>
      <w:pPr>
        <w:numPr>
          <w:ilvl w:val="1"/>
          <w:numId w:val="900"/>
        </w:numPr>
        <w:spacing w:before="0" w:after="0"/>
      </w:pPr>
      <w:r>
        <w:t>Performance Issues</w:t>
      </w:r>
    </w:p>
    <w:p>
      <w:pPr>
        <w:numPr>
          <w:ilvl w:val="2"/>
          <w:numId w:val="900"/>
        </w:numPr>
        <w:spacing w:before="0" w:after="0"/>
      </w:pPr>
      <w:r>
        <w:t>Slow Data Rates</w:t>
      </w:r>
    </w:p>
    <w:p>
      <w:pPr>
        <w:numPr>
          <w:ilvl w:val="2"/>
          <w:numId w:val="900"/>
        </w:numPr>
        <w:spacing w:before="0" w:after="0"/>
      </w:pPr>
      <w:r>
        <w:t>High Latency</w:t>
      </w:r>
    </w:p>
    <w:p>
      <w:pPr>
        <w:numPr>
          <w:ilvl w:val="2"/>
          <w:numId w:val="900"/>
        </w:numPr>
        <w:spacing w:before="0" w:after="0"/>
      </w:pPr>
      <w:r>
        <w:t>Packet Loss</w:t>
      </w:r>
    </w:p>
    <w:p>
      <w:pPr>
        <w:numPr>
          <w:ilvl w:val="2"/>
          <w:numId w:val="900"/>
        </w:numPr>
        <w:spacing w:before="0" w:after="0"/>
      </w:pPr>
      <w:r>
        <w:t>Throughput Degradation</w:t>
      </w:r>
    </w:p>
    <w:p>
      <w:pPr>
        <w:numPr>
          <w:ilvl w:val="1"/>
          <w:numId w:val="900"/>
        </w:numPr>
        <w:spacing w:before="0" w:after="0"/>
      </w:pPr>
      <w:r>
        <w:t>Connectivity Issues</w:t>
      </w:r>
    </w:p>
    <w:p>
      <w:pPr>
        <w:numPr>
          <w:ilvl w:val="2"/>
          <w:numId w:val="900"/>
        </w:numPr>
        <w:spacing w:before="0" w:after="0"/>
      </w:pPr>
      <w:r>
        <w:t>Intermittent Connectivity</w:t>
      </w:r>
    </w:p>
    <w:p>
      <w:pPr>
        <w:numPr>
          <w:ilvl w:val="2"/>
          <w:numId w:val="900"/>
        </w:numPr>
        <w:spacing w:before="0" w:after="0"/>
      </w:pPr>
      <w:r>
        <w:t>Connection Drops</w:t>
      </w:r>
    </w:p>
    <w:p>
      <w:pPr>
        <w:numPr>
          <w:ilvl w:val="2"/>
          <w:numId w:val="900"/>
        </w:numPr>
        <w:spacing w:before="0" w:after="0"/>
      </w:pPr>
      <w:r>
        <w:t>Authentication Failures</w:t>
      </w:r>
    </w:p>
    <w:p>
      <w:pPr>
        <w:numPr>
          <w:ilvl w:val="2"/>
          <w:numId w:val="900"/>
        </w:numPr>
        <w:spacing w:before="0" w:after="0"/>
      </w:pPr>
      <w:r>
        <w:t>Association Problems</w:t>
      </w:r>
    </w:p>
    <w:p>
      <w:pPr>
        <w:numPr>
          <w:ilvl w:val="1"/>
          <w:numId w:val="900"/>
        </w:numPr>
        <w:spacing w:before="0" w:after="0"/>
      </w:pPr>
      <w:r>
        <w:t>Interference Problems</w:t>
      </w:r>
    </w:p>
    <w:p>
      <w:pPr>
        <w:numPr>
          <w:ilvl w:val="2"/>
          <w:numId w:val="900"/>
        </w:numPr>
        <w:spacing w:before="0" w:after="0"/>
      </w:pPr>
      <w:r>
        <w:t>Co-Channel Interference</w:t>
      </w:r>
    </w:p>
    <w:p>
      <w:pPr>
        <w:numPr>
          <w:ilvl w:val="2"/>
          <w:numId w:val="900"/>
        </w:numPr>
        <w:spacing w:before="0" w:after="0"/>
      </w:pPr>
      <w:r>
        <w:t>Adjacent Channel Interference</w:t>
      </w:r>
    </w:p>
    <w:p>
      <w:pPr>
        <w:numPr>
          <w:ilvl w:val="2"/>
          <w:numId w:val="900"/>
        </w:numPr>
        <w:spacing w:before="0" w:after="0"/>
      </w:pPr>
      <w:r>
        <w:t>Non-WiFi Interference</w:t>
      </w:r>
    </w:p>
    <w:p>
      <w:pPr>
        <w:numPr>
          <w:ilvl w:val="2"/>
          <w:numId w:val="900"/>
        </w:numPr>
        <w:spacing w:before="0" w:after="0"/>
      </w:pPr>
      <w:r>
        <w:t>Noise Floor Issues</w:t>
      </w:r>
    </w:p>
    <w:p>
      <w:pPr>
        <w:numPr>
          <w:ilvl w:val="0"/>
          <w:numId w:val="900"/>
        </w:numPr>
        <w:spacing w:before="0" w:after="0"/>
      </w:pPr>
      <w:r>
        <w:t>Troubleshooting Methodology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Symptom Analysis</w:t>
      </w:r>
    </w:p>
    <w:p>
      <w:pPr>
        <w:numPr>
          <w:ilvl w:val="2"/>
          <w:numId w:val="900"/>
        </w:numPr>
        <w:spacing w:before="0" w:after="0"/>
      </w:pPr>
      <w:r>
        <w:t>User Reports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Network Documentation</w:t>
      </w:r>
    </w:p>
    <w:p>
      <w:pPr>
        <w:numPr>
          <w:ilvl w:val="2"/>
          <w:numId w:val="900"/>
        </w:numPr>
        <w:spacing w:before="0" w:after="0"/>
      </w:pPr>
      <w:r>
        <w:t>Configuration Review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Isolation Techniques</w:t>
      </w:r>
    </w:p>
    <w:p>
      <w:pPr>
        <w:numPr>
          <w:ilvl w:val="2"/>
          <w:numId w:val="900"/>
        </w:numPr>
        <w:spacing w:before="0" w:after="0"/>
      </w:pPr>
      <w:r>
        <w:t>Layer-by-Layer Analysis</w:t>
      </w:r>
    </w:p>
    <w:p>
      <w:pPr>
        <w:numPr>
          <w:ilvl w:val="2"/>
          <w:numId w:val="900"/>
        </w:numPr>
        <w:spacing w:before="0" w:after="0"/>
      </w:pPr>
      <w:r>
        <w:t>Component Testing</w:t>
      </w:r>
    </w:p>
    <w:p>
      <w:pPr>
        <w:numPr>
          <w:ilvl w:val="2"/>
          <w:numId w:val="900"/>
        </w:numPr>
        <w:spacing w:before="0" w:after="0"/>
      </w:pPr>
      <w:r>
        <w:t>Elimination Process</w:t>
      </w:r>
    </w:p>
    <w:p>
      <w:pPr>
        <w:numPr>
          <w:ilvl w:val="1"/>
          <w:numId w:val="900"/>
        </w:numPr>
        <w:spacing w:before="0" w:after="0"/>
      </w:pPr>
      <w:r>
        <w:t>Resolution and Verification</w:t>
      </w:r>
    </w:p>
    <w:p>
      <w:pPr>
        <w:numPr>
          <w:ilvl w:val="2"/>
          <w:numId w:val="900"/>
        </w:numPr>
        <w:spacing w:before="0" w:after="0"/>
      </w:pPr>
      <w:r>
        <w:t>Solution Implementation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numPr>
          <w:ilvl w:val="0"/>
          <w:numId w:val="900"/>
        </w:numPr>
        <w:spacing w:before="0" w:after="0"/>
      </w:pPr>
      <w:r>
        <w:t>Troubleshooting Tools</w:t>
      </w:r>
    </w:p>
    <w:p>
      <w:pPr>
        <w:numPr>
          <w:ilvl w:val="1"/>
          <w:numId w:val="900"/>
        </w:numPr>
        <w:spacing w:before="0" w:after="0"/>
      </w:pPr>
      <w:r>
        <w:t>WiFi Scanners and Analyzers</w:t>
      </w:r>
    </w:p>
    <w:p>
      <w:pPr>
        <w:numPr>
          <w:ilvl w:val="2"/>
          <w:numId w:val="900"/>
        </w:numPr>
        <w:spacing w:before="0" w:after="0"/>
      </w:pPr>
      <w:r>
        <w:t>Network Discovery Tools</w:t>
      </w:r>
    </w:p>
    <w:p>
      <w:pPr>
        <w:numPr>
          <w:ilvl w:val="2"/>
          <w:numId w:val="900"/>
        </w:numPr>
        <w:spacing w:before="0" w:after="0"/>
      </w:pPr>
      <w:r>
        <w:t>Signal Strength Meters</w:t>
      </w:r>
    </w:p>
    <w:p>
      <w:pPr>
        <w:numPr>
          <w:ilvl w:val="2"/>
          <w:numId w:val="900"/>
        </w:numPr>
        <w:spacing w:before="0" w:after="0"/>
      </w:pPr>
      <w:r>
        <w:t>Channel Analyzers</w:t>
      </w:r>
    </w:p>
    <w:p>
      <w:pPr>
        <w:numPr>
          <w:ilvl w:val="2"/>
          <w:numId w:val="900"/>
        </w:numPr>
        <w:spacing w:before="0" w:after="0"/>
      </w:pPr>
      <w:r>
        <w:t>Performance Monitors</w:t>
      </w:r>
    </w:p>
    <w:p>
      <w:pPr>
        <w:numPr>
          <w:ilvl w:val="1"/>
          <w:numId w:val="900"/>
        </w:numPr>
        <w:spacing w:before="0" w:after="0"/>
      </w:pPr>
      <w:r>
        <w:t>Spectrum Analyzers</w:t>
      </w:r>
    </w:p>
    <w:p>
      <w:pPr>
        <w:numPr>
          <w:ilvl w:val="2"/>
          <w:numId w:val="900"/>
        </w:numPr>
        <w:spacing w:before="0" w:after="0"/>
      </w:pPr>
      <w:r>
        <w:t>RF Spectrum Analysis</w:t>
      </w:r>
    </w:p>
    <w:p>
      <w:pPr>
        <w:numPr>
          <w:ilvl w:val="2"/>
          <w:numId w:val="900"/>
        </w:numPr>
        <w:spacing w:before="0" w:after="0"/>
      </w:pPr>
      <w:r>
        <w:t>Interference Identification</w:t>
      </w:r>
    </w:p>
    <w:p>
      <w:pPr>
        <w:numPr>
          <w:ilvl w:val="2"/>
          <w:numId w:val="900"/>
        </w:numPr>
        <w:spacing w:before="0" w:after="0"/>
      </w:pPr>
      <w:r>
        <w:t>Non-WiFi Device Detection</w:t>
      </w:r>
    </w:p>
    <w:p>
      <w:pPr>
        <w:numPr>
          <w:ilvl w:val="2"/>
          <w:numId w:val="900"/>
        </w:numPr>
        <w:spacing w:before="0" w:after="0"/>
      </w:pPr>
      <w:r>
        <w:t>Duty Cycle Analysis</w:t>
      </w:r>
    </w:p>
    <w:p>
      <w:pPr>
        <w:numPr>
          <w:ilvl w:val="1"/>
          <w:numId w:val="900"/>
        </w:numPr>
        <w:spacing w:before="0" w:after="0"/>
      </w:pPr>
      <w:r>
        <w:t>Packet Capture Tools</w:t>
      </w:r>
    </w:p>
    <w:p>
      <w:pPr>
        <w:numPr>
          <w:ilvl w:val="2"/>
          <w:numId w:val="900"/>
        </w:numPr>
        <w:spacing w:before="0" w:after="0"/>
      </w:pPr>
      <w:r>
        <w:t>Frame Analysis</w:t>
      </w:r>
    </w:p>
    <w:p>
      <w:pPr>
        <w:numPr>
          <w:ilvl w:val="2"/>
          <w:numId w:val="900"/>
        </w:numPr>
        <w:spacing w:before="0" w:after="0"/>
      </w:pPr>
      <w:r>
        <w:t>Protocol Decoding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Network Management Systems</w:t>
      </w:r>
    </w:p>
    <w:p>
      <w:pPr>
        <w:numPr>
          <w:ilvl w:val="2"/>
          <w:numId w:val="900"/>
        </w:numPr>
        <w:spacing w:before="0" w:after="0"/>
      </w:pPr>
      <w:r>
        <w:t>Centralized Monitoring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Historical Analysis</w:t>
      </w:r>
    </w:p>
    <w:p>
      <w:pPr>
        <w:numPr>
          <w:ilvl w:val="2"/>
          <w:numId w:val="900"/>
        </w:numPr>
        <w:spacing w:before="0" w:after="0"/>
      </w:pPr>
      <w:r>
        <w:t>Reporting Tools</w:t>
      </w:r>
    </w:p>
    <w:p>
      <w:pPr>
        <w:numPr>
          <w:ilvl w:val="0"/>
          <w:numId w:val="900"/>
        </w:numPr>
        <w:spacing w:before="0" w:after="0"/>
      </w:pPr>
      <w:r>
        <w:t>Performance Optimization Techniques</w:t>
      </w:r>
    </w:p>
    <w:p>
      <w:pPr>
        <w:numPr>
          <w:ilvl w:val="1"/>
          <w:numId w:val="900"/>
        </w:numPr>
        <w:spacing w:before="0" w:after="0"/>
      </w:pPr>
      <w:r>
        <w:t>Channel Optimization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Channel Width Adjustment</w:t>
      </w:r>
    </w:p>
    <w:p>
      <w:pPr>
        <w:numPr>
          <w:ilvl w:val="2"/>
          <w:numId w:val="900"/>
        </w:numPr>
        <w:spacing w:before="0" w:after="0"/>
      </w:pPr>
      <w:r>
        <w:t>Channel Utilization Analysis</w:t>
      </w:r>
    </w:p>
    <w:p>
      <w:pPr>
        <w:numPr>
          <w:ilvl w:val="2"/>
          <w:numId w:val="900"/>
        </w:numPr>
        <w:spacing w:before="0" w:after="0"/>
      </w:pPr>
      <w:r>
        <w:t>Dynamic Channel Assignment</w:t>
      </w:r>
    </w:p>
    <w:p>
      <w:pPr>
        <w:numPr>
          <w:ilvl w:val="1"/>
          <w:numId w:val="900"/>
        </w:numPr>
        <w:spacing w:before="0" w:after="0"/>
      </w:pPr>
      <w:r>
        <w:t>Power Optimization</w:t>
      </w:r>
    </w:p>
    <w:p>
      <w:pPr>
        <w:numPr>
          <w:ilvl w:val="2"/>
          <w:numId w:val="900"/>
        </w:numPr>
        <w:spacing w:before="0" w:after="0"/>
      </w:pPr>
      <w:r>
        <w:t>Transmit Power Adjustment</w:t>
      </w:r>
    </w:p>
    <w:p>
      <w:pPr>
        <w:numPr>
          <w:ilvl w:val="2"/>
          <w:numId w:val="900"/>
        </w:numPr>
        <w:spacing w:before="0" w:after="0"/>
      </w:pPr>
      <w:r>
        <w:t>Coverage Optimization</w:t>
      </w:r>
    </w:p>
    <w:p>
      <w:pPr>
        <w:numPr>
          <w:ilvl w:val="2"/>
          <w:numId w:val="900"/>
        </w:numPr>
        <w:spacing w:before="0" w:after="0"/>
      </w:pPr>
      <w:r>
        <w:t>Interference Reduction</w:t>
      </w:r>
    </w:p>
    <w:p>
      <w:pPr>
        <w:numPr>
          <w:ilvl w:val="2"/>
          <w:numId w:val="900"/>
        </w:numPr>
        <w:spacing w:before="0" w:after="0"/>
      </w:pPr>
      <w:r>
        <w:t>Cell Size Control</w:t>
      </w:r>
    </w:p>
    <w:p>
      <w:pPr>
        <w:numPr>
          <w:ilvl w:val="1"/>
          <w:numId w:val="900"/>
        </w:numPr>
        <w:spacing w:before="0" w:after="0"/>
      </w:pPr>
      <w:r>
        <w:t>Load Management</w:t>
      </w:r>
    </w:p>
    <w:p>
      <w:pPr>
        <w:numPr>
          <w:ilvl w:val="2"/>
          <w:numId w:val="900"/>
        </w:numPr>
        <w:spacing w:before="0" w:after="0"/>
      </w:pPr>
      <w:r>
        <w:t>Band Steering</w:t>
      </w:r>
    </w:p>
    <w:p>
      <w:pPr>
        <w:numPr>
          <w:ilvl w:val="3"/>
          <w:numId w:val="900"/>
        </w:numPr>
        <w:spacing w:before="0" w:after="0"/>
      </w:pPr>
      <w:r>
        <w:t>5 GHz Preference</w:t>
      </w:r>
    </w:p>
    <w:p>
      <w:pPr>
        <w:numPr>
          <w:ilvl w:val="3"/>
          <w:numId w:val="900"/>
        </w:numPr>
        <w:spacing w:before="0" w:after="0"/>
      </w:pPr>
      <w:r>
        <w:t>Client Capability Assessment</w:t>
      </w:r>
    </w:p>
    <w:p>
      <w:pPr>
        <w:numPr>
          <w:ilvl w:val="3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Client Load Balancing</w:t>
      </w:r>
    </w:p>
    <w:p>
      <w:pPr>
        <w:numPr>
          <w:ilvl w:val="3"/>
          <w:numId w:val="900"/>
        </w:numPr>
        <w:spacing w:before="0" w:after="0"/>
      </w:pPr>
      <w:r>
        <w:t>AP Load Distribution</w:t>
      </w:r>
    </w:p>
    <w:p>
      <w:pPr>
        <w:numPr>
          <w:ilvl w:val="3"/>
          <w:numId w:val="900"/>
        </w:numPr>
        <w:spacing w:before="0" w:after="0"/>
      </w:pPr>
      <w:r>
        <w:t>Connection Steering</w:t>
      </w:r>
    </w:p>
    <w:p>
      <w:pPr>
        <w:numPr>
          <w:ilvl w:val="3"/>
          <w:numId w:val="900"/>
        </w:numPr>
        <w:spacing w:before="0" w:after="0"/>
      </w:pPr>
      <w:r>
        <w:t>Admission Control</w:t>
      </w:r>
    </w:p>
    <w:p>
      <w:pPr>
        <w:numPr>
          <w:ilvl w:val="1"/>
          <w:numId w:val="900"/>
        </w:numPr>
        <w:spacing w:before="0" w:after="0"/>
      </w:pPr>
      <w:r>
        <w:t>Interference Mitigation</w:t>
      </w:r>
    </w:p>
    <w:p>
      <w:pPr>
        <w:numPr>
          <w:ilvl w:val="2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Frequency Coordination</w:t>
      </w:r>
    </w:p>
    <w:p>
      <w:pPr>
        <w:numPr>
          <w:ilvl w:val="2"/>
          <w:numId w:val="900"/>
        </w:numPr>
        <w:spacing w:before="0" w:after="0"/>
      </w:pPr>
      <w:r>
        <w:t>Spatial Separation</w:t>
      </w:r>
    </w:p>
    <w:p>
      <w:pPr>
        <w:numPr>
          <w:ilvl w:val="2"/>
          <w:numId w:val="900"/>
        </w:numPr>
        <w:spacing w:before="0" w:after="0"/>
      </w:pPr>
      <w:r>
        <w:t>Temporal Avoidance</w:t>
      </w:r>
    </w:p>
    <w:p>
      <w:pPr>
        <w:numPr>
          <w:ilvl w:val="1"/>
          <w:numId w:val="900"/>
        </w:numPr>
        <w:spacing w:before="0" w:after="0"/>
      </w:pPr>
      <w:r>
        <w:t>Quality of Service Optimization</w:t>
      </w:r>
    </w:p>
    <w:p>
      <w:pPr>
        <w:numPr>
          <w:ilvl w:val="2"/>
          <w:numId w:val="900"/>
        </w:numPr>
        <w:spacing w:before="0" w:after="0"/>
      </w:pPr>
      <w:r>
        <w:t>Traffic Prioritization</w:t>
      </w:r>
    </w:p>
    <w:p>
      <w:pPr>
        <w:numPr>
          <w:ilvl w:val="2"/>
          <w:numId w:val="900"/>
        </w:numPr>
        <w:spacing w:before="0" w:after="0"/>
      </w:pPr>
      <w:r>
        <w:t>Bandwidth Allocation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2"/>
          <w:numId w:val="900"/>
        </w:numPr>
        <w:spacing w:before="0" w:after="0"/>
      </w:pPr>
      <w:r>
        <w:t>Application-Specific Tuning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