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Webpack Bundler</w:t>
      </w:r>
    </w:p>
    <w:p>
      <w:pPr>
        <w:pStyle w:val="Heading1"/>
      </w:pPr>
      <w:r>
        <w:t>Introduction to Webpack and Module Bundling</w:t>
      </w:r>
    </w:p>
    <w:p>
      <w:pPr>
        <w:numPr>
          <w:ilvl w:val="0"/>
          <w:numId w:val="900"/>
        </w:numPr>
        <w:spacing w:before="0" w:after="0"/>
      </w:pPr>
      <w:r>
        <w:t>Overview of Module Bundlers</w:t>
      </w:r>
    </w:p>
    <w:p>
      <w:pPr>
        <w:numPr>
          <w:ilvl w:val="1"/>
          <w:numId w:val="900"/>
        </w:numPr>
        <w:spacing w:before="0" w:after="0"/>
      </w:pPr>
      <w:r>
        <w:t>Definition and Purpose of Module Bundlers</w:t>
      </w:r>
    </w:p>
    <w:p>
      <w:pPr>
        <w:numPr>
          <w:ilvl w:val="1"/>
          <w:numId w:val="900"/>
        </w:numPr>
        <w:spacing w:before="0" w:after="0"/>
      </w:pPr>
      <w:r>
        <w:t>Historical Context of Web Development</w:t>
      </w:r>
    </w:p>
    <w:p>
      <w:pPr>
        <w:numPr>
          <w:ilvl w:val="1"/>
          <w:numId w:val="900"/>
        </w:numPr>
        <w:spacing w:before="0" w:after="0"/>
      </w:pPr>
      <w:r>
        <w:t>Evolution from Script Tags to Module Systems</w:t>
      </w:r>
    </w:p>
    <w:p>
      <w:pPr>
        <w:numPr>
          <w:ilvl w:val="1"/>
          <w:numId w:val="900"/>
        </w:numPr>
        <w:spacing w:before="0" w:after="0"/>
      </w:pPr>
      <w:r>
        <w:t>CommonJS and AMD Module Systems</w:t>
      </w:r>
    </w:p>
    <w:p>
      <w:pPr>
        <w:numPr>
          <w:ilvl w:val="1"/>
          <w:numId w:val="900"/>
        </w:numPr>
        <w:spacing w:before="0" w:after="0"/>
      </w:pPr>
      <w:r>
        <w:t>ES6 Modules and Native Browser Support</w:t>
      </w:r>
    </w:p>
    <w:p>
      <w:pPr>
        <w:numPr>
          <w:ilvl w:val="0"/>
          <w:numId w:val="900"/>
        </w:numPr>
        <w:spacing w:before="0" w:after="0"/>
      </w:pPr>
      <w:r>
        <w:t>The Need for Bundling in Modern Web Development</w:t>
      </w:r>
    </w:p>
    <w:p>
      <w:pPr>
        <w:numPr>
          <w:ilvl w:val="1"/>
          <w:numId w:val="900"/>
        </w:numPr>
        <w:spacing w:before="0" w:after="0"/>
      </w:pPr>
      <w:r>
        <w:t>Growth of JavaScript Applications</w:t>
      </w:r>
    </w:p>
    <w:p>
      <w:pPr>
        <w:numPr>
          <w:ilvl w:val="1"/>
          <w:numId w:val="900"/>
        </w:numPr>
        <w:spacing w:before="0" w:after="0"/>
      </w:pPr>
      <w:r>
        <w:t>Managing Multiple Files and Dependencies</w:t>
      </w:r>
    </w:p>
    <w:p>
      <w:pPr>
        <w:numPr>
          <w:ilvl w:val="1"/>
          <w:numId w:val="900"/>
        </w:numPr>
        <w:spacing w:before="0" w:after="0"/>
      </w:pPr>
      <w:r>
        <w:t>Browser Limitations and Performance Considerations</w:t>
      </w:r>
    </w:p>
    <w:p>
      <w:pPr>
        <w:numPr>
          <w:ilvl w:val="1"/>
          <w:numId w:val="900"/>
        </w:numPr>
        <w:spacing w:before="0" w:after="0"/>
      </w:pPr>
      <w:r>
        <w:t>Network Optimization Requirements</w:t>
      </w:r>
    </w:p>
    <w:p>
      <w:pPr>
        <w:numPr>
          <w:ilvl w:val="0"/>
          <w:numId w:val="900"/>
        </w:numPr>
        <w:spacing w:before="0" w:after="0"/>
      </w:pPr>
      <w:r>
        <w:t>Problems Solved by Bundlers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Third-Party Library Integration</w:t>
      </w:r>
    </w:p>
    <w:p>
      <w:pPr>
        <w:numPr>
          <w:ilvl w:val="2"/>
          <w:numId w:val="900"/>
        </w:numPr>
        <w:spacing w:before="0" w:after="0"/>
      </w:pPr>
      <w:r>
        <w:t>Module Import and Export Resolution</w:t>
      </w:r>
    </w:p>
    <w:p>
      <w:pPr>
        <w:numPr>
          <w:ilvl w:val="2"/>
          <w:numId w:val="900"/>
        </w:numPr>
        <w:spacing w:before="0" w:after="0"/>
      </w:pPr>
      <w:r>
        <w:t>Circular Dependency Handling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HTTP Request Reduction</w:t>
      </w:r>
    </w:p>
    <w:p>
      <w:pPr>
        <w:numPr>
          <w:ilvl w:val="2"/>
          <w:numId w:val="900"/>
        </w:numPr>
        <w:spacing w:before="0" w:after="0"/>
      </w:pPr>
      <w:r>
        <w:t>File Concatenation and Minification</w:t>
      </w:r>
    </w:p>
    <w:p>
      <w:pPr>
        <w:numPr>
          <w:ilvl w:val="2"/>
          <w:numId w:val="900"/>
        </w:numPr>
        <w:spacing w:before="0" w:after="0"/>
      </w:pPr>
      <w:r>
        <w:t>Code Splitting and Lazy Loading</w:t>
      </w:r>
    </w:p>
    <w:p>
      <w:pPr>
        <w:numPr>
          <w:ilvl w:val="1"/>
          <w:numId w:val="900"/>
        </w:numPr>
        <w:spacing w:before="0" w:after="0"/>
      </w:pPr>
      <w:r>
        <w:t>Code Transformation</w:t>
      </w:r>
    </w:p>
    <w:p>
      <w:pPr>
        <w:numPr>
          <w:ilvl w:val="2"/>
          <w:numId w:val="900"/>
        </w:numPr>
        <w:spacing w:before="0" w:after="0"/>
      </w:pPr>
      <w:r>
        <w:t>JavaScript Transpilation</w:t>
      </w:r>
    </w:p>
    <w:p>
      <w:pPr>
        <w:numPr>
          <w:ilvl w:val="2"/>
          <w:numId w:val="900"/>
        </w:numPr>
        <w:spacing w:before="0" w:after="0"/>
      </w:pPr>
      <w:r>
        <w:t>CSS Preprocessing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0"/>
          <w:numId w:val="900"/>
        </w:numPr>
        <w:spacing w:before="0" w:after="0"/>
      </w:pPr>
      <w:r>
        <w:t>Core Concepts of Webpack</w:t>
      </w:r>
    </w:p>
    <w:p>
      <w:pPr>
        <w:numPr>
          <w:ilvl w:val="1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Single Entry Configuration</w:t>
      </w:r>
    </w:p>
    <w:p>
      <w:pPr>
        <w:numPr>
          <w:ilvl w:val="2"/>
          <w:numId w:val="900"/>
        </w:numPr>
        <w:spacing w:before="0" w:after="0"/>
      </w:pPr>
      <w:r>
        <w:t>Multiple Entry Points</w:t>
      </w:r>
    </w:p>
    <w:p>
      <w:pPr>
        <w:numPr>
          <w:ilvl w:val="2"/>
          <w:numId w:val="900"/>
        </w:numPr>
        <w:spacing w:before="0" w:after="0"/>
      </w:pPr>
      <w:r>
        <w:t>Dynamic Entry Points</w:t>
      </w:r>
    </w:p>
    <w:p>
      <w:pPr>
        <w:numPr>
          <w:ilvl w:val="1"/>
          <w:numId w:val="900"/>
        </w:numPr>
        <w:spacing w:before="0" w:after="0"/>
      </w:pPr>
      <w:r>
        <w:t>Output Configuration</w:t>
      </w:r>
    </w:p>
    <w:p>
      <w:pPr>
        <w:numPr>
          <w:ilvl w:val="2"/>
          <w:numId w:val="900"/>
        </w:numPr>
        <w:spacing w:before="0" w:after="0"/>
      </w:pPr>
      <w:r>
        <w:t>Output Directory Structure</w:t>
      </w:r>
    </w:p>
    <w:p>
      <w:pPr>
        <w:numPr>
          <w:ilvl w:val="2"/>
          <w:numId w:val="900"/>
        </w:numPr>
        <w:spacing w:before="0" w:after="0"/>
      </w:pPr>
      <w:r>
        <w:t>File Naming Patterns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1"/>
          <w:numId w:val="900"/>
        </w:numPr>
        <w:spacing w:before="0" w:after="0"/>
      </w:pPr>
      <w:r>
        <w:t>Loaders</w:t>
      </w:r>
    </w:p>
    <w:p>
      <w:pPr>
        <w:numPr>
          <w:ilvl w:val="2"/>
          <w:numId w:val="900"/>
        </w:numPr>
        <w:spacing w:before="0" w:after="0"/>
      </w:pPr>
      <w:r>
        <w:t>File Transformation Pipeline</w:t>
      </w:r>
    </w:p>
    <w:p>
      <w:pPr>
        <w:numPr>
          <w:ilvl w:val="2"/>
          <w:numId w:val="900"/>
        </w:numPr>
        <w:spacing w:before="0" w:after="0"/>
      </w:pPr>
      <w:r>
        <w:t>Loader Configuration</w:t>
      </w:r>
    </w:p>
    <w:p>
      <w:pPr>
        <w:numPr>
          <w:ilvl w:val="2"/>
          <w:numId w:val="900"/>
        </w:numPr>
        <w:spacing w:before="0" w:after="0"/>
      </w:pPr>
      <w:r>
        <w:t>Loader Chaining</w:t>
      </w:r>
    </w:p>
    <w:p>
      <w:pPr>
        <w:numPr>
          <w:ilvl w:val="1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Build Process Extension</w:t>
      </w:r>
    </w:p>
    <w:p>
      <w:pPr>
        <w:numPr>
          <w:ilvl w:val="2"/>
          <w:numId w:val="900"/>
        </w:numPr>
        <w:spacing w:before="0" w:after="0"/>
      </w:pPr>
      <w:r>
        <w:t>Plugin Lifecycle Hooks</w:t>
      </w:r>
    </w:p>
    <w:p>
      <w:pPr>
        <w:numPr>
          <w:ilvl w:val="2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Mode Configuration</w:t>
      </w:r>
    </w:p>
    <w:p>
      <w:pPr>
        <w:numPr>
          <w:ilvl w:val="2"/>
          <w:numId w:val="900"/>
        </w:numPr>
        <w:spacing w:before="0" w:after="0"/>
      </w:pPr>
      <w:r>
        <w:t>Development Mode</w:t>
      </w:r>
    </w:p>
    <w:p>
      <w:pPr>
        <w:numPr>
          <w:ilvl w:val="2"/>
          <w:numId w:val="900"/>
        </w:numPr>
        <w:spacing w:before="0" w:after="0"/>
      </w:pPr>
      <w:r>
        <w:t>Production Mode</w:t>
      </w:r>
    </w:p>
    <w:p>
      <w:pPr>
        <w:numPr>
          <w:ilvl w:val="2"/>
          <w:numId w:val="900"/>
        </w:numPr>
        <w:spacing w:before="0" w:after="0"/>
      </w:pPr>
      <w:r>
        <w:t>Mode-Specific Optimizations</w:t>
      </w:r>
    </w:p>
    <w:p>
      <w:pPr>
        <w:numPr>
          <w:ilvl w:val="1"/>
          <w:numId w:val="900"/>
        </w:numPr>
        <w:spacing w:before="0" w:after="0"/>
      </w:pPr>
      <w:r>
        <w:t>Dependency Graph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Module Resolution</w:t>
      </w:r>
    </w:p>
    <w:p>
      <w:pPr>
        <w:numPr>
          <w:ilvl w:val="0"/>
          <w:numId w:val="900"/>
        </w:numPr>
        <w:spacing w:before="0" w:after="0"/>
      </w:pPr>
      <w:r>
        <w:t>Webpack vs Other Tools</w:t>
      </w:r>
    </w:p>
    <w:p>
      <w:pPr>
        <w:numPr>
          <w:ilvl w:val="1"/>
          <w:numId w:val="900"/>
        </w:numPr>
        <w:spacing w:before="0" w:after="0"/>
      </w:pPr>
      <w:r>
        <w:t>Task Runners Comparison</w:t>
      </w:r>
    </w:p>
    <w:p>
      <w:pPr>
        <w:numPr>
          <w:ilvl w:val="2"/>
          <w:numId w:val="900"/>
        </w:numPr>
        <w:spacing w:before="0" w:after="0"/>
      </w:pPr>
      <w:r>
        <w:t>Gulp</w:t>
      </w:r>
    </w:p>
    <w:p>
      <w:pPr>
        <w:numPr>
          <w:ilvl w:val="2"/>
          <w:numId w:val="900"/>
        </w:numPr>
        <w:spacing w:before="0" w:after="0"/>
      </w:pPr>
      <w:r>
        <w:t>Grunt</w:t>
      </w:r>
    </w:p>
    <w:p>
      <w:pPr>
        <w:numPr>
          <w:ilvl w:val="2"/>
          <w:numId w:val="900"/>
        </w:numPr>
        <w:spacing w:before="0" w:after="0"/>
      </w:pPr>
      <w:r>
        <w:t>npm Scripts</w:t>
      </w:r>
    </w:p>
    <w:p>
      <w:pPr>
        <w:numPr>
          <w:ilvl w:val="1"/>
          <w:numId w:val="900"/>
        </w:numPr>
        <w:spacing w:before="0" w:after="0"/>
      </w:pPr>
      <w:r>
        <w:t>Bundler Comparison</w:t>
      </w:r>
    </w:p>
    <w:p>
      <w:pPr>
        <w:numPr>
          <w:ilvl w:val="2"/>
          <w:numId w:val="900"/>
        </w:numPr>
        <w:spacing w:before="0" w:after="0"/>
      </w:pPr>
      <w:r>
        <w:t>Rollup</w:t>
      </w:r>
    </w:p>
    <w:p>
      <w:pPr>
        <w:numPr>
          <w:ilvl w:val="2"/>
          <w:numId w:val="900"/>
        </w:numPr>
        <w:spacing w:before="0" w:after="0"/>
      </w:pPr>
      <w:r>
        <w:t>Parcel</w:t>
      </w:r>
    </w:p>
    <w:p>
      <w:pPr>
        <w:numPr>
          <w:ilvl w:val="2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esbuild</w:t>
      </w:r>
    </w:p>
    <w:p>
      <w:pPr>
        <w:numPr>
          <w:ilvl w:val="2"/>
          <w:numId w:val="900"/>
        </w:numPr>
        <w:spacing w:before="0" w:after="0"/>
      </w:pPr>
      <w:r>
        <w:t>Snowpack</w:t>
      </w:r>
    </w:p>
    <w:p>
      <w:pPr>
        <w:pStyle w:val="Heading1"/>
      </w:pPr>
      <w:r>
        <w:t>Getting Started with Webpack</w:t>
      </w:r>
    </w:p>
    <w:p>
      <w:pPr>
        <w:numPr>
          <w:ilvl w:val="0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1"/>
          <w:numId w:val="900"/>
        </w:numPr>
        <w:spacing w:before="0" w:after="0"/>
      </w:pPr>
      <w:r>
        <w:t>Package Manager Setup</w:t>
      </w:r>
    </w:p>
    <w:p>
      <w:pPr>
        <w:numPr>
          <w:ilvl w:val="2"/>
          <w:numId w:val="900"/>
        </w:numPr>
        <w:spacing w:before="0" w:after="0"/>
      </w:pPr>
      <w:r>
        <w:t>npm</w:t>
      </w:r>
    </w:p>
    <w:p>
      <w:pPr>
        <w:numPr>
          <w:ilvl w:val="2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pnpm</w:t>
      </w:r>
    </w:p>
    <w:p>
      <w:pPr>
        <w:numPr>
          <w:ilvl w:val="1"/>
          <w:numId w:val="900"/>
        </w:numPr>
        <w:spacing w:before="0" w:after="0"/>
      </w:pPr>
      <w:r>
        <w:t>Project Initialization</w:t>
      </w:r>
    </w:p>
    <w:p>
      <w:pPr>
        <w:numPr>
          <w:ilvl w:val="2"/>
          <w:numId w:val="900"/>
        </w:numPr>
        <w:spacing w:before="0" w:after="0"/>
      </w:pPr>
      <w:r>
        <w:t>Creating package.json</w:t>
      </w:r>
    </w:p>
    <w:p>
      <w:pPr>
        <w:numPr>
          <w:ilvl w:val="2"/>
          <w:numId w:val="900"/>
        </w:numPr>
        <w:spacing w:before="0" w:after="0"/>
      </w:pPr>
      <w:r>
        <w:t>Setting Up Project Structure</w:t>
      </w:r>
    </w:p>
    <w:p>
      <w:pPr>
        <w:numPr>
          <w:ilvl w:val="0"/>
          <w:numId w:val="900"/>
        </w:numPr>
        <w:spacing w:before="0" w:after="0"/>
      </w:pPr>
      <w:r>
        <w:t>Webpack Installation</w:t>
      </w:r>
    </w:p>
    <w:p>
      <w:pPr>
        <w:numPr>
          <w:ilvl w:val="1"/>
          <w:numId w:val="900"/>
        </w:numPr>
        <w:spacing w:before="0" w:after="0"/>
      </w:pPr>
      <w:r>
        <w:t>Local vs Global Installation</w:t>
      </w:r>
    </w:p>
    <w:p>
      <w:pPr>
        <w:numPr>
          <w:ilvl w:val="1"/>
          <w:numId w:val="900"/>
        </w:numPr>
        <w:spacing w:before="0" w:after="0"/>
      </w:pPr>
      <w:r>
        <w:t>webpack Package</w:t>
      </w:r>
    </w:p>
    <w:p>
      <w:pPr>
        <w:numPr>
          <w:ilvl w:val="1"/>
          <w:numId w:val="900"/>
        </w:numPr>
        <w:spacing w:before="0" w:after="0"/>
      </w:pPr>
      <w:r>
        <w:t>webpack-cli Package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0"/>
          <w:numId w:val="900"/>
        </w:numPr>
        <w:spacing w:before="0" w:after="0"/>
      </w:pPr>
      <w:r>
        <w:t>Basic Configuration</w:t>
      </w:r>
    </w:p>
    <w:p>
      <w:pPr>
        <w:numPr>
          <w:ilvl w:val="1"/>
          <w:numId w:val="900"/>
        </w:numPr>
        <w:spacing w:before="0" w:after="0"/>
      </w:pPr>
      <w:r>
        <w:t>webpack.config.js Creation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CommonJS vs ES Modules Syntax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Entry Point Configuration</w:t>
      </w:r>
    </w:p>
    <w:p>
      <w:pPr>
        <w:numPr>
          <w:ilvl w:val="1"/>
          <w:numId w:val="900"/>
        </w:numPr>
        <w:spacing w:before="0" w:after="0"/>
      </w:pPr>
      <w:r>
        <w:t>Single Entry Syntax</w:t>
      </w:r>
    </w:p>
    <w:p>
      <w:pPr>
        <w:numPr>
          <w:ilvl w:val="1"/>
          <w:numId w:val="900"/>
        </w:numPr>
        <w:spacing w:before="0" w:after="0"/>
      </w:pPr>
      <w:r>
        <w:t>Multiple Entry Objects</w:t>
      </w:r>
    </w:p>
    <w:p>
      <w:pPr>
        <w:numPr>
          <w:ilvl w:val="1"/>
          <w:numId w:val="900"/>
        </w:numPr>
        <w:spacing w:before="0" w:after="0"/>
      </w:pPr>
      <w:r>
        <w:t>Entry Point Best Practices</w:t>
      </w:r>
    </w:p>
    <w:p>
      <w:pPr>
        <w:numPr>
          <w:ilvl w:val="1"/>
          <w:numId w:val="900"/>
        </w:numPr>
        <w:spacing w:before="0" w:after="0"/>
      </w:pPr>
      <w:r>
        <w:t>Context Configuration</w:t>
      </w:r>
    </w:p>
    <w:p>
      <w:pPr>
        <w:numPr>
          <w:ilvl w:val="0"/>
          <w:numId w:val="900"/>
        </w:numPr>
        <w:spacing w:before="0" w:after="0"/>
      </w:pPr>
      <w:r>
        <w:t>Output Configuration</w:t>
      </w:r>
    </w:p>
    <w:p>
      <w:pPr>
        <w:numPr>
          <w:ilvl w:val="1"/>
          <w:numId w:val="900"/>
        </w:numPr>
        <w:spacing w:before="0" w:after="0"/>
      </w:pPr>
      <w:r>
        <w:t>Output Path Requirements</w:t>
      </w:r>
    </w:p>
    <w:p>
      <w:pPr>
        <w:numPr>
          <w:ilvl w:val="1"/>
          <w:numId w:val="900"/>
        </w:numPr>
        <w:spacing w:before="0" w:after="0"/>
      </w:pPr>
      <w:r>
        <w:t>Filename Patterns</w:t>
      </w:r>
    </w:p>
    <w:p>
      <w:pPr>
        <w:numPr>
          <w:ilvl w:val="1"/>
          <w:numId w:val="900"/>
        </w:numPr>
        <w:spacing w:before="0" w:after="0"/>
      </w:pPr>
      <w:r>
        <w:t>Substitution Variables</w:t>
      </w:r>
    </w:p>
    <w:p>
      <w:pPr>
        <w:numPr>
          <w:ilvl w:val="2"/>
          <w:numId w:val="900"/>
        </w:numPr>
        <w:spacing w:before="0" w:after="0"/>
      </w:pPr>
      <w:r>
        <w:t>[name] Placeholder</w:t>
      </w:r>
    </w:p>
    <w:p>
      <w:pPr>
        <w:numPr>
          <w:ilvl w:val="2"/>
          <w:numId w:val="900"/>
        </w:numPr>
        <w:spacing w:before="0" w:after="0"/>
      </w:pPr>
      <w:r>
        <w:t>[contenthash] Placeholder</w:t>
      </w:r>
    </w:p>
    <w:p>
      <w:pPr>
        <w:numPr>
          <w:ilvl w:val="2"/>
          <w:numId w:val="900"/>
        </w:numPr>
        <w:spacing w:before="0" w:after="0"/>
      </w:pPr>
      <w:r>
        <w:t>[chunkhash] Placeholder</w:t>
      </w:r>
    </w:p>
    <w:p>
      <w:pPr>
        <w:numPr>
          <w:ilvl w:val="2"/>
          <w:numId w:val="900"/>
        </w:numPr>
        <w:spacing w:before="0" w:after="0"/>
      </w:pPr>
      <w:r>
        <w:t>[id] Placeholder</w:t>
      </w:r>
    </w:p>
    <w:p>
      <w:pPr>
        <w:numPr>
          <w:ilvl w:val="1"/>
          <w:numId w:val="900"/>
        </w:numPr>
        <w:spacing w:before="0" w:after="0"/>
      </w:pPr>
      <w:r>
        <w:t>Public Path Configuration</w:t>
      </w:r>
    </w:p>
    <w:p>
      <w:pPr>
        <w:numPr>
          <w:ilvl w:val="0"/>
          <w:numId w:val="900"/>
        </w:numPr>
        <w:spacing w:before="0" w:after="0"/>
      </w:pPr>
      <w:r>
        <w:t>Running Webpack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Configuration File Specification</w:t>
      </w:r>
    </w:p>
    <w:p>
      <w:pPr>
        <w:numPr>
          <w:ilvl w:val="1"/>
          <w:numId w:val="900"/>
        </w:numPr>
        <w:spacing w:before="0" w:after="0"/>
      </w:pPr>
      <w:r>
        <w:t>npm Scripts Integration</w:t>
      </w:r>
    </w:p>
    <w:p>
      <w:pPr>
        <w:numPr>
          <w:ilvl w:val="1"/>
          <w:numId w:val="900"/>
        </w:numPr>
        <w:spacing w:before="0" w:after="0"/>
      </w:pPr>
      <w:r>
        <w:t>Watch Mode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pStyle w:val="Heading1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CSS Processing</w:t>
      </w:r>
    </w:p>
    <w:p>
      <w:pPr>
        <w:numPr>
          <w:ilvl w:val="1"/>
          <w:numId w:val="900"/>
        </w:numPr>
        <w:spacing w:before="0" w:after="0"/>
      </w:pPr>
      <w:r>
        <w:t>CSS Loaders</w:t>
      </w:r>
    </w:p>
    <w:p>
      <w:pPr>
        <w:numPr>
          <w:ilvl w:val="2"/>
          <w:numId w:val="900"/>
        </w:numPr>
        <w:spacing w:before="0" w:after="0"/>
      </w:pPr>
      <w:r>
        <w:t>css-loader Configuration</w:t>
      </w:r>
    </w:p>
    <w:p>
      <w:pPr>
        <w:numPr>
          <w:ilvl w:val="2"/>
          <w:numId w:val="900"/>
        </w:numPr>
        <w:spacing w:before="0" w:after="0"/>
      </w:pPr>
      <w:r>
        <w:t>style-loader Implementation</w:t>
      </w:r>
    </w:p>
    <w:p>
      <w:pPr>
        <w:numPr>
          <w:ilvl w:val="2"/>
          <w:numId w:val="900"/>
        </w:numPr>
        <w:spacing w:before="0" w:after="0"/>
      </w:pPr>
      <w:r>
        <w:t>Loader Order Importance</w:t>
      </w:r>
    </w:p>
    <w:p>
      <w:pPr>
        <w:numPr>
          <w:ilvl w:val="1"/>
          <w:numId w:val="900"/>
        </w:numPr>
        <w:spacing w:before="0" w:after="0"/>
      </w:pPr>
      <w:r>
        <w:t>CSS Extraction</w:t>
      </w:r>
    </w:p>
    <w:p>
      <w:pPr>
        <w:numPr>
          <w:ilvl w:val="2"/>
          <w:numId w:val="900"/>
        </w:numPr>
        <w:spacing w:before="0" w:after="0"/>
      </w:pPr>
      <w:r>
        <w:t>MiniCssExtractPlugin</w:t>
      </w:r>
    </w:p>
    <w:p>
      <w:pPr>
        <w:numPr>
          <w:ilvl w:val="2"/>
          <w:numId w:val="900"/>
        </w:numPr>
        <w:spacing w:before="0" w:after="0"/>
      </w:pPr>
      <w:r>
        <w:t>Separate CSS Files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0"/>
          <w:numId w:val="900"/>
        </w:numPr>
        <w:spacing w:before="0" w:after="0"/>
      </w:pPr>
      <w:r>
        <w:t>CSS Preprocessors</w:t>
      </w:r>
    </w:p>
    <w:p>
      <w:pPr>
        <w:numPr>
          <w:ilvl w:val="1"/>
          <w:numId w:val="900"/>
        </w:numPr>
        <w:spacing w:before="0" w:after="0"/>
      </w:pPr>
      <w:r>
        <w:t>Sass Integration</w:t>
      </w:r>
    </w:p>
    <w:p>
      <w:pPr>
        <w:numPr>
          <w:ilvl w:val="2"/>
          <w:numId w:val="900"/>
        </w:numPr>
        <w:spacing w:before="0" w:after="0"/>
      </w:pPr>
      <w:r>
        <w:t>sass-loader Configuration</w:t>
      </w:r>
    </w:p>
    <w:p>
      <w:pPr>
        <w:numPr>
          <w:ilvl w:val="2"/>
          <w:numId w:val="900"/>
        </w:numPr>
        <w:spacing w:before="0" w:after="0"/>
      </w:pPr>
      <w:r>
        <w:t>Dart Sass vs Node Sass</w:t>
      </w:r>
    </w:p>
    <w:p>
      <w:pPr>
        <w:numPr>
          <w:ilvl w:val="2"/>
          <w:numId w:val="900"/>
        </w:numPr>
        <w:spacing w:before="0" w:after="0"/>
      </w:pPr>
      <w:r>
        <w:t>SCSS vs Sass Syntax</w:t>
      </w:r>
    </w:p>
    <w:p>
      <w:pPr>
        <w:numPr>
          <w:ilvl w:val="1"/>
          <w:numId w:val="900"/>
        </w:numPr>
        <w:spacing w:before="0" w:after="0"/>
      </w:pPr>
      <w:r>
        <w:t>Less Integration</w:t>
      </w:r>
    </w:p>
    <w:p>
      <w:pPr>
        <w:numPr>
          <w:ilvl w:val="2"/>
          <w:numId w:val="900"/>
        </w:numPr>
        <w:spacing w:before="0" w:after="0"/>
      </w:pPr>
      <w:r>
        <w:t>less-loader Setup</w:t>
      </w:r>
    </w:p>
    <w:p>
      <w:pPr>
        <w:numPr>
          <w:ilvl w:val="2"/>
          <w:numId w:val="900"/>
        </w:numPr>
        <w:spacing w:before="0" w:after="0"/>
      </w:pPr>
      <w:r>
        <w:t>Less Configuration Options</w:t>
      </w:r>
    </w:p>
    <w:p>
      <w:pPr>
        <w:numPr>
          <w:ilvl w:val="1"/>
          <w:numId w:val="900"/>
        </w:numPr>
        <w:spacing w:before="0" w:after="0"/>
      </w:pPr>
      <w:r>
        <w:t>Stylus Integration</w:t>
      </w:r>
    </w:p>
    <w:p>
      <w:pPr>
        <w:numPr>
          <w:ilvl w:val="2"/>
          <w:numId w:val="900"/>
        </w:numPr>
        <w:spacing w:before="0" w:after="0"/>
      </w:pPr>
      <w:r>
        <w:t>stylus-loader Configuration</w:t>
      </w:r>
    </w:p>
    <w:p>
      <w:pPr>
        <w:numPr>
          <w:ilvl w:val="1"/>
          <w:numId w:val="900"/>
        </w:numPr>
        <w:spacing w:before="0" w:after="0"/>
      </w:pPr>
      <w:r>
        <w:t>PostCSS Integration</w:t>
      </w:r>
    </w:p>
    <w:p>
      <w:pPr>
        <w:numPr>
          <w:ilvl w:val="2"/>
          <w:numId w:val="900"/>
        </w:numPr>
        <w:spacing w:before="0" w:after="0"/>
      </w:pPr>
      <w:r>
        <w:t>postcss-loader Setup</w:t>
      </w:r>
    </w:p>
    <w:p>
      <w:pPr>
        <w:numPr>
          <w:ilvl w:val="2"/>
          <w:numId w:val="900"/>
        </w:numPr>
        <w:spacing w:before="0" w:after="0"/>
      </w:pPr>
      <w:r>
        <w:t>Autoprefixer Configuration</w:t>
      </w:r>
    </w:p>
    <w:p>
      <w:pPr>
        <w:numPr>
          <w:ilvl w:val="2"/>
          <w:numId w:val="900"/>
        </w:numPr>
        <w:spacing w:before="0" w:after="0"/>
      </w:pPr>
      <w:r>
        <w:t>CSS Custom Properties</w:t>
      </w:r>
    </w:p>
    <w:p>
      <w:pPr>
        <w:numPr>
          <w:ilvl w:val="0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Asset Modules</w:t>
      </w:r>
    </w:p>
    <w:p>
      <w:pPr>
        <w:numPr>
          <w:ilvl w:val="2"/>
          <w:numId w:val="900"/>
        </w:numPr>
        <w:spacing w:before="0" w:after="0"/>
      </w:pPr>
      <w:r>
        <w:t>asset/resource Type</w:t>
      </w:r>
    </w:p>
    <w:p>
      <w:pPr>
        <w:numPr>
          <w:ilvl w:val="2"/>
          <w:numId w:val="900"/>
        </w:numPr>
        <w:spacing w:before="0" w:after="0"/>
      </w:pPr>
      <w:r>
        <w:t>asset/inline Type</w:t>
      </w:r>
    </w:p>
    <w:p>
      <w:pPr>
        <w:numPr>
          <w:ilvl w:val="2"/>
          <w:numId w:val="900"/>
        </w:numPr>
        <w:spacing w:before="0" w:after="0"/>
      </w:pPr>
      <w:r>
        <w:t>asset/source Type</w:t>
      </w:r>
    </w:p>
    <w:p>
      <w:pPr>
        <w:numPr>
          <w:ilvl w:val="2"/>
          <w:numId w:val="900"/>
        </w:numPr>
        <w:spacing w:before="0" w:after="0"/>
      </w:pPr>
      <w:r>
        <w:t>asset Type with Size Limits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Legacy Loader Migration</w:t>
      </w:r>
    </w:p>
    <w:p>
      <w:pPr>
        <w:numPr>
          <w:ilvl w:val="2"/>
          <w:numId w:val="900"/>
        </w:numPr>
        <w:spacing w:before="0" w:after="0"/>
      </w:pPr>
      <w:r>
        <w:t>file-loader Replacement</w:t>
      </w:r>
    </w:p>
    <w:p>
      <w:pPr>
        <w:numPr>
          <w:ilvl w:val="2"/>
          <w:numId w:val="900"/>
        </w:numPr>
        <w:spacing w:before="0" w:after="0"/>
      </w:pPr>
      <w:r>
        <w:t>url-loader Replacement</w:t>
      </w:r>
    </w:p>
    <w:p>
      <w:pPr>
        <w:numPr>
          <w:ilvl w:val="0"/>
          <w:numId w:val="900"/>
        </w:numPr>
        <w:spacing w:before="0" w:after="0"/>
      </w:pPr>
      <w:r>
        <w:t>Font Management</w:t>
      </w:r>
    </w:p>
    <w:p>
      <w:pPr>
        <w:numPr>
          <w:ilvl w:val="1"/>
          <w:numId w:val="900"/>
        </w:numPr>
        <w:spacing w:before="0" w:after="0"/>
      </w:pPr>
      <w:r>
        <w:t>Font File Types</w:t>
      </w:r>
    </w:p>
    <w:p>
      <w:pPr>
        <w:numPr>
          <w:ilvl w:val="1"/>
          <w:numId w:val="900"/>
        </w:numPr>
        <w:spacing w:before="0" w:after="0"/>
      </w:pPr>
      <w:r>
        <w:t>Asset Module Configuration</w:t>
      </w:r>
    </w:p>
    <w:p>
      <w:pPr>
        <w:numPr>
          <w:ilvl w:val="1"/>
          <w:numId w:val="900"/>
        </w:numPr>
        <w:spacing w:before="0" w:after="0"/>
      </w:pPr>
      <w:r>
        <w:t>Font Loading Strategies</w:t>
      </w:r>
    </w:p>
    <w:p>
      <w:pPr>
        <w:numPr>
          <w:ilvl w:val="1"/>
          <w:numId w:val="900"/>
        </w:numPr>
        <w:spacing w:before="0" w:after="0"/>
      </w:pPr>
      <w:r>
        <w:t>Web Font Optimization</w:t>
      </w:r>
    </w:p>
    <w:p>
      <w:pPr>
        <w:numPr>
          <w:ilvl w:val="0"/>
          <w:numId w:val="900"/>
        </w:numPr>
        <w:spacing w:before="0" w:after="0"/>
      </w:pPr>
      <w:r>
        <w:t>Data File Processing</w:t>
      </w:r>
    </w:p>
    <w:p>
      <w:pPr>
        <w:numPr>
          <w:ilvl w:val="1"/>
          <w:numId w:val="900"/>
        </w:numPr>
        <w:spacing w:before="0" w:after="0"/>
      </w:pPr>
      <w:r>
        <w:t>JSON Support</w:t>
      </w:r>
    </w:p>
    <w:p>
      <w:pPr>
        <w:numPr>
          <w:ilvl w:val="1"/>
          <w:numId w:val="900"/>
        </w:numPr>
        <w:spacing w:before="0" w:after="0"/>
      </w:pPr>
      <w:r>
        <w:t>CSV Processing</w:t>
      </w:r>
    </w:p>
    <w:p>
      <w:pPr>
        <w:numPr>
          <w:ilvl w:val="2"/>
          <w:numId w:val="900"/>
        </w:numPr>
        <w:spacing w:before="0" w:after="0"/>
      </w:pPr>
      <w:r>
        <w:t>csv-loader Configuration</w:t>
      </w:r>
    </w:p>
    <w:p>
      <w:pPr>
        <w:numPr>
          <w:ilvl w:val="1"/>
          <w:numId w:val="900"/>
        </w:numPr>
        <w:spacing w:before="0" w:after="0"/>
      </w:pPr>
      <w:r>
        <w:t>XML Processing</w:t>
      </w:r>
    </w:p>
    <w:p>
      <w:pPr>
        <w:numPr>
          <w:ilvl w:val="2"/>
          <w:numId w:val="900"/>
        </w:numPr>
        <w:spacing w:before="0" w:after="0"/>
      </w:pPr>
      <w:r>
        <w:t>xml-loader Configuration</w:t>
      </w:r>
    </w:p>
    <w:p>
      <w:pPr>
        <w:numPr>
          <w:ilvl w:val="1"/>
          <w:numId w:val="900"/>
        </w:numPr>
        <w:spacing w:before="0" w:after="0"/>
      </w:pPr>
      <w:r>
        <w:t>YAML Processing</w:t>
      </w:r>
    </w:p>
    <w:p>
      <w:pPr>
        <w:numPr>
          <w:ilvl w:val="1"/>
          <w:numId w:val="900"/>
        </w:numPr>
        <w:spacing w:before="0" w:after="0"/>
      </w:pPr>
      <w:r>
        <w:t>Custom Data Loaders</w:t>
      </w:r>
    </w:p>
    <w:p>
      <w:pPr>
        <w:pStyle w:val="Heading1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HTML Generation</w:t>
      </w:r>
    </w:p>
    <w:p>
      <w:pPr>
        <w:numPr>
          <w:ilvl w:val="1"/>
          <w:numId w:val="900"/>
        </w:numPr>
        <w:spacing w:before="0" w:after="0"/>
      </w:pPr>
      <w:r>
        <w:t>HtmlWebpackPlugin</w:t>
      </w:r>
    </w:p>
    <w:p>
      <w:pPr>
        <w:numPr>
          <w:ilvl w:val="2"/>
          <w:numId w:val="900"/>
        </w:numPr>
        <w:spacing w:before="0" w:after="0"/>
      </w:pPr>
      <w:r>
        <w:t>Template Configuration</w:t>
      </w:r>
    </w:p>
    <w:p>
      <w:pPr>
        <w:numPr>
          <w:ilvl w:val="2"/>
          <w:numId w:val="900"/>
        </w:numPr>
        <w:spacing w:before="0" w:after="0"/>
      </w:pPr>
      <w:r>
        <w:t>Multiple HTML Files</w:t>
      </w:r>
    </w:p>
    <w:p>
      <w:pPr>
        <w:numPr>
          <w:ilvl w:val="2"/>
          <w:numId w:val="900"/>
        </w:numPr>
        <w:spacing w:before="0" w:after="0"/>
      </w:pPr>
      <w:r>
        <w:t>Template Variables</w:t>
      </w:r>
    </w:p>
    <w:p>
      <w:pPr>
        <w:numPr>
          <w:ilvl w:val="2"/>
          <w:numId w:val="900"/>
        </w:numPr>
        <w:spacing w:before="0" w:after="0"/>
      </w:pPr>
      <w:r>
        <w:t>Minification Options</w:t>
      </w:r>
    </w:p>
    <w:p>
      <w:pPr>
        <w:numPr>
          <w:ilvl w:val="0"/>
          <w:numId w:val="900"/>
        </w:numPr>
        <w:spacing w:before="0" w:after="0"/>
      </w:pPr>
      <w:r>
        <w:t>Output Directory Management</w:t>
      </w:r>
    </w:p>
    <w:p>
      <w:pPr>
        <w:numPr>
          <w:ilvl w:val="1"/>
          <w:numId w:val="900"/>
        </w:numPr>
        <w:spacing w:before="0" w:after="0"/>
      </w:pPr>
      <w:r>
        <w:t>Clean Plugin Configuration</w:t>
      </w:r>
    </w:p>
    <w:p>
      <w:pPr>
        <w:numPr>
          <w:ilvl w:val="1"/>
          <w:numId w:val="900"/>
        </w:numPr>
        <w:spacing w:before="0" w:after="0"/>
      </w:pPr>
      <w:r>
        <w:t>Output.clean Property</w:t>
      </w:r>
    </w:p>
    <w:p>
      <w:pPr>
        <w:numPr>
          <w:ilvl w:val="1"/>
          <w:numId w:val="900"/>
        </w:numPr>
        <w:spacing w:before="0" w:after="0"/>
      </w:pPr>
      <w:r>
        <w:t>Selective Cleaning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Source Maps</w:t>
      </w:r>
    </w:p>
    <w:p>
      <w:pPr>
        <w:numPr>
          <w:ilvl w:val="2"/>
          <w:numId w:val="900"/>
        </w:numPr>
        <w:spacing w:before="0" w:after="0"/>
      </w:pPr>
      <w:r>
        <w:t>Source Map Types</w:t>
      </w:r>
    </w:p>
    <w:p>
      <w:pPr>
        <w:numPr>
          <w:ilvl w:val="3"/>
          <w:numId w:val="900"/>
        </w:numPr>
        <w:spacing w:before="0" w:after="0"/>
      </w:pPr>
      <w:r>
        <w:t>eval</w:t>
      </w:r>
    </w:p>
    <w:p>
      <w:pPr>
        <w:numPr>
          <w:ilvl w:val="3"/>
          <w:numId w:val="900"/>
        </w:numPr>
        <w:spacing w:before="0" w:after="0"/>
      </w:pPr>
      <w:r>
        <w:t>source-map</w:t>
      </w:r>
    </w:p>
    <w:p>
      <w:pPr>
        <w:numPr>
          <w:ilvl w:val="3"/>
          <w:numId w:val="900"/>
        </w:numPr>
        <w:spacing w:before="0" w:after="0"/>
      </w:pPr>
      <w:r>
        <w:t>cheap-module-source-map</w:t>
      </w:r>
    </w:p>
    <w:p>
      <w:pPr>
        <w:numPr>
          <w:ilvl w:val="3"/>
          <w:numId w:val="900"/>
        </w:numPr>
        <w:spacing w:before="0" w:after="0"/>
      </w:pPr>
      <w:r>
        <w:t>inline-source-map</w:t>
      </w:r>
    </w:p>
    <w:p>
      <w:pPr>
        <w:numPr>
          <w:ilvl w:val="3"/>
          <w:numId w:val="900"/>
        </w:numPr>
        <w:spacing w:before="0" w:after="0"/>
      </w:pPr>
      <w:r>
        <w:t>hidden-source-map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Production Source Maps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webpack-dev-server Setup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HTTPS Configuration</w:t>
      </w:r>
    </w:p>
    <w:p>
      <w:pPr>
        <w:numPr>
          <w:ilvl w:val="2"/>
          <w:numId w:val="900"/>
        </w:numPr>
        <w:spacing w:before="0" w:after="0"/>
      </w:pPr>
      <w:r>
        <w:t>History API Fallback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2"/>
          <w:numId w:val="900"/>
        </w:numPr>
        <w:spacing w:before="0" w:after="0"/>
      </w:pPr>
      <w:r>
        <w:t>HMR Concepts</w:t>
      </w:r>
    </w:p>
    <w:p>
      <w:pPr>
        <w:numPr>
          <w:ilvl w:val="2"/>
          <w:numId w:val="900"/>
        </w:numPr>
        <w:spacing w:before="0" w:after="0"/>
      </w:pPr>
      <w:r>
        <w:t>JavaScript HMR</w:t>
      </w:r>
    </w:p>
    <w:p>
      <w:pPr>
        <w:numPr>
          <w:ilvl w:val="2"/>
          <w:numId w:val="900"/>
        </w:numPr>
        <w:spacing w:before="0" w:after="0"/>
      </w:pPr>
      <w:r>
        <w:t>CSS HMR</w:t>
      </w:r>
    </w:p>
    <w:p>
      <w:pPr>
        <w:numPr>
          <w:ilvl w:val="2"/>
          <w:numId w:val="900"/>
        </w:numPr>
        <w:spacing w:before="0" w:after="0"/>
      </w:pPr>
      <w:r>
        <w:t>Framework Integration</w:t>
      </w:r>
    </w:p>
    <w:p>
      <w:pPr>
        <w:numPr>
          <w:ilvl w:val="3"/>
          <w:numId w:val="900"/>
        </w:numPr>
        <w:spacing w:before="0" w:after="0"/>
      </w:pPr>
      <w:r>
        <w:t>React Hot Reload</w:t>
      </w:r>
    </w:p>
    <w:p>
      <w:pPr>
        <w:numPr>
          <w:ilvl w:val="3"/>
          <w:numId w:val="900"/>
        </w:numPr>
        <w:spacing w:before="0" w:after="0"/>
      </w:pPr>
      <w:r>
        <w:t>Vue Hot Reload</w:t>
      </w:r>
    </w:p>
    <w:p>
      <w:pPr>
        <w:numPr>
          <w:ilvl w:val="2"/>
          <w:numId w:val="900"/>
        </w:numPr>
        <w:spacing w:before="0" w:after="0"/>
      </w:pPr>
      <w:r>
        <w:t>HMR API Usage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Error Overlay Configuration</w:t>
      </w:r>
    </w:p>
    <w:p>
      <w:pPr>
        <w:numPr>
          <w:ilvl w:val="1"/>
          <w:numId w:val="900"/>
        </w:numPr>
        <w:spacing w:before="0" w:after="0"/>
      </w:pPr>
      <w:r>
        <w:t>Build Error Analysis</w:t>
      </w:r>
    </w:p>
    <w:p>
      <w:pPr>
        <w:numPr>
          <w:ilvl w:val="1"/>
          <w:numId w:val="900"/>
        </w:numPr>
        <w:spacing w:before="0" w:after="0"/>
      </w:pPr>
      <w:r>
        <w:t>Runtime Error Handling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pStyle w:val="Heading1"/>
      </w:pPr>
      <w:r>
        <w:t>Code Splitting and Optimization</w:t>
      </w:r>
    </w:p>
    <w:p>
      <w:pPr>
        <w:numPr>
          <w:ilvl w:val="0"/>
          <w:numId w:val="900"/>
        </w:numPr>
        <w:spacing w:before="0" w:after="0"/>
      </w:pPr>
      <w:r>
        <w:t>Code Splitting Fundamentals</w:t>
      </w:r>
    </w:p>
    <w:p>
      <w:pPr>
        <w:numPr>
          <w:ilvl w:val="1"/>
          <w:numId w:val="900"/>
        </w:numPr>
        <w:spacing w:before="0" w:after="0"/>
      </w:pPr>
      <w:r>
        <w:t>Bundle Size Impact</w:t>
      </w:r>
    </w:p>
    <w:p>
      <w:pPr>
        <w:numPr>
          <w:ilvl w:val="1"/>
          <w:numId w:val="900"/>
        </w:numPr>
        <w:spacing w:before="0" w:after="0"/>
      </w:pPr>
      <w:r>
        <w:t>Loading Performance</w:t>
      </w:r>
    </w:p>
    <w:p>
      <w:pPr>
        <w:numPr>
          <w:ilvl w:val="1"/>
          <w:numId w:val="900"/>
        </w:numPr>
        <w:spacing w:before="0" w:after="0"/>
      </w:pPr>
      <w:r>
        <w:t>User Experience Benefits</w:t>
      </w:r>
    </w:p>
    <w:p>
      <w:pPr>
        <w:numPr>
          <w:ilvl w:val="0"/>
          <w:numId w:val="900"/>
        </w:numPr>
        <w:spacing w:before="0" w:after="0"/>
      </w:pPr>
      <w:r>
        <w:t>Splitting Strategies</w:t>
      </w:r>
    </w:p>
    <w:p>
      <w:pPr>
        <w:numPr>
          <w:ilvl w:val="1"/>
          <w:numId w:val="900"/>
        </w:numPr>
        <w:spacing w:before="0" w:after="0"/>
      </w:pPr>
      <w:r>
        <w:t>Entry Point Splitting</w:t>
      </w:r>
    </w:p>
    <w:p>
      <w:pPr>
        <w:numPr>
          <w:ilvl w:val="2"/>
          <w:numId w:val="900"/>
        </w:numPr>
        <w:spacing w:before="0" w:after="0"/>
      </w:pPr>
      <w:r>
        <w:t>Manual Configuration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SplitChunksPlugin</w:t>
      </w:r>
    </w:p>
    <w:p>
      <w:pPr>
        <w:numPr>
          <w:ilvl w:val="2"/>
          <w:numId w:val="900"/>
        </w:numPr>
        <w:spacing w:before="0" w:after="0"/>
      </w:pPr>
      <w:r>
        <w:t>Default Configuration</w:t>
      </w:r>
    </w:p>
    <w:p>
      <w:pPr>
        <w:numPr>
          <w:ilvl w:val="2"/>
          <w:numId w:val="900"/>
        </w:numPr>
        <w:spacing w:before="0" w:after="0"/>
      </w:pPr>
      <w:r>
        <w:t>Custom Cache Groups</w:t>
      </w:r>
    </w:p>
    <w:p>
      <w:pPr>
        <w:numPr>
          <w:ilvl w:val="2"/>
          <w:numId w:val="900"/>
        </w:numPr>
        <w:spacing w:before="0" w:after="0"/>
      </w:pPr>
      <w:r>
        <w:t>Vendor Splitting</w:t>
      </w:r>
    </w:p>
    <w:p>
      <w:pPr>
        <w:numPr>
          <w:ilvl w:val="2"/>
          <w:numId w:val="900"/>
        </w:numPr>
        <w:spacing w:before="0" w:after="0"/>
      </w:pPr>
      <w:r>
        <w:t>Common Chunks</w:t>
      </w:r>
    </w:p>
    <w:p>
      <w:pPr>
        <w:numPr>
          <w:ilvl w:val="2"/>
          <w:numId w:val="900"/>
        </w:numPr>
        <w:spacing w:before="0" w:after="0"/>
      </w:pPr>
      <w:r>
        <w:t>Optimization Criteria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import() Syntax</w:t>
      </w:r>
    </w:p>
    <w:p>
      <w:pPr>
        <w:numPr>
          <w:ilvl w:val="2"/>
          <w:numId w:val="900"/>
        </w:numPr>
        <w:spacing w:before="0" w:after="0"/>
      </w:pPr>
      <w:r>
        <w:t>Chunk Naming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Lazy Loading Implementation</w:t>
      </w:r>
    </w:p>
    <w:p>
      <w:pPr>
        <w:numPr>
          <w:ilvl w:val="1"/>
          <w:numId w:val="900"/>
        </w:numPr>
        <w:spacing w:before="0" w:after="0"/>
      </w:pPr>
      <w:r>
        <w:t>Route-Based Splitting</w:t>
      </w:r>
    </w:p>
    <w:p>
      <w:pPr>
        <w:numPr>
          <w:ilvl w:val="1"/>
          <w:numId w:val="900"/>
        </w:numPr>
        <w:spacing w:before="0" w:after="0"/>
      </w:pPr>
      <w:r>
        <w:t>Component-Based Splitting</w:t>
      </w:r>
    </w:p>
    <w:p>
      <w:pPr>
        <w:numPr>
          <w:ilvl w:val="1"/>
          <w:numId w:val="900"/>
        </w:numPr>
        <w:spacing w:before="0" w:after="0"/>
      </w:pPr>
      <w:r>
        <w:t>Loading State Management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numPr>
          <w:ilvl w:val="0"/>
          <w:numId w:val="900"/>
        </w:numPr>
        <w:spacing w:before="0" w:after="0"/>
      </w:pPr>
      <w:r>
        <w:t>Resource Hints</w:t>
      </w:r>
    </w:p>
    <w:p>
      <w:pPr>
        <w:numPr>
          <w:ilvl w:val="1"/>
          <w:numId w:val="900"/>
        </w:numPr>
        <w:spacing w:before="0" w:after="0"/>
      </w:pPr>
      <w:r>
        <w:t>Prefetch Directives</w:t>
      </w:r>
    </w:p>
    <w:p>
      <w:pPr>
        <w:numPr>
          <w:ilvl w:val="1"/>
          <w:numId w:val="900"/>
        </w:numPr>
        <w:spacing w:before="0" w:after="0"/>
      </w:pPr>
      <w:r>
        <w:t>Preload Directives</w:t>
      </w:r>
    </w:p>
    <w:p>
      <w:pPr>
        <w:numPr>
          <w:ilvl w:val="1"/>
          <w:numId w:val="900"/>
        </w:numPr>
        <w:spacing w:before="0" w:after="0"/>
      </w:pPr>
      <w:r>
        <w:t>Magic Comments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Production Optimization</w:t>
      </w:r>
    </w:p>
    <w:p>
      <w:pPr>
        <w:numPr>
          <w:ilvl w:val="0"/>
          <w:numId w:val="900"/>
        </w:numPr>
        <w:spacing w:before="0" w:after="0"/>
      </w:pPr>
      <w:r>
        <w:t>Production Mode Configuration</w:t>
      </w:r>
    </w:p>
    <w:p>
      <w:pPr>
        <w:numPr>
          <w:ilvl w:val="1"/>
          <w:numId w:val="900"/>
        </w:numPr>
        <w:spacing w:before="0" w:after="0"/>
      </w:pPr>
      <w:r>
        <w:t>Mode-Specific Settings</w:t>
      </w:r>
    </w:p>
    <w:p>
      <w:pPr>
        <w:numPr>
          <w:ilvl w:val="1"/>
          <w:numId w:val="900"/>
        </w:numPr>
        <w:spacing w:before="0" w:after="0"/>
      </w:pPr>
      <w:r>
        <w:t>Default Optimizations</w:t>
      </w:r>
    </w:p>
    <w:p>
      <w:pPr>
        <w:numPr>
          <w:ilvl w:val="1"/>
          <w:numId w:val="900"/>
        </w:numPr>
        <w:spacing w:before="0" w:after="0"/>
      </w:pPr>
      <w:r>
        <w:t>Custom Production Config</w:t>
      </w:r>
    </w:p>
    <w:p>
      <w:pPr>
        <w:numPr>
          <w:ilvl w:val="0"/>
          <w:numId w:val="900"/>
        </w:numPr>
        <w:spacing w:before="0" w:after="0"/>
      </w:pPr>
      <w:r>
        <w:t>Code Minification</w:t>
      </w:r>
    </w:p>
    <w:p>
      <w:pPr>
        <w:numPr>
          <w:ilvl w:val="1"/>
          <w:numId w:val="900"/>
        </w:numPr>
        <w:spacing w:before="0" w:after="0"/>
      </w:pPr>
      <w:r>
        <w:t>JavaScript Minification</w:t>
      </w:r>
    </w:p>
    <w:p>
      <w:pPr>
        <w:numPr>
          <w:ilvl w:val="2"/>
          <w:numId w:val="900"/>
        </w:numPr>
        <w:spacing w:before="0" w:after="0"/>
      </w:pPr>
      <w:r>
        <w:t>TerserWebpackPlugin</w:t>
      </w:r>
    </w:p>
    <w:p>
      <w:pPr>
        <w:numPr>
          <w:ilvl w:val="2"/>
          <w:numId w:val="900"/>
        </w:numPr>
        <w:spacing w:before="0" w:after="0"/>
      </w:pPr>
      <w:r>
        <w:t>Minification Options</w:t>
      </w:r>
    </w:p>
    <w:p>
      <w:pPr>
        <w:numPr>
          <w:ilvl w:val="2"/>
          <w:numId w:val="900"/>
        </w:numPr>
        <w:spacing w:before="0" w:after="0"/>
      </w:pPr>
      <w:r>
        <w:t>Source Map Handling</w:t>
      </w:r>
    </w:p>
    <w:p>
      <w:pPr>
        <w:numPr>
          <w:ilvl w:val="1"/>
          <w:numId w:val="900"/>
        </w:numPr>
        <w:spacing w:before="0" w:after="0"/>
      </w:pPr>
      <w:r>
        <w:t>CSS Minification</w:t>
      </w:r>
    </w:p>
    <w:p>
      <w:pPr>
        <w:numPr>
          <w:ilvl w:val="2"/>
          <w:numId w:val="900"/>
        </w:numPr>
        <w:spacing w:before="0" w:after="0"/>
      </w:pPr>
      <w:r>
        <w:t>CssMinimizerWebpackPlugin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1"/>
          <w:numId w:val="900"/>
        </w:numPr>
        <w:spacing w:before="0" w:after="0"/>
      </w:pPr>
      <w:r>
        <w:t>HTML Minification</w:t>
      </w:r>
    </w:p>
    <w:p>
      <w:pPr>
        <w:numPr>
          <w:ilvl w:val="2"/>
          <w:numId w:val="900"/>
        </w:numPr>
        <w:spacing w:before="0" w:after="0"/>
      </w:pPr>
      <w:r>
        <w:t>HtmlWebpackPlugin Options</w:t>
      </w:r>
    </w:p>
    <w:p>
      <w:pPr>
        <w:numPr>
          <w:ilvl w:val="0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ES Module Requirements</w:t>
      </w:r>
    </w:p>
    <w:p>
      <w:pPr>
        <w:numPr>
          <w:ilvl w:val="1"/>
          <w:numId w:val="900"/>
        </w:numPr>
        <w:spacing w:before="0" w:after="0"/>
      </w:pPr>
      <w:r>
        <w:t>Side Effects Configuration</w:t>
      </w:r>
    </w:p>
    <w:p>
      <w:pPr>
        <w:numPr>
          <w:ilvl w:val="1"/>
          <w:numId w:val="900"/>
        </w:numPr>
        <w:spacing w:before="0" w:after="0"/>
      </w:pPr>
      <w:r>
        <w:t>Package.json Settings</w:t>
      </w:r>
    </w:p>
    <w:p>
      <w:pPr>
        <w:numPr>
          <w:ilvl w:val="1"/>
          <w:numId w:val="900"/>
        </w:numPr>
        <w:spacing w:before="0" w:after="0"/>
      </w:pPr>
      <w:r>
        <w:t>Library Tree Shaking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Long-Term Caching</w:t>
      </w:r>
    </w:p>
    <w:p>
      <w:pPr>
        <w:numPr>
          <w:ilvl w:val="1"/>
          <w:numId w:val="900"/>
        </w:numPr>
        <w:spacing w:before="0" w:after="0"/>
      </w:pPr>
      <w:r>
        <w:t>Content Hashing</w:t>
      </w:r>
    </w:p>
    <w:p>
      <w:pPr>
        <w:numPr>
          <w:ilvl w:val="1"/>
          <w:numId w:val="900"/>
        </w:numPr>
        <w:spacing w:before="0" w:after="0"/>
      </w:pPr>
      <w:r>
        <w:t>Runtime Chunk Extraction</w:t>
      </w:r>
    </w:p>
    <w:p>
      <w:pPr>
        <w:numPr>
          <w:ilvl w:val="1"/>
          <w:numId w:val="900"/>
        </w:numPr>
        <w:spacing w:before="0" w:after="0"/>
      </w:pPr>
      <w:r>
        <w:t>Vendor Chunk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DefinePlugin Usage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dotenv Integration</w:t>
      </w:r>
    </w:p>
    <w:p>
      <w:pPr>
        <w:numPr>
          <w:ilvl w:val="1"/>
          <w:numId w:val="900"/>
        </w:numPr>
        <w:spacing w:before="0" w:after="0"/>
      </w:pPr>
      <w:r>
        <w:t>Configuration Environments</w:t>
      </w:r>
    </w:p>
    <w:p>
      <w:pPr>
        <w:pStyle w:val="Heading1"/>
      </w:pPr>
      <w:r>
        <w:t>Advanced Configuration</w:t>
      </w:r>
    </w:p>
    <w:p>
      <w:pPr>
        <w:numPr>
          <w:ilvl w:val="0"/>
          <w:numId w:val="900"/>
        </w:numPr>
        <w:spacing w:before="0" w:after="0"/>
      </w:pPr>
      <w:r>
        <w:t>Loader Deep Dive</w:t>
      </w:r>
    </w:p>
    <w:p>
      <w:pPr>
        <w:numPr>
          <w:ilvl w:val="1"/>
          <w:numId w:val="900"/>
        </w:numPr>
        <w:spacing w:before="0" w:after="0"/>
      </w:pPr>
      <w:r>
        <w:t>Loader Configuration Options</w:t>
      </w:r>
    </w:p>
    <w:p>
      <w:pPr>
        <w:numPr>
          <w:ilvl w:val="2"/>
          <w:numId w:val="900"/>
        </w:numPr>
        <w:spacing w:before="0" w:after="0"/>
      </w:pPr>
      <w:r>
        <w:t>Test Patterns</w:t>
      </w:r>
    </w:p>
    <w:p>
      <w:pPr>
        <w:numPr>
          <w:ilvl w:val="2"/>
          <w:numId w:val="900"/>
        </w:numPr>
        <w:spacing w:before="0" w:after="0"/>
      </w:pPr>
      <w:r>
        <w:t>Include and Exclude</w:t>
      </w:r>
    </w:p>
    <w:p>
      <w:pPr>
        <w:numPr>
          <w:ilvl w:val="2"/>
          <w:numId w:val="900"/>
        </w:numPr>
        <w:spacing w:before="0" w:after="0"/>
      </w:pPr>
      <w:r>
        <w:t>Resource Queries</w:t>
      </w:r>
    </w:p>
    <w:p>
      <w:pPr>
        <w:numPr>
          <w:ilvl w:val="2"/>
          <w:numId w:val="900"/>
        </w:numPr>
        <w:spacing w:before="0" w:after="0"/>
      </w:pPr>
      <w:r>
        <w:t>Issuer Matching</w:t>
      </w:r>
    </w:p>
    <w:p>
      <w:pPr>
        <w:numPr>
          <w:ilvl w:val="1"/>
          <w:numId w:val="900"/>
        </w:numPr>
        <w:spacing w:before="0" w:after="0"/>
      </w:pPr>
      <w:r>
        <w:t>Loader Chaining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2"/>
          <w:numId w:val="900"/>
        </w:numPr>
        <w:spacing w:before="0" w:after="0"/>
      </w:pPr>
      <w:r>
        <w:t>Data Flow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Loader Options</w:t>
      </w:r>
    </w:p>
    <w:p>
      <w:pPr>
        <w:numPr>
          <w:ilvl w:val="2"/>
          <w:numId w:val="900"/>
        </w:numPr>
        <w:spacing w:before="0" w:after="0"/>
      </w:pPr>
      <w:r>
        <w:t>Configuration Objects</w:t>
      </w:r>
    </w:p>
    <w:p>
      <w:pPr>
        <w:numPr>
          <w:ilvl w:val="2"/>
          <w:numId w:val="900"/>
        </w:numPr>
        <w:spacing w:before="0" w:after="0"/>
      </w:pPr>
      <w:r>
        <w:t>Inline Loader Syntax</w:t>
      </w:r>
    </w:p>
    <w:p>
      <w:pPr>
        <w:numPr>
          <w:ilvl w:val="2"/>
          <w:numId w:val="900"/>
        </w:numPr>
        <w:spacing w:before="0" w:after="0"/>
      </w:pPr>
      <w:r>
        <w:t>Loader Context</w:t>
      </w:r>
    </w:p>
    <w:p>
      <w:pPr>
        <w:numPr>
          <w:ilvl w:val="1"/>
          <w:numId w:val="900"/>
        </w:numPr>
        <w:spacing w:before="0" w:after="0"/>
      </w:pPr>
      <w:r>
        <w:t>Custom Loader Development</w:t>
      </w:r>
    </w:p>
    <w:p>
      <w:pPr>
        <w:numPr>
          <w:ilvl w:val="2"/>
          <w:numId w:val="900"/>
        </w:numPr>
        <w:spacing w:before="0" w:after="0"/>
      </w:pPr>
      <w:r>
        <w:t>Loader API</w:t>
      </w:r>
    </w:p>
    <w:p>
      <w:pPr>
        <w:numPr>
          <w:ilvl w:val="2"/>
          <w:numId w:val="900"/>
        </w:numPr>
        <w:spacing w:before="0" w:after="0"/>
      </w:pPr>
      <w:r>
        <w:t>Synchronous Loaders</w:t>
      </w:r>
    </w:p>
    <w:p>
      <w:pPr>
        <w:numPr>
          <w:ilvl w:val="2"/>
          <w:numId w:val="900"/>
        </w:numPr>
        <w:spacing w:before="0" w:after="0"/>
      </w:pPr>
      <w:r>
        <w:t>Asynchronous Loaders</w:t>
      </w:r>
    </w:p>
    <w:p>
      <w:pPr>
        <w:numPr>
          <w:ilvl w:val="2"/>
          <w:numId w:val="900"/>
        </w:numPr>
        <w:spacing w:before="0" w:after="0"/>
      </w:pPr>
      <w:r>
        <w:t>Loader Testing</w:t>
      </w:r>
    </w:p>
    <w:p>
      <w:pPr>
        <w:numPr>
          <w:ilvl w:val="0"/>
          <w:numId w:val="900"/>
        </w:numPr>
        <w:spacing w:before="0" w:after="0"/>
      </w:pPr>
      <w:r>
        <w:t>Plugin Deep Dive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Compiler Hooks</w:t>
      </w:r>
    </w:p>
    <w:p>
      <w:pPr>
        <w:numPr>
          <w:ilvl w:val="1"/>
          <w:numId w:val="900"/>
        </w:numPr>
        <w:spacing w:before="0" w:after="0"/>
      </w:pPr>
      <w:r>
        <w:t>Compilation Hooks</w:t>
      </w:r>
    </w:p>
    <w:p>
      <w:pPr>
        <w:numPr>
          <w:ilvl w:val="1"/>
          <w:numId w:val="900"/>
        </w:numPr>
        <w:spacing w:before="0" w:after="0"/>
      </w:pPr>
      <w:r>
        <w:t>Common Plugin Patterns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Custom Plugin Development</w:t>
      </w:r>
    </w:p>
    <w:p>
      <w:pPr>
        <w:numPr>
          <w:ilvl w:val="2"/>
          <w:numId w:val="900"/>
        </w:numPr>
        <w:spacing w:before="0" w:after="0"/>
      </w:pPr>
      <w:r>
        <w:t>Plugin Class Structure</w:t>
      </w:r>
    </w:p>
    <w:p>
      <w:pPr>
        <w:numPr>
          <w:ilvl w:val="2"/>
          <w:numId w:val="900"/>
        </w:numPr>
        <w:spacing w:before="0" w:after="0"/>
      </w:pPr>
      <w:r>
        <w:t>Hook Registration</w:t>
      </w:r>
    </w:p>
    <w:p>
      <w:pPr>
        <w:numPr>
          <w:ilvl w:val="2"/>
          <w:numId w:val="900"/>
        </w:numPr>
        <w:spacing w:before="0" w:after="0"/>
      </w:pPr>
      <w:r>
        <w:t>Asset Manipulation</w:t>
      </w:r>
    </w:p>
    <w:p>
      <w:pPr>
        <w:numPr>
          <w:ilvl w:val="2"/>
          <w:numId w:val="900"/>
        </w:numPr>
        <w:spacing w:before="0" w:after="0"/>
      </w:pPr>
      <w:r>
        <w:t>Plugin Testing</w:t>
      </w:r>
    </w:p>
    <w:p>
      <w:pPr>
        <w:numPr>
          <w:ilvl w:val="0"/>
          <w:numId w:val="900"/>
        </w:numPr>
        <w:spacing w:before="0" w:after="0"/>
      </w:pPr>
      <w:r>
        <w:t>Module Resolution</w:t>
      </w:r>
    </w:p>
    <w:p>
      <w:pPr>
        <w:numPr>
          <w:ilvl w:val="1"/>
          <w:numId w:val="900"/>
        </w:numPr>
        <w:spacing w:before="0" w:after="0"/>
      </w:pPr>
      <w:r>
        <w:t>Resolution Algorithm</w:t>
      </w:r>
    </w:p>
    <w:p>
      <w:pPr>
        <w:numPr>
          <w:ilvl w:val="1"/>
          <w:numId w:val="900"/>
        </w:numPr>
        <w:spacing w:before="0" w:after="0"/>
      </w:pPr>
      <w:r>
        <w:t>Extensions Configuration</w:t>
      </w:r>
    </w:p>
    <w:p>
      <w:pPr>
        <w:numPr>
          <w:ilvl w:val="1"/>
          <w:numId w:val="900"/>
        </w:numPr>
        <w:spacing w:before="0" w:after="0"/>
      </w:pPr>
      <w:r>
        <w:t>Alias Configuration</w:t>
      </w:r>
    </w:p>
    <w:p>
      <w:pPr>
        <w:numPr>
          <w:ilvl w:val="1"/>
          <w:numId w:val="900"/>
        </w:numPr>
        <w:spacing w:before="0" w:after="0"/>
      </w:pPr>
      <w:r>
        <w:t>Modules Paths</w:t>
      </w:r>
    </w:p>
    <w:p>
      <w:pPr>
        <w:numPr>
          <w:ilvl w:val="1"/>
          <w:numId w:val="900"/>
        </w:numPr>
        <w:spacing w:before="0" w:after="0"/>
      </w:pPr>
      <w:r>
        <w:t>Main Fields</w:t>
      </w:r>
    </w:p>
    <w:p>
      <w:pPr>
        <w:numPr>
          <w:ilvl w:val="1"/>
          <w:numId w:val="900"/>
        </w:numPr>
        <w:spacing w:before="0" w:after="0"/>
      </w:pPr>
      <w:r>
        <w:t>Fallback Configuration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ts-loader Configuration</w:t>
      </w:r>
    </w:p>
    <w:p>
      <w:pPr>
        <w:numPr>
          <w:ilvl w:val="1"/>
          <w:numId w:val="900"/>
        </w:numPr>
        <w:spacing w:before="0" w:after="0"/>
      </w:pPr>
      <w:r>
        <w:t>Fork TS Checker Plugin</w:t>
      </w:r>
    </w:p>
    <w:p>
      <w:pPr>
        <w:numPr>
          <w:ilvl w:val="1"/>
          <w:numId w:val="900"/>
        </w:numPr>
        <w:spacing w:before="0" w:after="0"/>
      </w:pPr>
      <w:r>
        <w:t>Type Checking Options</w:t>
      </w:r>
    </w:p>
    <w:p>
      <w:pPr>
        <w:numPr>
          <w:ilvl w:val="1"/>
          <w:numId w:val="900"/>
        </w:numPr>
        <w:spacing w:before="0" w:after="0"/>
      </w:pPr>
      <w:r>
        <w:t>Babel Integration</w:t>
      </w:r>
    </w:p>
    <w:p>
      <w:pPr>
        <w:numPr>
          <w:ilvl w:val="1"/>
          <w:numId w:val="900"/>
        </w:numPr>
        <w:spacing w:before="0" w:after="0"/>
      </w:pPr>
      <w:r>
        <w:t>Declaration Files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Module Federation</w:t>
      </w:r>
    </w:p>
    <w:p>
      <w:pPr>
        <w:numPr>
          <w:ilvl w:val="1"/>
          <w:numId w:val="900"/>
        </w:numPr>
        <w:spacing w:before="0" w:after="0"/>
      </w:pPr>
      <w:r>
        <w:t>Micro-Frontend Architecture</w:t>
      </w:r>
    </w:p>
    <w:p>
      <w:pPr>
        <w:numPr>
          <w:ilvl w:val="1"/>
          <w:numId w:val="900"/>
        </w:numPr>
        <w:spacing w:before="0" w:after="0"/>
      </w:pPr>
      <w:r>
        <w:t>Host and Remote Applications</w:t>
      </w:r>
    </w:p>
    <w:p>
      <w:pPr>
        <w:numPr>
          <w:ilvl w:val="1"/>
          <w:numId w:val="900"/>
        </w:numPr>
        <w:spacing w:before="0" w:after="0"/>
      </w:pPr>
      <w:r>
        <w:t>Module Exposure</w:t>
      </w:r>
    </w:p>
    <w:p>
      <w:pPr>
        <w:numPr>
          <w:ilvl w:val="1"/>
          <w:numId w:val="900"/>
        </w:numPr>
        <w:spacing w:before="0" w:after="0"/>
      </w:pPr>
      <w:r>
        <w:t>Shared Dependencies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Runtime Module Loading</w:t>
      </w:r>
    </w:p>
    <w:p>
      <w:pPr>
        <w:numPr>
          <w:ilvl w:val="0"/>
          <w:numId w:val="900"/>
        </w:numPr>
        <w:spacing w:before="0" w:after="0"/>
      </w:pPr>
      <w:r>
        <w:t>WebAssembly Integration</w:t>
      </w:r>
    </w:p>
    <w:p>
      <w:pPr>
        <w:numPr>
          <w:ilvl w:val="1"/>
          <w:numId w:val="900"/>
        </w:numPr>
        <w:spacing w:before="0" w:after="0"/>
      </w:pPr>
      <w:r>
        <w:t>WASM Module Loading</w:t>
      </w:r>
    </w:p>
    <w:p>
      <w:pPr>
        <w:numPr>
          <w:ilvl w:val="1"/>
          <w:numId w:val="900"/>
        </w:numPr>
        <w:spacing w:before="0" w:after="0"/>
      </w:pPr>
      <w:r>
        <w:t>Rust Integration</w:t>
      </w:r>
    </w:p>
    <w:p>
      <w:pPr>
        <w:numPr>
          <w:ilvl w:val="1"/>
          <w:numId w:val="900"/>
        </w:numPr>
        <w:spacing w:before="0" w:after="0"/>
      </w:pPr>
      <w:r>
        <w:t>C/C++ Integration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Web Workers</w:t>
      </w:r>
    </w:p>
    <w:p>
      <w:pPr>
        <w:numPr>
          <w:ilvl w:val="1"/>
          <w:numId w:val="900"/>
        </w:numPr>
        <w:spacing w:before="0" w:after="0"/>
      </w:pPr>
      <w:r>
        <w:t>Worker Script Bundling</w:t>
      </w:r>
    </w:p>
    <w:p>
      <w:pPr>
        <w:numPr>
          <w:ilvl w:val="1"/>
          <w:numId w:val="900"/>
        </w:numPr>
        <w:spacing w:before="0" w:after="0"/>
      </w:pPr>
      <w:r>
        <w:t>Shared Workers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Worker Communication</w:t>
      </w:r>
    </w:p>
    <w:p>
      <w:pPr>
        <w:numPr>
          <w:ilvl w:val="0"/>
          <w:numId w:val="900"/>
        </w:numPr>
        <w:spacing w:before="0" w:after="0"/>
      </w:pPr>
      <w:r>
        <w:t>Progressive Web App Features</w:t>
      </w:r>
    </w:p>
    <w:p>
      <w:pPr>
        <w:numPr>
          <w:ilvl w:val="1"/>
          <w:numId w:val="900"/>
        </w:numPr>
        <w:spacing w:before="0" w:after="0"/>
      </w:pPr>
      <w:r>
        <w:t>Service Worker Generation</w:t>
      </w:r>
    </w:p>
    <w:p>
      <w:pPr>
        <w:numPr>
          <w:ilvl w:val="1"/>
          <w:numId w:val="900"/>
        </w:numPr>
        <w:spacing w:before="0" w:after="0"/>
      </w:pPr>
      <w:r>
        <w:t>Manifest Generation</w:t>
      </w:r>
    </w:p>
    <w:p>
      <w:pPr>
        <w:numPr>
          <w:ilvl w:val="1"/>
          <w:numId w:val="900"/>
        </w:numPr>
        <w:spacing w:before="0" w:after="0"/>
      </w:pPr>
      <w:r>
        <w:t>Offline Caching</w:t>
      </w:r>
    </w:p>
    <w:p>
      <w:pPr>
        <w:numPr>
          <w:ilvl w:val="1"/>
          <w:numId w:val="900"/>
        </w:numPr>
        <w:spacing w:before="0" w:after="0"/>
      </w:pPr>
      <w:r>
        <w:t>App Shell Architecture</w:t>
      </w:r>
    </w:p>
    <w:p>
      <w:pPr>
        <w:pStyle w:val="Heading1"/>
      </w:pPr>
      <w:r>
        <w:t>Performance Analysis and Optimization</w:t>
      </w:r>
    </w:p>
    <w:p>
      <w:pPr>
        <w:numPr>
          <w:ilvl w:val="0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webpack-bundle-analyzer</w:t>
      </w:r>
    </w:p>
    <w:p>
      <w:pPr>
        <w:numPr>
          <w:ilvl w:val="1"/>
          <w:numId w:val="900"/>
        </w:numPr>
        <w:spacing w:before="0" w:after="0"/>
      </w:pPr>
      <w:r>
        <w:t>Bundle Size Visualization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Duplicate Detection</w:t>
      </w:r>
    </w:p>
    <w:p>
      <w:pPr>
        <w:numPr>
          <w:ilvl w:val="0"/>
          <w:numId w:val="900"/>
        </w:numPr>
        <w:spacing w:before="0" w:after="0"/>
      </w:pPr>
      <w:r>
        <w:t>Build Performance</w:t>
      </w:r>
    </w:p>
    <w:p>
      <w:pPr>
        <w:numPr>
          <w:ilvl w:val="1"/>
          <w:numId w:val="900"/>
        </w:numPr>
        <w:spacing w:before="0" w:after="0"/>
      </w:pPr>
      <w:r>
        <w:t>Build Time Measurement</w:t>
      </w:r>
    </w:p>
    <w:p>
      <w:pPr>
        <w:numPr>
          <w:ilvl w:val="1"/>
          <w:numId w:val="900"/>
        </w:numPr>
        <w:spacing w:before="0" w:after="0"/>
      </w:pPr>
      <w:r>
        <w:t>Persistent Caching</w:t>
      </w:r>
    </w:p>
    <w:p>
      <w:pPr>
        <w:numPr>
          <w:ilvl w:val="2"/>
          <w:numId w:val="900"/>
        </w:numPr>
        <w:spacing w:before="0" w:after="0"/>
      </w:pPr>
      <w:r>
        <w:t>Memory Caching</w:t>
      </w:r>
    </w:p>
    <w:p>
      <w:pPr>
        <w:numPr>
          <w:ilvl w:val="2"/>
          <w:numId w:val="900"/>
        </w:numPr>
        <w:spacing w:before="0" w:after="0"/>
      </w:pPr>
      <w:r>
        <w:t>Filesystem Caching</w:t>
      </w:r>
    </w:p>
    <w:p>
      <w:pPr>
        <w:numPr>
          <w:ilvl w:val="2"/>
          <w:numId w:val="900"/>
        </w:numPr>
        <w:spacing w:before="0" w:after="0"/>
      </w:pPr>
      <w:r>
        <w:t>Cache Configuration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thread-loader</w:t>
      </w:r>
    </w:p>
    <w:p>
      <w:pPr>
        <w:numPr>
          <w:ilvl w:val="2"/>
          <w:numId w:val="900"/>
        </w:numPr>
        <w:spacing w:before="0" w:after="0"/>
      </w:pPr>
      <w:r>
        <w:t>Worker Pools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Chunk Loading Optimization</w:t>
      </w:r>
    </w:p>
    <w:p>
      <w:pPr>
        <w:numPr>
          <w:ilvl w:val="1"/>
          <w:numId w:val="900"/>
        </w:numPr>
        <w:spacing w:before="0" w:after="0"/>
      </w:pPr>
      <w:r>
        <w:t>Module Concatenation</w:t>
      </w:r>
    </w:p>
    <w:p>
      <w:pPr>
        <w:numPr>
          <w:ilvl w:val="1"/>
          <w:numId w:val="900"/>
        </w:numPr>
        <w:spacing w:before="0" w:after="0"/>
      </w:pPr>
      <w:r>
        <w:t>Scope Hoisting</w:t>
      </w:r>
    </w:p>
    <w:p>
      <w:pPr>
        <w:numPr>
          <w:ilvl w:val="1"/>
          <w:numId w:val="900"/>
        </w:numPr>
        <w:spacing w:before="0" w:after="0"/>
      </w:pPr>
      <w:r>
        <w:t>Import Cost Analysis</w:t>
      </w:r>
    </w:p>
    <w:p>
      <w:pPr>
        <w:numPr>
          <w:ilvl w:val="0"/>
          <w:numId w:val="900"/>
        </w:numPr>
        <w:spacing w:before="0" w:after="0"/>
      </w:pPr>
      <w:r>
        <w:t>Size Optimization Strategies</w:t>
      </w:r>
    </w:p>
    <w:p>
      <w:pPr>
        <w:numPr>
          <w:ilvl w:val="1"/>
          <w:numId w:val="900"/>
        </w:numPr>
        <w:spacing w:before="0" w:after="0"/>
      </w:pPr>
      <w:r>
        <w:t>Dependency Auditing</w:t>
      </w:r>
    </w:p>
    <w:p>
      <w:pPr>
        <w:numPr>
          <w:ilvl w:val="1"/>
          <w:numId w:val="900"/>
        </w:numPr>
        <w:spacing w:before="0" w:after="0"/>
      </w:pPr>
      <w:r>
        <w:t>Library Alternatives</w:t>
      </w:r>
    </w:p>
    <w:p>
      <w:pPr>
        <w:numPr>
          <w:ilvl w:val="1"/>
          <w:numId w:val="900"/>
        </w:numPr>
        <w:spacing w:before="0" w:after="0"/>
      </w:pPr>
      <w:r>
        <w:t>Polyfill Management</w:t>
      </w:r>
    </w:p>
    <w:p>
      <w:pPr>
        <w:numPr>
          <w:ilvl w:val="1"/>
          <w:numId w:val="900"/>
        </w:numPr>
        <w:spacing w:before="0" w:after="0"/>
      </w:pPr>
      <w:r>
        <w:t>Dynamic Imports Optimization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Configuration</w:t>
      </w:r>
    </w:p>
    <w:p>
      <w:pPr>
        <w:numPr>
          <w:ilvl w:val="1"/>
          <w:numId w:val="900"/>
        </w:numPr>
        <w:spacing w:before="0" w:after="0"/>
      </w:pPr>
      <w:r>
        <w:t>Jest Integration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Mock Configuration</w:t>
      </w:r>
    </w:p>
    <w:p>
      <w:pPr>
        <w:numPr>
          <w:ilvl w:val="1"/>
          <w:numId w:val="900"/>
        </w:numPr>
        <w:spacing w:before="0" w:after="0"/>
      </w:pPr>
      <w:r>
        <w:t>Coverage Reporting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ESLint Integration</w:t>
      </w:r>
    </w:p>
    <w:p>
      <w:pPr>
        <w:numPr>
          <w:ilvl w:val="1"/>
          <w:numId w:val="900"/>
        </w:numPr>
        <w:spacing w:before="0" w:after="0"/>
      </w:pPr>
      <w:r>
        <w:t>Prettier Configuration</w:t>
      </w:r>
    </w:p>
    <w:p>
      <w:pPr>
        <w:numPr>
          <w:ilvl w:val="1"/>
          <w:numId w:val="900"/>
        </w:numPr>
        <w:spacing w:before="0" w:after="0"/>
      </w:pPr>
      <w:r>
        <w:t>TypeScript Checking</w:t>
      </w:r>
    </w:p>
    <w:p>
      <w:pPr>
        <w:numPr>
          <w:ilvl w:val="1"/>
          <w:numId w:val="900"/>
        </w:numPr>
        <w:spacing w:before="0" w:after="0"/>
      </w:pPr>
      <w:r>
        <w:t>Pre-commit Hooks</w:t>
      </w:r>
    </w:p>
    <w:p>
      <w:pPr>
        <w:numPr>
          <w:ilvl w:val="0"/>
          <w:numId w:val="900"/>
        </w:numPr>
        <w:spacing w:before="0" w:after="0"/>
      </w:pPr>
      <w:r>
        <w:t>Build Validation</w:t>
      </w:r>
    </w:p>
    <w:p>
      <w:pPr>
        <w:numPr>
          <w:ilvl w:val="1"/>
          <w:numId w:val="900"/>
        </w:numPr>
        <w:spacing w:before="0" w:after="0"/>
      </w:pPr>
      <w:r>
        <w:t>Bundle Integrity</w:t>
      </w:r>
    </w:p>
    <w:p>
      <w:pPr>
        <w:numPr>
          <w:ilvl w:val="1"/>
          <w:numId w:val="900"/>
        </w:numPr>
        <w:spacing w:before="0" w:after="0"/>
      </w:pPr>
      <w:r>
        <w:t>Asset Verification</w:t>
      </w:r>
    </w:p>
    <w:p>
      <w:pPr>
        <w:numPr>
          <w:ilvl w:val="1"/>
          <w:numId w:val="900"/>
        </w:numPr>
        <w:spacing w:before="0" w:after="0"/>
      </w:pPr>
      <w:r>
        <w:t>Performance Budgets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pStyle w:val="Heading1"/>
      </w:pPr>
      <w:r>
        <w:t>Deployment and CI/CD</w:t>
      </w:r>
    </w:p>
    <w:p>
      <w:pPr>
        <w:numPr>
          <w:ilvl w:val="0"/>
          <w:numId w:val="900"/>
        </w:numPr>
        <w:spacing w:before="0" w:after="0"/>
      </w:pPr>
      <w:r>
        <w:t>Build Optimization for Deployment</w:t>
      </w:r>
    </w:p>
    <w:p>
      <w:pPr>
        <w:numPr>
          <w:ilvl w:val="1"/>
          <w:numId w:val="900"/>
        </w:numPr>
        <w:spacing w:before="0" w:after="0"/>
      </w:pPr>
      <w:r>
        <w:t>Production Builds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Compression Configuration</w:t>
      </w:r>
    </w:p>
    <w:p>
      <w:pPr>
        <w:numPr>
          <w:ilvl w:val="0"/>
          <w:numId w:val="900"/>
        </w:numPr>
        <w:spacing w:before="0" w:after="0"/>
      </w:pPr>
      <w:r>
        <w:t>Static Asset Deployment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Asset Versioning</w:t>
      </w:r>
    </w:p>
    <w:p>
      <w:pPr>
        <w:numPr>
          <w:ilvl w:val="1"/>
          <w:numId w:val="900"/>
        </w:numPr>
        <w:spacing w:before="0" w:after="0"/>
      </w:pPr>
      <w:r>
        <w:t>Cache Headers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Build Pipeline Configuration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Environment Promotion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Configuration Issues</w:t>
      </w:r>
    </w:p>
    <w:p>
      <w:pPr>
        <w:numPr>
          <w:ilvl w:val="1"/>
          <w:numId w:val="900"/>
        </w:numPr>
        <w:spacing w:before="0" w:after="0"/>
      </w:pPr>
      <w:r>
        <w:t>Path Resolution Problems</w:t>
      </w:r>
    </w:p>
    <w:p>
      <w:pPr>
        <w:numPr>
          <w:ilvl w:val="1"/>
          <w:numId w:val="900"/>
        </w:numPr>
        <w:spacing w:before="0" w:after="0"/>
      </w:pPr>
      <w:r>
        <w:t>Loader Configuration Errors</w:t>
      </w:r>
    </w:p>
    <w:p>
      <w:pPr>
        <w:numPr>
          <w:ilvl w:val="1"/>
          <w:numId w:val="900"/>
        </w:numPr>
        <w:spacing w:before="0" w:after="0"/>
      </w:pPr>
      <w:r>
        <w:t>Plugin Conflicts</w:t>
      </w:r>
    </w:p>
    <w:p>
      <w:pPr>
        <w:numPr>
          <w:ilvl w:val="0"/>
          <w:numId w:val="900"/>
        </w:numPr>
        <w:spacing w:before="0" w:after="0"/>
      </w:pPr>
      <w:r>
        <w:t>Build Error Diagnosis</w:t>
      </w:r>
    </w:p>
    <w:p>
      <w:pPr>
        <w:numPr>
          <w:ilvl w:val="1"/>
          <w:numId w:val="900"/>
        </w:numPr>
        <w:spacing w:before="0" w:after="0"/>
      </w:pPr>
      <w:r>
        <w:t>Error Message Interpretation</w:t>
      </w:r>
    </w:p>
    <w:p>
      <w:pPr>
        <w:numPr>
          <w:ilvl w:val="1"/>
          <w:numId w:val="900"/>
        </w:numPr>
        <w:spacing w:before="0" w:after="0"/>
      </w:pPr>
      <w:r>
        <w:t>Stack Trace Analysis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Slow Build Diagnosis</w:t>
      </w:r>
    </w:p>
    <w:p>
      <w:pPr>
        <w:numPr>
          <w:ilvl w:val="1"/>
          <w:numId w:val="900"/>
        </w:numPr>
        <w:spacing w:before="0" w:after="0"/>
      </w:pPr>
      <w:r>
        <w:t>Memory Usage Problems</w:t>
      </w:r>
    </w:p>
    <w:p>
      <w:pPr>
        <w:numPr>
          <w:ilvl w:val="1"/>
          <w:numId w:val="900"/>
        </w:numPr>
        <w:spacing w:before="0" w:after="0"/>
      </w:pPr>
      <w:r>
        <w:t>Bundle Size Issues</w:t>
      </w:r>
    </w:p>
    <w:p>
      <w:pPr>
        <w:numPr>
          <w:ilvl w:val="0"/>
          <w:numId w:val="900"/>
        </w:numPr>
        <w:spacing w:before="0" w:after="0"/>
      </w:pPr>
      <w:r>
        <w:t>Runtime Issues</w:t>
      </w:r>
    </w:p>
    <w:p>
      <w:pPr>
        <w:numPr>
          <w:ilvl w:val="1"/>
          <w:numId w:val="900"/>
        </w:numPr>
        <w:spacing w:before="0" w:after="0"/>
      </w:pPr>
      <w:r>
        <w:t>Module Loading Errors</w:t>
      </w:r>
    </w:p>
    <w:p>
      <w:pPr>
        <w:numPr>
          <w:ilvl w:val="1"/>
          <w:numId w:val="900"/>
        </w:numPr>
        <w:spacing w:before="0" w:after="0"/>
      </w:pPr>
      <w:r>
        <w:t>Chunk Loading Failures</w:t>
      </w:r>
    </w:p>
    <w:p>
      <w:pPr>
        <w:numPr>
          <w:ilvl w:val="1"/>
          <w:numId w:val="900"/>
        </w:numPr>
        <w:spacing w:before="0" w:after="0"/>
      </w:pPr>
      <w:r>
        <w:t>HMR Problems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