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WebGL and Computer Graphics</w:t>
      </w:r>
    </w:p>
    <w:p>
      <w:pPr>
        <w:pStyle w:val="Heading1"/>
      </w:pPr>
      <w:r>
        <w:t>Fundamentals of Computer Graphics</w:t>
      </w:r>
    </w:p>
    <w:p>
      <w:pPr>
        <w:numPr>
          <w:ilvl w:val="0"/>
          <w:numId w:val="900"/>
        </w:numPr>
        <w:spacing w:before="0" w:after="0"/>
      </w:pPr>
      <w:r>
        <w:t>The Digital Image</w:t>
      </w:r>
    </w:p>
    <w:p>
      <w:pPr>
        <w:numPr>
          <w:ilvl w:val="1"/>
          <w:numId w:val="900"/>
        </w:numPr>
        <w:spacing w:before="0" w:after="0"/>
      </w:pPr>
      <w:r>
        <w:t>Pixels and Resolution</w:t>
      </w:r>
    </w:p>
    <w:p>
      <w:pPr>
        <w:numPr>
          <w:ilvl w:val="2"/>
          <w:numId w:val="900"/>
        </w:numPr>
        <w:spacing w:before="0" w:after="0"/>
      </w:pPr>
      <w:r>
        <w:t>Definition of a Pixel</w:t>
      </w:r>
    </w:p>
    <w:p>
      <w:pPr>
        <w:numPr>
          <w:ilvl w:val="2"/>
          <w:numId w:val="900"/>
        </w:numPr>
        <w:spacing w:before="0" w:after="0"/>
      </w:pPr>
      <w:r>
        <w:t>Pixel Components and Structure</w:t>
      </w:r>
    </w:p>
    <w:p>
      <w:pPr>
        <w:numPr>
          <w:ilvl w:val="2"/>
          <w:numId w:val="900"/>
        </w:numPr>
        <w:spacing w:before="0" w:after="0"/>
      </w:pPr>
      <w:r>
        <w:t>Image Resolution and Aspect Ratio</w:t>
      </w:r>
    </w:p>
    <w:p>
      <w:pPr>
        <w:numPr>
          <w:ilvl w:val="2"/>
          <w:numId w:val="900"/>
        </w:numPr>
        <w:spacing w:before="0" w:after="0"/>
      </w:pPr>
      <w:r>
        <w:t>Display Resolution vs. Image Resolution</w:t>
      </w:r>
    </w:p>
    <w:p>
      <w:pPr>
        <w:numPr>
          <w:ilvl w:val="2"/>
          <w:numId w:val="900"/>
        </w:numPr>
        <w:spacing w:before="0" w:after="0"/>
      </w:pPr>
      <w:r>
        <w:t>Pixel Density and DPI</w:t>
      </w:r>
    </w:p>
    <w:p>
      <w:pPr>
        <w:numPr>
          <w:ilvl w:val="1"/>
          <w:numId w:val="900"/>
        </w:numPr>
        <w:spacing w:before="0" w:after="0"/>
      </w:pPr>
      <w:r>
        <w:t>Color Models</w:t>
      </w:r>
    </w:p>
    <w:p>
      <w:pPr>
        <w:numPr>
          <w:ilvl w:val="2"/>
          <w:numId w:val="900"/>
        </w:numPr>
        <w:spacing w:before="0" w:after="0"/>
      </w:pPr>
      <w:r>
        <w:t>RGB Color Model</w:t>
      </w:r>
    </w:p>
    <w:p>
      <w:pPr>
        <w:numPr>
          <w:ilvl w:val="3"/>
          <w:numId w:val="900"/>
        </w:numPr>
        <w:spacing w:before="0" w:after="0"/>
      </w:pPr>
      <w:r>
        <w:t>Red, Green, Blue Components</w:t>
      </w:r>
    </w:p>
    <w:p>
      <w:pPr>
        <w:numPr>
          <w:ilvl w:val="3"/>
          <w:numId w:val="900"/>
        </w:numPr>
        <w:spacing w:before="0" w:after="0"/>
      </w:pPr>
      <w:r>
        <w:t>Additive Color Mixing</w:t>
      </w:r>
    </w:p>
    <w:p>
      <w:pPr>
        <w:numPr>
          <w:ilvl w:val="3"/>
          <w:numId w:val="900"/>
        </w:numPr>
        <w:spacing w:before="0" w:after="0"/>
      </w:pPr>
      <w:r>
        <w:t>RGB Value Ranges</w:t>
      </w:r>
    </w:p>
    <w:p>
      <w:pPr>
        <w:numPr>
          <w:ilvl w:val="2"/>
          <w:numId w:val="900"/>
        </w:numPr>
        <w:spacing w:before="0" w:after="0"/>
      </w:pPr>
      <w:r>
        <w:t>RGBA Color Model</w:t>
      </w:r>
    </w:p>
    <w:p>
      <w:pPr>
        <w:numPr>
          <w:ilvl w:val="3"/>
          <w:numId w:val="900"/>
        </w:numPr>
        <w:spacing w:before="0" w:after="0"/>
      </w:pPr>
      <w:r>
        <w:t>Alpha Channel and Transparency</w:t>
      </w:r>
    </w:p>
    <w:p>
      <w:pPr>
        <w:numPr>
          <w:ilvl w:val="3"/>
          <w:numId w:val="900"/>
        </w:numPr>
        <w:spacing w:before="0" w:after="0"/>
      </w:pPr>
      <w:r>
        <w:t>Premultiplied Alpha</w:t>
      </w:r>
    </w:p>
    <w:p>
      <w:pPr>
        <w:numPr>
          <w:ilvl w:val="2"/>
          <w:numId w:val="900"/>
        </w:numPr>
        <w:spacing w:before="0" w:after="0"/>
      </w:pPr>
      <w:r>
        <w:t>HSV Color Model</w:t>
      </w:r>
    </w:p>
    <w:p>
      <w:pPr>
        <w:numPr>
          <w:ilvl w:val="3"/>
          <w:numId w:val="900"/>
        </w:numPr>
        <w:spacing w:before="0" w:after="0"/>
      </w:pPr>
      <w:r>
        <w:t>Hue Component</w:t>
      </w:r>
    </w:p>
    <w:p>
      <w:pPr>
        <w:numPr>
          <w:ilvl w:val="3"/>
          <w:numId w:val="900"/>
        </w:numPr>
        <w:spacing w:before="0" w:after="0"/>
      </w:pPr>
      <w:r>
        <w:t>Saturation Component</w:t>
      </w:r>
    </w:p>
    <w:p>
      <w:pPr>
        <w:numPr>
          <w:ilvl w:val="3"/>
          <w:numId w:val="900"/>
        </w:numPr>
        <w:spacing w:before="0" w:after="0"/>
      </w:pPr>
      <w:r>
        <w:t>Value Component</w:t>
      </w:r>
    </w:p>
    <w:p>
      <w:pPr>
        <w:numPr>
          <w:ilvl w:val="2"/>
          <w:numId w:val="900"/>
        </w:numPr>
        <w:spacing w:before="0" w:after="0"/>
      </w:pPr>
      <w:r>
        <w:t>HSL Color Model</w:t>
      </w:r>
    </w:p>
    <w:p>
      <w:pPr>
        <w:numPr>
          <w:ilvl w:val="3"/>
          <w:numId w:val="900"/>
        </w:numPr>
        <w:spacing w:before="0" w:after="0"/>
      </w:pPr>
      <w:r>
        <w:t>Hue Component</w:t>
      </w:r>
    </w:p>
    <w:p>
      <w:pPr>
        <w:numPr>
          <w:ilvl w:val="3"/>
          <w:numId w:val="900"/>
        </w:numPr>
        <w:spacing w:before="0" w:after="0"/>
      </w:pPr>
      <w:r>
        <w:t>Saturation Component</w:t>
      </w:r>
    </w:p>
    <w:p>
      <w:pPr>
        <w:numPr>
          <w:ilvl w:val="3"/>
          <w:numId w:val="900"/>
        </w:numPr>
        <w:spacing w:before="0" w:after="0"/>
      </w:pPr>
      <w:r>
        <w:t>Lightness Component</w:t>
      </w:r>
    </w:p>
    <w:p>
      <w:pPr>
        <w:numPr>
          <w:ilvl w:val="2"/>
          <w:numId w:val="900"/>
        </w:numPr>
        <w:spacing w:before="0" w:after="0"/>
      </w:pPr>
      <w:r>
        <w:t>Color Model Conversions</w:t>
      </w:r>
    </w:p>
    <w:p>
      <w:pPr>
        <w:numPr>
          <w:ilvl w:val="3"/>
          <w:numId w:val="900"/>
        </w:numPr>
        <w:spacing w:before="0" w:after="0"/>
      </w:pPr>
      <w:r>
        <w:t>RGB to HSV Conversion</w:t>
      </w:r>
    </w:p>
    <w:p>
      <w:pPr>
        <w:numPr>
          <w:ilvl w:val="3"/>
          <w:numId w:val="900"/>
        </w:numPr>
        <w:spacing w:before="0" w:after="0"/>
      </w:pPr>
      <w:r>
        <w:t>RGB to HSL Conversion</w:t>
      </w:r>
    </w:p>
    <w:p>
      <w:pPr>
        <w:numPr>
          <w:ilvl w:val="3"/>
          <w:numId w:val="900"/>
        </w:numPr>
        <w:spacing w:before="0" w:after="0"/>
      </w:pPr>
      <w:r>
        <w:t>HSV to RGB Conversion</w:t>
      </w:r>
    </w:p>
    <w:p>
      <w:pPr>
        <w:numPr>
          <w:ilvl w:val="1"/>
          <w:numId w:val="900"/>
        </w:numPr>
        <w:spacing w:before="0" w:after="0"/>
      </w:pPr>
      <w:r>
        <w:t>Color Depth and Image Representation</w:t>
      </w:r>
    </w:p>
    <w:p>
      <w:pPr>
        <w:numPr>
          <w:ilvl w:val="2"/>
          <w:numId w:val="900"/>
        </w:numPr>
        <w:spacing w:before="0" w:after="0"/>
      </w:pPr>
      <w:r>
        <w:t>Bit Depth Concepts</w:t>
      </w:r>
    </w:p>
    <w:p>
      <w:pPr>
        <w:numPr>
          <w:ilvl w:val="3"/>
          <w:numId w:val="900"/>
        </w:numPr>
        <w:spacing w:before="0" w:after="0"/>
      </w:pPr>
      <w:r>
        <w:t>8-bit Color Depth</w:t>
      </w:r>
    </w:p>
    <w:p>
      <w:pPr>
        <w:numPr>
          <w:ilvl w:val="3"/>
          <w:numId w:val="900"/>
        </w:numPr>
        <w:spacing w:before="0" w:after="0"/>
      </w:pPr>
      <w:r>
        <w:t>16-bit Color Depth</w:t>
      </w:r>
    </w:p>
    <w:p>
      <w:pPr>
        <w:numPr>
          <w:ilvl w:val="3"/>
          <w:numId w:val="900"/>
        </w:numPr>
        <w:spacing w:before="0" w:after="0"/>
      </w:pPr>
      <w:r>
        <w:t>24-bit Color Depth</w:t>
      </w:r>
    </w:p>
    <w:p>
      <w:pPr>
        <w:numPr>
          <w:ilvl w:val="3"/>
          <w:numId w:val="900"/>
        </w:numPr>
        <w:spacing w:before="0" w:after="0"/>
      </w:pPr>
      <w:r>
        <w:t>32-bit Color Depth</w:t>
      </w:r>
    </w:p>
    <w:p>
      <w:pPr>
        <w:numPr>
          <w:ilvl w:val="2"/>
          <w:numId w:val="900"/>
        </w:numPr>
        <w:spacing w:before="0" w:after="0"/>
      </w:pPr>
      <w:r>
        <w:t>Color Representation Methods</w:t>
      </w:r>
    </w:p>
    <w:p>
      <w:pPr>
        <w:numPr>
          <w:ilvl w:val="3"/>
          <w:numId w:val="900"/>
        </w:numPr>
        <w:spacing w:before="0" w:after="0"/>
      </w:pPr>
      <w:r>
        <w:t>Indexed Color</w:t>
      </w:r>
    </w:p>
    <w:p>
      <w:pPr>
        <w:numPr>
          <w:ilvl w:val="3"/>
          <w:numId w:val="900"/>
        </w:numPr>
        <w:spacing w:before="0" w:after="0"/>
      </w:pPr>
      <w:r>
        <w:t>True Color</w:t>
      </w:r>
    </w:p>
    <w:p>
      <w:pPr>
        <w:numPr>
          <w:ilvl w:val="3"/>
          <w:numId w:val="900"/>
        </w:numPr>
        <w:spacing w:before="0" w:after="0"/>
      </w:pPr>
      <w:r>
        <w:t>High Dynamic Range</w:t>
      </w:r>
    </w:p>
    <w:p>
      <w:pPr>
        <w:numPr>
          <w:ilvl w:val="2"/>
          <w:numId w:val="900"/>
        </w:numPr>
        <w:spacing w:before="0" w:after="0"/>
      </w:pPr>
      <w:r>
        <w:t>Bitmap Image Structure</w:t>
      </w:r>
    </w:p>
    <w:p>
      <w:pPr>
        <w:numPr>
          <w:ilvl w:val="3"/>
          <w:numId w:val="900"/>
        </w:numPr>
        <w:spacing w:before="0" w:after="0"/>
      </w:pPr>
      <w:r>
        <w:t>Pixel Array Organization</w:t>
      </w:r>
    </w:p>
    <w:p>
      <w:pPr>
        <w:numPr>
          <w:ilvl w:val="3"/>
          <w:numId w:val="900"/>
        </w:numPr>
        <w:spacing w:before="0" w:after="0"/>
      </w:pPr>
      <w:r>
        <w:t>Memory Layout</w:t>
      </w:r>
    </w:p>
    <w:p>
      <w:pPr>
        <w:numPr>
          <w:ilvl w:val="0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2D 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3"/>
          <w:numId w:val="900"/>
        </w:numPr>
        <w:spacing w:before="0" w:after="0"/>
      </w:pPr>
      <w:r>
        <w:t>X and Y Axes</w:t>
      </w:r>
    </w:p>
    <w:p>
      <w:pPr>
        <w:numPr>
          <w:ilvl w:val="3"/>
          <w:numId w:val="900"/>
        </w:numPr>
        <w:spacing w:before="0" w:after="0"/>
      </w:pPr>
      <w:r>
        <w:t>Origin Point</w:t>
      </w:r>
    </w:p>
    <w:p>
      <w:pPr>
        <w:numPr>
          <w:ilvl w:val="2"/>
          <w:numId w:val="900"/>
        </w:numPr>
        <w:spacing w:before="0" w:after="0"/>
      </w:pPr>
      <w:r>
        <w:t>Screen Coordinate System</w:t>
      </w:r>
    </w:p>
    <w:p>
      <w:pPr>
        <w:numPr>
          <w:ilvl w:val="3"/>
          <w:numId w:val="900"/>
        </w:numPr>
        <w:spacing w:before="0" w:after="0"/>
      </w:pPr>
      <w:r>
        <w:t>Origin Location</w:t>
      </w:r>
    </w:p>
    <w:p>
      <w:pPr>
        <w:numPr>
          <w:ilvl w:val="3"/>
          <w:numId w:val="900"/>
        </w:numPr>
        <w:spacing w:before="0" w:after="0"/>
      </w:pPr>
      <w:r>
        <w:t>Y-axis Direction</w:t>
      </w:r>
    </w:p>
    <w:p>
      <w:pPr>
        <w:numPr>
          <w:ilvl w:val="3"/>
          <w:numId w:val="900"/>
        </w:numPr>
        <w:spacing w:before="0" w:after="0"/>
      </w:pPr>
      <w:r>
        <w:t>Pixel Coordinates</w:t>
      </w:r>
    </w:p>
    <w:p>
      <w:pPr>
        <w:numPr>
          <w:ilvl w:val="1"/>
          <w:numId w:val="900"/>
        </w:numPr>
        <w:spacing w:before="0" w:after="0"/>
      </w:pPr>
      <w:r>
        <w:t>3D Coordinate Systems</w:t>
      </w:r>
    </w:p>
    <w:p>
      <w:pPr>
        <w:numPr>
          <w:ilvl w:val="2"/>
          <w:numId w:val="900"/>
        </w:numPr>
        <w:spacing w:before="0" w:after="0"/>
      </w:pPr>
      <w:r>
        <w:t>Cartesian 3D Coordinates</w:t>
      </w:r>
    </w:p>
    <w:p>
      <w:pPr>
        <w:numPr>
          <w:ilvl w:val="3"/>
          <w:numId w:val="900"/>
        </w:numPr>
        <w:spacing w:before="0" w:after="0"/>
      </w:pPr>
      <w:r>
        <w:t>X, Y, and Z Axes</w:t>
      </w:r>
    </w:p>
    <w:p>
      <w:pPr>
        <w:numPr>
          <w:ilvl w:val="3"/>
          <w:numId w:val="900"/>
        </w:numPr>
        <w:spacing w:before="0" w:after="0"/>
      </w:pPr>
      <w:r>
        <w:t>Right-hand Rule</w:t>
      </w:r>
    </w:p>
    <w:p>
      <w:pPr>
        <w:numPr>
          <w:ilvl w:val="3"/>
          <w:numId w:val="900"/>
        </w:numPr>
        <w:spacing w:before="0" w:after="0"/>
      </w:pPr>
      <w:r>
        <w:t>Left-hand Rule</w:t>
      </w:r>
    </w:p>
    <w:p>
      <w:pPr>
        <w:numPr>
          <w:ilvl w:val="2"/>
          <w:numId w:val="900"/>
        </w:numPr>
        <w:spacing w:before="0" w:after="0"/>
      </w:pPr>
      <w:r>
        <w:t>Coordinate System Handedness</w:t>
      </w:r>
    </w:p>
    <w:p>
      <w:pPr>
        <w:numPr>
          <w:ilvl w:val="3"/>
          <w:numId w:val="900"/>
        </w:numPr>
        <w:spacing w:before="0" w:after="0"/>
      </w:pPr>
      <w:r>
        <w:t>Right-handed Systems</w:t>
      </w:r>
    </w:p>
    <w:p>
      <w:pPr>
        <w:numPr>
          <w:ilvl w:val="3"/>
          <w:numId w:val="900"/>
        </w:numPr>
        <w:spacing w:before="0" w:after="0"/>
      </w:pPr>
      <w:r>
        <w:t>Left-handed Systems</w:t>
      </w:r>
    </w:p>
    <w:p>
      <w:pPr>
        <w:numPr>
          <w:ilvl w:val="3"/>
          <w:numId w:val="900"/>
        </w:numPr>
        <w:spacing w:before="0" w:after="0"/>
      </w:pPr>
      <w:r>
        <w:t>Conversion Between Systems</w:t>
      </w:r>
    </w:p>
    <w:p>
      <w:pPr>
        <w:numPr>
          <w:ilvl w:val="1"/>
          <w:numId w:val="900"/>
        </w:numPr>
        <w:spacing w:before="0" w:after="0"/>
      </w:pPr>
      <w:r>
        <w:t>Coordinate Space Transformations</w:t>
      </w:r>
    </w:p>
    <w:p>
      <w:pPr>
        <w:numPr>
          <w:ilvl w:val="2"/>
          <w:numId w:val="900"/>
        </w:numPr>
        <w:spacing w:before="0" w:after="0"/>
      </w:pPr>
      <w:r>
        <w:t>World Space</w:t>
      </w:r>
    </w:p>
    <w:p>
      <w:pPr>
        <w:numPr>
          <w:ilvl w:val="3"/>
          <w:numId w:val="900"/>
        </w:numPr>
        <w:spacing w:before="0" w:after="0"/>
      </w:pPr>
      <w:r>
        <w:t>Global Coordinate System</w:t>
      </w:r>
    </w:p>
    <w:p>
      <w:pPr>
        <w:numPr>
          <w:ilvl w:val="2"/>
          <w:numId w:val="900"/>
        </w:numPr>
        <w:spacing w:before="0" w:after="0"/>
      </w:pPr>
      <w:r>
        <w:t>Screen Space</w:t>
      </w:r>
    </w:p>
    <w:p>
      <w:pPr>
        <w:numPr>
          <w:ilvl w:val="3"/>
          <w:numId w:val="900"/>
        </w:numPr>
        <w:spacing w:before="0" w:after="0"/>
      </w:pPr>
      <w:r>
        <w:t>Display Coordinates</w:t>
      </w:r>
    </w:p>
    <w:p>
      <w:pPr>
        <w:numPr>
          <w:ilvl w:val="2"/>
          <w:numId w:val="900"/>
        </w:numPr>
        <w:spacing w:before="0" w:after="0"/>
      </w:pPr>
      <w:r>
        <w:t>Normalized Device Coordinates</w:t>
      </w:r>
    </w:p>
    <w:p>
      <w:pPr>
        <w:numPr>
          <w:ilvl w:val="3"/>
          <w:numId w:val="900"/>
        </w:numPr>
        <w:spacing w:before="0" w:after="0"/>
      </w:pPr>
      <w:r>
        <w:t>NDC Range and Properties</w:t>
      </w:r>
    </w:p>
    <w:p>
      <w:pPr>
        <w:numPr>
          <w:ilvl w:val="2"/>
          <w:numId w:val="900"/>
        </w:numPr>
        <w:spacing w:before="0" w:after="0"/>
      </w:pPr>
      <w:r>
        <w:t>Viewport Transformation</w:t>
      </w:r>
    </w:p>
    <w:p>
      <w:pPr>
        <w:numPr>
          <w:ilvl w:val="3"/>
          <w:numId w:val="900"/>
        </w:numPr>
        <w:spacing w:before="0" w:after="0"/>
      </w:pPr>
      <w:r>
        <w:t>Mapping NDC to Screen</w:t>
      </w:r>
    </w:p>
    <w:p>
      <w:pPr>
        <w:numPr>
          <w:ilvl w:val="0"/>
          <w:numId w:val="900"/>
        </w:numPr>
        <w:spacing w:before="0" w:after="0"/>
      </w:pPr>
      <w:r>
        <w:t>Geometric Primitives</w:t>
      </w:r>
    </w:p>
    <w:p>
      <w:pPr>
        <w:numPr>
          <w:ilvl w:val="1"/>
          <w:numId w:val="900"/>
        </w:numPr>
        <w:spacing w:before="0" w:after="0"/>
      </w:pPr>
      <w:r>
        <w:t>Points</w:t>
      </w:r>
    </w:p>
    <w:p>
      <w:pPr>
        <w:numPr>
          <w:ilvl w:val="2"/>
          <w:numId w:val="900"/>
        </w:numPr>
        <w:spacing w:before="0" w:after="0"/>
      </w:pPr>
      <w:r>
        <w:t>2D Point Representation</w:t>
      </w:r>
    </w:p>
    <w:p>
      <w:pPr>
        <w:numPr>
          <w:ilvl w:val="2"/>
          <w:numId w:val="900"/>
        </w:numPr>
        <w:spacing w:before="0" w:after="0"/>
      </w:pPr>
      <w:r>
        <w:t>3D Point Representation</w:t>
      </w:r>
    </w:p>
    <w:p>
      <w:pPr>
        <w:numPr>
          <w:ilvl w:val="2"/>
          <w:numId w:val="900"/>
        </w:numPr>
        <w:spacing w:before="0" w:after="0"/>
      </w:pPr>
      <w:r>
        <w:t>Point Size and Rendering</w:t>
      </w:r>
    </w:p>
    <w:p>
      <w:pPr>
        <w:numPr>
          <w:ilvl w:val="1"/>
          <w:numId w:val="900"/>
        </w:numPr>
        <w:spacing w:before="0" w:after="0"/>
      </w:pPr>
      <w:r>
        <w:t>Lines</w:t>
      </w:r>
    </w:p>
    <w:p>
      <w:pPr>
        <w:numPr>
          <w:ilvl w:val="2"/>
          <w:numId w:val="900"/>
        </w:numPr>
        <w:spacing w:before="0" w:after="0"/>
      </w:pPr>
      <w:r>
        <w:t>Line Segments</w:t>
      </w:r>
    </w:p>
    <w:p>
      <w:pPr>
        <w:numPr>
          <w:ilvl w:val="3"/>
          <w:numId w:val="900"/>
        </w:numPr>
        <w:spacing w:before="0" w:after="0"/>
      </w:pPr>
      <w:r>
        <w:t>Start and End Points</w:t>
      </w:r>
    </w:p>
    <w:p>
      <w:pPr>
        <w:numPr>
          <w:ilvl w:val="2"/>
          <w:numId w:val="900"/>
        </w:numPr>
        <w:spacing w:before="0" w:after="0"/>
      </w:pPr>
      <w:r>
        <w:t>Polylines</w:t>
      </w:r>
    </w:p>
    <w:p>
      <w:pPr>
        <w:numPr>
          <w:ilvl w:val="3"/>
          <w:numId w:val="900"/>
        </w:numPr>
        <w:spacing w:before="0" w:after="0"/>
      </w:pPr>
      <w:r>
        <w:t>Connected Line Segments</w:t>
      </w:r>
    </w:p>
    <w:p>
      <w:pPr>
        <w:numPr>
          <w:ilvl w:val="2"/>
          <w:numId w:val="900"/>
        </w:numPr>
        <w:spacing w:before="0" w:after="0"/>
      </w:pPr>
      <w:r>
        <w:t>Line Equations</w:t>
      </w:r>
    </w:p>
    <w:p>
      <w:pPr>
        <w:numPr>
          <w:ilvl w:val="3"/>
          <w:numId w:val="900"/>
        </w:numPr>
        <w:spacing w:before="0" w:after="0"/>
      </w:pPr>
      <w:r>
        <w:t>Parametric Form</w:t>
      </w:r>
    </w:p>
    <w:p>
      <w:pPr>
        <w:numPr>
          <w:ilvl w:val="3"/>
          <w:numId w:val="900"/>
        </w:numPr>
        <w:spacing w:before="0" w:after="0"/>
      </w:pPr>
      <w:r>
        <w:t>Slope-Intercept Form</w:t>
      </w:r>
    </w:p>
    <w:p>
      <w:pPr>
        <w:numPr>
          <w:ilvl w:val="1"/>
          <w:numId w:val="900"/>
        </w:numPr>
        <w:spacing w:before="0" w:after="0"/>
      </w:pPr>
      <w:r>
        <w:t>Triangles</w:t>
      </w:r>
    </w:p>
    <w:p>
      <w:pPr>
        <w:numPr>
          <w:ilvl w:val="2"/>
          <w:numId w:val="900"/>
        </w:numPr>
        <w:spacing w:before="0" w:after="0"/>
      </w:pPr>
      <w:r>
        <w:t>Triangle Representation</w:t>
      </w:r>
    </w:p>
    <w:p>
      <w:pPr>
        <w:numPr>
          <w:ilvl w:val="3"/>
          <w:numId w:val="900"/>
        </w:numPr>
        <w:spacing w:before="0" w:after="0"/>
      </w:pPr>
      <w:r>
        <w:t>Vertex Order</w:t>
      </w:r>
    </w:p>
    <w:p>
      <w:pPr>
        <w:numPr>
          <w:ilvl w:val="2"/>
          <w:numId w:val="900"/>
        </w:numPr>
        <w:spacing w:before="0" w:after="0"/>
      </w:pPr>
      <w:r>
        <w:t>Triangle Properties</w:t>
      </w:r>
    </w:p>
    <w:p>
      <w:pPr>
        <w:numPr>
          <w:ilvl w:val="3"/>
          <w:numId w:val="900"/>
        </w:numPr>
        <w:spacing w:before="0" w:after="0"/>
      </w:pPr>
      <w:r>
        <w:t>Area Calculation</w:t>
      </w:r>
    </w:p>
    <w:p>
      <w:pPr>
        <w:numPr>
          <w:ilvl w:val="3"/>
          <w:numId w:val="900"/>
        </w:numPr>
        <w:spacing w:before="0" w:after="0"/>
      </w:pPr>
      <w:r>
        <w:t>Normal Vectors</w:t>
      </w:r>
    </w:p>
    <w:p>
      <w:pPr>
        <w:numPr>
          <w:ilvl w:val="1"/>
          <w:numId w:val="900"/>
        </w:numPr>
        <w:spacing w:before="0" w:after="0"/>
      </w:pPr>
      <w:r>
        <w:t>Polygons</w:t>
      </w:r>
    </w:p>
    <w:p>
      <w:pPr>
        <w:numPr>
          <w:ilvl w:val="2"/>
          <w:numId w:val="900"/>
        </w:numPr>
        <w:spacing w:before="0" w:after="0"/>
      </w:pPr>
      <w:r>
        <w:t>Polygon Definition</w:t>
      </w:r>
    </w:p>
    <w:p>
      <w:pPr>
        <w:numPr>
          <w:ilvl w:val="2"/>
          <w:numId w:val="900"/>
        </w:numPr>
        <w:spacing w:before="0" w:after="0"/>
      </w:pPr>
      <w:r>
        <w:t>Polygon Types</w:t>
      </w:r>
    </w:p>
    <w:p>
      <w:pPr>
        <w:numPr>
          <w:ilvl w:val="3"/>
          <w:numId w:val="900"/>
        </w:numPr>
        <w:spacing w:before="0" w:after="0"/>
      </w:pPr>
      <w:r>
        <w:t>Convex Polygons</w:t>
      </w:r>
    </w:p>
    <w:p>
      <w:pPr>
        <w:numPr>
          <w:ilvl w:val="3"/>
          <w:numId w:val="900"/>
        </w:numPr>
        <w:spacing w:before="0" w:after="0"/>
      </w:pPr>
      <w:r>
        <w:t>Concave Polygons</w:t>
      </w:r>
    </w:p>
    <w:p>
      <w:pPr>
        <w:numPr>
          <w:ilvl w:val="2"/>
          <w:numId w:val="900"/>
        </w:numPr>
        <w:spacing w:before="0" w:after="0"/>
      </w:pPr>
      <w:r>
        <w:t>Polygon Winding Order</w:t>
      </w:r>
    </w:p>
    <w:p>
      <w:pPr>
        <w:numPr>
          <w:ilvl w:val="3"/>
          <w:numId w:val="900"/>
        </w:numPr>
        <w:spacing w:before="0" w:after="0"/>
      </w:pPr>
      <w:r>
        <w:t>Clockwise Winding</w:t>
      </w:r>
    </w:p>
    <w:p>
      <w:pPr>
        <w:numPr>
          <w:ilvl w:val="3"/>
          <w:numId w:val="900"/>
        </w:numPr>
        <w:spacing w:before="0" w:after="0"/>
      </w:pPr>
      <w:r>
        <w:t>Counter-clockwise Winding</w:t>
      </w:r>
    </w:p>
    <w:p>
      <w:pPr>
        <w:numPr>
          <w:ilvl w:val="0"/>
          <w:numId w:val="900"/>
        </w:numPr>
        <w:spacing w:before="0" w:after="0"/>
      </w:pPr>
      <w:r>
        <w:t>Rendering Approaches</w:t>
      </w:r>
    </w:p>
    <w:p>
      <w:pPr>
        <w:numPr>
          <w:ilvl w:val="1"/>
          <w:numId w:val="900"/>
        </w:numPr>
        <w:spacing w:before="0" w:after="0"/>
      </w:pPr>
      <w:r>
        <w:t>Rasterization</w:t>
      </w:r>
    </w:p>
    <w:p>
      <w:pPr>
        <w:numPr>
          <w:ilvl w:val="2"/>
          <w:numId w:val="900"/>
        </w:numPr>
        <w:spacing w:before="0" w:after="0"/>
      </w:pPr>
      <w:r>
        <w:t>Rasterization Process</w:t>
      </w:r>
    </w:p>
    <w:p>
      <w:pPr>
        <w:numPr>
          <w:ilvl w:val="2"/>
          <w:numId w:val="900"/>
        </w:numPr>
        <w:spacing w:before="0" w:after="0"/>
      </w:pPr>
      <w:r>
        <w:t>Scan Conversion</w:t>
      </w:r>
    </w:p>
    <w:p>
      <w:pPr>
        <w:numPr>
          <w:ilvl w:val="2"/>
          <w:numId w:val="900"/>
        </w:numPr>
        <w:spacing w:before="0" w:after="0"/>
      </w:pPr>
      <w:r>
        <w:t>Fragment Generation</w:t>
      </w:r>
    </w:p>
    <w:p>
      <w:pPr>
        <w:numPr>
          <w:ilvl w:val="2"/>
          <w:numId w:val="900"/>
        </w:numPr>
        <w:spacing w:before="0" w:after="0"/>
      </w:pPr>
      <w:r>
        <w:t>Advantages of Rasterization</w:t>
      </w:r>
    </w:p>
    <w:p>
      <w:pPr>
        <w:numPr>
          <w:ilvl w:val="2"/>
          <w:numId w:val="900"/>
        </w:numPr>
        <w:spacing w:before="0" w:after="0"/>
      </w:pPr>
      <w:r>
        <w:t>Limitations of Rasterization</w:t>
      </w:r>
    </w:p>
    <w:p>
      <w:pPr>
        <w:numPr>
          <w:ilvl w:val="1"/>
          <w:numId w:val="900"/>
        </w:numPr>
        <w:spacing w:before="0" w:after="0"/>
      </w:pPr>
      <w:r>
        <w:t>Ray Tracing</w:t>
      </w:r>
    </w:p>
    <w:p>
      <w:pPr>
        <w:numPr>
          <w:ilvl w:val="2"/>
          <w:numId w:val="900"/>
        </w:numPr>
        <w:spacing w:before="0" w:after="0"/>
      </w:pPr>
      <w:r>
        <w:t>Ray Tracing Process</w:t>
      </w:r>
    </w:p>
    <w:p>
      <w:pPr>
        <w:numPr>
          <w:ilvl w:val="2"/>
          <w:numId w:val="900"/>
        </w:numPr>
        <w:spacing w:before="0" w:after="0"/>
      </w:pPr>
      <w:r>
        <w:t>Ray-Object Intersection</w:t>
      </w:r>
    </w:p>
    <w:p>
      <w:pPr>
        <w:numPr>
          <w:ilvl w:val="2"/>
          <w:numId w:val="900"/>
        </w:numPr>
        <w:spacing w:before="0" w:after="0"/>
      </w:pPr>
      <w:r>
        <w:t>Recursive Ray Tracing</w:t>
      </w:r>
    </w:p>
    <w:p>
      <w:pPr>
        <w:numPr>
          <w:ilvl w:val="2"/>
          <w:numId w:val="900"/>
        </w:numPr>
        <w:spacing w:before="0" w:after="0"/>
      </w:pPr>
      <w:r>
        <w:t>Advantages of Ray Tracing</w:t>
      </w:r>
    </w:p>
    <w:p>
      <w:pPr>
        <w:numPr>
          <w:ilvl w:val="2"/>
          <w:numId w:val="900"/>
        </w:numPr>
        <w:spacing w:before="0" w:after="0"/>
      </w:pPr>
      <w:r>
        <w:t>Limitations of Ray Tracing</w:t>
      </w:r>
    </w:p>
    <w:p>
      <w:pPr>
        <w:numPr>
          <w:ilvl w:val="0"/>
          <w:numId w:val="900"/>
        </w:numPr>
        <w:spacing w:before="0" w:after="0"/>
      </w:pPr>
      <w:r>
        <w:t>Graphics Pipeline Overview</w:t>
      </w:r>
    </w:p>
    <w:p>
      <w:pPr>
        <w:numPr>
          <w:ilvl w:val="1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Application Stage</w:t>
      </w:r>
    </w:p>
    <w:p>
      <w:pPr>
        <w:numPr>
          <w:ilvl w:val="2"/>
          <w:numId w:val="900"/>
        </w:numPr>
        <w:spacing w:before="0" w:after="0"/>
      </w:pPr>
      <w:r>
        <w:t>Geometry Processing Stage</w:t>
      </w:r>
    </w:p>
    <w:p>
      <w:pPr>
        <w:numPr>
          <w:ilvl w:val="2"/>
          <w:numId w:val="900"/>
        </w:numPr>
        <w:spacing w:before="0" w:after="0"/>
      </w:pPr>
      <w:r>
        <w:t>Rasterization Stage</w:t>
      </w:r>
    </w:p>
    <w:p>
      <w:pPr>
        <w:numPr>
          <w:ilvl w:val="2"/>
          <w:numId w:val="900"/>
        </w:numPr>
        <w:spacing w:before="0" w:after="0"/>
      </w:pPr>
      <w:r>
        <w:t>Pixel Processing Stage</w:t>
      </w:r>
    </w:p>
    <w:p>
      <w:pPr>
        <w:numPr>
          <w:ilvl w:val="1"/>
          <w:numId w:val="900"/>
        </w:numPr>
        <w:spacing w:before="0" w:after="0"/>
      </w:pPr>
      <w:r>
        <w:t>Application Stage</w:t>
      </w:r>
    </w:p>
    <w:p>
      <w:pPr>
        <w:numPr>
          <w:ilvl w:val="2"/>
          <w:numId w:val="900"/>
        </w:numPr>
        <w:spacing w:before="0" w:after="0"/>
      </w:pPr>
      <w:r>
        <w:t>Scene Setup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CPU Processing</w:t>
      </w:r>
    </w:p>
    <w:p>
      <w:pPr>
        <w:numPr>
          <w:ilvl w:val="1"/>
          <w:numId w:val="900"/>
        </w:numPr>
        <w:spacing w:before="0" w:after="0"/>
      </w:pPr>
      <w:r>
        <w:t>Geometry Processing Stage</w:t>
      </w:r>
    </w:p>
    <w:p>
      <w:pPr>
        <w:numPr>
          <w:ilvl w:val="2"/>
          <w:numId w:val="900"/>
        </w:numPr>
        <w:spacing w:before="0" w:after="0"/>
      </w:pPr>
      <w:r>
        <w:t>Vertex Processing</w:t>
      </w:r>
    </w:p>
    <w:p>
      <w:pPr>
        <w:numPr>
          <w:ilvl w:val="2"/>
          <w:numId w:val="900"/>
        </w:numPr>
        <w:spacing w:before="0" w:after="0"/>
      </w:pPr>
      <w:r>
        <w:t>Primitive Assembly</w:t>
      </w:r>
    </w:p>
    <w:p>
      <w:pPr>
        <w:numPr>
          <w:ilvl w:val="2"/>
          <w:numId w:val="900"/>
        </w:numPr>
        <w:spacing w:before="0" w:after="0"/>
      </w:pPr>
      <w:r>
        <w:t>Clipping</w:t>
      </w:r>
    </w:p>
    <w:p>
      <w:pPr>
        <w:numPr>
          <w:ilvl w:val="1"/>
          <w:numId w:val="900"/>
        </w:numPr>
        <w:spacing w:before="0" w:after="0"/>
      </w:pPr>
      <w:r>
        <w:t>Rasterization Stage</w:t>
      </w:r>
    </w:p>
    <w:p>
      <w:pPr>
        <w:numPr>
          <w:ilvl w:val="2"/>
          <w:numId w:val="900"/>
        </w:numPr>
        <w:spacing w:before="0" w:after="0"/>
      </w:pPr>
      <w:r>
        <w:t>Triangle Setup</w:t>
      </w:r>
    </w:p>
    <w:p>
      <w:pPr>
        <w:numPr>
          <w:ilvl w:val="2"/>
          <w:numId w:val="900"/>
        </w:numPr>
        <w:spacing w:before="0" w:after="0"/>
      </w:pPr>
      <w:r>
        <w:t>Fragment Generation</w:t>
      </w:r>
    </w:p>
    <w:p>
      <w:pPr>
        <w:numPr>
          <w:ilvl w:val="2"/>
          <w:numId w:val="900"/>
        </w:numPr>
        <w:spacing w:before="0" w:after="0"/>
      </w:pPr>
      <w:r>
        <w:t>Interpolation</w:t>
      </w:r>
    </w:p>
    <w:p>
      <w:pPr>
        <w:numPr>
          <w:ilvl w:val="1"/>
          <w:numId w:val="900"/>
        </w:numPr>
        <w:spacing w:before="0" w:after="0"/>
      </w:pPr>
      <w:r>
        <w:t>Pixel Processing Stage</w:t>
      </w:r>
    </w:p>
    <w:p>
      <w:pPr>
        <w:numPr>
          <w:ilvl w:val="2"/>
          <w:numId w:val="900"/>
        </w:numPr>
        <w:spacing w:before="0" w:after="0"/>
      </w:pPr>
      <w:r>
        <w:t>Fragment Shading</w:t>
      </w:r>
    </w:p>
    <w:p>
      <w:pPr>
        <w:numPr>
          <w:ilvl w:val="2"/>
          <w:numId w:val="900"/>
        </w:numPr>
        <w:spacing w:before="0" w:after="0"/>
      </w:pPr>
      <w:r>
        <w:t>Per-fragment Operations</w:t>
      </w:r>
    </w:p>
    <w:p>
      <w:pPr>
        <w:numPr>
          <w:ilvl w:val="2"/>
          <w:numId w:val="900"/>
        </w:numPr>
        <w:spacing w:before="0" w:after="0"/>
      </w:pPr>
      <w:r>
        <w:t>Framebuffer Output</w:t>
      </w:r>
    </w:p>
    <w:p>
      <w:pPr>
        <w:pStyle w:val="Heading1"/>
      </w:pPr>
      <w:r>
        <w:t>Introduction to WebGL</w:t>
      </w:r>
    </w:p>
    <w:p>
      <w:pPr>
        <w:numPr>
          <w:ilvl w:val="0"/>
          <w:numId w:val="900"/>
        </w:numPr>
        <w:spacing w:before="0" w:after="0"/>
      </w:pPr>
      <w:r>
        <w:t>WebGL Fundamentals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Web-based Graphics API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WebGL Relationship to OpenGL</w:t>
      </w:r>
    </w:p>
    <w:p>
      <w:pPr>
        <w:numPr>
          <w:ilvl w:val="2"/>
          <w:numId w:val="900"/>
        </w:numPr>
        <w:spacing w:before="0" w:after="0"/>
      </w:pPr>
      <w:r>
        <w:t>OpenGL ES Foundation</w:t>
      </w:r>
    </w:p>
    <w:p>
      <w:pPr>
        <w:numPr>
          <w:ilvl w:val="2"/>
          <w:numId w:val="900"/>
        </w:numPr>
        <w:spacing w:before="0" w:after="0"/>
      </w:pPr>
      <w:r>
        <w:t>API Similarities</w:t>
      </w:r>
    </w:p>
    <w:p>
      <w:pPr>
        <w:numPr>
          <w:ilvl w:val="2"/>
          <w:numId w:val="900"/>
        </w:numPr>
        <w:spacing w:before="0" w:after="0"/>
      </w:pPr>
      <w:r>
        <w:t>Key Differences</w:t>
      </w:r>
    </w:p>
    <w:p>
      <w:pPr>
        <w:numPr>
          <w:ilvl w:val="1"/>
          <w:numId w:val="900"/>
        </w:numPr>
        <w:spacing w:before="0" w:after="0"/>
      </w:pPr>
      <w:r>
        <w:t>GPU Role in WebGL</w:t>
      </w:r>
    </w:p>
    <w:p>
      <w:pPr>
        <w:numPr>
          <w:ilvl w:val="2"/>
          <w:numId w:val="900"/>
        </w:numPr>
        <w:spacing w:before="0" w:after="0"/>
      </w:pPr>
      <w:r>
        <w:t>Hardware Acceleration Benefits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Browser Integration</w:t>
      </w:r>
    </w:p>
    <w:p>
      <w:pPr>
        <w:numPr>
          <w:ilvl w:val="1"/>
          <w:numId w:val="900"/>
        </w:numPr>
        <w:spacing w:before="0" w:after="0"/>
      </w:pPr>
      <w:r>
        <w:t>WebGL vs. Alternative Technologies</w:t>
      </w:r>
    </w:p>
    <w:p>
      <w:pPr>
        <w:numPr>
          <w:ilvl w:val="2"/>
          <w:numId w:val="900"/>
        </w:numPr>
        <w:spacing w:before="0" w:after="0"/>
      </w:pPr>
      <w:r>
        <w:t>Canvas 2D API</w:t>
      </w:r>
    </w:p>
    <w:p>
      <w:pPr>
        <w:numPr>
          <w:ilvl w:val="3"/>
          <w:numId w:val="900"/>
        </w:numPr>
        <w:spacing w:before="0" w:after="0"/>
      </w:pPr>
      <w:r>
        <w:t>Capabilities and Limitations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SVG Graphics</w:t>
      </w:r>
    </w:p>
    <w:p>
      <w:pPr>
        <w:numPr>
          <w:ilvl w:val="3"/>
          <w:numId w:val="900"/>
        </w:numPr>
        <w:spacing w:before="0" w:after="0"/>
      </w:pPr>
      <w:r>
        <w:t>Vector vs. Raster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CSS 3D Transforms</w:t>
      </w:r>
    </w:p>
    <w:p>
      <w:pPr>
        <w:numPr>
          <w:ilvl w:val="3"/>
          <w:numId w:val="900"/>
        </w:numPr>
        <w:spacing w:before="0" w:after="0"/>
      </w:pPr>
      <w:r>
        <w:t>Limited 3D Capabilities</w:t>
      </w:r>
    </w:p>
    <w:p>
      <w:pPr>
        <w:numPr>
          <w:ilvl w:val="0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HTML Canvas Element</w:t>
      </w:r>
    </w:p>
    <w:p>
      <w:pPr>
        <w:numPr>
          <w:ilvl w:val="2"/>
          <w:numId w:val="900"/>
        </w:numPr>
        <w:spacing w:before="0" w:after="0"/>
      </w:pPr>
      <w:r>
        <w:t>Canvas Creation</w:t>
      </w:r>
    </w:p>
    <w:p>
      <w:pPr>
        <w:numPr>
          <w:ilvl w:val="2"/>
          <w:numId w:val="900"/>
        </w:numPr>
        <w:spacing w:before="0" w:after="0"/>
      </w:pPr>
      <w:r>
        <w:t>Canvas Attributes</w:t>
      </w:r>
    </w:p>
    <w:p>
      <w:pPr>
        <w:numPr>
          <w:ilvl w:val="3"/>
          <w:numId w:val="900"/>
        </w:numPr>
        <w:spacing w:before="0" w:after="0"/>
      </w:pPr>
      <w:r>
        <w:t>Width and Height</w:t>
      </w:r>
    </w:p>
    <w:p>
      <w:pPr>
        <w:numPr>
          <w:ilvl w:val="3"/>
          <w:numId w:val="900"/>
        </w:numPr>
        <w:spacing w:before="0" w:after="0"/>
      </w:pPr>
      <w:r>
        <w:t>CSS Styling</w:t>
      </w:r>
    </w:p>
    <w:p>
      <w:pPr>
        <w:numPr>
          <w:ilvl w:val="2"/>
          <w:numId w:val="900"/>
        </w:numPr>
        <w:spacing w:before="0" w:after="0"/>
      </w:pPr>
      <w:r>
        <w:t>Canvas Sizing Considerations</w:t>
      </w:r>
    </w:p>
    <w:p>
      <w:pPr>
        <w:numPr>
          <w:ilvl w:val="3"/>
          <w:numId w:val="900"/>
        </w:numPr>
        <w:spacing w:before="0" w:after="0"/>
      </w:pPr>
      <w:r>
        <w:t>Display Size vs. Drawing Buffer Size</w:t>
      </w:r>
    </w:p>
    <w:p>
      <w:pPr>
        <w:numPr>
          <w:ilvl w:val="3"/>
          <w:numId w:val="900"/>
        </w:numPr>
        <w:spacing w:before="0" w:after="0"/>
      </w:pPr>
      <w:r>
        <w:t>Device Pixel Ratio</w:t>
      </w:r>
    </w:p>
    <w:p>
      <w:pPr>
        <w:numPr>
          <w:ilvl w:val="1"/>
          <w:numId w:val="900"/>
        </w:numPr>
        <w:spacing w:before="0" w:after="0"/>
      </w:pPr>
      <w:r>
        <w:t>WebGL Context Creation</w:t>
      </w:r>
    </w:p>
    <w:p>
      <w:pPr>
        <w:numPr>
          <w:ilvl w:val="2"/>
          <w:numId w:val="900"/>
        </w:numPr>
        <w:spacing w:before="0" w:after="0"/>
      </w:pPr>
      <w:r>
        <w:t>Getting WebGL Context</w:t>
      </w:r>
    </w:p>
    <w:p>
      <w:pPr>
        <w:numPr>
          <w:ilvl w:val="3"/>
          <w:numId w:val="900"/>
        </w:numPr>
        <w:spacing w:before="0" w:after="0"/>
      </w:pPr>
      <w:r>
        <w:t>Context Type Selection</w:t>
      </w:r>
    </w:p>
    <w:p>
      <w:pPr>
        <w:numPr>
          <w:ilvl w:val="2"/>
          <w:numId w:val="900"/>
        </w:numPr>
        <w:spacing w:before="0" w:after="0"/>
      </w:pPr>
      <w:r>
        <w:t>Context Attributes</w:t>
      </w:r>
    </w:p>
    <w:p>
      <w:pPr>
        <w:numPr>
          <w:ilvl w:val="3"/>
          <w:numId w:val="900"/>
        </w:numPr>
        <w:spacing w:before="0" w:after="0"/>
      </w:pPr>
      <w:r>
        <w:t>Alpha Channel</w:t>
      </w:r>
    </w:p>
    <w:p>
      <w:pPr>
        <w:numPr>
          <w:ilvl w:val="3"/>
          <w:numId w:val="900"/>
        </w:numPr>
        <w:spacing w:before="0" w:after="0"/>
      </w:pPr>
      <w:r>
        <w:t>Depth Buffer</w:t>
      </w:r>
    </w:p>
    <w:p>
      <w:pPr>
        <w:numPr>
          <w:ilvl w:val="3"/>
          <w:numId w:val="900"/>
        </w:numPr>
        <w:spacing w:before="0" w:after="0"/>
      </w:pPr>
      <w:r>
        <w:t>Stencil Buffer</w:t>
      </w:r>
    </w:p>
    <w:p>
      <w:pPr>
        <w:numPr>
          <w:ilvl w:val="3"/>
          <w:numId w:val="900"/>
        </w:numPr>
        <w:spacing w:before="0" w:after="0"/>
      </w:pPr>
      <w:r>
        <w:t>Antialiasing</w:t>
      </w:r>
    </w:p>
    <w:p>
      <w:pPr>
        <w:numPr>
          <w:ilvl w:val="3"/>
          <w:numId w:val="900"/>
        </w:numPr>
        <w:spacing w:before="0" w:after="0"/>
      </w:pPr>
      <w:r>
        <w:t>Premultiplied Alpha</w:t>
      </w:r>
    </w:p>
    <w:p>
      <w:pPr>
        <w:numPr>
          <w:ilvl w:val="1"/>
          <w:numId w:val="900"/>
        </w:numPr>
        <w:spacing w:before="0" w:after="0"/>
      </w:pPr>
      <w:r>
        <w:t>Browser Support and Fallbacks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3"/>
          <w:numId w:val="900"/>
        </w:numPr>
        <w:spacing w:before="0" w:after="0"/>
      </w:pPr>
      <w:r>
        <w:t>Context Availability Check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Context Creation Failures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3"/>
          <w:numId w:val="900"/>
        </w:numPr>
        <w:spacing w:before="0" w:after="0"/>
      </w:pPr>
      <w:r>
        <w:t>Alternative Rendering Methods</w:t>
      </w:r>
    </w:p>
    <w:p>
      <w:pPr>
        <w:numPr>
          <w:ilvl w:val="0"/>
          <w:numId w:val="900"/>
        </w:numPr>
        <w:spacing w:before="0" w:after="0"/>
      </w:pPr>
      <w:r>
        <w:t>First WebGL Program</w:t>
      </w:r>
    </w:p>
    <w:p>
      <w:pPr>
        <w:numPr>
          <w:ilvl w:val="1"/>
          <w:numId w:val="900"/>
        </w:numPr>
        <w:spacing w:before="0" w:after="0"/>
      </w:pPr>
      <w:r>
        <w:t>Canvas Preparation</w:t>
      </w:r>
    </w:p>
    <w:p>
      <w:pPr>
        <w:numPr>
          <w:ilvl w:val="2"/>
          <w:numId w:val="900"/>
        </w:numPr>
        <w:spacing w:before="0" w:after="0"/>
      </w:pPr>
      <w:r>
        <w:t>Clearing the Canvas</w:t>
      </w:r>
    </w:p>
    <w:p>
      <w:pPr>
        <w:numPr>
          <w:ilvl w:val="2"/>
          <w:numId w:val="900"/>
        </w:numPr>
        <w:spacing w:before="0" w:after="0"/>
      </w:pPr>
      <w:r>
        <w:t>Clear Color Setting</w:t>
      </w:r>
    </w:p>
    <w:p>
      <w:pPr>
        <w:numPr>
          <w:ilvl w:val="2"/>
          <w:numId w:val="900"/>
        </w:numPr>
        <w:spacing w:before="0" w:after="0"/>
      </w:pPr>
      <w:r>
        <w:t>Buffer Clearing</w:t>
      </w:r>
    </w:p>
    <w:p>
      <w:pPr>
        <w:numPr>
          <w:ilvl w:val="3"/>
          <w:numId w:val="900"/>
        </w:numPr>
        <w:spacing w:before="0" w:after="0"/>
      </w:pPr>
      <w:r>
        <w:t>Color Buffer</w:t>
      </w:r>
    </w:p>
    <w:p>
      <w:pPr>
        <w:numPr>
          <w:ilvl w:val="3"/>
          <w:numId w:val="900"/>
        </w:numPr>
        <w:spacing w:before="0" w:after="0"/>
      </w:pPr>
      <w:r>
        <w:t>Depth Buffer</w:t>
      </w:r>
    </w:p>
    <w:p>
      <w:pPr>
        <w:numPr>
          <w:ilvl w:val="1"/>
          <w:numId w:val="900"/>
        </w:numPr>
        <w:spacing w:before="0" w:after="0"/>
      </w:pPr>
      <w:r>
        <w:t>Basic Geometry Definition</w:t>
      </w:r>
    </w:p>
    <w:p>
      <w:pPr>
        <w:numPr>
          <w:ilvl w:val="2"/>
          <w:numId w:val="900"/>
        </w:numPr>
        <w:spacing w:before="0" w:after="0"/>
      </w:pPr>
      <w:r>
        <w:t>Vertex Data Arrays</w:t>
      </w:r>
    </w:p>
    <w:p>
      <w:pPr>
        <w:numPr>
          <w:ilvl w:val="3"/>
          <w:numId w:val="900"/>
        </w:numPr>
        <w:spacing w:before="0" w:after="0"/>
      </w:pPr>
      <w:r>
        <w:t>Position Data</w:t>
      </w:r>
    </w:p>
    <w:p>
      <w:pPr>
        <w:numPr>
          <w:ilvl w:val="3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Buffer Creation and Management</w:t>
      </w:r>
    </w:p>
    <w:p>
      <w:pPr>
        <w:numPr>
          <w:ilvl w:val="3"/>
          <w:numId w:val="900"/>
        </w:numPr>
        <w:spacing w:before="0" w:after="0"/>
      </w:pPr>
      <w:r>
        <w:t>Buffer Object Creation</w:t>
      </w:r>
    </w:p>
    <w:p>
      <w:pPr>
        <w:numPr>
          <w:ilvl w:val="3"/>
          <w:numId w:val="900"/>
        </w:numPr>
        <w:spacing w:before="0" w:after="0"/>
      </w:pPr>
      <w:r>
        <w:t>Data Upload</w:t>
      </w:r>
    </w:p>
    <w:p>
      <w:pPr>
        <w:numPr>
          <w:ilvl w:val="1"/>
          <w:numId w:val="900"/>
        </w:numPr>
        <w:spacing w:before="0" w:after="0"/>
      </w:pPr>
      <w:r>
        <w:t>Shader Creation</w:t>
      </w:r>
    </w:p>
    <w:p>
      <w:pPr>
        <w:numPr>
          <w:ilvl w:val="2"/>
          <w:numId w:val="900"/>
        </w:numPr>
        <w:spacing w:before="0" w:after="0"/>
      </w:pPr>
      <w:r>
        <w:t>Vertex Shader Source</w:t>
      </w:r>
    </w:p>
    <w:p>
      <w:pPr>
        <w:numPr>
          <w:ilvl w:val="3"/>
          <w:numId w:val="900"/>
        </w:numPr>
        <w:spacing w:before="0" w:after="0"/>
      </w:pPr>
      <w:r>
        <w:t>Basic Vertex Processing</w:t>
      </w:r>
    </w:p>
    <w:p>
      <w:pPr>
        <w:numPr>
          <w:ilvl w:val="2"/>
          <w:numId w:val="900"/>
        </w:numPr>
        <w:spacing w:before="0" w:after="0"/>
      </w:pPr>
      <w:r>
        <w:t>Fragment Shader Source</w:t>
      </w:r>
    </w:p>
    <w:p>
      <w:pPr>
        <w:numPr>
          <w:ilvl w:val="3"/>
          <w:numId w:val="900"/>
        </w:numPr>
        <w:spacing w:before="0" w:after="0"/>
      </w:pPr>
      <w:r>
        <w:t>Basic Color Output</w:t>
      </w:r>
    </w:p>
    <w:p>
      <w:pPr>
        <w:numPr>
          <w:ilvl w:val="2"/>
          <w:numId w:val="900"/>
        </w:numPr>
        <w:spacing w:before="0" w:after="0"/>
      </w:pPr>
      <w:r>
        <w:t>Shader Compilation Process</w:t>
      </w:r>
    </w:p>
    <w:p>
      <w:pPr>
        <w:numPr>
          <w:ilvl w:val="3"/>
          <w:numId w:val="900"/>
        </w:numPr>
        <w:spacing w:before="0" w:after="0"/>
      </w:pPr>
      <w:r>
        <w:t>Source Code Compilation</w:t>
      </w:r>
    </w:p>
    <w:p>
      <w:pPr>
        <w:numPr>
          <w:ilvl w:val="3"/>
          <w:numId w:val="900"/>
        </w:numPr>
        <w:spacing w:before="0" w:after="0"/>
      </w:pPr>
      <w:r>
        <w:t>Error Checking</w:t>
      </w:r>
    </w:p>
    <w:p>
      <w:pPr>
        <w:numPr>
          <w:ilvl w:val="1"/>
          <w:numId w:val="900"/>
        </w:numPr>
        <w:spacing w:before="0" w:after="0"/>
      </w:pPr>
      <w:r>
        <w:t>Shader Program Setup</w:t>
      </w:r>
    </w:p>
    <w:p>
      <w:pPr>
        <w:numPr>
          <w:ilvl w:val="2"/>
          <w:numId w:val="900"/>
        </w:numPr>
        <w:spacing w:before="0" w:after="0"/>
      </w:pPr>
      <w:r>
        <w:t>Program Object Creation</w:t>
      </w:r>
    </w:p>
    <w:p>
      <w:pPr>
        <w:numPr>
          <w:ilvl w:val="2"/>
          <w:numId w:val="900"/>
        </w:numPr>
        <w:spacing w:before="0" w:after="0"/>
      </w:pPr>
      <w:r>
        <w:t>Shader Attachment</w:t>
      </w:r>
    </w:p>
    <w:p>
      <w:pPr>
        <w:numPr>
          <w:ilvl w:val="2"/>
          <w:numId w:val="900"/>
        </w:numPr>
        <w:spacing w:before="0" w:after="0"/>
      </w:pPr>
      <w:r>
        <w:t>Program Linking</w:t>
      </w:r>
    </w:p>
    <w:p>
      <w:pPr>
        <w:numPr>
          <w:ilvl w:val="2"/>
          <w:numId w:val="900"/>
        </w:numPr>
        <w:spacing w:before="0" w:after="0"/>
      </w:pPr>
      <w:r>
        <w:t>Program Usage</w:t>
      </w:r>
    </w:p>
    <w:p>
      <w:pPr>
        <w:numPr>
          <w:ilvl w:val="1"/>
          <w:numId w:val="900"/>
        </w:numPr>
        <w:spacing w:before="0" w:after="0"/>
      </w:pPr>
      <w:r>
        <w:t>Rendering Loop</w:t>
      </w:r>
    </w:p>
    <w:p>
      <w:pPr>
        <w:numPr>
          <w:ilvl w:val="2"/>
          <w:numId w:val="900"/>
        </w:numPr>
        <w:spacing w:before="0" w:after="0"/>
      </w:pPr>
      <w:r>
        <w:t>Animation Frame Requests</w:t>
      </w:r>
    </w:p>
    <w:p>
      <w:pPr>
        <w:numPr>
          <w:ilvl w:val="2"/>
          <w:numId w:val="900"/>
        </w:numPr>
        <w:spacing w:before="0" w:after="0"/>
      </w:pPr>
      <w:r>
        <w:t>Scene Updates</w:t>
      </w:r>
    </w:p>
    <w:p>
      <w:pPr>
        <w:numPr>
          <w:ilvl w:val="2"/>
          <w:numId w:val="900"/>
        </w:numPr>
        <w:spacing w:before="0" w:after="0"/>
      </w:pPr>
      <w:r>
        <w:t>Redraw Operations</w:t>
      </w:r>
    </w:p>
    <w:p>
      <w:pPr>
        <w:pStyle w:val="Heading1"/>
      </w:pPr>
      <w:r>
        <w:t>WebGL Rendering Pipeline</w:t>
      </w:r>
    </w:p>
    <w:p>
      <w:pPr>
        <w:numPr>
          <w:ilvl w:val="0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Vertex Buffer Objects</w:t>
      </w:r>
    </w:p>
    <w:p>
      <w:pPr>
        <w:numPr>
          <w:ilvl w:val="2"/>
          <w:numId w:val="900"/>
        </w:numPr>
        <w:spacing w:before="0" w:after="0"/>
      </w:pPr>
      <w:r>
        <w:t>VBO Purpose and Benefits</w:t>
      </w:r>
    </w:p>
    <w:p>
      <w:pPr>
        <w:numPr>
          <w:ilvl w:val="2"/>
          <w:numId w:val="900"/>
        </w:numPr>
        <w:spacing w:before="0" w:after="0"/>
      </w:pPr>
      <w:r>
        <w:t>Buffer Creation Process</w:t>
      </w:r>
    </w:p>
    <w:p>
      <w:pPr>
        <w:numPr>
          <w:ilvl w:val="2"/>
          <w:numId w:val="900"/>
        </w:numPr>
        <w:spacing w:before="0" w:after="0"/>
      </w:pPr>
      <w:r>
        <w:t>Buffer Deletion and Cleanup</w:t>
      </w:r>
    </w:p>
    <w:p>
      <w:pPr>
        <w:numPr>
          <w:ilvl w:val="1"/>
          <w:numId w:val="900"/>
        </w:numPr>
        <w:spacing w:before="0" w:after="0"/>
      </w:pPr>
      <w:r>
        <w:t>Buffer Operations</w:t>
      </w:r>
    </w:p>
    <w:p>
      <w:pPr>
        <w:numPr>
          <w:ilvl w:val="2"/>
          <w:numId w:val="900"/>
        </w:numPr>
        <w:spacing w:before="0" w:after="0"/>
      </w:pPr>
      <w:r>
        <w:t>Buffer Binding</w:t>
      </w:r>
    </w:p>
    <w:p>
      <w:pPr>
        <w:numPr>
          <w:ilvl w:val="3"/>
          <w:numId w:val="900"/>
        </w:numPr>
        <w:spacing w:before="0" w:after="0"/>
      </w:pPr>
      <w:r>
        <w:t>Array Buffer Target</w:t>
      </w:r>
    </w:p>
    <w:p>
      <w:pPr>
        <w:numPr>
          <w:ilvl w:val="3"/>
          <w:numId w:val="900"/>
        </w:numPr>
        <w:spacing w:before="0" w:after="0"/>
      </w:pPr>
      <w:r>
        <w:t>Element Array Buffer Target</w:t>
      </w:r>
    </w:p>
    <w:p>
      <w:pPr>
        <w:numPr>
          <w:ilvl w:val="2"/>
          <w:numId w:val="900"/>
        </w:numPr>
        <w:spacing w:before="0" w:after="0"/>
      </w:pPr>
      <w:r>
        <w:t>Data Upload Methods</w:t>
      </w:r>
    </w:p>
    <w:p>
      <w:pPr>
        <w:numPr>
          <w:ilvl w:val="3"/>
          <w:numId w:val="900"/>
        </w:numPr>
        <w:spacing w:before="0" w:after="0"/>
      </w:pPr>
      <w:r>
        <w:t>Static Draw Usage</w:t>
      </w:r>
    </w:p>
    <w:p>
      <w:pPr>
        <w:numPr>
          <w:ilvl w:val="3"/>
          <w:numId w:val="900"/>
        </w:numPr>
        <w:spacing w:before="0" w:after="0"/>
      </w:pPr>
      <w:r>
        <w:t>Dynamic Draw Usage</w:t>
      </w:r>
    </w:p>
    <w:p>
      <w:pPr>
        <w:numPr>
          <w:ilvl w:val="3"/>
          <w:numId w:val="900"/>
        </w:numPr>
        <w:spacing w:before="0" w:after="0"/>
      </w:pPr>
      <w:r>
        <w:t>Stream Draw Usage</w:t>
      </w:r>
    </w:p>
    <w:p>
      <w:pPr>
        <w:numPr>
          <w:ilvl w:val="1"/>
          <w:numId w:val="900"/>
        </w:numPr>
        <w:spacing w:before="0" w:after="0"/>
      </w:pPr>
      <w:r>
        <w:t>Vertex Data Organization</w:t>
      </w:r>
    </w:p>
    <w:p>
      <w:pPr>
        <w:numPr>
          <w:ilvl w:val="2"/>
          <w:numId w:val="900"/>
        </w:numPr>
        <w:spacing w:before="0" w:after="0"/>
      </w:pPr>
      <w:r>
        <w:t>Position Attributes</w:t>
      </w:r>
    </w:p>
    <w:p>
      <w:pPr>
        <w:numPr>
          <w:ilvl w:val="3"/>
          <w:numId w:val="900"/>
        </w:numPr>
        <w:spacing w:before="0" w:after="0"/>
      </w:pPr>
      <w:r>
        <w:t>2D Positions</w:t>
      </w:r>
    </w:p>
    <w:p>
      <w:pPr>
        <w:numPr>
          <w:ilvl w:val="3"/>
          <w:numId w:val="900"/>
        </w:numPr>
        <w:spacing w:before="0" w:after="0"/>
      </w:pPr>
      <w:r>
        <w:t>3D Positions</w:t>
      </w:r>
    </w:p>
    <w:p>
      <w:pPr>
        <w:numPr>
          <w:ilvl w:val="2"/>
          <w:numId w:val="900"/>
        </w:numPr>
        <w:spacing w:before="0" w:after="0"/>
      </w:pPr>
      <w:r>
        <w:t>Color Attributes</w:t>
      </w:r>
    </w:p>
    <w:p>
      <w:pPr>
        <w:numPr>
          <w:ilvl w:val="3"/>
          <w:numId w:val="900"/>
        </w:numPr>
        <w:spacing w:before="0" w:after="0"/>
      </w:pPr>
      <w:r>
        <w:t>RGB Colors</w:t>
      </w:r>
    </w:p>
    <w:p>
      <w:pPr>
        <w:numPr>
          <w:ilvl w:val="3"/>
          <w:numId w:val="900"/>
        </w:numPr>
        <w:spacing w:before="0" w:after="0"/>
      </w:pPr>
      <w:r>
        <w:t>RGBA Colors</w:t>
      </w:r>
    </w:p>
    <w:p>
      <w:pPr>
        <w:numPr>
          <w:ilvl w:val="2"/>
          <w:numId w:val="900"/>
        </w:numPr>
        <w:spacing w:before="0" w:after="0"/>
      </w:pPr>
      <w:r>
        <w:t>Normal Attributes</w:t>
      </w:r>
    </w:p>
    <w:p>
      <w:pPr>
        <w:numPr>
          <w:ilvl w:val="3"/>
          <w:numId w:val="900"/>
        </w:numPr>
        <w:spacing w:before="0" w:after="0"/>
      </w:pPr>
      <w:r>
        <w:t>Surface Normals</w:t>
      </w:r>
    </w:p>
    <w:p>
      <w:pPr>
        <w:numPr>
          <w:ilvl w:val="3"/>
          <w:numId w:val="900"/>
        </w:numPr>
        <w:spacing w:before="0" w:after="0"/>
      </w:pPr>
      <w:r>
        <w:t>Vertex Normals</w:t>
      </w:r>
    </w:p>
    <w:p>
      <w:pPr>
        <w:numPr>
          <w:ilvl w:val="2"/>
          <w:numId w:val="900"/>
        </w:numPr>
        <w:spacing w:before="0" w:after="0"/>
      </w:pPr>
      <w:r>
        <w:t>Texture Coordinate Attributes</w:t>
      </w:r>
    </w:p>
    <w:p>
      <w:pPr>
        <w:numPr>
          <w:ilvl w:val="3"/>
          <w:numId w:val="900"/>
        </w:numPr>
        <w:spacing w:before="0" w:after="0"/>
      </w:pPr>
      <w:r>
        <w:t>UV Coordinates</w:t>
      </w:r>
    </w:p>
    <w:p>
      <w:pPr>
        <w:numPr>
          <w:ilvl w:val="3"/>
          <w:numId w:val="900"/>
        </w:numPr>
        <w:spacing w:before="0" w:after="0"/>
      </w:pPr>
      <w:r>
        <w:t>Multiple Texture Coordinates</w:t>
      </w:r>
    </w:p>
    <w:p>
      <w:pPr>
        <w:numPr>
          <w:ilvl w:val="1"/>
          <w:numId w:val="900"/>
        </w:numPr>
        <w:spacing w:before="0" w:after="0"/>
      </w:pPr>
      <w:r>
        <w:t>Index Buffer Objects</w:t>
      </w:r>
    </w:p>
    <w:p>
      <w:pPr>
        <w:numPr>
          <w:ilvl w:val="2"/>
          <w:numId w:val="900"/>
        </w:numPr>
        <w:spacing w:before="0" w:after="0"/>
      </w:pPr>
      <w:r>
        <w:t>Indexed Drawing Benefits</w:t>
      </w:r>
    </w:p>
    <w:p>
      <w:pPr>
        <w:numPr>
          <w:ilvl w:val="2"/>
          <w:numId w:val="900"/>
        </w:numPr>
        <w:spacing w:before="0" w:after="0"/>
      </w:pPr>
      <w:r>
        <w:t>Index Buffer Creation</w:t>
      </w:r>
    </w:p>
    <w:p>
      <w:pPr>
        <w:numPr>
          <w:ilvl w:val="2"/>
          <w:numId w:val="900"/>
        </w:numPr>
        <w:spacing w:before="0" w:after="0"/>
      </w:pPr>
      <w:r>
        <w:t>Element Array Usage</w:t>
      </w:r>
    </w:p>
    <w:p>
      <w:pPr>
        <w:numPr>
          <w:ilvl w:val="2"/>
          <w:numId w:val="900"/>
        </w:numPr>
        <w:spacing w:before="0" w:after="0"/>
      </w:pPr>
      <w:r>
        <w:t>Index Data Types</w:t>
      </w:r>
    </w:p>
    <w:p>
      <w:pPr>
        <w:numPr>
          <w:ilvl w:val="0"/>
          <w:numId w:val="900"/>
        </w:numPr>
        <w:spacing w:before="0" w:after="0"/>
      </w:pPr>
      <w:r>
        <w:t>Shaders and GLSL</w:t>
      </w:r>
    </w:p>
    <w:p>
      <w:pPr>
        <w:numPr>
          <w:ilvl w:val="1"/>
          <w:numId w:val="900"/>
        </w:numPr>
        <w:spacing w:before="0" w:after="0"/>
      </w:pPr>
      <w:r>
        <w:t>GLSL Language Fundamentals</w:t>
      </w:r>
    </w:p>
    <w:p>
      <w:pPr>
        <w:numPr>
          <w:ilvl w:val="2"/>
          <w:numId w:val="900"/>
        </w:numPr>
        <w:spacing w:before="0" w:after="0"/>
      </w:pPr>
      <w:r>
        <w:t>Syntax Overview</w:t>
      </w:r>
    </w:p>
    <w:p>
      <w:pPr>
        <w:numPr>
          <w:ilvl w:val="3"/>
          <w:numId w:val="900"/>
        </w:numPr>
        <w:spacing w:before="0" w:after="0"/>
      </w:pPr>
      <w:r>
        <w:t>C-like Syntax</w:t>
      </w:r>
    </w:p>
    <w:p>
      <w:pPr>
        <w:numPr>
          <w:ilvl w:val="3"/>
          <w:numId w:val="900"/>
        </w:numPr>
        <w:spacing w:before="0" w:after="0"/>
      </w:pPr>
      <w:r>
        <w:t>Precision Qualifiers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Scalar Types</w:t>
      </w:r>
    </w:p>
    <w:p>
      <w:pPr>
        <w:numPr>
          <w:ilvl w:val="4"/>
          <w:numId w:val="900"/>
        </w:numPr>
        <w:spacing w:before="0" w:after="0"/>
      </w:pPr>
      <w:r>
        <w:t>Float Type</w:t>
      </w:r>
    </w:p>
    <w:p>
      <w:pPr>
        <w:numPr>
          <w:ilvl w:val="4"/>
          <w:numId w:val="900"/>
        </w:numPr>
        <w:spacing w:before="0" w:after="0"/>
      </w:pPr>
      <w:r>
        <w:t>Integer Type</w:t>
      </w:r>
    </w:p>
    <w:p>
      <w:pPr>
        <w:numPr>
          <w:ilvl w:val="4"/>
          <w:numId w:val="900"/>
        </w:numPr>
        <w:spacing w:before="0" w:after="0"/>
      </w:pPr>
      <w:r>
        <w:t>Boolean Type</w:t>
      </w:r>
    </w:p>
    <w:p>
      <w:pPr>
        <w:numPr>
          <w:ilvl w:val="3"/>
          <w:numId w:val="900"/>
        </w:numPr>
        <w:spacing w:before="0" w:after="0"/>
      </w:pPr>
      <w:r>
        <w:t>Vector Types</w:t>
      </w:r>
    </w:p>
    <w:p>
      <w:pPr>
        <w:numPr>
          <w:ilvl w:val="4"/>
          <w:numId w:val="900"/>
        </w:numPr>
        <w:spacing w:before="0" w:after="0"/>
      </w:pPr>
      <w:r>
        <w:t>vec2 Type</w:t>
      </w:r>
    </w:p>
    <w:p>
      <w:pPr>
        <w:numPr>
          <w:ilvl w:val="4"/>
          <w:numId w:val="900"/>
        </w:numPr>
        <w:spacing w:before="0" w:after="0"/>
      </w:pPr>
      <w:r>
        <w:t>vec3 Type</w:t>
      </w:r>
    </w:p>
    <w:p>
      <w:pPr>
        <w:numPr>
          <w:ilvl w:val="4"/>
          <w:numId w:val="900"/>
        </w:numPr>
        <w:spacing w:before="0" w:after="0"/>
      </w:pPr>
      <w:r>
        <w:t>vec4 Type</w:t>
      </w:r>
    </w:p>
    <w:p>
      <w:pPr>
        <w:numPr>
          <w:ilvl w:val="4"/>
          <w:numId w:val="900"/>
        </w:numPr>
        <w:spacing w:before="0" w:after="0"/>
      </w:pPr>
      <w:r>
        <w:t>ivec Types</w:t>
      </w:r>
    </w:p>
    <w:p>
      <w:pPr>
        <w:numPr>
          <w:ilvl w:val="4"/>
          <w:numId w:val="900"/>
        </w:numPr>
        <w:spacing w:before="0" w:after="0"/>
      </w:pPr>
      <w:r>
        <w:t>bvec Types</w:t>
      </w:r>
    </w:p>
    <w:p>
      <w:pPr>
        <w:numPr>
          <w:ilvl w:val="3"/>
          <w:numId w:val="900"/>
        </w:numPr>
        <w:spacing w:before="0" w:after="0"/>
      </w:pPr>
      <w:r>
        <w:t>Matrix Types</w:t>
      </w:r>
    </w:p>
    <w:p>
      <w:pPr>
        <w:numPr>
          <w:ilvl w:val="4"/>
          <w:numId w:val="900"/>
        </w:numPr>
        <w:spacing w:before="0" w:after="0"/>
      </w:pPr>
      <w:r>
        <w:t>mat2 Type</w:t>
      </w:r>
    </w:p>
    <w:p>
      <w:pPr>
        <w:numPr>
          <w:ilvl w:val="4"/>
          <w:numId w:val="900"/>
        </w:numPr>
        <w:spacing w:before="0" w:after="0"/>
      </w:pPr>
      <w:r>
        <w:t>mat3 Type</w:t>
      </w:r>
    </w:p>
    <w:p>
      <w:pPr>
        <w:numPr>
          <w:ilvl w:val="4"/>
          <w:numId w:val="900"/>
        </w:numPr>
        <w:spacing w:before="0" w:after="0"/>
      </w:pPr>
      <w:r>
        <w:t>mat4 Type</w:t>
      </w:r>
    </w:p>
    <w:p>
      <w:pPr>
        <w:numPr>
          <w:ilvl w:val="2"/>
          <w:numId w:val="900"/>
        </w:numPr>
        <w:spacing w:before="0" w:after="0"/>
      </w:pPr>
      <w:r>
        <w:t>Variable Qualifiers</w:t>
      </w:r>
    </w:p>
    <w:p>
      <w:pPr>
        <w:numPr>
          <w:ilvl w:val="3"/>
          <w:numId w:val="900"/>
        </w:numPr>
        <w:spacing w:before="0" w:after="0"/>
      </w:pPr>
      <w:r>
        <w:t>Attribute Variables</w:t>
      </w:r>
    </w:p>
    <w:p>
      <w:pPr>
        <w:numPr>
          <w:ilvl w:val="4"/>
          <w:numId w:val="900"/>
        </w:numPr>
        <w:spacing w:before="0" w:after="0"/>
      </w:pPr>
      <w:r>
        <w:t>Vertex Input Data</w:t>
      </w:r>
    </w:p>
    <w:p>
      <w:pPr>
        <w:numPr>
          <w:ilvl w:val="3"/>
          <w:numId w:val="900"/>
        </w:numPr>
        <w:spacing w:before="0" w:after="0"/>
      </w:pPr>
      <w:r>
        <w:t>Uniform Variables</w:t>
      </w:r>
    </w:p>
    <w:p>
      <w:pPr>
        <w:numPr>
          <w:ilvl w:val="4"/>
          <w:numId w:val="900"/>
        </w:numPr>
        <w:spacing w:before="0" w:after="0"/>
      </w:pPr>
      <w:r>
        <w:t>Global Shader Parameters</w:t>
      </w:r>
    </w:p>
    <w:p>
      <w:pPr>
        <w:numPr>
          <w:ilvl w:val="3"/>
          <w:numId w:val="900"/>
        </w:numPr>
        <w:spacing w:before="0" w:after="0"/>
      </w:pPr>
      <w:r>
        <w:t>Varying Variables</w:t>
      </w:r>
    </w:p>
    <w:p>
      <w:pPr>
        <w:numPr>
          <w:ilvl w:val="4"/>
          <w:numId w:val="900"/>
        </w:numPr>
        <w:spacing w:before="0" w:after="0"/>
      </w:pPr>
      <w:r>
        <w:t>Interpolated Data</w:t>
      </w:r>
    </w:p>
    <w:p>
      <w:pPr>
        <w:numPr>
          <w:ilvl w:val="2"/>
          <w:numId w:val="900"/>
        </w:numPr>
        <w:spacing w:before="0" w:after="0"/>
      </w:pPr>
      <w:r>
        <w:t>Built-in Functions</w:t>
      </w:r>
    </w:p>
    <w:p>
      <w:pPr>
        <w:numPr>
          <w:ilvl w:val="3"/>
          <w:numId w:val="900"/>
        </w:numPr>
        <w:spacing w:before="0" w:after="0"/>
      </w:pPr>
      <w:r>
        <w:t>Mathematical Functions</w:t>
      </w:r>
    </w:p>
    <w:p>
      <w:pPr>
        <w:numPr>
          <w:ilvl w:val="4"/>
          <w:numId w:val="900"/>
        </w:numPr>
        <w:spacing w:before="0" w:after="0"/>
      </w:pPr>
      <w:r>
        <w:t>Trigonometric Functions</w:t>
      </w:r>
    </w:p>
    <w:p>
      <w:pPr>
        <w:numPr>
          <w:ilvl w:val="4"/>
          <w:numId w:val="900"/>
        </w:numPr>
        <w:spacing w:before="0" w:after="0"/>
      </w:pPr>
      <w:r>
        <w:t>Exponential Functions</w:t>
      </w:r>
    </w:p>
    <w:p>
      <w:pPr>
        <w:numPr>
          <w:ilvl w:val="4"/>
          <w:numId w:val="900"/>
        </w:numPr>
        <w:spacing w:before="0" w:after="0"/>
      </w:pPr>
      <w:r>
        <w:t>Common Functions</w:t>
      </w:r>
    </w:p>
    <w:p>
      <w:pPr>
        <w:numPr>
          <w:ilvl w:val="3"/>
          <w:numId w:val="900"/>
        </w:numPr>
        <w:spacing w:before="0" w:after="0"/>
      </w:pPr>
      <w:r>
        <w:t>Vector Functions</w:t>
      </w:r>
    </w:p>
    <w:p>
      <w:pPr>
        <w:numPr>
          <w:ilvl w:val="4"/>
          <w:numId w:val="900"/>
        </w:numPr>
        <w:spacing w:before="0" w:after="0"/>
      </w:pPr>
      <w:r>
        <w:t>Geometric Functions</w:t>
      </w:r>
    </w:p>
    <w:p>
      <w:pPr>
        <w:numPr>
          <w:ilvl w:val="4"/>
          <w:numId w:val="900"/>
        </w:numPr>
        <w:spacing w:before="0" w:after="0"/>
      </w:pPr>
      <w:r>
        <w:t>Vector Relations</w:t>
      </w:r>
    </w:p>
    <w:p>
      <w:pPr>
        <w:numPr>
          <w:ilvl w:val="3"/>
          <w:numId w:val="900"/>
        </w:numPr>
        <w:spacing w:before="0" w:after="0"/>
      </w:pPr>
      <w:r>
        <w:t>Matrix Functions</w:t>
      </w:r>
    </w:p>
    <w:p>
      <w:pPr>
        <w:numPr>
          <w:ilvl w:val="4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Vertex Shader Programming</w:t>
      </w:r>
    </w:p>
    <w:p>
      <w:pPr>
        <w:numPr>
          <w:ilvl w:val="2"/>
          <w:numId w:val="900"/>
        </w:numPr>
        <w:spacing w:before="0" w:after="0"/>
      </w:pPr>
      <w:r>
        <w:t>Vertex Shader Purpose</w:t>
      </w:r>
    </w:p>
    <w:p>
      <w:pPr>
        <w:numPr>
          <w:ilvl w:val="3"/>
          <w:numId w:val="900"/>
        </w:numPr>
        <w:spacing w:before="0" w:after="0"/>
      </w:pPr>
      <w:r>
        <w:t>Vertex Transformation</w:t>
      </w:r>
    </w:p>
    <w:p>
      <w:pPr>
        <w:numPr>
          <w:ilvl w:val="3"/>
          <w:numId w:val="900"/>
        </w:numPr>
        <w:spacing w:before="0" w:after="0"/>
      </w:pPr>
      <w:r>
        <w:t>Attribute Processing</w:t>
      </w:r>
    </w:p>
    <w:p>
      <w:pPr>
        <w:numPr>
          <w:ilvl w:val="2"/>
          <w:numId w:val="900"/>
        </w:numPr>
        <w:spacing w:before="0" w:after="0"/>
      </w:pPr>
      <w:r>
        <w:t>Vertex Shader Inputs</w:t>
      </w:r>
    </w:p>
    <w:p>
      <w:pPr>
        <w:numPr>
          <w:ilvl w:val="3"/>
          <w:numId w:val="900"/>
        </w:numPr>
        <w:spacing w:before="0" w:after="0"/>
      </w:pPr>
      <w:r>
        <w:t>Attribute Variables</w:t>
      </w:r>
    </w:p>
    <w:p>
      <w:pPr>
        <w:numPr>
          <w:ilvl w:val="3"/>
          <w:numId w:val="900"/>
        </w:numPr>
        <w:spacing w:before="0" w:after="0"/>
      </w:pPr>
      <w:r>
        <w:t>Uniform Variables</w:t>
      </w:r>
    </w:p>
    <w:p>
      <w:pPr>
        <w:numPr>
          <w:ilvl w:val="2"/>
          <w:numId w:val="900"/>
        </w:numPr>
        <w:spacing w:before="0" w:after="0"/>
      </w:pPr>
      <w:r>
        <w:t>Vertex Shader Outputs</w:t>
      </w:r>
    </w:p>
    <w:p>
      <w:pPr>
        <w:numPr>
          <w:ilvl w:val="3"/>
          <w:numId w:val="900"/>
        </w:numPr>
        <w:spacing w:before="0" w:after="0"/>
      </w:pPr>
      <w:r>
        <w:t>gl_Position Variable</w:t>
      </w:r>
    </w:p>
    <w:p>
      <w:pPr>
        <w:numPr>
          <w:ilvl w:val="3"/>
          <w:numId w:val="900"/>
        </w:numPr>
        <w:spacing w:before="0" w:after="0"/>
      </w:pPr>
      <w:r>
        <w:t>Varying Variables</w:t>
      </w:r>
    </w:p>
    <w:p>
      <w:pPr>
        <w:numPr>
          <w:ilvl w:val="2"/>
          <w:numId w:val="900"/>
        </w:numPr>
        <w:spacing w:before="0" w:after="0"/>
      </w:pPr>
      <w:r>
        <w:t>Common Vertex Operations</w:t>
      </w:r>
    </w:p>
    <w:p>
      <w:pPr>
        <w:numPr>
          <w:ilvl w:val="3"/>
          <w:numId w:val="900"/>
        </w:numPr>
        <w:spacing w:before="0" w:after="0"/>
      </w:pPr>
      <w:r>
        <w:t>Position Transformation</w:t>
      </w:r>
    </w:p>
    <w:p>
      <w:pPr>
        <w:numPr>
          <w:ilvl w:val="3"/>
          <w:numId w:val="900"/>
        </w:numPr>
        <w:spacing w:before="0" w:after="0"/>
      </w:pPr>
      <w:r>
        <w:t>Normal Transformation</w:t>
      </w:r>
    </w:p>
    <w:p>
      <w:pPr>
        <w:numPr>
          <w:ilvl w:val="3"/>
          <w:numId w:val="900"/>
        </w:numPr>
        <w:spacing w:before="0" w:after="0"/>
      </w:pPr>
      <w:r>
        <w:t>Texture Coordinate Passing</w:t>
      </w:r>
    </w:p>
    <w:p>
      <w:pPr>
        <w:numPr>
          <w:ilvl w:val="1"/>
          <w:numId w:val="900"/>
        </w:numPr>
        <w:spacing w:before="0" w:after="0"/>
      </w:pPr>
      <w:r>
        <w:t>Fragment Shader Programming</w:t>
      </w:r>
    </w:p>
    <w:p>
      <w:pPr>
        <w:numPr>
          <w:ilvl w:val="2"/>
          <w:numId w:val="900"/>
        </w:numPr>
        <w:spacing w:before="0" w:after="0"/>
      </w:pPr>
      <w:r>
        <w:t>Fragment Shader Purpose</w:t>
      </w:r>
    </w:p>
    <w:p>
      <w:pPr>
        <w:numPr>
          <w:ilvl w:val="3"/>
          <w:numId w:val="900"/>
        </w:numPr>
        <w:spacing w:before="0" w:after="0"/>
      </w:pPr>
      <w:r>
        <w:t>Pixel Color Calculation</w:t>
      </w:r>
    </w:p>
    <w:p>
      <w:pPr>
        <w:numPr>
          <w:ilvl w:val="2"/>
          <w:numId w:val="900"/>
        </w:numPr>
        <w:spacing w:before="0" w:after="0"/>
      </w:pPr>
      <w:r>
        <w:t>Fragment Shader Inputs</w:t>
      </w:r>
    </w:p>
    <w:p>
      <w:pPr>
        <w:numPr>
          <w:ilvl w:val="3"/>
          <w:numId w:val="900"/>
        </w:numPr>
        <w:spacing w:before="0" w:after="0"/>
      </w:pPr>
      <w:r>
        <w:t>Varying Variables</w:t>
      </w:r>
    </w:p>
    <w:p>
      <w:pPr>
        <w:numPr>
          <w:ilvl w:val="3"/>
          <w:numId w:val="900"/>
        </w:numPr>
        <w:spacing w:before="0" w:after="0"/>
      </w:pPr>
      <w:r>
        <w:t>Uniform Variables</w:t>
      </w:r>
    </w:p>
    <w:p>
      <w:pPr>
        <w:numPr>
          <w:ilvl w:val="3"/>
          <w:numId w:val="900"/>
        </w:numPr>
        <w:spacing w:before="0" w:after="0"/>
      </w:pPr>
      <w:r>
        <w:t>Built-in Variables</w:t>
      </w:r>
    </w:p>
    <w:p>
      <w:pPr>
        <w:numPr>
          <w:ilvl w:val="2"/>
          <w:numId w:val="900"/>
        </w:numPr>
        <w:spacing w:before="0" w:after="0"/>
      </w:pPr>
      <w:r>
        <w:t>Fragment Shader Outputs</w:t>
      </w:r>
    </w:p>
    <w:p>
      <w:pPr>
        <w:numPr>
          <w:ilvl w:val="3"/>
          <w:numId w:val="900"/>
        </w:numPr>
        <w:spacing w:before="0" w:after="0"/>
      </w:pPr>
      <w:r>
        <w:t>gl_FragColor Variable</w:t>
      </w:r>
    </w:p>
    <w:p>
      <w:pPr>
        <w:numPr>
          <w:ilvl w:val="3"/>
          <w:numId w:val="900"/>
        </w:numPr>
        <w:spacing w:before="0" w:after="0"/>
      </w:pPr>
      <w:r>
        <w:t>Color Output</w:t>
      </w:r>
    </w:p>
    <w:p>
      <w:pPr>
        <w:numPr>
          <w:ilvl w:val="2"/>
          <w:numId w:val="900"/>
        </w:numPr>
        <w:spacing w:before="0" w:after="0"/>
      </w:pPr>
      <w:r>
        <w:t>Fragment Operations</w:t>
      </w:r>
    </w:p>
    <w:p>
      <w:pPr>
        <w:numPr>
          <w:ilvl w:val="3"/>
          <w:numId w:val="900"/>
        </w:numPr>
        <w:spacing w:before="0" w:after="0"/>
      </w:pPr>
      <w:r>
        <w:t>Color Calculation</w:t>
      </w:r>
    </w:p>
    <w:p>
      <w:pPr>
        <w:numPr>
          <w:ilvl w:val="3"/>
          <w:numId w:val="900"/>
        </w:numPr>
        <w:spacing w:before="0" w:after="0"/>
      </w:pPr>
      <w:r>
        <w:t>Texture Sampling</w:t>
      </w:r>
    </w:p>
    <w:p>
      <w:pPr>
        <w:numPr>
          <w:ilvl w:val="3"/>
          <w:numId w:val="900"/>
        </w:numPr>
        <w:spacing w:before="0" w:after="0"/>
      </w:pPr>
      <w:r>
        <w:t>Fragment Discard</w:t>
      </w:r>
    </w:p>
    <w:p>
      <w:pPr>
        <w:numPr>
          <w:ilvl w:val="1"/>
          <w:numId w:val="900"/>
        </w:numPr>
        <w:spacing w:before="0" w:after="0"/>
      </w:pPr>
      <w:r>
        <w:t>Shader Compilation and Linking</w:t>
      </w:r>
    </w:p>
    <w:p>
      <w:pPr>
        <w:numPr>
          <w:ilvl w:val="2"/>
          <w:numId w:val="900"/>
        </w:numPr>
        <w:spacing w:before="0" w:after="0"/>
      </w:pPr>
      <w:r>
        <w:t>Shader Object Creation</w:t>
      </w:r>
    </w:p>
    <w:p>
      <w:pPr>
        <w:numPr>
          <w:ilvl w:val="3"/>
          <w:numId w:val="900"/>
        </w:numPr>
        <w:spacing w:before="0" w:after="0"/>
      </w:pPr>
      <w:r>
        <w:t>Vertex Shader Creation</w:t>
      </w:r>
    </w:p>
    <w:p>
      <w:pPr>
        <w:numPr>
          <w:ilvl w:val="3"/>
          <w:numId w:val="900"/>
        </w:numPr>
        <w:spacing w:before="0" w:after="0"/>
      </w:pPr>
      <w:r>
        <w:t>Fragment Shader Creation</w:t>
      </w:r>
    </w:p>
    <w:p>
      <w:pPr>
        <w:numPr>
          <w:ilvl w:val="2"/>
          <w:numId w:val="900"/>
        </w:numPr>
        <w:spacing w:before="0" w:after="0"/>
      </w:pPr>
      <w:r>
        <w:t>Source Code Attachment</w:t>
      </w:r>
    </w:p>
    <w:p>
      <w:pPr>
        <w:numPr>
          <w:ilvl w:val="3"/>
          <w:numId w:val="900"/>
        </w:numPr>
        <w:spacing w:before="0" w:after="0"/>
      </w:pPr>
      <w:r>
        <w:t>Shader Source Setting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3"/>
          <w:numId w:val="900"/>
        </w:numPr>
        <w:spacing w:before="0" w:after="0"/>
      </w:pPr>
      <w:r>
        <w:t>Compile Operation</w:t>
      </w:r>
    </w:p>
    <w:p>
      <w:pPr>
        <w:numPr>
          <w:ilvl w:val="3"/>
          <w:numId w:val="900"/>
        </w:numPr>
        <w:spacing w:before="0" w:after="0"/>
      </w:pPr>
      <w:r>
        <w:t>Compilation Error Checking</w:t>
      </w:r>
    </w:p>
    <w:p>
      <w:pPr>
        <w:numPr>
          <w:ilvl w:val="3"/>
          <w:numId w:val="900"/>
        </w:numPr>
        <w:spacing w:before="0" w:after="0"/>
      </w:pPr>
      <w:r>
        <w:t>Error Message Handling</w:t>
      </w:r>
    </w:p>
    <w:p>
      <w:pPr>
        <w:numPr>
          <w:ilvl w:val="2"/>
          <w:numId w:val="900"/>
        </w:numPr>
        <w:spacing w:before="0" w:after="0"/>
      </w:pPr>
      <w:r>
        <w:t>Program Object Management</w:t>
      </w:r>
    </w:p>
    <w:p>
      <w:pPr>
        <w:numPr>
          <w:ilvl w:val="3"/>
          <w:numId w:val="900"/>
        </w:numPr>
        <w:spacing w:before="0" w:after="0"/>
      </w:pPr>
      <w:r>
        <w:t>Program Creation</w:t>
      </w:r>
    </w:p>
    <w:p>
      <w:pPr>
        <w:numPr>
          <w:ilvl w:val="3"/>
          <w:numId w:val="900"/>
        </w:numPr>
        <w:spacing w:before="0" w:after="0"/>
      </w:pPr>
      <w:r>
        <w:t>Shader Attachment</w:t>
      </w:r>
    </w:p>
    <w:p>
      <w:pPr>
        <w:numPr>
          <w:ilvl w:val="3"/>
          <w:numId w:val="900"/>
        </w:numPr>
        <w:spacing w:before="0" w:after="0"/>
      </w:pPr>
      <w:r>
        <w:t>Program Linking</w:t>
      </w:r>
    </w:p>
    <w:p>
      <w:pPr>
        <w:numPr>
          <w:ilvl w:val="3"/>
          <w:numId w:val="900"/>
        </w:numPr>
        <w:spacing w:before="0" w:after="0"/>
      </w:pPr>
      <w:r>
        <w:t>Link Error Checking</w:t>
      </w:r>
    </w:p>
    <w:p>
      <w:pPr>
        <w:numPr>
          <w:ilvl w:val="3"/>
          <w:numId w:val="900"/>
        </w:numPr>
        <w:spacing w:before="0" w:after="0"/>
      </w:pPr>
      <w:r>
        <w:t>Program Usage</w:t>
      </w:r>
    </w:p>
    <w:p>
      <w:pPr>
        <w:numPr>
          <w:ilvl w:val="0"/>
          <w:numId w:val="900"/>
        </w:numPr>
        <w:spacing w:before="0" w:after="0"/>
      </w:pPr>
      <w:r>
        <w:t>Shader Variable Connections</w:t>
      </w:r>
    </w:p>
    <w:p>
      <w:pPr>
        <w:numPr>
          <w:ilvl w:val="1"/>
          <w:numId w:val="900"/>
        </w:numPr>
        <w:spacing w:before="0" w:after="0"/>
      </w:pPr>
      <w:r>
        <w:t>Attribute Location Management</w:t>
      </w:r>
    </w:p>
    <w:p>
      <w:pPr>
        <w:numPr>
          <w:ilvl w:val="2"/>
          <w:numId w:val="900"/>
        </w:numPr>
        <w:spacing w:before="0" w:after="0"/>
      </w:pPr>
      <w:r>
        <w:t>Getting Attribute Locations</w:t>
      </w:r>
    </w:p>
    <w:p>
      <w:pPr>
        <w:numPr>
          <w:ilvl w:val="3"/>
          <w:numId w:val="900"/>
        </w:numPr>
        <w:spacing w:before="0" w:after="0"/>
      </w:pPr>
      <w:r>
        <w:t>Location Queries</w:t>
      </w:r>
    </w:p>
    <w:p>
      <w:pPr>
        <w:numPr>
          <w:ilvl w:val="2"/>
          <w:numId w:val="900"/>
        </w:numPr>
        <w:spacing w:before="0" w:after="0"/>
      </w:pPr>
      <w:r>
        <w:t>Enabling Vertex Attributes</w:t>
      </w:r>
    </w:p>
    <w:p>
      <w:pPr>
        <w:numPr>
          <w:ilvl w:val="3"/>
          <w:numId w:val="900"/>
        </w:numPr>
        <w:spacing w:before="0" w:after="0"/>
      </w:pPr>
      <w:r>
        <w:t>Attribute Array Enabling</w:t>
      </w:r>
    </w:p>
    <w:p>
      <w:pPr>
        <w:numPr>
          <w:ilvl w:val="1"/>
          <w:numId w:val="900"/>
        </w:numPr>
        <w:spacing w:before="0" w:after="0"/>
      </w:pPr>
      <w:r>
        <w:t>Vertex Attribute Specification</w:t>
      </w:r>
    </w:p>
    <w:p>
      <w:pPr>
        <w:numPr>
          <w:ilvl w:val="2"/>
          <w:numId w:val="900"/>
        </w:numPr>
        <w:spacing w:before="0" w:after="0"/>
      </w:pPr>
      <w:r>
        <w:t>vertexAttribPointer Method</w:t>
      </w:r>
    </w:p>
    <w:p>
      <w:pPr>
        <w:numPr>
          <w:ilvl w:val="3"/>
          <w:numId w:val="900"/>
        </w:numPr>
        <w:spacing w:before="0" w:after="0"/>
      </w:pPr>
      <w:r>
        <w:t>Attribute Layout Definition</w:t>
      </w:r>
    </w:p>
    <w:p>
      <w:pPr>
        <w:numPr>
          <w:ilvl w:val="3"/>
          <w:numId w:val="900"/>
        </w:numPr>
        <w:spacing w:before="0" w:after="0"/>
      </w:pPr>
      <w:r>
        <w:t>Data Type Specification</w:t>
      </w:r>
    </w:p>
    <w:p>
      <w:pPr>
        <w:numPr>
          <w:ilvl w:val="3"/>
          <w:numId w:val="900"/>
        </w:numPr>
        <w:spacing w:before="0" w:after="0"/>
      </w:pPr>
      <w:r>
        <w:t>Stride and Offset Parameters</w:t>
      </w:r>
    </w:p>
    <w:p>
      <w:pPr>
        <w:numPr>
          <w:ilvl w:val="1"/>
          <w:numId w:val="900"/>
        </w:numPr>
        <w:spacing w:before="0" w:after="0"/>
      </w:pPr>
      <w:r>
        <w:t>Uniform Location Management</w:t>
      </w:r>
    </w:p>
    <w:p>
      <w:pPr>
        <w:numPr>
          <w:ilvl w:val="2"/>
          <w:numId w:val="900"/>
        </w:numPr>
        <w:spacing w:before="0" w:after="0"/>
      </w:pPr>
      <w:r>
        <w:t>Getting Uniform Locations</w:t>
      </w:r>
    </w:p>
    <w:p>
      <w:pPr>
        <w:numPr>
          <w:ilvl w:val="3"/>
          <w:numId w:val="900"/>
        </w:numPr>
        <w:spacing w:before="0" w:after="0"/>
      </w:pPr>
      <w:r>
        <w:t>Location Queries</w:t>
      </w:r>
    </w:p>
    <w:p>
      <w:pPr>
        <w:numPr>
          <w:ilvl w:val="2"/>
          <w:numId w:val="900"/>
        </w:numPr>
        <w:spacing w:before="0" w:after="0"/>
      </w:pPr>
      <w:r>
        <w:t>Uniform Value Setting</w:t>
      </w:r>
    </w:p>
    <w:p>
      <w:pPr>
        <w:numPr>
          <w:ilvl w:val="3"/>
          <w:numId w:val="900"/>
        </w:numPr>
        <w:spacing w:before="0" w:after="0"/>
      </w:pPr>
      <w:r>
        <w:t>Scalar Uniforms</w:t>
      </w:r>
    </w:p>
    <w:p>
      <w:pPr>
        <w:numPr>
          <w:ilvl w:val="4"/>
          <w:numId w:val="900"/>
        </w:numPr>
        <w:spacing w:before="0" w:after="0"/>
      </w:pPr>
      <w:r>
        <w:t>uniform1f Method</w:t>
      </w:r>
    </w:p>
    <w:p>
      <w:pPr>
        <w:numPr>
          <w:ilvl w:val="4"/>
          <w:numId w:val="900"/>
        </w:numPr>
        <w:spacing w:before="0" w:after="0"/>
      </w:pPr>
      <w:r>
        <w:t>uniform1i Method</w:t>
      </w:r>
    </w:p>
    <w:p>
      <w:pPr>
        <w:numPr>
          <w:ilvl w:val="3"/>
          <w:numId w:val="900"/>
        </w:numPr>
        <w:spacing w:before="0" w:after="0"/>
      </w:pPr>
      <w:r>
        <w:t>Vector Uniforms</w:t>
      </w:r>
    </w:p>
    <w:p>
      <w:pPr>
        <w:numPr>
          <w:ilvl w:val="4"/>
          <w:numId w:val="900"/>
        </w:numPr>
        <w:spacing w:before="0" w:after="0"/>
      </w:pPr>
      <w:r>
        <w:t>uniform2f Method</w:t>
      </w:r>
    </w:p>
    <w:p>
      <w:pPr>
        <w:numPr>
          <w:ilvl w:val="4"/>
          <w:numId w:val="900"/>
        </w:numPr>
        <w:spacing w:before="0" w:after="0"/>
      </w:pPr>
      <w:r>
        <w:t>uniform3f Method</w:t>
      </w:r>
    </w:p>
    <w:p>
      <w:pPr>
        <w:numPr>
          <w:ilvl w:val="4"/>
          <w:numId w:val="900"/>
        </w:numPr>
        <w:spacing w:before="0" w:after="0"/>
      </w:pPr>
      <w:r>
        <w:t>uniform4f Method</w:t>
      </w:r>
    </w:p>
    <w:p>
      <w:pPr>
        <w:numPr>
          <w:ilvl w:val="3"/>
          <w:numId w:val="900"/>
        </w:numPr>
        <w:spacing w:before="0" w:after="0"/>
      </w:pPr>
      <w:r>
        <w:t>Matrix Uniforms</w:t>
      </w:r>
    </w:p>
    <w:p>
      <w:pPr>
        <w:numPr>
          <w:ilvl w:val="4"/>
          <w:numId w:val="900"/>
        </w:numPr>
        <w:spacing w:before="0" w:after="0"/>
      </w:pPr>
      <w:r>
        <w:t>uniformMatrix3fv Method</w:t>
      </w:r>
    </w:p>
    <w:p>
      <w:pPr>
        <w:numPr>
          <w:ilvl w:val="4"/>
          <w:numId w:val="900"/>
        </w:numPr>
        <w:spacing w:before="0" w:after="0"/>
      </w:pPr>
      <w:r>
        <w:t>uniformMatrix4fv Method</w:t>
      </w:r>
    </w:p>
    <w:p>
      <w:pPr>
        <w:numPr>
          <w:ilvl w:val="0"/>
          <w:numId w:val="900"/>
        </w:numPr>
        <w:spacing w:before="0" w:after="0"/>
      </w:pPr>
      <w:r>
        <w:t>Drawing Operations</w:t>
      </w:r>
    </w:p>
    <w:p>
      <w:pPr>
        <w:numPr>
          <w:ilvl w:val="1"/>
          <w:numId w:val="900"/>
        </w:numPr>
        <w:spacing w:before="0" w:after="0"/>
      </w:pPr>
      <w:r>
        <w:t>Array-based Drawing</w:t>
      </w:r>
    </w:p>
    <w:p>
      <w:pPr>
        <w:numPr>
          <w:ilvl w:val="2"/>
          <w:numId w:val="900"/>
        </w:numPr>
        <w:spacing w:before="0" w:after="0"/>
      </w:pPr>
      <w:r>
        <w:t>drawArrays Method</w:t>
      </w:r>
    </w:p>
    <w:p>
      <w:pPr>
        <w:numPr>
          <w:ilvl w:val="3"/>
          <w:numId w:val="900"/>
        </w:numPr>
        <w:spacing w:before="0" w:after="0"/>
      </w:pPr>
      <w:r>
        <w:t>Method Parameters</w:t>
      </w:r>
    </w:p>
    <w:p>
      <w:pPr>
        <w:numPr>
          <w:ilvl w:val="3"/>
          <w:numId w:val="900"/>
        </w:numPr>
        <w:spacing w:before="0" w:after="0"/>
      </w:pPr>
      <w:r>
        <w:t>Vertex Count Specification</w:t>
      </w:r>
    </w:p>
    <w:p>
      <w:pPr>
        <w:numPr>
          <w:ilvl w:val="1"/>
          <w:numId w:val="900"/>
        </w:numPr>
        <w:spacing w:before="0" w:after="0"/>
      </w:pPr>
      <w:r>
        <w:t>Element-based Drawing</w:t>
      </w:r>
    </w:p>
    <w:p>
      <w:pPr>
        <w:numPr>
          <w:ilvl w:val="2"/>
          <w:numId w:val="900"/>
        </w:numPr>
        <w:spacing w:before="0" w:after="0"/>
      </w:pPr>
      <w:r>
        <w:t>drawElements Method</w:t>
      </w:r>
    </w:p>
    <w:p>
      <w:pPr>
        <w:numPr>
          <w:ilvl w:val="3"/>
          <w:numId w:val="900"/>
        </w:numPr>
        <w:spacing w:before="0" w:after="0"/>
      </w:pPr>
      <w:r>
        <w:t>Index Buffer Usage</w:t>
      </w:r>
    </w:p>
    <w:p>
      <w:pPr>
        <w:numPr>
          <w:ilvl w:val="3"/>
          <w:numId w:val="900"/>
        </w:numPr>
        <w:spacing w:before="0" w:after="0"/>
      </w:pPr>
      <w:r>
        <w:t>Element Count Specification</w:t>
      </w:r>
    </w:p>
    <w:p>
      <w:pPr>
        <w:numPr>
          <w:ilvl w:val="1"/>
          <w:numId w:val="900"/>
        </w:numPr>
        <w:spacing w:before="0" w:after="0"/>
      </w:pPr>
      <w:r>
        <w:t>Primitive Types</w:t>
      </w:r>
    </w:p>
    <w:p>
      <w:pPr>
        <w:numPr>
          <w:ilvl w:val="2"/>
          <w:numId w:val="900"/>
        </w:numPr>
        <w:spacing w:before="0" w:after="0"/>
      </w:pPr>
      <w:r>
        <w:t>Point Primitives</w:t>
      </w:r>
    </w:p>
    <w:p>
      <w:pPr>
        <w:numPr>
          <w:ilvl w:val="3"/>
          <w:numId w:val="900"/>
        </w:numPr>
        <w:spacing w:before="0" w:after="0"/>
      </w:pPr>
      <w:r>
        <w:t>POINTS Mode</w:t>
      </w:r>
    </w:p>
    <w:p>
      <w:pPr>
        <w:numPr>
          <w:ilvl w:val="2"/>
          <w:numId w:val="900"/>
        </w:numPr>
        <w:spacing w:before="0" w:after="0"/>
      </w:pPr>
      <w:r>
        <w:t>Line Primitives</w:t>
      </w:r>
    </w:p>
    <w:p>
      <w:pPr>
        <w:numPr>
          <w:ilvl w:val="3"/>
          <w:numId w:val="900"/>
        </w:numPr>
        <w:spacing w:before="0" w:after="0"/>
      </w:pPr>
      <w:r>
        <w:t>LINES Mode</w:t>
      </w:r>
    </w:p>
    <w:p>
      <w:pPr>
        <w:numPr>
          <w:ilvl w:val="3"/>
          <w:numId w:val="900"/>
        </w:numPr>
        <w:spacing w:before="0" w:after="0"/>
      </w:pPr>
      <w:r>
        <w:t>LINE_STRIP Mode</w:t>
      </w:r>
    </w:p>
    <w:p>
      <w:pPr>
        <w:numPr>
          <w:ilvl w:val="3"/>
          <w:numId w:val="900"/>
        </w:numPr>
        <w:spacing w:before="0" w:after="0"/>
      </w:pPr>
      <w:r>
        <w:t>LINE_LOOP Mode</w:t>
      </w:r>
    </w:p>
    <w:p>
      <w:pPr>
        <w:numPr>
          <w:ilvl w:val="2"/>
          <w:numId w:val="900"/>
        </w:numPr>
        <w:spacing w:before="0" w:after="0"/>
      </w:pPr>
      <w:r>
        <w:t>Triangle Primitives</w:t>
      </w:r>
    </w:p>
    <w:p>
      <w:pPr>
        <w:numPr>
          <w:ilvl w:val="3"/>
          <w:numId w:val="900"/>
        </w:numPr>
        <w:spacing w:before="0" w:after="0"/>
      </w:pPr>
      <w:r>
        <w:t>TRIANGLES Mode</w:t>
      </w:r>
    </w:p>
    <w:p>
      <w:pPr>
        <w:numPr>
          <w:ilvl w:val="3"/>
          <w:numId w:val="900"/>
        </w:numPr>
        <w:spacing w:before="0" w:after="0"/>
      </w:pPr>
      <w:r>
        <w:t>TRIANGLE_STRIP Mode</w:t>
      </w:r>
    </w:p>
    <w:p>
      <w:pPr>
        <w:numPr>
          <w:ilvl w:val="3"/>
          <w:numId w:val="900"/>
        </w:numPr>
        <w:spacing w:before="0" w:after="0"/>
      </w:pPr>
      <w:r>
        <w:t>TRIANGLE_FAN Mode</w:t>
      </w:r>
    </w:p>
    <w:p>
      <w:pPr>
        <w:pStyle w:val="Heading1"/>
      </w:pPr>
      <w:r>
        <w:t>Mathematical Foundations for 3D Graphics</w:t>
      </w:r>
    </w:p>
    <w:p>
      <w:pPr>
        <w:numPr>
          <w:ilvl w:val="0"/>
          <w:numId w:val="900"/>
        </w:numPr>
        <w:spacing w:before="0" w:after="0"/>
      </w:pPr>
      <w:r>
        <w:t>Vector Mathematics</w:t>
      </w:r>
    </w:p>
    <w:p>
      <w:pPr>
        <w:numPr>
          <w:ilvl w:val="1"/>
          <w:numId w:val="900"/>
        </w:numPr>
        <w:spacing w:before="0" w:after="0"/>
      </w:pPr>
      <w:r>
        <w:t>Vector Fundamentals</w:t>
      </w:r>
    </w:p>
    <w:p>
      <w:pPr>
        <w:numPr>
          <w:ilvl w:val="2"/>
          <w:numId w:val="900"/>
        </w:numPr>
        <w:spacing w:before="0" w:after="0"/>
      </w:pPr>
      <w:r>
        <w:t>2D Vectors</w:t>
      </w:r>
    </w:p>
    <w:p>
      <w:pPr>
        <w:numPr>
          <w:ilvl w:val="3"/>
          <w:numId w:val="900"/>
        </w:numPr>
        <w:spacing w:before="0" w:after="0"/>
      </w:pPr>
      <w:r>
        <w:t>Components and Representation</w:t>
      </w:r>
    </w:p>
    <w:p>
      <w:pPr>
        <w:numPr>
          <w:ilvl w:val="2"/>
          <w:numId w:val="900"/>
        </w:numPr>
        <w:spacing w:before="0" w:after="0"/>
      </w:pPr>
      <w:r>
        <w:t>3D Vectors</w:t>
      </w:r>
    </w:p>
    <w:p>
      <w:pPr>
        <w:numPr>
          <w:ilvl w:val="3"/>
          <w:numId w:val="900"/>
        </w:numPr>
        <w:spacing w:before="0" w:after="0"/>
      </w:pPr>
      <w:r>
        <w:t>Components and Representation</w:t>
      </w:r>
    </w:p>
    <w:p>
      <w:pPr>
        <w:numPr>
          <w:ilvl w:val="2"/>
          <w:numId w:val="900"/>
        </w:numPr>
        <w:spacing w:before="0" w:after="0"/>
      </w:pPr>
      <w:r>
        <w:t>4D Vectors</w:t>
      </w:r>
    </w:p>
    <w:p>
      <w:pPr>
        <w:numPr>
          <w:ilvl w:val="3"/>
          <w:numId w:val="900"/>
        </w:numPr>
        <w:spacing w:before="0" w:after="0"/>
      </w:pPr>
      <w:r>
        <w:t>Homogeneous Coordinates</w:t>
      </w:r>
    </w:p>
    <w:p>
      <w:pPr>
        <w:numPr>
          <w:ilvl w:val="3"/>
          <w:numId w:val="900"/>
        </w:numPr>
        <w:spacing w:before="0" w:after="0"/>
      </w:pPr>
      <w:r>
        <w:t>W Component Significance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3"/>
          <w:numId w:val="900"/>
        </w:numPr>
        <w:spacing w:before="0" w:after="0"/>
      </w:pPr>
      <w:r>
        <w:t>Component-wise Addition</w:t>
      </w:r>
    </w:p>
    <w:p>
      <w:pPr>
        <w:numPr>
          <w:ilvl w:val="2"/>
          <w:numId w:val="900"/>
        </w:numPr>
        <w:spacing w:before="0" w:after="0"/>
      </w:pPr>
      <w:r>
        <w:t>Vector Subtraction</w:t>
      </w:r>
    </w:p>
    <w:p>
      <w:pPr>
        <w:numPr>
          <w:ilvl w:val="3"/>
          <w:numId w:val="900"/>
        </w:numPr>
        <w:spacing w:before="0" w:after="0"/>
      </w:pPr>
      <w:r>
        <w:t>Component-wise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3"/>
          <w:numId w:val="900"/>
        </w:numPr>
        <w:spacing w:before="0" w:after="0"/>
      </w:pPr>
      <w:r>
        <w:t>Scaling Vectors</w:t>
      </w:r>
    </w:p>
    <w:p>
      <w:pPr>
        <w:numPr>
          <w:ilvl w:val="2"/>
          <w:numId w:val="900"/>
        </w:numPr>
        <w:spacing w:before="0" w:after="0"/>
      </w:pPr>
      <w:r>
        <w:t>Dot Product</w:t>
      </w:r>
    </w:p>
    <w:p>
      <w:pPr>
        <w:numPr>
          <w:ilvl w:val="3"/>
          <w:numId w:val="900"/>
        </w:numPr>
        <w:spacing w:before="0" w:after="0"/>
      </w:pPr>
      <w:r>
        <w:t>Calculation Method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Cross Product</w:t>
      </w:r>
    </w:p>
    <w:p>
      <w:pPr>
        <w:numPr>
          <w:ilvl w:val="3"/>
          <w:numId w:val="900"/>
        </w:numPr>
        <w:spacing w:before="0" w:after="0"/>
      </w:pPr>
      <w:r>
        <w:t>Calculation Method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Right-hand Rule</w:t>
      </w:r>
    </w:p>
    <w:p>
      <w:pPr>
        <w:numPr>
          <w:ilvl w:val="2"/>
          <w:numId w:val="900"/>
        </w:numPr>
        <w:spacing w:before="0" w:after="0"/>
      </w:pPr>
      <w:r>
        <w:t>Vector Normalization</w:t>
      </w:r>
    </w:p>
    <w:p>
      <w:pPr>
        <w:numPr>
          <w:ilvl w:val="3"/>
          <w:numId w:val="900"/>
        </w:numPr>
        <w:spacing w:before="0" w:after="0"/>
      </w:pPr>
      <w:r>
        <w:t>Unit Vector Creation</w:t>
      </w:r>
    </w:p>
    <w:p>
      <w:pPr>
        <w:numPr>
          <w:ilvl w:val="3"/>
          <w:numId w:val="900"/>
        </w:numPr>
        <w:spacing w:before="0" w:after="0"/>
      </w:pPr>
      <w:r>
        <w:t>Length Calculation</w:t>
      </w:r>
    </w:p>
    <w:p>
      <w:pPr>
        <w:numPr>
          <w:ilvl w:val="0"/>
          <w:numId w:val="900"/>
        </w:numPr>
        <w:spacing w:before="0" w:after="0"/>
      </w:pPr>
      <w:r>
        <w:t>Matrix Mathematics</w:t>
      </w:r>
    </w:p>
    <w:p>
      <w:pPr>
        <w:numPr>
          <w:ilvl w:val="1"/>
          <w:numId w:val="900"/>
        </w:numPr>
        <w:spacing w:before="0" w:after="0"/>
      </w:pPr>
      <w:r>
        <w:t>Matrix Types</w:t>
      </w:r>
    </w:p>
    <w:p>
      <w:pPr>
        <w:numPr>
          <w:ilvl w:val="2"/>
          <w:numId w:val="900"/>
        </w:numPr>
        <w:spacing w:before="0" w:after="0"/>
      </w:pPr>
      <w:r>
        <w:t>3x3 Matrices</w:t>
      </w:r>
    </w:p>
    <w:p>
      <w:pPr>
        <w:numPr>
          <w:ilvl w:val="3"/>
          <w:numId w:val="900"/>
        </w:numPr>
        <w:spacing w:before="0" w:after="0"/>
      </w:pPr>
      <w:r>
        <w:t>2D Transformation Matrices</w:t>
      </w:r>
    </w:p>
    <w:p>
      <w:pPr>
        <w:numPr>
          <w:ilvl w:val="2"/>
          <w:numId w:val="900"/>
        </w:numPr>
        <w:spacing w:before="0" w:after="0"/>
      </w:pPr>
      <w:r>
        <w:t>4x4 Matrices</w:t>
      </w:r>
    </w:p>
    <w:p>
      <w:pPr>
        <w:numPr>
          <w:ilvl w:val="3"/>
          <w:numId w:val="900"/>
        </w:numPr>
        <w:spacing w:before="0" w:after="0"/>
      </w:pPr>
      <w:r>
        <w:t>3D Transformation Matrices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Row-Column Multiplication</w:t>
      </w:r>
    </w:p>
    <w:p>
      <w:pPr>
        <w:numPr>
          <w:ilvl w:val="3"/>
          <w:numId w:val="900"/>
        </w:numPr>
        <w:spacing w:before="0" w:after="0"/>
      </w:pPr>
      <w:r>
        <w:t>Non-commutative Property</w:t>
      </w:r>
    </w:p>
    <w:p>
      <w:pPr>
        <w:numPr>
          <w:ilvl w:val="2"/>
          <w:numId w:val="900"/>
        </w:numPr>
        <w:spacing w:before="0" w:after="0"/>
      </w:pPr>
      <w:r>
        <w:t>Matrix Transposition</w:t>
      </w:r>
    </w:p>
    <w:p>
      <w:pPr>
        <w:numPr>
          <w:ilvl w:val="3"/>
          <w:numId w:val="900"/>
        </w:numPr>
        <w:spacing w:before="0" w:after="0"/>
      </w:pPr>
      <w:r>
        <w:t>Row-Column Exchange</w:t>
      </w:r>
    </w:p>
    <w:p>
      <w:pPr>
        <w:numPr>
          <w:ilvl w:val="2"/>
          <w:numId w:val="900"/>
        </w:numPr>
        <w:spacing w:before="0" w:after="0"/>
      </w:pPr>
      <w:r>
        <w:t>Matrix Inversion</w:t>
      </w:r>
    </w:p>
    <w:p>
      <w:pPr>
        <w:numPr>
          <w:ilvl w:val="3"/>
          <w:numId w:val="900"/>
        </w:numPr>
        <w:spacing w:before="0" w:after="0"/>
      </w:pPr>
      <w:r>
        <w:t>Inverse Matrix Calculation</w:t>
      </w:r>
    </w:p>
    <w:p>
      <w:pPr>
        <w:numPr>
          <w:ilvl w:val="3"/>
          <w:numId w:val="900"/>
        </w:numPr>
        <w:spacing w:before="0" w:after="0"/>
      </w:pPr>
      <w:r>
        <w:t>Invertible Matrix Conditions</w:t>
      </w:r>
    </w:p>
    <w:p>
      <w:pPr>
        <w:numPr>
          <w:ilvl w:val="0"/>
          <w:numId w:val="900"/>
        </w:numPr>
        <w:spacing w:before="0" w:after="0"/>
      </w:pPr>
      <w:r>
        <w:t>Transformation Mathematics</w:t>
      </w:r>
    </w:p>
    <w:p>
      <w:pPr>
        <w:numPr>
          <w:ilvl w:val="1"/>
          <w:numId w:val="900"/>
        </w:numPr>
        <w:spacing w:before="0" w:after="0"/>
      </w:pPr>
      <w:r>
        <w:t>Basic Transformations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3"/>
          <w:numId w:val="900"/>
        </w:numPr>
        <w:spacing w:before="0" w:after="0"/>
      </w:pPr>
      <w:r>
        <w:t>Translation Matrix Construction</w:t>
      </w:r>
    </w:p>
    <w:p>
      <w:pPr>
        <w:numPr>
          <w:ilvl w:val="3"/>
          <w:numId w:val="900"/>
        </w:numPr>
        <w:spacing w:before="0" w:after="0"/>
      </w:pPr>
      <w:r>
        <w:t>Translation Vector Application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3"/>
          <w:numId w:val="900"/>
        </w:numPr>
        <w:spacing w:before="0" w:after="0"/>
      </w:pPr>
      <w:r>
        <w:t>2D Rotation Matrices</w:t>
      </w:r>
    </w:p>
    <w:p>
      <w:pPr>
        <w:numPr>
          <w:ilvl w:val="3"/>
          <w:numId w:val="900"/>
        </w:numPr>
        <w:spacing w:before="0" w:after="0"/>
      </w:pPr>
      <w:r>
        <w:t>3D Rotation Matrices</w:t>
      </w:r>
    </w:p>
    <w:p>
      <w:pPr>
        <w:numPr>
          <w:ilvl w:val="3"/>
          <w:numId w:val="900"/>
        </w:numPr>
        <w:spacing w:before="0" w:after="0"/>
      </w:pPr>
      <w:r>
        <w:t>Axis-Angle Rotation</w:t>
      </w:r>
    </w:p>
    <w:p>
      <w:pPr>
        <w:numPr>
          <w:ilvl w:val="3"/>
          <w:numId w:val="900"/>
        </w:numPr>
        <w:spacing w:before="0" w:after="0"/>
      </w:pPr>
      <w:r>
        <w:t>Euler Angles</w:t>
      </w:r>
    </w:p>
    <w:p>
      <w:pPr>
        <w:numPr>
          <w:ilvl w:val="3"/>
          <w:numId w:val="900"/>
        </w:numPr>
        <w:spacing w:before="0" w:after="0"/>
      </w:pPr>
      <w:r>
        <w:t>Quaternion Rotation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3"/>
          <w:numId w:val="900"/>
        </w:numPr>
        <w:spacing w:before="0" w:after="0"/>
      </w:pPr>
      <w:r>
        <w:t>Uniform Scaling</w:t>
      </w:r>
    </w:p>
    <w:p>
      <w:pPr>
        <w:numPr>
          <w:ilvl w:val="3"/>
          <w:numId w:val="900"/>
        </w:numPr>
        <w:spacing w:before="0" w:after="0"/>
      </w:pPr>
      <w:r>
        <w:t>Non-uniform Scaling</w:t>
      </w:r>
    </w:p>
    <w:p>
      <w:pPr>
        <w:numPr>
          <w:ilvl w:val="3"/>
          <w:numId w:val="900"/>
        </w:numPr>
        <w:spacing w:before="0" w:after="0"/>
      </w:pPr>
      <w:r>
        <w:t>Scaling Matrix Construction</w:t>
      </w:r>
    </w:p>
    <w:p>
      <w:pPr>
        <w:numPr>
          <w:ilvl w:val="1"/>
          <w:numId w:val="900"/>
        </w:numPr>
        <w:spacing w:before="0" w:after="0"/>
      </w:pPr>
      <w:r>
        <w:t>Composite Transformations</w:t>
      </w:r>
    </w:p>
    <w:p>
      <w:pPr>
        <w:numPr>
          <w:ilvl w:val="2"/>
          <w:numId w:val="900"/>
        </w:numPr>
        <w:spacing w:before="0" w:after="0"/>
      </w:pPr>
      <w:r>
        <w:t>Transformation Order</w:t>
      </w:r>
    </w:p>
    <w:p>
      <w:pPr>
        <w:numPr>
          <w:ilvl w:val="3"/>
          <w:numId w:val="900"/>
        </w:numPr>
        <w:spacing w:before="0" w:after="0"/>
      </w:pPr>
      <w:r>
        <w:t>Matrix Multiplication Order</w:t>
      </w:r>
    </w:p>
    <w:p>
      <w:pPr>
        <w:numPr>
          <w:ilvl w:val="2"/>
          <w:numId w:val="900"/>
        </w:numPr>
        <w:spacing w:before="0" w:after="0"/>
      </w:pPr>
      <w:r>
        <w:t>Transformation Concatenation</w:t>
      </w:r>
    </w:p>
    <w:p>
      <w:pPr>
        <w:numPr>
          <w:ilvl w:val="3"/>
          <w:numId w:val="900"/>
        </w:numPr>
        <w:spacing w:before="0" w:after="0"/>
      </w:pPr>
      <w:r>
        <w:t>Combined Transformation Matrices</w:t>
      </w:r>
    </w:p>
    <w:p>
      <w:pPr>
        <w:pStyle w:val="Heading1"/>
      </w:pPr>
      <w:r>
        <w:t>3D Transformations and Projections</w:t>
      </w:r>
    </w:p>
    <w:p>
      <w:pPr>
        <w:numPr>
          <w:ilvl w:val="0"/>
          <w:numId w:val="900"/>
        </w:numPr>
        <w:spacing w:before="0" w:after="0"/>
      </w:pPr>
      <w:r>
        <w:t>Model Transformations</w:t>
      </w:r>
    </w:p>
    <w:p>
      <w:pPr>
        <w:numPr>
          <w:ilvl w:val="1"/>
          <w:numId w:val="900"/>
        </w:numPr>
        <w:spacing w:before="0" w:after="0"/>
      </w:pPr>
      <w:r>
        <w:t>Object-to-World Transformation</w:t>
      </w:r>
    </w:p>
    <w:p>
      <w:pPr>
        <w:numPr>
          <w:ilvl w:val="2"/>
          <w:numId w:val="900"/>
        </w:numPr>
        <w:spacing w:before="0" w:after="0"/>
      </w:pPr>
      <w:r>
        <w:t>Local Coordinate System</w:t>
      </w:r>
    </w:p>
    <w:p>
      <w:pPr>
        <w:numPr>
          <w:ilvl w:val="2"/>
          <w:numId w:val="900"/>
        </w:numPr>
        <w:spacing w:before="0" w:after="0"/>
      </w:pPr>
      <w:r>
        <w:t>World Coordinate System</w:t>
      </w:r>
    </w:p>
    <w:p>
      <w:pPr>
        <w:numPr>
          <w:ilvl w:val="1"/>
          <w:numId w:val="900"/>
        </w:numPr>
        <w:spacing w:before="0" w:after="0"/>
      </w:pPr>
      <w:r>
        <w:t>Translation Operations</w:t>
      </w:r>
    </w:p>
    <w:p>
      <w:pPr>
        <w:numPr>
          <w:ilvl w:val="2"/>
          <w:numId w:val="900"/>
        </w:numPr>
        <w:spacing w:before="0" w:after="0"/>
      </w:pPr>
      <w:r>
        <w:t>Position Adjustment</w:t>
      </w:r>
    </w:p>
    <w:p>
      <w:pPr>
        <w:numPr>
          <w:ilvl w:val="2"/>
          <w:numId w:val="900"/>
        </w:numPr>
        <w:spacing w:before="0" w:after="0"/>
      </w:pPr>
      <w:r>
        <w:t>Translation Matrix Application</w:t>
      </w:r>
    </w:p>
    <w:p>
      <w:pPr>
        <w:numPr>
          <w:ilvl w:val="1"/>
          <w:numId w:val="900"/>
        </w:numPr>
        <w:spacing w:before="0" w:after="0"/>
      </w:pPr>
      <w:r>
        <w:t>Rotation Operations</w:t>
      </w:r>
    </w:p>
    <w:p>
      <w:pPr>
        <w:numPr>
          <w:ilvl w:val="2"/>
          <w:numId w:val="900"/>
        </w:numPr>
        <w:spacing w:before="0" w:after="0"/>
      </w:pPr>
      <w:r>
        <w:t>Object Orientation</w:t>
      </w:r>
    </w:p>
    <w:p>
      <w:pPr>
        <w:numPr>
          <w:ilvl w:val="2"/>
          <w:numId w:val="900"/>
        </w:numPr>
        <w:spacing w:before="0" w:after="0"/>
      </w:pPr>
      <w:r>
        <w:t>Rotation Matrix Application</w:t>
      </w:r>
    </w:p>
    <w:p>
      <w:pPr>
        <w:numPr>
          <w:ilvl w:val="1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Object Size Adjustment</w:t>
      </w:r>
    </w:p>
    <w:p>
      <w:pPr>
        <w:numPr>
          <w:ilvl w:val="2"/>
          <w:numId w:val="900"/>
        </w:numPr>
        <w:spacing w:before="0" w:after="0"/>
      </w:pPr>
      <w:r>
        <w:t>Scaling Matrix Application</w:t>
      </w:r>
    </w:p>
    <w:p>
      <w:pPr>
        <w:numPr>
          <w:ilvl w:val="0"/>
          <w:numId w:val="900"/>
        </w:numPr>
        <w:spacing w:before="0" w:after="0"/>
      </w:pPr>
      <w:r>
        <w:t>View Transformations</w:t>
      </w:r>
    </w:p>
    <w:p>
      <w:pPr>
        <w:numPr>
          <w:ilvl w:val="1"/>
          <w:numId w:val="900"/>
        </w:numPr>
        <w:spacing w:before="0" w:after="0"/>
      </w:pPr>
      <w:r>
        <w:t>Camera Concepts</w:t>
      </w:r>
    </w:p>
    <w:p>
      <w:pPr>
        <w:numPr>
          <w:ilvl w:val="2"/>
          <w:numId w:val="900"/>
        </w:numPr>
        <w:spacing w:before="0" w:after="0"/>
      </w:pPr>
      <w:r>
        <w:t>Camera Position</w:t>
      </w:r>
    </w:p>
    <w:p>
      <w:pPr>
        <w:numPr>
          <w:ilvl w:val="3"/>
          <w:numId w:val="900"/>
        </w:numPr>
        <w:spacing w:before="0" w:after="0"/>
      </w:pPr>
      <w:r>
        <w:t>Eye Point</w:t>
      </w:r>
    </w:p>
    <w:p>
      <w:pPr>
        <w:numPr>
          <w:ilvl w:val="2"/>
          <w:numId w:val="900"/>
        </w:numPr>
        <w:spacing w:before="0" w:after="0"/>
      </w:pPr>
      <w:r>
        <w:t>Camera Orientation</w:t>
      </w:r>
    </w:p>
    <w:p>
      <w:pPr>
        <w:numPr>
          <w:ilvl w:val="3"/>
          <w:numId w:val="900"/>
        </w:numPr>
        <w:spacing w:before="0" w:after="0"/>
      </w:pPr>
      <w:r>
        <w:t>Look Direction</w:t>
      </w:r>
    </w:p>
    <w:p>
      <w:pPr>
        <w:numPr>
          <w:ilvl w:val="3"/>
          <w:numId w:val="900"/>
        </w:numPr>
        <w:spacing w:before="0" w:after="0"/>
      </w:pPr>
      <w:r>
        <w:t>Up Vector</w:t>
      </w:r>
    </w:p>
    <w:p>
      <w:pPr>
        <w:numPr>
          <w:ilvl w:val="1"/>
          <w:numId w:val="900"/>
        </w:numPr>
        <w:spacing w:before="0" w:after="0"/>
      </w:pPr>
      <w:r>
        <w:t>Look-At Matrix</w:t>
      </w:r>
    </w:p>
    <w:p>
      <w:pPr>
        <w:numPr>
          <w:ilvl w:val="2"/>
          <w:numId w:val="900"/>
        </w:numPr>
        <w:spacing w:before="0" w:after="0"/>
      </w:pPr>
      <w:r>
        <w:t>View Matrix Construction</w:t>
      </w:r>
    </w:p>
    <w:p>
      <w:pPr>
        <w:numPr>
          <w:ilvl w:val="2"/>
          <w:numId w:val="900"/>
        </w:numPr>
        <w:spacing w:before="0" w:after="0"/>
      </w:pPr>
      <w:r>
        <w:t>Camera Coordinate System</w:t>
      </w:r>
    </w:p>
    <w:p>
      <w:pPr>
        <w:numPr>
          <w:ilvl w:val="1"/>
          <w:numId w:val="900"/>
        </w:numPr>
        <w:spacing w:before="0" w:after="0"/>
      </w:pPr>
      <w:r>
        <w:t>View Space Transformation</w:t>
      </w:r>
    </w:p>
    <w:p>
      <w:pPr>
        <w:numPr>
          <w:ilvl w:val="2"/>
          <w:numId w:val="900"/>
        </w:numPr>
        <w:spacing w:before="0" w:after="0"/>
      </w:pPr>
      <w:r>
        <w:t>World-to-View Conversion</w:t>
      </w:r>
    </w:p>
    <w:p>
      <w:pPr>
        <w:numPr>
          <w:ilvl w:val="0"/>
          <w:numId w:val="900"/>
        </w:numPr>
        <w:spacing w:before="0" w:after="0"/>
      </w:pPr>
      <w:r>
        <w:t>Projection Transformations</w:t>
      </w:r>
    </w:p>
    <w:p>
      <w:pPr>
        <w:numPr>
          <w:ilvl w:val="1"/>
          <w:numId w:val="900"/>
        </w:numPr>
        <w:spacing w:before="0" w:after="0"/>
      </w:pPr>
      <w:r>
        <w:t>Orthographic Projection</w:t>
      </w:r>
    </w:p>
    <w:p>
      <w:pPr>
        <w:numPr>
          <w:ilvl w:val="2"/>
          <w:numId w:val="900"/>
        </w:numPr>
        <w:spacing w:before="0" w:after="0"/>
      </w:pPr>
      <w:r>
        <w:t>Parallel Projection Properties</w:t>
      </w:r>
    </w:p>
    <w:p>
      <w:pPr>
        <w:numPr>
          <w:ilvl w:val="2"/>
          <w:numId w:val="900"/>
        </w:numPr>
        <w:spacing w:before="0" w:after="0"/>
      </w:pPr>
      <w:r>
        <w:t>Orthographic Matrix Construction</w:t>
      </w:r>
    </w:p>
    <w:p>
      <w:pPr>
        <w:numPr>
          <w:ilvl w:val="2"/>
          <w:numId w:val="900"/>
        </w:numPr>
        <w:spacing w:before="0" w:after="0"/>
      </w:pPr>
      <w:r>
        <w:t>Projection Volume Definition</w:t>
      </w:r>
    </w:p>
    <w:p>
      <w:pPr>
        <w:numPr>
          <w:ilvl w:val="3"/>
          <w:numId w:val="900"/>
        </w:numPr>
        <w:spacing w:before="0" w:after="0"/>
      </w:pPr>
      <w:r>
        <w:t>Left and Right Bounds</w:t>
      </w:r>
    </w:p>
    <w:p>
      <w:pPr>
        <w:numPr>
          <w:ilvl w:val="3"/>
          <w:numId w:val="900"/>
        </w:numPr>
        <w:spacing w:before="0" w:after="0"/>
      </w:pPr>
      <w:r>
        <w:t>Top and Bottom Bounds</w:t>
      </w:r>
    </w:p>
    <w:p>
      <w:pPr>
        <w:numPr>
          <w:ilvl w:val="3"/>
          <w:numId w:val="900"/>
        </w:numPr>
        <w:spacing w:before="0" w:after="0"/>
      </w:pPr>
      <w:r>
        <w:t>Near and Far Planes</w:t>
      </w:r>
    </w:p>
    <w:p>
      <w:pPr>
        <w:numPr>
          <w:ilvl w:val="1"/>
          <w:numId w:val="900"/>
        </w:numPr>
        <w:spacing w:before="0" w:after="0"/>
      </w:pPr>
      <w:r>
        <w:t>Perspective Projection</w:t>
      </w:r>
    </w:p>
    <w:p>
      <w:pPr>
        <w:numPr>
          <w:ilvl w:val="2"/>
          <w:numId w:val="900"/>
        </w:numPr>
        <w:spacing w:before="0" w:after="0"/>
      </w:pPr>
      <w:r>
        <w:t>Perspective Properties</w:t>
      </w:r>
    </w:p>
    <w:p>
      <w:pPr>
        <w:numPr>
          <w:ilvl w:val="3"/>
          <w:numId w:val="900"/>
        </w:numPr>
        <w:spacing w:before="0" w:after="0"/>
      </w:pPr>
      <w:r>
        <w:t>Foreshortening Effect</w:t>
      </w:r>
    </w:p>
    <w:p>
      <w:pPr>
        <w:numPr>
          <w:ilvl w:val="2"/>
          <w:numId w:val="900"/>
        </w:numPr>
        <w:spacing w:before="0" w:after="0"/>
      </w:pPr>
      <w:r>
        <w:t>Perspective Matrix Construction</w:t>
      </w:r>
    </w:p>
    <w:p>
      <w:pPr>
        <w:numPr>
          <w:ilvl w:val="2"/>
          <w:numId w:val="900"/>
        </w:numPr>
        <w:spacing w:before="0" w:after="0"/>
      </w:pPr>
      <w:r>
        <w:t>Projection Parameters</w:t>
      </w:r>
    </w:p>
    <w:p>
      <w:pPr>
        <w:numPr>
          <w:ilvl w:val="3"/>
          <w:numId w:val="900"/>
        </w:numPr>
        <w:spacing w:before="0" w:after="0"/>
      </w:pPr>
      <w:r>
        <w:t>Field of View</w:t>
      </w:r>
    </w:p>
    <w:p>
      <w:pPr>
        <w:numPr>
          <w:ilvl w:val="3"/>
          <w:numId w:val="900"/>
        </w:numPr>
        <w:spacing w:before="0" w:after="0"/>
      </w:pPr>
      <w:r>
        <w:t>Aspect Ratio</w:t>
      </w:r>
    </w:p>
    <w:p>
      <w:pPr>
        <w:numPr>
          <w:ilvl w:val="3"/>
          <w:numId w:val="900"/>
        </w:numPr>
        <w:spacing w:before="0" w:after="0"/>
      </w:pPr>
      <w:r>
        <w:t>Near Plane Distance</w:t>
      </w:r>
    </w:p>
    <w:p>
      <w:pPr>
        <w:numPr>
          <w:ilvl w:val="3"/>
          <w:numId w:val="900"/>
        </w:numPr>
        <w:spacing w:before="0" w:after="0"/>
      </w:pPr>
      <w:r>
        <w:t>Far Plane Distance</w:t>
      </w:r>
    </w:p>
    <w:p>
      <w:pPr>
        <w:numPr>
          <w:ilvl w:val="0"/>
          <w:numId w:val="900"/>
        </w:numPr>
        <w:spacing w:before="0" w:after="0"/>
      </w:pPr>
      <w:r>
        <w:t>WebGL Transformation Implementation</w:t>
      </w:r>
    </w:p>
    <w:p>
      <w:pPr>
        <w:numPr>
          <w:ilvl w:val="1"/>
          <w:numId w:val="900"/>
        </w:numPr>
        <w:spacing w:before="0" w:after="0"/>
      </w:pPr>
      <w:r>
        <w:t>Matrix Library Usage</w:t>
      </w:r>
    </w:p>
    <w:p>
      <w:pPr>
        <w:numPr>
          <w:ilvl w:val="2"/>
          <w:numId w:val="900"/>
        </w:numPr>
        <w:spacing w:before="0" w:after="0"/>
      </w:pPr>
      <w:r>
        <w:t>glMatrix Library</w:t>
      </w:r>
    </w:p>
    <w:p>
      <w:pPr>
        <w:numPr>
          <w:ilvl w:val="3"/>
          <w:numId w:val="900"/>
        </w:numPr>
        <w:spacing w:before="0" w:after="0"/>
      </w:pPr>
      <w:r>
        <w:t>Matrix Creation Functions</w:t>
      </w:r>
    </w:p>
    <w:p>
      <w:pPr>
        <w:numPr>
          <w:ilvl w:val="3"/>
          <w:numId w:val="900"/>
        </w:numPr>
        <w:spacing w:before="0" w:after="0"/>
      </w:pPr>
      <w:r>
        <w:t>Transformation Functions</w:t>
      </w:r>
    </w:p>
    <w:p>
      <w:pPr>
        <w:numPr>
          <w:ilvl w:val="2"/>
          <w:numId w:val="900"/>
        </w:numPr>
        <w:spacing w:before="0" w:after="0"/>
      </w:pPr>
      <w:r>
        <w:t>Custom Matrix Implementation</w:t>
      </w:r>
    </w:p>
    <w:p>
      <w:pPr>
        <w:numPr>
          <w:ilvl w:val="3"/>
          <w:numId w:val="900"/>
        </w:numPr>
        <w:spacing w:before="0" w:after="0"/>
      </w:pPr>
      <w:r>
        <w:t>Manual Matrix Construction</w:t>
      </w:r>
    </w:p>
    <w:p>
      <w:pPr>
        <w:numPr>
          <w:ilvl w:val="1"/>
          <w:numId w:val="900"/>
        </w:numPr>
        <w:spacing w:before="0" w:after="0"/>
      </w:pPr>
      <w:r>
        <w:t>Uniform Matrix Upload</w:t>
      </w:r>
    </w:p>
    <w:p>
      <w:pPr>
        <w:numPr>
          <w:ilvl w:val="2"/>
          <w:numId w:val="900"/>
        </w:numPr>
        <w:spacing w:before="0" w:after="0"/>
      </w:pPr>
      <w:r>
        <w:t>Matrix Data Preparation</w:t>
      </w:r>
    </w:p>
    <w:p>
      <w:pPr>
        <w:numPr>
          <w:ilvl w:val="2"/>
          <w:numId w:val="900"/>
        </w:numPr>
        <w:spacing w:before="0" w:after="0"/>
      </w:pPr>
      <w:r>
        <w:t>uniformMatrix4fv Usage</w:t>
      </w:r>
    </w:p>
    <w:p>
      <w:pPr>
        <w:numPr>
          <w:ilvl w:val="1"/>
          <w:numId w:val="900"/>
        </w:numPr>
        <w:spacing w:before="0" w:after="0"/>
      </w:pPr>
      <w:r>
        <w:t>Model-View-Projection Matrix</w:t>
      </w:r>
    </w:p>
    <w:p>
      <w:pPr>
        <w:numPr>
          <w:ilvl w:val="2"/>
          <w:numId w:val="900"/>
        </w:numPr>
        <w:spacing w:before="0" w:after="0"/>
      </w:pPr>
      <w:r>
        <w:t>MVP Matrix Construction</w:t>
      </w:r>
    </w:p>
    <w:p>
      <w:pPr>
        <w:numPr>
          <w:ilvl w:val="2"/>
          <w:numId w:val="900"/>
        </w:numPr>
        <w:spacing w:before="0" w:after="0"/>
      </w:pPr>
      <w:r>
        <w:t>Matrix Multiplication Order</w:t>
      </w:r>
    </w:p>
    <w:p>
      <w:pPr>
        <w:numPr>
          <w:ilvl w:val="2"/>
          <w:numId w:val="900"/>
        </w:numPr>
        <w:spacing w:before="0" w:after="0"/>
      </w:pPr>
      <w:r>
        <w:t>Vertex Transformation Pipeline</w:t>
      </w:r>
    </w:p>
    <w:p>
      <w:pPr>
        <w:pStyle w:val="Heading1"/>
      </w:pPr>
      <w:r>
        <w:t>Color and Material Properties</w:t>
      </w:r>
    </w:p>
    <w:p>
      <w:pPr>
        <w:numPr>
          <w:ilvl w:val="0"/>
          <w:numId w:val="900"/>
        </w:numPr>
        <w:spacing w:before="0" w:after="0"/>
      </w:pPr>
      <w:r>
        <w:t>Color Application Methods</w:t>
      </w:r>
    </w:p>
    <w:p>
      <w:pPr>
        <w:numPr>
          <w:ilvl w:val="1"/>
          <w:numId w:val="900"/>
        </w:numPr>
        <w:spacing w:before="0" w:after="0"/>
      </w:pPr>
      <w:r>
        <w:t>Per-Vertex Coloring</w:t>
      </w:r>
    </w:p>
    <w:p>
      <w:pPr>
        <w:numPr>
          <w:ilvl w:val="2"/>
          <w:numId w:val="900"/>
        </w:numPr>
        <w:spacing w:before="0" w:after="0"/>
      </w:pPr>
      <w:r>
        <w:t>Vertex Color Attributes</w:t>
      </w:r>
    </w:p>
    <w:p>
      <w:pPr>
        <w:numPr>
          <w:ilvl w:val="2"/>
          <w:numId w:val="900"/>
        </w:numPr>
        <w:spacing w:before="0" w:after="0"/>
      </w:pPr>
      <w:r>
        <w:t>Color Interpolation</w:t>
      </w:r>
    </w:p>
    <w:p>
      <w:pPr>
        <w:numPr>
          <w:ilvl w:val="3"/>
          <w:numId w:val="900"/>
        </w:numPr>
        <w:spacing w:before="0" w:after="0"/>
      </w:pPr>
      <w:r>
        <w:t>Linear Interpolation</w:t>
      </w:r>
    </w:p>
    <w:p>
      <w:pPr>
        <w:numPr>
          <w:ilvl w:val="3"/>
          <w:numId w:val="900"/>
        </w:numPr>
        <w:spacing w:before="0" w:after="0"/>
      </w:pPr>
      <w:r>
        <w:t>Smooth Color Transitions</w:t>
      </w:r>
    </w:p>
    <w:p>
      <w:pPr>
        <w:numPr>
          <w:ilvl w:val="1"/>
          <w:numId w:val="900"/>
        </w:numPr>
        <w:spacing w:before="0" w:after="0"/>
      </w:pPr>
      <w:r>
        <w:t>Uniform Coloring</w:t>
      </w:r>
    </w:p>
    <w:p>
      <w:pPr>
        <w:numPr>
          <w:ilvl w:val="2"/>
          <w:numId w:val="900"/>
        </w:numPr>
        <w:spacing w:before="0" w:after="0"/>
      </w:pPr>
      <w:r>
        <w:t>Single Color Application</w:t>
      </w:r>
    </w:p>
    <w:p>
      <w:pPr>
        <w:numPr>
          <w:ilvl w:val="2"/>
          <w:numId w:val="900"/>
        </w:numPr>
        <w:spacing w:before="0" w:after="0"/>
      </w:pPr>
      <w:r>
        <w:t>Fragment Shader Color Setting</w:t>
      </w:r>
    </w:p>
    <w:p>
      <w:pPr>
        <w:numPr>
          <w:ilvl w:val="0"/>
          <w:numId w:val="900"/>
        </w:numPr>
        <w:spacing w:before="0" w:after="0"/>
      </w:pPr>
      <w:r>
        <w:t>Advanced Color Techniques</w:t>
      </w:r>
    </w:p>
    <w:p>
      <w:pPr>
        <w:numPr>
          <w:ilvl w:val="1"/>
          <w:numId w:val="900"/>
        </w:numPr>
        <w:spacing w:before="0" w:after="0"/>
      </w:pPr>
      <w:r>
        <w:t>Color Blending</w:t>
      </w:r>
    </w:p>
    <w:p>
      <w:pPr>
        <w:numPr>
          <w:ilvl w:val="2"/>
          <w:numId w:val="900"/>
        </w:numPr>
        <w:spacing w:before="0" w:after="0"/>
      </w:pPr>
      <w:r>
        <w:t>Alpha Blending</w:t>
      </w:r>
    </w:p>
    <w:p>
      <w:pPr>
        <w:numPr>
          <w:ilvl w:val="2"/>
          <w:numId w:val="900"/>
        </w:numPr>
        <w:spacing w:before="0" w:after="0"/>
      </w:pPr>
      <w:r>
        <w:t>Additive Blending</w:t>
      </w:r>
    </w:p>
    <w:p>
      <w:pPr>
        <w:numPr>
          <w:ilvl w:val="1"/>
          <w:numId w:val="900"/>
        </w:numPr>
        <w:spacing w:before="0" w:after="0"/>
      </w:pPr>
      <w:r>
        <w:t>Color Space Considerations</w:t>
      </w:r>
    </w:p>
    <w:p>
      <w:pPr>
        <w:numPr>
          <w:ilvl w:val="2"/>
          <w:numId w:val="900"/>
        </w:numPr>
        <w:spacing w:before="0" w:after="0"/>
      </w:pPr>
      <w:r>
        <w:t>Linear Color Space</w:t>
      </w:r>
    </w:p>
    <w:p>
      <w:pPr>
        <w:numPr>
          <w:ilvl w:val="2"/>
          <w:numId w:val="900"/>
        </w:numPr>
        <w:spacing w:before="0" w:after="0"/>
      </w:pPr>
      <w:r>
        <w:t>sRGB Color Space</w:t>
      </w:r>
    </w:p>
    <w:p>
      <w:pPr>
        <w:numPr>
          <w:ilvl w:val="2"/>
          <w:numId w:val="900"/>
        </w:numPr>
        <w:spacing w:before="0" w:after="0"/>
      </w:pPr>
      <w:r>
        <w:t>Gamma Correction</w:t>
      </w:r>
    </w:p>
    <w:p>
      <w:pPr>
        <w:pStyle w:val="Heading1"/>
      </w:pPr>
      <w:r>
        <w:t>Texture Mapping</w:t>
      </w:r>
    </w:p>
    <w:p>
      <w:pPr>
        <w:numPr>
          <w:ilvl w:val="0"/>
          <w:numId w:val="900"/>
        </w:numPr>
        <w:spacing w:before="0" w:after="0"/>
      </w:pPr>
      <w:r>
        <w:t>Texture Fundamentals</w:t>
      </w:r>
    </w:p>
    <w:p>
      <w:pPr>
        <w:numPr>
          <w:ilvl w:val="1"/>
          <w:numId w:val="900"/>
        </w:numPr>
        <w:spacing w:before="0" w:after="0"/>
      </w:pPr>
      <w:r>
        <w:t>Texture Mapping Concept</w:t>
      </w:r>
    </w:p>
    <w:p>
      <w:pPr>
        <w:numPr>
          <w:ilvl w:val="2"/>
          <w:numId w:val="900"/>
        </w:numPr>
        <w:spacing w:before="0" w:after="0"/>
      </w:pPr>
      <w:r>
        <w:t>Image-to-Geometry Mapping</w:t>
      </w:r>
    </w:p>
    <w:p>
      <w:pPr>
        <w:numPr>
          <w:ilvl w:val="2"/>
          <w:numId w:val="900"/>
        </w:numPr>
        <w:spacing w:before="0" w:after="0"/>
      </w:pPr>
      <w:r>
        <w:t>Surface Detail Addition</w:t>
      </w:r>
    </w:p>
    <w:p>
      <w:pPr>
        <w:numPr>
          <w:ilvl w:val="1"/>
          <w:numId w:val="900"/>
        </w:numPr>
        <w:spacing w:before="0" w:after="0"/>
      </w:pPr>
      <w:r>
        <w:t>Texture Coordinates</w:t>
      </w:r>
    </w:p>
    <w:p>
      <w:pPr>
        <w:numPr>
          <w:ilvl w:val="2"/>
          <w:numId w:val="900"/>
        </w:numPr>
        <w:spacing w:before="0" w:after="0"/>
      </w:pPr>
      <w:r>
        <w:t>UV Coordinate System</w:t>
      </w:r>
    </w:p>
    <w:p>
      <w:pPr>
        <w:numPr>
          <w:ilvl w:val="3"/>
          <w:numId w:val="900"/>
        </w:numPr>
        <w:spacing w:before="0" w:after="0"/>
      </w:pPr>
      <w:r>
        <w:t>U Coordinate (Horizontal)</w:t>
      </w:r>
    </w:p>
    <w:p>
      <w:pPr>
        <w:numPr>
          <w:ilvl w:val="3"/>
          <w:numId w:val="900"/>
        </w:numPr>
        <w:spacing w:before="0" w:after="0"/>
      </w:pPr>
      <w:r>
        <w:t>V Coordinate (Vertical)</w:t>
      </w:r>
    </w:p>
    <w:p>
      <w:pPr>
        <w:numPr>
          <w:ilvl w:val="2"/>
          <w:numId w:val="900"/>
        </w:numPr>
        <w:spacing w:before="0" w:after="0"/>
      </w:pPr>
      <w:r>
        <w:t>Texture Coordinate Range</w:t>
      </w:r>
    </w:p>
    <w:p>
      <w:pPr>
        <w:numPr>
          <w:ilvl w:val="3"/>
          <w:numId w:val="900"/>
        </w:numPr>
        <w:spacing w:before="0" w:after="0"/>
      </w:pPr>
      <w:r>
        <w:t>0.0 to 1.0 Range</w:t>
      </w:r>
    </w:p>
    <w:p>
      <w:pPr>
        <w:numPr>
          <w:ilvl w:val="2"/>
          <w:numId w:val="900"/>
        </w:numPr>
        <w:spacing w:before="0" w:after="0"/>
      </w:pPr>
      <w:r>
        <w:t>Coordinate Mapping Strategies</w:t>
      </w:r>
    </w:p>
    <w:p>
      <w:pPr>
        <w:numPr>
          <w:ilvl w:val="0"/>
          <w:numId w:val="900"/>
        </w:numPr>
        <w:spacing w:before="0" w:after="0"/>
      </w:pPr>
      <w:r>
        <w:t>Texture Loading and Management</w:t>
      </w:r>
    </w:p>
    <w:p>
      <w:pPr>
        <w:numPr>
          <w:ilvl w:val="1"/>
          <w:numId w:val="900"/>
        </w:numPr>
        <w:spacing w:before="0" w:after="0"/>
      </w:pPr>
      <w:r>
        <w:t>Image Loading Process</w:t>
      </w:r>
    </w:p>
    <w:p>
      <w:pPr>
        <w:numPr>
          <w:ilvl w:val="2"/>
          <w:numId w:val="900"/>
        </w:numPr>
        <w:spacing w:before="0" w:after="0"/>
      </w:pPr>
      <w:r>
        <w:t>JavaScript Image Loading</w:t>
      </w:r>
    </w:p>
    <w:p>
      <w:pPr>
        <w:numPr>
          <w:ilvl w:val="2"/>
          <w:numId w:val="900"/>
        </w:numPr>
        <w:spacing w:before="0" w:after="0"/>
      </w:pPr>
      <w:r>
        <w:t>Asynchronous Loading Handling</w:t>
      </w:r>
    </w:p>
    <w:p>
      <w:pPr>
        <w:numPr>
          <w:ilvl w:val="2"/>
          <w:numId w:val="900"/>
        </w:numPr>
        <w:spacing w:before="0" w:after="0"/>
      </w:pPr>
      <w:r>
        <w:t>Image Format Support</w:t>
      </w:r>
    </w:p>
    <w:p>
      <w:pPr>
        <w:numPr>
          <w:ilvl w:val="1"/>
          <w:numId w:val="900"/>
        </w:numPr>
        <w:spacing w:before="0" w:after="0"/>
      </w:pPr>
      <w:r>
        <w:t>Texture Object Creation</w:t>
      </w:r>
    </w:p>
    <w:p>
      <w:pPr>
        <w:numPr>
          <w:ilvl w:val="2"/>
          <w:numId w:val="900"/>
        </w:numPr>
        <w:spacing w:before="0" w:after="0"/>
      </w:pPr>
      <w:r>
        <w:t>Texture Object Generation</w:t>
      </w:r>
    </w:p>
    <w:p>
      <w:pPr>
        <w:numPr>
          <w:ilvl w:val="2"/>
          <w:numId w:val="900"/>
        </w:numPr>
        <w:spacing w:before="0" w:after="0"/>
      </w:pPr>
      <w:r>
        <w:t>Texture Binding Process</w:t>
      </w:r>
    </w:p>
    <w:p>
      <w:pPr>
        <w:numPr>
          <w:ilvl w:val="2"/>
          <w:numId w:val="900"/>
        </w:numPr>
        <w:spacing w:before="0" w:after="0"/>
      </w:pPr>
      <w:r>
        <w:t>Texture Target Types</w:t>
      </w:r>
    </w:p>
    <w:p>
      <w:pPr>
        <w:numPr>
          <w:ilvl w:val="3"/>
          <w:numId w:val="900"/>
        </w:numPr>
        <w:spacing w:before="0" w:after="0"/>
      </w:pPr>
      <w:r>
        <w:t>TEXTURE_2D Target</w:t>
      </w:r>
    </w:p>
    <w:p>
      <w:pPr>
        <w:numPr>
          <w:ilvl w:val="1"/>
          <w:numId w:val="900"/>
        </w:numPr>
        <w:spacing w:before="0" w:after="0"/>
      </w:pPr>
      <w:r>
        <w:t>Texture Data Upload</w:t>
      </w:r>
    </w:p>
    <w:p>
      <w:pPr>
        <w:numPr>
          <w:ilvl w:val="2"/>
          <w:numId w:val="900"/>
        </w:numPr>
        <w:spacing w:before="0" w:after="0"/>
      </w:pPr>
      <w:r>
        <w:t>texImage2D Method</w:t>
      </w:r>
    </w:p>
    <w:p>
      <w:pPr>
        <w:numPr>
          <w:ilvl w:val="2"/>
          <w:numId w:val="900"/>
        </w:numPr>
        <w:spacing w:before="0" w:after="0"/>
      </w:pPr>
      <w:r>
        <w:t>Pixel Data Format</w:t>
      </w:r>
    </w:p>
    <w:p>
      <w:pPr>
        <w:numPr>
          <w:ilvl w:val="2"/>
          <w:numId w:val="900"/>
        </w:numPr>
        <w:spacing w:before="0" w:after="0"/>
      </w:pPr>
      <w:r>
        <w:t>Internal Format Specification</w:t>
      </w:r>
    </w:p>
    <w:p>
      <w:pPr>
        <w:numPr>
          <w:ilvl w:val="0"/>
          <w:numId w:val="900"/>
        </w:numPr>
        <w:spacing w:before="0" w:after="0"/>
      </w:pPr>
      <w:r>
        <w:t>Texture Sampling</w:t>
      </w:r>
    </w:p>
    <w:p>
      <w:pPr>
        <w:numPr>
          <w:ilvl w:val="1"/>
          <w:numId w:val="900"/>
        </w:numPr>
        <w:spacing w:before="0" w:after="0"/>
      </w:pPr>
      <w:r>
        <w:t>Fragment Shader Sampling</w:t>
      </w:r>
    </w:p>
    <w:p>
      <w:pPr>
        <w:numPr>
          <w:ilvl w:val="2"/>
          <w:numId w:val="900"/>
        </w:numPr>
        <w:spacing w:before="0" w:after="0"/>
      </w:pPr>
      <w:r>
        <w:t>sampler2D Uniform</w:t>
      </w:r>
    </w:p>
    <w:p>
      <w:pPr>
        <w:numPr>
          <w:ilvl w:val="2"/>
          <w:numId w:val="900"/>
        </w:numPr>
        <w:spacing w:before="0" w:after="0"/>
      </w:pPr>
      <w:r>
        <w:t>texture2D Function</w:t>
      </w:r>
    </w:p>
    <w:p>
      <w:pPr>
        <w:numPr>
          <w:ilvl w:val="2"/>
          <w:numId w:val="900"/>
        </w:numPr>
        <w:spacing w:before="0" w:after="0"/>
      </w:pPr>
      <w:r>
        <w:t>Coordinate-based Sampling</w:t>
      </w:r>
    </w:p>
    <w:p>
      <w:pPr>
        <w:numPr>
          <w:ilvl w:val="1"/>
          <w:numId w:val="900"/>
        </w:numPr>
        <w:spacing w:before="0" w:after="0"/>
      </w:pPr>
      <w:r>
        <w:t>Texture Filtering</w:t>
      </w:r>
    </w:p>
    <w:p>
      <w:pPr>
        <w:numPr>
          <w:ilvl w:val="2"/>
          <w:numId w:val="900"/>
        </w:numPr>
        <w:spacing w:before="0" w:after="0"/>
      </w:pPr>
      <w:r>
        <w:t>Magnification Filtering</w:t>
      </w:r>
    </w:p>
    <w:p>
      <w:pPr>
        <w:numPr>
          <w:ilvl w:val="3"/>
          <w:numId w:val="900"/>
        </w:numPr>
        <w:spacing w:before="0" w:after="0"/>
      </w:pPr>
      <w:r>
        <w:t>Nearest Neighbor</w:t>
      </w:r>
    </w:p>
    <w:p>
      <w:pPr>
        <w:numPr>
          <w:ilvl w:val="3"/>
          <w:numId w:val="900"/>
        </w:numPr>
        <w:spacing w:before="0" w:after="0"/>
      </w:pPr>
      <w:r>
        <w:t>Linear Filtering</w:t>
      </w:r>
    </w:p>
    <w:p>
      <w:pPr>
        <w:numPr>
          <w:ilvl w:val="2"/>
          <w:numId w:val="900"/>
        </w:numPr>
        <w:spacing w:before="0" w:after="0"/>
      </w:pPr>
      <w:r>
        <w:t>Minification Filtering</w:t>
      </w:r>
    </w:p>
    <w:p>
      <w:pPr>
        <w:numPr>
          <w:ilvl w:val="3"/>
          <w:numId w:val="900"/>
        </w:numPr>
        <w:spacing w:before="0" w:after="0"/>
      </w:pPr>
      <w:r>
        <w:t>Nearest Neighbor</w:t>
      </w:r>
    </w:p>
    <w:p>
      <w:pPr>
        <w:numPr>
          <w:ilvl w:val="3"/>
          <w:numId w:val="900"/>
        </w:numPr>
        <w:spacing w:before="0" w:after="0"/>
      </w:pPr>
      <w:r>
        <w:t>Linear Filtering</w:t>
      </w:r>
    </w:p>
    <w:p>
      <w:pPr>
        <w:numPr>
          <w:ilvl w:val="3"/>
          <w:numId w:val="900"/>
        </w:numPr>
        <w:spacing w:before="0" w:after="0"/>
      </w:pPr>
      <w:r>
        <w:t>Mipmap Filtering</w:t>
      </w:r>
    </w:p>
    <w:p>
      <w:pPr>
        <w:numPr>
          <w:ilvl w:val="1"/>
          <w:numId w:val="900"/>
        </w:numPr>
        <w:spacing w:before="0" w:after="0"/>
      </w:pPr>
      <w:r>
        <w:t>Mipmapping</w:t>
      </w:r>
    </w:p>
    <w:p>
      <w:pPr>
        <w:numPr>
          <w:ilvl w:val="2"/>
          <w:numId w:val="900"/>
        </w:numPr>
        <w:spacing w:before="0" w:after="0"/>
      </w:pPr>
      <w:r>
        <w:t>Mipmap Generation</w:t>
      </w:r>
    </w:p>
    <w:p>
      <w:pPr>
        <w:numPr>
          <w:ilvl w:val="3"/>
          <w:numId w:val="900"/>
        </w:numPr>
        <w:spacing w:before="0" w:after="0"/>
      </w:pPr>
      <w:r>
        <w:t>Automatic Generation</w:t>
      </w:r>
    </w:p>
    <w:p>
      <w:pPr>
        <w:numPr>
          <w:ilvl w:val="3"/>
          <w:numId w:val="900"/>
        </w:numPr>
        <w:spacing w:before="0" w:after="0"/>
      </w:pPr>
      <w:r>
        <w:t>Manual Generation</w:t>
      </w:r>
    </w:p>
    <w:p>
      <w:pPr>
        <w:numPr>
          <w:ilvl w:val="2"/>
          <w:numId w:val="900"/>
        </w:numPr>
        <w:spacing w:before="0" w:after="0"/>
      </w:pPr>
      <w:r>
        <w:t>Mipmap Filtering Modes</w:t>
      </w:r>
    </w:p>
    <w:p>
      <w:pPr>
        <w:numPr>
          <w:ilvl w:val="3"/>
          <w:numId w:val="900"/>
        </w:numPr>
        <w:spacing w:before="0" w:after="0"/>
      </w:pPr>
      <w:r>
        <w:t>Nearest Mipmap Nearest</w:t>
      </w:r>
    </w:p>
    <w:p>
      <w:pPr>
        <w:numPr>
          <w:ilvl w:val="3"/>
          <w:numId w:val="900"/>
        </w:numPr>
        <w:spacing w:before="0" w:after="0"/>
      </w:pPr>
      <w:r>
        <w:t>Linear Mipmap Nearest</w:t>
      </w:r>
    </w:p>
    <w:p>
      <w:pPr>
        <w:numPr>
          <w:ilvl w:val="3"/>
          <w:numId w:val="900"/>
        </w:numPr>
        <w:spacing w:before="0" w:after="0"/>
      </w:pPr>
      <w:r>
        <w:t>Nearest Mipmap Linear</w:t>
      </w:r>
    </w:p>
    <w:p>
      <w:pPr>
        <w:numPr>
          <w:ilvl w:val="3"/>
          <w:numId w:val="900"/>
        </w:numPr>
        <w:spacing w:before="0" w:after="0"/>
      </w:pPr>
      <w:r>
        <w:t>Linear Mipmap Linear</w:t>
      </w:r>
    </w:p>
    <w:p>
      <w:pPr>
        <w:numPr>
          <w:ilvl w:val="1"/>
          <w:numId w:val="900"/>
        </w:numPr>
        <w:spacing w:before="0" w:after="0"/>
      </w:pPr>
      <w:r>
        <w:t>Texture Wrapping</w:t>
      </w:r>
    </w:p>
    <w:p>
      <w:pPr>
        <w:numPr>
          <w:ilvl w:val="2"/>
          <w:numId w:val="900"/>
        </w:numPr>
        <w:spacing w:before="0" w:after="0"/>
      </w:pPr>
      <w:r>
        <w:t>Wrapping Modes</w:t>
      </w:r>
    </w:p>
    <w:p>
      <w:pPr>
        <w:numPr>
          <w:ilvl w:val="3"/>
          <w:numId w:val="900"/>
        </w:numPr>
        <w:spacing w:before="0" w:after="0"/>
      </w:pPr>
      <w:r>
        <w:t>Repeat Mode</w:t>
      </w:r>
    </w:p>
    <w:p>
      <w:pPr>
        <w:numPr>
          <w:ilvl w:val="3"/>
          <w:numId w:val="900"/>
        </w:numPr>
        <w:spacing w:before="0" w:after="0"/>
      </w:pPr>
      <w:r>
        <w:t>Clamp to Edge Mode</w:t>
      </w:r>
    </w:p>
    <w:p>
      <w:pPr>
        <w:numPr>
          <w:ilvl w:val="3"/>
          <w:numId w:val="900"/>
        </w:numPr>
        <w:spacing w:before="0" w:after="0"/>
      </w:pPr>
      <w:r>
        <w:t>Mirrored Repeat Mode</w:t>
      </w:r>
    </w:p>
    <w:p>
      <w:pPr>
        <w:numPr>
          <w:ilvl w:val="2"/>
          <w:numId w:val="900"/>
        </w:numPr>
        <w:spacing w:before="0" w:after="0"/>
      </w:pPr>
      <w:r>
        <w:t>Coordinate Handling</w:t>
      </w:r>
    </w:p>
    <w:p>
      <w:pPr>
        <w:numPr>
          <w:ilvl w:val="3"/>
          <w:numId w:val="900"/>
        </w:numPr>
        <w:spacing w:before="0" w:after="0"/>
      </w:pPr>
      <w:r>
        <w:t>Out-of-range Coordinates</w:t>
      </w:r>
    </w:p>
    <w:p>
      <w:pPr>
        <w:pStyle w:val="Heading1"/>
      </w:pPr>
      <w:r>
        <w:t>Lighting and Shading</w:t>
      </w:r>
    </w:p>
    <w:p>
      <w:pPr>
        <w:numPr>
          <w:ilvl w:val="0"/>
          <w:numId w:val="900"/>
        </w:numPr>
        <w:spacing w:before="0" w:after="0"/>
      </w:pPr>
      <w:r>
        <w:t>Lighting Model Components</w:t>
      </w:r>
    </w:p>
    <w:p>
      <w:pPr>
        <w:numPr>
          <w:ilvl w:val="1"/>
          <w:numId w:val="900"/>
        </w:numPr>
        <w:spacing w:before="0" w:after="0"/>
      </w:pPr>
      <w:r>
        <w:t>Light Properties</w:t>
      </w:r>
    </w:p>
    <w:p>
      <w:pPr>
        <w:numPr>
          <w:ilvl w:val="2"/>
          <w:numId w:val="900"/>
        </w:numPr>
        <w:spacing w:before="0" w:after="0"/>
      </w:pPr>
      <w:r>
        <w:t>Light Color</w:t>
      </w:r>
    </w:p>
    <w:p>
      <w:pPr>
        <w:numPr>
          <w:ilvl w:val="3"/>
          <w:numId w:val="900"/>
        </w:numPr>
        <w:spacing w:before="0" w:after="0"/>
      </w:pPr>
      <w:r>
        <w:t>RGB Light Color</w:t>
      </w:r>
    </w:p>
    <w:p>
      <w:pPr>
        <w:numPr>
          <w:ilvl w:val="2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Brightness Control</w:t>
      </w:r>
    </w:p>
    <w:p>
      <w:pPr>
        <w:numPr>
          <w:ilvl w:val="2"/>
          <w:numId w:val="900"/>
        </w:numPr>
        <w:spacing w:before="0" w:after="0"/>
      </w:pPr>
      <w:r>
        <w:t>Light Position</w:t>
      </w:r>
    </w:p>
    <w:p>
      <w:pPr>
        <w:numPr>
          <w:ilvl w:val="3"/>
          <w:numId w:val="900"/>
        </w:numPr>
        <w:spacing w:before="0" w:after="0"/>
      </w:pPr>
      <w:r>
        <w:t>Point Light Position</w:t>
      </w:r>
    </w:p>
    <w:p>
      <w:pPr>
        <w:numPr>
          <w:ilvl w:val="2"/>
          <w:numId w:val="900"/>
        </w:numPr>
        <w:spacing w:before="0" w:after="0"/>
      </w:pPr>
      <w:r>
        <w:t>Light Direction</w:t>
      </w:r>
    </w:p>
    <w:p>
      <w:pPr>
        <w:numPr>
          <w:ilvl w:val="3"/>
          <w:numId w:val="900"/>
        </w:numPr>
        <w:spacing w:before="0" w:after="0"/>
      </w:pPr>
      <w:r>
        <w:t>Directional Light Vector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Diffuse Color</w:t>
      </w:r>
    </w:p>
    <w:p>
      <w:pPr>
        <w:numPr>
          <w:ilvl w:val="3"/>
          <w:numId w:val="900"/>
        </w:numPr>
        <w:spacing w:before="0" w:after="0"/>
      </w:pPr>
      <w:r>
        <w:t>Surface Base Color</w:t>
      </w:r>
    </w:p>
    <w:p>
      <w:pPr>
        <w:numPr>
          <w:ilvl w:val="2"/>
          <w:numId w:val="900"/>
        </w:numPr>
        <w:spacing w:before="0" w:after="0"/>
      </w:pPr>
      <w:r>
        <w:t>Specular Color</w:t>
      </w:r>
    </w:p>
    <w:p>
      <w:pPr>
        <w:numPr>
          <w:ilvl w:val="3"/>
          <w:numId w:val="900"/>
        </w:numPr>
        <w:spacing w:before="0" w:after="0"/>
      </w:pPr>
      <w:r>
        <w:t>Reflection Color</w:t>
      </w:r>
    </w:p>
    <w:p>
      <w:pPr>
        <w:numPr>
          <w:ilvl w:val="2"/>
          <w:numId w:val="900"/>
        </w:numPr>
        <w:spacing w:before="0" w:after="0"/>
      </w:pPr>
      <w:r>
        <w:t>Shininess Factor</w:t>
      </w:r>
    </w:p>
    <w:p>
      <w:pPr>
        <w:numPr>
          <w:ilvl w:val="3"/>
          <w:numId w:val="900"/>
        </w:numPr>
        <w:spacing w:before="0" w:after="0"/>
      </w:pPr>
      <w:r>
        <w:t>Specular Highlight Size</w:t>
      </w:r>
    </w:p>
    <w:p>
      <w:pPr>
        <w:numPr>
          <w:ilvl w:val="2"/>
          <w:numId w:val="900"/>
        </w:numPr>
        <w:spacing w:before="0" w:after="0"/>
      </w:pPr>
      <w:r>
        <w:t>Ambient Color</w:t>
      </w:r>
    </w:p>
    <w:p>
      <w:pPr>
        <w:numPr>
          <w:ilvl w:val="3"/>
          <w:numId w:val="900"/>
        </w:numPr>
        <w:spacing w:before="0" w:after="0"/>
      </w:pPr>
      <w:r>
        <w:t>Base Illumination</w:t>
      </w:r>
    </w:p>
    <w:p>
      <w:pPr>
        <w:numPr>
          <w:ilvl w:val="0"/>
          <w:numId w:val="900"/>
        </w:numPr>
        <w:spacing w:before="0" w:after="0"/>
      </w:pPr>
      <w:r>
        <w:t>Light Types</w:t>
      </w:r>
    </w:p>
    <w:p>
      <w:pPr>
        <w:numPr>
          <w:ilvl w:val="1"/>
          <w:numId w:val="900"/>
        </w:numPr>
        <w:spacing w:before="0" w:after="0"/>
      </w:pPr>
      <w:r>
        <w:t>Ambient Lighting</w:t>
      </w:r>
    </w:p>
    <w:p>
      <w:pPr>
        <w:numPr>
          <w:ilvl w:val="2"/>
          <w:numId w:val="900"/>
        </w:numPr>
        <w:spacing w:before="0" w:after="0"/>
      </w:pPr>
      <w:r>
        <w:t>Global Illumination</w:t>
      </w:r>
    </w:p>
    <w:p>
      <w:pPr>
        <w:numPr>
          <w:ilvl w:val="2"/>
          <w:numId w:val="900"/>
        </w:numPr>
        <w:spacing w:before="0" w:after="0"/>
      </w:pPr>
      <w:r>
        <w:t>Constant Light Contribution</w:t>
      </w:r>
    </w:p>
    <w:p>
      <w:pPr>
        <w:numPr>
          <w:ilvl w:val="1"/>
          <w:numId w:val="900"/>
        </w:numPr>
        <w:spacing w:before="0" w:after="0"/>
      </w:pPr>
      <w:r>
        <w:t>Directional Lighting</w:t>
      </w:r>
    </w:p>
    <w:p>
      <w:pPr>
        <w:numPr>
          <w:ilvl w:val="2"/>
          <w:numId w:val="900"/>
        </w:numPr>
        <w:spacing w:before="0" w:after="0"/>
      </w:pPr>
      <w:r>
        <w:t>Parallel Light Rays</w:t>
      </w:r>
    </w:p>
    <w:p>
      <w:pPr>
        <w:numPr>
          <w:ilvl w:val="2"/>
          <w:numId w:val="900"/>
        </w:numPr>
        <w:spacing w:before="0" w:after="0"/>
      </w:pPr>
      <w:r>
        <w:t>Infinite Distance Light</w:t>
      </w:r>
    </w:p>
    <w:p>
      <w:pPr>
        <w:numPr>
          <w:ilvl w:val="1"/>
          <w:numId w:val="900"/>
        </w:numPr>
        <w:spacing w:before="0" w:after="0"/>
      </w:pPr>
      <w:r>
        <w:t>Point Lighting</w:t>
      </w:r>
    </w:p>
    <w:p>
      <w:pPr>
        <w:numPr>
          <w:ilvl w:val="2"/>
          <w:numId w:val="900"/>
        </w:numPr>
        <w:spacing w:before="0" w:after="0"/>
      </w:pPr>
      <w:r>
        <w:t>Omnidirectional Light</w:t>
      </w:r>
    </w:p>
    <w:p>
      <w:pPr>
        <w:numPr>
          <w:ilvl w:val="2"/>
          <w:numId w:val="900"/>
        </w:numPr>
        <w:spacing w:before="0" w:after="0"/>
      </w:pPr>
      <w:r>
        <w:t>Distance-based Attenuation</w:t>
      </w:r>
    </w:p>
    <w:p>
      <w:pPr>
        <w:numPr>
          <w:ilvl w:val="1"/>
          <w:numId w:val="900"/>
        </w:numPr>
        <w:spacing w:before="0" w:after="0"/>
      </w:pPr>
      <w:r>
        <w:t>Spot Lighting</w:t>
      </w:r>
    </w:p>
    <w:p>
      <w:pPr>
        <w:numPr>
          <w:ilvl w:val="2"/>
          <w:numId w:val="900"/>
        </w:numPr>
        <w:spacing w:before="0" w:after="0"/>
      </w:pPr>
      <w:r>
        <w:t>Cone-shaped Light</w:t>
      </w:r>
    </w:p>
    <w:p>
      <w:pPr>
        <w:numPr>
          <w:ilvl w:val="2"/>
          <w:numId w:val="900"/>
        </w:numPr>
        <w:spacing w:before="0" w:after="0"/>
      </w:pPr>
      <w:r>
        <w:t>Direction and Angle Control</w:t>
      </w:r>
    </w:p>
    <w:p>
      <w:pPr>
        <w:numPr>
          <w:ilvl w:val="0"/>
          <w:numId w:val="900"/>
        </w:numPr>
        <w:spacing w:before="0" w:after="0"/>
      </w:pPr>
      <w:r>
        <w:t>Lighting Models</w:t>
      </w:r>
    </w:p>
    <w:p>
      <w:pPr>
        <w:numPr>
          <w:ilvl w:val="1"/>
          <w:numId w:val="900"/>
        </w:numPr>
        <w:spacing w:before="0" w:after="0"/>
      </w:pPr>
      <w:r>
        <w:t>Diffuse Reflection</w:t>
      </w:r>
    </w:p>
    <w:p>
      <w:pPr>
        <w:numPr>
          <w:ilvl w:val="2"/>
          <w:numId w:val="900"/>
        </w:numPr>
        <w:spacing w:before="0" w:after="0"/>
      </w:pPr>
      <w:r>
        <w:t>Lambertian Reflection Model</w:t>
      </w:r>
    </w:p>
    <w:p>
      <w:pPr>
        <w:numPr>
          <w:ilvl w:val="2"/>
          <w:numId w:val="900"/>
        </w:numPr>
        <w:spacing w:before="0" w:after="0"/>
      </w:pPr>
      <w:r>
        <w:t>Surface Normal Dependency</w:t>
      </w:r>
    </w:p>
    <w:p>
      <w:pPr>
        <w:numPr>
          <w:ilvl w:val="1"/>
          <w:numId w:val="900"/>
        </w:numPr>
        <w:spacing w:before="0" w:after="0"/>
      </w:pPr>
      <w:r>
        <w:t>Specular Reflection</w:t>
      </w:r>
    </w:p>
    <w:p>
      <w:pPr>
        <w:numPr>
          <w:ilvl w:val="2"/>
          <w:numId w:val="900"/>
        </w:numPr>
        <w:spacing w:before="0" w:after="0"/>
      </w:pPr>
      <w:r>
        <w:t>Phong Reflection Model</w:t>
      </w:r>
    </w:p>
    <w:p>
      <w:pPr>
        <w:numPr>
          <w:ilvl w:val="3"/>
          <w:numId w:val="900"/>
        </w:numPr>
        <w:spacing w:before="0" w:after="0"/>
      </w:pPr>
      <w:r>
        <w:t>View-dependent Reflection</w:t>
      </w:r>
    </w:p>
    <w:p>
      <w:pPr>
        <w:numPr>
          <w:ilvl w:val="2"/>
          <w:numId w:val="900"/>
        </w:numPr>
        <w:spacing w:before="0" w:after="0"/>
      </w:pPr>
      <w:r>
        <w:t>Blinn-Phong Model</w:t>
      </w:r>
    </w:p>
    <w:p>
      <w:pPr>
        <w:numPr>
          <w:ilvl w:val="3"/>
          <w:numId w:val="900"/>
        </w:numPr>
        <w:spacing w:before="0" w:after="0"/>
      </w:pPr>
      <w:r>
        <w:t>Half-vector Approach</w:t>
      </w:r>
    </w:p>
    <w:p>
      <w:pPr>
        <w:numPr>
          <w:ilvl w:val="0"/>
          <w:numId w:val="900"/>
        </w:numPr>
        <w:spacing w:before="0" w:after="0"/>
      </w:pPr>
      <w:r>
        <w:t>Shader-based Lighting Implementation</w:t>
      </w:r>
    </w:p>
    <w:p>
      <w:pPr>
        <w:numPr>
          <w:ilvl w:val="1"/>
          <w:numId w:val="900"/>
        </w:numPr>
        <w:spacing w:before="0" w:after="0"/>
      </w:pPr>
      <w:r>
        <w:t>Normal Vector Usage</w:t>
      </w:r>
    </w:p>
    <w:p>
      <w:pPr>
        <w:numPr>
          <w:ilvl w:val="2"/>
          <w:numId w:val="900"/>
        </w:numPr>
        <w:spacing w:before="0" w:after="0"/>
      </w:pPr>
      <w:r>
        <w:t>Surface Normal Vectors</w:t>
      </w:r>
    </w:p>
    <w:p>
      <w:pPr>
        <w:numPr>
          <w:ilvl w:val="2"/>
          <w:numId w:val="900"/>
        </w:numPr>
        <w:spacing w:before="0" w:after="0"/>
      </w:pPr>
      <w:r>
        <w:t>Normal Interpolation</w:t>
      </w:r>
    </w:p>
    <w:p>
      <w:pPr>
        <w:numPr>
          <w:ilvl w:val="2"/>
          <w:numId w:val="900"/>
        </w:numPr>
        <w:spacing w:before="0" w:after="0"/>
      </w:pPr>
      <w:r>
        <w:t>Normal Transformation</w:t>
      </w:r>
    </w:p>
    <w:p>
      <w:pPr>
        <w:numPr>
          <w:ilvl w:val="1"/>
          <w:numId w:val="900"/>
        </w:numPr>
        <w:spacing w:before="0" w:after="0"/>
      </w:pPr>
      <w:r>
        <w:t>Lighting Calculation Location</w:t>
      </w:r>
    </w:p>
    <w:p>
      <w:pPr>
        <w:numPr>
          <w:ilvl w:val="2"/>
          <w:numId w:val="900"/>
        </w:numPr>
        <w:spacing w:before="0" w:after="0"/>
      </w:pPr>
      <w:r>
        <w:t>Per-Vertex Lighting</w:t>
      </w:r>
    </w:p>
    <w:p>
      <w:pPr>
        <w:numPr>
          <w:ilvl w:val="3"/>
          <w:numId w:val="900"/>
        </w:numPr>
        <w:spacing w:before="0" w:after="0"/>
      </w:pPr>
      <w:r>
        <w:t>Vertex Shader Calculation</w:t>
      </w:r>
    </w:p>
    <w:p>
      <w:pPr>
        <w:numPr>
          <w:ilvl w:val="2"/>
          <w:numId w:val="900"/>
        </w:numPr>
        <w:spacing w:before="0" w:after="0"/>
      </w:pPr>
      <w:r>
        <w:t>Per-Pixel Lighting</w:t>
      </w:r>
    </w:p>
    <w:p>
      <w:pPr>
        <w:numPr>
          <w:ilvl w:val="3"/>
          <w:numId w:val="900"/>
        </w:numPr>
        <w:spacing w:before="0" w:after="0"/>
      </w:pPr>
      <w:r>
        <w:t>Fragment Shader Calculation</w:t>
      </w:r>
    </w:p>
    <w:p>
      <w:pPr>
        <w:numPr>
          <w:ilvl w:val="1"/>
          <w:numId w:val="900"/>
        </w:numPr>
        <w:spacing w:before="0" w:after="0"/>
      </w:pPr>
      <w:r>
        <w:t>Normal Matrix Application</w:t>
      </w:r>
    </w:p>
    <w:p>
      <w:pPr>
        <w:numPr>
          <w:ilvl w:val="2"/>
          <w:numId w:val="900"/>
        </w:numPr>
        <w:spacing w:before="0" w:after="0"/>
      </w:pPr>
      <w:r>
        <w:t>Normal Transformation Matrix</w:t>
      </w:r>
    </w:p>
    <w:p>
      <w:pPr>
        <w:numPr>
          <w:ilvl w:val="2"/>
          <w:numId w:val="900"/>
        </w:numPr>
        <w:spacing w:before="0" w:after="0"/>
      </w:pPr>
      <w:r>
        <w:t>Inverse Transpose Matrix</w:t>
      </w:r>
    </w:p>
    <w:p>
      <w:pPr>
        <w:pStyle w:val="Heading1"/>
      </w:pPr>
      <w:r>
        <w:t>Advanced Rendering Techniques</w:t>
      </w:r>
    </w:p>
    <w:p>
      <w:pPr>
        <w:numPr>
          <w:ilvl w:val="0"/>
          <w:numId w:val="900"/>
        </w:numPr>
        <w:spacing w:before="0" w:after="0"/>
      </w:pPr>
      <w:r>
        <w:t>3D Model Handling</w:t>
      </w:r>
    </w:p>
    <w:p>
      <w:pPr>
        <w:numPr>
          <w:ilvl w:val="1"/>
          <w:numId w:val="900"/>
        </w:numPr>
        <w:spacing w:before="0" w:after="0"/>
      </w:pPr>
      <w:r>
        <w:t>Complex Geometry Representation</w:t>
      </w:r>
    </w:p>
    <w:p>
      <w:pPr>
        <w:numPr>
          <w:ilvl w:val="2"/>
          <w:numId w:val="900"/>
        </w:numPr>
        <w:spacing w:before="0" w:after="0"/>
      </w:pPr>
      <w:r>
        <w:t>Vertex Data Structures</w:t>
      </w:r>
    </w:p>
    <w:p>
      <w:pPr>
        <w:numPr>
          <w:ilvl w:val="2"/>
          <w:numId w:val="900"/>
        </w:numPr>
        <w:spacing w:before="0" w:after="0"/>
      </w:pPr>
      <w:r>
        <w:t>Face Index Data</w:t>
      </w:r>
    </w:p>
    <w:p>
      <w:pPr>
        <w:numPr>
          <w:ilvl w:val="2"/>
          <w:numId w:val="900"/>
        </w:numPr>
        <w:spacing w:before="0" w:after="0"/>
      </w:pPr>
      <w:r>
        <w:t>Material Information</w:t>
      </w:r>
    </w:p>
    <w:p>
      <w:pPr>
        <w:numPr>
          <w:ilvl w:val="1"/>
          <w:numId w:val="900"/>
        </w:numPr>
        <w:spacing w:before="0" w:after="0"/>
      </w:pPr>
      <w:r>
        <w:t>Model File Formats</w:t>
      </w:r>
    </w:p>
    <w:p>
      <w:pPr>
        <w:numPr>
          <w:ilvl w:val="2"/>
          <w:numId w:val="900"/>
        </w:numPr>
        <w:spacing w:before="0" w:after="0"/>
      </w:pPr>
      <w:r>
        <w:t>OBJ Format</w:t>
      </w:r>
    </w:p>
    <w:p>
      <w:pPr>
        <w:numPr>
          <w:ilvl w:val="3"/>
          <w:numId w:val="900"/>
        </w:numPr>
        <w:spacing w:before="0" w:after="0"/>
      </w:pPr>
      <w:r>
        <w:t>Vertex Data</w:t>
      </w:r>
    </w:p>
    <w:p>
      <w:pPr>
        <w:numPr>
          <w:ilvl w:val="3"/>
          <w:numId w:val="900"/>
        </w:numPr>
        <w:spacing w:before="0" w:after="0"/>
      </w:pPr>
      <w:r>
        <w:t>Face Data</w:t>
      </w:r>
    </w:p>
    <w:p>
      <w:pPr>
        <w:numPr>
          <w:ilvl w:val="3"/>
          <w:numId w:val="900"/>
        </w:numPr>
        <w:spacing w:before="0" w:after="0"/>
      </w:pPr>
      <w:r>
        <w:t>Material References</w:t>
      </w:r>
    </w:p>
    <w:p>
      <w:pPr>
        <w:numPr>
          <w:ilvl w:val="2"/>
          <w:numId w:val="900"/>
        </w:numPr>
        <w:spacing w:before="0" w:after="0"/>
      </w:pPr>
      <w:r>
        <w:t>glTF Format</w:t>
      </w:r>
    </w:p>
    <w:p>
      <w:pPr>
        <w:numPr>
          <w:ilvl w:val="3"/>
          <w:numId w:val="900"/>
        </w:numPr>
        <w:spacing w:before="0" w:after="0"/>
      </w:pPr>
      <w:r>
        <w:t>JSON Structure</w:t>
      </w:r>
    </w:p>
    <w:p>
      <w:pPr>
        <w:numPr>
          <w:ilvl w:val="3"/>
          <w:numId w:val="900"/>
        </w:numPr>
        <w:spacing w:before="0" w:after="0"/>
      </w:pPr>
      <w:r>
        <w:t>Binary Data</w:t>
      </w:r>
    </w:p>
    <w:p>
      <w:pPr>
        <w:numPr>
          <w:ilvl w:val="3"/>
          <w:numId w:val="900"/>
        </w:numPr>
        <w:spacing w:before="0" w:after="0"/>
      </w:pPr>
      <w:r>
        <w:t>Animation Support</w:t>
      </w:r>
    </w:p>
    <w:p>
      <w:pPr>
        <w:numPr>
          <w:ilvl w:val="1"/>
          <w:numId w:val="900"/>
        </w:numPr>
        <w:spacing w:before="0" w:after="0"/>
      </w:pPr>
      <w:r>
        <w:t>Model Loading Pipeline</w:t>
      </w:r>
    </w:p>
    <w:p>
      <w:pPr>
        <w:numPr>
          <w:ilvl w:val="2"/>
          <w:numId w:val="900"/>
        </w:numPr>
        <w:spacing w:before="0" w:after="0"/>
      </w:pPr>
      <w:r>
        <w:t>File Parsing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Buffer Creation</w:t>
      </w:r>
    </w:p>
    <w:p>
      <w:pPr>
        <w:numPr>
          <w:ilvl w:val="0"/>
          <w:numId w:val="900"/>
        </w:numPr>
        <w:spacing w:before="0" w:after="0"/>
      </w:pPr>
      <w:r>
        <w:t>Camera Control Systems</w:t>
      </w:r>
    </w:p>
    <w:p>
      <w:pPr>
        <w:numPr>
          <w:ilvl w:val="1"/>
          <w:numId w:val="900"/>
        </w:numPr>
        <w:spacing w:before="0" w:after="0"/>
      </w:pPr>
      <w:r>
        <w:t>Look-At Camera</w:t>
      </w:r>
    </w:p>
    <w:p>
      <w:pPr>
        <w:numPr>
          <w:ilvl w:val="2"/>
          <w:numId w:val="900"/>
        </w:numPr>
        <w:spacing w:before="0" w:after="0"/>
      </w:pPr>
      <w:r>
        <w:t>Target-based Camera</w:t>
      </w:r>
    </w:p>
    <w:p>
      <w:pPr>
        <w:numPr>
          <w:ilvl w:val="2"/>
          <w:numId w:val="900"/>
        </w:numPr>
        <w:spacing w:before="0" w:after="0"/>
      </w:pPr>
      <w:r>
        <w:t>Camera Positioning</w:t>
      </w:r>
    </w:p>
    <w:p>
      <w:pPr>
        <w:numPr>
          <w:ilvl w:val="1"/>
          <w:numId w:val="900"/>
        </w:numPr>
        <w:spacing w:before="0" w:after="0"/>
      </w:pPr>
      <w:r>
        <w:t>Arcball Camera</w:t>
      </w:r>
    </w:p>
    <w:p>
      <w:pPr>
        <w:numPr>
          <w:ilvl w:val="2"/>
          <w:numId w:val="900"/>
        </w:numPr>
        <w:spacing w:before="0" w:after="0"/>
      </w:pPr>
      <w:r>
        <w:t>Spherical Rotation</w:t>
      </w:r>
    </w:p>
    <w:p>
      <w:pPr>
        <w:numPr>
          <w:ilvl w:val="2"/>
          <w:numId w:val="900"/>
        </w:numPr>
        <w:spacing w:before="0" w:after="0"/>
      </w:pPr>
      <w:r>
        <w:t>Mouse Interaction</w:t>
      </w:r>
    </w:p>
    <w:p>
      <w:pPr>
        <w:numPr>
          <w:ilvl w:val="2"/>
          <w:numId w:val="900"/>
        </w:numPr>
        <w:spacing w:before="0" w:after="0"/>
      </w:pPr>
      <w:r>
        <w:t>Distance Control</w:t>
      </w:r>
    </w:p>
    <w:p>
      <w:pPr>
        <w:numPr>
          <w:ilvl w:val="1"/>
          <w:numId w:val="900"/>
        </w:numPr>
        <w:spacing w:before="0" w:after="0"/>
      </w:pPr>
      <w:r>
        <w:t>First-Person Camera</w:t>
      </w:r>
    </w:p>
    <w:p>
      <w:pPr>
        <w:numPr>
          <w:ilvl w:val="2"/>
          <w:numId w:val="900"/>
        </w:numPr>
        <w:spacing w:before="0" w:after="0"/>
      </w:pPr>
      <w:r>
        <w:t>Movement Controls</w:t>
      </w:r>
    </w:p>
    <w:p>
      <w:pPr>
        <w:numPr>
          <w:ilvl w:val="2"/>
          <w:numId w:val="900"/>
        </w:numPr>
        <w:spacing w:before="0" w:after="0"/>
      </w:pPr>
      <w:r>
        <w:t>Mouse Look</w:t>
      </w:r>
    </w:p>
    <w:p>
      <w:pPr>
        <w:numPr>
          <w:ilvl w:val="2"/>
          <w:numId w:val="900"/>
        </w:numPr>
        <w:spacing w:before="0" w:after="0"/>
      </w:pPr>
      <w:r>
        <w:t>Keyboard Input</w:t>
      </w:r>
    </w:p>
    <w:p>
      <w:pPr>
        <w:numPr>
          <w:ilvl w:val="0"/>
          <w:numId w:val="900"/>
        </w:numPr>
        <w:spacing w:before="0" w:after="0"/>
      </w:pPr>
      <w:r>
        <w:t>Depth and Visibility</w:t>
      </w:r>
    </w:p>
    <w:p>
      <w:pPr>
        <w:numPr>
          <w:ilvl w:val="1"/>
          <w:numId w:val="900"/>
        </w:numPr>
        <w:spacing w:before="0" w:after="0"/>
      </w:pPr>
      <w:r>
        <w:t>Depth Testing</w:t>
      </w:r>
    </w:p>
    <w:p>
      <w:pPr>
        <w:numPr>
          <w:ilvl w:val="2"/>
          <w:numId w:val="900"/>
        </w:numPr>
        <w:spacing w:before="0" w:after="0"/>
      </w:pPr>
      <w:r>
        <w:t>Z-buffer Algorithm</w:t>
      </w:r>
    </w:p>
    <w:p>
      <w:pPr>
        <w:numPr>
          <w:ilvl w:val="2"/>
          <w:numId w:val="900"/>
        </w:numPr>
        <w:spacing w:before="0" w:after="0"/>
      </w:pPr>
      <w:r>
        <w:t>Depth Test Enabling</w:t>
      </w:r>
    </w:p>
    <w:p>
      <w:pPr>
        <w:numPr>
          <w:ilvl w:val="2"/>
          <w:numId w:val="900"/>
        </w:numPr>
        <w:spacing w:before="0" w:after="0"/>
      </w:pPr>
      <w:r>
        <w:t>Depth Function Selection</w:t>
      </w:r>
    </w:p>
    <w:p>
      <w:pPr>
        <w:numPr>
          <w:ilvl w:val="2"/>
          <w:numId w:val="900"/>
        </w:numPr>
        <w:spacing w:before="0" w:after="0"/>
      </w:pPr>
      <w:r>
        <w:t>Depth Buffer Clearing</w:t>
      </w:r>
    </w:p>
    <w:p>
      <w:pPr>
        <w:numPr>
          <w:ilvl w:val="1"/>
          <w:numId w:val="900"/>
        </w:numPr>
        <w:spacing w:before="0" w:after="0"/>
      </w:pPr>
      <w:r>
        <w:t>Face Culling</w:t>
      </w:r>
    </w:p>
    <w:p>
      <w:pPr>
        <w:numPr>
          <w:ilvl w:val="2"/>
          <w:numId w:val="900"/>
        </w:numPr>
        <w:spacing w:before="0" w:after="0"/>
      </w:pPr>
      <w:r>
        <w:t>Back-face Culling</w:t>
      </w:r>
    </w:p>
    <w:p>
      <w:pPr>
        <w:numPr>
          <w:ilvl w:val="3"/>
          <w:numId w:val="900"/>
        </w:numPr>
        <w:spacing w:before="0" w:after="0"/>
      </w:pPr>
      <w:r>
        <w:t>Culling Enable</w:t>
      </w:r>
    </w:p>
    <w:p>
      <w:pPr>
        <w:numPr>
          <w:ilvl w:val="3"/>
          <w:numId w:val="900"/>
        </w:numPr>
        <w:spacing w:before="0" w:after="0"/>
      </w:pPr>
      <w:r>
        <w:t>Winding Order</w:t>
      </w:r>
    </w:p>
    <w:p>
      <w:pPr>
        <w:numPr>
          <w:ilvl w:val="2"/>
          <w:numId w:val="900"/>
        </w:numPr>
        <w:spacing w:before="0" w:after="0"/>
      </w:pPr>
      <w:r>
        <w:t>Front-face Culling</w:t>
      </w:r>
    </w:p>
    <w:p>
      <w:pPr>
        <w:numPr>
          <w:ilvl w:val="2"/>
          <w:numId w:val="900"/>
        </w:numPr>
        <w:spacing w:before="0" w:after="0"/>
      </w:pPr>
      <w:r>
        <w:t>Culling Disable</w:t>
      </w:r>
    </w:p>
    <w:p>
      <w:pPr>
        <w:numPr>
          <w:ilvl w:val="0"/>
          <w:numId w:val="900"/>
        </w:numPr>
        <w:spacing w:before="0" w:after="0"/>
      </w:pPr>
      <w:r>
        <w:t>Transparency and Blending</w:t>
      </w:r>
    </w:p>
    <w:p>
      <w:pPr>
        <w:numPr>
          <w:ilvl w:val="1"/>
          <w:numId w:val="900"/>
        </w:numPr>
        <w:spacing w:before="0" w:after="0"/>
      </w:pPr>
      <w:r>
        <w:t>Alpha Channel Usage</w:t>
      </w:r>
    </w:p>
    <w:p>
      <w:pPr>
        <w:numPr>
          <w:ilvl w:val="2"/>
          <w:numId w:val="900"/>
        </w:numPr>
        <w:spacing w:before="0" w:after="0"/>
      </w:pPr>
      <w:r>
        <w:t>Transparency Values</w:t>
      </w:r>
    </w:p>
    <w:p>
      <w:pPr>
        <w:numPr>
          <w:ilvl w:val="2"/>
          <w:numId w:val="900"/>
        </w:numPr>
        <w:spacing w:before="0" w:after="0"/>
      </w:pPr>
      <w:r>
        <w:t>Alpha Testing</w:t>
      </w:r>
    </w:p>
    <w:p>
      <w:pPr>
        <w:numPr>
          <w:ilvl w:val="1"/>
          <w:numId w:val="900"/>
        </w:numPr>
        <w:spacing w:before="0" w:after="0"/>
      </w:pPr>
      <w:r>
        <w:t>Blending Operations</w:t>
      </w:r>
    </w:p>
    <w:p>
      <w:pPr>
        <w:numPr>
          <w:ilvl w:val="2"/>
          <w:numId w:val="900"/>
        </w:numPr>
        <w:spacing w:before="0" w:after="0"/>
      </w:pPr>
      <w:r>
        <w:t>Blend Function Setup</w:t>
      </w:r>
    </w:p>
    <w:p>
      <w:pPr>
        <w:numPr>
          <w:ilvl w:val="2"/>
          <w:numId w:val="900"/>
        </w:numPr>
        <w:spacing w:before="0" w:after="0"/>
      </w:pPr>
      <w:r>
        <w:t>Source and Destination Factors</w:t>
      </w:r>
    </w:p>
    <w:p>
      <w:pPr>
        <w:numPr>
          <w:ilvl w:val="2"/>
          <w:numId w:val="900"/>
        </w:numPr>
        <w:spacing w:before="0" w:after="0"/>
      </w:pPr>
      <w:r>
        <w:t>Blend Equation Selection</w:t>
      </w:r>
    </w:p>
    <w:p>
      <w:pPr>
        <w:numPr>
          <w:ilvl w:val="1"/>
          <w:numId w:val="900"/>
        </w:numPr>
        <w:spacing w:before="0" w:after="0"/>
      </w:pPr>
      <w:r>
        <w:t>Common Blend Modes</w:t>
      </w:r>
    </w:p>
    <w:p>
      <w:pPr>
        <w:numPr>
          <w:ilvl w:val="2"/>
          <w:numId w:val="900"/>
        </w:numPr>
        <w:spacing w:before="0" w:after="0"/>
      </w:pPr>
      <w:r>
        <w:t>Alpha Blending</w:t>
      </w:r>
    </w:p>
    <w:p>
      <w:pPr>
        <w:numPr>
          <w:ilvl w:val="2"/>
          <w:numId w:val="900"/>
        </w:numPr>
        <w:spacing w:before="0" w:after="0"/>
      </w:pPr>
      <w:r>
        <w:t>Additive Blending</w:t>
      </w:r>
    </w:p>
    <w:p>
      <w:pPr>
        <w:numPr>
          <w:ilvl w:val="2"/>
          <w:numId w:val="900"/>
        </w:numPr>
        <w:spacing w:before="0" w:after="0"/>
      </w:pPr>
      <w:r>
        <w:t>Multiplicative Blending</w:t>
      </w:r>
    </w:p>
    <w:p>
      <w:pPr>
        <w:numPr>
          <w:ilvl w:val="0"/>
          <w:numId w:val="900"/>
        </w:numPr>
        <w:spacing w:before="0" w:after="0"/>
      </w:pPr>
      <w:r>
        <w:t>Render Targets and Post-processing</w:t>
      </w:r>
    </w:p>
    <w:p>
      <w:pPr>
        <w:numPr>
          <w:ilvl w:val="1"/>
          <w:numId w:val="900"/>
        </w:numPr>
        <w:spacing w:before="0" w:after="0"/>
      </w:pPr>
      <w:r>
        <w:t>Framebuffer Objects</w:t>
      </w:r>
    </w:p>
    <w:p>
      <w:pPr>
        <w:numPr>
          <w:ilvl w:val="2"/>
          <w:numId w:val="900"/>
        </w:numPr>
        <w:spacing w:before="0" w:after="0"/>
      </w:pPr>
      <w:r>
        <w:t>FBO Creation</w:t>
      </w:r>
    </w:p>
    <w:p>
      <w:pPr>
        <w:numPr>
          <w:ilvl w:val="2"/>
          <w:numId w:val="900"/>
        </w:numPr>
        <w:spacing w:before="0" w:after="0"/>
      </w:pPr>
      <w:r>
        <w:t>FBO Binding</w:t>
      </w:r>
    </w:p>
    <w:p>
      <w:pPr>
        <w:numPr>
          <w:ilvl w:val="2"/>
          <w:numId w:val="900"/>
        </w:numPr>
        <w:spacing w:before="0" w:after="0"/>
      </w:pPr>
      <w:r>
        <w:t>Multiple Render Targets</w:t>
      </w:r>
    </w:p>
    <w:p>
      <w:pPr>
        <w:numPr>
          <w:ilvl w:val="1"/>
          <w:numId w:val="900"/>
        </w:numPr>
        <w:spacing w:before="0" w:after="0"/>
      </w:pPr>
      <w:r>
        <w:t>Texture Attachments</w:t>
      </w:r>
    </w:p>
    <w:p>
      <w:pPr>
        <w:numPr>
          <w:ilvl w:val="2"/>
          <w:numId w:val="900"/>
        </w:numPr>
        <w:spacing w:before="0" w:after="0"/>
      </w:pPr>
      <w:r>
        <w:t>Color Texture Attachment</w:t>
      </w:r>
    </w:p>
    <w:p>
      <w:pPr>
        <w:numPr>
          <w:ilvl w:val="2"/>
          <w:numId w:val="900"/>
        </w:numPr>
        <w:spacing w:before="0" w:after="0"/>
      </w:pPr>
      <w:r>
        <w:t>Depth Texture Attachment</w:t>
      </w:r>
    </w:p>
    <w:p>
      <w:pPr>
        <w:numPr>
          <w:ilvl w:val="2"/>
          <w:numId w:val="900"/>
        </w:numPr>
        <w:spacing w:before="0" w:after="0"/>
      </w:pPr>
      <w:r>
        <w:t>Stencil Attachment</w:t>
      </w:r>
    </w:p>
    <w:p>
      <w:pPr>
        <w:numPr>
          <w:ilvl w:val="1"/>
          <w:numId w:val="900"/>
        </w:numPr>
        <w:spacing w:before="0" w:after="0"/>
      </w:pPr>
      <w:r>
        <w:t>Renderbuffer Objects</w:t>
      </w:r>
    </w:p>
    <w:p>
      <w:pPr>
        <w:numPr>
          <w:ilvl w:val="2"/>
          <w:numId w:val="900"/>
        </w:numPr>
        <w:spacing w:before="0" w:after="0"/>
      </w:pPr>
      <w:r>
        <w:t>Renderbuffer Creation</w:t>
      </w:r>
    </w:p>
    <w:p>
      <w:pPr>
        <w:numPr>
          <w:ilvl w:val="2"/>
          <w:numId w:val="900"/>
        </w:numPr>
        <w:spacing w:before="0" w:after="0"/>
      </w:pPr>
      <w:r>
        <w:t>Renderbuffer Attachment</w:t>
      </w:r>
    </w:p>
    <w:p>
      <w:pPr>
        <w:numPr>
          <w:ilvl w:val="1"/>
          <w:numId w:val="900"/>
        </w:numPr>
        <w:spacing w:before="0" w:after="0"/>
      </w:pPr>
      <w:r>
        <w:t>Post-processing Effects</w:t>
      </w:r>
    </w:p>
    <w:p>
      <w:pPr>
        <w:numPr>
          <w:ilvl w:val="2"/>
          <w:numId w:val="900"/>
        </w:numPr>
        <w:spacing w:before="0" w:after="0"/>
      </w:pPr>
      <w:r>
        <w:t>Blur Effects</w:t>
      </w:r>
    </w:p>
    <w:p>
      <w:pPr>
        <w:numPr>
          <w:ilvl w:val="3"/>
          <w:numId w:val="900"/>
        </w:numPr>
        <w:spacing w:before="0" w:after="0"/>
      </w:pPr>
      <w:r>
        <w:t>Gaussian Blur</w:t>
      </w:r>
    </w:p>
    <w:p>
      <w:pPr>
        <w:numPr>
          <w:ilvl w:val="3"/>
          <w:numId w:val="900"/>
        </w:numPr>
        <w:spacing w:before="0" w:after="0"/>
      </w:pPr>
      <w:r>
        <w:t>Box Blur</w:t>
      </w:r>
    </w:p>
    <w:p>
      <w:pPr>
        <w:numPr>
          <w:ilvl w:val="2"/>
          <w:numId w:val="900"/>
        </w:numPr>
        <w:spacing w:before="0" w:after="0"/>
      </w:pPr>
      <w:r>
        <w:t>Bloom Effects</w:t>
      </w:r>
    </w:p>
    <w:p>
      <w:pPr>
        <w:numPr>
          <w:ilvl w:val="3"/>
          <w:numId w:val="900"/>
        </w:numPr>
        <w:spacing w:before="0" w:after="0"/>
      </w:pPr>
      <w:r>
        <w:t>Bright Pass Filter</w:t>
      </w:r>
    </w:p>
    <w:p>
      <w:pPr>
        <w:numPr>
          <w:ilvl w:val="3"/>
          <w:numId w:val="900"/>
        </w:numPr>
        <w:spacing w:before="0" w:after="0"/>
      </w:pPr>
      <w:r>
        <w:t>Blur and Combine</w:t>
      </w:r>
    </w:p>
    <w:p>
      <w:pPr>
        <w:numPr>
          <w:ilvl w:val="2"/>
          <w:numId w:val="900"/>
        </w:numPr>
        <w:spacing w:before="0" w:after="0"/>
      </w:pPr>
      <w:r>
        <w:t>Color Correction</w:t>
      </w:r>
    </w:p>
    <w:p>
      <w:pPr>
        <w:numPr>
          <w:ilvl w:val="3"/>
          <w:numId w:val="900"/>
        </w:numPr>
        <w:spacing w:before="0" w:after="0"/>
      </w:pPr>
      <w:r>
        <w:t>Gamma Correction</w:t>
      </w:r>
    </w:p>
    <w:p>
      <w:pPr>
        <w:numPr>
          <w:ilvl w:val="3"/>
          <w:numId w:val="900"/>
        </w:numPr>
        <w:spacing w:before="0" w:after="0"/>
      </w:pPr>
      <w:r>
        <w:t>Tone Mapping</w:t>
      </w:r>
    </w:p>
    <w:p>
      <w:pPr>
        <w:numPr>
          <w:ilvl w:val="1"/>
          <w:numId w:val="900"/>
        </w:numPr>
        <w:spacing w:before="0" w:after="0"/>
      </w:pPr>
      <w:r>
        <w:t>Reflection and Mirror Effects</w:t>
      </w:r>
    </w:p>
    <w:p>
      <w:pPr>
        <w:numPr>
          <w:ilvl w:val="2"/>
          <w:numId w:val="900"/>
        </w:numPr>
        <w:spacing w:before="0" w:after="0"/>
      </w:pPr>
      <w:r>
        <w:t>Environment Mapping</w:t>
      </w:r>
    </w:p>
    <w:p>
      <w:pPr>
        <w:numPr>
          <w:ilvl w:val="2"/>
          <w:numId w:val="900"/>
        </w:numPr>
        <w:spacing w:before="0" w:after="0"/>
      </w:pPr>
      <w:r>
        <w:t>Planar Reflections</w:t>
      </w:r>
    </w:p>
    <w:p>
      <w:pPr>
        <w:numPr>
          <w:ilvl w:val="1"/>
          <w:numId w:val="900"/>
        </w:numPr>
        <w:spacing w:before="0" w:after="0"/>
      </w:pPr>
      <w:r>
        <w:t>Shadow Mapping</w:t>
      </w:r>
    </w:p>
    <w:p>
      <w:pPr>
        <w:numPr>
          <w:ilvl w:val="2"/>
          <w:numId w:val="900"/>
        </w:numPr>
        <w:spacing w:before="0" w:after="0"/>
      </w:pPr>
      <w:r>
        <w:t>Shadow Map Generation</w:t>
      </w:r>
    </w:p>
    <w:p>
      <w:pPr>
        <w:numPr>
          <w:ilvl w:val="2"/>
          <w:numId w:val="900"/>
        </w:numPr>
        <w:spacing w:before="0" w:after="0"/>
      </w:pPr>
      <w:r>
        <w:t>Shadow Map Sampling</w:t>
      </w:r>
    </w:p>
    <w:p>
      <w:pPr>
        <w:numPr>
          <w:ilvl w:val="2"/>
          <w:numId w:val="900"/>
        </w:numPr>
        <w:spacing w:before="0" w:after="0"/>
      </w:pPr>
      <w:r>
        <w:t>Shadow Bias</w:t>
      </w:r>
    </w:p>
    <w:p>
      <w:pPr>
        <w:numPr>
          <w:ilvl w:val="0"/>
          <w:numId w:val="900"/>
        </w:numPr>
        <w:spacing w:before="0" w:after="0"/>
      </w:pPr>
      <w:r>
        <w:t>Performance Optimization Techniques</w:t>
      </w:r>
    </w:p>
    <w:p>
      <w:pPr>
        <w:numPr>
          <w:ilvl w:val="1"/>
          <w:numId w:val="900"/>
        </w:numPr>
        <w:spacing w:before="0" w:after="0"/>
      </w:pPr>
      <w:r>
        <w:t>Instanced Rendering</w:t>
      </w:r>
    </w:p>
    <w:p>
      <w:pPr>
        <w:numPr>
          <w:ilvl w:val="2"/>
          <w:numId w:val="900"/>
        </w:numPr>
        <w:spacing w:before="0" w:after="0"/>
      </w:pPr>
      <w:r>
        <w:t>Instance Data</w:t>
      </w:r>
    </w:p>
    <w:p>
      <w:pPr>
        <w:numPr>
          <w:ilvl w:val="2"/>
          <w:numId w:val="900"/>
        </w:numPr>
        <w:spacing w:before="0" w:after="0"/>
      </w:pPr>
      <w:r>
        <w:t>drawArraysInstanced Method</w:t>
      </w:r>
    </w:p>
    <w:p>
      <w:pPr>
        <w:numPr>
          <w:ilvl w:val="2"/>
          <w:numId w:val="900"/>
        </w:numPr>
        <w:spacing w:before="0" w:after="0"/>
      </w:pPr>
      <w:r>
        <w:t>drawElementsInstanced Method</w:t>
      </w:r>
    </w:p>
    <w:p>
      <w:pPr>
        <w:numPr>
          <w:ilvl w:val="2"/>
          <w:numId w:val="900"/>
        </w:numPr>
        <w:spacing w:before="0" w:after="0"/>
      </w:pPr>
      <w:r>
        <w:t>Per-instance Attributes</w:t>
      </w:r>
    </w:p>
    <w:p>
      <w:pPr>
        <w:numPr>
          <w:ilvl w:val="1"/>
          <w:numId w:val="900"/>
        </w:numPr>
        <w:spacing w:before="0" w:after="0"/>
      </w:pPr>
      <w:r>
        <w:t>Level of Detail</w:t>
      </w:r>
    </w:p>
    <w:p>
      <w:pPr>
        <w:numPr>
          <w:ilvl w:val="2"/>
          <w:numId w:val="900"/>
        </w:numPr>
        <w:spacing w:before="0" w:after="0"/>
      </w:pPr>
      <w:r>
        <w:t>LOD Selection</w:t>
      </w:r>
    </w:p>
    <w:p>
      <w:pPr>
        <w:numPr>
          <w:ilvl w:val="2"/>
          <w:numId w:val="900"/>
        </w:numPr>
        <w:spacing w:before="0" w:after="0"/>
      </w:pPr>
      <w:r>
        <w:t>Distance-based LOD</w:t>
      </w:r>
    </w:p>
    <w:p>
      <w:pPr>
        <w:numPr>
          <w:ilvl w:val="1"/>
          <w:numId w:val="900"/>
        </w:numPr>
        <w:spacing w:before="0" w:after="0"/>
      </w:pPr>
      <w:r>
        <w:t>Frustum Culling</w:t>
      </w:r>
    </w:p>
    <w:p>
      <w:pPr>
        <w:numPr>
          <w:ilvl w:val="2"/>
          <w:numId w:val="900"/>
        </w:numPr>
        <w:spacing w:before="0" w:after="0"/>
      </w:pPr>
      <w:r>
        <w:t>View Frustum Definition</w:t>
      </w:r>
    </w:p>
    <w:p>
      <w:pPr>
        <w:numPr>
          <w:ilvl w:val="2"/>
          <w:numId w:val="900"/>
        </w:numPr>
        <w:spacing w:before="0" w:after="0"/>
      </w:pPr>
      <w:r>
        <w:t>Object Culling</w:t>
      </w:r>
    </w:p>
    <w:p>
      <w:pPr>
        <w:numPr>
          <w:ilvl w:val="0"/>
          <w:numId w:val="900"/>
        </w:numPr>
        <w:spacing w:before="0" w:after="0"/>
      </w:pPr>
      <w:r>
        <w:t>Atmospheric Effects</w:t>
      </w:r>
    </w:p>
    <w:p>
      <w:pPr>
        <w:numPr>
          <w:ilvl w:val="1"/>
          <w:numId w:val="900"/>
        </w:numPr>
        <w:spacing w:before="0" w:after="0"/>
      </w:pPr>
      <w:r>
        <w:t>Fog Implementation</w:t>
      </w:r>
    </w:p>
    <w:p>
      <w:pPr>
        <w:numPr>
          <w:ilvl w:val="2"/>
          <w:numId w:val="900"/>
        </w:numPr>
        <w:spacing w:before="0" w:after="0"/>
      </w:pPr>
      <w:r>
        <w:t>Fog Color</w:t>
      </w:r>
    </w:p>
    <w:p>
      <w:pPr>
        <w:numPr>
          <w:ilvl w:val="2"/>
          <w:numId w:val="900"/>
        </w:numPr>
        <w:spacing w:before="0" w:after="0"/>
      </w:pPr>
      <w:r>
        <w:t>Fog Density</w:t>
      </w:r>
    </w:p>
    <w:p>
      <w:pPr>
        <w:numPr>
          <w:ilvl w:val="1"/>
          <w:numId w:val="900"/>
        </w:numPr>
        <w:spacing w:before="0" w:after="0"/>
      </w:pPr>
      <w:r>
        <w:t>Fog Models</w:t>
      </w:r>
    </w:p>
    <w:p>
      <w:pPr>
        <w:numPr>
          <w:ilvl w:val="2"/>
          <w:numId w:val="900"/>
        </w:numPr>
        <w:spacing w:before="0" w:after="0"/>
      </w:pPr>
      <w:r>
        <w:t>Linear Fog</w:t>
      </w:r>
    </w:p>
    <w:p>
      <w:pPr>
        <w:numPr>
          <w:ilvl w:val="3"/>
          <w:numId w:val="900"/>
        </w:numPr>
        <w:spacing w:before="0" w:after="0"/>
      </w:pPr>
      <w:r>
        <w:t>Distance-based Linear Fog</w:t>
      </w:r>
    </w:p>
    <w:p>
      <w:pPr>
        <w:numPr>
          <w:ilvl w:val="2"/>
          <w:numId w:val="900"/>
        </w:numPr>
        <w:spacing w:before="0" w:after="0"/>
      </w:pPr>
      <w:r>
        <w:t>Exponential Fog</w:t>
      </w:r>
    </w:p>
    <w:p>
      <w:pPr>
        <w:numPr>
          <w:ilvl w:val="3"/>
          <w:numId w:val="900"/>
        </w:numPr>
        <w:spacing w:before="0" w:after="0"/>
      </w:pPr>
      <w:r>
        <w:t>Exponential Density Function</w:t>
      </w:r>
    </w:p>
    <w:p>
      <w:pPr>
        <w:numPr>
          <w:ilvl w:val="2"/>
          <w:numId w:val="900"/>
        </w:numPr>
        <w:spacing w:before="0" w:after="0"/>
      </w:pPr>
      <w:r>
        <w:t>Exponential Squared Fog</w:t>
      </w:r>
    </w:p>
    <w:p>
      <w:pPr>
        <w:numPr>
          <w:ilvl w:val="3"/>
          <w:numId w:val="900"/>
        </w:numPr>
        <w:spacing w:before="0" w:after="0"/>
      </w:pPr>
      <w:r>
        <w:t>Enhanced Exponential Model</w:t>
      </w:r>
    </w:p>
    <w:p>
      <w:pPr>
        <w:pStyle w:val="Heading1"/>
      </w:pPr>
      <w:r>
        <w:t>WebGL 2.0 Features</w:t>
      </w:r>
    </w:p>
    <w:p>
      <w:pPr>
        <w:numPr>
          <w:ilvl w:val="0"/>
          <w:numId w:val="900"/>
        </w:numPr>
        <w:spacing w:before="0" w:after="0"/>
      </w:pPr>
      <w:r>
        <w:t>WebGL 2.0 Overview</w:t>
      </w:r>
    </w:p>
    <w:p>
      <w:pPr>
        <w:numPr>
          <w:ilvl w:val="1"/>
          <w:numId w:val="900"/>
        </w:numPr>
        <w:spacing w:before="0" w:after="0"/>
      </w:pPr>
      <w:r>
        <w:t>New Capabilities</w:t>
      </w:r>
    </w:p>
    <w:p>
      <w:pPr>
        <w:numPr>
          <w:ilvl w:val="2"/>
          <w:numId w:val="900"/>
        </w:numPr>
        <w:spacing w:before="0" w:after="0"/>
      </w:pPr>
      <w:r>
        <w:t>Enhanced Feature Set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WebGL 1.0 Support</w:t>
      </w:r>
    </w:p>
    <w:p>
      <w:pPr>
        <w:numPr>
          <w:ilvl w:val="1"/>
          <w:numId w:val="900"/>
        </w:numPr>
        <w:spacing w:before="0" w:after="0"/>
      </w:pPr>
      <w:r>
        <w:t>Browser Support</w:t>
      </w:r>
    </w:p>
    <w:p>
      <w:pPr>
        <w:numPr>
          <w:ilvl w:val="2"/>
          <w:numId w:val="900"/>
        </w:numPr>
        <w:spacing w:before="0" w:after="0"/>
      </w:pPr>
      <w:r>
        <w:t>Availability and Adoption</w:t>
      </w:r>
    </w:p>
    <w:p>
      <w:pPr>
        <w:numPr>
          <w:ilvl w:val="0"/>
          <w:numId w:val="900"/>
        </w:numPr>
        <w:spacing w:before="0" w:after="0"/>
      </w:pPr>
      <w:r>
        <w:t>Vertex Array Objects</w:t>
      </w:r>
    </w:p>
    <w:p>
      <w:pPr>
        <w:numPr>
          <w:ilvl w:val="1"/>
          <w:numId w:val="900"/>
        </w:numPr>
        <w:spacing w:before="0" w:after="0"/>
      </w:pPr>
      <w:r>
        <w:t>VAO Benefits</w:t>
      </w:r>
    </w:p>
    <w:p>
      <w:pPr>
        <w:numPr>
          <w:ilvl w:val="2"/>
          <w:numId w:val="900"/>
        </w:numPr>
        <w:spacing w:before="0" w:after="0"/>
      </w:pPr>
      <w:r>
        <w:t>State Management Simplification</w:t>
      </w:r>
    </w:p>
    <w:p>
      <w:pPr>
        <w:numPr>
          <w:ilvl w:val="1"/>
          <w:numId w:val="900"/>
        </w:numPr>
        <w:spacing w:before="0" w:after="0"/>
      </w:pPr>
      <w:r>
        <w:t>VAO Operations</w:t>
      </w:r>
    </w:p>
    <w:p>
      <w:pPr>
        <w:numPr>
          <w:ilvl w:val="2"/>
          <w:numId w:val="900"/>
        </w:numPr>
        <w:spacing w:before="0" w:after="0"/>
      </w:pPr>
      <w:r>
        <w:t>VAO Creation</w:t>
      </w:r>
    </w:p>
    <w:p>
      <w:pPr>
        <w:numPr>
          <w:ilvl w:val="2"/>
          <w:numId w:val="900"/>
        </w:numPr>
        <w:spacing w:before="0" w:after="0"/>
      </w:pPr>
      <w:r>
        <w:t>VAO Binding</w:t>
      </w:r>
    </w:p>
    <w:p>
      <w:pPr>
        <w:numPr>
          <w:ilvl w:val="2"/>
          <w:numId w:val="900"/>
        </w:numPr>
        <w:spacing w:before="0" w:after="0"/>
      </w:pPr>
      <w:r>
        <w:t>Attribute State Capture</w:t>
      </w:r>
    </w:p>
    <w:p>
      <w:pPr>
        <w:numPr>
          <w:ilvl w:val="0"/>
          <w:numId w:val="900"/>
        </w:numPr>
        <w:spacing w:before="0" w:after="0"/>
      </w:pPr>
      <w:r>
        <w:t>Advanced Buffer Objects</w:t>
      </w:r>
    </w:p>
    <w:p>
      <w:pPr>
        <w:numPr>
          <w:ilvl w:val="1"/>
          <w:numId w:val="900"/>
        </w:numPr>
        <w:spacing w:before="0" w:after="0"/>
      </w:pPr>
      <w:r>
        <w:t>Uniform Buffer Objects</w:t>
      </w:r>
    </w:p>
    <w:p>
      <w:pPr>
        <w:numPr>
          <w:ilvl w:val="2"/>
          <w:numId w:val="900"/>
        </w:numPr>
        <w:spacing w:before="0" w:after="0"/>
      </w:pPr>
      <w:r>
        <w:t>Shared Uniform Data</w:t>
      </w:r>
    </w:p>
    <w:p>
      <w:pPr>
        <w:numPr>
          <w:ilvl w:val="2"/>
          <w:numId w:val="900"/>
        </w:numPr>
        <w:spacing w:before="0" w:after="0"/>
      </w:pPr>
      <w:r>
        <w:t>Buffer Layout</w:t>
      </w:r>
    </w:p>
    <w:p>
      <w:pPr>
        <w:numPr>
          <w:ilvl w:val="2"/>
          <w:numId w:val="900"/>
        </w:numPr>
        <w:spacing w:before="0" w:after="0"/>
      </w:pPr>
      <w:r>
        <w:t>Binding Points</w:t>
      </w:r>
    </w:p>
    <w:p>
      <w:pPr>
        <w:numPr>
          <w:ilvl w:val="1"/>
          <w:numId w:val="900"/>
        </w:numPr>
        <w:spacing w:before="0" w:after="0"/>
      </w:pPr>
      <w:r>
        <w:t>Transform Feedback</w:t>
      </w:r>
    </w:p>
    <w:p>
      <w:pPr>
        <w:numPr>
          <w:ilvl w:val="2"/>
          <w:numId w:val="900"/>
        </w:numPr>
        <w:spacing w:before="0" w:after="0"/>
      </w:pPr>
      <w:r>
        <w:t>Vertex Shader Output Capture</w:t>
      </w:r>
    </w:p>
    <w:p>
      <w:pPr>
        <w:numPr>
          <w:ilvl w:val="2"/>
          <w:numId w:val="900"/>
        </w:numPr>
        <w:spacing w:before="0" w:after="0"/>
      </w:pPr>
      <w:r>
        <w:t>Feedback Buffer Setup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Particle Systems</w:t>
      </w:r>
    </w:p>
    <w:p>
      <w:pPr>
        <w:numPr>
          <w:ilvl w:val="3"/>
          <w:numId w:val="900"/>
        </w:numPr>
        <w:spacing w:before="0" w:after="0"/>
      </w:pPr>
      <w:r>
        <w:t>GPU Computation</w:t>
      </w:r>
    </w:p>
    <w:p>
      <w:pPr>
        <w:numPr>
          <w:ilvl w:val="0"/>
          <w:numId w:val="900"/>
        </w:numPr>
        <w:spacing w:before="0" w:after="0"/>
      </w:pPr>
      <w:r>
        <w:t>Enhanced Rendering Features</w:t>
      </w:r>
    </w:p>
    <w:p>
      <w:pPr>
        <w:numPr>
          <w:ilvl w:val="1"/>
          <w:numId w:val="900"/>
        </w:numPr>
        <w:spacing w:before="0" w:after="0"/>
      </w:pPr>
      <w:r>
        <w:t>Multiple Render Targets</w:t>
      </w:r>
    </w:p>
    <w:p>
      <w:pPr>
        <w:numPr>
          <w:ilvl w:val="2"/>
          <w:numId w:val="900"/>
        </w:numPr>
        <w:spacing w:before="0" w:after="0"/>
      </w:pPr>
      <w:r>
        <w:t>Simultaneous Texture Rendering</w:t>
      </w:r>
    </w:p>
    <w:p>
      <w:pPr>
        <w:numPr>
          <w:ilvl w:val="2"/>
          <w:numId w:val="900"/>
        </w:numPr>
        <w:spacing w:before="0" w:after="0"/>
      </w:pPr>
      <w:r>
        <w:t>MRT Setup</w:t>
      </w:r>
    </w:p>
    <w:p>
      <w:pPr>
        <w:numPr>
          <w:ilvl w:val="2"/>
          <w:numId w:val="900"/>
        </w:numPr>
        <w:spacing w:before="0" w:after="0"/>
      </w:pPr>
      <w:r>
        <w:t>Fragment Shader Outputs</w:t>
      </w:r>
    </w:p>
    <w:p>
      <w:pPr>
        <w:numPr>
          <w:ilvl w:val="1"/>
          <w:numId w:val="900"/>
        </w:numPr>
        <w:spacing w:before="0" w:after="0"/>
      </w:pPr>
      <w:r>
        <w:t>Sampler Objects</w:t>
      </w:r>
    </w:p>
    <w:p>
      <w:pPr>
        <w:numPr>
          <w:ilvl w:val="2"/>
          <w:numId w:val="900"/>
        </w:numPr>
        <w:spacing w:before="0" w:after="0"/>
      </w:pPr>
      <w:r>
        <w:t>Texture Sampling State</w:t>
      </w:r>
    </w:p>
    <w:p>
      <w:pPr>
        <w:numPr>
          <w:ilvl w:val="2"/>
          <w:numId w:val="900"/>
        </w:numPr>
        <w:spacing w:before="0" w:after="0"/>
      </w:pPr>
      <w:r>
        <w:t>Sampler Creation</w:t>
      </w:r>
    </w:p>
    <w:p>
      <w:pPr>
        <w:numPr>
          <w:ilvl w:val="2"/>
          <w:numId w:val="900"/>
        </w:numPr>
        <w:spacing w:before="0" w:after="0"/>
      </w:pPr>
      <w:r>
        <w:t>Sampler Binding</w:t>
      </w:r>
    </w:p>
    <w:p>
      <w:pPr>
        <w:numPr>
          <w:ilvl w:val="0"/>
          <w:numId w:val="900"/>
        </w:numPr>
        <w:spacing w:before="0" w:after="0"/>
      </w:pPr>
      <w:r>
        <w:t>Advanced Texture Features</w:t>
      </w:r>
    </w:p>
    <w:p>
      <w:pPr>
        <w:numPr>
          <w:ilvl w:val="1"/>
          <w:numId w:val="900"/>
        </w:numPr>
        <w:spacing w:before="0" w:after="0"/>
      </w:pPr>
      <w:r>
        <w:t>3D Textures</w:t>
      </w:r>
    </w:p>
    <w:p>
      <w:pPr>
        <w:numPr>
          <w:ilvl w:val="2"/>
          <w:numId w:val="900"/>
        </w:numPr>
        <w:spacing w:before="0" w:after="0"/>
      </w:pPr>
      <w:r>
        <w:t>Volume Textures</w:t>
      </w:r>
    </w:p>
    <w:p>
      <w:pPr>
        <w:numPr>
          <w:ilvl w:val="2"/>
          <w:numId w:val="900"/>
        </w:numPr>
        <w:spacing w:before="0" w:after="0"/>
      </w:pPr>
      <w:r>
        <w:t>3D Texture Creation</w:t>
      </w:r>
    </w:p>
    <w:p>
      <w:pPr>
        <w:numPr>
          <w:ilvl w:val="2"/>
          <w:numId w:val="900"/>
        </w:numPr>
        <w:spacing w:before="0" w:after="0"/>
      </w:pPr>
      <w:r>
        <w:t>3D Sampling</w:t>
      </w:r>
    </w:p>
    <w:p>
      <w:pPr>
        <w:numPr>
          <w:ilvl w:val="1"/>
          <w:numId w:val="900"/>
        </w:numPr>
        <w:spacing w:before="0" w:after="0"/>
      </w:pPr>
      <w:r>
        <w:t>Texture Arrays</w:t>
      </w:r>
    </w:p>
    <w:p>
      <w:pPr>
        <w:numPr>
          <w:ilvl w:val="2"/>
          <w:numId w:val="900"/>
        </w:numPr>
        <w:spacing w:before="0" w:after="0"/>
      </w:pPr>
      <w:r>
        <w:t>Multiple Texture Storage</w:t>
      </w:r>
    </w:p>
    <w:p>
      <w:pPr>
        <w:numPr>
          <w:ilvl w:val="2"/>
          <w:numId w:val="900"/>
        </w:numPr>
        <w:spacing w:before="0" w:after="0"/>
      </w:pPr>
      <w:r>
        <w:t>Array Texture Creation</w:t>
      </w:r>
    </w:p>
    <w:p>
      <w:pPr>
        <w:numPr>
          <w:ilvl w:val="2"/>
          <w:numId w:val="900"/>
        </w:numPr>
        <w:spacing w:before="0" w:after="0"/>
      </w:pPr>
      <w:r>
        <w:t>Layer Selection</w:t>
      </w:r>
    </w:p>
    <w:p>
      <w:pPr>
        <w:numPr>
          <w:ilvl w:val="1"/>
          <w:numId w:val="900"/>
        </w:numPr>
        <w:spacing w:before="0" w:after="0"/>
      </w:pPr>
      <w:r>
        <w:t>Integer Textures</w:t>
      </w:r>
    </w:p>
    <w:p>
      <w:pPr>
        <w:numPr>
          <w:ilvl w:val="2"/>
          <w:numId w:val="900"/>
        </w:numPr>
        <w:spacing w:before="0" w:after="0"/>
      </w:pPr>
      <w:r>
        <w:t>Non-normalized Texture Data</w:t>
      </w:r>
    </w:p>
    <w:p>
      <w:pPr>
        <w:numPr>
          <w:ilvl w:val="2"/>
          <w:numId w:val="900"/>
        </w:numPr>
        <w:spacing w:before="0" w:after="0"/>
      </w:pPr>
      <w:r>
        <w:t>Integer Sampling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Debugging and Development Tools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WebGL State Inspection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WebGL Extensions for Debugging</w:t>
      </w:r>
    </w:p>
    <w:p>
      <w:pPr>
        <w:numPr>
          <w:ilvl w:val="2"/>
          <w:numId w:val="900"/>
        </w:numPr>
        <w:spacing w:before="0" w:after="0"/>
      </w:pPr>
      <w:r>
        <w:t>Debug Renderer Info</w:t>
      </w:r>
    </w:p>
    <w:p>
      <w:pPr>
        <w:numPr>
          <w:ilvl w:val="2"/>
          <w:numId w:val="900"/>
        </w:numPr>
        <w:spacing w:before="0" w:after="0"/>
      </w:pPr>
      <w:r>
        <w:t>Lose Context Extension</w:t>
      </w:r>
    </w:p>
    <w:p>
      <w:pPr>
        <w:numPr>
          <w:ilvl w:val="1"/>
          <w:numId w:val="900"/>
        </w:numPr>
        <w:spacing w:before="0" w:after="0"/>
      </w:pPr>
      <w:r>
        <w:t>Shader Debugging</w:t>
      </w:r>
    </w:p>
    <w:p>
      <w:pPr>
        <w:numPr>
          <w:ilvl w:val="2"/>
          <w:numId w:val="900"/>
        </w:numPr>
        <w:spacing w:before="0" w:after="0"/>
      </w:pPr>
      <w:r>
        <w:t>Compilation Error Analysis</w:t>
      </w:r>
    </w:p>
    <w:p>
      <w:pPr>
        <w:numPr>
          <w:ilvl w:val="2"/>
          <w:numId w:val="900"/>
        </w:numPr>
        <w:spacing w:before="0" w:after="0"/>
      </w:pPr>
      <w:r>
        <w:t>Runtime Debugging</w:t>
      </w:r>
    </w:p>
    <w:p>
      <w:pPr>
        <w:numPr>
          <w:ilvl w:val="0"/>
          <w:numId w:val="900"/>
        </w:numPr>
        <w:spacing w:before="0" w:after="0"/>
      </w:pPr>
      <w:r>
        <w:t>Performance Optimization Strategies</w:t>
      </w:r>
    </w:p>
    <w:p>
      <w:pPr>
        <w:numPr>
          <w:ilvl w:val="1"/>
          <w:numId w:val="900"/>
        </w:numPr>
        <w:spacing w:before="0" w:after="0"/>
      </w:pPr>
      <w:r>
        <w:t>Draw Call Minimization</w:t>
      </w:r>
    </w:p>
    <w:p>
      <w:pPr>
        <w:numPr>
          <w:ilvl w:val="2"/>
          <w:numId w:val="900"/>
        </w:numPr>
        <w:spacing w:before="0" w:after="0"/>
      </w:pPr>
      <w:r>
        <w:t>Batch Rendering</w:t>
      </w:r>
    </w:p>
    <w:p>
      <w:pPr>
        <w:numPr>
          <w:ilvl w:val="2"/>
          <w:numId w:val="900"/>
        </w:numPr>
        <w:spacing w:before="0" w:after="0"/>
      </w:pPr>
      <w:r>
        <w:t>Instance Rendering</w:t>
      </w:r>
    </w:p>
    <w:p>
      <w:pPr>
        <w:numPr>
          <w:ilvl w:val="1"/>
          <w:numId w:val="900"/>
        </w:numPr>
        <w:spacing w:before="0" w:after="0"/>
      </w:pPr>
      <w:r>
        <w:t>State Change Reduction</w:t>
      </w:r>
    </w:p>
    <w:p>
      <w:pPr>
        <w:numPr>
          <w:ilvl w:val="2"/>
          <w:numId w:val="900"/>
        </w:numPr>
        <w:spacing w:before="0" w:after="0"/>
      </w:pPr>
      <w:r>
        <w:t>State Sorting</w:t>
      </w:r>
    </w:p>
    <w:p>
      <w:pPr>
        <w:numPr>
          <w:ilvl w:val="2"/>
          <w:numId w:val="900"/>
        </w:numPr>
        <w:spacing w:before="0" w:after="0"/>
      </w:pPr>
      <w:r>
        <w:t>State Caching</w:t>
      </w:r>
    </w:p>
    <w:p>
      <w:pPr>
        <w:numPr>
          <w:ilvl w:val="1"/>
          <w:numId w:val="900"/>
        </w:numPr>
        <w:spacing w:before="0" w:after="0"/>
      </w:pPr>
      <w:r>
        <w:t>Shader Optimization</w:t>
      </w:r>
    </w:p>
    <w:p>
      <w:pPr>
        <w:numPr>
          <w:ilvl w:val="2"/>
          <w:numId w:val="900"/>
        </w:numPr>
        <w:spacing w:before="0" w:after="0"/>
      </w:pPr>
      <w:r>
        <w:t>Instruction Count Reduction</w:t>
      </w:r>
    </w:p>
    <w:p>
      <w:pPr>
        <w:numPr>
          <w:ilvl w:val="2"/>
          <w:numId w:val="900"/>
        </w:numPr>
        <w:spacing w:before="0" w:after="0"/>
      </w:pPr>
      <w:r>
        <w:t>Precision Optimization</w:t>
      </w:r>
    </w:p>
    <w:p>
      <w:pPr>
        <w:numPr>
          <w:ilvl w:val="2"/>
          <w:numId w:val="900"/>
        </w:numPr>
        <w:spacing w:before="0" w:after="0"/>
      </w:pPr>
      <w:r>
        <w:t>Conditional Branch Avoidance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Buffer Reuse</w:t>
      </w:r>
    </w:p>
    <w:p>
      <w:pPr>
        <w:numPr>
          <w:ilvl w:val="2"/>
          <w:numId w:val="900"/>
        </w:numPr>
        <w:spacing w:before="0" w:after="0"/>
      </w:pPr>
      <w:r>
        <w:t>Texture Memory Optimization</w:t>
      </w:r>
    </w:p>
    <w:p>
      <w:pPr>
        <w:numPr>
          <w:ilvl w:val="1"/>
          <w:numId w:val="900"/>
        </w:numPr>
        <w:spacing w:before="0" w:after="0"/>
      </w:pPr>
      <w:r>
        <w:t>Frame Rate Management</w:t>
      </w:r>
    </w:p>
    <w:p>
      <w:pPr>
        <w:numPr>
          <w:ilvl w:val="2"/>
          <w:numId w:val="900"/>
        </w:numPr>
        <w:spacing w:before="0" w:after="0"/>
      </w:pPr>
      <w:r>
        <w:t>requestAnimationFrame Usage</w:t>
      </w:r>
    </w:p>
    <w:p>
      <w:pPr>
        <w:numPr>
          <w:ilvl w:val="2"/>
          <w:numId w:val="900"/>
        </w:numPr>
        <w:spacing w:before="0" w:after="0"/>
      </w:pPr>
      <w:r>
        <w:t>Frame Time Monitoring</w:t>
      </w:r>
    </w:p>
    <w:p>
      <w:pPr>
        <w:numPr>
          <w:ilvl w:val="2"/>
          <w:numId w:val="900"/>
        </w:numPr>
        <w:spacing w:before="0" w:after="0"/>
      </w:pPr>
      <w:r>
        <w:t>Adaptive Quality</w:t>
      </w:r>
    </w:p>
    <w:p>
      <w:pPr>
        <w:numPr>
          <w:ilvl w:val="0"/>
          <w:numId w:val="900"/>
        </w:numPr>
        <w:spacing w:before="0" w:after="0"/>
      </w:pPr>
      <w:r>
        <w:t>WebGL Integration</w:t>
      </w:r>
    </w:p>
    <w:p>
      <w:pPr>
        <w:numPr>
          <w:ilvl w:val="1"/>
          <w:numId w:val="900"/>
        </w:numPr>
        <w:spacing w:before="0" w:after="0"/>
      </w:pPr>
      <w:r>
        <w:t>HTML and CSS Integration</w:t>
      </w:r>
    </w:p>
    <w:p>
      <w:pPr>
        <w:numPr>
          <w:ilvl w:val="2"/>
          <w:numId w:val="900"/>
        </w:numPr>
        <w:spacing w:before="0" w:after="0"/>
      </w:pPr>
      <w:r>
        <w:t>Canvas Positioning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UI Overlay Techniques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Mouse Interaction</w:t>
      </w:r>
    </w:p>
    <w:p>
      <w:pPr>
        <w:numPr>
          <w:ilvl w:val="2"/>
          <w:numId w:val="900"/>
        </w:numPr>
        <w:spacing w:before="0" w:after="0"/>
      </w:pPr>
      <w:r>
        <w:t>Touch Input</w:t>
      </w:r>
    </w:p>
    <w:p>
      <w:pPr>
        <w:numPr>
          <w:ilvl w:val="2"/>
          <w:numId w:val="900"/>
        </w:numPr>
        <w:spacing w:before="0" w:after="0"/>
      </w:pPr>
      <w:r>
        <w:t>Keyboard Input</w:t>
      </w:r>
    </w:p>
    <w:p>
      <w:pPr>
        <w:numPr>
          <w:ilvl w:val="1"/>
          <w:numId w:val="900"/>
        </w:numPr>
        <w:spacing w:before="0" w:after="0"/>
      </w:pPr>
      <w:r>
        <w:t>Data Visualization Applications</w:t>
      </w:r>
    </w:p>
    <w:p>
      <w:pPr>
        <w:numPr>
          <w:ilvl w:val="2"/>
          <w:numId w:val="900"/>
        </w:numPr>
        <w:spacing w:before="0" w:after="0"/>
      </w:pPr>
      <w:r>
        <w:t>Chart Rendering</w:t>
      </w:r>
    </w:p>
    <w:p>
      <w:pPr>
        <w:numPr>
          <w:ilvl w:val="2"/>
          <w:numId w:val="900"/>
        </w:numPr>
        <w:spacing w:before="0" w:after="0"/>
      </w:pPr>
      <w:r>
        <w:t>Scientific Visualization</w:t>
      </w:r>
    </w:p>
    <w:p>
      <w:pPr>
        <w:numPr>
          <w:ilvl w:val="2"/>
          <w:numId w:val="900"/>
        </w:numPr>
        <w:spacing w:before="0" w:after="0"/>
      </w:pPr>
      <w:r>
        <w:t>Interactive Graphics</w:t>
      </w:r>
    </w:p>
    <w:p>
      <w:pPr>
        <w:numPr>
          <w:ilvl w:val="0"/>
          <w:numId w:val="900"/>
        </w:numPr>
        <w:spacing w:before="0" w:after="0"/>
      </w:pPr>
      <w:r>
        <w:t>WebGL Ecosystem</w:t>
      </w:r>
    </w:p>
    <w:p>
      <w:pPr>
        <w:numPr>
          <w:ilvl w:val="1"/>
          <w:numId w:val="900"/>
        </w:numPr>
        <w:spacing w:before="0" w:after="0"/>
      </w:pPr>
      <w:r>
        <w:t>High-Level Libraries</w:t>
      </w:r>
    </w:p>
    <w:p>
      <w:pPr>
        <w:numPr>
          <w:ilvl w:val="2"/>
          <w:numId w:val="900"/>
        </w:numPr>
        <w:spacing w:before="0" w:after="0"/>
      </w:pPr>
      <w:r>
        <w:t>Three.js Framework</w:t>
      </w:r>
    </w:p>
    <w:p>
      <w:pPr>
        <w:numPr>
          <w:ilvl w:val="3"/>
          <w:numId w:val="900"/>
        </w:numPr>
        <w:spacing w:before="0" w:after="0"/>
      </w:pPr>
      <w:r>
        <w:t>Scene Graph Management</w:t>
      </w:r>
    </w:p>
    <w:p>
      <w:pPr>
        <w:numPr>
          <w:ilvl w:val="3"/>
          <w:numId w:val="900"/>
        </w:numPr>
        <w:spacing w:before="0" w:after="0"/>
      </w:pPr>
      <w:r>
        <w:t>Built-in Materials</w:t>
      </w:r>
    </w:p>
    <w:p>
      <w:pPr>
        <w:numPr>
          <w:ilvl w:val="3"/>
          <w:numId w:val="900"/>
        </w:numPr>
        <w:spacing w:before="0" w:after="0"/>
      </w:pPr>
      <w:r>
        <w:t>Animation System</w:t>
      </w:r>
    </w:p>
    <w:p>
      <w:pPr>
        <w:numPr>
          <w:ilvl w:val="2"/>
          <w:numId w:val="900"/>
        </w:numPr>
        <w:spacing w:before="0" w:after="0"/>
      </w:pPr>
      <w:r>
        <w:t>Babylon.js Framework</w:t>
      </w:r>
    </w:p>
    <w:p>
      <w:pPr>
        <w:numPr>
          <w:ilvl w:val="3"/>
          <w:numId w:val="900"/>
        </w:numPr>
        <w:spacing w:before="0" w:after="0"/>
      </w:pPr>
      <w:r>
        <w:t>Game Engine Features</w:t>
      </w:r>
    </w:p>
    <w:p>
      <w:pPr>
        <w:numPr>
          <w:ilvl w:val="3"/>
          <w:numId w:val="900"/>
        </w:numPr>
        <w:spacing w:before="0" w:after="0"/>
      </w:pPr>
      <w:r>
        <w:t>Physics Integration</w:t>
      </w:r>
    </w:p>
    <w:p>
      <w:pPr>
        <w:numPr>
          <w:ilvl w:val="3"/>
          <w:numId w:val="900"/>
        </w:numPr>
        <w:spacing w:before="0" w:after="0"/>
      </w:pPr>
      <w:r>
        <w:t>Asset Pipeline</w:t>
      </w:r>
    </w:p>
    <w:p>
      <w:pPr>
        <w:numPr>
          <w:ilvl w:val="1"/>
          <w:numId w:val="900"/>
        </w:numPr>
        <w:spacing w:before="0" w:after="0"/>
      </w:pPr>
      <w:r>
        <w:t>Library vs. Raw WebGL</w:t>
      </w:r>
    </w:p>
    <w:p>
      <w:pPr>
        <w:numPr>
          <w:ilvl w:val="2"/>
          <w:numId w:val="900"/>
        </w:numPr>
        <w:spacing w:before="0" w:after="0"/>
      </w:pPr>
      <w:r>
        <w:t>Development Speed Considerations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Customization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