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Web Tracking and Fingerprinting Techniques</w:t>
      </w:r>
    </w:p>
    <w:p>
      <w:pPr>
        <w:pStyle w:val="Heading1"/>
      </w:pPr>
      <w:r>
        <w:t>Introduction to Web Tracking</w:t>
      </w:r>
    </w:p>
    <w:p>
      <w:pPr>
        <w:numPr>
          <w:ilvl w:val="0"/>
          <w:numId w:val="900"/>
        </w:numPr>
        <w:spacing w:before="0" w:after="0"/>
      </w:pPr>
      <w:r>
        <w:t>Defining Web Tracking</w:t>
      </w:r>
    </w:p>
    <w:p>
      <w:pPr>
        <w:numPr>
          <w:ilvl w:val="1"/>
          <w:numId w:val="900"/>
        </w:numPr>
        <w:spacing w:before="0" w:after="0"/>
      </w:pPr>
      <w:r>
        <w:t>Overview of Web Tracking</w:t>
      </w:r>
    </w:p>
    <w:p>
      <w:pPr>
        <w:numPr>
          <w:ilvl w:val="1"/>
          <w:numId w:val="900"/>
        </w:numPr>
        <w:spacing w:before="0" w:after="0"/>
      </w:pPr>
      <w:r>
        <w:t>Historical Development of Tracking Techniques</w:t>
      </w:r>
    </w:p>
    <w:p>
      <w:pPr>
        <w:numPr>
          <w:ilvl w:val="1"/>
          <w:numId w:val="900"/>
        </w:numPr>
        <w:spacing w:before="0" w:after="0"/>
      </w:pPr>
      <w:r>
        <w:t>Evolution from Simple Analytics to Complex Profiling</w:t>
      </w:r>
    </w:p>
    <w:p>
      <w:pPr>
        <w:numPr>
          <w:ilvl w:val="0"/>
          <w:numId w:val="900"/>
        </w:numPr>
        <w:spacing w:before="0" w:after="0"/>
      </w:pPr>
      <w:r>
        <w:t>Motivations for Tracking</w:t>
      </w:r>
    </w:p>
    <w:p>
      <w:pPr>
        <w:numPr>
          <w:ilvl w:val="1"/>
          <w:numId w:val="900"/>
        </w:numPr>
        <w:spacing w:before="0" w:after="0"/>
      </w:pPr>
      <w:r>
        <w:t>Advertising and Marketing</w:t>
      </w:r>
    </w:p>
    <w:p>
      <w:pPr>
        <w:numPr>
          <w:ilvl w:val="2"/>
          <w:numId w:val="900"/>
        </w:numPr>
        <w:spacing w:before="0" w:after="0"/>
      </w:pPr>
      <w:r>
        <w:t>Behavioral Advertising</w:t>
      </w:r>
    </w:p>
    <w:p>
      <w:pPr>
        <w:numPr>
          <w:ilvl w:val="2"/>
          <w:numId w:val="900"/>
        </w:numPr>
        <w:spacing w:before="0" w:after="0"/>
      </w:pPr>
      <w:r>
        <w:t>Retargeting and Personalization</w:t>
      </w:r>
    </w:p>
    <w:p>
      <w:pPr>
        <w:numPr>
          <w:ilvl w:val="2"/>
          <w:numId w:val="900"/>
        </w:numPr>
        <w:spacing w:before="0" w:after="0"/>
      </w:pPr>
      <w:r>
        <w:t>Ad Attribution and Measurement</w:t>
      </w:r>
    </w:p>
    <w:p>
      <w:pPr>
        <w:numPr>
          <w:ilvl w:val="2"/>
          <w:numId w:val="900"/>
        </w:numPr>
        <w:spacing w:before="0" w:after="0"/>
      </w:pPr>
      <w:r>
        <w:t>Conversion Tracking</w:t>
      </w:r>
    </w:p>
    <w:p>
      <w:pPr>
        <w:numPr>
          <w:ilvl w:val="2"/>
          <w:numId w:val="900"/>
        </w:numPr>
        <w:spacing w:before="0" w:after="0"/>
      </w:pPr>
      <w:r>
        <w:t>Audience Segmentation</w:t>
      </w:r>
    </w:p>
    <w:p>
      <w:pPr>
        <w:numPr>
          <w:ilvl w:val="1"/>
          <w:numId w:val="900"/>
        </w:numPr>
        <w:spacing w:before="0" w:after="0"/>
      </w:pPr>
      <w:r>
        <w:t>Website Analytics and Personalization</w:t>
      </w:r>
    </w:p>
    <w:p>
      <w:pPr>
        <w:numPr>
          <w:ilvl w:val="2"/>
          <w:numId w:val="900"/>
        </w:numPr>
        <w:spacing w:before="0" w:after="0"/>
      </w:pPr>
      <w:r>
        <w:t>User Behavior Analysis</w:t>
      </w:r>
    </w:p>
    <w:p>
      <w:pPr>
        <w:numPr>
          <w:ilvl w:val="2"/>
          <w:numId w:val="900"/>
        </w:numPr>
        <w:spacing w:before="0" w:after="0"/>
      </w:pPr>
      <w:r>
        <w:t>A/B Testing and Optimization</w:t>
      </w:r>
    </w:p>
    <w:p>
      <w:pPr>
        <w:numPr>
          <w:ilvl w:val="2"/>
          <w:numId w:val="900"/>
        </w:numPr>
        <w:spacing w:before="0" w:after="0"/>
      </w:pPr>
      <w:r>
        <w:t>Content Personalization</w:t>
      </w:r>
    </w:p>
    <w:p>
      <w:pPr>
        <w:numPr>
          <w:ilvl w:val="2"/>
          <w:numId w:val="900"/>
        </w:numPr>
        <w:spacing w:before="0" w:after="0"/>
      </w:pPr>
      <w:r>
        <w:t>Performance Metrics Collection</w:t>
      </w:r>
    </w:p>
    <w:p>
      <w:pPr>
        <w:numPr>
          <w:ilvl w:val="2"/>
          <w:numId w:val="900"/>
        </w:numPr>
        <w:spacing w:before="0" w:after="0"/>
      </w:pPr>
      <w:r>
        <w:t>User Journey Mapping</w:t>
      </w:r>
    </w:p>
    <w:p>
      <w:pPr>
        <w:numPr>
          <w:ilvl w:val="1"/>
          <w:numId w:val="900"/>
        </w:numPr>
        <w:spacing w:before="0" w:after="0"/>
      </w:pPr>
      <w:r>
        <w:t>Security and Fraud Detection</w:t>
      </w:r>
    </w:p>
    <w:p>
      <w:pPr>
        <w:numPr>
          <w:ilvl w:val="2"/>
          <w:numId w:val="900"/>
        </w:numPr>
        <w:spacing w:before="0" w:after="0"/>
      </w:pPr>
      <w:r>
        <w:t>Bot Detection</w:t>
      </w:r>
    </w:p>
    <w:p>
      <w:pPr>
        <w:numPr>
          <w:ilvl w:val="2"/>
          <w:numId w:val="900"/>
        </w:numPr>
        <w:spacing w:before="0" w:after="0"/>
      </w:pPr>
      <w:r>
        <w:t>Account Takeover Prevention</w:t>
      </w:r>
    </w:p>
    <w:p>
      <w:pPr>
        <w:numPr>
          <w:ilvl w:val="2"/>
          <w:numId w:val="900"/>
        </w:numPr>
        <w:spacing w:before="0" w:after="0"/>
      </w:pPr>
      <w:r>
        <w:t>Fraudulent Activity Monitoring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User Authentication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Multi-Factor Authentication Support</w:t>
      </w:r>
    </w:p>
    <w:p>
      <w:pPr>
        <w:numPr>
          <w:ilvl w:val="2"/>
          <w:numId w:val="900"/>
        </w:numPr>
        <w:spacing w:before="0" w:after="0"/>
      </w:pPr>
      <w:r>
        <w:t>Identity Verification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Stateful vs. Stateless Tracking</w:t>
      </w:r>
    </w:p>
    <w:p>
      <w:pPr>
        <w:numPr>
          <w:ilvl w:val="2"/>
          <w:numId w:val="900"/>
        </w:numPr>
        <w:spacing w:before="0" w:after="0"/>
      </w:pPr>
      <w:r>
        <w:t>Definition of Stateful Tracking</w:t>
      </w:r>
    </w:p>
    <w:p>
      <w:pPr>
        <w:numPr>
          <w:ilvl w:val="2"/>
          <w:numId w:val="900"/>
        </w:numPr>
        <w:spacing w:before="0" w:after="0"/>
      </w:pPr>
      <w:r>
        <w:t>Definition of Stateless Tracking</w:t>
      </w:r>
    </w:p>
    <w:p>
      <w:pPr>
        <w:numPr>
          <w:ilvl w:val="2"/>
          <w:numId w:val="900"/>
        </w:numPr>
        <w:spacing w:before="0" w:after="0"/>
      </w:pPr>
      <w:r>
        <w:t>Comparison and Use Cases</w:t>
      </w:r>
    </w:p>
    <w:p>
      <w:pPr>
        <w:numPr>
          <w:ilvl w:val="2"/>
          <w:numId w:val="900"/>
        </w:numPr>
        <w:spacing w:before="0" w:after="0"/>
      </w:pPr>
      <w:r>
        <w:t>Persistence Characteristics</w:t>
      </w:r>
    </w:p>
    <w:p>
      <w:pPr>
        <w:numPr>
          <w:ilvl w:val="1"/>
          <w:numId w:val="900"/>
        </w:numPr>
        <w:spacing w:before="0" w:after="0"/>
      </w:pPr>
      <w:r>
        <w:t>First-Party vs. Third-Party Context</w:t>
      </w:r>
    </w:p>
    <w:p>
      <w:pPr>
        <w:numPr>
          <w:ilvl w:val="2"/>
          <w:numId w:val="900"/>
        </w:numPr>
        <w:spacing w:before="0" w:after="0"/>
      </w:pPr>
      <w:r>
        <w:t>First-Party Tracking</w:t>
      </w:r>
    </w:p>
    <w:p>
      <w:pPr>
        <w:numPr>
          <w:ilvl w:val="2"/>
          <w:numId w:val="900"/>
        </w:numPr>
        <w:spacing w:before="0" w:after="0"/>
      </w:pPr>
      <w:r>
        <w:t>Third-Party Tracking</w:t>
      </w:r>
    </w:p>
    <w:p>
      <w:pPr>
        <w:numPr>
          <w:ilvl w:val="2"/>
          <w:numId w:val="900"/>
        </w:numPr>
        <w:spacing w:before="0" w:after="0"/>
      </w:pPr>
      <w:r>
        <w:t>Implications for Privacy</w:t>
      </w:r>
    </w:p>
    <w:p>
      <w:pPr>
        <w:numPr>
          <w:ilvl w:val="2"/>
          <w:numId w:val="900"/>
        </w:numPr>
        <w:spacing w:before="0" w:after="0"/>
      </w:pPr>
      <w:r>
        <w:t>Data Sharing Mechanisms</w:t>
      </w:r>
    </w:p>
    <w:p>
      <w:pPr>
        <w:numPr>
          <w:ilvl w:val="1"/>
          <w:numId w:val="900"/>
        </w:numPr>
        <w:spacing w:before="0" w:after="0"/>
      </w:pPr>
      <w:r>
        <w:t>Identifiers and Entropy</w:t>
      </w:r>
    </w:p>
    <w:p>
      <w:pPr>
        <w:numPr>
          <w:ilvl w:val="2"/>
          <w:numId w:val="900"/>
        </w:numPr>
        <w:spacing w:before="0" w:after="0"/>
      </w:pPr>
      <w:r>
        <w:t>Types of Identifiers</w:t>
      </w:r>
    </w:p>
    <w:p>
      <w:pPr>
        <w:numPr>
          <w:ilvl w:val="2"/>
          <w:numId w:val="900"/>
        </w:numPr>
        <w:spacing w:before="0" w:after="0"/>
      </w:pPr>
      <w:r>
        <w:t>Measuring Uniqueness (Entropy)</w:t>
      </w:r>
    </w:p>
    <w:p>
      <w:pPr>
        <w:numPr>
          <w:ilvl w:val="2"/>
          <w:numId w:val="900"/>
        </w:numPr>
        <w:spacing w:before="0" w:after="0"/>
      </w:pPr>
      <w:r>
        <w:t>Persistence of Identifiers</w:t>
      </w:r>
    </w:p>
    <w:p>
      <w:pPr>
        <w:numPr>
          <w:ilvl w:val="2"/>
          <w:numId w:val="900"/>
        </w:numPr>
        <w:spacing w:before="0" w:after="0"/>
      </w:pPr>
      <w:r>
        <w:t>Collision Probability</w:t>
      </w:r>
    </w:p>
    <w:p>
      <w:pPr>
        <w:numPr>
          <w:ilvl w:val="1"/>
          <w:numId w:val="900"/>
        </w:numPr>
        <w:spacing w:before="0" w:after="0"/>
      </w:pPr>
      <w:r>
        <w:t>Cross-Site vs. Same-Site Tracking</w:t>
      </w:r>
    </w:p>
    <w:p>
      <w:pPr>
        <w:numPr>
          <w:ilvl w:val="2"/>
          <w:numId w:val="900"/>
        </w:numPr>
        <w:spacing w:before="0" w:after="0"/>
      </w:pPr>
      <w:r>
        <w:t>Cross-Site Tracking Mechanisms</w:t>
      </w:r>
    </w:p>
    <w:p>
      <w:pPr>
        <w:numPr>
          <w:ilvl w:val="2"/>
          <w:numId w:val="900"/>
        </w:numPr>
        <w:spacing w:before="0" w:after="0"/>
      </w:pPr>
      <w:r>
        <w:t>Same-Site Tracking Mechanisms</w:t>
      </w:r>
    </w:p>
    <w:p>
      <w:pPr>
        <w:numPr>
          <w:ilvl w:val="2"/>
          <w:numId w:val="900"/>
        </w:numPr>
        <w:spacing w:before="0" w:after="0"/>
      </w:pPr>
      <w:r>
        <w:t>Privacy Implications</w:t>
      </w:r>
    </w:p>
    <w:p>
      <w:pPr>
        <w:numPr>
          <w:ilvl w:val="2"/>
          <w:numId w:val="900"/>
        </w:numPr>
        <w:spacing w:before="0" w:after="0"/>
      </w:pPr>
      <w:r>
        <w:t>Technical Limitations</w:t>
      </w:r>
    </w:p>
    <w:p>
      <w:pPr>
        <w:pStyle w:val="Heading1"/>
      </w:pPr>
      <w:r>
        <w:t>Stateful Tracking Mechanisms</w:t>
      </w:r>
    </w:p>
    <w:p>
      <w:pPr>
        <w:numPr>
          <w:ilvl w:val="0"/>
          <w:numId w:val="900"/>
        </w:numPr>
        <w:spacing w:before="0" w:after="0"/>
      </w:pPr>
      <w:r>
        <w:t>HTTP Cookies</w:t>
      </w:r>
    </w:p>
    <w:p>
      <w:pPr>
        <w:numPr>
          <w:ilvl w:val="1"/>
          <w:numId w:val="900"/>
        </w:numPr>
        <w:spacing w:before="0" w:after="0"/>
      </w:pPr>
      <w:r>
        <w:t>Structure and Function of Cookies</w:t>
      </w:r>
    </w:p>
    <w:p>
      <w:pPr>
        <w:numPr>
          <w:ilvl w:val="2"/>
          <w:numId w:val="900"/>
        </w:numPr>
        <w:spacing w:before="0" w:after="0"/>
      </w:pPr>
      <w:r>
        <w:t>Cookie Anatomy</w:t>
      </w:r>
    </w:p>
    <w:p>
      <w:pPr>
        <w:numPr>
          <w:ilvl w:val="2"/>
          <w:numId w:val="900"/>
        </w:numPr>
        <w:spacing w:before="0" w:after="0"/>
      </w:pPr>
      <w:r>
        <w:t>Name-Value Pairs</w:t>
      </w:r>
    </w:p>
    <w:p>
      <w:pPr>
        <w:numPr>
          <w:ilvl w:val="2"/>
          <w:numId w:val="900"/>
        </w:numPr>
        <w:spacing w:before="0" w:after="0"/>
      </w:pPr>
      <w:r>
        <w:t>Domain and Path Attributes</w:t>
      </w:r>
    </w:p>
    <w:p>
      <w:pPr>
        <w:numPr>
          <w:ilvl w:val="2"/>
          <w:numId w:val="900"/>
        </w:numPr>
        <w:spacing w:before="0" w:after="0"/>
      </w:pPr>
      <w:r>
        <w:t>Expiration Mechanisms</w:t>
      </w:r>
    </w:p>
    <w:p>
      <w:pPr>
        <w:numPr>
          <w:ilvl w:val="1"/>
          <w:numId w:val="900"/>
        </w:numPr>
        <w:spacing w:before="0" w:after="0"/>
      </w:pPr>
      <w:r>
        <w:t>First-Party Cookies</w:t>
      </w:r>
    </w:p>
    <w:p>
      <w:pPr>
        <w:numPr>
          <w:ilvl w:val="2"/>
          <w:numId w:val="900"/>
        </w:numPr>
        <w:spacing w:before="0" w:after="0"/>
      </w:pPr>
      <w:r>
        <w:t>Use Cases and Examples</w:t>
      </w:r>
    </w:p>
    <w:p>
      <w:pPr>
        <w:numPr>
          <w:ilvl w:val="2"/>
          <w:numId w:val="900"/>
        </w:numPr>
        <w:spacing w:before="0" w:after="0"/>
      </w:pPr>
      <w:r>
        <w:t>Privacy Considerations</w:t>
      </w:r>
    </w:p>
    <w:p>
      <w:pPr>
        <w:numPr>
          <w:ilvl w:val="2"/>
          <w:numId w:val="900"/>
        </w:numPr>
        <w:spacing w:before="0" w:after="0"/>
      </w:pPr>
      <w:r>
        <w:t>Browser Treatment</w:t>
      </w:r>
    </w:p>
    <w:p>
      <w:pPr>
        <w:numPr>
          <w:ilvl w:val="1"/>
          <w:numId w:val="900"/>
        </w:numPr>
        <w:spacing w:before="0" w:after="0"/>
      </w:pPr>
      <w:r>
        <w:t>Third-Party Cookies</w:t>
      </w:r>
    </w:p>
    <w:p>
      <w:pPr>
        <w:numPr>
          <w:ilvl w:val="2"/>
          <w:numId w:val="900"/>
        </w:numPr>
        <w:spacing w:before="0" w:after="0"/>
      </w:pPr>
      <w:r>
        <w:t>Use Cases and Examples</w:t>
      </w:r>
    </w:p>
    <w:p>
      <w:pPr>
        <w:numPr>
          <w:ilvl w:val="2"/>
          <w:numId w:val="900"/>
        </w:numPr>
        <w:spacing w:before="0" w:after="0"/>
      </w:pPr>
      <w:r>
        <w:t>Privacy Considerations</w:t>
      </w:r>
    </w:p>
    <w:p>
      <w:pPr>
        <w:numPr>
          <w:ilvl w:val="2"/>
          <w:numId w:val="900"/>
        </w:numPr>
        <w:spacing w:before="0" w:after="0"/>
      </w:pPr>
      <w:r>
        <w:t>Cross-Site Context</w:t>
      </w:r>
    </w:p>
    <w:p>
      <w:pPr>
        <w:numPr>
          <w:ilvl w:val="2"/>
          <w:numId w:val="900"/>
        </w:numPr>
        <w:spacing w:before="0" w:after="0"/>
      </w:pPr>
      <w:r>
        <w:t>Deprecation Timeline</w:t>
      </w:r>
    </w:p>
    <w:p>
      <w:pPr>
        <w:numPr>
          <w:ilvl w:val="1"/>
          <w:numId w:val="900"/>
        </w:numPr>
        <w:spacing w:before="0" w:after="0"/>
      </w:pPr>
      <w:r>
        <w:t>Session Cookies</w:t>
      </w:r>
    </w:p>
    <w:p>
      <w:pPr>
        <w:numPr>
          <w:ilvl w:val="2"/>
          <w:numId w:val="900"/>
        </w:numPr>
        <w:spacing w:before="0" w:after="0"/>
      </w:pPr>
      <w:r>
        <w:t>Lifespan and Storage</w:t>
      </w:r>
    </w:p>
    <w:p>
      <w:pPr>
        <w:numPr>
          <w:ilvl w:val="2"/>
          <w:numId w:val="900"/>
        </w:numPr>
        <w:spacing w:before="0" w:after="0"/>
      </w:pPr>
      <w:r>
        <w:t>Use in Authentication</w:t>
      </w:r>
    </w:p>
    <w:p>
      <w:pPr>
        <w:numPr>
          <w:ilvl w:val="2"/>
          <w:numId w:val="900"/>
        </w:numPr>
        <w:spacing w:before="0" w:after="0"/>
      </w:pPr>
      <w:r>
        <w:t>Memory-Based Storage</w:t>
      </w:r>
    </w:p>
    <w:p>
      <w:pPr>
        <w:numPr>
          <w:ilvl w:val="1"/>
          <w:numId w:val="900"/>
        </w:numPr>
        <w:spacing w:before="0" w:after="0"/>
      </w:pPr>
      <w:r>
        <w:t>Persistent Cookies</w:t>
      </w:r>
    </w:p>
    <w:p>
      <w:pPr>
        <w:numPr>
          <w:ilvl w:val="2"/>
          <w:numId w:val="900"/>
        </w:numPr>
        <w:spacing w:before="0" w:after="0"/>
      </w:pPr>
      <w:r>
        <w:t>Expiration and Storage</w:t>
      </w:r>
    </w:p>
    <w:p>
      <w:pPr>
        <w:numPr>
          <w:ilvl w:val="2"/>
          <w:numId w:val="900"/>
        </w:numPr>
        <w:spacing w:before="0" w:after="0"/>
      </w:pPr>
      <w:r>
        <w:t>Use in User Preferences</w:t>
      </w:r>
    </w:p>
    <w:p>
      <w:pPr>
        <w:numPr>
          <w:ilvl w:val="2"/>
          <w:numId w:val="900"/>
        </w:numPr>
        <w:spacing w:before="0" w:after="0"/>
      </w:pPr>
      <w:r>
        <w:t>Long-Term Tracking</w:t>
      </w:r>
    </w:p>
    <w:p>
      <w:pPr>
        <w:numPr>
          <w:ilvl w:val="1"/>
          <w:numId w:val="900"/>
        </w:numPr>
        <w:spacing w:before="0" w:after="0"/>
      </w:pPr>
      <w:r>
        <w:t>Cookie Security Attributes</w:t>
      </w:r>
    </w:p>
    <w:p>
      <w:pPr>
        <w:numPr>
          <w:ilvl w:val="2"/>
          <w:numId w:val="900"/>
        </w:numPr>
        <w:spacing w:before="0" w:after="0"/>
      </w:pPr>
      <w:r>
        <w:t>Secure Flag</w:t>
      </w:r>
    </w:p>
    <w:p>
      <w:pPr>
        <w:numPr>
          <w:ilvl w:val="3"/>
          <w:numId w:val="900"/>
        </w:numPr>
        <w:spacing w:before="0" w:after="0"/>
      </w:pPr>
      <w:r>
        <w:t>HTTPS-Only Transmission</w:t>
      </w:r>
    </w:p>
    <w:p>
      <w:pPr>
        <w:numPr>
          <w:ilvl w:val="3"/>
          <w:numId w:val="900"/>
        </w:numPr>
        <w:spacing w:before="0" w:after="0"/>
      </w:pPr>
      <w:r>
        <w:t>Security Benefits</w:t>
      </w:r>
    </w:p>
    <w:p>
      <w:pPr>
        <w:numPr>
          <w:ilvl w:val="2"/>
          <w:numId w:val="900"/>
        </w:numPr>
        <w:spacing w:before="0" w:after="0"/>
      </w:pPr>
      <w:r>
        <w:t>HttpOnly Flag</w:t>
      </w:r>
    </w:p>
    <w:p>
      <w:pPr>
        <w:numPr>
          <w:ilvl w:val="3"/>
          <w:numId w:val="900"/>
        </w:numPr>
        <w:spacing w:before="0" w:after="0"/>
      </w:pPr>
      <w:r>
        <w:t>JavaScript Access Restriction</w:t>
      </w:r>
    </w:p>
    <w:p>
      <w:pPr>
        <w:numPr>
          <w:ilvl w:val="3"/>
          <w:numId w:val="900"/>
        </w:numPr>
        <w:spacing w:before="0" w:after="0"/>
      </w:pPr>
      <w:r>
        <w:t>XSS Protection</w:t>
      </w:r>
    </w:p>
    <w:p>
      <w:pPr>
        <w:numPr>
          <w:ilvl w:val="2"/>
          <w:numId w:val="900"/>
        </w:numPr>
        <w:spacing w:before="0" w:after="0"/>
      </w:pPr>
      <w:r>
        <w:t>SameSite Attribute</w:t>
      </w:r>
    </w:p>
    <w:p>
      <w:pPr>
        <w:numPr>
          <w:ilvl w:val="3"/>
          <w:numId w:val="900"/>
        </w:numPr>
        <w:spacing w:before="0" w:after="0"/>
      </w:pPr>
      <w:r>
        <w:t>Strict Mode</w:t>
      </w:r>
    </w:p>
    <w:p>
      <w:pPr>
        <w:numPr>
          <w:ilvl w:val="3"/>
          <w:numId w:val="900"/>
        </w:numPr>
        <w:spacing w:before="0" w:after="0"/>
      </w:pPr>
      <w:r>
        <w:t>Lax Mode</w:t>
      </w:r>
    </w:p>
    <w:p>
      <w:pPr>
        <w:numPr>
          <w:ilvl w:val="3"/>
          <w:numId w:val="900"/>
        </w:numPr>
        <w:spacing w:before="0" w:after="0"/>
      </w:pPr>
      <w:r>
        <w:t>None Mode</w:t>
      </w:r>
    </w:p>
    <w:p>
      <w:pPr>
        <w:numPr>
          <w:ilvl w:val="3"/>
          <w:numId w:val="900"/>
        </w:numPr>
        <w:spacing w:before="0" w:after="0"/>
      </w:pPr>
      <w:r>
        <w:t>CSRF Protection</w:t>
      </w:r>
    </w:p>
    <w:p>
      <w:pPr>
        <w:numPr>
          <w:ilvl w:val="0"/>
          <w:numId w:val="900"/>
        </w:numPr>
        <w:spacing w:before="0" w:after="0"/>
      </w:pPr>
      <w:r>
        <w:t>Cookie Syncing and ID Matching</w:t>
      </w:r>
    </w:p>
    <w:p>
      <w:pPr>
        <w:numPr>
          <w:ilvl w:val="1"/>
          <w:numId w:val="900"/>
        </w:numPr>
        <w:spacing w:before="0" w:after="0"/>
      </w:pPr>
      <w:r>
        <w:t>Mechanism of Cookie Syncing</w:t>
      </w:r>
    </w:p>
    <w:p>
      <w:pPr>
        <w:numPr>
          <w:ilvl w:val="1"/>
          <w:numId w:val="900"/>
        </w:numPr>
        <w:spacing w:before="0" w:after="0"/>
      </w:pPr>
      <w:r>
        <w:t>Cross-Domain ID Mapping</w:t>
      </w:r>
    </w:p>
    <w:p>
      <w:pPr>
        <w:numPr>
          <w:ilvl w:val="1"/>
          <w:numId w:val="900"/>
        </w:numPr>
        <w:spacing w:before="0" w:after="0"/>
      </w:pPr>
      <w:r>
        <w:t>Privacy Implications</w:t>
      </w:r>
    </w:p>
    <w:p>
      <w:pPr>
        <w:numPr>
          <w:ilvl w:val="1"/>
          <w:numId w:val="900"/>
        </w:numPr>
        <w:spacing w:before="0" w:after="0"/>
      </w:pPr>
      <w:r>
        <w:t>Detection and Prevention</w:t>
      </w:r>
    </w:p>
    <w:p>
      <w:pPr>
        <w:numPr>
          <w:ilvl w:val="1"/>
          <w:numId w:val="900"/>
        </w:numPr>
        <w:spacing w:before="0" w:after="0"/>
      </w:pPr>
      <w:r>
        <w:t>Industry Practices</w:t>
      </w:r>
    </w:p>
    <w:p>
      <w:pPr>
        <w:numPr>
          <w:ilvl w:val="0"/>
          <w:numId w:val="900"/>
        </w:numPr>
        <w:spacing w:before="0" w:after="0"/>
      </w:pPr>
      <w:r>
        <w:t>Web Storage Mechanisms</w:t>
      </w:r>
    </w:p>
    <w:p>
      <w:pPr>
        <w:numPr>
          <w:ilvl w:val="1"/>
          <w:numId w:val="900"/>
        </w:numPr>
        <w:spacing w:before="0" w:after="0"/>
      </w:pPr>
      <w:r>
        <w:t>LocalStorage</w:t>
      </w:r>
    </w:p>
    <w:p>
      <w:pPr>
        <w:numPr>
          <w:ilvl w:val="2"/>
          <w:numId w:val="900"/>
        </w:numPr>
        <w:spacing w:before="0" w:after="0"/>
      </w:pPr>
      <w:r>
        <w:t>Storage Limits and Persistence</w:t>
      </w:r>
    </w:p>
    <w:p>
      <w:pPr>
        <w:numPr>
          <w:ilvl w:val="2"/>
          <w:numId w:val="900"/>
        </w:numPr>
        <w:spacing w:before="0" w:after="0"/>
      </w:pPr>
      <w:r>
        <w:t>Use Cases in Tracking</w:t>
      </w:r>
    </w:p>
    <w:p>
      <w:pPr>
        <w:numPr>
          <w:ilvl w:val="2"/>
          <w:numId w:val="900"/>
        </w:numPr>
        <w:spacing w:before="0" w:after="0"/>
      </w:pPr>
      <w:r>
        <w:t>Cross-Tab Persistence</w:t>
      </w:r>
    </w:p>
    <w:p>
      <w:pPr>
        <w:numPr>
          <w:ilvl w:val="2"/>
          <w:numId w:val="900"/>
        </w:numPr>
        <w:spacing w:before="0" w:after="0"/>
      </w:pPr>
      <w:r>
        <w:t>Data Serialization</w:t>
      </w:r>
    </w:p>
    <w:p>
      <w:pPr>
        <w:numPr>
          <w:ilvl w:val="1"/>
          <w:numId w:val="900"/>
        </w:numPr>
        <w:spacing w:before="0" w:after="0"/>
      </w:pPr>
      <w:r>
        <w:t>SessionStorage</w:t>
      </w:r>
    </w:p>
    <w:p>
      <w:pPr>
        <w:numPr>
          <w:ilvl w:val="2"/>
          <w:numId w:val="900"/>
        </w:numPr>
        <w:spacing w:before="0" w:after="0"/>
      </w:pPr>
      <w:r>
        <w:t>Scope and Lifespan</w:t>
      </w:r>
    </w:p>
    <w:p>
      <w:pPr>
        <w:numPr>
          <w:ilvl w:val="2"/>
          <w:numId w:val="900"/>
        </w:numPr>
        <w:spacing w:before="0" w:after="0"/>
      </w:pPr>
      <w:r>
        <w:t>Use Cases in Tracking</w:t>
      </w:r>
    </w:p>
    <w:p>
      <w:pPr>
        <w:numPr>
          <w:ilvl w:val="2"/>
          <w:numId w:val="900"/>
        </w:numPr>
        <w:spacing w:before="0" w:after="0"/>
      </w:pPr>
      <w:r>
        <w:t>Tab-Specific Storage</w:t>
      </w:r>
    </w:p>
    <w:p>
      <w:pPr>
        <w:numPr>
          <w:ilvl w:val="1"/>
          <w:numId w:val="900"/>
        </w:numPr>
        <w:spacing w:before="0" w:after="0"/>
      </w:pPr>
      <w:r>
        <w:t>Storage Event Handling</w:t>
      </w:r>
    </w:p>
    <w:p>
      <w:pPr>
        <w:numPr>
          <w:ilvl w:val="2"/>
          <w:numId w:val="900"/>
        </w:numPr>
        <w:spacing w:before="0" w:after="0"/>
      </w:pPr>
      <w:r>
        <w:t>Cross-Tab Communication</w:t>
      </w:r>
    </w:p>
    <w:p>
      <w:pPr>
        <w:numPr>
          <w:ilvl w:val="2"/>
          <w:numId w:val="900"/>
        </w:numPr>
        <w:spacing w:before="0" w:after="0"/>
      </w:pPr>
      <w:r>
        <w:t>Tracking Applications</w:t>
      </w:r>
    </w:p>
    <w:p>
      <w:pPr>
        <w:numPr>
          <w:ilvl w:val="0"/>
          <w:numId w:val="900"/>
        </w:numPr>
        <w:spacing w:before="0" w:after="0"/>
      </w:pPr>
      <w:r>
        <w:t>Advanced Storage-Based Tracking</w:t>
      </w:r>
    </w:p>
    <w:p>
      <w:pPr>
        <w:numPr>
          <w:ilvl w:val="1"/>
          <w:numId w:val="900"/>
        </w:numPr>
        <w:spacing w:before="0" w:after="0"/>
      </w:pPr>
      <w:r>
        <w:t>IndexedDB</w:t>
      </w:r>
    </w:p>
    <w:p>
      <w:pPr>
        <w:numPr>
          <w:ilvl w:val="2"/>
          <w:numId w:val="900"/>
        </w:numPr>
        <w:spacing w:before="0" w:after="0"/>
      </w:pPr>
      <w:r>
        <w:t>Structure and Capabilities</w:t>
      </w:r>
    </w:p>
    <w:p>
      <w:pPr>
        <w:numPr>
          <w:ilvl w:val="2"/>
          <w:numId w:val="900"/>
        </w:numPr>
        <w:spacing w:before="0" w:after="0"/>
      </w:pPr>
      <w:r>
        <w:t>Use in Tracking</w:t>
      </w:r>
    </w:p>
    <w:p>
      <w:pPr>
        <w:numPr>
          <w:ilvl w:val="2"/>
          <w:numId w:val="900"/>
        </w:numPr>
        <w:spacing w:before="0" w:after="0"/>
      </w:pPr>
      <w:r>
        <w:t>Large Data Storage</w:t>
      </w:r>
    </w:p>
    <w:p>
      <w:pPr>
        <w:numPr>
          <w:ilvl w:val="2"/>
          <w:numId w:val="900"/>
        </w:numPr>
        <w:spacing w:before="0" w:after="0"/>
      </w:pPr>
      <w:r>
        <w:t>Asynchronous Operations</w:t>
      </w:r>
    </w:p>
    <w:p>
      <w:pPr>
        <w:numPr>
          <w:ilvl w:val="1"/>
          <w:numId w:val="900"/>
        </w:numPr>
        <w:spacing w:before="0" w:after="0"/>
      </w:pPr>
      <w:r>
        <w:t>WebSQL Database</w:t>
      </w:r>
    </w:p>
    <w:p>
      <w:pPr>
        <w:numPr>
          <w:ilvl w:val="2"/>
          <w:numId w:val="900"/>
        </w:numPr>
        <w:spacing w:before="0" w:after="0"/>
      </w:pPr>
      <w:r>
        <w:t>Legacy Implementation</w:t>
      </w:r>
    </w:p>
    <w:p>
      <w:pPr>
        <w:numPr>
          <w:ilvl w:val="2"/>
          <w:numId w:val="900"/>
        </w:numPr>
        <w:spacing w:before="0" w:after="0"/>
      </w:pPr>
      <w:r>
        <w:t>Tracking Applications</w:t>
      </w:r>
    </w:p>
    <w:p>
      <w:pPr>
        <w:numPr>
          <w:ilvl w:val="1"/>
          <w:numId w:val="900"/>
        </w:numPr>
        <w:spacing w:before="0" w:after="0"/>
      </w:pPr>
      <w:r>
        <w:t>Flash Cookies</w:t>
      </w:r>
    </w:p>
    <w:p>
      <w:pPr>
        <w:numPr>
          <w:ilvl w:val="2"/>
          <w:numId w:val="900"/>
        </w:numPr>
        <w:spacing w:before="0" w:after="0"/>
      </w:pPr>
      <w:r>
        <w:t>Local Shared Objects</w:t>
      </w:r>
    </w:p>
    <w:p>
      <w:pPr>
        <w:numPr>
          <w:ilvl w:val="2"/>
          <w:numId w:val="900"/>
        </w:numPr>
        <w:spacing w:before="0" w:after="0"/>
      </w:pPr>
      <w:r>
        <w:t>Mechanism and Storage</w:t>
      </w:r>
    </w:p>
    <w:p>
      <w:pPr>
        <w:numPr>
          <w:ilvl w:val="2"/>
          <w:numId w:val="900"/>
        </w:numPr>
        <w:spacing w:before="0" w:after="0"/>
      </w:pPr>
      <w:r>
        <w:t>Legacy Use and Decline</w:t>
      </w:r>
    </w:p>
    <w:p>
      <w:pPr>
        <w:numPr>
          <w:ilvl w:val="2"/>
          <w:numId w:val="900"/>
        </w:numPr>
        <w:spacing w:before="0" w:after="0"/>
      </w:pPr>
      <w:r>
        <w:t>Cross-Browser Persistence</w:t>
      </w:r>
    </w:p>
    <w:p>
      <w:pPr>
        <w:numPr>
          <w:ilvl w:val="1"/>
          <w:numId w:val="900"/>
        </w:numPr>
        <w:spacing w:before="0" w:after="0"/>
      </w:pPr>
      <w:r>
        <w:t>Silverlight Isolated Storage</w:t>
      </w:r>
    </w:p>
    <w:p>
      <w:pPr>
        <w:numPr>
          <w:ilvl w:val="2"/>
          <w:numId w:val="900"/>
        </w:numPr>
        <w:spacing w:before="0" w:after="0"/>
      </w:pPr>
      <w:r>
        <w:t>Mechanism and Storage</w:t>
      </w:r>
    </w:p>
    <w:p>
      <w:pPr>
        <w:numPr>
          <w:ilvl w:val="2"/>
          <w:numId w:val="900"/>
        </w:numPr>
        <w:spacing w:before="0" w:after="0"/>
      </w:pPr>
      <w:r>
        <w:t>Legacy Use and Decline</w:t>
      </w:r>
    </w:p>
    <w:p>
      <w:pPr>
        <w:numPr>
          <w:ilvl w:val="0"/>
          <w:numId w:val="900"/>
        </w:numPr>
        <w:spacing w:before="0" w:after="0"/>
      </w:pPr>
      <w:r>
        <w:t>Cache-Based Tracking</w:t>
      </w:r>
    </w:p>
    <w:p>
      <w:pPr>
        <w:numPr>
          <w:ilvl w:val="1"/>
          <w:numId w:val="900"/>
        </w:numPr>
        <w:spacing w:before="0" w:after="0"/>
      </w:pPr>
      <w:r>
        <w:t>ETags</w:t>
      </w:r>
    </w:p>
    <w:p>
      <w:pPr>
        <w:numPr>
          <w:ilvl w:val="2"/>
          <w:numId w:val="900"/>
        </w:numPr>
        <w:spacing w:before="0" w:after="0"/>
      </w:pPr>
      <w:r>
        <w:t>HTTP Caching Mechanism</w:t>
      </w:r>
    </w:p>
    <w:p>
      <w:pPr>
        <w:numPr>
          <w:ilvl w:val="2"/>
          <w:numId w:val="900"/>
        </w:numPr>
        <w:spacing w:before="0" w:after="0"/>
      </w:pPr>
      <w:r>
        <w:t>Use in User Identification</w:t>
      </w:r>
    </w:p>
    <w:p>
      <w:pPr>
        <w:numPr>
          <w:ilvl w:val="2"/>
          <w:numId w:val="900"/>
        </w:numPr>
        <w:spacing w:before="0" w:after="0"/>
      </w:pPr>
      <w:r>
        <w:t>Server-Side Implementation</w:t>
      </w:r>
    </w:p>
    <w:p>
      <w:pPr>
        <w:numPr>
          <w:ilvl w:val="2"/>
          <w:numId w:val="900"/>
        </w:numPr>
        <w:spacing w:before="0" w:after="0"/>
      </w:pPr>
      <w:r>
        <w:t>Persistence Characteristics</w:t>
      </w:r>
    </w:p>
    <w:p>
      <w:pPr>
        <w:numPr>
          <w:ilvl w:val="1"/>
          <w:numId w:val="900"/>
        </w:numPr>
        <w:spacing w:before="0" w:after="0"/>
      </w:pPr>
      <w:r>
        <w:t>HSTS Supercookies</w:t>
      </w:r>
    </w:p>
    <w:p>
      <w:pPr>
        <w:numPr>
          <w:ilvl w:val="2"/>
          <w:numId w:val="900"/>
        </w:numPr>
        <w:spacing w:before="0" w:after="0"/>
      </w:pPr>
      <w:r>
        <w:t>Mechanism of HSTS Supercookies</w:t>
      </w:r>
    </w:p>
    <w:p>
      <w:pPr>
        <w:numPr>
          <w:ilvl w:val="2"/>
          <w:numId w:val="900"/>
        </w:numPr>
        <w:spacing w:before="0" w:after="0"/>
      </w:pPr>
      <w:r>
        <w:t>Persistence and Detection</w:t>
      </w:r>
    </w:p>
    <w:p>
      <w:pPr>
        <w:numPr>
          <w:ilvl w:val="2"/>
          <w:numId w:val="900"/>
        </w:numPr>
        <w:spacing w:before="0" w:after="0"/>
      </w:pPr>
      <w:r>
        <w:t>Subdomain Exploitation</w:t>
      </w:r>
    </w:p>
    <w:p>
      <w:pPr>
        <w:numPr>
          <w:ilvl w:val="1"/>
          <w:numId w:val="900"/>
        </w:numPr>
        <w:spacing w:before="0" w:after="0"/>
      </w:pPr>
      <w:r>
        <w:t>Cache Timing Attacks</w:t>
      </w:r>
    </w:p>
    <w:p>
      <w:pPr>
        <w:numPr>
          <w:ilvl w:val="2"/>
          <w:numId w:val="900"/>
        </w:numPr>
        <w:spacing w:before="0" w:after="0"/>
      </w:pPr>
      <w:r>
        <w:t>Resource Loading Patterns</w:t>
      </w:r>
    </w:p>
    <w:p>
      <w:pPr>
        <w:numPr>
          <w:ilvl w:val="2"/>
          <w:numId w:val="900"/>
        </w:numPr>
        <w:spacing w:before="0" w:after="0"/>
      </w:pPr>
      <w:r>
        <w:t>Timing-Based Identification</w:t>
      </w:r>
    </w:p>
    <w:p>
      <w:pPr>
        <w:pStyle w:val="Heading1"/>
      </w:pPr>
      <w:r>
        <w:t>Stateless Tracking and Digital Fingerprinting</w:t>
      </w:r>
    </w:p>
    <w:p>
      <w:pPr>
        <w:numPr>
          <w:ilvl w:val="0"/>
          <w:numId w:val="900"/>
        </w:numPr>
        <w:spacing w:before="0" w:after="0"/>
      </w:pPr>
      <w:r>
        <w:t>Principles of Fingerprinting</w:t>
      </w:r>
    </w:p>
    <w:p>
      <w:pPr>
        <w:numPr>
          <w:ilvl w:val="1"/>
          <w:numId w:val="900"/>
        </w:numPr>
        <w:spacing w:before="0" w:after="0"/>
      </w:pPr>
      <w:r>
        <w:t>Collecting Browser and Device Attributes</w:t>
      </w:r>
    </w:p>
    <w:p>
      <w:pPr>
        <w:numPr>
          <w:ilvl w:val="2"/>
          <w:numId w:val="900"/>
        </w:numPr>
        <w:spacing w:before="0" w:after="0"/>
      </w:pPr>
      <w:r>
        <w:t>Types of Attributes Collected</w:t>
      </w:r>
    </w:p>
    <w:p>
      <w:pPr>
        <w:numPr>
          <w:ilvl w:val="2"/>
          <w:numId w:val="900"/>
        </w:numPr>
        <w:spacing w:before="0" w:after="0"/>
      </w:pPr>
      <w:r>
        <w:t>Methods of Collection</w:t>
      </w:r>
    </w:p>
    <w:p>
      <w:pPr>
        <w:numPr>
          <w:ilvl w:val="2"/>
          <w:numId w:val="900"/>
        </w:numPr>
        <w:spacing w:before="0" w:after="0"/>
      </w:pPr>
      <w:r>
        <w:t>Passive vs. Active Collection</w:t>
      </w:r>
    </w:p>
    <w:p>
      <w:pPr>
        <w:numPr>
          <w:ilvl w:val="1"/>
          <w:numId w:val="900"/>
        </w:numPr>
        <w:spacing w:before="0" w:after="0"/>
      </w:pPr>
      <w:r>
        <w:t>Calculating Unique Fingerprints</w:t>
      </w:r>
    </w:p>
    <w:p>
      <w:pPr>
        <w:numPr>
          <w:ilvl w:val="2"/>
          <w:numId w:val="900"/>
        </w:numPr>
        <w:spacing w:before="0" w:after="0"/>
      </w:pPr>
      <w:r>
        <w:t>Hashing Algorithms Used</w:t>
      </w:r>
    </w:p>
    <w:p>
      <w:pPr>
        <w:numPr>
          <w:ilvl w:val="2"/>
          <w:numId w:val="900"/>
        </w:numPr>
        <w:spacing w:before="0" w:after="0"/>
      </w:pPr>
      <w:r>
        <w:t>Combining Attribute Values</w:t>
      </w:r>
    </w:p>
    <w:p>
      <w:pPr>
        <w:numPr>
          <w:ilvl w:val="2"/>
          <w:numId w:val="900"/>
        </w:numPr>
        <w:spacing w:before="0" w:after="0"/>
      </w:pPr>
      <w:r>
        <w:t>Fingerprint Generation Process</w:t>
      </w:r>
    </w:p>
    <w:p>
      <w:pPr>
        <w:numPr>
          <w:ilvl w:val="1"/>
          <w:numId w:val="900"/>
        </w:numPr>
        <w:spacing w:before="0" w:after="0"/>
      </w:pPr>
      <w:r>
        <w:t>Stability and Uniqueness</w:t>
      </w:r>
    </w:p>
    <w:p>
      <w:pPr>
        <w:numPr>
          <w:ilvl w:val="2"/>
          <w:numId w:val="900"/>
        </w:numPr>
        <w:spacing w:before="0" w:after="0"/>
      </w:pPr>
      <w:r>
        <w:t>Factors Affecting Stability</w:t>
      </w:r>
    </w:p>
    <w:p>
      <w:pPr>
        <w:numPr>
          <w:ilvl w:val="2"/>
          <w:numId w:val="900"/>
        </w:numPr>
        <w:spacing w:before="0" w:after="0"/>
      </w:pPr>
      <w:r>
        <w:t>Measuring Uniqueness</w:t>
      </w:r>
    </w:p>
    <w:p>
      <w:pPr>
        <w:numPr>
          <w:ilvl w:val="2"/>
          <w:numId w:val="900"/>
        </w:numPr>
        <w:spacing w:before="0" w:after="0"/>
      </w:pPr>
      <w:r>
        <w:t>Temporal Consistency</w:t>
      </w:r>
    </w:p>
    <w:p>
      <w:pPr>
        <w:numPr>
          <w:ilvl w:val="2"/>
          <w:numId w:val="900"/>
        </w:numPr>
        <w:spacing w:before="0" w:after="0"/>
      </w:pPr>
      <w:r>
        <w:t>Cross-Session Persistence</w:t>
      </w:r>
    </w:p>
    <w:p>
      <w:pPr>
        <w:numPr>
          <w:ilvl w:val="0"/>
          <w:numId w:val="900"/>
        </w:numPr>
        <w:spacing w:before="0" w:after="0"/>
      </w:pPr>
      <w:r>
        <w:t>Browser Fingerprinting Fundamentals</w:t>
      </w:r>
    </w:p>
    <w:p>
      <w:pPr>
        <w:numPr>
          <w:ilvl w:val="1"/>
          <w:numId w:val="900"/>
        </w:numPr>
        <w:spacing w:before="0" w:after="0"/>
      </w:pPr>
      <w:r>
        <w:t>Passive Fingerprinting</w:t>
      </w:r>
    </w:p>
    <w:p>
      <w:pPr>
        <w:numPr>
          <w:ilvl w:val="2"/>
          <w:numId w:val="900"/>
        </w:numPr>
        <w:spacing w:before="0" w:after="0"/>
      </w:pPr>
      <w:r>
        <w:t>User-Agent String Analysis</w:t>
      </w:r>
    </w:p>
    <w:p>
      <w:pPr>
        <w:numPr>
          <w:ilvl w:val="3"/>
          <w:numId w:val="900"/>
        </w:numPr>
        <w:spacing w:before="0" w:after="0"/>
      </w:pPr>
      <w:r>
        <w:t>Structure and Components</w:t>
      </w:r>
    </w:p>
    <w:p>
      <w:pPr>
        <w:numPr>
          <w:ilvl w:val="3"/>
          <w:numId w:val="900"/>
        </w:numPr>
        <w:spacing w:before="0" w:after="0"/>
      </w:pPr>
      <w:r>
        <w:t>Variability Across Browsers</w:t>
      </w:r>
    </w:p>
    <w:p>
      <w:pPr>
        <w:numPr>
          <w:ilvl w:val="3"/>
          <w:numId w:val="900"/>
        </w:numPr>
        <w:spacing w:before="0" w:after="0"/>
      </w:pPr>
      <w:r>
        <w:t>Version Information</w:t>
      </w:r>
    </w:p>
    <w:p>
      <w:pPr>
        <w:numPr>
          <w:ilvl w:val="3"/>
          <w:numId w:val="900"/>
        </w:numPr>
        <w:spacing w:before="0" w:after="0"/>
      </w:pPr>
      <w:r>
        <w:t>Operating System Details</w:t>
      </w:r>
    </w:p>
    <w:p>
      <w:pPr>
        <w:numPr>
          <w:ilvl w:val="2"/>
          <w:numId w:val="900"/>
        </w:numPr>
        <w:spacing w:before="0" w:after="0"/>
      </w:pPr>
      <w:r>
        <w:t>HTTP Request Headers</w:t>
      </w:r>
    </w:p>
    <w:p>
      <w:pPr>
        <w:numPr>
          <w:ilvl w:val="3"/>
          <w:numId w:val="900"/>
        </w:numPr>
        <w:spacing w:before="0" w:after="0"/>
      </w:pPr>
      <w:r>
        <w:t>Accept Headers</w:t>
      </w:r>
    </w:p>
    <w:p>
      <w:pPr>
        <w:numPr>
          <w:ilvl w:val="4"/>
          <w:numId w:val="900"/>
        </w:numPr>
        <w:spacing w:before="0" w:after="0"/>
      </w:pPr>
      <w:r>
        <w:t>Content-Type Negotiation</w:t>
      </w:r>
    </w:p>
    <w:p>
      <w:pPr>
        <w:numPr>
          <w:ilvl w:val="4"/>
          <w:numId w:val="900"/>
        </w:numPr>
        <w:spacing w:before="0" w:after="0"/>
      </w:pPr>
      <w:r>
        <w:t>Language Preferences</w:t>
      </w:r>
    </w:p>
    <w:p>
      <w:pPr>
        <w:numPr>
          <w:ilvl w:val="4"/>
          <w:numId w:val="900"/>
        </w:numPr>
        <w:spacing w:before="0" w:after="0"/>
      </w:pPr>
      <w:r>
        <w:t>Encoding Support</w:t>
      </w:r>
    </w:p>
    <w:p>
      <w:pPr>
        <w:numPr>
          <w:ilvl w:val="4"/>
          <w:numId w:val="900"/>
        </w:numPr>
        <w:spacing w:before="0" w:after="0"/>
      </w:pPr>
      <w:r>
        <w:t>Charset Preferences</w:t>
      </w:r>
    </w:p>
    <w:p>
      <w:pPr>
        <w:numPr>
          <w:ilvl w:val="3"/>
          <w:numId w:val="900"/>
        </w:numPr>
        <w:spacing w:before="0" w:after="0"/>
      </w:pPr>
      <w:r>
        <w:t>Referer Header</w:t>
      </w:r>
    </w:p>
    <w:p>
      <w:pPr>
        <w:numPr>
          <w:ilvl w:val="4"/>
          <w:numId w:val="900"/>
        </w:numPr>
        <w:spacing w:before="0" w:after="0"/>
      </w:pPr>
      <w:r>
        <w:t>Referrer Leakage</w:t>
      </w:r>
    </w:p>
    <w:p>
      <w:pPr>
        <w:numPr>
          <w:ilvl w:val="4"/>
          <w:numId w:val="900"/>
        </w:numPr>
        <w:spacing w:before="0" w:after="0"/>
      </w:pPr>
      <w:r>
        <w:t>Privacy Implications</w:t>
      </w:r>
    </w:p>
    <w:p>
      <w:pPr>
        <w:numPr>
          <w:ilvl w:val="3"/>
          <w:numId w:val="900"/>
        </w:numPr>
        <w:spacing w:before="0" w:after="0"/>
      </w:pPr>
      <w:r>
        <w:t>Custom Headers</w:t>
      </w:r>
    </w:p>
    <w:p>
      <w:pPr>
        <w:numPr>
          <w:ilvl w:val="2"/>
          <w:numId w:val="900"/>
        </w:numPr>
        <w:spacing w:before="0" w:after="0"/>
      </w:pPr>
      <w:r>
        <w:t>IP Address and Network Information</w:t>
      </w:r>
    </w:p>
    <w:p>
      <w:pPr>
        <w:numPr>
          <w:ilvl w:val="3"/>
          <w:numId w:val="900"/>
        </w:numPr>
        <w:spacing w:before="0" w:after="0"/>
      </w:pPr>
      <w:r>
        <w:t>Geolocation from IP</w:t>
      </w:r>
    </w:p>
    <w:p>
      <w:pPr>
        <w:numPr>
          <w:ilvl w:val="3"/>
          <w:numId w:val="900"/>
        </w:numPr>
        <w:spacing w:before="0" w:after="0"/>
      </w:pPr>
      <w:r>
        <w:t>Network Topology Inference</w:t>
      </w:r>
    </w:p>
    <w:p>
      <w:pPr>
        <w:numPr>
          <w:ilvl w:val="3"/>
          <w:numId w:val="900"/>
        </w:numPr>
        <w:spacing w:before="0" w:after="0"/>
      </w:pPr>
      <w:r>
        <w:t>ISP Identification</w:t>
      </w:r>
    </w:p>
    <w:p>
      <w:pPr>
        <w:numPr>
          <w:ilvl w:val="3"/>
          <w:numId w:val="900"/>
        </w:numPr>
        <w:spacing w:before="0" w:after="0"/>
      </w:pPr>
      <w:r>
        <w:t>Proxy Detection</w:t>
      </w:r>
    </w:p>
    <w:p>
      <w:pPr>
        <w:numPr>
          <w:ilvl w:val="1"/>
          <w:numId w:val="900"/>
        </w:numPr>
        <w:spacing w:before="0" w:after="0"/>
      </w:pPr>
      <w:r>
        <w:t>Active Fingerprinting Techniques</w:t>
      </w:r>
    </w:p>
    <w:p>
      <w:pPr>
        <w:numPr>
          <w:ilvl w:val="2"/>
          <w:numId w:val="900"/>
        </w:numPr>
        <w:spacing w:before="0" w:after="0"/>
      </w:pPr>
      <w:r>
        <w:t>Navigator Object Properties</w:t>
      </w:r>
    </w:p>
    <w:p>
      <w:pPr>
        <w:numPr>
          <w:ilvl w:val="3"/>
          <w:numId w:val="900"/>
        </w:numPr>
        <w:spacing w:before="0" w:after="0"/>
      </w:pPr>
      <w:r>
        <w:t>appName and appVersion</w:t>
      </w:r>
    </w:p>
    <w:p>
      <w:pPr>
        <w:numPr>
          <w:ilvl w:val="3"/>
          <w:numId w:val="900"/>
        </w:numPr>
        <w:spacing w:before="0" w:after="0"/>
      </w:pPr>
      <w:r>
        <w:t>platform and userAgent</w:t>
      </w:r>
    </w:p>
    <w:p>
      <w:pPr>
        <w:numPr>
          <w:ilvl w:val="3"/>
          <w:numId w:val="900"/>
        </w:numPr>
        <w:spacing w:before="0" w:after="0"/>
      </w:pPr>
      <w:r>
        <w:t>plugins Enumeration</w:t>
      </w:r>
    </w:p>
    <w:p>
      <w:pPr>
        <w:numPr>
          <w:ilvl w:val="3"/>
          <w:numId w:val="900"/>
        </w:numPr>
        <w:spacing w:before="0" w:after="0"/>
      </w:pPr>
      <w:r>
        <w:t>mimeTypes Detection</w:t>
      </w:r>
    </w:p>
    <w:p>
      <w:pPr>
        <w:numPr>
          <w:ilvl w:val="3"/>
          <w:numId w:val="900"/>
        </w:numPr>
        <w:spacing w:before="0" w:after="0"/>
      </w:pPr>
      <w:r>
        <w:t>hardwareConcurrency</w:t>
      </w:r>
    </w:p>
    <w:p>
      <w:pPr>
        <w:numPr>
          <w:ilvl w:val="3"/>
          <w:numId w:val="900"/>
        </w:numPr>
        <w:spacing w:before="0" w:after="0"/>
      </w:pPr>
      <w:r>
        <w:t>doNotTrack Property</w:t>
      </w:r>
    </w:p>
    <w:p>
      <w:pPr>
        <w:numPr>
          <w:ilvl w:val="3"/>
          <w:numId w:val="900"/>
        </w:numPr>
        <w:spacing w:before="0" w:after="0"/>
      </w:pPr>
      <w:r>
        <w:t>cookieEnabled Status</w:t>
      </w:r>
    </w:p>
    <w:p>
      <w:pPr>
        <w:numPr>
          <w:ilvl w:val="2"/>
          <w:numId w:val="900"/>
        </w:numPr>
        <w:spacing w:before="0" w:after="0"/>
      </w:pPr>
      <w:r>
        <w:t>Screen and Display Properties</w:t>
      </w:r>
    </w:p>
    <w:p>
      <w:pPr>
        <w:numPr>
          <w:ilvl w:val="3"/>
          <w:numId w:val="900"/>
        </w:numPr>
        <w:spacing w:before="0" w:after="0"/>
      </w:pPr>
      <w:r>
        <w:t>Screen Resolution</w:t>
      </w:r>
    </w:p>
    <w:p>
      <w:pPr>
        <w:numPr>
          <w:ilvl w:val="3"/>
          <w:numId w:val="900"/>
        </w:numPr>
        <w:spacing w:before="0" w:after="0"/>
      </w:pPr>
      <w:r>
        <w:t>Color Depth</w:t>
      </w:r>
    </w:p>
    <w:p>
      <w:pPr>
        <w:numPr>
          <w:ilvl w:val="3"/>
          <w:numId w:val="900"/>
        </w:numPr>
        <w:spacing w:before="0" w:after="0"/>
      </w:pPr>
      <w:r>
        <w:t>Pixel Ratio</w:t>
      </w:r>
    </w:p>
    <w:p>
      <w:pPr>
        <w:numPr>
          <w:ilvl w:val="3"/>
          <w:numId w:val="900"/>
        </w:numPr>
        <w:spacing w:before="0" w:after="0"/>
      </w:pPr>
      <w:r>
        <w:t>Available Screen Space</w:t>
      </w:r>
    </w:p>
    <w:p>
      <w:pPr>
        <w:numPr>
          <w:ilvl w:val="3"/>
          <w:numId w:val="900"/>
        </w:numPr>
        <w:spacing w:before="0" w:after="0"/>
      </w:pPr>
      <w:r>
        <w:t>Orientation Detection</w:t>
      </w:r>
    </w:p>
    <w:p>
      <w:pPr>
        <w:numPr>
          <w:ilvl w:val="2"/>
          <w:numId w:val="900"/>
        </w:numPr>
        <w:spacing w:before="0" w:after="0"/>
      </w:pPr>
      <w:r>
        <w:t>Timezone and Locale Settings</w:t>
      </w:r>
    </w:p>
    <w:p>
      <w:pPr>
        <w:numPr>
          <w:ilvl w:val="3"/>
          <w:numId w:val="900"/>
        </w:numPr>
        <w:spacing w:before="0" w:after="0"/>
      </w:pPr>
      <w:r>
        <w:t>Timezone Offset</w:t>
      </w:r>
    </w:p>
    <w:p>
      <w:pPr>
        <w:numPr>
          <w:ilvl w:val="3"/>
          <w:numId w:val="900"/>
        </w:numPr>
        <w:spacing w:before="0" w:after="0"/>
      </w:pPr>
      <w:r>
        <w:t>Language Preferences</w:t>
      </w:r>
    </w:p>
    <w:p>
      <w:pPr>
        <w:numPr>
          <w:ilvl w:val="3"/>
          <w:numId w:val="900"/>
        </w:numPr>
        <w:spacing w:before="0" w:after="0"/>
      </w:pPr>
      <w:r>
        <w:t>Date Format Preferences</w:t>
      </w:r>
    </w:p>
    <w:p>
      <w:pPr>
        <w:numPr>
          <w:ilvl w:val="3"/>
          <w:numId w:val="900"/>
        </w:numPr>
        <w:spacing w:before="0" w:after="0"/>
      </w:pPr>
      <w:r>
        <w:t>Number Format Settings</w:t>
      </w:r>
    </w:p>
    <w:p>
      <w:pPr>
        <w:numPr>
          <w:ilvl w:val="2"/>
          <w:numId w:val="900"/>
        </w:numPr>
        <w:spacing w:before="0" w:after="0"/>
      </w:pPr>
      <w:r>
        <w:t>System Fonts Enumeration</w:t>
      </w:r>
    </w:p>
    <w:p>
      <w:pPr>
        <w:numPr>
          <w:ilvl w:val="3"/>
          <w:numId w:val="900"/>
        </w:numPr>
        <w:spacing w:before="0" w:after="0"/>
      </w:pPr>
      <w:r>
        <w:t>Font Detection Techniques</w:t>
      </w:r>
    </w:p>
    <w:p>
      <w:pPr>
        <w:numPr>
          <w:ilvl w:val="3"/>
          <w:numId w:val="900"/>
        </w:numPr>
        <w:spacing w:before="0" w:after="0"/>
      </w:pPr>
      <w:r>
        <w:t>Uniqueness of Font Sets</w:t>
      </w:r>
    </w:p>
    <w:p>
      <w:pPr>
        <w:numPr>
          <w:ilvl w:val="3"/>
          <w:numId w:val="900"/>
        </w:numPr>
        <w:spacing w:before="0" w:after="0"/>
      </w:pPr>
      <w:r>
        <w:t>Cross-Platform Variations</w:t>
      </w:r>
    </w:p>
    <w:p>
      <w:pPr>
        <w:numPr>
          <w:ilvl w:val="0"/>
          <w:numId w:val="900"/>
        </w:numPr>
        <w:spacing w:before="0" w:after="0"/>
      </w:pPr>
      <w:r>
        <w:t>Advanced Fingerprinting Methods</w:t>
      </w:r>
    </w:p>
    <w:p>
      <w:pPr>
        <w:numPr>
          <w:ilvl w:val="1"/>
          <w:numId w:val="900"/>
        </w:numPr>
        <w:spacing w:before="0" w:after="0"/>
      </w:pPr>
      <w:r>
        <w:t>Canvas Fingerprinting</w:t>
      </w:r>
    </w:p>
    <w:p>
      <w:pPr>
        <w:numPr>
          <w:ilvl w:val="2"/>
          <w:numId w:val="900"/>
        </w:numPr>
        <w:spacing w:before="0" w:after="0"/>
      </w:pPr>
      <w:r>
        <w:t>2D Context Rendering</w:t>
      </w:r>
    </w:p>
    <w:p>
      <w:pPr>
        <w:numPr>
          <w:ilvl w:val="3"/>
          <w:numId w:val="900"/>
        </w:numPr>
        <w:spacing w:before="0" w:after="0"/>
      </w:pPr>
      <w:r>
        <w:t>Text Rendering Variations</w:t>
      </w:r>
    </w:p>
    <w:p>
      <w:pPr>
        <w:numPr>
          <w:ilvl w:val="3"/>
          <w:numId w:val="900"/>
        </w:numPr>
        <w:spacing w:before="0" w:after="0"/>
      </w:pPr>
      <w:r>
        <w:t>Graphics Rendering</w:t>
      </w:r>
    </w:p>
    <w:p>
      <w:pPr>
        <w:numPr>
          <w:ilvl w:val="3"/>
          <w:numId w:val="900"/>
        </w:numPr>
        <w:spacing w:before="0" w:after="0"/>
      </w:pPr>
      <w:r>
        <w:t>Font Rendering Differences</w:t>
      </w:r>
    </w:p>
    <w:p>
      <w:pPr>
        <w:numPr>
          <w:ilvl w:val="2"/>
          <w:numId w:val="900"/>
        </w:numPr>
        <w:spacing w:before="0" w:after="0"/>
      </w:pPr>
      <w:r>
        <w:t>Image Data Extraction</w:t>
      </w:r>
    </w:p>
    <w:p>
      <w:pPr>
        <w:numPr>
          <w:ilvl w:val="3"/>
          <w:numId w:val="900"/>
        </w:numPr>
        <w:spacing w:before="0" w:after="0"/>
      </w:pPr>
      <w:r>
        <w:t>toDataURL Method</w:t>
      </w:r>
    </w:p>
    <w:p>
      <w:pPr>
        <w:numPr>
          <w:ilvl w:val="3"/>
          <w:numId w:val="900"/>
        </w:numPr>
        <w:spacing w:before="0" w:after="0"/>
      </w:pPr>
      <w:r>
        <w:t>Pixel-Level Analysis</w:t>
      </w:r>
    </w:p>
    <w:p>
      <w:pPr>
        <w:numPr>
          <w:ilvl w:val="2"/>
          <w:numId w:val="900"/>
        </w:numPr>
        <w:spacing w:before="0" w:after="0"/>
      </w:pPr>
      <w:r>
        <w:t>Hash Generation</w:t>
      </w:r>
    </w:p>
    <w:p>
      <w:pPr>
        <w:numPr>
          <w:ilvl w:val="3"/>
          <w:numId w:val="900"/>
        </w:numPr>
        <w:spacing w:before="0" w:after="0"/>
      </w:pPr>
      <w:r>
        <w:t>Image Data Hashing</w:t>
      </w:r>
    </w:p>
    <w:p>
      <w:pPr>
        <w:numPr>
          <w:ilvl w:val="3"/>
          <w:numId w:val="900"/>
        </w:numPr>
        <w:spacing w:before="0" w:after="0"/>
      </w:pPr>
      <w:r>
        <w:t>Variability Sources</w:t>
      </w:r>
    </w:p>
    <w:p>
      <w:pPr>
        <w:numPr>
          <w:ilvl w:val="1"/>
          <w:numId w:val="900"/>
        </w:numPr>
        <w:spacing w:before="0" w:after="0"/>
      </w:pPr>
      <w:r>
        <w:t>WebGL Fingerprinting</w:t>
      </w:r>
    </w:p>
    <w:p>
      <w:pPr>
        <w:numPr>
          <w:ilvl w:val="2"/>
          <w:numId w:val="900"/>
        </w:numPr>
        <w:spacing w:before="0" w:after="0"/>
      </w:pPr>
      <w:r>
        <w:t>3D Context Properties</w:t>
      </w:r>
    </w:p>
    <w:p>
      <w:pPr>
        <w:numPr>
          <w:ilvl w:val="3"/>
          <w:numId w:val="900"/>
        </w:numPr>
        <w:spacing w:before="0" w:after="0"/>
      </w:pPr>
      <w:r>
        <w:t>Renderer Information</w:t>
      </w:r>
    </w:p>
    <w:p>
      <w:pPr>
        <w:numPr>
          <w:ilvl w:val="3"/>
          <w:numId w:val="900"/>
        </w:numPr>
        <w:spacing w:before="0" w:after="0"/>
      </w:pPr>
      <w:r>
        <w:t>Vendor Details</w:t>
      </w:r>
    </w:p>
    <w:p>
      <w:pPr>
        <w:numPr>
          <w:ilvl w:val="3"/>
          <w:numId w:val="900"/>
        </w:numPr>
        <w:spacing w:before="0" w:after="0"/>
      </w:pPr>
      <w:r>
        <w:t>Supported Extensions</w:t>
      </w:r>
    </w:p>
    <w:p>
      <w:pPr>
        <w:numPr>
          <w:ilvl w:val="2"/>
          <w:numId w:val="900"/>
        </w:numPr>
        <w:spacing w:before="0" w:after="0"/>
      </w:pPr>
      <w:r>
        <w:t>Graphics Driver Characteristics</w:t>
      </w:r>
    </w:p>
    <w:p>
      <w:pPr>
        <w:numPr>
          <w:ilvl w:val="3"/>
          <w:numId w:val="900"/>
        </w:numPr>
        <w:spacing w:before="0" w:after="0"/>
      </w:pPr>
      <w:r>
        <w:t>Hardware-Specific Behaviors</w:t>
      </w:r>
    </w:p>
    <w:p>
      <w:pPr>
        <w:numPr>
          <w:ilvl w:val="3"/>
          <w:numId w:val="900"/>
        </w:numPr>
        <w:spacing w:before="0" w:after="0"/>
      </w:pPr>
      <w:r>
        <w:t>Driver Version Detection</w:t>
      </w:r>
    </w:p>
    <w:p>
      <w:pPr>
        <w:numPr>
          <w:ilvl w:val="2"/>
          <w:numId w:val="900"/>
        </w:numPr>
        <w:spacing w:before="0" w:after="0"/>
      </w:pPr>
      <w:r>
        <w:t>Rendering Tests</w:t>
      </w:r>
    </w:p>
    <w:p>
      <w:pPr>
        <w:numPr>
          <w:ilvl w:val="3"/>
          <w:numId w:val="900"/>
        </w:numPr>
        <w:spacing w:before="0" w:after="0"/>
      </w:pPr>
      <w:r>
        <w:t>Floating Point Precision</w:t>
      </w:r>
    </w:p>
    <w:p>
      <w:pPr>
        <w:numPr>
          <w:ilvl w:val="3"/>
          <w:numId w:val="900"/>
        </w:numPr>
        <w:spacing w:before="0" w:after="0"/>
      </w:pPr>
      <w:r>
        <w:t>Shader Compilation</w:t>
      </w:r>
    </w:p>
    <w:p>
      <w:pPr>
        <w:numPr>
          <w:ilvl w:val="1"/>
          <w:numId w:val="900"/>
        </w:numPr>
        <w:spacing w:before="0" w:after="0"/>
      </w:pPr>
      <w:r>
        <w:t>AudioContext Fingerprinting</w:t>
      </w:r>
    </w:p>
    <w:p>
      <w:pPr>
        <w:numPr>
          <w:ilvl w:val="2"/>
          <w:numId w:val="900"/>
        </w:numPr>
        <w:spacing w:before="0" w:after="0"/>
      </w:pPr>
      <w:r>
        <w:t>Audio Processing Pipeline</w:t>
      </w:r>
    </w:p>
    <w:p>
      <w:pPr>
        <w:numPr>
          <w:ilvl w:val="3"/>
          <w:numId w:val="900"/>
        </w:numPr>
        <w:spacing w:before="0" w:after="0"/>
      </w:pPr>
      <w:r>
        <w:t>Oscillator Nodes</w:t>
      </w:r>
    </w:p>
    <w:p>
      <w:pPr>
        <w:numPr>
          <w:ilvl w:val="3"/>
          <w:numId w:val="900"/>
        </w:numPr>
        <w:spacing w:before="0" w:after="0"/>
      </w:pPr>
      <w:r>
        <w:t>Audio Buffer Processing</w:t>
      </w:r>
    </w:p>
    <w:p>
      <w:pPr>
        <w:numPr>
          <w:ilvl w:val="2"/>
          <w:numId w:val="900"/>
        </w:numPr>
        <w:spacing w:before="0" w:after="0"/>
      </w:pPr>
      <w:r>
        <w:t>Hardware-Specific Variations</w:t>
      </w:r>
    </w:p>
    <w:p>
      <w:pPr>
        <w:numPr>
          <w:ilvl w:val="3"/>
          <w:numId w:val="900"/>
        </w:numPr>
        <w:spacing w:before="0" w:after="0"/>
      </w:pPr>
      <w:r>
        <w:t>Audio Stack Differences</w:t>
      </w:r>
    </w:p>
    <w:p>
      <w:pPr>
        <w:numPr>
          <w:ilvl w:val="3"/>
          <w:numId w:val="900"/>
        </w:numPr>
        <w:spacing w:before="0" w:after="0"/>
      </w:pPr>
      <w:r>
        <w:t>Sample Rate Variations</w:t>
      </w:r>
    </w:p>
    <w:p>
      <w:pPr>
        <w:numPr>
          <w:ilvl w:val="2"/>
          <w:numId w:val="900"/>
        </w:numPr>
        <w:spacing w:before="0" w:after="0"/>
      </w:pPr>
      <w:r>
        <w:t>Fingerprint Generation</w:t>
      </w:r>
    </w:p>
    <w:p>
      <w:pPr>
        <w:numPr>
          <w:ilvl w:val="3"/>
          <w:numId w:val="900"/>
        </w:numPr>
        <w:spacing w:before="0" w:after="0"/>
      </w:pPr>
      <w:r>
        <w:t>Audio Data Analysis</w:t>
      </w:r>
    </w:p>
    <w:p>
      <w:pPr>
        <w:numPr>
          <w:ilvl w:val="3"/>
          <w:numId w:val="900"/>
        </w:numPr>
        <w:spacing w:before="0" w:after="0"/>
      </w:pPr>
      <w:r>
        <w:t>Hash Calculation</w:t>
      </w:r>
    </w:p>
    <w:p>
      <w:pPr>
        <w:numPr>
          <w:ilvl w:val="1"/>
          <w:numId w:val="900"/>
        </w:numPr>
        <w:spacing w:before="0" w:after="0"/>
      </w:pPr>
      <w:r>
        <w:t>WebRTC Fingerprinting</w:t>
      </w:r>
    </w:p>
    <w:p>
      <w:pPr>
        <w:numPr>
          <w:ilvl w:val="2"/>
          <w:numId w:val="900"/>
        </w:numPr>
        <w:spacing w:before="0" w:after="0"/>
      </w:pPr>
      <w:r>
        <w:t>Local IP Address Enumeration</w:t>
      </w:r>
    </w:p>
    <w:p>
      <w:pPr>
        <w:numPr>
          <w:ilvl w:val="3"/>
          <w:numId w:val="900"/>
        </w:numPr>
        <w:spacing w:before="0" w:after="0"/>
      </w:pPr>
      <w:r>
        <w:t>STUN Server Interactions</w:t>
      </w:r>
    </w:p>
    <w:p>
      <w:pPr>
        <w:numPr>
          <w:ilvl w:val="3"/>
          <w:numId w:val="900"/>
        </w:numPr>
        <w:spacing w:before="0" w:after="0"/>
      </w:pPr>
      <w:r>
        <w:t>ICE Candidate Collection</w:t>
      </w:r>
    </w:p>
    <w:p>
      <w:pPr>
        <w:numPr>
          <w:ilvl w:val="2"/>
          <w:numId w:val="900"/>
        </w:numPr>
        <w:spacing w:before="0" w:after="0"/>
      </w:pPr>
      <w:r>
        <w:t>Media Device Enumeration</w:t>
      </w:r>
    </w:p>
    <w:p>
      <w:pPr>
        <w:numPr>
          <w:ilvl w:val="3"/>
          <w:numId w:val="900"/>
        </w:numPr>
        <w:spacing w:before="0" w:after="0"/>
      </w:pPr>
      <w:r>
        <w:t>Camera and Microphone Detection</w:t>
      </w:r>
    </w:p>
    <w:p>
      <w:pPr>
        <w:numPr>
          <w:ilvl w:val="3"/>
          <w:numId w:val="900"/>
        </w:numPr>
        <w:spacing w:before="0" w:after="0"/>
      </w:pPr>
      <w:r>
        <w:t>Device Capability Probing</w:t>
      </w:r>
    </w:p>
    <w:p>
      <w:pPr>
        <w:numPr>
          <w:ilvl w:val="2"/>
          <w:numId w:val="900"/>
        </w:numPr>
        <w:spacing w:before="0" w:after="0"/>
      </w:pPr>
      <w:r>
        <w:t>Network Configuration</w:t>
      </w:r>
    </w:p>
    <w:p>
      <w:pPr>
        <w:numPr>
          <w:ilvl w:val="3"/>
          <w:numId w:val="900"/>
        </w:numPr>
        <w:spacing w:before="0" w:after="0"/>
      </w:pPr>
      <w:r>
        <w:t>NAT Type Detection</w:t>
      </w:r>
    </w:p>
    <w:p>
      <w:pPr>
        <w:numPr>
          <w:ilvl w:val="3"/>
          <w:numId w:val="900"/>
        </w:numPr>
        <w:spacing w:before="0" w:after="0"/>
      </w:pPr>
      <w:r>
        <w:t>Network Interface Discovery</w:t>
      </w:r>
    </w:p>
    <w:p>
      <w:pPr>
        <w:numPr>
          <w:ilvl w:val="1"/>
          <w:numId w:val="900"/>
        </w:numPr>
        <w:spacing w:before="0" w:after="0"/>
      </w:pPr>
      <w:r>
        <w:t>Hardware Sensor APIs</w:t>
      </w:r>
    </w:p>
    <w:p>
      <w:pPr>
        <w:numPr>
          <w:ilvl w:val="2"/>
          <w:numId w:val="900"/>
        </w:numPr>
        <w:spacing w:before="0" w:after="0"/>
      </w:pPr>
      <w:r>
        <w:t>Accelerometer Data</w:t>
      </w:r>
    </w:p>
    <w:p>
      <w:pPr>
        <w:numPr>
          <w:ilvl w:val="3"/>
          <w:numId w:val="900"/>
        </w:numPr>
        <w:spacing w:before="0" w:after="0"/>
      </w:pPr>
      <w:r>
        <w:t>Motion Detection</w:t>
      </w:r>
    </w:p>
    <w:p>
      <w:pPr>
        <w:numPr>
          <w:ilvl w:val="3"/>
          <w:numId w:val="900"/>
        </w:numPr>
        <w:spacing w:before="0" w:after="0"/>
      </w:pPr>
      <w:r>
        <w:t>Device Orientation</w:t>
      </w:r>
    </w:p>
    <w:p>
      <w:pPr>
        <w:numPr>
          <w:ilvl w:val="2"/>
          <w:numId w:val="900"/>
        </w:numPr>
        <w:spacing w:before="0" w:after="0"/>
      </w:pPr>
      <w:r>
        <w:t>Gyroscope Information</w:t>
      </w:r>
    </w:p>
    <w:p>
      <w:pPr>
        <w:numPr>
          <w:ilvl w:val="3"/>
          <w:numId w:val="900"/>
        </w:numPr>
        <w:spacing w:before="0" w:after="0"/>
      </w:pPr>
      <w:r>
        <w:t>Rotation Rate</w:t>
      </w:r>
    </w:p>
    <w:p>
      <w:pPr>
        <w:numPr>
          <w:ilvl w:val="3"/>
          <w:numId w:val="900"/>
        </w:numPr>
        <w:spacing w:before="0" w:after="0"/>
      </w:pPr>
      <w:r>
        <w:t>Calibration Differences</w:t>
      </w:r>
    </w:p>
    <w:p>
      <w:pPr>
        <w:numPr>
          <w:ilvl w:val="2"/>
          <w:numId w:val="900"/>
        </w:numPr>
        <w:spacing w:before="0" w:after="0"/>
      </w:pPr>
      <w:r>
        <w:t>Magnetometer Readings</w:t>
      </w:r>
    </w:p>
    <w:p>
      <w:pPr>
        <w:numPr>
          <w:ilvl w:val="3"/>
          <w:numId w:val="900"/>
        </w:numPr>
        <w:spacing w:before="0" w:after="0"/>
      </w:pPr>
      <w:r>
        <w:t>Compass Data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Battery Status API</w:t>
      </w:r>
    </w:p>
    <w:p>
      <w:pPr>
        <w:numPr>
          <w:ilvl w:val="2"/>
          <w:numId w:val="900"/>
        </w:numPr>
        <w:spacing w:before="0" w:after="0"/>
      </w:pPr>
      <w:r>
        <w:t>Battery Level Information</w:t>
      </w:r>
    </w:p>
    <w:p>
      <w:pPr>
        <w:numPr>
          <w:ilvl w:val="2"/>
          <w:numId w:val="900"/>
        </w:numPr>
        <w:spacing w:before="0" w:after="0"/>
      </w:pPr>
      <w:r>
        <w:t>Charging Status</w:t>
      </w:r>
    </w:p>
    <w:p>
      <w:pPr>
        <w:numPr>
          <w:ilvl w:val="2"/>
          <w:numId w:val="900"/>
        </w:numPr>
        <w:spacing w:before="0" w:after="0"/>
      </w:pPr>
      <w:r>
        <w:t>Discharge Rate Patterns</w:t>
      </w:r>
    </w:p>
    <w:p>
      <w:pPr>
        <w:numPr>
          <w:ilvl w:val="2"/>
          <w:numId w:val="900"/>
        </w:numPr>
        <w:spacing w:before="0" w:after="0"/>
      </w:pPr>
      <w:r>
        <w:t>Hardware-Specific Characteristics</w:t>
      </w:r>
    </w:p>
    <w:p>
      <w:pPr>
        <w:numPr>
          <w:ilvl w:val="1"/>
          <w:numId w:val="900"/>
        </w:numPr>
        <w:spacing w:before="0" w:after="0"/>
      </w:pPr>
      <w:r>
        <w:t>Performance-Based Fingerprinting</w:t>
      </w:r>
    </w:p>
    <w:p>
      <w:pPr>
        <w:numPr>
          <w:ilvl w:val="2"/>
          <w:numId w:val="900"/>
        </w:numPr>
        <w:spacing w:before="0" w:after="0"/>
      </w:pPr>
      <w:r>
        <w:t>JavaScript Engine Performance</w:t>
      </w:r>
    </w:p>
    <w:p>
      <w:pPr>
        <w:numPr>
          <w:ilvl w:val="3"/>
          <w:numId w:val="900"/>
        </w:numPr>
        <w:spacing w:before="0" w:after="0"/>
      </w:pPr>
      <w:r>
        <w:t>Execution Speed Variations</w:t>
      </w:r>
    </w:p>
    <w:p>
      <w:pPr>
        <w:numPr>
          <w:ilvl w:val="3"/>
          <w:numId w:val="900"/>
        </w:numPr>
        <w:spacing w:before="0" w:after="0"/>
      </w:pPr>
      <w:r>
        <w:t>Memory Usage Patterns</w:t>
      </w:r>
    </w:p>
    <w:p>
      <w:pPr>
        <w:numPr>
          <w:ilvl w:val="2"/>
          <w:numId w:val="900"/>
        </w:numPr>
        <w:spacing w:before="0" w:after="0"/>
      </w:pPr>
      <w:r>
        <w:t>Hardware Performance Metrics</w:t>
      </w:r>
    </w:p>
    <w:p>
      <w:pPr>
        <w:numPr>
          <w:ilvl w:val="3"/>
          <w:numId w:val="900"/>
        </w:numPr>
        <w:spacing w:before="0" w:after="0"/>
      </w:pPr>
      <w:r>
        <w:t>CPU Benchmarking</w:t>
      </w:r>
    </w:p>
    <w:p>
      <w:pPr>
        <w:numPr>
          <w:ilvl w:val="3"/>
          <w:numId w:val="900"/>
        </w:numPr>
        <w:spacing w:before="0" w:after="0"/>
      </w:pPr>
      <w:r>
        <w:t>Memory Access Patterns</w:t>
      </w:r>
    </w:p>
    <w:p>
      <w:pPr>
        <w:pStyle w:val="Heading1"/>
      </w:pPr>
      <w:r>
        <w:t>Hybrid and Evolving Tracking Methods</w:t>
      </w:r>
    </w:p>
    <w:p>
      <w:pPr>
        <w:numPr>
          <w:ilvl w:val="0"/>
          <w:numId w:val="900"/>
        </w:numPr>
        <w:spacing w:before="0" w:after="0"/>
      </w:pPr>
      <w:r>
        <w:t>Cross-Device Tracking</w:t>
      </w:r>
    </w:p>
    <w:p>
      <w:pPr>
        <w:numPr>
          <w:ilvl w:val="1"/>
          <w:numId w:val="900"/>
        </w:numPr>
        <w:spacing w:before="0" w:after="0"/>
      </w:pPr>
      <w:r>
        <w:t>Deterministic Matching</w:t>
      </w:r>
    </w:p>
    <w:p>
      <w:pPr>
        <w:numPr>
          <w:ilvl w:val="2"/>
          <w:numId w:val="900"/>
        </w:numPr>
        <w:spacing w:before="0" w:after="0"/>
      </w:pPr>
      <w:r>
        <w:t>User Account Linking</w:t>
      </w:r>
    </w:p>
    <w:p>
      <w:pPr>
        <w:numPr>
          <w:ilvl w:val="2"/>
          <w:numId w:val="900"/>
        </w:numPr>
        <w:spacing w:before="0" w:after="0"/>
      </w:pPr>
      <w:r>
        <w:t>Authentication Tokens</w:t>
      </w:r>
    </w:p>
    <w:p>
      <w:pPr>
        <w:numPr>
          <w:ilvl w:val="2"/>
          <w:numId w:val="900"/>
        </w:numPr>
        <w:spacing w:before="0" w:after="0"/>
      </w:pPr>
      <w:r>
        <w:t>Email-Based Matching</w:t>
      </w:r>
    </w:p>
    <w:p>
      <w:pPr>
        <w:numPr>
          <w:ilvl w:val="2"/>
          <w:numId w:val="900"/>
        </w:numPr>
        <w:spacing w:before="0" w:after="0"/>
      </w:pPr>
      <w:r>
        <w:t>Phone Number Matching</w:t>
      </w:r>
    </w:p>
    <w:p>
      <w:pPr>
        <w:numPr>
          <w:ilvl w:val="1"/>
          <w:numId w:val="900"/>
        </w:numPr>
        <w:spacing w:before="0" w:after="0"/>
      </w:pPr>
      <w:r>
        <w:t>Probabilistic Matching</w:t>
      </w:r>
    </w:p>
    <w:p>
      <w:pPr>
        <w:numPr>
          <w:ilvl w:val="2"/>
          <w:numId w:val="900"/>
        </w:numPr>
        <w:spacing w:before="0" w:after="0"/>
      </w:pPr>
      <w:r>
        <w:t>Attribute Correlation</w:t>
      </w:r>
    </w:p>
    <w:p>
      <w:pPr>
        <w:numPr>
          <w:ilvl w:val="2"/>
          <w:numId w:val="900"/>
        </w:numPr>
        <w:spacing w:before="0" w:after="0"/>
      </w:pPr>
      <w:r>
        <w:t>Machine Learning Approaches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Confidence Scoring</w:t>
      </w:r>
    </w:p>
    <w:p>
      <w:pPr>
        <w:numPr>
          <w:ilvl w:val="1"/>
          <w:numId w:val="900"/>
        </w:numPr>
        <w:spacing w:before="0" w:after="0"/>
      </w:pPr>
      <w:r>
        <w:t>Graph-Based Approaches</w:t>
      </w:r>
    </w:p>
    <w:p>
      <w:pPr>
        <w:numPr>
          <w:ilvl w:val="2"/>
          <w:numId w:val="900"/>
        </w:numPr>
        <w:spacing w:before="0" w:after="0"/>
      </w:pPr>
      <w:r>
        <w:t>Device Relationship Mapping</w:t>
      </w:r>
    </w:p>
    <w:p>
      <w:pPr>
        <w:numPr>
          <w:ilvl w:val="2"/>
          <w:numId w:val="900"/>
        </w:numPr>
        <w:spacing w:before="0" w:after="0"/>
      </w:pPr>
      <w:r>
        <w:t>Behavioral Pattern Analysis</w:t>
      </w:r>
    </w:p>
    <w:p>
      <w:pPr>
        <w:numPr>
          <w:ilvl w:val="0"/>
          <w:numId w:val="900"/>
        </w:numPr>
        <w:spacing w:before="0" w:after="0"/>
      </w:pPr>
      <w:r>
        <w:t>DNS and Network-Level Tracking</w:t>
      </w:r>
    </w:p>
    <w:p>
      <w:pPr>
        <w:numPr>
          <w:ilvl w:val="1"/>
          <w:numId w:val="900"/>
        </w:numPr>
        <w:spacing w:before="0" w:after="0"/>
      </w:pPr>
      <w:r>
        <w:t>CNAME Cloaking</w:t>
      </w:r>
    </w:p>
    <w:p>
      <w:pPr>
        <w:numPr>
          <w:ilvl w:val="2"/>
          <w:numId w:val="900"/>
        </w:numPr>
        <w:spacing w:before="0" w:after="0"/>
      </w:pPr>
      <w:r>
        <w:t>Subdomain Disguising</w:t>
      </w:r>
    </w:p>
    <w:p>
      <w:pPr>
        <w:numPr>
          <w:ilvl w:val="2"/>
          <w:numId w:val="900"/>
        </w:numPr>
        <w:spacing w:before="0" w:after="0"/>
      </w:pPr>
      <w:r>
        <w:t>Third-Party Tracker Masking</w:t>
      </w:r>
    </w:p>
    <w:p>
      <w:pPr>
        <w:numPr>
          <w:ilvl w:val="2"/>
          <w:numId w:val="900"/>
        </w:numPr>
        <w:spacing w:before="0" w:after="0"/>
      </w:pPr>
      <w:r>
        <w:t>Detection and Mitigation</w:t>
      </w:r>
    </w:p>
    <w:p>
      <w:pPr>
        <w:numPr>
          <w:ilvl w:val="1"/>
          <w:numId w:val="900"/>
        </w:numPr>
        <w:spacing w:before="0" w:after="0"/>
      </w:pPr>
      <w:r>
        <w:t>DNS-Based Tracking</w:t>
      </w:r>
    </w:p>
    <w:p>
      <w:pPr>
        <w:numPr>
          <w:ilvl w:val="2"/>
          <w:numId w:val="900"/>
        </w:numPr>
        <w:spacing w:before="0" w:after="0"/>
      </w:pPr>
      <w:r>
        <w:t>Query Pattern Analysis</w:t>
      </w:r>
    </w:p>
    <w:p>
      <w:pPr>
        <w:numPr>
          <w:ilvl w:val="2"/>
          <w:numId w:val="900"/>
        </w:numPr>
        <w:spacing w:before="0" w:after="0"/>
      </w:pPr>
      <w:r>
        <w:t>Resolver Fingerprinting</w:t>
      </w:r>
    </w:p>
    <w:p>
      <w:pPr>
        <w:numPr>
          <w:ilvl w:val="0"/>
          <w:numId w:val="900"/>
        </w:numPr>
        <w:spacing w:before="0" w:after="0"/>
      </w:pPr>
      <w:r>
        <w:t>URL-Based Tracking</w:t>
      </w:r>
    </w:p>
    <w:p>
      <w:pPr>
        <w:numPr>
          <w:ilvl w:val="1"/>
          <w:numId w:val="900"/>
        </w:numPr>
        <w:spacing w:before="0" w:after="0"/>
      </w:pPr>
      <w:r>
        <w:t>Bounce Tracking</w:t>
      </w:r>
    </w:p>
    <w:p>
      <w:pPr>
        <w:numPr>
          <w:ilvl w:val="2"/>
          <w:numId w:val="900"/>
        </w:numPr>
        <w:spacing w:before="0" w:after="0"/>
      </w:pPr>
      <w:r>
        <w:t>Link Decoration</w:t>
      </w:r>
    </w:p>
    <w:p>
      <w:pPr>
        <w:numPr>
          <w:ilvl w:val="2"/>
          <w:numId w:val="900"/>
        </w:numPr>
        <w:spacing w:before="0" w:after="0"/>
      </w:pPr>
      <w:r>
        <w:t>Redirect Chains</w:t>
      </w:r>
    </w:p>
    <w:p>
      <w:pPr>
        <w:numPr>
          <w:ilvl w:val="2"/>
          <w:numId w:val="900"/>
        </w:numPr>
        <w:spacing w:before="0" w:after="0"/>
      </w:pPr>
      <w:r>
        <w:t>Parameter Passing</w:t>
      </w:r>
    </w:p>
    <w:p>
      <w:pPr>
        <w:numPr>
          <w:ilvl w:val="1"/>
          <w:numId w:val="900"/>
        </w:numPr>
        <w:spacing w:before="0" w:after="0"/>
      </w:pPr>
      <w:r>
        <w:t>URL Shortener Tracking</w:t>
      </w:r>
    </w:p>
    <w:p>
      <w:pPr>
        <w:numPr>
          <w:ilvl w:val="2"/>
          <w:numId w:val="900"/>
        </w:numPr>
        <w:spacing w:before="0" w:after="0"/>
      </w:pPr>
      <w:r>
        <w:t>Click Tracking</w:t>
      </w:r>
    </w:p>
    <w:p>
      <w:pPr>
        <w:numPr>
          <w:ilvl w:val="2"/>
          <w:numId w:val="900"/>
        </w:numPr>
        <w:spacing w:before="0" w:after="0"/>
      </w:pPr>
      <w:r>
        <w:t>Referrer Manipulation</w:t>
      </w:r>
    </w:p>
    <w:p>
      <w:pPr>
        <w:numPr>
          <w:ilvl w:val="0"/>
          <w:numId w:val="900"/>
        </w:numPr>
        <w:spacing w:before="0" w:after="0"/>
      </w:pPr>
      <w:r>
        <w:t>Resource-Based Tracking</w:t>
      </w:r>
    </w:p>
    <w:p>
      <w:pPr>
        <w:numPr>
          <w:ilvl w:val="1"/>
          <w:numId w:val="900"/>
        </w:numPr>
        <w:spacing w:before="0" w:after="0"/>
      </w:pPr>
      <w:r>
        <w:t>Favicon Tracking</w:t>
      </w:r>
    </w:p>
    <w:p>
      <w:pPr>
        <w:numPr>
          <w:ilvl w:val="2"/>
          <w:numId w:val="900"/>
        </w:numPr>
        <w:spacing w:before="0" w:after="0"/>
      </w:pPr>
      <w:r>
        <w:t>Cache-Based Identification</w:t>
      </w:r>
    </w:p>
    <w:p>
      <w:pPr>
        <w:numPr>
          <w:ilvl w:val="2"/>
          <w:numId w:val="900"/>
        </w:numPr>
        <w:spacing w:before="0" w:after="0"/>
      </w:pPr>
      <w:r>
        <w:t>Persistence Mechanisms</w:t>
      </w:r>
    </w:p>
    <w:p>
      <w:pPr>
        <w:numPr>
          <w:ilvl w:val="1"/>
          <w:numId w:val="900"/>
        </w:numPr>
        <w:spacing w:before="0" w:after="0"/>
      </w:pPr>
      <w:r>
        <w:t>CSS-Based Tracking</w:t>
      </w:r>
    </w:p>
    <w:p>
      <w:pPr>
        <w:numPr>
          <w:ilvl w:val="2"/>
          <w:numId w:val="900"/>
        </w:numPr>
        <w:spacing w:before="0" w:after="0"/>
      </w:pPr>
      <w:r>
        <w:t>Style Sheet Fingerprinting</w:t>
      </w:r>
    </w:p>
    <w:p>
      <w:pPr>
        <w:numPr>
          <w:ilvl w:val="2"/>
          <w:numId w:val="900"/>
        </w:numPr>
        <w:spacing w:before="0" w:after="0"/>
      </w:pPr>
      <w:r>
        <w:t>Font Loading Detection</w:t>
      </w:r>
    </w:p>
    <w:p>
      <w:pPr>
        <w:numPr>
          <w:ilvl w:val="1"/>
          <w:numId w:val="900"/>
        </w:numPr>
        <w:spacing w:before="0" w:after="0"/>
      </w:pPr>
      <w:r>
        <w:t>Image-Based Tracking</w:t>
      </w:r>
    </w:p>
    <w:p>
      <w:pPr>
        <w:numPr>
          <w:ilvl w:val="2"/>
          <w:numId w:val="900"/>
        </w:numPr>
        <w:spacing w:before="0" w:after="0"/>
      </w:pPr>
      <w:r>
        <w:t>Pixel Tracking</w:t>
      </w:r>
    </w:p>
    <w:p>
      <w:pPr>
        <w:numPr>
          <w:ilvl w:val="2"/>
          <w:numId w:val="900"/>
        </w:numPr>
        <w:spacing w:before="0" w:after="0"/>
      </w:pPr>
      <w:r>
        <w:t>Image Cache Exploitation</w:t>
      </w:r>
    </w:p>
    <w:p>
      <w:pPr>
        <w:numPr>
          <w:ilvl w:val="0"/>
          <w:numId w:val="900"/>
        </w:numPr>
        <w:spacing w:before="0" w:after="0"/>
      </w:pPr>
      <w:r>
        <w:t>Protocol-Level Tracking</w:t>
      </w:r>
    </w:p>
    <w:p>
      <w:pPr>
        <w:numPr>
          <w:ilvl w:val="1"/>
          <w:numId w:val="900"/>
        </w:numPr>
        <w:spacing w:before="0" w:after="0"/>
      </w:pPr>
      <w:r>
        <w:t>HTTP/2 Connection Fingerprinting</w:t>
      </w:r>
    </w:p>
    <w:p>
      <w:pPr>
        <w:numPr>
          <w:ilvl w:val="2"/>
          <w:numId w:val="900"/>
        </w:numPr>
        <w:spacing w:before="0" w:after="0"/>
      </w:pPr>
      <w:r>
        <w:t>Connection Characteristics</w:t>
      </w:r>
    </w:p>
    <w:p>
      <w:pPr>
        <w:numPr>
          <w:ilvl w:val="2"/>
          <w:numId w:val="900"/>
        </w:numPr>
        <w:spacing w:before="0" w:after="0"/>
      </w:pPr>
      <w:r>
        <w:t>Stream Multiplexing Patterns</w:t>
      </w:r>
    </w:p>
    <w:p>
      <w:pPr>
        <w:numPr>
          <w:ilvl w:val="1"/>
          <w:numId w:val="900"/>
        </w:numPr>
        <w:spacing w:before="0" w:after="0"/>
      </w:pPr>
      <w:r>
        <w:t>TLS Fingerprinting</w:t>
      </w:r>
    </w:p>
    <w:p>
      <w:pPr>
        <w:numPr>
          <w:ilvl w:val="2"/>
          <w:numId w:val="900"/>
        </w:numPr>
        <w:spacing w:before="0" w:after="0"/>
      </w:pPr>
      <w:r>
        <w:t>Cipher Suite Selection</w:t>
      </w:r>
    </w:p>
    <w:p>
      <w:pPr>
        <w:numPr>
          <w:ilvl w:val="2"/>
          <w:numId w:val="900"/>
        </w:numPr>
        <w:spacing w:before="0" w:after="0"/>
      </w:pPr>
      <w:r>
        <w:t>Extension Patterns</w:t>
      </w:r>
    </w:p>
    <w:p>
      <w:pPr>
        <w:numPr>
          <w:ilvl w:val="2"/>
          <w:numId w:val="900"/>
        </w:numPr>
        <w:spacing w:before="0" w:after="0"/>
      </w:pPr>
      <w:r>
        <w:t>Certificate Chain Analysis</w:t>
      </w:r>
    </w:p>
    <w:p>
      <w:pPr>
        <w:pStyle w:val="Heading1"/>
      </w:pPr>
      <w:r>
        <w:t>Detection and Analysis of Tracking</w:t>
      </w:r>
    </w:p>
    <w:p>
      <w:pPr>
        <w:numPr>
          <w:ilvl w:val="0"/>
          <w:numId w:val="900"/>
        </w:numPr>
        <w:spacing w:before="0" w:after="0"/>
      </w:pPr>
      <w:r>
        <w:t>Browser-Based Detection</w:t>
      </w:r>
    </w:p>
    <w:p>
      <w:pPr>
        <w:numPr>
          <w:ilvl w:val="1"/>
          <w:numId w:val="900"/>
        </w:numPr>
        <w:spacing w:before="0" w:after="0"/>
      </w:pPr>
      <w:r>
        <w:t>Developer Tools Analysis</w:t>
      </w:r>
    </w:p>
    <w:p>
      <w:pPr>
        <w:numPr>
          <w:ilvl w:val="2"/>
          <w:numId w:val="900"/>
        </w:numPr>
        <w:spacing w:before="0" w:after="0"/>
      </w:pPr>
      <w:r>
        <w:t>Network Tab Inspection</w:t>
      </w:r>
    </w:p>
    <w:p>
      <w:pPr>
        <w:numPr>
          <w:ilvl w:val="3"/>
          <w:numId w:val="900"/>
        </w:numPr>
        <w:spacing w:before="0" w:after="0"/>
      </w:pPr>
      <w:r>
        <w:t>Request Monitoring</w:t>
      </w:r>
    </w:p>
    <w:p>
      <w:pPr>
        <w:numPr>
          <w:ilvl w:val="3"/>
          <w:numId w:val="900"/>
        </w:numPr>
        <w:spacing w:before="0" w:after="0"/>
      </w:pPr>
      <w:r>
        <w:t>Response Analysis</w:t>
      </w:r>
    </w:p>
    <w:p>
      <w:pPr>
        <w:numPr>
          <w:ilvl w:val="3"/>
          <w:numId w:val="900"/>
        </w:numPr>
        <w:spacing w:before="0" w:after="0"/>
      </w:pPr>
      <w:r>
        <w:t>Tracking Domain Identification</w:t>
      </w:r>
    </w:p>
    <w:p>
      <w:pPr>
        <w:numPr>
          <w:ilvl w:val="2"/>
          <w:numId w:val="900"/>
        </w:numPr>
        <w:spacing w:before="0" w:after="0"/>
      </w:pPr>
      <w:r>
        <w:t>Cookie and Storage Inspection</w:t>
      </w:r>
    </w:p>
    <w:p>
      <w:pPr>
        <w:numPr>
          <w:ilvl w:val="3"/>
          <w:numId w:val="900"/>
        </w:numPr>
        <w:spacing w:before="0" w:after="0"/>
      </w:pPr>
      <w:r>
        <w:t>Cookie Enumeration</w:t>
      </w:r>
    </w:p>
    <w:p>
      <w:pPr>
        <w:numPr>
          <w:ilvl w:val="3"/>
          <w:numId w:val="900"/>
        </w:numPr>
        <w:spacing w:before="0" w:after="0"/>
      </w:pPr>
      <w:r>
        <w:t>LocalStorage Analysis</w:t>
      </w:r>
    </w:p>
    <w:p>
      <w:pPr>
        <w:numPr>
          <w:ilvl w:val="3"/>
          <w:numId w:val="900"/>
        </w:numPr>
        <w:spacing w:before="0" w:after="0"/>
      </w:pPr>
      <w:r>
        <w:t>SessionStorage Review</w:t>
      </w:r>
    </w:p>
    <w:p>
      <w:pPr>
        <w:numPr>
          <w:ilvl w:val="2"/>
          <w:numId w:val="900"/>
        </w:numPr>
        <w:spacing w:before="0" w:after="0"/>
      </w:pPr>
      <w:r>
        <w:t>JavaScript Debugging</w:t>
      </w:r>
    </w:p>
    <w:p>
      <w:pPr>
        <w:numPr>
          <w:ilvl w:val="3"/>
          <w:numId w:val="900"/>
        </w:numPr>
        <w:spacing w:before="0" w:after="0"/>
      </w:pPr>
      <w:r>
        <w:t>Script Identification</w:t>
      </w:r>
    </w:p>
    <w:p>
      <w:pPr>
        <w:numPr>
          <w:ilvl w:val="3"/>
          <w:numId w:val="900"/>
        </w:numPr>
        <w:spacing w:before="0" w:after="0"/>
      </w:pPr>
      <w:r>
        <w:t>Function Call Tracing</w:t>
      </w:r>
    </w:p>
    <w:p>
      <w:pPr>
        <w:numPr>
          <w:ilvl w:val="3"/>
          <w:numId w:val="900"/>
        </w:numPr>
        <w:spacing w:before="0" w:after="0"/>
      </w:pPr>
      <w:r>
        <w:t>Variable Monitoring</w:t>
      </w:r>
    </w:p>
    <w:p>
      <w:pPr>
        <w:numPr>
          <w:ilvl w:val="1"/>
          <w:numId w:val="900"/>
        </w:numPr>
        <w:spacing w:before="0" w:after="0"/>
      </w:pPr>
      <w:r>
        <w:t>Console-Based Analysis</w:t>
      </w:r>
    </w:p>
    <w:p>
      <w:pPr>
        <w:numPr>
          <w:ilvl w:val="2"/>
          <w:numId w:val="900"/>
        </w:numPr>
        <w:spacing w:before="0" w:after="0"/>
      </w:pPr>
      <w:r>
        <w:t>JavaScript Console Commands</w:t>
      </w:r>
    </w:p>
    <w:p>
      <w:pPr>
        <w:numPr>
          <w:ilvl w:val="2"/>
          <w:numId w:val="900"/>
        </w:numPr>
        <w:spacing w:before="0" w:after="0"/>
      </w:pPr>
      <w:r>
        <w:t>Storage API Queries</w:t>
      </w:r>
    </w:p>
    <w:p>
      <w:pPr>
        <w:numPr>
          <w:ilvl w:val="2"/>
          <w:numId w:val="900"/>
        </w:numPr>
        <w:spacing w:before="0" w:after="0"/>
      </w:pPr>
      <w:r>
        <w:t>Network Request Logging</w:t>
      </w:r>
    </w:p>
    <w:p>
      <w:pPr>
        <w:numPr>
          <w:ilvl w:val="0"/>
          <w:numId w:val="900"/>
        </w:numPr>
        <w:spacing w:before="0" w:after="0"/>
      </w:pPr>
      <w:r>
        <w:t>Network Traffic Analysis</w:t>
      </w:r>
    </w:p>
    <w:p>
      <w:pPr>
        <w:numPr>
          <w:ilvl w:val="1"/>
          <w:numId w:val="900"/>
        </w:numPr>
        <w:spacing w:before="0" w:after="0"/>
      </w:pPr>
      <w:r>
        <w:t>Proxy Tools</w:t>
      </w:r>
    </w:p>
    <w:p>
      <w:pPr>
        <w:numPr>
          <w:ilvl w:val="2"/>
          <w:numId w:val="900"/>
        </w:numPr>
        <w:spacing w:before="0" w:after="0"/>
      </w:pPr>
      <w:r>
        <w:t>Burp Suite</w:t>
      </w:r>
    </w:p>
    <w:p>
      <w:pPr>
        <w:numPr>
          <w:ilvl w:val="2"/>
          <w:numId w:val="900"/>
        </w:numPr>
        <w:spacing w:before="0" w:after="0"/>
      </w:pPr>
      <w:r>
        <w:t>OWASP ZAP</w:t>
      </w:r>
    </w:p>
    <w:p>
      <w:pPr>
        <w:numPr>
          <w:ilvl w:val="2"/>
          <w:numId w:val="900"/>
        </w:numPr>
        <w:spacing w:before="0" w:after="0"/>
      </w:pPr>
      <w:r>
        <w:t>Charles Proxy</w:t>
      </w:r>
    </w:p>
    <w:p>
      <w:pPr>
        <w:numPr>
          <w:ilvl w:val="2"/>
          <w:numId w:val="900"/>
        </w:numPr>
        <w:spacing w:before="0" w:after="0"/>
      </w:pPr>
      <w:r>
        <w:t>Traffic Interception Setup</w:t>
      </w:r>
    </w:p>
    <w:p>
      <w:pPr>
        <w:numPr>
          <w:ilvl w:val="1"/>
          <w:numId w:val="900"/>
        </w:numPr>
        <w:spacing w:before="0" w:after="0"/>
      </w:pPr>
      <w:r>
        <w:t>Packet Analysis</w:t>
      </w:r>
    </w:p>
    <w:p>
      <w:pPr>
        <w:numPr>
          <w:ilvl w:val="2"/>
          <w:numId w:val="900"/>
        </w:numPr>
        <w:spacing w:before="0" w:after="0"/>
      </w:pPr>
      <w:r>
        <w:t>Wireshark Usage</w:t>
      </w:r>
    </w:p>
    <w:p>
      <w:pPr>
        <w:numPr>
          <w:ilvl w:val="2"/>
          <w:numId w:val="900"/>
        </w:numPr>
        <w:spacing w:before="0" w:after="0"/>
      </w:pPr>
      <w:r>
        <w:t>Network Protocol Analysis</w:t>
      </w:r>
    </w:p>
    <w:p>
      <w:pPr>
        <w:numPr>
          <w:ilvl w:val="2"/>
          <w:numId w:val="900"/>
        </w:numPr>
        <w:spacing w:before="0" w:after="0"/>
      </w:pPr>
      <w:r>
        <w:t>Encrypted Traffic Inspection</w:t>
      </w:r>
    </w:p>
    <w:p>
      <w:pPr>
        <w:numPr>
          <w:ilvl w:val="1"/>
          <w:numId w:val="900"/>
        </w:numPr>
        <w:spacing w:before="0" w:after="0"/>
      </w:pPr>
      <w:r>
        <w:t>DNS Query Analysis</w:t>
      </w:r>
    </w:p>
    <w:p>
      <w:pPr>
        <w:numPr>
          <w:ilvl w:val="2"/>
          <w:numId w:val="900"/>
        </w:numPr>
        <w:spacing w:before="0" w:after="0"/>
      </w:pPr>
      <w:r>
        <w:t>Query Pattern Recognition</w:t>
      </w:r>
    </w:p>
    <w:p>
      <w:pPr>
        <w:numPr>
          <w:ilvl w:val="2"/>
          <w:numId w:val="900"/>
        </w:numPr>
        <w:spacing w:before="0" w:after="0"/>
      </w:pPr>
      <w:r>
        <w:t>Tracking Domain Detection</w:t>
      </w:r>
    </w:p>
    <w:p>
      <w:pPr>
        <w:numPr>
          <w:ilvl w:val="0"/>
          <w:numId w:val="900"/>
        </w:numPr>
        <w:spacing w:before="0" w:after="0"/>
      </w:pPr>
      <w:r>
        <w:t>Automated Detection Tools</w:t>
      </w:r>
    </w:p>
    <w:p>
      <w:pPr>
        <w:numPr>
          <w:ilvl w:val="1"/>
          <w:numId w:val="900"/>
        </w:numPr>
        <w:spacing w:before="0" w:after="0"/>
      </w:pPr>
      <w:r>
        <w:t>Static Code Analysis</w:t>
      </w:r>
    </w:p>
    <w:p>
      <w:pPr>
        <w:numPr>
          <w:ilvl w:val="2"/>
          <w:numId w:val="900"/>
        </w:numPr>
        <w:spacing w:before="0" w:after="0"/>
      </w:pPr>
      <w:r>
        <w:t>JavaScript Parsing</w:t>
      </w:r>
    </w:p>
    <w:p>
      <w:pPr>
        <w:numPr>
          <w:ilvl w:val="2"/>
          <w:numId w:val="900"/>
        </w:numPr>
        <w:spacing w:before="0" w:after="0"/>
      </w:pPr>
      <w:r>
        <w:t>Fingerprinting Script Detection</w:t>
      </w:r>
    </w:p>
    <w:p>
      <w:pPr>
        <w:numPr>
          <w:ilvl w:val="2"/>
          <w:numId w:val="900"/>
        </w:numPr>
        <w:spacing w:before="0" w:after="0"/>
      </w:pPr>
      <w:r>
        <w:t>Obfuscation Analysis</w:t>
      </w:r>
    </w:p>
    <w:p>
      <w:pPr>
        <w:numPr>
          <w:ilvl w:val="1"/>
          <w:numId w:val="900"/>
        </w:numPr>
        <w:spacing w:before="0" w:after="0"/>
      </w:pPr>
      <w:r>
        <w:t>Dynamic Analysis</w:t>
      </w:r>
    </w:p>
    <w:p>
      <w:pPr>
        <w:numPr>
          <w:ilvl w:val="2"/>
          <w:numId w:val="900"/>
        </w:numPr>
        <w:spacing w:before="0" w:after="0"/>
      </w:pPr>
      <w:r>
        <w:t>Runtime Behavior Monitoring</w:t>
      </w:r>
    </w:p>
    <w:p>
      <w:pPr>
        <w:numPr>
          <w:ilvl w:val="2"/>
          <w:numId w:val="900"/>
        </w:numPr>
        <w:spacing w:before="0" w:after="0"/>
      </w:pPr>
      <w:r>
        <w:t>API Call Tracking</w:t>
      </w:r>
    </w:p>
    <w:p>
      <w:pPr>
        <w:numPr>
          <w:ilvl w:val="2"/>
          <w:numId w:val="900"/>
        </w:numPr>
        <w:spacing w:before="0" w:after="0"/>
      </w:pPr>
      <w:r>
        <w:t>Data Flow Analysis</w:t>
      </w:r>
    </w:p>
    <w:p>
      <w:pPr>
        <w:numPr>
          <w:ilvl w:val="1"/>
          <w:numId w:val="900"/>
        </w:numPr>
        <w:spacing w:before="0" w:after="0"/>
      </w:pPr>
      <w:r>
        <w:t>Browser Automation</w:t>
      </w:r>
    </w:p>
    <w:p>
      <w:pPr>
        <w:numPr>
          <w:ilvl w:val="2"/>
          <w:numId w:val="900"/>
        </w:numPr>
        <w:spacing w:before="0" w:after="0"/>
      </w:pPr>
      <w:r>
        <w:t>Selenium-Based Detection</w:t>
      </w:r>
    </w:p>
    <w:p>
      <w:pPr>
        <w:numPr>
          <w:ilvl w:val="2"/>
          <w:numId w:val="900"/>
        </w:numPr>
        <w:spacing w:before="0" w:after="0"/>
      </w:pPr>
      <w:r>
        <w:t>Puppeteer Analysis</w:t>
      </w:r>
    </w:p>
    <w:p>
      <w:pPr>
        <w:numPr>
          <w:ilvl w:val="2"/>
          <w:numId w:val="900"/>
        </w:numPr>
        <w:spacing w:before="0" w:after="0"/>
      </w:pPr>
      <w:r>
        <w:t>Automated Fingerprinting Tests</w:t>
      </w:r>
    </w:p>
    <w:p>
      <w:pPr>
        <w:numPr>
          <w:ilvl w:val="0"/>
          <w:numId w:val="900"/>
        </w:numPr>
        <w:spacing w:before="0" w:after="0"/>
      </w:pPr>
      <w:r>
        <w:t>Research Tools and Platforms</w:t>
      </w:r>
    </w:p>
    <w:p>
      <w:pPr>
        <w:numPr>
          <w:ilvl w:val="1"/>
          <w:numId w:val="900"/>
        </w:numPr>
        <w:spacing w:before="0" w:after="0"/>
      </w:pPr>
      <w:r>
        <w:t>Panopticlick</w:t>
      </w:r>
    </w:p>
    <w:p>
      <w:pPr>
        <w:numPr>
          <w:ilvl w:val="2"/>
          <w:numId w:val="900"/>
        </w:numPr>
        <w:spacing w:before="0" w:after="0"/>
      </w:pPr>
      <w:r>
        <w:t>Fingerprint Uniqueness Testing</w:t>
      </w:r>
    </w:p>
    <w:p>
      <w:pPr>
        <w:numPr>
          <w:ilvl w:val="2"/>
          <w:numId w:val="900"/>
        </w:numPr>
        <w:spacing w:before="0" w:after="0"/>
      </w:pPr>
      <w:r>
        <w:t>Entropy Calculation</w:t>
      </w:r>
    </w:p>
    <w:p>
      <w:pPr>
        <w:numPr>
          <w:ilvl w:val="1"/>
          <w:numId w:val="900"/>
        </w:numPr>
        <w:spacing w:before="0" w:after="0"/>
      </w:pPr>
      <w:r>
        <w:t>AmIUnique</w:t>
      </w:r>
    </w:p>
    <w:p>
      <w:pPr>
        <w:numPr>
          <w:ilvl w:val="2"/>
          <w:numId w:val="900"/>
        </w:numPr>
        <w:spacing w:before="0" w:after="0"/>
      </w:pPr>
      <w:r>
        <w:t>Fingerprint Collection</w:t>
      </w:r>
    </w:p>
    <w:p>
      <w:pPr>
        <w:numPr>
          <w:ilvl w:val="2"/>
          <w:numId w:val="900"/>
        </w:numPr>
        <w:spacing w:before="0" w:after="0"/>
      </w:pPr>
      <w:r>
        <w:t>Comparative Analysis</w:t>
      </w:r>
    </w:p>
    <w:p>
      <w:pPr>
        <w:numPr>
          <w:ilvl w:val="1"/>
          <w:numId w:val="900"/>
        </w:numPr>
        <w:spacing w:before="0" w:after="0"/>
      </w:pPr>
      <w:r>
        <w:t>OpenWPM</w:t>
      </w:r>
    </w:p>
    <w:p>
      <w:pPr>
        <w:numPr>
          <w:ilvl w:val="2"/>
          <w:numId w:val="900"/>
        </w:numPr>
        <w:spacing w:before="0" w:after="0"/>
      </w:pPr>
      <w:r>
        <w:t>Large-Scale Web Measurement</w:t>
      </w:r>
    </w:p>
    <w:p>
      <w:pPr>
        <w:numPr>
          <w:ilvl w:val="2"/>
          <w:numId w:val="900"/>
        </w:numPr>
        <w:spacing w:before="0" w:after="0"/>
      </w:pPr>
      <w:r>
        <w:t>Automated Data Collection</w:t>
      </w:r>
    </w:p>
    <w:p>
      <w:pPr>
        <w:numPr>
          <w:ilvl w:val="2"/>
          <w:numId w:val="900"/>
        </w:numPr>
        <w:spacing w:before="0" w:after="0"/>
      </w:pPr>
      <w:r>
        <w:t>Privacy Analysis</w:t>
      </w:r>
    </w:p>
    <w:p>
      <w:pPr>
        <w:numPr>
          <w:ilvl w:val="1"/>
          <w:numId w:val="900"/>
        </w:numPr>
        <w:spacing w:before="0" w:after="0"/>
      </w:pPr>
      <w:r>
        <w:t>WebXray</w:t>
      </w:r>
    </w:p>
    <w:p>
      <w:pPr>
        <w:numPr>
          <w:ilvl w:val="2"/>
          <w:numId w:val="900"/>
        </w:numPr>
        <w:spacing w:before="0" w:after="0"/>
      </w:pPr>
      <w:r>
        <w:t>Third-Party Tracker Detection</w:t>
      </w:r>
    </w:p>
    <w:p>
      <w:pPr>
        <w:numPr>
          <w:ilvl w:val="2"/>
          <w:numId w:val="900"/>
        </w:numPr>
        <w:spacing w:before="0" w:after="0"/>
      </w:pPr>
      <w:r>
        <w:t>Data Flow Mapping</w:t>
      </w:r>
    </w:p>
    <w:p>
      <w:pPr>
        <w:pStyle w:val="Heading1"/>
      </w:pPr>
      <w:r>
        <w:t>Countermeasures and Mitigation Strategies</w:t>
      </w:r>
    </w:p>
    <w:p>
      <w:pPr>
        <w:numPr>
          <w:ilvl w:val="0"/>
          <w:numId w:val="900"/>
        </w:numPr>
        <w:spacing w:before="0" w:after="0"/>
      </w:pPr>
      <w:r>
        <w:t>User-Level Defenses</w:t>
      </w:r>
    </w:p>
    <w:p>
      <w:pPr>
        <w:numPr>
          <w:ilvl w:val="1"/>
          <w:numId w:val="900"/>
        </w:numPr>
        <w:spacing w:before="0" w:after="0"/>
      </w:pPr>
      <w:r>
        <w:t>Browser Configuration</w:t>
      </w:r>
    </w:p>
    <w:p>
      <w:pPr>
        <w:numPr>
          <w:ilvl w:val="2"/>
          <w:numId w:val="900"/>
        </w:numPr>
        <w:spacing w:before="0" w:after="0"/>
      </w:pPr>
      <w:r>
        <w:t>Cookie Management</w:t>
      </w:r>
    </w:p>
    <w:p>
      <w:pPr>
        <w:numPr>
          <w:ilvl w:val="3"/>
          <w:numId w:val="900"/>
        </w:numPr>
        <w:spacing w:before="0" w:after="0"/>
      </w:pPr>
      <w:r>
        <w:t>Third-Party Cookie Blocking</w:t>
      </w:r>
    </w:p>
    <w:p>
      <w:pPr>
        <w:numPr>
          <w:ilvl w:val="3"/>
          <w:numId w:val="900"/>
        </w:numPr>
        <w:spacing w:before="0" w:after="0"/>
      </w:pPr>
      <w:r>
        <w:t>Cookie Lifetime Limits</w:t>
      </w:r>
    </w:p>
    <w:p>
      <w:pPr>
        <w:numPr>
          <w:ilvl w:val="3"/>
          <w:numId w:val="900"/>
        </w:numPr>
        <w:spacing w:before="0" w:after="0"/>
      </w:pPr>
      <w:r>
        <w:t>Site-Specific Settings</w:t>
      </w:r>
    </w:p>
    <w:p>
      <w:pPr>
        <w:numPr>
          <w:ilvl w:val="2"/>
          <w:numId w:val="900"/>
        </w:numPr>
        <w:spacing w:before="0" w:after="0"/>
      </w:pPr>
      <w:r>
        <w:t>JavaScript Controls</w:t>
      </w:r>
    </w:p>
    <w:p>
      <w:pPr>
        <w:numPr>
          <w:ilvl w:val="3"/>
          <w:numId w:val="900"/>
        </w:numPr>
        <w:spacing w:before="0" w:after="0"/>
      </w:pPr>
      <w:r>
        <w:t>Script Blocking</w:t>
      </w:r>
    </w:p>
    <w:p>
      <w:pPr>
        <w:numPr>
          <w:ilvl w:val="3"/>
          <w:numId w:val="900"/>
        </w:numPr>
        <w:spacing w:before="0" w:after="0"/>
      </w:pPr>
      <w:r>
        <w:t>API Access Restrictions</w:t>
      </w:r>
    </w:p>
    <w:p>
      <w:pPr>
        <w:numPr>
          <w:ilvl w:val="3"/>
          <w:numId w:val="900"/>
        </w:numPr>
        <w:spacing w:before="0" w:after="0"/>
      </w:pPr>
      <w:r>
        <w:t>Permission Management</w:t>
      </w:r>
    </w:p>
    <w:p>
      <w:pPr>
        <w:numPr>
          <w:ilvl w:val="2"/>
          <w:numId w:val="900"/>
        </w:numPr>
        <w:spacing w:before="0" w:after="0"/>
      </w:pPr>
      <w:r>
        <w:t>Cache and Storage Management</w:t>
      </w:r>
    </w:p>
    <w:p>
      <w:pPr>
        <w:numPr>
          <w:ilvl w:val="3"/>
          <w:numId w:val="900"/>
        </w:numPr>
        <w:spacing w:before="0" w:after="0"/>
      </w:pPr>
      <w:r>
        <w:t>Regular Clearing</w:t>
      </w:r>
    </w:p>
    <w:p>
      <w:pPr>
        <w:numPr>
          <w:ilvl w:val="3"/>
          <w:numId w:val="900"/>
        </w:numPr>
        <w:spacing w:before="0" w:after="0"/>
      </w:pPr>
      <w:r>
        <w:t>Storage Limits</w:t>
      </w:r>
    </w:p>
    <w:p>
      <w:pPr>
        <w:numPr>
          <w:ilvl w:val="3"/>
          <w:numId w:val="900"/>
        </w:numPr>
        <w:spacing w:before="0" w:after="0"/>
      </w:pPr>
      <w:r>
        <w:t>Automatic Deletion</w:t>
      </w:r>
    </w:p>
    <w:p>
      <w:pPr>
        <w:numPr>
          <w:ilvl w:val="1"/>
          <w:numId w:val="900"/>
        </w:numPr>
        <w:spacing w:before="0" w:after="0"/>
      </w:pPr>
      <w:r>
        <w:t>Privacy Extensions</w:t>
      </w:r>
    </w:p>
    <w:p>
      <w:pPr>
        <w:numPr>
          <w:ilvl w:val="2"/>
          <w:numId w:val="900"/>
        </w:numPr>
        <w:spacing w:before="0" w:after="0"/>
      </w:pPr>
      <w:r>
        <w:t>Ad Blockers</w:t>
      </w:r>
    </w:p>
    <w:p>
      <w:pPr>
        <w:numPr>
          <w:ilvl w:val="3"/>
          <w:numId w:val="900"/>
        </w:numPr>
        <w:spacing w:before="0" w:after="0"/>
      </w:pPr>
      <w:r>
        <w:t>uBlock Origin</w:t>
      </w:r>
    </w:p>
    <w:p>
      <w:pPr>
        <w:numPr>
          <w:ilvl w:val="3"/>
          <w:numId w:val="900"/>
        </w:numPr>
        <w:spacing w:before="0" w:after="0"/>
      </w:pPr>
      <w:r>
        <w:t>AdBlock Plus</w:t>
      </w:r>
    </w:p>
    <w:p>
      <w:pPr>
        <w:numPr>
          <w:ilvl w:val="3"/>
          <w:numId w:val="900"/>
        </w:numPr>
        <w:spacing w:before="0" w:after="0"/>
      </w:pPr>
      <w:r>
        <w:t>Ghostery</w:t>
      </w:r>
    </w:p>
    <w:p>
      <w:pPr>
        <w:numPr>
          <w:ilvl w:val="2"/>
          <w:numId w:val="900"/>
        </w:numPr>
        <w:spacing w:before="0" w:after="0"/>
      </w:pPr>
      <w:r>
        <w:t>Script Blockers</w:t>
      </w:r>
    </w:p>
    <w:p>
      <w:pPr>
        <w:numPr>
          <w:ilvl w:val="3"/>
          <w:numId w:val="900"/>
        </w:numPr>
        <w:spacing w:before="0" w:after="0"/>
      </w:pPr>
      <w:r>
        <w:t>NoScript</w:t>
      </w:r>
    </w:p>
    <w:p>
      <w:pPr>
        <w:numPr>
          <w:ilvl w:val="3"/>
          <w:numId w:val="900"/>
        </w:numPr>
        <w:spacing w:before="0" w:after="0"/>
      </w:pPr>
      <w:r>
        <w:t>ScriptSafe</w:t>
      </w:r>
    </w:p>
    <w:p>
      <w:pPr>
        <w:numPr>
          <w:ilvl w:val="2"/>
          <w:numId w:val="900"/>
        </w:numPr>
        <w:spacing w:before="0" w:after="0"/>
      </w:pPr>
      <w:r>
        <w:t>Anti-Fingerprinting Tools</w:t>
      </w:r>
    </w:p>
    <w:p>
      <w:pPr>
        <w:numPr>
          <w:ilvl w:val="3"/>
          <w:numId w:val="900"/>
        </w:numPr>
        <w:spacing w:before="0" w:after="0"/>
      </w:pPr>
      <w:r>
        <w:t>Canvas Blocker</w:t>
      </w:r>
    </w:p>
    <w:p>
      <w:pPr>
        <w:numPr>
          <w:ilvl w:val="3"/>
          <w:numId w:val="900"/>
        </w:numPr>
        <w:spacing w:before="0" w:after="0"/>
      </w:pPr>
      <w:r>
        <w:t>WebGL Blocker</w:t>
      </w:r>
    </w:p>
    <w:p>
      <w:pPr>
        <w:numPr>
          <w:ilvl w:val="3"/>
          <w:numId w:val="900"/>
        </w:numPr>
        <w:spacing w:before="0" w:after="0"/>
      </w:pPr>
      <w:r>
        <w:t>Font Fingerprinting Protection</w:t>
      </w:r>
    </w:p>
    <w:p>
      <w:pPr>
        <w:numPr>
          <w:ilvl w:val="2"/>
          <w:numId w:val="900"/>
        </w:numPr>
        <w:spacing w:before="0" w:after="0"/>
      </w:pPr>
      <w:r>
        <w:t>Container Extensions</w:t>
      </w:r>
    </w:p>
    <w:p>
      <w:pPr>
        <w:numPr>
          <w:ilvl w:val="3"/>
          <w:numId w:val="900"/>
        </w:numPr>
        <w:spacing w:before="0" w:after="0"/>
      </w:pPr>
      <w:r>
        <w:t>Firefox Multi-Account Containers</w:t>
      </w:r>
    </w:p>
    <w:p>
      <w:pPr>
        <w:numPr>
          <w:ilvl w:val="3"/>
          <w:numId w:val="900"/>
        </w:numPr>
        <w:spacing w:before="0" w:after="0"/>
      </w:pPr>
      <w:r>
        <w:t>Temporary Containers</w:t>
      </w:r>
    </w:p>
    <w:p>
      <w:pPr>
        <w:numPr>
          <w:ilvl w:val="1"/>
          <w:numId w:val="900"/>
        </w:numPr>
        <w:spacing w:before="0" w:after="0"/>
      </w:pPr>
      <w:r>
        <w:t>Privacy-Focused Browsers</w:t>
      </w:r>
    </w:p>
    <w:p>
      <w:pPr>
        <w:numPr>
          <w:ilvl w:val="2"/>
          <w:numId w:val="900"/>
        </w:numPr>
        <w:spacing w:before="0" w:after="0"/>
      </w:pPr>
      <w:r>
        <w:t>Tor Browser</w:t>
      </w:r>
    </w:p>
    <w:p>
      <w:pPr>
        <w:numPr>
          <w:ilvl w:val="3"/>
          <w:numId w:val="900"/>
        </w:numPr>
        <w:spacing w:before="0" w:after="0"/>
      </w:pPr>
      <w:r>
        <w:t>Anonymity Features</w:t>
      </w:r>
    </w:p>
    <w:p>
      <w:pPr>
        <w:numPr>
          <w:ilvl w:val="3"/>
          <w:numId w:val="900"/>
        </w:numPr>
        <w:spacing w:before="0" w:after="0"/>
      </w:pPr>
      <w:r>
        <w:t>Fingerprinting Resistance</w:t>
      </w:r>
    </w:p>
    <w:p>
      <w:pPr>
        <w:numPr>
          <w:ilvl w:val="3"/>
          <w:numId w:val="900"/>
        </w:numPr>
        <w:spacing w:before="0" w:after="0"/>
      </w:pPr>
      <w:r>
        <w:t>Limitations and Trade-offs</w:t>
      </w:r>
    </w:p>
    <w:p>
      <w:pPr>
        <w:numPr>
          <w:ilvl w:val="2"/>
          <w:numId w:val="900"/>
        </w:numPr>
        <w:spacing w:before="0" w:after="0"/>
      </w:pPr>
      <w:r>
        <w:t>Brave Browser</w:t>
      </w:r>
    </w:p>
    <w:p>
      <w:pPr>
        <w:numPr>
          <w:ilvl w:val="3"/>
          <w:numId w:val="900"/>
        </w:numPr>
        <w:spacing w:before="0" w:after="0"/>
      </w:pPr>
      <w:r>
        <w:t>Built-in Blocking</w:t>
      </w:r>
    </w:p>
    <w:p>
      <w:pPr>
        <w:numPr>
          <w:ilvl w:val="3"/>
          <w:numId w:val="900"/>
        </w:numPr>
        <w:spacing w:before="0" w:after="0"/>
      </w:pPr>
      <w:r>
        <w:t>Fingerprinting Protection</w:t>
      </w:r>
    </w:p>
    <w:p>
      <w:pPr>
        <w:numPr>
          <w:ilvl w:val="3"/>
          <w:numId w:val="900"/>
        </w:numPr>
        <w:spacing w:before="0" w:after="0"/>
      </w:pPr>
      <w:r>
        <w:t>Privacy Features</w:t>
      </w:r>
    </w:p>
    <w:p>
      <w:pPr>
        <w:numPr>
          <w:ilvl w:val="2"/>
          <w:numId w:val="900"/>
        </w:numPr>
        <w:spacing w:before="0" w:after="0"/>
      </w:pPr>
      <w:r>
        <w:t>Firefox with Privacy Settings</w:t>
      </w:r>
    </w:p>
    <w:p>
      <w:pPr>
        <w:numPr>
          <w:ilvl w:val="3"/>
          <w:numId w:val="900"/>
        </w:numPr>
        <w:spacing w:before="0" w:after="0"/>
      </w:pPr>
      <w:r>
        <w:t>Enhanced Tracking Protection</w:t>
      </w:r>
    </w:p>
    <w:p>
      <w:pPr>
        <w:numPr>
          <w:ilvl w:val="3"/>
          <w:numId w:val="900"/>
        </w:numPr>
        <w:spacing w:before="0" w:after="0"/>
      </w:pPr>
      <w:r>
        <w:t>Strict Privacy Mode</w:t>
      </w:r>
    </w:p>
    <w:p>
      <w:pPr>
        <w:numPr>
          <w:ilvl w:val="1"/>
          <w:numId w:val="900"/>
        </w:numPr>
        <w:spacing w:before="0" w:after="0"/>
      </w:pPr>
      <w:r>
        <w:t>Network-Level Protection</w:t>
      </w:r>
    </w:p>
    <w:p>
      <w:pPr>
        <w:numPr>
          <w:ilvl w:val="2"/>
          <w:numId w:val="900"/>
        </w:numPr>
        <w:spacing w:before="0" w:after="0"/>
      </w:pPr>
      <w:r>
        <w:t>VPN Services</w:t>
      </w:r>
    </w:p>
    <w:p>
      <w:pPr>
        <w:numPr>
          <w:ilvl w:val="3"/>
          <w:numId w:val="900"/>
        </w:numPr>
        <w:spacing w:before="0" w:after="0"/>
      </w:pPr>
      <w:r>
        <w:t>IP Address Masking</w:t>
      </w:r>
    </w:p>
    <w:p>
      <w:pPr>
        <w:numPr>
          <w:ilvl w:val="3"/>
          <w:numId w:val="900"/>
        </w:numPr>
        <w:spacing w:before="0" w:after="0"/>
      </w:pPr>
      <w:r>
        <w:t>Traffic Encryption</w:t>
      </w:r>
    </w:p>
    <w:p>
      <w:pPr>
        <w:numPr>
          <w:ilvl w:val="3"/>
          <w:numId w:val="900"/>
        </w:numPr>
        <w:spacing w:before="0" w:after="0"/>
      </w:pPr>
      <w:r>
        <w:t>Server Selection</w:t>
      </w:r>
    </w:p>
    <w:p>
      <w:pPr>
        <w:numPr>
          <w:ilvl w:val="2"/>
          <w:numId w:val="900"/>
        </w:numPr>
        <w:spacing w:before="0" w:after="0"/>
      </w:pPr>
      <w:r>
        <w:t>Proxy Services</w:t>
      </w:r>
    </w:p>
    <w:p>
      <w:pPr>
        <w:numPr>
          <w:ilvl w:val="3"/>
          <w:numId w:val="900"/>
        </w:numPr>
        <w:spacing w:before="0" w:after="0"/>
      </w:pPr>
      <w:r>
        <w:t>HTTP Proxies</w:t>
      </w:r>
    </w:p>
    <w:p>
      <w:pPr>
        <w:numPr>
          <w:ilvl w:val="3"/>
          <w:numId w:val="900"/>
        </w:numPr>
        <w:spacing w:before="0" w:after="0"/>
      </w:pPr>
      <w:r>
        <w:t>SOCKS Proxies</w:t>
      </w:r>
    </w:p>
    <w:p>
      <w:pPr>
        <w:numPr>
          <w:ilvl w:val="3"/>
          <w:numId w:val="900"/>
        </w:numPr>
        <w:spacing w:before="0" w:after="0"/>
      </w:pPr>
      <w:r>
        <w:t>Transparent Proxies</w:t>
      </w:r>
    </w:p>
    <w:p>
      <w:pPr>
        <w:numPr>
          <w:ilvl w:val="2"/>
          <w:numId w:val="900"/>
        </w:numPr>
        <w:spacing w:before="0" w:after="0"/>
      </w:pPr>
      <w:r>
        <w:t>Tor Network</w:t>
      </w:r>
    </w:p>
    <w:p>
      <w:pPr>
        <w:numPr>
          <w:ilvl w:val="3"/>
          <w:numId w:val="900"/>
        </w:numPr>
        <w:spacing w:before="0" w:after="0"/>
      </w:pPr>
      <w:r>
        <w:t>Onion Routing</w:t>
      </w:r>
    </w:p>
    <w:p>
      <w:pPr>
        <w:numPr>
          <w:ilvl w:val="3"/>
          <w:numId w:val="900"/>
        </w:numPr>
        <w:spacing w:before="0" w:after="0"/>
      </w:pPr>
      <w:r>
        <w:t>Exit Node Considerations</w:t>
      </w:r>
    </w:p>
    <w:p>
      <w:pPr>
        <w:numPr>
          <w:ilvl w:val="3"/>
          <w:numId w:val="900"/>
        </w:numPr>
        <w:spacing w:before="0" w:after="0"/>
      </w:pPr>
      <w:r>
        <w:t>Anonymity Guarantees</w:t>
      </w:r>
    </w:p>
    <w:p>
      <w:pPr>
        <w:numPr>
          <w:ilvl w:val="1"/>
          <w:numId w:val="900"/>
        </w:numPr>
        <w:spacing w:before="0" w:after="0"/>
      </w:pPr>
      <w:r>
        <w:t>Fingerprint Obfuscation</w:t>
      </w:r>
    </w:p>
    <w:p>
      <w:pPr>
        <w:numPr>
          <w:ilvl w:val="2"/>
          <w:numId w:val="900"/>
        </w:numPr>
        <w:spacing w:before="0" w:after="0"/>
      </w:pPr>
      <w:r>
        <w:t>User-Agent Spoofing</w:t>
      </w:r>
    </w:p>
    <w:p>
      <w:pPr>
        <w:numPr>
          <w:ilvl w:val="3"/>
          <w:numId w:val="900"/>
        </w:numPr>
        <w:spacing w:before="0" w:after="0"/>
      </w:pPr>
      <w:r>
        <w:t>Random User-Agent Generation</w:t>
      </w:r>
    </w:p>
    <w:p>
      <w:pPr>
        <w:numPr>
          <w:ilvl w:val="3"/>
          <w:numId w:val="900"/>
        </w:numPr>
        <w:spacing w:before="0" w:after="0"/>
      </w:pPr>
      <w:r>
        <w:t>Common User-Agent Selection</w:t>
      </w:r>
    </w:p>
    <w:p>
      <w:pPr>
        <w:numPr>
          <w:ilvl w:val="2"/>
          <w:numId w:val="900"/>
        </w:numPr>
        <w:spacing w:before="0" w:after="0"/>
      </w:pPr>
      <w:r>
        <w:t>Screen Resolution Spoofing</w:t>
      </w:r>
    </w:p>
    <w:p>
      <w:pPr>
        <w:numPr>
          <w:ilvl w:val="3"/>
          <w:numId w:val="900"/>
        </w:numPr>
        <w:spacing w:before="0" w:after="0"/>
      </w:pPr>
      <w:r>
        <w:t>Fixed Resolution Reporting</w:t>
      </w:r>
    </w:p>
    <w:p>
      <w:pPr>
        <w:numPr>
          <w:ilvl w:val="3"/>
          <w:numId w:val="900"/>
        </w:numPr>
        <w:spacing w:before="0" w:after="0"/>
      </w:pPr>
      <w:r>
        <w:t>Random Resolution Generation</w:t>
      </w:r>
    </w:p>
    <w:p>
      <w:pPr>
        <w:numPr>
          <w:ilvl w:val="2"/>
          <w:numId w:val="900"/>
        </w:numPr>
        <w:spacing w:before="0" w:after="0"/>
      </w:pPr>
      <w:r>
        <w:t>Timezone Manipulation</w:t>
      </w:r>
    </w:p>
    <w:p>
      <w:pPr>
        <w:numPr>
          <w:ilvl w:val="3"/>
          <w:numId w:val="900"/>
        </w:numPr>
        <w:spacing w:before="0" w:after="0"/>
      </w:pPr>
      <w:r>
        <w:t>UTC Reporting</w:t>
      </w:r>
    </w:p>
    <w:p>
      <w:pPr>
        <w:numPr>
          <w:ilvl w:val="3"/>
          <w:numId w:val="900"/>
        </w:numPr>
        <w:spacing w:before="0" w:after="0"/>
      </w:pPr>
      <w:r>
        <w:t>Random Timezone Selection</w:t>
      </w:r>
    </w:p>
    <w:p>
      <w:pPr>
        <w:numPr>
          <w:ilvl w:val="0"/>
          <w:numId w:val="900"/>
        </w:numPr>
        <w:spacing w:before="0" w:after="0"/>
      </w:pPr>
      <w:r>
        <w:t>Browser and Platform Defenses</w:t>
      </w:r>
    </w:p>
    <w:p>
      <w:pPr>
        <w:numPr>
          <w:ilvl w:val="1"/>
          <w:numId w:val="900"/>
        </w:numPr>
        <w:spacing w:before="0" w:after="0"/>
      </w:pPr>
      <w:r>
        <w:t>Apple's Intelligent Tracking Prevention</w:t>
      </w:r>
    </w:p>
    <w:p>
      <w:pPr>
        <w:numPr>
          <w:ilvl w:val="2"/>
          <w:numId w:val="900"/>
        </w:numPr>
        <w:spacing w:before="0" w:after="0"/>
      </w:pPr>
      <w:r>
        <w:t>Cookie Management Policies</w:t>
      </w:r>
    </w:p>
    <w:p>
      <w:pPr>
        <w:numPr>
          <w:ilvl w:val="2"/>
          <w:numId w:val="900"/>
        </w:numPr>
        <w:spacing w:before="0" w:after="0"/>
      </w:pPr>
      <w:r>
        <w:t>Cross-Site Tracking Prevention</w:t>
      </w:r>
    </w:p>
    <w:p>
      <w:pPr>
        <w:numPr>
          <w:ilvl w:val="2"/>
          <w:numId w:val="900"/>
        </w:numPr>
        <w:spacing w:before="0" w:after="0"/>
      </w:pPr>
      <w:r>
        <w:t>Machine Learning Classification</w:t>
      </w:r>
    </w:p>
    <w:p>
      <w:pPr>
        <w:numPr>
          <w:ilvl w:val="2"/>
          <w:numId w:val="900"/>
        </w:numPr>
        <w:spacing w:before="0" w:after="0"/>
      </w:pPr>
      <w:r>
        <w:t>Storage Access API</w:t>
      </w:r>
    </w:p>
    <w:p>
      <w:pPr>
        <w:numPr>
          <w:ilvl w:val="1"/>
          <w:numId w:val="900"/>
        </w:numPr>
        <w:spacing w:before="0" w:after="0"/>
      </w:pPr>
      <w:r>
        <w:t>Mozilla's Enhanced Tracking Protection</w:t>
      </w:r>
    </w:p>
    <w:p>
      <w:pPr>
        <w:numPr>
          <w:ilvl w:val="2"/>
          <w:numId w:val="900"/>
        </w:numPr>
        <w:spacing w:before="0" w:after="0"/>
      </w:pPr>
      <w:r>
        <w:t>Tracking List Maintenance</w:t>
      </w:r>
    </w:p>
    <w:p>
      <w:pPr>
        <w:numPr>
          <w:ilvl w:val="2"/>
          <w:numId w:val="900"/>
        </w:numPr>
        <w:spacing w:before="0" w:after="0"/>
      </w:pPr>
      <w:r>
        <w:t>Cookie Isolation</w:t>
      </w:r>
    </w:p>
    <w:p>
      <w:pPr>
        <w:numPr>
          <w:ilvl w:val="2"/>
          <w:numId w:val="900"/>
        </w:numPr>
        <w:spacing w:before="0" w:after="0"/>
      </w:pPr>
      <w:r>
        <w:t>Fingerprinting Protection</w:t>
      </w:r>
    </w:p>
    <w:p>
      <w:pPr>
        <w:numPr>
          <w:ilvl w:val="2"/>
          <w:numId w:val="900"/>
        </w:numPr>
        <w:spacing w:before="0" w:after="0"/>
      </w:pPr>
      <w:r>
        <w:t>Cryptomining Protection</w:t>
      </w:r>
    </w:p>
    <w:p>
      <w:pPr>
        <w:numPr>
          <w:ilvl w:val="1"/>
          <w:numId w:val="900"/>
        </w:numPr>
        <w:spacing w:before="0" w:after="0"/>
      </w:pPr>
      <w:r>
        <w:t>Google's Privacy Sandbox</w:t>
      </w:r>
    </w:p>
    <w:p>
      <w:pPr>
        <w:numPr>
          <w:ilvl w:val="2"/>
          <w:numId w:val="900"/>
        </w:numPr>
        <w:spacing w:before="0" w:after="0"/>
      </w:pPr>
      <w:r>
        <w:t>Topics API</w:t>
      </w:r>
    </w:p>
    <w:p>
      <w:pPr>
        <w:numPr>
          <w:ilvl w:val="3"/>
          <w:numId w:val="900"/>
        </w:numPr>
        <w:spacing w:before="0" w:after="0"/>
      </w:pPr>
      <w:r>
        <w:t>Interest-Based Advertising</w:t>
      </w:r>
    </w:p>
    <w:p>
      <w:pPr>
        <w:numPr>
          <w:ilvl w:val="3"/>
          <w:numId w:val="900"/>
        </w:numPr>
        <w:spacing w:before="0" w:after="0"/>
      </w:pPr>
      <w:r>
        <w:t>Local Processing</w:t>
      </w:r>
    </w:p>
    <w:p>
      <w:pPr>
        <w:numPr>
          <w:ilvl w:val="2"/>
          <w:numId w:val="900"/>
        </w:numPr>
        <w:spacing w:before="0" w:after="0"/>
      </w:pPr>
      <w:r>
        <w:t>FLEDGE</w:t>
      </w:r>
    </w:p>
    <w:p>
      <w:pPr>
        <w:numPr>
          <w:ilvl w:val="3"/>
          <w:numId w:val="900"/>
        </w:numPr>
        <w:spacing w:before="0" w:after="0"/>
      </w:pPr>
      <w:r>
        <w:t>Remarketing Without Cookies</w:t>
      </w:r>
    </w:p>
    <w:p>
      <w:pPr>
        <w:numPr>
          <w:ilvl w:val="3"/>
          <w:numId w:val="900"/>
        </w:numPr>
        <w:spacing w:before="0" w:after="0"/>
      </w:pPr>
      <w:r>
        <w:t>On-Device Auctions</w:t>
      </w:r>
    </w:p>
    <w:p>
      <w:pPr>
        <w:numPr>
          <w:ilvl w:val="2"/>
          <w:numId w:val="900"/>
        </w:numPr>
        <w:spacing w:before="0" w:after="0"/>
      </w:pPr>
      <w:r>
        <w:t>Trust Tokens</w:t>
      </w:r>
    </w:p>
    <w:p>
      <w:pPr>
        <w:numPr>
          <w:ilvl w:val="3"/>
          <w:numId w:val="900"/>
        </w:numPr>
        <w:spacing w:before="0" w:after="0"/>
      </w:pPr>
      <w:r>
        <w:t>Fraud Prevention</w:t>
      </w:r>
    </w:p>
    <w:p>
      <w:pPr>
        <w:numPr>
          <w:ilvl w:val="3"/>
          <w:numId w:val="900"/>
        </w:numPr>
        <w:spacing w:before="0" w:after="0"/>
      </w:pPr>
      <w:r>
        <w:t>Privacy-Preserving Authentication</w:t>
      </w:r>
    </w:p>
    <w:p>
      <w:pPr>
        <w:numPr>
          <w:ilvl w:val="2"/>
          <w:numId w:val="900"/>
        </w:numPr>
        <w:spacing w:before="0" w:after="0"/>
      </w:pPr>
      <w:r>
        <w:t>Fenced Frames</w:t>
      </w:r>
    </w:p>
    <w:p>
      <w:pPr>
        <w:numPr>
          <w:ilvl w:val="3"/>
          <w:numId w:val="900"/>
        </w:numPr>
        <w:spacing w:before="0" w:after="0"/>
      </w:pPr>
      <w:r>
        <w:t>Isolated Embedded Content</w:t>
      </w:r>
    </w:p>
    <w:p>
      <w:pPr>
        <w:numPr>
          <w:ilvl w:val="3"/>
          <w:numId w:val="900"/>
        </w:numPr>
        <w:spacing w:before="0" w:after="0"/>
      </w:pPr>
      <w:r>
        <w:t>Cross-Site Data Protection</w:t>
      </w:r>
    </w:p>
    <w:p>
      <w:pPr>
        <w:numPr>
          <w:ilvl w:val="1"/>
          <w:numId w:val="900"/>
        </w:numPr>
        <w:spacing w:before="0" w:after="0"/>
      </w:pPr>
      <w:r>
        <w:t>Safari Privacy Features</w:t>
      </w:r>
    </w:p>
    <w:p>
      <w:pPr>
        <w:numPr>
          <w:ilvl w:val="2"/>
          <w:numId w:val="900"/>
        </w:numPr>
        <w:spacing w:before="0" w:after="0"/>
      </w:pPr>
      <w:r>
        <w:t>Intelligent Tracking Prevention</w:t>
      </w:r>
    </w:p>
    <w:p>
      <w:pPr>
        <w:numPr>
          <w:ilvl w:val="2"/>
          <w:numId w:val="900"/>
        </w:numPr>
        <w:spacing w:before="0" w:after="0"/>
      </w:pPr>
      <w:r>
        <w:t>Privacy Report</w:t>
      </w:r>
    </w:p>
    <w:p>
      <w:pPr>
        <w:numPr>
          <w:ilvl w:val="2"/>
          <w:numId w:val="900"/>
        </w:numPr>
        <w:spacing w:before="0" w:after="0"/>
      </w:pPr>
      <w:r>
        <w:t>Cross-Site Tracking Prevention</w:t>
      </w:r>
    </w:p>
    <w:p>
      <w:pPr>
        <w:numPr>
          <w:ilvl w:val="1"/>
          <w:numId w:val="900"/>
        </w:numPr>
        <w:spacing w:before="0" w:after="0"/>
      </w:pPr>
      <w:r>
        <w:t>Edge Privacy Controls</w:t>
      </w:r>
    </w:p>
    <w:p>
      <w:pPr>
        <w:numPr>
          <w:ilvl w:val="2"/>
          <w:numId w:val="900"/>
        </w:numPr>
        <w:spacing w:before="0" w:after="0"/>
      </w:pPr>
      <w:r>
        <w:t>Tracking Prevention Levels</w:t>
      </w:r>
    </w:p>
    <w:p>
      <w:pPr>
        <w:numPr>
          <w:ilvl w:val="2"/>
          <w:numId w:val="900"/>
        </w:numPr>
        <w:spacing w:before="0" w:after="0"/>
      </w:pPr>
      <w:r>
        <w:t>InPrivate Browsing Enhancements</w:t>
      </w:r>
    </w:p>
    <w:p>
      <w:pPr>
        <w:numPr>
          <w:ilvl w:val="0"/>
          <w:numId w:val="900"/>
        </w:numPr>
        <w:spacing w:before="0" w:after="0"/>
      </w:pPr>
      <w:r>
        <w:t>Technical Countermeasures</w:t>
      </w:r>
    </w:p>
    <w:p>
      <w:pPr>
        <w:numPr>
          <w:ilvl w:val="1"/>
          <w:numId w:val="900"/>
        </w:numPr>
        <w:spacing w:before="0" w:after="0"/>
      </w:pPr>
      <w:r>
        <w:t>Fingerprint Randomization</w:t>
      </w:r>
    </w:p>
    <w:p>
      <w:pPr>
        <w:numPr>
          <w:ilvl w:val="2"/>
          <w:numId w:val="900"/>
        </w:numPr>
        <w:spacing w:before="0" w:after="0"/>
      </w:pPr>
      <w:r>
        <w:t>Canvas Noise Injection</w:t>
      </w:r>
    </w:p>
    <w:p>
      <w:pPr>
        <w:numPr>
          <w:ilvl w:val="2"/>
          <w:numId w:val="900"/>
        </w:numPr>
        <w:spacing w:before="0" w:after="0"/>
      </w:pPr>
      <w:r>
        <w:t>WebGL Parameter Randomization</w:t>
      </w:r>
    </w:p>
    <w:p>
      <w:pPr>
        <w:numPr>
          <w:ilvl w:val="2"/>
          <w:numId w:val="900"/>
        </w:numPr>
        <w:spacing w:before="0" w:after="0"/>
      </w:pPr>
      <w:r>
        <w:t>Audio Context Manipulation</w:t>
      </w:r>
    </w:p>
    <w:p>
      <w:pPr>
        <w:numPr>
          <w:ilvl w:val="1"/>
          <w:numId w:val="900"/>
        </w:numPr>
        <w:spacing w:before="0" w:after="0"/>
      </w:pPr>
      <w:r>
        <w:t>API Blocking and Modification</w:t>
      </w:r>
    </w:p>
    <w:p>
      <w:pPr>
        <w:numPr>
          <w:ilvl w:val="2"/>
          <w:numId w:val="900"/>
        </w:numPr>
        <w:spacing w:before="0" w:after="0"/>
      </w:pPr>
      <w:r>
        <w:t>Battery API Blocking</w:t>
      </w:r>
    </w:p>
    <w:p>
      <w:pPr>
        <w:numPr>
          <w:ilvl w:val="2"/>
          <w:numId w:val="900"/>
        </w:numPr>
        <w:spacing w:before="0" w:after="0"/>
      </w:pPr>
      <w:r>
        <w:t>Sensor API Restrictions</w:t>
      </w:r>
    </w:p>
    <w:p>
      <w:pPr>
        <w:numPr>
          <w:ilvl w:val="2"/>
          <w:numId w:val="900"/>
        </w:numPr>
        <w:spacing w:before="0" w:after="0"/>
      </w:pPr>
      <w:r>
        <w:t>WebRTC IP Leak Prevention</w:t>
      </w:r>
    </w:p>
    <w:p>
      <w:pPr>
        <w:numPr>
          <w:ilvl w:val="1"/>
          <w:numId w:val="900"/>
        </w:numPr>
        <w:spacing w:before="0" w:after="0"/>
      </w:pPr>
      <w:r>
        <w:t>Header Manipulation</w:t>
      </w:r>
    </w:p>
    <w:p>
      <w:pPr>
        <w:numPr>
          <w:ilvl w:val="2"/>
          <w:numId w:val="900"/>
        </w:numPr>
        <w:spacing w:before="0" w:after="0"/>
      </w:pPr>
      <w:r>
        <w:t>Accept Header Normalization</w:t>
      </w:r>
    </w:p>
    <w:p>
      <w:pPr>
        <w:numPr>
          <w:ilvl w:val="2"/>
          <w:numId w:val="900"/>
        </w:numPr>
        <w:spacing w:before="0" w:after="0"/>
      </w:pPr>
      <w:r>
        <w:t>User-Agent Standardization</w:t>
      </w:r>
    </w:p>
    <w:p>
      <w:pPr>
        <w:numPr>
          <w:ilvl w:val="2"/>
          <w:numId w:val="900"/>
        </w:numPr>
        <w:spacing w:before="0" w:after="0"/>
      </w:pPr>
      <w:r>
        <w:t>Custom Header Removal</w:t>
      </w:r>
    </w:p>
    <w:p>
      <w:pPr>
        <w:numPr>
          <w:ilvl w:val="0"/>
          <w:numId w:val="900"/>
        </w:numPr>
        <w:spacing w:before="0" w:after="0"/>
      </w:pPr>
      <w:r>
        <w:t>Server-Side Protections</w:t>
      </w:r>
    </w:p>
    <w:p>
      <w:pPr>
        <w:numPr>
          <w:ilvl w:val="1"/>
          <w:numId w:val="900"/>
        </w:numPr>
        <w:spacing w:before="0" w:after="0"/>
      </w:pPr>
      <w:r>
        <w:t>Content Security Policy</w:t>
      </w:r>
    </w:p>
    <w:p>
      <w:pPr>
        <w:numPr>
          <w:ilvl w:val="2"/>
          <w:numId w:val="900"/>
        </w:numPr>
        <w:spacing w:before="0" w:after="0"/>
      </w:pPr>
      <w:r>
        <w:t>Script Source Restrictions</w:t>
      </w:r>
    </w:p>
    <w:p>
      <w:pPr>
        <w:numPr>
          <w:ilvl w:val="2"/>
          <w:numId w:val="900"/>
        </w:numPr>
        <w:spacing w:before="0" w:after="0"/>
      </w:pPr>
      <w:r>
        <w:t>Third-Party Resource Blocking</w:t>
      </w:r>
    </w:p>
    <w:p>
      <w:pPr>
        <w:numPr>
          <w:ilvl w:val="1"/>
          <w:numId w:val="900"/>
        </w:numPr>
        <w:spacing w:before="0" w:after="0"/>
      </w:pPr>
      <w:r>
        <w:t>Referrer Policy</w:t>
      </w:r>
    </w:p>
    <w:p>
      <w:pPr>
        <w:numPr>
          <w:ilvl w:val="2"/>
          <w:numId w:val="900"/>
        </w:numPr>
        <w:spacing w:before="0" w:after="0"/>
      </w:pPr>
      <w:r>
        <w:t>Referrer Information Control</w:t>
      </w:r>
    </w:p>
    <w:p>
      <w:pPr>
        <w:numPr>
          <w:ilvl w:val="2"/>
          <w:numId w:val="900"/>
        </w:numPr>
        <w:spacing w:before="0" w:after="0"/>
      </w:pPr>
      <w:r>
        <w:t>Cross-Origin Restrictions</w:t>
      </w:r>
    </w:p>
    <w:p>
      <w:pPr>
        <w:numPr>
          <w:ilvl w:val="1"/>
          <w:numId w:val="900"/>
        </w:numPr>
        <w:spacing w:before="0" w:after="0"/>
      </w:pPr>
      <w:r>
        <w:t>Feature Policy</w:t>
      </w:r>
    </w:p>
    <w:p>
      <w:pPr>
        <w:numPr>
          <w:ilvl w:val="2"/>
          <w:numId w:val="900"/>
        </w:numPr>
        <w:spacing w:before="0" w:after="0"/>
      </w:pPr>
      <w:r>
        <w:t>API Access Control</w:t>
      </w:r>
    </w:p>
    <w:p>
      <w:pPr>
        <w:numPr>
          <w:ilvl w:val="2"/>
          <w:numId w:val="900"/>
        </w:numPr>
        <w:spacing w:before="0" w:after="0"/>
      </w:pPr>
      <w:r>
        <w:t>Permission Delegation</w:t>
      </w:r>
    </w:p>
    <w:p>
      <w:pPr>
        <w:pStyle w:val="Heading1"/>
      </w:pPr>
      <w:r>
        <w:t>Legal, Ethical, and Societal Context</w:t>
      </w:r>
    </w:p>
    <w:p>
      <w:pPr>
        <w:numPr>
          <w:ilvl w:val="0"/>
          <w:numId w:val="900"/>
        </w:numPr>
        <w:spacing w:before="0" w:after="0"/>
      </w:pPr>
      <w:r>
        <w:t>Privacy Implications</w:t>
      </w:r>
    </w:p>
    <w:p>
      <w:pPr>
        <w:numPr>
          <w:ilvl w:val="1"/>
          <w:numId w:val="900"/>
        </w:numPr>
        <w:spacing w:before="0" w:after="0"/>
      </w:pPr>
      <w:r>
        <w:t>Loss of Anonymity</w:t>
      </w:r>
    </w:p>
    <w:p>
      <w:pPr>
        <w:numPr>
          <w:ilvl w:val="2"/>
          <w:numId w:val="900"/>
        </w:numPr>
        <w:spacing w:before="0" w:after="0"/>
      </w:pPr>
      <w:r>
        <w:t>Persistent Identification</w:t>
      </w:r>
    </w:p>
    <w:p>
      <w:pPr>
        <w:numPr>
          <w:ilvl w:val="2"/>
          <w:numId w:val="900"/>
        </w:numPr>
        <w:spacing w:before="0" w:after="0"/>
      </w:pPr>
      <w:r>
        <w:t>Cross-Site Correlation</w:t>
      </w:r>
    </w:p>
    <w:p>
      <w:pPr>
        <w:numPr>
          <w:ilvl w:val="1"/>
          <w:numId w:val="900"/>
        </w:numPr>
        <w:spacing w:before="0" w:after="0"/>
      </w:pPr>
      <w:r>
        <w:t>Surveillance and Profiling</w:t>
      </w:r>
    </w:p>
    <w:p>
      <w:pPr>
        <w:numPr>
          <w:ilvl w:val="2"/>
          <w:numId w:val="900"/>
        </w:numPr>
        <w:spacing w:before="0" w:after="0"/>
      </w:pPr>
      <w:r>
        <w:t>Behavioral Monitoring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Social Graph Construction</w:t>
      </w:r>
    </w:p>
    <w:p>
      <w:pPr>
        <w:numPr>
          <w:ilvl w:val="1"/>
          <w:numId w:val="900"/>
        </w:numPr>
        <w:spacing w:before="0" w:after="0"/>
      </w:pPr>
      <w:r>
        <w:t>Chilling Effect on Speech</w:t>
      </w:r>
    </w:p>
    <w:p>
      <w:pPr>
        <w:numPr>
          <w:ilvl w:val="2"/>
          <w:numId w:val="900"/>
        </w:numPr>
        <w:spacing w:before="0" w:after="0"/>
      </w:pPr>
      <w:r>
        <w:t>Self-Censorship</w:t>
      </w:r>
    </w:p>
    <w:p>
      <w:pPr>
        <w:numPr>
          <w:ilvl w:val="2"/>
          <w:numId w:val="900"/>
        </w:numPr>
        <w:spacing w:before="0" w:after="0"/>
      </w:pPr>
      <w:r>
        <w:t>Freedom of Expression</w:t>
      </w:r>
    </w:p>
    <w:p>
      <w:pPr>
        <w:numPr>
          <w:ilvl w:val="1"/>
          <w:numId w:val="900"/>
        </w:numPr>
        <w:spacing w:before="0" w:after="0"/>
      </w:pPr>
      <w:r>
        <w:t>Data Security Risks</w:t>
      </w:r>
    </w:p>
    <w:p>
      <w:pPr>
        <w:numPr>
          <w:ilvl w:val="2"/>
          <w:numId w:val="900"/>
        </w:numPr>
        <w:spacing w:before="0" w:after="0"/>
      </w:pPr>
      <w:r>
        <w:t>Data Breaches</w:t>
      </w:r>
    </w:p>
    <w:p>
      <w:pPr>
        <w:numPr>
          <w:ilvl w:val="2"/>
          <w:numId w:val="900"/>
        </w:numPr>
        <w:spacing w:before="0" w:after="0"/>
      </w:pPr>
      <w:r>
        <w:t>Identity Theft</w:t>
      </w:r>
    </w:p>
    <w:p>
      <w:pPr>
        <w:numPr>
          <w:ilvl w:val="2"/>
          <w:numId w:val="900"/>
        </w:numPr>
        <w:spacing w:before="0" w:after="0"/>
      </w:pPr>
      <w:r>
        <w:t>Unauthorized Access</w:t>
      </w:r>
    </w:p>
    <w:p>
      <w:pPr>
        <w:numPr>
          <w:ilvl w:val="1"/>
          <w:numId w:val="900"/>
        </w:numPr>
        <w:spacing w:before="0" w:after="0"/>
      </w:pPr>
      <w:r>
        <w:t>Discrimination and Bias</w:t>
      </w:r>
    </w:p>
    <w:p>
      <w:pPr>
        <w:numPr>
          <w:ilvl w:val="2"/>
          <w:numId w:val="900"/>
        </w:numPr>
        <w:spacing w:before="0" w:after="0"/>
      </w:pPr>
      <w:r>
        <w:t>Algorithmic Bias</w:t>
      </w:r>
    </w:p>
    <w:p>
      <w:pPr>
        <w:numPr>
          <w:ilvl w:val="2"/>
          <w:numId w:val="900"/>
        </w:numPr>
        <w:spacing w:before="0" w:after="0"/>
      </w:pPr>
      <w:r>
        <w:t>Unfair Treatment</w:t>
      </w:r>
    </w:p>
    <w:p>
      <w:pPr>
        <w:numPr>
          <w:ilvl w:val="2"/>
          <w:numId w:val="900"/>
        </w:numPr>
        <w:spacing w:before="0" w:after="0"/>
      </w:pPr>
      <w:r>
        <w:t>Social Stratification</w:t>
      </w:r>
    </w:p>
    <w:p>
      <w:pPr>
        <w:numPr>
          <w:ilvl w:val="0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Informed Consent</w:t>
      </w:r>
    </w:p>
    <w:p>
      <w:pPr>
        <w:numPr>
          <w:ilvl w:val="2"/>
          <w:numId w:val="900"/>
        </w:numPr>
        <w:spacing w:before="0" w:after="0"/>
      </w:pPr>
      <w:r>
        <w:t>Transparency Requirements</w:t>
      </w:r>
    </w:p>
    <w:p>
      <w:pPr>
        <w:numPr>
          <w:ilvl w:val="2"/>
          <w:numId w:val="900"/>
        </w:numPr>
        <w:spacing w:before="0" w:after="0"/>
      </w:pPr>
      <w:r>
        <w:t>Meaningful Choice</w:t>
      </w:r>
    </w:p>
    <w:p>
      <w:pPr>
        <w:numPr>
          <w:ilvl w:val="2"/>
          <w:numId w:val="900"/>
        </w:numPr>
        <w:spacing w:before="0" w:after="0"/>
      </w:pPr>
      <w:r>
        <w:t>Consent Mechanisms</w:t>
      </w:r>
    </w:p>
    <w:p>
      <w:pPr>
        <w:numPr>
          <w:ilvl w:val="1"/>
          <w:numId w:val="900"/>
        </w:numPr>
        <w:spacing w:before="0" w:after="0"/>
      </w:pPr>
      <w:r>
        <w:t>Data Ownership and Control</w:t>
      </w:r>
    </w:p>
    <w:p>
      <w:pPr>
        <w:numPr>
          <w:ilvl w:val="2"/>
          <w:numId w:val="900"/>
        </w:numPr>
        <w:spacing w:before="0" w:after="0"/>
      </w:pPr>
      <w:r>
        <w:t>User Rights</w:t>
      </w:r>
    </w:p>
    <w:p>
      <w:pPr>
        <w:numPr>
          <w:ilvl w:val="2"/>
          <w:numId w:val="900"/>
        </w:numPr>
        <w:spacing w:before="0" w:after="0"/>
      </w:pPr>
      <w:r>
        <w:t>Data Portability</w:t>
      </w:r>
    </w:p>
    <w:p>
      <w:pPr>
        <w:numPr>
          <w:ilvl w:val="2"/>
          <w:numId w:val="900"/>
        </w:numPr>
        <w:spacing w:before="0" w:after="0"/>
      </w:pPr>
      <w:r>
        <w:t>Deletion Rights</w:t>
      </w:r>
    </w:p>
    <w:p>
      <w:pPr>
        <w:numPr>
          <w:ilvl w:val="1"/>
          <w:numId w:val="900"/>
        </w:numPr>
        <w:spacing w:before="0" w:after="0"/>
      </w:pPr>
      <w:r>
        <w:t>Purpose Limitation</w:t>
      </w:r>
    </w:p>
    <w:p>
      <w:pPr>
        <w:numPr>
          <w:ilvl w:val="2"/>
          <w:numId w:val="900"/>
        </w:numPr>
        <w:spacing w:before="0" w:after="0"/>
      </w:pPr>
      <w:r>
        <w:t>Data Use Restrictions</w:t>
      </w:r>
    </w:p>
    <w:p>
      <w:pPr>
        <w:numPr>
          <w:ilvl w:val="2"/>
          <w:numId w:val="900"/>
        </w:numPr>
        <w:spacing w:before="0" w:after="0"/>
      </w:pPr>
      <w:r>
        <w:t>Secondary Use Disclosure</w:t>
      </w:r>
    </w:p>
    <w:p>
      <w:pPr>
        <w:numPr>
          <w:ilvl w:val="1"/>
          <w:numId w:val="900"/>
        </w:numPr>
        <w:spacing w:before="0" w:after="0"/>
      </w:pPr>
      <w:r>
        <w:t>Proportionality</w:t>
      </w:r>
    </w:p>
    <w:p>
      <w:pPr>
        <w:numPr>
          <w:ilvl w:val="2"/>
          <w:numId w:val="900"/>
        </w:numPr>
        <w:spacing w:before="0" w:after="0"/>
      </w:pPr>
      <w:r>
        <w:t>Necessity Assessment</w:t>
      </w:r>
    </w:p>
    <w:p>
      <w:pPr>
        <w:numPr>
          <w:ilvl w:val="2"/>
          <w:numId w:val="900"/>
        </w:numPr>
        <w:spacing w:before="0" w:after="0"/>
      </w:pPr>
      <w:r>
        <w:t>Least Intrusive Methods</w:t>
      </w:r>
    </w:p>
    <w:p>
      <w:pPr>
        <w:numPr>
          <w:ilvl w:val="0"/>
          <w:numId w:val="900"/>
        </w:numPr>
        <w:spacing w:before="0" w:after="0"/>
      </w:pPr>
      <w:r>
        <w:t>Regulatory Frameworks</w:t>
      </w:r>
    </w:p>
    <w:p>
      <w:pPr>
        <w:numPr>
          <w:ilvl w:val="1"/>
          <w:numId w:val="900"/>
        </w:numPr>
        <w:spacing w:before="0" w:after="0"/>
      </w:pPr>
      <w:r>
        <w:t>European Union</w:t>
      </w:r>
    </w:p>
    <w:p>
      <w:pPr>
        <w:numPr>
          <w:ilvl w:val="2"/>
          <w:numId w:val="900"/>
        </w:numPr>
        <w:spacing w:before="0" w:after="0"/>
      </w:pPr>
      <w:r>
        <w:t>General Data Protection Regulation</w:t>
      </w:r>
    </w:p>
    <w:p>
      <w:pPr>
        <w:numPr>
          <w:ilvl w:val="3"/>
          <w:numId w:val="900"/>
        </w:numPr>
        <w:spacing w:before="0" w:after="0"/>
      </w:pPr>
      <w:r>
        <w:t>Lawful Basis Requirements</w:t>
      </w:r>
    </w:p>
    <w:p>
      <w:pPr>
        <w:numPr>
          <w:ilvl w:val="3"/>
          <w:numId w:val="900"/>
        </w:numPr>
        <w:spacing w:before="0" w:after="0"/>
      </w:pPr>
      <w:r>
        <w:t>Data Subject Rights</w:t>
      </w:r>
    </w:p>
    <w:p>
      <w:pPr>
        <w:numPr>
          <w:ilvl w:val="3"/>
          <w:numId w:val="900"/>
        </w:numPr>
        <w:spacing w:before="0" w:after="0"/>
      </w:pPr>
      <w:r>
        <w:t>Privacy by Design</w:t>
      </w:r>
    </w:p>
    <w:p>
      <w:pPr>
        <w:numPr>
          <w:ilvl w:val="3"/>
          <w:numId w:val="900"/>
        </w:numPr>
        <w:spacing w:before="0" w:after="0"/>
      </w:pPr>
      <w:r>
        <w:t>Data Protection Impact Assessments</w:t>
      </w:r>
    </w:p>
    <w:p>
      <w:pPr>
        <w:numPr>
          <w:ilvl w:val="2"/>
          <w:numId w:val="900"/>
        </w:numPr>
        <w:spacing w:before="0" w:after="0"/>
      </w:pPr>
      <w:r>
        <w:t>ePrivacy Directive</w:t>
      </w:r>
    </w:p>
    <w:p>
      <w:pPr>
        <w:numPr>
          <w:ilvl w:val="3"/>
          <w:numId w:val="900"/>
        </w:numPr>
        <w:spacing w:before="0" w:after="0"/>
      </w:pPr>
      <w:r>
        <w:t>Cookie Consent Requirements</w:t>
      </w:r>
    </w:p>
    <w:p>
      <w:pPr>
        <w:numPr>
          <w:ilvl w:val="3"/>
          <w:numId w:val="900"/>
        </w:numPr>
        <w:spacing w:before="0" w:after="0"/>
      </w:pPr>
      <w:r>
        <w:t>Electronic Communications Privacy</w:t>
      </w:r>
    </w:p>
    <w:p>
      <w:pPr>
        <w:numPr>
          <w:ilvl w:val="3"/>
          <w:numId w:val="900"/>
        </w:numPr>
        <w:spacing w:before="0" w:after="0"/>
      </w:pPr>
      <w:r>
        <w:t>Enforcement Mechanisms</w:t>
      </w:r>
    </w:p>
    <w:p>
      <w:pPr>
        <w:numPr>
          <w:ilvl w:val="2"/>
          <w:numId w:val="900"/>
        </w:numPr>
        <w:spacing w:before="0" w:after="0"/>
      </w:pPr>
      <w:r>
        <w:t>Digital Services Act</w:t>
      </w:r>
    </w:p>
    <w:p>
      <w:pPr>
        <w:numPr>
          <w:ilvl w:val="3"/>
          <w:numId w:val="900"/>
        </w:numPr>
        <w:spacing w:before="0" w:after="0"/>
      </w:pPr>
      <w:r>
        <w:t>Platform Transparency</w:t>
      </w:r>
    </w:p>
    <w:p>
      <w:pPr>
        <w:numPr>
          <w:ilvl w:val="3"/>
          <w:numId w:val="900"/>
        </w:numPr>
        <w:spacing w:before="0" w:after="0"/>
      </w:pPr>
      <w:r>
        <w:t>Risk Assessment Requirements</w:t>
      </w:r>
    </w:p>
    <w:p>
      <w:pPr>
        <w:numPr>
          <w:ilvl w:val="1"/>
          <w:numId w:val="900"/>
        </w:numPr>
        <w:spacing w:before="0" w:after="0"/>
      </w:pPr>
      <w:r>
        <w:t>United States</w:t>
      </w:r>
    </w:p>
    <w:p>
      <w:pPr>
        <w:numPr>
          <w:ilvl w:val="2"/>
          <w:numId w:val="900"/>
        </w:numPr>
        <w:spacing w:before="0" w:after="0"/>
      </w:pPr>
      <w:r>
        <w:t>California Consumer Privacy Act</w:t>
      </w:r>
    </w:p>
    <w:p>
      <w:pPr>
        <w:numPr>
          <w:ilvl w:val="3"/>
          <w:numId w:val="900"/>
        </w:numPr>
        <w:spacing w:before="0" w:after="0"/>
      </w:pPr>
      <w:r>
        <w:t>Consumer Rights</w:t>
      </w:r>
    </w:p>
    <w:p>
      <w:pPr>
        <w:numPr>
          <w:ilvl w:val="3"/>
          <w:numId w:val="900"/>
        </w:numPr>
        <w:spacing w:before="0" w:after="0"/>
      </w:pPr>
      <w:r>
        <w:t>Business Obligations</w:t>
      </w:r>
    </w:p>
    <w:p>
      <w:pPr>
        <w:numPr>
          <w:ilvl w:val="3"/>
          <w:numId w:val="900"/>
        </w:numPr>
        <w:spacing w:before="0" w:after="0"/>
      </w:pPr>
      <w:r>
        <w:t>Enforcement Mechanisms</w:t>
      </w:r>
    </w:p>
    <w:p>
      <w:pPr>
        <w:numPr>
          <w:ilvl w:val="2"/>
          <w:numId w:val="900"/>
        </w:numPr>
        <w:spacing w:before="0" w:after="0"/>
      </w:pPr>
      <w:r>
        <w:t>California Privacy Rights Act</w:t>
      </w:r>
    </w:p>
    <w:p>
      <w:pPr>
        <w:numPr>
          <w:ilvl w:val="3"/>
          <w:numId w:val="900"/>
        </w:numPr>
        <w:spacing w:before="0" w:after="0"/>
      </w:pPr>
      <w:r>
        <w:t>Expanded Protections</w:t>
      </w:r>
    </w:p>
    <w:p>
      <w:pPr>
        <w:numPr>
          <w:ilvl w:val="3"/>
          <w:numId w:val="900"/>
        </w:numPr>
        <w:spacing w:before="0" w:after="0"/>
      </w:pPr>
      <w:r>
        <w:t>Sensitive Personal Information</w:t>
      </w:r>
    </w:p>
    <w:p>
      <w:pPr>
        <w:numPr>
          <w:ilvl w:val="2"/>
          <w:numId w:val="900"/>
        </w:numPr>
        <w:spacing w:before="0" w:after="0"/>
      </w:pPr>
      <w:r>
        <w:t>State-Level Legislation</w:t>
      </w:r>
    </w:p>
    <w:p>
      <w:pPr>
        <w:numPr>
          <w:ilvl w:val="3"/>
          <w:numId w:val="900"/>
        </w:numPr>
        <w:spacing w:before="0" w:after="0"/>
      </w:pPr>
      <w:r>
        <w:t>Virginia Consumer Data Protection Act</w:t>
      </w:r>
    </w:p>
    <w:p>
      <w:pPr>
        <w:numPr>
          <w:ilvl w:val="3"/>
          <w:numId w:val="900"/>
        </w:numPr>
        <w:spacing w:before="0" w:after="0"/>
      </w:pPr>
      <w:r>
        <w:t>Colorado Privacy Act</w:t>
      </w:r>
    </w:p>
    <w:p>
      <w:pPr>
        <w:numPr>
          <w:ilvl w:val="1"/>
          <w:numId w:val="900"/>
        </w:numPr>
        <w:spacing w:before="0" w:after="0"/>
      </w:pPr>
      <w:r>
        <w:t>Global Frameworks</w:t>
      </w:r>
    </w:p>
    <w:p>
      <w:pPr>
        <w:numPr>
          <w:ilvl w:val="2"/>
          <w:numId w:val="900"/>
        </w:numPr>
        <w:spacing w:before="0" w:after="0"/>
      </w:pPr>
      <w:r>
        <w:t>Brazil's Lei Geral de Proteção de Dados</w:t>
      </w:r>
    </w:p>
    <w:p>
      <w:pPr>
        <w:numPr>
          <w:ilvl w:val="2"/>
          <w:numId w:val="900"/>
        </w:numPr>
        <w:spacing w:before="0" w:after="0"/>
      </w:pPr>
      <w:r>
        <w:t>Canada's Personal Information Protection and Electronic Documents Act</w:t>
      </w:r>
    </w:p>
    <w:p>
      <w:pPr>
        <w:numPr>
          <w:ilvl w:val="2"/>
          <w:numId w:val="900"/>
        </w:numPr>
        <w:spacing w:before="0" w:after="0"/>
      </w:pPr>
      <w:r>
        <w:t>Australia's Privacy Act</w:t>
      </w:r>
    </w:p>
    <w:p>
      <w:pPr>
        <w:numPr>
          <w:ilvl w:val="0"/>
          <w:numId w:val="900"/>
        </w:numPr>
        <w:spacing w:before="0" w:after="0"/>
      </w:pPr>
      <w:r>
        <w:t>Industry Self-Regulation</w:t>
      </w:r>
    </w:p>
    <w:p>
      <w:pPr>
        <w:numPr>
          <w:ilvl w:val="1"/>
          <w:numId w:val="900"/>
        </w:numPr>
        <w:spacing w:before="0" w:after="0"/>
      </w:pPr>
      <w:r>
        <w:t>Digital Advertising Alliance</w:t>
      </w:r>
    </w:p>
    <w:p>
      <w:pPr>
        <w:numPr>
          <w:ilvl w:val="2"/>
          <w:numId w:val="900"/>
        </w:numPr>
        <w:spacing w:before="0" w:after="0"/>
      </w:pPr>
      <w:r>
        <w:t>Self-Regulatory Principles</w:t>
      </w:r>
    </w:p>
    <w:p>
      <w:pPr>
        <w:numPr>
          <w:ilvl w:val="2"/>
          <w:numId w:val="900"/>
        </w:numPr>
        <w:spacing w:before="0" w:after="0"/>
      </w:pPr>
      <w:r>
        <w:t>AdChoices Program</w:t>
      </w:r>
    </w:p>
    <w:p>
      <w:pPr>
        <w:numPr>
          <w:ilvl w:val="1"/>
          <w:numId w:val="900"/>
        </w:numPr>
        <w:spacing w:before="0" w:after="0"/>
      </w:pPr>
      <w:r>
        <w:t>Network Advertising Initiative</w:t>
      </w:r>
    </w:p>
    <w:p>
      <w:pPr>
        <w:numPr>
          <w:ilvl w:val="2"/>
          <w:numId w:val="900"/>
        </w:numPr>
        <w:spacing w:before="0" w:after="0"/>
      </w:pPr>
      <w:r>
        <w:t>Code of Conduct</w:t>
      </w:r>
    </w:p>
    <w:p>
      <w:pPr>
        <w:numPr>
          <w:ilvl w:val="2"/>
          <w:numId w:val="900"/>
        </w:numPr>
        <w:spacing w:before="0" w:after="0"/>
      </w:pPr>
      <w:r>
        <w:t>Opt-Out Mechanisms</w:t>
      </w:r>
    </w:p>
    <w:p>
      <w:pPr>
        <w:numPr>
          <w:ilvl w:val="1"/>
          <w:numId w:val="900"/>
        </w:numPr>
        <w:spacing w:before="0" w:after="0"/>
      </w:pPr>
      <w:r>
        <w:t>Interactive Advertising Bureau</w:t>
      </w:r>
    </w:p>
    <w:p>
      <w:pPr>
        <w:numPr>
          <w:ilvl w:val="2"/>
          <w:numId w:val="900"/>
        </w:numPr>
        <w:spacing w:before="0" w:after="0"/>
      </w:pPr>
      <w:r>
        <w:t>Technical Standards</w:t>
      </w:r>
    </w:p>
    <w:p>
      <w:pPr>
        <w:numPr>
          <w:ilvl w:val="2"/>
          <w:numId w:val="900"/>
        </w:numPr>
        <w:spacing w:before="0" w:after="0"/>
      </w:pPr>
      <w:r>
        <w:t>Privacy Guidelines</w:t>
      </w:r>
    </w:p>
    <w:p>
      <w:pPr>
        <w:numPr>
          <w:ilvl w:val="0"/>
          <w:numId w:val="900"/>
        </w:numPr>
        <w:spacing w:before="0" w:after="0"/>
      </w:pPr>
      <w:r>
        <w:t>The Advertising Technology Ecosystem</w:t>
      </w:r>
    </w:p>
    <w:p>
      <w:pPr>
        <w:numPr>
          <w:ilvl w:val="1"/>
          <w:numId w:val="900"/>
        </w:numPr>
        <w:spacing w:before="0" w:after="0"/>
      </w:pPr>
      <w:r>
        <w:t>Ecosystem Participants</w:t>
      </w:r>
    </w:p>
    <w:p>
      <w:pPr>
        <w:numPr>
          <w:ilvl w:val="2"/>
          <w:numId w:val="900"/>
        </w:numPr>
        <w:spacing w:before="0" w:after="0"/>
      </w:pPr>
      <w:r>
        <w:t>Advertisers</w:t>
      </w:r>
    </w:p>
    <w:p>
      <w:pPr>
        <w:numPr>
          <w:ilvl w:val="3"/>
          <w:numId w:val="900"/>
        </w:numPr>
        <w:spacing w:before="0" w:after="0"/>
      </w:pPr>
      <w:r>
        <w:t>Data Collection Practices</w:t>
      </w:r>
    </w:p>
    <w:p>
      <w:pPr>
        <w:numPr>
          <w:ilvl w:val="3"/>
          <w:numId w:val="900"/>
        </w:numPr>
        <w:spacing w:before="0" w:after="0"/>
      </w:pPr>
      <w:r>
        <w:t>Targeting Strategies</w:t>
      </w:r>
    </w:p>
    <w:p>
      <w:pPr>
        <w:numPr>
          <w:ilvl w:val="2"/>
          <w:numId w:val="900"/>
        </w:numPr>
        <w:spacing w:before="0" w:after="0"/>
      </w:pPr>
      <w:r>
        <w:t>Publishers</w:t>
      </w:r>
    </w:p>
    <w:p>
      <w:pPr>
        <w:numPr>
          <w:ilvl w:val="3"/>
          <w:numId w:val="900"/>
        </w:numPr>
        <w:spacing w:before="0" w:after="0"/>
      </w:pPr>
      <w:r>
        <w:t>Monetization Models</w:t>
      </w:r>
    </w:p>
    <w:p>
      <w:pPr>
        <w:numPr>
          <w:ilvl w:val="3"/>
          <w:numId w:val="900"/>
        </w:numPr>
        <w:spacing w:before="0" w:after="0"/>
      </w:pPr>
      <w:r>
        <w:t>Data Sharing Agreements</w:t>
      </w:r>
    </w:p>
    <w:p>
      <w:pPr>
        <w:numPr>
          <w:ilvl w:val="2"/>
          <w:numId w:val="900"/>
        </w:numPr>
        <w:spacing w:before="0" w:after="0"/>
      </w:pPr>
      <w:r>
        <w:t>Ad Networks</w:t>
      </w:r>
    </w:p>
    <w:p>
      <w:pPr>
        <w:numPr>
          <w:ilvl w:val="3"/>
          <w:numId w:val="900"/>
        </w:numPr>
        <w:spacing w:before="0" w:after="0"/>
      </w:pPr>
      <w:r>
        <w:t>Inventory Aggregation</w:t>
      </w:r>
    </w:p>
    <w:p>
      <w:pPr>
        <w:numPr>
          <w:ilvl w:val="3"/>
          <w:numId w:val="900"/>
        </w:numPr>
        <w:spacing w:before="0" w:after="0"/>
      </w:pPr>
      <w:r>
        <w:t>Audience Segmentation</w:t>
      </w:r>
    </w:p>
    <w:p>
      <w:pPr>
        <w:numPr>
          <w:ilvl w:val="2"/>
          <w:numId w:val="900"/>
        </w:numPr>
        <w:spacing w:before="0" w:after="0"/>
      </w:pPr>
      <w:r>
        <w:t>Ad Exchanges</w:t>
      </w:r>
    </w:p>
    <w:p>
      <w:pPr>
        <w:numPr>
          <w:ilvl w:val="3"/>
          <w:numId w:val="900"/>
        </w:numPr>
        <w:spacing w:before="0" w:after="0"/>
      </w:pPr>
      <w:r>
        <w:t>Real-Time Bidding</w:t>
      </w:r>
    </w:p>
    <w:p>
      <w:pPr>
        <w:numPr>
          <w:ilvl w:val="3"/>
          <w:numId w:val="900"/>
        </w:numPr>
        <w:spacing w:before="0" w:after="0"/>
      </w:pPr>
      <w:r>
        <w:t>Data Marketplace</w:t>
      </w:r>
    </w:p>
    <w:p>
      <w:pPr>
        <w:numPr>
          <w:ilvl w:val="2"/>
          <w:numId w:val="900"/>
        </w:numPr>
        <w:spacing w:before="0" w:after="0"/>
      </w:pPr>
      <w:r>
        <w:t>Data Management Platforms</w:t>
      </w:r>
    </w:p>
    <w:p>
      <w:pPr>
        <w:numPr>
          <w:ilvl w:val="3"/>
          <w:numId w:val="900"/>
        </w:numPr>
        <w:spacing w:before="0" w:after="0"/>
      </w:pPr>
      <w:r>
        <w:t>Data Aggregation</w:t>
      </w:r>
    </w:p>
    <w:p>
      <w:pPr>
        <w:numPr>
          <w:ilvl w:val="3"/>
          <w:numId w:val="900"/>
        </w:numPr>
        <w:spacing w:before="0" w:after="0"/>
      </w:pPr>
      <w:r>
        <w:t>Audience Creation</w:t>
      </w:r>
    </w:p>
    <w:p>
      <w:pPr>
        <w:numPr>
          <w:ilvl w:val="2"/>
          <w:numId w:val="900"/>
        </w:numPr>
        <w:spacing w:before="0" w:after="0"/>
      </w:pPr>
      <w:r>
        <w:t>Demand-Side Platforms</w:t>
      </w:r>
    </w:p>
    <w:p>
      <w:pPr>
        <w:numPr>
          <w:ilvl w:val="3"/>
          <w:numId w:val="900"/>
        </w:numPr>
        <w:spacing w:before="0" w:after="0"/>
      </w:pPr>
      <w:r>
        <w:t>Advertiser Tools</w:t>
      </w:r>
    </w:p>
    <w:p>
      <w:pPr>
        <w:numPr>
          <w:ilvl w:val="3"/>
          <w:numId w:val="900"/>
        </w:numPr>
        <w:spacing w:before="0" w:after="0"/>
      </w:pPr>
      <w:r>
        <w:t>Campaign Management</w:t>
      </w:r>
    </w:p>
    <w:p>
      <w:pPr>
        <w:numPr>
          <w:ilvl w:val="2"/>
          <w:numId w:val="900"/>
        </w:numPr>
        <w:spacing w:before="0" w:after="0"/>
      </w:pPr>
      <w:r>
        <w:t>Supply-Side Platforms</w:t>
      </w:r>
    </w:p>
    <w:p>
      <w:pPr>
        <w:numPr>
          <w:ilvl w:val="3"/>
          <w:numId w:val="900"/>
        </w:numPr>
        <w:spacing w:before="0" w:after="0"/>
      </w:pPr>
      <w:r>
        <w:t>Publisher Tools</w:t>
      </w:r>
    </w:p>
    <w:p>
      <w:pPr>
        <w:numPr>
          <w:ilvl w:val="3"/>
          <w:numId w:val="900"/>
        </w:numPr>
        <w:spacing w:before="0" w:after="0"/>
      </w:pPr>
      <w:r>
        <w:t>Inventory Optimization</w:t>
      </w:r>
    </w:p>
    <w:p>
      <w:pPr>
        <w:numPr>
          <w:ilvl w:val="1"/>
          <w:numId w:val="900"/>
        </w:numPr>
        <w:spacing w:before="0" w:after="0"/>
      </w:pPr>
      <w:r>
        <w:t>Data Flow and Monetization</w:t>
      </w:r>
    </w:p>
    <w:p>
      <w:pPr>
        <w:numPr>
          <w:ilvl w:val="2"/>
          <w:numId w:val="900"/>
        </w:numPr>
        <w:spacing w:before="0" w:after="0"/>
      </w:pPr>
      <w:r>
        <w:t>Data Collection Points</w:t>
      </w:r>
    </w:p>
    <w:p>
      <w:pPr>
        <w:numPr>
          <w:ilvl w:val="2"/>
          <w:numId w:val="900"/>
        </w:numPr>
        <w:spacing w:before="0" w:after="0"/>
      </w:pPr>
      <w:r>
        <w:t>Data Processing and Analysis</w:t>
      </w:r>
    </w:p>
    <w:p>
      <w:pPr>
        <w:numPr>
          <w:ilvl w:val="2"/>
          <w:numId w:val="900"/>
        </w:numPr>
        <w:spacing w:before="0" w:after="0"/>
      </w:pPr>
      <w:r>
        <w:t>Audience Segmentation</w:t>
      </w:r>
    </w:p>
    <w:p>
      <w:pPr>
        <w:numPr>
          <w:ilvl w:val="2"/>
          <w:numId w:val="900"/>
        </w:numPr>
        <w:spacing w:before="0" w:after="0"/>
      </w:pPr>
      <w:r>
        <w:t>Targeting and Personalization</w:t>
      </w:r>
    </w:p>
    <w:p>
      <w:pPr>
        <w:numPr>
          <w:ilvl w:val="2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Economic Incentives</w:t>
      </w:r>
    </w:p>
    <w:p>
      <w:pPr>
        <w:numPr>
          <w:ilvl w:val="2"/>
          <w:numId w:val="900"/>
        </w:numPr>
        <w:spacing w:before="0" w:after="0"/>
      </w:pPr>
      <w:r>
        <w:t>Revenue Models</w:t>
      </w:r>
    </w:p>
    <w:p>
      <w:pPr>
        <w:numPr>
          <w:ilvl w:val="2"/>
          <w:numId w:val="900"/>
        </w:numPr>
        <w:spacing w:before="0" w:after="0"/>
      </w:pPr>
      <w:r>
        <w:t>Data Valuation</w:t>
      </w:r>
    </w:p>
    <w:p>
      <w:pPr>
        <w:numPr>
          <w:ilvl w:val="2"/>
          <w:numId w:val="900"/>
        </w:numPr>
        <w:spacing w:before="0" w:after="0"/>
      </w:pPr>
      <w:r>
        <w:t>Market Dynamics</w:t>
      </w:r>
    </w:p>
    <w:p>
      <w:pPr>
        <w:numPr>
          <w:ilvl w:val="2"/>
          <w:numId w:val="900"/>
        </w:numPr>
        <w:spacing w:before="0" w:after="0"/>
      </w:pPr>
      <w:r>
        <w:t>Competitive Pressures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