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 Scraping</w:t>
      </w:r>
    </w:p>
    <w:p>
      <w:pPr>
        <w:pStyle w:val="Heading1"/>
      </w:pPr>
      <w:r>
        <w:t>Fundamentals of Web Scraping</w:t>
      </w:r>
    </w:p>
    <w:p>
      <w:pPr>
        <w:numPr>
          <w:ilvl w:val="0"/>
          <w:numId w:val="900"/>
        </w:numPr>
        <w:spacing w:before="0" w:after="0"/>
      </w:pPr>
      <w:r>
        <w:t>Defining Web Scraping</w:t>
      </w:r>
    </w:p>
    <w:p>
      <w:pPr>
        <w:numPr>
          <w:ilvl w:val="1"/>
          <w:numId w:val="900"/>
        </w:numPr>
        <w:spacing w:before="0" w:after="0"/>
      </w:pPr>
      <w:r>
        <w:t>Automated Data Extraction</w:t>
      </w:r>
    </w:p>
    <w:p>
      <w:pPr>
        <w:numPr>
          <w:ilvl w:val="2"/>
          <w:numId w:val="900"/>
        </w:numPr>
        <w:spacing w:before="0" w:after="0"/>
      </w:pPr>
      <w:r>
        <w:t>Manual vs. Automated Extraction</w:t>
      </w:r>
    </w:p>
    <w:p>
      <w:pPr>
        <w:numPr>
          <w:ilvl w:val="2"/>
          <w:numId w:val="900"/>
        </w:numPr>
        <w:spacing w:before="0" w:after="0"/>
      </w:pPr>
      <w:r>
        <w:t>Advantages of Automation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Structured vs. Unstructured Data</w:t>
      </w:r>
    </w:p>
    <w:p>
      <w:pPr>
        <w:numPr>
          <w:ilvl w:val="2"/>
          <w:numId w:val="900"/>
        </w:numPr>
        <w:spacing w:before="0" w:after="0"/>
      </w:pPr>
      <w:r>
        <w:t>Characteristics of Structured Data</w:t>
      </w:r>
    </w:p>
    <w:p>
      <w:pPr>
        <w:numPr>
          <w:ilvl w:val="2"/>
          <w:numId w:val="900"/>
        </w:numPr>
        <w:spacing w:before="0" w:after="0"/>
      </w:pPr>
      <w:r>
        <w:t>Characteristics of Unstructured Data</w:t>
      </w:r>
    </w:p>
    <w:p>
      <w:pPr>
        <w:numPr>
          <w:ilvl w:val="2"/>
          <w:numId w:val="900"/>
        </w:numPr>
        <w:spacing w:before="0" w:after="0"/>
      </w:pPr>
      <w:r>
        <w:t>Semi-Structured Data</w:t>
      </w:r>
    </w:p>
    <w:p>
      <w:pPr>
        <w:numPr>
          <w:ilvl w:val="2"/>
          <w:numId w:val="900"/>
        </w:numPr>
        <w:spacing w:before="0" w:after="0"/>
      </w:pPr>
      <w:r>
        <w:t>Data Format Recognition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Web Crawling vs. Web Scraping</w:t>
      </w:r>
    </w:p>
    <w:p>
      <w:pPr>
        <w:numPr>
          <w:ilvl w:val="2"/>
          <w:numId w:val="900"/>
        </w:numPr>
        <w:spacing w:before="0" w:after="0"/>
      </w:pPr>
      <w:r>
        <w:t>Purpose of Crawling</w:t>
      </w:r>
    </w:p>
    <w:p>
      <w:pPr>
        <w:numPr>
          <w:ilvl w:val="2"/>
          <w:numId w:val="900"/>
        </w:numPr>
        <w:spacing w:before="0" w:after="0"/>
      </w:pPr>
      <w:r>
        <w:t>Purpose of Scraping</w:t>
      </w:r>
    </w:p>
    <w:p>
      <w:pPr>
        <w:numPr>
          <w:ilvl w:val="2"/>
          <w:numId w:val="900"/>
        </w:numPr>
        <w:spacing w:before="0" w:after="0"/>
      </w:pPr>
      <w:r>
        <w:t>Differences and Overlap</w:t>
      </w:r>
    </w:p>
    <w:p>
      <w:pPr>
        <w:numPr>
          <w:ilvl w:val="2"/>
          <w:numId w:val="900"/>
        </w:numPr>
        <w:spacing w:before="0" w:after="0"/>
      </w:pPr>
      <w:r>
        <w:t>Integration Strategies</w:t>
      </w:r>
    </w:p>
    <w:p>
      <w:pPr>
        <w:numPr>
          <w:ilvl w:val="1"/>
          <w:numId w:val="900"/>
        </w:numPr>
        <w:spacing w:before="0" w:after="0"/>
      </w:pPr>
      <w:r>
        <w:t>The Role of Bots and Spiders</w:t>
      </w:r>
    </w:p>
    <w:p>
      <w:pPr>
        <w:numPr>
          <w:ilvl w:val="2"/>
          <w:numId w:val="900"/>
        </w:numPr>
        <w:spacing w:before="0" w:after="0"/>
      </w:pPr>
      <w:r>
        <w:t>Definition of Bots</w:t>
      </w:r>
    </w:p>
    <w:p>
      <w:pPr>
        <w:numPr>
          <w:ilvl w:val="2"/>
          <w:numId w:val="900"/>
        </w:numPr>
        <w:spacing w:before="0" w:after="0"/>
      </w:pPr>
      <w:r>
        <w:t>Types of Web Spiders</w:t>
      </w:r>
    </w:p>
    <w:p>
      <w:pPr>
        <w:numPr>
          <w:ilvl w:val="2"/>
          <w:numId w:val="900"/>
        </w:numPr>
        <w:spacing w:before="0" w:after="0"/>
      </w:pPr>
      <w:r>
        <w:t>Ethical Use of Bots</w:t>
      </w:r>
    </w:p>
    <w:p>
      <w:pPr>
        <w:numPr>
          <w:ilvl w:val="2"/>
          <w:numId w:val="900"/>
        </w:numPr>
        <w:spacing w:before="0" w:after="0"/>
      </w:pPr>
      <w:r>
        <w:t>Bot Identification Methods</w:t>
      </w:r>
    </w:p>
    <w:p>
      <w:pPr>
        <w:numPr>
          <w:ilvl w:val="0"/>
          <w:numId w:val="900"/>
        </w:numPr>
        <w:spacing w:before="0" w:after="0"/>
      </w:pPr>
      <w:r>
        <w:t>Use Cases and Applications</w:t>
      </w:r>
    </w:p>
    <w:p>
      <w:pPr>
        <w:numPr>
          <w:ilvl w:val="1"/>
          <w:numId w:val="900"/>
        </w:numPr>
        <w:spacing w:before="0" w:after="0"/>
      </w:pPr>
      <w:r>
        <w:t>Market Research and Lead Generation</w:t>
      </w:r>
    </w:p>
    <w:p>
      <w:pPr>
        <w:numPr>
          <w:ilvl w:val="2"/>
          <w:numId w:val="900"/>
        </w:numPr>
        <w:spacing w:before="0" w:after="0"/>
      </w:pPr>
      <w:r>
        <w:t>Collecting Product Data</w:t>
      </w:r>
    </w:p>
    <w:p>
      <w:pPr>
        <w:numPr>
          <w:ilvl w:val="2"/>
          <w:numId w:val="900"/>
        </w:numPr>
        <w:spacing w:before="0" w:after="0"/>
      </w:pPr>
      <w:r>
        <w:t>Gathering Contact Information</w:t>
      </w:r>
    </w:p>
    <w:p>
      <w:pPr>
        <w:numPr>
          <w:ilvl w:val="2"/>
          <w:numId w:val="900"/>
        </w:numPr>
        <w:spacing w:before="0" w:after="0"/>
      </w:pPr>
      <w:r>
        <w:t>Competitor Analysis</w:t>
      </w:r>
    </w:p>
    <w:p>
      <w:pPr>
        <w:numPr>
          <w:ilvl w:val="1"/>
          <w:numId w:val="900"/>
        </w:numPr>
        <w:spacing w:before="0" w:after="0"/>
      </w:pPr>
      <w:r>
        <w:t>Price Comparison and Monitoring</w:t>
      </w:r>
    </w:p>
    <w:p>
      <w:pPr>
        <w:numPr>
          <w:ilvl w:val="2"/>
          <w:numId w:val="900"/>
        </w:numPr>
        <w:spacing w:before="0" w:after="0"/>
      </w:pPr>
      <w:r>
        <w:t>Tracking Price Changes</w:t>
      </w:r>
    </w:p>
    <w:p>
      <w:pPr>
        <w:numPr>
          <w:ilvl w:val="2"/>
          <w:numId w:val="900"/>
        </w:numPr>
        <w:spacing w:before="0" w:after="0"/>
      </w:pPr>
      <w:r>
        <w:t>Monitoring Competitor Pricing</w:t>
      </w:r>
    </w:p>
    <w:p>
      <w:pPr>
        <w:numPr>
          <w:ilvl w:val="2"/>
          <w:numId w:val="900"/>
        </w:numPr>
        <w:spacing w:before="0" w:after="0"/>
      </w:pPr>
      <w:r>
        <w:t>Dynamic Pricing Strategies</w:t>
      </w:r>
    </w:p>
    <w:p>
      <w:pPr>
        <w:numPr>
          <w:ilvl w:val="1"/>
          <w:numId w:val="900"/>
        </w:numPr>
        <w:spacing w:before="0" w:after="0"/>
      </w:pPr>
      <w:r>
        <w:t>News and Content Aggregation</w:t>
      </w:r>
    </w:p>
    <w:p>
      <w:pPr>
        <w:numPr>
          <w:ilvl w:val="2"/>
          <w:numId w:val="900"/>
        </w:numPr>
        <w:spacing w:before="0" w:after="0"/>
      </w:pPr>
      <w:r>
        <w:t>Aggregating Headlines</w:t>
      </w:r>
    </w:p>
    <w:p>
      <w:pPr>
        <w:numPr>
          <w:ilvl w:val="2"/>
          <w:numId w:val="900"/>
        </w:numPr>
        <w:spacing w:before="0" w:after="0"/>
      </w:pPr>
      <w:r>
        <w:t>Monitoring News Trends</w:t>
      </w:r>
    </w:p>
    <w:p>
      <w:pPr>
        <w:numPr>
          <w:ilvl w:val="2"/>
          <w:numId w:val="900"/>
        </w:numPr>
        <w:spacing w:before="0" w:after="0"/>
      </w:pPr>
      <w:r>
        <w:t>Content Syndication</w:t>
      </w:r>
    </w:p>
    <w:p>
      <w:pPr>
        <w:numPr>
          <w:ilvl w:val="1"/>
          <w:numId w:val="900"/>
        </w:numPr>
        <w:spacing w:before="0" w:after="0"/>
      </w:pPr>
      <w:r>
        <w:t>Academic Research</w:t>
      </w:r>
    </w:p>
    <w:p>
      <w:pPr>
        <w:numPr>
          <w:ilvl w:val="2"/>
          <w:numId w:val="900"/>
        </w:numPr>
        <w:spacing w:before="0" w:after="0"/>
      </w:pPr>
      <w:r>
        <w:t>Collecting Research Data</w:t>
      </w:r>
    </w:p>
    <w:p>
      <w:pPr>
        <w:numPr>
          <w:ilvl w:val="2"/>
          <w:numId w:val="900"/>
        </w:numPr>
        <w:spacing w:before="0" w:after="0"/>
      </w:pPr>
      <w:r>
        <w:t>Analyzing Scholarly Publications</w:t>
      </w:r>
    </w:p>
    <w:p>
      <w:pPr>
        <w:numPr>
          <w:ilvl w:val="2"/>
          <w:numId w:val="900"/>
        </w:numPr>
        <w:spacing w:before="0" w:after="0"/>
      </w:pPr>
      <w:r>
        <w:t>Citation Analysis</w:t>
      </w:r>
    </w:p>
    <w:p>
      <w:pPr>
        <w:numPr>
          <w:ilvl w:val="1"/>
          <w:numId w:val="900"/>
        </w:numPr>
        <w:spacing w:before="0" w:after="0"/>
      </w:pPr>
      <w:r>
        <w:t>Financial Data Analysis</w:t>
      </w:r>
    </w:p>
    <w:p>
      <w:pPr>
        <w:numPr>
          <w:ilvl w:val="2"/>
          <w:numId w:val="900"/>
        </w:numPr>
        <w:spacing w:before="0" w:after="0"/>
      </w:pPr>
      <w:r>
        <w:t>Extracting Stock Prices</w:t>
      </w:r>
    </w:p>
    <w:p>
      <w:pPr>
        <w:numPr>
          <w:ilvl w:val="2"/>
          <w:numId w:val="900"/>
        </w:numPr>
        <w:spacing w:before="0" w:after="0"/>
      </w:pPr>
      <w:r>
        <w:t>Monitoring Financial News</w:t>
      </w:r>
    </w:p>
    <w:p>
      <w:pPr>
        <w:numPr>
          <w:ilvl w:val="2"/>
          <w:numId w:val="900"/>
        </w:numPr>
        <w:spacing w:before="0" w:after="0"/>
      </w:pPr>
      <w:r>
        <w:t>Market Sentiment Analysis</w:t>
      </w:r>
    </w:p>
    <w:p>
      <w:pPr>
        <w:numPr>
          <w:ilvl w:val="1"/>
          <w:numId w:val="900"/>
        </w:numPr>
        <w:spacing w:before="0" w:after="0"/>
      </w:pPr>
      <w:r>
        <w:t>Training Machine Learning Models</w:t>
      </w:r>
    </w:p>
    <w:p>
      <w:pPr>
        <w:numPr>
          <w:ilvl w:val="2"/>
          <w:numId w:val="900"/>
        </w:numPr>
        <w:spacing w:before="0" w:after="0"/>
      </w:pPr>
      <w:r>
        <w:t>Building Datasets</w:t>
      </w:r>
    </w:p>
    <w:p>
      <w:pPr>
        <w:numPr>
          <w:ilvl w:val="2"/>
          <w:numId w:val="900"/>
        </w:numPr>
        <w:spacing w:before="0" w:after="0"/>
      </w:pPr>
      <w:r>
        <w:t>Data Labeling and Annotation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0"/>
          <w:numId w:val="900"/>
        </w:numPr>
        <w:spacing w:before="0" w:after="0"/>
      </w:pPr>
      <w:r>
        <w:t>Legal and Ethical Framework</w:t>
      </w:r>
    </w:p>
    <w:p>
      <w:pPr>
        <w:numPr>
          <w:ilvl w:val="1"/>
          <w:numId w:val="900"/>
        </w:numPr>
        <w:spacing w:before="0" w:after="0"/>
      </w:pPr>
      <w:r>
        <w:t>Introduction to Legal Considerations</w:t>
      </w:r>
    </w:p>
    <w:p>
      <w:pPr>
        <w:numPr>
          <w:ilvl w:val="2"/>
          <w:numId w:val="900"/>
        </w:numPr>
        <w:spacing w:before="0" w:after="0"/>
      </w:pPr>
      <w:r>
        <w:t>Jurisdictional Differences</w:t>
      </w:r>
    </w:p>
    <w:p>
      <w:pPr>
        <w:numPr>
          <w:ilvl w:val="2"/>
          <w:numId w:val="900"/>
        </w:numPr>
        <w:spacing w:before="0" w:after="0"/>
      </w:pPr>
      <w:r>
        <w:t>Notable Legal Cases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Understanding Terms of Service</w:t>
      </w:r>
    </w:p>
    <w:p>
      <w:pPr>
        <w:numPr>
          <w:ilvl w:val="2"/>
          <w:numId w:val="900"/>
        </w:numPr>
        <w:spacing w:before="0" w:after="0"/>
      </w:pPr>
      <w:r>
        <w:t>Reading and Interpreting ToS</w:t>
      </w:r>
    </w:p>
    <w:p>
      <w:pPr>
        <w:numPr>
          <w:ilvl w:val="2"/>
          <w:numId w:val="900"/>
        </w:numPr>
        <w:spacing w:before="0" w:after="0"/>
      </w:pPr>
      <w:r>
        <w:t>Risks of Violating ToS</w:t>
      </w:r>
    </w:p>
    <w:p>
      <w:pPr>
        <w:numPr>
          <w:ilvl w:val="2"/>
          <w:numId w:val="900"/>
        </w:numPr>
        <w:spacing w:before="0" w:after="0"/>
      </w:pPr>
      <w:r>
        <w:t>Common Restrictions</w:t>
      </w:r>
    </w:p>
    <w:p>
      <w:pPr>
        <w:numPr>
          <w:ilvl w:val="1"/>
          <w:numId w:val="900"/>
        </w:numPr>
        <w:spacing w:before="0" w:after="0"/>
      </w:pPr>
      <w:r>
        <w:t>The Role of robots.txt</w:t>
      </w:r>
    </w:p>
    <w:p>
      <w:pPr>
        <w:numPr>
          <w:ilvl w:val="2"/>
          <w:numId w:val="900"/>
        </w:numPr>
        <w:spacing w:before="0" w:after="0"/>
      </w:pPr>
      <w:r>
        <w:t>Syntax and Directives</w:t>
      </w:r>
    </w:p>
    <w:p>
      <w:pPr>
        <w:numPr>
          <w:ilvl w:val="2"/>
          <w:numId w:val="900"/>
        </w:numPr>
        <w:spacing w:before="0" w:after="0"/>
      </w:pPr>
      <w:r>
        <w:t>Limitations of robots.txt</w:t>
      </w:r>
    </w:p>
    <w:p>
      <w:pPr>
        <w:numPr>
          <w:ilvl w:val="2"/>
          <w:numId w:val="900"/>
        </w:numPr>
        <w:spacing w:before="0" w:after="0"/>
      </w:pPr>
      <w:r>
        <w:t>Compliance Best Practices</w:t>
      </w:r>
    </w:p>
    <w:p>
      <w:pPr>
        <w:numPr>
          <w:ilvl w:val="1"/>
          <w:numId w:val="900"/>
        </w:numPr>
        <w:spacing w:before="0" w:after="0"/>
      </w:pPr>
      <w:r>
        <w:t>Copyright and Intellectual Property</w:t>
      </w:r>
    </w:p>
    <w:p>
      <w:pPr>
        <w:numPr>
          <w:ilvl w:val="2"/>
          <w:numId w:val="900"/>
        </w:numPr>
        <w:spacing w:before="0" w:after="0"/>
      </w:pPr>
      <w:r>
        <w:t>Copyrighted Content</w:t>
      </w:r>
    </w:p>
    <w:p>
      <w:pPr>
        <w:numPr>
          <w:ilvl w:val="2"/>
          <w:numId w:val="900"/>
        </w:numPr>
        <w:spacing w:before="0" w:after="0"/>
      </w:pPr>
      <w:r>
        <w:t>Fair Use Considerations</w:t>
      </w:r>
    </w:p>
    <w:p>
      <w:pPr>
        <w:numPr>
          <w:ilvl w:val="2"/>
          <w:numId w:val="900"/>
        </w:numPr>
        <w:spacing w:before="0" w:after="0"/>
      </w:pPr>
      <w:r>
        <w:t>Attribution Requirements</w:t>
      </w:r>
    </w:p>
    <w:p>
      <w:pPr>
        <w:numPr>
          <w:ilvl w:val="1"/>
          <w:numId w:val="900"/>
        </w:numPr>
        <w:spacing w:before="0" w:after="0"/>
      </w:pPr>
      <w:r>
        <w:t>Privacy and Personal Data</w:t>
      </w:r>
    </w:p>
    <w:p>
      <w:pPr>
        <w:numPr>
          <w:ilvl w:val="2"/>
          <w:numId w:val="900"/>
        </w:numPr>
        <w:spacing w:before="0" w:after="0"/>
      </w:pPr>
      <w:r>
        <w:t>Identifying PII</w:t>
      </w:r>
    </w:p>
    <w:p>
      <w:pPr>
        <w:numPr>
          <w:ilvl w:val="2"/>
          <w:numId w:val="900"/>
        </w:numPr>
        <w:spacing w:before="0" w:after="0"/>
      </w:pPr>
      <w:r>
        <w:t>Data Protection Regulations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Anonymization and Minimization</w:t>
      </w:r>
    </w:p>
    <w:p>
      <w:pPr>
        <w:pStyle w:val="Heading1"/>
      </w:pPr>
      <w:r>
        <w:t>Core Web Technologies for Scraping</w:t>
      </w:r>
    </w:p>
    <w:p>
      <w:pPr>
        <w:numPr>
          <w:ilvl w:val="0"/>
          <w:numId w:val="900"/>
        </w:numPr>
        <w:spacing w:before="0" w:after="0"/>
      </w:pPr>
      <w:r>
        <w:t>HyperText Transfer Protocol</w:t>
      </w:r>
    </w:p>
    <w:p>
      <w:pPr>
        <w:numPr>
          <w:ilvl w:val="1"/>
          <w:numId w:val="900"/>
        </w:numPr>
        <w:spacing w:before="0" w:after="0"/>
      </w:pPr>
      <w:r>
        <w:t>The Request-Response Model</w:t>
      </w:r>
    </w:p>
    <w:p>
      <w:pPr>
        <w:numPr>
          <w:ilvl w:val="2"/>
          <w:numId w:val="900"/>
        </w:numPr>
        <w:spacing w:before="0" w:after="0"/>
      </w:pPr>
      <w:r>
        <w:t>Client-Server Architecture</w:t>
      </w:r>
    </w:p>
    <w:p>
      <w:pPr>
        <w:numPr>
          <w:ilvl w:val="2"/>
          <w:numId w:val="900"/>
        </w:numPr>
        <w:spacing w:before="0" w:after="0"/>
      </w:pPr>
      <w:r>
        <w:t>Lifecycle of a Request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HTTP Methods</w:t>
      </w:r>
    </w:p>
    <w:p>
      <w:pPr>
        <w:numPr>
          <w:ilvl w:val="2"/>
          <w:numId w:val="900"/>
        </w:numPr>
        <w:spacing w:before="0" w:after="0"/>
      </w:pPr>
      <w:r>
        <w:t>GET Requests</w:t>
      </w:r>
    </w:p>
    <w:p>
      <w:pPr>
        <w:numPr>
          <w:ilvl w:val="3"/>
          <w:numId w:val="900"/>
        </w:numPr>
        <w:spacing w:before="0" w:after="0"/>
      </w:pPr>
      <w:r>
        <w:t>Retrieving Resources</w:t>
      </w:r>
    </w:p>
    <w:p>
      <w:pPr>
        <w:numPr>
          <w:ilvl w:val="3"/>
          <w:numId w:val="900"/>
        </w:numPr>
        <w:spacing w:before="0" w:after="0"/>
      </w:pPr>
      <w:r>
        <w:t>Query Parameters</w:t>
      </w:r>
    </w:p>
    <w:p>
      <w:pPr>
        <w:numPr>
          <w:ilvl w:val="3"/>
          <w:numId w:val="900"/>
        </w:numPr>
        <w:spacing w:before="0" w:after="0"/>
      </w:pPr>
      <w:r>
        <w:t>Caching Considerations</w:t>
      </w:r>
    </w:p>
    <w:p>
      <w:pPr>
        <w:numPr>
          <w:ilvl w:val="2"/>
          <w:numId w:val="900"/>
        </w:numPr>
        <w:spacing w:before="0" w:after="0"/>
      </w:pPr>
      <w:r>
        <w:t>POST Requests</w:t>
      </w:r>
    </w:p>
    <w:p>
      <w:pPr>
        <w:numPr>
          <w:ilvl w:val="3"/>
          <w:numId w:val="900"/>
        </w:numPr>
        <w:spacing w:before="0" w:after="0"/>
      </w:pPr>
      <w:r>
        <w:t>Submitting Data</w:t>
      </w:r>
    </w:p>
    <w:p>
      <w:pPr>
        <w:numPr>
          <w:ilvl w:val="3"/>
          <w:numId w:val="900"/>
        </w:numPr>
        <w:spacing w:before="0" w:after="0"/>
      </w:pPr>
      <w:r>
        <w:t>Form Data Encoding</w:t>
      </w:r>
    </w:p>
    <w:p>
      <w:pPr>
        <w:numPr>
          <w:ilvl w:val="3"/>
          <w:numId w:val="900"/>
        </w:numPr>
        <w:spacing w:before="0" w:after="0"/>
      </w:pPr>
      <w:r>
        <w:t>Request Body Formats</w:t>
      </w:r>
    </w:p>
    <w:p>
      <w:pPr>
        <w:numPr>
          <w:ilvl w:val="2"/>
          <w:numId w:val="900"/>
        </w:numPr>
        <w:spacing w:before="0" w:after="0"/>
      </w:pPr>
      <w:r>
        <w:t>Other HTTP Methods</w:t>
      </w:r>
    </w:p>
    <w:p>
      <w:pPr>
        <w:numPr>
          <w:ilvl w:val="3"/>
          <w:numId w:val="900"/>
        </w:numPr>
        <w:spacing w:before="0" w:after="0"/>
      </w:pPr>
      <w:r>
        <w:t>PUT Method</w:t>
      </w:r>
    </w:p>
    <w:p>
      <w:pPr>
        <w:numPr>
          <w:ilvl w:val="3"/>
          <w:numId w:val="900"/>
        </w:numPr>
        <w:spacing w:before="0" w:after="0"/>
      </w:pPr>
      <w:r>
        <w:t>DELETE Method</w:t>
      </w:r>
    </w:p>
    <w:p>
      <w:pPr>
        <w:numPr>
          <w:ilvl w:val="3"/>
          <w:numId w:val="900"/>
        </w:numPr>
        <w:spacing w:before="0" w:after="0"/>
      </w:pPr>
      <w:r>
        <w:t>PATCH Method</w:t>
      </w:r>
    </w:p>
    <w:p>
      <w:pPr>
        <w:numPr>
          <w:ilvl w:val="1"/>
          <w:numId w:val="900"/>
        </w:numPr>
        <w:spacing w:before="0" w:after="0"/>
      </w:pPr>
      <w:r>
        <w:t>HTTP Headers</w:t>
      </w:r>
    </w:p>
    <w:p>
      <w:pPr>
        <w:numPr>
          <w:ilvl w:val="2"/>
          <w:numId w:val="900"/>
        </w:numPr>
        <w:spacing w:before="0" w:after="0"/>
      </w:pPr>
      <w:r>
        <w:t>User-Agent Header</w:t>
      </w:r>
    </w:p>
    <w:p>
      <w:pPr>
        <w:numPr>
          <w:ilvl w:val="3"/>
          <w:numId w:val="900"/>
        </w:numPr>
        <w:spacing w:before="0" w:after="0"/>
      </w:pPr>
      <w:r>
        <w:t>Customizing User-Agent Strings</w:t>
      </w:r>
    </w:p>
    <w:p>
      <w:pPr>
        <w:numPr>
          <w:ilvl w:val="3"/>
          <w:numId w:val="900"/>
        </w:numPr>
        <w:spacing w:before="0" w:after="0"/>
      </w:pPr>
      <w:r>
        <w:t>Implications for Scraping</w:t>
      </w:r>
    </w:p>
    <w:p>
      <w:pPr>
        <w:numPr>
          <w:ilvl w:val="3"/>
          <w:numId w:val="900"/>
        </w:numPr>
        <w:spacing w:before="0" w:after="0"/>
      </w:pPr>
      <w:r>
        <w:t>Browser Fingerprinting</w:t>
      </w:r>
    </w:p>
    <w:p>
      <w:pPr>
        <w:numPr>
          <w:ilvl w:val="2"/>
          <w:numId w:val="900"/>
        </w:numPr>
        <w:spacing w:before="0" w:after="0"/>
      </w:pPr>
      <w:r>
        <w:t>Referer Header</w:t>
      </w:r>
    </w:p>
    <w:p>
      <w:pPr>
        <w:numPr>
          <w:ilvl w:val="3"/>
          <w:numId w:val="900"/>
        </w:numPr>
        <w:spacing w:before="0" w:after="0"/>
      </w:pPr>
      <w:r>
        <w:t>Tracking Navigation Paths</w:t>
      </w:r>
    </w:p>
    <w:p>
      <w:pPr>
        <w:numPr>
          <w:ilvl w:val="3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Cookie Management</w:t>
      </w:r>
    </w:p>
    <w:p>
      <w:pPr>
        <w:numPr>
          <w:ilvl w:val="3"/>
          <w:numId w:val="900"/>
        </w:numPr>
        <w:spacing w:before="0" w:after="0"/>
      </w:pPr>
      <w:r>
        <w:t>Session Management</w:t>
      </w:r>
    </w:p>
    <w:p>
      <w:pPr>
        <w:numPr>
          <w:ilvl w:val="3"/>
          <w:numId w:val="900"/>
        </w:numPr>
        <w:spacing w:before="0" w:after="0"/>
      </w:pPr>
      <w:r>
        <w:t>Persistent vs. Session Cookies</w:t>
      </w:r>
    </w:p>
    <w:p>
      <w:pPr>
        <w:numPr>
          <w:ilvl w:val="3"/>
          <w:numId w:val="900"/>
        </w:numPr>
        <w:spacing w:before="0" w:after="0"/>
      </w:pPr>
      <w:r>
        <w:t>Cookie Security Attributes</w:t>
      </w:r>
    </w:p>
    <w:p>
      <w:pPr>
        <w:numPr>
          <w:ilvl w:val="2"/>
          <w:numId w:val="900"/>
        </w:numPr>
        <w:spacing w:before="0" w:after="0"/>
      </w:pPr>
      <w:r>
        <w:t>Accept and Content-Type Headers</w:t>
      </w:r>
    </w:p>
    <w:p>
      <w:pPr>
        <w:numPr>
          <w:ilvl w:val="3"/>
          <w:numId w:val="900"/>
        </w:numPr>
        <w:spacing w:before="0" w:after="0"/>
      </w:pPr>
      <w:r>
        <w:t>Content Negotiation</w:t>
      </w:r>
    </w:p>
    <w:p>
      <w:pPr>
        <w:numPr>
          <w:ilvl w:val="3"/>
          <w:numId w:val="900"/>
        </w:numPr>
        <w:spacing w:before="0" w:after="0"/>
      </w:pPr>
      <w:r>
        <w:t>MIME Types</w:t>
      </w:r>
    </w:p>
    <w:p>
      <w:pPr>
        <w:numPr>
          <w:ilvl w:val="1"/>
          <w:numId w:val="900"/>
        </w:numPr>
        <w:spacing w:before="0" w:after="0"/>
      </w:pPr>
      <w:r>
        <w:t>HTTP Status Codes</w:t>
      </w:r>
    </w:p>
    <w:p>
      <w:pPr>
        <w:numPr>
          <w:ilvl w:val="2"/>
          <w:numId w:val="900"/>
        </w:numPr>
        <w:spacing w:before="0" w:after="0"/>
      </w:pPr>
      <w:r>
        <w:t>Success Codes</w:t>
      </w:r>
    </w:p>
    <w:p>
      <w:pPr>
        <w:numPr>
          <w:ilvl w:val="3"/>
          <w:numId w:val="900"/>
        </w:numPr>
        <w:spacing w:before="0" w:after="0"/>
      </w:pPr>
      <w:r>
        <w:t>200 OK</w:t>
      </w:r>
    </w:p>
    <w:p>
      <w:pPr>
        <w:numPr>
          <w:ilvl w:val="3"/>
          <w:numId w:val="900"/>
        </w:numPr>
        <w:spacing w:before="0" w:after="0"/>
      </w:pPr>
      <w:r>
        <w:t>201 Created</w:t>
      </w:r>
    </w:p>
    <w:p>
      <w:pPr>
        <w:numPr>
          <w:ilvl w:val="3"/>
          <w:numId w:val="900"/>
        </w:numPr>
        <w:spacing w:before="0" w:after="0"/>
      </w:pPr>
      <w:r>
        <w:t>204 No Content</w:t>
      </w:r>
    </w:p>
    <w:p>
      <w:pPr>
        <w:numPr>
          <w:ilvl w:val="2"/>
          <w:numId w:val="900"/>
        </w:numPr>
        <w:spacing w:before="0" w:after="0"/>
      </w:pPr>
      <w:r>
        <w:t>Redirection Codes</w:t>
      </w:r>
    </w:p>
    <w:p>
      <w:pPr>
        <w:numPr>
          <w:ilvl w:val="3"/>
          <w:numId w:val="900"/>
        </w:numPr>
        <w:spacing w:before="0" w:after="0"/>
      </w:pPr>
      <w:r>
        <w:t>301 Moved Permanently</w:t>
      </w:r>
    </w:p>
    <w:p>
      <w:pPr>
        <w:numPr>
          <w:ilvl w:val="3"/>
          <w:numId w:val="900"/>
        </w:numPr>
        <w:spacing w:before="0" w:after="0"/>
      </w:pPr>
      <w:r>
        <w:t>302 Found</w:t>
      </w:r>
    </w:p>
    <w:p>
      <w:pPr>
        <w:numPr>
          <w:ilvl w:val="3"/>
          <w:numId w:val="900"/>
        </w:numPr>
        <w:spacing w:before="0" w:after="0"/>
      </w:pPr>
      <w:r>
        <w:t>304 Not Modified</w:t>
      </w:r>
    </w:p>
    <w:p>
      <w:pPr>
        <w:numPr>
          <w:ilvl w:val="2"/>
          <w:numId w:val="900"/>
        </w:numPr>
        <w:spacing w:before="0" w:after="0"/>
      </w:pPr>
      <w:r>
        <w:t>Client Error Codes</w:t>
      </w:r>
    </w:p>
    <w:p>
      <w:pPr>
        <w:numPr>
          <w:ilvl w:val="3"/>
          <w:numId w:val="900"/>
        </w:numPr>
        <w:spacing w:before="0" w:after="0"/>
      </w:pPr>
      <w:r>
        <w:t>400 Bad Request</w:t>
      </w:r>
    </w:p>
    <w:p>
      <w:pPr>
        <w:numPr>
          <w:ilvl w:val="3"/>
          <w:numId w:val="900"/>
        </w:numPr>
        <w:spacing w:before="0" w:after="0"/>
      </w:pPr>
      <w:r>
        <w:t>401 Unauthorized</w:t>
      </w:r>
    </w:p>
    <w:p>
      <w:pPr>
        <w:numPr>
          <w:ilvl w:val="3"/>
          <w:numId w:val="900"/>
        </w:numPr>
        <w:spacing w:before="0" w:after="0"/>
      </w:pPr>
      <w:r>
        <w:t>403 Forbidden</w:t>
      </w:r>
    </w:p>
    <w:p>
      <w:pPr>
        <w:numPr>
          <w:ilvl w:val="3"/>
          <w:numId w:val="900"/>
        </w:numPr>
        <w:spacing w:before="0" w:after="0"/>
      </w:pPr>
      <w:r>
        <w:t>404 Not Found</w:t>
      </w:r>
    </w:p>
    <w:p>
      <w:pPr>
        <w:numPr>
          <w:ilvl w:val="3"/>
          <w:numId w:val="900"/>
        </w:numPr>
        <w:spacing w:before="0" w:after="0"/>
      </w:pPr>
      <w:r>
        <w:t>429 Too Many Requests</w:t>
      </w:r>
    </w:p>
    <w:p>
      <w:pPr>
        <w:numPr>
          <w:ilvl w:val="2"/>
          <w:numId w:val="900"/>
        </w:numPr>
        <w:spacing w:before="0" w:after="0"/>
      </w:pPr>
      <w:r>
        <w:t>Server Error Codes</w:t>
      </w:r>
    </w:p>
    <w:p>
      <w:pPr>
        <w:numPr>
          <w:ilvl w:val="3"/>
          <w:numId w:val="900"/>
        </w:numPr>
        <w:spacing w:before="0" w:after="0"/>
      </w:pPr>
      <w:r>
        <w:t>500 Internal Server Error</w:t>
      </w:r>
    </w:p>
    <w:p>
      <w:pPr>
        <w:numPr>
          <w:ilvl w:val="3"/>
          <w:numId w:val="900"/>
        </w:numPr>
        <w:spacing w:before="0" w:after="0"/>
      </w:pPr>
      <w:r>
        <w:t>502 Bad Gateway</w:t>
      </w:r>
    </w:p>
    <w:p>
      <w:pPr>
        <w:numPr>
          <w:ilvl w:val="3"/>
          <w:numId w:val="900"/>
        </w:numPr>
        <w:spacing w:before="0" w:after="0"/>
      </w:pPr>
      <w:r>
        <w:t>503 Service Unavailable</w:t>
      </w:r>
    </w:p>
    <w:p>
      <w:pPr>
        <w:numPr>
          <w:ilvl w:val="0"/>
          <w:numId w:val="900"/>
        </w:numPr>
        <w:spacing w:before="0" w:after="0"/>
      </w:pPr>
      <w:r>
        <w:t>HyperText Markup Language</w:t>
      </w:r>
    </w:p>
    <w:p>
      <w:pPr>
        <w:numPr>
          <w:ilvl w:val="1"/>
          <w:numId w:val="900"/>
        </w:numPr>
        <w:spacing w:before="0" w:after="0"/>
      </w:pPr>
      <w:r>
        <w:t>Document Object Model</w:t>
      </w:r>
    </w:p>
    <w:p>
      <w:pPr>
        <w:numPr>
          <w:ilvl w:val="2"/>
          <w:numId w:val="900"/>
        </w:numPr>
        <w:spacing w:before="0" w:after="0"/>
      </w:pPr>
      <w:r>
        <w:t>Tree Structure</w:t>
      </w:r>
    </w:p>
    <w:p>
      <w:pPr>
        <w:numPr>
          <w:ilvl w:val="2"/>
          <w:numId w:val="900"/>
        </w:numPr>
        <w:spacing w:before="0" w:after="0"/>
      </w:pPr>
      <w:r>
        <w:t>Nodes and Elements</w:t>
      </w:r>
    </w:p>
    <w:p>
      <w:pPr>
        <w:numPr>
          <w:ilvl w:val="2"/>
          <w:numId w:val="900"/>
        </w:numPr>
        <w:spacing w:before="0" w:after="0"/>
      </w:pPr>
      <w:r>
        <w:t>DOM Manipulation</w:t>
      </w:r>
    </w:p>
    <w:p>
      <w:pPr>
        <w:numPr>
          <w:ilvl w:val="1"/>
          <w:numId w:val="900"/>
        </w:numPr>
        <w:spacing w:before="0" w:after="0"/>
      </w:pPr>
      <w:r>
        <w:t>HTML Tags and Attributes</w:t>
      </w:r>
    </w:p>
    <w:p>
      <w:pPr>
        <w:numPr>
          <w:ilvl w:val="2"/>
          <w:numId w:val="900"/>
        </w:numPr>
        <w:spacing w:before="0" w:after="0"/>
      </w:pPr>
      <w:r>
        <w:t>Common Structural Tags</w:t>
      </w:r>
    </w:p>
    <w:p>
      <w:pPr>
        <w:numPr>
          <w:ilvl w:val="2"/>
          <w:numId w:val="900"/>
        </w:numPr>
        <w:spacing w:before="0" w:after="0"/>
      </w:pPr>
      <w:r>
        <w:t>Content Tags</w:t>
      </w:r>
    </w:p>
    <w:p>
      <w:pPr>
        <w:numPr>
          <w:ilvl w:val="2"/>
          <w:numId w:val="900"/>
        </w:numPr>
        <w:spacing w:before="0" w:after="0"/>
      </w:pPr>
      <w:r>
        <w:t>Form Elements</w:t>
      </w:r>
    </w:p>
    <w:p>
      <w:pPr>
        <w:numPr>
          <w:ilvl w:val="2"/>
          <w:numId w:val="900"/>
        </w:numPr>
        <w:spacing w:before="0" w:after="0"/>
      </w:pPr>
      <w:r>
        <w:t>Attribute Usage</w:t>
      </w:r>
    </w:p>
    <w:p>
      <w:pPr>
        <w:numPr>
          <w:ilvl w:val="1"/>
          <w:numId w:val="900"/>
        </w:numPr>
        <w:spacing w:before="0" w:after="0"/>
      </w:pPr>
      <w:r>
        <w:t>Document Structure</w:t>
      </w:r>
    </w:p>
    <w:p>
      <w:pPr>
        <w:numPr>
          <w:ilvl w:val="2"/>
          <w:numId w:val="900"/>
        </w:numPr>
        <w:spacing w:before="0" w:after="0"/>
      </w:pPr>
      <w:r>
        <w:t>HTML Document Declaration</w:t>
      </w:r>
    </w:p>
    <w:p>
      <w:pPr>
        <w:numPr>
          <w:ilvl w:val="2"/>
          <w:numId w:val="900"/>
        </w:numPr>
        <w:spacing w:before="0" w:after="0"/>
      </w:pPr>
      <w:r>
        <w:t>Head Section Elements</w:t>
      </w:r>
    </w:p>
    <w:p>
      <w:pPr>
        <w:numPr>
          <w:ilvl w:val="2"/>
          <w:numId w:val="900"/>
        </w:numPr>
        <w:spacing w:before="0" w:after="0"/>
      </w:pPr>
      <w:r>
        <w:t>Body Section Organization</w:t>
      </w:r>
    </w:p>
    <w:p>
      <w:pPr>
        <w:numPr>
          <w:ilvl w:val="1"/>
          <w:numId w:val="900"/>
        </w:numPr>
        <w:spacing w:before="0" w:after="0"/>
      </w:pPr>
      <w:r>
        <w:t>Semantic HTML</w:t>
      </w:r>
    </w:p>
    <w:p>
      <w:pPr>
        <w:numPr>
          <w:ilvl w:val="2"/>
          <w:numId w:val="900"/>
        </w:numPr>
        <w:spacing w:before="0" w:after="0"/>
      </w:pPr>
      <w:r>
        <w:t>Semantic Elements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HTML Parsing Challenges</w:t>
      </w:r>
    </w:p>
    <w:p>
      <w:pPr>
        <w:numPr>
          <w:ilvl w:val="2"/>
          <w:numId w:val="900"/>
        </w:numPr>
        <w:spacing w:before="0" w:after="0"/>
      </w:pPr>
      <w:r>
        <w:t>Malformed HTML</w:t>
      </w:r>
    </w:p>
    <w:p>
      <w:pPr>
        <w:numPr>
          <w:ilvl w:val="2"/>
          <w:numId w:val="900"/>
        </w:numPr>
        <w:spacing w:before="0" w:after="0"/>
      </w:pPr>
      <w:r>
        <w:t>Browser Compatibility</w:t>
      </w:r>
    </w:p>
    <w:p>
      <w:pPr>
        <w:numPr>
          <w:ilvl w:val="0"/>
          <w:numId w:val="900"/>
        </w:numPr>
        <w:spacing w:before="0" w:after="0"/>
      </w:pPr>
      <w:r>
        <w:t>Cascading Style Sheets</w:t>
      </w:r>
    </w:p>
    <w:p>
      <w:pPr>
        <w:numPr>
          <w:ilvl w:val="1"/>
          <w:numId w:val="900"/>
        </w:numPr>
        <w:spacing w:before="0" w:after="0"/>
      </w:pPr>
      <w:r>
        <w:t>CSS Selectors</w:t>
      </w:r>
    </w:p>
    <w:p>
      <w:pPr>
        <w:numPr>
          <w:ilvl w:val="2"/>
          <w:numId w:val="900"/>
        </w:numPr>
        <w:spacing w:before="0" w:after="0"/>
      </w:pPr>
      <w:r>
        <w:t>Basic Selectors</w:t>
      </w:r>
    </w:p>
    <w:p>
      <w:pPr>
        <w:numPr>
          <w:ilvl w:val="2"/>
          <w:numId w:val="900"/>
        </w:numPr>
        <w:spacing w:before="0" w:after="0"/>
      </w:pPr>
      <w:r>
        <w:t>Attribute Selectors</w:t>
      </w:r>
    </w:p>
    <w:p>
      <w:pPr>
        <w:numPr>
          <w:ilvl w:val="2"/>
          <w:numId w:val="900"/>
        </w:numPr>
        <w:spacing w:before="0" w:after="0"/>
      </w:pPr>
      <w:r>
        <w:t>Pseudo-classes</w:t>
      </w:r>
    </w:p>
    <w:p>
      <w:pPr>
        <w:numPr>
          <w:ilvl w:val="2"/>
          <w:numId w:val="900"/>
        </w:numPr>
        <w:spacing w:before="0" w:after="0"/>
      </w:pPr>
      <w:r>
        <w:t>Combinator Selectors</w:t>
      </w:r>
    </w:p>
    <w:p>
      <w:pPr>
        <w:numPr>
          <w:ilvl w:val="1"/>
          <w:numId w:val="900"/>
        </w:numPr>
        <w:spacing w:before="0" w:after="0"/>
      </w:pPr>
      <w:r>
        <w:t>CSS Impact on Scraping</w:t>
      </w:r>
    </w:p>
    <w:p>
      <w:pPr>
        <w:numPr>
          <w:ilvl w:val="2"/>
          <w:numId w:val="900"/>
        </w:numPr>
        <w:spacing w:before="0" w:after="0"/>
      </w:pPr>
      <w:r>
        <w:t>Hidden Elements</w:t>
      </w:r>
    </w:p>
    <w:p>
      <w:pPr>
        <w:numPr>
          <w:ilvl w:val="2"/>
          <w:numId w:val="900"/>
        </w:numPr>
        <w:spacing w:before="0" w:after="0"/>
      </w:pPr>
      <w:r>
        <w:t>Dynamic Classes and IDs</w:t>
      </w:r>
    </w:p>
    <w:p>
      <w:pPr>
        <w:numPr>
          <w:ilvl w:val="2"/>
          <w:numId w:val="900"/>
        </w:numPr>
        <w:spacing w:before="0" w:after="0"/>
      </w:pPr>
      <w:r>
        <w:t>CSS-Generated Content</w:t>
      </w:r>
    </w:p>
    <w:p>
      <w:pPr>
        <w:numPr>
          <w:ilvl w:val="1"/>
          <w:numId w:val="900"/>
        </w:numPr>
        <w:spacing w:before="0" w:after="0"/>
      </w:pPr>
      <w:r>
        <w:t>Responsive Design Considerations</w:t>
      </w:r>
    </w:p>
    <w:p>
      <w:pPr>
        <w:numPr>
          <w:ilvl w:val="2"/>
          <w:numId w:val="900"/>
        </w:numPr>
        <w:spacing w:before="0" w:after="0"/>
      </w:pPr>
      <w:r>
        <w:t>Media Queries</w:t>
      </w:r>
    </w:p>
    <w:p>
      <w:pPr>
        <w:numPr>
          <w:ilvl w:val="2"/>
          <w:numId w:val="900"/>
        </w:numPr>
        <w:spacing w:before="0" w:after="0"/>
      </w:pPr>
      <w:r>
        <w:t>Mobile vs. Desktop Layouts</w:t>
      </w:r>
    </w:p>
    <w:p>
      <w:pPr>
        <w:pStyle w:val="Heading1"/>
      </w:pPr>
      <w:r>
        <w:t>The Web Scraping Process</w:t>
      </w:r>
    </w:p>
    <w:p>
      <w:pPr>
        <w:numPr>
          <w:ilvl w:val="0"/>
          <w:numId w:val="900"/>
        </w:numPr>
        <w:spacing w:before="0" w:after="0"/>
      </w:pPr>
      <w:r>
        <w:t>Step 1: Sending the Request</w:t>
      </w:r>
    </w:p>
    <w:p>
      <w:pPr>
        <w:numPr>
          <w:ilvl w:val="1"/>
          <w:numId w:val="900"/>
        </w:numPr>
        <w:spacing w:before="0" w:after="0"/>
      </w:pPr>
      <w:r>
        <w:t>Target URL Selection</w:t>
      </w:r>
    </w:p>
    <w:p>
      <w:pPr>
        <w:numPr>
          <w:ilvl w:val="2"/>
          <w:numId w:val="900"/>
        </w:numPr>
        <w:spacing w:before="0" w:after="0"/>
      </w:pPr>
      <w:r>
        <w:t>Identifying Data Sources</w:t>
      </w:r>
    </w:p>
    <w:p>
      <w:pPr>
        <w:numPr>
          <w:ilvl w:val="2"/>
          <w:numId w:val="900"/>
        </w:numPr>
        <w:spacing w:before="0" w:after="0"/>
      </w:pPr>
      <w:r>
        <w:t>URL Structure Analysis</w:t>
      </w:r>
    </w:p>
    <w:p>
      <w:pPr>
        <w:numPr>
          <w:ilvl w:val="2"/>
          <w:numId w:val="900"/>
        </w:numPr>
        <w:spacing w:before="0" w:after="0"/>
      </w:pPr>
      <w:r>
        <w:t>Parameter Handling</w:t>
      </w:r>
    </w:p>
    <w:p>
      <w:pPr>
        <w:numPr>
          <w:ilvl w:val="1"/>
          <w:numId w:val="900"/>
        </w:numPr>
        <w:spacing w:before="0" w:after="0"/>
      </w:pPr>
      <w:r>
        <w:t>Request Configuration</w:t>
      </w:r>
    </w:p>
    <w:p>
      <w:pPr>
        <w:numPr>
          <w:ilvl w:val="2"/>
          <w:numId w:val="900"/>
        </w:numPr>
        <w:spacing w:before="0" w:after="0"/>
      </w:pPr>
      <w:r>
        <w:t>Header Configuration</w:t>
      </w:r>
    </w:p>
    <w:p>
      <w:pPr>
        <w:numPr>
          <w:ilvl w:val="2"/>
          <w:numId w:val="900"/>
        </w:numPr>
        <w:spacing w:before="0" w:after="0"/>
      </w:pPr>
      <w:r>
        <w:t>Mimicking Browser Requests</w:t>
      </w:r>
    </w:p>
    <w:p>
      <w:pPr>
        <w:numPr>
          <w:ilvl w:val="2"/>
          <w:numId w:val="900"/>
        </w:numPr>
        <w:spacing w:before="0" w:after="0"/>
      </w:pPr>
      <w:r>
        <w:t>Request Timing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Maintaining Login State</w:t>
      </w:r>
    </w:p>
    <w:p>
      <w:pPr>
        <w:numPr>
          <w:ilvl w:val="2"/>
          <w:numId w:val="900"/>
        </w:numPr>
        <w:spacing w:before="0" w:after="0"/>
      </w:pPr>
      <w:r>
        <w:t>Cookie Persistence</w:t>
      </w:r>
    </w:p>
    <w:p>
      <w:pPr>
        <w:numPr>
          <w:ilvl w:val="2"/>
          <w:numId w:val="900"/>
        </w:numPr>
        <w:spacing w:before="0" w:after="0"/>
      </w:pPr>
      <w:r>
        <w:t>Session Expiry Handling</w:t>
      </w:r>
    </w:p>
    <w:p>
      <w:pPr>
        <w:numPr>
          <w:ilvl w:val="0"/>
          <w:numId w:val="900"/>
        </w:numPr>
        <w:spacing w:before="0" w:after="0"/>
      </w:pPr>
      <w:r>
        <w:t>Step 2: Receiving and Parsing the Response</w:t>
      </w:r>
    </w:p>
    <w:p>
      <w:pPr>
        <w:numPr>
          <w:ilvl w:val="1"/>
          <w:numId w:val="900"/>
        </w:numPr>
        <w:spacing w:before="0" w:after="0"/>
      </w:pPr>
      <w:r>
        <w:t>Response Handling</w:t>
      </w:r>
    </w:p>
    <w:p>
      <w:pPr>
        <w:numPr>
          <w:ilvl w:val="2"/>
          <w:numId w:val="900"/>
        </w:numPr>
        <w:spacing w:before="0" w:after="0"/>
      </w:pPr>
      <w:r>
        <w:t>Status Code Validation</w:t>
      </w:r>
    </w:p>
    <w:p>
      <w:pPr>
        <w:numPr>
          <w:ilvl w:val="2"/>
          <w:numId w:val="900"/>
        </w:numPr>
        <w:spacing w:before="0" w:after="0"/>
      </w:pPr>
      <w:r>
        <w:t>Error Response Processing</w:t>
      </w:r>
    </w:p>
    <w:p>
      <w:pPr>
        <w:numPr>
          <w:ilvl w:val="2"/>
          <w:numId w:val="900"/>
        </w:numPr>
        <w:spacing w:before="0" w:after="0"/>
      </w:pPr>
      <w:r>
        <w:t>Timeout Management</w:t>
      </w:r>
    </w:p>
    <w:p>
      <w:pPr>
        <w:numPr>
          <w:ilvl w:val="1"/>
          <w:numId w:val="900"/>
        </w:numPr>
        <w:spacing w:before="0" w:after="0"/>
      </w:pPr>
      <w:r>
        <w:t>Content Parsing</w:t>
      </w:r>
    </w:p>
    <w:p>
      <w:pPr>
        <w:numPr>
          <w:ilvl w:val="2"/>
          <w:numId w:val="900"/>
        </w:numPr>
        <w:spacing w:before="0" w:after="0"/>
      </w:pPr>
      <w:r>
        <w:t>HTML Parsing</w:t>
      </w:r>
    </w:p>
    <w:p>
      <w:pPr>
        <w:numPr>
          <w:ilvl w:val="2"/>
          <w:numId w:val="900"/>
        </w:numPr>
        <w:spacing w:before="0" w:after="0"/>
      </w:pPr>
      <w:r>
        <w:t>XML Parsing</w:t>
      </w:r>
    </w:p>
    <w:p>
      <w:pPr>
        <w:numPr>
          <w:ilvl w:val="2"/>
          <w:numId w:val="900"/>
        </w:numPr>
        <w:spacing w:before="0" w:after="0"/>
      </w:pPr>
      <w:r>
        <w:t>JSON Response Handling</w:t>
      </w:r>
    </w:p>
    <w:p>
      <w:pPr>
        <w:numPr>
          <w:ilvl w:val="1"/>
          <w:numId w:val="900"/>
        </w:numPr>
        <w:spacing w:before="0" w:after="0"/>
      </w:pPr>
      <w:r>
        <w:t>Character Encoding</w:t>
      </w:r>
    </w:p>
    <w:p>
      <w:pPr>
        <w:numPr>
          <w:ilvl w:val="2"/>
          <w:numId w:val="900"/>
        </w:numPr>
        <w:spacing w:before="0" w:after="0"/>
      </w:pPr>
      <w:r>
        <w:t>Encoding Detection</w:t>
      </w:r>
    </w:p>
    <w:p>
      <w:pPr>
        <w:numPr>
          <w:ilvl w:val="2"/>
          <w:numId w:val="900"/>
        </w:numPr>
        <w:spacing w:before="0" w:after="0"/>
      </w:pPr>
      <w:r>
        <w:t>Character Set Conversion</w:t>
      </w:r>
    </w:p>
    <w:p>
      <w:pPr>
        <w:numPr>
          <w:ilvl w:val="2"/>
          <w:numId w:val="900"/>
        </w:numPr>
        <w:spacing w:before="0" w:after="0"/>
      </w:pPr>
      <w:r>
        <w:t>Unicode Handling</w:t>
      </w:r>
    </w:p>
    <w:p>
      <w:pPr>
        <w:numPr>
          <w:ilvl w:val="0"/>
          <w:numId w:val="900"/>
        </w:numPr>
        <w:spacing w:before="0" w:after="0"/>
      </w:pPr>
      <w:r>
        <w:t>Step 3: Data Extraction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Identifying Data Structures</w:t>
      </w:r>
    </w:p>
    <w:p>
      <w:pPr>
        <w:numPr>
          <w:ilvl w:val="2"/>
          <w:numId w:val="900"/>
        </w:numPr>
        <w:spacing w:before="0" w:after="0"/>
      </w:pPr>
      <w:r>
        <w:t>Repeated Elements</w:t>
      </w:r>
    </w:p>
    <w:p>
      <w:pPr>
        <w:numPr>
          <w:ilvl w:val="2"/>
          <w:numId w:val="900"/>
        </w:numPr>
        <w:spacing w:before="0" w:after="0"/>
      </w:pPr>
      <w:r>
        <w:t>Unique Identifiers</w:t>
      </w:r>
    </w:p>
    <w:p>
      <w:pPr>
        <w:numPr>
          <w:ilvl w:val="1"/>
          <w:numId w:val="900"/>
        </w:numPr>
        <w:spacing w:before="0" w:after="0"/>
      </w:pPr>
      <w:r>
        <w:t>Element Selection</w:t>
      </w:r>
    </w:p>
    <w:p>
      <w:pPr>
        <w:numPr>
          <w:ilvl w:val="2"/>
          <w:numId w:val="900"/>
        </w:numPr>
        <w:spacing w:before="0" w:after="0"/>
      </w:pPr>
      <w:r>
        <w:t>CSS Selector Usage</w:t>
      </w:r>
    </w:p>
    <w:p>
      <w:pPr>
        <w:numPr>
          <w:ilvl w:val="2"/>
          <w:numId w:val="900"/>
        </w:numPr>
        <w:spacing w:before="0" w:after="0"/>
      </w:pPr>
      <w:r>
        <w:t>XPath Expression Usage</w:t>
      </w:r>
    </w:p>
    <w:p>
      <w:pPr>
        <w:numPr>
          <w:ilvl w:val="2"/>
          <w:numId w:val="900"/>
        </w:numPr>
        <w:spacing w:before="0" w:after="0"/>
      </w:pPr>
      <w:r>
        <w:t>Element Traversal</w:t>
      </w:r>
    </w:p>
    <w:p>
      <w:pPr>
        <w:numPr>
          <w:ilvl w:val="1"/>
          <w:numId w:val="900"/>
        </w:numPr>
        <w:spacing w:before="0" w:after="0"/>
      </w:pPr>
      <w:r>
        <w:t>Data Extraction Methods</w:t>
      </w:r>
    </w:p>
    <w:p>
      <w:pPr>
        <w:numPr>
          <w:ilvl w:val="2"/>
          <w:numId w:val="900"/>
        </w:numPr>
        <w:spacing w:before="0" w:after="0"/>
      </w:pPr>
      <w:r>
        <w:t>Text Content Extraction</w:t>
      </w:r>
    </w:p>
    <w:p>
      <w:pPr>
        <w:numPr>
          <w:ilvl w:val="2"/>
          <w:numId w:val="900"/>
        </w:numPr>
        <w:spacing w:before="0" w:after="0"/>
      </w:pPr>
      <w:r>
        <w:t>Attribute Value Extraction</w:t>
      </w:r>
    </w:p>
    <w:p>
      <w:pPr>
        <w:numPr>
          <w:ilvl w:val="2"/>
          <w:numId w:val="900"/>
        </w:numPr>
        <w:spacing w:before="0" w:after="0"/>
      </w:pPr>
      <w:r>
        <w:t>Link and URL Extraction</w:t>
      </w:r>
    </w:p>
    <w:p>
      <w:pPr>
        <w:numPr>
          <w:ilvl w:val="0"/>
          <w:numId w:val="900"/>
        </w:numPr>
        <w:spacing w:before="0" w:after="0"/>
      </w:pPr>
      <w:r>
        <w:t>Step 4: Data Storage and Processing</w:t>
      </w:r>
    </w:p>
    <w:p>
      <w:pPr>
        <w:numPr>
          <w:ilvl w:val="1"/>
          <w:numId w:val="900"/>
        </w:numPr>
        <w:spacing w:before="0" w:after="0"/>
      </w:pPr>
      <w:r>
        <w:t>Data Format Selection</w:t>
      </w:r>
    </w:p>
    <w:p>
      <w:pPr>
        <w:numPr>
          <w:ilvl w:val="2"/>
          <w:numId w:val="900"/>
        </w:numPr>
        <w:spacing w:before="0" w:after="0"/>
      </w:pPr>
      <w:r>
        <w:t>Flat File Formats</w:t>
      </w:r>
    </w:p>
    <w:p>
      <w:pPr>
        <w:numPr>
          <w:ilvl w:val="2"/>
          <w:numId w:val="900"/>
        </w:numPr>
        <w:spacing w:before="0" w:after="0"/>
      </w:pPr>
      <w:r>
        <w:t>Database Storage</w:t>
      </w:r>
    </w:p>
    <w:p>
      <w:pPr>
        <w:numPr>
          <w:ilvl w:val="2"/>
          <w:numId w:val="900"/>
        </w:numPr>
        <w:spacing w:before="0" w:after="0"/>
      </w:pPr>
      <w:r>
        <w:t>Structured Data Formats</w:t>
      </w:r>
    </w:p>
    <w:p>
      <w:pPr>
        <w:numPr>
          <w:ilvl w:val="1"/>
          <w:numId w:val="900"/>
        </w:numPr>
        <w:spacing w:before="0" w:after="0"/>
      </w:pPr>
      <w:r>
        <w:t>Data Cleaning</w:t>
      </w:r>
    </w:p>
    <w:p>
      <w:pPr>
        <w:numPr>
          <w:ilvl w:val="2"/>
          <w:numId w:val="900"/>
        </w:numPr>
        <w:spacing w:before="0" w:after="0"/>
      </w:pPr>
      <w:r>
        <w:t>Text Normalization</w:t>
      </w:r>
    </w:p>
    <w:p>
      <w:pPr>
        <w:numPr>
          <w:ilvl w:val="2"/>
          <w:numId w:val="900"/>
        </w:numPr>
        <w:spacing w:before="0" w:after="0"/>
      </w:pPr>
      <w:r>
        <w:t>HTML Entity Decoding</w:t>
      </w:r>
    </w:p>
    <w:p>
      <w:pPr>
        <w:numPr>
          <w:ilvl w:val="2"/>
          <w:numId w:val="900"/>
        </w:numPr>
        <w:spacing w:before="0" w:after="0"/>
      </w:pPr>
      <w:r>
        <w:t>Whitespace Handling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Format Validation</w:t>
      </w:r>
    </w:p>
    <w:p>
      <w:pPr>
        <w:numPr>
          <w:ilvl w:val="2"/>
          <w:numId w:val="900"/>
        </w:numPr>
        <w:spacing w:before="0" w:after="0"/>
      </w:pPr>
      <w:r>
        <w:t>Completeness Checks</w:t>
      </w:r>
    </w:p>
    <w:p>
      <w:pPr>
        <w:numPr>
          <w:ilvl w:val="2"/>
          <w:numId w:val="900"/>
        </w:numPr>
        <w:spacing w:before="0" w:after="0"/>
      </w:pPr>
      <w:r>
        <w:t>Consistency Verification</w:t>
      </w:r>
    </w:p>
    <w:p>
      <w:pPr>
        <w:pStyle w:val="Heading1"/>
      </w:pPr>
      <w:r>
        <w:t>Essential Tools and Libraries</w:t>
      </w:r>
    </w:p>
    <w:p>
      <w:pPr>
        <w:numPr>
          <w:ilvl w:val="0"/>
          <w:numId w:val="900"/>
        </w:numPr>
        <w:spacing w:before="0" w:after="0"/>
      </w:pPr>
      <w:r>
        <w:t>Python Web Scraping Ecosystem</w:t>
      </w:r>
    </w:p>
    <w:p>
      <w:pPr>
        <w:numPr>
          <w:ilvl w:val="1"/>
          <w:numId w:val="900"/>
        </w:numPr>
        <w:spacing w:before="0" w:after="0"/>
      </w:pPr>
      <w:r>
        <w:t>Requests Library</w:t>
      </w:r>
    </w:p>
    <w:p>
      <w:pPr>
        <w:numPr>
          <w:ilvl w:val="2"/>
          <w:numId w:val="900"/>
        </w:numPr>
        <w:spacing w:before="0" w:after="0"/>
      </w:pPr>
      <w:r>
        <w:t>HTTP Request Methods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Authentication Handling</w:t>
      </w:r>
    </w:p>
    <w:p>
      <w:pPr>
        <w:numPr>
          <w:ilvl w:val="2"/>
          <w:numId w:val="900"/>
        </w:numPr>
        <w:spacing w:before="0" w:after="0"/>
      </w:pPr>
      <w:r>
        <w:t>Error Handling Strategies</w:t>
      </w:r>
    </w:p>
    <w:p>
      <w:pPr>
        <w:numPr>
          <w:ilvl w:val="1"/>
          <w:numId w:val="900"/>
        </w:numPr>
        <w:spacing w:before="0" w:after="0"/>
      </w:pPr>
      <w:r>
        <w:t>BeautifulSoup</w:t>
      </w:r>
    </w:p>
    <w:p>
      <w:pPr>
        <w:numPr>
          <w:ilvl w:val="2"/>
          <w:numId w:val="900"/>
        </w:numPr>
        <w:spacing w:before="0" w:after="0"/>
      </w:pPr>
      <w:r>
        <w:t>HTML Parsing Capabilities</w:t>
      </w:r>
    </w:p>
    <w:p>
      <w:pPr>
        <w:numPr>
          <w:ilvl w:val="2"/>
          <w:numId w:val="900"/>
        </w:numPr>
        <w:spacing w:before="0" w:after="0"/>
      </w:pPr>
      <w:r>
        <w:t>Navigation Methods</w:t>
      </w:r>
    </w:p>
    <w:p>
      <w:pPr>
        <w:numPr>
          <w:ilvl w:val="2"/>
          <w:numId w:val="900"/>
        </w:numPr>
        <w:spacing w:before="0" w:after="0"/>
      </w:pPr>
      <w:r>
        <w:t>Element Finding Techniques</w:t>
      </w:r>
    </w:p>
    <w:p>
      <w:pPr>
        <w:numPr>
          <w:ilvl w:val="2"/>
          <w:numId w:val="900"/>
        </w:numPr>
        <w:spacing w:before="0" w:after="0"/>
      </w:pPr>
      <w:r>
        <w:t>Text and Attribute Extraction</w:t>
      </w:r>
    </w:p>
    <w:p>
      <w:pPr>
        <w:numPr>
          <w:ilvl w:val="1"/>
          <w:numId w:val="900"/>
        </w:numPr>
        <w:spacing w:before="0" w:after="0"/>
      </w:pPr>
      <w:r>
        <w:t>Scrapy Framework</w:t>
      </w:r>
    </w:p>
    <w:p>
      <w:pPr>
        <w:numPr>
          <w:ilvl w:val="2"/>
          <w:numId w:val="900"/>
        </w:numPr>
        <w:spacing w:before="0" w:after="0"/>
      </w:pPr>
      <w:r>
        <w:t>Spider Architecture</w:t>
      </w:r>
    </w:p>
    <w:p>
      <w:pPr>
        <w:numPr>
          <w:ilvl w:val="2"/>
          <w:numId w:val="900"/>
        </w:numPr>
        <w:spacing w:before="0" w:after="0"/>
      </w:pPr>
      <w:r>
        <w:t>Item Definition and Processing</w:t>
      </w:r>
    </w:p>
    <w:p>
      <w:pPr>
        <w:numPr>
          <w:ilvl w:val="2"/>
          <w:numId w:val="900"/>
        </w:numPr>
        <w:spacing w:before="0" w:after="0"/>
      </w:pPr>
      <w:r>
        <w:t>Pipeline Configuration</w:t>
      </w:r>
    </w:p>
    <w:p>
      <w:pPr>
        <w:numPr>
          <w:ilvl w:val="2"/>
          <w:numId w:val="900"/>
        </w:numPr>
        <w:spacing w:before="0" w:after="0"/>
      </w:pPr>
      <w:r>
        <w:t>Middleware Implementation</w:t>
      </w:r>
    </w:p>
    <w:p>
      <w:pPr>
        <w:numPr>
          <w:ilvl w:val="2"/>
          <w:numId w:val="900"/>
        </w:numPr>
        <w:spacing w:before="0" w:after="0"/>
      </w:pPr>
      <w:r>
        <w:t>Asynchronous Processing</w:t>
      </w:r>
    </w:p>
    <w:p>
      <w:pPr>
        <w:numPr>
          <w:ilvl w:val="1"/>
          <w:numId w:val="900"/>
        </w:numPr>
        <w:spacing w:before="0" w:after="0"/>
      </w:pPr>
      <w:r>
        <w:t>Selenium WebDriver</w:t>
      </w:r>
    </w:p>
    <w:p>
      <w:pPr>
        <w:numPr>
          <w:ilvl w:val="2"/>
          <w:numId w:val="900"/>
        </w:numPr>
        <w:spacing w:before="0" w:after="0"/>
      </w:pPr>
      <w:r>
        <w:t>Browser Automation</w:t>
      </w:r>
    </w:p>
    <w:p>
      <w:pPr>
        <w:numPr>
          <w:ilvl w:val="2"/>
          <w:numId w:val="900"/>
        </w:numPr>
        <w:spacing w:before="0" w:after="0"/>
      </w:pPr>
      <w:r>
        <w:t>JavaScript Execution</w:t>
      </w:r>
    </w:p>
    <w:p>
      <w:pPr>
        <w:numPr>
          <w:ilvl w:val="2"/>
          <w:numId w:val="900"/>
        </w:numPr>
        <w:spacing w:before="0" w:after="0"/>
      </w:pPr>
      <w:r>
        <w:t>Element Interaction</w:t>
      </w:r>
    </w:p>
    <w:p>
      <w:pPr>
        <w:numPr>
          <w:ilvl w:val="2"/>
          <w:numId w:val="900"/>
        </w:numPr>
        <w:spacing w:before="0" w:after="0"/>
      </w:pPr>
      <w:r>
        <w:t>Page Navigation</w:t>
      </w:r>
    </w:p>
    <w:p>
      <w:pPr>
        <w:numPr>
          <w:ilvl w:val="2"/>
          <w:numId w:val="900"/>
        </w:numPr>
        <w:spacing w:before="0" w:after="0"/>
      </w:pPr>
      <w:r>
        <w:t>Screenshot Capabilities</w:t>
      </w:r>
    </w:p>
    <w:p>
      <w:pPr>
        <w:numPr>
          <w:ilvl w:val="0"/>
          <w:numId w:val="900"/>
        </w:numPr>
        <w:spacing w:before="0" w:after="0"/>
      </w:pPr>
      <w:r>
        <w:t>Alternative Language Solutions</w:t>
      </w:r>
    </w:p>
    <w:p>
      <w:pPr>
        <w:numPr>
          <w:ilvl w:val="1"/>
          <w:numId w:val="900"/>
        </w:numPr>
        <w:spacing w:before="0" w:after="0"/>
      </w:pPr>
      <w:r>
        <w:t>JavaScript and Node.js</w:t>
      </w:r>
    </w:p>
    <w:p>
      <w:pPr>
        <w:numPr>
          <w:ilvl w:val="2"/>
          <w:numId w:val="900"/>
        </w:numPr>
        <w:spacing w:before="0" w:after="0"/>
      </w:pPr>
      <w:r>
        <w:t>HTTP Client Libraries</w:t>
      </w:r>
    </w:p>
    <w:p>
      <w:pPr>
        <w:numPr>
          <w:ilvl w:val="2"/>
          <w:numId w:val="900"/>
        </w:numPr>
        <w:spacing w:before="0" w:after="0"/>
      </w:pPr>
      <w:r>
        <w:t>HTML Parsing Libraries</w:t>
      </w:r>
    </w:p>
    <w:p>
      <w:pPr>
        <w:numPr>
          <w:ilvl w:val="2"/>
          <w:numId w:val="900"/>
        </w:numPr>
        <w:spacing w:before="0" w:after="0"/>
      </w:pPr>
      <w:r>
        <w:t>Browser Automation Tools</w:t>
      </w:r>
    </w:p>
    <w:p>
      <w:pPr>
        <w:numPr>
          <w:ilvl w:val="1"/>
          <w:numId w:val="900"/>
        </w:numPr>
        <w:spacing w:before="0" w:after="0"/>
      </w:pPr>
      <w:r>
        <w:t>Other Programming Languages</w:t>
      </w:r>
    </w:p>
    <w:p>
      <w:pPr>
        <w:numPr>
          <w:ilvl w:val="2"/>
          <w:numId w:val="900"/>
        </w:numPr>
        <w:spacing w:before="0" w:after="0"/>
      </w:pPr>
      <w:r>
        <w:t>Java Solutions</w:t>
      </w:r>
    </w:p>
    <w:p>
      <w:pPr>
        <w:numPr>
          <w:ilvl w:val="2"/>
          <w:numId w:val="900"/>
        </w:numPr>
        <w:spacing w:before="0" w:after="0"/>
      </w:pPr>
      <w:r>
        <w:t>C# and .NET Tools</w:t>
      </w:r>
    </w:p>
    <w:p>
      <w:pPr>
        <w:numPr>
          <w:ilvl w:val="2"/>
          <w:numId w:val="900"/>
        </w:numPr>
        <w:spacing w:before="0" w:after="0"/>
      </w:pPr>
      <w:r>
        <w:t>Ruby Libraries</w:t>
      </w:r>
    </w:p>
    <w:p>
      <w:pPr>
        <w:numPr>
          <w:ilvl w:val="1"/>
          <w:numId w:val="900"/>
        </w:numPr>
        <w:spacing w:before="0" w:after="0"/>
      </w:pPr>
      <w:r>
        <w:t>No-Code Solutions</w:t>
      </w:r>
    </w:p>
    <w:p>
      <w:pPr>
        <w:numPr>
          <w:ilvl w:val="2"/>
          <w:numId w:val="900"/>
        </w:numPr>
        <w:spacing w:before="0" w:after="0"/>
      </w:pPr>
      <w:r>
        <w:t>Visual Scraping Tools</w:t>
      </w:r>
    </w:p>
    <w:p>
      <w:pPr>
        <w:numPr>
          <w:ilvl w:val="2"/>
          <w:numId w:val="900"/>
        </w:numPr>
        <w:spacing w:before="0" w:after="0"/>
      </w:pPr>
      <w:r>
        <w:t>Browser Extensions</w:t>
      </w:r>
    </w:p>
    <w:p>
      <w:pPr>
        <w:numPr>
          <w:ilvl w:val="2"/>
          <w:numId w:val="900"/>
        </w:numPr>
        <w:spacing w:before="0" w:after="0"/>
      </w:pPr>
      <w:r>
        <w:t>Cloud-Based Platforms</w:t>
      </w:r>
    </w:p>
    <w:p>
      <w:pPr>
        <w:pStyle w:val="Heading1"/>
      </w:pPr>
      <w:r>
        <w:t>Data Extraction Techniques</w:t>
      </w:r>
    </w:p>
    <w:p>
      <w:pPr>
        <w:numPr>
          <w:ilvl w:val="0"/>
          <w:numId w:val="900"/>
        </w:numPr>
        <w:spacing w:before="0" w:after="0"/>
      </w:pPr>
      <w:r>
        <w:t>CSS Selector Mastery</w:t>
      </w:r>
    </w:p>
    <w:p>
      <w:pPr>
        <w:numPr>
          <w:ilvl w:val="1"/>
          <w:numId w:val="900"/>
        </w:numPr>
        <w:spacing w:before="0" w:after="0"/>
      </w:pPr>
      <w:r>
        <w:t>Basic Selector Types</w:t>
      </w:r>
    </w:p>
    <w:p>
      <w:pPr>
        <w:numPr>
          <w:ilvl w:val="2"/>
          <w:numId w:val="900"/>
        </w:numPr>
        <w:spacing w:before="0" w:after="0"/>
      </w:pPr>
      <w:r>
        <w:t>Element Selectors</w:t>
      </w:r>
    </w:p>
    <w:p>
      <w:pPr>
        <w:numPr>
          <w:ilvl w:val="2"/>
          <w:numId w:val="900"/>
        </w:numPr>
        <w:spacing w:before="0" w:after="0"/>
      </w:pPr>
      <w:r>
        <w:t>Class Selectors</w:t>
      </w:r>
    </w:p>
    <w:p>
      <w:pPr>
        <w:numPr>
          <w:ilvl w:val="2"/>
          <w:numId w:val="900"/>
        </w:numPr>
        <w:spacing w:before="0" w:after="0"/>
      </w:pPr>
      <w:r>
        <w:t>ID Selectors</w:t>
      </w:r>
    </w:p>
    <w:p>
      <w:pPr>
        <w:numPr>
          <w:ilvl w:val="1"/>
          <w:numId w:val="900"/>
        </w:numPr>
        <w:spacing w:before="0" w:after="0"/>
      </w:pPr>
      <w:r>
        <w:t>Advanced Selectors</w:t>
      </w:r>
    </w:p>
    <w:p>
      <w:pPr>
        <w:numPr>
          <w:ilvl w:val="2"/>
          <w:numId w:val="900"/>
        </w:numPr>
        <w:spacing w:before="0" w:after="0"/>
      </w:pPr>
      <w:r>
        <w:t>Attribute Selectors</w:t>
      </w:r>
    </w:p>
    <w:p>
      <w:pPr>
        <w:numPr>
          <w:ilvl w:val="2"/>
          <w:numId w:val="900"/>
        </w:numPr>
        <w:spacing w:before="0" w:after="0"/>
      </w:pPr>
      <w:r>
        <w:t>Pseudo-class Selectors</w:t>
      </w:r>
    </w:p>
    <w:p>
      <w:pPr>
        <w:numPr>
          <w:ilvl w:val="2"/>
          <w:numId w:val="900"/>
        </w:numPr>
        <w:spacing w:before="0" w:after="0"/>
      </w:pPr>
      <w:r>
        <w:t>Pseudo-element Selectors</w:t>
      </w:r>
    </w:p>
    <w:p>
      <w:pPr>
        <w:numPr>
          <w:ilvl w:val="1"/>
          <w:numId w:val="900"/>
        </w:numPr>
        <w:spacing w:before="0" w:after="0"/>
      </w:pPr>
      <w:r>
        <w:t>Combinator Selectors</w:t>
      </w:r>
    </w:p>
    <w:p>
      <w:pPr>
        <w:numPr>
          <w:ilvl w:val="2"/>
          <w:numId w:val="900"/>
        </w:numPr>
        <w:spacing w:before="0" w:after="0"/>
      </w:pPr>
      <w:r>
        <w:t>Descendant Combinator</w:t>
      </w:r>
    </w:p>
    <w:p>
      <w:pPr>
        <w:numPr>
          <w:ilvl w:val="2"/>
          <w:numId w:val="900"/>
        </w:numPr>
        <w:spacing w:before="0" w:after="0"/>
      </w:pPr>
      <w:r>
        <w:t>Child Combinator</w:t>
      </w:r>
    </w:p>
    <w:p>
      <w:pPr>
        <w:numPr>
          <w:ilvl w:val="2"/>
          <w:numId w:val="900"/>
        </w:numPr>
        <w:spacing w:before="0" w:after="0"/>
      </w:pPr>
      <w:r>
        <w:t>Adjacent Sibling Combinator</w:t>
      </w:r>
    </w:p>
    <w:p>
      <w:pPr>
        <w:numPr>
          <w:ilvl w:val="2"/>
          <w:numId w:val="900"/>
        </w:numPr>
        <w:spacing w:before="0" w:after="0"/>
      </w:pPr>
      <w:r>
        <w:t>General Sibling Combinator</w:t>
      </w:r>
    </w:p>
    <w:p>
      <w:pPr>
        <w:numPr>
          <w:ilvl w:val="1"/>
          <w:numId w:val="900"/>
        </w:numPr>
        <w:spacing w:before="0" w:after="0"/>
      </w:pPr>
      <w:r>
        <w:t>Selector Optimization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Specificity Management</w:t>
      </w:r>
    </w:p>
    <w:p>
      <w:pPr>
        <w:numPr>
          <w:ilvl w:val="0"/>
          <w:numId w:val="900"/>
        </w:numPr>
        <w:spacing w:before="0" w:after="0"/>
      </w:pPr>
      <w:r>
        <w:t>XPath Expression Techniques</w:t>
      </w:r>
    </w:p>
    <w:p>
      <w:pPr>
        <w:numPr>
          <w:ilvl w:val="1"/>
          <w:numId w:val="900"/>
        </w:numPr>
        <w:spacing w:before="0" w:after="0"/>
      </w:pPr>
      <w:r>
        <w:t>Path Expression Syntax</w:t>
      </w:r>
    </w:p>
    <w:p>
      <w:pPr>
        <w:numPr>
          <w:ilvl w:val="2"/>
          <w:numId w:val="900"/>
        </w:numPr>
        <w:spacing w:before="0" w:after="0"/>
      </w:pPr>
      <w:r>
        <w:t>Absolute Paths</w:t>
      </w:r>
    </w:p>
    <w:p>
      <w:pPr>
        <w:numPr>
          <w:ilvl w:val="2"/>
          <w:numId w:val="900"/>
        </w:numPr>
        <w:spacing w:before="0" w:after="0"/>
      </w:pPr>
      <w:r>
        <w:t>Relative Paths</w:t>
      </w:r>
    </w:p>
    <w:p>
      <w:pPr>
        <w:numPr>
          <w:ilvl w:val="2"/>
          <w:numId w:val="900"/>
        </w:numPr>
        <w:spacing w:before="0" w:after="0"/>
      </w:pPr>
      <w:r>
        <w:t>Node Selection</w:t>
      </w:r>
    </w:p>
    <w:p>
      <w:pPr>
        <w:numPr>
          <w:ilvl w:val="1"/>
          <w:numId w:val="900"/>
        </w:numPr>
        <w:spacing w:before="0" w:after="0"/>
      </w:pPr>
      <w:r>
        <w:t>Predicate Usage</w:t>
      </w:r>
    </w:p>
    <w:p>
      <w:pPr>
        <w:numPr>
          <w:ilvl w:val="2"/>
          <w:numId w:val="900"/>
        </w:numPr>
        <w:spacing w:before="0" w:after="0"/>
      </w:pPr>
      <w:r>
        <w:t>Filtering Conditions</w:t>
      </w:r>
    </w:p>
    <w:p>
      <w:pPr>
        <w:numPr>
          <w:ilvl w:val="2"/>
          <w:numId w:val="900"/>
        </w:numPr>
        <w:spacing w:before="0" w:after="0"/>
      </w:pPr>
      <w:r>
        <w:t>Position-Based Selection</w:t>
      </w:r>
    </w:p>
    <w:p>
      <w:pPr>
        <w:numPr>
          <w:ilvl w:val="2"/>
          <w:numId w:val="900"/>
        </w:numPr>
        <w:spacing w:before="0" w:after="0"/>
      </w:pPr>
      <w:r>
        <w:t>Attribute-Based Filtering</w:t>
      </w:r>
    </w:p>
    <w:p>
      <w:pPr>
        <w:numPr>
          <w:ilvl w:val="1"/>
          <w:numId w:val="900"/>
        </w:numPr>
        <w:spacing w:before="0" w:after="0"/>
      </w:pPr>
      <w:r>
        <w:t>XPath Functions</w:t>
      </w:r>
    </w:p>
    <w:p>
      <w:pPr>
        <w:numPr>
          <w:ilvl w:val="2"/>
          <w:numId w:val="900"/>
        </w:numPr>
        <w:spacing w:before="0" w:after="0"/>
      </w:pPr>
      <w:r>
        <w:t>Text Processing Functions</w:t>
      </w:r>
    </w:p>
    <w:p>
      <w:pPr>
        <w:numPr>
          <w:ilvl w:val="2"/>
          <w:numId w:val="900"/>
        </w:numPr>
        <w:spacing w:before="0" w:after="0"/>
      </w:pPr>
      <w:r>
        <w:t>String Manipulation Functions</w:t>
      </w:r>
    </w:p>
    <w:p>
      <w:pPr>
        <w:numPr>
          <w:ilvl w:val="2"/>
          <w:numId w:val="900"/>
        </w:numPr>
        <w:spacing w:before="0" w:after="0"/>
      </w:pPr>
      <w:r>
        <w:t>Node Set Functions</w:t>
      </w:r>
    </w:p>
    <w:p>
      <w:pPr>
        <w:numPr>
          <w:ilvl w:val="1"/>
          <w:numId w:val="900"/>
        </w:numPr>
        <w:spacing w:before="0" w:after="0"/>
      </w:pPr>
      <w:r>
        <w:t>Axis Navigation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Sibling Navigation</w:t>
      </w:r>
    </w:p>
    <w:p>
      <w:pPr>
        <w:numPr>
          <w:ilvl w:val="2"/>
          <w:numId w:val="900"/>
        </w:numPr>
        <w:spacing w:before="0" w:after="0"/>
      </w:pPr>
      <w:r>
        <w:t>Ancestor-Descendant Traversal</w:t>
      </w:r>
    </w:p>
    <w:p>
      <w:pPr>
        <w:numPr>
          <w:ilvl w:val="0"/>
          <w:numId w:val="900"/>
        </w:numPr>
        <w:spacing w:before="0" w:after="0"/>
      </w:pPr>
      <w:r>
        <w:t>Regular Expression Applications</w:t>
      </w:r>
    </w:p>
    <w:p>
      <w:pPr>
        <w:numPr>
          <w:ilvl w:val="1"/>
          <w:numId w:val="900"/>
        </w:numPr>
        <w:spacing w:before="0" w:after="0"/>
      </w:pPr>
      <w:r>
        <w:t>Pattern Matching Fundamentals</w:t>
      </w:r>
    </w:p>
    <w:p>
      <w:pPr>
        <w:numPr>
          <w:ilvl w:val="2"/>
          <w:numId w:val="900"/>
        </w:numPr>
        <w:spacing w:before="0" w:after="0"/>
      </w:pPr>
      <w:r>
        <w:t>Basic Metacharacters</w:t>
      </w:r>
    </w:p>
    <w:p>
      <w:pPr>
        <w:numPr>
          <w:ilvl w:val="2"/>
          <w:numId w:val="900"/>
        </w:numPr>
        <w:spacing w:before="0" w:after="0"/>
      </w:pPr>
      <w:r>
        <w:t>Character Classes</w:t>
      </w:r>
    </w:p>
    <w:p>
      <w:pPr>
        <w:numPr>
          <w:ilvl w:val="2"/>
          <w:numId w:val="900"/>
        </w:numPr>
        <w:spacing w:before="0" w:after="0"/>
      </w:pPr>
      <w:r>
        <w:t>Quantifiers</w:t>
      </w:r>
    </w:p>
    <w:p>
      <w:pPr>
        <w:numPr>
          <w:ilvl w:val="1"/>
          <w:numId w:val="900"/>
        </w:numPr>
        <w:spacing w:before="0" w:after="0"/>
      </w:pPr>
      <w:r>
        <w:t>Text Extraction Patterns</w:t>
      </w:r>
    </w:p>
    <w:p>
      <w:pPr>
        <w:numPr>
          <w:ilvl w:val="2"/>
          <w:numId w:val="900"/>
        </w:numPr>
        <w:spacing w:before="0" w:after="0"/>
      </w:pPr>
      <w:r>
        <w:t>Email Address Extraction</w:t>
      </w:r>
    </w:p>
    <w:p>
      <w:pPr>
        <w:numPr>
          <w:ilvl w:val="2"/>
          <w:numId w:val="900"/>
        </w:numPr>
        <w:spacing w:before="0" w:after="0"/>
      </w:pPr>
      <w:r>
        <w:t>Phone Number Extraction</w:t>
      </w:r>
    </w:p>
    <w:p>
      <w:pPr>
        <w:numPr>
          <w:ilvl w:val="2"/>
          <w:numId w:val="900"/>
        </w:numPr>
        <w:spacing w:before="0" w:after="0"/>
      </w:pPr>
      <w:r>
        <w:t>URL Pattern Matching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Format Verification</w:t>
      </w:r>
    </w:p>
    <w:p>
      <w:pPr>
        <w:numPr>
          <w:ilvl w:val="2"/>
          <w:numId w:val="900"/>
        </w:numPr>
        <w:spacing w:before="0" w:after="0"/>
      </w:pPr>
      <w:r>
        <w:t>Input Sanitization</w:t>
      </w:r>
    </w:p>
    <w:p>
      <w:pPr>
        <w:pStyle w:val="Heading1"/>
      </w:pPr>
      <w:r>
        <w:t>Handling Common Scraping Challenges</w:t>
      </w:r>
    </w:p>
    <w:p>
      <w:pPr>
        <w:numPr>
          <w:ilvl w:val="0"/>
          <w:numId w:val="900"/>
        </w:numPr>
        <w:spacing w:before="0" w:after="0"/>
      </w:pPr>
      <w:r>
        <w:t>Dynamic Content Management</w:t>
      </w:r>
    </w:p>
    <w:p>
      <w:pPr>
        <w:numPr>
          <w:ilvl w:val="1"/>
          <w:numId w:val="900"/>
        </w:numPr>
        <w:spacing w:before="0" w:after="0"/>
      </w:pPr>
      <w:r>
        <w:t>JavaScript-Rendered Content</w:t>
      </w:r>
    </w:p>
    <w:p>
      <w:pPr>
        <w:numPr>
          <w:ilvl w:val="2"/>
          <w:numId w:val="900"/>
        </w:numPr>
        <w:spacing w:before="0" w:after="0"/>
      </w:pPr>
      <w:r>
        <w:t>Client-Side Rendering Detection</w:t>
      </w:r>
    </w:p>
    <w:p>
      <w:pPr>
        <w:numPr>
          <w:ilvl w:val="2"/>
          <w:numId w:val="900"/>
        </w:numPr>
        <w:spacing w:before="0" w:after="0"/>
      </w:pPr>
      <w:r>
        <w:t>AJAX Request Identification</w:t>
      </w:r>
    </w:p>
    <w:p>
      <w:pPr>
        <w:numPr>
          <w:ilvl w:val="2"/>
          <w:numId w:val="900"/>
        </w:numPr>
        <w:spacing w:before="0" w:after="0"/>
      </w:pPr>
      <w:r>
        <w:t>API Endpoint Discovery</w:t>
      </w:r>
    </w:p>
    <w:p>
      <w:pPr>
        <w:numPr>
          <w:ilvl w:val="1"/>
          <w:numId w:val="900"/>
        </w:numPr>
        <w:spacing w:before="0" w:after="0"/>
      </w:pPr>
      <w:r>
        <w:t>Single Page Applications</w:t>
      </w:r>
    </w:p>
    <w:p>
      <w:pPr>
        <w:numPr>
          <w:ilvl w:val="2"/>
          <w:numId w:val="900"/>
        </w:numPr>
        <w:spacing w:before="0" w:after="0"/>
      </w:pPr>
      <w:r>
        <w:t>SPA Architecture Understanding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Route Handling</w:t>
      </w:r>
    </w:p>
    <w:p>
      <w:pPr>
        <w:numPr>
          <w:ilvl w:val="1"/>
          <w:numId w:val="900"/>
        </w:numPr>
        <w:spacing w:before="0" w:after="0"/>
      </w:pPr>
      <w:r>
        <w:t>Browser Automation Solutions</w:t>
      </w:r>
    </w:p>
    <w:p>
      <w:pPr>
        <w:numPr>
          <w:ilvl w:val="2"/>
          <w:numId w:val="900"/>
        </w:numPr>
        <w:spacing w:before="0" w:after="0"/>
      </w:pPr>
      <w:r>
        <w:t>Headless Browser Usage</w:t>
      </w:r>
    </w:p>
    <w:p>
      <w:pPr>
        <w:numPr>
          <w:ilvl w:val="2"/>
          <w:numId w:val="900"/>
        </w:numPr>
        <w:spacing w:before="0" w:after="0"/>
      </w:pPr>
      <w:r>
        <w:t>Wait Strategies</w:t>
      </w:r>
    </w:p>
    <w:p>
      <w:pPr>
        <w:numPr>
          <w:ilvl w:val="2"/>
          <w:numId w:val="900"/>
        </w:numPr>
        <w:spacing w:before="0" w:after="0"/>
      </w:pPr>
      <w:r>
        <w:t>JavaScript Execution</w:t>
      </w:r>
    </w:p>
    <w:p>
      <w:pPr>
        <w:numPr>
          <w:ilvl w:val="0"/>
          <w:numId w:val="900"/>
        </w:numPr>
        <w:spacing w:before="0" w:after="0"/>
      </w:pPr>
      <w:r>
        <w:t>Navigation and Crawling Strategies</w:t>
      </w:r>
    </w:p>
    <w:p>
      <w:pPr>
        <w:numPr>
          <w:ilvl w:val="1"/>
          <w:numId w:val="900"/>
        </w:numPr>
        <w:spacing w:before="0" w:after="0"/>
      </w:pPr>
      <w:r>
        <w:t>Pagination Handling</w:t>
      </w:r>
    </w:p>
    <w:p>
      <w:pPr>
        <w:numPr>
          <w:ilvl w:val="2"/>
          <w:numId w:val="900"/>
        </w:numPr>
        <w:spacing w:before="0" w:after="0"/>
      </w:pPr>
      <w:r>
        <w:t>Next Button Navigation</w:t>
      </w:r>
    </w:p>
    <w:p>
      <w:pPr>
        <w:numPr>
          <w:ilvl w:val="2"/>
          <w:numId w:val="900"/>
        </w:numPr>
        <w:spacing w:before="0" w:after="0"/>
      </w:pPr>
      <w:r>
        <w:t>URL Parameter Manipulation</w:t>
      </w:r>
    </w:p>
    <w:p>
      <w:pPr>
        <w:numPr>
          <w:ilvl w:val="2"/>
          <w:numId w:val="900"/>
        </w:numPr>
        <w:spacing w:before="0" w:after="0"/>
      </w:pPr>
      <w:r>
        <w:t>Page Boundary Detection</w:t>
      </w:r>
    </w:p>
    <w:p>
      <w:pPr>
        <w:numPr>
          <w:ilvl w:val="1"/>
          <w:numId w:val="900"/>
        </w:numPr>
        <w:spacing w:before="0" w:after="0"/>
      </w:pPr>
      <w:r>
        <w:t>Infinite Scroll Processing</w:t>
      </w:r>
    </w:p>
    <w:p>
      <w:pPr>
        <w:numPr>
          <w:ilvl w:val="2"/>
          <w:numId w:val="900"/>
        </w:numPr>
        <w:spacing w:before="0" w:after="0"/>
      </w:pPr>
      <w:r>
        <w:t>Scroll Event Simulation</w:t>
      </w:r>
    </w:p>
    <w:p>
      <w:pPr>
        <w:numPr>
          <w:ilvl w:val="2"/>
          <w:numId w:val="900"/>
        </w:numPr>
        <w:spacing w:before="0" w:after="0"/>
      </w:pPr>
      <w:r>
        <w:t>Content Loading Detection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Multi-Page Crawling</w:t>
      </w:r>
    </w:p>
    <w:p>
      <w:pPr>
        <w:numPr>
          <w:ilvl w:val="2"/>
          <w:numId w:val="900"/>
        </w:numPr>
        <w:spacing w:before="0" w:after="0"/>
      </w:pPr>
      <w:r>
        <w:t>Link Extraction</w:t>
      </w:r>
    </w:p>
    <w:p>
      <w:pPr>
        <w:numPr>
          <w:ilvl w:val="2"/>
          <w:numId w:val="900"/>
        </w:numPr>
        <w:spacing w:before="0" w:after="0"/>
      </w:pPr>
      <w:r>
        <w:t>URL Queue Management</w:t>
      </w:r>
    </w:p>
    <w:p>
      <w:pPr>
        <w:numPr>
          <w:ilvl w:val="2"/>
          <w:numId w:val="900"/>
        </w:numPr>
        <w:spacing w:before="0" w:after="0"/>
      </w:pPr>
      <w:r>
        <w:t>Duplicate Prevention</w:t>
      </w:r>
    </w:p>
    <w:p>
      <w:pPr>
        <w:numPr>
          <w:ilvl w:val="0"/>
          <w:numId w:val="900"/>
        </w:numPr>
        <w:spacing w:before="0" w:after="0"/>
      </w:pPr>
      <w:r>
        <w:t>Anti-Scraping Countermeasures</w:t>
      </w:r>
    </w:p>
    <w:p>
      <w:pPr>
        <w:numPr>
          <w:ilvl w:val="1"/>
          <w:numId w:val="900"/>
        </w:numPr>
        <w:spacing w:before="0" w:after="0"/>
      </w:pPr>
      <w:r>
        <w:t>Rate Limiting Management</w:t>
      </w:r>
    </w:p>
    <w:p>
      <w:pPr>
        <w:numPr>
          <w:ilvl w:val="2"/>
          <w:numId w:val="900"/>
        </w:numPr>
        <w:spacing w:before="0" w:after="0"/>
      </w:pPr>
      <w:r>
        <w:t>Request Throttling</w:t>
      </w:r>
    </w:p>
    <w:p>
      <w:pPr>
        <w:numPr>
          <w:ilvl w:val="2"/>
          <w:numId w:val="900"/>
        </w:numPr>
        <w:spacing w:before="0" w:after="0"/>
      </w:pPr>
      <w:r>
        <w:t>Exponential Backoff</w:t>
      </w:r>
    </w:p>
    <w:p>
      <w:pPr>
        <w:numPr>
          <w:ilvl w:val="2"/>
          <w:numId w:val="900"/>
        </w:numPr>
        <w:spacing w:before="0" w:after="0"/>
      </w:pPr>
      <w:r>
        <w:t>Random Delay Implementation</w:t>
      </w:r>
    </w:p>
    <w:p>
      <w:pPr>
        <w:numPr>
          <w:ilvl w:val="1"/>
          <w:numId w:val="900"/>
        </w:numPr>
        <w:spacing w:before="0" w:after="0"/>
      </w:pPr>
      <w:r>
        <w:t>IP Blocking Mitigation</w:t>
      </w:r>
    </w:p>
    <w:p>
      <w:pPr>
        <w:numPr>
          <w:ilvl w:val="2"/>
          <w:numId w:val="900"/>
        </w:numPr>
        <w:spacing w:before="0" w:after="0"/>
      </w:pPr>
      <w:r>
        <w:t>Proxy Server Usage</w:t>
      </w:r>
    </w:p>
    <w:p>
      <w:pPr>
        <w:numPr>
          <w:ilvl w:val="2"/>
          <w:numId w:val="900"/>
        </w:numPr>
        <w:spacing w:before="0" w:after="0"/>
      </w:pPr>
      <w:r>
        <w:t>Proxy Rotation Strategies</w:t>
      </w:r>
    </w:p>
    <w:p>
      <w:pPr>
        <w:numPr>
          <w:ilvl w:val="2"/>
          <w:numId w:val="900"/>
        </w:numPr>
        <w:spacing w:before="0" w:after="0"/>
      </w:pPr>
      <w:r>
        <w:t>Residential vs. Datacenter Proxies</w:t>
      </w:r>
    </w:p>
    <w:p>
      <w:pPr>
        <w:numPr>
          <w:ilvl w:val="1"/>
          <w:numId w:val="900"/>
        </w:numPr>
        <w:spacing w:before="0" w:after="0"/>
      </w:pPr>
      <w:r>
        <w:t>User-Agent Management</w:t>
      </w:r>
    </w:p>
    <w:p>
      <w:pPr>
        <w:numPr>
          <w:ilvl w:val="2"/>
          <w:numId w:val="900"/>
        </w:numPr>
        <w:spacing w:before="0" w:after="0"/>
      </w:pPr>
      <w:r>
        <w:t>User-Agent Rotation</w:t>
      </w:r>
    </w:p>
    <w:p>
      <w:pPr>
        <w:numPr>
          <w:ilvl w:val="2"/>
          <w:numId w:val="900"/>
        </w:numPr>
        <w:spacing w:before="0" w:after="0"/>
      </w:pPr>
      <w:r>
        <w:t>Browser Fingerprint Variation</w:t>
      </w:r>
    </w:p>
    <w:p>
      <w:pPr>
        <w:numPr>
          <w:ilvl w:val="2"/>
          <w:numId w:val="900"/>
        </w:numPr>
        <w:spacing w:before="0" w:after="0"/>
      </w:pPr>
      <w:r>
        <w:t>Detection Avoidance</w:t>
      </w:r>
    </w:p>
    <w:p>
      <w:pPr>
        <w:numPr>
          <w:ilvl w:val="1"/>
          <w:numId w:val="900"/>
        </w:numPr>
        <w:spacing w:before="0" w:after="0"/>
      </w:pPr>
      <w:r>
        <w:t>CAPTCHA Handling</w:t>
      </w:r>
    </w:p>
    <w:p>
      <w:pPr>
        <w:numPr>
          <w:ilvl w:val="2"/>
          <w:numId w:val="900"/>
        </w:numPr>
        <w:spacing w:before="0" w:after="0"/>
      </w:pPr>
      <w:r>
        <w:t>CAPTCHA Detection</w:t>
      </w:r>
    </w:p>
    <w:p>
      <w:pPr>
        <w:numPr>
          <w:ilvl w:val="2"/>
          <w:numId w:val="900"/>
        </w:numPr>
        <w:spacing w:before="0" w:after="0"/>
      </w:pPr>
      <w:r>
        <w:t>Solving Service Integration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0"/>
          <w:numId w:val="900"/>
        </w:numPr>
        <w:spacing w:before="0" w:after="0"/>
      </w:pPr>
      <w:r>
        <w:t>Authentication and Forms</w:t>
      </w:r>
    </w:p>
    <w:p>
      <w:pPr>
        <w:numPr>
          <w:ilvl w:val="1"/>
          <w:numId w:val="900"/>
        </w:numPr>
        <w:spacing w:before="0" w:after="0"/>
      </w:pPr>
      <w:r>
        <w:t>Login Form Processing</w:t>
      </w:r>
    </w:p>
    <w:p>
      <w:pPr>
        <w:numPr>
          <w:ilvl w:val="2"/>
          <w:numId w:val="900"/>
        </w:numPr>
        <w:spacing w:before="0" w:after="0"/>
      </w:pPr>
      <w:r>
        <w:t>Form Field Identification</w:t>
      </w:r>
    </w:p>
    <w:p>
      <w:pPr>
        <w:numPr>
          <w:ilvl w:val="2"/>
          <w:numId w:val="900"/>
        </w:numPr>
        <w:spacing w:before="0" w:after="0"/>
      </w:pPr>
      <w:r>
        <w:t>Credential Management</w:t>
      </w:r>
    </w:p>
    <w:p>
      <w:pPr>
        <w:numPr>
          <w:ilvl w:val="2"/>
          <w:numId w:val="900"/>
        </w:numPr>
        <w:spacing w:before="0" w:after="0"/>
      </w:pPr>
      <w:r>
        <w:t>Multi-Step Authentication</w:t>
      </w:r>
    </w:p>
    <w:p>
      <w:pPr>
        <w:numPr>
          <w:ilvl w:val="1"/>
          <w:numId w:val="900"/>
        </w:numPr>
        <w:spacing w:before="0" w:after="0"/>
      </w:pPr>
      <w:r>
        <w:t>Session Persistence</w:t>
      </w:r>
    </w:p>
    <w:p>
      <w:pPr>
        <w:numPr>
          <w:ilvl w:val="2"/>
          <w:numId w:val="900"/>
        </w:numPr>
        <w:spacing w:before="0" w:after="0"/>
      </w:pPr>
      <w:r>
        <w:t>Cookie Management</w:t>
      </w:r>
    </w:p>
    <w:p>
      <w:pPr>
        <w:numPr>
          <w:ilvl w:val="2"/>
          <w:numId w:val="900"/>
        </w:numPr>
        <w:spacing w:before="0" w:after="0"/>
      </w:pPr>
      <w:r>
        <w:t>Token Handling</w:t>
      </w:r>
    </w:p>
    <w:p>
      <w:pPr>
        <w:numPr>
          <w:ilvl w:val="2"/>
          <w:numId w:val="900"/>
        </w:numPr>
        <w:spacing w:before="0" w:after="0"/>
      </w:pPr>
      <w:r>
        <w:t>Session Renewal</w:t>
      </w:r>
    </w:p>
    <w:p>
      <w:pPr>
        <w:numPr>
          <w:ilvl w:val="1"/>
          <w:numId w:val="900"/>
        </w:numPr>
        <w:spacing w:before="0" w:after="0"/>
      </w:pPr>
      <w:r>
        <w:t>CSRF Protection</w:t>
      </w:r>
    </w:p>
    <w:p>
      <w:pPr>
        <w:numPr>
          <w:ilvl w:val="2"/>
          <w:numId w:val="900"/>
        </w:numPr>
        <w:spacing w:before="0" w:after="0"/>
      </w:pPr>
      <w:r>
        <w:t>Token Extraction</w:t>
      </w:r>
    </w:p>
    <w:p>
      <w:pPr>
        <w:numPr>
          <w:ilvl w:val="2"/>
          <w:numId w:val="900"/>
        </w:numPr>
        <w:spacing w:before="0" w:after="0"/>
      </w:pPr>
      <w:r>
        <w:t>Token Inclusion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pStyle w:val="Heading1"/>
      </w:pPr>
      <w:r>
        <w:t>Advanced Scraping Techniques</w:t>
      </w:r>
    </w:p>
    <w:p>
      <w:pPr>
        <w:numPr>
          <w:ilvl w:val="0"/>
          <w:numId w:val="900"/>
        </w:numPr>
        <w:spacing w:before="0" w:after="0"/>
      </w:pPr>
      <w:r>
        <w:t>API-Based Data Extraction</w:t>
      </w:r>
    </w:p>
    <w:p>
      <w:pPr>
        <w:numPr>
          <w:ilvl w:val="1"/>
          <w:numId w:val="900"/>
        </w:numPr>
        <w:spacing w:before="0" w:after="0"/>
      </w:pPr>
      <w:r>
        <w:t>API Discovery Methods</w:t>
      </w:r>
    </w:p>
    <w:p>
      <w:pPr>
        <w:numPr>
          <w:ilvl w:val="2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Documentation Review</w:t>
      </w:r>
    </w:p>
    <w:p>
      <w:pPr>
        <w:numPr>
          <w:ilvl w:val="2"/>
          <w:numId w:val="900"/>
        </w:numPr>
        <w:spacing w:before="0" w:after="0"/>
      </w:pPr>
      <w:r>
        <w:t>Reverse Engineering</w:t>
      </w:r>
    </w:p>
    <w:p>
      <w:pPr>
        <w:numPr>
          <w:ilvl w:val="1"/>
          <w:numId w:val="900"/>
        </w:numPr>
        <w:spacing w:before="0" w:after="0"/>
      </w:pPr>
      <w:r>
        <w:t>API Request Management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Rate Limit Compliance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Response Processing</w:t>
      </w:r>
    </w:p>
    <w:p>
      <w:pPr>
        <w:numPr>
          <w:ilvl w:val="2"/>
          <w:numId w:val="900"/>
        </w:numPr>
        <w:spacing w:before="0" w:after="0"/>
      </w:pPr>
      <w:r>
        <w:t>JSON Data Parsing</w:t>
      </w:r>
    </w:p>
    <w:p>
      <w:pPr>
        <w:numPr>
          <w:ilvl w:val="2"/>
          <w:numId w:val="900"/>
        </w:numPr>
        <w:spacing w:before="0" w:after="0"/>
      </w:pPr>
      <w:r>
        <w:t>XML Data Processing</w:t>
      </w:r>
    </w:p>
    <w:p>
      <w:pPr>
        <w:numPr>
          <w:ilvl w:val="2"/>
          <w:numId w:val="900"/>
        </w:numPr>
        <w:spacing w:before="0" w:after="0"/>
      </w:pPr>
      <w:r>
        <w:t>Nested Structure Navigation</w:t>
      </w:r>
    </w:p>
    <w:p>
      <w:pPr>
        <w:numPr>
          <w:ilvl w:val="0"/>
          <w:numId w:val="900"/>
        </w:numPr>
        <w:spacing w:before="0" w:after="0"/>
      </w:pPr>
      <w:r>
        <w:t>Headless Browser Automation</w:t>
      </w:r>
    </w:p>
    <w:p>
      <w:pPr>
        <w:numPr>
          <w:ilvl w:val="1"/>
          <w:numId w:val="900"/>
        </w:numPr>
        <w:spacing w:before="0" w:after="0"/>
      </w:pPr>
      <w:r>
        <w:t>Headless Browser Concepts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Debugging Challenges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Browser Configuration</w:t>
      </w:r>
    </w:p>
    <w:p>
      <w:pPr>
        <w:numPr>
          <w:ilvl w:val="2"/>
          <w:numId w:val="900"/>
        </w:numPr>
        <w:spacing w:before="0" w:after="0"/>
      </w:pPr>
      <w:r>
        <w:t>Page Interaction</w:t>
      </w:r>
    </w:p>
    <w:p>
      <w:pPr>
        <w:numPr>
          <w:ilvl w:val="2"/>
          <w:numId w:val="900"/>
        </w:numPr>
        <w:spacing w:before="0" w:after="0"/>
      </w:pPr>
      <w:r>
        <w:t>Content Extraction</w:t>
      </w:r>
    </w:p>
    <w:p>
      <w:pPr>
        <w:numPr>
          <w:ilvl w:val="0"/>
          <w:numId w:val="900"/>
        </w:numPr>
        <w:spacing w:before="0" w:after="0"/>
      </w:pPr>
      <w:r>
        <w:t>Concurrent Processing</w:t>
      </w:r>
    </w:p>
    <w:p>
      <w:pPr>
        <w:numPr>
          <w:ilvl w:val="1"/>
          <w:numId w:val="900"/>
        </w:numPr>
        <w:spacing w:before="0" w:after="0"/>
      </w:pPr>
      <w:r>
        <w:t>Threading Implementation</w:t>
      </w:r>
    </w:p>
    <w:p>
      <w:pPr>
        <w:numPr>
          <w:ilvl w:val="2"/>
          <w:numId w:val="900"/>
        </w:numPr>
        <w:spacing w:before="0" w:after="0"/>
      </w:pPr>
      <w:r>
        <w:t>Thread Pool Management</w:t>
      </w:r>
    </w:p>
    <w:p>
      <w:pPr>
        <w:numPr>
          <w:ilvl w:val="2"/>
          <w:numId w:val="900"/>
        </w:numPr>
        <w:spacing w:before="0" w:after="0"/>
      </w:pPr>
      <w:r>
        <w:t>Thread Safety</w:t>
      </w:r>
    </w:p>
    <w:p>
      <w:pPr>
        <w:numPr>
          <w:ilvl w:val="2"/>
          <w:numId w:val="900"/>
        </w:numPr>
        <w:spacing w:before="0" w:after="0"/>
      </w:pPr>
      <w:r>
        <w:t>Synchronization</w:t>
      </w:r>
    </w:p>
    <w:p>
      <w:pPr>
        <w:numPr>
          <w:ilvl w:val="1"/>
          <w:numId w:val="900"/>
        </w:numPr>
        <w:spacing w:before="0" w:after="0"/>
      </w:pPr>
      <w:r>
        <w:t>Asynchronous Programming</w:t>
      </w:r>
    </w:p>
    <w:p>
      <w:pPr>
        <w:numPr>
          <w:ilvl w:val="2"/>
          <w:numId w:val="900"/>
        </w:numPr>
        <w:spacing w:before="0" w:after="0"/>
      </w:pPr>
      <w:r>
        <w:t>Event Loop Management</w:t>
      </w:r>
    </w:p>
    <w:p>
      <w:pPr>
        <w:numPr>
          <w:ilvl w:val="2"/>
          <w:numId w:val="900"/>
        </w:numPr>
        <w:spacing w:before="0" w:after="0"/>
      </w:pPr>
      <w:r>
        <w:t>Concurrent Request Handling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Process-Based Parallelism</w:t>
      </w:r>
    </w:p>
    <w:p>
      <w:pPr>
        <w:numPr>
          <w:ilvl w:val="2"/>
          <w:numId w:val="900"/>
        </w:numPr>
        <w:spacing w:before="0" w:after="0"/>
      </w:pPr>
      <w:r>
        <w:t>Multiprocessing Architecture</w:t>
      </w:r>
    </w:p>
    <w:p>
      <w:pPr>
        <w:numPr>
          <w:ilvl w:val="2"/>
          <w:numId w:val="900"/>
        </w:numPr>
        <w:spacing w:before="0" w:after="0"/>
      </w:pPr>
      <w:r>
        <w:t>Inter-Process Communication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0"/>
          <w:numId w:val="900"/>
        </w:numPr>
        <w:spacing w:before="0" w:after="0"/>
      </w:pPr>
      <w:r>
        <w:t>Distributed Scraping Systems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Master-Worker Pattern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Message Queue Integration</w:t>
      </w:r>
    </w:p>
    <w:p>
      <w:pPr>
        <w:numPr>
          <w:ilvl w:val="2"/>
          <w:numId w:val="900"/>
        </w:numPr>
        <w:spacing w:before="0" w:after="0"/>
      </w:pPr>
      <w:r>
        <w:t>Queue Management</w:t>
      </w:r>
    </w:p>
    <w:p>
      <w:pPr>
        <w:numPr>
          <w:ilvl w:val="2"/>
          <w:numId w:val="900"/>
        </w:numPr>
        <w:spacing w:before="0" w:after="0"/>
      </w:pPr>
      <w:r>
        <w:t>Task Distribution</w:t>
      </w:r>
    </w:p>
    <w:p>
      <w:pPr>
        <w:numPr>
          <w:ilvl w:val="2"/>
          <w:numId w:val="900"/>
        </w:numPr>
        <w:spacing w:before="0" w:after="0"/>
      </w:pPr>
      <w:r>
        <w:t>Result Aggregation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Resource Monitoring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Data Storage and Post-Processing</w:t>
      </w:r>
    </w:p>
    <w:p>
      <w:pPr>
        <w:numPr>
          <w:ilvl w:val="0"/>
          <w:numId w:val="900"/>
        </w:numPr>
        <w:spacing w:before="0" w:after="0"/>
      </w:pPr>
      <w:r>
        <w:t>Output Format Selection</w:t>
      </w:r>
    </w:p>
    <w:p>
      <w:pPr>
        <w:numPr>
          <w:ilvl w:val="1"/>
          <w:numId w:val="900"/>
        </w:numPr>
        <w:spacing w:before="0" w:after="0"/>
      </w:pPr>
      <w:r>
        <w:t>Comma-Separated Values</w:t>
      </w:r>
    </w:p>
    <w:p>
      <w:pPr>
        <w:numPr>
          <w:ilvl w:val="2"/>
          <w:numId w:val="900"/>
        </w:numPr>
        <w:spacing w:before="0" w:after="0"/>
      </w:pPr>
      <w:r>
        <w:t>Structure and Syntax</w:t>
      </w:r>
    </w:p>
    <w:p>
      <w:pPr>
        <w:numPr>
          <w:ilvl w:val="2"/>
          <w:numId w:val="900"/>
        </w:numPr>
        <w:spacing w:before="0" w:after="0"/>
      </w:pPr>
      <w:r>
        <w:t>Delimiter Handling</w:t>
      </w:r>
    </w:p>
    <w:p>
      <w:pPr>
        <w:numPr>
          <w:ilvl w:val="2"/>
          <w:numId w:val="900"/>
        </w:numPr>
        <w:spacing w:before="0" w:after="0"/>
      </w:pPr>
      <w:r>
        <w:t>Special Character Escaping</w:t>
      </w:r>
    </w:p>
    <w:p>
      <w:pPr>
        <w:numPr>
          <w:ilvl w:val="1"/>
          <w:numId w:val="900"/>
        </w:numPr>
        <w:spacing w:before="0" w:after="0"/>
      </w:pPr>
      <w:r>
        <w:t>JavaScript Object Notation</w:t>
      </w:r>
    </w:p>
    <w:p>
      <w:pPr>
        <w:numPr>
          <w:ilvl w:val="2"/>
          <w:numId w:val="900"/>
        </w:numPr>
        <w:spacing w:before="0" w:after="0"/>
      </w:pPr>
      <w:r>
        <w:t>Data Structure Representation</w:t>
      </w:r>
    </w:p>
    <w:p>
      <w:pPr>
        <w:numPr>
          <w:ilvl w:val="2"/>
          <w:numId w:val="900"/>
        </w:numPr>
        <w:spacing w:before="0" w:after="0"/>
      </w:pPr>
      <w:r>
        <w:t>Serialization Techniques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1"/>
          <w:numId w:val="900"/>
        </w:numPr>
        <w:spacing w:before="0" w:after="0"/>
      </w:pPr>
      <w:r>
        <w:t>eXtensible Markup Language</w:t>
      </w:r>
    </w:p>
    <w:p>
      <w:pPr>
        <w:numPr>
          <w:ilvl w:val="2"/>
          <w:numId w:val="900"/>
        </w:numPr>
        <w:spacing w:before="0" w:after="0"/>
      </w:pPr>
      <w:r>
        <w:t>Hierarchical Data Organization</w:t>
      </w:r>
    </w:p>
    <w:p>
      <w:pPr>
        <w:numPr>
          <w:ilvl w:val="2"/>
          <w:numId w:val="900"/>
        </w:numPr>
        <w:spacing w:before="0" w:after="0"/>
      </w:pPr>
      <w:r>
        <w:t>Schema Definition</w:t>
      </w:r>
    </w:p>
    <w:p>
      <w:pPr>
        <w:numPr>
          <w:ilvl w:val="2"/>
          <w:numId w:val="900"/>
        </w:numPr>
        <w:spacing w:before="0" w:after="0"/>
      </w:pPr>
      <w:r>
        <w:t>Validation Techniques</w:t>
      </w:r>
    </w:p>
    <w:p>
      <w:pPr>
        <w:numPr>
          <w:ilvl w:val="0"/>
          <w:numId w:val="900"/>
        </w:numPr>
        <w:spacing w:before="0" w:after="0"/>
      </w:pPr>
      <w:r>
        <w:t>Database Storage Solutions</w:t>
      </w:r>
    </w:p>
    <w:p>
      <w:pPr>
        <w:numPr>
          <w:ilvl w:val="1"/>
          <w:numId w:val="900"/>
        </w:numPr>
        <w:spacing w:before="0" w:after="0"/>
      </w:pPr>
      <w:r>
        <w:t>Relational Database Systems</w:t>
      </w:r>
    </w:p>
    <w:p>
      <w:pPr>
        <w:numPr>
          <w:ilvl w:val="2"/>
          <w:numId w:val="900"/>
        </w:numPr>
        <w:spacing w:before="0" w:after="0"/>
      </w:pPr>
      <w:r>
        <w:t>SQLite Implementation</w:t>
      </w:r>
    </w:p>
    <w:p>
      <w:pPr>
        <w:numPr>
          <w:ilvl w:val="2"/>
          <w:numId w:val="900"/>
        </w:numPr>
        <w:spacing w:before="0" w:after="0"/>
      </w:pPr>
      <w:r>
        <w:t>PostgreSQL Integration</w:t>
      </w:r>
    </w:p>
    <w:p>
      <w:pPr>
        <w:numPr>
          <w:ilvl w:val="2"/>
          <w:numId w:val="900"/>
        </w:numPr>
        <w:spacing w:before="0" w:after="0"/>
      </w:pPr>
      <w:r>
        <w:t>MySQL Configuration</w:t>
      </w:r>
    </w:p>
    <w:p>
      <w:pPr>
        <w:numPr>
          <w:ilvl w:val="1"/>
          <w:numId w:val="900"/>
        </w:numPr>
        <w:spacing w:before="0" w:after="0"/>
      </w:pPr>
      <w:r>
        <w:t>NoSQL Database Options</w:t>
      </w:r>
    </w:p>
    <w:p>
      <w:pPr>
        <w:numPr>
          <w:ilvl w:val="2"/>
          <w:numId w:val="900"/>
        </w:numPr>
        <w:spacing w:before="0" w:after="0"/>
      </w:pPr>
      <w:r>
        <w:t>Document Databases</w:t>
      </w:r>
    </w:p>
    <w:p>
      <w:pPr>
        <w:numPr>
          <w:ilvl w:val="2"/>
          <w:numId w:val="900"/>
        </w:numPr>
        <w:spacing w:before="0" w:after="0"/>
      </w:pPr>
      <w:r>
        <w:t>Key-Value Stores</w:t>
      </w:r>
    </w:p>
    <w:p>
      <w:pPr>
        <w:numPr>
          <w:ilvl w:val="2"/>
          <w:numId w:val="900"/>
        </w:numPr>
        <w:spacing w:before="0" w:after="0"/>
      </w:pPr>
      <w:r>
        <w:t>Graph Databases</w:t>
      </w:r>
    </w:p>
    <w:p>
      <w:pPr>
        <w:numPr>
          <w:ilvl w:val="1"/>
          <w:numId w:val="900"/>
        </w:numPr>
        <w:spacing w:before="0" w:after="0"/>
      </w:pPr>
      <w:r>
        <w:t>Database Design Considerations</w:t>
      </w:r>
    </w:p>
    <w:p>
      <w:pPr>
        <w:numPr>
          <w:ilvl w:val="2"/>
          <w:numId w:val="900"/>
        </w:numPr>
        <w:spacing w:before="0" w:after="0"/>
      </w:pPr>
      <w:r>
        <w:t>Schema Design</w:t>
      </w:r>
    </w:p>
    <w:p>
      <w:pPr>
        <w:numPr>
          <w:ilvl w:val="2"/>
          <w:numId w:val="900"/>
        </w:numPr>
        <w:spacing w:before="0" w:after="0"/>
      </w:pPr>
      <w:r>
        <w:t>Indexing Strategies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Data Processing Pipeline</w:t>
      </w:r>
    </w:p>
    <w:p>
      <w:pPr>
        <w:numPr>
          <w:ilvl w:val="1"/>
          <w:numId w:val="900"/>
        </w:numPr>
        <w:spacing w:before="0" w:after="0"/>
      </w:pPr>
      <w:r>
        <w:t>Data Cleaning Techniques</w:t>
      </w:r>
    </w:p>
    <w:p>
      <w:pPr>
        <w:numPr>
          <w:ilvl w:val="2"/>
          <w:numId w:val="900"/>
        </w:numPr>
        <w:spacing w:before="0" w:after="0"/>
      </w:pPr>
      <w:r>
        <w:t>Missing Data Handling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Format Standardization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Type Conversion</w:t>
      </w:r>
    </w:p>
    <w:p>
      <w:pPr>
        <w:numPr>
          <w:ilvl w:val="2"/>
          <w:numId w:val="900"/>
        </w:numPr>
        <w:spacing w:before="0" w:after="0"/>
      </w:pPr>
      <w:r>
        <w:t>Date Processing</w:t>
      </w:r>
    </w:p>
    <w:p>
      <w:pPr>
        <w:numPr>
          <w:ilvl w:val="2"/>
          <w:numId w:val="900"/>
        </w:numPr>
        <w:spacing w:before="0" w:after="0"/>
      </w:pPr>
      <w:r>
        <w:t>Text Normalization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Validation Rules</w:t>
      </w:r>
    </w:p>
    <w:p>
      <w:pPr>
        <w:numPr>
          <w:ilvl w:val="2"/>
          <w:numId w:val="900"/>
        </w:numPr>
        <w:spacing w:before="0" w:after="0"/>
      </w:pPr>
      <w:r>
        <w:t>Consistency Checks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pStyle w:val="Heading1"/>
      </w:pPr>
      <w:r>
        <w:t>Project Management and Best Practices</w:t>
      </w:r>
    </w:p>
    <w:p>
      <w:pPr>
        <w:numPr>
          <w:ilvl w:val="0"/>
          <w:numId w:val="900"/>
        </w:numPr>
        <w:spacing w:before="0" w:after="0"/>
      </w:pPr>
      <w:r>
        <w:t>Project Planning and Design</w:t>
      </w:r>
    </w:p>
    <w:p>
      <w:pPr>
        <w:numPr>
          <w:ilvl w:val="1"/>
          <w:numId w:val="900"/>
        </w:numPr>
        <w:spacing w:before="0" w:after="0"/>
      </w:pPr>
      <w:r>
        <w:t>Requirement Analysis</w:t>
      </w:r>
    </w:p>
    <w:p>
      <w:pPr>
        <w:numPr>
          <w:ilvl w:val="2"/>
          <w:numId w:val="900"/>
        </w:numPr>
        <w:spacing w:before="0" w:after="0"/>
      </w:pPr>
      <w:r>
        <w:t>Objective Definition</w:t>
      </w:r>
    </w:p>
    <w:p>
      <w:pPr>
        <w:numPr>
          <w:ilvl w:val="2"/>
          <w:numId w:val="900"/>
        </w:numPr>
        <w:spacing w:before="0" w:after="0"/>
      </w:pPr>
      <w:r>
        <w:t>Scope Determination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1"/>
          <w:numId w:val="900"/>
        </w:numPr>
        <w:spacing w:before="0" w:after="0"/>
      </w:pPr>
      <w:r>
        <w:t>Technical Assessment</w:t>
      </w:r>
    </w:p>
    <w:p>
      <w:pPr>
        <w:numPr>
          <w:ilvl w:val="2"/>
          <w:numId w:val="900"/>
        </w:numPr>
        <w:spacing w:before="0" w:after="0"/>
      </w:pPr>
      <w:r>
        <w:t>Website Structure Analysis</w:t>
      </w:r>
    </w:p>
    <w:p>
      <w:pPr>
        <w:numPr>
          <w:ilvl w:val="2"/>
          <w:numId w:val="900"/>
        </w:numPr>
        <w:spacing w:before="0" w:after="0"/>
      </w:pPr>
      <w:r>
        <w:t>Complexity Evaluation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Technical Risks</w:t>
      </w:r>
    </w:p>
    <w:p>
      <w:pPr>
        <w:numPr>
          <w:ilvl w:val="2"/>
          <w:numId w:val="900"/>
        </w:numPr>
        <w:spacing w:before="0" w:after="0"/>
      </w:pPr>
      <w:r>
        <w:t>Legal Risks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0"/>
          <w:numId w:val="900"/>
        </w:numPr>
        <w:spacing w:before="0" w:after="0"/>
      </w:pPr>
      <w:r>
        <w:t>Development Best Practices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2"/>
          <w:numId w:val="900"/>
        </w:numPr>
        <w:spacing w:before="0" w:after="0"/>
      </w:pPr>
      <w:r>
        <w:t>Modular Design</w:t>
      </w:r>
    </w:p>
    <w:p>
      <w:pPr>
        <w:numPr>
          <w:ilvl w:val="2"/>
          <w:numId w:val="900"/>
        </w:numPr>
        <w:spacing w:before="0" w:after="0"/>
      </w:pPr>
      <w:r>
        <w:t>Reusable Components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Exception Management</w:t>
      </w:r>
    </w:p>
    <w:p>
      <w:pPr>
        <w:numPr>
          <w:ilvl w:val="2"/>
          <w:numId w:val="900"/>
        </w:numPr>
        <w:spacing w:before="0" w:after="0"/>
      </w:pPr>
      <w:r>
        <w:t>Logging Strategies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0"/>
          <w:numId w:val="900"/>
        </w:numPr>
        <w:spacing w:before="0" w:after="0"/>
      </w:pPr>
      <w:r>
        <w:t>Maintenance and Monitoring</w:t>
      </w:r>
    </w:p>
    <w:p>
      <w:pPr>
        <w:numPr>
          <w:ilvl w:val="1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Website Monitoring</w:t>
      </w:r>
    </w:p>
    <w:p>
      <w:pPr>
        <w:numPr>
          <w:ilvl w:val="2"/>
          <w:numId w:val="900"/>
        </w:numPr>
        <w:spacing w:before="0" w:after="0"/>
      </w:pPr>
      <w:r>
        <w:t>Automated Alerts</w:t>
      </w:r>
    </w:p>
    <w:p>
      <w:pPr>
        <w:numPr>
          <w:ilvl w:val="2"/>
          <w:numId w:val="900"/>
        </w:numPr>
        <w:spacing w:before="0" w:after="0"/>
      </w:pPr>
      <w:r>
        <w:t>Update Strategies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Documentation and Knowledge Management</w:t>
      </w:r>
    </w:p>
    <w:p>
      <w:pPr>
        <w:numPr>
          <w:ilvl w:val="2"/>
          <w:numId w:val="900"/>
        </w:numPr>
        <w:spacing w:before="0" w:after="0"/>
      </w:pPr>
      <w:r>
        <w:t>Code Documentation</w:t>
      </w:r>
    </w:p>
    <w:p>
      <w:pPr>
        <w:numPr>
          <w:ilvl w:val="2"/>
          <w:numId w:val="900"/>
        </w:numPr>
        <w:spacing w:before="0" w:after="0"/>
      </w:pPr>
      <w:r>
        <w:t>Process Documentation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numPr>
          <w:ilvl w:val="0"/>
          <w:numId w:val="900"/>
        </w:numPr>
        <w:spacing w:before="0" w:after="0"/>
      </w:pPr>
      <w:r>
        <w:t>Ethical Guidelines and Compliance</w:t>
      </w:r>
    </w:p>
    <w:p>
      <w:pPr>
        <w:numPr>
          <w:ilvl w:val="1"/>
          <w:numId w:val="900"/>
        </w:numPr>
        <w:spacing w:before="0" w:after="0"/>
      </w:pPr>
      <w:r>
        <w:t>Robots.txt Compliance</w:t>
      </w:r>
    </w:p>
    <w:p>
      <w:pPr>
        <w:numPr>
          <w:ilvl w:val="2"/>
          <w:numId w:val="900"/>
        </w:numPr>
        <w:spacing w:before="0" w:after="0"/>
      </w:pPr>
      <w:r>
        <w:t>File Interpretation</w:t>
      </w:r>
    </w:p>
    <w:p>
      <w:pPr>
        <w:numPr>
          <w:ilvl w:val="2"/>
          <w:numId w:val="900"/>
        </w:numPr>
        <w:spacing w:before="0" w:after="0"/>
      </w:pPr>
      <w:r>
        <w:t>Directive Following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Server Resource Respect</w:t>
      </w:r>
    </w:p>
    <w:p>
      <w:pPr>
        <w:numPr>
          <w:ilvl w:val="2"/>
          <w:numId w:val="900"/>
        </w:numPr>
        <w:spacing w:before="0" w:after="0"/>
      </w:pPr>
      <w:r>
        <w:t>Request Rate Limiting</w:t>
      </w:r>
    </w:p>
    <w:p>
      <w:pPr>
        <w:numPr>
          <w:ilvl w:val="2"/>
          <w:numId w:val="900"/>
        </w:numPr>
        <w:spacing w:before="0" w:after="0"/>
      </w:pPr>
      <w:r>
        <w:t>Off-Peak Scheduling</w:t>
      </w:r>
    </w:p>
    <w:p>
      <w:pPr>
        <w:numPr>
          <w:ilvl w:val="2"/>
          <w:numId w:val="900"/>
        </w:numPr>
        <w:spacing w:before="0" w:after="0"/>
      </w:pPr>
      <w:r>
        <w:t>Resource Conservation</w:t>
      </w:r>
    </w:p>
    <w:p>
      <w:pPr>
        <w:numPr>
          <w:ilvl w:val="1"/>
          <w:numId w:val="900"/>
        </w:numPr>
        <w:spacing w:before="0" w:after="0"/>
      </w:pPr>
      <w:r>
        <w:t>Transparency and Identification</w:t>
      </w:r>
    </w:p>
    <w:p>
      <w:pPr>
        <w:numPr>
          <w:ilvl w:val="2"/>
          <w:numId w:val="900"/>
        </w:numPr>
        <w:spacing w:before="0" w:after="0"/>
      </w:pPr>
      <w:r>
        <w:t>User-Agent Identification</w:t>
      </w:r>
    </w:p>
    <w:p>
      <w:pPr>
        <w:numPr>
          <w:ilvl w:val="2"/>
          <w:numId w:val="900"/>
        </w:numPr>
        <w:spacing w:before="0" w:after="0"/>
      </w:pPr>
      <w:r>
        <w:t>Contact Information Provision</w:t>
      </w:r>
    </w:p>
    <w:p>
      <w:pPr>
        <w:numPr>
          <w:ilvl w:val="2"/>
          <w:numId w:val="900"/>
        </w:numPr>
        <w:spacing w:before="0" w:after="0"/>
      </w:pPr>
      <w:r>
        <w:t>Purpose Declaration</w:t>
      </w:r>
    </w:p>
    <w:p>
      <w:pPr>
        <w:numPr>
          <w:ilvl w:val="1"/>
          <w:numId w:val="900"/>
        </w:numPr>
        <w:spacing w:before="0" w:after="0"/>
      </w:pPr>
      <w:r>
        <w:t>Data Privacy Protection</w:t>
      </w:r>
    </w:p>
    <w:p>
      <w:pPr>
        <w:numPr>
          <w:ilvl w:val="2"/>
          <w:numId w:val="900"/>
        </w:numPr>
        <w:spacing w:before="0" w:after="0"/>
      </w:pPr>
      <w:r>
        <w:t>Personal Data Avoidance</w:t>
      </w:r>
    </w:p>
    <w:p>
      <w:pPr>
        <w:numPr>
          <w:ilvl w:val="2"/>
          <w:numId w:val="900"/>
        </w:numPr>
        <w:spacing w:before="0" w:after="0"/>
      </w:pPr>
      <w:r>
        <w:t>Anonymization Techniques</w:t>
      </w:r>
    </w:p>
    <w:p>
      <w:pPr>
        <w:numPr>
          <w:ilvl w:val="2"/>
          <w:numId w:val="900"/>
        </w:numPr>
        <w:spacing w:before="0" w:after="0"/>
      </w:pPr>
      <w:r>
        <w:t>Compliance Verification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