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Browsers</w:t>
      </w:r>
    </w:p>
    <w:p>
      <w:pPr>
        <w:pStyle w:val="Heading1"/>
      </w:pPr>
      <w:r>
        <w:t>Introduction to Web Browsers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What is a Web Browser</w:t>
      </w:r>
    </w:p>
    <w:p>
      <w:pPr>
        <w:numPr>
          <w:ilvl w:val="1"/>
          <w:numId w:val="900"/>
        </w:numPr>
        <w:spacing w:before="0" w:after="0"/>
      </w:pPr>
      <w:r>
        <w:t>Primary Functions of Browsers</w:t>
      </w:r>
    </w:p>
    <w:p>
      <w:pPr>
        <w:numPr>
          <w:ilvl w:val="1"/>
          <w:numId w:val="900"/>
        </w:numPr>
        <w:spacing w:before="0" w:after="0"/>
      </w:pPr>
      <w:r>
        <w:t>Differences from Other Internet Clients</w:t>
      </w:r>
    </w:p>
    <w:p>
      <w:pPr>
        <w:numPr>
          <w:ilvl w:val="1"/>
          <w:numId w:val="900"/>
        </w:numPr>
        <w:spacing w:before="0" w:after="0"/>
      </w:pPr>
      <w:r>
        <w:t>Browser vs Application vs Operating System</w:t>
      </w:r>
    </w:p>
    <w:p>
      <w:pPr>
        <w:numPr>
          <w:ilvl w:val="0"/>
          <w:numId w:val="900"/>
        </w:numPr>
        <w:spacing w:before="0" w:after="0"/>
      </w:pPr>
      <w:r>
        <w:t>Role in the Client-Server Model</w:t>
      </w:r>
    </w:p>
    <w:p>
      <w:pPr>
        <w:numPr>
          <w:ilvl w:val="1"/>
          <w:numId w:val="900"/>
        </w:numPr>
        <w:spacing w:before="0" w:after="0"/>
      </w:pPr>
      <w:r>
        <w:t>Client-Server Architecture Overview</w:t>
      </w:r>
    </w:p>
    <w:p>
      <w:pPr>
        <w:numPr>
          <w:ilvl w:val="1"/>
          <w:numId w:val="900"/>
        </w:numPr>
        <w:spacing w:before="0" w:after="0"/>
      </w:pPr>
      <w:r>
        <w:t>Browser as HTTP Client</w:t>
      </w:r>
    </w:p>
    <w:p>
      <w:pPr>
        <w:numPr>
          <w:ilvl w:val="1"/>
          <w:numId w:val="900"/>
        </w:numPr>
        <w:spacing w:before="0" w:after="0"/>
      </w:pPr>
      <w:r>
        <w:t>Communication with Web Servers</w:t>
      </w:r>
    </w:p>
    <w:p>
      <w:pPr>
        <w:numPr>
          <w:ilvl w:val="1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Stateless Nature of HTTP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Early Internet and Text-Based Browsers</w:t>
      </w:r>
    </w:p>
    <w:p>
      <w:pPr>
        <w:numPr>
          <w:ilvl w:val="2"/>
          <w:numId w:val="900"/>
        </w:numPr>
        <w:spacing w:before="0" w:after="0"/>
      </w:pPr>
      <w:r>
        <w:t>ARPANET Origins</w:t>
      </w:r>
    </w:p>
    <w:p>
      <w:pPr>
        <w:numPr>
          <w:ilvl w:val="2"/>
          <w:numId w:val="900"/>
        </w:numPr>
        <w:spacing w:before="0" w:after="0"/>
      </w:pPr>
      <w:r>
        <w:t>Lynx and Text-Based Navigation</w:t>
      </w:r>
    </w:p>
    <w:p>
      <w:pPr>
        <w:numPr>
          <w:ilvl w:val="1"/>
          <w:numId w:val="900"/>
        </w:numPr>
        <w:spacing w:before="0" w:after="0"/>
      </w:pPr>
      <w:r>
        <w:t>First Graphical Browsers</w:t>
      </w:r>
    </w:p>
    <w:p>
      <w:pPr>
        <w:numPr>
          <w:ilvl w:val="2"/>
          <w:numId w:val="900"/>
        </w:numPr>
        <w:spacing w:before="0" w:after="0"/>
      </w:pPr>
      <w:r>
        <w:t>WorldWideWeb (Nexus)</w:t>
      </w:r>
    </w:p>
    <w:p>
      <w:pPr>
        <w:numPr>
          <w:ilvl w:val="2"/>
          <w:numId w:val="900"/>
        </w:numPr>
        <w:spacing w:before="0" w:after="0"/>
      </w:pPr>
      <w:r>
        <w:t>Mosaic Browser</w:t>
      </w:r>
    </w:p>
    <w:p>
      <w:pPr>
        <w:numPr>
          <w:ilvl w:val="2"/>
          <w:numId w:val="900"/>
        </w:numPr>
        <w:spacing w:before="0" w:after="0"/>
      </w:pPr>
      <w:r>
        <w:t>Key Innovations of Early Browsers</w:t>
      </w:r>
    </w:p>
    <w:p>
      <w:pPr>
        <w:numPr>
          <w:ilvl w:val="1"/>
          <w:numId w:val="900"/>
        </w:numPr>
        <w:spacing w:before="0" w:after="0"/>
      </w:pPr>
      <w:r>
        <w:t>The First Browser War</w:t>
      </w:r>
    </w:p>
    <w:p>
      <w:pPr>
        <w:numPr>
          <w:ilvl w:val="2"/>
          <w:numId w:val="900"/>
        </w:numPr>
        <w:spacing w:before="0" w:after="0"/>
      </w:pPr>
      <w:r>
        <w:t>Netscape Navigator Rise</w:t>
      </w:r>
    </w:p>
    <w:p>
      <w:pPr>
        <w:numPr>
          <w:ilvl w:val="2"/>
          <w:numId w:val="900"/>
        </w:numPr>
        <w:spacing w:before="0" w:after="0"/>
      </w:pPr>
      <w:r>
        <w:t>Internet Explorer Dominance</w:t>
      </w:r>
    </w:p>
    <w:p>
      <w:pPr>
        <w:numPr>
          <w:ilvl w:val="2"/>
          <w:numId w:val="900"/>
        </w:numPr>
        <w:spacing w:before="0" w:after="0"/>
      </w:pPr>
      <w:r>
        <w:t>Impact on Web Standards Development</w:t>
      </w:r>
    </w:p>
    <w:p>
      <w:pPr>
        <w:numPr>
          <w:ilvl w:val="2"/>
          <w:numId w:val="900"/>
        </w:numPr>
        <w:spacing w:before="0" w:after="0"/>
      </w:pPr>
      <w:r>
        <w:t>Proprietary Extensions and Fragmentation</w:t>
      </w:r>
    </w:p>
    <w:p>
      <w:pPr>
        <w:numPr>
          <w:ilvl w:val="1"/>
          <w:numId w:val="900"/>
        </w:numPr>
        <w:spacing w:before="0" w:after="0"/>
      </w:pPr>
      <w:r>
        <w:t>Open Source Movement</w:t>
      </w:r>
    </w:p>
    <w:p>
      <w:pPr>
        <w:numPr>
          <w:ilvl w:val="2"/>
          <w:numId w:val="900"/>
        </w:numPr>
        <w:spacing w:before="0" w:after="0"/>
      </w:pPr>
      <w:r>
        <w:t>Mozilla Project Origins</w:t>
      </w:r>
    </w:p>
    <w:p>
      <w:pPr>
        <w:numPr>
          <w:ilvl w:val="2"/>
          <w:numId w:val="900"/>
        </w:numPr>
        <w:spacing w:before="0" w:after="0"/>
      </w:pPr>
      <w:r>
        <w:t>Firefox Development</w:t>
      </w:r>
    </w:p>
    <w:p>
      <w:pPr>
        <w:numPr>
          <w:ilvl w:val="2"/>
          <w:numId w:val="900"/>
        </w:numPr>
        <w:spacing w:before="0" w:after="0"/>
      </w:pPr>
      <w:r>
        <w:t>WebKit Open Source Release</w:t>
      </w:r>
    </w:p>
    <w:p>
      <w:pPr>
        <w:numPr>
          <w:ilvl w:val="1"/>
          <w:numId w:val="900"/>
        </w:numPr>
        <w:spacing w:before="0" w:after="0"/>
      </w:pPr>
      <w:r>
        <w:t>Modern Browser Competition</w:t>
      </w:r>
    </w:p>
    <w:p>
      <w:pPr>
        <w:numPr>
          <w:ilvl w:val="2"/>
          <w:numId w:val="900"/>
        </w:numPr>
        <w:spacing w:before="0" w:after="0"/>
      </w:pPr>
      <w:r>
        <w:t>Google Chrome Launch</w:t>
      </w:r>
    </w:p>
    <w:p>
      <w:pPr>
        <w:numPr>
          <w:ilvl w:val="2"/>
          <w:numId w:val="900"/>
        </w:numPr>
        <w:spacing w:before="0" w:after="0"/>
      </w:pPr>
      <w:r>
        <w:t>Chromium Project</w:t>
      </w:r>
    </w:p>
    <w:p>
      <w:pPr>
        <w:numPr>
          <w:ilvl w:val="2"/>
          <w:numId w:val="900"/>
        </w:numPr>
        <w:spacing w:before="0" w:after="0"/>
      </w:pPr>
      <w:r>
        <w:t>Safari Evolution</w:t>
      </w:r>
    </w:p>
    <w:p>
      <w:pPr>
        <w:numPr>
          <w:ilvl w:val="2"/>
          <w:numId w:val="900"/>
        </w:numPr>
        <w:spacing w:before="0" w:after="0"/>
      </w:pPr>
      <w:r>
        <w:t>Opera Browser Innovation</w:t>
      </w:r>
    </w:p>
    <w:p>
      <w:pPr>
        <w:numPr>
          <w:ilvl w:val="1"/>
          <w:numId w:val="900"/>
        </w:numPr>
        <w:spacing w:before="0" w:after="0"/>
      </w:pPr>
      <w:r>
        <w:t>Mobile Browser Revolution</w:t>
      </w:r>
    </w:p>
    <w:p>
      <w:pPr>
        <w:numPr>
          <w:ilvl w:val="2"/>
          <w:numId w:val="900"/>
        </w:numPr>
        <w:spacing w:before="0" w:after="0"/>
      </w:pPr>
      <w:r>
        <w:t>Mobile Safari Introduction</w:t>
      </w:r>
    </w:p>
    <w:p>
      <w:pPr>
        <w:numPr>
          <w:ilvl w:val="2"/>
          <w:numId w:val="900"/>
        </w:numPr>
        <w:spacing w:before="0" w:after="0"/>
      </w:pPr>
      <w:r>
        <w:t>Android Browser Development</w:t>
      </w:r>
    </w:p>
    <w:p>
      <w:pPr>
        <w:numPr>
          <w:ilvl w:val="2"/>
          <w:numId w:val="900"/>
        </w:numPr>
        <w:spacing w:before="0" w:after="0"/>
      </w:pPr>
      <w:r>
        <w:t>Chrome Mobile Expansion</w:t>
      </w:r>
    </w:p>
    <w:p>
      <w:pPr>
        <w:numPr>
          <w:ilvl w:val="2"/>
          <w:numId w:val="900"/>
        </w:numPr>
        <w:spacing w:before="0" w:after="0"/>
      </w:pPr>
      <w:r>
        <w:t>Responsive Design Impact</w:t>
      </w:r>
    </w:p>
    <w:p>
      <w:pPr>
        <w:numPr>
          <w:ilvl w:val="0"/>
          <w:numId w:val="900"/>
        </w:numPr>
        <w:spacing w:before="0" w:after="0"/>
      </w:pPr>
      <w:r>
        <w:t>Current Browser Landscape</w:t>
      </w:r>
    </w:p>
    <w:p>
      <w:pPr>
        <w:numPr>
          <w:ilvl w:val="1"/>
          <w:numId w:val="900"/>
        </w:numPr>
        <w:spacing w:before="0" w:after="0"/>
      </w:pPr>
      <w:r>
        <w:t>Google Chrome</w:t>
      </w:r>
    </w:p>
    <w:p>
      <w:pPr>
        <w:numPr>
          <w:ilvl w:val="2"/>
          <w:numId w:val="900"/>
        </w:numPr>
        <w:spacing w:before="0" w:after="0"/>
      </w:pPr>
      <w:r>
        <w:t>Market Share and Adoption</w:t>
      </w:r>
    </w:p>
    <w:p>
      <w:pPr>
        <w:numPr>
          <w:ilvl w:val="2"/>
          <w:numId w:val="900"/>
        </w:numPr>
        <w:spacing w:before="0" w:after="0"/>
      </w:pPr>
      <w:r>
        <w:t>Chromium Foundation</w:t>
      </w:r>
    </w:p>
    <w:p>
      <w:pPr>
        <w:numPr>
          <w:ilvl w:val="2"/>
          <w:numId w:val="900"/>
        </w:numPr>
        <w:spacing w:before="0" w:after="0"/>
      </w:pPr>
      <w:r>
        <w:t>Key Features and Innovations</w:t>
      </w:r>
    </w:p>
    <w:p>
      <w:pPr>
        <w:numPr>
          <w:ilvl w:val="1"/>
          <w:numId w:val="900"/>
        </w:numPr>
        <w:spacing w:before="0" w:after="0"/>
      </w:pPr>
      <w:r>
        <w:t>Mozilla Firefox</w:t>
      </w:r>
    </w:p>
    <w:p>
      <w:pPr>
        <w:numPr>
          <w:ilvl w:val="2"/>
          <w:numId w:val="900"/>
        </w:numPr>
        <w:spacing w:before="0" w:after="0"/>
      </w:pPr>
      <w:r>
        <w:t>Open Source Philosophy</w:t>
      </w:r>
    </w:p>
    <w:p>
      <w:pPr>
        <w:numPr>
          <w:ilvl w:val="2"/>
          <w:numId w:val="900"/>
        </w:numPr>
        <w:spacing w:before="0" w:after="0"/>
      </w:pPr>
      <w:r>
        <w:t>Privacy-Focused Features</w:t>
      </w:r>
    </w:p>
    <w:p>
      <w:pPr>
        <w:numPr>
          <w:ilvl w:val="2"/>
          <w:numId w:val="900"/>
        </w:numPr>
        <w:spacing w:before="0" w:after="0"/>
      </w:pPr>
      <w:r>
        <w:t>Developer Tools Excellence</w:t>
      </w:r>
    </w:p>
    <w:p>
      <w:pPr>
        <w:numPr>
          <w:ilvl w:val="1"/>
          <w:numId w:val="900"/>
        </w:numPr>
        <w:spacing w:before="0" w:after="0"/>
      </w:pPr>
      <w:r>
        <w:t>Apple Safari</w:t>
      </w:r>
    </w:p>
    <w:p>
      <w:pPr>
        <w:numPr>
          <w:ilvl w:val="2"/>
          <w:numId w:val="900"/>
        </w:numPr>
        <w:spacing w:before="0" w:after="0"/>
      </w:pPr>
      <w:r>
        <w:t>macOS and iOS Integration</w:t>
      </w:r>
    </w:p>
    <w:p>
      <w:pPr>
        <w:numPr>
          <w:ilvl w:val="2"/>
          <w:numId w:val="900"/>
        </w:numPr>
        <w:spacing w:before="0" w:after="0"/>
      </w:pPr>
      <w:r>
        <w:t>Energy Efficiency Focus</w:t>
      </w:r>
    </w:p>
    <w:p>
      <w:pPr>
        <w:numPr>
          <w:ilvl w:val="2"/>
          <w:numId w:val="900"/>
        </w:numPr>
        <w:spacing w:before="0" w:after="0"/>
      </w:pPr>
      <w:r>
        <w:t>WebKit Engine</w:t>
      </w:r>
    </w:p>
    <w:p>
      <w:pPr>
        <w:numPr>
          <w:ilvl w:val="1"/>
          <w:numId w:val="900"/>
        </w:numPr>
        <w:spacing w:before="0" w:after="0"/>
      </w:pPr>
      <w:r>
        <w:t>Microsoft Edge</w:t>
      </w:r>
    </w:p>
    <w:p>
      <w:pPr>
        <w:numPr>
          <w:ilvl w:val="2"/>
          <w:numId w:val="900"/>
        </w:numPr>
        <w:spacing w:before="0" w:after="0"/>
      </w:pPr>
      <w:r>
        <w:t>EdgeHTML to Chromium Transition</w:t>
      </w:r>
    </w:p>
    <w:p>
      <w:pPr>
        <w:numPr>
          <w:ilvl w:val="2"/>
          <w:numId w:val="900"/>
        </w:numPr>
        <w:spacing w:before="0" w:after="0"/>
      </w:pPr>
      <w:r>
        <w:t>Windows Integration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1"/>
          <w:numId w:val="900"/>
        </w:numPr>
        <w:spacing w:before="0" w:after="0"/>
      </w:pPr>
      <w:r>
        <w:t>Alternative Browsers</w:t>
      </w:r>
    </w:p>
    <w:p>
      <w:pPr>
        <w:numPr>
          <w:ilvl w:val="2"/>
          <w:numId w:val="900"/>
        </w:numPr>
        <w:spacing w:before="0" w:after="0"/>
      </w:pPr>
      <w:r>
        <w:t>Opera Browser</w:t>
      </w:r>
    </w:p>
    <w:p>
      <w:pPr>
        <w:numPr>
          <w:ilvl w:val="2"/>
          <w:numId w:val="900"/>
        </w:numPr>
        <w:spacing w:before="0" w:after="0"/>
      </w:pPr>
      <w:r>
        <w:t>Brave Browser</w:t>
      </w:r>
    </w:p>
    <w:p>
      <w:pPr>
        <w:numPr>
          <w:ilvl w:val="2"/>
          <w:numId w:val="900"/>
        </w:numPr>
        <w:spacing w:before="0" w:after="0"/>
      </w:pPr>
      <w:r>
        <w:t>Vivaldi Browser</w:t>
      </w:r>
    </w:p>
    <w:p>
      <w:pPr>
        <w:numPr>
          <w:ilvl w:val="2"/>
          <w:numId w:val="900"/>
        </w:numPr>
        <w:spacing w:before="0" w:after="0"/>
      </w:pPr>
      <w:r>
        <w:t>Tor Browser</w:t>
      </w:r>
    </w:p>
    <w:p>
      <w:pPr>
        <w:numPr>
          <w:ilvl w:val="2"/>
          <w:numId w:val="900"/>
        </w:numPr>
        <w:spacing w:before="0" w:after="0"/>
      </w:pPr>
      <w:r>
        <w:t>Specialized and Niche Browsers</w:t>
      </w:r>
    </w:p>
    <w:p>
      <w:pPr>
        <w:pStyle w:val="Heading1"/>
      </w:pPr>
      <w:r>
        <w:t>Core Browser Architecture</w:t>
      </w:r>
    </w:p>
    <w:p>
      <w:pPr>
        <w:numPr>
          <w:ilvl w:val="0"/>
          <w:numId w:val="900"/>
        </w:numPr>
        <w:spacing w:before="0" w:after="0"/>
      </w:pPr>
      <w:r>
        <w:t>Multi-Process Architecture</w:t>
      </w:r>
    </w:p>
    <w:p>
      <w:pPr>
        <w:numPr>
          <w:ilvl w:val="1"/>
          <w:numId w:val="900"/>
        </w:numPr>
        <w:spacing w:before="0" w:after="0"/>
      </w:pPr>
      <w:r>
        <w:t>Process Isolation Benefits</w:t>
      </w:r>
    </w:p>
    <w:p>
      <w:pPr>
        <w:numPr>
          <w:ilvl w:val="1"/>
          <w:numId w:val="900"/>
        </w:numPr>
        <w:spacing w:before="0" w:after="0"/>
      </w:pPr>
      <w:r>
        <w:t>Site Isolation Security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Crash Recovery</w:t>
      </w:r>
    </w:p>
    <w:p>
      <w:pPr>
        <w:numPr>
          <w:ilvl w:val="0"/>
          <w:numId w:val="900"/>
        </w:numPr>
        <w:spacing w:before="0" w:after="0"/>
      </w:pPr>
      <w:r>
        <w:t>User Interface Components</w:t>
      </w:r>
    </w:p>
    <w:p>
      <w:pPr>
        <w:numPr>
          <w:ilvl w:val="1"/>
          <w:numId w:val="900"/>
        </w:numPr>
        <w:spacing w:before="0" w:after="0"/>
      </w:pPr>
      <w:r>
        <w:t>Address Bar (Omnibox)</w:t>
      </w:r>
    </w:p>
    <w:p>
      <w:pPr>
        <w:numPr>
          <w:ilvl w:val="2"/>
          <w:numId w:val="900"/>
        </w:numPr>
        <w:spacing w:before="0" w:after="0"/>
      </w:pPr>
      <w:r>
        <w:t>URL Input and Validation</w:t>
      </w:r>
    </w:p>
    <w:p>
      <w:pPr>
        <w:numPr>
          <w:ilvl w:val="2"/>
          <w:numId w:val="900"/>
        </w:numPr>
        <w:spacing w:before="0" w:after="0"/>
      </w:pPr>
      <w:r>
        <w:t>Search Integration</w:t>
      </w:r>
    </w:p>
    <w:p>
      <w:pPr>
        <w:numPr>
          <w:ilvl w:val="2"/>
          <w:numId w:val="900"/>
        </w:numPr>
        <w:spacing w:before="0" w:after="0"/>
      </w:pPr>
      <w:r>
        <w:t>Autocomplete Functionality</w:t>
      </w:r>
    </w:p>
    <w:p>
      <w:pPr>
        <w:numPr>
          <w:ilvl w:val="1"/>
          <w:numId w:val="900"/>
        </w:numPr>
        <w:spacing w:before="0" w:after="0"/>
      </w:pPr>
      <w:r>
        <w:t>Navigation Controls</w:t>
      </w:r>
    </w:p>
    <w:p>
      <w:pPr>
        <w:numPr>
          <w:ilvl w:val="2"/>
          <w:numId w:val="900"/>
        </w:numPr>
        <w:spacing w:before="0" w:after="0"/>
      </w:pPr>
      <w:r>
        <w:t>Back and Forward Buttons</w:t>
      </w:r>
    </w:p>
    <w:p>
      <w:pPr>
        <w:numPr>
          <w:ilvl w:val="2"/>
          <w:numId w:val="900"/>
        </w:numPr>
        <w:spacing w:before="0" w:after="0"/>
      </w:pPr>
      <w:r>
        <w:t>Refresh and Stop Buttons</w:t>
      </w:r>
    </w:p>
    <w:p>
      <w:pPr>
        <w:numPr>
          <w:ilvl w:val="2"/>
          <w:numId w:val="900"/>
        </w:numPr>
        <w:spacing w:before="0" w:after="0"/>
      </w:pPr>
      <w:r>
        <w:t>Home Button</w:t>
      </w:r>
    </w:p>
    <w:p>
      <w:pPr>
        <w:numPr>
          <w:ilvl w:val="1"/>
          <w:numId w:val="900"/>
        </w:numPr>
        <w:spacing w:before="0" w:after="0"/>
      </w:pPr>
      <w:r>
        <w:t>Tab Management</w:t>
      </w:r>
    </w:p>
    <w:p>
      <w:pPr>
        <w:numPr>
          <w:ilvl w:val="2"/>
          <w:numId w:val="900"/>
        </w:numPr>
        <w:spacing w:before="0" w:after="0"/>
      </w:pPr>
      <w:r>
        <w:t>Tab Creation and Destruction</w:t>
      </w:r>
    </w:p>
    <w:p>
      <w:pPr>
        <w:numPr>
          <w:ilvl w:val="2"/>
          <w:numId w:val="900"/>
        </w:numPr>
        <w:spacing w:before="0" w:after="0"/>
      </w:pPr>
      <w:r>
        <w:t>Tab Switching and Organization</w:t>
      </w:r>
    </w:p>
    <w:p>
      <w:pPr>
        <w:numPr>
          <w:ilvl w:val="2"/>
          <w:numId w:val="900"/>
        </w:numPr>
        <w:spacing w:before="0" w:after="0"/>
      </w:pPr>
      <w:r>
        <w:t>Tab Groups and Workspaces</w:t>
      </w:r>
    </w:p>
    <w:p>
      <w:pPr>
        <w:numPr>
          <w:ilvl w:val="1"/>
          <w:numId w:val="900"/>
        </w:numPr>
        <w:spacing w:before="0" w:after="0"/>
      </w:pPr>
      <w:r>
        <w:t>Bookmark System</w:t>
      </w:r>
    </w:p>
    <w:p>
      <w:pPr>
        <w:numPr>
          <w:ilvl w:val="2"/>
          <w:numId w:val="900"/>
        </w:numPr>
        <w:spacing w:before="0" w:after="0"/>
      </w:pPr>
      <w:r>
        <w:t>Bookmark Storage and Sync</w:t>
      </w:r>
    </w:p>
    <w:p>
      <w:pPr>
        <w:numPr>
          <w:ilvl w:val="2"/>
          <w:numId w:val="900"/>
        </w:numPr>
        <w:spacing w:before="0" w:after="0"/>
      </w:pPr>
      <w:r>
        <w:t>Bookmark Bar Interface</w:t>
      </w:r>
    </w:p>
    <w:p>
      <w:pPr>
        <w:numPr>
          <w:ilvl w:val="2"/>
          <w:numId w:val="900"/>
        </w:numPr>
        <w:spacing w:before="0" w:after="0"/>
      </w:pPr>
      <w:r>
        <w:t>Folder Organization</w:t>
      </w:r>
    </w:p>
    <w:p>
      <w:pPr>
        <w:numPr>
          <w:ilvl w:val="1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Main Menu Structure</w:t>
      </w:r>
    </w:p>
    <w:p>
      <w:pPr>
        <w:numPr>
          <w:ilvl w:val="2"/>
          <w:numId w:val="900"/>
        </w:numPr>
        <w:spacing w:before="0" w:after="0"/>
      </w:pPr>
      <w:r>
        <w:t>Context Menus</w:t>
      </w:r>
    </w:p>
    <w:p>
      <w:pPr>
        <w:numPr>
          <w:ilvl w:val="2"/>
          <w:numId w:val="900"/>
        </w:numPr>
        <w:spacing w:before="0" w:after="0"/>
      </w:pPr>
      <w:r>
        <w:t>Settings and Preferences</w:t>
      </w:r>
    </w:p>
    <w:p>
      <w:pPr>
        <w:numPr>
          <w:ilvl w:val="1"/>
          <w:numId w:val="900"/>
        </w:numPr>
        <w:spacing w:before="0" w:after="0"/>
      </w:pPr>
      <w:r>
        <w:t>Download Manager</w:t>
      </w:r>
    </w:p>
    <w:p>
      <w:pPr>
        <w:numPr>
          <w:ilvl w:val="2"/>
          <w:numId w:val="900"/>
        </w:numPr>
        <w:spacing w:before="0" w:after="0"/>
      </w:pPr>
      <w:r>
        <w:t>Download Progress Tracking</w:t>
      </w:r>
    </w:p>
    <w:p>
      <w:pPr>
        <w:numPr>
          <w:ilvl w:val="2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Extension Interface</w:t>
      </w:r>
    </w:p>
    <w:p>
      <w:pPr>
        <w:numPr>
          <w:ilvl w:val="2"/>
          <w:numId w:val="900"/>
        </w:numPr>
        <w:spacing w:before="0" w:after="0"/>
      </w:pPr>
      <w:r>
        <w:t>Extension Installation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2"/>
          <w:numId w:val="900"/>
        </w:numPr>
        <w:spacing w:before="0" w:after="0"/>
      </w:pPr>
      <w:r>
        <w:t>Extension APIs</w:t>
      </w:r>
    </w:p>
    <w:p>
      <w:pPr>
        <w:numPr>
          <w:ilvl w:val="0"/>
          <w:numId w:val="900"/>
        </w:numPr>
        <w:spacing w:before="0" w:after="0"/>
      </w:pPr>
      <w:r>
        <w:t>Browser Engine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User Interface Coordination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Security Policy Enforcement</w:t>
      </w:r>
    </w:p>
    <w:p>
      <w:pPr>
        <w:numPr>
          <w:ilvl w:val="0"/>
          <w:numId w:val="900"/>
        </w:numPr>
        <w:spacing w:before="0" w:after="0"/>
      </w:pPr>
      <w:r>
        <w:t>Rendering Engine</w:t>
      </w:r>
    </w:p>
    <w:p>
      <w:pPr>
        <w:numPr>
          <w:ilvl w:val="1"/>
          <w:numId w:val="900"/>
        </w:numPr>
        <w:spacing w:before="0" w:after="0"/>
      </w:pPr>
      <w:r>
        <w:t>HTML Document Parsing</w:t>
      </w:r>
    </w:p>
    <w:p>
      <w:pPr>
        <w:numPr>
          <w:ilvl w:val="1"/>
          <w:numId w:val="900"/>
        </w:numPr>
        <w:spacing w:before="0" w:after="0"/>
      </w:pPr>
      <w:r>
        <w:t>CSS Style Processing</w:t>
      </w:r>
    </w:p>
    <w:p>
      <w:pPr>
        <w:numPr>
          <w:ilvl w:val="1"/>
          <w:numId w:val="900"/>
        </w:numPr>
        <w:spacing w:before="0" w:after="0"/>
      </w:pPr>
      <w:r>
        <w:t>Layout Calculation</w:t>
      </w:r>
    </w:p>
    <w:p>
      <w:pPr>
        <w:numPr>
          <w:ilvl w:val="1"/>
          <w:numId w:val="900"/>
        </w:numPr>
        <w:spacing w:before="0" w:after="0"/>
      </w:pPr>
      <w:r>
        <w:t>Paint Operations</w:t>
      </w:r>
    </w:p>
    <w:p>
      <w:pPr>
        <w:numPr>
          <w:ilvl w:val="1"/>
          <w:numId w:val="900"/>
        </w:numPr>
        <w:spacing w:before="0" w:after="0"/>
      </w:pPr>
      <w:r>
        <w:t>Composite Layer Management</w:t>
      </w:r>
    </w:p>
    <w:p>
      <w:pPr>
        <w:numPr>
          <w:ilvl w:val="0"/>
          <w:numId w:val="900"/>
        </w:numPr>
        <w:spacing w:before="0" w:after="0"/>
      </w:pPr>
      <w:r>
        <w:t>Networking Stack</w:t>
      </w:r>
    </w:p>
    <w:p>
      <w:pPr>
        <w:numPr>
          <w:ilvl w:val="1"/>
          <w:numId w:val="900"/>
        </w:numPr>
        <w:spacing w:before="0" w:after="0"/>
      </w:pPr>
      <w:r>
        <w:t>HTTP Protocol Implementation</w:t>
      </w:r>
    </w:p>
    <w:p>
      <w:pPr>
        <w:numPr>
          <w:ilvl w:val="1"/>
          <w:numId w:val="900"/>
        </w:numPr>
        <w:spacing w:before="0" w:after="0"/>
      </w:pPr>
      <w:r>
        <w:t>HTTPS and TLS Support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DNS Resolution</w:t>
      </w:r>
    </w:p>
    <w:p>
      <w:pPr>
        <w:numPr>
          <w:ilvl w:val="0"/>
          <w:numId w:val="900"/>
        </w:numPr>
        <w:spacing w:before="0" w:after="0"/>
      </w:pPr>
      <w:r>
        <w:t>JavaScript Engine Integration</w:t>
      </w:r>
    </w:p>
    <w:p>
      <w:pPr>
        <w:numPr>
          <w:ilvl w:val="1"/>
          <w:numId w:val="900"/>
        </w:numPr>
        <w:spacing w:before="0" w:after="0"/>
      </w:pPr>
      <w:r>
        <w:t>Script Parsing and Compilation</w:t>
      </w:r>
    </w:p>
    <w:p>
      <w:pPr>
        <w:numPr>
          <w:ilvl w:val="1"/>
          <w:numId w:val="900"/>
        </w:numPr>
        <w:spacing w:before="0" w:after="0"/>
      </w:pPr>
      <w:r>
        <w:t>Execution Context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Storage Subsystem</w:t>
      </w:r>
    </w:p>
    <w:p>
      <w:pPr>
        <w:numPr>
          <w:ilvl w:val="1"/>
          <w:numId w:val="900"/>
        </w:numPr>
        <w:spacing w:before="0" w:after="0"/>
      </w:pPr>
      <w:r>
        <w:t>Cookie Management</w:t>
      </w:r>
    </w:p>
    <w:p>
      <w:pPr>
        <w:numPr>
          <w:ilvl w:val="1"/>
          <w:numId w:val="900"/>
        </w:numPr>
        <w:spacing w:before="0" w:after="0"/>
      </w:pPr>
      <w:r>
        <w:t>Local Storage Implementation</w:t>
      </w:r>
    </w:p>
    <w:p>
      <w:pPr>
        <w:numPr>
          <w:ilvl w:val="1"/>
          <w:numId w:val="900"/>
        </w:numPr>
        <w:spacing w:before="0" w:after="0"/>
      </w:pPr>
      <w:r>
        <w:t>Session Storage</w:t>
      </w:r>
    </w:p>
    <w:p>
      <w:pPr>
        <w:numPr>
          <w:ilvl w:val="1"/>
          <w:numId w:val="900"/>
        </w:numPr>
        <w:spacing w:before="0" w:after="0"/>
      </w:pPr>
      <w:r>
        <w:t>IndexedDB Support</w:t>
      </w:r>
    </w:p>
    <w:p>
      <w:pPr>
        <w:numPr>
          <w:ilvl w:val="1"/>
          <w:numId w:val="900"/>
        </w:numPr>
        <w:spacing w:before="0" w:after="0"/>
      </w:pPr>
      <w:r>
        <w:t>Cache API</w:t>
      </w:r>
    </w:p>
    <w:p>
      <w:pPr>
        <w:numPr>
          <w:ilvl w:val="0"/>
          <w:numId w:val="900"/>
        </w:numPr>
        <w:spacing w:before="0" w:after="0"/>
      </w:pPr>
      <w:r>
        <w:t>Security Framework</w:t>
      </w:r>
    </w:p>
    <w:p>
      <w:pPr>
        <w:numPr>
          <w:ilvl w:val="1"/>
          <w:numId w:val="900"/>
        </w:numPr>
        <w:spacing w:before="0" w:after="0"/>
      </w:pPr>
      <w:r>
        <w:t>Same-Origin Policy Enforcement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Malware Protection</w:t>
      </w:r>
    </w:p>
    <w:p>
      <w:pPr>
        <w:pStyle w:val="Heading1"/>
      </w:pPr>
      <w:r>
        <w:t>URL Processing and Navigation</w:t>
      </w:r>
    </w:p>
    <w:p>
      <w:pPr>
        <w:numPr>
          <w:ilvl w:val="0"/>
          <w:numId w:val="900"/>
        </w:numPr>
        <w:spacing w:before="0" w:after="0"/>
      </w:pPr>
      <w:r>
        <w:t>URL Structure and Components</w:t>
      </w:r>
    </w:p>
    <w:p>
      <w:pPr>
        <w:numPr>
          <w:ilvl w:val="1"/>
          <w:numId w:val="900"/>
        </w:numPr>
        <w:spacing w:before="0" w:after="0"/>
      </w:pPr>
      <w:r>
        <w:t>Protocol Specification</w:t>
      </w:r>
    </w:p>
    <w:p>
      <w:pPr>
        <w:numPr>
          <w:ilvl w:val="1"/>
          <w:numId w:val="900"/>
        </w:numPr>
        <w:spacing w:before="0" w:after="0"/>
      </w:pPr>
      <w:r>
        <w:t>Domain Name Components</w:t>
      </w:r>
    </w:p>
    <w:p>
      <w:pPr>
        <w:numPr>
          <w:ilvl w:val="1"/>
          <w:numId w:val="900"/>
        </w:numPr>
        <w:spacing w:before="0" w:after="0"/>
      </w:pPr>
      <w:r>
        <w:t>Path and Query Parameters</w:t>
      </w:r>
    </w:p>
    <w:p>
      <w:pPr>
        <w:numPr>
          <w:ilvl w:val="1"/>
          <w:numId w:val="900"/>
        </w:numPr>
        <w:spacing w:before="0" w:after="0"/>
      </w:pPr>
      <w:r>
        <w:t>Fragment Identifiers</w:t>
      </w:r>
    </w:p>
    <w:p>
      <w:pPr>
        <w:numPr>
          <w:ilvl w:val="1"/>
          <w:numId w:val="900"/>
        </w:numPr>
        <w:spacing w:before="0" w:after="0"/>
      </w:pPr>
      <w:r>
        <w:t>URL Encoding and Decoding</w:t>
      </w:r>
    </w:p>
    <w:p>
      <w:pPr>
        <w:numPr>
          <w:ilvl w:val="0"/>
          <w:numId w:val="900"/>
        </w:numPr>
        <w:spacing w:before="0" w:after="0"/>
      </w:pPr>
      <w:r>
        <w:t>Address Bar Input Processing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Search vs URL Detection</w:t>
      </w:r>
    </w:p>
    <w:p>
      <w:pPr>
        <w:numPr>
          <w:ilvl w:val="1"/>
          <w:numId w:val="900"/>
        </w:numPr>
        <w:spacing w:before="0" w:after="0"/>
      </w:pPr>
      <w:r>
        <w:t>Autocomplete Algorithms</w:t>
      </w:r>
    </w:p>
    <w:p>
      <w:pPr>
        <w:numPr>
          <w:ilvl w:val="1"/>
          <w:numId w:val="900"/>
        </w:numPr>
        <w:spacing w:before="0" w:after="0"/>
      </w:pPr>
      <w:r>
        <w:t>Suggestion Ranking</w:t>
      </w:r>
    </w:p>
    <w:p>
      <w:pPr>
        <w:numPr>
          <w:ilvl w:val="0"/>
          <w:numId w:val="900"/>
        </w:numPr>
        <w:spacing w:before="0" w:after="0"/>
      </w:pPr>
      <w:r>
        <w:t>DNS Resolution Process</w:t>
      </w:r>
    </w:p>
    <w:p>
      <w:pPr>
        <w:numPr>
          <w:ilvl w:val="1"/>
          <w:numId w:val="900"/>
        </w:numPr>
        <w:spacing w:before="0" w:after="0"/>
      </w:pPr>
      <w:r>
        <w:t>DNS Query Types</w:t>
      </w:r>
    </w:p>
    <w:p>
      <w:pPr>
        <w:numPr>
          <w:ilvl w:val="1"/>
          <w:numId w:val="900"/>
        </w:numPr>
        <w:spacing w:before="0" w:after="0"/>
      </w:pPr>
      <w:r>
        <w:t>DNS Caching Strategies</w:t>
      </w:r>
    </w:p>
    <w:p>
      <w:pPr>
        <w:numPr>
          <w:ilvl w:val="1"/>
          <w:numId w:val="900"/>
        </w:numPr>
        <w:spacing w:before="0" w:after="0"/>
      </w:pPr>
      <w:r>
        <w:t>DNS over HTTPS (DoH)</w:t>
      </w:r>
    </w:p>
    <w:p>
      <w:pPr>
        <w:numPr>
          <w:ilvl w:val="1"/>
          <w:numId w:val="900"/>
        </w:numPr>
        <w:spacing w:before="0" w:after="0"/>
      </w:pPr>
      <w:r>
        <w:t>DNS Failure Handling</w:t>
      </w:r>
    </w:p>
    <w:p>
      <w:pPr>
        <w:numPr>
          <w:ilvl w:val="1"/>
          <w:numId w:val="900"/>
        </w:numPr>
        <w:spacing w:before="0" w:after="0"/>
      </w:pPr>
      <w:r>
        <w:t>Local DNS Configuration</w:t>
      </w:r>
    </w:p>
    <w:p>
      <w:pPr>
        <w:numPr>
          <w:ilvl w:val="0"/>
          <w:numId w:val="900"/>
        </w:numPr>
        <w:spacing w:before="0" w:after="0"/>
      </w:pPr>
      <w:r>
        <w:t>Connection Establishment</w:t>
      </w:r>
    </w:p>
    <w:p>
      <w:pPr>
        <w:numPr>
          <w:ilvl w:val="1"/>
          <w:numId w:val="900"/>
        </w:numPr>
        <w:spacing w:before="0" w:after="0"/>
      </w:pPr>
      <w:r>
        <w:t>TCP Three-Way Handshake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Keep-Alive Connections</w:t>
      </w:r>
    </w:p>
    <w:p>
      <w:pPr>
        <w:numPr>
          <w:ilvl w:val="1"/>
          <w:numId w:val="900"/>
        </w:numPr>
        <w:spacing w:before="0" w:after="0"/>
      </w:pPr>
      <w:r>
        <w:t>Connection Timeout Handling</w:t>
      </w:r>
    </w:p>
    <w:p>
      <w:pPr>
        <w:numPr>
          <w:ilvl w:val="0"/>
          <w:numId w:val="900"/>
        </w:numPr>
        <w:spacing w:before="0" w:after="0"/>
      </w:pPr>
      <w:r>
        <w:t>TLS/SSL Security Layer</w:t>
      </w:r>
    </w:p>
    <w:p>
      <w:pPr>
        <w:numPr>
          <w:ilvl w:val="1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Cipher Suite Negotiation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Mixed Content Handling</w:t>
      </w:r>
    </w:p>
    <w:p>
      <w:pPr>
        <w:numPr>
          <w:ilvl w:val="0"/>
          <w:numId w:val="900"/>
        </w:numPr>
        <w:spacing w:before="0" w:after="0"/>
      </w:pPr>
      <w:r>
        <w:t>HTTP Request Formation</w:t>
      </w:r>
    </w:p>
    <w:p>
      <w:pPr>
        <w:numPr>
          <w:ilvl w:val="1"/>
          <w:numId w:val="900"/>
        </w:numPr>
        <w:spacing w:before="0" w:after="0"/>
      </w:pPr>
      <w:r>
        <w:t>Request Method Selection</w:t>
      </w:r>
    </w:p>
    <w:p>
      <w:pPr>
        <w:numPr>
          <w:ilvl w:val="1"/>
          <w:numId w:val="900"/>
        </w:numPr>
        <w:spacing w:before="0" w:after="0"/>
      </w:pPr>
      <w:r>
        <w:t>Header Construction</w:t>
      </w:r>
    </w:p>
    <w:p>
      <w:pPr>
        <w:numPr>
          <w:ilvl w:val="1"/>
          <w:numId w:val="900"/>
        </w:numPr>
        <w:spacing w:before="0" w:after="0"/>
      </w:pPr>
      <w:r>
        <w:t>Cookie Attachment</w:t>
      </w:r>
    </w:p>
    <w:p>
      <w:pPr>
        <w:numPr>
          <w:ilvl w:val="1"/>
          <w:numId w:val="900"/>
        </w:numPr>
        <w:spacing w:before="0" w:after="0"/>
      </w:pPr>
      <w:r>
        <w:t>Authentication Headers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0"/>
          <w:numId w:val="900"/>
        </w:numPr>
        <w:spacing w:before="0" w:after="0"/>
      </w:pPr>
      <w:r>
        <w:t>Response Processing</w:t>
      </w:r>
    </w:p>
    <w:p>
      <w:pPr>
        <w:numPr>
          <w:ilvl w:val="1"/>
          <w:numId w:val="900"/>
        </w:numPr>
        <w:spacing w:before="0" w:after="0"/>
      </w:pPr>
      <w:r>
        <w:t>Status Code Interpretation</w:t>
      </w:r>
    </w:p>
    <w:p>
      <w:pPr>
        <w:numPr>
          <w:ilvl w:val="1"/>
          <w:numId w:val="900"/>
        </w:numPr>
        <w:spacing w:before="0" w:after="0"/>
      </w:pPr>
      <w:r>
        <w:t>Header Parsing</w:t>
      </w:r>
    </w:p>
    <w:p>
      <w:pPr>
        <w:numPr>
          <w:ilvl w:val="1"/>
          <w:numId w:val="900"/>
        </w:numPr>
        <w:spacing w:before="0" w:after="0"/>
      </w:pPr>
      <w:r>
        <w:t>Content-Type Handling</w:t>
      </w:r>
    </w:p>
    <w:p>
      <w:pPr>
        <w:numPr>
          <w:ilvl w:val="1"/>
          <w:numId w:val="900"/>
        </w:numPr>
        <w:spacing w:before="0" w:after="0"/>
      </w:pPr>
      <w:r>
        <w:t>Redirect Processing</w:t>
      </w:r>
    </w:p>
    <w:p>
      <w:pPr>
        <w:numPr>
          <w:ilvl w:val="1"/>
          <w:numId w:val="900"/>
        </w:numPr>
        <w:spacing w:before="0" w:after="0"/>
      </w:pPr>
      <w:r>
        <w:t>Error Response Handling</w:t>
      </w:r>
    </w:p>
    <w:p>
      <w:pPr>
        <w:pStyle w:val="Heading1"/>
      </w:pPr>
      <w:r>
        <w:t>Rendering Engine Deep Dive</w:t>
      </w:r>
    </w:p>
    <w:p>
      <w:pPr>
        <w:numPr>
          <w:ilvl w:val="0"/>
          <w:numId w:val="900"/>
        </w:numPr>
        <w:spacing w:before="0" w:after="0"/>
      </w:pPr>
      <w:r>
        <w:t>Rendering Engine Types</w:t>
      </w:r>
    </w:p>
    <w:p>
      <w:pPr>
        <w:numPr>
          <w:ilvl w:val="1"/>
          <w:numId w:val="900"/>
        </w:numPr>
        <w:spacing w:before="0" w:after="0"/>
      </w:pPr>
      <w:r>
        <w:t>Blink Engine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Chrome and Chromium Usage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Gecko Engine</w:t>
      </w:r>
    </w:p>
    <w:p>
      <w:pPr>
        <w:numPr>
          <w:ilvl w:val="2"/>
          <w:numId w:val="900"/>
        </w:numPr>
        <w:spacing w:before="0" w:after="0"/>
      </w:pPr>
      <w:r>
        <w:t>Firefox Implementation</w:t>
      </w:r>
    </w:p>
    <w:p>
      <w:pPr>
        <w:numPr>
          <w:ilvl w:val="2"/>
          <w:numId w:val="900"/>
        </w:numPr>
        <w:spacing w:before="0" w:after="0"/>
      </w:pPr>
      <w:r>
        <w:t>Quantum Improvements</w:t>
      </w:r>
    </w:p>
    <w:p>
      <w:pPr>
        <w:numPr>
          <w:ilvl w:val="2"/>
          <w:numId w:val="900"/>
        </w:numPr>
        <w:spacing w:before="0" w:after="0"/>
      </w:pPr>
      <w:r>
        <w:t>Servo Integration</w:t>
      </w:r>
    </w:p>
    <w:p>
      <w:pPr>
        <w:numPr>
          <w:ilvl w:val="1"/>
          <w:numId w:val="900"/>
        </w:numPr>
        <w:spacing w:before="0" w:after="0"/>
      </w:pPr>
      <w:r>
        <w:t>WebKit Engine</w:t>
      </w:r>
    </w:p>
    <w:p>
      <w:pPr>
        <w:numPr>
          <w:ilvl w:val="2"/>
          <w:numId w:val="900"/>
        </w:numPr>
        <w:spacing w:before="0" w:after="0"/>
      </w:pPr>
      <w:r>
        <w:t>Safari Usage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JavaScriptCore Integration</w:t>
      </w:r>
    </w:p>
    <w:p>
      <w:pPr>
        <w:numPr>
          <w:ilvl w:val="0"/>
          <w:numId w:val="900"/>
        </w:numPr>
        <w:spacing w:before="0" w:after="0"/>
      </w:pPr>
      <w:r>
        <w:t>Document Parsing Phase</w:t>
      </w:r>
    </w:p>
    <w:p>
      <w:pPr>
        <w:numPr>
          <w:ilvl w:val="1"/>
          <w:numId w:val="900"/>
        </w:numPr>
        <w:spacing w:before="0" w:after="0"/>
      </w:pPr>
      <w:r>
        <w:t>HTML Tokenization</w:t>
      </w:r>
    </w:p>
    <w:p>
      <w:pPr>
        <w:numPr>
          <w:ilvl w:val="2"/>
          <w:numId w:val="900"/>
        </w:numPr>
        <w:spacing w:before="0" w:after="0"/>
      </w:pPr>
      <w:r>
        <w:t>Lexical Analysis</w:t>
      </w:r>
    </w:p>
    <w:p>
      <w:pPr>
        <w:numPr>
          <w:ilvl w:val="2"/>
          <w:numId w:val="900"/>
        </w:numPr>
        <w:spacing w:before="0" w:after="0"/>
      </w:pPr>
      <w:r>
        <w:t>Token Types and Structure</w:t>
      </w:r>
    </w:p>
    <w:p>
      <w:pPr>
        <w:numPr>
          <w:ilvl w:val="2"/>
          <w:numId w:val="900"/>
        </w:numPr>
        <w:spacing w:before="0" w:after="0"/>
      </w:pPr>
      <w:r>
        <w:t>Error Recovery Mechanisms</w:t>
      </w:r>
    </w:p>
    <w:p>
      <w:pPr>
        <w:numPr>
          <w:ilvl w:val="1"/>
          <w:numId w:val="900"/>
        </w:numPr>
        <w:spacing w:before="0" w:after="0"/>
      </w:pPr>
      <w:r>
        <w:t>DOM Tree Construction</w:t>
      </w:r>
    </w:p>
    <w:p>
      <w:pPr>
        <w:numPr>
          <w:ilvl w:val="2"/>
          <w:numId w:val="900"/>
        </w:numPr>
        <w:spacing w:before="0" w:after="0"/>
      </w:pPr>
      <w:r>
        <w:t>Node Creation Process</w:t>
      </w:r>
    </w:p>
    <w:p>
      <w:pPr>
        <w:numPr>
          <w:ilvl w:val="2"/>
          <w:numId w:val="900"/>
        </w:numPr>
        <w:spacing w:before="0" w:after="0"/>
      </w:pPr>
      <w:r>
        <w:t>Tree Building Algorithm</w:t>
      </w:r>
    </w:p>
    <w:p>
      <w:pPr>
        <w:numPr>
          <w:ilvl w:val="2"/>
          <w:numId w:val="900"/>
        </w:numPr>
        <w:spacing w:before="0" w:after="0"/>
      </w:pPr>
      <w:r>
        <w:t>Incremental Parsing</w:t>
      </w:r>
    </w:p>
    <w:p>
      <w:pPr>
        <w:numPr>
          <w:ilvl w:val="1"/>
          <w:numId w:val="900"/>
        </w:numPr>
        <w:spacing w:before="0" w:after="0"/>
      </w:pPr>
      <w:r>
        <w:t>CSS Parsing</w:t>
      </w:r>
    </w:p>
    <w:p>
      <w:pPr>
        <w:numPr>
          <w:ilvl w:val="2"/>
          <w:numId w:val="900"/>
        </w:numPr>
        <w:spacing w:before="0" w:after="0"/>
      </w:pPr>
      <w:r>
        <w:t>Stylesheet Tokenization</w:t>
      </w:r>
    </w:p>
    <w:p>
      <w:pPr>
        <w:numPr>
          <w:ilvl w:val="2"/>
          <w:numId w:val="900"/>
        </w:numPr>
        <w:spacing w:before="0" w:after="0"/>
      </w:pPr>
      <w:r>
        <w:t>Rule Parsing</w:t>
      </w:r>
    </w:p>
    <w:p>
      <w:pPr>
        <w:numPr>
          <w:ilvl w:val="2"/>
          <w:numId w:val="900"/>
        </w:numPr>
        <w:spacing w:before="0" w:after="0"/>
      </w:pPr>
      <w:r>
        <w:t>CSSOM Construction</w:t>
      </w:r>
    </w:p>
    <w:p>
      <w:pPr>
        <w:numPr>
          <w:ilvl w:val="2"/>
          <w:numId w:val="900"/>
        </w:numPr>
        <w:spacing w:before="0" w:after="0"/>
      </w:pPr>
      <w:r>
        <w:t>Cascade Resolution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numPr>
          <w:ilvl w:val="2"/>
          <w:numId w:val="900"/>
        </w:numPr>
        <w:spacing w:before="0" w:after="0"/>
      </w:pPr>
      <w:r>
        <w:t>Script Tag Processing</w:t>
      </w:r>
    </w:p>
    <w:p>
      <w:pPr>
        <w:numPr>
          <w:ilvl w:val="2"/>
          <w:numId w:val="900"/>
        </w:numPr>
        <w:spacing w:before="0" w:after="0"/>
      </w:pPr>
      <w:r>
        <w:t>Parser Blocking Behavior</w:t>
      </w:r>
    </w:p>
    <w:p>
      <w:pPr>
        <w:numPr>
          <w:ilvl w:val="2"/>
          <w:numId w:val="900"/>
        </w:numPr>
        <w:spacing w:before="0" w:after="0"/>
      </w:pPr>
      <w:r>
        <w:t>Async and Defer Attributes</w:t>
      </w:r>
    </w:p>
    <w:p>
      <w:pPr>
        <w:numPr>
          <w:ilvl w:val="2"/>
          <w:numId w:val="900"/>
        </w:numPr>
        <w:spacing w:before="0" w:after="0"/>
      </w:pPr>
      <w:r>
        <w:t>Dynamic Script Loading</w:t>
      </w:r>
    </w:p>
    <w:p>
      <w:pPr>
        <w:numPr>
          <w:ilvl w:val="0"/>
          <w:numId w:val="900"/>
        </w:numPr>
        <w:spacing w:before="0" w:after="0"/>
      </w:pPr>
      <w:r>
        <w:t>Render Tree Construction</w:t>
      </w:r>
    </w:p>
    <w:p>
      <w:pPr>
        <w:numPr>
          <w:ilvl w:val="1"/>
          <w:numId w:val="900"/>
        </w:numPr>
        <w:spacing w:before="0" w:after="0"/>
      </w:pPr>
      <w:r>
        <w:t>DOM and CSSOM Combination</w:t>
      </w:r>
    </w:p>
    <w:p>
      <w:pPr>
        <w:numPr>
          <w:ilvl w:val="1"/>
          <w:numId w:val="900"/>
        </w:numPr>
        <w:spacing w:before="0" w:after="0"/>
      </w:pPr>
      <w:r>
        <w:t>Visual Node Filtering</w:t>
      </w:r>
    </w:p>
    <w:p>
      <w:pPr>
        <w:numPr>
          <w:ilvl w:val="1"/>
          <w:numId w:val="900"/>
        </w:numPr>
        <w:spacing w:before="0" w:after="0"/>
      </w:pPr>
      <w:r>
        <w:t>Style Computation</w:t>
      </w:r>
    </w:p>
    <w:p>
      <w:pPr>
        <w:numPr>
          <w:ilvl w:val="1"/>
          <w:numId w:val="900"/>
        </w:numPr>
        <w:spacing w:before="0" w:after="0"/>
      </w:pPr>
      <w:r>
        <w:t>Inheritance Resolution</w:t>
      </w:r>
    </w:p>
    <w:p>
      <w:pPr>
        <w:numPr>
          <w:ilvl w:val="1"/>
          <w:numId w:val="900"/>
        </w:numPr>
        <w:spacing w:before="0" w:after="0"/>
      </w:pPr>
      <w:r>
        <w:t>Specificity Calculation</w:t>
      </w:r>
    </w:p>
    <w:p>
      <w:pPr>
        <w:numPr>
          <w:ilvl w:val="0"/>
          <w:numId w:val="900"/>
        </w:numPr>
        <w:spacing w:before="0" w:after="0"/>
      </w:pPr>
      <w:r>
        <w:t>Layout Process</w:t>
      </w:r>
    </w:p>
    <w:p>
      <w:pPr>
        <w:numPr>
          <w:ilvl w:val="1"/>
          <w:numId w:val="900"/>
        </w:numPr>
        <w:spacing w:before="0" w:after="0"/>
      </w:pPr>
      <w:r>
        <w:t>Box Model Calculations</w:t>
      </w:r>
    </w:p>
    <w:p>
      <w:pPr>
        <w:numPr>
          <w:ilvl w:val="1"/>
          <w:numId w:val="900"/>
        </w:numPr>
        <w:spacing w:before="0" w:after="0"/>
      </w:pPr>
      <w:r>
        <w:t>Flow Layout Algorithm</w:t>
      </w:r>
    </w:p>
    <w:p>
      <w:pPr>
        <w:numPr>
          <w:ilvl w:val="1"/>
          <w:numId w:val="900"/>
        </w:numPr>
        <w:spacing w:before="0" w:after="0"/>
      </w:pPr>
      <w:r>
        <w:t>Flexbox Layout</w:t>
      </w:r>
    </w:p>
    <w:p>
      <w:pPr>
        <w:numPr>
          <w:ilvl w:val="1"/>
          <w:numId w:val="900"/>
        </w:numPr>
        <w:spacing w:before="0" w:after="0"/>
      </w:pPr>
      <w:r>
        <w:t>Grid Layout</w:t>
      </w:r>
    </w:p>
    <w:p>
      <w:pPr>
        <w:numPr>
          <w:ilvl w:val="1"/>
          <w:numId w:val="900"/>
        </w:numPr>
        <w:spacing w:before="0" w:after="0"/>
      </w:pPr>
      <w:r>
        <w:t>Positioning Schemes</w:t>
      </w:r>
    </w:p>
    <w:p>
      <w:pPr>
        <w:numPr>
          <w:ilvl w:val="1"/>
          <w:numId w:val="900"/>
        </w:numPr>
        <w:spacing w:before="0" w:after="0"/>
      </w:pPr>
      <w:r>
        <w:t>Text Layout and Line Breaking</w:t>
      </w:r>
    </w:p>
    <w:p>
      <w:pPr>
        <w:numPr>
          <w:ilvl w:val="1"/>
          <w:numId w:val="900"/>
        </w:numPr>
        <w:spacing w:before="0" w:after="0"/>
      </w:pPr>
      <w:r>
        <w:t>Reflow Triggers and Optimization</w:t>
      </w:r>
    </w:p>
    <w:p>
      <w:pPr>
        <w:numPr>
          <w:ilvl w:val="0"/>
          <w:numId w:val="900"/>
        </w:numPr>
        <w:spacing w:before="0" w:after="0"/>
      </w:pPr>
      <w:r>
        <w:t>Paint Phase</w:t>
      </w:r>
    </w:p>
    <w:p>
      <w:pPr>
        <w:numPr>
          <w:ilvl w:val="1"/>
          <w:numId w:val="900"/>
        </w:numPr>
        <w:spacing w:before="0" w:after="0"/>
      </w:pPr>
      <w:r>
        <w:t>Paint Order Determination</w:t>
      </w:r>
    </w:p>
    <w:p>
      <w:pPr>
        <w:numPr>
          <w:ilvl w:val="1"/>
          <w:numId w:val="900"/>
        </w:numPr>
        <w:spacing w:before="0" w:after="0"/>
      </w:pPr>
      <w:r>
        <w:t>Stacking Context Creation</w:t>
      </w:r>
    </w:p>
    <w:p>
      <w:pPr>
        <w:numPr>
          <w:ilvl w:val="1"/>
          <w:numId w:val="900"/>
        </w:numPr>
        <w:spacing w:before="0" w:after="0"/>
      </w:pPr>
      <w:r>
        <w:t>Layer Generation</w:t>
      </w:r>
    </w:p>
    <w:p>
      <w:pPr>
        <w:numPr>
          <w:ilvl w:val="1"/>
          <w:numId w:val="900"/>
        </w:numPr>
        <w:spacing w:before="0" w:after="0"/>
      </w:pPr>
      <w:r>
        <w:t>Pixel Filling Operations</w:t>
      </w:r>
    </w:p>
    <w:p>
      <w:pPr>
        <w:numPr>
          <w:ilvl w:val="1"/>
          <w:numId w:val="900"/>
        </w:numPr>
        <w:spacing w:before="0" w:after="0"/>
      </w:pPr>
      <w:r>
        <w:t>Text Rendering</w:t>
      </w:r>
    </w:p>
    <w:p>
      <w:pPr>
        <w:numPr>
          <w:ilvl w:val="1"/>
          <w:numId w:val="900"/>
        </w:numPr>
        <w:spacing w:before="0" w:after="0"/>
      </w:pPr>
      <w:r>
        <w:t>Image Decoding and Rendering</w:t>
      </w:r>
    </w:p>
    <w:p>
      <w:pPr>
        <w:numPr>
          <w:ilvl w:val="0"/>
          <w:numId w:val="900"/>
        </w:numPr>
        <w:spacing w:before="0" w:after="0"/>
      </w:pPr>
      <w:r>
        <w:t>Composite Phase</w:t>
      </w:r>
    </w:p>
    <w:p>
      <w:pPr>
        <w:numPr>
          <w:ilvl w:val="1"/>
          <w:numId w:val="900"/>
        </w:numPr>
        <w:spacing w:before="0" w:after="0"/>
      </w:pPr>
      <w:r>
        <w:t>Layer Composition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GPU vs CPU Rendering</w:t>
      </w:r>
    </w:p>
    <w:p>
      <w:pPr>
        <w:numPr>
          <w:ilvl w:val="1"/>
          <w:numId w:val="900"/>
        </w:numPr>
        <w:spacing w:before="0" w:after="0"/>
      </w:pPr>
      <w:r>
        <w:t>Transform and Opacity Optimization</w:t>
      </w:r>
    </w:p>
    <w:p>
      <w:pPr>
        <w:numPr>
          <w:ilvl w:val="1"/>
          <w:numId w:val="900"/>
        </w:numPr>
        <w:spacing w:before="0" w:after="0"/>
      </w:pPr>
      <w:r>
        <w:t>Final Image Assembly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Critical Rendering Path</w:t>
      </w:r>
    </w:p>
    <w:p>
      <w:pPr>
        <w:numPr>
          <w:ilvl w:val="1"/>
          <w:numId w:val="900"/>
        </w:numPr>
        <w:spacing w:before="0" w:after="0"/>
      </w:pPr>
      <w:r>
        <w:t>Render Blocking Resources</w:t>
      </w:r>
    </w:p>
    <w:p>
      <w:pPr>
        <w:numPr>
          <w:ilvl w:val="1"/>
          <w:numId w:val="900"/>
        </w:numPr>
        <w:spacing w:before="0" w:after="0"/>
      </w:pPr>
      <w:r>
        <w:t>Progressive Rendering</w:t>
      </w:r>
    </w:p>
    <w:p>
      <w:pPr>
        <w:numPr>
          <w:ilvl w:val="1"/>
          <w:numId w:val="900"/>
        </w:numPr>
        <w:spacing w:before="0" w:after="0"/>
      </w:pPr>
      <w:r>
        <w:t>Lazy Loading Strategies</w:t>
      </w:r>
    </w:p>
    <w:p>
      <w:pPr>
        <w:numPr>
          <w:ilvl w:val="1"/>
          <w:numId w:val="900"/>
        </w:numPr>
        <w:spacing w:before="0" w:after="0"/>
      </w:pPr>
      <w:r>
        <w:t>Resource Prioritization</w:t>
      </w:r>
    </w:p>
    <w:p>
      <w:pPr>
        <w:pStyle w:val="Heading1"/>
      </w:pPr>
      <w:r>
        <w:t>JavaScript Execution Environment</w:t>
      </w:r>
    </w:p>
    <w:p>
      <w:pPr>
        <w:numPr>
          <w:ilvl w:val="0"/>
          <w:numId w:val="900"/>
        </w:numPr>
        <w:spacing w:before="0" w:after="0"/>
      </w:pPr>
      <w:r>
        <w:t>JavaScript Engine Architecture</w:t>
      </w:r>
    </w:p>
    <w:p>
      <w:pPr>
        <w:numPr>
          <w:ilvl w:val="1"/>
          <w:numId w:val="900"/>
        </w:numPr>
        <w:spacing w:before="0" w:after="0"/>
      </w:pPr>
      <w:r>
        <w:t>V8 Engine</w:t>
      </w:r>
    </w:p>
    <w:p>
      <w:pPr>
        <w:numPr>
          <w:ilvl w:val="2"/>
          <w:numId w:val="900"/>
        </w:numPr>
        <w:spacing w:before="0" w:after="0"/>
      </w:pPr>
      <w:r>
        <w:t>Compilation Pipeline</w:t>
      </w:r>
    </w:p>
    <w:p>
      <w:pPr>
        <w:numPr>
          <w:ilvl w:val="2"/>
          <w:numId w:val="900"/>
        </w:numPr>
        <w:spacing w:before="0" w:after="0"/>
      </w:pPr>
      <w:r>
        <w:t>Hidden Classes</w:t>
      </w:r>
    </w:p>
    <w:p>
      <w:pPr>
        <w:numPr>
          <w:ilvl w:val="2"/>
          <w:numId w:val="900"/>
        </w:numPr>
        <w:spacing w:before="0" w:after="0"/>
      </w:pPr>
      <w:r>
        <w:t>Inline Caching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SpiderMonkey Engine</w:t>
      </w:r>
    </w:p>
    <w:p>
      <w:pPr>
        <w:numPr>
          <w:ilvl w:val="2"/>
          <w:numId w:val="900"/>
        </w:numPr>
        <w:spacing w:before="0" w:after="0"/>
      </w:pPr>
      <w:r>
        <w:t>Firefox Integration</w:t>
      </w:r>
    </w:p>
    <w:p>
      <w:pPr>
        <w:numPr>
          <w:ilvl w:val="2"/>
          <w:numId w:val="900"/>
        </w:numPr>
        <w:spacing w:before="0" w:after="0"/>
      </w:pPr>
      <w:r>
        <w:t>IonMonkey Compiler</w:t>
      </w:r>
    </w:p>
    <w:p>
      <w:pPr>
        <w:numPr>
          <w:ilvl w:val="2"/>
          <w:numId w:val="900"/>
        </w:numPr>
        <w:spacing w:before="0" w:after="0"/>
      </w:pPr>
      <w:r>
        <w:t>Baseline Compiler</w:t>
      </w:r>
    </w:p>
    <w:p>
      <w:pPr>
        <w:numPr>
          <w:ilvl w:val="1"/>
          <w:numId w:val="900"/>
        </w:numPr>
        <w:spacing w:before="0" w:after="0"/>
      </w:pPr>
      <w:r>
        <w:t>JavaScriptCore Engine</w:t>
      </w:r>
    </w:p>
    <w:p>
      <w:pPr>
        <w:numPr>
          <w:ilvl w:val="2"/>
          <w:numId w:val="900"/>
        </w:numPr>
        <w:spacing w:before="0" w:after="0"/>
      </w:pPr>
      <w:r>
        <w:t>Safari Implementation</w:t>
      </w:r>
    </w:p>
    <w:p>
      <w:pPr>
        <w:numPr>
          <w:ilvl w:val="2"/>
          <w:numId w:val="900"/>
        </w:numPr>
        <w:spacing w:before="0" w:after="0"/>
      </w:pPr>
      <w:r>
        <w:t>Bytecode Generation</w:t>
      </w:r>
    </w:p>
    <w:p>
      <w:pPr>
        <w:numPr>
          <w:ilvl w:val="2"/>
          <w:numId w:val="900"/>
        </w:numPr>
        <w:spacing w:before="0" w:after="0"/>
      </w:pPr>
      <w:r>
        <w:t>DFG and FTL Compilers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Call Stack Structure</w:t>
      </w:r>
    </w:p>
    <w:p>
      <w:pPr>
        <w:numPr>
          <w:ilvl w:val="2"/>
          <w:numId w:val="900"/>
        </w:numPr>
        <w:spacing w:before="0" w:after="0"/>
      </w:pPr>
      <w:r>
        <w:t>Execution Context</w:t>
      </w:r>
    </w:p>
    <w:p>
      <w:pPr>
        <w:numPr>
          <w:ilvl w:val="2"/>
          <w:numId w:val="900"/>
        </w:numPr>
        <w:spacing w:before="0" w:after="0"/>
      </w:pPr>
      <w:r>
        <w:t>Function Invocation</w:t>
      </w:r>
    </w:p>
    <w:p>
      <w:pPr>
        <w:numPr>
          <w:ilvl w:val="2"/>
          <w:numId w:val="900"/>
        </w:numPr>
        <w:spacing w:before="0" w:after="0"/>
      </w:pPr>
      <w:r>
        <w:t>Stack Frame Management</w:t>
      </w:r>
    </w:p>
    <w:p>
      <w:pPr>
        <w:numPr>
          <w:ilvl w:val="2"/>
          <w:numId w:val="900"/>
        </w:numPr>
        <w:spacing w:before="0" w:after="0"/>
      </w:pPr>
      <w:r>
        <w:t>Stack Overflow Prevention</w:t>
      </w:r>
    </w:p>
    <w:p>
      <w:pPr>
        <w:numPr>
          <w:ilvl w:val="1"/>
          <w:numId w:val="900"/>
        </w:numPr>
        <w:spacing w:before="0" w:after="0"/>
      </w:pPr>
      <w:r>
        <w:t>Heap Organization</w:t>
      </w:r>
    </w:p>
    <w:p>
      <w:pPr>
        <w:numPr>
          <w:ilvl w:val="2"/>
          <w:numId w:val="900"/>
        </w:numPr>
        <w:spacing w:before="0" w:after="0"/>
      </w:pPr>
      <w:r>
        <w:t>Object Allocation</w:t>
      </w:r>
    </w:p>
    <w:p>
      <w:pPr>
        <w:numPr>
          <w:ilvl w:val="2"/>
          <w:numId w:val="900"/>
        </w:numPr>
        <w:spacing w:before="0" w:after="0"/>
      </w:pPr>
      <w:r>
        <w:t>Memory Segmentation</w:t>
      </w:r>
    </w:p>
    <w:p>
      <w:pPr>
        <w:numPr>
          <w:ilvl w:val="2"/>
          <w:numId w:val="900"/>
        </w:numPr>
        <w:spacing w:before="0" w:after="0"/>
      </w:pPr>
      <w:r>
        <w:t>Generational Garbage Collection</w:t>
      </w:r>
    </w:p>
    <w:p>
      <w:pPr>
        <w:numPr>
          <w:ilvl w:val="1"/>
          <w:numId w:val="900"/>
        </w:numPr>
        <w:spacing w:before="0" w:after="0"/>
      </w:pPr>
      <w:r>
        <w:t>Garbage Collection Mechanisms</w:t>
      </w:r>
    </w:p>
    <w:p>
      <w:pPr>
        <w:numPr>
          <w:ilvl w:val="2"/>
          <w:numId w:val="900"/>
        </w:numPr>
        <w:spacing w:before="0" w:after="0"/>
      </w:pPr>
      <w:r>
        <w:t>Mark and Sweep Algorithm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2"/>
          <w:numId w:val="900"/>
        </w:numPr>
        <w:spacing w:before="0" w:after="0"/>
      </w:pPr>
      <w:r>
        <w:t>Incremental Collection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0"/>
          <w:numId w:val="900"/>
        </w:numPr>
        <w:spacing w:before="0" w:after="0"/>
      </w:pPr>
      <w:r>
        <w:t>Concurrency Model</w:t>
      </w:r>
    </w:p>
    <w:p>
      <w:pPr>
        <w:numPr>
          <w:ilvl w:val="1"/>
          <w:numId w:val="900"/>
        </w:numPr>
        <w:spacing w:before="0" w:after="0"/>
      </w:pPr>
      <w:r>
        <w:t>Single-Threaded Execution</w:t>
      </w:r>
    </w:p>
    <w:p>
      <w:pPr>
        <w:numPr>
          <w:ilvl w:val="1"/>
          <w:numId w:val="900"/>
        </w:numPr>
        <w:spacing w:before="0" w:after="0"/>
      </w:pPr>
      <w:r>
        <w:t>Event Loop Mechanism</w:t>
      </w:r>
    </w:p>
    <w:p>
      <w:pPr>
        <w:numPr>
          <w:ilvl w:val="2"/>
          <w:numId w:val="900"/>
        </w:numPr>
        <w:spacing w:before="0" w:after="0"/>
      </w:pPr>
      <w:r>
        <w:t>Call Stack Processing</w:t>
      </w:r>
    </w:p>
    <w:p>
      <w:pPr>
        <w:numPr>
          <w:ilvl w:val="2"/>
          <w:numId w:val="900"/>
        </w:numPr>
        <w:spacing w:before="0" w:after="0"/>
      </w:pPr>
      <w:r>
        <w:t>Message Queue Management</w:t>
      </w:r>
    </w:p>
    <w:p>
      <w:pPr>
        <w:numPr>
          <w:ilvl w:val="2"/>
          <w:numId w:val="900"/>
        </w:numPr>
        <w:spacing w:before="0" w:after="0"/>
      </w:pPr>
      <w:r>
        <w:t>Microtask Queue Priority</w:t>
      </w:r>
    </w:p>
    <w:p>
      <w:pPr>
        <w:numPr>
          <w:ilvl w:val="1"/>
          <w:numId w:val="900"/>
        </w:numPr>
        <w:spacing w:before="0" w:after="0"/>
      </w:pPr>
      <w:r>
        <w:t>Web APIs Integration</w:t>
      </w:r>
    </w:p>
    <w:p>
      <w:pPr>
        <w:numPr>
          <w:ilvl w:val="2"/>
          <w:numId w:val="900"/>
        </w:numPr>
        <w:spacing w:before="0" w:after="0"/>
      </w:pPr>
      <w:r>
        <w:t>Timer Functions</w:t>
      </w:r>
    </w:p>
    <w:p>
      <w:pPr>
        <w:numPr>
          <w:ilvl w:val="2"/>
          <w:numId w:val="900"/>
        </w:numPr>
        <w:spacing w:before="0" w:after="0"/>
      </w:pPr>
      <w:r>
        <w:t>DOM Event Handling</w:t>
      </w:r>
    </w:p>
    <w:p>
      <w:pPr>
        <w:numPr>
          <w:ilvl w:val="2"/>
          <w:numId w:val="900"/>
        </w:numPr>
        <w:spacing w:before="0" w:after="0"/>
      </w:pPr>
      <w:r>
        <w:t>Network Request Processing</w:t>
      </w:r>
    </w:p>
    <w:p>
      <w:pPr>
        <w:numPr>
          <w:ilvl w:val="1"/>
          <w:numId w:val="900"/>
        </w:numPr>
        <w:spacing w:before="0" w:after="0"/>
      </w:pPr>
      <w:r>
        <w:t>Promise and Async/Await</w:t>
      </w:r>
    </w:p>
    <w:p>
      <w:pPr>
        <w:numPr>
          <w:ilvl w:val="2"/>
          <w:numId w:val="900"/>
        </w:numPr>
        <w:spacing w:before="0" w:after="0"/>
      </w:pPr>
      <w:r>
        <w:t>Microtask Scheduling</w:t>
      </w:r>
    </w:p>
    <w:p>
      <w:pPr>
        <w:numPr>
          <w:ilvl w:val="2"/>
          <w:numId w:val="900"/>
        </w:numPr>
        <w:spacing w:before="0" w:after="0"/>
      </w:pPr>
      <w:r>
        <w:t>Promise Resolution</w:t>
      </w:r>
    </w:p>
    <w:p>
      <w:pPr>
        <w:numPr>
          <w:ilvl w:val="2"/>
          <w:numId w:val="900"/>
        </w:numPr>
        <w:spacing w:before="0" w:after="0"/>
      </w:pPr>
      <w:r>
        <w:t>Async Function Execution</w:t>
      </w:r>
    </w:p>
    <w:p>
      <w:pPr>
        <w:numPr>
          <w:ilvl w:val="0"/>
          <w:numId w:val="900"/>
        </w:numPr>
        <w:spacing w:before="0" w:after="0"/>
      </w:pPr>
      <w:r>
        <w:t>Compilation and Optimization</w:t>
      </w:r>
    </w:p>
    <w:p>
      <w:pPr>
        <w:numPr>
          <w:ilvl w:val="1"/>
          <w:numId w:val="900"/>
        </w:numPr>
        <w:spacing w:before="0" w:after="0"/>
      </w:pPr>
      <w:r>
        <w:t>Interpretation vs Compilation</w:t>
      </w:r>
    </w:p>
    <w:p>
      <w:pPr>
        <w:numPr>
          <w:ilvl w:val="1"/>
          <w:numId w:val="900"/>
        </w:numPr>
        <w:spacing w:before="0" w:after="0"/>
      </w:pPr>
      <w:r>
        <w:t>Just-In-Time Compilation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Function Inlining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Type Specialization</w:t>
      </w:r>
    </w:p>
    <w:p>
      <w:pPr>
        <w:numPr>
          <w:ilvl w:val="1"/>
          <w:numId w:val="900"/>
        </w:numPr>
        <w:spacing w:before="0" w:after="0"/>
      </w:pPr>
      <w:r>
        <w:t>Deoptimization Handling</w:t>
      </w:r>
    </w:p>
    <w:p>
      <w:pPr>
        <w:pStyle w:val="Heading1"/>
      </w:pPr>
      <w:r>
        <w:t>Web APIs and Browser Interfaces</w:t>
      </w:r>
    </w:p>
    <w:p>
      <w:pPr>
        <w:numPr>
          <w:ilvl w:val="0"/>
          <w:numId w:val="900"/>
        </w:numPr>
        <w:spacing w:before="0" w:after="0"/>
      </w:pPr>
      <w:r>
        <w:t>Document Object Model (DOM)</w:t>
      </w:r>
    </w:p>
    <w:p>
      <w:pPr>
        <w:numPr>
          <w:ilvl w:val="1"/>
          <w:numId w:val="900"/>
        </w:numPr>
        <w:spacing w:before="0" w:after="0"/>
      </w:pPr>
      <w:r>
        <w:t>DOM Tree Structure</w:t>
      </w:r>
    </w:p>
    <w:p>
      <w:pPr>
        <w:numPr>
          <w:ilvl w:val="1"/>
          <w:numId w:val="900"/>
        </w:numPr>
        <w:spacing w:before="0" w:after="0"/>
      </w:pPr>
      <w:r>
        <w:t>Node Types and Hierarchy</w:t>
      </w:r>
    </w:p>
    <w:p>
      <w:pPr>
        <w:numPr>
          <w:ilvl w:val="1"/>
          <w:numId w:val="900"/>
        </w:numPr>
        <w:spacing w:before="0" w:after="0"/>
      </w:pPr>
      <w:r>
        <w:t>Element Selection Methods</w:t>
      </w:r>
    </w:p>
    <w:p>
      <w:pPr>
        <w:numPr>
          <w:ilvl w:val="2"/>
          <w:numId w:val="900"/>
        </w:numPr>
        <w:spacing w:before="0" w:after="0"/>
      </w:pPr>
      <w:r>
        <w:t>getElementById</w:t>
      </w:r>
    </w:p>
    <w:p>
      <w:pPr>
        <w:numPr>
          <w:ilvl w:val="2"/>
          <w:numId w:val="900"/>
        </w:numPr>
        <w:spacing w:before="0" w:after="0"/>
      </w:pPr>
      <w:r>
        <w:t>querySelector Family</w:t>
      </w:r>
    </w:p>
    <w:p>
      <w:pPr>
        <w:numPr>
          <w:ilvl w:val="2"/>
          <w:numId w:val="900"/>
        </w:numPr>
        <w:spacing w:before="0" w:after="0"/>
      </w:pPr>
      <w:r>
        <w:t>getElementsBy Methods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Element Creation and Removal</w:t>
      </w:r>
    </w:p>
    <w:p>
      <w:pPr>
        <w:numPr>
          <w:ilvl w:val="2"/>
          <w:numId w:val="900"/>
        </w:numPr>
        <w:spacing w:before="0" w:after="0"/>
      </w:pPr>
      <w:r>
        <w:t>Attribute Management</w:t>
      </w:r>
    </w:p>
    <w:p>
      <w:pPr>
        <w:numPr>
          <w:ilvl w:val="2"/>
          <w:numId w:val="900"/>
        </w:numPr>
        <w:spacing w:before="0" w:after="0"/>
      </w:pPr>
      <w:r>
        <w:t>Content Modification</w:t>
      </w:r>
    </w:p>
    <w:p>
      <w:pPr>
        <w:numPr>
          <w:ilvl w:val="2"/>
          <w:numId w:val="900"/>
        </w:numPr>
        <w:spacing w:before="0" w:after="0"/>
      </w:pPr>
      <w:r>
        <w:t>Style Property Access</w:t>
      </w:r>
    </w:p>
    <w:p>
      <w:pPr>
        <w:numPr>
          <w:ilvl w:val="1"/>
          <w:numId w:val="900"/>
        </w:numPr>
        <w:spacing w:before="0" w:after="0"/>
      </w:pPr>
      <w:r>
        <w:t>Event System</w:t>
      </w:r>
    </w:p>
    <w:p>
      <w:pPr>
        <w:numPr>
          <w:ilvl w:val="2"/>
          <w:numId w:val="900"/>
        </w:numPr>
        <w:spacing w:before="0" w:after="0"/>
      </w:pPr>
      <w:r>
        <w:t>Event Types and Categories</w:t>
      </w:r>
    </w:p>
    <w:p>
      <w:pPr>
        <w:numPr>
          <w:ilvl w:val="2"/>
          <w:numId w:val="900"/>
        </w:numPr>
        <w:spacing w:before="0" w:after="0"/>
      </w:pPr>
      <w:r>
        <w:t>Event Listeners and Handlers</w:t>
      </w:r>
    </w:p>
    <w:p>
      <w:pPr>
        <w:numPr>
          <w:ilvl w:val="2"/>
          <w:numId w:val="900"/>
        </w:numPr>
        <w:spacing w:before="0" w:after="0"/>
      </w:pPr>
      <w:r>
        <w:t>Event Propagation</w:t>
      </w:r>
    </w:p>
    <w:p>
      <w:pPr>
        <w:numPr>
          <w:ilvl w:val="3"/>
          <w:numId w:val="900"/>
        </w:numPr>
        <w:spacing w:before="0" w:after="0"/>
      </w:pPr>
      <w:r>
        <w:t>Capturing Phase</w:t>
      </w:r>
    </w:p>
    <w:p>
      <w:pPr>
        <w:numPr>
          <w:ilvl w:val="3"/>
          <w:numId w:val="900"/>
        </w:numPr>
        <w:spacing w:before="0" w:after="0"/>
      </w:pPr>
      <w:r>
        <w:t>Target Phase</w:t>
      </w:r>
    </w:p>
    <w:p>
      <w:pPr>
        <w:numPr>
          <w:ilvl w:val="3"/>
          <w:numId w:val="900"/>
        </w:numPr>
        <w:spacing w:before="0" w:after="0"/>
      </w:pPr>
      <w:r>
        <w:t>Bubbling Phase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Custom Events</w:t>
      </w:r>
    </w:p>
    <w:p>
      <w:pPr>
        <w:numPr>
          <w:ilvl w:val="0"/>
          <w:numId w:val="900"/>
        </w:numPr>
        <w:spacing w:before="0" w:after="0"/>
      </w:pPr>
      <w:r>
        <w:t>Browser Object Model (BOM)</w:t>
      </w:r>
    </w:p>
    <w:p>
      <w:pPr>
        <w:numPr>
          <w:ilvl w:val="1"/>
          <w:numId w:val="900"/>
        </w:numPr>
        <w:spacing w:before="0" w:after="0"/>
      </w:pPr>
      <w:r>
        <w:t>Window Object</w:t>
      </w:r>
    </w:p>
    <w:p>
      <w:pPr>
        <w:numPr>
          <w:ilvl w:val="2"/>
          <w:numId w:val="900"/>
        </w:numPr>
        <w:spacing w:before="0" w:after="0"/>
      </w:pPr>
      <w:r>
        <w:t>Global Scope Management</w:t>
      </w:r>
    </w:p>
    <w:p>
      <w:pPr>
        <w:numPr>
          <w:ilvl w:val="2"/>
          <w:numId w:val="900"/>
        </w:numPr>
        <w:spacing w:before="0" w:after="0"/>
      </w:pPr>
      <w:r>
        <w:t>Timer Functions</w:t>
      </w:r>
    </w:p>
    <w:p>
      <w:pPr>
        <w:numPr>
          <w:ilvl w:val="2"/>
          <w:numId w:val="900"/>
        </w:numPr>
        <w:spacing w:before="0" w:after="0"/>
      </w:pPr>
      <w:r>
        <w:t>Dialog Methods</w:t>
      </w:r>
    </w:p>
    <w:p>
      <w:pPr>
        <w:numPr>
          <w:ilvl w:val="2"/>
          <w:numId w:val="900"/>
        </w:numPr>
        <w:spacing w:before="0" w:after="0"/>
      </w:pPr>
      <w:r>
        <w:t>Frame and Window Management</w:t>
      </w:r>
    </w:p>
    <w:p>
      <w:pPr>
        <w:numPr>
          <w:ilvl w:val="1"/>
          <w:numId w:val="900"/>
        </w:numPr>
        <w:spacing w:before="0" w:after="0"/>
      </w:pPr>
      <w:r>
        <w:t>Navigator Object</w:t>
      </w:r>
    </w:p>
    <w:p>
      <w:pPr>
        <w:numPr>
          <w:ilvl w:val="2"/>
          <w:numId w:val="900"/>
        </w:numPr>
        <w:spacing w:before="0" w:after="0"/>
      </w:pPr>
      <w:r>
        <w:t>Browser Information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Geolocation API</w:t>
      </w:r>
    </w:p>
    <w:p>
      <w:pPr>
        <w:numPr>
          <w:ilvl w:val="1"/>
          <w:numId w:val="900"/>
        </w:numPr>
        <w:spacing w:before="0" w:after="0"/>
      </w:pPr>
      <w:r>
        <w:t>Location Object</w:t>
      </w:r>
    </w:p>
    <w:p>
      <w:pPr>
        <w:numPr>
          <w:ilvl w:val="2"/>
          <w:numId w:val="900"/>
        </w:numPr>
        <w:spacing w:before="0" w:after="0"/>
      </w:pPr>
      <w:r>
        <w:t>URL Components Access</w:t>
      </w:r>
    </w:p>
    <w:p>
      <w:pPr>
        <w:numPr>
          <w:ilvl w:val="2"/>
          <w:numId w:val="900"/>
        </w:numPr>
        <w:spacing w:before="0" w:after="0"/>
      </w:pPr>
      <w:r>
        <w:t>Navigation Methods</w:t>
      </w:r>
    </w:p>
    <w:p>
      <w:pPr>
        <w:numPr>
          <w:ilvl w:val="2"/>
          <w:numId w:val="900"/>
        </w:numPr>
        <w:spacing w:before="0" w:after="0"/>
      </w:pPr>
      <w:r>
        <w:t>Hash Change Events</w:t>
      </w:r>
    </w:p>
    <w:p>
      <w:pPr>
        <w:numPr>
          <w:ilvl w:val="1"/>
          <w:numId w:val="900"/>
        </w:numPr>
        <w:spacing w:before="0" w:after="0"/>
      </w:pPr>
      <w:r>
        <w:t>History Object</w:t>
      </w:r>
    </w:p>
    <w:p>
      <w:pPr>
        <w:numPr>
          <w:ilvl w:val="2"/>
          <w:numId w:val="900"/>
        </w:numPr>
        <w:spacing w:before="0" w:after="0"/>
      </w:pPr>
      <w:r>
        <w:t>Session History Management</w:t>
      </w:r>
    </w:p>
    <w:p>
      <w:pPr>
        <w:numPr>
          <w:ilvl w:val="2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History API</w:t>
      </w:r>
    </w:p>
    <w:p>
      <w:pPr>
        <w:numPr>
          <w:ilvl w:val="1"/>
          <w:numId w:val="900"/>
        </w:numPr>
        <w:spacing w:before="0" w:after="0"/>
      </w:pPr>
      <w:r>
        <w:t>Screen Object</w:t>
      </w:r>
    </w:p>
    <w:p>
      <w:pPr>
        <w:numPr>
          <w:ilvl w:val="2"/>
          <w:numId w:val="900"/>
        </w:numPr>
        <w:spacing w:before="0" w:after="0"/>
      </w:pPr>
      <w:r>
        <w:t>Display Information</w:t>
      </w:r>
    </w:p>
    <w:p>
      <w:pPr>
        <w:numPr>
          <w:ilvl w:val="2"/>
          <w:numId w:val="900"/>
        </w:numPr>
        <w:spacing w:before="0" w:after="0"/>
      </w:pPr>
      <w:r>
        <w:t>Resolution and Color Depth</w:t>
      </w:r>
    </w:p>
    <w:p>
      <w:pPr>
        <w:numPr>
          <w:ilvl w:val="0"/>
          <w:numId w:val="900"/>
        </w:numPr>
        <w:spacing w:before="0" w:after="0"/>
      </w:pPr>
      <w:r>
        <w:t>Network APIs</w:t>
      </w:r>
    </w:p>
    <w:p>
      <w:pPr>
        <w:numPr>
          <w:ilvl w:val="1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XMLHttpRequest</w:t>
      </w:r>
    </w:p>
    <w:p>
      <w:pPr>
        <w:numPr>
          <w:ilvl w:val="2"/>
          <w:numId w:val="900"/>
        </w:numPr>
        <w:spacing w:before="0" w:after="0"/>
      </w:pPr>
      <w:r>
        <w:t>Request Lifecycle</w:t>
      </w:r>
    </w:p>
    <w:p>
      <w:pPr>
        <w:numPr>
          <w:ilvl w:val="2"/>
          <w:numId w:val="900"/>
        </w:numPr>
        <w:spacing w:before="0" w:after="0"/>
      </w:pPr>
      <w:r>
        <w:t>Response Types</w:t>
      </w:r>
    </w:p>
    <w:p>
      <w:pPr>
        <w:numPr>
          <w:ilvl w:val="2"/>
          <w:numId w:val="900"/>
        </w:numPr>
        <w:spacing w:before="0" w:after="0"/>
      </w:pPr>
      <w:r>
        <w:t>Progress Events</w:t>
      </w:r>
    </w:p>
    <w:p>
      <w:pPr>
        <w:numPr>
          <w:ilvl w:val="2"/>
          <w:numId w:val="900"/>
        </w:numPr>
        <w:spacing w:before="0" w:after="0"/>
      </w:pPr>
      <w:r>
        <w:t>CORS Handling</w:t>
      </w:r>
    </w:p>
    <w:p>
      <w:pPr>
        <w:numPr>
          <w:ilvl w:val="1"/>
          <w:numId w:val="900"/>
        </w:numPr>
        <w:spacing w:before="0" w:after="0"/>
      </w:pPr>
      <w:r>
        <w:t>WebSocket API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Message Protocols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Connection States</w:t>
      </w:r>
    </w:p>
    <w:p>
      <w:pPr>
        <w:numPr>
          <w:ilvl w:val="0"/>
          <w:numId w:val="900"/>
        </w:numPr>
        <w:spacing w:before="0" w:after="0"/>
      </w:pPr>
      <w:r>
        <w:t>Storage APIs</w:t>
      </w:r>
    </w:p>
    <w:p>
      <w:pPr>
        <w:numPr>
          <w:ilvl w:val="1"/>
          <w:numId w:val="900"/>
        </w:numPr>
        <w:spacing w:before="0" w:after="0"/>
      </w:pPr>
      <w:r>
        <w:t>Web Storage</w:t>
      </w:r>
    </w:p>
    <w:p>
      <w:pPr>
        <w:numPr>
          <w:ilvl w:val="2"/>
          <w:numId w:val="900"/>
        </w:numPr>
        <w:spacing w:before="0" w:after="0"/>
      </w:pPr>
      <w:r>
        <w:t>localStorage Implementation</w:t>
      </w:r>
    </w:p>
    <w:p>
      <w:pPr>
        <w:numPr>
          <w:ilvl w:val="2"/>
          <w:numId w:val="900"/>
        </w:numPr>
        <w:spacing w:before="0" w:after="0"/>
      </w:pPr>
      <w:r>
        <w:t>sessionStorage Scope</w:t>
      </w:r>
    </w:p>
    <w:p>
      <w:pPr>
        <w:numPr>
          <w:ilvl w:val="2"/>
          <w:numId w:val="900"/>
        </w:numPr>
        <w:spacing w:before="0" w:after="0"/>
      </w:pPr>
      <w:r>
        <w:t>Storage Events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1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Object Stores and Indexes</w:t>
      </w:r>
    </w:p>
    <w:p>
      <w:pPr>
        <w:numPr>
          <w:ilvl w:val="2"/>
          <w:numId w:val="900"/>
        </w:numPr>
        <w:spacing w:before="0" w:after="0"/>
      </w:pPr>
      <w:r>
        <w:t>Cursor Navigation</w:t>
      </w:r>
    </w:p>
    <w:p>
      <w:pPr>
        <w:numPr>
          <w:ilvl w:val="1"/>
          <w:numId w:val="900"/>
        </w:numPr>
        <w:spacing w:before="0" w:after="0"/>
      </w:pPr>
      <w:r>
        <w:t>Cache API</w:t>
      </w:r>
    </w:p>
    <w:p>
      <w:pPr>
        <w:numPr>
          <w:ilvl w:val="2"/>
          <w:numId w:val="900"/>
        </w:numPr>
        <w:spacing w:before="0" w:after="0"/>
      </w:pPr>
      <w:r>
        <w:t>Service Worker Integration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2"/>
          <w:numId w:val="900"/>
        </w:numPr>
        <w:spacing w:before="0" w:after="0"/>
      </w:pPr>
      <w:r>
        <w:t>Request Matching</w:t>
      </w:r>
    </w:p>
    <w:p>
      <w:pPr>
        <w:numPr>
          <w:ilvl w:val="0"/>
          <w:numId w:val="900"/>
        </w:numPr>
        <w:spacing w:before="0" w:after="0"/>
      </w:pPr>
      <w:r>
        <w:t>Media and Graphics APIs</w:t>
      </w:r>
    </w:p>
    <w:p>
      <w:pPr>
        <w:numPr>
          <w:ilvl w:val="1"/>
          <w:numId w:val="900"/>
        </w:numPr>
        <w:spacing w:before="0" w:after="0"/>
      </w:pPr>
      <w:r>
        <w:t>Canvas API</w:t>
      </w:r>
    </w:p>
    <w:p>
      <w:pPr>
        <w:numPr>
          <w:ilvl w:val="2"/>
          <w:numId w:val="900"/>
        </w:numPr>
        <w:spacing w:before="0" w:after="0"/>
      </w:pPr>
      <w:r>
        <w:t>2D Rendering Context</w:t>
      </w:r>
    </w:p>
    <w:p>
      <w:pPr>
        <w:numPr>
          <w:ilvl w:val="2"/>
          <w:numId w:val="900"/>
        </w:numPr>
        <w:spacing w:before="0" w:after="0"/>
      </w:pPr>
      <w:r>
        <w:t>Drawing Operations</w:t>
      </w:r>
    </w:p>
    <w:p>
      <w:pPr>
        <w:numPr>
          <w:ilvl w:val="2"/>
          <w:numId w:val="900"/>
        </w:numPr>
        <w:spacing w:before="0" w:after="0"/>
      </w:pPr>
      <w:r>
        <w:t>Image Manipulation</w:t>
      </w:r>
    </w:p>
    <w:p>
      <w:pPr>
        <w:numPr>
          <w:ilvl w:val="2"/>
          <w:numId w:val="900"/>
        </w:numPr>
        <w:spacing w:before="0" w:after="0"/>
      </w:pPr>
      <w:r>
        <w:t>Animation Techniques</w:t>
      </w:r>
    </w:p>
    <w:p>
      <w:pPr>
        <w:numPr>
          <w:ilvl w:val="1"/>
          <w:numId w:val="900"/>
        </w:numPr>
        <w:spacing w:before="0" w:after="0"/>
      </w:pPr>
      <w:r>
        <w:t>WebGL API</w:t>
      </w:r>
    </w:p>
    <w:p>
      <w:pPr>
        <w:numPr>
          <w:ilvl w:val="2"/>
          <w:numId w:val="900"/>
        </w:numPr>
        <w:spacing w:before="0" w:after="0"/>
      </w:pPr>
      <w:r>
        <w:t>3D Graphics Rendering</w:t>
      </w:r>
    </w:p>
    <w:p>
      <w:pPr>
        <w:numPr>
          <w:ilvl w:val="2"/>
          <w:numId w:val="900"/>
        </w:numPr>
        <w:spacing w:before="0" w:after="0"/>
      </w:pPr>
      <w:r>
        <w:t>Shader Programming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Texture Handling</w:t>
      </w:r>
    </w:p>
    <w:p>
      <w:pPr>
        <w:numPr>
          <w:ilvl w:val="1"/>
          <w:numId w:val="900"/>
        </w:numPr>
        <w:spacing w:before="0" w:after="0"/>
      </w:pPr>
      <w:r>
        <w:t>Web Audio API</w:t>
      </w:r>
    </w:p>
    <w:p>
      <w:pPr>
        <w:numPr>
          <w:ilvl w:val="2"/>
          <w:numId w:val="900"/>
        </w:numPr>
        <w:spacing w:before="0" w:after="0"/>
      </w:pPr>
      <w:r>
        <w:t>Audio Context Management</w:t>
      </w:r>
    </w:p>
    <w:p>
      <w:pPr>
        <w:numPr>
          <w:ilvl w:val="2"/>
          <w:numId w:val="900"/>
        </w:numPr>
        <w:spacing w:before="0" w:after="0"/>
      </w:pPr>
      <w:r>
        <w:t>Audio Node Graph</w:t>
      </w:r>
    </w:p>
    <w:p>
      <w:pPr>
        <w:numPr>
          <w:ilvl w:val="2"/>
          <w:numId w:val="900"/>
        </w:numPr>
        <w:spacing w:before="0" w:after="0"/>
      </w:pPr>
      <w:r>
        <w:t>Sound Processing</w:t>
      </w:r>
    </w:p>
    <w:p>
      <w:pPr>
        <w:numPr>
          <w:ilvl w:val="1"/>
          <w:numId w:val="900"/>
        </w:numPr>
        <w:spacing w:before="0" w:after="0"/>
      </w:pPr>
      <w:r>
        <w:t>WebRTC API</w:t>
      </w:r>
    </w:p>
    <w:p>
      <w:pPr>
        <w:numPr>
          <w:ilvl w:val="2"/>
          <w:numId w:val="900"/>
        </w:numPr>
        <w:spacing w:before="0" w:after="0"/>
      </w:pPr>
      <w:r>
        <w:t>Peer Connection Setup</w:t>
      </w:r>
    </w:p>
    <w:p>
      <w:pPr>
        <w:numPr>
          <w:ilvl w:val="2"/>
          <w:numId w:val="900"/>
        </w:numPr>
        <w:spacing w:before="0" w:after="0"/>
      </w:pPr>
      <w:r>
        <w:t>Media Stream Handling</w:t>
      </w:r>
    </w:p>
    <w:p>
      <w:pPr>
        <w:numPr>
          <w:ilvl w:val="2"/>
          <w:numId w:val="900"/>
        </w:numPr>
        <w:spacing w:before="0" w:after="0"/>
      </w:pPr>
      <w:r>
        <w:t>Data Channel Communication</w:t>
      </w:r>
    </w:p>
    <w:p>
      <w:pPr>
        <w:numPr>
          <w:ilvl w:val="0"/>
          <w:numId w:val="900"/>
        </w:numPr>
        <w:spacing w:before="0" w:after="0"/>
      </w:pPr>
      <w:r>
        <w:t>Advanced APIs</w:t>
      </w:r>
    </w:p>
    <w:p>
      <w:pPr>
        <w:numPr>
          <w:ilvl w:val="1"/>
          <w:numId w:val="900"/>
        </w:numPr>
        <w:spacing w:before="0" w:after="0"/>
      </w:pPr>
      <w:r>
        <w:t>Web Workers</w:t>
      </w:r>
    </w:p>
    <w:p>
      <w:pPr>
        <w:numPr>
          <w:ilvl w:val="2"/>
          <w:numId w:val="900"/>
        </w:numPr>
        <w:spacing w:before="0" w:after="0"/>
      </w:pPr>
      <w:r>
        <w:t>Dedicated Workers</w:t>
      </w:r>
    </w:p>
    <w:p>
      <w:pPr>
        <w:numPr>
          <w:ilvl w:val="2"/>
          <w:numId w:val="900"/>
        </w:numPr>
        <w:spacing w:before="0" w:after="0"/>
      </w:pPr>
      <w:r>
        <w:t>Shared Workers</w:t>
      </w:r>
    </w:p>
    <w:p>
      <w:pPr>
        <w:numPr>
          <w:ilvl w:val="2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Intersection Observer</w:t>
      </w:r>
    </w:p>
    <w:p>
      <w:pPr>
        <w:numPr>
          <w:ilvl w:val="2"/>
          <w:numId w:val="900"/>
        </w:numPr>
        <w:spacing w:before="0" w:after="0"/>
      </w:pPr>
      <w:r>
        <w:t>Element Visibility Detection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Mutation Observer</w:t>
      </w:r>
    </w:p>
    <w:p>
      <w:pPr>
        <w:numPr>
          <w:ilvl w:val="2"/>
          <w:numId w:val="900"/>
        </w:numPr>
        <w:spacing w:before="0" w:after="0"/>
      </w:pPr>
      <w:r>
        <w:t>DOM Change Detection</w:t>
      </w:r>
    </w:p>
    <w:p>
      <w:pPr>
        <w:numPr>
          <w:ilvl w:val="2"/>
          <w:numId w:val="900"/>
        </w:numPr>
        <w:spacing w:before="0" w:after="0"/>
      </w:pPr>
      <w:r>
        <w:t>Observer Configuration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Browser Security Architecture</w:t>
      </w:r>
    </w:p>
    <w:p>
      <w:pPr>
        <w:numPr>
          <w:ilvl w:val="0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Origin Definition and Components</w:t>
      </w:r>
    </w:p>
    <w:p>
      <w:pPr>
        <w:numPr>
          <w:ilvl w:val="1"/>
          <w:numId w:val="900"/>
        </w:numPr>
        <w:spacing w:before="0" w:after="0"/>
      </w:pPr>
      <w:r>
        <w:t>Policy Enforcement Mechanisms</w:t>
      </w:r>
    </w:p>
    <w:p>
      <w:pPr>
        <w:numPr>
          <w:ilvl w:val="1"/>
          <w:numId w:val="900"/>
        </w:numPr>
        <w:spacing w:before="0" w:after="0"/>
      </w:pPr>
      <w:r>
        <w:t>Cross-Origin Restrictions</w:t>
      </w:r>
    </w:p>
    <w:p>
      <w:pPr>
        <w:numPr>
          <w:ilvl w:val="2"/>
          <w:numId w:val="900"/>
        </w:numPr>
        <w:spacing w:before="0" w:after="0"/>
      </w:pPr>
      <w:r>
        <w:t>Script Access Limitations</w:t>
      </w:r>
    </w:p>
    <w:p>
      <w:pPr>
        <w:numPr>
          <w:ilvl w:val="2"/>
          <w:numId w:val="900"/>
        </w:numPr>
        <w:spacing w:before="0" w:after="0"/>
      </w:pPr>
      <w:r>
        <w:t>Cookie Isolation</w:t>
      </w:r>
    </w:p>
    <w:p>
      <w:pPr>
        <w:numPr>
          <w:ilvl w:val="2"/>
          <w:numId w:val="900"/>
        </w:numPr>
        <w:spacing w:before="0" w:after="0"/>
      </w:pPr>
      <w:r>
        <w:t>Storage Separation</w:t>
      </w:r>
    </w:p>
    <w:p>
      <w:pPr>
        <w:numPr>
          <w:ilvl w:val="1"/>
          <w:numId w:val="900"/>
        </w:numPr>
        <w:spacing w:before="0" w:after="0"/>
      </w:pPr>
      <w:r>
        <w:t>Exceptions and Relaxations</w:t>
      </w:r>
    </w:p>
    <w:p>
      <w:pPr>
        <w:numPr>
          <w:ilvl w:val="0"/>
          <w:numId w:val="900"/>
        </w:numPr>
        <w:spacing w:before="0" w:after="0"/>
      </w:pPr>
      <w:r>
        <w:t>Cross-Origin Resource Sharing (CORS)</w:t>
      </w:r>
    </w:p>
    <w:p>
      <w:pPr>
        <w:numPr>
          <w:ilvl w:val="1"/>
          <w:numId w:val="900"/>
        </w:numPr>
        <w:spacing w:before="0" w:after="0"/>
      </w:pPr>
      <w:r>
        <w:t>Preflight Request Mechanism</w:t>
      </w:r>
    </w:p>
    <w:p>
      <w:pPr>
        <w:numPr>
          <w:ilvl w:val="1"/>
          <w:numId w:val="900"/>
        </w:numPr>
        <w:spacing w:before="0" w:after="0"/>
      </w:pPr>
      <w:r>
        <w:t>CORS Headers</w:t>
      </w:r>
    </w:p>
    <w:p>
      <w:pPr>
        <w:numPr>
          <w:ilvl w:val="2"/>
          <w:numId w:val="900"/>
        </w:numPr>
        <w:spacing w:before="0" w:after="0"/>
      </w:pPr>
      <w:r>
        <w:t>Access-Control-Allow-Origin</w:t>
      </w:r>
    </w:p>
    <w:p>
      <w:pPr>
        <w:numPr>
          <w:ilvl w:val="2"/>
          <w:numId w:val="900"/>
        </w:numPr>
        <w:spacing w:before="0" w:after="0"/>
      </w:pPr>
      <w:r>
        <w:t>Access-Control-Allow-Methods</w:t>
      </w:r>
    </w:p>
    <w:p>
      <w:pPr>
        <w:numPr>
          <w:ilvl w:val="2"/>
          <w:numId w:val="900"/>
        </w:numPr>
        <w:spacing w:before="0" w:after="0"/>
      </w:pPr>
      <w:r>
        <w:t>Access-Control-Allow-Headers</w:t>
      </w:r>
    </w:p>
    <w:p>
      <w:pPr>
        <w:numPr>
          <w:ilvl w:val="1"/>
          <w:numId w:val="900"/>
        </w:numPr>
        <w:spacing w:before="0" w:after="0"/>
      </w:pPr>
      <w:r>
        <w:t>Credential Handling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Content Security Policy (CSP)</w:t>
      </w:r>
    </w:p>
    <w:p>
      <w:pPr>
        <w:numPr>
          <w:ilvl w:val="1"/>
          <w:numId w:val="900"/>
        </w:numPr>
        <w:spacing w:before="0" w:after="0"/>
      </w:pPr>
      <w:r>
        <w:t>Policy Directive Types</w:t>
      </w:r>
    </w:p>
    <w:p>
      <w:pPr>
        <w:numPr>
          <w:ilvl w:val="1"/>
          <w:numId w:val="900"/>
        </w:numPr>
        <w:spacing w:before="0" w:after="0"/>
      </w:pPr>
      <w:r>
        <w:t>Script Source Control</w:t>
      </w:r>
    </w:p>
    <w:p>
      <w:pPr>
        <w:numPr>
          <w:ilvl w:val="1"/>
          <w:numId w:val="900"/>
        </w:numPr>
        <w:spacing w:before="0" w:after="0"/>
      </w:pPr>
      <w:r>
        <w:t>Style Source Control</w:t>
      </w:r>
    </w:p>
    <w:p>
      <w:pPr>
        <w:numPr>
          <w:ilvl w:val="1"/>
          <w:numId w:val="900"/>
        </w:numPr>
        <w:spacing w:before="0" w:after="0"/>
      </w:pPr>
      <w:r>
        <w:t>Image and Media Sources</w:t>
      </w:r>
    </w:p>
    <w:p>
      <w:pPr>
        <w:numPr>
          <w:ilvl w:val="1"/>
          <w:numId w:val="900"/>
        </w:numPr>
        <w:spacing w:before="0" w:after="0"/>
      </w:pPr>
      <w:r>
        <w:t>Report-Only Mode</w:t>
      </w:r>
    </w:p>
    <w:p>
      <w:pPr>
        <w:numPr>
          <w:ilvl w:val="1"/>
          <w:numId w:val="900"/>
        </w:numPr>
        <w:spacing w:before="0" w:after="0"/>
      </w:pPr>
      <w:r>
        <w:t>Nonce and Hash-Based Policies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Certificate Authority System</w:t>
      </w:r>
    </w:p>
    <w:p>
      <w:pPr>
        <w:numPr>
          <w:ilvl w:val="1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Certificate Transparency</w:t>
      </w:r>
    </w:p>
    <w:p>
      <w:pPr>
        <w:numPr>
          <w:ilvl w:val="1"/>
          <w:numId w:val="900"/>
        </w:numPr>
        <w:spacing w:before="0" w:after="0"/>
      </w:pPr>
      <w:r>
        <w:t>HTTP Strict Transport Security (HSTS)</w:t>
      </w:r>
    </w:p>
    <w:p>
      <w:pPr>
        <w:numPr>
          <w:ilvl w:val="1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Mixed Content Policies</w:t>
      </w:r>
    </w:p>
    <w:p>
      <w:pPr>
        <w:numPr>
          <w:ilvl w:val="0"/>
          <w:numId w:val="900"/>
        </w:numPr>
        <w:spacing w:before="0" w:after="0"/>
      </w:pPr>
      <w:r>
        <w:t>Cross-Site Scripting (XSS) Protection</w:t>
      </w:r>
    </w:p>
    <w:p>
      <w:pPr>
        <w:numPr>
          <w:ilvl w:val="1"/>
          <w:numId w:val="900"/>
        </w:numPr>
        <w:spacing w:before="0" w:after="0"/>
      </w:pPr>
      <w:r>
        <w:t>Reflected XSS Prevention</w:t>
      </w:r>
    </w:p>
    <w:p>
      <w:pPr>
        <w:numPr>
          <w:ilvl w:val="1"/>
          <w:numId w:val="900"/>
        </w:numPr>
        <w:spacing w:before="0" w:after="0"/>
      </w:pPr>
      <w:r>
        <w:t>Stored XSS Mitigation</w:t>
      </w:r>
    </w:p>
    <w:p>
      <w:pPr>
        <w:numPr>
          <w:ilvl w:val="1"/>
          <w:numId w:val="900"/>
        </w:numPr>
        <w:spacing w:before="0" w:after="0"/>
      </w:pPr>
      <w:r>
        <w:t>DOM-Based XSS Protection</w:t>
      </w:r>
    </w:p>
    <w:p>
      <w:pPr>
        <w:numPr>
          <w:ilvl w:val="1"/>
          <w:numId w:val="900"/>
        </w:numPr>
        <w:spacing w:before="0" w:after="0"/>
      </w:pPr>
      <w:r>
        <w:t>XSS Auditor Implementation</w:t>
      </w:r>
    </w:p>
    <w:p>
      <w:pPr>
        <w:numPr>
          <w:ilvl w:val="1"/>
          <w:numId w:val="900"/>
        </w:numPr>
        <w:spacing w:before="0" w:after="0"/>
      </w:pPr>
      <w:r>
        <w:t>Content Sanitization</w:t>
      </w:r>
    </w:p>
    <w:p>
      <w:pPr>
        <w:numPr>
          <w:ilvl w:val="0"/>
          <w:numId w:val="900"/>
        </w:numPr>
        <w:spacing w:before="0" w:after="0"/>
      </w:pPr>
      <w:r>
        <w:t>Cross-Site Request Forgery (CSRF) Protection</w:t>
      </w:r>
    </w:p>
    <w:p>
      <w:pPr>
        <w:numPr>
          <w:ilvl w:val="1"/>
          <w:numId w:val="900"/>
        </w:numPr>
        <w:spacing w:before="0" w:after="0"/>
      </w:pPr>
      <w:r>
        <w:t>SameSite Cookie Attribute</w:t>
      </w:r>
    </w:p>
    <w:p>
      <w:pPr>
        <w:numPr>
          <w:ilvl w:val="1"/>
          <w:numId w:val="900"/>
        </w:numPr>
        <w:spacing w:before="0" w:after="0"/>
      </w:pPr>
      <w:r>
        <w:t>CSRF Token Validation</w:t>
      </w:r>
    </w:p>
    <w:p>
      <w:pPr>
        <w:numPr>
          <w:ilvl w:val="1"/>
          <w:numId w:val="900"/>
        </w:numPr>
        <w:spacing w:before="0" w:after="0"/>
      </w:pPr>
      <w:r>
        <w:t>Referrer Policy Enforcement</w:t>
      </w:r>
    </w:p>
    <w:p>
      <w:pPr>
        <w:numPr>
          <w:ilvl w:val="1"/>
          <w:numId w:val="900"/>
        </w:numPr>
        <w:spacing w:before="0" w:after="0"/>
      </w:pPr>
      <w:r>
        <w:t>Origin Header Validation</w:t>
      </w:r>
    </w:p>
    <w:p>
      <w:pPr>
        <w:numPr>
          <w:ilvl w:val="0"/>
          <w:numId w:val="900"/>
        </w:numPr>
        <w:spacing w:before="0" w:after="0"/>
      </w:pPr>
      <w:r>
        <w:t>Sandboxing and Isolation</w:t>
      </w:r>
    </w:p>
    <w:p>
      <w:pPr>
        <w:numPr>
          <w:ilvl w:val="1"/>
          <w:numId w:val="900"/>
        </w:numPr>
        <w:spacing w:before="0" w:after="0"/>
      </w:pPr>
      <w:r>
        <w:t>Process Isolation Architecture</w:t>
      </w:r>
    </w:p>
    <w:p>
      <w:pPr>
        <w:numPr>
          <w:ilvl w:val="1"/>
          <w:numId w:val="900"/>
        </w:numPr>
        <w:spacing w:before="0" w:after="0"/>
      </w:pPr>
      <w:r>
        <w:t>Site Isolation Implementation</w:t>
      </w:r>
    </w:p>
    <w:p>
      <w:pPr>
        <w:numPr>
          <w:ilvl w:val="1"/>
          <w:numId w:val="900"/>
        </w:numPr>
        <w:spacing w:before="0" w:after="0"/>
      </w:pPr>
      <w:r>
        <w:t>Iframe Sandboxing</w:t>
      </w:r>
    </w:p>
    <w:p>
      <w:pPr>
        <w:numPr>
          <w:ilvl w:val="1"/>
          <w:numId w:val="900"/>
        </w:numPr>
        <w:spacing w:before="0" w:after="0"/>
      </w:pPr>
      <w:r>
        <w:t>Extension Sandboxing</w:t>
      </w:r>
    </w:p>
    <w:p>
      <w:pPr>
        <w:numPr>
          <w:ilvl w:val="1"/>
          <w:numId w:val="900"/>
        </w:numPr>
        <w:spacing w:before="0" w:after="0"/>
      </w:pPr>
      <w:r>
        <w:t>Native Client (NaCl) Sandboxing</w:t>
      </w:r>
    </w:p>
    <w:p>
      <w:pPr>
        <w:numPr>
          <w:ilvl w:val="0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Third-Party Cookie Blocking</w:t>
      </w:r>
    </w:p>
    <w:p>
      <w:pPr>
        <w:numPr>
          <w:ilvl w:val="1"/>
          <w:numId w:val="900"/>
        </w:numPr>
        <w:spacing w:before="0" w:after="0"/>
      </w:pPr>
      <w:r>
        <w:t>Tracking Prevention</w:t>
      </w:r>
    </w:p>
    <w:p>
      <w:pPr>
        <w:numPr>
          <w:ilvl w:val="1"/>
          <w:numId w:val="900"/>
        </w:numPr>
        <w:spacing w:before="0" w:after="0"/>
      </w:pPr>
      <w:r>
        <w:t>Fingerprinting Protection</w:t>
      </w:r>
    </w:p>
    <w:p>
      <w:pPr>
        <w:numPr>
          <w:ilvl w:val="1"/>
          <w:numId w:val="900"/>
        </w:numPr>
        <w:spacing w:before="0" w:after="0"/>
      </w:pPr>
      <w:r>
        <w:t>Private Browsing Mode</w:t>
      </w:r>
    </w:p>
    <w:p>
      <w:pPr>
        <w:numPr>
          <w:ilvl w:val="1"/>
          <w:numId w:val="900"/>
        </w:numPr>
        <w:spacing w:before="0" w:after="0"/>
      </w:pPr>
      <w:r>
        <w:t>Do Not Track Implementation</w:t>
      </w:r>
    </w:p>
    <w:p>
      <w:pPr>
        <w:numPr>
          <w:ilvl w:val="0"/>
          <w:numId w:val="900"/>
        </w:numPr>
        <w:spacing w:before="0" w:after="0"/>
      </w:pPr>
      <w:r>
        <w:t>Permissions Management</w:t>
      </w:r>
    </w:p>
    <w:p>
      <w:pPr>
        <w:numPr>
          <w:ilvl w:val="1"/>
          <w:numId w:val="900"/>
        </w:numPr>
        <w:spacing w:before="0" w:after="0"/>
      </w:pPr>
      <w:r>
        <w:t>Permission API</w:t>
      </w:r>
    </w:p>
    <w:p>
      <w:pPr>
        <w:numPr>
          <w:ilvl w:val="1"/>
          <w:numId w:val="900"/>
        </w:numPr>
        <w:spacing w:before="0" w:after="0"/>
      </w:pPr>
      <w:r>
        <w:t>Geolocation Permissions</w:t>
      </w:r>
    </w:p>
    <w:p>
      <w:pPr>
        <w:numPr>
          <w:ilvl w:val="1"/>
          <w:numId w:val="900"/>
        </w:numPr>
        <w:spacing w:before="0" w:after="0"/>
      </w:pPr>
      <w:r>
        <w:t>Camera and Microphone Access</w:t>
      </w:r>
    </w:p>
    <w:p>
      <w:pPr>
        <w:numPr>
          <w:ilvl w:val="1"/>
          <w:numId w:val="900"/>
        </w:numPr>
        <w:spacing w:before="0" w:after="0"/>
      </w:pPr>
      <w:r>
        <w:t>Notification Permissions</w:t>
      </w:r>
    </w:p>
    <w:p>
      <w:pPr>
        <w:numPr>
          <w:ilvl w:val="1"/>
          <w:numId w:val="900"/>
        </w:numPr>
        <w:spacing w:before="0" w:after="0"/>
      </w:pPr>
      <w:r>
        <w:t>Persistent Storage Permissions</w:t>
      </w:r>
    </w:p>
    <w:p>
      <w:pPr>
        <w:pStyle w:val="Heading1"/>
      </w:pPr>
      <w:r>
        <w:t>Data Storage and Management</w:t>
      </w:r>
    </w:p>
    <w:p>
      <w:pPr>
        <w:numPr>
          <w:ilvl w:val="0"/>
          <w:numId w:val="900"/>
        </w:numPr>
        <w:spacing w:before="0" w:after="0"/>
      </w:pPr>
      <w:r>
        <w:t>HTTP Cookies</w:t>
      </w:r>
    </w:p>
    <w:p>
      <w:pPr>
        <w:numPr>
          <w:ilvl w:val="1"/>
          <w:numId w:val="900"/>
        </w:numPr>
        <w:spacing w:before="0" w:after="0"/>
      </w:pPr>
      <w:r>
        <w:t>Cookie Structure and Attributes</w:t>
      </w:r>
    </w:p>
    <w:p>
      <w:pPr>
        <w:numPr>
          <w:ilvl w:val="2"/>
          <w:numId w:val="900"/>
        </w:numPr>
        <w:spacing w:before="0" w:after="0"/>
      </w:pPr>
      <w:r>
        <w:t>Name-Value Pairs</w:t>
      </w:r>
    </w:p>
    <w:p>
      <w:pPr>
        <w:numPr>
          <w:ilvl w:val="2"/>
          <w:numId w:val="900"/>
        </w:numPr>
        <w:spacing w:before="0" w:after="0"/>
      </w:pPr>
      <w:r>
        <w:t>Domain and Path Scope</w:t>
      </w:r>
    </w:p>
    <w:p>
      <w:pPr>
        <w:numPr>
          <w:ilvl w:val="2"/>
          <w:numId w:val="900"/>
        </w:numPr>
        <w:spacing w:before="0" w:after="0"/>
      </w:pPr>
      <w:r>
        <w:t>Expiration and Max-Age</w:t>
      </w:r>
    </w:p>
    <w:p>
      <w:pPr>
        <w:numPr>
          <w:ilvl w:val="2"/>
          <w:numId w:val="900"/>
        </w:numPr>
        <w:spacing w:before="0" w:after="0"/>
      </w:pPr>
      <w:r>
        <w:t>Secure and HttpOnly Flags</w:t>
      </w:r>
    </w:p>
    <w:p>
      <w:pPr>
        <w:numPr>
          <w:ilvl w:val="2"/>
          <w:numId w:val="900"/>
        </w:numPr>
        <w:spacing w:before="0" w:after="0"/>
      </w:pPr>
      <w:r>
        <w:t>SameSite Attribute</w:t>
      </w:r>
    </w:p>
    <w:p>
      <w:pPr>
        <w:numPr>
          <w:ilvl w:val="1"/>
          <w:numId w:val="900"/>
        </w:numPr>
        <w:spacing w:before="0" w:after="0"/>
      </w:pPr>
      <w:r>
        <w:t>Cookie Management</w:t>
      </w:r>
    </w:p>
    <w:p>
      <w:pPr>
        <w:numPr>
          <w:ilvl w:val="2"/>
          <w:numId w:val="900"/>
        </w:numPr>
        <w:spacing w:before="0" w:after="0"/>
      </w:pPr>
      <w:r>
        <w:t>Storage and Retrieval</w:t>
      </w:r>
    </w:p>
    <w:p>
      <w:pPr>
        <w:numPr>
          <w:ilvl w:val="2"/>
          <w:numId w:val="900"/>
        </w:numPr>
        <w:spacing w:before="0" w:after="0"/>
      </w:pPr>
      <w:r>
        <w:t>Automatic Transmission</w:t>
      </w:r>
    </w:p>
    <w:p>
      <w:pPr>
        <w:numPr>
          <w:ilvl w:val="2"/>
          <w:numId w:val="900"/>
        </w:numPr>
        <w:spacing w:before="0" w:after="0"/>
      </w:pPr>
      <w:r>
        <w:t>Size and Number Limitations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Session Hijacking Prevention</w:t>
      </w:r>
    </w:p>
    <w:p>
      <w:pPr>
        <w:numPr>
          <w:ilvl w:val="2"/>
          <w:numId w:val="900"/>
        </w:numPr>
        <w:spacing w:before="0" w:after="0"/>
      </w:pPr>
      <w:r>
        <w:t>Cross-Site Cookie Access</w:t>
      </w:r>
    </w:p>
    <w:p>
      <w:pPr>
        <w:numPr>
          <w:ilvl w:val="2"/>
          <w:numId w:val="900"/>
        </w:numPr>
        <w:spacing w:before="0" w:after="0"/>
      </w:pPr>
      <w:r>
        <w:t>Cookie Prefixes</w:t>
      </w:r>
    </w:p>
    <w:p>
      <w:pPr>
        <w:numPr>
          <w:ilvl w:val="0"/>
          <w:numId w:val="900"/>
        </w:numPr>
        <w:spacing w:before="0" w:after="0"/>
      </w:pPr>
      <w:r>
        <w:t>Web Storage API</w:t>
      </w:r>
    </w:p>
    <w:p>
      <w:pPr>
        <w:numPr>
          <w:ilvl w:val="1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Persistent Storage Characteristics</w:t>
      </w:r>
    </w:p>
    <w:p>
      <w:pPr>
        <w:numPr>
          <w:ilvl w:val="2"/>
          <w:numId w:val="900"/>
        </w:numPr>
        <w:spacing w:before="0" w:after="0"/>
      </w:pPr>
      <w:r>
        <w:t>Storage Quota Management</w:t>
      </w:r>
    </w:p>
    <w:p>
      <w:pPr>
        <w:numPr>
          <w:ilvl w:val="2"/>
          <w:numId w:val="900"/>
        </w:numPr>
        <w:spacing w:before="0" w:after="0"/>
      </w:pPr>
      <w:r>
        <w:t>Cross-Tab Synchronization</w:t>
      </w:r>
    </w:p>
    <w:p>
      <w:pPr>
        <w:numPr>
          <w:ilvl w:val="2"/>
          <w:numId w:val="900"/>
        </w:numPr>
        <w:spacing w:before="0" w:after="0"/>
      </w:pPr>
      <w:r>
        <w:t>Storage Events</w:t>
      </w:r>
    </w:p>
    <w:p>
      <w:pPr>
        <w:numPr>
          <w:ilvl w:val="1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Session-Scoped Storage</w:t>
      </w:r>
    </w:p>
    <w:p>
      <w:pPr>
        <w:numPr>
          <w:ilvl w:val="2"/>
          <w:numId w:val="900"/>
        </w:numPr>
        <w:spacing w:before="0" w:after="0"/>
      </w:pPr>
      <w:r>
        <w:t>Tab Isolation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Storage Limitations and Quotas</w:t>
      </w:r>
    </w:p>
    <w:p>
      <w:pPr>
        <w:numPr>
          <w:ilvl w:val="0"/>
          <w:numId w:val="900"/>
        </w:numPr>
        <w:spacing w:before="0" w:after="0"/>
      </w:pPr>
      <w:r>
        <w:t>IndexedDB</w:t>
      </w:r>
    </w:p>
    <w:p>
      <w:pPr>
        <w:numPr>
          <w:ilvl w:val="1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Object Stores</w:t>
      </w:r>
    </w:p>
    <w:p>
      <w:pPr>
        <w:numPr>
          <w:ilvl w:val="2"/>
          <w:numId w:val="900"/>
        </w:numPr>
        <w:spacing w:before="0" w:after="0"/>
      </w:pPr>
      <w:r>
        <w:t>Indexes and Key Paths</w:t>
      </w:r>
    </w:p>
    <w:p>
      <w:pPr>
        <w:numPr>
          <w:ilvl w:val="2"/>
          <w:numId w:val="900"/>
        </w:numPr>
        <w:spacing w:before="0" w:after="0"/>
      </w:pPr>
      <w:r>
        <w:t>Schema Versioning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Transaction Types</w:t>
      </w:r>
    </w:p>
    <w:p>
      <w:pPr>
        <w:numPr>
          <w:ilvl w:val="2"/>
          <w:numId w:val="900"/>
        </w:numPr>
        <w:spacing w:before="0" w:after="0"/>
      </w:pPr>
      <w:r>
        <w:t>Concurrency Control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Query and Retrieval</w:t>
      </w:r>
    </w:p>
    <w:p>
      <w:pPr>
        <w:numPr>
          <w:ilvl w:val="2"/>
          <w:numId w:val="900"/>
        </w:numPr>
        <w:spacing w:before="0" w:after="0"/>
      </w:pPr>
      <w:r>
        <w:t>Cursor Operations</w:t>
      </w:r>
    </w:p>
    <w:p>
      <w:pPr>
        <w:numPr>
          <w:ilvl w:val="2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Index Utilization</w:t>
      </w:r>
    </w:p>
    <w:p>
      <w:pPr>
        <w:numPr>
          <w:ilvl w:val="0"/>
          <w:numId w:val="900"/>
        </w:numPr>
        <w:spacing w:before="0" w:after="0"/>
      </w:pPr>
      <w:r>
        <w:t>Cache API and Service Workers</w:t>
      </w:r>
    </w:p>
    <w:p>
      <w:pPr>
        <w:numPr>
          <w:ilvl w:val="1"/>
          <w:numId w:val="900"/>
        </w:numPr>
        <w:spacing w:before="0" w:after="0"/>
      </w:pPr>
      <w:r>
        <w:t>Cache Storage Interface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Cache First</w:t>
      </w:r>
    </w:p>
    <w:p>
      <w:pPr>
        <w:numPr>
          <w:ilvl w:val="2"/>
          <w:numId w:val="900"/>
        </w:numPr>
        <w:spacing w:before="0" w:after="0"/>
      </w:pPr>
      <w:r>
        <w:t>Network First</w:t>
      </w:r>
    </w:p>
    <w:p>
      <w:pPr>
        <w:numPr>
          <w:ilvl w:val="2"/>
          <w:numId w:val="900"/>
        </w:numPr>
        <w:spacing w:before="0" w:after="0"/>
      </w:pPr>
      <w:r>
        <w:t>Stale While Revalidate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Cache Naming and Versioning</w:t>
      </w:r>
    </w:p>
    <w:p>
      <w:pPr>
        <w:numPr>
          <w:ilvl w:val="2"/>
          <w:numId w:val="900"/>
        </w:numPr>
        <w:spacing w:before="0" w:after="0"/>
      </w:pPr>
      <w:r>
        <w:t>Cache Cleanup</w:t>
      </w:r>
    </w:p>
    <w:p>
      <w:pPr>
        <w:numPr>
          <w:ilvl w:val="2"/>
          <w:numId w:val="900"/>
        </w:numPr>
        <w:spacing w:before="0" w:after="0"/>
      </w:pPr>
      <w:r>
        <w:t>Storage Quota Considerations</w:t>
      </w:r>
    </w:p>
    <w:p>
      <w:pPr>
        <w:numPr>
          <w:ilvl w:val="0"/>
          <w:numId w:val="900"/>
        </w:numPr>
        <w:spacing w:before="0" w:after="0"/>
      </w:pPr>
      <w:r>
        <w:t>Application Cache (Deprecated)</w:t>
      </w:r>
    </w:p>
    <w:p>
      <w:pPr>
        <w:numPr>
          <w:ilvl w:val="1"/>
          <w:numId w:val="900"/>
        </w:numPr>
        <w:spacing w:before="0" w:after="0"/>
      </w:pPr>
      <w:r>
        <w:t>Manifest File Structure</w:t>
      </w:r>
    </w:p>
    <w:p>
      <w:pPr>
        <w:numPr>
          <w:ilvl w:val="1"/>
          <w:numId w:val="900"/>
        </w:numPr>
        <w:spacing w:before="0" w:after="0"/>
      </w:pPr>
      <w:r>
        <w:t>Cache Update Process</w:t>
      </w:r>
    </w:p>
    <w:p>
      <w:pPr>
        <w:numPr>
          <w:ilvl w:val="1"/>
          <w:numId w:val="900"/>
        </w:numPr>
        <w:spacing w:before="0" w:after="0"/>
      </w:pPr>
      <w:r>
        <w:t>Deprecation and Migration</w:t>
      </w:r>
    </w:p>
    <w:p>
      <w:pPr>
        <w:pStyle w:val="Heading1"/>
      </w:pPr>
      <w:r>
        <w:t>Developer Tools and Debugging</w:t>
      </w:r>
    </w:p>
    <w:p>
      <w:pPr>
        <w:numPr>
          <w:ilvl w:val="0"/>
          <w:numId w:val="900"/>
        </w:numPr>
        <w:spacing w:before="0" w:after="0"/>
      </w:pPr>
      <w:r>
        <w:t>Elements Panel</w:t>
      </w:r>
    </w:p>
    <w:p>
      <w:pPr>
        <w:numPr>
          <w:ilvl w:val="1"/>
          <w:numId w:val="900"/>
        </w:numPr>
        <w:spacing w:before="0" w:after="0"/>
      </w:pPr>
      <w:r>
        <w:t>DOM Tree Inspection</w:t>
      </w:r>
    </w:p>
    <w:p>
      <w:pPr>
        <w:numPr>
          <w:ilvl w:val="1"/>
          <w:numId w:val="900"/>
        </w:numPr>
        <w:spacing w:before="0" w:after="0"/>
      </w:pPr>
      <w:r>
        <w:t>Live HTML Editing</w:t>
      </w:r>
    </w:p>
    <w:p>
      <w:pPr>
        <w:numPr>
          <w:ilvl w:val="1"/>
          <w:numId w:val="900"/>
        </w:numPr>
        <w:spacing w:before="0" w:after="0"/>
      </w:pPr>
      <w:r>
        <w:t>CSS Style Inspection</w:t>
      </w:r>
    </w:p>
    <w:p>
      <w:pPr>
        <w:numPr>
          <w:ilvl w:val="2"/>
          <w:numId w:val="900"/>
        </w:numPr>
        <w:spacing w:before="0" w:after="0"/>
      </w:pPr>
      <w:r>
        <w:t>Computed Styles</w:t>
      </w:r>
    </w:p>
    <w:p>
      <w:pPr>
        <w:numPr>
          <w:ilvl w:val="2"/>
          <w:numId w:val="900"/>
        </w:numPr>
        <w:spacing w:before="0" w:after="0"/>
      </w:pPr>
      <w:r>
        <w:t>Style Inheritance</w:t>
      </w:r>
    </w:p>
    <w:p>
      <w:pPr>
        <w:numPr>
          <w:ilvl w:val="2"/>
          <w:numId w:val="900"/>
        </w:numPr>
        <w:spacing w:before="0" w:after="0"/>
      </w:pPr>
      <w:r>
        <w:t>CSS Rule Matching</w:t>
      </w:r>
    </w:p>
    <w:p>
      <w:pPr>
        <w:numPr>
          <w:ilvl w:val="1"/>
          <w:numId w:val="900"/>
        </w:numPr>
        <w:spacing w:before="0" w:after="0"/>
      </w:pPr>
      <w:r>
        <w:t>Box Model Visualization</w:t>
      </w:r>
    </w:p>
    <w:p>
      <w:pPr>
        <w:numPr>
          <w:ilvl w:val="1"/>
          <w:numId w:val="900"/>
        </w:numPr>
        <w:spacing w:before="0" w:after="0"/>
      </w:pPr>
      <w:r>
        <w:t>Accessibility Tree View</w:t>
      </w:r>
    </w:p>
    <w:p>
      <w:pPr>
        <w:numPr>
          <w:ilvl w:val="0"/>
          <w:numId w:val="900"/>
        </w:numPr>
        <w:spacing w:before="0" w:after="0"/>
      </w:pPr>
      <w:r>
        <w:t>Console Panel</w:t>
      </w:r>
    </w:p>
    <w:p>
      <w:pPr>
        <w:numPr>
          <w:ilvl w:val="1"/>
          <w:numId w:val="900"/>
        </w:numPr>
        <w:spacing w:before="0" w:after="0"/>
      </w:pPr>
      <w:r>
        <w:t>Logging Levels and Methods</w:t>
      </w:r>
    </w:p>
    <w:p>
      <w:pPr>
        <w:numPr>
          <w:ilvl w:val="1"/>
          <w:numId w:val="900"/>
        </w:numPr>
        <w:spacing w:before="0" w:after="0"/>
      </w:pPr>
      <w:r>
        <w:t>Interactive JavaScript Execution</w:t>
      </w:r>
    </w:p>
    <w:p>
      <w:pPr>
        <w:numPr>
          <w:ilvl w:val="1"/>
          <w:numId w:val="900"/>
        </w:numPr>
        <w:spacing w:before="0" w:after="0"/>
      </w:pPr>
      <w:r>
        <w:t>Error Stack Traces</w:t>
      </w:r>
    </w:p>
    <w:p>
      <w:pPr>
        <w:numPr>
          <w:ilvl w:val="1"/>
          <w:numId w:val="900"/>
        </w:numPr>
        <w:spacing w:before="0" w:after="0"/>
      </w:pPr>
      <w:r>
        <w:t>Console API Methods</w:t>
      </w:r>
    </w:p>
    <w:p>
      <w:pPr>
        <w:numPr>
          <w:ilvl w:val="1"/>
          <w:numId w:val="900"/>
        </w:numPr>
        <w:spacing w:before="0" w:after="0"/>
      </w:pPr>
      <w:r>
        <w:t>Command Line API</w:t>
      </w:r>
    </w:p>
    <w:p>
      <w:pPr>
        <w:numPr>
          <w:ilvl w:val="0"/>
          <w:numId w:val="900"/>
        </w:numPr>
        <w:spacing w:before="0" w:after="0"/>
      </w:pPr>
      <w:r>
        <w:t>Sources Panel</w:t>
      </w:r>
    </w:p>
    <w:p>
      <w:pPr>
        <w:numPr>
          <w:ilvl w:val="1"/>
          <w:numId w:val="900"/>
        </w:numPr>
        <w:spacing w:before="0" w:after="0"/>
      </w:pPr>
      <w:r>
        <w:t>Source File Navigation</w:t>
      </w:r>
    </w:p>
    <w:p>
      <w:pPr>
        <w:numPr>
          <w:ilvl w:val="1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Line Breakpoints</w:t>
      </w:r>
    </w:p>
    <w:p>
      <w:pPr>
        <w:numPr>
          <w:ilvl w:val="2"/>
          <w:numId w:val="900"/>
        </w:numPr>
        <w:spacing w:before="0" w:after="0"/>
      </w:pPr>
      <w:r>
        <w:t>Conditional Breakpoints</w:t>
      </w:r>
    </w:p>
    <w:p>
      <w:pPr>
        <w:numPr>
          <w:ilvl w:val="2"/>
          <w:numId w:val="900"/>
        </w:numPr>
        <w:spacing w:before="0" w:after="0"/>
      </w:pPr>
      <w:r>
        <w:t>Exception Breakpoints</w:t>
      </w:r>
    </w:p>
    <w:p>
      <w:pPr>
        <w:numPr>
          <w:ilvl w:val="1"/>
          <w:numId w:val="900"/>
        </w:numPr>
        <w:spacing w:before="0" w:after="0"/>
      </w:pPr>
      <w:r>
        <w:t>Code Stepping</w:t>
      </w:r>
    </w:p>
    <w:p>
      <w:pPr>
        <w:numPr>
          <w:ilvl w:val="2"/>
          <w:numId w:val="900"/>
        </w:numPr>
        <w:spacing w:before="0" w:after="0"/>
      </w:pPr>
      <w:r>
        <w:t>Step Over, Into, Out</w:t>
      </w:r>
    </w:p>
    <w:p>
      <w:pPr>
        <w:numPr>
          <w:ilvl w:val="2"/>
          <w:numId w:val="900"/>
        </w:numPr>
        <w:spacing w:before="0" w:after="0"/>
      </w:pPr>
      <w:r>
        <w:t>Call Stack Inspection</w:t>
      </w:r>
    </w:p>
    <w:p>
      <w:pPr>
        <w:numPr>
          <w:ilvl w:val="2"/>
          <w:numId w:val="900"/>
        </w:numPr>
        <w:spacing w:before="0" w:after="0"/>
      </w:pPr>
      <w:r>
        <w:t>Variable Scope Analysis</w:t>
      </w:r>
    </w:p>
    <w:p>
      <w:pPr>
        <w:numPr>
          <w:ilvl w:val="1"/>
          <w:numId w:val="900"/>
        </w:numPr>
        <w:spacing w:before="0" w:after="0"/>
      </w:pPr>
      <w:r>
        <w:t>Source Maps Support</w:t>
      </w:r>
    </w:p>
    <w:p>
      <w:pPr>
        <w:numPr>
          <w:ilvl w:val="1"/>
          <w:numId w:val="900"/>
        </w:numPr>
        <w:spacing w:before="0" w:after="0"/>
      </w:pPr>
      <w:r>
        <w:t>Live Editing Capabilities</w:t>
      </w:r>
    </w:p>
    <w:p>
      <w:pPr>
        <w:numPr>
          <w:ilvl w:val="0"/>
          <w:numId w:val="900"/>
        </w:numPr>
        <w:spacing w:before="0" w:after="0"/>
      </w:pPr>
      <w:r>
        <w:t>Network Panel</w:t>
      </w:r>
    </w:p>
    <w:p>
      <w:pPr>
        <w:numPr>
          <w:ilvl w:val="1"/>
          <w:numId w:val="900"/>
        </w:numPr>
        <w:spacing w:before="0" w:after="0"/>
      </w:pPr>
      <w:r>
        <w:t>Request Timeline Visualization</w:t>
      </w:r>
    </w:p>
    <w:p>
      <w:pPr>
        <w:numPr>
          <w:ilvl w:val="1"/>
          <w:numId w:val="900"/>
        </w:numPr>
        <w:spacing w:before="0" w:after="0"/>
      </w:pPr>
      <w:r>
        <w:t>Resource Loading Analysis</w:t>
      </w:r>
    </w:p>
    <w:p>
      <w:pPr>
        <w:numPr>
          <w:ilvl w:val="1"/>
          <w:numId w:val="900"/>
        </w:numPr>
        <w:spacing w:before="0" w:after="0"/>
      </w:pPr>
      <w:r>
        <w:t>HTTP Header Inspection</w:t>
      </w:r>
    </w:p>
    <w:p>
      <w:pPr>
        <w:numPr>
          <w:ilvl w:val="1"/>
          <w:numId w:val="900"/>
        </w:numPr>
        <w:spacing w:before="0" w:after="0"/>
      </w:pPr>
      <w:r>
        <w:t>Response Body Examination</w:t>
      </w:r>
    </w:p>
    <w:p>
      <w:pPr>
        <w:numPr>
          <w:ilvl w:val="1"/>
          <w:numId w:val="900"/>
        </w:numPr>
        <w:spacing w:before="0" w:after="0"/>
      </w:pPr>
      <w:r>
        <w:t>Network Throttling Simulation</w:t>
      </w:r>
    </w:p>
    <w:p>
      <w:pPr>
        <w:numPr>
          <w:ilvl w:val="1"/>
          <w:numId w:val="900"/>
        </w:numPr>
        <w:spacing w:before="0" w:after="0"/>
      </w:pPr>
      <w:r>
        <w:t>WebSocket Connection Monitoring</w:t>
      </w:r>
    </w:p>
    <w:p>
      <w:pPr>
        <w:numPr>
          <w:ilvl w:val="0"/>
          <w:numId w:val="900"/>
        </w:numPr>
        <w:spacing w:before="0" w:after="0"/>
      </w:pPr>
      <w:r>
        <w:t>Performance Panel</w:t>
      </w:r>
    </w:p>
    <w:p>
      <w:pPr>
        <w:numPr>
          <w:ilvl w:val="1"/>
          <w:numId w:val="900"/>
        </w:numPr>
        <w:spacing w:before="0" w:after="0"/>
      </w:pPr>
      <w:r>
        <w:t>Runtime Performance Profiling</w:t>
      </w:r>
    </w:p>
    <w:p>
      <w:pPr>
        <w:numPr>
          <w:ilvl w:val="1"/>
          <w:numId w:val="900"/>
        </w:numPr>
        <w:spacing w:before="0" w:after="0"/>
      </w:pPr>
      <w:r>
        <w:t>Frame Rate Analysis</w:t>
      </w:r>
    </w:p>
    <w:p>
      <w:pPr>
        <w:numPr>
          <w:ilvl w:val="1"/>
          <w:numId w:val="900"/>
        </w:numPr>
        <w:spacing w:before="0" w:after="0"/>
      </w:pPr>
      <w:r>
        <w:t>CPU Usage Breakdown</w:t>
      </w:r>
    </w:p>
    <w:p>
      <w:pPr>
        <w:numPr>
          <w:ilvl w:val="1"/>
          <w:numId w:val="900"/>
        </w:numPr>
        <w:spacing w:before="0" w:after="0"/>
      </w:pPr>
      <w:r>
        <w:t>Memory Usage Tracking</w:t>
      </w:r>
    </w:p>
    <w:p>
      <w:pPr>
        <w:numPr>
          <w:ilvl w:val="1"/>
          <w:numId w:val="900"/>
        </w:numPr>
        <w:spacing w:before="0" w:after="0"/>
      </w:pPr>
      <w:r>
        <w:t>User Timing API Integration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Memory Panel</w:t>
      </w:r>
    </w:p>
    <w:p>
      <w:pPr>
        <w:numPr>
          <w:ilvl w:val="1"/>
          <w:numId w:val="900"/>
        </w:numPr>
        <w:spacing w:before="0" w:after="0"/>
      </w:pPr>
      <w:r>
        <w:t>Heap Snapshot Analysis</w:t>
      </w:r>
    </w:p>
    <w:p>
      <w:pPr>
        <w:numPr>
          <w:ilvl w:val="1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Allocation Timeline</w:t>
      </w:r>
    </w:p>
    <w:p>
      <w:pPr>
        <w:numPr>
          <w:ilvl w:val="1"/>
          <w:numId w:val="900"/>
        </w:numPr>
        <w:spacing w:before="0" w:after="0"/>
      </w:pPr>
      <w:r>
        <w:t>Object Retention Analysis</w:t>
      </w:r>
    </w:p>
    <w:p>
      <w:pPr>
        <w:numPr>
          <w:ilvl w:val="1"/>
          <w:numId w:val="900"/>
        </w:numPr>
        <w:spacing w:before="0" w:after="0"/>
      </w:pPr>
      <w:r>
        <w:t>Garbage Collection Monitoring</w:t>
      </w:r>
    </w:p>
    <w:p>
      <w:pPr>
        <w:numPr>
          <w:ilvl w:val="0"/>
          <w:numId w:val="900"/>
        </w:numPr>
        <w:spacing w:before="0" w:after="0"/>
      </w:pPr>
      <w:r>
        <w:t>Application Panel</w:t>
      </w:r>
    </w:p>
    <w:p>
      <w:pPr>
        <w:numPr>
          <w:ilvl w:val="1"/>
          <w:numId w:val="900"/>
        </w:numPr>
        <w:spacing w:before="0" w:after="0"/>
      </w:pPr>
      <w:r>
        <w:t>Storage Inspection</w:t>
      </w:r>
    </w:p>
    <w:p>
      <w:pPr>
        <w:numPr>
          <w:ilvl w:val="2"/>
          <w:numId w:val="900"/>
        </w:numPr>
        <w:spacing w:before="0" w:after="0"/>
      </w:pPr>
      <w:r>
        <w:t>Cookies Management</w:t>
      </w:r>
    </w:p>
    <w:p>
      <w:pPr>
        <w:numPr>
          <w:ilvl w:val="2"/>
          <w:numId w:val="900"/>
        </w:numPr>
        <w:spacing w:before="0" w:after="0"/>
      </w:pPr>
      <w:r>
        <w:t>Local and Session Storage</w:t>
      </w:r>
    </w:p>
    <w:p>
      <w:pPr>
        <w:numPr>
          <w:ilvl w:val="2"/>
          <w:numId w:val="900"/>
        </w:numPr>
        <w:spacing w:before="0" w:after="0"/>
      </w:pPr>
      <w:r>
        <w:t>IndexedDB Browser</w:t>
      </w:r>
    </w:p>
    <w:p>
      <w:pPr>
        <w:numPr>
          <w:ilvl w:val="1"/>
          <w:numId w:val="900"/>
        </w:numPr>
        <w:spacing w:before="0" w:after="0"/>
      </w:pPr>
      <w:r>
        <w:t>Service Worker Management</w:t>
      </w:r>
    </w:p>
    <w:p>
      <w:pPr>
        <w:numPr>
          <w:ilvl w:val="1"/>
          <w:numId w:val="900"/>
        </w:numPr>
        <w:spacing w:before="0" w:after="0"/>
      </w:pPr>
      <w:r>
        <w:t>Web App Manifest Validation</w:t>
      </w:r>
    </w:p>
    <w:p>
      <w:pPr>
        <w:numPr>
          <w:ilvl w:val="1"/>
          <w:numId w:val="900"/>
        </w:numPr>
        <w:spacing w:before="0" w:after="0"/>
      </w:pPr>
      <w:r>
        <w:t>Background Sync Monitoring</w:t>
      </w:r>
    </w:p>
    <w:p>
      <w:pPr>
        <w:numPr>
          <w:ilvl w:val="0"/>
          <w:numId w:val="900"/>
        </w:numPr>
        <w:spacing w:before="0" w:after="0"/>
      </w:pPr>
      <w:r>
        <w:t>Security Panel</w:t>
      </w:r>
    </w:p>
    <w:p>
      <w:pPr>
        <w:numPr>
          <w:ilvl w:val="1"/>
          <w:numId w:val="900"/>
        </w:numPr>
        <w:spacing w:before="0" w:after="0"/>
      </w:pPr>
      <w:r>
        <w:t>Certificate Information</w:t>
      </w:r>
    </w:p>
    <w:p>
      <w:pPr>
        <w:numPr>
          <w:ilvl w:val="1"/>
          <w:numId w:val="900"/>
        </w:numPr>
        <w:spacing w:before="0" w:after="0"/>
      </w:pPr>
      <w:r>
        <w:t>Mixed Content Detection</w:t>
      </w:r>
    </w:p>
    <w:p>
      <w:pPr>
        <w:numPr>
          <w:ilvl w:val="1"/>
          <w:numId w:val="900"/>
        </w:numPr>
        <w:spacing w:before="0" w:after="0"/>
      </w:pPr>
      <w:r>
        <w:t>Security State Analysis</w:t>
      </w:r>
    </w:p>
    <w:p>
      <w:pPr>
        <w:numPr>
          <w:ilvl w:val="1"/>
          <w:numId w:val="900"/>
        </w:numPr>
        <w:spacing w:before="0" w:after="0"/>
      </w:pPr>
      <w:r>
        <w:t>Origin Information</w:t>
      </w:r>
    </w:p>
    <w:p>
      <w:pPr>
        <w:numPr>
          <w:ilvl w:val="0"/>
          <w:numId w:val="900"/>
        </w:numPr>
        <w:spacing w:before="0" w:after="0"/>
      </w:pPr>
      <w:r>
        <w:t>Lighthouse Integration</w:t>
      </w:r>
    </w:p>
    <w:p>
      <w:pPr>
        <w:numPr>
          <w:ilvl w:val="1"/>
          <w:numId w:val="900"/>
        </w:numPr>
        <w:spacing w:before="0" w:after="0"/>
      </w:pPr>
      <w:r>
        <w:t>Performance Auditing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Best Practices Validation</w:t>
      </w:r>
    </w:p>
    <w:p>
      <w:pPr>
        <w:numPr>
          <w:ilvl w:val="1"/>
          <w:numId w:val="900"/>
        </w:numPr>
        <w:spacing w:before="0" w:after="0"/>
      </w:pPr>
      <w:r>
        <w:t>SEO Analysis</w:t>
      </w:r>
    </w:p>
    <w:p>
      <w:pPr>
        <w:numPr>
          <w:ilvl w:val="1"/>
          <w:numId w:val="900"/>
        </w:numPr>
        <w:spacing w:before="0" w:after="0"/>
      </w:pPr>
      <w:r>
        <w:t>Progressive Web App Scoring</w:t>
      </w:r>
    </w:p>
    <w:p>
      <w:pPr>
        <w:pStyle w:val="Heading1"/>
      </w:pPr>
      <w:r>
        <w:t>Modern Web Technologies</w:t>
      </w:r>
    </w:p>
    <w:p>
      <w:pPr>
        <w:numPr>
          <w:ilvl w:val="0"/>
          <w:numId w:val="900"/>
        </w:numPr>
        <w:spacing w:before="0" w:after="0"/>
      </w:pPr>
      <w:r>
        <w:t>Progressive Web Applications (PWAs)</w:t>
      </w:r>
    </w:p>
    <w:p>
      <w:pPr>
        <w:numPr>
          <w:ilvl w:val="1"/>
          <w:numId w:val="900"/>
        </w:numPr>
        <w:spacing w:before="0" w:after="0"/>
      </w:pPr>
      <w:r>
        <w:t>Service Worker Implementation</w:t>
      </w:r>
    </w:p>
    <w:p>
      <w:pPr>
        <w:numPr>
          <w:ilvl w:val="2"/>
          <w:numId w:val="900"/>
        </w:numPr>
        <w:spacing w:before="0" w:after="0"/>
      </w:pPr>
      <w:r>
        <w:t>Installation and Activation</w:t>
      </w:r>
    </w:p>
    <w:p>
      <w:pPr>
        <w:numPr>
          <w:ilvl w:val="2"/>
          <w:numId w:val="900"/>
        </w:numPr>
        <w:spacing w:before="0" w:after="0"/>
      </w:pPr>
      <w:r>
        <w:t>Fetch Event Handling</w:t>
      </w:r>
    </w:p>
    <w:p>
      <w:pPr>
        <w:numPr>
          <w:ilvl w:val="2"/>
          <w:numId w:val="900"/>
        </w:numPr>
        <w:spacing w:before="0" w:after="0"/>
      </w:pPr>
      <w:r>
        <w:t>Background Sync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Web App Manifest</w:t>
      </w:r>
    </w:p>
    <w:p>
      <w:pPr>
        <w:numPr>
          <w:ilvl w:val="2"/>
          <w:numId w:val="900"/>
        </w:numPr>
        <w:spacing w:before="0" w:after="0"/>
      </w:pPr>
      <w:r>
        <w:t>Metadata Configuration</w:t>
      </w:r>
    </w:p>
    <w:p>
      <w:pPr>
        <w:numPr>
          <w:ilvl w:val="2"/>
          <w:numId w:val="900"/>
        </w:numPr>
        <w:spacing w:before="0" w:after="0"/>
      </w:pPr>
      <w:r>
        <w:t>Icon Specifications</w:t>
      </w:r>
    </w:p>
    <w:p>
      <w:pPr>
        <w:numPr>
          <w:ilvl w:val="2"/>
          <w:numId w:val="900"/>
        </w:numPr>
        <w:spacing w:before="0" w:after="0"/>
      </w:pPr>
      <w:r>
        <w:t>Display Modes</w:t>
      </w:r>
    </w:p>
    <w:p>
      <w:pPr>
        <w:numPr>
          <w:ilvl w:val="2"/>
          <w:numId w:val="900"/>
        </w:numPr>
        <w:spacing w:before="0" w:after="0"/>
      </w:pPr>
      <w:r>
        <w:t>Theme Colors</w:t>
      </w:r>
    </w:p>
    <w:p>
      <w:pPr>
        <w:numPr>
          <w:ilvl w:val="2"/>
          <w:numId w:val="900"/>
        </w:numPr>
        <w:spacing w:before="0" w:after="0"/>
      </w:pPr>
      <w:r>
        <w:t>Installation Prompts</w:t>
      </w:r>
    </w:p>
    <w:p>
      <w:pPr>
        <w:numPr>
          <w:ilvl w:val="1"/>
          <w:numId w:val="900"/>
        </w:numPr>
        <w:spacing w:before="0" w:after="0"/>
      </w:pPr>
      <w:r>
        <w:t>App Shell Architecture</w:t>
      </w:r>
    </w:p>
    <w:p>
      <w:pPr>
        <w:numPr>
          <w:ilvl w:val="1"/>
          <w:numId w:val="900"/>
        </w:numPr>
        <w:spacing w:before="0" w:after="0"/>
      </w:pPr>
      <w:r>
        <w:t>Add to Home Screen</w:t>
      </w:r>
    </w:p>
    <w:p>
      <w:pPr>
        <w:numPr>
          <w:ilvl w:val="1"/>
          <w:numId w:val="900"/>
        </w:numPr>
        <w:spacing w:before="0" w:after="0"/>
      </w:pPr>
      <w:r>
        <w:t>App Store Distribution</w:t>
      </w:r>
    </w:p>
    <w:p>
      <w:pPr>
        <w:numPr>
          <w:ilvl w:val="0"/>
          <w:numId w:val="900"/>
        </w:numPr>
        <w:spacing w:before="0" w:after="0"/>
      </w:pPr>
      <w:r>
        <w:t>WebAssembly (WASM)</w:t>
      </w:r>
    </w:p>
    <w:p>
      <w:pPr>
        <w:numPr>
          <w:ilvl w:val="1"/>
          <w:numId w:val="900"/>
        </w:numPr>
        <w:spacing w:before="0" w:after="0"/>
      </w:pPr>
      <w:r>
        <w:t>Binary Format Specification</w:t>
      </w:r>
    </w:p>
    <w:p>
      <w:pPr>
        <w:numPr>
          <w:ilvl w:val="1"/>
          <w:numId w:val="900"/>
        </w:numPr>
        <w:spacing w:before="0" w:after="0"/>
      </w:pPr>
      <w:r>
        <w:t>Compilation Targets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Security Model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Web Components</w:t>
      </w:r>
    </w:p>
    <w:p>
      <w:pPr>
        <w:numPr>
          <w:ilvl w:val="1"/>
          <w:numId w:val="900"/>
        </w:numPr>
        <w:spacing w:before="0" w:after="0"/>
      </w:pPr>
      <w:r>
        <w:t>Custom Elements</w:t>
      </w:r>
    </w:p>
    <w:p>
      <w:pPr>
        <w:numPr>
          <w:ilvl w:val="2"/>
          <w:numId w:val="900"/>
        </w:numPr>
        <w:spacing w:before="0" w:after="0"/>
      </w:pPr>
      <w:r>
        <w:t>Element Definition</w:t>
      </w:r>
    </w:p>
    <w:p>
      <w:pPr>
        <w:numPr>
          <w:ilvl w:val="2"/>
          <w:numId w:val="900"/>
        </w:numPr>
        <w:spacing w:before="0" w:after="0"/>
      </w:pPr>
      <w:r>
        <w:t>Lifecycle Callbacks</w:t>
      </w:r>
    </w:p>
    <w:p>
      <w:pPr>
        <w:numPr>
          <w:ilvl w:val="2"/>
          <w:numId w:val="900"/>
        </w:numPr>
        <w:spacing w:before="0" w:after="0"/>
      </w:pPr>
      <w:r>
        <w:t>Attribute Observation</w:t>
      </w:r>
    </w:p>
    <w:p>
      <w:pPr>
        <w:numPr>
          <w:ilvl w:val="1"/>
          <w:numId w:val="900"/>
        </w:numPr>
        <w:spacing w:before="0" w:after="0"/>
      </w:pPr>
      <w:r>
        <w:t>Shadow DOM</w:t>
      </w:r>
    </w:p>
    <w:p>
      <w:pPr>
        <w:numPr>
          <w:ilvl w:val="2"/>
          <w:numId w:val="900"/>
        </w:numPr>
        <w:spacing w:before="0" w:after="0"/>
      </w:pPr>
      <w:r>
        <w:t>Encapsulation Benefits</w:t>
      </w:r>
    </w:p>
    <w:p>
      <w:pPr>
        <w:numPr>
          <w:ilvl w:val="2"/>
          <w:numId w:val="900"/>
        </w:numPr>
        <w:spacing w:before="0" w:after="0"/>
      </w:pPr>
      <w:r>
        <w:t>Style Isolation</w:t>
      </w:r>
    </w:p>
    <w:p>
      <w:pPr>
        <w:numPr>
          <w:ilvl w:val="2"/>
          <w:numId w:val="900"/>
        </w:numPr>
        <w:spacing w:before="0" w:after="0"/>
      </w:pPr>
      <w:r>
        <w:t>Slot Distribution</w:t>
      </w:r>
    </w:p>
    <w:p>
      <w:pPr>
        <w:numPr>
          <w:ilvl w:val="1"/>
          <w:numId w:val="900"/>
        </w:numPr>
        <w:spacing w:before="0" w:after="0"/>
      </w:pPr>
      <w:r>
        <w:t>HTML Templates</w:t>
      </w:r>
    </w:p>
    <w:p>
      <w:pPr>
        <w:numPr>
          <w:ilvl w:val="2"/>
          <w:numId w:val="900"/>
        </w:numPr>
        <w:spacing w:before="0" w:after="0"/>
      </w:pPr>
      <w:r>
        <w:t>Template Element Usage</w:t>
      </w:r>
    </w:p>
    <w:p>
      <w:pPr>
        <w:numPr>
          <w:ilvl w:val="2"/>
          <w:numId w:val="900"/>
        </w:numPr>
        <w:spacing w:before="0" w:after="0"/>
      </w:pPr>
      <w:r>
        <w:t>Content Cloning</w:t>
      </w:r>
    </w:p>
    <w:p>
      <w:pPr>
        <w:numPr>
          <w:ilvl w:val="2"/>
          <w:numId w:val="900"/>
        </w:numPr>
        <w:spacing w:before="0" w:after="0"/>
      </w:pPr>
      <w:r>
        <w:t>Slot Mechanisms</w:t>
      </w:r>
    </w:p>
    <w:p>
      <w:pPr>
        <w:numPr>
          <w:ilvl w:val="1"/>
          <w:numId w:val="900"/>
        </w:numPr>
        <w:spacing w:before="0" w:after="0"/>
      </w:pPr>
      <w:r>
        <w:t>Component Libraries and Frameworks</w:t>
      </w:r>
    </w:p>
    <w:p>
      <w:pPr>
        <w:numPr>
          <w:ilvl w:val="0"/>
          <w:numId w:val="900"/>
        </w:numPr>
        <w:spacing w:before="0" w:after="0"/>
      </w:pPr>
      <w:r>
        <w:t>WebRTC (Real-Time Communication)</w:t>
      </w:r>
    </w:p>
    <w:p>
      <w:pPr>
        <w:numPr>
          <w:ilvl w:val="1"/>
          <w:numId w:val="900"/>
        </w:numPr>
        <w:spacing w:before="0" w:after="0"/>
      </w:pPr>
      <w:r>
        <w:t>Peer Connection Architecture</w:t>
      </w:r>
    </w:p>
    <w:p>
      <w:pPr>
        <w:numPr>
          <w:ilvl w:val="1"/>
          <w:numId w:val="900"/>
        </w:numPr>
        <w:spacing w:before="0" w:after="0"/>
      </w:pPr>
      <w:r>
        <w:t>Media Stream API</w:t>
      </w:r>
    </w:p>
    <w:p>
      <w:pPr>
        <w:numPr>
          <w:ilvl w:val="1"/>
          <w:numId w:val="900"/>
        </w:numPr>
        <w:spacing w:before="0" w:after="0"/>
      </w:pPr>
      <w:r>
        <w:t>Data Channel Implementation</w:t>
      </w:r>
    </w:p>
    <w:p>
      <w:pPr>
        <w:numPr>
          <w:ilvl w:val="1"/>
          <w:numId w:val="900"/>
        </w:numPr>
        <w:spacing w:before="0" w:after="0"/>
      </w:pPr>
      <w:r>
        <w:t>Signaling Server Requirements</w:t>
      </w:r>
    </w:p>
    <w:p>
      <w:pPr>
        <w:numPr>
          <w:ilvl w:val="1"/>
          <w:numId w:val="900"/>
        </w:numPr>
        <w:spacing w:before="0" w:after="0"/>
      </w:pPr>
      <w:r>
        <w:t>NAT Traversal (STUN/TURN)</w:t>
      </w:r>
    </w:p>
    <w:p>
      <w:pPr>
        <w:numPr>
          <w:ilvl w:val="1"/>
          <w:numId w:val="900"/>
        </w:numPr>
        <w:spacing w:before="0" w:after="0"/>
      </w:pPr>
      <w:r>
        <w:t>Security and Privacy</w:t>
      </w:r>
    </w:p>
    <w:p>
      <w:pPr>
        <w:numPr>
          <w:ilvl w:val="0"/>
          <w:numId w:val="900"/>
        </w:numPr>
        <w:spacing w:before="0" w:after="0"/>
      </w:pPr>
      <w:r>
        <w:t>Web Workers</w:t>
      </w:r>
    </w:p>
    <w:p>
      <w:pPr>
        <w:numPr>
          <w:ilvl w:val="1"/>
          <w:numId w:val="900"/>
        </w:numPr>
        <w:spacing w:before="0" w:after="0"/>
      </w:pPr>
      <w:r>
        <w:t>Dedicated Worker Implementation</w:t>
      </w:r>
    </w:p>
    <w:p>
      <w:pPr>
        <w:numPr>
          <w:ilvl w:val="1"/>
          <w:numId w:val="900"/>
        </w:numPr>
        <w:spacing w:before="0" w:after="0"/>
      </w:pPr>
      <w:r>
        <w:t>Shared Worker Usage</w:t>
      </w:r>
    </w:p>
    <w:p>
      <w:pPr>
        <w:numPr>
          <w:ilvl w:val="1"/>
          <w:numId w:val="900"/>
        </w:numPr>
        <w:spacing w:before="0" w:after="0"/>
      </w:pPr>
      <w:r>
        <w:t>Worker Thread Communication</w:t>
      </w:r>
    </w:p>
    <w:p>
      <w:pPr>
        <w:numPr>
          <w:ilvl w:val="1"/>
          <w:numId w:val="900"/>
        </w:numPr>
        <w:spacing w:before="0" w:after="0"/>
      </w:pPr>
      <w:r>
        <w:t>Transferable Objects</w:t>
      </w:r>
    </w:p>
    <w:p>
      <w:pPr>
        <w:numPr>
          <w:ilvl w:val="1"/>
          <w:numId w:val="900"/>
        </w:numPr>
        <w:spacing w:before="0" w:after="0"/>
      </w:pPr>
      <w:r>
        <w:t>Worker Scope and Limitations</w:t>
      </w:r>
    </w:p>
    <w:p>
      <w:pPr>
        <w:numPr>
          <w:ilvl w:val="0"/>
          <w:numId w:val="900"/>
        </w:numPr>
        <w:spacing w:before="0" w:after="0"/>
      </w:pPr>
      <w:r>
        <w:t>Browser Extensions</w:t>
      </w:r>
    </w:p>
    <w:p>
      <w:pPr>
        <w:numPr>
          <w:ilvl w:val="1"/>
          <w:numId w:val="900"/>
        </w:numPr>
        <w:spacing w:before="0" w:after="0"/>
      </w:pPr>
      <w:r>
        <w:t>Extension Architecture</w:t>
      </w:r>
    </w:p>
    <w:p>
      <w:pPr>
        <w:numPr>
          <w:ilvl w:val="2"/>
          <w:numId w:val="900"/>
        </w:numPr>
        <w:spacing w:before="0" w:after="0"/>
      </w:pPr>
      <w:r>
        <w:t>Manifest File Structure</w:t>
      </w:r>
    </w:p>
    <w:p>
      <w:pPr>
        <w:numPr>
          <w:ilvl w:val="2"/>
          <w:numId w:val="900"/>
        </w:numPr>
        <w:spacing w:before="0" w:after="0"/>
      </w:pPr>
      <w:r>
        <w:t>Background Scripts</w:t>
      </w:r>
    </w:p>
    <w:p>
      <w:pPr>
        <w:numPr>
          <w:ilvl w:val="2"/>
          <w:numId w:val="900"/>
        </w:numPr>
        <w:spacing w:before="0" w:after="0"/>
      </w:pPr>
      <w:r>
        <w:t>Content Scripts</w:t>
      </w:r>
    </w:p>
    <w:p>
      <w:pPr>
        <w:numPr>
          <w:ilvl w:val="2"/>
          <w:numId w:val="900"/>
        </w:numPr>
        <w:spacing w:before="0" w:after="0"/>
      </w:pPr>
      <w:r>
        <w:t>Popup and Options Pages</w:t>
      </w:r>
    </w:p>
    <w:p>
      <w:pPr>
        <w:numPr>
          <w:ilvl w:val="1"/>
          <w:numId w:val="900"/>
        </w:numPr>
        <w:spacing w:before="0" w:after="0"/>
      </w:pPr>
      <w:r>
        <w:t>Extension APIs</w:t>
      </w:r>
    </w:p>
    <w:p>
      <w:pPr>
        <w:numPr>
          <w:ilvl w:val="2"/>
          <w:numId w:val="900"/>
        </w:numPr>
        <w:spacing w:before="0" w:after="0"/>
      </w:pPr>
      <w:r>
        <w:t>Tabs API</w:t>
      </w:r>
    </w:p>
    <w:p>
      <w:pPr>
        <w:numPr>
          <w:ilvl w:val="2"/>
          <w:numId w:val="900"/>
        </w:numPr>
        <w:spacing w:before="0" w:after="0"/>
      </w:pPr>
      <w:r>
        <w:t>Storage API</w:t>
      </w:r>
    </w:p>
    <w:p>
      <w:pPr>
        <w:numPr>
          <w:ilvl w:val="2"/>
          <w:numId w:val="900"/>
        </w:numPr>
        <w:spacing w:before="0" w:after="0"/>
      </w:pPr>
      <w:r>
        <w:t>Messaging API</w:t>
      </w:r>
    </w:p>
    <w:p>
      <w:pPr>
        <w:numPr>
          <w:ilvl w:val="2"/>
          <w:numId w:val="900"/>
        </w:numPr>
        <w:spacing w:before="0" w:after="0"/>
      </w:pPr>
      <w:r>
        <w:t>WebRequest API</w:t>
      </w:r>
    </w:p>
    <w:p>
      <w:pPr>
        <w:numPr>
          <w:ilvl w:val="1"/>
          <w:numId w:val="900"/>
        </w:numPr>
        <w:spacing w:before="0" w:after="0"/>
      </w:pPr>
      <w:r>
        <w:t>Security Model</w:t>
      </w:r>
    </w:p>
    <w:p>
      <w:pPr>
        <w:numPr>
          <w:ilvl w:val="1"/>
          <w:numId w:val="900"/>
        </w:numPr>
        <w:spacing w:before="0" w:after="0"/>
      </w:pPr>
      <w:r>
        <w:t>Distribution and Installation</w:t>
      </w:r>
    </w:p>
    <w:p>
      <w:pPr>
        <w:numPr>
          <w:ilvl w:val="1"/>
          <w:numId w:val="900"/>
        </w:numPr>
        <w:spacing w:before="0" w:after="0"/>
      </w:pPr>
      <w:r>
        <w:t>Cross-Browser Compatibility</w:t>
      </w:r>
    </w:p>
    <w:p>
      <w:pPr>
        <w:pStyle w:val="Heading1"/>
      </w:pPr>
      <w:r>
        <w:t>Web Standards and Compatibility</w:t>
      </w:r>
    </w:p>
    <w:p>
      <w:pPr>
        <w:numPr>
          <w:ilvl w:val="0"/>
          <w:numId w:val="900"/>
        </w:numPr>
        <w:spacing w:before="0" w:after="0"/>
      </w:pPr>
      <w:r>
        <w:t>Standards Organizations</w:t>
      </w:r>
    </w:p>
    <w:p>
      <w:pPr>
        <w:numPr>
          <w:ilvl w:val="1"/>
          <w:numId w:val="900"/>
        </w:numPr>
        <w:spacing w:before="0" w:after="0"/>
      </w:pPr>
      <w:r>
        <w:t>World Wide Web Consortium (W3C)</w:t>
      </w:r>
    </w:p>
    <w:p>
      <w:pPr>
        <w:numPr>
          <w:ilvl w:val="2"/>
          <w:numId w:val="900"/>
        </w:numPr>
        <w:spacing w:before="0" w:after="0"/>
      </w:pPr>
      <w:r>
        <w:t>Mission and Structure</w:t>
      </w:r>
    </w:p>
    <w:p>
      <w:pPr>
        <w:numPr>
          <w:ilvl w:val="2"/>
          <w:numId w:val="900"/>
        </w:numPr>
        <w:spacing w:before="0" w:after="0"/>
      </w:pPr>
      <w:r>
        <w:t>Specification Process</w:t>
      </w:r>
    </w:p>
    <w:p>
      <w:pPr>
        <w:numPr>
          <w:ilvl w:val="2"/>
          <w:numId w:val="900"/>
        </w:numPr>
        <w:spacing w:before="0" w:after="0"/>
      </w:pPr>
      <w:r>
        <w:t>Working Groups</w:t>
      </w:r>
    </w:p>
    <w:p>
      <w:pPr>
        <w:numPr>
          <w:ilvl w:val="2"/>
          <w:numId w:val="900"/>
        </w:numPr>
        <w:spacing w:before="0" w:after="0"/>
      </w:pPr>
      <w:r>
        <w:t>Recommendation Track</w:t>
      </w:r>
    </w:p>
    <w:p>
      <w:pPr>
        <w:numPr>
          <w:ilvl w:val="1"/>
          <w:numId w:val="900"/>
        </w:numPr>
        <w:spacing w:before="0" w:after="0"/>
      </w:pPr>
      <w:r>
        <w:t>Web Hypertext Application Technology Working Group (WHATWG)</w:t>
      </w:r>
    </w:p>
    <w:p>
      <w:pPr>
        <w:numPr>
          <w:ilvl w:val="2"/>
          <w:numId w:val="900"/>
        </w:numPr>
        <w:spacing w:before="0" w:after="0"/>
      </w:pPr>
      <w:r>
        <w:t>Living Standards Philosophy</w:t>
      </w:r>
    </w:p>
    <w:p>
      <w:pPr>
        <w:numPr>
          <w:ilvl w:val="2"/>
          <w:numId w:val="900"/>
        </w:numPr>
        <w:spacing w:before="0" w:after="0"/>
      </w:pPr>
      <w:r>
        <w:t>HTML Living Standard</w:t>
      </w:r>
    </w:p>
    <w:p>
      <w:pPr>
        <w:numPr>
          <w:ilvl w:val="2"/>
          <w:numId w:val="900"/>
        </w:numPr>
        <w:spacing w:before="0" w:after="0"/>
      </w:pPr>
      <w:r>
        <w:t>DOM Living Standard</w:t>
      </w:r>
    </w:p>
    <w:p>
      <w:pPr>
        <w:numPr>
          <w:ilvl w:val="2"/>
          <w:numId w:val="900"/>
        </w:numPr>
        <w:spacing w:before="0" w:after="0"/>
      </w:pPr>
      <w:r>
        <w:t>Fetch Living Standard</w:t>
      </w:r>
    </w:p>
    <w:p>
      <w:pPr>
        <w:numPr>
          <w:ilvl w:val="1"/>
          <w:numId w:val="900"/>
        </w:numPr>
        <w:spacing w:before="0" w:after="0"/>
      </w:pPr>
      <w:r>
        <w:t>Internet Engineering Task Force (IETF)</w:t>
      </w:r>
    </w:p>
    <w:p>
      <w:pPr>
        <w:numPr>
          <w:ilvl w:val="2"/>
          <w:numId w:val="900"/>
        </w:numPr>
        <w:spacing w:before="0" w:after="0"/>
      </w:pPr>
      <w:r>
        <w:t>HTTP Specifications</w:t>
      </w:r>
    </w:p>
    <w:p>
      <w:pPr>
        <w:numPr>
          <w:ilvl w:val="2"/>
          <w:numId w:val="900"/>
        </w:numPr>
        <w:spacing w:before="0" w:after="0"/>
      </w:pPr>
      <w:r>
        <w:t>TLS Standards</w:t>
      </w:r>
    </w:p>
    <w:p>
      <w:pPr>
        <w:numPr>
          <w:ilvl w:val="2"/>
          <w:numId w:val="900"/>
        </w:numPr>
        <w:spacing w:before="0" w:after="0"/>
      </w:pPr>
      <w:r>
        <w:t>URI Standards</w:t>
      </w:r>
    </w:p>
    <w:p>
      <w:pPr>
        <w:numPr>
          <w:ilvl w:val="1"/>
          <w:numId w:val="900"/>
        </w:numPr>
        <w:spacing w:before="0" w:after="0"/>
      </w:pPr>
      <w:r>
        <w:t>Ecma International</w:t>
      </w:r>
    </w:p>
    <w:p>
      <w:pPr>
        <w:numPr>
          <w:ilvl w:val="2"/>
          <w:numId w:val="900"/>
        </w:numPr>
        <w:spacing w:before="0" w:after="0"/>
      </w:pPr>
      <w:r>
        <w:t>ECMAScript Specification</w:t>
      </w:r>
    </w:p>
    <w:p>
      <w:pPr>
        <w:numPr>
          <w:ilvl w:val="2"/>
          <w:numId w:val="900"/>
        </w:numPr>
        <w:spacing w:before="0" w:after="0"/>
      </w:pPr>
      <w:r>
        <w:t>JSON Standard</w:t>
      </w:r>
    </w:p>
    <w:p>
      <w:pPr>
        <w:numPr>
          <w:ilvl w:val="0"/>
          <w:numId w:val="900"/>
        </w:numPr>
        <w:spacing w:before="0" w:after="0"/>
      </w:pPr>
      <w:r>
        <w:t>Standards Development Process</w:t>
      </w:r>
    </w:p>
    <w:p>
      <w:pPr>
        <w:numPr>
          <w:ilvl w:val="1"/>
          <w:numId w:val="900"/>
        </w:numPr>
        <w:spacing w:before="0" w:after="0"/>
      </w:pPr>
      <w:r>
        <w:t>Specification Lifecycle</w:t>
      </w:r>
    </w:p>
    <w:p>
      <w:pPr>
        <w:numPr>
          <w:ilvl w:val="1"/>
          <w:numId w:val="900"/>
        </w:numPr>
        <w:spacing w:before="0" w:after="0"/>
      </w:pPr>
      <w:r>
        <w:t>Editor's Draft to Recommendation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Interoperability Testing</w:t>
      </w:r>
    </w:p>
    <w:p>
      <w:pPr>
        <w:numPr>
          <w:ilvl w:val="1"/>
          <w:numId w:val="900"/>
        </w:numPr>
        <w:spacing w:before="0" w:after="0"/>
      </w:pPr>
      <w:r>
        <w:t>Vendor Participation</w:t>
      </w:r>
    </w:p>
    <w:p>
      <w:pPr>
        <w:numPr>
          <w:ilvl w:val="0"/>
          <w:numId w:val="900"/>
        </w:numPr>
        <w:spacing w:before="0" w:after="0"/>
      </w:pPr>
      <w:r>
        <w:t>Browser Compatibility Challenges</w:t>
      </w:r>
    </w:p>
    <w:p>
      <w:pPr>
        <w:numPr>
          <w:ilvl w:val="1"/>
          <w:numId w:val="900"/>
        </w:numPr>
        <w:spacing w:before="0" w:after="0"/>
      </w:pPr>
      <w:r>
        <w:t>Rendering Engine Differences</w:t>
      </w:r>
    </w:p>
    <w:p>
      <w:pPr>
        <w:numPr>
          <w:ilvl w:val="1"/>
          <w:numId w:val="900"/>
        </w:numPr>
        <w:spacing w:before="0" w:after="0"/>
      </w:pPr>
      <w:r>
        <w:t>JavaScript Implementation Variations</w:t>
      </w:r>
    </w:p>
    <w:p>
      <w:pPr>
        <w:numPr>
          <w:ilvl w:val="1"/>
          <w:numId w:val="900"/>
        </w:numPr>
        <w:spacing w:before="0" w:after="0"/>
      </w:pPr>
      <w:r>
        <w:t>CSS Feature Support Disparities</w:t>
      </w:r>
    </w:p>
    <w:p>
      <w:pPr>
        <w:numPr>
          <w:ilvl w:val="1"/>
          <w:numId w:val="900"/>
        </w:numPr>
        <w:spacing w:before="0" w:after="0"/>
      </w:pPr>
      <w:r>
        <w:t>Mobile vs Desktop Differences</w:t>
      </w:r>
    </w:p>
    <w:p>
      <w:pPr>
        <w:numPr>
          <w:ilvl w:val="1"/>
          <w:numId w:val="900"/>
        </w:numPr>
        <w:spacing w:before="0" w:after="0"/>
      </w:pPr>
      <w:r>
        <w:t>Legacy Browser Support</w:t>
      </w:r>
    </w:p>
    <w:p>
      <w:pPr>
        <w:numPr>
          <w:ilvl w:val="0"/>
          <w:numId w:val="900"/>
        </w:numPr>
        <w:spacing w:before="0" w:after="0"/>
      </w:pPr>
      <w:r>
        <w:t>Compatibility Testing and Tools</w:t>
      </w:r>
    </w:p>
    <w:p>
      <w:pPr>
        <w:numPr>
          <w:ilvl w:val="1"/>
          <w:numId w:val="900"/>
        </w:numPr>
        <w:spacing w:before="0" w:after="0"/>
      </w:pPr>
      <w:r>
        <w:t>Feature Detection Techniques</w:t>
      </w:r>
    </w:p>
    <w:p>
      <w:pPr>
        <w:numPr>
          <w:ilvl w:val="1"/>
          <w:numId w:val="900"/>
        </w:numPr>
        <w:spacing w:before="0" w:after="0"/>
      </w:pPr>
      <w:r>
        <w:t>Browser Sniffing Pitfalls</w:t>
      </w:r>
    </w:p>
    <w:p>
      <w:pPr>
        <w:numPr>
          <w:ilvl w:val="1"/>
          <w:numId w:val="900"/>
        </w:numPr>
        <w:spacing w:before="0" w:after="0"/>
      </w:pPr>
      <w:r>
        <w:t>Cross-Browser Testing Strategies</w:t>
      </w:r>
    </w:p>
    <w:p>
      <w:pPr>
        <w:numPr>
          <w:ilvl w:val="1"/>
          <w:numId w:val="900"/>
        </w:numPr>
        <w:spacing w:before="0" w:after="0"/>
      </w:pPr>
      <w:r>
        <w:t>Compatibility Databases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numPr>
          <w:ilvl w:val="0"/>
          <w:numId w:val="900"/>
        </w:numPr>
        <w:spacing w:before="0" w:after="0"/>
      </w:pPr>
      <w:r>
        <w:t>Polyfills and Shims</w:t>
      </w:r>
    </w:p>
    <w:p>
      <w:pPr>
        <w:numPr>
          <w:ilvl w:val="1"/>
          <w:numId w:val="900"/>
        </w:numPr>
        <w:spacing w:before="0" w:after="0"/>
      </w:pPr>
      <w:r>
        <w:t>Polyfill Implementation Strategies</w:t>
      </w:r>
    </w:p>
    <w:p>
      <w:pPr>
        <w:numPr>
          <w:ilvl w:val="1"/>
          <w:numId w:val="900"/>
        </w:numPr>
        <w:spacing w:before="0" w:after="0"/>
      </w:pPr>
      <w:r>
        <w:t>Popular Polyfill Libraries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Conditional Loading</w:t>
      </w:r>
    </w:p>
    <w:p>
      <w:pPr>
        <w:numPr>
          <w:ilvl w:val="0"/>
          <w:numId w:val="900"/>
        </w:numPr>
        <w:spacing w:before="0" w:after="0"/>
      </w:pPr>
      <w:r>
        <w:t>Transpilation and Build Tools</w:t>
      </w:r>
    </w:p>
    <w:p>
      <w:pPr>
        <w:numPr>
          <w:ilvl w:val="1"/>
          <w:numId w:val="900"/>
        </w:numPr>
        <w:spacing w:before="0" w:after="0"/>
      </w:pPr>
      <w:r>
        <w:t>JavaScript Transpilation</w:t>
      </w:r>
    </w:p>
    <w:p>
      <w:pPr>
        <w:numPr>
          <w:ilvl w:val="1"/>
          <w:numId w:val="900"/>
        </w:numPr>
        <w:spacing w:before="0" w:after="0"/>
      </w:pPr>
      <w:r>
        <w:t>CSS Preprocessing</w:t>
      </w:r>
    </w:p>
    <w:p>
      <w:pPr>
        <w:numPr>
          <w:ilvl w:val="1"/>
          <w:numId w:val="900"/>
        </w:numPr>
        <w:spacing w:before="0" w:after="0"/>
      </w:pPr>
      <w:r>
        <w:t>Module Bundling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Development vs Production Builds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Loading Performance</w:t>
      </w:r>
    </w:p>
    <w:p>
      <w:pPr>
        <w:numPr>
          <w:ilvl w:val="1"/>
          <w:numId w:val="900"/>
        </w:numPr>
        <w:spacing w:before="0" w:after="0"/>
      </w:pPr>
      <w:r>
        <w:t>Critical Rendering Path Optimization</w:t>
      </w:r>
    </w:p>
    <w:p>
      <w:pPr>
        <w:numPr>
          <w:ilvl w:val="1"/>
          <w:numId w:val="900"/>
        </w:numPr>
        <w:spacing w:before="0" w:after="0"/>
      </w:pPr>
      <w:r>
        <w:t>Resource Prioritization</w:t>
      </w:r>
    </w:p>
    <w:p>
      <w:pPr>
        <w:numPr>
          <w:ilvl w:val="1"/>
          <w:numId w:val="900"/>
        </w:numPr>
        <w:spacing w:before="0" w:after="0"/>
      </w:pPr>
      <w:r>
        <w:t>Preloading Strategies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JavaScript Execution Optimization</w:t>
      </w:r>
    </w:p>
    <w:p>
      <w:pPr>
        <w:numPr>
          <w:ilvl w:val="1"/>
          <w:numId w:val="900"/>
        </w:numPr>
        <w:spacing w:before="0" w:after="0"/>
      </w:pPr>
      <w:r>
        <w:t>DOM Manipulation Efficiency</w:t>
      </w:r>
    </w:p>
    <w:p>
      <w:pPr>
        <w:numPr>
          <w:ilvl w:val="1"/>
          <w:numId w:val="900"/>
        </w:numPr>
        <w:spacing w:before="0" w:after="0"/>
      </w:pPr>
      <w:r>
        <w:t>Event Handler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Animation Performance</w:t>
      </w:r>
    </w:p>
    <w:p>
      <w:pPr>
        <w:numPr>
          <w:ilvl w:val="0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HTTP/2 and HTTP/3 Benefits</w:t>
      </w:r>
    </w:p>
    <w:p>
      <w:pPr>
        <w:numPr>
          <w:ilvl w:val="1"/>
          <w:numId w:val="900"/>
        </w:numPr>
        <w:spacing w:before="0" w:after="0"/>
      </w:pPr>
      <w:r>
        <w:t>Connection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Content Delivery Networks (CDN)</w:t>
      </w:r>
    </w:p>
    <w:p>
      <w:pPr>
        <w:numPr>
          <w:ilvl w:val="1"/>
          <w:numId w:val="900"/>
        </w:numPr>
        <w:spacing w:before="0" w:after="0"/>
      </w:pPr>
      <w:r>
        <w:t>Resource Compression</w:t>
      </w:r>
    </w:p>
    <w:p>
      <w:pPr>
        <w:numPr>
          <w:ilvl w:val="0"/>
          <w:numId w:val="900"/>
        </w:numPr>
        <w:spacing w:before="0" w:after="0"/>
      </w:pPr>
      <w:r>
        <w:t>Rendering Performance</w:t>
      </w:r>
    </w:p>
    <w:p>
      <w:pPr>
        <w:numPr>
          <w:ilvl w:val="1"/>
          <w:numId w:val="900"/>
        </w:numPr>
        <w:spacing w:before="0" w:after="0"/>
      </w:pPr>
      <w:r>
        <w:t>Layout Thrashing Prevention</w:t>
      </w:r>
    </w:p>
    <w:p>
      <w:pPr>
        <w:numPr>
          <w:ilvl w:val="1"/>
          <w:numId w:val="900"/>
        </w:numPr>
        <w:spacing w:before="0" w:after="0"/>
      </w:pPr>
      <w:r>
        <w:t>Paint Optimization</w:t>
      </w:r>
    </w:p>
    <w:p>
      <w:pPr>
        <w:numPr>
          <w:ilvl w:val="1"/>
          <w:numId w:val="900"/>
        </w:numPr>
        <w:spacing w:before="0" w:after="0"/>
      </w:pPr>
      <w:r>
        <w:t>Composite Layer Management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60fps Animation Techniques</w:t>
      </w:r>
    </w:p>
    <w:p>
      <w:pPr>
        <w:numPr>
          <w:ilvl w:val="0"/>
          <w:numId w:val="900"/>
        </w:numPr>
        <w:spacing w:before="0" w:after="0"/>
      </w:pPr>
      <w:r>
        <w:t>Measurement and Monitoring</w:t>
      </w:r>
    </w:p>
    <w:p>
      <w:pPr>
        <w:numPr>
          <w:ilvl w:val="1"/>
          <w:numId w:val="900"/>
        </w:numPr>
        <w:spacing w:before="0" w:after="0"/>
      </w:pPr>
      <w:r>
        <w:t>Performance APIs</w:t>
      </w:r>
    </w:p>
    <w:p>
      <w:pPr>
        <w:numPr>
          <w:ilvl w:val="1"/>
          <w:numId w:val="900"/>
        </w:numPr>
        <w:spacing w:before="0" w:after="0"/>
      </w:pPr>
      <w:r>
        <w:t>User Timing API</w:t>
      </w:r>
    </w:p>
    <w:p>
      <w:pPr>
        <w:numPr>
          <w:ilvl w:val="1"/>
          <w:numId w:val="900"/>
        </w:numPr>
        <w:spacing w:before="0" w:after="0"/>
      </w:pPr>
      <w:r>
        <w:t>Navigation Timing API</w:t>
      </w:r>
    </w:p>
    <w:p>
      <w:pPr>
        <w:numPr>
          <w:ilvl w:val="1"/>
          <w:numId w:val="900"/>
        </w:numPr>
        <w:spacing w:before="0" w:after="0"/>
      </w:pPr>
      <w:r>
        <w:t>Resource Timing API</w:t>
      </w:r>
    </w:p>
    <w:p>
      <w:pPr>
        <w:numPr>
          <w:ilvl w:val="1"/>
          <w:numId w:val="900"/>
        </w:numPr>
        <w:spacing w:before="0" w:after="0"/>
      </w:pPr>
      <w:r>
        <w:t>Performance Observer</w:t>
      </w:r>
    </w:p>
    <w:p>
      <w:pPr>
        <w:numPr>
          <w:ilvl w:val="1"/>
          <w:numId w:val="900"/>
        </w:numPr>
        <w:spacing w:before="0" w:after="0"/>
      </w:pPr>
      <w:r>
        <w:t>Real User Monitoring (RUM)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