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Web Application Security</w:t>
      </w:r>
    </w:p>
    <w:p>
      <w:pPr>
        <w:pStyle w:val="Heading1"/>
      </w:pPr>
      <w:r>
        <w:t>Introduction to Web Application Security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Confidentiality</w:t>
      </w:r>
    </w:p>
    <w:p>
      <w:pPr>
        <w:numPr>
          <w:ilvl w:val="2"/>
          <w:numId w:val="900"/>
        </w:numPr>
        <w:spacing w:before="0" w:after="0"/>
      </w:pPr>
      <w:r>
        <w:t>Data Privacy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1"/>
          <w:numId w:val="900"/>
        </w:numPr>
        <w:spacing w:before="0" w:after="0"/>
      </w:pPr>
      <w:r>
        <w:t>Integrity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Message Authentication Codes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1"/>
          <w:numId w:val="900"/>
        </w:numPr>
        <w:spacing w:before="0" w:after="0"/>
      </w:pPr>
      <w:r>
        <w:t>Availability</w:t>
      </w:r>
    </w:p>
    <w:p>
      <w:pPr>
        <w:numPr>
          <w:ilvl w:val="2"/>
          <w:numId w:val="900"/>
        </w:numPr>
        <w:spacing w:before="0" w:after="0"/>
      </w:pPr>
      <w:r>
        <w:t>Denial-of-Service Protection</w:t>
      </w:r>
    </w:p>
    <w:p>
      <w:pPr>
        <w:numPr>
          <w:ilvl w:val="2"/>
          <w:numId w:val="900"/>
        </w:numPr>
        <w:spacing w:before="0" w:after="0"/>
      </w:pPr>
      <w:r>
        <w:t>Redundancy and Failover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Non-repudiation</w:t>
      </w:r>
    </w:p>
    <w:p>
      <w:pPr>
        <w:numPr>
          <w:ilvl w:val="2"/>
          <w:numId w:val="900"/>
        </w:numPr>
        <w:spacing w:before="0" w:after="0"/>
      </w:pPr>
      <w:r>
        <w:t>Audit Trails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Logging and Evidence Preservation</w:t>
      </w:r>
    </w:p>
    <w:p>
      <w:pPr>
        <w:numPr>
          <w:ilvl w:val="0"/>
          <w:numId w:val="900"/>
        </w:numPr>
        <w:spacing w:before="0" w:after="0"/>
      </w:pPr>
      <w:r>
        <w:t>The Threat Landscape</w:t>
      </w:r>
    </w:p>
    <w:p>
      <w:pPr>
        <w:numPr>
          <w:ilvl w:val="1"/>
          <w:numId w:val="900"/>
        </w:numPr>
        <w:spacing w:before="0" w:after="0"/>
      </w:pPr>
      <w:r>
        <w:t>Common Threat Actors</w:t>
      </w:r>
    </w:p>
    <w:p>
      <w:pPr>
        <w:numPr>
          <w:ilvl w:val="2"/>
          <w:numId w:val="900"/>
        </w:numPr>
        <w:spacing w:before="0" w:after="0"/>
      </w:pPr>
      <w:r>
        <w:t>Cybercriminals</w:t>
      </w:r>
    </w:p>
    <w:p>
      <w:pPr>
        <w:numPr>
          <w:ilvl w:val="2"/>
          <w:numId w:val="900"/>
        </w:numPr>
        <w:spacing w:before="0" w:after="0"/>
      </w:pPr>
      <w:r>
        <w:t>Hacktivists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Nation-State Actors</w:t>
      </w:r>
    </w:p>
    <w:p>
      <w:pPr>
        <w:numPr>
          <w:ilvl w:val="2"/>
          <w:numId w:val="900"/>
        </w:numPr>
        <w:spacing w:before="0" w:after="0"/>
      </w:pPr>
      <w:r>
        <w:t>Script Kiddies</w:t>
      </w:r>
    </w:p>
    <w:p>
      <w:pPr>
        <w:numPr>
          <w:ilvl w:val="1"/>
          <w:numId w:val="900"/>
        </w:numPr>
        <w:spacing w:before="0" w:after="0"/>
      </w:pPr>
      <w:r>
        <w:t>Motivations for Attacks</w:t>
      </w:r>
    </w:p>
    <w:p>
      <w:pPr>
        <w:numPr>
          <w:ilvl w:val="2"/>
          <w:numId w:val="900"/>
        </w:numPr>
        <w:spacing w:before="0" w:after="0"/>
      </w:pPr>
      <w:r>
        <w:t>Financial Gain</w:t>
      </w:r>
    </w:p>
    <w:p>
      <w:pPr>
        <w:numPr>
          <w:ilvl w:val="2"/>
          <w:numId w:val="900"/>
        </w:numPr>
        <w:spacing w:before="0" w:after="0"/>
      </w:pPr>
      <w:r>
        <w:t>Espionage</w:t>
      </w:r>
    </w:p>
    <w:p>
      <w:pPr>
        <w:numPr>
          <w:ilvl w:val="2"/>
          <w:numId w:val="900"/>
        </w:numPr>
        <w:spacing w:before="0" w:after="0"/>
      </w:pPr>
      <w:r>
        <w:t>Political or Social Causes</w:t>
      </w:r>
    </w:p>
    <w:p>
      <w:pPr>
        <w:numPr>
          <w:ilvl w:val="2"/>
          <w:numId w:val="900"/>
        </w:numPr>
        <w:spacing w:before="0" w:after="0"/>
      </w:pPr>
      <w:r>
        <w:t>Personal Challenge or Notoriety</w:t>
      </w:r>
    </w:p>
    <w:p>
      <w:pPr>
        <w:numPr>
          <w:ilvl w:val="2"/>
          <w:numId w:val="900"/>
        </w:numPr>
        <w:spacing w:before="0" w:after="0"/>
      </w:pPr>
      <w:r>
        <w:t>Revenge or Sabotage</w:t>
      </w:r>
    </w:p>
    <w:p>
      <w:pPr>
        <w:numPr>
          <w:ilvl w:val="1"/>
          <w:numId w:val="900"/>
        </w:numPr>
        <w:spacing w:before="0" w:after="0"/>
      </w:pPr>
      <w:r>
        <w:t>Attack Vectors</w:t>
      </w:r>
    </w:p>
    <w:p>
      <w:pPr>
        <w:numPr>
          <w:ilvl w:val="2"/>
          <w:numId w:val="900"/>
        </w:numPr>
        <w:spacing w:before="0" w:after="0"/>
      </w:pPr>
      <w:r>
        <w:t>Social Engineering</w:t>
      </w:r>
    </w:p>
    <w:p>
      <w:pPr>
        <w:numPr>
          <w:ilvl w:val="2"/>
          <w:numId w:val="900"/>
        </w:numPr>
        <w:spacing w:before="0" w:after="0"/>
      </w:pPr>
      <w:r>
        <w:t>Phishing</w:t>
      </w:r>
    </w:p>
    <w:p>
      <w:pPr>
        <w:numPr>
          <w:ilvl w:val="2"/>
          <w:numId w:val="900"/>
        </w:numPr>
        <w:spacing w:before="0" w:after="0"/>
      </w:pPr>
      <w:r>
        <w:t>Exploiting Vulnerabilities</w:t>
      </w:r>
    </w:p>
    <w:p>
      <w:pPr>
        <w:numPr>
          <w:ilvl w:val="0"/>
          <w:numId w:val="900"/>
        </w:numPr>
        <w:spacing w:before="0" w:after="0"/>
      </w:pPr>
      <w:r>
        <w:t>Browser Security Model</w:t>
      </w:r>
    </w:p>
    <w:p>
      <w:pPr>
        <w:numPr>
          <w:ilvl w:val="1"/>
          <w:numId w:val="900"/>
        </w:numPr>
        <w:spacing w:before="0" w:after="0"/>
      </w:pPr>
      <w:r>
        <w:t>Same-Origin Policy</w:t>
      </w:r>
    </w:p>
    <w:p>
      <w:pPr>
        <w:numPr>
          <w:ilvl w:val="2"/>
          <w:numId w:val="900"/>
        </w:numPr>
        <w:spacing w:before="0" w:after="0"/>
      </w:pPr>
      <w:r>
        <w:t>Definition and Purpose</w:t>
      </w:r>
    </w:p>
    <w:p>
      <w:pPr>
        <w:numPr>
          <w:ilvl w:val="2"/>
          <w:numId w:val="900"/>
        </w:numPr>
        <w:spacing w:before="0" w:after="0"/>
      </w:pPr>
      <w:r>
        <w:t>Enforcement in Browsers</w:t>
      </w:r>
    </w:p>
    <w:p>
      <w:pPr>
        <w:numPr>
          <w:ilvl w:val="2"/>
          <w:numId w:val="900"/>
        </w:numPr>
        <w:spacing w:before="0" w:after="0"/>
      </w:pPr>
      <w:r>
        <w:t>Limitations and Bypasses</w:t>
      </w:r>
    </w:p>
    <w:p>
      <w:pPr>
        <w:numPr>
          <w:ilvl w:val="2"/>
          <w:numId w:val="900"/>
        </w:numPr>
        <w:spacing w:before="0" w:after="0"/>
      </w:pPr>
      <w:r>
        <w:t>Impact on Web Application Design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Purpose and Benefits</w:t>
      </w:r>
    </w:p>
    <w:p>
      <w:pPr>
        <w:numPr>
          <w:ilvl w:val="2"/>
          <w:numId w:val="900"/>
        </w:numPr>
        <w:spacing w:before="0" w:after="0"/>
      </w:pPr>
      <w:r>
        <w:t>Policy Directives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2"/>
          <w:numId w:val="900"/>
        </w:numPr>
        <w:spacing w:before="0" w:after="0"/>
      </w:pPr>
      <w:r>
        <w:t>Bypasses and Limitations</w:t>
      </w:r>
    </w:p>
    <w:p>
      <w:pPr>
        <w:numPr>
          <w:ilvl w:val="1"/>
          <w:numId w:val="900"/>
        </w:numPr>
        <w:spacing w:before="0" w:after="0"/>
      </w:pPr>
      <w:r>
        <w:t>Cross-Origin Resource Sharing</w:t>
      </w:r>
    </w:p>
    <w:p>
      <w:pPr>
        <w:numPr>
          <w:ilvl w:val="2"/>
          <w:numId w:val="900"/>
        </w:numPr>
        <w:spacing w:before="0" w:after="0"/>
      </w:pPr>
      <w:r>
        <w:t>CORS Headers</w:t>
      </w:r>
    </w:p>
    <w:p>
      <w:pPr>
        <w:numPr>
          <w:ilvl w:val="2"/>
          <w:numId w:val="900"/>
        </w:numPr>
        <w:spacing w:before="0" w:after="0"/>
      </w:pPr>
      <w:r>
        <w:t>Preflight Requests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2"/>
          <w:numId w:val="900"/>
        </w:numPr>
        <w:spacing w:before="0" w:after="0"/>
      </w:pPr>
      <w:r>
        <w:t>Best Practices for CORS Configuration</w:t>
      </w:r>
    </w:p>
    <w:p>
      <w:pPr>
        <w:pStyle w:val="Heading1"/>
      </w:pPr>
      <w:r>
        <w:t>Core Web Technologies and Protocols</w:t>
      </w:r>
    </w:p>
    <w:p>
      <w:pPr>
        <w:numPr>
          <w:ilvl w:val="0"/>
          <w:numId w:val="900"/>
        </w:numPr>
        <w:spacing w:before="0" w:after="0"/>
      </w:pPr>
      <w:r>
        <w:t>HTTP and HTTPS Protocols</w:t>
      </w:r>
    </w:p>
    <w:p>
      <w:pPr>
        <w:numPr>
          <w:ilvl w:val="1"/>
          <w:numId w:val="900"/>
        </w:numPr>
        <w:spacing w:before="0" w:after="0"/>
      </w:pPr>
      <w:r>
        <w:t>Protocol Overview</w:t>
      </w:r>
    </w:p>
    <w:p>
      <w:pPr>
        <w:numPr>
          <w:ilvl w:val="1"/>
          <w:numId w:val="900"/>
        </w:numPr>
        <w:spacing w:before="0" w:after="0"/>
      </w:pPr>
      <w:r>
        <w:t>Request and Response Structure</w:t>
      </w:r>
    </w:p>
    <w:p>
      <w:pPr>
        <w:numPr>
          <w:ilvl w:val="2"/>
          <w:numId w:val="900"/>
        </w:numPr>
        <w:spacing w:before="0" w:after="0"/>
      </w:pPr>
      <w:r>
        <w:t>Request Line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Body</w:t>
      </w:r>
    </w:p>
    <w:p>
      <w:pPr>
        <w:numPr>
          <w:ilvl w:val="2"/>
          <w:numId w:val="900"/>
        </w:numPr>
        <w:spacing w:before="0" w:after="0"/>
      </w:pPr>
      <w:r>
        <w:t>Response Status Line</w:t>
      </w:r>
    </w:p>
    <w:p>
      <w:pPr>
        <w:numPr>
          <w:ilvl w:val="2"/>
          <w:numId w:val="900"/>
        </w:numPr>
        <w:spacing w:before="0" w:after="0"/>
      </w:pPr>
      <w:r>
        <w:t>Response Headers</w:t>
      </w:r>
    </w:p>
    <w:p>
      <w:pPr>
        <w:numPr>
          <w:ilvl w:val="2"/>
          <w:numId w:val="900"/>
        </w:numPr>
        <w:spacing w:before="0" w:after="0"/>
      </w:pPr>
      <w:r>
        <w:t>Response Body</w:t>
      </w:r>
    </w:p>
    <w:p>
      <w:pPr>
        <w:numPr>
          <w:ilvl w:val="1"/>
          <w:numId w:val="900"/>
        </w:numPr>
        <w:spacing w:before="0" w:after="0"/>
      </w:pPr>
      <w:r>
        <w:t>HTTP Methods</w:t>
      </w:r>
    </w:p>
    <w:p>
      <w:pPr>
        <w:numPr>
          <w:ilvl w:val="2"/>
          <w:numId w:val="900"/>
        </w:numPr>
        <w:spacing w:before="0" w:after="0"/>
      </w:pPr>
      <w:r>
        <w:t>GET</w:t>
      </w:r>
    </w:p>
    <w:p>
      <w:pPr>
        <w:numPr>
          <w:ilvl w:val="2"/>
          <w:numId w:val="900"/>
        </w:numPr>
        <w:spacing w:before="0" w:after="0"/>
      </w:pPr>
      <w:r>
        <w:t>POST</w:t>
      </w:r>
    </w:p>
    <w:p>
      <w:pPr>
        <w:numPr>
          <w:ilvl w:val="2"/>
          <w:numId w:val="900"/>
        </w:numPr>
        <w:spacing w:before="0" w:after="0"/>
      </w:pPr>
      <w:r>
        <w:t>PUT</w:t>
      </w:r>
    </w:p>
    <w:p>
      <w:pPr>
        <w:numPr>
          <w:ilvl w:val="2"/>
          <w:numId w:val="900"/>
        </w:numPr>
        <w:spacing w:before="0" w:after="0"/>
      </w:pPr>
      <w:r>
        <w:t>DELETE</w:t>
      </w:r>
    </w:p>
    <w:p>
      <w:pPr>
        <w:numPr>
          <w:ilvl w:val="2"/>
          <w:numId w:val="900"/>
        </w:numPr>
        <w:spacing w:before="0" w:after="0"/>
      </w:pPr>
      <w:r>
        <w:t>PATCH</w:t>
      </w:r>
    </w:p>
    <w:p>
      <w:pPr>
        <w:numPr>
          <w:ilvl w:val="2"/>
          <w:numId w:val="900"/>
        </w:numPr>
        <w:spacing w:before="0" w:after="0"/>
      </w:pPr>
      <w:r>
        <w:t>OPTIONS</w:t>
      </w:r>
    </w:p>
    <w:p>
      <w:pPr>
        <w:numPr>
          <w:ilvl w:val="2"/>
          <w:numId w:val="900"/>
        </w:numPr>
        <w:spacing w:before="0" w:after="0"/>
      </w:pPr>
      <w:r>
        <w:t>HEAD</w:t>
      </w:r>
    </w:p>
    <w:p>
      <w:pPr>
        <w:numPr>
          <w:ilvl w:val="1"/>
          <w:numId w:val="900"/>
        </w:numPr>
        <w:spacing w:before="0" w:after="0"/>
      </w:pPr>
      <w:r>
        <w:t>Status Codes</w:t>
      </w:r>
    </w:p>
    <w:p>
      <w:pPr>
        <w:numPr>
          <w:ilvl w:val="2"/>
          <w:numId w:val="900"/>
        </w:numPr>
        <w:spacing w:before="0" w:after="0"/>
      </w:pPr>
      <w:r>
        <w:t>Informational Responses</w:t>
      </w:r>
    </w:p>
    <w:p>
      <w:pPr>
        <w:numPr>
          <w:ilvl w:val="2"/>
          <w:numId w:val="900"/>
        </w:numPr>
        <w:spacing w:before="0" w:after="0"/>
      </w:pPr>
      <w:r>
        <w:t>Success Responses</w:t>
      </w:r>
    </w:p>
    <w:p>
      <w:pPr>
        <w:numPr>
          <w:ilvl w:val="2"/>
          <w:numId w:val="900"/>
        </w:numPr>
        <w:spacing w:before="0" w:after="0"/>
      </w:pPr>
      <w:r>
        <w:t>Redirection Messages</w:t>
      </w:r>
    </w:p>
    <w:p>
      <w:pPr>
        <w:numPr>
          <w:ilvl w:val="2"/>
          <w:numId w:val="900"/>
        </w:numPr>
        <w:spacing w:before="0" w:after="0"/>
      </w:pPr>
      <w:r>
        <w:t>Client Error Responses</w:t>
      </w:r>
    </w:p>
    <w:p>
      <w:pPr>
        <w:numPr>
          <w:ilvl w:val="2"/>
          <w:numId w:val="900"/>
        </w:numPr>
        <w:spacing w:before="0" w:after="0"/>
      </w:pPr>
      <w:r>
        <w:t>Server Error Responses</w:t>
      </w:r>
    </w:p>
    <w:p>
      <w:pPr>
        <w:numPr>
          <w:ilvl w:val="1"/>
          <w:numId w:val="900"/>
        </w:numPr>
        <w:spacing w:before="0" w:after="0"/>
      </w:pPr>
      <w:r>
        <w:t>HTTP Headers</w:t>
      </w:r>
    </w:p>
    <w:p>
      <w:pPr>
        <w:numPr>
          <w:ilvl w:val="2"/>
          <w:numId w:val="900"/>
        </w:numPr>
        <w:spacing w:before="0" w:after="0"/>
      </w:pPr>
      <w:r>
        <w:t>Standard Headers</w:t>
      </w:r>
    </w:p>
    <w:p>
      <w:pPr>
        <w:numPr>
          <w:ilvl w:val="2"/>
          <w:numId w:val="900"/>
        </w:numPr>
        <w:spacing w:before="0" w:after="0"/>
      </w:pPr>
      <w:r>
        <w:t>Custom Headers</w:t>
      </w:r>
    </w:p>
    <w:p>
      <w:pPr>
        <w:numPr>
          <w:ilvl w:val="2"/>
          <w:numId w:val="900"/>
        </w:numPr>
        <w:spacing w:before="0" w:after="0"/>
      </w:pPr>
      <w:r>
        <w:t>Security-Related Headers</w:t>
      </w:r>
    </w:p>
    <w:p>
      <w:pPr>
        <w:numPr>
          <w:ilvl w:val="1"/>
          <w:numId w:val="900"/>
        </w:numPr>
        <w:spacing w:before="0" w:after="0"/>
      </w:pPr>
      <w:r>
        <w:t>Cookies</w:t>
      </w:r>
    </w:p>
    <w:p>
      <w:pPr>
        <w:numPr>
          <w:ilvl w:val="2"/>
          <w:numId w:val="900"/>
        </w:numPr>
        <w:spacing w:before="0" w:after="0"/>
      </w:pPr>
      <w:r>
        <w:t>Cookie Structure</w:t>
      </w:r>
    </w:p>
    <w:p>
      <w:pPr>
        <w:numPr>
          <w:ilvl w:val="2"/>
          <w:numId w:val="900"/>
        </w:numPr>
        <w:spacing w:before="0" w:after="0"/>
      </w:pPr>
      <w:r>
        <w:t>Cookie Attributes</w:t>
      </w:r>
    </w:p>
    <w:p>
      <w:pPr>
        <w:numPr>
          <w:ilvl w:val="2"/>
          <w:numId w:val="900"/>
        </w:numPr>
        <w:spacing w:before="0" w:after="0"/>
      </w:pPr>
      <w:r>
        <w:t>Secure Cookie Practices</w:t>
      </w:r>
    </w:p>
    <w:p>
      <w:pPr>
        <w:numPr>
          <w:ilvl w:val="1"/>
          <w:numId w:val="900"/>
        </w:numPr>
        <w:spacing w:before="0" w:after="0"/>
      </w:pPr>
      <w:r>
        <w:t>HTTPS and TLS</w:t>
      </w:r>
    </w:p>
    <w:p>
      <w:pPr>
        <w:numPr>
          <w:ilvl w:val="2"/>
          <w:numId w:val="900"/>
        </w:numPr>
        <w:spacing w:before="0" w:after="0"/>
      </w:pPr>
      <w:r>
        <w:t>TLS Handshake Process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Mixed Content Risks</w:t>
      </w:r>
    </w:p>
    <w:p>
      <w:pPr>
        <w:numPr>
          <w:ilvl w:val="2"/>
          <w:numId w:val="900"/>
        </w:numPr>
        <w:spacing w:before="0" w:after="0"/>
      </w:pPr>
      <w:r>
        <w:t>TLS Configuration Best Practices</w:t>
      </w:r>
    </w:p>
    <w:p>
      <w:pPr>
        <w:numPr>
          <w:ilvl w:val="0"/>
          <w:numId w:val="900"/>
        </w:numPr>
        <w:spacing w:before="0" w:after="0"/>
      </w:pPr>
      <w:r>
        <w:t>Web Architecture Components</w:t>
      </w:r>
    </w:p>
    <w:p>
      <w:pPr>
        <w:numPr>
          <w:ilvl w:val="1"/>
          <w:numId w:val="900"/>
        </w:numPr>
        <w:spacing w:before="0" w:after="0"/>
      </w:pPr>
      <w:r>
        <w:t>Client-Side Components</w:t>
      </w:r>
    </w:p>
    <w:p>
      <w:pPr>
        <w:numPr>
          <w:ilvl w:val="2"/>
          <w:numId w:val="900"/>
        </w:numPr>
        <w:spacing w:before="0" w:after="0"/>
      </w:pPr>
      <w:r>
        <w:t>Browser Security Model</w:t>
      </w:r>
    </w:p>
    <w:p>
      <w:pPr>
        <w:numPr>
          <w:ilvl w:val="2"/>
          <w:numId w:val="900"/>
        </w:numPr>
        <w:spacing w:before="0" w:after="0"/>
      </w:pPr>
      <w:r>
        <w:t>JavaScript Engine Security</w:t>
      </w:r>
    </w:p>
    <w:p>
      <w:pPr>
        <w:numPr>
          <w:ilvl w:val="2"/>
          <w:numId w:val="900"/>
        </w:numPr>
        <w:spacing w:before="0" w:after="0"/>
      </w:pPr>
      <w:r>
        <w:t>Browser Storage Mechanisms</w:t>
      </w:r>
    </w:p>
    <w:p>
      <w:pPr>
        <w:numPr>
          <w:ilvl w:val="3"/>
          <w:numId w:val="900"/>
        </w:numPr>
        <w:spacing w:before="0" w:after="0"/>
      </w:pPr>
      <w:r>
        <w:t>LocalStorage</w:t>
      </w:r>
    </w:p>
    <w:p>
      <w:pPr>
        <w:numPr>
          <w:ilvl w:val="3"/>
          <w:numId w:val="900"/>
        </w:numPr>
        <w:spacing w:before="0" w:after="0"/>
      </w:pPr>
      <w:r>
        <w:t>SessionStorage</w:t>
      </w:r>
    </w:p>
    <w:p>
      <w:pPr>
        <w:numPr>
          <w:ilvl w:val="3"/>
          <w:numId w:val="900"/>
        </w:numPr>
        <w:spacing w:before="0" w:after="0"/>
      </w:pPr>
      <w:r>
        <w:t>IndexedDB</w:t>
      </w:r>
    </w:p>
    <w:p>
      <w:pPr>
        <w:numPr>
          <w:ilvl w:val="3"/>
          <w:numId w:val="900"/>
        </w:numPr>
        <w:spacing w:before="0" w:after="0"/>
      </w:pPr>
      <w:r>
        <w:t>Cookies</w:t>
      </w:r>
    </w:p>
    <w:p>
      <w:pPr>
        <w:numPr>
          <w:ilvl w:val="1"/>
          <w:numId w:val="900"/>
        </w:numPr>
        <w:spacing w:before="0" w:after="0"/>
      </w:pPr>
      <w:r>
        <w:t>Server-Side Components</w:t>
      </w:r>
    </w:p>
    <w:p>
      <w:pPr>
        <w:numPr>
          <w:ilvl w:val="2"/>
          <w:numId w:val="900"/>
        </w:numPr>
        <w:spacing w:before="0" w:after="0"/>
      </w:pPr>
      <w:r>
        <w:t>Web Server</w:t>
      </w:r>
    </w:p>
    <w:p>
      <w:pPr>
        <w:numPr>
          <w:ilvl w:val="2"/>
          <w:numId w:val="900"/>
        </w:numPr>
        <w:spacing w:before="0" w:after="0"/>
      </w:pPr>
      <w:r>
        <w:t>Application Server</w:t>
      </w:r>
    </w:p>
    <w:p>
      <w:pPr>
        <w:numPr>
          <w:ilvl w:val="2"/>
          <w:numId w:val="900"/>
        </w:numPr>
        <w:spacing w:before="0" w:after="0"/>
      </w:pPr>
      <w:r>
        <w:t>Database Server</w:t>
      </w:r>
    </w:p>
    <w:p>
      <w:pPr>
        <w:numPr>
          <w:ilvl w:val="2"/>
          <w:numId w:val="900"/>
        </w:numPr>
        <w:spacing w:before="0" w:after="0"/>
      </w:pPr>
      <w:r>
        <w:t>Server-Side Scripting Languages</w:t>
      </w:r>
    </w:p>
    <w:p>
      <w:pPr>
        <w:numPr>
          <w:ilvl w:val="1"/>
          <w:numId w:val="900"/>
        </w:numPr>
        <w:spacing w:before="0" w:after="0"/>
      </w:pPr>
      <w:r>
        <w:t>Intermediary Components</w:t>
      </w:r>
    </w:p>
    <w:p>
      <w:pPr>
        <w:numPr>
          <w:ilvl w:val="2"/>
          <w:numId w:val="900"/>
        </w:numPr>
        <w:spacing w:before="0" w:after="0"/>
      </w:pPr>
      <w:r>
        <w:t>Forward Proxies</w:t>
      </w:r>
    </w:p>
    <w:p>
      <w:pPr>
        <w:numPr>
          <w:ilvl w:val="2"/>
          <w:numId w:val="900"/>
        </w:numPr>
        <w:spacing w:before="0" w:after="0"/>
      </w:pPr>
      <w:r>
        <w:t>Reverse Proxies</w:t>
      </w:r>
    </w:p>
    <w:p>
      <w:pPr>
        <w:numPr>
          <w:ilvl w:val="2"/>
          <w:numId w:val="900"/>
        </w:numPr>
        <w:spacing w:before="0" w:after="0"/>
      </w:pPr>
      <w:r>
        <w:t>Content Delivery Networks</w:t>
      </w:r>
    </w:p>
    <w:p>
      <w:pPr>
        <w:numPr>
          <w:ilvl w:val="2"/>
          <w:numId w:val="900"/>
        </w:numPr>
        <w:spacing w:before="0" w:after="0"/>
      </w:pPr>
      <w:r>
        <w:t>Load Balancers</w:t>
      </w:r>
    </w:p>
    <w:p>
      <w:pPr>
        <w:numPr>
          <w:ilvl w:val="2"/>
          <w:numId w:val="900"/>
        </w:numPr>
        <w:spacing w:before="0" w:after="0"/>
      </w:pPr>
      <w:r>
        <w:t>Caching Mechanisms</w:t>
      </w:r>
    </w:p>
    <w:p>
      <w:pPr>
        <w:numPr>
          <w:ilvl w:val="1"/>
          <w:numId w:val="900"/>
        </w:numPr>
        <w:spacing w:before="0" w:after="0"/>
      </w:pPr>
      <w:r>
        <w:t>API Architectures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SOAP APIs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API Gateways</w:t>
      </w:r>
    </w:p>
    <w:p>
      <w:pPr>
        <w:numPr>
          <w:ilvl w:val="0"/>
          <w:numId w:val="900"/>
        </w:numPr>
        <w:spacing w:before="0" w:after="0"/>
      </w:pPr>
      <w:r>
        <w:t>Data Encoding and Serialization</w:t>
      </w:r>
    </w:p>
    <w:p>
      <w:pPr>
        <w:numPr>
          <w:ilvl w:val="1"/>
          <w:numId w:val="900"/>
        </w:numPr>
        <w:spacing w:before="0" w:after="0"/>
      </w:pPr>
      <w:r>
        <w:t>URL Encoding</w:t>
      </w:r>
    </w:p>
    <w:p>
      <w:pPr>
        <w:numPr>
          <w:ilvl w:val="2"/>
          <w:numId w:val="900"/>
        </w:numPr>
        <w:spacing w:before="0" w:after="0"/>
      </w:pPr>
      <w:r>
        <w:t>Purpose and Usage</w:t>
      </w:r>
    </w:p>
    <w:p>
      <w:pPr>
        <w:numPr>
          <w:ilvl w:val="2"/>
          <w:numId w:val="900"/>
        </w:numPr>
        <w:spacing w:before="0" w:after="0"/>
      </w:pPr>
      <w:r>
        <w:t>Security Implications</w:t>
      </w:r>
    </w:p>
    <w:p>
      <w:pPr>
        <w:numPr>
          <w:ilvl w:val="1"/>
          <w:numId w:val="900"/>
        </w:numPr>
        <w:spacing w:before="0" w:after="0"/>
      </w:pPr>
      <w:r>
        <w:t>HTML Encoding</w:t>
      </w:r>
    </w:p>
    <w:p>
      <w:pPr>
        <w:numPr>
          <w:ilvl w:val="2"/>
          <w:numId w:val="900"/>
        </w:numPr>
        <w:spacing w:before="0" w:after="0"/>
      </w:pPr>
      <w:r>
        <w:t>Preventing XSS</w:t>
      </w:r>
    </w:p>
    <w:p>
      <w:pPr>
        <w:numPr>
          <w:ilvl w:val="2"/>
          <w:numId w:val="900"/>
        </w:numPr>
        <w:spacing w:before="0" w:after="0"/>
      </w:pPr>
      <w:r>
        <w:t>Encoding Special Characters</w:t>
      </w:r>
    </w:p>
    <w:p>
      <w:pPr>
        <w:numPr>
          <w:ilvl w:val="1"/>
          <w:numId w:val="900"/>
        </w:numPr>
        <w:spacing w:before="0" w:after="0"/>
      </w:pPr>
      <w:r>
        <w:t>Base64 Encoding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JSON Serialization</w:t>
      </w:r>
    </w:p>
    <w:p>
      <w:pPr>
        <w:numPr>
          <w:ilvl w:val="2"/>
          <w:numId w:val="900"/>
        </w:numPr>
        <w:spacing w:before="0" w:after="0"/>
      </w:pPr>
      <w:r>
        <w:t>JSON Structure</w:t>
      </w:r>
    </w:p>
    <w:p>
      <w:pPr>
        <w:numPr>
          <w:ilvl w:val="2"/>
          <w:numId w:val="900"/>
        </w:numPr>
        <w:spacing w:before="0" w:after="0"/>
      </w:pPr>
      <w:r>
        <w:t>Security Risks</w:t>
      </w:r>
    </w:p>
    <w:p>
      <w:pPr>
        <w:numPr>
          <w:ilvl w:val="1"/>
          <w:numId w:val="900"/>
        </w:numPr>
        <w:spacing w:before="0" w:after="0"/>
      </w:pPr>
      <w:r>
        <w:t>XML Processing</w:t>
      </w:r>
    </w:p>
    <w:p>
      <w:pPr>
        <w:numPr>
          <w:ilvl w:val="2"/>
          <w:numId w:val="900"/>
        </w:numPr>
        <w:spacing w:before="0" w:after="0"/>
      </w:pPr>
      <w:r>
        <w:t>XML Structure</w:t>
      </w:r>
    </w:p>
    <w:p>
      <w:pPr>
        <w:numPr>
          <w:ilvl w:val="2"/>
          <w:numId w:val="900"/>
        </w:numPr>
        <w:spacing w:before="0" w:after="0"/>
      </w:pPr>
      <w:r>
        <w:t>XML Security Considerations</w:t>
      </w:r>
    </w:p>
    <w:p>
      <w:pPr>
        <w:pStyle w:val="Heading1"/>
      </w:pPr>
      <w:r>
        <w:t>Common Vulnerabilities and Attacks</w:t>
      </w:r>
    </w:p>
    <w:p>
      <w:pPr>
        <w:numPr>
          <w:ilvl w:val="0"/>
          <w:numId w:val="900"/>
        </w:numPr>
        <w:spacing w:before="0" w:after="0"/>
      </w:pPr>
      <w:r>
        <w:t>OWASP Top 10 Web Application Security Risks</w:t>
      </w:r>
    </w:p>
    <w:p>
      <w:pPr>
        <w:numPr>
          <w:ilvl w:val="1"/>
          <w:numId w:val="900"/>
        </w:numPr>
        <w:spacing w:before="0" w:after="0"/>
      </w:pPr>
      <w:r>
        <w:t>Broken Access Control</w:t>
      </w:r>
    </w:p>
    <w:p>
      <w:pPr>
        <w:numPr>
          <w:ilvl w:val="2"/>
          <w:numId w:val="900"/>
        </w:numPr>
        <w:spacing w:before="0" w:after="0"/>
      </w:pPr>
      <w:r>
        <w:t>Insecure Direct Object References</w:t>
      </w:r>
    </w:p>
    <w:p>
      <w:pPr>
        <w:numPr>
          <w:ilvl w:val="3"/>
          <w:numId w:val="900"/>
        </w:numPr>
        <w:spacing w:before="0" w:after="0"/>
      </w:pPr>
      <w:r>
        <w:t>Identifying IDOR Vulnerabilities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Path Traversal Attacks</w:t>
      </w:r>
    </w:p>
    <w:p>
      <w:pPr>
        <w:numPr>
          <w:ilvl w:val="3"/>
          <w:numId w:val="900"/>
        </w:numPr>
        <w:spacing w:before="0" w:after="0"/>
      </w:pPr>
      <w:r>
        <w:t>Directory Traversal Techniques</w:t>
      </w:r>
    </w:p>
    <w:p>
      <w:pPr>
        <w:numPr>
          <w:ilvl w:val="3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Vertical Privilege Escalation</w:t>
      </w:r>
    </w:p>
    <w:p>
      <w:pPr>
        <w:numPr>
          <w:ilvl w:val="3"/>
          <w:numId w:val="900"/>
        </w:numPr>
        <w:spacing w:before="0" w:after="0"/>
      </w:pPr>
      <w:r>
        <w:t>Horizontal Privilege Escalation</w:t>
      </w:r>
    </w:p>
    <w:p>
      <w:pPr>
        <w:numPr>
          <w:ilvl w:val="2"/>
          <w:numId w:val="900"/>
        </w:numPr>
        <w:spacing w:before="0" w:after="0"/>
      </w:pPr>
      <w:r>
        <w:t>Missing Function-Level Access Control</w:t>
      </w:r>
    </w:p>
    <w:p>
      <w:pPr>
        <w:numPr>
          <w:ilvl w:val="3"/>
          <w:numId w:val="900"/>
        </w:numPr>
        <w:spacing w:before="0" w:after="0"/>
      </w:pPr>
      <w:r>
        <w:t>Common Scenarios</w:t>
      </w:r>
    </w:p>
    <w:p>
      <w:pPr>
        <w:numPr>
          <w:ilvl w:val="3"/>
          <w:numId w:val="900"/>
        </w:numPr>
        <w:spacing w:before="0" w:after="0"/>
      </w:pPr>
      <w:r>
        <w:t>Prevention Methods</w:t>
      </w:r>
    </w:p>
    <w:p>
      <w:pPr>
        <w:numPr>
          <w:ilvl w:val="1"/>
          <w:numId w:val="900"/>
        </w:numPr>
        <w:spacing w:before="0" w:after="0"/>
      </w:pPr>
      <w:r>
        <w:t>Cryptographic Failures</w:t>
      </w:r>
    </w:p>
    <w:p>
      <w:pPr>
        <w:numPr>
          <w:ilvl w:val="2"/>
          <w:numId w:val="900"/>
        </w:numPr>
        <w:spacing w:before="0" w:after="0"/>
      </w:pPr>
      <w:r>
        <w:t>Sensitive Data Exposure</w:t>
      </w:r>
    </w:p>
    <w:p>
      <w:pPr>
        <w:numPr>
          <w:ilvl w:val="3"/>
          <w:numId w:val="900"/>
        </w:numPr>
        <w:spacing w:before="0" w:after="0"/>
      </w:pPr>
      <w:r>
        <w:t>Data at Rest</w:t>
      </w:r>
    </w:p>
    <w:p>
      <w:pPr>
        <w:numPr>
          <w:ilvl w:val="3"/>
          <w:numId w:val="900"/>
        </w:numPr>
        <w:spacing w:before="0" w:after="0"/>
      </w:pPr>
      <w:r>
        <w:t>Data in Transit</w:t>
      </w:r>
    </w:p>
    <w:p>
      <w:pPr>
        <w:numPr>
          <w:ilvl w:val="3"/>
          <w:numId w:val="900"/>
        </w:numPr>
        <w:spacing w:before="0" w:after="0"/>
      </w:pPr>
      <w:r>
        <w:t>Data in Processing</w:t>
      </w:r>
    </w:p>
    <w:p>
      <w:pPr>
        <w:numPr>
          <w:ilvl w:val="2"/>
          <w:numId w:val="900"/>
        </w:numPr>
        <w:spacing w:before="0" w:after="0"/>
      </w:pPr>
      <w:r>
        <w:t>Weak Cryptographic Algorithms</w:t>
      </w:r>
    </w:p>
    <w:p>
      <w:pPr>
        <w:numPr>
          <w:ilvl w:val="3"/>
          <w:numId w:val="900"/>
        </w:numPr>
        <w:spacing w:before="0" w:after="0"/>
      </w:pPr>
      <w:r>
        <w:t>Deprecated Algorithms</w:t>
      </w:r>
    </w:p>
    <w:p>
      <w:pPr>
        <w:numPr>
          <w:ilvl w:val="3"/>
          <w:numId w:val="900"/>
        </w:numPr>
        <w:spacing w:before="0" w:after="0"/>
      </w:pPr>
      <w:r>
        <w:t>Secure Alternatives</w:t>
      </w:r>
    </w:p>
    <w:p>
      <w:pPr>
        <w:numPr>
          <w:ilvl w:val="2"/>
          <w:numId w:val="900"/>
        </w:numPr>
        <w:spacing w:before="0" w:after="0"/>
      </w:pPr>
      <w:r>
        <w:t>Missing Encryption</w:t>
      </w:r>
    </w:p>
    <w:p>
      <w:pPr>
        <w:numPr>
          <w:ilvl w:val="3"/>
          <w:numId w:val="900"/>
        </w:numPr>
        <w:spacing w:before="0" w:after="0"/>
      </w:pPr>
      <w:r>
        <w:t>Identifying Unencrypted Data Flows</w:t>
      </w:r>
    </w:p>
    <w:p>
      <w:pPr>
        <w:numPr>
          <w:ilvl w:val="3"/>
          <w:numId w:val="900"/>
        </w:numPr>
        <w:spacing w:before="0" w:after="0"/>
      </w:pPr>
      <w:r>
        <w:t>Enforcing Encryption</w:t>
      </w:r>
    </w:p>
    <w:p>
      <w:pPr>
        <w:numPr>
          <w:ilvl w:val="2"/>
          <w:numId w:val="900"/>
        </w:numPr>
        <w:spacing w:before="0" w:after="0"/>
      </w:pPr>
      <w:r>
        <w:t>Improper Key Management</w:t>
      </w:r>
    </w:p>
    <w:p>
      <w:pPr>
        <w:numPr>
          <w:ilvl w:val="3"/>
          <w:numId w:val="900"/>
        </w:numPr>
        <w:spacing w:before="0" w:after="0"/>
      </w:pPr>
      <w:r>
        <w:t>Key Generation</w:t>
      </w:r>
    </w:p>
    <w:p>
      <w:pPr>
        <w:numPr>
          <w:ilvl w:val="3"/>
          <w:numId w:val="900"/>
        </w:numPr>
        <w:spacing w:before="0" w:after="0"/>
      </w:pPr>
      <w:r>
        <w:t>Key Storage</w:t>
      </w:r>
    </w:p>
    <w:p>
      <w:pPr>
        <w:numPr>
          <w:ilvl w:val="3"/>
          <w:numId w:val="900"/>
        </w:numPr>
        <w:spacing w:before="0" w:after="0"/>
      </w:pPr>
      <w:r>
        <w:t>Key Rotation</w:t>
      </w:r>
    </w:p>
    <w:p>
      <w:pPr>
        <w:numPr>
          <w:ilvl w:val="3"/>
          <w:numId w:val="900"/>
        </w:numPr>
        <w:spacing w:before="0" w:after="0"/>
      </w:pPr>
      <w:r>
        <w:t>Key Distribution</w:t>
      </w:r>
    </w:p>
    <w:p>
      <w:pPr>
        <w:numPr>
          <w:ilvl w:val="1"/>
          <w:numId w:val="900"/>
        </w:numPr>
        <w:spacing w:before="0" w:after="0"/>
      </w:pPr>
      <w:r>
        <w:t>Injection Vulnerabilities</w:t>
      </w:r>
    </w:p>
    <w:p>
      <w:pPr>
        <w:numPr>
          <w:ilvl w:val="2"/>
          <w:numId w:val="900"/>
        </w:numPr>
        <w:spacing w:before="0" w:after="0"/>
      </w:pPr>
      <w:r>
        <w:t>SQL Injection</w:t>
      </w:r>
    </w:p>
    <w:p>
      <w:pPr>
        <w:numPr>
          <w:ilvl w:val="3"/>
          <w:numId w:val="900"/>
        </w:numPr>
        <w:spacing w:before="0" w:after="0"/>
      </w:pPr>
      <w:r>
        <w:t>In-band SQL Injection</w:t>
      </w:r>
    </w:p>
    <w:p>
      <w:pPr>
        <w:numPr>
          <w:ilvl w:val="3"/>
          <w:numId w:val="900"/>
        </w:numPr>
        <w:spacing w:before="0" w:after="0"/>
      </w:pPr>
      <w:r>
        <w:t>Blind SQL Injection</w:t>
      </w:r>
    </w:p>
    <w:p>
      <w:pPr>
        <w:numPr>
          <w:ilvl w:val="4"/>
          <w:numId w:val="900"/>
        </w:numPr>
        <w:spacing w:before="0" w:after="0"/>
      </w:pPr>
      <w:r>
        <w:t>Boolean-based Blind SQLi</w:t>
      </w:r>
    </w:p>
    <w:p>
      <w:pPr>
        <w:numPr>
          <w:ilvl w:val="4"/>
          <w:numId w:val="900"/>
        </w:numPr>
        <w:spacing w:before="0" w:after="0"/>
      </w:pPr>
      <w:r>
        <w:t>Time-based Blind SQLi</w:t>
      </w:r>
    </w:p>
    <w:p>
      <w:pPr>
        <w:numPr>
          <w:ilvl w:val="3"/>
          <w:numId w:val="900"/>
        </w:numPr>
        <w:spacing w:before="0" w:after="0"/>
      </w:pPr>
      <w:r>
        <w:t>Out-of-band SQL Injection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NoSQL Injection</w:t>
      </w:r>
    </w:p>
    <w:p>
      <w:pPr>
        <w:numPr>
          <w:ilvl w:val="3"/>
          <w:numId w:val="900"/>
        </w:numPr>
        <w:spacing w:before="0" w:after="0"/>
      </w:pPr>
      <w:r>
        <w:t>MongoDB Injection</w:t>
      </w:r>
    </w:p>
    <w:p>
      <w:pPr>
        <w:numPr>
          <w:ilvl w:val="3"/>
          <w:numId w:val="900"/>
        </w:numPr>
        <w:spacing w:before="0" w:after="0"/>
      </w:pPr>
      <w:r>
        <w:t>CouchDB Injection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OS Command Injection</w:t>
      </w:r>
    </w:p>
    <w:p>
      <w:pPr>
        <w:numPr>
          <w:ilvl w:val="3"/>
          <w:numId w:val="900"/>
        </w:numPr>
        <w:spacing w:before="0" w:after="0"/>
      </w:pPr>
      <w:r>
        <w:t>Command Execution Risks</w:t>
      </w:r>
    </w:p>
    <w:p>
      <w:pPr>
        <w:numPr>
          <w:ilvl w:val="3"/>
          <w:numId w:val="900"/>
        </w:numPr>
        <w:spacing w:before="0" w:after="0"/>
      </w:pPr>
      <w:r>
        <w:t>Input Validation Techniques</w:t>
      </w:r>
    </w:p>
    <w:p>
      <w:pPr>
        <w:numPr>
          <w:ilvl w:val="2"/>
          <w:numId w:val="900"/>
        </w:numPr>
        <w:spacing w:before="0" w:after="0"/>
      </w:pPr>
      <w:r>
        <w:t>Cross-Site Scripting</w:t>
      </w:r>
    </w:p>
    <w:p>
      <w:pPr>
        <w:numPr>
          <w:ilvl w:val="3"/>
          <w:numId w:val="900"/>
        </w:numPr>
        <w:spacing w:before="0" w:after="0"/>
      </w:pPr>
      <w:r>
        <w:t>Stored XSS</w:t>
      </w:r>
    </w:p>
    <w:p>
      <w:pPr>
        <w:numPr>
          <w:ilvl w:val="3"/>
          <w:numId w:val="900"/>
        </w:numPr>
        <w:spacing w:before="0" w:after="0"/>
      </w:pPr>
      <w:r>
        <w:t>Reflected XSS</w:t>
      </w:r>
    </w:p>
    <w:p>
      <w:pPr>
        <w:numPr>
          <w:ilvl w:val="3"/>
          <w:numId w:val="900"/>
        </w:numPr>
        <w:spacing w:before="0" w:after="0"/>
      </w:pPr>
      <w:r>
        <w:t>DOM-based XSS</w:t>
      </w:r>
    </w:p>
    <w:p>
      <w:pPr>
        <w:numPr>
          <w:ilvl w:val="3"/>
          <w:numId w:val="900"/>
        </w:numPr>
        <w:spacing w:before="0" w:after="0"/>
      </w:pPr>
      <w:r>
        <w:t>XSS Prevention Methods</w:t>
      </w:r>
    </w:p>
    <w:p>
      <w:pPr>
        <w:numPr>
          <w:ilvl w:val="2"/>
          <w:numId w:val="900"/>
        </w:numPr>
        <w:spacing w:before="0" w:after="0"/>
      </w:pPr>
      <w:r>
        <w:t>LDAP Injection</w:t>
      </w:r>
    </w:p>
    <w:p>
      <w:pPr>
        <w:numPr>
          <w:ilvl w:val="3"/>
          <w:numId w:val="900"/>
        </w:numPr>
        <w:spacing w:before="0" w:after="0"/>
      </w:pPr>
      <w:r>
        <w:t>LDAP Query Manipulation</w:t>
      </w:r>
    </w:p>
    <w:p>
      <w:pPr>
        <w:numPr>
          <w:ilvl w:val="3"/>
          <w:numId w:val="900"/>
        </w:numPr>
        <w:spacing w:before="0" w:after="0"/>
      </w:pPr>
      <w:r>
        <w:t>Mitigation Approaches</w:t>
      </w:r>
    </w:p>
    <w:p>
      <w:pPr>
        <w:numPr>
          <w:ilvl w:val="2"/>
          <w:numId w:val="900"/>
        </w:numPr>
        <w:spacing w:before="0" w:after="0"/>
      </w:pPr>
      <w:r>
        <w:t>Template Injection</w:t>
      </w:r>
    </w:p>
    <w:p>
      <w:pPr>
        <w:numPr>
          <w:ilvl w:val="3"/>
          <w:numId w:val="900"/>
        </w:numPr>
        <w:spacing w:before="0" w:after="0"/>
      </w:pPr>
      <w:r>
        <w:t>Server-Side Template Injection</w:t>
      </w:r>
    </w:p>
    <w:p>
      <w:pPr>
        <w:numPr>
          <w:ilvl w:val="3"/>
          <w:numId w:val="900"/>
        </w:numPr>
        <w:spacing w:before="0" w:after="0"/>
      </w:pPr>
      <w:r>
        <w:t>Client-Side Template Injection</w:t>
      </w:r>
    </w:p>
    <w:p>
      <w:pPr>
        <w:numPr>
          <w:ilvl w:val="1"/>
          <w:numId w:val="900"/>
        </w:numPr>
        <w:spacing w:before="0" w:after="0"/>
      </w:pPr>
      <w:r>
        <w:t>Insecure Design</w:t>
      </w:r>
    </w:p>
    <w:p>
      <w:pPr>
        <w:numPr>
          <w:ilvl w:val="2"/>
          <w:numId w:val="900"/>
        </w:numPr>
        <w:spacing w:before="0" w:after="0"/>
      </w:pPr>
      <w:r>
        <w:t>Lack of Threat Modeling</w:t>
      </w:r>
    </w:p>
    <w:p>
      <w:pPr>
        <w:numPr>
          <w:ilvl w:val="3"/>
          <w:numId w:val="900"/>
        </w:numPr>
        <w:spacing w:before="0" w:after="0"/>
      </w:pPr>
      <w:r>
        <w:t>Threat Identification</w:t>
      </w:r>
    </w:p>
    <w:p>
      <w:pPr>
        <w:numPr>
          <w:ilvl w:val="3"/>
          <w:numId w:val="900"/>
        </w:numPr>
        <w:spacing w:before="0" w:after="0"/>
      </w:pPr>
      <w:r>
        <w:t>Integration into SDLC</w:t>
      </w:r>
    </w:p>
    <w:p>
      <w:pPr>
        <w:numPr>
          <w:ilvl w:val="2"/>
          <w:numId w:val="900"/>
        </w:numPr>
        <w:spacing w:before="0" w:after="0"/>
      </w:pPr>
      <w:r>
        <w:t>Insecure Business Logic</w:t>
      </w:r>
    </w:p>
    <w:p>
      <w:pPr>
        <w:numPr>
          <w:ilvl w:val="3"/>
          <w:numId w:val="900"/>
        </w:numPr>
        <w:spacing w:before="0" w:after="0"/>
      </w:pPr>
      <w:r>
        <w:t>Business Logic Abuse</w:t>
      </w:r>
    </w:p>
    <w:p>
      <w:pPr>
        <w:numPr>
          <w:ilvl w:val="3"/>
          <w:numId w:val="900"/>
        </w:numPr>
        <w:spacing w:before="0" w:after="0"/>
      </w:pPr>
      <w:r>
        <w:t>Logic Flaw Examples</w:t>
      </w:r>
    </w:p>
    <w:p>
      <w:pPr>
        <w:numPr>
          <w:ilvl w:val="2"/>
          <w:numId w:val="900"/>
        </w:numPr>
        <w:spacing w:before="0" w:after="0"/>
      </w:pPr>
      <w:r>
        <w:t>Architectural Security Flaws</w:t>
      </w:r>
    </w:p>
    <w:p>
      <w:pPr>
        <w:numPr>
          <w:ilvl w:val="3"/>
          <w:numId w:val="900"/>
        </w:numPr>
        <w:spacing w:before="0" w:after="0"/>
      </w:pPr>
      <w:r>
        <w:t>Trust Boundaries</w:t>
      </w:r>
    </w:p>
    <w:p>
      <w:pPr>
        <w:numPr>
          <w:ilvl w:val="3"/>
          <w:numId w:val="900"/>
        </w:numPr>
        <w:spacing w:before="0" w:after="0"/>
      </w:pPr>
      <w:r>
        <w:t>Data Flow Issues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Unnecessary Features Enabled</w:t>
      </w:r>
    </w:p>
    <w:p>
      <w:pPr>
        <w:numPr>
          <w:ilvl w:val="3"/>
          <w:numId w:val="900"/>
        </w:numPr>
        <w:spacing w:before="0" w:after="0"/>
      </w:pPr>
      <w:r>
        <w:t>Default Services</w:t>
      </w:r>
    </w:p>
    <w:p>
      <w:pPr>
        <w:numPr>
          <w:ilvl w:val="3"/>
          <w:numId w:val="900"/>
        </w:numPr>
        <w:spacing w:before="0" w:after="0"/>
      </w:pPr>
      <w:r>
        <w:t>Unused Ports and Services</w:t>
      </w:r>
    </w:p>
    <w:p>
      <w:pPr>
        <w:numPr>
          <w:ilvl w:val="2"/>
          <w:numId w:val="900"/>
        </w:numPr>
        <w:spacing w:before="0" w:after="0"/>
      </w:pPr>
      <w:r>
        <w:t>Default Accounts and Passwords</w:t>
      </w:r>
    </w:p>
    <w:p>
      <w:pPr>
        <w:numPr>
          <w:ilvl w:val="3"/>
          <w:numId w:val="900"/>
        </w:numPr>
        <w:spacing w:before="0" w:after="0"/>
      </w:pPr>
      <w:r>
        <w:t>Risks of Default Credentials</w:t>
      </w:r>
    </w:p>
    <w:p>
      <w:pPr>
        <w:numPr>
          <w:ilvl w:val="3"/>
          <w:numId w:val="900"/>
        </w:numPr>
        <w:spacing w:before="0" w:after="0"/>
      </w:pPr>
      <w:r>
        <w:t>Remediation Steps</w:t>
      </w:r>
    </w:p>
    <w:p>
      <w:pPr>
        <w:numPr>
          <w:ilvl w:val="2"/>
          <w:numId w:val="900"/>
        </w:numPr>
        <w:spacing w:before="0" w:after="0"/>
      </w:pPr>
      <w:r>
        <w:t>Verbose Error Messages</w:t>
      </w:r>
    </w:p>
    <w:p>
      <w:pPr>
        <w:numPr>
          <w:ilvl w:val="3"/>
          <w:numId w:val="900"/>
        </w:numPr>
        <w:spacing w:before="0" w:after="0"/>
      </w:pPr>
      <w:r>
        <w:t>Information Disclosure Risks</w:t>
      </w:r>
    </w:p>
    <w:p>
      <w:pPr>
        <w:numPr>
          <w:ilvl w:val="3"/>
          <w:numId w:val="900"/>
        </w:numPr>
        <w:spacing w:before="0" w:after="0"/>
      </w:pPr>
      <w:r>
        <w:t>Error Handling Best Practices</w:t>
      </w:r>
    </w:p>
    <w:p>
      <w:pPr>
        <w:numPr>
          <w:ilvl w:val="2"/>
          <w:numId w:val="900"/>
        </w:numPr>
        <w:spacing w:before="0" w:after="0"/>
      </w:pPr>
      <w:r>
        <w:t>Improper File and Directory Permissions</w:t>
      </w:r>
    </w:p>
    <w:p>
      <w:pPr>
        <w:numPr>
          <w:ilvl w:val="3"/>
          <w:numId w:val="900"/>
        </w:numPr>
        <w:spacing w:before="0" w:after="0"/>
      </w:pPr>
      <w:r>
        <w:t>Principle of Least Privilege</w:t>
      </w:r>
    </w:p>
    <w:p>
      <w:pPr>
        <w:numPr>
          <w:ilvl w:val="3"/>
          <w:numId w:val="900"/>
        </w:numPr>
        <w:spacing w:before="0" w:after="0"/>
      </w:pPr>
      <w:r>
        <w:t>Secure File Storage</w:t>
      </w:r>
    </w:p>
    <w:p>
      <w:pPr>
        <w:numPr>
          <w:ilvl w:val="2"/>
          <w:numId w:val="900"/>
        </w:numPr>
        <w:spacing w:before="0" w:after="0"/>
      </w:pPr>
      <w:r>
        <w:t>Missing Security Headers</w:t>
      </w:r>
    </w:p>
    <w:p>
      <w:pPr>
        <w:numPr>
          <w:ilvl w:val="3"/>
          <w:numId w:val="900"/>
        </w:numPr>
        <w:spacing w:before="0" w:after="0"/>
      </w:pPr>
      <w:r>
        <w:t>Required Security Headers</w:t>
      </w:r>
    </w:p>
    <w:p>
      <w:pPr>
        <w:numPr>
          <w:ilvl w:val="3"/>
          <w:numId w:val="900"/>
        </w:numPr>
        <w:spacing w:before="0" w:after="0"/>
      </w:pPr>
      <w:r>
        <w:t>Implementation Guidelines</w:t>
      </w:r>
    </w:p>
    <w:p>
      <w:pPr>
        <w:numPr>
          <w:ilvl w:val="1"/>
          <w:numId w:val="900"/>
        </w:numPr>
        <w:spacing w:before="0" w:after="0"/>
      </w:pPr>
      <w:r>
        <w:t>Vulnerable and Outdated Components</w:t>
      </w:r>
    </w:p>
    <w:p>
      <w:pPr>
        <w:numPr>
          <w:ilvl w:val="2"/>
          <w:numId w:val="900"/>
        </w:numPr>
        <w:spacing w:before="0" w:after="0"/>
      </w:pPr>
      <w:r>
        <w:t>Components with Known Vulnerabilities</w:t>
      </w:r>
    </w:p>
    <w:p>
      <w:pPr>
        <w:numPr>
          <w:ilvl w:val="3"/>
          <w:numId w:val="900"/>
        </w:numPr>
        <w:spacing w:before="0" w:after="0"/>
      </w:pPr>
      <w:r>
        <w:t>Vulnerability Databases</w:t>
      </w:r>
    </w:p>
    <w:p>
      <w:pPr>
        <w:numPr>
          <w:ilvl w:val="3"/>
          <w:numId w:val="900"/>
        </w:numPr>
        <w:spacing w:before="0" w:after="0"/>
      </w:pPr>
      <w:r>
        <w:t>Component Inventory Management</w:t>
      </w:r>
    </w:p>
    <w:p>
      <w:pPr>
        <w:numPr>
          <w:ilvl w:val="2"/>
          <w:numId w:val="900"/>
        </w:numPr>
        <w:spacing w:before="0" w:after="0"/>
      </w:pPr>
      <w:r>
        <w:t>Unpatched Systems and Libraries</w:t>
      </w:r>
    </w:p>
    <w:p>
      <w:pPr>
        <w:numPr>
          <w:ilvl w:val="3"/>
          <w:numId w:val="900"/>
        </w:numPr>
        <w:spacing w:before="0" w:after="0"/>
      </w:pPr>
      <w:r>
        <w:t>Patch Management Processes</w:t>
      </w:r>
    </w:p>
    <w:p>
      <w:pPr>
        <w:numPr>
          <w:ilvl w:val="3"/>
          <w:numId w:val="900"/>
        </w:numPr>
        <w:spacing w:before="0" w:after="0"/>
      </w:pPr>
      <w:r>
        <w:t>Update Strategies</w:t>
      </w:r>
    </w:p>
    <w:p>
      <w:pPr>
        <w:numPr>
          <w:ilvl w:val="2"/>
          <w:numId w:val="900"/>
        </w:numPr>
        <w:spacing w:before="0" w:after="0"/>
      </w:pPr>
      <w:r>
        <w:t>Dependency Management Risks</w:t>
      </w:r>
    </w:p>
    <w:p>
      <w:pPr>
        <w:numPr>
          <w:ilvl w:val="3"/>
          <w:numId w:val="900"/>
        </w:numPr>
        <w:spacing w:before="0" w:after="0"/>
      </w:pPr>
      <w:r>
        <w:t>Dependency Trees</w:t>
      </w:r>
    </w:p>
    <w:p>
      <w:pPr>
        <w:numPr>
          <w:ilvl w:val="3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Identification and Authentication Failures</w:t>
      </w:r>
    </w:p>
    <w:p>
      <w:pPr>
        <w:numPr>
          <w:ilvl w:val="2"/>
          <w:numId w:val="900"/>
        </w:numPr>
        <w:spacing w:before="0" w:after="0"/>
      </w:pPr>
      <w:r>
        <w:t>Weak Password Policies</w:t>
      </w:r>
    </w:p>
    <w:p>
      <w:pPr>
        <w:numPr>
          <w:ilvl w:val="3"/>
          <w:numId w:val="900"/>
        </w:numPr>
        <w:spacing w:before="0" w:after="0"/>
      </w:pPr>
      <w:r>
        <w:t>Password Complexity Requirements</w:t>
      </w:r>
    </w:p>
    <w:p>
      <w:pPr>
        <w:numPr>
          <w:ilvl w:val="3"/>
          <w:numId w:val="900"/>
        </w:numPr>
        <w:spacing w:before="0" w:after="0"/>
      </w:pPr>
      <w:r>
        <w:t>Password Expiration Policies</w:t>
      </w:r>
    </w:p>
    <w:p>
      <w:pPr>
        <w:numPr>
          <w:ilvl w:val="2"/>
          <w:numId w:val="900"/>
        </w:numPr>
        <w:spacing w:before="0" w:after="0"/>
      </w:pPr>
      <w:r>
        <w:t>Brute-Force Attacks</w:t>
      </w:r>
    </w:p>
    <w:p>
      <w:pPr>
        <w:numPr>
          <w:ilvl w:val="3"/>
          <w:numId w:val="900"/>
        </w:numPr>
        <w:spacing w:before="0" w:after="0"/>
      </w:pPr>
      <w:r>
        <w:t>Detection Methods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Credential Stuffing Attacks</w:t>
      </w:r>
    </w:p>
    <w:p>
      <w:pPr>
        <w:numPr>
          <w:ilvl w:val="3"/>
          <w:numId w:val="900"/>
        </w:numPr>
        <w:spacing w:before="0" w:after="0"/>
      </w:pPr>
      <w:r>
        <w:t>Attack Mechanisms</w:t>
      </w:r>
    </w:p>
    <w:p>
      <w:pPr>
        <w:numPr>
          <w:ilvl w:val="3"/>
          <w:numId w:val="900"/>
        </w:numPr>
        <w:spacing w:before="0" w:after="0"/>
      </w:pPr>
      <w:r>
        <w:t>Defense Strategies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Session Token Theft</w:t>
      </w:r>
    </w:p>
    <w:p>
      <w:pPr>
        <w:numPr>
          <w:ilvl w:val="3"/>
          <w:numId w:val="900"/>
        </w:numPr>
        <w:spacing w:before="0" w:after="0"/>
      </w:pPr>
      <w:r>
        <w:t>Secure Session Management</w:t>
      </w:r>
    </w:p>
    <w:p>
      <w:pPr>
        <w:numPr>
          <w:ilvl w:val="2"/>
          <w:numId w:val="900"/>
        </w:numPr>
        <w:spacing w:before="0" w:after="0"/>
      </w:pPr>
      <w:r>
        <w:t>Missing Multi-Factor Authentication</w:t>
      </w:r>
    </w:p>
    <w:p>
      <w:pPr>
        <w:numPr>
          <w:ilvl w:val="3"/>
          <w:numId w:val="900"/>
        </w:numPr>
        <w:spacing w:before="0" w:after="0"/>
      </w:pPr>
      <w:r>
        <w:t>MFA Implementation</w:t>
      </w:r>
    </w:p>
    <w:p>
      <w:pPr>
        <w:numPr>
          <w:ilvl w:val="3"/>
          <w:numId w:val="900"/>
        </w:numPr>
        <w:spacing w:before="0" w:after="0"/>
      </w:pPr>
      <w:r>
        <w:t>Usability Considerations</w:t>
      </w:r>
    </w:p>
    <w:p>
      <w:pPr>
        <w:numPr>
          <w:ilvl w:val="1"/>
          <w:numId w:val="900"/>
        </w:numPr>
        <w:spacing w:before="0" w:after="0"/>
      </w:pPr>
      <w:r>
        <w:t>Software and Data Integrity Failures</w:t>
      </w:r>
    </w:p>
    <w:p>
      <w:pPr>
        <w:numPr>
          <w:ilvl w:val="2"/>
          <w:numId w:val="900"/>
        </w:numPr>
        <w:spacing w:before="0" w:after="0"/>
      </w:pPr>
      <w:r>
        <w:t>Insecure Deserialization</w:t>
      </w:r>
    </w:p>
    <w:p>
      <w:pPr>
        <w:numPr>
          <w:ilvl w:val="3"/>
          <w:numId w:val="900"/>
        </w:numPr>
        <w:spacing w:before="0" w:after="0"/>
      </w:pPr>
      <w:r>
        <w:t>Exploitation Techniques</w:t>
      </w:r>
    </w:p>
    <w:p>
      <w:pPr>
        <w:numPr>
          <w:ilvl w:val="3"/>
          <w:numId w:val="900"/>
        </w:numPr>
        <w:spacing w:before="0" w:after="0"/>
      </w:pPr>
      <w:r>
        <w:t>Safe Serialization Practices</w:t>
      </w:r>
    </w:p>
    <w:p>
      <w:pPr>
        <w:numPr>
          <w:ilvl w:val="2"/>
          <w:numId w:val="900"/>
        </w:numPr>
        <w:spacing w:before="0" w:after="0"/>
      </w:pPr>
      <w:r>
        <w:t>Software Update Tampering</w:t>
      </w:r>
    </w:p>
    <w:p>
      <w:pPr>
        <w:numPr>
          <w:ilvl w:val="3"/>
          <w:numId w:val="900"/>
        </w:numPr>
        <w:spacing w:before="0" w:after="0"/>
      </w:pPr>
      <w:r>
        <w:t>Secure Update Channels</w:t>
      </w:r>
    </w:p>
    <w:p>
      <w:pPr>
        <w:numPr>
          <w:ilvl w:val="3"/>
          <w:numId w:val="900"/>
        </w:numPr>
        <w:spacing w:before="0" w:after="0"/>
      </w:pPr>
      <w:r>
        <w:t>Code Signing</w:t>
      </w:r>
    </w:p>
    <w:p>
      <w:pPr>
        <w:numPr>
          <w:ilvl w:val="2"/>
          <w:numId w:val="900"/>
        </w:numPr>
        <w:spacing w:before="0" w:after="0"/>
      </w:pPr>
      <w:r>
        <w:t>Data Tampering</w:t>
      </w:r>
    </w:p>
    <w:p>
      <w:pPr>
        <w:numPr>
          <w:ilvl w:val="3"/>
          <w:numId w:val="900"/>
        </w:numPr>
        <w:spacing w:before="0" w:after="0"/>
      </w:pPr>
      <w:r>
        <w:t>Integrity Verification</w:t>
      </w:r>
    </w:p>
    <w:p>
      <w:pPr>
        <w:numPr>
          <w:ilvl w:val="3"/>
          <w:numId w:val="900"/>
        </w:numPr>
        <w:spacing w:before="0" w:after="0"/>
      </w:pPr>
      <w:r>
        <w:t>Hashing and Checksums</w:t>
      </w:r>
    </w:p>
    <w:p>
      <w:pPr>
        <w:numPr>
          <w:ilvl w:val="1"/>
          <w:numId w:val="900"/>
        </w:numPr>
        <w:spacing w:before="0" w:after="0"/>
      </w:pPr>
      <w:r>
        <w:t>Security Logging and Monitoring Failures</w:t>
      </w:r>
    </w:p>
    <w:p>
      <w:pPr>
        <w:numPr>
          <w:ilvl w:val="2"/>
          <w:numId w:val="900"/>
        </w:numPr>
        <w:spacing w:before="0" w:after="0"/>
      </w:pPr>
      <w:r>
        <w:t>Insufficient Logging</w:t>
      </w:r>
    </w:p>
    <w:p>
      <w:pPr>
        <w:numPr>
          <w:ilvl w:val="3"/>
          <w:numId w:val="900"/>
        </w:numPr>
        <w:spacing w:before="0" w:after="0"/>
      </w:pPr>
      <w:r>
        <w:t>What to Log</w:t>
      </w:r>
    </w:p>
    <w:p>
      <w:pPr>
        <w:numPr>
          <w:ilvl w:val="3"/>
          <w:numId w:val="900"/>
        </w:numPr>
        <w:spacing w:before="0" w:after="0"/>
      </w:pPr>
      <w:r>
        <w:t>Log Retention Policies</w:t>
      </w:r>
    </w:p>
    <w:p>
      <w:pPr>
        <w:numPr>
          <w:ilvl w:val="2"/>
          <w:numId w:val="900"/>
        </w:numPr>
        <w:spacing w:before="0" w:after="0"/>
      </w:pPr>
      <w:r>
        <w:t>Lack of Alerting and Response</w:t>
      </w:r>
    </w:p>
    <w:p>
      <w:pPr>
        <w:numPr>
          <w:ilvl w:val="3"/>
          <w:numId w:val="900"/>
        </w:numPr>
        <w:spacing w:before="0" w:after="0"/>
      </w:pPr>
      <w:r>
        <w:t>Real-Time Monitoring</w:t>
      </w:r>
    </w:p>
    <w:p>
      <w:pPr>
        <w:numPr>
          <w:ilvl w:val="3"/>
          <w:numId w:val="900"/>
        </w:numPr>
        <w:spacing w:before="0" w:after="0"/>
      </w:pPr>
      <w:r>
        <w:t>Incident Response Integration</w:t>
      </w:r>
    </w:p>
    <w:p>
      <w:pPr>
        <w:numPr>
          <w:ilvl w:val="2"/>
          <w:numId w:val="900"/>
        </w:numPr>
        <w:spacing w:before="0" w:after="0"/>
      </w:pPr>
      <w:r>
        <w:t>Ineffective Log Correlation</w:t>
      </w:r>
    </w:p>
    <w:p>
      <w:pPr>
        <w:numPr>
          <w:ilvl w:val="3"/>
          <w:numId w:val="900"/>
        </w:numPr>
        <w:spacing w:before="0" w:after="0"/>
      </w:pPr>
      <w:r>
        <w:t>Log Aggregation</w:t>
      </w:r>
    </w:p>
    <w:p>
      <w:pPr>
        <w:numPr>
          <w:ilvl w:val="3"/>
          <w:numId w:val="900"/>
        </w:numPr>
        <w:spacing w:before="0" w:after="0"/>
      </w:pPr>
      <w:r>
        <w:t>SIEM Integration</w:t>
      </w:r>
    </w:p>
    <w:p>
      <w:pPr>
        <w:numPr>
          <w:ilvl w:val="1"/>
          <w:numId w:val="900"/>
        </w:numPr>
        <w:spacing w:before="0" w:after="0"/>
      </w:pPr>
      <w:r>
        <w:t>Server-Side Request Forgery</w:t>
      </w:r>
    </w:p>
    <w:p>
      <w:pPr>
        <w:numPr>
          <w:ilvl w:val="2"/>
          <w:numId w:val="900"/>
        </w:numPr>
        <w:spacing w:before="0" w:after="0"/>
      </w:pPr>
      <w:r>
        <w:t>Bypassing Network Controls</w:t>
      </w:r>
    </w:p>
    <w:p>
      <w:pPr>
        <w:numPr>
          <w:ilvl w:val="3"/>
          <w:numId w:val="900"/>
        </w:numPr>
        <w:spacing w:before="0" w:after="0"/>
      </w:pPr>
      <w:r>
        <w:t>Firewall Bypass Techniques</w:t>
      </w:r>
    </w:p>
    <w:p>
      <w:pPr>
        <w:numPr>
          <w:ilvl w:val="3"/>
          <w:numId w:val="900"/>
        </w:numPr>
        <w:spacing w:before="0" w:after="0"/>
      </w:pPr>
      <w:r>
        <w:t>ACL Circumvention</w:t>
      </w:r>
    </w:p>
    <w:p>
      <w:pPr>
        <w:numPr>
          <w:ilvl w:val="2"/>
          <w:numId w:val="900"/>
        </w:numPr>
        <w:spacing w:before="0" w:after="0"/>
      </w:pPr>
      <w:r>
        <w:t>Internal Service Interaction</w:t>
      </w:r>
    </w:p>
    <w:p>
      <w:pPr>
        <w:numPr>
          <w:ilvl w:val="3"/>
          <w:numId w:val="900"/>
        </w:numPr>
        <w:spacing w:before="0" w:after="0"/>
      </w:pPr>
      <w:r>
        <w:t>Metadata Service Exploitation</w:t>
      </w:r>
    </w:p>
    <w:p>
      <w:pPr>
        <w:numPr>
          <w:ilvl w:val="3"/>
          <w:numId w:val="900"/>
        </w:numPr>
        <w:spacing w:before="0" w:after="0"/>
      </w:pPr>
      <w:r>
        <w:t>Lateral Movement</w:t>
      </w:r>
    </w:p>
    <w:p>
      <w:pPr>
        <w:numPr>
          <w:ilvl w:val="2"/>
          <w:numId w:val="900"/>
        </w:numPr>
        <w:spacing w:before="0" w:after="0"/>
      </w:pPr>
      <w:r>
        <w:t>Data Exfiltration Techniques</w:t>
      </w:r>
    </w:p>
    <w:p>
      <w:pPr>
        <w:numPr>
          <w:ilvl w:val="3"/>
          <w:numId w:val="900"/>
        </w:numPr>
        <w:spacing w:before="0" w:after="0"/>
      </w:pPr>
      <w:r>
        <w:t>Outbound Request Abuse</w:t>
      </w:r>
    </w:p>
    <w:p>
      <w:pPr>
        <w:numPr>
          <w:ilvl w:val="3"/>
          <w:numId w:val="900"/>
        </w:numPr>
        <w:spacing w:before="0" w:after="0"/>
      </w:pPr>
      <w:r>
        <w:t>SSRF Prevention Methods</w:t>
      </w:r>
    </w:p>
    <w:p>
      <w:pPr>
        <w:pStyle w:val="Heading1"/>
      </w:pPr>
      <w:r>
        <w:t>Authentication and Session Management</w:t>
      </w:r>
    </w:p>
    <w:p>
      <w:pPr>
        <w:numPr>
          <w:ilvl w:val="0"/>
          <w:numId w:val="900"/>
        </w:numPr>
        <w:spacing w:before="0" w:after="0"/>
      </w:pPr>
      <w:r>
        <w:t>Authentication Mechanisms</w:t>
      </w:r>
    </w:p>
    <w:p>
      <w:pPr>
        <w:numPr>
          <w:ilvl w:val="1"/>
          <w:numId w:val="900"/>
        </w:numPr>
        <w:spacing w:before="0" w:after="0"/>
      </w:pPr>
      <w:r>
        <w:t>Password-Based Authentication</w:t>
      </w:r>
    </w:p>
    <w:p>
      <w:pPr>
        <w:numPr>
          <w:ilvl w:val="2"/>
          <w:numId w:val="900"/>
        </w:numPr>
        <w:spacing w:before="0" w:after="0"/>
      </w:pPr>
      <w:r>
        <w:t>Secure Password Storage</w:t>
      </w:r>
    </w:p>
    <w:p>
      <w:pPr>
        <w:numPr>
          <w:ilvl w:val="3"/>
          <w:numId w:val="900"/>
        </w:numPr>
        <w:spacing w:before="0" w:after="0"/>
      </w:pPr>
      <w:r>
        <w:t>Cryptographic Hashing</w:t>
      </w:r>
    </w:p>
    <w:p>
      <w:pPr>
        <w:numPr>
          <w:ilvl w:val="3"/>
          <w:numId w:val="900"/>
        </w:numPr>
        <w:spacing w:before="0" w:after="0"/>
      </w:pPr>
      <w:r>
        <w:t>Salting Techniques</w:t>
      </w:r>
    </w:p>
    <w:p>
      <w:pPr>
        <w:numPr>
          <w:ilvl w:val="3"/>
          <w:numId w:val="900"/>
        </w:numPr>
        <w:spacing w:before="0" w:after="0"/>
      </w:pPr>
      <w:r>
        <w:t>Peppering Methods</w:t>
      </w:r>
    </w:p>
    <w:p>
      <w:pPr>
        <w:numPr>
          <w:ilvl w:val="3"/>
          <w:numId w:val="900"/>
        </w:numPr>
        <w:spacing w:before="0" w:after="0"/>
      </w:pPr>
      <w:r>
        <w:t>Key Stretching</w:t>
      </w:r>
    </w:p>
    <w:p>
      <w:pPr>
        <w:numPr>
          <w:ilvl w:val="2"/>
          <w:numId w:val="900"/>
        </w:numPr>
        <w:spacing w:before="0" w:after="0"/>
      </w:pPr>
      <w:r>
        <w:t>Password Policy Implementation</w:t>
      </w:r>
    </w:p>
    <w:p>
      <w:pPr>
        <w:numPr>
          <w:ilvl w:val="3"/>
          <w:numId w:val="900"/>
        </w:numPr>
        <w:spacing w:before="0" w:after="0"/>
      </w:pPr>
      <w:r>
        <w:t>Complexity Requirements</w:t>
      </w:r>
    </w:p>
    <w:p>
      <w:pPr>
        <w:numPr>
          <w:ilvl w:val="3"/>
          <w:numId w:val="900"/>
        </w:numPr>
        <w:spacing w:before="0" w:after="0"/>
      </w:pPr>
      <w:r>
        <w:t>Length Requirements</w:t>
      </w:r>
    </w:p>
    <w:p>
      <w:pPr>
        <w:numPr>
          <w:ilvl w:val="3"/>
          <w:numId w:val="900"/>
        </w:numPr>
        <w:spacing w:before="0" w:after="0"/>
      </w:pPr>
      <w:r>
        <w:t>Character Set Requirements</w:t>
      </w:r>
    </w:p>
    <w:p>
      <w:pPr>
        <w:numPr>
          <w:ilvl w:val="1"/>
          <w:numId w:val="900"/>
        </w:numPr>
        <w:spacing w:before="0" w:after="0"/>
      </w:pPr>
      <w:r>
        <w:t>Multi-Factor Authentication</w:t>
      </w:r>
    </w:p>
    <w:p>
      <w:pPr>
        <w:numPr>
          <w:ilvl w:val="2"/>
          <w:numId w:val="900"/>
        </w:numPr>
        <w:spacing w:before="0" w:after="0"/>
      </w:pPr>
      <w:r>
        <w:t>Knowledge Factors</w:t>
      </w:r>
    </w:p>
    <w:p>
      <w:pPr>
        <w:numPr>
          <w:ilvl w:val="3"/>
          <w:numId w:val="900"/>
        </w:numPr>
        <w:spacing w:before="0" w:after="0"/>
      </w:pPr>
      <w:r>
        <w:t>Passwords</w:t>
      </w:r>
    </w:p>
    <w:p>
      <w:pPr>
        <w:numPr>
          <w:ilvl w:val="3"/>
          <w:numId w:val="900"/>
        </w:numPr>
        <w:spacing w:before="0" w:after="0"/>
      </w:pPr>
      <w:r>
        <w:t>Security Questions</w:t>
      </w:r>
    </w:p>
    <w:p>
      <w:pPr>
        <w:numPr>
          <w:ilvl w:val="3"/>
          <w:numId w:val="900"/>
        </w:numPr>
        <w:spacing w:before="0" w:after="0"/>
      </w:pPr>
      <w:r>
        <w:t>PINs</w:t>
      </w:r>
    </w:p>
    <w:p>
      <w:pPr>
        <w:numPr>
          <w:ilvl w:val="2"/>
          <w:numId w:val="900"/>
        </w:numPr>
        <w:spacing w:before="0" w:after="0"/>
      </w:pPr>
      <w:r>
        <w:t>Possession Factors</w:t>
      </w:r>
    </w:p>
    <w:p>
      <w:pPr>
        <w:numPr>
          <w:ilvl w:val="3"/>
          <w:numId w:val="900"/>
        </w:numPr>
        <w:spacing w:before="0" w:after="0"/>
      </w:pPr>
      <w:r>
        <w:t>Hardware Tokens</w:t>
      </w:r>
    </w:p>
    <w:p>
      <w:pPr>
        <w:numPr>
          <w:ilvl w:val="3"/>
          <w:numId w:val="900"/>
        </w:numPr>
        <w:spacing w:before="0" w:after="0"/>
      </w:pPr>
      <w:r>
        <w:t>Mobile Devices</w:t>
      </w:r>
    </w:p>
    <w:p>
      <w:pPr>
        <w:numPr>
          <w:ilvl w:val="3"/>
          <w:numId w:val="900"/>
        </w:numPr>
        <w:spacing w:before="0" w:after="0"/>
      </w:pPr>
      <w:r>
        <w:t>Smart Cards</w:t>
      </w:r>
    </w:p>
    <w:p>
      <w:pPr>
        <w:numPr>
          <w:ilvl w:val="2"/>
          <w:numId w:val="900"/>
        </w:numPr>
        <w:spacing w:before="0" w:after="0"/>
      </w:pPr>
      <w:r>
        <w:t>Inherence Factors</w:t>
      </w:r>
    </w:p>
    <w:p>
      <w:pPr>
        <w:numPr>
          <w:ilvl w:val="3"/>
          <w:numId w:val="900"/>
        </w:numPr>
        <w:spacing w:before="0" w:after="0"/>
      </w:pPr>
      <w:r>
        <w:t>Biometric Authentication</w:t>
      </w:r>
    </w:p>
    <w:p>
      <w:pPr>
        <w:numPr>
          <w:ilvl w:val="3"/>
          <w:numId w:val="900"/>
        </w:numPr>
        <w:spacing w:before="0" w:after="0"/>
      </w:pPr>
      <w:r>
        <w:t>Behavioral Biometrics</w:t>
      </w:r>
    </w:p>
    <w:p>
      <w:pPr>
        <w:numPr>
          <w:ilvl w:val="2"/>
          <w:numId w:val="900"/>
        </w:numPr>
        <w:spacing w:before="0" w:after="0"/>
      </w:pPr>
      <w:r>
        <w:t>MFA Implementation Challenges</w:t>
      </w:r>
    </w:p>
    <w:p>
      <w:pPr>
        <w:numPr>
          <w:ilvl w:val="3"/>
          <w:numId w:val="900"/>
        </w:numPr>
        <w:spacing w:before="0" w:after="0"/>
      </w:pPr>
      <w:r>
        <w:t>User Experience</w:t>
      </w:r>
    </w:p>
    <w:p>
      <w:pPr>
        <w:numPr>
          <w:ilvl w:val="3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Backup Authentication</w:t>
      </w:r>
    </w:p>
    <w:p>
      <w:pPr>
        <w:numPr>
          <w:ilvl w:val="1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JSON Web Tokens</w:t>
      </w:r>
    </w:p>
    <w:p>
      <w:pPr>
        <w:numPr>
          <w:ilvl w:val="3"/>
          <w:numId w:val="900"/>
        </w:numPr>
        <w:spacing w:before="0" w:after="0"/>
      </w:pPr>
      <w:r>
        <w:t>JWT Structure</w:t>
      </w:r>
    </w:p>
    <w:p>
      <w:pPr>
        <w:numPr>
          <w:ilvl w:val="3"/>
          <w:numId w:val="900"/>
        </w:numPr>
        <w:spacing w:before="0" w:after="0"/>
      </w:pPr>
      <w:r>
        <w:t>Claims and Payload</w:t>
      </w:r>
    </w:p>
    <w:p>
      <w:pPr>
        <w:numPr>
          <w:ilvl w:val="3"/>
          <w:numId w:val="900"/>
        </w:numPr>
        <w:spacing w:before="0" w:after="0"/>
      </w:pPr>
      <w:r>
        <w:t>Signature Verification</w:t>
      </w:r>
    </w:p>
    <w:p>
      <w:pPr>
        <w:numPr>
          <w:ilvl w:val="3"/>
          <w:numId w:val="900"/>
        </w:numPr>
        <w:spacing w:before="0" w:after="0"/>
      </w:pPr>
      <w:r>
        <w:t>Token Expiration</w:t>
      </w:r>
    </w:p>
    <w:p>
      <w:pPr>
        <w:numPr>
          <w:ilvl w:val="3"/>
          <w:numId w:val="900"/>
        </w:numPr>
        <w:spacing w:before="0" w:after="0"/>
      </w:pPr>
      <w:r>
        <w:t>Token Revocation</w:t>
      </w:r>
    </w:p>
    <w:p>
      <w:pPr>
        <w:numPr>
          <w:ilvl w:val="2"/>
          <w:numId w:val="900"/>
        </w:numPr>
        <w:spacing w:before="0" w:after="0"/>
      </w:pPr>
      <w:r>
        <w:t>OAuth 2.0</w:t>
      </w:r>
    </w:p>
    <w:p>
      <w:pPr>
        <w:numPr>
          <w:ilvl w:val="3"/>
          <w:numId w:val="900"/>
        </w:numPr>
        <w:spacing w:before="0" w:after="0"/>
      </w:pPr>
      <w:r>
        <w:t>Authorization Code Grant</w:t>
      </w:r>
    </w:p>
    <w:p>
      <w:pPr>
        <w:numPr>
          <w:ilvl w:val="3"/>
          <w:numId w:val="900"/>
        </w:numPr>
        <w:spacing w:before="0" w:after="0"/>
      </w:pPr>
      <w:r>
        <w:t>Implicit Grant</w:t>
      </w:r>
    </w:p>
    <w:p>
      <w:pPr>
        <w:numPr>
          <w:ilvl w:val="3"/>
          <w:numId w:val="900"/>
        </w:numPr>
        <w:spacing w:before="0" w:after="0"/>
      </w:pPr>
      <w:r>
        <w:t>Resource Owner Password Credentials Grant</w:t>
      </w:r>
    </w:p>
    <w:p>
      <w:pPr>
        <w:numPr>
          <w:ilvl w:val="3"/>
          <w:numId w:val="900"/>
        </w:numPr>
        <w:spacing w:before="0" w:after="0"/>
      </w:pPr>
      <w:r>
        <w:t>Client Credentials Grant</w:t>
      </w:r>
    </w:p>
    <w:p>
      <w:pPr>
        <w:numPr>
          <w:ilvl w:val="3"/>
          <w:numId w:val="900"/>
        </w:numPr>
        <w:spacing w:before="0" w:after="0"/>
      </w:pPr>
      <w:r>
        <w:t>Scopes and Permissions</w:t>
      </w:r>
    </w:p>
    <w:p>
      <w:pPr>
        <w:numPr>
          <w:ilvl w:val="3"/>
          <w:numId w:val="900"/>
        </w:numPr>
        <w:spacing w:before="0" w:after="0"/>
      </w:pPr>
      <w:r>
        <w:t>Access Tokens</w:t>
      </w:r>
    </w:p>
    <w:p>
      <w:pPr>
        <w:numPr>
          <w:ilvl w:val="3"/>
          <w:numId w:val="900"/>
        </w:numPr>
        <w:spacing w:before="0" w:after="0"/>
      </w:pPr>
      <w:r>
        <w:t>Refresh Tokens</w:t>
      </w:r>
    </w:p>
    <w:p>
      <w:pPr>
        <w:numPr>
          <w:ilvl w:val="2"/>
          <w:numId w:val="900"/>
        </w:numPr>
        <w:spacing w:before="0" w:after="0"/>
      </w:pPr>
      <w:r>
        <w:t>OpenID Connect</w:t>
      </w:r>
    </w:p>
    <w:p>
      <w:pPr>
        <w:numPr>
          <w:ilvl w:val="3"/>
          <w:numId w:val="900"/>
        </w:numPr>
        <w:spacing w:before="0" w:after="0"/>
      </w:pPr>
      <w:r>
        <w:t>Identity Layer</w:t>
      </w:r>
    </w:p>
    <w:p>
      <w:pPr>
        <w:numPr>
          <w:ilvl w:val="3"/>
          <w:numId w:val="900"/>
        </w:numPr>
        <w:spacing w:before="0" w:after="0"/>
      </w:pPr>
      <w:r>
        <w:t>ID Tokens</w:t>
      </w:r>
    </w:p>
    <w:p>
      <w:pPr>
        <w:numPr>
          <w:ilvl w:val="3"/>
          <w:numId w:val="900"/>
        </w:numPr>
        <w:spacing w:before="0" w:after="0"/>
      </w:pPr>
      <w:r>
        <w:t>UserInfo Endpoint</w:t>
      </w:r>
    </w:p>
    <w:p>
      <w:pPr>
        <w:numPr>
          <w:ilvl w:val="1"/>
          <w:numId w:val="900"/>
        </w:numPr>
        <w:spacing w:before="0" w:after="0"/>
      </w:pPr>
      <w:r>
        <w:t>Certificate-Based Authentication</w:t>
      </w:r>
    </w:p>
    <w:p>
      <w:pPr>
        <w:numPr>
          <w:ilvl w:val="2"/>
          <w:numId w:val="900"/>
        </w:numPr>
        <w:spacing w:before="0" w:after="0"/>
      </w:pPr>
      <w:r>
        <w:t>Client Certificates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PKI Infrastructure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Session Tokens and Cookies</w:t>
      </w:r>
    </w:p>
    <w:p>
      <w:pPr>
        <w:numPr>
          <w:ilvl w:val="2"/>
          <w:numId w:val="900"/>
        </w:numPr>
        <w:spacing w:before="0" w:after="0"/>
      </w:pPr>
      <w:r>
        <w:t>Token Generation</w:t>
      </w:r>
    </w:p>
    <w:p>
      <w:pPr>
        <w:numPr>
          <w:ilvl w:val="3"/>
          <w:numId w:val="900"/>
        </w:numPr>
        <w:spacing w:before="0" w:after="0"/>
      </w:pPr>
      <w:r>
        <w:t>Cryptographically Secure Random Generation</w:t>
      </w:r>
    </w:p>
    <w:p>
      <w:pPr>
        <w:numPr>
          <w:ilvl w:val="3"/>
          <w:numId w:val="900"/>
        </w:numPr>
        <w:spacing w:before="0" w:after="0"/>
      </w:pPr>
      <w:r>
        <w:t>Token Entropy</w:t>
      </w:r>
    </w:p>
    <w:p>
      <w:pPr>
        <w:numPr>
          <w:ilvl w:val="2"/>
          <w:numId w:val="900"/>
        </w:numPr>
        <w:spacing w:before="0" w:after="0"/>
      </w:pPr>
      <w:r>
        <w:t>Token Storage</w:t>
      </w:r>
    </w:p>
    <w:p>
      <w:pPr>
        <w:numPr>
          <w:ilvl w:val="3"/>
          <w:numId w:val="900"/>
        </w:numPr>
        <w:spacing w:before="0" w:after="0"/>
      </w:pPr>
      <w:r>
        <w:t>Server-Side Storage</w:t>
      </w:r>
    </w:p>
    <w:p>
      <w:pPr>
        <w:numPr>
          <w:ilvl w:val="3"/>
          <w:numId w:val="900"/>
        </w:numPr>
        <w:spacing w:before="0" w:after="0"/>
      </w:pPr>
      <w:r>
        <w:t>Client-Side Storage</w:t>
      </w:r>
    </w:p>
    <w:p>
      <w:pPr>
        <w:numPr>
          <w:ilvl w:val="2"/>
          <w:numId w:val="900"/>
        </w:numPr>
        <w:spacing w:before="0" w:after="0"/>
      </w:pPr>
      <w:r>
        <w:t>Token Expiration</w:t>
      </w:r>
    </w:p>
    <w:p>
      <w:pPr>
        <w:numPr>
          <w:ilvl w:val="3"/>
          <w:numId w:val="900"/>
        </w:numPr>
        <w:spacing w:before="0" w:after="0"/>
      </w:pPr>
      <w:r>
        <w:t>Absolute Timeout</w:t>
      </w:r>
    </w:p>
    <w:p>
      <w:pPr>
        <w:numPr>
          <w:ilvl w:val="3"/>
          <w:numId w:val="900"/>
        </w:numPr>
        <w:spacing w:before="0" w:after="0"/>
      </w:pPr>
      <w:r>
        <w:t>Idle Timeout</w:t>
      </w:r>
    </w:p>
    <w:p>
      <w:pPr>
        <w:numPr>
          <w:ilvl w:val="3"/>
          <w:numId w:val="900"/>
        </w:numPr>
        <w:spacing w:before="0" w:after="0"/>
      </w:pPr>
      <w:r>
        <w:t>Sliding Expiration</w:t>
      </w:r>
    </w:p>
    <w:p>
      <w:pPr>
        <w:numPr>
          <w:ilvl w:val="1"/>
          <w:numId w:val="900"/>
        </w:numPr>
        <w:spacing w:before="0" w:after="0"/>
      </w:pPr>
      <w:r>
        <w:t>Secure Cookie Configuration</w:t>
      </w:r>
    </w:p>
    <w:p>
      <w:pPr>
        <w:numPr>
          <w:ilvl w:val="2"/>
          <w:numId w:val="900"/>
        </w:numPr>
        <w:spacing w:before="0" w:after="0"/>
      </w:pPr>
      <w:r>
        <w:t>HttpOnly Attribute</w:t>
      </w:r>
    </w:p>
    <w:p>
      <w:pPr>
        <w:numPr>
          <w:ilvl w:val="2"/>
          <w:numId w:val="900"/>
        </w:numPr>
        <w:spacing w:before="0" w:after="0"/>
      </w:pPr>
      <w:r>
        <w:t>Secure Attribute</w:t>
      </w:r>
    </w:p>
    <w:p>
      <w:pPr>
        <w:numPr>
          <w:ilvl w:val="2"/>
          <w:numId w:val="900"/>
        </w:numPr>
        <w:spacing w:before="0" w:after="0"/>
      </w:pPr>
      <w:r>
        <w:t>SameSite Attribute</w:t>
      </w:r>
    </w:p>
    <w:p>
      <w:pPr>
        <w:numPr>
          <w:ilvl w:val="3"/>
          <w:numId w:val="900"/>
        </w:numPr>
        <w:spacing w:before="0" w:after="0"/>
      </w:pPr>
      <w:r>
        <w:t>Strict Mode</w:t>
      </w:r>
    </w:p>
    <w:p>
      <w:pPr>
        <w:numPr>
          <w:ilvl w:val="3"/>
          <w:numId w:val="900"/>
        </w:numPr>
        <w:spacing w:before="0" w:after="0"/>
      </w:pPr>
      <w:r>
        <w:t>Lax Mode</w:t>
      </w:r>
    </w:p>
    <w:p>
      <w:pPr>
        <w:numPr>
          <w:ilvl w:val="3"/>
          <w:numId w:val="900"/>
        </w:numPr>
        <w:spacing w:before="0" w:after="0"/>
      </w:pPr>
      <w:r>
        <w:t>None Mode</w:t>
      </w:r>
    </w:p>
    <w:p>
      <w:pPr>
        <w:numPr>
          <w:ilvl w:val="2"/>
          <w:numId w:val="900"/>
        </w:numPr>
        <w:spacing w:before="0" w:after="0"/>
      </w:pPr>
      <w:r>
        <w:t>Domain and Path Attributes</w:t>
      </w:r>
    </w:p>
    <w:p>
      <w:pPr>
        <w:numPr>
          <w:ilvl w:val="1"/>
          <w:numId w:val="900"/>
        </w:numPr>
        <w:spacing w:before="0" w:after="0"/>
      </w:pPr>
      <w:r>
        <w:t>Session Security Attacks</w:t>
      </w:r>
    </w:p>
    <w:p>
      <w:pPr>
        <w:numPr>
          <w:ilvl w:val="2"/>
          <w:numId w:val="900"/>
        </w:numPr>
        <w:spacing w:before="0" w:after="0"/>
      </w:pPr>
      <w:r>
        <w:t>Session Fixation</w:t>
      </w:r>
    </w:p>
    <w:p>
      <w:pPr>
        <w:numPr>
          <w:ilvl w:val="3"/>
          <w:numId w:val="900"/>
        </w:numPr>
        <w:spacing w:before="0" w:after="0"/>
      </w:pPr>
      <w:r>
        <w:t>Attack Vectors</w:t>
      </w:r>
    </w:p>
    <w:p>
      <w:pPr>
        <w:numPr>
          <w:ilvl w:val="3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Session Hijacking</w:t>
      </w:r>
    </w:p>
    <w:p>
      <w:pPr>
        <w:numPr>
          <w:ilvl w:val="3"/>
          <w:numId w:val="900"/>
        </w:numPr>
        <w:spacing w:before="0" w:after="0"/>
      </w:pPr>
      <w:r>
        <w:t>Network Sniffing</w:t>
      </w:r>
    </w:p>
    <w:p>
      <w:pPr>
        <w:numPr>
          <w:ilvl w:val="3"/>
          <w:numId w:val="900"/>
        </w:numPr>
        <w:spacing w:before="0" w:after="0"/>
      </w:pPr>
      <w:r>
        <w:t>Cross-Site Scripting</w:t>
      </w:r>
    </w:p>
    <w:p>
      <w:pPr>
        <w:numPr>
          <w:ilvl w:val="3"/>
          <w:numId w:val="900"/>
        </w:numPr>
        <w:spacing w:before="0" w:after="0"/>
      </w:pPr>
      <w:r>
        <w:t>Malware-Based Attacks</w:t>
      </w:r>
    </w:p>
    <w:p>
      <w:pPr>
        <w:numPr>
          <w:ilvl w:val="2"/>
          <w:numId w:val="900"/>
        </w:numPr>
        <w:spacing w:before="0" w:after="0"/>
      </w:pPr>
      <w:r>
        <w:t>Cross-Site Request Forgery</w:t>
      </w:r>
    </w:p>
    <w:p>
      <w:pPr>
        <w:numPr>
          <w:ilvl w:val="3"/>
          <w:numId w:val="900"/>
        </w:numPr>
        <w:spacing w:before="0" w:after="0"/>
      </w:pPr>
      <w:r>
        <w:t>CSRF Attack Mechanisms</w:t>
      </w:r>
    </w:p>
    <w:p>
      <w:pPr>
        <w:numPr>
          <w:ilvl w:val="3"/>
          <w:numId w:val="900"/>
        </w:numPr>
        <w:spacing w:before="0" w:after="0"/>
      </w:pPr>
      <w:r>
        <w:t>CSRF Token Implementation</w:t>
      </w:r>
    </w:p>
    <w:p>
      <w:pPr>
        <w:numPr>
          <w:ilvl w:val="4"/>
          <w:numId w:val="900"/>
        </w:numPr>
        <w:spacing w:before="0" w:after="0"/>
      </w:pPr>
      <w:r>
        <w:t>Synchronizer Token Pattern</w:t>
      </w:r>
    </w:p>
    <w:p>
      <w:pPr>
        <w:numPr>
          <w:ilvl w:val="4"/>
          <w:numId w:val="900"/>
        </w:numPr>
        <w:spacing w:before="0" w:after="0"/>
      </w:pPr>
      <w:r>
        <w:t>Double Submit Cookie Pattern</w:t>
      </w:r>
    </w:p>
    <w:p>
      <w:pPr>
        <w:numPr>
          <w:ilvl w:val="3"/>
          <w:numId w:val="900"/>
        </w:numPr>
        <w:spacing w:before="0" w:after="0"/>
      </w:pPr>
      <w:r>
        <w:t>SameSite Cookie Defense</w:t>
      </w:r>
    </w:p>
    <w:p>
      <w:pPr>
        <w:pStyle w:val="Heading1"/>
      </w:pPr>
      <w:r>
        <w:t>Secure Development Lifecycle</w:t>
      </w:r>
    </w:p>
    <w:p>
      <w:pPr>
        <w:numPr>
          <w:ilvl w:val="0"/>
          <w:numId w:val="900"/>
        </w:numPr>
        <w:spacing w:before="0" w:after="0"/>
      </w:pPr>
      <w:r>
        <w:t>Security Integration in Development</w:t>
      </w:r>
    </w:p>
    <w:p>
      <w:pPr>
        <w:numPr>
          <w:ilvl w:val="1"/>
          <w:numId w:val="900"/>
        </w:numPr>
        <w:spacing w:before="0" w:after="0"/>
      </w:pPr>
      <w:r>
        <w:t>Security Requirements Gathering</w:t>
      </w:r>
    </w:p>
    <w:p>
      <w:pPr>
        <w:numPr>
          <w:ilvl w:val="2"/>
          <w:numId w:val="900"/>
        </w:numPr>
        <w:spacing w:before="0" w:after="0"/>
      </w:pPr>
      <w:r>
        <w:t>Functional Security Requirements</w:t>
      </w:r>
    </w:p>
    <w:p>
      <w:pPr>
        <w:numPr>
          <w:ilvl w:val="2"/>
          <w:numId w:val="900"/>
        </w:numPr>
        <w:spacing w:before="0" w:after="0"/>
      </w:pPr>
      <w:r>
        <w:t>Non-Functional Security Requirements</w:t>
      </w:r>
    </w:p>
    <w:p>
      <w:pPr>
        <w:numPr>
          <w:ilvl w:val="2"/>
          <w:numId w:val="900"/>
        </w:numPr>
        <w:spacing w:before="0" w:after="0"/>
      </w:pPr>
      <w:r>
        <w:t>Compliance Requirements</w:t>
      </w:r>
    </w:p>
    <w:p>
      <w:pPr>
        <w:numPr>
          <w:ilvl w:val="1"/>
          <w:numId w:val="900"/>
        </w:numPr>
        <w:spacing w:before="0" w:after="0"/>
      </w:pPr>
      <w:r>
        <w:t>Security in Agile Development</w:t>
      </w:r>
    </w:p>
    <w:p>
      <w:pPr>
        <w:numPr>
          <w:ilvl w:val="2"/>
          <w:numId w:val="900"/>
        </w:numPr>
        <w:spacing w:before="0" w:after="0"/>
      </w:pPr>
      <w:r>
        <w:t>Sprint Security Activities</w:t>
      </w:r>
    </w:p>
    <w:p>
      <w:pPr>
        <w:numPr>
          <w:ilvl w:val="2"/>
          <w:numId w:val="900"/>
        </w:numPr>
        <w:spacing w:before="0" w:after="0"/>
      </w:pPr>
      <w:r>
        <w:t>Security User Stories</w:t>
      </w:r>
    </w:p>
    <w:p>
      <w:pPr>
        <w:numPr>
          <w:ilvl w:val="2"/>
          <w:numId w:val="900"/>
        </w:numPr>
        <w:spacing w:before="0" w:after="0"/>
      </w:pPr>
      <w:r>
        <w:t>Definition of Done Security Criteria</w:t>
      </w:r>
    </w:p>
    <w:p>
      <w:pPr>
        <w:numPr>
          <w:ilvl w:val="1"/>
          <w:numId w:val="900"/>
        </w:numPr>
        <w:spacing w:before="0" w:after="0"/>
      </w:pPr>
      <w:r>
        <w:t>Security in DevOps</w:t>
      </w:r>
    </w:p>
    <w:p>
      <w:pPr>
        <w:numPr>
          <w:ilvl w:val="2"/>
          <w:numId w:val="900"/>
        </w:numPr>
        <w:spacing w:before="0" w:after="0"/>
      </w:pPr>
      <w:r>
        <w:t>DevSecOps Principles</w:t>
      </w:r>
    </w:p>
    <w:p>
      <w:pPr>
        <w:numPr>
          <w:ilvl w:val="2"/>
          <w:numId w:val="900"/>
        </w:numPr>
        <w:spacing w:before="0" w:after="0"/>
      </w:pPr>
      <w:r>
        <w:t>Security Automation</w:t>
      </w:r>
    </w:p>
    <w:p>
      <w:pPr>
        <w:numPr>
          <w:ilvl w:val="2"/>
          <w:numId w:val="900"/>
        </w:numPr>
        <w:spacing w:before="0" w:after="0"/>
      </w:pPr>
      <w:r>
        <w:t>Continuous Security Testing</w:t>
      </w:r>
    </w:p>
    <w:p>
      <w:pPr>
        <w:numPr>
          <w:ilvl w:val="1"/>
          <w:numId w:val="900"/>
        </w:numPr>
        <w:spacing w:before="0" w:after="0"/>
      </w:pPr>
      <w:r>
        <w:t>Security Champions Program</w:t>
      </w:r>
    </w:p>
    <w:p>
      <w:pPr>
        <w:numPr>
          <w:ilvl w:val="2"/>
          <w:numId w:val="900"/>
        </w:numPr>
        <w:spacing w:before="0" w:after="0"/>
      </w:pPr>
      <w:r>
        <w:t>Champion Selection</w:t>
      </w:r>
    </w:p>
    <w:p>
      <w:pPr>
        <w:numPr>
          <w:ilvl w:val="2"/>
          <w:numId w:val="900"/>
        </w:numPr>
        <w:spacing w:before="0" w:after="0"/>
      </w:pPr>
      <w:r>
        <w:t>Training and Enablement</w:t>
      </w:r>
    </w:p>
    <w:p>
      <w:pPr>
        <w:numPr>
          <w:ilvl w:val="2"/>
          <w:numId w:val="900"/>
        </w:numPr>
        <w:spacing w:before="0" w:after="0"/>
      </w:pPr>
      <w:r>
        <w:t>Responsibilities and Activities</w:t>
      </w:r>
    </w:p>
    <w:p>
      <w:pPr>
        <w:numPr>
          <w:ilvl w:val="0"/>
          <w:numId w:val="900"/>
        </w:numPr>
        <w:spacing w:before="0" w:after="0"/>
      </w:pPr>
      <w:r>
        <w:t>Threat Modeling</w:t>
      </w:r>
    </w:p>
    <w:p>
      <w:pPr>
        <w:numPr>
          <w:ilvl w:val="1"/>
          <w:numId w:val="900"/>
        </w:numPr>
        <w:spacing w:before="0" w:after="0"/>
      </w:pPr>
      <w:r>
        <w:t>Threat Modeling Methodologies</w:t>
      </w:r>
    </w:p>
    <w:p>
      <w:pPr>
        <w:numPr>
          <w:ilvl w:val="2"/>
          <w:numId w:val="900"/>
        </w:numPr>
        <w:spacing w:before="0" w:after="0"/>
      </w:pPr>
      <w:r>
        <w:t>STRIDE Model</w:t>
      </w:r>
    </w:p>
    <w:p>
      <w:pPr>
        <w:numPr>
          <w:ilvl w:val="3"/>
          <w:numId w:val="900"/>
        </w:numPr>
        <w:spacing w:before="0" w:after="0"/>
      </w:pPr>
      <w:r>
        <w:t>Spoofing Identity</w:t>
      </w:r>
    </w:p>
    <w:p>
      <w:pPr>
        <w:numPr>
          <w:ilvl w:val="3"/>
          <w:numId w:val="900"/>
        </w:numPr>
        <w:spacing w:before="0" w:after="0"/>
      </w:pPr>
      <w:r>
        <w:t>Tampering with Data</w:t>
      </w:r>
    </w:p>
    <w:p>
      <w:pPr>
        <w:numPr>
          <w:ilvl w:val="3"/>
          <w:numId w:val="900"/>
        </w:numPr>
        <w:spacing w:before="0" w:after="0"/>
      </w:pPr>
      <w:r>
        <w:t>Repudiation</w:t>
      </w:r>
    </w:p>
    <w:p>
      <w:pPr>
        <w:numPr>
          <w:ilvl w:val="3"/>
          <w:numId w:val="900"/>
        </w:numPr>
        <w:spacing w:before="0" w:after="0"/>
      </w:pPr>
      <w:r>
        <w:t>Information Disclosure</w:t>
      </w:r>
    </w:p>
    <w:p>
      <w:pPr>
        <w:numPr>
          <w:ilvl w:val="3"/>
          <w:numId w:val="900"/>
        </w:numPr>
        <w:spacing w:before="0" w:after="0"/>
      </w:pPr>
      <w:r>
        <w:t>Denial of Service</w:t>
      </w:r>
    </w:p>
    <w:p>
      <w:pPr>
        <w:numPr>
          <w:ilvl w:val="3"/>
          <w:numId w:val="900"/>
        </w:numPr>
        <w:spacing w:before="0" w:after="0"/>
      </w:pPr>
      <w:r>
        <w:t>Elevation of Privilege</w:t>
      </w:r>
    </w:p>
    <w:p>
      <w:pPr>
        <w:numPr>
          <w:ilvl w:val="2"/>
          <w:numId w:val="900"/>
        </w:numPr>
        <w:spacing w:before="0" w:after="0"/>
      </w:pPr>
      <w:r>
        <w:t>DREAD Model</w:t>
      </w:r>
    </w:p>
    <w:p>
      <w:pPr>
        <w:numPr>
          <w:ilvl w:val="3"/>
          <w:numId w:val="900"/>
        </w:numPr>
        <w:spacing w:before="0" w:after="0"/>
      </w:pPr>
      <w:r>
        <w:t>Damage Potential</w:t>
      </w:r>
    </w:p>
    <w:p>
      <w:pPr>
        <w:numPr>
          <w:ilvl w:val="3"/>
          <w:numId w:val="900"/>
        </w:numPr>
        <w:spacing w:before="0" w:after="0"/>
      </w:pPr>
      <w:r>
        <w:t>Reproducibility</w:t>
      </w:r>
    </w:p>
    <w:p>
      <w:pPr>
        <w:numPr>
          <w:ilvl w:val="3"/>
          <w:numId w:val="900"/>
        </w:numPr>
        <w:spacing w:before="0" w:after="0"/>
      </w:pPr>
      <w:r>
        <w:t>Exploitability</w:t>
      </w:r>
    </w:p>
    <w:p>
      <w:pPr>
        <w:numPr>
          <w:ilvl w:val="3"/>
          <w:numId w:val="900"/>
        </w:numPr>
        <w:spacing w:before="0" w:after="0"/>
      </w:pPr>
      <w:r>
        <w:t>Affected Users</w:t>
      </w:r>
    </w:p>
    <w:p>
      <w:pPr>
        <w:numPr>
          <w:ilvl w:val="3"/>
          <w:numId w:val="900"/>
        </w:numPr>
        <w:spacing w:before="0" w:after="0"/>
      </w:pPr>
      <w:r>
        <w:t>Discoverability</w:t>
      </w:r>
    </w:p>
    <w:p>
      <w:pPr>
        <w:numPr>
          <w:ilvl w:val="2"/>
          <w:numId w:val="900"/>
        </w:numPr>
        <w:spacing w:before="0" w:after="0"/>
      </w:pPr>
      <w:r>
        <w:t>PASTA Methodology</w:t>
      </w:r>
    </w:p>
    <w:p>
      <w:pPr>
        <w:numPr>
          <w:ilvl w:val="2"/>
          <w:numId w:val="900"/>
        </w:numPr>
        <w:spacing w:before="0" w:after="0"/>
      </w:pPr>
      <w:r>
        <w:t>OCTAVE Method</w:t>
      </w:r>
    </w:p>
    <w:p>
      <w:pPr>
        <w:numPr>
          <w:ilvl w:val="1"/>
          <w:numId w:val="900"/>
        </w:numPr>
        <w:spacing w:before="0" w:after="0"/>
      </w:pPr>
      <w:r>
        <w:t>Threat Modeling Process</w:t>
      </w:r>
    </w:p>
    <w:p>
      <w:pPr>
        <w:numPr>
          <w:ilvl w:val="2"/>
          <w:numId w:val="900"/>
        </w:numPr>
        <w:spacing w:before="0" w:after="0"/>
      </w:pPr>
      <w:r>
        <w:t>System Decomposition</w:t>
      </w:r>
    </w:p>
    <w:p>
      <w:pPr>
        <w:numPr>
          <w:ilvl w:val="2"/>
          <w:numId w:val="900"/>
        </w:numPr>
        <w:spacing w:before="0" w:after="0"/>
      </w:pPr>
      <w:r>
        <w:t>Threat Identification</w:t>
      </w:r>
    </w:p>
    <w:p>
      <w:pPr>
        <w:numPr>
          <w:ilvl w:val="2"/>
          <w:numId w:val="900"/>
        </w:numPr>
        <w:spacing w:before="0" w:after="0"/>
      </w:pPr>
      <w:r>
        <w:t>Vulnerability Analysis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Mitigation Planning</w:t>
      </w:r>
    </w:p>
    <w:p>
      <w:pPr>
        <w:numPr>
          <w:ilvl w:val="1"/>
          <w:numId w:val="900"/>
        </w:numPr>
        <w:spacing w:before="0" w:after="0"/>
      </w:pPr>
      <w:r>
        <w:t>Threat Modeling Tools</w:t>
      </w:r>
    </w:p>
    <w:p>
      <w:pPr>
        <w:numPr>
          <w:ilvl w:val="2"/>
          <w:numId w:val="900"/>
        </w:numPr>
        <w:spacing w:before="0" w:after="0"/>
      </w:pPr>
      <w:r>
        <w:t>Microsoft Threat Modeling Tool</w:t>
      </w:r>
    </w:p>
    <w:p>
      <w:pPr>
        <w:numPr>
          <w:ilvl w:val="2"/>
          <w:numId w:val="900"/>
        </w:numPr>
        <w:spacing w:before="0" w:after="0"/>
      </w:pPr>
      <w:r>
        <w:t>OWASP Threat Dragon</w:t>
      </w:r>
    </w:p>
    <w:p>
      <w:pPr>
        <w:numPr>
          <w:ilvl w:val="2"/>
          <w:numId w:val="900"/>
        </w:numPr>
        <w:spacing w:before="0" w:after="0"/>
      </w:pPr>
      <w:r>
        <w:t>IriusRisk</w:t>
      </w:r>
    </w:p>
    <w:p>
      <w:pPr>
        <w:numPr>
          <w:ilvl w:val="0"/>
          <w:numId w:val="900"/>
        </w:numPr>
        <w:spacing w:before="0" w:after="0"/>
      </w:pPr>
      <w:r>
        <w:t>Secure Coding Practices</w:t>
      </w:r>
    </w:p>
    <w:p>
      <w:pPr>
        <w:numPr>
          <w:ilvl w:val="1"/>
          <w:numId w:val="900"/>
        </w:numPr>
        <w:spacing w:before="0" w:after="0"/>
      </w:pPr>
      <w:r>
        <w:t>Input Validation and Sanitization</w:t>
      </w:r>
    </w:p>
    <w:p>
      <w:pPr>
        <w:numPr>
          <w:ilvl w:val="2"/>
          <w:numId w:val="900"/>
        </w:numPr>
        <w:spacing w:before="0" w:after="0"/>
      </w:pPr>
      <w:r>
        <w:t>Whitelisting vs Blacklisting</w:t>
      </w:r>
    </w:p>
    <w:p>
      <w:pPr>
        <w:numPr>
          <w:ilvl w:val="2"/>
          <w:numId w:val="900"/>
        </w:numPr>
        <w:spacing w:before="0" w:after="0"/>
      </w:pPr>
      <w:r>
        <w:t>Client-Side vs Server-Side Validation</w:t>
      </w:r>
    </w:p>
    <w:p>
      <w:pPr>
        <w:numPr>
          <w:ilvl w:val="2"/>
          <w:numId w:val="900"/>
        </w:numPr>
        <w:spacing w:before="0" w:after="0"/>
      </w:pPr>
      <w:r>
        <w:t>Input Length Validation</w:t>
      </w:r>
    </w:p>
    <w:p>
      <w:pPr>
        <w:numPr>
          <w:ilvl w:val="2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Format Validation</w:t>
      </w:r>
    </w:p>
    <w:p>
      <w:pPr>
        <w:numPr>
          <w:ilvl w:val="1"/>
          <w:numId w:val="900"/>
        </w:numPr>
        <w:spacing w:before="0" w:after="0"/>
      </w:pPr>
      <w:r>
        <w:t>Output Encoding</w:t>
      </w:r>
    </w:p>
    <w:p>
      <w:pPr>
        <w:numPr>
          <w:ilvl w:val="2"/>
          <w:numId w:val="900"/>
        </w:numPr>
        <w:spacing w:before="0" w:after="0"/>
      </w:pPr>
      <w:r>
        <w:t>HTML Encoding</w:t>
      </w:r>
    </w:p>
    <w:p>
      <w:pPr>
        <w:numPr>
          <w:ilvl w:val="2"/>
          <w:numId w:val="900"/>
        </w:numPr>
        <w:spacing w:before="0" w:after="0"/>
      </w:pPr>
      <w:r>
        <w:t>JavaScript Encoding</w:t>
      </w:r>
    </w:p>
    <w:p>
      <w:pPr>
        <w:numPr>
          <w:ilvl w:val="2"/>
          <w:numId w:val="900"/>
        </w:numPr>
        <w:spacing w:before="0" w:after="0"/>
      </w:pPr>
      <w:r>
        <w:t>URL Encoding</w:t>
      </w:r>
    </w:p>
    <w:p>
      <w:pPr>
        <w:numPr>
          <w:ilvl w:val="2"/>
          <w:numId w:val="900"/>
        </w:numPr>
        <w:spacing w:before="0" w:after="0"/>
      </w:pPr>
      <w:r>
        <w:t>CSS Encoding</w:t>
      </w:r>
    </w:p>
    <w:p>
      <w:pPr>
        <w:numPr>
          <w:ilvl w:val="2"/>
          <w:numId w:val="900"/>
        </w:numPr>
        <w:spacing w:before="0" w:after="0"/>
      </w:pPr>
      <w:r>
        <w:t>Contextual Encoding</w:t>
      </w:r>
    </w:p>
    <w:p>
      <w:pPr>
        <w:numPr>
          <w:ilvl w:val="1"/>
          <w:numId w:val="900"/>
        </w:numPr>
        <w:spacing w:before="0" w:after="0"/>
      </w:pPr>
      <w:r>
        <w:t>Parameterized Queries</w:t>
      </w:r>
    </w:p>
    <w:p>
      <w:pPr>
        <w:numPr>
          <w:ilvl w:val="2"/>
          <w:numId w:val="900"/>
        </w:numPr>
        <w:spacing w:before="0" w:after="0"/>
      </w:pPr>
      <w:r>
        <w:t>Prepared Statements</w:t>
      </w:r>
    </w:p>
    <w:p>
      <w:pPr>
        <w:numPr>
          <w:ilvl w:val="2"/>
          <w:numId w:val="900"/>
        </w:numPr>
        <w:spacing w:before="0" w:after="0"/>
      </w:pPr>
      <w:r>
        <w:t>Stored Procedures</w:t>
      </w:r>
    </w:p>
    <w:p>
      <w:pPr>
        <w:numPr>
          <w:ilvl w:val="2"/>
          <w:numId w:val="900"/>
        </w:numPr>
        <w:spacing w:before="0" w:after="0"/>
      </w:pPr>
      <w:r>
        <w:t>ORM Security</w:t>
      </w:r>
    </w:p>
    <w:p>
      <w:pPr>
        <w:numPr>
          <w:ilvl w:val="2"/>
          <w:numId w:val="900"/>
        </w:numPr>
        <w:spacing w:before="0" w:after="0"/>
      </w:pPr>
      <w:r>
        <w:t>Dynamic Query Construction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User Role Design</w:t>
      </w:r>
    </w:p>
    <w:p>
      <w:pPr>
        <w:numPr>
          <w:ilvl w:val="2"/>
          <w:numId w:val="900"/>
        </w:numPr>
        <w:spacing w:before="0" w:after="0"/>
      </w:pPr>
      <w:r>
        <w:t>Permission Granularity</w:t>
      </w:r>
    </w:p>
    <w:p>
      <w:pPr>
        <w:numPr>
          <w:ilvl w:val="2"/>
          <w:numId w:val="900"/>
        </w:numPr>
        <w:spacing w:before="0" w:after="0"/>
      </w:pPr>
      <w:r>
        <w:t>Privilege Separation</w:t>
      </w:r>
    </w:p>
    <w:p>
      <w:pPr>
        <w:numPr>
          <w:ilvl w:val="2"/>
          <w:numId w:val="900"/>
        </w:numPr>
        <w:spacing w:before="0" w:after="0"/>
      </w:pPr>
      <w:r>
        <w:t>Minimizing Privileged Code</w:t>
      </w:r>
    </w:p>
    <w:p>
      <w:pPr>
        <w:numPr>
          <w:ilvl w:val="1"/>
          <w:numId w:val="900"/>
        </w:numPr>
        <w:spacing w:before="0" w:after="0"/>
      </w:pPr>
      <w:r>
        <w:t>Error Handling and Logging</w:t>
      </w:r>
    </w:p>
    <w:p>
      <w:pPr>
        <w:numPr>
          <w:ilvl w:val="2"/>
          <w:numId w:val="900"/>
        </w:numPr>
        <w:spacing w:before="0" w:after="0"/>
      </w:pPr>
      <w:r>
        <w:t>Secure Error Messages</w:t>
      </w:r>
    </w:p>
    <w:p>
      <w:pPr>
        <w:numPr>
          <w:ilvl w:val="2"/>
          <w:numId w:val="900"/>
        </w:numPr>
        <w:spacing w:before="0" w:after="0"/>
      </w:pPr>
      <w:r>
        <w:t>Information Disclosure Prevention</w:t>
      </w:r>
    </w:p>
    <w:p>
      <w:pPr>
        <w:numPr>
          <w:ilvl w:val="2"/>
          <w:numId w:val="900"/>
        </w:numPr>
        <w:spacing w:before="0" w:after="0"/>
      </w:pPr>
      <w:r>
        <w:t>Logging Best Practices</w:t>
      </w:r>
    </w:p>
    <w:p>
      <w:pPr>
        <w:numPr>
          <w:ilvl w:val="2"/>
          <w:numId w:val="900"/>
        </w:numPr>
        <w:spacing w:before="0" w:after="0"/>
      </w:pPr>
      <w:r>
        <w:t>Log Sanitization</w:t>
      </w:r>
    </w:p>
    <w:p>
      <w:pPr>
        <w:numPr>
          <w:ilvl w:val="0"/>
          <w:numId w:val="900"/>
        </w:numPr>
        <w:spacing w:before="0" w:after="0"/>
      </w:pPr>
      <w:r>
        <w:t>Secure Code Review</w:t>
      </w:r>
    </w:p>
    <w:p>
      <w:pPr>
        <w:numPr>
          <w:ilvl w:val="1"/>
          <w:numId w:val="900"/>
        </w:numPr>
        <w:spacing w:before="0" w:after="0"/>
      </w:pPr>
      <w:r>
        <w:t>Manual Code Review</w:t>
      </w:r>
    </w:p>
    <w:p>
      <w:pPr>
        <w:numPr>
          <w:ilvl w:val="2"/>
          <w:numId w:val="900"/>
        </w:numPr>
        <w:spacing w:before="0" w:after="0"/>
      </w:pPr>
      <w:r>
        <w:t>Review Checklists</w:t>
      </w:r>
    </w:p>
    <w:p>
      <w:pPr>
        <w:numPr>
          <w:ilvl w:val="2"/>
          <w:numId w:val="900"/>
        </w:numPr>
        <w:spacing w:before="0" w:after="0"/>
      </w:pPr>
      <w:r>
        <w:t>Peer Review Process</w:t>
      </w:r>
    </w:p>
    <w:p>
      <w:pPr>
        <w:numPr>
          <w:ilvl w:val="2"/>
          <w:numId w:val="900"/>
        </w:numPr>
        <w:spacing w:before="0" w:after="0"/>
      </w:pPr>
      <w:r>
        <w:t>Security-Focused Review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SAST Tool Selection</w:t>
      </w:r>
    </w:p>
    <w:p>
      <w:pPr>
        <w:numPr>
          <w:ilvl w:val="2"/>
          <w:numId w:val="900"/>
        </w:numPr>
        <w:spacing w:before="0" w:after="0"/>
      </w:pPr>
      <w:r>
        <w:t>Rule Configuration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1"/>
          <w:numId w:val="900"/>
        </w:numPr>
        <w:spacing w:before="0" w:after="0"/>
      </w:pPr>
      <w:r>
        <w:t>Code Review Metrics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Defect Detection Rates</w:t>
      </w:r>
    </w:p>
    <w:p>
      <w:pPr>
        <w:numPr>
          <w:ilvl w:val="2"/>
          <w:numId w:val="900"/>
        </w:numPr>
        <w:spacing w:before="0" w:after="0"/>
      </w:pPr>
      <w:r>
        <w:t>Review Effectiveness</w:t>
      </w:r>
    </w:p>
    <w:p>
      <w:pPr>
        <w:pStyle w:val="Heading1"/>
      </w:pPr>
      <w:r>
        <w:t>Web Application Defense and Hardening</w:t>
      </w:r>
    </w:p>
    <w:p>
      <w:pPr>
        <w:numPr>
          <w:ilvl w:val="0"/>
          <w:numId w:val="900"/>
        </w:numPr>
        <w:spacing w:before="0" w:after="0"/>
      </w:pPr>
      <w:r>
        <w:t>Defensive Technologies</w:t>
      </w:r>
    </w:p>
    <w:p>
      <w:pPr>
        <w:numPr>
          <w:ilvl w:val="1"/>
          <w:numId w:val="900"/>
        </w:numPr>
        <w:spacing w:before="0" w:after="0"/>
      </w:pPr>
      <w:r>
        <w:t>Web Application Firewall</w:t>
      </w:r>
    </w:p>
    <w:p>
      <w:pPr>
        <w:numPr>
          <w:ilvl w:val="2"/>
          <w:numId w:val="900"/>
        </w:numPr>
        <w:spacing w:before="0" w:after="0"/>
      </w:pPr>
      <w:r>
        <w:t>WAF Deployment Models</w:t>
      </w:r>
    </w:p>
    <w:p>
      <w:pPr>
        <w:numPr>
          <w:ilvl w:val="3"/>
          <w:numId w:val="900"/>
        </w:numPr>
        <w:spacing w:before="0" w:after="0"/>
      </w:pPr>
      <w:r>
        <w:t>Network-Based WAF</w:t>
      </w:r>
    </w:p>
    <w:p>
      <w:pPr>
        <w:numPr>
          <w:ilvl w:val="3"/>
          <w:numId w:val="900"/>
        </w:numPr>
        <w:spacing w:before="0" w:after="0"/>
      </w:pPr>
      <w:r>
        <w:t>Host-Based WAF</w:t>
      </w:r>
    </w:p>
    <w:p>
      <w:pPr>
        <w:numPr>
          <w:ilvl w:val="3"/>
          <w:numId w:val="900"/>
        </w:numPr>
        <w:spacing w:before="0" w:after="0"/>
      </w:pPr>
      <w:r>
        <w:t>Cloud-Based WAF</w:t>
      </w:r>
    </w:p>
    <w:p>
      <w:pPr>
        <w:numPr>
          <w:ilvl w:val="2"/>
          <w:numId w:val="900"/>
        </w:numPr>
        <w:spacing w:before="0" w:after="0"/>
      </w:pPr>
      <w:r>
        <w:t>WAF Rule Sets</w:t>
      </w:r>
    </w:p>
    <w:p>
      <w:pPr>
        <w:numPr>
          <w:ilvl w:val="3"/>
          <w:numId w:val="900"/>
        </w:numPr>
        <w:spacing w:before="0" w:after="0"/>
      </w:pPr>
      <w:r>
        <w:t>OWASP Core Rule Set</w:t>
      </w:r>
    </w:p>
    <w:p>
      <w:pPr>
        <w:numPr>
          <w:ilvl w:val="3"/>
          <w:numId w:val="900"/>
        </w:numPr>
        <w:spacing w:before="0" w:after="0"/>
      </w:pPr>
      <w:r>
        <w:t>Custom Rules</w:t>
      </w:r>
    </w:p>
    <w:p>
      <w:pPr>
        <w:numPr>
          <w:ilvl w:val="3"/>
          <w:numId w:val="900"/>
        </w:numPr>
        <w:spacing w:before="0" w:after="0"/>
      </w:pPr>
      <w:r>
        <w:t>Rule Tuning</w:t>
      </w:r>
    </w:p>
    <w:p>
      <w:pPr>
        <w:numPr>
          <w:ilvl w:val="2"/>
          <w:numId w:val="900"/>
        </w:numPr>
        <w:spacing w:before="0" w:after="0"/>
      </w:pPr>
      <w:r>
        <w:t>WAF Bypass Techniques</w:t>
      </w:r>
    </w:p>
    <w:p>
      <w:pPr>
        <w:numPr>
          <w:ilvl w:val="2"/>
          <w:numId w:val="900"/>
        </w:numPr>
        <w:spacing w:before="0" w:after="0"/>
      </w:pPr>
      <w:r>
        <w:t>WAF Management</w:t>
      </w:r>
    </w:p>
    <w:p>
      <w:pPr>
        <w:numPr>
          <w:ilvl w:val="1"/>
          <w:numId w:val="900"/>
        </w:numPr>
        <w:spacing w:before="0" w:after="0"/>
      </w:pPr>
      <w:r>
        <w:t>Intrusion Detection and Prevention Systems</w:t>
      </w:r>
    </w:p>
    <w:p>
      <w:pPr>
        <w:numPr>
          <w:ilvl w:val="2"/>
          <w:numId w:val="900"/>
        </w:numPr>
        <w:spacing w:before="0" w:after="0"/>
      </w:pPr>
      <w:r>
        <w:t>Network-Based IDS/IPS</w:t>
      </w:r>
    </w:p>
    <w:p>
      <w:pPr>
        <w:numPr>
          <w:ilvl w:val="2"/>
          <w:numId w:val="900"/>
        </w:numPr>
        <w:spacing w:before="0" w:after="0"/>
      </w:pPr>
      <w:r>
        <w:t>Host-Based IDS/IPS</w:t>
      </w:r>
    </w:p>
    <w:p>
      <w:pPr>
        <w:numPr>
          <w:ilvl w:val="2"/>
          <w:numId w:val="900"/>
        </w:numPr>
        <w:spacing w:before="0" w:after="0"/>
      </w:pPr>
      <w:r>
        <w:t>Application-Layer IDS/IPS</w:t>
      </w:r>
    </w:p>
    <w:p>
      <w:pPr>
        <w:numPr>
          <w:ilvl w:val="2"/>
          <w:numId w:val="900"/>
        </w:numPr>
        <w:spacing w:before="0" w:after="0"/>
      </w:pPr>
      <w:r>
        <w:t>Signature-Based Detection</w:t>
      </w:r>
    </w:p>
    <w:p>
      <w:pPr>
        <w:numPr>
          <w:ilvl w:val="2"/>
          <w:numId w:val="900"/>
        </w:numPr>
        <w:spacing w:before="0" w:after="0"/>
      </w:pPr>
      <w:r>
        <w:t>Anomaly-Based Detection</w:t>
      </w:r>
    </w:p>
    <w:p>
      <w:pPr>
        <w:numPr>
          <w:ilvl w:val="1"/>
          <w:numId w:val="900"/>
        </w:numPr>
        <w:spacing w:before="0" w:after="0"/>
      </w:pPr>
      <w:r>
        <w:t>Runtime Application Self-Protection</w:t>
      </w:r>
    </w:p>
    <w:p>
      <w:pPr>
        <w:numPr>
          <w:ilvl w:val="2"/>
          <w:numId w:val="900"/>
        </w:numPr>
        <w:spacing w:before="0" w:after="0"/>
      </w:pPr>
      <w:r>
        <w:t>RASP Capabilities</w:t>
      </w:r>
    </w:p>
    <w:p>
      <w:pPr>
        <w:numPr>
          <w:ilvl w:val="2"/>
          <w:numId w:val="900"/>
        </w:numPr>
        <w:spacing w:before="0" w:after="0"/>
      </w:pPr>
      <w:r>
        <w:t>Integration Methods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Bot Management</w:t>
      </w:r>
    </w:p>
    <w:p>
      <w:pPr>
        <w:numPr>
          <w:ilvl w:val="2"/>
          <w:numId w:val="900"/>
        </w:numPr>
        <w:spacing w:before="0" w:after="0"/>
      </w:pPr>
      <w:r>
        <w:t>Bot Detection Techniques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CAPTCHA Systems</w:t>
      </w:r>
    </w:p>
    <w:p>
      <w:pPr>
        <w:numPr>
          <w:ilvl w:val="0"/>
          <w:numId w:val="900"/>
        </w:numPr>
        <w:spacing w:before="0" w:after="0"/>
      </w:pPr>
      <w:r>
        <w:t>HTTP Security Headers</w:t>
      </w:r>
    </w:p>
    <w:p>
      <w:pPr>
        <w:numPr>
          <w:ilvl w:val="1"/>
          <w:numId w:val="900"/>
        </w:numPr>
        <w:spacing w:before="0" w:after="0"/>
      </w:pPr>
      <w:r>
        <w:t>HTTP Strict Transport Security</w:t>
      </w:r>
    </w:p>
    <w:p>
      <w:pPr>
        <w:numPr>
          <w:ilvl w:val="2"/>
          <w:numId w:val="900"/>
        </w:numPr>
        <w:spacing w:before="0" w:after="0"/>
      </w:pPr>
      <w:r>
        <w:t>HSTS Policy Configuration</w:t>
      </w:r>
    </w:p>
    <w:p>
      <w:pPr>
        <w:numPr>
          <w:ilvl w:val="2"/>
          <w:numId w:val="900"/>
        </w:numPr>
        <w:spacing w:before="0" w:after="0"/>
      </w:pPr>
      <w:r>
        <w:t>Preload Lists</w:t>
      </w:r>
    </w:p>
    <w:p>
      <w:pPr>
        <w:numPr>
          <w:ilvl w:val="2"/>
          <w:numId w:val="900"/>
        </w:numPr>
        <w:spacing w:before="0" w:after="0"/>
      </w:pPr>
      <w:r>
        <w:t>Subdomain Inclusion</w:t>
      </w:r>
    </w:p>
    <w:p>
      <w:pPr>
        <w:numPr>
          <w:ilvl w:val="1"/>
          <w:numId w:val="900"/>
        </w:numPr>
        <w:spacing w:before="0" w:after="0"/>
      </w:pPr>
      <w:r>
        <w:t>Content Security Policy</w:t>
      </w:r>
    </w:p>
    <w:p>
      <w:pPr>
        <w:numPr>
          <w:ilvl w:val="2"/>
          <w:numId w:val="900"/>
        </w:numPr>
        <w:spacing w:before="0" w:after="0"/>
      </w:pPr>
      <w:r>
        <w:t>CSP Directives</w:t>
      </w:r>
    </w:p>
    <w:p>
      <w:pPr>
        <w:numPr>
          <w:ilvl w:val="3"/>
          <w:numId w:val="900"/>
        </w:numPr>
        <w:spacing w:before="0" w:after="0"/>
      </w:pPr>
      <w:r>
        <w:t>script-src</w:t>
      </w:r>
    </w:p>
    <w:p>
      <w:pPr>
        <w:numPr>
          <w:ilvl w:val="3"/>
          <w:numId w:val="900"/>
        </w:numPr>
        <w:spacing w:before="0" w:after="0"/>
      </w:pPr>
      <w:r>
        <w:t>style-src</w:t>
      </w:r>
    </w:p>
    <w:p>
      <w:pPr>
        <w:numPr>
          <w:ilvl w:val="3"/>
          <w:numId w:val="900"/>
        </w:numPr>
        <w:spacing w:before="0" w:after="0"/>
      </w:pPr>
      <w:r>
        <w:t>img-src</w:t>
      </w:r>
    </w:p>
    <w:p>
      <w:pPr>
        <w:numPr>
          <w:ilvl w:val="3"/>
          <w:numId w:val="900"/>
        </w:numPr>
        <w:spacing w:before="0" w:after="0"/>
      </w:pPr>
      <w:r>
        <w:t>connect-src</w:t>
      </w:r>
    </w:p>
    <w:p>
      <w:pPr>
        <w:numPr>
          <w:ilvl w:val="3"/>
          <w:numId w:val="900"/>
        </w:numPr>
        <w:spacing w:before="0" w:after="0"/>
      </w:pPr>
      <w:r>
        <w:t>font-src</w:t>
      </w:r>
    </w:p>
    <w:p>
      <w:pPr>
        <w:numPr>
          <w:ilvl w:val="3"/>
          <w:numId w:val="900"/>
        </w:numPr>
        <w:spacing w:before="0" w:after="0"/>
      </w:pPr>
      <w:r>
        <w:t>object-src</w:t>
      </w:r>
    </w:p>
    <w:p>
      <w:pPr>
        <w:numPr>
          <w:ilvl w:val="3"/>
          <w:numId w:val="900"/>
        </w:numPr>
        <w:spacing w:before="0" w:after="0"/>
      </w:pPr>
      <w:r>
        <w:t>media-src</w:t>
      </w:r>
    </w:p>
    <w:p>
      <w:pPr>
        <w:numPr>
          <w:ilvl w:val="3"/>
          <w:numId w:val="900"/>
        </w:numPr>
        <w:spacing w:before="0" w:after="0"/>
      </w:pPr>
      <w:r>
        <w:t>frame-src</w:t>
      </w:r>
    </w:p>
    <w:p>
      <w:pPr>
        <w:numPr>
          <w:ilvl w:val="2"/>
          <w:numId w:val="900"/>
        </w:numPr>
        <w:spacing w:before="0" w:after="0"/>
      </w:pPr>
      <w:r>
        <w:t>CSP Reporting</w:t>
      </w:r>
    </w:p>
    <w:p>
      <w:pPr>
        <w:numPr>
          <w:ilvl w:val="2"/>
          <w:numId w:val="900"/>
        </w:numPr>
        <w:spacing w:before="0" w:after="0"/>
      </w:pPr>
      <w:r>
        <w:t>CSP Nonce and Hash</w:t>
      </w:r>
    </w:p>
    <w:p>
      <w:pPr>
        <w:numPr>
          <w:ilvl w:val="1"/>
          <w:numId w:val="900"/>
        </w:numPr>
        <w:spacing w:before="0" w:after="0"/>
      </w:pPr>
      <w:r>
        <w:t>X-Content-Type-Options</w:t>
      </w:r>
    </w:p>
    <w:p>
      <w:pPr>
        <w:numPr>
          <w:ilvl w:val="2"/>
          <w:numId w:val="900"/>
        </w:numPr>
        <w:spacing w:before="0" w:after="0"/>
      </w:pPr>
      <w:r>
        <w:t>MIME Sniffing Prevention</w:t>
      </w:r>
    </w:p>
    <w:p>
      <w:pPr>
        <w:numPr>
          <w:ilvl w:val="1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Clickjacking Protection</w:t>
      </w:r>
    </w:p>
    <w:p>
      <w:pPr>
        <w:numPr>
          <w:ilvl w:val="2"/>
          <w:numId w:val="900"/>
        </w:numPr>
        <w:spacing w:before="0" w:after="0"/>
      </w:pPr>
      <w:r>
        <w:t>Frame Ancestors Control</w:t>
      </w:r>
    </w:p>
    <w:p>
      <w:pPr>
        <w:numPr>
          <w:ilvl w:val="1"/>
          <w:numId w:val="900"/>
        </w:numPr>
        <w:spacing w:before="0" w:after="0"/>
      </w:pPr>
      <w:r>
        <w:t>Referrer-Policy</w:t>
      </w:r>
    </w:p>
    <w:p>
      <w:pPr>
        <w:numPr>
          <w:ilvl w:val="2"/>
          <w:numId w:val="900"/>
        </w:numPr>
        <w:spacing w:before="0" w:after="0"/>
      </w:pPr>
      <w:r>
        <w:t>Referrer Information Control</w:t>
      </w:r>
    </w:p>
    <w:p>
      <w:pPr>
        <w:numPr>
          <w:ilvl w:val="2"/>
          <w:numId w:val="900"/>
        </w:numPr>
        <w:spacing w:before="0" w:after="0"/>
      </w:pPr>
      <w:r>
        <w:t>Privacy Considerations</w:t>
      </w:r>
    </w:p>
    <w:p>
      <w:pPr>
        <w:numPr>
          <w:ilvl w:val="1"/>
          <w:numId w:val="900"/>
        </w:numPr>
        <w:spacing w:before="0" w:after="0"/>
      </w:pPr>
      <w:r>
        <w:t>Permissions-Policy</w:t>
      </w:r>
    </w:p>
    <w:p>
      <w:pPr>
        <w:numPr>
          <w:ilvl w:val="2"/>
          <w:numId w:val="900"/>
        </w:numPr>
        <w:spacing w:before="0" w:after="0"/>
      </w:pPr>
      <w:r>
        <w:t>Feature Policy Control</w:t>
      </w:r>
    </w:p>
    <w:p>
      <w:pPr>
        <w:numPr>
          <w:ilvl w:val="2"/>
          <w:numId w:val="900"/>
        </w:numPr>
        <w:spacing w:before="0" w:after="0"/>
      </w:pPr>
      <w:r>
        <w:t>Browser API Restrictions</w:t>
      </w:r>
    </w:p>
    <w:p>
      <w:pPr>
        <w:numPr>
          <w:ilvl w:val="0"/>
          <w:numId w:val="900"/>
        </w:numPr>
        <w:spacing w:before="0" w:after="0"/>
      </w:pPr>
      <w:r>
        <w:t>Server and Environment Hardening</w:t>
      </w:r>
    </w:p>
    <w:p>
      <w:pPr>
        <w:numPr>
          <w:ilvl w:val="1"/>
          <w:numId w:val="900"/>
        </w:numPr>
        <w:spacing w:before="0" w:after="0"/>
      </w:pPr>
      <w:r>
        <w:t>Service Hardening</w:t>
      </w:r>
    </w:p>
    <w:p>
      <w:pPr>
        <w:numPr>
          <w:ilvl w:val="2"/>
          <w:numId w:val="900"/>
        </w:numPr>
        <w:spacing w:before="0" w:after="0"/>
      </w:pPr>
      <w:r>
        <w:t>Disabling Unnecessary Services</w:t>
      </w:r>
    </w:p>
    <w:p>
      <w:pPr>
        <w:numPr>
          <w:ilvl w:val="2"/>
          <w:numId w:val="900"/>
        </w:numPr>
        <w:spacing w:before="0" w:after="0"/>
      </w:pPr>
      <w:r>
        <w:t>Service Configuration</w:t>
      </w:r>
    </w:p>
    <w:p>
      <w:pPr>
        <w:numPr>
          <w:ilvl w:val="2"/>
          <w:numId w:val="900"/>
        </w:numPr>
        <w:spacing w:before="0" w:after="0"/>
      </w:pPr>
      <w:r>
        <w:t>Port Management</w:t>
      </w:r>
    </w:p>
    <w:p>
      <w:pPr>
        <w:numPr>
          <w:ilvl w:val="1"/>
          <w:numId w:val="900"/>
        </w:numPr>
        <w:spacing w:before="0" w:after="0"/>
      </w:pPr>
      <w:r>
        <w:t>File System Security</w:t>
      </w:r>
    </w:p>
    <w:p>
      <w:pPr>
        <w:numPr>
          <w:ilvl w:val="2"/>
          <w:numId w:val="900"/>
        </w:numPr>
        <w:spacing w:before="0" w:after="0"/>
      </w:pPr>
      <w:r>
        <w:t>File Permissions</w:t>
      </w:r>
    </w:p>
    <w:p>
      <w:pPr>
        <w:numPr>
          <w:ilvl w:val="2"/>
          <w:numId w:val="900"/>
        </w:numPr>
        <w:spacing w:before="0" w:after="0"/>
      </w:pPr>
      <w:r>
        <w:t>Directory Permissions</w:t>
      </w:r>
    </w:p>
    <w:p>
      <w:pPr>
        <w:numPr>
          <w:ilvl w:val="2"/>
          <w:numId w:val="900"/>
        </w:numPr>
        <w:spacing w:before="0" w:after="0"/>
      </w:pPr>
      <w:r>
        <w:t>Secure File Storage</w:t>
      </w:r>
    </w:p>
    <w:p>
      <w:pPr>
        <w:numPr>
          <w:ilvl w:val="2"/>
          <w:numId w:val="900"/>
        </w:numPr>
        <w:spacing w:before="0" w:after="0"/>
      </w:pPr>
      <w:r>
        <w:t>File Upload Security</w:t>
      </w:r>
    </w:p>
    <w:p>
      <w:pPr>
        <w:numPr>
          <w:ilvl w:val="1"/>
          <w:numId w:val="900"/>
        </w:numPr>
        <w:spacing w:before="0" w:after="0"/>
      </w:pPr>
      <w:r>
        <w:t>Patch Management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Patch Testing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VPN Security</w:t>
      </w:r>
    </w:p>
    <w:p>
      <w:pPr>
        <w:numPr>
          <w:ilvl w:val="0"/>
          <w:numId w:val="900"/>
        </w:numPr>
        <w:spacing w:before="0" w:after="0"/>
      </w:pPr>
      <w:r>
        <w:t>Rate Limiting and Throttling</w:t>
      </w:r>
    </w:p>
    <w:p>
      <w:pPr>
        <w:numPr>
          <w:ilvl w:val="1"/>
          <w:numId w:val="900"/>
        </w:numPr>
        <w:spacing w:before="0" w:after="0"/>
      </w:pPr>
      <w:r>
        <w:t>Rate Limiting Strategies</w:t>
      </w:r>
    </w:p>
    <w:p>
      <w:pPr>
        <w:numPr>
          <w:ilvl w:val="2"/>
          <w:numId w:val="900"/>
        </w:numPr>
        <w:spacing w:before="0" w:after="0"/>
      </w:pPr>
      <w:r>
        <w:t>Fixed Window</w:t>
      </w:r>
    </w:p>
    <w:p>
      <w:pPr>
        <w:numPr>
          <w:ilvl w:val="2"/>
          <w:numId w:val="900"/>
        </w:numPr>
        <w:spacing w:before="0" w:after="0"/>
      </w:pPr>
      <w:r>
        <w:t>Sliding Window</w:t>
      </w:r>
    </w:p>
    <w:p>
      <w:pPr>
        <w:numPr>
          <w:ilvl w:val="2"/>
          <w:numId w:val="900"/>
        </w:numPr>
        <w:spacing w:before="0" w:after="0"/>
      </w:pPr>
      <w:r>
        <w:t>Token Bucket</w:t>
      </w:r>
    </w:p>
    <w:p>
      <w:pPr>
        <w:numPr>
          <w:ilvl w:val="2"/>
          <w:numId w:val="900"/>
        </w:numPr>
        <w:spacing w:before="0" w:after="0"/>
      </w:pPr>
      <w:r>
        <w:t>Leaky Bucket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Application-Level Rate Limiting</w:t>
      </w:r>
    </w:p>
    <w:p>
      <w:pPr>
        <w:numPr>
          <w:ilvl w:val="2"/>
          <w:numId w:val="900"/>
        </w:numPr>
        <w:spacing w:before="0" w:after="0"/>
      </w:pPr>
      <w:r>
        <w:t>Infrastructure-Level Rate Limiting</w:t>
      </w:r>
    </w:p>
    <w:p>
      <w:pPr>
        <w:numPr>
          <w:ilvl w:val="2"/>
          <w:numId w:val="900"/>
        </w:numPr>
        <w:spacing w:before="0" w:after="0"/>
      </w:pPr>
      <w:r>
        <w:t>Distributed Rate Limiting</w:t>
      </w:r>
    </w:p>
    <w:p>
      <w:pPr>
        <w:numPr>
          <w:ilvl w:val="1"/>
          <w:numId w:val="900"/>
        </w:numPr>
        <w:spacing w:before="0" w:after="0"/>
      </w:pPr>
      <w:r>
        <w:t>Rate Limiting Bypass Prevention</w:t>
      </w:r>
    </w:p>
    <w:p>
      <w:pPr>
        <w:numPr>
          <w:ilvl w:val="0"/>
          <w:numId w:val="900"/>
        </w:numPr>
        <w:spacing w:before="0" w:after="0"/>
      </w:pPr>
      <w:r>
        <w:t>Anti-Automation Defenses</w:t>
      </w:r>
    </w:p>
    <w:p>
      <w:pPr>
        <w:numPr>
          <w:ilvl w:val="1"/>
          <w:numId w:val="900"/>
        </w:numPr>
        <w:spacing w:before="0" w:after="0"/>
      </w:pPr>
      <w:r>
        <w:t>CAPTCHA Systems</w:t>
      </w:r>
    </w:p>
    <w:p>
      <w:pPr>
        <w:numPr>
          <w:ilvl w:val="2"/>
          <w:numId w:val="900"/>
        </w:numPr>
        <w:spacing w:before="0" w:after="0"/>
      </w:pPr>
      <w:r>
        <w:t>Text-Based CAPTCHA</w:t>
      </w:r>
    </w:p>
    <w:p>
      <w:pPr>
        <w:numPr>
          <w:ilvl w:val="2"/>
          <w:numId w:val="900"/>
        </w:numPr>
        <w:spacing w:before="0" w:after="0"/>
      </w:pPr>
      <w:r>
        <w:t>Image-Based CAPTCHA</w:t>
      </w:r>
    </w:p>
    <w:p>
      <w:pPr>
        <w:numPr>
          <w:ilvl w:val="2"/>
          <w:numId w:val="900"/>
        </w:numPr>
        <w:spacing w:before="0" w:after="0"/>
      </w:pPr>
      <w:r>
        <w:t>Audio CAPTCHA</w:t>
      </w:r>
    </w:p>
    <w:p>
      <w:pPr>
        <w:numPr>
          <w:ilvl w:val="2"/>
          <w:numId w:val="900"/>
        </w:numPr>
        <w:spacing w:before="0" w:after="0"/>
      </w:pPr>
      <w:r>
        <w:t>reCAPTCHA</w:t>
      </w:r>
    </w:p>
    <w:p>
      <w:pPr>
        <w:numPr>
          <w:ilvl w:val="1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Mouse Movement Tracking</w:t>
      </w:r>
    </w:p>
    <w:p>
      <w:pPr>
        <w:numPr>
          <w:ilvl w:val="2"/>
          <w:numId w:val="900"/>
        </w:numPr>
        <w:spacing w:before="0" w:after="0"/>
      </w:pPr>
      <w:r>
        <w:t>Keystroke Dynamics</w:t>
      </w:r>
    </w:p>
    <w:p>
      <w:pPr>
        <w:numPr>
          <w:ilvl w:val="2"/>
          <w:numId w:val="900"/>
        </w:numPr>
        <w:spacing w:before="0" w:after="0"/>
      </w:pPr>
      <w:r>
        <w:t>Browser Fingerprinting</w:t>
      </w:r>
    </w:p>
    <w:p>
      <w:pPr>
        <w:numPr>
          <w:ilvl w:val="1"/>
          <w:numId w:val="900"/>
        </w:numPr>
        <w:spacing w:before="0" w:after="0"/>
      </w:pPr>
      <w:r>
        <w:t>Device Fingerprinting</w:t>
      </w:r>
    </w:p>
    <w:p>
      <w:pPr>
        <w:numPr>
          <w:ilvl w:val="2"/>
          <w:numId w:val="900"/>
        </w:numPr>
        <w:spacing w:before="0" w:after="0"/>
      </w:pPr>
      <w:r>
        <w:t>Hardware Fingerprinting</w:t>
      </w:r>
    </w:p>
    <w:p>
      <w:pPr>
        <w:numPr>
          <w:ilvl w:val="2"/>
          <w:numId w:val="900"/>
        </w:numPr>
        <w:spacing w:before="0" w:after="0"/>
      </w:pPr>
      <w:r>
        <w:t>Software Fingerprinting</w:t>
      </w:r>
    </w:p>
    <w:p>
      <w:pPr>
        <w:numPr>
          <w:ilvl w:val="2"/>
          <w:numId w:val="900"/>
        </w:numPr>
        <w:spacing w:before="0" w:after="0"/>
      </w:pPr>
      <w:r>
        <w:t>Network Fingerprinting</w:t>
      </w:r>
    </w:p>
    <w:p>
      <w:pPr>
        <w:pStyle w:val="Heading1"/>
      </w:pPr>
      <w:r>
        <w:t>API Security</w:t>
      </w:r>
    </w:p>
    <w:p>
      <w:pPr>
        <w:numPr>
          <w:ilvl w:val="0"/>
          <w:numId w:val="900"/>
        </w:numPr>
        <w:spacing w:before="0" w:after="0"/>
      </w:pPr>
      <w:r>
        <w:t>API Security Fundamentals</w:t>
      </w:r>
    </w:p>
    <w:p>
      <w:pPr>
        <w:numPr>
          <w:ilvl w:val="1"/>
          <w:numId w:val="900"/>
        </w:numPr>
        <w:spacing w:before="0" w:after="0"/>
      </w:pPr>
      <w:r>
        <w:t>API Types and Architectures</w:t>
      </w:r>
    </w:p>
    <w:p>
      <w:pPr>
        <w:numPr>
          <w:ilvl w:val="2"/>
          <w:numId w:val="900"/>
        </w:numPr>
        <w:spacing w:before="0" w:after="0"/>
      </w:pPr>
      <w:r>
        <w:t>REST APIs</w:t>
      </w:r>
    </w:p>
    <w:p>
      <w:pPr>
        <w:numPr>
          <w:ilvl w:val="2"/>
          <w:numId w:val="900"/>
        </w:numPr>
        <w:spacing w:before="0" w:after="0"/>
      </w:pPr>
      <w:r>
        <w:t>SOAP APIs</w:t>
      </w:r>
    </w:p>
    <w:p>
      <w:pPr>
        <w:numPr>
          <w:ilvl w:val="2"/>
          <w:numId w:val="900"/>
        </w:numPr>
        <w:spacing w:before="0" w:after="0"/>
      </w:pPr>
      <w:r>
        <w:t>GraphQL APIs</w:t>
      </w:r>
    </w:p>
    <w:p>
      <w:pPr>
        <w:numPr>
          <w:ilvl w:val="2"/>
          <w:numId w:val="900"/>
        </w:numPr>
        <w:spacing w:before="0" w:after="0"/>
      </w:pPr>
      <w:r>
        <w:t>gRPC APIs</w:t>
      </w:r>
    </w:p>
    <w:p>
      <w:pPr>
        <w:numPr>
          <w:ilvl w:val="1"/>
          <w:numId w:val="900"/>
        </w:numPr>
        <w:spacing w:before="0" w:after="0"/>
      </w:pPr>
      <w:r>
        <w:t>API Attack Surface</w:t>
      </w:r>
    </w:p>
    <w:p>
      <w:pPr>
        <w:numPr>
          <w:ilvl w:val="2"/>
          <w:numId w:val="900"/>
        </w:numPr>
        <w:spacing w:before="0" w:after="0"/>
      </w:pPr>
      <w:r>
        <w:t>Endpoints</w:t>
      </w:r>
    </w:p>
    <w:p>
      <w:pPr>
        <w:numPr>
          <w:ilvl w:val="2"/>
          <w:numId w:val="900"/>
        </w:numPr>
        <w:spacing w:before="0" w:after="0"/>
      </w:pPr>
      <w:r>
        <w:t>Parameters</w:t>
      </w:r>
    </w:p>
    <w:p>
      <w:pPr>
        <w:numPr>
          <w:ilvl w:val="2"/>
          <w:numId w:val="900"/>
        </w:numPr>
        <w:spacing w:before="0" w:after="0"/>
      </w:pPr>
      <w:r>
        <w:t>Headers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0"/>
          <w:numId w:val="900"/>
        </w:numPr>
        <w:spacing w:before="0" w:after="0"/>
      </w:pPr>
      <w:r>
        <w:t>OWASP API Security Top 10</w:t>
      </w:r>
    </w:p>
    <w:p>
      <w:pPr>
        <w:numPr>
          <w:ilvl w:val="1"/>
          <w:numId w:val="900"/>
        </w:numPr>
        <w:spacing w:before="0" w:after="0"/>
      </w:pPr>
      <w:r>
        <w:t>Broken Object Level Authorization</w:t>
      </w:r>
    </w:p>
    <w:p>
      <w:pPr>
        <w:numPr>
          <w:ilvl w:val="2"/>
          <w:numId w:val="900"/>
        </w:numPr>
        <w:spacing w:before="0" w:after="0"/>
      </w:pPr>
      <w:r>
        <w:t>IDOR in APIs</w:t>
      </w:r>
    </w:p>
    <w:p>
      <w:pPr>
        <w:numPr>
          <w:ilvl w:val="2"/>
          <w:numId w:val="900"/>
        </w:numPr>
        <w:spacing w:before="0" w:after="0"/>
      </w:pPr>
      <w:r>
        <w:t>Resource Access Control</w:t>
      </w:r>
    </w:p>
    <w:p>
      <w:pPr>
        <w:numPr>
          <w:ilvl w:val="1"/>
          <w:numId w:val="900"/>
        </w:numPr>
        <w:spacing w:before="0" w:after="0"/>
      </w:pPr>
      <w:r>
        <w:t>Broken User Authentication</w:t>
      </w:r>
    </w:p>
    <w:p>
      <w:pPr>
        <w:numPr>
          <w:ilvl w:val="2"/>
          <w:numId w:val="900"/>
        </w:numPr>
        <w:spacing w:before="0" w:after="0"/>
      </w:pPr>
      <w:r>
        <w:t>Authentication Bypass</w:t>
      </w:r>
    </w:p>
    <w:p>
      <w:pPr>
        <w:numPr>
          <w:ilvl w:val="2"/>
          <w:numId w:val="900"/>
        </w:numPr>
        <w:spacing w:before="0" w:after="0"/>
      </w:pPr>
      <w:r>
        <w:t>Token Vulnerabilities</w:t>
      </w:r>
    </w:p>
    <w:p>
      <w:pPr>
        <w:numPr>
          <w:ilvl w:val="1"/>
          <w:numId w:val="900"/>
        </w:numPr>
        <w:spacing w:before="0" w:after="0"/>
      </w:pPr>
      <w:r>
        <w:t>Excessive Data Exposure</w:t>
      </w:r>
    </w:p>
    <w:p>
      <w:pPr>
        <w:numPr>
          <w:ilvl w:val="2"/>
          <w:numId w:val="900"/>
        </w:numPr>
        <w:spacing w:before="0" w:after="0"/>
      </w:pPr>
      <w:r>
        <w:t>Over-Fetching Data</w:t>
      </w:r>
    </w:p>
    <w:p>
      <w:pPr>
        <w:numPr>
          <w:ilvl w:val="2"/>
          <w:numId w:val="900"/>
        </w:numPr>
        <w:spacing w:before="0" w:after="0"/>
      </w:pPr>
      <w:r>
        <w:t>Sensitive Data Leakage</w:t>
      </w:r>
    </w:p>
    <w:p>
      <w:pPr>
        <w:numPr>
          <w:ilvl w:val="1"/>
          <w:numId w:val="900"/>
        </w:numPr>
        <w:spacing w:before="0" w:after="0"/>
      </w:pPr>
      <w:r>
        <w:t>Lack of Resources and Rate Limiting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2"/>
          <w:numId w:val="900"/>
        </w:numPr>
        <w:spacing w:before="0" w:after="0"/>
      </w:pPr>
      <w:r>
        <w:t>DoS Prevention</w:t>
      </w:r>
    </w:p>
    <w:p>
      <w:pPr>
        <w:numPr>
          <w:ilvl w:val="1"/>
          <w:numId w:val="900"/>
        </w:numPr>
        <w:spacing w:before="0" w:after="0"/>
      </w:pPr>
      <w:r>
        <w:t>Broken Function Level Authorization</w:t>
      </w:r>
    </w:p>
    <w:p>
      <w:pPr>
        <w:numPr>
          <w:ilvl w:val="2"/>
          <w:numId w:val="900"/>
        </w:numPr>
        <w:spacing w:before="0" w:after="0"/>
      </w:pPr>
      <w:r>
        <w:t>Administrative Function Access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1"/>
          <w:numId w:val="900"/>
        </w:numPr>
        <w:spacing w:before="0" w:after="0"/>
      </w:pPr>
      <w:r>
        <w:t>Mass Assignment</w:t>
      </w:r>
    </w:p>
    <w:p>
      <w:pPr>
        <w:numPr>
          <w:ilvl w:val="2"/>
          <w:numId w:val="900"/>
        </w:numPr>
        <w:spacing w:before="0" w:after="0"/>
      </w:pPr>
      <w:r>
        <w:t>Parameter Pollution</w:t>
      </w:r>
    </w:p>
    <w:p>
      <w:pPr>
        <w:numPr>
          <w:ilvl w:val="2"/>
          <w:numId w:val="900"/>
        </w:numPr>
        <w:spacing w:before="0" w:after="0"/>
      </w:pPr>
      <w:r>
        <w:t>Object Property Manipulation</w:t>
      </w:r>
    </w:p>
    <w:p>
      <w:pPr>
        <w:numPr>
          <w:ilvl w:val="1"/>
          <w:numId w:val="900"/>
        </w:numPr>
        <w:spacing w:before="0" w:after="0"/>
      </w:pPr>
      <w:r>
        <w:t>Security Misconfiguration</w:t>
      </w:r>
    </w:p>
    <w:p>
      <w:pPr>
        <w:numPr>
          <w:ilvl w:val="2"/>
          <w:numId w:val="900"/>
        </w:numPr>
        <w:spacing w:before="0" w:after="0"/>
      </w:pPr>
      <w:r>
        <w:t>Default Configurations</w:t>
      </w:r>
    </w:p>
    <w:p>
      <w:pPr>
        <w:numPr>
          <w:ilvl w:val="2"/>
          <w:numId w:val="900"/>
        </w:numPr>
        <w:spacing w:before="0" w:after="0"/>
      </w:pPr>
      <w:r>
        <w:t>Verbose Error Messages</w:t>
      </w:r>
    </w:p>
    <w:p>
      <w:pPr>
        <w:numPr>
          <w:ilvl w:val="1"/>
          <w:numId w:val="900"/>
        </w:numPr>
        <w:spacing w:before="0" w:after="0"/>
      </w:pPr>
      <w:r>
        <w:t>Injection Vulnerabilities</w:t>
      </w:r>
    </w:p>
    <w:p>
      <w:pPr>
        <w:numPr>
          <w:ilvl w:val="2"/>
          <w:numId w:val="900"/>
        </w:numPr>
        <w:spacing w:before="0" w:after="0"/>
      </w:pPr>
      <w:r>
        <w:t>SQL Injection in APIs</w:t>
      </w:r>
    </w:p>
    <w:p>
      <w:pPr>
        <w:numPr>
          <w:ilvl w:val="2"/>
          <w:numId w:val="900"/>
        </w:numPr>
        <w:spacing w:before="0" w:after="0"/>
      </w:pPr>
      <w:r>
        <w:t>NoSQL Injection in APIs</w:t>
      </w:r>
    </w:p>
    <w:p>
      <w:pPr>
        <w:numPr>
          <w:ilvl w:val="2"/>
          <w:numId w:val="900"/>
        </w:numPr>
        <w:spacing w:before="0" w:after="0"/>
      </w:pPr>
      <w:r>
        <w:t>Command Injection</w:t>
      </w:r>
    </w:p>
    <w:p>
      <w:pPr>
        <w:numPr>
          <w:ilvl w:val="1"/>
          <w:numId w:val="900"/>
        </w:numPr>
        <w:spacing w:before="0" w:after="0"/>
      </w:pPr>
      <w:r>
        <w:t>Improper Assets Management</w:t>
      </w:r>
    </w:p>
    <w:p>
      <w:pPr>
        <w:numPr>
          <w:ilvl w:val="2"/>
          <w:numId w:val="900"/>
        </w:numPr>
        <w:spacing w:before="0" w:after="0"/>
      </w:pPr>
      <w:r>
        <w:t>API Versioning</w:t>
      </w:r>
    </w:p>
    <w:p>
      <w:pPr>
        <w:numPr>
          <w:ilvl w:val="2"/>
          <w:numId w:val="900"/>
        </w:numPr>
        <w:spacing w:before="0" w:after="0"/>
      </w:pPr>
      <w:r>
        <w:t>Deprecated Endpoints</w:t>
      </w:r>
    </w:p>
    <w:p>
      <w:pPr>
        <w:numPr>
          <w:ilvl w:val="2"/>
          <w:numId w:val="900"/>
        </w:numPr>
        <w:spacing w:before="0" w:after="0"/>
      </w:pPr>
      <w:r>
        <w:t>Documentation Management</w:t>
      </w:r>
    </w:p>
    <w:p>
      <w:pPr>
        <w:numPr>
          <w:ilvl w:val="1"/>
          <w:numId w:val="900"/>
        </w:numPr>
        <w:spacing w:before="0" w:after="0"/>
      </w:pPr>
      <w:r>
        <w:t>Insufficient Logging and Monitoring</w:t>
      </w:r>
    </w:p>
    <w:p>
      <w:pPr>
        <w:numPr>
          <w:ilvl w:val="2"/>
          <w:numId w:val="900"/>
        </w:numPr>
        <w:spacing w:before="0" w:after="0"/>
      </w:pPr>
      <w:r>
        <w:t>API Activity Logging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Incident Response</w:t>
      </w:r>
    </w:p>
    <w:p>
      <w:pPr>
        <w:numPr>
          <w:ilvl w:val="0"/>
          <w:numId w:val="900"/>
        </w:numPr>
        <w:spacing w:before="0" w:after="0"/>
      </w:pPr>
      <w:r>
        <w:t>API Authentication and Authorization</w:t>
      </w:r>
    </w:p>
    <w:p>
      <w:pPr>
        <w:numPr>
          <w:ilvl w:val="1"/>
          <w:numId w:val="900"/>
        </w:numPr>
        <w:spacing w:before="0" w:after="0"/>
      </w:pPr>
      <w:r>
        <w:t>API 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Distribution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Key Revocation</w:t>
      </w:r>
    </w:p>
    <w:p>
      <w:pPr>
        <w:numPr>
          <w:ilvl w:val="1"/>
          <w:numId w:val="900"/>
        </w:numPr>
        <w:spacing w:before="0" w:after="0"/>
      </w:pPr>
      <w:r>
        <w:t>OAuth 2.0 for APIs</w:t>
      </w:r>
    </w:p>
    <w:p>
      <w:pPr>
        <w:numPr>
          <w:ilvl w:val="2"/>
          <w:numId w:val="900"/>
        </w:numPr>
        <w:spacing w:before="0" w:after="0"/>
      </w:pPr>
      <w:r>
        <w:t>Bearer Tokens</w:t>
      </w:r>
    </w:p>
    <w:p>
      <w:pPr>
        <w:numPr>
          <w:ilvl w:val="2"/>
          <w:numId w:val="900"/>
        </w:numPr>
        <w:spacing w:before="0" w:after="0"/>
      </w:pPr>
      <w:r>
        <w:t>Scope-Based Authorization</w:t>
      </w:r>
    </w:p>
    <w:p>
      <w:pPr>
        <w:numPr>
          <w:ilvl w:val="2"/>
          <w:numId w:val="900"/>
        </w:numPr>
        <w:spacing w:before="0" w:after="0"/>
      </w:pPr>
      <w:r>
        <w:t>Token Introspection</w:t>
      </w:r>
    </w:p>
    <w:p>
      <w:pPr>
        <w:numPr>
          <w:ilvl w:val="1"/>
          <w:numId w:val="900"/>
        </w:numPr>
        <w:spacing w:before="0" w:after="0"/>
      </w:pPr>
      <w:r>
        <w:t>JWT for APIs</w:t>
      </w:r>
    </w:p>
    <w:p>
      <w:pPr>
        <w:numPr>
          <w:ilvl w:val="2"/>
          <w:numId w:val="900"/>
        </w:numPr>
        <w:spacing w:before="0" w:after="0"/>
      </w:pPr>
      <w:r>
        <w:t>Token Structure</w:t>
      </w:r>
    </w:p>
    <w:p>
      <w:pPr>
        <w:numPr>
          <w:ilvl w:val="2"/>
          <w:numId w:val="900"/>
        </w:numPr>
        <w:spacing w:before="0" w:after="0"/>
      </w:pPr>
      <w:r>
        <w:t>Claims Validation</w:t>
      </w:r>
    </w:p>
    <w:p>
      <w:pPr>
        <w:numPr>
          <w:ilvl w:val="2"/>
          <w:numId w:val="900"/>
        </w:numPr>
        <w:spacing w:before="0" w:after="0"/>
      </w:pPr>
      <w:r>
        <w:t>Token Signing</w:t>
      </w:r>
    </w:p>
    <w:p>
      <w:pPr>
        <w:numPr>
          <w:ilvl w:val="1"/>
          <w:numId w:val="900"/>
        </w:numPr>
        <w:spacing w:before="0" w:after="0"/>
      </w:pPr>
      <w:r>
        <w:t>mTLS Authentication</w:t>
      </w:r>
    </w:p>
    <w:p>
      <w:pPr>
        <w:numPr>
          <w:ilvl w:val="2"/>
          <w:numId w:val="900"/>
        </w:numPr>
        <w:spacing w:before="0" w:after="0"/>
      </w:pPr>
      <w:r>
        <w:t>Client Certificate Authentication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0"/>
          <w:numId w:val="900"/>
        </w:numPr>
        <w:spacing w:before="0" w:after="0"/>
      </w:pPr>
      <w:r>
        <w:t>API-Specific Security Controls</w:t>
      </w:r>
    </w:p>
    <w:p>
      <w:pPr>
        <w:numPr>
          <w:ilvl w:val="1"/>
          <w:numId w:val="900"/>
        </w:numPr>
        <w:spacing w:before="0" w:after="0"/>
      </w:pPr>
      <w:r>
        <w:t>Input Validation for APIs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Parameter Validation</w:t>
      </w:r>
    </w:p>
    <w:p>
      <w:pPr>
        <w:numPr>
          <w:ilvl w:val="2"/>
          <w:numId w:val="900"/>
        </w:numPr>
        <w:spacing w:before="0" w:after="0"/>
      </w:pPr>
      <w:r>
        <w:t>Content-Type Validation</w:t>
      </w:r>
    </w:p>
    <w:p>
      <w:pPr>
        <w:numPr>
          <w:ilvl w:val="1"/>
          <w:numId w:val="900"/>
        </w:numPr>
        <w:spacing w:before="0" w:after="0"/>
      </w:pPr>
      <w:r>
        <w:t>Output Filtering</w:t>
      </w:r>
    </w:p>
    <w:p>
      <w:pPr>
        <w:numPr>
          <w:ilvl w:val="2"/>
          <w:numId w:val="900"/>
        </w:numPr>
        <w:spacing w:before="0" w:after="0"/>
      </w:pPr>
      <w:r>
        <w:t>Response Filtering</w:t>
      </w:r>
    </w:p>
    <w:p>
      <w:pPr>
        <w:numPr>
          <w:ilvl w:val="2"/>
          <w:numId w:val="900"/>
        </w:numPr>
        <w:spacing w:before="0" w:after="0"/>
      </w:pPr>
      <w:r>
        <w:t>Data Minimization</w:t>
      </w:r>
    </w:p>
    <w:p>
      <w:pPr>
        <w:numPr>
          <w:ilvl w:val="1"/>
          <w:numId w:val="900"/>
        </w:numPr>
        <w:spacing w:before="0" w:after="0"/>
      </w:pPr>
      <w:r>
        <w:t>Rate Limiting for APIs</w:t>
      </w:r>
    </w:p>
    <w:p>
      <w:pPr>
        <w:numPr>
          <w:ilvl w:val="2"/>
          <w:numId w:val="900"/>
        </w:numPr>
        <w:spacing w:before="0" w:after="0"/>
      </w:pPr>
      <w:r>
        <w:t>Per-User Rate Limits</w:t>
      </w:r>
    </w:p>
    <w:p>
      <w:pPr>
        <w:numPr>
          <w:ilvl w:val="2"/>
          <w:numId w:val="900"/>
        </w:numPr>
        <w:spacing w:before="0" w:after="0"/>
      </w:pPr>
      <w:r>
        <w:t>Per-Endpoint Rate Limits</w:t>
      </w:r>
    </w:p>
    <w:p>
      <w:pPr>
        <w:numPr>
          <w:ilvl w:val="2"/>
          <w:numId w:val="900"/>
        </w:numPr>
        <w:spacing w:before="0" w:after="0"/>
      </w:pPr>
      <w:r>
        <w:t>Burst Protection</w:t>
      </w:r>
    </w:p>
    <w:p>
      <w:pPr>
        <w:numPr>
          <w:ilvl w:val="1"/>
          <w:numId w:val="900"/>
        </w:numPr>
        <w:spacing w:before="0" w:after="0"/>
      </w:pPr>
      <w:r>
        <w:t>API Versioning Security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Deprecation Strategies</w:t>
      </w:r>
    </w:p>
    <w:p>
      <w:pPr>
        <w:numPr>
          <w:ilvl w:val="0"/>
          <w:numId w:val="900"/>
        </w:numPr>
        <w:spacing w:before="0" w:after="0"/>
      </w:pPr>
      <w:r>
        <w:t>Securing Different API Types</w:t>
      </w:r>
    </w:p>
    <w:p>
      <w:pPr>
        <w:numPr>
          <w:ilvl w:val="1"/>
          <w:numId w:val="900"/>
        </w:numPr>
        <w:spacing w:before="0" w:after="0"/>
      </w:pPr>
      <w:r>
        <w:t>REST API Security</w:t>
      </w:r>
    </w:p>
    <w:p>
      <w:pPr>
        <w:numPr>
          <w:ilvl w:val="2"/>
          <w:numId w:val="900"/>
        </w:numPr>
        <w:spacing w:before="0" w:after="0"/>
      </w:pPr>
      <w:r>
        <w:t>HTTP Method Security</w:t>
      </w:r>
    </w:p>
    <w:p>
      <w:pPr>
        <w:numPr>
          <w:ilvl w:val="2"/>
          <w:numId w:val="900"/>
        </w:numPr>
        <w:spacing w:before="0" w:after="0"/>
      </w:pPr>
      <w:r>
        <w:t>Resource-Based Security</w:t>
      </w:r>
    </w:p>
    <w:p>
      <w:pPr>
        <w:numPr>
          <w:ilvl w:val="2"/>
          <w:numId w:val="900"/>
        </w:numPr>
        <w:spacing w:before="0" w:after="0"/>
      </w:pPr>
      <w:r>
        <w:t>Stateless Authentication</w:t>
      </w:r>
    </w:p>
    <w:p>
      <w:pPr>
        <w:numPr>
          <w:ilvl w:val="1"/>
          <w:numId w:val="900"/>
        </w:numPr>
        <w:spacing w:before="0" w:after="0"/>
      </w:pPr>
      <w:r>
        <w:t>GraphQL Security</w:t>
      </w:r>
    </w:p>
    <w:p>
      <w:pPr>
        <w:numPr>
          <w:ilvl w:val="2"/>
          <w:numId w:val="900"/>
        </w:numPr>
        <w:spacing w:before="0" w:after="0"/>
      </w:pPr>
      <w:r>
        <w:t>Query Complexity Analysis</w:t>
      </w:r>
    </w:p>
    <w:p>
      <w:pPr>
        <w:numPr>
          <w:ilvl w:val="2"/>
          <w:numId w:val="900"/>
        </w:numPr>
        <w:spacing w:before="0" w:after="0"/>
      </w:pPr>
      <w:r>
        <w:t>Query Depth Limiting</w:t>
      </w:r>
    </w:p>
    <w:p>
      <w:pPr>
        <w:numPr>
          <w:ilvl w:val="2"/>
          <w:numId w:val="900"/>
        </w:numPr>
        <w:spacing w:before="0" w:after="0"/>
      </w:pPr>
      <w:r>
        <w:t>Introspection Disabling</w:t>
      </w:r>
    </w:p>
    <w:p>
      <w:pPr>
        <w:numPr>
          <w:ilvl w:val="2"/>
          <w:numId w:val="900"/>
        </w:numPr>
        <w:spacing w:before="0" w:after="0"/>
      </w:pPr>
      <w:r>
        <w:t>Authorization in GraphQL</w:t>
      </w:r>
    </w:p>
    <w:p>
      <w:pPr>
        <w:numPr>
          <w:ilvl w:val="1"/>
          <w:numId w:val="900"/>
        </w:numPr>
        <w:spacing w:before="0" w:after="0"/>
      </w:pPr>
      <w:r>
        <w:t>SOAP API Security</w:t>
      </w:r>
    </w:p>
    <w:p>
      <w:pPr>
        <w:numPr>
          <w:ilvl w:val="2"/>
          <w:numId w:val="900"/>
        </w:numPr>
        <w:spacing w:before="0" w:after="0"/>
      </w:pPr>
      <w:r>
        <w:t>WS-Security Standards</w:t>
      </w:r>
    </w:p>
    <w:p>
      <w:pPr>
        <w:numPr>
          <w:ilvl w:val="2"/>
          <w:numId w:val="900"/>
        </w:numPr>
        <w:spacing w:before="0" w:after="0"/>
      </w:pPr>
      <w:r>
        <w:t>XML Signature</w:t>
      </w:r>
    </w:p>
    <w:p>
      <w:pPr>
        <w:numPr>
          <w:ilvl w:val="2"/>
          <w:numId w:val="900"/>
        </w:numPr>
        <w:spacing w:before="0" w:after="0"/>
      </w:pPr>
      <w:r>
        <w:t>XML Encryption</w:t>
      </w:r>
    </w:p>
    <w:p>
      <w:pPr>
        <w:numPr>
          <w:ilvl w:val="2"/>
          <w:numId w:val="900"/>
        </w:numPr>
        <w:spacing w:before="0" w:after="0"/>
      </w:pPr>
      <w:r>
        <w:t>SOAP Fault Handling</w:t>
      </w:r>
    </w:p>
    <w:p>
      <w:pPr>
        <w:pStyle w:val="Heading1"/>
      </w:pPr>
      <w:r>
        <w:t>Security Testing and Assessment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Black-Box Testing</w:t>
      </w:r>
    </w:p>
    <w:p>
      <w:pPr>
        <w:numPr>
          <w:ilvl w:val="2"/>
          <w:numId w:val="900"/>
        </w:numPr>
        <w:spacing w:before="0" w:after="0"/>
      </w:pPr>
      <w:r>
        <w:t>External Perspective Testing</w:t>
      </w:r>
    </w:p>
    <w:p>
      <w:pPr>
        <w:numPr>
          <w:ilvl w:val="2"/>
          <w:numId w:val="900"/>
        </w:numPr>
        <w:spacing w:before="0" w:after="0"/>
      </w:pPr>
      <w:r>
        <w:t>No Source Code Access</w:t>
      </w:r>
    </w:p>
    <w:p>
      <w:pPr>
        <w:numPr>
          <w:ilvl w:val="2"/>
          <w:numId w:val="900"/>
        </w:numPr>
        <w:spacing w:before="0" w:after="0"/>
      </w:pPr>
      <w:r>
        <w:t>Limitations and Challenges</w:t>
      </w:r>
    </w:p>
    <w:p>
      <w:pPr>
        <w:numPr>
          <w:ilvl w:val="1"/>
          <w:numId w:val="900"/>
        </w:numPr>
        <w:spacing w:before="0" w:after="0"/>
      </w:pPr>
      <w:r>
        <w:t>White-Box Testing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Complete System Knowledge</w:t>
      </w:r>
    </w:p>
    <w:p>
      <w:pPr>
        <w:numPr>
          <w:ilvl w:val="2"/>
          <w:numId w:val="900"/>
        </w:numPr>
        <w:spacing w:before="0" w:after="0"/>
      </w:pPr>
      <w:r>
        <w:t>Comprehensive Coverage</w:t>
      </w:r>
    </w:p>
    <w:p>
      <w:pPr>
        <w:numPr>
          <w:ilvl w:val="1"/>
          <w:numId w:val="900"/>
        </w:numPr>
        <w:spacing w:before="0" w:after="0"/>
      </w:pPr>
      <w:r>
        <w:t>Gray-Box Testing</w:t>
      </w:r>
    </w:p>
    <w:p>
      <w:pPr>
        <w:numPr>
          <w:ilvl w:val="2"/>
          <w:numId w:val="900"/>
        </w:numPr>
        <w:spacing w:before="0" w:after="0"/>
      </w:pPr>
      <w:r>
        <w:t>Partial Knowledge Testing</w:t>
      </w:r>
    </w:p>
    <w:p>
      <w:pPr>
        <w:numPr>
          <w:ilvl w:val="2"/>
          <w:numId w:val="900"/>
        </w:numPr>
        <w:spacing w:before="0" w:after="0"/>
      </w:pPr>
      <w:r>
        <w:t>Hybrid Approach Benefits</w:t>
      </w:r>
    </w:p>
    <w:p>
      <w:pPr>
        <w:numPr>
          <w:ilvl w:val="2"/>
          <w:numId w:val="900"/>
        </w:numPr>
        <w:spacing w:before="0" w:after="0"/>
      </w:pPr>
      <w:r>
        <w:t>Use Case Scenarios</w:t>
      </w:r>
    </w:p>
    <w:p>
      <w:pPr>
        <w:numPr>
          <w:ilvl w:val="0"/>
          <w:numId w:val="900"/>
        </w:numPr>
        <w:spacing w:before="0" w:after="0"/>
      </w:pPr>
      <w:r>
        <w:t>Automated Security Testing</w:t>
      </w:r>
    </w:p>
    <w:p>
      <w:pPr>
        <w:numPr>
          <w:ilvl w:val="1"/>
          <w:numId w:val="900"/>
        </w:numPr>
        <w:spacing w:before="0" w:after="0"/>
      </w:pPr>
      <w:r>
        <w:t>Static Application Security Testing</w:t>
      </w:r>
    </w:p>
    <w:p>
      <w:pPr>
        <w:numPr>
          <w:ilvl w:val="2"/>
          <w:numId w:val="900"/>
        </w:numPr>
        <w:spacing w:before="0" w:after="0"/>
      </w:pPr>
      <w:r>
        <w:t>Source Code Analysis</w:t>
      </w:r>
    </w:p>
    <w:p>
      <w:pPr>
        <w:numPr>
          <w:ilvl w:val="2"/>
          <w:numId w:val="900"/>
        </w:numPr>
        <w:spacing w:before="0" w:after="0"/>
      </w:pPr>
      <w:r>
        <w:t>Binary Analysis</w:t>
      </w:r>
    </w:p>
    <w:p>
      <w:pPr>
        <w:numPr>
          <w:ilvl w:val="2"/>
          <w:numId w:val="900"/>
        </w:numPr>
        <w:spacing w:before="0" w:after="0"/>
      </w:pPr>
      <w:r>
        <w:t>Configuration Analysis</w:t>
      </w:r>
    </w:p>
    <w:p>
      <w:pPr>
        <w:numPr>
          <w:ilvl w:val="2"/>
          <w:numId w:val="900"/>
        </w:numPr>
        <w:spacing w:before="0" w:after="0"/>
      </w:pPr>
      <w:r>
        <w:t>SAST Tool Selection</w:t>
      </w:r>
    </w:p>
    <w:p>
      <w:pPr>
        <w:numPr>
          <w:ilvl w:val="2"/>
          <w:numId w:val="900"/>
        </w:numPr>
        <w:spacing w:before="0" w:after="0"/>
      </w:pPr>
      <w:r>
        <w:t>False Positive Management</w:t>
      </w:r>
    </w:p>
    <w:p>
      <w:pPr>
        <w:numPr>
          <w:ilvl w:val="1"/>
          <w:numId w:val="900"/>
        </w:numPr>
        <w:spacing w:before="0" w:after="0"/>
      </w:pPr>
      <w:r>
        <w:t>Dynamic Application Security Testing</w:t>
      </w:r>
    </w:p>
    <w:p>
      <w:pPr>
        <w:numPr>
          <w:ilvl w:val="2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Black-Box Scanning</w:t>
      </w:r>
    </w:p>
    <w:p>
      <w:pPr>
        <w:numPr>
          <w:ilvl w:val="2"/>
          <w:numId w:val="900"/>
        </w:numPr>
        <w:spacing w:before="0" w:after="0"/>
      </w:pPr>
      <w:r>
        <w:t>DAST Tool Categories</w:t>
      </w:r>
    </w:p>
    <w:p>
      <w:pPr>
        <w:numPr>
          <w:ilvl w:val="2"/>
          <w:numId w:val="900"/>
        </w:numPr>
        <w:spacing w:before="0" w:after="0"/>
      </w:pPr>
      <w:r>
        <w:t>Scan Configuration</w:t>
      </w:r>
    </w:p>
    <w:p>
      <w:pPr>
        <w:numPr>
          <w:ilvl w:val="1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2"/>
          <w:numId w:val="900"/>
        </w:numPr>
        <w:spacing w:before="0" w:after="0"/>
      </w:pPr>
      <w:r>
        <w:t>Hybrid Testing Approach</w:t>
      </w:r>
    </w:p>
    <w:p>
      <w:pPr>
        <w:numPr>
          <w:ilvl w:val="2"/>
          <w:numId w:val="900"/>
        </w:numPr>
        <w:spacing w:before="0" w:after="0"/>
      </w:pPr>
      <w:r>
        <w:t>Real-Time Analysis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Coverage Enhancement</w:t>
      </w:r>
    </w:p>
    <w:p>
      <w:pPr>
        <w:numPr>
          <w:ilvl w:val="1"/>
          <w:numId w:val="900"/>
        </w:numPr>
        <w:spacing w:before="0" w:after="0"/>
      </w:pPr>
      <w:r>
        <w:t>Software Composition Analysis</w:t>
      </w:r>
    </w:p>
    <w:p>
      <w:pPr>
        <w:numPr>
          <w:ilvl w:val="2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Supply Chain Risk Assessment</w:t>
      </w:r>
    </w:p>
    <w:p>
      <w:pPr>
        <w:numPr>
          <w:ilvl w:val="0"/>
          <w:numId w:val="900"/>
        </w:numPr>
        <w:spacing w:before="0" w:after="0"/>
      </w:pPr>
      <w:r>
        <w:t>Manual Security Testing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Planning and Scoping</w:t>
      </w:r>
    </w:p>
    <w:p>
      <w:pPr>
        <w:numPr>
          <w:ilvl w:val="2"/>
          <w:numId w:val="900"/>
        </w:numPr>
        <w:spacing w:before="0" w:after="0"/>
      </w:pPr>
      <w:r>
        <w:t>Reconnaissance</w:t>
      </w:r>
    </w:p>
    <w:p>
      <w:pPr>
        <w:numPr>
          <w:ilvl w:val="2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Exploitation</w:t>
      </w:r>
    </w:p>
    <w:p>
      <w:pPr>
        <w:numPr>
          <w:ilvl w:val="2"/>
          <w:numId w:val="900"/>
        </w:numPr>
        <w:spacing w:before="0" w:after="0"/>
      </w:pPr>
      <w:r>
        <w:t>Post-Exploitation</w:t>
      </w:r>
    </w:p>
    <w:p>
      <w:pPr>
        <w:numPr>
          <w:ilvl w:val="2"/>
          <w:numId w:val="900"/>
        </w:numPr>
        <w:spacing w:before="0" w:after="0"/>
      </w:pPr>
      <w:r>
        <w:t>Reporting and Remediation</w:t>
      </w:r>
    </w:p>
    <w:p>
      <w:pPr>
        <w:numPr>
          <w:ilvl w:val="1"/>
          <w:numId w:val="900"/>
        </w:numPr>
        <w:spacing w:before="0" w:after="0"/>
      </w:pPr>
      <w:r>
        <w:t>Security Code Review</w:t>
      </w:r>
    </w:p>
    <w:p>
      <w:pPr>
        <w:numPr>
          <w:ilvl w:val="2"/>
          <w:numId w:val="900"/>
        </w:numPr>
        <w:spacing w:before="0" w:after="0"/>
      </w:pPr>
      <w:r>
        <w:t>Manual Review Techniques</w:t>
      </w:r>
    </w:p>
    <w:p>
      <w:pPr>
        <w:numPr>
          <w:ilvl w:val="2"/>
          <w:numId w:val="900"/>
        </w:numPr>
        <w:spacing w:before="0" w:after="0"/>
      </w:pPr>
      <w:r>
        <w:t>Security-Focused Analysis</w:t>
      </w:r>
    </w:p>
    <w:p>
      <w:pPr>
        <w:numPr>
          <w:ilvl w:val="2"/>
          <w:numId w:val="900"/>
        </w:numPr>
        <w:spacing w:before="0" w:after="0"/>
      </w:pPr>
      <w:r>
        <w:t>Common Vulnerability Patterns</w:t>
      </w:r>
    </w:p>
    <w:p>
      <w:pPr>
        <w:numPr>
          <w:ilvl w:val="1"/>
          <w:numId w:val="900"/>
        </w:numPr>
        <w:spacing w:before="0" w:after="0"/>
      </w:pPr>
      <w:r>
        <w:t>Configuration Review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Application Configuration</w:t>
      </w:r>
    </w:p>
    <w:p>
      <w:pPr>
        <w:numPr>
          <w:ilvl w:val="2"/>
          <w:numId w:val="900"/>
        </w:numPr>
        <w:spacing w:before="0" w:after="0"/>
      </w:pPr>
      <w:r>
        <w:t>Security Control Validation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Network Scanning</w:t>
      </w:r>
    </w:p>
    <w:p>
      <w:pPr>
        <w:numPr>
          <w:ilvl w:val="2"/>
          <w:numId w:val="900"/>
        </w:numPr>
        <w:spacing w:before="0" w:after="0"/>
      </w:pPr>
      <w:r>
        <w:t>Web Application Scanning</w:t>
      </w:r>
    </w:p>
    <w:p>
      <w:pPr>
        <w:numPr>
          <w:ilvl w:val="2"/>
          <w:numId w:val="900"/>
        </w:numPr>
        <w:spacing w:before="0" w:after="0"/>
      </w:pPr>
      <w:r>
        <w:t>Database Scanning</w:t>
      </w:r>
    </w:p>
    <w:p>
      <w:pPr>
        <w:numPr>
          <w:ilvl w:val="1"/>
          <w:numId w:val="900"/>
        </w:numPr>
        <w:spacing w:before="0" w:after="0"/>
      </w:pPr>
      <w:r>
        <w:t>Vulnerability Assessment</w:t>
      </w:r>
    </w:p>
    <w:p>
      <w:pPr>
        <w:numPr>
          <w:ilvl w:val="2"/>
          <w:numId w:val="900"/>
        </w:numPr>
        <w:spacing w:before="0" w:after="0"/>
      </w:pPr>
      <w:r>
        <w:t>Risk Prioritization</w:t>
      </w:r>
    </w:p>
    <w:p>
      <w:pPr>
        <w:numPr>
          <w:ilvl w:val="2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Exploitability Assessment</w:t>
      </w:r>
    </w:p>
    <w:p>
      <w:pPr>
        <w:numPr>
          <w:ilvl w:val="1"/>
          <w:numId w:val="900"/>
        </w:numPr>
        <w:spacing w:before="0" w:after="0"/>
      </w:pPr>
      <w:r>
        <w:t>Remediation Planning</w:t>
      </w:r>
    </w:p>
    <w:p>
      <w:pPr>
        <w:numPr>
          <w:ilvl w:val="2"/>
          <w:numId w:val="900"/>
        </w:numPr>
        <w:spacing w:before="0" w:after="0"/>
      </w:pPr>
      <w:r>
        <w:t>Fix Prioritization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2"/>
          <w:numId w:val="900"/>
        </w:numPr>
        <w:spacing w:before="0" w:after="0"/>
      </w:pPr>
      <w:r>
        <w:t>Validation Testing</w:t>
      </w:r>
    </w:p>
    <w:p>
      <w:pPr>
        <w:numPr>
          <w:ilvl w:val="0"/>
          <w:numId w:val="900"/>
        </w:numPr>
        <w:spacing w:before="0" w:after="0"/>
      </w:pPr>
      <w:r>
        <w:t>Bug Bounty Programs</w:t>
      </w:r>
    </w:p>
    <w:p>
      <w:pPr>
        <w:numPr>
          <w:ilvl w:val="1"/>
          <w:numId w:val="900"/>
        </w:numPr>
        <w:spacing w:before="0" w:after="0"/>
      </w:pPr>
      <w:r>
        <w:t>Program Structure</w:t>
      </w:r>
    </w:p>
    <w:p>
      <w:pPr>
        <w:numPr>
          <w:ilvl w:val="2"/>
          <w:numId w:val="900"/>
        </w:numPr>
        <w:spacing w:before="0" w:after="0"/>
      </w:pPr>
      <w:r>
        <w:t>Scope Definition</w:t>
      </w:r>
    </w:p>
    <w:p>
      <w:pPr>
        <w:numPr>
          <w:ilvl w:val="2"/>
          <w:numId w:val="900"/>
        </w:numPr>
        <w:spacing w:before="0" w:after="0"/>
      </w:pPr>
      <w:r>
        <w:t>Rules of Engagement</w:t>
      </w:r>
    </w:p>
    <w:p>
      <w:pPr>
        <w:numPr>
          <w:ilvl w:val="2"/>
          <w:numId w:val="900"/>
        </w:numPr>
        <w:spacing w:before="0" w:after="0"/>
      </w:pPr>
      <w:r>
        <w:t>Reward Structure</w:t>
      </w:r>
    </w:p>
    <w:p>
      <w:pPr>
        <w:numPr>
          <w:ilvl w:val="1"/>
          <w:numId w:val="900"/>
        </w:numPr>
        <w:spacing w:before="0" w:after="0"/>
      </w:pPr>
      <w:r>
        <w:t>Responsible Disclosure</w:t>
      </w:r>
    </w:p>
    <w:p>
      <w:pPr>
        <w:numPr>
          <w:ilvl w:val="2"/>
          <w:numId w:val="900"/>
        </w:numPr>
        <w:spacing w:before="0" w:after="0"/>
      </w:pPr>
      <w:r>
        <w:t>Disclosure Timeline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Program Management</w:t>
      </w:r>
    </w:p>
    <w:p>
      <w:pPr>
        <w:numPr>
          <w:ilvl w:val="2"/>
          <w:numId w:val="900"/>
        </w:numPr>
        <w:spacing w:before="0" w:after="0"/>
      </w:pPr>
      <w:r>
        <w:t>Researcher Relations</w:t>
      </w:r>
    </w:p>
    <w:p>
      <w:pPr>
        <w:numPr>
          <w:ilvl w:val="2"/>
          <w:numId w:val="900"/>
        </w:numPr>
        <w:spacing w:before="0" w:after="0"/>
      </w:pPr>
      <w:r>
        <w:t>Triage Process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pStyle w:val="Heading1"/>
      </w:pPr>
      <w:r>
        <w:t>Advanced Security Topics</w:t>
      </w:r>
    </w:p>
    <w:p>
      <w:pPr>
        <w:numPr>
          <w:ilvl w:val="0"/>
          <w:numId w:val="900"/>
        </w:numPr>
        <w:spacing w:before="0" w:after="0"/>
      </w:pPr>
      <w:r>
        <w:t>Advanced Attack Techniques</w:t>
      </w:r>
    </w:p>
    <w:p>
      <w:pPr>
        <w:numPr>
          <w:ilvl w:val="1"/>
          <w:numId w:val="900"/>
        </w:numPr>
        <w:spacing w:before="0" w:after="0"/>
      </w:pPr>
      <w:r>
        <w:t>Clickjacking</w:t>
      </w:r>
    </w:p>
    <w:p>
      <w:pPr>
        <w:numPr>
          <w:ilvl w:val="2"/>
          <w:numId w:val="900"/>
        </w:numPr>
        <w:spacing w:before="0" w:after="0"/>
      </w:pPr>
      <w:r>
        <w:t>UI Redressing Attacks</w:t>
      </w:r>
    </w:p>
    <w:p>
      <w:pPr>
        <w:numPr>
          <w:ilvl w:val="2"/>
          <w:numId w:val="900"/>
        </w:numPr>
        <w:spacing w:before="0" w:after="0"/>
      </w:pPr>
      <w:r>
        <w:t>Frame Busting Bypass</w:t>
      </w:r>
    </w:p>
    <w:p>
      <w:pPr>
        <w:numPr>
          <w:ilvl w:val="2"/>
          <w:numId w:val="900"/>
        </w:numPr>
        <w:spacing w:before="0" w:after="0"/>
      </w:pPr>
      <w:r>
        <w:t>Defense Mechanisms</w:t>
      </w:r>
    </w:p>
    <w:p>
      <w:pPr>
        <w:numPr>
          <w:ilvl w:val="1"/>
          <w:numId w:val="900"/>
        </w:numPr>
        <w:spacing w:before="0" w:after="0"/>
      </w:pPr>
      <w:r>
        <w:t>HTTP Request Smuggling</w:t>
      </w:r>
    </w:p>
    <w:p>
      <w:pPr>
        <w:numPr>
          <w:ilvl w:val="2"/>
          <w:numId w:val="900"/>
        </w:numPr>
        <w:spacing w:before="0" w:after="0"/>
      </w:pPr>
      <w:r>
        <w:t>CL.TE Vulnerabilities</w:t>
      </w:r>
    </w:p>
    <w:p>
      <w:pPr>
        <w:numPr>
          <w:ilvl w:val="2"/>
          <w:numId w:val="900"/>
        </w:numPr>
        <w:spacing w:before="0" w:after="0"/>
      </w:pPr>
      <w:r>
        <w:t>TE.CL Vulnerabilities</w:t>
      </w:r>
    </w:p>
    <w:p>
      <w:pPr>
        <w:numPr>
          <w:ilvl w:val="2"/>
          <w:numId w:val="900"/>
        </w:numPr>
        <w:spacing w:before="0" w:after="0"/>
      </w:pPr>
      <w:r>
        <w:t>TE.TE Vulnerabilities</w:t>
      </w:r>
    </w:p>
    <w:p>
      <w:pPr>
        <w:numPr>
          <w:ilvl w:val="2"/>
          <w:numId w:val="900"/>
        </w:numPr>
        <w:spacing w:before="0" w:after="0"/>
      </w:pPr>
      <w:r>
        <w:t>Detection and Prevention</w:t>
      </w:r>
    </w:p>
    <w:p>
      <w:pPr>
        <w:numPr>
          <w:ilvl w:val="1"/>
          <w:numId w:val="900"/>
        </w:numPr>
        <w:spacing w:before="0" w:after="0"/>
      </w:pPr>
      <w:r>
        <w:t>HTTP Response Splitting</w:t>
      </w:r>
    </w:p>
    <w:p>
      <w:pPr>
        <w:numPr>
          <w:ilvl w:val="2"/>
          <w:numId w:val="900"/>
        </w:numPr>
        <w:spacing w:before="0" w:after="0"/>
      </w:pPr>
      <w:r>
        <w:t>CRLF Injection</w:t>
      </w:r>
    </w:p>
    <w:p>
      <w:pPr>
        <w:numPr>
          <w:ilvl w:val="2"/>
          <w:numId w:val="900"/>
        </w:numPr>
        <w:spacing w:before="0" w:after="0"/>
      </w:pPr>
      <w:r>
        <w:t>Cache Poisoning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1"/>
          <w:numId w:val="900"/>
        </w:numPr>
        <w:spacing w:before="0" w:after="0"/>
      </w:pPr>
      <w:r>
        <w:t>Race Conditions</w:t>
      </w:r>
    </w:p>
    <w:p>
      <w:pPr>
        <w:numPr>
          <w:ilvl w:val="2"/>
          <w:numId w:val="900"/>
        </w:numPr>
        <w:spacing w:before="0" w:after="0"/>
      </w:pPr>
      <w:r>
        <w:t>Time-of-Check Time-of-Use</w:t>
      </w:r>
    </w:p>
    <w:p>
      <w:pPr>
        <w:numPr>
          <w:ilvl w:val="2"/>
          <w:numId w:val="900"/>
        </w:numPr>
        <w:spacing w:before="0" w:after="0"/>
      </w:pPr>
      <w:r>
        <w:t>Concurrency Vulnerabilities</w:t>
      </w:r>
    </w:p>
    <w:p>
      <w:pPr>
        <w:numPr>
          <w:ilvl w:val="2"/>
          <w:numId w:val="900"/>
        </w:numPr>
        <w:spacing w:before="0" w:after="0"/>
      </w:pPr>
      <w:r>
        <w:t>Exploitation Techniques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0"/>
          <w:numId w:val="900"/>
        </w:numPr>
        <w:spacing w:before="0" w:after="0"/>
      </w:pPr>
      <w:r>
        <w:t>File Upload Security</w:t>
      </w:r>
    </w:p>
    <w:p>
      <w:pPr>
        <w:numPr>
          <w:ilvl w:val="1"/>
          <w:numId w:val="900"/>
        </w:numPr>
        <w:spacing w:before="0" w:after="0"/>
      </w:pPr>
      <w:r>
        <w:t>File Type Validation</w:t>
      </w:r>
    </w:p>
    <w:p>
      <w:pPr>
        <w:numPr>
          <w:ilvl w:val="2"/>
          <w:numId w:val="900"/>
        </w:numPr>
        <w:spacing w:before="0" w:after="0"/>
      </w:pPr>
      <w:r>
        <w:t>MIME Type Checking</w:t>
      </w:r>
    </w:p>
    <w:p>
      <w:pPr>
        <w:numPr>
          <w:ilvl w:val="2"/>
          <w:numId w:val="900"/>
        </w:numPr>
        <w:spacing w:before="0" w:after="0"/>
      </w:pPr>
      <w:r>
        <w:t>File Extension Validation</w:t>
      </w:r>
    </w:p>
    <w:p>
      <w:pPr>
        <w:numPr>
          <w:ilvl w:val="2"/>
          <w:numId w:val="900"/>
        </w:numPr>
        <w:spacing w:before="0" w:after="0"/>
      </w:pPr>
      <w:r>
        <w:t>Magic Number Verification</w:t>
      </w:r>
    </w:p>
    <w:p>
      <w:pPr>
        <w:numPr>
          <w:ilvl w:val="1"/>
          <w:numId w:val="900"/>
        </w:numPr>
        <w:spacing w:before="0" w:after="0"/>
      </w:pPr>
      <w:r>
        <w:t>File Content Validation</w:t>
      </w:r>
    </w:p>
    <w:p>
      <w:pPr>
        <w:numPr>
          <w:ilvl w:val="2"/>
          <w:numId w:val="900"/>
        </w:numPr>
        <w:spacing w:before="0" w:after="0"/>
      </w:pPr>
      <w:r>
        <w:t>Malware Scanning</w:t>
      </w:r>
    </w:p>
    <w:p>
      <w:pPr>
        <w:numPr>
          <w:ilvl w:val="2"/>
          <w:numId w:val="900"/>
        </w:numPr>
        <w:spacing w:before="0" w:after="0"/>
      </w:pPr>
      <w:r>
        <w:t>Content Analysis</w:t>
      </w:r>
    </w:p>
    <w:p>
      <w:pPr>
        <w:numPr>
          <w:ilvl w:val="2"/>
          <w:numId w:val="900"/>
        </w:numPr>
        <w:spacing w:before="0" w:after="0"/>
      </w:pPr>
      <w:r>
        <w:t>Sandboxing</w:t>
      </w:r>
    </w:p>
    <w:p>
      <w:pPr>
        <w:numPr>
          <w:ilvl w:val="1"/>
          <w:numId w:val="900"/>
        </w:numPr>
        <w:spacing w:before="0" w:after="0"/>
      </w:pPr>
      <w:r>
        <w:t>Storage Security</w:t>
      </w:r>
    </w:p>
    <w:p>
      <w:pPr>
        <w:numPr>
          <w:ilvl w:val="2"/>
          <w:numId w:val="900"/>
        </w:numPr>
        <w:spacing w:before="0" w:after="0"/>
      </w:pPr>
      <w:r>
        <w:t>Secure File Storage</w:t>
      </w:r>
    </w:p>
    <w:p>
      <w:pPr>
        <w:numPr>
          <w:ilvl w:val="2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Execution Prevention</w:t>
      </w:r>
    </w:p>
    <w:p>
      <w:pPr>
        <w:numPr>
          <w:ilvl w:val="0"/>
          <w:numId w:val="900"/>
        </w:numPr>
        <w:spacing w:before="0" w:after="0"/>
      </w:pPr>
      <w:r>
        <w:t>XML Security</w:t>
      </w:r>
    </w:p>
    <w:p>
      <w:pPr>
        <w:numPr>
          <w:ilvl w:val="1"/>
          <w:numId w:val="900"/>
        </w:numPr>
        <w:spacing w:before="0" w:after="0"/>
      </w:pPr>
      <w:r>
        <w:t>XML External Entity Injection</w:t>
      </w:r>
    </w:p>
    <w:p>
      <w:pPr>
        <w:numPr>
          <w:ilvl w:val="2"/>
          <w:numId w:val="900"/>
        </w:numPr>
        <w:spacing w:before="0" w:after="0"/>
      </w:pPr>
      <w:r>
        <w:t>XXE Attack Vectors</w:t>
      </w:r>
    </w:p>
    <w:p>
      <w:pPr>
        <w:numPr>
          <w:ilvl w:val="2"/>
          <w:numId w:val="900"/>
        </w:numPr>
        <w:spacing w:before="0" w:after="0"/>
      </w:pPr>
      <w:r>
        <w:t>Blind XXE</w:t>
      </w:r>
    </w:p>
    <w:p>
      <w:pPr>
        <w:numPr>
          <w:ilvl w:val="2"/>
          <w:numId w:val="900"/>
        </w:numPr>
        <w:spacing w:before="0" w:after="0"/>
      </w:pPr>
      <w:r>
        <w:t>Out-of-Band XXE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1"/>
          <w:numId w:val="900"/>
        </w:numPr>
        <w:spacing w:before="0" w:after="0"/>
      </w:pPr>
      <w:r>
        <w:t>XML Bomb Attacks</w:t>
      </w:r>
    </w:p>
    <w:p>
      <w:pPr>
        <w:numPr>
          <w:ilvl w:val="2"/>
          <w:numId w:val="900"/>
        </w:numPr>
        <w:spacing w:before="0" w:after="0"/>
      </w:pPr>
      <w:r>
        <w:t>Billion Laughs Attack</w:t>
      </w:r>
    </w:p>
    <w:p>
      <w:pPr>
        <w:numPr>
          <w:ilvl w:val="2"/>
          <w:numId w:val="900"/>
        </w:numPr>
        <w:spacing w:before="0" w:after="0"/>
      </w:pPr>
      <w:r>
        <w:t>Quadratic Blowup Attack</w:t>
      </w:r>
    </w:p>
    <w:p>
      <w:pPr>
        <w:numPr>
          <w:ilvl w:val="2"/>
          <w:numId w:val="900"/>
        </w:numPr>
        <w:spacing w:before="0" w:after="0"/>
      </w:pPr>
      <w:r>
        <w:t>Resource Exhaustion</w:t>
      </w:r>
    </w:p>
    <w:p>
      <w:pPr>
        <w:numPr>
          <w:ilvl w:val="1"/>
          <w:numId w:val="900"/>
        </w:numPr>
        <w:spacing w:before="0" w:after="0"/>
      </w:pPr>
      <w:r>
        <w:t>XPath Injection</w:t>
      </w:r>
    </w:p>
    <w:p>
      <w:pPr>
        <w:numPr>
          <w:ilvl w:val="2"/>
          <w:numId w:val="900"/>
        </w:numPr>
        <w:spacing w:before="0" w:after="0"/>
      </w:pPr>
      <w:r>
        <w:t>XPath Query Manipulation</w:t>
      </w:r>
    </w:p>
    <w:p>
      <w:pPr>
        <w:numPr>
          <w:ilvl w:val="2"/>
          <w:numId w:val="900"/>
        </w:numPr>
        <w:spacing w:before="0" w:after="0"/>
      </w:pPr>
      <w:r>
        <w:t>Blind XPath Injection</w:t>
      </w:r>
    </w:p>
    <w:p>
      <w:pPr>
        <w:numPr>
          <w:ilvl w:val="2"/>
          <w:numId w:val="900"/>
        </w:numPr>
        <w:spacing w:before="0" w:after="0"/>
      </w:pPr>
      <w:r>
        <w:t>Prevention Methods</w:t>
      </w:r>
    </w:p>
    <w:p>
      <w:pPr>
        <w:numPr>
          <w:ilvl w:val="0"/>
          <w:numId w:val="900"/>
        </w:numPr>
        <w:spacing w:before="0" w:after="0"/>
      </w:pPr>
      <w:r>
        <w:t>WebSocket Security</w:t>
      </w:r>
    </w:p>
    <w:p>
      <w:pPr>
        <w:numPr>
          <w:ilvl w:val="1"/>
          <w:numId w:val="900"/>
        </w:numPr>
        <w:spacing w:before="0" w:after="0"/>
      </w:pPr>
      <w:r>
        <w:t>WebSocket Protocol Security</w:t>
      </w:r>
    </w:p>
    <w:p>
      <w:pPr>
        <w:numPr>
          <w:ilvl w:val="2"/>
          <w:numId w:val="900"/>
        </w:numPr>
        <w:spacing w:before="0" w:after="0"/>
      </w:pPr>
      <w:r>
        <w:t>Handshake Security</w:t>
      </w:r>
    </w:p>
    <w:p>
      <w:pPr>
        <w:numPr>
          <w:ilvl w:val="2"/>
          <w:numId w:val="900"/>
        </w:numPr>
        <w:spacing w:before="0" w:after="0"/>
      </w:pPr>
      <w:r>
        <w:t>Frame Security</w:t>
      </w:r>
    </w:p>
    <w:p>
      <w:pPr>
        <w:numPr>
          <w:ilvl w:val="2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WebSocket Authentication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WebSocket Vulnerabilities</w:t>
      </w:r>
    </w:p>
    <w:p>
      <w:pPr>
        <w:numPr>
          <w:ilvl w:val="2"/>
          <w:numId w:val="900"/>
        </w:numPr>
        <w:spacing w:before="0" w:after="0"/>
      </w:pPr>
      <w:r>
        <w:t>Cross-Site WebSocket Hijacking</w:t>
      </w:r>
    </w:p>
    <w:p>
      <w:pPr>
        <w:numPr>
          <w:ilvl w:val="2"/>
          <w:numId w:val="900"/>
        </w:numPr>
        <w:spacing w:before="0" w:after="0"/>
      </w:pPr>
      <w:r>
        <w:t>WebSocket Injection</w:t>
      </w:r>
    </w:p>
    <w:p>
      <w:pPr>
        <w:numPr>
          <w:ilvl w:val="2"/>
          <w:numId w:val="900"/>
        </w:numPr>
        <w:spacing w:before="0" w:after="0"/>
      </w:pPr>
      <w:r>
        <w:t>DoS Attacks</w:t>
      </w:r>
    </w:p>
    <w:p>
      <w:pPr>
        <w:numPr>
          <w:ilvl w:val="0"/>
          <w:numId w:val="900"/>
        </w:numPr>
        <w:spacing w:before="0" w:after="0"/>
      </w:pPr>
      <w:r>
        <w:t>Business Logic Security</w:t>
      </w:r>
    </w:p>
    <w:p>
      <w:pPr>
        <w:numPr>
          <w:ilvl w:val="1"/>
          <w:numId w:val="900"/>
        </w:numPr>
        <w:spacing w:before="0" w:after="0"/>
      </w:pPr>
      <w:r>
        <w:t>Business Logic Flaws</w:t>
      </w:r>
    </w:p>
    <w:p>
      <w:pPr>
        <w:numPr>
          <w:ilvl w:val="2"/>
          <w:numId w:val="900"/>
        </w:numPr>
        <w:spacing w:before="0" w:after="0"/>
      </w:pPr>
      <w:r>
        <w:t>Logic Bypass Vulnerabilities</w:t>
      </w:r>
    </w:p>
    <w:p>
      <w:pPr>
        <w:numPr>
          <w:ilvl w:val="2"/>
          <w:numId w:val="900"/>
        </w:numPr>
        <w:spacing w:before="0" w:after="0"/>
      </w:pPr>
      <w:r>
        <w:t>Workflow Manipulation</w:t>
      </w:r>
    </w:p>
    <w:p>
      <w:pPr>
        <w:numPr>
          <w:ilvl w:val="2"/>
          <w:numId w:val="900"/>
        </w:numPr>
        <w:spacing w:before="0" w:after="0"/>
      </w:pPr>
      <w:r>
        <w:t>State Management Issues</w:t>
      </w:r>
    </w:p>
    <w:p>
      <w:pPr>
        <w:numPr>
          <w:ilvl w:val="1"/>
          <w:numId w:val="900"/>
        </w:numPr>
        <w:spacing w:before="0" w:after="0"/>
      </w:pPr>
      <w:r>
        <w:t>Abuse Case Testing</w:t>
      </w:r>
    </w:p>
    <w:p>
      <w:pPr>
        <w:numPr>
          <w:ilvl w:val="2"/>
          <w:numId w:val="900"/>
        </w:numPr>
        <w:spacing w:before="0" w:after="0"/>
      </w:pPr>
      <w:r>
        <w:t>Negative Testing</w:t>
      </w:r>
    </w:p>
    <w:p>
      <w:pPr>
        <w:numPr>
          <w:ilvl w:val="2"/>
          <w:numId w:val="900"/>
        </w:numPr>
        <w:spacing w:before="0" w:after="0"/>
      </w:pPr>
      <w:r>
        <w:t>Edge Case Analysis</w:t>
      </w:r>
    </w:p>
    <w:p>
      <w:pPr>
        <w:numPr>
          <w:ilvl w:val="2"/>
          <w:numId w:val="900"/>
        </w:numPr>
        <w:spacing w:before="0" w:after="0"/>
      </w:pPr>
      <w:r>
        <w:t>Misuse Scenarios</w:t>
      </w:r>
    </w:p>
    <w:p>
      <w:pPr>
        <w:numPr>
          <w:ilvl w:val="1"/>
          <w:numId w:val="900"/>
        </w:numPr>
        <w:spacing w:before="0" w:after="0"/>
      </w:pPr>
      <w:r>
        <w:t>Business Process Security</w:t>
      </w:r>
    </w:p>
    <w:p>
      <w:pPr>
        <w:numPr>
          <w:ilvl w:val="2"/>
          <w:numId w:val="900"/>
        </w:numPr>
        <w:spacing w:before="0" w:after="0"/>
      </w:pPr>
      <w:r>
        <w:t>Transaction Integrity</w:t>
      </w:r>
    </w:p>
    <w:p>
      <w:pPr>
        <w:numPr>
          <w:ilvl w:val="2"/>
          <w:numId w:val="900"/>
        </w:numPr>
        <w:spacing w:before="0" w:after="0"/>
      </w:pPr>
      <w:r>
        <w:t>Approval Workflows</w:t>
      </w:r>
    </w:p>
    <w:p>
      <w:pPr>
        <w:numPr>
          <w:ilvl w:val="2"/>
          <w:numId w:val="900"/>
        </w:numPr>
        <w:spacing w:before="0" w:after="0"/>
      </w:pPr>
      <w:r>
        <w:t>Audit Trail Requirements</w:t>
      </w:r>
    </w:p>
    <w:p>
      <w:pPr>
        <w:numPr>
          <w:ilvl w:val="0"/>
          <w:numId w:val="900"/>
        </w:numPr>
        <w:spacing w:before="0" w:after="0"/>
      </w:pPr>
      <w:r>
        <w:t>Emerging Security Challenges</w:t>
      </w:r>
    </w:p>
    <w:p>
      <w:pPr>
        <w:numPr>
          <w:ilvl w:val="1"/>
          <w:numId w:val="900"/>
        </w:numPr>
        <w:spacing w:before="0" w:after="0"/>
      </w:pPr>
      <w:r>
        <w:t>Single Page Application Security</w:t>
      </w:r>
    </w:p>
    <w:p>
      <w:pPr>
        <w:numPr>
          <w:ilvl w:val="2"/>
          <w:numId w:val="900"/>
        </w:numPr>
        <w:spacing w:before="0" w:after="0"/>
      </w:pPr>
      <w:r>
        <w:t>Client-Side Routing Security</w:t>
      </w:r>
    </w:p>
    <w:p>
      <w:pPr>
        <w:numPr>
          <w:ilvl w:val="2"/>
          <w:numId w:val="900"/>
        </w:numPr>
        <w:spacing w:before="0" w:after="0"/>
      </w:pPr>
      <w:r>
        <w:t>State Management Security</w:t>
      </w:r>
    </w:p>
    <w:p>
      <w:pPr>
        <w:numPr>
          <w:ilvl w:val="2"/>
          <w:numId w:val="900"/>
        </w:numPr>
        <w:spacing w:before="0" w:after="0"/>
      </w:pPr>
      <w:r>
        <w:t>API Integration Security</w:t>
      </w:r>
    </w:p>
    <w:p>
      <w:pPr>
        <w:numPr>
          <w:ilvl w:val="1"/>
          <w:numId w:val="900"/>
        </w:numPr>
        <w:spacing w:before="0" w:after="0"/>
      </w:pPr>
      <w:r>
        <w:t>Progressive Web App Security</w:t>
      </w:r>
    </w:p>
    <w:p>
      <w:pPr>
        <w:numPr>
          <w:ilvl w:val="2"/>
          <w:numId w:val="900"/>
        </w:numPr>
        <w:spacing w:before="0" w:after="0"/>
      </w:pPr>
      <w:r>
        <w:t>Service Worker Security</w:t>
      </w:r>
    </w:p>
    <w:p>
      <w:pPr>
        <w:numPr>
          <w:ilvl w:val="2"/>
          <w:numId w:val="900"/>
        </w:numPr>
        <w:spacing w:before="0" w:after="0"/>
      </w:pPr>
      <w:r>
        <w:t>Offline Functionality Security</w:t>
      </w:r>
    </w:p>
    <w:p>
      <w:pPr>
        <w:numPr>
          <w:ilvl w:val="2"/>
          <w:numId w:val="900"/>
        </w:numPr>
        <w:spacing w:before="0" w:after="0"/>
      </w:pPr>
      <w:r>
        <w:t>Push Notification Security</w:t>
      </w:r>
    </w:p>
    <w:p>
      <w:pPr>
        <w:numPr>
          <w:ilvl w:val="1"/>
          <w:numId w:val="900"/>
        </w:numPr>
        <w:spacing w:before="0" w:after="0"/>
      </w:pPr>
      <w:r>
        <w:t>Microservices Security</w:t>
      </w:r>
    </w:p>
    <w:p>
      <w:pPr>
        <w:numPr>
          <w:ilvl w:val="2"/>
          <w:numId w:val="900"/>
        </w:numPr>
        <w:spacing w:before="0" w:after="0"/>
      </w:pPr>
      <w:r>
        <w:t>Service-to-Service Communication</w:t>
      </w:r>
    </w:p>
    <w:p>
      <w:pPr>
        <w:numPr>
          <w:ilvl w:val="2"/>
          <w:numId w:val="900"/>
        </w:numPr>
        <w:spacing w:before="0" w:after="0"/>
      </w:pPr>
      <w:r>
        <w:t>API Gateway Security</w:t>
      </w:r>
    </w:p>
    <w:p>
      <w:pPr>
        <w:numPr>
          <w:ilvl w:val="2"/>
          <w:numId w:val="900"/>
        </w:numPr>
        <w:spacing w:before="0" w:after="0"/>
      </w:pPr>
      <w:r>
        <w:t>Container Security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