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 Application Penetration Testing</w:t>
      </w:r>
    </w:p>
    <w:p>
      <w:pPr>
        <w:pStyle w:val="Heading1"/>
      </w:pPr>
      <w:r>
        <w:t>Introduction to Web Application Penetration Testing</w:t>
      </w:r>
    </w:p>
    <w:p>
      <w:pPr>
        <w:numPr>
          <w:ilvl w:val="0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Vulnerability</w:t>
      </w:r>
    </w:p>
    <w:p>
      <w:pPr>
        <w:numPr>
          <w:ilvl w:val="1"/>
          <w:numId w:val="900"/>
        </w:numPr>
        <w:spacing w:before="0" w:after="0"/>
      </w:pPr>
      <w:r>
        <w:t>Threat</w:t>
      </w:r>
    </w:p>
    <w:p>
      <w:pPr>
        <w:numPr>
          <w:ilvl w:val="1"/>
          <w:numId w:val="900"/>
        </w:numPr>
        <w:spacing w:before="0" w:after="0"/>
      </w:pPr>
      <w:r>
        <w:t>Exploit</w:t>
      </w:r>
    </w:p>
    <w:p>
      <w:pPr>
        <w:numPr>
          <w:ilvl w:val="1"/>
          <w:numId w:val="900"/>
        </w:numPr>
        <w:spacing w:before="0" w:after="0"/>
      </w:pPr>
      <w:r>
        <w:t>Risk</w:t>
      </w:r>
    </w:p>
    <w:p>
      <w:pPr>
        <w:numPr>
          <w:ilvl w:val="1"/>
          <w:numId w:val="900"/>
        </w:numPr>
        <w:spacing w:before="0" w:after="0"/>
      </w:pPr>
      <w:r>
        <w:t>Payload</w:t>
      </w:r>
    </w:p>
    <w:p>
      <w:pPr>
        <w:numPr>
          <w:ilvl w:val="1"/>
          <w:numId w:val="900"/>
        </w:numPr>
        <w:spacing w:before="0" w:after="0"/>
      </w:pPr>
      <w:r>
        <w:t>Attack Vector</w:t>
      </w:r>
    </w:p>
    <w:p>
      <w:pPr>
        <w:numPr>
          <w:ilvl w:val="1"/>
          <w:numId w:val="900"/>
        </w:numPr>
        <w:spacing w:before="0" w:after="0"/>
      </w:pPr>
      <w:r>
        <w:t>Security Control</w:t>
      </w:r>
    </w:p>
    <w:p>
      <w:pPr>
        <w:numPr>
          <w:ilvl w:val="1"/>
          <w:numId w:val="900"/>
        </w:numPr>
        <w:spacing w:before="0" w:after="0"/>
      </w:pPr>
      <w:r>
        <w:t>Asset</w:t>
      </w:r>
    </w:p>
    <w:p>
      <w:pPr>
        <w:numPr>
          <w:ilvl w:val="1"/>
          <w:numId w:val="900"/>
        </w:numPr>
        <w:spacing w:before="0" w:after="0"/>
      </w:pPr>
      <w:r>
        <w:t>Exposure</w:t>
      </w:r>
    </w:p>
    <w:p>
      <w:pPr>
        <w:numPr>
          <w:ilvl w:val="1"/>
          <w:numId w:val="900"/>
        </w:numPr>
        <w:spacing w:before="0" w:after="0"/>
      </w:pPr>
      <w:r>
        <w:t>Attack Surface</w:t>
      </w:r>
    </w:p>
    <w:p>
      <w:pPr>
        <w:numPr>
          <w:ilvl w:val="1"/>
          <w:numId w:val="900"/>
        </w:numPr>
        <w:spacing w:before="0" w:after="0"/>
      </w:pPr>
      <w:r>
        <w:t>Zero-Day Vulnerability</w:t>
      </w:r>
    </w:p>
    <w:p>
      <w:pPr>
        <w:numPr>
          <w:ilvl w:val="1"/>
          <w:numId w:val="900"/>
        </w:numPr>
        <w:spacing w:before="0" w:after="0"/>
      </w:pPr>
      <w:r>
        <w:t>False Positive</w:t>
      </w:r>
    </w:p>
    <w:p>
      <w:pPr>
        <w:numPr>
          <w:ilvl w:val="1"/>
          <w:numId w:val="900"/>
        </w:numPr>
        <w:spacing w:before="0" w:after="0"/>
      </w:pPr>
      <w:r>
        <w:t>False Negative</w:t>
      </w:r>
    </w:p>
    <w:p>
      <w:pPr>
        <w:numPr>
          <w:ilvl w:val="0"/>
          <w:numId w:val="900"/>
        </w:numPr>
        <w:spacing w:before="0" w:after="0"/>
      </w:pPr>
      <w:r>
        <w:t>Goals of Penetration Testing</w:t>
      </w:r>
    </w:p>
    <w:p>
      <w:pPr>
        <w:numPr>
          <w:ilvl w:val="1"/>
          <w:numId w:val="900"/>
        </w:numPr>
        <w:spacing w:before="0" w:after="0"/>
      </w:pPr>
      <w:r>
        <w:t>Identifying Vulnerabilities</w:t>
      </w:r>
    </w:p>
    <w:p>
      <w:pPr>
        <w:numPr>
          <w:ilvl w:val="1"/>
          <w:numId w:val="900"/>
        </w:numPr>
        <w:spacing w:before="0" w:after="0"/>
      </w:pPr>
      <w:r>
        <w:t>Assessing Business Impact</w:t>
      </w:r>
    </w:p>
    <w:p>
      <w:pPr>
        <w:numPr>
          <w:ilvl w:val="1"/>
          <w:numId w:val="900"/>
        </w:numPr>
        <w:spacing w:before="0" w:after="0"/>
      </w:pPr>
      <w:r>
        <w:t>Validating Security Controls</w:t>
      </w:r>
    </w:p>
    <w:p>
      <w:pPr>
        <w:numPr>
          <w:ilvl w:val="1"/>
          <w:numId w:val="900"/>
        </w:numPr>
        <w:spacing w:before="0" w:after="0"/>
      </w:pPr>
      <w:r>
        <w:t>Improving Security Posture</w:t>
      </w:r>
    </w:p>
    <w:p>
      <w:pPr>
        <w:numPr>
          <w:ilvl w:val="1"/>
          <w:numId w:val="900"/>
        </w:numPr>
        <w:spacing w:before="0" w:after="0"/>
      </w:pPr>
      <w:r>
        <w:t>Meeting Compliance Requirements</w:t>
      </w:r>
    </w:p>
    <w:p>
      <w:pPr>
        <w:numPr>
          <w:ilvl w:val="1"/>
          <w:numId w:val="900"/>
        </w:numPr>
        <w:spacing w:before="0" w:after="0"/>
      </w:pPr>
      <w:r>
        <w:t>Simulating Real-World Attacks</w:t>
      </w:r>
    </w:p>
    <w:p>
      <w:pPr>
        <w:numPr>
          <w:ilvl w:val="1"/>
          <w:numId w:val="900"/>
        </w:numPr>
        <w:spacing w:before="0" w:after="0"/>
      </w:pPr>
      <w:r>
        <w:t>Testing Incident Response Capabilities</w:t>
      </w:r>
    </w:p>
    <w:p>
      <w:pPr>
        <w:numPr>
          <w:ilvl w:val="0"/>
          <w:numId w:val="900"/>
        </w:numPr>
        <w:spacing w:before="0" w:after="0"/>
      </w:pPr>
      <w:r>
        <w:t>Types of Penetration Tests</w:t>
      </w:r>
    </w:p>
    <w:p>
      <w:pPr>
        <w:numPr>
          <w:ilvl w:val="1"/>
          <w:numId w:val="900"/>
        </w:numPr>
        <w:spacing w:before="0" w:after="0"/>
      </w:pPr>
      <w:r>
        <w:t>Black Box Testing</w:t>
      </w:r>
    </w:p>
    <w:p>
      <w:pPr>
        <w:numPr>
          <w:ilvl w:val="2"/>
          <w:numId w:val="900"/>
        </w:numPr>
        <w:spacing w:before="0" w:after="0"/>
      </w:pPr>
      <w:r>
        <w:t>Characteristics of Black Box Testing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Typical Scenarios</w:t>
      </w:r>
    </w:p>
    <w:p>
      <w:pPr>
        <w:numPr>
          <w:ilvl w:val="1"/>
          <w:numId w:val="900"/>
        </w:numPr>
        <w:spacing w:before="0" w:after="0"/>
      </w:pPr>
      <w:r>
        <w:t>White Box Testing</w:t>
      </w:r>
    </w:p>
    <w:p>
      <w:pPr>
        <w:numPr>
          <w:ilvl w:val="2"/>
          <w:numId w:val="900"/>
        </w:numPr>
        <w:spacing w:before="0" w:after="0"/>
      </w:pPr>
      <w:r>
        <w:t>Characteristics of White Box Testing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Source Code Analysis Requirements</w:t>
      </w:r>
    </w:p>
    <w:p>
      <w:pPr>
        <w:numPr>
          <w:ilvl w:val="1"/>
          <w:numId w:val="900"/>
        </w:numPr>
        <w:spacing w:before="0" w:after="0"/>
      </w:pPr>
      <w:r>
        <w:t>Gray Box Testing</w:t>
      </w:r>
    </w:p>
    <w:p>
      <w:pPr>
        <w:numPr>
          <w:ilvl w:val="2"/>
          <w:numId w:val="900"/>
        </w:numPr>
        <w:spacing w:before="0" w:after="0"/>
      </w:pPr>
      <w:r>
        <w:t>Characteristics of Gray Box Testing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Partial Knowledge Scenarios</w:t>
      </w:r>
    </w:p>
    <w:p>
      <w:pPr>
        <w:numPr>
          <w:ilvl w:val="0"/>
          <w:numId w:val="900"/>
        </w:numPr>
        <w:spacing w:before="0" w:after="0"/>
      </w:pPr>
      <w:r>
        <w:t>Legal and Ethical Considerations</w:t>
      </w:r>
    </w:p>
    <w:p>
      <w:pPr>
        <w:numPr>
          <w:ilvl w:val="1"/>
          <w:numId w:val="900"/>
        </w:numPr>
        <w:spacing w:before="0" w:after="0"/>
      </w:pPr>
      <w:r>
        <w:t>Rules of Engagement</w:t>
      </w:r>
    </w:p>
    <w:p>
      <w:pPr>
        <w:numPr>
          <w:ilvl w:val="2"/>
          <w:numId w:val="900"/>
        </w:numPr>
        <w:spacing w:before="0" w:after="0"/>
      </w:pPr>
      <w:r>
        <w:t>Defining Boundaries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Emergency Contact Procedures</w:t>
      </w:r>
    </w:p>
    <w:p>
      <w:pPr>
        <w:numPr>
          <w:ilvl w:val="1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In-Scope Assets</w:t>
      </w:r>
    </w:p>
    <w:p>
      <w:pPr>
        <w:numPr>
          <w:ilvl w:val="2"/>
          <w:numId w:val="900"/>
        </w:numPr>
        <w:spacing w:before="0" w:after="0"/>
      </w:pPr>
      <w:r>
        <w:t>Out-of-Scope Assets</w:t>
      </w:r>
    </w:p>
    <w:p>
      <w:pPr>
        <w:numPr>
          <w:ilvl w:val="2"/>
          <w:numId w:val="900"/>
        </w:numPr>
        <w:spacing w:before="0" w:after="0"/>
      </w:pPr>
      <w:r>
        <w:t>Time Restrictions</w:t>
      </w:r>
    </w:p>
    <w:p>
      <w:pPr>
        <w:numPr>
          <w:ilvl w:val="1"/>
          <w:numId w:val="900"/>
        </w:numPr>
        <w:spacing w:before="0" w:after="0"/>
      </w:pPr>
      <w:r>
        <w:t>Authorization and Contracts</w:t>
      </w:r>
    </w:p>
    <w:p>
      <w:pPr>
        <w:numPr>
          <w:ilvl w:val="2"/>
          <w:numId w:val="900"/>
        </w:numPr>
        <w:spacing w:before="0" w:after="0"/>
      </w:pPr>
      <w:r>
        <w:t>Obtaining Written Permission</w:t>
      </w:r>
    </w:p>
    <w:p>
      <w:pPr>
        <w:numPr>
          <w:ilvl w:val="2"/>
          <w:numId w:val="900"/>
        </w:numPr>
        <w:spacing w:before="0" w:after="0"/>
      </w:pPr>
      <w:r>
        <w:t>Non-Disclosure Agreements</w:t>
      </w:r>
    </w:p>
    <w:p>
      <w:pPr>
        <w:numPr>
          <w:ilvl w:val="2"/>
          <w:numId w:val="900"/>
        </w:numPr>
        <w:spacing w:before="0" w:after="0"/>
      </w:pPr>
      <w:r>
        <w:t>Statement of Work</w:t>
      </w:r>
    </w:p>
    <w:p>
      <w:pPr>
        <w:numPr>
          <w:ilvl w:val="1"/>
          <w:numId w:val="900"/>
        </w:numPr>
        <w:spacing w:before="0" w:after="0"/>
      </w:pPr>
      <w:r>
        <w:t>Disclosure Policies</w:t>
      </w:r>
    </w:p>
    <w:p>
      <w:pPr>
        <w:numPr>
          <w:ilvl w:val="2"/>
          <w:numId w:val="900"/>
        </w:numPr>
        <w:spacing w:before="0" w:after="0"/>
      </w:pPr>
      <w:r>
        <w:t>Responsible Disclosure</w:t>
      </w:r>
    </w:p>
    <w:p>
      <w:pPr>
        <w:numPr>
          <w:ilvl w:val="2"/>
          <w:numId w:val="900"/>
        </w:numPr>
        <w:spacing w:before="0" w:after="0"/>
      </w:pPr>
      <w:r>
        <w:t>Coordinated Disclosure</w:t>
      </w:r>
    </w:p>
    <w:p>
      <w:pPr>
        <w:numPr>
          <w:ilvl w:val="2"/>
          <w:numId w:val="900"/>
        </w:numPr>
        <w:spacing w:before="0" w:after="0"/>
      </w:pPr>
      <w:r>
        <w:t>Timeline for Disclosure</w:t>
      </w:r>
    </w:p>
    <w:p>
      <w:pPr>
        <w:numPr>
          <w:ilvl w:val="1"/>
          <w:numId w:val="900"/>
        </w:numPr>
        <w:spacing w:before="0" w:after="0"/>
      </w:pPr>
      <w:r>
        <w:t>Compliance and Regulatory Requirements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Legal Frameworks</w:t>
      </w:r>
    </w:p>
    <w:p>
      <w:pPr>
        <w:numPr>
          <w:ilvl w:val="1"/>
          <w:numId w:val="900"/>
        </w:numPr>
        <w:spacing w:before="0" w:after="0"/>
      </w:pPr>
      <w:r>
        <w:t>Handling Sensitive Data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Secure Storage and Transmission</w:t>
      </w:r>
    </w:p>
    <w:p>
      <w:pPr>
        <w:numPr>
          <w:ilvl w:val="2"/>
          <w:numId w:val="900"/>
        </w:numPr>
        <w:spacing w:before="0" w:after="0"/>
      </w:pPr>
      <w:r>
        <w:t>Data Destruction Procedures</w:t>
      </w:r>
    </w:p>
    <w:p>
      <w:pPr>
        <w:pStyle w:val="Heading1"/>
      </w:pPr>
      <w:r>
        <w:t>Foundational Web Technologies</w:t>
      </w:r>
    </w:p>
    <w:p>
      <w:pPr>
        <w:numPr>
          <w:ilvl w:val="0"/>
          <w:numId w:val="900"/>
        </w:numPr>
        <w:spacing w:before="0" w:after="0"/>
      </w:pPr>
      <w:r>
        <w:t>The Client-Server Model</w:t>
      </w:r>
    </w:p>
    <w:p>
      <w:pPr>
        <w:numPr>
          <w:ilvl w:val="1"/>
          <w:numId w:val="900"/>
        </w:numPr>
        <w:spacing w:before="0" w:after="0"/>
      </w:pPr>
      <w:r>
        <w:t>Client Role and Responsibilities</w:t>
      </w:r>
    </w:p>
    <w:p>
      <w:pPr>
        <w:numPr>
          <w:ilvl w:val="1"/>
          <w:numId w:val="900"/>
        </w:numPr>
        <w:spacing w:before="0" w:after="0"/>
      </w:pPr>
      <w:r>
        <w:t>Server Role and Responsibilities</w:t>
      </w:r>
    </w:p>
    <w:p>
      <w:pPr>
        <w:numPr>
          <w:ilvl w:val="1"/>
          <w:numId w:val="900"/>
        </w:numPr>
        <w:spacing w:before="0" w:after="0"/>
      </w:pPr>
      <w:r>
        <w:t>Request-Response Cycle</w:t>
      </w:r>
    </w:p>
    <w:p>
      <w:pPr>
        <w:numPr>
          <w:ilvl w:val="1"/>
          <w:numId w:val="900"/>
        </w:numPr>
        <w:spacing w:before="0" w:after="0"/>
      </w:pPr>
      <w:r>
        <w:t>Stateless vs Stateful Protocols</w:t>
      </w:r>
    </w:p>
    <w:p>
      <w:pPr>
        <w:numPr>
          <w:ilvl w:val="0"/>
          <w:numId w:val="900"/>
        </w:numPr>
        <w:spacing w:before="0" w:after="0"/>
      </w:pPr>
      <w:r>
        <w:t>Hypertext Transfer Protocol</w:t>
      </w:r>
    </w:p>
    <w:p>
      <w:pPr>
        <w:numPr>
          <w:ilvl w:val="1"/>
          <w:numId w:val="900"/>
        </w:numPr>
        <w:spacing w:before="0" w:after="0"/>
      </w:pPr>
      <w:r>
        <w:t>HTTP Fundamentals</w:t>
      </w:r>
    </w:p>
    <w:p>
      <w:pPr>
        <w:numPr>
          <w:ilvl w:val="2"/>
          <w:numId w:val="900"/>
        </w:numPr>
        <w:spacing w:before="0" w:after="0"/>
      </w:pPr>
      <w:r>
        <w:t>Protocol Versions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Message Format</w:t>
      </w:r>
    </w:p>
    <w:p>
      <w:pPr>
        <w:numPr>
          <w:ilvl w:val="1"/>
          <w:numId w:val="900"/>
        </w:numPr>
        <w:spacing w:before="0" w:after="0"/>
      </w:pPr>
      <w:r>
        <w:t>HTTP Requests and Responses</w:t>
      </w:r>
    </w:p>
    <w:p>
      <w:pPr>
        <w:numPr>
          <w:ilvl w:val="2"/>
          <w:numId w:val="900"/>
        </w:numPr>
        <w:spacing w:before="0" w:after="0"/>
      </w:pPr>
      <w:r>
        <w:t>Structure of HTTP Requests</w:t>
      </w:r>
    </w:p>
    <w:p>
      <w:pPr>
        <w:numPr>
          <w:ilvl w:val="2"/>
          <w:numId w:val="900"/>
        </w:numPr>
        <w:spacing w:before="0" w:after="0"/>
      </w:pPr>
      <w:r>
        <w:t>Structure of HTTP Responses</w:t>
      </w:r>
    </w:p>
    <w:p>
      <w:pPr>
        <w:numPr>
          <w:ilvl w:val="2"/>
          <w:numId w:val="900"/>
        </w:numPr>
        <w:spacing w:before="0" w:after="0"/>
      </w:pPr>
      <w:r>
        <w:t>Message Headers and Body</w:t>
      </w:r>
    </w:p>
    <w:p>
      <w:pPr>
        <w:numPr>
          <w:ilvl w:val="1"/>
          <w:numId w:val="900"/>
        </w:numPr>
        <w:spacing w:before="0" w:after="0"/>
      </w:pPr>
      <w:r>
        <w:t>HTTP Methods</w:t>
      </w:r>
    </w:p>
    <w:p>
      <w:pPr>
        <w:numPr>
          <w:ilvl w:val="2"/>
          <w:numId w:val="900"/>
        </w:numPr>
        <w:spacing w:before="0" w:after="0"/>
      </w:pPr>
      <w:r>
        <w:t>GET</w:t>
      </w:r>
    </w:p>
    <w:p>
      <w:pPr>
        <w:numPr>
          <w:ilvl w:val="2"/>
          <w:numId w:val="900"/>
        </w:numPr>
        <w:spacing w:before="0" w:after="0"/>
      </w:pPr>
      <w:r>
        <w:t>POST</w:t>
      </w:r>
    </w:p>
    <w:p>
      <w:pPr>
        <w:numPr>
          <w:ilvl w:val="2"/>
          <w:numId w:val="900"/>
        </w:numPr>
        <w:spacing w:before="0" w:after="0"/>
      </w:pPr>
      <w:r>
        <w:t>PUT</w:t>
      </w:r>
    </w:p>
    <w:p>
      <w:pPr>
        <w:numPr>
          <w:ilvl w:val="2"/>
          <w:numId w:val="900"/>
        </w:numPr>
        <w:spacing w:before="0" w:after="0"/>
      </w:pPr>
      <w:r>
        <w:t>DELETE</w:t>
      </w:r>
    </w:p>
    <w:p>
      <w:pPr>
        <w:numPr>
          <w:ilvl w:val="2"/>
          <w:numId w:val="900"/>
        </w:numPr>
        <w:spacing w:before="0" w:after="0"/>
      </w:pPr>
      <w:r>
        <w:t>PATCH</w:t>
      </w:r>
    </w:p>
    <w:p>
      <w:pPr>
        <w:numPr>
          <w:ilvl w:val="2"/>
          <w:numId w:val="900"/>
        </w:numPr>
        <w:spacing w:before="0" w:after="0"/>
      </w:pPr>
      <w:r>
        <w:t>OPTIONS</w:t>
      </w:r>
    </w:p>
    <w:p>
      <w:pPr>
        <w:numPr>
          <w:ilvl w:val="2"/>
          <w:numId w:val="900"/>
        </w:numPr>
        <w:spacing w:before="0" w:after="0"/>
      </w:pPr>
      <w:r>
        <w:t>HEAD</w:t>
      </w:r>
    </w:p>
    <w:p>
      <w:pPr>
        <w:numPr>
          <w:ilvl w:val="2"/>
          <w:numId w:val="900"/>
        </w:numPr>
        <w:spacing w:before="0" w:after="0"/>
      </w:pPr>
      <w:r>
        <w:t>TRACE</w:t>
      </w:r>
    </w:p>
    <w:p>
      <w:pPr>
        <w:numPr>
          <w:ilvl w:val="2"/>
          <w:numId w:val="900"/>
        </w:numPr>
        <w:spacing w:before="0" w:after="0"/>
      </w:pPr>
      <w:r>
        <w:t>CONNECT</w:t>
      </w:r>
    </w:p>
    <w:p>
      <w:pPr>
        <w:numPr>
          <w:ilvl w:val="1"/>
          <w:numId w:val="900"/>
        </w:numPr>
        <w:spacing w:before="0" w:after="0"/>
      </w:pPr>
      <w:r>
        <w:t>HTTP Headers</w:t>
      </w:r>
    </w:p>
    <w:p>
      <w:pPr>
        <w:numPr>
          <w:ilvl w:val="2"/>
          <w:numId w:val="900"/>
        </w:numPr>
        <w:spacing w:before="0" w:after="0"/>
      </w:pPr>
      <w:r>
        <w:t>Request Headers</w:t>
      </w:r>
    </w:p>
    <w:p>
      <w:pPr>
        <w:numPr>
          <w:ilvl w:val="2"/>
          <w:numId w:val="900"/>
        </w:numPr>
        <w:spacing w:before="0" w:after="0"/>
      </w:pPr>
      <w:r>
        <w:t>Response Headers</w:t>
      </w:r>
    </w:p>
    <w:p>
      <w:pPr>
        <w:numPr>
          <w:ilvl w:val="2"/>
          <w:numId w:val="900"/>
        </w:numPr>
        <w:spacing w:before="0" w:after="0"/>
      </w:pPr>
      <w:r>
        <w:t>Custom Headers</w:t>
      </w:r>
    </w:p>
    <w:p>
      <w:pPr>
        <w:numPr>
          <w:ilvl w:val="2"/>
          <w:numId w:val="900"/>
        </w:numPr>
        <w:spacing w:before="0" w:after="0"/>
      </w:pPr>
      <w:r>
        <w:t>Security-Related Headers</w:t>
      </w:r>
    </w:p>
    <w:p>
      <w:pPr>
        <w:numPr>
          <w:ilvl w:val="1"/>
          <w:numId w:val="900"/>
        </w:numPr>
        <w:spacing w:before="0" w:after="0"/>
      </w:pPr>
      <w:r>
        <w:t>Status Codes</w:t>
      </w:r>
    </w:p>
    <w:p>
      <w:pPr>
        <w:numPr>
          <w:ilvl w:val="2"/>
          <w:numId w:val="900"/>
        </w:numPr>
        <w:spacing w:before="0" w:after="0"/>
      </w:pPr>
      <w:r>
        <w:t>Informational Responses</w:t>
      </w:r>
    </w:p>
    <w:p>
      <w:pPr>
        <w:numPr>
          <w:ilvl w:val="2"/>
          <w:numId w:val="900"/>
        </w:numPr>
        <w:spacing w:before="0" w:after="0"/>
      </w:pPr>
      <w:r>
        <w:t>Successful Responses</w:t>
      </w:r>
    </w:p>
    <w:p>
      <w:pPr>
        <w:numPr>
          <w:ilvl w:val="2"/>
          <w:numId w:val="900"/>
        </w:numPr>
        <w:spacing w:before="0" w:after="0"/>
      </w:pPr>
      <w:r>
        <w:t>Redirection Messages</w:t>
      </w:r>
    </w:p>
    <w:p>
      <w:pPr>
        <w:numPr>
          <w:ilvl w:val="2"/>
          <w:numId w:val="900"/>
        </w:numPr>
        <w:spacing w:before="0" w:after="0"/>
      </w:pPr>
      <w:r>
        <w:t>Client Error Responses</w:t>
      </w:r>
    </w:p>
    <w:p>
      <w:pPr>
        <w:numPr>
          <w:ilvl w:val="2"/>
          <w:numId w:val="900"/>
        </w:numPr>
        <w:spacing w:before="0" w:after="0"/>
      </w:pPr>
      <w:r>
        <w:t>Server Error Responses</w:t>
      </w:r>
    </w:p>
    <w:p>
      <w:pPr>
        <w:numPr>
          <w:ilvl w:val="1"/>
          <w:numId w:val="900"/>
        </w:numPr>
        <w:spacing w:before="0" w:after="0"/>
      </w:pPr>
      <w:r>
        <w:t>HTTPS and Transport Layer Security</w:t>
      </w:r>
    </w:p>
    <w:p>
      <w:pPr>
        <w:numPr>
          <w:ilvl w:val="2"/>
          <w:numId w:val="900"/>
        </w:numPr>
        <w:spacing w:before="0" w:after="0"/>
      </w:pPr>
      <w:r>
        <w:t>TLS Handshake Process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Cipher Suites</w:t>
      </w:r>
    </w:p>
    <w:p>
      <w:pPr>
        <w:numPr>
          <w:ilvl w:val="2"/>
          <w:numId w:val="900"/>
        </w:numPr>
        <w:spacing w:before="0" w:after="0"/>
      </w:pPr>
      <w:r>
        <w:t>Perfect Forward Secrecy</w:t>
      </w:r>
    </w:p>
    <w:p>
      <w:pPr>
        <w:numPr>
          <w:ilvl w:val="0"/>
          <w:numId w:val="900"/>
        </w:numPr>
        <w:spacing w:before="0" w:after="0"/>
      </w:pPr>
      <w:r>
        <w:t>Cookies and Session Management</w:t>
      </w:r>
    </w:p>
    <w:p>
      <w:pPr>
        <w:numPr>
          <w:ilvl w:val="1"/>
          <w:numId w:val="900"/>
        </w:numPr>
        <w:spacing w:before="0" w:after="0"/>
      </w:pPr>
      <w:r>
        <w:t>Cookie Fundamentals</w:t>
      </w:r>
    </w:p>
    <w:p>
      <w:pPr>
        <w:numPr>
          <w:ilvl w:val="2"/>
          <w:numId w:val="900"/>
        </w:numPr>
        <w:spacing w:before="0" w:after="0"/>
      </w:pPr>
      <w:r>
        <w:t>Cookie Structure</w:t>
      </w:r>
    </w:p>
    <w:p>
      <w:pPr>
        <w:numPr>
          <w:ilvl w:val="2"/>
          <w:numId w:val="900"/>
        </w:numPr>
        <w:spacing w:before="0" w:after="0"/>
      </w:pPr>
      <w:r>
        <w:t>Cookie Lifecycle</w:t>
      </w:r>
    </w:p>
    <w:p>
      <w:pPr>
        <w:numPr>
          <w:ilvl w:val="1"/>
          <w:numId w:val="900"/>
        </w:numPr>
        <w:spacing w:before="0" w:after="0"/>
      </w:pPr>
      <w:r>
        <w:t>Cookie Attributes</w:t>
      </w:r>
    </w:p>
    <w:p>
      <w:pPr>
        <w:numPr>
          <w:ilvl w:val="2"/>
          <w:numId w:val="900"/>
        </w:numPr>
        <w:spacing w:before="0" w:after="0"/>
      </w:pPr>
      <w:r>
        <w:t>Secure Attribute</w:t>
      </w:r>
    </w:p>
    <w:p>
      <w:pPr>
        <w:numPr>
          <w:ilvl w:val="2"/>
          <w:numId w:val="900"/>
        </w:numPr>
        <w:spacing w:before="0" w:after="0"/>
      </w:pPr>
      <w:r>
        <w:t>HttpOnly Attribute</w:t>
      </w:r>
    </w:p>
    <w:p>
      <w:pPr>
        <w:numPr>
          <w:ilvl w:val="2"/>
          <w:numId w:val="900"/>
        </w:numPr>
        <w:spacing w:before="0" w:after="0"/>
      </w:pPr>
      <w:r>
        <w:t>SameSite Attribute</w:t>
      </w:r>
    </w:p>
    <w:p>
      <w:pPr>
        <w:numPr>
          <w:ilvl w:val="2"/>
          <w:numId w:val="900"/>
        </w:numPr>
        <w:spacing w:before="0" w:after="0"/>
      </w:pPr>
      <w:r>
        <w:t>Domain and Path Attributes</w:t>
      </w:r>
    </w:p>
    <w:p>
      <w:pPr>
        <w:numPr>
          <w:ilvl w:val="2"/>
          <w:numId w:val="900"/>
        </w:numPr>
        <w:spacing w:before="0" w:after="0"/>
      </w:pPr>
      <w:r>
        <w:t>Expires and Max-Age Attributes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Session Identifiers</w:t>
      </w:r>
    </w:p>
    <w:p>
      <w:pPr>
        <w:numPr>
          <w:ilvl w:val="2"/>
          <w:numId w:val="900"/>
        </w:numPr>
        <w:spacing w:before="0" w:after="0"/>
      </w:pPr>
      <w:r>
        <w:t>Session Storage Mechanisms</w:t>
      </w:r>
    </w:p>
    <w:p>
      <w:pPr>
        <w:numPr>
          <w:ilvl w:val="2"/>
          <w:numId w:val="900"/>
        </w:numPr>
        <w:spacing w:before="0" w:after="0"/>
      </w:pPr>
      <w:r>
        <w:t>Session Expiry and Invalidation</w:t>
      </w:r>
    </w:p>
    <w:p>
      <w:pPr>
        <w:numPr>
          <w:ilvl w:val="2"/>
          <w:numId w:val="900"/>
        </w:numPr>
        <w:spacing w:before="0" w:after="0"/>
      </w:pPr>
      <w:r>
        <w:t>Session Regeneration</w:t>
      </w:r>
    </w:p>
    <w:p>
      <w:pPr>
        <w:numPr>
          <w:ilvl w:val="1"/>
          <w:numId w:val="900"/>
        </w:numPr>
        <w:spacing w:before="0" w:after="0"/>
      </w:pPr>
      <w:r>
        <w:t>Cookie Types</w:t>
      </w:r>
    </w:p>
    <w:p>
      <w:pPr>
        <w:numPr>
          <w:ilvl w:val="2"/>
          <w:numId w:val="900"/>
        </w:numPr>
        <w:spacing w:before="0" w:after="0"/>
      </w:pPr>
      <w:r>
        <w:t>Persistent Cookies</w:t>
      </w:r>
    </w:p>
    <w:p>
      <w:pPr>
        <w:numPr>
          <w:ilvl w:val="2"/>
          <w:numId w:val="900"/>
        </w:numPr>
        <w:spacing w:before="0" w:after="0"/>
      </w:pPr>
      <w:r>
        <w:t>Session Cookies</w:t>
      </w:r>
    </w:p>
    <w:p>
      <w:pPr>
        <w:numPr>
          <w:ilvl w:val="2"/>
          <w:numId w:val="900"/>
        </w:numPr>
        <w:spacing w:before="0" w:after="0"/>
      </w:pPr>
      <w:r>
        <w:t>Third-Party Cookies</w:t>
      </w:r>
    </w:p>
    <w:p>
      <w:pPr>
        <w:numPr>
          <w:ilvl w:val="0"/>
          <w:numId w:val="900"/>
        </w:numPr>
        <w:spacing w:before="0" w:after="0"/>
      </w:pPr>
      <w:r>
        <w:t>Web Architecture Components</w:t>
      </w:r>
    </w:p>
    <w:p>
      <w:pPr>
        <w:numPr>
          <w:ilvl w:val="1"/>
          <w:numId w:val="900"/>
        </w:numPr>
        <w:spacing w:before="0" w:after="0"/>
      </w:pPr>
      <w:r>
        <w:t>Web Servers</w:t>
      </w:r>
    </w:p>
    <w:p>
      <w:pPr>
        <w:numPr>
          <w:ilvl w:val="2"/>
          <w:numId w:val="900"/>
        </w:numPr>
        <w:spacing w:before="0" w:after="0"/>
      </w:pPr>
      <w:r>
        <w:t>Apache HTTP Server</w:t>
      </w:r>
    </w:p>
    <w:p>
      <w:pPr>
        <w:numPr>
          <w:ilvl w:val="2"/>
          <w:numId w:val="900"/>
        </w:numPr>
        <w:spacing w:before="0" w:after="0"/>
      </w:pPr>
      <w:r>
        <w:t>Nginx</w:t>
      </w:r>
    </w:p>
    <w:p>
      <w:pPr>
        <w:numPr>
          <w:ilvl w:val="2"/>
          <w:numId w:val="900"/>
        </w:numPr>
        <w:spacing w:before="0" w:after="0"/>
      </w:pPr>
      <w:r>
        <w:t>Microsoft IIS</w:t>
      </w:r>
    </w:p>
    <w:p>
      <w:pPr>
        <w:numPr>
          <w:ilvl w:val="2"/>
          <w:numId w:val="900"/>
        </w:numPr>
        <w:spacing w:before="0" w:after="0"/>
      </w:pPr>
      <w:r>
        <w:t>Server Configuration Files</w:t>
      </w:r>
    </w:p>
    <w:p>
      <w:pPr>
        <w:numPr>
          <w:ilvl w:val="2"/>
          <w:numId w:val="900"/>
        </w:numPr>
        <w:spacing w:before="0" w:after="0"/>
      </w:pPr>
      <w:r>
        <w:t>Virtual Hosts</w:t>
      </w:r>
    </w:p>
    <w:p>
      <w:pPr>
        <w:numPr>
          <w:ilvl w:val="1"/>
          <w:numId w:val="900"/>
        </w:numPr>
        <w:spacing w:before="0" w:after="0"/>
      </w:pPr>
      <w:r>
        <w:t>Application Servers</w:t>
      </w:r>
    </w:p>
    <w:p>
      <w:pPr>
        <w:numPr>
          <w:ilvl w:val="2"/>
          <w:numId w:val="900"/>
        </w:numPr>
        <w:spacing w:before="0" w:after="0"/>
      </w:pPr>
      <w:r>
        <w:t>Role in Web Applications</w:t>
      </w:r>
    </w:p>
    <w:p>
      <w:pPr>
        <w:numPr>
          <w:ilvl w:val="2"/>
          <w:numId w:val="900"/>
        </w:numPr>
        <w:spacing w:before="0" w:after="0"/>
      </w:pPr>
      <w:r>
        <w:t>Java Application Servers</w:t>
      </w:r>
    </w:p>
    <w:p>
      <w:pPr>
        <w:numPr>
          <w:ilvl w:val="2"/>
          <w:numId w:val="900"/>
        </w:numPr>
        <w:spacing w:before="0" w:after="0"/>
      </w:pPr>
      <w:r>
        <w:t>.NET Application Servers</w:t>
      </w:r>
    </w:p>
    <w:p>
      <w:pPr>
        <w:numPr>
          <w:ilvl w:val="2"/>
          <w:numId w:val="900"/>
        </w:numPr>
        <w:spacing w:before="0" w:after="0"/>
      </w:pPr>
      <w:r>
        <w:t>Python WSGI Servers</w:t>
      </w:r>
    </w:p>
    <w:p>
      <w:pPr>
        <w:numPr>
          <w:ilvl w:val="1"/>
          <w:numId w:val="900"/>
        </w:numPr>
        <w:spacing w:before="0" w:after="0"/>
      </w:pPr>
      <w:r>
        <w:t>Databases</w:t>
      </w:r>
    </w:p>
    <w:p>
      <w:pPr>
        <w:numPr>
          <w:ilvl w:val="2"/>
          <w:numId w:val="900"/>
        </w:numPr>
        <w:spacing w:before="0" w:after="0"/>
      </w:pPr>
      <w:r>
        <w:t>Relational Database Management Systems</w:t>
      </w:r>
    </w:p>
    <w:p>
      <w:pPr>
        <w:numPr>
          <w:ilvl w:val="2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Database Connection Pooling</w:t>
      </w:r>
    </w:p>
    <w:p>
      <w:pPr>
        <w:numPr>
          <w:ilvl w:val="2"/>
          <w:numId w:val="900"/>
        </w:numPr>
        <w:spacing w:before="0" w:after="0"/>
      </w:pPr>
      <w:r>
        <w:t>Object-Relational Mapping</w:t>
      </w:r>
    </w:p>
    <w:p>
      <w:pPr>
        <w:numPr>
          <w:ilvl w:val="1"/>
          <w:numId w:val="900"/>
        </w:numPr>
        <w:spacing w:before="0" w:after="0"/>
      </w:pPr>
      <w:r>
        <w:t>Proxies and Load Balancers</w:t>
      </w:r>
    </w:p>
    <w:p>
      <w:pPr>
        <w:numPr>
          <w:ilvl w:val="2"/>
          <w:numId w:val="900"/>
        </w:numPr>
        <w:spacing w:before="0" w:after="0"/>
      </w:pPr>
      <w:r>
        <w:t>Forward Proxies</w:t>
      </w:r>
    </w:p>
    <w:p>
      <w:pPr>
        <w:numPr>
          <w:ilvl w:val="2"/>
          <w:numId w:val="900"/>
        </w:numPr>
        <w:spacing w:before="0" w:after="0"/>
      </w:pPr>
      <w:r>
        <w:t>Reverse Proxies</w:t>
      </w:r>
    </w:p>
    <w:p>
      <w:pPr>
        <w:numPr>
          <w:ilvl w:val="2"/>
          <w:numId w:val="900"/>
        </w:numPr>
        <w:spacing w:before="0" w:after="0"/>
      </w:pPr>
      <w:r>
        <w:t>Load Balancing Algorithms</w:t>
      </w:r>
    </w:p>
    <w:p>
      <w:pPr>
        <w:numPr>
          <w:ilvl w:val="2"/>
          <w:numId w:val="900"/>
        </w:numPr>
        <w:spacing w:before="0" w:after="0"/>
      </w:pPr>
      <w:r>
        <w:t>Health Checks and Failover</w:t>
      </w:r>
    </w:p>
    <w:p>
      <w:pPr>
        <w:numPr>
          <w:ilvl w:val="1"/>
          <w:numId w:val="900"/>
        </w:numPr>
        <w:spacing w:before="0" w:after="0"/>
      </w:pPr>
      <w:r>
        <w:t>Content Delivery Networks</w:t>
      </w:r>
    </w:p>
    <w:p>
      <w:pPr>
        <w:numPr>
          <w:ilvl w:val="2"/>
          <w:numId w:val="900"/>
        </w:numPr>
        <w:spacing w:before="0" w:after="0"/>
      </w:pPr>
      <w:r>
        <w:t>CDN Architecture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Edge Servers</w:t>
      </w:r>
    </w:p>
    <w:p>
      <w:pPr>
        <w:numPr>
          <w:ilvl w:val="0"/>
          <w:numId w:val="900"/>
        </w:numPr>
        <w:spacing w:before="0" w:after="0"/>
      </w:pPr>
      <w:r>
        <w:t>Common Web Languages and Frameworks</w:t>
      </w:r>
    </w:p>
    <w:p>
      <w:pPr>
        <w:numPr>
          <w:ilvl w:val="1"/>
          <w:numId w:val="900"/>
        </w:numPr>
        <w:spacing w:before="0" w:after="0"/>
      </w:pPr>
      <w:r>
        <w:t>Client-Side Technologies</w:t>
      </w:r>
    </w:p>
    <w:p>
      <w:pPr>
        <w:numPr>
          <w:ilvl w:val="2"/>
          <w:numId w:val="900"/>
        </w:numPr>
        <w:spacing w:before="0" w:after="0"/>
      </w:pPr>
      <w:r>
        <w:t>HTML Structure and Semantics</w:t>
      </w:r>
    </w:p>
    <w:p>
      <w:pPr>
        <w:numPr>
          <w:ilvl w:val="2"/>
          <w:numId w:val="900"/>
        </w:numPr>
        <w:spacing w:before="0" w:after="0"/>
      </w:pPr>
      <w:r>
        <w:t>CSS Styling and Layout</w:t>
      </w:r>
    </w:p>
    <w:p>
      <w:pPr>
        <w:numPr>
          <w:ilvl w:val="2"/>
          <w:numId w:val="900"/>
        </w:numPr>
        <w:spacing w:before="0" w:after="0"/>
      </w:pPr>
      <w:r>
        <w:t>JavaScript Programming</w:t>
      </w:r>
    </w:p>
    <w:p>
      <w:pPr>
        <w:numPr>
          <w:ilvl w:val="2"/>
          <w:numId w:val="900"/>
        </w:numPr>
        <w:spacing w:before="0" w:after="0"/>
      </w:pPr>
      <w:r>
        <w:t>Client-Side Frameworks</w:t>
      </w:r>
    </w:p>
    <w:p>
      <w:pPr>
        <w:numPr>
          <w:ilvl w:val="1"/>
          <w:numId w:val="900"/>
        </w:numPr>
        <w:spacing w:before="0" w:after="0"/>
      </w:pPr>
      <w:r>
        <w:t>Server-Side Languages</w:t>
      </w:r>
    </w:p>
    <w:p>
      <w:pPr>
        <w:numPr>
          <w:ilvl w:val="2"/>
          <w:numId w:val="900"/>
        </w:numPr>
        <w:spacing w:before="0" w:after="0"/>
      </w:pPr>
      <w:r>
        <w:t>PHP</w:t>
      </w:r>
    </w:p>
    <w:p>
      <w:pPr>
        <w:numPr>
          <w:ilvl w:val="2"/>
          <w:numId w:val="900"/>
        </w:numPr>
        <w:spacing w:before="0" w:after="0"/>
      </w:pPr>
      <w:r>
        <w:t>Python</w:t>
      </w:r>
    </w:p>
    <w:p>
      <w:pPr>
        <w:numPr>
          <w:ilvl w:val="2"/>
          <w:numId w:val="900"/>
        </w:numPr>
        <w:spacing w:before="0" w:after="0"/>
      </w:pPr>
      <w:r>
        <w:t>Java</w:t>
      </w:r>
    </w:p>
    <w:p>
      <w:pPr>
        <w:numPr>
          <w:ilvl w:val="2"/>
          <w:numId w:val="900"/>
        </w:numPr>
        <w:spacing w:before="0" w:after="0"/>
      </w:pPr>
      <w:r>
        <w:t>C# and .NET</w:t>
      </w:r>
    </w:p>
    <w:p>
      <w:pPr>
        <w:numPr>
          <w:ilvl w:val="2"/>
          <w:numId w:val="900"/>
        </w:numPr>
        <w:spacing w:before="0" w:after="0"/>
      </w:pPr>
      <w:r>
        <w:t>Node.js</w:t>
      </w:r>
    </w:p>
    <w:p>
      <w:pPr>
        <w:numPr>
          <w:ilvl w:val="2"/>
          <w:numId w:val="900"/>
        </w:numPr>
        <w:spacing w:before="0" w:after="0"/>
      </w:pPr>
      <w:r>
        <w:t>Ruby</w:t>
      </w:r>
    </w:p>
    <w:p>
      <w:pPr>
        <w:numPr>
          <w:ilvl w:val="1"/>
          <w:numId w:val="900"/>
        </w:numPr>
        <w:spacing w:before="0" w:after="0"/>
      </w:pPr>
      <w:r>
        <w:t>Web Application Frameworks</w:t>
      </w:r>
    </w:p>
    <w:p>
      <w:pPr>
        <w:numPr>
          <w:ilvl w:val="2"/>
          <w:numId w:val="900"/>
        </w:numPr>
        <w:spacing w:before="0" w:after="0"/>
      </w:pPr>
      <w:r>
        <w:t>Model-View-Controller Architecture</w:t>
      </w:r>
    </w:p>
    <w:p>
      <w:pPr>
        <w:numPr>
          <w:ilvl w:val="2"/>
          <w:numId w:val="900"/>
        </w:numPr>
        <w:spacing w:before="0" w:after="0"/>
      </w:pPr>
      <w:r>
        <w:t>Django</w:t>
      </w:r>
    </w:p>
    <w:p>
      <w:pPr>
        <w:numPr>
          <w:ilvl w:val="2"/>
          <w:numId w:val="900"/>
        </w:numPr>
        <w:spacing w:before="0" w:after="0"/>
      </w:pPr>
      <w:r>
        <w:t>Ruby on Rails</w:t>
      </w:r>
    </w:p>
    <w:p>
      <w:pPr>
        <w:numPr>
          <w:ilvl w:val="2"/>
          <w:numId w:val="900"/>
        </w:numPr>
        <w:spacing w:before="0" w:after="0"/>
      </w:pPr>
      <w:r>
        <w:t>Express.js</w:t>
      </w:r>
    </w:p>
    <w:p>
      <w:pPr>
        <w:numPr>
          <w:ilvl w:val="2"/>
          <w:numId w:val="900"/>
        </w:numPr>
        <w:spacing w:before="0" w:after="0"/>
      </w:pPr>
      <w:r>
        <w:t>ASP.NET</w:t>
      </w:r>
    </w:p>
    <w:p>
      <w:pPr>
        <w:numPr>
          <w:ilvl w:val="2"/>
          <w:numId w:val="900"/>
        </w:numPr>
        <w:spacing w:before="0" w:after="0"/>
      </w:pPr>
      <w:r>
        <w:t>Spring Framework</w:t>
      </w:r>
    </w:p>
    <w:p>
      <w:pPr>
        <w:numPr>
          <w:ilvl w:val="1"/>
          <w:numId w:val="900"/>
        </w:numPr>
        <w:spacing w:before="0" w:after="0"/>
      </w:pPr>
      <w:r>
        <w:t>Template Engines</w:t>
      </w:r>
    </w:p>
    <w:p>
      <w:pPr>
        <w:numPr>
          <w:ilvl w:val="2"/>
          <w:numId w:val="900"/>
        </w:numPr>
        <w:spacing w:before="0" w:after="0"/>
      </w:pPr>
      <w:r>
        <w:t>Server-Side Templating</w:t>
      </w:r>
    </w:p>
    <w:p>
      <w:pPr>
        <w:numPr>
          <w:ilvl w:val="2"/>
          <w:numId w:val="900"/>
        </w:numPr>
        <w:spacing w:before="0" w:after="0"/>
      </w:pPr>
      <w:r>
        <w:t>Client-Side Templating</w:t>
      </w:r>
    </w:p>
    <w:p>
      <w:pPr>
        <w:numPr>
          <w:ilvl w:val="2"/>
          <w:numId w:val="900"/>
        </w:numPr>
        <w:spacing w:before="0" w:after="0"/>
      </w:pPr>
      <w:r>
        <w:t>Template Injection Risks</w:t>
      </w:r>
    </w:p>
    <w:p>
      <w:pPr>
        <w:pStyle w:val="Heading1"/>
      </w:pPr>
      <w:r>
        <w:t>The Penetration Testing Methodology</w:t>
      </w:r>
    </w:p>
    <w:p>
      <w:pPr>
        <w:numPr>
          <w:ilvl w:val="0"/>
          <w:numId w:val="900"/>
        </w:numPr>
        <w:spacing w:before="0" w:after="0"/>
      </w:pPr>
      <w:r>
        <w:t>Pre-Engagement Activities</w:t>
      </w:r>
    </w:p>
    <w:p>
      <w:pPr>
        <w:numPr>
          <w:ilvl w:val="1"/>
          <w:numId w:val="900"/>
        </w:numPr>
        <w:spacing w:before="0" w:after="0"/>
      </w:pPr>
      <w:r>
        <w:t>Scoping and Objective Setting</w:t>
      </w:r>
    </w:p>
    <w:p>
      <w:pPr>
        <w:numPr>
          <w:ilvl w:val="2"/>
          <w:numId w:val="900"/>
        </w:numPr>
        <w:spacing w:before="0" w:after="0"/>
      </w:pPr>
      <w:r>
        <w:t>Defining Test Objectives</w:t>
      </w:r>
    </w:p>
    <w:p>
      <w:pPr>
        <w:numPr>
          <w:ilvl w:val="2"/>
          <w:numId w:val="900"/>
        </w:numPr>
        <w:spacing w:before="0" w:after="0"/>
      </w:pPr>
      <w:r>
        <w:t>Identifying Stakeholders</w:t>
      </w:r>
    </w:p>
    <w:p>
      <w:pPr>
        <w:numPr>
          <w:ilvl w:val="2"/>
          <w:numId w:val="900"/>
        </w:numPr>
        <w:spacing w:before="0" w:after="0"/>
      </w:pPr>
      <w:r>
        <w:t>Success Criteria Definition</w:t>
      </w:r>
    </w:p>
    <w:p>
      <w:pPr>
        <w:numPr>
          <w:ilvl w:val="1"/>
          <w:numId w:val="900"/>
        </w:numPr>
        <w:spacing w:before="0" w:after="0"/>
      </w:pPr>
      <w:r>
        <w:t>Legal Agreements</w:t>
      </w:r>
    </w:p>
    <w:p>
      <w:pPr>
        <w:numPr>
          <w:ilvl w:val="2"/>
          <w:numId w:val="900"/>
        </w:numPr>
        <w:spacing w:before="0" w:after="0"/>
      </w:pPr>
      <w:r>
        <w:t>Contractual Obligations</w:t>
      </w:r>
    </w:p>
    <w:p>
      <w:pPr>
        <w:numPr>
          <w:ilvl w:val="2"/>
          <w:numId w:val="900"/>
        </w:numPr>
        <w:spacing w:before="0" w:after="0"/>
      </w:pPr>
      <w:r>
        <w:t>Liability and Insurance</w:t>
      </w:r>
    </w:p>
    <w:p>
      <w:pPr>
        <w:numPr>
          <w:ilvl w:val="2"/>
          <w:numId w:val="900"/>
        </w:numPr>
        <w:spacing w:before="0" w:after="0"/>
      </w:pPr>
      <w:r>
        <w:t>Indemnification Clauses</w:t>
      </w:r>
    </w:p>
    <w:p>
      <w:pPr>
        <w:numPr>
          <w:ilvl w:val="1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Team Roles and Responsibilities</w:t>
      </w:r>
    </w:p>
    <w:p>
      <w:pPr>
        <w:numPr>
          <w:ilvl w:val="2"/>
          <w:numId w:val="900"/>
        </w:numPr>
        <w:spacing w:before="0" w:after="0"/>
      </w:pPr>
      <w:r>
        <w:t>Timeline and Scheduling</w:t>
      </w:r>
    </w:p>
    <w:p>
      <w:pPr>
        <w:numPr>
          <w:ilvl w:val="2"/>
          <w:numId w:val="900"/>
        </w:numPr>
        <w:spacing w:before="0" w:after="0"/>
      </w:pPr>
      <w:r>
        <w:t>Budget Considerations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Potential Impact Analysis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0"/>
          <w:numId w:val="900"/>
        </w:numPr>
        <w:spacing w:before="0" w:after="0"/>
      </w:pPr>
      <w:r>
        <w:t>Information Gathering and Reconnaissance</w:t>
      </w:r>
    </w:p>
    <w:p>
      <w:pPr>
        <w:numPr>
          <w:ilvl w:val="1"/>
          <w:numId w:val="900"/>
        </w:numPr>
        <w:spacing w:before="0" w:after="0"/>
      </w:pPr>
      <w:r>
        <w:t>Passive Reconnaissance</w:t>
      </w:r>
    </w:p>
    <w:p>
      <w:pPr>
        <w:numPr>
          <w:ilvl w:val="2"/>
          <w:numId w:val="900"/>
        </w:numPr>
        <w:spacing w:before="0" w:after="0"/>
      </w:pPr>
      <w:r>
        <w:t>Open Source Intelligence</w:t>
      </w:r>
    </w:p>
    <w:p>
      <w:pPr>
        <w:numPr>
          <w:ilvl w:val="2"/>
          <w:numId w:val="900"/>
        </w:numPr>
        <w:spacing w:before="0" w:after="0"/>
      </w:pPr>
      <w:r>
        <w:t>Gathering Publicly Available Information</w:t>
      </w:r>
    </w:p>
    <w:p>
      <w:pPr>
        <w:numPr>
          <w:ilvl w:val="2"/>
          <w:numId w:val="900"/>
        </w:numPr>
        <w:spacing w:before="0" w:after="0"/>
      </w:pPr>
      <w:r>
        <w:t>Social Engineering Preparation</w:t>
      </w:r>
    </w:p>
    <w:p>
      <w:pPr>
        <w:numPr>
          <w:ilvl w:val="1"/>
          <w:numId w:val="900"/>
        </w:numPr>
        <w:spacing w:before="0" w:after="0"/>
      </w:pPr>
      <w:r>
        <w:t>Active Reconnaissance</w:t>
      </w:r>
    </w:p>
    <w:p>
      <w:pPr>
        <w:numPr>
          <w:ilvl w:val="2"/>
          <w:numId w:val="900"/>
        </w:numPr>
        <w:spacing w:before="0" w:after="0"/>
      </w:pPr>
      <w:r>
        <w:t>Direct Interaction with Target</w:t>
      </w:r>
    </w:p>
    <w:p>
      <w:pPr>
        <w:numPr>
          <w:ilvl w:val="2"/>
          <w:numId w:val="900"/>
        </w:numPr>
        <w:spacing w:before="0" w:after="0"/>
      </w:pPr>
      <w:r>
        <w:t>Network Scanning</w:t>
      </w:r>
    </w:p>
    <w:p>
      <w:pPr>
        <w:numPr>
          <w:ilvl w:val="2"/>
          <w:numId w:val="900"/>
        </w:numPr>
        <w:spacing w:before="0" w:after="0"/>
      </w:pPr>
      <w:r>
        <w:t>Service Enumeration</w:t>
      </w:r>
    </w:p>
    <w:p>
      <w:pPr>
        <w:numPr>
          <w:ilvl w:val="1"/>
          <w:numId w:val="900"/>
        </w:numPr>
        <w:spacing w:before="0" w:after="0"/>
      </w:pPr>
      <w:r>
        <w:t>Target Profiling</w:t>
      </w:r>
    </w:p>
    <w:p>
      <w:pPr>
        <w:numPr>
          <w:ilvl w:val="2"/>
          <w:numId w:val="900"/>
        </w:numPr>
        <w:spacing w:before="0" w:after="0"/>
      </w:pPr>
      <w:r>
        <w:t>Technology Stack Identification</w:t>
      </w:r>
    </w:p>
    <w:p>
      <w:pPr>
        <w:numPr>
          <w:ilvl w:val="2"/>
          <w:numId w:val="900"/>
        </w:numPr>
        <w:spacing w:before="0" w:after="0"/>
      </w:pPr>
      <w:r>
        <w:t>Business Process Understanding</w:t>
      </w:r>
    </w:p>
    <w:p>
      <w:pPr>
        <w:numPr>
          <w:ilvl w:val="0"/>
          <w:numId w:val="900"/>
        </w:numPr>
        <w:spacing w:before="0" w:after="0"/>
      </w:pPr>
      <w:r>
        <w:t>Threat Modeling and Vulnerability Analysis</w:t>
      </w:r>
    </w:p>
    <w:p>
      <w:pPr>
        <w:numPr>
          <w:ilvl w:val="1"/>
          <w:numId w:val="900"/>
        </w:numPr>
        <w:spacing w:before="0" w:after="0"/>
      </w:pPr>
      <w:r>
        <w:t>Attack Surface Mapping</w:t>
      </w:r>
    </w:p>
    <w:p>
      <w:pPr>
        <w:numPr>
          <w:ilvl w:val="2"/>
          <w:numId w:val="900"/>
        </w:numPr>
        <w:spacing w:before="0" w:after="0"/>
      </w:pPr>
      <w:r>
        <w:t>Identifying Entry Points</w:t>
      </w:r>
    </w:p>
    <w:p>
      <w:pPr>
        <w:numPr>
          <w:ilvl w:val="2"/>
          <w:numId w:val="900"/>
        </w:numPr>
        <w:spacing w:before="0" w:after="0"/>
      </w:pPr>
      <w:r>
        <w:t>Enumerating Application Components</w:t>
      </w:r>
    </w:p>
    <w:p>
      <w:pPr>
        <w:numPr>
          <w:ilvl w:val="2"/>
          <w:numId w:val="900"/>
        </w:numPr>
        <w:spacing w:before="0" w:after="0"/>
      </w:pPr>
      <w:r>
        <w:t>Data Flow Analysis</w:t>
      </w:r>
    </w:p>
    <w:p>
      <w:pPr>
        <w:numPr>
          <w:ilvl w:val="1"/>
          <w:numId w:val="900"/>
        </w:numPr>
        <w:spacing w:before="0" w:after="0"/>
      </w:pPr>
      <w:r>
        <w:t>Vulnerability Identification</w:t>
      </w:r>
    </w:p>
    <w:p>
      <w:pPr>
        <w:numPr>
          <w:ilvl w:val="2"/>
          <w:numId w:val="900"/>
        </w:numPr>
        <w:spacing w:before="0" w:after="0"/>
      </w:pPr>
      <w:r>
        <w:t>Automated Scanning</w:t>
      </w:r>
    </w:p>
    <w:p>
      <w:pPr>
        <w:numPr>
          <w:ilvl w:val="2"/>
          <w:numId w:val="900"/>
        </w:numPr>
        <w:spacing w:before="0" w:after="0"/>
      </w:pPr>
      <w:r>
        <w:t>Manual Testing</w:t>
      </w:r>
    </w:p>
    <w:p>
      <w:pPr>
        <w:numPr>
          <w:ilvl w:val="2"/>
          <w:numId w:val="900"/>
        </w:numPr>
        <w:spacing w:before="0" w:after="0"/>
      </w:pPr>
      <w:r>
        <w:t>Code Review</w:t>
      </w:r>
    </w:p>
    <w:p>
      <w:pPr>
        <w:numPr>
          <w:ilvl w:val="1"/>
          <w:numId w:val="900"/>
        </w:numPr>
        <w:spacing w:before="0" w:after="0"/>
      </w:pPr>
      <w:r>
        <w:t>Threat Prioritization</w:t>
      </w:r>
    </w:p>
    <w:p>
      <w:pPr>
        <w:numPr>
          <w:ilvl w:val="2"/>
          <w:numId w:val="900"/>
        </w:numPr>
        <w:spacing w:before="0" w:after="0"/>
      </w:pPr>
      <w:r>
        <w:t>Risk Rating Systems</w:t>
      </w:r>
    </w:p>
    <w:p>
      <w:pPr>
        <w:numPr>
          <w:ilvl w:val="2"/>
          <w:numId w:val="900"/>
        </w:numPr>
        <w:spacing w:before="0" w:after="0"/>
      </w:pPr>
      <w:r>
        <w:t>Business Impact Assessment</w:t>
      </w:r>
    </w:p>
    <w:p>
      <w:pPr>
        <w:numPr>
          <w:ilvl w:val="0"/>
          <w:numId w:val="900"/>
        </w:numPr>
        <w:spacing w:before="0" w:after="0"/>
      </w:pPr>
      <w:r>
        <w:t>Exploitation Phase</w:t>
      </w:r>
    </w:p>
    <w:p>
      <w:pPr>
        <w:numPr>
          <w:ilvl w:val="1"/>
          <w:numId w:val="900"/>
        </w:numPr>
        <w:spacing w:before="0" w:after="0"/>
      </w:pPr>
      <w:r>
        <w:t>Vulnerability Exploitation</w:t>
      </w:r>
    </w:p>
    <w:p>
      <w:pPr>
        <w:numPr>
          <w:ilvl w:val="2"/>
          <w:numId w:val="900"/>
        </w:numPr>
        <w:spacing w:before="0" w:after="0"/>
      </w:pPr>
      <w:r>
        <w:t>Proof of Concept Development</w:t>
      </w:r>
    </w:p>
    <w:p>
      <w:pPr>
        <w:numPr>
          <w:ilvl w:val="2"/>
          <w:numId w:val="900"/>
        </w:numPr>
        <w:spacing w:before="0" w:after="0"/>
      </w:pPr>
      <w:r>
        <w:t>Exploit Chaining</w:t>
      </w:r>
    </w:p>
    <w:p>
      <w:pPr>
        <w:numPr>
          <w:ilvl w:val="2"/>
          <w:numId w:val="900"/>
        </w:numPr>
        <w:spacing w:before="0" w:after="0"/>
      </w:pPr>
      <w:r>
        <w:t>Bypassing Security Controls</w:t>
      </w:r>
    </w:p>
    <w:p>
      <w:pPr>
        <w:numPr>
          <w:ilvl w:val="1"/>
          <w:numId w:val="900"/>
        </w:numPr>
        <w:spacing w:before="0" w:after="0"/>
      </w:pPr>
      <w:r>
        <w:t>Impact Demonstration</w:t>
      </w:r>
    </w:p>
    <w:p>
      <w:pPr>
        <w:numPr>
          <w:ilvl w:val="2"/>
          <w:numId w:val="900"/>
        </w:numPr>
        <w:spacing w:before="0" w:after="0"/>
      </w:pPr>
      <w:r>
        <w:t>Data Access Verification</w:t>
      </w:r>
    </w:p>
    <w:p>
      <w:pPr>
        <w:numPr>
          <w:ilvl w:val="2"/>
          <w:numId w:val="900"/>
        </w:numPr>
        <w:spacing w:before="0" w:after="0"/>
      </w:pPr>
      <w:r>
        <w:t>System Compromise Evidence</w:t>
      </w:r>
    </w:p>
    <w:p>
      <w:pPr>
        <w:numPr>
          <w:ilvl w:val="2"/>
          <w:numId w:val="900"/>
        </w:numPr>
        <w:spacing w:before="0" w:after="0"/>
      </w:pPr>
      <w:r>
        <w:t>Business Process Disruption</w:t>
      </w:r>
    </w:p>
    <w:p>
      <w:pPr>
        <w:numPr>
          <w:ilvl w:val="0"/>
          <w:numId w:val="900"/>
        </w:numPr>
        <w:spacing w:before="0" w:after="0"/>
      </w:pPr>
      <w:r>
        <w:t>Post-Exploitation Activities</w:t>
      </w:r>
    </w:p>
    <w:p>
      <w:pPr>
        <w:numPr>
          <w:ilvl w:val="1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Horizontal Privilege Escalation</w:t>
      </w:r>
    </w:p>
    <w:p>
      <w:pPr>
        <w:numPr>
          <w:ilvl w:val="2"/>
          <w:numId w:val="900"/>
        </w:numPr>
        <w:spacing w:before="0" w:after="0"/>
      </w:pPr>
      <w:r>
        <w:t>Vertical Privilege Escalation</w:t>
      </w:r>
    </w:p>
    <w:p>
      <w:pPr>
        <w:numPr>
          <w:ilvl w:val="2"/>
          <w:numId w:val="900"/>
        </w:numPr>
        <w:spacing w:before="0" w:after="0"/>
      </w:pPr>
      <w:r>
        <w:t>Exploiting Misconfigurations</w:t>
      </w:r>
    </w:p>
    <w:p>
      <w:pPr>
        <w:numPr>
          <w:ilvl w:val="1"/>
          <w:numId w:val="900"/>
        </w:numPr>
        <w:spacing w:before="0" w:after="0"/>
      </w:pPr>
      <w:r>
        <w:t>Lateral Movement</w:t>
      </w:r>
    </w:p>
    <w:p>
      <w:pPr>
        <w:numPr>
          <w:ilvl w:val="2"/>
          <w:numId w:val="900"/>
        </w:numPr>
        <w:spacing w:before="0" w:after="0"/>
      </w:pPr>
      <w:r>
        <w:t>Network Pivoting</w:t>
      </w:r>
    </w:p>
    <w:p>
      <w:pPr>
        <w:numPr>
          <w:ilvl w:val="2"/>
          <w:numId w:val="900"/>
        </w:numPr>
        <w:spacing w:before="0" w:after="0"/>
      </w:pPr>
      <w:r>
        <w:t>Credential Harvesting</w:t>
      </w:r>
    </w:p>
    <w:p>
      <w:pPr>
        <w:numPr>
          <w:ilvl w:val="2"/>
          <w:numId w:val="900"/>
        </w:numPr>
        <w:spacing w:before="0" w:after="0"/>
      </w:pPr>
      <w:r>
        <w:t>Additional System Access</w:t>
      </w:r>
    </w:p>
    <w:p>
      <w:pPr>
        <w:numPr>
          <w:ilvl w:val="1"/>
          <w:numId w:val="900"/>
        </w:numPr>
        <w:spacing w:before="0" w:after="0"/>
      </w:pPr>
      <w:r>
        <w:t>Persistence Mechanisms</w:t>
      </w:r>
    </w:p>
    <w:p>
      <w:pPr>
        <w:numPr>
          <w:ilvl w:val="2"/>
          <w:numId w:val="900"/>
        </w:numPr>
        <w:spacing w:before="0" w:after="0"/>
      </w:pPr>
      <w:r>
        <w:t>Backdoor Installation</w:t>
      </w:r>
    </w:p>
    <w:p>
      <w:pPr>
        <w:numPr>
          <w:ilvl w:val="2"/>
          <w:numId w:val="900"/>
        </w:numPr>
        <w:spacing w:before="0" w:after="0"/>
      </w:pPr>
      <w:r>
        <w:t>Scheduled Tasks</w:t>
      </w:r>
    </w:p>
    <w:p>
      <w:pPr>
        <w:numPr>
          <w:ilvl w:val="2"/>
          <w:numId w:val="900"/>
        </w:numPr>
        <w:spacing w:before="0" w:after="0"/>
      </w:pPr>
      <w:r>
        <w:t>Registry Modifications</w:t>
      </w:r>
    </w:p>
    <w:p>
      <w:pPr>
        <w:numPr>
          <w:ilvl w:val="1"/>
          <w:numId w:val="900"/>
        </w:numPr>
        <w:spacing w:before="0" w:after="0"/>
      </w:pPr>
      <w:r>
        <w:t>Data Exfiltration</w:t>
      </w:r>
    </w:p>
    <w:p>
      <w:pPr>
        <w:numPr>
          <w:ilvl w:val="2"/>
          <w:numId w:val="900"/>
        </w:numPr>
        <w:spacing w:before="0" w:after="0"/>
      </w:pPr>
      <w:r>
        <w:t>Sensitive Data Identification</w:t>
      </w:r>
    </w:p>
    <w:p>
      <w:pPr>
        <w:numPr>
          <w:ilvl w:val="2"/>
          <w:numId w:val="900"/>
        </w:numPr>
        <w:spacing w:before="0" w:after="0"/>
      </w:pPr>
      <w:r>
        <w:t>Exfiltration Techniques</w:t>
      </w:r>
    </w:p>
    <w:p>
      <w:pPr>
        <w:numPr>
          <w:ilvl w:val="2"/>
          <w:numId w:val="900"/>
        </w:numPr>
        <w:spacing w:before="0" w:after="0"/>
      </w:pPr>
      <w:r>
        <w:t>Covert Channels</w:t>
      </w:r>
    </w:p>
    <w:p>
      <w:pPr>
        <w:numPr>
          <w:ilvl w:val="0"/>
          <w:numId w:val="900"/>
        </w:numPr>
        <w:spacing w:before="0" w:after="0"/>
      </w:pPr>
      <w:r>
        <w:t>Reporting and Communication</w:t>
      </w:r>
    </w:p>
    <w:p>
      <w:pPr>
        <w:numPr>
          <w:ilvl w:val="1"/>
          <w:numId w:val="900"/>
        </w:numPr>
        <w:spacing w:before="0" w:after="0"/>
      </w:pPr>
      <w:r>
        <w:t>Evidence Documentation</w:t>
      </w:r>
    </w:p>
    <w:p>
      <w:pPr>
        <w:numPr>
          <w:ilvl w:val="2"/>
          <w:numId w:val="900"/>
        </w:numPr>
        <w:spacing w:before="0" w:after="0"/>
      </w:pPr>
      <w:r>
        <w:t>Screenshot Collection</w:t>
      </w:r>
    </w:p>
    <w:p>
      <w:pPr>
        <w:numPr>
          <w:ilvl w:val="2"/>
          <w:numId w:val="900"/>
        </w:numPr>
        <w:spacing w:before="0" w:after="0"/>
      </w:pPr>
      <w:r>
        <w:t>Log File Analysis</w:t>
      </w:r>
    </w:p>
    <w:p>
      <w:pPr>
        <w:numPr>
          <w:ilvl w:val="2"/>
          <w:numId w:val="900"/>
        </w:numPr>
        <w:spacing w:before="0" w:after="0"/>
      </w:pPr>
      <w:r>
        <w:t>Reproducibility Steps</w:t>
      </w:r>
    </w:p>
    <w:p>
      <w:pPr>
        <w:numPr>
          <w:ilvl w:val="1"/>
          <w:numId w:val="900"/>
        </w:numPr>
        <w:spacing w:before="0" w:after="0"/>
      </w:pPr>
      <w:r>
        <w:t>Report Structure</w:t>
      </w:r>
    </w:p>
    <w:p>
      <w:pPr>
        <w:numPr>
          <w:ilvl w:val="2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Technical Findings</w:t>
      </w:r>
    </w:p>
    <w:p>
      <w:pPr>
        <w:numPr>
          <w:ilvl w:val="2"/>
          <w:numId w:val="900"/>
        </w:numPr>
        <w:spacing w:before="0" w:after="0"/>
      </w:pPr>
      <w:r>
        <w:t>Remediation Recommendations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Technical Team Briefings</w:t>
      </w:r>
    </w:p>
    <w:p>
      <w:pPr>
        <w:numPr>
          <w:ilvl w:val="2"/>
          <w:numId w:val="900"/>
        </w:numPr>
        <w:spacing w:before="0" w:after="0"/>
      </w:pPr>
      <w:r>
        <w:t>Management Presentations</w:t>
      </w:r>
    </w:p>
    <w:p>
      <w:pPr>
        <w:numPr>
          <w:ilvl w:val="2"/>
          <w:numId w:val="900"/>
        </w:numPr>
        <w:spacing w:before="0" w:after="0"/>
      </w:pPr>
      <w:r>
        <w:t>Remediation Planning</w:t>
      </w:r>
    </w:p>
    <w:p>
      <w:pPr>
        <w:numPr>
          <w:ilvl w:val="0"/>
          <w:numId w:val="900"/>
        </w:numPr>
        <w:spacing w:before="0" w:after="0"/>
      </w:pPr>
      <w:r>
        <w:t>Post-Assessment Activities</w:t>
      </w:r>
    </w:p>
    <w:p>
      <w:pPr>
        <w:numPr>
          <w:ilvl w:val="1"/>
          <w:numId w:val="900"/>
        </w:numPr>
        <w:spacing w:before="0" w:after="0"/>
      </w:pPr>
      <w:r>
        <w:t>Remediation Verification</w:t>
      </w:r>
    </w:p>
    <w:p>
      <w:pPr>
        <w:numPr>
          <w:ilvl w:val="2"/>
          <w:numId w:val="900"/>
        </w:numPr>
        <w:spacing w:before="0" w:after="0"/>
      </w:pPr>
      <w:r>
        <w:t>Fix Validation</w:t>
      </w:r>
    </w:p>
    <w:p>
      <w:pPr>
        <w:numPr>
          <w:ilvl w:val="2"/>
          <w:numId w:val="900"/>
        </w:numPr>
        <w:spacing w:before="0" w:after="0"/>
      </w:pPr>
      <w:r>
        <w:t>Regression Testing</w:t>
      </w:r>
    </w:p>
    <w:p>
      <w:pPr>
        <w:numPr>
          <w:ilvl w:val="2"/>
          <w:numId w:val="900"/>
        </w:numPr>
        <w:spacing w:before="0" w:after="0"/>
      </w:pPr>
      <w:r>
        <w:t>Security Control Effectiveness</w:t>
      </w:r>
    </w:p>
    <w:p>
      <w:pPr>
        <w:numPr>
          <w:ilvl w:val="1"/>
          <w:numId w:val="900"/>
        </w:numPr>
        <w:spacing w:before="0" w:after="0"/>
      </w:pPr>
      <w:r>
        <w:t>Knowledge Transfer</w:t>
      </w:r>
    </w:p>
    <w:p>
      <w:pPr>
        <w:numPr>
          <w:ilvl w:val="2"/>
          <w:numId w:val="900"/>
        </w:numPr>
        <w:spacing w:before="0" w:after="0"/>
      </w:pPr>
      <w:r>
        <w:t>Security Awareness Training</w:t>
      </w:r>
    </w:p>
    <w:p>
      <w:pPr>
        <w:numPr>
          <w:ilvl w:val="2"/>
          <w:numId w:val="900"/>
        </w:numPr>
        <w:spacing w:before="0" w:after="0"/>
      </w:pPr>
      <w:r>
        <w:t>Best Practices Documentation</w:t>
      </w:r>
    </w:p>
    <w:p>
      <w:pPr>
        <w:pStyle w:val="Heading1"/>
      </w:pPr>
      <w:r>
        <w:t>Setting Up a Testing Environment</w:t>
      </w:r>
    </w:p>
    <w:p>
      <w:pPr>
        <w:numPr>
          <w:ilvl w:val="0"/>
          <w:numId w:val="900"/>
        </w:numPr>
        <w:spacing w:before="0" w:after="0"/>
      </w:pPr>
      <w:r>
        <w:t>Essential Penetration Testing Tools</w:t>
      </w:r>
    </w:p>
    <w:p>
      <w:pPr>
        <w:numPr>
          <w:ilvl w:val="1"/>
          <w:numId w:val="900"/>
        </w:numPr>
        <w:spacing w:before="0" w:after="0"/>
      </w:pPr>
      <w:r>
        <w:t>Intercepting Proxies</w:t>
      </w:r>
    </w:p>
    <w:p>
      <w:pPr>
        <w:numPr>
          <w:ilvl w:val="2"/>
          <w:numId w:val="900"/>
        </w:numPr>
        <w:spacing w:before="0" w:after="0"/>
      </w:pPr>
      <w:r>
        <w:t>Burp Suite Professional</w:t>
      </w:r>
    </w:p>
    <w:p>
      <w:pPr>
        <w:numPr>
          <w:ilvl w:val="3"/>
          <w:numId w:val="900"/>
        </w:numPr>
        <w:spacing w:before="0" w:after="0"/>
      </w:pPr>
      <w:r>
        <w:t>Proxy Configuration</w:t>
      </w:r>
    </w:p>
    <w:p>
      <w:pPr>
        <w:numPr>
          <w:ilvl w:val="3"/>
          <w:numId w:val="900"/>
        </w:numPr>
        <w:spacing w:before="0" w:after="0"/>
      </w:pPr>
      <w:r>
        <w:t>Scanner Features</w:t>
      </w:r>
    </w:p>
    <w:p>
      <w:pPr>
        <w:numPr>
          <w:ilvl w:val="3"/>
          <w:numId w:val="900"/>
        </w:numPr>
        <w:spacing w:before="0" w:after="0"/>
      </w:pPr>
      <w:r>
        <w:t>Intruder Module</w:t>
      </w:r>
    </w:p>
    <w:p>
      <w:pPr>
        <w:numPr>
          <w:ilvl w:val="3"/>
          <w:numId w:val="900"/>
        </w:numPr>
        <w:spacing w:before="0" w:after="0"/>
      </w:pPr>
      <w:r>
        <w:t>Repeater Functionality</w:t>
      </w:r>
    </w:p>
    <w:p>
      <w:pPr>
        <w:numPr>
          <w:ilvl w:val="3"/>
          <w:numId w:val="900"/>
        </w:numPr>
        <w:spacing w:before="0" w:after="0"/>
      </w:pPr>
      <w:r>
        <w:t>Extensions and Plugins</w:t>
      </w:r>
    </w:p>
    <w:p>
      <w:pPr>
        <w:numPr>
          <w:ilvl w:val="2"/>
          <w:numId w:val="900"/>
        </w:numPr>
        <w:spacing w:before="0" w:after="0"/>
      </w:pPr>
      <w:r>
        <w:t>OWASP ZAP</w:t>
      </w:r>
    </w:p>
    <w:p>
      <w:pPr>
        <w:numPr>
          <w:ilvl w:val="3"/>
          <w:numId w:val="900"/>
        </w:numPr>
        <w:spacing w:before="0" w:after="0"/>
      </w:pPr>
      <w:r>
        <w:t>Active and Passive Scanning</w:t>
      </w:r>
    </w:p>
    <w:p>
      <w:pPr>
        <w:numPr>
          <w:ilvl w:val="3"/>
          <w:numId w:val="900"/>
        </w:numPr>
        <w:spacing w:before="0" w:after="0"/>
      </w:pPr>
      <w:r>
        <w:t>Fuzzing Capabilities</w:t>
      </w:r>
    </w:p>
    <w:p>
      <w:pPr>
        <w:numPr>
          <w:ilvl w:val="3"/>
          <w:numId w:val="900"/>
        </w:numPr>
        <w:spacing w:before="0" w:after="0"/>
      </w:pPr>
      <w:r>
        <w:t>API Testing Features</w:t>
      </w:r>
    </w:p>
    <w:p>
      <w:pPr>
        <w:numPr>
          <w:ilvl w:val="3"/>
          <w:numId w:val="900"/>
        </w:numPr>
        <w:spacing w:before="0" w:after="0"/>
      </w:pPr>
      <w:r>
        <w:t>Scripting and Automation</w:t>
      </w:r>
    </w:p>
    <w:p>
      <w:pPr>
        <w:numPr>
          <w:ilvl w:val="2"/>
          <w:numId w:val="900"/>
        </w:numPr>
        <w:spacing w:before="0" w:after="0"/>
      </w:pPr>
      <w:r>
        <w:t>Proxy Configuration and SSL Handling</w:t>
      </w:r>
    </w:p>
    <w:p>
      <w:pPr>
        <w:numPr>
          <w:ilvl w:val="1"/>
          <w:numId w:val="900"/>
        </w:numPr>
        <w:spacing w:before="0" w:after="0"/>
      </w:pPr>
      <w:r>
        <w:t>Network Scanning and Enumeration</w:t>
      </w:r>
    </w:p>
    <w:p>
      <w:pPr>
        <w:numPr>
          <w:ilvl w:val="2"/>
          <w:numId w:val="900"/>
        </w:numPr>
        <w:spacing w:before="0" w:after="0"/>
      </w:pPr>
      <w:r>
        <w:t>Nmap</w:t>
      </w:r>
    </w:p>
    <w:p>
      <w:pPr>
        <w:numPr>
          <w:ilvl w:val="3"/>
          <w:numId w:val="900"/>
        </w:numPr>
        <w:spacing w:before="0" w:after="0"/>
      </w:pPr>
      <w:r>
        <w:t>Port Scanning Techniques</w:t>
      </w:r>
    </w:p>
    <w:p>
      <w:pPr>
        <w:numPr>
          <w:ilvl w:val="3"/>
          <w:numId w:val="900"/>
        </w:numPr>
        <w:spacing w:before="0" w:after="0"/>
      </w:pPr>
      <w:r>
        <w:t>Service Version Detection</w:t>
      </w:r>
    </w:p>
    <w:p>
      <w:pPr>
        <w:numPr>
          <w:ilvl w:val="3"/>
          <w:numId w:val="900"/>
        </w:numPr>
        <w:spacing w:before="0" w:after="0"/>
      </w:pPr>
      <w:r>
        <w:t>Script Engine Usage</w:t>
      </w:r>
    </w:p>
    <w:p>
      <w:pPr>
        <w:numPr>
          <w:ilvl w:val="3"/>
          <w:numId w:val="900"/>
        </w:numPr>
        <w:spacing w:before="0" w:after="0"/>
      </w:pPr>
      <w:r>
        <w:t>Output Formats</w:t>
      </w:r>
    </w:p>
    <w:p>
      <w:pPr>
        <w:numPr>
          <w:ilvl w:val="2"/>
          <w:numId w:val="900"/>
        </w:numPr>
        <w:spacing w:before="0" w:after="0"/>
      </w:pPr>
      <w:r>
        <w:t>Masscan</w:t>
      </w:r>
    </w:p>
    <w:p>
      <w:pPr>
        <w:numPr>
          <w:ilvl w:val="3"/>
          <w:numId w:val="900"/>
        </w:numPr>
        <w:spacing w:before="0" w:after="0"/>
      </w:pPr>
      <w:r>
        <w:t>High-Speed Port Scanning</w:t>
      </w:r>
    </w:p>
    <w:p>
      <w:pPr>
        <w:numPr>
          <w:ilvl w:val="2"/>
          <w:numId w:val="900"/>
        </w:numPr>
        <w:spacing w:before="0" w:after="0"/>
      </w:pPr>
      <w:r>
        <w:t>Zmap</w:t>
      </w:r>
    </w:p>
    <w:p>
      <w:pPr>
        <w:numPr>
          <w:ilvl w:val="3"/>
          <w:numId w:val="900"/>
        </w:numPr>
        <w:spacing w:before="0" w:after="0"/>
      </w:pPr>
      <w:r>
        <w:t>Internet-Wide Scanning</w:t>
      </w:r>
    </w:p>
    <w:p>
      <w:pPr>
        <w:numPr>
          <w:ilvl w:val="1"/>
          <w:numId w:val="900"/>
        </w:numPr>
        <w:spacing w:before="0" w:after="0"/>
      </w:pPr>
      <w:r>
        <w:t>Web Application Scanners</w:t>
      </w:r>
    </w:p>
    <w:p>
      <w:pPr>
        <w:numPr>
          <w:ilvl w:val="2"/>
          <w:numId w:val="900"/>
        </w:numPr>
        <w:spacing w:before="0" w:after="0"/>
      </w:pPr>
      <w:r>
        <w:t>Nikto</w:t>
      </w:r>
    </w:p>
    <w:p>
      <w:pPr>
        <w:numPr>
          <w:ilvl w:val="3"/>
          <w:numId w:val="900"/>
        </w:numPr>
        <w:spacing w:before="0" w:after="0"/>
      </w:pPr>
      <w:r>
        <w:t>Web Server Vulnerability Scanning</w:t>
      </w:r>
    </w:p>
    <w:p>
      <w:pPr>
        <w:numPr>
          <w:ilvl w:val="3"/>
          <w:numId w:val="900"/>
        </w:numPr>
        <w:spacing w:before="0" w:after="0"/>
      </w:pPr>
      <w:r>
        <w:t>Plugin Management</w:t>
      </w:r>
    </w:p>
    <w:p>
      <w:pPr>
        <w:numPr>
          <w:ilvl w:val="2"/>
          <w:numId w:val="900"/>
        </w:numPr>
        <w:spacing w:before="0" w:after="0"/>
      </w:pPr>
      <w:r>
        <w:t>Dirb and Dirbuster</w:t>
      </w:r>
    </w:p>
    <w:p>
      <w:pPr>
        <w:numPr>
          <w:ilvl w:val="3"/>
          <w:numId w:val="900"/>
        </w:numPr>
        <w:spacing w:before="0" w:after="0"/>
      </w:pPr>
      <w:r>
        <w:t>Directory Brute-Forcing</w:t>
      </w:r>
    </w:p>
    <w:p>
      <w:pPr>
        <w:numPr>
          <w:ilvl w:val="3"/>
          <w:numId w:val="900"/>
        </w:numPr>
        <w:spacing w:before="0" w:after="0"/>
      </w:pPr>
      <w:r>
        <w:t>Wordlist Management</w:t>
      </w:r>
    </w:p>
    <w:p>
      <w:pPr>
        <w:numPr>
          <w:ilvl w:val="2"/>
          <w:numId w:val="900"/>
        </w:numPr>
        <w:spacing w:before="0" w:after="0"/>
      </w:pPr>
      <w:r>
        <w:t>Gobuster</w:t>
      </w:r>
    </w:p>
    <w:p>
      <w:pPr>
        <w:numPr>
          <w:ilvl w:val="3"/>
          <w:numId w:val="900"/>
        </w:numPr>
        <w:spacing w:before="0" w:after="0"/>
      </w:pPr>
      <w:r>
        <w:t>Fast Directory and File Discovery</w:t>
      </w:r>
    </w:p>
    <w:p>
      <w:pPr>
        <w:numPr>
          <w:ilvl w:val="2"/>
          <w:numId w:val="900"/>
        </w:numPr>
        <w:spacing w:before="0" w:after="0"/>
      </w:pPr>
      <w:r>
        <w:t>Wfuzz</w:t>
      </w:r>
    </w:p>
    <w:p>
      <w:pPr>
        <w:numPr>
          <w:ilvl w:val="3"/>
          <w:numId w:val="900"/>
        </w:numPr>
        <w:spacing w:before="0" w:after="0"/>
      </w:pPr>
      <w:r>
        <w:t>Web Application Fuzzing</w:t>
      </w:r>
    </w:p>
    <w:p>
      <w:pPr>
        <w:numPr>
          <w:ilvl w:val="1"/>
          <w:numId w:val="900"/>
        </w:numPr>
        <w:spacing w:before="0" w:after="0"/>
      </w:pPr>
      <w:r>
        <w:t>Exploitation Frameworks</w:t>
      </w:r>
    </w:p>
    <w:p>
      <w:pPr>
        <w:numPr>
          <w:ilvl w:val="2"/>
          <w:numId w:val="900"/>
        </w:numPr>
        <w:spacing w:before="0" w:after="0"/>
      </w:pPr>
      <w:r>
        <w:t>Metasploit Framework</w:t>
      </w:r>
    </w:p>
    <w:p>
      <w:pPr>
        <w:numPr>
          <w:ilvl w:val="3"/>
          <w:numId w:val="900"/>
        </w:numPr>
        <w:spacing w:before="0" w:after="0"/>
      </w:pPr>
      <w:r>
        <w:t>Module Types and Structure</w:t>
      </w:r>
    </w:p>
    <w:p>
      <w:pPr>
        <w:numPr>
          <w:ilvl w:val="3"/>
          <w:numId w:val="900"/>
        </w:numPr>
        <w:spacing w:before="0" w:after="0"/>
      </w:pPr>
      <w:r>
        <w:t>Payload Generation</w:t>
      </w:r>
    </w:p>
    <w:p>
      <w:pPr>
        <w:numPr>
          <w:ilvl w:val="3"/>
          <w:numId w:val="900"/>
        </w:numPr>
        <w:spacing w:before="0" w:after="0"/>
      </w:pPr>
      <w:r>
        <w:t>Post-Exploitation Modules</w:t>
      </w:r>
    </w:p>
    <w:p>
      <w:pPr>
        <w:numPr>
          <w:ilvl w:val="3"/>
          <w:numId w:val="900"/>
        </w:numPr>
        <w:spacing w:before="0" w:after="0"/>
      </w:pPr>
      <w:r>
        <w:t>Custom Module Development</w:t>
      </w:r>
    </w:p>
    <w:p>
      <w:pPr>
        <w:numPr>
          <w:ilvl w:val="2"/>
          <w:numId w:val="900"/>
        </w:numPr>
        <w:spacing w:before="0" w:after="0"/>
      </w:pPr>
      <w:r>
        <w:t>Browser Exploitation Framework</w:t>
      </w:r>
    </w:p>
    <w:p>
      <w:pPr>
        <w:numPr>
          <w:ilvl w:val="3"/>
          <w:numId w:val="900"/>
        </w:numPr>
        <w:spacing w:before="0" w:after="0"/>
      </w:pPr>
      <w:r>
        <w:t>Client-Side Attack Vectors</w:t>
      </w:r>
    </w:p>
    <w:p>
      <w:pPr>
        <w:numPr>
          <w:ilvl w:val="2"/>
          <w:numId w:val="900"/>
        </w:numPr>
        <w:spacing w:before="0" w:after="0"/>
      </w:pPr>
      <w:r>
        <w:t>Social Engineering Toolkit</w:t>
      </w:r>
    </w:p>
    <w:p>
      <w:pPr>
        <w:numPr>
          <w:ilvl w:val="1"/>
          <w:numId w:val="900"/>
        </w:numPr>
        <w:spacing w:before="0" w:after="0"/>
      </w:pPr>
      <w:r>
        <w:t>Specialized Testing Tools</w:t>
      </w:r>
    </w:p>
    <w:p>
      <w:pPr>
        <w:numPr>
          <w:ilvl w:val="2"/>
          <w:numId w:val="900"/>
        </w:numPr>
        <w:spacing w:before="0" w:after="0"/>
      </w:pPr>
      <w:r>
        <w:t>SQLmap</w:t>
      </w:r>
    </w:p>
    <w:p>
      <w:pPr>
        <w:numPr>
          <w:ilvl w:val="3"/>
          <w:numId w:val="900"/>
        </w:numPr>
        <w:spacing w:before="0" w:after="0"/>
      </w:pPr>
      <w:r>
        <w:t>Automated SQL Injection Testing</w:t>
      </w:r>
    </w:p>
    <w:p>
      <w:pPr>
        <w:numPr>
          <w:ilvl w:val="2"/>
          <w:numId w:val="900"/>
        </w:numPr>
        <w:spacing w:before="0" w:after="0"/>
      </w:pPr>
      <w:r>
        <w:t>XSStrike</w:t>
      </w:r>
    </w:p>
    <w:p>
      <w:pPr>
        <w:numPr>
          <w:ilvl w:val="3"/>
          <w:numId w:val="900"/>
        </w:numPr>
        <w:spacing w:before="0" w:after="0"/>
      </w:pPr>
      <w:r>
        <w:t>Cross-Site Scripting Detection</w:t>
      </w:r>
    </w:p>
    <w:p>
      <w:pPr>
        <w:numPr>
          <w:ilvl w:val="2"/>
          <w:numId w:val="900"/>
        </w:numPr>
        <w:spacing w:before="0" w:after="0"/>
      </w:pPr>
      <w:r>
        <w:t>Commix</w:t>
      </w:r>
    </w:p>
    <w:p>
      <w:pPr>
        <w:numPr>
          <w:ilvl w:val="3"/>
          <w:numId w:val="900"/>
        </w:numPr>
        <w:spacing w:before="0" w:after="0"/>
      </w:pPr>
      <w:r>
        <w:t>Command Injection Testing</w:t>
      </w:r>
    </w:p>
    <w:p>
      <w:pPr>
        <w:numPr>
          <w:ilvl w:val="1"/>
          <w:numId w:val="900"/>
        </w:numPr>
        <w:spacing w:before="0" w:after="0"/>
      </w:pPr>
      <w:r>
        <w:t>Technology Fingerprinting</w:t>
      </w:r>
    </w:p>
    <w:p>
      <w:pPr>
        <w:numPr>
          <w:ilvl w:val="2"/>
          <w:numId w:val="900"/>
        </w:numPr>
        <w:spacing w:before="0" w:after="0"/>
      </w:pPr>
      <w:r>
        <w:t>Wappalyzer</w:t>
      </w:r>
    </w:p>
    <w:p>
      <w:pPr>
        <w:numPr>
          <w:ilvl w:val="3"/>
          <w:numId w:val="900"/>
        </w:numPr>
        <w:spacing w:before="0" w:after="0"/>
      </w:pPr>
      <w:r>
        <w:t>Technology Stack Detection</w:t>
      </w:r>
    </w:p>
    <w:p>
      <w:pPr>
        <w:numPr>
          <w:ilvl w:val="2"/>
          <w:numId w:val="900"/>
        </w:numPr>
        <w:spacing w:before="0" w:after="0"/>
      </w:pPr>
      <w:r>
        <w:t>WhatWeb</w:t>
      </w:r>
    </w:p>
    <w:p>
      <w:pPr>
        <w:numPr>
          <w:ilvl w:val="3"/>
          <w:numId w:val="900"/>
        </w:numPr>
        <w:spacing w:before="0" w:after="0"/>
      </w:pPr>
      <w:r>
        <w:t>Web Application Fingerprinting</w:t>
      </w:r>
    </w:p>
    <w:p>
      <w:pPr>
        <w:numPr>
          <w:ilvl w:val="2"/>
          <w:numId w:val="900"/>
        </w:numPr>
        <w:spacing w:before="0" w:after="0"/>
      </w:pPr>
      <w:r>
        <w:t>BuiltWith</w:t>
      </w:r>
    </w:p>
    <w:p>
      <w:pPr>
        <w:numPr>
          <w:ilvl w:val="3"/>
          <w:numId w:val="900"/>
        </w:numPr>
        <w:spacing w:before="0" w:after="0"/>
      </w:pPr>
      <w:r>
        <w:t>Technology Profiling</w:t>
      </w:r>
    </w:p>
    <w:p>
      <w:pPr>
        <w:numPr>
          <w:ilvl w:val="0"/>
          <w:numId w:val="900"/>
        </w:numPr>
        <w:spacing w:before="0" w:after="0"/>
      </w:pPr>
      <w:r>
        <w:t>Testing Environment Setup</w:t>
      </w:r>
    </w:p>
    <w:p>
      <w:pPr>
        <w:numPr>
          <w:ilvl w:val="1"/>
          <w:numId w:val="900"/>
        </w:numPr>
        <w:spacing w:before="0" w:after="0"/>
      </w:pPr>
      <w:r>
        <w:t>Virtualization Platforms</w:t>
      </w:r>
    </w:p>
    <w:p>
      <w:pPr>
        <w:numPr>
          <w:ilvl w:val="2"/>
          <w:numId w:val="900"/>
        </w:numPr>
        <w:spacing w:before="0" w:after="0"/>
      </w:pPr>
      <w:r>
        <w:t>VMware Workstation</w:t>
      </w:r>
    </w:p>
    <w:p>
      <w:pPr>
        <w:numPr>
          <w:ilvl w:val="3"/>
          <w:numId w:val="900"/>
        </w:numPr>
        <w:spacing w:before="0" w:after="0"/>
      </w:pPr>
      <w:r>
        <w:t>Virtual Machine Configuration</w:t>
      </w:r>
    </w:p>
    <w:p>
      <w:pPr>
        <w:numPr>
          <w:ilvl w:val="3"/>
          <w:numId w:val="900"/>
        </w:numPr>
        <w:spacing w:before="0" w:after="0"/>
      </w:pPr>
      <w:r>
        <w:t>Network Settings</w:t>
      </w:r>
    </w:p>
    <w:p>
      <w:pPr>
        <w:numPr>
          <w:ilvl w:val="2"/>
          <w:numId w:val="900"/>
        </w:numPr>
        <w:spacing w:before="0" w:after="0"/>
      </w:pPr>
      <w:r>
        <w:t>VirtualBox</w:t>
      </w:r>
    </w:p>
    <w:p>
      <w:pPr>
        <w:numPr>
          <w:ilvl w:val="3"/>
          <w:numId w:val="900"/>
        </w:numPr>
        <w:spacing w:before="0" w:after="0"/>
      </w:pPr>
      <w:r>
        <w:t>Guest Additions</w:t>
      </w:r>
    </w:p>
    <w:p>
      <w:pPr>
        <w:numPr>
          <w:ilvl w:val="3"/>
          <w:numId w:val="900"/>
        </w:numPr>
        <w:spacing w:before="0" w:after="0"/>
      </w:pPr>
      <w:r>
        <w:t>Shared Folders</w:t>
      </w:r>
    </w:p>
    <w:p>
      <w:pPr>
        <w:numPr>
          <w:ilvl w:val="2"/>
          <w:numId w:val="900"/>
        </w:numPr>
        <w:spacing w:before="0" w:after="0"/>
      </w:pPr>
      <w:r>
        <w:t>Hyper-V</w:t>
      </w:r>
    </w:p>
    <w:p>
      <w:pPr>
        <w:numPr>
          <w:ilvl w:val="3"/>
          <w:numId w:val="900"/>
        </w:numPr>
        <w:spacing w:before="0" w:after="0"/>
      </w:pPr>
      <w:r>
        <w:t>Windows-Based Virtualization</w:t>
      </w:r>
    </w:p>
    <w:p>
      <w:pPr>
        <w:numPr>
          <w:ilvl w:val="1"/>
          <w:numId w:val="900"/>
        </w:numPr>
        <w:spacing w:before="0" w:after="0"/>
      </w:pPr>
      <w:r>
        <w:t>Containerization Technologies</w:t>
      </w:r>
    </w:p>
    <w:p>
      <w:pPr>
        <w:numPr>
          <w:ilvl w:val="2"/>
          <w:numId w:val="900"/>
        </w:numPr>
        <w:spacing w:before="0" w:after="0"/>
      </w:pPr>
      <w:r>
        <w:t>Docker</w:t>
      </w:r>
    </w:p>
    <w:p>
      <w:pPr>
        <w:numPr>
          <w:ilvl w:val="3"/>
          <w:numId w:val="900"/>
        </w:numPr>
        <w:spacing w:before="0" w:after="0"/>
      </w:pPr>
      <w:r>
        <w:t>Container Fundamentals</w:t>
      </w:r>
    </w:p>
    <w:p>
      <w:pPr>
        <w:numPr>
          <w:ilvl w:val="3"/>
          <w:numId w:val="900"/>
        </w:numPr>
        <w:spacing w:before="0" w:after="0"/>
      </w:pPr>
      <w:r>
        <w:t>Dockerfile Creation</w:t>
      </w:r>
    </w:p>
    <w:p>
      <w:pPr>
        <w:numPr>
          <w:ilvl w:val="3"/>
          <w:numId w:val="900"/>
        </w:numPr>
        <w:spacing w:before="0" w:after="0"/>
      </w:pPr>
      <w:r>
        <w:t>Container Orchestration</w:t>
      </w:r>
    </w:p>
    <w:p>
      <w:pPr>
        <w:numPr>
          <w:ilvl w:val="2"/>
          <w:numId w:val="900"/>
        </w:numPr>
        <w:spacing w:before="0" w:after="0"/>
      </w:pPr>
      <w:r>
        <w:t>Kubernetes</w:t>
      </w:r>
    </w:p>
    <w:p>
      <w:pPr>
        <w:numPr>
          <w:ilvl w:val="3"/>
          <w:numId w:val="900"/>
        </w:numPr>
        <w:spacing w:before="0" w:after="0"/>
      </w:pPr>
      <w:r>
        <w:t>Container Orchestration</w:t>
      </w:r>
    </w:p>
    <w:p>
      <w:pPr>
        <w:numPr>
          <w:ilvl w:val="3"/>
          <w:numId w:val="900"/>
        </w:numPr>
        <w:spacing w:before="0" w:after="0"/>
      </w:pPr>
      <w:r>
        <w:t>Security Testing in Clusters</w:t>
      </w:r>
    </w:p>
    <w:p>
      <w:pPr>
        <w:numPr>
          <w:ilvl w:val="1"/>
          <w:numId w:val="900"/>
        </w:numPr>
        <w:spacing w:before="0" w:after="0"/>
      </w:pPr>
      <w:r>
        <w:t>Operating System Selection</w:t>
      </w:r>
    </w:p>
    <w:p>
      <w:pPr>
        <w:numPr>
          <w:ilvl w:val="2"/>
          <w:numId w:val="900"/>
        </w:numPr>
        <w:spacing w:before="0" w:after="0"/>
      </w:pPr>
      <w:r>
        <w:t>Kali Linux</w:t>
      </w:r>
    </w:p>
    <w:p>
      <w:pPr>
        <w:numPr>
          <w:ilvl w:val="3"/>
          <w:numId w:val="900"/>
        </w:numPr>
        <w:spacing w:before="0" w:after="0"/>
      </w:pPr>
      <w:r>
        <w:t>Pre-installed Security Tools</w:t>
      </w:r>
    </w:p>
    <w:p>
      <w:pPr>
        <w:numPr>
          <w:ilvl w:val="3"/>
          <w:numId w:val="900"/>
        </w:numPr>
        <w:spacing w:before="0" w:after="0"/>
      </w:pPr>
      <w:r>
        <w:t>Tool Updates and Management</w:t>
      </w:r>
    </w:p>
    <w:p>
      <w:pPr>
        <w:numPr>
          <w:ilvl w:val="2"/>
          <w:numId w:val="900"/>
        </w:numPr>
        <w:spacing w:before="0" w:after="0"/>
      </w:pPr>
      <w:r>
        <w:t>Parrot Security OS</w:t>
      </w:r>
    </w:p>
    <w:p>
      <w:pPr>
        <w:numPr>
          <w:ilvl w:val="3"/>
          <w:numId w:val="900"/>
        </w:numPr>
        <w:spacing w:before="0" w:after="0"/>
      </w:pPr>
      <w:r>
        <w:t>Privacy-Focused Testing</w:t>
      </w:r>
    </w:p>
    <w:p>
      <w:pPr>
        <w:numPr>
          <w:ilvl w:val="2"/>
          <w:numId w:val="900"/>
        </w:numPr>
        <w:spacing w:before="0" w:after="0"/>
      </w:pPr>
      <w:r>
        <w:t>BlackArch Linux</w:t>
      </w:r>
    </w:p>
    <w:p>
      <w:pPr>
        <w:numPr>
          <w:ilvl w:val="3"/>
          <w:numId w:val="900"/>
        </w:numPr>
        <w:spacing w:before="0" w:after="0"/>
      </w:pPr>
      <w:r>
        <w:t>Penetration Testing Distribution</w:t>
      </w:r>
    </w:p>
    <w:p>
      <w:pPr>
        <w:numPr>
          <w:ilvl w:val="1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Isolated Testing Networks</w:t>
      </w:r>
    </w:p>
    <w:p>
      <w:pPr>
        <w:numPr>
          <w:ilvl w:val="2"/>
          <w:numId w:val="900"/>
        </w:numPr>
        <w:spacing w:before="0" w:after="0"/>
      </w:pPr>
      <w:r>
        <w:t>VLAN Segmentation</w:t>
      </w:r>
    </w:p>
    <w:p>
      <w:pPr>
        <w:numPr>
          <w:ilvl w:val="2"/>
          <w:numId w:val="900"/>
        </w:numPr>
        <w:spacing w:before="0" w:after="0"/>
      </w:pPr>
      <w:r>
        <w:t>NAT and Bridged Networking</w:t>
      </w:r>
    </w:p>
    <w:p>
      <w:pPr>
        <w:numPr>
          <w:ilvl w:val="0"/>
          <w:numId w:val="900"/>
        </w:numPr>
        <w:spacing w:before="0" w:after="0"/>
      </w:pPr>
      <w:r>
        <w:t>Vulnerable Application Deployment</w:t>
      </w:r>
    </w:p>
    <w:p>
      <w:pPr>
        <w:numPr>
          <w:ilvl w:val="1"/>
          <w:numId w:val="900"/>
        </w:numPr>
        <w:spacing w:before="0" w:after="0"/>
      </w:pPr>
      <w:r>
        <w:t>Intentionally Vulnerable Applications</w:t>
      </w:r>
    </w:p>
    <w:p>
      <w:pPr>
        <w:numPr>
          <w:ilvl w:val="2"/>
          <w:numId w:val="900"/>
        </w:numPr>
        <w:spacing w:before="0" w:after="0"/>
      </w:pPr>
      <w:r>
        <w:t>OWASP WebGoat</w:t>
      </w:r>
    </w:p>
    <w:p>
      <w:pPr>
        <w:numPr>
          <w:ilvl w:val="3"/>
          <w:numId w:val="900"/>
        </w:numPr>
        <w:spacing w:before="0" w:after="0"/>
      </w:pPr>
      <w:r>
        <w:t>Lesson-Based Learning</w:t>
      </w:r>
    </w:p>
    <w:p>
      <w:pPr>
        <w:numPr>
          <w:ilvl w:val="3"/>
          <w:numId w:val="900"/>
        </w:numPr>
        <w:spacing w:before="0" w:after="0"/>
      </w:pPr>
      <w:r>
        <w:t>Vulnerability Categories</w:t>
      </w:r>
    </w:p>
    <w:p>
      <w:pPr>
        <w:numPr>
          <w:ilvl w:val="2"/>
          <w:numId w:val="900"/>
        </w:numPr>
        <w:spacing w:before="0" w:after="0"/>
      </w:pPr>
      <w:r>
        <w:t>Damn Vulnerable Web Application</w:t>
      </w:r>
    </w:p>
    <w:p>
      <w:pPr>
        <w:numPr>
          <w:ilvl w:val="3"/>
          <w:numId w:val="900"/>
        </w:numPr>
        <w:spacing w:before="0" w:after="0"/>
      </w:pPr>
      <w:r>
        <w:t>Security Level Configuration</w:t>
      </w:r>
    </w:p>
    <w:p>
      <w:pPr>
        <w:numPr>
          <w:ilvl w:val="3"/>
          <w:numId w:val="900"/>
        </w:numPr>
        <w:spacing w:before="0" w:after="0"/>
      </w:pPr>
      <w:r>
        <w:t>Vulnerability Examples</w:t>
      </w:r>
    </w:p>
    <w:p>
      <w:pPr>
        <w:numPr>
          <w:ilvl w:val="2"/>
          <w:numId w:val="900"/>
        </w:numPr>
        <w:spacing w:before="0" w:after="0"/>
      </w:pPr>
      <w:r>
        <w:t>OWASP Juice Shop</w:t>
      </w:r>
    </w:p>
    <w:p>
      <w:pPr>
        <w:numPr>
          <w:ilvl w:val="3"/>
          <w:numId w:val="900"/>
        </w:numPr>
        <w:spacing w:before="0" w:after="0"/>
      </w:pPr>
      <w:r>
        <w:t>Modern Web Application Vulnerabilities</w:t>
      </w:r>
    </w:p>
    <w:p>
      <w:pPr>
        <w:numPr>
          <w:ilvl w:val="3"/>
          <w:numId w:val="900"/>
        </w:numPr>
        <w:spacing w:before="0" w:after="0"/>
      </w:pPr>
      <w:r>
        <w:t>Challenge-Based Learning</w:t>
      </w:r>
    </w:p>
    <w:p>
      <w:pPr>
        <w:numPr>
          <w:ilvl w:val="2"/>
          <w:numId w:val="900"/>
        </w:numPr>
        <w:spacing w:before="0" w:after="0"/>
      </w:pPr>
      <w:r>
        <w:t>Mutillidae</w:t>
      </w:r>
    </w:p>
    <w:p>
      <w:pPr>
        <w:numPr>
          <w:ilvl w:val="3"/>
          <w:numId w:val="900"/>
        </w:numPr>
        <w:spacing w:before="0" w:after="0"/>
      </w:pPr>
      <w:r>
        <w:t>OWASP Top 10 Coverage</w:t>
      </w:r>
    </w:p>
    <w:p>
      <w:pPr>
        <w:numPr>
          <w:ilvl w:val="2"/>
          <w:numId w:val="900"/>
        </w:numPr>
        <w:spacing w:before="0" w:after="0"/>
      </w:pPr>
      <w:r>
        <w:t>bWAPP</w:t>
      </w:r>
    </w:p>
    <w:p>
      <w:pPr>
        <w:numPr>
          <w:ilvl w:val="3"/>
          <w:numId w:val="900"/>
        </w:numPr>
        <w:spacing w:before="0" w:after="0"/>
      </w:pPr>
      <w:r>
        <w:t>Comprehensive Vulnerability Set</w:t>
      </w:r>
    </w:p>
    <w:p>
      <w:pPr>
        <w:numPr>
          <w:ilvl w:val="1"/>
          <w:numId w:val="900"/>
        </w:numPr>
        <w:spacing w:before="0" w:after="0"/>
      </w:pPr>
      <w:r>
        <w:t>Cloud-Based Testing Environments</w:t>
      </w:r>
    </w:p>
    <w:p>
      <w:pPr>
        <w:numPr>
          <w:ilvl w:val="2"/>
          <w:numId w:val="900"/>
        </w:numPr>
        <w:spacing w:before="0" w:after="0"/>
      </w:pPr>
      <w:r>
        <w:t>AWS Security Testing</w:t>
      </w:r>
    </w:p>
    <w:p>
      <w:pPr>
        <w:numPr>
          <w:ilvl w:val="2"/>
          <w:numId w:val="900"/>
        </w:numPr>
        <w:spacing w:before="0" w:after="0"/>
      </w:pPr>
      <w:r>
        <w:t>Azure Penetration Testing</w:t>
      </w:r>
    </w:p>
    <w:p>
      <w:pPr>
        <w:numPr>
          <w:ilvl w:val="2"/>
          <w:numId w:val="900"/>
        </w:numPr>
        <w:spacing w:before="0" w:after="0"/>
      </w:pPr>
      <w:r>
        <w:t>Google Cloud Security Assessment</w:t>
      </w:r>
    </w:p>
    <w:p>
      <w:pPr>
        <w:numPr>
          <w:ilvl w:val="1"/>
          <w:numId w:val="900"/>
        </w:numPr>
        <w:spacing w:before="0" w:after="0"/>
      </w:pPr>
      <w:r>
        <w:t>Custom Application Deployment</w:t>
      </w:r>
    </w:p>
    <w:p>
      <w:pPr>
        <w:numPr>
          <w:ilvl w:val="2"/>
          <w:numId w:val="900"/>
        </w:numPr>
        <w:spacing w:before="0" w:after="0"/>
      </w:pPr>
      <w:r>
        <w:t>Application Server Configuration</w:t>
      </w:r>
    </w:p>
    <w:p>
      <w:pPr>
        <w:numPr>
          <w:ilvl w:val="2"/>
          <w:numId w:val="900"/>
        </w:numPr>
        <w:spacing w:before="0" w:after="0"/>
      </w:pPr>
      <w:r>
        <w:t>Database Setup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0"/>
          <w:numId w:val="900"/>
        </w:numPr>
        <w:spacing w:before="0" w:after="0"/>
      </w:pPr>
      <w:r>
        <w:t>Data Protection and Legal Compliance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2"/>
          <w:numId w:val="900"/>
        </w:numPr>
        <w:spacing w:before="0" w:after="0"/>
      </w:pPr>
      <w:r>
        <w:t>Synthetic Data Generation</w:t>
      </w:r>
    </w:p>
    <w:p>
      <w:pPr>
        <w:numPr>
          <w:ilvl w:val="2"/>
          <w:numId w:val="900"/>
        </w:numPr>
        <w:spacing w:before="0" w:after="0"/>
      </w:pPr>
      <w:r>
        <w:t>Data Anonymization</w:t>
      </w:r>
    </w:p>
    <w:p>
      <w:pPr>
        <w:numPr>
          <w:ilvl w:val="2"/>
          <w:numId w:val="900"/>
        </w:numPr>
        <w:spacing w:before="0" w:after="0"/>
      </w:pPr>
      <w:r>
        <w:t>Secure Data Handling</w:t>
      </w:r>
    </w:p>
    <w:p>
      <w:pPr>
        <w:numPr>
          <w:ilvl w:val="1"/>
          <w:numId w:val="900"/>
        </w:numPr>
        <w:spacing w:before="0" w:after="0"/>
      </w:pPr>
      <w:r>
        <w:t>Environment Isolation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Monitoring and Logging</w:t>
      </w:r>
    </w:p>
    <w:p>
      <w:pPr>
        <w:pStyle w:val="Heading1"/>
      </w:pPr>
      <w:r>
        <w:t>Information Gathering and Application Mapping</w:t>
      </w:r>
    </w:p>
    <w:p>
      <w:pPr>
        <w:numPr>
          <w:ilvl w:val="0"/>
          <w:numId w:val="900"/>
        </w:numPr>
        <w:spacing w:before="0" w:after="0"/>
      </w:pPr>
      <w:r>
        <w:t>Passive Reconnaissance Techniques</w:t>
      </w:r>
    </w:p>
    <w:p>
      <w:pPr>
        <w:numPr>
          <w:ilvl w:val="1"/>
          <w:numId w:val="900"/>
        </w:numPr>
        <w:spacing w:before="0" w:after="0"/>
      </w:pPr>
      <w:r>
        <w:t>Search Engine Intelligence</w:t>
      </w:r>
    </w:p>
    <w:p>
      <w:pPr>
        <w:numPr>
          <w:ilvl w:val="2"/>
          <w:numId w:val="900"/>
        </w:numPr>
        <w:spacing w:before="0" w:after="0"/>
      </w:pPr>
      <w:r>
        <w:t>Google Dorking</w:t>
      </w:r>
    </w:p>
    <w:p>
      <w:pPr>
        <w:numPr>
          <w:ilvl w:val="3"/>
          <w:numId w:val="900"/>
        </w:numPr>
        <w:spacing w:before="0" w:after="0"/>
      </w:pPr>
      <w:r>
        <w:t>Site-Specific Searches</w:t>
      </w:r>
    </w:p>
    <w:p>
      <w:pPr>
        <w:numPr>
          <w:ilvl w:val="3"/>
          <w:numId w:val="900"/>
        </w:numPr>
        <w:spacing w:before="0" w:after="0"/>
      </w:pPr>
      <w:r>
        <w:t>File Type Searches</w:t>
      </w:r>
    </w:p>
    <w:p>
      <w:pPr>
        <w:numPr>
          <w:ilvl w:val="3"/>
          <w:numId w:val="900"/>
        </w:numPr>
        <w:spacing w:before="0" w:after="0"/>
      </w:pPr>
      <w:r>
        <w:t>Sensitive Information Discovery</w:t>
      </w:r>
    </w:p>
    <w:p>
      <w:pPr>
        <w:numPr>
          <w:ilvl w:val="3"/>
          <w:numId w:val="900"/>
        </w:numPr>
        <w:spacing w:before="0" w:after="0"/>
      </w:pPr>
      <w:r>
        <w:t>Cache and Archive Searches</w:t>
      </w:r>
    </w:p>
    <w:p>
      <w:pPr>
        <w:numPr>
          <w:ilvl w:val="2"/>
          <w:numId w:val="900"/>
        </w:numPr>
        <w:spacing w:before="0" w:after="0"/>
      </w:pPr>
      <w:r>
        <w:t>Bing and Alternative Search Engines</w:t>
      </w:r>
    </w:p>
    <w:p>
      <w:pPr>
        <w:numPr>
          <w:ilvl w:val="2"/>
          <w:numId w:val="900"/>
        </w:numPr>
        <w:spacing w:before="0" w:after="0"/>
      </w:pPr>
      <w:r>
        <w:t>Specialized Search Engines</w:t>
      </w:r>
    </w:p>
    <w:p>
      <w:pPr>
        <w:numPr>
          <w:ilvl w:val="1"/>
          <w:numId w:val="900"/>
        </w:numPr>
        <w:spacing w:before="0" w:after="0"/>
      </w:pPr>
      <w:r>
        <w:t>Domain and Infrastructure Intelligence</w:t>
      </w:r>
    </w:p>
    <w:p>
      <w:pPr>
        <w:numPr>
          <w:ilvl w:val="2"/>
          <w:numId w:val="900"/>
        </w:numPr>
        <w:spacing w:before="0" w:after="0"/>
      </w:pPr>
      <w:r>
        <w:t>WHOIS Database Queries</w:t>
      </w:r>
    </w:p>
    <w:p>
      <w:pPr>
        <w:numPr>
          <w:ilvl w:val="2"/>
          <w:numId w:val="900"/>
        </w:numPr>
        <w:spacing w:before="0" w:after="0"/>
      </w:pPr>
      <w:r>
        <w:t>DNS Record Analysis</w:t>
      </w:r>
    </w:p>
    <w:p>
      <w:pPr>
        <w:numPr>
          <w:ilvl w:val="3"/>
          <w:numId w:val="900"/>
        </w:numPr>
        <w:spacing w:before="0" w:after="0"/>
      </w:pPr>
      <w:r>
        <w:t>A Records</w:t>
      </w:r>
    </w:p>
    <w:p>
      <w:pPr>
        <w:numPr>
          <w:ilvl w:val="3"/>
          <w:numId w:val="900"/>
        </w:numPr>
        <w:spacing w:before="0" w:after="0"/>
      </w:pPr>
      <w:r>
        <w:t>AAAA Records</w:t>
      </w:r>
    </w:p>
    <w:p>
      <w:pPr>
        <w:numPr>
          <w:ilvl w:val="3"/>
          <w:numId w:val="900"/>
        </w:numPr>
        <w:spacing w:before="0" w:after="0"/>
      </w:pPr>
      <w:r>
        <w:t>MX Records</w:t>
      </w:r>
    </w:p>
    <w:p>
      <w:pPr>
        <w:numPr>
          <w:ilvl w:val="3"/>
          <w:numId w:val="900"/>
        </w:numPr>
        <w:spacing w:before="0" w:after="0"/>
      </w:pPr>
      <w:r>
        <w:t>TXT Records</w:t>
      </w:r>
    </w:p>
    <w:p>
      <w:pPr>
        <w:numPr>
          <w:ilvl w:val="3"/>
          <w:numId w:val="900"/>
        </w:numPr>
        <w:spacing w:before="0" w:after="0"/>
      </w:pPr>
      <w:r>
        <w:t>CNAME Records</w:t>
      </w:r>
    </w:p>
    <w:p>
      <w:pPr>
        <w:numPr>
          <w:ilvl w:val="2"/>
          <w:numId w:val="900"/>
        </w:numPr>
        <w:spacing w:before="0" w:after="0"/>
      </w:pPr>
      <w:r>
        <w:t>Subdomain Enumeration</w:t>
      </w:r>
    </w:p>
    <w:p>
      <w:pPr>
        <w:numPr>
          <w:ilvl w:val="3"/>
          <w:numId w:val="900"/>
        </w:numPr>
        <w:spacing w:before="0" w:after="0"/>
      </w:pPr>
      <w:r>
        <w:t>Certificate Transparency Logs</w:t>
      </w:r>
    </w:p>
    <w:p>
      <w:pPr>
        <w:numPr>
          <w:ilvl w:val="3"/>
          <w:numId w:val="900"/>
        </w:numPr>
        <w:spacing w:before="0" w:after="0"/>
      </w:pPr>
      <w:r>
        <w:t>DNS Brute-Forcing</w:t>
      </w:r>
    </w:p>
    <w:p>
      <w:pPr>
        <w:numPr>
          <w:ilvl w:val="3"/>
          <w:numId w:val="900"/>
        </w:numPr>
        <w:spacing w:before="0" w:after="0"/>
      </w:pPr>
      <w:r>
        <w:t>Search Engine Subdomain Discovery</w:t>
      </w:r>
    </w:p>
    <w:p>
      <w:pPr>
        <w:numPr>
          <w:ilvl w:val="1"/>
          <w:numId w:val="900"/>
        </w:numPr>
        <w:spacing w:before="0" w:after="0"/>
      </w:pPr>
      <w:r>
        <w:t>Social Media and Public Information</w:t>
      </w:r>
    </w:p>
    <w:p>
      <w:pPr>
        <w:numPr>
          <w:ilvl w:val="2"/>
          <w:numId w:val="900"/>
        </w:numPr>
        <w:spacing w:before="0" w:after="0"/>
      </w:pPr>
      <w:r>
        <w:t>LinkedIn Intelligence Gathering</w:t>
      </w:r>
    </w:p>
    <w:p>
      <w:pPr>
        <w:numPr>
          <w:ilvl w:val="2"/>
          <w:numId w:val="900"/>
        </w:numPr>
        <w:spacing w:before="0" w:after="0"/>
      </w:pPr>
      <w:r>
        <w:t>GitHub and Code Repository Analysis</w:t>
      </w:r>
    </w:p>
    <w:p>
      <w:pPr>
        <w:numPr>
          <w:ilvl w:val="3"/>
          <w:numId w:val="900"/>
        </w:numPr>
        <w:spacing w:before="0" w:after="0"/>
      </w:pPr>
      <w:r>
        <w:t>Exposed Credentials</w:t>
      </w:r>
    </w:p>
    <w:p>
      <w:pPr>
        <w:numPr>
          <w:ilvl w:val="3"/>
          <w:numId w:val="900"/>
        </w:numPr>
        <w:spacing w:before="0" w:after="0"/>
      </w:pPr>
      <w:r>
        <w:t>Configuration Files</w:t>
      </w:r>
    </w:p>
    <w:p>
      <w:pPr>
        <w:numPr>
          <w:ilvl w:val="3"/>
          <w:numId w:val="900"/>
        </w:numPr>
        <w:spacing w:before="0" w:after="0"/>
      </w:pPr>
      <w:r>
        <w:t>API Keys and Secrets</w:t>
      </w:r>
    </w:p>
    <w:p>
      <w:pPr>
        <w:numPr>
          <w:ilvl w:val="2"/>
          <w:numId w:val="900"/>
        </w:numPr>
        <w:spacing w:before="0" w:after="0"/>
      </w:pPr>
      <w:r>
        <w:t>Job Posting Analysis</w:t>
      </w:r>
    </w:p>
    <w:p>
      <w:pPr>
        <w:numPr>
          <w:ilvl w:val="2"/>
          <w:numId w:val="900"/>
        </w:numPr>
        <w:spacing w:before="0" w:after="0"/>
      </w:pPr>
      <w:r>
        <w:t>Company Website Analysis</w:t>
      </w:r>
    </w:p>
    <w:p>
      <w:pPr>
        <w:numPr>
          <w:ilvl w:val="1"/>
          <w:numId w:val="900"/>
        </w:numPr>
        <w:spacing w:before="0" w:after="0"/>
      </w:pPr>
      <w:r>
        <w:t>Third-Party Intelligence Sources</w:t>
      </w:r>
    </w:p>
    <w:p>
      <w:pPr>
        <w:numPr>
          <w:ilvl w:val="2"/>
          <w:numId w:val="900"/>
        </w:numPr>
        <w:spacing w:before="0" w:after="0"/>
      </w:pPr>
      <w:r>
        <w:t>Shodan Database Queries</w:t>
      </w:r>
    </w:p>
    <w:p>
      <w:pPr>
        <w:numPr>
          <w:ilvl w:val="2"/>
          <w:numId w:val="900"/>
        </w:numPr>
        <w:spacing w:before="0" w:after="0"/>
      </w:pPr>
      <w:r>
        <w:t>Censys Search Engine</w:t>
      </w:r>
    </w:p>
    <w:p>
      <w:pPr>
        <w:numPr>
          <w:ilvl w:val="2"/>
          <w:numId w:val="900"/>
        </w:numPr>
        <w:spacing w:before="0" w:after="0"/>
      </w:pPr>
      <w:r>
        <w:t>Have I Been Pwned Database</w:t>
      </w:r>
    </w:p>
    <w:p>
      <w:pPr>
        <w:numPr>
          <w:ilvl w:val="2"/>
          <w:numId w:val="900"/>
        </w:numPr>
        <w:spacing w:before="0" w:after="0"/>
      </w:pPr>
      <w:r>
        <w:t>Threat Intelligence Platforms</w:t>
      </w:r>
    </w:p>
    <w:p>
      <w:pPr>
        <w:numPr>
          <w:ilvl w:val="0"/>
          <w:numId w:val="900"/>
        </w:numPr>
        <w:spacing w:before="0" w:after="0"/>
      </w:pPr>
      <w:r>
        <w:t>Active Reconnaissance Techniques</w:t>
      </w:r>
    </w:p>
    <w:p>
      <w:pPr>
        <w:numPr>
          <w:ilvl w:val="1"/>
          <w:numId w:val="900"/>
        </w:numPr>
        <w:spacing w:before="0" w:after="0"/>
      </w:pPr>
      <w:r>
        <w:t>Network Discovery</w:t>
      </w:r>
    </w:p>
    <w:p>
      <w:pPr>
        <w:numPr>
          <w:ilvl w:val="2"/>
          <w:numId w:val="900"/>
        </w:numPr>
        <w:spacing w:before="0" w:after="0"/>
      </w:pPr>
      <w:r>
        <w:t>Host Discovery Techniques</w:t>
      </w:r>
    </w:p>
    <w:p>
      <w:pPr>
        <w:numPr>
          <w:ilvl w:val="2"/>
          <w:numId w:val="900"/>
        </w:numPr>
        <w:spacing w:before="0" w:after="0"/>
      </w:pPr>
      <w:r>
        <w:t>Port Scanning Methodologies</w:t>
      </w:r>
    </w:p>
    <w:p>
      <w:pPr>
        <w:numPr>
          <w:ilvl w:val="3"/>
          <w:numId w:val="900"/>
        </w:numPr>
        <w:spacing w:before="0" w:after="0"/>
      </w:pPr>
      <w:r>
        <w:t>TCP Connect Scans</w:t>
      </w:r>
    </w:p>
    <w:p>
      <w:pPr>
        <w:numPr>
          <w:ilvl w:val="3"/>
          <w:numId w:val="900"/>
        </w:numPr>
        <w:spacing w:before="0" w:after="0"/>
      </w:pPr>
      <w:r>
        <w:t>SYN Stealth Scans</w:t>
      </w:r>
    </w:p>
    <w:p>
      <w:pPr>
        <w:numPr>
          <w:ilvl w:val="3"/>
          <w:numId w:val="900"/>
        </w:numPr>
        <w:spacing w:before="0" w:after="0"/>
      </w:pPr>
      <w:r>
        <w:t>UDP Scans</w:t>
      </w:r>
    </w:p>
    <w:p>
      <w:pPr>
        <w:numPr>
          <w:ilvl w:val="3"/>
          <w:numId w:val="900"/>
        </w:numPr>
        <w:spacing w:before="0" w:after="0"/>
      </w:pPr>
      <w:r>
        <w:t>Timing and Performance Optimization</w:t>
      </w:r>
    </w:p>
    <w:p>
      <w:pPr>
        <w:numPr>
          <w:ilvl w:val="2"/>
          <w:numId w:val="900"/>
        </w:numPr>
        <w:spacing w:before="0" w:after="0"/>
      </w:pPr>
      <w:r>
        <w:t>Service Version Detection</w:t>
      </w:r>
    </w:p>
    <w:p>
      <w:pPr>
        <w:numPr>
          <w:ilvl w:val="2"/>
          <w:numId w:val="900"/>
        </w:numPr>
        <w:spacing w:before="0" w:after="0"/>
      </w:pPr>
      <w:r>
        <w:t>Operating System Fingerprinting</w:t>
      </w:r>
    </w:p>
    <w:p>
      <w:pPr>
        <w:numPr>
          <w:ilvl w:val="1"/>
          <w:numId w:val="900"/>
        </w:numPr>
        <w:spacing w:before="0" w:after="0"/>
      </w:pPr>
      <w:r>
        <w:t>DNS Enumeration</w:t>
      </w:r>
    </w:p>
    <w:p>
      <w:pPr>
        <w:numPr>
          <w:ilvl w:val="2"/>
          <w:numId w:val="900"/>
        </w:numPr>
        <w:spacing w:before="0" w:after="0"/>
      </w:pPr>
      <w:r>
        <w:t>Zone Transfer Attempts</w:t>
      </w:r>
    </w:p>
    <w:p>
      <w:pPr>
        <w:numPr>
          <w:ilvl w:val="2"/>
          <w:numId w:val="900"/>
        </w:numPr>
        <w:spacing w:before="0" w:after="0"/>
      </w:pPr>
      <w:r>
        <w:t>DNS Cache Snooping</w:t>
      </w:r>
    </w:p>
    <w:p>
      <w:pPr>
        <w:numPr>
          <w:ilvl w:val="2"/>
          <w:numId w:val="900"/>
        </w:numPr>
        <w:spacing w:before="0" w:after="0"/>
      </w:pPr>
      <w:r>
        <w:t>Reverse DNS Lookups</w:t>
      </w:r>
    </w:p>
    <w:p>
      <w:pPr>
        <w:numPr>
          <w:ilvl w:val="2"/>
          <w:numId w:val="900"/>
        </w:numPr>
        <w:spacing w:before="0" w:after="0"/>
      </w:pPr>
      <w:r>
        <w:t>DNS Tunneling Detection</w:t>
      </w:r>
    </w:p>
    <w:p>
      <w:pPr>
        <w:numPr>
          <w:ilvl w:val="1"/>
          <w:numId w:val="900"/>
        </w:numPr>
        <w:spacing w:before="0" w:after="0"/>
      </w:pPr>
      <w:r>
        <w:t>Web Server Fingerprinting</w:t>
      </w:r>
    </w:p>
    <w:p>
      <w:pPr>
        <w:numPr>
          <w:ilvl w:val="2"/>
          <w:numId w:val="900"/>
        </w:numPr>
        <w:spacing w:before="0" w:after="0"/>
      </w:pPr>
      <w:r>
        <w:t>HTTP Header Analysis</w:t>
      </w:r>
    </w:p>
    <w:p>
      <w:pPr>
        <w:numPr>
          <w:ilvl w:val="2"/>
          <w:numId w:val="900"/>
        </w:numPr>
        <w:spacing w:before="0" w:after="0"/>
      </w:pPr>
      <w:r>
        <w:t>Error Page Fingerprinting</w:t>
      </w:r>
    </w:p>
    <w:p>
      <w:pPr>
        <w:numPr>
          <w:ilvl w:val="2"/>
          <w:numId w:val="900"/>
        </w:numPr>
        <w:spacing w:before="0" w:after="0"/>
      </w:pPr>
      <w:r>
        <w:t>Default File Detection</w:t>
      </w:r>
    </w:p>
    <w:p>
      <w:pPr>
        <w:numPr>
          <w:ilvl w:val="2"/>
          <w:numId w:val="900"/>
        </w:numPr>
        <w:spacing w:before="0" w:after="0"/>
      </w:pPr>
      <w:r>
        <w:t>Server Response Timing</w:t>
      </w:r>
    </w:p>
    <w:p>
      <w:pPr>
        <w:numPr>
          <w:ilvl w:val="1"/>
          <w:numId w:val="900"/>
        </w:numPr>
        <w:spacing w:before="0" w:after="0"/>
      </w:pPr>
      <w:r>
        <w:t>SSL/TLS Certificate Analysis</w:t>
      </w:r>
    </w:p>
    <w:p>
      <w:pPr>
        <w:numPr>
          <w:ilvl w:val="2"/>
          <w:numId w:val="900"/>
        </w:numPr>
        <w:spacing w:before="0" w:after="0"/>
      </w:pPr>
      <w:r>
        <w:t>Certificate Chain Validation</w:t>
      </w:r>
    </w:p>
    <w:p>
      <w:pPr>
        <w:numPr>
          <w:ilvl w:val="2"/>
          <w:numId w:val="900"/>
        </w:numPr>
        <w:spacing w:before="0" w:after="0"/>
      </w:pPr>
      <w:r>
        <w:t>Cipher Suite Analysis</w:t>
      </w:r>
    </w:p>
    <w:p>
      <w:pPr>
        <w:numPr>
          <w:ilvl w:val="2"/>
          <w:numId w:val="900"/>
        </w:numPr>
        <w:spacing w:before="0" w:after="0"/>
      </w:pPr>
      <w:r>
        <w:t>Protocol Version Testing</w:t>
      </w:r>
    </w:p>
    <w:p>
      <w:pPr>
        <w:numPr>
          <w:ilvl w:val="2"/>
          <w:numId w:val="900"/>
        </w:numPr>
        <w:spacing w:before="0" w:after="0"/>
      </w:pPr>
      <w:r>
        <w:t>Certificate Transparency Monitoring</w:t>
      </w:r>
    </w:p>
    <w:p>
      <w:pPr>
        <w:numPr>
          <w:ilvl w:val="0"/>
          <w:numId w:val="900"/>
        </w:numPr>
        <w:spacing w:before="0" w:after="0"/>
      </w:pPr>
      <w:r>
        <w:t>Application Content Discovery</w:t>
      </w:r>
    </w:p>
    <w:p>
      <w:pPr>
        <w:numPr>
          <w:ilvl w:val="1"/>
          <w:numId w:val="900"/>
        </w:numPr>
        <w:spacing w:before="0" w:after="0"/>
      </w:pPr>
      <w:r>
        <w:t>Manual Application Exploration</w:t>
      </w:r>
    </w:p>
    <w:p>
      <w:pPr>
        <w:numPr>
          <w:ilvl w:val="2"/>
          <w:numId w:val="900"/>
        </w:numPr>
        <w:spacing w:before="0" w:after="0"/>
      </w:pPr>
      <w:r>
        <w:t>Site Navigation and Mapping</w:t>
      </w:r>
    </w:p>
    <w:p>
      <w:pPr>
        <w:numPr>
          <w:ilvl w:val="2"/>
          <w:numId w:val="900"/>
        </w:numPr>
        <w:spacing w:before="0" w:after="0"/>
      </w:pPr>
      <w:r>
        <w:t>Form Identification</w:t>
      </w:r>
    </w:p>
    <w:p>
      <w:pPr>
        <w:numPr>
          <w:ilvl w:val="2"/>
          <w:numId w:val="900"/>
        </w:numPr>
        <w:spacing w:before="0" w:after="0"/>
      </w:pPr>
      <w:r>
        <w:t>Parameter Discovery</w:t>
      </w:r>
    </w:p>
    <w:p>
      <w:pPr>
        <w:numPr>
          <w:ilvl w:val="2"/>
          <w:numId w:val="900"/>
        </w:numPr>
        <w:spacing w:before="0" w:after="0"/>
      </w:pPr>
      <w:r>
        <w:t>Functionality Enumeration</w:t>
      </w:r>
    </w:p>
    <w:p>
      <w:pPr>
        <w:numPr>
          <w:ilvl w:val="1"/>
          <w:numId w:val="900"/>
        </w:numPr>
        <w:spacing w:before="0" w:after="0"/>
      </w:pPr>
      <w:r>
        <w:t>Automated Content Discovery</w:t>
      </w:r>
    </w:p>
    <w:p>
      <w:pPr>
        <w:numPr>
          <w:ilvl w:val="2"/>
          <w:numId w:val="900"/>
        </w:numPr>
        <w:spacing w:before="0" w:after="0"/>
      </w:pPr>
      <w:r>
        <w:t>Web Crawling and Spidering</w:t>
      </w:r>
    </w:p>
    <w:p>
      <w:pPr>
        <w:numPr>
          <w:ilvl w:val="3"/>
          <w:numId w:val="900"/>
        </w:numPr>
        <w:spacing w:before="0" w:after="0"/>
      </w:pPr>
      <w:r>
        <w:t>Crawler Configuration</w:t>
      </w:r>
    </w:p>
    <w:p>
      <w:pPr>
        <w:numPr>
          <w:ilvl w:val="3"/>
          <w:numId w:val="900"/>
        </w:numPr>
        <w:spacing w:before="0" w:after="0"/>
      </w:pPr>
      <w:r>
        <w:t>Authentication Handling</w:t>
      </w:r>
    </w:p>
    <w:p>
      <w:pPr>
        <w:numPr>
          <w:ilvl w:val="3"/>
          <w:numId w:val="900"/>
        </w:numPr>
        <w:spacing w:before="0" w:after="0"/>
      </w:pPr>
      <w:r>
        <w:t>JavaScript Rendering</w:t>
      </w:r>
    </w:p>
    <w:p>
      <w:pPr>
        <w:numPr>
          <w:ilvl w:val="2"/>
          <w:numId w:val="900"/>
        </w:numPr>
        <w:spacing w:before="0" w:after="0"/>
      </w:pPr>
      <w:r>
        <w:t>Directory and File Enumeration</w:t>
      </w:r>
    </w:p>
    <w:p>
      <w:pPr>
        <w:numPr>
          <w:ilvl w:val="3"/>
          <w:numId w:val="900"/>
        </w:numPr>
        <w:spacing w:before="0" w:after="0"/>
      </w:pPr>
      <w:r>
        <w:t>Wordlist Selection</w:t>
      </w:r>
    </w:p>
    <w:p>
      <w:pPr>
        <w:numPr>
          <w:ilvl w:val="3"/>
          <w:numId w:val="900"/>
        </w:numPr>
        <w:spacing w:before="0" w:after="0"/>
      </w:pPr>
      <w:r>
        <w:t>Recursive Scanning</w:t>
      </w:r>
    </w:p>
    <w:p>
      <w:pPr>
        <w:numPr>
          <w:ilvl w:val="3"/>
          <w:numId w:val="900"/>
        </w:numPr>
        <w:spacing w:before="0" w:after="0"/>
      </w:pPr>
      <w:r>
        <w:t>Extension-Based Discovery</w:t>
      </w:r>
    </w:p>
    <w:p>
      <w:pPr>
        <w:numPr>
          <w:ilvl w:val="1"/>
          <w:numId w:val="900"/>
        </w:numPr>
        <w:spacing w:before="0" w:after="0"/>
      </w:pPr>
      <w:r>
        <w:t>Hidden Content Identification</w:t>
      </w:r>
    </w:p>
    <w:p>
      <w:pPr>
        <w:numPr>
          <w:ilvl w:val="2"/>
          <w:numId w:val="900"/>
        </w:numPr>
        <w:spacing w:before="0" w:after="0"/>
      </w:pPr>
      <w:r>
        <w:t>Robots.txt Analysis</w:t>
      </w:r>
    </w:p>
    <w:p>
      <w:pPr>
        <w:numPr>
          <w:ilvl w:val="2"/>
          <w:numId w:val="900"/>
        </w:numPr>
        <w:spacing w:before="0" w:after="0"/>
      </w:pPr>
      <w:r>
        <w:t>Sitemap.xml Examination</w:t>
      </w:r>
    </w:p>
    <w:p>
      <w:pPr>
        <w:numPr>
          <w:ilvl w:val="2"/>
          <w:numId w:val="900"/>
        </w:numPr>
        <w:spacing w:before="0" w:after="0"/>
      </w:pPr>
      <w:r>
        <w:t>Comment and Metadata Analysis</w:t>
      </w:r>
    </w:p>
    <w:p>
      <w:pPr>
        <w:numPr>
          <w:ilvl w:val="2"/>
          <w:numId w:val="900"/>
        </w:numPr>
        <w:spacing w:before="0" w:after="0"/>
      </w:pPr>
      <w:r>
        <w:t>Backup File Discovery</w:t>
      </w:r>
    </w:p>
    <w:p>
      <w:pPr>
        <w:numPr>
          <w:ilvl w:val="2"/>
          <w:numId w:val="900"/>
        </w:numPr>
        <w:spacing w:before="0" w:after="0"/>
      </w:pPr>
      <w:r>
        <w:t>Development and Test Files</w:t>
      </w:r>
    </w:p>
    <w:p>
      <w:pPr>
        <w:numPr>
          <w:ilvl w:val="1"/>
          <w:numId w:val="900"/>
        </w:numPr>
        <w:spacing w:before="0" w:after="0"/>
      </w:pPr>
      <w:r>
        <w:t>API Endpoint Discovery</w:t>
      </w:r>
    </w:p>
    <w:p>
      <w:pPr>
        <w:numPr>
          <w:ilvl w:val="2"/>
          <w:numId w:val="900"/>
        </w:numPr>
        <w:spacing w:before="0" w:after="0"/>
      </w:pPr>
      <w:r>
        <w:t>REST API Enumeration</w:t>
      </w:r>
    </w:p>
    <w:p>
      <w:pPr>
        <w:numPr>
          <w:ilvl w:val="2"/>
          <w:numId w:val="900"/>
        </w:numPr>
        <w:spacing w:before="0" w:after="0"/>
      </w:pPr>
      <w:r>
        <w:t>GraphQL Schema Introspection</w:t>
      </w:r>
    </w:p>
    <w:p>
      <w:pPr>
        <w:numPr>
          <w:ilvl w:val="2"/>
          <w:numId w:val="900"/>
        </w:numPr>
        <w:spacing w:before="0" w:after="0"/>
      </w:pPr>
      <w:r>
        <w:t>SOAP Service Discovery</w:t>
      </w:r>
    </w:p>
    <w:p>
      <w:pPr>
        <w:numPr>
          <w:ilvl w:val="2"/>
          <w:numId w:val="900"/>
        </w:numPr>
        <w:spacing w:before="0" w:after="0"/>
      </w:pPr>
      <w:r>
        <w:t>API Documentation Analysis</w:t>
      </w:r>
    </w:p>
    <w:p>
      <w:pPr>
        <w:numPr>
          <w:ilvl w:val="0"/>
          <w:numId w:val="900"/>
        </w:numPr>
        <w:spacing w:before="0" w:after="0"/>
      </w:pPr>
      <w:r>
        <w:t>Attack Surface Analysis</w:t>
      </w:r>
    </w:p>
    <w:p>
      <w:pPr>
        <w:numPr>
          <w:ilvl w:val="1"/>
          <w:numId w:val="900"/>
        </w:numPr>
        <w:spacing w:before="0" w:after="0"/>
      </w:pPr>
      <w:r>
        <w:t>Input Vector Identification</w:t>
      </w:r>
    </w:p>
    <w:p>
      <w:pPr>
        <w:numPr>
          <w:ilvl w:val="2"/>
          <w:numId w:val="900"/>
        </w:numPr>
        <w:spacing w:before="0" w:after="0"/>
      </w:pPr>
      <w:r>
        <w:t>Form Parameters</w:t>
      </w:r>
    </w:p>
    <w:p>
      <w:pPr>
        <w:numPr>
          <w:ilvl w:val="2"/>
          <w:numId w:val="900"/>
        </w:numPr>
        <w:spacing w:before="0" w:after="0"/>
      </w:pPr>
      <w:r>
        <w:t>URL Parameters</w:t>
      </w:r>
    </w:p>
    <w:p>
      <w:pPr>
        <w:numPr>
          <w:ilvl w:val="2"/>
          <w:numId w:val="900"/>
        </w:numPr>
        <w:spacing w:before="0" w:after="0"/>
      </w:pPr>
      <w:r>
        <w:t>HTTP Headers</w:t>
      </w:r>
    </w:p>
    <w:p>
      <w:pPr>
        <w:numPr>
          <w:ilvl w:val="2"/>
          <w:numId w:val="900"/>
        </w:numPr>
        <w:spacing w:before="0" w:after="0"/>
      </w:pPr>
      <w:r>
        <w:t>Cookie Values</w:t>
      </w:r>
    </w:p>
    <w:p>
      <w:pPr>
        <w:numPr>
          <w:ilvl w:val="2"/>
          <w:numId w:val="900"/>
        </w:numPr>
        <w:spacing w:before="0" w:after="0"/>
      </w:pPr>
      <w:r>
        <w:t>File Upload Points</w:t>
      </w:r>
    </w:p>
    <w:p>
      <w:pPr>
        <w:numPr>
          <w:ilvl w:val="1"/>
          <w:numId w:val="900"/>
        </w:numPr>
        <w:spacing w:before="0" w:after="0"/>
      </w:pPr>
      <w:r>
        <w:t>Authentication Mechanism Analysis</w:t>
      </w:r>
    </w:p>
    <w:p>
      <w:pPr>
        <w:numPr>
          <w:ilvl w:val="2"/>
          <w:numId w:val="900"/>
        </w:numPr>
        <w:spacing w:before="0" w:after="0"/>
      </w:pPr>
      <w:r>
        <w:t>Login Functionality</w:t>
      </w:r>
    </w:p>
    <w:p>
      <w:pPr>
        <w:numPr>
          <w:ilvl w:val="2"/>
          <w:numId w:val="900"/>
        </w:numPr>
        <w:spacing w:before="0" w:after="0"/>
      </w:pPr>
      <w:r>
        <w:t>Password Reset Mechanisms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Single Sign-On Integration</w:t>
      </w:r>
    </w:p>
    <w:p>
      <w:pPr>
        <w:numPr>
          <w:ilvl w:val="1"/>
          <w:numId w:val="900"/>
        </w:numPr>
        <w:spacing w:before="0" w:after="0"/>
      </w:pPr>
      <w:r>
        <w:t>Session Management Assessment</w:t>
      </w:r>
    </w:p>
    <w:p>
      <w:pPr>
        <w:numPr>
          <w:ilvl w:val="2"/>
          <w:numId w:val="900"/>
        </w:numPr>
        <w:spacing w:before="0" w:after="0"/>
      </w:pPr>
      <w:r>
        <w:t>Session Token Analysis</w:t>
      </w:r>
    </w:p>
    <w:p>
      <w:pPr>
        <w:numPr>
          <w:ilvl w:val="2"/>
          <w:numId w:val="900"/>
        </w:numPr>
        <w:spacing w:before="0" w:after="0"/>
      </w:pPr>
      <w:r>
        <w:t>Session Lifecycle</w:t>
      </w:r>
    </w:p>
    <w:p>
      <w:pPr>
        <w:numPr>
          <w:ilvl w:val="2"/>
          <w:numId w:val="900"/>
        </w:numPr>
        <w:spacing w:before="0" w:after="0"/>
      </w:pPr>
      <w:r>
        <w:t>Concurrent Session Handling</w:t>
      </w:r>
    </w:p>
    <w:p>
      <w:pPr>
        <w:numPr>
          <w:ilvl w:val="1"/>
          <w:numId w:val="900"/>
        </w:numPr>
        <w:spacing w:before="0" w:after="0"/>
      </w:pPr>
      <w:r>
        <w:t>Business Logic Mapping</w:t>
      </w:r>
    </w:p>
    <w:p>
      <w:pPr>
        <w:numPr>
          <w:ilvl w:val="2"/>
          <w:numId w:val="900"/>
        </w:numPr>
        <w:spacing w:before="0" w:after="0"/>
      </w:pPr>
      <w:r>
        <w:t>Workflow Identification</w:t>
      </w:r>
    </w:p>
    <w:p>
      <w:pPr>
        <w:numPr>
          <w:ilvl w:val="2"/>
          <w:numId w:val="900"/>
        </w:numPr>
        <w:spacing w:before="0" w:after="0"/>
      </w:pPr>
      <w:r>
        <w:t>State Transition Analysis</w:t>
      </w:r>
    </w:p>
    <w:p>
      <w:pPr>
        <w:numPr>
          <w:ilvl w:val="2"/>
          <w:numId w:val="900"/>
        </w:numPr>
        <w:spacing w:before="0" w:after="0"/>
      </w:pPr>
      <w:r>
        <w:t>Access Control Boundaries</w:t>
      </w:r>
    </w:p>
    <w:p>
      <w:pPr>
        <w:numPr>
          <w:ilvl w:val="2"/>
          <w:numId w:val="900"/>
        </w:numPr>
        <w:spacing w:before="0" w:after="0"/>
      </w:pPr>
      <w:r>
        <w:t>Data Flow Mapping</w:t>
      </w:r>
    </w:p>
    <w:p>
      <w:pPr>
        <w:numPr>
          <w:ilvl w:val="1"/>
          <w:numId w:val="900"/>
        </w:numPr>
        <w:spacing w:before="0" w:after="0"/>
      </w:pPr>
      <w:r>
        <w:t>Technology Stack Assessment</w:t>
      </w:r>
    </w:p>
    <w:p>
      <w:pPr>
        <w:numPr>
          <w:ilvl w:val="2"/>
          <w:numId w:val="900"/>
        </w:numPr>
        <w:spacing w:before="0" w:after="0"/>
      </w:pPr>
      <w:r>
        <w:t>Framework Identification</w:t>
      </w:r>
    </w:p>
    <w:p>
      <w:pPr>
        <w:numPr>
          <w:ilvl w:val="2"/>
          <w:numId w:val="900"/>
        </w:numPr>
        <w:spacing w:before="0" w:after="0"/>
      </w:pPr>
      <w:r>
        <w:t>Third-Party Component Analysis</w:t>
      </w:r>
    </w:p>
    <w:p>
      <w:pPr>
        <w:numPr>
          <w:ilvl w:val="2"/>
          <w:numId w:val="900"/>
        </w:numPr>
        <w:spacing w:before="0" w:after="0"/>
      </w:pPr>
      <w:r>
        <w:t>Version Information Gathering</w:t>
      </w:r>
    </w:p>
    <w:p>
      <w:pPr>
        <w:numPr>
          <w:ilvl w:val="2"/>
          <w:numId w:val="900"/>
        </w:numPr>
        <w:spacing w:before="0" w:after="0"/>
      </w:pPr>
      <w:r>
        <w:t>Known Vulnerability Research</w:t>
      </w:r>
    </w:p>
    <w:p>
      <w:pPr>
        <w:pStyle w:val="Heading1"/>
      </w:pPr>
      <w:r>
        <w:t>Server-Side Vulnerabilities</w:t>
      </w:r>
    </w:p>
    <w:p>
      <w:pPr>
        <w:numPr>
          <w:ilvl w:val="0"/>
          <w:numId w:val="900"/>
        </w:numPr>
        <w:spacing w:before="0" w:after="0"/>
      </w:pPr>
      <w:r>
        <w:t>Injection Vulnerabilities</w:t>
      </w:r>
    </w:p>
    <w:p>
      <w:pPr>
        <w:numPr>
          <w:ilvl w:val="1"/>
          <w:numId w:val="900"/>
        </w:numPr>
        <w:spacing w:before="0" w:after="0"/>
      </w:pPr>
      <w:r>
        <w:t>SQL Injection</w:t>
      </w:r>
    </w:p>
    <w:p>
      <w:pPr>
        <w:numPr>
          <w:ilvl w:val="2"/>
          <w:numId w:val="900"/>
        </w:numPr>
        <w:spacing w:before="0" w:after="0"/>
      </w:pPr>
      <w:r>
        <w:t>In-Band SQL Injection</w:t>
      </w:r>
    </w:p>
    <w:p>
      <w:pPr>
        <w:numPr>
          <w:ilvl w:val="3"/>
          <w:numId w:val="900"/>
        </w:numPr>
        <w:spacing w:before="0" w:after="0"/>
      </w:pPr>
      <w:r>
        <w:t>Error-Based SQL Injection</w:t>
      </w:r>
    </w:p>
    <w:p>
      <w:pPr>
        <w:numPr>
          <w:ilvl w:val="3"/>
          <w:numId w:val="900"/>
        </w:numPr>
        <w:spacing w:before="0" w:after="0"/>
      </w:pPr>
      <w:r>
        <w:t>Union-Based SQL Injection</w:t>
      </w:r>
    </w:p>
    <w:p>
      <w:pPr>
        <w:numPr>
          <w:ilvl w:val="3"/>
          <w:numId w:val="900"/>
        </w:numPr>
        <w:spacing w:before="0" w:after="0"/>
      </w:pPr>
      <w:r>
        <w:t>Boolean-Based Blind SQL Injection</w:t>
      </w:r>
    </w:p>
    <w:p>
      <w:pPr>
        <w:numPr>
          <w:ilvl w:val="2"/>
          <w:numId w:val="900"/>
        </w:numPr>
        <w:spacing w:before="0" w:after="0"/>
      </w:pPr>
      <w:r>
        <w:t>Inferential SQL Injection</w:t>
      </w:r>
    </w:p>
    <w:p>
      <w:pPr>
        <w:numPr>
          <w:ilvl w:val="3"/>
          <w:numId w:val="900"/>
        </w:numPr>
        <w:spacing w:before="0" w:after="0"/>
      </w:pPr>
      <w:r>
        <w:t>Time-Based Blind SQL Injection</w:t>
      </w:r>
    </w:p>
    <w:p>
      <w:pPr>
        <w:numPr>
          <w:ilvl w:val="3"/>
          <w:numId w:val="900"/>
        </w:numPr>
        <w:spacing w:before="0" w:after="0"/>
      </w:pPr>
      <w:r>
        <w:t>Boolean-Based Blind SQL Injection</w:t>
      </w:r>
    </w:p>
    <w:p>
      <w:pPr>
        <w:numPr>
          <w:ilvl w:val="2"/>
          <w:numId w:val="900"/>
        </w:numPr>
        <w:spacing w:before="0" w:after="0"/>
      </w:pPr>
      <w:r>
        <w:t>Out-of-Band SQL Injection</w:t>
      </w:r>
    </w:p>
    <w:p>
      <w:pPr>
        <w:numPr>
          <w:ilvl w:val="3"/>
          <w:numId w:val="900"/>
        </w:numPr>
        <w:spacing w:before="0" w:after="0"/>
      </w:pPr>
      <w:r>
        <w:t>DNS Exfiltration</w:t>
      </w:r>
    </w:p>
    <w:p>
      <w:pPr>
        <w:numPr>
          <w:ilvl w:val="3"/>
          <w:numId w:val="900"/>
        </w:numPr>
        <w:spacing w:before="0" w:after="0"/>
      </w:pPr>
      <w:r>
        <w:t>HTTP Request-Based Exfiltration</w:t>
      </w:r>
    </w:p>
    <w:p>
      <w:pPr>
        <w:numPr>
          <w:ilvl w:val="2"/>
          <w:numId w:val="900"/>
        </w:numPr>
        <w:spacing w:before="0" w:after="0"/>
      </w:pPr>
      <w:r>
        <w:t>Advanced SQL Injection Techniques</w:t>
      </w:r>
    </w:p>
    <w:p>
      <w:pPr>
        <w:numPr>
          <w:ilvl w:val="3"/>
          <w:numId w:val="900"/>
        </w:numPr>
        <w:spacing w:before="0" w:after="0"/>
      </w:pPr>
      <w:r>
        <w:t>Second-Order SQL Injection</w:t>
      </w:r>
    </w:p>
    <w:p>
      <w:pPr>
        <w:numPr>
          <w:ilvl w:val="3"/>
          <w:numId w:val="900"/>
        </w:numPr>
        <w:spacing w:before="0" w:after="0"/>
      </w:pPr>
      <w:r>
        <w:t>Routed SQL Injection</w:t>
      </w:r>
    </w:p>
    <w:p>
      <w:pPr>
        <w:numPr>
          <w:ilvl w:val="3"/>
          <w:numId w:val="900"/>
        </w:numPr>
        <w:spacing w:before="0" w:after="0"/>
      </w:pPr>
      <w:r>
        <w:t>Filter Bypass Techniques</w:t>
      </w:r>
    </w:p>
    <w:p>
      <w:pPr>
        <w:numPr>
          <w:ilvl w:val="2"/>
          <w:numId w:val="900"/>
        </w:numPr>
        <w:spacing w:before="0" w:after="0"/>
      </w:pPr>
      <w:r>
        <w:t>Database-Specific Exploitation</w:t>
      </w:r>
    </w:p>
    <w:p>
      <w:pPr>
        <w:numPr>
          <w:ilvl w:val="3"/>
          <w:numId w:val="900"/>
        </w:numPr>
        <w:spacing w:before="0" w:after="0"/>
      </w:pPr>
      <w:r>
        <w:t>MySQL Exploitation</w:t>
      </w:r>
    </w:p>
    <w:p>
      <w:pPr>
        <w:numPr>
          <w:ilvl w:val="3"/>
          <w:numId w:val="900"/>
        </w:numPr>
        <w:spacing w:before="0" w:after="0"/>
      </w:pPr>
      <w:r>
        <w:t>PostgreSQL Exploitation</w:t>
      </w:r>
    </w:p>
    <w:p>
      <w:pPr>
        <w:numPr>
          <w:ilvl w:val="3"/>
          <w:numId w:val="900"/>
        </w:numPr>
        <w:spacing w:before="0" w:after="0"/>
      </w:pPr>
      <w:r>
        <w:t>Microsoft SQL Server Exploitation</w:t>
      </w:r>
    </w:p>
    <w:p>
      <w:pPr>
        <w:numPr>
          <w:ilvl w:val="3"/>
          <w:numId w:val="900"/>
        </w:numPr>
        <w:spacing w:before="0" w:after="0"/>
      </w:pPr>
      <w:r>
        <w:t>Oracle Database Exploitation</w:t>
      </w:r>
    </w:p>
    <w:p>
      <w:pPr>
        <w:numPr>
          <w:ilvl w:val="2"/>
          <w:numId w:val="900"/>
        </w:numPr>
        <w:spacing w:before="0" w:after="0"/>
      </w:pPr>
      <w:r>
        <w:t>Prevention and Mitigation Strategies</w:t>
      </w:r>
    </w:p>
    <w:p>
      <w:pPr>
        <w:numPr>
          <w:ilvl w:val="1"/>
          <w:numId w:val="900"/>
        </w:numPr>
        <w:spacing w:before="0" w:after="0"/>
      </w:pPr>
      <w:r>
        <w:t>NoSQL Injection</w:t>
      </w:r>
    </w:p>
    <w:p>
      <w:pPr>
        <w:numPr>
          <w:ilvl w:val="2"/>
          <w:numId w:val="900"/>
        </w:numPr>
        <w:spacing w:before="0" w:after="0"/>
      </w:pPr>
      <w:r>
        <w:t>MongoDB Injection</w:t>
      </w:r>
    </w:p>
    <w:p>
      <w:pPr>
        <w:numPr>
          <w:ilvl w:val="2"/>
          <w:numId w:val="900"/>
        </w:numPr>
        <w:spacing w:before="0" w:after="0"/>
      </w:pPr>
      <w:r>
        <w:t>CouchDB Injection</w:t>
      </w:r>
    </w:p>
    <w:p>
      <w:pPr>
        <w:numPr>
          <w:ilvl w:val="2"/>
          <w:numId w:val="900"/>
        </w:numPr>
        <w:spacing w:before="0" w:after="0"/>
      </w:pPr>
      <w:r>
        <w:t>Redis Injection</w:t>
      </w:r>
    </w:p>
    <w:p>
      <w:pPr>
        <w:numPr>
          <w:ilvl w:val="2"/>
          <w:numId w:val="900"/>
        </w:numPr>
        <w:spacing w:before="0" w:after="0"/>
      </w:pPr>
      <w:r>
        <w:t>Cassandra Injection</w:t>
      </w:r>
    </w:p>
    <w:p>
      <w:pPr>
        <w:numPr>
          <w:ilvl w:val="2"/>
          <w:numId w:val="900"/>
        </w:numPr>
        <w:spacing w:before="0" w:after="0"/>
      </w:pPr>
      <w:r>
        <w:t>Prevention and Mitigation</w:t>
      </w:r>
    </w:p>
    <w:p>
      <w:pPr>
        <w:numPr>
          <w:ilvl w:val="1"/>
          <w:numId w:val="900"/>
        </w:numPr>
        <w:spacing w:before="0" w:after="0"/>
      </w:pPr>
      <w:r>
        <w:t>Command Injection</w:t>
      </w:r>
    </w:p>
    <w:p>
      <w:pPr>
        <w:numPr>
          <w:ilvl w:val="2"/>
          <w:numId w:val="900"/>
        </w:numPr>
        <w:spacing w:before="0" w:after="0"/>
      </w:pPr>
      <w:r>
        <w:t>Operating System Command Injection</w:t>
      </w:r>
    </w:p>
    <w:p>
      <w:pPr>
        <w:numPr>
          <w:ilvl w:val="2"/>
          <w:numId w:val="900"/>
        </w:numPr>
        <w:spacing w:before="0" w:after="0"/>
      </w:pPr>
      <w:r>
        <w:t>Code Injection</w:t>
      </w:r>
    </w:p>
    <w:p>
      <w:pPr>
        <w:numPr>
          <w:ilvl w:val="2"/>
          <w:numId w:val="900"/>
        </w:numPr>
        <w:spacing w:before="0" w:after="0"/>
      </w:pPr>
      <w:r>
        <w:t>Expression Language Injection</w:t>
      </w:r>
    </w:p>
    <w:p>
      <w:pPr>
        <w:numPr>
          <w:ilvl w:val="2"/>
          <w:numId w:val="900"/>
        </w:numPr>
        <w:spacing w:before="0" w:after="0"/>
      </w:pPr>
      <w:r>
        <w:t>Prevention and Mitigation</w:t>
      </w:r>
    </w:p>
    <w:p>
      <w:pPr>
        <w:numPr>
          <w:ilvl w:val="1"/>
          <w:numId w:val="900"/>
        </w:numPr>
        <w:spacing w:before="0" w:after="0"/>
      </w:pPr>
      <w:r>
        <w:t>LDAP Injection</w:t>
      </w:r>
    </w:p>
    <w:p>
      <w:pPr>
        <w:numPr>
          <w:ilvl w:val="2"/>
          <w:numId w:val="900"/>
        </w:numPr>
        <w:spacing w:before="0" w:after="0"/>
      </w:pPr>
      <w:r>
        <w:t>LDAP Query Manipulation</w:t>
      </w:r>
    </w:p>
    <w:p>
      <w:pPr>
        <w:numPr>
          <w:ilvl w:val="2"/>
          <w:numId w:val="900"/>
        </w:numPr>
        <w:spacing w:before="0" w:after="0"/>
      </w:pPr>
      <w:r>
        <w:t>Authentication Bypass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2"/>
          <w:numId w:val="900"/>
        </w:numPr>
        <w:spacing w:before="0" w:after="0"/>
      </w:pPr>
      <w:r>
        <w:t>Prevention and Mitigation</w:t>
      </w:r>
    </w:p>
    <w:p>
      <w:pPr>
        <w:numPr>
          <w:ilvl w:val="1"/>
          <w:numId w:val="900"/>
        </w:numPr>
        <w:spacing w:before="0" w:after="0"/>
      </w:pPr>
      <w:r>
        <w:t>XML External Entity Injection</w:t>
      </w:r>
    </w:p>
    <w:p>
      <w:pPr>
        <w:numPr>
          <w:ilvl w:val="2"/>
          <w:numId w:val="900"/>
        </w:numPr>
        <w:spacing w:before="0" w:after="0"/>
      </w:pPr>
      <w:r>
        <w:t>Classic XXE Attacks</w:t>
      </w:r>
    </w:p>
    <w:p>
      <w:pPr>
        <w:numPr>
          <w:ilvl w:val="2"/>
          <w:numId w:val="900"/>
        </w:numPr>
        <w:spacing w:before="0" w:after="0"/>
      </w:pPr>
      <w:r>
        <w:t>Blind XXE Attacks</w:t>
      </w:r>
    </w:p>
    <w:p>
      <w:pPr>
        <w:numPr>
          <w:ilvl w:val="2"/>
          <w:numId w:val="900"/>
        </w:numPr>
        <w:spacing w:before="0" w:after="0"/>
      </w:pPr>
      <w:r>
        <w:t>XXE via File Upload</w:t>
      </w:r>
    </w:p>
    <w:p>
      <w:pPr>
        <w:numPr>
          <w:ilvl w:val="2"/>
          <w:numId w:val="900"/>
        </w:numPr>
        <w:spacing w:before="0" w:after="0"/>
      </w:pPr>
      <w:r>
        <w:t>XXE via Modified Content Type</w:t>
      </w:r>
    </w:p>
    <w:p>
      <w:pPr>
        <w:numPr>
          <w:ilvl w:val="2"/>
          <w:numId w:val="900"/>
        </w:numPr>
        <w:spacing w:before="0" w:after="0"/>
      </w:pPr>
      <w:r>
        <w:t>Prevention and Mitigation</w:t>
      </w:r>
    </w:p>
    <w:p>
      <w:pPr>
        <w:numPr>
          <w:ilvl w:val="1"/>
          <w:numId w:val="900"/>
        </w:numPr>
        <w:spacing w:before="0" w:after="0"/>
      </w:pPr>
      <w:r>
        <w:t>Server-Side Template Injection</w:t>
      </w:r>
    </w:p>
    <w:p>
      <w:pPr>
        <w:numPr>
          <w:ilvl w:val="2"/>
          <w:numId w:val="900"/>
        </w:numPr>
        <w:spacing w:before="0" w:after="0"/>
      </w:pPr>
      <w:r>
        <w:t>Template Engine Identification</w:t>
      </w:r>
    </w:p>
    <w:p>
      <w:pPr>
        <w:numPr>
          <w:ilvl w:val="2"/>
          <w:numId w:val="900"/>
        </w:numPr>
        <w:spacing w:before="0" w:after="0"/>
      </w:pPr>
      <w:r>
        <w:t>Payload Construction</w:t>
      </w:r>
    </w:p>
    <w:p>
      <w:pPr>
        <w:numPr>
          <w:ilvl w:val="2"/>
          <w:numId w:val="900"/>
        </w:numPr>
        <w:spacing w:before="0" w:after="0"/>
      </w:pPr>
      <w:r>
        <w:t>Remote Code Execution</w:t>
      </w:r>
    </w:p>
    <w:p>
      <w:pPr>
        <w:numPr>
          <w:ilvl w:val="2"/>
          <w:numId w:val="900"/>
        </w:numPr>
        <w:spacing w:before="0" w:after="0"/>
      </w:pPr>
      <w:r>
        <w:t>Prevention and Mitigation</w:t>
      </w:r>
    </w:p>
    <w:p>
      <w:pPr>
        <w:numPr>
          <w:ilvl w:val="0"/>
          <w:numId w:val="900"/>
        </w:numPr>
        <w:spacing w:before="0" w:after="0"/>
      </w:pPr>
      <w:r>
        <w:t>Authentication and Authorization Flaws</w:t>
      </w:r>
    </w:p>
    <w:p>
      <w:pPr>
        <w:numPr>
          <w:ilvl w:val="1"/>
          <w:numId w:val="900"/>
        </w:numPr>
        <w:spacing w:before="0" w:after="0"/>
      </w:pPr>
      <w:r>
        <w:t>Broken Authentication</w:t>
      </w:r>
    </w:p>
    <w:p>
      <w:pPr>
        <w:numPr>
          <w:ilvl w:val="2"/>
          <w:numId w:val="900"/>
        </w:numPr>
        <w:spacing w:before="0" w:after="0"/>
      </w:pPr>
      <w:r>
        <w:t>Credential Stuffing Attacks</w:t>
      </w:r>
    </w:p>
    <w:p>
      <w:pPr>
        <w:numPr>
          <w:ilvl w:val="2"/>
          <w:numId w:val="900"/>
        </w:numPr>
        <w:spacing w:before="0" w:after="0"/>
      </w:pPr>
      <w:r>
        <w:t>Password Spraying</w:t>
      </w:r>
    </w:p>
    <w:p>
      <w:pPr>
        <w:numPr>
          <w:ilvl w:val="2"/>
          <w:numId w:val="900"/>
        </w:numPr>
        <w:spacing w:before="0" w:after="0"/>
      </w:pPr>
      <w:r>
        <w:t>Brute-Force Attacks</w:t>
      </w:r>
    </w:p>
    <w:p>
      <w:pPr>
        <w:numPr>
          <w:ilvl w:val="2"/>
          <w:numId w:val="900"/>
        </w:numPr>
        <w:spacing w:before="0" w:after="0"/>
      </w:pPr>
      <w:r>
        <w:t>Session Fixation</w:t>
      </w:r>
    </w:p>
    <w:p>
      <w:pPr>
        <w:numPr>
          <w:ilvl w:val="2"/>
          <w:numId w:val="900"/>
        </w:numPr>
        <w:spacing w:before="0" w:after="0"/>
      </w:pPr>
      <w:r>
        <w:t>Weak Password Policies</w:t>
      </w:r>
    </w:p>
    <w:p>
      <w:pPr>
        <w:numPr>
          <w:ilvl w:val="2"/>
          <w:numId w:val="900"/>
        </w:numPr>
        <w:spacing w:before="0" w:after="0"/>
      </w:pPr>
      <w:r>
        <w:t>Insecure Password Storage</w:t>
      </w:r>
    </w:p>
    <w:p>
      <w:pPr>
        <w:numPr>
          <w:ilvl w:val="2"/>
          <w:numId w:val="900"/>
        </w:numPr>
        <w:spacing w:before="0" w:after="0"/>
      </w:pPr>
      <w:r>
        <w:t>Multi-Factor Authentication Bypass</w:t>
      </w:r>
    </w:p>
    <w:p>
      <w:pPr>
        <w:numPr>
          <w:ilvl w:val="1"/>
          <w:numId w:val="900"/>
        </w:numPr>
        <w:spacing w:before="0" w:after="0"/>
      </w:pPr>
      <w:r>
        <w:t>Broken Access Control</w:t>
      </w:r>
    </w:p>
    <w:p>
      <w:pPr>
        <w:numPr>
          <w:ilvl w:val="2"/>
          <w:numId w:val="900"/>
        </w:numPr>
        <w:spacing w:before="0" w:after="0"/>
      </w:pPr>
      <w:r>
        <w:t>Vertical Privilege Escalation</w:t>
      </w:r>
    </w:p>
    <w:p>
      <w:pPr>
        <w:numPr>
          <w:ilvl w:val="2"/>
          <w:numId w:val="900"/>
        </w:numPr>
        <w:spacing w:before="0" w:after="0"/>
      </w:pPr>
      <w:r>
        <w:t>Horizontal Privilege Escalation</w:t>
      </w:r>
    </w:p>
    <w:p>
      <w:pPr>
        <w:numPr>
          <w:ilvl w:val="2"/>
          <w:numId w:val="900"/>
        </w:numPr>
        <w:spacing w:before="0" w:after="0"/>
      </w:pPr>
      <w:r>
        <w:t>Insecure Direct Object References</w:t>
      </w:r>
    </w:p>
    <w:p>
      <w:pPr>
        <w:numPr>
          <w:ilvl w:val="2"/>
          <w:numId w:val="900"/>
        </w:numPr>
        <w:spacing w:before="0" w:after="0"/>
      </w:pPr>
      <w:r>
        <w:t>Missing Function Level Access Control</w:t>
      </w:r>
    </w:p>
    <w:p>
      <w:pPr>
        <w:numPr>
          <w:ilvl w:val="2"/>
          <w:numId w:val="900"/>
        </w:numPr>
        <w:spacing w:before="0" w:after="0"/>
      </w:pPr>
      <w:r>
        <w:t>CORS Misconfiguration</w:t>
      </w:r>
    </w:p>
    <w:p>
      <w:pPr>
        <w:numPr>
          <w:ilvl w:val="2"/>
          <w:numId w:val="900"/>
        </w:numPr>
        <w:spacing w:before="0" w:after="0"/>
      </w:pPr>
      <w:r>
        <w:t>Force Browsing</w:t>
      </w:r>
    </w:p>
    <w:p>
      <w:pPr>
        <w:numPr>
          <w:ilvl w:val="1"/>
          <w:numId w:val="900"/>
        </w:numPr>
        <w:spacing w:before="0" w:after="0"/>
      </w:pPr>
      <w:r>
        <w:t>Session Management Vulnerabilities</w:t>
      </w:r>
    </w:p>
    <w:p>
      <w:pPr>
        <w:numPr>
          <w:ilvl w:val="2"/>
          <w:numId w:val="900"/>
        </w:numPr>
        <w:spacing w:before="0" w:after="0"/>
      </w:pPr>
      <w:r>
        <w:t>Weak Session Token Generation</w:t>
      </w:r>
    </w:p>
    <w:p>
      <w:pPr>
        <w:numPr>
          <w:ilvl w:val="2"/>
          <w:numId w:val="900"/>
        </w:numPr>
        <w:spacing w:before="0" w:after="0"/>
      </w:pPr>
      <w:r>
        <w:t>Session Token Exposure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2"/>
          <w:numId w:val="900"/>
        </w:numPr>
        <w:spacing w:before="0" w:after="0"/>
      </w:pPr>
      <w:r>
        <w:t>Insufficient Session Expiration</w:t>
      </w:r>
    </w:p>
    <w:p>
      <w:pPr>
        <w:numPr>
          <w:ilvl w:val="2"/>
          <w:numId w:val="900"/>
        </w:numPr>
        <w:spacing w:before="0" w:after="0"/>
      </w:pPr>
      <w:r>
        <w:t>Concurrent Session Management</w:t>
      </w:r>
    </w:p>
    <w:p>
      <w:pPr>
        <w:numPr>
          <w:ilvl w:val="0"/>
          <w:numId w:val="900"/>
        </w:numPr>
        <w:spacing w:before="0" w:after="0"/>
      </w:pPr>
      <w:r>
        <w:t>Security Misconfiguration</w:t>
      </w:r>
    </w:p>
    <w:p>
      <w:pPr>
        <w:numPr>
          <w:ilvl w:val="1"/>
          <w:numId w:val="900"/>
        </w:numPr>
        <w:spacing w:before="0" w:after="0"/>
      </w:pPr>
      <w:r>
        <w:t>Default Configurations</w:t>
      </w:r>
    </w:p>
    <w:p>
      <w:pPr>
        <w:numPr>
          <w:ilvl w:val="2"/>
          <w:numId w:val="900"/>
        </w:numPr>
        <w:spacing w:before="0" w:after="0"/>
      </w:pPr>
      <w:r>
        <w:t>Default Credentials</w:t>
      </w:r>
    </w:p>
    <w:p>
      <w:pPr>
        <w:numPr>
          <w:ilvl w:val="2"/>
          <w:numId w:val="900"/>
        </w:numPr>
        <w:spacing w:before="0" w:after="0"/>
      </w:pPr>
      <w:r>
        <w:t>Default Error Pages</w:t>
      </w:r>
    </w:p>
    <w:p>
      <w:pPr>
        <w:numPr>
          <w:ilvl w:val="2"/>
          <w:numId w:val="900"/>
        </w:numPr>
        <w:spacing w:before="0" w:after="0"/>
      </w:pPr>
      <w:r>
        <w:t>Unnecessary Features Enabled</w:t>
      </w:r>
    </w:p>
    <w:p>
      <w:pPr>
        <w:numPr>
          <w:ilvl w:val="1"/>
          <w:numId w:val="900"/>
        </w:numPr>
        <w:spacing w:before="0" w:after="0"/>
      </w:pPr>
      <w:r>
        <w:t>Information Disclosure</w:t>
      </w:r>
    </w:p>
    <w:p>
      <w:pPr>
        <w:numPr>
          <w:ilvl w:val="2"/>
          <w:numId w:val="900"/>
        </w:numPr>
        <w:spacing w:before="0" w:after="0"/>
      </w:pPr>
      <w:r>
        <w:t>Verbose Error Messages</w:t>
      </w:r>
    </w:p>
    <w:p>
      <w:pPr>
        <w:numPr>
          <w:ilvl w:val="2"/>
          <w:numId w:val="900"/>
        </w:numPr>
        <w:spacing w:before="0" w:after="0"/>
      </w:pPr>
      <w:r>
        <w:t>Debug Information Exposure</w:t>
      </w:r>
    </w:p>
    <w:p>
      <w:pPr>
        <w:numPr>
          <w:ilvl w:val="2"/>
          <w:numId w:val="900"/>
        </w:numPr>
        <w:spacing w:before="0" w:after="0"/>
      </w:pPr>
      <w:r>
        <w:t>Directory Listing</w:t>
      </w:r>
    </w:p>
    <w:p>
      <w:pPr>
        <w:numPr>
          <w:ilvl w:val="2"/>
          <w:numId w:val="900"/>
        </w:numPr>
        <w:spacing w:before="0" w:after="0"/>
      </w:pPr>
      <w:r>
        <w:t>Backup Files Exposure</w:t>
      </w:r>
    </w:p>
    <w:p>
      <w:pPr>
        <w:numPr>
          <w:ilvl w:val="1"/>
          <w:numId w:val="900"/>
        </w:numPr>
        <w:spacing w:before="0" w:after="0"/>
      </w:pPr>
      <w:r>
        <w:t>Insecure HTTP Methods</w:t>
      </w:r>
    </w:p>
    <w:p>
      <w:pPr>
        <w:numPr>
          <w:ilvl w:val="2"/>
          <w:numId w:val="900"/>
        </w:numPr>
        <w:spacing w:before="0" w:after="0"/>
      </w:pPr>
      <w:r>
        <w:t>PUT Method Abuse</w:t>
      </w:r>
    </w:p>
    <w:p>
      <w:pPr>
        <w:numPr>
          <w:ilvl w:val="2"/>
          <w:numId w:val="900"/>
        </w:numPr>
        <w:spacing w:before="0" w:after="0"/>
      </w:pPr>
      <w:r>
        <w:t>DELETE Method Abuse</w:t>
      </w:r>
    </w:p>
    <w:p>
      <w:pPr>
        <w:numPr>
          <w:ilvl w:val="2"/>
          <w:numId w:val="900"/>
        </w:numPr>
        <w:spacing w:before="0" w:after="0"/>
      </w:pPr>
      <w:r>
        <w:t>TRACE Method Information Disclosure</w:t>
      </w:r>
    </w:p>
    <w:p>
      <w:pPr>
        <w:numPr>
          <w:ilvl w:val="1"/>
          <w:numId w:val="900"/>
        </w:numPr>
        <w:spacing w:before="0" w:after="0"/>
      </w:pPr>
      <w:r>
        <w:t>Missing Security Headers</w:t>
      </w:r>
    </w:p>
    <w:p>
      <w:pPr>
        <w:numPr>
          <w:ilvl w:val="2"/>
          <w:numId w:val="900"/>
        </w:numPr>
        <w:spacing w:before="0" w:after="0"/>
      </w:pPr>
      <w:r>
        <w:t>Content Security Policy</w:t>
      </w:r>
    </w:p>
    <w:p>
      <w:pPr>
        <w:numPr>
          <w:ilvl w:val="2"/>
          <w:numId w:val="900"/>
        </w:numPr>
        <w:spacing w:before="0" w:after="0"/>
      </w:pPr>
      <w:r>
        <w:t>HTTP Strict Transport Security</w:t>
      </w:r>
    </w:p>
    <w:p>
      <w:pPr>
        <w:numPr>
          <w:ilvl w:val="2"/>
          <w:numId w:val="900"/>
        </w:numPr>
        <w:spacing w:before="0" w:after="0"/>
      </w:pPr>
      <w:r>
        <w:t>X-Frame-Options</w:t>
      </w:r>
    </w:p>
    <w:p>
      <w:pPr>
        <w:numPr>
          <w:ilvl w:val="2"/>
          <w:numId w:val="900"/>
        </w:numPr>
        <w:spacing w:before="0" w:after="0"/>
      </w:pPr>
      <w:r>
        <w:t>X-Content-Type-Options</w:t>
      </w:r>
    </w:p>
    <w:p>
      <w:pPr>
        <w:numPr>
          <w:ilvl w:val="1"/>
          <w:numId w:val="900"/>
        </w:numPr>
        <w:spacing w:before="0" w:after="0"/>
      </w:pPr>
      <w:r>
        <w:t>Outdated Components</w:t>
      </w:r>
    </w:p>
    <w:p>
      <w:pPr>
        <w:numPr>
          <w:ilvl w:val="2"/>
          <w:numId w:val="900"/>
        </w:numPr>
        <w:spacing w:before="0" w:after="0"/>
      </w:pPr>
      <w:r>
        <w:t>Vulnerable Libraries</w:t>
      </w:r>
    </w:p>
    <w:p>
      <w:pPr>
        <w:numPr>
          <w:ilvl w:val="2"/>
          <w:numId w:val="900"/>
        </w:numPr>
        <w:spacing w:before="0" w:after="0"/>
      </w:pPr>
      <w:r>
        <w:t>Unpatched Software</w:t>
      </w:r>
    </w:p>
    <w:p>
      <w:pPr>
        <w:numPr>
          <w:ilvl w:val="2"/>
          <w:numId w:val="900"/>
        </w:numPr>
        <w:spacing w:before="0" w:after="0"/>
      </w:pPr>
      <w:r>
        <w:t>End-of-Life Components</w:t>
      </w:r>
    </w:p>
    <w:p>
      <w:pPr>
        <w:numPr>
          <w:ilvl w:val="0"/>
          <w:numId w:val="900"/>
        </w:numPr>
        <w:spacing w:before="0" w:after="0"/>
      </w:pPr>
      <w:r>
        <w:t>Server-Side Request Forgery</w:t>
      </w:r>
    </w:p>
    <w:p>
      <w:pPr>
        <w:numPr>
          <w:ilvl w:val="1"/>
          <w:numId w:val="900"/>
        </w:numPr>
        <w:spacing w:before="0" w:after="0"/>
      </w:pPr>
      <w:r>
        <w:t>Basic SSRF Exploitation</w:t>
      </w:r>
    </w:p>
    <w:p>
      <w:pPr>
        <w:numPr>
          <w:ilvl w:val="1"/>
          <w:numId w:val="900"/>
        </w:numPr>
        <w:spacing w:before="0" w:after="0"/>
      </w:pPr>
      <w:r>
        <w:t>Blind SSRF Attacks</w:t>
      </w:r>
    </w:p>
    <w:p>
      <w:pPr>
        <w:numPr>
          <w:ilvl w:val="1"/>
          <w:numId w:val="900"/>
        </w:numPr>
        <w:spacing w:before="0" w:after="0"/>
      </w:pPr>
      <w:r>
        <w:t>SSRF via File Upload</w:t>
      </w:r>
    </w:p>
    <w:p>
      <w:pPr>
        <w:numPr>
          <w:ilvl w:val="1"/>
          <w:numId w:val="900"/>
        </w:numPr>
        <w:spacing w:before="0" w:after="0"/>
      </w:pPr>
      <w:r>
        <w:t>Cloud Metadata Service Attacks</w:t>
      </w:r>
    </w:p>
    <w:p>
      <w:pPr>
        <w:numPr>
          <w:ilvl w:val="1"/>
          <w:numId w:val="900"/>
        </w:numPr>
        <w:spacing w:before="0" w:after="0"/>
      </w:pPr>
      <w:r>
        <w:t>Internal Network Scanning</w:t>
      </w:r>
    </w:p>
    <w:p>
      <w:pPr>
        <w:numPr>
          <w:ilvl w:val="1"/>
          <w:numId w:val="900"/>
        </w:numPr>
        <w:spacing w:before="0" w:after="0"/>
      </w:pPr>
      <w:r>
        <w:t>Prevention and Mitigation</w:t>
      </w:r>
    </w:p>
    <w:p>
      <w:pPr>
        <w:numPr>
          <w:ilvl w:val="0"/>
          <w:numId w:val="900"/>
        </w:numPr>
        <w:spacing w:before="0" w:after="0"/>
      </w:pPr>
      <w:r>
        <w:t>Insecure Deserialization</w:t>
      </w:r>
    </w:p>
    <w:p>
      <w:pPr>
        <w:numPr>
          <w:ilvl w:val="1"/>
          <w:numId w:val="900"/>
        </w:numPr>
        <w:spacing w:before="0" w:after="0"/>
      </w:pPr>
      <w:r>
        <w:t>Java Deserialization Attacks</w:t>
      </w:r>
    </w:p>
    <w:p>
      <w:pPr>
        <w:numPr>
          <w:ilvl w:val="1"/>
          <w:numId w:val="900"/>
        </w:numPr>
        <w:spacing w:before="0" w:after="0"/>
      </w:pPr>
      <w:r>
        <w:t>.NET Deserialization Vulnerabilities</w:t>
      </w:r>
    </w:p>
    <w:p>
      <w:pPr>
        <w:numPr>
          <w:ilvl w:val="1"/>
          <w:numId w:val="900"/>
        </w:numPr>
        <w:spacing w:before="0" w:after="0"/>
      </w:pPr>
      <w:r>
        <w:t>Python Pickle Exploitation</w:t>
      </w:r>
    </w:p>
    <w:p>
      <w:pPr>
        <w:numPr>
          <w:ilvl w:val="1"/>
          <w:numId w:val="900"/>
        </w:numPr>
        <w:spacing w:before="0" w:after="0"/>
      </w:pPr>
      <w:r>
        <w:t>PHP Object Injection</w:t>
      </w:r>
    </w:p>
    <w:p>
      <w:pPr>
        <w:numPr>
          <w:ilvl w:val="1"/>
          <w:numId w:val="900"/>
        </w:numPr>
        <w:spacing w:before="0" w:after="0"/>
      </w:pPr>
      <w:r>
        <w:t>Prevention and Mitigation</w:t>
      </w:r>
    </w:p>
    <w:p>
      <w:pPr>
        <w:numPr>
          <w:ilvl w:val="0"/>
          <w:numId w:val="900"/>
        </w:numPr>
        <w:spacing w:before="0" w:after="0"/>
      </w:pPr>
      <w:r>
        <w:t>File Upload Vulnerabilities</w:t>
      </w:r>
    </w:p>
    <w:p>
      <w:pPr>
        <w:numPr>
          <w:ilvl w:val="1"/>
          <w:numId w:val="900"/>
        </w:numPr>
        <w:spacing w:before="0" w:after="0"/>
      </w:pPr>
      <w:r>
        <w:t>Unrestricted File Upload</w:t>
      </w:r>
    </w:p>
    <w:p>
      <w:pPr>
        <w:numPr>
          <w:ilvl w:val="1"/>
          <w:numId w:val="900"/>
        </w:numPr>
        <w:spacing w:before="0" w:after="0"/>
      </w:pPr>
      <w:r>
        <w:t>File Type Validation Bypass</w:t>
      </w:r>
    </w:p>
    <w:p>
      <w:pPr>
        <w:numPr>
          <w:ilvl w:val="1"/>
          <w:numId w:val="900"/>
        </w:numPr>
        <w:spacing w:before="0" w:after="0"/>
      </w:pPr>
      <w:r>
        <w:t>Path Traversal via File Upload</w:t>
      </w:r>
    </w:p>
    <w:p>
      <w:pPr>
        <w:numPr>
          <w:ilvl w:val="1"/>
          <w:numId w:val="900"/>
        </w:numPr>
        <w:spacing w:before="0" w:after="0"/>
      </w:pPr>
      <w:r>
        <w:t>Remote Code Execution</w:t>
      </w:r>
    </w:p>
    <w:p>
      <w:pPr>
        <w:numPr>
          <w:ilvl w:val="1"/>
          <w:numId w:val="900"/>
        </w:numPr>
        <w:spacing w:before="0" w:after="0"/>
      </w:pPr>
      <w:r>
        <w:t>Malware Upload</w:t>
      </w:r>
    </w:p>
    <w:p>
      <w:pPr>
        <w:numPr>
          <w:ilvl w:val="1"/>
          <w:numId w:val="900"/>
        </w:numPr>
        <w:spacing w:before="0" w:after="0"/>
      </w:pPr>
      <w:r>
        <w:t>Prevention and Mitigation</w:t>
      </w:r>
    </w:p>
    <w:p>
      <w:pPr>
        <w:numPr>
          <w:ilvl w:val="0"/>
          <w:numId w:val="900"/>
        </w:numPr>
        <w:spacing w:before="0" w:after="0"/>
      </w:pPr>
      <w:r>
        <w:t>Business Logic Vulnerabilities</w:t>
      </w:r>
    </w:p>
    <w:p>
      <w:pPr>
        <w:numPr>
          <w:ilvl w:val="1"/>
          <w:numId w:val="900"/>
        </w:numPr>
        <w:spacing w:before="0" w:after="0"/>
      </w:pPr>
      <w:r>
        <w:t>Workflow Bypass</w:t>
      </w:r>
    </w:p>
    <w:p>
      <w:pPr>
        <w:numPr>
          <w:ilvl w:val="1"/>
          <w:numId w:val="900"/>
        </w:numPr>
        <w:spacing w:before="0" w:after="0"/>
      </w:pPr>
      <w:r>
        <w:t>Race Conditions</w:t>
      </w:r>
    </w:p>
    <w:p>
      <w:pPr>
        <w:numPr>
          <w:ilvl w:val="1"/>
          <w:numId w:val="900"/>
        </w:numPr>
        <w:spacing w:before="0" w:after="0"/>
      </w:pPr>
      <w:r>
        <w:t>Time-of-Check Time-of-Use</w:t>
      </w:r>
    </w:p>
    <w:p>
      <w:pPr>
        <w:numPr>
          <w:ilvl w:val="1"/>
          <w:numId w:val="900"/>
        </w:numPr>
        <w:spacing w:before="0" w:after="0"/>
      </w:pPr>
      <w:r>
        <w:t>Price Manipulation</w:t>
      </w:r>
    </w:p>
    <w:p>
      <w:pPr>
        <w:numPr>
          <w:ilvl w:val="1"/>
          <w:numId w:val="900"/>
        </w:numPr>
        <w:spacing w:before="0" w:after="0"/>
      </w:pPr>
      <w:r>
        <w:t>Quantity Limits Bypass</w:t>
      </w:r>
    </w:p>
    <w:p>
      <w:pPr>
        <w:numPr>
          <w:ilvl w:val="1"/>
          <w:numId w:val="900"/>
        </w:numPr>
        <w:spacing w:before="0" w:after="0"/>
      </w:pPr>
      <w:r>
        <w:t>Prevention and Mitigation</w:t>
      </w:r>
    </w:p>
    <w:p>
      <w:pPr>
        <w:pStyle w:val="Heading1"/>
      </w:pPr>
      <w:r>
        <w:t>Client-Side Vulnerabilities</w:t>
      </w:r>
    </w:p>
    <w:p>
      <w:pPr>
        <w:numPr>
          <w:ilvl w:val="0"/>
          <w:numId w:val="900"/>
        </w:numPr>
        <w:spacing w:before="0" w:after="0"/>
      </w:pPr>
      <w:r>
        <w:t>Cross-Site Scripting</w:t>
      </w:r>
    </w:p>
    <w:p>
      <w:pPr>
        <w:numPr>
          <w:ilvl w:val="1"/>
          <w:numId w:val="900"/>
        </w:numPr>
        <w:spacing w:before="0" w:after="0"/>
      </w:pPr>
      <w:r>
        <w:t>Reflected XSS</w:t>
      </w:r>
    </w:p>
    <w:p>
      <w:pPr>
        <w:numPr>
          <w:ilvl w:val="2"/>
          <w:numId w:val="900"/>
        </w:numPr>
        <w:spacing w:before="0" w:after="0"/>
      </w:pPr>
      <w:r>
        <w:t>URL-Based Reflection</w:t>
      </w:r>
    </w:p>
    <w:p>
      <w:pPr>
        <w:numPr>
          <w:ilvl w:val="2"/>
          <w:numId w:val="900"/>
        </w:numPr>
        <w:spacing w:before="0" w:after="0"/>
      </w:pPr>
      <w:r>
        <w:t>Form-Based Reflection</w:t>
      </w:r>
    </w:p>
    <w:p>
      <w:pPr>
        <w:numPr>
          <w:ilvl w:val="2"/>
          <w:numId w:val="900"/>
        </w:numPr>
        <w:spacing w:before="0" w:after="0"/>
      </w:pPr>
      <w:r>
        <w:t>HTTP Header Reflection</w:t>
      </w:r>
    </w:p>
    <w:p>
      <w:pPr>
        <w:numPr>
          <w:ilvl w:val="1"/>
          <w:numId w:val="900"/>
        </w:numPr>
        <w:spacing w:before="0" w:after="0"/>
      </w:pPr>
      <w:r>
        <w:t>Stored XSS</w:t>
      </w:r>
    </w:p>
    <w:p>
      <w:pPr>
        <w:numPr>
          <w:ilvl w:val="2"/>
          <w:numId w:val="900"/>
        </w:numPr>
        <w:spacing w:before="0" w:after="0"/>
      </w:pPr>
      <w:r>
        <w:t>Database Storage</w:t>
      </w:r>
    </w:p>
    <w:p>
      <w:pPr>
        <w:numPr>
          <w:ilvl w:val="2"/>
          <w:numId w:val="900"/>
        </w:numPr>
        <w:spacing w:before="0" w:after="0"/>
      </w:pPr>
      <w:r>
        <w:t>File System Storage</w:t>
      </w:r>
    </w:p>
    <w:p>
      <w:pPr>
        <w:numPr>
          <w:ilvl w:val="2"/>
          <w:numId w:val="900"/>
        </w:numPr>
        <w:spacing w:before="0" w:after="0"/>
      </w:pPr>
      <w:r>
        <w:t>Log File Injection</w:t>
      </w:r>
    </w:p>
    <w:p>
      <w:pPr>
        <w:numPr>
          <w:ilvl w:val="1"/>
          <w:numId w:val="900"/>
        </w:numPr>
        <w:spacing w:before="0" w:after="0"/>
      </w:pPr>
      <w:r>
        <w:t>DOM-Based XSS</w:t>
      </w:r>
    </w:p>
    <w:p>
      <w:pPr>
        <w:numPr>
          <w:ilvl w:val="2"/>
          <w:numId w:val="900"/>
        </w:numPr>
        <w:spacing w:before="0" w:after="0"/>
      </w:pPr>
      <w:r>
        <w:t>Source and Sink Analysis</w:t>
      </w:r>
    </w:p>
    <w:p>
      <w:pPr>
        <w:numPr>
          <w:ilvl w:val="2"/>
          <w:numId w:val="900"/>
        </w:numPr>
        <w:spacing w:before="0" w:after="0"/>
      </w:pPr>
      <w:r>
        <w:t>JavaScript Framework Vulnerabilities</w:t>
      </w:r>
    </w:p>
    <w:p>
      <w:pPr>
        <w:numPr>
          <w:ilvl w:val="2"/>
          <w:numId w:val="900"/>
        </w:numPr>
        <w:spacing w:before="0" w:after="0"/>
      </w:pPr>
      <w:r>
        <w:t>Client-Side Template Injection</w:t>
      </w:r>
    </w:p>
    <w:p>
      <w:pPr>
        <w:numPr>
          <w:ilvl w:val="1"/>
          <w:numId w:val="900"/>
        </w:numPr>
        <w:spacing w:before="0" w:after="0"/>
      </w:pPr>
      <w:r>
        <w:t>XSS Filter Evasion</w:t>
      </w:r>
    </w:p>
    <w:p>
      <w:pPr>
        <w:numPr>
          <w:ilvl w:val="2"/>
          <w:numId w:val="900"/>
        </w:numPr>
        <w:spacing w:before="0" w:after="0"/>
      </w:pPr>
      <w:r>
        <w:t>Encoding Techniques</w:t>
      </w:r>
    </w:p>
    <w:p>
      <w:pPr>
        <w:numPr>
          <w:ilvl w:val="2"/>
          <w:numId w:val="900"/>
        </w:numPr>
        <w:spacing w:before="0" w:after="0"/>
      </w:pPr>
      <w:r>
        <w:t>Polyglot Payloads</w:t>
      </w:r>
    </w:p>
    <w:p>
      <w:pPr>
        <w:numPr>
          <w:ilvl w:val="2"/>
          <w:numId w:val="900"/>
        </w:numPr>
        <w:spacing w:before="0" w:after="0"/>
      </w:pPr>
      <w:r>
        <w:t>Context-Specific Bypasses</w:t>
      </w:r>
    </w:p>
    <w:p>
      <w:pPr>
        <w:numPr>
          <w:ilvl w:val="1"/>
          <w:numId w:val="900"/>
        </w:numPr>
        <w:spacing w:before="0" w:after="0"/>
      </w:pPr>
      <w:r>
        <w:t>XSS Exploitation Techniques</w:t>
      </w:r>
    </w:p>
    <w:p>
      <w:pPr>
        <w:numPr>
          <w:ilvl w:val="2"/>
          <w:numId w:val="900"/>
        </w:numPr>
        <w:spacing w:before="0" w:after="0"/>
      </w:pPr>
      <w:r>
        <w:t>Session Token Theft</w:t>
      </w:r>
    </w:p>
    <w:p>
      <w:pPr>
        <w:numPr>
          <w:ilvl w:val="2"/>
          <w:numId w:val="900"/>
        </w:numPr>
        <w:spacing w:before="0" w:after="0"/>
      </w:pPr>
      <w:r>
        <w:t>Keylogging</w:t>
      </w:r>
    </w:p>
    <w:p>
      <w:pPr>
        <w:numPr>
          <w:ilvl w:val="2"/>
          <w:numId w:val="900"/>
        </w:numPr>
        <w:spacing w:before="0" w:after="0"/>
      </w:pPr>
      <w:r>
        <w:t>Phishing Attacks</w:t>
      </w:r>
    </w:p>
    <w:p>
      <w:pPr>
        <w:numPr>
          <w:ilvl w:val="2"/>
          <w:numId w:val="900"/>
        </w:numPr>
        <w:spacing w:before="0" w:after="0"/>
      </w:pPr>
      <w:r>
        <w:t>Defacement</w:t>
      </w:r>
    </w:p>
    <w:p>
      <w:pPr>
        <w:numPr>
          <w:ilvl w:val="1"/>
          <w:numId w:val="900"/>
        </w:numPr>
        <w:spacing w:before="0" w:after="0"/>
      </w:pPr>
      <w:r>
        <w:t>Prevention and Mitigation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2"/>
          <w:numId w:val="900"/>
        </w:numPr>
        <w:spacing w:before="0" w:after="0"/>
      </w:pPr>
      <w:r>
        <w:t>Content Security Policy</w:t>
      </w:r>
    </w:p>
    <w:p>
      <w:pPr>
        <w:numPr>
          <w:ilvl w:val="0"/>
          <w:numId w:val="900"/>
        </w:numPr>
        <w:spacing w:before="0" w:after="0"/>
      </w:pPr>
      <w:r>
        <w:t>Cross-Site Request Forgery</w:t>
      </w:r>
    </w:p>
    <w:p>
      <w:pPr>
        <w:numPr>
          <w:ilvl w:val="1"/>
          <w:numId w:val="900"/>
        </w:numPr>
        <w:spacing w:before="0" w:after="0"/>
      </w:pPr>
      <w:r>
        <w:t>GET-Based CSRF</w:t>
      </w:r>
    </w:p>
    <w:p>
      <w:pPr>
        <w:numPr>
          <w:ilvl w:val="1"/>
          <w:numId w:val="900"/>
        </w:numPr>
        <w:spacing w:before="0" w:after="0"/>
      </w:pPr>
      <w:r>
        <w:t>POST-Based CSRF</w:t>
      </w:r>
    </w:p>
    <w:p>
      <w:pPr>
        <w:numPr>
          <w:ilvl w:val="1"/>
          <w:numId w:val="900"/>
        </w:numPr>
        <w:spacing w:before="0" w:after="0"/>
      </w:pPr>
      <w:r>
        <w:t>JSON-Based CSRF</w:t>
      </w:r>
    </w:p>
    <w:p>
      <w:pPr>
        <w:numPr>
          <w:ilvl w:val="1"/>
          <w:numId w:val="900"/>
        </w:numPr>
        <w:spacing w:before="0" w:after="0"/>
      </w:pPr>
      <w:r>
        <w:t>CSRF Token Bypass Techniques</w:t>
      </w:r>
    </w:p>
    <w:p>
      <w:pPr>
        <w:numPr>
          <w:ilvl w:val="1"/>
          <w:numId w:val="900"/>
        </w:numPr>
        <w:spacing w:before="0" w:after="0"/>
      </w:pPr>
      <w:r>
        <w:t>SameSite Cookie Bypass</w:t>
      </w:r>
    </w:p>
    <w:p>
      <w:pPr>
        <w:numPr>
          <w:ilvl w:val="1"/>
          <w:numId w:val="900"/>
        </w:numPr>
        <w:spacing w:before="0" w:after="0"/>
      </w:pPr>
      <w:r>
        <w:t>Prevention and Mitigation</w:t>
      </w:r>
    </w:p>
    <w:p>
      <w:pPr>
        <w:numPr>
          <w:ilvl w:val="0"/>
          <w:numId w:val="900"/>
        </w:numPr>
        <w:spacing w:before="0" w:after="0"/>
      </w:pPr>
      <w:r>
        <w:t>Clickjacking and UI Redressing</w:t>
      </w:r>
    </w:p>
    <w:p>
      <w:pPr>
        <w:numPr>
          <w:ilvl w:val="1"/>
          <w:numId w:val="900"/>
        </w:numPr>
        <w:spacing w:before="0" w:after="0"/>
      </w:pPr>
      <w:r>
        <w:t>Basic Clickjacking</w:t>
      </w:r>
    </w:p>
    <w:p>
      <w:pPr>
        <w:numPr>
          <w:ilvl w:val="1"/>
          <w:numId w:val="900"/>
        </w:numPr>
        <w:spacing w:before="0" w:after="0"/>
      </w:pPr>
      <w:r>
        <w:t>Likejacking</w:t>
      </w:r>
    </w:p>
    <w:p>
      <w:pPr>
        <w:numPr>
          <w:ilvl w:val="1"/>
          <w:numId w:val="900"/>
        </w:numPr>
        <w:spacing w:before="0" w:after="0"/>
      </w:pPr>
      <w:r>
        <w:t>Cursorjacking</w:t>
      </w:r>
    </w:p>
    <w:p>
      <w:pPr>
        <w:numPr>
          <w:ilvl w:val="1"/>
          <w:numId w:val="900"/>
        </w:numPr>
        <w:spacing w:before="0" w:after="0"/>
      </w:pPr>
      <w:r>
        <w:t>Drag and Drop Attacks</w:t>
      </w:r>
    </w:p>
    <w:p>
      <w:pPr>
        <w:numPr>
          <w:ilvl w:val="1"/>
          <w:numId w:val="900"/>
        </w:numPr>
        <w:spacing w:before="0" w:after="0"/>
      </w:pPr>
      <w:r>
        <w:t>Prevention and Mitigation</w:t>
      </w:r>
    </w:p>
    <w:p>
      <w:pPr>
        <w:numPr>
          <w:ilvl w:val="0"/>
          <w:numId w:val="900"/>
        </w:numPr>
        <w:spacing w:before="0" w:after="0"/>
      </w:pPr>
      <w:r>
        <w:t>Cross-Origin Resource Sharing Issues</w:t>
      </w:r>
    </w:p>
    <w:p>
      <w:pPr>
        <w:numPr>
          <w:ilvl w:val="1"/>
          <w:numId w:val="900"/>
        </w:numPr>
        <w:spacing w:before="0" w:after="0"/>
      </w:pPr>
      <w:r>
        <w:t>CORS Misconfiguration</w:t>
      </w:r>
    </w:p>
    <w:p>
      <w:pPr>
        <w:numPr>
          <w:ilvl w:val="1"/>
          <w:numId w:val="900"/>
        </w:numPr>
        <w:spacing w:before="0" w:after="0"/>
      </w:pPr>
      <w:r>
        <w:t>Credential Exposure</w:t>
      </w:r>
    </w:p>
    <w:p>
      <w:pPr>
        <w:numPr>
          <w:ilvl w:val="1"/>
          <w:numId w:val="900"/>
        </w:numPr>
        <w:spacing w:before="0" w:after="0"/>
      </w:pPr>
      <w:r>
        <w:t>Subdomain Takeover via CORS</w:t>
      </w:r>
    </w:p>
    <w:p>
      <w:pPr>
        <w:numPr>
          <w:ilvl w:val="1"/>
          <w:numId w:val="900"/>
        </w:numPr>
        <w:spacing w:before="0" w:after="0"/>
      </w:pPr>
      <w:r>
        <w:t>Prevention and Mitigation</w:t>
      </w:r>
    </w:p>
    <w:p>
      <w:pPr>
        <w:numPr>
          <w:ilvl w:val="0"/>
          <w:numId w:val="900"/>
        </w:numPr>
        <w:spacing w:before="0" w:after="0"/>
      </w:pPr>
      <w:r>
        <w:t>DOM-Based Vulnerabilities</w:t>
      </w:r>
    </w:p>
    <w:p>
      <w:pPr>
        <w:numPr>
          <w:ilvl w:val="1"/>
          <w:numId w:val="900"/>
        </w:numPr>
        <w:spacing w:before="0" w:after="0"/>
      </w:pPr>
      <w:r>
        <w:t>DOM Clobbering</w:t>
      </w:r>
    </w:p>
    <w:p>
      <w:pPr>
        <w:numPr>
          <w:ilvl w:val="1"/>
          <w:numId w:val="900"/>
        </w:numPr>
        <w:spacing w:before="0" w:after="0"/>
      </w:pPr>
      <w:r>
        <w:t>Client-Side Path Traversal</w:t>
      </w:r>
    </w:p>
    <w:p>
      <w:pPr>
        <w:numPr>
          <w:ilvl w:val="1"/>
          <w:numId w:val="900"/>
        </w:numPr>
        <w:spacing w:before="0" w:after="0"/>
      </w:pPr>
      <w:r>
        <w:t>Open Redirection</w:t>
      </w:r>
    </w:p>
    <w:p>
      <w:pPr>
        <w:numPr>
          <w:ilvl w:val="1"/>
          <w:numId w:val="900"/>
        </w:numPr>
        <w:spacing w:before="0" w:after="0"/>
      </w:pPr>
      <w:r>
        <w:t>Prevention and Mitigation</w:t>
      </w:r>
    </w:p>
    <w:p>
      <w:pPr>
        <w:numPr>
          <w:ilvl w:val="0"/>
          <w:numId w:val="900"/>
        </w:numPr>
        <w:spacing w:before="0" w:after="0"/>
      </w:pPr>
      <w:r>
        <w:t>Web Storage Security Issues</w:t>
      </w:r>
    </w:p>
    <w:p>
      <w:pPr>
        <w:numPr>
          <w:ilvl w:val="1"/>
          <w:numId w:val="900"/>
        </w:numPr>
        <w:spacing w:before="0" w:after="0"/>
      </w:pPr>
      <w:r>
        <w:t>Local Storage Vulnerabilities</w:t>
      </w:r>
    </w:p>
    <w:p>
      <w:pPr>
        <w:numPr>
          <w:ilvl w:val="1"/>
          <w:numId w:val="900"/>
        </w:numPr>
        <w:spacing w:before="0" w:after="0"/>
      </w:pPr>
      <w:r>
        <w:t>Session Storage Risks</w:t>
      </w:r>
    </w:p>
    <w:p>
      <w:pPr>
        <w:numPr>
          <w:ilvl w:val="1"/>
          <w:numId w:val="900"/>
        </w:numPr>
        <w:spacing w:before="0" w:after="0"/>
      </w:pPr>
      <w:r>
        <w:t>IndexedDB Security</w:t>
      </w:r>
    </w:p>
    <w:p>
      <w:pPr>
        <w:numPr>
          <w:ilvl w:val="1"/>
          <w:numId w:val="900"/>
        </w:numPr>
        <w:spacing w:before="0" w:after="0"/>
      </w:pPr>
      <w:r>
        <w:t>Prevention and Mitigation</w:t>
      </w:r>
    </w:p>
    <w:p>
      <w:pPr>
        <w:numPr>
          <w:ilvl w:val="0"/>
          <w:numId w:val="900"/>
        </w:numPr>
        <w:spacing w:before="0" w:after="0"/>
      </w:pPr>
      <w:r>
        <w:t>Content Security Policy Bypass</w:t>
      </w:r>
    </w:p>
    <w:p>
      <w:pPr>
        <w:numPr>
          <w:ilvl w:val="1"/>
          <w:numId w:val="900"/>
        </w:numPr>
        <w:spacing w:before="0" w:after="0"/>
      </w:pPr>
      <w:r>
        <w:t>Script-src Bypass Techniques</w:t>
      </w:r>
    </w:p>
    <w:p>
      <w:pPr>
        <w:numPr>
          <w:ilvl w:val="1"/>
          <w:numId w:val="900"/>
        </w:numPr>
        <w:spacing w:before="0" w:after="0"/>
      </w:pPr>
      <w:r>
        <w:t>Object-src Exploitation</w:t>
      </w:r>
    </w:p>
    <w:p>
      <w:pPr>
        <w:numPr>
          <w:ilvl w:val="1"/>
          <w:numId w:val="900"/>
        </w:numPr>
        <w:spacing w:before="0" w:after="0"/>
      </w:pPr>
      <w:r>
        <w:t>Base-uri Manipulation</w:t>
      </w:r>
    </w:p>
    <w:p>
      <w:pPr>
        <w:numPr>
          <w:ilvl w:val="1"/>
          <w:numId w:val="900"/>
        </w:numPr>
        <w:spacing w:before="0" w:after="0"/>
      </w:pPr>
      <w:r>
        <w:t>Prevention and Mitigation</w:t>
      </w:r>
    </w:p>
    <w:p>
      <w:pPr>
        <w:pStyle w:val="Heading1"/>
      </w:pPr>
      <w:r>
        <w:t>Authentication and Session Management Testing</w:t>
      </w:r>
    </w:p>
    <w:p>
      <w:pPr>
        <w:numPr>
          <w:ilvl w:val="0"/>
          <w:numId w:val="900"/>
        </w:numPr>
        <w:spacing w:before="0" w:after="0"/>
      </w:pPr>
      <w:r>
        <w:t>Authentication Mechanism Analysis</w:t>
      </w:r>
    </w:p>
    <w:p>
      <w:pPr>
        <w:numPr>
          <w:ilvl w:val="1"/>
          <w:numId w:val="900"/>
        </w:numPr>
        <w:spacing w:before="0" w:after="0"/>
      </w:pPr>
      <w:r>
        <w:t>Username Enumeration</w:t>
      </w:r>
    </w:p>
    <w:p>
      <w:pPr>
        <w:numPr>
          <w:ilvl w:val="2"/>
          <w:numId w:val="900"/>
        </w:numPr>
        <w:spacing w:before="0" w:after="0"/>
      </w:pPr>
      <w:r>
        <w:t>Response Time Analysis</w:t>
      </w:r>
    </w:p>
    <w:p>
      <w:pPr>
        <w:numPr>
          <w:ilvl w:val="2"/>
          <w:numId w:val="900"/>
        </w:numPr>
        <w:spacing w:before="0" w:after="0"/>
      </w:pPr>
      <w:r>
        <w:t>Error Message Differences</w:t>
      </w:r>
    </w:p>
    <w:p>
      <w:pPr>
        <w:numPr>
          <w:ilvl w:val="2"/>
          <w:numId w:val="900"/>
        </w:numPr>
        <w:spacing w:before="0" w:after="0"/>
      </w:pPr>
      <w:r>
        <w:t>Account Lockout Behavior</w:t>
      </w:r>
    </w:p>
    <w:p>
      <w:pPr>
        <w:numPr>
          <w:ilvl w:val="1"/>
          <w:numId w:val="900"/>
        </w:numPr>
        <w:spacing w:before="0" w:after="0"/>
      </w:pPr>
      <w:r>
        <w:t>Password Policy Testing</w:t>
      </w:r>
    </w:p>
    <w:p>
      <w:pPr>
        <w:numPr>
          <w:ilvl w:val="2"/>
          <w:numId w:val="900"/>
        </w:numPr>
        <w:spacing w:before="0" w:after="0"/>
      </w:pPr>
      <w:r>
        <w:t>Complexity Requirements</w:t>
      </w:r>
    </w:p>
    <w:p>
      <w:pPr>
        <w:numPr>
          <w:ilvl w:val="2"/>
          <w:numId w:val="900"/>
        </w:numPr>
        <w:spacing w:before="0" w:after="0"/>
      </w:pPr>
      <w:r>
        <w:t>Length Restrictions</w:t>
      </w:r>
    </w:p>
    <w:p>
      <w:pPr>
        <w:numPr>
          <w:ilvl w:val="2"/>
          <w:numId w:val="900"/>
        </w:numPr>
        <w:spacing w:before="0" w:after="0"/>
      </w:pPr>
      <w:r>
        <w:t>Character Set Limitations</w:t>
      </w:r>
    </w:p>
    <w:p>
      <w:pPr>
        <w:numPr>
          <w:ilvl w:val="1"/>
          <w:numId w:val="900"/>
        </w:numPr>
        <w:spacing w:before="0" w:after="0"/>
      </w:pPr>
      <w:r>
        <w:t>Multi-Factor Authentication Testing</w:t>
      </w:r>
    </w:p>
    <w:p>
      <w:pPr>
        <w:numPr>
          <w:ilvl w:val="2"/>
          <w:numId w:val="900"/>
        </w:numPr>
        <w:spacing w:before="0" w:after="0"/>
      </w:pPr>
      <w:r>
        <w:t>SMS-Based MFA Bypass</w:t>
      </w:r>
    </w:p>
    <w:p>
      <w:pPr>
        <w:numPr>
          <w:ilvl w:val="2"/>
          <w:numId w:val="900"/>
        </w:numPr>
        <w:spacing w:before="0" w:after="0"/>
      </w:pPr>
      <w:r>
        <w:t>TOTP Implementation Flaws</w:t>
      </w:r>
    </w:p>
    <w:p>
      <w:pPr>
        <w:numPr>
          <w:ilvl w:val="2"/>
          <w:numId w:val="900"/>
        </w:numPr>
        <w:spacing w:before="0" w:after="0"/>
      </w:pPr>
      <w:r>
        <w:t>Backup Code Vulnerabilities</w:t>
      </w:r>
    </w:p>
    <w:p>
      <w:pPr>
        <w:numPr>
          <w:ilvl w:val="1"/>
          <w:numId w:val="900"/>
        </w:numPr>
        <w:spacing w:before="0" w:after="0"/>
      </w:pPr>
      <w:r>
        <w:t>Single Sign-On Testing</w:t>
      </w:r>
    </w:p>
    <w:p>
      <w:pPr>
        <w:numPr>
          <w:ilvl w:val="2"/>
          <w:numId w:val="900"/>
        </w:numPr>
        <w:spacing w:before="0" w:after="0"/>
      </w:pPr>
      <w:r>
        <w:t>SAML Assertion Manipulation</w:t>
      </w:r>
    </w:p>
    <w:p>
      <w:pPr>
        <w:numPr>
          <w:ilvl w:val="2"/>
          <w:numId w:val="900"/>
        </w:numPr>
        <w:spacing w:before="0" w:after="0"/>
      </w:pPr>
      <w:r>
        <w:t>OAuth Flow Vulnerabilities</w:t>
      </w:r>
    </w:p>
    <w:p>
      <w:pPr>
        <w:numPr>
          <w:ilvl w:val="2"/>
          <w:numId w:val="900"/>
        </w:numPr>
        <w:spacing w:before="0" w:after="0"/>
      </w:pPr>
      <w:r>
        <w:t>JWT Token Analysis</w:t>
      </w:r>
    </w:p>
    <w:p>
      <w:pPr>
        <w:numPr>
          <w:ilvl w:val="0"/>
          <w:numId w:val="900"/>
        </w:numPr>
        <w:spacing w:before="0" w:after="0"/>
      </w:pPr>
      <w:r>
        <w:t>Session Token Security</w:t>
      </w:r>
    </w:p>
    <w:p>
      <w:pPr>
        <w:numPr>
          <w:ilvl w:val="1"/>
          <w:numId w:val="900"/>
        </w:numPr>
        <w:spacing w:before="0" w:after="0"/>
      </w:pPr>
      <w:r>
        <w:t>Token Generation Analysis</w:t>
      </w:r>
    </w:p>
    <w:p>
      <w:pPr>
        <w:numPr>
          <w:ilvl w:val="2"/>
          <w:numId w:val="900"/>
        </w:numPr>
        <w:spacing w:before="0" w:after="0"/>
      </w:pPr>
      <w:r>
        <w:t>Randomness Testing</w:t>
      </w:r>
    </w:p>
    <w:p>
      <w:pPr>
        <w:numPr>
          <w:ilvl w:val="2"/>
          <w:numId w:val="900"/>
        </w:numPr>
        <w:spacing w:before="0" w:after="0"/>
      </w:pPr>
      <w:r>
        <w:t>Predictability Assessment</w:t>
      </w:r>
    </w:p>
    <w:p>
      <w:pPr>
        <w:numPr>
          <w:ilvl w:val="2"/>
          <w:numId w:val="900"/>
        </w:numPr>
        <w:spacing w:before="0" w:after="0"/>
      </w:pPr>
      <w:r>
        <w:t>Entropy Measurement</w:t>
      </w:r>
    </w:p>
    <w:p>
      <w:pPr>
        <w:numPr>
          <w:ilvl w:val="1"/>
          <w:numId w:val="900"/>
        </w:numPr>
        <w:spacing w:before="0" w:after="0"/>
      </w:pPr>
      <w:r>
        <w:t>Token Transmission Security</w:t>
      </w:r>
    </w:p>
    <w:p>
      <w:pPr>
        <w:numPr>
          <w:ilvl w:val="2"/>
          <w:numId w:val="900"/>
        </w:numPr>
        <w:spacing w:before="0" w:after="0"/>
      </w:pPr>
      <w:r>
        <w:t>HTTPS Enforcement</w:t>
      </w:r>
    </w:p>
    <w:p>
      <w:pPr>
        <w:numPr>
          <w:ilvl w:val="2"/>
          <w:numId w:val="900"/>
        </w:numPr>
        <w:spacing w:before="0" w:after="0"/>
      </w:pPr>
      <w:r>
        <w:t>Secure Cookie Attributes</w:t>
      </w:r>
    </w:p>
    <w:p>
      <w:pPr>
        <w:numPr>
          <w:ilvl w:val="2"/>
          <w:numId w:val="900"/>
        </w:numPr>
        <w:spacing w:before="0" w:after="0"/>
      </w:pPr>
      <w:r>
        <w:t>Token Exposure Risks</w:t>
      </w:r>
    </w:p>
    <w:p>
      <w:pPr>
        <w:numPr>
          <w:ilvl w:val="1"/>
          <w:numId w:val="900"/>
        </w:numPr>
        <w:spacing w:before="0" w:after="0"/>
      </w:pPr>
      <w:r>
        <w:t>Session Lifecycle Management</w:t>
      </w:r>
    </w:p>
    <w:p>
      <w:pPr>
        <w:numPr>
          <w:ilvl w:val="2"/>
          <w:numId w:val="900"/>
        </w:numPr>
        <w:spacing w:before="0" w:after="0"/>
      </w:pPr>
      <w:r>
        <w:t>Session Creation</w:t>
      </w:r>
    </w:p>
    <w:p>
      <w:pPr>
        <w:numPr>
          <w:ilvl w:val="2"/>
          <w:numId w:val="900"/>
        </w:numPr>
        <w:spacing w:before="0" w:after="0"/>
      </w:pPr>
      <w:r>
        <w:t>Session Renewal</w:t>
      </w:r>
    </w:p>
    <w:p>
      <w:pPr>
        <w:numPr>
          <w:ilvl w:val="2"/>
          <w:numId w:val="900"/>
        </w:numPr>
        <w:spacing w:before="0" w:after="0"/>
      </w:pPr>
      <w:r>
        <w:t>Session Termination</w:t>
      </w:r>
    </w:p>
    <w:p>
      <w:pPr>
        <w:numPr>
          <w:ilvl w:val="2"/>
          <w:numId w:val="900"/>
        </w:numPr>
        <w:spacing w:before="0" w:after="0"/>
      </w:pPr>
      <w:r>
        <w:t>Session Timeout</w:t>
      </w:r>
    </w:p>
    <w:p>
      <w:pPr>
        <w:numPr>
          <w:ilvl w:val="0"/>
          <w:numId w:val="900"/>
        </w:numPr>
        <w:spacing w:before="0" w:after="0"/>
      </w:pPr>
      <w:r>
        <w:t>Session Attacks</w:t>
      </w:r>
    </w:p>
    <w:p>
      <w:pPr>
        <w:numPr>
          <w:ilvl w:val="1"/>
          <w:numId w:val="900"/>
        </w:numPr>
        <w:spacing w:before="0" w:after="0"/>
      </w:pPr>
      <w:r>
        <w:t>Session Fixation</w:t>
      </w:r>
    </w:p>
    <w:p>
      <w:pPr>
        <w:numPr>
          <w:ilvl w:val="2"/>
          <w:numId w:val="900"/>
        </w:numPr>
        <w:spacing w:before="0" w:after="0"/>
      </w:pPr>
      <w:r>
        <w:t>Pre-Authentication Fixation</w:t>
      </w:r>
    </w:p>
    <w:p>
      <w:pPr>
        <w:numPr>
          <w:ilvl w:val="2"/>
          <w:numId w:val="900"/>
        </w:numPr>
        <w:spacing w:before="0" w:after="0"/>
      </w:pPr>
      <w:r>
        <w:t>Post-Authentication Fixation</w:t>
      </w:r>
    </w:p>
    <w:p>
      <w:pPr>
        <w:numPr>
          <w:ilvl w:val="1"/>
          <w:numId w:val="900"/>
        </w:numPr>
        <w:spacing w:before="0" w:after="0"/>
      </w:pPr>
      <w:r>
        <w:t>Session Hijacking</w:t>
      </w:r>
    </w:p>
    <w:p>
      <w:pPr>
        <w:numPr>
          <w:ilvl w:val="2"/>
          <w:numId w:val="900"/>
        </w:numPr>
        <w:spacing w:before="0" w:after="0"/>
      </w:pPr>
      <w:r>
        <w:t>Network-Based Hijacking</w:t>
      </w:r>
    </w:p>
    <w:p>
      <w:pPr>
        <w:numPr>
          <w:ilvl w:val="2"/>
          <w:numId w:val="900"/>
        </w:numPr>
        <w:spacing w:before="0" w:after="0"/>
      </w:pPr>
      <w:r>
        <w:t>Cross-Site Scripting Hijacking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1"/>
          <w:numId w:val="900"/>
        </w:numPr>
        <w:spacing w:before="0" w:after="0"/>
      </w:pPr>
      <w:r>
        <w:t>Session Replay Attacks</w:t>
      </w:r>
    </w:p>
    <w:p>
      <w:pPr>
        <w:numPr>
          <w:ilvl w:val="1"/>
          <w:numId w:val="900"/>
        </w:numPr>
        <w:spacing w:before="0" w:after="0"/>
      </w:pPr>
      <w:r>
        <w:t>Concurrent Session Management</w:t>
      </w:r>
    </w:p>
    <w:p>
      <w:pPr>
        <w:numPr>
          <w:ilvl w:val="0"/>
          <w:numId w:val="900"/>
        </w:numPr>
        <w:spacing w:before="0" w:after="0"/>
      </w:pPr>
      <w:r>
        <w:t>JSON Web Token Vulnerabilities</w:t>
      </w:r>
    </w:p>
    <w:p>
      <w:pPr>
        <w:numPr>
          <w:ilvl w:val="1"/>
          <w:numId w:val="900"/>
        </w:numPr>
        <w:spacing w:before="0" w:after="0"/>
      </w:pPr>
      <w:r>
        <w:t>Algorithm Confusion Attacks</w:t>
      </w:r>
    </w:p>
    <w:p>
      <w:pPr>
        <w:numPr>
          <w:ilvl w:val="2"/>
          <w:numId w:val="900"/>
        </w:numPr>
        <w:spacing w:before="0" w:after="0"/>
      </w:pPr>
      <w:r>
        <w:t>None Algorithm Bypass</w:t>
      </w:r>
    </w:p>
    <w:p>
      <w:pPr>
        <w:numPr>
          <w:ilvl w:val="2"/>
          <w:numId w:val="900"/>
        </w:numPr>
        <w:spacing w:before="0" w:after="0"/>
      </w:pPr>
      <w:r>
        <w:t>HMAC to RSA Confusion</w:t>
      </w:r>
    </w:p>
    <w:p>
      <w:pPr>
        <w:numPr>
          <w:ilvl w:val="1"/>
          <w:numId w:val="900"/>
        </w:numPr>
        <w:spacing w:before="0" w:after="0"/>
      </w:pPr>
      <w:r>
        <w:t>Weak Secret Key Attacks</w:t>
      </w:r>
    </w:p>
    <w:p>
      <w:pPr>
        <w:numPr>
          <w:ilvl w:val="2"/>
          <w:numId w:val="900"/>
        </w:numPr>
        <w:spacing w:before="0" w:after="0"/>
      </w:pPr>
      <w:r>
        <w:t>Dictionary Attacks</w:t>
      </w:r>
    </w:p>
    <w:p>
      <w:pPr>
        <w:numPr>
          <w:ilvl w:val="2"/>
          <w:numId w:val="900"/>
        </w:numPr>
        <w:spacing w:before="0" w:after="0"/>
      </w:pPr>
      <w:r>
        <w:t>Brute-Force Attacks</w:t>
      </w:r>
    </w:p>
    <w:p>
      <w:pPr>
        <w:numPr>
          <w:ilvl w:val="1"/>
          <w:numId w:val="900"/>
        </w:numPr>
        <w:spacing w:before="0" w:after="0"/>
      </w:pPr>
      <w:r>
        <w:t>Token Manipulation</w:t>
      </w:r>
    </w:p>
    <w:p>
      <w:pPr>
        <w:numPr>
          <w:ilvl w:val="2"/>
          <w:numId w:val="900"/>
        </w:numPr>
        <w:spacing w:before="0" w:after="0"/>
      </w:pPr>
      <w:r>
        <w:t>Header Manipulation</w:t>
      </w:r>
    </w:p>
    <w:p>
      <w:pPr>
        <w:numPr>
          <w:ilvl w:val="2"/>
          <w:numId w:val="900"/>
        </w:numPr>
        <w:spacing w:before="0" w:after="0"/>
      </w:pPr>
      <w:r>
        <w:t>Payload Manipulation</w:t>
      </w:r>
    </w:p>
    <w:p>
      <w:pPr>
        <w:numPr>
          <w:ilvl w:val="2"/>
          <w:numId w:val="900"/>
        </w:numPr>
        <w:spacing w:before="0" w:after="0"/>
      </w:pPr>
      <w:r>
        <w:t>Signature Stripping</w:t>
      </w:r>
    </w:p>
    <w:p>
      <w:pPr>
        <w:numPr>
          <w:ilvl w:val="1"/>
          <w:numId w:val="900"/>
        </w:numPr>
        <w:spacing w:before="0" w:after="0"/>
      </w:pPr>
      <w:r>
        <w:t>Token Storage and Transmission</w:t>
      </w:r>
    </w:p>
    <w:p>
      <w:pPr>
        <w:numPr>
          <w:ilvl w:val="1"/>
          <w:numId w:val="900"/>
        </w:numPr>
        <w:spacing w:before="0" w:after="0"/>
      </w:pPr>
      <w:r>
        <w:t>Prevention and Mitigation</w:t>
      </w:r>
    </w:p>
    <w:p>
      <w:pPr>
        <w:pStyle w:val="Heading1"/>
      </w:pPr>
      <w:r>
        <w:t>Application Logic Testing</w:t>
      </w:r>
    </w:p>
    <w:p>
      <w:pPr>
        <w:numPr>
          <w:ilvl w:val="0"/>
          <w:numId w:val="900"/>
        </w:numPr>
        <w:spacing w:before="0" w:after="0"/>
      </w:pPr>
      <w:r>
        <w:t>Business Logic Vulnerability Identification</w:t>
      </w:r>
    </w:p>
    <w:p>
      <w:pPr>
        <w:numPr>
          <w:ilvl w:val="1"/>
          <w:numId w:val="900"/>
        </w:numPr>
        <w:spacing w:before="0" w:after="0"/>
      </w:pPr>
      <w:r>
        <w:t>Workflow Analysis</w:t>
      </w:r>
    </w:p>
    <w:p>
      <w:pPr>
        <w:numPr>
          <w:ilvl w:val="2"/>
          <w:numId w:val="900"/>
        </w:numPr>
        <w:spacing w:before="0" w:after="0"/>
      </w:pPr>
      <w:r>
        <w:t>Process Flow Mapping</w:t>
      </w:r>
    </w:p>
    <w:p>
      <w:pPr>
        <w:numPr>
          <w:ilvl w:val="2"/>
          <w:numId w:val="900"/>
        </w:numPr>
        <w:spacing w:before="0" w:after="0"/>
      </w:pPr>
      <w:r>
        <w:t>State Transition Validation</w:t>
      </w:r>
    </w:p>
    <w:p>
      <w:pPr>
        <w:numPr>
          <w:ilvl w:val="2"/>
          <w:numId w:val="900"/>
        </w:numPr>
        <w:spacing w:before="0" w:after="0"/>
      </w:pPr>
      <w:r>
        <w:t>Step Sequence Enforcement</w:t>
      </w:r>
    </w:p>
    <w:p>
      <w:pPr>
        <w:numPr>
          <w:ilvl w:val="1"/>
          <w:numId w:val="900"/>
        </w:numPr>
        <w:spacing w:before="0" w:after="0"/>
      </w:pPr>
      <w:r>
        <w:t>Data Validation Logic</w:t>
      </w:r>
    </w:p>
    <w:p>
      <w:pPr>
        <w:numPr>
          <w:ilvl w:val="2"/>
          <w:numId w:val="900"/>
        </w:numPr>
        <w:spacing w:before="0" w:after="0"/>
      </w:pPr>
      <w:r>
        <w:t>Input Boundary Testing</w:t>
      </w:r>
    </w:p>
    <w:p>
      <w:pPr>
        <w:numPr>
          <w:ilvl w:val="2"/>
          <w:numId w:val="900"/>
        </w:numPr>
        <w:spacing w:before="0" w:after="0"/>
      </w:pPr>
      <w:r>
        <w:t>Data Type Validation</w:t>
      </w:r>
    </w:p>
    <w:p>
      <w:pPr>
        <w:numPr>
          <w:ilvl w:val="2"/>
          <w:numId w:val="900"/>
        </w:numPr>
        <w:spacing w:before="0" w:after="0"/>
      </w:pPr>
      <w:r>
        <w:t>Range and Format Checking</w:t>
      </w:r>
    </w:p>
    <w:p>
      <w:pPr>
        <w:numPr>
          <w:ilvl w:val="1"/>
          <w:numId w:val="900"/>
        </w:numPr>
        <w:spacing w:before="0" w:after="0"/>
      </w:pPr>
      <w:r>
        <w:t>Authorization Logic Flaws</w:t>
      </w:r>
    </w:p>
    <w:p>
      <w:pPr>
        <w:numPr>
          <w:ilvl w:val="2"/>
          <w:numId w:val="900"/>
        </w:numPr>
        <w:spacing w:before="0" w:after="0"/>
      </w:pPr>
      <w:r>
        <w:t>Function-Level Access Control</w:t>
      </w:r>
    </w:p>
    <w:p>
      <w:pPr>
        <w:numPr>
          <w:ilvl w:val="2"/>
          <w:numId w:val="900"/>
        </w:numPr>
        <w:spacing w:before="0" w:after="0"/>
      </w:pPr>
      <w:r>
        <w:t>Data-Level Access Control</w:t>
      </w:r>
    </w:p>
    <w:p>
      <w:pPr>
        <w:numPr>
          <w:ilvl w:val="2"/>
          <w:numId w:val="900"/>
        </w:numPr>
        <w:spacing w:before="0" w:after="0"/>
      </w:pPr>
      <w:r>
        <w:t>Context-Dependent Authorization</w:t>
      </w:r>
    </w:p>
    <w:p>
      <w:pPr>
        <w:numPr>
          <w:ilvl w:val="0"/>
          <w:numId w:val="900"/>
        </w:numPr>
        <w:spacing w:before="0" w:after="0"/>
      </w:pPr>
      <w:r>
        <w:t>Common Logic Flaw Patterns</w:t>
      </w:r>
    </w:p>
    <w:p>
      <w:pPr>
        <w:numPr>
          <w:ilvl w:val="1"/>
          <w:numId w:val="900"/>
        </w:numPr>
        <w:spacing w:before="0" w:after="0"/>
      </w:pPr>
      <w:r>
        <w:t>Race Condition Exploitation</w:t>
      </w:r>
    </w:p>
    <w:p>
      <w:pPr>
        <w:numPr>
          <w:ilvl w:val="2"/>
          <w:numId w:val="900"/>
        </w:numPr>
        <w:spacing w:before="0" w:after="0"/>
      </w:pPr>
      <w:r>
        <w:t>Time-of-Check Time-of-Use</w:t>
      </w:r>
    </w:p>
    <w:p>
      <w:pPr>
        <w:numPr>
          <w:ilvl w:val="2"/>
          <w:numId w:val="900"/>
        </w:numPr>
        <w:spacing w:before="0" w:after="0"/>
      </w:pPr>
      <w:r>
        <w:t>Concurrent Request Handling</w:t>
      </w:r>
    </w:p>
    <w:p>
      <w:pPr>
        <w:numPr>
          <w:ilvl w:val="2"/>
          <w:numId w:val="900"/>
        </w:numPr>
        <w:spacing w:before="0" w:after="0"/>
      </w:pPr>
      <w:r>
        <w:t>Resource Competition</w:t>
      </w:r>
    </w:p>
    <w:p>
      <w:pPr>
        <w:numPr>
          <w:ilvl w:val="1"/>
          <w:numId w:val="900"/>
        </w:numPr>
        <w:spacing w:before="0" w:after="0"/>
      </w:pPr>
      <w:r>
        <w:t>State Management Issues</w:t>
      </w:r>
    </w:p>
    <w:p>
      <w:pPr>
        <w:numPr>
          <w:ilvl w:val="2"/>
          <w:numId w:val="900"/>
        </w:numPr>
        <w:spacing w:before="0" w:after="0"/>
      </w:pPr>
      <w:r>
        <w:t>Improper State Transitions</w:t>
      </w:r>
    </w:p>
    <w:p>
      <w:pPr>
        <w:numPr>
          <w:ilvl w:val="2"/>
          <w:numId w:val="900"/>
        </w:numPr>
        <w:spacing w:before="0" w:after="0"/>
      </w:pPr>
      <w:r>
        <w:t>State Persistence Problems</w:t>
      </w:r>
    </w:p>
    <w:p>
      <w:pPr>
        <w:numPr>
          <w:ilvl w:val="2"/>
          <w:numId w:val="900"/>
        </w:numPr>
        <w:spacing w:before="0" w:after="0"/>
      </w:pPr>
      <w:r>
        <w:t>Client-Side State Manipulation</w:t>
      </w:r>
    </w:p>
    <w:p>
      <w:pPr>
        <w:numPr>
          <w:ilvl w:val="1"/>
          <w:numId w:val="900"/>
        </w:numPr>
        <w:spacing w:before="0" w:after="0"/>
      </w:pPr>
      <w:r>
        <w:t>Calculation and Processing Errors</w:t>
      </w:r>
    </w:p>
    <w:p>
      <w:pPr>
        <w:numPr>
          <w:ilvl w:val="2"/>
          <w:numId w:val="900"/>
        </w:numPr>
        <w:spacing w:before="0" w:after="0"/>
      </w:pPr>
      <w:r>
        <w:t>Integer Overflow</w:t>
      </w:r>
    </w:p>
    <w:p>
      <w:pPr>
        <w:numPr>
          <w:ilvl w:val="2"/>
          <w:numId w:val="900"/>
        </w:numPr>
        <w:spacing w:before="0" w:after="0"/>
      </w:pPr>
      <w:r>
        <w:t>Rounding Errors</w:t>
      </w:r>
    </w:p>
    <w:p>
      <w:pPr>
        <w:numPr>
          <w:ilvl w:val="2"/>
          <w:numId w:val="900"/>
        </w:numPr>
        <w:spacing w:before="0" w:after="0"/>
      </w:pPr>
      <w:r>
        <w:t>Currency Manipulation</w:t>
      </w:r>
    </w:p>
    <w:p>
      <w:pPr>
        <w:numPr>
          <w:ilvl w:val="0"/>
          <w:numId w:val="900"/>
        </w:numPr>
        <w:spacing w:before="0" w:after="0"/>
      </w:pPr>
      <w:r>
        <w:t>Workflow Bypass Techniques</w:t>
      </w:r>
    </w:p>
    <w:p>
      <w:pPr>
        <w:numPr>
          <w:ilvl w:val="1"/>
          <w:numId w:val="900"/>
        </w:numPr>
        <w:spacing w:before="0" w:after="0"/>
      </w:pPr>
      <w:r>
        <w:t>Parameter Manipulation</w:t>
      </w:r>
    </w:p>
    <w:p>
      <w:pPr>
        <w:numPr>
          <w:ilvl w:val="2"/>
          <w:numId w:val="900"/>
        </w:numPr>
        <w:spacing w:before="0" w:after="0"/>
      </w:pPr>
      <w:r>
        <w:t>Hidden Field Modification</w:t>
      </w:r>
    </w:p>
    <w:p>
      <w:pPr>
        <w:numPr>
          <w:ilvl w:val="2"/>
          <w:numId w:val="900"/>
        </w:numPr>
        <w:spacing w:before="0" w:after="0"/>
      </w:pPr>
      <w:r>
        <w:t>URL Parameter Tampering</w:t>
      </w:r>
    </w:p>
    <w:p>
      <w:pPr>
        <w:numPr>
          <w:ilvl w:val="2"/>
          <w:numId w:val="900"/>
        </w:numPr>
        <w:spacing w:before="0" w:after="0"/>
      </w:pPr>
      <w:r>
        <w:t>HTTP Method Manipulation</w:t>
      </w:r>
    </w:p>
    <w:p>
      <w:pPr>
        <w:numPr>
          <w:ilvl w:val="1"/>
          <w:numId w:val="900"/>
        </w:numPr>
        <w:spacing w:before="0" w:after="0"/>
      </w:pPr>
      <w:r>
        <w:t>Step Skipping</w:t>
      </w:r>
    </w:p>
    <w:p>
      <w:pPr>
        <w:numPr>
          <w:ilvl w:val="2"/>
          <w:numId w:val="900"/>
        </w:numPr>
        <w:spacing w:before="0" w:after="0"/>
      </w:pPr>
      <w:r>
        <w:t>Direct Object Access</w:t>
      </w:r>
    </w:p>
    <w:p>
      <w:pPr>
        <w:numPr>
          <w:ilvl w:val="2"/>
          <w:numId w:val="900"/>
        </w:numPr>
        <w:spacing w:before="0" w:after="0"/>
      </w:pPr>
      <w:r>
        <w:t>Forced Browsing</w:t>
      </w:r>
    </w:p>
    <w:p>
      <w:pPr>
        <w:numPr>
          <w:ilvl w:val="2"/>
          <w:numId w:val="900"/>
        </w:numPr>
        <w:spacing w:before="0" w:after="0"/>
      </w:pPr>
      <w:r>
        <w:t>State Manipulation</w:t>
      </w:r>
    </w:p>
    <w:p>
      <w:pPr>
        <w:numPr>
          <w:ilvl w:val="1"/>
          <w:numId w:val="900"/>
        </w:numPr>
        <w:spacing w:before="0" w:after="0"/>
      </w:pPr>
      <w:r>
        <w:t>Process Flow Manipulation</w:t>
      </w:r>
    </w:p>
    <w:p>
      <w:pPr>
        <w:numPr>
          <w:ilvl w:val="2"/>
          <w:numId w:val="900"/>
        </w:numPr>
        <w:spacing w:before="0" w:after="0"/>
      </w:pPr>
      <w:r>
        <w:t>Backward Navigation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Out-of-Order Execution</w:t>
      </w:r>
    </w:p>
    <w:p>
      <w:pPr>
        <w:numPr>
          <w:ilvl w:val="0"/>
          <w:numId w:val="900"/>
        </w:numPr>
        <w:spacing w:before="0" w:after="0"/>
      </w:pPr>
      <w:r>
        <w:t>Data Integrity Testing</w:t>
      </w:r>
    </w:p>
    <w:p>
      <w:pPr>
        <w:numPr>
          <w:ilvl w:val="1"/>
          <w:numId w:val="900"/>
        </w:numPr>
        <w:spacing w:before="0" w:after="0"/>
      </w:pPr>
      <w:r>
        <w:t>Input Validation Bypass</w:t>
      </w:r>
    </w:p>
    <w:p>
      <w:pPr>
        <w:numPr>
          <w:ilvl w:val="2"/>
          <w:numId w:val="900"/>
        </w:numPr>
        <w:spacing w:before="0" w:after="0"/>
      </w:pPr>
      <w:r>
        <w:t>Client-Side Validation Bypass</w:t>
      </w:r>
    </w:p>
    <w:p>
      <w:pPr>
        <w:numPr>
          <w:ilvl w:val="2"/>
          <w:numId w:val="900"/>
        </w:numPr>
        <w:spacing w:before="0" w:after="0"/>
      </w:pPr>
      <w:r>
        <w:t>Server-Side Validation Flaws</w:t>
      </w:r>
    </w:p>
    <w:p>
      <w:pPr>
        <w:numPr>
          <w:ilvl w:val="2"/>
          <w:numId w:val="900"/>
        </w:numPr>
        <w:spacing w:before="0" w:after="0"/>
      </w:pPr>
      <w:r>
        <w:t>Data Type Confusion</w:t>
      </w:r>
    </w:p>
    <w:p>
      <w:pPr>
        <w:numPr>
          <w:ilvl w:val="1"/>
          <w:numId w:val="900"/>
        </w:numPr>
        <w:spacing w:before="0" w:after="0"/>
      </w:pPr>
      <w:r>
        <w:t>Data Tampering</w:t>
      </w:r>
    </w:p>
    <w:p>
      <w:pPr>
        <w:numPr>
          <w:ilvl w:val="2"/>
          <w:numId w:val="900"/>
        </w:numPr>
        <w:spacing w:before="0" w:after="0"/>
      </w:pPr>
      <w:r>
        <w:t>Form Field Manipulation</w:t>
      </w:r>
    </w:p>
    <w:p>
      <w:pPr>
        <w:numPr>
          <w:ilvl w:val="2"/>
          <w:numId w:val="900"/>
        </w:numPr>
        <w:spacing w:before="0" w:after="0"/>
      </w:pPr>
      <w:r>
        <w:t>Cookie Modification</w:t>
      </w:r>
    </w:p>
    <w:p>
      <w:pPr>
        <w:numPr>
          <w:ilvl w:val="2"/>
          <w:numId w:val="900"/>
        </w:numPr>
        <w:spacing w:before="0" w:after="0"/>
      </w:pPr>
      <w:r>
        <w:t>HTTP Header Manipulation</w:t>
      </w:r>
    </w:p>
    <w:p>
      <w:pPr>
        <w:numPr>
          <w:ilvl w:val="1"/>
          <w:numId w:val="900"/>
        </w:numPr>
        <w:spacing w:before="0" w:after="0"/>
      </w:pPr>
      <w:r>
        <w:t>Data Consistency Checks</w:t>
      </w:r>
    </w:p>
    <w:p>
      <w:pPr>
        <w:numPr>
          <w:ilvl w:val="2"/>
          <w:numId w:val="900"/>
        </w:numPr>
        <w:spacing w:before="0" w:after="0"/>
      </w:pPr>
      <w:r>
        <w:t>Cross-Field Validation</w:t>
      </w:r>
    </w:p>
    <w:p>
      <w:pPr>
        <w:numPr>
          <w:ilvl w:val="2"/>
          <w:numId w:val="900"/>
        </w:numPr>
        <w:spacing w:before="0" w:after="0"/>
      </w:pPr>
      <w:r>
        <w:t>Referential Integrity</w:t>
      </w:r>
    </w:p>
    <w:p>
      <w:pPr>
        <w:numPr>
          <w:ilvl w:val="2"/>
          <w:numId w:val="900"/>
        </w:numPr>
        <w:spacing w:before="0" w:after="0"/>
      </w:pPr>
      <w:r>
        <w:t>Business Rule Enforcement</w:t>
      </w:r>
    </w:p>
    <w:p>
      <w:pPr>
        <w:numPr>
          <w:ilvl w:val="0"/>
          <w:numId w:val="900"/>
        </w:numPr>
        <w:spacing w:before="0" w:after="0"/>
      </w:pPr>
      <w:r>
        <w:t>Abuse of Functionality</w:t>
      </w:r>
    </w:p>
    <w:p>
      <w:pPr>
        <w:numPr>
          <w:ilvl w:val="1"/>
          <w:numId w:val="900"/>
        </w:numPr>
        <w:spacing w:before="0" w:after="0"/>
      </w:pPr>
      <w:r>
        <w:t>Feature Misuse</w:t>
      </w:r>
    </w:p>
    <w:p>
      <w:pPr>
        <w:numPr>
          <w:ilvl w:val="2"/>
          <w:numId w:val="900"/>
        </w:numPr>
        <w:spacing w:before="0" w:after="0"/>
      </w:pPr>
      <w:r>
        <w:t>Legitimate Function Abuse</w:t>
      </w:r>
    </w:p>
    <w:p>
      <w:pPr>
        <w:numPr>
          <w:ilvl w:val="2"/>
          <w:numId w:val="900"/>
        </w:numPr>
        <w:spacing w:before="0" w:after="0"/>
      </w:pPr>
      <w:r>
        <w:t>Resource Exhaustion</w:t>
      </w:r>
    </w:p>
    <w:p>
      <w:pPr>
        <w:numPr>
          <w:ilvl w:val="2"/>
          <w:numId w:val="900"/>
        </w:numPr>
        <w:spacing w:before="0" w:after="0"/>
      </w:pPr>
      <w:r>
        <w:t>Service Disruption</w:t>
      </w:r>
    </w:p>
    <w:p>
      <w:pPr>
        <w:numPr>
          <w:ilvl w:val="1"/>
          <w:numId w:val="900"/>
        </w:numPr>
        <w:spacing w:before="0" w:after="0"/>
      </w:pPr>
      <w:r>
        <w:t>Denial of Service via Logic</w:t>
      </w:r>
    </w:p>
    <w:p>
      <w:pPr>
        <w:numPr>
          <w:ilvl w:val="2"/>
          <w:numId w:val="900"/>
        </w:numPr>
        <w:spacing w:before="0" w:after="0"/>
      </w:pPr>
      <w:r>
        <w:t>Resource Consumption</w:t>
      </w:r>
    </w:p>
    <w:p>
      <w:pPr>
        <w:numPr>
          <w:ilvl w:val="2"/>
          <w:numId w:val="900"/>
        </w:numPr>
        <w:spacing w:before="0" w:after="0"/>
      </w:pPr>
      <w:r>
        <w:t>Infinite Loops</w:t>
      </w:r>
    </w:p>
    <w:p>
      <w:pPr>
        <w:numPr>
          <w:ilvl w:val="2"/>
          <w:numId w:val="900"/>
        </w:numPr>
        <w:spacing w:before="0" w:after="0"/>
      </w:pPr>
      <w:r>
        <w:t>Memory Exhaustion</w:t>
      </w:r>
    </w:p>
    <w:p>
      <w:pPr>
        <w:numPr>
          <w:ilvl w:val="1"/>
          <w:numId w:val="900"/>
        </w:numPr>
        <w:spacing w:before="0" w:after="0"/>
      </w:pPr>
      <w:r>
        <w:t>Economic Logic Attacks</w:t>
      </w:r>
    </w:p>
    <w:p>
      <w:pPr>
        <w:numPr>
          <w:ilvl w:val="2"/>
          <w:numId w:val="900"/>
        </w:numPr>
        <w:spacing w:before="0" w:after="0"/>
      </w:pPr>
      <w:r>
        <w:t>Price Manipulation</w:t>
      </w:r>
    </w:p>
    <w:p>
      <w:pPr>
        <w:numPr>
          <w:ilvl w:val="2"/>
          <w:numId w:val="900"/>
        </w:numPr>
        <w:spacing w:before="0" w:after="0"/>
      </w:pPr>
      <w:r>
        <w:t>Discount Abuse</w:t>
      </w:r>
    </w:p>
    <w:p>
      <w:pPr>
        <w:numPr>
          <w:ilvl w:val="2"/>
          <w:numId w:val="900"/>
        </w:numPr>
        <w:spacing w:before="0" w:after="0"/>
      </w:pPr>
      <w:r>
        <w:t>Refund Fraud</w:t>
      </w:r>
    </w:p>
    <w:p>
      <w:pPr>
        <w:pStyle w:val="Heading1"/>
      </w:pPr>
      <w:r>
        <w:t>Web Services and API Security Testing</w:t>
      </w:r>
    </w:p>
    <w:p>
      <w:pPr>
        <w:numPr>
          <w:ilvl w:val="0"/>
          <w:numId w:val="900"/>
        </w:numPr>
        <w:spacing w:before="0" w:after="0"/>
      </w:pPr>
      <w:r>
        <w:t>API Architecture Understanding</w:t>
      </w:r>
    </w:p>
    <w:p>
      <w:pPr>
        <w:numPr>
          <w:ilvl w:val="1"/>
          <w:numId w:val="900"/>
        </w:numPr>
        <w:spacing w:before="0" w:after="0"/>
      </w:pPr>
      <w:r>
        <w:t>REST API Fundamentals</w:t>
      </w:r>
    </w:p>
    <w:p>
      <w:pPr>
        <w:numPr>
          <w:ilvl w:val="2"/>
          <w:numId w:val="900"/>
        </w:numPr>
        <w:spacing w:before="0" w:after="0"/>
      </w:pPr>
      <w:r>
        <w:t>Resource Identification</w:t>
      </w:r>
    </w:p>
    <w:p>
      <w:pPr>
        <w:numPr>
          <w:ilvl w:val="2"/>
          <w:numId w:val="900"/>
        </w:numPr>
        <w:spacing w:before="0" w:after="0"/>
      </w:pPr>
      <w:r>
        <w:t>HTTP Method Usage</w:t>
      </w:r>
    </w:p>
    <w:p>
      <w:pPr>
        <w:numPr>
          <w:ilvl w:val="2"/>
          <w:numId w:val="900"/>
        </w:numPr>
        <w:spacing w:before="0" w:after="0"/>
      </w:pPr>
      <w:r>
        <w:t>Stateless Communication</w:t>
      </w:r>
    </w:p>
    <w:p>
      <w:pPr>
        <w:numPr>
          <w:ilvl w:val="2"/>
          <w:numId w:val="900"/>
        </w:numPr>
        <w:spacing w:before="0" w:after="0"/>
      </w:pPr>
      <w:r>
        <w:t>HATEOAS Principles</w:t>
      </w:r>
    </w:p>
    <w:p>
      <w:pPr>
        <w:numPr>
          <w:ilvl w:val="1"/>
          <w:numId w:val="900"/>
        </w:numPr>
        <w:spacing w:before="0" w:after="0"/>
      </w:pPr>
      <w:r>
        <w:t>SOAP Web Services</w:t>
      </w:r>
    </w:p>
    <w:p>
      <w:pPr>
        <w:numPr>
          <w:ilvl w:val="2"/>
          <w:numId w:val="900"/>
        </w:numPr>
        <w:spacing w:before="0" w:after="0"/>
      </w:pPr>
      <w:r>
        <w:t>WSDL Analysis</w:t>
      </w:r>
    </w:p>
    <w:p>
      <w:pPr>
        <w:numPr>
          <w:ilvl w:val="2"/>
          <w:numId w:val="900"/>
        </w:numPr>
        <w:spacing w:before="0" w:after="0"/>
      </w:pPr>
      <w:r>
        <w:t>SOAP Message Structure</w:t>
      </w:r>
    </w:p>
    <w:p>
      <w:pPr>
        <w:numPr>
          <w:ilvl w:val="2"/>
          <w:numId w:val="900"/>
        </w:numPr>
        <w:spacing w:before="0" w:after="0"/>
      </w:pPr>
      <w:r>
        <w:t>WS-Security Implementation</w:t>
      </w:r>
    </w:p>
    <w:p>
      <w:pPr>
        <w:numPr>
          <w:ilvl w:val="1"/>
          <w:numId w:val="900"/>
        </w:numPr>
        <w:spacing w:before="0" w:after="0"/>
      </w:pPr>
      <w:r>
        <w:t>GraphQL APIs</w:t>
      </w:r>
    </w:p>
    <w:p>
      <w:pPr>
        <w:numPr>
          <w:ilvl w:val="2"/>
          <w:numId w:val="900"/>
        </w:numPr>
        <w:spacing w:before="0" w:after="0"/>
      </w:pPr>
      <w:r>
        <w:t>Schema Definition</w:t>
      </w:r>
    </w:p>
    <w:p>
      <w:pPr>
        <w:numPr>
          <w:ilvl w:val="2"/>
          <w:numId w:val="900"/>
        </w:numPr>
        <w:spacing w:before="0" w:after="0"/>
      </w:pPr>
      <w:r>
        <w:t>Query Structure</w:t>
      </w:r>
    </w:p>
    <w:p>
      <w:pPr>
        <w:numPr>
          <w:ilvl w:val="2"/>
          <w:numId w:val="900"/>
        </w:numPr>
        <w:spacing w:before="0" w:after="0"/>
      </w:pPr>
      <w:r>
        <w:t>Mutation Operations</w:t>
      </w:r>
    </w:p>
    <w:p>
      <w:pPr>
        <w:numPr>
          <w:ilvl w:val="2"/>
          <w:numId w:val="900"/>
        </w:numPr>
        <w:spacing w:before="0" w:after="0"/>
      </w:pPr>
      <w:r>
        <w:t>Subscription Mechanisms</w:t>
      </w:r>
    </w:p>
    <w:p>
      <w:pPr>
        <w:numPr>
          <w:ilvl w:val="1"/>
          <w:numId w:val="900"/>
        </w:numPr>
        <w:spacing w:before="0" w:after="0"/>
      </w:pPr>
      <w:r>
        <w:t>gRPC Services</w:t>
      </w:r>
    </w:p>
    <w:p>
      <w:pPr>
        <w:numPr>
          <w:ilvl w:val="2"/>
          <w:numId w:val="900"/>
        </w:numPr>
        <w:spacing w:before="0" w:after="0"/>
      </w:pPr>
      <w:r>
        <w:t>Protocol Buffer Analysis</w:t>
      </w:r>
    </w:p>
    <w:p>
      <w:pPr>
        <w:numPr>
          <w:ilvl w:val="2"/>
          <w:numId w:val="900"/>
        </w:numPr>
        <w:spacing w:before="0" w:after="0"/>
      </w:pPr>
      <w:r>
        <w:t>Service Definition</w:t>
      </w:r>
    </w:p>
    <w:p>
      <w:pPr>
        <w:numPr>
          <w:ilvl w:val="2"/>
          <w:numId w:val="900"/>
        </w:numPr>
        <w:spacing w:before="0" w:after="0"/>
      </w:pPr>
      <w:r>
        <w:t>Streaming Operations</w:t>
      </w:r>
    </w:p>
    <w:p>
      <w:pPr>
        <w:numPr>
          <w:ilvl w:val="0"/>
          <w:numId w:val="900"/>
        </w:numPr>
        <w:spacing w:before="0" w:after="0"/>
      </w:pPr>
      <w:r>
        <w:t>API Discovery and Enumeration</w:t>
      </w:r>
    </w:p>
    <w:p>
      <w:pPr>
        <w:numPr>
          <w:ilvl w:val="1"/>
          <w:numId w:val="900"/>
        </w:numPr>
        <w:spacing w:before="0" w:after="0"/>
      </w:pPr>
      <w:r>
        <w:t>Endpoint Discovery</w:t>
      </w:r>
    </w:p>
    <w:p>
      <w:pPr>
        <w:numPr>
          <w:ilvl w:val="2"/>
          <w:numId w:val="900"/>
        </w:numPr>
        <w:spacing w:before="0" w:after="0"/>
      </w:pPr>
      <w:r>
        <w:t>Documentation Analysis</w:t>
      </w:r>
    </w:p>
    <w:p>
      <w:pPr>
        <w:numPr>
          <w:ilvl w:val="2"/>
          <w:numId w:val="900"/>
        </w:numPr>
        <w:spacing w:before="0" w:after="0"/>
      </w:pPr>
      <w:r>
        <w:t>Directory Brute-Forcing</w:t>
      </w:r>
    </w:p>
    <w:p>
      <w:pPr>
        <w:numPr>
          <w:ilvl w:val="2"/>
          <w:numId w:val="900"/>
        </w:numPr>
        <w:spacing w:before="0" w:after="0"/>
      </w:pPr>
      <w:r>
        <w:t>Parameter Fuzzing</w:t>
      </w:r>
    </w:p>
    <w:p>
      <w:pPr>
        <w:numPr>
          <w:ilvl w:val="2"/>
          <w:numId w:val="900"/>
        </w:numPr>
        <w:spacing w:before="0" w:after="0"/>
      </w:pPr>
      <w:r>
        <w:t>Version Enumeration</w:t>
      </w:r>
    </w:p>
    <w:p>
      <w:pPr>
        <w:numPr>
          <w:ilvl w:val="1"/>
          <w:numId w:val="900"/>
        </w:numPr>
        <w:spacing w:before="0" w:after="0"/>
      </w:pPr>
      <w:r>
        <w:t>Schema Introspection</w:t>
      </w:r>
    </w:p>
    <w:p>
      <w:pPr>
        <w:numPr>
          <w:ilvl w:val="2"/>
          <w:numId w:val="900"/>
        </w:numPr>
        <w:spacing w:before="0" w:after="0"/>
      </w:pPr>
      <w:r>
        <w:t>GraphQL Introspection</w:t>
      </w:r>
    </w:p>
    <w:p>
      <w:pPr>
        <w:numPr>
          <w:ilvl w:val="2"/>
          <w:numId w:val="900"/>
        </w:numPr>
        <w:spacing w:before="0" w:after="0"/>
      </w:pPr>
      <w:r>
        <w:t>OpenAPI Specification</w:t>
      </w:r>
    </w:p>
    <w:p>
      <w:pPr>
        <w:numPr>
          <w:ilvl w:val="2"/>
          <w:numId w:val="900"/>
        </w:numPr>
        <w:spacing w:before="0" w:after="0"/>
      </w:pPr>
      <w:r>
        <w:t>WSDL Enumeration</w:t>
      </w:r>
    </w:p>
    <w:p>
      <w:pPr>
        <w:numPr>
          <w:ilvl w:val="1"/>
          <w:numId w:val="900"/>
        </w:numPr>
        <w:spacing w:before="0" w:after="0"/>
      </w:pPr>
      <w:r>
        <w:t>API Versioning Analysis</w:t>
      </w:r>
    </w:p>
    <w:p>
      <w:pPr>
        <w:numPr>
          <w:ilvl w:val="2"/>
          <w:numId w:val="900"/>
        </w:numPr>
        <w:spacing w:before="0" w:after="0"/>
      </w:pPr>
      <w:r>
        <w:t>Version Identification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2"/>
          <w:numId w:val="900"/>
        </w:numPr>
        <w:spacing w:before="0" w:after="0"/>
      </w:pPr>
      <w:r>
        <w:t>Deprecated Endpoint Testing</w:t>
      </w:r>
    </w:p>
    <w:p>
      <w:pPr>
        <w:numPr>
          <w:ilvl w:val="0"/>
          <w:numId w:val="900"/>
        </w:numPr>
        <w:spacing w:before="0" w:after="0"/>
      </w:pPr>
      <w:r>
        <w:t>Common API Vulnerabilities</w:t>
      </w:r>
    </w:p>
    <w:p>
      <w:pPr>
        <w:numPr>
          <w:ilvl w:val="1"/>
          <w:numId w:val="900"/>
        </w:numPr>
        <w:spacing w:before="0" w:after="0"/>
      </w:pPr>
      <w:r>
        <w:t>Broken Object Level Authorization</w:t>
      </w:r>
    </w:p>
    <w:p>
      <w:pPr>
        <w:numPr>
          <w:ilvl w:val="2"/>
          <w:numId w:val="900"/>
        </w:numPr>
        <w:spacing w:before="0" w:after="0"/>
      </w:pPr>
      <w:r>
        <w:t>IDOR in API Endpoints</w:t>
      </w:r>
    </w:p>
    <w:p>
      <w:pPr>
        <w:numPr>
          <w:ilvl w:val="2"/>
          <w:numId w:val="900"/>
        </w:numPr>
        <w:spacing w:before="0" w:after="0"/>
      </w:pPr>
      <w:r>
        <w:t>Resource Access Control</w:t>
      </w:r>
    </w:p>
    <w:p>
      <w:pPr>
        <w:numPr>
          <w:ilvl w:val="2"/>
          <w:numId w:val="900"/>
        </w:numPr>
        <w:spacing w:before="0" w:after="0"/>
      </w:pPr>
      <w:r>
        <w:t>User Context Validation</w:t>
      </w:r>
    </w:p>
    <w:p>
      <w:pPr>
        <w:numPr>
          <w:ilvl w:val="1"/>
          <w:numId w:val="900"/>
        </w:numPr>
        <w:spacing w:before="0" w:after="0"/>
      </w:pPr>
      <w:r>
        <w:t>Broken User Authentication</w:t>
      </w:r>
    </w:p>
    <w:p>
      <w:pPr>
        <w:numPr>
          <w:ilvl w:val="2"/>
          <w:numId w:val="900"/>
        </w:numPr>
        <w:spacing w:before="0" w:after="0"/>
      </w:pPr>
      <w:r>
        <w:t>API Key Management</w:t>
      </w:r>
    </w:p>
    <w:p>
      <w:pPr>
        <w:numPr>
          <w:ilvl w:val="2"/>
          <w:numId w:val="900"/>
        </w:numPr>
        <w:spacing w:before="0" w:after="0"/>
      </w:pPr>
      <w:r>
        <w:t>Token-Based Authentication</w:t>
      </w:r>
    </w:p>
    <w:p>
      <w:pPr>
        <w:numPr>
          <w:ilvl w:val="2"/>
          <w:numId w:val="900"/>
        </w:numPr>
        <w:spacing w:before="0" w:after="0"/>
      </w:pPr>
      <w:r>
        <w:t>OAuth Implementation Flaws</w:t>
      </w:r>
    </w:p>
    <w:p>
      <w:pPr>
        <w:numPr>
          <w:ilvl w:val="1"/>
          <w:numId w:val="900"/>
        </w:numPr>
        <w:spacing w:before="0" w:after="0"/>
      </w:pPr>
      <w:r>
        <w:t>Excessive Data Exposure</w:t>
      </w:r>
    </w:p>
    <w:p>
      <w:pPr>
        <w:numPr>
          <w:ilvl w:val="2"/>
          <w:numId w:val="900"/>
        </w:numPr>
        <w:spacing w:before="0" w:after="0"/>
      </w:pPr>
      <w:r>
        <w:t>Response Filtering Issues</w:t>
      </w:r>
    </w:p>
    <w:p>
      <w:pPr>
        <w:numPr>
          <w:ilvl w:val="2"/>
          <w:numId w:val="900"/>
        </w:numPr>
        <w:spacing w:before="0" w:after="0"/>
      </w:pPr>
      <w:r>
        <w:t>Sensitive Data Leakage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1"/>
          <w:numId w:val="900"/>
        </w:numPr>
        <w:spacing w:before="0" w:after="0"/>
      </w:pPr>
      <w:r>
        <w:t>Lack of Resources and Rate Limiting</w:t>
      </w:r>
    </w:p>
    <w:p>
      <w:pPr>
        <w:numPr>
          <w:ilvl w:val="2"/>
          <w:numId w:val="900"/>
        </w:numPr>
        <w:spacing w:before="0" w:after="0"/>
      </w:pPr>
      <w:r>
        <w:t>Request Rate Testing</w:t>
      </w:r>
    </w:p>
    <w:p>
      <w:pPr>
        <w:numPr>
          <w:ilvl w:val="2"/>
          <w:numId w:val="900"/>
        </w:numPr>
        <w:spacing w:before="0" w:after="0"/>
      </w:pPr>
      <w:r>
        <w:t>Resource Consumption</w:t>
      </w:r>
    </w:p>
    <w:p>
      <w:pPr>
        <w:numPr>
          <w:ilvl w:val="2"/>
          <w:numId w:val="900"/>
        </w:numPr>
        <w:spacing w:before="0" w:after="0"/>
      </w:pPr>
      <w:r>
        <w:t>Denial of Service</w:t>
      </w:r>
    </w:p>
    <w:p>
      <w:pPr>
        <w:numPr>
          <w:ilvl w:val="1"/>
          <w:numId w:val="900"/>
        </w:numPr>
        <w:spacing w:before="0" w:after="0"/>
      </w:pPr>
      <w:r>
        <w:t>Broken Function Level Authorization</w:t>
      </w:r>
    </w:p>
    <w:p>
      <w:pPr>
        <w:numPr>
          <w:ilvl w:val="2"/>
          <w:numId w:val="900"/>
        </w:numPr>
        <w:spacing w:before="0" w:after="0"/>
      </w:pPr>
      <w:r>
        <w:t>Administrative Function Access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Method-Based Authorization</w:t>
      </w:r>
    </w:p>
    <w:p>
      <w:pPr>
        <w:numPr>
          <w:ilvl w:val="1"/>
          <w:numId w:val="900"/>
        </w:numPr>
        <w:spacing w:before="0" w:after="0"/>
      </w:pPr>
      <w:r>
        <w:t>Mass Assignment</w:t>
      </w:r>
    </w:p>
    <w:p>
      <w:pPr>
        <w:numPr>
          <w:ilvl w:val="2"/>
          <w:numId w:val="900"/>
        </w:numPr>
        <w:spacing w:before="0" w:after="0"/>
      </w:pPr>
      <w:r>
        <w:t>Parameter Pollution</w:t>
      </w:r>
    </w:p>
    <w:p>
      <w:pPr>
        <w:numPr>
          <w:ilvl w:val="2"/>
          <w:numId w:val="900"/>
        </w:numPr>
        <w:spacing w:before="0" w:after="0"/>
      </w:pPr>
      <w:r>
        <w:t>Object Property Injection</w:t>
      </w:r>
    </w:p>
    <w:p>
      <w:pPr>
        <w:numPr>
          <w:ilvl w:val="2"/>
          <w:numId w:val="900"/>
        </w:numPr>
        <w:spacing w:before="0" w:after="0"/>
      </w:pPr>
      <w:r>
        <w:t>Data Binding Vulnerabilities</w:t>
      </w:r>
    </w:p>
    <w:p>
      <w:pPr>
        <w:numPr>
          <w:ilvl w:val="1"/>
          <w:numId w:val="900"/>
        </w:numPr>
        <w:spacing w:before="0" w:after="0"/>
      </w:pPr>
      <w:r>
        <w:t>Security Misconfiguration</w:t>
      </w:r>
    </w:p>
    <w:p>
      <w:pPr>
        <w:numPr>
          <w:ilvl w:val="2"/>
          <w:numId w:val="900"/>
        </w:numPr>
        <w:spacing w:before="0" w:after="0"/>
      </w:pPr>
      <w:r>
        <w:t>CORS Policy Issues</w:t>
      </w:r>
    </w:p>
    <w:p>
      <w:pPr>
        <w:numPr>
          <w:ilvl w:val="2"/>
          <w:numId w:val="900"/>
        </w:numPr>
        <w:spacing w:before="0" w:after="0"/>
      </w:pPr>
      <w:r>
        <w:t>HTTP Method Configuration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Injection Vulnerabilities</w:t>
      </w:r>
    </w:p>
    <w:p>
      <w:pPr>
        <w:numPr>
          <w:ilvl w:val="2"/>
          <w:numId w:val="900"/>
        </w:numPr>
        <w:spacing w:before="0" w:after="0"/>
      </w:pPr>
      <w:r>
        <w:t>SQL Injection in APIs</w:t>
      </w:r>
    </w:p>
    <w:p>
      <w:pPr>
        <w:numPr>
          <w:ilvl w:val="2"/>
          <w:numId w:val="900"/>
        </w:numPr>
        <w:spacing w:before="0" w:after="0"/>
      </w:pPr>
      <w:r>
        <w:t>NoSQL Injection</w:t>
      </w:r>
    </w:p>
    <w:p>
      <w:pPr>
        <w:numPr>
          <w:ilvl w:val="2"/>
          <w:numId w:val="900"/>
        </w:numPr>
        <w:spacing w:before="0" w:after="0"/>
      </w:pPr>
      <w:r>
        <w:t>Command Injection</w:t>
      </w:r>
    </w:p>
    <w:p>
      <w:pPr>
        <w:numPr>
          <w:ilvl w:val="1"/>
          <w:numId w:val="900"/>
        </w:numPr>
        <w:spacing w:before="0" w:after="0"/>
      </w:pPr>
      <w:r>
        <w:t>Improper Assets Management</w:t>
      </w:r>
    </w:p>
    <w:p>
      <w:pPr>
        <w:numPr>
          <w:ilvl w:val="2"/>
          <w:numId w:val="900"/>
        </w:numPr>
        <w:spacing w:before="0" w:after="0"/>
      </w:pPr>
      <w:r>
        <w:t>API Inventory Management</w:t>
      </w:r>
    </w:p>
    <w:p>
      <w:pPr>
        <w:numPr>
          <w:ilvl w:val="2"/>
          <w:numId w:val="900"/>
        </w:numPr>
        <w:spacing w:before="0" w:after="0"/>
      </w:pPr>
      <w:r>
        <w:t>Deprecated API Versions</w:t>
      </w:r>
    </w:p>
    <w:p>
      <w:pPr>
        <w:numPr>
          <w:ilvl w:val="2"/>
          <w:numId w:val="900"/>
        </w:numPr>
        <w:spacing w:before="0" w:after="0"/>
      </w:pPr>
      <w:r>
        <w:t>Documentation Accuracy</w:t>
      </w:r>
    </w:p>
    <w:p>
      <w:pPr>
        <w:numPr>
          <w:ilvl w:val="1"/>
          <w:numId w:val="900"/>
        </w:numPr>
        <w:spacing w:before="0" w:after="0"/>
      </w:pPr>
      <w:r>
        <w:t>Insufficient Logging and Monitoring</w:t>
      </w:r>
    </w:p>
    <w:p>
      <w:pPr>
        <w:numPr>
          <w:ilvl w:val="2"/>
          <w:numId w:val="900"/>
        </w:numPr>
        <w:spacing w:before="0" w:after="0"/>
      </w:pPr>
      <w:r>
        <w:t>Audit Trail Analysis</w:t>
      </w:r>
    </w:p>
    <w:p>
      <w:pPr>
        <w:numPr>
          <w:ilvl w:val="2"/>
          <w:numId w:val="900"/>
        </w:numPr>
        <w:spacing w:before="0" w:after="0"/>
      </w:pPr>
      <w:r>
        <w:t>Security Event Detection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0"/>
          <w:numId w:val="900"/>
        </w:numPr>
        <w:spacing w:before="0" w:after="0"/>
      </w:pPr>
      <w:r>
        <w:t>API Testing Methodologies</w:t>
      </w:r>
    </w:p>
    <w:p>
      <w:pPr>
        <w:numPr>
          <w:ilvl w:val="1"/>
          <w:numId w:val="900"/>
        </w:numPr>
        <w:spacing w:before="0" w:after="0"/>
      </w:pPr>
      <w:r>
        <w:t>Authentication Testing</w:t>
      </w:r>
    </w:p>
    <w:p>
      <w:pPr>
        <w:numPr>
          <w:ilvl w:val="2"/>
          <w:numId w:val="900"/>
        </w:numPr>
        <w:spacing w:before="0" w:after="0"/>
      </w:pPr>
      <w:r>
        <w:t>API Key Validation</w:t>
      </w:r>
    </w:p>
    <w:p>
      <w:pPr>
        <w:numPr>
          <w:ilvl w:val="2"/>
          <w:numId w:val="900"/>
        </w:numPr>
        <w:spacing w:before="0" w:after="0"/>
      </w:pPr>
      <w:r>
        <w:t>JWT Token Analysis</w:t>
      </w:r>
    </w:p>
    <w:p>
      <w:pPr>
        <w:numPr>
          <w:ilvl w:val="2"/>
          <w:numId w:val="900"/>
        </w:numPr>
        <w:spacing w:before="0" w:after="0"/>
      </w:pPr>
      <w:r>
        <w:t>OAuth Flow Testing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Authorization Testing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2"/>
          <w:numId w:val="900"/>
        </w:numPr>
        <w:spacing w:before="0" w:after="0"/>
      </w:pPr>
      <w:r>
        <w:t>Resource-Level Permissions</w:t>
      </w:r>
    </w:p>
    <w:p>
      <w:pPr>
        <w:numPr>
          <w:ilvl w:val="1"/>
          <w:numId w:val="900"/>
        </w:numPr>
        <w:spacing w:before="0" w:after="0"/>
      </w:pPr>
      <w:r>
        <w:t>Input Validation Testing</w:t>
      </w:r>
    </w:p>
    <w:p>
      <w:pPr>
        <w:numPr>
          <w:ilvl w:val="2"/>
          <w:numId w:val="900"/>
        </w:numPr>
        <w:spacing w:before="0" w:after="0"/>
      </w:pPr>
      <w:r>
        <w:t>Parameter Fuzzing</w:t>
      </w:r>
    </w:p>
    <w:p>
      <w:pPr>
        <w:numPr>
          <w:ilvl w:val="2"/>
          <w:numId w:val="900"/>
        </w:numPr>
        <w:spacing w:before="0" w:after="0"/>
      </w:pPr>
      <w:r>
        <w:t>Data Type Validation</w:t>
      </w:r>
    </w:p>
    <w:p>
      <w:pPr>
        <w:numPr>
          <w:ilvl w:val="2"/>
          <w:numId w:val="900"/>
        </w:numPr>
        <w:spacing w:before="0" w:after="0"/>
      </w:pPr>
      <w:r>
        <w:t>Boundary Value Testing</w:t>
      </w:r>
    </w:p>
    <w:p>
      <w:pPr>
        <w:numPr>
          <w:ilvl w:val="2"/>
          <w:numId w:val="900"/>
        </w:numPr>
        <w:spacing w:before="0" w:after="0"/>
      </w:pPr>
      <w:r>
        <w:t>Malformed Request Handling</w:t>
      </w:r>
    </w:p>
    <w:p>
      <w:pPr>
        <w:numPr>
          <w:ilvl w:val="1"/>
          <w:numId w:val="900"/>
        </w:numPr>
        <w:spacing w:before="0" w:after="0"/>
      </w:pPr>
      <w:r>
        <w:t>Business Logic Testing</w:t>
      </w:r>
    </w:p>
    <w:p>
      <w:pPr>
        <w:numPr>
          <w:ilvl w:val="2"/>
          <w:numId w:val="900"/>
        </w:numPr>
        <w:spacing w:before="0" w:after="0"/>
      </w:pPr>
      <w:r>
        <w:t>Workflow Validation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Transaction Integrity</w:t>
      </w:r>
    </w:p>
    <w:p>
      <w:pPr>
        <w:numPr>
          <w:ilvl w:val="1"/>
          <w:numId w:val="900"/>
        </w:numPr>
        <w:spacing w:before="0" w:after="0"/>
      </w:pPr>
      <w:r>
        <w:t>Error Handling Analysis</w:t>
      </w:r>
    </w:p>
    <w:p>
      <w:pPr>
        <w:numPr>
          <w:ilvl w:val="2"/>
          <w:numId w:val="900"/>
        </w:numPr>
        <w:spacing w:before="0" w:after="0"/>
      </w:pPr>
      <w:r>
        <w:t>Error Message Information Disclosure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0"/>
          <w:numId w:val="900"/>
        </w:numPr>
        <w:spacing w:before="0" w:after="0"/>
      </w:pPr>
      <w:r>
        <w:t>API Security Tools and Techniques</w:t>
      </w:r>
    </w:p>
    <w:p>
      <w:pPr>
        <w:numPr>
          <w:ilvl w:val="1"/>
          <w:numId w:val="900"/>
        </w:numPr>
        <w:spacing w:before="0" w:after="0"/>
      </w:pPr>
      <w:r>
        <w:t>Automated API Testing</w:t>
      </w:r>
    </w:p>
    <w:p>
      <w:pPr>
        <w:numPr>
          <w:ilvl w:val="2"/>
          <w:numId w:val="900"/>
        </w:numPr>
        <w:spacing w:before="0" w:after="0"/>
      </w:pPr>
      <w:r>
        <w:t>OWASP ZAP API Testing</w:t>
      </w:r>
    </w:p>
    <w:p>
      <w:pPr>
        <w:numPr>
          <w:ilvl w:val="2"/>
          <w:numId w:val="900"/>
        </w:numPr>
        <w:spacing w:before="0" w:after="0"/>
      </w:pPr>
      <w:r>
        <w:t>Burp Suite API Testing</w:t>
      </w:r>
    </w:p>
    <w:p>
      <w:pPr>
        <w:numPr>
          <w:ilvl w:val="2"/>
          <w:numId w:val="900"/>
        </w:numPr>
        <w:spacing w:before="0" w:after="0"/>
      </w:pPr>
      <w:r>
        <w:t>Postman Security Testing</w:t>
      </w:r>
    </w:p>
    <w:p>
      <w:pPr>
        <w:numPr>
          <w:ilvl w:val="1"/>
          <w:numId w:val="900"/>
        </w:numPr>
        <w:spacing w:before="0" w:after="0"/>
      </w:pPr>
      <w:r>
        <w:t>API Fuzzing Tools</w:t>
      </w:r>
    </w:p>
    <w:p>
      <w:pPr>
        <w:numPr>
          <w:ilvl w:val="2"/>
          <w:numId w:val="900"/>
        </w:numPr>
        <w:spacing w:before="0" w:after="0"/>
      </w:pPr>
      <w:r>
        <w:t>RESTler</w:t>
      </w:r>
    </w:p>
    <w:p>
      <w:pPr>
        <w:numPr>
          <w:ilvl w:val="2"/>
          <w:numId w:val="900"/>
        </w:numPr>
        <w:spacing w:before="0" w:after="0"/>
      </w:pPr>
      <w:r>
        <w:t>API Fuzzer</w:t>
      </w:r>
    </w:p>
    <w:p>
      <w:pPr>
        <w:numPr>
          <w:ilvl w:val="2"/>
          <w:numId w:val="900"/>
        </w:numPr>
        <w:spacing w:before="0" w:after="0"/>
      </w:pPr>
      <w:r>
        <w:t>Swagger Fuzzer</w:t>
      </w:r>
    </w:p>
    <w:p>
      <w:pPr>
        <w:numPr>
          <w:ilvl w:val="1"/>
          <w:numId w:val="900"/>
        </w:numPr>
        <w:spacing w:before="0" w:after="0"/>
      </w:pPr>
      <w:r>
        <w:t>GraphQL Testing Tools</w:t>
      </w:r>
    </w:p>
    <w:p>
      <w:pPr>
        <w:numPr>
          <w:ilvl w:val="2"/>
          <w:numId w:val="900"/>
        </w:numPr>
        <w:spacing w:before="0" w:after="0"/>
      </w:pPr>
      <w:r>
        <w:t>GraphQL Voyager</w:t>
      </w:r>
    </w:p>
    <w:p>
      <w:pPr>
        <w:numPr>
          <w:ilvl w:val="2"/>
          <w:numId w:val="900"/>
        </w:numPr>
        <w:spacing w:before="0" w:after="0"/>
      </w:pPr>
      <w:r>
        <w:t>InQL Scanner</w:t>
      </w:r>
    </w:p>
    <w:p>
      <w:pPr>
        <w:numPr>
          <w:ilvl w:val="2"/>
          <w:numId w:val="900"/>
        </w:numPr>
        <w:spacing w:before="0" w:after="0"/>
      </w:pPr>
      <w:r>
        <w:t>GraphQL Cop</w:t>
      </w:r>
    </w:p>
    <w:p>
      <w:pPr>
        <w:numPr>
          <w:ilvl w:val="1"/>
          <w:numId w:val="900"/>
        </w:numPr>
        <w:spacing w:before="0" w:after="0"/>
      </w:pPr>
      <w:r>
        <w:t>Custom Script Development</w:t>
      </w:r>
    </w:p>
    <w:p>
      <w:pPr>
        <w:numPr>
          <w:ilvl w:val="2"/>
          <w:numId w:val="900"/>
        </w:numPr>
        <w:spacing w:before="0" w:after="0"/>
      </w:pPr>
      <w:r>
        <w:t>Python API Testing Scripts</w:t>
      </w:r>
    </w:p>
    <w:p>
      <w:pPr>
        <w:numPr>
          <w:ilvl w:val="2"/>
          <w:numId w:val="900"/>
        </w:numPr>
        <w:spacing w:before="0" w:after="0"/>
      </w:pPr>
      <w:r>
        <w:t>JavaScript API Testing</w:t>
      </w:r>
    </w:p>
    <w:p>
      <w:pPr>
        <w:numPr>
          <w:ilvl w:val="2"/>
          <w:numId w:val="900"/>
        </w:numPr>
        <w:spacing w:before="0" w:after="0"/>
      </w:pPr>
      <w:r>
        <w:t>Bash Script Automation</w:t>
      </w:r>
    </w:p>
    <w:p>
      <w:pPr>
        <w:pStyle w:val="Heading1"/>
      </w:pPr>
      <w:r>
        <w:t>Advanced Attack Techniques</w:t>
      </w:r>
    </w:p>
    <w:p>
      <w:pPr>
        <w:numPr>
          <w:ilvl w:val="0"/>
          <w:numId w:val="900"/>
        </w:numPr>
        <w:spacing w:before="0" w:after="0"/>
      </w:pPr>
      <w:r>
        <w:t>HTTP Request Smuggling</w:t>
      </w:r>
    </w:p>
    <w:p>
      <w:pPr>
        <w:numPr>
          <w:ilvl w:val="1"/>
          <w:numId w:val="900"/>
        </w:numPr>
        <w:spacing w:before="0" w:after="0"/>
      </w:pPr>
      <w:r>
        <w:t>CL.TE Vulnerabilities</w:t>
      </w:r>
    </w:p>
    <w:p>
      <w:pPr>
        <w:numPr>
          <w:ilvl w:val="1"/>
          <w:numId w:val="900"/>
        </w:numPr>
        <w:spacing w:before="0" w:after="0"/>
      </w:pPr>
      <w:r>
        <w:t>TE.CL Vulnerabilities</w:t>
      </w:r>
    </w:p>
    <w:p>
      <w:pPr>
        <w:numPr>
          <w:ilvl w:val="1"/>
          <w:numId w:val="900"/>
        </w:numPr>
        <w:spacing w:before="0" w:after="0"/>
      </w:pPr>
      <w:r>
        <w:t>TE.TE Vulnerabilities</w:t>
      </w:r>
    </w:p>
    <w:p>
      <w:pPr>
        <w:numPr>
          <w:ilvl w:val="1"/>
          <w:numId w:val="900"/>
        </w:numPr>
        <w:spacing w:before="0" w:after="0"/>
      </w:pPr>
      <w:r>
        <w:t>Detection Techniques</w:t>
      </w:r>
    </w:p>
    <w:p>
      <w:pPr>
        <w:numPr>
          <w:ilvl w:val="1"/>
          <w:numId w:val="900"/>
        </w:numPr>
        <w:spacing w:before="0" w:after="0"/>
      </w:pPr>
      <w:r>
        <w:t>Exploitation Methods</w:t>
      </w:r>
    </w:p>
    <w:p>
      <w:pPr>
        <w:numPr>
          <w:ilvl w:val="1"/>
          <w:numId w:val="900"/>
        </w:numPr>
        <w:spacing w:before="0" w:after="0"/>
      </w:pPr>
      <w:r>
        <w:t>Prevention and Mitigation</w:t>
      </w:r>
    </w:p>
    <w:p>
      <w:pPr>
        <w:numPr>
          <w:ilvl w:val="0"/>
          <w:numId w:val="900"/>
        </w:numPr>
        <w:spacing w:before="0" w:after="0"/>
      </w:pPr>
      <w:r>
        <w:t>HTTP/2 Specific Attacks</w:t>
      </w:r>
    </w:p>
    <w:p>
      <w:pPr>
        <w:numPr>
          <w:ilvl w:val="1"/>
          <w:numId w:val="900"/>
        </w:numPr>
        <w:spacing w:before="0" w:after="0"/>
      </w:pPr>
      <w:r>
        <w:t>HTTP/2 Request Smuggling</w:t>
      </w:r>
    </w:p>
    <w:p>
      <w:pPr>
        <w:numPr>
          <w:ilvl w:val="1"/>
          <w:numId w:val="900"/>
        </w:numPr>
        <w:spacing w:before="0" w:after="0"/>
      </w:pPr>
      <w:r>
        <w:t>Stream Multiplexing Abuse</w:t>
      </w:r>
    </w:p>
    <w:p>
      <w:pPr>
        <w:numPr>
          <w:ilvl w:val="1"/>
          <w:numId w:val="900"/>
        </w:numPr>
        <w:spacing w:before="0" w:after="0"/>
      </w:pPr>
      <w:r>
        <w:t>Header Compression Attacks</w:t>
      </w:r>
    </w:p>
    <w:p>
      <w:pPr>
        <w:numPr>
          <w:ilvl w:val="1"/>
          <w:numId w:val="900"/>
        </w:numPr>
        <w:spacing w:before="0" w:after="0"/>
      </w:pPr>
      <w:r>
        <w:t>Server Push Vulnerabilities</w:t>
      </w:r>
    </w:p>
    <w:p>
      <w:pPr>
        <w:numPr>
          <w:ilvl w:val="0"/>
          <w:numId w:val="900"/>
        </w:numPr>
        <w:spacing w:before="0" w:after="0"/>
      </w:pPr>
      <w:r>
        <w:t>WebSocket Security Testing</w:t>
      </w:r>
    </w:p>
    <w:p>
      <w:pPr>
        <w:numPr>
          <w:ilvl w:val="1"/>
          <w:numId w:val="900"/>
        </w:numPr>
        <w:spacing w:before="0" w:after="0"/>
      </w:pPr>
      <w:r>
        <w:t>WebSocket Handshake Analysis</w:t>
      </w:r>
    </w:p>
    <w:p>
      <w:pPr>
        <w:numPr>
          <w:ilvl w:val="1"/>
          <w:numId w:val="900"/>
        </w:numPr>
        <w:spacing w:before="0" w:after="0"/>
      </w:pPr>
      <w:r>
        <w:t>Message Manipulation</w:t>
      </w:r>
    </w:p>
    <w:p>
      <w:pPr>
        <w:numPr>
          <w:ilvl w:val="1"/>
          <w:numId w:val="900"/>
        </w:numPr>
        <w:spacing w:before="0" w:after="0"/>
      </w:pPr>
      <w:r>
        <w:t>Cross-Site WebSocket Hijacking</w:t>
      </w:r>
    </w:p>
    <w:p>
      <w:pPr>
        <w:numPr>
          <w:ilvl w:val="1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Input Validation Testing</w:t>
      </w:r>
    </w:p>
    <w:p>
      <w:pPr>
        <w:numPr>
          <w:ilvl w:val="0"/>
          <w:numId w:val="900"/>
        </w:numPr>
        <w:spacing w:before="0" w:after="0"/>
      </w:pPr>
      <w:r>
        <w:t>Server-Side Includes Injection</w:t>
      </w:r>
    </w:p>
    <w:p>
      <w:pPr>
        <w:numPr>
          <w:ilvl w:val="1"/>
          <w:numId w:val="900"/>
        </w:numPr>
        <w:spacing w:before="0" w:after="0"/>
      </w:pPr>
      <w:r>
        <w:t>SSI Syntax and Commands</w:t>
      </w:r>
    </w:p>
    <w:p>
      <w:pPr>
        <w:numPr>
          <w:ilvl w:val="1"/>
          <w:numId w:val="900"/>
        </w:numPr>
        <w:spacing w:before="0" w:after="0"/>
      </w:pPr>
      <w:r>
        <w:t>File Inclusion via SSI</w:t>
      </w:r>
    </w:p>
    <w:p>
      <w:pPr>
        <w:numPr>
          <w:ilvl w:val="1"/>
          <w:numId w:val="900"/>
        </w:numPr>
        <w:spacing w:before="0" w:after="0"/>
      </w:pPr>
      <w:r>
        <w:t>Remote Code Execution</w:t>
      </w:r>
    </w:p>
    <w:p>
      <w:pPr>
        <w:numPr>
          <w:ilvl w:val="1"/>
          <w:numId w:val="900"/>
        </w:numPr>
        <w:spacing w:before="0" w:after="0"/>
      </w:pPr>
      <w:r>
        <w:t>Detection and Exploitation</w:t>
      </w:r>
    </w:p>
    <w:p>
      <w:pPr>
        <w:numPr>
          <w:ilvl w:val="0"/>
          <w:numId w:val="900"/>
        </w:numPr>
        <w:spacing w:before="0" w:after="0"/>
      </w:pPr>
      <w:r>
        <w:t>Expression Language Injection</w:t>
      </w:r>
    </w:p>
    <w:p>
      <w:pPr>
        <w:numPr>
          <w:ilvl w:val="1"/>
          <w:numId w:val="900"/>
        </w:numPr>
        <w:spacing w:before="0" w:after="0"/>
      </w:pPr>
      <w:r>
        <w:t>EL Syntax Analysis</w:t>
      </w:r>
    </w:p>
    <w:p>
      <w:pPr>
        <w:numPr>
          <w:ilvl w:val="1"/>
          <w:numId w:val="900"/>
        </w:numPr>
        <w:spacing w:before="0" w:after="0"/>
      </w:pPr>
      <w:r>
        <w:t>Framework-Specific EL Injection</w:t>
      </w:r>
    </w:p>
    <w:p>
      <w:pPr>
        <w:numPr>
          <w:ilvl w:val="1"/>
          <w:numId w:val="900"/>
        </w:numPr>
        <w:spacing w:before="0" w:after="0"/>
      </w:pPr>
      <w:r>
        <w:t>Remote Code Execution</w:t>
      </w:r>
    </w:p>
    <w:p>
      <w:pPr>
        <w:numPr>
          <w:ilvl w:val="1"/>
          <w:numId w:val="900"/>
        </w:numPr>
        <w:spacing w:before="0" w:after="0"/>
      </w:pPr>
      <w:r>
        <w:t>Prevention Techniques</w:t>
      </w:r>
    </w:p>
    <w:p>
      <w:pPr>
        <w:numPr>
          <w:ilvl w:val="0"/>
          <w:numId w:val="900"/>
        </w:numPr>
        <w:spacing w:before="0" w:after="0"/>
      </w:pPr>
      <w:r>
        <w:t>Prototype Pollution</w:t>
      </w:r>
    </w:p>
    <w:p>
      <w:pPr>
        <w:numPr>
          <w:ilvl w:val="1"/>
          <w:numId w:val="900"/>
        </w:numPr>
        <w:spacing w:before="0" w:after="0"/>
      </w:pPr>
      <w:r>
        <w:t>JavaScript Prototype Chain</w:t>
      </w:r>
    </w:p>
    <w:p>
      <w:pPr>
        <w:numPr>
          <w:ilvl w:val="1"/>
          <w:numId w:val="900"/>
        </w:numPr>
        <w:spacing w:before="0" w:after="0"/>
      </w:pPr>
      <w:r>
        <w:t>Pollution Vectors</w:t>
      </w:r>
    </w:p>
    <w:p>
      <w:pPr>
        <w:numPr>
          <w:ilvl w:val="1"/>
          <w:numId w:val="900"/>
        </w:numPr>
        <w:spacing w:before="0" w:after="0"/>
      </w:pPr>
      <w:r>
        <w:t>Client-Side Exploitation</w:t>
      </w:r>
    </w:p>
    <w:p>
      <w:pPr>
        <w:numPr>
          <w:ilvl w:val="1"/>
          <w:numId w:val="900"/>
        </w:numPr>
        <w:spacing w:before="0" w:after="0"/>
      </w:pPr>
      <w:r>
        <w:t>Server-Side Exploitation</w:t>
      </w:r>
    </w:p>
    <w:p>
      <w:pPr>
        <w:numPr>
          <w:ilvl w:val="0"/>
          <w:numId w:val="900"/>
        </w:numPr>
        <w:spacing w:before="0" w:after="0"/>
      </w:pPr>
      <w:r>
        <w:t>Deserialization Attacks</w:t>
      </w:r>
    </w:p>
    <w:p>
      <w:pPr>
        <w:numPr>
          <w:ilvl w:val="1"/>
          <w:numId w:val="900"/>
        </w:numPr>
        <w:spacing w:before="0" w:after="0"/>
      </w:pPr>
      <w:r>
        <w:t>Java Deserialization Gadgets</w:t>
      </w:r>
    </w:p>
    <w:p>
      <w:pPr>
        <w:numPr>
          <w:ilvl w:val="1"/>
          <w:numId w:val="900"/>
        </w:numPr>
        <w:spacing w:before="0" w:after="0"/>
      </w:pPr>
      <w:r>
        <w:t>.NET Deserialization Chains</w:t>
      </w:r>
    </w:p>
    <w:p>
      <w:pPr>
        <w:numPr>
          <w:ilvl w:val="1"/>
          <w:numId w:val="900"/>
        </w:numPr>
        <w:spacing w:before="0" w:after="0"/>
      </w:pPr>
      <w:r>
        <w:t>Python Pickle Exploitation</w:t>
      </w:r>
    </w:p>
    <w:p>
      <w:pPr>
        <w:numPr>
          <w:ilvl w:val="1"/>
          <w:numId w:val="900"/>
        </w:numPr>
        <w:spacing w:before="0" w:after="0"/>
      </w:pPr>
      <w:r>
        <w:t>PHP Object Injection</w:t>
      </w:r>
    </w:p>
    <w:p>
      <w:pPr>
        <w:numPr>
          <w:ilvl w:val="0"/>
          <w:numId w:val="900"/>
        </w:numPr>
        <w:spacing w:before="0" w:after="0"/>
      </w:pPr>
      <w:r>
        <w:t>Cache Poisoning Attacks</w:t>
      </w:r>
    </w:p>
    <w:p>
      <w:pPr>
        <w:numPr>
          <w:ilvl w:val="1"/>
          <w:numId w:val="900"/>
        </w:numPr>
        <w:spacing w:before="0" w:after="0"/>
      </w:pPr>
      <w:r>
        <w:t>Web Cache Deception</w:t>
      </w:r>
    </w:p>
    <w:p>
      <w:pPr>
        <w:numPr>
          <w:ilvl w:val="1"/>
          <w:numId w:val="900"/>
        </w:numPr>
        <w:spacing w:before="0" w:after="0"/>
      </w:pPr>
      <w:r>
        <w:t>HTTP Cache Poisoning</w:t>
      </w:r>
    </w:p>
    <w:p>
      <w:pPr>
        <w:numPr>
          <w:ilvl w:val="1"/>
          <w:numId w:val="900"/>
        </w:numPr>
        <w:spacing w:before="0" w:after="0"/>
      </w:pPr>
      <w:r>
        <w:t>CDN Cache Manipulation</w:t>
      </w:r>
    </w:p>
    <w:p>
      <w:pPr>
        <w:numPr>
          <w:ilvl w:val="1"/>
          <w:numId w:val="900"/>
        </w:numPr>
        <w:spacing w:before="0" w:after="0"/>
      </w:pPr>
      <w:r>
        <w:t>Browser Cache Poisoning</w:t>
      </w:r>
    </w:p>
    <w:p>
      <w:pPr>
        <w:pStyle w:val="Heading1"/>
      </w:pPr>
      <w:r>
        <w:t>Reporting and Remediation</w:t>
      </w:r>
    </w:p>
    <w:p>
      <w:pPr>
        <w:numPr>
          <w:ilvl w:val="0"/>
          <w:numId w:val="900"/>
        </w:numPr>
        <w:spacing w:before="0" w:after="0"/>
      </w:pPr>
      <w:r>
        <w:t>Vulnerability Assessment and Scoring</w:t>
      </w:r>
    </w:p>
    <w:p>
      <w:pPr>
        <w:numPr>
          <w:ilvl w:val="1"/>
          <w:numId w:val="900"/>
        </w:numPr>
        <w:spacing w:before="0" w:after="0"/>
      </w:pPr>
      <w:r>
        <w:t>Common Vulnerability Scoring System</w:t>
      </w:r>
    </w:p>
    <w:p>
      <w:pPr>
        <w:numPr>
          <w:ilvl w:val="2"/>
          <w:numId w:val="900"/>
        </w:numPr>
        <w:spacing w:before="0" w:after="0"/>
      </w:pPr>
      <w:r>
        <w:t>Base Score Calculation</w:t>
      </w:r>
    </w:p>
    <w:p>
      <w:pPr>
        <w:numPr>
          <w:ilvl w:val="2"/>
          <w:numId w:val="900"/>
        </w:numPr>
        <w:spacing w:before="0" w:after="0"/>
      </w:pPr>
      <w:r>
        <w:t>Temporal Score Factors</w:t>
      </w:r>
    </w:p>
    <w:p>
      <w:pPr>
        <w:numPr>
          <w:ilvl w:val="2"/>
          <w:numId w:val="900"/>
        </w:numPr>
        <w:spacing w:before="0" w:after="0"/>
      </w:pPr>
      <w:r>
        <w:t>Environmental Score Adjustments</w:t>
      </w:r>
    </w:p>
    <w:p>
      <w:pPr>
        <w:numPr>
          <w:ilvl w:val="1"/>
          <w:numId w:val="900"/>
        </w:numPr>
        <w:spacing w:before="0" w:after="0"/>
      </w:pPr>
      <w:r>
        <w:t>Risk Rating Methodologies</w:t>
      </w:r>
    </w:p>
    <w:p>
      <w:pPr>
        <w:numPr>
          <w:ilvl w:val="2"/>
          <w:numId w:val="900"/>
        </w:numPr>
        <w:spacing w:before="0" w:after="0"/>
      </w:pPr>
      <w:r>
        <w:t>Qualitative Risk Assessment</w:t>
      </w:r>
    </w:p>
    <w:p>
      <w:pPr>
        <w:numPr>
          <w:ilvl w:val="2"/>
          <w:numId w:val="900"/>
        </w:numPr>
        <w:spacing w:before="0" w:after="0"/>
      </w:pPr>
      <w:r>
        <w:t>Quantitative Risk Assessment</w:t>
      </w:r>
    </w:p>
    <w:p>
      <w:pPr>
        <w:numPr>
          <w:ilvl w:val="2"/>
          <w:numId w:val="900"/>
        </w:numPr>
        <w:spacing w:before="0" w:after="0"/>
      </w:pPr>
      <w:r>
        <w:t>Business Impact Analysis</w:t>
      </w:r>
    </w:p>
    <w:p>
      <w:pPr>
        <w:numPr>
          <w:ilvl w:val="1"/>
          <w:numId w:val="900"/>
        </w:numPr>
        <w:spacing w:before="0" w:after="0"/>
      </w:pPr>
      <w:r>
        <w:t>Vulnerability Prioritization</w:t>
      </w:r>
    </w:p>
    <w:p>
      <w:pPr>
        <w:numPr>
          <w:ilvl w:val="2"/>
          <w:numId w:val="900"/>
        </w:numPr>
        <w:spacing w:before="0" w:after="0"/>
      </w:pPr>
      <w:r>
        <w:t>Exploitability Assessment</w:t>
      </w:r>
    </w:p>
    <w:p>
      <w:pPr>
        <w:numPr>
          <w:ilvl w:val="2"/>
          <w:numId w:val="900"/>
        </w:numPr>
        <w:spacing w:before="0" w:after="0"/>
      </w:pPr>
      <w:r>
        <w:t>Asset Criticality</w:t>
      </w:r>
    </w:p>
    <w:p>
      <w:pPr>
        <w:numPr>
          <w:ilvl w:val="2"/>
          <w:numId w:val="900"/>
        </w:numPr>
        <w:spacing w:before="0" w:after="0"/>
      </w:pPr>
      <w:r>
        <w:t>Threat Landscape Analysis</w:t>
      </w:r>
    </w:p>
    <w:p>
      <w:pPr>
        <w:numPr>
          <w:ilvl w:val="0"/>
          <w:numId w:val="900"/>
        </w:numPr>
        <w:spacing w:before="0" w:after="0"/>
      </w:pPr>
      <w:r>
        <w:t>Report Structure and Content</w:t>
      </w:r>
    </w:p>
    <w:p>
      <w:pPr>
        <w:numPr>
          <w:ilvl w:val="1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Business Risk Overview</w:t>
      </w:r>
    </w:p>
    <w:p>
      <w:pPr>
        <w:numPr>
          <w:ilvl w:val="2"/>
          <w:numId w:val="900"/>
        </w:numPr>
        <w:spacing w:before="0" w:after="0"/>
      </w:pPr>
      <w:r>
        <w:t>Key Findings Summary</w:t>
      </w:r>
    </w:p>
    <w:p>
      <w:pPr>
        <w:numPr>
          <w:ilvl w:val="2"/>
          <w:numId w:val="900"/>
        </w:numPr>
        <w:spacing w:before="0" w:after="0"/>
      </w:pPr>
      <w:r>
        <w:t>Strategic Recommendations</w:t>
      </w:r>
    </w:p>
    <w:p>
      <w:pPr>
        <w:numPr>
          <w:ilvl w:val="1"/>
          <w:numId w:val="900"/>
        </w:numPr>
        <w:spacing w:before="0" w:after="0"/>
      </w:pPr>
      <w:r>
        <w:t>Technical Findings</w:t>
      </w:r>
    </w:p>
    <w:p>
      <w:pPr>
        <w:numPr>
          <w:ilvl w:val="2"/>
          <w:numId w:val="900"/>
        </w:numPr>
        <w:spacing w:before="0" w:after="0"/>
      </w:pPr>
      <w:r>
        <w:t>Vulnerability Details</w:t>
      </w:r>
    </w:p>
    <w:p>
      <w:pPr>
        <w:numPr>
          <w:ilvl w:val="2"/>
          <w:numId w:val="900"/>
        </w:numPr>
        <w:spacing w:before="0" w:after="0"/>
      </w:pPr>
      <w:r>
        <w:t>Proof of Concept</w:t>
      </w:r>
    </w:p>
    <w:p>
      <w:pPr>
        <w:numPr>
          <w:ilvl w:val="2"/>
          <w:numId w:val="900"/>
        </w:numPr>
        <w:spacing w:before="0" w:after="0"/>
      </w:pPr>
      <w:r>
        <w:t>Exploitation Steps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Evidence Documentation</w:t>
      </w:r>
    </w:p>
    <w:p>
      <w:pPr>
        <w:numPr>
          <w:ilvl w:val="2"/>
          <w:numId w:val="900"/>
        </w:numPr>
        <w:spacing w:before="0" w:after="0"/>
      </w:pPr>
      <w:r>
        <w:t>Screenshot Collection</w:t>
      </w:r>
    </w:p>
    <w:p>
      <w:pPr>
        <w:numPr>
          <w:ilvl w:val="2"/>
          <w:numId w:val="900"/>
        </w:numPr>
        <w:spacing w:before="0" w:after="0"/>
      </w:pPr>
      <w:r>
        <w:t>Request and Response Logs</w:t>
      </w:r>
    </w:p>
    <w:p>
      <w:pPr>
        <w:numPr>
          <w:ilvl w:val="2"/>
          <w:numId w:val="900"/>
        </w:numPr>
        <w:spacing w:before="0" w:after="0"/>
      </w:pPr>
      <w:r>
        <w:t>Video Demonstrations</w:t>
      </w:r>
    </w:p>
    <w:p>
      <w:pPr>
        <w:numPr>
          <w:ilvl w:val="2"/>
          <w:numId w:val="900"/>
        </w:numPr>
        <w:spacing w:before="0" w:after="0"/>
      </w:pPr>
      <w:r>
        <w:t>Code Snippets</w:t>
      </w:r>
    </w:p>
    <w:p>
      <w:pPr>
        <w:numPr>
          <w:ilvl w:val="1"/>
          <w:numId w:val="900"/>
        </w:numPr>
        <w:spacing w:before="0" w:after="0"/>
      </w:pPr>
      <w:r>
        <w:t>Remediation Guidance</w:t>
      </w:r>
    </w:p>
    <w:p>
      <w:pPr>
        <w:numPr>
          <w:ilvl w:val="2"/>
          <w:numId w:val="900"/>
        </w:numPr>
        <w:spacing w:before="0" w:after="0"/>
      </w:pPr>
      <w:r>
        <w:t>Technical Solutions</w:t>
      </w:r>
    </w:p>
    <w:p>
      <w:pPr>
        <w:numPr>
          <w:ilvl w:val="2"/>
          <w:numId w:val="900"/>
        </w:numPr>
        <w:spacing w:before="0" w:after="0"/>
      </w:pPr>
      <w:r>
        <w:t>Implementation Timelines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Verification Methods</w:t>
      </w:r>
    </w:p>
    <w:p>
      <w:pPr>
        <w:numPr>
          <w:ilvl w:val="0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Audience-Specific Reporting</w:t>
      </w:r>
    </w:p>
    <w:p>
      <w:pPr>
        <w:numPr>
          <w:ilvl w:val="2"/>
          <w:numId w:val="900"/>
        </w:numPr>
        <w:spacing w:before="0" w:after="0"/>
      </w:pPr>
      <w:r>
        <w:t>Technical Team Reports</w:t>
      </w:r>
    </w:p>
    <w:p>
      <w:pPr>
        <w:numPr>
          <w:ilvl w:val="2"/>
          <w:numId w:val="900"/>
        </w:numPr>
        <w:spacing w:before="0" w:after="0"/>
      </w:pPr>
      <w:r>
        <w:t>Management Presentations</w:t>
      </w:r>
    </w:p>
    <w:p>
      <w:pPr>
        <w:numPr>
          <w:ilvl w:val="2"/>
          <w:numId w:val="900"/>
        </w:numPr>
        <w:spacing w:before="0" w:after="0"/>
      </w:pPr>
      <w:r>
        <w:t>Board-Level Summaries</w:t>
      </w:r>
    </w:p>
    <w:p>
      <w:pPr>
        <w:numPr>
          <w:ilvl w:val="1"/>
          <w:numId w:val="900"/>
        </w:numPr>
        <w:spacing w:before="0" w:after="0"/>
      </w:pPr>
      <w:r>
        <w:t>Risk Communication</w:t>
      </w:r>
    </w:p>
    <w:p>
      <w:pPr>
        <w:numPr>
          <w:ilvl w:val="2"/>
          <w:numId w:val="900"/>
        </w:numPr>
        <w:spacing w:before="0" w:after="0"/>
      </w:pPr>
      <w:r>
        <w:t>Business Impact Translation</w:t>
      </w:r>
    </w:p>
    <w:p>
      <w:pPr>
        <w:numPr>
          <w:ilvl w:val="2"/>
          <w:numId w:val="900"/>
        </w:numPr>
        <w:spacing w:before="0" w:after="0"/>
      </w:pPr>
      <w:r>
        <w:t>Compliance Implications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1"/>
          <w:numId w:val="900"/>
        </w:numPr>
        <w:spacing w:before="0" w:after="0"/>
      </w:pPr>
      <w:r>
        <w:t>Remediation Planning</w:t>
      </w:r>
    </w:p>
    <w:p>
      <w:pPr>
        <w:numPr>
          <w:ilvl w:val="2"/>
          <w:numId w:val="900"/>
        </w:numPr>
        <w:spacing w:before="0" w:after="0"/>
      </w:pPr>
      <w:r>
        <w:t>Priority Matrix Development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Establishment</w:t>
      </w:r>
    </w:p>
    <w:p>
      <w:pPr>
        <w:numPr>
          <w:ilvl w:val="0"/>
          <w:numId w:val="900"/>
        </w:numPr>
        <w:spacing w:before="0" w:after="0"/>
      </w:pPr>
      <w:r>
        <w:t>Quality Assurance and Validation</w:t>
      </w:r>
    </w:p>
    <w:p>
      <w:pPr>
        <w:numPr>
          <w:ilvl w:val="1"/>
          <w:numId w:val="900"/>
        </w:numPr>
        <w:spacing w:before="0" w:after="0"/>
      </w:pPr>
      <w:r>
        <w:t>Report Review Process</w:t>
      </w:r>
    </w:p>
    <w:p>
      <w:pPr>
        <w:numPr>
          <w:ilvl w:val="2"/>
          <w:numId w:val="900"/>
        </w:numPr>
        <w:spacing w:before="0" w:after="0"/>
      </w:pPr>
      <w:r>
        <w:t>Technical Accuracy</w:t>
      </w:r>
    </w:p>
    <w:p>
      <w:pPr>
        <w:numPr>
          <w:ilvl w:val="2"/>
          <w:numId w:val="900"/>
        </w:numPr>
        <w:spacing w:before="0" w:after="0"/>
      </w:pPr>
      <w:r>
        <w:t>Completeness Check</w:t>
      </w:r>
    </w:p>
    <w:p>
      <w:pPr>
        <w:numPr>
          <w:ilvl w:val="2"/>
          <w:numId w:val="900"/>
        </w:numPr>
        <w:spacing w:before="0" w:after="0"/>
      </w:pPr>
      <w:r>
        <w:t>Clarity Assessment</w:t>
      </w:r>
    </w:p>
    <w:p>
      <w:pPr>
        <w:numPr>
          <w:ilvl w:val="1"/>
          <w:numId w:val="900"/>
        </w:numPr>
        <w:spacing w:before="0" w:after="0"/>
      </w:pPr>
      <w:r>
        <w:t>Peer Review</w:t>
      </w:r>
    </w:p>
    <w:p>
      <w:pPr>
        <w:numPr>
          <w:ilvl w:val="2"/>
          <w:numId w:val="900"/>
        </w:numPr>
        <w:spacing w:before="0" w:after="0"/>
      </w:pPr>
      <w:r>
        <w:t>Independent Validation</w:t>
      </w:r>
    </w:p>
    <w:p>
      <w:pPr>
        <w:numPr>
          <w:ilvl w:val="2"/>
          <w:numId w:val="900"/>
        </w:numPr>
        <w:spacing w:before="0" w:after="0"/>
      </w:pPr>
      <w:r>
        <w:t>Methodology Verification</w:t>
      </w:r>
    </w:p>
    <w:p>
      <w:pPr>
        <w:numPr>
          <w:ilvl w:val="2"/>
          <w:numId w:val="900"/>
        </w:numPr>
        <w:spacing w:before="0" w:after="0"/>
      </w:pPr>
      <w:r>
        <w:t>Finding Confirmation</w:t>
      </w:r>
    </w:p>
    <w:p>
      <w:pPr>
        <w:numPr>
          <w:ilvl w:val="0"/>
          <w:numId w:val="900"/>
        </w:numPr>
        <w:spacing w:before="0" w:after="0"/>
      </w:pPr>
      <w:r>
        <w:t>Post-Assessment Activities</w:t>
      </w:r>
    </w:p>
    <w:p>
      <w:pPr>
        <w:numPr>
          <w:ilvl w:val="1"/>
          <w:numId w:val="900"/>
        </w:numPr>
        <w:spacing w:before="0" w:after="0"/>
      </w:pPr>
      <w:r>
        <w:t>Remediation Verification</w:t>
      </w:r>
    </w:p>
    <w:p>
      <w:pPr>
        <w:numPr>
          <w:ilvl w:val="2"/>
          <w:numId w:val="900"/>
        </w:numPr>
        <w:spacing w:before="0" w:after="0"/>
      </w:pPr>
      <w:r>
        <w:t>Fix Validation Testing</w:t>
      </w:r>
    </w:p>
    <w:p>
      <w:pPr>
        <w:numPr>
          <w:ilvl w:val="2"/>
          <w:numId w:val="900"/>
        </w:numPr>
        <w:spacing w:before="0" w:after="0"/>
      </w:pPr>
      <w:r>
        <w:t>Regression Testing</w:t>
      </w:r>
    </w:p>
    <w:p>
      <w:pPr>
        <w:numPr>
          <w:ilvl w:val="2"/>
          <w:numId w:val="900"/>
        </w:numPr>
        <w:spacing w:before="0" w:after="0"/>
      </w:pPr>
      <w:r>
        <w:t>Security Control Effectiveness</w:t>
      </w:r>
    </w:p>
    <w:p>
      <w:pPr>
        <w:numPr>
          <w:ilvl w:val="1"/>
          <w:numId w:val="900"/>
        </w:numPr>
        <w:spacing w:before="0" w:after="0"/>
      </w:pPr>
      <w:r>
        <w:t>Follow-Up Assessments</w:t>
      </w:r>
    </w:p>
    <w:p>
      <w:pPr>
        <w:numPr>
          <w:ilvl w:val="2"/>
          <w:numId w:val="900"/>
        </w:numPr>
        <w:spacing w:before="0" w:after="0"/>
      </w:pPr>
      <w:r>
        <w:t>Partial Re-testing</w:t>
      </w:r>
    </w:p>
    <w:p>
      <w:pPr>
        <w:numPr>
          <w:ilvl w:val="2"/>
          <w:numId w:val="900"/>
        </w:numPr>
        <w:spacing w:before="0" w:after="0"/>
      </w:pPr>
      <w:r>
        <w:t>Full Re-assessment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Tool Enhancement</w:t>
      </w:r>
    </w:p>
    <w:p>
      <w:pPr>
        <w:numPr>
          <w:ilvl w:val="2"/>
          <w:numId w:val="900"/>
        </w:numPr>
        <w:spacing w:before="0" w:after="0"/>
      </w:pPr>
      <w:r>
        <w:t>Methodology Refinement</w:t>
      </w:r>
    </w:p>
    <w:p>
      <w:pPr>
        <w:numPr>
          <w:ilvl w:val="1"/>
          <w:numId w:val="900"/>
        </w:numPr>
        <w:spacing w:before="0" w:after="0"/>
      </w:pPr>
      <w:r>
        <w:t>Knowledge Transfer</w:t>
      </w:r>
    </w:p>
    <w:p>
      <w:pPr>
        <w:numPr>
          <w:ilvl w:val="2"/>
          <w:numId w:val="900"/>
        </w:numPr>
        <w:spacing w:before="0" w:after="0"/>
      </w:pPr>
      <w:r>
        <w:t>Security Training</w:t>
      </w:r>
    </w:p>
    <w:p>
      <w:pPr>
        <w:numPr>
          <w:ilvl w:val="2"/>
          <w:numId w:val="900"/>
        </w:numPr>
        <w:spacing w:before="0" w:after="0"/>
      </w:pPr>
      <w:r>
        <w:t>Best Practices Documentation</w:t>
      </w:r>
    </w:p>
    <w:p>
      <w:pPr>
        <w:numPr>
          <w:ilvl w:val="2"/>
          <w:numId w:val="900"/>
        </w:numPr>
        <w:spacing w:before="0" w:after="0"/>
      </w:pPr>
      <w:r>
        <w:t>Awareness Programs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