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Water Resources Management</w:t>
      </w:r>
    </w:p>
    <w:p>
      <w:pPr>
        <w:pStyle w:val="Heading1"/>
      </w:pPr>
      <w:r>
        <w:t>Introduction to Water Resources Management</w:t>
      </w:r>
    </w:p>
    <w:p>
      <w:pPr>
        <w:numPr>
          <w:ilvl w:val="0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Definition of Water Resources</w:t>
      </w:r>
    </w:p>
    <w:p>
      <w:pPr>
        <w:numPr>
          <w:ilvl w:val="1"/>
          <w:numId w:val="900"/>
        </w:numPr>
        <w:spacing w:before="0" w:after="0"/>
      </w:pPr>
      <w:r>
        <w:t>Water Resources Management vs. Water Management</w:t>
      </w:r>
    </w:p>
    <w:p>
      <w:pPr>
        <w:numPr>
          <w:ilvl w:val="1"/>
          <w:numId w:val="900"/>
        </w:numPr>
        <w:spacing w:before="0" w:after="0"/>
      </w:pPr>
      <w:r>
        <w:t>Integrated Water Resources Management (IWRM) Overview</w:t>
      </w:r>
    </w:p>
    <w:p>
      <w:pPr>
        <w:numPr>
          <w:ilvl w:val="1"/>
          <w:numId w:val="900"/>
        </w:numPr>
        <w:spacing w:before="0" w:after="0"/>
      </w:pPr>
      <w:r>
        <w:t>Water Scarcity and Abundance</w:t>
      </w:r>
    </w:p>
    <w:p>
      <w:pPr>
        <w:numPr>
          <w:ilvl w:val="2"/>
          <w:numId w:val="900"/>
        </w:numPr>
        <w:spacing w:before="0" w:after="0"/>
      </w:pPr>
      <w:r>
        <w:t>Physical Water Scarcity</w:t>
      </w:r>
    </w:p>
    <w:p>
      <w:pPr>
        <w:numPr>
          <w:ilvl w:val="2"/>
          <w:numId w:val="900"/>
        </w:numPr>
        <w:spacing w:before="0" w:after="0"/>
      </w:pPr>
      <w:r>
        <w:t>Economic Water Scarcity</w:t>
      </w:r>
    </w:p>
    <w:p>
      <w:pPr>
        <w:numPr>
          <w:ilvl w:val="2"/>
          <w:numId w:val="900"/>
        </w:numPr>
        <w:spacing w:before="0" w:after="0"/>
      </w:pPr>
      <w:r>
        <w:t>Water Stress Indicators</w:t>
      </w:r>
    </w:p>
    <w:p>
      <w:pPr>
        <w:numPr>
          <w:ilvl w:val="1"/>
          <w:numId w:val="900"/>
        </w:numPr>
        <w:spacing w:before="0" w:after="0"/>
      </w:pPr>
      <w:r>
        <w:t>Water Security</w:t>
      </w:r>
    </w:p>
    <w:p>
      <w:pPr>
        <w:numPr>
          <w:ilvl w:val="2"/>
          <w:numId w:val="900"/>
        </w:numPr>
        <w:spacing w:before="0" w:after="0"/>
      </w:pPr>
      <w:r>
        <w:t>Dimensions of Water Security</w:t>
      </w:r>
    </w:p>
    <w:p>
      <w:pPr>
        <w:numPr>
          <w:ilvl w:val="2"/>
          <w:numId w:val="900"/>
        </w:numPr>
        <w:spacing w:before="0" w:after="0"/>
      </w:pPr>
      <w:r>
        <w:t>Water Security Assessment Frameworks</w:t>
      </w:r>
    </w:p>
    <w:p>
      <w:pPr>
        <w:numPr>
          <w:ilvl w:val="0"/>
          <w:numId w:val="900"/>
        </w:numPr>
        <w:spacing w:before="0" w:after="0"/>
      </w:pPr>
      <w:r>
        <w:t>Historical Perspectives on Water Management</w:t>
      </w:r>
    </w:p>
    <w:p>
      <w:pPr>
        <w:numPr>
          <w:ilvl w:val="1"/>
          <w:numId w:val="900"/>
        </w:numPr>
        <w:spacing w:before="0" w:after="0"/>
      </w:pPr>
      <w:r>
        <w:t>Ancient Water Management Systems</w:t>
      </w:r>
    </w:p>
    <w:p>
      <w:pPr>
        <w:numPr>
          <w:ilvl w:val="2"/>
          <w:numId w:val="900"/>
        </w:numPr>
        <w:spacing w:before="0" w:after="0"/>
      </w:pPr>
      <w:r>
        <w:t>Mesopotamian Irrigation Systems</w:t>
      </w:r>
    </w:p>
    <w:p>
      <w:pPr>
        <w:numPr>
          <w:ilvl w:val="2"/>
          <w:numId w:val="900"/>
        </w:numPr>
        <w:spacing w:before="0" w:after="0"/>
      </w:pPr>
      <w:r>
        <w:t>Roman Aqueducts and Engineering</w:t>
      </w:r>
    </w:p>
    <w:p>
      <w:pPr>
        <w:numPr>
          <w:ilvl w:val="2"/>
          <w:numId w:val="900"/>
        </w:numPr>
        <w:spacing w:before="0" w:after="0"/>
      </w:pPr>
      <w:r>
        <w:t>Chinese Water Conservancy</w:t>
      </w:r>
    </w:p>
    <w:p>
      <w:pPr>
        <w:numPr>
          <w:ilvl w:val="2"/>
          <w:numId w:val="900"/>
        </w:numPr>
        <w:spacing w:before="0" w:after="0"/>
      </w:pPr>
      <w:r>
        <w:t>Indigenous Water Management Practices</w:t>
      </w:r>
    </w:p>
    <w:p>
      <w:pPr>
        <w:numPr>
          <w:ilvl w:val="1"/>
          <w:numId w:val="900"/>
        </w:numPr>
        <w:spacing w:before="0" w:after="0"/>
      </w:pPr>
      <w:r>
        <w:t>Evolution of Water Infrastructure</w:t>
      </w:r>
    </w:p>
    <w:p>
      <w:pPr>
        <w:numPr>
          <w:ilvl w:val="2"/>
          <w:numId w:val="900"/>
        </w:numPr>
        <w:spacing w:before="0" w:after="0"/>
      </w:pPr>
      <w:r>
        <w:t>Industrial Revolution Impacts</w:t>
      </w:r>
    </w:p>
    <w:p>
      <w:pPr>
        <w:numPr>
          <w:ilvl w:val="2"/>
          <w:numId w:val="900"/>
        </w:numPr>
        <w:spacing w:before="0" w:after="0"/>
      </w:pPr>
      <w:r>
        <w:t>Modern Dam Construction Era</w:t>
      </w:r>
    </w:p>
    <w:p>
      <w:pPr>
        <w:numPr>
          <w:ilvl w:val="2"/>
          <w:numId w:val="900"/>
        </w:numPr>
        <w:spacing w:before="0" w:after="0"/>
      </w:pPr>
      <w:r>
        <w:t>Urban Water System Development</w:t>
      </w:r>
    </w:p>
    <w:p>
      <w:pPr>
        <w:numPr>
          <w:ilvl w:val="1"/>
          <w:numId w:val="900"/>
        </w:numPr>
        <w:spacing w:before="0" w:after="0"/>
      </w:pPr>
      <w:r>
        <w:t>Major Historical Water Crises</w:t>
      </w:r>
    </w:p>
    <w:p>
      <w:pPr>
        <w:numPr>
          <w:ilvl w:val="2"/>
          <w:numId w:val="900"/>
        </w:numPr>
        <w:spacing w:before="0" w:after="0"/>
      </w:pPr>
      <w:r>
        <w:t>Dust Bowl and Agricultural Impacts</w:t>
      </w:r>
    </w:p>
    <w:p>
      <w:pPr>
        <w:numPr>
          <w:ilvl w:val="2"/>
          <w:numId w:val="900"/>
        </w:numPr>
        <w:spacing w:before="0" w:after="0"/>
      </w:pPr>
      <w:r>
        <w:t>Urban Water Supply Failures</w:t>
      </w:r>
    </w:p>
    <w:p>
      <w:pPr>
        <w:numPr>
          <w:ilvl w:val="2"/>
          <w:numId w:val="900"/>
        </w:numPr>
        <w:spacing w:before="0" w:after="0"/>
      </w:pPr>
      <w:r>
        <w:t>Transboundary Water Conflicts</w:t>
      </w:r>
    </w:p>
    <w:p>
      <w:pPr>
        <w:numPr>
          <w:ilvl w:val="1"/>
          <w:numId w:val="900"/>
        </w:numPr>
        <w:spacing w:before="0" w:after="0"/>
      </w:pPr>
      <w:r>
        <w:t>Shifts in Water Management Paradigms</w:t>
      </w:r>
    </w:p>
    <w:p>
      <w:pPr>
        <w:numPr>
          <w:ilvl w:val="2"/>
          <w:numId w:val="900"/>
        </w:numPr>
        <w:spacing w:before="0" w:after="0"/>
      </w:pPr>
      <w:r>
        <w:t>Supply-side to Demand-side Management</w:t>
      </w:r>
    </w:p>
    <w:p>
      <w:pPr>
        <w:numPr>
          <w:ilvl w:val="2"/>
          <w:numId w:val="900"/>
        </w:numPr>
        <w:spacing w:before="0" w:after="0"/>
      </w:pPr>
      <w:r>
        <w:t>Centralized to Decentralized Approaches</w:t>
      </w:r>
    </w:p>
    <w:p>
      <w:pPr>
        <w:numPr>
          <w:ilvl w:val="2"/>
          <w:numId w:val="900"/>
        </w:numPr>
        <w:spacing w:before="0" w:after="0"/>
      </w:pPr>
      <w:r>
        <w:t>Engineering to Ecosystem-based Solutions</w:t>
      </w:r>
    </w:p>
    <w:p>
      <w:pPr>
        <w:numPr>
          <w:ilvl w:val="0"/>
          <w:numId w:val="900"/>
        </w:numPr>
        <w:spacing w:before="0" w:after="0"/>
      </w:pPr>
      <w:r>
        <w:t>The Role of Water in Society and Ecosystems</w:t>
      </w:r>
    </w:p>
    <w:p>
      <w:pPr>
        <w:numPr>
          <w:ilvl w:val="1"/>
          <w:numId w:val="900"/>
        </w:numPr>
        <w:spacing w:before="0" w:after="0"/>
      </w:pPr>
      <w:r>
        <w:t>Water for Human Health and Well-being</w:t>
      </w:r>
    </w:p>
    <w:p>
      <w:pPr>
        <w:numPr>
          <w:ilvl w:val="2"/>
          <w:numId w:val="900"/>
        </w:numPr>
        <w:spacing w:before="0" w:after="0"/>
      </w:pPr>
      <w:r>
        <w:t>Access to Safe Drinking Water</w:t>
      </w:r>
    </w:p>
    <w:p>
      <w:pPr>
        <w:numPr>
          <w:ilvl w:val="2"/>
          <w:numId w:val="900"/>
        </w:numPr>
        <w:spacing w:before="0" w:after="0"/>
      </w:pPr>
      <w:r>
        <w:t>Sanitation and Hygiene</w:t>
      </w:r>
    </w:p>
    <w:p>
      <w:pPr>
        <w:numPr>
          <w:ilvl w:val="2"/>
          <w:numId w:val="900"/>
        </w:numPr>
        <w:spacing w:before="0" w:after="0"/>
      </w:pPr>
      <w:r>
        <w:t>Water-related Diseases</w:t>
      </w:r>
    </w:p>
    <w:p>
      <w:pPr>
        <w:numPr>
          <w:ilvl w:val="1"/>
          <w:numId w:val="900"/>
        </w:numPr>
        <w:spacing w:before="0" w:after="0"/>
      </w:pPr>
      <w:r>
        <w:t>Water in Agriculture and Food Production</w:t>
      </w:r>
    </w:p>
    <w:p>
      <w:pPr>
        <w:numPr>
          <w:ilvl w:val="2"/>
          <w:numId w:val="900"/>
        </w:numPr>
        <w:spacing w:before="0" w:after="0"/>
      </w:pPr>
      <w:r>
        <w:t>Irrigation and Food Security</w:t>
      </w:r>
    </w:p>
    <w:p>
      <w:pPr>
        <w:numPr>
          <w:ilvl w:val="2"/>
          <w:numId w:val="900"/>
        </w:numPr>
        <w:spacing w:before="0" w:after="0"/>
      </w:pPr>
      <w:r>
        <w:t>Livestock Water Requirements</w:t>
      </w:r>
    </w:p>
    <w:p>
      <w:pPr>
        <w:numPr>
          <w:ilvl w:val="2"/>
          <w:numId w:val="900"/>
        </w:numPr>
        <w:spacing w:before="0" w:after="0"/>
      </w:pPr>
      <w:r>
        <w:t>Aquaculture Systems</w:t>
      </w:r>
    </w:p>
    <w:p>
      <w:pPr>
        <w:numPr>
          <w:ilvl w:val="1"/>
          <w:numId w:val="900"/>
        </w:numPr>
        <w:spacing w:before="0" w:after="0"/>
      </w:pPr>
      <w:r>
        <w:t>Water in Industry and Energy Production</w:t>
      </w:r>
    </w:p>
    <w:p>
      <w:pPr>
        <w:numPr>
          <w:ilvl w:val="2"/>
          <w:numId w:val="900"/>
        </w:numPr>
        <w:spacing w:before="0" w:after="0"/>
      </w:pPr>
      <w:r>
        <w:t>Hydroelectric Power Generation</w:t>
      </w:r>
    </w:p>
    <w:p>
      <w:pPr>
        <w:numPr>
          <w:ilvl w:val="2"/>
          <w:numId w:val="900"/>
        </w:numPr>
        <w:spacing w:before="0" w:after="0"/>
      </w:pPr>
      <w:r>
        <w:t>Thermal Power Plant Cooling</w:t>
      </w:r>
    </w:p>
    <w:p>
      <w:pPr>
        <w:numPr>
          <w:ilvl w:val="2"/>
          <w:numId w:val="900"/>
        </w:numPr>
        <w:spacing w:before="0" w:after="0"/>
      </w:pPr>
      <w:r>
        <w:t>Manufacturing Process Water</w:t>
      </w:r>
    </w:p>
    <w:p>
      <w:pPr>
        <w:numPr>
          <w:ilvl w:val="1"/>
          <w:numId w:val="900"/>
        </w:numPr>
        <w:spacing w:before="0" w:after="0"/>
      </w:pPr>
      <w:r>
        <w:t>Ecological Functions of Water</w:t>
      </w:r>
    </w:p>
    <w:p>
      <w:pPr>
        <w:numPr>
          <w:ilvl w:val="2"/>
          <w:numId w:val="900"/>
        </w:numPr>
        <w:spacing w:before="0" w:after="0"/>
      </w:pPr>
      <w:r>
        <w:t>Habitat Provision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Biodiversity Support</w:t>
      </w:r>
    </w:p>
    <w:p>
      <w:pPr>
        <w:numPr>
          <w:ilvl w:val="1"/>
          <w:numId w:val="900"/>
        </w:numPr>
        <w:spacing w:before="0" w:after="0"/>
      </w:pPr>
      <w:r>
        <w:t>Cultural and Spiritual Values of Water</w:t>
      </w:r>
    </w:p>
    <w:p>
      <w:pPr>
        <w:numPr>
          <w:ilvl w:val="2"/>
          <w:numId w:val="900"/>
        </w:numPr>
        <w:spacing w:before="0" w:after="0"/>
      </w:pPr>
      <w:r>
        <w:t>Religious and Ceremonial Uses</w:t>
      </w:r>
    </w:p>
    <w:p>
      <w:pPr>
        <w:numPr>
          <w:ilvl w:val="2"/>
          <w:numId w:val="900"/>
        </w:numPr>
        <w:spacing w:before="0" w:after="0"/>
      </w:pPr>
      <w:r>
        <w:t>Traditional Water Management Systems</w:t>
      </w:r>
    </w:p>
    <w:p>
      <w:pPr>
        <w:numPr>
          <w:ilvl w:val="2"/>
          <w:numId w:val="900"/>
        </w:numPr>
        <w:spacing w:before="0" w:after="0"/>
      </w:pPr>
      <w:r>
        <w:t>Community Water Governance</w:t>
      </w:r>
    </w:p>
    <w:p>
      <w:pPr>
        <w:numPr>
          <w:ilvl w:val="0"/>
          <w:numId w:val="900"/>
        </w:numPr>
        <w:spacing w:before="0" w:after="0"/>
      </w:pPr>
      <w:r>
        <w:t>Interdisciplinary Nature of the Field</w:t>
      </w:r>
    </w:p>
    <w:p>
      <w:pPr>
        <w:numPr>
          <w:ilvl w:val="1"/>
          <w:numId w:val="900"/>
        </w:numPr>
        <w:spacing w:before="0" w:after="0"/>
      </w:pPr>
      <w:r>
        <w:t>Hydrology and Engineering</w:t>
      </w:r>
    </w:p>
    <w:p>
      <w:pPr>
        <w:numPr>
          <w:ilvl w:val="2"/>
          <w:numId w:val="900"/>
        </w:numPr>
        <w:spacing w:before="0" w:after="0"/>
      </w:pPr>
      <w:r>
        <w:t>Surface Water Hydrology</w:t>
      </w:r>
    </w:p>
    <w:p>
      <w:pPr>
        <w:numPr>
          <w:ilvl w:val="2"/>
          <w:numId w:val="900"/>
        </w:numPr>
        <w:spacing w:before="0" w:after="0"/>
      </w:pPr>
      <w:r>
        <w:t>Groundwater Hydrology</w:t>
      </w:r>
    </w:p>
    <w:p>
      <w:pPr>
        <w:numPr>
          <w:ilvl w:val="2"/>
          <w:numId w:val="900"/>
        </w:numPr>
        <w:spacing w:before="0" w:after="0"/>
      </w:pPr>
      <w:r>
        <w:t>Water Infrastructure Engineering</w:t>
      </w:r>
    </w:p>
    <w:p>
      <w:pPr>
        <w:numPr>
          <w:ilvl w:val="1"/>
          <w:numId w:val="900"/>
        </w:numPr>
        <w:spacing w:before="0" w:after="0"/>
      </w:pPr>
      <w:r>
        <w:t>Environmental Science and Ecology</w:t>
      </w:r>
    </w:p>
    <w:p>
      <w:pPr>
        <w:numPr>
          <w:ilvl w:val="2"/>
          <w:numId w:val="900"/>
        </w:numPr>
        <w:spacing w:before="0" w:after="0"/>
      </w:pPr>
      <w:r>
        <w:t>Aquatic Ecosystem Dynamics</w:t>
      </w:r>
    </w:p>
    <w:p>
      <w:pPr>
        <w:numPr>
          <w:ilvl w:val="2"/>
          <w:numId w:val="900"/>
        </w:numPr>
        <w:spacing w:before="0" w:after="0"/>
      </w:pPr>
      <w:r>
        <w:t>Water Quality Science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Economics and Policy</w:t>
      </w:r>
    </w:p>
    <w:p>
      <w:pPr>
        <w:numPr>
          <w:ilvl w:val="2"/>
          <w:numId w:val="900"/>
        </w:numPr>
        <w:spacing w:before="0" w:after="0"/>
      </w:pPr>
      <w:r>
        <w:t>Water Economics</w:t>
      </w:r>
    </w:p>
    <w:p>
      <w:pPr>
        <w:numPr>
          <w:ilvl w:val="2"/>
          <w:numId w:val="900"/>
        </w:numPr>
        <w:spacing w:before="0" w:after="0"/>
      </w:pPr>
      <w:r>
        <w:t>Policy Analysis and Development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Social and Cultural Dimensions</w:t>
      </w:r>
    </w:p>
    <w:p>
      <w:pPr>
        <w:numPr>
          <w:ilvl w:val="2"/>
          <w:numId w:val="900"/>
        </w:numPr>
        <w:spacing w:before="0" w:after="0"/>
      </w:pPr>
      <w:r>
        <w:t>Water Sociology</w:t>
      </w:r>
    </w:p>
    <w:p>
      <w:pPr>
        <w:numPr>
          <w:ilvl w:val="2"/>
          <w:numId w:val="900"/>
        </w:numPr>
        <w:spacing w:before="0" w:after="0"/>
      </w:pPr>
      <w:r>
        <w:t>Community Participation</w:t>
      </w:r>
    </w:p>
    <w:p>
      <w:pPr>
        <w:numPr>
          <w:ilvl w:val="2"/>
          <w:numId w:val="900"/>
        </w:numPr>
        <w:spacing w:before="0" w:after="0"/>
      </w:pPr>
      <w:r>
        <w:t>Gender and Water</w:t>
      </w:r>
    </w:p>
    <w:p>
      <w:pPr>
        <w:numPr>
          <w:ilvl w:val="1"/>
          <w:numId w:val="900"/>
        </w:numPr>
        <w:spacing w:before="0" w:after="0"/>
      </w:pPr>
      <w:r>
        <w:t>Legal and Institutional Aspects</w:t>
      </w:r>
    </w:p>
    <w:p>
      <w:pPr>
        <w:numPr>
          <w:ilvl w:val="2"/>
          <w:numId w:val="900"/>
        </w:numPr>
        <w:spacing w:before="0" w:after="0"/>
      </w:pPr>
      <w:r>
        <w:t>Water Law and Rights</w:t>
      </w:r>
    </w:p>
    <w:p>
      <w:pPr>
        <w:numPr>
          <w:ilvl w:val="2"/>
          <w:numId w:val="900"/>
        </w:numPr>
        <w:spacing w:before="0" w:after="0"/>
      </w:pPr>
      <w:r>
        <w:t>Institutional Design</w:t>
      </w:r>
    </w:p>
    <w:p>
      <w:pPr>
        <w:numPr>
          <w:ilvl w:val="2"/>
          <w:numId w:val="900"/>
        </w:numPr>
        <w:spacing w:before="0" w:after="0"/>
      </w:pPr>
      <w:r>
        <w:t>Governance Frameworks</w:t>
      </w:r>
    </w:p>
    <w:p>
      <w:pPr>
        <w:pStyle w:val="Heading1"/>
      </w:pPr>
      <w:r>
        <w:t>The Global Water System</w:t>
      </w:r>
    </w:p>
    <w:p>
      <w:pPr>
        <w:numPr>
          <w:ilvl w:val="0"/>
          <w:numId w:val="900"/>
        </w:numPr>
        <w:spacing w:before="0" w:after="0"/>
      </w:pPr>
      <w:r>
        <w:t>The Hydrologic Cycle</w:t>
      </w:r>
    </w:p>
    <w:p>
      <w:pPr>
        <w:numPr>
          <w:ilvl w:val="1"/>
          <w:numId w:val="900"/>
        </w:numPr>
        <w:spacing w:before="0" w:after="0"/>
      </w:pPr>
      <w:r>
        <w:t>Components of the Hydrologic Cycle</w:t>
      </w:r>
    </w:p>
    <w:p>
      <w:pPr>
        <w:numPr>
          <w:ilvl w:val="2"/>
          <w:numId w:val="900"/>
        </w:numPr>
        <w:spacing w:before="0" w:after="0"/>
      </w:pPr>
      <w:r>
        <w:t>Energy Drivers</w:t>
      </w:r>
    </w:p>
    <w:p>
      <w:pPr>
        <w:numPr>
          <w:ilvl w:val="2"/>
          <w:numId w:val="900"/>
        </w:numPr>
        <w:spacing w:before="0" w:after="0"/>
      </w:pPr>
      <w:r>
        <w:t>Mass Balance Principles</w:t>
      </w:r>
    </w:p>
    <w:p>
      <w:pPr>
        <w:numPr>
          <w:ilvl w:val="2"/>
          <w:numId w:val="900"/>
        </w:numPr>
        <w:spacing w:before="0" w:after="0"/>
      </w:pPr>
      <w:r>
        <w:t>Temporal and Spatial Variability</w:t>
      </w:r>
    </w:p>
    <w:p>
      <w:pPr>
        <w:numPr>
          <w:ilvl w:val="1"/>
          <w:numId w:val="900"/>
        </w:numPr>
        <w:spacing w:before="0" w:after="0"/>
      </w:pPr>
      <w:r>
        <w:t>Evaporation and Transpiration</w:t>
      </w:r>
    </w:p>
    <w:p>
      <w:pPr>
        <w:numPr>
          <w:ilvl w:val="2"/>
          <w:numId w:val="900"/>
        </w:numPr>
        <w:spacing w:before="0" w:after="0"/>
      </w:pPr>
      <w:r>
        <w:t>Factors Affecting Evaporation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Wind Speed</w:t>
      </w:r>
    </w:p>
    <w:p>
      <w:pPr>
        <w:numPr>
          <w:ilvl w:val="3"/>
          <w:numId w:val="900"/>
        </w:numPr>
        <w:spacing w:before="0" w:after="0"/>
      </w:pPr>
      <w:r>
        <w:t>Humidity</w:t>
      </w:r>
    </w:p>
    <w:p>
      <w:pPr>
        <w:numPr>
          <w:ilvl w:val="2"/>
          <w:numId w:val="900"/>
        </w:numPr>
        <w:spacing w:before="0" w:after="0"/>
      </w:pPr>
      <w:r>
        <w:t>Plant Transpiration Processes</w:t>
      </w:r>
    </w:p>
    <w:p>
      <w:pPr>
        <w:numPr>
          <w:ilvl w:val="3"/>
          <w:numId w:val="900"/>
        </w:numPr>
        <w:spacing w:before="0" w:after="0"/>
      </w:pPr>
      <w:r>
        <w:t>Stomatal Regulation</w:t>
      </w:r>
    </w:p>
    <w:p>
      <w:pPr>
        <w:numPr>
          <w:ilvl w:val="3"/>
          <w:numId w:val="900"/>
        </w:numPr>
        <w:spacing w:before="0" w:after="0"/>
      </w:pPr>
      <w:r>
        <w:t>Plant Water Uptake</w:t>
      </w:r>
    </w:p>
    <w:p>
      <w:pPr>
        <w:numPr>
          <w:ilvl w:val="3"/>
          <w:numId w:val="900"/>
        </w:numPr>
        <w:spacing w:before="0" w:after="0"/>
      </w:pPr>
      <w:r>
        <w:t>Canopy Interception</w:t>
      </w:r>
    </w:p>
    <w:p>
      <w:pPr>
        <w:numPr>
          <w:ilvl w:val="2"/>
          <w:numId w:val="900"/>
        </w:numPr>
        <w:spacing w:before="0" w:after="0"/>
      </w:pPr>
      <w:r>
        <w:t>Evapotranspiration Estimation Methods</w:t>
      </w:r>
    </w:p>
    <w:p>
      <w:pPr>
        <w:numPr>
          <w:ilvl w:val="3"/>
          <w:numId w:val="900"/>
        </w:numPr>
        <w:spacing w:before="0" w:after="0"/>
      </w:pPr>
      <w:r>
        <w:t>Penman-Monteith Equation</w:t>
      </w:r>
    </w:p>
    <w:p>
      <w:pPr>
        <w:numPr>
          <w:ilvl w:val="3"/>
          <w:numId w:val="900"/>
        </w:numPr>
        <w:spacing w:before="0" w:after="0"/>
      </w:pPr>
      <w:r>
        <w:t>Pan Evaporation</w:t>
      </w:r>
    </w:p>
    <w:p>
      <w:pPr>
        <w:numPr>
          <w:ilvl w:val="3"/>
          <w:numId w:val="900"/>
        </w:numPr>
        <w:spacing w:before="0" w:after="0"/>
      </w:pPr>
      <w:r>
        <w:t>Remote Sensing Approaches</w:t>
      </w:r>
    </w:p>
    <w:p>
      <w:pPr>
        <w:numPr>
          <w:ilvl w:val="1"/>
          <w:numId w:val="900"/>
        </w:numPr>
        <w:spacing w:before="0" w:after="0"/>
      </w:pPr>
      <w:r>
        <w:t>Condensation and Precipitation</w:t>
      </w:r>
    </w:p>
    <w:p>
      <w:pPr>
        <w:numPr>
          <w:ilvl w:val="2"/>
          <w:numId w:val="900"/>
        </w:numPr>
        <w:spacing w:before="0" w:after="0"/>
      </w:pPr>
      <w:r>
        <w:t>Cloud Formation</w:t>
      </w:r>
    </w:p>
    <w:p>
      <w:pPr>
        <w:numPr>
          <w:ilvl w:val="3"/>
          <w:numId w:val="900"/>
        </w:numPr>
        <w:spacing w:before="0" w:after="0"/>
      </w:pPr>
      <w:r>
        <w:t>Atmospheric Moisture</w:t>
      </w:r>
    </w:p>
    <w:p>
      <w:pPr>
        <w:numPr>
          <w:ilvl w:val="3"/>
          <w:numId w:val="900"/>
        </w:numPr>
        <w:spacing w:before="0" w:after="0"/>
      </w:pPr>
      <w:r>
        <w:t>Condensation Nuclei</w:t>
      </w:r>
    </w:p>
    <w:p>
      <w:pPr>
        <w:numPr>
          <w:ilvl w:val="3"/>
          <w:numId w:val="900"/>
        </w:numPr>
        <w:spacing w:before="0" w:after="0"/>
      </w:pPr>
      <w:r>
        <w:t>Lifting Mechanisms</w:t>
      </w:r>
    </w:p>
    <w:p>
      <w:pPr>
        <w:numPr>
          <w:ilvl w:val="2"/>
          <w:numId w:val="900"/>
        </w:numPr>
        <w:spacing w:before="0" w:after="0"/>
      </w:pPr>
      <w:r>
        <w:t>Types of Precipitation</w:t>
      </w:r>
    </w:p>
    <w:p>
      <w:pPr>
        <w:numPr>
          <w:ilvl w:val="3"/>
          <w:numId w:val="900"/>
        </w:numPr>
        <w:spacing w:before="0" w:after="0"/>
      </w:pPr>
      <w:r>
        <w:t>Rain</w:t>
      </w:r>
    </w:p>
    <w:p>
      <w:pPr>
        <w:numPr>
          <w:ilvl w:val="3"/>
          <w:numId w:val="900"/>
        </w:numPr>
        <w:spacing w:before="0" w:after="0"/>
      </w:pPr>
      <w:r>
        <w:t>Snow</w:t>
      </w:r>
    </w:p>
    <w:p>
      <w:pPr>
        <w:numPr>
          <w:ilvl w:val="3"/>
          <w:numId w:val="900"/>
        </w:numPr>
        <w:spacing w:before="0" w:after="0"/>
      </w:pPr>
      <w:r>
        <w:t>Hail</w:t>
      </w:r>
    </w:p>
    <w:p>
      <w:pPr>
        <w:numPr>
          <w:ilvl w:val="3"/>
          <w:numId w:val="900"/>
        </w:numPr>
        <w:spacing w:before="0" w:after="0"/>
      </w:pPr>
      <w:r>
        <w:t>Sleet</w:t>
      </w:r>
    </w:p>
    <w:p>
      <w:pPr>
        <w:numPr>
          <w:ilvl w:val="2"/>
          <w:numId w:val="900"/>
        </w:numPr>
        <w:spacing w:before="0" w:after="0"/>
      </w:pPr>
      <w:r>
        <w:t>Precipitation Measurement</w:t>
      </w:r>
    </w:p>
    <w:p>
      <w:pPr>
        <w:numPr>
          <w:ilvl w:val="3"/>
          <w:numId w:val="900"/>
        </w:numPr>
        <w:spacing w:before="0" w:after="0"/>
      </w:pPr>
      <w:r>
        <w:t>Rain Gauges</w:t>
      </w:r>
    </w:p>
    <w:p>
      <w:pPr>
        <w:numPr>
          <w:ilvl w:val="3"/>
          <w:numId w:val="900"/>
        </w:numPr>
        <w:spacing w:before="0" w:after="0"/>
      </w:pPr>
      <w:r>
        <w:t>Weather Radar</w:t>
      </w:r>
    </w:p>
    <w:p>
      <w:pPr>
        <w:numPr>
          <w:ilvl w:val="3"/>
          <w:numId w:val="900"/>
        </w:numPr>
        <w:spacing w:before="0" w:after="0"/>
      </w:pPr>
      <w:r>
        <w:t>Satellite Precipitation Products</w:t>
      </w:r>
    </w:p>
    <w:p>
      <w:pPr>
        <w:numPr>
          <w:ilvl w:val="1"/>
          <w:numId w:val="900"/>
        </w:numPr>
        <w:spacing w:before="0" w:after="0"/>
      </w:pPr>
      <w:r>
        <w:t>Infiltration and Percolation</w:t>
      </w:r>
    </w:p>
    <w:p>
      <w:pPr>
        <w:numPr>
          <w:ilvl w:val="2"/>
          <w:numId w:val="900"/>
        </w:numPr>
        <w:spacing w:before="0" w:after="0"/>
      </w:pPr>
      <w:r>
        <w:t>Soil Properties and Infiltration Rates</w:t>
      </w:r>
    </w:p>
    <w:p>
      <w:pPr>
        <w:numPr>
          <w:ilvl w:val="3"/>
          <w:numId w:val="900"/>
        </w:numPr>
        <w:spacing w:before="0" w:after="0"/>
      </w:pPr>
      <w:r>
        <w:t>Soil Texture and Structure</w:t>
      </w:r>
    </w:p>
    <w:p>
      <w:pPr>
        <w:numPr>
          <w:ilvl w:val="3"/>
          <w:numId w:val="900"/>
        </w:numPr>
        <w:spacing w:before="0" w:after="0"/>
      </w:pPr>
      <w:r>
        <w:t>Antecedent Moisture Conditions</w:t>
      </w:r>
    </w:p>
    <w:p>
      <w:pPr>
        <w:numPr>
          <w:ilvl w:val="3"/>
          <w:numId w:val="900"/>
        </w:numPr>
        <w:spacing w:before="0" w:after="0"/>
      </w:pPr>
      <w:r>
        <w:t>Vegetation Cover Effects</w:t>
      </w:r>
    </w:p>
    <w:p>
      <w:pPr>
        <w:numPr>
          <w:ilvl w:val="2"/>
          <w:numId w:val="900"/>
        </w:numPr>
        <w:spacing w:before="0" w:after="0"/>
      </w:pPr>
      <w:r>
        <w:t>Groundwater Recharge</w:t>
      </w:r>
    </w:p>
    <w:p>
      <w:pPr>
        <w:numPr>
          <w:ilvl w:val="3"/>
          <w:numId w:val="900"/>
        </w:numPr>
        <w:spacing w:before="0" w:after="0"/>
      </w:pPr>
      <w:r>
        <w:t>Direct Recharge</w:t>
      </w:r>
    </w:p>
    <w:p>
      <w:pPr>
        <w:numPr>
          <w:ilvl w:val="3"/>
          <w:numId w:val="900"/>
        </w:numPr>
        <w:spacing w:before="0" w:after="0"/>
      </w:pPr>
      <w:r>
        <w:t>Indirect Recharge</w:t>
      </w:r>
    </w:p>
    <w:p>
      <w:pPr>
        <w:numPr>
          <w:ilvl w:val="3"/>
          <w:numId w:val="900"/>
        </w:numPr>
        <w:spacing w:before="0" w:after="0"/>
      </w:pPr>
      <w:r>
        <w:t>Artificial Recharge Methods</w:t>
      </w:r>
    </w:p>
    <w:p>
      <w:pPr>
        <w:numPr>
          <w:ilvl w:val="2"/>
          <w:numId w:val="900"/>
        </w:numPr>
        <w:spacing w:before="0" w:after="0"/>
      </w:pPr>
      <w:r>
        <w:t>Infiltration Models</w:t>
      </w:r>
    </w:p>
    <w:p>
      <w:pPr>
        <w:numPr>
          <w:ilvl w:val="3"/>
          <w:numId w:val="900"/>
        </w:numPr>
        <w:spacing w:before="0" w:after="0"/>
      </w:pPr>
      <w:r>
        <w:t>Green-Ampt Model</w:t>
      </w:r>
    </w:p>
    <w:p>
      <w:pPr>
        <w:numPr>
          <w:ilvl w:val="3"/>
          <w:numId w:val="900"/>
        </w:numPr>
        <w:spacing w:before="0" w:after="0"/>
      </w:pPr>
      <w:r>
        <w:t>Philip Equation</w:t>
      </w:r>
    </w:p>
    <w:p>
      <w:pPr>
        <w:numPr>
          <w:ilvl w:val="3"/>
          <w:numId w:val="900"/>
        </w:numPr>
        <w:spacing w:before="0" w:after="0"/>
      </w:pPr>
      <w:r>
        <w:t>Horton Model</w:t>
      </w:r>
    </w:p>
    <w:p>
      <w:pPr>
        <w:numPr>
          <w:ilvl w:val="1"/>
          <w:numId w:val="900"/>
        </w:numPr>
        <w:spacing w:before="0" w:after="0"/>
      </w:pPr>
      <w:r>
        <w:t>Surface Runoff</w:t>
      </w:r>
    </w:p>
    <w:p>
      <w:pPr>
        <w:numPr>
          <w:ilvl w:val="2"/>
          <w:numId w:val="900"/>
        </w:numPr>
        <w:spacing w:before="0" w:after="0"/>
      </w:pPr>
      <w:r>
        <w:t>Overland Flow Processes</w:t>
      </w:r>
    </w:p>
    <w:p>
      <w:pPr>
        <w:numPr>
          <w:ilvl w:val="3"/>
          <w:numId w:val="900"/>
        </w:numPr>
        <w:spacing w:before="0" w:after="0"/>
      </w:pPr>
      <w:r>
        <w:t>Horton Overland Flow</w:t>
      </w:r>
    </w:p>
    <w:p>
      <w:pPr>
        <w:numPr>
          <w:ilvl w:val="3"/>
          <w:numId w:val="900"/>
        </w:numPr>
        <w:spacing w:before="0" w:after="0"/>
      </w:pPr>
      <w:r>
        <w:t>Saturation Excess Flow</w:t>
      </w:r>
    </w:p>
    <w:p>
      <w:pPr>
        <w:numPr>
          <w:ilvl w:val="3"/>
          <w:numId w:val="900"/>
        </w:numPr>
        <w:spacing w:before="0" w:after="0"/>
      </w:pPr>
      <w:r>
        <w:t>Subsurface Stormflow</w:t>
      </w:r>
    </w:p>
    <w:p>
      <w:pPr>
        <w:numPr>
          <w:ilvl w:val="2"/>
          <w:numId w:val="900"/>
        </w:numPr>
        <w:spacing w:before="0" w:after="0"/>
      </w:pPr>
      <w:r>
        <w:t>Factors Influencing Runoff</w:t>
      </w:r>
    </w:p>
    <w:p>
      <w:pPr>
        <w:numPr>
          <w:ilvl w:val="3"/>
          <w:numId w:val="900"/>
        </w:numPr>
        <w:spacing w:before="0" w:after="0"/>
      </w:pPr>
      <w:r>
        <w:t>Slope and Topography</w:t>
      </w:r>
    </w:p>
    <w:p>
      <w:pPr>
        <w:numPr>
          <w:ilvl w:val="3"/>
          <w:numId w:val="900"/>
        </w:numPr>
        <w:spacing w:before="0" w:after="0"/>
      </w:pPr>
      <w:r>
        <w:t>Land Use and Land Cover</w:t>
      </w:r>
    </w:p>
    <w:p>
      <w:pPr>
        <w:numPr>
          <w:ilvl w:val="3"/>
          <w:numId w:val="900"/>
        </w:numPr>
        <w:spacing w:before="0" w:after="0"/>
      </w:pPr>
      <w:r>
        <w:t>Soil Characteristics</w:t>
      </w:r>
    </w:p>
    <w:p>
      <w:pPr>
        <w:numPr>
          <w:ilvl w:val="3"/>
          <w:numId w:val="900"/>
        </w:numPr>
        <w:spacing w:before="0" w:after="0"/>
      </w:pPr>
      <w:r>
        <w:t>Precipitation Intensity</w:t>
      </w:r>
    </w:p>
    <w:p>
      <w:pPr>
        <w:numPr>
          <w:ilvl w:val="2"/>
          <w:numId w:val="900"/>
        </w:numPr>
        <w:spacing w:before="0" w:after="0"/>
      </w:pPr>
      <w:r>
        <w:t>Runoff Coefficient Determination</w:t>
      </w:r>
    </w:p>
    <w:p>
      <w:pPr>
        <w:numPr>
          <w:ilvl w:val="1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Aquifer Properties</w:t>
      </w:r>
    </w:p>
    <w:p>
      <w:pPr>
        <w:numPr>
          <w:ilvl w:val="3"/>
          <w:numId w:val="900"/>
        </w:numPr>
        <w:spacing w:before="0" w:after="0"/>
      </w:pPr>
      <w:r>
        <w:t>Porosity and Permeability</w:t>
      </w:r>
    </w:p>
    <w:p>
      <w:pPr>
        <w:numPr>
          <w:ilvl w:val="3"/>
          <w:numId w:val="900"/>
        </w:numPr>
        <w:spacing w:before="0" w:after="0"/>
      </w:pPr>
      <w:r>
        <w:t>Hydraulic Conductivity</w:t>
      </w:r>
    </w:p>
    <w:p>
      <w:pPr>
        <w:numPr>
          <w:ilvl w:val="3"/>
          <w:numId w:val="900"/>
        </w:numPr>
        <w:spacing w:before="0" w:after="0"/>
      </w:pPr>
      <w:r>
        <w:t>Storage Coefficient</w:t>
      </w:r>
    </w:p>
    <w:p>
      <w:pPr>
        <w:numPr>
          <w:ilvl w:val="2"/>
          <w:numId w:val="900"/>
        </w:numPr>
        <w:spacing w:before="0" w:after="0"/>
      </w:pPr>
      <w:r>
        <w:t>Groundwater Movement Mechanisms</w:t>
      </w:r>
    </w:p>
    <w:p>
      <w:pPr>
        <w:numPr>
          <w:ilvl w:val="3"/>
          <w:numId w:val="900"/>
        </w:numPr>
        <w:spacing w:before="0" w:after="0"/>
      </w:pPr>
      <w:r>
        <w:t>Darcy's Law</w:t>
      </w:r>
    </w:p>
    <w:p>
      <w:pPr>
        <w:numPr>
          <w:ilvl w:val="3"/>
          <w:numId w:val="900"/>
        </w:numPr>
        <w:spacing w:before="0" w:after="0"/>
      </w:pPr>
      <w:r>
        <w:t>Flow Nets</w:t>
      </w:r>
    </w:p>
    <w:p>
      <w:pPr>
        <w:numPr>
          <w:ilvl w:val="3"/>
          <w:numId w:val="900"/>
        </w:numPr>
        <w:spacing w:before="0" w:after="0"/>
      </w:pPr>
      <w:r>
        <w:t>Groundwater Flow Equations</w:t>
      </w:r>
    </w:p>
    <w:p>
      <w:pPr>
        <w:numPr>
          <w:ilvl w:val="0"/>
          <w:numId w:val="900"/>
        </w:numPr>
        <w:spacing w:before="0" w:after="0"/>
      </w:pPr>
      <w:r>
        <w:t>Global Water Distribution</w:t>
      </w:r>
    </w:p>
    <w:p>
      <w:pPr>
        <w:numPr>
          <w:ilvl w:val="1"/>
          <w:numId w:val="900"/>
        </w:numPr>
        <w:spacing w:before="0" w:after="0"/>
      </w:pPr>
      <w:r>
        <w:t>Freshwater vs. Saltwater</w:t>
      </w:r>
    </w:p>
    <w:p>
      <w:pPr>
        <w:numPr>
          <w:ilvl w:val="2"/>
          <w:numId w:val="900"/>
        </w:numPr>
        <w:spacing w:before="0" w:after="0"/>
      </w:pPr>
      <w:r>
        <w:t>Proportions of Global Water</w:t>
      </w:r>
    </w:p>
    <w:p>
      <w:pPr>
        <w:numPr>
          <w:ilvl w:val="2"/>
          <w:numId w:val="900"/>
        </w:numPr>
        <w:spacing w:before="0" w:after="0"/>
      </w:pPr>
      <w:r>
        <w:t>Accessibility of Freshwater</w:t>
      </w:r>
    </w:p>
    <w:p>
      <w:pPr>
        <w:numPr>
          <w:ilvl w:val="2"/>
          <w:numId w:val="900"/>
        </w:numPr>
        <w:spacing w:before="0" w:after="0"/>
      </w:pPr>
      <w:r>
        <w:t>Renewable vs. Non-renewable Water Resources</w:t>
      </w:r>
    </w:p>
    <w:p>
      <w:pPr>
        <w:numPr>
          <w:ilvl w:val="1"/>
          <w:numId w:val="900"/>
        </w:numPr>
        <w:spacing w:before="0" w:after="0"/>
      </w:pPr>
      <w:r>
        <w:t>Surface Water Resources</w:t>
      </w:r>
    </w:p>
    <w:p>
      <w:pPr>
        <w:numPr>
          <w:ilvl w:val="2"/>
          <w:numId w:val="900"/>
        </w:numPr>
        <w:spacing w:before="0" w:after="0"/>
      </w:pPr>
      <w:r>
        <w:t>Rivers and Streams</w:t>
      </w:r>
    </w:p>
    <w:p>
      <w:pPr>
        <w:numPr>
          <w:ilvl w:val="3"/>
          <w:numId w:val="900"/>
        </w:numPr>
        <w:spacing w:before="0" w:after="0"/>
      </w:pPr>
      <w:r>
        <w:t>River Basins and Watersheds</w:t>
      </w:r>
    </w:p>
    <w:p>
      <w:pPr>
        <w:numPr>
          <w:ilvl w:val="4"/>
          <w:numId w:val="900"/>
        </w:numPr>
        <w:spacing w:before="0" w:after="0"/>
      </w:pPr>
      <w:r>
        <w:t>Watershed Delineation</w:t>
      </w:r>
    </w:p>
    <w:p>
      <w:pPr>
        <w:numPr>
          <w:ilvl w:val="4"/>
          <w:numId w:val="900"/>
        </w:numPr>
        <w:spacing w:before="0" w:after="0"/>
      </w:pPr>
      <w:r>
        <w:t>Drainage Patterns</w:t>
      </w:r>
    </w:p>
    <w:p>
      <w:pPr>
        <w:numPr>
          <w:ilvl w:val="4"/>
          <w:numId w:val="900"/>
        </w:numPr>
        <w:spacing w:before="0" w:after="0"/>
      </w:pPr>
      <w:r>
        <w:t>Basin Characteristics</w:t>
      </w:r>
    </w:p>
    <w:p>
      <w:pPr>
        <w:numPr>
          <w:ilvl w:val="3"/>
          <w:numId w:val="900"/>
        </w:numPr>
        <w:spacing w:before="0" w:after="0"/>
      </w:pPr>
      <w:r>
        <w:t>River Regimes and Flow Variability</w:t>
      </w:r>
    </w:p>
    <w:p>
      <w:pPr>
        <w:numPr>
          <w:ilvl w:val="4"/>
          <w:numId w:val="900"/>
        </w:numPr>
        <w:spacing w:before="0" w:after="0"/>
      </w:pPr>
      <w:r>
        <w:t>Seasonal Flow Patterns</w:t>
      </w:r>
    </w:p>
    <w:p>
      <w:pPr>
        <w:numPr>
          <w:ilvl w:val="4"/>
          <w:numId w:val="900"/>
        </w:numPr>
        <w:spacing w:before="0" w:after="0"/>
      </w:pPr>
      <w:r>
        <w:t>Flow Duration Curves</w:t>
      </w:r>
    </w:p>
    <w:p>
      <w:pPr>
        <w:numPr>
          <w:ilvl w:val="4"/>
          <w:numId w:val="900"/>
        </w:numPr>
        <w:spacing w:before="0" w:after="0"/>
      </w:pPr>
      <w:r>
        <w:t>Low Flow Analysis</w:t>
      </w:r>
    </w:p>
    <w:p>
      <w:pPr>
        <w:numPr>
          <w:ilvl w:val="3"/>
          <w:numId w:val="900"/>
        </w:numPr>
        <w:spacing w:before="0" w:after="0"/>
      </w:pPr>
      <w:r>
        <w:t>Stream Classification Systems</w:t>
      </w:r>
    </w:p>
    <w:p>
      <w:pPr>
        <w:numPr>
          <w:ilvl w:val="2"/>
          <w:numId w:val="900"/>
        </w:numPr>
        <w:spacing w:before="0" w:after="0"/>
      </w:pPr>
      <w:r>
        <w:t>Lakes and Ponds</w:t>
      </w:r>
    </w:p>
    <w:p>
      <w:pPr>
        <w:numPr>
          <w:ilvl w:val="3"/>
          <w:numId w:val="900"/>
        </w:numPr>
        <w:spacing w:before="0" w:after="0"/>
      </w:pPr>
      <w:r>
        <w:t>Formation and Types</w:t>
      </w:r>
    </w:p>
    <w:p>
      <w:pPr>
        <w:numPr>
          <w:ilvl w:val="4"/>
          <w:numId w:val="900"/>
        </w:numPr>
        <w:spacing w:before="0" w:after="0"/>
      </w:pPr>
      <w:r>
        <w:t>Natural Lake Formation</w:t>
      </w:r>
    </w:p>
    <w:p>
      <w:pPr>
        <w:numPr>
          <w:ilvl w:val="4"/>
          <w:numId w:val="900"/>
        </w:numPr>
        <w:spacing w:before="0" w:after="0"/>
      </w:pPr>
      <w:r>
        <w:t>Artificial Reservoirs</w:t>
      </w:r>
    </w:p>
    <w:p>
      <w:pPr>
        <w:numPr>
          <w:ilvl w:val="4"/>
          <w:numId w:val="900"/>
        </w:numPr>
        <w:spacing w:before="0" w:after="0"/>
      </w:pPr>
      <w:r>
        <w:t>Lake Morphometry</w:t>
      </w:r>
    </w:p>
    <w:p>
      <w:pPr>
        <w:numPr>
          <w:ilvl w:val="3"/>
          <w:numId w:val="900"/>
        </w:numPr>
        <w:spacing w:before="0" w:after="0"/>
      </w:pPr>
      <w:r>
        <w:t>Ecological Importance</w:t>
      </w:r>
    </w:p>
    <w:p>
      <w:pPr>
        <w:numPr>
          <w:ilvl w:val="4"/>
          <w:numId w:val="900"/>
        </w:numPr>
        <w:spacing w:before="0" w:after="0"/>
      </w:pPr>
      <w:r>
        <w:t>Thermal Stratification</w:t>
      </w:r>
    </w:p>
    <w:p>
      <w:pPr>
        <w:numPr>
          <w:ilvl w:val="4"/>
          <w:numId w:val="900"/>
        </w:numPr>
        <w:spacing w:before="0" w:after="0"/>
      </w:pPr>
      <w:r>
        <w:t>Nutrient Cycling</w:t>
      </w:r>
    </w:p>
    <w:p>
      <w:pPr>
        <w:numPr>
          <w:ilvl w:val="4"/>
          <w:numId w:val="900"/>
        </w:numPr>
        <w:spacing w:before="0" w:after="0"/>
      </w:pPr>
      <w:r>
        <w:t>Habitat Diversity</w:t>
      </w:r>
    </w:p>
    <w:p>
      <w:pPr>
        <w:numPr>
          <w:ilvl w:val="3"/>
          <w:numId w:val="900"/>
        </w:numPr>
        <w:spacing w:before="0" w:after="0"/>
      </w:pPr>
      <w:r>
        <w:t>Lake Water Balance</w:t>
      </w:r>
    </w:p>
    <w:p>
      <w:pPr>
        <w:numPr>
          <w:ilvl w:val="2"/>
          <w:numId w:val="900"/>
        </w:numPr>
        <w:spacing w:before="0" w:after="0"/>
      </w:pPr>
      <w:r>
        <w:t>Wetlands</w:t>
      </w:r>
    </w:p>
    <w:p>
      <w:pPr>
        <w:numPr>
          <w:ilvl w:val="3"/>
          <w:numId w:val="900"/>
        </w:numPr>
        <w:spacing w:before="0" w:after="0"/>
      </w:pPr>
      <w:r>
        <w:t>Types of Wetlands</w:t>
      </w:r>
    </w:p>
    <w:p>
      <w:pPr>
        <w:numPr>
          <w:ilvl w:val="4"/>
          <w:numId w:val="900"/>
        </w:numPr>
        <w:spacing w:before="0" w:after="0"/>
      </w:pPr>
      <w:r>
        <w:t>Marshes</w:t>
      </w:r>
    </w:p>
    <w:p>
      <w:pPr>
        <w:numPr>
          <w:ilvl w:val="4"/>
          <w:numId w:val="900"/>
        </w:numPr>
        <w:spacing w:before="0" w:after="0"/>
      </w:pPr>
      <w:r>
        <w:t>Swamps</w:t>
      </w:r>
    </w:p>
    <w:p>
      <w:pPr>
        <w:numPr>
          <w:ilvl w:val="4"/>
          <w:numId w:val="900"/>
        </w:numPr>
        <w:spacing w:before="0" w:after="0"/>
      </w:pPr>
      <w:r>
        <w:t>Bogs and Fens</w:t>
      </w:r>
    </w:p>
    <w:p>
      <w:pPr>
        <w:numPr>
          <w:ilvl w:val="4"/>
          <w:numId w:val="900"/>
        </w:numPr>
        <w:spacing w:before="0" w:after="0"/>
      </w:pPr>
      <w:r>
        <w:t>Coastal Wetlands</w:t>
      </w:r>
    </w:p>
    <w:p>
      <w:pPr>
        <w:numPr>
          <w:ilvl w:val="3"/>
          <w:numId w:val="900"/>
        </w:numPr>
        <w:spacing w:before="0" w:after="0"/>
      </w:pPr>
      <w:r>
        <w:t>Wetland Functions and Services</w:t>
      </w:r>
    </w:p>
    <w:p>
      <w:pPr>
        <w:numPr>
          <w:ilvl w:val="4"/>
          <w:numId w:val="900"/>
        </w:numPr>
        <w:spacing w:before="0" w:after="0"/>
      </w:pPr>
      <w:r>
        <w:t>Water Purification</w:t>
      </w:r>
    </w:p>
    <w:p>
      <w:pPr>
        <w:numPr>
          <w:ilvl w:val="4"/>
          <w:numId w:val="900"/>
        </w:numPr>
        <w:spacing w:before="0" w:after="0"/>
      </w:pPr>
      <w:r>
        <w:t>Flood Control</w:t>
      </w:r>
    </w:p>
    <w:p>
      <w:pPr>
        <w:numPr>
          <w:ilvl w:val="4"/>
          <w:numId w:val="900"/>
        </w:numPr>
        <w:spacing w:before="0" w:after="0"/>
      </w:pPr>
      <w:r>
        <w:t>Carbon Sequestration</w:t>
      </w:r>
    </w:p>
    <w:p>
      <w:pPr>
        <w:numPr>
          <w:ilvl w:val="4"/>
          <w:numId w:val="900"/>
        </w:numPr>
        <w:spacing w:before="0" w:after="0"/>
      </w:pPr>
      <w:r>
        <w:t>Biodiversity Conservation</w:t>
      </w:r>
    </w:p>
    <w:p>
      <w:pPr>
        <w:numPr>
          <w:ilvl w:val="3"/>
          <w:numId w:val="900"/>
        </w:numPr>
        <w:spacing w:before="0" w:after="0"/>
      </w:pPr>
      <w:r>
        <w:t>Wetland Delineation and Assessment</w:t>
      </w:r>
    </w:p>
    <w:p>
      <w:pPr>
        <w:numPr>
          <w:ilvl w:val="1"/>
          <w:numId w:val="900"/>
        </w:numPr>
        <w:spacing w:before="0" w:after="0"/>
      </w:pPr>
      <w:r>
        <w:t>Groundwater Resources</w:t>
      </w:r>
    </w:p>
    <w:p>
      <w:pPr>
        <w:numPr>
          <w:ilvl w:val="2"/>
          <w:numId w:val="900"/>
        </w:numPr>
        <w:spacing w:before="0" w:after="0"/>
      </w:pPr>
      <w:r>
        <w:t>Aquifers and Aquitards</w:t>
      </w:r>
    </w:p>
    <w:p>
      <w:pPr>
        <w:numPr>
          <w:ilvl w:val="3"/>
          <w:numId w:val="900"/>
        </w:numPr>
        <w:spacing w:before="0" w:after="0"/>
      </w:pPr>
      <w:r>
        <w:t>Types of Aquifers</w:t>
      </w:r>
    </w:p>
    <w:p>
      <w:pPr>
        <w:numPr>
          <w:ilvl w:val="4"/>
          <w:numId w:val="900"/>
        </w:numPr>
        <w:spacing w:before="0" w:after="0"/>
      </w:pPr>
      <w:r>
        <w:t>Confined Aquifers</w:t>
      </w:r>
    </w:p>
    <w:p>
      <w:pPr>
        <w:numPr>
          <w:ilvl w:val="4"/>
          <w:numId w:val="900"/>
        </w:numPr>
        <w:spacing w:before="0" w:after="0"/>
      </w:pPr>
      <w:r>
        <w:t>Unconfined Aquifers</w:t>
      </w:r>
    </w:p>
    <w:p>
      <w:pPr>
        <w:numPr>
          <w:ilvl w:val="4"/>
          <w:numId w:val="900"/>
        </w:numPr>
        <w:spacing w:before="0" w:after="0"/>
      </w:pPr>
      <w:r>
        <w:t>Perched Aquifers</w:t>
      </w:r>
    </w:p>
    <w:p>
      <w:pPr>
        <w:numPr>
          <w:ilvl w:val="3"/>
          <w:numId w:val="900"/>
        </w:numPr>
        <w:spacing w:before="0" w:after="0"/>
      </w:pPr>
      <w:r>
        <w:t>Aquifer Recharge and Discharge</w:t>
      </w:r>
    </w:p>
    <w:p>
      <w:pPr>
        <w:numPr>
          <w:ilvl w:val="4"/>
          <w:numId w:val="900"/>
        </w:numPr>
        <w:spacing w:before="0" w:after="0"/>
      </w:pPr>
      <w:r>
        <w:t>Natural Recharge Processes</w:t>
      </w:r>
    </w:p>
    <w:p>
      <w:pPr>
        <w:numPr>
          <w:ilvl w:val="4"/>
          <w:numId w:val="900"/>
        </w:numPr>
        <w:spacing w:before="0" w:after="0"/>
      </w:pPr>
      <w:r>
        <w:t>Discharge Zones</w:t>
      </w:r>
    </w:p>
    <w:p>
      <w:pPr>
        <w:numPr>
          <w:ilvl w:val="4"/>
          <w:numId w:val="900"/>
        </w:numPr>
        <w:spacing w:before="0" w:after="0"/>
      </w:pPr>
      <w:r>
        <w:t>Springs and Seeps</w:t>
      </w:r>
    </w:p>
    <w:p>
      <w:pPr>
        <w:numPr>
          <w:ilvl w:val="3"/>
          <w:numId w:val="900"/>
        </w:numPr>
        <w:spacing w:before="0" w:after="0"/>
      </w:pPr>
      <w:r>
        <w:t>Aquifer Vulnerability Assessment</w:t>
      </w:r>
    </w:p>
    <w:p>
      <w:pPr>
        <w:numPr>
          <w:ilvl w:val="2"/>
          <w:numId w:val="900"/>
        </w:numPr>
        <w:spacing w:before="0" w:after="0"/>
      </w:pPr>
      <w:r>
        <w:t>The Water Table</w:t>
      </w:r>
    </w:p>
    <w:p>
      <w:pPr>
        <w:numPr>
          <w:ilvl w:val="3"/>
          <w:numId w:val="900"/>
        </w:numPr>
        <w:spacing w:before="0" w:after="0"/>
      </w:pPr>
      <w:r>
        <w:t>Water Table Fluctuations</w:t>
      </w:r>
    </w:p>
    <w:p>
      <w:pPr>
        <w:numPr>
          <w:ilvl w:val="3"/>
          <w:numId w:val="900"/>
        </w:numPr>
        <w:spacing w:before="0" w:after="0"/>
      </w:pPr>
      <w:r>
        <w:t>Seasonal Fluctuations</w:t>
      </w:r>
    </w:p>
    <w:p>
      <w:pPr>
        <w:numPr>
          <w:ilvl w:val="3"/>
          <w:numId w:val="900"/>
        </w:numPr>
        <w:spacing w:before="0" w:after="0"/>
      </w:pPr>
      <w:r>
        <w:t>Impacts of Over-extraction</w:t>
      </w:r>
    </w:p>
    <w:p>
      <w:pPr>
        <w:numPr>
          <w:ilvl w:val="4"/>
          <w:numId w:val="900"/>
        </w:numPr>
        <w:spacing w:before="0" w:after="0"/>
      </w:pPr>
      <w:r>
        <w:t>Cone of Depression</w:t>
      </w:r>
    </w:p>
    <w:p>
      <w:pPr>
        <w:numPr>
          <w:ilvl w:val="4"/>
          <w:numId w:val="900"/>
        </w:numPr>
        <w:spacing w:before="0" w:after="0"/>
      </w:pPr>
      <w:r>
        <w:t>Land Subsidence</w:t>
      </w:r>
    </w:p>
    <w:p>
      <w:pPr>
        <w:numPr>
          <w:ilvl w:val="4"/>
          <w:numId w:val="900"/>
        </w:numPr>
        <w:spacing w:before="0" w:after="0"/>
      </w:pPr>
      <w:r>
        <w:t>Saltwater Intrusion</w:t>
      </w:r>
    </w:p>
    <w:p>
      <w:pPr>
        <w:numPr>
          <w:ilvl w:val="1"/>
          <w:numId w:val="900"/>
        </w:numPr>
        <w:spacing w:before="0" w:after="0"/>
      </w:pPr>
      <w:r>
        <w:t>Glaciers and Ice Caps</w:t>
      </w:r>
    </w:p>
    <w:p>
      <w:pPr>
        <w:numPr>
          <w:ilvl w:val="2"/>
          <w:numId w:val="900"/>
        </w:numPr>
        <w:spacing w:before="0" w:after="0"/>
      </w:pPr>
      <w:r>
        <w:t>Role in Global Water Storage</w:t>
      </w:r>
    </w:p>
    <w:p>
      <w:pPr>
        <w:numPr>
          <w:ilvl w:val="2"/>
          <w:numId w:val="900"/>
        </w:numPr>
        <w:spacing w:before="0" w:after="0"/>
      </w:pPr>
      <w:r>
        <w:t>Glacial Hydrology</w:t>
      </w:r>
    </w:p>
    <w:p>
      <w:pPr>
        <w:numPr>
          <w:ilvl w:val="2"/>
          <w:numId w:val="900"/>
        </w:numPr>
        <w:spacing w:before="0" w:after="0"/>
      </w:pPr>
      <w:r>
        <w:t>Melting and Sea Level Implications</w:t>
      </w:r>
    </w:p>
    <w:p>
      <w:pPr>
        <w:numPr>
          <w:ilvl w:val="2"/>
          <w:numId w:val="900"/>
        </w:numPr>
        <w:spacing w:before="0" w:after="0"/>
      </w:pPr>
      <w:r>
        <w:t>Climate Change Impacts on Ice Resources</w:t>
      </w:r>
    </w:p>
    <w:p>
      <w:pPr>
        <w:numPr>
          <w:ilvl w:val="0"/>
          <w:numId w:val="900"/>
        </w:numPr>
        <w:spacing w:before="0" w:after="0"/>
      </w:pPr>
      <w:r>
        <w:t>Water Budgets and Balances</w:t>
      </w:r>
    </w:p>
    <w:p>
      <w:pPr>
        <w:numPr>
          <w:ilvl w:val="1"/>
          <w:numId w:val="900"/>
        </w:numPr>
        <w:spacing w:before="0" w:after="0"/>
      </w:pPr>
      <w:r>
        <w:t>Water Budget Components</w:t>
      </w:r>
    </w:p>
    <w:p>
      <w:pPr>
        <w:numPr>
          <w:ilvl w:val="2"/>
          <w:numId w:val="900"/>
        </w:numPr>
        <w:spacing w:before="0" w:after="0"/>
      </w:pPr>
      <w:r>
        <w:t>Precipitation Inputs</w:t>
      </w:r>
    </w:p>
    <w:p>
      <w:pPr>
        <w:numPr>
          <w:ilvl w:val="2"/>
          <w:numId w:val="900"/>
        </w:numPr>
        <w:spacing w:before="0" w:after="0"/>
      </w:pPr>
      <w:r>
        <w:t>Evapotranspiration Losses</w:t>
      </w:r>
    </w:p>
    <w:p>
      <w:pPr>
        <w:numPr>
          <w:ilvl w:val="2"/>
          <w:numId w:val="900"/>
        </w:numPr>
        <w:spacing w:before="0" w:after="0"/>
      </w:pPr>
      <w:r>
        <w:t>Storage Changes</w:t>
      </w:r>
    </w:p>
    <w:p>
      <w:pPr>
        <w:numPr>
          <w:ilvl w:val="2"/>
          <w:numId w:val="900"/>
        </w:numPr>
        <w:spacing w:before="0" w:after="0"/>
      </w:pPr>
      <w:r>
        <w:t>Outflow Components</w:t>
      </w:r>
    </w:p>
    <w:p>
      <w:pPr>
        <w:numPr>
          <w:ilvl w:val="1"/>
          <w:numId w:val="900"/>
        </w:numPr>
        <w:spacing w:before="0" w:after="0"/>
      </w:pPr>
      <w:r>
        <w:t>Catchment-Scale Water Balance</w:t>
      </w:r>
    </w:p>
    <w:p>
      <w:pPr>
        <w:numPr>
          <w:ilvl w:val="2"/>
          <w:numId w:val="900"/>
        </w:numPr>
        <w:spacing w:before="0" w:after="0"/>
      </w:pPr>
      <w:r>
        <w:t>Inputs and Outputs</w:t>
      </w:r>
    </w:p>
    <w:p>
      <w:pPr>
        <w:numPr>
          <w:ilvl w:val="2"/>
          <w:numId w:val="900"/>
        </w:numPr>
        <w:spacing w:before="0" w:after="0"/>
      </w:pPr>
      <w:r>
        <w:t>Water Balance Equations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Regional and Global Balances</w:t>
      </w:r>
    </w:p>
    <w:p>
      <w:pPr>
        <w:numPr>
          <w:ilvl w:val="2"/>
          <w:numId w:val="900"/>
        </w:numPr>
        <w:spacing w:before="0" w:after="0"/>
      </w:pPr>
      <w:r>
        <w:t>Large-scale Water Transfers</w:t>
      </w:r>
    </w:p>
    <w:p>
      <w:pPr>
        <w:numPr>
          <w:ilvl w:val="2"/>
          <w:numId w:val="900"/>
        </w:numPr>
        <w:spacing w:before="0" w:after="0"/>
      </w:pPr>
      <w:r>
        <w:t>Virtual Water Trade</w:t>
      </w:r>
    </w:p>
    <w:p>
      <w:pPr>
        <w:numPr>
          <w:ilvl w:val="2"/>
          <w:numId w:val="900"/>
        </w:numPr>
        <w:spacing w:before="0" w:after="0"/>
      </w:pPr>
      <w:r>
        <w:t>Human Alterations to Water Budgets</w:t>
      </w:r>
    </w:p>
    <w:p>
      <w:pPr>
        <w:numPr>
          <w:ilvl w:val="2"/>
          <w:numId w:val="900"/>
        </w:numPr>
        <w:spacing w:before="0" w:after="0"/>
      </w:pPr>
      <w:r>
        <w:t>Climate Change Impacts on Water Balance</w:t>
      </w:r>
    </w:p>
    <w:p>
      <w:pPr>
        <w:pStyle w:val="Heading1"/>
      </w:pPr>
      <w:r>
        <w:t>Water Resources Assessment and Monitoring</w:t>
      </w:r>
    </w:p>
    <w:p>
      <w:pPr>
        <w:numPr>
          <w:ilvl w:val="0"/>
          <w:numId w:val="900"/>
        </w:numPr>
        <w:spacing w:before="0" w:after="0"/>
      </w:pPr>
      <w:r>
        <w:t>Surface Water Hydrology</w:t>
      </w:r>
    </w:p>
    <w:p>
      <w:pPr>
        <w:numPr>
          <w:ilvl w:val="1"/>
          <w:numId w:val="900"/>
        </w:numPr>
        <w:spacing w:before="0" w:after="0"/>
      </w:pPr>
      <w:r>
        <w:t>Streamflow Measurement</w:t>
      </w:r>
    </w:p>
    <w:p>
      <w:pPr>
        <w:numPr>
          <w:ilvl w:val="2"/>
          <w:numId w:val="900"/>
        </w:numPr>
        <w:spacing w:before="0" w:after="0"/>
      </w:pPr>
      <w:r>
        <w:t>Gauging Stations</w:t>
      </w:r>
    </w:p>
    <w:p>
      <w:pPr>
        <w:numPr>
          <w:ilvl w:val="3"/>
          <w:numId w:val="900"/>
        </w:numPr>
        <w:spacing w:before="0" w:after="0"/>
      </w:pPr>
      <w:r>
        <w:t>Station Selection and Design</w:t>
      </w:r>
    </w:p>
    <w:p>
      <w:pPr>
        <w:numPr>
          <w:ilvl w:val="3"/>
          <w:numId w:val="900"/>
        </w:numPr>
        <w:spacing w:before="0" w:after="0"/>
      </w:pPr>
      <w:r>
        <w:t>Equipment Installation</w:t>
      </w:r>
    </w:p>
    <w:p>
      <w:pPr>
        <w:numPr>
          <w:ilvl w:val="3"/>
          <w:numId w:val="900"/>
        </w:numPr>
        <w:spacing w:before="0" w:after="0"/>
      </w:pPr>
      <w:r>
        <w:t>Data Transmission Systems</w:t>
      </w:r>
    </w:p>
    <w:p>
      <w:pPr>
        <w:numPr>
          <w:ilvl w:val="2"/>
          <w:numId w:val="900"/>
        </w:numPr>
        <w:spacing w:before="0" w:after="0"/>
      </w:pPr>
      <w:r>
        <w:t>Flow Measurement Techniques</w:t>
      </w:r>
    </w:p>
    <w:p>
      <w:pPr>
        <w:numPr>
          <w:ilvl w:val="3"/>
          <w:numId w:val="900"/>
        </w:numPr>
        <w:spacing w:before="0" w:after="0"/>
      </w:pPr>
      <w:r>
        <w:t>Current Meters</w:t>
      </w:r>
    </w:p>
    <w:p>
      <w:pPr>
        <w:numPr>
          <w:ilvl w:val="3"/>
          <w:numId w:val="900"/>
        </w:numPr>
        <w:spacing w:before="0" w:after="0"/>
      </w:pPr>
      <w:r>
        <w:t>Acoustic Doppler Current Profilers</w:t>
      </w:r>
    </w:p>
    <w:p>
      <w:pPr>
        <w:numPr>
          <w:ilvl w:val="3"/>
          <w:numId w:val="900"/>
        </w:numPr>
        <w:spacing w:before="0" w:after="0"/>
      </w:pPr>
      <w:r>
        <w:t>Weirs and Flumes</w:t>
      </w:r>
    </w:p>
    <w:p>
      <w:pPr>
        <w:numPr>
          <w:ilvl w:val="3"/>
          <w:numId w:val="900"/>
        </w:numPr>
        <w:spacing w:before="0" w:after="0"/>
      </w:pPr>
      <w:r>
        <w:t>Remote Sensing Methods</w:t>
      </w:r>
    </w:p>
    <w:p>
      <w:pPr>
        <w:numPr>
          <w:ilvl w:val="2"/>
          <w:numId w:val="900"/>
        </w:numPr>
        <w:spacing w:before="0" w:after="0"/>
      </w:pPr>
      <w:r>
        <w:t>Rating Curve Development</w:t>
      </w:r>
    </w:p>
    <w:p>
      <w:pPr>
        <w:numPr>
          <w:ilvl w:val="1"/>
          <w:numId w:val="900"/>
        </w:numPr>
        <w:spacing w:before="0" w:after="0"/>
      </w:pPr>
      <w:r>
        <w:t>Hydrograph Analysis</w:t>
      </w:r>
    </w:p>
    <w:p>
      <w:pPr>
        <w:numPr>
          <w:ilvl w:val="2"/>
          <w:numId w:val="900"/>
        </w:numPr>
        <w:spacing w:before="0" w:after="0"/>
      </w:pPr>
      <w:r>
        <w:t>Types of Hydrographs</w:t>
      </w:r>
    </w:p>
    <w:p>
      <w:pPr>
        <w:numPr>
          <w:ilvl w:val="3"/>
          <w:numId w:val="900"/>
        </w:numPr>
        <w:spacing w:before="0" w:after="0"/>
      </w:pPr>
      <w:r>
        <w:t>Storm Hydrographs</w:t>
      </w:r>
    </w:p>
    <w:p>
      <w:pPr>
        <w:numPr>
          <w:ilvl w:val="3"/>
          <w:numId w:val="900"/>
        </w:numPr>
        <w:spacing w:before="0" w:after="0"/>
      </w:pPr>
      <w:r>
        <w:t>Annual Hydrographs</w:t>
      </w:r>
    </w:p>
    <w:p>
      <w:pPr>
        <w:numPr>
          <w:ilvl w:val="3"/>
          <w:numId w:val="900"/>
        </w:numPr>
        <w:spacing w:before="0" w:after="0"/>
      </w:pPr>
      <w:r>
        <w:t>Flow Duration Curves</w:t>
      </w:r>
    </w:p>
    <w:p>
      <w:pPr>
        <w:numPr>
          <w:ilvl w:val="2"/>
          <w:numId w:val="900"/>
        </w:numPr>
        <w:spacing w:before="0" w:after="0"/>
      </w:pPr>
      <w:r>
        <w:t>Baseflow Separation</w:t>
      </w:r>
    </w:p>
    <w:p>
      <w:pPr>
        <w:numPr>
          <w:ilvl w:val="3"/>
          <w:numId w:val="900"/>
        </w:numPr>
        <w:spacing w:before="0" w:after="0"/>
      </w:pPr>
      <w:r>
        <w:t>Graphical Methods</w:t>
      </w:r>
    </w:p>
    <w:p>
      <w:pPr>
        <w:numPr>
          <w:ilvl w:val="3"/>
          <w:numId w:val="900"/>
        </w:numPr>
        <w:spacing w:before="0" w:after="0"/>
      </w:pPr>
      <w:r>
        <w:t>Digital Filter Methods</w:t>
      </w:r>
    </w:p>
    <w:p>
      <w:pPr>
        <w:numPr>
          <w:ilvl w:val="3"/>
          <w:numId w:val="900"/>
        </w:numPr>
        <w:spacing w:before="0" w:after="0"/>
      </w:pPr>
      <w:r>
        <w:t>Chemical Tracer Methods</w:t>
      </w:r>
    </w:p>
    <w:p>
      <w:pPr>
        <w:numPr>
          <w:ilvl w:val="2"/>
          <w:numId w:val="900"/>
        </w:numPr>
        <w:spacing w:before="0" w:after="0"/>
      </w:pPr>
      <w:r>
        <w:t>Peak Flow Analysis</w:t>
      </w:r>
    </w:p>
    <w:p>
      <w:pPr>
        <w:numPr>
          <w:ilvl w:val="1"/>
          <w:numId w:val="900"/>
        </w:numPr>
        <w:spacing w:before="0" w:after="0"/>
      </w:pPr>
      <w:r>
        <w:t>Rainfall-Runoff Modeling</w:t>
      </w:r>
    </w:p>
    <w:p>
      <w:pPr>
        <w:numPr>
          <w:ilvl w:val="2"/>
          <w:numId w:val="900"/>
        </w:numPr>
        <w:spacing w:before="0" w:after="0"/>
      </w:pPr>
      <w:r>
        <w:t>Model Types</w:t>
      </w:r>
    </w:p>
    <w:p>
      <w:pPr>
        <w:numPr>
          <w:ilvl w:val="3"/>
          <w:numId w:val="900"/>
        </w:numPr>
        <w:spacing w:before="0" w:after="0"/>
      </w:pPr>
      <w:r>
        <w:t>Empirical Models</w:t>
      </w:r>
    </w:p>
    <w:p>
      <w:pPr>
        <w:numPr>
          <w:ilvl w:val="3"/>
          <w:numId w:val="900"/>
        </w:numPr>
        <w:spacing w:before="0" w:after="0"/>
      </w:pPr>
      <w:r>
        <w:t>Conceptual Models</w:t>
      </w:r>
    </w:p>
    <w:p>
      <w:pPr>
        <w:numPr>
          <w:ilvl w:val="3"/>
          <w:numId w:val="900"/>
        </w:numPr>
        <w:spacing w:before="0" w:after="0"/>
      </w:pPr>
      <w:r>
        <w:t>Physically-based Models</w:t>
      </w:r>
    </w:p>
    <w:p>
      <w:pPr>
        <w:numPr>
          <w:ilvl w:val="3"/>
          <w:numId w:val="900"/>
        </w:numPr>
        <w:spacing w:before="0" w:after="0"/>
      </w:pPr>
      <w:r>
        <w:t>Distributed vs. Lumped Models</w:t>
      </w:r>
    </w:p>
    <w:p>
      <w:pPr>
        <w:numPr>
          <w:ilvl w:val="2"/>
          <w:numId w:val="900"/>
        </w:numPr>
        <w:spacing w:before="0" w:after="0"/>
      </w:pPr>
      <w:r>
        <w:t>Model Calibration and Validation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Objective Functions</w:t>
      </w:r>
    </w:p>
    <w:p>
      <w:pPr>
        <w:numPr>
          <w:ilvl w:val="3"/>
          <w:numId w:val="900"/>
        </w:numPr>
        <w:spacing w:before="0" w:after="0"/>
      </w:pPr>
      <w:r>
        <w:t>Uncertainty Assessment</w:t>
      </w:r>
    </w:p>
    <w:p>
      <w:pPr>
        <w:numPr>
          <w:ilvl w:val="2"/>
          <w:numId w:val="900"/>
        </w:numPr>
        <w:spacing w:before="0" w:after="0"/>
      </w:pPr>
      <w:r>
        <w:t>Popular Modeling Software</w:t>
      </w:r>
    </w:p>
    <w:p>
      <w:pPr>
        <w:numPr>
          <w:ilvl w:val="1"/>
          <w:numId w:val="900"/>
        </w:numPr>
        <w:spacing w:before="0" w:after="0"/>
      </w:pPr>
      <w:r>
        <w:t>Flood Frequency Analysis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Parameter Estimation Methods</w:t>
      </w:r>
    </w:p>
    <w:p>
      <w:pPr>
        <w:numPr>
          <w:ilvl w:val="3"/>
          <w:numId w:val="900"/>
        </w:numPr>
        <w:spacing w:before="0" w:after="0"/>
      </w:pPr>
      <w:r>
        <w:t>Goodness-of-fit Tests</w:t>
      </w:r>
    </w:p>
    <w:p>
      <w:pPr>
        <w:numPr>
          <w:ilvl w:val="2"/>
          <w:numId w:val="900"/>
        </w:numPr>
        <w:spacing w:before="0" w:after="0"/>
      </w:pPr>
      <w:r>
        <w:t>Return Periods and Risk Assessment</w:t>
      </w:r>
    </w:p>
    <w:p>
      <w:pPr>
        <w:numPr>
          <w:ilvl w:val="3"/>
          <w:numId w:val="900"/>
        </w:numPr>
        <w:spacing w:before="0" w:after="0"/>
      </w:pPr>
      <w:r>
        <w:t>Design Flood Estimation</w:t>
      </w:r>
    </w:p>
    <w:p>
      <w:pPr>
        <w:numPr>
          <w:ilvl w:val="3"/>
          <w:numId w:val="900"/>
        </w:numPr>
        <w:spacing w:before="0" w:after="0"/>
      </w:pPr>
      <w:r>
        <w:t>Risk-based Design</w:t>
      </w:r>
    </w:p>
    <w:p>
      <w:pPr>
        <w:numPr>
          <w:ilvl w:val="3"/>
          <w:numId w:val="900"/>
        </w:numPr>
        <w:spacing w:before="0" w:after="0"/>
      </w:pPr>
      <w:r>
        <w:t>Climate Change Considerations</w:t>
      </w:r>
    </w:p>
    <w:p>
      <w:pPr>
        <w:numPr>
          <w:ilvl w:val="0"/>
          <w:numId w:val="900"/>
        </w:numPr>
        <w:spacing w:before="0" w:after="0"/>
      </w:pPr>
      <w:r>
        <w:t>Groundwater Hydrology (Hydrogeology)</w:t>
      </w:r>
    </w:p>
    <w:p>
      <w:pPr>
        <w:numPr>
          <w:ilvl w:val="1"/>
          <w:numId w:val="900"/>
        </w:numPr>
        <w:spacing w:before="0" w:after="0"/>
      </w:pPr>
      <w:r>
        <w:t>Aquifer Characterization</w:t>
      </w:r>
    </w:p>
    <w:p>
      <w:pPr>
        <w:numPr>
          <w:ilvl w:val="2"/>
          <w:numId w:val="900"/>
        </w:numPr>
        <w:spacing w:before="0" w:after="0"/>
      </w:pPr>
      <w:r>
        <w:t>Hydraulic Conductivity and Porosity</w:t>
      </w:r>
    </w:p>
    <w:p>
      <w:pPr>
        <w:numPr>
          <w:ilvl w:val="3"/>
          <w:numId w:val="900"/>
        </w:numPr>
        <w:spacing w:before="0" w:after="0"/>
      </w:pPr>
      <w:r>
        <w:t>Laboratory Testing Methods</w:t>
      </w:r>
    </w:p>
    <w:p>
      <w:pPr>
        <w:numPr>
          <w:ilvl w:val="3"/>
          <w:numId w:val="900"/>
        </w:numPr>
        <w:spacing w:before="0" w:after="0"/>
      </w:pPr>
      <w:r>
        <w:t>Field Testing Procedures</w:t>
      </w:r>
    </w:p>
    <w:p>
      <w:pPr>
        <w:numPr>
          <w:ilvl w:val="3"/>
          <w:numId w:val="900"/>
        </w:numPr>
        <w:spacing w:before="0" w:after="0"/>
      </w:pPr>
      <w:r>
        <w:t>Scale Effects</w:t>
      </w:r>
    </w:p>
    <w:p>
      <w:pPr>
        <w:numPr>
          <w:ilvl w:val="2"/>
          <w:numId w:val="900"/>
        </w:numPr>
        <w:spacing w:before="0" w:after="0"/>
      </w:pPr>
      <w:r>
        <w:t>Aquifer Mapping Techniques</w:t>
      </w:r>
    </w:p>
    <w:p>
      <w:pPr>
        <w:numPr>
          <w:ilvl w:val="3"/>
          <w:numId w:val="900"/>
        </w:numPr>
        <w:spacing w:before="0" w:after="0"/>
      </w:pPr>
      <w:r>
        <w:t>Geological Mapping</w:t>
      </w:r>
    </w:p>
    <w:p>
      <w:pPr>
        <w:numPr>
          <w:ilvl w:val="3"/>
          <w:numId w:val="900"/>
        </w:numPr>
        <w:spacing w:before="0" w:after="0"/>
      </w:pPr>
      <w:r>
        <w:t>Geophysical Methods</w:t>
      </w:r>
    </w:p>
    <w:p>
      <w:pPr>
        <w:numPr>
          <w:ilvl w:val="3"/>
          <w:numId w:val="900"/>
        </w:numPr>
        <w:spacing w:before="0" w:after="0"/>
      </w:pPr>
      <w:r>
        <w:t>Borehole Logging</w:t>
      </w:r>
    </w:p>
    <w:p>
      <w:pPr>
        <w:numPr>
          <w:ilvl w:val="1"/>
          <w:numId w:val="900"/>
        </w:numPr>
        <w:spacing w:before="0" w:after="0"/>
      </w:pPr>
      <w:r>
        <w:t>Pumping Tests and Well Hydraulics</w:t>
      </w:r>
    </w:p>
    <w:p>
      <w:pPr>
        <w:numPr>
          <w:ilvl w:val="2"/>
          <w:numId w:val="900"/>
        </w:numPr>
        <w:spacing w:before="0" w:after="0"/>
      </w:pPr>
      <w:r>
        <w:t>Test Design and Data Collection</w:t>
      </w:r>
    </w:p>
    <w:p>
      <w:pPr>
        <w:numPr>
          <w:ilvl w:val="3"/>
          <w:numId w:val="900"/>
        </w:numPr>
        <w:spacing w:before="0" w:after="0"/>
      </w:pPr>
      <w:r>
        <w:t>Constant Rate Tests</w:t>
      </w:r>
    </w:p>
    <w:p>
      <w:pPr>
        <w:numPr>
          <w:ilvl w:val="3"/>
          <w:numId w:val="900"/>
        </w:numPr>
        <w:spacing w:before="0" w:after="0"/>
      </w:pPr>
      <w:r>
        <w:t>Step-drawdown Tests</w:t>
      </w:r>
    </w:p>
    <w:p>
      <w:pPr>
        <w:numPr>
          <w:ilvl w:val="3"/>
          <w:numId w:val="900"/>
        </w:numPr>
        <w:spacing w:before="0" w:after="0"/>
      </w:pPr>
      <w:r>
        <w:t>Recovery Tests</w:t>
      </w:r>
    </w:p>
    <w:p>
      <w:pPr>
        <w:numPr>
          <w:ilvl w:val="2"/>
          <w:numId w:val="900"/>
        </w:numPr>
        <w:spacing w:before="0" w:after="0"/>
      </w:pPr>
      <w:r>
        <w:t>Analysis of Drawdown Data</w:t>
      </w:r>
    </w:p>
    <w:p>
      <w:pPr>
        <w:numPr>
          <w:ilvl w:val="3"/>
          <w:numId w:val="900"/>
        </w:numPr>
        <w:spacing w:before="0" w:after="0"/>
      </w:pPr>
      <w:r>
        <w:t>Theis Method</w:t>
      </w:r>
    </w:p>
    <w:p>
      <w:pPr>
        <w:numPr>
          <w:ilvl w:val="3"/>
          <w:numId w:val="900"/>
        </w:numPr>
        <w:spacing w:before="0" w:after="0"/>
      </w:pPr>
      <w:r>
        <w:t>Cooper-Jacob Method</w:t>
      </w:r>
    </w:p>
    <w:p>
      <w:pPr>
        <w:numPr>
          <w:ilvl w:val="3"/>
          <w:numId w:val="900"/>
        </w:numPr>
        <w:spacing w:before="0" w:after="0"/>
      </w:pPr>
      <w:r>
        <w:t>Neuman Method</w:t>
      </w:r>
    </w:p>
    <w:p>
      <w:pPr>
        <w:numPr>
          <w:ilvl w:val="2"/>
          <w:numId w:val="900"/>
        </w:numPr>
        <w:spacing w:before="0" w:after="0"/>
      </w:pPr>
      <w:r>
        <w:t>Well Efficiency and Specific Capacity</w:t>
      </w:r>
    </w:p>
    <w:p>
      <w:pPr>
        <w:numPr>
          <w:ilvl w:val="1"/>
          <w:numId w:val="900"/>
        </w:numPr>
        <w:spacing w:before="0" w:after="0"/>
      </w:pPr>
      <w:r>
        <w:t>Groundwater Flow Modeling</w:t>
      </w:r>
    </w:p>
    <w:p>
      <w:pPr>
        <w:numPr>
          <w:ilvl w:val="2"/>
          <w:numId w:val="900"/>
        </w:numPr>
        <w:spacing w:before="0" w:after="0"/>
      </w:pPr>
      <w:r>
        <w:t>Conceptual Model Development</w:t>
      </w:r>
    </w:p>
    <w:p>
      <w:pPr>
        <w:numPr>
          <w:ilvl w:val="3"/>
          <w:numId w:val="900"/>
        </w:numPr>
        <w:spacing w:before="0" w:after="0"/>
      </w:pPr>
      <w:r>
        <w:t>Hydrogeological Framework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Numerical Modeling Tools</w:t>
      </w:r>
    </w:p>
    <w:p>
      <w:pPr>
        <w:numPr>
          <w:ilvl w:val="3"/>
          <w:numId w:val="900"/>
        </w:numPr>
        <w:spacing w:before="0" w:after="0"/>
      </w:pPr>
      <w:r>
        <w:t>Finite Difference Methods</w:t>
      </w:r>
    </w:p>
    <w:p>
      <w:pPr>
        <w:numPr>
          <w:ilvl w:val="3"/>
          <w:numId w:val="900"/>
        </w:numPr>
        <w:spacing w:before="0" w:after="0"/>
      </w:pPr>
      <w:r>
        <w:t>Finite Element Methods</w:t>
      </w:r>
    </w:p>
    <w:p>
      <w:pPr>
        <w:numPr>
          <w:ilvl w:val="3"/>
          <w:numId w:val="900"/>
        </w:numPr>
        <w:spacing w:before="0" w:after="0"/>
      </w:pPr>
      <w:r>
        <w:t>Popular Software Packages</w:t>
      </w:r>
    </w:p>
    <w:p>
      <w:pPr>
        <w:numPr>
          <w:ilvl w:val="2"/>
          <w:numId w:val="900"/>
        </w:numPr>
        <w:spacing w:before="0" w:after="0"/>
      </w:pPr>
      <w:r>
        <w:t>Model Calibration and Validation</w:t>
      </w:r>
    </w:p>
    <w:p>
      <w:pPr>
        <w:numPr>
          <w:ilvl w:val="1"/>
          <w:numId w:val="900"/>
        </w:numPr>
        <w:spacing w:before="0" w:after="0"/>
      </w:pPr>
      <w:r>
        <w:t>Groundwater-Surface Water Interactions</w:t>
      </w:r>
    </w:p>
    <w:p>
      <w:pPr>
        <w:numPr>
          <w:ilvl w:val="2"/>
          <w:numId w:val="900"/>
        </w:numPr>
        <w:spacing w:before="0" w:after="0"/>
      </w:pPr>
      <w:r>
        <w:t>Exchange Processes</w:t>
      </w:r>
    </w:p>
    <w:p>
      <w:pPr>
        <w:numPr>
          <w:ilvl w:val="3"/>
          <w:numId w:val="900"/>
        </w:numPr>
        <w:spacing w:before="0" w:after="0"/>
      </w:pPr>
      <w:r>
        <w:t>Gaining and Losing Streams</w:t>
      </w:r>
    </w:p>
    <w:p>
      <w:pPr>
        <w:numPr>
          <w:ilvl w:val="3"/>
          <w:numId w:val="900"/>
        </w:numPr>
        <w:spacing w:before="0" w:after="0"/>
      </w:pPr>
      <w:r>
        <w:t>Bank Storage Effects</w:t>
      </w:r>
    </w:p>
    <w:p>
      <w:pPr>
        <w:numPr>
          <w:ilvl w:val="3"/>
          <w:numId w:val="900"/>
        </w:numPr>
        <w:spacing w:before="0" w:after="0"/>
      </w:pPr>
      <w:r>
        <w:t>Hyporheic Zone Processes</w:t>
      </w:r>
    </w:p>
    <w:p>
      <w:pPr>
        <w:numPr>
          <w:ilvl w:val="2"/>
          <w:numId w:val="900"/>
        </w:numPr>
        <w:spacing w:before="0" w:after="0"/>
      </w:pPr>
      <w:r>
        <w:t>Impacts on Water Availability and Quality</w:t>
      </w:r>
    </w:p>
    <w:p>
      <w:pPr>
        <w:numPr>
          <w:ilvl w:val="2"/>
          <w:numId w:val="900"/>
        </w:numPr>
        <w:spacing w:before="0" w:after="0"/>
      </w:pPr>
      <w:r>
        <w:t>Measurement and Modeling Techniques</w:t>
      </w:r>
    </w:p>
    <w:p>
      <w:pPr>
        <w:numPr>
          <w:ilvl w:val="0"/>
          <w:numId w:val="900"/>
        </w:numPr>
        <w:spacing w:before="0" w:after="0"/>
      </w:pPr>
      <w:r>
        <w:t>Water Quality</w:t>
      </w:r>
    </w:p>
    <w:p>
      <w:pPr>
        <w:numPr>
          <w:ilvl w:val="1"/>
          <w:numId w:val="900"/>
        </w:numPr>
        <w:spacing w:before="0" w:after="0"/>
      </w:pPr>
      <w:r>
        <w:t>Key Water Quality Parameters</w:t>
      </w:r>
    </w:p>
    <w:p>
      <w:pPr>
        <w:numPr>
          <w:ilvl w:val="2"/>
          <w:numId w:val="900"/>
        </w:numPr>
        <w:spacing w:before="0" w:after="0"/>
      </w:pPr>
      <w:r>
        <w:t>Physical Parameters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4"/>
          <w:numId w:val="900"/>
        </w:numPr>
        <w:spacing w:before="0" w:after="0"/>
      </w:pPr>
      <w:r>
        <w:t>Thermal Pollution Sources</w:t>
      </w:r>
    </w:p>
    <w:p>
      <w:pPr>
        <w:numPr>
          <w:ilvl w:val="4"/>
          <w:numId w:val="900"/>
        </w:numPr>
        <w:spacing w:before="0" w:after="0"/>
      </w:pPr>
      <w:r>
        <w:t>Ecological Impacts</w:t>
      </w:r>
    </w:p>
    <w:p>
      <w:pPr>
        <w:numPr>
          <w:ilvl w:val="4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Turbidity</w:t>
      </w:r>
    </w:p>
    <w:p>
      <w:pPr>
        <w:numPr>
          <w:ilvl w:val="4"/>
          <w:numId w:val="900"/>
        </w:numPr>
        <w:spacing w:before="0" w:after="0"/>
      </w:pPr>
      <w:r>
        <w:t>Causes and Sources</w:t>
      </w:r>
    </w:p>
    <w:p>
      <w:pPr>
        <w:numPr>
          <w:ilvl w:val="4"/>
          <w:numId w:val="900"/>
        </w:numPr>
        <w:spacing w:before="0" w:after="0"/>
      </w:pPr>
      <w:r>
        <w:t>Measurement Techniques</w:t>
      </w:r>
    </w:p>
    <w:p>
      <w:pPr>
        <w:numPr>
          <w:ilvl w:val="4"/>
          <w:numId w:val="900"/>
        </w:numPr>
        <w:spacing w:before="0" w:after="0"/>
      </w:pPr>
      <w:r>
        <w:t>Treatment Implications</w:t>
      </w:r>
    </w:p>
    <w:p>
      <w:pPr>
        <w:numPr>
          <w:ilvl w:val="3"/>
          <w:numId w:val="900"/>
        </w:numPr>
        <w:spacing w:before="0" w:after="0"/>
      </w:pPr>
      <w:r>
        <w:t>Color and Odor</w:t>
      </w:r>
    </w:p>
    <w:p>
      <w:pPr>
        <w:numPr>
          <w:ilvl w:val="4"/>
          <w:numId w:val="900"/>
        </w:numPr>
        <w:spacing w:before="0" w:after="0"/>
      </w:pPr>
      <w:r>
        <w:t>Natural and Anthropogenic Sources</w:t>
      </w:r>
    </w:p>
    <w:p>
      <w:pPr>
        <w:numPr>
          <w:ilvl w:val="4"/>
          <w:numId w:val="900"/>
        </w:numPr>
        <w:spacing w:before="0" w:after="0"/>
      </w:pPr>
      <w:r>
        <w:t>Aesthetic Considerations</w:t>
      </w:r>
    </w:p>
    <w:p>
      <w:pPr>
        <w:numPr>
          <w:ilvl w:val="4"/>
          <w:numId w:val="900"/>
        </w:numPr>
        <w:spacing w:before="0" w:after="0"/>
      </w:pPr>
      <w:r>
        <w:t>Treatment Methods</w:t>
      </w:r>
    </w:p>
    <w:p>
      <w:pPr>
        <w:numPr>
          <w:ilvl w:val="3"/>
          <w:numId w:val="900"/>
        </w:numPr>
        <w:spacing w:before="0" w:after="0"/>
      </w:pPr>
      <w:r>
        <w:t>Total Suspended Solids</w:t>
      </w:r>
    </w:p>
    <w:p>
      <w:pPr>
        <w:numPr>
          <w:ilvl w:val="3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Chemical Parameters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4"/>
          <w:numId w:val="900"/>
        </w:numPr>
        <w:spacing w:before="0" w:after="0"/>
      </w:pPr>
      <w:r>
        <w:t>Acid-Base Chemistry</w:t>
      </w:r>
    </w:p>
    <w:p>
      <w:pPr>
        <w:numPr>
          <w:ilvl w:val="4"/>
          <w:numId w:val="900"/>
        </w:numPr>
        <w:spacing w:before="0" w:after="0"/>
      </w:pPr>
      <w:r>
        <w:t>Buffering Capacity</w:t>
      </w:r>
    </w:p>
    <w:p>
      <w:pPr>
        <w:numPr>
          <w:ilvl w:val="4"/>
          <w:numId w:val="900"/>
        </w:numPr>
        <w:spacing w:before="0" w:after="0"/>
      </w:pPr>
      <w:r>
        <w:t>Ecological Significance</w:t>
      </w:r>
    </w:p>
    <w:p>
      <w:pPr>
        <w:numPr>
          <w:ilvl w:val="3"/>
          <w:numId w:val="900"/>
        </w:numPr>
        <w:spacing w:before="0" w:after="0"/>
      </w:pPr>
      <w:r>
        <w:t>Dissolved Oxygen (DO)</w:t>
      </w:r>
    </w:p>
    <w:p>
      <w:pPr>
        <w:numPr>
          <w:ilvl w:val="4"/>
          <w:numId w:val="900"/>
        </w:numPr>
        <w:spacing w:before="0" w:after="0"/>
      </w:pPr>
      <w:r>
        <w:t>Oxygen Solubility</w:t>
      </w:r>
    </w:p>
    <w:p>
      <w:pPr>
        <w:numPr>
          <w:ilvl w:val="4"/>
          <w:numId w:val="900"/>
        </w:numPr>
        <w:spacing w:before="0" w:after="0"/>
      </w:pPr>
      <w:r>
        <w:t>Reaeration Processes</w:t>
      </w:r>
    </w:p>
    <w:p>
      <w:pPr>
        <w:numPr>
          <w:ilvl w:val="4"/>
          <w:numId w:val="900"/>
        </w:numPr>
        <w:spacing w:before="0" w:after="0"/>
      </w:pPr>
      <w:r>
        <w:t>Biochemical Oxygen Demand</w:t>
      </w:r>
    </w:p>
    <w:p>
      <w:pPr>
        <w:numPr>
          <w:ilvl w:val="3"/>
          <w:numId w:val="900"/>
        </w:numPr>
        <w:spacing w:before="0" w:after="0"/>
      </w:pPr>
      <w:r>
        <w:t>Nutrients</w:t>
      </w:r>
    </w:p>
    <w:p>
      <w:pPr>
        <w:numPr>
          <w:ilvl w:val="4"/>
          <w:numId w:val="900"/>
        </w:numPr>
        <w:spacing w:before="0" w:after="0"/>
      </w:pPr>
      <w:r>
        <w:t>Nitrogen Compounds</w:t>
      </w:r>
    </w:p>
    <w:p>
      <w:pPr>
        <w:numPr>
          <w:ilvl w:val="5"/>
          <w:numId w:val="900"/>
        </w:numPr>
        <w:spacing w:before="0" w:after="0"/>
      </w:pPr>
      <w:r>
        <w:t>Ammonia</w:t>
      </w:r>
    </w:p>
    <w:p>
      <w:pPr>
        <w:numPr>
          <w:ilvl w:val="5"/>
          <w:numId w:val="900"/>
        </w:numPr>
        <w:spacing w:before="0" w:after="0"/>
      </w:pPr>
      <w:r>
        <w:t>Nitrite</w:t>
      </w:r>
    </w:p>
    <w:p>
      <w:pPr>
        <w:numPr>
          <w:ilvl w:val="5"/>
          <w:numId w:val="900"/>
        </w:numPr>
        <w:spacing w:before="0" w:after="0"/>
      </w:pPr>
      <w:r>
        <w:t>Nitrate</w:t>
      </w:r>
    </w:p>
    <w:p>
      <w:pPr>
        <w:numPr>
          <w:ilvl w:val="5"/>
          <w:numId w:val="900"/>
        </w:numPr>
        <w:spacing w:before="0" w:after="0"/>
      </w:pPr>
      <w:r>
        <w:t>Organic Nitrogen</w:t>
      </w:r>
    </w:p>
    <w:p>
      <w:pPr>
        <w:numPr>
          <w:ilvl w:val="4"/>
          <w:numId w:val="900"/>
        </w:numPr>
        <w:spacing w:before="0" w:after="0"/>
      </w:pPr>
      <w:r>
        <w:t>Phosphorus Compounds</w:t>
      </w:r>
    </w:p>
    <w:p>
      <w:pPr>
        <w:numPr>
          <w:ilvl w:val="5"/>
          <w:numId w:val="900"/>
        </w:numPr>
        <w:spacing w:before="0" w:after="0"/>
      </w:pPr>
      <w:r>
        <w:t>Orthophosphate</w:t>
      </w:r>
    </w:p>
    <w:p>
      <w:pPr>
        <w:numPr>
          <w:ilvl w:val="5"/>
          <w:numId w:val="900"/>
        </w:numPr>
        <w:spacing w:before="0" w:after="0"/>
      </w:pPr>
      <w:r>
        <w:t>Total Phosphorus</w:t>
      </w:r>
    </w:p>
    <w:p>
      <w:pPr>
        <w:numPr>
          <w:ilvl w:val="5"/>
          <w:numId w:val="900"/>
        </w:numPr>
        <w:spacing w:before="0" w:after="0"/>
      </w:pPr>
      <w:r>
        <w:t>Organic Phosphorus</w:t>
      </w:r>
    </w:p>
    <w:p>
      <w:pPr>
        <w:numPr>
          <w:ilvl w:val="4"/>
          <w:numId w:val="900"/>
        </w:numPr>
        <w:spacing w:before="0" w:after="0"/>
      </w:pPr>
      <w:r>
        <w:t>Eutrophication Processes</w:t>
      </w:r>
    </w:p>
    <w:p>
      <w:pPr>
        <w:numPr>
          <w:ilvl w:val="3"/>
          <w:numId w:val="900"/>
        </w:numPr>
        <w:spacing w:before="0" w:after="0"/>
      </w:pPr>
      <w:r>
        <w:t>Heavy Metals and Toxic Substances</w:t>
      </w:r>
    </w:p>
    <w:p>
      <w:pPr>
        <w:numPr>
          <w:ilvl w:val="4"/>
          <w:numId w:val="900"/>
        </w:numPr>
        <w:spacing w:before="0" w:after="0"/>
      </w:pPr>
      <w:r>
        <w:t>Common Heavy Metals</w:t>
      </w:r>
    </w:p>
    <w:p>
      <w:pPr>
        <w:numPr>
          <w:ilvl w:val="4"/>
          <w:numId w:val="900"/>
        </w:numPr>
        <w:spacing w:before="0" w:after="0"/>
      </w:pPr>
      <w:r>
        <w:t>Organic Pollutants</w:t>
      </w:r>
    </w:p>
    <w:p>
      <w:pPr>
        <w:numPr>
          <w:ilvl w:val="4"/>
          <w:numId w:val="900"/>
        </w:numPr>
        <w:spacing w:before="0" w:after="0"/>
      </w:pPr>
      <w:r>
        <w:t>Pesticides and Herbicides</w:t>
      </w:r>
    </w:p>
    <w:p>
      <w:pPr>
        <w:numPr>
          <w:ilvl w:val="4"/>
          <w:numId w:val="900"/>
        </w:numPr>
        <w:spacing w:before="0" w:after="0"/>
      </w:pPr>
      <w:r>
        <w:t>Emerging Contaminants</w:t>
      </w:r>
    </w:p>
    <w:p>
      <w:pPr>
        <w:numPr>
          <w:ilvl w:val="3"/>
          <w:numId w:val="900"/>
        </w:numPr>
        <w:spacing w:before="0" w:after="0"/>
      </w:pPr>
      <w:r>
        <w:t>Alkalinity and Hardness</w:t>
      </w:r>
    </w:p>
    <w:p>
      <w:pPr>
        <w:numPr>
          <w:ilvl w:val="2"/>
          <w:numId w:val="900"/>
        </w:numPr>
        <w:spacing w:before="0" w:after="0"/>
      </w:pPr>
      <w:r>
        <w:t>Biological Parameters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4"/>
          <w:numId w:val="900"/>
        </w:numPr>
        <w:spacing w:before="0" w:after="0"/>
      </w:pPr>
      <w:r>
        <w:t>Coliforms</w:t>
      </w:r>
    </w:p>
    <w:p>
      <w:pPr>
        <w:numPr>
          <w:ilvl w:val="4"/>
          <w:numId w:val="900"/>
        </w:numPr>
        <w:spacing w:before="0" w:after="0"/>
      </w:pPr>
      <w:r>
        <w:t>E. coli</w:t>
      </w:r>
    </w:p>
    <w:p>
      <w:pPr>
        <w:numPr>
          <w:ilvl w:val="4"/>
          <w:numId w:val="900"/>
        </w:numPr>
        <w:spacing w:before="0" w:after="0"/>
      </w:pPr>
      <w:r>
        <w:t>Enterococci</w:t>
      </w:r>
    </w:p>
    <w:p>
      <w:pPr>
        <w:numPr>
          <w:ilvl w:val="4"/>
          <w:numId w:val="900"/>
        </w:numPr>
        <w:spacing w:before="0" w:after="0"/>
      </w:pPr>
      <w:r>
        <w:t>Pathogenic Bacteria</w:t>
      </w:r>
    </w:p>
    <w:p>
      <w:pPr>
        <w:numPr>
          <w:ilvl w:val="3"/>
          <w:numId w:val="900"/>
        </w:numPr>
        <w:spacing w:before="0" w:after="0"/>
      </w:pPr>
      <w:r>
        <w:t>Algae and Cyanobacteria</w:t>
      </w:r>
    </w:p>
    <w:p>
      <w:pPr>
        <w:numPr>
          <w:ilvl w:val="4"/>
          <w:numId w:val="900"/>
        </w:numPr>
        <w:spacing w:before="0" w:after="0"/>
      </w:pPr>
      <w:r>
        <w:t>Algal Biomass Indicators</w:t>
      </w:r>
    </w:p>
    <w:p>
      <w:pPr>
        <w:numPr>
          <w:ilvl w:val="4"/>
          <w:numId w:val="900"/>
        </w:numPr>
        <w:spacing w:before="0" w:after="0"/>
      </w:pPr>
      <w:r>
        <w:t>Harmful Algal Blooms</w:t>
      </w:r>
    </w:p>
    <w:p>
      <w:pPr>
        <w:numPr>
          <w:ilvl w:val="4"/>
          <w:numId w:val="900"/>
        </w:numPr>
        <w:spacing w:before="0" w:after="0"/>
      </w:pPr>
      <w:r>
        <w:t>Toxin Production</w:t>
      </w:r>
    </w:p>
    <w:p>
      <w:pPr>
        <w:numPr>
          <w:ilvl w:val="3"/>
          <w:numId w:val="900"/>
        </w:numPr>
        <w:spacing w:before="0" w:after="0"/>
      </w:pPr>
      <w:r>
        <w:t>Biological Oxygen Demand (BOD)</w:t>
      </w:r>
    </w:p>
    <w:p>
      <w:pPr>
        <w:numPr>
          <w:ilvl w:val="3"/>
          <w:numId w:val="900"/>
        </w:numPr>
        <w:spacing w:before="0" w:after="0"/>
      </w:pPr>
      <w:r>
        <w:t>Chemical Oxygen Demand (COD)</w:t>
      </w:r>
    </w:p>
    <w:p>
      <w:pPr>
        <w:numPr>
          <w:ilvl w:val="3"/>
          <w:numId w:val="900"/>
        </w:numPr>
        <w:spacing w:before="0" w:after="0"/>
      </w:pPr>
      <w:r>
        <w:t>Biological Indicators</w:t>
      </w:r>
    </w:p>
    <w:p>
      <w:pPr>
        <w:numPr>
          <w:ilvl w:val="1"/>
          <w:numId w:val="900"/>
        </w:numPr>
        <w:spacing w:before="0" w:after="0"/>
      </w:pPr>
      <w:r>
        <w:t>Water Sampling and Analysis Techniques</w:t>
      </w:r>
    </w:p>
    <w:p>
      <w:pPr>
        <w:numPr>
          <w:ilvl w:val="2"/>
          <w:numId w:val="900"/>
        </w:numPr>
        <w:spacing w:before="0" w:after="0"/>
      </w:pPr>
      <w:r>
        <w:t>Sampling Protocols</w:t>
      </w:r>
    </w:p>
    <w:p>
      <w:pPr>
        <w:numPr>
          <w:ilvl w:val="3"/>
          <w:numId w:val="900"/>
        </w:numPr>
        <w:spacing w:before="0" w:after="0"/>
      </w:pPr>
      <w:r>
        <w:t>Sampling Design</w:t>
      </w:r>
    </w:p>
    <w:p>
      <w:pPr>
        <w:numPr>
          <w:ilvl w:val="3"/>
          <w:numId w:val="900"/>
        </w:numPr>
        <w:spacing w:before="0" w:after="0"/>
      </w:pPr>
      <w:r>
        <w:t>Quality Assurance/Quality Control</w:t>
      </w:r>
    </w:p>
    <w:p>
      <w:pPr>
        <w:numPr>
          <w:ilvl w:val="3"/>
          <w:numId w:val="900"/>
        </w:numPr>
        <w:spacing w:before="0" w:after="0"/>
      </w:pPr>
      <w:r>
        <w:t>Chain of Custody Procedures</w:t>
      </w:r>
    </w:p>
    <w:p>
      <w:pPr>
        <w:numPr>
          <w:ilvl w:val="2"/>
          <w:numId w:val="900"/>
        </w:numPr>
        <w:spacing w:before="0" w:after="0"/>
      </w:pPr>
      <w:r>
        <w:t>Laboratory Analysis Methods</w:t>
      </w:r>
    </w:p>
    <w:p>
      <w:pPr>
        <w:numPr>
          <w:ilvl w:val="3"/>
          <w:numId w:val="900"/>
        </w:numPr>
        <w:spacing w:before="0" w:after="0"/>
      </w:pPr>
      <w:r>
        <w:t>Spectrophotometry</w:t>
      </w:r>
    </w:p>
    <w:p>
      <w:pPr>
        <w:numPr>
          <w:ilvl w:val="3"/>
          <w:numId w:val="900"/>
        </w:numPr>
        <w:spacing w:before="0" w:after="0"/>
      </w:pPr>
      <w:r>
        <w:t>Chromatography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Microbiological Methods</w:t>
      </w:r>
    </w:p>
    <w:p>
      <w:pPr>
        <w:numPr>
          <w:ilvl w:val="2"/>
          <w:numId w:val="900"/>
        </w:numPr>
        <w:spacing w:before="0" w:after="0"/>
      </w:pPr>
      <w:r>
        <w:t>In-situ Monitoring Tools</w:t>
      </w:r>
    </w:p>
    <w:p>
      <w:pPr>
        <w:numPr>
          <w:ilvl w:val="3"/>
          <w:numId w:val="900"/>
        </w:numPr>
        <w:spacing w:before="0" w:after="0"/>
      </w:pPr>
      <w:r>
        <w:t>Multi-parameter Probes</w:t>
      </w:r>
    </w:p>
    <w:p>
      <w:pPr>
        <w:numPr>
          <w:ilvl w:val="3"/>
          <w:numId w:val="900"/>
        </w:numPr>
        <w:spacing w:before="0" w:after="0"/>
      </w:pPr>
      <w:r>
        <w:t>Automated Monitoring Systems</w:t>
      </w:r>
    </w:p>
    <w:p>
      <w:pPr>
        <w:numPr>
          <w:ilvl w:val="3"/>
          <w:numId w:val="900"/>
        </w:numPr>
        <w:spacing w:before="0" w:after="0"/>
      </w:pPr>
      <w:r>
        <w:t>Continuous Monitoring Networks</w:t>
      </w:r>
    </w:p>
    <w:p>
      <w:pPr>
        <w:numPr>
          <w:ilvl w:val="1"/>
          <w:numId w:val="900"/>
        </w:numPr>
        <w:spacing w:before="0" w:after="0"/>
      </w:pPr>
      <w:r>
        <w:t>Water Quality Standards and Indices</w:t>
      </w:r>
    </w:p>
    <w:p>
      <w:pPr>
        <w:numPr>
          <w:ilvl w:val="2"/>
          <w:numId w:val="900"/>
        </w:numPr>
        <w:spacing w:before="0" w:after="0"/>
      </w:pPr>
      <w:r>
        <w:t>National and International Standards</w:t>
      </w:r>
    </w:p>
    <w:p>
      <w:pPr>
        <w:numPr>
          <w:ilvl w:val="3"/>
          <w:numId w:val="900"/>
        </w:numPr>
        <w:spacing w:before="0" w:after="0"/>
      </w:pPr>
      <w:r>
        <w:t>WHO Guidelines</w:t>
      </w:r>
    </w:p>
    <w:p>
      <w:pPr>
        <w:numPr>
          <w:ilvl w:val="3"/>
          <w:numId w:val="900"/>
        </w:numPr>
        <w:spacing w:before="0" w:after="0"/>
      </w:pPr>
      <w:r>
        <w:t>EPA Standards</w:t>
      </w:r>
    </w:p>
    <w:p>
      <w:pPr>
        <w:numPr>
          <w:ilvl w:val="3"/>
          <w:numId w:val="900"/>
        </w:numPr>
        <w:spacing w:before="0" w:after="0"/>
      </w:pPr>
      <w:r>
        <w:t>National Drinking Water Standards</w:t>
      </w:r>
    </w:p>
    <w:p>
      <w:pPr>
        <w:numPr>
          <w:ilvl w:val="2"/>
          <w:numId w:val="900"/>
        </w:numPr>
        <w:spacing w:before="0" w:after="0"/>
      </w:pPr>
      <w:r>
        <w:t>Water Quality Index (WQI) Calculation</w:t>
      </w:r>
    </w:p>
    <w:p>
      <w:pPr>
        <w:numPr>
          <w:ilvl w:val="3"/>
          <w:numId w:val="900"/>
        </w:numPr>
        <w:spacing w:before="0" w:after="0"/>
      </w:pPr>
      <w:r>
        <w:t>Index Development</w:t>
      </w:r>
    </w:p>
    <w:p>
      <w:pPr>
        <w:numPr>
          <w:ilvl w:val="3"/>
          <w:numId w:val="900"/>
        </w:numPr>
        <w:spacing w:before="0" w:after="0"/>
      </w:pPr>
      <w:r>
        <w:t>Parameter Selection and Weighting</w:t>
      </w:r>
    </w:p>
    <w:p>
      <w:pPr>
        <w:numPr>
          <w:ilvl w:val="3"/>
          <w:numId w:val="900"/>
        </w:numPr>
        <w:spacing w:before="0" w:after="0"/>
      </w:pPr>
      <w:r>
        <w:t>Interpretation and Application</w:t>
      </w:r>
    </w:p>
    <w:p>
      <w:pPr>
        <w:numPr>
          <w:ilvl w:val="2"/>
          <w:numId w:val="900"/>
        </w:numPr>
        <w:spacing w:before="0" w:after="0"/>
      </w:pPr>
      <w:r>
        <w:t>Biological Assessment Methods</w:t>
      </w:r>
    </w:p>
    <w:p>
      <w:pPr>
        <w:numPr>
          <w:ilvl w:val="1"/>
          <w:numId w:val="900"/>
        </w:numPr>
        <w:spacing w:before="0" w:after="0"/>
      </w:pPr>
      <w:r>
        <w:t>Point and Non-point Source Pollution</w:t>
      </w:r>
    </w:p>
    <w:p>
      <w:pPr>
        <w:numPr>
          <w:ilvl w:val="2"/>
          <w:numId w:val="900"/>
        </w:numPr>
        <w:spacing w:before="0" w:after="0"/>
      </w:pPr>
      <w:r>
        <w:t>Sources and Pathways</w:t>
      </w:r>
    </w:p>
    <w:p>
      <w:pPr>
        <w:numPr>
          <w:ilvl w:val="3"/>
          <w:numId w:val="900"/>
        </w:numPr>
        <w:spacing w:before="0" w:after="0"/>
      </w:pPr>
      <w:r>
        <w:t>Industrial Discharges</w:t>
      </w:r>
    </w:p>
    <w:p>
      <w:pPr>
        <w:numPr>
          <w:ilvl w:val="3"/>
          <w:numId w:val="900"/>
        </w:numPr>
        <w:spacing w:before="0" w:after="0"/>
      </w:pPr>
      <w:r>
        <w:t>Municipal Wastewater</w:t>
      </w:r>
    </w:p>
    <w:p>
      <w:pPr>
        <w:numPr>
          <w:ilvl w:val="3"/>
          <w:numId w:val="900"/>
        </w:numPr>
        <w:spacing w:before="0" w:after="0"/>
      </w:pPr>
      <w:r>
        <w:t>Agricultural Runoff</w:t>
      </w:r>
    </w:p>
    <w:p>
      <w:pPr>
        <w:numPr>
          <w:ilvl w:val="3"/>
          <w:numId w:val="900"/>
        </w:numPr>
        <w:spacing w:before="0" w:after="0"/>
      </w:pPr>
      <w:r>
        <w:t>Urban Stormwater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2"/>
          <w:numId w:val="900"/>
        </w:numPr>
        <w:spacing w:before="0" w:after="0"/>
      </w:pPr>
      <w:r>
        <w:t>Pollution Control Strategies</w:t>
      </w:r>
    </w:p>
    <w:p>
      <w:pPr>
        <w:numPr>
          <w:ilvl w:val="3"/>
          <w:numId w:val="900"/>
        </w:numPr>
        <w:spacing w:before="0" w:after="0"/>
      </w:pPr>
      <w:r>
        <w:t>Source Control Measures</w:t>
      </w:r>
    </w:p>
    <w:p>
      <w:pPr>
        <w:numPr>
          <w:ilvl w:val="3"/>
          <w:numId w:val="900"/>
        </w:numPr>
        <w:spacing w:before="0" w:after="0"/>
      </w:pPr>
      <w:r>
        <w:t>Treatment Technologies</w:t>
      </w:r>
    </w:p>
    <w:p>
      <w:pPr>
        <w:numPr>
          <w:ilvl w:val="3"/>
          <w:numId w:val="900"/>
        </w:numPr>
        <w:spacing w:before="0" w:after="0"/>
      </w:pPr>
      <w:r>
        <w:t>Best Management Practices</w:t>
      </w:r>
    </w:p>
    <w:p>
      <w:pPr>
        <w:numPr>
          <w:ilvl w:val="3"/>
          <w:numId w:val="900"/>
        </w:numPr>
        <w:spacing w:before="0" w:after="0"/>
      </w:pPr>
      <w:r>
        <w:t>Regulatory Approaches</w:t>
      </w:r>
    </w:p>
    <w:p>
      <w:pPr>
        <w:numPr>
          <w:ilvl w:val="0"/>
          <w:numId w:val="900"/>
        </w:numPr>
        <w:spacing w:before="0" w:after="0"/>
      </w:pPr>
      <w:r>
        <w:t>Data Collection and Management</w:t>
      </w:r>
    </w:p>
    <w:p>
      <w:pPr>
        <w:numPr>
          <w:ilvl w:val="1"/>
          <w:numId w:val="900"/>
        </w:numPr>
        <w:spacing w:before="0" w:after="0"/>
      </w:pPr>
      <w:r>
        <w:t>Remote Sensing and GIS Applications</w:t>
      </w:r>
    </w:p>
    <w:p>
      <w:pPr>
        <w:numPr>
          <w:ilvl w:val="2"/>
          <w:numId w:val="900"/>
        </w:numPr>
        <w:spacing w:before="0" w:after="0"/>
      </w:pPr>
      <w:r>
        <w:t>Satellite-based Water Monitoring</w:t>
      </w:r>
    </w:p>
    <w:p>
      <w:pPr>
        <w:numPr>
          <w:ilvl w:val="3"/>
          <w:numId w:val="900"/>
        </w:numPr>
        <w:spacing w:before="0" w:after="0"/>
      </w:pPr>
      <w:r>
        <w:t>Optical Remote Sensing</w:t>
      </w:r>
    </w:p>
    <w:p>
      <w:pPr>
        <w:numPr>
          <w:ilvl w:val="3"/>
          <w:numId w:val="900"/>
        </w:numPr>
        <w:spacing w:before="0" w:after="0"/>
      </w:pPr>
      <w:r>
        <w:t>Radar Remote Sensing</w:t>
      </w:r>
    </w:p>
    <w:p>
      <w:pPr>
        <w:numPr>
          <w:ilvl w:val="3"/>
          <w:numId w:val="900"/>
        </w:numPr>
        <w:spacing w:before="0" w:after="0"/>
      </w:pPr>
      <w:r>
        <w:t>Thermal Infrared Sensing</w:t>
      </w:r>
    </w:p>
    <w:p>
      <w:pPr>
        <w:numPr>
          <w:ilvl w:val="2"/>
          <w:numId w:val="900"/>
        </w:numPr>
        <w:spacing w:before="0" w:after="0"/>
      </w:pPr>
      <w:r>
        <w:t>GIS for Water Resource Mapping</w:t>
      </w:r>
    </w:p>
    <w:p>
      <w:pPr>
        <w:numPr>
          <w:ilvl w:val="3"/>
          <w:numId w:val="900"/>
        </w:numPr>
        <w:spacing w:before="0" w:after="0"/>
      </w:pPr>
      <w:r>
        <w:t>Spatial Data Management</w:t>
      </w:r>
    </w:p>
    <w:p>
      <w:pPr>
        <w:numPr>
          <w:ilvl w:val="3"/>
          <w:numId w:val="900"/>
        </w:numPr>
        <w:spacing w:before="0" w:after="0"/>
      </w:pPr>
      <w:r>
        <w:t>Hydrological Modeling</w:t>
      </w:r>
    </w:p>
    <w:p>
      <w:pPr>
        <w:numPr>
          <w:ilvl w:val="3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Unmanned Aerial Vehicles (UAVs)</w:t>
      </w:r>
    </w:p>
    <w:p>
      <w:pPr>
        <w:numPr>
          <w:ilvl w:val="1"/>
          <w:numId w:val="900"/>
        </w:numPr>
        <w:spacing w:before="0" w:after="0"/>
      </w:pPr>
      <w:r>
        <w:t>Hydrometric Networks</w:t>
      </w:r>
    </w:p>
    <w:p>
      <w:pPr>
        <w:numPr>
          <w:ilvl w:val="2"/>
          <w:numId w:val="900"/>
        </w:numPr>
        <w:spacing w:before="0" w:after="0"/>
      </w:pPr>
      <w:r>
        <w:t>Network Design and Operation</w:t>
      </w:r>
    </w:p>
    <w:p>
      <w:pPr>
        <w:numPr>
          <w:ilvl w:val="3"/>
          <w:numId w:val="900"/>
        </w:numPr>
        <w:spacing w:before="0" w:after="0"/>
      </w:pPr>
      <w:r>
        <w:t>Station Density Requirements</w:t>
      </w:r>
    </w:p>
    <w:p>
      <w:pPr>
        <w:numPr>
          <w:ilvl w:val="3"/>
          <w:numId w:val="900"/>
        </w:numPr>
        <w:spacing w:before="0" w:after="0"/>
      </w:pPr>
      <w:r>
        <w:t>Data Collection Protocols</w:t>
      </w:r>
    </w:p>
    <w:p>
      <w:pPr>
        <w:numPr>
          <w:ilvl w:val="3"/>
          <w:numId w:val="900"/>
        </w:numPr>
        <w:spacing w:before="0" w:after="0"/>
      </w:pPr>
      <w:r>
        <w:t>Equipment Maintenance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3"/>
          <w:numId w:val="900"/>
        </w:numPr>
        <w:spacing w:before="0" w:after="0"/>
      </w:pPr>
      <w:r>
        <w:t>Data Validation Procedures</w:t>
      </w:r>
    </w:p>
    <w:p>
      <w:pPr>
        <w:numPr>
          <w:ilvl w:val="3"/>
          <w:numId w:val="900"/>
        </w:numPr>
        <w:spacing w:before="0" w:after="0"/>
      </w:pPr>
      <w:r>
        <w:t>Error Detection and Correction</w:t>
      </w:r>
    </w:p>
    <w:p>
      <w:pPr>
        <w:numPr>
          <w:ilvl w:val="3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Telemetry and Real-time Monitoring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Seasonal Decomposition</w:t>
      </w:r>
    </w:p>
    <w:p>
      <w:pPr>
        <w:numPr>
          <w:ilvl w:val="3"/>
          <w:numId w:val="900"/>
        </w:numPr>
        <w:spacing w:before="0" w:after="0"/>
      </w:pPr>
      <w:r>
        <w:t>Autocorrelation Analysis</w:t>
      </w:r>
    </w:p>
    <w:p>
      <w:pPr>
        <w:numPr>
          <w:ilvl w:val="2"/>
          <w:numId w:val="900"/>
        </w:numPr>
        <w:spacing w:before="0" w:after="0"/>
      </w:pPr>
      <w:r>
        <w:t>Trend Detection and Forecasting</w:t>
      </w:r>
    </w:p>
    <w:p>
      <w:pPr>
        <w:numPr>
          <w:ilvl w:val="3"/>
          <w:numId w:val="900"/>
        </w:numPr>
        <w:spacing w:before="0" w:after="0"/>
      </w:pPr>
      <w:r>
        <w:t>Statistical Trend Tests</w:t>
      </w:r>
    </w:p>
    <w:p>
      <w:pPr>
        <w:numPr>
          <w:ilvl w:val="3"/>
          <w:numId w:val="900"/>
        </w:numPr>
        <w:spacing w:before="0" w:after="0"/>
      </w:pPr>
      <w:r>
        <w:t>Forecasting Methods</w:t>
      </w:r>
    </w:p>
    <w:p>
      <w:pPr>
        <w:numPr>
          <w:ilvl w:val="3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Data Mining and Machine Learning</w:t>
      </w:r>
    </w:p>
    <w:p>
      <w:pPr>
        <w:pStyle w:val="Heading1"/>
      </w:pPr>
      <w:r>
        <w:t>Water Demands and Allocation</w:t>
      </w:r>
    </w:p>
    <w:p>
      <w:pPr>
        <w:numPr>
          <w:ilvl w:val="0"/>
          <w:numId w:val="900"/>
        </w:numPr>
        <w:spacing w:before="0" w:after="0"/>
      </w:pPr>
      <w:r>
        <w:t>Sectoral Water Use</w:t>
      </w:r>
    </w:p>
    <w:p>
      <w:pPr>
        <w:numPr>
          <w:ilvl w:val="1"/>
          <w:numId w:val="900"/>
        </w:numPr>
        <w:spacing w:before="0" w:after="0"/>
      </w:pPr>
      <w:r>
        <w:t>Agricultural Water Demand</w:t>
      </w:r>
    </w:p>
    <w:p>
      <w:pPr>
        <w:numPr>
          <w:ilvl w:val="2"/>
          <w:numId w:val="900"/>
        </w:numPr>
        <w:spacing w:before="0" w:after="0"/>
      </w:pPr>
      <w:r>
        <w:t>Irrigation Methods and Efficiency</w:t>
      </w:r>
    </w:p>
    <w:p>
      <w:pPr>
        <w:numPr>
          <w:ilvl w:val="3"/>
          <w:numId w:val="900"/>
        </w:numPr>
        <w:spacing w:before="0" w:after="0"/>
      </w:pPr>
      <w:r>
        <w:t>Surface Irrigation</w:t>
      </w:r>
    </w:p>
    <w:p>
      <w:pPr>
        <w:numPr>
          <w:ilvl w:val="4"/>
          <w:numId w:val="900"/>
        </w:numPr>
        <w:spacing w:before="0" w:after="0"/>
      </w:pPr>
      <w:r>
        <w:t>Furrow Irrigation</w:t>
      </w:r>
    </w:p>
    <w:p>
      <w:pPr>
        <w:numPr>
          <w:ilvl w:val="4"/>
          <w:numId w:val="900"/>
        </w:numPr>
        <w:spacing w:before="0" w:after="0"/>
      </w:pPr>
      <w:r>
        <w:t>Basin Irrigation</w:t>
      </w:r>
    </w:p>
    <w:p>
      <w:pPr>
        <w:numPr>
          <w:ilvl w:val="4"/>
          <w:numId w:val="900"/>
        </w:numPr>
        <w:spacing w:before="0" w:after="0"/>
      </w:pPr>
      <w:r>
        <w:t>Border Strip Irrigation</w:t>
      </w:r>
    </w:p>
    <w:p>
      <w:pPr>
        <w:numPr>
          <w:ilvl w:val="3"/>
          <w:numId w:val="900"/>
        </w:numPr>
        <w:spacing w:before="0" w:after="0"/>
      </w:pPr>
      <w:r>
        <w:t>Drip and Sprinkler Systems</w:t>
      </w:r>
    </w:p>
    <w:p>
      <w:pPr>
        <w:numPr>
          <w:ilvl w:val="4"/>
          <w:numId w:val="900"/>
        </w:numPr>
        <w:spacing w:before="0" w:after="0"/>
      </w:pPr>
      <w:r>
        <w:t>Micro-irrigation Technologies</w:t>
      </w:r>
    </w:p>
    <w:p>
      <w:pPr>
        <w:numPr>
          <w:ilvl w:val="4"/>
          <w:numId w:val="900"/>
        </w:numPr>
        <w:spacing w:before="0" w:after="0"/>
      </w:pPr>
      <w:r>
        <w:t>Precision Agriculture</w:t>
      </w:r>
    </w:p>
    <w:p>
      <w:pPr>
        <w:numPr>
          <w:ilvl w:val="4"/>
          <w:numId w:val="900"/>
        </w:numPr>
        <w:spacing w:before="0" w:after="0"/>
      </w:pPr>
      <w:r>
        <w:t>Fertigation Systems</w:t>
      </w:r>
    </w:p>
    <w:p>
      <w:pPr>
        <w:numPr>
          <w:ilvl w:val="3"/>
          <w:numId w:val="900"/>
        </w:numPr>
        <w:spacing w:before="0" w:after="0"/>
      </w:pPr>
      <w:r>
        <w:t>Water Use Efficiency Metrics</w:t>
      </w:r>
    </w:p>
    <w:p>
      <w:pPr>
        <w:numPr>
          <w:ilvl w:val="4"/>
          <w:numId w:val="900"/>
        </w:numPr>
        <w:spacing w:before="0" w:after="0"/>
      </w:pPr>
      <w:r>
        <w:t>Irrigation Efficiency</w:t>
      </w:r>
    </w:p>
    <w:p>
      <w:pPr>
        <w:numPr>
          <w:ilvl w:val="4"/>
          <w:numId w:val="900"/>
        </w:numPr>
        <w:spacing w:before="0" w:after="0"/>
      </w:pPr>
      <w:r>
        <w:t>Water Productivity</w:t>
      </w:r>
    </w:p>
    <w:p>
      <w:pPr>
        <w:numPr>
          <w:ilvl w:val="4"/>
          <w:numId w:val="900"/>
        </w:numPr>
        <w:spacing w:before="0" w:after="0"/>
      </w:pPr>
      <w:r>
        <w:t>Crop per Drop Indicators</w:t>
      </w:r>
    </w:p>
    <w:p>
      <w:pPr>
        <w:numPr>
          <w:ilvl w:val="2"/>
          <w:numId w:val="900"/>
        </w:numPr>
        <w:spacing w:before="0" w:after="0"/>
      </w:pPr>
      <w:r>
        <w:t>Crop Water Requirements</w:t>
      </w:r>
    </w:p>
    <w:p>
      <w:pPr>
        <w:numPr>
          <w:ilvl w:val="3"/>
          <w:numId w:val="900"/>
        </w:numPr>
        <w:spacing w:before="0" w:after="0"/>
      </w:pPr>
      <w:r>
        <w:t>Crop Coefficients</w:t>
      </w:r>
    </w:p>
    <w:p>
      <w:pPr>
        <w:numPr>
          <w:ilvl w:val="4"/>
          <w:numId w:val="900"/>
        </w:numPr>
        <w:spacing w:before="0" w:after="0"/>
      </w:pPr>
      <w:r>
        <w:t>Development of Crop Coefficients</w:t>
      </w:r>
    </w:p>
    <w:p>
      <w:pPr>
        <w:numPr>
          <w:ilvl w:val="4"/>
          <w:numId w:val="900"/>
        </w:numPr>
        <w:spacing w:before="0" w:after="0"/>
      </w:pPr>
      <w:r>
        <w:t>Seasonal Variations</w:t>
      </w:r>
    </w:p>
    <w:p>
      <w:pPr>
        <w:numPr>
          <w:ilvl w:val="4"/>
          <w:numId w:val="900"/>
        </w:numPr>
        <w:spacing w:before="0" w:after="0"/>
      </w:pPr>
      <w:r>
        <w:t>Local Calibration</w:t>
      </w:r>
    </w:p>
    <w:p>
      <w:pPr>
        <w:numPr>
          <w:ilvl w:val="3"/>
          <w:numId w:val="900"/>
        </w:numPr>
        <w:spacing w:before="0" w:after="0"/>
      </w:pPr>
      <w:r>
        <w:t>Evapotranspiration Estimation</w:t>
      </w:r>
    </w:p>
    <w:p>
      <w:pPr>
        <w:numPr>
          <w:ilvl w:val="4"/>
          <w:numId w:val="900"/>
        </w:numPr>
        <w:spacing w:before="0" w:after="0"/>
      </w:pPr>
      <w:r>
        <w:t>Reference Evapotranspiration</w:t>
      </w:r>
    </w:p>
    <w:p>
      <w:pPr>
        <w:numPr>
          <w:ilvl w:val="4"/>
          <w:numId w:val="900"/>
        </w:numPr>
        <w:spacing w:before="0" w:after="0"/>
      </w:pPr>
      <w:r>
        <w:t>Crop Evapotranspiration</w:t>
      </w:r>
    </w:p>
    <w:p>
      <w:pPr>
        <w:numPr>
          <w:ilvl w:val="4"/>
          <w:numId w:val="900"/>
        </w:numPr>
        <w:spacing w:before="0" w:after="0"/>
      </w:pPr>
      <w:r>
        <w:t>Irrigation Scheduling</w:t>
      </w:r>
    </w:p>
    <w:p>
      <w:pPr>
        <w:numPr>
          <w:ilvl w:val="2"/>
          <w:numId w:val="900"/>
        </w:numPr>
        <w:spacing w:before="0" w:after="0"/>
      </w:pPr>
      <w:r>
        <w:t>Deficit Irrigation Strategies</w:t>
      </w:r>
    </w:p>
    <w:p>
      <w:pPr>
        <w:numPr>
          <w:ilvl w:val="2"/>
          <w:numId w:val="900"/>
        </w:numPr>
        <w:spacing w:before="0" w:after="0"/>
      </w:pPr>
      <w:r>
        <w:t>Salinity Management in Agriculture</w:t>
      </w:r>
    </w:p>
    <w:p>
      <w:pPr>
        <w:numPr>
          <w:ilvl w:val="1"/>
          <w:numId w:val="900"/>
        </w:numPr>
        <w:spacing w:before="0" w:after="0"/>
      </w:pPr>
      <w:r>
        <w:t>Municipal and Domestic Water Demand</w:t>
      </w:r>
    </w:p>
    <w:p>
      <w:pPr>
        <w:numPr>
          <w:ilvl w:val="2"/>
          <w:numId w:val="900"/>
        </w:numPr>
        <w:spacing w:before="0" w:after="0"/>
      </w:pPr>
      <w:r>
        <w:t>Urban vs. Rural Consumption</w:t>
      </w:r>
    </w:p>
    <w:p>
      <w:pPr>
        <w:numPr>
          <w:ilvl w:val="3"/>
          <w:numId w:val="900"/>
        </w:numPr>
        <w:spacing w:before="0" w:after="0"/>
      </w:pPr>
      <w:r>
        <w:t>Per Capita Use Patterns</w:t>
      </w:r>
    </w:p>
    <w:p>
      <w:pPr>
        <w:numPr>
          <w:ilvl w:val="4"/>
          <w:numId w:val="900"/>
        </w:numPr>
        <w:spacing w:before="0" w:after="0"/>
      </w:pPr>
      <w:r>
        <w:t>Indoor Water Use</w:t>
      </w:r>
    </w:p>
    <w:p>
      <w:pPr>
        <w:numPr>
          <w:ilvl w:val="4"/>
          <w:numId w:val="900"/>
        </w:numPr>
        <w:spacing w:before="0" w:after="0"/>
      </w:pPr>
      <w:r>
        <w:t>Outdoor Water Use</w:t>
      </w:r>
    </w:p>
    <w:p>
      <w:pPr>
        <w:numPr>
          <w:ilvl w:val="4"/>
          <w:numId w:val="900"/>
        </w:numPr>
        <w:spacing w:before="0" w:after="0"/>
      </w:pPr>
      <w:r>
        <w:t>Socioeconomic Factors</w:t>
      </w:r>
    </w:p>
    <w:p>
      <w:pPr>
        <w:numPr>
          <w:ilvl w:val="3"/>
          <w:numId w:val="900"/>
        </w:numPr>
        <w:spacing w:before="0" w:after="0"/>
      </w:pPr>
      <w:r>
        <w:t>Infrastructure Differences</w:t>
      </w:r>
    </w:p>
    <w:p>
      <w:pPr>
        <w:numPr>
          <w:ilvl w:val="4"/>
          <w:numId w:val="900"/>
        </w:numPr>
        <w:spacing w:before="0" w:after="0"/>
      </w:pPr>
      <w:r>
        <w:t>Distribution System Efficiency</w:t>
      </w:r>
    </w:p>
    <w:p>
      <w:pPr>
        <w:numPr>
          <w:ilvl w:val="4"/>
          <w:numId w:val="900"/>
        </w:numPr>
        <w:spacing w:before="0" w:after="0"/>
      </w:pPr>
      <w:r>
        <w:t>Storage Requirements</w:t>
      </w:r>
    </w:p>
    <w:p>
      <w:pPr>
        <w:numPr>
          <w:ilvl w:val="4"/>
          <w:numId w:val="900"/>
        </w:numPr>
        <w:spacing w:before="0" w:after="0"/>
      </w:pPr>
      <w:r>
        <w:t>Treatment Needs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Population Growth Impacts</w:t>
      </w:r>
    </w:p>
    <w:p>
      <w:pPr>
        <w:numPr>
          <w:ilvl w:val="3"/>
          <w:numId w:val="900"/>
        </w:numPr>
        <w:spacing w:before="0" w:after="0"/>
      </w:pPr>
      <w:r>
        <w:t>Economic Development Effects</w:t>
      </w:r>
    </w:p>
    <w:p>
      <w:pPr>
        <w:numPr>
          <w:ilvl w:val="3"/>
          <w:numId w:val="900"/>
        </w:numPr>
        <w:spacing w:before="0" w:after="0"/>
      </w:pPr>
      <w:r>
        <w:t>Seasonal and Diurnal Variations</w:t>
      </w:r>
    </w:p>
    <w:p>
      <w:pPr>
        <w:numPr>
          <w:ilvl w:val="4"/>
          <w:numId w:val="900"/>
        </w:numPr>
        <w:spacing w:before="0" w:after="0"/>
      </w:pPr>
      <w:r>
        <w:t>Peak Demand Factors</w:t>
      </w:r>
    </w:p>
    <w:p>
      <w:pPr>
        <w:numPr>
          <w:ilvl w:val="4"/>
          <w:numId w:val="900"/>
        </w:numPr>
        <w:spacing w:before="0" w:after="0"/>
      </w:pPr>
      <w:r>
        <w:t>Load Patterns</w:t>
      </w:r>
    </w:p>
    <w:p>
      <w:pPr>
        <w:numPr>
          <w:ilvl w:val="4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Water Conservation Programs</w:t>
      </w:r>
    </w:p>
    <w:p>
      <w:pPr>
        <w:numPr>
          <w:ilvl w:val="2"/>
          <w:numId w:val="900"/>
        </w:numPr>
        <w:spacing w:before="0" w:after="0"/>
      </w:pPr>
      <w:r>
        <w:t>Non-revenue Water Management</w:t>
      </w:r>
    </w:p>
    <w:p>
      <w:pPr>
        <w:numPr>
          <w:ilvl w:val="1"/>
          <w:numId w:val="900"/>
        </w:numPr>
        <w:spacing w:before="0" w:after="0"/>
      </w:pPr>
      <w:r>
        <w:t>Industrial Water Demand</w:t>
      </w:r>
    </w:p>
    <w:p>
      <w:pPr>
        <w:numPr>
          <w:ilvl w:val="2"/>
          <w:numId w:val="900"/>
        </w:numPr>
        <w:spacing w:before="0" w:after="0"/>
      </w:pPr>
      <w:r>
        <w:t>Water for Cooling</w:t>
      </w:r>
    </w:p>
    <w:p>
      <w:pPr>
        <w:numPr>
          <w:ilvl w:val="3"/>
          <w:numId w:val="900"/>
        </w:numPr>
        <w:spacing w:before="0" w:after="0"/>
      </w:pPr>
      <w:r>
        <w:t>Once-through Cooling</w:t>
      </w:r>
    </w:p>
    <w:p>
      <w:pPr>
        <w:numPr>
          <w:ilvl w:val="3"/>
          <w:numId w:val="900"/>
        </w:numPr>
        <w:spacing w:before="0" w:after="0"/>
      </w:pPr>
      <w:r>
        <w:t>Recirculating Systems</w:t>
      </w:r>
    </w:p>
    <w:p>
      <w:pPr>
        <w:numPr>
          <w:ilvl w:val="3"/>
          <w:numId w:val="900"/>
        </w:numPr>
        <w:spacing w:before="0" w:after="0"/>
      </w:pPr>
      <w:r>
        <w:t>Cooling Tower Operations</w:t>
      </w:r>
    </w:p>
    <w:p>
      <w:pPr>
        <w:numPr>
          <w:ilvl w:val="2"/>
          <w:numId w:val="900"/>
        </w:numPr>
        <w:spacing w:before="0" w:after="0"/>
      </w:pPr>
      <w:r>
        <w:t>Water for Processing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Chemical Industries</w:t>
      </w:r>
    </w:p>
    <w:p>
      <w:pPr>
        <w:numPr>
          <w:ilvl w:val="3"/>
          <w:numId w:val="900"/>
        </w:numPr>
        <w:spacing w:before="0" w:after="0"/>
      </w:pPr>
      <w:r>
        <w:t>Food and Beverage Industries</w:t>
      </w:r>
    </w:p>
    <w:p>
      <w:pPr>
        <w:numPr>
          <w:ilvl w:val="2"/>
          <w:numId w:val="900"/>
        </w:numPr>
        <w:spacing w:before="0" w:after="0"/>
      </w:pPr>
      <w:r>
        <w:t>Water for Manufacturing</w:t>
      </w:r>
    </w:p>
    <w:p>
      <w:pPr>
        <w:numPr>
          <w:ilvl w:val="3"/>
          <w:numId w:val="900"/>
        </w:numPr>
        <w:spacing w:before="0" w:after="0"/>
      </w:pPr>
      <w:r>
        <w:t>Textile Industries</w:t>
      </w:r>
    </w:p>
    <w:p>
      <w:pPr>
        <w:numPr>
          <w:ilvl w:val="3"/>
          <w:numId w:val="900"/>
        </w:numPr>
        <w:spacing w:before="0" w:after="0"/>
      </w:pPr>
      <w:r>
        <w:t>Paper and Pulp Industries</w:t>
      </w:r>
    </w:p>
    <w:p>
      <w:pPr>
        <w:numPr>
          <w:ilvl w:val="3"/>
          <w:numId w:val="900"/>
        </w:numPr>
        <w:spacing w:before="0" w:after="0"/>
      </w:pPr>
      <w:r>
        <w:t>Mining Operations</w:t>
      </w:r>
    </w:p>
    <w:p>
      <w:pPr>
        <w:numPr>
          <w:ilvl w:val="2"/>
          <w:numId w:val="900"/>
        </w:numPr>
        <w:spacing w:before="0" w:after="0"/>
      </w:pPr>
      <w:r>
        <w:t>Water Recycling and Reuse in Industry</w:t>
      </w:r>
    </w:p>
    <w:p>
      <w:pPr>
        <w:numPr>
          <w:ilvl w:val="3"/>
          <w:numId w:val="900"/>
        </w:numPr>
        <w:spacing w:before="0" w:after="0"/>
      </w:pPr>
      <w:r>
        <w:t>Process Water Recycling</w:t>
      </w:r>
    </w:p>
    <w:p>
      <w:pPr>
        <w:numPr>
          <w:ilvl w:val="3"/>
          <w:numId w:val="900"/>
        </w:numPr>
        <w:spacing w:before="0" w:after="0"/>
      </w:pPr>
      <w:r>
        <w:t>Cooling Water Reuse</w:t>
      </w:r>
    </w:p>
    <w:p>
      <w:pPr>
        <w:numPr>
          <w:ilvl w:val="3"/>
          <w:numId w:val="900"/>
        </w:numPr>
        <w:spacing w:before="0" w:after="0"/>
      </w:pPr>
      <w:r>
        <w:t>Zero Liquid Discharge Systems</w:t>
      </w:r>
    </w:p>
    <w:p>
      <w:pPr>
        <w:numPr>
          <w:ilvl w:val="1"/>
          <w:numId w:val="900"/>
        </w:numPr>
        <w:spacing w:before="0" w:after="0"/>
      </w:pPr>
      <w:r>
        <w:t>Environmental Water Demand</w:t>
      </w:r>
    </w:p>
    <w:p>
      <w:pPr>
        <w:numPr>
          <w:ilvl w:val="2"/>
          <w:numId w:val="900"/>
        </w:numPr>
        <w:spacing w:before="0" w:after="0"/>
      </w:pPr>
      <w:r>
        <w:t>Instream Flow Requirements</w:t>
      </w:r>
    </w:p>
    <w:p>
      <w:pPr>
        <w:numPr>
          <w:ilvl w:val="3"/>
          <w:numId w:val="900"/>
        </w:numPr>
        <w:spacing w:before="0" w:after="0"/>
      </w:pPr>
      <w:r>
        <w:t>Methods for Determining Instream Flows</w:t>
      </w:r>
    </w:p>
    <w:p>
      <w:pPr>
        <w:numPr>
          <w:ilvl w:val="4"/>
          <w:numId w:val="900"/>
        </w:numPr>
        <w:spacing w:before="0" w:after="0"/>
      </w:pPr>
      <w:r>
        <w:t>Hydrological Methods</w:t>
      </w:r>
    </w:p>
    <w:p>
      <w:pPr>
        <w:numPr>
          <w:ilvl w:val="4"/>
          <w:numId w:val="900"/>
        </w:numPr>
        <w:spacing w:before="0" w:after="0"/>
      </w:pPr>
      <w:r>
        <w:t>Hydraulic Rating Methods</w:t>
      </w:r>
    </w:p>
    <w:p>
      <w:pPr>
        <w:numPr>
          <w:ilvl w:val="4"/>
          <w:numId w:val="900"/>
        </w:numPr>
        <w:spacing w:before="0" w:after="0"/>
      </w:pPr>
      <w:r>
        <w:t>Habitat Simulation Methods</w:t>
      </w:r>
    </w:p>
    <w:p>
      <w:pPr>
        <w:numPr>
          <w:ilvl w:val="4"/>
          <w:numId w:val="900"/>
        </w:numPr>
        <w:spacing w:before="0" w:after="0"/>
      </w:pPr>
      <w:r>
        <w:t>Holistic Methods</w:t>
      </w:r>
    </w:p>
    <w:p>
      <w:pPr>
        <w:numPr>
          <w:ilvl w:val="3"/>
          <w:numId w:val="900"/>
        </w:numPr>
        <w:spacing w:before="0" w:after="0"/>
      </w:pPr>
      <w:r>
        <w:t>Fish and Wildlife Habitat Needs</w:t>
      </w:r>
    </w:p>
    <w:p>
      <w:pPr>
        <w:numPr>
          <w:ilvl w:val="2"/>
          <w:numId w:val="900"/>
        </w:numPr>
        <w:spacing w:before="0" w:after="0"/>
      </w:pPr>
      <w:r>
        <w:t>Ecosystem Water Needs</w:t>
      </w:r>
    </w:p>
    <w:p>
      <w:pPr>
        <w:numPr>
          <w:ilvl w:val="3"/>
          <w:numId w:val="900"/>
        </w:numPr>
        <w:spacing w:before="0" w:after="0"/>
      </w:pPr>
      <w:r>
        <w:t>Environmental Flow Assessments</w:t>
      </w:r>
    </w:p>
    <w:p>
      <w:pPr>
        <w:numPr>
          <w:ilvl w:val="3"/>
          <w:numId w:val="900"/>
        </w:numPr>
        <w:spacing w:before="0" w:after="0"/>
      </w:pPr>
      <w:r>
        <w:t>Wetland Water Requirements</w:t>
      </w:r>
    </w:p>
    <w:p>
      <w:pPr>
        <w:numPr>
          <w:ilvl w:val="3"/>
          <w:numId w:val="900"/>
        </w:numPr>
        <w:spacing w:before="0" w:after="0"/>
      </w:pPr>
      <w:r>
        <w:t>Riparian Vegetation Needs</w:t>
      </w:r>
    </w:p>
    <w:p>
      <w:pPr>
        <w:numPr>
          <w:ilvl w:val="2"/>
          <w:numId w:val="900"/>
        </w:numPr>
        <w:spacing w:before="0" w:after="0"/>
      </w:pPr>
      <w:r>
        <w:t>Water for Ecosystem Services</w:t>
      </w:r>
    </w:p>
    <w:p>
      <w:pPr>
        <w:numPr>
          <w:ilvl w:val="0"/>
          <w:numId w:val="900"/>
        </w:numPr>
        <w:spacing w:before="0" w:after="0"/>
      </w:pPr>
      <w:r>
        <w:t>Principles of Water Allocation</w:t>
      </w:r>
    </w:p>
    <w:p>
      <w:pPr>
        <w:numPr>
          <w:ilvl w:val="1"/>
          <w:numId w:val="900"/>
        </w:numPr>
        <w:spacing w:before="0" w:after="0"/>
      </w:pPr>
      <w:r>
        <w:t>Water Rights and Entitlements</w:t>
      </w:r>
    </w:p>
    <w:p>
      <w:pPr>
        <w:numPr>
          <w:ilvl w:val="2"/>
          <w:numId w:val="900"/>
        </w:numPr>
        <w:spacing w:before="0" w:after="0"/>
      </w:pPr>
      <w:r>
        <w:t>Legal Frameworks for Water Rights</w:t>
      </w:r>
    </w:p>
    <w:p>
      <w:pPr>
        <w:numPr>
          <w:ilvl w:val="3"/>
          <w:numId w:val="900"/>
        </w:numPr>
        <w:spacing w:before="0" w:after="0"/>
      </w:pPr>
      <w:r>
        <w:t>Statutory Water Rights</w:t>
      </w:r>
    </w:p>
    <w:p>
      <w:pPr>
        <w:numPr>
          <w:ilvl w:val="3"/>
          <w:numId w:val="900"/>
        </w:numPr>
        <w:spacing w:before="0" w:after="0"/>
      </w:pPr>
      <w:r>
        <w:t>Common Law Rights</w:t>
      </w:r>
    </w:p>
    <w:p>
      <w:pPr>
        <w:numPr>
          <w:ilvl w:val="3"/>
          <w:numId w:val="900"/>
        </w:numPr>
        <w:spacing w:before="0" w:after="0"/>
      </w:pPr>
      <w:r>
        <w:t>Constitutional Provisions</w:t>
      </w:r>
    </w:p>
    <w:p>
      <w:pPr>
        <w:numPr>
          <w:ilvl w:val="2"/>
          <w:numId w:val="900"/>
        </w:numPr>
        <w:spacing w:before="0" w:after="0"/>
      </w:pPr>
      <w:r>
        <w:t>Customary and Traditional Rights</w:t>
      </w:r>
    </w:p>
    <w:p>
      <w:pPr>
        <w:numPr>
          <w:ilvl w:val="3"/>
          <w:numId w:val="900"/>
        </w:numPr>
        <w:spacing w:before="0" w:after="0"/>
      </w:pPr>
      <w:r>
        <w:t>Indigenous Water Rights</w:t>
      </w:r>
    </w:p>
    <w:p>
      <w:pPr>
        <w:numPr>
          <w:ilvl w:val="3"/>
          <w:numId w:val="900"/>
        </w:numPr>
        <w:spacing w:before="0" w:after="0"/>
      </w:pPr>
      <w:r>
        <w:t>Community-based Management</w:t>
      </w:r>
    </w:p>
    <w:p>
      <w:pPr>
        <w:numPr>
          <w:ilvl w:val="3"/>
          <w:numId w:val="900"/>
        </w:numPr>
        <w:spacing w:before="0" w:after="0"/>
      </w:pPr>
      <w:r>
        <w:t>Informal Water Sharing</w:t>
      </w:r>
    </w:p>
    <w:p>
      <w:pPr>
        <w:numPr>
          <w:ilvl w:val="2"/>
          <w:numId w:val="900"/>
        </w:numPr>
        <w:spacing w:before="0" w:after="0"/>
      </w:pPr>
      <w:r>
        <w:t>Water Licensing and Permits</w:t>
      </w:r>
    </w:p>
    <w:p>
      <w:pPr>
        <w:numPr>
          <w:ilvl w:val="1"/>
          <w:numId w:val="900"/>
        </w:numPr>
        <w:spacing w:before="0" w:after="0"/>
      </w:pPr>
      <w:r>
        <w:t>Prior Appropriation vs. Riparian Rights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First in Time, First in Right</w:t>
      </w:r>
    </w:p>
    <w:p>
      <w:pPr>
        <w:numPr>
          <w:ilvl w:val="3"/>
          <w:numId w:val="900"/>
        </w:numPr>
        <w:spacing w:before="0" w:after="0"/>
      </w:pPr>
      <w:r>
        <w:t>Beneficial Use Requirements</w:t>
      </w:r>
    </w:p>
    <w:p>
      <w:pPr>
        <w:numPr>
          <w:ilvl w:val="3"/>
          <w:numId w:val="900"/>
        </w:numPr>
        <w:spacing w:before="0" w:after="0"/>
      </w:pPr>
      <w:r>
        <w:t>Reasonable Use Doctrine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Security of Water Rights</w:t>
      </w:r>
    </w:p>
    <w:p>
      <w:pPr>
        <w:numPr>
          <w:ilvl w:val="3"/>
          <w:numId w:val="900"/>
        </w:numPr>
        <w:spacing w:before="0" w:after="0"/>
      </w:pPr>
      <w:r>
        <w:t>Flexibility in Allocation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Water Markets and Trading</w:t>
      </w:r>
    </w:p>
    <w:p>
      <w:pPr>
        <w:numPr>
          <w:ilvl w:val="2"/>
          <w:numId w:val="900"/>
        </w:numPr>
        <w:spacing w:before="0" w:after="0"/>
      </w:pPr>
      <w:r>
        <w:t>Water Trading Mechanisms</w:t>
      </w:r>
    </w:p>
    <w:p>
      <w:pPr>
        <w:numPr>
          <w:ilvl w:val="3"/>
          <w:numId w:val="900"/>
        </w:numPr>
        <w:spacing w:before="0" w:after="0"/>
      </w:pPr>
      <w:r>
        <w:t>Permanent Transfers</w:t>
      </w:r>
    </w:p>
    <w:p>
      <w:pPr>
        <w:numPr>
          <w:ilvl w:val="3"/>
          <w:numId w:val="900"/>
        </w:numPr>
        <w:spacing w:before="0" w:after="0"/>
      </w:pPr>
      <w:r>
        <w:t>Temporary Transfers</w:t>
      </w:r>
    </w:p>
    <w:p>
      <w:pPr>
        <w:numPr>
          <w:ilvl w:val="3"/>
          <w:numId w:val="900"/>
        </w:numPr>
        <w:spacing w:before="0" w:after="0"/>
      </w:pPr>
      <w:r>
        <w:t>Water Banking</w:t>
      </w:r>
    </w:p>
    <w:p>
      <w:pPr>
        <w:numPr>
          <w:ilvl w:val="2"/>
          <w:numId w:val="900"/>
        </w:numPr>
        <w:spacing w:before="0" w:after="0"/>
      </w:pPr>
      <w:r>
        <w:t>Market-based Allocation Approaches</w:t>
      </w:r>
    </w:p>
    <w:p>
      <w:pPr>
        <w:numPr>
          <w:ilvl w:val="3"/>
          <w:numId w:val="900"/>
        </w:numPr>
        <w:spacing w:before="0" w:after="0"/>
      </w:pPr>
      <w:r>
        <w:t>Price Discovery Mechanisms</w:t>
      </w:r>
    </w:p>
    <w:p>
      <w:pPr>
        <w:numPr>
          <w:ilvl w:val="3"/>
          <w:numId w:val="900"/>
        </w:numPr>
        <w:spacing w:before="0" w:after="0"/>
      </w:pPr>
      <w:r>
        <w:t>Transaction Costs</w:t>
      </w:r>
    </w:p>
    <w:p>
      <w:pPr>
        <w:numPr>
          <w:ilvl w:val="3"/>
          <w:numId w:val="900"/>
        </w:numPr>
        <w:spacing w:before="0" w:after="0"/>
      </w:pPr>
      <w:r>
        <w:t>Market Regulation</w:t>
      </w:r>
    </w:p>
    <w:p>
      <w:pPr>
        <w:numPr>
          <w:ilvl w:val="2"/>
          <w:numId w:val="900"/>
        </w:numPr>
        <w:spacing w:before="0" w:after="0"/>
      </w:pPr>
      <w:r>
        <w:t>Case Studies of Water Markets</w:t>
      </w:r>
    </w:p>
    <w:p>
      <w:pPr>
        <w:numPr>
          <w:ilvl w:val="1"/>
          <w:numId w:val="900"/>
        </w:numPr>
        <w:spacing w:before="0" w:after="0"/>
      </w:pPr>
      <w:r>
        <w:t>Equitable Distribution</w:t>
      </w:r>
    </w:p>
    <w:p>
      <w:pPr>
        <w:numPr>
          <w:ilvl w:val="2"/>
          <w:numId w:val="900"/>
        </w:numPr>
        <w:spacing w:before="0" w:after="0"/>
      </w:pPr>
      <w:r>
        <w:t>Social Equity Considerations</w:t>
      </w:r>
    </w:p>
    <w:p>
      <w:pPr>
        <w:numPr>
          <w:ilvl w:val="3"/>
          <w:numId w:val="900"/>
        </w:numPr>
        <w:spacing w:before="0" w:after="0"/>
      </w:pPr>
      <w:r>
        <w:t>Access to Basic Water Services</w:t>
      </w:r>
    </w:p>
    <w:p>
      <w:pPr>
        <w:numPr>
          <w:ilvl w:val="3"/>
          <w:numId w:val="900"/>
        </w:numPr>
        <w:spacing w:before="0" w:after="0"/>
      </w:pPr>
      <w:r>
        <w:t>Affordability Issues</w:t>
      </w:r>
    </w:p>
    <w:p>
      <w:pPr>
        <w:numPr>
          <w:ilvl w:val="3"/>
          <w:numId w:val="900"/>
        </w:numPr>
        <w:spacing w:before="0" w:after="0"/>
      </w:pPr>
      <w:r>
        <w:t>Distributional Impacts</w:t>
      </w:r>
    </w:p>
    <w:p>
      <w:pPr>
        <w:numPr>
          <w:ilvl w:val="2"/>
          <w:numId w:val="900"/>
        </w:numPr>
        <w:spacing w:before="0" w:after="0"/>
      </w:pPr>
      <w:r>
        <w:t>Gender and Vulnerable Groups</w:t>
      </w:r>
    </w:p>
    <w:p>
      <w:pPr>
        <w:numPr>
          <w:ilvl w:val="3"/>
          <w:numId w:val="900"/>
        </w:numPr>
        <w:spacing w:before="0" w:after="0"/>
      </w:pPr>
      <w:r>
        <w:t>Women's Role in Water Management</w:t>
      </w:r>
    </w:p>
    <w:p>
      <w:pPr>
        <w:numPr>
          <w:ilvl w:val="3"/>
          <w:numId w:val="900"/>
        </w:numPr>
        <w:spacing w:before="0" w:after="0"/>
      </w:pPr>
      <w:r>
        <w:t>Children and Water Access</w:t>
      </w:r>
    </w:p>
    <w:p>
      <w:pPr>
        <w:numPr>
          <w:ilvl w:val="3"/>
          <w:numId w:val="900"/>
        </w:numPr>
        <w:spacing w:before="0" w:after="0"/>
      </w:pPr>
      <w:r>
        <w:t>Marginalized Communities</w:t>
      </w:r>
    </w:p>
    <w:p>
      <w:pPr>
        <w:numPr>
          <w:ilvl w:val="2"/>
          <w:numId w:val="900"/>
        </w:numPr>
        <w:spacing w:before="0" w:after="0"/>
      </w:pPr>
      <w:r>
        <w:t>Human Right to Water</w:t>
      </w:r>
    </w:p>
    <w:p>
      <w:pPr>
        <w:pStyle w:val="Heading1"/>
      </w:pPr>
      <w:r>
        <w:t>Water Supply Infrastructure and Engineering</w:t>
      </w:r>
    </w:p>
    <w:p>
      <w:pPr>
        <w:numPr>
          <w:ilvl w:val="0"/>
          <w:numId w:val="900"/>
        </w:numPr>
        <w:spacing w:before="0" w:after="0"/>
      </w:pPr>
      <w:r>
        <w:t>Water Collection and Storage</w:t>
      </w:r>
    </w:p>
    <w:p>
      <w:pPr>
        <w:numPr>
          <w:ilvl w:val="1"/>
          <w:numId w:val="900"/>
        </w:numPr>
        <w:spacing w:before="0" w:after="0"/>
      </w:pPr>
      <w:r>
        <w:t>Dams and Reservoirs</w:t>
      </w:r>
    </w:p>
    <w:p>
      <w:pPr>
        <w:numPr>
          <w:ilvl w:val="2"/>
          <w:numId w:val="900"/>
        </w:numPr>
        <w:spacing w:before="0" w:after="0"/>
      </w:pPr>
      <w:r>
        <w:t>Types and Functions</w:t>
      </w:r>
    </w:p>
    <w:p>
      <w:pPr>
        <w:numPr>
          <w:ilvl w:val="3"/>
          <w:numId w:val="900"/>
        </w:numPr>
        <w:spacing w:before="0" w:after="0"/>
      </w:pPr>
      <w:r>
        <w:t>Gravity Dams</w:t>
      </w:r>
    </w:p>
    <w:p>
      <w:pPr>
        <w:numPr>
          <w:ilvl w:val="4"/>
          <w:numId w:val="900"/>
        </w:numPr>
        <w:spacing w:before="0" w:after="0"/>
      </w:pPr>
      <w:r>
        <w:t>Concrete Gravity Dams</w:t>
      </w:r>
    </w:p>
    <w:p>
      <w:pPr>
        <w:numPr>
          <w:ilvl w:val="4"/>
          <w:numId w:val="900"/>
        </w:numPr>
        <w:spacing w:before="0" w:after="0"/>
      </w:pPr>
      <w:r>
        <w:t>Masonry Gravity Dams</w:t>
      </w:r>
    </w:p>
    <w:p>
      <w:pPr>
        <w:numPr>
          <w:ilvl w:val="4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Arch Dams</w:t>
      </w:r>
    </w:p>
    <w:p>
      <w:pPr>
        <w:numPr>
          <w:ilvl w:val="4"/>
          <w:numId w:val="900"/>
        </w:numPr>
        <w:spacing w:before="0" w:after="0"/>
      </w:pPr>
      <w:r>
        <w:t>Single Arch Dams</w:t>
      </w:r>
    </w:p>
    <w:p>
      <w:pPr>
        <w:numPr>
          <w:ilvl w:val="4"/>
          <w:numId w:val="900"/>
        </w:numPr>
        <w:spacing w:before="0" w:after="0"/>
      </w:pPr>
      <w:r>
        <w:t>Multiple Arch Dams</w:t>
      </w:r>
    </w:p>
    <w:p>
      <w:pPr>
        <w:numPr>
          <w:ilvl w:val="4"/>
          <w:numId w:val="900"/>
        </w:numPr>
        <w:spacing w:before="0" w:after="0"/>
      </w:pPr>
      <w:r>
        <w:t>Structural Analysis</w:t>
      </w:r>
    </w:p>
    <w:p>
      <w:pPr>
        <w:numPr>
          <w:ilvl w:val="3"/>
          <w:numId w:val="900"/>
        </w:numPr>
        <w:spacing w:before="0" w:after="0"/>
      </w:pPr>
      <w:r>
        <w:t>Embankment Dams</w:t>
      </w:r>
    </w:p>
    <w:p>
      <w:pPr>
        <w:numPr>
          <w:ilvl w:val="4"/>
          <w:numId w:val="900"/>
        </w:numPr>
        <w:spacing w:before="0" w:after="0"/>
      </w:pPr>
      <w:r>
        <w:t>Earth-fill Dams</w:t>
      </w:r>
    </w:p>
    <w:p>
      <w:pPr>
        <w:numPr>
          <w:ilvl w:val="4"/>
          <w:numId w:val="900"/>
        </w:numPr>
        <w:spacing w:before="0" w:after="0"/>
      </w:pPr>
      <w:r>
        <w:t>Rock-fill Dams</w:t>
      </w:r>
    </w:p>
    <w:p>
      <w:pPr>
        <w:numPr>
          <w:ilvl w:val="4"/>
          <w:numId w:val="900"/>
        </w:numPr>
        <w:spacing w:before="0" w:after="0"/>
      </w:pPr>
      <w:r>
        <w:t>Composite Dams</w:t>
      </w:r>
    </w:p>
    <w:p>
      <w:pPr>
        <w:numPr>
          <w:ilvl w:val="3"/>
          <w:numId w:val="900"/>
        </w:numPr>
        <w:spacing w:before="0" w:after="0"/>
      </w:pPr>
      <w:r>
        <w:t>Multipurpose Reservoirs</w:t>
      </w:r>
    </w:p>
    <w:p>
      <w:pPr>
        <w:numPr>
          <w:ilvl w:val="2"/>
          <w:numId w:val="900"/>
        </w:numPr>
        <w:spacing w:before="0" w:after="0"/>
      </w:pPr>
      <w:r>
        <w:t>Reservoir Sizing and Operation</w:t>
      </w:r>
    </w:p>
    <w:p>
      <w:pPr>
        <w:numPr>
          <w:ilvl w:val="3"/>
          <w:numId w:val="900"/>
        </w:numPr>
        <w:spacing w:before="0" w:after="0"/>
      </w:pPr>
      <w:r>
        <w:t>Storage Capacity Calculations</w:t>
      </w:r>
    </w:p>
    <w:p>
      <w:pPr>
        <w:numPr>
          <w:ilvl w:val="4"/>
          <w:numId w:val="900"/>
        </w:numPr>
        <w:spacing w:before="0" w:after="0"/>
      </w:pPr>
      <w:r>
        <w:t>Active Storage</w:t>
      </w:r>
    </w:p>
    <w:p>
      <w:pPr>
        <w:numPr>
          <w:ilvl w:val="4"/>
          <w:numId w:val="900"/>
        </w:numPr>
        <w:spacing w:before="0" w:after="0"/>
      </w:pPr>
      <w:r>
        <w:t>Dead Storage</w:t>
      </w:r>
    </w:p>
    <w:p>
      <w:pPr>
        <w:numPr>
          <w:ilvl w:val="4"/>
          <w:numId w:val="900"/>
        </w:numPr>
        <w:spacing w:before="0" w:after="0"/>
      </w:pPr>
      <w:r>
        <w:t>Flood Control Storage</w:t>
      </w:r>
    </w:p>
    <w:p>
      <w:pPr>
        <w:numPr>
          <w:ilvl w:val="3"/>
          <w:numId w:val="900"/>
        </w:numPr>
        <w:spacing w:before="0" w:after="0"/>
      </w:pPr>
      <w:r>
        <w:t>Operating Rules and Release Schedules</w:t>
      </w:r>
    </w:p>
    <w:p>
      <w:pPr>
        <w:numPr>
          <w:ilvl w:val="4"/>
          <w:numId w:val="900"/>
        </w:numPr>
        <w:spacing w:before="0" w:after="0"/>
      </w:pPr>
      <w:r>
        <w:t>Rule Curves</w:t>
      </w:r>
    </w:p>
    <w:p>
      <w:pPr>
        <w:numPr>
          <w:ilvl w:val="4"/>
          <w:numId w:val="900"/>
        </w:numPr>
        <w:spacing w:before="0" w:after="0"/>
      </w:pPr>
      <w:r>
        <w:t>Optimization Methods</w:t>
      </w:r>
    </w:p>
    <w:p>
      <w:pPr>
        <w:numPr>
          <w:ilvl w:val="4"/>
          <w:numId w:val="900"/>
        </w:numPr>
        <w:spacing w:before="0" w:after="0"/>
      </w:pPr>
      <w:r>
        <w:t>Real-time Operations</w:t>
      </w:r>
    </w:p>
    <w:p>
      <w:pPr>
        <w:numPr>
          <w:ilvl w:val="3"/>
          <w:numId w:val="900"/>
        </w:numPr>
        <w:spacing w:before="0" w:after="0"/>
      </w:pPr>
      <w:r>
        <w:t>Sedimentation Management</w:t>
      </w:r>
    </w:p>
    <w:p>
      <w:pPr>
        <w:numPr>
          <w:ilvl w:val="2"/>
          <w:numId w:val="900"/>
        </w:numPr>
        <w:spacing w:before="0" w:after="0"/>
      </w:pPr>
      <w:r>
        <w:t>Dam Safety and Environmental Impacts</w:t>
      </w:r>
    </w:p>
    <w:p>
      <w:pPr>
        <w:numPr>
          <w:ilvl w:val="3"/>
          <w:numId w:val="900"/>
        </w:numPr>
        <w:spacing w:before="0" w:after="0"/>
      </w:pPr>
      <w:r>
        <w:t>Structural Safety Assessments</w:t>
      </w:r>
    </w:p>
    <w:p>
      <w:pPr>
        <w:numPr>
          <w:ilvl w:val="4"/>
          <w:numId w:val="900"/>
        </w:numPr>
        <w:spacing w:before="0" w:after="0"/>
      </w:pPr>
      <w:r>
        <w:t>Dam Safety Inspections</w:t>
      </w:r>
    </w:p>
    <w:p>
      <w:pPr>
        <w:numPr>
          <w:ilvl w:val="4"/>
          <w:numId w:val="900"/>
        </w:numPr>
        <w:spacing w:before="0" w:after="0"/>
      </w:pPr>
      <w:r>
        <w:t>Risk Assessment Methods</w:t>
      </w:r>
    </w:p>
    <w:p>
      <w:pPr>
        <w:numPr>
          <w:ilvl w:val="4"/>
          <w:numId w:val="900"/>
        </w:numPr>
        <w:spacing w:before="0" w:after="0"/>
      </w:pPr>
      <w:r>
        <w:t>Emergency Action Plans</w:t>
      </w:r>
    </w:p>
    <w:p>
      <w:pPr>
        <w:numPr>
          <w:ilvl w:val="3"/>
          <w:numId w:val="900"/>
        </w:numPr>
        <w:spacing w:before="0" w:after="0"/>
      </w:pPr>
      <w:r>
        <w:t>Downstream Ecological Effects</w:t>
      </w:r>
    </w:p>
    <w:p>
      <w:pPr>
        <w:numPr>
          <w:ilvl w:val="4"/>
          <w:numId w:val="900"/>
        </w:numPr>
        <w:spacing w:before="0" w:after="0"/>
      </w:pPr>
      <w:r>
        <w:t>Flow Regime Alteration</w:t>
      </w:r>
    </w:p>
    <w:p>
      <w:pPr>
        <w:numPr>
          <w:ilvl w:val="4"/>
          <w:numId w:val="900"/>
        </w:numPr>
        <w:spacing w:before="0" w:after="0"/>
      </w:pPr>
      <w:r>
        <w:t>Fish Migration Barriers</w:t>
      </w:r>
    </w:p>
    <w:p>
      <w:pPr>
        <w:numPr>
          <w:ilvl w:val="4"/>
          <w:numId w:val="900"/>
        </w:numPr>
        <w:spacing w:before="0" w:after="0"/>
      </w:pPr>
      <w:r>
        <w:t>Sediment Trapping</w:t>
      </w:r>
    </w:p>
    <w:p>
      <w:pPr>
        <w:numPr>
          <w:ilvl w:val="3"/>
          <w:numId w:val="900"/>
        </w:numPr>
        <w:spacing w:before="0" w:after="0"/>
      </w:pPr>
      <w:r>
        <w:t>Social and Economic Impacts</w:t>
      </w:r>
    </w:p>
    <w:p>
      <w:pPr>
        <w:numPr>
          <w:ilvl w:val="1"/>
          <w:numId w:val="900"/>
        </w:numPr>
        <w:spacing w:before="0" w:after="0"/>
      </w:pPr>
      <w:r>
        <w:t>Rainwater Harvesting Systems</w:t>
      </w:r>
    </w:p>
    <w:p>
      <w:pPr>
        <w:numPr>
          <w:ilvl w:val="2"/>
          <w:numId w:val="900"/>
        </w:numPr>
        <w:spacing w:before="0" w:after="0"/>
      </w:pPr>
      <w:r>
        <w:t>Rooftop Collection</w:t>
      </w:r>
    </w:p>
    <w:p>
      <w:pPr>
        <w:numPr>
          <w:ilvl w:val="3"/>
          <w:numId w:val="900"/>
        </w:numPr>
        <w:spacing w:before="0" w:after="0"/>
      </w:pPr>
      <w:r>
        <w:t>Catchment Area Calculation</w:t>
      </w:r>
    </w:p>
    <w:p>
      <w:pPr>
        <w:numPr>
          <w:ilvl w:val="3"/>
          <w:numId w:val="900"/>
        </w:numPr>
        <w:spacing w:before="0" w:after="0"/>
      </w:pPr>
      <w:r>
        <w:t>Gutter and Downspout Design</w:t>
      </w:r>
    </w:p>
    <w:p>
      <w:pPr>
        <w:numPr>
          <w:ilvl w:val="3"/>
          <w:numId w:val="900"/>
        </w:numPr>
        <w:spacing w:before="0" w:after="0"/>
      </w:pPr>
      <w:r>
        <w:t>First Flush Diverters</w:t>
      </w:r>
    </w:p>
    <w:p>
      <w:pPr>
        <w:numPr>
          <w:ilvl w:val="2"/>
          <w:numId w:val="900"/>
        </w:numPr>
        <w:spacing w:before="0" w:after="0"/>
      </w:pPr>
      <w:r>
        <w:t>Surface Runoff Harvesting</w:t>
      </w:r>
    </w:p>
    <w:p>
      <w:pPr>
        <w:numPr>
          <w:ilvl w:val="3"/>
          <w:numId w:val="900"/>
        </w:numPr>
        <w:spacing w:before="0" w:after="0"/>
      </w:pPr>
      <w:r>
        <w:t>Catchment Preparation</w:t>
      </w:r>
    </w:p>
    <w:p>
      <w:pPr>
        <w:numPr>
          <w:ilvl w:val="3"/>
          <w:numId w:val="900"/>
        </w:numPr>
        <w:spacing w:before="0" w:after="0"/>
      </w:pPr>
      <w:r>
        <w:t>Conveyance Systems</w:t>
      </w:r>
    </w:p>
    <w:p>
      <w:pPr>
        <w:numPr>
          <w:ilvl w:val="3"/>
          <w:numId w:val="900"/>
        </w:numPr>
        <w:spacing w:before="0" w:after="0"/>
      </w:pPr>
      <w:r>
        <w:t>Infiltration Basins</w:t>
      </w:r>
    </w:p>
    <w:p>
      <w:pPr>
        <w:numPr>
          <w:ilvl w:val="2"/>
          <w:numId w:val="900"/>
        </w:numPr>
        <w:spacing w:before="0" w:after="0"/>
      </w:pPr>
      <w:r>
        <w:t>Storage and Treatment Options</w:t>
      </w:r>
    </w:p>
    <w:p>
      <w:pPr>
        <w:numPr>
          <w:ilvl w:val="3"/>
          <w:numId w:val="900"/>
        </w:numPr>
        <w:spacing w:before="0" w:after="0"/>
      </w:pPr>
      <w:r>
        <w:t>Storage Tank Design</w:t>
      </w:r>
    </w:p>
    <w:p>
      <w:pPr>
        <w:numPr>
          <w:ilvl w:val="3"/>
          <w:numId w:val="900"/>
        </w:numPr>
        <w:spacing w:before="0" w:after="0"/>
      </w:pPr>
      <w:r>
        <w:t>Water Quality Treatment</w:t>
      </w:r>
    </w:p>
    <w:p>
      <w:pPr>
        <w:numPr>
          <w:ilvl w:val="3"/>
          <w:numId w:val="900"/>
        </w:numPr>
        <w:spacing w:before="0" w:after="0"/>
      </w:pPr>
      <w:r>
        <w:t>Distribution Systems</w:t>
      </w:r>
    </w:p>
    <w:p>
      <w:pPr>
        <w:numPr>
          <w:ilvl w:val="1"/>
          <w:numId w:val="900"/>
        </w:numPr>
        <w:spacing w:before="0" w:after="0"/>
      </w:pPr>
      <w:r>
        <w:t>Groundwater Extraction</w:t>
      </w:r>
    </w:p>
    <w:p>
      <w:pPr>
        <w:numPr>
          <w:ilvl w:val="2"/>
          <w:numId w:val="900"/>
        </w:numPr>
        <w:spacing w:before="0" w:after="0"/>
      </w:pPr>
      <w:r>
        <w:t>Wells and Boreholes</w:t>
      </w:r>
    </w:p>
    <w:p>
      <w:pPr>
        <w:numPr>
          <w:ilvl w:val="3"/>
          <w:numId w:val="900"/>
        </w:numPr>
        <w:spacing w:before="0" w:after="0"/>
      </w:pPr>
      <w:r>
        <w:t>Well Siting and Design</w:t>
      </w:r>
    </w:p>
    <w:p>
      <w:pPr>
        <w:numPr>
          <w:ilvl w:val="4"/>
          <w:numId w:val="900"/>
        </w:numPr>
        <w:spacing w:before="0" w:after="0"/>
      </w:pPr>
      <w:r>
        <w:t>Hydrogeological Investigations</w:t>
      </w:r>
    </w:p>
    <w:p>
      <w:pPr>
        <w:numPr>
          <w:ilvl w:val="4"/>
          <w:numId w:val="900"/>
        </w:numPr>
        <w:spacing w:before="0" w:after="0"/>
      </w:pPr>
      <w:r>
        <w:t>Well Construction Methods</w:t>
      </w:r>
    </w:p>
    <w:p>
      <w:pPr>
        <w:numPr>
          <w:ilvl w:val="4"/>
          <w:numId w:val="900"/>
        </w:numPr>
        <w:spacing w:before="0" w:after="0"/>
      </w:pPr>
      <w:r>
        <w:t>Casing and Screen Design</w:t>
      </w:r>
    </w:p>
    <w:p>
      <w:pPr>
        <w:numPr>
          <w:ilvl w:val="3"/>
          <w:numId w:val="900"/>
        </w:numPr>
        <w:spacing w:before="0" w:after="0"/>
      </w:pPr>
      <w:r>
        <w:t>Pump Selection and Operation</w:t>
      </w:r>
    </w:p>
    <w:p>
      <w:pPr>
        <w:numPr>
          <w:ilvl w:val="4"/>
          <w:numId w:val="900"/>
        </w:numPr>
        <w:spacing w:before="0" w:after="0"/>
      </w:pPr>
      <w:r>
        <w:t>Pump Types and Applications</w:t>
      </w:r>
    </w:p>
    <w:p>
      <w:pPr>
        <w:numPr>
          <w:ilvl w:val="4"/>
          <w:numId w:val="900"/>
        </w:numPr>
        <w:spacing w:before="0" w:after="0"/>
      </w:pPr>
      <w:r>
        <w:t>Energy Efficiency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Wellhead Protection</w:t>
      </w:r>
    </w:p>
    <w:p>
      <w:pPr>
        <w:numPr>
          <w:ilvl w:val="2"/>
          <w:numId w:val="900"/>
        </w:numPr>
        <w:spacing w:before="0" w:after="0"/>
      </w:pPr>
      <w:r>
        <w:t>Artificial Recharge Systems</w:t>
      </w:r>
    </w:p>
    <w:p>
      <w:pPr>
        <w:numPr>
          <w:ilvl w:val="0"/>
          <w:numId w:val="900"/>
        </w:numPr>
        <w:spacing w:before="0" w:after="0"/>
      </w:pPr>
      <w:r>
        <w:t>Water Conveyance Systems</w:t>
      </w:r>
    </w:p>
    <w:p>
      <w:pPr>
        <w:numPr>
          <w:ilvl w:val="1"/>
          <w:numId w:val="900"/>
        </w:numPr>
        <w:spacing w:before="0" w:after="0"/>
      </w:pPr>
      <w:r>
        <w:t>Canals and Aqueducts</w:t>
      </w:r>
    </w:p>
    <w:p>
      <w:pPr>
        <w:numPr>
          <w:ilvl w:val="2"/>
          <w:numId w:val="900"/>
        </w:numPr>
        <w:spacing w:before="0" w:after="0"/>
      </w:pPr>
      <w:r>
        <w:t>Open Channel Flow Principles</w:t>
      </w:r>
    </w:p>
    <w:p>
      <w:pPr>
        <w:numPr>
          <w:ilvl w:val="3"/>
          <w:numId w:val="900"/>
        </w:numPr>
        <w:spacing w:before="0" w:after="0"/>
      </w:pPr>
      <w:r>
        <w:t>Manning's Equation</w:t>
      </w:r>
    </w:p>
    <w:p>
      <w:pPr>
        <w:numPr>
          <w:ilvl w:val="3"/>
          <w:numId w:val="900"/>
        </w:numPr>
        <w:spacing w:before="0" w:after="0"/>
      </w:pPr>
      <w:r>
        <w:t>Channel Design Criteria</w:t>
      </w:r>
    </w:p>
    <w:p>
      <w:pPr>
        <w:numPr>
          <w:ilvl w:val="3"/>
          <w:numId w:val="900"/>
        </w:numPr>
        <w:spacing w:before="0" w:after="0"/>
      </w:pPr>
      <w:r>
        <w:t>Flow Control Structures</w:t>
      </w:r>
    </w:p>
    <w:p>
      <w:pPr>
        <w:numPr>
          <w:ilvl w:val="2"/>
          <w:numId w:val="900"/>
        </w:numPr>
        <w:spacing w:before="0" w:after="0"/>
      </w:pPr>
      <w:r>
        <w:t>Lining and Maintenance</w:t>
      </w:r>
    </w:p>
    <w:p>
      <w:pPr>
        <w:numPr>
          <w:ilvl w:val="3"/>
          <w:numId w:val="900"/>
        </w:numPr>
        <w:spacing w:before="0" w:after="0"/>
      </w:pPr>
      <w:r>
        <w:t>Concrete Lining</w:t>
      </w:r>
    </w:p>
    <w:p>
      <w:pPr>
        <w:numPr>
          <w:ilvl w:val="3"/>
          <w:numId w:val="900"/>
        </w:numPr>
        <w:spacing w:before="0" w:after="0"/>
      </w:pPr>
      <w:r>
        <w:t>Geomembrane Lining</w:t>
      </w:r>
    </w:p>
    <w:p>
      <w:pPr>
        <w:numPr>
          <w:ilvl w:val="3"/>
          <w:numId w:val="900"/>
        </w:numPr>
        <w:spacing w:before="0" w:after="0"/>
      </w:pPr>
      <w:r>
        <w:t>Vegetation Management</w:t>
      </w:r>
    </w:p>
    <w:p>
      <w:pPr>
        <w:numPr>
          <w:ilvl w:val="2"/>
          <w:numId w:val="900"/>
        </w:numPr>
        <w:spacing w:before="0" w:after="0"/>
      </w:pPr>
      <w:r>
        <w:t>Canal Automation Systems</w:t>
      </w:r>
    </w:p>
    <w:p>
      <w:pPr>
        <w:numPr>
          <w:ilvl w:val="1"/>
          <w:numId w:val="900"/>
        </w:numPr>
        <w:spacing w:before="0" w:after="0"/>
      </w:pPr>
      <w:r>
        <w:t>Pipelines and Pumping Stations</w:t>
      </w:r>
    </w:p>
    <w:p>
      <w:pPr>
        <w:numPr>
          <w:ilvl w:val="2"/>
          <w:numId w:val="900"/>
        </w:numPr>
        <w:spacing w:before="0" w:after="0"/>
      </w:pPr>
      <w:r>
        <w:t>Pipe Materials and Sizing</w:t>
      </w:r>
    </w:p>
    <w:p>
      <w:pPr>
        <w:numPr>
          <w:ilvl w:val="3"/>
          <w:numId w:val="900"/>
        </w:numPr>
        <w:spacing w:before="0" w:after="0"/>
      </w:pPr>
      <w:r>
        <w:t>Material Selection Criteria</w:t>
      </w:r>
    </w:p>
    <w:p>
      <w:pPr>
        <w:numPr>
          <w:ilvl w:val="3"/>
          <w:numId w:val="900"/>
        </w:numPr>
        <w:spacing w:before="0" w:after="0"/>
      </w:pPr>
      <w:r>
        <w:t>Hydraulic Design</w:t>
      </w:r>
    </w:p>
    <w:p>
      <w:pPr>
        <w:numPr>
          <w:ilvl w:val="3"/>
          <w:numId w:val="900"/>
        </w:numPr>
        <w:spacing w:before="0" w:after="0"/>
      </w:pPr>
      <w:r>
        <w:t>Pipe Joining Methods</w:t>
      </w:r>
    </w:p>
    <w:p>
      <w:pPr>
        <w:numPr>
          <w:ilvl w:val="2"/>
          <w:numId w:val="900"/>
        </w:numPr>
        <w:spacing w:before="0" w:after="0"/>
      </w:pPr>
      <w:r>
        <w:t>Pump Types and Energy Use</w:t>
      </w:r>
    </w:p>
    <w:p>
      <w:pPr>
        <w:numPr>
          <w:ilvl w:val="3"/>
          <w:numId w:val="900"/>
        </w:numPr>
        <w:spacing w:before="0" w:after="0"/>
      </w:pPr>
      <w:r>
        <w:t>Centrifugal Pumps</w:t>
      </w:r>
    </w:p>
    <w:p>
      <w:pPr>
        <w:numPr>
          <w:ilvl w:val="3"/>
          <w:numId w:val="900"/>
        </w:numPr>
        <w:spacing w:before="0" w:after="0"/>
      </w:pPr>
      <w:r>
        <w:t>Positive Displacement Pumps</w:t>
      </w:r>
    </w:p>
    <w:p>
      <w:pPr>
        <w:numPr>
          <w:ilvl w:val="3"/>
          <w:numId w:val="900"/>
        </w:numPr>
        <w:spacing w:before="0" w:after="0"/>
      </w:pPr>
      <w:r>
        <w:t>Variable Frequency Drives</w:t>
      </w:r>
    </w:p>
    <w:p>
      <w:pPr>
        <w:numPr>
          <w:ilvl w:val="2"/>
          <w:numId w:val="900"/>
        </w:numPr>
        <w:spacing w:before="0" w:after="0"/>
      </w:pPr>
      <w:r>
        <w:t>Pipeline Hydraulics</w:t>
      </w:r>
    </w:p>
    <w:p>
      <w:pPr>
        <w:numPr>
          <w:ilvl w:val="1"/>
          <w:numId w:val="900"/>
        </w:numPr>
        <w:spacing w:before="0" w:after="0"/>
      </w:pPr>
      <w:r>
        <w:t>Water Distribution Networks</w:t>
      </w:r>
    </w:p>
    <w:p>
      <w:pPr>
        <w:numPr>
          <w:ilvl w:val="2"/>
          <w:numId w:val="900"/>
        </w:numPr>
        <w:spacing w:before="0" w:after="0"/>
      </w:pPr>
      <w:r>
        <w:t>Network Design and Layout</w:t>
      </w:r>
    </w:p>
    <w:p>
      <w:pPr>
        <w:numPr>
          <w:ilvl w:val="3"/>
          <w:numId w:val="900"/>
        </w:numPr>
        <w:spacing w:before="0" w:after="0"/>
      </w:pPr>
      <w:r>
        <w:t>Grid vs. Branched Systems</w:t>
      </w:r>
    </w:p>
    <w:p>
      <w:pPr>
        <w:numPr>
          <w:ilvl w:val="3"/>
          <w:numId w:val="900"/>
        </w:numPr>
        <w:spacing w:before="0" w:after="0"/>
      </w:pPr>
      <w:r>
        <w:t>Pipe Sizing Methods</w:t>
      </w:r>
    </w:p>
    <w:p>
      <w:pPr>
        <w:numPr>
          <w:ilvl w:val="3"/>
          <w:numId w:val="900"/>
        </w:numPr>
        <w:spacing w:before="0" w:after="0"/>
      </w:pPr>
      <w:r>
        <w:t>Service Connection Design</w:t>
      </w:r>
    </w:p>
    <w:p>
      <w:pPr>
        <w:numPr>
          <w:ilvl w:val="2"/>
          <w:numId w:val="900"/>
        </w:numPr>
        <w:spacing w:before="0" w:after="0"/>
      </w:pPr>
      <w:r>
        <w:t>Pressure Management</w:t>
      </w:r>
    </w:p>
    <w:p>
      <w:pPr>
        <w:numPr>
          <w:ilvl w:val="3"/>
          <w:numId w:val="900"/>
        </w:numPr>
        <w:spacing w:before="0" w:after="0"/>
      </w:pPr>
      <w:r>
        <w:t>Pressure Zones</w:t>
      </w:r>
    </w:p>
    <w:p>
      <w:pPr>
        <w:numPr>
          <w:ilvl w:val="3"/>
          <w:numId w:val="900"/>
        </w:numPr>
        <w:spacing w:before="0" w:after="0"/>
      </w:pPr>
      <w:r>
        <w:t>Pressure Reducing Valves</w:t>
      </w:r>
    </w:p>
    <w:p>
      <w:pPr>
        <w:numPr>
          <w:ilvl w:val="3"/>
          <w:numId w:val="900"/>
        </w:numPr>
        <w:spacing w:before="0" w:after="0"/>
      </w:pPr>
      <w:r>
        <w:t>Booster Pumping Stations</w:t>
      </w:r>
    </w:p>
    <w:p>
      <w:pPr>
        <w:numPr>
          <w:ilvl w:val="2"/>
          <w:numId w:val="900"/>
        </w:numPr>
        <w:spacing w:before="0" w:after="0"/>
      </w:pPr>
      <w:r>
        <w:t>Leak Detection and Control</w:t>
      </w:r>
    </w:p>
    <w:p>
      <w:pPr>
        <w:numPr>
          <w:ilvl w:val="3"/>
          <w:numId w:val="900"/>
        </w:numPr>
        <w:spacing w:before="0" w:after="0"/>
      </w:pPr>
      <w:r>
        <w:t>Acoustic Leak Detection</w:t>
      </w:r>
    </w:p>
    <w:p>
      <w:pPr>
        <w:numPr>
          <w:ilvl w:val="3"/>
          <w:numId w:val="900"/>
        </w:numPr>
        <w:spacing w:before="0" w:after="0"/>
      </w:pPr>
      <w:r>
        <w:t>Pressure Management</w:t>
      </w:r>
    </w:p>
    <w:p>
      <w:pPr>
        <w:numPr>
          <w:ilvl w:val="3"/>
          <w:numId w:val="900"/>
        </w:numPr>
        <w:spacing w:before="0" w:after="0"/>
      </w:pPr>
      <w:r>
        <w:t>Active Leakage Control</w:t>
      </w:r>
    </w:p>
    <w:p>
      <w:pPr>
        <w:numPr>
          <w:ilvl w:val="0"/>
          <w:numId w:val="900"/>
        </w:numPr>
        <w:spacing w:before="0" w:after="0"/>
      </w:pPr>
      <w:r>
        <w:t>Water Treatment Technologies</w:t>
      </w:r>
    </w:p>
    <w:p>
      <w:pPr>
        <w:numPr>
          <w:ilvl w:val="1"/>
          <w:numId w:val="900"/>
        </w:numPr>
        <w:spacing w:before="0" w:after="0"/>
      </w:pPr>
      <w:r>
        <w:t>Drinking Water Treatment Processes</w:t>
      </w:r>
    </w:p>
    <w:p>
      <w:pPr>
        <w:numPr>
          <w:ilvl w:val="2"/>
          <w:numId w:val="900"/>
        </w:numPr>
        <w:spacing w:before="0" w:after="0"/>
      </w:pPr>
      <w:r>
        <w:t>Coagulation and Flocculation</w:t>
      </w:r>
    </w:p>
    <w:p>
      <w:pPr>
        <w:numPr>
          <w:ilvl w:val="3"/>
          <w:numId w:val="900"/>
        </w:numPr>
        <w:spacing w:before="0" w:after="0"/>
      </w:pPr>
      <w:r>
        <w:t>Coagulant Types and Selection</w:t>
      </w:r>
    </w:p>
    <w:p>
      <w:pPr>
        <w:numPr>
          <w:ilvl w:val="3"/>
          <w:numId w:val="900"/>
        </w:numPr>
        <w:spacing w:before="0" w:after="0"/>
      </w:pPr>
      <w:r>
        <w:t>Mixing Requirements</w:t>
      </w:r>
    </w:p>
    <w:p>
      <w:pPr>
        <w:numPr>
          <w:ilvl w:val="3"/>
          <w:numId w:val="900"/>
        </w:numPr>
        <w:spacing w:before="0" w:after="0"/>
      </w:pPr>
      <w:r>
        <w:t>pH Optimization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3"/>
          <w:numId w:val="900"/>
        </w:numPr>
        <w:spacing w:before="0" w:after="0"/>
      </w:pPr>
      <w:r>
        <w:t>Settling Tank Design</w:t>
      </w:r>
    </w:p>
    <w:p>
      <w:pPr>
        <w:numPr>
          <w:ilvl w:val="3"/>
          <w:numId w:val="900"/>
        </w:numPr>
        <w:spacing w:before="0" w:after="0"/>
      </w:pPr>
      <w:r>
        <w:t>Lamella Clarifiers</w:t>
      </w:r>
    </w:p>
    <w:p>
      <w:pPr>
        <w:numPr>
          <w:ilvl w:val="3"/>
          <w:numId w:val="900"/>
        </w:numPr>
        <w:spacing w:before="0" w:after="0"/>
      </w:pPr>
      <w:r>
        <w:t>Sludge Removal Systems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Rapid Sand Filtration</w:t>
      </w:r>
    </w:p>
    <w:p>
      <w:pPr>
        <w:numPr>
          <w:ilvl w:val="3"/>
          <w:numId w:val="900"/>
        </w:numPr>
        <w:spacing w:before="0" w:after="0"/>
      </w:pPr>
      <w:r>
        <w:t>Slow Sand Filtration</w:t>
      </w:r>
    </w:p>
    <w:p>
      <w:pPr>
        <w:numPr>
          <w:ilvl w:val="3"/>
          <w:numId w:val="900"/>
        </w:numPr>
        <w:spacing w:before="0" w:after="0"/>
      </w:pPr>
      <w:r>
        <w:t>Multimedia Filtration</w:t>
      </w:r>
    </w:p>
    <w:p>
      <w:pPr>
        <w:numPr>
          <w:ilvl w:val="2"/>
          <w:numId w:val="900"/>
        </w:numPr>
        <w:spacing w:before="0" w:after="0"/>
      </w:pPr>
      <w:r>
        <w:t>Disinfection</w:t>
      </w:r>
    </w:p>
    <w:p>
      <w:pPr>
        <w:numPr>
          <w:ilvl w:val="3"/>
          <w:numId w:val="900"/>
        </w:numPr>
        <w:spacing w:before="0" w:after="0"/>
      </w:pPr>
      <w:r>
        <w:t>Chlorination</w:t>
      </w:r>
    </w:p>
    <w:p>
      <w:pPr>
        <w:numPr>
          <w:ilvl w:val="4"/>
          <w:numId w:val="900"/>
        </w:numPr>
        <w:spacing w:before="0" w:after="0"/>
      </w:pPr>
      <w:r>
        <w:t>Free vs. Combined Chlorine</w:t>
      </w:r>
    </w:p>
    <w:p>
      <w:pPr>
        <w:numPr>
          <w:ilvl w:val="4"/>
          <w:numId w:val="900"/>
        </w:numPr>
        <w:spacing w:before="0" w:after="0"/>
      </w:pPr>
      <w:r>
        <w:t>Chlorine Demand Testing</w:t>
      </w:r>
    </w:p>
    <w:p>
      <w:pPr>
        <w:numPr>
          <w:ilvl w:val="4"/>
          <w:numId w:val="900"/>
        </w:numPr>
        <w:spacing w:before="0" w:after="0"/>
      </w:pPr>
      <w:r>
        <w:t>Disinfection By-products</w:t>
      </w:r>
    </w:p>
    <w:p>
      <w:pPr>
        <w:numPr>
          <w:ilvl w:val="3"/>
          <w:numId w:val="900"/>
        </w:numPr>
        <w:spacing w:before="0" w:after="0"/>
      </w:pPr>
      <w:r>
        <w:t>UV and Ozone Treatment</w:t>
      </w:r>
    </w:p>
    <w:p>
      <w:pPr>
        <w:numPr>
          <w:ilvl w:val="4"/>
          <w:numId w:val="900"/>
        </w:numPr>
        <w:spacing w:before="0" w:after="0"/>
      </w:pPr>
      <w:r>
        <w:t>UV Dose Requirements</w:t>
      </w:r>
    </w:p>
    <w:p>
      <w:pPr>
        <w:numPr>
          <w:ilvl w:val="4"/>
          <w:numId w:val="900"/>
        </w:numPr>
        <w:spacing w:before="0" w:after="0"/>
      </w:pPr>
      <w:r>
        <w:t>Ozone Generation</w:t>
      </w:r>
    </w:p>
    <w:p>
      <w:pPr>
        <w:numPr>
          <w:ilvl w:val="4"/>
          <w:numId w:val="900"/>
        </w:numPr>
        <w:spacing w:before="0" w:after="0"/>
      </w:pPr>
      <w:r>
        <w:t>Advanced Oxidation</w:t>
      </w:r>
    </w:p>
    <w:p>
      <w:pPr>
        <w:numPr>
          <w:ilvl w:val="1"/>
          <w:numId w:val="900"/>
        </w:numPr>
        <w:spacing w:before="0" w:after="0"/>
      </w:pPr>
      <w:r>
        <w:t>Advanced Water Treatment</w:t>
      </w:r>
    </w:p>
    <w:p>
      <w:pPr>
        <w:numPr>
          <w:ilvl w:val="2"/>
          <w:numId w:val="900"/>
        </w:numPr>
        <w:spacing w:before="0" w:after="0"/>
      </w:pPr>
      <w:r>
        <w:t>Membrane Filtration</w:t>
      </w:r>
    </w:p>
    <w:p>
      <w:pPr>
        <w:numPr>
          <w:ilvl w:val="3"/>
          <w:numId w:val="900"/>
        </w:numPr>
        <w:spacing w:before="0" w:after="0"/>
      </w:pPr>
      <w:r>
        <w:t>Reverse Osmosis (RO)</w:t>
      </w:r>
    </w:p>
    <w:p>
      <w:pPr>
        <w:numPr>
          <w:ilvl w:val="4"/>
          <w:numId w:val="900"/>
        </w:numPr>
        <w:spacing w:before="0" w:after="0"/>
      </w:pPr>
      <w:r>
        <w:t>Membrane Types and Selection</w:t>
      </w:r>
    </w:p>
    <w:p>
      <w:pPr>
        <w:numPr>
          <w:ilvl w:val="4"/>
          <w:numId w:val="900"/>
        </w:numPr>
        <w:spacing w:before="0" w:after="0"/>
      </w:pPr>
      <w:r>
        <w:t>System Design</w:t>
      </w:r>
    </w:p>
    <w:p>
      <w:pPr>
        <w:numPr>
          <w:ilvl w:val="4"/>
          <w:numId w:val="900"/>
        </w:numPr>
        <w:spacing w:before="0" w:after="0"/>
      </w:pPr>
      <w:r>
        <w:t>Concentrate Management</w:t>
      </w:r>
    </w:p>
    <w:p>
      <w:pPr>
        <w:numPr>
          <w:ilvl w:val="3"/>
          <w:numId w:val="900"/>
        </w:numPr>
        <w:spacing w:before="0" w:after="0"/>
      </w:pPr>
      <w:r>
        <w:t>Ultrafiltration (UF)</w:t>
      </w:r>
    </w:p>
    <w:p>
      <w:pPr>
        <w:numPr>
          <w:ilvl w:val="4"/>
          <w:numId w:val="900"/>
        </w:numPr>
        <w:spacing w:before="0" w:after="0"/>
      </w:pPr>
      <w:r>
        <w:t>Membrane Configurations</w:t>
      </w:r>
    </w:p>
    <w:p>
      <w:pPr>
        <w:numPr>
          <w:ilvl w:val="4"/>
          <w:numId w:val="900"/>
        </w:numPr>
        <w:spacing w:before="0" w:after="0"/>
      </w:pPr>
      <w:r>
        <w:t>Backwashing Procedures</w:t>
      </w:r>
    </w:p>
    <w:p>
      <w:pPr>
        <w:numPr>
          <w:ilvl w:val="4"/>
          <w:numId w:val="900"/>
        </w:numPr>
        <w:spacing w:before="0" w:after="0"/>
      </w:pPr>
      <w:r>
        <w:t>Fouling Control</w:t>
      </w:r>
    </w:p>
    <w:p>
      <w:pPr>
        <w:numPr>
          <w:ilvl w:val="3"/>
          <w:numId w:val="900"/>
        </w:numPr>
        <w:spacing w:before="0" w:after="0"/>
      </w:pPr>
      <w:r>
        <w:t>Nanofiltration (NF)</w:t>
      </w:r>
    </w:p>
    <w:p>
      <w:pPr>
        <w:numPr>
          <w:ilvl w:val="4"/>
          <w:numId w:val="900"/>
        </w:numPr>
        <w:spacing w:before="0" w:after="0"/>
      </w:pPr>
      <w:r>
        <w:t>Selective Separation</w:t>
      </w:r>
    </w:p>
    <w:p>
      <w:pPr>
        <w:numPr>
          <w:ilvl w:val="4"/>
          <w:numId w:val="900"/>
        </w:numPr>
        <w:spacing w:before="0" w:after="0"/>
      </w:pPr>
      <w:r>
        <w:t>Water Softening Applications</w:t>
      </w:r>
    </w:p>
    <w:p>
      <w:pPr>
        <w:numPr>
          <w:ilvl w:val="4"/>
          <w:numId w:val="900"/>
        </w:numPr>
        <w:spacing w:before="0" w:after="0"/>
      </w:pPr>
      <w:r>
        <w:t>Organic Removal</w:t>
      </w:r>
    </w:p>
    <w:p>
      <w:pPr>
        <w:numPr>
          <w:ilvl w:val="3"/>
          <w:numId w:val="900"/>
        </w:numPr>
        <w:spacing w:before="0" w:after="0"/>
      </w:pPr>
      <w:r>
        <w:t>Microfiltration (MF)</w:t>
      </w:r>
    </w:p>
    <w:p>
      <w:pPr>
        <w:numPr>
          <w:ilvl w:val="2"/>
          <w:numId w:val="900"/>
        </w:numPr>
        <w:spacing w:before="0" w:after="0"/>
      </w:pPr>
      <w:r>
        <w:t>Adsorption</w:t>
      </w:r>
    </w:p>
    <w:p>
      <w:pPr>
        <w:numPr>
          <w:ilvl w:val="3"/>
          <w:numId w:val="900"/>
        </w:numPr>
        <w:spacing w:before="0" w:after="0"/>
      </w:pPr>
      <w:r>
        <w:t>Activated Carbon</w:t>
      </w:r>
    </w:p>
    <w:p>
      <w:pPr>
        <w:numPr>
          <w:ilvl w:val="4"/>
          <w:numId w:val="900"/>
        </w:numPr>
        <w:spacing w:before="0" w:after="0"/>
      </w:pPr>
      <w:r>
        <w:t>Granular vs. Powdered Carbon</w:t>
      </w:r>
    </w:p>
    <w:p>
      <w:pPr>
        <w:numPr>
          <w:ilvl w:val="4"/>
          <w:numId w:val="900"/>
        </w:numPr>
        <w:spacing w:before="0" w:after="0"/>
      </w:pPr>
      <w:r>
        <w:t>Regeneration Methods</w:t>
      </w:r>
    </w:p>
    <w:p>
      <w:pPr>
        <w:numPr>
          <w:ilvl w:val="4"/>
          <w:numId w:val="900"/>
        </w:numPr>
        <w:spacing w:before="0" w:after="0"/>
      </w:pPr>
      <w:r>
        <w:t>Contaminant Removal Mechanisms</w:t>
      </w:r>
    </w:p>
    <w:p>
      <w:pPr>
        <w:numPr>
          <w:ilvl w:val="3"/>
          <w:numId w:val="900"/>
        </w:numPr>
        <w:spacing w:before="0" w:after="0"/>
      </w:pPr>
      <w:r>
        <w:t>Other Adsorbents</w:t>
      </w:r>
    </w:p>
    <w:p>
      <w:pPr>
        <w:numPr>
          <w:ilvl w:val="4"/>
          <w:numId w:val="900"/>
        </w:numPr>
        <w:spacing w:before="0" w:after="0"/>
      </w:pPr>
      <w:r>
        <w:t>Ion Exchange Resins</w:t>
      </w:r>
    </w:p>
    <w:p>
      <w:pPr>
        <w:numPr>
          <w:ilvl w:val="4"/>
          <w:numId w:val="900"/>
        </w:numPr>
        <w:spacing w:before="0" w:after="0"/>
      </w:pPr>
      <w:r>
        <w:t>Natural Adsorbents</w:t>
      </w:r>
    </w:p>
    <w:p>
      <w:pPr>
        <w:numPr>
          <w:ilvl w:val="4"/>
          <w:numId w:val="900"/>
        </w:numPr>
        <w:spacing w:before="0" w:after="0"/>
      </w:pPr>
      <w:r>
        <w:t>Engineered Adsorbents</w:t>
      </w:r>
    </w:p>
    <w:p>
      <w:pPr>
        <w:numPr>
          <w:ilvl w:val="2"/>
          <w:numId w:val="900"/>
        </w:numPr>
        <w:spacing w:before="0" w:after="0"/>
      </w:pPr>
      <w:r>
        <w:t>Advanced Oxidation Processes</w:t>
      </w:r>
    </w:p>
    <w:p>
      <w:pPr>
        <w:numPr>
          <w:ilvl w:val="3"/>
          <w:numId w:val="900"/>
        </w:numPr>
        <w:spacing w:before="0" w:after="0"/>
      </w:pPr>
      <w:r>
        <w:t>Ozone-based Processes</w:t>
      </w:r>
    </w:p>
    <w:p>
      <w:pPr>
        <w:numPr>
          <w:ilvl w:val="3"/>
          <w:numId w:val="900"/>
        </w:numPr>
        <w:spacing w:before="0" w:after="0"/>
      </w:pPr>
      <w:r>
        <w:t>Photocatalysis</w:t>
      </w:r>
    </w:p>
    <w:p>
      <w:pPr>
        <w:numPr>
          <w:ilvl w:val="3"/>
          <w:numId w:val="900"/>
        </w:numPr>
        <w:spacing w:before="0" w:after="0"/>
      </w:pPr>
      <w:r>
        <w:t>Fenton Processes</w:t>
      </w:r>
    </w:p>
    <w:p>
      <w:pPr>
        <w:numPr>
          <w:ilvl w:val="1"/>
          <w:numId w:val="900"/>
        </w:numPr>
        <w:spacing w:before="0" w:after="0"/>
      </w:pPr>
      <w:r>
        <w:t>Water Quality Monitoring and Control</w:t>
      </w:r>
    </w:p>
    <w:p>
      <w:pPr>
        <w:numPr>
          <w:ilvl w:val="0"/>
          <w:numId w:val="900"/>
        </w:numPr>
        <w:spacing w:before="0" w:after="0"/>
      </w:pPr>
      <w:r>
        <w:t>Wastewater and Stormwater Management</w:t>
      </w:r>
    </w:p>
    <w:p>
      <w:pPr>
        <w:numPr>
          <w:ilvl w:val="1"/>
          <w:numId w:val="900"/>
        </w:numPr>
        <w:spacing w:before="0" w:after="0"/>
      </w:pPr>
      <w:r>
        <w:t>Wastewater Collection Systems</w:t>
      </w:r>
    </w:p>
    <w:p>
      <w:pPr>
        <w:numPr>
          <w:ilvl w:val="2"/>
          <w:numId w:val="900"/>
        </w:numPr>
        <w:spacing w:before="0" w:after="0"/>
      </w:pPr>
      <w:r>
        <w:t>Sewer Network Design</w:t>
      </w:r>
    </w:p>
    <w:p>
      <w:pPr>
        <w:numPr>
          <w:ilvl w:val="3"/>
          <w:numId w:val="900"/>
        </w:numPr>
        <w:spacing w:before="0" w:after="0"/>
      </w:pPr>
      <w:r>
        <w:t>Gravity Sewer Design</w:t>
      </w:r>
    </w:p>
    <w:p>
      <w:pPr>
        <w:numPr>
          <w:ilvl w:val="3"/>
          <w:numId w:val="900"/>
        </w:numPr>
        <w:spacing w:before="0" w:after="0"/>
      </w:pPr>
      <w:r>
        <w:t>Force Main Design</w:t>
      </w:r>
    </w:p>
    <w:p>
      <w:pPr>
        <w:numPr>
          <w:ilvl w:val="3"/>
          <w:numId w:val="900"/>
        </w:numPr>
        <w:spacing w:before="0" w:after="0"/>
      </w:pPr>
      <w:r>
        <w:t>Manholes and Appurtenances</w:t>
      </w:r>
    </w:p>
    <w:p>
      <w:pPr>
        <w:numPr>
          <w:ilvl w:val="2"/>
          <w:numId w:val="900"/>
        </w:numPr>
        <w:spacing w:before="0" w:after="0"/>
      </w:pPr>
      <w:r>
        <w:t>Combined vs. Separate Sewers</w:t>
      </w:r>
    </w:p>
    <w:p>
      <w:pPr>
        <w:numPr>
          <w:ilvl w:val="3"/>
          <w:numId w:val="900"/>
        </w:numPr>
        <w:spacing w:before="0" w:after="0"/>
      </w:pPr>
      <w:r>
        <w:t>System Selection Criteria</w:t>
      </w:r>
    </w:p>
    <w:p>
      <w:pPr>
        <w:numPr>
          <w:ilvl w:val="3"/>
          <w:numId w:val="900"/>
        </w:numPr>
        <w:spacing w:before="0" w:after="0"/>
      </w:pPr>
      <w:r>
        <w:t>Combined Sewer Overflows</w:t>
      </w:r>
    </w:p>
    <w:p>
      <w:pPr>
        <w:numPr>
          <w:ilvl w:val="3"/>
          <w:numId w:val="900"/>
        </w:numPr>
        <w:spacing w:before="0" w:after="0"/>
      </w:pPr>
      <w:r>
        <w:t>Infiltration and Inflow Control</w:t>
      </w:r>
    </w:p>
    <w:p>
      <w:pPr>
        <w:numPr>
          <w:ilvl w:val="2"/>
          <w:numId w:val="900"/>
        </w:numPr>
        <w:spacing w:before="0" w:after="0"/>
      </w:pPr>
      <w:r>
        <w:t>Pumping Stations and Lift Stations</w:t>
      </w:r>
    </w:p>
    <w:p>
      <w:pPr>
        <w:numPr>
          <w:ilvl w:val="1"/>
          <w:numId w:val="900"/>
        </w:numPr>
        <w:spacing w:before="0" w:after="0"/>
      </w:pPr>
      <w:r>
        <w:t>Wastewater Treatment Plants</w:t>
      </w:r>
    </w:p>
    <w:p>
      <w:pPr>
        <w:numPr>
          <w:ilvl w:val="2"/>
          <w:numId w:val="900"/>
        </w:numPr>
        <w:spacing w:before="0" w:after="0"/>
      </w:pPr>
      <w:r>
        <w:t>Primary Treatment</w:t>
      </w:r>
    </w:p>
    <w:p>
      <w:pPr>
        <w:numPr>
          <w:ilvl w:val="3"/>
          <w:numId w:val="900"/>
        </w:numPr>
        <w:spacing w:before="0" w:after="0"/>
      </w:pPr>
      <w:r>
        <w:t>Screening and Grit Removal</w:t>
      </w:r>
    </w:p>
    <w:p>
      <w:pPr>
        <w:numPr>
          <w:ilvl w:val="3"/>
          <w:numId w:val="900"/>
        </w:numPr>
        <w:spacing w:before="0" w:after="0"/>
      </w:pPr>
      <w:r>
        <w:t>Primary Clarification</w:t>
      </w:r>
    </w:p>
    <w:p>
      <w:pPr>
        <w:numPr>
          <w:ilvl w:val="3"/>
          <w:numId w:val="900"/>
        </w:numPr>
        <w:spacing w:before="0" w:after="0"/>
      </w:pPr>
      <w:r>
        <w:t>Scum and Sludge Handling</w:t>
      </w:r>
    </w:p>
    <w:p>
      <w:pPr>
        <w:numPr>
          <w:ilvl w:val="2"/>
          <w:numId w:val="900"/>
        </w:numPr>
        <w:spacing w:before="0" w:after="0"/>
      </w:pPr>
      <w:r>
        <w:t>Secondary Treatment</w:t>
      </w:r>
    </w:p>
    <w:p>
      <w:pPr>
        <w:numPr>
          <w:ilvl w:val="3"/>
          <w:numId w:val="900"/>
        </w:numPr>
        <w:spacing w:before="0" w:after="0"/>
      </w:pPr>
      <w:r>
        <w:t>Activated Sludge Process</w:t>
      </w:r>
    </w:p>
    <w:p>
      <w:pPr>
        <w:numPr>
          <w:ilvl w:val="3"/>
          <w:numId w:val="900"/>
        </w:numPr>
        <w:spacing w:before="0" w:after="0"/>
      </w:pPr>
      <w:r>
        <w:t>Trickling Filters</w:t>
      </w:r>
    </w:p>
    <w:p>
      <w:pPr>
        <w:numPr>
          <w:ilvl w:val="3"/>
          <w:numId w:val="900"/>
        </w:numPr>
        <w:spacing w:before="0" w:after="0"/>
      </w:pPr>
      <w:r>
        <w:t>Rotating Biological Contactors</w:t>
      </w:r>
    </w:p>
    <w:p>
      <w:pPr>
        <w:numPr>
          <w:ilvl w:val="3"/>
          <w:numId w:val="900"/>
        </w:numPr>
        <w:spacing w:before="0" w:after="0"/>
      </w:pPr>
      <w:r>
        <w:t>Secondary Clarification</w:t>
      </w:r>
    </w:p>
    <w:p>
      <w:pPr>
        <w:numPr>
          <w:ilvl w:val="2"/>
          <w:numId w:val="900"/>
        </w:numPr>
        <w:spacing w:before="0" w:after="0"/>
      </w:pPr>
      <w:r>
        <w:t>Tertiary Treatment</w:t>
      </w:r>
    </w:p>
    <w:p>
      <w:pPr>
        <w:numPr>
          <w:ilvl w:val="3"/>
          <w:numId w:val="900"/>
        </w:numPr>
        <w:spacing w:before="0" w:after="0"/>
      </w:pPr>
      <w:r>
        <w:t>Nutrient Removal</w:t>
      </w:r>
    </w:p>
    <w:p>
      <w:pPr>
        <w:numPr>
          <w:ilvl w:val="3"/>
          <w:numId w:val="900"/>
        </w:numPr>
        <w:spacing w:before="0" w:after="0"/>
      </w:pPr>
      <w:r>
        <w:t>Advanced Filtration</w:t>
      </w:r>
    </w:p>
    <w:p>
      <w:pPr>
        <w:numPr>
          <w:ilvl w:val="3"/>
          <w:numId w:val="900"/>
        </w:numPr>
        <w:spacing w:before="0" w:after="0"/>
      </w:pPr>
      <w:r>
        <w:t>Disinfection Systems</w:t>
      </w:r>
    </w:p>
    <w:p>
      <w:pPr>
        <w:numPr>
          <w:ilvl w:val="2"/>
          <w:numId w:val="900"/>
        </w:numPr>
        <w:spacing w:before="0" w:after="0"/>
      </w:pPr>
      <w:r>
        <w:t>Sludge Management</w:t>
      </w:r>
    </w:p>
    <w:p>
      <w:pPr>
        <w:numPr>
          <w:ilvl w:val="3"/>
          <w:numId w:val="900"/>
        </w:numPr>
        <w:spacing w:before="0" w:after="0"/>
      </w:pPr>
      <w:r>
        <w:t>Sludge Treatment Methods</w:t>
      </w:r>
    </w:p>
    <w:p>
      <w:pPr>
        <w:numPr>
          <w:ilvl w:val="4"/>
          <w:numId w:val="900"/>
        </w:numPr>
        <w:spacing w:before="0" w:after="0"/>
      </w:pPr>
      <w:r>
        <w:t>Thickening</w:t>
      </w:r>
    </w:p>
    <w:p>
      <w:pPr>
        <w:numPr>
          <w:ilvl w:val="4"/>
          <w:numId w:val="900"/>
        </w:numPr>
        <w:spacing w:before="0" w:after="0"/>
      </w:pPr>
      <w:r>
        <w:t>Digestion</w:t>
      </w:r>
    </w:p>
    <w:p>
      <w:pPr>
        <w:numPr>
          <w:ilvl w:val="4"/>
          <w:numId w:val="900"/>
        </w:numPr>
        <w:spacing w:before="0" w:after="0"/>
      </w:pPr>
      <w:r>
        <w:t>Dewatering</w:t>
      </w:r>
    </w:p>
    <w:p>
      <w:pPr>
        <w:numPr>
          <w:ilvl w:val="3"/>
          <w:numId w:val="900"/>
        </w:numPr>
        <w:spacing w:before="0" w:after="0"/>
      </w:pPr>
      <w:r>
        <w:t>Sludge Disposal and Reuse</w:t>
      </w:r>
    </w:p>
    <w:p>
      <w:pPr>
        <w:numPr>
          <w:ilvl w:val="4"/>
          <w:numId w:val="900"/>
        </w:numPr>
        <w:spacing w:before="0" w:after="0"/>
      </w:pPr>
      <w:r>
        <w:t>Land Application</w:t>
      </w:r>
    </w:p>
    <w:p>
      <w:pPr>
        <w:numPr>
          <w:ilvl w:val="4"/>
          <w:numId w:val="900"/>
        </w:numPr>
        <w:spacing w:before="0" w:after="0"/>
      </w:pPr>
      <w:r>
        <w:t>Composting</w:t>
      </w:r>
    </w:p>
    <w:p>
      <w:pPr>
        <w:numPr>
          <w:ilvl w:val="4"/>
          <w:numId w:val="900"/>
        </w:numPr>
        <w:spacing w:before="0" w:after="0"/>
      </w:pPr>
      <w:r>
        <w:t>Incineration</w:t>
      </w:r>
    </w:p>
    <w:p>
      <w:pPr>
        <w:numPr>
          <w:ilvl w:val="1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Detention and Retention Ponds</w:t>
      </w:r>
    </w:p>
    <w:p>
      <w:pPr>
        <w:numPr>
          <w:ilvl w:val="3"/>
          <w:numId w:val="900"/>
        </w:numPr>
        <w:spacing w:before="0" w:after="0"/>
      </w:pPr>
      <w:r>
        <w:t>Sizing and Design</w:t>
      </w:r>
    </w:p>
    <w:p>
      <w:pPr>
        <w:numPr>
          <w:ilvl w:val="3"/>
          <w:numId w:val="900"/>
        </w:numPr>
        <w:spacing w:before="0" w:after="0"/>
      </w:pPr>
      <w:r>
        <w:t>Water Quality Treatment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Low Impact Development (LID)</w:t>
      </w:r>
    </w:p>
    <w:p>
      <w:pPr>
        <w:numPr>
          <w:ilvl w:val="3"/>
          <w:numId w:val="900"/>
        </w:numPr>
        <w:spacing w:before="0" w:after="0"/>
      </w:pPr>
      <w:r>
        <w:t>Green Roofs</w:t>
      </w:r>
    </w:p>
    <w:p>
      <w:pPr>
        <w:numPr>
          <w:ilvl w:val="4"/>
          <w:numId w:val="900"/>
        </w:numPr>
        <w:spacing w:before="0" w:after="0"/>
      </w:pPr>
      <w:r>
        <w:t>Extensive vs. Intensive Systems</w:t>
      </w:r>
    </w:p>
    <w:p>
      <w:pPr>
        <w:numPr>
          <w:ilvl w:val="4"/>
          <w:numId w:val="900"/>
        </w:numPr>
        <w:spacing w:before="0" w:after="0"/>
      </w:pPr>
      <w:r>
        <w:t>Structural Requirements</w:t>
      </w:r>
    </w:p>
    <w:p>
      <w:pPr>
        <w:numPr>
          <w:ilvl w:val="4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Permeable Pavements</w:t>
      </w:r>
    </w:p>
    <w:p>
      <w:pPr>
        <w:numPr>
          <w:ilvl w:val="4"/>
          <w:numId w:val="900"/>
        </w:numPr>
        <w:spacing w:before="0" w:after="0"/>
      </w:pPr>
      <w:r>
        <w:t>Material Types</w:t>
      </w:r>
    </w:p>
    <w:p>
      <w:pPr>
        <w:numPr>
          <w:ilvl w:val="4"/>
          <w:numId w:val="900"/>
        </w:numPr>
        <w:spacing w:before="0" w:after="0"/>
      </w:pPr>
      <w:r>
        <w:t>Design Considerations</w:t>
      </w:r>
    </w:p>
    <w:p>
      <w:pPr>
        <w:numPr>
          <w:ilvl w:val="4"/>
          <w:numId w:val="900"/>
        </w:numPr>
        <w:spacing w:before="0" w:after="0"/>
      </w:pPr>
      <w:r>
        <w:t>Maintenance Needs</w:t>
      </w:r>
    </w:p>
    <w:p>
      <w:pPr>
        <w:numPr>
          <w:ilvl w:val="3"/>
          <w:numId w:val="900"/>
        </w:numPr>
        <w:spacing w:before="0" w:after="0"/>
      </w:pPr>
      <w:r>
        <w:t>Rain Gardens</w:t>
      </w:r>
    </w:p>
    <w:p>
      <w:pPr>
        <w:numPr>
          <w:ilvl w:val="4"/>
          <w:numId w:val="900"/>
        </w:numPr>
        <w:spacing w:before="0" w:after="0"/>
      </w:pPr>
      <w:r>
        <w:t>Site Selection</w:t>
      </w:r>
    </w:p>
    <w:p>
      <w:pPr>
        <w:numPr>
          <w:ilvl w:val="4"/>
          <w:numId w:val="900"/>
        </w:numPr>
        <w:spacing w:before="0" w:after="0"/>
      </w:pPr>
      <w:r>
        <w:t>Soil Requirements</w:t>
      </w:r>
    </w:p>
    <w:p>
      <w:pPr>
        <w:numPr>
          <w:ilvl w:val="4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Bioswales and Filter Strips</w:t>
      </w:r>
    </w:p>
    <w:p>
      <w:pPr>
        <w:numPr>
          <w:ilvl w:val="2"/>
          <w:numId w:val="900"/>
        </w:numPr>
        <w:spacing w:before="0" w:after="0"/>
      </w:pPr>
      <w:r>
        <w:t>Urban Drainage System Design</w:t>
      </w:r>
    </w:p>
    <w:p>
      <w:pPr>
        <w:numPr>
          <w:ilvl w:val="0"/>
          <w:numId w:val="900"/>
        </w:numPr>
        <w:spacing w:before="0" w:after="0"/>
      </w:pPr>
      <w:r>
        <w:t>Unconventional Water Sources</w:t>
      </w:r>
    </w:p>
    <w:p>
      <w:pPr>
        <w:numPr>
          <w:ilvl w:val="1"/>
          <w:numId w:val="900"/>
        </w:numPr>
        <w:spacing w:before="0" w:after="0"/>
      </w:pPr>
      <w:r>
        <w:t>Desalination</w:t>
      </w:r>
    </w:p>
    <w:p>
      <w:pPr>
        <w:numPr>
          <w:ilvl w:val="2"/>
          <w:numId w:val="900"/>
        </w:numPr>
        <w:spacing w:before="0" w:after="0"/>
      </w:pPr>
      <w:r>
        <w:t>Thermal Desalination</w:t>
      </w:r>
    </w:p>
    <w:p>
      <w:pPr>
        <w:numPr>
          <w:ilvl w:val="3"/>
          <w:numId w:val="900"/>
        </w:numPr>
        <w:spacing w:before="0" w:after="0"/>
      </w:pPr>
      <w:r>
        <w:t>Multi-stage Flash Distillation</w:t>
      </w:r>
    </w:p>
    <w:p>
      <w:pPr>
        <w:numPr>
          <w:ilvl w:val="3"/>
          <w:numId w:val="900"/>
        </w:numPr>
        <w:spacing w:before="0" w:after="0"/>
      </w:pPr>
      <w:r>
        <w:t>Multi-effect Distillation</w:t>
      </w:r>
    </w:p>
    <w:p>
      <w:pPr>
        <w:numPr>
          <w:ilvl w:val="3"/>
          <w:numId w:val="900"/>
        </w:numPr>
        <w:spacing w:before="0" w:after="0"/>
      </w:pPr>
      <w:r>
        <w:t>Vapor Compression</w:t>
      </w:r>
    </w:p>
    <w:p>
      <w:pPr>
        <w:numPr>
          <w:ilvl w:val="2"/>
          <w:numId w:val="900"/>
        </w:numPr>
        <w:spacing w:before="0" w:after="0"/>
      </w:pPr>
      <w:r>
        <w:t>Membrane Desalination</w:t>
      </w:r>
    </w:p>
    <w:p>
      <w:pPr>
        <w:numPr>
          <w:ilvl w:val="3"/>
          <w:numId w:val="900"/>
        </w:numPr>
        <w:spacing w:before="0" w:after="0"/>
      </w:pPr>
      <w:r>
        <w:t>Reverse Osmosis Systems</w:t>
      </w:r>
    </w:p>
    <w:p>
      <w:pPr>
        <w:numPr>
          <w:ilvl w:val="3"/>
          <w:numId w:val="900"/>
        </w:numPr>
        <w:spacing w:before="0" w:after="0"/>
      </w:pPr>
      <w:r>
        <w:t>Electrodialysis</w:t>
      </w:r>
    </w:p>
    <w:p>
      <w:pPr>
        <w:numPr>
          <w:ilvl w:val="3"/>
          <w:numId w:val="900"/>
        </w:numPr>
        <w:spacing w:before="0" w:after="0"/>
      </w:pPr>
      <w:r>
        <w:t>Forward Osmosis</w:t>
      </w:r>
    </w:p>
    <w:p>
      <w:pPr>
        <w:numPr>
          <w:ilvl w:val="2"/>
          <w:numId w:val="900"/>
        </w:numPr>
        <w:spacing w:before="0" w:after="0"/>
      </w:pPr>
      <w:r>
        <w:t>Environmental and Economic Considerations</w:t>
      </w:r>
    </w:p>
    <w:p>
      <w:pPr>
        <w:numPr>
          <w:ilvl w:val="3"/>
          <w:numId w:val="900"/>
        </w:numPr>
        <w:spacing w:before="0" w:after="0"/>
      </w:pPr>
      <w:r>
        <w:t>Brine Disposal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Hybrid Desalination Systems</w:t>
      </w:r>
    </w:p>
    <w:p>
      <w:pPr>
        <w:numPr>
          <w:ilvl w:val="1"/>
          <w:numId w:val="900"/>
        </w:numPr>
        <w:spacing w:before="0" w:after="0"/>
      </w:pPr>
      <w:r>
        <w:t>Wastewater Reuse and Reclamation</w:t>
      </w:r>
    </w:p>
    <w:p>
      <w:pPr>
        <w:numPr>
          <w:ilvl w:val="2"/>
          <w:numId w:val="900"/>
        </w:numPr>
        <w:spacing w:before="0" w:after="0"/>
      </w:pPr>
      <w:r>
        <w:t>Direct and Indirect Potable Reuse</w:t>
      </w:r>
    </w:p>
    <w:p>
      <w:pPr>
        <w:numPr>
          <w:ilvl w:val="3"/>
          <w:numId w:val="900"/>
        </w:numPr>
        <w:spacing w:before="0" w:after="0"/>
      </w:pPr>
      <w:r>
        <w:t>Treatment Requirements</w:t>
      </w:r>
    </w:p>
    <w:p>
      <w:pPr>
        <w:numPr>
          <w:ilvl w:val="3"/>
          <w:numId w:val="900"/>
        </w:numPr>
        <w:spacing w:before="0" w:after="0"/>
      </w:pPr>
      <w:r>
        <w:t>Public Health Considerations</w:t>
      </w:r>
    </w:p>
    <w:p>
      <w:pPr>
        <w:numPr>
          <w:ilvl w:val="3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Non-potable Reuse Applications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Industrial Process Water</w:t>
      </w:r>
    </w:p>
    <w:p>
      <w:pPr>
        <w:numPr>
          <w:ilvl w:val="3"/>
          <w:numId w:val="900"/>
        </w:numPr>
        <w:spacing w:before="0" w:after="0"/>
      </w:pPr>
      <w:r>
        <w:t>Toilet Flushing</w:t>
      </w:r>
    </w:p>
    <w:p>
      <w:pPr>
        <w:numPr>
          <w:ilvl w:val="3"/>
          <w:numId w:val="900"/>
        </w:numPr>
        <w:spacing w:before="0" w:after="0"/>
      </w:pPr>
      <w:r>
        <w:t>Cooling Tower Makeup</w:t>
      </w:r>
    </w:p>
    <w:p>
      <w:pPr>
        <w:numPr>
          <w:ilvl w:val="2"/>
          <w:numId w:val="900"/>
        </w:numPr>
        <w:spacing w:before="0" w:after="0"/>
      </w:pPr>
      <w:r>
        <w:t>Treatment Requirements and Safety</w:t>
      </w:r>
    </w:p>
    <w:p>
      <w:pPr>
        <w:numPr>
          <w:ilvl w:val="3"/>
          <w:numId w:val="900"/>
        </w:numPr>
        <w:spacing w:before="0" w:after="0"/>
      </w:pPr>
      <w:r>
        <w:t>Multiple Barrier Approach</w:t>
      </w:r>
    </w:p>
    <w:p>
      <w:pPr>
        <w:numPr>
          <w:ilvl w:val="3"/>
          <w:numId w:val="900"/>
        </w:numPr>
        <w:spacing w:before="0" w:after="0"/>
      </w:pPr>
      <w:r>
        <w:t>Pathogen Removal</w:t>
      </w:r>
    </w:p>
    <w:p>
      <w:pPr>
        <w:numPr>
          <w:ilvl w:val="3"/>
          <w:numId w:val="900"/>
        </w:numPr>
        <w:spacing w:before="0" w:after="0"/>
      </w:pPr>
      <w:r>
        <w:t>Chemical Contaminant Control</w:t>
      </w:r>
    </w:p>
    <w:p>
      <w:pPr>
        <w:numPr>
          <w:ilvl w:val="1"/>
          <w:numId w:val="900"/>
        </w:numPr>
        <w:spacing w:before="0" w:after="0"/>
      </w:pPr>
      <w:r>
        <w:t>Atmospheric Water Generation</w:t>
      </w:r>
    </w:p>
    <w:p>
      <w:pPr>
        <w:numPr>
          <w:ilvl w:val="1"/>
          <w:numId w:val="900"/>
        </w:numPr>
        <w:spacing w:before="0" w:after="0"/>
      </w:pPr>
      <w:r>
        <w:t>Brackish Water Treatment</w:t>
      </w:r>
    </w:p>
    <w:p>
      <w:pPr>
        <w:pStyle w:val="Heading1"/>
      </w:pPr>
      <w:r>
        <w:t>Planning and Management Strategies</w:t>
      </w:r>
    </w:p>
    <w:p>
      <w:pPr>
        <w:numPr>
          <w:ilvl w:val="0"/>
          <w:numId w:val="900"/>
        </w:numPr>
        <w:spacing w:before="0" w:after="0"/>
      </w:pPr>
      <w:r>
        <w:t>Integrated Water Resources Management (IWRM)</w:t>
      </w:r>
    </w:p>
    <w:p>
      <w:pPr>
        <w:numPr>
          <w:ilvl w:val="1"/>
          <w:numId w:val="900"/>
        </w:numPr>
        <w:spacing w:before="0" w:after="0"/>
      </w:pPr>
      <w:r>
        <w:t>Principles of IWRM</w:t>
      </w:r>
    </w:p>
    <w:p>
      <w:pPr>
        <w:numPr>
          <w:ilvl w:val="2"/>
          <w:numId w:val="900"/>
        </w:numPr>
        <w:spacing w:before="0" w:after="0"/>
      </w:pPr>
      <w:r>
        <w:t>Holistic and Participatory Approaches</w:t>
      </w:r>
    </w:p>
    <w:p>
      <w:pPr>
        <w:numPr>
          <w:ilvl w:val="3"/>
          <w:numId w:val="900"/>
        </w:numPr>
        <w:spacing w:before="0" w:after="0"/>
      </w:pPr>
      <w:r>
        <w:t>Cross-sectoral Integration</w:t>
      </w:r>
    </w:p>
    <w:p>
      <w:pPr>
        <w:numPr>
          <w:ilvl w:val="3"/>
          <w:numId w:val="900"/>
        </w:numPr>
        <w:spacing w:before="0" w:after="0"/>
      </w:pPr>
      <w:r>
        <w:t>Multi-stakeholder Engagement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Sustainability and Equity</w:t>
      </w:r>
    </w:p>
    <w:p>
      <w:pPr>
        <w:numPr>
          <w:ilvl w:val="3"/>
          <w:numId w:val="900"/>
        </w:numPr>
        <w:spacing w:before="0" w:after="0"/>
      </w:pPr>
      <w:r>
        <w:t>Environmental Sustainability</w:t>
      </w:r>
    </w:p>
    <w:p>
      <w:pPr>
        <w:numPr>
          <w:ilvl w:val="3"/>
          <w:numId w:val="900"/>
        </w:numPr>
        <w:spacing w:before="0" w:after="0"/>
      </w:pPr>
      <w:r>
        <w:t>Economic Efficiency</w:t>
      </w:r>
    </w:p>
    <w:p>
      <w:pPr>
        <w:numPr>
          <w:ilvl w:val="3"/>
          <w:numId w:val="900"/>
        </w:numPr>
        <w:spacing w:before="0" w:after="0"/>
      </w:pPr>
      <w:r>
        <w:t>Social Equity</w:t>
      </w:r>
    </w:p>
    <w:p>
      <w:pPr>
        <w:numPr>
          <w:ilvl w:val="2"/>
          <w:numId w:val="900"/>
        </w:numPr>
        <w:spacing w:before="0" w:after="0"/>
      </w:pPr>
      <w:r>
        <w:t>Scale Integration</w:t>
      </w:r>
    </w:p>
    <w:p>
      <w:pPr>
        <w:numPr>
          <w:ilvl w:val="1"/>
          <w:numId w:val="900"/>
        </w:numPr>
        <w:spacing w:before="0" w:after="0"/>
      </w:pPr>
      <w:r>
        <w:t>The Planning Cycle</w:t>
      </w:r>
    </w:p>
    <w:p>
      <w:pPr>
        <w:numPr>
          <w:ilvl w:val="2"/>
          <w:numId w:val="900"/>
        </w:numPr>
        <w:spacing w:before="0" w:after="0"/>
      </w:pPr>
      <w:r>
        <w:t>Situation Assessment</w:t>
      </w:r>
    </w:p>
    <w:p>
      <w:pPr>
        <w:numPr>
          <w:ilvl w:val="3"/>
          <w:numId w:val="900"/>
        </w:numPr>
        <w:spacing w:before="0" w:after="0"/>
      </w:pPr>
      <w:r>
        <w:t>Resource Assessment</w:t>
      </w:r>
    </w:p>
    <w:p>
      <w:pPr>
        <w:numPr>
          <w:ilvl w:val="3"/>
          <w:numId w:val="900"/>
        </w:numPr>
        <w:spacing w:before="0" w:after="0"/>
      </w:pPr>
      <w:r>
        <w:t>Demand Analysis</w:t>
      </w:r>
    </w:p>
    <w:p>
      <w:pPr>
        <w:numPr>
          <w:ilvl w:val="3"/>
          <w:numId w:val="900"/>
        </w:numPr>
        <w:spacing w:before="0" w:after="0"/>
      </w:pPr>
      <w:r>
        <w:t>Institutional Analysis</w:t>
      </w:r>
    </w:p>
    <w:p>
      <w:pPr>
        <w:numPr>
          <w:ilvl w:val="2"/>
          <w:numId w:val="900"/>
        </w:numPr>
        <w:spacing w:before="0" w:after="0"/>
      </w:pPr>
      <w:r>
        <w:t>Goal Setting and Strategy Development</w:t>
      </w:r>
    </w:p>
    <w:p>
      <w:pPr>
        <w:numPr>
          <w:ilvl w:val="3"/>
          <w:numId w:val="900"/>
        </w:numPr>
        <w:spacing w:before="0" w:after="0"/>
      </w:pPr>
      <w:r>
        <w:t>Vision and Objectives</w:t>
      </w:r>
    </w:p>
    <w:p>
      <w:pPr>
        <w:numPr>
          <w:ilvl w:val="3"/>
          <w:numId w:val="900"/>
        </w:numPr>
        <w:spacing w:before="0" w:after="0"/>
      </w:pPr>
      <w:r>
        <w:t>Strategy Formulation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Implementation and Monitoring</w:t>
      </w:r>
    </w:p>
    <w:p>
      <w:pPr>
        <w:numPr>
          <w:ilvl w:val="3"/>
          <w:numId w:val="900"/>
        </w:numPr>
        <w:spacing w:before="0" w:after="0"/>
      </w:pPr>
      <w:r>
        <w:t>Implementation Mechanisms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Stakeholder Participation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3"/>
          <w:numId w:val="900"/>
        </w:numPr>
        <w:spacing w:before="0" w:after="0"/>
      </w:pPr>
      <w:r>
        <w:t>Stakeholder Mapping</w:t>
      </w:r>
    </w:p>
    <w:p>
      <w:pPr>
        <w:numPr>
          <w:ilvl w:val="3"/>
          <w:numId w:val="900"/>
        </w:numPr>
        <w:spacing w:before="0" w:after="0"/>
      </w:pPr>
      <w:r>
        <w:t>Interest and Influence Analysis</w:t>
      </w:r>
    </w:p>
    <w:p>
      <w:pPr>
        <w:numPr>
          <w:ilvl w:val="3"/>
          <w:numId w:val="900"/>
        </w:numPr>
        <w:spacing w:before="0" w:after="0"/>
      </w:pPr>
      <w:r>
        <w:t>Representation Issues</w:t>
      </w:r>
    </w:p>
    <w:p>
      <w:pPr>
        <w:numPr>
          <w:ilvl w:val="2"/>
          <w:numId w:val="900"/>
        </w:numPr>
        <w:spacing w:before="0" w:after="0"/>
      </w:pPr>
      <w:r>
        <w:t>Engagement Methods</w:t>
      </w:r>
    </w:p>
    <w:p>
      <w:pPr>
        <w:numPr>
          <w:ilvl w:val="3"/>
          <w:numId w:val="900"/>
        </w:numPr>
        <w:spacing w:before="0" w:after="0"/>
      </w:pPr>
      <w:r>
        <w:t>Public Consultations</w:t>
      </w:r>
    </w:p>
    <w:p>
      <w:pPr>
        <w:numPr>
          <w:ilvl w:val="3"/>
          <w:numId w:val="900"/>
        </w:numPr>
        <w:spacing w:before="0" w:after="0"/>
      </w:pPr>
      <w:r>
        <w:t>Participatory Planning</w:t>
      </w:r>
    </w:p>
    <w:p>
      <w:pPr>
        <w:numPr>
          <w:ilvl w:val="3"/>
          <w:numId w:val="900"/>
        </w:numPr>
        <w:spacing w:before="0" w:after="0"/>
      </w:pPr>
      <w:r>
        <w:t>Collaborative Decision-making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Mediation Techniques</w:t>
      </w:r>
    </w:p>
    <w:p>
      <w:pPr>
        <w:numPr>
          <w:ilvl w:val="3"/>
          <w:numId w:val="900"/>
        </w:numPr>
        <w:spacing w:before="0" w:after="0"/>
      </w:pPr>
      <w:r>
        <w:t>Negotiation Processes</w:t>
      </w:r>
    </w:p>
    <w:p>
      <w:pPr>
        <w:numPr>
          <w:ilvl w:val="3"/>
          <w:numId w:val="900"/>
        </w:numPr>
        <w:spacing w:before="0" w:after="0"/>
      </w:pPr>
      <w:r>
        <w:t>Alternative Dispute Resolution</w:t>
      </w:r>
    </w:p>
    <w:p>
      <w:pPr>
        <w:numPr>
          <w:ilvl w:val="0"/>
          <w:numId w:val="900"/>
        </w:numPr>
        <w:spacing w:before="0" w:after="0"/>
      </w:pPr>
      <w:r>
        <w:t>Watershed and River Basin Management</w:t>
      </w:r>
    </w:p>
    <w:p>
      <w:pPr>
        <w:numPr>
          <w:ilvl w:val="1"/>
          <w:numId w:val="900"/>
        </w:numPr>
        <w:spacing w:before="0" w:after="0"/>
      </w:pPr>
      <w:r>
        <w:t>Delineation and Characterization</w:t>
      </w:r>
    </w:p>
    <w:p>
      <w:pPr>
        <w:numPr>
          <w:ilvl w:val="2"/>
          <w:numId w:val="900"/>
        </w:numPr>
        <w:spacing w:before="0" w:after="0"/>
      </w:pPr>
      <w:r>
        <w:t>Watershed Mapping</w:t>
      </w:r>
    </w:p>
    <w:p>
      <w:pPr>
        <w:numPr>
          <w:ilvl w:val="3"/>
          <w:numId w:val="900"/>
        </w:numPr>
        <w:spacing w:before="0" w:after="0"/>
      </w:pPr>
      <w:r>
        <w:t>Digital Elevation Models</w:t>
      </w:r>
    </w:p>
    <w:p>
      <w:pPr>
        <w:numPr>
          <w:ilvl w:val="3"/>
          <w:numId w:val="900"/>
        </w:numPr>
        <w:spacing w:before="0" w:after="0"/>
      </w:pPr>
      <w:r>
        <w:t>GIS-based Delineation</w:t>
      </w:r>
    </w:p>
    <w:p>
      <w:pPr>
        <w:numPr>
          <w:ilvl w:val="3"/>
          <w:numId w:val="900"/>
        </w:numPr>
        <w:spacing w:before="0" w:after="0"/>
      </w:pPr>
      <w:r>
        <w:t>Sub-watershed Analysis</w:t>
      </w:r>
    </w:p>
    <w:p>
      <w:pPr>
        <w:numPr>
          <w:ilvl w:val="2"/>
          <w:numId w:val="900"/>
        </w:numPr>
        <w:spacing w:before="0" w:after="0"/>
      </w:pPr>
      <w:r>
        <w:t>Physical and Socioeconomic Characteristics</w:t>
      </w:r>
    </w:p>
    <w:p>
      <w:pPr>
        <w:numPr>
          <w:ilvl w:val="3"/>
          <w:numId w:val="900"/>
        </w:numPr>
        <w:spacing w:before="0" w:after="0"/>
      </w:pPr>
      <w:r>
        <w:t>Topographic Analysis</w:t>
      </w:r>
    </w:p>
    <w:p>
      <w:pPr>
        <w:numPr>
          <w:ilvl w:val="3"/>
          <w:numId w:val="900"/>
        </w:numPr>
        <w:spacing w:before="0" w:after="0"/>
      </w:pPr>
      <w:r>
        <w:t>Land Use Assessment</w:t>
      </w:r>
    </w:p>
    <w:p>
      <w:pPr>
        <w:numPr>
          <w:ilvl w:val="3"/>
          <w:numId w:val="900"/>
        </w:numPr>
        <w:spacing w:before="0" w:after="0"/>
      </w:pPr>
      <w:r>
        <w:t>Population and Economic Analysis</w:t>
      </w:r>
    </w:p>
    <w:p>
      <w:pPr>
        <w:numPr>
          <w:ilvl w:val="2"/>
          <w:numId w:val="900"/>
        </w:numPr>
        <w:spacing w:before="0" w:after="0"/>
      </w:pPr>
      <w:r>
        <w:t>Ecosystem Assessment</w:t>
      </w:r>
    </w:p>
    <w:p>
      <w:pPr>
        <w:numPr>
          <w:ilvl w:val="1"/>
          <w:numId w:val="900"/>
        </w:numPr>
        <w:spacing w:before="0" w:after="0"/>
      </w:pPr>
      <w:r>
        <w:t>Management Planning and Implementation</w:t>
      </w:r>
    </w:p>
    <w:p>
      <w:pPr>
        <w:numPr>
          <w:ilvl w:val="2"/>
          <w:numId w:val="900"/>
        </w:numPr>
        <w:spacing w:before="0" w:after="0"/>
      </w:pPr>
      <w:r>
        <w:t>Watershed Management Plans</w:t>
      </w:r>
    </w:p>
    <w:p>
      <w:pPr>
        <w:numPr>
          <w:ilvl w:val="3"/>
          <w:numId w:val="900"/>
        </w:numPr>
        <w:spacing w:before="0" w:after="0"/>
      </w:pPr>
      <w:r>
        <w:t>Plan Development Process</w:t>
      </w:r>
    </w:p>
    <w:p>
      <w:pPr>
        <w:numPr>
          <w:ilvl w:val="3"/>
          <w:numId w:val="900"/>
        </w:numPr>
        <w:spacing w:before="0" w:after="0"/>
      </w:pPr>
      <w:r>
        <w:t>Goal Setting and Prioritization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Best Management Practices (BMPs)</w:t>
      </w:r>
    </w:p>
    <w:p>
      <w:pPr>
        <w:numPr>
          <w:ilvl w:val="3"/>
          <w:numId w:val="900"/>
        </w:numPr>
        <w:spacing w:before="0" w:after="0"/>
      </w:pPr>
      <w:r>
        <w:t>Agricultural BMPs</w:t>
      </w:r>
    </w:p>
    <w:p>
      <w:pPr>
        <w:numPr>
          <w:ilvl w:val="3"/>
          <w:numId w:val="900"/>
        </w:numPr>
        <w:spacing w:before="0" w:after="0"/>
      </w:pPr>
      <w:r>
        <w:t>Urban BMPs</w:t>
      </w:r>
    </w:p>
    <w:p>
      <w:pPr>
        <w:numPr>
          <w:ilvl w:val="3"/>
          <w:numId w:val="900"/>
        </w:numPr>
        <w:spacing w:before="0" w:after="0"/>
      </w:pPr>
      <w:r>
        <w:t>Forestry BMPs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Source Water Protection</w:t>
      </w:r>
    </w:p>
    <w:p>
      <w:pPr>
        <w:numPr>
          <w:ilvl w:val="2"/>
          <w:numId w:val="900"/>
        </w:numPr>
        <w:spacing w:before="0" w:after="0"/>
      </w:pPr>
      <w:r>
        <w:t>Source Water Assessment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Contamination Source Inventory</w:t>
      </w:r>
    </w:p>
    <w:p>
      <w:pPr>
        <w:numPr>
          <w:ilvl w:val="3"/>
          <w:numId w:val="900"/>
        </w:numPr>
        <w:spacing w:before="0" w:after="0"/>
      </w:pPr>
      <w:r>
        <w:t>Risk Evaluation</w:t>
      </w:r>
    </w:p>
    <w:p>
      <w:pPr>
        <w:numPr>
          <w:ilvl w:val="2"/>
          <w:numId w:val="900"/>
        </w:numPr>
        <w:spacing w:before="0" w:after="0"/>
      </w:pPr>
      <w:r>
        <w:t>Protection Strategies</w:t>
      </w:r>
    </w:p>
    <w:p>
      <w:pPr>
        <w:numPr>
          <w:ilvl w:val="3"/>
          <w:numId w:val="900"/>
        </w:numPr>
        <w:spacing w:before="0" w:after="0"/>
      </w:pPr>
      <w:r>
        <w:t>Land Use Controls</w:t>
      </w:r>
    </w:p>
    <w:p>
      <w:pPr>
        <w:numPr>
          <w:ilvl w:val="3"/>
          <w:numId w:val="900"/>
        </w:numPr>
        <w:spacing w:before="0" w:after="0"/>
      </w:pPr>
      <w:r>
        <w:t>Wellhead Protection</w:t>
      </w:r>
    </w:p>
    <w:p>
      <w:pPr>
        <w:numPr>
          <w:ilvl w:val="3"/>
          <w:numId w:val="900"/>
        </w:numPr>
        <w:spacing w:before="0" w:after="0"/>
      </w:pPr>
      <w:r>
        <w:t>Surface Water Protection</w:t>
      </w:r>
    </w:p>
    <w:p>
      <w:pPr>
        <w:numPr>
          <w:ilvl w:val="0"/>
          <w:numId w:val="900"/>
        </w:numPr>
        <w:spacing w:before="0" w:after="0"/>
      </w:pPr>
      <w:r>
        <w:t>Flood Risk Management</w:t>
      </w:r>
    </w:p>
    <w:p>
      <w:pPr>
        <w:numPr>
          <w:ilvl w:val="1"/>
          <w:numId w:val="900"/>
        </w:numPr>
        <w:spacing w:before="0" w:after="0"/>
      </w:pPr>
      <w:r>
        <w:t>Structural Measures</w:t>
      </w:r>
    </w:p>
    <w:p>
      <w:pPr>
        <w:numPr>
          <w:ilvl w:val="2"/>
          <w:numId w:val="900"/>
        </w:numPr>
        <w:spacing w:before="0" w:after="0"/>
      </w:pPr>
      <w:r>
        <w:t>Levees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Floodwalls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Foundation Design</w:t>
      </w:r>
    </w:p>
    <w:p>
      <w:pPr>
        <w:numPr>
          <w:ilvl w:val="3"/>
          <w:numId w:val="900"/>
        </w:numPr>
        <w:spacing w:before="0" w:after="0"/>
      </w:pPr>
      <w:r>
        <w:t>Seepage Control</w:t>
      </w:r>
    </w:p>
    <w:p>
      <w:pPr>
        <w:numPr>
          <w:ilvl w:val="2"/>
          <w:numId w:val="900"/>
        </w:numPr>
        <w:spacing w:before="0" w:after="0"/>
      </w:pPr>
      <w:r>
        <w:t>Flood Storage Reservoirs</w:t>
      </w:r>
    </w:p>
    <w:p>
      <w:pPr>
        <w:numPr>
          <w:ilvl w:val="3"/>
          <w:numId w:val="900"/>
        </w:numPr>
        <w:spacing w:before="0" w:after="0"/>
      </w:pPr>
      <w:r>
        <w:t>Detention vs. Retention</w:t>
      </w:r>
    </w:p>
    <w:p>
      <w:pPr>
        <w:numPr>
          <w:ilvl w:val="3"/>
          <w:numId w:val="900"/>
        </w:numPr>
        <w:spacing w:before="0" w:after="0"/>
      </w:pPr>
      <w:r>
        <w:t>Multi-purpose Operations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Channel Modifications</w:t>
      </w:r>
    </w:p>
    <w:p>
      <w:pPr>
        <w:numPr>
          <w:ilvl w:val="1"/>
          <w:numId w:val="900"/>
        </w:numPr>
        <w:spacing w:before="0" w:after="0"/>
      </w:pPr>
      <w:r>
        <w:t>Non-structural Measures</w:t>
      </w:r>
    </w:p>
    <w:p>
      <w:pPr>
        <w:numPr>
          <w:ilvl w:val="2"/>
          <w:numId w:val="900"/>
        </w:numPr>
        <w:spacing w:before="0" w:after="0"/>
      </w:pPr>
      <w:r>
        <w:t>Land Use Zoning</w:t>
      </w:r>
    </w:p>
    <w:p>
      <w:pPr>
        <w:numPr>
          <w:ilvl w:val="3"/>
          <w:numId w:val="900"/>
        </w:numPr>
        <w:spacing w:before="0" w:after="0"/>
      </w:pPr>
      <w:r>
        <w:t>Floodplain Zoning</w:t>
      </w:r>
    </w:p>
    <w:p>
      <w:pPr>
        <w:numPr>
          <w:ilvl w:val="3"/>
          <w:numId w:val="900"/>
        </w:numPr>
        <w:spacing w:before="0" w:after="0"/>
      </w:pPr>
      <w:r>
        <w:t>Development Restrictions</w:t>
      </w:r>
    </w:p>
    <w:p>
      <w:pPr>
        <w:numPr>
          <w:ilvl w:val="3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Flood Forecasting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Flood Insurance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Premium Setting</w:t>
      </w:r>
    </w:p>
    <w:p>
      <w:pPr>
        <w:numPr>
          <w:ilvl w:val="3"/>
          <w:numId w:val="900"/>
        </w:numPr>
        <w:spacing w:before="0" w:after="0"/>
      </w:pPr>
      <w:r>
        <w:t>Loss Reduction Incentives</w:t>
      </w:r>
    </w:p>
    <w:p>
      <w:pPr>
        <w:numPr>
          <w:ilvl w:val="2"/>
          <w:numId w:val="900"/>
        </w:numPr>
        <w:spacing w:before="0" w:after="0"/>
      </w:pPr>
      <w:r>
        <w:t>Relocation and Buyout Programs</w:t>
      </w:r>
    </w:p>
    <w:p>
      <w:pPr>
        <w:numPr>
          <w:ilvl w:val="1"/>
          <w:numId w:val="900"/>
        </w:numPr>
        <w:spacing w:before="0" w:after="0"/>
      </w:pPr>
      <w:r>
        <w:t>Floodplain Management</w:t>
      </w:r>
    </w:p>
    <w:p>
      <w:pPr>
        <w:numPr>
          <w:ilvl w:val="2"/>
          <w:numId w:val="900"/>
        </w:numPr>
        <w:spacing w:before="0" w:after="0"/>
      </w:pPr>
      <w:r>
        <w:t>Floodplain Mapping</w:t>
      </w:r>
    </w:p>
    <w:p>
      <w:pPr>
        <w:numPr>
          <w:ilvl w:val="3"/>
          <w:numId w:val="900"/>
        </w:numPr>
        <w:spacing w:before="0" w:after="0"/>
      </w:pPr>
      <w:r>
        <w:t>Hydraulic Modeling</w:t>
      </w:r>
    </w:p>
    <w:p>
      <w:pPr>
        <w:numPr>
          <w:ilvl w:val="3"/>
          <w:numId w:val="900"/>
        </w:numPr>
        <w:spacing w:before="0" w:after="0"/>
      </w:pPr>
      <w:r>
        <w:t>Digital Flood Insurance Rate Maps</w:t>
      </w:r>
    </w:p>
    <w:p>
      <w:pPr>
        <w:numPr>
          <w:ilvl w:val="3"/>
          <w:numId w:val="900"/>
        </w:numPr>
        <w:spacing w:before="0" w:after="0"/>
      </w:pPr>
      <w:r>
        <w:t>Map Updates and Revisions</w:t>
      </w:r>
    </w:p>
    <w:p>
      <w:pPr>
        <w:numPr>
          <w:ilvl w:val="2"/>
          <w:numId w:val="900"/>
        </w:numPr>
        <w:spacing w:before="0" w:after="0"/>
      </w:pPr>
      <w:r>
        <w:t>Flood Risk Reduction Strategies</w:t>
      </w:r>
    </w:p>
    <w:p>
      <w:pPr>
        <w:numPr>
          <w:ilvl w:val="3"/>
          <w:numId w:val="900"/>
        </w:numPr>
        <w:spacing w:before="0" w:after="0"/>
      </w:pPr>
      <w:r>
        <w:t>Natural Floodplain Functions</w:t>
      </w:r>
    </w:p>
    <w:p>
      <w:pPr>
        <w:numPr>
          <w:ilvl w:val="3"/>
          <w:numId w:val="900"/>
        </w:numPr>
        <w:spacing w:before="0" w:after="0"/>
      </w:pPr>
      <w:r>
        <w:t>Floodplain Restoration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0"/>
          <w:numId w:val="900"/>
        </w:numPr>
        <w:spacing w:before="0" w:after="0"/>
      </w:pPr>
      <w:r>
        <w:t>Drought Management</w:t>
      </w:r>
    </w:p>
    <w:p>
      <w:pPr>
        <w:numPr>
          <w:ilvl w:val="1"/>
          <w:numId w:val="900"/>
        </w:numPr>
        <w:spacing w:before="0" w:after="0"/>
      </w:pPr>
      <w:r>
        <w:t>Drought Monitoring and Indices</w:t>
      </w:r>
    </w:p>
    <w:p>
      <w:pPr>
        <w:numPr>
          <w:ilvl w:val="2"/>
          <w:numId w:val="900"/>
        </w:numPr>
        <w:spacing w:before="0" w:after="0"/>
      </w:pPr>
      <w:r>
        <w:t>Meteorological Drought Indicators</w:t>
      </w:r>
    </w:p>
    <w:p>
      <w:pPr>
        <w:numPr>
          <w:ilvl w:val="3"/>
          <w:numId w:val="900"/>
        </w:numPr>
        <w:spacing w:before="0" w:after="0"/>
      </w:pPr>
      <w:r>
        <w:t>Standardized Precipitation Index</w:t>
      </w:r>
    </w:p>
    <w:p>
      <w:pPr>
        <w:numPr>
          <w:ilvl w:val="3"/>
          <w:numId w:val="900"/>
        </w:numPr>
        <w:spacing w:before="0" w:after="0"/>
      </w:pPr>
      <w:r>
        <w:t>Palmer Drought Severity Index</w:t>
      </w:r>
    </w:p>
    <w:p>
      <w:pPr>
        <w:numPr>
          <w:ilvl w:val="3"/>
          <w:numId w:val="900"/>
        </w:numPr>
        <w:spacing w:before="0" w:after="0"/>
      </w:pPr>
      <w:r>
        <w:t>Precipitation Percentiles</w:t>
      </w:r>
    </w:p>
    <w:p>
      <w:pPr>
        <w:numPr>
          <w:ilvl w:val="2"/>
          <w:numId w:val="900"/>
        </w:numPr>
        <w:spacing w:before="0" w:after="0"/>
      </w:pPr>
      <w:r>
        <w:t>Hydrological and Agricultural Drought Indices</w:t>
      </w:r>
    </w:p>
    <w:p>
      <w:pPr>
        <w:numPr>
          <w:ilvl w:val="3"/>
          <w:numId w:val="900"/>
        </w:numPr>
        <w:spacing w:before="0" w:after="0"/>
      </w:pPr>
      <w:r>
        <w:t>Streamflow Drought Index</w:t>
      </w:r>
    </w:p>
    <w:p>
      <w:pPr>
        <w:numPr>
          <w:ilvl w:val="3"/>
          <w:numId w:val="900"/>
        </w:numPr>
        <w:spacing w:before="0" w:after="0"/>
      </w:pPr>
      <w:r>
        <w:t>Groundwater Drought Indicators</w:t>
      </w:r>
    </w:p>
    <w:p>
      <w:pPr>
        <w:numPr>
          <w:ilvl w:val="3"/>
          <w:numId w:val="900"/>
        </w:numPr>
        <w:spacing w:before="0" w:after="0"/>
      </w:pPr>
      <w:r>
        <w:t>Soil Moisture Indices</w:t>
      </w:r>
    </w:p>
    <w:p>
      <w:pPr>
        <w:numPr>
          <w:ilvl w:val="2"/>
          <w:numId w:val="900"/>
        </w:numPr>
        <w:spacing w:before="0" w:after="0"/>
      </w:pPr>
      <w:r>
        <w:t>Composite Drought Indices</w:t>
      </w:r>
    </w:p>
    <w:p>
      <w:pPr>
        <w:numPr>
          <w:ilvl w:val="1"/>
          <w:numId w:val="900"/>
        </w:numPr>
        <w:spacing w:before="0" w:after="0"/>
      </w:pPr>
      <w:r>
        <w:t>Water Conservation and Demand Management</w:t>
      </w:r>
    </w:p>
    <w:p>
      <w:pPr>
        <w:numPr>
          <w:ilvl w:val="2"/>
          <w:numId w:val="900"/>
        </w:numPr>
        <w:spacing w:before="0" w:after="0"/>
      </w:pPr>
      <w:r>
        <w:t>Water Use Restrictions</w:t>
      </w:r>
    </w:p>
    <w:p>
      <w:pPr>
        <w:numPr>
          <w:ilvl w:val="3"/>
          <w:numId w:val="900"/>
        </w:numPr>
        <w:spacing w:before="0" w:after="0"/>
      </w:pPr>
      <w:r>
        <w:t>Mandatory vs. Voluntary Restrictions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Effectiveness Assessment</w:t>
      </w:r>
    </w:p>
    <w:p>
      <w:pPr>
        <w:numPr>
          <w:ilvl w:val="2"/>
          <w:numId w:val="900"/>
        </w:numPr>
        <w:spacing w:before="0" w:after="0"/>
      </w:pPr>
      <w:r>
        <w:t>Public Awareness Campaigns</w:t>
      </w:r>
    </w:p>
    <w:p>
      <w:pPr>
        <w:numPr>
          <w:ilvl w:val="3"/>
          <w:numId w:val="900"/>
        </w:numPr>
        <w:spacing w:before="0" w:after="0"/>
      </w:pPr>
      <w:r>
        <w:t>Education Programs</w:t>
      </w:r>
    </w:p>
    <w:p>
      <w:pPr>
        <w:numPr>
          <w:ilvl w:val="3"/>
          <w:numId w:val="900"/>
        </w:numPr>
        <w:spacing w:before="0" w:after="0"/>
      </w:pPr>
      <w:r>
        <w:t>Behavioral Change Strategies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1"/>
          <w:numId w:val="900"/>
        </w:numPr>
        <w:spacing w:before="0" w:after="0"/>
      </w:pPr>
      <w:r>
        <w:t>Drought Contingency Planning</w:t>
      </w:r>
    </w:p>
    <w:p>
      <w:pPr>
        <w:numPr>
          <w:ilvl w:val="2"/>
          <w:numId w:val="900"/>
        </w:numPr>
        <w:spacing w:before="0" w:after="0"/>
      </w:pPr>
      <w:r>
        <w:t>Emergency Response Plans</w:t>
      </w:r>
    </w:p>
    <w:p>
      <w:pPr>
        <w:numPr>
          <w:ilvl w:val="3"/>
          <w:numId w:val="900"/>
        </w:numPr>
        <w:spacing w:before="0" w:after="0"/>
      </w:pPr>
      <w:r>
        <w:t>Trigger Levels</w:t>
      </w:r>
    </w:p>
    <w:p>
      <w:pPr>
        <w:numPr>
          <w:ilvl w:val="3"/>
          <w:numId w:val="900"/>
        </w:numPr>
        <w:spacing w:before="0" w:after="0"/>
      </w:pPr>
      <w:r>
        <w:t>Response Actions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Long-term Adaptation Strategies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Diversification of Supply</w:t>
      </w:r>
    </w:p>
    <w:p>
      <w:pPr>
        <w:numPr>
          <w:ilvl w:val="3"/>
          <w:numId w:val="900"/>
        </w:numPr>
        <w:spacing w:before="0" w:after="0"/>
      </w:pPr>
      <w:r>
        <w:t>Institutional Strengthening</w:t>
      </w:r>
    </w:p>
    <w:p>
      <w:pPr>
        <w:numPr>
          <w:ilvl w:val="0"/>
          <w:numId w:val="900"/>
        </w:numPr>
        <w:spacing w:before="0" w:after="0"/>
      </w:pPr>
      <w:r>
        <w:t>Economic and Financial Aspects</w:t>
      </w:r>
    </w:p>
    <w:p>
      <w:pPr>
        <w:numPr>
          <w:ilvl w:val="1"/>
          <w:numId w:val="900"/>
        </w:numPr>
        <w:spacing w:before="0" w:after="0"/>
      </w:pPr>
      <w:r>
        <w:t>Water Pricing and Tariffs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3"/>
          <w:numId w:val="900"/>
        </w:numPr>
        <w:spacing w:before="0" w:after="0"/>
      </w:pPr>
      <w:r>
        <w:t>Volumetric Pricing</w:t>
      </w:r>
    </w:p>
    <w:p>
      <w:pPr>
        <w:numPr>
          <w:ilvl w:val="3"/>
          <w:numId w:val="900"/>
        </w:numPr>
        <w:spacing w:before="0" w:after="0"/>
      </w:pPr>
      <w:r>
        <w:t>Block Rate Structures</w:t>
      </w:r>
    </w:p>
    <w:p>
      <w:pPr>
        <w:numPr>
          <w:ilvl w:val="3"/>
          <w:numId w:val="900"/>
        </w:numPr>
        <w:spacing w:before="0" w:after="0"/>
      </w:pPr>
      <w:r>
        <w:t>Seasonal Pricing</w:t>
      </w:r>
    </w:p>
    <w:p>
      <w:pPr>
        <w:numPr>
          <w:ilvl w:val="2"/>
          <w:numId w:val="900"/>
        </w:numPr>
        <w:spacing w:before="0" w:after="0"/>
      </w:pPr>
      <w:r>
        <w:t>Affordability and Subsidies</w:t>
      </w:r>
    </w:p>
    <w:p>
      <w:pPr>
        <w:numPr>
          <w:ilvl w:val="3"/>
          <w:numId w:val="900"/>
        </w:numPr>
        <w:spacing w:before="0" w:after="0"/>
      </w:pPr>
      <w:r>
        <w:t>Lifeline Tariffs</w:t>
      </w:r>
    </w:p>
    <w:p>
      <w:pPr>
        <w:numPr>
          <w:ilvl w:val="3"/>
          <w:numId w:val="900"/>
        </w:numPr>
        <w:spacing w:before="0" w:after="0"/>
      </w:pPr>
      <w:r>
        <w:t>Cross-subsidization</w:t>
      </w:r>
    </w:p>
    <w:p>
      <w:pPr>
        <w:numPr>
          <w:ilvl w:val="3"/>
          <w:numId w:val="900"/>
        </w:numPr>
        <w:spacing w:before="0" w:after="0"/>
      </w:pPr>
      <w:r>
        <w:t>Targeted Subsidies</w:t>
      </w:r>
    </w:p>
    <w:p>
      <w:pPr>
        <w:numPr>
          <w:ilvl w:val="2"/>
          <w:numId w:val="900"/>
        </w:numPr>
        <w:spacing w:before="0" w:after="0"/>
      </w:pPr>
      <w:r>
        <w:t>Price Elasticity of Demand</w:t>
      </w:r>
    </w:p>
    <w:p>
      <w:pPr>
        <w:numPr>
          <w:ilvl w:val="1"/>
          <w:numId w:val="900"/>
        </w:numPr>
        <w:spacing w:before="0" w:after="0"/>
      </w:pPr>
      <w:r>
        <w:t>Cost-Benefit Analysis of Water Projects</w:t>
      </w:r>
    </w:p>
    <w:p>
      <w:pPr>
        <w:numPr>
          <w:ilvl w:val="2"/>
          <w:numId w:val="900"/>
        </w:numPr>
        <w:spacing w:before="0" w:after="0"/>
      </w:pPr>
      <w:r>
        <w:t>Economic Evaluation Methods</w:t>
      </w:r>
    </w:p>
    <w:p>
      <w:pPr>
        <w:numPr>
          <w:ilvl w:val="3"/>
          <w:numId w:val="900"/>
        </w:numPr>
        <w:spacing w:before="0" w:after="0"/>
      </w:pPr>
      <w:r>
        <w:t>Net Present Value</w:t>
      </w:r>
    </w:p>
    <w:p>
      <w:pPr>
        <w:numPr>
          <w:ilvl w:val="3"/>
          <w:numId w:val="900"/>
        </w:numPr>
        <w:spacing w:before="0" w:after="0"/>
      </w:pPr>
      <w:r>
        <w:t>Benefit-Cost Ratio</w:t>
      </w:r>
    </w:p>
    <w:p>
      <w:pPr>
        <w:numPr>
          <w:ilvl w:val="3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Environmental and Social Costs</w:t>
      </w:r>
    </w:p>
    <w:p>
      <w:pPr>
        <w:numPr>
          <w:ilvl w:val="3"/>
          <w:numId w:val="900"/>
        </w:numPr>
        <w:spacing w:before="0" w:after="0"/>
      </w:pPr>
      <w:r>
        <w:t>Externality Valuation</w:t>
      </w:r>
    </w:p>
    <w:p>
      <w:pPr>
        <w:numPr>
          <w:ilvl w:val="3"/>
          <w:numId w:val="900"/>
        </w:numPr>
        <w:spacing w:before="0" w:after="0"/>
      </w:pPr>
      <w:r>
        <w:t>Ecosystem Service Valuation</w:t>
      </w:r>
    </w:p>
    <w:p>
      <w:pPr>
        <w:numPr>
          <w:ilvl w:val="3"/>
          <w:numId w:val="900"/>
        </w:numPr>
        <w:spacing w:before="0" w:after="0"/>
      </w:pPr>
      <w:r>
        <w:t>Social Impact Assessment</w:t>
      </w:r>
    </w:p>
    <w:p>
      <w:pPr>
        <w:numPr>
          <w:ilvl w:val="2"/>
          <w:numId w:val="900"/>
        </w:numPr>
        <w:spacing w:before="0" w:after="0"/>
      </w:pPr>
      <w:r>
        <w:t>Risk and Uncertainty Analysis</w:t>
      </w:r>
    </w:p>
    <w:p>
      <w:pPr>
        <w:numPr>
          <w:ilvl w:val="1"/>
          <w:numId w:val="900"/>
        </w:numPr>
        <w:spacing w:before="0" w:after="0"/>
      </w:pPr>
      <w:r>
        <w:t>Financing Water Infrastructure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3"/>
          <w:numId w:val="900"/>
        </w:numPr>
        <w:spacing w:before="0" w:after="0"/>
      </w:pPr>
      <w:r>
        <w:t>Public Financing</w:t>
      </w:r>
    </w:p>
    <w:p>
      <w:pPr>
        <w:numPr>
          <w:ilvl w:val="3"/>
          <w:numId w:val="900"/>
        </w:numPr>
        <w:spacing w:before="0" w:after="0"/>
      </w:pPr>
      <w:r>
        <w:t>Private Investment</w:t>
      </w:r>
    </w:p>
    <w:p>
      <w:pPr>
        <w:numPr>
          <w:ilvl w:val="3"/>
          <w:numId w:val="900"/>
        </w:numPr>
        <w:spacing w:before="0" w:after="0"/>
      </w:pPr>
      <w:r>
        <w:t>International Development Finance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PPP Models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Innovative Financing Mechanisms</w:t>
      </w:r>
    </w:p>
    <w:p>
      <w:pPr>
        <w:pStyle w:val="Heading1"/>
      </w:pPr>
      <w:r>
        <w:t>Governance, Law, and Policy</w:t>
      </w:r>
    </w:p>
    <w:p>
      <w:pPr>
        <w:numPr>
          <w:ilvl w:val="0"/>
          <w:numId w:val="900"/>
        </w:numPr>
        <w:spacing w:before="0" w:after="0"/>
      </w:pPr>
      <w:r>
        <w:t>Water Law and Regulation</w:t>
      </w:r>
    </w:p>
    <w:p>
      <w:pPr>
        <w:numPr>
          <w:ilvl w:val="1"/>
          <w:numId w:val="900"/>
        </w:numPr>
        <w:spacing w:before="0" w:after="0"/>
      </w:pPr>
      <w:r>
        <w:t>National Water Policies and Acts</w:t>
      </w:r>
    </w:p>
    <w:p>
      <w:pPr>
        <w:numPr>
          <w:ilvl w:val="2"/>
          <w:numId w:val="900"/>
        </w:numPr>
        <w:spacing w:before="0" w:after="0"/>
      </w:pPr>
      <w:r>
        <w:t>Policy Development Processes</w:t>
      </w:r>
    </w:p>
    <w:p>
      <w:pPr>
        <w:numPr>
          <w:ilvl w:val="3"/>
          <w:numId w:val="900"/>
        </w:numPr>
        <w:spacing w:before="0" w:after="0"/>
      </w:pPr>
      <w:r>
        <w:t>Stakeholder Consultation</w:t>
      </w:r>
    </w:p>
    <w:p>
      <w:pPr>
        <w:numPr>
          <w:ilvl w:val="3"/>
          <w:numId w:val="900"/>
        </w:numPr>
        <w:spacing w:before="0" w:after="0"/>
      </w:pPr>
      <w:r>
        <w:t>Legislative Procedures</w:t>
      </w:r>
    </w:p>
    <w:p>
      <w:pPr>
        <w:numPr>
          <w:ilvl w:val="3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Key Legislative Instruments</w:t>
      </w:r>
    </w:p>
    <w:p>
      <w:pPr>
        <w:numPr>
          <w:ilvl w:val="3"/>
          <w:numId w:val="900"/>
        </w:numPr>
        <w:spacing w:before="0" w:after="0"/>
      </w:pPr>
      <w:r>
        <w:t>Water Acts and Codes</w:t>
      </w:r>
    </w:p>
    <w:p>
      <w:pPr>
        <w:numPr>
          <w:ilvl w:val="3"/>
          <w:numId w:val="900"/>
        </w:numPr>
        <w:spacing w:before="0" w:after="0"/>
      </w:pPr>
      <w:r>
        <w:t>Environmental Legislation</w:t>
      </w:r>
    </w:p>
    <w:p>
      <w:pPr>
        <w:numPr>
          <w:ilvl w:val="3"/>
          <w:numId w:val="900"/>
        </w:numPr>
        <w:spacing w:before="0" w:after="0"/>
      </w:pPr>
      <w:r>
        <w:t>Public Health Regulations</w:t>
      </w:r>
    </w:p>
    <w:p>
      <w:pPr>
        <w:numPr>
          <w:ilvl w:val="2"/>
          <w:numId w:val="900"/>
        </w:numPr>
        <w:spacing w:before="0" w:after="0"/>
      </w:pPr>
      <w:r>
        <w:t>Regulatory Reform and Updates</w:t>
      </w:r>
    </w:p>
    <w:p>
      <w:pPr>
        <w:numPr>
          <w:ilvl w:val="1"/>
          <w:numId w:val="900"/>
        </w:numPr>
        <w:spacing w:before="0" w:after="0"/>
      </w:pPr>
      <w:r>
        <w:t>Regulatory Agencies and their Roles</w:t>
      </w:r>
    </w:p>
    <w:p>
      <w:pPr>
        <w:numPr>
          <w:ilvl w:val="2"/>
          <w:numId w:val="900"/>
        </w:numPr>
        <w:spacing w:before="0" w:after="0"/>
      </w:pPr>
      <w:r>
        <w:t>Agency Mandates and Structures</w:t>
      </w:r>
    </w:p>
    <w:p>
      <w:pPr>
        <w:numPr>
          <w:ilvl w:val="3"/>
          <w:numId w:val="900"/>
        </w:numPr>
        <w:spacing w:before="0" w:after="0"/>
      </w:pPr>
      <w:r>
        <w:t>National Water Agencies</w:t>
      </w:r>
    </w:p>
    <w:p>
      <w:pPr>
        <w:numPr>
          <w:ilvl w:val="3"/>
          <w:numId w:val="900"/>
        </w:numPr>
        <w:spacing w:before="0" w:after="0"/>
      </w:pPr>
      <w:r>
        <w:t>Environmental Protection Agencies</w:t>
      </w:r>
    </w:p>
    <w:p>
      <w:pPr>
        <w:numPr>
          <w:ilvl w:val="3"/>
          <w:numId w:val="900"/>
        </w:numPr>
        <w:spacing w:before="0" w:after="0"/>
      </w:pPr>
      <w:r>
        <w:t>Public Health Departments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Penalty Systems</w:t>
      </w:r>
    </w:p>
    <w:p>
      <w:pPr>
        <w:numPr>
          <w:ilvl w:val="3"/>
          <w:numId w:val="900"/>
        </w:numPr>
        <w:spacing w:before="0" w:after="0"/>
      </w:pPr>
      <w:r>
        <w:t>Legal Remedies</w:t>
      </w:r>
    </w:p>
    <w:p>
      <w:pPr>
        <w:numPr>
          <w:ilvl w:val="2"/>
          <w:numId w:val="900"/>
        </w:numPr>
        <w:spacing w:before="0" w:after="0"/>
      </w:pPr>
      <w:r>
        <w:t>Inter-agency Coordination</w:t>
      </w:r>
    </w:p>
    <w:p>
      <w:pPr>
        <w:numPr>
          <w:ilvl w:val="1"/>
          <w:numId w:val="900"/>
        </w:numPr>
        <w:spacing w:before="0" w:after="0"/>
      </w:pPr>
      <w:r>
        <w:t>Water Quality Regulations</w:t>
      </w:r>
    </w:p>
    <w:p>
      <w:pPr>
        <w:numPr>
          <w:ilvl w:val="2"/>
          <w:numId w:val="900"/>
        </w:numPr>
        <w:spacing w:before="0" w:after="0"/>
      </w:pPr>
      <w:r>
        <w:t>Standards for Drinking Water</w:t>
      </w:r>
    </w:p>
    <w:p>
      <w:pPr>
        <w:numPr>
          <w:ilvl w:val="3"/>
          <w:numId w:val="900"/>
        </w:numPr>
        <w:spacing w:before="0" w:after="0"/>
      </w:pPr>
      <w:r>
        <w:t>Maximum Contaminant Levels</w:t>
      </w:r>
    </w:p>
    <w:p>
      <w:pPr>
        <w:numPr>
          <w:ilvl w:val="3"/>
          <w:numId w:val="900"/>
        </w:numPr>
        <w:spacing w:before="0" w:after="0"/>
      </w:pPr>
      <w:r>
        <w:t>Treatment Technique Requirements</w:t>
      </w:r>
    </w:p>
    <w:p>
      <w:pPr>
        <w:numPr>
          <w:ilvl w:val="3"/>
          <w:numId w:val="900"/>
        </w:numPr>
        <w:spacing w:before="0" w:after="0"/>
      </w:pPr>
      <w:r>
        <w:t>Monitoring and Reporting</w:t>
      </w:r>
    </w:p>
    <w:p>
      <w:pPr>
        <w:numPr>
          <w:ilvl w:val="2"/>
          <w:numId w:val="900"/>
        </w:numPr>
        <w:spacing w:before="0" w:after="0"/>
      </w:pPr>
      <w:r>
        <w:t>Effluent Discharge Regulations</w:t>
      </w:r>
    </w:p>
    <w:p>
      <w:pPr>
        <w:numPr>
          <w:ilvl w:val="3"/>
          <w:numId w:val="900"/>
        </w:numPr>
        <w:spacing w:before="0" w:after="0"/>
      </w:pPr>
      <w:r>
        <w:t>Point Source Controls</w:t>
      </w:r>
    </w:p>
    <w:p>
      <w:pPr>
        <w:numPr>
          <w:ilvl w:val="3"/>
          <w:numId w:val="900"/>
        </w:numPr>
        <w:spacing w:before="0" w:after="0"/>
      </w:pPr>
      <w:r>
        <w:t>Pretreatment Standards</w:t>
      </w:r>
    </w:p>
    <w:p>
      <w:pPr>
        <w:numPr>
          <w:ilvl w:val="3"/>
          <w:numId w:val="900"/>
        </w:numPr>
        <w:spacing w:before="0" w:after="0"/>
      </w:pPr>
      <w:r>
        <w:t>Non-point Source Controls</w:t>
      </w:r>
    </w:p>
    <w:p>
      <w:pPr>
        <w:numPr>
          <w:ilvl w:val="2"/>
          <w:numId w:val="900"/>
        </w:numPr>
        <w:spacing w:before="0" w:after="0"/>
      </w:pPr>
      <w:r>
        <w:t>Groundwater Protection Regulations</w:t>
      </w:r>
    </w:p>
    <w:p>
      <w:pPr>
        <w:numPr>
          <w:ilvl w:val="1"/>
          <w:numId w:val="900"/>
        </w:numPr>
        <w:spacing w:before="0" w:after="0"/>
      </w:pPr>
      <w:r>
        <w:t>Groundwater Governance</w:t>
      </w:r>
    </w:p>
    <w:p>
      <w:pPr>
        <w:numPr>
          <w:ilvl w:val="2"/>
          <w:numId w:val="900"/>
        </w:numPr>
        <w:spacing w:before="0" w:after="0"/>
      </w:pPr>
      <w:r>
        <w:t>Licensing and Permitting</w:t>
      </w:r>
    </w:p>
    <w:p>
      <w:pPr>
        <w:numPr>
          <w:ilvl w:val="3"/>
          <w:numId w:val="900"/>
        </w:numPr>
        <w:spacing w:before="0" w:after="0"/>
      </w:pPr>
      <w:r>
        <w:t>Well Drilling Permits</w:t>
      </w:r>
    </w:p>
    <w:p>
      <w:pPr>
        <w:numPr>
          <w:ilvl w:val="3"/>
          <w:numId w:val="900"/>
        </w:numPr>
        <w:spacing w:before="0" w:after="0"/>
      </w:pPr>
      <w:r>
        <w:t>Water Extraction Licenses</w:t>
      </w:r>
    </w:p>
    <w:p>
      <w:pPr>
        <w:numPr>
          <w:ilvl w:val="3"/>
          <w:numId w:val="900"/>
        </w:numPr>
        <w:spacing w:before="0" w:after="0"/>
      </w:pPr>
      <w:r>
        <w:t>Use Restrictions</w:t>
      </w:r>
    </w:p>
    <w:p>
      <w:pPr>
        <w:numPr>
          <w:ilvl w:val="2"/>
          <w:numId w:val="900"/>
        </w:numPr>
        <w:spacing w:before="0" w:after="0"/>
      </w:pPr>
      <w:r>
        <w:t>Monitoring and Compliance</w:t>
      </w:r>
    </w:p>
    <w:p>
      <w:pPr>
        <w:numPr>
          <w:ilvl w:val="3"/>
          <w:numId w:val="900"/>
        </w:numPr>
        <w:spacing w:before="0" w:after="0"/>
      </w:pPr>
      <w:r>
        <w:t>Groundwater Level Monitoring</w:t>
      </w:r>
    </w:p>
    <w:p>
      <w:pPr>
        <w:numPr>
          <w:ilvl w:val="3"/>
          <w:numId w:val="900"/>
        </w:numPr>
        <w:spacing w:before="0" w:after="0"/>
      </w:pPr>
      <w:r>
        <w:t>Quality Monitoring</w:t>
      </w:r>
    </w:p>
    <w:p>
      <w:pPr>
        <w:numPr>
          <w:ilvl w:val="3"/>
          <w:numId w:val="900"/>
        </w:numPr>
        <w:spacing w:before="0" w:after="0"/>
      </w:pPr>
      <w:r>
        <w:t>Enforcement Actions</w:t>
      </w:r>
    </w:p>
    <w:p>
      <w:pPr>
        <w:numPr>
          <w:ilvl w:val="2"/>
          <w:numId w:val="900"/>
        </w:numPr>
        <w:spacing w:before="0" w:after="0"/>
      </w:pPr>
      <w:r>
        <w:t>Conjunctive Use Regulations</w:t>
      </w:r>
    </w:p>
    <w:p>
      <w:pPr>
        <w:numPr>
          <w:ilvl w:val="0"/>
          <w:numId w:val="900"/>
        </w:numPr>
        <w:spacing w:before="0" w:after="0"/>
      </w:pPr>
      <w:r>
        <w:t>Transboundary Water Management</w:t>
      </w:r>
    </w:p>
    <w:p>
      <w:pPr>
        <w:numPr>
          <w:ilvl w:val="1"/>
          <w:numId w:val="900"/>
        </w:numPr>
        <w:spacing w:before="0" w:after="0"/>
      </w:pPr>
      <w:r>
        <w:t>International Water Law</w:t>
      </w:r>
    </w:p>
    <w:p>
      <w:pPr>
        <w:numPr>
          <w:ilvl w:val="2"/>
          <w:numId w:val="900"/>
        </w:numPr>
        <w:spacing w:before="0" w:after="0"/>
      </w:pPr>
      <w:r>
        <w:t>Principles of International Water Law</w:t>
      </w:r>
    </w:p>
    <w:p>
      <w:pPr>
        <w:numPr>
          <w:ilvl w:val="3"/>
          <w:numId w:val="900"/>
        </w:numPr>
        <w:spacing w:before="0" w:after="0"/>
      </w:pPr>
      <w:r>
        <w:t>Equitable and Reasonable Utilization</w:t>
      </w:r>
    </w:p>
    <w:p>
      <w:pPr>
        <w:numPr>
          <w:ilvl w:val="3"/>
          <w:numId w:val="900"/>
        </w:numPr>
        <w:spacing w:before="0" w:after="0"/>
      </w:pPr>
      <w:r>
        <w:t>No Significant Harm Principle</w:t>
      </w:r>
    </w:p>
    <w:p>
      <w:pPr>
        <w:numPr>
          <w:ilvl w:val="3"/>
          <w:numId w:val="900"/>
        </w:numPr>
        <w:spacing w:before="0" w:after="0"/>
      </w:pPr>
      <w:r>
        <w:t>Prior Notification and Consultation</w:t>
      </w:r>
    </w:p>
    <w:p>
      <w:pPr>
        <w:numPr>
          <w:ilvl w:val="2"/>
          <w:numId w:val="900"/>
        </w:numPr>
        <w:spacing w:before="0" w:after="0"/>
      </w:pPr>
      <w:r>
        <w:t>Customary Law and Treaties</w:t>
      </w:r>
    </w:p>
    <w:p>
      <w:pPr>
        <w:numPr>
          <w:ilvl w:val="3"/>
          <w:numId w:val="900"/>
        </w:numPr>
        <w:spacing w:before="0" w:after="0"/>
      </w:pPr>
      <w:r>
        <w:t>UN Watercourses Convention</w:t>
      </w:r>
    </w:p>
    <w:p>
      <w:pPr>
        <w:numPr>
          <w:ilvl w:val="3"/>
          <w:numId w:val="900"/>
        </w:numPr>
        <w:spacing w:before="0" w:after="0"/>
      </w:pPr>
      <w:r>
        <w:t>Regional Agreements</w:t>
      </w:r>
    </w:p>
    <w:p>
      <w:pPr>
        <w:numPr>
          <w:ilvl w:val="3"/>
          <w:numId w:val="900"/>
        </w:numPr>
        <w:spacing w:before="0" w:after="0"/>
      </w:pPr>
      <w:r>
        <w:t>Bilateral Treaties</w:t>
      </w:r>
    </w:p>
    <w:p>
      <w:pPr>
        <w:numPr>
          <w:ilvl w:val="2"/>
          <w:numId w:val="900"/>
        </w:numPr>
        <w:spacing w:before="0" w:after="0"/>
      </w:pPr>
      <w:r>
        <w:t>Dispute Resolution Mechanisms</w:t>
      </w:r>
    </w:p>
    <w:p>
      <w:pPr>
        <w:numPr>
          <w:ilvl w:val="1"/>
          <w:numId w:val="900"/>
        </w:numPr>
        <w:spacing w:before="0" w:after="0"/>
      </w:pPr>
      <w:r>
        <w:t>Treaties, Compacts, and Agreements</w:t>
      </w:r>
    </w:p>
    <w:p>
      <w:pPr>
        <w:numPr>
          <w:ilvl w:val="2"/>
          <w:numId w:val="900"/>
        </w:numPr>
        <w:spacing w:before="0" w:after="0"/>
      </w:pPr>
      <w:r>
        <w:t>Major International Agreements</w:t>
      </w:r>
    </w:p>
    <w:p>
      <w:pPr>
        <w:numPr>
          <w:ilvl w:val="3"/>
          <w:numId w:val="900"/>
        </w:numPr>
        <w:spacing w:before="0" w:after="0"/>
      </w:pPr>
      <w:r>
        <w:t>River Basin Treaties</w:t>
      </w:r>
    </w:p>
    <w:p>
      <w:pPr>
        <w:numPr>
          <w:ilvl w:val="3"/>
          <w:numId w:val="900"/>
        </w:numPr>
        <w:spacing w:before="0" w:after="0"/>
      </w:pPr>
      <w:r>
        <w:t>Lake Management Agreements</w:t>
      </w:r>
    </w:p>
    <w:p>
      <w:pPr>
        <w:numPr>
          <w:ilvl w:val="3"/>
          <w:numId w:val="900"/>
        </w:numPr>
        <w:spacing w:before="0" w:after="0"/>
      </w:pPr>
      <w:r>
        <w:t>Groundwater Agreements</w:t>
      </w:r>
    </w:p>
    <w:p>
      <w:pPr>
        <w:numPr>
          <w:ilvl w:val="2"/>
          <w:numId w:val="900"/>
        </w:numPr>
        <w:spacing w:before="0" w:after="0"/>
      </w:pPr>
      <w:r>
        <w:t>Case Studies of Transboundary Cooperation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3"/>
          <w:numId w:val="900"/>
        </w:numPr>
        <w:spacing w:before="0" w:after="0"/>
      </w:pPr>
      <w:r>
        <w:t>Ongoing Challenges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Implementation and Compliance</w:t>
      </w:r>
    </w:p>
    <w:p>
      <w:pPr>
        <w:numPr>
          <w:ilvl w:val="1"/>
          <w:numId w:val="900"/>
        </w:numPr>
        <w:spacing w:before="0" w:after="0"/>
      </w:pPr>
      <w:r>
        <w:t>Conflict and Cooperation over Shared Waters</w:t>
      </w:r>
    </w:p>
    <w:p>
      <w:pPr>
        <w:numPr>
          <w:ilvl w:val="2"/>
          <w:numId w:val="900"/>
        </w:numPr>
        <w:spacing w:before="0" w:after="0"/>
      </w:pPr>
      <w:r>
        <w:t>Sources of Conflict</w:t>
      </w:r>
    </w:p>
    <w:p>
      <w:pPr>
        <w:numPr>
          <w:ilvl w:val="3"/>
          <w:numId w:val="900"/>
        </w:numPr>
        <w:spacing w:before="0" w:after="0"/>
      </w:pPr>
      <w:r>
        <w:t>Water Scarcity</w:t>
      </w:r>
    </w:p>
    <w:p>
      <w:pPr>
        <w:numPr>
          <w:ilvl w:val="3"/>
          <w:numId w:val="900"/>
        </w:numPr>
        <w:spacing w:before="0" w:after="0"/>
      </w:pPr>
      <w:r>
        <w:t>Development Projects</w:t>
      </w:r>
    </w:p>
    <w:p>
      <w:pPr>
        <w:numPr>
          <w:ilvl w:val="3"/>
          <w:numId w:val="900"/>
        </w:numPr>
        <w:spacing w:before="0" w:after="0"/>
      </w:pPr>
      <w:r>
        <w:t>Pollution Issues</w:t>
      </w:r>
    </w:p>
    <w:p>
      <w:pPr>
        <w:numPr>
          <w:ilvl w:val="2"/>
          <w:numId w:val="900"/>
        </w:numPr>
        <w:spacing w:before="0" w:after="0"/>
      </w:pPr>
      <w:r>
        <w:t>Mechanisms for Dispute Resolution</w:t>
      </w:r>
    </w:p>
    <w:p>
      <w:pPr>
        <w:numPr>
          <w:ilvl w:val="3"/>
          <w:numId w:val="900"/>
        </w:numPr>
        <w:spacing w:before="0" w:after="0"/>
      </w:pPr>
      <w:r>
        <w:t>Diplomatic Negotiations</w:t>
      </w:r>
    </w:p>
    <w:p>
      <w:pPr>
        <w:numPr>
          <w:ilvl w:val="3"/>
          <w:numId w:val="900"/>
        </w:numPr>
        <w:spacing w:before="0" w:after="0"/>
      </w:pPr>
      <w:r>
        <w:t>Third-party Mediation</w:t>
      </w:r>
    </w:p>
    <w:p>
      <w:pPr>
        <w:numPr>
          <w:ilvl w:val="3"/>
          <w:numId w:val="900"/>
        </w:numPr>
        <w:spacing w:before="0" w:after="0"/>
      </w:pPr>
      <w:r>
        <w:t>International Arbitration</w:t>
      </w:r>
    </w:p>
    <w:p>
      <w:pPr>
        <w:numPr>
          <w:ilvl w:val="2"/>
          <w:numId w:val="900"/>
        </w:numPr>
        <w:spacing w:before="0" w:after="0"/>
      </w:pPr>
      <w:r>
        <w:t>Preventive Diplomacy</w:t>
      </w:r>
    </w:p>
    <w:p>
      <w:pPr>
        <w:numPr>
          <w:ilvl w:val="0"/>
          <w:numId w:val="900"/>
        </w:numPr>
        <w:spacing w:before="0" w:after="0"/>
      </w:pPr>
      <w:r>
        <w:t>Institutional Frameworks</w:t>
      </w:r>
    </w:p>
    <w:p>
      <w:pPr>
        <w:numPr>
          <w:ilvl w:val="1"/>
          <w:numId w:val="900"/>
        </w:numPr>
        <w:spacing w:before="0" w:after="0"/>
      </w:pPr>
      <w:r>
        <w:t>River Basin Organizations</w:t>
      </w:r>
    </w:p>
    <w:p>
      <w:pPr>
        <w:numPr>
          <w:ilvl w:val="2"/>
          <w:numId w:val="900"/>
        </w:numPr>
        <w:spacing w:before="0" w:after="0"/>
      </w:pPr>
      <w:r>
        <w:t>Structure and Functions</w:t>
      </w:r>
    </w:p>
    <w:p>
      <w:pPr>
        <w:numPr>
          <w:ilvl w:val="3"/>
          <w:numId w:val="900"/>
        </w:numPr>
        <w:spacing w:before="0" w:after="0"/>
      </w:pPr>
      <w:r>
        <w:t>Governance Models</w:t>
      </w:r>
    </w:p>
    <w:p>
      <w:pPr>
        <w:numPr>
          <w:ilvl w:val="3"/>
          <w:numId w:val="900"/>
        </w:numPr>
        <w:spacing w:before="0" w:after="0"/>
      </w:pPr>
      <w:r>
        <w:t>Mandate and Authority</w:t>
      </w:r>
    </w:p>
    <w:p>
      <w:pPr>
        <w:numPr>
          <w:ilvl w:val="3"/>
          <w:numId w:val="900"/>
        </w:numPr>
        <w:spacing w:before="0" w:after="0"/>
      </w:pPr>
      <w:r>
        <w:t>Financing Mechanisms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3"/>
          <w:numId w:val="900"/>
        </w:numPr>
        <w:spacing w:before="0" w:after="0"/>
      </w:pPr>
      <w:r>
        <w:t>International River Commissions</w:t>
      </w:r>
    </w:p>
    <w:p>
      <w:pPr>
        <w:numPr>
          <w:ilvl w:val="3"/>
          <w:numId w:val="900"/>
        </w:numPr>
        <w:spacing w:before="0" w:after="0"/>
      </w:pPr>
      <w:r>
        <w:t>National Basin Authorities</w:t>
      </w:r>
    </w:p>
    <w:p>
      <w:pPr>
        <w:numPr>
          <w:ilvl w:val="3"/>
          <w:numId w:val="900"/>
        </w:numPr>
        <w:spacing w:before="0" w:after="0"/>
      </w:pPr>
      <w:r>
        <w:t>Regional Water Organizations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Water User Associations</w:t>
      </w:r>
    </w:p>
    <w:p>
      <w:pPr>
        <w:numPr>
          <w:ilvl w:val="2"/>
          <w:numId w:val="900"/>
        </w:numPr>
        <w:spacing w:before="0" w:after="0"/>
      </w:pPr>
      <w:r>
        <w:t>Formation and Governance</w:t>
      </w:r>
    </w:p>
    <w:p>
      <w:pPr>
        <w:numPr>
          <w:ilvl w:val="3"/>
          <w:numId w:val="900"/>
        </w:numPr>
        <w:spacing w:before="0" w:after="0"/>
      </w:pPr>
      <w:r>
        <w:t>Legal Framework</w:t>
      </w:r>
    </w:p>
    <w:p>
      <w:pPr>
        <w:numPr>
          <w:ilvl w:val="3"/>
          <w:numId w:val="900"/>
        </w:numPr>
        <w:spacing w:before="0" w:after="0"/>
      </w:pPr>
      <w:r>
        <w:t>Membership Structure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Roles in Local Water Management</w:t>
      </w:r>
    </w:p>
    <w:p>
      <w:pPr>
        <w:numPr>
          <w:ilvl w:val="3"/>
          <w:numId w:val="900"/>
        </w:numPr>
        <w:spacing w:before="0" w:after="0"/>
      </w:pPr>
      <w:r>
        <w:t>Operation and Maintenance</w:t>
      </w:r>
    </w:p>
    <w:p>
      <w:pPr>
        <w:numPr>
          <w:ilvl w:val="3"/>
          <w:numId w:val="900"/>
        </w:numPr>
        <w:spacing w:before="0" w:after="0"/>
      </w:pPr>
      <w:r>
        <w:t>Water Allocation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Capacity Building Needs</w:t>
      </w:r>
    </w:p>
    <w:p>
      <w:pPr>
        <w:numPr>
          <w:ilvl w:val="1"/>
          <w:numId w:val="900"/>
        </w:numPr>
        <w:spacing w:before="0" w:after="0"/>
      </w:pPr>
      <w:r>
        <w:t>Public-Private Partnerships (PPPs)</w:t>
      </w:r>
    </w:p>
    <w:p>
      <w:pPr>
        <w:numPr>
          <w:ilvl w:val="2"/>
          <w:numId w:val="900"/>
        </w:numPr>
        <w:spacing w:before="0" w:after="0"/>
      </w:pPr>
      <w:r>
        <w:t>Models of PPPs</w:t>
      </w:r>
    </w:p>
    <w:p>
      <w:pPr>
        <w:numPr>
          <w:ilvl w:val="3"/>
          <w:numId w:val="900"/>
        </w:numPr>
        <w:spacing w:before="0" w:after="0"/>
      </w:pPr>
      <w:r>
        <w:t>Service Contracts</w:t>
      </w:r>
    </w:p>
    <w:p>
      <w:pPr>
        <w:numPr>
          <w:ilvl w:val="3"/>
          <w:numId w:val="900"/>
        </w:numPr>
        <w:spacing w:before="0" w:after="0"/>
      </w:pPr>
      <w:r>
        <w:t>Management Contracts</w:t>
      </w:r>
    </w:p>
    <w:p>
      <w:pPr>
        <w:numPr>
          <w:ilvl w:val="3"/>
          <w:numId w:val="900"/>
        </w:numPr>
        <w:spacing w:before="0" w:after="0"/>
      </w:pPr>
      <w:r>
        <w:t>Concessions</w:t>
      </w:r>
    </w:p>
    <w:p>
      <w:pPr>
        <w:numPr>
          <w:ilvl w:val="3"/>
          <w:numId w:val="900"/>
        </w:numPr>
        <w:spacing w:before="0" w:after="0"/>
      </w:pPr>
      <w:r>
        <w:t>Build-Operate-Transfer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3"/>
          <w:numId w:val="900"/>
        </w:numPr>
        <w:spacing w:before="0" w:after="0"/>
      </w:pPr>
      <w:r>
        <w:t>Efficiency Gains</w:t>
      </w:r>
    </w:p>
    <w:p>
      <w:pPr>
        <w:numPr>
          <w:ilvl w:val="3"/>
          <w:numId w:val="900"/>
        </w:numPr>
        <w:spacing w:before="0" w:after="0"/>
      </w:pPr>
      <w:r>
        <w:t>Risk Transfer</w:t>
      </w:r>
    </w:p>
    <w:p>
      <w:pPr>
        <w:numPr>
          <w:ilvl w:val="3"/>
          <w:numId w:val="900"/>
        </w:numPr>
        <w:spacing w:before="0" w:after="0"/>
      </w:pPr>
      <w:r>
        <w:t>Regulatory Challenges</w:t>
      </w:r>
    </w:p>
    <w:p>
      <w:pPr>
        <w:numPr>
          <w:ilvl w:val="2"/>
          <w:numId w:val="900"/>
        </w:numPr>
        <w:spacing w:before="0" w:after="0"/>
      </w:pPr>
      <w:r>
        <w:t>Contract Design and Management</w:t>
      </w:r>
    </w:p>
    <w:p>
      <w:pPr>
        <w:pStyle w:val="Heading1"/>
      </w:pPr>
      <w:r>
        <w:t>Contemporary Issues and Future Challenges</w:t>
      </w:r>
    </w:p>
    <w:p>
      <w:pPr>
        <w:numPr>
          <w:ilvl w:val="0"/>
          <w:numId w:val="900"/>
        </w:numPr>
        <w:spacing w:before="0" w:after="0"/>
      </w:pPr>
      <w:r>
        <w:t>Climate Change Impacts on Water Resources</w:t>
      </w:r>
    </w:p>
    <w:p>
      <w:pPr>
        <w:numPr>
          <w:ilvl w:val="1"/>
          <w:numId w:val="900"/>
        </w:numPr>
        <w:spacing w:before="0" w:after="0"/>
      </w:pPr>
      <w:r>
        <w:t>Changes in Precipitation Patterns</w:t>
      </w:r>
    </w:p>
    <w:p>
      <w:pPr>
        <w:numPr>
          <w:ilvl w:val="2"/>
          <w:numId w:val="900"/>
        </w:numPr>
        <w:spacing w:before="0" w:after="0"/>
      </w:pPr>
      <w:r>
        <w:t>Regional Variability</w:t>
      </w:r>
    </w:p>
    <w:p>
      <w:pPr>
        <w:numPr>
          <w:ilvl w:val="3"/>
          <w:numId w:val="900"/>
        </w:numPr>
        <w:spacing w:before="0" w:after="0"/>
      </w:pPr>
      <w:r>
        <w:t>Spatial Distribution Changes</w:t>
      </w:r>
    </w:p>
    <w:p>
      <w:pPr>
        <w:numPr>
          <w:ilvl w:val="3"/>
          <w:numId w:val="900"/>
        </w:numPr>
        <w:spacing w:before="0" w:after="0"/>
      </w:pPr>
      <w:r>
        <w:t>Seasonal Shifts</w:t>
      </w:r>
    </w:p>
    <w:p>
      <w:pPr>
        <w:numPr>
          <w:ilvl w:val="3"/>
          <w:numId w:val="900"/>
        </w:numPr>
        <w:spacing w:before="0" w:after="0"/>
      </w:pPr>
      <w:r>
        <w:t>Extreme Precipitation Events</w:t>
      </w:r>
    </w:p>
    <w:p>
      <w:pPr>
        <w:numPr>
          <w:ilvl w:val="2"/>
          <w:numId w:val="900"/>
        </w:numPr>
        <w:spacing w:before="0" w:after="0"/>
      </w:pPr>
      <w:r>
        <w:t>Impacts on Water Availability</w:t>
      </w:r>
    </w:p>
    <w:p>
      <w:pPr>
        <w:numPr>
          <w:ilvl w:val="3"/>
          <w:numId w:val="900"/>
        </w:numPr>
        <w:spacing w:before="0" w:after="0"/>
      </w:pPr>
      <w:r>
        <w:t>Surface Water Impacts</w:t>
      </w:r>
    </w:p>
    <w:p>
      <w:pPr>
        <w:numPr>
          <w:ilvl w:val="3"/>
          <w:numId w:val="900"/>
        </w:numPr>
        <w:spacing w:before="0" w:after="0"/>
      </w:pPr>
      <w:r>
        <w:t>Groundwater Recharge Changes</w:t>
      </w:r>
    </w:p>
    <w:p>
      <w:pPr>
        <w:numPr>
          <w:ilvl w:val="3"/>
          <w:numId w:val="900"/>
        </w:numPr>
        <w:spacing w:before="0" w:after="0"/>
      </w:pPr>
      <w:r>
        <w:t>Snow and Ice Dynamics</w:t>
      </w:r>
    </w:p>
    <w:p>
      <w:pPr>
        <w:numPr>
          <w:ilvl w:val="2"/>
          <w:numId w:val="900"/>
        </w:numPr>
        <w:spacing w:before="0" w:after="0"/>
      </w:pPr>
      <w:r>
        <w:t>Uncertainty and Projections</w:t>
      </w:r>
    </w:p>
    <w:p>
      <w:pPr>
        <w:numPr>
          <w:ilvl w:val="1"/>
          <w:numId w:val="900"/>
        </w:numPr>
        <w:spacing w:before="0" w:after="0"/>
      </w:pPr>
      <w:r>
        <w:t>Sea-Level Rise and Saltwater Intrusion</w:t>
      </w:r>
    </w:p>
    <w:p>
      <w:pPr>
        <w:numPr>
          <w:ilvl w:val="2"/>
          <w:numId w:val="900"/>
        </w:numPr>
        <w:spacing w:before="0" w:after="0"/>
      </w:pPr>
      <w:r>
        <w:t>Coastal Aquifer Vulnerability</w:t>
      </w:r>
    </w:p>
    <w:p>
      <w:pPr>
        <w:numPr>
          <w:ilvl w:val="3"/>
          <w:numId w:val="900"/>
        </w:numPr>
        <w:spacing w:before="0" w:after="0"/>
      </w:pPr>
      <w:r>
        <w:t>Intrusion Mechanisms</w:t>
      </w:r>
    </w:p>
    <w:p>
      <w:pPr>
        <w:numPr>
          <w:ilvl w:val="3"/>
          <w:numId w:val="900"/>
        </w:numPr>
        <w:spacing w:before="0" w:after="0"/>
      </w:pPr>
      <w:r>
        <w:t>Vulnerable Areas Assessment</w:t>
      </w:r>
    </w:p>
    <w:p>
      <w:pPr>
        <w:numPr>
          <w:ilvl w:val="3"/>
          <w:numId w:val="900"/>
        </w:numPr>
        <w:spacing w:before="0" w:after="0"/>
      </w:pPr>
      <w:r>
        <w:t>Monitoring Strategies</w:t>
      </w:r>
    </w:p>
    <w:p>
      <w:pPr>
        <w:numPr>
          <w:ilvl w:val="2"/>
          <w:numId w:val="900"/>
        </w:numPr>
        <w:spacing w:before="0" w:after="0"/>
      </w:pPr>
      <w:r>
        <w:t>Adaptation Measures</w:t>
      </w:r>
    </w:p>
    <w:p>
      <w:pPr>
        <w:numPr>
          <w:ilvl w:val="3"/>
          <w:numId w:val="900"/>
        </w:numPr>
        <w:spacing w:before="0" w:after="0"/>
      </w:pPr>
      <w:r>
        <w:t>Barrier Systems</w:t>
      </w:r>
    </w:p>
    <w:p>
      <w:pPr>
        <w:numPr>
          <w:ilvl w:val="3"/>
          <w:numId w:val="900"/>
        </w:numPr>
        <w:spacing w:before="0" w:after="0"/>
      </w:pPr>
      <w:r>
        <w:t>Managed Retreat</w:t>
      </w:r>
    </w:p>
    <w:p>
      <w:pPr>
        <w:numPr>
          <w:ilvl w:val="3"/>
          <w:numId w:val="900"/>
        </w:numPr>
        <w:spacing w:before="0" w:after="0"/>
      </w:pPr>
      <w:r>
        <w:t>Alternative Water Sources</w:t>
      </w:r>
    </w:p>
    <w:p>
      <w:pPr>
        <w:numPr>
          <w:ilvl w:val="1"/>
          <w:numId w:val="900"/>
        </w:numPr>
        <w:spacing w:before="0" w:after="0"/>
      </w:pPr>
      <w:r>
        <w:t>Increased Frequency of Extreme Events</w:t>
      </w:r>
    </w:p>
    <w:p>
      <w:pPr>
        <w:numPr>
          <w:ilvl w:val="2"/>
          <w:numId w:val="900"/>
        </w:numPr>
        <w:spacing w:before="0" w:after="0"/>
      </w:pPr>
      <w:r>
        <w:t>Floods</w:t>
      </w:r>
    </w:p>
    <w:p>
      <w:pPr>
        <w:numPr>
          <w:ilvl w:val="3"/>
          <w:numId w:val="900"/>
        </w:numPr>
        <w:spacing w:before="0" w:after="0"/>
      </w:pPr>
      <w:r>
        <w:t>Changing Flood Patterns</w:t>
      </w:r>
    </w:p>
    <w:p>
      <w:pPr>
        <w:numPr>
          <w:ilvl w:val="3"/>
          <w:numId w:val="900"/>
        </w:numPr>
        <w:spacing w:before="0" w:after="0"/>
      </w:pPr>
      <w:r>
        <w:t>Urban Flood Risks</w:t>
      </w:r>
    </w:p>
    <w:p>
      <w:pPr>
        <w:numPr>
          <w:ilvl w:val="3"/>
          <w:numId w:val="900"/>
        </w:numPr>
        <w:spacing w:before="0" w:after="0"/>
      </w:pPr>
      <w:r>
        <w:t>Flash Flood Management</w:t>
      </w:r>
    </w:p>
    <w:p>
      <w:pPr>
        <w:numPr>
          <w:ilvl w:val="2"/>
          <w:numId w:val="900"/>
        </w:numPr>
        <w:spacing w:before="0" w:after="0"/>
      </w:pPr>
      <w:r>
        <w:t>Droughts</w:t>
      </w:r>
    </w:p>
    <w:p>
      <w:pPr>
        <w:numPr>
          <w:ilvl w:val="3"/>
          <w:numId w:val="900"/>
        </w:numPr>
        <w:spacing w:before="0" w:after="0"/>
      </w:pPr>
      <w:r>
        <w:t>Prolonged Drought Periods</w:t>
      </w:r>
    </w:p>
    <w:p>
      <w:pPr>
        <w:numPr>
          <w:ilvl w:val="3"/>
          <w:numId w:val="900"/>
        </w:numPr>
        <w:spacing w:before="0" w:after="0"/>
      </w:pPr>
      <w:r>
        <w:t>Megadrought Risks</w:t>
      </w:r>
    </w:p>
    <w:p>
      <w:pPr>
        <w:numPr>
          <w:ilvl w:val="3"/>
          <w:numId w:val="900"/>
        </w:numPr>
        <w:spacing w:before="0" w:after="0"/>
      </w:pPr>
      <w:r>
        <w:t>Cascading Impacts</w:t>
      </w:r>
    </w:p>
    <w:p>
      <w:pPr>
        <w:numPr>
          <w:ilvl w:val="2"/>
          <w:numId w:val="900"/>
        </w:numPr>
        <w:spacing w:before="0" w:after="0"/>
      </w:pPr>
      <w:r>
        <w:t>Heat Waves and Water Demand</w:t>
      </w:r>
    </w:p>
    <w:p>
      <w:pPr>
        <w:numPr>
          <w:ilvl w:val="1"/>
          <w:numId w:val="900"/>
        </w:numPr>
        <w:spacing w:before="0" w:after="0"/>
      </w:pPr>
      <w:r>
        <w:t>Adaptation and Resilience Strategies</w:t>
      </w:r>
    </w:p>
    <w:p>
      <w:pPr>
        <w:numPr>
          <w:ilvl w:val="2"/>
          <w:numId w:val="900"/>
        </w:numPr>
        <w:spacing w:before="0" w:after="0"/>
      </w:pPr>
      <w:r>
        <w:t>Climate-resilient Infrastructure</w:t>
      </w:r>
    </w:p>
    <w:p>
      <w:pPr>
        <w:numPr>
          <w:ilvl w:val="3"/>
          <w:numId w:val="900"/>
        </w:numPr>
        <w:spacing w:before="0" w:after="0"/>
      </w:pPr>
      <w:r>
        <w:t>Design Standards Updates</w:t>
      </w:r>
    </w:p>
    <w:p>
      <w:pPr>
        <w:numPr>
          <w:ilvl w:val="3"/>
          <w:numId w:val="900"/>
        </w:numPr>
        <w:spacing w:before="0" w:after="0"/>
      </w:pPr>
      <w:r>
        <w:t>Flexible Infrastructure</w:t>
      </w:r>
    </w:p>
    <w:p>
      <w:pPr>
        <w:numPr>
          <w:ilvl w:val="3"/>
          <w:numId w:val="900"/>
        </w:numPr>
        <w:spacing w:before="0" w:after="0"/>
      </w:pPr>
      <w:r>
        <w:t>Green Infrastructure Solutions</w:t>
      </w:r>
    </w:p>
    <w:p>
      <w:pPr>
        <w:numPr>
          <w:ilvl w:val="2"/>
          <w:numId w:val="900"/>
        </w:numPr>
        <w:spacing w:before="0" w:after="0"/>
      </w:pPr>
      <w:r>
        <w:t>Ecosystem-based Adaptation</w:t>
      </w:r>
    </w:p>
    <w:p>
      <w:pPr>
        <w:numPr>
          <w:ilvl w:val="3"/>
          <w:numId w:val="900"/>
        </w:numPr>
        <w:spacing w:before="0" w:after="0"/>
      </w:pPr>
      <w:r>
        <w:t>Natural Infrastructure</w:t>
      </w:r>
    </w:p>
    <w:p>
      <w:pPr>
        <w:numPr>
          <w:ilvl w:val="3"/>
          <w:numId w:val="900"/>
        </w:numPr>
        <w:spacing w:before="0" w:after="0"/>
      </w:pPr>
      <w:r>
        <w:t>Wetland Restoration</w:t>
      </w:r>
    </w:p>
    <w:p>
      <w:pPr>
        <w:numPr>
          <w:ilvl w:val="3"/>
          <w:numId w:val="900"/>
        </w:numPr>
        <w:spacing w:before="0" w:after="0"/>
      </w:pPr>
      <w:r>
        <w:t>Forest Management</w:t>
      </w:r>
    </w:p>
    <w:p>
      <w:pPr>
        <w:numPr>
          <w:ilvl w:val="2"/>
          <w:numId w:val="900"/>
        </w:numPr>
        <w:spacing w:before="0" w:after="0"/>
      </w:pPr>
      <w:r>
        <w:t>Adaptive Management Approaches</w:t>
      </w:r>
    </w:p>
    <w:p>
      <w:pPr>
        <w:numPr>
          <w:ilvl w:val="0"/>
          <w:numId w:val="900"/>
        </w:numPr>
        <w:spacing w:before="0" w:after="0"/>
      </w:pPr>
      <w:r>
        <w:t>Water Security</w:t>
      </w:r>
    </w:p>
    <w:p>
      <w:pPr>
        <w:numPr>
          <w:ilvl w:val="1"/>
          <w:numId w:val="900"/>
        </w:numPr>
        <w:spacing w:before="0" w:after="0"/>
      </w:pPr>
      <w:r>
        <w:t>Defining and Measuring Water Security</w:t>
      </w:r>
    </w:p>
    <w:p>
      <w:pPr>
        <w:numPr>
          <w:ilvl w:val="2"/>
          <w:numId w:val="900"/>
        </w:numPr>
        <w:spacing w:before="0" w:after="0"/>
      </w:pPr>
      <w:r>
        <w:t>Indicators and Metrics</w:t>
      </w:r>
    </w:p>
    <w:p>
      <w:pPr>
        <w:numPr>
          <w:ilvl w:val="3"/>
          <w:numId w:val="900"/>
        </w:numPr>
        <w:spacing w:before="0" w:after="0"/>
      </w:pPr>
      <w:r>
        <w:t>Access Indicators</w:t>
      </w:r>
    </w:p>
    <w:p>
      <w:pPr>
        <w:numPr>
          <w:ilvl w:val="3"/>
          <w:numId w:val="900"/>
        </w:numPr>
        <w:spacing w:before="0" w:after="0"/>
      </w:pPr>
      <w:r>
        <w:t>Reliability Measures</w:t>
      </w:r>
    </w:p>
    <w:p>
      <w:pPr>
        <w:numPr>
          <w:ilvl w:val="3"/>
          <w:numId w:val="900"/>
        </w:numPr>
        <w:spacing w:before="0" w:after="0"/>
      </w:pPr>
      <w:r>
        <w:t>Quality Indicators</w:t>
      </w:r>
    </w:p>
    <w:p>
      <w:pPr>
        <w:numPr>
          <w:ilvl w:val="3"/>
          <w:numId w:val="900"/>
        </w:numPr>
        <w:spacing w:before="0" w:after="0"/>
      </w:pPr>
      <w:r>
        <w:t>Sustainability Metrics</w:t>
      </w:r>
    </w:p>
    <w:p>
      <w:pPr>
        <w:numPr>
          <w:ilvl w:val="2"/>
          <w:numId w:val="900"/>
        </w:numPr>
        <w:spacing w:before="0" w:after="0"/>
      </w:pPr>
      <w:r>
        <w:t>Water Security Assessment Frameworks</w:t>
      </w:r>
    </w:p>
    <w:p>
      <w:pPr>
        <w:numPr>
          <w:ilvl w:val="2"/>
          <w:numId w:val="900"/>
        </w:numPr>
        <w:spacing w:before="0" w:after="0"/>
      </w:pPr>
      <w:r>
        <w:t>National Water Security Strategies</w:t>
      </w:r>
    </w:p>
    <w:p>
      <w:pPr>
        <w:numPr>
          <w:ilvl w:val="1"/>
          <w:numId w:val="900"/>
        </w:numPr>
        <w:spacing w:before="0" w:after="0"/>
      </w:pPr>
      <w:r>
        <w:t>Threats to Water Security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3"/>
          <w:numId w:val="900"/>
        </w:numPr>
        <w:spacing w:before="0" w:after="0"/>
      </w:pPr>
      <w:r>
        <w:t>Urbanization Impacts</w:t>
      </w:r>
    </w:p>
    <w:p>
      <w:pPr>
        <w:numPr>
          <w:ilvl w:val="3"/>
          <w:numId w:val="900"/>
        </w:numPr>
        <w:spacing w:before="0" w:after="0"/>
      </w:pPr>
      <w:r>
        <w:t>Rural Water Challenges</w:t>
      </w:r>
    </w:p>
    <w:p>
      <w:pPr>
        <w:numPr>
          <w:ilvl w:val="3"/>
          <w:numId w:val="900"/>
        </w:numPr>
        <w:spacing w:before="0" w:after="0"/>
      </w:pPr>
      <w:r>
        <w:t>Demographic Transitions</w:t>
      </w:r>
    </w:p>
    <w:p>
      <w:pPr>
        <w:numPr>
          <w:ilvl w:val="2"/>
          <w:numId w:val="900"/>
        </w:numPr>
        <w:spacing w:before="0" w:after="0"/>
      </w:pPr>
      <w:r>
        <w:t>Pollution and Degradation</w:t>
      </w:r>
    </w:p>
    <w:p>
      <w:pPr>
        <w:numPr>
          <w:ilvl w:val="3"/>
          <w:numId w:val="900"/>
        </w:numPr>
        <w:spacing w:before="0" w:after="0"/>
      </w:pPr>
      <w:r>
        <w:t>Industrial Contamination</w:t>
      </w:r>
    </w:p>
    <w:p>
      <w:pPr>
        <w:numPr>
          <w:ilvl w:val="3"/>
          <w:numId w:val="900"/>
        </w:numPr>
        <w:spacing w:before="0" w:after="0"/>
      </w:pPr>
      <w:r>
        <w:t>Agricultural Pollution</w:t>
      </w:r>
    </w:p>
    <w:p>
      <w:pPr>
        <w:numPr>
          <w:ilvl w:val="3"/>
          <w:numId w:val="900"/>
        </w:numPr>
        <w:spacing w:before="0" w:after="0"/>
      </w:pPr>
      <w:r>
        <w:t>Emerging Contaminants</w:t>
      </w:r>
    </w:p>
    <w:p>
      <w:pPr>
        <w:numPr>
          <w:ilvl w:val="2"/>
          <w:numId w:val="900"/>
        </w:numPr>
        <w:spacing w:before="0" w:after="0"/>
      </w:pPr>
      <w:r>
        <w:t>Political and Economic Instability</w:t>
      </w:r>
    </w:p>
    <w:p>
      <w:pPr>
        <w:numPr>
          <w:ilvl w:val="3"/>
          <w:numId w:val="900"/>
        </w:numPr>
        <w:spacing w:before="0" w:after="0"/>
      </w:pPr>
      <w:r>
        <w:t>Governance Failures</w:t>
      </w:r>
    </w:p>
    <w:p>
      <w:pPr>
        <w:numPr>
          <w:ilvl w:val="3"/>
          <w:numId w:val="900"/>
        </w:numPr>
        <w:spacing w:before="0" w:after="0"/>
      </w:pPr>
      <w:r>
        <w:t>Economic Crises</w:t>
      </w:r>
    </w:p>
    <w:p>
      <w:pPr>
        <w:numPr>
          <w:ilvl w:val="3"/>
          <w:numId w:val="900"/>
        </w:numPr>
        <w:spacing w:before="0" w:after="0"/>
      </w:pPr>
      <w:r>
        <w:t>Conflict and Water</w:t>
      </w:r>
    </w:p>
    <w:p>
      <w:pPr>
        <w:numPr>
          <w:ilvl w:val="0"/>
          <w:numId w:val="900"/>
        </w:numPr>
        <w:spacing w:before="0" w:after="0"/>
      </w:pPr>
      <w:r>
        <w:t>The Water-Energy-Food (WEF) Nexus</w:t>
      </w:r>
    </w:p>
    <w:p>
      <w:pPr>
        <w:numPr>
          <w:ilvl w:val="1"/>
          <w:numId w:val="900"/>
        </w:numPr>
        <w:spacing w:before="0" w:after="0"/>
      </w:pPr>
      <w:r>
        <w:t>Interdependencies and Trade-offs</w:t>
      </w:r>
    </w:p>
    <w:p>
      <w:pPr>
        <w:numPr>
          <w:ilvl w:val="2"/>
          <w:numId w:val="900"/>
        </w:numPr>
        <w:spacing w:before="0" w:after="0"/>
      </w:pPr>
      <w:r>
        <w:t>Competing Demands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Allocation Conflicts</w:t>
      </w:r>
    </w:p>
    <w:p>
      <w:pPr>
        <w:numPr>
          <w:ilvl w:val="3"/>
          <w:numId w:val="900"/>
        </w:numPr>
        <w:spacing w:before="0" w:after="0"/>
      </w:pPr>
      <w:r>
        <w:t>Synergies and Co-benefits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Water-Energy Efficiency</w:t>
      </w:r>
    </w:p>
    <w:p>
      <w:pPr>
        <w:numPr>
          <w:ilvl w:val="3"/>
          <w:numId w:val="900"/>
        </w:numPr>
        <w:spacing w:before="0" w:after="0"/>
      </w:pPr>
      <w:r>
        <w:t>Sustainable Agriculture</w:t>
      </w:r>
    </w:p>
    <w:p>
      <w:pPr>
        <w:numPr>
          <w:ilvl w:val="3"/>
          <w:numId w:val="900"/>
        </w:numPr>
        <w:spacing w:before="0" w:after="0"/>
      </w:pPr>
      <w:r>
        <w:t>Circular Economy Approaches</w:t>
      </w:r>
    </w:p>
    <w:p>
      <w:pPr>
        <w:numPr>
          <w:ilvl w:val="1"/>
          <w:numId w:val="900"/>
        </w:numPr>
        <w:spacing w:before="0" w:after="0"/>
      </w:pPr>
      <w:r>
        <w:t>Integrated Modeling and Policy Making</w:t>
      </w:r>
    </w:p>
    <w:p>
      <w:pPr>
        <w:numPr>
          <w:ilvl w:val="2"/>
          <w:numId w:val="900"/>
        </w:numPr>
        <w:spacing w:before="0" w:after="0"/>
      </w:pPr>
      <w:r>
        <w:t>Nexus Assessment Tools</w:t>
      </w:r>
    </w:p>
    <w:p>
      <w:pPr>
        <w:numPr>
          <w:ilvl w:val="3"/>
          <w:numId w:val="900"/>
        </w:numPr>
        <w:spacing w:before="0" w:after="0"/>
      </w:pPr>
      <w:r>
        <w:t>Modeling Frameworks</w:t>
      </w:r>
    </w:p>
    <w:p>
      <w:pPr>
        <w:numPr>
          <w:ilvl w:val="3"/>
          <w:numId w:val="900"/>
        </w:numPr>
        <w:spacing w:before="0" w:after="0"/>
      </w:pPr>
      <w:r>
        <w:t>Decision Support Systems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Policy Integration Approaches</w:t>
      </w:r>
    </w:p>
    <w:p>
      <w:pPr>
        <w:numPr>
          <w:ilvl w:val="3"/>
          <w:numId w:val="900"/>
        </w:numPr>
        <w:spacing w:before="0" w:after="0"/>
      </w:pPr>
      <w:r>
        <w:t>Cross-sectoral Coordination</w:t>
      </w:r>
    </w:p>
    <w:p>
      <w:pPr>
        <w:numPr>
          <w:ilvl w:val="3"/>
          <w:numId w:val="900"/>
        </w:numPr>
        <w:spacing w:before="0" w:after="0"/>
      </w:pPr>
      <w:r>
        <w:t>Integrated Planning</w:t>
      </w:r>
    </w:p>
    <w:p>
      <w:pPr>
        <w:numPr>
          <w:ilvl w:val="3"/>
          <w:numId w:val="900"/>
        </w:numPr>
        <w:spacing w:before="0" w:after="0"/>
      </w:pPr>
      <w:r>
        <w:t>Governance Mechanisms</w:t>
      </w:r>
    </w:p>
    <w:p>
      <w:pPr>
        <w:numPr>
          <w:ilvl w:val="0"/>
          <w:numId w:val="900"/>
        </w:numPr>
        <w:spacing w:before="0" w:after="0"/>
      </w:pPr>
      <w:r>
        <w:t>Technological Innovations</w:t>
      </w:r>
    </w:p>
    <w:p>
      <w:pPr>
        <w:numPr>
          <w:ilvl w:val="1"/>
          <w:numId w:val="900"/>
        </w:numPr>
        <w:spacing w:before="0" w:after="0"/>
      </w:pPr>
      <w:r>
        <w:t>Smart Water Grids</w:t>
      </w:r>
    </w:p>
    <w:p>
      <w:pPr>
        <w:numPr>
          <w:ilvl w:val="2"/>
          <w:numId w:val="900"/>
        </w:numPr>
        <w:spacing w:before="0" w:after="0"/>
      </w:pPr>
      <w:r>
        <w:t>Sensors and Automation</w:t>
      </w:r>
    </w:p>
    <w:p>
      <w:pPr>
        <w:numPr>
          <w:ilvl w:val="3"/>
          <w:numId w:val="900"/>
        </w:numPr>
        <w:spacing w:before="0" w:after="0"/>
      </w:pPr>
      <w:r>
        <w:t>IoT Applications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Automated Control Systems</w:t>
      </w:r>
    </w:p>
    <w:p>
      <w:pPr>
        <w:numPr>
          <w:ilvl w:val="2"/>
          <w:numId w:val="900"/>
        </w:numPr>
        <w:spacing w:before="0" w:after="0"/>
      </w:pPr>
      <w:r>
        <w:t>Network Optimization</w:t>
      </w:r>
    </w:p>
    <w:p>
      <w:pPr>
        <w:numPr>
          <w:ilvl w:val="3"/>
          <w:numId w:val="900"/>
        </w:numPr>
        <w:spacing w:before="0" w:after="0"/>
      </w:pPr>
      <w:r>
        <w:t>Pressure Management</w:t>
      </w:r>
    </w:p>
    <w:p>
      <w:pPr>
        <w:numPr>
          <w:ilvl w:val="3"/>
          <w:numId w:val="900"/>
        </w:numPr>
        <w:spacing w:before="0" w:after="0"/>
      </w:pPr>
      <w:r>
        <w:t>Leak Detection</w:t>
      </w:r>
    </w:p>
    <w:p>
      <w:pPr>
        <w:numPr>
          <w:ilvl w:val="3"/>
          <w:numId w:val="900"/>
        </w:numPr>
        <w:spacing w:before="0" w:after="0"/>
      </w:pPr>
      <w:r>
        <w:t>Energy Optimization</w:t>
      </w:r>
    </w:p>
    <w:p>
      <w:pPr>
        <w:numPr>
          <w:ilvl w:val="2"/>
          <w:numId w:val="900"/>
        </w:numPr>
        <w:spacing w:before="0" w:after="0"/>
      </w:pPr>
      <w:r>
        <w:t>Data Analytics and AI</w:t>
      </w:r>
    </w:p>
    <w:p>
      <w:pPr>
        <w:numPr>
          <w:ilvl w:val="1"/>
          <w:numId w:val="900"/>
        </w:numPr>
        <w:spacing w:before="0" w:after="0"/>
      </w:pPr>
      <w:r>
        <w:t>Real-time Monitoring and Control</w:t>
      </w:r>
    </w:p>
    <w:p>
      <w:pPr>
        <w:numPr>
          <w:ilvl w:val="2"/>
          <w:numId w:val="900"/>
        </w:numPr>
        <w:spacing w:before="0" w:after="0"/>
      </w:pPr>
      <w:r>
        <w:t>Remote Sensing Technologies</w:t>
      </w:r>
    </w:p>
    <w:p>
      <w:pPr>
        <w:numPr>
          <w:ilvl w:val="3"/>
          <w:numId w:val="900"/>
        </w:numPr>
        <w:spacing w:before="0" w:after="0"/>
      </w:pPr>
      <w:r>
        <w:t>Satellite Monitoring</w:t>
      </w:r>
    </w:p>
    <w:p>
      <w:pPr>
        <w:numPr>
          <w:ilvl w:val="3"/>
          <w:numId w:val="900"/>
        </w:numPr>
        <w:spacing w:before="0" w:after="0"/>
      </w:pPr>
      <w:r>
        <w:t>Drone Applications</w:t>
      </w:r>
    </w:p>
    <w:p>
      <w:pPr>
        <w:numPr>
          <w:ilvl w:val="3"/>
          <w:numId w:val="900"/>
        </w:numPr>
        <w:spacing w:before="0" w:after="0"/>
      </w:pPr>
      <w:r>
        <w:t>Ground-based Sensors</w:t>
      </w:r>
    </w:p>
    <w:p>
      <w:pPr>
        <w:numPr>
          <w:ilvl w:val="2"/>
          <w:numId w:val="900"/>
        </w:numPr>
        <w:spacing w:before="0" w:after="0"/>
      </w:pPr>
      <w:r>
        <w:t>Data Acquisition Systems</w:t>
      </w:r>
    </w:p>
    <w:p>
      <w:pPr>
        <w:numPr>
          <w:ilvl w:val="3"/>
          <w:numId w:val="900"/>
        </w:numPr>
        <w:spacing w:before="0" w:after="0"/>
      </w:pPr>
      <w:r>
        <w:t>Telemetry Networks</w:t>
      </w:r>
    </w:p>
    <w:p>
      <w:pPr>
        <w:numPr>
          <w:ilvl w:val="3"/>
          <w:numId w:val="900"/>
        </w:numPr>
        <w:spacing w:before="0" w:after="0"/>
      </w:pPr>
      <w:r>
        <w:t>Data Transmission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Data-driven Decision Support Systems</w:t>
      </w:r>
    </w:p>
    <w:p>
      <w:pPr>
        <w:numPr>
          <w:ilvl w:val="2"/>
          <w:numId w:val="900"/>
        </w:numPr>
        <w:spacing w:before="0" w:after="0"/>
      </w:pPr>
      <w:r>
        <w:t>Modeling and Simulation Tools</w:t>
      </w:r>
    </w:p>
    <w:p>
      <w:pPr>
        <w:numPr>
          <w:ilvl w:val="3"/>
          <w:numId w:val="900"/>
        </w:numPr>
        <w:spacing w:before="0" w:after="0"/>
      </w:pPr>
      <w:r>
        <w:t>Integrated Models</w:t>
      </w:r>
    </w:p>
    <w:p>
      <w:pPr>
        <w:numPr>
          <w:ilvl w:val="3"/>
          <w:numId w:val="900"/>
        </w:numPr>
        <w:spacing w:before="0" w:after="0"/>
      </w:pPr>
      <w:r>
        <w:t>Cloud Computing</w:t>
      </w:r>
    </w:p>
    <w:p>
      <w:pPr>
        <w:numPr>
          <w:ilvl w:val="3"/>
          <w:numId w:val="900"/>
        </w:numPr>
        <w:spacing w:before="0" w:after="0"/>
      </w:pPr>
      <w:r>
        <w:t>High-performance Computing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Deep Learning</w:t>
      </w:r>
    </w:p>
    <w:p>
      <w:pPr>
        <w:numPr>
          <w:ilvl w:val="3"/>
          <w:numId w:val="900"/>
        </w:numPr>
        <w:spacing w:before="0" w:after="0"/>
      </w:pPr>
      <w:r>
        <w:t>Expert Systems</w:t>
      </w:r>
    </w:p>
    <w:p>
      <w:pPr>
        <w:numPr>
          <w:ilvl w:val="2"/>
          <w:numId w:val="900"/>
        </w:numPr>
        <w:spacing w:before="0" w:after="0"/>
      </w:pPr>
      <w:r>
        <w:t>Digital Twins</w:t>
      </w:r>
    </w:p>
    <w:p>
      <w:pPr>
        <w:numPr>
          <w:ilvl w:val="0"/>
          <w:numId w:val="900"/>
        </w:numPr>
        <w:spacing w:before="0" w:after="0"/>
      </w:pPr>
      <w:r>
        <w:t>Water and Sustainable Development Goals (SDGs)</w:t>
      </w:r>
    </w:p>
    <w:p>
      <w:pPr>
        <w:numPr>
          <w:ilvl w:val="1"/>
          <w:numId w:val="900"/>
        </w:numPr>
        <w:spacing w:before="0" w:after="0"/>
      </w:pPr>
      <w:r>
        <w:t>SDG 6: Clean Water and Sanitation</w:t>
      </w:r>
    </w:p>
    <w:p>
      <w:pPr>
        <w:numPr>
          <w:ilvl w:val="2"/>
          <w:numId w:val="900"/>
        </w:numPr>
        <w:spacing w:before="0" w:after="0"/>
      </w:pPr>
      <w:r>
        <w:t>Targets and Indicators</w:t>
      </w:r>
    </w:p>
    <w:p>
      <w:pPr>
        <w:numPr>
          <w:ilvl w:val="3"/>
          <w:numId w:val="900"/>
        </w:numPr>
        <w:spacing w:before="0" w:after="0"/>
      </w:pPr>
      <w:r>
        <w:t>Universal Access Goals</w:t>
      </w:r>
    </w:p>
    <w:p>
      <w:pPr>
        <w:numPr>
          <w:ilvl w:val="3"/>
          <w:numId w:val="900"/>
        </w:numPr>
        <w:spacing w:before="0" w:after="0"/>
      </w:pPr>
      <w:r>
        <w:t>Water Quality Targets</w:t>
      </w:r>
    </w:p>
    <w:p>
      <w:pPr>
        <w:numPr>
          <w:ilvl w:val="3"/>
          <w:numId w:val="900"/>
        </w:numPr>
        <w:spacing w:before="0" w:after="0"/>
      </w:pPr>
      <w:r>
        <w:t>Ecosystem Protection</w:t>
      </w:r>
    </w:p>
    <w:p>
      <w:pPr>
        <w:numPr>
          <w:ilvl w:val="2"/>
          <w:numId w:val="900"/>
        </w:numPr>
        <w:spacing w:before="0" w:after="0"/>
      </w:pPr>
      <w:r>
        <w:t>Progress and Challenges</w:t>
      </w:r>
    </w:p>
    <w:p>
      <w:pPr>
        <w:numPr>
          <w:ilvl w:val="3"/>
          <w:numId w:val="900"/>
        </w:numPr>
        <w:spacing w:before="0" w:after="0"/>
      </w:pPr>
      <w:r>
        <w:t>Global Progress Assessment</w:t>
      </w:r>
    </w:p>
    <w:p>
      <w:pPr>
        <w:numPr>
          <w:ilvl w:val="3"/>
          <w:numId w:val="900"/>
        </w:numPr>
        <w:spacing w:before="0" w:after="0"/>
      </w:pPr>
      <w:r>
        <w:t>Regional Disparities</w:t>
      </w:r>
    </w:p>
    <w:p>
      <w:pPr>
        <w:numPr>
          <w:ilvl w:val="3"/>
          <w:numId w:val="900"/>
        </w:numPr>
        <w:spacing w:before="0" w:after="0"/>
      </w:pPr>
      <w:r>
        <w:t>Financing Gaps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Linkages to other SDGs</w:t>
      </w:r>
    </w:p>
    <w:p>
      <w:pPr>
        <w:numPr>
          <w:ilvl w:val="2"/>
          <w:numId w:val="900"/>
        </w:numPr>
        <w:spacing w:before="0" w:after="0"/>
      </w:pPr>
      <w:r>
        <w:t>Poverty Reduction</w:t>
      </w:r>
    </w:p>
    <w:p>
      <w:pPr>
        <w:numPr>
          <w:ilvl w:val="3"/>
          <w:numId w:val="900"/>
        </w:numPr>
        <w:spacing w:before="0" w:after="0"/>
      </w:pPr>
      <w:r>
        <w:t>Water and Livelihoods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Social Protection</w:t>
      </w:r>
    </w:p>
    <w:p>
      <w:pPr>
        <w:numPr>
          <w:ilvl w:val="2"/>
          <w:numId w:val="900"/>
        </w:numPr>
        <w:spacing w:before="0" w:after="0"/>
      </w:pPr>
      <w:r>
        <w:t>Health and Well-being</w:t>
      </w:r>
    </w:p>
    <w:p>
      <w:pPr>
        <w:numPr>
          <w:ilvl w:val="3"/>
          <w:numId w:val="900"/>
        </w:numPr>
        <w:spacing w:before="0" w:after="0"/>
      </w:pPr>
      <w:r>
        <w:t>Water-related Diseases</w:t>
      </w:r>
    </w:p>
    <w:p>
      <w:pPr>
        <w:numPr>
          <w:ilvl w:val="3"/>
          <w:numId w:val="900"/>
        </w:numPr>
        <w:spacing w:before="0" w:after="0"/>
      </w:pPr>
      <w:r>
        <w:t>Nutrition and Food Security</w:t>
      </w:r>
    </w:p>
    <w:p>
      <w:pPr>
        <w:numPr>
          <w:ilvl w:val="3"/>
          <w:numId w:val="900"/>
        </w:numPr>
        <w:spacing w:before="0" w:after="0"/>
      </w:pPr>
      <w:r>
        <w:t>Maternal and Child Health</w:t>
      </w:r>
    </w:p>
    <w:p>
      <w:pPr>
        <w:numPr>
          <w:ilvl w:val="2"/>
          <w:numId w:val="900"/>
        </w:numPr>
        <w:spacing w:before="0" w:after="0"/>
      </w:pPr>
      <w:r>
        <w:t>Climate Action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Adaptation Measures</w:t>
      </w:r>
    </w:p>
    <w:p>
      <w:pPr>
        <w:numPr>
          <w:ilvl w:val="3"/>
          <w:numId w:val="900"/>
        </w:numPr>
        <w:spacing w:before="0" w:after="0"/>
      </w:pPr>
      <w:r>
        <w:t>Resilience Building</w:t>
      </w:r>
    </w:p>
    <w:p>
      <w:pPr>
        <w:numPr>
          <w:ilvl w:val="2"/>
          <w:numId w:val="900"/>
        </w:numPr>
        <w:spacing w:before="0" w:after="0"/>
      </w:pPr>
      <w:r>
        <w:t>Sustainable Cities and Communities</w:t>
      </w:r>
    </w:p>
    <w:p>
      <w:pPr>
        <w:numPr>
          <w:ilvl w:val="3"/>
          <w:numId w:val="900"/>
        </w:numPr>
        <w:spacing w:before="0" w:after="0"/>
      </w:pPr>
      <w:r>
        <w:t>Urban Water Management</w:t>
      </w:r>
    </w:p>
    <w:p>
      <w:pPr>
        <w:numPr>
          <w:ilvl w:val="3"/>
          <w:numId w:val="900"/>
        </w:numPr>
        <w:spacing w:before="0" w:after="0"/>
      </w:pPr>
      <w:r>
        <w:t>Smart City Initiatives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1"/>
          <w:numId w:val="900"/>
        </w:numPr>
        <w:spacing w:before="0" w:after="0"/>
      </w:pPr>
      <w:r>
        <w:t>Monitoring and Reporting Frameworks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