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Water Resources Engineering</w:t>
      </w:r>
    </w:p>
    <w:p>
      <w:pPr>
        <w:pStyle w:val="Heading1"/>
      </w:pPr>
      <w:r>
        <w:t>Introduction to Water Resources Engineering</w:t>
      </w:r>
    </w:p>
    <w:p>
      <w:pPr>
        <w:numPr>
          <w:ilvl w:val="0"/>
          <w:numId w:val="900"/>
        </w:numPr>
        <w:spacing w:before="0" w:after="0"/>
      </w:pPr>
      <w:r>
        <w:t>Scope and Significance</w:t>
      </w:r>
    </w:p>
    <w:p>
      <w:pPr>
        <w:numPr>
          <w:ilvl w:val="1"/>
          <w:numId w:val="900"/>
        </w:numPr>
        <w:spacing w:before="0" w:after="0"/>
      </w:pPr>
      <w:r>
        <w:t>Definition of Water Resources Engineering</w:t>
      </w:r>
    </w:p>
    <w:p>
      <w:pPr>
        <w:numPr>
          <w:ilvl w:val="1"/>
          <w:numId w:val="900"/>
        </w:numPr>
        <w:spacing w:before="0" w:after="0"/>
      </w:pPr>
      <w:r>
        <w:t>Importance in Society and Environment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Global Water Challenges</w:t>
      </w:r>
    </w:p>
    <w:p>
      <w:pPr>
        <w:numPr>
          <w:ilvl w:val="0"/>
          <w:numId w:val="900"/>
        </w:numPr>
        <w:spacing w:before="0" w:after="0"/>
      </w:pPr>
      <w:r>
        <w:t>Historical Perspective</w:t>
      </w:r>
    </w:p>
    <w:p>
      <w:pPr>
        <w:numPr>
          <w:ilvl w:val="1"/>
          <w:numId w:val="900"/>
        </w:numPr>
        <w:spacing w:before="0" w:after="0"/>
      </w:pPr>
      <w:r>
        <w:t>Ancient Water Management Systems</w:t>
      </w:r>
    </w:p>
    <w:p>
      <w:pPr>
        <w:numPr>
          <w:ilvl w:val="1"/>
          <w:numId w:val="900"/>
        </w:numPr>
        <w:spacing w:before="0" w:after="0"/>
      </w:pPr>
      <w:r>
        <w:t>Evolution of Water Engineering Practices</w:t>
      </w:r>
    </w:p>
    <w:p>
      <w:pPr>
        <w:numPr>
          <w:ilvl w:val="1"/>
          <w:numId w:val="900"/>
        </w:numPr>
        <w:spacing w:before="0" w:after="0"/>
      </w:pPr>
      <w:r>
        <w:t>Milestones in Water Resources Development</w:t>
      </w:r>
    </w:p>
    <w:p>
      <w:pPr>
        <w:numPr>
          <w:ilvl w:val="1"/>
          <w:numId w:val="900"/>
        </w:numPr>
        <w:spacing w:before="0" w:after="0"/>
      </w:pPr>
      <w:r>
        <w:t>Modern Water Resources Challenges</w:t>
      </w:r>
    </w:p>
    <w:p>
      <w:pPr>
        <w:numPr>
          <w:ilvl w:val="0"/>
          <w:numId w:val="900"/>
        </w:numPr>
        <w:spacing w:before="0" w:after="0"/>
      </w:pPr>
      <w:r>
        <w:t>The Role of the Water Resources Engineer</w:t>
      </w:r>
    </w:p>
    <w:p>
      <w:pPr>
        <w:numPr>
          <w:ilvl w:val="1"/>
          <w:numId w:val="900"/>
        </w:numPr>
        <w:spacing w:before="0" w:after="0"/>
      </w:pPr>
      <w:r>
        <w:t>Key Responsibilities</w:t>
      </w:r>
    </w:p>
    <w:p>
      <w:pPr>
        <w:numPr>
          <w:ilvl w:val="1"/>
          <w:numId w:val="900"/>
        </w:numPr>
        <w:spacing w:before="0" w:after="0"/>
      </w:pPr>
      <w:r>
        <w:t>Professional Skills and Competencies</w:t>
      </w:r>
    </w:p>
    <w:p>
      <w:pPr>
        <w:numPr>
          <w:ilvl w:val="1"/>
          <w:numId w:val="900"/>
        </w:numPr>
        <w:spacing w:before="0" w:after="0"/>
      </w:pPr>
      <w:r>
        <w:t>Ethical and Social Considerations</w:t>
      </w:r>
    </w:p>
    <w:p>
      <w:pPr>
        <w:numPr>
          <w:ilvl w:val="1"/>
          <w:numId w:val="900"/>
        </w:numPr>
        <w:spacing w:before="0" w:after="0"/>
      </w:pPr>
      <w:r>
        <w:t>Career Pathways and Specializations</w:t>
      </w:r>
    </w:p>
    <w:p>
      <w:pPr>
        <w:pStyle w:val="Heading1"/>
      </w:pPr>
      <w:r>
        <w:t>Mathematical and Statistical Foundations</w:t>
      </w:r>
    </w:p>
    <w:p>
      <w:pPr>
        <w:numPr>
          <w:ilvl w:val="0"/>
          <w:numId w:val="900"/>
        </w:numPr>
        <w:spacing w:before="0" w:after="0"/>
      </w:pPr>
      <w:r>
        <w:t>Calculus Applications</w:t>
      </w:r>
    </w:p>
    <w:p>
      <w:pPr>
        <w:numPr>
          <w:ilvl w:val="1"/>
          <w:numId w:val="900"/>
        </w:numPr>
        <w:spacing w:before="0" w:after="0"/>
      </w:pPr>
      <w:r>
        <w:t>Differential Equations in Water Flow</w:t>
      </w:r>
    </w:p>
    <w:p>
      <w:pPr>
        <w:numPr>
          <w:ilvl w:val="1"/>
          <w:numId w:val="900"/>
        </w:numPr>
        <w:spacing w:before="0" w:after="0"/>
      </w:pPr>
      <w:r>
        <w:t>Integration in Volume Calculations</w:t>
      </w:r>
    </w:p>
    <w:p>
      <w:pPr>
        <w:numPr>
          <w:ilvl w:val="1"/>
          <w:numId w:val="900"/>
        </w:numPr>
        <w:spacing w:before="0" w:after="0"/>
      </w:pPr>
      <w:r>
        <w:t>Partial Derivatives in Flow Analysis</w:t>
      </w:r>
    </w:p>
    <w:p>
      <w:pPr>
        <w:numPr>
          <w:ilvl w:val="0"/>
          <w:numId w:val="900"/>
        </w:numPr>
        <w:spacing w:before="0" w:after="0"/>
      </w:pPr>
      <w:r>
        <w:t>Statistics and Probability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0"/>
          <w:numId w:val="900"/>
        </w:numPr>
        <w:spacing w:before="0" w:after="0"/>
      </w:pPr>
      <w:r>
        <w:t>Numerical Methods</w:t>
      </w:r>
    </w:p>
    <w:p>
      <w:pPr>
        <w:numPr>
          <w:ilvl w:val="1"/>
          <w:numId w:val="900"/>
        </w:numPr>
        <w:spacing w:before="0" w:after="0"/>
      </w:pPr>
      <w:r>
        <w:t>Finite Difference Methods</w:t>
      </w:r>
    </w:p>
    <w:p>
      <w:pPr>
        <w:numPr>
          <w:ilvl w:val="1"/>
          <w:numId w:val="900"/>
        </w:numPr>
        <w:spacing w:before="0" w:after="0"/>
      </w:pPr>
      <w:r>
        <w:t>Iterative Solution Techniques</w:t>
      </w:r>
    </w:p>
    <w:p>
      <w:pPr>
        <w:numPr>
          <w:ilvl w:val="1"/>
          <w:numId w:val="900"/>
        </w:numPr>
        <w:spacing w:before="0" w:after="0"/>
      </w:pPr>
      <w:r>
        <w:t>Computer Programming Applications</w:t>
      </w:r>
    </w:p>
    <w:p>
      <w:pPr>
        <w:pStyle w:val="Heading1"/>
      </w:pPr>
      <w:r>
        <w:t>Fundamental Principles of Fluid Mechanics</w:t>
      </w:r>
    </w:p>
    <w:p>
      <w:pPr>
        <w:numPr>
          <w:ilvl w:val="0"/>
          <w:numId w:val="900"/>
        </w:numPr>
        <w:spacing w:before="0" w:after="0"/>
      </w:pPr>
      <w:r>
        <w:t>Fluid Properties</w:t>
      </w:r>
    </w:p>
    <w:p>
      <w:pPr>
        <w:numPr>
          <w:ilvl w:val="1"/>
          <w:numId w:val="900"/>
        </w:numPr>
        <w:spacing w:before="0" w:after="0"/>
      </w:pPr>
      <w:r>
        <w:t>Density and Specific Weight</w:t>
      </w:r>
    </w:p>
    <w:p>
      <w:pPr>
        <w:numPr>
          <w:ilvl w:val="2"/>
          <w:numId w:val="900"/>
        </w:numPr>
        <w:spacing w:before="0" w:after="0"/>
      </w:pPr>
      <w:r>
        <w:t>Definitions and Units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2"/>
          <w:numId w:val="900"/>
        </w:numPr>
        <w:spacing w:before="0" w:after="0"/>
      </w:pPr>
      <w:r>
        <w:t>Applications in Water Engineering</w:t>
      </w:r>
    </w:p>
    <w:p>
      <w:pPr>
        <w:numPr>
          <w:ilvl w:val="1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Dynamic Viscosity</w:t>
      </w:r>
    </w:p>
    <w:p>
      <w:pPr>
        <w:numPr>
          <w:ilvl w:val="2"/>
          <w:numId w:val="900"/>
        </w:numPr>
        <w:spacing w:before="0" w:after="0"/>
      </w:pPr>
      <w:r>
        <w:t>Kinematic Viscosity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Non-Newtonian Fluids</w:t>
      </w:r>
    </w:p>
    <w:p>
      <w:pPr>
        <w:numPr>
          <w:ilvl w:val="1"/>
          <w:numId w:val="900"/>
        </w:numPr>
        <w:spacing w:before="0" w:after="0"/>
      </w:pPr>
      <w:r>
        <w:t>Surface Tension and Capillarity</w:t>
      </w:r>
    </w:p>
    <w:p>
      <w:pPr>
        <w:numPr>
          <w:ilvl w:val="2"/>
          <w:numId w:val="900"/>
        </w:numPr>
        <w:spacing w:before="0" w:after="0"/>
      </w:pPr>
      <w:r>
        <w:t>Molecular Basis</w:t>
      </w:r>
    </w:p>
    <w:p>
      <w:pPr>
        <w:numPr>
          <w:ilvl w:val="2"/>
          <w:numId w:val="900"/>
        </w:numPr>
        <w:spacing w:before="0" w:after="0"/>
      </w:pPr>
      <w:r>
        <w:t>Capillary Rise and Depression</w:t>
      </w:r>
    </w:p>
    <w:p>
      <w:pPr>
        <w:numPr>
          <w:ilvl w:val="2"/>
          <w:numId w:val="900"/>
        </w:numPr>
        <w:spacing w:before="0" w:after="0"/>
      </w:pPr>
      <w:r>
        <w:t>Contact Angle Effects</w:t>
      </w:r>
    </w:p>
    <w:p>
      <w:pPr>
        <w:numPr>
          <w:ilvl w:val="1"/>
          <w:numId w:val="900"/>
        </w:numPr>
        <w:spacing w:before="0" w:after="0"/>
      </w:pPr>
      <w:r>
        <w:t>Compressibility and Bulk Modulus</w:t>
      </w:r>
    </w:p>
    <w:p>
      <w:pPr>
        <w:numPr>
          <w:ilvl w:val="2"/>
          <w:numId w:val="900"/>
        </w:numPr>
        <w:spacing w:before="0" w:after="0"/>
      </w:pPr>
      <w:r>
        <w:t>Elastic Properties of Water</w:t>
      </w:r>
    </w:p>
    <w:p>
      <w:pPr>
        <w:numPr>
          <w:ilvl w:val="2"/>
          <w:numId w:val="900"/>
        </w:numPr>
        <w:spacing w:before="0" w:after="0"/>
      </w:pPr>
      <w:r>
        <w:t>Water Hammer Applications</w:t>
      </w:r>
    </w:p>
    <w:p>
      <w:pPr>
        <w:numPr>
          <w:ilvl w:val="0"/>
          <w:numId w:val="900"/>
        </w:numPr>
        <w:spacing w:before="0" w:after="0"/>
      </w:pPr>
      <w:r>
        <w:t>Fluid Statics</w:t>
      </w:r>
    </w:p>
    <w:p>
      <w:pPr>
        <w:numPr>
          <w:ilvl w:val="1"/>
          <w:numId w:val="900"/>
        </w:numPr>
        <w:spacing w:before="0" w:after="0"/>
      </w:pPr>
      <w:r>
        <w:t>Pressure Concepts</w:t>
      </w:r>
    </w:p>
    <w:p>
      <w:pPr>
        <w:numPr>
          <w:ilvl w:val="2"/>
          <w:numId w:val="900"/>
        </w:numPr>
        <w:spacing w:before="0" w:after="0"/>
      </w:pPr>
      <w:r>
        <w:t>Absolute Pressure</w:t>
      </w:r>
    </w:p>
    <w:p>
      <w:pPr>
        <w:numPr>
          <w:ilvl w:val="2"/>
          <w:numId w:val="900"/>
        </w:numPr>
        <w:spacing w:before="0" w:after="0"/>
      </w:pPr>
      <w:r>
        <w:t>Gauge Pressure</w:t>
      </w:r>
    </w:p>
    <w:p>
      <w:pPr>
        <w:numPr>
          <w:ilvl w:val="2"/>
          <w:numId w:val="900"/>
        </w:numPr>
        <w:spacing w:before="0" w:after="0"/>
      </w:pPr>
      <w:r>
        <w:t>Atmospheric Pressure</w:t>
      </w:r>
    </w:p>
    <w:p>
      <w:pPr>
        <w:numPr>
          <w:ilvl w:val="2"/>
          <w:numId w:val="900"/>
        </w:numPr>
        <w:spacing w:before="0" w:after="0"/>
      </w:pPr>
      <w:r>
        <w:t>Pressure Variation with Depth</w:t>
      </w:r>
    </w:p>
    <w:p>
      <w:pPr>
        <w:numPr>
          <w:ilvl w:val="1"/>
          <w:numId w:val="900"/>
        </w:numPr>
        <w:spacing w:before="0" w:after="0"/>
      </w:pPr>
      <w:r>
        <w:t>Pressure Measurement</w:t>
      </w:r>
    </w:p>
    <w:p>
      <w:pPr>
        <w:numPr>
          <w:ilvl w:val="2"/>
          <w:numId w:val="900"/>
        </w:numPr>
        <w:spacing w:before="0" w:after="0"/>
      </w:pPr>
      <w:r>
        <w:t>Manometers</w:t>
      </w:r>
    </w:p>
    <w:p>
      <w:pPr>
        <w:numPr>
          <w:ilvl w:val="2"/>
          <w:numId w:val="900"/>
        </w:numPr>
        <w:spacing w:before="0" w:after="0"/>
      </w:pPr>
      <w:r>
        <w:t>Bourdon Gauges</w:t>
      </w:r>
    </w:p>
    <w:p>
      <w:pPr>
        <w:numPr>
          <w:ilvl w:val="2"/>
          <w:numId w:val="900"/>
        </w:numPr>
        <w:spacing w:before="0" w:after="0"/>
      </w:pPr>
      <w:r>
        <w:t>Electronic Pressure Transducers</w:t>
      </w:r>
    </w:p>
    <w:p>
      <w:pPr>
        <w:numPr>
          <w:ilvl w:val="1"/>
          <w:numId w:val="900"/>
        </w:numPr>
        <w:spacing w:before="0" w:after="0"/>
      </w:pPr>
      <w:r>
        <w:t>Hydrostatic Forces on Surfaces</w:t>
      </w:r>
    </w:p>
    <w:p>
      <w:pPr>
        <w:numPr>
          <w:ilvl w:val="2"/>
          <w:numId w:val="900"/>
        </w:numPr>
        <w:spacing w:before="0" w:after="0"/>
      </w:pPr>
      <w:r>
        <w:t>Forces on Plane Surfaces</w:t>
      </w:r>
    </w:p>
    <w:p>
      <w:pPr>
        <w:numPr>
          <w:ilvl w:val="2"/>
          <w:numId w:val="900"/>
        </w:numPr>
        <w:spacing w:before="0" w:after="0"/>
      </w:pPr>
      <w:r>
        <w:t>Forces on Curved Surfaces</w:t>
      </w:r>
    </w:p>
    <w:p>
      <w:pPr>
        <w:numPr>
          <w:ilvl w:val="2"/>
          <w:numId w:val="900"/>
        </w:numPr>
        <w:spacing w:before="0" w:after="0"/>
      </w:pPr>
      <w:r>
        <w:t>Center of Pressure</w:t>
      </w:r>
    </w:p>
    <w:p>
      <w:pPr>
        <w:numPr>
          <w:ilvl w:val="2"/>
          <w:numId w:val="900"/>
        </w:numPr>
        <w:spacing w:before="0" w:after="0"/>
      </w:pPr>
      <w:r>
        <w:t>Pressure Prisms</w:t>
      </w:r>
    </w:p>
    <w:p>
      <w:pPr>
        <w:numPr>
          <w:ilvl w:val="1"/>
          <w:numId w:val="900"/>
        </w:numPr>
        <w:spacing w:before="0" w:after="0"/>
      </w:pPr>
      <w:r>
        <w:t>Buoyancy and Stability</w:t>
      </w:r>
    </w:p>
    <w:p>
      <w:pPr>
        <w:numPr>
          <w:ilvl w:val="2"/>
          <w:numId w:val="900"/>
        </w:numPr>
        <w:spacing w:before="0" w:after="0"/>
      </w:pPr>
      <w:r>
        <w:t>Archimedes' Principle</w:t>
      </w:r>
    </w:p>
    <w:p>
      <w:pPr>
        <w:numPr>
          <w:ilvl w:val="2"/>
          <w:numId w:val="900"/>
        </w:numPr>
        <w:spacing w:before="0" w:after="0"/>
      </w:pPr>
      <w:r>
        <w:t>Stability of Floating Bodies</w:t>
      </w:r>
    </w:p>
    <w:p>
      <w:pPr>
        <w:numPr>
          <w:ilvl w:val="2"/>
          <w:numId w:val="900"/>
        </w:numPr>
        <w:spacing w:before="0" w:after="0"/>
      </w:pPr>
      <w:r>
        <w:t>Stability of Submerged Bodies</w:t>
      </w:r>
    </w:p>
    <w:p>
      <w:pPr>
        <w:numPr>
          <w:ilvl w:val="2"/>
          <w:numId w:val="900"/>
        </w:numPr>
        <w:spacing w:before="0" w:after="0"/>
      </w:pPr>
      <w:r>
        <w:t>Metacentric Height</w:t>
      </w:r>
    </w:p>
    <w:p>
      <w:pPr>
        <w:numPr>
          <w:ilvl w:val="0"/>
          <w:numId w:val="900"/>
        </w:numPr>
        <w:spacing w:before="0" w:after="0"/>
      </w:pPr>
      <w:r>
        <w:t>Fluid Kinematics</w:t>
      </w:r>
    </w:p>
    <w:p>
      <w:pPr>
        <w:numPr>
          <w:ilvl w:val="1"/>
          <w:numId w:val="900"/>
        </w:numPr>
        <w:spacing w:before="0" w:after="0"/>
      </w:pPr>
      <w:r>
        <w:t>Flow Visualization</w:t>
      </w:r>
    </w:p>
    <w:p>
      <w:pPr>
        <w:numPr>
          <w:ilvl w:val="2"/>
          <w:numId w:val="900"/>
        </w:numPr>
        <w:spacing w:before="0" w:after="0"/>
      </w:pPr>
      <w:r>
        <w:t>Streamlines</w:t>
      </w:r>
    </w:p>
    <w:p>
      <w:pPr>
        <w:numPr>
          <w:ilvl w:val="2"/>
          <w:numId w:val="900"/>
        </w:numPr>
        <w:spacing w:before="0" w:after="0"/>
      </w:pPr>
      <w:r>
        <w:t>Pathlines</w:t>
      </w:r>
    </w:p>
    <w:p>
      <w:pPr>
        <w:numPr>
          <w:ilvl w:val="2"/>
          <w:numId w:val="900"/>
        </w:numPr>
        <w:spacing w:before="0" w:after="0"/>
      </w:pPr>
      <w:r>
        <w:t>Streaklines</w:t>
      </w:r>
    </w:p>
    <w:p>
      <w:pPr>
        <w:numPr>
          <w:ilvl w:val="1"/>
          <w:numId w:val="900"/>
        </w:numPr>
        <w:spacing w:before="0" w:after="0"/>
      </w:pPr>
      <w:r>
        <w:t>Flow Classification</w:t>
      </w:r>
    </w:p>
    <w:p>
      <w:pPr>
        <w:numPr>
          <w:ilvl w:val="2"/>
          <w:numId w:val="900"/>
        </w:numPr>
        <w:spacing w:before="0" w:after="0"/>
      </w:pPr>
      <w:r>
        <w:t>Steady vs Unsteady Flow</w:t>
      </w:r>
    </w:p>
    <w:p>
      <w:pPr>
        <w:numPr>
          <w:ilvl w:val="2"/>
          <w:numId w:val="900"/>
        </w:numPr>
        <w:spacing w:before="0" w:after="0"/>
      </w:pPr>
      <w:r>
        <w:t>Uniform vs Non-uniform Flow</w:t>
      </w:r>
    </w:p>
    <w:p>
      <w:pPr>
        <w:numPr>
          <w:ilvl w:val="2"/>
          <w:numId w:val="900"/>
        </w:numPr>
        <w:spacing w:before="0" w:after="0"/>
      </w:pPr>
      <w:r>
        <w:t>Laminar vs Turbulent Flow</w:t>
      </w:r>
    </w:p>
    <w:p>
      <w:pPr>
        <w:numPr>
          <w:ilvl w:val="1"/>
          <w:numId w:val="900"/>
        </w:numPr>
        <w:spacing w:before="0" w:after="0"/>
      </w:pPr>
      <w:r>
        <w:t>Velocity and Acceleration Fields</w:t>
      </w:r>
    </w:p>
    <w:p>
      <w:pPr>
        <w:numPr>
          <w:ilvl w:val="2"/>
          <w:numId w:val="900"/>
        </w:numPr>
        <w:spacing w:before="0" w:after="0"/>
      </w:pPr>
      <w:r>
        <w:t>Eulerian and Lagrangian Descriptions</w:t>
      </w:r>
    </w:p>
    <w:p>
      <w:pPr>
        <w:numPr>
          <w:ilvl w:val="2"/>
          <w:numId w:val="900"/>
        </w:numPr>
        <w:spacing w:before="0" w:after="0"/>
      </w:pPr>
      <w:r>
        <w:t>Local and Convective Acceleration</w:t>
      </w:r>
    </w:p>
    <w:p>
      <w:pPr>
        <w:numPr>
          <w:ilvl w:val="0"/>
          <w:numId w:val="900"/>
        </w:numPr>
        <w:spacing w:before="0" w:after="0"/>
      </w:pPr>
      <w:r>
        <w:t>Fluid Dynamics</w:t>
      </w:r>
    </w:p>
    <w:p>
      <w:pPr>
        <w:numPr>
          <w:ilvl w:val="1"/>
          <w:numId w:val="900"/>
        </w:numPr>
        <w:spacing w:before="0" w:after="0"/>
      </w:pPr>
      <w:r>
        <w:t>Conservation of Mass</w:t>
      </w:r>
    </w:p>
    <w:p>
      <w:pPr>
        <w:numPr>
          <w:ilvl w:val="2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Control Volume Approach</w:t>
      </w:r>
    </w:p>
    <w:p>
      <w:pPr>
        <w:numPr>
          <w:ilvl w:val="2"/>
          <w:numId w:val="900"/>
        </w:numPr>
        <w:spacing w:before="0" w:after="0"/>
      </w:pPr>
      <w:r>
        <w:t>Application to Pipes and Channels</w:t>
      </w:r>
    </w:p>
    <w:p>
      <w:pPr>
        <w:numPr>
          <w:ilvl w:val="1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Linear Momentum Equation</w:t>
      </w:r>
    </w:p>
    <w:p>
      <w:pPr>
        <w:numPr>
          <w:ilvl w:val="2"/>
          <w:numId w:val="900"/>
        </w:numPr>
        <w:spacing w:before="0" w:after="0"/>
      </w:pPr>
      <w:r>
        <w:t>Angular Momentum Equation</w:t>
      </w:r>
    </w:p>
    <w:p>
      <w:pPr>
        <w:numPr>
          <w:ilvl w:val="2"/>
          <w:numId w:val="900"/>
        </w:numPr>
        <w:spacing w:before="0" w:after="0"/>
      </w:pPr>
      <w:r>
        <w:t>Applications in Hydraulic Structures</w:t>
      </w:r>
    </w:p>
    <w:p>
      <w:pPr>
        <w:numPr>
          <w:ilvl w:val="1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Bernoulli Equation</w:t>
      </w:r>
    </w:p>
    <w:p>
      <w:pPr>
        <w:numPr>
          <w:ilvl w:val="3"/>
          <w:numId w:val="900"/>
        </w:numPr>
        <w:spacing w:before="0" w:after="0"/>
      </w:pPr>
      <w:r>
        <w:t>Derivation and Assumptions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Energy Equation</w:t>
      </w:r>
    </w:p>
    <w:p>
      <w:pPr>
        <w:numPr>
          <w:ilvl w:val="3"/>
          <w:numId w:val="900"/>
        </w:numPr>
        <w:spacing w:before="0" w:after="0"/>
      </w:pPr>
      <w:r>
        <w:t>Energy Grade Line</w:t>
      </w:r>
    </w:p>
    <w:p>
      <w:pPr>
        <w:numPr>
          <w:ilvl w:val="3"/>
          <w:numId w:val="900"/>
        </w:numPr>
        <w:spacing w:before="0" w:after="0"/>
      </w:pPr>
      <w:r>
        <w:t>Hydraulic Grade Line</w:t>
      </w:r>
    </w:p>
    <w:p>
      <w:pPr>
        <w:numPr>
          <w:ilvl w:val="2"/>
          <w:numId w:val="900"/>
        </w:numPr>
        <w:spacing w:before="0" w:after="0"/>
      </w:pPr>
      <w:r>
        <w:t>Power and Efficiency</w:t>
      </w:r>
    </w:p>
    <w:p>
      <w:pPr>
        <w:pStyle w:val="Heading1"/>
      </w:pPr>
      <w:r>
        <w:t>Hydraulics of Pressurized Pipe Flow</w:t>
      </w:r>
    </w:p>
    <w:p>
      <w:pPr>
        <w:numPr>
          <w:ilvl w:val="0"/>
          <w:numId w:val="900"/>
        </w:numPr>
        <w:spacing w:before="0" w:after="0"/>
      </w:pPr>
      <w:r>
        <w:t>Flow in Circular Pipes</w:t>
      </w:r>
    </w:p>
    <w:p>
      <w:pPr>
        <w:numPr>
          <w:ilvl w:val="1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Laminar Flow Regime</w:t>
      </w:r>
    </w:p>
    <w:p>
      <w:pPr>
        <w:numPr>
          <w:ilvl w:val="2"/>
          <w:numId w:val="900"/>
        </w:numPr>
        <w:spacing w:before="0" w:after="0"/>
      </w:pPr>
      <w:r>
        <w:t>Turbulent Flow Regime</w:t>
      </w:r>
    </w:p>
    <w:p>
      <w:pPr>
        <w:numPr>
          <w:ilvl w:val="2"/>
          <w:numId w:val="900"/>
        </w:numPr>
        <w:spacing w:before="0" w:after="0"/>
      </w:pPr>
      <w:r>
        <w:t>Transition Zone</w:t>
      </w:r>
    </w:p>
    <w:p>
      <w:pPr>
        <w:numPr>
          <w:ilvl w:val="1"/>
          <w:numId w:val="900"/>
        </w:numPr>
        <w:spacing w:before="0" w:after="0"/>
      </w:pPr>
      <w:r>
        <w:t>Velocity Profiles</w:t>
      </w:r>
    </w:p>
    <w:p>
      <w:pPr>
        <w:numPr>
          <w:ilvl w:val="2"/>
          <w:numId w:val="900"/>
        </w:numPr>
        <w:spacing w:before="0" w:after="0"/>
      </w:pPr>
      <w:r>
        <w:t>Laminar Flow Profile</w:t>
      </w:r>
    </w:p>
    <w:p>
      <w:pPr>
        <w:numPr>
          <w:ilvl w:val="2"/>
          <w:numId w:val="900"/>
        </w:numPr>
        <w:spacing w:before="0" w:after="0"/>
      </w:pPr>
      <w:r>
        <w:t>Turbulent Flow Profile</w:t>
      </w:r>
    </w:p>
    <w:p>
      <w:pPr>
        <w:numPr>
          <w:ilvl w:val="2"/>
          <w:numId w:val="900"/>
        </w:numPr>
        <w:spacing w:before="0" w:after="0"/>
      </w:pPr>
      <w:r>
        <w:t>Boundary Layer Development</w:t>
      </w:r>
    </w:p>
    <w:p>
      <w:pPr>
        <w:numPr>
          <w:ilvl w:val="0"/>
          <w:numId w:val="900"/>
        </w:numPr>
        <w:spacing w:before="0" w:after="0"/>
      </w:pPr>
      <w:r>
        <w:t>Energy Losses in Pipes</w:t>
      </w:r>
    </w:p>
    <w:p>
      <w:pPr>
        <w:numPr>
          <w:ilvl w:val="1"/>
          <w:numId w:val="900"/>
        </w:numPr>
        <w:spacing w:before="0" w:after="0"/>
      </w:pPr>
      <w:r>
        <w:t>Major Losses</w:t>
      </w:r>
    </w:p>
    <w:p>
      <w:pPr>
        <w:numPr>
          <w:ilvl w:val="2"/>
          <w:numId w:val="900"/>
        </w:numPr>
        <w:spacing w:before="0" w:after="0"/>
      </w:pPr>
      <w:r>
        <w:t>Darcy-Weisbach Equation</w:t>
      </w:r>
    </w:p>
    <w:p>
      <w:pPr>
        <w:numPr>
          <w:ilvl w:val="2"/>
          <w:numId w:val="900"/>
        </w:numPr>
        <w:spacing w:before="0" w:after="0"/>
      </w:pPr>
      <w:r>
        <w:t>Friction Factor</w:t>
      </w:r>
    </w:p>
    <w:p>
      <w:pPr>
        <w:numPr>
          <w:ilvl w:val="2"/>
          <w:numId w:val="900"/>
        </w:numPr>
        <w:spacing w:before="0" w:after="0"/>
      </w:pPr>
      <w:r>
        <w:t>Moody Diagram</w:t>
      </w:r>
    </w:p>
    <w:p>
      <w:pPr>
        <w:numPr>
          <w:ilvl w:val="2"/>
          <w:numId w:val="900"/>
        </w:numPr>
        <w:spacing w:before="0" w:after="0"/>
      </w:pPr>
      <w:r>
        <w:t>Colebrook-White Equation</w:t>
      </w:r>
    </w:p>
    <w:p>
      <w:pPr>
        <w:numPr>
          <w:ilvl w:val="1"/>
          <w:numId w:val="900"/>
        </w:numPr>
        <w:spacing w:before="0" w:after="0"/>
      </w:pPr>
      <w:r>
        <w:t>Minor Losses</w:t>
      </w:r>
    </w:p>
    <w:p>
      <w:pPr>
        <w:numPr>
          <w:ilvl w:val="2"/>
          <w:numId w:val="900"/>
        </w:numPr>
        <w:spacing w:before="0" w:after="0"/>
      </w:pPr>
      <w:r>
        <w:t>Entrance and Exit Losses</w:t>
      </w:r>
    </w:p>
    <w:p>
      <w:pPr>
        <w:numPr>
          <w:ilvl w:val="2"/>
          <w:numId w:val="900"/>
        </w:numPr>
        <w:spacing w:before="0" w:after="0"/>
      </w:pPr>
      <w:r>
        <w:t>Expansion and Contraction Losses</w:t>
      </w:r>
    </w:p>
    <w:p>
      <w:pPr>
        <w:numPr>
          <w:ilvl w:val="2"/>
          <w:numId w:val="900"/>
        </w:numPr>
        <w:spacing w:before="0" w:after="0"/>
      </w:pPr>
      <w:r>
        <w:t>Bend and Fitting Losses</w:t>
      </w:r>
    </w:p>
    <w:p>
      <w:pPr>
        <w:numPr>
          <w:ilvl w:val="2"/>
          <w:numId w:val="900"/>
        </w:numPr>
        <w:spacing w:before="0" w:after="0"/>
      </w:pPr>
      <w:r>
        <w:t>Valve Losses</w:t>
      </w:r>
    </w:p>
    <w:p>
      <w:pPr>
        <w:numPr>
          <w:ilvl w:val="2"/>
          <w:numId w:val="900"/>
        </w:numPr>
        <w:spacing w:before="0" w:after="0"/>
      </w:pPr>
      <w:r>
        <w:t>Loss Coefficients</w:t>
      </w:r>
    </w:p>
    <w:p>
      <w:pPr>
        <w:numPr>
          <w:ilvl w:val="0"/>
          <w:numId w:val="900"/>
        </w:numPr>
        <w:spacing w:before="0" w:after="0"/>
      </w:pPr>
      <w:r>
        <w:t>Pipe Network Analysis</w:t>
      </w:r>
    </w:p>
    <w:p>
      <w:pPr>
        <w:numPr>
          <w:ilvl w:val="1"/>
          <w:numId w:val="900"/>
        </w:numPr>
        <w:spacing w:before="0" w:after="0"/>
      </w:pPr>
      <w:r>
        <w:t>Simple Pipe Systems</w:t>
      </w:r>
    </w:p>
    <w:p>
      <w:pPr>
        <w:numPr>
          <w:ilvl w:val="2"/>
          <w:numId w:val="900"/>
        </w:numPr>
        <w:spacing w:before="0" w:after="0"/>
      </w:pPr>
      <w:r>
        <w:t>Single Pipes</w:t>
      </w:r>
    </w:p>
    <w:p>
      <w:pPr>
        <w:numPr>
          <w:ilvl w:val="2"/>
          <w:numId w:val="900"/>
        </w:numPr>
        <w:spacing w:before="0" w:after="0"/>
      </w:pPr>
      <w:r>
        <w:t>Series Pipes</w:t>
      </w:r>
    </w:p>
    <w:p>
      <w:pPr>
        <w:numPr>
          <w:ilvl w:val="2"/>
          <w:numId w:val="900"/>
        </w:numPr>
        <w:spacing w:before="0" w:after="0"/>
      </w:pPr>
      <w:r>
        <w:t>Parallel Pipes</w:t>
      </w:r>
    </w:p>
    <w:p>
      <w:pPr>
        <w:numPr>
          <w:ilvl w:val="2"/>
          <w:numId w:val="900"/>
        </w:numPr>
        <w:spacing w:before="0" w:after="0"/>
      </w:pPr>
      <w:r>
        <w:t>Equivalent Pipe Concepts</w:t>
      </w:r>
    </w:p>
    <w:p>
      <w:pPr>
        <w:numPr>
          <w:ilvl w:val="1"/>
          <w:numId w:val="900"/>
        </w:numPr>
        <w:spacing w:before="0" w:after="0"/>
      </w:pPr>
      <w:r>
        <w:t>Complex Pipe Networks</w:t>
      </w:r>
    </w:p>
    <w:p>
      <w:pPr>
        <w:numPr>
          <w:ilvl w:val="2"/>
          <w:numId w:val="900"/>
        </w:numPr>
        <w:spacing w:before="0" w:after="0"/>
      </w:pPr>
      <w:r>
        <w:t>Hardy Cross Method</w:t>
      </w:r>
    </w:p>
    <w:p>
      <w:pPr>
        <w:numPr>
          <w:ilvl w:val="2"/>
          <w:numId w:val="900"/>
        </w:numPr>
        <w:spacing w:before="0" w:after="0"/>
      </w:pPr>
      <w:r>
        <w:t>Newton-Raphson Method</w:t>
      </w:r>
    </w:p>
    <w:p>
      <w:pPr>
        <w:numPr>
          <w:ilvl w:val="2"/>
          <w:numId w:val="900"/>
        </w:numPr>
        <w:spacing w:before="0" w:after="0"/>
      </w:pPr>
      <w:r>
        <w:t>Linear Theory Method</w:t>
      </w:r>
    </w:p>
    <w:p>
      <w:pPr>
        <w:numPr>
          <w:ilvl w:val="2"/>
          <w:numId w:val="900"/>
        </w:numPr>
        <w:spacing w:before="0" w:after="0"/>
      </w:pPr>
      <w:r>
        <w:t>Computer-Based Solutions</w:t>
      </w:r>
    </w:p>
    <w:p>
      <w:pPr>
        <w:numPr>
          <w:ilvl w:val="1"/>
          <w:numId w:val="900"/>
        </w:numPr>
        <w:spacing w:before="0" w:after="0"/>
      </w:pPr>
      <w:r>
        <w:t>Network Components</w:t>
      </w:r>
    </w:p>
    <w:p>
      <w:pPr>
        <w:numPr>
          <w:ilvl w:val="2"/>
          <w:numId w:val="900"/>
        </w:numPr>
        <w:spacing w:before="0" w:after="0"/>
      </w:pPr>
      <w:r>
        <w:t>Reservoirs</w:t>
      </w:r>
    </w:p>
    <w:p>
      <w:pPr>
        <w:numPr>
          <w:ilvl w:val="2"/>
          <w:numId w:val="900"/>
        </w:numPr>
        <w:spacing w:before="0" w:after="0"/>
      </w:pPr>
      <w:r>
        <w:t>Pumps</w:t>
      </w:r>
    </w:p>
    <w:p>
      <w:pPr>
        <w:numPr>
          <w:ilvl w:val="2"/>
          <w:numId w:val="900"/>
        </w:numPr>
        <w:spacing w:before="0" w:after="0"/>
      </w:pPr>
      <w:r>
        <w:t>Valves</w:t>
      </w:r>
    </w:p>
    <w:p>
      <w:pPr>
        <w:numPr>
          <w:ilvl w:val="2"/>
          <w:numId w:val="900"/>
        </w:numPr>
        <w:spacing w:before="0" w:after="0"/>
      </w:pPr>
      <w:r>
        <w:t>Control Devices</w:t>
      </w:r>
    </w:p>
    <w:p>
      <w:pPr>
        <w:numPr>
          <w:ilvl w:val="0"/>
          <w:numId w:val="900"/>
        </w:numPr>
        <w:spacing w:before="0" w:after="0"/>
      </w:pPr>
      <w:r>
        <w:t>Pumps and Pumping Systems</w:t>
      </w:r>
    </w:p>
    <w:p>
      <w:pPr>
        <w:numPr>
          <w:ilvl w:val="1"/>
          <w:numId w:val="900"/>
        </w:numPr>
        <w:spacing w:before="0" w:after="0"/>
      </w:pPr>
      <w:r>
        <w:t>Pump Classification</w:t>
      </w:r>
    </w:p>
    <w:p>
      <w:pPr>
        <w:numPr>
          <w:ilvl w:val="2"/>
          <w:numId w:val="900"/>
        </w:numPr>
        <w:spacing w:before="0" w:after="0"/>
      </w:pPr>
      <w:r>
        <w:t>Centrifugal Pumps</w:t>
      </w:r>
    </w:p>
    <w:p>
      <w:pPr>
        <w:numPr>
          <w:ilvl w:val="2"/>
          <w:numId w:val="900"/>
        </w:numPr>
        <w:spacing w:before="0" w:after="0"/>
      </w:pPr>
      <w:r>
        <w:t>Positive Displacement Pumps</w:t>
      </w:r>
    </w:p>
    <w:p>
      <w:pPr>
        <w:numPr>
          <w:ilvl w:val="2"/>
          <w:numId w:val="900"/>
        </w:numPr>
        <w:spacing w:before="0" w:after="0"/>
      </w:pPr>
      <w:r>
        <w:t>Axial Flow Pumps</w:t>
      </w:r>
    </w:p>
    <w:p>
      <w:pPr>
        <w:numPr>
          <w:ilvl w:val="2"/>
          <w:numId w:val="900"/>
        </w:numPr>
        <w:spacing w:before="0" w:after="0"/>
      </w:pPr>
      <w:r>
        <w:t>Mixed Flow Pumps</w:t>
      </w:r>
    </w:p>
    <w:p>
      <w:pPr>
        <w:numPr>
          <w:ilvl w:val="1"/>
          <w:numId w:val="900"/>
        </w:numPr>
        <w:spacing w:before="0" w:after="0"/>
      </w:pPr>
      <w:r>
        <w:t>Pump Performance</w:t>
      </w:r>
    </w:p>
    <w:p>
      <w:pPr>
        <w:numPr>
          <w:ilvl w:val="2"/>
          <w:numId w:val="900"/>
        </w:numPr>
        <w:spacing w:before="0" w:after="0"/>
      </w:pPr>
      <w:r>
        <w:t>Head-Discharge Curves</w:t>
      </w:r>
    </w:p>
    <w:p>
      <w:pPr>
        <w:numPr>
          <w:ilvl w:val="2"/>
          <w:numId w:val="900"/>
        </w:numPr>
        <w:spacing w:before="0" w:after="0"/>
      </w:pPr>
      <w:r>
        <w:t>Efficiency Curves</w:t>
      </w:r>
    </w:p>
    <w:p>
      <w:pPr>
        <w:numPr>
          <w:ilvl w:val="2"/>
          <w:numId w:val="900"/>
        </w:numPr>
        <w:spacing w:before="0" w:after="0"/>
      </w:pPr>
      <w:r>
        <w:t>Power Curves</w:t>
      </w:r>
    </w:p>
    <w:p>
      <w:pPr>
        <w:numPr>
          <w:ilvl w:val="2"/>
          <w:numId w:val="900"/>
        </w:numPr>
        <w:spacing w:before="0" w:after="0"/>
      </w:pPr>
      <w:r>
        <w:t>NPSH Requirements</w:t>
      </w:r>
    </w:p>
    <w:p>
      <w:pPr>
        <w:numPr>
          <w:ilvl w:val="1"/>
          <w:numId w:val="900"/>
        </w:numPr>
        <w:spacing w:before="0" w:after="0"/>
      </w:pPr>
      <w:r>
        <w:t>System Analysis</w:t>
      </w:r>
    </w:p>
    <w:p>
      <w:pPr>
        <w:numPr>
          <w:ilvl w:val="2"/>
          <w:numId w:val="900"/>
        </w:numPr>
        <w:spacing w:before="0" w:after="0"/>
      </w:pPr>
      <w:r>
        <w:t>System Head Curves</w:t>
      </w:r>
    </w:p>
    <w:p>
      <w:pPr>
        <w:numPr>
          <w:ilvl w:val="2"/>
          <w:numId w:val="900"/>
        </w:numPr>
        <w:spacing w:before="0" w:after="0"/>
      </w:pPr>
      <w:r>
        <w:t>Operating Point Determination</w:t>
      </w:r>
    </w:p>
    <w:p>
      <w:pPr>
        <w:numPr>
          <w:ilvl w:val="2"/>
          <w:numId w:val="900"/>
        </w:numPr>
        <w:spacing w:before="0" w:after="0"/>
      </w:pPr>
      <w:r>
        <w:t>Pump Selection Criteria</w:t>
      </w:r>
    </w:p>
    <w:p>
      <w:pPr>
        <w:numPr>
          <w:ilvl w:val="2"/>
          <w:numId w:val="900"/>
        </w:numPr>
        <w:spacing w:before="0" w:after="0"/>
      </w:pPr>
      <w:r>
        <w:t>Multiple Pump Operations</w:t>
      </w:r>
    </w:p>
    <w:p>
      <w:pPr>
        <w:numPr>
          <w:ilvl w:val="1"/>
          <w:numId w:val="900"/>
        </w:numPr>
        <w:spacing w:before="0" w:after="0"/>
      </w:pPr>
      <w:r>
        <w:t>Pump Installation and Operation</w:t>
      </w:r>
    </w:p>
    <w:p>
      <w:pPr>
        <w:numPr>
          <w:ilvl w:val="2"/>
          <w:numId w:val="900"/>
        </w:numPr>
        <w:spacing w:before="0" w:after="0"/>
      </w:pPr>
      <w:r>
        <w:t>Suction and Discharge Piping</w:t>
      </w:r>
    </w:p>
    <w:p>
      <w:pPr>
        <w:numPr>
          <w:ilvl w:val="2"/>
          <w:numId w:val="900"/>
        </w:numPr>
        <w:spacing w:before="0" w:after="0"/>
      </w:pPr>
      <w:r>
        <w:t>Cavitation Prevention</w:t>
      </w:r>
    </w:p>
    <w:p>
      <w:pPr>
        <w:numPr>
          <w:ilvl w:val="2"/>
          <w:numId w:val="900"/>
        </w:numPr>
        <w:spacing w:before="0" w:after="0"/>
      </w:pPr>
      <w:r>
        <w:t>Variable Speed Operation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pStyle w:val="Heading1"/>
      </w:pPr>
      <w:r>
        <w:t>Open-Channel Hydraulics</w:t>
      </w:r>
    </w:p>
    <w:p>
      <w:pPr>
        <w:numPr>
          <w:ilvl w:val="0"/>
          <w:numId w:val="900"/>
        </w:numPr>
        <w:spacing w:before="0" w:after="0"/>
      </w:pPr>
      <w:r>
        <w:t>Basic Concepts and Definitions</w:t>
      </w:r>
    </w:p>
    <w:p>
      <w:pPr>
        <w:numPr>
          <w:ilvl w:val="1"/>
          <w:numId w:val="900"/>
        </w:numPr>
        <w:spacing w:before="0" w:after="0"/>
      </w:pPr>
      <w:r>
        <w:t>Channel Geometry</w:t>
      </w:r>
    </w:p>
    <w:p>
      <w:pPr>
        <w:numPr>
          <w:ilvl w:val="2"/>
          <w:numId w:val="900"/>
        </w:numPr>
        <w:spacing w:before="0" w:after="0"/>
      </w:pPr>
      <w:r>
        <w:t>Cross-Sectional Shapes</w:t>
      </w:r>
    </w:p>
    <w:p>
      <w:pPr>
        <w:numPr>
          <w:ilvl w:val="2"/>
          <w:numId w:val="900"/>
        </w:numPr>
        <w:spacing w:before="0" w:after="0"/>
      </w:pPr>
      <w:r>
        <w:t>Geometric Properties</w:t>
      </w:r>
    </w:p>
    <w:p>
      <w:pPr>
        <w:numPr>
          <w:ilvl w:val="2"/>
          <w:numId w:val="900"/>
        </w:numPr>
        <w:spacing w:before="0" w:after="0"/>
      </w:pPr>
      <w:r>
        <w:t>Wetted Perimeter</w:t>
      </w:r>
    </w:p>
    <w:p>
      <w:pPr>
        <w:numPr>
          <w:ilvl w:val="2"/>
          <w:numId w:val="900"/>
        </w:numPr>
        <w:spacing w:before="0" w:after="0"/>
      </w:pPr>
      <w:r>
        <w:t>Hydraulic Radius</w:t>
      </w:r>
    </w:p>
    <w:p>
      <w:pPr>
        <w:numPr>
          <w:ilvl w:val="2"/>
          <w:numId w:val="900"/>
        </w:numPr>
        <w:spacing w:before="0" w:after="0"/>
      </w:pPr>
      <w:r>
        <w:t>Top Width</w:t>
      </w:r>
    </w:p>
    <w:p>
      <w:pPr>
        <w:numPr>
          <w:ilvl w:val="1"/>
          <w:numId w:val="900"/>
        </w:numPr>
        <w:spacing w:before="0" w:after="0"/>
      </w:pPr>
      <w:r>
        <w:t>Flow Classifications</w:t>
      </w:r>
    </w:p>
    <w:p>
      <w:pPr>
        <w:numPr>
          <w:ilvl w:val="2"/>
          <w:numId w:val="900"/>
        </w:numPr>
        <w:spacing w:before="0" w:after="0"/>
      </w:pPr>
      <w:r>
        <w:t>Steady vs Unsteady Flow</w:t>
      </w:r>
    </w:p>
    <w:p>
      <w:pPr>
        <w:numPr>
          <w:ilvl w:val="2"/>
          <w:numId w:val="900"/>
        </w:numPr>
        <w:spacing w:before="0" w:after="0"/>
      </w:pPr>
      <w:r>
        <w:t>Uniform vs Varied Flow</w:t>
      </w:r>
    </w:p>
    <w:p>
      <w:pPr>
        <w:numPr>
          <w:ilvl w:val="2"/>
          <w:numId w:val="900"/>
        </w:numPr>
        <w:spacing w:before="0" w:after="0"/>
      </w:pPr>
      <w:r>
        <w:t>Subcritical vs Supercritical Flow</w:t>
      </w:r>
    </w:p>
    <w:p>
      <w:pPr>
        <w:numPr>
          <w:ilvl w:val="1"/>
          <w:numId w:val="900"/>
        </w:numPr>
        <w:spacing w:before="0" w:after="0"/>
      </w:pPr>
      <w:r>
        <w:t>Energy and Momentum Concepts</w:t>
      </w:r>
    </w:p>
    <w:p>
      <w:pPr>
        <w:numPr>
          <w:ilvl w:val="2"/>
          <w:numId w:val="900"/>
        </w:numPr>
        <w:spacing w:before="0" w:after="0"/>
      </w:pPr>
      <w:r>
        <w:t>Specific Energy</w:t>
      </w:r>
    </w:p>
    <w:p>
      <w:pPr>
        <w:numPr>
          <w:ilvl w:val="2"/>
          <w:numId w:val="900"/>
        </w:numPr>
        <w:spacing w:before="0" w:after="0"/>
      </w:pPr>
      <w:r>
        <w:t>Critical Depth</w:t>
      </w:r>
    </w:p>
    <w:p>
      <w:pPr>
        <w:numPr>
          <w:ilvl w:val="2"/>
          <w:numId w:val="900"/>
        </w:numPr>
        <w:spacing w:before="0" w:after="0"/>
      </w:pPr>
      <w:r>
        <w:t>Froude Number</w:t>
      </w:r>
    </w:p>
    <w:p>
      <w:pPr>
        <w:numPr>
          <w:ilvl w:val="2"/>
          <w:numId w:val="900"/>
        </w:numPr>
        <w:spacing w:before="0" w:after="0"/>
      </w:pPr>
      <w:r>
        <w:t>Momentum Function</w:t>
      </w:r>
    </w:p>
    <w:p>
      <w:pPr>
        <w:numPr>
          <w:ilvl w:val="0"/>
          <w:numId w:val="900"/>
        </w:numPr>
        <w:spacing w:before="0" w:after="0"/>
      </w:pPr>
      <w:r>
        <w:t>Uniform Flow</w:t>
      </w:r>
    </w:p>
    <w:p>
      <w:pPr>
        <w:numPr>
          <w:ilvl w:val="1"/>
          <w:numId w:val="900"/>
        </w:numPr>
        <w:spacing w:before="0" w:after="0"/>
      </w:pPr>
      <w:r>
        <w:t>Manning's Equation</w:t>
      </w:r>
    </w:p>
    <w:p>
      <w:pPr>
        <w:numPr>
          <w:ilvl w:val="2"/>
          <w:numId w:val="900"/>
        </w:numPr>
        <w:spacing w:before="0" w:after="0"/>
      </w:pPr>
      <w:r>
        <w:t>Derivation and Applications</w:t>
      </w:r>
    </w:p>
    <w:p>
      <w:pPr>
        <w:numPr>
          <w:ilvl w:val="2"/>
          <w:numId w:val="900"/>
        </w:numPr>
        <w:spacing w:before="0" w:after="0"/>
      </w:pPr>
      <w:r>
        <w:t>Manning's Roughness Coefficient</w:t>
      </w:r>
    </w:p>
    <w:p>
      <w:pPr>
        <w:numPr>
          <w:ilvl w:val="2"/>
          <w:numId w:val="900"/>
        </w:numPr>
        <w:spacing w:before="0" w:after="0"/>
      </w:pPr>
      <w:r>
        <w:t>Limitations and Assumptions</w:t>
      </w:r>
    </w:p>
    <w:p>
      <w:pPr>
        <w:numPr>
          <w:ilvl w:val="1"/>
          <w:numId w:val="900"/>
        </w:numPr>
        <w:spacing w:before="0" w:after="0"/>
      </w:pPr>
      <w:r>
        <w:t>Chezy's Equation</w:t>
      </w:r>
    </w:p>
    <w:p>
      <w:pPr>
        <w:numPr>
          <w:ilvl w:val="2"/>
          <w:numId w:val="900"/>
        </w:numPr>
        <w:spacing w:before="0" w:after="0"/>
      </w:pPr>
      <w:r>
        <w:t>Chezy Coefficient</w:t>
      </w:r>
    </w:p>
    <w:p>
      <w:pPr>
        <w:numPr>
          <w:ilvl w:val="2"/>
          <w:numId w:val="900"/>
        </w:numPr>
        <w:spacing w:before="0" w:after="0"/>
      </w:pPr>
      <w:r>
        <w:t>Relationship to Manning's Equation</w:t>
      </w:r>
    </w:p>
    <w:p>
      <w:pPr>
        <w:numPr>
          <w:ilvl w:val="1"/>
          <w:numId w:val="900"/>
        </w:numPr>
        <w:spacing w:before="0" w:after="0"/>
      </w:pPr>
      <w:r>
        <w:t>Normal Depth Calculations</w:t>
      </w:r>
    </w:p>
    <w:p>
      <w:pPr>
        <w:numPr>
          <w:ilvl w:val="2"/>
          <w:numId w:val="900"/>
        </w:numPr>
        <w:spacing w:before="0" w:after="0"/>
      </w:pPr>
      <w:r>
        <w:t>Trial and Error Methods</w:t>
      </w:r>
    </w:p>
    <w:p>
      <w:pPr>
        <w:numPr>
          <w:ilvl w:val="2"/>
          <w:numId w:val="900"/>
        </w:numPr>
        <w:spacing w:before="0" w:after="0"/>
      </w:pPr>
      <w:r>
        <w:t>Graphical Solutions</w:t>
      </w:r>
    </w:p>
    <w:p>
      <w:pPr>
        <w:numPr>
          <w:ilvl w:val="2"/>
          <w:numId w:val="900"/>
        </w:numPr>
        <w:spacing w:before="0" w:after="0"/>
      </w:pPr>
      <w:r>
        <w:t>Computer Solutions</w:t>
      </w:r>
    </w:p>
    <w:p>
      <w:pPr>
        <w:numPr>
          <w:ilvl w:val="1"/>
          <w:numId w:val="900"/>
        </w:numPr>
        <w:spacing w:before="0" w:after="0"/>
      </w:pPr>
      <w:r>
        <w:t>Channel Design</w:t>
      </w:r>
    </w:p>
    <w:p>
      <w:pPr>
        <w:numPr>
          <w:ilvl w:val="2"/>
          <w:numId w:val="900"/>
        </w:numPr>
        <w:spacing w:before="0" w:after="0"/>
      </w:pPr>
      <w:r>
        <w:t>Most Efficient Sections</w:t>
      </w:r>
    </w:p>
    <w:p>
      <w:pPr>
        <w:numPr>
          <w:ilvl w:val="2"/>
          <w:numId w:val="900"/>
        </w:numPr>
        <w:spacing w:before="0" w:after="0"/>
      </w:pPr>
      <w:r>
        <w:t>Stable Channel Design</w:t>
      </w:r>
    </w:p>
    <w:p>
      <w:pPr>
        <w:numPr>
          <w:ilvl w:val="2"/>
          <w:numId w:val="900"/>
        </w:numPr>
        <w:spacing w:before="0" w:after="0"/>
      </w:pPr>
      <w:r>
        <w:t>Lining Selection</w:t>
      </w:r>
    </w:p>
    <w:p>
      <w:pPr>
        <w:numPr>
          <w:ilvl w:val="2"/>
          <w:numId w:val="900"/>
        </w:numPr>
        <w:spacing w:before="0" w:after="0"/>
      </w:pPr>
      <w:r>
        <w:t>Erosion and Sedimentation</w:t>
      </w:r>
    </w:p>
    <w:p>
      <w:pPr>
        <w:numPr>
          <w:ilvl w:val="0"/>
          <w:numId w:val="900"/>
        </w:numPr>
        <w:spacing w:before="0" w:after="0"/>
      </w:pPr>
      <w:r>
        <w:t>Critical Flow</w:t>
      </w:r>
    </w:p>
    <w:p>
      <w:pPr>
        <w:numPr>
          <w:ilvl w:val="1"/>
          <w:numId w:val="900"/>
        </w:numPr>
        <w:spacing w:before="0" w:after="0"/>
      </w:pPr>
      <w:r>
        <w:t>Critical Depth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Critical Slope</w:t>
      </w:r>
    </w:p>
    <w:p>
      <w:pPr>
        <w:numPr>
          <w:ilvl w:val="2"/>
          <w:numId w:val="900"/>
        </w:numPr>
        <w:spacing w:before="0" w:after="0"/>
      </w:pPr>
      <w:r>
        <w:t>Critical Velocity</w:t>
      </w:r>
    </w:p>
    <w:p>
      <w:pPr>
        <w:numPr>
          <w:ilvl w:val="1"/>
          <w:numId w:val="900"/>
        </w:numPr>
        <w:spacing w:before="0" w:after="0"/>
      </w:pPr>
      <w:r>
        <w:t>Critical Flow Applications</w:t>
      </w:r>
    </w:p>
    <w:p>
      <w:pPr>
        <w:numPr>
          <w:ilvl w:val="2"/>
          <w:numId w:val="900"/>
        </w:numPr>
        <w:spacing w:before="0" w:after="0"/>
      </w:pPr>
      <w:r>
        <w:t>Flow Measurement</w:t>
      </w:r>
    </w:p>
    <w:p>
      <w:pPr>
        <w:numPr>
          <w:ilvl w:val="2"/>
          <w:numId w:val="900"/>
        </w:numPr>
        <w:spacing w:before="0" w:after="0"/>
      </w:pPr>
      <w:r>
        <w:t>Channel Transitions</w:t>
      </w:r>
    </w:p>
    <w:p>
      <w:pPr>
        <w:numPr>
          <w:ilvl w:val="2"/>
          <w:numId w:val="900"/>
        </w:numPr>
        <w:spacing w:before="0" w:after="0"/>
      </w:pPr>
      <w:r>
        <w:t>Control Sections</w:t>
      </w:r>
    </w:p>
    <w:p>
      <w:pPr>
        <w:numPr>
          <w:ilvl w:val="0"/>
          <w:numId w:val="900"/>
        </w:numPr>
        <w:spacing w:before="0" w:after="0"/>
      </w:pPr>
      <w:r>
        <w:t>Gradually Varied Flow</w:t>
      </w:r>
    </w:p>
    <w:p>
      <w:pPr>
        <w:numPr>
          <w:ilvl w:val="1"/>
          <w:numId w:val="900"/>
        </w:numPr>
        <w:spacing w:before="0" w:after="0"/>
      </w:pPr>
      <w:r>
        <w:t>Flow Profile Classification</w:t>
      </w:r>
    </w:p>
    <w:p>
      <w:pPr>
        <w:numPr>
          <w:ilvl w:val="2"/>
          <w:numId w:val="900"/>
        </w:numPr>
        <w:spacing w:before="0" w:after="0"/>
      </w:pPr>
      <w:r>
        <w:t>Mild Slopes</w:t>
      </w:r>
    </w:p>
    <w:p>
      <w:pPr>
        <w:numPr>
          <w:ilvl w:val="2"/>
          <w:numId w:val="900"/>
        </w:numPr>
        <w:spacing w:before="0" w:after="0"/>
      </w:pPr>
      <w:r>
        <w:t>Steep Slopes</w:t>
      </w:r>
    </w:p>
    <w:p>
      <w:pPr>
        <w:numPr>
          <w:ilvl w:val="2"/>
          <w:numId w:val="900"/>
        </w:numPr>
        <w:spacing w:before="0" w:after="0"/>
      </w:pPr>
      <w:r>
        <w:t>Critical Slopes</w:t>
      </w:r>
    </w:p>
    <w:p>
      <w:pPr>
        <w:numPr>
          <w:ilvl w:val="2"/>
          <w:numId w:val="900"/>
        </w:numPr>
        <w:spacing w:before="0" w:after="0"/>
      </w:pPr>
      <w:r>
        <w:t>Horizontal and Adverse Slopes</w:t>
      </w:r>
    </w:p>
    <w:p>
      <w:pPr>
        <w:numPr>
          <w:ilvl w:val="1"/>
          <w:numId w:val="900"/>
        </w:numPr>
        <w:spacing w:before="0" w:after="0"/>
      </w:pPr>
      <w:r>
        <w:t>Profile Types</w:t>
      </w:r>
    </w:p>
    <w:p>
      <w:pPr>
        <w:numPr>
          <w:ilvl w:val="2"/>
          <w:numId w:val="900"/>
        </w:numPr>
        <w:spacing w:before="0" w:after="0"/>
      </w:pPr>
      <w:r>
        <w:t>M Profiles</w:t>
      </w:r>
    </w:p>
    <w:p>
      <w:pPr>
        <w:numPr>
          <w:ilvl w:val="2"/>
          <w:numId w:val="900"/>
        </w:numPr>
        <w:spacing w:before="0" w:after="0"/>
      </w:pPr>
      <w:r>
        <w:t>S Profiles</w:t>
      </w:r>
    </w:p>
    <w:p>
      <w:pPr>
        <w:numPr>
          <w:ilvl w:val="2"/>
          <w:numId w:val="900"/>
        </w:numPr>
        <w:spacing w:before="0" w:after="0"/>
      </w:pPr>
      <w:r>
        <w:t>C Profiles</w:t>
      </w:r>
    </w:p>
    <w:p>
      <w:pPr>
        <w:numPr>
          <w:ilvl w:val="2"/>
          <w:numId w:val="900"/>
        </w:numPr>
        <w:spacing w:before="0" w:after="0"/>
      </w:pPr>
      <w:r>
        <w:t>H and A Profiles</w:t>
      </w:r>
    </w:p>
    <w:p>
      <w:pPr>
        <w:numPr>
          <w:ilvl w:val="1"/>
          <w:numId w:val="900"/>
        </w:numPr>
        <w:spacing w:before="0" w:after="0"/>
      </w:pPr>
      <w:r>
        <w:t>Computation Methods</w:t>
      </w:r>
    </w:p>
    <w:p>
      <w:pPr>
        <w:numPr>
          <w:ilvl w:val="2"/>
          <w:numId w:val="900"/>
        </w:numPr>
        <w:spacing w:before="0" w:after="0"/>
      </w:pPr>
      <w:r>
        <w:t>Direct Step Method</w:t>
      </w:r>
    </w:p>
    <w:p>
      <w:pPr>
        <w:numPr>
          <w:ilvl w:val="2"/>
          <w:numId w:val="900"/>
        </w:numPr>
        <w:spacing w:before="0" w:after="0"/>
      </w:pPr>
      <w:r>
        <w:t>Standard Step Method</w:t>
      </w:r>
    </w:p>
    <w:p>
      <w:pPr>
        <w:numPr>
          <w:ilvl w:val="2"/>
          <w:numId w:val="900"/>
        </w:numPr>
        <w:spacing w:before="0" w:after="0"/>
      </w:pPr>
      <w:r>
        <w:t>Graphical Integration</w:t>
      </w:r>
    </w:p>
    <w:p>
      <w:pPr>
        <w:numPr>
          <w:ilvl w:val="1"/>
          <w:numId w:val="900"/>
        </w:numPr>
        <w:spacing w:before="0" w:after="0"/>
      </w:pPr>
      <w:r>
        <w:t>Control Sections</w:t>
      </w:r>
    </w:p>
    <w:p>
      <w:pPr>
        <w:numPr>
          <w:ilvl w:val="2"/>
          <w:numId w:val="900"/>
        </w:numPr>
        <w:spacing w:before="0" w:after="0"/>
      </w:pPr>
      <w:r>
        <w:t>Upstream Controls</w:t>
      </w:r>
    </w:p>
    <w:p>
      <w:pPr>
        <w:numPr>
          <w:ilvl w:val="2"/>
          <w:numId w:val="900"/>
        </w:numPr>
        <w:spacing w:before="0" w:after="0"/>
      </w:pPr>
      <w:r>
        <w:t>Downstream Controls</w:t>
      </w:r>
    </w:p>
    <w:p>
      <w:pPr>
        <w:numPr>
          <w:ilvl w:val="2"/>
          <w:numId w:val="900"/>
        </w:numPr>
        <w:spacing w:before="0" w:after="0"/>
      </w:pPr>
      <w:r>
        <w:t>Natural Controls</w:t>
      </w:r>
    </w:p>
    <w:p>
      <w:pPr>
        <w:numPr>
          <w:ilvl w:val="0"/>
          <w:numId w:val="900"/>
        </w:numPr>
        <w:spacing w:before="0" w:after="0"/>
      </w:pPr>
      <w:r>
        <w:t>Rapidly Varied Flow</w:t>
      </w:r>
    </w:p>
    <w:p>
      <w:pPr>
        <w:numPr>
          <w:ilvl w:val="1"/>
          <w:numId w:val="900"/>
        </w:numPr>
        <w:spacing w:before="0" w:after="0"/>
      </w:pPr>
      <w:r>
        <w:t>Hydraulic Jump</w:t>
      </w:r>
    </w:p>
    <w:p>
      <w:pPr>
        <w:numPr>
          <w:ilvl w:val="2"/>
          <w:numId w:val="900"/>
        </w:numPr>
        <w:spacing w:before="0" w:after="0"/>
      </w:pPr>
      <w:r>
        <w:t>Jump Types and Classification</w:t>
      </w:r>
    </w:p>
    <w:p>
      <w:pPr>
        <w:numPr>
          <w:ilvl w:val="2"/>
          <w:numId w:val="900"/>
        </w:numPr>
        <w:spacing w:before="0" w:after="0"/>
      </w:pPr>
      <w:r>
        <w:t>Sequent Depths</w:t>
      </w:r>
    </w:p>
    <w:p>
      <w:pPr>
        <w:numPr>
          <w:ilvl w:val="2"/>
          <w:numId w:val="900"/>
        </w:numPr>
        <w:spacing w:before="0" w:after="0"/>
      </w:pPr>
      <w:r>
        <w:t>Energy Loss</w:t>
      </w:r>
    </w:p>
    <w:p>
      <w:pPr>
        <w:numPr>
          <w:ilvl w:val="2"/>
          <w:numId w:val="900"/>
        </w:numPr>
        <w:spacing w:before="0" w:after="0"/>
      </w:pPr>
      <w:r>
        <w:t>Jump Location</w:t>
      </w:r>
    </w:p>
    <w:p>
      <w:pPr>
        <w:numPr>
          <w:ilvl w:val="1"/>
          <w:numId w:val="900"/>
        </w:numPr>
        <w:spacing w:before="0" w:after="0"/>
      </w:pPr>
      <w:r>
        <w:t>Flow Over Weirs</w:t>
      </w:r>
    </w:p>
    <w:p>
      <w:pPr>
        <w:numPr>
          <w:ilvl w:val="2"/>
          <w:numId w:val="900"/>
        </w:numPr>
        <w:spacing w:before="0" w:after="0"/>
      </w:pPr>
      <w:r>
        <w:t>Sharp-Crested Weirs</w:t>
      </w:r>
    </w:p>
    <w:p>
      <w:pPr>
        <w:numPr>
          <w:ilvl w:val="2"/>
          <w:numId w:val="900"/>
        </w:numPr>
        <w:spacing w:before="0" w:after="0"/>
      </w:pPr>
      <w:r>
        <w:t>Broad-Crested Weirs</w:t>
      </w:r>
    </w:p>
    <w:p>
      <w:pPr>
        <w:numPr>
          <w:ilvl w:val="2"/>
          <w:numId w:val="900"/>
        </w:numPr>
        <w:spacing w:before="0" w:after="0"/>
      </w:pPr>
      <w:r>
        <w:t>Ogee Weirs</w:t>
      </w:r>
    </w:p>
    <w:p>
      <w:pPr>
        <w:numPr>
          <w:ilvl w:val="2"/>
          <w:numId w:val="900"/>
        </w:numPr>
        <w:spacing w:before="0" w:after="0"/>
      </w:pPr>
      <w:r>
        <w:t>Submerged Weirs</w:t>
      </w:r>
    </w:p>
    <w:p>
      <w:pPr>
        <w:numPr>
          <w:ilvl w:val="1"/>
          <w:numId w:val="900"/>
        </w:numPr>
        <w:spacing w:before="0" w:after="0"/>
      </w:pPr>
      <w:r>
        <w:t>Flow Under Gates</w:t>
      </w:r>
    </w:p>
    <w:p>
      <w:pPr>
        <w:numPr>
          <w:ilvl w:val="2"/>
          <w:numId w:val="900"/>
        </w:numPr>
        <w:spacing w:before="0" w:after="0"/>
      </w:pPr>
      <w:r>
        <w:t>Sluice Gates</w:t>
      </w:r>
    </w:p>
    <w:p>
      <w:pPr>
        <w:numPr>
          <w:ilvl w:val="2"/>
          <w:numId w:val="900"/>
        </w:numPr>
        <w:spacing w:before="0" w:after="0"/>
      </w:pPr>
      <w:r>
        <w:t>Radial Gates</w:t>
      </w:r>
    </w:p>
    <w:p>
      <w:pPr>
        <w:numPr>
          <w:ilvl w:val="2"/>
          <w:numId w:val="900"/>
        </w:numPr>
        <w:spacing w:before="0" w:after="0"/>
      </w:pPr>
      <w:r>
        <w:t>Free and Submerged Flow</w:t>
      </w:r>
    </w:p>
    <w:p>
      <w:pPr>
        <w:numPr>
          <w:ilvl w:val="1"/>
          <w:numId w:val="900"/>
        </w:numPr>
        <w:spacing w:before="0" w:after="0"/>
      </w:pPr>
      <w:r>
        <w:t>Flow Through Contractions</w:t>
      </w:r>
    </w:p>
    <w:p>
      <w:pPr>
        <w:numPr>
          <w:ilvl w:val="2"/>
          <w:numId w:val="900"/>
        </w:numPr>
        <w:spacing w:before="0" w:after="0"/>
      </w:pPr>
      <w:r>
        <w:t>Venturi Flumes</w:t>
      </w:r>
    </w:p>
    <w:p>
      <w:pPr>
        <w:numPr>
          <w:ilvl w:val="2"/>
          <w:numId w:val="900"/>
        </w:numPr>
        <w:spacing w:before="0" w:after="0"/>
      </w:pPr>
      <w:r>
        <w:t>Parshall Flumes</w:t>
      </w:r>
    </w:p>
    <w:p>
      <w:pPr>
        <w:numPr>
          <w:ilvl w:val="2"/>
          <w:numId w:val="900"/>
        </w:numPr>
        <w:spacing w:before="0" w:after="0"/>
      </w:pPr>
      <w:r>
        <w:t>Critical Flow Flumes</w:t>
      </w:r>
    </w:p>
    <w:p>
      <w:pPr>
        <w:pStyle w:val="Heading1"/>
      </w:pPr>
      <w:r>
        <w:t>Hydrology: The Science of Water</w:t>
      </w:r>
    </w:p>
    <w:p>
      <w:pPr>
        <w:numPr>
          <w:ilvl w:val="0"/>
          <w:numId w:val="900"/>
        </w:numPr>
        <w:spacing w:before="0" w:after="0"/>
      </w:pPr>
      <w:r>
        <w:t>The Hydrologic Cycle</w:t>
      </w:r>
    </w:p>
    <w:p>
      <w:pPr>
        <w:numPr>
          <w:ilvl w:val="1"/>
          <w:numId w:val="900"/>
        </w:numPr>
        <w:spacing w:before="0" w:after="0"/>
      </w:pPr>
      <w:r>
        <w:t>Components and Processes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Infiltration</w:t>
      </w:r>
    </w:p>
    <w:p>
      <w:pPr>
        <w:numPr>
          <w:ilvl w:val="2"/>
          <w:numId w:val="900"/>
        </w:numPr>
        <w:spacing w:before="0" w:after="0"/>
      </w:pPr>
      <w:r>
        <w:t>Surface Runoff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2"/>
          <w:numId w:val="900"/>
        </w:numPr>
        <w:spacing w:before="0" w:after="0"/>
      </w:pPr>
      <w:r>
        <w:t>Interception</w:t>
      </w:r>
    </w:p>
    <w:p>
      <w:pPr>
        <w:numPr>
          <w:ilvl w:val="2"/>
          <w:numId w:val="900"/>
        </w:numPr>
        <w:spacing w:before="0" w:after="0"/>
      </w:pPr>
      <w:r>
        <w:t>Depression Storage</w:t>
      </w:r>
    </w:p>
    <w:p>
      <w:pPr>
        <w:numPr>
          <w:ilvl w:val="1"/>
          <w:numId w:val="900"/>
        </w:numPr>
        <w:spacing w:before="0" w:after="0"/>
      </w:pPr>
      <w:r>
        <w:t>Water Balance Equation</w:t>
      </w:r>
    </w:p>
    <w:p>
      <w:pPr>
        <w:numPr>
          <w:ilvl w:val="2"/>
          <w:numId w:val="900"/>
        </w:numPr>
        <w:spacing w:before="0" w:after="0"/>
      </w:pPr>
      <w:r>
        <w:t>Global Water Balance</w:t>
      </w:r>
    </w:p>
    <w:p>
      <w:pPr>
        <w:numPr>
          <w:ilvl w:val="2"/>
          <w:numId w:val="900"/>
        </w:numPr>
        <w:spacing w:before="0" w:after="0"/>
      </w:pPr>
      <w:r>
        <w:t>Regional Water Balance</w:t>
      </w:r>
    </w:p>
    <w:p>
      <w:pPr>
        <w:numPr>
          <w:ilvl w:val="2"/>
          <w:numId w:val="900"/>
        </w:numPr>
        <w:spacing w:before="0" w:after="0"/>
      </w:pPr>
      <w:r>
        <w:t>Watershed Water Balance</w:t>
      </w:r>
    </w:p>
    <w:p>
      <w:pPr>
        <w:numPr>
          <w:ilvl w:val="1"/>
          <w:numId w:val="900"/>
        </w:numPr>
        <w:spacing w:before="0" w:after="0"/>
      </w:pPr>
      <w:r>
        <w:t>Energy Balance</w:t>
      </w:r>
    </w:p>
    <w:p>
      <w:pPr>
        <w:numPr>
          <w:ilvl w:val="2"/>
          <w:numId w:val="900"/>
        </w:numPr>
        <w:spacing w:before="0" w:after="0"/>
      </w:pPr>
      <w:r>
        <w:t>Solar Radiation</w:t>
      </w:r>
    </w:p>
    <w:p>
      <w:pPr>
        <w:numPr>
          <w:ilvl w:val="2"/>
          <w:numId w:val="900"/>
        </w:numPr>
        <w:spacing w:before="0" w:after="0"/>
      </w:pPr>
      <w:r>
        <w:t>Heat Transfer Processes</w:t>
      </w:r>
    </w:p>
    <w:p>
      <w:pPr>
        <w:numPr>
          <w:ilvl w:val="2"/>
          <w:numId w:val="900"/>
        </w:numPr>
        <w:spacing w:before="0" w:after="0"/>
      </w:pPr>
      <w:r>
        <w:t>Latent and Sensible Heat</w:t>
      </w:r>
    </w:p>
    <w:p>
      <w:pPr>
        <w:numPr>
          <w:ilvl w:val="0"/>
          <w:numId w:val="900"/>
        </w:numPr>
        <w:spacing w:before="0" w:after="0"/>
      </w:pPr>
      <w:r>
        <w:t>Meteorology and Climatology</w:t>
      </w:r>
    </w:p>
    <w:p>
      <w:pPr>
        <w:numPr>
          <w:ilvl w:val="1"/>
          <w:numId w:val="900"/>
        </w:numPr>
        <w:spacing w:before="0" w:after="0"/>
      </w:pPr>
      <w:r>
        <w:t>Atmospheric Processes</w:t>
      </w:r>
    </w:p>
    <w:p>
      <w:pPr>
        <w:numPr>
          <w:ilvl w:val="2"/>
          <w:numId w:val="900"/>
        </w:numPr>
        <w:spacing w:before="0" w:after="0"/>
      </w:pPr>
      <w:r>
        <w:t>Pressure Systems</w:t>
      </w:r>
    </w:p>
    <w:p>
      <w:pPr>
        <w:numPr>
          <w:ilvl w:val="2"/>
          <w:numId w:val="900"/>
        </w:numPr>
        <w:spacing w:before="0" w:after="0"/>
      </w:pPr>
      <w:r>
        <w:t>Wind Patterns</w:t>
      </w:r>
    </w:p>
    <w:p>
      <w:pPr>
        <w:numPr>
          <w:ilvl w:val="2"/>
          <w:numId w:val="900"/>
        </w:numPr>
        <w:spacing w:before="0" w:after="0"/>
      </w:pPr>
      <w:r>
        <w:t>Temperature Variations</w:t>
      </w:r>
    </w:p>
    <w:p>
      <w:pPr>
        <w:numPr>
          <w:ilvl w:val="1"/>
          <w:numId w:val="900"/>
        </w:numPr>
        <w:spacing w:before="0" w:after="0"/>
      </w:pPr>
      <w:r>
        <w:t>Weather Systems</w:t>
      </w:r>
    </w:p>
    <w:p>
      <w:pPr>
        <w:numPr>
          <w:ilvl w:val="2"/>
          <w:numId w:val="900"/>
        </w:numPr>
        <w:spacing w:before="0" w:after="0"/>
      </w:pPr>
      <w:r>
        <w:t>Frontal Systems</w:t>
      </w:r>
    </w:p>
    <w:p>
      <w:pPr>
        <w:numPr>
          <w:ilvl w:val="2"/>
          <w:numId w:val="900"/>
        </w:numPr>
        <w:spacing w:before="0" w:after="0"/>
      </w:pPr>
      <w:r>
        <w:t>Cyclones and Anticyclones</w:t>
      </w:r>
    </w:p>
    <w:p>
      <w:pPr>
        <w:numPr>
          <w:ilvl w:val="2"/>
          <w:numId w:val="900"/>
        </w:numPr>
        <w:spacing w:before="0" w:after="0"/>
      </w:pPr>
      <w:r>
        <w:t>Local Weather Phenomena</w:t>
      </w:r>
    </w:p>
    <w:p>
      <w:pPr>
        <w:numPr>
          <w:ilvl w:val="1"/>
          <w:numId w:val="900"/>
        </w:numPr>
        <w:spacing w:before="0" w:after="0"/>
      </w:pPr>
      <w:r>
        <w:t>Climate Classification</w:t>
      </w:r>
    </w:p>
    <w:p>
      <w:pPr>
        <w:numPr>
          <w:ilvl w:val="2"/>
          <w:numId w:val="900"/>
        </w:numPr>
        <w:spacing w:before="0" w:after="0"/>
      </w:pPr>
      <w:r>
        <w:t>Köppen Climate System</w:t>
      </w:r>
    </w:p>
    <w:p>
      <w:pPr>
        <w:numPr>
          <w:ilvl w:val="2"/>
          <w:numId w:val="900"/>
        </w:numPr>
        <w:spacing w:before="0" w:after="0"/>
      </w:pPr>
      <w:r>
        <w:t>Regional Climate Patterns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0"/>
          <w:numId w:val="900"/>
        </w:numPr>
        <w:spacing w:before="0" w:after="0"/>
      </w:pPr>
      <w:r>
        <w:t>Precipitation</w:t>
      </w:r>
    </w:p>
    <w:p>
      <w:pPr>
        <w:numPr>
          <w:ilvl w:val="1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Convective Precipitation</w:t>
      </w:r>
    </w:p>
    <w:p>
      <w:pPr>
        <w:numPr>
          <w:ilvl w:val="2"/>
          <w:numId w:val="900"/>
        </w:numPr>
        <w:spacing w:before="0" w:after="0"/>
      </w:pPr>
      <w:r>
        <w:t>Orographic Precipitation</w:t>
      </w:r>
    </w:p>
    <w:p>
      <w:pPr>
        <w:numPr>
          <w:ilvl w:val="2"/>
          <w:numId w:val="900"/>
        </w:numPr>
        <w:spacing w:before="0" w:after="0"/>
      </w:pPr>
      <w:r>
        <w:t>Frontal Precipitation</w:t>
      </w:r>
    </w:p>
    <w:p>
      <w:pPr>
        <w:numPr>
          <w:ilvl w:val="1"/>
          <w:numId w:val="900"/>
        </w:numPr>
        <w:spacing w:before="0" w:after="0"/>
      </w:pPr>
      <w:r>
        <w:t>Forms of Precipitation</w:t>
      </w:r>
    </w:p>
    <w:p>
      <w:pPr>
        <w:numPr>
          <w:ilvl w:val="2"/>
          <w:numId w:val="900"/>
        </w:numPr>
        <w:spacing w:before="0" w:after="0"/>
      </w:pPr>
      <w:r>
        <w:t>Rain</w:t>
      </w:r>
    </w:p>
    <w:p>
      <w:pPr>
        <w:numPr>
          <w:ilvl w:val="2"/>
          <w:numId w:val="900"/>
        </w:numPr>
        <w:spacing w:before="0" w:after="0"/>
      </w:pPr>
      <w:r>
        <w:t>Snow</w:t>
      </w:r>
    </w:p>
    <w:p>
      <w:pPr>
        <w:numPr>
          <w:ilvl w:val="2"/>
          <w:numId w:val="900"/>
        </w:numPr>
        <w:spacing w:before="0" w:after="0"/>
      </w:pPr>
      <w:r>
        <w:t>Sleet</w:t>
      </w:r>
    </w:p>
    <w:p>
      <w:pPr>
        <w:numPr>
          <w:ilvl w:val="2"/>
          <w:numId w:val="900"/>
        </w:numPr>
        <w:spacing w:before="0" w:after="0"/>
      </w:pPr>
      <w:r>
        <w:t>Hail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Non-Recording Gauges</w:t>
      </w:r>
    </w:p>
    <w:p>
      <w:pPr>
        <w:numPr>
          <w:ilvl w:val="2"/>
          <w:numId w:val="900"/>
        </w:numPr>
        <w:spacing w:before="0" w:after="0"/>
      </w:pPr>
      <w:r>
        <w:t>Recording Gauges</w:t>
      </w:r>
    </w:p>
    <w:p>
      <w:pPr>
        <w:numPr>
          <w:ilvl w:val="2"/>
          <w:numId w:val="900"/>
        </w:numPr>
        <w:spacing w:before="0" w:after="0"/>
      </w:pPr>
      <w:r>
        <w:t>Radar Precipitation</w:t>
      </w:r>
    </w:p>
    <w:p>
      <w:pPr>
        <w:numPr>
          <w:ilvl w:val="2"/>
          <w:numId w:val="900"/>
        </w:numPr>
        <w:spacing w:before="0" w:after="0"/>
      </w:pPr>
      <w:r>
        <w:t>Satellite Precipitation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Missing Data Estimation</w:t>
      </w:r>
    </w:p>
    <w:p>
      <w:pPr>
        <w:numPr>
          <w:ilvl w:val="2"/>
          <w:numId w:val="900"/>
        </w:numPr>
        <w:spacing w:before="0" w:after="0"/>
      </w:pPr>
      <w:r>
        <w:t>Double Mass Analysis</w:t>
      </w:r>
    </w:p>
    <w:p>
      <w:pPr>
        <w:numPr>
          <w:ilvl w:val="2"/>
          <w:numId w:val="900"/>
        </w:numPr>
        <w:spacing w:before="0" w:after="0"/>
      </w:pPr>
      <w:r>
        <w:t>Consistency Testing</w:t>
      </w:r>
    </w:p>
    <w:p>
      <w:pPr>
        <w:numPr>
          <w:ilvl w:val="1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Arithmetic Mean Method</w:t>
      </w:r>
    </w:p>
    <w:p>
      <w:pPr>
        <w:numPr>
          <w:ilvl w:val="2"/>
          <w:numId w:val="900"/>
        </w:numPr>
        <w:spacing w:before="0" w:after="0"/>
      </w:pPr>
      <w:r>
        <w:t>Thiessen Polygon Method</w:t>
      </w:r>
    </w:p>
    <w:p>
      <w:pPr>
        <w:numPr>
          <w:ilvl w:val="2"/>
          <w:numId w:val="900"/>
        </w:numPr>
        <w:spacing w:before="0" w:after="0"/>
      </w:pPr>
      <w:r>
        <w:t>Isohyetal Method</w:t>
      </w:r>
    </w:p>
    <w:p>
      <w:pPr>
        <w:numPr>
          <w:ilvl w:val="2"/>
          <w:numId w:val="900"/>
        </w:numPr>
        <w:spacing w:before="0" w:after="0"/>
      </w:pPr>
      <w:r>
        <w:t>Inverse Distance Weighting</w:t>
      </w:r>
    </w:p>
    <w:p>
      <w:pPr>
        <w:numPr>
          <w:ilvl w:val="1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Intensity-Duration-Frequency Curves</w:t>
      </w:r>
    </w:p>
    <w:p>
      <w:pPr>
        <w:numPr>
          <w:ilvl w:val="2"/>
          <w:numId w:val="900"/>
        </w:numPr>
        <w:spacing w:before="0" w:after="0"/>
      </w:pPr>
      <w:r>
        <w:t>Depth-Duration-Frequency Curves</w:t>
      </w:r>
    </w:p>
    <w:p>
      <w:pPr>
        <w:numPr>
          <w:ilvl w:val="2"/>
          <w:numId w:val="900"/>
        </w:numPr>
        <w:spacing w:before="0" w:after="0"/>
      </w:pPr>
      <w:r>
        <w:t>Return Period Concepts</w:t>
      </w:r>
    </w:p>
    <w:p>
      <w:pPr>
        <w:numPr>
          <w:ilvl w:val="2"/>
          <w:numId w:val="900"/>
        </w:numPr>
        <w:spacing w:before="0" w:after="0"/>
      </w:pPr>
      <w:r>
        <w:t>Design Storm Development</w:t>
      </w:r>
    </w:p>
    <w:p>
      <w:pPr>
        <w:numPr>
          <w:ilvl w:val="0"/>
          <w:numId w:val="900"/>
        </w:numPr>
        <w:spacing w:before="0" w:after="0"/>
      </w:pPr>
      <w:r>
        <w:t>Evaporation and Transpiration</w:t>
      </w:r>
    </w:p>
    <w:p>
      <w:pPr>
        <w:numPr>
          <w:ilvl w:val="1"/>
          <w:numId w:val="900"/>
        </w:numPr>
        <w:spacing w:before="0" w:after="0"/>
      </w:pPr>
      <w:r>
        <w:t>Physical Processes</w:t>
      </w:r>
    </w:p>
    <w:p>
      <w:pPr>
        <w:numPr>
          <w:ilvl w:val="2"/>
          <w:numId w:val="900"/>
        </w:numPr>
        <w:spacing w:before="0" w:after="0"/>
      </w:pPr>
      <w:r>
        <w:t>Energy Balance Method</w:t>
      </w:r>
    </w:p>
    <w:p>
      <w:pPr>
        <w:numPr>
          <w:ilvl w:val="2"/>
          <w:numId w:val="900"/>
        </w:numPr>
        <w:spacing w:before="0" w:after="0"/>
      </w:pPr>
      <w:r>
        <w:t>Mass Transfer Method</w:t>
      </w:r>
    </w:p>
    <w:p>
      <w:pPr>
        <w:numPr>
          <w:ilvl w:val="2"/>
          <w:numId w:val="900"/>
        </w:numPr>
        <w:spacing w:before="0" w:after="0"/>
      </w:pPr>
      <w:r>
        <w:t>Combination Methods</w:t>
      </w:r>
    </w:p>
    <w:p>
      <w:pPr>
        <w:numPr>
          <w:ilvl w:val="1"/>
          <w:numId w:val="900"/>
        </w:numPr>
        <w:spacing w:before="0" w:after="0"/>
      </w:pPr>
      <w:r>
        <w:t>Factors Affecting Evaporation</w:t>
      </w:r>
    </w:p>
    <w:p>
      <w:pPr>
        <w:numPr>
          <w:ilvl w:val="2"/>
          <w:numId w:val="900"/>
        </w:numPr>
        <w:spacing w:before="0" w:after="0"/>
      </w:pPr>
      <w:r>
        <w:t>Solar Radiation</w:t>
      </w:r>
    </w:p>
    <w:p>
      <w:pPr>
        <w:numPr>
          <w:ilvl w:val="2"/>
          <w:numId w:val="900"/>
        </w:numPr>
        <w:spacing w:before="0" w:after="0"/>
      </w:pPr>
      <w:r>
        <w:t>Air Temperature</w:t>
      </w:r>
    </w:p>
    <w:p>
      <w:pPr>
        <w:numPr>
          <w:ilvl w:val="2"/>
          <w:numId w:val="900"/>
        </w:numPr>
        <w:spacing w:before="0" w:after="0"/>
      </w:pPr>
      <w:r>
        <w:t>Humidity</w:t>
      </w:r>
    </w:p>
    <w:p>
      <w:pPr>
        <w:numPr>
          <w:ilvl w:val="2"/>
          <w:numId w:val="900"/>
        </w:numPr>
        <w:spacing w:before="0" w:after="0"/>
      </w:pPr>
      <w:r>
        <w:t>Wind Speed</w:t>
      </w:r>
    </w:p>
    <w:p>
      <w:pPr>
        <w:numPr>
          <w:ilvl w:val="2"/>
          <w:numId w:val="900"/>
        </w:numPr>
        <w:spacing w:before="0" w:after="0"/>
      </w:pPr>
      <w:r>
        <w:t>Water Temperature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Pan Evaporation</w:t>
      </w:r>
    </w:p>
    <w:p>
      <w:pPr>
        <w:numPr>
          <w:ilvl w:val="2"/>
          <w:numId w:val="900"/>
        </w:numPr>
        <w:spacing w:before="0" w:after="0"/>
      </w:pPr>
      <w:r>
        <w:t>Lysimeters</w:t>
      </w:r>
    </w:p>
    <w:p>
      <w:pPr>
        <w:numPr>
          <w:ilvl w:val="2"/>
          <w:numId w:val="900"/>
        </w:numPr>
        <w:spacing w:before="0" w:after="0"/>
      </w:pPr>
      <w:r>
        <w:t>Eddy Covariance</w:t>
      </w:r>
    </w:p>
    <w:p>
      <w:pPr>
        <w:numPr>
          <w:ilvl w:val="2"/>
          <w:numId w:val="900"/>
        </w:numPr>
        <w:spacing w:before="0" w:after="0"/>
      </w:pPr>
      <w:r>
        <w:t>Bowen Ratio Method</w:t>
      </w:r>
    </w:p>
    <w:p>
      <w:pPr>
        <w:numPr>
          <w:ilvl w:val="1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Penman Method</w:t>
      </w:r>
    </w:p>
    <w:p>
      <w:pPr>
        <w:numPr>
          <w:ilvl w:val="2"/>
          <w:numId w:val="900"/>
        </w:numPr>
        <w:spacing w:before="0" w:after="0"/>
      </w:pPr>
      <w:r>
        <w:t>Penman-Monteith Method</w:t>
      </w:r>
    </w:p>
    <w:p>
      <w:pPr>
        <w:numPr>
          <w:ilvl w:val="2"/>
          <w:numId w:val="900"/>
        </w:numPr>
        <w:spacing w:before="0" w:after="0"/>
      </w:pPr>
      <w:r>
        <w:t>Priestley-Taylor Method</w:t>
      </w:r>
    </w:p>
    <w:p>
      <w:pPr>
        <w:numPr>
          <w:ilvl w:val="2"/>
          <w:numId w:val="900"/>
        </w:numPr>
        <w:spacing w:before="0" w:after="0"/>
      </w:pPr>
      <w:r>
        <w:t>Blaney-Criddle Method</w:t>
      </w:r>
    </w:p>
    <w:p>
      <w:pPr>
        <w:numPr>
          <w:ilvl w:val="1"/>
          <w:numId w:val="900"/>
        </w:numPr>
        <w:spacing w:before="0" w:after="0"/>
      </w:pPr>
      <w:r>
        <w:t>Evapotranspiration</w:t>
      </w:r>
    </w:p>
    <w:p>
      <w:pPr>
        <w:numPr>
          <w:ilvl w:val="2"/>
          <w:numId w:val="900"/>
        </w:numPr>
        <w:spacing w:before="0" w:after="0"/>
      </w:pPr>
      <w:r>
        <w:t>Reference Evapotranspiration</w:t>
      </w:r>
    </w:p>
    <w:p>
      <w:pPr>
        <w:numPr>
          <w:ilvl w:val="2"/>
          <w:numId w:val="900"/>
        </w:numPr>
        <w:spacing w:before="0" w:after="0"/>
      </w:pPr>
      <w:r>
        <w:t>Crop Evapotranspiration</w:t>
      </w:r>
    </w:p>
    <w:p>
      <w:pPr>
        <w:numPr>
          <w:ilvl w:val="2"/>
          <w:numId w:val="900"/>
        </w:numPr>
        <w:spacing w:before="0" w:after="0"/>
      </w:pPr>
      <w:r>
        <w:t>Crop Coefficients</w:t>
      </w:r>
    </w:p>
    <w:p>
      <w:pPr>
        <w:numPr>
          <w:ilvl w:val="2"/>
          <w:numId w:val="900"/>
        </w:numPr>
        <w:spacing w:before="0" w:after="0"/>
      </w:pPr>
      <w:r>
        <w:t>Growth Stage Factors</w:t>
      </w:r>
    </w:p>
    <w:p>
      <w:pPr>
        <w:numPr>
          <w:ilvl w:val="0"/>
          <w:numId w:val="900"/>
        </w:numPr>
        <w:spacing w:before="0" w:after="0"/>
      </w:pPr>
      <w:r>
        <w:t>Infiltration</w:t>
      </w:r>
    </w:p>
    <w:p>
      <w:pPr>
        <w:numPr>
          <w:ilvl w:val="1"/>
          <w:numId w:val="900"/>
        </w:numPr>
        <w:spacing w:before="0" w:after="0"/>
      </w:pPr>
      <w:r>
        <w:t>Infiltration Process</w:t>
      </w:r>
    </w:p>
    <w:p>
      <w:pPr>
        <w:numPr>
          <w:ilvl w:val="2"/>
          <w:numId w:val="900"/>
        </w:numPr>
        <w:spacing w:before="0" w:after="0"/>
      </w:pPr>
      <w:r>
        <w:t>Soil-Water Relationships</w:t>
      </w:r>
    </w:p>
    <w:p>
      <w:pPr>
        <w:numPr>
          <w:ilvl w:val="2"/>
          <w:numId w:val="900"/>
        </w:numPr>
        <w:spacing w:before="0" w:after="0"/>
      </w:pPr>
      <w:r>
        <w:t>Infiltration Capacity</w:t>
      </w:r>
    </w:p>
    <w:p>
      <w:pPr>
        <w:numPr>
          <w:ilvl w:val="2"/>
          <w:numId w:val="900"/>
        </w:numPr>
        <w:spacing w:before="0" w:after="0"/>
      </w:pPr>
      <w:r>
        <w:t>Cumulative Infiltration</w:t>
      </w:r>
    </w:p>
    <w:p>
      <w:pPr>
        <w:numPr>
          <w:ilvl w:val="1"/>
          <w:numId w:val="900"/>
        </w:numPr>
        <w:spacing w:before="0" w:after="0"/>
      </w:pPr>
      <w:r>
        <w:t>Factors Affecting Infiltration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Initial Moisture Content</w:t>
      </w:r>
    </w:p>
    <w:p>
      <w:pPr>
        <w:numPr>
          <w:ilvl w:val="2"/>
          <w:numId w:val="900"/>
        </w:numPr>
        <w:spacing w:before="0" w:after="0"/>
      </w:pPr>
      <w:r>
        <w:t>Surface Conditions</w:t>
      </w:r>
    </w:p>
    <w:p>
      <w:pPr>
        <w:numPr>
          <w:ilvl w:val="2"/>
          <w:numId w:val="900"/>
        </w:numPr>
        <w:spacing w:before="0" w:after="0"/>
      </w:pPr>
      <w:r>
        <w:t>Rainfall Intensity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Ring Infiltrometers</w:t>
      </w:r>
    </w:p>
    <w:p>
      <w:pPr>
        <w:numPr>
          <w:ilvl w:val="2"/>
          <w:numId w:val="900"/>
        </w:numPr>
        <w:spacing w:before="0" w:after="0"/>
      </w:pPr>
      <w:r>
        <w:t>Sprinkler Infiltrometers</w:t>
      </w:r>
    </w:p>
    <w:p>
      <w:pPr>
        <w:numPr>
          <w:ilvl w:val="2"/>
          <w:numId w:val="900"/>
        </w:numPr>
        <w:spacing w:before="0" w:after="0"/>
      </w:pPr>
      <w:r>
        <w:t>Tension Infiltrometers</w:t>
      </w:r>
    </w:p>
    <w:p>
      <w:pPr>
        <w:numPr>
          <w:ilvl w:val="1"/>
          <w:numId w:val="900"/>
        </w:numPr>
        <w:spacing w:before="0" w:after="0"/>
      </w:pPr>
      <w:r>
        <w:t>Infiltration Models</w:t>
      </w:r>
    </w:p>
    <w:p>
      <w:pPr>
        <w:numPr>
          <w:ilvl w:val="2"/>
          <w:numId w:val="900"/>
        </w:numPr>
        <w:spacing w:before="0" w:after="0"/>
      </w:pPr>
      <w:r>
        <w:t>Horton's Equation</w:t>
      </w:r>
    </w:p>
    <w:p>
      <w:pPr>
        <w:numPr>
          <w:ilvl w:val="2"/>
          <w:numId w:val="900"/>
        </w:numPr>
        <w:spacing w:before="0" w:after="0"/>
      </w:pPr>
      <w:r>
        <w:t>Green-Ampt Model</w:t>
      </w:r>
    </w:p>
    <w:p>
      <w:pPr>
        <w:numPr>
          <w:ilvl w:val="2"/>
          <w:numId w:val="900"/>
        </w:numPr>
        <w:spacing w:before="0" w:after="0"/>
      </w:pPr>
      <w:r>
        <w:t>Philip's Equation</w:t>
      </w:r>
    </w:p>
    <w:p>
      <w:pPr>
        <w:numPr>
          <w:ilvl w:val="2"/>
          <w:numId w:val="900"/>
        </w:numPr>
        <w:spacing w:before="0" w:after="0"/>
      </w:pPr>
      <w:r>
        <w:t>NRCS Curve Number Method</w:t>
      </w:r>
    </w:p>
    <w:p>
      <w:pPr>
        <w:pStyle w:val="Heading1"/>
      </w:pPr>
      <w:r>
        <w:t>Surface Water Hydrology</w:t>
      </w:r>
    </w:p>
    <w:p>
      <w:pPr>
        <w:numPr>
          <w:ilvl w:val="0"/>
          <w:numId w:val="900"/>
        </w:numPr>
        <w:spacing w:before="0" w:after="0"/>
      </w:pPr>
      <w:r>
        <w:t>Watersheds and Drainage Basins</w:t>
      </w:r>
    </w:p>
    <w:p>
      <w:pPr>
        <w:numPr>
          <w:ilvl w:val="1"/>
          <w:numId w:val="900"/>
        </w:numPr>
        <w:spacing w:before="0" w:after="0"/>
      </w:pPr>
      <w:r>
        <w:t>Watershed Delineation</w:t>
      </w:r>
    </w:p>
    <w:p>
      <w:pPr>
        <w:numPr>
          <w:ilvl w:val="2"/>
          <w:numId w:val="900"/>
        </w:numPr>
        <w:spacing w:before="0" w:after="0"/>
      </w:pPr>
      <w:r>
        <w:t>Topographic Methods</w:t>
      </w:r>
    </w:p>
    <w:p>
      <w:pPr>
        <w:numPr>
          <w:ilvl w:val="2"/>
          <w:numId w:val="900"/>
        </w:numPr>
        <w:spacing w:before="0" w:after="0"/>
      </w:pPr>
      <w:r>
        <w:t>Digital Elevation Models</w:t>
      </w:r>
    </w:p>
    <w:p>
      <w:pPr>
        <w:numPr>
          <w:ilvl w:val="2"/>
          <w:numId w:val="900"/>
        </w:numPr>
        <w:spacing w:before="0" w:after="0"/>
      </w:pPr>
      <w:r>
        <w:t>GIS Applications</w:t>
      </w:r>
    </w:p>
    <w:p>
      <w:pPr>
        <w:numPr>
          <w:ilvl w:val="1"/>
          <w:numId w:val="900"/>
        </w:numPr>
        <w:spacing w:before="0" w:after="0"/>
      </w:pPr>
      <w:r>
        <w:t>Morphometric Characteristics</w:t>
      </w:r>
    </w:p>
    <w:p>
      <w:pPr>
        <w:numPr>
          <w:ilvl w:val="2"/>
          <w:numId w:val="900"/>
        </w:numPr>
        <w:spacing w:before="0" w:after="0"/>
      </w:pPr>
      <w:r>
        <w:t>Area and Perimeter</w:t>
      </w:r>
    </w:p>
    <w:p>
      <w:pPr>
        <w:numPr>
          <w:ilvl w:val="2"/>
          <w:numId w:val="900"/>
        </w:numPr>
        <w:spacing w:before="0" w:after="0"/>
      </w:pPr>
      <w:r>
        <w:t>Shape Parameters</w:t>
      </w:r>
    </w:p>
    <w:p>
      <w:pPr>
        <w:numPr>
          <w:ilvl w:val="2"/>
          <w:numId w:val="900"/>
        </w:numPr>
        <w:spacing w:before="0" w:after="0"/>
      </w:pPr>
      <w:r>
        <w:t>Relief Parameters</w:t>
      </w:r>
    </w:p>
    <w:p>
      <w:pPr>
        <w:numPr>
          <w:ilvl w:val="2"/>
          <w:numId w:val="900"/>
        </w:numPr>
        <w:spacing w:before="0" w:after="0"/>
      </w:pPr>
      <w:r>
        <w:t>Drainage Network Properties</w:t>
      </w:r>
    </w:p>
    <w:p>
      <w:pPr>
        <w:numPr>
          <w:ilvl w:val="1"/>
          <w:numId w:val="900"/>
        </w:numPr>
        <w:spacing w:before="0" w:after="0"/>
      </w:pPr>
      <w:r>
        <w:t>Land Use and Land Cover</w:t>
      </w:r>
    </w:p>
    <w:p>
      <w:pPr>
        <w:numPr>
          <w:ilvl w:val="2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Impact on Hydrology</w:t>
      </w:r>
    </w:p>
    <w:p>
      <w:pPr>
        <w:numPr>
          <w:ilvl w:val="1"/>
          <w:numId w:val="900"/>
        </w:numPr>
        <w:spacing w:before="0" w:after="0"/>
      </w:pPr>
      <w:r>
        <w:t>Soil Characteristics</w:t>
      </w:r>
    </w:p>
    <w:p>
      <w:pPr>
        <w:numPr>
          <w:ilvl w:val="2"/>
          <w:numId w:val="900"/>
        </w:numPr>
        <w:spacing w:before="0" w:after="0"/>
      </w:pPr>
      <w:r>
        <w:t>Soil Types and Properties</w:t>
      </w:r>
    </w:p>
    <w:p>
      <w:pPr>
        <w:numPr>
          <w:ilvl w:val="2"/>
          <w:numId w:val="900"/>
        </w:numPr>
        <w:spacing w:before="0" w:after="0"/>
      </w:pPr>
      <w:r>
        <w:t>Hydrologic Soil Groups</w:t>
      </w:r>
    </w:p>
    <w:p>
      <w:pPr>
        <w:numPr>
          <w:ilvl w:val="2"/>
          <w:numId w:val="900"/>
        </w:numPr>
        <w:spacing w:before="0" w:after="0"/>
      </w:pPr>
      <w:r>
        <w:t>Soil Surveys and Mapping</w:t>
      </w:r>
    </w:p>
    <w:p>
      <w:pPr>
        <w:numPr>
          <w:ilvl w:val="0"/>
          <w:numId w:val="900"/>
        </w:numPr>
        <w:spacing w:before="0" w:after="0"/>
      </w:pPr>
      <w:r>
        <w:t>Streamflow and Runoff</w:t>
      </w:r>
    </w:p>
    <w:p>
      <w:pPr>
        <w:numPr>
          <w:ilvl w:val="1"/>
          <w:numId w:val="900"/>
        </w:numPr>
        <w:spacing w:before="0" w:after="0"/>
      </w:pPr>
      <w:r>
        <w:t>Runoff Generation</w:t>
      </w:r>
    </w:p>
    <w:p>
      <w:pPr>
        <w:numPr>
          <w:ilvl w:val="2"/>
          <w:numId w:val="900"/>
        </w:numPr>
        <w:spacing w:before="0" w:after="0"/>
      </w:pPr>
      <w:r>
        <w:t>Hortonian Overland Flow</w:t>
      </w:r>
    </w:p>
    <w:p>
      <w:pPr>
        <w:numPr>
          <w:ilvl w:val="2"/>
          <w:numId w:val="900"/>
        </w:numPr>
        <w:spacing w:before="0" w:after="0"/>
      </w:pPr>
      <w:r>
        <w:t>Saturation Excess Flow</w:t>
      </w:r>
    </w:p>
    <w:p>
      <w:pPr>
        <w:numPr>
          <w:ilvl w:val="2"/>
          <w:numId w:val="900"/>
        </w:numPr>
        <w:spacing w:before="0" w:after="0"/>
      </w:pPr>
      <w:r>
        <w:t>Subsurface Stormflow</w:t>
      </w:r>
    </w:p>
    <w:p>
      <w:pPr>
        <w:numPr>
          <w:ilvl w:val="2"/>
          <w:numId w:val="900"/>
        </w:numPr>
        <w:spacing w:before="0" w:after="0"/>
      </w:pPr>
      <w:r>
        <w:t>Return Flow</w:t>
      </w:r>
    </w:p>
    <w:p>
      <w:pPr>
        <w:numPr>
          <w:ilvl w:val="1"/>
          <w:numId w:val="900"/>
        </w:numPr>
        <w:spacing w:before="0" w:after="0"/>
      </w:pPr>
      <w:r>
        <w:t>Streamflow Components</w:t>
      </w:r>
    </w:p>
    <w:p>
      <w:pPr>
        <w:numPr>
          <w:ilvl w:val="2"/>
          <w:numId w:val="900"/>
        </w:numPr>
        <w:spacing w:before="0" w:after="0"/>
      </w:pPr>
      <w:r>
        <w:t>Surface Runoff</w:t>
      </w:r>
    </w:p>
    <w:p>
      <w:pPr>
        <w:numPr>
          <w:ilvl w:val="2"/>
          <w:numId w:val="900"/>
        </w:numPr>
        <w:spacing w:before="0" w:after="0"/>
      </w:pPr>
      <w:r>
        <w:t>Interflow</w:t>
      </w:r>
    </w:p>
    <w:p>
      <w:pPr>
        <w:numPr>
          <w:ilvl w:val="2"/>
          <w:numId w:val="900"/>
        </w:numPr>
        <w:spacing w:before="0" w:after="0"/>
      </w:pPr>
      <w:r>
        <w:t>Baseflow</w:t>
      </w:r>
    </w:p>
    <w:p>
      <w:pPr>
        <w:numPr>
          <w:ilvl w:val="2"/>
          <w:numId w:val="900"/>
        </w:numPr>
        <w:spacing w:before="0" w:after="0"/>
      </w:pPr>
      <w:r>
        <w:t>Channel Precipitation</w:t>
      </w:r>
    </w:p>
    <w:p>
      <w:pPr>
        <w:numPr>
          <w:ilvl w:val="1"/>
          <w:numId w:val="900"/>
        </w:numPr>
        <w:spacing w:before="0" w:after="0"/>
      </w:pPr>
      <w:r>
        <w:t>Flow Measurement</w:t>
      </w:r>
    </w:p>
    <w:p>
      <w:pPr>
        <w:numPr>
          <w:ilvl w:val="2"/>
          <w:numId w:val="900"/>
        </w:numPr>
        <w:spacing w:before="0" w:after="0"/>
      </w:pPr>
      <w:r>
        <w:t>Velocity-Area Method</w:t>
      </w:r>
    </w:p>
    <w:p>
      <w:pPr>
        <w:numPr>
          <w:ilvl w:val="2"/>
          <w:numId w:val="900"/>
        </w:numPr>
        <w:spacing w:before="0" w:after="0"/>
      </w:pPr>
      <w:r>
        <w:t>Dilution Method</w:t>
      </w:r>
    </w:p>
    <w:p>
      <w:pPr>
        <w:numPr>
          <w:ilvl w:val="2"/>
          <w:numId w:val="900"/>
        </w:numPr>
        <w:spacing w:before="0" w:after="0"/>
      </w:pPr>
      <w:r>
        <w:t>Electromagnetic Method</w:t>
      </w:r>
    </w:p>
    <w:p>
      <w:pPr>
        <w:numPr>
          <w:ilvl w:val="2"/>
          <w:numId w:val="900"/>
        </w:numPr>
        <w:spacing w:before="0" w:after="0"/>
      </w:pPr>
      <w:r>
        <w:t>Acoustic Doppler Method</w:t>
      </w:r>
    </w:p>
    <w:p>
      <w:pPr>
        <w:numPr>
          <w:ilvl w:val="1"/>
          <w:numId w:val="900"/>
        </w:numPr>
        <w:spacing w:before="0" w:after="0"/>
      </w:pPr>
      <w:r>
        <w:t>Gauging Stations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Equipment Installation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Rating Curves</w:t>
      </w:r>
    </w:p>
    <w:p>
      <w:pPr>
        <w:numPr>
          <w:ilvl w:val="2"/>
          <w:numId w:val="900"/>
        </w:numPr>
        <w:spacing w:before="0" w:after="0"/>
      </w:pPr>
      <w:r>
        <w:t>Development and Maintenance</w:t>
      </w:r>
    </w:p>
    <w:p>
      <w:pPr>
        <w:numPr>
          <w:ilvl w:val="2"/>
          <w:numId w:val="900"/>
        </w:numPr>
        <w:spacing w:before="0" w:after="0"/>
      </w:pPr>
      <w:r>
        <w:t>Shifting Controls</w:t>
      </w:r>
    </w:p>
    <w:p>
      <w:pPr>
        <w:numPr>
          <w:ilvl w:val="2"/>
          <w:numId w:val="900"/>
        </w:numPr>
        <w:spacing w:before="0" w:after="0"/>
      </w:pPr>
      <w:r>
        <w:t>Extrapolation Methods</w:t>
      </w:r>
    </w:p>
    <w:p>
      <w:pPr>
        <w:numPr>
          <w:ilvl w:val="0"/>
          <w:numId w:val="900"/>
        </w:numPr>
        <w:spacing w:before="0" w:after="0"/>
      </w:pPr>
      <w:r>
        <w:t>Hydrograph Analysis</w:t>
      </w:r>
    </w:p>
    <w:p>
      <w:pPr>
        <w:numPr>
          <w:ilvl w:val="1"/>
          <w:numId w:val="900"/>
        </w:numPr>
        <w:spacing w:before="0" w:after="0"/>
      </w:pPr>
      <w:r>
        <w:t>Hydrograph Components</w:t>
      </w:r>
    </w:p>
    <w:p>
      <w:pPr>
        <w:numPr>
          <w:ilvl w:val="2"/>
          <w:numId w:val="900"/>
        </w:numPr>
        <w:spacing w:before="0" w:after="0"/>
      </w:pPr>
      <w:r>
        <w:t>Rising Limb</w:t>
      </w:r>
    </w:p>
    <w:p>
      <w:pPr>
        <w:numPr>
          <w:ilvl w:val="2"/>
          <w:numId w:val="900"/>
        </w:numPr>
        <w:spacing w:before="0" w:after="0"/>
      </w:pPr>
      <w:r>
        <w:t>Peak Discharge</w:t>
      </w:r>
    </w:p>
    <w:p>
      <w:pPr>
        <w:numPr>
          <w:ilvl w:val="2"/>
          <w:numId w:val="900"/>
        </w:numPr>
        <w:spacing w:before="0" w:after="0"/>
      </w:pPr>
      <w:r>
        <w:t>Recession Limb</w:t>
      </w:r>
    </w:p>
    <w:p>
      <w:pPr>
        <w:numPr>
          <w:ilvl w:val="2"/>
          <w:numId w:val="900"/>
        </w:numPr>
        <w:spacing w:before="0" w:after="0"/>
      </w:pPr>
      <w:r>
        <w:t>Time to Peak</w:t>
      </w:r>
    </w:p>
    <w:p>
      <w:pPr>
        <w:numPr>
          <w:ilvl w:val="2"/>
          <w:numId w:val="900"/>
        </w:numPr>
        <w:spacing w:before="0" w:after="0"/>
      </w:pPr>
      <w:r>
        <w:t>Lag Time</w:t>
      </w:r>
    </w:p>
    <w:p>
      <w:pPr>
        <w:numPr>
          <w:ilvl w:val="1"/>
          <w:numId w:val="900"/>
        </w:numPr>
        <w:spacing w:before="0" w:after="0"/>
      </w:pPr>
      <w:r>
        <w:t>Baseflow Separation</w:t>
      </w:r>
    </w:p>
    <w:p>
      <w:pPr>
        <w:numPr>
          <w:ilvl w:val="2"/>
          <w:numId w:val="900"/>
        </w:numPr>
        <w:spacing w:before="0" w:after="0"/>
      </w:pPr>
      <w:r>
        <w:t>Straight Line Method</w:t>
      </w:r>
    </w:p>
    <w:p>
      <w:pPr>
        <w:numPr>
          <w:ilvl w:val="2"/>
          <w:numId w:val="900"/>
        </w:numPr>
        <w:spacing w:before="0" w:after="0"/>
      </w:pPr>
      <w:r>
        <w:t>Fixed Base Method</w:t>
      </w:r>
    </w:p>
    <w:p>
      <w:pPr>
        <w:numPr>
          <w:ilvl w:val="2"/>
          <w:numId w:val="900"/>
        </w:numPr>
        <w:spacing w:before="0" w:after="0"/>
      </w:pPr>
      <w:r>
        <w:t>Variable Slope Method</w:t>
      </w:r>
    </w:p>
    <w:p>
      <w:pPr>
        <w:numPr>
          <w:ilvl w:val="2"/>
          <w:numId w:val="900"/>
        </w:numPr>
        <w:spacing w:before="0" w:after="0"/>
      </w:pPr>
      <w:r>
        <w:t>Digital Filtering</w:t>
      </w:r>
    </w:p>
    <w:p>
      <w:pPr>
        <w:numPr>
          <w:ilvl w:val="1"/>
          <w:numId w:val="900"/>
        </w:numPr>
        <w:spacing w:before="0" w:after="0"/>
      </w:pPr>
      <w:r>
        <w:t>Unit Hydrograph Theory</w:t>
      </w:r>
    </w:p>
    <w:p>
      <w:pPr>
        <w:numPr>
          <w:ilvl w:val="2"/>
          <w:numId w:val="900"/>
        </w:numPr>
        <w:spacing w:before="0" w:after="0"/>
      </w:pPr>
      <w:r>
        <w:t>Linear System Theory</w:t>
      </w:r>
    </w:p>
    <w:p>
      <w:pPr>
        <w:numPr>
          <w:ilvl w:val="2"/>
          <w:numId w:val="900"/>
        </w:numPr>
        <w:spacing w:before="0" w:after="0"/>
      </w:pPr>
      <w:r>
        <w:t>Unit Hydrograph Derivation</w:t>
      </w:r>
    </w:p>
    <w:p>
      <w:pPr>
        <w:numPr>
          <w:ilvl w:val="2"/>
          <w:numId w:val="900"/>
        </w:numPr>
        <w:spacing w:before="0" w:after="0"/>
      </w:pPr>
      <w:r>
        <w:t>Instantaneous Unit Hydrograph</w:t>
      </w:r>
    </w:p>
    <w:p>
      <w:pPr>
        <w:numPr>
          <w:ilvl w:val="2"/>
          <w:numId w:val="900"/>
        </w:numPr>
        <w:spacing w:before="0" w:after="0"/>
      </w:pPr>
      <w:r>
        <w:t>S-Curve Method</w:t>
      </w:r>
    </w:p>
    <w:p>
      <w:pPr>
        <w:numPr>
          <w:ilvl w:val="1"/>
          <w:numId w:val="900"/>
        </w:numPr>
        <w:spacing w:before="0" w:after="0"/>
      </w:pPr>
      <w:r>
        <w:t>Synthetic Unit Hydrographs</w:t>
      </w:r>
    </w:p>
    <w:p>
      <w:pPr>
        <w:numPr>
          <w:ilvl w:val="2"/>
          <w:numId w:val="900"/>
        </w:numPr>
        <w:spacing w:before="0" w:after="0"/>
      </w:pPr>
      <w:r>
        <w:t>Snyder's Method</w:t>
      </w:r>
    </w:p>
    <w:p>
      <w:pPr>
        <w:numPr>
          <w:ilvl w:val="2"/>
          <w:numId w:val="900"/>
        </w:numPr>
        <w:spacing w:before="0" w:after="0"/>
      </w:pPr>
      <w:r>
        <w:t>NRCS Dimensionless Unit Hydrograph</w:t>
      </w:r>
    </w:p>
    <w:p>
      <w:pPr>
        <w:numPr>
          <w:ilvl w:val="2"/>
          <w:numId w:val="900"/>
        </w:numPr>
        <w:spacing w:before="0" w:after="0"/>
      </w:pPr>
      <w:r>
        <w:t>Clark Unit Hydrograph</w:t>
      </w:r>
    </w:p>
    <w:p>
      <w:pPr>
        <w:numPr>
          <w:ilvl w:val="2"/>
          <w:numId w:val="900"/>
        </w:numPr>
        <w:spacing w:before="0" w:after="0"/>
      </w:pPr>
      <w:r>
        <w:t>Geomorphologic Unit Hydrograph</w:t>
      </w:r>
    </w:p>
    <w:p>
      <w:pPr>
        <w:numPr>
          <w:ilvl w:val="0"/>
          <w:numId w:val="900"/>
        </w:numPr>
        <w:spacing w:before="0" w:after="0"/>
      </w:pPr>
      <w:r>
        <w:t>Flood Hydrology</w:t>
      </w:r>
    </w:p>
    <w:p>
      <w:pPr>
        <w:numPr>
          <w:ilvl w:val="1"/>
          <w:numId w:val="900"/>
        </w:numPr>
        <w:spacing w:before="0" w:after="0"/>
      </w:pPr>
      <w:r>
        <w:t>Flood Characteristics</w:t>
      </w:r>
    </w:p>
    <w:p>
      <w:pPr>
        <w:numPr>
          <w:ilvl w:val="2"/>
          <w:numId w:val="900"/>
        </w:numPr>
        <w:spacing w:before="0" w:after="0"/>
      </w:pPr>
      <w:r>
        <w:t>Peak Discharge</w:t>
      </w:r>
    </w:p>
    <w:p>
      <w:pPr>
        <w:numPr>
          <w:ilvl w:val="2"/>
          <w:numId w:val="900"/>
        </w:numPr>
        <w:spacing w:before="0" w:after="0"/>
      </w:pPr>
      <w:r>
        <w:t>Flood Volume</w:t>
      </w:r>
    </w:p>
    <w:p>
      <w:pPr>
        <w:numPr>
          <w:ilvl w:val="2"/>
          <w:numId w:val="900"/>
        </w:numPr>
        <w:spacing w:before="0" w:after="0"/>
      </w:pPr>
      <w:r>
        <w:t>Flood Duration</w:t>
      </w:r>
    </w:p>
    <w:p>
      <w:pPr>
        <w:numPr>
          <w:ilvl w:val="2"/>
          <w:numId w:val="900"/>
        </w:numPr>
        <w:spacing w:before="0" w:after="0"/>
      </w:pPr>
      <w:r>
        <w:t>Time of Occurrence</w:t>
      </w:r>
    </w:p>
    <w:p>
      <w:pPr>
        <w:numPr>
          <w:ilvl w:val="1"/>
          <w:numId w:val="900"/>
        </w:numPr>
        <w:spacing w:before="0" w:after="0"/>
      </w:pPr>
      <w:r>
        <w:t>Flood Frequency Analysis</w:t>
      </w:r>
    </w:p>
    <w:p>
      <w:pPr>
        <w:numPr>
          <w:ilvl w:val="2"/>
          <w:numId w:val="900"/>
        </w:numPr>
        <w:spacing w:before="0" w:after="0"/>
      </w:pPr>
      <w:r>
        <w:t>Annual Maximum Series</w:t>
      </w:r>
    </w:p>
    <w:p>
      <w:pPr>
        <w:numPr>
          <w:ilvl w:val="2"/>
          <w:numId w:val="900"/>
        </w:numPr>
        <w:spacing w:before="0" w:after="0"/>
      </w:pPr>
      <w:r>
        <w:t>Partial Duration Series</w:t>
      </w:r>
    </w:p>
    <w:p>
      <w:pPr>
        <w:numPr>
          <w:ilvl w:val="2"/>
          <w:numId w:val="900"/>
        </w:numPr>
        <w:spacing w:before="0" w:after="0"/>
      </w:pPr>
      <w:r>
        <w:t>Return Period and Risk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Statistical Distributions</w:t>
      </w:r>
    </w:p>
    <w:p>
      <w:pPr>
        <w:numPr>
          <w:ilvl w:val="2"/>
          <w:numId w:val="900"/>
        </w:numPr>
        <w:spacing w:before="0" w:after="0"/>
      </w:pPr>
      <w:r>
        <w:t>Log-Pearson Type III</w:t>
      </w:r>
    </w:p>
    <w:p>
      <w:pPr>
        <w:numPr>
          <w:ilvl w:val="2"/>
          <w:numId w:val="900"/>
        </w:numPr>
        <w:spacing w:before="0" w:after="0"/>
      </w:pPr>
      <w:r>
        <w:t>Gumbel Distribution</w:t>
      </w:r>
    </w:p>
    <w:p>
      <w:pPr>
        <w:numPr>
          <w:ilvl w:val="2"/>
          <w:numId w:val="900"/>
        </w:numPr>
        <w:spacing w:before="0" w:after="0"/>
      </w:pPr>
      <w:r>
        <w:t>Log-Normal Distribution</w:t>
      </w:r>
    </w:p>
    <w:p>
      <w:pPr>
        <w:numPr>
          <w:ilvl w:val="2"/>
          <w:numId w:val="900"/>
        </w:numPr>
        <w:spacing w:before="0" w:after="0"/>
      </w:pPr>
      <w:r>
        <w:t>Generalized Extreme Value</w:t>
      </w:r>
    </w:p>
    <w:p>
      <w:pPr>
        <w:numPr>
          <w:ilvl w:val="1"/>
          <w:numId w:val="900"/>
        </w:numPr>
        <w:spacing w:before="0" w:after="0"/>
      </w:pPr>
      <w:r>
        <w:t>Regional Flood Frequency</w:t>
      </w:r>
    </w:p>
    <w:p>
      <w:pPr>
        <w:numPr>
          <w:ilvl w:val="2"/>
          <w:numId w:val="900"/>
        </w:numPr>
        <w:spacing w:before="0" w:after="0"/>
      </w:pPr>
      <w:r>
        <w:t>Index Flood Method</w:t>
      </w:r>
    </w:p>
    <w:p>
      <w:pPr>
        <w:numPr>
          <w:ilvl w:val="2"/>
          <w:numId w:val="900"/>
        </w:numPr>
        <w:spacing w:before="0" w:after="0"/>
      </w:pPr>
      <w:r>
        <w:t>Regional Regression</w:t>
      </w:r>
    </w:p>
    <w:p>
      <w:pPr>
        <w:numPr>
          <w:ilvl w:val="2"/>
          <w:numId w:val="900"/>
        </w:numPr>
        <w:spacing w:before="0" w:after="0"/>
      </w:pPr>
      <w:r>
        <w:t>USGS Regional Equations</w:t>
      </w:r>
    </w:p>
    <w:p>
      <w:pPr>
        <w:numPr>
          <w:ilvl w:val="1"/>
          <w:numId w:val="900"/>
        </w:numPr>
        <w:spacing w:before="0" w:after="0"/>
      </w:pPr>
      <w:r>
        <w:t>Probable Maximum Precipitation</w:t>
      </w:r>
    </w:p>
    <w:p>
      <w:pPr>
        <w:numPr>
          <w:ilvl w:val="2"/>
          <w:numId w:val="900"/>
        </w:numPr>
        <w:spacing w:before="0" w:after="0"/>
      </w:pPr>
      <w:r>
        <w:t>Meteorological Methods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Temporal and Spatial Distribution</w:t>
      </w:r>
    </w:p>
    <w:p>
      <w:pPr>
        <w:numPr>
          <w:ilvl w:val="1"/>
          <w:numId w:val="900"/>
        </w:numPr>
        <w:spacing w:before="0" w:after="0"/>
      </w:pPr>
      <w:r>
        <w:t>Probable Maximum Flood</w:t>
      </w:r>
    </w:p>
    <w:p>
      <w:pPr>
        <w:numPr>
          <w:ilvl w:val="2"/>
          <w:numId w:val="900"/>
        </w:numPr>
        <w:spacing w:before="0" w:after="0"/>
      </w:pPr>
      <w:r>
        <w:t>Unit Hydrograph Method</w:t>
      </w:r>
    </w:p>
    <w:p>
      <w:pPr>
        <w:numPr>
          <w:ilvl w:val="2"/>
          <w:numId w:val="900"/>
        </w:numPr>
        <w:spacing w:before="0" w:after="0"/>
      </w:pPr>
      <w:r>
        <w:t>Rainfall-Runoff Models</w:t>
      </w:r>
    </w:p>
    <w:p>
      <w:pPr>
        <w:numPr>
          <w:ilvl w:val="0"/>
          <w:numId w:val="900"/>
        </w:numPr>
        <w:spacing w:before="0" w:after="0"/>
      </w:pPr>
      <w:r>
        <w:t>Flood Routing</w:t>
      </w:r>
    </w:p>
    <w:p>
      <w:pPr>
        <w:numPr>
          <w:ilvl w:val="1"/>
          <w:numId w:val="900"/>
        </w:numPr>
        <w:spacing w:before="0" w:after="0"/>
      </w:pPr>
      <w:r>
        <w:t>Hydrologic Routing</w:t>
      </w:r>
    </w:p>
    <w:p>
      <w:pPr>
        <w:numPr>
          <w:ilvl w:val="2"/>
          <w:numId w:val="900"/>
        </w:numPr>
        <w:spacing w:before="0" w:after="0"/>
      </w:pPr>
      <w:r>
        <w:t>Level Pool Routing</w:t>
      </w:r>
    </w:p>
    <w:p>
      <w:pPr>
        <w:numPr>
          <w:ilvl w:val="2"/>
          <w:numId w:val="900"/>
        </w:numPr>
        <w:spacing w:before="0" w:after="0"/>
      </w:pPr>
      <w:r>
        <w:t>Modified Puls Method</w:t>
      </w:r>
    </w:p>
    <w:p>
      <w:pPr>
        <w:numPr>
          <w:ilvl w:val="2"/>
          <w:numId w:val="900"/>
        </w:numPr>
        <w:spacing w:before="0" w:after="0"/>
      </w:pPr>
      <w:r>
        <w:t>Storage-Indication Method</w:t>
      </w:r>
    </w:p>
    <w:p>
      <w:pPr>
        <w:numPr>
          <w:ilvl w:val="1"/>
          <w:numId w:val="900"/>
        </w:numPr>
        <w:spacing w:before="0" w:after="0"/>
      </w:pPr>
      <w:r>
        <w:t>Hydraulic Routing</w:t>
      </w:r>
    </w:p>
    <w:p>
      <w:pPr>
        <w:numPr>
          <w:ilvl w:val="2"/>
          <w:numId w:val="900"/>
        </w:numPr>
        <w:spacing w:before="0" w:after="0"/>
      </w:pPr>
      <w:r>
        <w:t>Kinematic Wave Method</w:t>
      </w:r>
    </w:p>
    <w:p>
      <w:pPr>
        <w:numPr>
          <w:ilvl w:val="2"/>
          <w:numId w:val="900"/>
        </w:numPr>
        <w:spacing w:before="0" w:after="0"/>
      </w:pPr>
      <w:r>
        <w:t>Diffusion Wave Method</w:t>
      </w:r>
    </w:p>
    <w:p>
      <w:pPr>
        <w:numPr>
          <w:ilvl w:val="2"/>
          <w:numId w:val="900"/>
        </w:numPr>
        <w:spacing w:before="0" w:after="0"/>
      </w:pPr>
      <w:r>
        <w:t>Dynamic Wave Method</w:t>
      </w:r>
    </w:p>
    <w:p>
      <w:pPr>
        <w:numPr>
          <w:ilvl w:val="1"/>
          <w:numId w:val="900"/>
        </w:numPr>
        <w:spacing w:before="0" w:after="0"/>
      </w:pPr>
      <w:r>
        <w:t>Channel Routing</w:t>
      </w:r>
    </w:p>
    <w:p>
      <w:pPr>
        <w:numPr>
          <w:ilvl w:val="2"/>
          <w:numId w:val="900"/>
        </w:numPr>
        <w:spacing w:before="0" w:after="0"/>
      </w:pPr>
      <w:r>
        <w:t>Muskingum Method</w:t>
      </w:r>
    </w:p>
    <w:p>
      <w:pPr>
        <w:numPr>
          <w:ilvl w:val="2"/>
          <w:numId w:val="900"/>
        </w:numPr>
        <w:spacing w:before="0" w:after="0"/>
      </w:pPr>
      <w:r>
        <w:t>Muskingum-Cunge Method</w:t>
      </w:r>
    </w:p>
    <w:p>
      <w:pPr>
        <w:numPr>
          <w:ilvl w:val="2"/>
          <w:numId w:val="900"/>
        </w:numPr>
        <w:spacing w:before="0" w:after="0"/>
      </w:pPr>
      <w:r>
        <w:t>Variable Parameter Methods</w:t>
      </w:r>
    </w:p>
    <w:p>
      <w:pPr>
        <w:numPr>
          <w:ilvl w:val="1"/>
          <w:numId w:val="900"/>
        </w:numPr>
        <w:spacing w:before="0" w:after="0"/>
      </w:pPr>
      <w:r>
        <w:t>Routing Applications</w:t>
      </w:r>
    </w:p>
    <w:p>
      <w:pPr>
        <w:numPr>
          <w:ilvl w:val="2"/>
          <w:numId w:val="900"/>
        </w:numPr>
        <w:spacing w:before="0" w:after="0"/>
      </w:pPr>
      <w:r>
        <w:t>Reservoir Operations</w:t>
      </w:r>
    </w:p>
    <w:p>
      <w:pPr>
        <w:numPr>
          <w:ilvl w:val="2"/>
          <w:numId w:val="900"/>
        </w:numPr>
        <w:spacing w:before="0" w:after="0"/>
      </w:pPr>
      <w:r>
        <w:t>Channel Modifications</w:t>
      </w:r>
    </w:p>
    <w:p>
      <w:pPr>
        <w:numPr>
          <w:ilvl w:val="2"/>
          <w:numId w:val="900"/>
        </w:numPr>
        <w:spacing w:before="0" w:after="0"/>
      </w:pPr>
      <w:r>
        <w:t>Flood Forecasting</w:t>
      </w:r>
    </w:p>
    <w:p>
      <w:pPr>
        <w:pStyle w:val="Heading1"/>
      </w:pPr>
      <w:r>
        <w:t>Groundwater Hydrology</w:t>
      </w:r>
    </w:p>
    <w:p>
      <w:pPr>
        <w:numPr>
          <w:ilvl w:val="0"/>
          <w:numId w:val="900"/>
        </w:numPr>
        <w:spacing w:before="0" w:after="0"/>
      </w:pPr>
      <w:r>
        <w:t>Subsurface Environment</w:t>
      </w:r>
    </w:p>
    <w:p>
      <w:pPr>
        <w:numPr>
          <w:ilvl w:val="1"/>
          <w:numId w:val="900"/>
        </w:numPr>
        <w:spacing w:before="0" w:after="0"/>
      </w:pPr>
      <w:r>
        <w:t>Geological Framework</w:t>
      </w:r>
    </w:p>
    <w:p>
      <w:pPr>
        <w:numPr>
          <w:ilvl w:val="2"/>
          <w:numId w:val="900"/>
        </w:numPr>
        <w:spacing w:before="0" w:after="0"/>
      </w:pPr>
      <w:r>
        <w:t>Rock Types and Properties</w:t>
      </w:r>
    </w:p>
    <w:p>
      <w:pPr>
        <w:numPr>
          <w:ilvl w:val="2"/>
          <w:numId w:val="900"/>
        </w:numPr>
        <w:spacing w:before="0" w:after="0"/>
      </w:pPr>
      <w:r>
        <w:t>Geological Structures</w:t>
      </w:r>
    </w:p>
    <w:p>
      <w:pPr>
        <w:numPr>
          <w:ilvl w:val="2"/>
          <w:numId w:val="900"/>
        </w:numPr>
        <w:spacing w:before="0" w:after="0"/>
      </w:pPr>
      <w:r>
        <w:t>Stratigraphy</w:t>
      </w:r>
    </w:p>
    <w:p>
      <w:pPr>
        <w:numPr>
          <w:ilvl w:val="1"/>
          <w:numId w:val="900"/>
        </w:numPr>
        <w:spacing w:before="0" w:after="0"/>
      </w:pPr>
      <w:r>
        <w:t>Soil and Rock Properties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Specific Yield</w:t>
      </w:r>
    </w:p>
    <w:p>
      <w:pPr>
        <w:numPr>
          <w:ilvl w:val="2"/>
          <w:numId w:val="900"/>
        </w:numPr>
        <w:spacing w:before="0" w:after="0"/>
      </w:pPr>
      <w:r>
        <w:t>Specific Retention</w:t>
      </w:r>
    </w:p>
    <w:p>
      <w:pPr>
        <w:numPr>
          <w:ilvl w:val="1"/>
          <w:numId w:val="900"/>
        </w:numPr>
        <w:spacing w:before="0" w:after="0"/>
      </w:pPr>
      <w:r>
        <w:t>Aquifer Classification</w:t>
      </w:r>
    </w:p>
    <w:p>
      <w:pPr>
        <w:numPr>
          <w:ilvl w:val="2"/>
          <w:numId w:val="900"/>
        </w:numPr>
        <w:spacing w:before="0" w:after="0"/>
      </w:pPr>
      <w:r>
        <w:t>Unconfined Aquifers</w:t>
      </w:r>
    </w:p>
    <w:p>
      <w:pPr>
        <w:numPr>
          <w:ilvl w:val="2"/>
          <w:numId w:val="900"/>
        </w:numPr>
        <w:spacing w:before="0" w:after="0"/>
      </w:pPr>
      <w:r>
        <w:t>Confined Aquifers</w:t>
      </w:r>
    </w:p>
    <w:p>
      <w:pPr>
        <w:numPr>
          <w:ilvl w:val="2"/>
          <w:numId w:val="900"/>
        </w:numPr>
        <w:spacing w:before="0" w:after="0"/>
      </w:pPr>
      <w:r>
        <w:t>Leaky Aquifers</w:t>
      </w:r>
    </w:p>
    <w:p>
      <w:pPr>
        <w:numPr>
          <w:ilvl w:val="2"/>
          <w:numId w:val="900"/>
        </w:numPr>
        <w:spacing w:before="0" w:after="0"/>
      </w:pPr>
      <w:r>
        <w:t>Perched Aquifers</w:t>
      </w:r>
    </w:p>
    <w:p>
      <w:pPr>
        <w:numPr>
          <w:ilvl w:val="0"/>
          <w:numId w:val="900"/>
        </w:numPr>
        <w:spacing w:before="0" w:after="0"/>
      </w:pPr>
      <w:r>
        <w:t>Groundwater Movement</w:t>
      </w:r>
    </w:p>
    <w:p>
      <w:pPr>
        <w:numPr>
          <w:ilvl w:val="1"/>
          <w:numId w:val="900"/>
        </w:numPr>
        <w:spacing w:before="0" w:after="0"/>
      </w:pPr>
      <w:r>
        <w:t>Darcy's Law</w:t>
      </w:r>
    </w:p>
    <w:p>
      <w:pPr>
        <w:numPr>
          <w:ilvl w:val="2"/>
          <w:numId w:val="900"/>
        </w:numPr>
        <w:spacing w:before="0" w:after="0"/>
      </w:pPr>
      <w:r>
        <w:t>Experimental Basis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Limitations and Assumptions</w:t>
      </w:r>
    </w:p>
    <w:p>
      <w:pPr>
        <w:numPr>
          <w:ilvl w:val="1"/>
          <w:numId w:val="900"/>
        </w:numPr>
        <w:spacing w:before="0" w:after="0"/>
      </w:pPr>
      <w:r>
        <w:t>Hydraulic Conductivity</w:t>
      </w:r>
    </w:p>
    <w:p>
      <w:pPr>
        <w:numPr>
          <w:ilvl w:val="2"/>
          <w:numId w:val="900"/>
        </w:numPr>
        <w:spacing w:before="0" w:after="0"/>
      </w:pPr>
      <w:r>
        <w:t>Laboratory Determination</w:t>
      </w:r>
    </w:p>
    <w:p>
      <w:pPr>
        <w:numPr>
          <w:ilvl w:val="2"/>
          <w:numId w:val="900"/>
        </w:numPr>
        <w:spacing w:before="0" w:after="0"/>
      </w:pPr>
      <w:r>
        <w:t>Field Determination</w:t>
      </w:r>
    </w:p>
    <w:p>
      <w:pPr>
        <w:numPr>
          <w:ilvl w:val="2"/>
          <w:numId w:val="900"/>
        </w:numPr>
        <w:spacing w:before="0" w:after="0"/>
      </w:pPr>
      <w:r>
        <w:t>Anisotropy and Heterogeneity</w:t>
      </w:r>
    </w:p>
    <w:p>
      <w:pPr>
        <w:numPr>
          <w:ilvl w:val="1"/>
          <w:numId w:val="900"/>
        </w:numPr>
        <w:spacing w:before="0" w:after="0"/>
      </w:pPr>
      <w:r>
        <w:t>Groundwater Flow Equations</w:t>
      </w:r>
    </w:p>
    <w:p>
      <w:pPr>
        <w:numPr>
          <w:ilvl w:val="2"/>
          <w:numId w:val="900"/>
        </w:numPr>
        <w:spacing w:before="0" w:after="0"/>
      </w:pPr>
      <w:r>
        <w:t>Steady State Flow</w:t>
      </w:r>
    </w:p>
    <w:p>
      <w:pPr>
        <w:numPr>
          <w:ilvl w:val="2"/>
          <w:numId w:val="900"/>
        </w:numPr>
        <w:spacing w:before="0" w:after="0"/>
      </w:pPr>
      <w:r>
        <w:t>Transient Flow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Flow Nets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Flow and Equipotential Lines</w:t>
      </w:r>
    </w:p>
    <w:p>
      <w:pPr>
        <w:numPr>
          <w:ilvl w:val="2"/>
          <w:numId w:val="900"/>
        </w:numPr>
        <w:spacing w:before="0" w:after="0"/>
      </w:pPr>
      <w:r>
        <w:t>Seepage Calculations</w:t>
      </w:r>
    </w:p>
    <w:p>
      <w:pPr>
        <w:numPr>
          <w:ilvl w:val="0"/>
          <w:numId w:val="900"/>
        </w:numPr>
        <w:spacing w:before="0" w:after="0"/>
      </w:pPr>
      <w:r>
        <w:t>Well Hydraulics</w:t>
      </w:r>
    </w:p>
    <w:p>
      <w:pPr>
        <w:numPr>
          <w:ilvl w:val="1"/>
          <w:numId w:val="900"/>
        </w:numPr>
        <w:spacing w:before="0" w:after="0"/>
      </w:pPr>
      <w:r>
        <w:t>Well Construction</w:t>
      </w:r>
    </w:p>
    <w:p>
      <w:pPr>
        <w:numPr>
          <w:ilvl w:val="2"/>
          <w:numId w:val="900"/>
        </w:numPr>
        <w:spacing w:before="0" w:after="0"/>
      </w:pPr>
      <w:r>
        <w:t>Drilling Methods</w:t>
      </w:r>
    </w:p>
    <w:p>
      <w:pPr>
        <w:numPr>
          <w:ilvl w:val="2"/>
          <w:numId w:val="900"/>
        </w:numPr>
        <w:spacing w:before="0" w:after="0"/>
      </w:pPr>
      <w:r>
        <w:t>Well Design</w:t>
      </w:r>
    </w:p>
    <w:p>
      <w:pPr>
        <w:numPr>
          <w:ilvl w:val="2"/>
          <w:numId w:val="900"/>
        </w:numPr>
        <w:spacing w:before="0" w:after="0"/>
      </w:pPr>
      <w:r>
        <w:t>Screen Selection</w:t>
      </w:r>
    </w:p>
    <w:p>
      <w:pPr>
        <w:numPr>
          <w:ilvl w:val="2"/>
          <w:numId w:val="900"/>
        </w:numPr>
        <w:spacing w:before="0" w:after="0"/>
      </w:pPr>
      <w:r>
        <w:t>Well Development</w:t>
      </w:r>
    </w:p>
    <w:p>
      <w:pPr>
        <w:numPr>
          <w:ilvl w:val="1"/>
          <w:numId w:val="900"/>
        </w:numPr>
        <w:spacing w:before="0" w:after="0"/>
      </w:pPr>
      <w:r>
        <w:t>Steady Flow to Wells</w:t>
      </w:r>
    </w:p>
    <w:p>
      <w:pPr>
        <w:numPr>
          <w:ilvl w:val="2"/>
          <w:numId w:val="900"/>
        </w:numPr>
        <w:spacing w:before="0" w:after="0"/>
      </w:pPr>
      <w:r>
        <w:t>Confined Aquifers</w:t>
      </w:r>
    </w:p>
    <w:p>
      <w:pPr>
        <w:numPr>
          <w:ilvl w:val="2"/>
          <w:numId w:val="900"/>
        </w:numPr>
        <w:spacing w:before="0" w:after="0"/>
      </w:pPr>
      <w:r>
        <w:t>Unconfined Aquifers</w:t>
      </w:r>
    </w:p>
    <w:p>
      <w:pPr>
        <w:numPr>
          <w:ilvl w:val="2"/>
          <w:numId w:val="900"/>
        </w:numPr>
        <w:spacing w:before="0" w:after="0"/>
      </w:pPr>
      <w:r>
        <w:t>Partially Penetrating Wells</w:t>
      </w:r>
    </w:p>
    <w:p>
      <w:pPr>
        <w:numPr>
          <w:ilvl w:val="2"/>
          <w:numId w:val="900"/>
        </w:numPr>
        <w:spacing w:before="0" w:after="0"/>
      </w:pPr>
      <w:r>
        <w:t>Multiple Well Systems</w:t>
      </w:r>
    </w:p>
    <w:p>
      <w:pPr>
        <w:numPr>
          <w:ilvl w:val="1"/>
          <w:numId w:val="900"/>
        </w:numPr>
        <w:spacing w:before="0" w:after="0"/>
      </w:pPr>
      <w:r>
        <w:t>Unsteady Flow to Wells</w:t>
      </w:r>
    </w:p>
    <w:p>
      <w:pPr>
        <w:numPr>
          <w:ilvl w:val="2"/>
          <w:numId w:val="900"/>
        </w:numPr>
        <w:spacing w:before="0" w:after="0"/>
      </w:pPr>
      <w:r>
        <w:t>Theis Solution</w:t>
      </w:r>
    </w:p>
    <w:p>
      <w:pPr>
        <w:numPr>
          <w:ilvl w:val="2"/>
          <w:numId w:val="900"/>
        </w:numPr>
        <w:spacing w:before="0" w:after="0"/>
      </w:pPr>
      <w:r>
        <w:t>Cooper-Jacob Approximation</w:t>
      </w:r>
    </w:p>
    <w:p>
      <w:pPr>
        <w:numPr>
          <w:ilvl w:val="2"/>
          <w:numId w:val="900"/>
        </w:numPr>
        <w:spacing w:before="0" w:after="0"/>
      </w:pPr>
      <w:r>
        <w:t>Leaky Aquifer Solutions</w:t>
      </w:r>
    </w:p>
    <w:p>
      <w:pPr>
        <w:numPr>
          <w:ilvl w:val="2"/>
          <w:numId w:val="900"/>
        </w:numPr>
        <w:spacing w:before="0" w:after="0"/>
      </w:pPr>
      <w:r>
        <w:t>Bounded Aquifer Solutions</w:t>
      </w:r>
    </w:p>
    <w:p>
      <w:pPr>
        <w:numPr>
          <w:ilvl w:val="1"/>
          <w:numId w:val="900"/>
        </w:numPr>
        <w:spacing w:before="0" w:after="0"/>
      </w:pPr>
      <w:r>
        <w:t>Pumping Test Analysis</w:t>
      </w:r>
    </w:p>
    <w:p>
      <w:pPr>
        <w:numPr>
          <w:ilvl w:val="2"/>
          <w:numId w:val="900"/>
        </w:numPr>
        <w:spacing w:before="0" w:after="0"/>
      </w:pPr>
      <w:r>
        <w:t>Test Design and Procedures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Curve Matching Methods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Well Performance</w:t>
      </w:r>
    </w:p>
    <w:p>
      <w:pPr>
        <w:numPr>
          <w:ilvl w:val="2"/>
          <w:numId w:val="900"/>
        </w:numPr>
        <w:spacing w:before="0" w:after="0"/>
      </w:pPr>
      <w:r>
        <w:t>Well Efficiency</w:t>
      </w:r>
    </w:p>
    <w:p>
      <w:pPr>
        <w:numPr>
          <w:ilvl w:val="2"/>
          <w:numId w:val="900"/>
        </w:numPr>
        <w:spacing w:before="0" w:after="0"/>
      </w:pPr>
      <w:r>
        <w:t>Step-Drawdown Tests</w:t>
      </w:r>
    </w:p>
    <w:p>
      <w:pPr>
        <w:numPr>
          <w:ilvl w:val="2"/>
          <w:numId w:val="900"/>
        </w:numPr>
        <w:spacing w:before="0" w:after="0"/>
      </w:pPr>
      <w:r>
        <w:t>Well Losses</w:t>
      </w:r>
    </w:p>
    <w:p>
      <w:pPr>
        <w:numPr>
          <w:ilvl w:val="2"/>
          <w:numId w:val="900"/>
        </w:numPr>
        <w:spacing w:before="0" w:after="0"/>
      </w:pPr>
      <w:r>
        <w:t>Rehabilitation Methods</w:t>
      </w:r>
    </w:p>
    <w:p>
      <w:pPr>
        <w:numPr>
          <w:ilvl w:val="0"/>
          <w:numId w:val="900"/>
        </w:numPr>
        <w:spacing w:before="0" w:after="0"/>
      </w:pPr>
      <w:r>
        <w:t>Groundwater Quality</w:t>
      </w:r>
    </w:p>
    <w:p>
      <w:pPr>
        <w:numPr>
          <w:ilvl w:val="1"/>
          <w:numId w:val="900"/>
        </w:numPr>
        <w:spacing w:before="0" w:after="0"/>
      </w:pPr>
      <w:r>
        <w:t>Natural Water Quality</w:t>
      </w:r>
    </w:p>
    <w:p>
      <w:pPr>
        <w:numPr>
          <w:ilvl w:val="2"/>
          <w:numId w:val="900"/>
        </w:numPr>
        <w:spacing w:before="0" w:after="0"/>
      </w:pPr>
      <w:r>
        <w:t>Chemical Evolution</w:t>
      </w:r>
    </w:p>
    <w:p>
      <w:pPr>
        <w:numPr>
          <w:ilvl w:val="2"/>
          <w:numId w:val="900"/>
        </w:numPr>
        <w:spacing w:before="0" w:after="0"/>
      </w:pPr>
      <w:r>
        <w:t>Water-Rock Interactions</w:t>
      </w:r>
    </w:p>
    <w:p>
      <w:pPr>
        <w:numPr>
          <w:ilvl w:val="2"/>
          <w:numId w:val="900"/>
        </w:numPr>
        <w:spacing w:before="0" w:after="0"/>
      </w:pPr>
      <w:r>
        <w:t>Redox Processes</w:t>
      </w:r>
    </w:p>
    <w:p>
      <w:pPr>
        <w:numPr>
          <w:ilvl w:val="1"/>
          <w:numId w:val="900"/>
        </w:numPr>
        <w:spacing w:before="0" w:after="0"/>
      </w:pPr>
      <w:r>
        <w:t>Contamination Sources</w:t>
      </w:r>
    </w:p>
    <w:p>
      <w:pPr>
        <w:numPr>
          <w:ilvl w:val="2"/>
          <w:numId w:val="900"/>
        </w:numPr>
        <w:spacing w:before="0" w:after="0"/>
      </w:pPr>
      <w:r>
        <w:t>Point Sources</w:t>
      </w:r>
    </w:p>
    <w:p>
      <w:pPr>
        <w:numPr>
          <w:ilvl w:val="2"/>
          <w:numId w:val="900"/>
        </w:numPr>
        <w:spacing w:before="0" w:after="0"/>
      </w:pPr>
      <w:r>
        <w:t>Non-Point Sources</w:t>
      </w:r>
    </w:p>
    <w:p>
      <w:pPr>
        <w:numPr>
          <w:ilvl w:val="2"/>
          <w:numId w:val="900"/>
        </w:numPr>
        <w:spacing w:before="0" w:after="0"/>
      </w:pPr>
      <w:r>
        <w:t>Agricultural Contamination</w:t>
      </w:r>
    </w:p>
    <w:p>
      <w:pPr>
        <w:numPr>
          <w:ilvl w:val="2"/>
          <w:numId w:val="900"/>
        </w:numPr>
        <w:spacing w:before="0" w:after="0"/>
      </w:pPr>
      <w:r>
        <w:t>Industrial Contamination</w:t>
      </w:r>
    </w:p>
    <w:p>
      <w:pPr>
        <w:numPr>
          <w:ilvl w:val="1"/>
          <w:numId w:val="900"/>
        </w:numPr>
        <w:spacing w:before="0" w:after="0"/>
      </w:pPr>
      <w:r>
        <w:t>Contaminant Transport</w:t>
      </w:r>
    </w:p>
    <w:p>
      <w:pPr>
        <w:numPr>
          <w:ilvl w:val="2"/>
          <w:numId w:val="900"/>
        </w:numPr>
        <w:spacing w:before="0" w:after="0"/>
      </w:pPr>
      <w:r>
        <w:t>Advection</w:t>
      </w:r>
    </w:p>
    <w:p>
      <w:pPr>
        <w:numPr>
          <w:ilvl w:val="2"/>
          <w:numId w:val="900"/>
        </w:numPr>
        <w:spacing w:before="0" w:after="0"/>
      </w:pPr>
      <w:r>
        <w:t>Mechanical Dispersion</w:t>
      </w:r>
    </w:p>
    <w:p>
      <w:pPr>
        <w:numPr>
          <w:ilvl w:val="2"/>
          <w:numId w:val="900"/>
        </w:numPr>
        <w:spacing w:before="0" w:after="0"/>
      </w:pPr>
      <w:r>
        <w:t>Molecular Diffusion</w:t>
      </w:r>
    </w:p>
    <w:p>
      <w:pPr>
        <w:numPr>
          <w:ilvl w:val="2"/>
          <w:numId w:val="900"/>
        </w:numPr>
        <w:spacing w:before="0" w:after="0"/>
      </w:pPr>
      <w:r>
        <w:t>Sorption</w:t>
      </w:r>
    </w:p>
    <w:p>
      <w:pPr>
        <w:numPr>
          <w:ilvl w:val="2"/>
          <w:numId w:val="900"/>
        </w:numPr>
        <w:spacing w:before="0" w:after="0"/>
      </w:pPr>
      <w:r>
        <w:t>Biodegradation</w:t>
      </w:r>
    </w:p>
    <w:p>
      <w:pPr>
        <w:numPr>
          <w:ilvl w:val="1"/>
          <w:numId w:val="900"/>
        </w:numPr>
        <w:spacing w:before="0" w:after="0"/>
      </w:pPr>
      <w:r>
        <w:t>Remediation Technologies</w:t>
      </w:r>
    </w:p>
    <w:p>
      <w:pPr>
        <w:numPr>
          <w:ilvl w:val="2"/>
          <w:numId w:val="900"/>
        </w:numPr>
        <w:spacing w:before="0" w:after="0"/>
      </w:pPr>
      <w:r>
        <w:t>Pump and Treat</w:t>
      </w:r>
    </w:p>
    <w:p>
      <w:pPr>
        <w:numPr>
          <w:ilvl w:val="2"/>
          <w:numId w:val="900"/>
        </w:numPr>
        <w:spacing w:before="0" w:after="0"/>
      </w:pPr>
      <w:r>
        <w:t>In-Situ Treatment</w:t>
      </w:r>
    </w:p>
    <w:p>
      <w:pPr>
        <w:numPr>
          <w:ilvl w:val="2"/>
          <w:numId w:val="900"/>
        </w:numPr>
        <w:spacing w:before="0" w:after="0"/>
      </w:pPr>
      <w:r>
        <w:t>Permeable Reactive Barriers</w:t>
      </w:r>
    </w:p>
    <w:p>
      <w:pPr>
        <w:numPr>
          <w:ilvl w:val="2"/>
          <w:numId w:val="900"/>
        </w:numPr>
        <w:spacing w:before="0" w:after="0"/>
      </w:pPr>
      <w:r>
        <w:t>Bioremediation</w:t>
      </w:r>
    </w:p>
    <w:p>
      <w:pPr>
        <w:pStyle w:val="Heading1"/>
      </w:pPr>
      <w:r>
        <w:t>Water Resources Systems Planning and Management</w:t>
      </w:r>
    </w:p>
    <w:p>
      <w:pPr>
        <w:numPr>
          <w:ilvl w:val="0"/>
          <w:numId w:val="900"/>
        </w:numPr>
        <w:spacing w:before="0" w:after="0"/>
      </w:pPr>
      <w:r>
        <w:t>Water Demand Analysis</w:t>
      </w:r>
    </w:p>
    <w:p>
      <w:pPr>
        <w:numPr>
          <w:ilvl w:val="1"/>
          <w:numId w:val="900"/>
        </w:numPr>
        <w:spacing w:before="0" w:after="0"/>
      </w:pPr>
      <w:r>
        <w:t>Municipal Water Demand</w:t>
      </w:r>
    </w:p>
    <w:p>
      <w:pPr>
        <w:numPr>
          <w:ilvl w:val="2"/>
          <w:numId w:val="900"/>
        </w:numPr>
        <w:spacing w:before="0" w:after="0"/>
      </w:pPr>
      <w:r>
        <w:t>Population Forecasting</w:t>
      </w:r>
    </w:p>
    <w:p>
      <w:pPr>
        <w:numPr>
          <w:ilvl w:val="2"/>
          <w:numId w:val="900"/>
        </w:numPr>
        <w:spacing w:before="0" w:after="0"/>
      </w:pPr>
      <w:r>
        <w:t>Per Capita Consumption</w:t>
      </w:r>
    </w:p>
    <w:p>
      <w:pPr>
        <w:numPr>
          <w:ilvl w:val="2"/>
          <w:numId w:val="900"/>
        </w:numPr>
        <w:spacing w:before="0" w:after="0"/>
      </w:pPr>
      <w:r>
        <w:t>Peak Demand Factors</w:t>
      </w:r>
    </w:p>
    <w:p>
      <w:pPr>
        <w:numPr>
          <w:ilvl w:val="2"/>
          <w:numId w:val="900"/>
        </w:numPr>
        <w:spacing w:before="0" w:after="0"/>
      </w:pPr>
      <w:r>
        <w:t>Demand Projections</w:t>
      </w:r>
    </w:p>
    <w:p>
      <w:pPr>
        <w:numPr>
          <w:ilvl w:val="1"/>
          <w:numId w:val="900"/>
        </w:numPr>
        <w:spacing w:before="0" w:after="0"/>
      </w:pPr>
      <w:r>
        <w:t>Industrial Water Demand</w:t>
      </w:r>
    </w:p>
    <w:p>
      <w:pPr>
        <w:numPr>
          <w:ilvl w:val="2"/>
          <w:numId w:val="900"/>
        </w:numPr>
        <w:spacing w:before="0" w:after="0"/>
      </w:pPr>
      <w:r>
        <w:t>Process Water Requirements</w:t>
      </w:r>
    </w:p>
    <w:p>
      <w:pPr>
        <w:numPr>
          <w:ilvl w:val="2"/>
          <w:numId w:val="900"/>
        </w:numPr>
        <w:spacing w:before="0" w:after="0"/>
      </w:pPr>
      <w:r>
        <w:t>Cooling Water Needs</w:t>
      </w:r>
    </w:p>
    <w:p>
      <w:pPr>
        <w:numPr>
          <w:ilvl w:val="2"/>
          <w:numId w:val="900"/>
        </w:numPr>
        <w:spacing w:before="0" w:after="0"/>
      </w:pPr>
      <w:r>
        <w:t>Water Reuse and Recycling</w:t>
      </w:r>
    </w:p>
    <w:p>
      <w:pPr>
        <w:numPr>
          <w:ilvl w:val="1"/>
          <w:numId w:val="900"/>
        </w:numPr>
        <w:spacing w:before="0" w:after="0"/>
      </w:pPr>
      <w:r>
        <w:t>Agricultural Water Demand</w:t>
      </w:r>
    </w:p>
    <w:p>
      <w:pPr>
        <w:numPr>
          <w:ilvl w:val="2"/>
          <w:numId w:val="900"/>
        </w:numPr>
        <w:spacing w:before="0" w:after="0"/>
      </w:pPr>
      <w:r>
        <w:t>Crop Water Requirements</w:t>
      </w:r>
    </w:p>
    <w:p>
      <w:pPr>
        <w:numPr>
          <w:ilvl w:val="2"/>
          <w:numId w:val="900"/>
        </w:numPr>
        <w:spacing w:before="0" w:after="0"/>
      </w:pPr>
      <w:r>
        <w:t>Irrigation Efficiency</w:t>
      </w:r>
    </w:p>
    <w:p>
      <w:pPr>
        <w:numPr>
          <w:ilvl w:val="2"/>
          <w:numId w:val="900"/>
        </w:numPr>
        <w:spacing w:before="0" w:after="0"/>
      </w:pPr>
      <w:r>
        <w:t>Irrigation Scheduling</w:t>
      </w:r>
    </w:p>
    <w:p>
      <w:pPr>
        <w:numPr>
          <w:ilvl w:val="2"/>
          <w:numId w:val="900"/>
        </w:numPr>
        <w:spacing w:before="0" w:after="0"/>
      </w:pPr>
      <w:r>
        <w:t>Deficit Irrigation</w:t>
      </w:r>
    </w:p>
    <w:p>
      <w:pPr>
        <w:numPr>
          <w:ilvl w:val="1"/>
          <w:numId w:val="900"/>
        </w:numPr>
        <w:spacing w:before="0" w:after="0"/>
      </w:pPr>
      <w:r>
        <w:t>Environmental Water Needs</w:t>
      </w:r>
    </w:p>
    <w:p>
      <w:pPr>
        <w:numPr>
          <w:ilvl w:val="2"/>
          <w:numId w:val="900"/>
        </w:numPr>
        <w:spacing w:before="0" w:after="0"/>
      </w:pPr>
      <w:r>
        <w:t>Instream Flow Requirements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2"/>
          <w:numId w:val="900"/>
        </w:numPr>
        <w:spacing w:before="0" w:after="0"/>
      </w:pPr>
      <w:r>
        <w:t>Wetland Water Needs</w:t>
      </w:r>
    </w:p>
    <w:p>
      <w:pPr>
        <w:numPr>
          <w:ilvl w:val="0"/>
          <w:numId w:val="900"/>
        </w:numPr>
        <w:spacing w:before="0" w:after="0"/>
      </w:pPr>
      <w:r>
        <w:t>Water Supply Sources</w:t>
      </w:r>
    </w:p>
    <w:p>
      <w:pPr>
        <w:numPr>
          <w:ilvl w:val="1"/>
          <w:numId w:val="900"/>
        </w:numPr>
        <w:spacing w:before="0" w:after="0"/>
      </w:pPr>
      <w:r>
        <w:t>Surface Water Sources</w:t>
      </w:r>
    </w:p>
    <w:p>
      <w:pPr>
        <w:numPr>
          <w:ilvl w:val="2"/>
          <w:numId w:val="900"/>
        </w:numPr>
        <w:spacing w:before="0" w:after="0"/>
      </w:pPr>
      <w:r>
        <w:t>Rivers and Streams</w:t>
      </w:r>
    </w:p>
    <w:p>
      <w:pPr>
        <w:numPr>
          <w:ilvl w:val="2"/>
          <w:numId w:val="900"/>
        </w:numPr>
        <w:spacing w:before="0" w:after="0"/>
      </w:pPr>
      <w:r>
        <w:t>Lakes and Reservoirs</w:t>
      </w:r>
    </w:p>
    <w:p>
      <w:pPr>
        <w:numPr>
          <w:ilvl w:val="2"/>
          <w:numId w:val="900"/>
        </w:numPr>
        <w:spacing w:before="0" w:after="0"/>
      </w:pPr>
      <w:r>
        <w:t>Seasonal Variability</w:t>
      </w:r>
    </w:p>
    <w:p>
      <w:pPr>
        <w:numPr>
          <w:ilvl w:val="2"/>
          <w:numId w:val="900"/>
        </w:numPr>
        <w:spacing w:before="0" w:after="0"/>
      </w:pPr>
      <w:r>
        <w:t>Water Rights and Allocation</w:t>
      </w:r>
    </w:p>
    <w:p>
      <w:pPr>
        <w:numPr>
          <w:ilvl w:val="1"/>
          <w:numId w:val="900"/>
        </w:numPr>
        <w:spacing w:before="0" w:after="0"/>
      </w:pPr>
      <w:r>
        <w:t>Groundwater Sources</w:t>
      </w:r>
    </w:p>
    <w:p>
      <w:pPr>
        <w:numPr>
          <w:ilvl w:val="2"/>
          <w:numId w:val="900"/>
        </w:numPr>
        <w:spacing w:before="0" w:after="0"/>
      </w:pPr>
      <w:r>
        <w:t>Aquifer Characteristics</w:t>
      </w:r>
    </w:p>
    <w:p>
      <w:pPr>
        <w:numPr>
          <w:ilvl w:val="2"/>
          <w:numId w:val="900"/>
        </w:numPr>
        <w:spacing w:before="0" w:after="0"/>
      </w:pPr>
      <w:r>
        <w:t>Sustainable Yield</w:t>
      </w:r>
    </w:p>
    <w:p>
      <w:pPr>
        <w:numPr>
          <w:ilvl w:val="2"/>
          <w:numId w:val="900"/>
        </w:numPr>
        <w:spacing w:before="0" w:after="0"/>
      </w:pPr>
      <w:r>
        <w:t>Conjunctive Use</w:t>
      </w:r>
    </w:p>
    <w:p>
      <w:pPr>
        <w:numPr>
          <w:ilvl w:val="1"/>
          <w:numId w:val="900"/>
        </w:numPr>
        <w:spacing w:before="0" w:after="0"/>
      </w:pPr>
      <w:r>
        <w:t>Alternative Sources</w:t>
      </w:r>
    </w:p>
    <w:p>
      <w:pPr>
        <w:numPr>
          <w:ilvl w:val="2"/>
          <w:numId w:val="900"/>
        </w:numPr>
        <w:spacing w:before="0" w:after="0"/>
      </w:pPr>
      <w:r>
        <w:t>Desalination</w:t>
      </w:r>
    </w:p>
    <w:p>
      <w:pPr>
        <w:numPr>
          <w:ilvl w:val="2"/>
          <w:numId w:val="900"/>
        </w:numPr>
        <w:spacing w:before="0" w:after="0"/>
      </w:pPr>
      <w:r>
        <w:t>Water Reuse</w:t>
      </w:r>
    </w:p>
    <w:p>
      <w:pPr>
        <w:numPr>
          <w:ilvl w:val="2"/>
          <w:numId w:val="900"/>
        </w:numPr>
        <w:spacing w:before="0" w:after="0"/>
      </w:pPr>
      <w:r>
        <w:t>Rainwater Harvesting</w:t>
      </w:r>
    </w:p>
    <w:p>
      <w:pPr>
        <w:numPr>
          <w:ilvl w:val="2"/>
          <w:numId w:val="900"/>
        </w:numPr>
        <w:spacing w:before="0" w:after="0"/>
      </w:pPr>
      <w:r>
        <w:t>Atmospheric Water Generation</w:t>
      </w:r>
    </w:p>
    <w:p>
      <w:pPr>
        <w:numPr>
          <w:ilvl w:val="0"/>
          <w:numId w:val="900"/>
        </w:numPr>
        <w:spacing w:before="0" w:after="0"/>
      </w:pPr>
      <w:r>
        <w:t>Reservoir Systems</w:t>
      </w:r>
    </w:p>
    <w:p>
      <w:pPr>
        <w:numPr>
          <w:ilvl w:val="1"/>
          <w:numId w:val="900"/>
        </w:numPr>
        <w:spacing w:before="0" w:after="0"/>
      </w:pPr>
      <w:r>
        <w:t>Reservoir Planning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Capacity Determination</w:t>
      </w:r>
    </w:p>
    <w:p>
      <w:pPr>
        <w:numPr>
          <w:ilvl w:val="2"/>
          <w:numId w:val="900"/>
        </w:numPr>
        <w:spacing w:before="0" w:after="0"/>
      </w:pPr>
      <w:r>
        <w:t>Multi-Purpose Reservoirs</w:t>
      </w:r>
    </w:p>
    <w:p>
      <w:pPr>
        <w:numPr>
          <w:ilvl w:val="1"/>
          <w:numId w:val="900"/>
        </w:numPr>
        <w:spacing w:before="0" w:after="0"/>
      </w:pPr>
      <w:r>
        <w:t>Storage Analysis</w:t>
      </w:r>
    </w:p>
    <w:p>
      <w:pPr>
        <w:numPr>
          <w:ilvl w:val="2"/>
          <w:numId w:val="900"/>
        </w:numPr>
        <w:spacing w:before="0" w:after="0"/>
      </w:pPr>
      <w:r>
        <w:t>Mass Curve Analysis</w:t>
      </w:r>
    </w:p>
    <w:p>
      <w:pPr>
        <w:numPr>
          <w:ilvl w:val="2"/>
          <w:numId w:val="900"/>
        </w:numPr>
        <w:spacing w:before="0" w:after="0"/>
      </w:pPr>
      <w:r>
        <w:t>Sequent Peak Algorithm</w:t>
      </w:r>
    </w:p>
    <w:p>
      <w:pPr>
        <w:numPr>
          <w:ilvl w:val="2"/>
          <w:numId w:val="900"/>
        </w:numPr>
        <w:spacing w:before="0" w:after="0"/>
      </w:pPr>
      <w:r>
        <w:t>Behavior Analysis</w:t>
      </w:r>
    </w:p>
    <w:p>
      <w:pPr>
        <w:numPr>
          <w:ilvl w:val="2"/>
          <w:numId w:val="900"/>
        </w:numPr>
        <w:spacing w:before="0" w:after="0"/>
      </w:pPr>
      <w:r>
        <w:t>Reliability Analysis</w:t>
      </w:r>
    </w:p>
    <w:p>
      <w:pPr>
        <w:numPr>
          <w:ilvl w:val="1"/>
          <w:numId w:val="900"/>
        </w:numPr>
        <w:spacing w:before="0" w:after="0"/>
      </w:pPr>
      <w:r>
        <w:t>Reservoir Operation</w:t>
      </w:r>
    </w:p>
    <w:p>
      <w:pPr>
        <w:numPr>
          <w:ilvl w:val="2"/>
          <w:numId w:val="900"/>
        </w:numPr>
        <w:spacing w:before="0" w:after="0"/>
      </w:pPr>
      <w:r>
        <w:t>Operating Rules</w:t>
      </w:r>
    </w:p>
    <w:p>
      <w:pPr>
        <w:numPr>
          <w:ilvl w:val="2"/>
          <w:numId w:val="900"/>
        </w:numPr>
        <w:spacing w:before="0" w:after="0"/>
      </w:pPr>
      <w:r>
        <w:t>Rule Curves</w:t>
      </w:r>
    </w:p>
    <w:p>
      <w:pPr>
        <w:numPr>
          <w:ilvl w:val="2"/>
          <w:numId w:val="900"/>
        </w:numPr>
        <w:spacing w:before="0" w:after="0"/>
      </w:pPr>
      <w:r>
        <w:t>Real-Time Operation</w:t>
      </w:r>
    </w:p>
    <w:p>
      <w:pPr>
        <w:numPr>
          <w:ilvl w:val="2"/>
          <w:numId w:val="900"/>
        </w:numPr>
        <w:spacing w:before="0" w:after="0"/>
      </w:pPr>
      <w:r>
        <w:t>Multi-Reservoir Systems</w:t>
      </w:r>
    </w:p>
    <w:p>
      <w:pPr>
        <w:numPr>
          <w:ilvl w:val="0"/>
          <w:numId w:val="900"/>
        </w:numPr>
        <w:spacing w:before="0" w:after="0"/>
      </w:pPr>
      <w:r>
        <w:t>Systems Analysis</w:t>
      </w:r>
    </w:p>
    <w:p>
      <w:pPr>
        <w:numPr>
          <w:ilvl w:val="1"/>
          <w:numId w:val="900"/>
        </w:numPr>
        <w:spacing w:before="0" w:after="0"/>
      </w:pPr>
      <w:r>
        <w:t>Optimization Methods</w:t>
      </w:r>
    </w:p>
    <w:p>
      <w:pPr>
        <w:numPr>
          <w:ilvl w:val="2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Nonlinear Programming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Genetic Algorithms</w:t>
      </w:r>
    </w:p>
    <w:p>
      <w:pPr>
        <w:numPr>
          <w:ilvl w:val="1"/>
          <w:numId w:val="900"/>
        </w:numPr>
        <w:spacing w:before="0" w:after="0"/>
      </w:pPr>
      <w:r>
        <w:t>Simulation Models</w:t>
      </w:r>
    </w:p>
    <w:p>
      <w:pPr>
        <w:numPr>
          <w:ilvl w:val="2"/>
          <w:numId w:val="900"/>
        </w:numPr>
        <w:spacing w:before="0" w:after="0"/>
      </w:pPr>
      <w:r>
        <w:t>Deterministic Models</w:t>
      </w:r>
    </w:p>
    <w:p>
      <w:pPr>
        <w:numPr>
          <w:ilvl w:val="2"/>
          <w:numId w:val="900"/>
        </w:numPr>
        <w:spacing w:before="0" w:after="0"/>
      </w:pPr>
      <w:r>
        <w:t>Stochastic Models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Multi-Criteria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0"/>
          <w:numId w:val="900"/>
        </w:numPr>
        <w:spacing w:before="0" w:after="0"/>
      </w:pPr>
      <w:r>
        <w:t>Economic Analysis</w:t>
      </w:r>
    </w:p>
    <w:p>
      <w:pPr>
        <w:numPr>
          <w:ilvl w:val="1"/>
          <w:numId w:val="900"/>
        </w:numPr>
        <w:spacing w:before="0" w:after="0"/>
      </w:pPr>
      <w:r>
        <w:t>Project Economics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Benefit Identification</w:t>
      </w:r>
    </w:p>
    <w:p>
      <w:pPr>
        <w:numPr>
          <w:ilvl w:val="2"/>
          <w:numId w:val="900"/>
        </w:numPr>
        <w:spacing w:before="0" w:after="0"/>
      </w:pPr>
      <w:r>
        <w:t>Economic Life</w:t>
      </w:r>
    </w:p>
    <w:p>
      <w:pPr>
        <w:numPr>
          <w:ilvl w:val="1"/>
          <w:numId w:val="900"/>
        </w:numPr>
        <w:spacing w:before="0" w:after="0"/>
      </w:pPr>
      <w:r>
        <w:t>Financial Analysis</w:t>
      </w:r>
    </w:p>
    <w:p>
      <w:pPr>
        <w:numPr>
          <w:ilvl w:val="2"/>
          <w:numId w:val="900"/>
        </w:numPr>
        <w:spacing w:before="0" w:after="0"/>
      </w:pPr>
      <w:r>
        <w:t>Present Worth Analysis</w:t>
      </w:r>
    </w:p>
    <w:p>
      <w:pPr>
        <w:numPr>
          <w:ilvl w:val="2"/>
          <w:numId w:val="900"/>
        </w:numPr>
        <w:spacing w:before="0" w:after="0"/>
      </w:pPr>
      <w:r>
        <w:t>Annual Worth Analysis</w:t>
      </w:r>
    </w:p>
    <w:p>
      <w:pPr>
        <w:numPr>
          <w:ilvl w:val="2"/>
          <w:numId w:val="900"/>
        </w:numPr>
        <w:spacing w:before="0" w:after="0"/>
      </w:pPr>
      <w:r>
        <w:t>Benefit-Cost Ratio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1"/>
          <w:numId w:val="900"/>
        </w:numPr>
        <w:spacing w:before="0" w:after="0"/>
      </w:pPr>
      <w:r>
        <w:t>Risk and Uncertainty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Real Options Analysis</w:t>
      </w:r>
    </w:p>
    <w:p>
      <w:pPr>
        <w:numPr>
          <w:ilvl w:val="0"/>
          <w:numId w:val="900"/>
        </w:numPr>
        <w:spacing w:before="0" w:after="0"/>
      </w:pPr>
      <w:r>
        <w:t>Institutional and Legal Framework</w:t>
      </w:r>
    </w:p>
    <w:p>
      <w:pPr>
        <w:numPr>
          <w:ilvl w:val="1"/>
          <w:numId w:val="900"/>
        </w:numPr>
        <w:spacing w:before="0" w:after="0"/>
      </w:pPr>
      <w:r>
        <w:t>Water Rights</w:t>
      </w:r>
    </w:p>
    <w:p>
      <w:pPr>
        <w:numPr>
          <w:ilvl w:val="2"/>
          <w:numId w:val="900"/>
        </w:numPr>
        <w:spacing w:before="0" w:after="0"/>
      </w:pPr>
      <w:r>
        <w:t>Riparian Rights</w:t>
      </w:r>
    </w:p>
    <w:p>
      <w:pPr>
        <w:numPr>
          <w:ilvl w:val="2"/>
          <w:numId w:val="900"/>
        </w:numPr>
        <w:spacing w:before="0" w:after="0"/>
      </w:pPr>
      <w:r>
        <w:t>Prior Appropriation</w:t>
      </w:r>
    </w:p>
    <w:p>
      <w:pPr>
        <w:numPr>
          <w:ilvl w:val="2"/>
          <w:numId w:val="900"/>
        </w:numPr>
        <w:spacing w:before="0" w:after="0"/>
      </w:pPr>
      <w:r>
        <w:t>Groundwater Rights</w:t>
      </w:r>
    </w:p>
    <w:p>
      <w:pPr>
        <w:numPr>
          <w:ilvl w:val="1"/>
          <w:numId w:val="900"/>
        </w:numPr>
        <w:spacing w:before="0" w:after="0"/>
      </w:pPr>
      <w:r>
        <w:t>Water Law</w:t>
      </w:r>
    </w:p>
    <w:p>
      <w:pPr>
        <w:numPr>
          <w:ilvl w:val="2"/>
          <w:numId w:val="900"/>
        </w:numPr>
        <w:spacing w:before="0" w:after="0"/>
      </w:pPr>
      <w:r>
        <w:t>Federal Water Law</w:t>
      </w:r>
    </w:p>
    <w:p>
      <w:pPr>
        <w:numPr>
          <w:ilvl w:val="2"/>
          <w:numId w:val="900"/>
        </w:numPr>
        <w:spacing w:before="0" w:after="0"/>
      </w:pPr>
      <w:r>
        <w:t>State Water Law</w:t>
      </w:r>
    </w:p>
    <w:p>
      <w:pPr>
        <w:numPr>
          <w:ilvl w:val="2"/>
          <w:numId w:val="900"/>
        </w:numPr>
        <w:spacing w:before="0" w:after="0"/>
      </w:pPr>
      <w:r>
        <w:t>Interstate Compacts</w:t>
      </w:r>
    </w:p>
    <w:p>
      <w:pPr>
        <w:numPr>
          <w:ilvl w:val="2"/>
          <w:numId w:val="900"/>
        </w:numPr>
        <w:spacing w:before="0" w:after="0"/>
      </w:pPr>
      <w:r>
        <w:t>International Water Law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Permitting Processes</w:t>
      </w:r>
    </w:p>
    <w:p>
      <w:pPr>
        <w:numPr>
          <w:ilvl w:val="1"/>
          <w:numId w:val="900"/>
        </w:numPr>
        <w:spacing w:before="0" w:after="0"/>
      </w:pPr>
      <w:r>
        <w:t>Water Markets</w:t>
      </w:r>
    </w:p>
    <w:p>
      <w:pPr>
        <w:numPr>
          <w:ilvl w:val="2"/>
          <w:numId w:val="900"/>
        </w:numPr>
        <w:spacing w:before="0" w:after="0"/>
      </w:pPr>
      <w:r>
        <w:t>Water Trading</w:t>
      </w:r>
    </w:p>
    <w:p>
      <w:pPr>
        <w:numPr>
          <w:ilvl w:val="2"/>
          <w:numId w:val="900"/>
        </w:numPr>
        <w:spacing w:before="0" w:after="0"/>
      </w:pPr>
      <w:r>
        <w:t>Water Banking</w:t>
      </w:r>
    </w:p>
    <w:p>
      <w:pPr>
        <w:numPr>
          <w:ilvl w:val="2"/>
          <w:numId w:val="900"/>
        </w:numPr>
        <w:spacing w:before="0" w:after="0"/>
      </w:pPr>
      <w:r>
        <w:t>Pricing Mechanisms</w:t>
      </w:r>
    </w:p>
    <w:p>
      <w:pPr>
        <w:pStyle w:val="Heading1"/>
      </w:pPr>
      <w:r>
        <w:t>Design of Hydraulic Structures</w:t>
      </w:r>
    </w:p>
    <w:p>
      <w:pPr>
        <w:numPr>
          <w:ilvl w:val="0"/>
          <w:numId w:val="900"/>
        </w:numPr>
        <w:spacing w:before="0" w:after="0"/>
      </w:pPr>
      <w:r>
        <w:t>Dams</w:t>
      </w:r>
    </w:p>
    <w:p>
      <w:pPr>
        <w:numPr>
          <w:ilvl w:val="1"/>
          <w:numId w:val="900"/>
        </w:numPr>
        <w:spacing w:before="0" w:after="0"/>
      </w:pPr>
      <w:r>
        <w:t>Dam Classification</w:t>
      </w:r>
    </w:p>
    <w:p>
      <w:pPr>
        <w:numPr>
          <w:ilvl w:val="2"/>
          <w:numId w:val="900"/>
        </w:numPr>
        <w:spacing w:before="0" w:after="0"/>
      </w:pPr>
      <w:r>
        <w:t>Purpose Classification</w:t>
      </w:r>
    </w:p>
    <w:p>
      <w:pPr>
        <w:numPr>
          <w:ilvl w:val="2"/>
          <w:numId w:val="900"/>
        </w:numPr>
        <w:spacing w:before="0" w:after="0"/>
      </w:pPr>
      <w:r>
        <w:t>Structural Classification</w:t>
      </w:r>
    </w:p>
    <w:p>
      <w:pPr>
        <w:numPr>
          <w:ilvl w:val="2"/>
          <w:numId w:val="900"/>
        </w:numPr>
        <w:spacing w:before="0" w:after="0"/>
      </w:pPr>
      <w:r>
        <w:t>Size Classification</w:t>
      </w:r>
    </w:p>
    <w:p>
      <w:pPr>
        <w:numPr>
          <w:ilvl w:val="1"/>
          <w:numId w:val="900"/>
        </w:numPr>
        <w:spacing w:before="0" w:after="0"/>
      </w:pPr>
      <w:r>
        <w:t>Site Investigation</w:t>
      </w:r>
    </w:p>
    <w:p>
      <w:pPr>
        <w:numPr>
          <w:ilvl w:val="2"/>
          <w:numId w:val="900"/>
        </w:numPr>
        <w:spacing w:before="0" w:after="0"/>
      </w:pPr>
      <w:r>
        <w:t>Geological Surveys</w:t>
      </w:r>
    </w:p>
    <w:p>
      <w:pPr>
        <w:numPr>
          <w:ilvl w:val="2"/>
          <w:numId w:val="900"/>
        </w:numPr>
        <w:spacing w:before="0" w:after="0"/>
      </w:pPr>
      <w:r>
        <w:t>Geotechnical Investigation</w:t>
      </w:r>
    </w:p>
    <w:p>
      <w:pPr>
        <w:numPr>
          <w:ilvl w:val="2"/>
          <w:numId w:val="900"/>
        </w:numPr>
        <w:spacing w:before="0" w:after="0"/>
      </w:pPr>
      <w:r>
        <w:t>Hydrological Studies</w:t>
      </w:r>
    </w:p>
    <w:p>
      <w:pPr>
        <w:numPr>
          <w:ilvl w:val="2"/>
          <w:numId w:val="900"/>
        </w:numPr>
        <w:spacing w:before="0" w:after="0"/>
      </w:pPr>
      <w:r>
        <w:t>Environmental Assessment</w:t>
      </w:r>
    </w:p>
    <w:p>
      <w:pPr>
        <w:numPr>
          <w:ilvl w:val="1"/>
          <w:numId w:val="900"/>
        </w:numPr>
        <w:spacing w:before="0" w:after="0"/>
      </w:pPr>
      <w:r>
        <w:t>Embankment Dams</w:t>
      </w:r>
    </w:p>
    <w:p>
      <w:pPr>
        <w:numPr>
          <w:ilvl w:val="2"/>
          <w:numId w:val="900"/>
        </w:numPr>
        <w:spacing w:before="0" w:after="0"/>
      </w:pPr>
      <w:r>
        <w:t>Earthfill Dams</w:t>
      </w:r>
    </w:p>
    <w:p>
      <w:pPr>
        <w:numPr>
          <w:ilvl w:val="2"/>
          <w:numId w:val="900"/>
        </w:numPr>
        <w:spacing w:before="0" w:after="0"/>
      </w:pPr>
      <w:r>
        <w:t>Rockfill Dams</w:t>
      </w:r>
    </w:p>
    <w:p>
      <w:pPr>
        <w:numPr>
          <w:ilvl w:val="2"/>
          <w:numId w:val="900"/>
        </w:numPr>
        <w:spacing w:before="0" w:after="0"/>
      </w:pPr>
      <w:r>
        <w:t>Composite Dams</w:t>
      </w:r>
    </w:p>
    <w:p>
      <w:pPr>
        <w:numPr>
          <w:ilvl w:val="2"/>
          <w:numId w:val="900"/>
        </w:numPr>
        <w:spacing w:before="0" w:after="0"/>
      </w:pPr>
      <w:r>
        <w:t>Seepage Control</w:t>
      </w:r>
    </w:p>
    <w:p>
      <w:pPr>
        <w:numPr>
          <w:ilvl w:val="2"/>
          <w:numId w:val="900"/>
        </w:numPr>
        <w:spacing w:before="0" w:after="0"/>
      </w:pPr>
      <w:r>
        <w:t>Slope Stability</w:t>
      </w:r>
    </w:p>
    <w:p>
      <w:pPr>
        <w:numPr>
          <w:ilvl w:val="1"/>
          <w:numId w:val="900"/>
        </w:numPr>
        <w:spacing w:before="0" w:after="0"/>
      </w:pPr>
      <w:r>
        <w:t>Concrete Dams</w:t>
      </w:r>
    </w:p>
    <w:p>
      <w:pPr>
        <w:numPr>
          <w:ilvl w:val="2"/>
          <w:numId w:val="900"/>
        </w:numPr>
        <w:spacing w:before="0" w:after="0"/>
      </w:pPr>
      <w:r>
        <w:t>Gravity Dams</w:t>
      </w:r>
    </w:p>
    <w:p>
      <w:pPr>
        <w:numPr>
          <w:ilvl w:val="2"/>
          <w:numId w:val="900"/>
        </w:numPr>
        <w:spacing w:before="0" w:after="0"/>
      </w:pPr>
      <w:r>
        <w:t>Arch Dams</w:t>
      </w:r>
    </w:p>
    <w:p>
      <w:pPr>
        <w:numPr>
          <w:ilvl w:val="2"/>
          <w:numId w:val="900"/>
        </w:numPr>
        <w:spacing w:before="0" w:after="0"/>
      </w:pPr>
      <w:r>
        <w:t>Buttress Dams</w:t>
      </w:r>
    </w:p>
    <w:p>
      <w:pPr>
        <w:numPr>
          <w:ilvl w:val="2"/>
          <w:numId w:val="900"/>
        </w:numPr>
        <w:spacing w:before="0" w:after="0"/>
      </w:pPr>
      <w:r>
        <w:t>Structural Analysis</w:t>
      </w:r>
    </w:p>
    <w:p>
      <w:pPr>
        <w:numPr>
          <w:ilvl w:val="2"/>
          <w:numId w:val="900"/>
        </w:numPr>
        <w:spacing w:before="0" w:after="0"/>
      </w:pPr>
      <w:r>
        <w:t>Foundation Treatment</w:t>
      </w:r>
    </w:p>
    <w:p>
      <w:pPr>
        <w:numPr>
          <w:ilvl w:val="1"/>
          <w:numId w:val="900"/>
        </w:numPr>
        <w:spacing w:before="0" w:after="0"/>
      </w:pPr>
      <w:r>
        <w:t>Dam Safety</w:t>
      </w:r>
    </w:p>
    <w:p>
      <w:pPr>
        <w:numPr>
          <w:ilvl w:val="2"/>
          <w:numId w:val="900"/>
        </w:numPr>
        <w:spacing w:before="0" w:after="0"/>
      </w:pPr>
      <w:r>
        <w:t>Failure Modes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Emergency Action Plans</w:t>
      </w:r>
    </w:p>
    <w:p>
      <w:pPr>
        <w:numPr>
          <w:ilvl w:val="0"/>
          <w:numId w:val="900"/>
        </w:numPr>
        <w:spacing w:before="0" w:after="0"/>
      </w:pPr>
      <w:r>
        <w:t>Spillways</w:t>
      </w:r>
    </w:p>
    <w:p>
      <w:pPr>
        <w:numPr>
          <w:ilvl w:val="1"/>
          <w:numId w:val="900"/>
        </w:numPr>
        <w:spacing w:before="0" w:after="0"/>
      </w:pPr>
      <w:r>
        <w:t>Spillway Types</w:t>
      </w:r>
    </w:p>
    <w:p>
      <w:pPr>
        <w:numPr>
          <w:ilvl w:val="2"/>
          <w:numId w:val="900"/>
        </w:numPr>
        <w:spacing w:before="0" w:after="0"/>
      </w:pPr>
      <w:r>
        <w:t>Ogee Spillways</w:t>
      </w:r>
    </w:p>
    <w:p>
      <w:pPr>
        <w:numPr>
          <w:ilvl w:val="2"/>
          <w:numId w:val="900"/>
        </w:numPr>
        <w:spacing w:before="0" w:after="0"/>
      </w:pPr>
      <w:r>
        <w:t>Chute Spillways</w:t>
      </w:r>
    </w:p>
    <w:p>
      <w:pPr>
        <w:numPr>
          <w:ilvl w:val="2"/>
          <w:numId w:val="900"/>
        </w:numPr>
        <w:spacing w:before="0" w:after="0"/>
      </w:pPr>
      <w:r>
        <w:t>Side Channel Spillways</w:t>
      </w:r>
    </w:p>
    <w:p>
      <w:pPr>
        <w:numPr>
          <w:ilvl w:val="2"/>
          <w:numId w:val="900"/>
        </w:numPr>
        <w:spacing w:before="0" w:after="0"/>
      </w:pPr>
      <w:r>
        <w:t>Shaft Spillways</w:t>
      </w:r>
    </w:p>
    <w:p>
      <w:pPr>
        <w:numPr>
          <w:ilvl w:val="2"/>
          <w:numId w:val="900"/>
        </w:numPr>
        <w:spacing w:before="0" w:after="0"/>
      </w:pPr>
      <w:r>
        <w:t>Labyrinth Spillways</w:t>
      </w:r>
    </w:p>
    <w:p>
      <w:pPr>
        <w:numPr>
          <w:ilvl w:val="1"/>
          <w:numId w:val="900"/>
        </w:numPr>
        <w:spacing w:before="0" w:after="0"/>
      </w:pPr>
      <w:r>
        <w:t>Hydraulic Design</w:t>
      </w:r>
    </w:p>
    <w:p>
      <w:pPr>
        <w:numPr>
          <w:ilvl w:val="2"/>
          <w:numId w:val="900"/>
        </w:numPr>
        <w:spacing w:before="0" w:after="0"/>
      </w:pPr>
      <w:r>
        <w:t>Design Flood Selection</w:t>
      </w:r>
    </w:p>
    <w:p>
      <w:pPr>
        <w:numPr>
          <w:ilvl w:val="2"/>
          <w:numId w:val="900"/>
        </w:numPr>
        <w:spacing w:before="0" w:after="0"/>
      </w:pPr>
      <w:r>
        <w:t>Discharge Capacity</w:t>
      </w:r>
    </w:p>
    <w:p>
      <w:pPr>
        <w:numPr>
          <w:ilvl w:val="2"/>
          <w:numId w:val="900"/>
        </w:numPr>
        <w:spacing w:before="0" w:after="0"/>
      </w:pPr>
      <w:r>
        <w:t>Approach Channel</w:t>
      </w:r>
    </w:p>
    <w:p>
      <w:pPr>
        <w:numPr>
          <w:ilvl w:val="2"/>
          <w:numId w:val="900"/>
        </w:numPr>
        <w:spacing w:before="0" w:after="0"/>
      </w:pPr>
      <w:r>
        <w:t>Crest Design</w:t>
      </w:r>
    </w:p>
    <w:p>
      <w:pPr>
        <w:numPr>
          <w:ilvl w:val="1"/>
          <w:numId w:val="900"/>
        </w:numPr>
        <w:spacing w:before="0" w:after="0"/>
      </w:pPr>
      <w:r>
        <w:t>Energy Dissipation</w:t>
      </w:r>
    </w:p>
    <w:p>
      <w:pPr>
        <w:numPr>
          <w:ilvl w:val="2"/>
          <w:numId w:val="900"/>
        </w:numPr>
        <w:spacing w:before="0" w:after="0"/>
      </w:pPr>
      <w:r>
        <w:t>Stilling Basins</w:t>
      </w:r>
    </w:p>
    <w:p>
      <w:pPr>
        <w:numPr>
          <w:ilvl w:val="2"/>
          <w:numId w:val="900"/>
        </w:numPr>
        <w:spacing w:before="0" w:after="0"/>
      </w:pPr>
      <w:r>
        <w:t>Flip Buckets</w:t>
      </w:r>
    </w:p>
    <w:p>
      <w:pPr>
        <w:numPr>
          <w:ilvl w:val="2"/>
          <w:numId w:val="900"/>
        </w:numPr>
        <w:spacing w:before="0" w:after="0"/>
      </w:pPr>
      <w:r>
        <w:t>Stepped Spillways</w:t>
      </w:r>
    </w:p>
    <w:p>
      <w:pPr>
        <w:numPr>
          <w:ilvl w:val="2"/>
          <w:numId w:val="900"/>
        </w:numPr>
        <w:spacing w:before="0" w:after="0"/>
      </w:pPr>
      <w:r>
        <w:t>Plunge Pools</w:t>
      </w:r>
    </w:p>
    <w:p>
      <w:pPr>
        <w:numPr>
          <w:ilvl w:val="1"/>
          <w:numId w:val="900"/>
        </w:numPr>
        <w:spacing w:before="0" w:after="0"/>
      </w:pPr>
      <w:r>
        <w:t>Cavitation Prevention</w:t>
      </w:r>
    </w:p>
    <w:p>
      <w:pPr>
        <w:numPr>
          <w:ilvl w:val="2"/>
          <w:numId w:val="900"/>
        </w:numPr>
        <w:spacing w:before="0" w:after="0"/>
      </w:pPr>
      <w:r>
        <w:t>Pressure Distribution</w:t>
      </w:r>
    </w:p>
    <w:p>
      <w:pPr>
        <w:numPr>
          <w:ilvl w:val="2"/>
          <w:numId w:val="900"/>
        </w:numPr>
        <w:spacing w:before="0" w:after="0"/>
      </w:pPr>
      <w:r>
        <w:t>Surface Irregularities</w:t>
      </w:r>
    </w:p>
    <w:p>
      <w:pPr>
        <w:numPr>
          <w:ilvl w:val="2"/>
          <w:numId w:val="900"/>
        </w:numPr>
        <w:spacing w:before="0" w:after="0"/>
      </w:pPr>
      <w:r>
        <w:t>Aeration Systems</w:t>
      </w:r>
    </w:p>
    <w:p>
      <w:pPr>
        <w:numPr>
          <w:ilvl w:val="0"/>
          <w:numId w:val="900"/>
        </w:numPr>
        <w:spacing w:before="0" w:after="0"/>
      </w:pPr>
      <w:r>
        <w:t>Outlet Works</w:t>
      </w:r>
    </w:p>
    <w:p>
      <w:pPr>
        <w:numPr>
          <w:ilvl w:val="1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Intake Structures</w:t>
      </w:r>
    </w:p>
    <w:p>
      <w:pPr>
        <w:numPr>
          <w:ilvl w:val="2"/>
          <w:numId w:val="900"/>
        </w:numPr>
        <w:spacing w:before="0" w:after="0"/>
      </w:pPr>
      <w:r>
        <w:t>Conduits</w:t>
      </w:r>
    </w:p>
    <w:p>
      <w:pPr>
        <w:numPr>
          <w:ilvl w:val="2"/>
          <w:numId w:val="900"/>
        </w:numPr>
        <w:spacing w:before="0" w:after="0"/>
      </w:pPr>
      <w:r>
        <w:t>Control Gates</w:t>
      </w:r>
    </w:p>
    <w:p>
      <w:pPr>
        <w:numPr>
          <w:ilvl w:val="2"/>
          <w:numId w:val="900"/>
        </w:numPr>
        <w:spacing w:before="0" w:after="0"/>
      </w:pPr>
      <w:r>
        <w:t>Outlet Channels</w:t>
      </w:r>
    </w:p>
    <w:p>
      <w:pPr>
        <w:numPr>
          <w:ilvl w:val="1"/>
          <w:numId w:val="900"/>
        </w:numPr>
        <w:spacing w:before="0" w:after="0"/>
      </w:pPr>
      <w:r>
        <w:t>Hydraulic Design</w:t>
      </w:r>
    </w:p>
    <w:p>
      <w:pPr>
        <w:numPr>
          <w:ilvl w:val="2"/>
          <w:numId w:val="900"/>
        </w:numPr>
        <w:spacing w:before="0" w:after="0"/>
      </w:pPr>
      <w:r>
        <w:t>Intake Design</w:t>
      </w:r>
    </w:p>
    <w:p>
      <w:pPr>
        <w:numPr>
          <w:ilvl w:val="2"/>
          <w:numId w:val="900"/>
        </w:numPr>
        <w:spacing w:before="0" w:after="0"/>
      </w:pPr>
      <w:r>
        <w:t>Conduit Sizing</w:t>
      </w:r>
    </w:p>
    <w:p>
      <w:pPr>
        <w:numPr>
          <w:ilvl w:val="2"/>
          <w:numId w:val="900"/>
        </w:numPr>
        <w:spacing w:before="0" w:after="0"/>
      </w:pPr>
      <w:r>
        <w:t>Gate Selection</w:t>
      </w:r>
    </w:p>
    <w:p>
      <w:pPr>
        <w:numPr>
          <w:ilvl w:val="2"/>
          <w:numId w:val="900"/>
        </w:numPr>
        <w:spacing w:before="0" w:after="0"/>
      </w:pPr>
      <w:r>
        <w:t>Downstream Protection</w:t>
      </w:r>
    </w:p>
    <w:p>
      <w:pPr>
        <w:numPr>
          <w:ilvl w:val="1"/>
          <w:numId w:val="900"/>
        </w:numPr>
        <w:spacing w:before="0" w:after="0"/>
      </w:pPr>
      <w:r>
        <w:t>Operational Considerations</w:t>
      </w:r>
    </w:p>
    <w:p>
      <w:pPr>
        <w:numPr>
          <w:ilvl w:val="2"/>
          <w:numId w:val="900"/>
        </w:numPr>
        <w:spacing w:before="0" w:after="0"/>
      </w:pPr>
      <w:r>
        <w:t>Multi-Level Intakes</w:t>
      </w:r>
    </w:p>
    <w:p>
      <w:pPr>
        <w:numPr>
          <w:ilvl w:val="2"/>
          <w:numId w:val="900"/>
        </w:numPr>
        <w:spacing w:before="0" w:after="0"/>
      </w:pPr>
      <w:r>
        <w:t>Selective Withdrawal</w:t>
      </w:r>
    </w:p>
    <w:p>
      <w:pPr>
        <w:numPr>
          <w:ilvl w:val="2"/>
          <w:numId w:val="900"/>
        </w:numPr>
        <w:spacing w:before="0" w:after="0"/>
      </w:pPr>
      <w:r>
        <w:t>Fish Protection</w:t>
      </w:r>
    </w:p>
    <w:p>
      <w:pPr>
        <w:numPr>
          <w:ilvl w:val="0"/>
          <w:numId w:val="900"/>
        </w:numPr>
        <w:spacing w:before="0" w:after="0"/>
      </w:pPr>
      <w:r>
        <w:t>Canals and Channels</w:t>
      </w:r>
    </w:p>
    <w:p>
      <w:pPr>
        <w:numPr>
          <w:ilvl w:val="1"/>
          <w:numId w:val="900"/>
        </w:numPr>
        <w:spacing w:before="0" w:after="0"/>
      </w:pPr>
      <w:r>
        <w:t>Canal Design</w:t>
      </w:r>
    </w:p>
    <w:p>
      <w:pPr>
        <w:numPr>
          <w:ilvl w:val="2"/>
          <w:numId w:val="900"/>
        </w:numPr>
        <w:spacing w:before="0" w:after="0"/>
      </w:pPr>
      <w:r>
        <w:t>Alignment Selection</w:t>
      </w:r>
    </w:p>
    <w:p>
      <w:pPr>
        <w:numPr>
          <w:ilvl w:val="2"/>
          <w:numId w:val="900"/>
        </w:numPr>
        <w:spacing w:before="0" w:after="0"/>
      </w:pPr>
      <w:r>
        <w:t>Cross-Section Design</w:t>
      </w:r>
    </w:p>
    <w:p>
      <w:pPr>
        <w:numPr>
          <w:ilvl w:val="2"/>
          <w:numId w:val="900"/>
        </w:numPr>
        <w:spacing w:before="0" w:after="0"/>
      </w:pPr>
      <w:r>
        <w:t>Lining Selection</w:t>
      </w:r>
    </w:p>
    <w:p>
      <w:pPr>
        <w:numPr>
          <w:ilvl w:val="2"/>
          <w:numId w:val="900"/>
        </w:numPr>
        <w:spacing w:before="0" w:after="0"/>
      </w:pPr>
      <w:r>
        <w:t>Freeboard Requirements</w:t>
      </w:r>
    </w:p>
    <w:p>
      <w:pPr>
        <w:numPr>
          <w:ilvl w:val="1"/>
          <w:numId w:val="900"/>
        </w:numPr>
        <w:spacing w:before="0" w:after="0"/>
      </w:pPr>
      <w:r>
        <w:t>Control Structures</w:t>
      </w:r>
    </w:p>
    <w:p>
      <w:pPr>
        <w:numPr>
          <w:ilvl w:val="2"/>
          <w:numId w:val="900"/>
        </w:numPr>
        <w:spacing w:before="0" w:after="0"/>
      </w:pPr>
      <w:r>
        <w:t>Check Structures</w:t>
      </w:r>
    </w:p>
    <w:p>
      <w:pPr>
        <w:numPr>
          <w:ilvl w:val="2"/>
          <w:numId w:val="900"/>
        </w:numPr>
        <w:spacing w:before="0" w:after="0"/>
      </w:pPr>
      <w:r>
        <w:t>Drop Structures</w:t>
      </w:r>
    </w:p>
    <w:p>
      <w:pPr>
        <w:numPr>
          <w:ilvl w:val="2"/>
          <w:numId w:val="900"/>
        </w:numPr>
        <w:spacing w:before="0" w:after="0"/>
      </w:pPr>
      <w:r>
        <w:t>Turnout Structures</w:t>
      </w:r>
    </w:p>
    <w:p>
      <w:pPr>
        <w:numPr>
          <w:ilvl w:val="2"/>
          <w:numId w:val="900"/>
        </w:numPr>
        <w:spacing w:before="0" w:after="0"/>
      </w:pPr>
      <w:r>
        <w:t>Measuring Structures</w:t>
      </w:r>
    </w:p>
    <w:p>
      <w:pPr>
        <w:numPr>
          <w:ilvl w:val="1"/>
          <w:numId w:val="900"/>
        </w:numPr>
        <w:spacing w:before="0" w:after="0"/>
      </w:pPr>
      <w:r>
        <w:t>Seepage Control</w:t>
      </w:r>
    </w:p>
    <w:p>
      <w:pPr>
        <w:numPr>
          <w:ilvl w:val="2"/>
          <w:numId w:val="900"/>
        </w:numPr>
        <w:spacing w:before="0" w:after="0"/>
      </w:pPr>
      <w:r>
        <w:t>Lining Materials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Seepage Analysis</w:t>
      </w:r>
    </w:p>
    <w:p>
      <w:pPr>
        <w:numPr>
          <w:ilvl w:val="1"/>
          <w:numId w:val="900"/>
        </w:numPr>
        <w:spacing w:before="0" w:after="0"/>
      </w:pPr>
      <w:r>
        <w:t>Maintenance Considerations</w:t>
      </w:r>
    </w:p>
    <w:p>
      <w:pPr>
        <w:numPr>
          <w:ilvl w:val="2"/>
          <w:numId w:val="900"/>
        </w:numPr>
        <w:spacing w:before="0" w:after="0"/>
      </w:pPr>
      <w:r>
        <w:t>Sediment Management</w:t>
      </w:r>
    </w:p>
    <w:p>
      <w:pPr>
        <w:numPr>
          <w:ilvl w:val="2"/>
          <w:numId w:val="900"/>
        </w:numPr>
        <w:spacing w:before="0" w:after="0"/>
      </w:pPr>
      <w:r>
        <w:t>Vegetation Control</w:t>
      </w:r>
    </w:p>
    <w:p>
      <w:pPr>
        <w:numPr>
          <w:ilvl w:val="2"/>
          <w:numId w:val="900"/>
        </w:numPr>
        <w:spacing w:before="0" w:after="0"/>
      </w:pPr>
      <w:r>
        <w:t>Structural Maintenance</w:t>
      </w:r>
    </w:p>
    <w:p>
      <w:pPr>
        <w:numPr>
          <w:ilvl w:val="0"/>
          <w:numId w:val="900"/>
        </w:numPr>
        <w:spacing w:before="0" w:after="0"/>
      </w:pPr>
      <w:r>
        <w:t>Culverts and Bridges</w:t>
      </w:r>
    </w:p>
    <w:p>
      <w:pPr>
        <w:numPr>
          <w:ilvl w:val="1"/>
          <w:numId w:val="900"/>
        </w:numPr>
        <w:spacing w:before="0" w:after="0"/>
      </w:pPr>
      <w:r>
        <w:t>Culvert Types</w:t>
      </w:r>
    </w:p>
    <w:p>
      <w:pPr>
        <w:numPr>
          <w:ilvl w:val="2"/>
          <w:numId w:val="900"/>
        </w:numPr>
        <w:spacing w:before="0" w:after="0"/>
      </w:pPr>
      <w:r>
        <w:t>Pipe Culverts</w:t>
      </w:r>
    </w:p>
    <w:p>
      <w:pPr>
        <w:numPr>
          <w:ilvl w:val="2"/>
          <w:numId w:val="900"/>
        </w:numPr>
        <w:spacing w:before="0" w:after="0"/>
      </w:pPr>
      <w:r>
        <w:t>Box Culverts</w:t>
      </w:r>
    </w:p>
    <w:p>
      <w:pPr>
        <w:numPr>
          <w:ilvl w:val="2"/>
          <w:numId w:val="900"/>
        </w:numPr>
        <w:spacing w:before="0" w:after="0"/>
      </w:pPr>
      <w:r>
        <w:t>Arch Culverts</w:t>
      </w:r>
    </w:p>
    <w:p>
      <w:pPr>
        <w:numPr>
          <w:ilvl w:val="1"/>
          <w:numId w:val="900"/>
        </w:numPr>
        <w:spacing w:before="0" w:after="0"/>
      </w:pPr>
      <w:r>
        <w:t>Hydraulic Design</w:t>
      </w:r>
    </w:p>
    <w:p>
      <w:pPr>
        <w:numPr>
          <w:ilvl w:val="2"/>
          <w:numId w:val="900"/>
        </w:numPr>
        <w:spacing w:before="0" w:after="0"/>
      </w:pPr>
      <w:r>
        <w:t>Inlet Control</w:t>
      </w:r>
    </w:p>
    <w:p>
      <w:pPr>
        <w:numPr>
          <w:ilvl w:val="2"/>
          <w:numId w:val="900"/>
        </w:numPr>
        <w:spacing w:before="0" w:after="0"/>
      </w:pPr>
      <w:r>
        <w:t>Outlet Control</w:t>
      </w:r>
    </w:p>
    <w:p>
      <w:pPr>
        <w:numPr>
          <w:ilvl w:val="2"/>
          <w:numId w:val="900"/>
        </w:numPr>
        <w:spacing w:before="0" w:after="0"/>
      </w:pPr>
      <w:r>
        <w:t>Headwater Calculations</w:t>
      </w:r>
    </w:p>
    <w:p>
      <w:pPr>
        <w:numPr>
          <w:ilvl w:val="1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Load Analysis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Foundation Design</w:t>
      </w:r>
    </w:p>
    <w:p>
      <w:pPr>
        <w:numPr>
          <w:ilvl w:val="1"/>
          <w:numId w:val="900"/>
        </w:numPr>
        <w:spacing w:before="0" w:after="0"/>
      </w:pPr>
      <w:r>
        <w:t>Installation and Maintenance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Rehabilitation Techniques</w:t>
      </w:r>
    </w:p>
    <w:p>
      <w:pPr>
        <w:pStyle w:val="Heading1"/>
      </w:pPr>
      <w:r>
        <w:t>Water Supply Engineering</w:t>
      </w:r>
    </w:p>
    <w:p>
      <w:pPr>
        <w:numPr>
          <w:ilvl w:val="0"/>
          <w:numId w:val="900"/>
        </w:numPr>
        <w:spacing w:before="0" w:after="0"/>
      </w:pPr>
      <w:r>
        <w:t>Water Quality</w:t>
      </w:r>
    </w:p>
    <w:p>
      <w:pPr>
        <w:numPr>
          <w:ilvl w:val="1"/>
          <w:numId w:val="900"/>
        </w:numPr>
        <w:spacing w:before="0" w:after="0"/>
      </w:pPr>
      <w:r>
        <w:t>Physical Parameters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Turbidity</w:t>
      </w:r>
    </w:p>
    <w:p>
      <w:pPr>
        <w:numPr>
          <w:ilvl w:val="2"/>
          <w:numId w:val="900"/>
        </w:numPr>
        <w:spacing w:before="0" w:after="0"/>
      </w:pPr>
      <w:r>
        <w:t>Color</w:t>
      </w:r>
    </w:p>
    <w:p>
      <w:pPr>
        <w:numPr>
          <w:ilvl w:val="2"/>
          <w:numId w:val="900"/>
        </w:numPr>
        <w:spacing w:before="0" w:after="0"/>
      </w:pPr>
      <w:r>
        <w:t>Taste and Odor</w:t>
      </w:r>
    </w:p>
    <w:p>
      <w:pPr>
        <w:numPr>
          <w:ilvl w:val="1"/>
          <w:numId w:val="900"/>
        </w:numPr>
        <w:spacing w:before="0" w:after="0"/>
      </w:pPr>
      <w:r>
        <w:t>Chemical Parameters</w:t>
      </w:r>
    </w:p>
    <w:p>
      <w:pPr>
        <w:numPr>
          <w:ilvl w:val="2"/>
          <w:numId w:val="900"/>
        </w:numPr>
        <w:spacing w:before="0" w:after="0"/>
      </w:pPr>
      <w:r>
        <w:t>pH</w:t>
      </w:r>
    </w:p>
    <w:p>
      <w:pPr>
        <w:numPr>
          <w:ilvl w:val="2"/>
          <w:numId w:val="900"/>
        </w:numPr>
        <w:spacing w:before="0" w:after="0"/>
      </w:pPr>
      <w:r>
        <w:t>Alkalinity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2"/>
          <w:numId w:val="900"/>
        </w:numPr>
        <w:spacing w:before="0" w:after="0"/>
      </w:pPr>
      <w:r>
        <w:t>Dissolved Solids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Organic Compounds</w:t>
      </w:r>
    </w:p>
    <w:p>
      <w:pPr>
        <w:numPr>
          <w:ilvl w:val="1"/>
          <w:numId w:val="900"/>
        </w:numPr>
        <w:spacing w:before="0" w:after="0"/>
      </w:pPr>
      <w:r>
        <w:t>Biological Parameters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2"/>
          <w:numId w:val="900"/>
        </w:numPr>
        <w:spacing w:before="0" w:after="0"/>
      </w:pPr>
      <w:r>
        <w:t>Algae</w:t>
      </w:r>
    </w:p>
    <w:p>
      <w:pPr>
        <w:numPr>
          <w:ilvl w:val="1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Drinking Water Standards</w:t>
      </w:r>
    </w:p>
    <w:p>
      <w:pPr>
        <w:numPr>
          <w:ilvl w:val="2"/>
          <w:numId w:val="900"/>
        </w:numPr>
        <w:spacing w:before="0" w:after="0"/>
      </w:pPr>
      <w:r>
        <w:t>Source Water Protection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0"/>
          <w:numId w:val="900"/>
        </w:numPr>
        <w:spacing w:before="0" w:after="0"/>
      </w:pPr>
      <w:r>
        <w:t>Water Treatment</w:t>
      </w:r>
    </w:p>
    <w:p>
      <w:pPr>
        <w:numPr>
          <w:ilvl w:val="1"/>
          <w:numId w:val="900"/>
        </w:numPr>
        <w:spacing w:before="0" w:after="0"/>
      </w:pPr>
      <w:r>
        <w:t>Pretreatment</w:t>
      </w:r>
    </w:p>
    <w:p>
      <w:pPr>
        <w:numPr>
          <w:ilvl w:val="2"/>
          <w:numId w:val="900"/>
        </w:numPr>
        <w:spacing w:before="0" w:after="0"/>
      </w:pPr>
      <w:r>
        <w:t>Screening</w:t>
      </w:r>
    </w:p>
    <w:p>
      <w:pPr>
        <w:numPr>
          <w:ilvl w:val="2"/>
          <w:numId w:val="900"/>
        </w:numPr>
        <w:spacing w:before="0" w:after="0"/>
      </w:pPr>
      <w:r>
        <w:t>Pre-Sedimentation</w:t>
      </w:r>
    </w:p>
    <w:p>
      <w:pPr>
        <w:numPr>
          <w:ilvl w:val="2"/>
          <w:numId w:val="900"/>
        </w:numPr>
        <w:spacing w:before="0" w:after="0"/>
      </w:pPr>
      <w:r>
        <w:t>Pre-Chlorination</w:t>
      </w:r>
    </w:p>
    <w:p>
      <w:pPr>
        <w:numPr>
          <w:ilvl w:val="1"/>
          <w:numId w:val="900"/>
        </w:numPr>
        <w:spacing w:before="0" w:after="0"/>
      </w:pPr>
      <w:r>
        <w:t>Coagulation and Flocculation</w:t>
      </w:r>
    </w:p>
    <w:p>
      <w:pPr>
        <w:numPr>
          <w:ilvl w:val="2"/>
          <w:numId w:val="900"/>
        </w:numPr>
        <w:spacing w:before="0" w:after="0"/>
      </w:pPr>
      <w:r>
        <w:t>Coagulation Chemistry</w:t>
      </w:r>
    </w:p>
    <w:p>
      <w:pPr>
        <w:numPr>
          <w:ilvl w:val="2"/>
          <w:numId w:val="900"/>
        </w:numPr>
        <w:spacing w:before="0" w:after="0"/>
      </w:pPr>
      <w:r>
        <w:t>Coagulant Selection</w:t>
      </w:r>
    </w:p>
    <w:p>
      <w:pPr>
        <w:numPr>
          <w:ilvl w:val="2"/>
          <w:numId w:val="900"/>
        </w:numPr>
        <w:spacing w:before="0" w:after="0"/>
      </w:pPr>
      <w:r>
        <w:t>Rapid Mixing</w:t>
      </w:r>
    </w:p>
    <w:p>
      <w:pPr>
        <w:numPr>
          <w:ilvl w:val="2"/>
          <w:numId w:val="900"/>
        </w:numPr>
        <w:spacing w:before="0" w:after="0"/>
      </w:pPr>
      <w:r>
        <w:t>Flocculation Basins</w:t>
      </w:r>
    </w:p>
    <w:p>
      <w:pPr>
        <w:numPr>
          <w:ilvl w:val="1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Settling Theory</w:t>
      </w:r>
    </w:p>
    <w:p>
      <w:pPr>
        <w:numPr>
          <w:ilvl w:val="2"/>
          <w:numId w:val="900"/>
        </w:numPr>
        <w:spacing w:before="0" w:after="0"/>
      </w:pPr>
      <w:r>
        <w:t>Sedimentation Basin Design</w:t>
      </w:r>
    </w:p>
    <w:p>
      <w:pPr>
        <w:numPr>
          <w:ilvl w:val="2"/>
          <w:numId w:val="900"/>
        </w:numPr>
        <w:spacing w:before="0" w:after="0"/>
      </w:pPr>
      <w:r>
        <w:t>Sludge Removal</w:t>
      </w:r>
    </w:p>
    <w:p>
      <w:pPr>
        <w:numPr>
          <w:ilvl w:val="2"/>
          <w:numId w:val="900"/>
        </w:numPr>
        <w:spacing w:before="0" w:after="0"/>
      </w:pPr>
      <w:r>
        <w:t>High-Rate Settling</w:t>
      </w:r>
    </w:p>
    <w:p>
      <w:pPr>
        <w:numPr>
          <w:ilvl w:val="1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Slow Sand Filtration</w:t>
      </w:r>
    </w:p>
    <w:p>
      <w:pPr>
        <w:numPr>
          <w:ilvl w:val="2"/>
          <w:numId w:val="900"/>
        </w:numPr>
        <w:spacing w:before="0" w:after="0"/>
      </w:pPr>
      <w:r>
        <w:t>Rapid Sand Filtration</w:t>
      </w:r>
    </w:p>
    <w:p>
      <w:pPr>
        <w:numPr>
          <w:ilvl w:val="2"/>
          <w:numId w:val="900"/>
        </w:numPr>
        <w:spacing w:before="0" w:after="0"/>
      </w:pPr>
      <w:r>
        <w:t>Multimedia Filtration</w:t>
      </w:r>
    </w:p>
    <w:p>
      <w:pPr>
        <w:numPr>
          <w:ilvl w:val="2"/>
          <w:numId w:val="900"/>
        </w:numPr>
        <w:spacing w:before="0" w:after="0"/>
      </w:pPr>
      <w:r>
        <w:t>Membrane Filtration</w:t>
      </w:r>
    </w:p>
    <w:p>
      <w:pPr>
        <w:numPr>
          <w:ilvl w:val="1"/>
          <w:numId w:val="900"/>
        </w:numPr>
        <w:spacing w:before="0" w:after="0"/>
      </w:pPr>
      <w:r>
        <w:t>Disinfection</w:t>
      </w:r>
    </w:p>
    <w:p>
      <w:pPr>
        <w:numPr>
          <w:ilvl w:val="2"/>
          <w:numId w:val="900"/>
        </w:numPr>
        <w:spacing w:before="0" w:after="0"/>
      </w:pPr>
      <w:r>
        <w:t>Chlorination</w:t>
      </w:r>
    </w:p>
    <w:p>
      <w:pPr>
        <w:numPr>
          <w:ilvl w:val="2"/>
          <w:numId w:val="900"/>
        </w:numPr>
        <w:spacing w:before="0" w:after="0"/>
      </w:pPr>
      <w:r>
        <w:t>Chloramination</w:t>
      </w:r>
    </w:p>
    <w:p>
      <w:pPr>
        <w:numPr>
          <w:ilvl w:val="2"/>
          <w:numId w:val="900"/>
        </w:numPr>
        <w:spacing w:before="0" w:after="0"/>
      </w:pPr>
      <w:r>
        <w:t>Ultraviolet Disinfection</w:t>
      </w:r>
    </w:p>
    <w:p>
      <w:pPr>
        <w:numPr>
          <w:ilvl w:val="2"/>
          <w:numId w:val="900"/>
        </w:numPr>
        <w:spacing w:before="0" w:after="0"/>
      </w:pPr>
      <w:r>
        <w:t>Ozonation</w:t>
      </w:r>
    </w:p>
    <w:p>
      <w:pPr>
        <w:numPr>
          <w:ilvl w:val="1"/>
          <w:numId w:val="900"/>
        </w:numPr>
        <w:spacing w:before="0" w:after="0"/>
      </w:pPr>
      <w:r>
        <w:t>Advanced Treatment</w:t>
      </w:r>
    </w:p>
    <w:p>
      <w:pPr>
        <w:numPr>
          <w:ilvl w:val="2"/>
          <w:numId w:val="900"/>
        </w:numPr>
        <w:spacing w:before="0" w:after="0"/>
      </w:pPr>
      <w:r>
        <w:t>Activated Carbon Adsorption</w:t>
      </w:r>
    </w:p>
    <w:p>
      <w:pPr>
        <w:numPr>
          <w:ilvl w:val="2"/>
          <w:numId w:val="900"/>
        </w:numPr>
        <w:spacing w:before="0" w:after="0"/>
      </w:pPr>
      <w:r>
        <w:t>Ion Exchange</w:t>
      </w:r>
    </w:p>
    <w:p>
      <w:pPr>
        <w:numPr>
          <w:ilvl w:val="2"/>
          <w:numId w:val="900"/>
        </w:numPr>
        <w:spacing w:before="0" w:after="0"/>
      </w:pPr>
      <w:r>
        <w:t>Reverse Osmosis</w:t>
      </w:r>
    </w:p>
    <w:p>
      <w:pPr>
        <w:numPr>
          <w:ilvl w:val="2"/>
          <w:numId w:val="900"/>
        </w:numPr>
        <w:spacing w:before="0" w:after="0"/>
      </w:pPr>
      <w:r>
        <w:t>Electrodialysis</w:t>
      </w:r>
    </w:p>
    <w:p>
      <w:pPr>
        <w:numPr>
          <w:ilvl w:val="0"/>
          <w:numId w:val="900"/>
        </w:numPr>
        <w:spacing w:before="0" w:after="0"/>
      </w:pPr>
      <w:r>
        <w:t>Water Distribution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Transmission Mains</w:t>
      </w:r>
    </w:p>
    <w:p>
      <w:pPr>
        <w:numPr>
          <w:ilvl w:val="2"/>
          <w:numId w:val="900"/>
        </w:numPr>
        <w:spacing w:before="0" w:after="0"/>
      </w:pPr>
      <w:r>
        <w:t>Distribution Mains</w:t>
      </w:r>
    </w:p>
    <w:p>
      <w:pPr>
        <w:numPr>
          <w:ilvl w:val="2"/>
          <w:numId w:val="900"/>
        </w:numPr>
        <w:spacing w:before="0" w:after="0"/>
      </w:pPr>
      <w:r>
        <w:t>Service Connections</w:t>
      </w:r>
    </w:p>
    <w:p>
      <w:pPr>
        <w:numPr>
          <w:ilvl w:val="2"/>
          <w:numId w:val="900"/>
        </w:numPr>
        <w:spacing w:before="0" w:after="0"/>
      </w:pPr>
      <w:r>
        <w:t>Appurtenances</w:t>
      </w:r>
    </w:p>
    <w:p>
      <w:pPr>
        <w:numPr>
          <w:ilvl w:val="1"/>
          <w:numId w:val="900"/>
        </w:numPr>
        <w:spacing w:before="0" w:after="0"/>
      </w:pPr>
      <w:r>
        <w:t>System Layout</w:t>
      </w:r>
    </w:p>
    <w:p>
      <w:pPr>
        <w:numPr>
          <w:ilvl w:val="2"/>
          <w:numId w:val="900"/>
        </w:numPr>
        <w:spacing w:before="0" w:after="0"/>
      </w:pPr>
      <w:r>
        <w:t>Branching Systems</w:t>
      </w:r>
    </w:p>
    <w:p>
      <w:pPr>
        <w:numPr>
          <w:ilvl w:val="2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Loop Systems</w:t>
      </w:r>
    </w:p>
    <w:p>
      <w:pPr>
        <w:numPr>
          <w:ilvl w:val="1"/>
          <w:numId w:val="900"/>
        </w:numPr>
        <w:spacing w:before="0" w:after="0"/>
      </w:pPr>
      <w:r>
        <w:t>Storage Facilities</w:t>
      </w:r>
    </w:p>
    <w:p>
      <w:pPr>
        <w:numPr>
          <w:ilvl w:val="2"/>
          <w:numId w:val="900"/>
        </w:numPr>
        <w:spacing w:before="0" w:after="0"/>
      </w:pPr>
      <w:r>
        <w:t>Ground Storage Tanks</w:t>
      </w:r>
    </w:p>
    <w:p>
      <w:pPr>
        <w:numPr>
          <w:ilvl w:val="2"/>
          <w:numId w:val="900"/>
        </w:numPr>
        <w:spacing w:before="0" w:after="0"/>
      </w:pPr>
      <w:r>
        <w:t>Elevated Storage Tanks</w:t>
      </w:r>
    </w:p>
    <w:p>
      <w:pPr>
        <w:numPr>
          <w:ilvl w:val="2"/>
          <w:numId w:val="900"/>
        </w:numPr>
        <w:spacing w:before="0" w:after="0"/>
      </w:pPr>
      <w:r>
        <w:t>Hydropneumatic Tanks</w:t>
      </w:r>
    </w:p>
    <w:p>
      <w:pPr>
        <w:numPr>
          <w:ilvl w:val="1"/>
          <w:numId w:val="900"/>
        </w:numPr>
        <w:spacing w:before="0" w:after="0"/>
      </w:pPr>
      <w:r>
        <w:t>Pumping Stations</w:t>
      </w:r>
    </w:p>
    <w:p>
      <w:pPr>
        <w:numPr>
          <w:ilvl w:val="2"/>
          <w:numId w:val="900"/>
        </w:numPr>
        <w:spacing w:before="0" w:after="0"/>
      </w:pPr>
      <w:r>
        <w:t>Booster Stations</w:t>
      </w:r>
    </w:p>
    <w:p>
      <w:pPr>
        <w:numPr>
          <w:ilvl w:val="2"/>
          <w:numId w:val="900"/>
        </w:numPr>
        <w:spacing w:before="0" w:after="0"/>
      </w:pPr>
      <w:r>
        <w:t>Pump Selection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1"/>
          <w:numId w:val="900"/>
        </w:numPr>
        <w:spacing w:before="0" w:after="0"/>
      </w:pPr>
      <w:r>
        <w:t>System Analysis</w:t>
      </w:r>
    </w:p>
    <w:p>
      <w:pPr>
        <w:numPr>
          <w:ilvl w:val="2"/>
          <w:numId w:val="900"/>
        </w:numPr>
        <w:spacing w:before="0" w:after="0"/>
      </w:pPr>
      <w:r>
        <w:t>Hydraulic Modeling</w:t>
      </w:r>
    </w:p>
    <w:p>
      <w:pPr>
        <w:numPr>
          <w:ilvl w:val="2"/>
          <w:numId w:val="900"/>
        </w:numPr>
        <w:spacing w:before="0" w:after="0"/>
      </w:pPr>
      <w:r>
        <w:t>Pressure Analysis</w:t>
      </w:r>
    </w:p>
    <w:p>
      <w:pPr>
        <w:numPr>
          <w:ilvl w:val="2"/>
          <w:numId w:val="900"/>
        </w:numPr>
        <w:spacing w:before="0" w:after="0"/>
      </w:pPr>
      <w:r>
        <w:t>Fire Flow Requirements</w:t>
      </w:r>
    </w:p>
    <w:p>
      <w:pPr>
        <w:numPr>
          <w:ilvl w:val="2"/>
          <w:numId w:val="900"/>
        </w:numPr>
        <w:spacing w:before="0" w:after="0"/>
      </w:pPr>
      <w:r>
        <w:t>Water Quality Modeling</w:t>
      </w:r>
    </w:p>
    <w:p>
      <w:pPr>
        <w:numPr>
          <w:ilvl w:val="1"/>
          <w:numId w:val="900"/>
        </w:numPr>
        <w:spacing w:before="0" w:after="0"/>
      </w:pPr>
      <w:r>
        <w:t>System Operation</w:t>
      </w:r>
    </w:p>
    <w:p>
      <w:pPr>
        <w:numPr>
          <w:ilvl w:val="2"/>
          <w:numId w:val="900"/>
        </w:numPr>
        <w:spacing w:before="0" w:after="0"/>
      </w:pPr>
      <w:r>
        <w:t>Pressure Management</w:t>
      </w:r>
    </w:p>
    <w:p>
      <w:pPr>
        <w:numPr>
          <w:ilvl w:val="2"/>
          <w:numId w:val="900"/>
        </w:numPr>
        <w:spacing w:before="0" w:after="0"/>
      </w:pPr>
      <w:r>
        <w:t>Water Quality Maintenance</w:t>
      </w:r>
    </w:p>
    <w:p>
      <w:pPr>
        <w:numPr>
          <w:ilvl w:val="2"/>
          <w:numId w:val="900"/>
        </w:numPr>
        <w:spacing w:before="0" w:after="0"/>
      </w:pPr>
      <w:r>
        <w:t>Leak Detection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pStyle w:val="Heading1"/>
      </w:pPr>
      <w:r>
        <w:t>Wastewater and Stormwater Engineering</w:t>
      </w:r>
    </w:p>
    <w:p>
      <w:pPr>
        <w:numPr>
          <w:ilvl w:val="0"/>
          <w:numId w:val="900"/>
        </w:numPr>
        <w:spacing w:before="0" w:after="0"/>
      </w:pPr>
      <w:r>
        <w:t>Wastewater Collection</w:t>
      </w:r>
    </w:p>
    <w:p>
      <w:pPr>
        <w:numPr>
          <w:ilvl w:val="1"/>
          <w:numId w:val="900"/>
        </w:numPr>
        <w:spacing w:before="0" w:after="0"/>
      </w:pPr>
      <w:r>
        <w:t>Sewer Systems</w:t>
      </w:r>
    </w:p>
    <w:p>
      <w:pPr>
        <w:numPr>
          <w:ilvl w:val="2"/>
          <w:numId w:val="900"/>
        </w:numPr>
        <w:spacing w:before="0" w:after="0"/>
      </w:pPr>
      <w:r>
        <w:t>Sanitary Sewers</w:t>
      </w:r>
    </w:p>
    <w:p>
      <w:pPr>
        <w:numPr>
          <w:ilvl w:val="2"/>
          <w:numId w:val="900"/>
        </w:numPr>
        <w:spacing w:before="0" w:after="0"/>
      </w:pPr>
      <w:r>
        <w:t>Storm Sewers</w:t>
      </w:r>
    </w:p>
    <w:p>
      <w:pPr>
        <w:numPr>
          <w:ilvl w:val="2"/>
          <w:numId w:val="900"/>
        </w:numPr>
        <w:spacing w:before="0" w:after="0"/>
      </w:pPr>
      <w:r>
        <w:t>Combined Sewers</w:t>
      </w:r>
    </w:p>
    <w:p>
      <w:pPr>
        <w:numPr>
          <w:ilvl w:val="1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Flow Estimation</w:t>
      </w:r>
    </w:p>
    <w:p>
      <w:pPr>
        <w:numPr>
          <w:ilvl w:val="2"/>
          <w:numId w:val="900"/>
        </w:numPr>
        <w:spacing w:before="0" w:after="0"/>
      </w:pPr>
      <w:r>
        <w:t>Pipe Sizing</w:t>
      </w:r>
    </w:p>
    <w:p>
      <w:pPr>
        <w:numPr>
          <w:ilvl w:val="2"/>
          <w:numId w:val="900"/>
        </w:numPr>
        <w:spacing w:before="0" w:after="0"/>
      </w:pPr>
      <w:r>
        <w:t>Slope Requirements</w:t>
      </w:r>
    </w:p>
    <w:p>
      <w:pPr>
        <w:numPr>
          <w:ilvl w:val="2"/>
          <w:numId w:val="900"/>
        </w:numPr>
        <w:spacing w:before="0" w:after="0"/>
      </w:pPr>
      <w:r>
        <w:t>Minimum Velocities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Manholes</w:t>
      </w:r>
    </w:p>
    <w:p>
      <w:pPr>
        <w:numPr>
          <w:ilvl w:val="2"/>
          <w:numId w:val="900"/>
        </w:numPr>
        <w:spacing w:before="0" w:after="0"/>
      </w:pPr>
      <w:r>
        <w:t>Lift Stations</w:t>
      </w:r>
    </w:p>
    <w:p>
      <w:pPr>
        <w:numPr>
          <w:ilvl w:val="2"/>
          <w:numId w:val="900"/>
        </w:numPr>
        <w:spacing w:before="0" w:after="0"/>
      </w:pPr>
      <w:r>
        <w:t>Force Mains</w:t>
      </w:r>
    </w:p>
    <w:p>
      <w:pPr>
        <w:numPr>
          <w:ilvl w:val="2"/>
          <w:numId w:val="900"/>
        </w:numPr>
        <w:spacing w:before="0" w:after="0"/>
      </w:pPr>
      <w:r>
        <w:t>Inverted Siphons</w:t>
      </w:r>
    </w:p>
    <w:p>
      <w:pPr>
        <w:numPr>
          <w:ilvl w:val="1"/>
          <w:numId w:val="900"/>
        </w:numPr>
        <w:spacing w:before="0" w:after="0"/>
      </w:pPr>
      <w:r>
        <w:t>Infiltration and Inflow</w:t>
      </w:r>
    </w:p>
    <w:p>
      <w:pPr>
        <w:numPr>
          <w:ilvl w:val="2"/>
          <w:numId w:val="900"/>
        </w:numPr>
        <w:spacing w:before="0" w:after="0"/>
      </w:pPr>
      <w:r>
        <w:t>Sources and Causes</w:t>
      </w:r>
    </w:p>
    <w:p>
      <w:pPr>
        <w:numPr>
          <w:ilvl w:val="2"/>
          <w:numId w:val="900"/>
        </w:numPr>
        <w:spacing w:before="0" w:after="0"/>
      </w:pPr>
      <w:r>
        <w:t>Quantification Methods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0"/>
          <w:numId w:val="900"/>
        </w:numPr>
        <w:spacing w:before="0" w:after="0"/>
      </w:pPr>
      <w:r>
        <w:t>Wastewater Characteristics</w:t>
      </w:r>
    </w:p>
    <w:p>
      <w:pPr>
        <w:numPr>
          <w:ilvl w:val="1"/>
          <w:numId w:val="900"/>
        </w:numPr>
        <w:spacing w:before="0" w:after="0"/>
      </w:pPr>
      <w:r>
        <w:t>Flow Characteristics</w:t>
      </w:r>
    </w:p>
    <w:p>
      <w:pPr>
        <w:numPr>
          <w:ilvl w:val="2"/>
          <w:numId w:val="900"/>
        </w:numPr>
        <w:spacing w:before="0" w:after="0"/>
      </w:pPr>
      <w:r>
        <w:t>Average Daily Flow</w:t>
      </w:r>
    </w:p>
    <w:p>
      <w:pPr>
        <w:numPr>
          <w:ilvl w:val="2"/>
          <w:numId w:val="900"/>
        </w:numPr>
        <w:spacing w:before="0" w:after="0"/>
      </w:pPr>
      <w:r>
        <w:t>Peak Flow Factors</w:t>
      </w:r>
    </w:p>
    <w:p>
      <w:pPr>
        <w:numPr>
          <w:ilvl w:val="2"/>
          <w:numId w:val="900"/>
        </w:numPr>
        <w:spacing w:before="0" w:after="0"/>
      </w:pPr>
      <w:r>
        <w:t>Minimum Flow</w:t>
      </w:r>
    </w:p>
    <w:p>
      <w:pPr>
        <w:numPr>
          <w:ilvl w:val="2"/>
          <w:numId w:val="900"/>
        </w:numPr>
        <w:spacing w:before="0" w:after="0"/>
      </w:pPr>
      <w:r>
        <w:t>Flow Variations</w:t>
      </w:r>
    </w:p>
    <w:p>
      <w:pPr>
        <w:numPr>
          <w:ilvl w:val="1"/>
          <w:numId w:val="900"/>
        </w:numPr>
        <w:spacing w:before="0" w:after="0"/>
      </w:pPr>
      <w:r>
        <w:t>Physical Characteristics</w:t>
      </w:r>
    </w:p>
    <w:p>
      <w:pPr>
        <w:numPr>
          <w:ilvl w:val="2"/>
          <w:numId w:val="900"/>
        </w:numPr>
        <w:spacing w:before="0" w:after="0"/>
      </w:pPr>
      <w:r>
        <w:t>Total Solids</w:t>
      </w:r>
    </w:p>
    <w:p>
      <w:pPr>
        <w:numPr>
          <w:ilvl w:val="2"/>
          <w:numId w:val="900"/>
        </w:numPr>
        <w:spacing w:before="0" w:after="0"/>
      </w:pPr>
      <w:r>
        <w:t>Suspended Solids</w:t>
      </w:r>
    </w:p>
    <w:p>
      <w:pPr>
        <w:numPr>
          <w:ilvl w:val="2"/>
          <w:numId w:val="900"/>
        </w:numPr>
        <w:spacing w:before="0" w:after="0"/>
      </w:pPr>
      <w:r>
        <w:t>Settleable Solids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1"/>
          <w:numId w:val="900"/>
        </w:numPr>
        <w:spacing w:before="0" w:after="0"/>
      </w:pPr>
      <w:r>
        <w:t>Chemical Characteristics</w:t>
      </w:r>
    </w:p>
    <w:p>
      <w:pPr>
        <w:numPr>
          <w:ilvl w:val="2"/>
          <w:numId w:val="900"/>
        </w:numPr>
        <w:spacing w:before="0" w:after="0"/>
      </w:pPr>
      <w:r>
        <w:t>Biochemical Oxygen Demand</w:t>
      </w:r>
    </w:p>
    <w:p>
      <w:pPr>
        <w:numPr>
          <w:ilvl w:val="2"/>
          <w:numId w:val="900"/>
        </w:numPr>
        <w:spacing w:before="0" w:after="0"/>
      </w:pPr>
      <w:r>
        <w:t>Chemical Oxygen Demand</w:t>
      </w:r>
    </w:p>
    <w:p>
      <w:pPr>
        <w:numPr>
          <w:ilvl w:val="2"/>
          <w:numId w:val="900"/>
        </w:numPr>
        <w:spacing w:before="0" w:after="0"/>
      </w:pPr>
      <w:r>
        <w:t>Total Organic Carbon</w:t>
      </w:r>
    </w:p>
    <w:p>
      <w:pPr>
        <w:numPr>
          <w:ilvl w:val="2"/>
          <w:numId w:val="900"/>
        </w:numPr>
        <w:spacing w:before="0" w:after="0"/>
      </w:pPr>
      <w:r>
        <w:t>Nutrients</w:t>
      </w:r>
    </w:p>
    <w:p>
      <w:pPr>
        <w:numPr>
          <w:ilvl w:val="2"/>
          <w:numId w:val="900"/>
        </w:numPr>
        <w:spacing w:before="0" w:after="0"/>
      </w:pPr>
      <w:r>
        <w:t>pH and Alkalinity</w:t>
      </w:r>
    </w:p>
    <w:p>
      <w:pPr>
        <w:numPr>
          <w:ilvl w:val="2"/>
          <w:numId w:val="900"/>
        </w:numPr>
        <w:spacing w:before="0" w:after="0"/>
      </w:pPr>
      <w:r>
        <w:t>Toxic Substances</w:t>
      </w:r>
    </w:p>
    <w:p>
      <w:pPr>
        <w:numPr>
          <w:ilvl w:val="1"/>
          <w:numId w:val="900"/>
        </w:numPr>
        <w:spacing w:before="0" w:after="0"/>
      </w:pPr>
      <w:r>
        <w:t>Biological Characteristics</w:t>
      </w:r>
    </w:p>
    <w:p>
      <w:pPr>
        <w:numPr>
          <w:ilvl w:val="2"/>
          <w:numId w:val="900"/>
        </w:numPr>
        <w:spacing w:before="0" w:after="0"/>
      </w:pPr>
      <w:r>
        <w:t>Indicator Organisms</w:t>
      </w:r>
    </w:p>
    <w:p>
      <w:pPr>
        <w:numPr>
          <w:ilvl w:val="2"/>
          <w:numId w:val="900"/>
        </w:numPr>
        <w:spacing w:before="0" w:after="0"/>
      </w:pPr>
      <w:r>
        <w:t>Pathogens</w:t>
      </w:r>
    </w:p>
    <w:p>
      <w:pPr>
        <w:numPr>
          <w:ilvl w:val="2"/>
          <w:numId w:val="900"/>
        </w:numPr>
        <w:spacing w:before="0" w:after="0"/>
      </w:pPr>
      <w:r>
        <w:t>Microbial Activity</w:t>
      </w:r>
    </w:p>
    <w:p>
      <w:pPr>
        <w:numPr>
          <w:ilvl w:val="0"/>
          <w:numId w:val="900"/>
        </w:numPr>
        <w:spacing w:before="0" w:after="0"/>
      </w:pPr>
      <w:r>
        <w:t>Wastewater Treatment</w:t>
      </w:r>
    </w:p>
    <w:p>
      <w:pPr>
        <w:numPr>
          <w:ilvl w:val="1"/>
          <w:numId w:val="900"/>
        </w:numPr>
        <w:spacing w:before="0" w:after="0"/>
      </w:pPr>
      <w:r>
        <w:t>Preliminary Treatment</w:t>
      </w:r>
    </w:p>
    <w:p>
      <w:pPr>
        <w:numPr>
          <w:ilvl w:val="2"/>
          <w:numId w:val="900"/>
        </w:numPr>
        <w:spacing w:before="0" w:after="0"/>
      </w:pPr>
      <w:r>
        <w:t>Screening</w:t>
      </w:r>
    </w:p>
    <w:p>
      <w:pPr>
        <w:numPr>
          <w:ilvl w:val="2"/>
          <w:numId w:val="900"/>
        </w:numPr>
        <w:spacing w:before="0" w:after="0"/>
      </w:pPr>
      <w:r>
        <w:t>Grit Removal</w:t>
      </w:r>
    </w:p>
    <w:p>
      <w:pPr>
        <w:numPr>
          <w:ilvl w:val="2"/>
          <w:numId w:val="900"/>
        </w:numPr>
        <w:spacing w:before="0" w:after="0"/>
      </w:pPr>
      <w:r>
        <w:t>Flow Equalization</w:t>
      </w:r>
    </w:p>
    <w:p>
      <w:pPr>
        <w:numPr>
          <w:ilvl w:val="2"/>
          <w:numId w:val="900"/>
        </w:numPr>
        <w:spacing w:before="0" w:after="0"/>
      </w:pPr>
      <w:r>
        <w:t>Odor Control</w:t>
      </w:r>
    </w:p>
    <w:p>
      <w:pPr>
        <w:numPr>
          <w:ilvl w:val="1"/>
          <w:numId w:val="900"/>
        </w:numPr>
        <w:spacing w:before="0" w:after="0"/>
      </w:pPr>
      <w:r>
        <w:t>Primary Treatment</w:t>
      </w:r>
    </w:p>
    <w:p>
      <w:pPr>
        <w:numPr>
          <w:ilvl w:val="2"/>
          <w:numId w:val="900"/>
        </w:numPr>
        <w:spacing w:before="0" w:after="0"/>
      </w:pPr>
      <w:r>
        <w:t>Plain Sedimentation</w:t>
      </w:r>
    </w:p>
    <w:p>
      <w:pPr>
        <w:numPr>
          <w:ilvl w:val="2"/>
          <w:numId w:val="900"/>
        </w:numPr>
        <w:spacing w:before="0" w:after="0"/>
      </w:pPr>
      <w:r>
        <w:t>Chemically Enhanced Primary Treatment</w:t>
      </w:r>
    </w:p>
    <w:p>
      <w:pPr>
        <w:numPr>
          <w:ilvl w:val="2"/>
          <w:numId w:val="900"/>
        </w:numPr>
        <w:spacing w:before="0" w:after="0"/>
      </w:pPr>
      <w:r>
        <w:t>Primary Clarifier Design</w:t>
      </w:r>
    </w:p>
    <w:p>
      <w:pPr>
        <w:numPr>
          <w:ilvl w:val="2"/>
          <w:numId w:val="900"/>
        </w:numPr>
        <w:spacing w:before="0" w:after="0"/>
      </w:pPr>
      <w:r>
        <w:t>Scum and Sludge Removal</w:t>
      </w:r>
    </w:p>
    <w:p>
      <w:pPr>
        <w:numPr>
          <w:ilvl w:val="1"/>
          <w:numId w:val="900"/>
        </w:numPr>
        <w:spacing w:before="0" w:after="0"/>
      </w:pPr>
      <w:r>
        <w:t>Secondary Treatment</w:t>
      </w:r>
    </w:p>
    <w:p>
      <w:pPr>
        <w:numPr>
          <w:ilvl w:val="2"/>
          <w:numId w:val="900"/>
        </w:numPr>
        <w:spacing w:before="0" w:after="0"/>
      </w:pPr>
      <w:r>
        <w:t>Activated Sludge Process</w:t>
      </w:r>
    </w:p>
    <w:p>
      <w:pPr>
        <w:numPr>
          <w:ilvl w:val="2"/>
          <w:numId w:val="900"/>
        </w:numPr>
        <w:spacing w:before="0" w:after="0"/>
      </w:pPr>
      <w:r>
        <w:t>Trickling Filters</w:t>
      </w:r>
    </w:p>
    <w:p>
      <w:pPr>
        <w:numPr>
          <w:ilvl w:val="2"/>
          <w:numId w:val="900"/>
        </w:numPr>
        <w:spacing w:before="0" w:after="0"/>
      </w:pPr>
      <w:r>
        <w:t>Rotating Biological Contactors</w:t>
      </w:r>
    </w:p>
    <w:p>
      <w:pPr>
        <w:numPr>
          <w:ilvl w:val="2"/>
          <w:numId w:val="900"/>
        </w:numPr>
        <w:spacing w:before="0" w:after="0"/>
      </w:pPr>
      <w:r>
        <w:t>Stabilization Ponds</w:t>
      </w:r>
    </w:p>
    <w:p>
      <w:pPr>
        <w:numPr>
          <w:ilvl w:val="2"/>
          <w:numId w:val="900"/>
        </w:numPr>
        <w:spacing w:before="0" w:after="0"/>
      </w:pPr>
      <w:r>
        <w:t>Constructed Wetlands</w:t>
      </w:r>
    </w:p>
    <w:p>
      <w:pPr>
        <w:numPr>
          <w:ilvl w:val="1"/>
          <w:numId w:val="900"/>
        </w:numPr>
        <w:spacing w:before="0" w:after="0"/>
      </w:pPr>
      <w:r>
        <w:t>Advanced Treatment</w:t>
      </w:r>
    </w:p>
    <w:p>
      <w:pPr>
        <w:numPr>
          <w:ilvl w:val="2"/>
          <w:numId w:val="900"/>
        </w:numPr>
        <w:spacing w:before="0" w:after="0"/>
      </w:pPr>
      <w:r>
        <w:t>Biological Nutrient Removal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Disinfection</w:t>
      </w:r>
    </w:p>
    <w:p>
      <w:pPr>
        <w:numPr>
          <w:ilvl w:val="2"/>
          <w:numId w:val="900"/>
        </w:numPr>
        <w:spacing w:before="0" w:after="0"/>
      </w:pPr>
      <w:r>
        <w:t>Membrane Bioreactors</w:t>
      </w:r>
    </w:p>
    <w:p>
      <w:pPr>
        <w:numPr>
          <w:ilvl w:val="1"/>
          <w:numId w:val="900"/>
        </w:numPr>
        <w:spacing w:before="0" w:after="0"/>
      </w:pPr>
      <w:r>
        <w:t>Sludge Treatment</w:t>
      </w:r>
    </w:p>
    <w:p>
      <w:pPr>
        <w:numPr>
          <w:ilvl w:val="2"/>
          <w:numId w:val="900"/>
        </w:numPr>
        <w:spacing w:before="0" w:after="0"/>
      </w:pPr>
      <w:r>
        <w:t>Thickening</w:t>
      </w:r>
    </w:p>
    <w:p>
      <w:pPr>
        <w:numPr>
          <w:ilvl w:val="2"/>
          <w:numId w:val="900"/>
        </w:numPr>
        <w:spacing w:before="0" w:after="0"/>
      </w:pPr>
      <w:r>
        <w:t>Stabilization</w:t>
      </w:r>
    </w:p>
    <w:p>
      <w:pPr>
        <w:numPr>
          <w:ilvl w:val="2"/>
          <w:numId w:val="900"/>
        </w:numPr>
        <w:spacing w:before="0" w:after="0"/>
      </w:pPr>
      <w:r>
        <w:t>Conditioning</w:t>
      </w:r>
    </w:p>
    <w:p>
      <w:pPr>
        <w:numPr>
          <w:ilvl w:val="2"/>
          <w:numId w:val="900"/>
        </w:numPr>
        <w:spacing w:before="0" w:after="0"/>
      </w:pPr>
      <w:r>
        <w:t>Dewatering</w:t>
      </w:r>
    </w:p>
    <w:p>
      <w:pPr>
        <w:numPr>
          <w:ilvl w:val="2"/>
          <w:numId w:val="900"/>
        </w:numPr>
        <w:spacing w:before="0" w:after="0"/>
      </w:pPr>
      <w:r>
        <w:t>Disposal and Reuse</w:t>
      </w:r>
    </w:p>
    <w:p>
      <w:pPr>
        <w:numPr>
          <w:ilvl w:val="0"/>
          <w:numId w:val="900"/>
        </w:numPr>
        <w:spacing w:before="0" w:after="0"/>
      </w:pPr>
      <w:r>
        <w:t>Stormwater Management</w:t>
      </w:r>
    </w:p>
    <w:p>
      <w:pPr>
        <w:numPr>
          <w:ilvl w:val="1"/>
          <w:numId w:val="900"/>
        </w:numPr>
        <w:spacing w:before="0" w:after="0"/>
      </w:pPr>
      <w:r>
        <w:t>Runoff Estimation</w:t>
      </w:r>
    </w:p>
    <w:p>
      <w:pPr>
        <w:numPr>
          <w:ilvl w:val="2"/>
          <w:numId w:val="900"/>
        </w:numPr>
        <w:spacing w:before="0" w:after="0"/>
      </w:pPr>
      <w:r>
        <w:t>Rational Method</w:t>
      </w:r>
    </w:p>
    <w:p>
      <w:pPr>
        <w:numPr>
          <w:ilvl w:val="2"/>
          <w:numId w:val="900"/>
        </w:numPr>
        <w:spacing w:before="0" w:after="0"/>
      </w:pPr>
      <w:r>
        <w:t>NRCS Method</w:t>
      </w:r>
    </w:p>
    <w:p>
      <w:pPr>
        <w:numPr>
          <w:ilvl w:val="2"/>
          <w:numId w:val="900"/>
        </w:numPr>
        <w:spacing w:before="0" w:after="0"/>
      </w:pPr>
      <w:r>
        <w:t>Unit Hydrograph Method</w:t>
      </w:r>
    </w:p>
    <w:p>
      <w:pPr>
        <w:numPr>
          <w:ilvl w:val="2"/>
          <w:numId w:val="900"/>
        </w:numPr>
        <w:spacing w:before="0" w:after="0"/>
      </w:pPr>
      <w:r>
        <w:t>Continuous Simulation</w:t>
      </w:r>
    </w:p>
    <w:p>
      <w:pPr>
        <w:numPr>
          <w:ilvl w:val="1"/>
          <w:numId w:val="900"/>
        </w:numPr>
        <w:spacing w:before="0" w:after="0"/>
      </w:pPr>
      <w:r>
        <w:t>Drainage System Design</w:t>
      </w:r>
    </w:p>
    <w:p>
      <w:pPr>
        <w:numPr>
          <w:ilvl w:val="2"/>
          <w:numId w:val="900"/>
        </w:numPr>
        <w:spacing w:before="0" w:after="0"/>
      </w:pPr>
      <w:r>
        <w:t>Storm Sewer Design</w:t>
      </w:r>
    </w:p>
    <w:p>
      <w:pPr>
        <w:numPr>
          <w:ilvl w:val="2"/>
          <w:numId w:val="900"/>
        </w:numPr>
        <w:spacing w:before="0" w:after="0"/>
      </w:pPr>
      <w:r>
        <w:t>Inlet Design</w:t>
      </w:r>
    </w:p>
    <w:p>
      <w:pPr>
        <w:numPr>
          <w:ilvl w:val="2"/>
          <w:numId w:val="900"/>
        </w:numPr>
        <w:spacing w:before="0" w:after="0"/>
      </w:pPr>
      <w:r>
        <w:t>Culvert Design</w:t>
      </w:r>
    </w:p>
    <w:p>
      <w:pPr>
        <w:numPr>
          <w:ilvl w:val="2"/>
          <w:numId w:val="900"/>
        </w:numPr>
        <w:spacing w:before="0" w:after="0"/>
      </w:pPr>
      <w:r>
        <w:t>Channel Design</w:t>
      </w:r>
    </w:p>
    <w:p>
      <w:pPr>
        <w:numPr>
          <w:ilvl w:val="1"/>
          <w:numId w:val="900"/>
        </w:numPr>
        <w:spacing w:before="0" w:after="0"/>
      </w:pPr>
      <w:r>
        <w:t>Stormwater Controls</w:t>
      </w:r>
    </w:p>
    <w:p>
      <w:pPr>
        <w:numPr>
          <w:ilvl w:val="2"/>
          <w:numId w:val="900"/>
        </w:numPr>
        <w:spacing w:before="0" w:after="0"/>
      </w:pPr>
      <w:r>
        <w:t>Detention Basins</w:t>
      </w:r>
    </w:p>
    <w:p>
      <w:pPr>
        <w:numPr>
          <w:ilvl w:val="2"/>
          <w:numId w:val="900"/>
        </w:numPr>
        <w:spacing w:before="0" w:after="0"/>
      </w:pPr>
      <w:r>
        <w:t>Retention Ponds</w:t>
      </w:r>
    </w:p>
    <w:p>
      <w:pPr>
        <w:numPr>
          <w:ilvl w:val="2"/>
          <w:numId w:val="900"/>
        </w:numPr>
        <w:spacing w:before="0" w:after="0"/>
      </w:pPr>
      <w:r>
        <w:t>Constructed Wetlands</w:t>
      </w:r>
    </w:p>
    <w:p>
      <w:pPr>
        <w:numPr>
          <w:ilvl w:val="2"/>
          <w:numId w:val="900"/>
        </w:numPr>
        <w:spacing w:before="0" w:after="0"/>
      </w:pPr>
      <w:r>
        <w:t>Underground Storage</w:t>
      </w:r>
    </w:p>
    <w:p>
      <w:pPr>
        <w:numPr>
          <w:ilvl w:val="1"/>
          <w:numId w:val="900"/>
        </w:numPr>
        <w:spacing w:before="0" w:after="0"/>
      </w:pPr>
      <w:r>
        <w:t>Low Impact Development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Bioretention Systems</w:t>
      </w:r>
    </w:p>
    <w:p>
      <w:pPr>
        <w:numPr>
          <w:ilvl w:val="2"/>
          <w:numId w:val="900"/>
        </w:numPr>
        <w:spacing w:before="0" w:after="0"/>
      </w:pPr>
      <w:r>
        <w:t>Permeable Pavements</w:t>
      </w:r>
    </w:p>
    <w:p>
      <w:pPr>
        <w:numPr>
          <w:ilvl w:val="2"/>
          <w:numId w:val="900"/>
        </w:numPr>
        <w:spacing w:before="0" w:after="0"/>
      </w:pPr>
      <w:r>
        <w:t>Green Roofs</w:t>
      </w:r>
    </w:p>
    <w:p>
      <w:pPr>
        <w:numPr>
          <w:ilvl w:val="2"/>
          <w:numId w:val="900"/>
        </w:numPr>
        <w:spacing w:before="0" w:after="0"/>
      </w:pPr>
      <w:r>
        <w:t>Rain Gardens</w:t>
      </w:r>
    </w:p>
    <w:p>
      <w:pPr>
        <w:numPr>
          <w:ilvl w:val="2"/>
          <w:numId w:val="900"/>
        </w:numPr>
        <w:spacing w:before="0" w:after="0"/>
      </w:pPr>
      <w:r>
        <w:t>Vegetated Swales</w:t>
      </w:r>
    </w:p>
    <w:p>
      <w:pPr>
        <w:numPr>
          <w:ilvl w:val="1"/>
          <w:numId w:val="900"/>
        </w:numPr>
        <w:spacing w:before="0" w:after="0"/>
      </w:pPr>
      <w:r>
        <w:t>Water Quality Treatment</w:t>
      </w:r>
    </w:p>
    <w:p>
      <w:pPr>
        <w:numPr>
          <w:ilvl w:val="2"/>
          <w:numId w:val="900"/>
        </w:numPr>
        <w:spacing w:before="0" w:after="0"/>
      </w:pPr>
      <w:r>
        <w:t>First Flush Treatment</w:t>
      </w:r>
    </w:p>
    <w:p>
      <w:pPr>
        <w:numPr>
          <w:ilvl w:val="2"/>
          <w:numId w:val="900"/>
        </w:numPr>
        <w:spacing w:before="0" w:after="0"/>
      </w:pPr>
      <w:r>
        <w:t>Filtration Systems</w:t>
      </w:r>
    </w:p>
    <w:p>
      <w:pPr>
        <w:numPr>
          <w:ilvl w:val="2"/>
          <w:numId w:val="900"/>
        </w:numPr>
        <w:spacing w:before="0" w:after="0"/>
      </w:pPr>
      <w:r>
        <w:t>Oil-Water Separators</w:t>
      </w:r>
    </w:p>
    <w:p>
      <w:pPr>
        <w:numPr>
          <w:ilvl w:val="2"/>
          <w:numId w:val="900"/>
        </w:numPr>
        <w:spacing w:before="0" w:after="0"/>
      </w:pPr>
      <w:r>
        <w:t>Constructed Treatment Wetlands</w:t>
      </w:r>
    </w:p>
    <w:p>
      <w:pPr>
        <w:pStyle w:val="Heading1"/>
      </w:pPr>
      <w:r>
        <w:t>Environmental and Sustainability Considerations</w:t>
      </w:r>
    </w:p>
    <w:p>
      <w:pPr>
        <w:numPr>
          <w:ilvl w:val="0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Impact Identification</w:t>
      </w:r>
    </w:p>
    <w:p>
      <w:pPr>
        <w:numPr>
          <w:ilvl w:val="1"/>
          <w:numId w:val="900"/>
        </w:numPr>
        <w:spacing w:before="0" w:after="0"/>
      </w:pPr>
      <w:r>
        <w:t>Impact Prediction</w:t>
      </w:r>
    </w:p>
    <w:p>
      <w:pPr>
        <w:numPr>
          <w:ilvl w:val="1"/>
          <w:numId w:val="900"/>
        </w:numPr>
        <w:spacing w:before="0" w:after="0"/>
      </w:pPr>
      <w:r>
        <w:t>Impact Evaluation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0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Provisioning Services</w:t>
      </w:r>
    </w:p>
    <w:p>
      <w:pPr>
        <w:numPr>
          <w:ilvl w:val="1"/>
          <w:numId w:val="900"/>
        </w:numPr>
        <w:spacing w:before="0" w:after="0"/>
      </w:pPr>
      <w:r>
        <w:t>Regulating Services</w:t>
      </w:r>
    </w:p>
    <w:p>
      <w:pPr>
        <w:numPr>
          <w:ilvl w:val="1"/>
          <w:numId w:val="900"/>
        </w:numPr>
        <w:spacing w:before="0" w:after="0"/>
      </w:pPr>
      <w:r>
        <w:t>Cultural Services</w:t>
      </w:r>
    </w:p>
    <w:p>
      <w:pPr>
        <w:numPr>
          <w:ilvl w:val="1"/>
          <w:numId w:val="900"/>
        </w:numPr>
        <w:spacing w:before="0" w:after="0"/>
      </w:pPr>
      <w:r>
        <w:t>Supporting Services</w:t>
      </w:r>
    </w:p>
    <w:p>
      <w:pPr>
        <w:numPr>
          <w:ilvl w:val="0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Hydrologic Cycle Changes</w:t>
      </w:r>
    </w:p>
    <w:p>
      <w:pPr>
        <w:numPr>
          <w:ilvl w:val="1"/>
          <w:numId w:val="900"/>
        </w:numPr>
        <w:spacing w:before="0" w:after="0"/>
      </w:pPr>
      <w:r>
        <w:t>Extreme Event Frequency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numPr>
          <w:ilvl w:val="0"/>
          <w:numId w:val="900"/>
        </w:numPr>
        <w:spacing w:before="0" w:after="0"/>
      </w:pPr>
      <w:r>
        <w:t>Sustainable Water Management</w:t>
      </w:r>
    </w:p>
    <w:p>
      <w:pPr>
        <w:numPr>
          <w:ilvl w:val="1"/>
          <w:numId w:val="900"/>
        </w:numPr>
        <w:spacing w:before="0" w:after="0"/>
      </w:pPr>
      <w:r>
        <w:t>Water Conservation</w:t>
      </w:r>
    </w:p>
    <w:p>
      <w:pPr>
        <w:numPr>
          <w:ilvl w:val="1"/>
          <w:numId w:val="900"/>
        </w:numPr>
        <w:spacing w:before="0" w:after="0"/>
      </w:pPr>
      <w:r>
        <w:t>Water Reuse and Recycling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0"/>
          <w:numId w:val="900"/>
        </w:numPr>
        <w:spacing w:before="0" w:after="0"/>
      </w:pPr>
      <w:r>
        <w:t>Integrated Water Resources Management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Ecosystem-Based Management</w:t>
      </w:r>
    </w:p>
    <w:p>
      <w:pPr>
        <w:numPr>
          <w:ilvl w:val="1"/>
          <w:numId w:val="900"/>
        </w:numPr>
        <w:spacing w:before="0" w:after="0"/>
      </w:pPr>
      <w:r>
        <w:t>Transboundary Water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