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Water and Wastewater Treatment</w:t>
      </w:r>
    </w:p>
    <w:p>
      <w:pPr>
        <w:pStyle w:val="Heading1"/>
      </w:pPr>
      <w:r>
        <w:t>Introduction to Water and Wastewater Treatment</w:t>
      </w:r>
    </w:p>
    <w:p>
      <w:pPr>
        <w:numPr>
          <w:ilvl w:val="0"/>
          <w:numId w:val="900"/>
        </w:numPr>
        <w:spacing w:before="0" w:after="0"/>
      </w:pPr>
      <w:r>
        <w:t>Historical Perspective and Public Health</w:t>
      </w:r>
    </w:p>
    <w:p>
      <w:pPr>
        <w:numPr>
          <w:ilvl w:val="1"/>
          <w:numId w:val="900"/>
        </w:numPr>
        <w:spacing w:before="0" w:after="0"/>
      </w:pPr>
      <w:r>
        <w:t>Early Water Supply and Sanitation Practices</w:t>
      </w:r>
    </w:p>
    <w:p>
      <w:pPr>
        <w:numPr>
          <w:ilvl w:val="1"/>
          <w:numId w:val="900"/>
        </w:numPr>
        <w:spacing w:before="0" w:after="0"/>
      </w:pPr>
      <w:r>
        <w:t>Major Waterborne Disease Outbreaks</w:t>
      </w:r>
    </w:p>
    <w:p>
      <w:pPr>
        <w:numPr>
          <w:ilvl w:val="1"/>
          <w:numId w:val="900"/>
        </w:numPr>
        <w:spacing w:before="0" w:after="0"/>
      </w:pPr>
      <w:r>
        <w:t>Evolution of Treatment Technologies</w:t>
      </w:r>
    </w:p>
    <w:p>
      <w:pPr>
        <w:numPr>
          <w:ilvl w:val="1"/>
          <w:numId w:val="900"/>
        </w:numPr>
        <w:spacing w:before="0" w:after="0"/>
      </w:pPr>
      <w:r>
        <w:t>Impact on Public Health and Urbanization</w:t>
      </w:r>
    </w:p>
    <w:p>
      <w:pPr>
        <w:numPr>
          <w:ilvl w:val="0"/>
          <w:numId w:val="900"/>
        </w:numPr>
        <w:spacing w:before="0" w:after="0"/>
      </w:pPr>
      <w:r>
        <w:t>The Hydrologic Cycle and Water Resources</w:t>
      </w:r>
    </w:p>
    <w:p>
      <w:pPr>
        <w:numPr>
          <w:ilvl w:val="1"/>
          <w:numId w:val="900"/>
        </w:numPr>
        <w:spacing w:before="0" w:after="0"/>
      </w:pPr>
      <w:r>
        <w:t>Components of the Hydrologic Cycle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Evaporation and Transpiration</w:t>
      </w:r>
    </w:p>
    <w:p>
      <w:pPr>
        <w:numPr>
          <w:ilvl w:val="2"/>
          <w:numId w:val="900"/>
        </w:numPr>
        <w:spacing w:before="0" w:after="0"/>
      </w:pPr>
      <w:r>
        <w:t>Infiltration and Percolation</w:t>
      </w:r>
    </w:p>
    <w:p>
      <w:pPr>
        <w:numPr>
          <w:ilvl w:val="2"/>
          <w:numId w:val="900"/>
        </w:numPr>
        <w:spacing w:before="0" w:after="0"/>
      </w:pPr>
      <w:r>
        <w:t>Runoff and Surface Water</w:t>
      </w:r>
    </w:p>
    <w:p>
      <w:pPr>
        <w:numPr>
          <w:ilvl w:val="2"/>
          <w:numId w:val="900"/>
        </w:numPr>
        <w:spacing w:before="0" w:after="0"/>
      </w:pPr>
      <w:r>
        <w:t>Groundwater Recharge and Discharge</w:t>
      </w:r>
    </w:p>
    <w:p>
      <w:pPr>
        <w:numPr>
          <w:ilvl w:val="1"/>
          <w:numId w:val="900"/>
        </w:numPr>
        <w:spacing w:before="0" w:after="0"/>
      </w:pPr>
      <w:r>
        <w:t>Types of Water Resources</w:t>
      </w:r>
    </w:p>
    <w:p>
      <w:pPr>
        <w:numPr>
          <w:ilvl w:val="2"/>
          <w:numId w:val="900"/>
        </w:numPr>
        <w:spacing w:before="0" w:after="0"/>
      </w:pPr>
      <w:r>
        <w:t>Surface Water Sources</w:t>
      </w:r>
    </w:p>
    <w:p>
      <w:pPr>
        <w:numPr>
          <w:ilvl w:val="2"/>
          <w:numId w:val="900"/>
        </w:numPr>
        <w:spacing w:before="0" w:after="0"/>
      </w:pPr>
      <w:r>
        <w:t>Groundwater Sources</w:t>
      </w:r>
    </w:p>
    <w:p>
      <w:pPr>
        <w:numPr>
          <w:ilvl w:val="2"/>
          <w:numId w:val="900"/>
        </w:numPr>
        <w:spacing w:before="0" w:after="0"/>
      </w:pPr>
      <w:r>
        <w:t>Alternative Water Sources</w:t>
      </w:r>
    </w:p>
    <w:p>
      <w:pPr>
        <w:numPr>
          <w:ilvl w:val="3"/>
          <w:numId w:val="900"/>
        </w:numPr>
        <w:spacing w:before="0" w:after="0"/>
      </w:pPr>
      <w:r>
        <w:t>Desalination</w:t>
      </w:r>
    </w:p>
    <w:p>
      <w:pPr>
        <w:numPr>
          <w:ilvl w:val="3"/>
          <w:numId w:val="900"/>
        </w:numPr>
        <w:spacing w:before="0" w:after="0"/>
      </w:pPr>
      <w:r>
        <w:t>Water Reuse</w:t>
      </w:r>
    </w:p>
    <w:p>
      <w:pPr>
        <w:numPr>
          <w:ilvl w:val="1"/>
          <w:numId w:val="900"/>
        </w:numPr>
        <w:spacing w:before="0" w:after="0"/>
      </w:pPr>
      <w:r>
        <w:t>Water Scarcity and Stress</w:t>
      </w:r>
    </w:p>
    <w:p>
      <w:pPr>
        <w:numPr>
          <w:ilvl w:val="0"/>
          <w:numId w:val="900"/>
        </w:numPr>
        <w:spacing w:before="0" w:after="0"/>
      </w:pPr>
      <w:r>
        <w:t>Regulatory Frameworks and Standards</w:t>
      </w:r>
    </w:p>
    <w:p>
      <w:pPr>
        <w:numPr>
          <w:ilvl w:val="1"/>
          <w:numId w:val="900"/>
        </w:numPr>
        <w:spacing w:before="0" w:after="0"/>
      </w:pPr>
      <w:r>
        <w:t>Safe Drinking Water Act (SDWA)</w:t>
      </w:r>
    </w:p>
    <w:p>
      <w:pPr>
        <w:numPr>
          <w:ilvl w:val="2"/>
          <w:numId w:val="900"/>
        </w:numPr>
        <w:spacing w:before="0" w:after="0"/>
      </w:pPr>
      <w:r>
        <w:t>Key Provisions and Amendments</w:t>
      </w:r>
    </w:p>
    <w:p>
      <w:pPr>
        <w:numPr>
          <w:ilvl w:val="2"/>
          <w:numId w:val="900"/>
        </w:numPr>
        <w:spacing w:before="0" w:after="0"/>
      </w:pPr>
      <w:r>
        <w:t>Maximum Contaminant Levels (MCLs)</w:t>
      </w:r>
    </w:p>
    <w:p>
      <w:pPr>
        <w:numPr>
          <w:ilvl w:val="2"/>
          <w:numId w:val="900"/>
        </w:numPr>
        <w:spacing w:before="0" w:after="0"/>
      </w:pPr>
      <w:r>
        <w:t>Monitoring and Reporting Requirements</w:t>
      </w:r>
    </w:p>
    <w:p>
      <w:pPr>
        <w:numPr>
          <w:ilvl w:val="1"/>
          <w:numId w:val="900"/>
        </w:numPr>
        <w:spacing w:before="0" w:after="0"/>
      </w:pPr>
      <w:r>
        <w:t>Clean Water Act (CWA)</w:t>
      </w:r>
    </w:p>
    <w:p>
      <w:pPr>
        <w:numPr>
          <w:ilvl w:val="2"/>
          <w:numId w:val="900"/>
        </w:numPr>
        <w:spacing w:before="0" w:after="0"/>
      </w:pPr>
      <w:r>
        <w:t>National Pollutant Discharge Elimination System (NPDES)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Total Maximum Daily Loads (TMDLs)</w:t>
      </w:r>
    </w:p>
    <w:p>
      <w:pPr>
        <w:numPr>
          <w:ilvl w:val="1"/>
          <w:numId w:val="900"/>
        </w:numPr>
        <w:spacing w:before="0" w:after="0"/>
      </w:pPr>
      <w:r>
        <w:t>International and Local Regulations</w:t>
      </w:r>
    </w:p>
    <w:p>
      <w:pPr>
        <w:numPr>
          <w:ilvl w:val="2"/>
          <w:numId w:val="900"/>
        </w:numPr>
        <w:spacing w:before="0" w:after="0"/>
      </w:pPr>
      <w:r>
        <w:t>World Health Organization (WHO) Guidelines</w:t>
      </w:r>
    </w:p>
    <w:p>
      <w:pPr>
        <w:numPr>
          <w:ilvl w:val="2"/>
          <w:numId w:val="900"/>
        </w:numPr>
        <w:spacing w:before="0" w:after="0"/>
      </w:pPr>
      <w:r>
        <w:t>European Union Directives</w:t>
      </w:r>
    </w:p>
    <w:p>
      <w:pPr>
        <w:numPr>
          <w:ilvl w:val="2"/>
          <w:numId w:val="900"/>
        </w:numPr>
        <w:spacing w:before="0" w:after="0"/>
      </w:pPr>
      <w:r>
        <w:t>Local and Regional Standards</w:t>
      </w:r>
    </w:p>
    <w:p>
      <w:pPr>
        <w:numPr>
          <w:ilvl w:val="0"/>
          <w:numId w:val="900"/>
        </w:numPr>
        <w:spacing w:before="0" w:after="0"/>
      </w:pPr>
      <w:r>
        <w:t>Key Terminology and Units of Measurement</w:t>
      </w:r>
    </w:p>
    <w:p>
      <w:pPr>
        <w:numPr>
          <w:ilvl w:val="1"/>
          <w:numId w:val="900"/>
        </w:numPr>
        <w:spacing w:before="0" w:after="0"/>
      </w:pPr>
      <w:r>
        <w:t>Common Terms in Water and Wastewater Treatment</w:t>
      </w:r>
    </w:p>
    <w:p>
      <w:pPr>
        <w:numPr>
          <w:ilvl w:val="1"/>
          <w:numId w:val="900"/>
        </w:numPr>
        <w:spacing w:before="0" w:after="0"/>
      </w:pPr>
      <w:r>
        <w:t>Units of Concentration</w:t>
      </w:r>
    </w:p>
    <w:p>
      <w:pPr>
        <w:numPr>
          <w:ilvl w:val="2"/>
          <w:numId w:val="900"/>
        </w:numPr>
        <w:spacing w:before="0" w:after="0"/>
      </w:pPr>
      <w:r>
        <w:t>Milligrams per Liter (mg/L)</w:t>
      </w:r>
    </w:p>
    <w:p>
      <w:pPr>
        <w:numPr>
          <w:ilvl w:val="2"/>
          <w:numId w:val="900"/>
        </w:numPr>
        <w:spacing w:before="0" w:after="0"/>
      </w:pPr>
      <w:r>
        <w:t>Parts per Million (ppm)</w:t>
      </w:r>
    </w:p>
    <w:p>
      <w:pPr>
        <w:numPr>
          <w:ilvl w:val="2"/>
          <w:numId w:val="900"/>
        </w:numPr>
        <w:spacing w:before="0" w:after="0"/>
      </w:pPr>
      <w:r>
        <w:t>Parts per Billion (ppb)</w:t>
      </w:r>
    </w:p>
    <w:p>
      <w:pPr>
        <w:numPr>
          <w:ilvl w:val="1"/>
          <w:numId w:val="900"/>
        </w:numPr>
        <w:spacing w:before="0" w:after="0"/>
      </w:pPr>
      <w:r>
        <w:t>Flow and Volume Units</w:t>
      </w:r>
    </w:p>
    <w:p>
      <w:pPr>
        <w:numPr>
          <w:ilvl w:val="2"/>
          <w:numId w:val="900"/>
        </w:numPr>
        <w:spacing w:before="0" w:after="0"/>
      </w:pPr>
      <w:r>
        <w:t>Liters per Second (L/s)</w:t>
      </w:r>
    </w:p>
    <w:p>
      <w:pPr>
        <w:numPr>
          <w:ilvl w:val="2"/>
          <w:numId w:val="900"/>
        </w:numPr>
        <w:spacing w:before="0" w:after="0"/>
      </w:pPr>
      <w:r>
        <w:t>Cubic Meters per Day (m³/d)</w:t>
      </w:r>
    </w:p>
    <w:p>
      <w:pPr>
        <w:numPr>
          <w:ilvl w:val="2"/>
          <w:numId w:val="900"/>
        </w:numPr>
        <w:spacing w:before="0" w:after="0"/>
      </w:pPr>
      <w:r>
        <w:t>Gallons per Day (gpd)</w:t>
      </w:r>
    </w:p>
    <w:p>
      <w:pPr>
        <w:numPr>
          <w:ilvl w:val="1"/>
          <w:numId w:val="900"/>
        </w:numPr>
        <w:spacing w:before="0" w:after="0"/>
      </w:pPr>
      <w:r>
        <w:t>Conversion Factors</w:t>
      </w:r>
    </w:p>
    <w:p>
      <w:pPr>
        <w:pStyle w:val="Heading1"/>
      </w:pPr>
      <w:r>
        <w:t>Water Quality and Characterization</w:t>
      </w:r>
    </w:p>
    <w:p>
      <w:pPr>
        <w:numPr>
          <w:ilvl w:val="0"/>
          <w:numId w:val="900"/>
        </w:numPr>
        <w:spacing w:before="0" w:after="0"/>
      </w:pPr>
      <w:r>
        <w:t>Physical Characteristics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Effects on Treatment Processes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Turbidity</w:t>
      </w:r>
    </w:p>
    <w:p>
      <w:pPr>
        <w:numPr>
          <w:ilvl w:val="2"/>
          <w:numId w:val="900"/>
        </w:numPr>
        <w:spacing w:before="0" w:after="0"/>
      </w:pPr>
      <w:r>
        <w:t>Causes and Sources</w:t>
      </w:r>
    </w:p>
    <w:p>
      <w:pPr>
        <w:numPr>
          <w:ilvl w:val="2"/>
          <w:numId w:val="900"/>
        </w:numPr>
        <w:spacing w:before="0" w:after="0"/>
      </w:pPr>
      <w:r>
        <w:t>Measurement Units</w:t>
      </w:r>
    </w:p>
    <w:p>
      <w:pPr>
        <w:numPr>
          <w:ilvl w:val="3"/>
          <w:numId w:val="900"/>
        </w:numPr>
        <w:spacing w:before="0" w:after="0"/>
      </w:pPr>
      <w:r>
        <w:t>Nephelometric Turbidity Units (NTU)</w:t>
      </w:r>
    </w:p>
    <w:p>
      <w:pPr>
        <w:numPr>
          <w:ilvl w:val="3"/>
          <w:numId w:val="900"/>
        </w:numPr>
        <w:spacing w:before="0" w:after="0"/>
      </w:pPr>
      <w:r>
        <w:t>Jackson Turbidity Units</w:t>
      </w:r>
    </w:p>
    <w:p>
      <w:pPr>
        <w:numPr>
          <w:ilvl w:val="1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True Color</w:t>
      </w:r>
    </w:p>
    <w:p>
      <w:pPr>
        <w:numPr>
          <w:ilvl w:val="2"/>
          <w:numId w:val="900"/>
        </w:numPr>
        <w:spacing w:before="0" w:after="0"/>
      </w:pPr>
      <w:r>
        <w:t>Apparent Color</w:t>
      </w:r>
    </w:p>
    <w:p>
      <w:pPr>
        <w:numPr>
          <w:ilvl w:val="2"/>
          <w:numId w:val="900"/>
        </w:numPr>
        <w:spacing w:before="0" w:after="0"/>
      </w:pPr>
      <w:r>
        <w:t>Sources of Color</w:t>
      </w:r>
    </w:p>
    <w:p>
      <w:pPr>
        <w:numPr>
          <w:ilvl w:val="1"/>
          <w:numId w:val="900"/>
        </w:numPr>
        <w:spacing w:before="0" w:after="0"/>
      </w:pPr>
      <w:r>
        <w:t>Odor and Taste</w:t>
      </w:r>
    </w:p>
    <w:p>
      <w:pPr>
        <w:numPr>
          <w:ilvl w:val="2"/>
          <w:numId w:val="900"/>
        </w:numPr>
        <w:spacing w:before="0" w:after="0"/>
      </w:pPr>
      <w:r>
        <w:t>Odor-Causing Compounds</w:t>
      </w:r>
    </w:p>
    <w:p>
      <w:pPr>
        <w:numPr>
          <w:ilvl w:val="2"/>
          <w:numId w:val="900"/>
        </w:numPr>
        <w:spacing w:before="0" w:after="0"/>
      </w:pPr>
      <w:r>
        <w:t>Taste-Causing Compounds</w:t>
      </w:r>
    </w:p>
    <w:p>
      <w:pPr>
        <w:numPr>
          <w:ilvl w:val="2"/>
          <w:numId w:val="900"/>
        </w:numPr>
        <w:spacing w:before="0" w:after="0"/>
      </w:pPr>
      <w:r>
        <w:t>Sensory Evaluation Methods</w:t>
      </w:r>
    </w:p>
    <w:p>
      <w:pPr>
        <w:numPr>
          <w:ilvl w:val="1"/>
          <w:numId w:val="900"/>
        </w:numPr>
        <w:spacing w:before="0" w:after="0"/>
      </w:pPr>
      <w:r>
        <w:t>Solids</w:t>
      </w:r>
    </w:p>
    <w:p>
      <w:pPr>
        <w:numPr>
          <w:ilvl w:val="2"/>
          <w:numId w:val="900"/>
        </w:numPr>
        <w:spacing w:before="0" w:after="0"/>
      </w:pPr>
      <w:r>
        <w:t>Total Solids (TS)</w:t>
      </w:r>
    </w:p>
    <w:p>
      <w:pPr>
        <w:numPr>
          <w:ilvl w:val="2"/>
          <w:numId w:val="900"/>
        </w:numPr>
        <w:spacing w:before="0" w:after="0"/>
      </w:pPr>
      <w:r>
        <w:t>Total Suspended Solids (TSS)</w:t>
      </w:r>
    </w:p>
    <w:p>
      <w:pPr>
        <w:numPr>
          <w:ilvl w:val="2"/>
          <w:numId w:val="900"/>
        </w:numPr>
        <w:spacing w:before="0" w:after="0"/>
      </w:pPr>
      <w:r>
        <w:t>Total Dissolved Solids (TDS)</w:t>
      </w:r>
    </w:p>
    <w:p>
      <w:pPr>
        <w:numPr>
          <w:ilvl w:val="2"/>
          <w:numId w:val="900"/>
        </w:numPr>
        <w:spacing w:before="0" w:after="0"/>
      </w:pPr>
      <w:r>
        <w:t>Volatile Solids (VS)</w:t>
      </w:r>
    </w:p>
    <w:p>
      <w:pPr>
        <w:numPr>
          <w:ilvl w:val="2"/>
          <w:numId w:val="900"/>
        </w:numPr>
        <w:spacing w:before="0" w:after="0"/>
      </w:pPr>
      <w:r>
        <w:t>Fixed Solids (FS)</w:t>
      </w:r>
    </w:p>
    <w:p>
      <w:pPr>
        <w:numPr>
          <w:ilvl w:val="0"/>
          <w:numId w:val="900"/>
        </w:numPr>
        <w:spacing w:before="0" w:after="0"/>
      </w:pPr>
      <w:r>
        <w:t>Chemical Characteristics</w:t>
      </w:r>
    </w:p>
    <w:p>
      <w:pPr>
        <w:numPr>
          <w:ilvl w:val="1"/>
          <w:numId w:val="900"/>
        </w:numPr>
        <w:spacing w:before="0" w:after="0"/>
      </w:pPr>
      <w:r>
        <w:t>pH and Alkalinity</w:t>
      </w:r>
    </w:p>
    <w:p>
      <w:pPr>
        <w:numPr>
          <w:ilvl w:val="2"/>
          <w:numId w:val="900"/>
        </w:numPr>
        <w:spacing w:before="0" w:after="0"/>
      </w:pPr>
      <w:r>
        <w:t>pH Scale and Importance</w:t>
      </w:r>
    </w:p>
    <w:p>
      <w:pPr>
        <w:numPr>
          <w:ilvl w:val="2"/>
          <w:numId w:val="900"/>
        </w:numPr>
        <w:spacing w:before="0" w:after="0"/>
      </w:pPr>
      <w:r>
        <w:t>Buffering Capacity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Calcium Content</w:t>
      </w:r>
    </w:p>
    <w:p>
      <w:pPr>
        <w:numPr>
          <w:ilvl w:val="2"/>
          <w:numId w:val="900"/>
        </w:numPr>
        <w:spacing w:before="0" w:after="0"/>
      </w:pPr>
      <w:r>
        <w:t>Magnesium Content</w:t>
      </w:r>
    </w:p>
    <w:p>
      <w:pPr>
        <w:numPr>
          <w:ilvl w:val="2"/>
          <w:numId w:val="900"/>
        </w:numPr>
        <w:spacing w:before="0" w:after="0"/>
      </w:pPr>
      <w:r>
        <w:t>Temporary Hardness</w:t>
      </w:r>
    </w:p>
    <w:p>
      <w:pPr>
        <w:numPr>
          <w:ilvl w:val="2"/>
          <w:numId w:val="900"/>
        </w:numPr>
        <w:spacing w:before="0" w:after="0"/>
      </w:pPr>
      <w:r>
        <w:t>Permanent Hardness</w:t>
      </w:r>
    </w:p>
    <w:p>
      <w:pPr>
        <w:numPr>
          <w:ilvl w:val="2"/>
          <w:numId w:val="900"/>
        </w:numPr>
        <w:spacing w:before="0" w:after="0"/>
      </w:pPr>
      <w:r>
        <w:t>Impacts on Treatment and Distribution</w:t>
      </w:r>
    </w:p>
    <w:p>
      <w:pPr>
        <w:numPr>
          <w:ilvl w:val="1"/>
          <w:numId w:val="900"/>
        </w:numPr>
        <w:spacing w:before="0" w:after="0"/>
      </w:pPr>
      <w:r>
        <w:t>Dissolved Oxygen (DO)</w:t>
      </w:r>
    </w:p>
    <w:p>
      <w:pPr>
        <w:numPr>
          <w:ilvl w:val="2"/>
          <w:numId w:val="900"/>
        </w:numPr>
        <w:spacing w:before="0" w:after="0"/>
      </w:pPr>
      <w:r>
        <w:t>Importance in Aquatic Systems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Biochemical Oxygen Demand (BOD)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BOD Testing Procedures</w:t>
      </w:r>
    </w:p>
    <w:p>
      <w:pPr>
        <w:numPr>
          <w:ilvl w:val="2"/>
          <w:numId w:val="900"/>
        </w:numPr>
        <w:spacing w:before="0" w:after="0"/>
      </w:pPr>
      <w:r>
        <w:t>Factors Affecting BOD</w:t>
      </w:r>
    </w:p>
    <w:p>
      <w:pPr>
        <w:numPr>
          <w:ilvl w:val="1"/>
          <w:numId w:val="900"/>
        </w:numPr>
        <w:spacing w:before="0" w:after="0"/>
      </w:pPr>
      <w:r>
        <w:t>Chemical Oxygen Demand (COD)</w:t>
      </w:r>
    </w:p>
    <w:p>
      <w:pPr>
        <w:numPr>
          <w:ilvl w:val="2"/>
          <w:numId w:val="900"/>
        </w:numPr>
        <w:spacing w:before="0" w:after="0"/>
      </w:pPr>
      <w:r>
        <w:t>Definition and Comparison to BOD</w:t>
      </w:r>
    </w:p>
    <w:p>
      <w:pPr>
        <w:numPr>
          <w:ilvl w:val="2"/>
          <w:numId w:val="900"/>
        </w:numPr>
        <w:spacing w:before="0" w:after="0"/>
      </w:pPr>
      <w:r>
        <w:t>COD Testing Methods</w:t>
      </w:r>
    </w:p>
    <w:p>
      <w:pPr>
        <w:numPr>
          <w:ilvl w:val="1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Nitrogen Species</w:t>
      </w:r>
    </w:p>
    <w:p>
      <w:pPr>
        <w:numPr>
          <w:ilvl w:val="3"/>
          <w:numId w:val="900"/>
        </w:numPr>
        <w:spacing w:before="0" w:after="0"/>
      </w:pPr>
      <w:r>
        <w:t>Ammonia (NH₃)</w:t>
      </w:r>
    </w:p>
    <w:p>
      <w:pPr>
        <w:numPr>
          <w:ilvl w:val="3"/>
          <w:numId w:val="900"/>
        </w:numPr>
        <w:spacing w:before="0" w:after="0"/>
      </w:pPr>
      <w:r>
        <w:t>Nitrite (NO₂⁻)</w:t>
      </w:r>
    </w:p>
    <w:p>
      <w:pPr>
        <w:numPr>
          <w:ilvl w:val="3"/>
          <w:numId w:val="900"/>
        </w:numPr>
        <w:spacing w:before="0" w:after="0"/>
      </w:pPr>
      <w:r>
        <w:t>Nitrate (NO₃⁻)</w:t>
      </w:r>
    </w:p>
    <w:p>
      <w:pPr>
        <w:numPr>
          <w:ilvl w:val="3"/>
          <w:numId w:val="900"/>
        </w:numPr>
        <w:spacing w:before="0" w:after="0"/>
      </w:pPr>
      <w:r>
        <w:t>Nitrogen Cycle in Water</w:t>
      </w:r>
    </w:p>
    <w:p>
      <w:pPr>
        <w:numPr>
          <w:ilvl w:val="2"/>
          <w:numId w:val="900"/>
        </w:numPr>
        <w:spacing w:before="0" w:after="0"/>
      </w:pPr>
      <w:r>
        <w:t>Phosphorus Species</w:t>
      </w:r>
    </w:p>
    <w:p>
      <w:pPr>
        <w:numPr>
          <w:ilvl w:val="3"/>
          <w:numId w:val="900"/>
        </w:numPr>
        <w:spacing w:before="0" w:after="0"/>
      </w:pPr>
      <w:r>
        <w:t>Orthophosphate</w:t>
      </w:r>
    </w:p>
    <w:p>
      <w:pPr>
        <w:numPr>
          <w:ilvl w:val="3"/>
          <w:numId w:val="900"/>
        </w:numPr>
        <w:spacing w:before="0" w:after="0"/>
      </w:pPr>
      <w:r>
        <w:t>Polyphosphate</w:t>
      </w:r>
    </w:p>
    <w:p>
      <w:pPr>
        <w:numPr>
          <w:ilvl w:val="3"/>
          <w:numId w:val="900"/>
        </w:numPr>
        <w:spacing w:before="0" w:after="0"/>
      </w:pPr>
      <w:r>
        <w:t>Organic Phosphorus</w:t>
      </w:r>
    </w:p>
    <w:p>
      <w:pPr>
        <w:numPr>
          <w:ilvl w:val="1"/>
          <w:numId w:val="900"/>
        </w:numPr>
        <w:spacing w:before="0" w:after="0"/>
      </w:pPr>
      <w:r>
        <w:t>Metals and Inorganic Non-metallics</w:t>
      </w:r>
    </w:p>
    <w:p>
      <w:pPr>
        <w:numPr>
          <w:ilvl w:val="2"/>
          <w:numId w:val="900"/>
        </w:numPr>
        <w:spacing w:before="0" w:after="0"/>
      </w:pPr>
      <w:r>
        <w:t>Common Metals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2"/>
          <w:numId w:val="900"/>
        </w:numPr>
        <w:spacing w:before="0" w:after="0"/>
      </w:pPr>
      <w:r>
        <w:t>Non-metallics</w:t>
      </w:r>
    </w:p>
    <w:p>
      <w:pPr>
        <w:numPr>
          <w:ilvl w:val="3"/>
          <w:numId w:val="900"/>
        </w:numPr>
        <w:spacing w:before="0" w:after="0"/>
      </w:pPr>
      <w:r>
        <w:t>Fluoride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3"/>
          <w:numId w:val="900"/>
        </w:numPr>
        <w:spacing w:before="0" w:after="0"/>
      </w:pPr>
      <w:r>
        <w:t>Chloride</w:t>
      </w:r>
    </w:p>
    <w:p>
      <w:pPr>
        <w:numPr>
          <w:ilvl w:val="2"/>
          <w:numId w:val="900"/>
        </w:numPr>
        <w:spacing w:before="0" w:after="0"/>
      </w:pPr>
      <w:r>
        <w:t>Health and Aesthetic Impacts</w:t>
      </w:r>
    </w:p>
    <w:p>
      <w:pPr>
        <w:numPr>
          <w:ilvl w:val="1"/>
          <w:numId w:val="900"/>
        </w:numPr>
        <w:spacing w:before="0" w:after="0"/>
      </w:pPr>
      <w:r>
        <w:t>Organic Compounds</w:t>
      </w:r>
    </w:p>
    <w:p>
      <w:pPr>
        <w:numPr>
          <w:ilvl w:val="2"/>
          <w:numId w:val="900"/>
        </w:numPr>
        <w:spacing w:before="0" w:after="0"/>
      </w:pPr>
      <w:r>
        <w:t>Natural Organic Matter (NOM)</w:t>
      </w:r>
    </w:p>
    <w:p>
      <w:pPr>
        <w:numPr>
          <w:ilvl w:val="2"/>
          <w:numId w:val="900"/>
        </w:numPr>
        <w:spacing w:before="0" w:after="0"/>
      </w:pPr>
      <w:r>
        <w:t>Synthetic Organic Compounds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Solvents</w:t>
      </w:r>
    </w:p>
    <w:p>
      <w:pPr>
        <w:numPr>
          <w:ilvl w:val="2"/>
          <w:numId w:val="900"/>
        </w:numPr>
        <w:spacing w:before="0" w:after="0"/>
      </w:pPr>
      <w:r>
        <w:t>Disinfection Byproduct Precursors</w:t>
      </w:r>
    </w:p>
    <w:p>
      <w:pPr>
        <w:numPr>
          <w:ilvl w:val="0"/>
          <w:numId w:val="900"/>
        </w:numPr>
        <w:spacing w:before="0" w:after="0"/>
      </w:pPr>
      <w:r>
        <w:t>Microbiological Characteristics</w:t>
      </w:r>
    </w:p>
    <w:p>
      <w:pPr>
        <w:numPr>
          <w:ilvl w:val="1"/>
          <w:numId w:val="900"/>
        </w:numPr>
        <w:spacing w:before="0" w:after="0"/>
      </w:pPr>
      <w:r>
        <w:t>Pathogens and Indicator Organisms</w:t>
      </w:r>
    </w:p>
    <w:p>
      <w:pPr>
        <w:numPr>
          <w:ilvl w:val="2"/>
          <w:numId w:val="900"/>
        </w:numPr>
        <w:spacing w:before="0" w:after="0"/>
      </w:pPr>
      <w:r>
        <w:t>Definition of Pathogens</w:t>
      </w:r>
    </w:p>
    <w:p>
      <w:pPr>
        <w:numPr>
          <w:ilvl w:val="2"/>
          <w:numId w:val="900"/>
        </w:numPr>
        <w:spacing w:before="0" w:after="0"/>
      </w:pPr>
      <w:r>
        <w:t>Use of Indicator Organisms</w:t>
      </w:r>
    </w:p>
    <w:p>
      <w:pPr>
        <w:numPr>
          <w:ilvl w:val="1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Coliform Group</w:t>
      </w:r>
    </w:p>
    <w:p>
      <w:pPr>
        <w:numPr>
          <w:ilvl w:val="2"/>
          <w:numId w:val="900"/>
        </w:numPr>
        <w:spacing w:before="0" w:after="0"/>
      </w:pPr>
      <w:r>
        <w:t>Escherichia coli (E. coli)</w:t>
      </w:r>
    </w:p>
    <w:p>
      <w:pPr>
        <w:numPr>
          <w:ilvl w:val="2"/>
          <w:numId w:val="900"/>
        </w:numPr>
        <w:spacing w:before="0" w:after="0"/>
      </w:pPr>
      <w:r>
        <w:t>Other Pathogenic Bacteria</w:t>
      </w:r>
    </w:p>
    <w:p>
      <w:pPr>
        <w:numPr>
          <w:ilvl w:val="1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Enteric Viruses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Giardia</w:t>
      </w:r>
    </w:p>
    <w:p>
      <w:pPr>
        <w:numPr>
          <w:ilvl w:val="2"/>
          <w:numId w:val="900"/>
        </w:numPr>
        <w:spacing w:before="0" w:after="0"/>
      </w:pPr>
      <w:r>
        <w:t>Cryptosporidium</w:t>
      </w:r>
    </w:p>
    <w:p>
      <w:pPr>
        <w:numPr>
          <w:ilvl w:val="2"/>
          <w:numId w:val="900"/>
        </w:numPr>
        <w:spacing w:before="0" w:after="0"/>
      </w:pPr>
      <w:r>
        <w:t>Cysts and Oocysts</w:t>
      </w:r>
    </w:p>
    <w:p>
      <w:pPr>
        <w:numPr>
          <w:ilvl w:val="1"/>
          <w:numId w:val="900"/>
        </w:numPr>
        <w:spacing w:before="0" w:after="0"/>
      </w:pPr>
      <w:r>
        <w:t>Helminths</w:t>
      </w:r>
    </w:p>
    <w:p>
      <w:pPr>
        <w:numPr>
          <w:ilvl w:val="2"/>
          <w:numId w:val="900"/>
        </w:numPr>
        <w:spacing w:before="0" w:after="0"/>
      </w:pPr>
      <w:r>
        <w:t>Types of Helminths</w:t>
      </w:r>
    </w:p>
    <w:p>
      <w:pPr>
        <w:numPr>
          <w:ilvl w:val="2"/>
          <w:numId w:val="900"/>
        </w:numPr>
        <w:spacing w:before="0" w:after="0"/>
      </w:pPr>
      <w:r>
        <w:t>Health Risks</w:t>
      </w:r>
    </w:p>
    <w:p>
      <w:pPr>
        <w:pStyle w:val="Heading1"/>
      </w:pPr>
      <w:r>
        <w:t>Principles of Treatment Processes</w:t>
      </w:r>
    </w:p>
    <w:p>
      <w:pPr>
        <w:numPr>
          <w:ilvl w:val="0"/>
          <w:numId w:val="900"/>
        </w:numPr>
        <w:spacing w:before="0" w:after="0"/>
      </w:pPr>
      <w:r>
        <w:t>Reactor Engineering and Hydraulics</w:t>
      </w:r>
    </w:p>
    <w:p>
      <w:pPr>
        <w:numPr>
          <w:ilvl w:val="1"/>
          <w:numId w:val="900"/>
        </w:numPr>
        <w:spacing w:before="0" w:after="0"/>
      </w:pPr>
      <w:r>
        <w:t>Reactor Types</w:t>
      </w:r>
    </w:p>
    <w:p>
      <w:pPr>
        <w:numPr>
          <w:ilvl w:val="2"/>
          <w:numId w:val="900"/>
        </w:numPr>
        <w:spacing w:before="0" w:after="0"/>
      </w:pPr>
      <w:r>
        <w:t>Batch Reactor</w:t>
      </w:r>
    </w:p>
    <w:p>
      <w:pPr>
        <w:numPr>
          <w:ilvl w:val="3"/>
          <w:numId w:val="900"/>
        </w:numPr>
        <w:spacing w:before="0" w:after="0"/>
      </w:pPr>
      <w:r>
        <w:t>Operation Principles</w:t>
      </w:r>
    </w:p>
    <w:p>
      <w:pPr>
        <w:numPr>
          <w:ilvl w:val="2"/>
          <w:numId w:val="900"/>
        </w:numPr>
        <w:spacing w:before="0" w:after="0"/>
      </w:pPr>
      <w:r>
        <w:t>Completely Mixed Flow Reactor (CMFR)</w:t>
      </w:r>
    </w:p>
    <w:p>
      <w:pPr>
        <w:numPr>
          <w:ilvl w:val="3"/>
          <w:numId w:val="900"/>
        </w:numPr>
        <w:spacing w:before="0" w:after="0"/>
      </w:pPr>
      <w:r>
        <w:t>Mixing Characteristics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Plug Flow Reactor (PFR)</w:t>
      </w:r>
    </w:p>
    <w:p>
      <w:pPr>
        <w:numPr>
          <w:ilvl w:val="3"/>
          <w:numId w:val="900"/>
        </w:numPr>
        <w:spacing w:before="0" w:after="0"/>
      </w:pPr>
      <w:r>
        <w:t>Flow Patterns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Reaction Kinetics</w:t>
      </w:r>
    </w:p>
    <w:p>
      <w:pPr>
        <w:numPr>
          <w:ilvl w:val="2"/>
          <w:numId w:val="900"/>
        </w:numPr>
        <w:spacing w:before="0" w:after="0"/>
      </w:pPr>
      <w:r>
        <w:t>Zero-Order Reactions</w:t>
      </w:r>
    </w:p>
    <w:p>
      <w:pPr>
        <w:numPr>
          <w:ilvl w:val="2"/>
          <w:numId w:val="900"/>
        </w:numPr>
        <w:spacing w:before="0" w:after="0"/>
      </w:pPr>
      <w:r>
        <w:t>First-Order Reactions</w:t>
      </w:r>
    </w:p>
    <w:p>
      <w:pPr>
        <w:numPr>
          <w:ilvl w:val="2"/>
          <w:numId w:val="900"/>
        </w:numPr>
        <w:spacing w:before="0" w:after="0"/>
      </w:pPr>
      <w:r>
        <w:t>Second-Order Reactions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Half-Life Calculations</w:t>
      </w:r>
    </w:p>
    <w:p>
      <w:pPr>
        <w:numPr>
          <w:ilvl w:val="1"/>
          <w:numId w:val="900"/>
        </w:numPr>
        <w:spacing w:before="0" w:after="0"/>
      </w:pPr>
      <w:r>
        <w:t>Mass Balance Analysis</w:t>
      </w:r>
    </w:p>
    <w:p>
      <w:pPr>
        <w:numPr>
          <w:ilvl w:val="2"/>
          <w:numId w:val="900"/>
        </w:numPr>
        <w:spacing w:before="0" w:after="0"/>
      </w:pPr>
      <w:r>
        <w:t>Steady-State Conditions</w:t>
      </w:r>
    </w:p>
    <w:p>
      <w:pPr>
        <w:numPr>
          <w:ilvl w:val="2"/>
          <w:numId w:val="900"/>
        </w:numPr>
        <w:spacing w:before="0" w:after="0"/>
      </w:pPr>
      <w:r>
        <w:t>Non-Steady-State Conditions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2"/>
          <w:numId w:val="900"/>
        </w:numPr>
        <w:spacing w:before="0" w:after="0"/>
      </w:pPr>
      <w:r>
        <w:t>Application to Treatment Units</w:t>
      </w:r>
    </w:p>
    <w:p>
      <w:pPr>
        <w:numPr>
          <w:ilvl w:val="1"/>
          <w:numId w:val="900"/>
        </w:numPr>
        <w:spacing w:before="0" w:after="0"/>
      </w:pPr>
      <w:r>
        <w:t>Hydraulic Retention Time (HRT)</w:t>
      </w:r>
    </w:p>
    <w:p>
      <w:pPr>
        <w:numPr>
          <w:ilvl w:val="1"/>
          <w:numId w:val="900"/>
        </w:numPr>
        <w:spacing w:before="0" w:after="0"/>
      </w:pPr>
      <w:r>
        <w:t>Solids Retention Time (SRT)</w:t>
      </w:r>
    </w:p>
    <w:p>
      <w:pPr>
        <w:numPr>
          <w:ilvl w:val="0"/>
          <w:numId w:val="900"/>
        </w:numPr>
        <w:spacing w:before="0" w:after="0"/>
      </w:pPr>
      <w:r>
        <w:t>Physical Unit Operations</w:t>
      </w:r>
    </w:p>
    <w:p>
      <w:pPr>
        <w:numPr>
          <w:ilvl w:val="1"/>
          <w:numId w:val="900"/>
        </w:numPr>
        <w:spacing w:before="0" w:after="0"/>
      </w:pPr>
      <w:r>
        <w:t>Screening and Straining</w:t>
      </w:r>
    </w:p>
    <w:p>
      <w:pPr>
        <w:numPr>
          <w:ilvl w:val="2"/>
          <w:numId w:val="900"/>
        </w:numPr>
        <w:spacing w:before="0" w:after="0"/>
      </w:pPr>
      <w:r>
        <w:t>Screen Types</w:t>
      </w:r>
    </w:p>
    <w:p>
      <w:pPr>
        <w:numPr>
          <w:ilvl w:val="2"/>
          <w:numId w:val="900"/>
        </w:numPr>
        <w:spacing w:before="0" w:after="0"/>
      </w:pPr>
      <w:r>
        <w:t>Design Parameters</w:t>
      </w:r>
    </w:p>
    <w:p>
      <w:pPr>
        <w:numPr>
          <w:ilvl w:val="1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Settling Theory</w:t>
      </w:r>
    </w:p>
    <w:p>
      <w:pPr>
        <w:numPr>
          <w:ilvl w:val="2"/>
          <w:numId w:val="900"/>
        </w:numPr>
        <w:spacing w:before="0" w:after="0"/>
      </w:pPr>
      <w:r>
        <w:t>Clarifier Design</w:t>
      </w:r>
    </w:p>
    <w:p>
      <w:pPr>
        <w:numPr>
          <w:ilvl w:val="1"/>
          <w:numId w:val="900"/>
        </w:numPr>
        <w:spacing w:before="0" w:after="0"/>
      </w:pPr>
      <w:r>
        <w:t>Flotation</w:t>
      </w:r>
    </w:p>
    <w:p>
      <w:pPr>
        <w:numPr>
          <w:ilvl w:val="2"/>
          <w:numId w:val="900"/>
        </w:numPr>
        <w:spacing w:before="0" w:after="0"/>
      </w:pPr>
      <w:r>
        <w:t>Dissolved Air Flotation</w:t>
      </w:r>
    </w:p>
    <w:p>
      <w:pPr>
        <w:numPr>
          <w:ilvl w:val="2"/>
          <w:numId w:val="900"/>
        </w:numPr>
        <w:spacing w:before="0" w:after="0"/>
      </w:pPr>
      <w:r>
        <w:t>Induced Air Flotation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Granular Media Filtration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1"/>
          <w:numId w:val="900"/>
        </w:numPr>
        <w:spacing w:before="0" w:after="0"/>
      </w:pPr>
      <w:r>
        <w:t>Mixing and Flocculation</w:t>
      </w:r>
    </w:p>
    <w:p>
      <w:pPr>
        <w:numPr>
          <w:ilvl w:val="2"/>
          <w:numId w:val="900"/>
        </w:numPr>
        <w:spacing w:before="0" w:after="0"/>
      </w:pPr>
      <w:r>
        <w:t>Rapid Mixing</w:t>
      </w:r>
    </w:p>
    <w:p>
      <w:pPr>
        <w:numPr>
          <w:ilvl w:val="2"/>
          <w:numId w:val="900"/>
        </w:numPr>
        <w:spacing w:before="0" w:after="0"/>
      </w:pPr>
      <w:r>
        <w:t>Slow Mixing</w:t>
      </w:r>
    </w:p>
    <w:p>
      <w:pPr>
        <w:numPr>
          <w:ilvl w:val="0"/>
          <w:numId w:val="900"/>
        </w:numPr>
        <w:spacing w:before="0" w:after="0"/>
      </w:pPr>
      <w:r>
        <w:t>Chemical Unit Processes</w:t>
      </w:r>
    </w:p>
    <w:p>
      <w:pPr>
        <w:numPr>
          <w:ilvl w:val="1"/>
          <w:numId w:val="900"/>
        </w:numPr>
        <w:spacing w:before="0" w:after="0"/>
      </w:pPr>
      <w:r>
        <w:t>Coagulation and Flocculation</w:t>
      </w:r>
    </w:p>
    <w:p>
      <w:pPr>
        <w:numPr>
          <w:ilvl w:val="2"/>
          <w:numId w:val="900"/>
        </w:numPr>
        <w:spacing w:before="0" w:after="0"/>
      </w:pPr>
      <w:r>
        <w:t>Coagulation Mechanisms</w:t>
      </w:r>
    </w:p>
    <w:p>
      <w:pPr>
        <w:numPr>
          <w:ilvl w:val="2"/>
          <w:numId w:val="900"/>
        </w:numPr>
        <w:spacing w:before="0" w:after="0"/>
      </w:pPr>
      <w:r>
        <w:t>Flocculation Kinetics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Chemical Precipitation</w:t>
      </w:r>
    </w:p>
    <w:p>
      <w:pPr>
        <w:numPr>
          <w:ilvl w:val="2"/>
          <w:numId w:val="900"/>
        </w:numPr>
        <w:spacing w:before="0" w:after="0"/>
      </w:pPr>
      <w:r>
        <w:t>Softening Reactions</w:t>
      </w:r>
    </w:p>
    <w:p>
      <w:pPr>
        <w:numPr>
          <w:ilvl w:val="1"/>
          <w:numId w:val="900"/>
        </w:numPr>
        <w:spacing w:before="0" w:after="0"/>
      </w:pPr>
      <w:r>
        <w:t>Disinfection</w:t>
      </w:r>
    </w:p>
    <w:p>
      <w:pPr>
        <w:numPr>
          <w:ilvl w:val="2"/>
          <w:numId w:val="900"/>
        </w:numPr>
        <w:spacing w:before="0" w:after="0"/>
      </w:pPr>
      <w:r>
        <w:t>Disinfection Kinetics</w:t>
      </w:r>
    </w:p>
    <w:p>
      <w:pPr>
        <w:numPr>
          <w:ilvl w:val="2"/>
          <w:numId w:val="900"/>
        </w:numPr>
        <w:spacing w:before="0" w:after="0"/>
      </w:pPr>
      <w:r>
        <w:t>Disinfectant Types</w:t>
      </w:r>
    </w:p>
    <w:p>
      <w:pPr>
        <w:numPr>
          <w:ilvl w:val="1"/>
          <w:numId w:val="900"/>
        </w:numPr>
        <w:spacing w:before="0" w:after="0"/>
      </w:pPr>
      <w:r>
        <w:t>Oxidation and Reduction</w:t>
      </w:r>
    </w:p>
    <w:p>
      <w:pPr>
        <w:numPr>
          <w:ilvl w:val="2"/>
          <w:numId w:val="900"/>
        </w:numPr>
        <w:spacing w:before="0" w:after="0"/>
      </w:pPr>
      <w:r>
        <w:t>Oxidation Processes</w:t>
      </w:r>
    </w:p>
    <w:p>
      <w:pPr>
        <w:numPr>
          <w:ilvl w:val="2"/>
          <w:numId w:val="900"/>
        </w:numPr>
        <w:spacing w:before="0" w:after="0"/>
      </w:pPr>
      <w:r>
        <w:t>Reduction Processes</w:t>
      </w:r>
    </w:p>
    <w:p>
      <w:pPr>
        <w:numPr>
          <w:ilvl w:val="1"/>
          <w:numId w:val="900"/>
        </w:numPr>
        <w:spacing w:before="0" w:after="0"/>
      </w:pPr>
      <w:r>
        <w:t>Adsorption</w:t>
      </w:r>
    </w:p>
    <w:p>
      <w:pPr>
        <w:numPr>
          <w:ilvl w:val="2"/>
          <w:numId w:val="900"/>
        </w:numPr>
        <w:spacing w:before="0" w:after="0"/>
      </w:pPr>
      <w:r>
        <w:t>Adsorption Isotherms</w:t>
      </w:r>
    </w:p>
    <w:p>
      <w:pPr>
        <w:numPr>
          <w:ilvl w:val="2"/>
          <w:numId w:val="900"/>
        </w:numPr>
        <w:spacing w:before="0" w:after="0"/>
      </w:pPr>
      <w:r>
        <w:t>Adsorbent Materials</w:t>
      </w:r>
    </w:p>
    <w:p>
      <w:pPr>
        <w:numPr>
          <w:ilvl w:val="1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Exchange Mechanisms</w:t>
      </w:r>
    </w:p>
    <w:p>
      <w:pPr>
        <w:numPr>
          <w:ilvl w:val="2"/>
          <w:numId w:val="900"/>
        </w:numPr>
        <w:spacing w:before="0" w:after="0"/>
      </w:pPr>
      <w:r>
        <w:t>Resin Types</w:t>
      </w:r>
    </w:p>
    <w:p>
      <w:pPr>
        <w:numPr>
          <w:ilvl w:val="0"/>
          <w:numId w:val="900"/>
        </w:numPr>
        <w:spacing w:before="0" w:after="0"/>
      </w:pPr>
      <w:r>
        <w:t>Biological Unit Processes</w:t>
      </w:r>
    </w:p>
    <w:p>
      <w:pPr>
        <w:numPr>
          <w:ilvl w:val="1"/>
          <w:numId w:val="900"/>
        </w:numPr>
        <w:spacing w:before="0" w:after="0"/>
      </w:pPr>
      <w:r>
        <w:t>Aerobic Processes</w:t>
      </w:r>
    </w:p>
    <w:p>
      <w:pPr>
        <w:numPr>
          <w:ilvl w:val="2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Microbial Growth</w:t>
      </w:r>
    </w:p>
    <w:p>
      <w:pPr>
        <w:numPr>
          <w:ilvl w:val="1"/>
          <w:numId w:val="900"/>
        </w:numPr>
        <w:spacing w:before="0" w:after="0"/>
      </w:pPr>
      <w:r>
        <w:t>Anaerobic Processes</w:t>
      </w:r>
    </w:p>
    <w:p>
      <w:pPr>
        <w:numPr>
          <w:ilvl w:val="2"/>
          <w:numId w:val="900"/>
        </w:numPr>
        <w:spacing w:before="0" w:after="0"/>
      </w:pPr>
      <w:r>
        <w:t>Methanogenesis</w:t>
      </w:r>
    </w:p>
    <w:p>
      <w:pPr>
        <w:numPr>
          <w:ilvl w:val="2"/>
          <w:numId w:val="900"/>
        </w:numPr>
        <w:spacing w:before="0" w:after="0"/>
      </w:pPr>
      <w:r>
        <w:t>Process Stages</w:t>
      </w:r>
    </w:p>
    <w:p>
      <w:pPr>
        <w:numPr>
          <w:ilvl w:val="1"/>
          <w:numId w:val="900"/>
        </w:numPr>
        <w:spacing w:before="0" w:after="0"/>
      </w:pPr>
      <w:r>
        <w:t>Facultative Processes</w:t>
      </w:r>
    </w:p>
    <w:p>
      <w:pPr>
        <w:numPr>
          <w:ilvl w:val="2"/>
          <w:numId w:val="900"/>
        </w:numPr>
        <w:spacing w:before="0" w:after="0"/>
      </w:pPr>
      <w:r>
        <w:t>Mixed Conditions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Biofilm Systems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1"/>
          <w:numId w:val="900"/>
        </w:numPr>
        <w:spacing w:before="0" w:after="0"/>
      </w:pPr>
      <w:r>
        <w:t>Suspended Growth Systems</w:t>
      </w:r>
    </w:p>
    <w:p>
      <w:pPr>
        <w:numPr>
          <w:ilvl w:val="2"/>
          <w:numId w:val="900"/>
        </w:numPr>
        <w:spacing w:before="0" w:after="0"/>
      </w:pPr>
      <w:r>
        <w:t>Mixed Liquor Characteristics</w:t>
      </w:r>
    </w:p>
    <w:p>
      <w:pPr>
        <w:numPr>
          <w:ilvl w:val="2"/>
          <w:numId w:val="900"/>
        </w:numPr>
        <w:spacing w:before="0" w:after="0"/>
      </w:pPr>
      <w:r>
        <w:t>Biomass Control</w:t>
      </w:r>
    </w:p>
    <w:p>
      <w:pPr>
        <w:pStyle w:val="Heading1"/>
      </w:pPr>
      <w:r>
        <w:t>Drinking Water Treatment</w:t>
      </w:r>
    </w:p>
    <w:p>
      <w:pPr>
        <w:numPr>
          <w:ilvl w:val="0"/>
          <w:numId w:val="900"/>
        </w:numPr>
        <w:spacing w:before="0" w:after="0"/>
      </w:pPr>
      <w:r>
        <w:t>Source Water Protection and Intake Structures</w:t>
      </w:r>
    </w:p>
    <w:p>
      <w:pPr>
        <w:numPr>
          <w:ilvl w:val="1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Source Protection Zones</w:t>
      </w:r>
    </w:p>
    <w:p>
      <w:pPr>
        <w:numPr>
          <w:ilvl w:val="2"/>
          <w:numId w:val="900"/>
        </w:numPr>
        <w:spacing w:before="0" w:after="0"/>
      </w:pPr>
      <w:r>
        <w:t>Land Use Controls</w:t>
      </w:r>
    </w:p>
    <w:p>
      <w:pPr>
        <w:numPr>
          <w:ilvl w:val="1"/>
          <w:numId w:val="900"/>
        </w:numPr>
        <w:spacing w:before="0" w:after="0"/>
      </w:pPr>
      <w:r>
        <w:t>Source Water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Contamination Sources</w:t>
      </w:r>
    </w:p>
    <w:p>
      <w:pPr>
        <w:numPr>
          <w:ilvl w:val="1"/>
          <w:numId w:val="900"/>
        </w:numPr>
        <w:spacing w:before="0" w:after="0"/>
      </w:pPr>
      <w:r>
        <w:t>Intake Design and Siting</w:t>
      </w:r>
    </w:p>
    <w:p>
      <w:pPr>
        <w:numPr>
          <w:ilvl w:val="2"/>
          <w:numId w:val="900"/>
        </w:numPr>
        <w:spacing w:before="0" w:after="0"/>
      </w:pPr>
      <w:r>
        <w:t>Location Considerations</w:t>
      </w:r>
    </w:p>
    <w:p>
      <w:pPr>
        <w:numPr>
          <w:ilvl w:val="2"/>
          <w:numId w:val="900"/>
        </w:numPr>
        <w:spacing w:before="0" w:after="0"/>
      </w:pPr>
      <w:r>
        <w:t>Intake Types</w:t>
      </w:r>
    </w:p>
    <w:p>
      <w:pPr>
        <w:numPr>
          <w:ilvl w:val="1"/>
          <w:numId w:val="900"/>
        </w:numPr>
        <w:spacing w:before="0" w:after="0"/>
      </w:pPr>
      <w:r>
        <w:t>Screening at Intake</w:t>
      </w:r>
    </w:p>
    <w:p>
      <w:pPr>
        <w:numPr>
          <w:ilvl w:val="2"/>
          <w:numId w:val="900"/>
        </w:numPr>
        <w:spacing w:before="0" w:after="0"/>
      </w:pPr>
      <w:r>
        <w:t>Coarse Screening</w:t>
      </w:r>
    </w:p>
    <w:p>
      <w:pPr>
        <w:numPr>
          <w:ilvl w:val="2"/>
          <w:numId w:val="900"/>
        </w:numPr>
        <w:spacing w:before="0" w:after="0"/>
      </w:pPr>
      <w:r>
        <w:t>Fine Screening</w:t>
      </w:r>
    </w:p>
    <w:p>
      <w:pPr>
        <w:numPr>
          <w:ilvl w:val="0"/>
          <w:numId w:val="900"/>
        </w:numPr>
        <w:spacing w:before="0" w:after="0"/>
      </w:pPr>
      <w:r>
        <w:t>Pre-treatment Processes</w:t>
      </w:r>
    </w:p>
    <w:p>
      <w:pPr>
        <w:numPr>
          <w:ilvl w:val="1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Bar Screens</w:t>
      </w:r>
    </w:p>
    <w:p>
      <w:pPr>
        <w:numPr>
          <w:ilvl w:val="2"/>
          <w:numId w:val="900"/>
        </w:numPr>
        <w:spacing w:before="0" w:after="0"/>
      </w:pPr>
      <w:r>
        <w:t>Drum Screens</w:t>
      </w:r>
    </w:p>
    <w:p>
      <w:pPr>
        <w:numPr>
          <w:ilvl w:val="2"/>
          <w:numId w:val="900"/>
        </w:numPr>
        <w:spacing w:before="0" w:after="0"/>
      </w:pPr>
      <w:r>
        <w:t>Maintenance and Operation</w:t>
      </w:r>
    </w:p>
    <w:p>
      <w:pPr>
        <w:numPr>
          <w:ilvl w:val="1"/>
          <w:numId w:val="900"/>
        </w:numPr>
        <w:spacing w:before="0" w:after="0"/>
      </w:pPr>
      <w:r>
        <w:t>Aeration</w:t>
      </w:r>
    </w:p>
    <w:p>
      <w:pPr>
        <w:numPr>
          <w:ilvl w:val="2"/>
          <w:numId w:val="900"/>
        </w:numPr>
        <w:spacing w:before="0" w:after="0"/>
      </w:pPr>
      <w:r>
        <w:t>Cascade Aerators</w:t>
      </w:r>
    </w:p>
    <w:p>
      <w:pPr>
        <w:numPr>
          <w:ilvl w:val="2"/>
          <w:numId w:val="900"/>
        </w:numPr>
        <w:spacing w:before="0" w:after="0"/>
      </w:pPr>
      <w:r>
        <w:t>Fountain Aerators</w:t>
      </w:r>
    </w:p>
    <w:p>
      <w:pPr>
        <w:numPr>
          <w:ilvl w:val="2"/>
          <w:numId w:val="900"/>
        </w:numPr>
        <w:spacing w:before="0" w:after="0"/>
      </w:pPr>
      <w:r>
        <w:t>Diffused Aeration</w:t>
      </w:r>
    </w:p>
    <w:p>
      <w:pPr>
        <w:numPr>
          <w:ilvl w:val="2"/>
          <w:numId w:val="900"/>
        </w:numPr>
        <w:spacing w:before="0" w:after="0"/>
      </w:pPr>
      <w:r>
        <w:t>Removal of Volatile Compounds</w:t>
      </w:r>
    </w:p>
    <w:p>
      <w:pPr>
        <w:numPr>
          <w:ilvl w:val="1"/>
          <w:numId w:val="900"/>
        </w:numPr>
        <w:spacing w:before="0" w:after="0"/>
      </w:pPr>
      <w:r>
        <w:t>Pre-oxidation</w:t>
      </w:r>
    </w:p>
    <w:p>
      <w:pPr>
        <w:numPr>
          <w:ilvl w:val="2"/>
          <w:numId w:val="900"/>
        </w:numPr>
        <w:spacing w:before="0" w:after="0"/>
      </w:pPr>
      <w:r>
        <w:t>Chlorine Pre-oxidation</w:t>
      </w:r>
    </w:p>
    <w:p>
      <w:pPr>
        <w:numPr>
          <w:ilvl w:val="2"/>
          <w:numId w:val="900"/>
        </w:numPr>
        <w:spacing w:before="0" w:after="0"/>
      </w:pPr>
      <w:r>
        <w:t>Ozone Pre-oxidation</w:t>
      </w:r>
    </w:p>
    <w:p>
      <w:pPr>
        <w:numPr>
          <w:ilvl w:val="2"/>
          <w:numId w:val="900"/>
        </w:numPr>
        <w:spacing w:before="0" w:after="0"/>
      </w:pPr>
      <w:r>
        <w:t>Control of Taste and Odor</w:t>
      </w:r>
    </w:p>
    <w:p>
      <w:pPr>
        <w:numPr>
          <w:ilvl w:val="2"/>
          <w:numId w:val="900"/>
        </w:numPr>
        <w:spacing w:before="0" w:after="0"/>
      </w:pPr>
      <w:r>
        <w:t>Algae Control</w:t>
      </w:r>
    </w:p>
    <w:p>
      <w:pPr>
        <w:numPr>
          <w:ilvl w:val="0"/>
          <w:numId w:val="900"/>
        </w:numPr>
        <w:spacing w:before="0" w:after="0"/>
      </w:pPr>
      <w:r>
        <w:t>Coagulation and Flocculation</w:t>
      </w:r>
    </w:p>
    <w:p>
      <w:pPr>
        <w:numPr>
          <w:ilvl w:val="1"/>
          <w:numId w:val="900"/>
        </w:numPr>
        <w:spacing w:before="0" w:after="0"/>
      </w:pPr>
      <w:r>
        <w:t>Coagulant Chemistry</w:t>
      </w:r>
    </w:p>
    <w:p>
      <w:pPr>
        <w:numPr>
          <w:ilvl w:val="2"/>
          <w:numId w:val="900"/>
        </w:numPr>
        <w:spacing w:before="0" w:after="0"/>
      </w:pPr>
      <w:r>
        <w:t>Aluminum Salts</w:t>
      </w:r>
    </w:p>
    <w:p>
      <w:pPr>
        <w:numPr>
          <w:ilvl w:val="3"/>
          <w:numId w:val="900"/>
        </w:numPr>
        <w:spacing w:before="0" w:after="0"/>
      </w:pPr>
      <w:r>
        <w:t>Alum (Aluminum Sulfate)</w:t>
      </w:r>
    </w:p>
    <w:p>
      <w:pPr>
        <w:numPr>
          <w:ilvl w:val="3"/>
          <w:numId w:val="900"/>
        </w:numPr>
        <w:spacing w:before="0" w:after="0"/>
      </w:pPr>
      <w:r>
        <w:t>Polyaluminum Chloride (PAC)</w:t>
      </w:r>
    </w:p>
    <w:p>
      <w:pPr>
        <w:numPr>
          <w:ilvl w:val="3"/>
          <w:numId w:val="900"/>
        </w:numPr>
        <w:spacing w:before="0" w:after="0"/>
      </w:pPr>
      <w:r>
        <w:t>Dosing Calculations</w:t>
      </w:r>
    </w:p>
    <w:p>
      <w:pPr>
        <w:numPr>
          <w:ilvl w:val="3"/>
          <w:numId w:val="900"/>
        </w:numPr>
        <w:spacing w:before="0" w:after="0"/>
      </w:pPr>
      <w:r>
        <w:t>Handling and Storage</w:t>
      </w:r>
    </w:p>
    <w:p>
      <w:pPr>
        <w:numPr>
          <w:ilvl w:val="2"/>
          <w:numId w:val="900"/>
        </w:numPr>
        <w:spacing w:before="0" w:after="0"/>
      </w:pPr>
      <w:r>
        <w:t>Iron Salts</w:t>
      </w:r>
    </w:p>
    <w:p>
      <w:pPr>
        <w:numPr>
          <w:ilvl w:val="3"/>
          <w:numId w:val="900"/>
        </w:numPr>
        <w:spacing w:before="0" w:after="0"/>
      </w:pPr>
      <w:r>
        <w:t>Ferric Chloride</w:t>
      </w:r>
    </w:p>
    <w:p>
      <w:pPr>
        <w:numPr>
          <w:ilvl w:val="3"/>
          <w:numId w:val="900"/>
        </w:numPr>
        <w:spacing w:before="0" w:after="0"/>
      </w:pPr>
      <w:r>
        <w:t>Ferric Sulfate</w:t>
      </w:r>
    </w:p>
    <w:p>
      <w:pPr>
        <w:numPr>
          <w:ilvl w:val="3"/>
          <w:numId w:val="900"/>
        </w:numPr>
        <w:spacing w:before="0" w:after="0"/>
      </w:pPr>
      <w:r>
        <w:t>Ferrous Sulfate</w:t>
      </w:r>
    </w:p>
    <w:p>
      <w:pPr>
        <w:numPr>
          <w:ilvl w:val="2"/>
          <w:numId w:val="900"/>
        </w:numPr>
        <w:spacing w:before="0" w:after="0"/>
      </w:pPr>
      <w:r>
        <w:t>Polymers</w:t>
      </w:r>
    </w:p>
    <w:p>
      <w:pPr>
        <w:numPr>
          <w:ilvl w:val="3"/>
          <w:numId w:val="900"/>
        </w:numPr>
        <w:spacing w:before="0" w:after="0"/>
      </w:pPr>
      <w:r>
        <w:t>Cationic Polymers</w:t>
      </w:r>
    </w:p>
    <w:p>
      <w:pPr>
        <w:numPr>
          <w:ilvl w:val="3"/>
          <w:numId w:val="900"/>
        </w:numPr>
        <w:spacing w:before="0" w:after="0"/>
      </w:pPr>
      <w:r>
        <w:t>Anionic Polymers</w:t>
      </w:r>
    </w:p>
    <w:p>
      <w:pPr>
        <w:numPr>
          <w:ilvl w:val="3"/>
          <w:numId w:val="900"/>
        </w:numPr>
        <w:spacing w:before="0" w:after="0"/>
      </w:pPr>
      <w:r>
        <w:t>Nonionic Polymers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Rapid Mixing</w:t>
      </w:r>
    </w:p>
    <w:p>
      <w:pPr>
        <w:numPr>
          <w:ilvl w:val="2"/>
          <w:numId w:val="900"/>
        </w:numPr>
        <w:spacing w:before="0" w:after="0"/>
      </w:pPr>
      <w:r>
        <w:t>Mixing Devices</w:t>
      </w:r>
    </w:p>
    <w:p>
      <w:pPr>
        <w:numPr>
          <w:ilvl w:val="3"/>
          <w:numId w:val="900"/>
        </w:numPr>
        <w:spacing w:before="0" w:after="0"/>
      </w:pPr>
      <w:r>
        <w:t>Mechanical Mixers</w:t>
      </w:r>
    </w:p>
    <w:p>
      <w:pPr>
        <w:numPr>
          <w:ilvl w:val="3"/>
          <w:numId w:val="900"/>
        </w:numPr>
        <w:spacing w:before="0" w:after="0"/>
      </w:pPr>
      <w:r>
        <w:t>Static Mixers</w:t>
      </w:r>
    </w:p>
    <w:p>
      <w:pPr>
        <w:numPr>
          <w:ilvl w:val="2"/>
          <w:numId w:val="900"/>
        </w:numPr>
        <w:spacing w:before="0" w:after="0"/>
      </w:pPr>
      <w:r>
        <w:t>Mixing Intensity</w:t>
      </w:r>
    </w:p>
    <w:p>
      <w:pPr>
        <w:numPr>
          <w:ilvl w:val="2"/>
          <w:numId w:val="900"/>
        </w:numPr>
        <w:spacing w:before="0" w:after="0"/>
      </w:pPr>
      <w:r>
        <w:t>Mixing Time</w:t>
      </w:r>
    </w:p>
    <w:p>
      <w:pPr>
        <w:numPr>
          <w:ilvl w:val="1"/>
          <w:numId w:val="900"/>
        </w:numPr>
        <w:spacing w:before="0" w:after="0"/>
      </w:pPr>
      <w:r>
        <w:t>Slow Mixing (Flocculation)</w:t>
      </w:r>
    </w:p>
    <w:p>
      <w:pPr>
        <w:numPr>
          <w:ilvl w:val="2"/>
          <w:numId w:val="900"/>
        </w:numPr>
        <w:spacing w:before="0" w:after="0"/>
      </w:pPr>
      <w:r>
        <w:t>Flocculator Design</w:t>
      </w:r>
    </w:p>
    <w:p>
      <w:pPr>
        <w:numPr>
          <w:ilvl w:val="3"/>
          <w:numId w:val="900"/>
        </w:numPr>
        <w:spacing w:before="0" w:after="0"/>
      </w:pPr>
      <w:r>
        <w:t>Paddle Flocculators</w:t>
      </w:r>
    </w:p>
    <w:p>
      <w:pPr>
        <w:numPr>
          <w:ilvl w:val="3"/>
          <w:numId w:val="900"/>
        </w:numPr>
        <w:spacing w:before="0" w:after="0"/>
      </w:pPr>
      <w:r>
        <w:t>Turbine Flocculators</w:t>
      </w:r>
    </w:p>
    <w:p>
      <w:pPr>
        <w:numPr>
          <w:ilvl w:val="2"/>
          <w:numId w:val="900"/>
        </w:numPr>
        <w:spacing w:before="0" w:after="0"/>
      </w:pPr>
      <w:r>
        <w:t>Floc Growth Mechanisms</w:t>
      </w:r>
    </w:p>
    <w:p>
      <w:pPr>
        <w:numPr>
          <w:ilvl w:val="2"/>
          <w:numId w:val="900"/>
        </w:numPr>
        <w:spacing w:before="0" w:after="0"/>
      </w:pPr>
      <w:r>
        <w:t>Floc Breakage</w:t>
      </w:r>
    </w:p>
    <w:p>
      <w:pPr>
        <w:numPr>
          <w:ilvl w:val="2"/>
          <w:numId w:val="900"/>
        </w:numPr>
        <w:spacing w:before="0" w:after="0"/>
      </w:pPr>
      <w:r>
        <w:t>Tapered Flocculation</w:t>
      </w:r>
    </w:p>
    <w:p>
      <w:pPr>
        <w:numPr>
          <w:ilvl w:val="0"/>
          <w:numId w:val="900"/>
        </w:numPr>
        <w:spacing w:before="0" w:after="0"/>
      </w:pPr>
      <w:r>
        <w:t>Sedimentation and Clarification</w:t>
      </w:r>
    </w:p>
    <w:p>
      <w:pPr>
        <w:numPr>
          <w:ilvl w:val="1"/>
          <w:numId w:val="900"/>
        </w:numPr>
        <w:spacing w:before="0" w:after="0"/>
      </w:pPr>
      <w:r>
        <w:t>Principles of Gravity Settling</w:t>
      </w:r>
    </w:p>
    <w:p>
      <w:pPr>
        <w:numPr>
          <w:ilvl w:val="2"/>
          <w:numId w:val="900"/>
        </w:numPr>
        <w:spacing w:before="0" w:after="0"/>
      </w:pPr>
      <w:r>
        <w:t>Discrete Settling</w:t>
      </w:r>
    </w:p>
    <w:p>
      <w:pPr>
        <w:numPr>
          <w:ilvl w:val="2"/>
          <w:numId w:val="900"/>
        </w:numPr>
        <w:spacing w:before="0" w:after="0"/>
      </w:pPr>
      <w:r>
        <w:t>Flocculent Settling</w:t>
      </w:r>
    </w:p>
    <w:p>
      <w:pPr>
        <w:numPr>
          <w:ilvl w:val="2"/>
          <w:numId w:val="900"/>
        </w:numPr>
        <w:spacing w:before="0" w:after="0"/>
      </w:pPr>
      <w:r>
        <w:t>Hindered Settling</w:t>
      </w:r>
    </w:p>
    <w:p>
      <w:pPr>
        <w:numPr>
          <w:ilvl w:val="2"/>
          <w:numId w:val="900"/>
        </w:numPr>
        <w:spacing w:before="0" w:after="0"/>
      </w:pPr>
      <w:r>
        <w:t>Compression Settling</w:t>
      </w:r>
    </w:p>
    <w:p>
      <w:pPr>
        <w:numPr>
          <w:ilvl w:val="1"/>
          <w:numId w:val="900"/>
        </w:numPr>
        <w:spacing w:before="0" w:after="0"/>
      </w:pPr>
      <w:r>
        <w:t>Clarifier Design and Operation</w:t>
      </w:r>
    </w:p>
    <w:p>
      <w:pPr>
        <w:numPr>
          <w:ilvl w:val="2"/>
          <w:numId w:val="900"/>
        </w:numPr>
        <w:spacing w:before="0" w:after="0"/>
      </w:pPr>
      <w:r>
        <w:t>Rectangular Clarifiers</w:t>
      </w:r>
    </w:p>
    <w:p>
      <w:pPr>
        <w:numPr>
          <w:ilvl w:val="2"/>
          <w:numId w:val="900"/>
        </w:numPr>
        <w:spacing w:before="0" w:after="0"/>
      </w:pPr>
      <w:r>
        <w:t>Circular Clarifiers</w:t>
      </w:r>
    </w:p>
    <w:p>
      <w:pPr>
        <w:numPr>
          <w:ilvl w:val="2"/>
          <w:numId w:val="900"/>
        </w:numPr>
        <w:spacing w:before="0" w:after="0"/>
      </w:pPr>
      <w:r>
        <w:t>High-Rate Clarifiers</w:t>
      </w:r>
    </w:p>
    <w:p>
      <w:pPr>
        <w:numPr>
          <w:ilvl w:val="2"/>
          <w:numId w:val="900"/>
        </w:numPr>
        <w:spacing w:before="0" w:after="0"/>
      </w:pPr>
      <w:r>
        <w:t>Sludge Collection Systems</w:t>
      </w:r>
    </w:p>
    <w:p>
      <w:pPr>
        <w:numPr>
          <w:ilvl w:val="2"/>
          <w:numId w:val="900"/>
        </w:numPr>
        <w:spacing w:before="0" w:after="0"/>
      </w:pPr>
      <w:r>
        <w:t>Sludge Removal</w:t>
      </w:r>
    </w:p>
    <w:p>
      <w:pPr>
        <w:numPr>
          <w:ilvl w:val="0"/>
          <w:numId w:val="900"/>
        </w:numPr>
        <w:spacing w:before="0" w:after="0"/>
      </w:pPr>
      <w:r>
        <w:t>Filtration</w:t>
      </w:r>
    </w:p>
    <w:p>
      <w:pPr>
        <w:numPr>
          <w:ilvl w:val="1"/>
          <w:numId w:val="900"/>
        </w:numPr>
        <w:spacing w:before="0" w:after="0"/>
      </w:pPr>
      <w:r>
        <w:t>Granular Media Filtration</w:t>
      </w:r>
    </w:p>
    <w:p>
      <w:pPr>
        <w:numPr>
          <w:ilvl w:val="2"/>
          <w:numId w:val="900"/>
        </w:numPr>
        <w:spacing w:before="0" w:after="0"/>
      </w:pPr>
      <w:r>
        <w:t>Slow Sand Filters</w:t>
      </w:r>
    </w:p>
    <w:p>
      <w:pPr>
        <w:numPr>
          <w:ilvl w:val="3"/>
          <w:numId w:val="900"/>
        </w:numPr>
        <w:spacing w:before="0" w:after="0"/>
      </w:pPr>
      <w:r>
        <w:t>Filter Media Characteristics</w:t>
      </w:r>
    </w:p>
    <w:p>
      <w:pPr>
        <w:numPr>
          <w:ilvl w:val="3"/>
          <w:numId w:val="900"/>
        </w:numPr>
        <w:spacing w:before="0" w:after="0"/>
      </w:pPr>
      <w:r>
        <w:t>Schmutzdecke Formation</w:t>
      </w:r>
    </w:p>
    <w:p>
      <w:pPr>
        <w:numPr>
          <w:ilvl w:val="3"/>
          <w:numId w:val="900"/>
        </w:numPr>
        <w:spacing w:before="0" w:after="0"/>
      </w:pPr>
      <w:r>
        <w:t>Operation and Maintenance</w:t>
      </w:r>
    </w:p>
    <w:p>
      <w:pPr>
        <w:numPr>
          <w:ilvl w:val="3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Rapid Sand Filters</w:t>
      </w:r>
    </w:p>
    <w:p>
      <w:pPr>
        <w:numPr>
          <w:ilvl w:val="3"/>
          <w:numId w:val="900"/>
        </w:numPr>
        <w:spacing w:before="0" w:after="0"/>
      </w:pPr>
      <w:r>
        <w:t>Filter Design Parameters</w:t>
      </w:r>
    </w:p>
    <w:p>
      <w:pPr>
        <w:numPr>
          <w:ilvl w:val="3"/>
          <w:numId w:val="900"/>
        </w:numPr>
        <w:spacing w:before="0" w:after="0"/>
      </w:pPr>
      <w:r>
        <w:t>Media Selection</w:t>
      </w:r>
    </w:p>
    <w:p>
      <w:pPr>
        <w:numPr>
          <w:ilvl w:val="3"/>
          <w:numId w:val="900"/>
        </w:numPr>
        <w:spacing w:before="0" w:after="0"/>
      </w:pPr>
      <w:r>
        <w:t>Backwashing Procedures</w:t>
      </w:r>
    </w:p>
    <w:p>
      <w:pPr>
        <w:numPr>
          <w:ilvl w:val="3"/>
          <w:numId w:val="900"/>
        </w:numPr>
        <w:spacing w:before="0" w:after="0"/>
      </w:pPr>
      <w:r>
        <w:t>Filter Performance</w:t>
      </w:r>
    </w:p>
    <w:p>
      <w:pPr>
        <w:numPr>
          <w:ilvl w:val="2"/>
          <w:numId w:val="900"/>
        </w:numPr>
        <w:spacing w:before="0" w:after="0"/>
      </w:pPr>
      <w:r>
        <w:t>Dual Media Filters</w:t>
      </w:r>
    </w:p>
    <w:p>
      <w:pPr>
        <w:numPr>
          <w:ilvl w:val="3"/>
          <w:numId w:val="900"/>
        </w:numPr>
        <w:spacing w:before="0" w:after="0"/>
      </w:pPr>
      <w:r>
        <w:t>Anthracite and Sand</w:t>
      </w:r>
    </w:p>
    <w:p>
      <w:pPr>
        <w:numPr>
          <w:ilvl w:val="3"/>
          <w:numId w:val="900"/>
        </w:numPr>
        <w:spacing w:before="0" w:after="0"/>
      </w:pPr>
      <w:r>
        <w:t>Media Stratification</w:t>
      </w:r>
    </w:p>
    <w:p>
      <w:pPr>
        <w:numPr>
          <w:ilvl w:val="2"/>
          <w:numId w:val="900"/>
        </w:numPr>
        <w:spacing w:before="0" w:after="0"/>
      </w:pPr>
      <w:r>
        <w:t>Multi-Media Filters</w:t>
      </w:r>
    </w:p>
    <w:p>
      <w:pPr>
        <w:numPr>
          <w:ilvl w:val="3"/>
          <w:numId w:val="900"/>
        </w:numPr>
        <w:spacing w:before="0" w:after="0"/>
      </w:pPr>
      <w:r>
        <w:t>Three-Layer Systems</w:t>
      </w:r>
    </w:p>
    <w:p>
      <w:pPr>
        <w:numPr>
          <w:ilvl w:val="3"/>
          <w:numId w:val="900"/>
        </w:numPr>
        <w:spacing w:before="0" w:after="0"/>
      </w:pPr>
      <w:r>
        <w:t>Media Characteristics</w:t>
      </w:r>
    </w:p>
    <w:p>
      <w:pPr>
        <w:numPr>
          <w:ilvl w:val="1"/>
          <w:numId w:val="900"/>
        </w:numPr>
        <w:spacing w:before="0" w:after="0"/>
      </w:pPr>
      <w:r>
        <w:t>Membrane Filtration</w:t>
      </w:r>
    </w:p>
    <w:p>
      <w:pPr>
        <w:numPr>
          <w:ilvl w:val="2"/>
          <w:numId w:val="900"/>
        </w:numPr>
        <w:spacing w:before="0" w:after="0"/>
      </w:pPr>
      <w:r>
        <w:t>Microfiltration (MF)</w:t>
      </w:r>
    </w:p>
    <w:p>
      <w:pPr>
        <w:numPr>
          <w:ilvl w:val="3"/>
          <w:numId w:val="900"/>
        </w:numPr>
        <w:spacing w:before="0" w:after="0"/>
      </w:pPr>
      <w:r>
        <w:t>Pore Size Range</w:t>
      </w:r>
    </w:p>
    <w:p>
      <w:pPr>
        <w:numPr>
          <w:ilvl w:val="3"/>
          <w:numId w:val="900"/>
        </w:numPr>
        <w:spacing w:before="0" w:after="0"/>
      </w:pPr>
      <w:r>
        <w:t>Membrane Materials</w:t>
      </w:r>
    </w:p>
    <w:p>
      <w:pPr>
        <w:numPr>
          <w:ilvl w:val="2"/>
          <w:numId w:val="900"/>
        </w:numPr>
        <w:spacing w:before="0" w:after="0"/>
      </w:pPr>
      <w:r>
        <w:t>Ultrafiltration (UF)</w:t>
      </w:r>
    </w:p>
    <w:p>
      <w:pPr>
        <w:numPr>
          <w:ilvl w:val="3"/>
          <w:numId w:val="900"/>
        </w:numPr>
        <w:spacing w:before="0" w:after="0"/>
      </w:pPr>
      <w:r>
        <w:t>Molecular Weight Cutoff</w:t>
      </w:r>
    </w:p>
    <w:p>
      <w:pPr>
        <w:numPr>
          <w:ilvl w:val="3"/>
          <w:numId w:val="900"/>
        </w:numPr>
        <w:spacing w:before="0" w:after="0"/>
      </w:pPr>
      <w:r>
        <w:t>Removal Capabilities</w:t>
      </w:r>
    </w:p>
    <w:p>
      <w:pPr>
        <w:numPr>
          <w:ilvl w:val="3"/>
          <w:numId w:val="900"/>
        </w:numPr>
        <w:spacing w:before="0" w:after="0"/>
      </w:pPr>
      <w:r>
        <w:t>System Configuration</w:t>
      </w:r>
    </w:p>
    <w:p>
      <w:pPr>
        <w:numPr>
          <w:ilvl w:val="2"/>
          <w:numId w:val="900"/>
        </w:numPr>
        <w:spacing w:before="0" w:after="0"/>
      </w:pPr>
      <w:r>
        <w:t>Nanofiltration (NF)</w:t>
      </w:r>
    </w:p>
    <w:p>
      <w:pPr>
        <w:numPr>
          <w:ilvl w:val="3"/>
          <w:numId w:val="900"/>
        </w:numPr>
        <w:spacing w:before="0" w:after="0"/>
      </w:pPr>
      <w:r>
        <w:t>Softening Applications</w:t>
      </w:r>
    </w:p>
    <w:p>
      <w:pPr>
        <w:numPr>
          <w:ilvl w:val="3"/>
          <w:numId w:val="900"/>
        </w:numPr>
        <w:spacing w:before="0" w:after="0"/>
      </w:pPr>
      <w:r>
        <w:t>Organics Removal</w:t>
      </w:r>
    </w:p>
    <w:p>
      <w:pPr>
        <w:numPr>
          <w:ilvl w:val="3"/>
          <w:numId w:val="900"/>
        </w:numPr>
        <w:spacing w:before="0" w:after="0"/>
      </w:pPr>
      <w:r>
        <w:t>Operating Pressure</w:t>
      </w:r>
    </w:p>
    <w:p>
      <w:pPr>
        <w:numPr>
          <w:ilvl w:val="2"/>
          <w:numId w:val="900"/>
        </w:numPr>
        <w:spacing w:before="0" w:after="0"/>
      </w:pPr>
      <w:r>
        <w:t>Reverse Osmosis (RO)</w:t>
      </w:r>
    </w:p>
    <w:p>
      <w:pPr>
        <w:numPr>
          <w:ilvl w:val="3"/>
          <w:numId w:val="900"/>
        </w:numPr>
        <w:spacing w:before="0" w:after="0"/>
      </w:pPr>
      <w:r>
        <w:t>Desalination Applications</w:t>
      </w:r>
    </w:p>
    <w:p>
      <w:pPr>
        <w:numPr>
          <w:ilvl w:val="3"/>
          <w:numId w:val="900"/>
        </w:numPr>
        <w:spacing w:before="0" w:after="0"/>
      </w:pPr>
      <w:r>
        <w:t>Contaminant Removal</w:t>
      </w:r>
    </w:p>
    <w:p>
      <w:pPr>
        <w:numPr>
          <w:ilvl w:val="3"/>
          <w:numId w:val="900"/>
        </w:numPr>
        <w:spacing w:before="0" w:after="0"/>
      </w:pPr>
      <w:r>
        <w:t>Membrane Fouling</w:t>
      </w:r>
    </w:p>
    <w:p>
      <w:pPr>
        <w:numPr>
          <w:ilvl w:val="3"/>
          <w:numId w:val="900"/>
        </w:numPr>
        <w:spacing w:before="0" w:after="0"/>
      </w:pPr>
      <w:r>
        <w:t>Cleaning Procedures</w:t>
      </w:r>
    </w:p>
    <w:p>
      <w:pPr>
        <w:numPr>
          <w:ilvl w:val="3"/>
          <w:numId w:val="900"/>
        </w:numPr>
        <w:spacing w:before="0" w:after="0"/>
      </w:pPr>
      <w:r>
        <w:t>Concentrate Disposal</w:t>
      </w:r>
    </w:p>
    <w:p>
      <w:pPr>
        <w:numPr>
          <w:ilvl w:val="0"/>
          <w:numId w:val="900"/>
        </w:numPr>
        <w:spacing w:before="0" w:after="0"/>
      </w:pPr>
      <w:r>
        <w:t>Disinfection</w:t>
      </w:r>
    </w:p>
    <w:p>
      <w:pPr>
        <w:numPr>
          <w:ilvl w:val="1"/>
          <w:numId w:val="900"/>
        </w:numPr>
        <w:spacing w:before="0" w:after="0"/>
      </w:pPr>
      <w:r>
        <w:t>Disinfection Kinetics</w:t>
      </w:r>
    </w:p>
    <w:p>
      <w:pPr>
        <w:numPr>
          <w:ilvl w:val="2"/>
          <w:numId w:val="900"/>
        </w:numPr>
        <w:spacing w:before="0" w:after="0"/>
      </w:pPr>
      <w:r>
        <w:t>Chick's Law</w:t>
      </w:r>
    </w:p>
    <w:p>
      <w:pPr>
        <w:numPr>
          <w:ilvl w:val="2"/>
          <w:numId w:val="900"/>
        </w:numPr>
        <w:spacing w:before="0" w:after="0"/>
      </w:pPr>
      <w:r>
        <w:t>CT Concept (Concentration × Time)</w:t>
      </w:r>
    </w:p>
    <w:p>
      <w:pPr>
        <w:numPr>
          <w:ilvl w:val="2"/>
          <w:numId w:val="900"/>
        </w:numPr>
        <w:spacing w:before="0" w:after="0"/>
      </w:pPr>
      <w:r>
        <w:t>Log Reduction</w:t>
      </w:r>
    </w:p>
    <w:p>
      <w:pPr>
        <w:numPr>
          <w:ilvl w:val="2"/>
          <w:numId w:val="900"/>
        </w:numPr>
        <w:spacing w:before="0" w:after="0"/>
      </w:pPr>
      <w:r>
        <w:t>Factors Affecting Disinfection</w:t>
      </w:r>
    </w:p>
    <w:p>
      <w:pPr>
        <w:numPr>
          <w:ilvl w:val="1"/>
          <w:numId w:val="900"/>
        </w:numPr>
        <w:spacing w:before="0" w:after="0"/>
      </w:pPr>
      <w:r>
        <w:t>Chlorination</w:t>
      </w:r>
    </w:p>
    <w:p>
      <w:pPr>
        <w:numPr>
          <w:ilvl w:val="2"/>
          <w:numId w:val="900"/>
        </w:numPr>
        <w:spacing w:before="0" w:after="0"/>
      </w:pPr>
      <w:r>
        <w:t>Chlorine Chemistry</w:t>
      </w:r>
    </w:p>
    <w:p>
      <w:pPr>
        <w:numPr>
          <w:ilvl w:val="3"/>
          <w:numId w:val="900"/>
        </w:numPr>
        <w:spacing w:before="0" w:after="0"/>
      </w:pPr>
      <w:r>
        <w:t>Free Chlorine</w:t>
      </w:r>
    </w:p>
    <w:p>
      <w:pPr>
        <w:numPr>
          <w:ilvl w:val="3"/>
          <w:numId w:val="900"/>
        </w:numPr>
        <w:spacing w:before="0" w:after="0"/>
      </w:pPr>
      <w:r>
        <w:t>Combined Chlorine</w:t>
      </w:r>
    </w:p>
    <w:p>
      <w:pPr>
        <w:numPr>
          <w:ilvl w:val="3"/>
          <w:numId w:val="900"/>
        </w:numPr>
        <w:spacing w:before="0" w:after="0"/>
      </w:pPr>
      <w:r>
        <w:t>Chlorine Demand</w:t>
      </w:r>
    </w:p>
    <w:p>
      <w:pPr>
        <w:numPr>
          <w:ilvl w:val="2"/>
          <w:numId w:val="900"/>
        </w:numPr>
        <w:spacing w:before="0" w:after="0"/>
      </w:pPr>
      <w:r>
        <w:t>Breakpoint Chlorination</w:t>
      </w:r>
    </w:p>
    <w:p>
      <w:pPr>
        <w:numPr>
          <w:ilvl w:val="3"/>
          <w:numId w:val="900"/>
        </w:numPr>
        <w:spacing w:before="0" w:after="0"/>
      </w:pPr>
      <w:r>
        <w:t>Breakpoint Curve</w:t>
      </w:r>
    </w:p>
    <w:p>
      <w:pPr>
        <w:numPr>
          <w:ilvl w:val="3"/>
          <w:numId w:val="900"/>
        </w:numPr>
        <w:spacing w:before="0" w:after="0"/>
      </w:pPr>
      <w:r>
        <w:t>Chloramine Formation</w:t>
      </w:r>
    </w:p>
    <w:p>
      <w:pPr>
        <w:numPr>
          <w:ilvl w:val="2"/>
          <w:numId w:val="900"/>
        </w:numPr>
        <w:spacing w:before="0" w:after="0"/>
      </w:pPr>
      <w:r>
        <w:t>Disinfection Byproducts (DBPs)</w:t>
      </w:r>
    </w:p>
    <w:p>
      <w:pPr>
        <w:numPr>
          <w:ilvl w:val="3"/>
          <w:numId w:val="900"/>
        </w:numPr>
        <w:spacing w:before="0" w:after="0"/>
      </w:pPr>
      <w:r>
        <w:t>Trihalomethanes (THMs)</w:t>
      </w:r>
    </w:p>
    <w:p>
      <w:pPr>
        <w:numPr>
          <w:ilvl w:val="3"/>
          <w:numId w:val="900"/>
        </w:numPr>
        <w:spacing w:before="0" w:after="0"/>
      </w:pPr>
      <w:r>
        <w:t>Haloacetic Acids (HAAs)</w:t>
      </w:r>
    </w:p>
    <w:p>
      <w:pPr>
        <w:numPr>
          <w:ilvl w:val="3"/>
          <w:numId w:val="900"/>
        </w:numPr>
        <w:spacing w:before="0" w:after="0"/>
      </w:pPr>
      <w:r>
        <w:t>Health Concerns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Ozonation</w:t>
      </w:r>
    </w:p>
    <w:p>
      <w:pPr>
        <w:numPr>
          <w:ilvl w:val="2"/>
          <w:numId w:val="900"/>
        </w:numPr>
        <w:spacing w:before="0" w:after="0"/>
      </w:pPr>
      <w:r>
        <w:t>Ozone Generation</w:t>
      </w:r>
    </w:p>
    <w:p>
      <w:pPr>
        <w:numPr>
          <w:ilvl w:val="3"/>
          <w:numId w:val="900"/>
        </w:numPr>
        <w:spacing w:before="0" w:after="0"/>
      </w:pPr>
      <w:r>
        <w:t>Corona Discharge</w:t>
      </w:r>
    </w:p>
    <w:p>
      <w:pPr>
        <w:numPr>
          <w:ilvl w:val="3"/>
          <w:numId w:val="900"/>
        </w:numPr>
        <w:spacing w:before="0" w:after="0"/>
      </w:pPr>
      <w:r>
        <w:t>UV Photolysis</w:t>
      </w:r>
    </w:p>
    <w:p>
      <w:pPr>
        <w:numPr>
          <w:ilvl w:val="2"/>
          <w:numId w:val="900"/>
        </w:numPr>
        <w:spacing w:before="0" w:after="0"/>
      </w:pPr>
      <w:r>
        <w:t>Ozone Chemistry</w:t>
      </w:r>
    </w:p>
    <w:p>
      <w:pPr>
        <w:numPr>
          <w:ilvl w:val="2"/>
          <w:numId w:val="900"/>
        </w:numPr>
        <w:spacing w:before="0" w:after="0"/>
      </w:pPr>
      <w:r>
        <w:t>Mechanism of Disinfection</w:t>
      </w:r>
    </w:p>
    <w:p>
      <w:pPr>
        <w:numPr>
          <w:ilvl w:val="2"/>
          <w:numId w:val="900"/>
        </w:numPr>
        <w:spacing w:before="0" w:after="0"/>
      </w:pPr>
      <w:r>
        <w:t>Ozone Contactors</w:t>
      </w:r>
    </w:p>
    <w:p>
      <w:pPr>
        <w:numPr>
          <w:ilvl w:val="1"/>
          <w:numId w:val="900"/>
        </w:numPr>
        <w:spacing w:before="0" w:after="0"/>
      </w:pPr>
      <w:r>
        <w:t>Ultraviolet (UV) Radiation</w:t>
      </w:r>
    </w:p>
    <w:p>
      <w:pPr>
        <w:numPr>
          <w:ilvl w:val="2"/>
          <w:numId w:val="900"/>
        </w:numPr>
        <w:spacing w:before="0" w:after="0"/>
      </w:pPr>
      <w:r>
        <w:t>UV Dose Calculation</w:t>
      </w:r>
    </w:p>
    <w:p>
      <w:pPr>
        <w:numPr>
          <w:ilvl w:val="2"/>
          <w:numId w:val="900"/>
        </w:numPr>
        <w:spacing w:before="0" w:after="0"/>
      </w:pPr>
      <w:r>
        <w:t>UV Effectiveness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Low-Pressure Lamps</w:t>
      </w:r>
    </w:p>
    <w:p>
      <w:pPr>
        <w:numPr>
          <w:ilvl w:val="3"/>
          <w:numId w:val="900"/>
        </w:numPr>
        <w:spacing w:before="0" w:after="0"/>
      </w:pPr>
      <w:r>
        <w:t>Medium-Pressure Lamps</w:t>
      </w:r>
    </w:p>
    <w:p>
      <w:pPr>
        <w:numPr>
          <w:ilvl w:val="2"/>
          <w:numId w:val="900"/>
        </w:numPr>
        <w:spacing w:before="0" w:after="0"/>
      </w:pPr>
      <w:r>
        <w:t>UV Transmittance</w:t>
      </w:r>
    </w:p>
    <w:p>
      <w:pPr>
        <w:numPr>
          <w:ilvl w:val="1"/>
          <w:numId w:val="900"/>
        </w:numPr>
        <w:spacing w:before="0" w:after="0"/>
      </w:pPr>
      <w:r>
        <w:t>Chloramination</w:t>
      </w:r>
    </w:p>
    <w:p>
      <w:pPr>
        <w:numPr>
          <w:ilvl w:val="2"/>
          <w:numId w:val="900"/>
        </w:numPr>
        <w:spacing w:before="0" w:after="0"/>
      </w:pPr>
      <w:r>
        <w:t>Monochloramine Formation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Distribution System Applications</w:t>
      </w:r>
    </w:p>
    <w:p>
      <w:pPr>
        <w:numPr>
          <w:ilvl w:val="0"/>
          <w:numId w:val="900"/>
        </w:numPr>
        <w:spacing w:before="0" w:after="0"/>
      </w:pPr>
      <w:r>
        <w:t>Advanced Water Treatment Processes</w:t>
      </w:r>
    </w:p>
    <w:p>
      <w:pPr>
        <w:numPr>
          <w:ilvl w:val="1"/>
          <w:numId w:val="900"/>
        </w:numPr>
        <w:spacing w:before="0" w:after="0"/>
      </w:pPr>
      <w:r>
        <w:t>Adsorption</w:t>
      </w:r>
    </w:p>
    <w:p>
      <w:pPr>
        <w:numPr>
          <w:ilvl w:val="2"/>
          <w:numId w:val="900"/>
        </w:numPr>
        <w:spacing w:before="0" w:after="0"/>
      </w:pPr>
      <w:r>
        <w:t>Activated Carbon Types</w:t>
      </w:r>
    </w:p>
    <w:p>
      <w:pPr>
        <w:numPr>
          <w:ilvl w:val="3"/>
          <w:numId w:val="900"/>
        </w:numPr>
        <w:spacing w:before="0" w:after="0"/>
      </w:pPr>
      <w:r>
        <w:t>Granular Activated Carbon (GAC)</w:t>
      </w:r>
    </w:p>
    <w:p>
      <w:pPr>
        <w:numPr>
          <w:ilvl w:val="3"/>
          <w:numId w:val="900"/>
        </w:numPr>
        <w:spacing w:before="0" w:after="0"/>
      </w:pPr>
      <w:r>
        <w:t>Powdered Activated Carbon (PAC)</w:t>
      </w:r>
    </w:p>
    <w:p>
      <w:pPr>
        <w:numPr>
          <w:ilvl w:val="2"/>
          <w:numId w:val="900"/>
        </w:numPr>
        <w:spacing w:before="0" w:after="0"/>
      </w:pPr>
      <w:r>
        <w:t>Adsorption Isotherms</w:t>
      </w:r>
    </w:p>
    <w:p>
      <w:pPr>
        <w:numPr>
          <w:ilvl w:val="3"/>
          <w:numId w:val="900"/>
        </w:numPr>
        <w:spacing w:before="0" w:after="0"/>
      </w:pPr>
      <w:r>
        <w:t>Freundlich Isotherm</w:t>
      </w:r>
    </w:p>
    <w:p>
      <w:pPr>
        <w:numPr>
          <w:ilvl w:val="3"/>
          <w:numId w:val="900"/>
        </w:numPr>
        <w:spacing w:before="0" w:after="0"/>
      </w:pPr>
      <w:r>
        <w:t>Langmuir Isotherm</w:t>
      </w:r>
    </w:p>
    <w:p>
      <w:pPr>
        <w:numPr>
          <w:ilvl w:val="2"/>
          <w:numId w:val="900"/>
        </w:numPr>
        <w:spacing w:before="0" w:after="0"/>
      </w:pPr>
      <w:r>
        <w:t>Carbon Regeneration</w:t>
      </w:r>
    </w:p>
    <w:p>
      <w:pPr>
        <w:numPr>
          <w:ilvl w:val="1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Cation Exchange Resins</w:t>
      </w:r>
    </w:p>
    <w:p>
      <w:pPr>
        <w:numPr>
          <w:ilvl w:val="2"/>
          <w:numId w:val="900"/>
        </w:numPr>
        <w:spacing w:before="0" w:after="0"/>
      </w:pPr>
      <w:r>
        <w:t>Anion Exchange Resins</w:t>
      </w:r>
    </w:p>
    <w:p>
      <w:pPr>
        <w:numPr>
          <w:ilvl w:val="2"/>
          <w:numId w:val="900"/>
        </w:numPr>
        <w:spacing w:before="0" w:after="0"/>
      </w:pPr>
      <w:r>
        <w:t>Regeneration Processes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1"/>
          <w:numId w:val="900"/>
        </w:numPr>
        <w:spacing w:before="0" w:after="0"/>
      </w:pPr>
      <w:r>
        <w:t>Air Stripping</w:t>
      </w:r>
    </w:p>
    <w:p>
      <w:pPr>
        <w:numPr>
          <w:ilvl w:val="2"/>
          <w:numId w:val="900"/>
        </w:numPr>
        <w:spacing w:before="0" w:after="0"/>
      </w:pPr>
      <w:r>
        <w:t>Volatile Contaminant Removal</w:t>
      </w:r>
    </w:p>
    <w:p>
      <w:pPr>
        <w:numPr>
          <w:ilvl w:val="2"/>
          <w:numId w:val="900"/>
        </w:numPr>
        <w:spacing w:before="0" w:after="0"/>
      </w:pPr>
      <w:r>
        <w:t>Packed Tower Design</w:t>
      </w:r>
    </w:p>
    <w:p>
      <w:pPr>
        <w:numPr>
          <w:ilvl w:val="2"/>
          <w:numId w:val="900"/>
        </w:numPr>
        <w:spacing w:before="0" w:after="0"/>
      </w:pPr>
      <w:r>
        <w:t>Mass Transfer Principles</w:t>
      </w:r>
    </w:p>
    <w:p>
      <w:pPr>
        <w:numPr>
          <w:ilvl w:val="1"/>
          <w:numId w:val="900"/>
        </w:numPr>
        <w:spacing w:before="0" w:after="0"/>
      </w:pPr>
      <w:r>
        <w:t>Advanced Oxidation Processes (AOPs)</w:t>
      </w:r>
    </w:p>
    <w:p>
      <w:pPr>
        <w:numPr>
          <w:ilvl w:val="2"/>
          <w:numId w:val="900"/>
        </w:numPr>
        <w:spacing w:before="0" w:after="0"/>
      </w:pPr>
      <w:r>
        <w:t>Ozone/Hydrogen Peroxide</w:t>
      </w:r>
    </w:p>
    <w:p>
      <w:pPr>
        <w:numPr>
          <w:ilvl w:val="2"/>
          <w:numId w:val="900"/>
        </w:numPr>
        <w:spacing w:before="0" w:after="0"/>
      </w:pPr>
      <w:r>
        <w:t>UV/Hydrogen Peroxide</w:t>
      </w:r>
    </w:p>
    <w:p>
      <w:pPr>
        <w:numPr>
          <w:ilvl w:val="2"/>
          <w:numId w:val="900"/>
        </w:numPr>
        <w:spacing w:before="0" w:after="0"/>
      </w:pPr>
      <w:r>
        <w:t>Fenton's Reagent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Water Softening</w:t>
      </w:r>
    </w:p>
    <w:p>
      <w:pPr>
        <w:numPr>
          <w:ilvl w:val="1"/>
          <w:numId w:val="900"/>
        </w:numPr>
        <w:spacing w:before="0" w:after="0"/>
      </w:pPr>
      <w:r>
        <w:t>Lime Softening</w:t>
      </w:r>
    </w:p>
    <w:p>
      <w:pPr>
        <w:numPr>
          <w:ilvl w:val="2"/>
          <w:numId w:val="900"/>
        </w:numPr>
        <w:spacing w:before="0" w:after="0"/>
      </w:pPr>
      <w:r>
        <w:t>Lime-Soda Process</w:t>
      </w:r>
    </w:p>
    <w:p>
      <w:pPr>
        <w:numPr>
          <w:ilvl w:val="2"/>
          <w:numId w:val="900"/>
        </w:numPr>
        <w:spacing w:before="0" w:after="0"/>
      </w:pPr>
      <w:r>
        <w:t>Recarbonation</w:t>
      </w:r>
    </w:p>
    <w:p>
      <w:pPr>
        <w:numPr>
          <w:ilvl w:val="2"/>
          <w:numId w:val="900"/>
        </w:numPr>
        <w:spacing w:before="0" w:after="0"/>
      </w:pPr>
      <w:r>
        <w:t>Sludge Production</w:t>
      </w:r>
    </w:p>
    <w:p>
      <w:pPr>
        <w:numPr>
          <w:ilvl w:val="1"/>
          <w:numId w:val="900"/>
        </w:numPr>
        <w:spacing w:before="0" w:after="0"/>
      </w:pPr>
      <w:r>
        <w:t>Ion Exchange Softening</w:t>
      </w:r>
    </w:p>
    <w:p>
      <w:pPr>
        <w:numPr>
          <w:ilvl w:val="2"/>
          <w:numId w:val="900"/>
        </w:numPr>
        <w:spacing w:before="0" w:after="0"/>
      </w:pPr>
      <w:r>
        <w:t>Sodium Cycle</w:t>
      </w:r>
    </w:p>
    <w:p>
      <w:pPr>
        <w:numPr>
          <w:ilvl w:val="2"/>
          <w:numId w:val="900"/>
        </w:numPr>
        <w:spacing w:before="0" w:after="0"/>
      </w:pPr>
      <w:r>
        <w:t>Regeneration with Salt</w:t>
      </w:r>
    </w:p>
    <w:p>
      <w:pPr>
        <w:numPr>
          <w:ilvl w:val="2"/>
          <w:numId w:val="900"/>
        </w:numPr>
        <w:spacing w:before="0" w:after="0"/>
      </w:pPr>
      <w:r>
        <w:t>System Operation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Hardness Monitoring</w:t>
      </w:r>
    </w:p>
    <w:p>
      <w:pPr>
        <w:numPr>
          <w:ilvl w:val="2"/>
          <w:numId w:val="900"/>
        </w:numPr>
        <w:spacing w:before="0" w:after="0"/>
      </w:pPr>
      <w:r>
        <w:t>Chemical Dosing</w:t>
      </w:r>
    </w:p>
    <w:p>
      <w:pPr>
        <w:numPr>
          <w:ilvl w:val="0"/>
          <w:numId w:val="900"/>
        </w:numPr>
        <w:spacing w:before="0" w:after="0"/>
      </w:pPr>
      <w:r>
        <w:t>Corrosion and Scaling Control</w:t>
      </w:r>
    </w:p>
    <w:p>
      <w:pPr>
        <w:numPr>
          <w:ilvl w:val="1"/>
          <w:numId w:val="900"/>
        </w:numPr>
        <w:spacing w:before="0" w:after="0"/>
      </w:pPr>
      <w:r>
        <w:t>Causes of Corrosion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2"/>
          <w:numId w:val="900"/>
        </w:numPr>
        <w:spacing w:before="0" w:after="0"/>
      </w:pPr>
      <w:r>
        <w:t>Uniform Corrosion</w:t>
      </w:r>
    </w:p>
    <w:p>
      <w:pPr>
        <w:numPr>
          <w:ilvl w:val="2"/>
          <w:numId w:val="900"/>
        </w:numPr>
        <w:spacing w:before="0" w:after="0"/>
      </w:pPr>
      <w:r>
        <w:t>Pitting Corrosion</w:t>
      </w:r>
    </w:p>
    <w:p>
      <w:pPr>
        <w:numPr>
          <w:ilvl w:val="1"/>
          <w:numId w:val="900"/>
        </w:numPr>
        <w:spacing w:before="0" w:after="0"/>
      </w:pPr>
      <w:r>
        <w:t>Causes of Scaling</w:t>
      </w:r>
    </w:p>
    <w:p>
      <w:pPr>
        <w:numPr>
          <w:ilvl w:val="2"/>
          <w:numId w:val="900"/>
        </w:numPr>
        <w:spacing w:before="0" w:after="0"/>
      </w:pPr>
      <w:r>
        <w:t>Calcium Carbonate Scaling</w:t>
      </w:r>
    </w:p>
    <w:p>
      <w:pPr>
        <w:numPr>
          <w:ilvl w:val="2"/>
          <w:numId w:val="900"/>
        </w:numPr>
        <w:spacing w:before="0" w:after="0"/>
      </w:pPr>
      <w:r>
        <w:t>Other Scale Types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2"/>
          <w:numId w:val="900"/>
        </w:numPr>
        <w:spacing w:before="0" w:after="0"/>
      </w:pPr>
      <w:r>
        <w:t>Corrosion Inhibitors</w:t>
      </w:r>
    </w:p>
    <w:p>
      <w:pPr>
        <w:numPr>
          <w:ilvl w:val="2"/>
          <w:numId w:val="900"/>
        </w:numPr>
        <w:spacing w:before="0" w:after="0"/>
      </w:pPr>
      <w:r>
        <w:t>Cathodic Protection</w:t>
      </w:r>
    </w:p>
    <w:p>
      <w:pPr>
        <w:numPr>
          <w:ilvl w:val="1"/>
          <w:numId w:val="900"/>
        </w:numPr>
        <w:spacing w:before="0" w:after="0"/>
      </w:pPr>
      <w:r>
        <w:t>Monitoring and Prevention</w:t>
      </w:r>
    </w:p>
    <w:p>
      <w:pPr>
        <w:numPr>
          <w:ilvl w:val="2"/>
          <w:numId w:val="900"/>
        </w:numPr>
        <w:spacing w:before="0" w:after="0"/>
      </w:pPr>
      <w:r>
        <w:t>Corrosion Indices</w:t>
      </w:r>
    </w:p>
    <w:p>
      <w:pPr>
        <w:numPr>
          <w:ilvl w:val="2"/>
          <w:numId w:val="900"/>
        </w:numPr>
        <w:spacing w:before="0" w:after="0"/>
      </w:pPr>
      <w:r>
        <w:t>Water Quality Parameters</w:t>
      </w:r>
    </w:p>
    <w:p>
      <w:pPr>
        <w:numPr>
          <w:ilvl w:val="0"/>
          <w:numId w:val="900"/>
        </w:numPr>
        <w:spacing w:before="0" w:after="0"/>
      </w:pPr>
      <w:r>
        <w:t>Water Distribution Systems</w:t>
      </w:r>
    </w:p>
    <w:p>
      <w:pPr>
        <w:numPr>
          <w:ilvl w:val="1"/>
          <w:numId w:val="900"/>
        </w:numPr>
        <w:spacing w:before="0" w:after="0"/>
      </w:pPr>
      <w:r>
        <w:t>Distribution System Components</w:t>
      </w:r>
    </w:p>
    <w:p>
      <w:pPr>
        <w:numPr>
          <w:ilvl w:val="2"/>
          <w:numId w:val="900"/>
        </w:numPr>
        <w:spacing w:before="0" w:after="0"/>
      </w:pPr>
      <w:r>
        <w:t>Pipes and Fittings</w:t>
      </w:r>
    </w:p>
    <w:p>
      <w:pPr>
        <w:numPr>
          <w:ilvl w:val="2"/>
          <w:numId w:val="900"/>
        </w:numPr>
        <w:spacing w:before="0" w:after="0"/>
      </w:pPr>
      <w:r>
        <w:t>Valves and Hydrants</w:t>
      </w:r>
    </w:p>
    <w:p>
      <w:pPr>
        <w:numPr>
          <w:ilvl w:val="2"/>
          <w:numId w:val="900"/>
        </w:numPr>
        <w:spacing w:before="0" w:after="0"/>
      </w:pPr>
      <w:r>
        <w:t>Storage Tanks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Pipe Sizing</w:t>
      </w:r>
    </w:p>
    <w:p>
      <w:pPr>
        <w:numPr>
          <w:ilvl w:val="2"/>
          <w:numId w:val="900"/>
        </w:numPr>
        <w:spacing w:before="0" w:after="0"/>
      </w:pPr>
      <w:r>
        <w:t>Pressure Requirements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1"/>
          <w:numId w:val="900"/>
        </w:numPr>
        <w:spacing w:before="0" w:after="0"/>
      </w:pPr>
      <w:r>
        <w:t>Water Quality Maintenance</w:t>
      </w:r>
    </w:p>
    <w:p>
      <w:pPr>
        <w:numPr>
          <w:ilvl w:val="2"/>
          <w:numId w:val="900"/>
        </w:numPr>
        <w:spacing w:before="0" w:after="0"/>
      </w:pPr>
      <w:r>
        <w:t>Chlorine Residual</w:t>
      </w:r>
    </w:p>
    <w:p>
      <w:pPr>
        <w:numPr>
          <w:ilvl w:val="2"/>
          <w:numId w:val="900"/>
        </w:numPr>
        <w:spacing w:before="0" w:after="0"/>
      </w:pPr>
      <w:r>
        <w:t>Flushing Programs</w:t>
      </w:r>
    </w:p>
    <w:p>
      <w:pPr>
        <w:numPr>
          <w:ilvl w:val="2"/>
          <w:numId w:val="900"/>
        </w:numPr>
        <w:spacing w:before="0" w:after="0"/>
      </w:pPr>
      <w:r>
        <w:t>Cross-Connection Control</w:t>
      </w:r>
    </w:p>
    <w:p>
      <w:pPr>
        <w:numPr>
          <w:ilvl w:val="1"/>
          <w:numId w:val="900"/>
        </w:numPr>
        <w:spacing w:before="0" w:after="0"/>
      </w:pPr>
      <w:r>
        <w:t>Leak Detection and Repair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Repair Techniques</w:t>
      </w:r>
    </w:p>
    <w:p>
      <w:pPr>
        <w:pStyle w:val="Heading1"/>
      </w:pPr>
      <w:r>
        <w:t>Wastewater Treatment</w:t>
      </w:r>
    </w:p>
    <w:p>
      <w:pPr>
        <w:numPr>
          <w:ilvl w:val="0"/>
          <w:numId w:val="900"/>
        </w:numPr>
        <w:spacing w:before="0" w:after="0"/>
      </w:pPr>
      <w:r>
        <w:t>Wastewater Sources and Characteristics</w:t>
      </w:r>
    </w:p>
    <w:p>
      <w:pPr>
        <w:numPr>
          <w:ilvl w:val="1"/>
          <w:numId w:val="900"/>
        </w:numPr>
        <w:spacing w:before="0" w:after="0"/>
      </w:pPr>
      <w:r>
        <w:t>Municipal Wastewater</w:t>
      </w:r>
    </w:p>
    <w:p>
      <w:pPr>
        <w:numPr>
          <w:ilvl w:val="2"/>
          <w:numId w:val="900"/>
        </w:numPr>
        <w:spacing w:before="0" w:after="0"/>
      </w:pPr>
      <w:r>
        <w:t>Domestic Sewage Composition</w:t>
      </w:r>
    </w:p>
    <w:p>
      <w:pPr>
        <w:numPr>
          <w:ilvl w:val="2"/>
          <w:numId w:val="900"/>
        </w:numPr>
        <w:spacing w:before="0" w:after="0"/>
      </w:pPr>
      <w:r>
        <w:t>Flow Variations</w:t>
      </w:r>
    </w:p>
    <w:p>
      <w:pPr>
        <w:numPr>
          <w:ilvl w:val="2"/>
          <w:numId w:val="900"/>
        </w:numPr>
        <w:spacing w:before="0" w:after="0"/>
      </w:pPr>
      <w:r>
        <w:t>Loading Calculations</w:t>
      </w:r>
    </w:p>
    <w:p>
      <w:pPr>
        <w:numPr>
          <w:ilvl w:val="1"/>
          <w:numId w:val="900"/>
        </w:numPr>
        <w:spacing w:before="0" w:after="0"/>
      </w:pPr>
      <w:r>
        <w:t>Industrial Wastewater</w:t>
      </w:r>
    </w:p>
    <w:p>
      <w:pPr>
        <w:numPr>
          <w:ilvl w:val="2"/>
          <w:numId w:val="900"/>
        </w:numPr>
        <w:spacing w:before="0" w:after="0"/>
      </w:pPr>
      <w:r>
        <w:t>Common Industrial Pollutants</w:t>
      </w:r>
    </w:p>
    <w:p>
      <w:pPr>
        <w:numPr>
          <w:ilvl w:val="2"/>
          <w:numId w:val="900"/>
        </w:numPr>
        <w:spacing w:before="0" w:after="0"/>
      </w:pPr>
      <w:r>
        <w:t>Pretreatment Requirements</w:t>
      </w:r>
    </w:p>
    <w:p>
      <w:pPr>
        <w:numPr>
          <w:ilvl w:val="2"/>
          <w:numId w:val="900"/>
        </w:numPr>
        <w:spacing w:before="0" w:after="0"/>
      </w:pPr>
      <w:r>
        <w:t>Discharge Permits</w:t>
      </w:r>
    </w:p>
    <w:p>
      <w:pPr>
        <w:numPr>
          <w:ilvl w:val="1"/>
          <w:numId w:val="900"/>
        </w:numPr>
        <w:spacing w:before="0" w:after="0"/>
      </w:pPr>
      <w:r>
        <w:t>Stormwater and Infiltration/Inflow</w:t>
      </w:r>
    </w:p>
    <w:p>
      <w:pPr>
        <w:numPr>
          <w:ilvl w:val="2"/>
          <w:numId w:val="900"/>
        </w:numPr>
        <w:spacing w:before="0" w:after="0"/>
      </w:pPr>
      <w:r>
        <w:t>Sources and Impacts</w:t>
      </w:r>
    </w:p>
    <w:p>
      <w:pPr>
        <w:numPr>
          <w:ilvl w:val="2"/>
          <w:numId w:val="900"/>
        </w:numPr>
        <w:spacing w:before="0" w:after="0"/>
      </w:pPr>
      <w:r>
        <w:t>Combined Sewer Overflows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0"/>
          <w:numId w:val="900"/>
        </w:numPr>
        <w:spacing w:before="0" w:after="0"/>
      </w:pPr>
      <w:r>
        <w:t>Preliminary Treatment</w:t>
      </w:r>
    </w:p>
    <w:p>
      <w:pPr>
        <w:numPr>
          <w:ilvl w:val="1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Bar Screens</w:t>
      </w:r>
    </w:p>
    <w:p>
      <w:pPr>
        <w:numPr>
          <w:ilvl w:val="3"/>
          <w:numId w:val="900"/>
        </w:numPr>
        <w:spacing w:before="0" w:after="0"/>
      </w:pPr>
      <w:r>
        <w:t>Manual Screens</w:t>
      </w:r>
    </w:p>
    <w:p>
      <w:pPr>
        <w:numPr>
          <w:ilvl w:val="3"/>
          <w:numId w:val="900"/>
        </w:numPr>
        <w:spacing w:before="0" w:after="0"/>
      </w:pPr>
      <w:r>
        <w:t>Mechanical Screens</w:t>
      </w:r>
    </w:p>
    <w:p>
      <w:pPr>
        <w:numPr>
          <w:ilvl w:val="2"/>
          <w:numId w:val="900"/>
        </w:numPr>
        <w:spacing w:before="0" w:after="0"/>
      </w:pPr>
      <w:r>
        <w:t>Fine Screens</w:t>
      </w:r>
    </w:p>
    <w:p>
      <w:pPr>
        <w:numPr>
          <w:ilvl w:val="2"/>
          <w:numId w:val="900"/>
        </w:numPr>
        <w:spacing w:before="0" w:after="0"/>
      </w:pPr>
      <w:r>
        <w:t>Maintenance and Debris Handling</w:t>
      </w:r>
    </w:p>
    <w:p>
      <w:pPr>
        <w:numPr>
          <w:ilvl w:val="1"/>
          <w:numId w:val="900"/>
        </w:numPr>
        <w:spacing w:before="0" w:after="0"/>
      </w:pPr>
      <w:r>
        <w:t>Comminution</w:t>
      </w:r>
    </w:p>
    <w:p>
      <w:pPr>
        <w:numPr>
          <w:ilvl w:val="2"/>
          <w:numId w:val="900"/>
        </w:numPr>
        <w:spacing w:before="0" w:after="0"/>
      </w:pPr>
      <w:r>
        <w:t>Grinders and Shredders</w:t>
      </w:r>
    </w:p>
    <w:p>
      <w:pPr>
        <w:numPr>
          <w:ilvl w:val="2"/>
          <w:numId w:val="900"/>
        </w:numPr>
        <w:spacing w:before="0" w:after="0"/>
      </w:pPr>
      <w:r>
        <w:t>Purpose and Equipment</w:t>
      </w:r>
    </w:p>
    <w:p>
      <w:pPr>
        <w:numPr>
          <w:ilvl w:val="1"/>
          <w:numId w:val="900"/>
        </w:numPr>
        <w:spacing w:before="0" w:after="0"/>
      </w:pPr>
      <w:r>
        <w:t>Grit Removal</w:t>
      </w:r>
    </w:p>
    <w:p>
      <w:pPr>
        <w:numPr>
          <w:ilvl w:val="2"/>
          <w:numId w:val="900"/>
        </w:numPr>
        <w:spacing w:before="0" w:after="0"/>
      </w:pPr>
      <w:r>
        <w:t>Grit Chamber Types</w:t>
      </w:r>
    </w:p>
    <w:p>
      <w:pPr>
        <w:numPr>
          <w:ilvl w:val="3"/>
          <w:numId w:val="900"/>
        </w:numPr>
        <w:spacing w:before="0" w:after="0"/>
      </w:pPr>
      <w:r>
        <w:t>Horizontal Flow</w:t>
      </w:r>
    </w:p>
    <w:p>
      <w:pPr>
        <w:numPr>
          <w:ilvl w:val="3"/>
          <w:numId w:val="900"/>
        </w:numPr>
        <w:spacing w:before="0" w:after="0"/>
      </w:pPr>
      <w:r>
        <w:t>Aerated Grit Chambers</w:t>
      </w:r>
    </w:p>
    <w:p>
      <w:pPr>
        <w:numPr>
          <w:ilvl w:val="3"/>
          <w:numId w:val="900"/>
        </w:numPr>
        <w:spacing w:before="0" w:after="0"/>
      </w:pPr>
      <w:r>
        <w:t>Vortex Grit Chambers</w:t>
      </w:r>
    </w:p>
    <w:p>
      <w:pPr>
        <w:numPr>
          <w:ilvl w:val="2"/>
          <w:numId w:val="900"/>
        </w:numPr>
        <w:spacing w:before="0" w:after="0"/>
      </w:pPr>
      <w:r>
        <w:t>Grit Classification</w:t>
      </w:r>
    </w:p>
    <w:p>
      <w:pPr>
        <w:numPr>
          <w:ilvl w:val="2"/>
          <w:numId w:val="900"/>
        </w:numPr>
        <w:spacing w:before="0" w:after="0"/>
      </w:pPr>
      <w:r>
        <w:t>Grit Disposal</w:t>
      </w:r>
    </w:p>
    <w:p>
      <w:pPr>
        <w:numPr>
          <w:ilvl w:val="1"/>
          <w:numId w:val="900"/>
        </w:numPr>
        <w:spacing w:before="0" w:after="0"/>
      </w:pPr>
      <w:r>
        <w:t>Flow Equalization</w:t>
      </w:r>
    </w:p>
    <w:p>
      <w:pPr>
        <w:numPr>
          <w:ilvl w:val="2"/>
          <w:numId w:val="900"/>
        </w:numPr>
        <w:spacing w:before="0" w:after="0"/>
      </w:pPr>
      <w:r>
        <w:t>Equalization Basin Design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Benefits and Operation</w:t>
      </w:r>
    </w:p>
    <w:p>
      <w:pPr>
        <w:numPr>
          <w:ilvl w:val="0"/>
          <w:numId w:val="900"/>
        </w:numPr>
        <w:spacing w:before="0" w:after="0"/>
      </w:pPr>
      <w:r>
        <w:t>Primary Treatment</w:t>
      </w:r>
    </w:p>
    <w:p>
      <w:pPr>
        <w:numPr>
          <w:ilvl w:val="1"/>
          <w:numId w:val="900"/>
        </w:numPr>
        <w:spacing w:before="0" w:after="0"/>
      </w:pPr>
      <w:r>
        <w:t>Primary Sedimentation Tanks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3"/>
          <w:numId w:val="900"/>
        </w:numPr>
        <w:spacing w:before="0" w:after="0"/>
      </w:pPr>
      <w:r>
        <w:t>Detention Time</w:t>
      </w:r>
    </w:p>
    <w:p>
      <w:pPr>
        <w:numPr>
          <w:ilvl w:val="3"/>
          <w:numId w:val="900"/>
        </w:numPr>
        <w:spacing w:before="0" w:after="0"/>
      </w:pPr>
      <w:r>
        <w:t>Surface Loading Rate</w:t>
      </w:r>
    </w:p>
    <w:p>
      <w:pPr>
        <w:numPr>
          <w:ilvl w:val="3"/>
          <w:numId w:val="900"/>
        </w:numPr>
        <w:spacing w:before="0" w:after="0"/>
      </w:pPr>
      <w:r>
        <w:t>Weir Loading Rate</w:t>
      </w:r>
    </w:p>
    <w:p>
      <w:pPr>
        <w:numPr>
          <w:ilvl w:val="2"/>
          <w:numId w:val="900"/>
        </w:numPr>
        <w:spacing w:before="0" w:after="0"/>
      </w:pPr>
      <w:r>
        <w:t>Tank Configurations</w:t>
      </w:r>
    </w:p>
    <w:p>
      <w:pPr>
        <w:numPr>
          <w:ilvl w:val="3"/>
          <w:numId w:val="900"/>
        </w:numPr>
        <w:spacing w:before="0" w:after="0"/>
      </w:pPr>
      <w:r>
        <w:t>Rectangular Tanks</w:t>
      </w:r>
    </w:p>
    <w:p>
      <w:pPr>
        <w:numPr>
          <w:ilvl w:val="3"/>
          <w:numId w:val="900"/>
        </w:numPr>
        <w:spacing w:before="0" w:after="0"/>
      </w:pPr>
      <w:r>
        <w:t>Circular Tanks</w:t>
      </w:r>
    </w:p>
    <w:p>
      <w:pPr>
        <w:numPr>
          <w:ilvl w:val="2"/>
          <w:numId w:val="900"/>
        </w:numPr>
        <w:spacing w:before="0" w:after="0"/>
      </w:pPr>
      <w:r>
        <w:t>Sludge Collection Systems</w:t>
      </w:r>
    </w:p>
    <w:p>
      <w:pPr>
        <w:numPr>
          <w:ilvl w:val="2"/>
          <w:numId w:val="900"/>
        </w:numPr>
        <w:spacing w:before="0" w:after="0"/>
      </w:pPr>
      <w:r>
        <w:t>Scum Removal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0"/>
          <w:numId w:val="900"/>
        </w:numPr>
        <w:spacing w:before="0" w:after="0"/>
      </w:pPr>
      <w:r>
        <w:t>Secondary (Biological) Treatment</w:t>
      </w:r>
    </w:p>
    <w:p>
      <w:pPr>
        <w:numPr>
          <w:ilvl w:val="1"/>
          <w:numId w:val="900"/>
        </w:numPr>
        <w:spacing w:before="0" w:after="0"/>
      </w:pPr>
      <w:r>
        <w:t>Objectives of Biological Treatment</w:t>
      </w:r>
    </w:p>
    <w:p>
      <w:pPr>
        <w:numPr>
          <w:ilvl w:val="2"/>
          <w:numId w:val="900"/>
        </w:numPr>
        <w:spacing w:before="0" w:after="0"/>
      </w:pPr>
      <w:r>
        <w:t>Organic Matter Removal</w:t>
      </w:r>
    </w:p>
    <w:p>
      <w:pPr>
        <w:numPr>
          <w:ilvl w:val="2"/>
          <w:numId w:val="900"/>
        </w:numPr>
        <w:spacing w:before="0" w:after="0"/>
      </w:pPr>
      <w:r>
        <w:t>BOD Reduction</w:t>
      </w:r>
    </w:p>
    <w:p>
      <w:pPr>
        <w:numPr>
          <w:ilvl w:val="2"/>
          <w:numId w:val="900"/>
        </w:numPr>
        <w:spacing w:before="0" w:after="0"/>
      </w:pPr>
      <w:r>
        <w:t>Suspended Solids Removal</w:t>
      </w:r>
    </w:p>
    <w:p>
      <w:pPr>
        <w:numPr>
          <w:ilvl w:val="1"/>
          <w:numId w:val="900"/>
        </w:numPr>
        <w:spacing w:before="0" w:after="0"/>
      </w:pPr>
      <w:r>
        <w:t>Suspended Growth Processes</w:t>
      </w:r>
    </w:p>
    <w:p>
      <w:pPr>
        <w:numPr>
          <w:ilvl w:val="2"/>
          <w:numId w:val="900"/>
        </w:numPr>
        <w:spacing w:before="0" w:after="0"/>
      </w:pPr>
      <w:r>
        <w:t>Activated Sludge Process</w:t>
      </w:r>
    </w:p>
    <w:p>
      <w:pPr>
        <w:numPr>
          <w:ilvl w:val="3"/>
          <w:numId w:val="900"/>
        </w:numPr>
        <w:spacing w:before="0" w:after="0"/>
      </w:pPr>
      <w:r>
        <w:t>Process Configurations</w:t>
      </w:r>
    </w:p>
    <w:p>
      <w:pPr>
        <w:numPr>
          <w:ilvl w:val="4"/>
          <w:numId w:val="900"/>
        </w:numPr>
        <w:spacing w:before="0" w:after="0"/>
      </w:pPr>
      <w:r>
        <w:t>Conventional Activated Sludge</w:t>
      </w:r>
    </w:p>
    <w:p>
      <w:pPr>
        <w:numPr>
          <w:ilvl w:val="4"/>
          <w:numId w:val="900"/>
        </w:numPr>
        <w:spacing w:before="0" w:after="0"/>
      </w:pPr>
      <w:r>
        <w:t>Step-Feed Process</w:t>
      </w:r>
    </w:p>
    <w:p>
      <w:pPr>
        <w:numPr>
          <w:ilvl w:val="4"/>
          <w:numId w:val="900"/>
        </w:numPr>
        <w:spacing w:before="0" w:after="0"/>
      </w:pPr>
      <w:r>
        <w:t>Extended Aeration</w:t>
      </w:r>
    </w:p>
    <w:p>
      <w:pPr>
        <w:numPr>
          <w:ilvl w:val="4"/>
          <w:numId w:val="900"/>
        </w:numPr>
        <w:spacing w:before="0" w:after="0"/>
      </w:pPr>
      <w:r>
        <w:t>Contact Stabilization</w:t>
      </w:r>
    </w:p>
    <w:p>
      <w:pPr>
        <w:numPr>
          <w:ilvl w:val="3"/>
          <w:numId w:val="900"/>
        </w:numPr>
        <w:spacing w:before="0" w:after="0"/>
      </w:pPr>
      <w:r>
        <w:t>Aeration Systems</w:t>
      </w:r>
    </w:p>
    <w:p>
      <w:pPr>
        <w:numPr>
          <w:ilvl w:val="4"/>
          <w:numId w:val="900"/>
        </w:numPr>
        <w:spacing w:before="0" w:after="0"/>
      </w:pPr>
      <w:r>
        <w:t>Diffused Aeration</w:t>
      </w:r>
    </w:p>
    <w:p>
      <w:pPr>
        <w:numPr>
          <w:ilvl w:val="5"/>
          <w:numId w:val="900"/>
        </w:numPr>
        <w:spacing w:before="0" w:after="0"/>
      </w:pPr>
      <w:r>
        <w:t>Fine Bubble Diffusers</w:t>
      </w:r>
    </w:p>
    <w:p>
      <w:pPr>
        <w:numPr>
          <w:ilvl w:val="5"/>
          <w:numId w:val="900"/>
        </w:numPr>
        <w:spacing w:before="0" w:after="0"/>
      </w:pPr>
      <w:r>
        <w:t>Coarse Bubble Diffusers</w:t>
      </w:r>
    </w:p>
    <w:p>
      <w:pPr>
        <w:numPr>
          <w:ilvl w:val="4"/>
          <w:numId w:val="900"/>
        </w:numPr>
        <w:spacing w:before="0" w:after="0"/>
      </w:pPr>
      <w:r>
        <w:t>Mechanical Aeration</w:t>
      </w:r>
    </w:p>
    <w:p>
      <w:pPr>
        <w:numPr>
          <w:ilvl w:val="5"/>
          <w:numId w:val="900"/>
        </w:numPr>
        <w:spacing w:before="0" w:after="0"/>
      </w:pPr>
      <w:r>
        <w:t>Surface Aerators</w:t>
      </w:r>
    </w:p>
    <w:p>
      <w:pPr>
        <w:numPr>
          <w:ilvl w:val="5"/>
          <w:numId w:val="900"/>
        </w:numPr>
        <w:spacing w:before="0" w:after="0"/>
      </w:pPr>
      <w:r>
        <w:t>Brush Aerators</w:t>
      </w:r>
    </w:p>
    <w:p>
      <w:pPr>
        <w:numPr>
          <w:ilvl w:val="3"/>
          <w:numId w:val="900"/>
        </w:numPr>
        <w:spacing w:before="0" w:after="0"/>
      </w:pPr>
      <w:r>
        <w:t>Secondary Clarification</w:t>
      </w:r>
    </w:p>
    <w:p>
      <w:pPr>
        <w:numPr>
          <w:ilvl w:val="4"/>
          <w:numId w:val="900"/>
        </w:numPr>
        <w:spacing w:before="0" w:after="0"/>
      </w:pPr>
      <w:r>
        <w:t>Clarifier Design</w:t>
      </w:r>
    </w:p>
    <w:p>
      <w:pPr>
        <w:numPr>
          <w:ilvl w:val="4"/>
          <w:numId w:val="900"/>
        </w:numPr>
        <w:spacing w:before="0" w:after="0"/>
      </w:pPr>
      <w:r>
        <w:t>Sludge Blanket</w:t>
      </w:r>
    </w:p>
    <w:p>
      <w:pPr>
        <w:numPr>
          <w:ilvl w:val="4"/>
          <w:numId w:val="900"/>
        </w:numPr>
        <w:spacing w:before="0" w:after="0"/>
      </w:pPr>
      <w:r>
        <w:t>Sludge Return Systems</w:t>
      </w:r>
    </w:p>
    <w:p>
      <w:pPr>
        <w:numPr>
          <w:ilvl w:val="4"/>
          <w:numId w:val="900"/>
        </w:numPr>
        <w:spacing w:before="0" w:after="0"/>
      </w:pPr>
      <w:r>
        <w:t>Waste Sludge Systems</w:t>
      </w:r>
    </w:p>
    <w:p>
      <w:pPr>
        <w:numPr>
          <w:ilvl w:val="3"/>
          <w:numId w:val="900"/>
        </w:numPr>
        <w:spacing w:before="0" w:after="0"/>
      </w:pPr>
      <w:r>
        <w:t>Process Control Parameters</w:t>
      </w:r>
    </w:p>
    <w:p>
      <w:pPr>
        <w:numPr>
          <w:ilvl w:val="4"/>
          <w:numId w:val="900"/>
        </w:numPr>
        <w:spacing w:before="0" w:after="0"/>
      </w:pPr>
      <w:r>
        <w:t>Mixed Liquor Suspended Solids (MLSS)</w:t>
      </w:r>
    </w:p>
    <w:p>
      <w:pPr>
        <w:numPr>
          <w:ilvl w:val="4"/>
          <w:numId w:val="900"/>
        </w:numPr>
        <w:spacing w:before="0" w:after="0"/>
      </w:pPr>
      <w:r>
        <w:t>Sludge Volume Index (SVI)</w:t>
      </w:r>
    </w:p>
    <w:p>
      <w:pPr>
        <w:numPr>
          <w:ilvl w:val="4"/>
          <w:numId w:val="900"/>
        </w:numPr>
        <w:spacing w:before="0" w:after="0"/>
      </w:pPr>
      <w:r>
        <w:t>Food-to-Microorganism Ratio (F/M)</w:t>
      </w:r>
    </w:p>
    <w:p>
      <w:pPr>
        <w:numPr>
          <w:ilvl w:val="3"/>
          <w:numId w:val="900"/>
        </w:numPr>
        <w:spacing w:before="0" w:after="0"/>
      </w:pPr>
      <w:r>
        <w:t>Sludge Bulking and Foaming</w:t>
      </w:r>
    </w:p>
    <w:p>
      <w:pPr>
        <w:numPr>
          <w:ilvl w:val="4"/>
          <w:numId w:val="900"/>
        </w:numPr>
        <w:spacing w:before="0" w:after="0"/>
      </w:pPr>
      <w:r>
        <w:t>Filamentous Bacteria</w:t>
      </w:r>
    </w:p>
    <w:p>
      <w:pPr>
        <w:numPr>
          <w:ilvl w:val="4"/>
          <w:numId w:val="900"/>
        </w:numPr>
        <w:spacing w:before="0" w:after="0"/>
      </w:pPr>
      <w:r>
        <w:t>Causes and Control</w:t>
      </w:r>
    </w:p>
    <w:p>
      <w:pPr>
        <w:numPr>
          <w:ilvl w:val="2"/>
          <w:numId w:val="900"/>
        </w:numPr>
        <w:spacing w:before="0" w:after="0"/>
      </w:pPr>
      <w:r>
        <w:t>Sequencing Batch Reactors (SBR)</w:t>
      </w:r>
    </w:p>
    <w:p>
      <w:pPr>
        <w:numPr>
          <w:ilvl w:val="3"/>
          <w:numId w:val="900"/>
        </w:numPr>
        <w:spacing w:before="0" w:after="0"/>
      </w:pPr>
      <w:r>
        <w:t>Operating Cycles</w:t>
      </w:r>
    </w:p>
    <w:p>
      <w:pPr>
        <w:numPr>
          <w:ilvl w:val="4"/>
          <w:numId w:val="900"/>
        </w:numPr>
        <w:spacing w:before="0" w:after="0"/>
      </w:pPr>
      <w:r>
        <w:t>Fill Phase</w:t>
      </w:r>
    </w:p>
    <w:p>
      <w:pPr>
        <w:numPr>
          <w:ilvl w:val="4"/>
          <w:numId w:val="900"/>
        </w:numPr>
        <w:spacing w:before="0" w:after="0"/>
      </w:pPr>
      <w:r>
        <w:t>React Phase</w:t>
      </w:r>
    </w:p>
    <w:p>
      <w:pPr>
        <w:numPr>
          <w:ilvl w:val="4"/>
          <w:numId w:val="900"/>
        </w:numPr>
        <w:spacing w:before="0" w:after="0"/>
      </w:pPr>
      <w:r>
        <w:t>Settle Phase</w:t>
      </w:r>
    </w:p>
    <w:p>
      <w:pPr>
        <w:numPr>
          <w:ilvl w:val="4"/>
          <w:numId w:val="900"/>
        </w:numPr>
        <w:spacing w:before="0" w:after="0"/>
      </w:pPr>
      <w:r>
        <w:t>Decant Phase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Membrane Bioreactors (MBR)</w:t>
      </w:r>
    </w:p>
    <w:p>
      <w:pPr>
        <w:numPr>
          <w:ilvl w:val="3"/>
          <w:numId w:val="900"/>
        </w:numPr>
        <w:spacing w:before="0" w:after="0"/>
      </w:pPr>
      <w:r>
        <w:t>Membrane Types</w:t>
      </w:r>
    </w:p>
    <w:p>
      <w:pPr>
        <w:numPr>
          <w:ilvl w:val="4"/>
          <w:numId w:val="900"/>
        </w:numPr>
        <w:spacing w:before="0" w:after="0"/>
      </w:pPr>
      <w:r>
        <w:t>Hollow Fiber</w:t>
      </w:r>
    </w:p>
    <w:p>
      <w:pPr>
        <w:numPr>
          <w:ilvl w:val="4"/>
          <w:numId w:val="900"/>
        </w:numPr>
        <w:spacing w:before="0" w:after="0"/>
      </w:pPr>
      <w:r>
        <w:t>Flat Sheet</w:t>
      </w:r>
    </w:p>
    <w:p>
      <w:pPr>
        <w:numPr>
          <w:ilvl w:val="3"/>
          <w:numId w:val="900"/>
        </w:numPr>
        <w:spacing w:before="0" w:after="0"/>
      </w:pPr>
      <w:r>
        <w:t>Integration with Biological Treatment</w:t>
      </w:r>
    </w:p>
    <w:p>
      <w:pPr>
        <w:numPr>
          <w:ilvl w:val="3"/>
          <w:numId w:val="900"/>
        </w:numPr>
        <w:spacing w:before="0" w:after="0"/>
      </w:pPr>
      <w:r>
        <w:t>Fouling Control</w:t>
      </w:r>
    </w:p>
    <w:p>
      <w:pPr>
        <w:numPr>
          <w:ilvl w:val="1"/>
          <w:numId w:val="900"/>
        </w:numPr>
        <w:spacing w:before="0" w:after="0"/>
      </w:pPr>
      <w:r>
        <w:t>Attached Growth (Biofilm) Processes</w:t>
      </w:r>
    </w:p>
    <w:p>
      <w:pPr>
        <w:numPr>
          <w:ilvl w:val="2"/>
          <w:numId w:val="900"/>
        </w:numPr>
        <w:spacing w:before="0" w:after="0"/>
      </w:pPr>
      <w:r>
        <w:t>Trickling Filters</w:t>
      </w:r>
    </w:p>
    <w:p>
      <w:pPr>
        <w:numPr>
          <w:ilvl w:val="3"/>
          <w:numId w:val="900"/>
        </w:numPr>
        <w:spacing w:before="0" w:after="0"/>
      </w:pPr>
      <w:r>
        <w:t>Media Types</w:t>
      </w:r>
    </w:p>
    <w:p>
      <w:pPr>
        <w:numPr>
          <w:ilvl w:val="4"/>
          <w:numId w:val="900"/>
        </w:numPr>
        <w:spacing w:before="0" w:after="0"/>
      </w:pPr>
      <w:r>
        <w:t>Rock Media</w:t>
      </w:r>
    </w:p>
    <w:p>
      <w:pPr>
        <w:numPr>
          <w:ilvl w:val="4"/>
          <w:numId w:val="900"/>
        </w:numPr>
        <w:spacing w:before="0" w:after="0"/>
      </w:pPr>
      <w:r>
        <w:t>Plastic Media</w:t>
      </w:r>
    </w:p>
    <w:p>
      <w:pPr>
        <w:numPr>
          <w:ilvl w:val="3"/>
          <w:numId w:val="900"/>
        </w:numPr>
        <w:spacing w:before="0" w:after="0"/>
      </w:pPr>
      <w:r>
        <w:t>Hydraulic Loading</w:t>
      </w:r>
    </w:p>
    <w:p>
      <w:pPr>
        <w:numPr>
          <w:ilvl w:val="3"/>
          <w:numId w:val="900"/>
        </w:numPr>
        <w:spacing w:before="0" w:after="0"/>
      </w:pPr>
      <w:r>
        <w:t>Organic Loading</w:t>
      </w:r>
    </w:p>
    <w:p>
      <w:pPr>
        <w:numPr>
          <w:ilvl w:val="3"/>
          <w:numId w:val="900"/>
        </w:numPr>
        <w:spacing w:before="0" w:after="0"/>
      </w:pPr>
      <w:r>
        <w:t>Recirculation</w:t>
      </w:r>
    </w:p>
    <w:p>
      <w:pPr>
        <w:numPr>
          <w:ilvl w:val="2"/>
          <w:numId w:val="900"/>
        </w:numPr>
        <w:spacing w:before="0" w:after="0"/>
      </w:pPr>
      <w:r>
        <w:t>Rotating Biological Contactors (RBCs)</w:t>
      </w:r>
    </w:p>
    <w:p>
      <w:pPr>
        <w:numPr>
          <w:ilvl w:val="3"/>
          <w:numId w:val="900"/>
        </w:numPr>
        <w:spacing w:before="0" w:after="0"/>
      </w:pPr>
      <w:r>
        <w:t>Design Parameters</w:t>
      </w:r>
    </w:p>
    <w:p>
      <w:pPr>
        <w:numPr>
          <w:ilvl w:val="3"/>
          <w:numId w:val="900"/>
        </w:numPr>
        <w:spacing w:before="0" w:after="0"/>
      </w:pPr>
      <w:r>
        <w:t>Operation and Maintenance</w:t>
      </w:r>
    </w:p>
    <w:p>
      <w:pPr>
        <w:numPr>
          <w:ilvl w:val="2"/>
          <w:numId w:val="900"/>
        </w:numPr>
        <w:spacing w:before="0" w:after="0"/>
      </w:pPr>
      <w:r>
        <w:t>Moving Bed Biofilm Reactors (MBBR)</w:t>
      </w:r>
    </w:p>
    <w:p>
      <w:pPr>
        <w:numPr>
          <w:ilvl w:val="3"/>
          <w:numId w:val="900"/>
        </w:numPr>
        <w:spacing w:before="0" w:after="0"/>
      </w:pPr>
      <w:r>
        <w:t>Carrier Media</w:t>
      </w:r>
    </w:p>
    <w:p>
      <w:pPr>
        <w:numPr>
          <w:ilvl w:val="3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Lagoon and Pond Systems</w:t>
      </w:r>
    </w:p>
    <w:p>
      <w:pPr>
        <w:numPr>
          <w:ilvl w:val="2"/>
          <w:numId w:val="900"/>
        </w:numPr>
        <w:spacing w:before="0" w:after="0"/>
      </w:pPr>
      <w:r>
        <w:t>Aerobic Ponds</w:t>
      </w:r>
    </w:p>
    <w:p>
      <w:pPr>
        <w:numPr>
          <w:ilvl w:val="3"/>
          <w:numId w:val="900"/>
        </w:numPr>
        <w:spacing w:before="0" w:after="0"/>
      </w:pPr>
      <w:r>
        <w:t>Design Parameters</w:t>
      </w:r>
    </w:p>
    <w:p>
      <w:pPr>
        <w:numPr>
          <w:ilvl w:val="3"/>
          <w:numId w:val="900"/>
        </w:numPr>
        <w:spacing w:before="0" w:after="0"/>
      </w:pPr>
      <w:r>
        <w:t>Oxygen Supply</w:t>
      </w:r>
    </w:p>
    <w:p>
      <w:pPr>
        <w:numPr>
          <w:ilvl w:val="2"/>
          <w:numId w:val="900"/>
        </w:numPr>
        <w:spacing w:before="0" w:after="0"/>
      </w:pPr>
      <w:r>
        <w:t>Anaerobic Ponds</w:t>
      </w:r>
    </w:p>
    <w:p>
      <w:pPr>
        <w:numPr>
          <w:ilvl w:val="3"/>
          <w:numId w:val="900"/>
        </w:numPr>
        <w:spacing w:before="0" w:after="0"/>
      </w:pPr>
      <w:r>
        <w:t>Sludge Accumulation</w:t>
      </w:r>
    </w:p>
    <w:p>
      <w:pPr>
        <w:numPr>
          <w:ilvl w:val="3"/>
          <w:numId w:val="900"/>
        </w:numPr>
        <w:spacing w:before="0" w:after="0"/>
      </w:pPr>
      <w:r>
        <w:t>Gas Production</w:t>
      </w:r>
    </w:p>
    <w:p>
      <w:pPr>
        <w:numPr>
          <w:ilvl w:val="2"/>
          <w:numId w:val="900"/>
        </w:numPr>
        <w:spacing w:before="0" w:after="0"/>
      </w:pPr>
      <w:r>
        <w:t>Facultative Ponds</w:t>
      </w:r>
    </w:p>
    <w:p>
      <w:pPr>
        <w:numPr>
          <w:ilvl w:val="3"/>
          <w:numId w:val="900"/>
        </w:numPr>
        <w:spacing w:before="0" w:after="0"/>
      </w:pPr>
      <w:r>
        <w:t>Stratification</w:t>
      </w:r>
    </w:p>
    <w:p>
      <w:pPr>
        <w:numPr>
          <w:ilvl w:val="3"/>
          <w:numId w:val="900"/>
        </w:numPr>
        <w:spacing w:before="0" w:after="0"/>
      </w:pPr>
      <w:r>
        <w:t>Performance Factors</w:t>
      </w:r>
    </w:p>
    <w:p>
      <w:pPr>
        <w:numPr>
          <w:ilvl w:val="0"/>
          <w:numId w:val="900"/>
        </w:numPr>
        <w:spacing w:before="0" w:after="0"/>
      </w:pPr>
      <w:r>
        <w:t>Tertiary (Advanced) Wastewater Treatment</w:t>
      </w:r>
    </w:p>
    <w:p>
      <w:pPr>
        <w:numPr>
          <w:ilvl w:val="1"/>
          <w:numId w:val="900"/>
        </w:numPr>
        <w:spacing w:before="0" w:after="0"/>
      </w:pPr>
      <w:r>
        <w:t>Nutrient Removal</w:t>
      </w:r>
    </w:p>
    <w:p>
      <w:pPr>
        <w:numPr>
          <w:ilvl w:val="2"/>
          <w:numId w:val="900"/>
        </w:numPr>
        <w:spacing w:before="0" w:after="0"/>
      </w:pPr>
      <w:r>
        <w:t>Nitrogen Removal</w:t>
      </w:r>
    </w:p>
    <w:p>
      <w:pPr>
        <w:numPr>
          <w:ilvl w:val="3"/>
          <w:numId w:val="900"/>
        </w:numPr>
        <w:spacing w:before="0" w:after="0"/>
      </w:pPr>
      <w:r>
        <w:t>Nitrification Process</w:t>
      </w:r>
    </w:p>
    <w:p>
      <w:pPr>
        <w:numPr>
          <w:ilvl w:val="4"/>
          <w:numId w:val="900"/>
        </w:numPr>
        <w:spacing w:before="0" w:after="0"/>
      </w:pPr>
      <w:r>
        <w:t>Ammonia Oxidation</w:t>
      </w:r>
    </w:p>
    <w:p>
      <w:pPr>
        <w:numPr>
          <w:ilvl w:val="4"/>
          <w:numId w:val="900"/>
        </w:numPr>
        <w:spacing w:before="0" w:after="0"/>
      </w:pPr>
      <w:r>
        <w:t>Nitrite Oxidation</w:t>
      </w:r>
    </w:p>
    <w:p>
      <w:pPr>
        <w:numPr>
          <w:ilvl w:val="3"/>
          <w:numId w:val="900"/>
        </w:numPr>
        <w:spacing w:before="0" w:after="0"/>
      </w:pPr>
      <w:r>
        <w:t>Denitrification Process</w:t>
      </w:r>
    </w:p>
    <w:p>
      <w:pPr>
        <w:numPr>
          <w:ilvl w:val="4"/>
          <w:numId w:val="900"/>
        </w:numPr>
        <w:spacing w:before="0" w:after="0"/>
      </w:pPr>
      <w:r>
        <w:t>Nitrate Reduction</w:t>
      </w:r>
    </w:p>
    <w:p>
      <w:pPr>
        <w:numPr>
          <w:ilvl w:val="4"/>
          <w:numId w:val="900"/>
        </w:numPr>
        <w:spacing w:before="0" w:after="0"/>
      </w:pPr>
      <w:r>
        <w:t>Carbon Source Requirements</w:t>
      </w:r>
    </w:p>
    <w:p>
      <w:pPr>
        <w:numPr>
          <w:ilvl w:val="3"/>
          <w:numId w:val="900"/>
        </w:numPr>
        <w:spacing w:before="0" w:after="0"/>
      </w:pPr>
      <w:r>
        <w:t>Process Configurations</w:t>
      </w:r>
    </w:p>
    <w:p>
      <w:pPr>
        <w:numPr>
          <w:ilvl w:val="4"/>
          <w:numId w:val="900"/>
        </w:numPr>
        <w:spacing w:before="0" w:after="0"/>
      </w:pPr>
      <w:r>
        <w:t>Modified Ludzack-Ettinger (MLE)</w:t>
      </w:r>
    </w:p>
    <w:p>
      <w:pPr>
        <w:numPr>
          <w:ilvl w:val="4"/>
          <w:numId w:val="900"/>
        </w:numPr>
        <w:spacing w:before="0" w:after="0"/>
      </w:pPr>
      <w:r>
        <w:t>Bardenpho Process</w:t>
      </w:r>
    </w:p>
    <w:p>
      <w:pPr>
        <w:numPr>
          <w:ilvl w:val="4"/>
          <w:numId w:val="900"/>
        </w:numPr>
        <w:spacing w:before="0" w:after="0"/>
      </w:pPr>
      <w:r>
        <w:t>Sequencing Batch Reactors</w:t>
      </w:r>
    </w:p>
    <w:p>
      <w:pPr>
        <w:numPr>
          <w:ilvl w:val="2"/>
          <w:numId w:val="900"/>
        </w:numPr>
        <w:spacing w:before="0" w:after="0"/>
      </w:pPr>
      <w:r>
        <w:t>Phosphorus Removal</w:t>
      </w:r>
    </w:p>
    <w:p>
      <w:pPr>
        <w:numPr>
          <w:ilvl w:val="3"/>
          <w:numId w:val="900"/>
        </w:numPr>
        <w:spacing w:before="0" w:after="0"/>
      </w:pPr>
      <w:r>
        <w:t>Enhanced Biological Phosphorus Removal (EBPR)</w:t>
      </w:r>
    </w:p>
    <w:p>
      <w:pPr>
        <w:numPr>
          <w:ilvl w:val="4"/>
          <w:numId w:val="900"/>
        </w:numPr>
        <w:spacing w:before="0" w:after="0"/>
      </w:pPr>
      <w:r>
        <w:t>Anaerobic-Aerobic Process</w:t>
      </w:r>
    </w:p>
    <w:p>
      <w:pPr>
        <w:numPr>
          <w:ilvl w:val="4"/>
          <w:numId w:val="900"/>
        </w:numPr>
        <w:spacing w:before="0" w:after="0"/>
      </w:pPr>
      <w:r>
        <w:t>Phosphorus-Accumulating Organisms</w:t>
      </w:r>
    </w:p>
    <w:p>
      <w:pPr>
        <w:numPr>
          <w:ilvl w:val="3"/>
          <w:numId w:val="900"/>
        </w:numPr>
        <w:spacing w:before="0" w:after="0"/>
      </w:pPr>
      <w:r>
        <w:t>Chemical Phosphorus Removal</w:t>
      </w:r>
    </w:p>
    <w:p>
      <w:pPr>
        <w:numPr>
          <w:ilvl w:val="4"/>
          <w:numId w:val="900"/>
        </w:numPr>
        <w:spacing w:before="0" w:after="0"/>
      </w:pPr>
      <w:r>
        <w:t>Aluminum Salts</w:t>
      </w:r>
    </w:p>
    <w:p>
      <w:pPr>
        <w:numPr>
          <w:ilvl w:val="4"/>
          <w:numId w:val="900"/>
        </w:numPr>
        <w:spacing w:before="0" w:after="0"/>
      </w:pPr>
      <w:r>
        <w:t>Iron Salts</w:t>
      </w:r>
    </w:p>
    <w:p>
      <w:pPr>
        <w:numPr>
          <w:ilvl w:val="4"/>
          <w:numId w:val="900"/>
        </w:numPr>
        <w:spacing w:before="0" w:after="0"/>
      </w:pPr>
      <w:r>
        <w:t>Lime</w:t>
      </w:r>
    </w:p>
    <w:p>
      <w:pPr>
        <w:numPr>
          <w:ilvl w:val="1"/>
          <w:numId w:val="900"/>
        </w:numPr>
        <w:spacing w:before="0" w:after="0"/>
      </w:pPr>
      <w:r>
        <w:t>Effluent Filtration</w:t>
      </w:r>
    </w:p>
    <w:p>
      <w:pPr>
        <w:numPr>
          <w:ilvl w:val="2"/>
          <w:numId w:val="900"/>
        </w:numPr>
        <w:spacing w:before="0" w:after="0"/>
      </w:pPr>
      <w:r>
        <w:t>Sand Filters</w:t>
      </w:r>
    </w:p>
    <w:p>
      <w:pPr>
        <w:numPr>
          <w:ilvl w:val="3"/>
          <w:numId w:val="900"/>
        </w:numPr>
        <w:spacing w:before="0" w:after="0"/>
      </w:pPr>
      <w:r>
        <w:t>Intermittent Sand Filters</w:t>
      </w:r>
    </w:p>
    <w:p>
      <w:pPr>
        <w:numPr>
          <w:ilvl w:val="3"/>
          <w:numId w:val="900"/>
        </w:numPr>
        <w:spacing w:before="0" w:after="0"/>
      </w:pPr>
      <w:r>
        <w:t>Continuous Sand Filters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Microfiltration</w:t>
      </w:r>
    </w:p>
    <w:p>
      <w:pPr>
        <w:numPr>
          <w:ilvl w:val="3"/>
          <w:numId w:val="900"/>
        </w:numPr>
        <w:spacing w:before="0" w:after="0"/>
      </w:pPr>
      <w:r>
        <w:t>Ultrafiltration</w:t>
      </w:r>
    </w:p>
    <w:p>
      <w:pPr>
        <w:numPr>
          <w:ilvl w:val="1"/>
          <w:numId w:val="900"/>
        </w:numPr>
        <w:spacing w:before="0" w:after="0"/>
      </w:pPr>
      <w:r>
        <w:t>Disinfection of Effluent</w:t>
      </w:r>
    </w:p>
    <w:p>
      <w:pPr>
        <w:numPr>
          <w:ilvl w:val="2"/>
          <w:numId w:val="900"/>
        </w:numPr>
        <w:spacing w:before="0" w:after="0"/>
      </w:pPr>
      <w:r>
        <w:t>Chlorination</w:t>
      </w:r>
    </w:p>
    <w:p>
      <w:pPr>
        <w:numPr>
          <w:ilvl w:val="3"/>
          <w:numId w:val="900"/>
        </w:numPr>
        <w:spacing w:before="0" w:after="0"/>
      </w:pPr>
      <w:r>
        <w:t>Contact Time Requirements</w:t>
      </w:r>
    </w:p>
    <w:p>
      <w:pPr>
        <w:numPr>
          <w:ilvl w:val="3"/>
          <w:numId w:val="900"/>
        </w:numPr>
        <w:spacing w:before="0" w:after="0"/>
      </w:pPr>
      <w:r>
        <w:t>Dechlorination</w:t>
      </w:r>
    </w:p>
    <w:p>
      <w:pPr>
        <w:numPr>
          <w:ilvl w:val="2"/>
          <w:numId w:val="900"/>
        </w:numPr>
        <w:spacing w:before="0" w:after="0"/>
      </w:pPr>
      <w:r>
        <w:t>UV Disinfection</w:t>
      </w:r>
    </w:p>
    <w:p>
      <w:pPr>
        <w:numPr>
          <w:ilvl w:val="3"/>
          <w:numId w:val="900"/>
        </w:numPr>
        <w:spacing w:before="0" w:after="0"/>
      </w:pPr>
      <w:r>
        <w:t>UV Dose Requirements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Ozonation</w:t>
      </w:r>
    </w:p>
    <w:p>
      <w:pPr>
        <w:numPr>
          <w:ilvl w:val="3"/>
          <w:numId w:val="900"/>
        </w:numPr>
        <w:spacing w:before="0" w:after="0"/>
      </w:pPr>
      <w:r>
        <w:t>Ozone Contact Systems</w:t>
      </w:r>
    </w:p>
    <w:p>
      <w:pPr>
        <w:numPr>
          <w:ilvl w:val="3"/>
          <w:numId w:val="900"/>
        </w:numPr>
        <w:spacing w:before="0" w:after="0"/>
      </w:pPr>
      <w:r>
        <w:t>Residual Management</w:t>
      </w:r>
    </w:p>
    <w:p>
      <w:pPr>
        <w:pStyle w:val="Heading1"/>
      </w:pPr>
      <w:r>
        <w:t>Sludge (Biosolids) Management</w:t>
      </w:r>
    </w:p>
    <w:p>
      <w:pPr>
        <w:numPr>
          <w:ilvl w:val="0"/>
          <w:numId w:val="900"/>
        </w:numPr>
        <w:spacing w:before="0" w:after="0"/>
      </w:pPr>
      <w:r>
        <w:t>Sludge Sources and Characteristics</w:t>
      </w:r>
    </w:p>
    <w:p>
      <w:pPr>
        <w:numPr>
          <w:ilvl w:val="1"/>
          <w:numId w:val="900"/>
        </w:numPr>
        <w:spacing w:before="0" w:after="0"/>
      </w:pPr>
      <w:r>
        <w:t>Primary Sludge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Solids Content</w:t>
      </w:r>
    </w:p>
    <w:p>
      <w:pPr>
        <w:numPr>
          <w:ilvl w:val="1"/>
          <w:numId w:val="900"/>
        </w:numPr>
        <w:spacing w:before="0" w:after="0"/>
      </w:pPr>
      <w:r>
        <w:t>Secondary Sludge</w:t>
      </w:r>
    </w:p>
    <w:p>
      <w:pPr>
        <w:numPr>
          <w:ilvl w:val="2"/>
          <w:numId w:val="900"/>
        </w:numPr>
        <w:spacing w:before="0" w:after="0"/>
      </w:pPr>
      <w:r>
        <w:t>Waste Activated Sludge</w:t>
      </w:r>
    </w:p>
    <w:p>
      <w:pPr>
        <w:numPr>
          <w:ilvl w:val="2"/>
          <w:numId w:val="900"/>
        </w:numPr>
        <w:spacing w:before="0" w:after="0"/>
      </w:pPr>
      <w:r>
        <w:t>Biological Characteristics</w:t>
      </w:r>
    </w:p>
    <w:p>
      <w:pPr>
        <w:numPr>
          <w:ilvl w:val="1"/>
          <w:numId w:val="900"/>
        </w:numPr>
        <w:spacing w:before="0" w:after="0"/>
      </w:pPr>
      <w:r>
        <w:t>Tertiary Sludge</w:t>
      </w:r>
    </w:p>
    <w:p>
      <w:pPr>
        <w:numPr>
          <w:ilvl w:val="2"/>
          <w:numId w:val="900"/>
        </w:numPr>
        <w:spacing w:before="0" w:after="0"/>
      </w:pPr>
      <w:r>
        <w:t>Chemical Sludge</w:t>
      </w:r>
    </w:p>
    <w:p>
      <w:pPr>
        <w:numPr>
          <w:ilvl w:val="2"/>
          <w:numId w:val="900"/>
        </w:numPr>
        <w:spacing w:before="0" w:after="0"/>
      </w:pPr>
      <w:r>
        <w:t>Filter Backwash Solids</w:t>
      </w:r>
    </w:p>
    <w:p>
      <w:pPr>
        <w:numPr>
          <w:ilvl w:val="1"/>
          <w:numId w:val="900"/>
        </w:numPr>
        <w:spacing w:before="0" w:after="0"/>
      </w:pPr>
      <w:r>
        <w:t>Sludge Properties</w:t>
      </w:r>
    </w:p>
    <w:p>
      <w:pPr>
        <w:numPr>
          <w:ilvl w:val="2"/>
          <w:numId w:val="900"/>
        </w:numPr>
        <w:spacing w:before="0" w:after="0"/>
      </w:pPr>
      <w:r>
        <w:t>Dewaterability</w:t>
      </w:r>
    </w:p>
    <w:p>
      <w:pPr>
        <w:numPr>
          <w:ilvl w:val="2"/>
          <w:numId w:val="900"/>
        </w:numPr>
        <w:spacing w:before="0" w:after="0"/>
      </w:pPr>
      <w:r>
        <w:t>Settleability</w:t>
      </w:r>
    </w:p>
    <w:p>
      <w:pPr>
        <w:numPr>
          <w:ilvl w:val="2"/>
          <w:numId w:val="900"/>
        </w:numPr>
        <w:spacing w:before="0" w:after="0"/>
      </w:pPr>
      <w:r>
        <w:t>Biodegradability</w:t>
      </w:r>
    </w:p>
    <w:p>
      <w:pPr>
        <w:numPr>
          <w:ilvl w:val="0"/>
          <w:numId w:val="900"/>
        </w:numPr>
        <w:spacing w:before="0" w:after="0"/>
      </w:pPr>
      <w:r>
        <w:t>Sludge Thickening</w:t>
      </w:r>
    </w:p>
    <w:p>
      <w:pPr>
        <w:numPr>
          <w:ilvl w:val="1"/>
          <w:numId w:val="900"/>
        </w:numPr>
        <w:spacing w:before="0" w:after="0"/>
      </w:pPr>
      <w:r>
        <w:t>Gravity Thickening</w:t>
      </w:r>
    </w:p>
    <w:p>
      <w:pPr>
        <w:numPr>
          <w:ilvl w:val="2"/>
          <w:numId w:val="900"/>
        </w:numPr>
        <w:spacing w:before="0" w:after="0"/>
      </w:pPr>
      <w:r>
        <w:t>Thickener Design</w:t>
      </w:r>
    </w:p>
    <w:p>
      <w:pPr>
        <w:numPr>
          <w:ilvl w:val="2"/>
          <w:numId w:val="900"/>
        </w:numPr>
        <w:spacing w:before="0" w:after="0"/>
      </w:pPr>
      <w:r>
        <w:t>Solids Loading Rate</w:t>
      </w:r>
    </w:p>
    <w:p>
      <w:pPr>
        <w:numPr>
          <w:ilvl w:val="2"/>
          <w:numId w:val="900"/>
        </w:numPr>
        <w:spacing w:before="0" w:after="0"/>
      </w:pPr>
      <w:r>
        <w:t>Operational Considerations</w:t>
      </w:r>
    </w:p>
    <w:p>
      <w:pPr>
        <w:numPr>
          <w:ilvl w:val="1"/>
          <w:numId w:val="900"/>
        </w:numPr>
        <w:spacing w:before="0" w:after="0"/>
      </w:pPr>
      <w:r>
        <w:t>Dissolved Air Flotation (DAF)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Air-to-Solids Ratio</w:t>
      </w:r>
    </w:p>
    <w:p>
      <w:pPr>
        <w:numPr>
          <w:ilvl w:val="2"/>
          <w:numId w:val="900"/>
        </w:numPr>
        <w:spacing w:before="0" w:after="0"/>
      </w:pPr>
      <w:r>
        <w:t>Chemical Addition</w:t>
      </w:r>
    </w:p>
    <w:p>
      <w:pPr>
        <w:numPr>
          <w:ilvl w:val="1"/>
          <w:numId w:val="900"/>
        </w:numPr>
        <w:spacing w:before="0" w:after="0"/>
      </w:pPr>
      <w:r>
        <w:t>Centrifugal Thickening</w:t>
      </w:r>
    </w:p>
    <w:p>
      <w:pPr>
        <w:numPr>
          <w:ilvl w:val="2"/>
          <w:numId w:val="900"/>
        </w:numPr>
        <w:spacing w:before="0" w:after="0"/>
      </w:pPr>
      <w:r>
        <w:t>Centrifuge Types</w:t>
      </w:r>
    </w:p>
    <w:p>
      <w:pPr>
        <w:numPr>
          <w:ilvl w:val="2"/>
          <w:numId w:val="900"/>
        </w:numPr>
        <w:spacing w:before="0" w:after="0"/>
      </w:pPr>
      <w:r>
        <w:t>Performance Factors</w:t>
      </w:r>
    </w:p>
    <w:p>
      <w:pPr>
        <w:numPr>
          <w:ilvl w:val="1"/>
          <w:numId w:val="900"/>
        </w:numPr>
        <w:spacing w:before="0" w:after="0"/>
      </w:pPr>
      <w:r>
        <w:t>Belt Thickening</w:t>
      </w:r>
    </w:p>
    <w:p>
      <w:pPr>
        <w:numPr>
          <w:ilvl w:val="2"/>
          <w:numId w:val="900"/>
        </w:numPr>
        <w:spacing w:before="0" w:after="0"/>
      </w:pPr>
      <w:r>
        <w:t>Belt Thickener Design</w:t>
      </w:r>
    </w:p>
    <w:p>
      <w:pPr>
        <w:numPr>
          <w:ilvl w:val="2"/>
          <w:numId w:val="900"/>
        </w:numPr>
        <w:spacing w:before="0" w:after="0"/>
      </w:pPr>
      <w:r>
        <w:t>Polymer Addition</w:t>
      </w:r>
    </w:p>
    <w:p>
      <w:pPr>
        <w:numPr>
          <w:ilvl w:val="0"/>
          <w:numId w:val="900"/>
        </w:numPr>
        <w:spacing w:before="0" w:after="0"/>
      </w:pPr>
      <w:r>
        <w:t>Sludge Stabilization</w:t>
      </w:r>
    </w:p>
    <w:p>
      <w:pPr>
        <w:numPr>
          <w:ilvl w:val="1"/>
          <w:numId w:val="900"/>
        </w:numPr>
        <w:spacing w:before="0" w:after="0"/>
      </w:pPr>
      <w:r>
        <w:t>Anaerobic Digestion</w:t>
      </w:r>
    </w:p>
    <w:p>
      <w:pPr>
        <w:numPr>
          <w:ilvl w:val="2"/>
          <w:numId w:val="900"/>
        </w:numPr>
        <w:spacing w:before="0" w:after="0"/>
      </w:pPr>
      <w:r>
        <w:t>Process Stages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Acidogenesis</w:t>
      </w:r>
    </w:p>
    <w:p>
      <w:pPr>
        <w:numPr>
          <w:ilvl w:val="3"/>
          <w:numId w:val="900"/>
        </w:numPr>
        <w:spacing w:before="0" w:after="0"/>
      </w:pPr>
      <w:r>
        <w:t>Methanogenesis</w:t>
      </w:r>
    </w:p>
    <w:p>
      <w:pPr>
        <w:numPr>
          <w:ilvl w:val="2"/>
          <w:numId w:val="900"/>
        </w:numPr>
        <w:spacing w:before="0" w:after="0"/>
      </w:pPr>
      <w:r>
        <w:t>Digester Design</w:t>
      </w:r>
    </w:p>
    <w:p>
      <w:pPr>
        <w:numPr>
          <w:ilvl w:val="3"/>
          <w:numId w:val="900"/>
        </w:numPr>
        <w:spacing w:before="0" w:after="0"/>
      </w:pPr>
      <w:r>
        <w:t>Completely Mixed Digesters</w:t>
      </w:r>
    </w:p>
    <w:p>
      <w:pPr>
        <w:numPr>
          <w:ilvl w:val="3"/>
          <w:numId w:val="900"/>
        </w:numPr>
        <w:spacing w:before="0" w:after="0"/>
      </w:pPr>
      <w:r>
        <w:t>Plug Flow Digesters</w:t>
      </w:r>
    </w:p>
    <w:p>
      <w:pPr>
        <w:numPr>
          <w:ilvl w:val="2"/>
          <w:numId w:val="900"/>
        </w:numPr>
        <w:spacing w:before="0" w:after="0"/>
      </w:pPr>
      <w:r>
        <w:t>Gas Production and Utilization</w:t>
      </w:r>
    </w:p>
    <w:p>
      <w:pPr>
        <w:numPr>
          <w:ilvl w:val="3"/>
          <w:numId w:val="900"/>
        </w:numPr>
        <w:spacing w:before="0" w:after="0"/>
      </w:pPr>
      <w:r>
        <w:t>Biogas Composition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pH Control</w:t>
      </w:r>
    </w:p>
    <w:p>
      <w:pPr>
        <w:numPr>
          <w:ilvl w:val="3"/>
          <w:numId w:val="900"/>
        </w:numPr>
        <w:spacing w:before="0" w:after="0"/>
      </w:pPr>
      <w:r>
        <w:t>Volatile Acids</w:t>
      </w:r>
    </w:p>
    <w:p>
      <w:pPr>
        <w:numPr>
          <w:ilvl w:val="1"/>
          <w:numId w:val="900"/>
        </w:numPr>
        <w:spacing w:before="0" w:after="0"/>
      </w:pPr>
      <w:r>
        <w:t>Aerobic Digestion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Lime Stabilization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Lime Dosage</w:t>
      </w:r>
    </w:p>
    <w:p>
      <w:pPr>
        <w:numPr>
          <w:ilvl w:val="2"/>
          <w:numId w:val="900"/>
        </w:numPr>
        <w:spacing w:before="0" w:after="0"/>
      </w:pPr>
      <w:r>
        <w:t>Pathogen Reduction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1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Composting Methods</w:t>
      </w:r>
    </w:p>
    <w:p>
      <w:pPr>
        <w:numPr>
          <w:ilvl w:val="3"/>
          <w:numId w:val="900"/>
        </w:numPr>
        <w:spacing w:before="0" w:after="0"/>
      </w:pPr>
      <w:r>
        <w:t>Windrow Composting</w:t>
      </w:r>
    </w:p>
    <w:p>
      <w:pPr>
        <w:numPr>
          <w:ilvl w:val="3"/>
          <w:numId w:val="900"/>
        </w:numPr>
        <w:spacing w:before="0" w:after="0"/>
      </w:pPr>
      <w:r>
        <w:t>In-Vessel Composting</w:t>
      </w:r>
    </w:p>
    <w:p>
      <w:pPr>
        <w:numPr>
          <w:ilvl w:val="3"/>
          <w:numId w:val="900"/>
        </w:numPr>
        <w:spacing w:before="0" w:after="0"/>
      </w:pPr>
      <w:r>
        <w:t>Aerated Static Pile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Carbon-to-Nitrogen Ratio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Product Quality</w:t>
      </w:r>
    </w:p>
    <w:p>
      <w:pPr>
        <w:numPr>
          <w:ilvl w:val="3"/>
          <w:numId w:val="900"/>
        </w:numPr>
        <w:spacing w:before="0" w:after="0"/>
      </w:pPr>
      <w:r>
        <w:t>Pathogen Reduction</w:t>
      </w:r>
    </w:p>
    <w:p>
      <w:pPr>
        <w:numPr>
          <w:ilvl w:val="3"/>
          <w:numId w:val="900"/>
        </w:numPr>
        <w:spacing w:before="0" w:after="0"/>
      </w:pPr>
      <w:r>
        <w:t>Vector Attraction Reduction</w:t>
      </w:r>
    </w:p>
    <w:p>
      <w:pPr>
        <w:numPr>
          <w:ilvl w:val="0"/>
          <w:numId w:val="900"/>
        </w:numPr>
        <w:spacing w:before="0" w:after="0"/>
      </w:pPr>
      <w:r>
        <w:t>Sludge Dewatering</w:t>
      </w:r>
    </w:p>
    <w:p>
      <w:pPr>
        <w:numPr>
          <w:ilvl w:val="1"/>
          <w:numId w:val="900"/>
        </w:numPr>
        <w:spacing w:before="0" w:after="0"/>
      </w:pPr>
      <w:r>
        <w:t>Centrifugation</w:t>
      </w:r>
    </w:p>
    <w:p>
      <w:pPr>
        <w:numPr>
          <w:ilvl w:val="2"/>
          <w:numId w:val="900"/>
        </w:numPr>
        <w:spacing w:before="0" w:after="0"/>
      </w:pPr>
      <w:r>
        <w:t>Centrifuge Types</w:t>
      </w:r>
    </w:p>
    <w:p>
      <w:pPr>
        <w:numPr>
          <w:ilvl w:val="3"/>
          <w:numId w:val="900"/>
        </w:numPr>
        <w:spacing w:before="0" w:after="0"/>
      </w:pPr>
      <w:r>
        <w:t>Solid Bowl Centrifuges</w:t>
      </w:r>
    </w:p>
    <w:p>
      <w:pPr>
        <w:numPr>
          <w:ilvl w:val="3"/>
          <w:numId w:val="900"/>
        </w:numPr>
        <w:spacing w:before="0" w:after="0"/>
      </w:pPr>
      <w:r>
        <w:t>Basket Centrifuges</w:t>
      </w:r>
    </w:p>
    <w:p>
      <w:pPr>
        <w:numPr>
          <w:ilvl w:val="2"/>
          <w:numId w:val="900"/>
        </w:numPr>
        <w:spacing w:before="0" w:after="0"/>
      </w:pPr>
      <w:r>
        <w:t>Performance Factors</w:t>
      </w:r>
    </w:p>
    <w:p>
      <w:pPr>
        <w:numPr>
          <w:ilvl w:val="3"/>
          <w:numId w:val="900"/>
        </w:numPr>
        <w:spacing w:before="0" w:after="0"/>
      </w:pPr>
      <w:r>
        <w:t>Polymer Addition</w:t>
      </w:r>
    </w:p>
    <w:p>
      <w:pPr>
        <w:numPr>
          <w:ilvl w:val="3"/>
          <w:numId w:val="900"/>
        </w:numPr>
        <w:spacing w:before="0" w:after="0"/>
      </w:pPr>
      <w:r>
        <w:t>Feed Solids Concentration</w:t>
      </w:r>
    </w:p>
    <w:p>
      <w:pPr>
        <w:numPr>
          <w:ilvl w:val="1"/>
          <w:numId w:val="900"/>
        </w:numPr>
        <w:spacing w:before="0" w:after="0"/>
      </w:pPr>
      <w:r>
        <w:t>Belt Filter Press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Belt Types</w:t>
      </w:r>
    </w:p>
    <w:p>
      <w:pPr>
        <w:numPr>
          <w:ilvl w:val="2"/>
          <w:numId w:val="900"/>
        </w:numPr>
        <w:spacing w:before="0" w:after="0"/>
      </w:pPr>
      <w:r>
        <w:t>Operation and Maintenance</w:t>
      </w:r>
    </w:p>
    <w:p>
      <w:pPr>
        <w:numPr>
          <w:ilvl w:val="1"/>
          <w:numId w:val="900"/>
        </w:numPr>
        <w:spacing w:before="0" w:after="0"/>
      </w:pPr>
      <w:r>
        <w:t>Screw Press</w:t>
      </w:r>
    </w:p>
    <w:p>
      <w:pPr>
        <w:numPr>
          <w:ilvl w:val="2"/>
          <w:numId w:val="900"/>
        </w:numPr>
        <w:spacing w:before="0" w:after="0"/>
      </w:pPr>
      <w:r>
        <w:t>Design Features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Filter Press</w:t>
      </w:r>
    </w:p>
    <w:p>
      <w:pPr>
        <w:numPr>
          <w:ilvl w:val="2"/>
          <w:numId w:val="900"/>
        </w:numPr>
        <w:spacing w:before="0" w:after="0"/>
      </w:pPr>
      <w:r>
        <w:t>Plate and Frame Presses</w:t>
      </w:r>
    </w:p>
    <w:p>
      <w:pPr>
        <w:numPr>
          <w:ilvl w:val="2"/>
          <w:numId w:val="900"/>
        </w:numPr>
        <w:spacing w:before="0" w:after="0"/>
      </w:pPr>
      <w:r>
        <w:t>Membrane Presses</w:t>
      </w:r>
    </w:p>
    <w:p>
      <w:pPr>
        <w:numPr>
          <w:ilvl w:val="2"/>
          <w:numId w:val="900"/>
        </w:numPr>
        <w:spacing w:before="0" w:after="0"/>
      </w:pPr>
      <w:r>
        <w:t>Cycle Time</w:t>
      </w:r>
    </w:p>
    <w:p>
      <w:pPr>
        <w:numPr>
          <w:ilvl w:val="1"/>
          <w:numId w:val="900"/>
        </w:numPr>
        <w:spacing w:before="0" w:after="0"/>
      </w:pPr>
      <w:r>
        <w:t>Drying Beds</w:t>
      </w:r>
    </w:p>
    <w:p>
      <w:pPr>
        <w:numPr>
          <w:ilvl w:val="2"/>
          <w:numId w:val="900"/>
        </w:numPr>
        <w:spacing w:before="0" w:after="0"/>
      </w:pPr>
      <w:r>
        <w:t>Sand Drying Beds</w:t>
      </w:r>
    </w:p>
    <w:p>
      <w:pPr>
        <w:numPr>
          <w:ilvl w:val="2"/>
          <w:numId w:val="900"/>
        </w:numPr>
        <w:spacing w:before="0" w:after="0"/>
      </w:pPr>
      <w:r>
        <w:t>Paved Drying Beds</w:t>
      </w:r>
    </w:p>
    <w:p>
      <w:pPr>
        <w:numPr>
          <w:ilvl w:val="2"/>
          <w:numId w:val="900"/>
        </w:numPr>
        <w:spacing w:before="0" w:after="0"/>
      </w:pPr>
      <w:r>
        <w:t>Design and Operation</w:t>
      </w:r>
    </w:p>
    <w:p>
      <w:pPr>
        <w:numPr>
          <w:ilvl w:val="2"/>
          <w:numId w:val="900"/>
        </w:numPr>
        <w:spacing w:before="0" w:after="0"/>
      </w:pPr>
      <w:r>
        <w:t>Climate Considerations</w:t>
      </w:r>
    </w:p>
    <w:p>
      <w:pPr>
        <w:numPr>
          <w:ilvl w:val="0"/>
          <w:numId w:val="900"/>
        </w:numPr>
        <w:spacing w:before="0" w:after="0"/>
      </w:pPr>
      <w:r>
        <w:t>Biosolids Disposal and Reuse</w:t>
      </w:r>
    </w:p>
    <w:p>
      <w:pPr>
        <w:numPr>
          <w:ilvl w:val="1"/>
          <w:numId w:val="900"/>
        </w:numPr>
        <w:spacing w:before="0" w:after="0"/>
      </w:pPr>
      <w:r>
        <w:t>Land Application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Part 503 Rule</w:t>
      </w:r>
    </w:p>
    <w:p>
      <w:pPr>
        <w:numPr>
          <w:ilvl w:val="3"/>
          <w:numId w:val="900"/>
        </w:numPr>
        <w:spacing w:before="0" w:after="0"/>
      </w:pPr>
      <w:r>
        <w:t>Pathogen Reduction</w:t>
      </w:r>
    </w:p>
    <w:p>
      <w:pPr>
        <w:numPr>
          <w:ilvl w:val="3"/>
          <w:numId w:val="900"/>
        </w:numPr>
        <w:spacing w:before="0" w:after="0"/>
      </w:pPr>
      <w:r>
        <w:t>Vector Attraction Reduction</w:t>
      </w:r>
    </w:p>
    <w:p>
      <w:pPr>
        <w:numPr>
          <w:ilvl w:val="2"/>
          <w:numId w:val="900"/>
        </w:numPr>
        <w:spacing w:before="0" w:after="0"/>
      </w:pPr>
      <w:r>
        <w:t>Agronomic Benefits</w:t>
      </w:r>
    </w:p>
    <w:p>
      <w:pPr>
        <w:numPr>
          <w:ilvl w:val="3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Soil Conditioning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Surface Application</w:t>
      </w:r>
    </w:p>
    <w:p>
      <w:pPr>
        <w:numPr>
          <w:ilvl w:val="3"/>
          <w:numId w:val="900"/>
        </w:numPr>
        <w:spacing w:before="0" w:after="0"/>
      </w:pPr>
      <w:r>
        <w:t>Injection</w:t>
      </w:r>
    </w:p>
    <w:p>
      <w:pPr>
        <w:numPr>
          <w:ilvl w:val="1"/>
          <w:numId w:val="900"/>
        </w:numPr>
        <w:spacing w:before="0" w:after="0"/>
      </w:pPr>
      <w:r>
        <w:t>Incineration</w:t>
      </w:r>
    </w:p>
    <w:p>
      <w:pPr>
        <w:numPr>
          <w:ilvl w:val="2"/>
          <w:numId w:val="900"/>
        </w:numPr>
        <w:spacing w:before="0" w:after="0"/>
      </w:pPr>
      <w:r>
        <w:t>Incineration Technologies</w:t>
      </w:r>
    </w:p>
    <w:p>
      <w:pPr>
        <w:numPr>
          <w:ilvl w:val="3"/>
          <w:numId w:val="900"/>
        </w:numPr>
        <w:spacing w:before="0" w:after="0"/>
      </w:pPr>
      <w:r>
        <w:t>Multiple Hearth Furnaces</w:t>
      </w:r>
    </w:p>
    <w:p>
      <w:pPr>
        <w:numPr>
          <w:ilvl w:val="3"/>
          <w:numId w:val="900"/>
        </w:numPr>
        <w:spacing w:before="0" w:after="0"/>
      </w:pPr>
      <w:r>
        <w:t>Fluidized Bed Incinerators</w:t>
      </w:r>
    </w:p>
    <w:p>
      <w:pPr>
        <w:numPr>
          <w:ilvl w:val="2"/>
          <w:numId w:val="900"/>
        </w:numPr>
        <w:spacing w:before="0" w:after="0"/>
      </w:pPr>
      <w:r>
        <w:t>Emission Controls</w:t>
      </w:r>
    </w:p>
    <w:p>
      <w:pPr>
        <w:numPr>
          <w:ilvl w:val="3"/>
          <w:numId w:val="900"/>
        </w:numPr>
        <w:spacing w:before="0" w:after="0"/>
      </w:pPr>
      <w:r>
        <w:t>Air Pollution Control</w:t>
      </w:r>
    </w:p>
    <w:p>
      <w:pPr>
        <w:numPr>
          <w:ilvl w:val="3"/>
          <w:numId w:val="900"/>
        </w:numPr>
        <w:spacing w:before="0" w:after="0"/>
      </w:pPr>
      <w:r>
        <w:t>Ash Characteristics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1"/>
          <w:numId w:val="900"/>
        </w:numPr>
        <w:spacing w:before="0" w:after="0"/>
      </w:pPr>
      <w:r>
        <w:t>Landfilling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Leachate Management</w:t>
      </w:r>
    </w:p>
    <w:p>
      <w:pPr>
        <w:numPr>
          <w:ilvl w:val="2"/>
          <w:numId w:val="900"/>
        </w:numPr>
        <w:spacing w:before="0" w:after="0"/>
      </w:pPr>
      <w:r>
        <w:t>Gas Control</w:t>
      </w:r>
    </w:p>
    <w:p>
      <w:pPr>
        <w:numPr>
          <w:ilvl w:val="1"/>
          <w:numId w:val="900"/>
        </w:numPr>
        <w:spacing w:before="0" w:after="0"/>
      </w:pPr>
      <w:r>
        <w:t>Beneficial Reuse Products</w:t>
      </w:r>
    </w:p>
    <w:p>
      <w:pPr>
        <w:numPr>
          <w:ilvl w:val="2"/>
          <w:numId w:val="900"/>
        </w:numPr>
        <w:spacing w:before="0" w:after="0"/>
      </w:pPr>
      <w:r>
        <w:t>Soil Amendments</w:t>
      </w:r>
    </w:p>
    <w:p>
      <w:pPr>
        <w:numPr>
          <w:ilvl w:val="2"/>
          <w:numId w:val="900"/>
        </w:numPr>
        <w:spacing w:before="0" w:after="0"/>
      </w:pPr>
      <w:r>
        <w:t>Fertilizer Products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Biogas Utilization</w:t>
      </w:r>
    </w:p>
    <w:p>
      <w:pPr>
        <w:numPr>
          <w:ilvl w:val="3"/>
          <w:numId w:val="900"/>
        </w:numPr>
        <w:spacing w:before="0" w:after="0"/>
      </w:pPr>
      <w:r>
        <w:t>Heat Recovery</w:t>
      </w:r>
    </w:p>
    <w:p>
      <w:pPr>
        <w:pStyle w:val="Heading1"/>
      </w:pPr>
      <w:r>
        <w:t>Specialized and Industrial Treatment Systems</w:t>
      </w:r>
    </w:p>
    <w:p>
      <w:pPr>
        <w:numPr>
          <w:ilvl w:val="0"/>
          <w:numId w:val="900"/>
        </w:numPr>
        <w:spacing w:before="0" w:after="0"/>
      </w:pPr>
      <w:r>
        <w:t>Desalination</w:t>
      </w:r>
    </w:p>
    <w:p>
      <w:pPr>
        <w:numPr>
          <w:ilvl w:val="1"/>
          <w:numId w:val="900"/>
        </w:numPr>
        <w:spacing w:before="0" w:after="0"/>
      </w:pPr>
      <w:r>
        <w:t>Reverse Osmosis (RO)</w:t>
      </w:r>
    </w:p>
    <w:p>
      <w:pPr>
        <w:numPr>
          <w:ilvl w:val="2"/>
          <w:numId w:val="900"/>
        </w:numPr>
        <w:spacing w:before="0" w:after="0"/>
      </w:pPr>
      <w:r>
        <w:t>Membrane Selection</w:t>
      </w:r>
    </w:p>
    <w:p>
      <w:pPr>
        <w:numPr>
          <w:ilvl w:val="3"/>
          <w:numId w:val="900"/>
        </w:numPr>
        <w:spacing w:before="0" w:after="0"/>
      </w:pPr>
      <w:r>
        <w:t>Membrane Materials</w:t>
      </w:r>
    </w:p>
    <w:p>
      <w:pPr>
        <w:numPr>
          <w:ilvl w:val="3"/>
          <w:numId w:val="900"/>
        </w:numPr>
        <w:spacing w:before="0" w:after="0"/>
      </w:pPr>
      <w:r>
        <w:t>Membrane Configuration</w:t>
      </w:r>
    </w:p>
    <w:p>
      <w:pPr>
        <w:numPr>
          <w:ilvl w:val="2"/>
          <w:numId w:val="900"/>
        </w:numPr>
        <w:spacing w:before="0" w:after="0"/>
      </w:pPr>
      <w:r>
        <w:t>Pretreatment Requirements</w:t>
      </w:r>
    </w:p>
    <w:p>
      <w:pPr>
        <w:numPr>
          <w:ilvl w:val="3"/>
          <w:numId w:val="900"/>
        </w:numPr>
        <w:spacing w:before="0" w:after="0"/>
      </w:pPr>
      <w:r>
        <w:t>Scaling Prevention</w:t>
      </w:r>
    </w:p>
    <w:p>
      <w:pPr>
        <w:numPr>
          <w:ilvl w:val="3"/>
          <w:numId w:val="900"/>
        </w:numPr>
        <w:spacing w:before="0" w:after="0"/>
      </w:pPr>
      <w:r>
        <w:t>Fouling Control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Single-Pass Systems</w:t>
      </w:r>
    </w:p>
    <w:p>
      <w:pPr>
        <w:numPr>
          <w:ilvl w:val="3"/>
          <w:numId w:val="900"/>
        </w:numPr>
        <w:spacing w:before="0" w:after="0"/>
      </w:pPr>
      <w:r>
        <w:t>Multi-Stage Systems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Pressure Exchangers</w:t>
      </w:r>
    </w:p>
    <w:p>
      <w:pPr>
        <w:numPr>
          <w:ilvl w:val="3"/>
          <w:numId w:val="900"/>
        </w:numPr>
        <w:spacing w:before="0" w:after="0"/>
      </w:pPr>
      <w:r>
        <w:t>Turbines</w:t>
      </w:r>
    </w:p>
    <w:p>
      <w:pPr>
        <w:numPr>
          <w:ilvl w:val="1"/>
          <w:numId w:val="900"/>
        </w:numPr>
        <w:spacing w:before="0" w:after="0"/>
      </w:pPr>
      <w:r>
        <w:t>Multi-Stage Flash Distillation (MSF)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Heat Recovery</w:t>
      </w:r>
    </w:p>
    <w:p>
      <w:pPr>
        <w:numPr>
          <w:ilvl w:val="2"/>
          <w:numId w:val="900"/>
        </w:numPr>
        <w:spacing w:before="0" w:after="0"/>
      </w:pPr>
      <w:r>
        <w:t>Energy Considerations</w:t>
      </w:r>
    </w:p>
    <w:p>
      <w:pPr>
        <w:numPr>
          <w:ilvl w:val="2"/>
          <w:numId w:val="900"/>
        </w:numPr>
        <w:spacing w:before="0" w:after="0"/>
      </w:pPr>
      <w:r>
        <w:t>Scaling Control</w:t>
      </w:r>
    </w:p>
    <w:p>
      <w:pPr>
        <w:numPr>
          <w:ilvl w:val="1"/>
          <w:numId w:val="900"/>
        </w:numPr>
        <w:spacing w:before="0" w:after="0"/>
      </w:pPr>
      <w:r>
        <w:t>Multi-Effect Distillation (MED)</w:t>
      </w:r>
    </w:p>
    <w:p>
      <w:pPr>
        <w:numPr>
          <w:ilvl w:val="2"/>
          <w:numId w:val="900"/>
        </w:numPr>
        <w:spacing w:before="0" w:after="0"/>
      </w:pPr>
      <w:r>
        <w:t>Process Configuration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Electrodialysis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Membrane Types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0"/>
          <w:numId w:val="900"/>
        </w:numPr>
        <w:spacing w:before="0" w:after="0"/>
      </w:pPr>
      <w:r>
        <w:t>Industrial Wastewater Treatment</w:t>
      </w:r>
    </w:p>
    <w:p>
      <w:pPr>
        <w:numPr>
          <w:ilvl w:val="1"/>
          <w:numId w:val="900"/>
        </w:numPr>
        <w:spacing w:before="0" w:after="0"/>
      </w:pPr>
      <w:r>
        <w:t>Food and Beverage Industry</w:t>
      </w:r>
    </w:p>
    <w:p>
      <w:pPr>
        <w:numPr>
          <w:ilvl w:val="2"/>
          <w:numId w:val="900"/>
        </w:numPr>
        <w:spacing w:before="0" w:after="0"/>
      </w:pPr>
      <w:r>
        <w:t>Typical Contaminants</w:t>
      </w:r>
    </w:p>
    <w:p>
      <w:pPr>
        <w:numPr>
          <w:ilvl w:val="3"/>
          <w:numId w:val="900"/>
        </w:numPr>
        <w:spacing w:before="0" w:after="0"/>
      </w:pPr>
      <w:r>
        <w:t>Organic Loading</w:t>
      </w:r>
    </w:p>
    <w:p>
      <w:pPr>
        <w:numPr>
          <w:ilvl w:val="3"/>
          <w:numId w:val="900"/>
        </w:numPr>
        <w:spacing w:before="0" w:after="0"/>
      </w:pPr>
      <w:r>
        <w:t>Suspended Solids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3"/>
          <w:numId w:val="900"/>
        </w:numPr>
        <w:spacing w:before="0" w:after="0"/>
      </w:pPr>
      <w:r>
        <w:t>Screening and Settling</w:t>
      </w:r>
    </w:p>
    <w:p>
      <w:pPr>
        <w:numPr>
          <w:ilvl w:val="3"/>
          <w:numId w:val="900"/>
        </w:numPr>
        <w:spacing w:before="0" w:after="0"/>
      </w:pPr>
      <w:r>
        <w:t>Biological Treatment</w:t>
      </w:r>
    </w:p>
    <w:p>
      <w:pPr>
        <w:numPr>
          <w:ilvl w:val="3"/>
          <w:numId w:val="900"/>
        </w:numPr>
        <w:spacing w:before="0" w:after="0"/>
      </w:pPr>
      <w:r>
        <w:t>Advanced Treatment</w:t>
      </w:r>
    </w:p>
    <w:p>
      <w:pPr>
        <w:numPr>
          <w:ilvl w:val="1"/>
          <w:numId w:val="900"/>
        </w:numPr>
        <w:spacing w:before="0" w:after="0"/>
      </w:pPr>
      <w:r>
        <w:t>Pulp and Paper Industry</w:t>
      </w:r>
    </w:p>
    <w:p>
      <w:pPr>
        <w:numPr>
          <w:ilvl w:val="2"/>
          <w:numId w:val="900"/>
        </w:numPr>
        <w:spacing w:before="0" w:after="0"/>
      </w:pPr>
      <w:r>
        <w:t>Effluent Characteristics</w:t>
      </w:r>
    </w:p>
    <w:p>
      <w:pPr>
        <w:numPr>
          <w:ilvl w:val="3"/>
          <w:numId w:val="900"/>
        </w:numPr>
        <w:spacing w:before="0" w:after="0"/>
      </w:pPr>
      <w:r>
        <w:t>Fiber Content</w:t>
      </w:r>
    </w:p>
    <w:p>
      <w:pPr>
        <w:numPr>
          <w:ilvl w:val="3"/>
          <w:numId w:val="900"/>
        </w:numPr>
        <w:spacing w:before="0" w:after="0"/>
      </w:pPr>
      <w:r>
        <w:t>Chemical Oxygen Demand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Treatment Technologies</w:t>
      </w:r>
    </w:p>
    <w:p>
      <w:pPr>
        <w:numPr>
          <w:ilvl w:val="3"/>
          <w:numId w:val="900"/>
        </w:numPr>
        <w:spacing w:before="0" w:after="0"/>
      </w:pPr>
      <w:r>
        <w:t>Primary Clarification</w:t>
      </w:r>
    </w:p>
    <w:p>
      <w:pPr>
        <w:numPr>
          <w:ilvl w:val="3"/>
          <w:numId w:val="900"/>
        </w:numPr>
        <w:spacing w:before="0" w:after="0"/>
      </w:pPr>
      <w:r>
        <w:t>Biological Treatment</w:t>
      </w:r>
    </w:p>
    <w:p>
      <w:pPr>
        <w:numPr>
          <w:ilvl w:val="3"/>
          <w:numId w:val="900"/>
        </w:numPr>
        <w:spacing w:before="0" w:after="0"/>
      </w:pPr>
      <w:r>
        <w:t>Tertiary Treatment</w:t>
      </w:r>
    </w:p>
    <w:p>
      <w:pPr>
        <w:numPr>
          <w:ilvl w:val="1"/>
          <w:numId w:val="900"/>
        </w:numPr>
        <w:spacing w:before="0" w:after="0"/>
      </w:pPr>
      <w:r>
        <w:t>Chemical and Petrochemical Industry</w:t>
      </w:r>
    </w:p>
    <w:p>
      <w:pPr>
        <w:numPr>
          <w:ilvl w:val="2"/>
          <w:numId w:val="900"/>
        </w:numPr>
        <w:spacing w:before="0" w:after="0"/>
      </w:pPr>
      <w:r>
        <w:t>Hazardous Pollutants</w:t>
      </w:r>
    </w:p>
    <w:p>
      <w:pPr>
        <w:numPr>
          <w:ilvl w:val="3"/>
          <w:numId w:val="900"/>
        </w:numPr>
        <w:spacing w:before="0" w:after="0"/>
      </w:pPr>
      <w:r>
        <w:t>Toxic Organics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Phenols</w:t>
      </w:r>
    </w:p>
    <w:p>
      <w:pPr>
        <w:numPr>
          <w:ilvl w:val="2"/>
          <w:numId w:val="900"/>
        </w:numPr>
        <w:spacing w:before="0" w:after="0"/>
      </w:pPr>
      <w:r>
        <w:t>Specialized Treatment Methods</w:t>
      </w:r>
    </w:p>
    <w:p>
      <w:pPr>
        <w:numPr>
          <w:ilvl w:val="3"/>
          <w:numId w:val="900"/>
        </w:numPr>
        <w:spacing w:before="0" w:after="0"/>
      </w:pPr>
      <w:r>
        <w:t>Advanced Oxidation</w:t>
      </w:r>
    </w:p>
    <w:p>
      <w:pPr>
        <w:numPr>
          <w:ilvl w:val="3"/>
          <w:numId w:val="900"/>
        </w:numPr>
        <w:spacing w:before="0" w:after="0"/>
      </w:pPr>
      <w:r>
        <w:t>Activated Carbon Adsorption</w:t>
      </w:r>
    </w:p>
    <w:p>
      <w:pPr>
        <w:numPr>
          <w:ilvl w:val="3"/>
          <w:numId w:val="900"/>
        </w:numPr>
        <w:spacing w:before="0" w:after="0"/>
      </w:pPr>
      <w:r>
        <w:t>Membrane Separation</w:t>
      </w:r>
    </w:p>
    <w:p>
      <w:pPr>
        <w:numPr>
          <w:ilvl w:val="1"/>
          <w:numId w:val="900"/>
        </w:numPr>
        <w:spacing w:before="0" w:after="0"/>
      </w:pPr>
      <w:r>
        <w:t>Metal Finishing Industry</w:t>
      </w:r>
    </w:p>
    <w:p>
      <w:pPr>
        <w:numPr>
          <w:ilvl w:val="2"/>
          <w:numId w:val="900"/>
        </w:numPr>
        <w:spacing w:before="0" w:after="0"/>
      </w:pPr>
      <w:r>
        <w:t>Heavy Metal Removal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Electrochemical Treatment</w:t>
      </w:r>
    </w:p>
    <w:p>
      <w:pPr>
        <w:numPr>
          <w:ilvl w:val="2"/>
          <w:numId w:val="900"/>
        </w:numPr>
        <w:spacing w:before="0" w:after="0"/>
      </w:pPr>
      <w:r>
        <w:t>Cyanide Treatment</w:t>
      </w:r>
    </w:p>
    <w:p>
      <w:pPr>
        <w:numPr>
          <w:ilvl w:val="3"/>
          <w:numId w:val="900"/>
        </w:numPr>
        <w:spacing w:before="0" w:after="0"/>
      </w:pPr>
      <w:r>
        <w:t>Alkaline Chlorination</w:t>
      </w:r>
    </w:p>
    <w:p>
      <w:pPr>
        <w:numPr>
          <w:ilvl w:val="3"/>
          <w:numId w:val="900"/>
        </w:numPr>
        <w:spacing w:before="0" w:after="0"/>
      </w:pPr>
      <w:r>
        <w:t>Ozonation</w:t>
      </w:r>
    </w:p>
    <w:p>
      <w:pPr>
        <w:numPr>
          <w:ilvl w:val="1"/>
          <w:numId w:val="900"/>
        </w:numPr>
        <w:spacing w:before="0" w:after="0"/>
      </w:pPr>
      <w:r>
        <w:t>Textile Industry</w:t>
      </w:r>
    </w:p>
    <w:p>
      <w:pPr>
        <w:numPr>
          <w:ilvl w:val="2"/>
          <w:numId w:val="900"/>
        </w:numPr>
        <w:spacing w:before="0" w:after="0"/>
      </w:pPr>
      <w:r>
        <w:t>Dye Removal</w:t>
      </w:r>
    </w:p>
    <w:p>
      <w:pPr>
        <w:numPr>
          <w:ilvl w:val="2"/>
          <w:numId w:val="900"/>
        </w:numPr>
        <w:spacing w:before="0" w:after="0"/>
      </w:pPr>
      <w:r>
        <w:t>Color Treatment</w:t>
      </w:r>
    </w:p>
    <w:p>
      <w:pPr>
        <w:numPr>
          <w:ilvl w:val="2"/>
          <w:numId w:val="900"/>
        </w:numPr>
        <w:spacing w:before="0" w:after="0"/>
      </w:pPr>
      <w:r>
        <w:t>Biological Treatment</w:t>
      </w:r>
    </w:p>
    <w:p>
      <w:pPr>
        <w:numPr>
          <w:ilvl w:val="1"/>
          <w:numId w:val="900"/>
        </w:numPr>
        <w:spacing w:before="0" w:after="0"/>
      </w:pPr>
      <w:r>
        <w:t>Pharmaceutical Industry</w:t>
      </w:r>
    </w:p>
    <w:p>
      <w:pPr>
        <w:numPr>
          <w:ilvl w:val="2"/>
          <w:numId w:val="900"/>
        </w:numPr>
        <w:spacing w:before="0" w:after="0"/>
      </w:pPr>
      <w:r>
        <w:t>Antibiotic Removal</w:t>
      </w:r>
    </w:p>
    <w:p>
      <w:pPr>
        <w:numPr>
          <w:ilvl w:val="2"/>
          <w:numId w:val="900"/>
        </w:numPr>
        <w:spacing w:before="0" w:after="0"/>
      </w:pPr>
      <w:r>
        <w:t>Specialized Contaminants</w:t>
      </w:r>
    </w:p>
    <w:p>
      <w:pPr>
        <w:numPr>
          <w:ilvl w:val="2"/>
          <w:numId w:val="900"/>
        </w:numPr>
        <w:spacing w:before="0" w:after="0"/>
      </w:pPr>
      <w:r>
        <w:t>Treatment Challenges</w:t>
      </w:r>
    </w:p>
    <w:p>
      <w:pPr>
        <w:numPr>
          <w:ilvl w:val="0"/>
          <w:numId w:val="900"/>
        </w:numPr>
        <w:spacing w:before="0" w:after="0"/>
      </w:pPr>
      <w:r>
        <w:t>Natural Treatment Systems</w:t>
      </w:r>
    </w:p>
    <w:p>
      <w:pPr>
        <w:numPr>
          <w:ilvl w:val="1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Types of Constructed Wetlands</w:t>
      </w:r>
    </w:p>
    <w:p>
      <w:pPr>
        <w:numPr>
          <w:ilvl w:val="3"/>
          <w:numId w:val="900"/>
        </w:numPr>
        <w:spacing w:before="0" w:after="0"/>
      </w:pPr>
      <w:r>
        <w:t>Surface Flow Wetlands</w:t>
      </w:r>
    </w:p>
    <w:p>
      <w:pPr>
        <w:numPr>
          <w:ilvl w:val="3"/>
          <w:numId w:val="900"/>
        </w:numPr>
        <w:spacing w:before="0" w:after="0"/>
      </w:pPr>
      <w:r>
        <w:t>Subsurface Flow Wetlands</w:t>
      </w:r>
    </w:p>
    <w:p>
      <w:pPr>
        <w:numPr>
          <w:ilvl w:val="4"/>
          <w:numId w:val="900"/>
        </w:numPr>
        <w:spacing w:before="0" w:after="0"/>
      </w:pPr>
      <w:r>
        <w:t>Horizontal Flow</w:t>
      </w:r>
    </w:p>
    <w:p>
      <w:pPr>
        <w:numPr>
          <w:ilvl w:val="4"/>
          <w:numId w:val="900"/>
        </w:numPr>
        <w:spacing w:before="0" w:after="0"/>
      </w:pPr>
      <w:r>
        <w:t>Vertical Flow</w:t>
      </w:r>
    </w:p>
    <w:p>
      <w:pPr>
        <w:numPr>
          <w:ilvl w:val="2"/>
          <w:numId w:val="900"/>
        </w:numPr>
        <w:spacing w:before="0" w:after="0"/>
      </w:pPr>
      <w:r>
        <w:t>Design Parameters</w:t>
      </w:r>
    </w:p>
    <w:p>
      <w:pPr>
        <w:numPr>
          <w:ilvl w:val="3"/>
          <w:numId w:val="900"/>
        </w:numPr>
        <w:spacing w:before="0" w:after="0"/>
      </w:pPr>
      <w:r>
        <w:t>Hydraulic Loading</w:t>
      </w:r>
    </w:p>
    <w:p>
      <w:pPr>
        <w:numPr>
          <w:ilvl w:val="3"/>
          <w:numId w:val="900"/>
        </w:numPr>
        <w:spacing w:before="0" w:after="0"/>
      </w:pPr>
      <w:r>
        <w:t>Organic Loading</w:t>
      </w:r>
    </w:p>
    <w:p>
      <w:pPr>
        <w:numPr>
          <w:ilvl w:val="3"/>
          <w:numId w:val="900"/>
        </w:numPr>
        <w:spacing w:before="0" w:after="0"/>
      </w:pPr>
      <w:r>
        <w:t>Detention Time</w:t>
      </w:r>
    </w:p>
    <w:p>
      <w:pPr>
        <w:numPr>
          <w:ilvl w:val="2"/>
          <w:numId w:val="900"/>
        </w:numPr>
        <w:spacing w:before="0" w:after="0"/>
      </w:pPr>
      <w:r>
        <w:t>Performance Factors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Media Selection</w:t>
      </w:r>
    </w:p>
    <w:p>
      <w:pPr>
        <w:numPr>
          <w:ilvl w:val="3"/>
          <w:numId w:val="900"/>
        </w:numPr>
        <w:spacing w:before="0" w:after="0"/>
      </w:pPr>
      <w:r>
        <w:t>Climate Considerations</w:t>
      </w:r>
    </w:p>
    <w:p>
      <w:pPr>
        <w:numPr>
          <w:ilvl w:val="1"/>
          <w:numId w:val="900"/>
        </w:numPr>
        <w:spacing w:before="0" w:after="0"/>
      </w:pPr>
      <w:r>
        <w:t>Land Treatment</w:t>
      </w:r>
    </w:p>
    <w:p>
      <w:pPr>
        <w:numPr>
          <w:ilvl w:val="2"/>
          <w:numId w:val="900"/>
        </w:numPr>
        <w:spacing w:before="0" w:after="0"/>
      </w:pPr>
      <w:r>
        <w:t>Slow Rate Systems</w:t>
      </w:r>
    </w:p>
    <w:p>
      <w:pPr>
        <w:numPr>
          <w:ilvl w:val="3"/>
          <w:numId w:val="900"/>
        </w:numPr>
        <w:spacing w:before="0" w:after="0"/>
      </w:pPr>
      <w:r>
        <w:t>Infiltration Rates</w:t>
      </w:r>
    </w:p>
    <w:p>
      <w:pPr>
        <w:numPr>
          <w:ilvl w:val="3"/>
          <w:numId w:val="900"/>
        </w:numPr>
        <w:spacing w:before="0" w:after="0"/>
      </w:pPr>
      <w:r>
        <w:t>Crop Selection</w:t>
      </w:r>
    </w:p>
    <w:p>
      <w:pPr>
        <w:numPr>
          <w:ilvl w:val="3"/>
          <w:numId w:val="900"/>
        </w:numPr>
        <w:spacing w:before="0" w:after="0"/>
      </w:pPr>
      <w:r>
        <w:t>Nutrient Uptake</w:t>
      </w:r>
    </w:p>
    <w:p>
      <w:pPr>
        <w:numPr>
          <w:ilvl w:val="2"/>
          <w:numId w:val="900"/>
        </w:numPr>
        <w:spacing w:before="0" w:after="0"/>
      </w:pPr>
      <w:r>
        <w:t>Overland Flow Systems</w:t>
      </w:r>
    </w:p>
    <w:p>
      <w:pPr>
        <w:numPr>
          <w:ilvl w:val="3"/>
          <w:numId w:val="900"/>
        </w:numPr>
        <w:spacing w:before="0" w:after="0"/>
      </w:pPr>
      <w:r>
        <w:t>Slope Requirements</w:t>
      </w:r>
    </w:p>
    <w:p>
      <w:pPr>
        <w:numPr>
          <w:ilvl w:val="3"/>
          <w:numId w:val="900"/>
        </w:numPr>
        <w:spacing w:before="0" w:after="0"/>
      </w:pPr>
      <w:r>
        <w:t>Vegetation Management</w:t>
      </w:r>
    </w:p>
    <w:p>
      <w:pPr>
        <w:numPr>
          <w:ilvl w:val="3"/>
          <w:numId w:val="900"/>
        </w:numPr>
        <w:spacing w:before="0" w:after="0"/>
      </w:pPr>
      <w:r>
        <w:t>Runoff Collection</w:t>
      </w:r>
    </w:p>
    <w:p>
      <w:pPr>
        <w:numPr>
          <w:ilvl w:val="2"/>
          <w:numId w:val="900"/>
        </w:numPr>
        <w:spacing w:before="0" w:after="0"/>
      </w:pPr>
      <w:r>
        <w:t>Rapid Infiltration Systems</w:t>
      </w:r>
    </w:p>
    <w:p>
      <w:pPr>
        <w:numPr>
          <w:ilvl w:val="3"/>
          <w:numId w:val="900"/>
        </w:numPr>
        <w:spacing w:before="0" w:after="0"/>
      </w:pPr>
      <w:r>
        <w:t>Soil Requirements</w:t>
      </w:r>
    </w:p>
    <w:p>
      <w:pPr>
        <w:numPr>
          <w:ilvl w:val="3"/>
          <w:numId w:val="900"/>
        </w:numPr>
        <w:spacing w:before="0" w:after="0"/>
      </w:pPr>
      <w:r>
        <w:t>Loading Rates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pStyle w:val="Heading1"/>
      </w:pPr>
      <w:r>
        <w:t>System Design, Operation, and Management</w:t>
      </w:r>
    </w:p>
    <w:p>
      <w:pPr>
        <w:numPr>
          <w:ilvl w:val="0"/>
          <w:numId w:val="900"/>
        </w:numPr>
        <w:spacing w:before="0" w:after="0"/>
      </w:pPr>
      <w:r>
        <w:t>Plant Layout and Hydraulic Profile</w:t>
      </w:r>
    </w:p>
    <w:p>
      <w:pPr>
        <w:numPr>
          <w:ilvl w:val="1"/>
          <w:numId w:val="900"/>
        </w:numPr>
        <w:spacing w:before="0" w:after="0"/>
      </w:pPr>
      <w:r>
        <w:t>Site Selection and Planning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Utilities Availability</w:t>
      </w:r>
    </w:p>
    <w:p>
      <w:pPr>
        <w:numPr>
          <w:ilvl w:val="1"/>
          <w:numId w:val="900"/>
        </w:numPr>
        <w:spacing w:before="0" w:after="0"/>
      </w:pPr>
      <w:r>
        <w:t>Flow Paths and Elevations</w:t>
      </w:r>
    </w:p>
    <w:p>
      <w:pPr>
        <w:numPr>
          <w:ilvl w:val="2"/>
          <w:numId w:val="900"/>
        </w:numPr>
        <w:spacing w:before="0" w:after="0"/>
      </w:pPr>
      <w:r>
        <w:t>Hydraulic Grade Line</w:t>
      </w:r>
    </w:p>
    <w:p>
      <w:pPr>
        <w:numPr>
          <w:ilvl w:val="2"/>
          <w:numId w:val="900"/>
        </w:numPr>
        <w:spacing w:before="0" w:after="0"/>
      </w:pPr>
      <w:r>
        <w:t>Pump Station Requirements</w:t>
      </w:r>
    </w:p>
    <w:p>
      <w:pPr>
        <w:numPr>
          <w:ilvl w:val="2"/>
          <w:numId w:val="900"/>
        </w:numPr>
        <w:spacing w:before="0" w:after="0"/>
      </w:pPr>
      <w:r>
        <w:t>Gravity Flow Optimization</w:t>
      </w:r>
    </w:p>
    <w:p>
      <w:pPr>
        <w:numPr>
          <w:ilvl w:val="1"/>
          <w:numId w:val="900"/>
        </w:numPr>
        <w:spacing w:before="0" w:after="0"/>
      </w:pPr>
      <w:r>
        <w:t>Expansion and Flexibility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Future Capacity</w:t>
      </w:r>
    </w:p>
    <w:p>
      <w:pPr>
        <w:numPr>
          <w:ilvl w:val="2"/>
          <w:numId w:val="900"/>
        </w:numPr>
        <w:spacing w:before="0" w:after="0"/>
      </w:pPr>
      <w:r>
        <w:t>Process Modifications</w:t>
      </w:r>
    </w:p>
    <w:p>
      <w:pPr>
        <w:numPr>
          <w:ilvl w:val="0"/>
          <w:numId w:val="900"/>
        </w:numPr>
        <w:spacing w:before="0" w:after="0"/>
      </w:pPr>
      <w:r>
        <w:t>Pumping Systems</w:t>
      </w:r>
    </w:p>
    <w:p>
      <w:pPr>
        <w:numPr>
          <w:ilvl w:val="1"/>
          <w:numId w:val="900"/>
        </w:numPr>
        <w:spacing w:before="0" w:after="0"/>
      </w:pPr>
      <w:r>
        <w:t>Pump Types and Selection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2"/>
          <w:numId w:val="900"/>
        </w:numPr>
        <w:spacing w:before="0" w:after="0"/>
      </w:pPr>
      <w:r>
        <w:t>Positive Displacement Pumps</w:t>
      </w:r>
    </w:p>
    <w:p>
      <w:pPr>
        <w:numPr>
          <w:ilvl w:val="2"/>
          <w:numId w:val="900"/>
        </w:numPr>
        <w:spacing w:before="0" w:after="0"/>
      </w:pPr>
      <w:r>
        <w:t>Submersible Pumps</w:t>
      </w:r>
    </w:p>
    <w:p>
      <w:pPr>
        <w:numPr>
          <w:ilvl w:val="1"/>
          <w:numId w:val="900"/>
        </w:numPr>
        <w:spacing w:before="0" w:after="0"/>
      </w:pPr>
      <w:r>
        <w:t>Pump Station Design</w:t>
      </w:r>
    </w:p>
    <w:p>
      <w:pPr>
        <w:numPr>
          <w:ilvl w:val="2"/>
          <w:numId w:val="900"/>
        </w:numPr>
        <w:spacing w:before="0" w:after="0"/>
      </w:pPr>
      <w:r>
        <w:t>Wet Well Design</w:t>
      </w:r>
    </w:p>
    <w:p>
      <w:pPr>
        <w:numPr>
          <w:ilvl w:val="2"/>
          <w:numId w:val="900"/>
        </w:numPr>
        <w:spacing w:before="0" w:after="0"/>
      </w:pPr>
      <w:r>
        <w:t>Pump Controls</w:t>
      </w:r>
    </w:p>
    <w:p>
      <w:pPr>
        <w:numPr>
          <w:ilvl w:val="2"/>
          <w:numId w:val="900"/>
        </w:numPr>
        <w:spacing w:before="0" w:after="0"/>
      </w:pPr>
      <w:r>
        <w:t>Redundancy Requirements</w:t>
      </w:r>
    </w:p>
    <w:p>
      <w:pPr>
        <w:numPr>
          <w:ilvl w:val="1"/>
          <w:numId w:val="900"/>
        </w:numPr>
        <w:spacing w:before="0" w:after="0"/>
      </w:pPr>
      <w:r>
        <w:t>Operation and Maintenance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Instrumentation and Control</w:t>
      </w:r>
    </w:p>
    <w:p>
      <w:pPr>
        <w:numPr>
          <w:ilvl w:val="1"/>
          <w:numId w:val="900"/>
        </w:numPr>
        <w:spacing w:before="0" w:after="0"/>
      </w:pPr>
      <w:r>
        <w:t>Process Control Systems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Cascade Control</w:t>
      </w:r>
    </w:p>
    <w:p>
      <w:pPr>
        <w:numPr>
          <w:ilvl w:val="1"/>
          <w:numId w:val="900"/>
        </w:numPr>
        <w:spacing w:before="0" w:after="0"/>
      </w:pPr>
      <w:r>
        <w:t>Sensors and Monitoring Devices</w:t>
      </w:r>
    </w:p>
    <w:p>
      <w:pPr>
        <w:numPr>
          <w:ilvl w:val="2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Level Measurement</w:t>
      </w:r>
    </w:p>
    <w:p>
      <w:pPr>
        <w:numPr>
          <w:ilvl w:val="2"/>
          <w:numId w:val="900"/>
        </w:numPr>
        <w:spacing w:before="0" w:after="0"/>
      </w:pPr>
      <w:r>
        <w:t>Quality Parameters</w:t>
      </w:r>
    </w:p>
    <w:p>
      <w:pPr>
        <w:numPr>
          <w:ilvl w:val="1"/>
          <w:numId w:val="900"/>
        </w:numPr>
        <w:spacing w:before="0" w:after="0"/>
      </w:pPr>
      <w:r>
        <w:t>Automation and SCADA</w:t>
      </w:r>
    </w:p>
    <w:p>
      <w:pPr>
        <w:numPr>
          <w:ilvl w:val="2"/>
          <w:numId w:val="900"/>
        </w:numPr>
        <w:spacing w:before="0" w:after="0"/>
      </w:pPr>
      <w:r>
        <w:t>Supervisory Control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0"/>
          <w:numId w:val="900"/>
        </w:numPr>
        <w:spacing w:before="0" w:after="0"/>
      </w:pPr>
      <w:r>
        <w:t>Process Monitoring and Laboratory Analysis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Grab Samples</w:t>
      </w:r>
    </w:p>
    <w:p>
      <w:pPr>
        <w:numPr>
          <w:ilvl w:val="2"/>
          <w:numId w:val="900"/>
        </w:numPr>
        <w:spacing w:before="0" w:after="0"/>
      </w:pPr>
      <w:r>
        <w:t>Composite Samples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Physical Tests</w:t>
      </w:r>
    </w:p>
    <w:p>
      <w:pPr>
        <w:numPr>
          <w:ilvl w:val="2"/>
          <w:numId w:val="900"/>
        </w:numPr>
        <w:spacing w:before="0" w:after="0"/>
      </w:pPr>
      <w:r>
        <w:t>Chemical Tests</w:t>
      </w:r>
    </w:p>
    <w:p>
      <w:pPr>
        <w:numPr>
          <w:ilvl w:val="2"/>
          <w:numId w:val="900"/>
        </w:numPr>
        <w:spacing w:before="0" w:after="0"/>
      </w:pPr>
      <w:r>
        <w:t>Microbiological Tests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Data Interpretation and Reporting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0"/>
          <w:numId w:val="900"/>
        </w:numPr>
        <w:spacing w:before="0" w:after="0"/>
      </w:pPr>
      <w:r>
        <w:t>Asset Management and Maintenance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Equipment Inspection</w:t>
      </w:r>
    </w:p>
    <w:p>
      <w:pPr>
        <w:numPr>
          <w:ilvl w:val="2"/>
          <w:numId w:val="900"/>
        </w:numPr>
        <w:spacing w:before="0" w:after="0"/>
      </w:pPr>
      <w:r>
        <w:t>Lubrication Programs</w:t>
      </w:r>
    </w:p>
    <w:p>
      <w:pPr>
        <w:numPr>
          <w:ilvl w:val="1"/>
          <w:numId w:val="900"/>
        </w:numPr>
        <w:spacing w:before="0" w:after="0"/>
      </w:pPr>
      <w:r>
        <w:t>Condition Assessment</w:t>
      </w:r>
    </w:p>
    <w:p>
      <w:pPr>
        <w:numPr>
          <w:ilvl w:val="2"/>
          <w:numId w:val="900"/>
        </w:numPr>
        <w:spacing w:before="0" w:after="0"/>
      </w:pPr>
      <w:r>
        <w:t>Equipment Condition Monitoring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Remaining Useful Life</w:t>
      </w:r>
    </w:p>
    <w:p>
      <w:pPr>
        <w:numPr>
          <w:ilvl w:val="1"/>
          <w:numId w:val="900"/>
        </w:numPr>
        <w:spacing w:before="0" w:after="0"/>
      </w:pPr>
      <w:r>
        <w:t>Asset Inventory and Tracking</w:t>
      </w:r>
    </w:p>
    <w:p>
      <w:pPr>
        <w:numPr>
          <w:ilvl w:val="2"/>
          <w:numId w:val="900"/>
        </w:numPr>
        <w:spacing w:before="0" w:after="0"/>
      </w:pPr>
      <w:r>
        <w:t>Equipment Records</w:t>
      </w:r>
    </w:p>
    <w:p>
      <w:pPr>
        <w:numPr>
          <w:ilvl w:val="2"/>
          <w:numId w:val="900"/>
        </w:numPr>
        <w:spacing w:before="0" w:after="0"/>
      </w:pPr>
      <w:r>
        <w:t>Maintenance History</w:t>
      </w:r>
    </w:p>
    <w:p>
      <w:pPr>
        <w:numPr>
          <w:ilvl w:val="2"/>
          <w:numId w:val="900"/>
        </w:numPr>
        <w:spacing w:before="0" w:after="0"/>
      </w:pPr>
      <w:r>
        <w:t>Replacement Planning</w:t>
      </w:r>
    </w:p>
    <w:p>
      <w:pPr>
        <w:numPr>
          <w:ilvl w:val="0"/>
          <w:numId w:val="900"/>
        </w:numPr>
        <w:spacing w:before="0" w:after="0"/>
      </w:pPr>
      <w:r>
        <w:t>Energy Consumption and Recovery</w:t>
      </w:r>
    </w:p>
    <w:p>
      <w:pPr>
        <w:numPr>
          <w:ilvl w:val="1"/>
          <w:numId w:val="900"/>
        </w:numPr>
        <w:spacing w:before="0" w:after="0"/>
      </w:pPr>
      <w:r>
        <w:t>Energy Use in Treatment Processes</w:t>
      </w:r>
    </w:p>
    <w:p>
      <w:pPr>
        <w:numPr>
          <w:ilvl w:val="2"/>
          <w:numId w:val="900"/>
        </w:numPr>
        <w:spacing w:before="0" w:after="0"/>
      </w:pPr>
      <w:r>
        <w:t>Pumping Energy</w:t>
      </w:r>
    </w:p>
    <w:p>
      <w:pPr>
        <w:numPr>
          <w:ilvl w:val="2"/>
          <w:numId w:val="900"/>
        </w:numPr>
        <w:spacing w:before="0" w:after="0"/>
      </w:pPr>
      <w:r>
        <w:t>Aeration Energy</w:t>
      </w:r>
    </w:p>
    <w:p>
      <w:pPr>
        <w:numPr>
          <w:ilvl w:val="2"/>
          <w:numId w:val="900"/>
        </w:numPr>
        <w:spacing w:before="0" w:after="0"/>
      </w:pPr>
      <w:r>
        <w:t>Chemical Feed Systems</w:t>
      </w:r>
    </w:p>
    <w:p>
      <w:pPr>
        <w:numPr>
          <w:ilvl w:val="1"/>
          <w:numId w:val="900"/>
        </w:numPr>
        <w:spacing w:before="0" w:after="0"/>
      </w:pPr>
      <w:r>
        <w:t>Energy Efficiency Measures</w:t>
      </w:r>
    </w:p>
    <w:p>
      <w:pPr>
        <w:numPr>
          <w:ilvl w:val="2"/>
          <w:numId w:val="900"/>
        </w:numPr>
        <w:spacing w:before="0" w:after="0"/>
      </w:pPr>
      <w:r>
        <w:t>Equipment Optimization</w:t>
      </w:r>
    </w:p>
    <w:p>
      <w:pPr>
        <w:numPr>
          <w:ilvl w:val="2"/>
          <w:numId w:val="900"/>
        </w:numPr>
        <w:spacing w:before="0" w:after="0"/>
      </w:pPr>
      <w:r>
        <w:t>Process Modifications</w:t>
      </w:r>
    </w:p>
    <w:p>
      <w:pPr>
        <w:numPr>
          <w:ilvl w:val="2"/>
          <w:numId w:val="900"/>
        </w:numPr>
        <w:spacing w:before="0" w:after="0"/>
      </w:pPr>
      <w:r>
        <w:t>Variable Frequency Drives</w:t>
      </w:r>
    </w:p>
    <w:p>
      <w:pPr>
        <w:numPr>
          <w:ilvl w:val="1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Biogas Utilization</w:t>
      </w:r>
    </w:p>
    <w:p>
      <w:pPr>
        <w:numPr>
          <w:ilvl w:val="3"/>
          <w:numId w:val="900"/>
        </w:numPr>
        <w:spacing w:before="0" w:after="0"/>
      </w:pPr>
      <w:r>
        <w:t>Combined Heat and Power</w:t>
      </w:r>
    </w:p>
    <w:p>
      <w:pPr>
        <w:numPr>
          <w:ilvl w:val="3"/>
          <w:numId w:val="900"/>
        </w:numPr>
        <w:spacing w:before="0" w:after="0"/>
      </w:pPr>
      <w:r>
        <w:t>Boiler Fuel</w:t>
      </w:r>
    </w:p>
    <w:p>
      <w:pPr>
        <w:numPr>
          <w:ilvl w:val="2"/>
          <w:numId w:val="900"/>
        </w:numPr>
        <w:spacing w:before="0" w:after="0"/>
      </w:pPr>
      <w:r>
        <w:t>Hydroelectric Generation</w:t>
      </w:r>
    </w:p>
    <w:p>
      <w:pPr>
        <w:numPr>
          <w:ilvl w:val="2"/>
          <w:numId w:val="900"/>
        </w:numPr>
        <w:spacing w:before="0" w:after="0"/>
      </w:pPr>
      <w:r>
        <w:t>Solar Energy Applications</w:t>
      </w:r>
    </w:p>
    <w:p>
      <w:pPr>
        <w:numPr>
          <w:ilvl w:val="0"/>
          <w:numId w:val="900"/>
        </w:numPr>
        <w:spacing w:before="0" w:after="0"/>
      </w:pPr>
      <w:r>
        <w:t>Water Reuse and Reclamation</w:t>
      </w:r>
    </w:p>
    <w:p>
      <w:pPr>
        <w:numPr>
          <w:ilvl w:val="1"/>
          <w:numId w:val="900"/>
        </w:numPr>
        <w:spacing w:before="0" w:after="0"/>
      </w:pPr>
      <w:r>
        <w:t>Types of Reuse</w:t>
      </w:r>
    </w:p>
    <w:p>
      <w:pPr>
        <w:numPr>
          <w:ilvl w:val="2"/>
          <w:numId w:val="900"/>
        </w:numPr>
        <w:spacing w:before="0" w:after="0"/>
      </w:pPr>
      <w:r>
        <w:t>Non-Potable Reuse</w:t>
      </w:r>
    </w:p>
    <w:p>
      <w:pPr>
        <w:numPr>
          <w:ilvl w:val="3"/>
          <w:numId w:val="900"/>
        </w:numPr>
        <w:spacing w:before="0" w:after="0"/>
      </w:pPr>
      <w:r>
        <w:t>Irrigation</w:t>
      </w:r>
    </w:p>
    <w:p>
      <w:pPr>
        <w:numPr>
          <w:ilvl w:val="3"/>
          <w:numId w:val="900"/>
        </w:numPr>
        <w:spacing w:before="0" w:after="0"/>
      </w:pPr>
      <w:r>
        <w:t>Industrial Cooling</w:t>
      </w:r>
    </w:p>
    <w:p>
      <w:pPr>
        <w:numPr>
          <w:ilvl w:val="3"/>
          <w:numId w:val="900"/>
        </w:numPr>
        <w:spacing w:before="0" w:after="0"/>
      </w:pPr>
      <w:r>
        <w:t>Toilet Flushing</w:t>
      </w:r>
    </w:p>
    <w:p>
      <w:pPr>
        <w:numPr>
          <w:ilvl w:val="2"/>
          <w:numId w:val="900"/>
        </w:numPr>
        <w:spacing w:before="0" w:after="0"/>
      </w:pPr>
      <w:r>
        <w:t>Indirect Potable Reuse</w:t>
      </w:r>
    </w:p>
    <w:p>
      <w:pPr>
        <w:numPr>
          <w:ilvl w:val="3"/>
          <w:numId w:val="900"/>
        </w:numPr>
        <w:spacing w:before="0" w:after="0"/>
      </w:pPr>
      <w:r>
        <w:t>Groundwater Recharge</w:t>
      </w:r>
    </w:p>
    <w:p>
      <w:pPr>
        <w:numPr>
          <w:ilvl w:val="3"/>
          <w:numId w:val="900"/>
        </w:numPr>
        <w:spacing w:before="0" w:after="0"/>
      </w:pPr>
      <w:r>
        <w:t>Surface Water Augmentation</w:t>
      </w:r>
    </w:p>
    <w:p>
      <w:pPr>
        <w:numPr>
          <w:ilvl w:val="2"/>
          <w:numId w:val="900"/>
        </w:numPr>
        <w:spacing w:before="0" w:after="0"/>
      </w:pPr>
      <w:r>
        <w:t>Direct Potable Reuse</w:t>
      </w:r>
    </w:p>
    <w:p>
      <w:pPr>
        <w:numPr>
          <w:ilvl w:val="3"/>
          <w:numId w:val="900"/>
        </w:numPr>
        <w:spacing w:before="0" w:after="0"/>
      </w:pPr>
      <w:r>
        <w:t>Treatment Requirements</w:t>
      </w:r>
    </w:p>
    <w:p>
      <w:pPr>
        <w:numPr>
          <w:ilvl w:val="3"/>
          <w:numId w:val="900"/>
        </w:numPr>
        <w:spacing w:before="0" w:after="0"/>
      </w:pPr>
      <w:r>
        <w:t>Public Acceptance</w:t>
      </w:r>
    </w:p>
    <w:p>
      <w:pPr>
        <w:numPr>
          <w:ilvl w:val="1"/>
          <w:numId w:val="900"/>
        </w:numPr>
        <w:spacing w:before="0" w:after="0"/>
      </w:pPr>
      <w:r>
        <w:t>Treatment Requirements for Reuse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Treatment Train Design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Distribution and End Uses</w:t>
      </w:r>
    </w:p>
    <w:p>
      <w:pPr>
        <w:numPr>
          <w:ilvl w:val="2"/>
          <w:numId w:val="900"/>
        </w:numPr>
        <w:spacing w:before="0" w:after="0"/>
      </w:pPr>
      <w:r>
        <w:t>Dual Distribution Systems</w:t>
      </w:r>
    </w:p>
    <w:p>
      <w:pPr>
        <w:numPr>
          <w:ilvl w:val="2"/>
          <w:numId w:val="900"/>
        </w:numPr>
        <w:spacing w:before="0" w:after="0"/>
      </w:pPr>
      <w:r>
        <w:t>Cross-Connection Prevention</w:t>
      </w:r>
    </w:p>
    <w:p>
      <w:pPr>
        <w:numPr>
          <w:ilvl w:val="2"/>
          <w:numId w:val="900"/>
        </w:numPr>
        <w:spacing w:before="0" w:after="0"/>
      </w:pPr>
      <w:r>
        <w:t>End-User Education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