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VPN Networking</w:t>
      </w:r>
    </w:p>
    <w:p>
      <w:pPr>
        <w:pStyle w:val="Heading1"/>
      </w:pPr>
      <w:r>
        <w:t>Fundamentals of VPN Technology</w:t>
      </w:r>
    </w:p>
    <w:p>
      <w:pPr>
        <w:numPr>
          <w:ilvl w:val="0"/>
          <w:numId w:val="900"/>
        </w:numPr>
        <w:spacing w:before="0" w:after="0"/>
      </w:pPr>
      <w:r>
        <w:t>Defining a Virtual Private Network</w:t>
      </w:r>
    </w:p>
    <w:p>
      <w:pPr>
        <w:numPr>
          <w:ilvl w:val="1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Comparison with Other Networking Technologies</w:t>
      </w:r>
    </w:p>
    <w:p>
      <w:pPr>
        <w:numPr>
          <w:ilvl w:val="2"/>
          <w:numId w:val="900"/>
        </w:numPr>
        <w:spacing w:before="0" w:after="0"/>
      </w:pPr>
      <w:r>
        <w:t>Dedicated Leased Lines</w:t>
      </w:r>
    </w:p>
    <w:p>
      <w:pPr>
        <w:numPr>
          <w:ilvl w:val="2"/>
          <w:numId w:val="900"/>
        </w:numPr>
        <w:spacing w:before="0" w:after="0"/>
      </w:pPr>
      <w:r>
        <w:t>Frame Relay Networks</w:t>
      </w:r>
    </w:p>
    <w:p>
      <w:pPr>
        <w:numPr>
          <w:ilvl w:val="2"/>
          <w:numId w:val="900"/>
        </w:numPr>
        <w:spacing w:before="0" w:after="0"/>
      </w:pPr>
      <w:r>
        <w:t>MPLS Networks</w:t>
      </w:r>
    </w:p>
    <w:p>
      <w:pPr>
        <w:numPr>
          <w:ilvl w:val="0"/>
          <w:numId w:val="900"/>
        </w:numPr>
        <w:spacing w:before="0" w:after="0"/>
      </w:pPr>
      <w:r>
        <w:t>Core Purpose and Benefits</w:t>
      </w:r>
    </w:p>
    <w:p>
      <w:pPr>
        <w:numPr>
          <w:ilvl w:val="1"/>
          <w:numId w:val="900"/>
        </w:numPr>
        <w:spacing w:before="0" w:after="0"/>
      </w:pPr>
      <w:r>
        <w:t>Security</w:t>
      </w:r>
    </w:p>
    <w:p>
      <w:pPr>
        <w:numPr>
          <w:ilvl w:val="2"/>
          <w:numId w:val="900"/>
        </w:numPr>
        <w:spacing w:before="0" w:after="0"/>
      </w:pPr>
      <w:r>
        <w:t>Data Encryption</w:t>
      </w:r>
    </w:p>
    <w:p>
      <w:pPr>
        <w:numPr>
          <w:ilvl w:val="2"/>
          <w:numId w:val="900"/>
        </w:numPr>
        <w:spacing w:before="0" w:after="0"/>
      </w:pPr>
      <w:r>
        <w:t>Protection on Untrusted Networks</w:t>
      </w:r>
    </w:p>
    <w:p>
      <w:pPr>
        <w:numPr>
          <w:ilvl w:val="2"/>
          <w:numId w:val="900"/>
        </w:numPr>
        <w:spacing w:before="0" w:after="0"/>
      </w:pPr>
      <w:r>
        <w:t>Secure Data Transmission</w:t>
      </w:r>
    </w:p>
    <w:p>
      <w:pPr>
        <w:numPr>
          <w:ilvl w:val="1"/>
          <w:numId w:val="900"/>
        </w:numPr>
        <w:spacing w:before="0" w:after="0"/>
      </w:pPr>
      <w:r>
        <w:t>Privacy and Anonymity</w:t>
      </w:r>
    </w:p>
    <w:p>
      <w:pPr>
        <w:numPr>
          <w:ilvl w:val="2"/>
          <w:numId w:val="900"/>
        </w:numPr>
        <w:spacing w:before="0" w:after="0"/>
      </w:pPr>
      <w:r>
        <w:t>IP Address Masking</w:t>
      </w:r>
    </w:p>
    <w:p>
      <w:pPr>
        <w:numPr>
          <w:ilvl w:val="2"/>
          <w:numId w:val="900"/>
        </w:numPr>
        <w:spacing w:before="0" w:after="0"/>
      </w:pPr>
      <w:r>
        <w:t>Traffic Obfuscation</w:t>
      </w:r>
    </w:p>
    <w:p>
      <w:pPr>
        <w:numPr>
          <w:ilvl w:val="2"/>
          <w:numId w:val="900"/>
        </w:numPr>
        <w:spacing w:before="0" w:after="0"/>
      </w:pPr>
      <w:r>
        <w:t>Location Privacy</w:t>
      </w:r>
    </w:p>
    <w:p>
      <w:pPr>
        <w:numPr>
          <w:ilvl w:val="1"/>
          <w:numId w:val="900"/>
        </w:numPr>
        <w:spacing w:before="0" w:after="0"/>
      </w:pPr>
      <w:r>
        <w:t>Remote Access</w:t>
      </w:r>
    </w:p>
    <w:p>
      <w:pPr>
        <w:numPr>
          <w:ilvl w:val="2"/>
          <w:numId w:val="900"/>
        </w:numPr>
        <w:spacing w:before="0" w:after="0"/>
      </w:pPr>
      <w:r>
        <w:t>Secure Access to Internal Resources</w:t>
      </w:r>
    </w:p>
    <w:p>
      <w:pPr>
        <w:numPr>
          <w:ilvl w:val="2"/>
          <w:numId w:val="900"/>
        </w:numPr>
        <w:spacing w:before="0" w:after="0"/>
      </w:pPr>
      <w:r>
        <w:t>Enabling Remote Work</w:t>
      </w:r>
    </w:p>
    <w:p>
      <w:pPr>
        <w:numPr>
          <w:ilvl w:val="2"/>
          <w:numId w:val="900"/>
        </w:numPr>
        <w:spacing w:before="0" w:after="0"/>
      </w:pPr>
      <w:r>
        <w:t>Mobile Workforce Support</w:t>
      </w:r>
    </w:p>
    <w:p>
      <w:pPr>
        <w:numPr>
          <w:ilvl w:val="1"/>
          <w:numId w:val="900"/>
        </w:numPr>
        <w:spacing w:before="0" w:after="0"/>
      </w:pPr>
      <w:r>
        <w:t>Network Cost Reduction</w:t>
      </w:r>
    </w:p>
    <w:p>
      <w:pPr>
        <w:numPr>
          <w:ilvl w:val="2"/>
          <w:numId w:val="900"/>
        </w:numPr>
        <w:spacing w:before="0" w:after="0"/>
      </w:pPr>
      <w:r>
        <w:t>Eliminating Dedicated Lines</w:t>
      </w:r>
    </w:p>
    <w:p>
      <w:pPr>
        <w:numPr>
          <w:ilvl w:val="2"/>
          <w:numId w:val="900"/>
        </w:numPr>
        <w:spacing w:before="0" w:after="0"/>
      </w:pPr>
      <w:r>
        <w:t>Leveraging Internet Infrastructure</w:t>
      </w:r>
    </w:p>
    <w:p>
      <w:pPr>
        <w:numPr>
          <w:ilvl w:val="1"/>
          <w:numId w:val="900"/>
        </w:numPr>
        <w:spacing w:before="0" w:after="0"/>
      </w:pPr>
      <w:r>
        <w:t>Bypassing Network Restrictions</w:t>
      </w:r>
    </w:p>
    <w:p>
      <w:pPr>
        <w:numPr>
          <w:ilvl w:val="2"/>
          <w:numId w:val="900"/>
        </w:numPr>
        <w:spacing w:before="0" w:after="0"/>
      </w:pPr>
      <w:r>
        <w:t>Geo-restriction Circumvention</w:t>
      </w:r>
    </w:p>
    <w:p>
      <w:pPr>
        <w:numPr>
          <w:ilvl w:val="2"/>
          <w:numId w:val="900"/>
        </w:numPr>
        <w:spacing w:before="0" w:after="0"/>
      </w:pPr>
      <w:r>
        <w:t>Censorship Avoidance</w:t>
      </w:r>
    </w:p>
    <w:p>
      <w:pPr>
        <w:numPr>
          <w:ilvl w:val="2"/>
          <w:numId w:val="900"/>
        </w:numPr>
        <w:spacing w:before="0" w:after="0"/>
      </w:pPr>
      <w:r>
        <w:t>Content Access Freedom</w:t>
      </w:r>
    </w:p>
    <w:p>
      <w:pPr>
        <w:numPr>
          <w:ilvl w:val="0"/>
          <w:numId w:val="900"/>
        </w:numPr>
        <w:spacing w:before="0" w:after="0"/>
      </w:pPr>
      <w:r>
        <w:t>The Concept of Secure Tunneling</w:t>
      </w:r>
    </w:p>
    <w:p>
      <w:pPr>
        <w:numPr>
          <w:ilvl w:val="1"/>
          <w:numId w:val="900"/>
        </w:numPr>
        <w:spacing w:before="0" w:after="0"/>
      </w:pPr>
      <w:r>
        <w:t>Logical vs Physical Tunnels</w:t>
      </w:r>
    </w:p>
    <w:p>
      <w:pPr>
        <w:numPr>
          <w:ilvl w:val="1"/>
          <w:numId w:val="900"/>
        </w:numPr>
        <w:spacing w:before="0" w:after="0"/>
      </w:pPr>
      <w:r>
        <w:t>Tunnel Establishment Process</w:t>
      </w:r>
    </w:p>
    <w:p>
      <w:pPr>
        <w:numPr>
          <w:ilvl w:val="1"/>
          <w:numId w:val="900"/>
        </w:numPr>
        <w:spacing w:before="0" w:after="0"/>
      </w:pPr>
      <w:r>
        <w:t>Tunnel Maintenance and Teardown</w:t>
      </w:r>
    </w:p>
    <w:p>
      <w:pPr>
        <w:numPr>
          <w:ilvl w:val="1"/>
          <w:numId w:val="900"/>
        </w:numPr>
        <w:spacing w:before="0" w:after="0"/>
      </w:pPr>
      <w:r>
        <w:t>End-to-End Tunneling</w:t>
      </w:r>
    </w:p>
    <w:p>
      <w:pPr>
        <w:numPr>
          <w:ilvl w:val="1"/>
          <w:numId w:val="900"/>
        </w:numPr>
        <w:spacing w:before="0" w:after="0"/>
      </w:pPr>
      <w:r>
        <w:t>Site-to-Site Tunneling</w:t>
      </w:r>
    </w:p>
    <w:p>
      <w:pPr>
        <w:numPr>
          <w:ilvl w:val="0"/>
          <w:numId w:val="900"/>
        </w:numPr>
        <w:spacing w:before="0" w:after="0"/>
      </w:pPr>
      <w:r>
        <w:t>Key Terminology and Concepts</w:t>
      </w:r>
    </w:p>
    <w:p>
      <w:pPr>
        <w:numPr>
          <w:ilvl w:val="1"/>
          <w:numId w:val="900"/>
        </w:numPr>
        <w:spacing w:before="0" w:after="0"/>
      </w:pPr>
      <w:r>
        <w:t>VPN Client</w:t>
      </w:r>
    </w:p>
    <w:p>
      <w:pPr>
        <w:numPr>
          <w:ilvl w:val="2"/>
          <w:numId w:val="900"/>
        </w:numPr>
        <w:spacing w:before="0" w:after="0"/>
      </w:pPr>
      <w:r>
        <w:t>Software Components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Connection Initiation</w:t>
      </w:r>
    </w:p>
    <w:p>
      <w:pPr>
        <w:numPr>
          <w:ilvl w:val="1"/>
          <w:numId w:val="900"/>
        </w:numPr>
        <w:spacing w:before="0" w:after="0"/>
      </w:pPr>
      <w:r>
        <w:t>VPN Server</w:t>
      </w:r>
    </w:p>
    <w:p>
      <w:pPr>
        <w:numPr>
          <w:ilvl w:val="2"/>
          <w:numId w:val="900"/>
        </w:numPr>
        <w:spacing w:before="0" w:after="0"/>
      </w:pPr>
      <w:r>
        <w:t>Authentication Services</w:t>
      </w:r>
    </w:p>
    <w:p>
      <w:pPr>
        <w:numPr>
          <w:ilvl w:val="2"/>
          <w:numId w:val="900"/>
        </w:numPr>
        <w:spacing w:before="0" w:after="0"/>
      </w:pPr>
      <w:r>
        <w:t>Traffic Routing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1"/>
          <w:numId w:val="900"/>
        </w:numPr>
        <w:spacing w:before="0" w:after="0"/>
      </w:pPr>
      <w:r>
        <w:t>VPN Gateway</w:t>
      </w:r>
    </w:p>
    <w:p>
      <w:pPr>
        <w:numPr>
          <w:ilvl w:val="2"/>
          <w:numId w:val="900"/>
        </w:numPr>
        <w:spacing w:before="0" w:after="0"/>
      </w:pPr>
      <w:r>
        <w:t>Network Edge Functions</w:t>
      </w:r>
    </w:p>
    <w:p>
      <w:pPr>
        <w:numPr>
          <w:ilvl w:val="2"/>
          <w:numId w:val="900"/>
        </w:numPr>
        <w:spacing w:before="0" w:after="0"/>
      </w:pPr>
      <w:r>
        <w:t>Protocol Translation</w:t>
      </w:r>
    </w:p>
    <w:p>
      <w:pPr>
        <w:numPr>
          <w:ilvl w:val="2"/>
          <w:numId w:val="900"/>
        </w:numPr>
        <w:spacing w:before="0" w:after="0"/>
      </w:pPr>
      <w:r>
        <w:t>Traffic Filtering</w:t>
      </w:r>
    </w:p>
    <w:p>
      <w:pPr>
        <w:numPr>
          <w:ilvl w:val="1"/>
          <w:numId w:val="900"/>
        </w:numPr>
        <w:spacing w:before="0" w:after="0"/>
      </w:pPr>
      <w:r>
        <w:t>Tunneling Protocols</w:t>
      </w:r>
    </w:p>
    <w:p>
      <w:pPr>
        <w:numPr>
          <w:ilvl w:val="2"/>
          <w:numId w:val="900"/>
        </w:numPr>
        <w:spacing w:before="0" w:after="0"/>
      </w:pPr>
      <w:r>
        <w:t>Encapsulation Methods</w:t>
      </w:r>
    </w:p>
    <w:p>
      <w:pPr>
        <w:numPr>
          <w:ilvl w:val="2"/>
          <w:numId w:val="900"/>
        </w:numPr>
        <w:spacing w:before="0" w:after="0"/>
      </w:pPr>
      <w:r>
        <w:t>Header Manipulation</w:t>
      </w:r>
    </w:p>
    <w:p>
      <w:pPr>
        <w:numPr>
          <w:ilvl w:val="1"/>
          <w:numId w:val="900"/>
        </w:numPr>
        <w:spacing w:before="0" w:after="0"/>
      </w:pPr>
      <w:r>
        <w:t>Cryptographic Elements</w:t>
      </w:r>
    </w:p>
    <w:p>
      <w:pPr>
        <w:numPr>
          <w:ilvl w:val="2"/>
          <w:numId w:val="900"/>
        </w:numPr>
        <w:spacing w:before="0" w:after="0"/>
      </w:pPr>
      <w:r>
        <w:t>Encryption Algorithms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1"/>
          <w:numId w:val="900"/>
        </w:numPr>
        <w:spacing w:before="0" w:after="0"/>
      </w:pPr>
      <w:r>
        <w:t>Authentication Mechanisms</w:t>
      </w:r>
    </w:p>
    <w:p>
      <w:pPr>
        <w:numPr>
          <w:ilvl w:val="2"/>
          <w:numId w:val="900"/>
        </w:numPr>
        <w:spacing w:before="0" w:after="0"/>
      </w:pPr>
      <w:r>
        <w:t>Identity Verification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pStyle w:val="Heading1"/>
      </w:pPr>
      <w:r>
        <w:t>Core Components of VPN Architecture</w:t>
      </w:r>
    </w:p>
    <w:p>
      <w:pPr>
        <w:numPr>
          <w:ilvl w:val="0"/>
          <w:numId w:val="900"/>
        </w:numPr>
        <w:spacing w:before="0" w:after="0"/>
      </w:pPr>
      <w:r>
        <w:t>Tunneling and Encapsulation</w:t>
      </w:r>
    </w:p>
    <w:p>
      <w:pPr>
        <w:numPr>
          <w:ilvl w:val="1"/>
          <w:numId w:val="900"/>
        </w:numPr>
        <w:spacing w:before="0" w:after="0"/>
      </w:pPr>
      <w:r>
        <w:t>Tunneling Fundamentals</w:t>
      </w:r>
    </w:p>
    <w:p>
      <w:pPr>
        <w:numPr>
          <w:ilvl w:val="2"/>
          <w:numId w:val="900"/>
        </w:numPr>
        <w:spacing w:before="0" w:after="0"/>
      </w:pPr>
      <w:r>
        <w:t>Packet Encapsulation Process</w:t>
      </w:r>
    </w:p>
    <w:p>
      <w:pPr>
        <w:numPr>
          <w:ilvl w:val="2"/>
          <w:numId w:val="900"/>
        </w:numPr>
        <w:spacing w:before="0" w:after="0"/>
      </w:pPr>
      <w:r>
        <w:t>Protocol Stack Integration</w:t>
      </w:r>
    </w:p>
    <w:p>
      <w:pPr>
        <w:numPr>
          <w:ilvl w:val="2"/>
          <w:numId w:val="900"/>
        </w:numPr>
        <w:spacing w:before="0" w:after="0"/>
      </w:pPr>
      <w:r>
        <w:t>Header Structure Analysis</w:t>
      </w:r>
    </w:p>
    <w:p>
      <w:pPr>
        <w:numPr>
          <w:ilvl w:val="1"/>
          <w:numId w:val="900"/>
        </w:numPr>
        <w:spacing w:before="0" w:after="0"/>
      </w:pPr>
      <w:r>
        <w:t>Encapsulation Methods</w:t>
      </w:r>
    </w:p>
    <w:p>
      <w:pPr>
        <w:numPr>
          <w:ilvl w:val="2"/>
          <w:numId w:val="900"/>
        </w:numPr>
        <w:spacing w:before="0" w:after="0"/>
      </w:pPr>
      <w:r>
        <w:t>IP-in-IP Encapsulation</w:t>
      </w:r>
    </w:p>
    <w:p>
      <w:pPr>
        <w:numPr>
          <w:ilvl w:val="2"/>
          <w:numId w:val="900"/>
        </w:numPr>
        <w:spacing w:before="0" w:after="0"/>
      </w:pPr>
      <w:r>
        <w:t>GRE Encapsulation</w:t>
      </w:r>
    </w:p>
    <w:p>
      <w:pPr>
        <w:numPr>
          <w:ilvl w:val="2"/>
          <w:numId w:val="900"/>
        </w:numPr>
        <w:spacing w:before="0" w:after="0"/>
      </w:pPr>
      <w:r>
        <w:t>Layer 2 Encapsulation</w:t>
      </w:r>
    </w:p>
    <w:p>
      <w:pPr>
        <w:numPr>
          <w:ilvl w:val="1"/>
          <w:numId w:val="900"/>
        </w:numPr>
        <w:spacing w:before="0" w:after="0"/>
      </w:pPr>
      <w:r>
        <w:t>Packet Processing Flow</w:t>
      </w:r>
    </w:p>
    <w:p>
      <w:pPr>
        <w:numPr>
          <w:ilvl w:val="2"/>
          <w:numId w:val="900"/>
        </w:numPr>
        <w:spacing w:before="0" w:after="0"/>
      </w:pPr>
      <w:r>
        <w:t>Ingress Processing</w:t>
      </w:r>
    </w:p>
    <w:p>
      <w:pPr>
        <w:numPr>
          <w:ilvl w:val="2"/>
          <w:numId w:val="900"/>
        </w:numPr>
        <w:spacing w:before="0" w:after="0"/>
      </w:pPr>
      <w:r>
        <w:t>Tunnel Transit</w:t>
      </w:r>
    </w:p>
    <w:p>
      <w:pPr>
        <w:numPr>
          <w:ilvl w:val="2"/>
          <w:numId w:val="900"/>
        </w:numPr>
        <w:spacing w:before="0" w:after="0"/>
      </w:pPr>
      <w:r>
        <w:t>Egress Processing</w:t>
      </w:r>
    </w:p>
    <w:p>
      <w:pPr>
        <w:numPr>
          <w:ilvl w:val="1"/>
          <w:numId w:val="900"/>
        </w:numPr>
        <w:spacing w:before="0" w:after="0"/>
      </w:pPr>
      <w:r>
        <w:t>Public Network Utilization</w:t>
      </w:r>
    </w:p>
    <w:p>
      <w:pPr>
        <w:numPr>
          <w:ilvl w:val="2"/>
          <w:numId w:val="900"/>
        </w:numPr>
        <w:spacing w:before="0" w:after="0"/>
      </w:pPr>
      <w:r>
        <w:t>Internet as Transport Medium</w:t>
      </w:r>
    </w:p>
    <w:p>
      <w:pPr>
        <w:numPr>
          <w:ilvl w:val="2"/>
          <w:numId w:val="900"/>
        </w:numPr>
        <w:spacing w:before="0" w:after="0"/>
      </w:pPr>
      <w:r>
        <w:t>Quality of Service Considerations</w:t>
      </w:r>
    </w:p>
    <w:p>
      <w:pPr>
        <w:numPr>
          <w:ilvl w:val="2"/>
          <w:numId w:val="900"/>
        </w:numPr>
        <w:spacing w:before="0" w:after="0"/>
      </w:pPr>
      <w:r>
        <w:t>Network Path Selection</w:t>
      </w:r>
    </w:p>
    <w:p>
      <w:pPr>
        <w:numPr>
          <w:ilvl w:val="0"/>
          <w:numId w:val="900"/>
        </w:numPr>
        <w:spacing w:before="0" w:after="0"/>
      </w:pPr>
      <w:r>
        <w:t>Encryption and Data Protection</w:t>
      </w:r>
    </w:p>
    <w:p>
      <w:pPr>
        <w:numPr>
          <w:ilvl w:val="1"/>
          <w:numId w:val="900"/>
        </w:numPr>
        <w:spacing w:before="0" w:after="0"/>
      </w:pPr>
      <w:r>
        <w:t>Symmetric Encryption</w:t>
      </w:r>
    </w:p>
    <w:p>
      <w:pPr>
        <w:numPr>
          <w:ilvl w:val="2"/>
          <w:numId w:val="900"/>
        </w:numPr>
        <w:spacing w:before="0" w:after="0"/>
      </w:pPr>
      <w:r>
        <w:t>Block Ciphers</w:t>
      </w:r>
    </w:p>
    <w:p>
      <w:pPr>
        <w:numPr>
          <w:ilvl w:val="2"/>
          <w:numId w:val="900"/>
        </w:numPr>
        <w:spacing w:before="0" w:after="0"/>
      </w:pPr>
      <w:r>
        <w:t>Stream Ciphers</w:t>
      </w:r>
    </w:p>
    <w:p>
      <w:pPr>
        <w:numPr>
          <w:ilvl w:val="2"/>
          <w:numId w:val="900"/>
        </w:numPr>
        <w:spacing w:before="0" w:after="0"/>
      </w:pPr>
      <w:r>
        <w:t>Key Distribution Challenges</w:t>
      </w:r>
    </w:p>
    <w:p>
      <w:pPr>
        <w:numPr>
          <w:ilvl w:val="1"/>
          <w:numId w:val="900"/>
        </w:numPr>
        <w:spacing w:before="0" w:after="0"/>
      </w:pPr>
      <w:r>
        <w:t>Asymmetric Encryption</w:t>
      </w:r>
    </w:p>
    <w:p>
      <w:pPr>
        <w:numPr>
          <w:ilvl w:val="2"/>
          <w:numId w:val="900"/>
        </w:numPr>
        <w:spacing w:before="0" w:after="0"/>
      </w:pPr>
      <w:r>
        <w:t>Public Key Cryptography</w:t>
      </w:r>
    </w:p>
    <w:p>
      <w:pPr>
        <w:numPr>
          <w:ilvl w:val="2"/>
          <w:numId w:val="900"/>
        </w:numPr>
        <w:spacing w:before="0" w:after="0"/>
      </w:pPr>
      <w:r>
        <w:t>Key Exchange Protocols</w:t>
      </w:r>
    </w:p>
    <w:p>
      <w:pPr>
        <w:numPr>
          <w:ilvl w:val="2"/>
          <w:numId w:val="900"/>
        </w:numPr>
        <w:spacing w:before="0" w:after="0"/>
      </w:pPr>
      <w:r>
        <w:t>Digital Certificate Usage</w:t>
      </w:r>
    </w:p>
    <w:p>
      <w:pPr>
        <w:numPr>
          <w:ilvl w:val="1"/>
          <w:numId w:val="900"/>
        </w:numPr>
        <w:spacing w:before="0" w:after="0"/>
      </w:pPr>
      <w:r>
        <w:t>Data Integrity Protection</w:t>
      </w:r>
    </w:p>
    <w:p>
      <w:pPr>
        <w:numPr>
          <w:ilvl w:val="2"/>
          <w:numId w:val="900"/>
        </w:numPr>
        <w:spacing w:before="0" w:after="0"/>
      </w:pPr>
      <w:r>
        <w:t>Hash Functions</w:t>
      </w:r>
    </w:p>
    <w:p>
      <w:pPr>
        <w:numPr>
          <w:ilvl w:val="2"/>
          <w:numId w:val="900"/>
        </w:numPr>
        <w:spacing w:before="0" w:after="0"/>
      </w:pPr>
      <w:r>
        <w:t>Message Authentication Codes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1"/>
          <w:numId w:val="900"/>
        </w:numPr>
        <w:spacing w:before="0" w:after="0"/>
      </w:pPr>
      <w:r>
        <w:t>Perfect Forward Secrecy</w:t>
      </w:r>
    </w:p>
    <w:p>
      <w:pPr>
        <w:numPr>
          <w:ilvl w:val="2"/>
          <w:numId w:val="900"/>
        </w:numPr>
        <w:spacing w:before="0" w:after="0"/>
      </w:pPr>
      <w:r>
        <w:t>Session Key Generation</w:t>
      </w:r>
    </w:p>
    <w:p>
      <w:pPr>
        <w:numPr>
          <w:ilvl w:val="2"/>
          <w:numId w:val="900"/>
        </w:numPr>
        <w:spacing w:before="0" w:after="0"/>
      </w:pPr>
      <w:r>
        <w:t>Key Rotation Policies</w:t>
      </w:r>
    </w:p>
    <w:p>
      <w:pPr>
        <w:numPr>
          <w:ilvl w:val="2"/>
          <w:numId w:val="900"/>
        </w:numPr>
        <w:spacing w:before="0" w:after="0"/>
      </w:pPr>
      <w:r>
        <w:t>Compromise Recovery</w:t>
      </w:r>
    </w:p>
    <w:p>
      <w:pPr>
        <w:numPr>
          <w:ilvl w:val="0"/>
          <w:numId w:val="900"/>
        </w:numPr>
        <w:spacing w:before="0" w:after="0"/>
      </w:pPr>
      <w:r>
        <w:t>Authentication Systems</w:t>
      </w:r>
    </w:p>
    <w:p>
      <w:pPr>
        <w:numPr>
          <w:ilvl w:val="1"/>
          <w:numId w:val="900"/>
        </w:numPr>
        <w:spacing w:before="0" w:after="0"/>
      </w:pPr>
      <w:r>
        <w:t>User Authentication</w:t>
      </w:r>
    </w:p>
    <w:p>
      <w:pPr>
        <w:numPr>
          <w:ilvl w:val="2"/>
          <w:numId w:val="900"/>
        </w:numPr>
        <w:spacing w:before="0" w:after="0"/>
      </w:pPr>
      <w:r>
        <w:t>Password-Based Authentication</w:t>
      </w:r>
    </w:p>
    <w:p>
      <w:pPr>
        <w:numPr>
          <w:ilvl w:val="2"/>
          <w:numId w:val="900"/>
        </w:numPr>
        <w:spacing w:before="0" w:after="0"/>
      </w:pPr>
      <w:r>
        <w:t>Certificate-Based Authentication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Biometric Authentication</w:t>
      </w:r>
    </w:p>
    <w:p>
      <w:pPr>
        <w:numPr>
          <w:ilvl w:val="1"/>
          <w:numId w:val="900"/>
        </w:numPr>
        <w:spacing w:before="0" w:after="0"/>
      </w:pPr>
      <w:r>
        <w:t>Device Authentication</w:t>
      </w:r>
    </w:p>
    <w:p>
      <w:pPr>
        <w:numPr>
          <w:ilvl w:val="2"/>
          <w:numId w:val="900"/>
        </w:numPr>
        <w:spacing w:before="0" w:after="0"/>
      </w:pPr>
      <w:r>
        <w:t>Machine Certificates</w:t>
      </w:r>
    </w:p>
    <w:p>
      <w:pPr>
        <w:numPr>
          <w:ilvl w:val="2"/>
          <w:numId w:val="900"/>
        </w:numPr>
        <w:spacing w:before="0" w:after="0"/>
      </w:pPr>
      <w:r>
        <w:t>Device Fingerprinting</w:t>
      </w:r>
    </w:p>
    <w:p>
      <w:pPr>
        <w:numPr>
          <w:ilvl w:val="2"/>
          <w:numId w:val="900"/>
        </w:numPr>
        <w:spacing w:before="0" w:after="0"/>
      </w:pPr>
      <w:r>
        <w:t>Hardware Security Modules</w:t>
      </w:r>
    </w:p>
    <w:p>
      <w:pPr>
        <w:numPr>
          <w:ilvl w:val="1"/>
          <w:numId w:val="900"/>
        </w:numPr>
        <w:spacing w:before="0" w:after="0"/>
      </w:pPr>
      <w:r>
        <w:t>Mutual Authentication</w:t>
      </w:r>
    </w:p>
    <w:p>
      <w:pPr>
        <w:numPr>
          <w:ilvl w:val="2"/>
          <w:numId w:val="900"/>
        </w:numPr>
        <w:spacing w:before="0" w:after="0"/>
      </w:pPr>
      <w:r>
        <w:t>Server Verification</w:t>
      </w:r>
    </w:p>
    <w:p>
      <w:pPr>
        <w:numPr>
          <w:ilvl w:val="2"/>
          <w:numId w:val="900"/>
        </w:numPr>
        <w:spacing w:before="0" w:after="0"/>
      </w:pPr>
      <w:r>
        <w:t>Client Verification</w:t>
      </w:r>
    </w:p>
    <w:p>
      <w:pPr>
        <w:numPr>
          <w:ilvl w:val="2"/>
          <w:numId w:val="900"/>
        </w:numPr>
        <w:spacing w:before="0" w:after="0"/>
      </w:pPr>
      <w:r>
        <w:t>Trust Establishment</w:t>
      </w:r>
    </w:p>
    <w:p>
      <w:pPr>
        <w:numPr>
          <w:ilvl w:val="1"/>
          <w:numId w:val="900"/>
        </w:numPr>
        <w:spacing w:before="0" w:after="0"/>
      </w:pPr>
      <w:r>
        <w:t>Authentication Protocols</w:t>
      </w:r>
    </w:p>
    <w:p>
      <w:pPr>
        <w:numPr>
          <w:ilvl w:val="2"/>
          <w:numId w:val="900"/>
        </w:numPr>
        <w:spacing w:before="0" w:after="0"/>
      </w:pPr>
      <w:r>
        <w:t>RADIUS Integration</w:t>
      </w:r>
    </w:p>
    <w:p>
      <w:pPr>
        <w:numPr>
          <w:ilvl w:val="2"/>
          <w:numId w:val="900"/>
        </w:numPr>
        <w:spacing w:before="0" w:after="0"/>
      </w:pPr>
      <w:r>
        <w:t>LDAP Integration</w:t>
      </w:r>
    </w:p>
    <w:p>
      <w:pPr>
        <w:numPr>
          <w:ilvl w:val="2"/>
          <w:numId w:val="900"/>
        </w:numPr>
        <w:spacing w:before="0" w:after="0"/>
      </w:pPr>
      <w:r>
        <w:t>Active Directory Integration</w:t>
      </w:r>
    </w:p>
    <w:p>
      <w:pPr>
        <w:pStyle w:val="Heading1"/>
      </w:pPr>
      <w:r>
        <w:t>VPN Protocols and Standards</w:t>
      </w:r>
    </w:p>
    <w:p>
      <w:pPr>
        <w:numPr>
          <w:ilvl w:val="0"/>
          <w:numId w:val="900"/>
        </w:numPr>
        <w:spacing w:before="0" w:after="0"/>
      </w:pPr>
      <w:r>
        <w:t>Legacy Protocols</w:t>
      </w:r>
    </w:p>
    <w:p>
      <w:pPr>
        <w:numPr>
          <w:ilvl w:val="1"/>
          <w:numId w:val="900"/>
        </w:numPr>
        <w:spacing w:before="0" w:after="0"/>
      </w:pPr>
      <w:r>
        <w:t>Point-to-Point Tunneling Protocol</w:t>
      </w:r>
    </w:p>
    <w:p>
      <w:pPr>
        <w:numPr>
          <w:ilvl w:val="2"/>
          <w:numId w:val="900"/>
        </w:numPr>
        <w:spacing w:before="0" w:after="0"/>
      </w:pPr>
      <w:r>
        <w:t>Protocol Architecture</w:t>
      </w:r>
    </w:p>
    <w:p>
      <w:pPr>
        <w:numPr>
          <w:ilvl w:val="2"/>
          <w:numId w:val="900"/>
        </w:numPr>
        <w:spacing w:before="0" w:after="0"/>
      </w:pPr>
      <w:r>
        <w:t>Security Limitations</w:t>
      </w:r>
    </w:p>
    <w:p>
      <w:pPr>
        <w:numPr>
          <w:ilvl w:val="2"/>
          <w:numId w:val="900"/>
        </w:numPr>
        <w:spacing w:before="0" w:after="0"/>
      </w:pPr>
      <w:r>
        <w:t>Microsoft Implementation</w:t>
      </w:r>
    </w:p>
    <w:p>
      <w:pPr>
        <w:numPr>
          <w:ilvl w:val="2"/>
          <w:numId w:val="900"/>
        </w:numPr>
        <w:spacing w:before="0" w:after="0"/>
      </w:pPr>
      <w:r>
        <w:t>Deprecation Status</w:t>
      </w:r>
    </w:p>
    <w:p>
      <w:pPr>
        <w:numPr>
          <w:ilvl w:val="1"/>
          <w:numId w:val="900"/>
        </w:numPr>
        <w:spacing w:before="0" w:after="0"/>
      </w:pPr>
      <w:r>
        <w:t>Layer 2 Tunneling Protocol</w:t>
      </w:r>
    </w:p>
    <w:p>
      <w:pPr>
        <w:numPr>
          <w:ilvl w:val="2"/>
          <w:numId w:val="900"/>
        </w:numPr>
        <w:spacing w:before="0" w:after="0"/>
      </w:pPr>
      <w:r>
        <w:t>L2TP Framework</w:t>
      </w:r>
    </w:p>
    <w:p>
      <w:pPr>
        <w:numPr>
          <w:ilvl w:val="2"/>
          <w:numId w:val="900"/>
        </w:numPr>
        <w:spacing w:before="0" w:after="0"/>
      </w:pPr>
      <w:r>
        <w:t>L2TP over IPsec Implementation</w:t>
      </w:r>
    </w:p>
    <w:p>
      <w:pPr>
        <w:numPr>
          <w:ilvl w:val="2"/>
          <w:numId w:val="900"/>
        </w:numPr>
        <w:spacing w:before="0" w:after="0"/>
      </w:pPr>
      <w:r>
        <w:t>Cisco L2F Integration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0"/>
          <w:numId w:val="900"/>
        </w:numPr>
        <w:spacing w:before="0" w:after="0"/>
      </w:pPr>
      <w:r>
        <w:t>IPsec Protocol Suite</w:t>
      </w:r>
    </w:p>
    <w:p>
      <w:pPr>
        <w:numPr>
          <w:ilvl w:val="1"/>
          <w:numId w:val="900"/>
        </w:numPr>
        <w:spacing w:before="0" w:after="0"/>
      </w:pPr>
      <w:r>
        <w:t>IPsec Architecture</w:t>
      </w:r>
    </w:p>
    <w:p>
      <w:pPr>
        <w:numPr>
          <w:ilvl w:val="2"/>
          <w:numId w:val="900"/>
        </w:numPr>
        <w:spacing w:before="0" w:after="0"/>
      </w:pPr>
      <w:r>
        <w:t>Security Associations</w:t>
      </w:r>
    </w:p>
    <w:p>
      <w:pPr>
        <w:numPr>
          <w:ilvl w:val="2"/>
          <w:numId w:val="900"/>
        </w:numPr>
        <w:spacing w:before="0" w:after="0"/>
      </w:pPr>
      <w:r>
        <w:t>Security Policy Database</w:t>
      </w:r>
    </w:p>
    <w:p>
      <w:pPr>
        <w:numPr>
          <w:ilvl w:val="2"/>
          <w:numId w:val="900"/>
        </w:numPr>
        <w:spacing w:before="0" w:after="0"/>
      </w:pPr>
      <w:r>
        <w:t>Security Association Database</w:t>
      </w:r>
    </w:p>
    <w:p>
      <w:pPr>
        <w:numPr>
          <w:ilvl w:val="1"/>
          <w:numId w:val="900"/>
        </w:numPr>
        <w:spacing w:before="0" w:after="0"/>
      </w:pPr>
      <w:r>
        <w:t>IPsec Modes</w:t>
      </w:r>
    </w:p>
    <w:p>
      <w:pPr>
        <w:numPr>
          <w:ilvl w:val="2"/>
          <w:numId w:val="900"/>
        </w:numPr>
        <w:spacing w:before="0" w:after="0"/>
      </w:pPr>
      <w:r>
        <w:t>Transport Mode</w:t>
      </w:r>
    </w:p>
    <w:p>
      <w:pPr>
        <w:numPr>
          <w:ilvl w:val="2"/>
          <w:numId w:val="900"/>
        </w:numPr>
        <w:spacing w:before="0" w:after="0"/>
      </w:pPr>
      <w:r>
        <w:t>Tunnel Mode</w:t>
      </w:r>
    </w:p>
    <w:p>
      <w:pPr>
        <w:numPr>
          <w:ilvl w:val="2"/>
          <w:numId w:val="900"/>
        </w:numPr>
        <w:spacing w:before="0" w:after="0"/>
      </w:pPr>
      <w:r>
        <w:t>Mode Selection Criteria</w:t>
      </w:r>
    </w:p>
    <w:p>
      <w:pPr>
        <w:numPr>
          <w:ilvl w:val="1"/>
          <w:numId w:val="900"/>
        </w:numPr>
        <w:spacing w:before="0" w:after="0"/>
      </w:pPr>
      <w:r>
        <w:t>IPsec Protocols</w:t>
      </w:r>
    </w:p>
    <w:p>
      <w:pPr>
        <w:numPr>
          <w:ilvl w:val="2"/>
          <w:numId w:val="900"/>
        </w:numPr>
        <w:spacing w:before="0" w:after="0"/>
      </w:pPr>
      <w:r>
        <w:t>Authentication Header</w:t>
      </w:r>
    </w:p>
    <w:p>
      <w:pPr>
        <w:numPr>
          <w:ilvl w:val="2"/>
          <w:numId w:val="900"/>
        </w:numPr>
        <w:spacing w:before="0" w:after="0"/>
      </w:pPr>
      <w:r>
        <w:t>Encapsulating Security Payload</w:t>
      </w:r>
    </w:p>
    <w:p>
      <w:pPr>
        <w:numPr>
          <w:ilvl w:val="2"/>
          <w:numId w:val="900"/>
        </w:numPr>
        <w:spacing w:before="0" w:after="0"/>
      </w:pPr>
      <w:r>
        <w:t>Protocol Combination Strategies</w:t>
      </w:r>
    </w:p>
    <w:p>
      <w:pPr>
        <w:numPr>
          <w:ilvl w:val="1"/>
          <w:numId w:val="900"/>
        </w:numPr>
        <w:spacing w:before="0" w:after="0"/>
      </w:pPr>
      <w:r>
        <w:t>Internet Key Exchange</w:t>
      </w:r>
    </w:p>
    <w:p>
      <w:pPr>
        <w:numPr>
          <w:ilvl w:val="2"/>
          <w:numId w:val="900"/>
        </w:numPr>
        <w:spacing w:before="0" w:after="0"/>
      </w:pPr>
      <w:r>
        <w:t>IKEv1 Protocol</w:t>
      </w:r>
    </w:p>
    <w:p>
      <w:pPr>
        <w:numPr>
          <w:ilvl w:val="2"/>
          <w:numId w:val="900"/>
        </w:numPr>
        <w:spacing w:before="0" w:after="0"/>
      </w:pPr>
      <w:r>
        <w:t>IKEv2 Enhancements</w:t>
      </w:r>
    </w:p>
    <w:p>
      <w:pPr>
        <w:numPr>
          <w:ilvl w:val="2"/>
          <w:numId w:val="900"/>
        </w:numPr>
        <w:spacing w:before="0" w:after="0"/>
      </w:pPr>
      <w:r>
        <w:t>Phase 1 Negotiation</w:t>
      </w:r>
    </w:p>
    <w:p>
      <w:pPr>
        <w:numPr>
          <w:ilvl w:val="2"/>
          <w:numId w:val="900"/>
        </w:numPr>
        <w:spacing w:before="0" w:after="0"/>
      </w:pPr>
      <w:r>
        <w:t>Phase 2 Negotiation</w:t>
      </w:r>
    </w:p>
    <w:p>
      <w:pPr>
        <w:numPr>
          <w:ilvl w:val="2"/>
          <w:numId w:val="900"/>
        </w:numPr>
        <w:spacing w:before="0" w:after="0"/>
      </w:pPr>
      <w:r>
        <w:t>Dead Peer Detection</w:t>
      </w:r>
    </w:p>
    <w:p>
      <w:pPr>
        <w:numPr>
          <w:ilvl w:val="0"/>
          <w:numId w:val="900"/>
        </w:numPr>
        <w:spacing w:before="0" w:after="0"/>
      </w:pPr>
      <w:r>
        <w:t>SSL/TLS-Based VPNs</w:t>
      </w:r>
    </w:p>
    <w:p>
      <w:pPr>
        <w:numPr>
          <w:ilvl w:val="1"/>
          <w:numId w:val="900"/>
        </w:numPr>
        <w:spacing w:before="0" w:after="0"/>
      </w:pPr>
      <w:r>
        <w:t>SSL/TLS Protocol Foundation</w:t>
      </w:r>
    </w:p>
    <w:p>
      <w:pPr>
        <w:numPr>
          <w:ilvl w:val="2"/>
          <w:numId w:val="900"/>
        </w:numPr>
        <w:spacing w:before="0" w:after="0"/>
      </w:pPr>
      <w:r>
        <w:t>Handshake Process</w:t>
      </w:r>
    </w:p>
    <w:p>
      <w:pPr>
        <w:numPr>
          <w:ilvl w:val="2"/>
          <w:numId w:val="900"/>
        </w:numPr>
        <w:spacing w:before="0" w:after="0"/>
      </w:pPr>
      <w:r>
        <w:t>Record Protocol</w:t>
      </w:r>
    </w:p>
    <w:p>
      <w:pPr>
        <w:numPr>
          <w:ilvl w:val="2"/>
          <w:numId w:val="900"/>
        </w:numPr>
        <w:spacing w:before="0" w:after="0"/>
      </w:pPr>
      <w:r>
        <w:t>Alert Protocol</w:t>
      </w:r>
    </w:p>
    <w:p>
      <w:pPr>
        <w:numPr>
          <w:ilvl w:val="1"/>
          <w:numId w:val="900"/>
        </w:numPr>
        <w:spacing w:before="0" w:after="0"/>
      </w:pPr>
      <w:r>
        <w:t>SSL VPN Implementations</w:t>
      </w:r>
    </w:p>
    <w:p>
      <w:pPr>
        <w:numPr>
          <w:ilvl w:val="2"/>
          <w:numId w:val="900"/>
        </w:numPr>
        <w:spacing w:before="0" w:after="0"/>
      </w:pPr>
      <w:r>
        <w:t>Clientless SSL VPNs</w:t>
      </w:r>
    </w:p>
    <w:p>
      <w:pPr>
        <w:numPr>
          <w:ilvl w:val="2"/>
          <w:numId w:val="900"/>
        </w:numPr>
        <w:spacing w:before="0" w:after="0"/>
      </w:pPr>
      <w:r>
        <w:t>Full Tunnel SSL VPNs</w:t>
      </w:r>
    </w:p>
    <w:p>
      <w:pPr>
        <w:numPr>
          <w:ilvl w:val="2"/>
          <w:numId w:val="900"/>
        </w:numPr>
        <w:spacing w:before="0" w:after="0"/>
      </w:pPr>
      <w:r>
        <w:t>Application Proxy Methods</w:t>
      </w:r>
    </w:p>
    <w:p>
      <w:pPr>
        <w:numPr>
          <w:ilvl w:val="1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Certificate Authorities</w:t>
      </w:r>
    </w:p>
    <w:p>
      <w:pPr>
        <w:numPr>
          <w:ilvl w:val="2"/>
          <w:numId w:val="900"/>
        </w:numPr>
        <w:spacing w:before="0" w:after="0"/>
      </w:pPr>
      <w:r>
        <w:t>Certificate Validation</w:t>
      </w:r>
    </w:p>
    <w:p>
      <w:pPr>
        <w:numPr>
          <w:ilvl w:val="2"/>
          <w:numId w:val="900"/>
        </w:numPr>
        <w:spacing w:before="0" w:after="0"/>
      </w:pPr>
      <w:r>
        <w:t>Certificate Revocation</w:t>
      </w:r>
    </w:p>
    <w:p>
      <w:pPr>
        <w:numPr>
          <w:ilvl w:val="0"/>
          <w:numId w:val="900"/>
        </w:numPr>
        <w:spacing w:before="0" w:after="0"/>
      </w:pPr>
      <w:r>
        <w:t>Modern VPN Protocols</w:t>
      </w:r>
    </w:p>
    <w:p>
      <w:pPr>
        <w:numPr>
          <w:ilvl w:val="1"/>
          <w:numId w:val="900"/>
        </w:numPr>
        <w:spacing w:before="0" w:after="0"/>
      </w:pPr>
      <w:r>
        <w:t>OpenVPN</w:t>
      </w:r>
    </w:p>
    <w:p>
      <w:pPr>
        <w:numPr>
          <w:ilvl w:val="2"/>
          <w:numId w:val="900"/>
        </w:numPr>
        <w:spacing w:before="0" w:after="0"/>
      </w:pPr>
      <w:r>
        <w:t>SSL/TLS Integration</w:t>
      </w:r>
    </w:p>
    <w:p>
      <w:pPr>
        <w:numPr>
          <w:ilvl w:val="2"/>
          <w:numId w:val="900"/>
        </w:numPr>
        <w:spacing w:before="0" w:after="0"/>
      </w:pPr>
      <w:r>
        <w:t>Custom Protocol Design</w:t>
      </w:r>
    </w:p>
    <w:p>
      <w:pPr>
        <w:numPr>
          <w:ilvl w:val="2"/>
          <w:numId w:val="900"/>
        </w:numPr>
        <w:spacing w:before="0" w:after="0"/>
      </w:pPr>
      <w:r>
        <w:t>Configuration Flexibility</w:t>
      </w:r>
    </w:p>
    <w:p>
      <w:pPr>
        <w:numPr>
          <w:ilvl w:val="2"/>
          <w:numId w:val="900"/>
        </w:numPr>
        <w:spacing w:before="0" w:after="0"/>
      </w:pPr>
      <w:r>
        <w:t>Cross-Platform Support</w:t>
      </w:r>
    </w:p>
    <w:p>
      <w:pPr>
        <w:numPr>
          <w:ilvl w:val="2"/>
          <w:numId w:val="900"/>
        </w:numPr>
        <w:spacing w:before="0" w:after="0"/>
      </w:pPr>
      <w:r>
        <w:t>Plugin Architecture</w:t>
      </w:r>
    </w:p>
    <w:p>
      <w:pPr>
        <w:numPr>
          <w:ilvl w:val="1"/>
          <w:numId w:val="900"/>
        </w:numPr>
        <w:spacing w:before="0" w:after="0"/>
      </w:pPr>
      <w:r>
        <w:t>WireGuard</w:t>
      </w:r>
    </w:p>
    <w:p>
      <w:pPr>
        <w:numPr>
          <w:ilvl w:val="2"/>
          <w:numId w:val="900"/>
        </w:numPr>
        <w:spacing w:before="0" w:after="0"/>
      </w:pPr>
      <w:r>
        <w:t>Cryptographic Primitives</w:t>
      </w:r>
    </w:p>
    <w:p>
      <w:pPr>
        <w:numPr>
          <w:ilvl w:val="2"/>
          <w:numId w:val="900"/>
        </w:numPr>
        <w:spacing w:before="0" w:after="0"/>
      </w:pPr>
      <w:r>
        <w:t>Noise Protocol Framework</w:t>
      </w:r>
    </w:p>
    <w:p>
      <w:pPr>
        <w:numPr>
          <w:ilvl w:val="2"/>
          <w:numId w:val="900"/>
        </w:numPr>
        <w:spacing w:before="0" w:after="0"/>
      </w:pPr>
      <w:r>
        <w:t>Kernel Integration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Configuration Simplicity</w:t>
      </w:r>
    </w:p>
    <w:p>
      <w:pPr>
        <w:numPr>
          <w:ilvl w:val="1"/>
          <w:numId w:val="900"/>
        </w:numPr>
        <w:spacing w:before="0" w:after="0"/>
      </w:pPr>
      <w:r>
        <w:t>SoftEther VPN</w:t>
      </w:r>
    </w:p>
    <w:p>
      <w:pPr>
        <w:numPr>
          <w:ilvl w:val="2"/>
          <w:numId w:val="900"/>
        </w:numPr>
        <w:spacing w:before="0" w:after="0"/>
      </w:pPr>
      <w:r>
        <w:t>Multi-Protocol Support</w:t>
      </w:r>
    </w:p>
    <w:p>
      <w:pPr>
        <w:numPr>
          <w:ilvl w:val="2"/>
          <w:numId w:val="900"/>
        </w:numPr>
        <w:spacing w:before="0" w:after="0"/>
      </w:pPr>
      <w:r>
        <w:t>Virtual Hub Architecture</w:t>
      </w:r>
    </w:p>
    <w:p>
      <w:pPr>
        <w:numPr>
          <w:ilvl w:val="2"/>
          <w:numId w:val="900"/>
        </w:numPr>
        <w:spacing w:before="0" w:after="0"/>
      </w:pPr>
      <w:r>
        <w:t>NAT Traversal Capabilities</w:t>
      </w:r>
    </w:p>
    <w:p>
      <w:pPr>
        <w:numPr>
          <w:ilvl w:val="2"/>
          <w:numId w:val="900"/>
        </w:numPr>
        <w:spacing w:before="0" w:after="0"/>
      </w:pPr>
      <w:r>
        <w:t>Management Interface</w:t>
      </w:r>
    </w:p>
    <w:p>
      <w:pPr>
        <w:pStyle w:val="Heading1"/>
      </w:pPr>
      <w:r>
        <w:t>VPN Architecture Types</w:t>
      </w:r>
    </w:p>
    <w:p>
      <w:pPr>
        <w:numPr>
          <w:ilvl w:val="0"/>
          <w:numId w:val="900"/>
        </w:numPr>
        <w:spacing w:before="0" w:after="0"/>
      </w:pPr>
      <w:r>
        <w:t>Remote Access VPN</w:t>
      </w:r>
    </w:p>
    <w:p>
      <w:pPr>
        <w:numPr>
          <w:ilvl w:val="1"/>
          <w:numId w:val="900"/>
        </w:numPr>
        <w:spacing w:before="0" w:after="0"/>
      </w:pPr>
      <w:r>
        <w:t>Client-to-Site Architecture</w:t>
      </w:r>
    </w:p>
    <w:p>
      <w:pPr>
        <w:numPr>
          <w:ilvl w:val="2"/>
          <w:numId w:val="900"/>
        </w:numPr>
        <w:spacing w:before="0" w:after="0"/>
      </w:pPr>
      <w:r>
        <w:t>Individual User Connections</w:t>
      </w:r>
    </w:p>
    <w:p>
      <w:pPr>
        <w:numPr>
          <w:ilvl w:val="2"/>
          <w:numId w:val="900"/>
        </w:numPr>
        <w:spacing w:before="0" w:after="0"/>
      </w:pPr>
      <w:r>
        <w:t>Dynamic IP Assignment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1"/>
          <w:numId w:val="900"/>
        </w:numPr>
        <w:spacing w:before="0" w:after="0"/>
      </w:pPr>
      <w:r>
        <w:t>Mobile VPN Considerations</w:t>
      </w:r>
    </w:p>
    <w:p>
      <w:pPr>
        <w:numPr>
          <w:ilvl w:val="2"/>
          <w:numId w:val="900"/>
        </w:numPr>
        <w:spacing w:before="0" w:after="0"/>
      </w:pPr>
      <w:r>
        <w:t>Network Roaming Support</w:t>
      </w:r>
    </w:p>
    <w:p>
      <w:pPr>
        <w:numPr>
          <w:ilvl w:val="2"/>
          <w:numId w:val="900"/>
        </w:numPr>
        <w:spacing w:before="0" w:after="0"/>
      </w:pPr>
      <w:r>
        <w:t>Session Persistence</w:t>
      </w:r>
    </w:p>
    <w:p>
      <w:pPr>
        <w:numPr>
          <w:ilvl w:val="2"/>
          <w:numId w:val="900"/>
        </w:numPr>
        <w:spacing w:before="0" w:after="0"/>
      </w:pPr>
      <w:r>
        <w:t>Battery Optimization</w:t>
      </w:r>
    </w:p>
    <w:p>
      <w:pPr>
        <w:numPr>
          <w:ilvl w:val="1"/>
          <w:numId w:val="900"/>
        </w:numPr>
        <w:spacing w:before="0" w:after="0"/>
      </w:pPr>
      <w:r>
        <w:t>Scalability Factors</w:t>
      </w:r>
    </w:p>
    <w:p>
      <w:pPr>
        <w:numPr>
          <w:ilvl w:val="2"/>
          <w:numId w:val="900"/>
        </w:numPr>
        <w:spacing w:before="0" w:after="0"/>
      </w:pPr>
      <w:r>
        <w:t>Concurrent User Limits</w:t>
      </w:r>
    </w:p>
    <w:p>
      <w:pPr>
        <w:numPr>
          <w:ilvl w:val="2"/>
          <w:numId w:val="900"/>
        </w:numPr>
        <w:spacing w:before="0" w:after="0"/>
      </w:pPr>
      <w:r>
        <w:t>Bandwidth Management</w:t>
      </w:r>
    </w:p>
    <w:p>
      <w:pPr>
        <w:numPr>
          <w:ilvl w:val="2"/>
          <w:numId w:val="900"/>
        </w:numPr>
        <w:spacing w:before="0" w:after="0"/>
      </w:pPr>
      <w:r>
        <w:t>Load Distribution</w:t>
      </w:r>
    </w:p>
    <w:p>
      <w:pPr>
        <w:numPr>
          <w:ilvl w:val="0"/>
          <w:numId w:val="900"/>
        </w:numPr>
        <w:spacing w:before="0" w:after="0"/>
      </w:pPr>
      <w:r>
        <w:t>Site-to-Site VPN</w:t>
      </w:r>
    </w:p>
    <w:p>
      <w:pPr>
        <w:numPr>
          <w:ilvl w:val="1"/>
          <w:numId w:val="900"/>
        </w:numPr>
        <w:spacing w:before="0" w:after="0"/>
      </w:pPr>
      <w:r>
        <w:t>Network-to-Network Connectivity</w:t>
      </w:r>
    </w:p>
    <w:p>
      <w:pPr>
        <w:numPr>
          <w:ilvl w:val="2"/>
          <w:numId w:val="900"/>
        </w:numPr>
        <w:spacing w:before="0" w:after="0"/>
      </w:pPr>
      <w:r>
        <w:t>Branch Office Connections</w:t>
      </w:r>
    </w:p>
    <w:p>
      <w:pPr>
        <w:numPr>
          <w:ilvl w:val="2"/>
          <w:numId w:val="900"/>
        </w:numPr>
        <w:spacing w:before="0" w:after="0"/>
      </w:pPr>
      <w:r>
        <w:t>Data Center Interconnection</w:t>
      </w:r>
    </w:p>
    <w:p>
      <w:pPr>
        <w:numPr>
          <w:ilvl w:val="2"/>
          <w:numId w:val="900"/>
        </w:numPr>
        <w:spacing w:before="0" w:after="0"/>
      </w:pPr>
      <w:r>
        <w:t>Partner Network Access</w:t>
      </w:r>
    </w:p>
    <w:p>
      <w:pPr>
        <w:numPr>
          <w:ilvl w:val="1"/>
          <w:numId w:val="900"/>
        </w:numPr>
        <w:spacing w:before="0" w:after="0"/>
      </w:pPr>
      <w:r>
        <w:t>Routing Considerations</w:t>
      </w:r>
    </w:p>
    <w:p>
      <w:pPr>
        <w:numPr>
          <w:ilvl w:val="2"/>
          <w:numId w:val="900"/>
        </w:numPr>
        <w:spacing w:before="0" w:after="0"/>
      </w:pPr>
      <w:r>
        <w:t>Static Route Configuration</w:t>
      </w:r>
    </w:p>
    <w:p>
      <w:pPr>
        <w:numPr>
          <w:ilvl w:val="2"/>
          <w:numId w:val="900"/>
        </w:numPr>
        <w:spacing w:before="0" w:after="0"/>
      </w:pPr>
      <w:r>
        <w:t>Dynamic Routing Protocols</w:t>
      </w:r>
    </w:p>
    <w:p>
      <w:pPr>
        <w:numPr>
          <w:ilvl w:val="2"/>
          <w:numId w:val="900"/>
        </w:numPr>
        <w:spacing w:before="0" w:after="0"/>
      </w:pPr>
      <w:r>
        <w:t>Route Advertisement</w:t>
      </w:r>
    </w:p>
    <w:p>
      <w:pPr>
        <w:numPr>
          <w:ilvl w:val="1"/>
          <w:numId w:val="900"/>
        </w:numPr>
        <w:spacing w:before="0" w:after="0"/>
      </w:pPr>
      <w:r>
        <w:t>Redundancy and Failover</w:t>
      </w:r>
    </w:p>
    <w:p>
      <w:pPr>
        <w:numPr>
          <w:ilvl w:val="2"/>
          <w:numId w:val="900"/>
        </w:numPr>
        <w:spacing w:before="0" w:after="0"/>
      </w:pPr>
      <w:r>
        <w:t>Primary and Backup Tunnels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Automatic Failover</w:t>
      </w:r>
    </w:p>
    <w:p>
      <w:pPr>
        <w:numPr>
          <w:ilvl w:val="0"/>
          <w:numId w:val="900"/>
        </w:numPr>
        <w:spacing w:before="0" w:after="0"/>
      </w:pPr>
      <w:r>
        <w:t>Hybrid VPN Architectures</w:t>
      </w:r>
    </w:p>
    <w:p>
      <w:pPr>
        <w:numPr>
          <w:ilvl w:val="1"/>
          <w:numId w:val="900"/>
        </w:numPr>
        <w:spacing w:before="0" w:after="0"/>
      </w:pPr>
      <w:r>
        <w:t>Cloud-Integrated VPNs</w:t>
      </w:r>
    </w:p>
    <w:p>
      <w:pPr>
        <w:numPr>
          <w:ilvl w:val="2"/>
          <w:numId w:val="900"/>
        </w:numPr>
        <w:spacing w:before="0" w:after="0"/>
      </w:pPr>
      <w:r>
        <w:t>Public Cloud Connectivity</w:t>
      </w:r>
    </w:p>
    <w:p>
      <w:pPr>
        <w:numPr>
          <w:ilvl w:val="2"/>
          <w:numId w:val="900"/>
        </w:numPr>
        <w:spacing w:before="0" w:after="0"/>
      </w:pPr>
      <w:r>
        <w:t>Hybrid Cloud Access</w:t>
      </w:r>
    </w:p>
    <w:p>
      <w:pPr>
        <w:numPr>
          <w:ilvl w:val="2"/>
          <w:numId w:val="900"/>
        </w:numPr>
        <w:spacing w:before="0" w:after="0"/>
      </w:pPr>
      <w:r>
        <w:t>Multi-Cloud Networking</w:t>
      </w:r>
    </w:p>
    <w:p>
      <w:pPr>
        <w:numPr>
          <w:ilvl w:val="1"/>
          <w:numId w:val="900"/>
        </w:numPr>
        <w:spacing w:before="0" w:after="0"/>
      </w:pPr>
      <w:r>
        <w:t>SD-WAN Integration</w:t>
      </w:r>
    </w:p>
    <w:p>
      <w:pPr>
        <w:numPr>
          <w:ilvl w:val="2"/>
          <w:numId w:val="900"/>
        </w:numPr>
        <w:spacing w:before="0" w:after="0"/>
      </w:pPr>
      <w:r>
        <w:t>Software-Defined Networking</w:t>
      </w:r>
    </w:p>
    <w:p>
      <w:pPr>
        <w:numPr>
          <w:ilvl w:val="2"/>
          <w:numId w:val="900"/>
        </w:numPr>
        <w:spacing w:before="0" w:after="0"/>
      </w:pPr>
      <w:r>
        <w:t>Centralized Policy Management</w:t>
      </w:r>
    </w:p>
    <w:p>
      <w:pPr>
        <w:numPr>
          <w:ilvl w:val="2"/>
          <w:numId w:val="900"/>
        </w:numPr>
        <w:spacing w:before="0" w:after="0"/>
      </w:pPr>
      <w:r>
        <w:t>Application-Aware Routing</w:t>
      </w:r>
    </w:p>
    <w:p>
      <w:pPr>
        <w:pStyle w:val="Heading1"/>
      </w:pPr>
      <w:r>
        <w:t>VPN Implementation and Deployment</w:t>
      </w:r>
    </w:p>
    <w:p>
      <w:pPr>
        <w:numPr>
          <w:ilvl w:val="0"/>
          <w:numId w:val="900"/>
        </w:numPr>
        <w:spacing w:before="0" w:after="0"/>
      </w:pPr>
      <w:r>
        <w:t>Client-Side Implementation</w:t>
      </w:r>
    </w:p>
    <w:p>
      <w:pPr>
        <w:numPr>
          <w:ilvl w:val="1"/>
          <w:numId w:val="900"/>
        </w:numPr>
        <w:spacing w:before="0" w:after="0"/>
      </w:pPr>
      <w:r>
        <w:t>Operating System Integration</w:t>
      </w:r>
    </w:p>
    <w:p>
      <w:pPr>
        <w:numPr>
          <w:ilvl w:val="2"/>
          <w:numId w:val="900"/>
        </w:numPr>
        <w:spacing w:before="0" w:after="0"/>
      </w:pPr>
      <w:r>
        <w:t>Windows Built-in VPN</w:t>
      </w:r>
    </w:p>
    <w:p>
      <w:pPr>
        <w:numPr>
          <w:ilvl w:val="2"/>
          <w:numId w:val="900"/>
        </w:numPr>
        <w:spacing w:before="0" w:after="0"/>
      </w:pPr>
      <w:r>
        <w:t>macOS VPN Configuration</w:t>
      </w:r>
    </w:p>
    <w:p>
      <w:pPr>
        <w:numPr>
          <w:ilvl w:val="2"/>
          <w:numId w:val="900"/>
        </w:numPr>
        <w:spacing w:before="0" w:after="0"/>
      </w:pPr>
      <w:r>
        <w:t>Linux Network Manager</w:t>
      </w:r>
    </w:p>
    <w:p>
      <w:pPr>
        <w:numPr>
          <w:ilvl w:val="2"/>
          <w:numId w:val="900"/>
        </w:numPr>
        <w:spacing w:before="0" w:after="0"/>
      </w:pPr>
      <w:r>
        <w:t>Mobile Platform Support</w:t>
      </w:r>
    </w:p>
    <w:p>
      <w:pPr>
        <w:numPr>
          <w:ilvl w:val="1"/>
          <w:numId w:val="900"/>
        </w:numPr>
        <w:spacing w:before="0" w:after="0"/>
      </w:pPr>
      <w:r>
        <w:t>Third-Party VPN Clients</w:t>
      </w:r>
    </w:p>
    <w:p>
      <w:pPr>
        <w:numPr>
          <w:ilvl w:val="2"/>
          <w:numId w:val="900"/>
        </w:numPr>
        <w:spacing w:before="0" w:after="0"/>
      </w:pPr>
      <w:r>
        <w:t>Commercial VPN Applications</w:t>
      </w:r>
    </w:p>
    <w:p>
      <w:pPr>
        <w:numPr>
          <w:ilvl w:val="2"/>
          <w:numId w:val="900"/>
        </w:numPr>
        <w:spacing w:before="0" w:after="0"/>
      </w:pPr>
      <w:r>
        <w:t>Open-Source Alternatives</w:t>
      </w:r>
    </w:p>
    <w:p>
      <w:pPr>
        <w:numPr>
          <w:ilvl w:val="2"/>
          <w:numId w:val="900"/>
        </w:numPr>
        <w:spacing w:before="0" w:after="0"/>
      </w:pPr>
      <w:r>
        <w:t>Feature Comparison</w:t>
      </w:r>
    </w:p>
    <w:p>
      <w:pPr>
        <w:numPr>
          <w:ilvl w:val="2"/>
          <w:numId w:val="900"/>
        </w:numPr>
        <w:spacing w:before="0" w:after="0"/>
      </w:pPr>
      <w:r>
        <w:t>User Interface Design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Profile Import/Export</w:t>
      </w:r>
    </w:p>
    <w:p>
      <w:pPr>
        <w:numPr>
          <w:ilvl w:val="2"/>
          <w:numId w:val="900"/>
        </w:numPr>
        <w:spacing w:before="0" w:after="0"/>
      </w:pPr>
      <w:r>
        <w:t>Automated Configuration</w:t>
      </w:r>
    </w:p>
    <w:p>
      <w:pPr>
        <w:numPr>
          <w:ilvl w:val="2"/>
          <w:numId w:val="900"/>
        </w:numPr>
        <w:spacing w:before="0" w:after="0"/>
      </w:pPr>
      <w:r>
        <w:t>Bulk Deployment Methods</w:t>
      </w:r>
    </w:p>
    <w:p>
      <w:pPr>
        <w:numPr>
          <w:ilvl w:val="0"/>
          <w:numId w:val="900"/>
        </w:numPr>
        <w:spacing w:before="0" w:after="0"/>
      </w:pPr>
      <w:r>
        <w:t>Server-Side Infrastructure</w:t>
      </w:r>
    </w:p>
    <w:p>
      <w:pPr>
        <w:numPr>
          <w:ilvl w:val="1"/>
          <w:numId w:val="900"/>
        </w:numPr>
        <w:spacing w:before="0" w:after="0"/>
      </w:pPr>
      <w:r>
        <w:t>Hardware-Based Solutions</w:t>
      </w:r>
    </w:p>
    <w:p>
      <w:pPr>
        <w:numPr>
          <w:ilvl w:val="2"/>
          <w:numId w:val="900"/>
        </w:numPr>
        <w:spacing w:before="0" w:after="0"/>
      </w:pPr>
      <w:r>
        <w:t>VPN Appliances</w:t>
      </w:r>
    </w:p>
    <w:p>
      <w:pPr>
        <w:numPr>
          <w:ilvl w:val="2"/>
          <w:numId w:val="900"/>
        </w:numPr>
        <w:spacing w:before="0" w:after="0"/>
      </w:pPr>
      <w:r>
        <w:t>Dedicated Hardware Benefits</w:t>
      </w:r>
    </w:p>
    <w:p>
      <w:pPr>
        <w:numPr>
          <w:ilvl w:val="2"/>
          <w:numId w:val="900"/>
        </w:numPr>
        <w:spacing w:before="0" w:after="0"/>
      </w:pPr>
      <w:r>
        <w:t>Scalability Considerations</w:t>
      </w:r>
    </w:p>
    <w:p>
      <w:pPr>
        <w:numPr>
          <w:ilvl w:val="1"/>
          <w:numId w:val="900"/>
        </w:numPr>
        <w:spacing w:before="0" w:after="0"/>
      </w:pPr>
      <w:r>
        <w:t>Software-Based Implementations</w:t>
      </w:r>
    </w:p>
    <w:p>
      <w:pPr>
        <w:numPr>
          <w:ilvl w:val="2"/>
          <w:numId w:val="900"/>
        </w:numPr>
        <w:spacing w:before="0" w:after="0"/>
      </w:pPr>
      <w:r>
        <w:t>Server Operating Systems</w:t>
      </w:r>
    </w:p>
    <w:p>
      <w:pPr>
        <w:numPr>
          <w:ilvl w:val="2"/>
          <w:numId w:val="900"/>
        </w:numPr>
        <w:spacing w:before="0" w:after="0"/>
      </w:pPr>
      <w:r>
        <w:t>Virtualized Deployments</w:t>
      </w:r>
    </w:p>
    <w:p>
      <w:pPr>
        <w:numPr>
          <w:ilvl w:val="2"/>
          <w:numId w:val="900"/>
        </w:numPr>
        <w:spacing w:before="0" w:after="0"/>
      </w:pPr>
      <w:r>
        <w:t>Container-Based Solutions</w:t>
      </w:r>
    </w:p>
    <w:p>
      <w:pPr>
        <w:numPr>
          <w:ilvl w:val="1"/>
          <w:numId w:val="900"/>
        </w:numPr>
        <w:spacing w:before="0" w:after="0"/>
      </w:pPr>
      <w:r>
        <w:t>Cloud VPN Services</w:t>
      </w:r>
    </w:p>
    <w:p>
      <w:pPr>
        <w:numPr>
          <w:ilvl w:val="2"/>
          <w:numId w:val="900"/>
        </w:numPr>
        <w:spacing w:before="0" w:after="0"/>
      </w:pPr>
      <w:r>
        <w:t>Infrastructure as a Service</w:t>
      </w:r>
    </w:p>
    <w:p>
      <w:pPr>
        <w:numPr>
          <w:ilvl w:val="2"/>
          <w:numId w:val="900"/>
        </w:numPr>
        <w:spacing w:before="0" w:after="0"/>
      </w:pPr>
      <w:r>
        <w:t>Managed VPN Solutions</w:t>
      </w:r>
    </w:p>
    <w:p>
      <w:pPr>
        <w:numPr>
          <w:ilvl w:val="2"/>
          <w:numId w:val="900"/>
        </w:numPr>
        <w:spacing w:before="0" w:after="0"/>
      </w:pPr>
      <w:r>
        <w:t>Global Point of Presence</w:t>
      </w:r>
    </w:p>
    <w:p>
      <w:pPr>
        <w:numPr>
          <w:ilvl w:val="1"/>
          <w:numId w:val="900"/>
        </w:numPr>
        <w:spacing w:before="0" w:after="0"/>
      </w:pPr>
      <w:r>
        <w:t>Router-Based VPNs</w:t>
      </w:r>
    </w:p>
    <w:p>
      <w:pPr>
        <w:numPr>
          <w:ilvl w:val="2"/>
          <w:numId w:val="900"/>
        </w:numPr>
        <w:spacing w:before="0" w:after="0"/>
      </w:pPr>
      <w:r>
        <w:t>Enterprise Router Integration</w:t>
      </w:r>
    </w:p>
    <w:p>
      <w:pPr>
        <w:numPr>
          <w:ilvl w:val="2"/>
          <w:numId w:val="900"/>
        </w:numPr>
        <w:spacing w:before="0" w:after="0"/>
      </w:pPr>
      <w:r>
        <w:t>Consumer Router Capabilities</w:t>
      </w:r>
    </w:p>
    <w:p>
      <w:pPr>
        <w:numPr>
          <w:ilvl w:val="2"/>
          <w:numId w:val="900"/>
        </w:numPr>
        <w:spacing w:before="0" w:after="0"/>
      </w:pPr>
      <w:r>
        <w:t>Firmware Considerations</w:t>
      </w:r>
    </w:p>
    <w:p>
      <w:pPr>
        <w:numPr>
          <w:ilvl w:val="0"/>
          <w:numId w:val="900"/>
        </w:numPr>
        <w:spacing w:before="0" w:after="0"/>
      </w:pPr>
      <w:r>
        <w:t>Network Integration Strategies</w:t>
      </w:r>
    </w:p>
    <w:p>
      <w:pPr>
        <w:numPr>
          <w:ilvl w:val="1"/>
          <w:numId w:val="900"/>
        </w:numPr>
        <w:spacing w:before="0" w:after="0"/>
      </w:pPr>
      <w:r>
        <w:t>IP Address Management</w:t>
      </w:r>
    </w:p>
    <w:p>
      <w:pPr>
        <w:numPr>
          <w:ilvl w:val="2"/>
          <w:numId w:val="900"/>
        </w:numPr>
        <w:spacing w:before="0" w:after="0"/>
      </w:pPr>
      <w:r>
        <w:t>Address Pool Configuration</w:t>
      </w:r>
    </w:p>
    <w:p>
      <w:pPr>
        <w:numPr>
          <w:ilvl w:val="2"/>
          <w:numId w:val="900"/>
        </w:numPr>
        <w:spacing w:before="0" w:after="0"/>
      </w:pPr>
      <w:r>
        <w:t>DHCP Integration</w:t>
      </w:r>
    </w:p>
    <w:p>
      <w:pPr>
        <w:numPr>
          <w:ilvl w:val="2"/>
          <w:numId w:val="900"/>
        </w:numPr>
        <w:spacing w:before="0" w:after="0"/>
      </w:pPr>
      <w:r>
        <w:t>Static Assignment Policies</w:t>
      </w:r>
    </w:p>
    <w:p>
      <w:pPr>
        <w:numPr>
          <w:ilvl w:val="1"/>
          <w:numId w:val="900"/>
        </w:numPr>
        <w:spacing w:before="0" w:after="0"/>
      </w:pPr>
      <w:r>
        <w:t>DNS Configuration</w:t>
      </w:r>
    </w:p>
    <w:p>
      <w:pPr>
        <w:numPr>
          <w:ilvl w:val="2"/>
          <w:numId w:val="900"/>
        </w:numPr>
        <w:spacing w:before="0" w:after="0"/>
      </w:pPr>
      <w:r>
        <w:t>Internal DNS Resolution</w:t>
      </w:r>
    </w:p>
    <w:p>
      <w:pPr>
        <w:numPr>
          <w:ilvl w:val="2"/>
          <w:numId w:val="900"/>
        </w:numPr>
        <w:spacing w:before="0" w:after="0"/>
      </w:pPr>
      <w:r>
        <w:t>DNS Forwarding</w:t>
      </w:r>
    </w:p>
    <w:p>
      <w:pPr>
        <w:numPr>
          <w:ilvl w:val="2"/>
          <w:numId w:val="900"/>
        </w:numPr>
        <w:spacing w:before="0" w:after="0"/>
      </w:pPr>
      <w:r>
        <w:t>Split DNS Implementation</w:t>
      </w:r>
    </w:p>
    <w:p>
      <w:pPr>
        <w:numPr>
          <w:ilvl w:val="1"/>
          <w:numId w:val="900"/>
        </w:numPr>
        <w:spacing w:before="0" w:after="0"/>
      </w:pPr>
      <w:r>
        <w:t>Firewall Integration</w:t>
      </w:r>
    </w:p>
    <w:p>
      <w:pPr>
        <w:numPr>
          <w:ilvl w:val="2"/>
          <w:numId w:val="900"/>
        </w:numPr>
        <w:spacing w:before="0" w:after="0"/>
      </w:pPr>
      <w:r>
        <w:t>Traffic Filtering Rules</w:t>
      </w:r>
    </w:p>
    <w:p>
      <w:pPr>
        <w:numPr>
          <w:ilvl w:val="2"/>
          <w:numId w:val="900"/>
        </w:numPr>
        <w:spacing w:before="0" w:after="0"/>
      </w:pPr>
      <w:r>
        <w:t>Port Configuration</w:t>
      </w:r>
    </w:p>
    <w:p>
      <w:pPr>
        <w:numPr>
          <w:ilvl w:val="2"/>
          <w:numId w:val="900"/>
        </w:numPr>
        <w:spacing w:before="0" w:after="0"/>
      </w:pPr>
      <w:r>
        <w:t>Security Policy Alignment</w:t>
      </w:r>
    </w:p>
    <w:p>
      <w:pPr>
        <w:numPr>
          <w:ilvl w:val="1"/>
          <w:numId w:val="900"/>
        </w:numPr>
        <w:spacing w:before="0" w:after="0"/>
      </w:pPr>
      <w:r>
        <w:t>Quality of Service</w:t>
      </w:r>
    </w:p>
    <w:p>
      <w:pPr>
        <w:numPr>
          <w:ilvl w:val="2"/>
          <w:numId w:val="900"/>
        </w:numPr>
        <w:spacing w:before="0" w:after="0"/>
      </w:pPr>
      <w:r>
        <w:t>Traffic Prioritization</w:t>
      </w:r>
    </w:p>
    <w:p>
      <w:pPr>
        <w:numPr>
          <w:ilvl w:val="2"/>
          <w:numId w:val="900"/>
        </w:numPr>
        <w:spacing w:before="0" w:after="0"/>
      </w:pPr>
      <w:r>
        <w:t>Bandwidth Allocation</w:t>
      </w:r>
    </w:p>
    <w:p>
      <w:pPr>
        <w:numPr>
          <w:ilvl w:val="2"/>
          <w:numId w:val="900"/>
        </w:numPr>
        <w:spacing w:before="0" w:after="0"/>
      </w:pPr>
      <w:r>
        <w:t>Latency Management</w:t>
      </w:r>
    </w:p>
    <w:p>
      <w:pPr>
        <w:pStyle w:val="Heading1"/>
      </w:pPr>
      <w:r>
        <w:t>Security Architecture and Best Practices</w:t>
      </w:r>
    </w:p>
    <w:p>
      <w:pPr>
        <w:numPr>
          <w:ilvl w:val="0"/>
          <w:numId w:val="900"/>
        </w:numPr>
        <w:spacing w:before="0" w:after="0"/>
      </w:pPr>
      <w:r>
        <w:t>Cryptographic Standards</w:t>
      </w:r>
    </w:p>
    <w:p>
      <w:pPr>
        <w:numPr>
          <w:ilvl w:val="1"/>
          <w:numId w:val="900"/>
        </w:numPr>
        <w:spacing w:before="0" w:after="0"/>
      </w:pPr>
      <w:r>
        <w:t>Encryption Algorithms</w:t>
      </w:r>
    </w:p>
    <w:p>
      <w:pPr>
        <w:numPr>
          <w:ilvl w:val="2"/>
          <w:numId w:val="900"/>
        </w:numPr>
        <w:spacing w:before="0" w:after="0"/>
      </w:pPr>
      <w:r>
        <w:t>Advanced Encryption Standard</w:t>
      </w:r>
    </w:p>
    <w:p>
      <w:pPr>
        <w:numPr>
          <w:ilvl w:val="2"/>
          <w:numId w:val="900"/>
        </w:numPr>
        <w:spacing w:before="0" w:after="0"/>
      </w:pPr>
      <w:r>
        <w:t>ChaCha20 Cipher</w:t>
      </w:r>
    </w:p>
    <w:p>
      <w:pPr>
        <w:numPr>
          <w:ilvl w:val="2"/>
          <w:numId w:val="900"/>
        </w:numPr>
        <w:spacing w:before="0" w:after="0"/>
      </w:pPr>
      <w:r>
        <w:t>Algorithm Selection Criteria</w:t>
      </w:r>
    </w:p>
    <w:p>
      <w:pPr>
        <w:numPr>
          <w:ilvl w:val="1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Key Generation Methods</w:t>
      </w:r>
    </w:p>
    <w:p>
      <w:pPr>
        <w:numPr>
          <w:ilvl w:val="2"/>
          <w:numId w:val="900"/>
        </w:numPr>
        <w:spacing w:before="0" w:after="0"/>
      </w:pPr>
      <w:r>
        <w:t>Key Distribution Protocols</w:t>
      </w:r>
    </w:p>
    <w:p>
      <w:pPr>
        <w:numPr>
          <w:ilvl w:val="2"/>
          <w:numId w:val="900"/>
        </w:numPr>
        <w:spacing w:before="0" w:after="0"/>
      </w:pPr>
      <w:r>
        <w:t>Key Rotation Policies</w:t>
      </w:r>
    </w:p>
    <w:p>
      <w:pPr>
        <w:numPr>
          <w:ilvl w:val="2"/>
          <w:numId w:val="900"/>
        </w:numPr>
        <w:spacing w:before="0" w:after="0"/>
      </w:pPr>
      <w:r>
        <w:t>Key Escrow Considerations</w:t>
      </w:r>
    </w:p>
    <w:p>
      <w:pPr>
        <w:numPr>
          <w:ilvl w:val="1"/>
          <w:numId w:val="900"/>
        </w:numPr>
        <w:spacing w:before="0" w:after="0"/>
      </w:pPr>
      <w:r>
        <w:t>Cryptographic Strength</w:t>
      </w:r>
    </w:p>
    <w:p>
      <w:pPr>
        <w:numPr>
          <w:ilvl w:val="2"/>
          <w:numId w:val="900"/>
        </w:numPr>
        <w:spacing w:before="0" w:after="0"/>
      </w:pPr>
      <w:r>
        <w:t>Key Length Requirements</w:t>
      </w:r>
    </w:p>
    <w:p>
      <w:pPr>
        <w:numPr>
          <w:ilvl w:val="2"/>
          <w:numId w:val="900"/>
        </w:numPr>
        <w:spacing w:before="0" w:after="0"/>
      </w:pPr>
      <w:r>
        <w:t>Algorithm Lifecycle Management</w:t>
      </w:r>
    </w:p>
    <w:p>
      <w:pPr>
        <w:numPr>
          <w:ilvl w:val="2"/>
          <w:numId w:val="900"/>
        </w:numPr>
        <w:spacing w:before="0" w:after="0"/>
      </w:pPr>
      <w:r>
        <w:t>Quantum Resistance Planning</w:t>
      </w:r>
    </w:p>
    <w:p>
      <w:pPr>
        <w:numPr>
          <w:ilvl w:val="0"/>
          <w:numId w:val="900"/>
        </w:numPr>
        <w:spacing w:before="0" w:after="0"/>
      </w:pPr>
      <w:r>
        <w:t>Authentication and Access Control</w:t>
      </w:r>
    </w:p>
    <w:p>
      <w:pPr>
        <w:numPr>
          <w:ilvl w:val="1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Time-Based One-Time Passwords</w:t>
      </w:r>
    </w:p>
    <w:p>
      <w:pPr>
        <w:numPr>
          <w:ilvl w:val="2"/>
          <w:numId w:val="900"/>
        </w:numPr>
        <w:spacing w:before="0" w:after="0"/>
      </w:pPr>
      <w:r>
        <w:t>Hardware Security Keys</w:t>
      </w:r>
    </w:p>
    <w:p>
      <w:pPr>
        <w:numPr>
          <w:ilvl w:val="2"/>
          <w:numId w:val="900"/>
        </w:numPr>
        <w:spacing w:before="0" w:after="0"/>
      </w:pPr>
      <w:r>
        <w:t>Biometric Integration</w:t>
      </w:r>
    </w:p>
    <w:p>
      <w:pPr>
        <w:numPr>
          <w:ilvl w:val="1"/>
          <w:numId w:val="900"/>
        </w:numPr>
        <w:spacing w:before="0" w:after="0"/>
      </w:pPr>
      <w:r>
        <w:t>Certificate-Based Authentication</w:t>
      </w:r>
    </w:p>
    <w:p>
      <w:pPr>
        <w:numPr>
          <w:ilvl w:val="2"/>
          <w:numId w:val="900"/>
        </w:numPr>
        <w:spacing w:before="0" w:after="0"/>
      </w:pPr>
      <w:r>
        <w:t>Public Key Infrastructure</w:t>
      </w:r>
    </w:p>
    <w:p>
      <w:pPr>
        <w:numPr>
          <w:ilvl w:val="2"/>
          <w:numId w:val="900"/>
        </w:numPr>
        <w:spacing w:before="0" w:after="0"/>
      </w:pPr>
      <w:r>
        <w:t>Certificate Lifecycle Management</w:t>
      </w:r>
    </w:p>
    <w:p>
      <w:pPr>
        <w:numPr>
          <w:ilvl w:val="2"/>
          <w:numId w:val="900"/>
        </w:numPr>
        <w:spacing w:before="0" w:after="0"/>
      </w:pPr>
      <w:r>
        <w:t>Certificate Revocation Lists</w:t>
      </w:r>
    </w:p>
    <w:p>
      <w:pPr>
        <w:numPr>
          <w:ilvl w:val="1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User Group Management</w:t>
      </w:r>
    </w:p>
    <w:p>
      <w:pPr>
        <w:numPr>
          <w:ilvl w:val="2"/>
          <w:numId w:val="900"/>
        </w:numPr>
        <w:spacing w:before="0" w:after="0"/>
      </w:pPr>
      <w:r>
        <w:t>Resource Access Policies</w:t>
      </w:r>
    </w:p>
    <w:p>
      <w:pPr>
        <w:numPr>
          <w:ilvl w:val="2"/>
          <w:numId w:val="900"/>
        </w:numPr>
        <w:spacing w:before="0" w:after="0"/>
      </w:pPr>
      <w:r>
        <w:t>Privilege Escalation Prevention</w:t>
      </w:r>
    </w:p>
    <w:p>
      <w:pPr>
        <w:numPr>
          <w:ilvl w:val="0"/>
          <w:numId w:val="900"/>
        </w:numPr>
        <w:spacing w:before="0" w:after="0"/>
      </w:pPr>
      <w:r>
        <w:t>Security Monitoring and Logging</w:t>
      </w:r>
    </w:p>
    <w:p>
      <w:pPr>
        <w:numPr>
          <w:ilvl w:val="1"/>
          <w:numId w:val="900"/>
        </w:numPr>
        <w:spacing w:before="0" w:after="0"/>
      </w:pPr>
      <w:r>
        <w:t>Connection Logging</w:t>
      </w:r>
    </w:p>
    <w:p>
      <w:pPr>
        <w:numPr>
          <w:ilvl w:val="2"/>
          <w:numId w:val="900"/>
        </w:numPr>
        <w:spacing w:before="0" w:after="0"/>
      </w:pPr>
      <w:r>
        <w:t>Session Establishment Records</w:t>
      </w:r>
    </w:p>
    <w:p>
      <w:pPr>
        <w:numPr>
          <w:ilvl w:val="2"/>
          <w:numId w:val="900"/>
        </w:numPr>
        <w:spacing w:before="0" w:after="0"/>
      </w:pPr>
      <w:r>
        <w:t>Authentication Attempts</w:t>
      </w:r>
    </w:p>
    <w:p>
      <w:pPr>
        <w:numPr>
          <w:ilvl w:val="2"/>
          <w:numId w:val="900"/>
        </w:numPr>
        <w:spacing w:before="0" w:after="0"/>
      </w:pPr>
      <w:r>
        <w:t>Connection Duration Tracking</w:t>
      </w:r>
    </w:p>
    <w:p>
      <w:pPr>
        <w:numPr>
          <w:ilvl w:val="1"/>
          <w:numId w:val="900"/>
        </w:numPr>
        <w:spacing w:before="0" w:after="0"/>
      </w:pPr>
      <w:r>
        <w:t>Traffic Analysis</w:t>
      </w:r>
    </w:p>
    <w:p>
      <w:pPr>
        <w:numPr>
          <w:ilvl w:val="2"/>
          <w:numId w:val="900"/>
        </w:numPr>
        <w:spacing w:before="0" w:after="0"/>
      </w:pPr>
      <w:r>
        <w:t>Bandwidth Utilization</w:t>
      </w:r>
    </w:p>
    <w:p>
      <w:pPr>
        <w:numPr>
          <w:ilvl w:val="2"/>
          <w:numId w:val="900"/>
        </w:numPr>
        <w:spacing w:before="0" w:after="0"/>
      </w:pPr>
      <w:r>
        <w:t>Protocol Distribution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Security Event Correlation</w:t>
      </w:r>
    </w:p>
    <w:p>
      <w:pPr>
        <w:numPr>
          <w:ilvl w:val="2"/>
          <w:numId w:val="900"/>
        </w:numPr>
        <w:spacing w:before="0" w:after="0"/>
      </w:pPr>
      <w:r>
        <w:t>Intrusion Detection Integration</w:t>
      </w:r>
    </w:p>
    <w:p>
      <w:pPr>
        <w:numPr>
          <w:ilvl w:val="2"/>
          <w:numId w:val="900"/>
        </w:numPr>
        <w:spacing w:before="0" w:after="0"/>
      </w:pPr>
      <w:r>
        <w:t>Security Information Management</w:t>
      </w:r>
    </w:p>
    <w:p>
      <w:pPr>
        <w:numPr>
          <w:ilvl w:val="2"/>
          <w:numId w:val="900"/>
        </w:numPr>
        <w:spacing w:before="0" w:after="0"/>
      </w:pPr>
      <w:r>
        <w:t>Incident Response Procedures</w:t>
      </w:r>
    </w:p>
    <w:p>
      <w:pPr>
        <w:numPr>
          <w:ilvl w:val="0"/>
          <w:numId w:val="900"/>
        </w:numPr>
        <w:spacing w:before="0" w:after="0"/>
      </w:pPr>
      <w:r>
        <w:t>Vulnerability Management</w:t>
      </w:r>
    </w:p>
    <w:p>
      <w:pPr>
        <w:numPr>
          <w:ilvl w:val="1"/>
          <w:numId w:val="900"/>
        </w:numPr>
        <w:spacing w:before="0" w:after="0"/>
      </w:pPr>
      <w:r>
        <w:t>Common Attack Vectors</w:t>
      </w:r>
    </w:p>
    <w:p>
      <w:pPr>
        <w:numPr>
          <w:ilvl w:val="2"/>
          <w:numId w:val="900"/>
        </w:numPr>
        <w:spacing w:before="0" w:after="0"/>
      </w:pPr>
      <w:r>
        <w:t>Man-in-the-Middle Attacks</w:t>
      </w:r>
    </w:p>
    <w:p>
      <w:pPr>
        <w:numPr>
          <w:ilvl w:val="2"/>
          <w:numId w:val="900"/>
        </w:numPr>
        <w:spacing w:before="0" w:after="0"/>
      </w:pPr>
      <w:r>
        <w:t>DNS Hijacking</w:t>
      </w:r>
    </w:p>
    <w:p>
      <w:pPr>
        <w:numPr>
          <w:ilvl w:val="2"/>
          <w:numId w:val="900"/>
        </w:numPr>
        <w:spacing w:before="0" w:after="0"/>
      </w:pPr>
      <w:r>
        <w:t>Traffic Analysis Attacks</w:t>
      </w:r>
    </w:p>
    <w:p>
      <w:pPr>
        <w:numPr>
          <w:ilvl w:val="1"/>
          <w:numId w:val="900"/>
        </w:numPr>
        <w:spacing w:before="0" w:after="0"/>
      </w:pPr>
      <w:r>
        <w:t>Information Leakage Prevention</w:t>
      </w:r>
    </w:p>
    <w:p>
      <w:pPr>
        <w:numPr>
          <w:ilvl w:val="2"/>
          <w:numId w:val="900"/>
        </w:numPr>
        <w:spacing w:before="0" w:after="0"/>
      </w:pPr>
      <w:r>
        <w:t>IP Address Leaks</w:t>
      </w:r>
    </w:p>
    <w:p>
      <w:pPr>
        <w:numPr>
          <w:ilvl w:val="2"/>
          <w:numId w:val="900"/>
        </w:numPr>
        <w:spacing w:before="0" w:after="0"/>
      </w:pPr>
      <w:r>
        <w:t>DNS Leaks</w:t>
      </w:r>
    </w:p>
    <w:p>
      <w:pPr>
        <w:numPr>
          <w:ilvl w:val="2"/>
          <w:numId w:val="900"/>
        </w:numPr>
        <w:spacing w:before="0" w:after="0"/>
      </w:pPr>
      <w:r>
        <w:t>WebRTC Leaks</w:t>
      </w:r>
    </w:p>
    <w:p>
      <w:pPr>
        <w:numPr>
          <w:ilvl w:val="2"/>
          <w:numId w:val="900"/>
        </w:numPr>
        <w:spacing w:before="0" w:after="0"/>
      </w:pPr>
      <w:r>
        <w:t>Time Zone Leaks</w:t>
      </w:r>
    </w:p>
    <w:p>
      <w:pPr>
        <w:numPr>
          <w:ilvl w:val="1"/>
          <w:numId w:val="900"/>
        </w:numPr>
        <w:spacing w:before="0" w:after="0"/>
      </w:pPr>
      <w:r>
        <w:t>Kill Switch Implementation</w:t>
      </w:r>
    </w:p>
    <w:p>
      <w:pPr>
        <w:numPr>
          <w:ilvl w:val="2"/>
          <w:numId w:val="900"/>
        </w:numPr>
        <w:spacing w:before="0" w:after="0"/>
      </w:pPr>
      <w:r>
        <w:t>Network-Level Protection</w:t>
      </w:r>
    </w:p>
    <w:p>
      <w:pPr>
        <w:numPr>
          <w:ilvl w:val="2"/>
          <w:numId w:val="900"/>
        </w:numPr>
        <w:spacing w:before="0" w:after="0"/>
      </w:pPr>
      <w:r>
        <w:t>Application-Level Protection</w:t>
      </w:r>
    </w:p>
    <w:p>
      <w:pPr>
        <w:numPr>
          <w:ilvl w:val="2"/>
          <w:numId w:val="900"/>
        </w:numPr>
        <w:spacing w:before="0" w:after="0"/>
      </w:pPr>
      <w:r>
        <w:t>Automatic Reconnection</w:t>
      </w:r>
    </w:p>
    <w:p>
      <w:pPr>
        <w:pStyle w:val="Heading1"/>
      </w:pPr>
      <w:r>
        <w:t>Performance Optimization and Troubleshooting</w:t>
      </w:r>
    </w:p>
    <w:p>
      <w:pPr>
        <w:numPr>
          <w:ilvl w:val="0"/>
          <w:numId w:val="900"/>
        </w:numPr>
        <w:spacing w:before="0" w:after="0"/>
      </w:pPr>
      <w:r>
        <w:t>Performance Factors</w:t>
      </w:r>
    </w:p>
    <w:p>
      <w:pPr>
        <w:numPr>
          <w:ilvl w:val="1"/>
          <w:numId w:val="900"/>
        </w:numPr>
        <w:spacing w:before="0" w:after="0"/>
      </w:pPr>
      <w:r>
        <w:t>Network Latency Impact</w:t>
      </w:r>
    </w:p>
    <w:p>
      <w:pPr>
        <w:numPr>
          <w:ilvl w:val="2"/>
          <w:numId w:val="900"/>
        </w:numPr>
        <w:spacing w:before="0" w:after="0"/>
      </w:pPr>
      <w:r>
        <w:t>Geographic Distance</w:t>
      </w:r>
    </w:p>
    <w:p>
      <w:pPr>
        <w:numPr>
          <w:ilvl w:val="2"/>
          <w:numId w:val="900"/>
        </w:numPr>
        <w:spacing w:before="0" w:after="0"/>
      </w:pPr>
      <w:r>
        <w:t>Routing Path Optimization</w:t>
      </w:r>
    </w:p>
    <w:p>
      <w:pPr>
        <w:numPr>
          <w:ilvl w:val="2"/>
          <w:numId w:val="900"/>
        </w:numPr>
        <w:spacing w:before="0" w:after="0"/>
      </w:pPr>
      <w:r>
        <w:t>Server Selection Strategies</w:t>
      </w:r>
    </w:p>
    <w:p>
      <w:pPr>
        <w:numPr>
          <w:ilvl w:val="1"/>
          <w:numId w:val="900"/>
        </w:numPr>
        <w:spacing w:before="0" w:after="0"/>
      </w:pPr>
      <w:r>
        <w:t>Throughput Considerations</w:t>
      </w:r>
    </w:p>
    <w:p>
      <w:pPr>
        <w:numPr>
          <w:ilvl w:val="2"/>
          <w:numId w:val="900"/>
        </w:numPr>
        <w:spacing w:before="0" w:after="0"/>
      </w:pPr>
      <w:r>
        <w:t>Encryption Overhead</w:t>
      </w:r>
    </w:p>
    <w:p>
      <w:pPr>
        <w:numPr>
          <w:ilvl w:val="2"/>
          <w:numId w:val="900"/>
        </w:numPr>
        <w:spacing w:before="0" w:after="0"/>
      </w:pPr>
      <w:r>
        <w:t>Protocol Efficiency</w:t>
      </w:r>
    </w:p>
    <w:p>
      <w:pPr>
        <w:numPr>
          <w:ilvl w:val="2"/>
          <w:numId w:val="900"/>
        </w:numPr>
        <w:spacing w:before="0" w:after="0"/>
      </w:pPr>
      <w:r>
        <w:t>Hardware Acceleration</w:t>
      </w:r>
    </w:p>
    <w:p>
      <w:pPr>
        <w:numPr>
          <w:ilvl w:val="1"/>
          <w:numId w:val="900"/>
        </w:numPr>
        <w:spacing w:before="0" w:after="0"/>
      </w:pPr>
      <w:r>
        <w:t>Server Infrastructure</w:t>
      </w:r>
    </w:p>
    <w:p>
      <w:pPr>
        <w:numPr>
          <w:ilvl w:val="2"/>
          <w:numId w:val="900"/>
        </w:numPr>
        <w:spacing w:before="0" w:after="0"/>
      </w:pPr>
      <w:r>
        <w:t>CPU and Memory Resources</w:t>
      </w:r>
    </w:p>
    <w:p>
      <w:pPr>
        <w:numPr>
          <w:ilvl w:val="2"/>
          <w:numId w:val="900"/>
        </w:numPr>
        <w:spacing w:before="0" w:after="0"/>
      </w:pPr>
      <w:r>
        <w:t>Network Interface Capacity</w:t>
      </w:r>
    </w:p>
    <w:p>
      <w:pPr>
        <w:numPr>
          <w:ilvl w:val="2"/>
          <w:numId w:val="900"/>
        </w:numPr>
        <w:spacing w:before="0" w:after="0"/>
      </w:pPr>
      <w:r>
        <w:t>Load Balancing Strategies</w:t>
      </w:r>
    </w:p>
    <w:p>
      <w:pPr>
        <w:numPr>
          <w:ilvl w:val="0"/>
          <w:numId w:val="900"/>
        </w:numPr>
        <w:spacing w:before="0" w:after="0"/>
      </w:pPr>
      <w:r>
        <w:t>Performance Measurement</w:t>
      </w:r>
    </w:p>
    <w:p>
      <w:pPr>
        <w:numPr>
          <w:ilvl w:val="1"/>
          <w:numId w:val="900"/>
        </w:numPr>
        <w:spacing w:before="0" w:after="0"/>
      </w:pPr>
      <w:r>
        <w:t>Baseline Establishment</w:t>
      </w:r>
    </w:p>
    <w:p>
      <w:pPr>
        <w:numPr>
          <w:ilvl w:val="2"/>
          <w:numId w:val="900"/>
        </w:numPr>
        <w:spacing w:before="0" w:after="0"/>
      </w:pPr>
      <w:r>
        <w:t>Pre-VPN Performance Metrics</w:t>
      </w:r>
    </w:p>
    <w:p>
      <w:pPr>
        <w:numPr>
          <w:ilvl w:val="2"/>
          <w:numId w:val="900"/>
        </w:numPr>
        <w:spacing w:before="0" w:after="0"/>
      </w:pPr>
      <w:r>
        <w:t>Comparative Analysis Methods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Connection Establishment Time</w:t>
      </w:r>
    </w:p>
    <w:p>
      <w:pPr>
        <w:numPr>
          <w:ilvl w:val="2"/>
          <w:numId w:val="900"/>
        </w:numPr>
        <w:spacing w:before="0" w:after="0"/>
      </w:pPr>
      <w:r>
        <w:t>Data Transfer Rates</w:t>
      </w:r>
    </w:p>
    <w:p>
      <w:pPr>
        <w:numPr>
          <w:ilvl w:val="2"/>
          <w:numId w:val="900"/>
        </w:numPr>
        <w:spacing w:before="0" w:after="0"/>
      </w:pPr>
      <w:r>
        <w:t>Packet Loss Measurements</w:t>
      </w:r>
    </w:p>
    <w:p>
      <w:pPr>
        <w:numPr>
          <w:ilvl w:val="2"/>
          <w:numId w:val="900"/>
        </w:numPr>
        <w:spacing w:before="0" w:after="0"/>
      </w:pPr>
      <w:r>
        <w:t>Jitter Analysis</w:t>
      </w:r>
    </w:p>
    <w:p>
      <w:pPr>
        <w:numPr>
          <w:ilvl w:val="1"/>
          <w:numId w:val="900"/>
        </w:numPr>
        <w:spacing w:before="0" w:after="0"/>
      </w:pPr>
      <w:r>
        <w:t>Monitoring Tools</w:t>
      </w:r>
    </w:p>
    <w:p>
      <w:pPr>
        <w:numPr>
          <w:ilvl w:val="2"/>
          <w:numId w:val="900"/>
        </w:numPr>
        <w:spacing w:before="0" w:after="0"/>
      </w:pPr>
      <w:r>
        <w:t>Built-in Diagnostics</w:t>
      </w:r>
    </w:p>
    <w:p>
      <w:pPr>
        <w:numPr>
          <w:ilvl w:val="2"/>
          <w:numId w:val="900"/>
        </w:numPr>
        <w:spacing w:before="0" w:after="0"/>
      </w:pPr>
      <w:r>
        <w:t>Third-Party Testing Tools</w:t>
      </w:r>
    </w:p>
    <w:p>
      <w:pPr>
        <w:numPr>
          <w:ilvl w:val="2"/>
          <w:numId w:val="900"/>
        </w:numPr>
        <w:spacing w:before="0" w:after="0"/>
      </w:pPr>
      <w:r>
        <w:t>Continuous Monitoring Systems</w:t>
      </w:r>
    </w:p>
    <w:p>
      <w:pPr>
        <w:numPr>
          <w:ilvl w:val="0"/>
          <w:numId w:val="900"/>
        </w:numPr>
        <w:spacing w:before="0" w:after="0"/>
      </w:pPr>
      <w:r>
        <w:t>Troubleshooting Methodologies</w:t>
      </w:r>
    </w:p>
    <w:p>
      <w:pPr>
        <w:numPr>
          <w:ilvl w:val="1"/>
          <w:numId w:val="900"/>
        </w:numPr>
        <w:spacing w:before="0" w:after="0"/>
      </w:pPr>
      <w:r>
        <w:t>Connection Issues</w:t>
      </w:r>
    </w:p>
    <w:p>
      <w:pPr>
        <w:numPr>
          <w:ilvl w:val="2"/>
          <w:numId w:val="900"/>
        </w:numPr>
        <w:spacing w:before="0" w:after="0"/>
      </w:pPr>
      <w:r>
        <w:t>Authentication Failures</w:t>
      </w:r>
    </w:p>
    <w:p>
      <w:pPr>
        <w:numPr>
          <w:ilvl w:val="2"/>
          <w:numId w:val="900"/>
        </w:numPr>
        <w:spacing w:before="0" w:after="0"/>
      </w:pPr>
      <w:r>
        <w:t>Network Connectivity Problems</w:t>
      </w:r>
    </w:p>
    <w:p>
      <w:pPr>
        <w:numPr>
          <w:ilvl w:val="2"/>
          <w:numId w:val="900"/>
        </w:numPr>
        <w:spacing w:before="0" w:after="0"/>
      </w:pPr>
      <w:r>
        <w:t>Firewall Blocking</w:t>
      </w:r>
    </w:p>
    <w:p>
      <w:pPr>
        <w:numPr>
          <w:ilvl w:val="2"/>
          <w:numId w:val="900"/>
        </w:numPr>
        <w:spacing w:before="0" w:after="0"/>
      </w:pPr>
      <w:r>
        <w:t>Certificate Validation Errors</w:t>
      </w:r>
    </w:p>
    <w:p>
      <w:pPr>
        <w:numPr>
          <w:ilvl w:val="1"/>
          <w:numId w:val="900"/>
        </w:numPr>
        <w:spacing w:before="0" w:after="0"/>
      </w:pPr>
      <w:r>
        <w:t>Performance Degradation</w:t>
      </w:r>
    </w:p>
    <w:p>
      <w:pPr>
        <w:numPr>
          <w:ilvl w:val="2"/>
          <w:numId w:val="900"/>
        </w:numPr>
        <w:spacing w:before="0" w:after="0"/>
      </w:pPr>
      <w:r>
        <w:t>Bandwidth Limitations</w:t>
      </w:r>
    </w:p>
    <w:p>
      <w:pPr>
        <w:numPr>
          <w:ilvl w:val="2"/>
          <w:numId w:val="900"/>
        </w:numPr>
        <w:spacing w:before="0" w:after="0"/>
      </w:pPr>
      <w:r>
        <w:t>Server Overload Conditions</w:t>
      </w:r>
    </w:p>
    <w:p>
      <w:pPr>
        <w:numPr>
          <w:ilvl w:val="2"/>
          <w:numId w:val="900"/>
        </w:numPr>
        <w:spacing w:before="0" w:after="0"/>
      </w:pPr>
      <w:r>
        <w:t>Network Congestion</w:t>
      </w:r>
    </w:p>
    <w:p>
      <w:pPr>
        <w:numPr>
          <w:ilvl w:val="2"/>
          <w:numId w:val="900"/>
        </w:numPr>
        <w:spacing w:before="0" w:after="0"/>
      </w:pPr>
      <w:r>
        <w:t>Protocol Inefficiencies</w:t>
      </w:r>
    </w:p>
    <w:p>
      <w:pPr>
        <w:numPr>
          <w:ilvl w:val="1"/>
          <w:numId w:val="900"/>
        </w:numPr>
        <w:spacing w:before="0" w:after="0"/>
      </w:pPr>
      <w:r>
        <w:t>Intermittent Problems</w:t>
      </w:r>
    </w:p>
    <w:p>
      <w:pPr>
        <w:numPr>
          <w:ilvl w:val="2"/>
          <w:numId w:val="900"/>
        </w:numPr>
        <w:spacing w:before="0" w:after="0"/>
      </w:pPr>
      <w:r>
        <w:t>Connection Drops</w:t>
      </w:r>
    </w:p>
    <w:p>
      <w:pPr>
        <w:numPr>
          <w:ilvl w:val="2"/>
          <w:numId w:val="900"/>
        </w:numPr>
        <w:spacing w:before="0" w:after="0"/>
      </w:pPr>
      <w:r>
        <w:t>Reconnection Failures</w:t>
      </w:r>
    </w:p>
    <w:p>
      <w:pPr>
        <w:numPr>
          <w:ilvl w:val="2"/>
          <w:numId w:val="900"/>
        </w:numPr>
        <w:spacing w:before="0" w:after="0"/>
      </w:pPr>
      <w:r>
        <w:t>Session Timeout Issues</w:t>
      </w:r>
    </w:p>
    <w:p>
      <w:pPr>
        <w:numPr>
          <w:ilvl w:val="1"/>
          <w:numId w:val="900"/>
        </w:numPr>
        <w:spacing w:before="0" w:after="0"/>
      </w:pPr>
      <w:r>
        <w:t>Diagnostic Techniques</w:t>
      </w:r>
    </w:p>
    <w:p>
      <w:pPr>
        <w:numPr>
          <w:ilvl w:val="2"/>
          <w:numId w:val="900"/>
        </w:numPr>
        <w:spacing w:before="0" w:after="0"/>
      </w:pPr>
      <w:r>
        <w:t>Log File Analysis</w:t>
      </w:r>
    </w:p>
    <w:p>
      <w:pPr>
        <w:numPr>
          <w:ilvl w:val="2"/>
          <w:numId w:val="900"/>
        </w:numPr>
        <w:spacing w:before="0" w:after="0"/>
      </w:pPr>
      <w:r>
        <w:t>Network Packet Capture</w:t>
      </w:r>
    </w:p>
    <w:p>
      <w:pPr>
        <w:numPr>
          <w:ilvl w:val="2"/>
          <w:numId w:val="900"/>
        </w:numPr>
        <w:spacing w:before="0" w:after="0"/>
      </w:pPr>
      <w:r>
        <w:t>Protocol-Specific Testing</w:t>
      </w:r>
    </w:p>
    <w:p>
      <w:pPr>
        <w:numPr>
          <w:ilvl w:val="2"/>
          <w:numId w:val="900"/>
        </w:numPr>
        <w:spacing w:before="0" w:after="0"/>
      </w:pPr>
      <w:r>
        <w:t>End-to-End Connectivity Verification</w:t>
      </w:r>
    </w:p>
    <w:p>
      <w:pPr>
        <w:pStyle w:val="Heading1"/>
      </w:pPr>
      <w:r>
        <w:t>Advanced VPN Technologies</w:t>
      </w:r>
    </w:p>
    <w:p>
      <w:pPr>
        <w:numPr>
          <w:ilvl w:val="0"/>
          <w:numId w:val="900"/>
        </w:numPr>
        <w:spacing w:before="0" w:after="0"/>
      </w:pPr>
      <w:r>
        <w:t>Multi-Hop VPN Architectures</w:t>
      </w:r>
    </w:p>
    <w:p>
      <w:pPr>
        <w:numPr>
          <w:ilvl w:val="1"/>
          <w:numId w:val="900"/>
        </w:numPr>
        <w:spacing w:before="0" w:after="0"/>
      </w:pPr>
      <w:r>
        <w:t>Cascading VPN Connections</w:t>
      </w:r>
    </w:p>
    <w:p>
      <w:pPr>
        <w:numPr>
          <w:ilvl w:val="2"/>
          <w:numId w:val="900"/>
        </w:numPr>
        <w:spacing w:before="0" w:after="0"/>
      </w:pPr>
      <w:r>
        <w:t>Double VPN Implementation</w:t>
      </w:r>
    </w:p>
    <w:p>
      <w:pPr>
        <w:numPr>
          <w:ilvl w:val="2"/>
          <w:numId w:val="900"/>
        </w:numPr>
        <w:spacing w:before="0" w:after="0"/>
      </w:pPr>
      <w:r>
        <w:t>Triple VPN Configurations</w:t>
      </w:r>
    </w:p>
    <w:p>
      <w:pPr>
        <w:numPr>
          <w:ilvl w:val="2"/>
          <w:numId w:val="900"/>
        </w:numPr>
        <w:spacing w:before="0" w:after="0"/>
      </w:pPr>
      <w:r>
        <w:t>Performance Trade-offs</w:t>
      </w:r>
    </w:p>
    <w:p>
      <w:pPr>
        <w:numPr>
          <w:ilvl w:val="1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Server Chain Selection</w:t>
      </w:r>
    </w:p>
    <w:p>
      <w:pPr>
        <w:numPr>
          <w:ilvl w:val="2"/>
          <w:numId w:val="900"/>
        </w:numPr>
        <w:spacing w:before="0" w:after="0"/>
      </w:pPr>
      <w:r>
        <w:t>Latency Optimization</w:t>
      </w:r>
    </w:p>
    <w:p>
      <w:pPr>
        <w:numPr>
          <w:ilvl w:val="2"/>
          <w:numId w:val="900"/>
        </w:numPr>
        <w:spacing w:before="0" w:after="0"/>
      </w:pPr>
      <w:r>
        <w:t>Jurisdiction Considerations</w:t>
      </w:r>
    </w:p>
    <w:p>
      <w:pPr>
        <w:numPr>
          <w:ilvl w:val="0"/>
          <w:numId w:val="900"/>
        </w:numPr>
        <w:spacing w:before="0" w:after="0"/>
      </w:pPr>
      <w:r>
        <w:t>Anonymity Network Integration</w:t>
      </w:r>
    </w:p>
    <w:p>
      <w:pPr>
        <w:numPr>
          <w:ilvl w:val="1"/>
          <w:numId w:val="900"/>
        </w:numPr>
        <w:spacing w:before="0" w:after="0"/>
      </w:pPr>
      <w:r>
        <w:t>Tor Network Integration</w:t>
      </w:r>
    </w:p>
    <w:p>
      <w:pPr>
        <w:numPr>
          <w:ilvl w:val="2"/>
          <w:numId w:val="900"/>
        </w:numPr>
        <w:spacing w:before="0" w:after="0"/>
      </w:pPr>
      <w:r>
        <w:t>VPN over Tor Configuration</w:t>
      </w:r>
    </w:p>
    <w:p>
      <w:pPr>
        <w:numPr>
          <w:ilvl w:val="2"/>
          <w:numId w:val="900"/>
        </w:numPr>
        <w:spacing w:before="0" w:after="0"/>
      </w:pPr>
      <w:r>
        <w:t>Tor over VPN Setup</w:t>
      </w:r>
    </w:p>
    <w:p>
      <w:pPr>
        <w:numPr>
          <w:ilvl w:val="2"/>
          <w:numId w:val="900"/>
        </w:numPr>
        <w:spacing w:before="0" w:after="0"/>
      </w:pPr>
      <w:r>
        <w:t>Security Implications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I2P Network Integration</w:t>
      </w:r>
    </w:p>
    <w:p>
      <w:pPr>
        <w:numPr>
          <w:ilvl w:val="2"/>
          <w:numId w:val="900"/>
        </w:numPr>
        <w:spacing w:before="0" w:after="0"/>
      </w:pPr>
      <w:r>
        <w:t>Invisible Internet Project</w:t>
      </w:r>
    </w:p>
    <w:p>
      <w:pPr>
        <w:numPr>
          <w:ilvl w:val="2"/>
          <w:numId w:val="900"/>
        </w:numPr>
        <w:spacing w:before="0" w:after="0"/>
      </w:pPr>
      <w:r>
        <w:t>Garlic Routing Concepts</w:t>
      </w:r>
    </w:p>
    <w:p>
      <w:pPr>
        <w:numPr>
          <w:ilvl w:val="2"/>
          <w:numId w:val="900"/>
        </w:numPr>
        <w:spacing w:before="0" w:after="0"/>
      </w:pPr>
      <w:r>
        <w:t>VPN Compatibility</w:t>
      </w:r>
    </w:p>
    <w:p>
      <w:pPr>
        <w:numPr>
          <w:ilvl w:val="0"/>
          <w:numId w:val="900"/>
        </w:numPr>
        <w:spacing w:before="0" w:after="0"/>
      </w:pPr>
      <w:r>
        <w:t>Traffic Obfuscation</w:t>
      </w:r>
    </w:p>
    <w:p>
      <w:pPr>
        <w:numPr>
          <w:ilvl w:val="1"/>
          <w:numId w:val="900"/>
        </w:numPr>
        <w:spacing w:before="0" w:after="0"/>
      </w:pPr>
      <w:r>
        <w:t>Deep Packet Inspection Evasion</w:t>
      </w:r>
    </w:p>
    <w:p>
      <w:pPr>
        <w:numPr>
          <w:ilvl w:val="2"/>
          <w:numId w:val="900"/>
        </w:numPr>
        <w:spacing w:before="0" w:after="0"/>
      </w:pPr>
      <w:r>
        <w:t>Traffic Disguising Techniques</w:t>
      </w:r>
    </w:p>
    <w:p>
      <w:pPr>
        <w:numPr>
          <w:ilvl w:val="2"/>
          <w:numId w:val="900"/>
        </w:numPr>
        <w:spacing w:before="0" w:after="0"/>
      </w:pPr>
      <w:r>
        <w:t>Protocol Mimicry</w:t>
      </w:r>
    </w:p>
    <w:p>
      <w:pPr>
        <w:numPr>
          <w:ilvl w:val="2"/>
          <w:numId w:val="900"/>
        </w:numPr>
        <w:spacing w:before="0" w:after="0"/>
      </w:pPr>
      <w:r>
        <w:t>Steganographic Methods</w:t>
      </w:r>
    </w:p>
    <w:p>
      <w:pPr>
        <w:numPr>
          <w:ilvl w:val="1"/>
          <w:numId w:val="900"/>
        </w:numPr>
        <w:spacing w:before="0" w:after="0"/>
      </w:pPr>
      <w:r>
        <w:t>Obfuscated Server Implementation</w:t>
      </w:r>
    </w:p>
    <w:p>
      <w:pPr>
        <w:numPr>
          <w:ilvl w:val="2"/>
          <w:numId w:val="900"/>
        </w:numPr>
        <w:spacing w:before="0" w:after="0"/>
      </w:pPr>
      <w:r>
        <w:t>XOR Obfuscation</w:t>
      </w:r>
    </w:p>
    <w:p>
      <w:pPr>
        <w:numPr>
          <w:ilvl w:val="2"/>
          <w:numId w:val="900"/>
        </w:numPr>
        <w:spacing w:before="0" w:after="0"/>
      </w:pPr>
      <w:r>
        <w:t>Stunnel Integration</w:t>
      </w:r>
    </w:p>
    <w:p>
      <w:pPr>
        <w:numPr>
          <w:ilvl w:val="2"/>
          <w:numId w:val="900"/>
        </w:numPr>
        <w:spacing w:before="0" w:after="0"/>
      </w:pPr>
      <w:r>
        <w:t>Custom Obfuscation Protocols</w:t>
      </w:r>
    </w:p>
    <w:p>
      <w:pPr>
        <w:numPr>
          <w:ilvl w:val="0"/>
          <w:numId w:val="900"/>
        </w:numPr>
        <w:spacing w:before="0" w:after="0"/>
      </w:pPr>
      <w:r>
        <w:t>Decentralized VPN Networks</w:t>
      </w:r>
    </w:p>
    <w:p>
      <w:pPr>
        <w:numPr>
          <w:ilvl w:val="1"/>
          <w:numId w:val="900"/>
        </w:numPr>
        <w:spacing w:before="0" w:after="0"/>
      </w:pPr>
      <w:r>
        <w:t>Peer-to-Peer VPN Architecture</w:t>
      </w:r>
    </w:p>
    <w:p>
      <w:pPr>
        <w:numPr>
          <w:ilvl w:val="2"/>
          <w:numId w:val="900"/>
        </w:numPr>
        <w:spacing w:before="0" w:after="0"/>
      </w:pPr>
      <w:r>
        <w:t>Distributed Node Networks</w:t>
      </w:r>
    </w:p>
    <w:p>
      <w:pPr>
        <w:numPr>
          <w:ilvl w:val="2"/>
          <w:numId w:val="900"/>
        </w:numPr>
        <w:spacing w:before="0" w:after="0"/>
      </w:pPr>
      <w:r>
        <w:t>Blockchain Integration</w:t>
      </w:r>
    </w:p>
    <w:p>
      <w:pPr>
        <w:numPr>
          <w:ilvl w:val="2"/>
          <w:numId w:val="900"/>
        </w:numPr>
        <w:spacing w:before="0" w:after="0"/>
      </w:pPr>
      <w:r>
        <w:t>Incentive Mechanisms</w:t>
      </w:r>
    </w:p>
    <w:p>
      <w:pPr>
        <w:numPr>
          <w:ilvl w:val="1"/>
          <w:numId w:val="900"/>
        </w:numPr>
        <w:spacing w:before="0" w:after="0"/>
      </w:pPr>
      <w:r>
        <w:t>Mesh VPN Networks</w:t>
      </w:r>
    </w:p>
    <w:p>
      <w:pPr>
        <w:numPr>
          <w:ilvl w:val="2"/>
          <w:numId w:val="900"/>
        </w:numPr>
        <w:spacing w:before="0" w:after="0"/>
      </w:pPr>
      <w:r>
        <w:t>Node Discovery Protocols</w:t>
      </w:r>
    </w:p>
    <w:p>
      <w:pPr>
        <w:numPr>
          <w:ilvl w:val="2"/>
          <w:numId w:val="900"/>
        </w:numPr>
        <w:spacing w:before="0" w:after="0"/>
      </w:pPr>
      <w:r>
        <w:t>Dynamic Route Selection</w:t>
      </w:r>
    </w:p>
    <w:p>
      <w:pPr>
        <w:numPr>
          <w:ilvl w:val="2"/>
          <w:numId w:val="900"/>
        </w:numPr>
        <w:spacing w:before="0" w:after="0"/>
      </w:pPr>
      <w:r>
        <w:t>Fault Tolerance Mechanisms</w:t>
      </w:r>
    </w:p>
    <w:p>
      <w:pPr>
        <w:pStyle w:val="Heading1"/>
      </w:pPr>
      <w:r>
        <w:t>Enterprise VPN Deployment</w:t>
      </w:r>
    </w:p>
    <w:p>
      <w:pPr>
        <w:numPr>
          <w:ilvl w:val="0"/>
          <w:numId w:val="900"/>
        </w:numPr>
        <w:spacing w:before="0" w:after="0"/>
      </w:pPr>
      <w:r>
        <w:t>Corporate Network Integration</w:t>
      </w:r>
    </w:p>
    <w:p>
      <w:pPr>
        <w:numPr>
          <w:ilvl w:val="1"/>
          <w:numId w:val="900"/>
        </w:numPr>
        <w:spacing w:before="0" w:after="0"/>
      </w:pPr>
      <w:r>
        <w:t>Remote Workforce Support</w:t>
      </w:r>
    </w:p>
    <w:p>
      <w:pPr>
        <w:numPr>
          <w:ilvl w:val="2"/>
          <w:numId w:val="900"/>
        </w:numPr>
        <w:spacing w:before="0" w:after="0"/>
      </w:pPr>
      <w:r>
        <w:t>Home Office Connectivity</w:t>
      </w:r>
    </w:p>
    <w:p>
      <w:pPr>
        <w:numPr>
          <w:ilvl w:val="2"/>
          <w:numId w:val="900"/>
        </w:numPr>
        <w:spacing w:before="0" w:after="0"/>
      </w:pPr>
      <w:r>
        <w:t>Mobile Device Management</w:t>
      </w:r>
    </w:p>
    <w:p>
      <w:pPr>
        <w:numPr>
          <w:ilvl w:val="2"/>
          <w:numId w:val="900"/>
        </w:numPr>
        <w:spacing w:before="0" w:after="0"/>
      </w:pPr>
      <w:r>
        <w:t>Bring Your Own Device Policies</w:t>
      </w:r>
    </w:p>
    <w:p>
      <w:pPr>
        <w:numPr>
          <w:ilvl w:val="1"/>
          <w:numId w:val="900"/>
        </w:numPr>
        <w:spacing w:before="0" w:after="0"/>
      </w:pPr>
      <w:r>
        <w:t>Branch Office Connectivity</w:t>
      </w:r>
    </w:p>
    <w:p>
      <w:pPr>
        <w:numPr>
          <w:ilvl w:val="2"/>
          <w:numId w:val="900"/>
        </w:numPr>
        <w:spacing w:before="0" w:after="0"/>
      </w:pPr>
      <w:r>
        <w:t>Hub-and-Spoke Topology</w:t>
      </w:r>
    </w:p>
    <w:p>
      <w:pPr>
        <w:numPr>
          <w:ilvl w:val="2"/>
          <w:numId w:val="900"/>
        </w:numPr>
        <w:spacing w:before="0" w:after="0"/>
      </w:pPr>
      <w:r>
        <w:t>Mesh Network Topology</w:t>
      </w:r>
    </w:p>
    <w:p>
      <w:pPr>
        <w:numPr>
          <w:ilvl w:val="2"/>
          <w:numId w:val="900"/>
        </w:numPr>
        <w:spacing w:before="0" w:after="0"/>
      </w:pPr>
      <w:r>
        <w:t>Hybrid Connectivity Models</w:t>
      </w:r>
    </w:p>
    <w:p>
      <w:pPr>
        <w:numPr>
          <w:ilvl w:val="1"/>
          <w:numId w:val="900"/>
        </w:numPr>
        <w:spacing w:before="0" w:after="0"/>
      </w:pPr>
      <w:r>
        <w:t>Partner Network Access</w:t>
      </w:r>
    </w:p>
    <w:p>
      <w:pPr>
        <w:numPr>
          <w:ilvl w:val="2"/>
          <w:numId w:val="900"/>
        </w:numPr>
        <w:spacing w:before="0" w:after="0"/>
      </w:pPr>
      <w:r>
        <w:t>Extranet VPN Implementation</w:t>
      </w:r>
    </w:p>
    <w:p>
      <w:pPr>
        <w:numPr>
          <w:ilvl w:val="2"/>
          <w:numId w:val="900"/>
        </w:numPr>
        <w:spacing w:before="0" w:after="0"/>
      </w:pPr>
      <w:r>
        <w:t>Access Control Policies</w:t>
      </w:r>
    </w:p>
    <w:p>
      <w:pPr>
        <w:numPr>
          <w:ilvl w:val="2"/>
          <w:numId w:val="900"/>
        </w:numPr>
        <w:spacing w:before="0" w:after="0"/>
      </w:pPr>
      <w:r>
        <w:t>Security Boundary Management</w:t>
      </w:r>
    </w:p>
    <w:p>
      <w:pPr>
        <w:numPr>
          <w:ilvl w:val="0"/>
          <w:numId w:val="900"/>
        </w:numPr>
        <w:spacing w:before="0" w:after="0"/>
      </w:pPr>
      <w:r>
        <w:t>Scalability and Management</w:t>
      </w:r>
    </w:p>
    <w:p>
      <w:pPr>
        <w:numPr>
          <w:ilvl w:val="1"/>
          <w:numId w:val="900"/>
        </w:numPr>
        <w:spacing w:before="0" w:after="0"/>
      </w:pPr>
      <w:r>
        <w:t>User Provisioning</w:t>
      </w:r>
    </w:p>
    <w:p>
      <w:pPr>
        <w:numPr>
          <w:ilvl w:val="2"/>
          <w:numId w:val="900"/>
        </w:numPr>
        <w:spacing w:before="0" w:after="0"/>
      </w:pPr>
      <w:r>
        <w:t>Automated Account Creation</w:t>
      </w:r>
    </w:p>
    <w:p>
      <w:pPr>
        <w:numPr>
          <w:ilvl w:val="2"/>
          <w:numId w:val="900"/>
        </w:numPr>
        <w:spacing w:before="0" w:after="0"/>
      </w:pPr>
      <w:r>
        <w:t>Self-Service Portals</w:t>
      </w:r>
    </w:p>
    <w:p>
      <w:pPr>
        <w:numPr>
          <w:ilvl w:val="2"/>
          <w:numId w:val="900"/>
        </w:numPr>
        <w:spacing w:before="0" w:after="0"/>
      </w:pPr>
      <w:r>
        <w:t>Bulk User Management</w:t>
      </w:r>
    </w:p>
    <w:p>
      <w:pPr>
        <w:numPr>
          <w:ilvl w:val="1"/>
          <w:numId w:val="900"/>
        </w:numPr>
        <w:spacing w:before="0" w:after="0"/>
      </w:pPr>
      <w:r>
        <w:t>Policy Management</w:t>
      </w:r>
    </w:p>
    <w:p>
      <w:pPr>
        <w:numPr>
          <w:ilvl w:val="2"/>
          <w:numId w:val="900"/>
        </w:numPr>
        <w:spacing w:before="0" w:after="0"/>
      </w:pPr>
      <w:r>
        <w:t>Centralized Policy Distribution</w:t>
      </w:r>
    </w:p>
    <w:p>
      <w:pPr>
        <w:numPr>
          <w:ilvl w:val="2"/>
          <w:numId w:val="900"/>
        </w:numPr>
        <w:spacing w:before="0" w:after="0"/>
      </w:pPr>
      <w:r>
        <w:t>Group-Based Policies</w:t>
      </w:r>
    </w:p>
    <w:p>
      <w:pPr>
        <w:numPr>
          <w:ilvl w:val="2"/>
          <w:numId w:val="900"/>
        </w:numPr>
        <w:spacing w:before="0" w:after="0"/>
      </w:pPr>
      <w:r>
        <w:t>Dynamic Policy Updates</w:t>
      </w:r>
    </w:p>
    <w:p>
      <w:pPr>
        <w:numPr>
          <w:ilvl w:val="1"/>
          <w:numId w:val="900"/>
        </w:numPr>
        <w:spacing w:before="0" w:after="0"/>
      </w:pPr>
      <w:r>
        <w:t>Monitoring and Reporting</w:t>
      </w:r>
    </w:p>
    <w:p>
      <w:pPr>
        <w:numPr>
          <w:ilvl w:val="2"/>
          <w:numId w:val="900"/>
        </w:numPr>
        <w:spacing w:before="0" w:after="0"/>
      </w:pPr>
      <w:r>
        <w:t>Usage Analytics</w:t>
      </w:r>
    </w:p>
    <w:p>
      <w:pPr>
        <w:numPr>
          <w:ilvl w:val="2"/>
          <w:numId w:val="900"/>
        </w:numPr>
        <w:spacing w:before="0" w:after="0"/>
      </w:pPr>
      <w:r>
        <w:t>Compliance Reporting</w:t>
      </w:r>
    </w:p>
    <w:p>
      <w:pPr>
        <w:numPr>
          <w:ilvl w:val="2"/>
          <w:numId w:val="900"/>
        </w:numPr>
        <w:spacing w:before="0" w:after="0"/>
      </w:pPr>
      <w:r>
        <w:t>Performance Dashboards</w:t>
      </w:r>
    </w:p>
    <w:p>
      <w:pPr>
        <w:numPr>
          <w:ilvl w:val="0"/>
          <w:numId w:val="900"/>
        </w:numPr>
        <w:spacing w:before="0" w:after="0"/>
      </w:pPr>
      <w:r>
        <w:t>Integration with Enterprise Systems</w:t>
      </w:r>
    </w:p>
    <w:p>
      <w:pPr>
        <w:numPr>
          <w:ilvl w:val="1"/>
          <w:numId w:val="900"/>
        </w:numPr>
        <w:spacing w:before="0" w:after="0"/>
      </w:pPr>
      <w:r>
        <w:t>Directory Services Integration</w:t>
      </w:r>
    </w:p>
    <w:p>
      <w:pPr>
        <w:numPr>
          <w:ilvl w:val="2"/>
          <w:numId w:val="900"/>
        </w:numPr>
        <w:spacing w:before="0" w:after="0"/>
      </w:pPr>
      <w:r>
        <w:t>Active Directory Authentication</w:t>
      </w:r>
    </w:p>
    <w:p>
      <w:pPr>
        <w:numPr>
          <w:ilvl w:val="2"/>
          <w:numId w:val="900"/>
        </w:numPr>
        <w:spacing w:before="0" w:after="0"/>
      </w:pPr>
      <w:r>
        <w:t>LDAP Integration</w:t>
      </w:r>
    </w:p>
    <w:p>
      <w:pPr>
        <w:numPr>
          <w:ilvl w:val="2"/>
          <w:numId w:val="900"/>
        </w:numPr>
        <w:spacing w:before="0" w:after="0"/>
      </w:pPr>
      <w:r>
        <w:t>Single Sign-On Implementation</w:t>
      </w:r>
    </w:p>
    <w:p>
      <w:pPr>
        <w:numPr>
          <w:ilvl w:val="1"/>
          <w:numId w:val="900"/>
        </w:numPr>
        <w:spacing w:before="0" w:after="0"/>
      </w:pPr>
      <w:r>
        <w:t>Network Access Control</w:t>
      </w:r>
    </w:p>
    <w:p>
      <w:pPr>
        <w:numPr>
          <w:ilvl w:val="2"/>
          <w:numId w:val="900"/>
        </w:numPr>
        <w:spacing w:before="0" w:after="0"/>
      </w:pPr>
      <w:r>
        <w:t>802.1X Integration</w:t>
      </w:r>
    </w:p>
    <w:p>
      <w:pPr>
        <w:numPr>
          <w:ilvl w:val="2"/>
          <w:numId w:val="900"/>
        </w:numPr>
        <w:spacing w:before="0" w:after="0"/>
      </w:pPr>
      <w:r>
        <w:t>Device Compliance Checking</w:t>
      </w:r>
    </w:p>
    <w:p>
      <w:pPr>
        <w:numPr>
          <w:ilvl w:val="2"/>
          <w:numId w:val="900"/>
        </w:numPr>
        <w:spacing w:before="0" w:after="0"/>
      </w:pPr>
      <w:r>
        <w:t>Quarantine Network Implementation</w:t>
      </w:r>
    </w:p>
    <w:p>
      <w:pPr>
        <w:numPr>
          <w:ilvl w:val="1"/>
          <w:numId w:val="900"/>
        </w:numPr>
        <w:spacing w:before="0" w:after="0"/>
      </w:pPr>
      <w:r>
        <w:t>Security Information Management</w:t>
      </w:r>
    </w:p>
    <w:p>
      <w:pPr>
        <w:numPr>
          <w:ilvl w:val="2"/>
          <w:numId w:val="900"/>
        </w:numPr>
        <w:spacing w:before="0" w:after="0"/>
      </w:pPr>
      <w:r>
        <w:t>SIEM Integration</w:t>
      </w:r>
    </w:p>
    <w:p>
      <w:pPr>
        <w:numPr>
          <w:ilvl w:val="2"/>
          <w:numId w:val="900"/>
        </w:numPr>
        <w:spacing w:before="0" w:after="0"/>
      </w:pPr>
      <w:r>
        <w:t>Log Aggregation</w:t>
      </w:r>
    </w:p>
    <w:p>
      <w:pPr>
        <w:numPr>
          <w:ilvl w:val="2"/>
          <w:numId w:val="900"/>
        </w:numPr>
        <w:spacing w:before="0" w:after="0"/>
      </w:pPr>
      <w:r>
        <w:t>Threat Intelligence Correlation</w:t>
      </w:r>
    </w:p>
    <w:p>
      <w:pPr>
        <w:pStyle w:val="Heading1"/>
      </w:pPr>
      <w:r>
        <w:t>Consumer VPN Services</w:t>
      </w:r>
    </w:p>
    <w:p>
      <w:pPr>
        <w:numPr>
          <w:ilvl w:val="0"/>
          <w:numId w:val="900"/>
        </w:numPr>
        <w:spacing w:before="0" w:after="0"/>
      </w:pPr>
      <w:r>
        <w:t>Service Provider Evaluation</w:t>
      </w:r>
    </w:p>
    <w:p>
      <w:pPr>
        <w:numPr>
          <w:ilvl w:val="1"/>
          <w:numId w:val="900"/>
        </w:numPr>
        <w:spacing w:before="0" w:after="0"/>
      </w:pPr>
      <w:r>
        <w:t>Privacy Policy Analysis</w:t>
      </w:r>
    </w:p>
    <w:p>
      <w:pPr>
        <w:numPr>
          <w:ilvl w:val="2"/>
          <w:numId w:val="900"/>
        </w:numPr>
        <w:spacing w:before="0" w:after="0"/>
      </w:pPr>
      <w:r>
        <w:t>Data Collection Practices</w:t>
      </w:r>
    </w:p>
    <w:p>
      <w:pPr>
        <w:numPr>
          <w:ilvl w:val="2"/>
          <w:numId w:val="900"/>
        </w:numPr>
        <w:spacing w:before="0" w:after="0"/>
      </w:pPr>
      <w:r>
        <w:t>Data Retention Policies</w:t>
      </w:r>
    </w:p>
    <w:p>
      <w:pPr>
        <w:numPr>
          <w:ilvl w:val="2"/>
          <w:numId w:val="900"/>
        </w:numPr>
        <w:spacing w:before="0" w:after="0"/>
      </w:pPr>
      <w:r>
        <w:t>Third-Party Sharing</w:t>
      </w:r>
    </w:p>
    <w:p>
      <w:pPr>
        <w:numPr>
          <w:ilvl w:val="1"/>
          <w:numId w:val="900"/>
        </w:numPr>
        <w:spacing w:before="0" w:after="0"/>
      </w:pPr>
      <w:r>
        <w:t>Jurisdiction Considerations</w:t>
      </w:r>
    </w:p>
    <w:p>
      <w:pPr>
        <w:numPr>
          <w:ilvl w:val="2"/>
          <w:numId w:val="900"/>
        </w:numPr>
        <w:spacing w:before="0" w:after="0"/>
      </w:pPr>
      <w:r>
        <w:t>Legal Framework Analysis</w:t>
      </w:r>
    </w:p>
    <w:p>
      <w:pPr>
        <w:numPr>
          <w:ilvl w:val="2"/>
          <w:numId w:val="900"/>
        </w:numPr>
        <w:spacing w:before="0" w:after="0"/>
      </w:pPr>
      <w:r>
        <w:t>Data Protection Laws</w:t>
      </w:r>
    </w:p>
    <w:p>
      <w:pPr>
        <w:numPr>
          <w:ilvl w:val="2"/>
          <w:numId w:val="900"/>
        </w:numPr>
        <w:spacing w:before="0" w:after="0"/>
      </w:pPr>
      <w:r>
        <w:t>Government Surveillance Risks</w:t>
      </w:r>
    </w:p>
    <w:p>
      <w:pPr>
        <w:numPr>
          <w:ilvl w:val="1"/>
          <w:numId w:val="900"/>
        </w:numPr>
        <w:spacing w:before="0" w:after="0"/>
      </w:pPr>
      <w:r>
        <w:t>Technical Capabilities</w:t>
      </w:r>
    </w:p>
    <w:p>
      <w:pPr>
        <w:numPr>
          <w:ilvl w:val="2"/>
          <w:numId w:val="900"/>
        </w:numPr>
        <w:spacing w:before="0" w:after="0"/>
      </w:pPr>
      <w:r>
        <w:t>Server Network Coverage</w:t>
      </w:r>
    </w:p>
    <w:p>
      <w:pPr>
        <w:numPr>
          <w:ilvl w:val="2"/>
          <w:numId w:val="900"/>
        </w:numPr>
        <w:spacing w:before="0" w:after="0"/>
      </w:pPr>
      <w:r>
        <w:t>Protocol Support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0"/>
          <w:numId w:val="900"/>
        </w:numPr>
        <w:spacing w:before="0" w:after="0"/>
      </w:pPr>
      <w:r>
        <w:t>Personal Use Cases</w:t>
      </w:r>
    </w:p>
    <w:p>
      <w:pPr>
        <w:numPr>
          <w:ilvl w:val="1"/>
          <w:numId w:val="900"/>
        </w:numPr>
        <w:spacing w:before="0" w:after="0"/>
      </w:pPr>
      <w:r>
        <w:t>Privacy Protection</w:t>
      </w:r>
    </w:p>
    <w:p>
      <w:pPr>
        <w:numPr>
          <w:ilvl w:val="2"/>
          <w:numId w:val="900"/>
        </w:numPr>
        <w:spacing w:before="0" w:after="0"/>
      </w:pPr>
      <w:r>
        <w:t>Public Wi-Fi Security</w:t>
      </w:r>
    </w:p>
    <w:p>
      <w:pPr>
        <w:numPr>
          <w:ilvl w:val="2"/>
          <w:numId w:val="900"/>
        </w:numPr>
        <w:spacing w:before="0" w:after="0"/>
      </w:pPr>
      <w:r>
        <w:t>ISP Tracking Prevention</w:t>
      </w:r>
    </w:p>
    <w:p>
      <w:pPr>
        <w:numPr>
          <w:ilvl w:val="2"/>
          <w:numId w:val="900"/>
        </w:numPr>
        <w:spacing w:before="0" w:after="0"/>
      </w:pPr>
      <w:r>
        <w:t>Advertising Network Blocking</w:t>
      </w:r>
    </w:p>
    <w:p>
      <w:pPr>
        <w:numPr>
          <w:ilvl w:val="1"/>
          <w:numId w:val="900"/>
        </w:numPr>
        <w:spacing w:before="0" w:after="0"/>
      </w:pPr>
      <w:r>
        <w:t>Content Access</w:t>
      </w:r>
    </w:p>
    <w:p>
      <w:pPr>
        <w:numPr>
          <w:ilvl w:val="2"/>
          <w:numId w:val="900"/>
        </w:numPr>
        <w:spacing w:before="0" w:after="0"/>
      </w:pPr>
      <w:r>
        <w:t>Geo-Restriction Bypassing</w:t>
      </w:r>
    </w:p>
    <w:p>
      <w:pPr>
        <w:numPr>
          <w:ilvl w:val="2"/>
          <w:numId w:val="900"/>
        </w:numPr>
        <w:spacing w:before="0" w:after="0"/>
      </w:pPr>
      <w:r>
        <w:t>Streaming Service Access</w:t>
      </w:r>
    </w:p>
    <w:p>
      <w:pPr>
        <w:numPr>
          <w:ilvl w:val="2"/>
          <w:numId w:val="900"/>
        </w:numPr>
        <w:spacing w:before="0" w:after="0"/>
      </w:pPr>
      <w:r>
        <w:t>Regional Content Availability</w:t>
      </w:r>
    </w:p>
    <w:p>
      <w:pPr>
        <w:numPr>
          <w:ilvl w:val="1"/>
          <w:numId w:val="900"/>
        </w:numPr>
        <w:spacing w:before="0" w:after="0"/>
      </w:pPr>
      <w:r>
        <w:t>Censorship Circumvention</w:t>
      </w:r>
    </w:p>
    <w:p>
      <w:pPr>
        <w:numPr>
          <w:ilvl w:val="2"/>
          <w:numId w:val="900"/>
        </w:numPr>
        <w:spacing w:before="0" w:after="0"/>
      </w:pPr>
      <w:r>
        <w:t>Government Blocking Evasion</w:t>
      </w:r>
    </w:p>
    <w:p>
      <w:pPr>
        <w:numPr>
          <w:ilvl w:val="2"/>
          <w:numId w:val="900"/>
        </w:numPr>
        <w:spacing w:before="0" w:after="0"/>
      </w:pPr>
      <w:r>
        <w:t>Workplace Restriction Bypass</w:t>
      </w:r>
    </w:p>
    <w:p>
      <w:pPr>
        <w:numPr>
          <w:ilvl w:val="2"/>
          <w:numId w:val="900"/>
        </w:numPr>
        <w:spacing w:before="0" w:after="0"/>
      </w:pPr>
      <w:r>
        <w:t>Educational Institution Access</w:t>
      </w:r>
    </w:p>
    <w:p>
      <w:pPr>
        <w:numPr>
          <w:ilvl w:val="0"/>
          <w:numId w:val="900"/>
        </w:numPr>
        <w:spacing w:before="0" w:after="0"/>
      </w:pPr>
      <w:r>
        <w:t>Mobile VPN Considerations</w:t>
      </w:r>
    </w:p>
    <w:p>
      <w:pPr>
        <w:numPr>
          <w:ilvl w:val="1"/>
          <w:numId w:val="900"/>
        </w:numPr>
        <w:spacing w:before="0" w:after="0"/>
      </w:pPr>
      <w:r>
        <w:t>Battery Life Impact</w:t>
      </w:r>
    </w:p>
    <w:p>
      <w:pPr>
        <w:numPr>
          <w:ilvl w:val="2"/>
          <w:numId w:val="900"/>
        </w:numPr>
        <w:spacing w:before="0" w:after="0"/>
      </w:pPr>
      <w:r>
        <w:t>Power Consumption Optimization</w:t>
      </w:r>
    </w:p>
    <w:p>
      <w:pPr>
        <w:numPr>
          <w:ilvl w:val="2"/>
          <w:numId w:val="900"/>
        </w:numPr>
        <w:spacing w:before="0" w:after="0"/>
      </w:pPr>
      <w:r>
        <w:t>Always-On VPN Settings</w:t>
      </w:r>
    </w:p>
    <w:p>
      <w:pPr>
        <w:numPr>
          <w:ilvl w:val="2"/>
          <w:numId w:val="900"/>
        </w:numPr>
        <w:spacing w:before="0" w:after="0"/>
      </w:pPr>
      <w:r>
        <w:t>Selective Application Tunneling</w:t>
      </w:r>
    </w:p>
    <w:p>
      <w:pPr>
        <w:numPr>
          <w:ilvl w:val="1"/>
          <w:numId w:val="900"/>
        </w:numPr>
        <w:spacing w:before="0" w:after="0"/>
      </w:pPr>
      <w:r>
        <w:t>Data Usage Management</w:t>
      </w:r>
    </w:p>
    <w:p>
      <w:pPr>
        <w:numPr>
          <w:ilvl w:val="2"/>
          <w:numId w:val="900"/>
        </w:numPr>
        <w:spacing w:before="0" w:after="0"/>
      </w:pPr>
      <w:r>
        <w:t>Compression Techniques</w:t>
      </w:r>
    </w:p>
    <w:p>
      <w:pPr>
        <w:numPr>
          <w:ilvl w:val="2"/>
          <w:numId w:val="900"/>
        </w:numPr>
        <w:spacing w:before="0" w:after="0"/>
      </w:pPr>
      <w:r>
        <w:t>Traffic Optimization</w:t>
      </w:r>
    </w:p>
    <w:p>
      <w:pPr>
        <w:numPr>
          <w:ilvl w:val="2"/>
          <w:numId w:val="900"/>
        </w:numPr>
        <w:spacing w:before="0" w:after="0"/>
      </w:pPr>
      <w:r>
        <w:t>Metered Connection Handling</w:t>
      </w:r>
    </w:p>
    <w:p>
      <w:pPr>
        <w:numPr>
          <w:ilvl w:val="1"/>
          <w:numId w:val="900"/>
        </w:numPr>
        <w:spacing w:before="0" w:after="0"/>
      </w:pPr>
      <w:r>
        <w:t>Network Transition Handling</w:t>
      </w:r>
    </w:p>
    <w:p>
      <w:pPr>
        <w:numPr>
          <w:ilvl w:val="2"/>
          <w:numId w:val="900"/>
        </w:numPr>
        <w:spacing w:before="0" w:after="0"/>
      </w:pPr>
      <w:r>
        <w:t>Wi-Fi to Cellular Handoff</w:t>
      </w:r>
    </w:p>
    <w:p>
      <w:pPr>
        <w:numPr>
          <w:ilvl w:val="2"/>
          <w:numId w:val="900"/>
        </w:numPr>
        <w:spacing w:before="0" w:after="0"/>
      </w:pPr>
      <w:r>
        <w:t>Connection Persistence</w:t>
      </w:r>
    </w:p>
    <w:p>
      <w:pPr>
        <w:numPr>
          <w:ilvl w:val="2"/>
          <w:numId w:val="900"/>
        </w:numPr>
        <w:spacing w:before="0" w:after="0"/>
      </w:pPr>
      <w:r>
        <w:t>Automatic Reconnection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