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Volcanology</w:t>
      </w:r>
    </w:p>
    <w:p>
      <w:pPr>
        <w:pStyle w:val="Heading1"/>
      </w:pPr>
      <w:r>
        <w:t>Introduction to Volcanology</w:t>
      </w:r>
    </w:p>
    <w:p>
      <w:pPr>
        <w:numPr>
          <w:ilvl w:val="0"/>
          <w:numId w:val="900"/>
        </w:numPr>
        <w:spacing w:before="0" w:after="0"/>
      </w:pPr>
      <w:r>
        <w:t>Defining Volcanology</w:t>
      </w:r>
    </w:p>
    <w:p>
      <w:pPr>
        <w:numPr>
          <w:ilvl w:val="1"/>
          <w:numId w:val="900"/>
        </w:numPr>
        <w:spacing w:before="0" w:after="0"/>
      </w:pPr>
      <w:r>
        <w:t>Scope of Volcanology</w:t>
      </w:r>
    </w:p>
    <w:p>
      <w:pPr>
        <w:numPr>
          <w:ilvl w:val="1"/>
          <w:numId w:val="900"/>
        </w:numPr>
        <w:spacing w:before="0" w:after="0"/>
      </w:pPr>
      <w:r>
        <w:t>Relationship to Other Earth Sciences</w:t>
      </w:r>
    </w:p>
    <w:p>
      <w:pPr>
        <w:numPr>
          <w:ilvl w:val="2"/>
          <w:numId w:val="900"/>
        </w:numPr>
        <w:spacing w:before="0" w:after="0"/>
      </w:pPr>
      <w:r>
        <w:t>Geology and Petrology</w:t>
      </w:r>
    </w:p>
    <w:p>
      <w:pPr>
        <w:numPr>
          <w:ilvl w:val="2"/>
          <w:numId w:val="900"/>
        </w:numPr>
        <w:spacing w:before="0" w:after="0"/>
      </w:pPr>
      <w:r>
        <w:t>Geophysics and Seismology</w:t>
      </w:r>
    </w:p>
    <w:p>
      <w:pPr>
        <w:numPr>
          <w:ilvl w:val="2"/>
          <w:numId w:val="900"/>
        </w:numPr>
        <w:spacing w:before="0" w:after="0"/>
      </w:pPr>
      <w:r>
        <w:t>Geochemistry</w:t>
      </w:r>
    </w:p>
    <w:p>
      <w:pPr>
        <w:numPr>
          <w:ilvl w:val="2"/>
          <w:numId w:val="900"/>
        </w:numPr>
        <w:spacing w:before="0" w:after="0"/>
      </w:pPr>
      <w:r>
        <w:t>Atmospheric Sciences</w:t>
      </w:r>
    </w:p>
    <w:p>
      <w:pPr>
        <w:numPr>
          <w:ilvl w:val="2"/>
          <w:numId w:val="900"/>
        </w:numPr>
        <w:spacing w:before="0" w:after="0"/>
      </w:pPr>
      <w:r>
        <w:t>Hydrology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Observations and Myths</w:t>
      </w:r>
    </w:p>
    <w:p>
      <w:pPr>
        <w:numPr>
          <w:ilvl w:val="2"/>
          <w:numId w:val="900"/>
        </w:numPr>
        <w:spacing w:before="0" w:after="0"/>
      </w:pPr>
      <w:r>
        <w:t>Ancient Civilizations and Volcanoes</w:t>
      </w:r>
    </w:p>
    <w:p>
      <w:pPr>
        <w:numPr>
          <w:ilvl w:val="3"/>
          <w:numId w:val="900"/>
        </w:numPr>
        <w:spacing w:before="0" w:after="0"/>
      </w:pPr>
      <w:r>
        <w:t>Greek and Roman Accounts</w:t>
      </w:r>
    </w:p>
    <w:p>
      <w:pPr>
        <w:numPr>
          <w:ilvl w:val="3"/>
          <w:numId w:val="900"/>
        </w:numPr>
        <w:spacing w:before="0" w:after="0"/>
      </w:pPr>
      <w:r>
        <w:t>Indigenous Knowledge Systems</w:t>
      </w:r>
    </w:p>
    <w:p>
      <w:pPr>
        <w:numPr>
          <w:ilvl w:val="3"/>
          <w:numId w:val="900"/>
        </w:numPr>
        <w:spacing w:before="0" w:after="0"/>
      </w:pPr>
      <w:r>
        <w:t>Asian Historical Records</w:t>
      </w:r>
    </w:p>
    <w:p>
      <w:pPr>
        <w:numPr>
          <w:ilvl w:val="2"/>
          <w:numId w:val="900"/>
        </w:numPr>
        <w:spacing w:before="0" w:after="0"/>
      </w:pPr>
      <w:r>
        <w:t>Volcanic Myths and Legends</w:t>
      </w:r>
    </w:p>
    <w:p>
      <w:pPr>
        <w:numPr>
          <w:ilvl w:val="3"/>
          <w:numId w:val="900"/>
        </w:numPr>
        <w:spacing w:before="0" w:after="0"/>
      </w:pPr>
      <w:r>
        <w:t>Creation Myths</w:t>
      </w:r>
    </w:p>
    <w:p>
      <w:pPr>
        <w:numPr>
          <w:ilvl w:val="3"/>
          <w:numId w:val="900"/>
        </w:numPr>
        <w:spacing w:before="0" w:after="0"/>
      </w:pPr>
      <w:r>
        <w:t>Deities and Supernatural Explanations</w:t>
      </w:r>
    </w:p>
    <w:p>
      <w:pPr>
        <w:numPr>
          <w:ilvl w:val="3"/>
          <w:numId w:val="900"/>
        </w:numPr>
        <w:spacing w:before="0" w:after="0"/>
      </w:pPr>
      <w:r>
        <w:t>Cultural Interpretations of Eruptions</w:t>
      </w:r>
    </w:p>
    <w:p>
      <w:pPr>
        <w:numPr>
          <w:ilvl w:val="1"/>
          <w:numId w:val="900"/>
        </w:numPr>
        <w:spacing w:before="0" w:after="0"/>
      </w:pPr>
      <w:r>
        <w:t>The Development of Volcanology as a Science</w:t>
      </w:r>
    </w:p>
    <w:p>
      <w:pPr>
        <w:numPr>
          <w:ilvl w:val="2"/>
          <w:numId w:val="900"/>
        </w:numPr>
        <w:spacing w:before="0" w:after="0"/>
      </w:pPr>
      <w:r>
        <w:t>Key Historical Eruptions</w:t>
      </w:r>
    </w:p>
    <w:p>
      <w:pPr>
        <w:numPr>
          <w:ilvl w:val="3"/>
          <w:numId w:val="900"/>
        </w:numPr>
        <w:spacing w:before="0" w:after="0"/>
      </w:pPr>
      <w:r>
        <w:t>Vesuvius 79 AD</w:t>
      </w:r>
    </w:p>
    <w:p>
      <w:pPr>
        <w:numPr>
          <w:ilvl w:val="3"/>
          <w:numId w:val="900"/>
        </w:numPr>
        <w:spacing w:before="0" w:after="0"/>
      </w:pPr>
      <w:r>
        <w:t>Tambora 1815</w:t>
      </w:r>
    </w:p>
    <w:p>
      <w:pPr>
        <w:numPr>
          <w:ilvl w:val="3"/>
          <w:numId w:val="900"/>
        </w:numPr>
        <w:spacing w:before="0" w:after="0"/>
      </w:pPr>
      <w:r>
        <w:t>Krakatoa 1883</w:t>
      </w:r>
    </w:p>
    <w:p>
      <w:pPr>
        <w:numPr>
          <w:ilvl w:val="3"/>
          <w:numId w:val="900"/>
        </w:numPr>
        <w:spacing w:before="0" w:after="0"/>
      </w:pPr>
      <w:r>
        <w:t>Mount Pelée 1902</w:t>
      </w:r>
    </w:p>
    <w:p>
      <w:pPr>
        <w:numPr>
          <w:ilvl w:val="2"/>
          <w:numId w:val="900"/>
        </w:numPr>
        <w:spacing w:before="0" w:after="0"/>
      </w:pPr>
      <w:r>
        <w:t>Emergence of Scientific Methods</w:t>
      </w:r>
    </w:p>
    <w:p>
      <w:pPr>
        <w:numPr>
          <w:ilvl w:val="3"/>
          <w:numId w:val="900"/>
        </w:numPr>
        <w:spacing w:before="0" w:after="0"/>
      </w:pPr>
      <w:r>
        <w:t>Early Scientific Observations</w:t>
      </w:r>
    </w:p>
    <w:p>
      <w:pPr>
        <w:numPr>
          <w:ilvl w:val="3"/>
          <w:numId w:val="900"/>
        </w:numPr>
        <w:spacing w:before="0" w:after="0"/>
      </w:pPr>
      <w:r>
        <w:t>Development of Measurement Techniques</w:t>
      </w:r>
    </w:p>
    <w:p>
      <w:pPr>
        <w:numPr>
          <w:ilvl w:val="3"/>
          <w:numId w:val="900"/>
        </w:numPr>
        <w:spacing w:before="0" w:after="0"/>
      </w:pPr>
      <w:r>
        <w:t>Establishment of Observatories</w:t>
      </w:r>
    </w:p>
    <w:p>
      <w:pPr>
        <w:numPr>
          <w:ilvl w:val="2"/>
          <w:numId w:val="900"/>
        </w:numPr>
        <w:spacing w:before="0" w:after="0"/>
      </w:pPr>
      <w:r>
        <w:t>Notable Volcanologists</w:t>
      </w:r>
    </w:p>
    <w:p>
      <w:pPr>
        <w:numPr>
          <w:ilvl w:val="3"/>
          <w:numId w:val="900"/>
        </w:numPr>
        <w:spacing w:before="0" w:after="0"/>
      </w:pPr>
      <w:r>
        <w:t>Pliny the Younger</w:t>
      </w:r>
    </w:p>
    <w:p>
      <w:pPr>
        <w:numPr>
          <w:ilvl w:val="3"/>
          <w:numId w:val="900"/>
        </w:numPr>
        <w:spacing w:before="0" w:after="0"/>
      </w:pPr>
      <w:r>
        <w:t>George Julius Poulett Scrope</w:t>
      </w:r>
    </w:p>
    <w:p>
      <w:pPr>
        <w:numPr>
          <w:ilvl w:val="3"/>
          <w:numId w:val="900"/>
        </w:numPr>
        <w:spacing w:before="0" w:after="0"/>
      </w:pPr>
      <w:r>
        <w:t>Thomas Jaggar</w:t>
      </w:r>
    </w:p>
    <w:p>
      <w:pPr>
        <w:numPr>
          <w:ilvl w:val="3"/>
          <w:numId w:val="900"/>
        </w:numPr>
        <w:spacing w:before="0" w:after="0"/>
      </w:pPr>
      <w:r>
        <w:t>Katia and Maurice Krafft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Magma vs. Lava</w:t>
      </w:r>
    </w:p>
    <w:p>
      <w:pPr>
        <w:numPr>
          <w:ilvl w:val="1"/>
          <w:numId w:val="900"/>
        </w:numPr>
        <w:spacing w:before="0" w:after="0"/>
      </w:pPr>
      <w:r>
        <w:t>Volcano, Vent, Conduit</w:t>
      </w:r>
    </w:p>
    <w:p>
      <w:pPr>
        <w:numPr>
          <w:ilvl w:val="1"/>
          <w:numId w:val="900"/>
        </w:numPr>
        <w:spacing w:before="0" w:after="0"/>
      </w:pPr>
      <w:r>
        <w:t>Eruption, Effusive, Explosive</w:t>
      </w:r>
    </w:p>
    <w:p>
      <w:pPr>
        <w:numPr>
          <w:ilvl w:val="1"/>
          <w:numId w:val="900"/>
        </w:numPr>
        <w:spacing w:before="0" w:after="0"/>
      </w:pPr>
      <w:r>
        <w:t>Tephra, Pyroclastics</w:t>
      </w:r>
    </w:p>
    <w:p>
      <w:pPr>
        <w:numPr>
          <w:ilvl w:val="1"/>
          <w:numId w:val="900"/>
        </w:numPr>
        <w:spacing w:before="0" w:after="0"/>
      </w:pPr>
      <w:r>
        <w:t>Crater, Caldera</w:t>
      </w:r>
    </w:p>
    <w:p>
      <w:pPr>
        <w:numPr>
          <w:ilvl w:val="1"/>
          <w:numId w:val="900"/>
        </w:numPr>
        <w:spacing w:before="0" w:after="0"/>
      </w:pPr>
      <w:r>
        <w:t>Fumarole, Solfatara</w:t>
      </w:r>
    </w:p>
    <w:p>
      <w:pPr>
        <w:numPr>
          <w:ilvl w:val="1"/>
          <w:numId w:val="900"/>
        </w:numPr>
        <w:spacing w:before="0" w:after="0"/>
      </w:pPr>
      <w:r>
        <w:t>Volcanic Arc, Volcanic Field</w:t>
      </w:r>
    </w:p>
    <w:p>
      <w:pPr>
        <w:numPr>
          <w:ilvl w:val="1"/>
          <w:numId w:val="900"/>
        </w:numPr>
        <w:spacing w:before="0" w:after="0"/>
      </w:pPr>
      <w:r>
        <w:t>Repose Period, Dormant, Extinct</w:t>
      </w:r>
    </w:p>
    <w:p>
      <w:pPr>
        <w:numPr>
          <w:ilvl w:val="0"/>
          <w:numId w:val="900"/>
        </w:numPr>
        <w:spacing w:before="0" w:after="0"/>
      </w:pPr>
      <w:r>
        <w:t>Global Distribution of Volcanoes</w:t>
      </w:r>
    </w:p>
    <w:p>
      <w:pPr>
        <w:numPr>
          <w:ilvl w:val="1"/>
          <w:numId w:val="900"/>
        </w:numPr>
        <w:spacing w:before="0" w:after="0"/>
      </w:pPr>
      <w:r>
        <w:t>Tectonic Settings of Volcanoes</w:t>
      </w:r>
    </w:p>
    <w:p>
      <w:pPr>
        <w:numPr>
          <w:ilvl w:val="2"/>
          <w:numId w:val="900"/>
        </w:numPr>
        <w:spacing w:before="0" w:after="0"/>
      </w:pPr>
      <w:r>
        <w:t>Plate Boundary Volcanism</w:t>
      </w:r>
    </w:p>
    <w:p>
      <w:pPr>
        <w:numPr>
          <w:ilvl w:val="2"/>
          <w:numId w:val="900"/>
        </w:numPr>
        <w:spacing w:before="0" w:after="0"/>
      </w:pPr>
      <w:r>
        <w:t>Intraplate Volcanism</w:t>
      </w:r>
    </w:p>
    <w:p>
      <w:pPr>
        <w:numPr>
          <w:ilvl w:val="1"/>
          <w:numId w:val="900"/>
        </w:numPr>
        <w:spacing w:before="0" w:after="0"/>
      </w:pPr>
      <w:r>
        <w:t>The Ring of Fire</w:t>
      </w:r>
    </w:p>
    <w:p>
      <w:pPr>
        <w:numPr>
          <w:ilvl w:val="2"/>
          <w:numId w:val="900"/>
        </w:numPr>
        <w:spacing w:before="0" w:after="0"/>
      </w:pPr>
      <w:r>
        <w:t>Geographic Extent</w:t>
      </w:r>
    </w:p>
    <w:p>
      <w:pPr>
        <w:numPr>
          <w:ilvl w:val="2"/>
          <w:numId w:val="900"/>
        </w:numPr>
        <w:spacing w:before="0" w:after="0"/>
      </w:pPr>
      <w:r>
        <w:t>Volcanic Activity Patterns</w:t>
      </w:r>
    </w:p>
    <w:p>
      <w:pPr>
        <w:numPr>
          <w:ilvl w:val="2"/>
          <w:numId w:val="900"/>
        </w:numPr>
        <w:spacing w:before="0" w:after="0"/>
      </w:pPr>
      <w:r>
        <w:t>Major Volcanic Regions</w:t>
      </w:r>
    </w:p>
    <w:p>
      <w:pPr>
        <w:numPr>
          <w:ilvl w:val="1"/>
          <w:numId w:val="900"/>
        </w:numPr>
        <w:spacing w:before="0" w:after="0"/>
      </w:pPr>
      <w:r>
        <w:t>Mid-Ocean Ridges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Volcanic Features</w:t>
      </w:r>
    </w:p>
    <w:p>
      <w:pPr>
        <w:numPr>
          <w:ilvl w:val="2"/>
          <w:numId w:val="900"/>
        </w:numPr>
        <w:spacing w:before="0" w:after="0"/>
      </w:pPr>
      <w:r>
        <w:t>Spreading Centers</w:t>
      </w:r>
    </w:p>
    <w:p>
      <w:pPr>
        <w:numPr>
          <w:ilvl w:val="1"/>
          <w:numId w:val="900"/>
        </w:numPr>
        <w:spacing w:before="0" w:after="0"/>
      </w:pPr>
      <w:r>
        <w:t>Continental Rift Zones</w:t>
      </w:r>
    </w:p>
    <w:p>
      <w:pPr>
        <w:numPr>
          <w:ilvl w:val="2"/>
          <w:numId w:val="900"/>
        </w:numPr>
        <w:spacing w:before="0" w:after="0"/>
      </w:pPr>
      <w:r>
        <w:t>Major Rift Systems</w:t>
      </w:r>
    </w:p>
    <w:p>
      <w:pPr>
        <w:numPr>
          <w:ilvl w:val="3"/>
          <w:numId w:val="900"/>
        </w:numPr>
        <w:spacing w:before="0" w:after="0"/>
      </w:pPr>
      <w:r>
        <w:t>East African Rift</w:t>
      </w:r>
    </w:p>
    <w:p>
      <w:pPr>
        <w:numPr>
          <w:ilvl w:val="3"/>
          <w:numId w:val="900"/>
        </w:numPr>
        <w:spacing w:before="0" w:after="0"/>
      </w:pPr>
      <w:r>
        <w:t>Rio Grande Rift</w:t>
      </w:r>
    </w:p>
    <w:p>
      <w:pPr>
        <w:numPr>
          <w:ilvl w:val="3"/>
          <w:numId w:val="900"/>
        </w:numPr>
        <w:spacing w:before="0" w:after="0"/>
      </w:pPr>
      <w:r>
        <w:t>Baikal Rift</w:t>
      </w:r>
    </w:p>
    <w:p>
      <w:pPr>
        <w:numPr>
          <w:ilvl w:val="2"/>
          <w:numId w:val="900"/>
        </w:numPr>
        <w:spacing w:before="0" w:after="0"/>
      </w:pPr>
      <w:r>
        <w:t>Volcanic Activity in Rifts</w:t>
      </w:r>
    </w:p>
    <w:p>
      <w:pPr>
        <w:numPr>
          <w:ilvl w:val="1"/>
          <w:numId w:val="900"/>
        </w:numPr>
        <w:spacing w:before="0" w:after="0"/>
      </w:pPr>
      <w:r>
        <w:t>Intraplate Volcanism (Hotspots)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Hotspot Tracks</w:t>
      </w:r>
    </w:p>
    <w:p>
      <w:pPr>
        <w:numPr>
          <w:ilvl w:val="2"/>
          <w:numId w:val="900"/>
        </w:numPr>
        <w:spacing w:before="0" w:after="0"/>
      </w:pPr>
      <w:r>
        <w:t>Fixed vs. Moving Hotspots</w:t>
      </w:r>
    </w:p>
    <w:p>
      <w:pPr>
        <w:pStyle w:val="Heading1"/>
      </w:pPr>
      <w:r>
        <w:t>Plate Tectonics and Volcanism</w:t>
      </w:r>
    </w:p>
    <w:p>
      <w:pPr>
        <w:numPr>
          <w:ilvl w:val="0"/>
          <w:numId w:val="900"/>
        </w:numPr>
        <w:spacing w:before="0" w:after="0"/>
      </w:pPr>
      <w:r>
        <w:t>Fundamentals of Plate Tectonics</w:t>
      </w:r>
    </w:p>
    <w:p>
      <w:pPr>
        <w:numPr>
          <w:ilvl w:val="1"/>
          <w:numId w:val="900"/>
        </w:numPr>
        <w:spacing w:before="0" w:after="0"/>
      </w:pPr>
      <w:r>
        <w:t>Structure of the Earth</w:t>
      </w:r>
    </w:p>
    <w:p>
      <w:pPr>
        <w:numPr>
          <w:ilvl w:val="2"/>
          <w:numId w:val="900"/>
        </w:numPr>
        <w:spacing w:before="0" w:after="0"/>
      </w:pPr>
      <w:r>
        <w:t>Crust</w:t>
      </w:r>
    </w:p>
    <w:p>
      <w:pPr>
        <w:numPr>
          <w:ilvl w:val="3"/>
          <w:numId w:val="900"/>
        </w:numPr>
        <w:spacing w:before="0" w:after="0"/>
      </w:pPr>
      <w:r>
        <w:t>Continental Crust</w:t>
      </w:r>
    </w:p>
    <w:p>
      <w:pPr>
        <w:numPr>
          <w:ilvl w:val="3"/>
          <w:numId w:val="900"/>
        </w:numPr>
        <w:spacing w:before="0" w:after="0"/>
      </w:pPr>
      <w:r>
        <w:t>Oceanic Crust</w:t>
      </w:r>
    </w:p>
    <w:p>
      <w:pPr>
        <w:numPr>
          <w:ilvl w:val="2"/>
          <w:numId w:val="900"/>
        </w:numPr>
        <w:spacing w:before="0" w:after="0"/>
      </w:pPr>
      <w:r>
        <w:t>Mantle</w:t>
      </w:r>
    </w:p>
    <w:p>
      <w:pPr>
        <w:numPr>
          <w:ilvl w:val="3"/>
          <w:numId w:val="900"/>
        </w:numPr>
        <w:spacing w:before="0" w:after="0"/>
      </w:pPr>
      <w:r>
        <w:t>Upper Mantle</w:t>
      </w:r>
    </w:p>
    <w:p>
      <w:pPr>
        <w:numPr>
          <w:ilvl w:val="3"/>
          <w:numId w:val="900"/>
        </w:numPr>
        <w:spacing w:before="0" w:after="0"/>
      </w:pPr>
      <w:r>
        <w:t>Lower Mantle</w:t>
      </w:r>
    </w:p>
    <w:p>
      <w:pPr>
        <w:numPr>
          <w:ilvl w:val="3"/>
          <w:numId w:val="900"/>
        </w:numPr>
        <w:spacing w:before="0" w:after="0"/>
      </w:pPr>
      <w:r>
        <w:t>Transition Zone</w:t>
      </w:r>
    </w:p>
    <w:p>
      <w:pPr>
        <w:numPr>
          <w:ilvl w:val="2"/>
          <w:numId w:val="900"/>
        </w:numPr>
        <w:spacing w:before="0" w:after="0"/>
      </w:pPr>
      <w:r>
        <w:t>Core</w:t>
      </w:r>
    </w:p>
    <w:p>
      <w:pPr>
        <w:numPr>
          <w:ilvl w:val="3"/>
          <w:numId w:val="900"/>
        </w:numPr>
        <w:spacing w:before="0" w:after="0"/>
      </w:pPr>
      <w:r>
        <w:t>Outer Core</w:t>
      </w:r>
    </w:p>
    <w:p>
      <w:pPr>
        <w:numPr>
          <w:ilvl w:val="3"/>
          <w:numId w:val="900"/>
        </w:numPr>
        <w:spacing w:before="0" w:after="0"/>
      </w:pPr>
      <w:r>
        <w:t>Inner Core</w:t>
      </w:r>
    </w:p>
    <w:p>
      <w:pPr>
        <w:numPr>
          <w:ilvl w:val="1"/>
          <w:numId w:val="900"/>
        </w:numPr>
        <w:spacing w:before="0" w:after="0"/>
      </w:pPr>
      <w:r>
        <w:t>Earth's Lithosphere and Asthenosphere</w:t>
      </w:r>
    </w:p>
    <w:p>
      <w:pPr>
        <w:numPr>
          <w:ilvl w:val="2"/>
          <w:numId w:val="900"/>
        </w:numPr>
        <w:spacing w:before="0" w:after="0"/>
      </w:pPr>
      <w:r>
        <w:t>Properties and Behavior</w:t>
      </w:r>
    </w:p>
    <w:p>
      <w:pPr>
        <w:numPr>
          <w:ilvl w:val="2"/>
          <w:numId w:val="900"/>
        </w:numPr>
        <w:spacing w:before="0" w:after="0"/>
      </w:pPr>
      <w:r>
        <w:t>Rheological Differences</w:t>
      </w:r>
    </w:p>
    <w:p>
      <w:pPr>
        <w:numPr>
          <w:ilvl w:val="2"/>
          <w:numId w:val="900"/>
        </w:numPr>
        <w:spacing w:before="0" w:after="0"/>
      </w:pPr>
      <w:r>
        <w:t>Thermal Structure</w:t>
      </w:r>
    </w:p>
    <w:p>
      <w:pPr>
        <w:numPr>
          <w:ilvl w:val="1"/>
          <w:numId w:val="900"/>
        </w:numPr>
        <w:spacing w:before="0" w:after="0"/>
      </w:pPr>
      <w:r>
        <w:t>Plate Boundaries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Constructive Margins</w:t>
      </w:r>
    </w:p>
    <w:p>
      <w:pPr>
        <w:numPr>
          <w:ilvl w:val="3"/>
          <w:numId w:val="900"/>
        </w:numPr>
        <w:spacing w:before="0" w:after="0"/>
      </w:pPr>
      <w:r>
        <w:t>Spreading Rates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Destructive Margins</w:t>
      </w:r>
    </w:p>
    <w:p>
      <w:pPr>
        <w:numPr>
          <w:ilvl w:val="3"/>
          <w:numId w:val="900"/>
        </w:numPr>
        <w:spacing w:before="0" w:after="0"/>
      </w:pPr>
      <w:r>
        <w:t>Subduction Zones</w:t>
      </w:r>
    </w:p>
    <w:p>
      <w:pPr>
        <w:numPr>
          <w:ilvl w:val="3"/>
          <w:numId w:val="900"/>
        </w:numPr>
        <w:spacing w:before="0" w:after="0"/>
      </w:pPr>
      <w:r>
        <w:t>Collision Zones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3"/>
          <w:numId w:val="900"/>
        </w:numPr>
        <w:spacing w:before="0" w:after="0"/>
      </w:pPr>
      <w:r>
        <w:t>Conservative Margins</w:t>
      </w:r>
    </w:p>
    <w:p>
      <w:pPr>
        <w:numPr>
          <w:ilvl w:val="3"/>
          <w:numId w:val="900"/>
        </w:numPr>
        <w:spacing w:before="0" w:after="0"/>
      </w:pPr>
      <w:r>
        <w:t>Strike-Slip Motion</w:t>
      </w:r>
    </w:p>
    <w:p>
      <w:pPr>
        <w:numPr>
          <w:ilvl w:val="0"/>
          <w:numId w:val="900"/>
        </w:numPr>
        <w:spacing w:before="0" w:after="0"/>
      </w:pPr>
      <w:r>
        <w:t>Volcanism at Divergent Boundaries</w:t>
      </w:r>
    </w:p>
    <w:p>
      <w:pPr>
        <w:numPr>
          <w:ilvl w:val="1"/>
          <w:numId w:val="900"/>
        </w:numPr>
        <w:spacing w:before="0" w:after="0"/>
      </w:pPr>
      <w:r>
        <w:t>Mid-Ocean Ridges</w:t>
      </w:r>
    </w:p>
    <w:p>
      <w:pPr>
        <w:numPr>
          <w:ilvl w:val="2"/>
          <w:numId w:val="900"/>
        </w:numPr>
        <w:spacing w:before="0" w:after="0"/>
      </w:pPr>
      <w:r>
        <w:t>Formation of New Oceanic Crust</w:t>
      </w:r>
    </w:p>
    <w:p>
      <w:pPr>
        <w:numPr>
          <w:ilvl w:val="2"/>
          <w:numId w:val="900"/>
        </w:numPr>
        <w:spacing w:before="0" w:after="0"/>
      </w:pPr>
      <w:r>
        <w:t>Hydrothermal Vents</w:t>
      </w:r>
    </w:p>
    <w:p>
      <w:pPr>
        <w:numPr>
          <w:ilvl w:val="2"/>
          <w:numId w:val="900"/>
        </w:numPr>
        <w:spacing w:before="0" w:after="0"/>
      </w:pPr>
      <w:r>
        <w:t>Black Smokers and White Smokers</w:t>
      </w:r>
    </w:p>
    <w:p>
      <w:pPr>
        <w:numPr>
          <w:ilvl w:val="2"/>
          <w:numId w:val="900"/>
        </w:numPr>
        <w:spacing w:before="0" w:after="0"/>
      </w:pPr>
      <w:r>
        <w:t>Ridge Morphology</w:t>
      </w:r>
    </w:p>
    <w:p>
      <w:pPr>
        <w:numPr>
          <w:ilvl w:val="1"/>
          <w:numId w:val="900"/>
        </w:numPr>
        <w:spacing w:before="0" w:after="0"/>
      </w:pPr>
      <w:r>
        <w:t>Continental Rifting</w:t>
      </w:r>
    </w:p>
    <w:p>
      <w:pPr>
        <w:numPr>
          <w:ilvl w:val="2"/>
          <w:numId w:val="900"/>
        </w:numPr>
        <w:spacing w:before="0" w:after="0"/>
      </w:pPr>
      <w:r>
        <w:t>East African Rift</w:t>
      </w:r>
    </w:p>
    <w:p>
      <w:pPr>
        <w:numPr>
          <w:ilvl w:val="3"/>
          <w:numId w:val="900"/>
        </w:numPr>
        <w:spacing w:before="0" w:after="0"/>
      </w:pPr>
      <w:r>
        <w:t>Main Ethiopian Rift</w:t>
      </w:r>
    </w:p>
    <w:p>
      <w:pPr>
        <w:numPr>
          <w:ilvl w:val="3"/>
          <w:numId w:val="900"/>
        </w:numPr>
        <w:spacing w:before="0" w:after="0"/>
      </w:pPr>
      <w:r>
        <w:t>Kenya Rift</w:t>
      </w:r>
    </w:p>
    <w:p>
      <w:pPr>
        <w:numPr>
          <w:ilvl w:val="3"/>
          <w:numId w:val="900"/>
        </w:numPr>
        <w:spacing w:before="0" w:after="0"/>
      </w:pPr>
      <w:r>
        <w:t>Western Rift</w:t>
      </w:r>
    </w:p>
    <w:p>
      <w:pPr>
        <w:numPr>
          <w:ilvl w:val="2"/>
          <w:numId w:val="900"/>
        </w:numPr>
        <w:spacing w:before="0" w:after="0"/>
      </w:pPr>
      <w:r>
        <w:t>Volcanic Features of Rifts</w:t>
      </w:r>
    </w:p>
    <w:p>
      <w:pPr>
        <w:numPr>
          <w:ilvl w:val="3"/>
          <w:numId w:val="900"/>
        </w:numPr>
        <w:spacing w:before="0" w:after="0"/>
      </w:pPr>
      <w:r>
        <w:t>Rift Valley Volcanoes</w:t>
      </w:r>
    </w:p>
    <w:p>
      <w:pPr>
        <w:numPr>
          <w:ilvl w:val="3"/>
          <w:numId w:val="900"/>
        </w:numPr>
        <w:spacing w:before="0" w:after="0"/>
      </w:pPr>
      <w:r>
        <w:t>Bimodal Volcanism</w:t>
      </w:r>
    </w:p>
    <w:p>
      <w:pPr>
        <w:numPr>
          <w:ilvl w:val="0"/>
          <w:numId w:val="900"/>
        </w:numPr>
        <w:spacing w:before="0" w:after="0"/>
      </w:pPr>
      <w:r>
        <w:t>Volcanism at Convergent Boundaries</w:t>
      </w:r>
    </w:p>
    <w:p>
      <w:pPr>
        <w:numPr>
          <w:ilvl w:val="1"/>
          <w:numId w:val="900"/>
        </w:numPr>
        <w:spacing w:before="0" w:after="0"/>
      </w:pPr>
      <w:r>
        <w:t>Subduction Zones</w:t>
      </w:r>
    </w:p>
    <w:p>
      <w:pPr>
        <w:numPr>
          <w:ilvl w:val="2"/>
          <w:numId w:val="900"/>
        </w:numPr>
        <w:spacing w:before="0" w:after="0"/>
      </w:pPr>
      <w:r>
        <w:t>Subduction Processes</w:t>
      </w:r>
    </w:p>
    <w:p>
      <w:pPr>
        <w:numPr>
          <w:ilvl w:val="3"/>
          <w:numId w:val="900"/>
        </w:numPr>
        <w:spacing w:before="0" w:after="0"/>
      </w:pPr>
      <w:r>
        <w:t>Slab Dehydration</w:t>
      </w:r>
    </w:p>
    <w:p>
      <w:pPr>
        <w:numPr>
          <w:ilvl w:val="3"/>
          <w:numId w:val="900"/>
        </w:numPr>
        <w:spacing w:before="0" w:after="0"/>
      </w:pPr>
      <w:r>
        <w:t>Metamorphic Reactions</w:t>
      </w:r>
    </w:p>
    <w:p>
      <w:pPr>
        <w:numPr>
          <w:ilvl w:val="2"/>
          <w:numId w:val="900"/>
        </w:numPr>
        <w:spacing w:before="0" w:after="0"/>
      </w:pPr>
      <w:r>
        <w:t>Melting Mechanisms</w:t>
      </w:r>
    </w:p>
    <w:p>
      <w:pPr>
        <w:numPr>
          <w:ilvl w:val="3"/>
          <w:numId w:val="900"/>
        </w:numPr>
        <w:spacing w:before="0" w:after="0"/>
      </w:pPr>
      <w:r>
        <w:t>Flux Melting</w:t>
      </w:r>
    </w:p>
    <w:p>
      <w:pPr>
        <w:numPr>
          <w:ilvl w:val="3"/>
          <w:numId w:val="900"/>
        </w:numPr>
        <w:spacing w:before="0" w:after="0"/>
      </w:pPr>
      <w:r>
        <w:t>Decompression Melting</w:t>
      </w:r>
    </w:p>
    <w:p>
      <w:pPr>
        <w:numPr>
          <w:ilvl w:val="1"/>
          <w:numId w:val="900"/>
        </w:numPr>
        <w:spacing w:before="0" w:after="0"/>
      </w:pPr>
      <w:r>
        <w:t>Oceanic-Continental Convergence</w:t>
      </w:r>
    </w:p>
    <w:p>
      <w:pPr>
        <w:numPr>
          <w:ilvl w:val="2"/>
          <w:numId w:val="900"/>
        </w:numPr>
        <w:spacing w:before="0" w:after="0"/>
      </w:pPr>
      <w:r>
        <w:t>Continental Volcanic Arcs</w:t>
      </w:r>
    </w:p>
    <w:p>
      <w:pPr>
        <w:numPr>
          <w:ilvl w:val="3"/>
          <w:numId w:val="900"/>
        </w:numPr>
        <w:spacing w:before="0" w:after="0"/>
      </w:pPr>
      <w:r>
        <w:t>Andes Mountains</w:t>
      </w:r>
    </w:p>
    <w:p>
      <w:pPr>
        <w:numPr>
          <w:ilvl w:val="3"/>
          <w:numId w:val="900"/>
        </w:numPr>
        <w:spacing w:before="0" w:after="0"/>
      </w:pPr>
      <w:r>
        <w:t>Cascade Range</w:t>
      </w:r>
    </w:p>
    <w:p>
      <w:pPr>
        <w:numPr>
          <w:ilvl w:val="3"/>
          <w:numId w:val="900"/>
        </w:numPr>
        <w:spacing w:before="0" w:after="0"/>
      </w:pPr>
      <w:r>
        <w:t>Aleutian Arc</w:t>
      </w:r>
    </w:p>
    <w:p>
      <w:pPr>
        <w:numPr>
          <w:ilvl w:val="1"/>
          <w:numId w:val="900"/>
        </w:numPr>
        <w:spacing w:before="0" w:after="0"/>
      </w:pPr>
      <w:r>
        <w:t>Oceanic-Oceanic Convergence</w:t>
      </w:r>
    </w:p>
    <w:p>
      <w:pPr>
        <w:numPr>
          <w:ilvl w:val="2"/>
          <w:numId w:val="900"/>
        </w:numPr>
        <w:spacing w:before="0" w:after="0"/>
      </w:pPr>
      <w:r>
        <w:t>Island Arcs</w:t>
      </w:r>
    </w:p>
    <w:p>
      <w:pPr>
        <w:numPr>
          <w:ilvl w:val="3"/>
          <w:numId w:val="900"/>
        </w:numPr>
        <w:spacing w:before="0" w:after="0"/>
      </w:pPr>
      <w:r>
        <w:t>Mariana Arc</w:t>
      </w:r>
    </w:p>
    <w:p>
      <w:pPr>
        <w:numPr>
          <w:ilvl w:val="3"/>
          <w:numId w:val="900"/>
        </w:numPr>
        <w:spacing w:before="0" w:after="0"/>
      </w:pPr>
      <w:r>
        <w:t>Tonga-Kermadec Arc</w:t>
      </w:r>
    </w:p>
    <w:p>
      <w:pPr>
        <w:numPr>
          <w:ilvl w:val="3"/>
          <w:numId w:val="900"/>
        </w:numPr>
        <w:spacing w:before="0" w:after="0"/>
      </w:pPr>
      <w:r>
        <w:t>Lesser Antilles</w:t>
      </w:r>
    </w:p>
    <w:p>
      <w:pPr>
        <w:numPr>
          <w:ilvl w:val="1"/>
          <w:numId w:val="900"/>
        </w:numPr>
        <w:spacing w:before="0" w:after="0"/>
      </w:pPr>
      <w:r>
        <w:t>Volcanic Arcs</w:t>
      </w:r>
    </w:p>
    <w:p>
      <w:pPr>
        <w:numPr>
          <w:ilvl w:val="2"/>
          <w:numId w:val="900"/>
        </w:numPr>
        <w:spacing w:before="0" w:after="0"/>
      </w:pPr>
      <w:r>
        <w:t>Characteristics and Examples</w:t>
      </w:r>
    </w:p>
    <w:p>
      <w:pPr>
        <w:numPr>
          <w:ilvl w:val="2"/>
          <w:numId w:val="900"/>
        </w:numPr>
        <w:spacing w:before="0" w:after="0"/>
      </w:pPr>
      <w:r>
        <w:t>Arc Migration</w:t>
      </w:r>
    </w:p>
    <w:p>
      <w:pPr>
        <w:numPr>
          <w:ilvl w:val="2"/>
          <w:numId w:val="900"/>
        </w:numPr>
        <w:spacing w:before="0" w:after="0"/>
      </w:pPr>
      <w:r>
        <w:t>Back-Arc Volcanism</w:t>
      </w:r>
    </w:p>
    <w:p>
      <w:pPr>
        <w:numPr>
          <w:ilvl w:val="0"/>
          <w:numId w:val="900"/>
        </w:numPr>
        <w:spacing w:before="0" w:after="0"/>
      </w:pPr>
      <w:r>
        <w:t>Intraplate Volcanism</w:t>
      </w:r>
    </w:p>
    <w:p>
      <w:pPr>
        <w:numPr>
          <w:ilvl w:val="1"/>
          <w:numId w:val="900"/>
        </w:numPr>
        <w:spacing w:before="0" w:after="0"/>
      </w:pPr>
      <w:r>
        <w:t>Mantle Plumes and Hotspots</w:t>
      </w:r>
    </w:p>
    <w:p>
      <w:pPr>
        <w:numPr>
          <w:ilvl w:val="2"/>
          <w:numId w:val="900"/>
        </w:numPr>
        <w:spacing w:before="0" w:after="0"/>
      </w:pPr>
      <w:r>
        <w:t>Plume Theory</w:t>
      </w:r>
    </w:p>
    <w:p>
      <w:pPr>
        <w:numPr>
          <w:ilvl w:val="3"/>
          <w:numId w:val="900"/>
        </w:numPr>
        <w:spacing w:before="0" w:after="0"/>
      </w:pPr>
      <w:r>
        <w:t>Deep Mantle Origins</w:t>
      </w:r>
    </w:p>
    <w:p>
      <w:pPr>
        <w:numPr>
          <w:ilvl w:val="3"/>
          <w:numId w:val="900"/>
        </w:numPr>
        <w:spacing w:before="0" w:after="0"/>
      </w:pPr>
      <w:r>
        <w:t>Thermal Plumes</w:t>
      </w:r>
    </w:p>
    <w:p>
      <w:pPr>
        <w:numPr>
          <w:ilvl w:val="2"/>
          <w:numId w:val="900"/>
        </w:numPr>
        <w:spacing w:before="0" w:after="0"/>
      </w:pPr>
      <w:r>
        <w:t>Hotspot Volcanism</w:t>
      </w:r>
    </w:p>
    <w:p>
      <w:pPr>
        <w:numPr>
          <w:ilvl w:val="3"/>
          <w:numId w:val="900"/>
        </w:numPr>
        <w:spacing w:before="0" w:after="0"/>
      </w:pPr>
      <w:r>
        <w:t>Fixed Hotspot Model</w:t>
      </w:r>
    </w:p>
    <w:p>
      <w:pPr>
        <w:numPr>
          <w:ilvl w:val="3"/>
          <w:numId w:val="900"/>
        </w:numPr>
        <w:spacing w:before="0" w:after="0"/>
      </w:pPr>
      <w:r>
        <w:t>Plume Head and Tail</w:t>
      </w:r>
    </w:p>
    <w:p>
      <w:pPr>
        <w:numPr>
          <w:ilvl w:val="1"/>
          <w:numId w:val="900"/>
        </w:numPr>
        <w:spacing w:before="0" w:after="0"/>
      </w:pPr>
      <w:r>
        <w:t>Formation of Volcanic Chains</w:t>
      </w:r>
    </w:p>
    <w:p>
      <w:pPr>
        <w:numPr>
          <w:ilvl w:val="2"/>
          <w:numId w:val="900"/>
        </w:numPr>
        <w:spacing w:before="0" w:after="0"/>
      </w:pPr>
      <w:r>
        <w:t>Hawaiian-Emperor Seamount Chain</w:t>
      </w:r>
    </w:p>
    <w:p>
      <w:pPr>
        <w:numPr>
          <w:ilvl w:val="3"/>
          <w:numId w:val="900"/>
        </w:numPr>
        <w:spacing w:before="0" w:after="0"/>
      </w:pPr>
      <w:r>
        <w:t>Age Progression</w:t>
      </w:r>
    </w:p>
    <w:p>
      <w:pPr>
        <w:numPr>
          <w:ilvl w:val="3"/>
          <w:numId w:val="900"/>
        </w:numPr>
        <w:spacing w:before="0" w:after="0"/>
      </w:pPr>
      <w:r>
        <w:t>Plate Motion Evidence</w:t>
      </w:r>
    </w:p>
    <w:p>
      <w:pPr>
        <w:numPr>
          <w:ilvl w:val="2"/>
          <w:numId w:val="900"/>
        </w:numPr>
        <w:spacing w:before="0" w:after="0"/>
      </w:pPr>
      <w:r>
        <w:t>Age Progression of Islands</w:t>
      </w:r>
    </w:p>
    <w:p>
      <w:pPr>
        <w:numPr>
          <w:ilvl w:val="2"/>
          <w:numId w:val="900"/>
        </w:numPr>
        <w:spacing w:before="0" w:after="0"/>
      </w:pPr>
      <w:r>
        <w:t>Hotspot Tracks and Plate Reconstruction</w:t>
      </w:r>
    </w:p>
    <w:p>
      <w:pPr>
        <w:pStyle w:val="Heading1"/>
      </w:pPr>
      <w:r>
        <w:t>Magma: Generation, Composition, and Properties</w:t>
      </w:r>
    </w:p>
    <w:p>
      <w:pPr>
        <w:numPr>
          <w:ilvl w:val="0"/>
          <w:numId w:val="900"/>
        </w:numPr>
        <w:spacing w:before="0" w:after="0"/>
      </w:pPr>
      <w:r>
        <w:t>Magma Generation (Magmagenesis)</w:t>
      </w:r>
    </w:p>
    <w:p>
      <w:pPr>
        <w:numPr>
          <w:ilvl w:val="1"/>
          <w:numId w:val="900"/>
        </w:numPr>
        <w:spacing w:before="0" w:after="0"/>
      </w:pPr>
      <w:r>
        <w:t>Decompression Melting</w:t>
      </w:r>
    </w:p>
    <w:p>
      <w:pPr>
        <w:numPr>
          <w:ilvl w:val="2"/>
          <w:numId w:val="900"/>
        </w:numPr>
        <w:spacing w:before="0" w:after="0"/>
      </w:pPr>
      <w:r>
        <w:t>Occurrence at Mid-Ocean Ridges</w:t>
      </w:r>
    </w:p>
    <w:p>
      <w:pPr>
        <w:numPr>
          <w:ilvl w:val="2"/>
          <w:numId w:val="900"/>
        </w:numPr>
        <w:spacing w:before="0" w:after="0"/>
      </w:pPr>
      <w:r>
        <w:t>Adiabatic Decompression</w:t>
      </w:r>
    </w:p>
    <w:p>
      <w:pPr>
        <w:numPr>
          <w:ilvl w:val="2"/>
          <w:numId w:val="900"/>
        </w:numPr>
        <w:spacing w:before="0" w:after="0"/>
      </w:pPr>
      <w:r>
        <w:t>Mantle Upwelling</w:t>
      </w:r>
    </w:p>
    <w:p>
      <w:pPr>
        <w:numPr>
          <w:ilvl w:val="1"/>
          <w:numId w:val="900"/>
        </w:numPr>
        <w:spacing w:before="0" w:after="0"/>
      </w:pPr>
      <w:r>
        <w:t>Flux Melting</w:t>
      </w:r>
    </w:p>
    <w:p>
      <w:pPr>
        <w:numPr>
          <w:ilvl w:val="2"/>
          <w:numId w:val="900"/>
        </w:numPr>
        <w:spacing w:before="0" w:after="0"/>
      </w:pPr>
      <w:r>
        <w:t>Role of Water and Volatiles</w:t>
      </w:r>
    </w:p>
    <w:p>
      <w:pPr>
        <w:numPr>
          <w:ilvl w:val="2"/>
          <w:numId w:val="900"/>
        </w:numPr>
        <w:spacing w:before="0" w:after="0"/>
      </w:pPr>
      <w:r>
        <w:t>Subduction Zone Melting</w:t>
      </w:r>
    </w:p>
    <w:p>
      <w:pPr>
        <w:numPr>
          <w:ilvl w:val="2"/>
          <w:numId w:val="900"/>
        </w:numPr>
        <w:spacing w:before="0" w:after="0"/>
      </w:pPr>
      <w:r>
        <w:t>Hydrous Minerals</w:t>
      </w:r>
    </w:p>
    <w:p>
      <w:pPr>
        <w:numPr>
          <w:ilvl w:val="2"/>
          <w:numId w:val="900"/>
        </w:numPr>
        <w:spacing w:before="0" w:after="0"/>
      </w:pPr>
      <w:r>
        <w:t>Volatile Transfer</w:t>
      </w:r>
    </w:p>
    <w:p>
      <w:pPr>
        <w:numPr>
          <w:ilvl w:val="1"/>
          <w:numId w:val="900"/>
        </w:numPr>
        <w:spacing w:before="0" w:after="0"/>
      </w:pPr>
      <w:r>
        <w:t>Heat Transfer Melting</w:t>
      </w:r>
    </w:p>
    <w:p>
      <w:pPr>
        <w:numPr>
          <w:ilvl w:val="2"/>
          <w:numId w:val="900"/>
        </w:numPr>
        <w:spacing w:before="0" w:after="0"/>
      </w:pPr>
      <w:r>
        <w:t>Intrusion of Hot Magma</w:t>
      </w:r>
    </w:p>
    <w:p>
      <w:pPr>
        <w:numPr>
          <w:ilvl w:val="2"/>
          <w:numId w:val="900"/>
        </w:numPr>
        <w:spacing w:before="0" w:after="0"/>
      </w:pPr>
      <w:r>
        <w:t>Contact Metamorphism</w:t>
      </w:r>
    </w:p>
    <w:p>
      <w:pPr>
        <w:numPr>
          <w:ilvl w:val="2"/>
          <w:numId w:val="900"/>
        </w:numPr>
        <w:spacing w:before="0" w:after="0"/>
      </w:pPr>
      <w:r>
        <w:t>Crustal Anatexis</w:t>
      </w:r>
    </w:p>
    <w:p>
      <w:pPr>
        <w:numPr>
          <w:ilvl w:val="0"/>
          <w:numId w:val="900"/>
        </w:numPr>
        <w:spacing w:before="0" w:after="0"/>
      </w:pPr>
      <w:r>
        <w:t>Magma Composition</w:t>
      </w:r>
    </w:p>
    <w:p>
      <w:pPr>
        <w:numPr>
          <w:ilvl w:val="1"/>
          <w:numId w:val="900"/>
        </w:numPr>
        <w:spacing w:before="0" w:after="0"/>
      </w:pPr>
      <w:r>
        <w:t>Silicate Melts</w:t>
      </w:r>
    </w:p>
    <w:p>
      <w:pPr>
        <w:numPr>
          <w:ilvl w:val="2"/>
          <w:numId w:val="900"/>
        </w:numPr>
        <w:spacing w:before="0" w:after="0"/>
      </w:pPr>
      <w:r>
        <w:t>Major Elements</w:t>
      </w:r>
    </w:p>
    <w:p>
      <w:pPr>
        <w:numPr>
          <w:ilvl w:val="3"/>
          <w:numId w:val="900"/>
        </w:numPr>
        <w:spacing w:before="0" w:after="0"/>
      </w:pPr>
      <w:r>
        <w:t>Silicon (Si)</w:t>
      </w:r>
    </w:p>
    <w:p>
      <w:pPr>
        <w:numPr>
          <w:ilvl w:val="3"/>
          <w:numId w:val="900"/>
        </w:numPr>
        <w:spacing w:before="0" w:after="0"/>
      </w:pPr>
      <w:r>
        <w:t>Aluminum (Al)</w:t>
      </w:r>
    </w:p>
    <w:p>
      <w:pPr>
        <w:numPr>
          <w:ilvl w:val="3"/>
          <w:numId w:val="900"/>
        </w:numPr>
        <w:spacing w:before="0" w:after="0"/>
      </w:pPr>
      <w:r>
        <w:t>Iron (Fe)</w:t>
      </w:r>
    </w:p>
    <w:p>
      <w:pPr>
        <w:numPr>
          <w:ilvl w:val="3"/>
          <w:numId w:val="900"/>
        </w:numPr>
        <w:spacing w:before="0" w:after="0"/>
      </w:pPr>
      <w:r>
        <w:t>Magnesium (Mg)</w:t>
      </w:r>
    </w:p>
    <w:p>
      <w:pPr>
        <w:numPr>
          <w:ilvl w:val="3"/>
          <w:numId w:val="900"/>
        </w:numPr>
        <w:spacing w:before="0" w:after="0"/>
      </w:pPr>
      <w:r>
        <w:t>Calcium (Ca)</w:t>
      </w:r>
    </w:p>
    <w:p>
      <w:pPr>
        <w:numPr>
          <w:ilvl w:val="3"/>
          <w:numId w:val="900"/>
        </w:numPr>
        <w:spacing w:before="0" w:after="0"/>
      </w:pPr>
      <w:r>
        <w:t>Sodium (Na)</w:t>
      </w:r>
    </w:p>
    <w:p>
      <w:pPr>
        <w:numPr>
          <w:ilvl w:val="3"/>
          <w:numId w:val="900"/>
        </w:numPr>
        <w:spacing w:before="0" w:after="0"/>
      </w:pPr>
      <w:r>
        <w:t>Potassium (K)</w:t>
      </w:r>
    </w:p>
    <w:p>
      <w:pPr>
        <w:numPr>
          <w:ilvl w:val="2"/>
          <w:numId w:val="900"/>
        </w:numPr>
        <w:spacing w:before="0" w:after="0"/>
      </w:pPr>
      <w:r>
        <w:t>Minor and Trace Elements</w:t>
      </w:r>
    </w:p>
    <w:p>
      <w:pPr>
        <w:numPr>
          <w:ilvl w:val="3"/>
          <w:numId w:val="900"/>
        </w:numPr>
        <w:spacing w:before="0" w:after="0"/>
      </w:pPr>
      <w:r>
        <w:t>Titanium (Ti)</w:t>
      </w:r>
    </w:p>
    <w:p>
      <w:pPr>
        <w:numPr>
          <w:ilvl w:val="3"/>
          <w:numId w:val="900"/>
        </w:numPr>
        <w:spacing w:before="0" w:after="0"/>
      </w:pPr>
      <w:r>
        <w:t>Phosphorus (P)</w:t>
      </w:r>
    </w:p>
    <w:p>
      <w:pPr>
        <w:numPr>
          <w:ilvl w:val="3"/>
          <w:numId w:val="900"/>
        </w:numPr>
        <w:spacing w:before="0" w:after="0"/>
      </w:pPr>
      <w:r>
        <w:t>Rare Earth Elements</w:t>
      </w:r>
    </w:p>
    <w:p>
      <w:pPr>
        <w:numPr>
          <w:ilvl w:val="3"/>
          <w:numId w:val="900"/>
        </w:numPr>
        <w:spacing w:before="0" w:after="0"/>
      </w:pPr>
      <w:r>
        <w:t>Compatible vs. Incompatible Elements</w:t>
      </w:r>
    </w:p>
    <w:p>
      <w:pPr>
        <w:numPr>
          <w:ilvl w:val="1"/>
          <w:numId w:val="900"/>
        </w:numPr>
        <w:spacing w:before="0" w:after="0"/>
      </w:pPr>
      <w:r>
        <w:t>Classification by Silica Content</w:t>
      </w:r>
    </w:p>
    <w:p>
      <w:pPr>
        <w:numPr>
          <w:ilvl w:val="2"/>
          <w:numId w:val="900"/>
        </w:numPr>
        <w:spacing w:before="0" w:after="0"/>
      </w:pPr>
      <w:r>
        <w:t>Basaltic (Mafic)</w:t>
      </w:r>
    </w:p>
    <w:p>
      <w:pPr>
        <w:numPr>
          <w:ilvl w:val="3"/>
          <w:numId w:val="900"/>
        </w:numPr>
        <w:spacing w:before="0" w:after="0"/>
      </w:pPr>
      <w:r>
        <w:t>Mineralogy</w:t>
      </w:r>
    </w:p>
    <w:p>
      <w:pPr>
        <w:numPr>
          <w:ilvl w:val="4"/>
          <w:numId w:val="900"/>
        </w:numPr>
        <w:spacing w:before="0" w:after="0"/>
      </w:pPr>
      <w:r>
        <w:t>Olivine</w:t>
      </w:r>
    </w:p>
    <w:p>
      <w:pPr>
        <w:numPr>
          <w:ilvl w:val="4"/>
          <w:numId w:val="900"/>
        </w:numPr>
        <w:spacing w:before="0" w:after="0"/>
      </w:pPr>
      <w:r>
        <w:t>Pyroxene</w:t>
      </w:r>
    </w:p>
    <w:p>
      <w:pPr>
        <w:numPr>
          <w:ilvl w:val="4"/>
          <w:numId w:val="900"/>
        </w:numPr>
        <w:spacing w:before="0" w:after="0"/>
      </w:pPr>
      <w:r>
        <w:t>Plagioclase</w:t>
      </w:r>
    </w:p>
    <w:p>
      <w:pPr>
        <w:numPr>
          <w:ilvl w:val="3"/>
          <w:numId w:val="900"/>
        </w:numPr>
        <w:spacing w:before="0" w:after="0"/>
      </w:pPr>
      <w:r>
        <w:t>Typical Settings</w:t>
      </w:r>
    </w:p>
    <w:p>
      <w:pPr>
        <w:numPr>
          <w:ilvl w:val="4"/>
          <w:numId w:val="900"/>
        </w:numPr>
        <w:spacing w:before="0" w:after="0"/>
      </w:pPr>
      <w:r>
        <w:t>Mid-Ocean Ridges</w:t>
      </w:r>
    </w:p>
    <w:p>
      <w:pPr>
        <w:numPr>
          <w:ilvl w:val="4"/>
          <w:numId w:val="900"/>
        </w:numPr>
        <w:spacing w:before="0" w:after="0"/>
      </w:pPr>
      <w:r>
        <w:t>Hotspots</w:t>
      </w:r>
    </w:p>
    <w:p>
      <w:pPr>
        <w:numPr>
          <w:ilvl w:val="4"/>
          <w:numId w:val="900"/>
        </w:numPr>
        <w:spacing w:before="0" w:after="0"/>
      </w:pPr>
      <w:r>
        <w:t>Continental Rifts</w:t>
      </w:r>
    </w:p>
    <w:p>
      <w:pPr>
        <w:numPr>
          <w:ilvl w:val="2"/>
          <w:numId w:val="900"/>
        </w:numPr>
        <w:spacing w:before="0" w:after="0"/>
      </w:pPr>
      <w:r>
        <w:t>Andesitic (Intermediate)</w:t>
      </w:r>
    </w:p>
    <w:p>
      <w:pPr>
        <w:numPr>
          <w:ilvl w:val="3"/>
          <w:numId w:val="900"/>
        </w:numPr>
        <w:spacing w:before="0" w:after="0"/>
      </w:pPr>
      <w:r>
        <w:t>Mineralogy</w:t>
      </w:r>
    </w:p>
    <w:p>
      <w:pPr>
        <w:numPr>
          <w:ilvl w:val="4"/>
          <w:numId w:val="900"/>
        </w:numPr>
        <w:spacing w:before="0" w:after="0"/>
      </w:pPr>
      <w:r>
        <w:t>Plagioclase</w:t>
      </w:r>
    </w:p>
    <w:p>
      <w:pPr>
        <w:numPr>
          <w:ilvl w:val="4"/>
          <w:numId w:val="900"/>
        </w:numPr>
        <w:spacing w:before="0" w:after="0"/>
      </w:pPr>
      <w:r>
        <w:t>Pyroxene</w:t>
      </w:r>
    </w:p>
    <w:p>
      <w:pPr>
        <w:numPr>
          <w:ilvl w:val="4"/>
          <w:numId w:val="900"/>
        </w:numPr>
        <w:spacing w:before="0" w:after="0"/>
      </w:pPr>
      <w:r>
        <w:t>Amphibole</w:t>
      </w:r>
    </w:p>
    <w:p>
      <w:pPr>
        <w:numPr>
          <w:ilvl w:val="3"/>
          <w:numId w:val="900"/>
        </w:numPr>
        <w:spacing w:before="0" w:after="0"/>
      </w:pPr>
      <w:r>
        <w:t>Typical Settings</w:t>
      </w:r>
    </w:p>
    <w:p>
      <w:pPr>
        <w:numPr>
          <w:ilvl w:val="4"/>
          <w:numId w:val="900"/>
        </w:numPr>
        <w:spacing w:before="0" w:after="0"/>
      </w:pPr>
      <w:r>
        <w:t>Subduction Zones</w:t>
      </w:r>
    </w:p>
    <w:p>
      <w:pPr>
        <w:numPr>
          <w:ilvl w:val="4"/>
          <w:numId w:val="900"/>
        </w:numPr>
        <w:spacing w:before="0" w:after="0"/>
      </w:pPr>
      <w:r>
        <w:t>Continental Arcs</w:t>
      </w:r>
    </w:p>
    <w:p>
      <w:pPr>
        <w:numPr>
          <w:ilvl w:val="2"/>
          <w:numId w:val="900"/>
        </w:numPr>
        <w:spacing w:before="0" w:after="0"/>
      </w:pPr>
      <w:r>
        <w:t>Dacitic</w:t>
      </w:r>
    </w:p>
    <w:p>
      <w:pPr>
        <w:numPr>
          <w:ilvl w:val="3"/>
          <w:numId w:val="900"/>
        </w:numPr>
        <w:spacing w:before="0" w:after="0"/>
      </w:pPr>
      <w:r>
        <w:t>Mineralogy</w:t>
      </w:r>
    </w:p>
    <w:p>
      <w:pPr>
        <w:numPr>
          <w:ilvl w:val="4"/>
          <w:numId w:val="900"/>
        </w:numPr>
        <w:spacing w:before="0" w:after="0"/>
      </w:pPr>
      <w:r>
        <w:t>Plagioclase</w:t>
      </w:r>
    </w:p>
    <w:p>
      <w:pPr>
        <w:numPr>
          <w:ilvl w:val="4"/>
          <w:numId w:val="900"/>
        </w:numPr>
        <w:spacing w:before="0" w:after="0"/>
      </w:pPr>
      <w:r>
        <w:t>Quartz</w:t>
      </w:r>
    </w:p>
    <w:p>
      <w:pPr>
        <w:numPr>
          <w:ilvl w:val="4"/>
          <w:numId w:val="900"/>
        </w:numPr>
        <w:spacing w:before="0" w:after="0"/>
      </w:pPr>
      <w:r>
        <w:t>Biotite</w:t>
      </w:r>
    </w:p>
    <w:p>
      <w:pPr>
        <w:numPr>
          <w:ilvl w:val="4"/>
          <w:numId w:val="900"/>
        </w:numPr>
        <w:spacing w:before="0" w:after="0"/>
      </w:pPr>
      <w:r>
        <w:t>Hornblende</w:t>
      </w:r>
    </w:p>
    <w:p>
      <w:pPr>
        <w:numPr>
          <w:ilvl w:val="3"/>
          <w:numId w:val="900"/>
        </w:numPr>
        <w:spacing w:before="0" w:after="0"/>
      </w:pPr>
      <w:r>
        <w:t>Typical Settings</w:t>
      </w:r>
    </w:p>
    <w:p>
      <w:pPr>
        <w:numPr>
          <w:ilvl w:val="4"/>
          <w:numId w:val="900"/>
        </w:numPr>
        <w:spacing w:before="0" w:after="0"/>
      </w:pPr>
      <w:r>
        <w:t>Mature Continental Arcs</w:t>
      </w:r>
    </w:p>
    <w:p>
      <w:pPr>
        <w:numPr>
          <w:ilvl w:val="4"/>
          <w:numId w:val="900"/>
        </w:numPr>
        <w:spacing w:before="0" w:after="0"/>
      </w:pPr>
      <w:r>
        <w:t>Crustal Melting</w:t>
      </w:r>
    </w:p>
    <w:p>
      <w:pPr>
        <w:numPr>
          <w:ilvl w:val="2"/>
          <w:numId w:val="900"/>
        </w:numPr>
        <w:spacing w:before="0" w:after="0"/>
      </w:pPr>
      <w:r>
        <w:t>Rhyolitic (Felsic)</w:t>
      </w:r>
    </w:p>
    <w:p>
      <w:pPr>
        <w:numPr>
          <w:ilvl w:val="3"/>
          <w:numId w:val="900"/>
        </w:numPr>
        <w:spacing w:before="0" w:after="0"/>
      </w:pPr>
      <w:r>
        <w:t>Mineralogy</w:t>
      </w:r>
    </w:p>
    <w:p>
      <w:pPr>
        <w:numPr>
          <w:ilvl w:val="4"/>
          <w:numId w:val="900"/>
        </w:numPr>
        <w:spacing w:before="0" w:after="0"/>
      </w:pPr>
      <w:r>
        <w:t>Quartz</w:t>
      </w:r>
    </w:p>
    <w:p>
      <w:pPr>
        <w:numPr>
          <w:ilvl w:val="4"/>
          <w:numId w:val="900"/>
        </w:numPr>
        <w:spacing w:before="0" w:after="0"/>
      </w:pPr>
      <w:r>
        <w:t>K-feldspar</w:t>
      </w:r>
    </w:p>
    <w:p>
      <w:pPr>
        <w:numPr>
          <w:ilvl w:val="4"/>
          <w:numId w:val="900"/>
        </w:numPr>
        <w:spacing w:before="0" w:after="0"/>
      </w:pPr>
      <w:r>
        <w:t>Plagioclase</w:t>
      </w:r>
    </w:p>
    <w:p>
      <w:pPr>
        <w:numPr>
          <w:ilvl w:val="4"/>
          <w:numId w:val="900"/>
        </w:numPr>
        <w:spacing w:before="0" w:after="0"/>
      </w:pPr>
      <w:r>
        <w:t>Biotite</w:t>
      </w:r>
    </w:p>
    <w:p>
      <w:pPr>
        <w:numPr>
          <w:ilvl w:val="3"/>
          <w:numId w:val="900"/>
        </w:numPr>
        <w:spacing w:before="0" w:after="0"/>
      </w:pPr>
      <w:r>
        <w:t>Typical Settings</w:t>
      </w:r>
    </w:p>
    <w:p>
      <w:pPr>
        <w:numPr>
          <w:ilvl w:val="4"/>
          <w:numId w:val="900"/>
        </w:numPr>
        <w:spacing w:before="0" w:after="0"/>
      </w:pPr>
      <w:r>
        <w:t>Continental Crust Melting</w:t>
      </w:r>
    </w:p>
    <w:p>
      <w:pPr>
        <w:numPr>
          <w:ilvl w:val="4"/>
          <w:numId w:val="900"/>
        </w:numPr>
        <w:spacing w:before="0" w:after="0"/>
      </w:pPr>
      <w:r>
        <w:t>Silicic Large Igneous Provinces</w:t>
      </w:r>
    </w:p>
    <w:p>
      <w:pPr>
        <w:numPr>
          <w:ilvl w:val="0"/>
          <w:numId w:val="900"/>
        </w:numPr>
        <w:spacing w:before="0" w:after="0"/>
      </w:pPr>
      <w:r>
        <w:t>Physical Properties of Magma</w:t>
      </w:r>
    </w:p>
    <w:p>
      <w:pPr>
        <w:numPr>
          <w:ilvl w:val="1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Role of Silica Content</w:t>
      </w:r>
    </w:p>
    <w:p>
      <w:pPr>
        <w:numPr>
          <w:ilvl w:val="3"/>
          <w:numId w:val="900"/>
        </w:numPr>
        <w:spacing w:before="0" w:after="0"/>
      </w:pPr>
      <w:r>
        <w:t>Polymerization Effects</w:t>
      </w:r>
    </w:p>
    <w:p>
      <w:pPr>
        <w:numPr>
          <w:ilvl w:val="3"/>
          <w:numId w:val="900"/>
        </w:numPr>
        <w:spacing w:before="0" w:after="0"/>
      </w:pPr>
      <w:r>
        <w:t>Silica Tetrahedra Networks</w:t>
      </w:r>
    </w:p>
    <w:p>
      <w:pPr>
        <w:numPr>
          <w:ilvl w:val="2"/>
          <w:numId w:val="900"/>
        </w:numPr>
        <w:spacing w:before="0" w:after="0"/>
      </w:pPr>
      <w:r>
        <w:t>Role of Temperature</w:t>
      </w:r>
    </w:p>
    <w:p>
      <w:pPr>
        <w:numPr>
          <w:ilvl w:val="3"/>
          <w:numId w:val="900"/>
        </w:numPr>
        <w:spacing w:before="0" w:after="0"/>
      </w:pPr>
      <w:r>
        <w:t>Temperature-Viscosity Relationships</w:t>
      </w:r>
    </w:p>
    <w:p>
      <w:pPr>
        <w:numPr>
          <w:ilvl w:val="3"/>
          <w:numId w:val="900"/>
        </w:numPr>
        <w:spacing w:before="0" w:after="0"/>
      </w:pPr>
      <w:r>
        <w:t>Arrhenius Equation</w:t>
      </w:r>
    </w:p>
    <w:p>
      <w:pPr>
        <w:numPr>
          <w:ilvl w:val="2"/>
          <w:numId w:val="900"/>
        </w:numPr>
        <w:spacing w:before="0" w:after="0"/>
      </w:pPr>
      <w:r>
        <w:t>Effect of Volatiles</w:t>
      </w:r>
    </w:p>
    <w:p>
      <w:pPr>
        <w:numPr>
          <w:ilvl w:val="3"/>
          <w:numId w:val="900"/>
        </w:numPr>
        <w:spacing w:before="0" w:after="0"/>
      </w:pPr>
      <w:r>
        <w:t>Water Content</w:t>
      </w:r>
    </w:p>
    <w:p>
      <w:pPr>
        <w:numPr>
          <w:ilvl w:val="3"/>
          <w:numId w:val="900"/>
        </w:numPr>
        <w:spacing w:before="0" w:after="0"/>
      </w:pPr>
      <w:r>
        <w:t>Dissolved Gases</w:t>
      </w:r>
    </w:p>
    <w:p>
      <w:pPr>
        <w:numPr>
          <w:ilvl w:val="2"/>
          <w:numId w:val="900"/>
        </w:numPr>
        <w:spacing w:before="0" w:after="0"/>
      </w:pPr>
      <w:r>
        <w:t>Crystal Content Effects</w:t>
      </w:r>
    </w:p>
    <w:p>
      <w:pPr>
        <w:numPr>
          <w:ilvl w:val="1"/>
          <w:numId w:val="900"/>
        </w:numPr>
        <w:spacing w:before="0" w:after="0"/>
      </w:pPr>
      <w:r>
        <w:t>Gas Content (Volatiles)</w:t>
      </w:r>
    </w:p>
    <w:p>
      <w:pPr>
        <w:numPr>
          <w:ilvl w:val="2"/>
          <w:numId w:val="900"/>
        </w:numPr>
        <w:spacing w:before="0" w:after="0"/>
      </w:pPr>
      <w:r>
        <w:t>Water Vapor (H2O)</w:t>
      </w:r>
    </w:p>
    <w:p>
      <w:pPr>
        <w:numPr>
          <w:ilvl w:val="3"/>
          <w:numId w:val="900"/>
        </w:numPr>
        <w:spacing w:before="0" w:after="0"/>
      </w:pPr>
      <w:r>
        <w:t>Solubility in Magma</w:t>
      </w:r>
    </w:p>
    <w:p>
      <w:pPr>
        <w:numPr>
          <w:ilvl w:val="3"/>
          <w:numId w:val="900"/>
        </w:numPr>
        <w:spacing w:before="0" w:after="0"/>
      </w:pPr>
      <w:r>
        <w:t>Pressure Dependence</w:t>
      </w:r>
    </w:p>
    <w:p>
      <w:pPr>
        <w:numPr>
          <w:ilvl w:val="2"/>
          <w:numId w:val="900"/>
        </w:numPr>
        <w:spacing w:before="0" w:after="0"/>
      </w:pPr>
      <w:r>
        <w:t>Carbon Dioxide (CO2)</w:t>
      </w:r>
    </w:p>
    <w:p>
      <w:pPr>
        <w:numPr>
          <w:ilvl w:val="3"/>
          <w:numId w:val="900"/>
        </w:numPr>
        <w:spacing w:before="0" w:after="0"/>
      </w:pPr>
      <w:r>
        <w:t>Solubility Limits</w:t>
      </w:r>
    </w:p>
    <w:p>
      <w:pPr>
        <w:numPr>
          <w:ilvl w:val="3"/>
          <w:numId w:val="900"/>
        </w:numPr>
        <w:spacing w:before="0" w:after="0"/>
      </w:pPr>
      <w:r>
        <w:t>Early Exsolution</w:t>
      </w:r>
    </w:p>
    <w:p>
      <w:pPr>
        <w:numPr>
          <w:ilvl w:val="2"/>
          <w:numId w:val="900"/>
        </w:numPr>
        <w:spacing w:before="0" w:after="0"/>
      </w:pPr>
      <w:r>
        <w:t>Sulfur Dioxide (SO2)</w:t>
      </w:r>
    </w:p>
    <w:p>
      <w:pPr>
        <w:numPr>
          <w:ilvl w:val="3"/>
          <w:numId w:val="900"/>
        </w:numPr>
        <w:spacing w:before="0" w:after="0"/>
      </w:pPr>
      <w:r>
        <w:t>Oxidation State Effects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Other Gases</w:t>
      </w:r>
    </w:p>
    <w:p>
      <w:pPr>
        <w:numPr>
          <w:ilvl w:val="3"/>
          <w:numId w:val="900"/>
        </w:numPr>
        <w:spacing w:before="0" w:after="0"/>
      </w:pPr>
      <w:r>
        <w:t>Hydrogen Sulfide (H2S)</w:t>
      </w:r>
    </w:p>
    <w:p>
      <w:pPr>
        <w:numPr>
          <w:ilvl w:val="3"/>
          <w:numId w:val="900"/>
        </w:numPr>
        <w:spacing w:before="0" w:after="0"/>
      </w:pPr>
      <w:r>
        <w:t>Hydrogen Fluoride (HF)</w:t>
      </w:r>
    </w:p>
    <w:p>
      <w:pPr>
        <w:numPr>
          <w:ilvl w:val="3"/>
          <w:numId w:val="900"/>
        </w:numPr>
        <w:spacing w:before="0" w:after="0"/>
      </w:pPr>
      <w:r>
        <w:t>Hydrogen Chloride (HCl)</w:t>
      </w:r>
    </w:p>
    <w:p>
      <w:pPr>
        <w:numPr>
          <w:ilvl w:val="3"/>
          <w:numId w:val="900"/>
        </w:numPr>
        <w:spacing w:before="0" w:after="0"/>
      </w:pPr>
      <w:r>
        <w:t>Noble Gases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Factors Affecting Density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Composition Effects</w:t>
      </w:r>
    </w:p>
    <w:p>
      <w:pPr>
        <w:numPr>
          <w:ilvl w:val="3"/>
          <w:numId w:val="900"/>
        </w:numPr>
        <w:spacing w:before="0" w:after="0"/>
      </w:pPr>
      <w:r>
        <w:t>Volatile Content</w:t>
      </w:r>
    </w:p>
    <w:p>
      <w:pPr>
        <w:numPr>
          <w:ilvl w:val="3"/>
          <w:numId w:val="900"/>
        </w:numPr>
        <w:spacing w:before="0" w:after="0"/>
      </w:pPr>
      <w:r>
        <w:t>Crystal Content</w:t>
      </w:r>
    </w:p>
    <w:p>
      <w:pPr>
        <w:numPr>
          <w:ilvl w:val="2"/>
          <w:numId w:val="900"/>
        </w:numPr>
        <w:spacing w:before="0" w:after="0"/>
      </w:pPr>
      <w:r>
        <w:t>Density Contrasts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Temperature Ranges for Different Magmas</w:t>
      </w:r>
    </w:p>
    <w:p>
      <w:pPr>
        <w:numPr>
          <w:ilvl w:val="3"/>
          <w:numId w:val="900"/>
        </w:numPr>
        <w:spacing w:before="0" w:after="0"/>
      </w:pPr>
      <w:r>
        <w:t>Basaltic Temperatures</w:t>
      </w:r>
    </w:p>
    <w:p>
      <w:pPr>
        <w:numPr>
          <w:ilvl w:val="3"/>
          <w:numId w:val="900"/>
        </w:numPr>
        <w:spacing w:before="0" w:after="0"/>
      </w:pPr>
      <w:r>
        <w:t>Andesitic Temperatures</w:t>
      </w:r>
    </w:p>
    <w:p>
      <w:pPr>
        <w:numPr>
          <w:ilvl w:val="3"/>
          <w:numId w:val="900"/>
        </w:numPr>
        <w:spacing w:before="0" w:after="0"/>
      </w:pPr>
      <w:r>
        <w:t>Rhyolitic Temperatures</w:t>
      </w:r>
    </w:p>
    <w:p>
      <w:pPr>
        <w:numPr>
          <w:ilvl w:val="2"/>
          <w:numId w:val="900"/>
        </w:numPr>
        <w:spacing w:before="0" w:after="0"/>
      </w:pPr>
      <w:r>
        <w:t>Liquidus and Solidus</w:t>
      </w:r>
    </w:p>
    <w:p>
      <w:pPr>
        <w:numPr>
          <w:ilvl w:val="2"/>
          <w:numId w:val="900"/>
        </w:numPr>
        <w:spacing w:before="0" w:after="0"/>
      </w:pPr>
      <w:r>
        <w:t>Crystallization Temperatures</w:t>
      </w:r>
    </w:p>
    <w:p>
      <w:pPr>
        <w:numPr>
          <w:ilvl w:val="0"/>
          <w:numId w:val="900"/>
        </w:numPr>
        <w:spacing w:before="0" w:after="0"/>
      </w:pPr>
      <w:r>
        <w:t>Magma Evolution and Differentiation</w:t>
      </w:r>
    </w:p>
    <w:p>
      <w:pPr>
        <w:numPr>
          <w:ilvl w:val="1"/>
          <w:numId w:val="900"/>
        </w:numPr>
        <w:spacing w:before="0" w:after="0"/>
      </w:pPr>
      <w:r>
        <w:t>Magma Chambers</w:t>
      </w:r>
    </w:p>
    <w:p>
      <w:pPr>
        <w:numPr>
          <w:ilvl w:val="2"/>
          <w:numId w:val="900"/>
        </w:numPr>
        <w:spacing w:before="0" w:after="0"/>
      </w:pPr>
      <w:r>
        <w:t>Structure and Dynamics</w:t>
      </w:r>
    </w:p>
    <w:p>
      <w:pPr>
        <w:numPr>
          <w:ilvl w:val="3"/>
          <w:numId w:val="900"/>
        </w:numPr>
        <w:spacing w:before="0" w:after="0"/>
      </w:pPr>
      <w:r>
        <w:t>Zoned Magma Chambers</w:t>
      </w:r>
    </w:p>
    <w:p>
      <w:pPr>
        <w:numPr>
          <w:ilvl w:val="3"/>
          <w:numId w:val="900"/>
        </w:numPr>
        <w:spacing w:before="0" w:after="0"/>
      </w:pPr>
      <w:r>
        <w:t>Convection Patterns</w:t>
      </w:r>
    </w:p>
    <w:p>
      <w:pPr>
        <w:numPr>
          <w:ilvl w:val="3"/>
          <w:numId w:val="900"/>
        </w:numPr>
        <w:spacing w:before="0" w:after="0"/>
      </w:pPr>
      <w:r>
        <w:t>Thermal Gradients</w:t>
      </w:r>
    </w:p>
    <w:p>
      <w:pPr>
        <w:numPr>
          <w:ilvl w:val="2"/>
          <w:numId w:val="900"/>
        </w:numPr>
        <w:spacing w:before="0" w:after="0"/>
      </w:pPr>
      <w:r>
        <w:t>Magma Chamber Processes</w:t>
      </w:r>
    </w:p>
    <w:p>
      <w:pPr>
        <w:numPr>
          <w:ilvl w:val="1"/>
          <w:numId w:val="900"/>
        </w:numPr>
        <w:spacing w:before="0" w:after="0"/>
      </w:pPr>
      <w:r>
        <w:t>Fractional Crystallization</w:t>
      </w:r>
    </w:p>
    <w:p>
      <w:pPr>
        <w:numPr>
          <w:ilvl w:val="2"/>
          <w:numId w:val="900"/>
        </w:numPr>
        <w:spacing w:before="0" w:after="0"/>
      </w:pPr>
      <w:r>
        <w:t>Crystal Settling</w:t>
      </w:r>
    </w:p>
    <w:p>
      <w:pPr>
        <w:numPr>
          <w:ilvl w:val="3"/>
          <w:numId w:val="900"/>
        </w:numPr>
        <w:spacing w:before="0" w:after="0"/>
      </w:pPr>
      <w:r>
        <w:t>Gravitational Settling</w:t>
      </w:r>
    </w:p>
    <w:p>
      <w:pPr>
        <w:numPr>
          <w:ilvl w:val="3"/>
          <w:numId w:val="900"/>
        </w:numPr>
        <w:spacing w:before="0" w:after="0"/>
      </w:pPr>
      <w:r>
        <w:t>Crystal Accumulation</w:t>
      </w:r>
    </w:p>
    <w:p>
      <w:pPr>
        <w:numPr>
          <w:ilvl w:val="2"/>
          <w:numId w:val="900"/>
        </w:numPr>
        <w:spacing w:before="0" w:after="0"/>
      </w:pPr>
      <w:r>
        <w:t>Compositional Changes</w:t>
      </w:r>
    </w:p>
    <w:p>
      <w:pPr>
        <w:numPr>
          <w:ilvl w:val="3"/>
          <w:numId w:val="900"/>
        </w:numPr>
        <w:spacing w:before="0" w:after="0"/>
      </w:pPr>
      <w:r>
        <w:t>Bowen's Reaction Series</w:t>
      </w:r>
    </w:p>
    <w:p>
      <w:pPr>
        <w:numPr>
          <w:ilvl w:val="3"/>
          <w:numId w:val="900"/>
        </w:numPr>
        <w:spacing w:before="0" w:after="0"/>
      </w:pPr>
      <w:r>
        <w:t>Liquid Line of Descent</w:t>
      </w:r>
    </w:p>
    <w:p>
      <w:pPr>
        <w:numPr>
          <w:ilvl w:val="2"/>
          <w:numId w:val="900"/>
        </w:numPr>
        <w:spacing w:before="0" w:after="0"/>
      </w:pPr>
      <w:r>
        <w:t>Cumulate Rocks</w:t>
      </w:r>
    </w:p>
    <w:p>
      <w:pPr>
        <w:numPr>
          <w:ilvl w:val="1"/>
          <w:numId w:val="900"/>
        </w:numPr>
        <w:spacing w:before="0" w:after="0"/>
      </w:pPr>
      <w:r>
        <w:t>Magma Mixing</w:t>
      </w:r>
    </w:p>
    <w:p>
      <w:pPr>
        <w:numPr>
          <w:ilvl w:val="2"/>
          <w:numId w:val="900"/>
        </w:numPr>
        <w:spacing w:before="0" w:after="0"/>
      </w:pPr>
      <w:r>
        <w:t>Processes and Evidence</w:t>
      </w:r>
    </w:p>
    <w:p>
      <w:pPr>
        <w:numPr>
          <w:ilvl w:val="3"/>
          <w:numId w:val="900"/>
        </w:numPr>
        <w:spacing w:before="0" w:after="0"/>
      </w:pPr>
      <w:r>
        <w:t>Mechanical Mixing</w:t>
      </w:r>
    </w:p>
    <w:p>
      <w:pPr>
        <w:numPr>
          <w:ilvl w:val="3"/>
          <w:numId w:val="900"/>
        </w:numPr>
        <w:spacing w:before="0" w:after="0"/>
      </w:pPr>
      <w:r>
        <w:t>Chemical Disequilibrium</w:t>
      </w:r>
    </w:p>
    <w:p>
      <w:pPr>
        <w:numPr>
          <w:ilvl w:val="3"/>
          <w:numId w:val="900"/>
        </w:numPr>
        <w:spacing w:before="0" w:after="0"/>
      </w:pPr>
      <w:r>
        <w:t>Textural Evidence</w:t>
      </w:r>
    </w:p>
    <w:p>
      <w:pPr>
        <w:numPr>
          <w:ilvl w:val="2"/>
          <w:numId w:val="900"/>
        </w:numPr>
        <w:spacing w:before="0" w:after="0"/>
      </w:pPr>
      <w:r>
        <w:t>Hybrid Magmas</w:t>
      </w:r>
    </w:p>
    <w:p>
      <w:pPr>
        <w:numPr>
          <w:ilvl w:val="1"/>
          <w:numId w:val="900"/>
        </w:numPr>
        <w:spacing w:before="0" w:after="0"/>
      </w:pPr>
      <w:r>
        <w:t>Assimilation of Crustal Rocks</w:t>
      </w:r>
    </w:p>
    <w:p>
      <w:pPr>
        <w:numPr>
          <w:ilvl w:val="2"/>
          <w:numId w:val="900"/>
        </w:numPr>
        <w:spacing w:before="0" w:after="0"/>
      </w:pPr>
      <w:r>
        <w:t>Contamination and Hybrid Magmas</w:t>
      </w:r>
    </w:p>
    <w:p>
      <w:pPr>
        <w:numPr>
          <w:ilvl w:val="2"/>
          <w:numId w:val="900"/>
        </w:numPr>
        <w:spacing w:before="0" w:after="0"/>
      </w:pPr>
      <w:r>
        <w:t>AFC Processes</w:t>
      </w:r>
    </w:p>
    <w:p>
      <w:pPr>
        <w:numPr>
          <w:ilvl w:val="2"/>
          <w:numId w:val="900"/>
        </w:numPr>
        <w:spacing w:before="0" w:after="0"/>
      </w:pPr>
      <w:r>
        <w:t>Isotopic Evidence</w:t>
      </w:r>
    </w:p>
    <w:p>
      <w:pPr>
        <w:pStyle w:val="Heading1"/>
      </w:pPr>
      <w:r>
        <w:t>Volcanic Structures and Landforms</w:t>
      </w:r>
    </w:p>
    <w:p>
      <w:pPr>
        <w:numPr>
          <w:ilvl w:val="0"/>
          <w:numId w:val="900"/>
        </w:numPr>
        <w:spacing w:before="0" w:after="0"/>
      </w:pPr>
      <w:r>
        <w:t>Central Vent Volcanoes</w:t>
      </w:r>
    </w:p>
    <w:p>
      <w:pPr>
        <w:numPr>
          <w:ilvl w:val="1"/>
          <w:numId w:val="900"/>
        </w:numPr>
        <w:spacing w:before="0" w:after="0"/>
      </w:pPr>
      <w:r>
        <w:t>Shield Volcanoes</w:t>
      </w:r>
    </w:p>
    <w:p>
      <w:pPr>
        <w:numPr>
          <w:ilvl w:val="2"/>
          <w:numId w:val="900"/>
        </w:numPr>
        <w:spacing w:before="0" w:after="0"/>
      </w:pPr>
      <w:r>
        <w:t>Structure and Morphology</w:t>
      </w:r>
    </w:p>
    <w:p>
      <w:pPr>
        <w:numPr>
          <w:ilvl w:val="3"/>
          <w:numId w:val="900"/>
        </w:numPr>
        <w:spacing w:before="0" w:after="0"/>
      </w:pPr>
      <w:r>
        <w:t>Low-Angle Slopes</w:t>
      </w:r>
    </w:p>
    <w:p>
      <w:pPr>
        <w:numPr>
          <w:ilvl w:val="3"/>
          <w:numId w:val="900"/>
        </w:numPr>
        <w:spacing w:before="0" w:after="0"/>
      </w:pPr>
      <w:r>
        <w:t>Large Basal Diameter</w:t>
      </w:r>
    </w:p>
    <w:p>
      <w:pPr>
        <w:numPr>
          <w:ilvl w:val="3"/>
          <w:numId w:val="900"/>
        </w:numPr>
        <w:spacing w:before="0" w:after="0"/>
      </w:pPr>
      <w:r>
        <w:t>Central Caldera</w:t>
      </w:r>
    </w:p>
    <w:p>
      <w:pPr>
        <w:numPr>
          <w:ilvl w:val="2"/>
          <w:numId w:val="900"/>
        </w:numPr>
        <w:spacing w:before="0" w:after="0"/>
      </w:pPr>
      <w:r>
        <w:t>Eruption Style</w:t>
      </w:r>
    </w:p>
    <w:p>
      <w:pPr>
        <w:numPr>
          <w:ilvl w:val="3"/>
          <w:numId w:val="900"/>
        </w:numPr>
        <w:spacing w:before="0" w:after="0"/>
      </w:pPr>
      <w:r>
        <w:t>Effusive Eruptions</w:t>
      </w:r>
    </w:p>
    <w:p>
      <w:pPr>
        <w:numPr>
          <w:ilvl w:val="3"/>
          <w:numId w:val="900"/>
        </w:numPr>
        <w:spacing w:before="0" w:after="0"/>
      </w:pPr>
      <w:r>
        <w:t>Hawaiian-Type Activity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Mauna Loa</w:t>
      </w:r>
    </w:p>
    <w:p>
      <w:pPr>
        <w:numPr>
          <w:ilvl w:val="3"/>
          <w:numId w:val="900"/>
        </w:numPr>
        <w:spacing w:before="0" w:after="0"/>
      </w:pPr>
      <w:r>
        <w:t>Kilauea</w:t>
      </w:r>
    </w:p>
    <w:p>
      <w:pPr>
        <w:numPr>
          <w:ilvl w:val="3"/>
          <w:numId w:val="900"/>
        </w:numPr>
        <w:spacing w:before="0" w:after="0"/>
      </w:pPr>
      <w:r>
        <w:t>Skjaldbreiður</w:t>
      </w:r>
    </w:p>
    <w:p>
      <w:pPr>
        <w:numPr>
          <w:ilvl w:val="1"/>
          <w:numId w:val="900"/>
        </w:numPr>
        <w:spacing w:before="0" w:after="0"/>
      </w:pPr>
      <w:r>
        <w:t>Stratovolcanoes (Composite Volcanoes)</w:t>
      </w:r>
    </w:p>
    <w:p>
      <w:pPr>
        <w:numPr>
          <w:ilvl w:val="2"/>
          <w:numId w:val="900"/>
        </w:numPr>
        <w:spacing w:before="0" w:after="0"/>
      </w:pPr>
      <w:r>
        <w:t>Structure and Morphology</w:t>
      </w:r>
    </w:p>
    <w:p>
      <w:pPr>
        <w:numPr>
          <w:ilvl w:val="3"/>
          <w:numId w:val="900"/>
        </w:numPr>
        <w:spacing w:before="0" w:after="0"/>
      </w:pPr>
      <w:r>
        <w:t>Steep-Sided Cones</w:t>
      </w:r>
    </w:p>
    <w:p>
      <w:pPr>
        <w:numPr>
          <w:ilvl w:val="3"/>
          <w:numId w:val="900"/>
        </w:numPr>
        <w:spacing w:before="0" w:after="0"/>
      </w:pPr>
      <w:r>
        <w:t>Alternating Layers</w:t>
      </w:r>
    </w:p>
    <w:p>
      <w:pPr>
        <w:numPr>
          <w:ilvl w:val="3"/>
          <w:numId w:val="900"/>
        </w:numPr>
        <w:spacing w:before="0" w:after="0"/>
      </w:pPr>
      <w:r>
        <w:t>Summit Crater</w:t>
      </w:r>
    </w:p>
    <w:p>
      <w:pPr>
        <w:numPr>
          <w:ilvl w:val="2"/>
          <w:numId w:val="900"/>
        </w:numPr>
        <w:spacing w:before="0" w:after="0"/>
      </w:pPr>
      <w:r>
        <w:t>Eruption Style</w:t>
      </w:r>
    </w:p>
    <w:p>
      <w:pPr>
        <w:numPr>
          <w:ilvl w:val="3"/>
          <w:numId w:val="900"/>
        </w:numPr>
        <w:spacing w:before="0" w:after="0"/>
      </w:pPr>
      <w:r>
        <w:t>Mixed Effusive-Explosive</w:t>
      </w:r>
    </w:p>
    <w:p>
      <w:pPr>
        <w:numPr>
          <w:ilvl w:val="3"/>
          <w:numId w:val="900"/>
        </w:numPr>
        <w:spacing w:before="0" w:after="0"/>
      </w:pPr>
      <w:r>
        <w:t>Vulcanian to Plinian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Mount Fuji</w:t>
      </w:r>
    </w:p>
    <w:p>
      <w:pPr>
        <w:numPr>
          <w:ilvl w:val="3"/>
          <w:numId w:val="900"/>
        </w:numPr>
        <w:spacing w:before="0" w:after="0"/>
      </w:pPr>
      <w:r>
        <w:t>Mount Vesuvius</w:t>
      </w:r>
    </w:p>
    <w:p>
      <w:pPr>
        <w:numPr>
          <w:ilvl w:val="3"/>
          <w:numId w:val="900"/>
        </w:numPr>
        <w:spacing w:before="0" w:after="0"/>
      </w:pPr>
      <w:r>
        <w:t>Mount Rainier</w:t>
      </w:r>
    </w:p>
    <w:p>
      <w:pPr>
        <w:numPr>
          <w:ilvl w:val="1"/>
          <w:numId w:val="900"/>
        </w:numPr>
        <w:spacing w:before="0" w:after="0"/>
      </w:pPr>
      <w:r>
        <w:t>Cinder Cones (Scoria Cones)</w:t>
      </w:r>
    </w:p>
    <w:p>
      <w:pPr>
        <w:numPr>
          <w:ilvl w:val="2"/>
          <w:numId w:val="900"/>
        </w:numPr>
        <w:spacing w:before="0" w:after="0"/>
      </w:pPr>
      <w:r>
        <w:t>Structure and Morphology</w:t>
      </w:r>
    </w:p>
    <w:p>
      <w:pPr>
        <w:numPr>
          <w:ilvl w:val="3"/>
          <w:numId w:val="900"/>
        </w:numPr>
        <w:spacing w:before="0" w:after="0"/>
      </w:pPr>
      <w:r>
        <w:t>Conical Shape</w:t>
      </w:r>
    </w:p>
    <w:p>
      <w:pPr>
        <w:numPr>
          <w:ilvl w:val="3"/>
          <w:numId w:val="900"/>
        </w:numPr>
        <w:spacing w:before="0" w:after="0"/>
      </w:pPr>
      <w:r>
        <w:t>Loose Pyroclastic Material</w:t>
      </w:r>
    </w:p>
    <w:p>
      <w:pPr>
        <w:numPr>
          <w:ilvl w:val="3"/>
          <w:numId w:val="900"/>
        </w:numPr>
        <w:spacing w:before="0" w:after="0"/>
      </w:pPr>
      <w:r>
        <w:t>Central Crater</w:t>
      </w:r>
    </w:p>
    <w:p>
      <w:pPr>
        <w:numPr>
          <w:ilvl w:val="2"/>
          <w:numId w:val="900"/>
        </w:numPr>
        <w:spacing w:before="0" w:after="0"/>
      </w:pPr>
      <w:r>
        <w:t>Eruption Style</w:t>
      </w:r>
    </w:p>
    <w:p>
      <w:pPr>
        <w:numPr>
          <w:ilvl w:val="3"/>
          <w:numId w:val="900"/>
        </w:numPr>
        <w:spacing w:before="0" w:after="0"/>
      </w:pPr>
      <w:r>
        <w:t>Strombolian Activity</w:t>
      </w:r>
    </w:p>
    <w:p>
      <w:pPr>
        <w:numPr>
          <w:ilvl w:val="3"/>
          <w:numId w:val="900"/>
        </w:numPr>
        <w:spacing w:before="0" w:after="0"/>
      </w:pPr>
      <w:r>
        <w:t>Monogenetic Volcanism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Parícutin</w:t>
      </w:r>
    </w:p>
    <w:p>
      <w:pPr>
        <w:numPr>
          <w:ilvl w:val="3"/>
          <w:numId w:val="900"/>
        </w:numPr>
        <w:spacing w:before="0" w:after="0"/>
      </w:pPr>
      <w:r>
        <w:t>Sunset Crater</w:t>
      </w:r>
    </w:p>
    <w:p>
      <w:pPr>
        <w:numPr>
          <w:ilvl w:val="3"/>
          <w:numId w:val="900"/>
        </w:numPr>
        <w:spacing w:before="0" w:after="0"/>
      </w:pPr>
      <w:r>
        <w:t>Monte Nuovo</w:t>
      </w:r>
    </w:p>
    <w:p>
      <w:pPr>
        <w:numPr>
          <w:ilvl w:val="0"/>
          <w:numId w:val="900"/>
        </w:numPr>
        <w:spacing w:before="0" w:after="0"/>
      </w:pPr>
      <w:r>
        <w:t>Large-Scale Volcanic Features</w:t>
      </w:r>
    </w:p>
    <w:p>
      <w:pPr>
        <w:numPr>
          <w:ilvl w:val="1"/>
          <w:numId w:val="900"/>
        </w:numPr>
        <w:spacing w:before="0" w:after="0"/>
      </w:pPr>
      <w:r>
        <w:t>Calderas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Collapse Calderas</w:t>
      </w:r>
    </w:p>
    <w:p>
      <w:pPr>
        <w:numPr>
          <w:ilvl w:val="4"/>
          <w:numId w:val="900"/>
        </w:numPr>
        <w:spacing w:before="0" w:after="0"/>
      </w:pPr>
      <w:r>
        <w:t>Magma Chamber Evacuation</w:t>
      </w:r>
    </w:p>
    <w:p>
      <w:pPr>
        <w:numPr>
          <w:ilvl w:val="4"/>
          <w:numId w:val="900"/>
        </w:numPr>
        <w:spacing w:before="0" w:after="0"/>
      </w:pPr>
      <w:r>
        <w:t>Roof Collapse</w:t>
      </w:r>
    </w:p>
    <w:p>
      <w:pPr>
        <w:numPr>
          <w:ilvl w:val="3"/>
          <w:numId w:val="900"/>
        </w:numPr>
        <w:spacing w:before="0" w:after="0"/>
      </w:pPr>
      <w:r>
        <w:t>Explosive Calderas</w:t>
      </w:r>
    </w:p>
    <w:p>
      <w:pPr>
        <w:numPr>
          <w:ilvl w:val="4"/>
          <w:numId w:val="900"/>
        </w:numPr>
        <w:spacing w:before="0" w:after="0"/>
      </w:pPr>
      <w:r>
        <w:t>Catastrophic Eruptions</w:t>
      </w:r>
    </w:p>
    <w:p>
      <w:pPr>
        <w:numPr>
          <w:ilvl w:val="4"/>
          <w:numId w:val="900"/>
        </w:numPr>
        <w:spacing w:before="0" w:after="0"/>
      </w:pPr>
      <w:r>
        <w:t>Pyroclastic Flow Generation</w:t>
      </w:r>
    </w:p>
    <w:p>
      <w:pPr>
        <w:numPr>
          <w:ilvl w:val="2"/>
          <w:numId w:val="900"/>
        </w:numPr>
        <w:spacing w:before="0" w:after="0"/>
      </w:pPr>
      <w:r>
        <w:t>Types of Calderas</w:t>
      </w:r>
    </w:p>
    <w:p>
      <w:pPr>
        <w:numPr>
          <w:ilvl w:val="3"/>
          <w:numId w:val="900"/>
        </w:numPr>
        <w:spacing w:before="0" w:after="0"/>
      </w:pPr>
      <w:r>
        <w:t>Crater Lake Type</w:t>
      </w:r>
    </w:p>
    <w:p>
      <w:pPr>
        <w:numPr>
          <w:ilvl w:val="3"/>
          <w:numId w:val="900"/>
        </w:numPr>
        <w:spacing w:before="0" w:after="0"/>
      </w:pPr>
      <w:r>
        <w:t>Yellowstone Type</w:t>
      </w:r>
    </w:p>
    <w:p>
      <w:pPr>
        <w:numPr>
          <w:ilvl w:val="3"/>
          <w:numId w:val="900"/>
        </w:numPr>
        <w:spacing w:before="0" w:after="0"/>
      </w:pPr>
      <w:r>
        <w:t>Valles Type</w:t>
      </w:r>
    </w:p>
    <w:p>
      <w:pPr>
        <w:numPr>
          <w:ilvl w:val="2"/>
          <w:numId w:val="900"/>
        </w:numPr>
        <w:spacing w:before="0" w:after="0"/>
      </w:pPr>
      <w:r>
        <w:t>Resurgent Calderas</w:t>
      </w:r>
    </w:p>
    <w:p>
      <w:pPr>
        <w:numPr>
          <w:ilvl w:val="1"/>
          <w:numId w:val="900"/>
        </w:numPr>
        <w:spacing w:before="0" w:after="0"/>
      </w:pPr>
      <w:r>
        <w:t>Supervolcanoes</w:t>
      </w:r>
    </w:p>
    <w:p>
      <w:pPr>
        <w:numPr>
          <w:ilvl w:val="2"/>
          <w:numId w:val="900"/>
        </w:numPr>
        <w:spacing w:before="0" w:after="0"/>
      </w:pPr>
      <w:r>
        <w:t>Definition and Criteria</w:t>
      </w:r>
    </w:p>
    <w:p>
      <w:pPr>
        <w:numPr>
          <w:ilvl w:val="3"/>
          <w:numId w:val="900"/>
        </w:numPr>
        <w:spacing w:before="0" w:after="0"/>
      </w:pPr>
      <w:r>
        <w:t>VEI 8 Eruptions</w:t>
      </w:r>
    </w:p>
    <w:p>
      <w:pPr>
        <w:numPr>
          <w:ilvl w:val="3"/>
          <w:numId w:val="900"/>
        </w:numPr>
        <w:spacing w:before="0" w:after="0"/>
      </w:pPr>
      <w:r>
        <w:t>Caldera Size</w:t>
      </w:r>
    </w:p>
    <w:p>
      <w:pPr>
        <w:numPr>
          <w:ilvl w:val="3"/>
          <w:numId w:val="900"/>
        </w:numPr>
        <w:spacing w:before="0" w:after="0"/>
      </w:pPr>
      <w:r>
        <w:t>Eruption Volume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Yellowstone</w:t>
      </w:r>
    </w:p>
    <w:p>
      <w:pPr>
        <w:numPr>
          <w:ilvl w:val="3"/>
          <w:numId w:val="900"/>
        </w:numPr>
        <w:spacing w:before="0" w:after="0"/>
      </w:pPr>
      <w:r>
        <w:t>Toba</w:t>
      </w:r>
    </w:p>
    <w:p>
      <w:pPr>
        <w:numPr>
          <w:ilvl w:val="3"/>
          <w:numId w:val="900"/>
        </w:numPr>
        <w:spacing w:before="0" w:after="0"/>
      </w:pPr>
      <w:r>
        <w:t>Taupo</w:t>
      </w:r>
    </w:p>
    <w:p>
      <w:pPr>
        <w:numPr>
          <w:ilvl w:val="0"/>
          <w:numId w:val="900"/>
        </w:numPr>
        <w:spacing w:before="0" w:after="0"/>
      </w:pPr>
      <w:r>
        <w:t>Other Volcanic Landforms</w:t>
      </w:r>
    </w:p>
    <w:p>
      <w:pPr>
        <w:numPr>
          <w:ilvl w:val="1"/>
          <w:numId w:val="900"/>
        </w:numPr>
        <w:spacing w:before="0" w:after="0"/>
      </w:pPr>
      <w:r>
        <w:t>Lava Domes</w:t>
      </w:r>
    </w:p>
    <w:p>
      <w:pPr>
        <w:numPr>
          <w:ilvl w:val="2"/>
          <w:numId w:val="900"/>
        </w:numPr>
        <w:spacing w:before="0" w:after="0"/>
      </w:pPr>
      <w:r>
        <w:t>Formation and Hazards</w:t>
      </w:r>
    </w:p>
    <w:p>
      <w:pPr>
        <w:numPr>
          <w:ilvl w:val="3"/>
          <w:numId w:val="900"/>
        </w:numPr>
        <w:spacing w:before="0" w:after="0"/>
      </w:pPr>
      <w:r>
        <w:t>Viscous Lava Extrusion</w:t>
      </w:r>
    </w:p>
    <w:p>
      <w:pPr>
        <w:numPr>
          <w:ilvl w:val="3"/>
          <w:numId w:val="900"/>
        </w:numPr>
        <w:spacing w:before="0" w:after="0"/>
      </w:pPr>
      <w:r>
        <w:t>Dome Growth Patterns</w:t>
      </w:r>
    </w:p>
    <w:p>
      <w:pPr>
        <w:numPr>
          <w:ilvl w:val="3"/>
          <w:numId w:val="900"/>
        </w:numPr>
        <w:spacing w:before="0" w:after="0"/>
      </w:pPr>
      <w:r>
        <w:t>Collapse Hazards</w:t>
      </w:r>
    </w:p>
    <w:p>
      <w:pPr>
        <w:numPr>
          <w:ilvl w:val="2"/>
          <w:numId w:val="900"/>
        </w:numPr>
        <w:spacing w:before="0" w:after="0"/>
      </w:pPr>
      <w:r>
        <w:t>Types of Domes</w:t>
      </w:r>
    </w:p>
    <w:p>
      <w:pPr>
        <w:numPr>
          <w:ilvl w:val="3"/>
          <w:numId w:val="900"/>
        </w:numPr>
        <w:spacing w:before="0" w:after="0"/>
      </w:pPr>
      <w:r>
        <w:t>Endogenous Domes</w:t>
      </w:r>
    </w:p>
    <w:p>
      <w:pPr>
        <w:numPr>
          <w:ilvl w:val="3"/>
          <w:numId w:val="900"/>
        </w:numPr>
        <w:spacing w:before="0" w:after="0"/>
      </w:pPr>
      <w:r>
        <w:t>Exogenous Domes</w:t>
      </w:r>
    </w:p>
    <w:p>
      <w:pPr>
        <w:numPr>
          <w:ilvl w:val="3"/>
          <w:numId w:val="900"/>
        </w:numPr>
        <w:spacing w:before="0" w:after="0"/>
      </w:pPr>
      <w:r>
        <w:t>Cryptodomes</w:t>
      </w:r>
    </w:p>
    <w:p>
      <w:pPr>
        <w:numPr>
          <w:ilvl w:val="1"/>
          <w:numId w:val="900"/>
        </w:numPr>
        <w:spacing w:before="0" w:after="0"/>
      </w:pPr>
      <w:r>
        <w:t>Fissure Vents</w:t>
      </w:r>
    </w:p>
    <w:p>
      <w:pPr>
        <w:numPr>
          <w:ilvl w:val="2"/>
          <w:numId w:val="900"/>
        </w:numPr>
        <w:spacing w:before="0" w:after="0"/>
      </w:pPr>
      <w:r>
        <w:t>Structure and Eruptions</w:t>
      </w:r>
    </w:p>
    <w:p>
      <w:pPr>
        <w:numPr>
          <w:ilvl w:val="3"/>
          <w:numId w:val="900"/>
        </w:numPr>
        <w:spacing w:before="0" w:after="0"/>
      </w:pPr>
      <w:r>
        <w:t>Linear Vents</w:t>
      </w:r>
    </w:p>
    <w:p>
      <w:pPr>
        <w:numPr>
          <w:ilvl w:val="3"/>
          <w:numId w:val="900"/>
        </w:numPr>
        <w:spacing w:before="0" w:after="0"/>
      </w:pPr>
      <w:r>
        <w:t>Curtains of Fire</w:t>
      </w:r>
    </w:p>
    <w:p>
      <w:pPr>
        <w:numPr>
          <w:ilvl w:val="3"/>
          <w:numId w:val="900"/>
        </w:numPr>
        <w:spacing w:before="0" w:after="0"/>
      </w:pPr>
      <w:r>
        <w:t>Spatter Ramparts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Laki Fissure</w:t>
      </w:r>
    </w:p>
    <w:p>
      <w:pPr>
        <w:numPr>
          <w:ilvl w:val="3"/>
          <w:numId w:val="900"/>
        </w:numPr>
        <w:spacing w:before="0" w:after="0"/>
      </w:pPr>
      <w:r>
        <w:t>Eldgjá</w:t>
      </w:r>
    </w:p>
    <w:p>
      <w:pPr>
        <w:numPr>
          <w:ilvl w:val="1"/>
          <w:numId w:val="900"/>
        </w:numPr>
        <w:spacing w:before="0" w:after="0"/>
      </w:pPr>
      <w:r>
        <w:t>Lava Plateaus (Flood Basalts)</w:t>
      </w:r>
    </w:p>
    <w:p>
      <w:pPr>
        <w:numPr>
          <w:ilvl w:val="2"/>
          <w:numId w:val="900"/>
        </w:numPr>
        <w:spacing w:before="0" w:after="0"/>
      </w:pPr>
      <w:r>
        <w:t>Formation and Extent</w:t>
      </w:r>
    </w:p>
    <w:p>
      <w:pPr>
        <w:numPr>
          <w:ilvl w:val="3"/>
          <w:numId w:val="900"/>
        </w:numPr>
        <w:spacing w:before="0" w:after="0"/>
      </w:pPr>
      <w:r>
        <w:t>Large Igneous Provinces</w:t>
      </w:r>
    </w:p>
    <w:p>
      <w:pPr>
        <w:numPr>
          <w:ilvl w:val="3"/>
          <w:numId w:val="900"/>
        </w:numPr>
        <w:spacing w:before="0" w:after="0"/>
      </w:pPr>
      <w:r>
        <w:t>Continental Flood Basalts</w:t>
      </w:r>
    </w:p>
    <w:p>
      <w:pPr>
        <w:numPr>
          <w:ilvl w:val="3"/>
          <w:numId w:val="900"/>
        </w:numPr>
        <w:spacing w:before="0" w:after="0"/>
      </w:pPr>
      <w:r>
        <w:t>Oceanic Plateaus</w:t>
      </w:r>
    </w:p>
    <w:p>
      <w:pPr>
        <w:numPr>
          <w:ilvl w:val="2"/>
          <w:numId w:val="900"/>
        </w:numPr>
        <w:spacing w:before="0" w:after="0"/>
      </w:pPr>
      <w:r>
        <w:t>Examples</w:t>
      </w:r>
    </w:p>
    <w:p>
      <w:pPr>
        <w:numPr>
          <w:ilvl w:val="3"/>
          <w:numId w:val="900"/>
        </w:numPr>
        <w:spacing w:before="0" w:after="0"/>
      </w:pPr>
      <w:r>
        <w:t>Columbia River Basalts</w:t>
      </w:r>
    </w:p>
    <w:p>
      <w:pPr>
        <w:numPr>
          <w:ilvl w:val="3"/>
          <w:numId w:val="900"/>
        </w:numPr>
        <w:spacing w:before="0" w:after="0"/>
      </w:pPr>
      <w:r>
        <w:t>Deccan Traps</w:t>
      </w:r>
    </w:p>
    <w:p>
      <w:pPr>
        <w:numPr>
          <w:ilvl w:val="3"/>
          <w:numId w:val="900"/>
        </w:numPr>
        <w:spacing w:before="0" w:after="0"/>
      </w:pPr>
      <w:r>
        <w:t>Siberian Traps</w:t>
      </w:r>
    </w:p>
    <w:p>
      <w:pPr>
        <w:numPr>
          <w:ilvl w:val="1"/>
          <w:numId w:val="900"/>
        </w:numPr>
        <w:spacing w:before="0" w:after="0"/>
      </w:pPr>
      <w:r>
        <w:t>Maars and Tuff Rings</w:t>
      </w:r>
    </w:p>
    <w:p>
      <w:pPr>
        <w:numPr>
          <w:ilvl w:val="2"/>
          <w:numId w:val="900"/>
        </w:numPr>
        <w:spacing w:before="0" w:after="0"/>
      </w:pPr>
      <w:r>
        <w:t>Phreatomagmatic Origins</w:t>
      </w:r>
    </w:p>
    <w:p>
      <w:pPr>
        <w:numPr>
          <w:ilvl w:val="3"/>
          <w:numId w:val="900"/>
        </w:numPr>
        <w:spacing w:before="0" w:after="0"/>
      </w:pPr>
      <w:r>
        <w:t>Magma-Water Interaction</w:t>
      </w:r>
    </w:p>
    <w:p>
      <w:pPr>
        <w:numPr>
          <w:ilvl w:val="3"/>
          <w:numId w:val="900"/>
        </w:numPr>
        <w:spacing w:before="0" w:after="0"/>
      </w:pPr>
      <w:r>
        <w:t>Steam Explosions</w:t>
      </w:r>
    </w:p>
    <w:p>
      <w:pPr>
        <w:numPr>
          <w:ilvl w:val="2"/>
          <w:numId w:val="900"/>
        </w:numPr>
        <w:spacing w:before="0" w:after="0"/>
      </w:pPr>
      <w:r>
        <w:t>Morphological Features</w:t>
      </w:r>
    </w:p>
    <w:p>
      <w:pPr>
        <w:numPr>
          <w:ilvl w:val="1"/>
          <w:numId w:val="900"/>
        </w:numPr>
        <w:spacing w:before="0" w:after="0"/>
      </w:pPr>
      <w:r>
        <w:t>Submarine Volcanoes and Seamounts</w:t>
      </w:r>
    </w:p>
    <w:p>
      <w:pPr>
        <w:numPr>
          <w:ilvl w:val="2"/>
          <w:numId w:val="900"/>
        </w:numPr>
        <w:spacing w:before="0" w:after="0"/>
      </w:pPr>
      <w:r>
        <w:t>Formation and Distribution</w:t>
      </w:r>
    </w:p>
    <w:p>
      <w:pPr>
        <w:numPr>
          <w:ilvl w:val="3"/>
          <w:numId w:val="900"/>
        </w:numPr>
        <w:spacing w:before="0" w:after="0"/>
      </w:pPr>
      <w:r>
        <w:t>Underwater Eruptions</w:t>
      </w:r>
    </w:p>
    <w:p>
      <w:pPr>
        <w:numPr>
          <w:ilvl w:val="3"/>
          <w:numId w:val="900"/>
        </w:numPr>
        <w:spacing w:before="0" w:after="0"/>
      </w:pPr>
      <w:r>
        <w:t>Pillow Lava Formation</w:t>
      </w:r>
    </w:p>
    <w:p>
      <w:pPr>
        <w:numPr>
          <w:ilvl w:val="3"/>
          <w:numId w:val="900"/>
        </w:numPr>
        <w:spacing w:before="0" w:after="0"/>
      </w:pPr>
      <w:r>
        <w:t>Seamount Chains</w:t>
      </w:r>
    </w:p>
    <w:p>
      <w:pPr>
        <w:numPr>
          <w:ilvl w:val="2"/>
          <w:numId w:val="900"/>
        </w:numPr>
        <w:spacing w:before="0" w:after="0"/>
      </w:pPr>
      <w:r>
        <w:t>Hydrothermal Systems</w:t>
      </w:r>
    </w:p>
    <w:p>
      <w:pPr>
        <w:numPr>
          <w:ilvl w:val="1"/>
          <w:numId w:val="900"/>
        </w:numPr>
        <w:spacing w:before="0" w:after="0"/>
      </w:pPr>
      <w:r>
        <w:t>Geysers, Fumaroles, and Hot Springs</w:t>
      </w:r>
    </w:p>
    <w:p>
      <w:pPr>
        <w:numPr>
          <w:ilvl w:val="2"/>
          <w:numId w:val="900"/>
        </w:numPr>
        <w:spacing w:before="0" w:after="0"/>
      </w:pPr>
      <w:r>
        <w:t>Hydrothermal Features</w:t>
      </w:r>
    </w:p>
    <w:p>
      <w:pPr>
        <w:numPr>
          <w:ilvl w:val="3"/>
          <w:numId w:val="900"/>
        </w:numPr>
        <w:spacing w:before="0" w:after="0"/>
      </w:pPr>
      <w:r>
        <w:t>Geothermal Systems</w:t>
      </w:r>
    </w:p>
    <w:p>
      <w:pPr>
        <w:numPr>
          <w:ilvl w:val="3"/>
          <w:numId w:val="900"/>
        </w:numPr>
        <w:spacing w:before="0" w:after="0"/>
      </w:pPr>
      <w:r>
        <w:t>Heat Sources</w:t>
      </w:r>
    </w:p>
    <w:p>
      <w:pPr>
        <w:numPr>
          <w:ilvl w:val="2"/>
          <w:numId w:val="900"/>
        </w:numPr>
        <w:spacing w:before="0" w:after="0"/>
      </w:pPr>
      <w:r>
        <w:t>Geochemical Processes</w:t>
      </w:r>
    </w:p>
    <w:p>
      <w:pPr>
        <w:numPr>
          <w:ilvl w:val="3"/>
          <w:numId w:val="900"/>
        </w:numPr>
        <w:spacing w:before="0" w:after="0"/>
      </w:pPr>
      <w:r>
        <w:t>Water-Rock Interaction</w:t>
      </w:r>
    </w:p>
    <w:p>
      <w:pPr>
        <w:numPr>
          <w:ilvl w:val="3"/>
          <w:numId w:val="900"/>
        </w:numPr>
        <w:spacing w:before="0" w:after="0"/>
      </w:pPr>
      <w:r>
        <w:t>Mineral Precipitation</w:t>
      </w:r>
    </w:p>
    <w:p>
      <w:pPr>
        <w:numPr>
          <w:ilvl w:val="3"/>
          <w:numId w:val="900"/>
        </w:numPr>
        <w:spacing w:before="0" w:after="0"/>
      </w:pPr>
      <w:r>
        <w:t>Gas Emissions</w:t>
      </w:r>
    </w:p>
    <w:p>
      <w:pPr>
        <w:pStyle w:val="Heading1"/>
      </w:pPr>
      <w:r>
        <w:t>Eruptive Processes and Styles</w:t>
      </w:r>
    </w:p>
    <w:p>
      <w:pPr>
        <w:numPr>
          <w:ilvl w:val="0"/>
          <w:numId w:val="900"/>
        </w:numPr>
        <w:spacing w:before="0" w:after="0"/>
      </w:pPr>
      <w:r>
        <w:t>Drivers of Eruptions</w:t>
      </w:r>
    </w:p>
    <w:p>
      <w:pPr>
        <w:numPr>
          <w:ilvl w:val="1"/>
          <w:numId w:val="900"/>
        </w:numPr>
        <w:spacing w:before="0" w:after="0"/>
      </w:pPr>
      <w:r>
        <w:t>Magma Buoyancy</w:t>
      </w:r>
    </w:p>
    <w:p>
      <w:pPr>
        <w:numPr>
          <w:ilvl w:val="2"/>
          <w:numId w:val="900"/>
        </w:numPr>
        <w:spacing w:before="0" w:after="0"/>
      </w:pPr>
      <w:r>
        <w:t>Density Contrasts</w:t>
      </w:r>
    </w:p>
    <w:p>
      <w:pPr>
        <w:numPr>
          <w:ilvl w:val="2"/>
          <w:numId w:val="900"/>
        </w:numPr>
        <w:spacing w:before="0" w:after="0"/>
      </w:pPr>
      <w:r>
        <w:t>Buoyancy Forces</w:t>
      </w:r>
    </w:p>
    <w:p>
      <w:pPr>
        <w:numPr>
          <w:ilvl w:val="1"/>
          <w:numId w:val="900"/>
        </w:numPr>
        <w:spacing w:before="0" w:after="0"/>
      </w:pPr>
      <w:r>
        <w:t>Gas Exsolution and Expansion</w:t>
      </w:r>
    </w:p>
    <w:p>
      <w:pPr>
        <w:numPr>
          <w:ilvl w:val="2"/>
          <w:numId w:val="900"/>
        </w:numPr>
        <w:spacing w:before="0" w:after="0"/>
      </w:pPr>
      <w:r>
        <w:t>Volatile Saturation</w:t>
      </w:r>
    </w:p>
    <w:p>
      <w:pPr>
        <w:numPr>
          <w:ilvl w:val="2"/>
          <w:numId w:val="900"/>
        </w:numPr>
        <w:spacing w:before="0" w:after="0"/>
      </w:pPr>
      <w:r>
        <w:t>Bubble Nucleation</w:t>
      </w:r>
    </w:p>
    <w:p>
      <w:pPr>
        <w:numPr>
          <w:ilvl w:val="2"/>
          <w:numId w:val="900"/>
        </w:numPr>
        <w:spacing w:before="0" w:after="0"/>
      </w:pPr>
      <w:r>
        <w:t>Gas Expansion</w:t>
      </w:r>
    </w:p>
    <w:p>
      <w:pPr>
        <w:numPr>
          <w:ilvl w:val="1"/>
          <w:numId w:val="900"/>
        </w:numPr>
        <w:spacing w:before="0" w:after="0"/>
      </w:pPr>
      <w:r>
        <w:t>Magma Recharge</w:t>
      </w:r>
    </w:p>
    <w:p>
      <w:pPr>
        <w:numPr>
          <w:ilvl w:val="2"/>
          <w:numId w:val="900"/>
        </w:numPr>
        <w:spacing w:before="0" w:after="0"/>
      </w:pPr>
      <w:r>
        <w:t>Fresh Magma Injection</w:t>
      </w:r>
    </w:p>
    <w:p>
      <w:pPr>
        <w:numPr>
          <w:ilvl w:val="2"/>
          <w:numId w:val="900"/>
        </w:numPr>
        <w:spacing w:before="0" w:after="0"/>
      </w:pPr>
      <w:r>
        <w:t>Pressure Increase</w:t>
      </w:r>
    </w:p>
    <w:p>
      <w:pPr>
        <w:numPr>
          <w:ilvl w:val="1"/>
          <w:numId w:val="900"/>
        </w:numPr>
        <w:spacing w:before="0" w:after="0"/>
      </w:pPr>
      <w:r>
        <w:t>Overpressure and Fracturing</w:t>
      </w:r>
    </w:p>
    <w:p>
      <w:pPr>
        <w:numPr>
          <w:ilvl w:val="2"/>
          <w:numId w:val="900"/>
        </w:numPr>
        <w:spacing w:before="0" w:after="0"/>
      </w:pPr>
      <w:r>
        <w:t>Critical Pressure</w:t>
      </w:r>
    </w:p>
    <w:p>
      <w:pPr>
        <w:numPr>
          <w:ilvl w:val="2"/>
          <w:numId w:val="900"/>
        </w:numPr>
        <w:spacing w:before="0" w:after="0"/>
      </w:pPr>
      <w:r>
        <w:t>Conduit Opening</w:t>
      </w:r>
    </w:p>
    <w:p>
      <w:pPr>
        <w:numPr>
          <w:ilvl w:val="2"/>
          <w:numId w:val="900"/>
        </w:numPr>
        <w:spacing w:before="0" w:after="0"/>
      </w:pPr>
      <w:r>
        <w:t>Dike Propagation</w:t>
      </w:r>
    </w:p>
    <w:p>
      <w:pPr>
        <w:numPr>
          <w:ilvl w:val="1"/>
          <w:numId w:val="900"/>
        </w:numPr>
        <w:spacing w:before="0" w:after="0"/>
      </w:pPr>
      <w:r>
        <w:t>External Triggers</w:t>
      </w:r>
    </w:p>
    <w:p>
      <w:pPr>
        <w:numPr>
          <w:ilvl w:val="2"/>
          <w:numId w:val="900"/>
        </w:numPr>
        <w:spacing w:before="0" w:after="0"/>
      </w:pPr>
      <w:r>
        <w:t>Earthquakes</w:t>
      </w:r>
    </w:p>
    <w:p>
      <w:pPr>
        <w:numPr>
          <w:ilvl w:val="2"/>
          <w:numId w:val="900"/>
        </w:numPr>
        <w:spacing w:before="0" w:after="0"/>
      </w:pPr>
      <w:r>
        <w:t>Rainfall</w:t>
      </w:r>
    </w:p>
    <w:p>
      <w:pPr>
        <w:numPr>
          <w:ilvl w:val="2"/>
          <w:numId w:val="900"/>
        </w:numPr>
        <w:spacing w:before="0" w:after="0"/>
      </w:pPr>
      <w:r>
        <w:t>Tidal Forces</w:t>
      </w:r>
    </w:p>
    <w:p>
      <w:pPr>
        <w:numPr>
          <w:ilvl w:val="0"/>
          <w:numId w:val="900"/>
        </w:numPr>
        <w:spacing w:before="0" w:after="0"/>
      </w:pPr>
      <w:r>
        <w:t>Classification of Eruption Styles</w:t>
      </w:r>
    </w:p>
    <w:p>
      <w:pPr>
        <w:numPr>
          <w:ilvl w:val="1"/>
          <w:numId w:val="900"/>
        </w:numPr>
        <w:spacing w:before="0" w:after="0"/>
      </w:pPr>
      <w:r>
        <w:t>Effusive Eruptions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Low Gas Content</w:t>
      </w:r>
    </w:p>
    <w:p>
      <w:pPr>
        <w:numPr>
          <w:ilvl w:val="3"/>
          <w:numId w:val="900"/>
        </w:numPr>
        <w:spacing w:before="0" w:after="0"/>
      </w:pPr>
      <w:r>
        <w:t>Low Viscosity</w:t>
      </w:r>
    </w:p>
    <w:p>
      <w:pPr>
        <w:numPr>
          <w:ilvl w:val="3"/>
          <w:numId w:val="900"/>
        </w:numPr>
        <w:spacing w:before="0" w:after="0"/>
      </w:pPr>
      <w:r>
        <w:t>Gentle Outpouring</w:t>
      </w:r>
    </w:p>
    <w:p>
      <w:pPr>
        <w:numPr>
          <w:ilvl w:val="2"/>
          <w:numId w:val="900"/>
        </w:numPr>
        <w:spacing w:before="0" w:after="0"/>
      </w:pPr>
      <w:r>
        <w:t>Associated Landforms</w:t>
      </w:r>
    </w:p>
    <w:p>
      <w:pPr>
        <w:numPr>
          <w:ilvl w:val="3"/>
          <w:numId w:val="900"/>
        </w:numPr>
        <w:spacing w:before="0" w:after="0"/>
      </w:pPr>
      <w:r>
        <w:t>Lava Flows</w:t>
      </w:r>
    </w:p>
    <w:p>
      <w:pPr>
        <w:numPr>
          <w:ilvl w:val="3"/>
          <w:numId w:val="900"/>
        </w:numPr>
        <w:spacing w:before="0" w:after="0"/>
      </w:pPr>
      <w:r>
        <w:t>Shield Volcanoes</w:t>
      </w:r>
    </w:p>
    <w:p>
      <w:pPr>
        <w:numPr>
          <w:ilvl w:val="1"/>
          <w:numId w:val="900"/>
        </w:numPr>
        <w:spacing w:before="0" w:after="0"/>
      </w:pPr>
      <w:r>
        <w:t>Explosive Eruptions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High Gas Content</w:t>
      </w:r>
    </w:p>
    <w:p>
      <w:pPr>
        <w:numPr>
          <w:ilvl w:val="3"/>
          <w:numId w:val="900"/>
        </w:numPr>
        <w:spacing w:before="0" w:after="0"/>
      </w:pPr>
      <w:r>
        <w:t>High Viscosity</w:t>
      </w:r>
    </w:p>
    <w:p>
      <w:pPr>
        <w:numPr>
          <w:ilvl w:val="3"/>
          <w:numId w:val="900"/>
        </w:numPr>
        <w:spacing w:before="0" w:after="0"/>
      </w:pPr>
      <w:r>
        <w:t>Violent Fragmentation</w:t>
      </w:r>
    </w:p>
    <w:p>
      <w:pPr>
        <w:numPr>
          <w:ilvl w:val="2"/>
          <w:numId w:val="900"/>
        </w:numPr>
        <w:spacing w:before="0" w:after="0"/>
      </w:pPr>
      <w:r>
        <w:t>Associated Landforms</w:t>
      </w:r>
    </w:p>
    <w:p>
      <w:pPr>
        <w:numPr>
          <w:ilvl w:val="3"/>
          <w:numId w:val="900"/>
        </w:numPr>
        <w:spacing w:before="0" w:after="0"/>
      </w:pPr>
      <w:r>
        <w:t>Pyroclastic Deposits</w:t>
      </w:r>
    </w:p>
    <w:p>
      <w:pPr>
        <w:numPr>
          <w:ilvl w:val="3"/>
          <w:numId w:val="900"/>
        </w:numPr>
        <w:spacing w:before="0" w:after="0"/>
      </w:pPr>
      <w:r>
        <w:t>Stratovolcanoes</w:t>
      </w:r>
    </w:p>
    <w:p>
      <w:pPr>
        <w:numPr>
          <w:ilvl w:val="0"/>
          <w:numId w:val="900"/>
        </w:numPr>
        <w:spacing w:before="0" w:after="0"/>
      </w:pPr>
      <w:r>
        <w:t>Specific Eruption Types</w:t>
      </w:r>
    </w:p>
    <w:p>
      <w:pPr>
        <w:numPr>
          <w:ilvl w:val="1"/>
          <w:numId w:val="900"/>
        </w:numPr>
        <w:spacing w:before="0" w:after="0"/>
      </w:pPr>
      <w:r>
        <w:t>Hawaiian</w:t>
      </w:r>
    </w:p>
    <w:p>
      <w:pPr>
        <w:numPr>
          <w:ilvl w:val="2"/>
          <w:numId w:val="900"/>
        </w:numPr>
        <w:spacing w:before="0" w:after="0"/>
      </w:pPr>
      <w:r>
        <w:t>Features and Hazards</w:t>
      </w:r>
    </w:p>
    <w:p>
      <w:pPr>
        <w:numPr>
          <w:ilvl w:val="3"/>
          <w:numId w:val="900"/>
        </w:numPr>
        <w:spacing w:before="0" w:after="0"/>
      </w:pPr>
      <w:r>
        <w:t>Lava Fountains</w:t>
      </w:r>
    </w:p>
    <w:p>
      <w:pPr>
        <w:numPr>
          <w:ilvl w:val="3"/>
          <w:numId w:val="900"/>
        </w:numPr>
        <w:spacing w:before="0" w:after="0"/>
      </w:pPr>
      <w:r>
        <w:t>Lava Flows</w:t>
      </w:r>
    </w:p>
    <w:p>
      <w:pPr>
        <w:numPr>
          <w:ilvl w:val="3"/>
          <w:numId w:val="900"/>
        </w:numPr>
        <w:spacing w:before="0" w:after="0"/>
      </w:pPr>
      <w:r>
        <w:t>Minimal Explosive Activity</w:t>
      </w:r>
    </w:p>
    <w:p>
      <w:pPr>
        <w:numPr>
          <w:ilvl w:val="1"/>
          <w:numId w:val="900"/>
        </w:numPr>
        <w:spacing w:before="0" w:after="0"/>
      </w:pPr>
      <w:r>
        <w:t>Strombolian</w:t>
      </w:r>
    </w:p>
    <w:p>
      <w:pPr>
        <w:numPr>
          <w:ilvl w:val="2"/>
          <w:numId w:val="900"/>
        </w:numPr>
        <w:spacing w:before="0" w:after="0"/>
      </w:pPr>
      <w:r>
        <w:t>Features and Hazards</w:t>
      </w:r>
    </w:p>
    <w:p>
      <w:pPr>
        <w:numPr>
          <w:ilvl w:val="3"/>
          <w:numId w:val="900"/>
        </w:numPr>
        <w:spacing w:before="0" w:after="0"/>
      </w:pPr>
      <w:r>
        <w:t>Intermittent Explosions</w:t>
      </w:r>
    </w:p>
    <w:p>
      <w:pPr>
        <w:numPr>
          <w:ilvl w:val="3"/>
          <w:numId w:val="900"/>
        </w:numPr>
        <w:spacing w:before="0" w:after="0"/>
      </w:pPr>
      <w:r>
        <w:t>Scoria and Bombs</w:t>
      </w:r>
    </w:p>
    <w:p>
      <w:pPr>
        <w:numPr>
          <w:ilvl w:val="3"/>
          <w:numId w:val="900"/>
        </w:numPr>
        <w:spacing w:before="0" w:after="0"/>
      </w:pPr>
      <w:r>
        <w:t>Moderate Hazards</w:t>
      </w:r>
    </w:p>
    <w:p>
      <w:pPr>
        <w:numPr>
          <w:ilvl w:val="1"/>
          <w:numId w:val="900"/>
        </w:numPr>
        <w:spacing w:before="0" w:after="0"/>
      </w:pPr>
      <w:r>
        <w:t>Vulcanian</w:t>
      </w:r>
    </w:p>
    <w:p>
      <w:pPr>
        <w:numPr>
          <w:ilvl w:val="2"/>
          <w:numId w:val="900"/>
        </w:numPr>
        <w:spacing w:before="0" w:after="0"/>
      </w:pPr>
      <w:r>
        <w:t>Features and Hazards</w:t>
      </w:r>
    </w:p>
    <w:p>
      <w:pPr>
        <w:numPr>
          <w:ilvl w:val="3"/>
          <w:numId w:val="900"/>
        </w:numPr>
        <w:spacing w:before="0" w:after="0"/>
      </w:pPr>
      <w:r>
        <w:t>Short-Duration Explosions</w:t>
      </w:r>
    </w:p>
    <w:p>
      <w:pPr>
        <w:numPr>
          <w:ilvl w:val="3"/>
          <w:numId w:val="900"/>
        </w:numPr>
        <w:spacing w:before="0" w:after="0"/>
      </w:pPr>
      <w:r>
        <w:t>Ash Columns</w:t>
      </w:r>
    </w:p>
    <w:p>
      <w:pPr>
        <w:numPr>
          <w:ilvl w:val="3"/>
          <w:numId w:val="900"/>
        </w:numPr>
        <w:spacing w:before="0" w:after="0"/>
      </w:pPr>
      <w:r>
        <w:t>Ballistic Projectiles</w:t>
      </w:r>
    </w:p>
    <w:p>
      <w:pPr>
        <w:numPr>
          <w:ilvl w:val="1"/>
          <w:numId w:val="900"/>
        </w:numPr>
        <w:spacing w:before="0" w:after="0"/>
      </w:pPr>
      <w:r>
        <w:t>Peléan</w:t>
      </w:r>
    </w:p>
    <w:p>
      <w:pPr>
        <w:numPr>
          <w:ilvl w:val="2"/>
          <w:numId w:val="900"/>
        </w:numPr>
        <w:spacing w:before="0" w:after="0"/>
      </w:pPr>
      <w:r>
        <w:t>Features and Hazards</w:t>
      </w:r>
    </w:p>
    <w:p>
      <w:pPr>
        <w:numPr>
          <w:ilvl w:val="3"/>
          <w:numId w:val="900"/>
        </w:numPr>
        <w:spacing w:before="0" w:after="0"/>
      </w:pPr>
      <w:r>
        <w:t>Pyroclastic Flows</w:t>
      </w:r>
    </w:p>
    <w:p>
      <w:pPr>
        <w:numPr>
          <w:ilvl w:val="3"/>
          <w:numId w:val="900"/>
        </w:numPr>
        <w:spacing w:before="0" w:after="0"/>
      </w:pPr>
      <w:r>
        <w:t>Dome Collapse</w:t>
      </w:r>
    </w:p>
    <w:p>
      <w:pPr>
        <w:numPr>
          <w:ilvl w:val="3"/>
          <w:numId w:val="900"/>
        </w:numPr>
        <w:spacing w:before="0" w:after="0"/>
      </w:pPr>
      <w:r>
        <w:t>High Lethality</w:t>
      </w:r>
    </w:p>
    <w:p>
      <w:pPr>
        <w:numPr>
          <w:ilvl w:val="1"/>
          <w:numId w:val="900"/>
        </w:numPr>
        <w:spacing w:before="0" w:after="0"/>
      </w:pPr>
      <w:r>
        <w:t>Plinian and Ultra-Plinian</w:t>
      </w:r>
    </w:p>
    <w:p>
      <w:pPr>
        <w:numPr>
          <w:ilvl w:val="2"/>
          <w:numId w:val="900"/>
        </w:numPr>
        <w:spacing w:before="0" w:after="0"/>
      </w:pPr>
      <w:r>
        <w:t>Features and Hazards</w:t>
      </w:r>
    </w:p>
    <w:p>
      <w:pPr>
        <w:numPr>
          <w:ilvl w:val="3"/>
          <w:numId w:val="900"/>
        </w:numPr>
        <w:spacing w:before="0" w:after="0"/>
      </w:pPr>
      <w:r>
        <w:t>High Eruption Columns</w:t>
      </w:r>
    </w:p>
    <w:p>
      <w:pPr>
        <w:numPr>
          <w:ilvl w:val="3"/>
          <w:numId w:val="900"/>
        </w:numPr>
        <w:spacing w:before="0" w:after="0"/>
      </w:pPr>
      <w:r>
        <w:t>Widespread Ashfall</w:t>
      </w:r>
    </w:p>
    <w:p>
      <w:pPr>
        <w:numPr>
          <w:ilvl w:val="3"/>
          <w:numId w:val="900"/>
        </w:numPr>
        <w:spacing w:before="0" w:after="0"/>
      </w:pPr>
      <w:r>
        <w:t>Pyroclastic Flows</w:t>
      </w:r>
    </w:p>
    <w:p>
      <w:pPr>
        <w:numPr>
          <w:ilvl w:val="3"/>
          <w:numId w:val="900"/>
        </w:numPr>
        <w:spacing w:before="0" w:after="0"/>
      </w:pPr>
      <w:r>
        <w:t>Regional Impact</w:t>
      </w:r>
    </w:p>
    <w:p>
      <w:pPr>
        <w:numPr>
          <w:ilvl w:val="1"/>
          <w:numId w:val="900"/>
        </w:numPr>
        <w:spacing w:before="0" w:after="0"/>
      </w:pPr>
      <w:r>
        <w:t>Surtseyan (Phreatomagmatic)</w:t>
      </w:r>
    </w:p>
    <w:p>
      <w:pPr>
        <w:numPr>
          <w:ilvl w:val="2"/>
          <w:numId w:val="900"/>
        </w:numPr>
        <w:spacing w:before="0" w:after="0"/>
      </w:pPr>
      <w:r>
        <w:t>Features and Hazards</w:t>
      </w:r>
    </w:p>
    <w:p>
      <w:pPr>
        <w:numPr>
          <w:ilvl w:val="3"/>
          <w:numId w:val="900"/>
        </w:numPr>
        <w:spacing w:before="0" w:after="0"/>
      </w:pPr>
      <w:r>
        <w:t>Magma-Water Interaction</w:t>
      </w:r>
    </w:p>
    <w:p>
      <w:pPr>
        <w:numPr>
          <w:ilvl w:val="3"/>
          <w:numId w:val="900"/>
        </w:numPr>
        <w:spacing w:before="0" w:after="0"/>
      </w:pPr>
      <w:r>
        <w:t>Steam-Driven Explosions</w:t>
      </w:r>
    </w:p>
    <w:p>
      <w:pPr>
        <w:numPr>
          <w:ilvl w:val="3"/>
          <w:numId w:val="900"/>
        </w:numPr>
        <w:spacing w:before="0" w:after="0"/>
      </w:pPr>
      <w:r>
        <w:t>Base Surges</w:t>
      </w:r>
    </w:p>
    <w:p>
      <w:pPr>
        <w:numPr>
          <w:ilvl w:val="1"/>
          <w:numId w:val="900"/>
        </w:numPr>
        <w:spacing w:before="0" w:after="0"/>
      </w:pPr>
      <w:r>
        <w:t>Phreatic (Steam-Blast)</w:t>
      </w:r>
    </w:p>
    <w:p>
      <w:pPr>
        <w:numPr>
          <w:ilvl w:val="2"/>
          <w:numId w:val="900"/>
        </w:numPr>
        <w:spacing w:before="0" w:after="0"/>
      </w:pPr>
      <w:r>
        <w:t>Features and Hazards</w:t>
      </w:r>
    </w:p>
    <w:p>
      <w:pPr>
        <w:numPr>
          <w:ilvl w:val="3"/>
          <w:numId w:val="900"/>
        </w:numPr>
        <w:spacing w:before="0" w:after="0"/>
      </w:pPr>
      <w:r>
        <w:t>No New Magma</w:t>
      </w:r>
    </w:p>
    <w:p>
      <w:pPr>
        <w:numPr>
          <w:ilvl w:val="3"/>
          <w:numId w:val="900"/>
        </w:numPr>
        <w:spacing w:before="0" w:after="0"/>
      </w:pPr>
      <w:r>
        <w:t>Hydrothermal Explosions</w:t>
      </w:r>
    </w:p>
    <w:p>
      <w:pPr>
        <w:numPr>
          <w:ilvl w:val="3"/>
          <w:numId w:val="900"/>
        </w:numPr>
        <w:spacing w:before="0" w:after="0"/>
      </w:pPr>
      <w:r>
        <w:t>Localized Impact</w:t>
      </w:r>
    </w:p>
    <w:p>
      <w:pPr>
        <w:numPr>
          <w:ilvl w:val="0"/>
          <w:numId w:val="900"/>
        </w:numPr>
        <w:spacing w:before="0" w:after="0"/>
      </w:pPr>
      <w:r>
        <w:t>The Volcanic Explosivity Index (VEI)</w:t>
      </w:r>
    </w:p>
    <w:p>
      <w:pPr>
        <w:numPr>
          <w:ilvl w:val="1"/>
          <w:numId w:val="900"/>
        </w:numPr>
        <w:spacing w:before="0" w:after="0"/>
      </w:pPr>
      <w:r>
        <w:t>Scale and Criteria</w:t>
      </w:r>
    </w:p>
    <w:p>
      <w:pPr>
        <w:numPr>
          <w:ilvl w:val="2"/>
          <w:numId w:val="900"/>
        </w:numPr>
        <w:spacing w:before="0" w:after="0"/>
      </w:pPr>
      <w:r>
        <w:t>Eruption Column Height</w:t>
      </w:r>
    </w:p>
    <w:p>
      <w:pPr>
        <w:numPr>
          <w:ilvl w:val="2"/>
          <w:numId w:val="900"/>
        </w:numPr>
        <w:spacing w:before="0" w:after="0"/>
      </w:pPr>
      <w:r>
        <w:t>Tephra Volume</w:t>
      </w:r>
    </w:p>
    <w:p>
      <w:pPr>
        <w:numPr>
          <w:ilvl w:val="2"/>
          <w:numId w:val="900"/>
        </w:numPr>
        <w:spacing w:before="0" w:after="0"/>
      </w:pPr>
      <w:r>
        <w:t>Qualitative Descriptions</w:t>
      </w:r>
    </w:p>
    <w:p>
      <w:pPr>
        <w:numPr>
          <w:ilvl w:val="1"/>
          <w:numId w:val="900"/>
        </w:numPr>
        <w:spacing w:before="0" w:after="0"/>
      </w:pPr>
      <w:r>
        <w:t>Examples of VEI Ratings</w:t>
      </w:r>
    </w:p>
    <w:p>
      <w:pPr>
        <w:numPr>
          <w:ilvl w:val="2"/>
          <w:numId w:val="900"/>
        </w:numPr>
        <w:spacing w:before="0" w:after="0"/>
      </w:pPr>
      <w:r>
        <w:t>VEI 0-2 Examples</w:t>
      </w:r>
    </w:p>
    <w:p>
      <w:pPr>
        <w:numPr>
          <w:ilvl w:val="2"/>
          <w:numId w:val="900"/>
        </w:numPr>
        <w:spacing w:before="0" w:after="0"/>
      </w:pPr>
      <w:r>
        <w:t>VEI 3-5 Examples</w:t>
      </w:r>
    </w:p>
    <w:p>
      <w:pPr>
        <w:numPr>
          <w:ilvl w:val="2"/>
          <w:numId w:val="900"/>
        </w:numPr>
        <w:spacing w:before="0" w:after="0"/>
      </w:pPr>
      <w:r>
        <w:t>VEI 6-8 Examples</w:t>
      </w:r>
    </w:p>
    <w:p>
      <w:pPr>
        <w:numPr>
          <w:ilvl w:val="1"/>
          <w:numId w:val="900"/>
        </w:numPr>
        <w:spacing w:before="0" w:after="0"/>
      </w:pPr>
      <w:r>
        <w:t>Limitations of VEI</w:t>
      </w:r>
    </w:p>
    <w:p>
      <w:pPr>
        <w:pStyle w:val="Heading1"/>
      </w:pPr>
      <w:r>
        <w:t>Volcanic Products and Deposits</w:t>
      </w:r>
    </w:p>
    <w:p>
      <w:pPr>
        <w:numPr>
          <w:ilvl w:val="0"/>
          <w:numId w:val="900"/>
        </w:numPr>
        <w:spacing w:before="0" w:after="0"/>
      </w:pPr>
      <w:r>
        <w:t>Lava Flows</w:t>
      </w:r>
    </w:p>
    <w:p>
      <w:pPr>
        <w:numPr>
          <w:ilvl w:val="1"/>
          <w:numId w:val="900"/>
        </w:numPr>
        <w:spacing w:before="0" w:after="0"/>
      </w:pPr>
      <w:r>
        <w:t>Types of Lava Flows</w:t>
      </w:r>
    </w:p>
    <w:p>
      <w:pPr>
        <w:numPr>
          <w:ilvl w:val="2"/>
          <w:numId w:val="900"/>
        </w:numPr>
        <w:spacing w:before="0" w:after="0"/>
      </w:pPr>
      <w:r>
        <w:t>Pahoehoe</w:t>
      </w:r>
    </w:p>
    <w:p>
      <w:pPr>
        <w:numPr>
          <w:ilvl w:val="3"/>
          <w:numId w:val="900"/>
        </w:numPr>
        <w:spacing w:before="0" w:after="0"/>
      </w:pPr>
      <w:r>
        <w:t>Texture and Formation</w:t>
      </w:r>
    </w:p>
    <w:p>
      <w:pPr>
        <w:numPr>
          <w:ilvl w:val="4"/>
          <w:numId w:val="900"/>
        </w:numPr>
        <w:spacing w:before="0" w:after="0"/>
      </w:pPr>
      <w:r>
        <w:t>Ropy Surface</w:t>
      </w:r>
    </w:p>
    <w:p>
      <w:pPr>
        <w:numPr>
          <w:ilvl w:val="4"/>
          <w:numId w:val="900"/>
        </w:numPr>
        <w:spacing w:before="0" w:after="0"/>
      </w:pPr>
      <w:r>
        <w:t>Low Effusion Rates</w:t>
      </w:r>
    </w:p>
    <w:p>
      <w:pPr>
        <w:numPr>
          <w:ilvl w:val="4"/>
          <w:numId w:val="900"/>
        </w:numPr>
        <w:spacing w:before="0" w:after="0"/>
      </w:pPr>
      <w:r>
        <w:t>Insulating Crust</w:t>
      </w:r>
    </w:p>
    <w:p>
      <w:pPr>
        <w:numPr>
          <w:ilvl w:val="3"/>
          <w:numId w:val="900"/>
        </w:numPr>
        <w:spacing w:before="0" w:after="0"/>
      </w:pPr>
      <w:r>
        <w:t>Flow Characteristics</w:t>
      </w:r>
    </w:p>
    <w:p>
      <w:pPr>
        <w:numPr>
          <w:ilvl w:val="2"/>
          <w:numId w:val="900"/>
        </w:numPr>
        <w:spacing w:before="0" w:after="0"/>
      </w:pPr>
      <w:r>
        <w:t>A'a</w:t>
      </w:r>
    </w:p>
    <w:p>
      <w:pPr>
        <w:numPr>
          <w:ilvl w:val="3"/>
          <w:numId w:val="900"/>
        </w:numPr>
        <w:spacing w:before="0" w:after="0"/>
      </w:pPr>
      <w:r>
        <w:t>Texture and Formation</w:t>
      </w:r>
    </w:p>
    <w:p>
      <w:pPr>
        <w:numPr>
          <w:ilvl w:val="4"/>
          <w:numId w:val="900"/>
        </w:numPr>
        <w:spacing w:before="0" w:after="0"/>
      </w:pPr>
      <w:r>
        <w:t>Clinker Surface</w:t>
      </w:r>
    </w:p>
    <w:p>
      <w:pPr>
        <w:numPr>
          <w:ilvl w:val="4"/>
          <w:numId w:val="900"/>
        </w:numPr>
        <w:spacing w:before="0" w:after="0"/>
      </w:pPr>
      <w:r>
        <w:t>High Effusion Rates</w:t>
      </w:r>
    </w:p>
    <w:p>
      <w:pPr>
        <w:numPr>
          <w:ilvl w:val="4"/>
          <w:numId w:val="900"/>
        </w:numPr>
        <w:spacing w:before="0" w:after="0"/>
      </w:pPr>
      <w:r>
        <w:t>Broken Crust</w:t>
      </w:r>
    </w:p>
    <w:p>
      <w:pPr>
        <w:numPr>
          <w:ilvl w:val="3"/>
          <w:numId w:val="900"/>
        </w:numPr>
        <w:spacing w:before="0" w:after="0"/>
      </w:pPr>
      <w:r>
        <w:t>Flow Characteristics</w:t>
      </w:r>
    </w:p>
    <w:p>
      <w:pPr>
        <w:numPr>
          <w:ilvl w:val="2"/>
          <w:numId w:val="900"/>
        </w:numPr>
        <w:spacing w:before="0" w:after="0"/>
      </w:pPr>
      <w:r>
        <w:t>Block Lava</w:t>
      </w:r>
    </w:p>
    <w:p>
      <w:pPr>
        <w:numPr>
          <w:ilvl w:val="3"/>
          <w:numId w:val="900"/>
        </w:numPr>
        <w:spacing w:before="0" w:after="0"/>
      </w:pPr>
      <w:r>
        <w:t>Texture and Formation</w:t>
      </w:r>
    </w:p>
    <w:p>
      <w:pPr>
        <w:numPr>
          <w:ilvl w:val="4"/>
          <w:numId w:val="900"/>
        </w:numPr>
        <w:spacing w:before="0" w:after="0"/>
      </w:pPr>
      <w:r>
        <w:t>Angular Blocks</w:t>
      </w:r>
    </w:p>
    <w:p>
      <w:pPr>
        <w:numPr>
          <w:ilvl w:val="4"/>
          <w:numId w:val="900"/>
        </w:numPr>
        <w:spacing w:before="0" w:after="0"/>
      </w:pPr>
      <w:r>
        <w:t>High Viscosity</w:t>
      </w:r>
    </w:p>
    <w:p>
      <w:pPr>
        <w:numPr>
          <w:ilvl w:val="4"/>
          <w:numId w:val="900"/>
        </w:numPr>
        <w:spacing w:before="0" w:after="0"/>
      </w:pPr>
      <w:r>
        <w:t>Slow Movement</w:t>
      </w:r>
    </w:p>
    <w:p>
      <w:pPr>
        <w:numPr>
          <w:ilvl w:val="3"/>
          <w:numId w:val="900"/>
        </w:numPr>
        <w:spacing w:before="0" w:after="0"/>
      </w:pPr>
      <w:r>
        <w:t>Flow Characteristics</w:t>
      </w:r>
    </w:p>
    <w:p>
      <w:pPr>
        <w:numPr>
          <w:ilvl w:val="1"/>
          <w:numId w:val="900"/>
        </w:numPr>
        <w:spacing w:before="0" w:after="0"/>
      </w:pPr>
      <w:r>
        <w:t>Pillow Lavas (Submarine)</w:t>
      </w:r>
    </w:p>
    <w:p>
      <w:pPr>
        <w:numPr>
          <w:ilvl w:val="2"/>
          <w:numId w:val="900"/>
        </w:numPr>
        <w:spacing w:before="0" w:after="0"/>
      </w:pPr>
      <w:r>
        <w:t>Formation and Occurrence</w:t>
      </w:r>
    </w:p>
    <w:p>
      <w:pPr>
        <w:numPr>
          <w:ilvl w:val="3"/>
          <w:numId w:val="900"/>
        </w:numPr>
        <w:spacing w:before="0" w:after="0"/>
      </w:pPr>
      <w:r>
        <w:t>Underwater Eruptions</w:t>
      </w:r>
    </w:p>
    <w:p>
      <w:pPr>
        <w:numPr>
          <w:ilvl w:val="3"/>
          <w:numId w:val="900"/>
        </w:numPr>
        <w:spacing w:before="0" w:after="0"/>
      </w:pPr>
      <w:r>
        <w:t>Rapid Cooling</w:t>
      </w:r>
    </w:p>
    <w:p>
      <w:pPr>
        <w:numPr>
          <w:ilvl w:val="3"/>
          <w:numId w:val="900"/>
        </w:numPr>
        <w:spacing w:before="0" w:after="0"/>
      </w:pPr>
      <w:r>
        <w:t>Pillow Structure</w:t>
      </w:r>
    </w:p>
    <w:p>
      <w:pPr>
        <w:numPr>
          <w:ilvl w:val="1"/>
          <w:numId w:val="900"/>
        </w:numPr>
        <w:spacing w:before="0" w:after="0"/>
      </w:pPr>
      <w:r>
        <w:t>Columnar Jointing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Thermal Contraction</w:t>
      </w:r>
    </w:p>
    <w:p>
      <w:pPr>
        <w:numPr>
          <w:ilvl w:val="3"/>
          <w:numId w:val="900"/>
        </w:numPr>
        <w:spacing w:before="0" w:after="0"/>
      </w:pPr>
      <w:r>
        <w:t>Cooling Patterns</w:t>
      </w:r>
    </w:p>
    <w:p>
      <w:pPr>
        <w:numPr>
          <w:ilvl w:val="3"/>
          <w:numId w:val="900"/>
        </w:numPr>
        <w:spacing w:before="0" w:after="0"/>
      </w:pPr>
      <w:r>
        <w:t>Joint Development</w:t>
      </w:r>
    </w:p>
    <w:p>
      <w:pPr>
        <w:numPr>
          <w:ilvl w:val="1"/>
          <w:numId w:val="900"/>
        </w:numPr>
        <w:spacing w:before="0" w:after="0"/>
      </w:pPr>
      <w:r>
        <w:t>Lava Tubes and Channels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Insulation Effects</w:t>
      </w:r>
    </w:p>
    <w:p>
      <w:pPr>
        <w:numPr>
          <w:ilvl w:val="2"/>
          <w:numId w:val="900"/>
        </w:numPr>
        <w:spacing w:before="0" w:after="0"/>
      </w:pPr>
      <w:r>
        <w:t>Cave Systems</w:t>
      </w:r>
    </w:p>
    <w:p>
      <w:pPr>
        <w:numPr>
          <w:ilvl w:val="0"/>
          <w:numId w:val="900"/>
        </w:numPr>
        <w:spacing w:before="0" w:after="0"/>
      </w:pPr>
      <w:r>
        <w:t>Pyroclastic Materials (Tephra)</w:t>
      </w:r>
    </w:p>
    <w:p>
      <w:pPr>
        <w:numPr>
          <w:ilvl w:val="1"/>
          <w:numId w:val="900"/>
        </w:numPr>
        <w:spacing w:before="0" w:after="0"/>
      </w:pPr>
      <w:r>
        <w:t>Classification by Size</w:t>
      </w:r>
    </w:p>
    <w:p>
      <w:pPr>
        <w:numPr>
          <w:ilvl w:val="2"/>
          <w:numId w:val="900"/>
        </w:numPr>
        <w:spacing w:before="0" w:after="0"/>
      </w:pPr>
      <w:r>
        <w:t>Ash (&lt;2 mm)</w:t>
      </w:r>
    </w:p>
    <w:p>
      <w:pPr>
        <w:numPr>
          <w:ilvl w:val="3"/>
          <w:numId w:val="900"/>
        </w:numPr>
        <w:spacing w:before="0" w:after="0"/>
      </w:pPr>
      <w:r>
        <w:t>Fine Ash</w:t>
      </w:r>
    </w:p>
    <w:p>
      <w:pPr>
        <w:numPr>
          <w:ilvl w:val="3"/>
          <w:numId w:val="900"/>
        </w:numPr>
        <w:spacing w:before="0" w:after="0"/>
      </w:pPr>
      <w:r>
        <w:t>Coarse Ash</w:t>
      </w:r>
    </w:p>
    <w:p>
      <w:pPr>
        <w:numPr>
          <w:ilvl w:val="3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Lapilli (2-64 mm)</w:t>
      </w:r>
    </w:p>
    <w:p>
      <w:pPr>
        <w:numPr>
          <w:ilvl w:val="3"/>
          <w:numId w:val="900"/>
        </w:numPr>
        <w:spacing w:before="0" w:after="0"/>
      </w:pPr>
      <w:r>
        <w:t>Scoria</w:t>
      </w:r>
    </w:p>
    <w:p>
      <w:pPr>
        <w:numPr>
          <w:ilvl w:val="3"/>
          <w:numId w:val="900"/>
        </w:numPr>
        <w:spacing w:before="0" w:after="0"/>
      </w:pPr>
      <w:r>
        <w:t>Pumice</w:t>
      </w:r>
    </w:p>
    <w:p>
      <w:pPr>
        <w:numPr>
          <w:ilvl w:val="3"/>
          <w:numId w:val="900"/>
        </w:numPr>
        <w:spacing w:before="0" w:after="0"/>
      </w:pPr>
      <w:r>
        <w:t>Accretionary Lapilli</w:t>
      </w:r>
    </w:p>
    <w:p>
      <w:pPr>
        <w:numPr>
          <w:ilvl w:val="2"/>
          <w:numId w:val="900"/>
        </w:numPr>
        <w:spacing w:before="0" w:after="0"/>
      </w:pPr>
      <w:r>
        <w:t>Bombs and Blocks (&gt;64 mm)</w:t>
      </w:r>
    </w:p>
    <w:p>
      <w:pPr>
        <w:numPr>
          <w:ilvl w:val="3"/>
          <w:numId w:val="900"/>
        </w:numPr>
        <w:spacing w:before="0" w:after="0"/>
      </w:pPr>
      <w:r>
        <w:t>Volcanic Bombs</w:t>
      </w:r>
    </w:p>
    <w:p>
      <w:pPr>
        <w:numPr>
          <w:ilvl w:val="3"/>
          <w:numId w:val="900"/>
        </w:numPr>
        <w:spacing w:before="0" w:after="0"/>
      </w:pPr>
      <w:r>
        <w:t>Volcanic Blocks</w:t>
      </w:r>
    </w:p>
    <w:p>
      <w:pPr>
        <w:numPr>
          <w:ilvl w:val="3"/>
          <w:numId w:val="900"/>
        </w:numPr>
        <w:spacing w:before="0" w:after="0"/>
      </w:pPr>
      <w:r>
        <w:t>Ballistic Transport</w:t>
      </w:r>
    </w:p>
    <w:p>
      <w:pPr>
        <w:numPr>
          <w:ilvl w:val="1"/>
          <w:numId w:val="900"/>
        </w:numPr>
        <w:spacing w:before="0" w:after="0"/>
      </w:pPr>
      <w:r>
        <w:t>Types of Pyroclastic Deposits</w:t>
      </w:r>
    </w:p>
    <w:p>
      <w:pPr>
        <w:numPr>
          <w:ilvl w:val="2"/>
          <w:numId w:val="900"/>
        </w:numPr>
        <w:spacing w:before="0" w:after="0"/>
      </w:pPr>
      <w:r>
        <w:t>Airfall Deposits (Ashfall)</w:t>
      </w:r>
    </w:p>
    <w:p>
      <w:pPr>
        <w:numPr>
          <w:ilvl w:val="3"/>
          <w:numId w:val="900"/>
        </w:numPr>
        <w:spacing w:before="0" w:after="0"/>
      </w:pPr>
      <w:r>
        <w:t>Plinian Deposits</w:t>
      </w:r>
    </w:p>
    <w:p>
      <w:pPr>
        <w:numPr>
          <w:ilvl w:val="3"/>
          <w:numId w:val="900"/>
        </w:numPr>
        <w:spacing w:before="0" w:after="0"/>
      </w:pPr>
      <w:r>
        <w:t>Strombolian Deposits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Pyroclastic Flow Deposits (Ignimbrites)</w:t>
      </w:r>
    </w:p>
    <w:p>
      <w:pPr>
        <w:numPr>
          <w:ilvl w:val="3"/>
          <w:numId w:val="900"/>
        </w:numPr>
        <w:spacing w:before="0" w:after="0"/>
      </w:pPr>
      <w:r>
        <w:t>Welded Tuffs</w:t>
      </w:r>
    </w:p>
    <w:p>
      <w:pPr>
        <w:numPr>
          <w:ilvl w:val="3"/>
          <w:numId w:val="900"/>
        </w:numPr>
        <w:spacing w:before="0" w:after="0"/>
      </w:pPr>
      <w:r>
        <w:t>Non-welded Tuffs</w:t>
      </w:r>
    </w:p>
    <w:p>
      <w:pPr>
        <w:numPr>
          <w:ilvl w:val="3"/>
          <w:numId w:val="900"/>
        </w:numPr>
        <w:spacing w:before="0" w:after="0"/>
      </w:pPr>
      <w:r>
        <w:t>Flow Units</w:t>
      </w:r>
    </w:p>
    <w:p>
      <w:pPr>
        <w:numPr>
          <w:ilvl w:val="2"/>
          <w:numId w:val="900"/>
        </w:numPr>
        <w:spacing w:before="0" w:after="0"/>
      </w:pPr>
      <w:r>
        <w:t>Pyroclastic Surge Deposits</w:t>
      </w:r>
    </w:p>
    <w:p>
      <w:pPr>
        <w:numPr>
          <w:ilvl w:val="3"/>
          <w:numId w:val="900"/>
        </w:numPr>
        <w:spacing w:before="0" w:after="0"/>
      </w:pPr>
      <w:r>
        <w:t>Base Surges</w:t>
      </w:r>
    </w:p>
    <w:p>
      <w:pPr>
        <w:numPr>
          <w:ilvl w:val="3"/>
          <w:numId w:val="900"/>
        </w:numPr>
        <w:spacing w:before="0" w:after="0"/>
      </w:pPr>
      <w:r>
        <w:t>Ground Surges</w:t>
      </w:r>
    </w:p>
    <w:p>
      <w:pPr>
        <w:numPr>
          <w:ilvl w:val="3"/>
          <w:numId w:val="900"/>
        </w:numPr>
        <w:spacing w:before="0" w:after="0"/>
      </w:pPr>
      <w:r>
        <w:t>Lateral Blasts</w:t>
      </w:r>
    </w:p>
    <w:p>
      <w:pPr>
        <w:numPr>
          <w:ilvl w:val="1"/>
          <w:numId w:val="900"/>
        </w:numPr>
        <w:spacing w:before="0" w:after="0"/>
      </w:pPr>
      <w:r>
        <w:t>Pyroclastic Density Currents</w:t>
      </w:r>
    </w:p>
    <w:p>
      <w:pPr>
        <w:numPr>
          <w:ilvl w:val="2"/>
          <w:numId w:val="900"/>
        </w:numPr>
        <w:spacing w:before="0" w:after="0"/>
      </w:pPr>
      <w:r>
        <w:t>Flow Dynamics</w:t>
      </w:r>
    </w:p>
    <w:p>
      <w:pPr>
        <w:numPr>
          <w:ilvl w:val="2"/>
          <w:numId w:val="900"/>
        </w:numPr>
        <w:spacing w:before="0" w:after="0"/>
      </w:pPr>
      <w:r>
        <w:t>Temperature and Velocity</w:t>
      </w:r>
    </w:p>
    <w:p>
      <w:pPr>
        <w:numPr>
          <w:ilvl w:val="2"/>
          <w:numId w:val="900"/>
        </w:numPr>
        <w:spacing w:before="0" w:after="0"/>
      </w:pPr>
      <w:r>
        <w:t>Depositional Processes</w:t>
      </w:r>
    </w:p>
    <w:p>
      <w:pPr>
        <w:numPr>
          <w:ilvl w:val="0"/>
          <w:numId w:val="900"/>
        </w:numPr>
        <w:spacing w:before="0" w:after="0"/>
      </w:pPr>
      <w:r>
        <w:t>Volcanic Gases</w:t>
      </w:r>
    </w:p>
    <w:p>
      <w:pPr>
        <w:numPr>
          <w:ilvl w:val="1"/>
          <w:numId w:val="900"/>
        </w:numPr>
        <w:spacing w:before="0" w:after="0"/>
      </w:pPr>
      <w:r>
        <w:t>Composition and Measurement</w:t>
      </w:r>
    </w:p>
    <w:p>
      <w:pPr>
        <w:numPr>
          <w:ilvl w:val="2"/>
          <w:numId w:val="900"/>
        </w:numPr>
        <w:spacing w:before="0" w:after="0"/>
      </w:pPr>
      <w:r>
        <w:t>Major Gas Species</w:t>
      </w:r>
    </w:p>
    <w:p>
      <w:pPr>
        <w:numPr>
          <w:ilvl w:val="3"/>
          <w:numId w:val="900"/>
        </w:numPr>
        <w:spacing w:before="0" w:after="0"/>
      </w:pPr>
      <w:r>
        <w:t>Water Vapor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Sulfur Dioxide</w:t>
      </w:r>
    </w:p>
    <w:p>
      <w:pPr>
        <w:numPr>
          <w:ilvl w:val="3"/>
          <w:numId w:val="900"/>
        </w:numPr>
        <w:spacing w:before="0" w:after="0"/>
      </w:pPr>
      <w:r>
        <w:t>Hydrogen Sulfide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Direct Sampling</w:t>
      </w:r>
    </w:p>
    <w:p>
      <w:pPr>
        <w:numPr>
          <w:ilvl w:val="3"/>
          <w:numId w:val="900"/>
        </w:numPr>
        <w:spacing w:before="0" w:after="0"/>
      </w:pPr>
      <w:r>
        <w:t>Remote Sensing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Atmospheric and Climatic Effects</w:t>
      </w:r>
    </w:p>
    <w:p>
      <w:pPr>
        <w:numPr>
          <w:ilvl w:val="2"/>
          <w:numId w:val="900"/>
        </w:numPr>
        <w:spacing w:before="0" w:after="0"/>
      </w:pPr>
      <w:r>
        <w:t>Short-Term Effects</w:t>
      </w:r>
    </w:p>
    <w:p>
      <w:pPr>
        <w:numPr>
          <w:ilvl w:val="3"/>
          <w:numId w:val="900"/>
        </w:numPr>
        <w:spacing w:before="0" w:after="0"/>
      </w:pPr>
      <w:r>
        <w:t>Ash Injection</w:t>
      </w:r>
    </w:p>
    <w:p>
      <w:pPr>
        <w:numPr>
          <w:ilvl w:val="3"/>
          <w:numId w:val="900"/>
        </w:numPr>
        <w:spacing w:before="0" w:after="0"/>
      </w:pPr>
      <w:r>
        <w:t>Acid Rain</w:t>
      </w:r>
    </w:p>
    <w:p>
      <w:pPr>
        <w:numPr>
          <w:ilvl w:val="3"/>
          <w:numId w:val="900"/>
        </w:numPr>
        <w:spacing w:before="0" w:after="0"/>
      </w:pPr>
      <w:r>
        <w:t>Local Climate</w:t>
      </w:r>
    </w:p>
    <w:p>
      <w:pPr>
        <w:numPr>
          <w:ilvl w:val="2"/>
          <w:numId w:val="900"/>
        </w:numPr>
        <w:spacing w:before="0" w:after="0"/>
      </w:pPr>
      <w:r>
        <w:t>Long-Term Effects</w:t>
      </w:r>
    </w:p>
    <w:p>
      <w:pPr>
        <w:numPr>
          <w:ilvl w:val="3"/>
          <w:numId w:val="900"/>
        </w:numPr>
        <w:spacing w:before="0" w:after="0"/>
      </w:pPr>
      <w:r>
        <w:t>Stratospheric Aerosols</w:t>
      </w:r>
    </w:p>
    <w:p>
      <w:pPr>
        <w:numPr>
          <w:ilvl w:val="3"/>
          <w:numId w:val="900"/>
        </w:numPr>
        <w:spacing w:before="0" w:after="0"/>
      </w:pPr>
      <w:r>
        <w:t>Global Cooling</w:t>
      </w:r>
    </w:p>
    <w:p>
      <w:pPr>
        <w:numPr>
          <w:ilvl w:val="3"/>
          <w:numId w:val="900"/>
        </w:numPr>
        <w:spacing w:before="0" w:after="0"/>
      </w:pPr>
      <w:r>
        <w:t>Ozone Depletion</w:t>
      </w:r>
    </w:p>
    <w:p>
      <w:pPr>
        <w:pStyle w:val="Heading1"/>
      </w:pPr>
      <w:r>
        <w:t>Volcanic Hazards and Risk Assessment</w:t>
      </w:r>
    </w:p>
    <w:p>
      <w:pPr>
        <w:numPr>
          <w:ilvl w:val="0"/>
          <w:numId w:val="900"/>
        </w:numPr>
        <w:spacing w:before="0" w:after="0"/>
      </w:pPr>
      <w:r>
        <w:t>Primary Hazards (Directly from Eruption)</w:t>
      </w:r>
    </w:p>
    <w:p>
      <w:pPr>
        <w:numPr>
          <w:ilvl w:val="1"/>
          <w:numId w:val="900"/>
        </w:numPr>
        <w:spacing w:before="0" w:after="0"/>
      </w:pPr>
      <w:r>
        <w:t>Lava Flows</w:t>
      </w:r>
    </w:p>
    <w:p>
      <w:pPr>
        <w:numPr>
          <w:ilvl w:val="2"/>
          <w:numId w:val="900"/>
        </w:numPr>
        <w:spacing w:before="0" w:after="0"/>
      </w:pPr>
      <w:r>
        <w:t>Destruction of Property</w:t>
      </w:r>
    </w:p>
    <w:p>
      <w:pPr>
        <w:numPr>
          <w:ilvl w:val="3"/>
          <w:numId w:val="900"/>
        </w:numPr>
        <w:spacing w:before="0" w:after="0"/>
      </w:pPr>
      <w:r>
        <w:t>Building Destruction</w:t>
      </w:r>
    </w:p>
    <w:p>
      <w:pPr>
        <w:numPr>
          <w:ilvl w:val="3"/>
          <w:numId w:val="900"/>
        </w:numPr>
        <w:spacing w:before="0" w:after="0"/>
      </w:pPr>
      <w:r>
        <w:t>Infrastructure Damage</w:t>
      </w:r>
    </w:p>
    <w:p>
      <w:pPr>
        <w:numPr>
          <w:ilvl w:val="2"/>
          <w:numId w:val="900"/>
        </w:numPr>
        <w:spacing w:before="0" w:after="0"/>
      </w:pPr>
      <w:r>
        <w:t>Flow Dynamics</w:t>
      </w:r>
    </w:p>
    <w:p>
      <w:pPr>
        <w:numPr>
          <w:ilvl w:val="3"/>
          <w:numId w:val="900"/>
        </w:numPr>
        <w:spacing w:before="0" w:after="0"/>
      </w:pPr>
      <w:r>
        <w:t>Flow Rates</w:t>
      </w:r>
    </w:p>
    <w:p>
      <w:pPr>
        <w:numPr>
          <w:ilvl w:val="3"/>
          <w:numId w:val="900"/>
        </w:numPr>
        <w:spacing w:before="0" w:after="0"/>
      </w:pPr>
      <w:r>
        <w:t>Cooling Processes</w:t>
      </w:r>
    </w:p>
    <w:p>
      <w:pPr>
        <w:numPr>
          <w:ilvl w:val="3"/>
          <w:numId w:val="900"/>
        </w:numPr>
        <w:spacing w:before="0" w:after="0"/>
      </w:pPr>
      <w:r>
        <w:t>Diversion Possibilities</w:t>
      </w:r>
    </w:p>
    <w:p>
      <w:pPr>
        <w:numPr>
          <w:ilvl w:val="1"/>
          <w:numId w:val="900"/>
        </w:numPr>
        <w:spacing w:before="0" w:after="0"/>
      </w:pPr>
      <w:r>
        <w:t>Pyroclastic Flows and Surges</w:t>
      </w:r>
    </w:p>
    <w:p>
      <w:pPr>
        <w:numPr>
          <w:ilvl w:val="2"/>
          <w:numId w:val="900"/>
        </w:numPr>
        <w:spacing w:before="0" w:after="0"/>
      </w:pPr>
      <w:r>
        <w:t>Temperature and Speed</w:t>
      </w:r>
    </w:p>
    <w:p>
      <w:pPr>
        <w:numPr>
          <w:ilvl w:val="3"/>
          <w:numId w:val="900"/>
        </w:numPr>
        <w:spacing w:before="0" w:after="0"/>
      </w:pPr>
      <w:r>
        <w:t>High Temperatures</w:t>
      </w:r>
    </w:p>
    <w:p>
      <w:pPr>
        <w:numPr>
          <w:ilvl w:val="3"/>
          <w:numId w:val="900"/>
        </w:numPr>
        <w:spacing w:before="0" w:after="0"/>
      </w:pPr>
      <w:r>
        <w:t>High Velocities</w:t>
      </w:r>
    </w:p>
    <w:p>
      <w:pPr>
        <w:numPr>
          <w:ilvl w:val="3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Impact on Life and Infrastructure</w:t>
      </w:r>
    </w:p>
    <w:p>
      <w:pPr>
        <w:numPr>
          <w:ilvl w:val="3"/>
          <w:numId w:val="900"/>
        </w:numPr>
        <w:spacing w:before="0" w:after="0"/>
      </w:pPr>
      <w:r>
        <w:t>Lethal Effects</w:t>
      </w:r>
    </w:p>
    <w:p>
      <w:pPr>
        <w:numPr>
          <w:ilvl w:val="3"/>
          <w:numId w:val="900"/>
        </w:numPr>
        <w:spacing w:before="0" w:after="0"/>
      </w:pPr>
      <w:r>
        <w:t>Building Destruction</w:t>
      </w:r>
    </w:p>
    <w:p>
      <w:pPr>
        <w:numPr>
          <w:ilvl w:val="3"/>
          <w:numId w:val="900"/>
        </w:numPr>
        <w:spacing w:before="0" w:after="0"/>
      </w:pPr>
      <w:r>
        <w:t>Landscape Modification</w:t>
      </w:r>
    </w:p>
    <w:p>
      <w:pPr>
        <w:numPr>
          <w:ilvl w:val="1"/>
          <w:numId w:val="900"/>
        </w:numPr>
        <w:spacing w:before="0" w:after="0"/>
      </w:pPr>
      <w:r>
        <w:t>Ashfall (Tephra Fall)</w:t>
      </w:r>
    </w:p>
    <w:p>
      <w:pPr>
        <w:numPr>
          <w:ilvl w:val="2"/>
          <w:numId w:val="900"/>
        </w:numPr>
        <w:spacing w:before="0" w:after="0"/>
      </w:pPr>
      <w:r>
        <w:t>Health Hazards</w:t>
      </w:r>
    </w:p>
    <w:p>
      <w:pPr>
        <w:numPr>
          <w:ilvl w:val="3"/>
          <w:numId w:val="900"/>
        </w:numPr>
        <w:spacing w:before="0" w:after="0"/>
      </w:pPr>
      <w:r>
        <w:t>Respiratory Problems</w:t>
      </w:r>
    </w:p>
    <w:p>
      <w:pPr>
        <w:numPr>
          <w:ilvl w:val="3"/>
          <w:numId w:val="900"/>
        </w:numPr>
        <w:spacing w:before="0" w:after="0"/>
      </w:pPr>
      <w:r>
        <w:t>Silicosis Risk</w:t>
      </w:r>
    </w:p>
    <w:p>
      <w:pPr>
        <w:numPr>
          <w:ilvl w:val="3"/>
          <w:numId w:val="900"/>
        </w:numPr>
        <w:spacing w:before="0" w:after="0"/>
      </w:pPr>
      <w:r>
        <w:t>Eye Irritation</w:t>
      </w:r>
    </w:p>
    <w:p>
      <w:pPr>
        <w:numPr>
          <w:ilvl w:val="2"/>
          <w:numId w:val="900"/>
        </w:numPr>
        <w:spacing w:before="0" w:after="0"/>
      </w:pPr>
      <w:r>
        <w:t>Impact on Aviation</w:t>
      </w:r>
    </w:p>
    <w:p>
      <w:pPr>
        <w:numPr>
          <w:ilvl w:val="3"/>
          <w:numId w:val="900"/>
        </w:numPr>
        <w:spacing w:before="0" w:after="0"/>
      </w:pPr>
      <w:r>
        <w:t>Engine Damage</w:t>
      </w:r>
    </w:p>
    <w:p>
      <w:pPr>
        <w:numPr>
          <w:ilvl w:val="3"/>
          <w:numId w:val="900"/>
        </w:numPr>
        <w:spacing w:before="0" w:after="0"/>
      </w:pPr>
      <w:r>
        <w:t>Flight Disruptions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2"/>
          <w:numId w:val="900"/>
        </w:numPr>
        <w:spacing w:before="0" w:after="0"/>
      </w:pPr>
      <w:r>
        <w:t>Agricultural Effects</w:t>
      </w:r>
    </w:p>
    <w:p>
      <w:pPr>
        <w:numPr>
          <w:ilvl w:val="3"/>
          <w:numId w:val="900"/>
        </w:numPr>
        <w:spacing w:before="0" w:after="0"/>
      </w:pPr>
      <w:r>
        <w:t>Crop Damage</w:t>
      </w:r>
    </w:p>
    <w:p>
      <w:pPr>
        <w:numPr>
          <w:ilvl w:val="3"/>
          <w:numId w:val="900"/>
        </w:numPr>
        <w:spacing w:before="0" w:after="0"/>
      </w:pPr>
      <w:r>
        <w:t>Livestock Health</w:t>
      </w:r>
    </w:p>
    <w:p>
      <w:pPr>
        <w:numPr>
          <w:ilvl w:val="3"/>
          <w:numId w:val="900"/>
        </w:numPr>
        <w:spacing w:before="0" w:after="0"/>
      </w:pPr>
      <w:r>
        <w:t>Soil Contamination</w:t>
      </w:r>
    </w:p>
    <w:p>
      <w:pPr>
        <w:numPr>
          <w:ilvl w:val="1"/>
          <w:numId w:val="900"/>
        </w:numPr>
        <w:spacing w:before="0" w:after="0"/>
      </w:pPr>
      <w:r>
        <w:t>Volcanic Gases</w:t>
      </w:r>
    </w:p>
    <w:p>
      <w:pPr>
        <w:numPr>
          <w:ilvl w:val="2"/>
          <w:numId w:val="900"/>
        </w:numPr>
        <w:spacing w:before="0" w:after="0"/>
      </w:pPr>
      <w:r>
        <w:t>Toxicity and Dispersion</w:t>
      </w:r>
    </w:p>
    <w:p>
      <w:pPr>
        <w:numPr>
          <w:ilvl w:val="3"/>
          <w:numId w:val="900"/>
        </w:numPr>
        <w:spacing w:before="0" w:after="0"/>
      </w:pPr>
      <w:r>
        <w:t>Carbon Dioxide Accumulation</w:t>
      </w:r>
    </w:p>
    <w:p>
      <w:pPr>
        <w:numPr>
          <w:ilvl w:val="3"/>
          <w:numId w:val="900"/>
        </w:numPr>
        <w:spacing w:before="0" w:after="0"/>
      </w:pPr>
      <w:r>
        <w:t>Sulfur Dioxide Effects</w:t>
      </w:r>
    </w:p>
    <w:p>
      <w:pPr>
        <w:numPr>
          <w:ilvl w:val="3"/>
          <w:numId w:val="900"/>
        </w:numPr>
        <w:spacing w:before="0" w:after="0"/>
      </w:pPr>
      <w:r>
        <w:t>Acid Gas Hazards</w:t>
      </w:r>
    </w:p>
    <w:p>
      <w:pPr>
        <w:numPr>
          <w:ilvl w:val="2"/>
          <w:numId w:val="900"/>
        </w:numPr>
        <w:spacing w:before="0" w:after="0"/>
      </w:pPr>
      <w:r>
        <w:t>Valley Ponding</w:t>
      </w:r>
    </w:p>
    <w:p>
      <w:pPr>
        <w:numPr>
          <w:ilvl w:val="1"/>
          <w:numId w:val="900"/>
        </w:numPr>
        <w:spacing w:before="0" w:after="0"/>
      </w:pPr>
      <w:r>
        <w:t>Ballistic Projectiles (Bombs and Blocks)</w:t>
      </w:r>
    </w:p>
    <w:p>
      <w:pPr>
        <w:numPr>
          <w:ilvl w:val="2"/>
          <w:numId w:val="900"/>
        </w:numPr>
        <w:spacing w:before="0" w:after="0"/>
      </w:pPr>
      <w:r>
        <w:t>Range and Impact</w:t>
      </w:r>
    </w:p>
    <w:p>
      <w:pPr>
        <w:numPr>
          <w:ilvl w:val="3"/>
          <w:numId w:val="900"/>
        </w:numPr>
        <w:spacing w:before="0" w:after="0"/>
      </w:pPr>
      <w:r>
        <w:t>Trajectory Calculations</w:t>
      </w:r>
    </w:p>
    <w:p>
      <w:pPr>
        <w:numPr>
          <w:ilvl w:val="3"/>
          <w:numId w:val="900"/>
        </w:numPr>
        <w:spacing w:before="0" w:after="0"/>
      </w:pPr>
      <w:r>
        <w:t>Impact Zones</w:t>
      </w:r>
    </w:p>
    <w:p>
      <w:pPr>
        <w:numPr>
          <w:ilvl w:val="3"/>
          <w:numId w:val="900"/>
        </w:numPr>
        <w:spacing w:before="0" w:after="0"/>
      </w:pPr>
      <w:r>
        <w:t>Protective Measures</w:t>
      </w:r>
    </w:p>
    <w:p>
      <w:pPr>
        <w:numPr>
          <w:ilvl w:val="0"/>
          <w:numId w:val="900"/>
        </w:numPr>
        <w:spacing w:before="0" w:after="0"/>
      </w:pPr>
      <w:r>
        <w:t>Secondary and Indirect Hazards</w:t>
      </w:r>
    </w:p>
    <w:p>
      <w:pPr>
        <w:numPr>
          <w:ilvl w:val="1"/>
          <w:numId w:val="900"/>
        </w:numPr>
        <w:spacing w:before="0" w:after="0"/>
      </w:pPr>
      <w:r>
        <w:t>Lahars (Volcanic Mudflows)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Pyroclastic Flow Interaction</w:t>
      </w:r>
    </w:p>
    <w:p>
      <w:pPr>
        <w:numPr>
          <w:ilvl w:val="3"/>
          <w:numId w:val="900"/>
        </w:numPr>
        <w:spacing w:before="0" w:after="0"/>
      </w:pPr>
      <w:r>
        <w:t>Crater Lake Breakouts</w:t>
      </w:r>
    </w:p>
    <w:p>
      <w:pPr>
        <w:numPr>
          <w:ilvl w:val="3"/>
          <w:numId w:val="900"/>
        </w:numPr>
        <w:spacing w:before="0" w:after="0"/>
      </w:pPr>
      <w:r>
        <w:t>Rainfall Triggers</w:t>
      </w:r>
    </w:p>
    <w:p>
      <w:pPr>
        <w:numPr>
          <w:ilvl w:val="2"/>
          <w:numId w:val="900"/>
        </w:numPr>
        <w:spacing w:before="0" w:after="0"/>
      </w:pPr>
      <w:r>
        <w:t>Pathways and Impact</w:t>
      </w:r>
    </w:p>
    <w:p>
      <w:pPr>
        <w:numPr>
          <w:ilvl w:val="3"/>
          <w:numId w:val="900"/>
        </w:numPr>
        <w:spacing w:before="0" w:after="0"/>
      </w:pPr>
      <w:r>
        <w:t>Valley Confinement</w:t>
      </w:r>
    </w:p>
    <w:p>
      <w:pPr>
        <w:numPr>
          <w:ilvl w:val="3"/>
          <w:numId w:val="900"/>
        </w:numPr>
        <w:spacing w:before="0" w:after="0"/>
      </w:pPr>
      <w:r>
        <w:t>Debris Flow Behavior</w:t>
      </w:r>
    </w:p>
    <w:p>
      <w:pPr>
        <w:numPr>
          <w:ilvl w:val="3"/>
          <w:numId w:val="900"/>
        </w:numPr>
        <w:spacing w:before="0" w:after="0"/>
      </w:pPr>
      <w:r>
        <w:t>Downstream Effects</w:t>
      </w:r>
    </w:p>
    <w:p>
      <w:pPr>
        <w:numPr>
          <w:ilvl w:val="1"/>
          <w:numId w:val="900"/>
        </w:numPr>
        <w:spacing w:before="0" w:after="0"/>
      </w:pPr>
      <w:r>
        <w:t>Volcanic Landslides and Debris Avalanches</w:t>
      </w:r>
    </w:p>
    <w:p>
      <w:pPr>
        <w:numPr>
          <w:ilvl w:val="2"/>
          <w:numId w:val="900"/>
        </w:numPr>
        <w:spacing w:before="0" w:after="0"/>
      </w:pPr>
      <w:r>
        <w:t>Triggers and Consequences</w:t>
      </w:r>
    </w:p>
    <w:p>
      <w:pPr>
        <w:numPr>
          <w:ilvl w:val="3"/>
          <w:numId w:val="900"/>
        </w:numPr>
        <w:spacing w:before="0" w:after="0"/>
      </w:pPr>
      <w:r>
        <w:t>Slope Instability</w:t>
      </w:r>
    </w:p>
    <w:p>
      <w:pPr>
        <w:numPr>
          <w:ilvl w:val="3"/>
          <w:numId w:val="900"/>
        </w:numPr>
        <w:spacing w:before="0" w:after="0"/>
      </w:pPr>
      <w:r>
        <w:t>Edifice Collapse</w:t>
      </w:r>
    </w:p>
    <w:p>
      <w:pPr>
        <w:numPr>
          <w:ilvl w:val="3"/>
          <w:numId w:val="900"/>
        </w:numPr>
        <w:spacing w:before="0" w:after="0"/>
      </w:pPr>
      <w:r>
        <w:t>Catastrophic Failure</w:t>
      </w:r>
    </w:p>
    <w:p>
      <w:pPr>
        <w:numPr>
          <w:ilvl w:val="1"/>
          <w:numId w:val="900"/>
        </w:numPr>
        <w:spacing w:before="0" w:after="0"/>
      </w:pPr>
      <w:r>
        <w:t>Volcanic Earthquakes</w:t>
      </w:r>
    </w:p>
    <w:p>
      <w:pPr>
        <w:numPr>
          <w:ilvl w:val="2"/>
          <w:numId w:val="900"/>
        </w:numPr>
        <w:spacing w:before="0" w:after="0"/>
      </w:pPr>
      <w:r>
        <w:t>Seismic Hazards</w:t>
      </w:r>
    </w:p>
    <w:p>
      <w:pPr>
        <w:numPr>
          <w:ilvl w:val="3"/>
          <w:numId w:val="900"/>
        </w:numPr>
        <w:spacing w:before="0" w:after="0"/>
      </w:pPr>
      <w:r>
        <w:t>Ground Shaking</w:t>
      </w:r>
    </w:p>
    <w:p>
      <w:pPr>
        <w:numPr>
          <w:ilvl w:val="3"/>
          <w:numId w:val="900"/>
        </w:numPr>
        <w:spacing w:before="0" w:after="0"/>
      </w:pPr>
      <w:r>
        <w:t>Building Damage</w:t>
      </w:r>
    </w:p>
    <w:p>
      <w:pPr>
        <w:numPr>
          <w:ilvl w:val="3"/>
          <w:numId w:val="900"/>
        </w:numPr>
        <w:spacing w:before="0" w:after="0"/>
      </w:pPr>
      <w:r>
        <w:t>Induced Landslides</w:t>
      </w:r>
    </w:p>
    <w:p>
      <w:pPr>
        <w:numPr>
          <w:ilvl w:val="1"/>
          <w:numId w:val="900"/>
        </w:numPr>
        <w:spacing w:before="0" w:after="0"/>
      </w:pPr>
      <w:r>
        <w:t>Volcanogenic Tsunamis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3"/>
          <w:numId w:val="900"/>
        </w:numPr>
        <w:spacing w:before="0" w:after="0"/>
      </w:pPr>
      <w:r>
        <w:t>Pyroclastic Flows</w:t>
      </w:r>
    </w:p>
    <w:p>
      <w:pPr>
        <w:numPr>
          <w:ilvl w:val="3"/>
          <w:numId w:val="900"/>
        </w:numPr>
        <w:spacing w:before="0" w:after="0"/>
      </w:pPr>
      <w:r>
        <w:t>Landslides</w:t>
      </w:r>
    </w:p>
    <w:p>
      <w:pPr>
        <w:numPr>
          <w:ilvl w:val="3"/>
          <w:numId w:val="900"/>
        </w:numPr>
        <w:spacing w:before="0" w:after="0"/>
      </w:pPr>
      <w:r>
        <w:t>Explosions</w:t>
      </w:r>
    </w:p>
    <w:p>
      <w:pPr>
        <w:numPr>
          <w:ilvl w:val="3"/>
          <w:numId w:val="900"/>
        </w:numPr>
        <w:spacing w:before="0" w:after="0"/>
      </w:pPr>
      <w:r>
        <w:t>Coastal Impact</w:t>
      </w:r>
    </w:p>
    <w:p>
      <w:pPr>
        <w:numPr>
          <w:ilvl w:val="1"/>
          <w:numId w:val="900"/>
        </w:numPr>
        <w:spacing w:before="0" w:after="0"/>
      </w:pPr>
      <w:r>
        <w:t>Atmospheric Effects and Climate Change</w:t>
      </w:r>
    </w:p>
    <w:p>
      <w:pPr>
        <w:numPr>
          <w:ilvl w:val="2"/>
          <w:numId w:val="900"/>
        </w:numPr>
        <w:spacing w:before="0" w:after="0"/>
      </w:pPr>
      <w:r>
        <w:t>Aerosols and Global Cooling</w:t>
      </w:r>
    </w:p>
    <w:p>
      <w:pPr>
        <w:numPr>
          <w:ilvl w:val="3"/>
          <w:numId w:val="900"/>
        </w:numPr>
        <w:spacing w:before="0" w:after="0"/>
      </w:pPr>
      <w:r>
        <w:t>Stratospheric Injection</w:t>
      </w:r>
    </w:p>
    <w:p>
      <w:pPr>
        <w:numPr>
          <w:ilvl w:val="3"/>
          <w:numId w:val="900"/>
        </w:numPr>
        <w:spacing w:before="0" w:after="0"/>
      </w:pPr>
      <w:r>
        <w:t>Radiative Forcing</w:t>
      </w:r>
    </w:p>
    <w:p>
      <w:pPr>
        <w:numPr>
          <w:ilvl w:val="3"/>
          <w:numId w:val="900"/>
        </w:numPr>
        <w:spacing w:before="0" w:after="0"/>
      </w:pPr>
      <w:r>
        <w:t>Temperature Anomalies</w:t>
      </w:r>
    </w:p>
    <w:p>
      <w:pPr>
        <w:numPr>
          <w:ilvl w:val="0"/>
          <w:numId w:val="900"/>
        </w:numPr>
        <w:spacing w:before="0" w:after="0"/>
      </w:pPr>
      <w:r>
        <w:t>Hazard Assessment and Mitigation</w:t>
      </w:r>
    </w:p>
    <w:p>
      <w:pPr>
        <w:numPr>
          <w:ilvl w:val="1"/>
          <w:numId w:val="900"/>
        </w:numPr>
        <w:spacing w:before="0" w:after="0"/>
      </w:pPr>
      <w:r>
        <w:t>Creating Volcanic Hazard Maps</w:t>
      </w:r>
    </w:p>
    <w:p>
      <w:pPr>
        <w:numPr>
          <w:ilvl w:val="2"/>
          <w:numId w:val="900"/>
        </w:numPr>
        <w:spacing w:before="0" w:after="0"/>
      </w:pPr>
      <w:r>
        <w:t>Data Sources and Mapping Techniques</w:t>
      </w:r>
    </w:p>
    <w:p>
      <w:pPr>
        <w:numPr>
          <w:ilvl w:val="3"/>
          <w:numId w:val="900"/>
        </w:numPr>
        <w:spacing w:before="0" w:after="0"/>
      </w:pPr>
      <w:r>
        <w:t>Geological Mapping</w:t>
      </w:r>
    </w:p>
    <w:p>
      <w:pPr>
        <w:numPr>
          <w:ilvl w:val="3"/>
          <w:numId w:val="900"/>
        </w:numPr>
        <w:spacing w:before="0" w:after="0"/>
      </w:pPr>
      <w:r>
        <w:t>Historical Records</w:t>
      </w:r>
    </w:p>
    <w:p>
      <w:pPr>
        <w:numPr>
          <w:ilvl w:val="3"/>
          <w:numId w:val="900"/>
        </w:numPr>
        <w:spacing w:before="0" w:after="0"/>
      </w:pPr>
      <w:r>
        <w:t>Computer Modeling</w:t>
      </w:r>
    </w:p>
    <w:p>
      <w:pPr>
        <w:numPr>
          <w:ilvl w:val="2"/>
          <w:numId w:val="900"/>
        </w:numPr>
        <w:spacing w:before="0" w:after="0"/>
      </w:pPr>
      <w:r>
        <w:t>Hazard Zonation</w:t>
      </w:r>
    </w:p>
    <w:p>
      <w:pPr>
        <w:numPr>
          <w:ilvl w:val="1"/>
          <w:numId w:val="900"/>
        </w:numPr>
        <w:spacing w:before="0" w:after="0"/>
      </w:pPr>
      <w:r>
        <w:t>Risk Analysis (Hazard x Vulnerability)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Population at Risk</w:t>
      </w:r>
    </w:p>
    <w:p>
      <w:pPr>
        <w:numPr>
          <w:ilvl w:val="3"/>
          <w:numId w:val="900"/>
        </w:numPr>
        <w:spacing w:before="0" w:after="0"/>
      </w:pPr>
      <w:r>
        <w:t>Infrastructure Vulnerability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Building Standards</w:t>
      </w:r>
    </w:p>
    <w:p>
      <w:pPr>
        <w:numPr>
          <w:ilvl w:val="3"/>
          <w:numId w:val="900"/>
        </w:numPr>
        <w:spacing w:before="0" w:after="0"/>
      </w:pPr>
      <w:r>
        <w:t>Emergency Preparedness</w:t>
      </w:r>
    </w:p>
    <w:p>
      <w:pPr>
        <w:numPr>
          <w:ilvl w:val="2"/>
          <w:numId w:val="900"/>
        </w:numPr>
        <w:spacing w:before="0" w:after="0"/>
      </w:pPr>
      <w:r>
        <w:t>Risk Quantification</w:t>
      </w:r>
    </w:p>
    <w:p>
      <w:pPr>
        <w:numPr>
          <w:ilvl w:val="1"/>
          <w:numId w:val="900"/>
        </w:numPr>
        <w:spacing w:before="0" w:after="0"/>
      </w:pPr>
      <w:r>
        <w:t>Land-Use Planning</w:t>
      </w:r>
    </w:p>
    <w:p>
      <w:pPr>
        <w:numPr>
          <w:ilvl w:val="2"/>
          <w:numId w:val="900"/>
        </w:numPr>
        <w:spacing w:before="0" w:after="0"/>
      </w:pPr>
      <w:r>
        <w:t>Zoning and Building Codes</w:t>
      </w:r>
    </w:p>
    <w:p>
      <w:pPr>
        <w:numPr>
          <w:ilvl w:val="3"/>
          <w:numId w:val="900"/>
        </w:numPr>
        <w:spacing w:before="0" w:after="0"/>
      </w:pPr>
      <w:r>
        <w:t>Restricted Zones</w:t>
      </w:r>
    </w:p>
    <w:p>
      <w:pPr>
        <w:numPr>
          <w:ilvl w:val="3"/>
          <w:numId w:val="900"/>
        </w:numPr>
        <w:spacing w:before="0" w:after="0"/>
      </w:pPr>
      <w:r>
        <w:t>Construction Standards</w:t>
      </w:r>
    </w:p>
    <w:p>
      <w:pPr>
        <w:numPr>
          <w:ilvl w:val="3"/>
          <w:numId w:val="900"/>
        </w:numPr>
        <w:spacing w:before="0" w:after="0"/>
      </w:pPr>
      <w:r>
        <w:t>Evacuation Routes</w:t>
      </w:r>
    </w:p>
    <w:p>
      <w:pPr>
        <w:numPr>
          <w:ilvl w:val="1"/>
          <w:numId w:val="900"/>
        </w:numPr>
        <w:spacing w:before="0" w:after="0"/>
      </w:pPr>
      <w:r>
        <w:t>Engineering Solutions</w:t>
      </w:r>
    </w:p>
    <w:p>
      <w:pPr>
        <w:numPr>
          <w:ilvl w:val="2"/>
          <w:numId w:val="900"/>
        </w:numPr>
        <w:spacing w:before="0" w:after="0"/>
      </w:pPr>
      <w:r>
        <w:t>Barriers and Diversion Structures</w:t>
      </w:r>
    </w:p>
    <w:p>
      <w:pPr>
        <w:numPr>
          <w:ilvl w:val="3"/>
          <w:numId w:val="900"/>
        </w:numPr>
        <w:spacing w:before="0" w:after="0"/>
      </w:pPr>
      <w:r>
        <w:t>Lava Diversion</w:t>
      </w:r>
    </w:p>
    <w:p>
      <w:pPr>
        <w:numPr>
          <w:ilvl w:val="3"/>
          <w:numId w:val="900"/>
        </w:numPr>
        <w:spacing w:before="0" w:after="0"/>
      </w:pPr>
      <w:r>
        <w:t>Lahar Channels</w:t>
      </w:r>
    </w:p>
    <w:p>
      <w:pPr>
        <w:numPr>
          <w:ilvl w:val="3"/>
          <w:numId w:val="900"/>
        </w:numPr>
        <w:spacing w:before="0" w:after="0"/>
      </w:pPr>
      <w:r>
        <w:t>Protective Barriers</w:t>
      </w:r>
    </w:p>
    <w:p>
      <w:pPr>
        <w:numPr>
          <w:ilvl w:val="1"/>
          <w:numId w:val="900"/>
        </w:numPr>
        <w:spacing w:before="0" w:after="0"/>
      </w:pPr>
      <w:r>
        <w:t>Public Education and Evacuation Plans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Warning Systems</w:t>
      </w:r>
    </w:p>
    <w:p>
      <w:pPr>
        <w:numPr>
          <w:ilvl w:val="3"/>
          <w:numId w:val="900"/>
        </w:numPr>
        <w:spacing w:before="0" w:after="0"/>
      </w:pPr>
      <w:r>
        <w:t>Public Awareness</w:t>
      </w:r>
    </w:p>
    <w:p>
      <w:pPr>
        <w:numPr>
          <w:ilvl w:val="3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Emergency Drills</w:t>
      </w:r>
    </w:p>
    <w:p>
      <w:pPr>
        <w:numPr>
          <w:ilvl w:val="3"/>
          <w:numId w:val="900"/>
        </w:numPr>
        <w:spacing w:before="0" w:after="0"/>
      </w:pPr>
      <w:r>
        <w:t>Evacuation Procedures</w:t>
      </w:r>
    </w:p>
    <w:p>
      <w:pPr>
        <w:numPr>
          <w:ilvl w:val="3"/>
          <w:numId w:val="900"/>
        </w:numPr>
        <w:spacing w:before="0" w:after="0"/>
      </w:pPr>
      <w:r>
        <w:t>Community Preparedness</w:t>
      </w:r>
    </w:p>
    <w:p>
      <w:pPr>
        <w:numPr>
          <w:ilvl w:val="3"/>
          <w:numId w:val="900"/>
        </w:numPr>
        <w:spacing w:before="0" w:after="0"/>
      </w:pPr>
      <w:r>
        <w:t>Response Training</w:t>
      </w:r>
    </w:p>
    <w:p>
      <w:pPr>
        <w:pStyle w:val="Heading1"/>
      </w:pPr>
      <w:r>
        <w:t>Volcano Monitoring and Prediction</w:t>
      </w:r>
    </w:p>
    <w:p>
      <w:pPr>
        <w:numPr>
          <w:ilvl w:val="0"/>
          <w:numId w:val="900"/>
        </w:numPr>
        <w:spacing w:before="0" w:after="0"/>
      </w:pPr>
      <w:r>
        <w:t>Seismic Monitoring</w:t>
      </w:r>
    </w:p>
    <w:p>
      <w:pPr>
        <w:numPr>
          <w:ilvl w:val="1"/>
          <w:numId w:val="900"/>
        </w:numPr>
        <w:spacing w:before="0" w:after="0"/>
      </w:pPr>
      <w:r>
        <w:t>Volcano-Tectonic (VT) Earthquakes</w:t>
      </w:r>
    </w:p>
    <w:p>
      <w:pPr>
        <w:numPr>
          <w:ilvl w:val="2"/>
          <w:numId w:val="900"/>
        </w:numPr>
        <w:spacing w:before="0" w:after="0"/>
      </w:pPr>
      <w:r>
        <w:t>Characteristics and Interpretation</w:t>
      </w:r>
    </w:p>
    <w:p>
      <w:pPr>
        <w:numPr>
          <w:ilvl w:val="3"/>
          <w:numId w:val="900"/>
        </w:numPr>
        <w:spacing w:before="0" w:after="0"/>
      </w:pPr>
      <w:r>
        <w:t>High-Frequency Events</w:t>
      </w:r>
    </w:p>
    <w:p>
      <w:pPr>
        <w:numPr>
          <w:ilvl w:val="3"/>
          <w:numId w:val="900"/>
        </w:numPr>
        <w:spacing w:before="0" w:after="0"/>
      </w:pPr>
      <w:r>
        <w:t>Rock Fracturing</w:t>
      </w:r>
    </w:p>
    <w:p>
      <w:pPr>
        <w:numPr>
          <w:ilvl w:val="3"/>
          <w:numId w:val="900"/>
        </w:numPr>
        <w:spacing w:before="0" w:after="0"/>
      </w:pPr>
      <w:r>
        <w:t>Stress Changes</w:t>
      </w:r>
    </w:p>
    <w:p>
      <w:pPr>
        <w:numPr>
          <w:ilvl w:val="2"/>
          <w:numId w:val="900"/>
        </w:numPr>
        <w:spacing w:before="0" w:after="0"/>
      </w:pPr>
      <w:r>
        <w:t>Location and Magnitude</w:t>
      </w:r>
    </w:p>
    <w:p>
      <w:pPr>
        <w:numPr>
          <w:ilvl w:val="1"/>
          <w:numId w:val="900"/>
        </w:numPr>
        <w:spacing w:before="0" w:after="0"/>
      </w:pPr>
      <w:r>
        <w:t>Long-Period (LP) Events</w:t>
      </w:r>
    </w:p>
    <w:p>
      <w:pPr>
        <w:numPr>
          <w:ilvl w:val="2"/>
          <w:numId w:val="900"/>
        </w:numPr>
        <w:spacing w:before="0" w:after="0"/>
      </w:pPr>
      <w:r>
        <w:t>Significance for Eruptions</w:t>
      </w:r>
    </w:p>
    <w:p>
      <w:pPr>
        <w:numPr>
          <w:ilvl w:val="3"/>
          <w:numId w:val="900"/>
        </w:numPr>
        <w:spacing w:before="0" w:after="0"/>
      </w:pPr>
      <w:r>
        <w:t>Fluid Movement</w:t>
      </w:r>
    </w:p>
    <w:p>
      <w:pPr>
        <w:numPr>
          <w:ilvl w:val="3"/>
          <w:numId w:val="900"/>
        </w:numPr>
        <w:spacing w:before="0" w:after="0"/>
      </w:pPr>
      <w:r>
        <w:t>Gas Pressure Changes</w:t>
      </w:r>
    </w:p>
    <w:p>
      <w:pPr>
        <w:numPr>
          <w:ilvl w:val="3"/>
          <w:numId w:val="900"/>
        </w:numPr>
        <w:spacing w:before="0" w:after="0"/>
      </w:pPr>
      <w:r>
        <w:t>Conduit Processes</w:t>
      </w:r>
    </w:p>
    <w:p>
      <w:pPr>
        <w:numPr>
          <w:ilvl w:val="1"/>
          <w:numId w:val="900"/>
        </w:numPr>
        <w:spacing w:before="0" w:after="0"/>
      </w:pPr>
      <w:r>
        <w:t>Volcanic Tremor</w:t>
      </w:r>
    </w:p>
    <w:p>
      <w:pPr>
        <w:numPr>
          <w:ilvl w:val="2"/>
          <w:numId w:val="900"/>
        </w:numPr>
        <w:spacing w:before="0" w:after="0"/>
      </w:pPr>
      <w:r>
        <w:t>Continuous Seismic Signals</w:t>
      </w:r>
    </w:p>
    <w:p>
      <w:pPr>
        <w:numPr>
          <w:ilvl w:val="3"/>
          <w:numId w:val="900"/>
        </w:numPr>
        <w:spacing w:before="0" w:after="0"/>
      </w:pPr>
      <w:r>
        <w:t>Harmonic Tremor</w:t>
      </w:r>
    </w:p>
    <w:p>
      <w:pPr>
        <w:numPr>
          <w:ilvl w:val="3"/>
          <w:numId w:val="900"/>
        </w:numPr>
        <w:spacing w:before="0" w:after="0"/>
      </w:pPr>
      <w:r>
        <w:t>Spasmodic Tremor</w:t>
      </w:r>
    </w:p>
    <w:p>
      <w:pPr>
        <w:numPr>
          <w:ilvl w:val="3"/>
          <w:numId w:val="900"/>
        </w:numPr>
        <w:spacing w:before="0" w:after="0"/>
      </w:pPr>
      <w:r>
        <w:t>Eruption Correlation</w:t>
      </w:r>
    </w:p>
    <w:p>
      <w:pPr>
        <w:numPr>
          <w:ilvl w:val="1"/>
          <w:numId w:val="900"/>
        </w:numPr>
        <w:spacing w:before="0" w:after="0"/>
      </w:pPr>
      <w:r>
        <w:t>Seismic Networks</w:t>
      </w:r>
    </w:p>
    <w:p>
      <w:pPr>
        <w:numPr>
          <w:ilvl w:val="2"/>
          <w:numId w:val="900"/>
        </w:numPr>
        <w:spacing w:before="0" w:after="0"/>
      </w:pPr>
      <w:r>
        <w:t>Station Deployment</w:t>
      </w:r>
    </w:p>
    <w:p>
      <w:pPr>
        <w:numPr>
          <w:ilvl w:val="2"/>
          <w:numId w:val="900"/>
        </w:numPr>
        <w:spacing w:before="0" w:after="0"/>
      </w:pPr>
      <w:r>
        <w:t>Data Transmission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0"/>
          <w:numId w:val="900"/>
        </w:numPr>
        <w:spacing w:before="0" w:after="0"/>
      </w:pPr>
      <w:r>
        <w:t>Ground Deformation Monitoring</w:t>
      </w:r>
    </w:p>
    <w:p>
      <w:pPr>
        <w:numPr>
          <w:ilvl w:val="1"/>
          <w:numId w:val="900"/>
        </w:numPr>
        <w:spacing w:before="0" w:after="0"/>
      </w:pPr>
      <w:r>
        <w:t>Global Positioning System (GPS)</w:t>
      </w:r>
    </w:p>
    <w:p>
      <w:pPr>
        <w:numPr>
          <w:ilvl w:val="2"/>
          <w:numId w:val="900"/>
        </w:numPr>
        <w:spacing w:before="0" w:after="0"/>
      </w:pPr>
      <w:r>
        <w:t>Surface Movement Detection</w:t>
      </w:r>
    </w:p>
    <w:p>
      <w:pPr>
        <w:numPr>
          <w:ilvl w:val="3"/>
          <w:numId w:val="900"/>
        </w:numPr>
        <w:spacing w:before="0" w:after="0"/>
      </w:pPr>
      <w:r>
        <w:t>Horizontal Displacement</w:t>
      </w:r>
    </w:p>
    <w:p>
      <w:pPr>
        <w:numPr>
          <w:ilvl w:val="3"/>
          <w:numId w:val="900"/>
        </w:numPr>
        <w:spacing w:before="0" w:after="0"/>
      </w:pPr>
      <w:r>
        <w:t>Vertical Displacement</w:t>
      </w:r>
    </w:p>
    <w:p>
      <w:pPr>
        <w:numPr>
          <w:ilvl w:val="3"/>
          <w:numId w:val="900"/>
        </w:numPr>
        <w:spacing w:before="0" w:after="0"/>
      </w:pPr>
      <w:r>
        <w:t>Precision and Accuracy</w:t>
      </w:r>
    </w:p>
    <w:p>
      <w:pPr>
        <w:numPr>
          <w:ilvl w:val="1"/>
          <w:numId w:val="900"/>
        </w:numPr>
        <w:spacing w:before="0" w:after="0"/>
      </w:pPr>
      <w:r>
        <w:t>Tiltmeters</w:t>
      </w:r>
    </w:p>
    <w:p>
      <w:pPr>
        <w:numPr>
          <w:ilvl w:val="2"/>
          <w:numId w:val="900"/>
        </w:numPr>
        <w:spacing w:before="0" w:after="0"/>
      </w:pPr>
      <w:r>
        <w:t>Measuring Slope Changes</w:t>
      </w:r>
    </w:p>
    <w:p>
      <w:pPr>
        <w:numPr>
          <w:ilvl w:val="3"/>
          <w:numId w:val="900"/>
        </w:numPr>
        <w:spacing w:before="0" w:after="0"/>
      </w:pPr>
      <w:r>
        <w:t>Electronic Tiltmeters</w:t>
      </w:r>
    </w:p>
    <w:p>
      <w:pPr>
        <w:numPr>
          <w:ilvl w:val="3"/>
          <w:numId w:val="900"/>
        </w:numPr>
        <w:spacing w:before="0" w:after="0"/>
      </w:pPr>
      <w:r>
        <w:t>Borehole Installations</w:t>
      </w:r>
    </w:p>
    <w:p>
      <w:pPr>
        <w:numPr>
          <w:ilvl w:val="3"/>
          <w:numId w:val="900"/>
        </w:numPr>
        <w:spacing w:before="0" w:after="0"/>
      </w:pPr>
      <w:r>
        <w:t>Sensitivity Limits</w:t>
      </w:r>
    </w:p>
    <w:p>
      <w:pPr>
        <w:numPr>
          <w:ilvl w:val="1"/>
          <w:numId w:val="900"/>
        </w:numPr>
        <w:spacing w:before="0" w:after="0"/>
      </w:pPr>
      <w:r>
        <w:t>Interferometric Synthetic Aperture Radar (InSAR)</w:t>
      </w:r>
    </w:p>
    <w:p>
      <w:pPr>
        <w:numPr>
          <w:ilvl w:val="2"/>
          <w:numId w:val="900"/>
        </w:numPr>
        <w:spacing w:before="0" w:after="0"/>
      </w:pPr>
      <w:r>
        <w:t>Satellite-Based Deformation Mapping</w:t>
      </w:r>
    </w:p>
    <w:p>
      <w:pPr>
        <w:numPr>
          <w:ilvl w:val="3"/>
          <w:numId w:val="900"/>
        </w:numPr>
        <w:spacing w:before="0" w:after="0"/>
      </w:pPr>
      <w:r>
        <w:t>Radar Interferometry</w:t>
      </w:r>
    </w:p>
    <w:p>
      <w:pPr>
        <w:numPr>
          <w:ilvl w:val="3"/>
          <w:numId w:val="900"/>
        </w:numPr>
        <w:spacing w:before="0" w:after="0"/>
      </w:pPr>
      <w:r>
        <w:t>Coherence Analysis</w:t>
      </w:r>
    </w:p>
    <w:p>
      <w:pPr>
        <w:numPr>
          <w:ilvl w:val="3"/>
          <w:numId w:val="900"/>
        </w:numPr>
        <w:spacing w:before="0" w:after="0"/>
      </w:pPr>
      <w:r>
        <w:t>Atmospheric Corrections</w:t>
      </w:r>
    </w:p>
    <w:p>
      <w:pPr>
        <w:numPr>
          <w:ilvl w:val="1"/>
          <w:numId w:val="900"/>
        </w:numPr>
        <w:spacing w:before="0" w:after="0"/>
      </w:pPr>
      <w:r>
        <w:t>Strain Meters</w:t>
      </w:r>
    </w:p>
    <w:p>
      <w:pPr>
        <w:numPr>
          <w:ilvl w:val="2"/>
          <w:numId w:val="900"/>
        </w:numPr>
        <w:spacing w:before="0" w:after="0"/>
      </w:pPr>
      <w:r>
        <w:t>Crustal Deformation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0"/>
          <w:numId w:val="900"/>
        </w:numPr>
        <w:spacing w:before="0" w:after="0"/>
      </w:pPr>
      <w:r>
        <w:t>Gas Geochemistry</w:t>
      </w:r>
    </w:p>
    <w:p>
      <w:pPr>
        <w:numPr>
          <w:ilvl w:val="1"/>
          <w:numId w:val="900"/>
        </w:numPr>
        <w:spacing w:before="0" w:after="0"/>
      </w:pPr>
      <w:r>
        <w:t>Direct Sampling (Fumaroles)</w:t>
      </w:r>
    </w:p>
    <w:p>
      <w:pPr>
        <w:numPr>
          <w:ilvl w:val="2"/>
          <w:numId w:val="900"/>
        </w:numPr>
        <w:spacing w:before="0" w:after="0"/>
      </w:pPr>
      <w:r>
        <w:t>Field Techniques</w:t>
      </w:r>
    </w:p>
    <w:p>
      <w:pPr>
        <w:numPr>
          <w:ilvl w:val="3"/>
          <w:numId w:val="900"/>
        </w:numPr>
        <w:spacing w:before="0" w:after="0"/>
      </w:pPr>
      <w:r>
        <w:t>Gas Collection Methods</w:t>
      </w:r>
    </w:p>
    <w:p>
      <w:pPr>
        <w:numPr>
          <w:ilvl w:val="3"/>
          <w:numId w:val="900"/>
        </w:numPr>
        <w:spacing w:before="0" w:after="0"/>
      </w:pPr>
      <w:r>
        <w:t>Temperature Measurements</w:t>
      </w:r>
    </w:p>
    <w:p>
      <w:pPr>
        <w:numPr>
          <w:ilvl w:val="3"/>
          <w:numId w:val="900"/>
        </w:numPr>
        <w:spacing w:before="0" w:after="0"/>
      </w:pPr>
      <w:r>
        <w:t>Chemical Analysis</w:t>
      </w:r>
    </w:p>
    <w:p>
      <w:pPr>
        <w:numPr>
          <w:ilvl w:val="1"/>
          <w:numId w:val="900"/>
        </w:numPr>
        <w:spacing w:before="0" w:after="0"/>
      </w:pPr>
      <w:r>
        <w:t>Remote Sensing (COSPEC, DOAS)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Spectroscopic Methods</w:t>
      </w:r>
    </w:p>
    <w:p>
      <w:pPr>
        <w:numPr>
          <w:ilvl w:val="3"/>
          <w:numId w:val="900"/>
        </w:numPr>
        <w:spacing w:before="0" w:after="0"/>
      </w:pPr>
      <w:r>
        <w:t>SO2 Measurements</w:t>
      </w:r>
    </w:p>
    <w:p>
      <w:pPr>
        <w:numPr>
          <w:ilvl w:val="3"/>
          <w:numId w:val="900"/>
        </w:numPr>
        <w:spacing w:before="0" w:after="0"/>
      </w:pPr>
      <w:r>
        <w:t>Plume Tracking</w:t>
      </w:r>
    </w:p>
    <w:p>
      <w:pPr>
        <w:numPr>
          <w:ilvl w:val="1"/>
          <w:numId w:val="900"/>
        </w:numPr>
        <w:spacing w:before="0" w:after="0"/>
      </w:pPr>
      <w:r>
        <w:t>Continuous Gas Monitoring</w:t>
      </w:r>
    </w:p>
    <w:p>
      <w:pPr>
        <w:numPr>
          <w:ilvl w:val="2"/>
          <w:numId w:val="900"/>
        </w:numPr>
        <w:spacing w:before="0" w:after="0"/>
      </w:pPr>
      <w:r>
        <w:t>Automated Stations</w:t>
      </w:r>
    </w:p>
    <w:p>
      <w:pPr>
        <w:numPr>
          <w:ilvl w:val="2"/>
          <w:numId w:val="900"/>
        </w:numPr>
        <w:spacing w:before="0" w:after="0"/>
      </w:pPr>
      <w:r>
        <w:t>Multi-Gas Sensors</w:t>
      </w:r>
    </w:p>
    <w:p>
      <w:pPr>
        <w:numPr>
          <w:ilvl w:val="2"/>
          <w:numId w:val="900"/>
        </w:numPr>
        <w:spacing w:before="0" w:after="0"/>
      </w:pPr>
      <w:r>
        <w:t>Data Telemetry</w:t>
      </w:r>
    </w:p>
    <w:p>
      <w:pPr>
        <w:numPr>
          <w:ilvl w:val="0"/>
          <w:numId w:val="900"/>
        </w:numPr>
        <w:spacing w:before="0" w:after="0"/>
      </w:pPr>
      <w:r>
        <w:t>Hydrological Monitoring</w:t>
      </w:r>
    </w:p>
    <w:p>
      <w:pPr>
        <w:numPr>
          <w:ilvl w:val="1"/>
          <w:numId w:val="900"/>
        </w:numPr>
        <w:spacing w:before="0" w:after="0"/>
      </w:pPr>
      <w:r>
        <w:t>Groundwater Temperature and Chemistry</w:t>
      </w:r>
    </w:p>
    <w:p>
      <w:pPr>
        <w:numPr>
          <w:ilvl w:val="2"/>
          <w:numId w:val="900"/>
        </w:numPr>
        <w:spacing w:before="0" w:after="0"/>
      </w:pPr>
      <w:r>
        <w:t>Well Monitoring</w:t>
      </w:r>
    </w:p>
    <w:p>
      <w:pPr>
        <w:numPr>
          <w:ilvl w:val="2"/>
          <w:numId w:val="900"/>
        </w:numPr>
        <w:spacing w:before="0" w:after="0"/>
      </w:pPr>
      <w:r>
        <w:t>Spring Sampling</w:t>
      </w:r>
    </w:p>
    <w:p>
      <w:pPr>
        <w:numPr>
          <w:ilvl w:val="2"/>
          <w:numId w:val="900"/>
        </w:numPr>
        <w:spacing w:before="0" w:after="0"/>
      </w:pPr>
      <w:r>
        <w:t>Geochemical Indicators</w:t>
      </w:r>
    </w:p>
    <w:p>
      <w:pPr>
        <w:numPr>
          <w:ilvl w:val="1"/>
          <w:numId w:val="900"/>
        </w:numPr>
        <w:spacing w:before="0" w:after="0"/>
      </w:pPr>
      <w:r>
        <w:t>Streamflow and Sediment Load</w:t>
      </w:r>
    </w:p>
    <w:p>
      <w:pPr>
        <w:numPr>
          <w:ilvl w:val="2"/>
          <w:numId w:val="900"/>
        </w:numPr>
        <w:spacing w:before="0" w:after="0"/>
      </w:pPr>
      <w:r>
        <w:t>Discharge Measurements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0"/>
          <w:numId w:val="900"/>
        </w:numPr>
        <w:spacing w:before="0" w:after="0"/>
      </w:pPr>
      <w:r>
        <w:t>Remote Sensing</w:t>
      </w:r>
    </w:p>
    <w:p>
      <w:pPr>
        <w:numPr>
          <w:ilvl w:val="1"/>
          <w:numId w:val="900"/>
        </w:numPr>
        <w:spacing w:before="0" w:after="0"/>
      </w:pPr>
      <w:r>
        <w:t>Thermal Imaging (Infrared)</w:t>
      </w:r>
    </w:p>
    <w:p>
      <w:pPr>
        <w:numPr>
          <w:ilvl w:val="2"/>
          <w:numId w:val="900"/>
        </w:numPr>
        <w:spacing w:before="0" w:after="0"/>
      </w:pPr>
      <w:r>
        <w:t>Detection of Hot Spots</w:t>
      </w:r>
    </w:p>
    <w:p>
      <w:pPr>
        <w:numPr>
          <w:ilvl w:val="3"/>
          <w:numId w:val="900"/>
        </w:numPr>
        <w:spacing w:before="0" w:after="0"/>
      </w:pPr>
      <w:r>
        <w:t>FLIR Cameras</w:t>
      </w:r>
    </w:p>
    <w:p>
      <w:pPr>
        <w:numPr>
          <w:ilvl w:val="3"/>
          <w:numId w:val="900"/>
        </w:numPr>
        <w:spacing w:before="0" w:after="0"/>
      </w:pPr>
      <w:r>
        <w:t>Satellite Thermal Data</w:t>
      </w:r>
    </w:p>
    <w:p>
      <w:pPr>
        <w:numPr>
          <w:ilvl w:val="3"/>
          <w:numId w:val="900"/>
        </w:numPr>
        <w:spacing w:before="0" w:after="0"/>
      </w:pPr>
      <w:r>
        <w:t>Temperature Mapping</w:t>
      </w:r>
    </w:p>
    <w:p>
      <w:pPr>
        <w:numPr>
          <w:ilvl w:val="1"/>
          <w:numId w:val="900"/>
        </w:numPr>
        <w:spacing w:before="0" w:after="0"/>
      </w:pPr>
      <w:r>
        <w:t>Satellite Observation of Ash Plumes</w:t>
      </w:r>
    </w:p>
    <w:p>
      <w:pPr>
        <w:numPr>
          <w:ilvl w:val="2"/>
          <w:numId w:val="900"/>
        </w:numPr>
        <w:spacing w:before="0" w:after="0"/>
      </w:pPr>
      <w:r>
        <w:t>Tracking and Modeling</w:t>
      </w:r>
    </w:p>
    <w:p>
      <w:pPr>
        <w:numPr>
          <w:ilvl w:val="3"/>
          <w:numId w:val="900"/>
        </w:numPr>
        <w:spacing w:before="0" w:after="0"/>
      </w:pPr>
      <w:r>
        <w:t>MODIS Data</w:t>
      </w:r>
    </w:p>
    <w:p>
      <w:pPr>
        <w:numPr>
          <w:ilvl w:val="3"/>
          <w:numId w:val="900"/>
        </w:numPr>
        <w:spacing w:before="0" w:after="0"/>
      </w:pPr>
      <w:r>
        <w:t>GOES Imagery</w:t>
      </w:r>
    </w:p>
    <w:p>
      <w:pPr>
        <w:numPr>
          <w:ilvl w:val="3"/>
          <w:numId w:val="900"/>
        </w:numPr>
        <w:spacing w:before="0" w:after="0"/>
      </w:pPr>
      <w:r>
        <w:t>Dispersion Models</w:t>
      </w:r>
    </w:p>
    <w:p>
      <w:pPr>
        <w:numPr>
          <w:ilvl w:val="1"/>
          <w:numId w:val="900"/>
        </w:numPr>
        <w:spacing w:before="0" w:after="0"/>
      </w:pPr>
      <w:r>
        <w:t>Hyperspectral Imaging</w:t>
      </w:r>
    </w:p>
    <w:p>
      <w:pPr>
        <w:numPr>
          <w:ilvl w:val="2"/>
          <w:numId w:val="900"/>
        </w:numPr>
        <w:spacing w:before="0" w:after="0"/>
      </w:pPr>
      <w:r>
        <w:t>Mineral Mapping</w:t>
      </w:r>
    </w:p>
    <w:p>
      <w:pPr>
        <w:numPr>
          <w:ilvl w:val="2"/>
          <w:numId w:val="900"/>
        </w:numPr>
        <w:spacing w:before="0" w:after="0"/>
      </w:pPr>
      <w:r>
        <w:t>Gas Detection</w:t>
      </w:r>
    </w:p>
    <w:p>
      <w:pPr>
        <w:numPr>
          <w:ilvl w:val="2"/>
          <w:numId w:val="900"/>
        </w:numPr>
        <w:spacing w:before="0" w:after="0"/>
      </w:pPr>
      <w:r>
        <w:t>Surface Changes</w:t>
      </w:r>
    </w:p>
    <w:p>
      <w:pPr>
        <w:numPr>
          <w:ilvl w:val="0"/>
          <w:numId w:val="900"/>
        </w:numPr>
        <w:spacing w:before="0" w:after="0"/>
      </w:pPr>
      <w:r>
        <w:t>Integrating Data for Eruption Forecasting</w:t>
      </w:r>
    </w:p>
    <w:p>
      <w:pPr>
        <w:numPr>
          <w:ilvl w:val="1"/>
          <w:numId w:val="900"/>
        </w:numPr>
        <w:spacing w:before="0" w:after="0"/>
      </w:pPr>
      <w:r>
        <w:t>Data Synthesis and Interpretation</w:t>
      </w:r>
    </w:p>
    <w:p>
      <w:pPr>
        <w:numPr>
          <w:ilvl w:val="2"/>
          <w:numId w:val="900"/>
        </w:numPr>
        <w:spacing w:before="0" w:after="0"/>
      </w:pPr>
      <w:r>
        <w:t>Multi-Parameter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Volcano Alert Levels</w:t>
      </w:r>
    </w:p>
    <w:p>
      <w:pPr>
        <w:numPr>
          <w:ilvl w:val="2"/>
          <w:numId w:val="900"/>
        </w:numPr>
        <w:spacing w:before="0" w:after="0"/>
      </w:pPr>
      <w:r>
        <w:t>Alert Systems and Communication</w:t>
      </w:r>
    </w:p>
    <w:p>
      <w:pPr>
        <w:numPr>
          <w:ilvl w:val="3"/>
          <w:numId w:val="900"/>
        </w:numPr>
        <w:spacing w:before="0" w:after="0"/>
      </w:pPr>
      <w:r>
        <w:t>Color-Coded Systems</w:t>
      </w:r>
    </w:p>
    <w:p>
      <w:pPr>
        <w:numPr>
          <w:ilvl w:val="3"/>
          <w:numId w:val="900"/>
        </w:numPr>
        <w:spacing w:before="0" w:after="0"/>
      </w:pPr>
      <w:r>
        <w:t>Aviation Alerts</w:t>
      </w:r>
    </w:p>
    <w:p>
      <w:pPr>
        <w:numPr>
          <w:ilvl w:val="3"/>
          <w:numId w:val="900"/>
        </w:numPr>
        <w:spacing w:before="0" w:after="0"/>
      </w:pPr>
      <w:r>
        <w:t>Public Warnings</w:t>
      </w:r>
    </w:p>
    <w:p>
      <w:pPr>
        <w:numPr>
          <w:ilvl w:val="1"/>
          <w:numId w:val="900"/>
        </w:numPr>
        <w:spacing w:before="0" w:after="0"/>
      </w:pPr>
      <w:r>
        <w:t>Probabilistic Forecasting</w:t>
      </w:r>
    </w:p>
    <w:p>
      <w:pPr>
        <w:numPr>
          <w:ilvl w:val="2"/>
          <w:numId w:val="900"/>
        </w:numPr>
        <w:spacing w:before="0" w:after="0"/>
      </w:pPr>
      <w:r>
        <w:t>Uncertainty and Scenario Planning</w:t>
      </w:r>
    </w:p>
    <w:p>
      <w:pPr>
        <w:numPr>
          <w:ilvl w:val="3"/>
          <w:numId w:val="900"/>
        </w:numPr>
        <w:spacing w:before="0" w:after="0"/>
      </w:pPr>
      <w:r>
        <w:t>Bayesian Methods</w:t>
      </w:r>
    </w:p>
    <w:p>
      <w:pPr>
        <w:numPr>
          <w:ilvl w:val="3"/>
          <w:numId w:val="900"/>
        </w:numPr>
        <w:spacing w:before="0" w:after="0"/>
      </w:pPr>
      <w:r>
        <w:t>Event Trees</w:t>
      </w:r>
    </w:p>
    <w:p>
      <w:pPr>
        <w:numPr>
          <w:ilvl w:val="3"/>
          <w:numId w:val="900"/>
        </w:numPr>
        <w:spacing w:before="0" w:after="0"/>
      </w:pPr>
      <w:r>
        <w:t>Risk Communication</w:t>
      </w:r>
    </w:p>
    <w:p>
      <w:pPr>
        <w:pStyle w:val="Heading1"/>
      </w:pPr>
      <w:r>
        <w:t>Extraterrestrial Volcanism</w:t>
      </w:r>
    </w:p>
    <w:p>
      <w:pPr>
        <w:numPr>
          <w:ilvl w:val="0"/>
          <w:numId w:val="900"/>
        </w:numPr>
        <w:spacing w:before="0" w:after="0"/>
      </w:pPr>
      <w:r>
        <w:t>Volcanism on the Moon</w:t>
      </w:r>
    </w:p>
    <w:p>
      <w:pPr>
        <w:numPr>
          <w:ilvl w:val="1"/>
          <w:numId w:val="900"/>
        </w:numPr>
        <w:spacing w:before="0" w:after="0"/>
      </w:pPr>
      <w:r>
        <w:t>Lunar Maria</w:t>
      </w:r>
    </w:p>
    <w:p>
      <w:pPr>
        <w:numPr>
          <w:ilvl w:val="2"/>
          <w:numId w:val="900"/>
        </w:numPr>
        <w:spacing w:before="0" w:after="0"/>
      </w:pPr>
      <w:r>
        <w:t>Formation and Composition</w:t>
      </w:r>
    </w:p>
    <w:p>
      <w:pPr>
        <w:numPr>
          <w:ilvl w:val="3"/>
          <w:numId w:val="900"/>
        </w:numPr>
        <w:spacing w:before="0" w:after="0"/>
      </w:pPr>
      <w:r>
        <w:t>Basaltic Composition</w:t>
      </w:r>
    </w:p>
    <w:p>
      <w:pPr>
        <w:numPr>
          <w:ilvl w:val="3"/>
          <w:numId w:val="900"/>
        </w:numPr>
        <w:spacing w:before="0" w:after="0"/>
      </w:pPr>
      <w:r>
        <w:t>Impact Basin Filling</w:t>
      </w:r>
    </w:p>
    <w:p>
      <w:pPr>
        <w:numPr>
          <w:ilvl w:val="3"/>
          <w:numId w:val="900"/>
        </w:numPr>
        <w:spacing w:before="0" w:after="0"/>
      </w:pPr>
      <w:r>
        <w:t>Age Dating</w:t>
      </w:r>
    </w:p>
    <w:p>
      <w:pPr>
        <w:numPr>
          <w:ilvl w:val="1"/>
          <w:numId w:val="900"/>
        </w:numPr>
        <w:spacing w:before="0" w:after="0"/>
      </w:pPr>
      <w:r>
        <w:t>Volcanic Features on the Moon</w:t>
      </w:r>
    </w:p>
    <w:p>
      <w:pPr>
        <w:numPr>
          <w:ilvl w:val="2"/>
          <w:numId w:val="900"/>
        </w:numPr>
        <w:spacing w:before="0" w:after="0"/>
      </w:pPr>
      <w:r>
        <w:t>Lunar Domes</w:t>
      </w:r>
    </w:p>
    <w:p>
      <w:pPr>
        <w:numPr>
          <w:ilvl w:val="2"/>
          <w:numId w:val="900"/>
        </w:numPr>
        <w:spacing w:before="0" w:after="0"/>
      </w:pPr>
      <w:r>
        <w:t>Sinuous Rilles</w:t>
      </w:r>
    </w:p>
    <w:p>
      <w:pPr>
        <w:numPr>
          <w:ilvl w:val="2"/>
          <w:numId w:val="900"/>
        </w:numPr>
        <w:spacing w:before="0" w:after="0"/>
      </w:pPr>
      <w:r>
        <w:t>Pyroclastic Deposits</w:t>
      </w:r>
    </w:p>
    <w:p>
      <w:pPr>
        <w:numPr>
          <w:ilvl w:val="1"/>
          <w:numId w:val="900"/>
        </w:numPr>
        <w:spacing w:before="0" w:after="0"/>
      </w:pPr>
      <w:r>
        <w:t>Lunar Volcanic History</w:t>
      </w:r>
    </w:p>
    <w:p>
      <w:pPr>
        <w:numPr>
          <w:ilvl w:val="2"/>
          <w:numId w:val="900"/>
        </w:numPr>
        <w:spacing w:before="0" w:after="0"/>
      </w:pPr>
      <w:r>
        <w:t>Early Bombardment</w:t>
      </w:r>
    </w:p>
    <w:p>
      <w:pPr>
        <w:numPr>
          <w:ilvl w:val="2"/>
          <w:numId w:val="900"/>
        </w:numPr>
        <w:spacing w:before="0" w:after="0"/>
      </w:pPr>
      <w:r>
        <w:t>Mare Volcanism Period</w:t>
      </w:r>
    </w:p>
    <w:p>
      <w:pPr>
        <w:numPr>
          <w:ilvl w:val="2"/>
          <w:numId w:val="900"/>
        </w:numPr>
        <w:spacing w:before="0" w:after="0"/>
      </w:pPr>
      <w:r>
        <w:t>Volcanic Decline</w:t>
      </w:r>
    </w:p>
    <w:p>
      <w:pPr>
        <w:numPr>
          <w:ilvl w:val="0"/>
          <w:numId w:val="900"/>
        </w:numPr>
        <w:spacing w:before="0" w:after="0"/>
      </w:pPr>
      <w:r>
        <w:t>Volcanism on Mars</w:t>
      </w:r>
    </w:p>
    <w:p>
      <w:pPr>
        <w:numPr>
          <w:ilvl w:val="1"/>
          <w:numId w:val="900"/>
        </w:numPr>
        <w:spacing w:before="0" w:after="0"/>
      </w:pPr>
      <w:r>
        <w:t>Olympus Mons</w:t>
      </w:r>
    </w:p>
    <w:p>
      <w:pPr>
        <w:numPr>
          <w:ilvl w:val="2"/>
          <w:numId w:val="900"/>
        </w:numPr>
        <w:spacing w:before="0" w:after="0"/>
      </w:pPr>
      <w:r>
        <w:t>Structure and Scale</w:t>
      </w:r>
    </w:p>
    <w:p>
      <w:pPr>
        <w:numPr>
          <w:ilvl w:val="3"/>
          <w:numId w:val="900"/>
        </w:numPr>
        <w:spacing w:before="0" w:after="0"/>
      </w:pPr>
      <w:r>
        <w:t>Largest Volcano in Solar System</w:t>
      </w:r>
    </w:p>
    <w:p>
      <w:pPr>
        <w:numPr>
          <w:ilvl w:val="3"/>
          <w:numId w:val="900"/>
        </w:numPr>
        <w:spacing w:before="0" w:after="0"/>
      </w:pPr>
      <w:r>
        <w:t>Shield Volcano Morphology</w:t>
      </w:r>
    </w:p>
    <w:p>
      <w:pPr>
        <w:numPr>
          <w:ilvl w:val="3"/>
          <w:numId w:val="900"/>
        </w:numPr>
        <w:spacing w:before="0" w:after="0"/>
      </w:pPr>
      <w:r>
        <w:t>Caldera Complex</w:t>
      </w:r>
    </w:p>
    <w:p>
      <w:pPr>
        <w:numPr>
          <w:ilvl w:val="1"/>
          <w:numId w:val="900"/>
        </w:numPr>
        <w:spacing w:before="0" w:after="0"/>
      </w:pPr>
      <w:r>
        <w:t>Tharsis Montes</w:t>
      </w:r>
    </w:p>
    <w:p>
      <w:pPr>
        <w:numPr>
          <w:ilvl w:val="2"/>
          <w:numId w:val="900"/>
        </w:numPr>
        <w:spacing w:before="0" w:after="0"/>
      </w:pPr>
      <w:r>
        <w:t>Volcanic Province</w:t>
      </w:r>
    </w:p>
    <w:p>
      <w:pPr>
        <w:numPr>
          <w:ilvl w:val="3"/>
          <w:numId w:val="900"/>
        </w:numPr>
        <w:spacing w:before="0" w:after="0"/>
      </w:pPr>
      <w:r>
        <w:t>Arsia Mons</w:t>
      </w:r>
    </w:p>
    <w:p>
      <w:pPr>
        <w:numPr>
          <w:ilvl w:val="3"/>
          <w:numId w:val="900"/>
        </w:numPr>
        <w:spacing w:before="0" w:after="0"/>
      </w:pPr>
      <w:r>
        <w:t>Pavonis Mons</w:t>
      </w:r>
    </w:p>
    <w:p>
      <w:pPr>
        <w:numPr>
          <w:ilvl w:val="3"/>
          <w:numId w:val="900"/>
        </w:numPr>
        <w:spacing w:before="0" w:after="0"/>
      </w:pPr>
      <w:r>
        <w:t>Ascraeus Mons</w:t>
      </w:r>
    </w:p>
    <w:p>
      <w:pPr>
        <w:numPr>
          <w:ilvl w:val="1"/>
          <w:numId w:val="900"/>
        </w:numPr>
        <w:spacing w:before="0" w:after="0"/>
      </w:pPr>
      <w:r>
        <w:t>Other Martian Volcanic Features</w:t>
      </w:r>
    </w:p>
    <w:p>
      <w:pPr>
        <w:numPr>
          <w:ilvl w:val="2"/>
          <w:numId w:val="900"/>
        </w:numPr>
        <w:spacing w:before="0" w:after="0"/>
      </w:pPr>
      <w:r>
        <w:t>Alba Mons</w:t>
      </w:r>
    </w:p>
    <w:p>
      <w:pPr>
        <w:numPr>
          <w:ilvl w:val="2"/>
          <w:numId w:val="900"/>
        </w:numPr>
        <w:spacing w:before="0" w:after="0"/>
      </w:pPr>
      <w:r>
        <w:t>Elysium Mons</w:t>
      </w:r>
    </w:p>
    <w:p>
      <w:pPr>
        <w:numPr>
          <w:ilvl w:val="2"/>
          <w:numId w:val="900"/>
        </w:numPr>
        <w:spacing w:before="0" w:after="0"/>
      </w:pPr>
      <w:r>
        <w:t>Volcanic Plains</w:t>
      </w:r>
    </w:p>
    <w:p>
      <w:pPr>
        <w:numPr>
          <w:ilvl w:val="1"/>
          <w:numId w:val="900"/>
        </w:numPr>
        <w:spacing w:before="0" w:after="0"/>
      </w:pPr>
      <w:r>
        <w:t>Martian Volcanic History</w:t>
      </w:r>
    </w:p>
    <w:p>
      <w:pPr>
        <w:numPr>
          <w:ilvl w:val="2"/>
          <w:numId w:val="900"/>
        </w:numPr>
        <w:spacing w:before="0" w:after="0"/>
      </w:pPr>
      <w:r>
        <w:t>Noachian Period</w:t>
      </w:r>
    </w:p>
    <w:p>
      <w:pPr>
        <w:numPr>
          <w:ilvl w:val="2"/>
          <w:numId w:val="900"/>
        </w:numPr>
        <w:spacing w:before="0" w:after="0"/>
      </w:pPr>
      <w:r>
        <w:t>Hesperian Period</w:t>
      </w:r>
    </w:p>
    <w:p>
      <w:pPr>
        <w:numPr>
          <w:ilvl w:val="2"/>
          <w:numId w:val="900"/>
        </w:numPr>
        <w:spacing w:before="0" w:after="0"/>
      </w:pPr>
      <w:r>
        <w:t>Amazonian Period</w:t>
      </w:r>
    </w:p>
    <w:p>
      <w:pPr>
        <w:numPr>
          <w:ilvl w:val="0"/>
          <w:numId w:val="900"/>
        </w:numPr>
        <w:spacing w:before="0" w:after="0"/>
      </w:pPr>
      <w:r>
        <w:t>Volcanism on Venus</w:t>
      </w:r>
    </w:p>
    <w:p>
      <w:pPr>
        <w:numPr>
          <w:ilvl w:val="1"/>
          <w:numId w:val="900"/>
        </w:numPr>
        <w:spacing w:before="0" w:after="0"/>
      </w:pPr>
      <w:r>
        <w:t>Shield Volcanoes</w:t>
      </w:r>
    </w:p>
    <w:p>
      <w:pPr>
        <w:numPr>
          <w:ilvl w:val="2"/>
          <w:numId w:val="900"/>
        </w:numPr>
        <w:spacing w:before="0" w:after="0"/>
      </w:pPr>
      <w:r>
        <w:t>Morphology and Distribution</w:t>
      </w:r>
    </w:p>
    <w:p>
      <w:pPr>
        <w:numPr>
          <w:ilvl w:val="3"/>
          <w:numId w:val="900"/>
        </w:numPr>
        <w:spacing w:before="0" w:after="0"/>
      </w:pPr>
      <w:r>
        <w:t>Large Shield Complexes</w:t>
      </w:r>
    </w:p>
    <w:p>
      <w:pPr>
        <w:numPr>
          <w:ilvl w:val="3"/>
          <w:numId w:val="900"/>
        </w:numPr>
        <w:spacing w:before="0" w:after="0"/>
      </w:pPr>
      <w:r>
        <w:t>Pancake Domes</w:t>
      </w:r>
    </w:p>
    <w:p>
      <w:pPr>
        <w:numPr>
          <w:ilvl w:val="3"/>
          <w:numId w:val="900"/>
        </w:numPr>
        <w:spacing w:before="0" w:after="0"/>
      </w:pPr>
      <w:r>
        <w:t>Steep-Sided Domes</w:t>
      </w:r>
    </w:p>
    <w:p>
      <w:pPr>
        <w:numPr>
          <w:ilvl w:val="1"/>
          <w:numId w:val="900"/>
        </w:numPr>
        <w:spacing w:before="0" w:after="0"/>
      </w:pPr>
      <w:r>
        <w:t>Coronae</w:t>
      </w:r>
    </w:p>
    <w:p>
      <w:pPr>
        <w:numPr>
          <w:ilvl w:val="2"/>
          <w:numId w:val="900"/>
        </w:numPr>
        <w:spacing w:before="0" w:after="0"/>
      </w:pPr>
      <w:r>
        <w:t>Formation and Significance</w:t>
      </w:r>
    </w:p>
    <w:p>
      <w:pPr>
        <w:numPr>
          <w:ilvl w:val="3"/>
          <w:numId w:val="900"/>
        </w:numPr>
        <w:spacing w:before="0" w:after="0"/>
      </w:pPr>
      <w:r>
        <w:t>Circular Features</w:t>
      </w:r>
    </w:p>
    <w:p>
      <w:pPr>
        <w:numPr>
          <w:ilvl w:val="3"/>
          <w:numId w:val="900"/>
        </w:numPr>
        <w:spacing w:before="0" w:after="0"/>
      </w:pPr>
      <w:r>
        <w:t>Mantle Upwelling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1"/>
          <w:numId w:val="900"/>
        </w:numPr>
        <w:spacing w:before="0" w:after="0"/>
      </w:pPr>
      <w:r>
        <w:t>Volcanic Plains</w:t>
      </w:r>
    </w:p>
    <w:p>
      <w:pPr>
        <w:numPr>
          <w:ilvl w:val="2"/>
          <w:numId w:val="900"/>
        </w:numPr>
        <w:spacing w:before="0" w:after="0"/>
      </w:pPr>
      <w:r>
        <w:t>Extensive Lava Plains</w:t>
      </w:r>
    </w:p>
    <w:p>
      <w:pPr>
        <w:numPr>
          <w:ilvl w:val="2"/>
          <w:numId w:val="900"/>
        </w:numPr>
        <w:spacing w:before="0" w:after="0"/>
      </w:pPr>
      <w:r>
        <w:t>Wrinkle Ridges</w:t>
      </w:r>
    </w:p>
    <w:p>
      <w:pPr>
        <w:numPr>
          <w:ilvl w:val="2"/>
          <w:numId w:val="900"/>
        </w:numPr>
        <w:spacing w:before="0" w:after="0"/>
      </w:pPr>
      <w:r>
        <w:t>Flow Features</w:t>
      </w:r>
    </w:p>
    <w:p>
      <w:pPr>
        <w:numPr>
          <w:ilvl w:val="0"/>
          <w:numId w:val="900"/>
        </w:numPr>
        <w:spacing w:before="0" w:after="0"/>
      </w:pPr>
      <w:r>
        <w:t>Volcanism on Io</w:t>
      </w:r>
    </w:p>
    <w:p>
      <w:pPr>
        <w:numPr>
          <w:ilvl w:val="1"/>
          <w:numId w:val="900"/>
        </w:numPr>
        <w:spacing w:before="0" w:after="0"/>
      </w:pPr>
      <w:r>
        <w:t>Sulfur and Silicate Volcanism</w:t>
      </w:r>
    </w:p>
    <w:p>
      <w:pPr>
        <w:numPr>
          <w:ilvl w:val="2"/>
          <w:numId w:val="900"/>
        </w:numPr>
        <w:spacing w:before="0" w:after="0"/>
      </w:pPr>
      <w:r>
        <w:t>Active Volcanism</w:t>
      </w:r>
    </w:p>
    <w:p>
      <w:pPr>
        <w:numPr>
          <w:ilvl w:val="2"/>
          <w:numId w:val="900"/>
        </w:numPr>
        <w:spacing w:before="0" w:after="0"/>
      </w:pPr>
      <w:r>
        <w:t>Sulfur Compounds</w:t>
      </w:r>
    </w:p>
    <w:p>
      <w:pPr>
        <w:numPr>
          <w:ilvl w:val="2"/>
          <w:numId w:val="900"/>
        </w:numPr>
        <w:spacing w:before="0" w:after="0"/>
      </w:pPr>
      <w:r>
        <w:t>High-Temperature Eruptions</w:t>
      </w:r>
    </w:p>
    <w:p>
      <w:pPr>
        <w:numPr>
          <w:ilvl w:val="1"/>
          <w:numId w:val="900"/>
        </w:numPr>
        <w:spacing w:before="0" w:after="0"/>
      </w:pPr>
      <w:r>
        <w:t>Volcanic Features</w:t>
      </w:r>
    </w:p>
    <w:p>
      <w:pPr>
        <w:numPr>
          <w:ilvl w:val="2"/>
          <w:numId w:val="900"/>
        </w:numPr>
        <w:spacing w:before="0" w:after="0"/>
      </w:pPr>
      <w:r>
        <w:t>Volcanic Plumes</w:t>
      </w:r>
    </w:p>
    <w:p>
      <w:pPr>
        <w:numPr>
          <w:ilvl w:val="2"/>
          <w:numId w:val="900"/>
        </w:numPr>
        <w:spacing w:before="0" w:after="0"/>
      </w:pPr>
      <w:r>
        <w:t>Lava Lakes</w:t>
      </w:r>
    </w:p>
    <w:p>
      <w:pPr>
        <w:numPr>
          <w:ilvl w:val="2"/>
          <w:numId w:val="900"/>
        </w:numPr>
        <w:spacing w:before="0" w:after="0"/>
      </w:pPr>
      <w:r>
        <w:t>Volcanic Centers</w:t>
      </w:r>
    </w:p>
    <w:p>
      <w:pPr>
        <w:numPr>
          <w:ilvl w:val="1"/>
          <w:numId w:val="900"/>
        </w:numPr>
        <w:spacing w:before="0" w:after="0"/>
      </w:pPr>
      <w:r>
        <w:t>Tidal Heating</w:t>
      </w:r>
    </w:p>
    <w:p>
      <w:pPr>
        <w:numPr>
          <w:ilvl w:val="2"/>
          <w:numId w:val="900"/>
        </w:numPr>
        <w:spacing w:before="0" w:after="0"/>
      </w:pPr>
      <w:r>
        <w:t>Orbital Resonance</w:t>
      </w:r>
    </w:p>
    <w:p>
      <w:pPr>
        <w:numPr>
          <w:ilvl w:val="2"/>
          <w:numId w:val="900"/>
        </w:numPr>
        <w:spacing w:before="0" w:after="0"/>
      </w:pPr>
      <w:r>
        <w:t>Internal Heat Generation</w:t>
      </w:r>
    </w:p>
    <w:p>
      <w:pPr>
        <w:numPr>
          <w:ilvl w:val="0"/>
          <w:numId w:val="900"/>
        </w:numPr>
        <w:spacing w:before="0" w:after="0"/>
      </w:pPr>
      <w:r>
        <w:t>Cryovolcanism (Ice Volcanoes)</w:t>
      </w:r>
    </w:p>
    <w:p>
      <w:pPr>
        <w:numPr>
          <w:ilvl w:val="1"/>
          <w:numId w:val="900"/>
        </w:numPr>
        <w:spacing w:before="0" w:after="0"/>
      </w:pPr>
      <w:r>
        <w:t>Enceladus (Moon of Saturn)</w:t>
      </w:r>
    </w:p>
    <w:p>
      <w:pPr>
        <w:numPr>
          <w:ilvl w:val="2"/>
          <w:numId w:val="900"/>
        </w:numPr>
        <w:spacing w:before="0" w:after="0"/>
      </w:pPr>
      <w:r>
        <w:t>Water-Ice Plumes</w:t>
      </w:r>
    </w:p>
    <w:p>
      <w:pPr>
        <w:numPr>
          <w:ilvl w:val="3"/>
          <w:numId w:val="900"/>
        </w:numPr>
        <w:spacing w:before="0" w:after="0"/>
      </w:pPr>
      <w:r>
        <w:t>South Polar Terrain</w:t>
      </w:r>
    </w:p>
    <w:p>
      <w:pPr>
        <w:numPr>
          <w:ilvl w:val="3"/>
          <w:numId w:val="900"/>
        </w:numPr>
        <w:spacing w:before="0" w:after="0"/>
      </w:pPr>
      <w:r>
        <w:t>Tiger Stripes</w:t>
      </w:r>
    </w:p>
    <w:p>
      <w:pPr>
        <w:numPr>
          <w:ilvl w:val="3"/>
          <w:numId w:val="900"/>
        </w:numPr>
        <w:spacing w:before="0" w:after="0"/>
      </w:pPr>
      <w:r>
        <w:t>Subsurface Ocean</w:t>
      </w:r>
    </w:p>
    <w:p>
      <w:pPr>
        <w:numPr>
          <w:ilvl w:val="1"/>
          <w:numId w:val="900"/>
        </w:numPr>
        <w:spacing w:before="0" w:after="0"/>
      </w:pPr>
      <w:r>
        <w:t>Triton (Moon of Neptune)</w:t>
      </w:r>
    </w:p>
    <w:p>
      <w:pPr>
        <w:numPr>
          <w:ilvl w:val="2"/>
          <w:numId w:val="900"/>
        </w:numPr>
        <w:spacing w:before="0" w:after="0"/>
      </w:pPr>
      <w:r>
        <w:t>Nitrogen Geysers</w:t>
      </w:r>
    </w:p>
    <w:p>
      <w:pPr>
        <w:numPr>
          <w:ilvl w:val="3"/>
          <w:numId w:val="900"/>
        </w:numPr>
        <w:spacing w:before="0" w:after="0"/>
      </w:pPr>
      <w:r>
        <w:t>Seasonal Activity</w:t>
      </w:r>
    </w:p>
    <w:p>
      <w:pPr>
        <w:numPr>
          <w:ilvl w:val="3"/>
          <w:numId w:val="900"/>
        </w:numPr>
        <w:spacing w:before="0" w:after="0"/>
      </w:pPr>
      <w:r>
        <w:t>Atmospheric Interaction</w:t>
      </w:r>
    </w:p>
    <w:p>
      <w:pPr>
        <w:numPr>
          <w:ilvl w:val="1"/>
          <w:numId w:val="900"/>
        </w:numPr>
        <w:spacing w:before="0" w:after="0"/>
      </w:pPr>
      <w:r>
        <w:t>Other Icy Bodies</w:t>
      </w:r>
    </w:p>
    <w:p>
      <w:pPr>
        <w:numPr>
          <w:ilvl w:val="2"/>
          <w:numId w:val="900"/>
        </w:numPr>
        <w:spacing w:before="0" w:after="0"/>
      </w:pPr>
      <w:r>
        <w:t>Europa</w:t>
      </w:r>
    </w:p>
    <w:p>
      <w:pPr>
        <w:numPr>
          <w:ilvl w:val="2"/>
          <w:numId w:val="900"/>
        </w:numPr>
        <w:spacing w:before="0" w:after="0"/>
      </w:pPr>
      <w:r>
        <w:t>Titan</w:t>
      </w:r>
    </w:p>
    <w:p>
      <w:pPr>
        <w:numPr>
          <w:ilvl w:val="2"/>
          <w:numId w:val="900"/>
        </w:numPr>
        <w:spacing w:before="0" w:after="0"/>
      </w:pPr>
      <w:r>
        <w:t>Pluto</w:t>
      </w:r>
    </w:p>
    <w:p>
      <w:pPr>
        <w:pStyle w:val="Heading1"/>
      </w:pPr>
      <w:r>
        <w:t>Volcanoes and Society</w:t>
      </w:r>
    </w:p>
    <w:p>
      <w:pPr>
        <w:numPr>
          <w:ilvl w:val="0"/>
          <w:numId w:val="900"/>
        </w:numPr>
        <w:spacing w:before="0" w:after="0"/>
      </w:pPr>
      <w:r>
        <w:t>Benefits of Volcanism</w:t>
      </w:r>
    </w:p>
    <w:p>
      <w:pPr>
        <w:numPr>
          <w:ilvl w:val="1"/>
          <w:numId w:val="900"/>
        </w:numPr>
        <w:spacing w:before="0" w:after="0"/>
      </w:pPr>
      <w:r>
        <w:t>Geothermal Energy</w:t>
      </w:r>
    </w:p>
    <w:p>
      <w:pPr>
        <w:numPr>
          <w:ilvl w:val="2"/>
          <w:numId w:val="900"/>
        </w:numPr>
        <w:spacing w:before="0" w:after="0"/>
      </w:pPr>
      <w:r>
        <w:t>Geothermal Power Plants</w:t>
      </w:r>
    </w:p>
    <w:p>
      <w:pPr>
        <w:numPr>
          <w:ilvl w:val="3"/>
          <w:numId w:val="900"/>
        </w:numPr>
        <w:spacing w:before="0" w:after="0"/>
      </w:pPr>
      <w:r>
        <w:t>Steam Turbines</w:t>
      </w:r>
    </w:p>
    <w:p>
      <w:pPr>
        <w:numPr>
          <w:ilvl w:val="3"/>
          <w:numId w:val="900"/>
        </w:numPr>
        <w:spacing w:before="0" w:after="0"/>
      </w:pPr>
      <w:r>
        <w:t>Binary Cycle Plants</w:t>
      </w:r>
    </w:p>
    <w:p>
      <w:pPr>
        <w:numPr>
          <w:ilvl w:val="3"/>
          <w:numId w:val="900"/>
        </w:numPr>
        <w:spacing w:before="0" w:after="0"/>
      </w:pPr>
      <w:r>
        <w:t>Enhanced Geothermal Systems</w:t>
      </w:r>
    </w:p>
    <w:p>
      <w:pPr>
        <w:numPr>
          <w:ilvl w:val="2"/>
          <w:numId w:val="900"/>
        </w:numPr>
        <w:spacing w:before="0" w:after="0"/>
      </w:pPr>
      <w:r>
        <w:t>Direct Use Applications</w:t>
      </w:r>
    </w:p>
    <w:p>
      <w:pPr>
        <w:numPr>
          <w:ilvl w:val="3"/>
          <w:numId w:val="900"/>
        </w:numPr>
        <w:spacing w:before="0" w:after="0"/>
      </w:pPr>
      <w:r>
        <w:t>Space Heating</w:t>
      </w:r>
    </w:p>
    <w:p>
      <w:pPr>
        <w:numPr>
          <w:ilvl w:val="3"/>
          <w:numId w:val="900"/>
        </w:numPr>
        <w:spacing w:before="0" w:after="0"/>
      </w:pPr>
      <w:r>
        <w:t>Greenhouse Agriculture</w:t>
      </w:r>
    </w:p>
    <w:p>
      <w:pPr>
        <w:numPr>
          <w:ilvl w:val="3"/>
          <w:numId w:val="900"/>
        </w:numPr>
        <w:spacing w:before="0" w:after="0"/>
      </w:pPr>
      <w:r>
        <w:t>Industrial Processes</w:t>
      </w:r>
    </w:p>
    <w:p>
      <w:pPr>
        <w:numPr>
          <w:ilvl w:val="1"/>
          <w:numId w:val="900"/>
        </w:numPr>
        <w:spacing w:before="0" w:after="0"/>
      </w:pPr>
      <w:r>
        <w:t>Creation of Fertile Soils</w:t>
      </w:r>
    </w:p>
    <w:p>
      <w:pPr>
        <w:numPr>
          <w:ilvl w:val="2"/>
          <w:numId w:val="900"/>
        </w:numPr>
        <w:spacing w:before="0" w:after="0"/>
      </w:pPr>
      <w:r>
        <w:t>Soil Formation Processes</w:t>
      </w:r>
    </w:p>
    <w:p>
      <w:pPr>
        <w:numPr>
          <w:ilvl w:val="3"/>
          <w:numId w:val="900"/>
        </w:numPr>
        <w:spacing w:before="0" w:after="0"/>
      </w:pPr>
      <w:r>
        <w:t>Weathering of Volcanic Rocks</w:t>
      </w:r>
    </w:p>
    <w:p>
      <w:pPr>
        <w:numPr>
          <w:ilvl w:val="3"/>
          <w:numId w:val="900"/>
        </w:numPr>
        <w:spacing w:before="0" w:after="0"/>
      </w:pPr>
      <w:r>
        <w:t>Nutrient Release</w:t>
      </w:r>
    </w:p>
    <w:p>
      <w:pPr>
        <w:numPr>
          <w:ilvl w:val="3"/>
          <w:numId w:val="900"/>
        </w:numPr>
        <w:spacing w:before="0" w:after="0"/>
      </w:pPr>
      <w:r>
        <w:t>Soil Development</w:t>
      </w:r>
    </w:p>
    <w:p>
      <w:pPr>
        <w:numPr>
          <w:ilvl w:val="2"/>
          <w:numId w:val="900"/>
        </w:numPr>
        <w:spacing w:before="0" w:after="0"/>
      </w:pPr>
      <w:r>
        <w:t>Agricultural Productivity</w:t>
      </w:r>
    </w:p>
    <w:p>
      <w:pPr>
        <w:numPr>
          <w:ilvl w:val="3"/>
          <w:numId w:val="900"/>
        </w:numPr>
        <w:spacing w:before="0" w:after="0"/>
      </w:pPr>
      <w:r>
        <w:t>Volcanic Ash Benefits</w:t>
      </w:r>
    </w:p>
    <w:p>
      <w:pPr>
        <w:numPr>
          <w:ilvl w:val="3"/>
          <w:numId w:val="900"/>
        </w:numPr>
        <w:spacing w:before="0" w:after="0"/>
      </w:pPr>
      <w:r>
        <w:t>Crop Yields</w:t>
      </w:r>
    </w:p>
    <w:p>
      <w:pPr>
        <w:numPr>
          <w:ilvl w:val="3"/>
          <w:numId w:val="900"/>
        </w:numPr>
        <w:spacing w:before="0" w:after="0"/>
      </w:pPr>
      <w:r>
        <w:t>Soil Chemistry</w:t>
      </w:r>
    </w:p>
    <w:p>
      <w:pPr>
        <w:numPr>
          <w:ilvl w:val="1"/>
          <w:numId w:val="900"/>
        </w:numPr>
        <w:spacing w:before="0" w:after="0"/>
      </w:pPr>
      <w:r>
        <w:t>Mineral and Ore Deposits</w:t>
      </w:r>
    </w:p>
    <w:p>
      <w:pPr>
        <w:numPr>
          <w:ilvl w:val="2"/>
          <w:numId w:val="900"/>
        </w:numPr>
        <w:spacing w:before="0" w:after="0"/>
      </w:pPr>
      <w:r>
        <w:t>Formation of Ore Bodies</w:t>
      </w:r>
    </w:p>
    <w:p>
      <w:pPr>
        <w:numPr>
          <w:ilvl w:val="3"/>
          <w:numId w:val="900"/>
        </w:numPr>
        <w:spacing w:before="0" w:after="0"/>
      </w:pPr>
      <w:r>
        <w:t>Hydrothermal Deposits</w:t>
      </w:r>
    </w:p>
    <w:p>
      <w:pPr>
        <w:numPr>
          <w:ilvl w:val="3"/>
          <w:numId w:val="900"/>
        </w:numPr>
        <w:spacing w:before="0" w:after="0"/>
      </w:pPr>
      <w:r>
        <w:t>Porphyry Deposits</w:t>
      </w:r>
    </w:p>
    <w:p>
      <w:pPr>
        <w:numPr>
          <w:ilvl w:val="3"/>
          <w:numId w:val="900"/>
        </w:numPr>
        <w:spacing w:before="0" w:after="0"/>
      </w:pPr>
      <w:r>
        <w:t>Epithermal Deposits</w:t>
      </w:r>
    </w:p>
    <w:p>
      <w:pPr>
        <w:numPr>
          <w:ilvl w:val="2"/>
          <w:numId w:val="900"/>
        </w:numPr>
        <w:spacing w:before="0" w:after="0"/>
      </w:pPr>
      <w:r>
        <w:t>Economic Importance</w:t>
      </w:r>
    </w:p>
    <w:p>
      <w:pPr>
        <w:numPr>
          <w:ilvl w:val="3"/>
          <w:numId w:val="900"/>
        </w:numPr>
        <w:spacing w:before="0" w:after="0"/>
      </w:pPr>
      <w:r>
        <w:t>Metal Mining</w:t>
      </w:r>
    </w:p>
    <w:p>
      <w:pPr>
        <w:numPr>
          <w:ilvl w:val="3"/>
          <w:numId w:val="900"/>
        </w:numPr>
        <w:spacing w:before="0" w:after="0"/>
      </w:pPr>
      <w:r>
        <w:t>Industrial Minerals</w:t>
      </w:r>
    </w:p>
    <w:p>
      <w:pPr>
        <w:numPr>
          <w:ilvl w:val="3"/>
          <w:numId w:val="900"/>
        </w:numPr>
        <w:spacing w:before="0" w:after="0"/>
      </w:pPr>
      <w:r>
        <w:t>Precious Metals</w:t>
      </w:r>
    </w:p>
    <w:p>
      <w:pPr>
        <w:numPr>
          <w:ilvl w:val="1"/>
          <w:numId w:val="900"/>
        </w:numPr>
        <w:spacing w:before="0" w:after="0"/>
      </w:pPr>
      <w:r>
        <w:t>Tourism and Recreation</w:t>
      </w:r>
    </w:p>
    <w:p>
      <w:pPr>
        <w:numPr>
          <w:ilvl w:val="2"/>
          <w:numId w:val="900"/>
        </w:numPr>
        <w:spacing w:before="0" w:after="0"/>
      </w:pPr>
      <w:r>
        <w:t>Volcanic Parks and Attractions</w:t>
      </w:r>
    </w:p>
    <w:p>
      <w:pPr>
        <w:numPr>
          <w:ilvl w:val="3"/>
          <w:numId w:val="900"/>
        </w:numPr>
        <w:spacing w:before="0" w:after="0"/>
      </w:pPr>
      <w:r>
        <w:t>National Parks</w:t>
      </w:r>
    </w:p>
    <w:p>
      <w:pPr>
        <w:numPr>
          <w:ilvl w:val="3"/>
          <w:numId w:val="900"/>
        </w:numPr>
        <w:spacing w:before="0" w:after="0"/>
      </w:pPr>
      <w:r>
        <w:t>Geoparks</w:t>
      </w:r>
    </w:p>
    <w:p>
      <w:pPr>
        <w:numPr>
          <w:ilvl w:val="3"/>
          <w:numId w:val="900"/>
        </w:numPr>
        <w:spacing w:before="0" w:after="0"/>
      </w:pPr>
      <w:r>
        <w:t>Educational Centers</w:t>
      </w:r>
    </w:p>
    <w:p>
      <w:pPr>
        <w:numPr>
          <w:ilvl w:val="2"/>
          <w:numId w:val="900"/>
        </w:numPr>
        <w:spacing w:before="0" w:after="0"/>
      </w:pPr>
      <w:r>
        <w:t>Adventure Tourism</w:t>
      </w:r>
    </w:p>
    <w:p>
      <w:pPr>
        <w:numPr>
          <w:ilvl w:val="3"/>
          <w:numId w:val="900"/>
        </w:numPr>
        <w:spacing w:before="0" w:after="0"/>
      </w:pPr>
      <w:r>
        <w:t>Volcano Climbing</w:t>
      </w:r>
    </w:p>
    <w:p>
      <w:pPr>
        <w:numPr>
          <w:ilvl w:val="3"/>
          <w:numId w:val="900"/>
        </w:numPr>
        <w:spacing w:before="0" w:after="0"/>
      </w:pPr>
      <w:r>
        <w:t>Lava Viewing</w:t>
      </w:r>
    </w:p>
    <w:p>
      <w:pPr>
        <w:numPr>
          <w:ilvl w:val="3"/>
          <w:numId w:val="900"/>
        </w:numPr>
        <w:spacing w:before="0" w:after="0"/>
      </w:pPr>
      <w:r>
        <w:t>Hot Springs</w:t>
      </w:r>
    </w:p>
    <w:p>
      <w:pPr>
        <w:numPr>
          <w:ilvl w:val="1"/>
          <w:numId w:val="900"/>
        </w:numPr>
        <w:spacing w:before="0" w:after="0"/>
      </w:pPr>
      <w:r>
        <w:t>Construction Materials</w:t>
      </w:r>
    </w:p>
    <w:p>
      <w:pPr>
        <w:numPr>
          <w:ilvl w:val="2"/>
          <w:numId w:val="900"/>
        </w:numPr>
        <w:spacing w:before="0" w:after="0"/>
      </w:pPr>
      <w:r>
        <w:t>Volcanic Rock Products</w:t>
      </w:r>
    </w:p>
    <w:p>
      <w:pPr>
        <w:numPr>
          <w:ilvl w:val="2"/>
          <w:numId w:val="900"/>
        </w:numPr>
        <w:spacing w:before="0" w:after="0"/>
      </w:pPr>
      <w:r>
        <w:t>Pumice and Scoria</w:t>
      </w:r>
    </w:p>
    <w:p>
      <w:pPr>
        <w:numPr>
          <w:ilvl w:val="2"/>
          <w:numId w:val="900"/>
        </w:numPr>
        <w:spacing w:before="0" w:after="0"/>
      </w:pPr>
      <w:r>
        <w:t>Aggregate Materials</w:t>
      </w:r>
    </w:p>
    <w:p>
      <w:pPr>
        <w:numPr>
          <w:ilvl w:val="0"/>
          <w:numId w:val="900"/>
        </w:numPr>
        <w:spacing w:before="0" w:after="0"/>
      </w:pPr>
      <w:r>
        <w:t>Volcanoes in Culture and History</w:t>
      </w:r>
    </w:p>
    <w:p>
      <w:pPr>
        <w:numPr>
          <w:ilvl w:val="1"/>
          <w:numId w:val="900"/>
        </w:numPr>
        <w:spacing w:before="0" w:after="0"/>
      </w:pPr>
      <w:r>
        <w:t>Mythology and Religion</w:t>
      </w:r>
    </w:p>
    <w:p>
      <w:pPr>
        <w:numPr>
          <w:ilvl w:val="2"/>
          <w:numId w:val="900"/>
        </w:numPr>
        <w:spacing w:before="0" w:after="0"/>
      </w:pPr>
      <w:r>
        <w:t>Deities and Rituals</w:t>
      </w:r>
    </w:p>
    <w:p>
      <w:pPr>
        <w:numPr>
          <w:ilvl w:val="3"/>
          <w:numId w:val="900"/>
        </w:numPr>
        <w:spacing w:before="0" w:after="0"/>
      </w:pPr>
      <w:r>
        <w:t>Volcano Gods</w:t>
      </w:r>
    </w:p>
    <w:p>
      <w:pPr>
        <w:numPr>
          <w:ilvl w:val="3"/>
          <w:numId w:val="900"/>
        </w:numPr>
        <w:spacing w:before="0" w:after="0"/>
      </w:pPr>
      <w:r>
        <w:t>Sacrificial Practices</w:t>
      </w:r>
    </w:p>
    <w:p>
      <w:pPr>
        <w:numPr>
          <w:ilvl w:val="3"/>
          <w:numId w:val="900"/>
        </w:numPr>
        <w:spacing w:before="0" w:after="0"/>
      </w:pPr>
      <w:r>
        <w:t>Sacred Mountains</w:t>
      </w:r>
    </w:p>
    <w:p>
      <w:pPr>
        <w:numPr>
          <w:ilvl w:val="2"/>
          <w:numId w:val="900"/>
        </w:numPr>
        <w:spacing w:before="0" w:after="0"/>
      </w:pPr>
      <w:r>
        <w:t>Symbolism of Volcanoes</w:t>
      </w:r>
    </w:p>
    <w:p>
      <w:pPr>
        <w:numPr>
          <w:ilvl w:val="3"/>
          <w:numId w:val="900"/>
        </w:numPr>
        <w:spacing w:before="0" w:after="0"/>
      </w:pPr>
      <w:r>
        <w:t>Creation and Destruction</w:t>
      </w:r>
    </w:p>
    <w:p>
      <w:pPr>
        <w:numPr>
          <w:ilvl w:val="3"/>
          <w:numId w:val="900"/>
        </w:numPr>
        <w:spacing w:before="0" w:after="0"/>
      </w:pPr>
      <w:r>
        <w:t>Spiritual Significance</w:t>
      </w:r>
    </w:p>
    <w:p>
      <w:pPr>
        <w:numPr>
          <w:ilvl w:val="3"/>
          <w:numId w:val="900"/>
        </w:numPr>
        <w:spacing w:before="0" w:after="0"/>
      </w:pPr>
      <w:r>
        <w:t>Cultural Metaphors</w:t>
      </w:r>
    </w:p>
    <w:p>
      <w:pPr>
        <w:numPr>
          <w:ilvl w:val="1"/>
          <w:numId w:val="900"/>
        </w:numPr>
        <w:spacing w:before="0" w:after="0"/>
      </w:pPr>
      <w:r>
        <w:t>Influence on Historical Events</w:t>
      </w:r>
    </w:p>
    <w:p>
      <w:pPr>
        <w:numPr>
          <w:ilvl w:val="2"/>
          <w:numId w:val="900"/>
        </w:numPr>
        <w:spacing w:before="0" w:after="0"/>
      </w:pPr>
      <w:r>
        <w:t>Pompeii and Vesuvius</w:t>
      </w:r>
    </w:p>
    <w:p>
      <w:pPr>
        <w:numPr>
          <w:ilvl w:val="3"/>
          <w:numId w:val="900"/>
        </w:numPr>
        <w:spacing w:before="0" w:after="0"/>
      </w:pPr>
      <w:r>
        <w:t>Archaeological Preservation</w:t>
      </w:r>
    </w:p>
    <w:p>
      <w:pPr>
        <w:numPr>
          <w:ilvl w:val="3"/>
          <w:numId w:val="900"/>
        </w:numPr>
        <w:spacing w:before="0" w:after="0"/>
      </w:pPr>
      <w:r>
        <w:t>Historical Documentation</w:t>
      </w:r>
    </w:p>
    <w:p>
      <w:pPr>
        <w:numPr>
          <w:ilvl w:val="3"/>
          <w:numId w:val="900"/>
        </w:numPr>
        <w:spacing w:before="0" w:after="0"/>
      </w:pPr>
      <w:r>
        <w:t>Cultural Impact</w:t>
      </w:r>
    </w:p>
    <w:p>
      <w:pPr>
        <w:numPr>
          <w:ilvl w:val="2"/>
          <w:numId w:val="900"/>
        </w:numPr>
        <w:spacing w:before="0" w:after="0"/>
      </w:pPr>
      <w:r>
        <w:t>Krakatoa and Global Effects</w:t>
      </w:r>
    </w:p>
    <w:p>
      <w:pPr>
        <w:numPr>
          <w:ilvl w:val="3"/>
          <w:numId w:val="900"/>
        </w:numPr>
        <w:spacing w:before="0" w:after="0"/>
      </w:pPr>
      <w:r>
        <w:t>1883 Eruption</w:t>
      </w:r>
    </w:p>
    <w:p>
      <w:pPr>
        <w:numPr>
          <w:ilvl w:val="3"/>
          <w:numId w:val="900"/>
        </w:numPr>
        <w:spacing w:before="0" w:after="0"/>
      </w:pPr>
      <w:r>
        <w:t>Atmospheric Effects</w:t>
      </w:r>
    </w:p>
    <w:p>
      <w:pPr>
        <w:numPr>
          <w:ilvl w:val="3"/>
          <w:numId w:val="900"/>
        </w:numPr>
        <w:spacing w:before="0" w:after="0"/>
      </w:pPr>
      <w:r>
        <w:t>Global Communications</w:t>
      </w:r>
    </w:p>
    <w:p>
      <w:pPr>
        <w:numPr>
          <w:ilvl w:val="2"/>
          <w:numId w:val="900"/>
        </w:numPr>
        <w:spacing w:before="0" w:after="0"/>
      </w:pPr>
      <w:r>
        <w:t>Tambora and the Year Without a Summer</w:t>
      </w:r>
    </w:p>
    <w:p>
      <w:pPr>
        <w:numPr>
          <w:ilvl w:val="3"/>
          <w:numId w:val="900"/>
        </w:numPr>
        <w:spacing w:before="0" w:after="0"/>
      </w:pPr>
      <w:r>
        <w:t>1815 Eruption</w:t>
      </w:r>
    </w:p>
    <w:p>
      <w:pPr>
        <w:numPr>
          <w:ilvl w:val="3"/>
          <w:numId w:val="900"/>
        </w:numPr>
        <w:spacing w:before="0" w:after="0"/>
      </w:pPr>
      <w:r>
        <w:t>Climate Impact</w:t>
      </w:r>
    </w:p>
    <w:p>
      <w:pPr>
        <w:numPr>
          <w:ilvl w:val="3"/>
          <w:numId w:val="900"/>
        </w:numPr>
        <w:spacing w:before="0" w:after="0"/>
      </w:pPr>
      <w:r>
        <w:t>Agricultural Failure</w:t>
      </w:r>
    </w:p>
    <w:p>
      <w:pPr>
        <w:numPr>
          <w:ilvl w:val="3"/>
          <w:numId w:val="900"/>
        </w:numPr>
        <w:spacing w:before="0" w:after="0"/>
      </w:pPr>
      <w:r>
        <w:t>Social Consequences</w:t>
      </w:r>
    </w:p>
    <w:p>
      <w:pPr>
        <w:numPr>
          <w:ilvl w:val="1"/>
          <w:numId w:val="900"/>
        </w:numPr>
        <w:spacing w:before="0" w:after="0"/>
      </w:pPr>
      <w:r>
        <w:t>Volcanoes in Art and Literature</w:t>
      </w:r>
    </w:p>
    <w:p>
      <w:pPr>
        <w:numPr>
          <w:ilvl w:val="2"/>
          <w:numId w:val="900"/>
        </w:numPr>
        <w:spacing w:before="0" w:after="0"/>
      </w:pPr>
      <w:r>
        <w:t>Artistic Representations</w:t>
      </w:r>
    </w:p>
    <w:p>
      <w:pPr>
        <w:numPr>
          <w:ilvl w:val="3"/>
          <w:numId w:val="900"/>
        </w:numPr>
        <w:spacing w:before="0" w:after="0"/>
      </w:pPr>
      <w:r>
        <w:t>Paintings and Drawings</w:t>
      </w:r>
    </w:p>
    <w:p>
      <w:pPr>
        <w:numPr>
          <w:ilvl w:val="3"/>
          <w:numId w:val="900"/>
        </w:numPr>
        <w:spacing w:before="0" w:after="0"/>
      </w:pPr>
      <w:r>
        <w:t>Photography</w:t>
      </w:r>
    </w:p>
    <w:p>
      <w:pPr>
        <w:numPr>
          <w:ilvl w:val="3"/>
          <w:numId w:val="900"/>
        </w:numPr>
        <w:spacing w:before="0" w:after="0"/>
      </w:pPr>
      <w:r>
        <w:t>Sculpture</w:t>
      </w:r>
    </w:p>
    <w:p>
      <w:pPr>
        <w:numPr>
          <w:ilvl w:val="2"/>
          <w:numId w:val="900"/>
        </w:numPr>
        <w:spacing w:before="0" w:after="0"/>
      </w:pPr>
      <w:r>
        <w:t>Literary Works and Descriptions</w:t>
      </w:r>
    </w:p>
    <w:p>
      <w:pPr>
        <w:numPr>
          <w:ilvl w:val="3"/>
          <w:numId w:val="900"/>
        </w:numPr>
        <w:spacing w:before="0" w:after="0"/>
      </w:pPr>
      <w:r>
        <w:t>Classical Literature</w:t>
      </w:r>
    </w:p>
    <w:p>
      <w:pPr>
        <w:numPr>
          <w:ilvl w:val="3"/>
          <w:numId w:val="900"/>
        </w:numPr>
        <w:spacing w:before="0" w:after="0"/>
      </w:pPr>
      <w:r>
        <w:t>Modern Fiction</w:t>
      </w:r>
    </w:p>
    <w:p>
      <w:pPr>
        <w:numPr>
          <w:ilvl w:val="3"/>
          <w:numId w:val="900"/>
        </w:numPr>
        <w:spacing w:before="0" w:after="0"/>
      </w:pPr>
      <w:r>
        <w:t>Scientific Writing</w:t>
      </w:r>
    </w:p>
    <w:p>
      <w:pPr>
        <w:numPr>
          <w:ilvl w:val="1"/>
          <w:numId w:val="900"/>
        </w:numPr>
        <w:spacing w:before="0" w:after="0"/>
      </w:pPr>
      <w:r>
        <w:t>Modern Volcanic Disasters</w:t>
      </w:r>
    </w:p>
    <w:p>
      <w:pPr>
        <w:numPr>
          <w:ilvl w:val="2"/>
          <w:numId w:val="900"/>
        </w:numPr>
        <w:spacing w:before="0" w:after="0"/>
      </w:pPr>
      <w:r>
        <w:t>Mount Pelée 1902</w:t>
      </w:r>
    </w:p>
    <w:p>
      <w:pPr>
        <w:numPr>
          <w:ilvl w:val="2"/>
          <w:numId w:val="900"/>
        </w:numPr>
        <w:spacing w:before="0" w:after="0"/>
      </w:pPr>
      <w:r>
        <w:t>Nevado del Ruiz 1985</w:t>
      </w:r>
    </w:p>
    <w:p>
      <w:pPr>
        <w:numPr>
          <w:ilvl w:val="2"/>
          <w:numId w:val="900"/>
        </w:numPr>
        <w:spacing w:before="0" w:after="0"/>
      </w:pPr>
      <w:r>
        <w:t>Mount Pinatubo 1991</w:t>
      </w:r>
    </w:p>
    <w:p>
      <w:pPr>
        <w:numPr>
          <w:ilvl w:val="2"/>
          <w:numId w:val="900"/>
        </w:numPr>
        <w:spacing w:before="0" w:after="0"/>
      </w:pPr>
      <w:r>
        <w:t>Eyjafjallajökull 2010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