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VoIP Security and Hacking</w:t>
      </w:r>
    </w:p>
    <w:p>
      <w:pPr>
        <w:pStyle w:val="Heading1"/>
      </w:pPr>
      <w:r>
        <w:t>Introduction to VoIP Technology</w:t>
      </w:r>
    </w:p>
    <w:p>
      <w:pPr>
        <w:numPr>
          <w:ilvl w:val="0"/>
          <w:numId w:val="900"/>
        </w:numPr>
        <w:spacing w:before="0" w:after="0"/>
      </w:pPr>
      <w:r>
        <w:t>Fundamentals of Voice over IP</w:t>
      </w:r>
    </w:p>
    <w:p>
      <w:pPr>
        <w:numPr>
          <w:ilvl w:val="1"/>
          <w:numId w:val="900"/>
        </w:numPr>
        <w:spacing w:before="0" w:after="0"/>
      </w:pPr>
      <w:r>
        <w:t>Analog vs. Digital Voice</w:t>
      </w:r>
    </w:p>
    <w:p>
      <w:pPr>
        <w:numPr>
          <w:ilvl w:val="2"/>
          <w:numId w:val="900"/>
        </w:numPr>
        <w:spacing w:before="0" w:after="0"/>
      </w:pPr>
      <w:r>
        <w:t>Characteristics of Analog Voice Transmission</w:t>
      </w:r>
    </w:p>
    <w:p>
      <w:pPr>
        <w:numPr>
          <w:ilvl w:val="2"/>
          <w:numId w:val="900"/>
        </w:numPr>
        <w:spacing w:before="0" w:after="0"/>
      </w:pPr>
      <w:r>
        <w:t>Digital Voice Encoding and Decoding</w:t>
      </w:r>
    </w:p>
    <w:p>
      <w:pPr>
        <w:numPr>
          <w:ilvl w:val="2"/>
          <w:numId w:val="900"/>
        </w:numPr>
        <w:spacing w:before="0" w:after="0"/>
      </w:pPr>
      <w:r>
        <w:t>Analog-to-Digital Conversion Process</w:t>
      </w:r>
    </w:p>
    <w:p>
      <w:pPr>
        <w:numPr>
          <w:ilvl w:val="2"/>
          <w:numId w:val="900"/>
        </w:numPr>
        <w:spacing w:before="0" w:after="0"/>
      </w:pPr>
      <w:r>
        <w:t>Sampling Rate and Bit Depth</w:t>
      </w:r>
    </w:p>
    <w:p>
      <w:pPr>
        <w:numPr>
          <w:ilvl w:val="2"/>
          <w:numId w:val="900"/>
        </w:numPr>
        <w:spacing w:before="0" w:after="0"/>
      </w:pPr>
      <w:r>
        <w:t>Quantization and Compression</w:t>
      </w:r>
    </w:p>
    <w:p>
      <w:pPr>
        <w:numPr>
          <w:ilvl w:val="1"/>
          <w:numId w:val="900"/>
        </w:numPr>
        <w:spacing w:before="0" w:after="0"/>
      </w:pPr>
      <w:r>
        <w:t>Packet Switching vs. Circuit Switching</w:t>
      </w:r>
    </w:p>
    <w:p>
      <w:pPr>
        <w:numPr>
          <w:ilvl w:val="2"/>
          <w:numId w:val="900"/>
        </w:numPr>
        <w:spacing w:before="0" w:after="0"/>
      </w:pPr>
      <w:r>
        <w:t>Principles of Circuit Switching</w:t>
      </w:r>
    </w:p>
    <w:p>
      <w:pPr>
        <w:numPr>
          <w:ilvl w:val="2"/>
          <w:numId w:val="900"/>
        </w:numPr>
        <w:spacing w:before="0" w:after="0"/>
      </w:pPr>
      <w:r>
        <w:t>Principles of Packet Switching</w:t>
      </w:r>
    </w:p>
    <w:p>
      <w:pPr>
        <w:numPr>
          <w:ilvl w:val="2"/>
          <w:numId w:val="900"/>
        </w:numPr>
        <w:spacing w:before="0" w:after="0"/>
      </w:pPr>
      <w:r>
        <w:t>Comparison of Packet and Circuit Switching for Voice</w:t>
      </w:r>
    </w:p>
    <w:p>
      <w:pPr>
        <w:numPr>
          <w:ilvl w:val="2"/>
          <w:numId w:val="900"/>
        </w:numPr>
        <w:spacing w:before="0" w:after="0"/>
      </w:pPr>
      <w:r>
        <w:t>Advantages and Disadvantages of Each Method</w:t>
      </w:r>
    </w:p>
    <w:p>
      <w:pPr>
        <w:numPr>
          <w:ilvl w:val="1"/>
          <w:numId w:val="900"/>
        </w:numPr>
        <w:spacing w:before="0" w:after="0"/>
      </w:pPr>
      <w:r>
        <w:t>Core Concepts of VoIP</w:t>
      </w:r>
    </w:p>
    <w:p>
      <w:pPr>
        <w:numPr>
          <w:ilvl w:val="2"/>
          <w:numId w:val="900"/>
        </w:numPr>
        <w:spacing w:before="0" w:after="0"/>
      </w:pPr>
      <w:r>
        <w:t>Voice Sampling and Codec Selection</w:t>
      </w:r>
    </w:p>
    <w:p>
      <w:pPr>
        <w:numPr>
          <w:ilvl w:val="2"/>
          <w:numId w:val="900"/>
        </w:numPr>
        <w:spacing w:before="0" w:after="0"/>
      </w:pPr>
      <w:r>
        <w:t>Packetization of Voice Data</w:t>
      </w:r>
    </w:p>
    <w:p>
      <w:pPr>
        <w:numPr>
          <w:ilvl w:val="2"/>
          <w:numId w:val="900"/>
        </w:numPr>
        <w:spacing w:before="0" w:after="0"/>
      </w:pPr>
      <w:r>
        <w:t>Jitter, Latency, and Packet Loss</w:t>
      </w:r>
    </w:p>
    <w:p>
      <w:pPr>
        <w:numPr>
          <w:ilvl w:val="2"/>
          <w:numId w:val="900"/>
        </w:numPr>
        <w:spacing w:before="0" w:after="0"/>
      </w:pPr>
      <w:r>
        <w:t>Quality of Service (QoS) Considerations</w:t>
      </w:r>
    </w:p>
    <w:p>
      <w:pPr>
        <w:numPr>
          <w:ilvl w:val="2"/>
          <w:numId w:val="900"/>
        </w:numPr>
        <w:spacing w:before="0" w:after="0"/>
      </w:pPr>
      <w:r>
        <w:t>Echo and Echo Cancellation</w:t>
      </w:r>
    </w:p>
    <w:p>
      <w:pPr>
        <w:numPr>
          <w:ilvl w:val="2"/>
          <w:numId w:val="900"/>
        </w:numPr>
        <w:spacing w:before="0" w:after="0"/>
      </w:pPr>
      <w:r>
        <w:t>Voice Activity Detection (VAD)</w:t>
      </w:r>
    </w:p>
    <w:p>
      <w:pPr>
        <w:numPr>
          <w:ilvl w:val="0"/>
          <w:numId w:val="900"/>
        </w:numPr>
        <w:spacing w:before="0" w:after="0"/>
      </w:pPr>
      <w:r>
        <w:t>Key VoIP Protocols and Standards</w:t>
      </w:r>
    </w:p>
    <w:p>
      <w:pPr>
        <w:numPr>
          <w:ilvl w:val="1"/>
          <w:numId w:val="900"/>
        </w:numPr>
        <w:spacing w:before="0" w:after="0"/>
      </w:pPr>
      <w:r>
        <w:t>Signaling Protocols</w:t>
      </w:r>
    </w:p>
    <w:p>
      <w:pPr>
        <w:numPr>
          <w:ilvl w:val="2"/>
          <w:numId w:val="900"/>
        </w:numPr>
        <w:spacing w:before="0" w:after="0"/>
      </w:pPr>
      <w:r>
        <w:t>Session Initiation Protocol (SIP)</w:t>
      </w:r>
    </w:p>
    <w:p>
      <w:pPr>
        <w:numPr>
          <w:ilvl w:val="3"/>
          <w:numId w:val="900"/>
        </w:numPr>
        <w:spacing w:before="0" w:after="0"/>
      </w:pPr>
      <w:r>
        <w:t>SIP Message Types</w:t>
      </w:r>
    </w:p>
    <w:p>
      <w:pPr>
        <w:numPr>
          <w:ilvl w:val="3"/>
          <w:numId w:val="900"/>
        </w:numPr>
        <w:spacing w:before="0" w:after="0"/>
      </w:pPr>
      <w:r>
        <w:t>SIP Call Flow</w:t>
      </w:r>
    </w:p>
    <w:p>
      <w:pPr>
        <w:numPr>
          <w:ilvl w:val="3"/>
          <w:numId w:val="900"/>
        </w:numPr>
        <w:spacing w:before="0" w:after="0"/>
      </w:pPr>
      <w:r>
        <w:t>SIP URI Structure</w:t>
      </w:r>
    </w:p>
    <w:p>
      <w:pPr>
        <w:numPr>
          <w:ilvl w:val="3"/>
          <w:numId w:val="900"/>
        </w:numPr>
        <w:spacing w:before="0" w:after="0"/>
      </w:pPr>
      <w:r>
        <w:t>SIP Headers and Methods</w:t>
      </w:r>
    </w:p>
    <w:p>
      <w:pPr>
        <w:numPr>
          <w:ilvl w:val="3"/>
          <w:numId w:val="900"/>
        </w:numPr>
        <w:spacing w:before="0" w:after="0"/>
      </w:pPr>
      <w:r>
        <w:t>SIP Response Codes</w:t>
      </w:r>
    </w:p>
    <w:p>
      <w:pPr>
        <w:numPr>
          <w:ilvl w:val="3"/>
          <w:numId w:val="900"/>
        </w:numPr>
        <w:spacing w:before="0" w:after="0"/>
      </w:pPr>
      <w:r>
        <w:t>SIP Proxy and Registrar Functions</w:t>
      </w:r>
    </w:p>
    <w:p>
      <w:pPr>
        <w:numPr>
          <w:ilvl w:val="2"/>
          <w:numId w:val="900"/>
        </w:numPr>
        <w:spacing w:before="0" w:after="0"/>
      </w:pPr>
      <w:r>
        <w:t>H.323</w:t>
      </w:r>
    </w:p>
    <w:p>
      <w:pPr>
        <w:numPr>
          <w:ilvl w:val="3"/>
          <w:numId w:val="900"/>
        </w:numPr>
        <w:spacing w:before="0" w:after="0"/>
      </w:pPr>
      <w:r>
        <w:t>H.323 Components</w:t>
      </w:r>
    </w:p>
    <w:p>
      <w:pPr>
        <w:numPr>
          <w:ilvl w:val="3"/>
          <w:numId w:val="900"/>
        </w:numPr>
        <w:spacing w:before="0" w:after="0"/>
      </w:pPr>
      <w:r>
        <w:t>H.323 Call Setup Process</w:t>
      </w:r>
    </w:p>
    <w:p>
      <w:pPr>
        <w:numPr>
          <w:ilvl w:val="3"/>
          <w:numId w:val="900"/>
        </w:numPr>
        <w:spacing w:before="0" w:after="0"/>
      </w:pPr>
      <w:r>
        <w:t>H.225 and H.245 Protocols</w:t>
      </w:r>
    </w:p>
    <w:p>
      <w:pPr>
        <w:numPr>
          <w:ilvl w:val="3"/>
          <w:numId w:val="900"/>
        </w:numPr>
        <w:spacing w:before="0" w:after="0"/>
      </w:pPr>
      <w:r>
        <w:t>H.323 Gatekeeper Functions</w:t>
      </w:r>
    </w:p>
    <w:p>
      <w:pPr>
        <w:numPr>
          <w:ilvl w:val="2"/>
          <w:numId w:val="900"/>
        </w:numPr>
        <w:spacing w:before="0" w:after="0"/>
      </w:pPr>
      <w:r>
        <w:t>Media Gateway Control Protocol (MGCP)</w:t>
      </w:r>
    </w:p>
    <w:p>
      <w:pPr>
        <w:numPr>
          <w:ilvl w:val="3"/>
          <w:numId w:val="900"/>
        </w:numPr>
        <w:spacing w:before="0" w:after="0"/>
      </w:pPr>
      <w:r>
        <w:t>MGCP Architecture</w:t>
      </w:r>
    </w:p>
    <w:p>
      <w:pPr>
        <w:numPr>
          <w:ilvl w:val="3"/>
          <w:numId w:val="900"/>
        </w:numPr>
        <w:spacing w:before="0" w:after="0"/>
      </w:pPr>
      <w:r>
        <w:t>MGCP Call Control</w:t>
      </w:r>
    </w:p>
    <w:p>
      <w:pPr>
        <w:numPr>
          <w:ilvl w:val="3"/>
          <w:numId w:val="900"/>
        </w:numPr>
        <w:spacing w:before="0" w:after="0"/>
      </w:pPr>
      <w:r>
        <w:t>MGCP Commands and Responses</w:t>
      </w:r>
    </w:p>
    <w:p>
      <w:pPr>
        <w:numPr>
          <w:ilvl w:val="2"/>
          <w:numId w:val="900"/>
        </w:numPr>
        <w:spacing w:before="0" w:after="0"/>
      </w:pPr>
      <w:r>
        <w:t>Skinny Client Control Protocol (SCCP)</w:t>
      </w:r>
    </w:p>
    <w:p>
      <w:pPr>
        <w:numPr>
          <w:ilvl w:val="3"/>
          <w:numId w:val="900"/>
        </w:numPr>
        <w:spacing w:before="0" w:after="0"/>
      </w:pPr>
      <w:r>
        <w:t>SCCP Overview</w:t>
      </w:r>
    </w:p>
    <w:p>
      <w:pPr>
        <w:numPr>
          <w:ilvl w:val="3"/>
          <w:numId w:val="900"/>
        </w:numPr>
        <w:spacing w:before="0" w:after="0"/>
      </w:pPr>
      <w:r>
        <w:t>SCCP Use Cases</w:t>
      </w:r>
    </w:p>
    <w:p>
      <w:pPr>
        <w:numPr>
          <w:ilvl w:val="3"/>
          <w:numId w:val="900"/>
        </w:numPr>
        <w:spacing w:before="0" w:after="0"/>
      </w:pPr>
      <w:r>
        <w:t>SCCP Message Structure</w:t>
      </w:r>
    </w:p>
    <w:p>
      <w:pPr>
        <w:numPr>
          <w:ilvl w:val="1"/>
          <w:numId w:val="900"/>
        </w:numPr>
        <w:spacing w:before="0" w:after="0"/>
      </w:pPr>
      <w:r>
        <w:t>Media Transport Protocols</w:t>
      </w:r>
    </w:p>
    <w:p>
      <w:pPr>
        <w:numPr>
          <w:ilvl w:val="2"/>
          <w:numId w:val="900"/>
        </w:numPr>
        <w:spacing w:before="0" w:after="0"/>
      </w:pPr>
      <w:r>
        <w:t>Real-time Transport Protocol (RTP)</w:t>
      </w:r>
    </w:p>
    <w:p>
      <w:pPr>
        <w:numPr>
          <w:ilvl w:val="3"/>
          <w:numId w:val="900"/>
        </w:numPr>
        <w:spacing w:before="0" w:after="0"/>
      </w:pPr>
      <w:r>
        <w:t>RTP Packet Structure</w:t>
      </w:r>
    </w:p>
    <w:p>
      <w:pPr>
        <w:numPr>
          <w:ilvl w:val="3"/>
          <w:numId w:val="900"/>
        </w:numPr>
        <w:spacing w:before="0" w:after="0"/>
      </w:pPr>
      <w:r>
        <w:t>RTP Sequence and Timing</w:t>
      </w:r>
    </w:p>
    <w:p>
      <w:pPr>
        <w:numPr>
          <w:ilvl w:val="3"/>
          <w:numId w:val="900"/>
        </w:numPr>
        <w:spacing w:before="0" w:after="0"/>
      </w:pPr>
      <w:r>
        <w:t>RTP Payload Types</w:t>
      </w:r>
    </w:p>
    <w:p>
      <w:pPr>
        <w:numPr>
          <w:ilvl w:val="3"/>
          <w:numId w:val="900"/>
        </w:numPr>
        <w:spacing w:before="0" w:after="0"/>
      </w:pPr>
      <w:r>
        <w:t>RTP Synchronization</w:t>
      </w:r>
    </w:p>
    <w:p>
      <w:pPr>
        <w:numPr>
          <w:ilvl w:val="2"/>
          <w:numId w:val="900"/>
        </w:numPr>
        <w:spacing w:before="0" w:after="0"/>
      </w:pPr>
      <w:r>
        <w:t>Real-time Transport Control Protocol (RTCP)</w:t>
      </w:r>
    </w:p>
    <w:p>
      <w:pPr>
        <w:numPr>
          <w:ilvl w:val="3"/>
          <w:numId w:val="900"/>
        </w:numPr>
        <w:spacing w:before="0" w:after="0"/>
      </w:pPr>
      <w:r>
        <w:t>RTCP Functions</w:t>
      </w:r>
    </w:p>
    <w:p>
      <w:pPr>
        <w:numPr>
          <w:ilvl w:val="3"/>
          <w:numId w:val="900"/>
        </w:numPr>
        <w:spacing w:before="0" w:after="0"/>
      </w:pPr>
      <w:r>
        <w:t>RTCP Reporting</w:t>
      </w:r>
    </w:p>
    <w:p>
      <w:pPr>
        <w:numPr>
          <w:ilvl w:val="3"/>
          <w:numId w:val="900"/>
        </w:numPr>
        <w:spacing w:before="0" w:after="0"/>
      </w:pPr>
      <w:r>
        <w:t>RTCP Packet Types</w:t>
      </w:r>
    </w:p>
    <w:p>
      <w:pPr>
        <w:numPr>
          <w:ilvl w:val="3"/>
          <w:numId w:val="900"/>
        </w:numPr>
        <w:spacing w:before="0" w:after="0"/>
      </w:pPr>
      <w:r>
        <w:t>Quality Feedback Mechanisms</w:t>
      </w:r>
    </w:p>
    <w:p>
      <w:pPr>
        <w:numPr>
          <w:ilvl w:val="1"/>
          <w:numId w:val="900"/>
        </w:numPr>
        <w:spacing w:before="0" w:after="0"/>
      </w:pPr>
      <w:r>
        <w:t>Supporting Protocols</w:t>
      </w:r>
    </w:p>
    <w:p>
      <w:pPr>
        <w:numPr>
          <w:ilvl w:val="2"/>
          <w:numId w:val="900"/>
        </w:numPr>
        <w:spacing w:before="0" w:after="0"/>
      </w:pPr>
      <w:r>
        <w:t>Session Description Protocol (SDP)</w:t>
      </w:r>
    </w:p>
    <w:p>
      <w:pPr>
        <w:numPr>
          <w:ilvl w:val="3"/>
          <w:numId w:val="900"/>
        </w:numPr>
        <w:spacing w:before="0" w:after="0"/>
      </w:pPr>
      <w:r>
        <w:t>SDP Message Structure</w:t>
      </w:r>
    </w:p>
    <w:p>
      <w:pPr>
        <w:numPr>
          <w:ilvl w:val="3"/>
          <w:numId w:val="900"/>
        </w:numPr>
        <w:spacing w:before="0" w:after="0"/>
      </w:pPr>
      <w:r>
        <w:t>SDP in Call Negotiation</w:t>
      </w:r>
    </w:p>
    <w:p>
      <w:pPr>
        <w:numPr>
          <w:ilvl w:val="3"/>
          <w:numId w:val="900"/>
        </w:numPr>
        <w:spacing w:before="0" w:after="0"/>
      </w:pPr>
      <w:r>
        <w:t>Media Description Lines</w:t>
      </w:r>
    </w:p>
    <w:p>
      <w:pPr>
        <w:numPr>
          <w:ilvl w:val="3"/>
          <w:numId w:val="900"/>
        </w:numPr>
        <w:spacing w:before="0" w:after="0"/>
      </w:pPr>
      <w:r>
        <w:t>Attribute Lines</w:t>
      </w:r>
    </w:p>
    <w:p>
      <w:pPr>
        <w:numPr>
          <w:ilvl w:val="2"/>
          <w:numId w:val="900"/>
        </w:numPr>
        <w:spacing w:before="0" w:after="0"/>
      </w:pPr>
      <w:r>
        <w:t>Domain Name System (DNS) for VoIP</w:t>
      </w:r>
    </w:p>
    <w:p>
      <w:pPr>
        <w:numPr>
          <w:ilvl w:val="3"/>
          <w:numId w:val="900"/>
        </w:numPr>
        <w:spacing w:before="0" w:after="0"/>
      </w:pPr>
      <w:r>
        <w:t>SRV Records for Service Discovery</w:t>
      </w:r>
    </w:p>
    <w:p>
      <w:pPr>
        <w:numPr>
          <w:ilvl w:val="3"/>
          <w:numId w:val="900"/>
        </w:numPr>
        <w:spacing w:before="0" w:after="0"/>
      </w:pPr>
      <w:r>
        <w:t>ENUM for Number Mapping</w:t>
      </w:r>
    </w:p>
    <w:p>
      <w:pPr>
        <w:numPr>
          <w:ilvl w:val="3"/>
          <w:numId w:val="900"/>
        </w:numPr>
        <w:spacing w:before="0" w:after="0"/>
      </w:pPr>
      <w:r>
        <w:t>NAPTR Records</w:t>
      </w:r>
    </w:p>
    <w:p>
      <w:pPr>
        <w:numPr>
          <w:ilvl w:val="0"/>
          <w:numId w:val="900"/>
        </w:numPr>
        <w:spacing w:before="0" w:after="0"/>
      </w:pPr>
      <w:r>
        <w:t>VoIP Call Flow and Lifecycle</w:t>
      </w:r>
    </w:p>
    <w:p>
      <w:pPr>
        <w:numPr>
          <w:ilvl w:val="1"/>
          <w:numId w:val="900"/>
        </w:numPr>
        <w:spacing w:before="0" w:after="0"/>
      </w:pPr>
      <w:r>
        <w:t>Call Initiation and Setup</w:t>
      </w:r>
    </w:p>
    <w:p>
      <w:pPr>
        <w:numPr>
          <w:ilvl w:val="2"/>
          <w:numId w:val="900"/>
        </w:numPr>
        <w:spacing w:before="0" w:after="0"/>
      </w:pPr>
      <w:r>
        <w:t>User Registration</w:t>
      </w:r>
    </w:p>
    <w:p>
      <w:pPr>
        <w:numPr>
          <w:ilvl w:val="2"/>
          <w:numId w:val="900"/>
        </w:numPr>
        <w:spacing w:before="0" w:after="0"/>
      </w:pPr>
      <w:r>
        <w:t>Call Signaling Exchange</w:t>
      </w:r>
    </w:p>
    <w:p>
      <w:pPr>
        <w:numPr>
          <w:ilvl w:val="2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1"/>
          <w:numId w:val="900"/>
        </w:numPr>
        <w:spacing w:before="0" w:after="0"/>
      </w:pPr>
      <w:r>
        <w:t>Media Session Establishment</w:t>
      </w:r>
    </w:p>
    <w:p>
      <w:pPr>
        <w:numPr>
          <w:ilvl w:val="2"/>
          <w:numId w:val="900"/>
        </w:numPr>
        <w:spacing w:before="0" w:after="0"/>
      </w:pPr>
      <w:r>
        <w:t>Codec Negotiation</w:t>
      </w:r>
    </w:p>
    <w:p>
      <w:pPr>
        <w:numPr>
          <w:ilvl w:val="2"/>
          <w:numId w:val="900"/>
        </w:numPr>
        <w:spacing w:before="0" w:after="0"/>
      </w:pPr>
      <w:r>
        <w:t>NAT Traversal Techniques</w:t>
      </w:r>
    </w:p>
    <w:p>
      <w:pPr>
        <w:numPr>
          <w:ilvl w:val="2"/>
          <w:numId w:val="900"/>
        </w:numPr>
        <w:spacing w:before="0" w:after="0"/>
      </w:pPr>
      <w:r>
        <w:t>ICE (Interactive Connectivity Establishment)</w:t>
      </w:r>
    </w:p>
    <w:p>
      <w:pPr>
        <w:numPr>
          <w:ilvl w:val="2"/>
          <w:numId w:val="900"/>
        </w:numPr>
        <w:spacing w:before="0" w:after="0"/>
      </w:pPr>
      <w:r>
        <w:t>STUN and TURN Protocols</w:t>
      </w:r>
    </w:p>
    <w:p>
      <w:pPr>
        <w:numPr>
          <w:ilvl w:val="1"/>
          <w:numId w:val="900"/>
        </w:numPr>
        <w:spacing w:before="0" w:after="0"/>
      </w:pPr>
      <w:r>
        <w:t>Call Maintenance</w:t>
      </w:r>
    </w:p>
    <w:p>
      <w:pPr>
        <w:numPr>
          <w:ilvl w:val="2"/>
          <w:numId w:val="900"/>
        </w:numPr>
        <w:spacing w:before="0" w:after="0"/>
      </w:pPr>
      <w:r>
        <w:t>Call Hold and Transfer</w:t>
      </w:r>
    </w:p>
    <w:p>
      <w:pPr>
        <w:numPr>
          <w:ilvl w:val="2"/>
          <w:numId w:val="900"/>
        </w:numPr>
        <w:spacing w:before="0" w:after="0"/>
      </w:pPr>
      <w:r>
        <w:t>DTMF Signaling</w:t>
      </w:r>
    </w:p>
    <w:p>
      <w:pPr>
        <w:numPr>
          <w:ilvl w:val="2"/>
          <w:numId w:val="900"/>
        </w:numPr>
        <w:spacing w:before="0" w:after="0"/>
      </w:pPr>
      <w:r>
        <w:t>Call Quality Monitoring</w:t>
      </w:r>
    </w:p>
    <w:p>
      <w:pPr>
        <w:numPr>
          <w:ilvl w:val="2"/>
          <w:numId w:val="900"/>
        </w:numPr>
        <w:spacing w:before="0" w:after="0"/>
      </w:pPr>
      <w:r>
        <w:t>Mid-call Modifications</w:t>
      </w:r>
    </w:p>
    <w:p>
      <w:pPr>
        <w:numPr>
          <w:ilvl w:val="1"/>
          <w:numId w:val="900"/>
        </w:numPr>
        <w:spacing w:before="0" w:after="0"/>
      </w:pPr>
      <w:r>
        <w:t>Call Termination</w:t>
      </w:r>
    </w:p>
    <w:p>
      <w:pPr>
        <w:numPr>
          <w:ilvl w:val="2"/>
          <w:numId w:val="900"/>
        </w:numPr>
        <w:spacing w:before="0" w:after="0"/>
      </w:pPr>
      <w:r>
        <w:t>Call Teardown Signaling</w:t>
      </w:r>
    </w:p>
    <w:p>
      <w:pPr>
        <w:numPr>
          <w:ilvl w:val="2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Call Detail Records (CDR)</w:t>
      </w:r>
    </w:p>
    <w:p>
      <w:pPr>
        <w:pStyle w:val="Heading1"/>
      </w:pPr>
      <w:r>
        <w:t>VoIP Architecture and Components</w:t>
      </w:r>
    </w:p>
    <w:p>
      <w:pPr>
        <w:numPr>
          <w:ilvl w:val="0"/>
          <w:numId w:val="900"/>
        </w:numPr>
        <w:spacing w:before="0" w:after="0"/>
      </w:pPr>
      <w:r>
        <w:t>Core Network Elements</w:t>
      </w:r>
    </w:p>
    <w:p>
      <w:pPr>
        <w:numPr>
          <w:ilvl w:val="1"/>
          <w:numId w:val="900"/>
        </w:numPr>
        <w:spacing w:before="0" w:after="0"/>
      </w:pPr>
      <w:r>
        <w:t>IP Private Branch Exchange (IP-PBX)</w:t>
      </w:r>
    </w:p>
    <w:p>
      <w:pPr>
        <w:numPr>
          <w:ilvl w:val="2"/>
          <w:numId w:val="900"/>
        </w:numPr>
        <w:spacing w:before="0" w:after="0"/>
      </w:pPr>
      <w:r>
        <w:t>Functions of IP-PBX</w:t>
      </w:r>
    </w:p>
    <w:p>
      <w:pPr>
        <w:numPr>
          <w:ilvl w:val="2"/>
          <w:numId w:val="900"/>
        </w:numPr>
        <w:spacing w:before="0" w:after="0"/>
      </w:pPr>
      <w:r>
        <w:t>IP-PBX Deployment Models</w:t>
      </w:r>
    </w:p>
    <w:p>
      <w:pPr>
        <w:numPr>
          <w:ilvl w:val="2"/>
          <w:numId w:val="900"/>
        </w:numPr>
        <w:spacing w:before="0" w:after="0"/>
      </w:pPr>
      <w:r>
        <w:t>Hosted vs. On-Premises Solutions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Session Border Controllers (SBCs)</w:t>
      </w:r>
    </w:p>
    <w:p>
      <w:pPr>
        <w:numPr>
          <w:ilvl w:val="2"/>
          <w:numId w:val="900"/>
        </w:numPr>
        <w:spacing w:before="0" w:after="0"/>
      </w:pPr>
      <w:r>
        <w:t>SBC Roles in Security and Interoperability</w:t>
      </w:r>
    </w:p>
    <w:p>
      <w:pPr>
        <w:numPr>
          <w:ilvl w:val="2"/>
          <w:numId w:val="900"/>
        </w:numPr>
        <w:spacing w:before="0" w:after="0"/>
      </w:pPr>
      <w:r>
        <w:t>SBC Placement in Network Topology</w:t>
      </w:r>
    </w:p>
    <w:p>
      <w:pPr>
        <w:numPr>
          <w:ilvl w:val="2"/>
          <w:numId w:val="900"/>
        </w:numPr>
        <w:spacing w:before="0" w:after="0"/>
      </w:pPr>
      <w:r>
        <w:t>Media Anchoring Functions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VoIP Gateways</w:t>
      </w:r>
    </w:p>
    <w:p>
      <w:pPr>
        <w:numPr>
          <w:ilvl w:val="2"/>
          <w:numId w:val="900"/>
        </w:numPr>
        <w:spacing w:before="0" w:after="0"/>
      </w:pPr>
      <w:r>
        <w:t>Analog and Digital Gateway Types</w:t>
      </w:r>
    </w:p>
    <w:p>
      <w:pPr>
        <w:numPr>
          <w:ilvl w:val="2"/>
          <w:numId w:val="900"/>
        </w:numPr>
        <w:spacing w:before="0" w:after="0"/>
      </w:pPr>
      <w:r>
        <w:t>Gateway Protocol Support</w:t>
      </w:r>
    </w:p>
    <w:p>
      <w:pPr>
        <w:numPr>
          <w:ilvl w:val="2"/>
          <w:numId w:val="900"/>
        </w:numPr>
        <w:spacing w:before="0" w:after="0"/>
      </w:pPr>
      <w:r>
        <w:t>T1/E1 Gateway Functions</w:t>
      </w:r>
    </w:p>
    <w:p>
      <w:pPr>
        <w:numPr>
          <w:ilvl w:val="2"/>
          <w:numId w:val="900"/>
        </w:numPr>
        <w:spacing w:before="0" w:after="0"/>
      </w:pPr>
      <w:r>
        <w:t>FXS and FXO Interfaces</w:t>
      </w:r>
    </w:p>
    <w:p>
      <w:pPr>
        <w:numPr>
          <w:ilvl w:val="1"/>
          <w:numId w:val="900"/>
        </w:numPr>
        <w:spacing w:before="0" w:after="0"/>
      </w:pPr>
      <w:r>
        <w:t>Gatekeepers</w:t>
      </w:r>
    </w:p>
    <w:p>
      <w:pPr>
        <w:numPr>
          <w:ilvl w:val="2"/>
          <w:numId w:val="900"/>
        </w:numPr>
        <w:spacing w:before="0" w:after="0"/>
      </w:pPr>
      <w:r>
        <w:t>Gatekeeper Functions in H.323</w:t>
      </w:r>
    </w:p>
    <w:p>
      <w:pPr>
        <w:numPr>
          <w:ilvl w:val="2"/>
          <w:numId w:val="900"/>
        </w:numPr>
        <w:spacing w:before="0" w:after="0"/>
      </w:pPr>
      <w:r>
        <w:t>Address Resolution and Call Admission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2"/>
          <w:numId w:val="900"/>
        </w:numPr>
        <w:spacing w:before="0" w:after="0"/>
      </w:pPr>
      <w:r>
        <w:t>Call Routing</w:t>
      </w:r>
    </w:p>
    <w:p>
      <w:pPr>
        <w:numPr>
          <w:ilvl w:val="1"/>
          <w:numId w:val="900"/>
        </w:numPr>
        <w:spacing w:before="0" w:after="0"/>
      </w:pPr>
      <w:r>
        <w:t>Media Servers</w:t>
      </w:r>
    </w:p>
    <w:p>
      <w:pPr>
        <w:numPr>
          <w:ilvl w:val="2"/>
          <w:numId w:val="900"/>
        </w:numPr>
        <w:spacing w:before="0" w:after="0"/>
      </w:pPr>
      <w:r>
        <w:t>Media Processing Functions</w:t>
      </w:r>
    </w:p>
    <w:p>
      <w:pPr>
        <w:numPr>
          <w:ilvl w:val="2"/>
          <w:numId w:val="900"/>
        </w:numPr>
        <w:spacing w:before="0" w:after="0"/>
      </w:pPr>
      <w:r>
        <w:t>Conferencing and IVR Services</w:t>
      </w:r>
    </w:p>
    <w:p>
      <w:pPr>
        <w:numPr>
          <w:ilvl w:val="2"/>
          <w:numId w:val="900"/>
        </w:numPr>
        <w:spacing w:before="0" w:after="0"/>
      </w:pPr>
      <w:r>
        <w:t>Transcoding Services</w:t>
      </w:r>
    </w:p>
    <w:p>
      <w:pPr>
        <w:numPr>
          <w:ilvl w:val="2"/>
          <w:numId w:val="900"/>
        </w:numPr>
        <w:spacing w:before="0" w:after="0"/>
      </w:pPr>
      <w:r>
        <w:t>Recording Functions</w:t>
      </w:r>
    </w:p>
    <w:p>
      <w:pPr>
        <w:numPr>
          <w:ilvl w:val="1"/>
          <w:numId w:val="900"/>
        </w:numPr>
        <w:spacing w:before="0" w:after="0"/>
      </w:pPr>
      <w:r>
        <w:t>Registrar and Proxy Servers</w:t>
      </w:r>
    </w:p>
    <w:p>
      <w:pPr>
        <w:numPr>
          <w:ilvl w:val="2"/>
          <w:numId w:val="900"/>
        </w:numPr>
        <w:spacing w:before="0" w:after="0"/>
      </w:pPr>
      <w:r>
        <w:t>SIP Registrar Functions</w:t>
      </w:r>
    </w:p>
    <w:p>
      <w:pPr>
        <w:numPr>
          <w:ilvl w:val="2"/>
          <w:numId w:val="900"/>
        </w:numPr>
        <w:spacing w:before="0" w:after="0"/>
      </w:pPr>
      <w:r>
        <w:t>SIP Proxy Server Roles</w:t>
      </w:r>
    </w:p>
    <w:p>
      <w:pPr>
        <w:numPr>
          <w:ilvl w:val="2"/>
          <w:numId w:val="900"/>
        </w:numPr>
        <w:spacing w:before="0" w:after="0"/>
      </w:pPr>
      <w:r>
        <w:t>Location Services</w:t>
      </w:r>
    </w:p>
    <w:p>
      <w:pPr>
        <w:numPr>
          <w:ilvl w:val="0"/>
          <w:numId w:val="900"/>
        </w:numPr>
        <w:spacing w:before="0" w:after="0"/>
      </w:pPr>
      <w:r>
        <w:t>Endpoint Devices</w:t>
      </w:r>
    </w:p>
    <w:p>
      <w:pPr>
        <w:numPr>
          <w:ilvl w:val="1"/>
          <w:numId w:val="900"/>
        </w:numPr>
        <w:spacing w:before="0" w:after="0"/>
      </w:pPr>
      <w:r>
        <w:t>Hard Phones (IP Phones)</w:t>
      </w:r>
    </w:p>
    <w:p>
      <w:pPr>
        <w:numPr>
          <w:ilvl w:val="2"/>
          <w:numId w:val="900"/>
        </w:numPr>
        <w:spacing w:before="0" w:after="0"/>
      </w:pPr>
      <w:r>
        <w:t>Hardware Features</w:t>
      </w:r>
    </w:p>
    <w:p>
      <w:pPr>
        <w:numPr>
          <w:ilvl w:val="2"/>
          <w:numId w:val="900"/>
        </w:numPr>
        <w:spacing w:before="0" w:after="0"/>
      </w:pPr>
      <w:r>
        <w:t>Firmware and Configuration</w:t>
      </w:r>
    </w:p>
    <w:p>
      <w:pPr>
        <w:numPr>
          <w:ilvl w:val="2"/>
          <w:numId w:val="900"/>
        </w:numPr>
        <w:spacing w:before="0" w:after="0"/>
      </w:pPr>
      <w:r>
        <w:t>Power over Ethernet (PoE)</w:t>
      </w:r>
    </w:p>
    <w:p>
      <w:pPr>
        <w:numPr>
          <w:ilvl w:val="2"/>
          <w:numId w:val="900"/>
        </w:numPr>
        <w:spacing w:before="0" w:after="0"/>
      </w:pPr>
      <w:r>
        <w:t>Display and User Interface</w:t>
      </w:r>
    </w:p>
    <w:p>
      <w:pPr>
        <w:numPr>
          <w:ilvl w:val="1"/>
          <w:numId w:val="900"/>
        </w:numPr>
        <w:spacing w:before="0" w:after="0"/>
      </w:pPr>
      <w:r>
        <w:t>Softphones (Software Clients)</w:t>
      </w:r>
    </w:p>
    <w:p>
      <w:pPr>
        <w:numPr>
          <w:ilvl w:val="2"/>
          <w:numId w:val="900"/>
        </w:numPr>
        <w:spacing w:before="0" w:after="0"/>
      </w:pPr>
      <w:r>
        <w:t>Supported Platforms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Integration with Operating Systems</w:t>
      </w:r>
    </w:p>
    <w:p>
      <w:pPr>
        <w:numPr>
          <w:ilvl w:val="2"/>
          <w:numId w:val="900"/>
        </w:numPr>
        <w:spacing w:before="0" w:after="0"/>
      </w:pPr>
      <w:r>
        <w:t>Mobile Softphone Applications</w:t>
      </w:r>
    </w:p>
    <w:p>
      <w:pPr>
        <w:numPr>
          <w:ilvl w:val="1"/>
          <w:numId w:val="900"/>
        </w:numPr>
        <w:spacing w:before="0" w:after="0"/>
      </w:pPr>
      <w:r>
        <w:t>Analog Telephone Adapters (ATAs)</w:t>
      </w:r>
    </w:p>
    <w:p>
      <w:pPr>
        <w:numPr>
          <w:ilvl w:val="2"/>
          <w:numId w:val="900"/>
        </w:numPr>
        <w:spacing w:before="0" w:after="0"/>
      </w:pPr>
      <w:r>
        <w:t>ATA Functions</w:t>
      </w:r>
    </w:p>
    <w:p>
      <w:pPr>
        <w:numPr>
          <w:ilvl w:val="2"/>
          <w:numId w:val="900"/>
        </w:numPr>
        <w:spacing w:before="0" w:after="0"/>
      </w:pPr>
      <w:r>
        <w:t>Integration with Legacy Devices</w:t>
      </w:r>
    </w:p>
    <w:p>
      <w:pPr>
        <w:numPr>
          <w:ilvl w:val="2"/>
          <w:numId w:val="900"/>
        </w:numPr>
        <w:spacing w:before="0" w:after="0"/>
      </w:pPr>
      <w:r>
        <w:t>Configuration Methods</w:t>
      </w:r>
    </w:p>
    <w:p>
      <w:pPr>
        <w:numPr>
          <w:ilvl w:val="1"/>
          <w:numId w:val="900"/>
        </w:numPr>
        <w:spacing w:before="0" w:after="0"/>
      </w:pPr>
      <w:r>
        <w:t>Video Endpoints</w:t>
      </w:r>
    </w:p>
    <w:p>
      <w:pPr>
        <w:numPr>
          <w:ilvl w:val="2"/>
          <w:numId w:val="900"/>
        </w:numPr>
        <w:spacing w:before="0" w:after="0"/>
      </w:pPr>
      <w:r>
        <w:t>Video Conferencing Systems</w:t>
      </w:r>
    </w:p>
    <w:p>
      <w:pPr>
        <w:numPr>
          <w:ilvl w:val="2"/>
          <w:numId w:val="900"/>
        </w:numPr>
        <w:spacing w:before="0" w:after="0"/>
      </w:pPr>
      <w:r>
        <w:t>Video Codec Support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0"/>
          <w:numId w:val="900"/>
        </w:numPr>
        <w:spacing w:before="0" w:after="0"/>
      </w:pPr>
      <w:r>
        <w:t>Network Infrastructure</w:t>
      </w:r>
    </w:p>
    <w:p>
      <w:pPr>
        <w:numPr>
          <w:ilvl w:val="1"/>
          <w:numId w:val="900"/>
        </w:numPr>
        <w:spacing w:before="0" w:after="0"/>
      </w:pPr>
      <w:r>
        <w:t>LAN/WAN Segments</w:t>
      </w:r>
    </w:p>
    <w:p>
      <w:pPr>
        <w:numPr>
          <w:ilvl w:val="2"/>
          <w:numId w:val="900"/>
        </w:numPr>
        <w:spacing w:before="0" w:after="0"/>
      </w:pPr>
      <w:r>
        <w:t>Network Topologies for VoIP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Network Convergence</w:t>
      </w:r>
    </w:p>
    <w:p>
      <w:pPr>
        <w:numPr>
          <w:ilvl w:val="1"/>
          <w:numId w:val="900"/>
        </w:numPr>
        <w:spacing w:before="0" w:after="0"/>
      </w:pPr>
      <w:r>
        <w:t>Quality of Service (QoS) Mechanisms</w:t>
      </w:r>
    </w:p>
    <w:p>
      <w:pPr>
        <w:numPr>
          <w:ilvl w:val="2"/>
          <w:numId w:val="900"/>
        </w:numPr>
        <w:spacing w:before="0" w:after="0"/>
      </w:pPr>
      <w:r>
        <w:t>Traffic Prioritization Techniques</w:t>
      </w:r>
    </w:p>
    <w:p>
      <w:pPr>
        <w:numPr>
          <w:ilvl w:val="2"/>
          <w:numId w:val="900"/>
        </w:numPr>
        <w:spacing w:before="0" w:after="0"/>
      </w:pPr>
      <w:r>
        <w:t>QoS Protocols (DiffServ, RSVP)</w:t>
      </w:r>
    </w:p>
    <w:p>
      <w:pPr>
        <w:numPr>
          <w:ilvl w:val="2"/>
          <w:numId w:val="900"/>
        </w:numPr>
        <w:spacing w:before="0" w:after="0"/>
      </w:pPr>
      <w:r>
        <w:t>Traffic Shaping and Policing</w:t>
      </w:r>
    </w:p>
    <w:p>
      <w:pPr>
        <w:numPr>
          <w:ilvl w:val="2"/>
          <w:numId w:val="900"/>
        </w:numPr>
        <w:spacing w:before="0" w:after="0"/>
      </w:pPr>
      <w:r>
        <w:t>Packet Marking</w:t>
      </w:r>
    </w:p>
    <w:p>
      <w:pPr>
        <w:numPr>
          <w:ilvl w:val="1"/>
          <w:numId w:val="900"/>
        </w:numPr>
        <w:spacing w:before="0" w:after="0"/>
      </w:pPr>
      <w:r>
        <w:t>Virtual LANs (VLANs) for Voice Traffic</w:t>
      </w:r>
    </w:p>
    <w:p>
      <w:pPr>
        <w:numPr>
          <w:ilvl w:val="2"/>
          <w:numId w:val="900"/>
        </w:numPr>
        <w:spacing w:before="0" w:after="0"/>
      </w:pPr>
      <w:r>
        <w:t>VLAN Configuration for VoIP</w:t>
      </w:r>
    </w:p>
    <w:p>
      <w:pPr>
        <w:numPr>
          <w:ilvl w:val="2"/>
          <w:numId w:val="900"/>
        </w:numPr>
        <w:spacing w:before="0" w:after="0"/>
      </w:pPr>
      <w:r>
        <w:t>Segregation of Voice and Data Traffic</w:t>
      </w:r>
    </w:p>
    <w:p>
      <w:pPr>
        <w:numPr>
          <w:ilvl w:val="2"/>
          <w:numId w:val="900"/>
        </w:numPr>
        <w:spacing w:before="0" w:after="0"/>
      </w:pPr>
      <w:r>
        <w:t>Voice VLAN Discovery</w:t>
      </w:r>
    </w:p>
    <w:p>
      <w:pPr>
        <w:numPr>
          <w:ilvl w:val="1"/>
          <w:numId w:val="900"/>
        </w:numPr>
        <w:spacing w:before="0" w:after="0"/>
      </w:pPr>
      <w:r>
        <w:t>Network Address Translation (NAT)</w:t>
      </w:r>
    </w:p>
    <w:p>
      <w:pPr>
        <w:numPr>
          <w:ilvl w:val="2"/>
          <w:numId w:val="900"/>
        </w:numPr>
        <w:spacing w:before="0" w:after="0"/>
      </w:pPr>
      <w:r>
        <w:t>NAT Challenges for VoIP</w:t>
      </w:r>
    </w:p>
    <w:p>
      <w:pPr>
        <w:numPr>
          <w:ilvl w:val="2"/>
          <w:numId w:val="900"/>
        </w:numPr>
        <w:spacing w:before="0" w:after="0"/>
      </w:pPr>
      <w:r>
        <w:t>NAT Traversal Solutions</w:t>
      </w:r>
    </w:p>
    <w:p>
      <w:pPr>
        <w:numPr>
          <w:ilvl w:val="2"/>
          <w:numId w:val="900"/>
        </w:numPr>
        <w:spacing w:before="0" w:after="0"/>
      </w:pPr>
      <w:r>
        <w:t>Application Layer Gateways (ALG)</w:t>
      </w:r>
    </w:p>
    <w:p>
      <w:pPr>
        <w:pStyle w:val="Heading1"/>
      </w:pPr>
      <w:r>
        <w:t>The VoIP Threat Landscape</w:t>
      </w:r>
    </w:p>
    <w:p>
      <w:pPr>
        <w:numPr>
          <w:ilvl w:val="0"/>
          <w:numId w:val="900"/>
        </w:numPr>
        <w:spacing w:before="0" w:after="0"/>
      </w:pPr>
      <w:r>
        <w:t>Identifying the Attack Surface</w:t>
      </w:r>
    </w:p>
    <w:p>
      <w:pPr>
        <w:numPr>
          <w:ilvl w:val="1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Routers and Switches</w:t>
      </w:r>
    </w:p>
    <w:p>
      <w:pPr>
        <w:numPr>
          <w:ilvl w:val="2"/>
          <w:numId w:val="900"/>
        </w:numPr>
        <w:spacing w:before="0" w:after="0"/>
      </w:pPr>
      <w:r>
        <w:t>Wireless Access Points</w:t>
      </w:r>
    </w:p>
    <w:p>
      <w:pPr>
        <w:numPr>
          <w:ilvl w:val="2"/>
          <w:numId w:val="900"/>
        </w:numPr>
        <w:spacing w:before="0" w:after="0"/>
      </w:pPr>
      <w:r>
        <w:t>Network Monitoring Points</w:t>
      </w:r>
    </w:p>
    <w:p>
      <w:pPr>
        <w:numPr>
          <w:ilvl w:val="2"/>
          <w:numId w:val="900"/>
        </w:numPr>
        <w:spacing w:before="0" w:after="0"/>
      </w:pPr>
      <w:r>
        <w:t>DHCP and DNS Servers</w:t>
      </w:r>
    </w:p>
    <w:p>
      <w:pPr>
        <w:numPr>
          <w:ilvl w:val="1"/>
          <w:numId w:val="900"/>
        </w:numPr>
        <w:spacing w:before="0" w:after="0"/>
      </w:pPr>
      <w:r>
        <w:t>VoIP Servers and Services</w:t>
      </w:r>
    </w:p>
    <w:p>
      <w:pPr>
        <w:numPr>
          <w:ilvl w:val="2"/>
          <w:numId w:val="900"/>
        </w:numPr>
        <w:spacing w:before="0" w:after="0"/>
      </w:pPr>
      <w:r>
        <w:t>PBX and SBC Exposure</w:t>
      </w:r>
    </w:p>
    <w:p>
      <w:pPr>
        <w:numPr>
          <w:ilvl w:val="2"/>
          <w:numId w:val="900"/>
        </w:numPr>
        <w:spacing w:before="0" w:after="0"/>
      </w:pPr>
      <w:r>
        <w:t>Voicemail and IVR Systems</w:t>
      </w:r>
    </w:p>
    <w:p>
      <w:pPr>
        <w:numPr>
          <w:ilvl w:val="2"/>
          <w:numId w:val="900"/>
        </w:numPr>
        <w:spacing w:before="0" w:after="0"/>
      </w:pPr>
      <w:r>
        <w:t>Conference Servers</w:t>
      </w:r>
    </w:p>
    <w:p>
      <w:pPr>
        <w:numPr>
          <w:ilvl w:val="2"/>
          <w:numId w:val="900"/>
        </w:numPr>
        <w:spacing w:before="0" w:after="0"/>
      </w:pPr>
      <w:r>
        <w:t>Provisioning Servers</w:t>
      </w:r>
    </w:p>
    <w:p>
      <w:pPr>
        <w:numPr>
          <w:ilvl w:val="1"/>
          <w:numId w:val="900"/>
        </w:numPr>
        <w:spacing w:before="0" w:after="0"/>
      </w:pPr>
      <w:r>
        <w:t>Endpoint Devices</w:t>
      </w:r>
    </w:p>
    <w:p>
      <w:pPr>
        <w:numPr>
          <w:ilvl w:val="2"/>
          <w:numId w:val="900"/>
        </w:numPr>
        <w:spacing w:before="0" w:after="0"/>
      </w:pPr>
      <w:r>
        <w:t>IP Phones</w:t>
      </w:r>
    </w:p>
    <w:p>
      <w:pPr>
        <w:numPr>
          <w:ilvl w:val="2"/>
          <w:numId w:val="900"/>
        </w:numPr>
        <w:spacing w:before="0" w:after="0"/>
      </w:pPr>
      <w:r>
        <w:t>Softphones</w:t>
      </w:r>
    </w:p>
    <w:p>
      <w:pPr>
        <w:numPr>
          <w:ilvl w:val="2"/>
          <w:numId w:val="900"/>
        </w:numPr>
        <w:spacing w:before="0" w:after="0"/>
      </w:pPr>
      <w:r>
        <w:t>ATAs</w:t>
      </w:r>
    </w:p>
    <w:p>
      <w:pPr>
        <w:numPr>
          <w:ilvl w:val="2"/>
          <w:numId w:val="900"/>
        </w:numPr>
        <w:spacing w:before="0" w:after="0"/>
      </w:pPr>
      <w:r>
        <w:t>Mobile VoIP Applications</w:t>
      </w:r>
    </w:p>
    <w:p>
      <w:pPr>
        <w:numPr>
          <w:ilvl w:val="1"/>
          <w:numId w:val="900"/>
        </w:numPr>
        <w:spacing w:before="0" w:after="0"/>
      </w:pPr>
      <w:r>
        <w:t>Signaling and Media Streams</w:t>
      </w:r>
    </w:p>
    <w:p>
      <w:pPr>
        <w:numPr>
          <w:ilvl w:val="2"/>
          <w:numId w:val="900"/>
        </w:numPr>
        <w:spacing w:before="0" w:after="0"/>
      </w:pPr>
      <w:r>
        <w:t>SIP and H.323 Traffic</w:t>
      </w:r>
    </w:p>
    <w:p>
      <w:pPr>
        <w:numPr>
          <w:ilvl w:val="2"/>
          <w:numId w:val="900"/>
        </w:numPr>
        <w:spacing w:before="0" w:after="0"/>
      </w:pPr>
      <w:r>
        <w:t>RTP and RTCP Streams</w:t>
      </w:r>
    </w:p>
    <w:p>
      <w:pPr>
        <w:numPr>
          <w:ilvl w:val="2"/>
          <w:numId w:val="900"/>
        </w:numPr>
        <w:spacing w:before="0" w:after="0"/>
      </w:pPr>
      <w:r>
        <w:t>Control Protocol Traffic</w:t>
      </w:r>
    </w:p>
    <w:p>
      <w:pPr>
        <w:numPr>
          <w:ilvl w:val="1"/>
          <w:numId w:val="900"/>
        </w:numPr>
        <w:spacing w:before="0" w:after="0"/>
      </w:pPr>
      <w:r>
        <w:t>Web Management Interfaces</w:t>
      </w:r>
    </w:p>
    <w:p>
      <w:pPr>
        <w:numPr>
          <w:ilvl w:val="2"/>
          <w:numId w:val="900"/>
        </w:numPr>
        <w:spacing w:before="0" w:after="0"/>
      </w:pPr>
      <w:r>
        <w:t>Administrative Portals</w:t>
      </w:r>
    </w:p>
    <w:p>
      <w:pPr>
        <w:numPr>
          <w:ilvl w:val="2"/>
          <w:numId w:val="900"/>
        </w:numPr>
        <w:spacing w:before="0" w:after="0"/>
      </w:pPr>
      <w:r>
        <w:t>Remote Access Points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0"/>
          <w:numId w:val="900"/>
        </w:numPr>
        <w:spacing w:before="0" w:after="0"/>
      </w:pPr>
      <w:r>
        <w:t>Common VoIP Vulnerabilities</w:t>
      </w:r>
    </w:p>
    <w:p>
      <w:pPr>
        <w:numPr>
          <w:ilvl w:val="1"/>
          <w:numId w:val="900"/>
        </w:numPr>
        <w:spacing w:before="0" w:after="0"/>
      </w:pPr>
      <w:r>
        <w:t>Weak Authentication and Credentials</w:t>
      </w:r>
    </w:p>
    <w:p>
      <w:pPr>
        <w:numPr>
          <w:ilvl w:val="2"/>
          <w:numId w:val="900"/>
        </w:numPr>
        <w:spacing w:before="0" w:after="0"/>
      </w:pPr>
      <w:r>
        <w:t>Default Passwords</w:t>
      </w:r>
    </w:p>
    <w:p>
      <w:pPr>
        <w:numPr>
          <w:ilvl w:val="2"/>
          <w:numId w:val="900"/>
        </w:numPr>
        <w:spacing w:before="0" w:after="0"/>
      </w:pPr>
      <w:r>
        <w:t>Poor Password Policies</w:t>
      </w:r>
    </w:p>
    <w:p>
      <w:pPr>
        <w:numPr>
          <w:ilvl w:val="2"/>
          <w:numId w:val="900"/>
        </w:numPr>
        <w:spacing w:before="0" w:after="0"/>
      </w:pPr>
      <w:r>
        <w:t>Weak Digest Authentication</w:t>
      </w:r>
    </w:p>
    <w:p>
      <w:pPr>
        <w:numPr>
          <w:ilvl w:val="2"/>
          <w:numId w:val="900"/>
        </w:numPr>
        <w:spacing w:before="0" w:after="0"/>
      </w:pPr>
      <w:r>
        <w:t>Missing Authentication</w:t>
      </w:r>
    </w:p>
    <w:p>
      <w:pPr>
        <w:numPr>
          <w:ilvl w:val="1"/>
          <w:numId w:val="900"/>
        </w:numPr>
        <w:spacing w:before="0" w:after="0"/>
      </w:pPr>
      <w:r>
        <w:t>Unencrypted Communication Channels</w:t>
      </w:r>
    </w:p>
    <w:p>
      <w:pPr>
        <w:numPr>
          <w:ilvl w:val="2"/>
          <w:numId w:val="900"/>
        </w:numPr>
        <w:spacing w:before="0" w:after="0"/>
      </w:pPr>
      <w:r>
        <w:t>Plaintext SIP Signaling</w:t>
      </w:r>
    </w:p>
    <w:p>
      <w:pPr>
        <w:numPr>
          <w:ilvl w:val="2"/>
          <w:numId w:val="900"/>
        </w:numPr>
        <w:spacing w:before="0" w:after="0"/>
      </w:pPr>
      <w:r>
        <w:t>Unprotected RTP Streams</w:t>
      </w:r>
    </w:p>
    <w:p>
      <w:pPr>
        <w:numPr>
          <w:ilvl w:val="2"/>
          <w:numId w:val="900"/>
        </w:numPr>
        <w:spacing w:before="0" w:after="0"/>
      </w:pPr>
      <w:r>
        <w:t>Unencrypted Management Traffic</w:t>
      </w:r>
    </w:p>
    <w:p>
      <w:pPr>
        <w:numPr>
          <w:ilvl w:val="1"/>
          <w:numId w:val="900"/>
        </w:numPr>
        <w:spacing w:before="0" w:after="0"/>
      </w:pPr>
      <w:r>
        <w:t>Protocol Implementation Flaws</w:t>
      </w:r>
    </w:p>
    <w:p>
      <w:pPr>
        <w:numPr>
          <w:ilvl w:val="2"/>
          <w:numId w:val="900"/>
        </w:numPr>
        <w:spacing w:before="0" w:after="0"/>
      </w:pPr>
      <w:r>
        <w:t>Incomplete RFC Compliance</w:t>
      </w:r>
    </w:p>
    <w:p>
      <w:pPr>
        <w:numPr>
          <w:ilvl w:val="2"/>
          <w:numId w:val="900"/>
        </w:numPr>
        <w:spacing w:before="0" w:after="0"/>
      </w:pPr>
      <w:r>
        <w:t>Parsing Errors</w:t>
      </w:r>
    </w:p>
    <w:p>
      <w:pPr>
        <w:numPr>
          <w:ilvl w:val="2"/>
          <w:numId w:val="900"/>
        </w:numPr>
        <w:spacing w:before="0" w:after="0"/>
      </w:pPr>
      <w:r>
        <w:t>Buffer Overflow Vulnerabilities</w:t>
      </w:r>
    </w:p>
    <w:p>
      <w:pPr>
        <w:numPr>
          <w:ilvl w:val="2"/>
          <w:numId w:val="900"/>
        </w:numPr>
        <w:spacing w:before="0" w:after="0"/>
      </w:pPr>
      <w:r>
        <w:t>State Machine Errors</w:t>
      </w:r>
    </w:p>
    <w:p>
      <w:pPr>
        <w:numPr>
          <w:ilvl w:val="1"/>
          <w:numId w:val="900"/>
        </w:numPr>
        <w:spacing w:before="0" w:after="0"/>
      </w:pPr>
      <w:r>
        <w:t>Misconfigured Services and Devices</w:t>
      </w:r>
    </w:p>
    <w:p>
      <w:pPr>
        <w:numPr>
          <w:ilvl w:val="2"/>
          <w:numId w:val="900"/>
        </w:numPr>
        <w:spacing w:before="0" w:after="0"/>
      </w:pPr>
      <w:r>
        <w:t>Open Management Interfaces</w:t>
      </w:r>
    </w:p>
    <w:p>
      <w:pPr>
        <w:numPr>
          <w:ilvl w:val="2"/>
          <w:numId w:val="900"/>
        </w:numPr>
        <w:spacing w:before="0" w:after="0"/>
      </w:pPr>
      <w:r>
        <w:t>Insecure Default Settings</w:t>
      </w:r>
    </w:p>
    <w:p>
      <w:pPr>
        <w:numPr>
          <w:ilvl w:val="2"/>
          <w:numId w:val="900"/>
        </w:numPr>
        <w:spacing w:before="0" w:after="0"/>
      </w:pPr>
      <w:r>
        <w:t>Unnecessary Services Enabled</w:t>
      </w:r>
    </w:p>
    <w:p>
      <w:pPr>
        <w:numPr>
          <w:ilvl w:val="2"/>
          <w:numId w:val="900"/>
        </w:numPr>
        <w:spacing w:before="0" w:after="0"/>
      </w:pPr>
      <w:r>
        <w:t>Improper Access Controls</w:t>
      </w:r>
    </w:p>
    <w:p>
      <w:pPr>
        <w:numPr>
          <w:ilvl w:val="1"/>
          <w:numId w:val="900"/>
        </w:numPr>
        <w:spacing w:before="0" w:after="0"/>
      </w:pPr>
      <w:r>
        <w:t>Software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Outdated Software Components</w:t>
      </w:r>
    </w:p>
    <w:p>
      <w:pPr>
        <w:numPr>
          <w:ilvl w:val="2"/>
          <w:numId w:val="900"/>
        </w:numPr>
        <w:spacing w:before="0" w:after="0"/>
      </w:pPr>
      <w:r>
        <w:t>Memory Corruption Issues</w:t>
      </w:r>
    </w:p>
    <w:p>
      <w:pPr>
        <w:numPr>
          <w:ilvl w:val="1"/>
          <w:numId w:val="900"/>
        </w:numPr>
        <w:spacing w:before="0" w:after="0"/>
      </w:pPr>
      <w:r>
        <w:t>Network-Level Vulnerabilities</w:t>
      </w:r>
    </w:p>
    <w:p>
      <w:pPr>
        <w:numPr>
          <w:ilvl w:val="2"/>
          <w:numId w:val="900"/>
        </w:numPr>
        <w:spacing w:before="0" w:after="0"/>
      </w:pPr>
      <w:r>
        <w:t>Unsecured Network Protocols</w:t>
      </w:r>
    </w:p>
    <w:p>
      <w:pPr>
        <w:numPr>
          <w:ilvl w:val="2"/>
          <w:numId w:val="900"/>
        </w:numPr>
        <w:spacing w:before="0" w:after="0"/>
      </w:pPr>
      <w:r>
        <w:t>Weak Network Segmentation</w:t>
      </w:r>
    </w:p>
    <w:p>
      <w:pPr>
        <w:numPr>
          <w:ilvl w:val="2"/>
          <w:numId w:val="900"/>
        </w:numPr>
        <w:spacing w:before="0" w:after="0"/>
      </w:pPr>
      <w:r>
        <w:t>Missing Intrusion Detection</w:t>
      </w:r>
    </w:p>
    <w:p>
      <w:pPr>
        <w:numPr>
          <w:ilvl w:val="0"/>
          <w:numId w:val="900"/>
        </w:numPr>
        <w:spacing w:before="0" w:after="0"/>
      </w:pPr>
      <w:r>
        <w:t>Threat Actor Motivations</w:t>
      </w:r>
    </w:p>
    <w:p>
      <w:pPr>
        <w:numPr>
          <w:ilvl w:val="1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Toll Fraud</w:t>
      </w:r>
    </w:p>
    <w:p>
      <w:pPr>
        <w:numPr>
          <w:ilvl w:val="2"/>
          <w:numId w:val="900"/>
        </w:numPr>
        <w:spacing w:before="0" w:after="0"/>
      </w:pPr>
      <w:r>
        <w:t>Premium Rate Number Abuse</w:t>
      </w:r>
    </w:p>
    <w:p>
      <w:pPr>
        <w:numPr>
          <w:ilvl w:val="2"/>
          <w:numId w:val="900"/>
        </w:numPr>
        <w:spacing w:before="0" w:after="0"/>
      </w:pPr>
      <w:r>
        <w:t>Cryptocurrency Mining</w:t>
      </w:r>
    </w:p>
    <w:p>
      <w:pPr>
        <w:numPr>
          <w:ilvl w:val="1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Eavesdropping on Calls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Corporate Intelligence</w:t>
      </w:r>
    </w:p>
    <w:p>
      <w:pPr>
        <w:numPr>
          <w:ilvl w:val="1"/>
          <w:numId w:val="900"/>
        </w:numPr>
        <w:spacing w:before="0" w:after="0"/>
      </w:pPr>
      <w:r>
        <w:t>Disruption of Service</w:t>
      </w:r>
    </w:p>
    <w:p>
      <w:pPr>
        <w:numPr>
          <w:ilvl w:val="2"/>
          <w:numId w:val="900"/>
        </w:numPr>
        <w:spacing w:before="0" w:after="0"/>
      </w:pPr>
      <w:r>
        <w:t>Denial of Service (DoS)</w:t>
      </w:r>
    </w:p>
    <w:p>
      <w:pPr>
        <w:numPr>
          <w:ilvl w:val="2"/>
          <w:numId w:val="900"/>
        </w:numPr>
        <w:spacing w:before="0" w:after="0"/>
      </w:pPr>
      <w:r>
        <w:t>Service Degradation</w:t>
      </w:r>
    </w:p>
    <w:p>
      <w:pPr>
        <w:numPr>
          <w:ilvl w:val="2"/>
          <w:numId w:val="900"/>
        </w:numPr>
        <w:spacing w:before="0" w:after="0"/>
      </w:pPr>
      <w:r>
        <w:t>Business Disruption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Reconnaissance Activities</w:t>
      </w:r>
    </w:p>
    <w:p>
      <w:pPr>
        <w:numPr>
          <w:ilvl w:val="2"/>
          <w:numId w:val="900"/>
        </w:numPr>
        <w:spacing w:before="0" w:after="0"/>
      </w:pPr>
      <w:r>
        <w:t>User Enumeration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1"/>
          <w:numId w:val="900"/>
        </w:numPr>
        <w:spacing w:before="0" w:after="0"/>
      </w:pPr>
      <w:r>
        <w:t>Reputation Damage</w:t>
      </w:r>
    </w:p>
    <w:p>
      <w:pPr>
        <w:numPr>
          <w:ilvl w:val="2"/>
          <w:numId w:val="900"/>
        </w:numPr>
        <w:spacing w:before="0" w:after="0"/>
      </w:pPr>
      <w:r>
        <w:t>Service Abuse</w:t>
      </w:r>
    </w:p>
    <w:p>
      <w:pPr>
        <w:numPr>
          <w:ilvl w:val="2"/>
          <w:numId w:val="900"/>
        </w:numPr>
        <w:spacing w:before="0" w:after="0"/>
      </w:pPr>
      <w:r>
        <w:t>Spam and Harassment</w:t>
      </w:r>
    </w:p>
    <w:p>
      <w:pPr>
        <w:pStyle w:val="Heading1"/>
      </w:pPr>
      <w:r>
        <w:t>VoIP Reconnaissance and Enumeration</w:t>
      </w:r>
    </w:p>
    <w:p>
      <w:pPr>
        <w:numPr>
          <w:ilvl w:val="0"/>
          <w:numId w:val="900"/>
        </w:numPr>
        <w:spacing w:before="0" w:after="0"/>
      </w:pPr>
      <w:r>
        <w:t>Discovering VoIP Infrastructure</w:t>
      </w:r>
    </w:p>
    <w:p>
      <w:pPr>
        <w:numPr>
          <w:ilvl w:val="1"/>
          <w:numId w:val="900"/>
        </w:numPr>
        <w:spacing w:before="0" w:after="0"/>
      </w:pPr>
      <w:r>
        <w:t>DNS Enumeration for SRV Records</w:t>
      </w:r>
    </w:p>
    <w:p>
      <w:pPr>
        <w:numPr>
          <w:ilvl w:val="2"/>
          <w:numId w:val="900"/>
        </w:numPr>
        <w:spacing w:before="0" w:after="0"/>
      </w:pPr>
      <w:r>
        <w:t>Identifying SIP and H.323 Services</w:t>
      </w:r>
    </w:p>
    <w:p>
      <w:pPr>
        <w:numPr>
          <w:ilvl w:val="2"/>
          <w:numId w:val="900"/>
        </w:numPr>
        <w:spacing w:before="0" w:after="0"/>
      </w:pPr>
      <w:r>
        <w:t>ENUM Lookups</w:t>
      </w:r>
    </w:p>
    <w:p>
      <w:pPr>
        <w:numPr>
          <w:ilvl w:val="2"/>
          <w:numId w:val="900"/>
        </w:numPr>
        <w:spacing w:before="0" w:after="0"/>
      </w:pPr>
      <w:r>
        <w:t>DNS Zone Transfers</w:t>
      </w:r>
    </w:p>
    <w:p>
      <w:pPr>
        <w:numPr>
          <w:ilvl w:val="2"/>
          <w:numId w:val="900"/>
        </w:numPr>
        <w:spacing w:before="0" w:after="0"/>
      </w:pPr>
      <w:r>
        <w:t>Subdomain Enumeration</w:t>
      </w:r>
    </w:p>
    <w:p>
      <w:pPr>
        <w:numPr>
          <w:ilvl w:val="1"/>
          <w:numId w:val="900"/>
        </w:numPr>
        <w:spacing w:before="0" w:after="0"/>
      </w:pPr>
      <w:r>
        <w:t>Port Scanning for VoIP Services</w:t>
      </w:r>
    </w:p>
    <w:p>
      <w:pPr>
        <w:numPr>
          <w:ilvl w:val="2"/>
          <w:numId w:val="900"/>
        </w:numPr>
        <w:spacing w:before="0" w:after="0"/>
      </w:pPr>
      <w:r>
        <w:t>Identifying Open SIP, H.323, MGCP Ports</w:t>
      </w:r>
    </w:p>
    <w:p>
      <w:pPr>
        <w:numPr>
          <w:ilvl w:val="2"/>
          <w:numId w:val="900"/>
        </w:numPr>
        <w:spacing w:before="0" w:after="0"/>
      </w:pPr>
      <w:r>
        <w:t>Scanning for RTP/RTCP Ports</w:t>
      </w:r>
    </w:p>
    <w:p>
      <w:pPr>
        <w:numPr>
          <w:ilvl w:val="2"/>
          <w:numId w:val="900"/>
        </w:numPr>
        <w:spacing w:before="0" w:after="0"/>
      </w:pPr>
      <w:r>
        <w:t>UDP Port Scanning Techniques</w:t>
      </w:r>
    </w:p>
    <w:p>
      <w:pPr>
        <w:numPr>
          <w:ilvl w:val="2"/>
          <w:numId w:val="900"/>
        </w:numPr>
        <w:spacing w:before="0" w:after="0"/>
      </w:pPr>
      <w:r>
        <w:t>TCP Port Scanning for VoIP</w:t>
      </w:r>
    </w:p>
    <w:p>
      <w:pPr>
        <w:numPr>
          <w:ilvl w:val="1"/>
          <w:numId w:val="900"/>
        </w:numPr>
        <w:spacing w:before="0" w:after="0"/>
      </w:pPr>
      <w:r>
        <w:t>Banner Grabbing</w:t>
      </w:r>
    </w:p>
    <w:p>
      <w:pPr>
        <w:numPr>
          <w:ilvl w:val="2"/>
          <w:numId w:val="900"/>
        </w:numPr>
        <w:spacing w:before="0" w:after="0"/>
      </w:pPr>
      <w:r>
        <w:t>Extracting Service Information</w:t>
      </w:r>
    </w:p>
    <w:p>
      <w:pPr>
        <w:numPr>
          <w:ilvl w:val="2"/>
          <w:numId w:val="900"/>
        </w:numPr>
        <w:spacing w:before="0" w:after="0"/>
      </w:pPr>
      <w:r>
        <w:t>Identifying Software Versions</w:t>
      </w:r>
    </w:p>
    <w:p>
      <w:pPr>
        <w:numPr>
          <w:ilvl w:val="2"/>
          <w:numId w:val="900"/>
        </w:numPr>
        <w:spacing w:before="0" w:after="0"/>
      </w:pPr>
      <w:r>
        <w:t>Fingerprinting VoIP Systems</w:t>
      </w:r>
    </w:p>
    <w:p>
      <w:pPr>
        <w:numPr>
          <w:ilvl w:val="1"/>
          <w:numId w:val="900"/>
        </w:numPr>
        <w:spacing w:before="0" w:after="0"/>
      </w:pPr>
      <w:r>
        <w:t>Network Topology Discovery</w:t>
      </w:r>
    </w:p>
    <w:p>
      <w:pPr>
        <w:numPr>
          <w:ilvl w:val="2"/>
          <w:numId w:val="900"/>
        </w:numPr>
        <w:spacing w:before="0" w:after="0"/>
      </w:pPr>
      <w:r>
        <w:t>Traceroute Analysis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2"/>
          <w:numId w:val="900"/>
        </w:numPr>
        <w:spacing w:before="0" w:after="0"/>
      </w:pPr>
      <w:r>
        <w:t>Identifying Network Devices</w:t>
      </w:r>
    </w:p>
    <w:p>
      <w:pPr>
        <w:numPr>
          <w:ilvl w:val="0"/>
          <w:numId w:val="900"/>
        </w:numPr>
        <w:spacing w:before="0" w:after="0"/>
      </w:pPr>
      <w:r>
        <w:t>Enumerating VoIP Users and Extensions</w:t>
      </w:r>
    </w:p>
    <w:p>
      <w:pPr>
        <w:numPr>
          <w:ilvl w:val="1"/>
          <w:numId w:val="900"/>
        </w:numPr>
        <w:spacing w:before="0" w:after="0"/>
      </w:pPr>
      <w:r>
        <w:t>SIP Extension Scanning</w:t>
      </w:r>
    </w:p>
    <w:p>
      <w:pPr>
        <w:numPr>
          <w:ilvl w:val="2"/>
          <w:numId w:val="900"/>
        </w:numPr>
        <w:spacing w:before="0" w:after="0"/>
      </w:pPr>
      <w:r>
        <w:t>Brute Force Extension Discovery</w:t>
      </w:r>
    </w:p>
    <w:p>
      <w:pPr>
        <w:numPr>
          <w:ilvl w:val="2"/>
          <w:numId w:val="900"/>
        </w:numPr>
        <w:spacing w:before="0" w:after="0"/>
      </w:pPr>
      <w:r>
        <w:t>Identifying Active Extensions</w:t>
      </w:r>
    </w:p>
    <w:p>
      <w:pPr>
        <w:numPr>
          <w:ilvl w:val="2"/>
          <w:numId w:val="900"/>
        </w:numPr>
        <w:spacing w:before="0" w:after="0"/>
      </w:pPr>
      <w:r>
        <w:t>Dictionary-Based Attacks</w:t>
      </w:r>
    </w:p>
    <w:p>
      <w:pPr>
        <w:numPr>
          <w:ilvl w:val="1"/>
          <w:numId w:val="900"/>
        </w:numPr>
        <w:spacing w:before="0" w:after="0"/>
      </w:pPr>
      <w:r>
        <w:t>Directory Harvesting Attacks</w:t>
      </w:r>
    </w:p>
    <w:p>
      <w:pPr>
        <w:numPr>
          <w:ilvl w:val="2"/>
          <w:numId w:val="900"/>
        </w:numPr>
        <w:spacing w:before="0" w:after="0"/>
      </w:pPr>
      <w:r>
        <w:t>Harvesting Usernames via Responses</w:t>
      </w:r>
    </w:p>
    <w:p>
      <w:pPr>
        <w:numPr>
          <w:ilvl w:val="2"/>
          <w:numId w:val="900"/>
        </w:numPr>
        <w:spacing w:before="0" w:after="0"/>
      </w:pPr>
      <w:r>
        <w:t>Exploiting Directory Services</w:t>
      </w:r>
    </w:p>
    <w:p>
      <w:pPr>
        <w:numPr>
          <w:ilvl w:val="2"/>
          <w:numId w:val="900"/>
        </w:numPr>
        <w:spacing w:before="0" w:after="0"/>
      </w:pPr>
      <w:r>
        <w:t>LDAP Enumeration</w:t>
      </w:r>
    </w:p>
    <w:p>
      <w:pPr>
        <w:numPr>
          <w:ilvl w:val="1"/>
          <w:numId w:val="900"/>
        </w:numPr>
        <w:spacing w:before="0" w:after="0"/>
      </w:pPr>
      <w:r>
        <w:t>User Agent Identification</w:t>
      </w:r>
    </w:p>
    <w:p>
      <w:pPr>
        <w:numPr>
          <w:ilvl w:val="2"/>
          <w:numId w:val="900"/>
        </w:numPr>
        <w:spacing w:before="0" w:after="0"/>
      </w:pPr>
      <w:r>
        <w:t>Analyzing SIP User-Agent Headers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1"/>
          <w:numId w:val="900"/>
        </w:numPr>
        <w:spacing w:before="0" w:after="0"/>
      </w:pPr>
      <w:r>
        <w:t>Registration Analysis</w:t>
      </w:r>
    </w:p>
    <w:p>
      <w:pPr>
        <w:numPr>
          <w:ilvl w:val="2"/>
          <w:numId w:val="900"/>
        </w:numPr>
        <w:spacing w:before="0" w:after="0"/>
      </w:pPr>
      <w:r>
        <w:t>Monitoring Registration Attempts</w:t>
      </w:r>
    </w:p>
    <w:p>
      <w:pPr>
        <w:numPr>
          <w:ilvl w:val="2"/>
          <w:numId w:val="900"/>
        </w:numPr>
        <w:spacing w:before="0" w:after="0"/>
      </w:pPr>
      <w:r>
        <w:t>Identifying Valid Accounts</w:t>
      </w:r>
    </w:p>
    <w:p>
      <w:pPr>
        <w:numPr>
          <w:ilvl w:val="0"/>
          <w:numId w:val="900"/>
        </w:numPr>
        <w:spacing w:before="0" w:after="0"/>
      </w:pPr>
      <w:r>
        <w:t>Tools for VoIP Discovery</w:t>
      </w:r>
    </w:p>
    <w:p>
      <w:pPr>
        <w:numPr>
          <w:ilvl w:val="1"/>
          <w:numId w:val="900"/>
        </w:numPr>
        <w:spacing w:before="0" w:after="0"/>
      </w:pPr>
      <w:r>
        <w:t>Nmap Scripts (NSE)</w:t>
      </w:r>
    </w:p>
    <w:p>
      <w:pPr>
        <w:numPr>
          <w:ilvl w:val="2"/>
          <w:numId w:val="900"/>
        </w:numPr>
        <w:spacing w:before="0" w:after="0"/>
      </w:pPr>
      <w:r>
        <w:t>SIP and H.323 NSE Scripts</w:t>
      </w:r>
    </w:p>
    <w:p>
      <w:pPr>
        <w:numPr>
          <w:ilvl w:val="2"/>
          <w:numId w:val="900"/>
        </w:numPr>
        <w:spacing w:before="0" w:after="0"/>
      </w:pPr>
      <w:r>
        <w:t>Custom Script Development</w:t>
      </w:r>
    </w:p>
    <w:p>
      <w:pPr>
        <w:numPr>
          <w:ilvl w:val="1"/>
          <w:numId w:val="900"/>
        </w:numPr>
        <w:spacing w:before="0" w:after="0"/>
      </w:pPr>
      <w:r>
        <w:t>Specialized VoIP Scanners</w:t>
      </w:r>
    </w:p>
    <w:p>
      <w:pPr>
        <w:numPr>
          <w:ilvl w:val="2"/>
          <w:numId w:val="900"/>
        </w:numPr>
        <w:spacing w:before="0" w:after="0"/>
      </w:pPr>
      <w:r>
        <w:t>SIPVicious</w:t>
      </w:r>
    </w:p>
    <w:p>
      <w:pPr>
        <w:numPr>
          <w:ilvl w:val="2"/>
          <w:numId w:val="900"/>
        </w:numPr>
        <w:spacing w:before="0" w:after="0"/>
      </w:pPr>
      <w:r>
        <w:t>Smap</w:t>
      </w:r>
    </w:p>
    <w:p>
      <w:pPr>
        <w:numPr>
          <w:ilvl w:val="2"/>
          <w:numId w:val="900"/>
        </w:numPr>
        <w:spacing w:before="0" w:after="0"/>
      </w:pPr>
      <w:r>
        <w:t>VoiPenum</w:t>
      </w:r>
    </w:p>
    <w:p>
      <w:pPr>
        <w:numPr>
          <w:ilvl w:val="2"/>
          <w:numId w:val="900"/>
        </w:numPr>
        <w:spacing w:before="0" w:after="0"/>
      </w:pPr>
      <w:r>
        <w:t>SiVuS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Wireshark for VoIP Analysis</w:t>
      </w:r>
    </w:p>
    <w:p>
      <w:pPr>
        <w:numPr>
          <w:ilvl w:val="2"/>
          <w:numId w:val="900"/>
        </w:numPr>
        <w:spacing w:before="0" w:after="0"/>
      </w:pPr>
      <w:r>
        <w:t>tcpdump for Packet Capture</w:t>
      </w:r>
    </w:p>
    <w:p>
      <w:pPr>
        <w:numPr>
          <w:ilvl w:val="1"/>
          <w:numId w:val="900"/>
        </w:numPr>
        <w:spacing w:before="0" w:after="0"/>
      </w:pPr>
      <w:r>
        <w:t>Custom Reconnaissance Scripts</w:t>
      </w:r>
    </w:p>
    <w:p>
      <w:pPr>
        <w:numPr>
          <w:ilvl w:val="2"/>
          <w:numId w:val="900"/>
        </w:numPr>
        <w:spacing w:before="0" w:after="0"/>
      </w:pPr>
      <w:r>
        <w:t>Python-Based Tools</w:t>
      </w:r>
    </w:p>
    <w:p>
      <w:pPr>
        <w:numPr>
          <w:ilvl w:val="2"/>
          <w:numId w:val="900"/>
        </w:numPr>
        <w:spacing w:before="0" w:after="0"/>
      </w:pPr>
      <w:r>
        <w:t>Bash Scripting for Automation</w:t>
      </w:r>
    </w:p>
    <w:p>
      <w:pPr>
        <w:pStyle w:val="Heading1"/>
      </w:pPr>
      <w:r>
        <w:t>Common VoIP Attacks and Exploits</w:t>
      </w:r>
    </w:p>
    <w:p>
      <w:pPr>
        <w:numPr>
          <w:ilvl w:val="0"/>
          <w:numId w:val="900"/>
        </w:numPr>
        <w:spacing w:before="0" w:after="0"/>
      </w:pPr>
      <w:r>
        <w:t>Eavesdropping and Interception</w:t>
      </w:r>
    </w:p>
    <w:p>
      <w:pPr>
        <w:numPr>
          <w:ilvl w:val="1"/>
          <w:numId w:val="900"/>
        </w:numPr>
        <w:spacing w:before="0" w:after="0"/>
      </w:pPr>
      <w:r>
        <w:t>Call Sniffing on the Local Network</w:t>
      </w:r>
    </w:p>
    <w:p>
      <w:pPr>
        <w:numPr>
          <w:ilvl w:val="2"/>
          <w:numId w:val="900"/>
        </w:numPr>
        <w:spacing w:before="0" w:after="0"/>
      </w:pPr>
      <w:r>
        <w:t>ARP Spoofing for VoIP Traffic</w:t>
      </w:r>
    </w:p>
    <w:p>
      <w:pPr>
        <w:numPr>
          <w:ilvl w:val="2"/>
          <w:numId w:val="900"/>
        </w:numPr>
        <w:spacing w:before="0" w:after="0"/>
      </w:pPr>
      <w:r>
        <w:t>Port Mirroring Attacks</w:t>
      </w:r>
    </w:p>
    <w:p>
      <w:pPr>
        <w:numPr>
          <w:ilvl w:val="2"/>
          <w:numId w:val="900"/>
        </w:numPr>
        <w:spacing w:before="0" w:after="0"/>
      </w:pPr>
      <w:r>
        <w:t>Switch CAM Table Flooding</w:t>
      </w:r>
    </w:p>
    <w:p>
      <w:pPr>
        <w:numPr>
          <w:ilvl w:val="1"/>
          <w:numId w:val="900"/>
        </w:numPr>
        <w:spacing w:before="0" w:after="0"/>
      </w:pPr>
      <w:r>
        <w:t>Man-in-the-Middle (MITM) Attacks</w:t>
      </w:r>
    </w:p>
    <w:p>
      <w:pPr>
        <w:numPr>
          <w:ilvl w:val="2"/>
          <w:numId w:val="900"/>
        </w:numPr>
        <w:spacing w:before="0" w:after="0"/>
      </w:pPr>
      <w:r>
        <w:t>SIP Proxying</w:t>
      </w:r>
    </w:p>
    <w:p>
      <w:pPr>
        <w:numPr>
          <w:ilvl w:val="2"/>
          <w:numId w:val="900"/>
        </w:numPr>
        <w:spacing w:before="0" w:after="0"/>
      </w:pPr>
      <w:r>
        <w:t>RTP Stream Interception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DHCP Spoofing</w:t>
      </w:r>
    </w:p>
    <w:p>
      <w:pPr>
        <w:numPr>
          <w:ilvl w:val="1"/>
          <w:numId w:val="900"/>
        </w:numPr>
        <w:spacing w:before="0" w:after="0"/>
      </w:pPr>
      <w:r>
        <w:t>Capturing RTP Streams</w:t>
      </w:r>
    </w:p>
    <w:p>
      <w:pPr>
        <w:numPr>
          <w:ilvl w:val="2"/>
          <w:numId w:val="900"/>
        </w:numPr>
        <w:spacing w:before="0" w:after="0"/>
      </w:pPr>
      <w:r>
        <w:t>Tools for RTP Capture</w:t>
      </w:r>
    </w:p>
    <w:p>
      <w:pPr>
        <w:numPr>
          <w:ilvl w:val="2"/>
          <w:numId w:val="900"/>
        </w:numPr>
        <w:spacing w:before="0" w:after="0"/>
      </w:pPr>
      <w:r>
        <w:t>Identifying RTP Flows</w:t>
      </w:r>
    </w:p>
    <w:p>
      <w:pPr>
        <w:numPr>
          <w:ilvl w:val="2"/>
          <w:numId w:val="900"/>
        </w:numPr>
        <w:spacing w:before="0" w:after="0"/>
      </w:pPr>
      <w:r>
        <w:t>Stream Correlation Techniques</w:t>
      </w:r>
    </w:p>
    <w:p>
      <w:pPr>
        <w:numPr>
          <w:ilvl w:val="1"/>
          <w:numId w:val="900"/>
        </w:numPr>
        <w:spacing w:before="0" w:after="0"/>
      </w:pPr>
      <w:r>
        <w:t>Reconstructing Audio from Captured Packets</w:t>
      </w:r>
    </w:p>
    <w:p>
      <w:pPr>
        <w:numPr>
          <w:ilvl w:val="2"/>
          <w:numId w:val="900"/>
        </w:numPr>
        <w:spacing w:before="0" w:after="0"/>
      </w:pPr>
      <w:r>
        <w:t>RTP Stream Reassembly</w:t>
      </w:r>
    </w:p>
    <w:p>
      <w:pPr>
        <w:numPr>
          <w:ilvl w:val="2"/>
          <w:numId w:val="900"/>
        </w:numPr>
        <w:spacing w:before="0" w:after="0"/>
      </w:pPr>
      <w:r>
        <w:t>Audio Playback Techniques</w:t>
      </w:r>
    </w:p>
    <w:p>
      <w:pPr>
        <w:numPr>
          <w:ilvl w:val="2"/>
          <w:numId w:val="900"/>
        </w:numPr>
        <w:spacing w:before="0" w:after="0"/>
      </w:pPr>
      <w:r>
        <w:t>Codec Decoding</w:t>
      </w:r>
    </w:p>
    <w:p>
      <w:pPr>
        <w:numPr>
          <w:ilvl w:val="0"/>
          <w:numId w:val="900"/>
        </w:numPr>
        <w:spacing w:before="0" w:after="0"/>
      </w:pPr>
      <w:r>
        <w:t>Toll Fraud and Service Abuse</w:t>
      </w:r>
    </w:p>
    <w:p>
      <w:pPr>
        <w:numPr>
          <w:ilvl w:val="1"/>
          <w:numId w:val="900"/>
        </w:numPr>
        <w:spacing w:before="0" w:after="0"/>
      </w:pPr>
      <w:r>
        <w:t>Unauthorized Call Forwarding</w:t>
      </w:r>
    </w:p>
    <w:p>
      <w:pPr>
        <w:numPr>
          <w:ilvl w:val="2"/>
          <w:numId w:val="900"/>
        </w:numPr>
        <w:spacing w:before="0" w:after="0"/>
      </w:pPr>
      <w:r>
        <w:t>Exploiting Call Forward Features</w:t>
      </w:r>
    </w:p>
    <w:p>
      <w:pPr>
        <w:numPr>
          <w:ilvl w:val="2"/>
          <w:numId w:val="900"/>
        </w:numPr>
        <w:spacing w:before="0" w:after="0"/>
      </w:pPr>
      <w:r>
        <w:t>Remote Call Forwarding</w:t>
      </w:r>
    </w:p>
    <w:p>
      <w:pPr>
        <w:numPr>
          <w:ilvl w:val="1"/>
          <w:numId w:val="900"/>
        </w:numPr>
        <w:spacing w:before="0" w:after="0"/>
      </w:pPr>
      <w:r>
        <w:t>International Revenue Share Fraud (IRSF)</w:t>
      </w:r>
    </w:p>
    <w:p>
      <w:pPr>
        <w:numPr>
          <w:ilvl w:val="2"/>
          <w:numId w:val="900"/>
        </w:numPr>
        <w:spacing w:before="0" w:after="0"/>
      </w:pPr>
      <w:r>
        <w:t>Premium Number Abuse</w:t>
      </w:r>
    </w:p>
    <w:p>
      <w:pPr>
        <w:numPr>
          <w:ilvl w:val="2"/>
          <w:numId w:val="900"/>
        </w:numPr>
        <w:spacing w:before="0" w:after="0"/>
      </w:pPr>
      <w:r>
        <w:t>Revenue Sharing Schemes</w:t>
      </w:r>
    </w:p>
    <w:p>
      <w:pPr>
        <w:numPr>
          <w:ilvl w:val="1"/>
          <w:numId w:val="900"/>
        </w:numPr>
        <w:spacing w:before="0" w:after="0"/>
      </w:pPr>
      <w:r>
        <w:t>Exploiting Voicemail Systems</w:t>
      </w:r>
    </w:p>
    <w:p>
      <w:pPr>
        <w:numPr>
          <w:ilvl w:val="2"/>
          <w:numId w:val="900"/>
        </w:numPr>
        <w:spacing w:before="0" w:after="0"/>
      </w:pPr>
      <w:r>
        <w:t>Voicemail PIN Cracking</w:t>
      </w:r>
    </w:p>
    <w:p>
      <w:pPr>
        <w:numPr>
          <w:ilvl w:val="2"/>
          <w:numId w:val="900"/>
        </w:numPr>
        <w:spacing w:before="0" w:after="0"/>
      </w:pPr>
      <w:r>
        <w:t>Unauthorized Access to Messages</w:t>
      </w:r>
    </w:p>
    <w:p>
      <w:pPr>
        <w:numPr>
          <w:ilvl w:val="2"/>
          <w:numId w:val="900"/>
        </w:numPr>
        <w:spacing w:before="0" w:after="0"/>
      </w:pPr>
      <w:r>
        <w:t>Voicemail Forwarding Abuse</w:t>
      </w:r>
    </w:p>
    <w:p>
      <w:pPr>
        <w:numPr>
          <w:ilvl w:val="1"/>
          <w:numId w:val="900"/>
        </w:numPr>
        <w:spacing w:before="0" w:after="0"/>
      </w:pPr>
      <w:r>
        <w:t>Compromising IP-PBX for Outbound Calls</w:t>
      </w:r>
    </w:p>
    <w:p>
      <w:pPr>
        <w:numPr>
          <w:ilvl w:val="2"/>
          <w:numId w:val="900"/>
        </w:numPr>
        <w:spacing w:before="0" w:after="0"/>
      </w:pPr>
      <w:r>
        <w:t>Gaining Administrative Access</w:t>
      </w:r>
    </w:p>
    <w:p>
      <w:pPr>
        <w:numPr>
          <w:ilvl w:val="2"/>
          <w:numId w:val="900"/>
        </w:numPr>
        <w:spacing w:before="0" w:after="0"/>
      </w:pPr>
      <w:r>
        <w:t>Placing Unauthorized Calls</w:t>
      </w:r>
    </w:p>
    <w:p>
      <w:pPr>
        <w:numPr>
          <w:ilvl w:val="2"/>
          <w:numId w:val="900"/>
        </w:numPr>
        <w:spacing w:before="0" w:after="0"/>
      </w:pPr>
      <w:r>
        <w:t>Trunk Hijacking</w:t>
      </w:r>
    </w:p>
    <w:p>
      <w:pPr>
        <w:numPr>
          <w:ilvl w:val="1"/>
          <w:numId w:val="900"/>
        </w:numPr>
        <w:spacing w:before="0" w:after="0"/>
      </w:pPr>
      <w:r>
        <w:t>Conference Bridge Abuse</w:t>
      </w:r>
    </w:p>
    <w:p>
      <w:pPr>
        <w:numPr>
          <w:ilvl w:val="2"/>
          <w:numId w:val="900"/>
        </w:numPr>
        <w:spacing w:before="0" w:after="0"/>
      </w:pPr>
      <w:r>
        <w:t>Unauthorized Conference Access</w:t>
      </w:r>
    </w:p>
    <w:p>
      <w:pPr>
        <w:numPr>
          <w:ilvl w:val="2"/>
          <w:numId w:val="900"/>
        </w:numPr>
        <w:spacing w:before="0" w:after="0"/>
      </w:pPr>
      <w:r>
        <w:t>Conference Room Hijacking</w:t>
      </w:r>
    </w:p>
    <w:p>
      <w:pPr>
        <w:numPr>
          <w:ilvl w:val="0"/>
          <w:numId w:val="900"/>
        </w:numPr>
        <w:spacing w:before="0" w:after="0"/>
      </w:pPr>
      <w:r>
        <w:t>Denial of Service (DoS) and Disruption</w:t>
      </w:r>
    </w:p>
    <w:p>
      <w:pPr>
        <w:numPr>
          <w:ilvl w:val="1"/>
          <w:numId w:val="900"/>
        </w:numPr>
        <w:spacing w:before="0" w:after="0"/>
      </w:pPr>
      <w:r>
        <w:t>SIP INVITE Floods</w:t>
      </w:r>
    </w:p>
    <w:p>
      <w:pPr>
        <w:numPr>
          <w:ilvl w:val="2"/>
          <w:numId w:val="900"/>
        </w:numPr>
        <w:spacing w:before="0" w:after="0"/>
      </w:pPr>
      <w:r>
        <w:t>Overloading Call Setup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SIP REGISTER Floods</w:t>
      </w:r>
    </w:p>
    <w:p>
      <w:pPr>
        <w:numPr>
          <w:ilvl w:val="2"/>
          <w:numId w:val="900"/>
        </w:numPr>
        <w:spacing w:before="0" w:after="0"/>
      </w:pPr>
      <w:r>
        <w:t>Exhausting Registration Resources</w:t>
      </w:r>
    </w:p>
    <w:p>
      <w:pPr>
        <w:numPr>
          <w:ilvl w:val="2"/>
          <w:numId w:val="900"/>
        </w:numPr>
        <w:spacing w:before="0" w:after="0"/>
      </w:pPr>
      <w:r>
        <w:t>Memory Exhaustion Attacks</w:t>
      </w:r>
    </w:p>
    <w:p>
      <w:pPr>
        <w:numPr>
          <w:ilvl w:val="1"/>
          <w:numId w:val="900"/>
        </w:numPr>
        <w:spacing w:before="0" w:after="0"/>
      </w:pPr>
      <w:r>
        <w:t>Malformed Packet Attacks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Exploiting Parsing Bugs</w:t>
      </w:r>
    </w:p>
    <w:p>
      <w:pPr>
        <w:numPr>
          <w:ilvl w:val="2"/>
          <w:numId w:val="900"/>
        </w:numPr>
        <w:spacing w:before="0" w:after="0"/>
      </w:pPr>
      <w:r>
        <w:t>Invalid Header Attacks</w:t>
      </w:r>
    </w:p>
    <w:p>
      <w:pPr>
        <w:numPr>
          <w:ilvl w:val="1"/>
          <w:numId w:val="900"/>
        </w:numPr>
        <w:spacing w:before="0" w:after="0"/>
      </w:pPr>
      <w:r>
        <w:t>RTP Stream Flooding</w:t>
      </w:r>
    </w:p>
    <w:p>
      <w:pPr>
        <w:numPr>
          <w:ilvl w:val="2"/>
          <w:numId w:val="900"/>
        </w:numPr>
        <w:spacing w:before="0" w:after="0"/>
      </w:pPr>
      <w:r>
        <w:t>Bandwidth Exhaustion</w:t>
      </w:r>
    </w:p>
    <w:p>
      <w:pPr>
        <w:numPr>
          <w:ilvl w:val="2"/>
          <w:numId w:val="900"/>
        </w:numPr>
        <w:spacing w:before="0" w:after="0"/>
      </w:pPr>
      <w:r>
        <w:t>Media Server Overload</w:t>
      </w:r>
    </w:p>
    <w:p>
      <w:pPr>
        <w:numPr>
          <w:ilvl w:val="1"/>
          <w:numId w:val="900"/>
        </w:numPr>
        <w:spacing w:before="0" w:after="0"/>
      </w:pPr>
      <w:r>
        <w:t>Tearing Down Active Calls</w:t>
      </w:r>
    </w:p>
    <w:p>
      <w:pPr>
        <w:numPr>
          <w:ilvl w:val="2"/>
          <w:numId w:val="900"/>
        </w:numPr>
        <w:spacing w:before="0" w:after="0"/>
      </w:pPr>
      <w:r>
        <w:t>Sending BYE or CANCEL Messages</w:t>
      </w:r>
    </w:p>
    <w:p>
      <w:pPr>
        <w:numPr>
          <w:ilvl w:val="2"/>
          <w:numId w:val="900"/>
        </w:numPr>
        <w:spacing w:before="0" w:after="0"/>
      </w:pPr>
      <w:r>
        <w:t>Call Hijacking</w:t>
      </w:r>
    </w:p>
    <w:p>
      <w:pPr>
        <w:numPr>
          <w:ilvl w:val="1"/>
          <w:numId w:val="900"/>
        </w:numPr>
        <w:spacing w:before="0" w:after="0"/>
      </w:pPr>
      <w:r>
        <w:t>Distributed Denial of Service (DDoS)</w:t>
      </w:r>
    </w:p>
    <w:p>
      <w:pPr>
        <w:numPr>
          <w:ilvl w:val="2"/>
          <w:numId w:val="900"/>
        </w:numPr>
        <w:spacing w:before="0" w:after="0"/>
      </w:pPr>
      <w:r>
        <w:t>Amplification Attacks</w:t>
      </w:r>
    </w:p>
    <w:p>
      <w:pPr>
        <w:numPr>
          <w:ilvl w:val="2"/>
          <w:numId w:val="900"/>
        </w:numPr>
        <w:spacing w:before="0" w:after="0"/>
      </w:pPr>
      <w:r>
        <w:t>Botnet-Based Attacks</w:t>
      </w:r>
    </w:p>
    <w:p>
      <w:pPr>
        <w:numPr>
          <w:ilvl w:val="0"/>
          <w:numId w:val="900"/>
        </w:numPr>
        <w:spacing w:before="0" w:after="0"/>
      </w:pPr>
      <w:r>
        <w:t>Identity and Trust Exploitation</w:t>
      </w:r>
    </w:p>
    <w:p>
      <w:pPr>
        <w:numPr>
          <w:ilvl w:val="1"/>
          <w:numId w:val="900"/>
        </w:numPr>
        <w:spacing w:before="0" w:after="0"/>
      </w:pPr>
      <w:r>
        <w:t>Caller ID Spoofing</w:t>
      </w:r>
    </w:p>
    <w:p>
      <w:pPr>
        <w:numPr>
          <w:ilvl w:val="2"/>
          <w:numId w:val="900"/>
        </w:numPr>
        <w:spacing w:before="0" w:after="0"/>
      </w:pPr>
      <w:r>
        <w:t>Manipulating SIP Headers</w:t>
      </w:r>
    </w:p>
    <w:p>
      <w:pPr>
        <w:numPr>
          <w:ilvl w:val="2"/>
          <w:numId w:val="900"/>
        </w:numPr>
        <w:spacing w:before="0" w:after="0"/>
      </w:pPr>
      <w:r>
        <w:t>P-Asserted-Identity Spoofing</w:t>
      </w:r>
    </w:p>
    <w:p>
      <w:pPr>
        <w:numPr>
          <w:ilvl w:val="2"/>
          <w:numId w:val="900"/>
        </w:numPr>
        <w:spacing w:before="0" w:after="0"/>
      </w:pPr>
      <w:r>
        <w:t>Display Name Manipulation</w:t>
      </w:r>
    </w:p>
    <w:p>
      <w:pPr>
        <w:numPr>
          <w:ilvl w:val="1"/>
          <w:numId w:val="900"/>
        </w:numPr>
        <w:spacing w:before="0" w:after="0"/>
      </w:pPr>
      <w:r>
        <w:t>Voice Phishing (Vishing)</w:t>
      </w:r>
    </w:p>
    <w:p>
      <w:pPr>
        <w:numPr>
          <w:ilvl w:val="2"/>
          <w:numId w:val="900"/>
        </w:numPr>
        <w:spacing w:before="0" w:after="0"/>
      </w:pPr>
      <w:r>
        <w:t>Social Engineering via VoIP</w:t>
      </w:r>
    </w:p>
    <w:p>
      <w:pPr>
        <w:numPr>
          <w:ilvl w:val="2"/>
          <w:numId w:val="900"/>
        </w:numPr>
        <w:spacing w:before="0" w:after="0"/>
      </w:pPr>
      <w:r>
        <w:t>Impersonation Attacks</w:t>
      </w:r>
    </w:p>
    <w:p>
      <w:pPr>
        <w:numPr>
          <w:ilvl w:val="1"/>
          <w:numId w:val="900"/>
        </w:numPr>
        <w:spacing w:before="0" w:after="0"/>
      </w:pPr>
      <w:r>
        <w:t>SIP Registration Hijacking</w:t>
      </w:r>
    </w:p>
    <w:p>
      <w:pPr>
        <w:numPr>
          <w:ilvl w:val="2"/>
          <w:numId w:val="900"/>
        </w:numPr>
        <w:spacing w:before="0" w:after="0"/>
      </w:pPr>
      <w:r>
        <w:t>Stealing Registration Credentials</w:t>
      </w:r>
    </w:p>
    <w:p>
      <w:pPr>
        <w:numPr>
          <w:ilvl w:val="2"/>
          <w:numId w:val="900"/>
        </w:numPr>
        <w:spacing w:before="0" w:after="0"/>
      </w:pPr>
      <w:r>
        <w:t>Registration Replacement</w:t>
      </w:r>
    </w:p>
    <w:p>
      <w:pPr>
        <w:numPr>
          <w:ilvl w:val="1"/>
          <w:numId w:val="900"/>
        </w:numPr>
        <w:spacing w:before="0" w:after="0"/>
      </w:pPr>
      <w:r>
        <w:t>Message Tampering</w:t>
      </w:r>
    </w:p>
    <w:p>
      <w:pPr>
        <w:numPr>
          <w:ilvl w:val="2"/>
          <w:numId w:val="900"/>
        </w:numPr>
        <w:spacing w:before="0" w:after="0"/>
      </w:pPr>
      <w:r>
        <w:t>Modifying SIP/SDP Content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Media Description Alteration</w:t>
      </w:r>
    </w:p>
    <w:p>
      <w:pPr>
        <w:numPr>
          <w:ilvl w:val="0"/>
          <w:numId w:val="900"/>
        </w:numPr>
        <w:spacing w:before="0" w:after="0"/>
      </w:pPr>
      <w:r>
        <w:t>Session and Device Hijacking</w:t>
      </w:r>
    </w:p>
    <w:p>
      <w:pPr>
        <w:numPr>
          <w:ilvl w:val="1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Reusing Captured Packets</w:t>
      </w:r>
    </w:p>
    <w:p>
      <w:pPr>
        <w:numPr>
          <w:ilvl w:val="2"/>
          <w:numId w:val="900"/>
        </w:numPr>
        <w:spacing w:before="0" w:after="0"/>
      </w:pPr>
      <w:r>
        <w:t>Authentication Replay</w:t>
      </w:r>
    </w:p>
    <w:p>
      <w:pPr>
        <w:numPr>
          <w:ilvl w:val="1"/>
          <w:numId w:val="900"/>
        </w:numPr>
        <w:spacing w:before="0" w:after="0"/>
      </w:pPr>
      <w:r>
        <w:t>Exploiting Weak Digest Authentication</w:t>
      </w:r>
    </w:p>
    <w:p>
      <w:pPr>
        <w:numPr>
          <w:ilvl w:val="2"/>
          <w:numId w:val="900"/>
        </w:numPr>
        <w:spacing w:before="0" w:after="0"/>
      </w:pPr>
      <w:r>
        <w:t>Brute Forcing SIP Authentication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Rainbow Table Attacks</w:t>
      </w:r>
    </w:p>
    <w:p>
      <w:pPr>
        <w:numPr>
          <w:ilvl w:val="1"/>
          <w:numId w:val="900"/>
        </w:numPr>
        <w:spacing w:before="0" w:after="0"/>
      </w:pPr>
      <w:r>
        <w:t>Taking Control of Endpoints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Unauthorized Configuration Changes</w:t>
      </w:r>
    </w:p>
    <w:p>
      <w:pPr>
        <w:numPr>
          <w:ilvl w:val="2"/>
          <w:numId w:val="900"/>
        </w:numPr>
        <w:spacing w:before="0" w:after="0"/>
      </w:pPr>
      <w:r>
        <w:t>Firmware Exploitation</w:t>
      </w:r>
    </w:p>
    <w:p>
      <w:pPr>
        <w:numPr>
          <w:ilvl w:val="1"/>
          <w:numId w:val="900"/>
        </w:numPr>
        <w:spacing w:before="0" w:after="0"/>
      </w:pPr>
      <w:r>
        <w:t>Call Redirection Attacks</w:t>
      </w:r>
    </w:p>
    <w:p>
      <w:pPr>
        <w:numPr>
          <w:ilvl w:val="2"/>
          <w:numId w:val="900"/>
        </w:numPr>
        <w:spacing w:before="0" w:after="0"/>
      </w:pPr>
      <w:r>
        <w:t>Unauthorized Call Transfers</w:t>
      </w:r>
    </w:p>
    <w:p>
      <w:pPr>
        <w:numPr>
          <w:ilvl w:val="2"/>
          <w:numId w:val="900"/>
        </w:numPr>
        <w:spacing w:before="0" w:after="0"/>
      </w:pPr>
      <w:r>
        <w:t>Call Forwarding Manipulation</w:t>
      </w:r>
    </w:p>
    <w:p>
      <w:pPr>
        <w:pStyle w:val="Heading1"/>
      </w:pPr>
      <w:r>
        <w:t>Securing VoIP Infrastructure</w:t>
      </w:r>
    </w:p>
    <w:p>
      <w:pPr>
        <w:numPr>
          <w:ilvl w:val="0"/>
          <w:numId w:val="900"/>
        </w:numPr>
        <w:spacing w:before="0" w:after="0"/>
      </w:pPr>
      <w:r>
        <w:t>Network-Level Security</w:t>
      </w:r>
    </w:p>
    <w:p>
      <w:pPr>
        <w:numPr>
          <w:ilvl w:val="1"/>
          <w:numId w:val="900"/>
        </w:numPr>
        <w:spacing w:before="0" w:after="0"/>
      </w:pPr>
      <w:r>
        <w:t>Network Segmentation and Segregation</w:t>
      </w:r>
    </w:p>
    <w:p>
      <w:pPr>
        <w:numPr>
          <w:ilvl w:val="2"/>
          <w:numId w:val="900"/>
        </w:numPr>
        <w:spacing w:before="0" w:after="0"/>
      </w:pPr>
      <w:r>
        <w:t>Voice VLANs</w:t>
      </w:r>
    </w:p>
    <w:p>
      <w:pPr>
        <w:numPr>
          <w:ilvl w:val="2"/>
          <w:numId w:val="900"/>
        </w:numPr>
        <w:spacing w:before="0" w:after="0"/>
      </w:pPr>
      <w:r>
        <w:t>Isolating Voice and Data Traffic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VoIP-Aware Firewalls and Access Control Lists (ACLs)</w:t>
      </w:r>
    </w:p>
    <w:p>
      <w:pPr>
        <w:numPr>
          <w:ilvl w:val="2"/>
          <w:numId w:val="900"/>
        </w:numPr>
        <w:spacing w:before="0" w:after="0"/>
      </w:pPr>
      <w:r>
        <w:t>Stateful Inspection for VoIP</w:t>
      </w:r>
    </w:p>
    <w:p>
      <w:pPr>
        <w:numPr>
          <w:ilvl w:val="2"/>
          <w:numId w:val="900"/>
        </w:numPr>
        <w:spacing w:before="0" w:after="0"/>
      </w:pPr>
      <w:r>
        <w:t>Dynamic Port Handling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Systems (IDS/IPS)</w:t>
      </w:r>
    </w:p>
    <w:p>
      <w:pPr>
        <w:numPr>
          <w:ilvl w:val="2"/>
          <w:numId w:val="900"/>
        </w:numPr>
        <w:spacing w:before="0" w:after="0"/>
      </w:pPr>
      <w:r>
        <w:t>VoIP-Specific Attack Signatures</w:t>
      </w:r>
    </w:p>
    <w:p>
      <w:pPr>
        <w:numPr>
          <w:ilvl w:val="2"/>
          <w:numId w:val="900"/>
        </w:numPr>
        <w:spacing w:before="0" w:after="0"/>
      </w:pPr>
      <w:r>
        <w:t>Anomaly Detection for VoIP Traffic</w:t>
      </w:r>
    </w:p>
    <w:p>
      <w:pPr>
        <w:numPr>
          <w:ilvl w:val="2"/>
          <w:numId w:val="900"/>
        </w:numPr>
        <w:spacing w:before="0" w:after="0"/>
      </w:pPr>
      <w:r>
        <w:t>Real-Time Threat Response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Network Access Control (NAC)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Quarantine Mechanisms</w:t>
      </w:r>
    </w:p>
    <w:p>
      <w:pPr>
        <w:numPr>
          <w:ilvl w:val="0"/>
          <w:numId w:val="900"/>
        </w:numPr>
        <w:spacing w:before="0" w:after="0"/>
      </w:pPr>
      <w:r>
        <w:t>Securing Session Border Controllers (SBCs)</w:t>
      </w:r>
    </w:p>
    <w:p>
      <w:pPr>
        <w:numPr>
          <w:ilvl w:val="1"/>
          <w:numId w:val="900"/>
        </w:numPr>
        <w:spacing w:before="0" w:after="0"/>
      </w:pPr>
      <w:r>
        <w:t>Topology Hiding</w:t>
      </w:r>
    </w:p>
    <w:p>
      <w:pPr>
        <w:numPr>
          <w:ilvl w:val="2"/>
          <w:numId w:val="900"/>
        </w:numPr>
        <w:spacing w:before="0" w:after="0"/>
      </w:pPr>
      <w:r>
        <w:t>Concealing Internal Network Structure</w:t>
      </w:r>
    </w:p>
    <w:p>
      <w:pPr>
        <w:numPr>
          <w:ilvl w:val="2"/>
          <w:numId w:val="900"/>
        </w:numPr>
        <w:spacing w:before="0" w:after="0"/>
      </w:pPr>
      <w:r>
        <w:t>IP Address Translation</w:t>
      </w:r>
    </w:p>
    <w:p>
      <w:pPr>
        <w:numPr>
          <w:ilvl w:val="1"/>
          <w:numId w:val="900"/>
        </w:numPr>
        <w:spacing w:before="0" w:after="0"/>
      </w:pPr>
      <w:r>
        <w:t>Protocol Normalization</w:t>
      </w:r>
    </w:p>
    <w:p>
      <w:pPr>
        <w:numPr>
          <w:ilvl w:val="2"/>
          <w:numId w:val="900"/>
        </w:numPr>
        <w:spacing w:before="0" w:after="0"/>
      </w:pPr>
      <w:r>
        <w:t>Enforcing Protocol Compliance</w:t>
      </w:r>
    </w:p>
    <w:p>
      <w:pPr>
        <w:numPr>
          <w:ilvl w:val="2"/>
          <w:numId w:val="900"/>
        </w:numPr>
        <w:spacing w:before="0" w:after="0"/>
      </w:pPr>
      <w:r>
        <w:t>Message Validation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Preventing Flood Attacks</w:t>
      </w:r>
    </w:p>
    <w:p>
      <w:pPr>
        <w:numPr>
          <w:ilvl w:val="2"/>
          <w:numId w:val="900"/>
        </w:numPr>
        <w:spacing w:before="0" w:after="0"/>
      </w:pPr>
      <w:r>
        <w:t>Call Rate Limiting</w:t>
      </w:r>
    </w:p>
    <w:p>
      <w:pPr>
        <w:numPr>
          <w:ilvl w:val="2"/>
          <w:numId w:val="900"/>
        </w:numPr>
        <w:spacing w:before="0" w:after="0"/>
      </w:pPr>
      <w:r>
        <w:t>Registration Rate Limiting</w:t>
      </w:r>
    </w:p>
    <w:p>
      <w:pPr>
        <w:numPr>
          <w:ilvl w:val="1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Whitelisting Trusted Sources</w:t>
      </w:r>
    </w:p>
    <w:p>
      <w:pPr>
        <w:numPr>
          <w:ilvl w:val="2"/>
          <w:numId w:val="900"/>
        </w:numPr>
        <w:spacing w:before="0" w:after="0"/>
      </w:pPr>
      <w:r>
        <w:t>Blacklisting Malicious Sources</w:t>
      </w:r>
    </w:p>
    <w:p>
      <w:pPr>
        <w:numPr>
          <w:ilvl w:val="2"/>
          <w:numId w:val="900"/>
        </w:numPr>
        <w:spacing w:before="0" w:after="0"/>
      </w:pPr>
      <w:r>
        <w:t>Geographic Restrictions</w:t>
      </w:r>
    </w:p>
    <w:p>
      <w:pPr>
        <w:numPr>
          <w:ilvl w:val="1"/>
          <w:numId w:val="900"/>
        </w:numPr>
        <w:spacing w:before="0" w:after="0"/>
      </w:pPr>
      <w:r>
        <w:t>Media Security Functions</w:t>
      </w:r>
    </w:p>
    <w:p>
      <w:pPr>
        <w:numPr>
          <w:ilvl w:val="2"/>
          <w:numId w:val="900"/>
        </w:numPr>
        <w:spacing w:before="0" w:after="0"/>
      </w:pPr>
      <w:r>
        <w:t>Media Encryption Enforcement</w:t>
      </w:r>
    </w:p>
    <w:p>
      <w:pPr>
        <w:numPr>
          <w:ilvl w:val="2"/>
          <w:numId w:val="900"/>
        </w:numPr>
        <w:spacing w:before="0" w:after="0"/>
      </w:pPr>
      <w:r>
        <w:t>Media Flow Control</w:t>
      </w:r>
    </w:p>
    <w:p>
      <w:pPr>
        <w:numPr>
          <w:ilvl w:val="2"/>
          <w:numId w:val="900"/>
        </w:numPr>
        <w:spacing w:before="0" w:after="0"/>
      </w:pPr>
      <w:r>
        <w:t>Codec Restrictions</w:t>
      </w:r>
    </w:p>
    <w:p>
      <w:pPr>
        <w:numPr>
          <w:ilvl w:val="0"/>
          <w:numId w:val="900"/>
        </w:numPr>
        <w:spacing w:before="0" w:after="0"/>
      </w:pPr>
      <w:r>
        <w:t>Hardening VoIP Servers and PBXs</w:t>
      </w:r>
    </w:p>
    <w:p>
      <w:pPr>
        <w:numPr>
          <w:ilvl w:val="1"/>
          <w:numId w:val="900"/>
        </w:numPr>
        <w:spacing w:before="0" w:after="0"/>
      </w:pPr>
      <w:r>
        <w:t>Secure Configuration Baselines</w:t>
      </w:r>
    </w:p>
    <w:p>
      <w:pPr>
        <w:numPr>
          <w:ilvl w:val="2"/>
          <w:numId w:val="900"/>
        </w:numPr>
        <w:spacing w:before="0" w:after="0"/>
      </w:pPr>
      <w:r>
        <w:t>Disabling Unused Features</w:t>
      </w:r>
    </w:p>
    <w:p>
      <w:pPr>
        <w:numPr>
          <w:ilvl w:val="2"/>
          <w:numId w:val="900"/>
        </w:numPr>
        <w:spacing w:before="0" w:after="0"/>
      </w:pPr>
      <w:r>
        <w:t>Security Configuration Guides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1"/>
          <w:numId w:val="900"/>
        </w:numPr>
        <w:spacing w:before="0" w:after="0"/>
      </w:pPr>
      <w:r>
        <w:t>Disabling Unnecessary Services</w:t>
      </w:r>
    </w:p>
    <w:p>
      <w:pPr>
        <w:numPr>
          <w:ilvl w:val="2"/>
          <w:numId w:val="900"/>
        </w:numPr>
        <w:spacing w:before="0" w:after="0"/>
      </w:pPr>
      <w:r>
        <w:t>Minimizing Attack Surface</w:t>
      </w:r>
    </w:p>
    <w:p>
      <w:pPr>
        <w:numPr>
          <w:ilvl w:val="2"/>
          <w:numId w:val="900"/>
        </w:numPr>
        <w:spacing w:before="0" w:after="0"/>
      </w:pPr>
      <w:r>
        <w:t>Service Inventory</w:t>
      </w:r>
    </w:p>
    <w:p>
      <w:pPr>
        <w:numPr>
          <w:ilvl w:val="1"/>
          <w:numId w:val="900"/>
        </w:numPr>
        <w:spacing w:before="0" w:after="0"/>
      </w:pPr>
      <w:r>
        <w:t>Patch Management and Updates</w:t>
      </w:r>
    </w:p>
    <w:p>
      <w:pPr>
        <w:numPr>
          <w:ilvl w:val="2"/>
          <w:numId w:val="900"/>
        </w:numPr>
        <w:spacing w:before="0" w:after="0"/>
      </w:pPr>
      <w:r>
        <w:t>Timely Application of Security Patches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Change Management Processes</w:t>
      </w:r>
    </w:p>
    <w:p>
      <w:pPr>
        <w:numPr>
          <w:ilvl w:val="1"/>
          <w:numId w:val="900"/>
        </w:numPr>
        <w:spacing w:before="0" w:after="0"/>
      </w:pPr>
      <w:r>
        <w:t>Securing Web Management Interfaces</w:t>
      </w:r>
    </w:p>
    <w:p>
      <w:pPr>
        <w:numPr>
          <w:ilvl w:val="2"/>
          <w:numId w:val="900"/>
        </w:numPr>
        <w:spacing w:before="0" w:after="0"/>
      </w:pPr>
      <w:r>
        <w:t>Enforcing HTTPS</w:t>
      </w:r>
    </w:p>
    <w:p>
      <w:pPr>
        <w:numPr>
          <w:ilvl w:val="2"/>
          <w:numId w:val="900"/>
        </w:numPr>
        <w:spacing w:before="0" w:after="0"/>
      </w:pPr>
      <w:r>
        <w:t>Restricting Access by IP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Database Security</w:t>
      </w:r>
    </w:p>
    <w:p>
      <w:pPr>
        <w:numPr>
          <w:ilvl w:val="2"/>
          <w:numId w:val="900"/>
        </w:numPr>
        <w:spacing w:before="0" w:after="0"/>
      </w:pPr>
      <w:r>
        <w:t>Database Hardening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0"/>
          <w:numId w:val="900"/>
        </w:numPr>
        <w:spacing w:before="0" w:after="0"/>
      </w:pPr>
      <w:r>
        <w:t>Endpoint Security</w:t>
      </w:r>
    </w:p>
    <w:p>
      <w:pPr>
        <w:numPr>
          <w:ilvl w:val="1"/>
          <w:numId w:val="900"/>
        </w:numPr>
        <w:spacing w:before="0" w:after="0"/>
      </w:pPr>
      <w:r>
        <w:t>Device Provisioning Security</w:t>
      </w:r>
    </w:p>
    <w:p>
      <w:pPr>
        <w:numPr>
          <w:ilvl w:val="2"/>
          <w:numId w:val="900"/>
        </w:numPr>
        <w:spacing w:before="0" w:after="0"/>
      </w:pPr>
      <w:r>
        <w:t>Secure Provisioning Protocols</w:t>
      </w:r>
    </w:p>
    <w:p>
      <w:pPr>
        <w:numPr>
          <w:ilvl w:val="2"/>
          <w:numId w:val="900"/>
        </w:numPr>
        <w:spacing w:before="0" w:after="0"/>
      </w:pPr>
      <w:r>
        <w:t>Authentication of Provisioning Servers</w:t>
      </w:r>
    </w:p>
    <w:p>
      <w:pPr>
        <w:numPr>
          <w:ilvl w:val="2"/>
          <w:numId w:val="900"/>
        </w:numPr>
        <w:spacing w:before="0" w:after="0"/>
      </w:pPr>
      <w:r>
        <w:t>Certificate-Based Provisioning</w:t>
      </w:r>
    </w:p>
    <w:p>
      <w:pPr>
        <w:numPr>
          <w:ilvl w:val="1"/>
          <w:numId w:val="900"/>
        </w:numPr>
        <w:spacing w:before="0" w:after="0"/>
      </w:pPr>
      <w:r>
        <w:t>Hardening IP Phone Configurations</w:t>
      </w:r>
    </w:p>
    <w:p>
      <w:pPr>
        <w:numPr>
          <w:ilvl w:val="2"/>
          <w:numId w:val="900"/>
        </w:numPr>
        <w:spacing w:before="0" w:after="0"/>
      </w:pPr>
      <w:r>
        <w:t>Disabling Unused Services</w:t>
      </w:r>
    </w:p>
    <w:p>
      <w:pPr>
        <w:numPr>
          <w:ilvl w:val="2"/>
          <w:numId w:val="900"/>
        </w:numPr>
        <w:spacing w:before="0" w:after="0"/>
      </w:pPr>
      <w:r>
        <w:t>Enforcing Strong Passwords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Boot Security</w:t>
      </w:r>
    </w:p>
    <w:p>
      <w:pPr>
        <w:numPr>
          <w:ilvl w:val="1"/>
          <w:numId w:val="900"/>
        </w:numPr>
        <w:spacing w:before="0" w:after="0"/>
      </w:pPr>
      <w:r>
        <w:t>Softphone Security Best Practices</w:t>
      </w:r>
    </w:p>
    <w:p>
      <w:pPr>
        <w:numPr>
          <w:ilvl w:val="2"/>
          <w:numId w:val="900"/>
        </w:numPr>
        <w:spacing w:before="0" w:after="0"/>
      </w:pPr>
      <w:r>
        <w:t>Secure Storage of Credentials</w:t>
      </w:r>
    </w:p>
    <w:p>
      <w:pPr>
        <w:numPr>
          <w:ilvl w:val="2"/>
          <w:numId w:val="900"/>
        </w:numPr>
        <w:spacing w:before="0" w:after="0"/>
      </w:pPr>
      <w:r>
        <w:t>Application Updates</w:t>
      </w:r>
    </w:p>
    <w:p>
      <w:pPr>
        <w:numPr>
          <w:ilvl w:val="2"/>
          <w:numId w:val="900"/>
        </w:numPr>
        <w:spacing w:before="0" w:after="0"/>
      </w:pPr>
      <w:r>
        <w:t>Sandboxing</w:t>
      </w:r>
    </w:p>
    <w:p>
      <w:pPr>
        <w:numPr>
          <w:ilvl w:val="2"/>
          <w:numId w:val="900"/>
        </w:numPr>
        <w:spacing w:before="0" w:after="0"/>
      </w:pPr>
      <w:r>
        <w:t>Code Signing Verification</w:t>
      </w:r>
    </w:p>
    <w:p>
      <w:pPr>
        <w:numPr>
          <w:ilvl w:val="1"/>
          <w:numId w:val="900"/>
        </w:numPr>
        <w:spacing w:before="0" w:after="0"/>
      </w:pPr>
      <w:r>
        <w:t>Physical Security of Devices</w:t>
      </w:r>
    </w:p>
    <w:p>
      <w:pPr>
        <w:numPr>
          <w:ilvl w:val="2"/>
          <w:numId w:val="900"/>
        </w:numPr>
        <w:spacing w:before="0" w:after="0"/>
      </w:pPr>
      <w:r>
        <w:t>Preventing Device Theft</w:t>
      </w:r>
    </w:p>
    <w:p>
      <w:pPr>
        <w:numPr>
          <w:ilvl w:val="2"/>
          <w:numId w:val="900"/>
        </w:numPr>
        <w:spacing w:before="0" w:after="0"/>
      </w:pPr>
      <w:r>
        <w:t>Tamper Resistance</w:t>
      </w:r>
    </w:p>
    <w:p>
      <w:pPr>
        <w:numPr>
          <w:ilvl w:val="2"/>
          <w:numId w:val="900"/>
        </w:numPr>
        <w:spacing w:before="0" w:after="0"/>
      </w:pPr>
      <w:r>
        <w:t>Secure Boot Mechanisms</w:t>
      </w:r>
    </w:p>
    <w:p>
      <w:pPr>
        <w:numPr>
          <w:ilvl w:val="1"/>
          <w:numId w:val="900"/>
        </w:numPr>
        <w:spacing w:before="0" w:after="0"/>
      </w:pPr>
      <w:r>
        <w:t>Mobile Device Security</w:t>
      </w:r>
    </w:p>
    <w:p>
      <w:pPr>
        <w:numPr>
          <w:ilvl w:val="2"/>
          <w:numId w:val="900"/>
        </w:numPr>
        <w:spacing w:before="0" w:after="0"/>
      </w:pPr>
      <w:r>
        <w:t>Mobile Device Management (MDM)</w:t>
      </w:r>
    </w:p>
    <w:p>
      <w:pPr>
        <w:numPr>
          <w:ilvl w:val="2"/>
          <w:numId w:val="900"/>
        </w:numPr>
        <w:spacing w:before="0" w:after="0"/>
      </w:pPr>
      <w:r>
        <w:t>Application Wrapping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pStyle w:val="Heading1"/>
      </w:pPr>
      <w:r>
        <w:t>Cryptography in VoIP</w:t>
      </w:r>
    </w:p>
    <w:p>
      <w:pPr>
        <w:numPr>
          <w:ilvl w:val="0"/>
          <w:numId w:val="900"/>
        </w:numPr>
        <w:spacing w:before="0" w:after="0"/>
      </w:pPr>
      <w:r>
        <w:t>Encrypting Signaling Traffic</w:t>
      </w:r>
    </w:p>
    <w:p>
      <w:pPr>
        <w:numPr>
          <w:ilvl w:val="1"/>
          <w:numId w:val="900"/>
        </w:numPr>
        <w:spacing w:before="0" w:after="0"/>
      </w:pPr>
      <w:r>
        <w:t>Transport Layer Security (TLS) for SIP</w:t>
      </w:r>
    </w:p>
    <w:p>
      <w:pPr>
        <w:numPr>
          <w:ilvl w:val="2"/>
          <w:numId w:val="900"/>
        </w:numPr>
        <w:spacing w:before="0" w:after="0"/>
      </w:pPr>
      <w:r>
        <w:t>SIP over TLS Configuration</w:t>
      </w:r>
    </w:p>
    <w:p>
      <w:pPr>
        <w:numPr>
          <w:ilvl w:val="2"/>
          <w:numId w:val="900"/>
        </w:numPr>
        <w:spacing w:before="0" w:after="0"/>
      </w:pPr>
      <w:r>
        <w:t>TLS Version Selection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Mutual TLS (mTLS)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Client Certificate Validation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IPSec for VoIP</w:t>
      </w:r>
    </w:p>
    <w:p>
      <w:pPr>
        <w:numPr>
          <w:ilvl w:val="2"/>
          <w:numId w:val="900"/>
        </w:numPr>
        <w:spacing w:before="0" w:after="0"/>
      </w:pPr>
      <w:r>
        <w:t>IPSec Tunnel Mode</w:t>
      </w:r>
    </w:p>
    <w:p>
      <w:pPr>
        <w:numPr>
          <w:ilvl w:val="2"/>
          <w:numId w:val="900"/>
        </w:numPr>
        <w:spacing w:before="0" w:after="0"/>
      </w:pPr>
      <w:r>
        <w:t>IPSec Transport Mode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Encrypting Media Streams</w:t>
      </w:r>
    </w:p>
    <w:p>
      <w:pPr>
        <w:numPr>
          <w:ilvl w:val="1"/>
          <w:numId w:val="900"/>
        </w:numPr>
        <w:spacing w:before="0" w:after="0"/>
      </w:pPr>
      <w:r>
        <w:t>Secure Real-time Transport Protocol (SRTP)</w:t>
      </w:r>
    </w:p>
    <w:p>
      <w:pPr>
        <w:numPr>
          <w:ilvl w:val="2"/>
          <w:numId w:val="900"/>
        </w:numPr>
        <w:spacing w:before="0" w:after="0"/>
      </w:pPr>
      <w:r>
        <w:t>SRTP Configuration</w:t>
      </w:r>
    </w:p>
    <w:p>
      <w:pPr>
        <w:numPr>
          <w:ilvl w:val="2"/>
          <w:numId w:val="900"/>
        </w:numPr>
        <w:spacing w:before="0" w:after="0"/>
      </w:pPr>
      <w:r>
        <w:t>SRTP Key Management</w:t>
      </w:r>
    </w:p>
    <w:p>
      <w:pPr>
        <w:numPr>
          <w:ilvl w:val="2"/>
          <w:numId w:val="900"/>
        </w:numPr>
        <w:spacing w:before="0" w:after="0"/>
      </w:pPr>
      <w:r>
        <w:t>SRTP Profiles</w:t>
      </w:r>
    </w:p>
    <w:p>
      <w:pPr>
        <w:numPr>
          <w:ilvl w:val="2"/>
          <w:numId w:val="900"/>
        </w:numPr>
        <w:spacing w:before="0" w:after="0"/>
      </w:pPr>
      <w:r>
        <w:t>Authentication Tag Validation</w:t>
      </w:r>
    </w:p>
    <w:p>
      <w:pPr>
        <w:numPr>
          <w:ilvl w:val="1"/>
          <w:numId w:val="900"/>
        </w:numPr>
        <w:spacing w:before="0" w:after="0"/>
      </w:pPr>
      <w:r>
        <w:t>Key Exchange Mechanisms</w:t>
      </w:r>
    </w:p>
    <w:p>
      <w:pPr>
        <w:numPr>
          <w:ilvl w:val="2"/>
          <w:numId w:val="900"/>
        </w:numPr>
        <w:spacing w:before="0" w:after="0"/>
      </w:pPr>
      <w:r>
        <w:t>SDP Security Descriptions (SDES)</w:t>
      </w:r>
    </w:p>
    <w:p>
      <w:pPr>
        <w:numPr>
          <w:ilvl w:val="2"/>
          <w:numId w:val="900"/>
        </w:numPr>
        <w:spacing w:before="0" w:after="0"/>
      </w:pPr>
      <w:r>
        <w:t>Multimedia Internet KEYing (MIKEY)</w:t>
      </w:r>
    </w:p>
    <w:p>
      <w:pPr>
        <w:numPr>
          <w:ilvl w:val="2"/>
          <w:numId w:val="900"/>
        </w:numPr>
        <w:spacing w:before="0" w:after="0"/>
      </w:pPr>
      <w:r>
        <w:t>ZRTP Protocol</w:t>
      </w:r>
    </w:p>
    <w:p>
      <w:pPr>
        <w:numPr>
          <w:ilvl w:val="2"/>
          <w:numId w:val="900"/>
        </w:numPr>
        <w:spacing w:before="0" w:after="0"/>
      </w:pPr>
      <w:r>
        <w:t>DTLS-SRTP</w:t>
      </w:r>
    </w:p>
    <w:p>
      <w:pPr>
        <w:numPr>
          <w:ilvl w:val="1"/>
          <w:numId w:val="900"/>
        </w:numPr>
        <w:spacing w:before="0" w:after="0"/>
      </w:pPr>
      <w:r>
        <w:t>Advanced Media Encryption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0"/>
          <w:numId w:val="900"/>
        </w:numPr>
        <w:spacing w:before="0" w:after="0"/>
      </w:pPr>
      <w:r>
        <w:t>Public Key Infrastructure (PKI) for VoIP</w:t>
      </w:r>
    </w:p>
    <w:p>
      <w:pPr>
        <w:numPr>
          <w:ilvl w:val="1"/>
          <w:numId w:val="900"/>
        </w:numPr>
        <w:spacing w:before="0" w:after="0"/>
      </w:pPr>
      <w:r>
        <w:t>PKI Components</w:t>
      </w:r>
    </w:p>
    <w:p>
      <w:pPr>
        <w:numPr>
          <w:ilvl w:val="2"/>
          <w:numId w:val="900"/>
        </w:numPr>
        <w:spacing w:before="0" w:after="0"/>
      </w:pPr>
      <w:r>
        <w:t>Certificate Authorities (CA)</w:t>
      </w:r>
    </w:p>
    <w:p>
      <w:pPr>
        <w:numPr>
          <w:ilvl w:val="2"/>
          <w:numId w:val="900"/>
        </w:numPr>
        <w:spacing w:before="0" w:after="0"/>
      </w:pPr>
      <w:r>
        <w:t>Registration Authorities (RA)</w:t>
      </w:r>
    </w:p>
    <w:p>
      <w:pPr>
        <w:numPr>
          <w:ilvl w:val="2"/>
          <w:numId w:val="900"/>
        </w:numPr>
        <w:spacing w:before="0" w:after="0"/>
      </w:pPr>
      <w:r>
        <w:t>Certificate Repositories</w:t>
      </w:r>
    </w:p>
    <w:p>
      <w:pPr>
        <w:numPr>
          <w:ilvl w:val="1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Enrollment</w:t>
      </w:r>
    </w:p>
    <w:p>
      <w:pPr>
        <w:numPr>
          <w:ilvl w:val="2"/>
          <w:numId w:val="900"/>
        </w:numPr>
        <w:spacing w:before="0" w:after="0"/>
      </w:pPr>
      <w:r>
        <w:t>Certificate Renewal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Hierarchical Trust</w:t>
      </w:r>
    </w:p>
    <w:p>
      <w:pPr>
        <w:numPr>
          <w:ilvl w:val="2"/>
          <w:numId w:val="900"/>
        </w:numPr>
        <w:spacing w:before="0" w:after="0"/>
      </w:pPr>
      <w:r>
        <w:t>Web of Trust</w:t>
      </w:r>
    </w:p>
    <w:p>
      <w:pPr>
        <w:numPr>
          <w:ilvl w:val="2"/>
          <w:numId w:val="900"/>
        </w:numPr>
        <w:spacing w:before="0" w:after="0"/>
      </w:pPr>
      <w:r>
        <w:t>Cross-Certification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Strengthening Authentication Mechanisms</w:t>
      </w:r>
    </w:p>
    <w:p>
      <w:pPr>
        <w:numPr>
          <w:ilvl w:val="1"/>
          <w:numId w:val="900"/>
        </w:numPr>
        <w:spacing w:before="0" w:after="0"/>
      </w:pPr>
      <w:r>
        <w:t>Strong Password Policies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2"/>
          <w:numId w:val="900"/>
        </w:numPr>
        <w:spacing w:before="0" w:after="0"/>
      </w:pPr>
      <w:r>
        <w:t>Password Expiration Policies</w:t>
      </w:r>
    </w:p>
    <w:p>
      <w:pPr>
        <w:numPr>
          <w:ilvl w:val="2"/>
          <w:numId w:val="900"/>
        </w:numPr>
        <w:spacing w:before="0" w:after="0"/>
      </w:pPr>
      <w:r>
        <w:t>Password History</w:t>
      </w:r>
    </w:p>
    <w:p>
      <w:pPr>
        <w:numPr>
          <w:ilvl w:val="2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SIP Digest Authentication</w:t>
      </w:r>
    </w:p>
    <w:p>
      <w:pPr>
        <w:numPr>
          <w:ilvl w:val="2"/>
          <w:numId w:val="900"/>
        </w:numPr>
        <w:spacing w:before="0" w:after="0"/>
      </w:pPr>
      <w:r>
        <w:t>Nonce and Response Mechanisms</w:t>
      </w:r>
    </w:p>
    <w:p>
      <w:pPr>
        <w:numPr>
          <w:ilvl w:val="2"/>
          <w:numId w:val="900"/>
        </w:numPr>
        <w:spacing w:before="0" w:after="0"/>
      </w:pPr>
      <w:r>
        <w:t>Authentication Algorithms</w:t>
      </w:r>
    </w:p>
    <w:p>
      <w:pPr>
        <w:numPr>
          <w:ilvl w:val="2"/>
          <w:numId w:val="900"/>
        </w:numPr>
        <w:spacing w:before="0" w:after="0"/>
      </w:pPr>
      <w:r>
        <w:t>Replay Protection</w:t>
      </w:r>
    </w:p>
    <w:p>
      <w:pPr>
        <w:numPr>
          <w:ilvl w:val="1"/>
          <w:numId w:val="900"/>
        </w:numPr>
        <w:spacing w:before="0" w:after="0"/>
      </w:pPr>
      <w:r>
        <w:t>Multi-Factor Authentication (MFA)</w:t>
      </w:r>
    </w:p>
    <w:p>
      <w:pPr>
        <w:numPr>
          <w:ilvl w:val="2"/>
          <w:numId w:val="900"/>
        </w:numPr>
        <w:spacing w:before="0" w:after="0"/>
      </w:pPr>
      <w:r>
        <w:t>MFA Methods for VoIP Systems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SMS and Email Verification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X.509 Certificates</w:t>
      </w:r>
    </w:p>
    <w:p>
      <w:pPr>
        <w:numPr>
          <w:ilvl w:val="2"/>
          <w:numId w:val="900"/>
        </w:numPr>
        <w:spacing w:before="0" w:after="0"/>
      </w:pPr>
      <w:r>
        <w:t>Smart Card Authentication</w:t>
      </w:r>
    </w:p>
    <w:p>
      <w:pPr>
        <w:numPr>
          <w:ilvl w:val="2"/>
          <w:numId w:val="900"/>
        </w:numPr>
        <w:spacing w:before="0" w:after="0"/>
      </w:pPr>
      <w:r>
        <w:t>Hardware Security Modules (HSM)</w:t>
      </w:r>
    </w:p>
    <w:p>
      <w:pPr>
        <w:numPr>
          <w:ilvl w:val="0"/>
          <w:numId w:val="900"/>
        </w:numPr>
        <w:spacing w:before="0" w:after="0"/>
      </w:pPr>
      <w:r>
        <w:t>Implementing Role-Based Access Control (RBAC)</w:t>
      </w:r>
    </w:p>
    <w:p>
      <w:pPr>
        <w:numPr>
          <w:ilvl w:val="1"/>
          <w:numId w:val="900"/>
        </w:numPr>
        <w:spacing w:before="0" w:after="0"/>
      </w:pPr>
      <w:r>
        <w:t>Administrator Privileges</w:t>
      </w:r>
    </w:p>
    <w:p>
      <w:pPr>
        <w:numPr>
          <w:ilvl w:val="2"/>
          <w:numId w:val="900"/>
        </w:numPr>
        <w:spacing w:before="0" w:after="0"/>
      </w:pPr>
      <w:r>
        <w:t>Super Administrator Roles</w:t>
      </w:r>
    </w:p>
    <w:p>
      <w:pPr>
        <w:numPr>
          <w:ilvl w:val="2"/>
          <w:numId w:val="900"/>
        </w:numPr>
        <w:spacing w:before="0" w:after="0"/>
      </w:pPr>
      <w:r>
        <w:t>System Administrator Roles</w:t>
      </w:r>
    </w:p>
    <w:p>
      <w:pPr>
        <w:numPr>
          <w:ilvl w:val="2"/>
          <w:numId w:val="900"/>
        </w:numPr>
        <w:spacing w:before="0" w:after="0"/>
      </w:pPr>
      <w:r>
        <w:t>Security Administrator Roles</w:t>
      </w:r>
    </w:p>
    <w:p>
      <w:pPr>
        <w:numPr>
          <w:ilvl w:val="1"/>
          <w:numId w:val="900"/>
        </w:numPr>
        <w:spacing w:before="0" w:after="0"/>
      </w:pPr>
      <w:r>
        <w:t>User Privileges</w:t>
      </w:r>
    </w:p>
    <w:p>
      <w:pPr>
        <w:numPr>
          <w:ilvl w:val="2"/>
          <w:numId w:val="900"/>
        </w:numPr>
        <w:spacing w:before="0" w:after="0"/>
      </w:pPr>
      <w:r>
        <w:t>Standard User Roles</w:t>
      </w:r>
    </w:p>
    <w:p>
      <w:pPr>
        <w:numPr>
          <w:ilvl w:val="2"/>
          <w:numId w:val="900"/>
        </w:numPr>
        <w:spacing w:before="0" w:after="0"/>
      </w:pPr>
      <w:r>
        <w:t>Power User Roles</w:t>
      </w:r>
    </w:p>
    <w:p>
      <w:pPr>
        <w:numPr>
          <w:ilvl w:val="2"/>
          <w:numId w:val="900"/>
        </w:numPr>
        <w:spacing w:before="0" w:after="0"/>
      </w:pPr>
      <w:r>
        <w:t>Guest User Roles</w:t>
      </w:r>
    </w:p>
    <w:p>
      <w:pPr>
        <w:numPr>
          <w:ilvl w:val="1"/>
          <w:numId w:val="900"/>
        </w:numPr>
        <w:spacing w:before="0" w:after="0"/>
      </w:pPr>
      <w:r>
        <w:t>Role Assignment and Management</w:t>
      </w:r>
    </w:p>
    <w:p>
      <w:pPr>
        <w:numPr>
          <w:ilvl w:val="2"/>
          <w:numId w:val="900"/>
        </w:numPr>
        <w:spacing w:before="0" w:after="0"/>
      </w:pPr>
      <w:r>
        <w:t>Dynamic Role Assignment</w:t>
      </w:r>
    </w:p>
    <w:p>
      <w:pPr>
        <w:numPr>
          <w:ilvl w:val="2"/>
          <w:numId w:val="900"/>
        </w:numPr>
        <w:spacing w:before="0" w:after="0"/>
      </w:pPr>
      <w:r>
        <w:t>Role Inheritance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Limiting Access to Management Interfaces</w:t>
      </w:r>
    </w:p>
    <w:p>
      <w:pPr>
        <w:numPr>
          <w:ilvl w:val="2"/>
          <w:numId w:val="900"/>
        </w:numPr>
        <w:spacing w:before="0" w:after="0"/>
      </w:pPr>
      <w:r>
        <w:t>Network-Based Restrictions</w:t>
      </w:r>
    </w:p>
    <w:p>
      <w:pPr>
        <w:numPr>
          <w:ilvl w:val="2"/>
          <w:numId w:val="900"/>
        </w:numPr>
        <w:spacing w:before="0" w:after="0"/>
      </w:pPr>
      <w:r>
        <w:t>Application-Level Controls</w:t>
      </w:r>
    </w:p>
    <w:p>
      <w:pPr>
        <w:numPr>
          <w:ilvl w:val="2"/>
          <w:numId w:val="900"/>
        </w:numPr>
        <w:spacing w:before="0" w:after="0"/>
      </w:pPr>
      <w:r>
        <w:t>Time-Based Access Controls</w:t>
      </w:r>
    </w:p>
    <w:p>
      <w:pPr>
        <w:numPr>
          <w:ilvl w:val="0"/>
          <w:numId w:val="900"/>
        </w:numPr>
        <w:spacing w:before="0" w:after="0"/>
      </w:pPr>
      <w:r>
        <w:t>Preventing Unauthorized Registration</w:t>
      </w:r>
    </w:p>
    <w:p>
      <w:pPr>
        <w:numPr>
          <w:ilvl w:val="1"/>
          <w:numId w:val="900"/>
        </w:numPr>
        <w:spacing w:before="0" w:after="0"/>
      </w:pPr>
      <w:r>
        <w:t>IP-based Access Lists</w:t>
      </w:r>
    </w:p>
    <w:p>
      <w:pPr>
        <w:numPr>
          <w:ilvl w:val="2"/>
          <w:numId w:val="900"/>
        </w:numPr>
        <w:spacing w:before="0" w:after="0"/>
      </w:pPr>
      <w:r>
        <w:t>Restricting Registration by Source IP</w:t>
      </w:r>
    </w:p>
    <w:p>
      <w:pPr>
        <w:numPr>
          <w:ilvl w:val="2"/>
          <w:numId w:val="900"/>
        </w:numPr>
        <w:spacing w:before="0" w:after="0"/>
      </w:pPr>
      <w:r>
        <w:t>Geographic IP Filtering</w:t>
      </w:r>
    </w:p>
    <w:p>
      <w:pPr>
        <w:numPr>
          <w:ilvl w:val="1"/>
          <w:numId w:val="900"/>
        </w:numPr>
        <w:spacing w:before="0" w:after="0"/>
      </w:pPr>
      <w:r>
        <w:t>Registration Throttling</w:t>
      </w:r>
    </w:p>
    <w:p>
      <w:pPr>
        <w:numPr>
          <w:ilvl w:val="2"/>
          <w:numId w:val="900"/>
        </w:numPr>
        <w:spacing w:before="0" w:after="0"/>
      </w:pPr>
      <w:r>
        <w:t>Limiting Registration Attempts</w:t>
      </w:r>
    </w:p>
    <w:p>
      <w:pPr>
        <w:numPr>
          <w:ilvl w:val="2"/>
          <w:numId w:val="900"/>
        </w:numPr>
        <w:spacing w:before="0" w:after="0"/>
      </w:pPr>
      <w:r>
        <w:t>Progressive Delays</w:t>
      </w:r>
    </w:p>
    <w:p>
      <w:pPr>
        <w:numPr>
          <w:ilvl w:val="2"/>
          <w:numId w:val="900"/>
        </w:numPr>
        <w:spacing w:before="0" w:after="0"/>
      </w:pPr>
      <w:r>
        <w:t>Temporary Blacklisting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Device Certificates</w:t>
      </w:r>
    </w:p>
    <w:p>
      <w:pPr>
        <w:numPr>
          <w:ilvl w:val="2"/>
          <w:numId w:val="900"/>
        </w:numPr>
        <w:spacing w:before="0" w:after="0"/>
      </w:pPr>
      <w:r>
        <w:t>Hardware Fingerprinting</w:t>
      </w:r>
    </w:p>
    <w:p>
      <w:pPr>
        <w:pStyle w:val="Heading1"/>
      </w:pPr>
      <w:r>
        <w:t>VoIP Security Monitoring and Incident Response</w:t>
      </w:r>
    </w:p>
    <w:p>
      <w:pPr>
        <w:numPr>
          <w:ilvl w:val="0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Real-Time Traffic Analysis</w:t>
      </w:r>
    </w:p>
    <w:p>
      <w:pPr>
        <w:numPr>
          <w:ilvl w:val="2"/>
          <w:numId w:val="900"/>
        </w:numPr>
        <w:spacing w:before="0" w:after="0"/>
      </w:pPr>
      <w:r>
        <w:t>SIP Message Monitoring</w:t>
      </w:r>
    </w:p>
    <w:p>
      <w:pPr>
        <w:numPr>
          <w:ilvl w:val="2"/>
          <w:numId w:val="900"/>
        </w:numPr>
        <w:spacing w:before="0" w:after="0"/>
      </w:pPr>
      <w:r>
        <w:t>RTP Stream Analysis</w:t>
      </w:r>
    </w:p>
    <w:p>
      <w:pPr>
        <w:numPr>
          <w:ilvl w:val="2"/>
          <w:numId w:val="900"/>
        </w:numPr>
        <w:spacing w:before="0" w:after="0"/>
      </w:pPr>
      <w:r>
        <w:t>Call Detail Record (CDR) Analysis</w:t>
      </w:r>
    </w:p>
    <w:p>
      <w:pPr>
        <w:numPr>
          <w:ilvl w:val="1"/>
          <w:numId w:val="900"/>
        </w:numPr>
        <w:spacing w:before="0" w:after="0"/>
      </w:pPr>
      <w:r>
        <w:t>Log Management and Analysis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2"/>
          <w:numId w:val="900"/>
        </w:numPr>
        <w:spacing w:before="0" w:after="0"/>
      </w:pPr>
      <w:r>
        <w:t>Automated Log Analysis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SIEM Integration for VoIP</w:t>
      </w:r>
    </w:p>
    <w:p>
      <w:pPr>
        <w:numPr>
          <w:ilvl w:val="2"/>
          <w:numId w:val="900"/>
        </w:numPr>
        <w:spacing w:before="0" w:after="0"/>
      </w:pPr>
      <w:r>
        <w:t>Custom VoIP Rules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Network Behavior Analysis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Automated Detection Systems</w:t>
      </w:r>
    </w:p>
    <w:p>
      <w:pPr>
        <w:numPr>
          <w:ilvl w:val="2"/>
          <w:numId w:val="900"/>
        </w:numPr>
        <w:spacing w:before="0" w:after="0"/>
      </w:pPr>
      <w:r>
        <w:t>Manual Detection Methods</w:t>
      </w:r>
    </w:p>
    <w:p>
      <w:pPr>
        <w:numPr>
          <w:ilvl w:val="2"/>
          <w:numId w:val="900"/>
        </w:numPr>
        <w:spacing w:before="0" w:after="0"/>
      </w:pPr>
      <w:r>
        <w:t>User Reporting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Threat Categorization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System Recovery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VoIP Traffic Analysis</w:t>
      </w:r>
    </w:p>
    <w:p>
      <w:pPr>
        <w:numPr>
          <w:ilvl w:val="2"/>
          <w:numId w:val="900"/>
        </w:numPr>
        <w:spacing w:before="0" w:after="0"/>
      </w:pPr>
      <w:r>
        <w:t>Call Record Examination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0"/>
          <w:numId w:val="900"/>
        </w:numPr>
        <w:spacing w:before="0" w:after="0"/>
      </w:pPr>
      <w:r>
        <w:t>Compliance and Reporting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HIPAA for Healthcare VoIP</w:t>
      </w:r>
    </w:p>
    <w:p>
      <w:pPr>
        <w:numPr>
          <w:ilvl w:val="2"/>
          <w:numId w:val="900"/>
        </w:numPr>
        <w:spacing w:before="0" w:after="0"/>
      </w:pPr>
      <w:r>
        <w:t>PCI DSS for Payment Processing</w:t>
      </w:r>
    </w:p>
    <w:p>
      <w:pPr>
        <w:numPr>
          <w:ilvl w:val="2"/>
          <w:numId w:val="900"/>
        </w:numPr>
        <w:spacing w:before="0" w:after="0"/>
      </w:pPr>
      <w:r>
        <w:t>SOX for Financial Services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Security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pStyle w:val="Heading1"/>
      </w:pPr>
      <w:r>
        <w:t>VoIP Security Auditing and Penetration Testing</w:t>
      </w:r>
    </w:p>
    <w:p>
      <w:pPr>
        <w:numPr>
          <w:ilvl w:val="0"/>
          <w:numId w:val="900"/>
        </w:numPr>
        <w:spacing w:before="0" w:after="0"/>
      </w:pPr>
      <w:r>
        <w:t>Auditing Methodologies</w:t>
      </w:r>
    </w:p>
    <w:p>
      <w:pPr>
        <w:numPr>
          <w:ilvl w:val="1"/>
          <w:numId w:val="900"/>
        </w:numPr>
        <w:spacing w:before="0" w:after="0"/>
      </w:pPr>
      <w:r>
        <w:t>Reviewing Network Architecture</w:t>
      </w:r>
    </w:p>
    <w:p>
      <w:pPr>
        <w:numPr>
          <w:ilvl w:val="2"/>
          <w:numId w:val="900"/>
        </w:numPr>
        <w:spacing w:before="0" w:after="0"/>
      </w:pPr>
      <w:r>
        <w:t>Mapping VoIP Components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Trust Boundary Identification</w:t>
      </w:r>
    </w:p>
    <w:p>
      <w:pPr>
        <w:numPr>
          <w:ilvl w:val="1"/>
          <w:numId w:val="900"/>
        </w:numPr>
        <w:spacing w:before="0" w:after="0"/>
      </w:pPr>
      <w:r>
        <w:t>Analyzing Configurations of SBCs, PBXs, and Phones</w:t>
      </w:r>
    </w:p>
    <w:p>
      <w:pPr>
        <w:numPr>
          <w:ilvl w:val="2"/>
          <w:numId w:val="900"/>
        </w:numPr>
        <w:spacing w:before="0" w:after="0"/>
      </w:pPr>
      <w:r>
        <w:t>Configuration File Review</w:t>
      </w:r>
    </w:p>
    <w:p>
      <w:pPr>
        <w:numPr>
          <w:ilvl w:val="2"/>
          <w:numId w:val="900"/>
        </w:numPr>
        <w:spacing w:before="0" w:after="0"/>
      </w:pPr>
      <w:r>
        <w:t>Security Setting Validation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Validating Encryption and Authentication Policies</w:t>
      </w:r>
    </w:p>
    <w:p>
      <w:pPr>
        <w:numPr>
          <w:ilvl w:val="2"/>
          <w:numId w:val="900"/>
        </w:numPr>
        <w:spacing w:before="0" w:after="0"/>
      </w:pPr>
      <w:r>
        <w:t>Checking for Unencrypted Traffic</w:t>
      </w:r>
    </w:p>
    <w:p>
      <w:pPr>
        <w:numPr>
          <w:ilvl w:val="2"/>
          <w:numId w:val="900"/>
        </w:numPr>
        <w:spacing w:before="0" w:after="0"/>
      </w:pPr>
      <w:r>
        <w:t>Assessing Authentication Strength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0"/>
          <w:numId w:val="900"/>
        </w:numPr>
        <w:spacing w:before="0" w:after="0"/>
      </w:pPr>
      <w:r>
        <w:t>Penetration Testing Techniques</w:t>
      </w:r>
    </w:p>
    <w:p>
      <w:pPr>
        <w:numPr>
          <w:ilvl w:val="1"/>
          <w:numId w:val="900"/>
        </w:numPr>
        <w:spacing w:before="0" w:after="0"/>
      </w:pPr>
      <w:r>
        <w:t>Planning and Scoping</w:t>
      </w:r>
    </w:p>
    <w:p>
      <w:pPr>
        <w:numPr>
          <w:ilvl w:val="2"/>
          <w:numId w:val="900"/>
        </w:numPr>
        <w:spacing w:before="0" w:after="0"/>
      </w:pPr>
      <w:r>
        <w:t>Test Objectives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Testing Boundaries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Passive Reconnaissance</w:t>
      </w:r>
    </w:p>
    <w:p>
      <w:pPr>
        <w:numPr>
          <w:ilvl w:val="2"/>
          <w:numId w:val="900"/>
        </w:numPr>
        <w:spacing w:before="0" w:after="0"/>
      </w:pPr>
      <w:r>
        <w:t>Active Reconnaissance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Manual Testing Techniques</w:t>
      </w:r>
    </w:p>
    <w:p>
      <w:pPr>
        <w:numPr>
          <w:ilvl w:val="2"/>
          <w:numId w:val="900"/>
        </w:numPr>
        <w:spacing w:before="0" w:after="0"/>
      </w:pPr>
      <w:r>
        <w:t>Configuration Reviews</w:t>
      </w:r>
    </w:p>
    <w:p>
      <w:pPr>
        <w:numPr>
          <w:ilvl w:val="1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Simulating Real-World Attacks</w:t>
      </w:r>
    </w:p>
    <w:p>
      <w:pPr>
        <w:numPr>
          <w:ilvl w:val="2"/>
          <w:numId w:val="900"/>
        </w:numPr>
        <w:spacing w:before="0" w:after="0"/>
      </w:pPr>
      <w:r>
        <w:t>Red Team Exercises</w:t>
      </w:r>
    </w:p>
    <w:p>
      <w:pPr>
        <w:numPr>
          <w:ilvl w:val="2"/>
          <w:numId w:val="900"/>
        </w:numPr>
        <w:spacing w:before="0" w:after="0"/>
      </w:pPr>
      <w:r>
        <w:t>Custom Attack Scripts</w:t>
      </w:r>
    </w:p>
    <w:p>
      <w:pPr>
        <w:numPr>
          <w:ilvl w:val="1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Fuzzing VoIP Protocols</w:t>
      </w:r>
    </w:p>
    <w:p>
      <w:pPr>
        <w:numPr>
          <w:ilvl w:val="2"/>
          <w:numId w:val="900"/>
        </w:numPr>
        <w:spacing w:before="0" w:after="0"/>
      </w:pPr>
      <w:r>
        <w:t>Protocol Fuzzing Tools</w:t>
      </w:r>
    </w:p>
    <w:p>
      <w:pPr>
        <w:numPr>
          <w:ilvl w:val="2"/>
          <w:numId w:val="900"/>
        </w:numPr>
        <w:spacing w:before="0" w:after="0"/>
      </w:pPr>
      <w:r>
        <w:t>Custom Fuzzing Scripts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0"/>
          <w:numId w:val="900"/>
        </w:numPr>
        <w:spacing w:before="0" w:after="0"/>
      </w:pPr>
      <w:r>
        <w:t>Testing Tools and Frameworks</w:t>
      </w:r>
    </w:p>
    <w:p>
      <w:pPr>
        <w:numPr>
          <w:ilvl w:val="1"/>
          <w:numId w:val="900"/>
        </w:numPr>
        <w:spacing w:before="0" w:after="0"/>
      </w:pPr>
      <w:r>
        <w:t>Commercial Testing Tools</w:t>
      </w:r>
    </w:p>
    <w:p>
      <w:pPr>
        <w:numPr>
          <w:ilvl w:val="2"/>
          <w:numId w:val="900"/>
        </w:numPr>
        <w:spacing w:before="0" w:after="0"/>
      </w:pPr>
      <w:r>
        <w:t>Nessus for VoIP</w:t>
      </w:r>
    </w:p>
    <w:p>
      <w:pPr>
        <w:numPr>
          <w:ilvl w:val="2"/>
          <w:numId w:val="900"/>
        </w:numPr>
        <w:spacing w:before="0" w:after="0"/>
      </w:pPr>
      <w:r>
        <w:t>Rapid7 Metasploit</w:t>
      </w:r>
    </w:p>
    <w:p>
      <w:pPr>
        <w:numPr>
          <w:ilvl w:val="2"/>
          <w:numId w:val="900"/>
        </w:numPr>
        <w:spacing w:before="0" w:after="0"/>
      </w:pPr>
      <w:r>
        <w:t>Burp Suite Extensions</w:t>
      </w:r>
    </w:p>
    <w:p>
      <w:pPr>
        <w:numPr>
          <w:ilvl w:val="1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SIPp for Load Testing</w:t>
      </w:r>
    </w:p>
    <w:p>
      <w:pPr>
        <w:numPr>
          <w:ilvl w:val="2"/>
          <w:numId w:val="900"/>
        </w:numPr>
        <w:spacing w:before="0" w:after="0"/>
      </w:pPr>
      <w:r>
        <w:t>Scapy for Packet Crafting</w:t>
      </w:r>
    </w:p>
    <w:p>
      <w:pPr>
        <w:numPr>
          <w:ilvl w:val="2"/>
          <w:numId w:val="900"/>
        </w:numPr>
        <w:spacing w:before="0" w:after="0"/>
      </w:pPr>
      <w:r>
        <w:t>VoIPHopper</w:t>
      </w:r>
    </w:p>
    <w:p>
      <w:pPr>
        <w:numPr>
          <w:ilvl w:val="1"/>
          <w:numId w:val="900"/>
        </w:numPr>
        <w:spacing w:before="0" w:after="0"/>
      </w:pPr>
      <w:r>
        <w:t>Custom Testing Scripts</w:t>
      </w:r>
    </w:p>
    <w:p>
      <w:pPr>
        <w:numPr>
          <w:ilvl w:val="2"/>
          <w:numId w:val="900"/>
        </w:numPr>
        <w:spacing w:before="0" w:after="0"/>
      </w:pPr>
      <w:r>
        <w:t>Python-Based Tools</w:t>
      </w:r>
    </w:p>
    <w:p>
      <w:pPr>
        <w:numPr>
          <w:ilvl w:val="2"/>
          <w:numId w:val="900"/>
        </w:numPr>
        <w:spacing w:before="0" w:after="0"/>
      </w:pPr>
      <w:r>
        <w:t>PowerShell Scripts</w:t>
      </w:r>
    </w:p>
    <w:p>
      <w:pPr>
        <w:numPr>
          <w:ilvl w:val="2"/>
          <w:numId w:val="900"/>
        </w:numPr>
        <w:spacing w:before="0" w:after="0"/>
      </w:pPr>
      <w:r>
        <w:t>Bash Automation</w:t>
      </w:r>
    </w:p>
    <w:p>
      <w:pPr>
        <w:numPr>
          <w:ilvl w:val="0"/>
          <w:numId w:val="900"/>
        </w:numPr>
        <w:spacing w:before="0" w:after="0"/>
      </w:pPr>
      <w:r>
        <w:t>Reporting and Remediation</w:t>
      </w:r>
    </w:p>
    <w:p>
      <w:pPr>
        <w:numPr>
          <w:ilvl w:val="1"/>
          <w:numId w:val="900"/>
        </w:numPr>
        <w:spacing w:before="0" w:after="0"/>
      </w:pPr>
      <w:r>
        <w:t>Documenting Findings</w:t>
      </w:r>
    </w:p>
    <w:p>
      <w:pPr>
        <w:numPr>
          <w:ilvl w:val="2"/>
          <w:numId w:val="900"/>
        </w:numPr>
        <w:spacing w:before="0" w:after="0"/>
      </w:pPr>
      <w:r>
        <w:t>Creating Audit Reports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Details</w:t>
      </w:r>
    </w:p>
    <w:p>
      <w:pPr>
        <w:numPr>
          <w:ilvl w:val="1"/>
          <w:numId w:val="900"/>
        </w:numPr>
        <w:spacing w:before="0" w:after="0"/>
      </w:pPr>
      <w:r>
        <w:t>Prioritizing Vulnerabilities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1"/>
          <w:numId w:val="900"/>
        </w:numPr>
        <w:spacing w:before="0" w:after="0"/>
      </w:pPr>
      <w:r>
        <w:t>Recommending Countermeasures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Implementation Timelines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Follow-Up Testing</w:t>
      </w:r>
    </w:p>
    <w:p>
      <w:pPr>
        <w:numPr>
          <w:ilvl w:val="2"/>
          <w:numId w:val="900"/>
        </w:numPr>
        <w:spacing w:before="0" w:after="0"/>
      </w:pPr>
      <w:r>
        <w:t>Verification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Securing Cloud-Based VoIP (UCaaS)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2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Provider Security Assessments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Security Questionnaires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1"/>
          <w:numId w:val="900"/>
        </w:numPr>
        <w:spacing w:before="0" w:after="0"/>
      </w:pPr>
      <w:r>
        <w:t>Data Residency and Privacy</w:t>
      </w:r>
    </w:p>
    <w:p>
      <w:pPr>
        <w:numPr>
          <w:ilvl w:val="2"/>
          <w:numId w:val="900"/>
        </w:numPr>
        <w:spacing w:before="0" w:after="0"/>
      </w:pPr>
      <w:r>
        <w:t>Geographic Data Storage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Data Sovereignty</w:t>
      </w:r>
    </w:p>
    <w:p>
      <w:pPr>
        <w:numPr>
          <w:ilvl w:val="1"/>
          <w:numId w:val="900"/>
        </w:numPr>
        <w:spacing w:before="0" w:after="0"/>
      </w:pPr>
      <w:r>
        <w:t>Multi-Tenancy Security</w:t>
      </w:r>
    </w:p>
    <w:p>
      <w:pPr>
        <w:numPr>
          <w:ilvl w:val="2"/>
          <w:numId w:val="900"/>
        </w:numPr>
        <w:spacing w:before="0" w:after="0"/>
      </w:pPr>
      <w:r>
        <w:t>Tenant Isolation</w:t>
      </w:r>
    </w:p>
    <w:p>
      <w:pPr>
        <w:numPr>
          <w:ilvl w:val="2"/>
          <w:numId w:val="900"/>
        </w:numPr>
        <w:spacing w:before="0" w:after="0"/>
      </w:pPr>
      <w:r>
        <w:t>Data Segregation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0"/>
          <w:numId w:val="900"/>
        </w:numPr>
        <w:spacing w:before="0" w:after="0"/>
      </w:pPr>
      <w:r>
        <w:t>VoIP Security in Mobile Environments</w:t>
      </w:r>
    </w:p>
    <w:p>
      <w:pPr>
        <w:numPr>
          <w:ilvl w:val="1"/>
          <w:numId w:val="900"/>
        </w:numPr>
        <w:spacing w:before="0" w:after="0"/>
      </w:pPr>
      <w:r>
        <w:t>Mobile VoIP Application Risks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Data Leakage</w:t>
      </w:r>
    </w:p>
    <w:p>
      <w:pPr>
        <w:numPr>
          <w:ilvl w:val="2"/>
          <w:numId w:val="900"/>
        </w:numPr>
        <w:spacing w:before="0" w:after="0"/>
      </w:pPr>
      <w:r>
        <w:t>Malware Threats</w:t>
      </w:r>
    </w:p>
    <w:p>
      <w:pPr>
        <w:numPr>
          <w:ilvl w:val="1"/>
          <w:numId w:val="900"/>
        </w:numPr>
        <w:spacing w:before="0" w:after="0"/>
      </w:pPr>
      <w:r>
        <w:t>Mobile Device Management (MDM)</w:t>
      </w:r>
    </w:p>
    <w:p>
      <w:pPr>
        <w:numPr>
          <w:ilvl w:val="2"/>
          <w:numId w:val="900"/>
        </w:numPr>
        <w:spacing w:before="0" w:after="0"/>
      </w:pPr>
      <w:r>
        <w:t>Device Policies</w:t>
      </w:r>
    </w:p>
    <w:p>
      <w:pPr>
        <w:numPr>
          <w:ilvl w:val="2"/>
          <w:numId w:val="900"/>
        </w:numPr>
        <w:spacing w:before="0" w:after="0"/>
      </w:pPr>
      <w:r>
        <w:t>Application Management</w:t>
      </w:r>
    </w:p>
    <w:p>
      <w:pPr>
        <w:numPr>
          <w:ilvl w:val="2"/>
          <w:numId w:val="900"/>
        </w:numPr>
        <w:spacing w:before="0" w:after="0"/>
      </w:pPr>
      <w:r>
        <w:t>Remote Wipe Capabilities</w:t>
      </w:r>
    </w:p>
    <w:p>
      <w:pPr>
        <w:numPr>
          <w:ilvl w:val="1"/>
          <w:numId w:val="900"/>
        </w:numPr>
        <w:spacing w:before="0" w:after="0"/>
      </w:pPr>
      <w:r>
        <w:t>Network Security for Mobile VoIP</w:t>
      </w:r>
    </w:p>
    <w:p>
      <w:pPr>
        <w:numPr>
          <w:ilvl w:val="2"/>
          <w:numId w:val="900"/>
        </w:numPr>
        <w:spacing w:before="0" w:after="0"/>
      </w:pPr>
      <w:r>
        <w:t>Wi-Fi Security</w:t>
      </w:r>
    </w:p>
    <w:p>
      <w:pPr>
        <w:numPr>
          <w:ilvl w:val="2"/>
          <w:numId w:val="900"/>
        </w:numPr>
        <w:spacing w:before="0" w:after="0"/>
      </w:pPr>
      <w:r>
        <w:t>Cellular Network Security</w:t>
      </w:r>
    </w:p>
    <w:p>
      <w:pPr>
        <w:numPr>
          <w:ilvl w:val="2"/>
          <w:numId w:val="900"/>
        </w:numPr>
        <w:spacing w:before="0" w:after="0"/>
      </w:pPr>
      <w:r>
        <w:t>VPN Requirements</w:t>
      </w:r>
    </w:p>
    <w:p>
      <w:pPr>
        <w:numPr>
          <w:ilvl w:val="0"/>
          <w:numId w:val="900"/>
        </w:numPr>
        <w:spacing w:before="0" w:after="0"/>
      </w:pPr>
      <w:r>
        <w:t>Combating Robocalling and SPIT (Spam over Internet Telephony)</w:t>
      </w:r>
    </w:p>
    <w:p>
      <w:pPr>
        <w:numPr>
          <w:ilvl w:val="1"/>
          <w:numId w:val="900"/>
        </w:numPr>
        <w:spacing w:before="0" w:after="0"/>
      </w:pPr>
      <w:r>
        <w:t>STIR/SHAKEN Framework</w:t>
      </w:r>
    </w:p>
    <w:p>
      <w:pPr>
        <w:numPr>
          <w:ilvl w:val="2"/>
          <w:numId w:val="900"/>
        </w:numPr>
        <w:spacing w:before="0" w:after="0"/>
      </w:pPr>
      <w:r>
        <w:t>Caller Identity Verification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Call Filtering Techniques</w:t>
      </w:r>
    </w:p>
    <w:p>
      <w:pPr>
        <w:numPr>
          <w:ilvl w:val="2"/>
          <w:numId w:val="900"/>
        </w:numPr>
        <w:spacing w:before="0" w:after="0"/>
      </w:pPr>
      <w:r>
        <w:t>Blacklist Management</w:t>
      </w:r>
    </w:p>
    <w:p>
      <w:pPr>
        <w:numPr>
          <w:ilvl w:val="2"/>
          <w:numId w:val="900"/>
        </w:numPr>
        <w:spacing w:before="0" w:after="0"/>
      </w:pPr>
      <w:r>
        <w:t>Whitelist Management</w:t>
      </w:r>
    </w:p>
    <w:p>
      <w:pPr>
        <w:numPr>
          <w:ilvl w:val="2"/>
          <w:numId w:val="900"/>
        </w:numPr>
        <w:spacing w:before="0" w:after="0"/>
      </w:pPr>
      <w:r>
        <w:t>Reputation-Based Filtering</w:t>
      </w:r>
    </w:p>
    <w:p>
      <w:pPr>
        <w:numPr>
          <w:ilvl w:val="1"/>
          <w:numId w:val="900"/>
        </w:numPr>
        <w:spacing w:before="0" w:after="0"/>
      </w:pPr>
      <w:r>
        <w:t>Machine Learning for Spam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0"/>
          <w:numId w:val="900"/>
        </w:numPr>
        <w:spacing w:before="0" w:after="0"/>
      </w:pPr>
      <w:r>
        <w:t>AI and Machine Learning in VoIP Security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Machine Learning for Traffic Analysis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User and Device Profiling</w:t>
      </w:r>
    </w:p>
    <w:p>
      <w:pPr>
        <w:numPr>
          <w:ilvl w:val="2"/>
          <w:numId w:val="900"/>
        </w:numPr>
        <w:spacing w:before="0" w:after="0"/>
      </w:pPr>
      <w:r>
        <w:t>Call Pattern Analysis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Automated Threat Response</w:t>
      </w:r>
    </w:p>
    <w:p>
      <w:pPr>
        <w:numPr>
          <w:ilvl w:val="2"/>
          <w:numId w:val="900"/>
        </w:numPr>
        <w:spacing w:before="0" w:after="0"/>
      </w:pPr>
      <w:r>
        <w:t>Intelligent Blocking</w:t>
      </w:r>
    </w:p>
    <w:p>
      <w:pPr>
        <w:numPr>
          <w:ilvl w:val="2"/>
          <w:numId w:val="900"/>
        </w:numPr>
        <w:spacing w:before="0" w:after="0"/>
      </w:pPr>
      <w:r>
        <w:t>Dynamic Policy Adjustment</w:t>
      </w:r>
    </w:p>
    <w:p>
      <w:pPr>
        <w:numPr>
          <w:ilvl w:val="2"/>
          <w:numId w:val="900"/>
        </w:numPr>
        <w:spacing w:before="0" w:after="0"/>
      </w:pPr>
      <w:r>
        <w:t>Predictive Security</w:t>
      </w:r>
    </w:p>
    <w:p>
      <w:pPr>
        <w:numPr>
          <w:ilvl w:val="0"/>
          <w:numId w:val="900"/>
        </w:numPr>
        <w:spacing w:before="0" w:after="0"/>
      </w:pPr>
      <w:r>
        <w:t>Internet of Things (IoT) and VoIP Security</w:t>
      </w:r>
    </w:p>
    <w:p>
      <w:pPr>
        <w:numPr>
          <w:ilvl w:val="1"/>
          <w:numId w:val="900"/>
        </w:numPr>
        <w:spacing w:before="0" w:after="0"/>
      </w:pPr>
      <w:r>
        <w:t>IoT Device Integration</w:t>
      </w:r>
    </w:p>
    <w:p>
      <w:pPr>
        <w:numPr>
          <w:ilvl w:val="2"/>
          <w:numId w:val="900"/>
        </w:numPr>
        <w:spacing w:before="0" w:after="0"/>
      </w:pPr>
      <w:r>
        <w:t>Smart Building Systems</w:t>
      </w:r>
    </w:p>
    <w:p>
      <w:pPr>
        <w:numPr>
          <w:ilvl w:val="2"/>
          <w:numId w:val="900"/>
        </w:numPr>
        <w:spacing w:before="0" w:after="0"/>
      </w:pPr>
      <w:r>
        <w:t>Industrial IoT</w:t>
      </w:r>
    </w:p>
    <w:p>
      <w:pPr>
        <w:numPr>
          <w:ilvl w:val="2"/>
          <w:numId w:val="900"/>
        </w:numPr>
        <w:spacing w:before="0" w:after="0"/>
      </w:pPr>
      <w:r>
        <w:t>Healthcare IoT</w:t>
      </w:r>
    </w:p>
    <w:p>
      <w:pPr>
        <w:numPr>
          <w:ilvl w:val="1"/>
          <w:numId w:val="900"/>
        </w:numPr>
        <w:spacing w:before="0" w:after="0"/>
      </w:pPr>
      <w:r>
        <w:t>Security Challenges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0"/>
          <w:numId w:val="900"/>
        </w:numPr>
        <w:spacing w:before="0" w:after="0"/>
      </w:pPr>
      <w:r>
        <w:t>Quantum Computing's Impact on VoIP Encryption</w:t>
      </w:r>
    </w:p>
    <w:p>
      <w:pPr>
        <w:numPr>
          <w:ilvl w:val="1"/>
          <w:numId w:val="900"/>
        </w:numPr>
        <w:spacing w:before="0" w:after="0"/>
      </w:pPr>
      <w:r>
        <w:t>Quantum Threats to Current Cryptography</w:t>
      </w:r>
    </w:p>
    <w:p>
      <w:pPr>
        <w:numPr>
          <w:ilvl w:val="2"/>
          <w:numId w:val="900"/>
        </w:numPr>
        <w:spacing w:before="0" w:after="0"/>
      </w:pPr>
      <w:r>
        <w:t>RSA Vulnerability</w:t>
      </w:r>
    </w:p>
    <w:p>
      <w:pPr>
        <w:numPr>
          <w:ilvl w:val="2"/>
          <w:numId w:val="900"/>
        </w:numPr>
        <w:spacing w:before="0" w:after="0"/>
      </w:pPr>
      <w:r>
        <w:t>ECC Vulnerability</w:t>
      </w:r>
    </w:p>
    <w:p>
      <w:pPr>
        <w:numPr>
          <w:ilvl w:val="2"/>
          <w:numId w:val="900"/>
        </w:numPr>
        <w:spacing w:before="0" w:after="0"/>
      </w:pPr>
      <w:r>
        <w:t>Symmetric Key Impact</w:t>
      </w:r>
    </w:p>
    <w:p>
      <w:pPr>
        <w:numPr>
          <w:ilvl w:val="1"/>
          <w:numId w:val="900"/>
        </w:numPr>
        <w:spacing w:before="0" w:after="0"/>
      </w:pPr>
      <w:r>
        <w:t>Quantum-Resistant Cryptography</w:t>
      </w:r>
    </w:p>
    <w:p>
      <w:pPr>
        <w:numPr>
          <w:ilvl w:val="2"/>
          <w:numId w:val="900"/>
        </w:numPr>
        <w:spacing w:before="0" w:after="0"/>
      </w:pPr>
      <w:r>
        <w:t>Post-Quantum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Future-Proofing VoIP Security</w:t>
      </w:r>
    </w:p>
    <w:p>
      <w:pPr>
        <w:numPr>
          <w:ilvl w:val="2"/>
          <w:numId w:val="900"/>
        </w:numPr>
        <w:spacing w:before="0" w:after="0"/>
      </w:pPr>
      <w:r>
        <w:t>Crypto-Agility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