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Voice Technologies</w:t>
      </w:r>
    </w:p>
    <w:p>
      <w:pPr>
        <w:pStyle w:val="Heading1"/>
      </w:pPr>
      <w:r>
        <w:t>Introduction to Voice Technologies</w:t>
      </w:r>
    </w:p>
    <w:p>
      <w:pPr>
        <w:numPr>
          <w:ilvl w:val="0"/>
          <w:numId w:val="900"/>
        </w:numPr>
        <w:spacing w:before="0" w:after="0"/>
      </w:pPr>
      <w:r>
        <w:t>Defining Voice User Interfaces</w:t>
      </w:r>
    </w:p>
    <w:p>
      <w:pPr>
        <w:numPr>
          <w:ilvl w:val="1"/>
          <w:numId w:val="900"/>
        </w:numPr>
        <w:spacing w:before="0" w:after="0"/>
      </w:pPr>
      <w:r>
        <w:t>Core Characteristics of VUIs</w:t>
      </w:r>
    </w:p>
    <w:p>
      <w:pPr>
        <w:numPr>
          <w:ilvl w:val="1"/>
          <w:numId w:val="900"/>
        </w:numPr>
        <w:spacing w:before="0" w:after="0"/>
      </w:pPr>
      <w:r>
        <w:t>Comparison with Graphical User Interfaces</w:t>
      </w:r>
    </w:p>
    <w:p>
      <w:pPr>
        <w:numPr>
          <w:ilvl w:val="1"/>
          <w:numId w:val="900"/>
        </w:numPr>
        <w:spacing w:before="0" w:after="0"/>
      </w:pPr>
      <w:r>
        <w:t>Advantages and Limitations of Voice Interaction</w:t>
      </w:r>
    </w:p>
    <w:p>
      <w:pPr>
        <w:numPr>
          <w:ilvl w:val="1"/>
          <w:numId w:val="900"/>
        </w:numPr>
        <w:spacing w:before="0" w:after="0"/>
      </w:pPr>
      <w:r>
        <w:t>Common Use Cases and Applications</w:t>
      </w:r>
    </w:p>
    <w:p>
      <w:pPr>
        <w:numPr>
          <w:ilvl w:val="0"/>
          <w:numId w:val="900"/>
        </w:numPr>
        <w:spacing w:before="0" w:after="0"/>
      </w:pPr>
      <w:r>
        <w:t>Historical Development of Speech Technology</w:t>
      </w:r>
    </w:p>
    <w:p>
      <w:pPr>
        <w:numPr>
          <w:ilvl w:val="1"/>
          <w:numId w:val="900"/>
        </w:numPr>
        <w:spacing w:before="0" w:after="0"/>
      </w:pPr>
      <w:r>
        <w:t>Early Speech Synthesis Experiments</w:t>
      </w:r>
    </w:p>
    <w:p>
      <w:pPr>
        <w:numPr>
          <w:ilvl w:val="1"/>
          <w:numId w:val="900"/>
        </w:numPr>
        <w:spacing w:before="0" w:after="0"/>
      </w:pPr>
      <w:r>
        <w:t>First Speech Recognition Systems</w:t>
      </w:r>
    </w:p>
    <w:p>
      <w:pPr>
        <w:numPr>
          <w:ilvl w:val="1"/>
          <w:numId w:val="900"/>
        </w:numPr>
        <w:spacing w:before="0" w:after="0"/>
      </w:pPr>
      <w:r>
        <w:t>Commercial Breakthrough Products</w:t>
      </w:r>
    </w:p>
    <w:p>
      <w:pPr>
        <w:numPr>
          <w:ilvl w:val="1"/>
          <w:numId w:val="900"/>
        </w:numPr>
        <w:spacing w:before="0" w:after="0"/>
      </w:pPr>
      <w:r>
        <w:t>Evolution from Research to Consumer Applications</w:t>
      </w:r>
    </w:p>
    <w:p>
      <w:pPr>
        <w:numPr>
          <w:ilvl w:val="1"/>
          <w:numId w:val="900"/>
        </w:numPr>
        <w:spacing w:before="0" w:after="0"/>
      </w:pPr>
      <w:r>
        <w:t>Key Milestones and Timeline</w:t>
      </w:r>
    </w:p>
    <w:p>
      <w:pPr>
        <w:numPr>
          <w:ilvl w:val="0"/>
          <w:numId w:val="900"/>
        </w:numPr>
        <w:spacing w:before="0" w:after="0"/>
      </w:pPr>
      <w:r>
        <w:t>Architecture of Voice Systems</w:t>
      </w:r>
    </w:p>
    <w:p>
      <w:pPr>
        <w:numPr>
          <w:ilvl w:val="1"/>
          <w:numId w:val="900"/>
        </w:numPr>
        <w:spacing w:before="0" w:after="0"/>
      </w:pPr>
      <w:r>
        <w:t>System Components Overview</w:t>
      </w:r>
    </w:p>
    <w:p>
      <w:pPr>
        <w:numPr>
          <w:ilvl w:val="1"/>
          <w:numId w:val="900"/>
        </w:numPr>
        <w:spacing w:before="0" w:after="0"/>
      </w:pPr>
      <w:r>
        <w:t>Data Flow in Voice Applications</w:t>
      </w:r>
    </w:p>
    <w:p>
      <w:pPr>
        <w:numPr>
          <w:ilvl w:val="1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Cloud vs Edge Processing Models</w:t>
      </w:r>
    </w:p>
    <w:p>
      <w:pPr>
        <w:numPr>
          <w:ilvl w:val="0"/>
          <w:numId w:val="900"/>
        </w:numPr>
        <w:spacing w:before="0" w:after="0"/>
      </w:pPr>
      <w:r>
        <w:t>Core Technologies</w:t>
      </w:r>
    </w:p>
    <w:p>
      <w:pPr>
        <w:numPr>
          <w:ilvl w:val="1"/>
          <w:numId w:val="900"/>
        </w:numPr>
        <w:spacing w:before="0" w:after="0"/>
      </w:pPr>
      <w:r>
        <w:t>Automatic Speech Recognition</w:t>
      </w:r>
    </w:p>
    <w:p>
      <w:pPr>
        <w:numPr>
          <w:ilvl w:val="1"/>
          <w:numId w:val="900"/>
        </w:numPr>
        <w:spacing w:before="0" w:after="0"/>
      </w:pPr>
      <w:r>
        <w:t>Text-to-Speech Synthesis</w:t>
      </w:r>
    </w:p>
    <w:p>
      <w:pPr>
        <w:numPr>
          <w:ilvl w:val="1"/>
          <w:numId w:val="900"/>
        </w:numPr>
        <w:spacing w:before="0" w:after="0"/>
      </w:pPr>
      <w:r>
        <w:t>Spoken Language Understanding</w:t>
      </w:r>
    </w:p>
    <w:p>
      <w:pPr>
        <w:numPr>
          <w:ilvl w:val="1"/>
          <w:numId w:val="900"/>
        </w:numPr>
        <w:spacing w:before="0" w:after="0"/>
      </w:pPr>
      <w:r>
        <w:t>Natural Language Processing Integration</w:t>
      </w:r>
    </w:p>
    <w:p>
      <w:pPr>
        <w:numPr>
          <w:ilvl w:val="0"/>
          <w:numId w:val="900"/>
        </w:numPr>
        <w:spacing w:before="0" w:after="0"/>
      </w:pPr>
      <w:r>
        <w:t>Foundational Disciplines</w:t>
      </w:r>
    </w:p>
    <w:p>
      <w:pPr>
        <w:numPr>
          <w:ilvl w:val="1"/>
          <w:numId w:val="900"/>
        </w:numPr>
        <w:spacing w:before="0" w:after="0"/>
      </w:pPr>
      <w:r>
        <w:t>Digital Signal Processing</w:t>
      </w:r>
    </w:p>
    <w:p>
      <w:pPr>
        <w:numPr>
          <w:ilvl w:val="1"/>
          <w:numId w:val="900"/>
        </w:numPr>
        <w:spacing w:before="0" w:after="0"/>
      </w:pPr>
      <w:r>
        <w:t>Computational Linguistics</w:t>
      </w:r>
    </w:p>
    <w:p>
      <w:pPr>
        <w:numPr>
          <w:ilvl w:val="1"/>
          <w:numId w:val="900"/>
        </w:numPr>
        <w:spacing w:before="0" w:after="0"/>
      </w:pPr>
      <w:r>
        <w:t>Machine Learning and AI</w:t>
      </w:r>
    </w:p>
    <w:p>
      <w:pPr>
        <w:numPr>
          <w:ilvl w:val="1"/>
          <w:numId w:val="900"/>
        </w:numPr>
        <w:spacing w:before="0" w:after="0"/>
      </w:pPr>
      <w:r>
        <w:t>Human-Computer Interaction</w:t>
      </w:r>
    </w:p>
    <w:p>
      <w:pPr>
        <w:numPr>
          <w:ilvl w:val="1"/>
          <w:numId w:val="900"/>
        </w:numPr>
        <w:spacing w:before="0" w:after="0"/>
      </w:pPr>
      <w:r>
        <w:t>Acoustic Engineering</w:t>
      </w:r>
    </w:p>
    <w:p>
      <w:pPr>
        <w:pStyle w:val="Heading1"/>
      </w:pPr>
      <w:r>
        <w:t>Fundamentals of Sound and Speech</w:t>
      </w:r>
    </w:p>
    <w:p>
      <w:pPr>
        <w:numPr>
          <w:ilvl w:val="0"/>
          <w:numId w:val="900"/>
        </w:numPr>
        <w:spacing w:before="0" w:after="0"/>
      </w:pPr>
      <w:r>
        <w:t>Physics of Sound</w:t>
      </w:r>
    </w:p>
    <w:p>
      <w:pPr>
        <w:numPr>
          <w:ilvl w:val="1"/>
          <w:numId w:val="900"/>
        </w:numPr>
        <w:spacing w:before="0" w:after="0"/>
      </w:pPr>
      <w:r>
        <w:t>Sound Wave Properties</w:t>
      </w:r>
    </w:p>
    <w:p>
      <w:pPr>
        <w:numPr>
          <w:ilvl w:val="2"/>
          <w:numId w:val="900"/>
        </w:numPr>
        <w:spacing w:before="0" w:after="0"/>
      </w:pPr>
      <w:r>
        <w:t>Waveform Characteristics</w:t>
      </w:r>
    </w:p>
    <w:p>
      <w:pPr>
        <w:numPr>
          <w:ilvl w:val="2"/>
          <w:numId w:val="900"/>
        </w:numPr>
        <w:spacing w:before="0" w:after="0"/>
      </w:pPr>
      <w:r>
        <w:t>Sine Waves and Complex Waves</w:t>
      </w:r>
    </w:p>
    <w:p>
      <w:pPr>
        <w:numPr>
          <w:ilvl w:val="2"/>
          <w:numId w:val="900"/>
        </w:numPr>
        <w:spacing w:before="0" w:after="0"/>
      </w:pPr>
      <w:r>
        <w:t>Wave Propagation</w:t>
      </w:r>
    </w:p>
    <w:p>
      <w:pPr>
        <w:numPr>
          <w:ilvl w:val="1"/>
          <w:numId w:val="900"/>
        </w:numPr>
        <w:spacing w:before="0" w:after="0"/>
      </w:pPr>
      <w:r>
        <w:t>Frequency and Pitch</w:t>
      </w:r>
    </w:p>
    <w:p>
      <w:pPr>
        <w:numPr>
          <w:ilvl w:val="2"/>
          <w:numId w:val="900"/>
        </w:numPr>
        <w:spacing w:before="0" w:after="0"/>
      </w:pPr>
      <w:r>
        <w:t>Fundamental Frequency</w:t>
      </w:r>
    </w:p>
    <w:p>
      <w:pPr>
        <w:numPr>
          <w:ilvl w:val="2"/>
          <w:numId w:val="900"/>
        </w:numPr>
        <w:spacing w:before="0" w:after="0"/>
      </w:pPr>
      <w:r>
        <w:t>Harmonic Structure</w:t>
      </w:r>
    </w:p>
    <w:p>
      <w:pPr>
        <w:numPr>
          <w:ilvl w:val="2"/>
          <w:numId w:val="900"/>
        </w:numPr>
        <w:spacing w:before="0" w:after="0"/>
      </w:pPr>
      <w:r>
        <w:t>Human Pitch Perception</w:t>
      </w:r>
    </w:p>
    <w:p>
      <w:pPr>
        <w:numPr>
          <w:ilvl w:val="2"/>
          <w:numId w:val="900"/>
        </w:numPr>
        <w:spacing w:before="0" w:after="0"/>
      </w:pPr>
      <w:r>
        <w:t>Frequency Ranges in Speech</w:t>
      </w:r>
    </w:p>
    <w:p>
      <w:pPr>
        <w:numPr>
          <w:ilvl w:val="1"/>
          <w:numId w:val="900"/>
        </w:numPr>
        <w:spacing w:before="0" w:after="0"/>
      </w:pPr>
      <w:r>
        <w:t>Amplitude and Loudness</w:t>
      </w:r>
    </w:p>
    <w:p>
      <w:pPr>
        <w:numPr>
          <w:ilvl w:val="2"/>
          <w:numId w:val="900"/>
        </w:numPr>
        <w:spacing w:before="0" w:after="0"/>
      </w:pPr>
      <w:r>
        <w:t>Sound Pressure Level</w:t>
      </w:r>
    </w:p>
    <w:p>
      <w:pPr>
        <w:numPr>
          <w:ilvl w:val="2"/>
          <w:numId w:val="900"/>
        </w:numPr>
        <w:spacing w:before="0" w:after="0"/>
      </w:pPr>
      <w:r>
        <w:t>Decibel Scale</w:t>
      </w:r>
    </w:p>
    <w:p>
      <w:pPr>
        <w:numPr>
          <w:ilvl w:val="2"/>
          <w:numId w:val="900"/>
        </w:numPr>
        <w:spacing w:before="0" w:after="0"/>
      </w:pPr>
      <w:r>
        <w:t>Loudness Perception</w:t>
      </w:r>
    </w:p>
    <w:p>
      <w:pPr>
        <w:numPr>
          <w:ilvl w:val="2"/>
          <w:numId w:val="900"/>
        </w:numPr>
        <w:spacing w:before="0" w:after="0"/>
      </w:pPr>
      <w:r>
        <w:t>Dynamic Range in Speech</w:t>
      </w:r>
    </w:p>
    <w:p>
      <w:pPr>
        <w:numPr>
          <w:ilvl w:val="1"/>
          <w:numId w:val="900"/>
        </w:numPr>
        <w:spacing w:before="0" w:after="0"/>
      </w:pPr>
      <w:r>
        <w:t>Timbre and Sound Quality</w:t>
      </w:r>
    </w:p>
    <w:p>
      <w:pPr>
        <w:numPr>
          <w:ilvl w:val="2"/>
          <w:numId w:val="900"/>
        </w:numPr>
        <w:spacing w:before="0" w:after="0"/>
      </w:pPr>
      <w:r>
        <w:t>Spectral Envelope</w:t>
      </w:r>
    </w:p>
    <w:p>
      <w:pPr>
        <w:numPr>
          <w:ilvl w:val="2"/>
          <w:numId w:val="900"/>
        </w:numPr>
        <w:spacing w:before="0" w:after="0"/>
      </w:pPr>
      <w:r>
        <w:t>Harmonics and Overtones</w:t>
      </w:r>
    </w:p>
    <w:p>
      <w:pPr>
        <w:numPr>
          <w:ilvl w:val="2"/>
          <w:numId w:val="900"/>
        </w:numPr>
        <w:spacing w:before="0" w:after="0"/>
      </w:pPr>
      <w:r>
        <w:t>Formant Structure</w:t>
      </w:r>
    </w:p>
    <w:p>
      <w:pPr>
        <w:numPr>
          <w:ilvl w:val="2"/>
          <w:numId w:val="900"/>
        </w:numPr>
        <w:spacing w:before="0" w:after="0"/>
      </w:pPr>
      <w:r>
        <w:t>Sound Source Identification</w:t>
      </w:r>
    </w:p>
    <w:p>
      <w:pPr>
        <w:numPr>
          <w:ilvl w:val="0"/>
          <w:numId w:val="900"/>
        </w:numPr>
        <w:spacing w:before="0" w:after="0"/>
      </w:pPr>
      <w:r>
        <w:t>Human Speech Production</w:t>
      </w:r>
    </w:p>
    <w:p>
      <w:pPr>
        <w:numPr>
          <w:ilvl w:val="1"/>
          <w:numId w:val="900"/>
        </w:numPr>
        <w:spacing w:before="0" w:after="0"/>
      </w:pPr>
      <w:r>
        <w:t>Anatomy of Speech Production</w:t>
      </w:r>
    </w:p>
    <w:p>
      <w:pPr>
        <w:numPr>
          <w:ilvl w:val="2"/>
          <w:numId w:val="900"/>
        </w:numPr>
        <w:spacing w:before="0" w:after="0"/>
      </w:pPr>
      <w:r>
        <w:t>Respiratory System</w:t>
      </w:r>
    </w:p>
    <w:p>
      <w:pPr>
        <w:numPr>
          <w:ilvl w:val="2"/>
          <w:numId w:val="900"/>
        </w:numPr>
        <w:spacing w:before="0" w:after="0"/>
      </w:pPr>
      <w:r>
        <w:t>Larynx and Vocal Folds</w:t>
      </w:r>
    </w:p>
    <w:p>
      <w:pPr>
        <w:numPr>
          <w:ilvl w:val="2"/>
          <w:numId w:val="900"/>
        </w:numPr>
        <w:spacing w:before="0" w:after="0"/>
      </w:pPr>
      <w:r>
        <w:t>Vocal Tract Structure</w:t>
      </w:r>
    </w:p>
    <w:p>
      <w:pPr>
        <w:numPr>
          <w:ilvl w:val="2"/>
          <w:numId w:val="900"/>
        </w:numPr>
        <w:spacing w:before="0" w:after="0"/>
      </w:pPr>
      <w:r>
        <w:t>Articulators</w:t>
      </w:r>
    </w:p>
    <w:p>
      <w:pPr>
        <w:numPr>
          <w:ilvl w:val="1"/>
          <w:numId w:val="900"/>
        </w:numPr>
        <w:spacing w:before="0" w:after="0"/>
      </w:pPr>
      <w:r>
        <w:t>Speech Production Process</w:t>
      </w:r>
    </w:p>
    <w:p>
      <w:pPr>
        <w:numPr>
          <w:ilvl w:val="2"/>
          <w:numId w:val="900"/>
        </w:numPr>
        <w:spacing w:before="0" w:after="0"/>
      </w:pPr>
      <w:r>
        <w:t>Airflow and Voicing</w:t>
      </w:r>
    </w:p>
    <w:p>
      <w:pPr>
        <w:numPr>
          <w:ilvl w:val="2"/>
          <w:numId w:val="900"/>
        </w:numPr>
        <w:spacing w:before="0" w:after="0"/>
      </w:pPr>
      <w:r>
        <w:t>Articulation Mechanisms</w:t>
      </w:r>
    </w:p>
    <w:p>
      <w:pPr>
        <w:numPr>
          <w:ilvl w:val="2"/>
          <w:numId w:val="900"/>
        </w:numPr>
        <w:spacing w:before="0" w:after="0"/>
      </w:pPr>
      <w:r>
        <w:t>Coarticulation Effects</w:t>
      </w:r>
    </w:p>
    <w:p>
      <w:pPr>
        <w:numPr>
          <w:ilvl w:val="2"/>
          <w:numId w:val="900"/>
        </w:numPr>
        <w:spacing w:before="0" w:after="0"/>
      </w:pPr>
      <w:r>
        <w:t>Speech Motor Control</w:t>
      </w:r>
    </w:p>
    <w:p>
      <w:pPr>
        <w:numPr>
          <w:ilvl w:val="1"/>
          <w:numId w:val="900"/>
        </w:numPr>
        <w:spacing w:before="0" w:after="0"/>
      </w:pPr>
      <w:r>
        <w:t>Phonetic Classification</w:t>
      </w:r>
    </w:p>
    <w:p>
      <w:pPr>
        <w:numPr>
          <w:ilvl w:val="2"/>
          <w:numId w:val="900"/>
        </w:numPr>
        <w:spacing w:before="0" w:after="0"/>
      </w:pPr>
      <w:r>
        <w:t>Articulatory Phonetics</w:t>
      </w:r>
    </w:p>
    <w:p>
      <w:pPr>
        <w:numPr>
          <w:ilvl w:val="2"/>
          <w:numId w:val="900"/>
        </w:numPr>
        <w:spacing w:before="0" w:after="0"/>
      </w:pPr>
      <w:r>
        <w:t>Acoustic Phonetics</w:t>
      </w:r>
    </w:p>
    <w:p>
      <w:pPr>
        <w:numPr>
          <w:ilvl w:val="2"/>
          <w:numId w:val="900"/>
        </w:numPr>
        <w:spacing w:before="0" w:after="0"/>
      </w:pPr>
      <w:r>
        <w:t>Auditory Phonetics</w:t>
      </w:r>
    </w:p>
    <w:p>
      <w:pPr>
        <w:numPr>
          <w:ilvl w:val="2"/>
          <w:numId w:val="900"/>
        </w:numPr>
        <w:spacing w:before="0" w:after="0"/>
      </w:pPr>
      <w:r>
        <w:t>International Phonetic Alphabet</w:t>
      </w:r>
    </w:p>
    <w:p>
      <w:pPr>
        <w:numPr>
          <w:ilvl w:val="1"/>
          <w:numId w:val="900"/>
        </w:numPr>
        <w:spacing w:before="0" w:after="0"/>
      </w:pPr>
      <w:r>
        <w:t>Phonological Systems</w:t>
      </w:r>
    </w:p>
    <w:p>
      <w:pPr>
        <w:numPr>
          <w:ilvl w:val="2"/>
          <w:numId w:val="900"/>
        </w:numPr>
        <w:spacing w:before="0" w:after="0"/>
      </w:pPr>
      <w:r>
        <w:t>Phonemes and Allophones</w:t>
      </w:r>
    </w:p>
    <w:p>
      <w:pPr>
        <w:numPr>
          <w:ilvl w:val="2"/>
          <w:numId w:val="900"/>
        </w:numPr>
        <w:spacing w:before="0" w:after="0"/>
      </w:pPr>
      <w:r>
        <w:t>Phonological Rules</w:t>
      </w:r>
    </w:p>
    <w:p>
      <w:pPr>
        <w:numPr>
          <w:ilvl w:val="2"/>
          <w:numId w:val="900"/>
        </w:numPr>
        <w:spacing w:before="0" w:after="0"/>
      </w:pPr>
      <w:r>
        <w:t>Language-Specific Patterns</w:t>
      </w:r>
    </w:p>
    <w:p>
      <w:pPr>
        <w:numPr>
          <w:ilvl w:val="2"/>
          <w:numId w:val="900"/>
        </w:numPr>
        <w:spacing w:before="0" w:after="0"/>
      </w:pPr>
      <w:r>
        <w:t>Phonotactic Constraints</w:t>
      </w:r>
    </w:p>
    <w:p>
      <w:pPr>
        <w:numPr>
          <w:ilvl w:val="1"/>
          <w:numId w:val="900"/>
        </w:numPr>
        <w:spacing w:before="0" w:after="0"/>
      </w:pPr>
      <w:r>
        <w:t>Prosodic Features</w:t>
      </w:r>
    </w:p>
    <w:p>
      <w:pPr>
        <w:numPr>
          <w:ilvl w:val="2"/>
          <w:numId w:val="900"/>
        </w:numPr>
        <w:spacing w:before="0" w:after="0"/>
      </w:pPr>
      <w:r>
        <w:t>Stress Patterns</w:t>
      </w:r>
    </w:p>
    <w:p>
      <w:pPr>
        <w:numPr>
          <w:ilvl w:val="2"/>
          <w:numId w:val="900"/>
        </w:numPr>
        <w:spacing w:before="0" w:after="0"/>
      </w:pPr>
      <w:r>
        <w:t>Intonation Contours</w:t>
      </w:r>
    </w:p>
    <w:p>
      <w:pPr>
        <w:numPr>
          <w:ilvl w:val="2"/>
          <w:numId w:val="900"/>
        </w:numPr>
        <w:spacing w:before="0" w:after="0"/>
      </w:pPr>
      <w:r>
        <w:t>Rhythm and Timing</w:t>
      </w:r>
    </w:p>
    <w:p>
      <w:pPr>
        <w:numPr>
          <w:ilvl w:val="2"/>
          <w:numId w:val="900"/>
        </w:numPr>
        <w:spacing w:before="0" w:after="0"/>
      </w:pPr>
      <w:r>
        <w:t>Emotional Expression</w:t>
      </w:r>
    </w:p>
    <w:p>
      <w:pPr>
        <w:numPr>
          <w:ilvl w:val="0"/>
          <w:numId w:val="900"/>
        </w:numPr>
        <w:spacing w:before="0" w:after="0"/>
      </w:pPr>
      <w:r>
        <w:t>Digital Audio Representation</w:t>
      </w:r>
    </w:p>
    <w:p>
      <w:pPr>
        <w:numPr>
          <w:ilvl w:val="1"/>
          <w:numId w:val="900"/>
        </w:numPr>
        <w:spacing w:before="0" w:after="0"/>
      </w:pPr>
      <w:r>
        <w:t>Analog-to-Digital Conversion</w:t>
      </w:r>
    </w:p>
    <w:p>
      <w:pPr>
        <w:numPr>
          <w:ilvl w:val="2"/>
          <w:numId w:val="900"/>
        </w:numPr>
        <w:spacing w:before="0" w:after="0"/>
      </w:pPr>
      <w:r>
        <w:t>Sampling Process</w:t>
      </w:r>
    </w:p>
    <w:p>
      <w:pPr>
        <w:numPr>
          <w:ilvl w:val="2"/>
          <w:numId w:val="900"/>
        </w:numPr>
        <w:spacing w:before="0" w:after="0"/>
      </w:pPr>
      <w:r>
        <w:t>Sampling Rate Selection</w:t>
      </w:r>
    </w:p>
    <w:p>
      <w:pPr>
        <w:numPr>
          <w:ilvl w:val="2"/>
          <w:numId w:val="900"/>
        </w:numPr>
        <w:spacing w:before="0" w:after="0"/>
      </w:pPr>
      <w:r>
        <w:t>Nyquist-Shannon Theorem</w:t>
      </w:r>
    </w:p>
    <w:p>
      <w:pPr>
        <w:numPr>
          <w:ilvl w:val="2"/>
          <w:numId w:val="900"/>
        </w:numPr>
        <w:spacing w:before="0" w:after="0"/>
      </w:pPr>
      <w:r>
        <w:t>Aliasing Prevention</w:t>
      </w:r>
    </w:p>
    <w:p>
      <w:pPr>
        <w:numPr>
          <w:ilvl w:val="1"/>
          <w:numId w:val="900"/>
        </w:numPr>
        <w:spacing w:before="0" w:after="0"/>
      </w:pPr>
      <w:r>
        <w:t>Quantization</w:t>
      </w:r>
    </w:p>
    <w:p>
      <w:pPr>
        <w:numPr>
          <w:ilvl w:val="2"/>
          <w:numId w:val="900"/>
        </w:numPr>
        <w:spacing w:before="0" w:after="0"/>
      </w:pPr>
      <w:r>
        <w:t>Bit Depth Considerations</w:t>
      </w:r>
    </w:p>
    <w:p>
      <w:pPr>
        <w:numPr>
          <w:ilvl w:val="2"/>
          <w:numId w:val="900"/>
        </w:numPr>
        <w:spacing w:before="0" w:after="0"/>
      </w:pPr>
      <w:r>
        <w:t>Quantization Error</w:t>
      </w:r>
    </w:p>
    <w:p>
      <w:pPr>
        <w:numPr>
          <w:ilvl w:val="2"/>
          <w:numId w:val="900"/>
        </w:numPr>
        <w:spacing w:before="0" w:after="0"/>
      </w:pPr>
      <w:r>
        <w:t>Signal-to-Noise Ratio</w:t>
      </w:r>
    </w:p>
    <w:p>
      <w:pPr>
        <w:numPr>
          <w:ilvl w:val="2"/>
          <w:numId w:val="900"/>
        </w:numPr>
        <w:spacing w:before="0" w:after="0"/>
      </w:pPr>
      <w:r>
        <w:t>Dynamic Range</w:t>
      </w:r>
    </w:p>
    <w:p>
      <w:pPr>
        <w:numPr>
          <w:ilvl w:val="1"/>
          <w:numId w:val="900"/>
        </w:numPr>
        <w:spacing w:before="0" w:after="0"/>
      </w:pPr>
      <w:r>
        <w:t>Audio File Formats</w:t>
      </w:r>
    </w:p>
    <w:p>
      <w:pPr>
        <w:numPr>
          <w:ilvl w:val="2"/>
          <w:numId w:val="900"/>
        </w:numPr>
        <w:spacing w:before="0" w:after="0"/>
      </w:pPr>
      <w:r>
        <w:t>Uncompressed Formats</w:t>
      </w:r>
    </w:p>
    <w:p>
      <w:pPr>
        <w:numPr>
          <w:ilvl w:val="2"/>
          <w:numId w:val="900"/>
        </w:numPr>
        <w:spacing w:before="0" w:after="0"/>
      </w:pPr>
      <w:r>
        <w:t>Lossless Compression</w:t>
      </w:r>
    </w:p>
    <w:p>
      <w:pPr>
        <w:numPr>
          <w:ilvl w:val="2"/>
          <w:numId w:val="900"/>
        </w:numPr>
        <w:spacing w:before="0" w:after="0"/>
      </w:pPr>
      <w:r>
        <w:t>Lossy Compression</w:t>
      </w:r>
    </w:p>
    <w:p>
      <w:pPr>
        <w:numPr>
          <w:ilvl w:val="2"/>
          <w:numId w:val="900"/>
        </w:numPr>
        <w:spacing w:before="0" w:after="0"/>
      </w:pPr>
      <w:r>
        <w:t>Format Selection Criteria</w:t>
      </w:r>
    </w:p>
    <w:p>
      <w:pPr>
        <w:numPr>
          <w:ilvl w:val="1"/>
          <w:numId w:val="900"/>
        </w:numPr>
        <w:spacing w:before="0" w:after="0"/>
      </w:pPr>
      <w:r>
        <w:t>Audio Quality Metrics</w:t>
      </w:r>
    </w:p>
    <w:p>
      <w:pPr>
        <w:numPr>
          <w:ilvl w:val="2"/>
          <w:numId w:val="900"/>
        </w:numPr>
        <w:spacing w:before="0" w:after="0"/>
      </w:pPr>
      <w:r>
        <w:t>Objective Quality Measures</w:t>
      </w:r>
    </w:p>
    <w:p>
      <w:pPr>
        <w:numPr>
          <w:ilvl w:val="2"/>
          <w:numId w:val="900"/>
        </w:numPr>
        <w:spacing w:before="0" w:after="0"/>
      </w:pPr>
      <w:r>
        <w:t>Subjective Quality Assessment</w:t>
      </w:r>
    </w:p>
    <w:p>
      <w:pPr>
        <w:numPr>
          <w:ilvl w:val="2"/>
          <w:numId w:val="900"/>
        </w:numPr>
        <w:spacing w:before="0" w:after="0"/>
      </w:pPr>
      <w:r>
        <w:t>Perceptual Quality Models</w:t>
      </w:r>
    </w:p>
    <w:p>
      <w:pPr>
        <w:pStyle w:val="Heading1"/>
      </w:pPr>
      <w:r>
        <w:t>Digital Signal Processing for Speech</w:t>
      </w:r>
    </w:p>
    <w:p>
      <w:pPr>
        <w:numPr>
          <w:ilvl w:val="0"/>
          <w:numId w:val="900"/>
        </w:numPr>
        <w:spacing w:before="0" w:after="0"/>
      </w:pPr>
      <w:r>
        <w:t>Time-Domain Analysis</w:t>
      </w:r>
    </w:p>
    <w:p>
      <w:pPr>
        <w:numPr>
          <w:ilvl w:val="1"/>
          <w:numId w:val="900"/>
        </w:numPr>
        <w:spacing w:before="0" w:after="0"/>
      </w:pPr>
      <w:r>
        <w:t>Signal Characteristics</w:t>
      </w:r>
    </w:p>
    <w:p>
      <w:pPr>
        <w:numPr>
          <w:ilvl w:val="2"/>
          <w:numId w:val="900"/>
        </w:numPr>
        <w:spacing w:before="0" w:after="0"/>
      </w:pPr>
      <w:r>
        <w:t>Zero-Crossing Rate</w:t>
      </w:r>
    </w:p>
    <w:p>
      <w:pPr>
        <w:numPr>
          <w:ilvl w:val="2"/>
          <w:numId w:val="900"/>
        </w:numPr>
        <w:spacing w:before="0" w:after="0"/>
      </w:pPr>
      <w:r>
        <w:t>Short-Term Energy</w:t>
      </w:r>
    </w:p>
    <w:p>
      <w:pPr>
        <w:numPr>
          <w:ilvl w:val="2"/>
          <w:numId w:val="900"/>
        </w:numPr>
        <w:spacing w:before="0" w:after="0"/>
      </w:pPr>
      <w:r>
        <w:t>Autocorrelation Function</w:t>
      </w:r>
    </w:p>
    <w:p>
      <w:pPr>
        <w:numPr>
          <w:ilvl w:val="2"/>
          <w:numId w:val="900"/>
        </w:numPr>
        <w:spacing w:before="0" w:after="0"/>
      </w:pPr>
      <w:r>
        <w:t>Peak Detection</w:t>
      </w:r>
    </w:p>
    <w:p>
      <w:pPr>
        <w:numPr>
          <w:ilvl w:val="1"/>
          <w:numId w:val="900"/>
        </w:numPr>
        <w:spacing w:before="0" w:after="0"/>
      </w:pPr>
      <w:r>
        <w:t>Windowing Techniques</w:t>
      </w:r>
    </w:p>
    <w:p>
      <w:pPr>
        <w:numPr>
          <w:ilvl w:val="2"/>
          <w:numId w:val="900"/>
        </w:numPr>
        <w:spacing w:before="0" w:after="0"/>
      </w:pPr>
      <w:r>
        <w:t>Frame-Based Processing</w:t>
      </w:r>
    </w:p>
    <w:p>
      <w:pPr>
        <w:numPr>
          <w:ilvl w:val="2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Overlap-Add Method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1"/>
          <w:numId w:val="900"/>
        </w:numPr>
        <w:spacing w:before="0" w:after="0"/>
      </w:pPr>
      <w:r>
        <w:t>Voice Activity Detection</w:t>
      </w:r>
    </w:p>
    <w:p>
      <w:pPr>
        <w:numPr>
          <w:ilvl w:val="2"/>
          <w:numId w:val="900"/>
        </w:numPr>
        <w:spacing w:before="0" w:after="0"/>
      </w:pPr>
      <w:r>
        <w:t>Energy-Based Methods</w:t>
      </w:r>
    </w:p>
    <w:p>
      <w:pPr>
        <w:numPr>
          <w:ilvl w:val="2"/>
          <w:numId w:val="900"/>
        </w:numPr>
        <w:spacing w:before="0" w:after="0"/>
      </w:pPr>
      <w:r>
        <w:t>Spectral-Based Methods</w:t>
      </w:r>
    </w:p>
    <w:p>
      <w:pPr>
        <w:numPr>
          <w:ilvl w:val="2"/>
          <w:numId w:val="900"/>
        </w:numPr>
        <w:spacing w:before="0" w:after="0"/>
      </w:pPr>
      <w:r>
        <w:t>Model-Based Approaches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0"/>
          <w:numId w:val="900"/>
        </w:numPr>
        <w:spacing w:before="0" w:after="0"/>
      </w:pPr>
      <w:r>
        <w:t>Frequency-Domain Analysis</w:t>
      </w:r>
    </w:p>
    <w:p>
      <w:pPr>
        <w:numPr>
          <w:ilvl w:val="1"/>
          <w:numId w:val="900"/>
        </w:numPr>
        <w:spacing w:before="0" w:after="0"/>
      </w:pPr>
      <w:r>
        <w:t>Fourier Analysis</w:t>
      </w:r>
    </w:p>
    <w:p>
      <w:pPr>
        <w:numPr>
          <w:ilvl w:val="2"/>
          <w:numId w:val="900"/>
        </w:numPr>
        <w:spacing w:before="0" w:after="0"/>
      </w:pPr>
      <w:r>
        <w:t>Discrete Fourier Transform</w:t>
      </w:r>
    </w:p>
    <w:p>
      <w:pPr>
        <w:numPr>
          <w:ilvl w:val="2"/>
          <w:numId w:val="900"/>
        </w:numPr>
        <w:spacing w:before="0" w:after="0"/>
      </w:pPr>
      <w:r>
        <w:t>Fast Fourier Transform</w:t>
      </w:r>
    </w:p>
    <w:p>
      <w:pPr>
        <w:numPr>
          <w:ilvl w:val="2"/>
          <w:numId w:val="900"/>
        </w:numPr>
        <w:spacing w:before="0" w:after="0"/>
      </w:pPr>
      <w:r>
        <w:t>Short-Time Fourier Transform</w:t>
      </w:r>
    </w:p>
    <w:p>
      <w:pPr>
        <w:numPr>
          <w:ilvl w:val="2"/>
          <w:numId w:val="900"/>
        </w:numPr>
        <w:spacing w:before="0" w:after="0"/>
      </w:pPr>
      <w:r>
        <w:t>Spectral Resolution</w:t>
      </w:r>
    </w:p>
    <w:p>
      <w:pPr>
        <w:numPr>
          <w:ilvl w:val="1"/>
          <w:numId w:val="900"/>
        </w:numPr>
        <w:spacing w:before="0" w:after="0"/>
      </w:pPr>
      <w:r>
        <w:t>Spectral Representation</w:t>
      </w:r>
    </w:p>
    <w:p>
      <w:pPr>
        <w:numPr>
          <w:ilvl w:val="2"/>
          <w:numId w:val="900"/>
        </w:numPr>
        <w:spacing w:before="0" w:after="0"/>
      </w:pPr>
      <w:r>
        <w:t>Power Spectral Density</w:t>
      </w:r>
    </w:p>
    <w:p>
      <w:pPr>
        <w:numPr>
          <w:ilvl w:val="2"/>
          <w:numId w:val="900"/>
        </w:numPr>
        <w:spacing w:before="0" w:after="0"/>
      </w:pPr>
      <w:r>
        <w:t>Magnitude and Phase Spectra</w:t>
      </w:r>
    </w:p>
    <w:p>
      <w:pPr>
        <w:numPr>
          <w:ilvl w:val="2"/>
          <w:numId w:val="900"/>
        </w:numPr>
        <w:spacing w:before="0" w:after="0"/>
      </w:pPr>
      <w:r>
        <w:t>Spectrograms</w:t>
      </w:r>
    </w:p>
    <w:p>
      <w:pPr>
        <w:numPr>
          <w:ilvl w:val="2"/>
          <w:numId w:val="900"/>
        </w:numPr>
        <w:spacing w:before="0" w:after="0"/>
      </w:pPr>
      <w:r>
        <w:t>Mel-Scale Representation</w:t>
      </w:r>
    </w:p>
    <w:p>
      <w:pPr>
        <w:numPr>
          <w:ilvl w:val="1"/>
          <w:numId w:val="900"/>
        </w:numPr>
        <w:spacing w:before="0" w:after="0"/>
      </w:pPr>
      <w:r>
        <w:t>Cepstral Analysis</w:t>
      </w:r>
    </w:p>
    <w:p>
      <w:pPr>
        <w:numPr>
          <w:ilvl w:val="2"/>
          <w:numId w:val="900"/>
        </w:numPr>
        <w:spacing w:before="0" w:after="0"/>
      </w:pPr>
      <w:r>
        <w:t>Cepstrum Definition</w:t>
      </w:r>
    </w:p>
    <w:p>
      <w:pPr>
        <w:numPr>
          <w:ilvl w:val="2"/>
          <w:numId w:val="900"/>
        </w:numPr>
        <w:spacing w:before="0" w:after="0"/>
      </w:pPr>
      <w:r>
        <w:t>Quefrency Domain</w:t>
      </w:r>
    </w:p>
    <w:p>
      <w:pPr>
        <w:numPr>
          <w:ilvl w:val="2"/>
          <w:numId w:val="900"/>
        </w:numPr>
        <w:spacing w:before="0" w:after="0"/>
      </w:pPr>
      <w:r>
        <w:t>Homomorphic Processing</w:t>
      </w:r>
    </w:p>
    <w:p>
      <w:pPr>
        <w:numPr>
          <w:ilvl w:val="2"/>
          <w:numId w:val="900"/>
        </w:numPr>
        <w:spacing w:before="0" w:after="0"/>
      </w:pPr>
      <w:r>
        <w:t>Pitch Detection Applications</w:t>
      </w:r>
    </w:p>
    <w:p>
      <w:pPr>
        <w:numPr>
          <w:ilvl w:val="0"/>
          <w:numId w:val="900"/>
        </w:numPr>
        <w:spacing w:before="0" w:after="0"/>
      </w:pPr>
      <w:r>
        <w:t>Feature Extraction Methods</w:t>
      </w:r>
    </w:p>
    <w:p>
      <w:pPr>
        <w:numPr>
          <w:ilvl w:val="1"/>
          <w:numId w:val="900"/>
        </w:numPr>
        <w:spacing w:before="0" w:after="0"/>
      </w:pPr>
      <w:r>
        <w:t>Mel-Frequency Cepstral Coefficients</w:t>
      </w:r>
    </w:p>
    <w:p>
      <w:pPr>
        <w:numPr>
          <w:ilvl w:val="2"/>
          <w:numId w:val="900"/>
        </w:numPr>
        <w:spacing w:before="0" w:after="0"/>
      </w:pPr>
      <w:r>
        <w:t>Mel-Scale Filterbank</w:t>
      </w:r>
    </w:p>
    <w:p>
      <w:pPr>
        <w:numPr>
          <w:ilvl w:val="2"/>
          <w:numId w:val="900"/>
        </w:numPr>
        <w:spacing w:before="0" w:after="0"/>
      </w:pPr>
      <w:r>
        <w:t>DCT Transformation</w:t>
      </w:r>
    </w:p>
    <w:p>
      <w:pPr>
        <w:numPr>
          <w:ilvl w:val="2"/>
          <w:numId w:val="900"/>
        </w:numPr>
        <w:spacing w:before="0" w:after="0"/>
      </w:pPr>
      <w:r>
        <w:t>Feature Normalization</w:t>
      </w:r>
    </w:p>
    <w:p>
      <w:pPr>
        <w:numPr>
          <w:ilvl w:val="2"/>
          <w:numId w:val="900"/>
        </w:numPr>
        <w:spacing w:before="0" w:after="0"/>
      </w:pPr>
      <w:r>
        <w:t>Dynamic Features</w:t>
      </w:r>
    </w:p>
    <w:p>
      <w:pPr>
        <w:numPr>
          <w:ilvl w:val="1"/>
          <w:numId w:val="900"/>
        </w:numPr>
        <w:spacing w:before="0" w:after="0"/>
      </w:pPr>
      <w:r>
        <w:t>Linear Predictive Coding</w:t>
      </w:r>
    </w:p>
    <w:p>
      <w:pPr>
        <w:numPr>
          <w:ilvl w:val="2"/>
          <w:numId w:val="900"/>
        </w:numPr>
        <w:spacing w:before="0" w:after="0"/>
      </w:pPr>
      <w:r>
        <w:t>All-Pole Model</w:t>
      </w:r>
    </w:p>
    <w:p>
      <w:pPr>
        <w:numPr>
          <w:ilvl w:val="2"/>
          <w:numId w:val="900"/>
        </w:numPr>
        <w:spacing w:before="0" w:after="0"/>
      </w:pPr>
      <w:r>
        <w:t>Autocorrelation Method</w:t>
      </w:r>
    </w:p>
    <w:p>
      <w:pPr>
        <w:numPr>
          <w:ilvl w:val="2"/>
          <w:numId w:val="900"/>
        </w:numPr>
        <w:spacing w:before="0" w:after="0"/>
      </w:pPr>
      <w:r>
        <w:t>Covariance Method</w:t>
      </w:r>
    </w:p>
    <w:p>
      <w:pPr>
        <w:numPr>
          <w:ilvl w:val="2"/>
          <w:numId w:val="900"/>
        </w:numPr>
        <w:spacing w:before="0" w:after="0"/>
      </w:pPr>
      <w:r>
        <w:t>Reflection Coefficients</w:t>
      </w:r>
    </w:p>
    <w:p>
      <w:pPr>
        <w:numPr>
          <w:ilvl w:val="1"/>
          <w:numId w:val="900"/>
        </w:numPr>
        <w:spacing w:before="0" w:after="0"/>
      </w:pPr>
      <w:r>
        <w:t>Perceptual Linear Prediction</w:t>
      </w:r>
    </w:p>
    <w:p>
      <w:pPr>
        <w:numPr>
          <w:ilvl w:val="2"/>
          <w:numId w:val="900"/>
        </w:numPr>
        <w:spacing w:before="0" w:after="0"/>
      </w:pPr>
      <w:r>
        <w:t>Auditory Model Integration</w:t>
      </w:r>
    </w:p>
    <w:p>
      <w:pPr>
        <w:numPr>
          <w:ilvl w:val="2"/>
          <w:numId w:val="900"/>
        </w:numPr>
        <w:spacing w:before="0" w:after="0"/>
      </w:pPr>
      <w:r>
        <w:t>Critical Band Analysis</w:t>
      </w:r>
    </w:p>
    <w:p>
      <w:pPr>
        <w:numPr>
          <w:ilvl w:val="2"/>
          <w:numId w:val="900"/>
        </w:numPr>
        <w:spacing w:before="0" w:after="0"/>
      </w:pPr>
      <w:r>
        <w:t>Intensity-Loudness Conversion</w:t>
      </w:r>
    </w:p>
    <w:p>
      <w:pPr>
        <w:numPr>
          <w:ilvl w:val="1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Delta and Delta-Delta Coefficients</w:t>
      </w:r>
    </w:p>
    <w:p>
      <w:pPr>
        <w:numPr>
          <w:ilvl w:val="2"/>
          <w:numId w:val="900"/>
        </w:numPr>
        <w:spacing w:before="0" w:after="0"/>
      </w:pPr>
      <w:r>
        <w:t>Spectral Centroid</w:t>
      </w:r>
    </w:p>
    <w:p>
      <w:pPr>
        <w:numPr>
          <w:ilvl w:val="2"/>
          <w:numId w:val="900"/>
        </w:numPr>
        <w:spacing w:before="0" w:after="0"/>
      </w:pPr>
      <w:r>
        <w:t>Spectral Rolloff</w:t>
      </w:r>
    </w:p>
    <w:p>
      <w:pPr>
        <w:numPr>
          <w:ilvl w:val="2"/>
          <w:numId w:val="900"/>
        </w:numPr>
        <w:spacing w:before="0" w:after="0"/>
      </w:pPr>
      <w:r>
        <w:t>Chroma Features</w:t>
      </w:r>
    </w:p>
    <w:p>
      <w:pPr>
        <w:numPr>
          <w:ilvl w:val="0"/>
          <w:numId w:val="900"/>
        </w:numPr>
        <w:spacing w:before="0" w:after="0"/>
      </w:pPr>
      <w:r>
        <w:t>Audio Enhancement</w:t>
      </w:r>
    </w:p>
    <w:p>
      <w:pPr>
        <w:numPr>
          <w:ilvl w:val="1"/>
          <w:numId w:val="900"/>
        </w:numPr>
        <w:spacing w:before="0" w:after="0"/>
      </w:pPr>
      <w:r>
        <w:t>Noise Reduction Techniques</w:t>
      </w:r>
    </w:p>
    <w:p>
      <w:pPr>
        <w:numPr>
          <w:ilvl w:val="2"/>
          <w:numId w:val="900"/>
        </w:numPr>
        <w:spacing w:before="0" w:after="0"/>
      </w:pPr>
      <w:r>
        <w:t>Spectral Subtraction</w:t>
      </w:r>
    </w:p>
    <w:p>
      <w:pPr>
        <w:numPr>
          <w:ilvl w:val="2"/>
          <w:numId w:val="900"/>
        </w:numPr>
        <w:spacing w:before="0" w:after="0"/>
      </w:pPr>
      <w:r>
        <w:t>Wiener Filtering</w:t>
      </w:r>
    </w:p>
    <w:p>
      <w:pPr>
        <w:numPr>
          <w:ilvl w:val="2"/>
          <w:numId w:val="900"/>
        </w:numPr>
        <w:spacing w:before="0" w:after="0"/>
      </w:pPr>
      <w:r>
        <w:t>Adaptive Noise Cancellation</w:t>
      </w:r>
    </w:p>
    <w:p>
      <w:pPr>
        <w:numPr>
          <w:ilvl w:val="2"/>
          <w:numId w:val="900"/>
        </w:numPr>
        <w:spacing w:before="0" w:after="0"/>
      </w:pPr>
      <w:r>
        <w:t>Multi-Band Processing</w:t>
      </w:r>
    </w:p>
    <w:p>
      <w:pPr>
        <w:numPr>
          <w:ilvl w:val="1"/>
          <w:numId w:val="900"/>
        </w:numPr>
        <w:spacing w:before="0" w:after="0"/>
      </w:pPr>
      <w:r>
        <w:t>Echo and Reverberation Control</w:t>
      </w:r>
    </w:p>
    <w:p>
      <w:pPr>
        <w:numPr>
          <w:ilvl w:val="2"/>
          <w:numId w:val="900"/>
        </w:numPr>
        <w:spacing w:before="0" w:after="0"/>
      </w:pPr>
      <w:r>
        <w:t>Acoustic Echo Cancellation</w:t>
      </w:r>
    </w:p>
    <w:p>
      <w:pPr>
        <w:numPr>
          <w:ilvl w:val="2"/>
          <w:numId w:val="900"/>
        </w:numPr>
        <w:spacing w:before="0" w:after="0"/>
      </w:pPr>
      <w:r>
        <w:t>Adaptive Filtering</w:t>
      </w:r>
    </w:p>
    <w:p>
      <w:pPr>
        <w:numPr>
          <w:ilvl w:val="2"/>
          <w:numId w:val="900"/>
        </w:numPr>
        <w:spacing w:before="0" w:after="0"/>
      </w:pPr>
      <w:r>
        <w:t>Double-Talk Detection</w:t>
      </w:r>
    </w:p>
    <w:p>
      <w:pPr>
        <w:numPr>
          <w:ilvl w:val="2"/>
          <w:numId w:val="900"/>
        </w:numPr>
        <w:spacing w:before="0" w:after="0"/>
      </w:pPr>
      <w:r>
        <w:t>Residual Echo Suppression</w:t>
      </w:r>
    </w:p>
    <w:p>
      <w:pPr>
        <w:numPr>
          <w:ilvl w:val="1"/>
          <w:numId w:val="900"/>
        </w:numPr>
        <w:spacing w:before="0" w:after="0"/>
      </w:pPr>
      <w:r>
        <w:t>Signal Normalization</w:t>
      </w:r>
    </w:p>
    <w:p>
      <w:pPr>
        <w:numPr>
          <w:ilvl w:val="2"/>
          <w:numId w:val="900"/>
        </w:numPr>
        <w:spacing w:before="0" w:after="0"/>
      </w:pPr>
      <w:r>
        <w:t>Amplitude Normalization</w:t>
      </w:r>
    </w:p>
    <w:p>
      <w:pPr>
        <w:numPr>
          <w:ilvl w:val="2"/>
          <w:numId w:val="900"/>
        </w:numPr>
        <w:spacing w:before="0" w:after="0"/>
      </w:pPr>
      <w:r>
        <w:t>Cepstral Mean Normalization</w:t>
      </w:r>
    </w:p>
    <w:p>
      <w:pPr>
        <w:numPr>
          <w:ilvl w:val="2"/>
          <w:numId w:val="900"/>
        </w:numPr>
        <w:spacing w:before="0" w:after="0"/>
      </w:pPr>
      <w:r>
        <w:t>Variance Normalization</w:t>
      </w:r>
    </w:p>
    <w:p>
      <w:pPr>
        <w:numPr>
          <w:ilvl w:val="2"/>
          <w:numId w:val="900"/>
        </w:numPr>
        <w:spacing w:before="0" w:after="0"/>
      </w:pPr>
      <w:r>
        <w:t>Histogram Equalization</w:t>
      </w:r>
    </w:p>
    <w:p>
      <w:pPr>
        <w:pStyle w:val="Heading1"/>
      </w:pPr>
      <w:r>
        <w:t>Automatic Speech Recognition</w:t>
      </w:r>
    </w:p>
    <w:p>
      <w:pPr>
        <w:numPr>
          <w:ilvl w:val="0"/>
          <w:numId w:val="900"/>
        </w:numPr>
        <w:spacing w:before="0" w:after="0"/>
      </w:pPr>
      <w:r>
        <w:t>ASR System Architecture</w:t>
      </w:r>
    </w:p>
    <w:p>
      <w:pPr>
        <w:numPr>
          <w:ilvl w:val="1"/>
          <w:numId w:val="900"/>
        </w:numPr>
        <w:spacing w:before="0" w:after="0"/>
      </w:pPr>
      <w:r>
        <w:t>Pipeline Overview</w:t>
      </w:r>
    </w:p>
    <w:p>
      <w:pPr>
        <w:numPr>
          <w:ilvl w:val="2"/>
          <w:numId w:val="900"/>
        </w:numPr>
        <w:spacing w:before="0" w:after="0"/>
      </w:pPr>
      <w:r>
        <w:t>Signal Processing Frontend</w:t>
      </w:r>
    </w:p>
    <w:p>
      <w:pPr>
        <w:numPr>
          <w:ilvl w:val="2"/>
          <w:numId w:val="900"/>
        </w:numPr>
        <w:spacing w:before="0" w:after="0"/>
      </w:pPr>
      <w:r>
        <w:t>Feature Extraction Stage</w:t>
      </w:r>
    </w:p>
    <w:p>
      <w:pPr>
        <w:numPr>
          <w:ilvl w:val="2"/>
          <w:numId w:val="900"/>
        </w:numPr>
        <w:spacing w:before="0" w:after="0"/>
      </w:pPr>
      <w:r>
        <w:t>Acoustic Modeling</w:t>
      </w:r>
    </w:p>
    <w:p>
      <w:pPr>
        <w:numPr>
          <w:ilvl w:val="2"/>
          <w:numId w:val="900"/>
        </w:numPr>
        <w:spacing w:before="0" w:after="0"/>
      </w:pPr>
      <w:r>
        <w:t>Language Modeling</w:t>
      </w:r>
    </w:p>
    <w:p>
      <w:pPr>
        <w:numPr>
          <w:ilvl w:val="2"/>
          <w:numId w:val="900"/>
        </w:numPr>
        <w:spacing w:before="0" w:after="0"/>
      </w:pPr>
      <w:r>
        <w:t>Decoding Process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Component Interfaces</w:t>
      </w:r>
    </w:p>
    <w:p>
      <w:pPr>
        <w:numPr>
          <w:ilvl w:val="2"/>
          <w:numId w:val="900"/>
        </w:numPr>
        <w:spacing w:before="0" w:after="0"/>
      </w:pPr>
      <w:r>
        <w:t>Data Flow Management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Acoustic Modeling</w:t>
      </w:r>
    </w:p>
    <w:p>
      <w:pPr>
        <w:numPr>
          <w:ilvl w:val="1"/>
          <w:numId w:val="900"/>
        </w:numPr>
        <w:spacing w:before="0" w:after="0"/>
      </w:pPr>
      <w:r>
        <w:t>Traditional Approaches</w:t>
      </w:r>
    </w:p>
    <w:p>
      <w:pPr>
        <w:numPr>
          <w:ilvl w:val="2"/>
          <w:numId w:val="900"/>
        </w:numPr>
        <w:spacing w:before="0" w:after="0"/>
      </w:pPr>
      <w:r>
        <w:t>Hidden Markov Models</w:t>
      </w:r>
    </w:p>
    <w:p>
      <w:pPr>
        <w:numPr>
          <w:ilvl w:val="3"/>
          <w:numId w:val="900"/>
        </w:numPr>
        <w:spacing w:before="0" w:after="0"/>
      </w:pPr>
      <w:r>
        <w:t>State Structure</w:t>
      </w:r>
    </w:p>
    <w:p>
      <w:pPr>
        <w:numPr>
          <w:ilvl w:val="3"/>
          <w:numId w:val="900"/>
        </w:numPr>
        <w:spacing w:before="0" w:after="0"/>
      </w:pPr>
      <w:r>
        <w:t>Transition Probabilities</w:t>
      </w:r>
    </w:p>
    <w:p>
      <w:pPr>
        <w:numPr>
          <w:ilvl w:val="3"/>
          <w:numId w:val="900"/>
        </w:numPr>
        <w:spacing w:before="0" w:after="0"/>
      </w:pPr>
      <w:r>
        <w:t>Emission Probabilities</w:t>
      </w:r>
    </w:p>
    <w:p>
      <w:pPr>
        <w:numPr>
          <w:ilvl w:val="3"/>
          <w:numId w:val="900"/>
        </w:numPr>
        <w:spacing w:before="0" w:after="0"/>
      </w:pPr>
      <w:r>
        <w:t>Training Algorithms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3"/>
          <w:numId w:val="900"/>
        </w:numPr>
        <w:spacing w:before="0" w:after="0"/>
      </w:pPr>
      <w:r>
        <w:t>Component Estimation</w:t>
      </w:r>
    </w:p>
    <w:p>
      <w:pPr>
        <w:numPr>
          <w:ilvl w:val="3"/>
          <w:numId w:val="900"/>
        </w:numPr>
        <w:spacing w:before="0" w:after="0"/>
      </w:pPr>
      <w:r>
        <w:t>EM Algorithm</w:t>
      </w:r>
    </w:p>
    <w:p>
      <w:pPr>
        <w:numPr>
          <w:ilvl w:val="3"/>
          <w:numId w:val="900"/>
        </w:numPr>
        <w:spacing w:before="0" w:after="0"/>
      </w:pPr>
      <w:r>
        <w:t>Model Selection</w:t>
      </w:r>
    </w:p>
    <w:p>
      <w:pPr>
        <w:numPr>
          <w:ilvl w:val="3"/>
          <w:numId w:val="900"/>
        </w:numPr>
        <w:spacing w:before="0" w:after="0"/>
      </w:pPr>
      <w:r>
        <w:t>Adaptation Techniques</w:t>
      </w:r>
    </w:p>
    <w:p>
      <w:pPr>
        <w:numPr>
          <w:ilvl w:val="1"/>
          <w:numId w:val="900"/>
        </w:numPr>
        <w:spacing w:before="0" w:after="0"/>
      </w:pPr>
      <w:r>
        <w:t>Neural Network Approaches</w:t>
      </w:r>
    </w:p>
    <w:p>
      <w:pPr>
        <w:numPr>
          <w:ilvl w:val="2"/>
          <w:numId w:val="900"/>
        </w:numPr>
        <w:spacing w:before="0" w:after="0"/>
      </w:pPr>
      <w:r>
        <w:t>Deep Neural Networks</w:t>
      </w:r>
    </w:p>
    <w:p>
      <w:pPr>
        <w:numPr>
          <w:ilvl w:val="3"/>
          <w:numId w:val="900"/>
        </w:numPr>
        <w:spacing w:before="0" w:after="0"/>
      </w:pPr>
      <w:r>
        <w:t>Architecture Design</w:t>
      </w:r>
    </w:p>
    <w:p>
      <w:pPr>
        <w:numPr>
          <w:ilvl w:val="3"/>
          <w:numId w:val="900"/>
        </w:numPr>
        <w:spacing w:before="0" w:after="0"/>
      </w:pPr>
      <w:r>
        <w:t>Activation Functions</w:t>
      </w:r>
    </w:p>
    <w:p>
      <w:pPr>
        <w:numPr>
          <w:ilvl w:val="3"/>
          <w:numId w:val="900"/>
        </w:numPr>
        <w:spacing w:before="0" w:after="0"/>
      </w:pPr>
      <w:r>
        <w:t>Training Procedures</w:t>
      </w:r>
    </w:p>
    <w:p>
      <w:pPr>
        <w:numPr>
          <w:ilvl w:val="3"/>
          <w:numId w:val="900"/>
        </w:numPr>
        <w:spacing w:before="0" w:after="0"/>
      </w:pPr>
      <w:r>
        <w:t>Regularization Methods</w:t>
      </w:r>
    </w:p>
    <w:p>
      <w:pPr>
        <w:numPr>
          <w:ilvl w:val="2"/>
          <w:numId w:val="900"/>
        </w:numPr>
        <w:spacing w:before="0" w:after="0"/>
      </w:pPr>
      <w:r>
        <w:t>Recurrent Neural Networks</w:t>
      </w:r>
    </w:p>
    <w:p>
      <w:pPr>
        <w:numPr>
          <w:ilvl w:val="3"/>
          <w:numId w:val="900"/>
        </w:numPr>
        <w:spacing w:before="0" w:after="0"/>
      </w:pPr>
      <w:r>
        <w:t>Vanilla RNNs</w:t>
      </w:r>
    </w:p>
    <w:p>
      <w:pPr>
        <w:numPr>
          <w:ilvl w:val="3"/>
          <w:numId w:val="900"/>
        </w:numPr>
        <w:spacing w:before="0" w:after="0"/>
      </w:pPr>
      <w:r>
        <w:t>Long Short-Term Memory</w:t>
      </w:r>
    </w:p>
    <w:p>
      <w:pPr>
        <w:numPr>
          <w:ilvl w:val="3"/>
          <w:numId w:val="900"/>
        </w:numPr>
        <w:spacing w:before="0" w:after="0"/>
      </w:pPr>
      <w:r>
        <w:t>Gated Recurrent Units</w:t>
      </w:r>
    </w:p>
    <w:p>
      <w:pPr>
        <w:numPr>
          <w:ilvl w:val="3"/>
          <w:numId w:val="900"/>
        </w:numPr>
        <w:spacing w:before="0" w:after="0"/>
      </w:pPr>
      <w:r>
        <w:t>Bidirectional Processing</w:t>
      </w:r>
    </w:p>
    <w:p>
      <w:pPr>
        <w:numPr>
          <w:ilvl w:val="2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1D and 2D Convolutions</w:t>
      </w:r>
    </w:p>
    <w:p>
      <w:pPr>
        <w:numPr>
          <w:ilvl w:val="3"/>
          <w:numId w:val="900"/>
        </w:numPr>
        <w:spacing w:before="0" w:after="0"/>
      </w:pPr>
      <w:r>
        <w:t>Pooling Strategies</w:t>
      </w:r>
    </w:p>
    <w:p>
      <w:pPr>
        <w:numPr>
          <w:ilvl w:val="3"/>
          <w:numId w:val="900"/>
        </w:numPr>
        <w:spacing w:before="0" w:after="0"/>
      </w:pPr>
      <w:r>
        <w:t>Feature Map Interpretation</w:t>
      </w:r>
    </w:p>
    <w:p>
      <w:pPr>
        <w:numPr>
          <w:ilvl w:val="1"/>
          <w:numId w:val="900"/>
        </w:numPr>
        <w:spacing w:before="0" w:after="0"/>
      </w:pPr>
      <w:r>
        <w:t>Advanced Architectures</w:t>
      </w:r>
    </w:p>
    <w:p>
      <w:pPr>
        <w:numPr>
          <w:ilvl w:val="2"/>
          <w:numId w:val="900"/>
        </w:numPr>
        <w:spacing w:before="0" w:after="0"/>
      </w:pPr>
      <w:r>
        <w:t>Connectionist Temporal Classification</w:t>
      </w:r>
    </w:p>
    <w:p>
      <w:pPr>
        <w:numPr>
          <w:ilvl w:val="3"/>
          <w:numId w:val="900"/>
        </w:numPr>
        <w:spacing w:before="0" w:after="0"/>
      </w:pPr>
      <w:r>
        <w:t>Alignment-Free Training</w:t>
      </w:r>
    </w:p>
    <w:p>
      <w:pPr>
        <w:numPr>
          <w:ilvl w:val="3"/>
          <w:numId w:val="900"/>
        </w:numPr>
        <w:spacing w:before="0" w:after="0"/>
      </w:pPr>
      <w:r>
        <w:t>CTC Loss Function</w:t>
      </w:r>
    </w:p>
    <w:p>
      <w:pPr>
        <w:numPr>
          <w:ilvl w:val="3"/>
          <w:numId w:val="900"/>
        </w:numPr>
        <w:spacing w:before="0" w:after="0"/>
      </w:pPr>
      <w:r>
        <w:t>Decoding Algorithms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3"/>
          <w:numId w:val="900"/>
        </w:numPr>
        <w:spacing w:before="0" w:after="0"/>
      </w:pPr>
      <w:r>
        <w:t>Attention Types</w:t>
      </w:r>
    </w:p>
    <w:p>
      <w:pPr>
        <w:numPr>
          <w:ilvl w:val="3"/>
          <w:numId w:val="900"/>
        </w:numPr>
        <w:spacing w:before="0" w:after="0"/>
      </w:pPr>
      <w:r>
        <w:t>Alignment Learning</w:t>
      </w:r>
    </w:p>
    <w:p>
      <w:pPr>
        <w:numPr>
          <w:ilvl w:val="3"/>
          <w:numId w:val="900"/>
        </w:numPr>
        <w:spacing w:before="0" w:after="0"/>
      </w:pPr>
      <w:r>
        <w:t>Context Vector Computation</w:t>
      </w:r>
    </w:p>
    <w:p>
      <w:pPr>
        <w:numPr>
          <w:ilvl w:val="0"/>
          <w:numId w:val="900"/>
        </w:numPr>
        <w:spacing w:before="0" w:after="0"/>
      </w:pPr>
      <w:r>
        <w:t>Language Modeling</w:t>
      </w:r>
    </w:p>
    <w:p>
      <w:pPr>
        <w:numPr>
          <w:ilvl w:val="1"/>
          <w:numId w:val="900"/>
        </w:numPr>
        <w:spacing w:before="0" w:after="0"/>
      </w:pPr>
      <w:r>
        <w:t>Statistical Language Models</w:t>
      </w:r>
    </w:p>
    <w:p>
      <w:pPr>
        <w:numPr>
          <w:ilvl w:val="2"/>
          <w:numId w:val="900"/>
        </w:numPr>
        <w:spacing w:before="0" w:after="0"/>
      </w:pPr>
      <w:r>
        <w:t>N-gram Models</w:t>
      </w:r>
    </w:p>
    <w:p>
      <w:pPr>
        <w:numPr>
          <w:ilvl w:val="3"/>
          <w:numId w:val="900"/>
        </w:numPr>
        <w:spacing w:before="0" w:after="0"/>
      </w:pPr>
      <w:r>
        <w:t>Unigram through N-gram</w:t>
      </w:r>
    </w:p>
    <w:p>
      <w:pPr>
        <w:numPr>
          <w:ilvl w:val="3"/>
          <w:numId w:val="900"/>
        </w:numPr>
        <w:spacing w:before="0" w:after="0"/>
      </w:pPr>
      <w:r>
        <w:t>Smoothing Techniques</w:t>
      </w:r>
    </w:p>
    <w:p>
      <w:pPr>
        <w:numPr>
          <w:ilvl w:val="3"/>
          <w:numId w:val="900"/>
        </w:numPr>
        <w:spacing w:before="0" w:after="0"/>
      </w:pPr>
      <w:r>
        <w:t>Back-off Strategies</w:t>
      </w:r>
    </w:p>
    <w:p>
      <w:pPr>
        <w:numPr>
          <w:ilvl w:val="3"/>
          <w:numId w:val="900"/>
        </w:numPr>
        <w:spacing w:before="0" w:after="0"/>
      </w:pPr>
      <w:r>
        <w:t>Interpolation Methods</w:t>
      </w:r>
    </w:p>
    <w:p>
      <w:pPr>
        <w:numPr>
          <w:ilvl w:val="2"/>
          <w:numId w:val="900"/>
        </w:numPr>
        <w:spacing w:before="0" w:after="0"/>
      </w:pPr>
      <w:r>
        <w:t>Model Evaluation</w:t>
      </w:r>
    </w:p>
    <w:p>
      <w:pPr>
        <w:numPr>
          <w:ilvl w:val="3"/>
          <w:numId w:val="900"/>
        </w:numPr>
        <w:spacing w:before="0" w:after="0"/>
      </w:pPr>
      <w:r>
        <w:t>Perplexity Calculation</w:t>
      </w:r>
    </w:p>
    <w:p>
      <w:pPr>
        <w:numPr>
          <w:ilvl w:val="3"/>
          <w:numId w:val="900"/>
        </w:numPr>
        <w:spacing w:before="0" w:after="0"/>
      </w:pPr>
      <w:r>
        <w:t>Cross-Entropy</w:t>
      </w:r>
    </w:p>
    <w:p>
      <w:pPr>
        <w:numPr>
          <w:ilvl w:val="3"/>
          <w:numId w:val="900"/>
        </w:numPr>
        <w:spacing w:before="0" w:after="0"/>
      </w:pPr>
      <w:r>
        <w:t>Out-of-Vocabulary Handling</w:t>
      </w:r>
    </w:p>
    <w:p>
      <w:pPr>
        <w:numPr>
          <w:ilvl w:val="1"/>
          <w:numId w:val="900"/>
        </w:numPr>
        <w:spacing w:before="0" w:after="0"/>
      </w:pPr>
      <w:r>
        <w:t>Neural Language Models</w:t>
      </w:r>
    </w:p>
    <w:p>
      <w:pPr>
        <w:numPr>
          <w:ilvl w:val="2"/>
          <w:numId w:val="900"/>
        </w:numPr>
        <w:spacing w:before="0" w:after="0"/>
      </w:pPr>
      <w:r>
        <w:t>Feedforward Networks</w:t>
      </w:r>
    </w:p>
    <w:p>
      <w:pPr>
        <w:numPr>
          <w:ilvl w:val="2"/>
          <w:numId w:val="900"/>
        </w:numPr>
        <w:spacing w:before="0" w:after="0"/>
      </w:pPr>
      <w:r>
        <w:t>Recurrent Language Models</w:t>
      </w:r>
    </w:p>
    <w:p>
      <w:pPr>
        <w:numPr>
          <w:ilvl w:val="2"/>
          <w:numId w:val="900"/>
        </w:numPr>
        <w:spacing w:before="0" w:after="0"/>
      </w:pPr>
      <w:r>
        <w:t>Transformer Architecture</w:t>
      </w:r>
    </w:p>
    <w:p>
      <w:pPr>
        <w:numPr>
          <w:ilvl w:val="3"/>
          <w:numId w:val="900"/>
        </w:numPr>
        <w:spacing w:before="0" w:after="0"/>
      </w:pPr>
      <w:r>
        <w:t>Self-Attention Mechanism</w:t>
      </w:r>
    </w:p>
    <w:p>
      <w:pPr>
        <w:numPr>
          <w:ilvl w:val="3"/>
          <w:numId w:val="900"/>
        </w:numPr>
        <w:spacing w:before="0" w:after="0"/>
      </w:pPr>
      <w:r>
        <w:t>Positional Encoding</w:t>
      </w:r>
    </w:p>
    <w:p>
      <w:pPr>
        <w:numPr>
          <w:ilvl w:val="3"/>
          <w:numId w:val="900"/>
        </w:numPr>
        <w:spacing w:before="0" w:after="0"/>
      </w:pPr>
      <w:r>
        <w:t>Multi-Head Attention</w:t>
      </w:r>
    </w:p>
    <w:p>
      <w:pPr>
        <w:numPr>
          <w:ilvl w:val="2"/>
          <w:numId w:val="900"/>
        </w:numPr>
        <w:spacing w:before="0" w:after="0"/>
      </w:pPr>
      <w:r>
        <w:t>Pre-trained Models</w:t>
      </w:r>
    </w:p>
    <w:p>
      <w:pPr>
        <w:numPr>
          <w:ilvl w:val="3"/>
          <w:numId w:val="900"/>
        </w:numPr>
        <w:spacing w:before="0" w:after="0"/>
      </w:pPr>
      <w:r>
        <w:t>BERT and Variants</w:t>
      </w:r>
    </w:p>
    <w:p>
      <w:pPr>
        <w:numPr>
          <w:ilvl w:val="3"/>
          <w:numId w:val="900"/>
        </w:numPr>
        <w:spacing w:before="0" w:after="0"/>
      </w:pPr>
      <w:r>
        <w:t>GPT Family</w:t>
      </w:r>
    </w:p>
    <w:p>
      <w:pPr>
        <w:numPr>
          <w:ilvl w:val="3"/>
          <w:numId w:val="900"/>
        </w:numPr>
        <w:spacing w:before="0" w:after="0"/>
      </w:pPr>
      <w:r>
        <w:t>Fine-tuning Strategies</w:t>
      </w:r>
    </w:p>
    <w:p>
      <w:pPr>
        <w:numPr>
          <w:ilvl w:val="0"/>
          <w:numId w:val="900"/>
        </w:numPr>
        <w:spacing w:before="0" w:after="0"/>
      </w:pPr>
      <w:r>
        <w:t>Decoding and Search</w:t>
      </w:r>
    </w:p>
    <w:p>
      <w:pPr>
        <w:numPr>
          <w:ilvl w:val="1"/>
          <w:numId w:val="900"/>
        </w:numPr>
        <w:spacing w:before="0" w:after="0"/>
      </w:pPr>
      <w:r>
        <w:t>Search Algorithms</w:t>
      </w:r>
    </w:p>
    <w:p>
      <w:pPr>
        <w:numPr>
          <w:ilvl w:val="2"/>
          <w:numId w:val="900"/>
        </w:numPr>
        <w:spacing w:before="0" w:after="0"/>
      </w:pPr>
      <w:r>
        <w:t>Viterbi Algorithm</w:t>
      </w:r>
    </w:p>
    <w:p>
      <w:pPr>
        <w:numPr>
          <w:ilvl w:val="3"/>
          <w:numId w:val="900"/>
        </w:numPr>
        <w:spacing w:before="0" w:after="0"/>
      </w:pPr>
      <w:r>
        <w:t>Dynamic Programming</w:t>
      </w:r>
    </w:p>
    <w:p>
      <w:pPr>
        <w:numPr>
          <w:ilvl w:val="3"/>
          <w:numId w:val="900"/>
        </w:numPr>
        <w:spacing w:before="0" w:after="0"/>
      </w:pPr>
      <w:r>
        <w:t>Trellis Structure</w:t>
      </w:r>
    </w:p>
    <w:p>
      <w:pPr>
        <w:numPr>
          <w:ilvl w:val="3"/>
          <w:numId w:val="900"/>
        </w:numPr>
        <w:spacing w:before="0" w:after="0"/>
      </w:pPr>
      <w:r>
        <w:t>Backtracking</w:t>
      </w:r>
    </w:p>
    <w:p>
      <w:pPr>
        <w:numPr>
          <w:ilvl w:val="2"/>
          <w:numId w:val="900"/>
        </w:numPr>
        <w:spacing w:before="0" w:after="0"/>
      </w:pPr>
      <w:r>
        <w:t>Beam Search</w:t>
      </w:r>
    </w:p>
    <w:p>
      <w:pPr>
        <w:numPr>
          <w:ilvl w:val="3"/>
          <w:numId w:val="900"/>
        </w:numPr>
        <w:spacing w:before="0" w:after="0"/>
      </w:pPr>
      <w:r>
        <w:t>Pruning Strategies</w:t>
      </w:r>
    </w:p>
    <w:p>
      <w:pPr>
        <w:numPr>
          <w:ilvl w:val="3"/>
          <w:numId w:val="900"/>
        </w:numPr>
        <w:spacing w:before="0" w:after="0"/>
      </w:pPr>
      <w:r>
        <w:t>Beam Width Selection</w:t>
      </w:r>
    </w:p>
    <w:p>
      <w:pPr>
        <w:numPr>
          <w:ilvl w:val="3"/>
          <w:numId w:val="900"/>
        </w:numPr>
        <w:spacing w:before="0" w:after="0"/>
      </w:pPr>
      <w:r>
        <w:t>Length Normalization</w:t>
      </w:r>
    </w:p>
    <w:p>
      <w:pPr>
        <w:numPr>
          <w:ilvl w:val="1"/>
          <w:numId w:val="900"/>
        </w:numPr>
        <w:spacing w:before="0" w:after="0"/>
      </w:pPr>
      <w:r>
        <w:t>Advanced Decoding</w:t>
      </w:r>
    </w:p>
    <w:p>
      <w:pPr>
        <w:numPr>
          <w:ilvl w:val="2"/>
          <w:numId w:val="900"/>
        </w:numPr>
        <w:spacing w:before="0" w:after="0"/>
      </w:pPr>
      <w:r>
        <w:t>Weighted Finite State Transducers</w:t>
      </w:r>
    </w:p>
    <w:p>
      <w:pPr>
        <w:numPr>
          <w:ilvl w:val="2"/>
          <w:numId w:val="900"/>
        </w:numPr>
        <w:spacing w:before="0" w:after="0"/>
      </w:pPr>
      <w:r>
        <w:t>Graph-Based Search</w:t>
      </w:r>
    </w:p>
    <w:p>
      <w:pPr>
        <w:numPr>
          <w:ilvl w:val="2"/>
          <w:numId w:val="900"/>
        </w:numPr>
        <w:spacing w:before="0" w:after="0"/>
      </w:pPr>
      <w:r>
        <w:t>Lattice Generation</w:t>
      </w:r>
    </w:p>
    <w:p>
      <w:pPr>
        <w:numPr>
          <w:ilvl w:val="2"/>
          <w:numId w:val="900"/>
        </w:numPr>
        <w:spacing w:before="0" w:after="0"/>
      </w:pPr>
      <w:r>
        <w:t>N-best List Generation</w:t>
      </w:r>
    </w:p>
    <w:p>
      <w:pPr>
        <w:numPr>
          <w:ilvl w:val="0"/>
          <w:numId w:val="900"/>
        </w:numPr>
        <w:spacing w:before="0" w:after="0"/>
      </w:pPr>
      <w:r>
        <w:t>Modern ASR Architectures</w:t>
      </w:r>
    </w:p>
    <w:p>
      <w:pPr>
        <w:numPr>
          <w:ilvl w:val="1"/>
          <w:numId w:val="900"/>
        </w:numPr>
        <w:spacing w:before="0" w:after="0"/>
      </w:pPr>
      <w:r>
        <w:t>End-to-End Models</w:t>
      </w:r>
    </w:p>
    <w:p>
      <w:pPr>
        <w:numPr>
          <w:ilvl w:val="2"/>
          <w:numId w:val="900"/>
        </w:numPr>
        <w:spacing w:before="0" w:after="0"/>
      </w:pPr>
      <w:r>
        <w:t>Listen Attend and Spell</w:t>
      </w:r>
    </w:p>
    <w:p>
      <w:pPr>
        <w:numPr>
          <w:ilvl w:val="3"/>
          <w:numId w:val="900"/>
        </w:numPr>
        <w:spacing w:before="0" w:after="0"/>
      </w:pPr>
      <w:r>
        <w:t>Encoder-Decoder Framework</w:t>
      </w:r>
    </w:p>
    <w:p>
      <w:pPr>
        <w:numPr>
          <w:ilvl w:val="3"/>
          <w:numId w:val="900"/>
        </w:numPr>
        <w:spacing w:before="0" w:after="0"/>
      </w:pPr>
      <w:r>
        <w:t>Attention Mechanisms</w:t>
      </w:r>
    </w:p>
    <w:p>
      <w:pPr>
        <w:numPr>
          <w:ilvl w:val="3"/>
          <w:numId w:val="900"/>
        </w:numPr>
        <w:spacing w:before="0" w:after="0"/>
      </w:pPr>
      <w:r>
        <w:t>Teacher Forcing</w:t>
      </w:r>
    </w:p>
    <w:p>
      <w:pPr>
        <w:numPr>
          <w:ilvl w:val="2"/>
          <w:numId w:val="900"/>
        </w:numPr>
        <w:spacing w:before="0" w:after="0"/>
      </w:pPr>
      <w:r>
        <w:t>RNN Transducer</w:t>
      </w:r>
    </w:p>
    <w:p>
      <w:pPr>
        <w:numPr>
          <w:ilvl w:val="3"/>
          <w:numId w:val="900"/>
        </w:numPr>
        <w:spacing w:before="0" w:after="0"/>
      </w:pPr>
      <w:r>
        <w:t>Streaming Capability</w:t>
      </w:r>
    </w:p>
    <w:p>
      <w:pPr>
        <w:numPr>
          <w:ilvl w:val="3"/>
          <w:numId w:val="900"/>
        </w:numPr>
        <w:spacing w:before="0" w:after="0"/>
      </w:pPr>
      <w:r>
        <w:t>Alignment Learning</w:t>
      </w:r>
    </w:p>
    <w:p>
      <w:pPr>
        <w:numPr>
          <w:ilvl w:val="3"/>
          <w:numId w:val="900"/>
        </w:numPr>
        <w:spacing w:before="0" w:after="0"/>
      </w:pPr>
      <w:r>
        <w:t>Prediction Network</w:t>
      </w:r>
    </w:p>
    <w:p>
      <w:pPr>
        <w:numPr>
          <w:ilvl w:val="2"/>
          <w:numId w:val="900"/>
        </w:numPr>
        <w:spacing w:before="0" w:after="0"/>
      </w:pPr>
      <w:r>
        <w:t>Transformer-Based ASR</w:t>
      </w:r>
    </w:p>
    <w:p>
      <w:pPr>
        <w:numPr>
          <w:ilvl w:val="3"/>
          <w:numId w:val="900"/>
        </w:numPr>
        <w:spacing w:before="0" w:after="0"/>
      </w:pPr>
      <w:r>
        <w:t>Conformer Architecture</w:t>
      </w:r>
    </w:p>
    <w:p>
      <w:pPr>
        <w:numPr>
          <w:ilvl w:val="3"/>
          <w:numId w:val="900"/>
        </w:numPr>
        <w:spacing w:before="0" w:after="0"/>
      </w:pPr>
      <w:r>
        <w:t>Self-Attention in ASR</w:t>
      </w:r>
    </w:p>
    <w:p>
      <w:pPr>
        <w:numPr>
          <w:ilvl w:val="3"/>
          <w:numId w:val="900"/>
        </w:numPr>
        <w:spacing w:before="0" w:after="0"/>
      </w:pPr>
      <w:r>
        <w:t>Positional Encoding</w:t>
      </w:r>
    </w:p>
    <w:p>
      <w:pPr>
        <w:numPr>
          <w:ilvl w:val="1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HMM-DNN Integration</w:t>
      </w:r>
    </w:p>
    <w:p>
      <w:pPr>
        <w:numPr>
          <w:ilvl w:val="2"/>
          <w:numId w:val="900"/>
        </w:numPr>
        <w:spacing w:before="0" w:after="0"/>
      </w:pPr>
      <w:r>
        <w:t>Tandem Systems</w:t>
      </w:r>
    </w:p>
    <w:p>
      <w:pPr>
        <w:numPr>
          <w:ilvl w:val="2"/>
          <w:numId w:val="900"/>
        </w:numPr>
        <w:spacing w:before="0" w:after="0"/>
      </w:pPr>
      <w:r>
        <w:t>Bottleneck Features</w:t>
      </w:r>
    </w:p>
    <w:p>
      <w:pPr>
        <w:numPr>
          <w:ilvl w:val="0"/>
          <w:numId w:val="900"/>
        </w:numPr>
        <w:spacing w:before="0" w:after="0"/>
      </w:pPr>
      <w:r>
        <w:t>ASR Evaluation</w:t>
      </w:r>
    </w:p>
    <w:p>
      <w:pPr>
        <w:numPr>
          <w:ilvl w:val="1"/>
          <w:numId w:val="900"/>
        </w:numPr>
        <w:spacing w:before="0" w:after="0"/>
      </w:pPr>
      <w:r>
        <w:t>Error Metrics</w:t>
      </w:r>
    </w:p>
    <w:p>
      <w:pPr>
        <w:numPr>
          <w:ilvl w:val="2"/>
          <w:numId w:val="900"/>
        </w:numPr>
        <w:spacing w:before="0" w:after="0"/>
      </w:pPr>
      <w:r>
        <w:t>Word Error Rate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Character Error Rate</w:t>
      </w:r>
    </w:p>
    <w:p>
      <w:pPr>
        <w:numPr>
          <w:ilvl w:val="2"/>
          <w:numId w:val="900"/>
        </w:numPr>
        <w:spacing w:before="0" w:after="0"/>
      </w:pPr>
      <w:r>
        <w:t>Phoneme Error Rate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Substitution Errors</w:t>
      </w:r>
    </w:p>
    <w:p>
      <w:pPr>
        <w:numPr>
          <w:ilvl w:val="2"/>
          <w:numId w:val="900"/>
        </w:numPr>
        <w:spacing w:before="0" w:after="0"/>
      </w:pPr>
      <w:r>
        <w:t>Insertion Errors</w:t>
      </w:r>
    </w:p>
    <w:p>
      <w:pPr>
        <w:numPr>
          <w:ilvl w:val="2"/>
          <w:numId w:val="900"/>
        </w:numPr>
        <w:spacing w:before="0" w:after="0"/>
      </w:pPr>
      <w:r>
        <w:t>Deletion Errors</w:t>
      </w:r>
    </w:p>
    <w:p>
      <w:pPr>
        <w:numPr>
          <w:ilvl w:val="2"/>
          <w:numId w:val="900"/>
        </w:numPr>
        <w:spacing w:before="0" w:after="0"/>
      </w:pPr>
      <w:r>
        <w:t>Error Pattern Analysis</w:t>
      </w:r>
    </w:p>
    <w:p>
      <w:pPr>
        <w:numPr>
          <w:ilvl w:val="1"/>
          <w:numId w:val="900"/>
        </w:numPr>
        <w:spacing w:before="0" w:after="0"/>
      </w:pPr>
      <w:r>
        <w:t>Robustness Testing</w:t>
      </w:r>
    </w:p>
    <w:p>
      <w:pPr>
        <w:numPr>
          <w:ilvl w:val="2"/>
          <w:numId w:val="900"/>
        </w:numPr>
        <w:spacing w:before="0" w:after="0"/>
      </w:pPr>
      <w:r>
        <w:t>Noise Conditions</w:t>
      </w:r>
    </w:p>
    <w:p>
      <w:pPr>
        <w:numPr>
          <w:ilvl w:val="2"/>
          <w:numId w:val="900"/>
        </w:numPr>
        <w:spacing w:before="0" w:after="0"/>
      </w:pPr>
      <w:r>
        <w:t>Speaker Variability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2"/>
          <w:numId w:val="900"/>
        </w:numPr>
        <w:spacing w:before="0" w:after="0"/>
      </w:pPr>
      <w:r>
        <w:t>Cross-Lingual Evaluation</w:t>
      </w:r>
    </w:p>
    <w:p>
      <w:pPr>
        <w:pStyle w:val="Heading1"/>
      </w:pPr>
      <w:r>
        <w:t>Text-to-Speech Synthesis</w:t>
      </w:r>
    </w:p>
    <w:p>
      <w:pPr>
        <w:numPr>
          <w:ilvl w:val="0"/>
          <w:numId w:val="900"/>
        </w:numPr>
        <w:spacing w:before="0" w:after="0"/>
      </w:pPr>
      <w:r>
        <w:t>TTS System Architecture</w:t>
      </w:r>
    </w:p>
    <w:p>
      <w:pPr>
        <w:numPr>
          <w:ilvl w:val="1"/>
          <w:numId w:val="900"/>
        </w:numPr>
        <w:spacing w:before="0" w:after="0"/>
      </w:pPr>
      <w:r>
        <w:t>Frontend Processing</w:t>
      </w:r>
    </w:p>
    <w:p>
      <w:pPr>
        <w:numPr>
          <w:ilvl w:val="2"/>
          <w:numId w:val="900"/>
        </w:numPr>
        <w:spacing w:before="0" w:after="0"/>
      </w:pPr>
      <w:r>
        <w:t>Text Analysis</w:t>
      </w:r>
    </w:p>
    <w:p>
      <w:pPr>
        <w:numPr>
          <w:ilvl w:val="2"/>
          <w:numId w:val="900"/>
        </w:numPr>
        <w:spacing w:before="0" w:after="0"/>
      </w:pPr>
      <w:r>
        <w:t>Linguistic Processing</w:t>
      </w:r>
    </w:p>
    <w:p>
      <w:pPr>
        <w:numPr>
          <w:ilvl w:val="2"/>
          <w:numId w:val="900"/>
        </w:numPr>
        <w:spacing w:before="0" w:after="0"/>
      </w:pPr>
      <w:r>
        <w:t>Phonetic Conversion</w:t>
      </w:r>
    </w:p>
    <w:p>
      <w:pPr>
        <w:numPr>
          <w:ilvl w:val="1"/>
          <w:numId w:val="900"/>
        </w:numPr>
        <w:spacing w:before="0" w:after="0"/>
      </w:pPr>
      <w:r>
        <w:t>Backend Processing</w:t>
      </w:r>
    </w:p>
    <w:p>
      <w:pPr>
        <w:numPr>
          <w:ilvl w:val="2"/>
          <w:numId w:val="900"/>
        </w:numPr>
        <w:spacing w:before="0" w:after="0"/>
      </w:pPr>
      <w:r>
        <w:t>Prosody Generation</w:t>
      </w:r>
    </w:p>
    <w:p>
      <w:pPr>
        <w:numPr>
          <w:ilvl w:val="2"/>
          <w:numId w:val="900"/>
        </w:numPr>
        <w:spacing w:before="0" w:after="0"/>
      </w:pPr>
      <w:r>
        <w:t>Waveform Synthesis</w:t>
      </w:r>
    </w:p>
    <w:p>
      <w:pPr>
        <w:numPr>
          <w:ilvl w:val="2"/>
          <w:numId w:val="900"/>
        </w:numPr>
        <w:spacing w:before="0" w:after="0"/>
      </w:pPr>
      <w:r>
        <w:t>Post-Processing</w:t>
      </w:r>
    </w:p>
    <w:p>
      <w:pPr>
        <w:numPr>
          <w:ilvl w:val="0"/>
          <w:numId w:val="900"/>
        </w:numPr>
        <w:spacing w:before="0" w:after="0"/>
      </w:pPr>
      <w:r>
        <w:t>Text Analysis and Preprocessing</w:t>
      </w:r>
    </w:p>
    <w:p>
      <w:pPr>
        <w:numPr>
          <w:ilvl w:val="1"/>
          <w:numId w:val="900"/>
        </w:numPr>
        <w:spacing w:before="0" w:after="0"/>
      </w:pPr>
      <w:r>
        <w:t>Text Normalization</w:t>
      </w:r>
    </w:p>
    <w:p>
      <w:pPr>
        <w:numPr>
          <w:ilvl w:val="2"/>
          <w:numId w:val="900"/>
        </w:numPr>
        <w:spacing w:before="0" w:after="0"/>
      </w:pPr>
      <w:r>
        <w:t>Number Expansion</w:t>
      </w:r>
    </w:p>
    <w:p>
      <w:pPr>
        <w:numPr>
          <w:ilvl w:val="2"/>
          <w:numId w:val="900"/>
        </w:numPr>
        <w:spacing w:before="0" w:after="0"/>
      </w:pPr>
      <w:r>
        <w:t>Abbreviation Handling</w:t>
      </w:r>
    </w:p>
    <w:p>
      <w:pPr>
        <w:numPr>
          <w:ilvl w:val="2"/>
          <w:numId w:val="900"/>
        </w:numPr>
        <w:spacing w:before="0" w:after="0"/>
      </w:pPr>
      <w:r>
        <w:t>Symbol Processing</w:t>
      </w:r>
    </w:p>
    <w:p>
      <w:pPr>
        <w:numPr>
          <w:ilvl w:val="2"/>
          <w:numId w:val="900"/>
        </w:numPr>
        <w:spacing w:before="0" w:after="0"/>
      </w:pPr>
      <w:r>
        <w:t>Currency and Date Formats</w:t>
      </w:r>
    </w:p>
    <w:p>
      <w:pPr>
        <w:numPr>
          <w:ilvl w:val="1"/>
          <w:numId w:val="900"/>
        </w:numPr>
        <w:spacing w:before="0" w:after="0"/>
      </w:pPr>
      <w:r>
        <w:t>Linguistic Analysis</w:t>
      </w:r>
    </w:p>
    <w:p>
      <w:pPr>
        <w:numPr>
          <w:ilvl w:val="2"/>
          <w:numId w:val="900"/>
        </w:numPr>
        <w:spacing w:before="0" w:after="0"/>
      </w:pPr>
      <w:r>
        <w:t>Part-of-Speech Tagging</w:t>
      </w:r>
    </w:p>
    <w:p>
      <w:pPr>
        <w:numPr>
          <w:ilvl w:val="2"/>
          <w:numId w:val="900"/>
        </w:numPr>
        <w:spacing w:before="0" w:after="0"/>
      </w:pPr>
      <w:r>
        <w:t>Syntactic Parsing</w:t>
      </w:r>
    </w:p>
    <w:p>
      <w:pPr>
        <w:numPr>
          <w:ilvl w:val="2"/>
          <w:numId w:val="900"/>
        </w:numPr>
        <w:spacing w:before="0" w:after="0"/>
      </w:pPr>
      <w:r>
        <w:t>Semantic Analysis</w:t>
      </w:r>
    </w:p>
    <w:p>
      <w:pPr>
        <w:numPr>
          <w:ilvl w:val="2"/>
          <w:numId w:val="900"/>
        </w:numPr>
        <w:spacing w:before="0" w:after="0"/>
      </w:pPr>
      <w:r>
        <w:t>Discourse Analysis</w:t>
      </w:r>
    </w:p>
    <w:p>
      <w:pPr>
        <w:numPr>
          <w:ilvl w:val="1"/>
          <w:numId w:val="900"/>
        </w:numPr>
        <w:spacing w:before="0" w:after="0"/>
      </w:pPr>
      <w:r>
        <w:t>Phonetic Transcription</w:t>
      </w:r>
    </w:p>
    <w:p>
      <w:pPr>
        <w:numPr>
          <w:ilvl w:val="2"/>
          <w:numId w:val="900"/>
        </w:numPr>
        <w:spacing w:before="0" w:after="0"/>
      </w:pPr>
      <w:r>
        <w:t>Grapheme-to-Phoneme Conversion</w:t>
      </w:r>
    </w:p>
    <w:p>
      <w:pPr>
        <w:numPr>
          <w:ilvl w:val="2"/>
          <w:numId w:val="900"/>
        </w:numPr>
        <w:spacing w:before="0" w:after="0"/>
      </w:pPr>
      <w:r>
        <w:t>Dictionary Lookup</w:t>
      </w:r>
    </w:p>
    <w:p>
      <w:pPr>
        <w:numPr>
          <w:ilvl w:val="2"/>
          <w:numId w:val="900"/>
        </w:numPr>
        <w:spacing w:before="0" w:after="0"/>
      </w:pPr>
      <w:r>
        <w:t>Rule-Based Methods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1"/>
          <w:numId w:val="900"/>
        </w:numPr>
        <w:spacing w:before="0" w:after="0"/>
      </w:pPr>
      <w:r>
        <w:t>Homograph Resolution</w:t>
      </w:r>
    </w:p>
    <w:p>
      <w:pPr>
        <w:numPr>
          <w:ilvl w:val="2"/>
          <w:numId w:val="900"/>
        </w:numPr>
        <w:spacing w:before="0" w:after="0"/>
      </w:pPr>
      <w:r>
        <w:t>Context Analysis</w:t>
      </w:r>
    </w:p>
    <w:p>
      <w:pPr>
        <w:numPr>
          <w:ilvl w:val="2"/>
          <w:numId w:val="900"/>
        </w:numPr>
        <w:spacing w:before="0" w:after="0"/>
      </w:pPr>
      <w:r>
        <w:t>Disambiguation Rules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0"/>
          <w:numId w:val="900"/>
        </w:numPr>
        <w:spacing w:before="0" w:after="0"/>
      </w:pPr>
      <w:r>
        <w:t>Prosody Modeling</w:t>
      </w:r>
    </w:p>
    <w:p>
      <w:pPr>
        <w:numPr>
          <w:ilvl w:val="1"/>
          <w:numId w:val="900"/>
        </w:numPr>
        <w:spacing w:before="0" w:after="0"/>
      </w:pPr>
      <w:r>
        <w:t>Prosodic Features</w:t>
      </w:r>
    </w:p>
    <w:p>
      <w:pPr>
        <w:numPr>
          <w:ilvl w:val="2"/>
          <w:numId w:val="900"/>
        </w:numPr>
        <w:spacing w:before="0" w:after="0"/>
      </w:pPr>
      <w:r>
        <w:t>Fundamental Frequency</w:t>
      </w:r>
    </w:p>
    <w:p>
      <w:pPr>
        <w:numPr>
          <w:ilvl w:val="2"/>
          <w:numId w:val="900"/>
        </w:numPr>
        <w:spacing w:before="0" w:after="0"/>
      </w:pPr>
      <w:r>
        <w:t>Duration Modeling</w:t>
      </w:r>
    </w:p>
    <w:p>
      <w:pPr>
        <w:numPr>
          <w:ilvl w:val="2"/>
          <w:numId w:val="900"/>
        </w:numPr>
        <w:spacing w:before="0" w:after="0"/>
      </w:pPr>
      <w:r>
        <w:t>Intensity Patterns</w:t>
      </w:r>
    </w:p>
    <w:p>
      <w:pPr>
        <w:numPr>
          <w:ilvl w:val="2"/>
          <w:numId w:val="900"/>
        </w:numPr>
        <w:spacing w:before="0" w:after="0"/>
      </w:pPr>
      <w:r>
        <w:t>Pause Insertion</w:t>
      </w:r>
    </w:p>
    <w:p>
      <w:pPr>
        <w:numPr>
          <w:ilvl w:val="1"/>
          <w:numId w:val="900"/>
        </w:numPr>
        <w:spacing w:before="0" w:after="0"/>
      </w:pPr>
      <w:r>
        <w:t>Prosody Prediction</w:t>
      </w:r>
    </w:p>
    <w:p>
      <w:pPr>
        <w:numPr>
          <w:ilvl w:val="2"/>
          <w:numId w:val="900"/>
        </w:numPr>
        <w:spacing w:before="0" w:after="0"/>
      </w:pPr>
      <w:r>
        <w:t>Rule-Based Approaches</w:t>
      </w:r>
    </w:p>
    <w:p>
      <w:pPr>
        <w:numPr>
          <w:ilvl w:val="2"/>
          <w:numId w:val="900"/>
        </w:numPr>
        <w:spacing w:before="0" w:after="0"/>
      </w:pPr>
      <w:r>
        <w:t>Statistical Models</w:t>
      </w:r>
    </w:p>
    <w:p>
      <w:pPr>
        <w:numPr>
          <w:ilvl w:val="2"/>
          <w:numId w:val="900"/>
        </w:numPr>
        <w:spacing w:before="0" w:after="0"/>
      </w:pPr>
      <w:r>
        <w:t>Neural Prosody Models</w:t>
      </w:r>
    </w:p>
    <w:p>
      <w:pPr>
        <w:numPr>
          <w:ilvl w:val="1"/>
          <w:numId w:val="900"/>
        </w:numPr>
        <w:spacing w:before="0" w:after="0"/>
      </w:pPr>
      <w:r>
        <w:t>Emotional Prosody</w:t>
      </w:r>
    </w:p>
    <w:p>
      <w:pPr>
        <w:numPr>
          <w:ilvl w:val="2"/>
          <w:numId w:val="900"/>
        </w:numPr>
        <w:spacing w:before="0" w:after="0"/>
      </w:pPr>
      <w:r>
        <w:t>Emotion Categories</w:t>
      </w:r>
    </w:p>
    <w:p>
      <w:pPr>
        <w:numPr>
          <w:ilvl w:val="2"/>
          <w:numId w:val="900"/>
        </w:numPr>
        <w:spacing w:before="0" w:after="0"/>
      </w:pPr>
      <w:r>
        <w:t>Prosodic Correlates</w:t>
      </w:r>
    </w:p>
    <w:p>
      <w:pPr>
        <w:numPr>
          <w:ilvl w:val="2"/>
          <w:numId w:val="900"/>
        </w:numPr>
        <w:spacing w:before="0" w:after="0"/>
      </w:pPr>
      <w:r>
        <w:t>Style Transfer</w:t>
      </w:r>
    </w:p>
    <w:p>
      <w:pPr>
        <w:numPr>
          <w:ilvl w:val="0"/>
          <w:numId w:val="900"/>
        </w:numPr>
        <w:spacing w:before="0" w:after="0"/>
      </w:pPr>
      <w:r>
        <w:t>Synthesis Techniques</w:t>
      </w:r>
    </w:p>
    <w:p>
      <w:pPr>
        <w:numPr>
          <w:ilvl w:val="1"/>
          <w:numId w:val="900"/>
        </w:numPr>
        <w:spacing w:before="0" w:after="0"/>
      </w:pPr>
      <w:r>
        <w:t>Concatenative Synthesis</w:t>
      </w:r>
    </w:p>
    <w:p>
      <w:pPr>
        <w:numPr>
          <w:ilvl w:val="2"/>
          <w:numId w:val="900"/>
        </w:numPr>
        <w:spacing w:before="0" w:after="0"/>
      </w:pPr>
      <w:r>
        <w:t>Unit Selection</w:t>
      </w:r>
    </w:p>
    <w:p>
      <w:pPr>
        <w:numPr>
          <w:ilvl w:val="3"/>
          <w:numId w:val="900"/>
        </w:numPr>
        <w:spacing w:before="0" w:after="0"/>
      </w:pPr>
      <w:r>
        <w:t>Database Design</w:t>
      </w:r>
    </w:p>
    <w:p>
      <w:pPr>
        <w:numPr>
          <w:ilvl w:val="3"/>
          <w:numId w:val="900"/>
        </w:numPr>
        <w:spacing w:before="0" w:after="0"/>
      </w:pPr>
      <w:r>
        <w:t>Unit Types</w:t>
      </w:r>
    </w:p>
    <w:p>
      <w:pPr>
        <w:numPr>
          <w:ilvl w:val="3"/>
          <w:numId w:val="900"/>
        </w:numPr>
        <w:spacing w:before="0" w:after="0"/>
      </w:pPr>
      <w:r>
        <w:t>Selection Criteria</w:t>
      </w:r>
    </w:p>
    <w:p>
      <w:pPr>
        <w:numPr>
          <w:ilvl w:val="3"/>
          <w:numId w:val="900"/>
        </w:numPr>
        <w:spacing w:before="0" w:after="0"/>
      </w:pPr>
      <w:r>
        <w:t>Concatenation Methods</w:t>
      </w:r>
    </w:p>
    <w:p>
      <w:pPr>
        <w:numPr>
          <w:ilvl w:val="2"/>
          <w:numId w:val="900"/>
        </w:numPr>
        <w:spacing w:before="0" w:after="0"/>
      </w:pPr>
      <w:r>
        <w:t>Diphone Synthesis</w:t>
      </w:r>
    </w:p>
    <w:p>
      <w:pPr>
        <w:numPr>
          <w:ilvl w:val="3"/>
          <w:numId w:val="900"/>
        </w:numPr>
        <w:spacing w:before="0" w:after="0"/>
      </w:pPr>
      <w:r>
        <w:t>Diphone Inventory</w:t>
      </w:r>
    </w:p>
    <w:p>
      <w:pPr>
        <w:numPr>
          <w:ilvl w:val="3"/>
          <w:numId w:val="900"/>
        </w:numPr>
        <w:spacing w:before="0" w:after="0"/>
      </w:pPr>
      <w:r>
        <w:t>Smoothing Techniques</w:t>
      </w:r>
    </w:p>
    <w:p>
      <w:pPr>
        <w:numPr>
          <w:ilvl w:val="3"/>
          <w:numId w:val="900"/>
        </w:numPr>
        <w:spacing w:before="0" w:after="0"/>
      </w:pPr>
      <w:r>
        <w:t>Prosody Modification</w:t>
      </w:r>
    </w:p>
    <w:p>
      <w:pPr>
        <w:numPr>
          <w:ilvl w:val="1"/>
          <w:numId w:val="900"/>
        </w:numPr>
        <w:spacing w:before="0" w:after="0"/>
      </w:pPr>
      <w:r>
        <w:t>Parametric Synthesis</w:t>
      </w:r>
    </w:p>
    <w:p>
      <w:pPr>
        <w:numPr>
          <w:ilvl w:val="2"/>
          <w:numId w:val="900"/>
        </w:numPr>
        <w:spacing w:before="0" w:after="0"/>
      </w:pPr>
      <w:r>
        <w:t>Source-Filter Models</w:t>
      </w:r>
    </w:p>
    <w:p>
      <w:pPr>
        <w:numPr>
          <w:ilvl w:val="3"/>
          <w:numId w:val="900"/>
        </w:numPr>
        <w:spacing w:before="0" w:after="0"/>
      </w:pPr>
      <w:r>
        <w:t>Vocal Tract Modeling</w:t>
      </w:r>
    </w:p>
    <w:p>
      <w:pPr>
        <w:numPr>
          <w:ilvl w:val="3"/>
          <w:numId w:val="900"/>
        </w:numPr>
        <w:spacing w:before="0" w:after="0"/>
      </w:pPr>
      <w:r>
        <w:t>Excitation Generation</w:t>
      </w:r>
    </w:p>
    <w:p>
      <w:pPr>
        <w:numPr>
          <w:ilvl w:val="3"/>
          <w:numId w:val="900"/>
        </w:numPr>
        <w:spacing w:before="0" w:after="0"/>
      </w:pPr>
      <w:r>
        <w:t>Filter Design</w:t>
      </w:r>
    </w:p>
    <w:p>
      <w:pPr>
        <w:numPr>
          <w:ilvl w:val="2"/>
          <w:numId w:val="900"/>
        </w:numPr>
        <w:spacing w:before="0" w:after="0"/>
      </w:pPr>
      <w:r>
        <w:t>HMM-Based Synthesis</w:t>
      </w:r>
    </w:p>
    <w:p>
      <w:pPr>
        <w:numPr>
          <w:ilvl w:val="3"/>
          <w:numId w:val="900"/>
        </w:numPr>
        <w:spacing w:before="0" w:after="0"/>
      </w:pPr>
      <w:r>
        <w:t>Statistical Parameter Generation</w:t>
      </w:r>
    </w:p>
    <w:p>
      <w:pPr>
        <w:numPr>
          <w:ilvl w:val="3"/>
          <w:numId w:val="900"/>
        </w:numPr>
        <w:spacing w:before="0" w:after="0"/>
      </w:pPr>
      <w:r>
        <w:t>Global Variance</w:t>
      </w:r>
    </w:p>
    <w:p>
      <w:pPr>
        <w:numPr>
          <w:ilvl w:val="3"/>
          <w:numId w:val="900"/>
        </w:numPr>
        <w:spacing w:before="0" w:after="0"/>
      </w:pPr>
      <w:r>
        <w:t>Speaker Adaptation</w:t>
      </w:r>
    </w:p>
    <w:p>
      <w:pPr>
        <w:numPr>
          <w:ilvl w:val="2"/>
          <w:numId w:val="900"/>
        </w:numPr>
        <w:spacing w:before="0" w:after="0"/>
      </w:pPr>
      <w:r>
        <w:t>Vocoder Technologies</w:t>
      </w:r>
    </w:p>
    <w:p>
      <w:pPr>
        <w:numPr>
          <w:ilvl w:val="3"/>
          <w:numId w:val="900"/>
        </w:numPr>
        <w:spacing w:before="0" w:after="0"/>
      </w:pPr>
      <w:r>
        <w:t>WORLD Vocoder</w:t>
      </w:r>
    </w:p>
    <w:p>
      <w:pPr>
        <w:numPr>
          <w:ilvl w:val="3"/>
          <w:numId w:val="900"/>
        </w:numPr>
        <w:spacing w:before="0" w:after="0"/>
      </w:pPr>
      <w:r>
        <w:t>STRAIGHT Vocoder</w:t>
      </w:r>
    </w:p>
    <w:p>
      <w:pPr>
        <w:numPr>
          <w:ilvl w:val="3"/>
          <w:numId w:val="900"/>
        </w:numPr>
        <w:spacing w:before="0" w:after="0"/>
      </w:pPr>
      <w:r>
        <w:t>Neural Vocoders</w:t>
      </w:r>
    </w:p>
    <w:p>
      <w:pPr>
        <w:numPr>
          <w:ilvl w:val="1"/>
          <w:numId w:val="900"/>
        </w:numPr>
        <w:spacing w:before="0" w:after="0"/>
      </w:pPr>
      <w:r>
        <w:t>Neural Synthesis</w:t>
      </w:r>
    </w:p>
    <w:p>
      <w:pPr>
        <w:numPr>
          <w:ilvl w:val="2"/>
          <w:numId w:val="900"/>
        </w:numPr>
        <w:spacing w:before="0" w:after="0"/>
      </w:pPr>
      <w:r>
        <w:t>Sequence-to-Sequence Models</w:t>
      </w:r>
    </w:p>
    <w:p>
      <w:pPr>
        <w:numPr>
          <w:ilvl w:val="3"/>
          <w:numId w:val="900"/>
        </w:numPr>
        <w:spacing w:before="0" w:after="0"/>
      </w:pPr>
      <w:r>
        <w:t>Tacotron Architecture</w:t>
      </w:r>
    </w:p>
    <w:p>
      <w:pPr>
        <w:numPr>
          <w:ilvl w:val="3"/>
          <w:numId w:val="900"/>
        </w:numPr>
        <w:spacing w:before="0" w:after="0"/>
      </w:pPr>
      <w:r>
        <w:t>Attention Mechanisms</w:t>
      </w:r>
    </w:p>
    <w:p>
      <w:pPr>
        <w:numPr>
          <w:ilvl w:val="3"/>
          <w:numId w:val="900"/>
        </w:numPr>
        <w:spacing w:before="0" w:after="0"/>
      </w:pPr>
      <w:r>
        <w:t>Decoder Design</w:t>
      </w:r>
    </w:p>
    <w:p>
      <w:pPr>
        <w:numPr>
          <w:ilvl w:val="2"/>
          <w:numId w:val="900"/>
        </w:numPr>
        <w:spacing w:before="0" w:after="0"/>
      </w:pPr>
      <w:r>
        <w:t>Autoregressive Models</w:t>
      </w:r>
    </w:p>
    <w:p>
      <w:pPr>
        <w:numPr>
          <w:ilvl w:val="3"/>
          <w:numId w:val="900"/>
        </w:numPr>
        <w:spacing w:before="0" w:after="0"/>
      </w:pPr>
      <w:r>
        <w:t>WaveNet Architecture</w:t>
      </w:r>
    </w:p>
    <w:p>
      <w:pPr>
        <w:numPr>
          <w:ilvl w:val="3"/>
          <w:numId w:val="900"/>
        </w:numPr>
        <w:spacing w:before="0" w:after="0"/>
      </w:pPr>
      <w:r>
        <w:t>Dilated Convolutions</w:t>
      </w:r>
    </w:p>
    <w:p>
      <w:pPr>
        <w:numPr>
          <w:ilvl w:val="3"/>
          <w:numId w:val="900"/>
        </w:numPr>
        <w:spacing w:before="0" w:after="0"/>
      </w:pPr>
      <w:r>
        <w:t>Conditioning Mechanisms</w:t>
      </w:r>
    </w:p>
    <w:p>
      <w:pPr>
        <w:numPr>
          <w:ilvl w:val="2"/>
          <w:numId w:val="900"/>
        </w:numPr>
        <w:spacing w:before="0" w:after="0"/>
      </w:pPr>
      <w:r>
        <w:t>Non-Autoregressive Models</w:t>
      </w:r>
    </w:p>
    <w:p>
      <w:pPr>
        <w:numPr>
          <w:ilvl w:val="3"/>
          <w:numId w:val="900"/>
        </w:numPr>
        <w:spacing w:before="0" w:after="0"/>
      </w:pPr>
      <w:r>
        <w:t>FastSpeech Architecture</w:t>
      </w:r>
    </w:p>
    <w:p>
      <w:pPr>
        <w:numPr>
          <w:ilvl w:val="3"/>
          <w:numId w:val="900"/>
        </w:numPr>
        <w:spacing w:before="0" w:after="0"/>
      </w:pPr>
      <w:r>
        <w:t>Duration Prediction</w:t>
      </w:r>
    </w:p>
    <w:p>
      <w:pPr>
        <w:numPr>
          <w:ilvl w:val="3"/>
          <w:numId w:val="900"/>
        </w:numPr>
        <w:spacing w:before="0" w:after="0"/>
      </w:pPr>
      <w:r>
        <w:t>Parallel Generation</w:t>
      </w:r>
    </w:p>
    <w:p>
      <w:pPr>
        <w:numPr>
          <w:ilvl w:val="2"/>
          <w:numId w:val="900"/>
        </w:numPr>
        <w:spacing w:before="0" w:after="0"/>
      </w:pPr>
      <w:r>
        <w:t>Flow-Based Models</w:t>
      </w:r>
    </w:p>
    <w:p>
      <w:pPr>
        <w:numPr>
          <w:ilvl w:val="3"/>
          <w:numId w:val="900"/>
        </w:numPr>
        <w:spacing w:before="0" w:after="0"/>
      </w:pPr>
      <w:r>
        <w:t>WaveGlow Architecture</w:t>
      </w:r>
    </w:p>
    <w:p>
      <w:pPr>
        <w:numPr>
          <w:ilvl w:val="3"/>
          <w:numId w:val="900"/>
        </w:numPr>
        <w:spacing w:before="0" w:after="0"/>
      </w:pPr>
      <w:r>
        <w:t>Normalizing Flows</w:t>
      </w:r>
    </w:p>
    <w:p>
      <w:pPr>
        <w:numPr>
          <w:ilvl w:val="3"/>
          <w:numId w:val="900"/>
        </w:numPr>
        <w:spacing w:before="0" w:after="0"/>
      </w:pPr>
      <w:r>
        <w:t>Invertible Transformations</w:t>
      </w:r>
    </w:p>
    <w:p>
      <w:pPr>
        <w:numPr>
          <w:ilvl w:val="0"/>
          <w:numId w:val="900"/>
        </w:numPr>
        <w:spacing w:before="0" w:after="0"/>
      </w:pPr>
      <w:r>
        <w:t>Voice Quality and Adaptation</w:t>
      </w:r>
    </w:p>
    <w:p>
      <w:pPr>
        <w:numPr>
          <w:ilvl w:val="1"/>
          <w:numId w:val="900"/>
        </w:numPr>
        <w:spacing w:before="0" w:after="0"/>
      </w:pPr>
      <w:r>
        <w:t>Speaker Modeling</w:t>
      </w:r>
    </w:p>
    <w:p>
      <w:pPr>
        <w:numPr>
          <w:ilvl w:val="2"/>
          <w:numId w:val="900"/>
        </w:numPr>
        <w:spacing w:before="0" w:after="0"/>
      </w:pPr>
      <w:r>
        <w:t>Speaker Embeddings</w:t>
      </w:r>
    </w:p>
    <w:p>
      <w:pPr>
        <w:numPr>
          <w:ilvl w:val="2"/>
          <w:numId w:val="900"/>
        </w:numPr>
        <w:spacing w:before="0" w:after="0"/>
      </w:pPr>
      <w:r>
        <w:t>Voice Conversion</w:t>
      </w:r>
    </w:p>
    <w:p>
      <w:pPr>
        <w:numPr>
          <w:ilvl w:val="2"/>
          <w:numId w:val="900"/>
        </w:numPr>
        <w:spacing w:before="0" w:after="0"/>
      </w:pPr>
      <w:r>
        <w:t>Speaker Adaptation</w:t>
      </w:r>
    </w:p>
    <w:p>
      <w:pPr>
        <w:numPr>
          <w:ilvl w:val="1"/>
          <w:numId w:val="900"/>
        </w:numPr>
        <w:spacing w:before="0" w:after="0"/>
      </w:pPr>
      <w:r>
        <w:t>Multi-Speaker Systems</w:t>
      </w:r>
    </w:p>
    <w:p>
      <w:pPr>
        <w:numPr>
          <w:ilvl w:val="2"/>
          <w:numId w:val="900"/>
        </w:numPr>
        <w:spacing w:before="0" w:after="0"/>
      </w:pPr>
      <w:r>
        <w:t>Speaker Selection</w:t>
      </w:r>
    </w:p>
    <w:p>
      <w:pPr>
        <w:numPr>
          <w:ilvl w:val="2"/>
          <w:numId w:val="900"/>
        </w:numPr>
        <w:spacing w:before="0" w:after="0"/>
      </w:pPr>
      <w:r>
        <w:t>Voice Cloning</w:t>
      </w:r>
    </w:p>
    <w:p>
      <w:pPr>
        <w:numPr>
          <w:ilvl w:val="2"/>
          <w:numId w:val="900"/>
        </w:numPr>
        <w:spacing w:before="0" w:after="0"/>
      </w:pPr>
      <w:r>
        <w:t>Few-Shot Learning</w:t>
      </w:r>
    </w:p>
    <w:p>
      <w:pPr>
        <w:numPr>
          <w:ilvl w:val="1"/>
          <w:numId w:val="900"/>
        </w:numPr>
        <w:spacing w:before="0" w:after="0"/>
      </w:pPr>
      <w:r>
        <w:t>Style Control</w:t>
      </w:r>
    </w:p>
    <w:p>
      <w:pPr>
        <w:numPr>
          <w:ilvl w:val="2"/>
          <w:numId w:val="900"/>
        </w:numPr>
        <w:spacing w:before="0" w:after="0"/>
      </w:pPr>
      <w:r>
        <w:t>Speaking Style Transfer</w:t>
      </w:r>
    </w:p>
    <w:p>
      <w:pPr>
        <w:numPr>
          <w:ilvl w:val="2"/>
          <w:numId w:val="900"/>
        </w:numPr>
        <w:spacing w:before="0" w:after="0"/>
      </w:pPr>
      <w:r>
        <w:t>Emotion Control</w:t>
      </w:r>
    </w:p>
    <w:p>
      <w:pPr>
        <w:numPr>
          <w:ilvl w:val="2"/>
          <w:numId w:val="900"/>
        </w:numPr>
        <w:spacing w:before="0" w:after="0"/>
      </w:pPr>
      <w:r>
        <w:t>Prosodic Modification</w:t>
      </w:r>
    </w:p>
    <w:p>
      <w:pPr>
        <w:numPr>
          <w:ilvl w:val="0"/>
          <w:numId w:val="900"/>
        </w:numPr>
        <w:spacing w:before="0" w:after="0"/>
      </w:pPr>
      <w:r>
        <w:t>TTS Evaluation</w:t>
      </w:r>
    </w:p>
    <w:p>
      <w:pPr>
        <w:numPr>
          <w:ilvl w:val="1"/>
          <w:numId w:val="900"/>
        </w:numPr>
        <w:spacing w:before="0" w:after="0"/>
      </w:pPr>
      <w:r>
        <w:t>Subjective Evaluation</w:t>
      </w:r>
    </w:p>
    <w:p>
      <w:pPr>
        <w:numPr>
          <w:ilvl w:val="2"/>
          <w:numId w:val="900"/>
        </w:numPr>
        <w:spacing w:before="0" w:after="0"/>
      </w:pPr>
      <w:r>
        <w:t>Mean Opinion Score</w:t>
      </w:r>
    </w:p>
    <w:p>
      <w:pPr>
        <w:numPr>
          <w:ilvl w:val="2"/>
          <w:numId w:val="900"/>
        </w:numPr>
        <w:spacing w:before="0" w:after="0"/>
      </w:pPr>
      <w:r>
        <w:t>Preference Tests</w:t>
      </w:r>
    </w:p>
    <w:p>
      <w:pPr>
        <w:numPr>
          <w:ilvl w:val="2"/>
          <w:numId w:val="900"/>
        </w:numPr>
        <w:spacing w:before="0" w:after="0"/>
      </w:pPr>
      <w:r>
        <w:t>Listening Test Design</w:t>
      </w:r>
    </w:p>
    <w:p>
      <w:pPr>
        <w:numPr>
          <w:ilvl w:val="1"/>
          <w:numId w:val="900"/>
        </w:numPr>
        <w:spacing w:before="0" w:after="0"/>
      </w:pPr>
      <w:r>
        <w:t>Objective Evaluation</w:t>
      </w:r>
    </w:p>
    <w:p>
      <w:pPr>
        <w:numPr>
          <w:ilvl w:val="2"/>
          <w:numId w:val="900"/>
        </w:numPr>
        <w:spacing w:before="0" w:after="0"/>
      </w:pPr>
      <w:r>
        <w:t>Intelligibility Measures</w:t>
      </w:r>
    </w:p>
    <w:p>
      <w:pPr>
        <w:numPr>
          <w:ilvl w:val="2"/>
          <w:numId w:val="900"/>
        </w:numPr>
        <w:spacing w:before="0" w:after="0"/>
      </w:pPr>
      <w:r>
        <w:t>Naturalness Metrics</w:t>
      </w:r>
    </w:p>
    <w:p>
      <w:pPr>
        <w:numPr>
          <w:ilvl w:val="2"/>
          <w:numId w:val="900"/>
        </w:numPr>
        <w:spacing w:before="0" w:after="0"/>
      </w:pPr>
      <w:r>
        <w:t>Prosody Evaluation</w:t>
      </w:r>
    </w:p>
    <w:p>
      <w:pPr>
        <w:numPr>
          <w:ilvl w:val="1"/>
          <w:numId w:val="900"/>
        </w:numPr>
        <w:spacing w:before="0" w:after="0"/>
      </w:pPr>
      <w:r>
        <w:t>Automatic Evaluation</w:t>
      </w:r>
    </w:p>
    <w:p>
      <w:pPr>
        <w:numPr>
          <w:ilvl w:val="2"/>
          <w:numId w:val="900"/>
        </w:numPr>
        <w:spacing w:before="0" w:after="0"/>
      </w:pPr>
      <w:r>
        <w:t>Mel Cepstral Distortion</w:t>
      </w:r>
    </w:p>
    <w:p>
      <w:pPr>
        <w:numPr>
          <w:ilvl w:val="2"/>
          <w:numId w:val="900"/>
        </w:numPr>
        <w:spacing w:before="0" w:after="0"/>
      </w:pPr>
      <w:r>
        <w:t>Fundamental Frequency Error</w:t>
      </w:r>
    </w:p>
    <w:p>
      <w:pPr>
        <w:numPr>
          <w:ilvl w:val="2"/>
          <w:numId w:val="900"/>
        </w:numPr>
        <w:spacing w:before="0" w:after="0"/>
      </w:pPr>
      <w:r>
        <w:t>Duration Accuracy</w:t>
      </w:r>
    </w:p>
    <w:p>
      <w:pPr>
        <w:pStyle w:val="Heading1"/>
      </w:pPr>
      <w:r>
        <w:t>Spoken Language Understanding</w:t>
      </w:r>
    </w:p>
    <w:p>
      <w:pPr>
        <w:numPr>
          <w:ilvl w:val="0"/>
          <w:numId w:val="900"/>
        </w:numPr>
        <w:spacing w:before="0" w:after="0"/>
      </w:pPr>
      <w:r>
        <w:t>SLU System Architecture</w:t>
      </w:r>
    </w:p>
    <w:p>
      <w:pPr>
        <w:numPr>
          <w:ilvl w:val="1"/>
          <w:numId w:val="900"/>
        </w:numPr>
        <w:spacing w:before="0" w:after="0"/>
      </w:pPr>
      <w:r>
        <w:t>Pipeline Integration</w:t>
      </w:r>
    </w:p>
    <w:p>
      <w:pPr>
        <w:numPr>
          <w:ilvl w:val="2"/>
          <w:numId w:val="900"/>
        </w:numPr>
        <w:spacing w:before="0" w:after="0"/>
      </w:pPr>
      <w:r>
        <w:t>ASR-SLU Coupling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Joint Optimization</w:t>
      </w:r>
    </w:p>
    <w:p>
      <w:pPr>
        <w:numPr>
          <w:ilvl w:val="1"/>
          <w:numId w:val="900"/>
        </w:numPr>
        <w:spacing w:before="0" w:after="0"/>
      </w:pPr>
      <w:r>
        <w:t>End-to-End Approaches</w:t>
      </w:r>
    </w:p>
    <w:p>
      <w:pPr>
        <w:numPr>
          <w:ilvl w:val="2"/>
          <w:numId w:val="900"/>
        </w:numPr>
        <w:spacing w:before="0" w:after="0"/>
      </w:pPr>
      <w:r>
        <w:t>Direct Audio Processing</w:t>
      </w:r>
    </w:p>
    <w:p>
      <w:pPr>
        <w:numPr>
          <w:ilvl w:val="2"/>
          <w:numId w:val="900"/>
        </w:numPr>
        <w:spacing w:before="0" w:after="0"/>
      </w:pPr>
      <w:r>
        <w:t>Unified Training</w:t>
      </w:r>
    </w:p>
    <w:p>
      <w:pPr>
        <w:numPr>
          <w:ilvl w:val="2"/>
          <w:numId w:val="900"/>
        </w:numPr>
        <w:spacing w:before="0" w:after="0"/>
      </w:pPr>
      <w:r>
        <w:t>Multi-Task Learning</w:t>
      </w:r>
    </w:p>
    <w:p>
      <w:pPr>
        <w:numPr>
          <w:ilvl w:val="0"/>
          <w:numId w:val="900"/>
        </w:numPr>
        <w:spacing w:before="0" w:after="0"/>
      </w:pPr>
      <w:r>
        <w:t>Core SLU Tasks</w:t>
      </w:r>
    </w:p>
    <w:p>
      <w:pPr>
        <w:numPr>
          <w:ilvl w:val="1"/>
          <w:numId w:val="900"/>
        </w:numPr>
        <w:spacing w:before="0" w:after="0"/>
      </w:pPr>
      <w:r>
        <w:t>Intent Classification</w:t>
      </w:r>
    </w:p>
    <w:p>
      <w:pPr>
        <w:numPr>
          <w:ilvl w:val="2"/>
          <w:numId w:val="900"/>
        </w:numPr>
        <w:spacing w:before="0" w:after="0"/>
      </w:pPr>
      <w:r>
        <w:t>Intent Taxonomy</w:t>
      </w:r>
    </w:p>
    <w:p>
      <w:pPr>
        <w:numPr>
          <w:ilvl w:val="2"/>
          <w:numId w:val="900"/>
        </w:numPr>
        <w:spacing w:before="0" w:after="0"/>
      </w:pPr>
      <w:r>
        <w:t>Classification Algorithms</w:t>
      </w:r>
    </w:p>
    <w:p>
      <w:pPr>
        <w:numPr>
          <w:ilvl w:val="2"/>
          <w:numId w:val="900"/>
        </w:numPr>
        <w:spacing w:before="0" w:after="0"/>
      </w:pPr>
      <w:r>
        <w:t>Multi-Intent Handling</w:t>
      </w:r>
    </w:p>
    <w:p>
      <w:pPr>
        <w:numPr>
          <w:ilvl w:val="2"/>
          <w:numId w:val="900"/>
        </w:numPr>
        <w:spacing w:before="0" w:after="0"/>
      </w:pPr>
      <w:r>
        <w:t>Intent Confidence Scoring</w:t>
      </w:r>
    </w:p>
    <w:p>
      <w:pPr>
        <w:numPr>
          <w:ilvl w:val="1"/>
          <w:numId w:val="900"/>
        </w:numPr>
        <w:spacing w:before="0" w:after="0"/>
      </w:pPr>
      <w:r>
        <w:t>Slot Filling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Sequence Labeling</w:t>
      </w:r>
    </w:p>
    <w:p>
      <w:pPr>
        <w:numPr>
          <w:ilvl w:val="2"/>
          <w:numId w:val="900"/>
        </w:numPr>
        <w:spacing w:before="0" w:after="0"/>
      </w:pPr>
      <w:r>
        <w:t>IOB Tagging</w:t>
      </w:r>
    </w:p>
    <w:p>
      <w:pPr>
        <w:numPr>
          <w:ilvl w:val="2"/>
          <w:numId w:val="900"/>
        </w:numPr>
        <w:spacing w:before="0" w:after="0"/>
      </w:pPr>
      <w:r>
        <w:t>Nested Entity Extraction</w:t>
      </w:r>
    </w:p>
    <w:p>
      <w:pPr>
        <w:numPr>
          <w:ilvl w:val="1"/>
          <w:numId w:val="900"/>
        </w:numPr>
        <w:spacing w:before="0" w:after="0"/>
      </w:pPr>
      <w:r>
        <w:t>Domain Classification</w:t>
      </w:r>
    </w:p>
    <w:p>
      <w:pPr>
        <w:numPr>
          <w:ilvl w:val="2"/>
          <w:numId w:val="900"/>
        </w:numPr>
        <w:spacing w:before="0" w:after="0"/>
      </w:pPr>
      <w:r>
        <w:t>Multi-Domain Systems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2"/>
          <w:numId w:val="900"/>
        </w:numPr>
        <w:spacing w:before="0" w:after="0"/>
      </w:pPr>
      <w:r>
        <w:t>Cross-Domain Transfer</w:t>
      </w:r>
    </w:p>
    <w:p>
      <w:pPr>
        <w:numPr>
          <w:ilvl w:val="0"/>
          <w:numId w:val="900"/>
        </w:numPr>
        <w:spacing w:before="0" w:after="0"/>
      </w:pPr>
      <w:r>
        <w:t>Dialogue Systems</w:t>
      </w:r>
    </w:p>
    <w:p>
      <w:pPr>
        <w:numPr>
          <w:ilvl w:val="1"/>
          <w:numId w:val="900"/>
        </w:numPr>
        <w:spacing w:before="0" w:after="0"/>
      </w:pPr>
      <w:r>
        <w:t>Dialogue Management</w:t>
      </w:r>
    </w:p>
    <w:p>
      <w:pPr>
        <w:numPr>
          <w:ilvl w:val="2"/>
          <w:numId w:val="900"/>
        </w:numPr>
        <w:spacing w:before="0" w:after="0"/>
      </w:pPr>
      <w:r>
        <w:t>State Representation</w:t>
      </w:r>
    </w:p>
    <w:p>
      <w:pPr>
        <w:numPr>
          <w:ilvl w:val="2"/>
          <w:numId w:val="900"/>
        </w:numPr>
        <w:spacing w:before="0" w:after="0"/>
      </w:pPr>
      <w:r>
        <w:t>State Tracking</w:t>
      </w:r>
    </w:p>
    <w:p>
      <w:pPr>
        <w:numPr>
          <w:ilvl w:val="2"/>
          <w:numId w:val="900"/>
        </w:numPr>
        <w:spacing w:before="0" w:after="0"/>
      </w:pPr>
      <w:r>
        <w:t>Policy Learning</w:t>
      </w:r>
    </w:p>
    <w:p>
      <w:pPr>
        <w:numPr>
          <w:ilvl w:val="2"/>
          <w:numId w:val="900"/>
        </w:numPr>
        <w:spacing w:before="0" w:after="0"/>
      </w:pPr>
      <w:r>
        <w:t>Action Selection</w:t>
      </w:r>
    </w:p>
    <w:p>
      <w:pPr>
        <w:numPr>
          <w:ilvl w:val="1"/>
          <w:numId w:val="900"/>
        </w:numPr>
        <w:spacing w:before="0" w:after="0"/>
      </w:pPr>
      <w:r>
        <w:t>Context Modeling</w:t>
      </w:r>
    </w:p>
    <w:p>
      <w:pPr>
        <w:numPr>
          <w:ilvl w:val="2"/>
          <w:numId w:val="900"/>
        </w:numPr>
        <w:spacing w:before="0" w:after="0"/>
      </w:pPr>
      <w:r>
        <w:t>Dialogue History</w:t>
      </w:r>
    </w:p>
    <w:p>
      <w:pPr>
        <w:numPr>
          <w:ilvl w:val="2"/>
          <w:numId w:val="900"/>
        </w:numPr>
        <w:spacing w:before="0" w:after="0"/>
      </w:pPr>
      <w:r>
        <w:t>User Modeling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Multi-Turn Understanding</w:t>
      </w:r>
    </w:p>
    <w:p>
      <w:pPr>
        <w:numPr>
          <w:ilvl w:val="1"/>
          <w:numId w:val="900"/>
        </w:numPr>
        <w:spacing w:before="0" w:after="0"/>
      </w:pPr>
      <w:r>
        <w:t>Response Generation</w:t>
      </w:r>
    </w:p>
    <w:p>
      <w:pPr>
        <w:numPr>
          <w:ilvl w:val="2"/>
          <w:numId w:val="900"/>
        </w:numPr>
        <w:spacing w:before="0" w:after="0"/>
      </w:pPr>
      <w:r>
        <w:t>Template-Based Systems</w:t>
      </w:r>
    </w:p>
    <w:p>
      <w:pPr>
        <w:numPr>
          <w:ilvl w:val="2"/>
          <w:numId w:val="900"/>
        </w:numPr>
        <w:spacing w:before="0" w:after="0"/>
      </w:pPr>
      <w:r>
        <w:t>Retrieval-Based Systems</w:t>
      </w:r>
    </w:p>
    <w:p>
      <w:pPr>
        <w:numPr>
          <w:ilvl w:val="2"/>
          <w:numId w:val="900"/>
        </w:numPr>
        <w:spacing w:before="0" w:after="0"/>
      </w:pPr>
      <w:r>
        <w:t>Generative Systems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Advanced SLU Techniques</w:t>
      </w:r>
    </w:p>
    <w:p>
      <w:pPr>
        <w:numPr>
          <w:ilvl w:val="1"/>
          <w:numId w:val="900"/>
        </w:numPr>
        <w:spacing w:before="0" w:after="0"/>
      </w:pPr>
      <w:r>
        <w:t>Joint Modeling</w:t>
      </w:r>
    </w:p>
    <w:p>
      <w:pPr>
        <w:numPr>
          <w:ilvl w:val="2"/>
          <w:numId w:val="900"/>
        </w:numPr>
        <w:spacing w:before="0" w:after="0"/>
      </w:pPr>
      <w:r>
        <w:t>Multi-Task Learning</w:t>
      </w:r>
    </w:p>
    <w:p>
      <w:pPr>
        <w:numPr>
          <w:ilvl w:val="2"/>
          <w:numId w:val="900"/>
        </w:numPr>
        <w:spacing w:before="0" w:after="0"/>
      </w:pPr>
      <w:r>
        <w:t>Shared Representations</w:t>
      </w:r>
    </w:p>
    <w:p>
      <w:pPr>
        <w:numPr>
          <w:ilvl w:val="2"/>
          <w:numId w:val="900"/>
        </w:numPr>
        <w:spacing w:before="0" w:after="0"/>
      </w:pPr>
      <w:r>
        <w:t>Task Interaction</w:t>
      </w:r>
    </w:p>
    <w:p>
      <w:pPr>
        <w:numPr>
          <w:ilvl w:val="1"/>
          <w:numId w:val="900"/>
        </w:numPr>
        <w:spacing w:before="0" w:after="0"/>
      </w:pPr>
      <w:r>
        <w:t>Few-Shot Learning</w:t>
      </w:r>
    </w:p>
    <w:p>
      <w:pPr>
        <w:numPr>
          <w:ilvl w:val="2"/>
          <w:numId w:val="900"/>
        </w:numPr>
        <w:spacing w:before="0" w:after="0"/>
      </w:pPr>
      <w:r>
        <w:t>Meta-Learning</w:t>
      </w:r>
    </w:p>
    <w:p>
      <w:pPr>
        <w:numPr>
          <w:ilvl w:val="2"/>
          <w:numId w:val="900"/>
        </w:numPr>
        <w:spacing w:before="0" w:after="0"/>
      </w:pPr>
      <w:r>
        <w:t>Prototype Networks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1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2"/>
          <w:numId w:val="900"/>
        </w:numPr>
        <w:spacing w:before="0" w:after="0"/>
      </w:pPr>
      <w:r>
        <w:t>Cross-Lingual Transfer</w:t>
      </w:r>
    </w:p>
    <w:p>
      <w:pPr>
        <w:numPr>
          <w:ilvl w:val="2"/>
          <w:numId w:val="900"/>
        </w:numPr>
        <w:spacing w:before="0" w:after="0"/>
      </w:pPr>
      <w:r>
        <w:t>Pre-trained Models</w:t>
      </w:r>
    </w:p>
    <w:p>
      <w:pPr>
        <w:numPr>
          <w:ilvl w:val="0"/>
          <w:numId w:val="900"/>
        </w:numPr>
        <w:spacing w:before="0" w:after="0"/>
      </w:pPr>
      <w:r>
        <w:t>SLU Evaluation</w:t>
      </w:r>
    </w:p>
    <w:p>
      <w:pPr>
        <w:numPr>
          <w:ilvl w:val="1"/>
          <w:numId w:val="900"/>
        </w:numPr>
        <w:spacing w:before="0" w:after="0"/>
      </w:pPr>
      <w:r>
        <w:t>Component-Level Metrics</w:t>
      </w:r>
    </w:p>
    <w:p>
      <w:pPr>
        <w:numPr>
          <w:ilvl w:val="2"/>
          <w:numId w:val="900"/>
        </w:numPr>
        <w:spacing w:before="0" w:after="0"/>
      </w:pPr>
      <w:r>
        <w:t>Intent Accuracy</w:t>
      </w:r>
    </w:p>
    <w:p>
      <w:pPr>
        <w:numPr>
          <w:ilvl w:val="2"/>
          <w:numId w:val="900"/>
        </w:numPr>
        <w:spacing w:before="0" w:after="0"/>
      </w:pPr>
      <w:r>
        <w:t>Slot F1-Score</w:t>
      </w:r>
    </w:p>
    <w:p>
      <w:pPr>
        <w:numPr>
          <w:ilvl w:val="2"/>
          <w:numId w:val="900"/>
        </w:numPr>
        <w:spacing w:before="0" w:after="0"/>
      </w:pPr>
      <w:r>
        <w:t>Exact Match Accuracy</w:t>
      </w:r>
    </w:p>
    <w:p>
      <w:pPr>
        <w:numPr>
          <w:ilvl w:val="1"/>
          <w:numId w:val="900"/>
        </w:numPr>
        <w:spacing w:before="0" w:after="0"/>
      </w:pPr>
      <w:r>
        <w:t>System-Level Metrics</w:t>
      </w:r>
    </w:p>
    <w:p>
      <w:pPr>
        <w:numPr>
          <w:ilvl w:val="2"/>
          <w:numId w:val="900"/>
        </w:numPr>
        <w:spacing w:before="0" w:after="0"/>
      </w:pPr>
      <w:r>
        <w:t>Task Success Rate</w:t>
      </w:r>
    </w:p>
    <w:p>
      <w:pPr>
        <w:numPr>
          <w:ilvl w:val="2"/>
          <w:numId w:val="900"/>
        </w:numPr>
        <w:spacing w:before="0" w:after="0"/>
      </w:pPr>
      <w:r>
        <w:t>User Satisfaction</w:t>
      </w:r>
    </w:p>
    <w:p>
      <w:pPr>
        <w:numPr>
          <w:ilvl w:val="2"/>
          <w:numId w:val="900"/>
        </w:numPr>
        <w:spacing w:before="0" w:after="0"/>
      </w:pPr>
      <w:r>
        <w:t>Dialogue Efficiency</w:t>
      </w:r>
    </w:p>
    <w:p>
      <w:pPr>
        <w:numPr>
          <w:ilvl w:val="1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Failure Mode Analysis</w:t>
      </w:r>
    </w:p>
    <w:p>
      <w:pPr>
        <w:numPr>
          <w:ilvl w:val="2"/>
          <w:numId w:val="900"/>
        </w:numPr>
        <w:spacing w:before="0" w:after="0"/>
      </w:pPr>
      <w:r>
        <w:t>Robustness Testing</w:t>
      </w:r>
    </w:p>
    <w:p>
      <w:pPr>
        <w:pStyle w:val="Heading1"/>
      </w:pPr>
      <w:r>
        <w:t>Advanced Voice Technologies</w:t>
      </w:r>
    </w:p>
    <w:p>
      <w:pPr>
        <w:numPr>
          <w:ilvl w:val="0"/>
          <w:numId w:val="900"/>
        </w:numPr>
        <w:spacing w:before="0" w:after="0"/>
      </w:pPr>
      <w:r>
        <w:t>Speaker Recognition</w:t>
      </w:r>
    </w:p>
    <w:p>
      <w:pPr>
        <w:numPr>
          <w:ilvl w:val="1"/>
          <w:numId w:val="900"/>
        </w:numPr>
        <w:spacing w:before="0" w:after="0"/>
      </w:pPr>
      <w:r>
        <w:t>Speaker Verification</w:t>
      </w:r>
    </w:p>
    <w:p>
      <w:pPr>
        <w:numPr>
          <w:ilvl w:val="2"/>
          <w:numId w:val="900"/>
        </w:numPr>
        <w:spacing w:before="0" w:after="0"/>
      </w:pPr>
      <w:r>
        <w:t>Enrollment Process</w:t>
      </w:r>
    </w:p>
    <w:p>
      <w:pPr>
        <w:numPr>
          <w:ilvl w:val="2"/>
          <w:numId w:val="900"/>
        </w:numPr>
        <w:spacing w:before="0" w:after="0"/>
      </w:pPr>
      <w:r>
        <w:t>Verification Algorithms</w:t>
      </w:r>
    </w:p>
    <w:p>
      <w:pPr>
        <w:numPr>
          <w:ilvl w:val="2"/>
          <w:numId w:val="900"/>
        </w:numPr>
        <w:spacing w:before="0" w:after="0"/>
      </w:pPr>
      <w:r>
        <w:t>Threshold Selection</w:t>
      </w:r>
    </w:p>
    <w:p>
      <w:pPr>
        <w:numPr>
          <w:ilvl w:val="2"/>
          <w:numId w:val="900"/>
        </w:numPr>
        <w:spacing w:before="0" w:after="0"/>
      </w:pPr>
      <w:r>
        <w:t>False Accept/Reject Rates</w:t>
      </w:r>
    </w:p>
    <w:p>
      <w:pPr>
        <w:numPr>
          <w:ilvl w:val="1"/>
          <w:numId w:val="900"/>
        </w:numPr>
        <w:spacing w:before="0" w:after="0"/>
      </w:pPr>
      <w:r>
        <w:t>Speaker Identification</w:t>
      </w:r>
    </w:p>
    <w:p>
      <w:pPr>
        <w:numPr>
          <w:ilvl w:val="2"/>
          <w:numId w:val="900"/>
        </w:numPr>
        <w:spacing w:before="0" w:after="0"/>
      </w:pPr>
      <w:r>
        <w:t>Closed-Set Identification</w:t>
      </w:r>
    </w:p>
    <w:p>
      <w:pPr>
        <w:numPr>
          <w:ilvl w:val="2"/>
          <w:numId w:val="900"/>
        </w:numPr>
        <w:spacing w:before="0" w:after="0"/>
      </w:pPr>
      <w:r>
        <w:t>Open-Set Identification</w:t>
      </w:r>
    </w:p>
    <w:p>
      <w:pPr>
        <w:numPr>
          <w:ilvl w:val="2"/>
          <w:numId w:val="900"/>
        </w:numPr>
        <w:spacing w:before="0" w:after="0"/>
      </w:pPr>
      <w:r>
        <w:t>Large-Scale Systems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Speaker Modeling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i-Vector Systems</w:t>
      </w:r>
    </w:p>
    <w:p>
      <w:pPr>
        <w:numPr>
          <w:ilvl w:val="2"/>
          <w:numId w:val="900"/>
        </w:numPr>
        <w:spacing w:before="0" w:after="0"/>
      </w:pPr>
      <w:r>
        <w:t>x-Vector Systems</w:t>
      </w:r>
    </w:p>
    <w:p>
      <w:pPr>
        <w:numPr>
          <w:ilvl w:val="2"/>
          <w:numId w:val="900"/>
        </w:numPr>
        <w:spacing w:before="0" w:after="0"/>
      </w:pPr>
      <w:r>
        <w:t>Neural Embeddings</w:t>
      </w:r>
    </w:p>
    <w:p>
      <w:pPr>
        <w:numPr>
          <w:ilvl w:val="1"/>
          <w:numId w:val="900"/>
        </w:numPr>
        <w:spacing w:before="0" w:after="0"/>
      </w:pPr>
      <w:r>
        <w:t>Robustness Issues</w:t>
      </w:r>
    </w:p>
    <w:p>
      <w:pPr>
        <w:numPr>
          <w:ilvl w:val="2"/>
          <w:numId w:val="900"/>
        </w:numPr>
        <w:spacing w:before="0" w:after="0"/>
      </w:pPr>
      <w:r>
        <w:t>Channel Variability</w:t>
      </w:r>
    </w:p>
    <w:p>
      <w:pPr>
        <w:numPr>
          <w:ilvl w:val="2"/>
          <w:numId w:val="900"/>
        </w:numPr>
        <w:spacing w:before="0" w:after="0"/>
      </w:pPr>
      <w:r>
        <w:t>Noise Robustness</w:t>
      </w:r>
    </w:p>
    <w:p>
      <w:pPr>
        <w:numPr>
          <w:ilvl w:val="2"/>
          <w:numId w:val="900"/>
        </w:numPr>
        <w:spacing w:before="0" w:after="0"/>
      </w:pPr>
      <w:r>
        <w:t>Spoofing Detection</w:t>
      </w:r>
    </w:p>
    <w:p>
      <w:pPr>
        <w:numPr>
          <w:ilvl w:val="2"/>
          <w:numId w:val="900"/>
        </w:numPr>
        <w:spacing w:before="0" w:after="0"/>
      </w:pPr>
      <w:r>
        <w:t>Anti-Spoofing Measures</w:t>
      </w:r>
    </w:p>
    <w:p>
      <w:pPr>
        <w:numPr>
          <w:ilvl w:val="0"/>
          <w:numId w:val="900"/>
        </w:numPr>
        <w:spacing w:before="0" w:after="0"/>
      </w:pPr>
      <w:r>
        <w:t>Speaker Diarization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Segmentation Task</w:t>
      </w:r>
    </w:p>
    <w:p>
      <w:pPr>
        <w:numPr>
          <w:ilvl w:val="2"/>
          <w:numId w:val="900"/>
        </w:numPr>
        <w:spacing w:before="0" w:after="0"/>
      </w:pPr>
      <w:r>
        <w:t>Clustering Task</w:t>
      </w:r>
    </w:p>
    <w:p>
      <w:pPr>
        <w:numPr>
          <w:ilvl w:val="2"/>
          <w:numId w:val="900"/>
        </w:numPr>
        <w:spacing w:before="0" w:after="0"/>
      </w:pPr>
      <w:r>
        <w:t>Overlapping Speech</w:t>
      </w:r>
    </w:p>
    <w:p>
      <w:pPr>
        <w:numPr>
          <w:ilvl w:val="1"/>
          <w:numId w:val="900"/>
        </w:numPr>
        <w:spacing w:before="0" w:after="0"/>
      </w:pPr>
      <w:r>
        <w:t>Traditional Approaches</w:t>
      </w:r>
    </w:p>
    <w:p>
      <w:pPr>
        <w:numPr>
          <w:ilvl w:val="2"/>
          <w:numId w:val="900"/>
        </w:numPr>
        <w:spacing w:before="0" w:after="0"/>
      </w:pPr>
      <w:r>
        <w:t>Change Point Detection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Model-Based Clustering</w:t>
      </w:r>
    </w:p>
    <w:p>
      <w:pPr>
        <w:numPr>
          <w:ilvl w:val="1"/>
          <w:numId w:val="900"/>
        </w:numPr>
        <w:spacing w:before="0" w:after="0"/>
      </w:pPr>
      <w:r>
        <w:t>Neural Approaches</w:t>
      </w:r>
    </w:p>
    <w:p>
      <w:pPr>
        <w:numPr>
          <w:ilvl w:val="2"/>
          <w:numId w:val="900"/>
        </w:numPr>
        <w:spacing w:before="0" w:after="0"/>
      </w:pPr>
      <w:r>
        <w:t>End-to-End Diarization</w:t>
      </w:r>
    </w:p>
    <w:p>
      <w:pPr>
        <w:numPr>
          <w:ilvl w:val="2"/>
          <w:numId w:val="900"/>
        </w:numPr>
        <w:spacing w:before="0" w:after="0"/>
      </w:pPr>
      <w:r>
        <w:t>Embedding-Based Methods</w:t>
      </w:r>
    </w:p>
    <w:p>
      <w:pPr>
        <w:numPr>
          <w:ilvl w:val="2"/>
          <w:numId w:val="900"/>
        </w:numPr>
        <w:spacing w:before="0" w:after="0"/>
      </w:pPr>
      <w:r>
        <w:t>Attention-Based Models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Diarization Error Rate</w:t>
      </w:r>
    </w:p>
    <w:p>
      <w:pPr>
        <w:numPr>
          <w:ilvl w:val="2"/>
          <w:numId w:val="900"/>
        </w:numPr>
        <w:spacing w:before="0" w:after="0"/>
      </w:pPr>
      <w:r>
        <w:t>Jaccard Error Rate</w:t>
      </w:r>
    </w:p>
    <w:p>
      <w:pPr>
        <w:numPr>
          <w:ilvl w:val="2"/>
          <w:numId w:val="900"/>
        </w:numPr>
        <w:spacing w:before="0" w:after="0"/>
      </w:pPr>
      <w:r>
        <w:t>Optimal Mapping</w:t>
      </w:r>
    </w:p>
    <w:p>
      <w:pPr>
        <w:numPr>
          <w:ilvl w:val="0"/>
          <w:numId w:val="900"/>
        </w:numPr>
        <w:spacing w:before="0" w:after="0"/>
      </w:pPr>
      <w:r>
        <w:t>Keyword Spotting</w:t>
      </w:r>
    </w:p>
    <w:p>
      <w:pPr>
        <w:numPr>
          <w:ilvl w:val="1"/>
          <w:numId w:val="900"/>
        </w:numPr>
        <w:spacing w:before="0" w:after="0"/>
      </w:pPr>
      <w:r>
        <w:t>Wake Word Detection</w:t>
      </w:r>
    </w:p>
    <w:p>
      <w:pPr>
        <w:numPr>
          <w:ilvl w:val="2"/>
          <w:numId w:val="900"/>
        </w:numPr>
        <w:spacing w:before="0" w:after="0"/>
      </w:pPr>
      <w:r>
        <w:t>Always-On Systems</w:t>
      </w:r>
    </w:p>
    <w:p>
      <w:pPr>
        <w:numPr>
          <w:ilvl w:val="2"/>
          <w:numId w:val="900"/>
        </w:numPr>
        <w:spacing w:before="0" w:after="0"/>
      </w:pPr>
      <w:r>
        <w:t>Low-Power Design</w:t>
      </w:r>
    </w:p>
    <w:p>
      <w:pPr>
        <w:numPr>
          <w:ilvl w:val="2"/>
          <w:numId w:val="900"/>
        </w:numPr>
        <w:spacing w:before="0" w:after="0"/>
      </w:pPr>
      <w:r>
        <w:t>False Alarm Reduction</w:t>
      </w:r>
    </w:p>
    <w:p>
      <w:pPr>
        <w:numPr>
          <w:ilvl w:val="1"/>
          <w:numId w:val="900"/>
        </w:numPr>
        <w:spacing w:before="0" w:after="0"/>
      </w:pPr>
      <w:r>
        <w:t>Keyword Spotting Algorithms</w:t>
      </w:r>
    </w:p>
    <w:p>
      <w:pPr>
        <w:numPr>
          <w:ilvl w:val="2"/>
          <w:numId w:val="900"/>
        </w:numPr>
        <w:spacing w:before="0" w:after="0"/>
      </w:pPr>
      <w:r>
        <w:t>Template Matching</w:t>
      </w:r>
    </w:p>
    <w:p>
      <w:pPr>
        <w:numPr>
          <w:ilvl w:val="2"/>
          <w:numId w:val="900"/>
        </w:numPr>
        <w:spacing w:before="0" w:after="0"/>
      </w:pPr>
      <w:r>
        <w:t>HMM-Based Systems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2"/>
          <w:numId w:val="900"/>
        </w:numPr>
        <w:spacing w:before="0" w:after="0"/>
      </w:pPr>
      <w:r>
        <w:t>Confidence Scoring</w:t>
      </w:r>
    </w:p>
    <w:p>
      <w:pPr>
        <w:numPr>
          <w:ilvl w:val="1"/>
          <w:numId w:val="900"/>
        </w:numPr>
        <w:spacing w:before="0" w:after="0"/>
      </w:pPr>
      <w:r>
        <w:t>On-Device Implementation</w:t>
      </w:r>
    </w:p>
    <w:p>
      <w:pPr>
        <w:numPr>
          <w:ilvl w:val="2"/>
          <w:numId w:val="900"/>
        </w:numPr>
        <w:spacing w:before="0" w:after="0"/>
      </w:pPr>
      <w:r>
        <w:t>Model Compression</w:t>
      </w:r>
    </w:p>
    <w:p>
      <w:pPr>
        <w:numPr>
          <w:ilvl w:val="2"/>
          <w:numId w:val="900"/>
        </w:numPr>
        <w:spacing w:before="0" w:after="0"/>
      </w:pPr>
      <w:r>
        <w:t>Quantization</w:t>
      </w:r>
    </w:p>
    <w:p>
      <w:pPr>
        <w:numPr>
          <w:ilvl w:val="2"/>
          <w:numId w:val="900"/>
        </w:numPr>
        <w:spacing w:before="0" w:after="0"/>
      </w:pPr>
      <w:r>
        <w:t>Hardware Optimization</w:t>
      </w:r>
    </w:p>
    <w:p>
      <w:pPr>
        <w:numPr>
          <w:ilvl w:val="0"/>
          <w:numId w:val="900"/>
        </w:numPr>
        <w:spacing w:before="0" w:after="0"/>
      </w:pPr>
      <w:r>
        <w:t>Emotion Recognition</w:t>
      </w:r>
    </w:p>
    <w:p>
      <w:pPr>
        <w:numPr>
          <w:ilvl w:val="1"/>
          <w:numId w:val="900"/>
        </w:numPr>
        <w:spacing w:before="0" w:after="0"/>
      </w:pPr>
      <w:r>
        <w:t>Emotional Speech Features</w:t>
      </w:r>
    </w:p>
    <w:p>
      <w:pPr>
        <w:numPr>
          <w:ilvl w:val="2"/>
          <w:numId w:val="900"/>
        </w:numPr>
        <w:spacing w:before="0" w:after="0"/>
      </w:pPr>
      <w:r>
        <w:t>Prosodic Features</w:t>
      </w:r>
    </w:p>
    <w:p>
      <w:pPr>
        <w:numPr>
          <w:ilvl w:val="2"/>
          <w:numId w:val="900"/>
        </w:numPr>
        <w:spacing w:before="0" w:after="0"/>
      </w:pPr>
      <w:r>
        <w:t>Spectral Features</w:t>
      </w:r>
    </w:p>
    <w:p>
      <w:pPr>
        <w:numPr>
          <w:ilvl w:val="2"/>
          <w:numId w:val="900"/>
        </w:numPr>
        <w:spacing w:before="0" w:after="0"/>
      </w:pPr>
      <w:r>
        <w:t>Voice Quality Features</w:t>
      </w:r>
    </w:p>
    <w:p>
      <w:pPr>
        <w:numPr>
          <w:ilvl w:val="1"/>
          <w:numId w:val="900"/>
        </w:numPr>
        <w:spacing w:before="0" w:after="0"/>
      </w:pPr>
      <w:r>
        <w:t>Emotion Models</w:t>
      </w:r>
    </w:p>
    <w:p>
      <w:pPr>
        <w:numPr>
          <w:ilvl w:val="2"/>
          <w:numId w:val="900"/>
        </w:numPr>
        <w:spacing w:before="0" w:after="0"/>
      </w:pPr>
      <w:r>
        <w:t>Categorical Models</w:t>
      </w:r>
    </w:p>
    <w:p>
      <w:pPr>
        <w:numPr>
          <w:ilvl w:val="2"/>
          <w:numId w:val="900"/>
        </w:numPr>
        <w:spacing w:before="0" w:after="0"/>
      </w:pPr>
      <w:r>
        <w:t>Dimensional Models</w:t>
      </w:r>
    </w:p>
    <w:p>
      <w:pPr>
        <w:numPr>
          <w:ilvl w:val="2"/>
          <w:numId w:val="900"/>
        </w:numPr>
        <w:spacing w:before="0" w:after="0"/>
      </w:pPr>
      <w:r>
        <w:t>Continuous Emotion</w:t>
      </w:r>
    </w:p>
    <w:p>
      <w:pPr>
        <w:numPr>
          <w:ilvl w:val="1"/>
          <w:numId w:val="900"/>
        </w:numPr>
        <w:spacing w:before="0" w:after="0"/>
      </w:pPr>
      <w:r>
        <w:t>Recognition Approaches</w:t>
      </w:r>
    </w:p>
    <w:p>
      <w:pPr>
        <w:numPr>
          <w:ilvl w:val="2"/>
          <w:numId w:val="900"/>
        </w:numPr>
        <w:spacing w:before="0" w:after="0"/>
      </w:pPr>
      <w:r>
        <w:t>Traditional Machine Learning</w:t>
      </w:r>
    </w:p>
    <w:p>
      <w:pPr>
        <w:numPr>
          <w:ilvl w:val="2"/>
          <w:numId w:val="900"/>
        </w:numPr>
        <w:spacing w:before="0" w:after="0"/>
      </w:pPr>
      <w:r>
        <w:t>Deep Learning Methods</w:t>
      </w:r>
    </w:p>
    <w:p>
      <w:pPr>
        <w:numPr>
          <w:ilvl w:val="2"/>
          <w:numId w:val="900"/>
        </w:numPr>
        <w:spacing w:before="0" w:after="0"/>
      </w:pPr>
      <w:r>
        <w:t>Multi-Modal Fusion</w:t>
      </w:r>
    </w:p>
    <w:p>
      <w:pPr>
        <w:numPr>
          <w:ilvl w:val="0"/>
          <w:numId w:val="900"/>
        </w:numPr>
        <w:spacing w:before="0" w:after="0"/>
      </w:pPr>
      <w:r>
        <w:t>Multilingual Processing</w:t>
      </w:r>
    </w:p>
    <w:p>
      <w:pPr>
        <w:numPr>
          <w:ilvl w:val="1"/>
          <w:numId w:val="900"/>
        </w:numPr>
        <w:spacing w:before="0" w:after="0"/>
      </w:pPr>
      <w:r>
        <w:t>Language Identification</w:t>
      </w:r>
    </w:p>
    <w:p>
      <w:pPr>
        <w:numPr>
          <w:ilvl w:val="2"/>
          <w:numId w:val="900"/>
        </w:numPr>
        <w:spacing w:before="0" w:after="0"/>
      </w:pPr>
      <w:r>
        <w:t>Acoustic Approaches</w:t>
      </w:r>
    </w:p>
    <w:p>
      <w:pPr>
        <w:numPr>
          <w:ilvl w:val="2"/>
          <w:numId w:val="900"/>
        </w:numPr>
        <w:spacing w:before="0" w:after="0"/>
      </w:pPr>
      <w:r>
        <w:t>Phonotactic Approaches</w:t>
      </w:r>
    </w:p>
    <w:p>
      <w:pPr>
        <w:numPr>
          <w:ilvl w:val="2"/>
          <w:numId w:val="900"/>
        </w:numPr>
        <w:spacing w:before="0" w:after="0"/>
      </w:pPr>
      <w:r>
        <w:t>Neural Methods</w:t>
      </w:r>
    </w:p>
    <w:p>
      <w:pPr>
        <w:numPr>
          <w:ilvl w:val="1"/>
          <w:numId w:val="900"/>
        </w:numPr>
        <w:spacing w:before="0" w:after="0"/>
      </w:pPr>
      <w:r>
        <w:t>Code-Switching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ASR for Code-Switching</w:t>
      </w:r>
    </w:p>
    <w:p>
      <w:pPr>
        <w:numPr>
          <w:ilvl w:val="2"/>
          <w:numId w:val="900"/>
        </w:numPr>
        <w:spacing w:before="0" w:after="0"/>
      </w:pPr>
      <w:r>
        <w:t>Linguistic Analysis</w:t>
      </w:r>
    </w:p>
    <w:p>
      <w:pPr>
        <w:numPr>
          <w:ilvl w:val="1"/>
          <w:numId w:val="900"/>
        </w:numPr>
        <w:spacing w:before="0" w:after="0"/>
      </w:pPr>
      <w:r>
        <w:t>Cross-Lingual Systems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Multilingual Training</w:t>
      </w:r>
    </w:p>
    <w:p>
      <w:pPr>
        <w:numPr>
          <w:ilvl w:val="2"/>
          <w:numId w:val="900"/>
        </w:numPr>
        <w:spacing w:before="0" w:after="0"/>
      </w:pPr>
      <w:r>
        <w:t>Zero-Shot Learning</w:t>
      </w:r>
    </w:p>
    <w:p>
      <w:pPr>
        <w:numPr>
          <w:ilvl w:val="0"/>
          <w:numId w:val="900"/>
        </w:numPr>
        <w:spacing w:before="0" w:after="0"/>
      </w:pPr>
      <w:r>
        <w:t>Speech Translation</w:t>
      </w:r>
    </w:p>
    <w:p>
      <w:pPr>
        <w:numPr>
          <w:ilvl w:val="1"/>
          <w:numId w:val="900"/>
        </w:numPr>
        <w:spacing w:before="0" w:after="0"/>
      </w:pPr>
      <w:r>
        <w:t>Cascade Systems</w:t>
      </w:r>
    </w:p>
    <w:p>
      <w:pPr>
        <w:numPr>
          <w:ilvl w:val="2"/>
          <w:numId w:val="900"/>
        </w:numPr>
        <w:spacing w:before="0" w:after="0"/>
      </w:pPr>
      <w:r>
        <w:t>ASR-MT Pipeline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Optimization Strategies</w:t>
      </w:r>
    </w:p>
    <w:p>
      <w:pPr>
        <w:numPr>
          <w:ilvl w:val="1"/>
          <w:numId w:val="900"/>
        </w:numPr>
        <w:spacing w:before="0" w:after="0"/>
      </w:pPr>
      <w:r>
        <w:t>End-to-End Systems</w:t>
      </w:r>
    </w:p>
    <w:p>
      <w:pPr>
        <w:numPr>
          <w:ilvl w:val="2"/>
          <w:numId w:val="900"/>
        </w:numPr>
        <w:spacing w:before="0" w:after="0"/>
      </w:pPr>
      <w:r>
        <w:t>Direct Speech Translation</w:t>
      </w:r>
    </w:p>
    <w:p>
      <w:pPr>
        <w:numPr>
          <w:ilvl w:val="2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Multi-Task Learning</w:t>
      </w:r>
    </w:p>
    <w:p>
      <w:pPr>
        <w:numPr>
          <w:ilvl w:val="1"/>
          <w:numId w:val="900"/>
        </w:numPr>
        <w:spacing w:before="0" w:after="0"/>
      </w:pPr>
      <w:r>
        <w:t>Speech-to-Speech Translation</w:t>
      </w:r>
    </w:p>
    <w:p>
      <w:pPr>
        <w:numPr>
          <w:ilvl w:val="2"/>
          <w:numId w:val="900"/>
        </w:numPr>
        <w:spacing w:before="0" w:after="0"/>
      </w:pPr>
      <w:r>
        <w:t>Synthesis Integration</w:t>
      </w:r>
    </w:p>
    <w:p>
      <w:pPr>
        <w:numPr>
          <w:ilvl w:val="2"/>
          <w:numId w:val="900"/>
        </w:numPr>
        <w:spacing w:before="0" w:after="0"/>
      </w:pPr>
      <w:r>
        <w:t>Voice Preservation</w:t>
      </w:r>
    </w:p>
    <w:p>
      <w:pPr>
        <w:numPr>
          <w:ilvl w:val="2"/>
          <w:numId w:val="900"/>
        </w:numPr>
        <w:spacing w:before="0" w:after="0"/>
      </w:pPr>
      <w:r>
        <w:t>Real-Time Systems</w:t>
      </w:r>
    </w:p>
    <w:p>
      <w:pPr>
        <w:pStyle w:val="Heading1"/>
      </w:pPr>
      <w:r>
        <w:t>Voice Technology Applications</w:t>
      </w:r>
    </w:p>
    <w:p>
      <w:pPr>
        <w:numPr>
          <w:ilvl w:val="0"/>
          <w:numId w:val="900"/>
        </w:numPr>
        <w:spacing w:before="0" w:after="0"/>
      </w:pPr>
      <w:r>
        <w:t>Virtual Assistants</w:t>
      </w:r>
    </w:p>
    <w:p>
      <w:pPr>
        <w:numPr>
          <w:ilvl w:val="1"/>
          <w:numId w:val="900"/>
        </w:numPr>
        <w:spacing w:before="0" w:after="0"/>
      </w:pPr>
      <w:r>
        <w:t>Commercial Systems</w:t>
      </w:r>
    </w:p>
    <w:p>
      <w:pPr>
        <w:numPr>
          <w:ilvl w:val="2"/>
          <w:numId w:val="900"/>
        </w:numPr>
        <w:spacing w:before="0" w:after="0"/>
      </w:pPr>
      <w:r>
        <w:t>Amazon Alexa</w:t>
      </w:r>
    </w:p>
    <w:p>
      <w:pPr>
        <w:numPr>
          <w:ilvl w:val="2"/>
          <w:numId w:val="900"/>
        </w:numPr>
        <w:spacing w:before="0" w:after="0"/>
      </w:pPr>
      <w:r>
        <w:t>Google Assistant</w:t>
      </w:r>
    </w:p>
    <w:p>
      <w:pPr>
        <w:numPr>
          <w:ilvl w:val="2"/>
          <w:numId w:val="900"/>
        </w:numPr>
        <w:spacing w:before="0" w:after="0"/>
      </w:pPr>
      <w:r>
        <w:t>Apple Siri</w:t>
      </w:r>
    </w:p>
    <w:p>
      <w:pPr>
        <w:numPr>
          <w:ilvl w:val="2"/>
          <w:numId w:val="900"/>
        </w:numPr>
        <w:spacing w:before="0" w:after="0"/>
      </w:pPr>
      <w:r>
        <w:t>Microsoft Cortana</w:t>
      </w:r>
    </w:p>
    <w:p>
      <w:pPr>
        <w:numPr>
          <w:ilvl w:val="1"/>
          <w:numId w:val="900"/>
        </w:numPr>
        <w:spacing w:before="0" w:after="0"/>
      </w:pPr>
      <w:r>
        <w:t>Architecture Components</w:t>
      </w:r>
    </w:p>
    <w:p>
      <w:pPr>
        <w:numPr>
          <w:ilvl w:val="2"/>
          <w:numId w:val="900"/>
        </w:numPr>
        <w:spacing w:before="0" w:after="0"/>
      </w:pPr>
      <w:r>
        <w:t>Wake Word Detection</w:t>
      </w:r>
    </w:p>
    <w:p>
      <w:pPr>
        <w:numPr>
          <w:ilvl w:val="2"/>
          <w:numId w:val="900"/>
        </w:numPr>
        <w:spacing w:before="0" w:after="0"/>
      </w:pPr>
      <w:r>
        <w:t>Speech Recognition</w:t>
      </w:r>
    </w:p>
    <w:p>
      <w:pPr>
        <w:numPr>
          <w:ilvl w:val="2"/>
          <w:numId w:val="900"/>
        </w:numPr>
        <w:spacing w:before="0" w:after="0"/>
      </w:pPr>
      <w:r>
        <w:t>Natural Language Understanding</w:t>
      </w:r>
    </w:p>
    <w:p>
      <w:pPr>
        <w:numPr>
          <w:ilvl w:val="2"/>
          <w:numId w:val="900"/>
        </w:numPr>
        <w:spacing w:before="0" w:after="0"/>
      </w:pPr>
      <w:r>
        <w:t>Response Generation</w:t>
      </w:r>
    </w:p>
    <w:p>
      <w:pPr>
        <w:numPr>
          <w:ilvl w:val="2"/>
          <w:numId w:val="900"/>
        </w:numPr>
        <w:spacing w:before="0" w:after="0"/>
      </w:pPr>
      <w:r>
        <w:t>Text-to-Speech</w:t>
      </w:r>
    </w:p>
    <w:p>
      <w:pPr>
        <w:numPr>
          <w:ilvl w:val="1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Voice Application Design</w:t>
      </w:r>
    </w:p>
    <w:p>
      <w:pPr>
        <w:numPr>
          <w:ilvl w:val="2"/>
          <w:numId w:val="900"/>
        </w:numPr>
        <w:spacing w:before="0" w:after="0"/>
      </w:pPr>
      <w:r>
        <w:t>Conversation Flow</w:t>
      </w:r>
    </w:p>
    <w:p>
      <w:pPr>
        <w:numPr>
          <w:ilvl w:val="2"/>
          <w:numId w:val="900"/>
        </w:numPr>
        <w:spacing w:before="0" w:after="0"/>
      </w:pPr>
      <w:r>
        <w:t>User Experience</w:t>
      </w:r>
    </w:p>
    <w:p>
      <w:pPr>
        <w:numPr>
          <w:ilvl w:val="1"/>
          <w:numId w:val="900"/>
        </w:numPr>
        <w:spacing w:before="0" w:after="0"/>
      </w:pPr>
      <w:r>
        <w:t>Privacy and Security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User Consent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Local Processing</w:t>
      </w:r>
    </w:p>
    <w:p>
      <w:pPr>
        <w:numPr>
          <w:ilvl w:val="0"/>
          <w:numId w:val="900"/>
        </w:numPr>
        <w:spacing w:before="0" w:after="0"/>
      </w:pPr>
      <w:r>
        <w:t>Transcription Services</w:t>
      </w:r>
    </w:p>
    <w:p>
      <w:pPr>
        <w:numPr>
          <w:ilvl w:val="1"/>
          <w:numId w:val="900"/>
        </w:numPr>
        <w:spacing w:before="0" w:after="0"/>
      </w:pPr>
      <w:r>
        <w:t>Real-Time Transcription</w:t>
      </w:r>
    </w:p>
    <w:p>
      <w:pPr>
        <w:numPr>
          <w:ilvl w:val="2"/>
          <w:numId w:val="900"/>
        </w:numPr>
        <w:spacing w:before="0" w:after="0"/>
      </w:pPr>
      <w:r>
        <w:t>Live Captioning</w:t>
      </w:r>
    </w:p>
    <w:p>
      <w:pPr>
        <w:numPr>
          <w:ilvl w:val="2"/>
          <w:numId w:val="900"/>
        </w:numPr>
        <w:spacing w:before="0" w:after="0"/>
      </w:pPr>
      <w:r>
        <w:t>Meeting Transcription</w:t>
      </w:r>
    </w:p>
    <w:p>
      <w:pPr>
        <w:numPr>
          <w:ilvl w:val="2"/>
          <w:numId w:val="900"/>
        </w:numPr>
        <w:spacing w:before="0" w:after="0"/>
      </w:pPr>
      <w:r>
        <w:t>Broadcast Captioning</w:t>
      </w:r>
    </w:p>
    <w:p>
      <w:pPr>
        <w:numPr>
          <w:ilvl w:val="1"/>
          <w:numId w:val="900"/>
        </w:numPr>
        <w:spacing w:before="0" w:after="0"/>
      </w:pPr>
      <w:r>
        <w:t>Batch Transcription</w:t>
      </w:r>
    </w:p>
    <w:p>
      <w:pPr>
        <w:numPr>
          <w:ilvl w:val="2"/>
          <w:numId w:val="900"/>
        </w:numPr>
        <w:spacing w:before="0" w:after="0"/>
      </w:pPr>
      <w:r>
        <w:t>Audio File Processing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Post-Processing</w:t>
      </w:r>
    </w:p>
    <w:p>
      <w:pPr>
        <w:numPr>
          <w:ilvl w:val="1"/>
          <w:numId w:val="900"/>
        </w:numPr>
        <w:spacing w:before="0" w:after="0"/>
      </w:pPr>
      <w:r>
        <w:t>Specialized Domains</w:t>
      </w:r>
    </w:p>
    <w:p>
      <w:pPr>
        <w:numPr>
          <w:ilvl w:val="2"/>
          <w:numId w:val="900"/>
        </w:numPr>
        <w:spacing w:before="0" w:after="0"/>
      </w:pPr>
      <w:r>
        <w:t>Medical Transcription</w:t>
      </w:r>
    </w:p>
    <w:p>
      <w:pPr>
        <w:numPr>
          <w:ilvl w:val="2"/>
          <w:numId w:val="900"/>
        </w:numPr>
        <w:spacing w:before="0" w:after="0"/>
      </w:pPr>
      <w:r>
        <w:t>Legal Transcription</w:t>
      </w:r>
    </w:p>
    <w:p>
      <w:pPr>
        <w:numPr>
          <w:ilvl w:val="2"/>
          <w:numId w:val="900"/>
        </w:numPr>
        <w:spacing w:before="0" w:after="0"/>
      </w:pPr>
      <w:r>
        <w:t>Academic Transcription</w:t>
      </w:r>
    </w:p>
    <w:p>
      <w:pPr>
        <w:numPr>
          <w:ilvl w:val="0"/>
          <w:numId w:val="900"/>
        </w:numPr>
        <w:spacing w:before="0" w:after="0"/>
      </w:pPr>
      <w:r>
        <w:t>Interactive Voice Response</w:t>
      </w:r>
    </w:p>
    <w:p>
      <w:pPr>
        <w:numPr>
          <w:ilvl w:val="1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Call Flow Design</w:t>
      </w:r>
    </w:p>
    <w:p>
      <w:pPr>
        <w:numPr>
          <w:ilvl w:val="2"/>
          <w:numId w:val="900"/>
        </w:numPr>
        <w:spacing w:before="0" w:after="0"/>
      </w:pPr>
      <w:r>
        <w:t>Menu Navigation</w:t>
      </w:r>
    </w:p>
    <w:p>
      <w:pPr>
        <w:numPr>
          <w:ilvl w:val="2"/>
          <w:numId w:val="900"/>
        </w:numPr>
        <w:spacing w:before="0" w:after="0"/>
      </w:pPr>
      <w:r>
        <w:t>Database Integration</w:t>
      </w:r>
    </w:p>
    <w:p>
      <w:pPr>
        <w:numPr>
          <w:ilvl w:val="1"/>
          <w:numId w:val="900"/>
        </w:numPr>
        <w:spacing w:before="0" w:after="0"/>
      </w:pPr>
      <w:r>
        <w:t>Natural Language IVR</w:t>
      </w:r>
    </w:p>
    <w:p>
      <w:pPr>
        <w:numPr>
          <w:ilvl w:val="2"/>
          <w:numId w:val="900"/>
        </w:numPr>
        <w:spacing w:before="0" w:after="0"/>
      </w:pPr>
      <w:r>
        <w:t>Speech Recognition Integration</w:t>
      </w:r>
    </w:p>
    <w:p>
      <w:pPr>
        <w:numPr>
          <w:ilvl w:val="2"/>
          <w:numId w:val="900"/>
        </w:numPr>
        <w:spacing w:before="0" w:after="0"/>
      </w:pPr>
      <w:r>
        <w:t>Intent Understanding</w:t>
      </w:r>
    </w:p>
    <w:p>
      <w:pPr>
        <w:numPr>
          <w:ilvl w:val="2"/>
          <w:numId w:val="900"/>
        </w:numPr>
        <w:spacing w:before="0" w:after="0"/>
      </w:pPr>
      <w:r>
        <w:t>Dialogue Management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Call Completion Rates</w:t>
      </w:r>
    </w:p>
    <w:p>
      <w:pPr>
        <w:numPr>
          <w:ilvl w:val="2"/>
          <w:numId w:val="900"/>
        </w:numPr>
        <w:spacing w:before="0" w:after="0"/>
      </w:pPr>
      <w:r>
        <w:t>User Satisfaction</w:t>
      </w:r>
    </w:p>
    <w:p>
      <w:pPr>
        <w:numPr>
          <w:ilvl w:val="2"/>
          <w:numId w:val="900"/>
        </w:numPr>
        <w:spacing w:before="0" w:after="0"/>
      </w:pPr>
      <w:r>
        <w:t>Cost Reduction</w:t>
      </w:r>
    </w:p>
    <w:p>
      <w:pPr>
        <w:numPr>
          <w:ilvl w:val="0"/>
          <w:numId w:val="900"/>
        </w:numPr>
        <w:spacing w:before="0" w:after="0"/>
      </w:pPr>
      <w:r>
        <w:t>Automotive Applications</w:t>
      </w:r>
    </w:p>
    <w:p>
      <w:pPr>
        <w:numPr>
          <w:ilvl w:val="1"/>
          <w:numId w:val="900"/>
        </w:numPr>
        <w:spacing w:before="0" w:after="0"/>
      </w:pPr>
      <w:r>
        <w:t>In-Car Voice Control</w:t>
      </w:r>
    </w:p>
    <w:p>
      <w:pPr>
        <w:numPr>
          <w:ilvl w:val="2"/>
          <w:numId w:val="900"/>
        </w:numPr>
        <w:spacing w:before="0" w:after="0"/>
      </w:pPr>
      <w:r>
        <w:t>Hands-Free Operation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Driver Distraction</w:t>
      </w:r>
    </w:p>
    <w:p>
      <w:pPr>
        <w:numPr>
          <w:ilvl w:val="1"/>
          <w:numId w:val="900"/>
        </w:numPr>
        <w:spacing w:before="0" w:after="0"/>
      </w:pPr>
      <w:r>
        <w:t>Integration Systems</w:t>
      </w:r>
    </w:p>
    <w:p>
      <w:pPr>
        <w:numPr>
          <w:ilvl w:val="2"/>
          <w:numId w:val="900"/>
        </w:numPr>
        <w:spacing w:before="0" w:after="0"/>
      </w:pPr>
      <w:r>
        <w:t>Infotainment Control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Climate Control</w:t>
      </w:r>
    </w:p>
    <w:p>
      <w:pPr>
        <w:numPr>
          <w:ilvl w:val="1"/>
          <w:numId w:val="900"/>
        </w:numPr>
        <w:spacing w:before="0" w:after="0"/>
      </w:pPr>
      <w:r>
        <w:t>Noise Challenges</w:t>
      </w:r>
    </w:p>
    <w:p>
      <w:pPr>
        <w:numPr>
          <w:ilvl w:val="2"/>
          <w:numId w:val="900"/>
        </w:numPr>
        <w:spacing w:before="0" w:after="0"/>
      </w:pPr>
      <w:r>
        <w:t>Road Noise</w:t>
      </w:r>
    </w:p>
    <w:p>
      <w:pPr>
        <w:numPr>
          <w:ilvl w:val="2"/>
          <w:numId w:val="900"/>
        </w:numPr>
        <w:spacing w:before="0" w:after="0"/>
      </w:pPr>
      <w:r>
        <w:t>Engine Noise</w:t>
      </w:r>
    </w:p>
    <w:p>
      <w:pPr>
        <w:numPr>
          <w:ilvl w:val="2"/>
          <w:numId w:val="900"/>
        </w:numPr>
        <w:spacing w:before="0" w:after="0"/>
      </w:pPr>
      <w:r>
        <w:t>Multi-Microphone Arrays</w:t>
      </w:r>
    </w:p>
    <w:p>
      <w:pPr>
        <w:numPr>
          <w:ilvl w:val="0"/>
          <w:numId w:val="900"/>
        </w:numPr>
        <w:spacing w:before="0" w:after="0"/>
      </w:pPr>
      <w:r>
        <w:t>Smart Home Integration</w:t>
      </w:r>
    </w:p>
    <w:p>
      <w:pPr>
        <w:numPr>
          <w:ilvl w:val="1"/>
          <w:numId w:val="900"/>
        </w:numPr>
        <w:spacing w:before="0" w:after="0"/>
      </w:pPr>
      <w:r>
        <w:t>Device Control</w:t>
      </w:r>
    </w:p>
    <w:p>
      <w:pPr>
        <w:numPr>
          <w:ilvl w:val="2"/>
          <w:numId w:val="900"/>
        </w:numPr>
        <w:spacing w:before="0" w:after="0"/>
      </w:pPr>
      <w:r>
        <w:t>IoT Integration</w:t>
      </w:r>
    </w:p>
    <w:p>
      <w:pPr>
        <w:numPr>
          <w:ilvl w:val="2"/>
          <w:numId w:val="900"/>
        </w:numPr>
        <w:spacing w:before="0" w:after="0"/>
      </w:pPr>
      <w:r>
        <w:t>Protocol Standards</w:t>
      </w:r>
    </w:p>
    <w:p>
      <w:pPr>
        <w:numPr>
          <w:ilvl w:val="2"/>
          <w:numId w:val="900"/>
        </w:numPr>
        <w:spacing w:before="0" w:after="0"/>
      </w:pPr>
      <w:r>
        <w:t>Device Discovery</w:t>
      </w:r>
    </w:p>
    <w:p>
      <w:pPr>
        <w:numPr>
          <w:ilvl w:val="1"/>
          <w:numId w:val="900"/>
        </w:numPr>
        <w:spacing w:before="0" w:after="0"/>
      </w:pPr>
      <w:r>
        <w:t>Home Automation</w:t>
      </w:r>
    </w:p>
    <w:p>
      <w:pPr>
        <w:numPr>
          <w:ilvl w:val="2"/>
          <w:numId w:val="900"/>
        </w:numPr>
        <w:spacing w:before="0" w:after="0"/>
      </w:pPr>
      <w:r>
        <w:t>Scene Control</w:t>
      </w:r>
    </w:p>
    <w:p>
      <w:pPr>
        <w:numPr>
          <w:ilvl w:val="2"/>
          <w:numId w:val="900"/>
        </w:numPr>
        <w:spacing w:before="0" w:after="0"/>
      </w:pPr>
      <w:r>
        <w:t>Scheduling</w:t>
      </w:r>
    </w:p>
    <w:p>
      <w:pPr>
        <w:numPr>
          <w:ilvl w:val="2"/>
          <w:numId w:val="900"/>
        </w:numPr>
        <w:spacing w:before="0" w:after="0"/>
      </w:pPr>
      <w:r>
        <w:t>Conditional Logic</w:t>
      </w:r>
    </w:p>
    <w:p>
      <w:pPr>
        <w:numPr>
          <w:ilvl w:val="1"/>
          <w:numId w:val="900"/>
        </w:numPr>
        <w:spacing w:before="0" w:after="0"/>
      </w:pPr>
      <w:r>
        <w:t>Multi-User Systems</w:t>
      </w:r>
    </w:p>
    <w:p>
      <w:pPr>
        <w:numPr>
          <w:ilvl w:val="2"/>
          <w:numId w:val="900"/>
        </w:numPr>
        <w:spacing w:before="0" w:after="0"/>
      </w:pPr>
      <w:r>
        <w:t>Voice Profiles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Accessibility Applications</w:t>
      </w:r>
    </w:p>
    <w:p>
      <w:pPr>
        <w:numPr>
          <w:ilvl w:val="1"/>
          <w:numId w:val="900"/>
        </w:numPr>
        <w:spacing w:before="0" w:after="0"/>
      </w:pPr>
      <w:r>
        <w:t>Visual Impairment Support</w:t>
      </w:r>
    </w:p>
    <w:p>
      <w:pPr>
        <w:numPr>
          <w:ilvl w:val="2"/>
          <w:numId w:val="900"/>
        </w:numPr>
        <w:spacing w:before="0" w:after="0"/>
      </w:pPr>
      <w:r>
        <w:t>Screen Readers</w:t>
      </w:r>
    </w:p>
    <w:p>
      <w:pPr>
        <w:numPr>
          <w:ilvl w:val="2"/>
          <w:numId w:val="900"/>
        </w:numPr>
        <w:spacing w:before="0" w:after="0"/>
      </w:pPr>
      <w:r>
        <w:t>Navigation Assistance</w:t>
      </w:r>
    </w:p>
    <w:p>
      <w:pPr>
        <w:numPr>
          <w:ilvl w:val="2"/>
          <w:numId w:val="900"/>
        </w:numPr>
        <w:spacing w:before="0" w:after="0"/>
      </w:pPr>
      <w:r>
        <w:t>Object Recognition</w:t>
      </w:r>
    </w:p>
    <w:p>
      <w:pPr>
        <w:numPr>
          <w:ilvl w:val="1"/>
          <w:numId w:val="900"/>
        </w:numPr>
        <w:spacing w:before="0" w:after="0"/>
      </w:pPr>
      <w:r>
        <w:t>Hearing Impairment Support</w:t>
      </w:r>
    </w:p>
    <w:p>
      <w:pPr>
        <w:numPr>
          <w:ilvl w:val="2"/>
          <w:numId w:val="900"/>
        </w:numPr>
        <w:spacing w:before="0" w:after="0"/>
      </w:pPr>
      <w:r>
        <w:t>Real-Time Captioning</w:t>
      </w:r>
    </w:p>
    <w:p>
      <w:pPr>
        <w:numPr>
          <w:ilvl w:val="2"/>
          <w:numId w:val="900"/>
        </w:numPr>
        <w:spacing w:before="0" w:after="0"/>
      </w:pPr>
      <w:r>
        <w:t>Visual Alerts</w:t>
      </w:r>
    </w:p>
    <w:p>
      <w:pPr>
        <w:numPr>
          <w:ilvl w:val="2"/>
          <w:numId w:val="900"/>
        </w:numPr>
        <w:spacing w:before="0" w:after="0"/>
      </w:pPr>
      <w:r>
        <w:t>Sign Language Translation</w:t>
      </w:r>
    </w:p>
    <w:p>
      <w:pPr>
        <w:numPr>
          <w:ilvl w:val="1"/>
          <w:numId w:val="900"/>
        </w:numPr>
        <w:spacing w:before="0" w:after="0"/>
      </w:pPr>
      <w:r>
        <w:t>Motor Impairment Support</w:t>
      </w:r>
    </w:p>
    <w:p>
      <w:pPr>
        <w:numPr>
          <w:ilvl w:val="2"/>
          <w:numId w:val="900"/>
        </w:numPr>
        <w:spacing w:before="0" w:after="0"/>
      </w:pPr>
      <w:r>
        <w:t>Voice Control</w:t>
      </w:r>
    </w:p>
    <w:p>
      <w:pPr>
        <w:numPr>
          <w:ilvl w:val="2"/>
          <w:numId w:val="900"/>
        </w:numPr>
        <w:spacing w:before="0" w:after="0"/>
      </w:pPr>
      <w:r>
        <w:t>Environmental Control</w:t>
      </w:r>
    </w:p>
    <w:p>
      <w:pPr>
        <w:numPr>
          <w:ilvl w:val="2"/>
          <w:numId w:val="900"/>
        </w:numPr>
        <w:spacing w:before="0" w:after="0"/>
      </w:pPr>
      <w:r>
        <w:t>Communication Aids</w:t>
      </w:r>
    </w:p>
    <w:p>
      <w:pPr>
        <w:numPr>
          <w:ilvl w:val="0"/>
          <w:numId w:val="900"/>
        </w:numPr>
        <w:spacing w:before="0" w:after="0"/>
      </w:pPr>
      <w:r>
        <w:t>Educational Applications</w:t>
      </w:r>
    </w:p>
    <w:p>
      <w:pPr>
        <w:numPr>
          <w:ilvl w:val="1"/>
          <w:numId w:val="900"/>
        </w:numPr>
        <w:spacing w:before="0" w:after="0"/>
      </w:pPr>
      <w:r>
        <w:t>Language Learning</w:t>
      </w:r>
    </w:p>
    <w:p>
      <w:pPr>
        <w:numPr>
          <w:ilvl w:val="2"/>
          <w:numId w:val="900"/>
        </w:numPr>
        <w:spacing w:before="0" w:after="0"/>
      </w:pPr>
      <w:r>
        <w:t>Pronunciation Training</w:t>
      </w:r>
    </w:p>
    <w:p>
      <w:pPr>
        <w:numPr>
          <w:ilvl w:val="2"/>
          <w:numId w:val="900"/>
        </w:numPr>
        <w:spacing w:before="0" w:after="0"/>
      </w:pPr>
      <w:r>
        <w:t>Conversation Practice</w:t>
      </w:r>
    </w:p>
    <w:p>
      <w:pPr>
        <w:numPr>
          <w:ilvl w:val="2"/>
          <w:numId w:val="900"/>
        </w:numPr>
        <w:spacing w:before="0" w:after="0"/>
      </w:pPr>
      <w:r>
        <w:t>Accent Reduction</w:t>
      </w:r>
    </w:p>
    <w:p>
      <w:pPr>
        <w:numPr>
          <w:ilvl w:val="1"/>
          <w:numId w:val="900"/>
        </w:numPr>
        <w:spacing w:before="0" w:after="0"/>
      </w:pPr>
      <w:r>
        <w:t>Assessment Tools</w:t>
      </w:r>
    </w:p>
    <w:p>
      <w:pPr>
        <w:numPr>
          <w:ilvl w:val="2"/>
          <w:numId w:val="900"/>
        </w:numPr>
        <w:spacing w:before="0" w:after="0"/>
      </w:pPr>
      <w:r>
        <w:t>Automated Scoring</w:t>
      </w:r>
    </w:p>
    <w:p>
      <w:pPr>
        <w:numPr>
          <w:ilvl w:val="2"/>
          <w:numId w:val="900"/>
        </w:numPr>
        <w:spacing w:before="0" w:after="0"/>
      </w:pPr>
      <w:r>
        <w:t>Fluency Evaluation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1"/>
          <w:numId w:val="900"/>
        </w:numPr>
        <w:spacing w:before="0" w:after="0"/>
      </w:pPr>
      <w:r>
        <w:t>Interactive Learning</w:t>
      </w:r>
    </w:p>
    <w:p>
      <w:pPr>
        <w:numPr>
          <w:ilvl w:val="2"/>
          <w:numId w:val="900"/>
        </w:numPr>
        <w:spacing w:before="0" w:after="0"/>
      </w:pPr>
      <w:r>
        <w:t>Voice-Based Tutoring</w:t>
      </w:r>
    </w:p>
    <w:p>
      <w:pPr>
        <w:numPr>
          <w:ilvl w:val="2"/>
          <w:numId w:val="900"/>
        </w:numPr>
        <w:spacing w:before="0" w:after="0"/>
      </w:pPr>
      <w:r>
        <w:t>Question Answering</w:t>
      </w:r>
    </w:p>
    <w:p>
      <w:pPr>
        <w:numPr>
          <w:ilvl w:val="2"/>
          <w:numId w:val="900"/>
        </w:numPr>
        <w:spacing w:before="0" w:after="0"/>
      </w:pPr>
      <w:r>
        <w:t>Adaptive Learning</w:t>
      </w:r>
    </w:p>
    <w:p>
      <w:pPr>
        <w:pStyle w:val="Heading1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Robustness Issues</w:t>
      </w:r>
    </w:p>
    <w:p>
      <w:pPr>
        <w:numPr>
          <w:ilvl w:val="1"/>
          <w:numId w:val="900"/>
        </w:numPr>
        <w:spacing w:before="0" w:after="0"/>
      </w:pPr>
      <w:r>
        <w:t>Noise Robustness</w:t>
      </w:r>
    </w:p>
    <w:p>
      <w:pPr>
        <w:numPr>
          <w:ilvl w:val="2"/>
          <w:numId w:val="900"/>
        </w:numPr>
        <w:spacing w:before="0" w:after="0"/>
      </w:pPr>
      <w:r>
        <w:t>Background Noise</w:t>
      </w:r>
    </w:p>
    <w:p>
      <w:pPr>
        <w:numPr>
          <w:ilvl w:val="2"/>
          <w:numId w:val="900"/>
        </w:numPr>
        <w:spacing w:before="0" w:after="0"/>
      </w:pPr>
      <w:r>
        <w:t>Acoustic Interference</w:t>
      </w:r>
    </w:p>
    <w:p>
      <w:pPr>
        <w:numPr>
          <w:ilvl w:val="2"/>
          <w:numId w:val="900"/>
        </w:numPr>
        <w:spacing w:before="0" w:after="0"/>
      </w:pPr>
      <w:r>
        <w:t>Signal Enhancement</w:t>
      </w:r>
    </w:p>
    <w:p>
      <w:pPr>
        <w:numPr>
          <w:ilvl w:val="1"/>
          <w:numId w:val="900"/>
        </w:numPr>
        <w:spacing w:before="0" w:after="0"/>
      </w:pPr>
      <w:r>
        <w:t>Speaker Variability</w:t>
      </w:r>
    </w:p>
    <w:p>
      <w:pPr>
        <w:numPr>
          <w:ilvl w:val="2"/>
          <w:numId w:val="900"/>
        </w:numPr>
        <w:spacing w:before="0" w:after="0"/>
      </w:pPr>
      <w:r>
        <w:t>Accent Adaptation</w:t>
      </w:r>
    </w:p>
    <w:p>
      <w:pPr>
        <w:numPr>
          <w:ilvl w:val="2"/>
          <w:numId w:val="900"/>
        </w:numPr>
        <w:spacing w:before="0" w:after="0"/>
      </w:pPr>
      <w:r>
        <w:t>Age and Gender Effects</w:t>
      </w:r>
    </w:p>
    <w:p>
      <w:pPr>
        <w:numPr>
          <w:ilvl w:val="2"/>
          <w:numId w:val="900"/>
        </w:numPr>
        <w:spacing w:before="0" w:after="0"/>
      </w:pPr>
      <w:r>
        <w:t>Speaking Style Variation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Reverberation</w:t>
      </w:r>
    </w:p>
    <w:p>
      <w:pPr>
        <w:numPr>
          <w:ilvl w:val="2"/>
          <w:numId w:val="900"/>
        </w:numPr>
        <w:spacing w:before="0" w:after="0"/>
      </w:pPr>
      <w:r>
        <w:t>Distance Effects</w:t>
      </w:r>
    </w:p>
    <w:p>
      <w:pPr>
        <w:numPr>
          <w:ilvl w:val="2"/>
          <w:numId w:val="900"/>
        </w:numPr>
        <w:spacing w:before="0" w:after="0"/>
      </w:pPr>
      <w:r>
        <w:t>Microphone Quality</w:t>
      </w:r>
    </w:p>
    <w:p>
      <w:pPr>
        <w:numPr>
          <w:ilvl w:val="0"/>
          <w:numId w:val="900"/>
        </w:numPr>
        <w:spacing w:before="0" w:after="0"/>
      </w:pPr>
      <w:r>
        <w:t>Real-Time Processing</w:t>
      </w:r>
    </w:p>
    <w:p>
      <w:pPr>
        <w:numPr>
          <w:ilvl w:val="1"/>
          <w:numId w:val="900"/>
        </w:numPr>
        <w:spacing w:before="0" w:after="0"/>
      </w:pPr>
      <w:r>
        <w:t>Latency Requirements</w:t>
      </w:r>
    </w:p>
    <w:p>
      <w:pPr>
        <w:numPr>
          <w:ilvl w:val="2"/>
          <w:numId w:val="900"/>
        </w:numPr>
        <w:spacing w:before="0" w:after="0"/>
      </w:pPr>
      <w:r>
        <w:t>System Latency</w:t>
      </w:r>
    </w:p>
    <w:p>
      <w:pPr>
        <w:numPr>
          <w:ilvl w:val="2"/>
          <w:numId w:val="900"/>
        </w:numPr>
        <w:spacing w:before="0" w:after="0"/>
      </w:pPr>
      <w:r>
        <w:t>Network Latency</w:t>
      </w:r>
    </w:p>
    <w:p>
      <w:pPr>
        <w:numPr>
          <w:ilvl w:val="2"/>
          <w:numId w:val="900"/>
        </w:numPr>
        <w:spacing w:before="0" w:after="0"/>
      </w:pPr>
      <w:r>
        <w:t>Processing Optimization</w:t>
      </w:r>
    </w:p>
    <w:p>
      <w:pPr>
        <w:numPr>
          <w:ilvl w:val="1"/>
          <w:numId w:val="900"/>
        </w:numPr>
        <w:spacing w:before="0" w:after="0"/>
      </w:pPr>
      <w:r>
        <w:t>Streaming Algorithms</w:t>
      </w:r>
    </w:p>
    <w:p>
      <w:pPr>
        <w:numPr>
          <w:ilvl w:val="2"/>
          <w:numId w:val="900"/>
        </w:numPr>
        <w:spacing w:before="0" w:after="0"/>
      </w:pPr>
      <w:r>
        <w:t>Online Processing</w:t>
      </w:r>
    </w:p>
    <w:p>
      <w:pPr>
        <w:numPr>
          <w:ilvl w:val="2"/>
          <w:numId w:val="900"/>
        </w:numPr>
        <w:spacing w:before="0" w:after="0"/>
      </w:pPr>
      <w:r>
        <w:t>Incremental Updates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CPU Limitations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0"/>
          <w:numId w:val="900"/>
        </w:numPr>
        <w:spacing w:before="0" w:after="0"/>
      </w:pPr>
      <w:r>
        <w:t>Scalability Challenges</w:t>
      </w:r>
    </w:p>
    <w:p>
      <w:pPr>
        <w:numPr>
          <w:ilvl w:val="1"/>
          <w:numId w:val="900"/>
        </w:numPr>
        <w:spacing w:before="0" w:after="0"/>
      </w:pPr>
      <w:r>
        <w:t>Large-Scale Deployment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Distributed Processing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Multi-User Systems</w:t>
      </w:r>
    </w:p>
    <w:p>
      <w:pPr>
        <w:numPr>
          <w:ilvl w:val="2"/>
          <w:numId w:val="900"/>
        </w:numPr>
        <w:spacing w:before="0" w:after="0"/>
      </w:pPr>
      <w:r>
        <w:t>Concurrent Processing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Backup and Recovery</w:t>
      </w:r>
    </w:p>
    <w:p>
      <w:pPr>
        <w:numPr>
          <w:ilvl w:val="0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Testing Methodologies</w:t>
      </w:r>
    </w:p>
    <w:p>
      <w:pPr>
        <w:numPr>
          <w:ilvl w:val="2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Accuracy Measures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User Satisfaction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Model Updates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pStyle w:val="Heading1"/>
      </w:pPr>
      <w:r>
        <w:t>Future Directions and Research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Transformer Architectures</w:t>
      </w:r>
    </w:p>
    <w:p>
      <w:pPr>
        <w:numPr>
          <w:ilvl w:val="2"/>
          <w:numId w:val="900"/>
        </w:numPr>
        <w:spacing w:before="0" w:after="0"/>
      </w:pPr>
      <w:r>
        <w:t>Self-Attention Mechanisms</w:t>
      </w:r>
    </w:p>
    <w:p>
      <w:pPr>
        <w:numPr>
          <w:ilvl w:val="2"/>
          <w:numId w:val="900"/>
        </w:numPr>
        <w:spacing w:before="0" w:after="0"/>
      </w:pPr>
      <w:r>
        <w:t>Pre-trained Models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1"/>
          <w:numId w:val="900"/>
        </w:numPr>
        <w:spacing w:before="0" w:after="0"/>
      </w:pPr>
      <w:r>
        <w:t>Few-Shot Learning</w:t>
      </w:r>
    </w:p>
    <w:p>
      <w:pPr>
        <w:numPr>
          <w:ilvl w:val="2"/>
          <w:numId w:val="900"/>
        </w:numPr>
        <w:spacing w:before="0" w:after="0"/>
      </w:pPr>
      <w:r>
        <w:t>Meta-Learning</w:t>
      </w:r>
    </w:p>
    <w:p>
      <w:pPr>
        <w:numPr>
          <w:ilvl w:val="2"/>
          <w:numId w:val="900"/>
        </w:numPr>
        <w:spacing w:before="0" w:after="0"/>
      </w:pPr>
      <w:r>
        <w:t>Prototype Networks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1"/>
          <w:numId w:val="900"/>
        </w:numPr>
        <w:spacing w:before="0" w:after="0"/>
      </w:pPr>
      <w:r>
        <w:t>Multimodal Integration</w:t>
      </w:r>
    </w:p>
    <w:p>
      <w:pPr>
        <w:numPr>
          <w:ilvl w:val="2"/>
          <w:numId w:val="900"/>
        </w:numPr>
        <w:spacing w:before="0" w:after="0"/>
      </w:pPr>
      <w:r>
        <w:t>Audio-Visual Processing</w:t>
      </w:r>
    </w:p>
    <w:p>
      <w:pPr>
        <w:numPr>
          <w:ilvl w:val="2"/>
          <w:numId w:val="900"/>
        </w:numPr>
        <w:spacing w:before="0" w:after="0"/>
      </w:pPr>
      <w:r>
        <w:t>Gesture Recognition</w:t>
      </w:r>
    </w:p>
    <w:p>
      <w:pPr>
        <w:numPr>
          <w:ilvl w:val="2"/>
          <w:numId w:val="900"/>
        </w:numPr>
        <w:spacing w:before="0" w:after="0"/>
      </w:pPr>
      <w:r>
        <w:t>Context Awareness</w:t>
      </w:r>
    </w:p>
    <w:p>
      <w:pPr>
        <w:numPr>
          <w:ilvl w:val="0"/>
          <w:numId w:val="900"/>
        </w:numPr>
        <w:spacing w:before="0" w:after="0"/>
      </w:pPr>
      <w:r>
        <w:t>Low-Resource Scenarios</w:t>
      </w:r>
    </w:p>
    <w:p>
      <w:pPr>
        <w:numPr>
          <w:ilvl w:val="1"/>
          <w:numId w:val="900"/>
        </w:numPr>
        <w:spacing w:before="0" w:after="0"/>
      </w:pPr>
      <w:r>
        <w:t>Data Scarcity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Synthetic Data Generation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1"/>
          <w:numId w:val="900"/>
        </w:numPr>
        <w:spacing w:before="0" w:after="0"/>
      </w:pPr>
      <w:r>
        <w:t>Computational Constraints</w:t>
      </w:r>
    </w:p>
    <w:p>
      <w:pPr>
        <w:numPr>
          <w:ilvl w:val="2"/>
          <w:numId w:val="900"/>
        </w:numPr>
        <w:spacing w:before="0" w:after="0"/>
      </w:pPr>
      <w:r>
        <w:t>Model Compression</w:t>
      </w:r>
    </w:p>
    <w:p>
      <w:pPr>
        <w:numPr>
          <w:ilvl w:val="2"/>
          <w:numId w:val="900"/>
        </w:numPr>
        <w:spacing w:before="0" w:after="0"/>
      </w:pPr>
      <w:r>
        <w:t>Quantization Techniques</w:t>
      </w:r>
    </w:p>
    <w:p>
      <w:pPr>
        <w:numPr>
          <w:ilvl w:val="2"/>
          <w:numId w:val="900"/>
        </w:numPr>
        <w:spacing w:before="0" w:after="0"/>
      </w:pPr>
      <w:r>
        <w:t>Edge Computing</w:t>
      </w:r>
    </w:p>
    <w:p>
      <w:pPr>
        <w:numPr>
          <w:ilvl w:val="1"/>
          <w:numId w:val="900"/>
        </w:numPr>
        <w:spacing w:before="0" w:after="0"/>
      </w:pPr>
      <w:r>
        <w:t>Cross-Lingual Adaptation</w:t>
      </w:r>
    </w:p>
    <w:p>
      <w:pPr>
        <w:numPr>
          <w:ilvl w:val="2"/>
          <w:numId w:val="900"/>
        </w:numPr>
        <w:spacing w:before="0" w:after="0"/>
      </w:pPr>
      <w:r>
        <w:t>Zero-Shot Learning</w:t>
      </w:r>
    </w:p>
    <w:p>
      <w:pPr>
        <w:numPr>
          <w:ilvl w:val="2"/>
          <w:numId w:val="900"/>
        </w:numPr>
        <w:spacing w:before="0" w:after="0"/>
      </w:pPr>
      <w:r>
        <w:t>Multilingual Models</w:t>
      </w:r>
    </w:p>
    <w:p>
      <w:pPr>
        <w:numPr>
          <w:ilvl w:val="2"/>
          <w:numId w:val="900"/>
        </w:numPr>
        <w:spacing w:before="0" w:after="0"/>
      </w:pPr>
      <w:r>
        <w:t>Language Transfer</w:t>
      </w:r>
    </w:p>
    <w:p>
      <w:pPr>
        <w:numPr>
          <w:ilvl w:val="0"/>
          <w:numId w:val="900"/>
        </w:numPr>
        <w:spacing w:before="0" w:after="0"/>
      </w:pPr>
      <w:r>
        <w:t>Personalization and Adaptation</w:t>
      </w:r>
    </w:p>
    <w:p>
      <w:pPr>
        <w:numPr>
          <w:ilvl w:val="1"/>
          <w:numId w:val="900"/>
        </w:numPr>
        <w:spacing w:before="0" w:after="0"/>
      </w:pPr>
      <w:r>
        <w:t>User Adaptation</w:t>
      </w:r>
    </w:p>
    <w:p>
      <w:pPr>
        <w:numPr>
          <w:ilvl w:val="2"/>
          <w:numId w:val="900"/>
        </w:numPr>
        <w:spacing w:before="0" w:after="0"/>
      </w:pPr>
      <w:r>
        <w:t>Speaker Adaptation</w:t>
      </w:r>
    </w:p>
    <w:p>
      <w:pPr>
        <w:numPr>
          <w:ilvl w:val="2"/>
          <w:numId w:val="900"/>
        </w:numPr>
        <w:spacing w:before="0" w:after="0"/>
      </w:pPr>
      <w:r>
        <w:t>Usage Pattern Learning</w:t>
      </w:r>
    </w:p>
    <w:p>
      <w:pPr>
        <w:numPr>
          <w:ilvl w:val="2"/>
          <w:numId w:val="900"/>
        </w:numPr>
        <w:spacing w:before="0" w:after="0"/>
      </w:pPr>
      <w:r>
        <w:t>Preference Modeling</w:t>
      </w:r>
    </w:p>
    <w:p>
      <w:pPr>
        <w:numPr>
          <w:ilvl w:val="1"/>
          <w:numId w:val="900"/>
        </w:numPr>
        <w:spacing w:before="0" w:after="0"/>
      </w:pPr>
      <w:r>
        <w:t>Context Awareness</w:t>
      </w:r>
    </w:p>
    <w:p>
      <w:pPr>
        <w:numPr>
          <w:ilvl w:val="2"/>
          <w:numId w:val="900"/>
        </w:numPr>
        <w:spacing w:before="0" w:after="0"/>
      </w:pPr>
      <w:r>
        <w:t>Environmental Adaptation</w:t>
      </w:r>
    </w:p>
    <w:p>
      <w:pPr>
        <w:numPr>
          <w:ilvl w:val="2"/>
          <w:numId w:val="900"/>
        </w:numPr>
        <w:spacing w:before="0" w:after="0"/>
      </w:pPr>
      <w:r>
        <w:t>Task-Specific Optimization</w:t>
      </w:r>
    </w:p>
    <w:p>
      <w:pPr>
        <w:numPr>
          <w:ilvl w:val="2"/>
          <w:numId w:val="900"/>
        </w:numPr>
        <w:spacing w:before="0" w:after="0"/>
      </w:pPr>
      <w:r>
        <w:t>Temporal Adaptation</w:t>
      </w:r>
    </w:p>
    <w:p>
      <w:pPr>
        <w:numPr>
          <w:ilvl w:val="1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Privacy-Preserving Learning</w:t>
      </w:r>
    </w:p>
    <w:p>
      <w:pPr>
        <w:numPr>
          <w:ilvl w:val="2"/>
          <w:numId w:val="900"/>
        </w:numPr>
        <w:spacing w:before="0" w:after="0"/>
      </w:pPr>
      <w:r>
        <w:t>Distributed Training</w:t>
      </w:r>
    </w:p>
    <w:p>
      <w:pPr>
        <w:numPr>
          <w:ilvl w:val="2"/>
          <w:numId w:val="900"/>
        </w:numPr>
        <w:spacing w:before="0" w:after="0"/>
      </w:pPr>
      <w:r>
        <w:t>Model Aggregation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Anonymization Techniques</w:t>
      </w:r>
    </w:p>
    <w:p>
      <w:pPr>
        <w:numPr>
          <w:ilvl w:val="2"/>
          <w:numId w:val="900"/>
        </w:numPr>
        <w:spacing w:before="0" w:after="0"/>
      </w:pPr>
      <w:r>
        <w:t>User Control</w:t>
      </w:r>
    </w:p>
    <w:p>
      <w:pPr>
        <w:numPr>
          <w:ilvl w:val="1"/>
          <w:numId w:val="900"/>
        </w:numPr>
        <w:spacing w:before="0" w:after="0"/>
      </w:pPr>
      <w:r>
        <w:t>Bias and Fairness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Demographic Fairness</w:t>
      </w:r>
    </w:p>
    <w:p>
      <w:pPr>
        <w:numPr>
          <w:ilvl w:val="2"/>
          <w:numId w:val="900"/>
        </w:numPr>
        <w:spacing w:before="0" w:after="0"/>
      </w:pPr>
      <w:r>
        <w:t>Inclusive Design</w:t>
      </w:r>
    </w:p>
    <w:p>
      <w:pPr>
        <w:numPr>
          <w:ilvl w:val="1"/>
          <w:numId w:val="900"/>
        </w:numPr>
        <w:spacing w:before="0" w:after="0"/>
      </w:pPr>
      <w:r>
        <w:t>Security Concerns</w:t>
      </w:r>
    </w:p>
    <w:p>
      <w:pPr>
        <w:numPr>
          <w:ilvl w:val="2"/>
          <w:numId w:val="900"/>
        </w:numPr>
        <w:spacing w:before="0" w:after="0"/>
      </w:pPr>
      <w:r>
        <w:t>Voice Spoofing</w:t>
      </w:r>
    </w:p>
    <w:p>
      <w:pPr>
        <w:numPr>
          <w:ilvl w:val="2"/>
          <w:numId w:val="900"/>
        </w:numPr>
        <w:spacing w:before="0" w:after="0"/>
      </w:pPr>
      <w:r>
        <w:t>Adversarial Attacks</w:t>
      </w:r>
    </w:p>
    <w:p>
      <w:pPr>
        <w:numPr>
          <w:ilvl w:val="2"/>
          <w:numId w:val="900"/>
        </w:numPr>
        <w:spacing w:before="0" w:after="0"/>
      </w:pPr>
      <w:r>
        <w:t>Authentication Security</w:t>
      </w:r>
    </w:p>
    <w:p>
      <w:pPr>
        <w:numPr>
          <w:ilvl w:val="1"/>
          <w:numId w:val="900"/>
        </w:numPr>
        <w:spacing w:before="0" w:after="0"/>
      </w:pPr>
      <w:r>
        <w:t>Social Impact</w:t>
      </w:r>
    </w:p>
    <w:p>
      <w:pPr>
        <w:numPr>
          <w:ilvl w:val="2"/>
          <w:numId w:val="900"/>
        </w:numPr>
        <w:spacing w:before="0" w:after="0"/>
      </w:pPr>
      <w:r>
        <w:t>Job Displacement</w:t>
      </w:r>
    </w:p>
    <w:p>
      <w:pPr>
        <w:numPr>
          <w:ilvl w:val="2"/>
          <w:numId w:val="900"/>
        </w:numPr>
        <w:spacing w:before="0" w:after="0"/>
      </w:pPr>
      <w:r>
        <w:t>Digital Divide</w:t>
      </w:r>
    </w:p>
    <w:p>
      <w:pPr>
        <w:numPr>
          <w:ilvl w:val="2"/>
          <w:numId w:val="900"/>
        </w:numPr>
        <w:spacing w:before="0" w:after="0"/>
      </w:pPr>
      <w:r>
        <w:t>Human-AI Interaction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