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VLSI Design</w:t>
      </w:r>
    </w:p>
    <w:p>
      <w:pPr>
        <w:pStyle w:val="Heading1"/>
      </w:pPr>
      <w:r>
        <w:t>Introduction to VLSI</w:t>
      </w:r>
    </w:p>
    <w:p>
      <w:pPr>
        <w:numPr>
          <w:ilvl w:val="0"/>
          <w:numId w:val="900"/>
        </w:numPr>
        <w:spacing w:before="0" w:after="0"/>
      </w:pPr>
      <w:r>
        <w:t>Defining Very Large Scale Integration</w:t>
      </w:r>
    </w:p>
    <w:p>
      <w:pPr>
        <w:numPr>
          <w:ilvl w:val="1"/>
          <w:numId w:val="900"/>
        </w:numPr>
        <w:spacing w:before="0" w:after="0"/>
      </w:pPr>
      <w:r>
        <w:t>Concept of Integration Density</w:t>
      </w:r>
    </w:p>
    <w:p>
      <w:pPr>
        <w:numPr>
          <w:ilvl w:val="1"/>
          <w:numId w:val="900"/>
        </w:numPr>
        <w:spacing w:before="0" w:after="0"/>
      </w:pPr>
      <w:r>
        <w:t>Transistor Count Metrics</w:t>
      </w:r>
    </w:p>
    <w:p>
      <w:pPr>
        <w:numPr>
          <w:ilvl w:val="1"/>
          <w:numId w:val="900"/>
        </w:numPr>
        <w:spacing w:before="0" w:after="0"/>
      </w:pPr>
      <w:r>
        <w:t>Comparison with Previous Integration Levels</w:t>
      </w:r>
    </w:p>
    <w:p>
      <w:pPr>
        <w:numPr>
          <w:ilvl w:val="1"/>
          <w:numId w:val="900"/>
        </w:numPr>
        <w:spacing w:before="0" w:after="0"/>
      </w:pPr>
      <w:r>
        <w:t>Economic and Performance Benefits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Electronic Circuits</w:t>
      </w:r>
    </w:p>
    <w:p>
      <w:pPr>
        <w:numPr>
          <w:ilvl w:val="2"/>
          <w:numId w:val="900"/>
        </w:numPr>
        <w:spacing w:before="0" w:after="0"/>
      </w:pPr>
      <w:r>
        <w:t>Vacuum Tube Era</w:t>
      </w:r>
    </w:p>
    <w:p>
      <w:pPr>
        <w:numPr>
          <w:ilvl w:val="2"/>
          <w:numId w:val="900"/>
        </w:numPr>
        <w:spacing w:before="0" w:after="0"/>
      </w:pPr>
      <w:r>
        <w:t>Discrete Component Systems</w:t>
      </w:r>
    </w:p>
    <w:p>
      <w:pPr>
        <w:numPr>
          <w:ilvl w:val="1"/>
          <w:numId w:val="900"/>
        </w:numPr>
        <w:spacing w:before="0" w:after="0"/>
      </w:pPr>
      <w:r>
        <w:t>From Transistors to Integrated Circuits</w:t>
      </w:r>
    </w:p>
    <w:p>
      <w:pPr>
        <w:numPr>
          <w:ilvl w:val="2"/>
          <w:numId w:val="900"/>
        </w:numPr>
        <w:spacing w:before="0" w:after="0"/>
      </w:pPr>
      <w:r>
        <w:t>Discrete Transistor Era</w:t>
      </w:r>
    </w:p>
    <w:p>
      <w:pPr>
        <w:numPr>
          <w:ilvl w:val="2"/>
          <w:numId w:val="900"/>
        </w:numPr>
        <w:spacing w:before="0" w:after="0"/>
      </w:pPr>
      <w:r>
        <w:t>Hybrid Circuits</w:t>
      </w:r>
    </w:p>
    <w:p>
      <w:pPr>
        <w:numPr>
          <w:ilvl w:val="2"/>
          <w:numId w:val="900"/>
        </w:numPr>
        <w:spacing w:before="0" w:after="0"/>
      </w:pPr>
      <w:r>
        <w:t>Monolithic ICs</w:t>
      </w:r>
    </w:p>
    <w:p>
      <w:pPr>
        <w:numPr>
          <w:ilvl w:val="2"/>
          <w:numId w:val="900"/>
        </w:numPr>
        <w:spacing w:before="0" w:after="0"/>
      </w:pPr>
      <w:r>
        <w:t>Planar Process Development</w:t>
      </w:r>
    </w:p>
    <w:p>
      <w:pPr>
        <w:numPr>
          <w:ilvl w:val="1"/>
          <w:numId w:val="900"/>
        </w:numPr>
        <w:spacing w:before="0" w:after="0"/>
      </w:pPr>
      <w:r>
        <w:t>Moore's Law and Scaling</w:t>
      </w:r>
    </w:p>
    <w:p>
      <w:pPr>
        <w:numPr>
          <w:ilvl w:val="2"/>
          <w:numId w:val="900"/>
        </w:numPr>
        <w:spacing w:before="0" w:after="0"/>
      </w:pPr>
      <w:r>
        <w:t>Original Formulation</w:t>
      </w:r>
    </w:p>
    <w:p>
      <w:pPr>
        <w:numPr>
          <w:ilvl w:val="2"/>
          <w:numId w:val="900"/>
        </w:numPr>
        <w:spacing w:before="0" w:after="0"/>
      </w:pPr>
      <w:r>
        <w:t>Implications for Scaling</w:t>
      </w:r>
    </w:p>
    <w:p>
      <w:pPr>
        <w:numPr>
          <w:ilvl w:val="2"/>
          <w:numId w:val="900"/>
        </w:numPr>
        <w:spacing w:before="0" w:after="0"/>
      </w:pPr>
      <w:r>
        <w:t>Economic Drivers</w:t>
      </w:r>
    </w:p>
    <w:p>
      <w:pPr>
        <w:numPr>
          <w:ilvl w:val="2"/>
          <w:numId w:val="900"/>
        </w:numPr>
        <w:spacing w:before="0" w:after="0"/>
      </w:pPr>
      <w:r>
        <w:t>Physical Limitations</w:t>
      </w:r>
    </w:p>
    <w:p>
      <w:pPr>
        <w:numPr>
          <w:ilvl w:val="2"/>
          <w:numId w:val="900"/>
        </w:numPr>
        <w:spacing w:before="0" w:after="0"/>
      </w:pPr>
      <w:r>
        <w:t>More than Moore Approaches</w:t>
      </w:r>
    </w:p>
    <w:p>
      <w:pPr>
        <w:numPr>
          <w:ilvl w:val="2"/>
          <w:numId w:val="900"/>
        </w:numPr>
        <w:spacing w:before="0" w:after="0"/>
      </w:pPr>
      <w:r>
        <w:t>Future Trends and Alternatives</w:t>
      </w:r>
    </w:p>
    <w:p>
      <w:pPr>
        <w:numPr>
          <w:ilvl w:val="1"/>
          <w:numId w:val="900"/>
        </w:numPr>
        <w:spacing w:before="0" w:after="0"/>
      </w:pPr>
      <w:r>
        <w:t>IC Technology Scales</w:t>
      </w:r>
    </w:p>
    <w:p>
      <w:pPr>
        <w:numPr>
          <w:ilvl w:val="2"/>
          <w:numId w:val="900"/>
        </w:numPr>
        <w:spacing w:before="0" w:after="0"/>
      </w:pPr>
      <w:r>
        <w:t>Small Scale Integration (SSI)</w:t>
      </w:r>
    </w:p>
    <w:p>
      <w:pPr>
        <w:numPr>
          <w:ilvl w:val="2"/>
          <w:numId w:val="900"/>
        </w:numPr>
        <w:spacing w:before="0" w:after="0"/>
      </w:pPr>
      <w:r>
        <w:t>Medium Scale Integration (MSI)</w:t>
      </w:r>
    </w:p>
    <w:p>
      <w:pPr>
        <w:numPr>
          <w:ilvl w:val="2"/>
          <w:numId w:val="900"/>
        </w:numPr>
        <w:spacing w:before="0" w:after="0"/>
      </w:pPr>
      <w:r>
        <w:t>Large Scale Integration (LSI)</w:t>
      </w:r>
    </w:p>
    <w:p>
      <w:pPr>
        <w:numPr>
          <w:ilvl w:val="2"/>
          <w:numId w:val="900"/>
        </w:numPr>
        <w:spacing w:before="0" w:after="0"/>
      </w:pPr>
      <w:r>
        <w:t>Very Large Scale Integration (VLSI)</w:t>
      </w:r>
    </w:p>
    <w:p>
      <w:pPr>
        <w:numPr>
          <w:ilvl w:val="2"/>
          <w:numId w:val="900"/>
        </w:numPr>
        <w:spacing w:before="0" w:after="0"/>
      </w:pPr>
      <w:r>
        <w:t>Ultra Large Scale Integration (ULSI)</w:t>
      </w:r>
    </w:p>
    <w:p>
      <w:pPr>
        <w:numPr>
          <w:ilvl w:val="2"/>
          <w:numId w:val="900"/>
        </w:numPr>
        <w:spacing w:before="0" w:after="0"/>
      </w:pPr>
      <w:r>
        <w:t>Giga Scale Integration (GSI)</w:t>
      </w:r>
    </w:p>
    <w:p>
      <w:pPr>
        <w:numPr>
          <w:ilvl w:val="0"/>
          <w:numId w:val="900"/>
        </w:numPr>
        <w:spacing w:before="0" w:after="0"/>
      </w:pPr>
      <w:r>
        <w:t>Types of ICs</w:t>
      </w:r>
    </w:p>
    <w:p>
      <w:pPr>
        <w:numPr>
          <w:ilvl w:val="1"/>
          <w:numId w:val="900"/>
        </w:numPr>
        <w:spacing w:before="0" w:after="0"/>
      </w:pPr>
      <w:r>
        <w:t>Application-Specific Integrated Circuits (ASICs)</w:t>
      </w:r>
    </w:p>
    <w:p>
      <w:pPr>
        <w:numPr>
          <w:ilvl w:val="2"/>
          <w:numId w:val="900"/>
        </w:numPr>
        <w:spacing w:before="0" w:after="0"/>
      </w:pPr>
      <w:r>
        <w:t>Full-Custom ASICs</w:t>
      </w:r>
    </w:p>
    <w:p>
      <w:pPr>
        <w:numPr>
          <w:ilvl w:val="2"/>
          <w:numId w:val="900"/>
        </w:numPr>
        <w:spacing w:before="0" w:after="0"/>
      </w:pPr>
      <w:r>
        <w:t>Standard-Cell ASICs</w:t>
      </w:r>
    </w:p>
    <w:p>
      <w:pPr>
        <w:numPr>
          <w:ilvl w:val="2"/>
          <w:numId w:val="900"/>
        </w:numPr>
        <w:spacing w:before="0" w:after="0"/>
      </w:pPr>
      <w:r>
        <w:t>Gate Array ASICs</w:t>
      </w:r>
    </w:p>
    <w:p>
      <w:pPr>
        <w:numPr>
          <w:ilvl w:val="2"/>
          <w:numId w:val="900"/>
        </w:numPr>
        <w:spacing w:before="0" w:after="0"/>
      </w:pPr>
      <w:r>
        <w:t>Structured ASICs</w:t>
      </w:r>
    </w:p>
    <w:p>
      <w:pPr>
        <w:numPr>
          <w:ilvl w:val="1"/>
          <w:numId w:val="900"/>
        </w:numPr>
        <w:spacing w:before="0" w:after="0"/>
      </w:pPr>
      <w:r>
        <w:t>Field-Programmable Gate Arrays (FPGAs)</w:t>
      </w:r>
    </w:p>
    <w:p>
      <w:pPr>
        <w:numPr>
          <w:ilvl w:val="2"/>
          <w:numId w:val="900"/>
        </w:numPr>
        <w:spacing w:before="0" w:after="0"/>
      </w:pPr>
      <w:r>
        <w:t>SRAM-Based FPGAs</w:t>
      </w:r>
    </w:p>
    <w:p>
      <w:pPr>
        <w:numPr>
          <w:ilvl w:val="2"/>
          <w:numId w:val="900"/>
        </w:numPr>
        <w:spacing w:before="0" w:after="0"/>
      </w:pPr>
      <w:r>
        <w:t>Flash-Based FPGAs</w:t>
      </w:r>
    </w:p>
    <w:p>
      <w:pPr>
        <w:numPr>
          <w:ilvl w:val="2"/>
          <w:numId w:val="900"/>
        </w:numPr>
        <w:spacing w:before="0" w:after="0"/>
      </w:pPr>
      <w:r>
        <w:t>Antifuse FPGAs</w:t>
      </w:r>
    </w:p>
    <w:p>
      <w:pPr>
        <w:numPr>
          <w:ilvl w:val="2"/>
          <w:numId w:val="900"/>
        </w:numPr>
        <w:spacing w:before="0" w:after="0"/>
      </w:pPr>
      <w:r>
        <w:t>Structure and Architecture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Microprocessors and Microcontrollers</w:t>
      </w:r>
    </w:p>
    <w:p>
      <w:pPr>
        <w:numPr>
          <w:ilvl w:val="2"/>
          <w:numId w:val="900"/>
        </w:numPr>
        <w:spacing w:before="0" w:after="0"/>
      </w:pPr>
      <w:r>
        <w:t>General-Purpose Processors</w:t>
      </w:r>
    </w:p>
    <w:p>
      <w:pPr>
        <w:numPr>
          <w:ilvl w:val="2"/>
          <w:numId w:val="900"/>
        </w:numPr>
        <w:spacing w:before="0" w:after="0"/>
      </w:pPr>
      <w:r>
        <w:t>Digital Signal Processors (DSPs)</w:t>
      </w:r>
    </w:p>
    <w:p>
      <w:pPr>
        <w:numPr>
          <w:ilvl w:val="2"/>
          <w:numId w:val="900"/>
        </w:numPr>
        <w:spacing w:before="0" w:after="0"/>
      </w:pPr>
      <w:r>
        <w:t>Microcontroller Units (MCUs)</w:t>
      </w:r>
    </w:p>
    <w:p>
      <w:pPr>
        <w:numPr>
          <w:ilvl w:val="2"/>
          <w:numId w:val="900"/>
        </w:numPr>
        <w:spacing w:before="0" w:after="0"/>
      </w:pPr>
      <w:r>
        <w:t>Application Processors</w:t>
      </w:r>
    </w:p>
    <w:p>
      <w:pPr>
        <w:numPr>
          <w:ilvl w:val="1"/>
          <w:numId w:val="900"/>
        </w:numPr>
        <w:spacing w:before="0" w:after="0"/>
      </w:pPr>
      <w:r>
        <w:t>Memory Chips</w:t>
      </w:r>
    </w:p>
    <w:p>
      <w:pPr>
        <w:numPr>
          <w:ilvl w:val="2"/>
          <w:numId w:val="900"/>
        </w:numPr>
        <w:spacing w:before="0" w:after="0"/>
      </w:pPr>
      <w:r>
        <w:t>Volatile Memory Types</w:t>
      </w:r>
    </w:p>
    <w:p>
      <w:pPr>
        <w:numPr>
          <w:ilvl w:val="2"/>
          <w:numId w:val="900"/>
        </w:numPr>
        <w:spacing w:before="0" w:after="0"/>
      </w:pPr>
      <w:r>
        <w:t>Non-Volatile Memory Types</w:t>
      </w:r>
    </w:p>
    <w:p>
      <w:pPr>
        <w:numPr>
          <w:ilvl w:val="2"/>
          <w:numId w:val="900"/>
        </w:numPr>
        <w:spacing w:before="0" w:after="0"/>
      </w:pPr>
      <w:r>
        <w:t>Embedded Memory</w:t>
      </w:r>
    </w:p>
    <w:p>
      <w:pPr>
        <w:numPr>
          <w:ilvl w:val="1"/>
          <w:numId w:val="900"/>
        </w:numPr>
        <w:spacing w:before="0" w:after="0"/>
      </w:pPr>
      <w:r>
        <w:t>Mixed-Signal ICs</w:t>
      </w:r>
    </w:p>
    <w:p>
      <w:pPr>
        <w:numPr>
          <w:ilvl w:val="2"/>
          <w:numId w:val="900"/>
        </w:numPr>
        <w:spacing w:before="0" w:after="0"/>
      </w:pPr>
      <w:r>
        <w:t>Analog-Digital Converters</w:t>
      </w:r>
    </w:p>
    <w:p>
      <w:pPr>
        <w:numPr>
          <w:ilvl w:val="2"/>
          <w:numId w:val="900"/>
        </w:numPr>
        <w:spacing w:before="0" w:after="0"/>
      </w:pPr>
      <w:r>
        <w:t>Power Management ICs</w:t>
      </w:r>
    </w:p>
    <w:p>
      <w:pPr>
        <w:numPr>
          <w:ilvl w:val="2"/>
          <w:numId w:val="900"/>
        </w:numPr>
        <w:spacing w:before="0" w:after="0"/>
      </w:pPr>
      <w:r>
        <w:t>RF and Wireless ICs</w:t>
      </w:r>
    </w:p>
    <w:p>
      <w:pPr>
        <w:numPr>
          <w:ilvl w:val="0"/>
          <w:numId w:val="900"/>
        </w:numPr>
        <w:spacing w:before="0" w:after="0"/>
      </w:pPr>
      <w:r>
        <w:t>The VLSI Design Flow Overview</w:t>
      </w:r>
    </w:p>
    <w:p>
      <w:pPr>
        <w:numPr>
          <w:ilvl w:val="1"/>
          <w:numId w:val="900"/>
        </w:numPr>
        <w:spacing w:before="0" w:after="0"/>
      </w:pPr>
      <w:r>
        <w:t>Design Abstraction Levels</w:t>
      </w:r>
    </w:p>
    <w:p>
      <w:pPr>
        <w:numPr>
          <w:ilvl w:val="2"/>
          <w:numId w:val="900"/>
        </w:numPr>
        <w:spacing w:before="0" w:after="0"/>
      </w:pPr>
      <w:r>
        <w:t>System Level</w:t>
      </w:r>
    </w:p>
    <w:p>
      <w:pPr>
        <w:numPr>
          <w:ilvl w:val="2"/>
          <w:numId w:val="900"/>
        </w:numPr>
        <w:spacing w:before="0" w:after="0"/>
      </w:pPr>
      <w:r>
        <w:t>Algorithmic Level</w:t>
      </w:r>
    </w:p>
    <w:p>
      <w:pPr>
        <w:numPr>
          <w:ilvl w:val="2"/>
          <w:numId w:val="900"/>
        </w:numPr>
        <w:spacing w:before="0" w:after="0"/>
      </w:pPr>
      <w:r>
        <w:t>Register Transfer Level</w:t>
      </w:r>
    </w:p>
    <w:p>
      <w:pPr>
        <w:numPr>
          <w:ilvl w:val="2"/>
          <w:numId w:val="900"/>
        </w:numPr>
        <w:spacing w:before="0" w:after="0"/>
      </w:pPr>
      <w:r>
        <w:t>Gate Level</w:t>
      </w:r>
    </w:p>
    <w:p>
      <w:pPr>
        <w:numPr>
          <w:ilvl w:val="2"/>
          <w:numId w:val="900"/>
        </w:numPr>
        <w:spacing w:before="0" w:after="0"/>
      </w:pPr>
      <w:r>
        <w:t>Circuit Level</w:t>
      </w:r>
    </w:p>
    <w:p>
      <w:pPr>
        <w:numPr>
          <w:ilvl w:val="2"/>
          <w:numId w:val="900"/>
        </w:numPr>
        <w:spacing w:before="0" w:after="0"/>
      </w:pPr>
      <w:r>
        <w:t>Layout Level</w:t>
      </w:r>
    </w:p>
    <w:p>
      <w:pPr>
        <w:numPr>
          <w:ilvl w:val="1"/>
          <w:numId w:val="900"/>
        </w:numPr>
        <w:spacing w:before="0" w:after="0"/>
      </w:pPr>
      <w:r>
        <w:t>Typical Steps in VLSI Design</w:t>
      </w:r>
    </w:p>
    <w:p>
      <w:pPr>
        <w:numPr>
          <w:ilvl w:val="1"/>
          <w:numId w:val="900"/>
        </w:numPr>
        <w:spacing w:before="0" w:after="0"/>
      </w:pPr>
      <w:r>
        <w:t>Design Methodologies</w:t>
      </w:r>
    </w:p>
    <w:p>
      <w:pPr>
        <w:numPr>
          <w:ilvl w:val="1"/>
          <w:numId w:val="900"/>
        </w:numPr>
        <w:spacing w:before="0" w:after="0"/>
      </w:pPr>
      <w:r>
        <w:t>Iterative Nature of the Design Flow</w:t>
      </w:r>
    </w:p>
    <w:p>
      <w:pPr>
        <w:numPr>
          <w:ilvl w:val="1"/>
          <w:numId w:val="900"/>
        </w:numPr>
        <w:spacing w:before="0" w:after="0"/>
      </w:pPr>
      <w:r>
        <w:t>Design Closure Concepts</w:t>
      </w:r>
    </w:p>
    <w:p>
      <w:pPr>
        <w:pStyle w:val="Heading1"/>
      </w:pPr>
      <w:r>
        <w:t>Fundamentals of MOS Transistors</w:t>
      </w:r>
    </w:p>
    <w:p>
      <w:pPr>
        <w:numPr>
          <w:ilvl w:val="0"/>
          <w:numId w:val="900"/>
        </w:numPr>
        <w:spacing w:before="0" w:after="0"/>
      </w:pPr>
      <w:r>
        <w:t>Semiconductor Physics Basics</w:t>
      </w:r>
    </w:p>
    <w:p>
      <w:pPr>
        <w:numPr>
          <w:ilvl w:val="1"/>
          <w:numId w:val="900"/>
        </w:numPr>
        <w:spacing w:before="0" w:after="0"/>
      </w:pPr>
      <w:r>
        <w:t>Crystal Structure</w:t>
      </w:r>
    </w:p>
    <w:p>
      <w:pPr>
        <w:numPr>
          <w:ilvl w:val="1"/>
          <w:numId w:val="900"/>
        </w:numPr>
        <w:spacing w:before="0" w:after="0"/>
      </w:pPr>
      <w:r>
        <w:t>Energy Bands</w:t>
      </w:r>
    </w:p>
    <w:p>
      <w:pPr>
        <w:numPr>
          <w:ilvl w:val="1"/>
          <w:numId w:val="900"/>
        </w:numPr>
        <w:spacing w:before="0" w:after="0"/>
      </w:pPr>
      <w:r>
        <w:t>Doping and Carrier Concentration</w:t>
      </w:r>
    </w:p>
    <w:p>
      <w:pPr>
        <w:numPr>
          <w:ilvl w:val="1"/>
          <w:numId w:val="900"/>
        </w:numPr>
        <w:spacing w:before="0" w:after="0"/>
      </w:pPr>
      <w:r>
        <w:t>PN Junctions</w:t>
      </w:r>
    </w:p>
    <w:p>
      <w:pPr>
        <w:numPr>
          <w:ilvl w:val="0"/>
          <w:numId w:val="900"/>
        </w:numPr>
        <w:spacing w:before="0" w:after="0"/>
      </w:pPr>
      <w:r>
        <w:t>The Metal-Oxide-Semiconductor Structure</w:t>
      </w:r>
    </w:p>
    <w:p>
      <w:pPr>
        <w:numPr>
          <w:ilvl w:val="1"/>
          <w:numId w:val="900"/>
        </w:numPr>
        <w:spacing w:before="0" w:after="0"/>
      </w:pPr>
      <w:r>
        <w:t>MOS Capacitor Structure</w:t>
      </w:r>
    </w:p>
    <w:p>
      <w:pPr>
        <w:numPr>
          <w:ilvl w:val="1"/>
          <w:numId w:val="900"/>
        </w:numPr>
        <w:spacing w:before="0" w:after="0"/>
      </w:pPr>
      <w:r>
        <w:t>Energy Band Diagrams</w:t>
      </w:r>
    </w:p>
    <w:p>
      <w:pPr>
        <w:numPr>
          <w:ilvl w:val="2"/>
          <w:numId w:val="900"/>
        </w:numPr>
        <w:spacing w:before="0" w:after="0"/>
      </w:pPr>
      <w:r>
        <w:t>Flat Band Condition</w:t>
      </w:r>
    </w:p>
    <w:p>
      <w:pPr>
        <w:numPr>
          <w:ilvl w:val="2"/>
          <w:numId w:val="900"/>
        </w:numPr>
        <w:spacing w:before="0" w:after="0"/>
      </w:pPr>
      <w:r>
        <w:t>Accumulation</w:t>
      </w:r>
    </w:p>
    <w:p>
      <w:pPr>
        <w:numPr>
          <w:ilvl w:val="2"/>
          <w:numId w:val="900"/>
        </w:numPr>
        <w:spacing w:before="0" w:after="0"/>
      </w:pPr>
      <w:r>
        <w:t>Depletion</w:t>
      </w:r>
    </w:p>
    <w:p>
      <w:pPr>
        <w:numPr>
          <w:ilvl w:val="2"/>
          <w:numId w:val="900"/>
        </w:numPr>
        <w:spacing w:before="0" w:after="0"/>
      </w:pPr>
      <w:r>
        <w:t>Inversion</w:t>
      </w:r>
    </w:p>
    <w:p>
      <w:pPr>
        <w:numPr>
          <w:ilvl w:val="1"/>
          <w:numId w:val="900"/>
        </w:numPr>
        <w:spacing w:before="0" w:after="0"/>
      </w:pPr>
      <w:r>
        <w:t>Threshold Voltage Concept</w:t>
      </w:r>
    </w:p>
    <w:p>
      <w:pPr>
        <w:numPr>
          <w:ilvl w:val="1"/>
          <w:numId w:val="900"/>
        </w:numPr>
        <w:spacing w:before="0" w:after="0"/>
      </w:pPr>
      <w:r>
        <w:t>Oxide Charges and Interface States</w:t>
      </w:r>
    </w:p>
    <w:p>
      <w:pPr>
        <w:numPr>
          <w:ilvl w:val="0"/>
          <w:numId w:val="900"/>
        </w:numPr>
        <w:spacing w:before="0" w:after="0"/>
      </w:pPr>
      <w:r>
        <w:t>Types of MOSFETs</w:t>
      </w:r>
    </w:p>
    <w:p>
      <w:pPr>
        <w:numPr>
          <w:ilvl w:val="1"/>
          <w:numId w:val="900"/>
        </w:numPr>
        <w:spacing w:before="0" w:after="0"/>
      </w:pPr>
      <w:r>
        <w:t>n-channel MOSFET (NMOS)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Enhancement Mode</w:t>
      </w:r>
    </w:p>
    <w:p>
      <w:pPr>
        <w:numPr>
          <w:ilvl w:val="2"/>
          <w:numId w:val="900"/>
        </w:numPr>
        <w:spacing w:before="0" w:after="0"/>
      </w:pPr>
      <w:r>
        <w:t>Depletion Mode</w:t>
      </w:r>
    </w:p>
    <w:p>
      <w:pPr>
        <w:numPr>
          <w:ilvl w:val="1"/>
          <w:numId w:val="900"/>
        </w:numPr>
        <w:spacing w:before="0" w:after="0"/>
      </w:pPr>
      <w:r>
        <w:t>p-channel MOSFET (PMOS)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Enhancement Mode</w:t>
      </w:r>
    </w:p>
    <w:p>
      <w:pPr>
        <w:numPr>
          <w:ilvl w:val="2"/>
          <w:numId w:val="900"/>
        </w:numPr>
        <w:spacing w:before="0" w:after="0"/>
      </w:pPr>
      <w:r>
        <w:t>Depletion Mode</w:t>
      </w:r>
    </w:p>
    <w:p>
      <w:pPr>
        <w:numPr>
          <w:ilvl w:val="0"/>
          <w:numId w:val="900"/>
        </w:numPr>
        <w:spacing w:before="0" w:after="0"/>
      </w:pPr>
      <w:r>
        <w:t>Modes of Operation</w:t>
      </w:r>
    </w:p>
    <w:p>
      <w:pPr>
        <w:numPr>
          <w:ilvl w:val="1"/>
          <w:numId w:val="900"/>
        </w:numPr>
        <w:spacing w:before="0" w:after="0"/>
      </w:pPr>
      <w:r>
        <w:t>Cutoff Region</w:t>
      </w:r>
    </w:p>
    <w:p>
      <w:pPr>
        <w:numPr>
          <w:ilvl w:val="2"/>
          <w:numId w:val="900"/>
        </w:numPr>
        <w:spacing w:before="0" w:after="0"/>
      </w:pPr>
      <w:r>
        <w:t>Conditions for Cutoff</w:t>
      </w:r>
    </w:p>
    <w:p>
      <w:pPr>
        <w:numPr>
          <w:ilvl w:val="2"/>
          <w:numId w:val="900"/>
        </w:numPr>
        <w:spacing w:before="0" w:after="0"/>
      </w:pPr>
      <w:r>
        <w:t>Subthreshold Conduction</w:t>
      </w:r>
    </w:p>
    <w:p>
      <w:pPr>
        <w:numPr>
          <w:ilvl w:val="1"/>
          <w:numId w:val="900"/>
        </w:numPr>
        <w:spacing w:before="0" w:after="0"/>
      </w:pPr>
      <w:r>
        <w:t>Linear (Triode) Region</w:t>
      </w:r>
    </w:p>
    <w:p>
      <w:pPr>
        <w:numPr>
          <w:ilvl w:val="2"/>
          <w:numId w:val="900"/>
        </w:numPr>
        <w:spacing w:before="0" w:after="0"/>
      </w:pPr>
      <w:r>
        <w:t>Conditions for Linear Operation</w:t>
      </w:r>
    </w:p>
    <w:p>
      <w:pPr>
        <w:numPr>
          <w:ilvl w:val="2"/>
          <w:numId w:val="900"/>
        </w:numPr>
        <w:spacing w:before="0" w:after="0"/>
      </w:pPr>
      <w:r>
        <w:t>Resistance Characteristics</w:t>
      </w:r>
    </w:p>
    <w:p>
      <w:pPr>
        <w:numPr>
          <w:ilvl w:val="1"/>
          <w:numId w:val="900"/>
        </w:numPr>
        <w:spacing w:before="0" w:after="0"/>
      </w:pPr>
      <w:r>
        <w:t>Saturation Region</w:t>
      </w:r>
    </w:p>
    <w:p>
      <w:pPr>
        <w:numPr>
          <w:ilvl w:val="2"/>
          <w:numId w:val="900"/>
        </w:numPr>
        <w:spacing w:before="0" w:after="0"/>
      </w:pPr>
      <w:r>
        <w:t>Conditions for Saturation</w:t>
      </w:r>
    </w:p>
    <w:p>
      <w:pPr>
        <w:numPr>
          <w:ilvl w:val="2"/>
          <w:numId w:val="900"/>
        </w:numPr>
        <w:spacing w:before="0" w:after="0"/>
      </w:pPr>
      <w:r>
        <w:t>Current Saturation Mechanism</w:t>
      </w:r>
    </w:p>
    <w:p>
      <w:pPr>
        <w:numPr>
          <w:ilvl w:val="0"/>
          <w:numId w:val="900"/>
        </w:numPr>
        <w:spacing w:before="0" w:after="0"/>
      </w:pPr>
      <w:r>
        <w:t>I-V Characteristics</w:t>
      </w:r>
    </w:p>
    <w:p>
      <w:pPr>
        <w:numPr>
          <w:ilvl w:val="1"/>
          <w:numId w:val="900"/>
        </w:numPr>
        <w:spacing w:before="0" w:after="0"/>
      </w:pPr>
      <w:r>
        <w:t>Output Characteristics</w:t>
      </w:r>
    </w:p>
    <w:p>
      <w:pPr>
        <w:numPr>
          <w:ilvl w:val="1"/>
          <w:numId w:val="900"/>
        </w:numPr>
        <w:spacing w:before="0" w:after="0"/>
      </w:pPr>
      <w:r>
        <w:t>Transfer Characteristics</w:t>
      </w:r>
    </w:p>
    <w:p>
      <w:pPr>
        <w:numPr>
          <w:ilvl w:val="1"/>
          <w:numId w:val="900"/>
        </w:numPr>
        <w:spacing w:before="0" w:after="0"/>
      </w:pPr>
      <w:r>
        <w:t>Channel Formation and Inversion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Process Variations</w:t>
      </w:r>
    </w:p>
    <w:p>
      <w:pPr>
        <w:numPr>
          <w:ilvl w:val="0"/>
          <w:numId w:val="900"/>
        </w:numPr>
        <w:spacing w:before="0" w:after="0"/>
      </w:pPr>
      <w:r>
        <w:t>The MOS Transistor as a Switch</w:t>
      </w:r>
    </w:p>
    <w:p>
      <w:pPr>
        <w:numPr>
          <w:ilvl w:val="1"/>
          <w:numId w:val="900"/>
        </w:numPr>
        <w:spacing w:before="0" w:after="0"/>
      </w:pPr>
      <w:r>
        <w:t>On-State and Off-State Behavior</w:t>
      </w:r>
    </w:p>
    <w:p>
      <w:pPr>
        <w:numPr>
          <w:ilvl w:val="1"/>
          <w:numId w:val="900"/>
        </w:numPr>
        <w:spacing w:before="0" w:after="0"/>
      </w:pPr>
      <w:r>
        <w:t>Switching Speed</w:t>
      </w:r>
    </w:p>
    <w:p>
      <w:pPr>
        <w:numPr>
          <w:ilvl w:val="1"/>
          <w:numId w:val="900"/>
        </w:numPr>
        <w:spacing w:before="0" w:after="0"/>
      </w:pPr>
      <w:r>
        <w:t>Applications in Logic Circuits</w:t>
      </w:r>
    </w:p>
    <w:p>
      <w:pPr>
        <w:numPr>
          <w:ilvl w:val="0"/>
          <w:numId w:val="900"/>
        </w:numPr>
        <w:spacing w:before="0" w:after="0"/>
      </w:pPr>
      <w:r>
        <w:t>Second-Order Effects</w:t>
      </w:r>
    </w:p>
    <w:p>
      <w:pPr>
        <w:numPr>
          <w:ilvl w:val="1"/>
          <w:numId w:val="900"/>
        </w:numPr>
        <w:spacing w:before="0" w:after="0"/>
      </w:pPr>
      <w:r>
        <w:t>Channel-Length Modulation</w:t>
      </w:r>
    </w:p>
    <w:p>
      <w:pPr>
        <w:numPr>
          <w:ilvl w:val="1"/>
          <w:numId w:val="900"/>
        </w:numPr>
        <w:spacing w:before="0" w:after="0"/>
      </w:pPr>
      <w:r>
        <w:t>Body Effect (Substrate Bias Effect)</w:t>
      </w:r>
    </w:p>
    <w:p>
      <w:pPr>
        <w:numPr>
          <w:ilvl w:val="1"/>
          <w:numId w:val="900"/>
        </w:numPr>
        <w:spacing w:before="0" w:after="0"/>
      </w:pPr>
      <w:r>
        <w:t>Velocity Saturation</w:t>
      </w:r>
    </w:p>
    <w:p>
      <w:pPr>
        <w:numPr>
          <w:ilvl w:val="1"/>
          <w:numId w:val="900"/>
        </w:numPr>
        <w:spacing w:before="0" w:after="0"/>
      </w:pPr>
      <w:r>
        <w:t>Mobility Degradation</w:t>
      </w:r>
    </w:p>
    <w:p>
      <w:pPr>
        <w:numPr>
          <w:ilvl w:val="1"/>
          <w:numId w:val="900"/>
        </w:numPr>
        <w:spacing w:before="0" w:after="0"/>
      </w:pPr>
      <w:r>
        <w:t>Hot Carrier Effects</w:t>
      </w:r>
    </w:p>
    <w:p>
      <w:pPr>
        <w:numPr>
          <w:ilvl w:val="1"/>
          <w:numId w:val="900"/>
        </w:numPr>
        <w:spacing w:before="0" w:after="0"/>
      </w:pPr>
      <w:r>
        <w:t>Short-Channel Effects</w:t>
      </w:r>
    </w:p>
    <w:p>
      <w:pPr>
        <w:numPr>
          <w:ilvl w:val="2"/>
          <w:numId w:val="900"/>
        </w:numPr>
        <w:spacing w:before="0" w:after="0"/>
      </w:pPr>
      <w:r>
        <w:t>Drain-Induced Barrier Lowering (DIBL)</w:t>
      </w:r>
    </w:p>
    <w:p>
      <w:pPr>
        <w:numPr>
          <w:ilvl w:val="2"/>
          <w:numId w:val="900"/>
        </w:numPr>
        <w:spacing w:before="0" w:after="0"/>
      </w:pPr>
      <w:r>
        <w:t>Threshold Voltage Roll-Off</w:t>
      </w:r>
    </w:p>
    <w:p>
      <w:pPr>
        <w:numPr>
          <w:ilvl w:val="2"/>
          <w:numId w:val="900"/>
        </w:numPr>
        <w:spacing w:before="0" w:after="0"/>
      </w:pPr>
      <w:r>
        <w:t>Punch-Through</w:t>
      </w:r>
    </w:p>
    <w:p>
      <w:pPr>
        <w:numPr>
          <w:ilvl w:val="1"/>
          <w:numId w:val="900"/>
        </w:numPr>
        <w:spacing w:before="0" w:after="0"/>
      </w:pPr>
      <w:r>
        <w:t>Narrow-Width Effects</w:t>
      </w:r>
    </w:p>
    <w:p>
      <w:pPr>
        <w:numPr>
          <w:ilvl w:val="1"/>
          <w:numId w:val="900"/>
        </w:numPr>
        <w:spacing w:before="0" w:after="0"/>
      </w:pPr>
      <w:r>
        <w:t>Gate-Induced Drain Leakage (GIDL)</w:t>
      </w:r>
    </w:p>
    <w:p>
      <w:pPr>
        <w:numPr>
          <w:ilvl w:val="0"/>
          <w:numId w:val="900"/>
        </w:numPr>
        <w:spacing w:before="0" w:after="0"/>
      </w:pPr>
      <w:r>
        <w:t>MOS Device Capacitances</w:t>
      </w:r>
    </w:p>
    <w:p>
      <w:pPr>
        <w:numPr>
          <w:ilvl w:val="1"/>
          <w:numId w:val="900"/>
        </w:numPr>
        <w:spacing w:before="0" w:after="0"/>
      </w:pPr>
      <w:r>
        <w:t>Gate Capacitance</w:t>
      </w:r>
    </w:p>
    <w:p>
      <w:pPr>
        <w:numPr>
          <w:ilvl w:val="2"/>
          <w:numId w:val="900"/>
        </w:numPr>
        <w:spacing w:before="0" w:after="0"/>
      </w:pPr>
      <w:r>
        <w:t>Overlap Capacitance</w:t>
      </w:r>
    </w:p>
    <w:p>
      <w:pPr>
        <w:numPr>
          <w:ilvl w:val="2"/>
          <w:numId w:val="900"/>
        </w:numPr>
        <w:spacing w:before="0" w:after="0"/>
      </w:pPr>
      <w:r>
        <w:t>Intrinsic Capacitance</w:t>
      </w:r>
    </w:p>
    <w:p>
      <w:pPr>
        <w:numPr>
          <w:ilvl w:val="2"/>
          <w:numId w:val="900"/>
        </w:numPr>
        <w:spacing w:before="0" w:after="0"/>
      </w:pPr>
      <w:r>
        <w:t>Fringing Capacitance</w:t>
      </w:r>
    </w:p>
    <w:p>
      <w:pPr>
        <w:numPr>
          <w:ilvl w:val="1"/>
          <w:numId w:val="900"/>
        </w:numPr>
        <w:spacing w:before="0" w:after="0"/>
      </w:pPr>
      <w:r>
        <w:t>Junction Capacitance</w:t>
      </w:r>
    </w:p>
    <w:p>
      <w:pPr>
        <w:numPr>
          <w:ilvl w:val="2"/>
          <w:numId w:val="900"/>
        </w:numPr>
        <w:spacing w:before="0" w:after="0"/>
      </w:pPr>
      <w:r>
        <w:t>Source/Drain to Substrate Capacitance</w:t>
      </w:r>
    </w:p>
    <w:p>
      <w:pPr>
        <w:numPr>
          <w:ilvl w:val="2"/>
          <w:numId w:val="900"/>
        </w:numPr>
        <w:spacing w:before="0" w:after="0"/>
      </w:pPr>
      <w:r>
        <w:t>Voltage Dependence</w:t>
      </w:r>
    </w:p>
    <w:p>
      <w:pPr>
        <w:numPr>
          <w:ilvl w:val="0"/>
          <w:numId w:val="900"/>
        </w:numPr>
        <w:spacing w:before="0" w:after="0"/>
      </w:pPr>
      <w:r>
        <w:t>CMOS Technology</w:t>
      </w:r>
    </w:p>
    <w:p>
      <w:pPr>
        <w:numPr>
          <w:ilvl w:val="1"/>
          <w:numId w:val="900"/>
        </w:numPr>
        <w:spacing w:before="0" w:after="0"/>
      </w:pPr>
      <w:r>
        <w:t>CMOS Process Overview</w:t>
      </w:r>
    </w:p>
    <w:p>
      <w:pPr>
        <w:numPr>
          <w:ilvl w:val="1"/>
          <w:numId w:val="900"/>
        </w:numPr>
        <w:spacing w:before="0" w:after="0"/>
      </w:pPr>
      <w:r>
        <w:t>The n-well Process</w:t>
      </w:r>
    </w:p>
    <w:p>
      <w:pPr>
        <w:numPr>
          <w:ilvl w:val="1"/>
          <w:numId w:val="900"/>
        </w:numPr>
        <w:spacing w:before="0" w:after="0"/>
      </w:pPr>
      <w:r>
        <w:t>The p-well Process</w:t>
      </w:r>
    </w:p>
    <w:p>
      <w:pPr>
        <w:numPr>
          <w:ilvl w:val="1"/>
          <w:numId w:val="900"/>
        </w:numPr>
        <w:spacing w:before="0" w:after="0"/>
      </w:pPr>
      <w:r>
        <w:t>Twin-tub Process</w:t>
      </w:r>
    </w:p>
    <w:p>
      <w:pPr>
        <w:numPr>
          <w:ilvl w:val="1"/>
          <w:numId w:val="900"/>
        </w:numPr>
        <w:spacing w:before="0" w:after="0"/>
      </w:pPr>
      <w:r>
        <w:t>Silicon-on-Insulator (SOI)</w:t>
      </w:r>
    </w:p>
    <w:p>
      <w:pPr>
        <w:numPr>
          <w:ilvl w:val="1"/>
          <w:numId w:val="900"/>
        </w:numPr>
        <w:spacing w:before="0" w:after="0"/>
      </w:pPr>
      <w:r>
        <w:t>CMOS Fabrication Steps</w:t>
      </w:r>
    </w:p>
    <w:p>
      <w:pPr>
        <w:numPr>
          <w:ilvl w:val="2"/>
          <w:numId w:val="900"/>
        </w:numPr>
        <w:spacing w:before="0" w:after="0"/>
      </w:pPr>
      <w:r>
        <w:t>Substrate Preparation</w:t>
      </w:r>
    </w:p>
    <w:p>
      <w:pPr>
        <w:numPr>
          <w:ilvl w:val="2"/>
          <w:numId w:val="900"/>
        </w:numPr>
        <w:spacing w:before="0" w:after="0"/>
      </w:pPr>
      <w:r>
        <w:t>Well Formation</w:t>
      </w:r>
    </w:p>
    <w:p>
      <w:pPr>
        <w:numPr>
          <w:ilvl w:val="2"/>
          <w:numId w:val="900"/>
        </w:numPr>
        <w:spacing w:before="0" w:after="0"/>
      </w:pPr>
      <w:r>
        <w:t>Gate Oxide Growth</w:t>
      </w:r>
    </w:p>
    <w:p>
      <w:pPr>
        <w:numPr>
          <w:ilvl w:val="2"/>
          <w:numId w:val="900"/>
        </w:numPr>
        <w:spacing w:before="0" w:after="0"/>
      </w:pPr>
      <w:r>
        <w:t>Polysilicon Deposition</w:t>
      </w:r>
    </w:p>
    <w:p>
      <w:pPr>
        <w:numPr>
          <w:ilvl w:val="2"/>
          <w:numId w:val="900"/>
        </w:numPr>
        <w:spacing w:before="0" w:after="0"/>
      </w:pPr>
      <w:r>
        <w:t>Source/Drain Formation</w:t>
      </w:r>
    </w:p>
    <w:p>
      <w:pPr>
        <w:numPr>
          <w:ilvl w:val="2"/>
          <w:numId w:val="900"/>
        </w:numPr>
        <w:spacing w:before="0" w:after="0"/>
      </w:pPr>
      <w:r>
        <w:t>Metallization</w:t>
      </w:r>
    </w:p>
    <w:p>
      <w:pPr>
        <w:numPr>
          <w:ilvl w:val="1"/>
          <w:numId w:val="900"/>
        </w:numPr>
        <w:spacing w:before="0" w:after="0"/>
      </w:pPr>
      <w:r>
        <w:t>Advantages of CMOS Technology</w:t>
      </w:r>
    </w:p>
    <w:p>
      <w:pPr>
        <w:numPr>
          <w:ilvl w:val="1"/>
          <w:numId w:val="900"/>
        </w:numPr>
        <w:spacing w:before="0" w:after="0"/>
      </w:pPr>
      <w:r>
        <w:t>CMOS Scaling Challenges</w:t>
      </w:r>
    </w:p>
    <w:p>
      <w:pPr>
        <w:pStyle w:val="Heading1"/>
      </w:pPr>
      <w:r>
        <w:t>CMOS Logic and Circuit Design</w:t>
      </w:r>
    </w:p>
    <w:p>
      <w:pPr>
        <w:numPr>
          <w:ilvl w:val="0"/>
          <w:numId w:val="900"/>
        </w:numPr>
        <w:spacing w:before="0" w:after="0"/>
      </w:pPr>
      <w:r>
        <w:t>The CMOS Inverter</w:t>
      </w:r>
    </w:p>
    <w:p>
      <w:pPr>
        <w:numPr>
          <w:ilvl w:val="1"/>
          <w:numId w:val="900"/>
        </w:numPr>
        <w:spacing w:before="0" w:after="0"/>
      </w:pPr>
      <w:r>
        <w:t>Structure and Operation</w:t>
      </w:r>
    </w:p>
    <w:p>
      <w:pPr>
        <w:numPr>
          <w:ilvl w:val="1"/>
          <w:numId w:val="900"/>
        </w:numPr>
        <w:spacing w:before="0" w:after="0"/>
      </w:pPr>
      <w:r>
        <w:t>Static Characteristics</w:t>
      </w:r>
    </w:p>
    <w:p>
      <w:pPr>
        <w:numPr>
          <w:ilvl w:val="2"/>
          <w:numId w:val="900"/>
        </w:numPr>
        <w:spacing w:before="0" w:after="0"/>
      </w:pPr>
      <w:r>
        <w:t>Voltage Transfer Curve (VTC)</w:t>
      </w:r>
    </w:p>
    <w:p>
      <w:pPr>
        <w:numPr>
          <w:ilvl w:val="2"/>
          <w:numId w:val="900"/>
        </w:numPr>
        <w:spacing w:before="0" w:after="0"/>
      </w:pPr>
      <w:r>
        <w:t>Switching Threshold</w:t>
      </w:r>
    </w:p>
    <w:p>
      <w:pPr>
        <w:numPr>
          <w:ilvl w:val="2"/>
          <w:numId w:val="900"/>
        </w:numPr>
        <w:spacing w:before="0" w:after="0"/>
      </w:pPr>
      <w:r>
        <w:t>Noise Margins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High and Low Noise Margins</w:t>
      </w:r>
    </w:p>
    <w:p>
      <w:pPr>
        <w:numPr>
          <w:ilvl w:val="2"/>
          <w:numId w:val="900"/>
        </w:numPr>
        <w:spacing w:before="0" w:after="0"/>
      </w:pPr>
      <w:r>
        <w:t>Power Supply Sensitivity</w:t>
      </w:r>
    </w:p>
    <w:p>
      <w:pPr>
        <w:numPr>
          <w:ilvl w:val="1"/>
          <w:numId w:val="900"/>
        </w:numPr>
        <w:spacing w:before="0" w:after="0"/>
      </w:pPr>
      <w:r>
        <w:t>Dynamic Characteristics</w:t>
      </w:r>
    </w:p>
    <w:p>
      <w:pPr>
        <w:numPr>
          <w:ilvl w:val="2"/>
          <w:numId w:val="900"/>
        </w:numPr>
        <w:spacing w:before="0" w:after="0"/>
      </w:pPr>
      <w:r>
        <w:t>Propagation Delay</w:t>
      </w:r>
    </w:p>
    <w:p>
      <w:pPr>
        <w:numPr>
          <w:ilvl w:val="3"/>
          <w:numId w:val="900"/>
        </w:numPr>
        <w:spacing w:before="0" w:after="0"/>
      </w:pPr>
      <w:r>
        <w:t>High-to-Low Delay</w:t>
      </w:r>
    </w:p>
    <w:p>
      <w:pPr>
        <w:numPr>
          <w:ilvl w:val="3"/>
          <w:numId w:val="900"/>
        </w:numPr>
        <w:spacing w:before="0" w:after="0"/>
      </w:pPr>
      <w:r>
        <w:t>Low-to-High Delay</w:t>
      </w:r>
    </w:p>
    <w:p>
      <w:pPr>
        <w:numPr>
          <w:ilvl w:val="2"/>
          <w:numId w:val="900"/>
        </w:numPr>
        <w:spacing w:before="0" w:after="0"/>
      </w:pPr>
      <w:r>
        <w:t>Rise Time and Fall Time</w:t>
      </w:r>
    </w:p>
    <w:p>
      <w:pPr>
        <w:numPr>
          <w:ilvl w:val="2"/>
          <w:numId w:val="900"/>
        </w:numPr>
        <w:spacing w:before="0" w:after="0"/>
      </w:pPr>
      <w:r>
        <w:t>Load Capacitance Effects</w:t>
      </w:r>
    </w:p>
    <w:p>
      <w:pPr>
        <w:numPr>
          <w:ilvl w:val="2"/>
          <w:numId w:val="900"/>
        </w:numPr>
        <w:spacing w:before="0" w:after="0"/>
      </w:pPr>
      <w:r>
        <w:t>Fan-Out Effects</w:t>
      </w:r>
    </w:p>
    <w:p>
      <w:pPr>
        <w:numPr>
          <w:ilvl w:val="1"/>
          <w:numId w:val="900"/>
        </w:numPr>
        <w:spacing w:before="0" w:after="0"/>
      </w:pPr>
      <w:r>
        <w:t>Power Dissipation</w:t>
      </w:r>
    </w:p>
    <w:p>
      <w:pPr>
        <w:numPr>
          <w:ilvl w:val="2"/>
          <w:numId w:val="900"/>
        </w:numPr>
        <w:spacing w:before="0" w:after="0"/>
      </w:pPr>
      <w:r>
        <w:t>Static Power</w:t>
      </w:r>
    </w:p>
    <w:p>
      <w:pPr>
        <w:numPr>
          <w:ilvl w:val="2"/>
          <w:numId w:val="900"/>
        </w:numPr>
        <w:spacing w:before="0" w:after="0"/>
      </w:pPr>
      <w:r>
        <w:t>Dynamic Power</w:t>
      </w:r>
    </w:p>
    <w:p>
      <w:pPr>
        <w:numPr>
          <w:ilvl w:val="2"/>
          <w:numId w:val="900"/>
        </w:numPr>
        <w:spacing w:before="0" w:after="0"/>
      </w:pPr>
      <w:r>
        <w:t>Short-Circuit Power</w:t>
      </w:r>
    </w:p>
    <w:p>
      <w:pPr>
        <w:numPr>
          <w:ilvl w:val="1"/>
          <w:numId w:val="900"/>
        </w:numPr>
        <w:spacing w:before="0" w:after="0"/>
      </w:pPr>
      <w:r>
        <w:t>Inverter Sizing and Optimization</w:t>
      </w:r>
    </w:p>
    <w:p>
      <w:pPr>
        <w:numPr>
          <w:ilvl w:val="0"/>
          <w:numId w:val="900"/>
        </w:numPr>
        <w:spacing w:before="0" w:after="0"/>
      </w:pPr>
      <w:r>
        <w:t>Combinational Logic Circuits</w:t>
      </w:r>
    </w:p>
    <w:p>
      <w:pPr>
        <w:numPr>
          <w:ilvl w:val="1"/>
          <w:numId w:val="900"/>
        </w:numPr>
        <w:spacing w:before="0" w:after="0"/>
      </w:pPr>
      <w:r>
        <w:t>Static CMOS Logic</w:t>
      </w:r>
    </w:p>
    <w:p>
      <w:pPr>
        <w:numPr>
          <w:ilvl w:val="2"/>
          <w:numId w:val="900"/>
        </w:numPr>
        <w:spacing w:before="0" w:after="0"/>
      </w:pPr>
      <w:r>
        <w:t>Logic Gate Implementation</w:t>
      </w:r>
    </w:p>
    <w:p>
      <w:pPr>
        <w:numPr>
          <w:ilvl w:val="3"/>
          <w:numId w:val="900"/>
        </w:numPr>
        <w:spacing w:before="0" w:after="0"/>
      </w:pPr>
      <w:r>
        <w:t>NAND Gate</w:t>
      </w:r>
    </w:p>
    <w:p>
      <w:pPr>
        <w:numPr>
          <w:ilvl w:val="3"/>
          <w:numId w:val="900"/>
        </w:numPr>
        <w:spacing w:before="0" w:after="0"/>
      </w:pPr>
      <w:r>
        <w:t>NOR Gate</w:t>
      </w:r>
    </w:p>
    <w:p>
      <w:pPr>
        <w:numPr>
          <w:ilvl w:val="3"/>
          <w:numId w:val="900"/>
        </w:numPr>
        <w:spacing w:before="0" w:after="0"/>
      </w:pPr>
      <w:r>
        <w:t>AND Gate</w:t>
      </w:r>
    </w:p>
    <w:p>
      <w:pPr>
        <w:numPr>
          <w:ilvl w:val="3"/>
          <w:numId w:val="900"/>
        </w:numPr>
        <w:spacing w:before="0" w:after="0"/>
      </w:pPr>
      <w:r>
        <w:t>OR Gate</w:t>
      </w:r>
    </w:p>
    <w:p>
      <w:pPr>
        <w:numPr>
          <w:ilvl w:val="3"/>
          <w:numId w:val="900"/>
        </w:numPr>
        <w:spacing w:before="0" w:after="0"/>
      </w:pPr>
      <w:r>
        <w:t>XOR Gate</w:t>
      </w:r>
    </w:p>
    <w:p>
      <w:pPr>
        <w:numPr>
          <w:ilvl w:val="3"/>
          <w:numId w:val="900"/>
        </w:numPr>
        <w:spacing w:before="0" w:after="0"/>
      </w:pPr>
      <w:r>
        <w:t>Complex Gates</w:t>
      </w:r>
    </w:p>
    <w:p>
      <w:pPr>
        <w:numPr>
          <w:ilvl w:val="2"/>
          <w:numId w:val="900"/>
        </w:numPr>
        <w:spacing w:before="0" w:after="0"/>
      </w:pPr>
      <w:r>
        <w:t>Pull-Up and Pull-Down Networks</w:t>
      </w:r>
    </w:p>
    <w:p>
      <w:pPr>
        <w:numPr>
          <w:ilvl w:val="2"/>
          <w:numId w:val="900"/>
        </w:numPr>
        <w:spacing w:before="0" w:after="0"/>
      </w:pPr>
      <w:r>
        <w:t>Sizing of Transistors</w:t>
      </w:r>
    </w:p>
    <w:p>
      <w:pPr>
        <w:numPr>
          <w:ilvl w:val="3"/>
          <w:numId w:val="900"/>
        </w:numPr>
        <w:spacing w:before="0" w:after="0"/>
      </w:pPr>
      <w:r>
        <w:t>Equal Rise and Fall Times</w:t>
      </w:r>
    </w:p>
    <w:p>
      <w:pPr>
        <w:numPr>
          <w:ilvl w:val="3"/>
          <w:numId w:val="900"/>
        </w:numPr>
        <w:spacing w:before="0" w:after="0"/>
      </w:pPr>
      <w:r>
        <w:t>Drive Strength Considerations</w:t>
      </w:r>
    </w:p>
    <w:p>
      <w:pPr>
        <w:numPr>
          <w:ilvl w:val="1"/>
          <w:numId w:val="900"/>
        </w:numPr>
        <w:spacing w:before="0" w:after="0"/>
      </w:pPr>
      <w:r>
        <w:t>Transmission Gate Logic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Applications in Multiplexers</w:t>
      </w:r>
    </w:p>
    <w:p>
      <w:pPr>
        <w:numPr>
          <w:ilvl w:val="2"/>
          <w:numId w:val="900"/>
        </w:numPr>
        <w:spacing w:before="0" w:after="0"/>
      </w:pPr>
      <w:r>
        <w:t>Transmission Gate Properties</w:t>
      </w:r>
    </w:p>
    <w:p>
      <w:pPr>
        <w:numPr>
          <w:ilvl w:val="1"/>
          <w:numId w:val="900"/>
        </w:numPr>
        <w:spacing w:before="0" w:after="0"/>
      </w:pPr>
      <w:r>
        <w:t>Pass-Transistor Logic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Voltage Level Restoration</w:t>
      </w:r>
    </w:p>
    <w:p>
      <w:pPr>
        <w:numPr>
          <w:ilvl w:val="1"/>
          <w:numId w:val="900"/>
        </w:numPr>
        <w:spacing w:before="0" w:after="0"/>
      </w:pPr>
      <w:r>
        <w:t>Ratioed Logic</w:t>
      </w:r>
    </w:p>
    <w:p>
      <w:pPr>
        <w:numPr>
          <w:ilvl w:val="2"/>
          <w:numId w:val="900"/>
        </w:numPr>
        <w:spacing w:before="0" w:after="0"/>
      </w:pPr>
      <w:r>
        <w:t>Pseudo-NMOS Logic</w:t>
      </w:r>
    </w:p>
    <w:p>
      <w:pPr>
        <w:numPr>
          <w:ilvl w:val="2"/>
          <w:numId w:val="900"/>
        </w:numPr>
        <w:spacing w:before="0" w:after="0"/>
      </w:pPr>
      <w:r>
        <w:t>Dynamic Load Logic</w:t>
      </w:r>
    </w:p>
    <w:p>
      <w:pPr>
        <w:numPr>
          <w:ilvl w:val="1"/>
          <w:numId w:val="900"/>
        </w:numPr>
        <w:spacing w:before="0" w:after="0"/>
      </w:pPr>
      <w:r>
        <w:t>Logic Families Comparison</w:t>
      </w:r>
    </w:p>
    <w:p>
      <w:pPr>
        <w:numPr>
          <w:ilvl w:val="0"/>
          <w:numId w:val="900"/>
        </w:numPr>
        <w:spacing w:before="0" w:after="0"/>
      </w:pPr>
      <w:r>
        <w:t>Sequential Logic Circuits</w:t>
      </w:r>
    </w:p>
    <w:p>
      <w:pPr>
        <w:numPr>
          <w:ilvl w:val="1"/>
          <w:numId w:val="900"/>
        </w:numPr>
        <w:spacing w:before="0" w:after="0"/>
      </w:pPr>
      <w:r>
        <w:t>Static Latches and Registers</w:t>
      </w:r>
    </w:p>
    <w:p>
      <w:pPr>
        <w:numPr>
          <w:ilvl w:val="2"/>
          <w:numId w:val="900"/>
        </w:numPr>
        <w:spacing w:before="0" w:after="0"/>
      </w:pPr>
      <w:r>
        <w:t>SR Latch</w:t>
      </w:r>
    </w:p>
    <w:p>
      <w:pPr>
        <w:numPr>
          <w:ilvl w:val="2"/>
          <w:numId w:val="900"/>
        </w:numPr>
        <w:spacing w:before="0" w:after="0"/>
      </w:pPr>
      <w:r>
        <w:t>D Latch</w:t>
      </w:r>
    </w:p>
    <w:p>
      <w:pPr>
        <w:numPr>
          <w:ilvl w:val="2"/>
          <w:numId w:val="900"/>
        </w:numPr>
        <w:spacing w:before="0" w:after="0"/>
      </w:pPr>
      <w:r>
        <w:t>Transparent Latch</w:t>
      </w:r>
    </w:p>
    <w:p>
      <w:pPr>
        <w:numPr>
          <w:ilvl w:val="2"/>
          <w:numId w:val="900"/>
        </w:numPr>
        <w:spacing w:before="0" w:after="0"/>
      </w:pPr>
      <w:r>
        <w:t>Timing Diagrams</w:t>
      </w:r>
    </w:p>
    <w:p>
      <w:pPr>
        <w:numPr>
          <w:ilvl w:val="2"/>
          <w:numId w:val="900"/>
        </w:numPr>
        <w:spacing w:before="0" w:after="0"/>
      </w:pPr>
      <w:r>
        <w:t>Metastability Issues</w:t>
      </w:r>
    </w:p>
    <w:p>
      <w:pPr>
        <w:numPr>
          <w:ilvl w:val="1"/>
          <w:numId w:val="900"/>
        </w:numPr>
        <w:spacing w:before="0" w:after="0"/>
      </w:pPr>
      <w:r>
        <w:t>Flip-Flops</w:t>
      </w:r>
    </w:p>
    <w:p>
      <w:pPr>
        <w:numPr>
          <w:ilvl w:val="2"/>
          <w:numId w:val="900"/>
        </w:numPr>
        <w:spacing w:before="0" w:after="0"/>
      </w:pPr>
      <w:r>
        <w:t>Master-Slave Flip-Flop</w:t>
      </w:r>
    </w:p>
    <w:p>
      <w:pPr>
        <w:numPr>
          <w:ilvl w:val="2"/>
          <w:numId w:val="900"/>
        </w:numPr>
        <w:spacing w:before="0" w:after="0"/>
      </w:pPr>
      <w:r>
        <w:t>Edge-Triggered D Flip-Flop</w:t>
      </w:r>
    </w:p>
    <w:p>
      <w:pPr>
        <w:numPr>
          <w:ilvl w:val="2"/>
          <w:numId w:val="900"/>
        </w:numPr>
        <w:spacing w:before="0" w:after="0"/>
      </w:pPr>
      <w:r>
        <w:t>JK Flip-Flop</w:t>
      </w:r>
    </w:p>
    <w:p>
      <w:pPr>
        <w:numPr>
          <w:ilvl w:val="2"/>
          <w:numId w:val="900"/>
        </w:numPr>
        <w:spacing w:before="0" w:after="0"/>
      </w:pPr>
      <w:r>
        <w:t>T Flip-Flop</w:t>
      </w:r>
    </w:p>
    <w:p>
      <w:pPr>
        <w:numPr>
          <w:ilvl w:val="2"/>
          <w:numId w:val="900"/>
        </w:numPr>
        <w:spacing w:before="0" w:after="0"/>
      </w:pPr>
      <w:r>
        <w:t>Setup and Hold Times</w:t>
      </w:r>
    </w:p>
    <w:p>
      <w:pPr>
        <w:numPr>
          <w:ilvl w:val="2"/>
          <w:numId w:val="900"/>
        </w:numPr>
        <w:spacing w:before="0" w:after="0"/>
      </w:pPr>
      <w:r>
        <w:t>Clock-to-Q Delay</w:t>
      </w:r>
    </w:p>
    <w:p>
      <w:pPr>
        <w:numPr>
          <w:ilvl w:val="1"/>
          <w:numId w:val="900"/>
        </w:numPr>
        <w:spacing w:before="0" w:after="0"/>
      </w:pPr>
      <w:r>
        <w:t>Memory Elements Design</w:t>
      </w:r>
    </w:p>
    <w:p>
      <w:pPr>
        <w:numPr>
          <w:ilvl w:val="1"/>
          <w:numId w:val="900"/>
        </w:numPr>
        <w:spacing w:before="0" w:after="0"/>
      </w:pPr>
      <w:r>
        <w:t>Timing Constraints</w:t>
      </w:r>
    </w:p>
    <w:p>
      <w:pPr>
        <w:numPr>
          <w:ilvl w:val="0"/>
          <w:numId w:val="900"/>
        </w:numPr>
        <w:spacing w:before="0" w:after="0"/>
      </w:pPr>
      <w:r>
        <w:t>Dynamic Logic Circuits</w:t>
      </w:r>
    </w:p>
    <w:p>
      <w:pPr>
        <w:numPr>
          <w:ilvl w:val="1"/>
          <w:numId w:val="900"/>
        </w:numPr>
        <w:spacing w:before="0" w:after="0"/>
      </w:pPr>
      <w:r>
        <w:t>Basic Principles of Dynamic Logic</w:t>
      </w:r>
    </w:p>
    <w:p>
      <w:pPr>
        <w:numPr>
          <w:ilvl w:val="2"/>
          <w:numId w:val="900"/>
        </w:numPr>
        <w:spacing w:before="0" w:after="0"/>
      </w:pPr>
      <w:r>
        <w:t>Precharge and Evaluation Phases</w:t>
      </w:r>
    </w:p>
    <w:p>
      <w:pPr>
        <w:numPr>
          <w:ilvl w:val="2"/>
          <w:numId w:val="900"/>
        </w:numPr>
        <w:spacing w:before="0" w:after="0"/>
      </w:pPr>
      <w:r>
        <w:t>Clock Timing Requirements</w:t>
      </w:r>
    </w:p>
    <w:p>
      <w:pPr>
        <w:numPr>
          <w:ilvl w:val="1"/>
          <w:numId w:val="900"/>
        </w:numPr>
        <w:spacing w:before="0" w:after="0"/>
      </w:pPr>
      <w:r>
        <w:t>Issues in Dynamic Design</w:t>
      </w:r>
    </w:p>
    <w:p>
      <w:pPr>
        <w:numPr>
          <w:ilvl w:val="2"/>
          <w:numId w:val="900"/>
        </w:numPr>
        <w:spacing w:before="0" w:after="0"/>
      </w:pPr>
      <w:r>
        <w:t>Charge Sharing</w:t>
      </w:r>
    </w:p>
    <w:p>
      <w:pPr>
        <w:numPr>
          <w:ilvl w:val="2"/>
          <w:numId w:val="900"/>
        </w:numPr>
        <w:spacing w:before="0" w:after="0"/>
      </w:pPr>
      <w:r>
        <w:t>Leakage Currents</w:t>
      </w:r>
    </w:p>
    <w:p>
      <w:pPr>
        <w:numPr>
          <w:ilvl w:val="2"/>
          <w:numId w:val="900"/>
        </w:numPr>
        <w:spacing w:before="0" w:after="0"/>
      </w:pPr>
      <w:r>
        <w:t>Noise Sensitivity</w:t>
      </w:r>
    </w:p>
    <w:p>
      <w:pPr>
        <w:numPr>
          <w:ilvl w:val="2"/>
          <w:numId w:val="900"/>
        </w:numPr>
        <w:spacing w:before="0" w:after="0"/>
      </w:pPr>
      <w:r>
        <w:t>Clock Feedthrough</w:t>
      </w:r>
    </w:p>
    <w:p>
      <w:pPr>
        <w:numPr>
          <w:ilvl w:val="1"/>
          <w:numId w:val="900"/>
        </w:numPr>
        <w:spacing w:before="0" w:after="0"/>
      </w:pPr>
      <w:r>
        <w:t>Domino Logic</w:t>
      </w:r>
    </w:p>
    <w:p>
      <w:pPr>
        <w:numPr>
          <w:ilvl w:val="2"/>
          <w:numId w:val="900"/>
        </w:numPr>
        <w:spacing w:before="0" w:after="0"/>
      </w:pPr>
      <w:r>
        <w:t>Operation and Timing</w:t>
      </w:r>
    </w:p>
    <w:p>
      <w:pPr>
        <w:numPr>
          <w:ilvl w:val="2"/>
          <w:numId w:val="900"/>
        </w:numPr>
        <w:spacing w:before="0" w:after="0"/>
      </w:pPr>
      <w:r>
        <w:t>Cascading Domino Gates</w:t>
      </w:r>
    </w:p>
    <w:p>
      <w:pPr>
        <w:numPr>
          <w:ilvl w:val="2"/>
          <w:numId w:val="900"/>
        </w:numPr>
        <w:spacing w:before="0" w:after="0"/>
      </w:pPr>
      <w:r>
        <w:t>Footless Domino</w:t>
      </w:r>
    </w:p>
    <w:p>
      <w:pPr>
        <w:numPr>
          <w:ilvl w:val="1"/>
          <w:numId w:val="900"/>
        </w:numPr>
        <w:spacing w:before="0" w:after="0"/>
      </w:pPr>
      <w:r>
        <w:t>NORA Logic</w:t>
      </w:r>
    </w:p>
    <w:p>
      <w:pPr>
        <w:numPr>
          <w:ilvl w:val="1"/>
          <w:numId w:val="900"/>
        </w:numPr>
        <w:spacing w:before="0" w:after="0"/>
      </w:pPr>
      <w:r>
        <w:t>Zipper CMOS</w:t>
      </w:r>
    </w:p>
    <w:p>
      <w:pPr>
        <w:numPr>
          <w:ilvl w:val="0"/>
          <w:numId w:val="900"/>
        </w:numPr>
        <w:spacing w:before="0" w:after="0"/>
      </w:pPr>
      <w:r>
        <w:t>Advanced Logic Styles</w:t>
      </w:r>
    </w:p>
    <w:p>
      <w:pPr>
        <w:numPr>
          <w:ilvl w:val="1"/>
          <w:numId w:val="900"/>
        </w:numPr>
        <w:spacing w:before="0" w:after="0"/>
      </w:pPr>
      <w:r>
        <w:t>Differential Logic</w:t>
      </w:r>
    </w:p>
    <w:p>
      <w:pPr>
        <w:numPr>
          <w:ilvl w:val="1"/>
          <w:numId w:val="900"/>
        </w:numPr>
        <w:spacing w:before="0" w:after="0"/>
      </w:pPr>
      <w:r>
        <w:t>Current Mode Logic</w:t>
      </w:r>
    </w:p>
    <w:p>
      <w:pPr>
        <w:numPr>
          <w:ilvl w:val="1"/>
          <w:numId w:val="900"/>
        </w:numPr>
        <w:spacing w:before="0" w:after="0"/>
      </w:pPr>
      <w:r>
        <w:t>Adiabatic Logic</w:t>
      </w:r>
    </w:p>
    <w:p>
      <w:pPr>
        <w:numPr>
          <w:ilvl w:val="1"/>
          <w:numId w:val="900"/>
        </w:numPr>
        <w:spacing w:before="0" w:after="0"/>
      </w:pPr>
      <w:r>
        <w:t>Multi-Threshold Logic</w:t>
      </w:r>
    </w:p>
    <w:p>
      <w:pPr>
        <w:pStyle w:val="Heading1"/>
      </w:pPr>
      <w:r>
        <w:t>The VLSI Design Process</w:t>
      </w:r>
    </w:p>
    <w:p>
      <w:pPr>
        <w:numPr>
          <w:ilvl w:val="0"/>
          <w:numId w:val="900"/>
        </w:numPr>
        <w:spacing w:before="0" w:after="0"/>
      </w:pPr>
      <w:r>
        <w:t>System Specification</w:t>
      </w:r>
    </w:p>
    <w:p>
      <w:pPr>
        <w:numPr>
          <w:ilvl w:val="1"/>
          <w:numId w:val="900"/>
        </w:numPr>
        <w:spacing w:before="0" w:after="0"/>
      </w:pPr>
      <w:r>
        <w:t>Defining Requirements and Constraints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Performance Constraints</w:t>
      </w:r>
    </w:p>
    <w:p>
      <w:pPr>
        <w:numPr>
          <w:ilvl w:val="2"/>
          <w:numId w:val="900"/>
        </w:numPr>
        <w:spacing w:before="0" w:after="0"/>
      </w:pPr>
      <w:r>
        <w:t>Power Constraints</w:t>
      </w:r>
    </w:p>
    <w:p>
      <w:pPr>
        <w:numPr>
          <w:ilvl w:val="2"/>
          <w:numId w:val="900"/>
        </w:numPr>
        <w:spacing w:before="0" w:after="0"/>
      </w:pPr>
      <w:r>
        <w:t>Area Constraints</w:t>
      </w:r>
    </w:p>
    <w:p>
      <w:pPr>
        <w:numPr>
          <w:ilvl w:val="2"/>
          <w:numId w:val="900"/>
        </w:numPr>
        <w:spacing w:before="0" w:after="0"/>
      </w:pPr>
      <w:r>
        <w:t>Cost Constraints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Design Trade-offs</w:t>
      </w:r>
    </w:p>
    <w:p>
      <w:pPr>
        <w:numPr>
          <w:ilvl w:val="0"/>
          <w:numId w:val="900"/>
        </w:numPr>
        <w:spacing w:before="0" w:after="0"/>
      </w:pPr>
      <w:r>
        <w:t>Architectural Design</w:t>
      </w:r>
    </w:p>
    <w:p>
      <w:pPr>
        <w:numPr>
          <w:ilvl w:val="1"/>
          <w:numId w:val="900"/>
        </w:numPr>
        <w:spacing w:before="0" w:after="0"/>
      </w:pPr>
      <w:r>
        <w:t>High-Level System Partitioning</w:t>
      </w:r>
    </w:p>
    <w:p>
      <w:pPr>
        <w:numPr>
          <w:ilvl w:val="1"/>
          <w:numId w:val="900"/>
        </w:numPr>
        <w:spacing w:before="0" w:after="0"/>
      </w:pPr>
      <w:r>
        <w:t>Defining Major Functional Blocks</w:t>
      </w:r>
    </w:p>
    <w:p>
      <w:pPr>
        <w:numPr>
          <w:ilvl w:val="1"/>
          <w:numId w:val="900"/>
        </w:numPr>
        <w:spacing w:before="0" w:after="0"/>
      </w:pPr>
      <w:r>
        <w:t>Data Path and Control Path Design</w:t>
      </w:r>
    </w:p>
    <w:p>
      <w:pPr>
        <w:numPr>
          <w:ilvl w:val="1"/>
          <w:numId w:val="900"/>
        </w:numPr>
        <w:spacing w:before="0" w:after="0"/>
      </w:pPr>
      <w:r>
        <w:t>Memory Hierarchy Design</w:t>
      </w:r>
    </w:p>
    <w:p>
      <w:pPr>
        <w:numPr>
          <w:ilvl w:val="1"/>
          <w:numId w:val="900"/>
        </w:numPr>
        <w:spacing w:before="0" w:after="0"/>
      </w:pPr>
      <w:r>
        <w:t>Interface Specifications</w:t>
      </w:r>
    </w:p>
    <w:p>
      <w:pPr>
        <w:numPr>
          <w:ilvl w:val="1"/>
          <w:numId w:val="900"/>
        </w:numPr>
        <w:spacing w:before="0" w:after="0"/>
      </w:pPr>
      <w:r>
        <w:t>Performance Modeling</w:t>
      </w:r>
    </w:p>
    <w:p>
      <w:pPr>
        <w:numPr>
          <w:ilvl w:val="0"/>
          <w:numId w:val="900"/>
        </w:numPr>
        <w:spacing w:before="0" w:after="0"/>
      </w:pPr>
      <w:r>
        <w:t>Logic and Functional Design</w:t>
      </w:r>
    </w:p>
    <w:p>
      <w:pPr>
        <w:numPr>
          <w:ilvl w:val="1"/>
          <w:numId w:val="900"/>
        </w:numPr>
        <w:spacing w:before="0" w:after="0"/>
      </w:pPr>
      <w:r>
        <w:t>Hardware Description Languages</w:t>
      </w:r>
    </w:p>
    <w:p>
      <w:pPr>
        <w:numPr>
          <w:ilvl w:val="2"/>
          <w:numId w:val="900"/>
        </w:numPr>
        <w:spacing w:before="0" w:after="0"/>
      </w:pPr>
      <w:r>
        <w:t>Verilog</w:t>
      </w:r>
    </w:p>
    <w:p>
      <w:pPr>
        <w:numPr>
          <w:ilvl w:val="3"/>
          <w:numId w:val="900"/>
        </w:numPr>
        <w:spacing w:before="0" w:after="0"/>
      </w:pPr>
      <w:r>
        <w:t>Syntax and Structure</w:t>
      </w:r>
    </w:p>
    <w:p>
      <w:pPr>
        <w:numPr>
          <w:ilvl w:val="3"/>
          <w:numId w:val="900"/>
        </w:numPr>
        <w:spacing w:before="0" w:after="0"/>
      </w:pPr>
      <w:r>
        <w:t>Behavioral Modeling</w:t>
      </w:r>
    </w:p>
    <w:p>
      <w:pPr>
        <w:numPr>
          <w:ilvl w:val="3"/>
          <w:numId w:val="900"/>
        </w:numPr>
        <w:spacing w:before="0" w:after="0"/>
      </w:pPr>
      <w:r>
        <w:t>Structural Modeling</w:t>
      </w:r>
    </w:p>
    <w:p>
      <w:pPr>
        <w:numPr>
          <w:ilvl w:val="3"/>
          <w:numId w:val="900"/>
        </w:numPr>
        <w:spacing w:before="0" w:after="0"/>
      </w:pPr>
      <w:r>
        <w:t>Dataflow Modeling</w:t>
      </w:r>
    </w:p>
    <w:p>
      <w:pPr>
        <w:numPr>
          <w:ilvl w:val="3"/>
          <w:numId w:val="900"/>
        </w:numPr>
        <w:spacing w:before="0" w:after="0"/>
      </w:pPr>
      <w:r>
        <w:t>Simulation and Synthesis</w:t>
      </w:r>
    </w:p>
    <w:p>
      <w:pPr>
        <w:numPr>
          <w:ilvl w:val="3"/>
          <w:numId w:val="900"/>
        </w:numPr>
        <w:spacing w:before="0" w:after="0"/>
      </w:pPr>
      <w:r>
        <w:t>Testbench Development</w:t>
      </w:r>
    </w:p>
    <w:p>
      <w:pPr>
        <w:numPr>
          <w:ilvl w:val="2"/>
          <w:numId w:val="900"/>
        </w:numPr>
        <w:spacing w:before="0" w:after="0"/>
      </w:pPr>
      <w:r>
        <w:t>VHDL</w:t>
      </w:r>
    </w:p>
    <w:p>
      <w:pPr>
        <w:numPr>
          <w:ilvl w:val="3"/>
          <w:numId w:val="900"/>
        </w:numPr>
        <w:spacing w:before="0" w:after="0"/>
      </w:pPr>
      <w:r>
        <w:t>Syntax and Structure</w:t>
      </w:r>
    </w:p>
    <w:p>
      <w:pPr>
        <w:numPr>
          <w:ilvl w:val="3"/>
          <w:numId w:val="900"/>
        </w:numPr>
        <w:spacing w:before="0" w:after="0"/>
      </w:pPr>
      <w:r>
        <w:t>Entity and Architecture</w:t>
      </w:r>
    </w:p>
    <w:p>
      <w:pPr>
        <w:numPr>
          <w:ilvl w:val="3"/>
          <w:numId w:val="900"/>
        </w:numPr>
        <w:spacing w:before="0" w:after="0"/>
      </w:pPr>
      <w:r>
        <w:t>Processes and Signals</w:t>
      </w:r>
    </w:p>
    <w:p>
      <w:pPr>
        <w:numPr>
          <w:ilvl w:val="3"/>
          <w:numId w:val="900"/>
        </w:numPr>
        <w:spacing w:before="0" w:after="0"/>
      </w:pPr>
      <w:r>
        <w:t>Simulation and Synthesis</w:t>
      </w:r>
    </w:p>
    <w:p>
      <w:pPr>
        <w:numPr>
          <w:ilvl w:val="3"/>
          <w:numId w:val="900"/>
        </w:numPr>
        <w:spacing w:before="0" w:after="0"/>
      </w:pPr>
      <w:r>
        <w:t>Package and Library Concepts</w:t>
      </w:r>
    </w:p>
    <w:p>
      <w:pPr>
        <w:numPr>
          <w:ilvl w:val="2"/>
          <w:numId w:val="900"/>
        </w:numPr>
        <w:spacing w:before="0" w:after="0"/>
      </w:pPr>
      <w:r>
        <w:t>SystemVerilog</w:t>
      </w:r>
    </w:p>
    <w:p>
      <w:pPr>
        <w:numPr>
          <w:ilvl w:val="3"/>
          <w:numId w:val="900"/>
        </w:numPr>
        <w:spacing w:before="0" w:after="0"/>
      </w:pPr>
      <w:r>
        <w:t>Enhancements over Verilog</w:t>
      </w:r>
    </w:p>
    <w:p>
      <w:pPr>
        <w:numPr>
          <w:ilvl w:val="3"/>
          <w:numId w:val="900"/>
        </w:numPr>
        <w:spacing w:before="0" w:after="0"/>
      </w:pPr>
      <w:r>
        <w:t>Object-Oriented Features</w:t>
      </w:r>
    </w:p>
    <w:p>
      <w:pPr>
        <w:numPr>
          <w:ilvl w:val="3"/>
          <w:numId w:val="900"/>
        </w:numPr>
        <w:spacing w:before="0" w:after="0"/>
      </w:pPr>
      <w:r>
        <w:t>Verification Features</w:t>
      </w:r>
    </w:p>
    <w:p>
      <w:pPr>
        <w:numPr>
          <w:ilvl w:val="1"/>
          <w:numId w:val="900"/>
        </w:numPr>
        <w:spacing w:before="0" w:after="0"/>
      </w:pPr>
      <w:r>
        <w:t>Register-Transfer Level Design</w:t>
      </w:r>
    </w:p>
    <w:p>
      <w:pPr>
        <w:numPr>
          <w:ilvl w:val="2"/>
          <w:numId w:val="900"/>
        </w:numPr>
        <w:spacing w:before="0" w:after="0"/>
      </w:pPr>
      <w:r>
        <w:t>RTL Abstraction</w:t>
      </w:r>
    </w:p>
    <w:p>
      <w:pPr>
        <w:numPr>
          <w:ilvl w:val="2"/>
          <w:numId w:val="900"/>
        </w:numPr>
        <w:spacing w:before="0" w:after="0"/>
      </w:pPr>
      <w:r>
        <w:t>RTL Coding Guidelines</w:t>
      </w:r>
    </w:p>
    <w:p>
      <w:pPr>
        <w:numPr>
          <w:ilvl w:val="2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Datapath Design</w:t>
      </w:r>
    </w:p>
    <w:p>
      <w:pPr>
        <w:numPr>
          <w:ilvl w:val="2"/>
          <w:numId w:val="900"/>
        </w:numPr>
        <w:spacing w:before="0" w:after="0"/>
      </w:pPr>
      <w:r>
        <w:t>Control Unit Design</w:t>
      </w:r>
    </w:p>
    <w:p>
      <w:pPr>
        <w:numPr>
          <w:ilvl w:val="1"/>
          <w:numId w:val="900"/>
        </w:numPr>
        <w:spacing w:before="0" w:after="0"/>
      </w:pPr>
      <w:r>
        <w:t>High-Level Synthesis</w:t>
      </w:r>
    </w:p>
    <w:p>
      <w:pPr>
        <w:numPr>
          <w:ilvl w:val="2"/>
          <w:numId w:val="900"/>
        </w:numPr>
        <w:spacing w:before="0" w:after="0"/>
      </w:pPr>
      <w:r>
        <w:t>Behavioral Synthesis</w:t>
      </w:r>
    </w:p>
    <w:p>
      <w:pPr>
        <w:numPr>
          <w:ilvl w:val="2"/>
          <w:numId w:val="900"/>
        </w:numPr>
        <w:spacing w:before="0" w:after="0"/>
      </w:pPr>
      <w:r>
        <w:t>Scheduling and Binding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Logic Synthesis</w:t>
      </w:r>
    </w:p>
    <w:p>
      <w:pPr>
        <w:numPr>
          <w:ilvl w:val="1"/>
          <w:numId w:val="900"/>
        </w:numPr>
        <w:spacing w:before="0" w:after="0"/>
      </w:pPr>
      <w:r>
        <w:t>Translating RTL to Gate-Level Netlist</w:t>
      </w:r>
    </w:p>
    <w:p>
      <w:pPr>
        <w:numPr>
          <w:ilvl w:val="1"/>
          <w:numId w:val="900"/>
        </w:numPr>
        <w:spacing w:before="0" w:after="0"/>
      </w:pPr>
      <w:r>
        <w:t>Technology Mapping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Area Optimization</w:t>
      </w:r>
    </w:p>
    <w:p>
      <w:pPr>
        <w:numPr>
          <w:ilvl w:val="2"/>
          <w:numId w:val="900"/>
        </w:numPr>
        <w:spacing w:before="0" w:after="0"/>
      </w:pPr>
      <w:r>
        <w:t>Speed Optimization</w:t>
      </w:r>
    </w:p>
    <w:p>
      <w:pPr>
        <w:numPr>
          <w:ilvl w:val="2"/>
          <w:numId w:val="900"/>
        </w:numPr>
        <w:spacing w:before="0" w:after="0"/>
      </w:pPr>
      <w:r>
        <w:t>Power Optimization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Synthesis Constraints</w:t>
      </w:r>
    </w:p>
    <w:p>
      <w:pPr>
        <w:numPr>
          <w:ilvl w:val="1"/>
          <w:numId w:val="900"/>
        </w:numPr>
        <w:spacing w:before="0" w:after="0"/>
      </w:pPr>
      <w:r>
        <w:t>Synthesis Scripts and Flows</w:t>
      </w:r>
    </w:p>
    <w:p>
      <w:pPr>
        <w:numPr>
          <w:ilvl w:val="0"/>
          <w:numId w:val="900"/>
        </w:numPr>
        <w:spacing w:before="0" w:after="0"/>
      </w:pPr>
      <w:r>
        <w:t>Circuit Design</w:t>
      </w:r>
    </w:p>
    <w:p>
      <w:pPr>
        <w:numPr>
          <w:ilvl w:val="1"/>
          <w:numId w:val="900"/>
        </w:numPr>
        <w:spacing w:before="0" w:after="0"/>
      </w:pPr>
      <w:r>
        <w:t>Custom Circuit Design</w:t>
      </w:r>
    </w:p>
    <w:p>
      <w:pPr>
        <w:numPr>
          <w:ilvl w:val="2"/>
          <w:numId w:val="900"/>
        </w:numPr>
        <w:spacing w:before="0" w:after="0"/>
      </w:pPr>
      <w:r>
        <w:t>Full-Custom Layout</w:t>
      </w:r>
    </w:p>
    <w:p>
      <w:pPr>
        <w:numPr>
          <w:ilvl w:val="2"/>
          <w:numId w:val="900"/>
        </w:numPr>
        <w:spacing w:before="0" w:after="0"/>
      </w:pPr>
      <w:r>
        <w:t>Schematic Entry</w:t>
      </w:r>
    </w:p>
    <w:p>
      <w:pPr>
        <w:numPr>
          <w:ilvl w:val="2"/>
          <w:numId w:val="900"/>
        </w:numPr>
        <w:spacing w:before="0" w:after="0"/>
      </w:pPr>
      <w:r>
        <w:t>Circuit Simulation</w:t>
      </w:r>
    </w:p>
    <w:p>
      <w:pPr>
        <w:numPr>
          <w:ilvl w:val="1"/>
          <w:numId w:val="900"/>
        </w:numPr>
        <w:spacing w:before="0" w:after="0"/>
      </w:pPr>
      <w:r>
        <w:t>Standard Cell Design</w:t>
      </w:r>
    </w:p>
    <w:p>
      <w:pPr>
        <w:numPr>
          <w:ilvl w:val="2"/>
          <w:numId w:val="900"/>
        </w:numPr>
        <w:spacing w:before="0" w:after="0"/>
      </w:pPr>
      <w:r>
        <w:t>Standard Cell Libraries</w:t>
      </w:r>
    </w:p>
    <w:p>
      <w:pPr>
        <w:numPr>
          <w:ilvl w:val="2"/>
          <w:numId w:val="900"/>
        </w:numPr>
        <w:spacing w:before="0" w:after="0"/>
      </w:pPr>
      <w:r>
        <w:t>Cell Characterization</w:t>
      </w:r>
    </w:p>
    <w:p>
      <w:pPr>
        <w:numPr>
          <w:ilvl w:val="2"/>
          <w:numId w:val="900"/>
        </w:numPr>
        <w:spacing w:before="0" w:after="0"/>
      </w:pPr>
      <w:r>
        <w:t>Library Development</w:t>
      </w:r>
    </w:p>
    <w:p>
      <w:pPr>
        <w:numPr>
          <w:ilvl w:val="1"/>
          <w:numId w:val="900"/>
        </w:numPr>
        <w:spacing w:before="0" w:after="0"/>
      </w:pPr>
      <w:r>
        <w:t>Analog and Mixed-Signal Design</w:t>
      </w:r>
    </w:p>
    <w:p>
      <w:pPr>
        <w:numPr>
          <w:ilvl w:val="0"/>
          <w:numId w:val="900"/>
        </w:numPr>
        <w:spacing w:before="0" w:after="0"/>
      </w:pPr>
      <w:r>
        <w:t>Physical Design</w:t>
      </w:r>
    </w:p>
    <w:p>
      <w:pPr>
        <w:numPr>
          <w:ilvl w:val="1"/>
          <w:numId w:val="900"/>
        </w:numPr>
        <w:spacing w:before="0" w:after="0"/>
      </w:pPr>
      <w:r>
        <w:t>Floorplanning</w:t>
      </w:r>
    </w:p>
    <w:p>
      <w:pPr>
        <w:numPr>
          <w:ilvl w:val="2"/>
          <w:numId w:val="900"/>
        </w:numPr>
        <w:spacing w:before="0" w:after="0"/>
      </w:pPr>
      <w:r>
        <w:t>Block Placement</w:t>
      </w:r>
    </w:p>
    <w:p>
      <w:pPr>
        <w:numPr>
          <w:ilvl w:val="2"/>
          <w:numId w:val="900"/>
        </w:numPr>
        <w:spacing w:before="0" w:after="0"/>
      </w:pPr>
      <w:r>
        <w:t>Power Planning</w:t>
      </w:r>
    </w:p>
    <w:p>
      <w:pPr>
        <w:numPr>
          <w:ilvl w:val="2"/>
          <w:numId w:val="900"/>
        </w:numPr>
        <w:spacing w:before="0" w:after="0"/>
      </w:pPr>
      <w:r>
        <w:t>I/O Planning</w:t>
      </w:r>
    </w:p>
    <w:p>
      <w:pPr>
        <w:numPr>
          <w:ilvl w:val="1"/>
          <w:numId w:val="900"/>
        </w:numPr>
        <w:spacing w:before="0" w:after="0"/>
      </w:pPr>
      <w:r>
        <w:t>Placement</w:t>
      </w:r>
    </w:p>
    <w:p>
      <w:pPr>
        <w:numPr>
          <w:ilvl w:val="2"/>
          <w:numId w:val="900"/>
        </w:numPr>
        <w:spacing w:before="0" w:after="0"/>
      </w:pPr>
      <w:r>
        <w:t>Global Placement</w:t>
      </w:r>
    </w:p>
    <w:p>
      <w:pPr>
        <w:numPr>
          <w:ilvl w:val="2"/>
          <w:numId w:val="900"/>
        </w:numPr>
        <w:spacing w:before="0" w:after="0"/>
      </w:pPr>
      <w:r>
        <w:t>Detailed Placement</w:t>
      </w:r>
    </w:p>
    <w:p>
      <w:pPr>
        <w:numPr>
          <w:ilvl w:val="2"/>
          <w:numId w:val="900"/>
        </w:numPr>
        <w:spacing w:before="0" w:after="0"/>
      </w:pPr>
      <w:r>
        <w:t>Legalization</w:t>
      </w:r>
    </w:p>
    <w:p>
      <w:pPr>
        <w:numPr>
          <w:ilvl w:val="1"/>
          <w:numId w:val="900"/>
        </w:numPr>
        <w:spacing w:before="0" w:after="0"/>
      </w:pPr>
      <w:r>
        <w:t>Clock Tree Synthesis</w:t>
      </w:r>
    </w:p>
    <w:p>
      <w:pPr>
        <w:numPr>
          <w:ilvl w:val="1"/>
          <w:numId w:val="900"/>
        </w:numPr>
        <w:spacing w:before="0" w:after="0"/>
      </w:pPr>
      <w:r>
        <w:t>Routing</w:t>
      </w:r>
    </w:p>
    <w:p>
      <w:pPr>
        <w:numPr>
          <w:ilvl w:val="2"/>
          <w:numId w:val="900"/>
        </w:numPr>
        <w:spacing w:before="0" w:after="0"/>
      </w:pPr>
      <w:r>
        <w:t>Global Routing</w:t>
      </w:r>
    </w:p>
    <w:p>
      <w:pPr>
        <w:numPr>
          <w:ilvl w:val="2"/>
          <w:numId w:val="900"/>
        </w:numPr>
        <w:spacing w:before="0" w:after="0"/>
      </w:pPr>
      <w:r>
        <w:t>Detailed Routing</w:t>
      </w:r>
    </w:p>
    <w:p>
      <w:pPr>
        <w:numPr>
          <w:ilvl w:val="1"/>
          <w:numId w:val="900"/>
        </w:numPr>
        <w:spacing w:before="0" w:after="0"/>
      </w:pPr>
      <w:r>
        <w:t>Physical Optimization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Functional Verification</w:t>
      </w:r>
    </w:p>
    <w:p>
      <w:pPr>
        <w:numPr>
          <w:ilvl w:val="1"/>
          <w:numId w:val="900"/>
        </w:numPr>
        <w:spacing w:before="0" w:after="0"/>
      </w:pPr>
      <w:r>
        <w:t>Timing Verification</w:t>
      </w:r>
    </w:p>
    <w:p>
      <w:pPr>
        <w:numPr>
          <w:ilvl w:val="1"/>
          <w:numId w:val="900"/>
        </w:numPr>
        <w:spacing w:before="0" w:after="0"/>
      </w:pPr>
      <w:r>
        <w:t>Physical Verification</w:t>
      </w:r>
    </w:p>
    <w:p>
      <w:pPr>
        <w:numPr>
          <w:ilvl w:val="1"/>
          <w:numId w:val="900"/>
        </w:numPr>
        <w:spacing w:before="0" w:after="0"/>
      </w:pPr>
      <w:r>
        <w:t>System-Level Verification</w:t>
      </w:r>
    </w:p>
    <w:p>
      <w:pPr>
        <w:numPr>
          <w:ilvl w:val="0"/>
          <w:numId w:val="900"/>
        </w:numPr>
        <w:spacing w:before="0" w:after="0"/>
      </w:pPr>
      <w:r>
        <w:t>Fabrication and Testing</w:t>
      </w:r>
    </w:p>
    <w:p>
      <w:pPr>
        <w:numPr>
          <w:ilvl w:val="1"/>
          <w:numId w:val="900"/>
        </w:numPr>
        <w:spacing w:before="0" w:after="0"/>
      </w:pPr>
      <w:r>
        <w:t>Wafer Fabrication Process</w:t>
      </w:r>
    </w:p>
    <w:p>
      <w:pPr>
        <w:numPr>
          <w:ilvl w:val="1"/>
          <w:numId w:val="900"/>
        </w:numPr>
        <w:spacing w:before="0" w:after="0"/>
      </w:pPr>
      <w:r>
        <w:t>Packaging Techniques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Yield Analysis</w:t>
      </w:r>
    </w:p>
    <w:p>
      <w:pPr>
        <w:pStyle w:val="Heading1"/>
      </w:pPr>
      <w:r>
        <w:t>Physical Design</w:t>
      </w:r>
    </w:p>
    <w:p>
      <w:pPr>
        <w:numPr>
          <w:ilvl w:val="0"/>
          <w:numId w:val="900"/>
        </w:numPr>
        <w:spacing w:before="0" w:after="0"/>
      </w:pPr>
      <w:r>
        <w:t>Introduction to Physical Layout</w:t>
      </w:r>
    </w:p>
    <w:p>
      <w:pPr>
        <w:numPr>
          <w:ilvl w:val="1"/>
          <w:numId w:val="900"/>
        </w:numPr>
        <w:spacing w:before="0" w:after="0"/>
      </w:pPr>
      <w:r>
        <w:t>Layout Abstraction Levels</w:t>
      </w:r>
    </w:p>
    <w:p>
      <w:pPr>
        <w:numPr>
          <w:ilvl w:val="1"/>
          <w:numId w:val="900"/>
        </w:numPr>
        <w:spacing w:before="0" w:after="0"/>
      </w:pPr>
      <w:r>
        <w:t>Layout Representation Formats</w:t>
      </w:r>
    </w:p>
    <w:p>
      <w:pPr>
        <w:numPr>
          <w:ilvl w:val="2"/>
          <w:numId w:val="900"/>
        </w:numPr>
        <w:spacing w:before="0" w:after="0"/>
      </w:pPr>
      <w:r>
        <w:t>GDSII Format</w:t>
      </w:r>
    </w:p>
    <w:p>
      <w:pPr>
        <w:numPr>
          <w:ilvl w:val="2"/>
          <w:numId w:val="900"/>
        </w:numPr>
        <w:spacing w:before="0" w:after="0"/>
      </w:pPr>
      <w:r>
        <w:t>OASIS Format</w:t>
      </w:r>
    </w:p>
    <w:p>
      <w:pPr>
        <w:numPr>
          <w:ilvl w:val="2"/>
          <w:numId w:val="900"/>
        </w:numPr>
        <w:spacing w:before="0" w:after="0"/>
      </w:pPr>
      <w:r>
        <w:t>LEF/DEF Formats</w:t>
      </w:r>
    </w:p>
    <w:p>
      <w:pPr>
        <w:numPr>
          <w:ilvl w:val="1"/>
          <w:numId w:val="900"/>
        </w:numPr>
        <w:spacing w:before="0" w:after="0"/>
      </w:pPr>
      <w:r>
        <w:t>Design Database Management</w:t>
      </w:r>
    </w:p>
    <w:p>
      <w:pPr>
        <w:numPr>
          <w:ilvl w:val="0"/>
          <w:numId w:val="900"/>
        </w:numPr>
        <w:spacing w:before="0" w:after="0"/>
      </w:pPr>
      <w:r>
        <w:t>Design Rules and Layout</w:t>
      </w:r>
    </w:p>
    <w:p>
      <w:pPr>
        <w:numPr>
          <w:ilvl w:val="1"/>
          <w:numId w:val="900"/>
        </w:numPr>
        <w:spacing w:before="0" w:after="0"/>
      </w:pPr>
      <w:r>
        <w:t>Lambda-based Design Rules</w:t>
      </w:r>
    </w:p>
    <w:p>
      <w:pPr>
        <w:numPr>
          <w:ilvl w:val="2"/>
          <w:numId w:val="900"/>
        </w:numPr>
        <w:spacing w:before="0" w:after="0"/>
      </w:pPr>
      <w:r>
        <w:t>Concept and Application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1"/>
          <w:numId w:val="900"/>
        </w:numPr>
        <w:spacing w:before="0" w:after="0"/>
      </w:pPr>
      <w:r>
        <w:t>Micron-based Design Rules</w:t>
      </w:r>
    </w:p>
    <w:p>
      <w:pPr>
        <w:numPr>
          <w:ilvl w:val="2"/>
          <w:numId w:val="900"/>
        </w:numPr>
        <w:spacing w:before="0" w:after="0"/>
      </w:pPr>
      <w:r>
        <w:t>Absolute Dimensions</w:t>
      </w:r>
    </w:p>
    <w:p>
      <w:pPr>
        <w:numPr>
          <w:ilvl w:val="2"/>
          <w:numId w:val="900"/>
        </w:numPr>
        <w:spacing w:before="0" w:after="0"/>
      </w:pPr>
      <w:r>
        <w:t>Technology Nodes</w:t>
      </w:r>
    </w:p>
    <w:p>
      <w:pPr>
        <w:numPr>
          <w:ilvl w:val="2"/>
          <w:numId w:val="900"/>
        </w:numPr>
        <w:spacing w:before="0" w:after="0"/>
      </w:pPr>
      <w:r>
        <w:t>Scaling Challenges</w:t>
      </w:r>
    </w:p>
    <w:p>
      <w:pPr>
        <w:numPr>
          <w:ilvl w:val="1"/>
          <w:numId w:val="900"/>
        </w:numPr>
        <w:spacing w:before="0" w:after="0"/>
      </w:pPr>
      <w:r>
        <w:t>Design Rule Categories</w:t>
      </w:r>
    </w:p>
    <w:p>
      <w:pPr>
        <w:numPr>
          <w:ilvl w:val="2"/>
          <w:numId w:val="900"/>
        </w:numPr>
        <w:spacing w:before="0" w:after="0"/>
      </w:pPr>
      <w:r>
        <w:t>Width Rules</w:t>
      </w:r>
    </w:p>
    <w:p>
      <w:pPr>
        <w:numPr>
          <w:ilvl w:val="2"/>
          <w:numId w:val="900"/>
        </w:numPr>
        <w:spacing w:before="0" w:after="0"/>
      </w:pPr>
      <w:r>
        <w:t>Spacing Rules</w:t>
      </w:r>
    </w:p>
    <w:p>
      <w:pPr>
        <w:numPr>
          <w:ilvl w:val="2"/>
          <w:numId w:val="900"/>
        </w:numPr>
        <w:spacing w:before="0" w:after="0"/>
      </w:pPr>
      <w:r>
        <w:t>Enclosure Rules</w:t>
      </w:r>
    </w:p>
    <w:p>
      <w:pPr>
        <w:numPr>
          <w:ilvl w:val="2"/>
          <w:numId w:val="900"/>
        </w:numPr>
        <w:spacing w:before="0" w:after="0"/>
      </w:pPr>
      <w:r>
        <w:t>Extension Rules</w:t>
      </w:r>
    </w:p>
    <w:p>
      <w:pPr>
        <w:numPr>
          <w:ilvl w:val="1"/>
          <w:numId w:val="900"/>
        </w:numPr>
        <w:spacing w:before="0" w:after="0"/>
      </w:pPr>
      <w:r>
        <w:t>Stick Diagrams</w:t>
      </w:r>
    </w:p>
    <w:p>
      <w:pPr>
        <w:numPr>
          <w:ilvl w:val="2"/>
          <w:numId w:val="900"/>
        </w:numPr>
        <w:spacing w:before="0" w:after="0"/>
      </w:pPr>
      <w:r>
        <w:t>Purpose and Construction</w:t>
      </w:r>
    </w:p>
    <w:p>
      <w:pPr>
        <w:numPr>
          <w:ilvl w:val="2"/>
          <w:numId w:val="900"/>
        </w:numPr>
        <w:spacing w:before="0" w:after="0"/>
      </w:pPr>
      <w:r>
        <w:t>Layout Planning</w:t>
      </w:r>
    </w:p>
    <w:p>
      <w:pPr>
        <w:numPr>
          <w:ilvl w:val="0"/>
          <w:numId w:val="900"/>
        </w:numPr>
        <w:spacing w:before="0" w:after="0"/>
      </w:pPr>
      <w:r>
        <w:t>Floorplanning</w:t>
      </w:r>
    </w:p>
    <w:p>
      <w:pPr>
        <w:numPr>
          <w:ilvl w:val="1"/>
          <w:numId w:val="900"/>
        </w:numPr>
        <w:spacing w:before="0" w:after="0"/>
      </w:pPr>
      <w:r>
        <w:t>Floorplan Objectives</w:t>
      </w:r>
    </w:p>
    <w:p>
      <w:pPr>
        <w:numPr>
          <w:ilvl w:val="1"/>
          <w:numId w:val="900"/>
        </w:numPr>
        <w:spacing w:before="0" w:after="0"/>
      </w:pPr>
      <w:r>
        <w:t>Block Placement and Shaping</w:t>
      </w:r>
    </w:p>
    <w:p>
      <w:pPr>
        <w:numPr>
          <w:ilvl w:val="2"/>
          <w:numId w:val="900"/>
        </w:numPr>
        <w:spacing w:before="0" w:after="0"/>
      </w:pPr>
      <w:r>
        <w:t>Aspect Ratio Considerations</w:t>
      </w:r>
    </w:p>
    <w:p>
      <w:pPr>
        <w:numPr>
          <w:ilvl w:val="2"/>
          <w:numId w:val="900"/>
        </w:numPr>
        <w:spacing w:before="0" w:after="0"/>
      </w:pPr>
      <w:r>
        <w:t>Block Orientation</w:t>
      </w:r>
    </w:p>
    <w:p>
      <w:pPr>
        <w:numPr>
          <w:ilvl w:val="1"/>
          <w:numId w:val="900"/>
        </w:numPr>
        <w:spacing w:before="0" w:after="0"/>
      </w:pPr>
      <w:r>
        <w:t>Power and Ground Planning</w:t>
      </w:r>
    </w:p>
    <w:p>
      <w:pPr>
        <w:numPr>
          <w:ilvl w:val="2"/>
          <w:numId w:val="900"/>
        </w:numPr>
        <w:spacing w:before="0" w:after="0"/>
      </w:pPr>
      <w:r>
        <w:t>Power Grid Design</w:t>
      </w:r>
    </w:p>
    <w:p>
      <w:pPr>
        <w:numPr>
          <w:ilvl w:val="2"/>
          <w:numId w:val="900"/>
        </w:numPr>
        <w:spacing w:before="0" w:after="0"/>
      </w:pPr>
      <w:r>
        <w:t>Power Ring Construction</w:t>
      </w:r>
    </w:p>
    <w:p>
      <w:pPr>
        <w:numPr>
          <w:ilvl w:val="2"/>
          <w:numId w:val="900"/>
        </w:numPr>
        <w:spacing w:before="0" w:after="0"/>
      </w:pPr>
      <w:r>
        <w:t>Power Stripes</w:t>
      </w:r>
    </w:p>
    <w:p>
      <w:pPr>
        <w:numPr>
          <w:ilvl w:val="2"/>
          <w:numId w:val="900"/>
        </w:numPr>
        <w:spacing w:before="0" w:after="0"/>
      </w:pPr>
      <w:r>
        <w:t>Electromigration Considerations</w:t>
      </w:r>
    </w:p>
    <w:p>
      <w:pPr>
        <w:numPr>
          <w:ilvl w:val="1"/>
          <w:numId w:val="900"/>
        </w:numPr>
        <w:spacing w:before="0" w:after="0"/>
      </w:pPr>
      <w:r>
        <w:t>I/O Pad Placement</w:t>
      </w:r>
    </w:p>
    <w:p>
      <w:pPr>
        <w:numPr>
          <w:ilvl w:val="2"/>
          <w:numId w:val="900"/>
        </w:numPr>
        <w:spacing w:before="0" w:after="0"/>
      </w:pPr>
      <w:r>
        <w:t>Pad Ring Design</w:t>
      </w:r>
    </w:p>
    <w:p>
      <w:pPr>
        <w:numPr>
          <w:ilvl w:val="2"/>
          <w:numId w:val="900"/>
        </w:numPr>
        <w:spacing w:before="0" w:after="0"/>
      </w:pPr>
      <w:r>
        <w:t>Signal Integrity Considerations</w:t>
      </w:r>
    </w:p>
    <w:p>
      <w:pPr>
        <w:numPr>
          <w:ilvl w:val="1"/>
          <w:numId w:val="900"/>
        </w:numPr>
        <w:spacing w:before="0" w:after="0"/>
      </w:pPr>
      <w:r>
        <w:t>Floorplan Optimization</w:t>
      </w:r>
    </w:p>
    <w:p>
      <w:pPr>
        <w:numPr>
          <w:ilvl w:val="2"/>
          <w:numId w:val="900"/>
        </w:numPr>
        <w:spacing w:before="0" w:after="0"/>
      </w:pPr>
      <w:r>
        <w:t>Area Minimization</w:t>
      </w:r>
    </w:p>
    <w:p>
      <w:pPr>
        <w:numPr>
          <w:ilvl w:val="2"/>
          <w:numId w:val="900"/>
        </w:numPr>
        <w:spacing w:before="0" w:after="0"/>
      </w:pPr>
      <w:r>
        <w:t>Wirelength Estimation</w:t>
      </w:r>
    </w:p>
    <w:p>
      <w:pPr>
        <w:numPr>
          <w:ilvl w:val="1"/>
          <w:numId w:val="900"/>
        </w:numPr>
        <w:spacing w:before="0" w:after="0"/>
      </w:pPr>
      <w:r>
        <w:t>Hierarchical Floorplanning</w:t>
      </w:r>
    </w:p>
    <w:p>
      <w:pPr>
        <w:numPr>
          <w:ilvl w:val="0"/>
          <w:numId w:val="900"/>
        </w:numPr>
        <w:spacing w:before="0" w:after="0"/>
      </w:pPr>
      <w:r>
        <w:t>Placement</w:t>
      </w:r>
    </w:p>
    <w:p>
      <w:pPr>
        <w:numPr>
          <w:ilvl w:val="1"/>
          <w:numId w:val="900"/>
        </w:numPr>
        <w:spacing w:before="0" w:after="0"/>
      </w:pPr>
      <w:r>
        <w:t>Placement Objectives</w:t>
      </w:r>
    </w:p>
    <w:p>
      <w:pPr>
        <w:numPr>
          <w:ilvl w:val="1"/>
          <w:numId w:val="900"/>
        </w:numPr>
        <w:spacing w:before="0" w:after="0"/>
      </w:pPr>
      <w:r>
        <w:t>Standard Cell Placement</w:t>
      </w:r>
    </w:p>
    <w:p>
      <w:pPr>
        <w:numPr>
          <w:ilvl w:val="2"/>
          <w:numId w:val="900"/>
        </w:numPr>
        <w:spacing w:before="0" w:after="0"/>
      </w:pPr>
      <w:r>
        <w:t>Row-Based Placement</w:t>
      </w:r>
    </w:p>
    <w:p>
      <w:pPr>
        <w:numPr>
          <w:ilvl w:val="2"/>
          <w:numId w:val="900"/>
        </w:numPr>
        <w:spacing w:before="0" w:after="0"/>
      </w:pPr>
      <w:r>
        <w:t>Site Alignment</w:t>
      </w:r>
    </w:p>
    <w:p>
      <w:pPr>
        <w:numPr>
          <w:ilvl w:val="1"/>
          <w:numId w:val="900"/>
        </w:numPr>
        <w:spacing w:before="0" w:after="0"/>
      </w:pPr>
      <w:r>
        <w:t>Placement Algorithms</w:t>
      </w:r>
    </w:p>
    <w:p>
      <w:pPr>
        <w:numPr>
          <w:ilvl w:val="2"/>
          <w:numId w:val="900"/>
        </w:numPr>
        <w:spacing w:before="0" w:after="0"/>
      </w:pPr>
      <w:r>
        <w:t>Min-Cut Placement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Analytical Placement</w:t>
      </w:r>
    </w:p>
    <w:p>
      <w:pPr>
        <w:numPr>
          <w:ilvl w:val="2"/>
          <w:numId w:val="900"/>
        </w:numPr>
        <w:spacing w:before="0" w:after="0"/>
      </w:pPr>
      <w:r>
        <w:t>Force-Directed Placement</w:t>
      </w:r>
    </w:p>
    <w:p>
      <w:pPr>
        <w:numPr>
          <w:ilvl w:val="1"/>
          <w:numId w:val="900"/>
        </w:numPr>
        <w:spacing w:before="0" w:after="0"/>
      </w:pPr>
      <w:r>
        <w:t>Placement Constraints</w:t>
      </w:r>
    </w:p>
    <w:p>
      <w:pPr>
        <w:numPr>
          <w:ilvl w:val="2"/>
          <w:numId w:val="900"/>
        </w:numPr>
        <w:spacing w:before="0" w:after="0"/>
      </w:pPr>
      <w:r>
        <w:t>Timing-Driven Placement</w:t>
      </w:r>
    </w:p>
    <w:p>
      <w:pPr>
        <w:numPr>
          <w:ilvl w:val="2"/>
          <w:numId w:val="900"/>
        </w:numPr>
        <w:spacing w:before="0" w:after="0"/>
      </w:pPr>
      <w:r>
        <w:t>Congestion-Aware Placement</w:t>
      </w:r>
    </w:p>
    <w:p>
      <w:pPr>
        <w:numPr>
          <w:ilvl w:val="1"/>
          <w:numId w:val="900"/>
        </w:numPr>
        <w:spacing w:before="0" w:after="0"/>
      </w:pPr>
      <w:r>
        <w:t>Global and Detailed Placement</w:t>
      </w:r>
    </w:p>
    <w:p>
      <w:pPr>
        <w:numPr>
          <w:ilvl w:val="1"/>
          <w:numId w:val="900"/>
        </w:numPr>
        <w:spacing w:before="0" w:after="0"/>
      </w:pPr>
      <w:r>
        <w:t>Placement Optimization</w:t>
      </w:r>
    </w:p>
    <w:p>
      <w:pPr>
        <w:numPr>
          <w:ilvl w:val="0"/>
          <w:numId w:val="900"/>
        </w:numPr>
        <w:spacing w:before="0" w:after="0"/>
      </w:pPr>
      <w:r>
        <w:t>Clock Tree Synthesis</w:t>
      </w:r>
    </w:p>
    <w:p>
      <w:pPr>
        <w:numPr>
          <w:ilvl w:val="1"/>
          <w:numId w:val="900"/>
        </w:numPr>
        <w:spacing w:before="0" w:after="0"/>
      </w:pPr>
      <w:r>
        <w:t>Clock Distribution Networks</w:t>
      </w:r>
    </w:p>
    <w:p>
      <w:pPr>
        <w:numPr>
          <w:ilvl w:val="2"/>
          <w:numId w:val="900"/>
        </w:numPr>
        <w:spacing w:before="0" w:after="0"/>
      </w:pPr>
      <w:r>
        <w:t>Clock Tree Topologies</w:t>
      </w:r>
    </w:p>
    <w:p>
      <w:pPr>
        <w:numPr>
          <w:ilvl w:val="2"/>
          <w:numId w:val="900"/>
        </w:numPr>
        <w:spacing w:before="0" w:after="0"/>
      </w:pPr>
      <w:r>
        <w:t>H-Tree Structure</w:t>
      </w:r>
    </w:p>
    <w:p>
      <w:pPr>
        <w:numPr>
          <w:ilvl w:val="2"/>
          <w:numId w:val="900"/>
        </w:numPr>
        <w:spacing w:before="0" w:after="0"/>
      </w:pPr>
      <w:r>
        <w:t>Mesh Networks</w:t>
      </w:r>
    </w:p>
    <w:p>
      <w:pPr>
        <w:numPr>
          <w:ilvl w:val="1"/>
          <w:numId w:val="900"/>
        </w:numPr>
        <w:spacing w:before="0" w:after="0"/>
      </w:pPr>
      <w:r>
        <w:t>Clock Skew Minimization</w:t>
      </w:r>
    </w:p>
    <w:p>
      <w:pPr>
        <w:numPr>
          <w:ilvl w:val="2"/>
          <w:numId w:val="900"/>
        </w:numPr>
        <w:spacing w:before="0" w:after="0"/>
      </w:pPr>
      <w:r>
        <w:t>Skew Sources</w:t>
      </w:r>
    </w:p>
    <w:p>
      <w:pPr>
        <w:numPr>
          <w:ilvl w:val="2"/>
          <w:numId w:val="900"/>
        </w:numPr>
        <w:spacing w:before="0" w:after="0"/>
      </w:pPr>
      <w:r>
        <w:t>Balancing Techniques</w:t>
      </w:r>
    </w:p>
    <w:p>
      <w:pPr>
        <w:numPr>
          <w:ilvl w:val="1"/>
          <w:numId w:val="900"/>
        </w:numPr>
        <w:spacing w:before="0" w:after="0"/>
      </w:pPr>
      <w:r>
        <w:t>Clock Latency Minimization</w:t>
      </w:r>
    </w:p>
    <w:p>
      <w:pPr>
        <w:numPr>
          <w:ilvl w:val="1"/>
          <w:numId w:val="900"/>
        </w:numPr>
        <w:spacing w:before="0" w:after="0"/>
      </w:pPr>
      <w:r>
        <w:t>Clock Buffering</w:t>
      </w:r>
    </w:p>
    <w:p>
      <w:pPr>
        <w:numPr>
          <w:ilvl w:val="2"/>
          <w:numId w:val="900"/>
        </w:numPr>
        <w:spacing w:before="0" w:after="0"/>
      </w:pPr>
      <w:r>
        <w:t>Buffer Insertion</w:t>
      </w:r>
    </w:p>
    <w:p>
      <w:pPr>
        <w:numPr>
          <w:ilvl w:val="2"/>
          <w:numId w:val="900"/>
        </w:numPr>
        <w:spacing w:before="0" w:after="0"/>
      </w:pPr>
      <w:r>
        <w:t>Buffer Sizing</w:t>
      </w:r>
    </w:p>
    <w:p>
      <w:pPr>
        <w:numPr>
          <w:ilvl w:val="1"/>
          <w:numId w:val="900"/>
        </w:numPr>
        <w:spacing w:before="0" w:after="0"/>
      </w:pPr>
      <w:r>
        <w:t>Clock Gating Integration</w:t>
      </w:r>
    </w:p>
    <w:p>
      <w:pPr>
        <w:numPr>
          <w:ilvl w:val="1"/>
          <w:numId w:val="900"/>
        </w:numPr>
        <w:spacing w:before="0" w:after="0"/>
      </w:pPr>
      <w:r>
        <w:t>Useful Skew Techniques</w:t>
      </w:r>
    </w:p>
    <w:p>
      <w:pPr>
        <w:numPr>
          <w:ilvl w:val="0"/>
          <w:numId w:val="900"/>
        </w:numPr>
        <w:spacing w:before="0" w:after="0"/>
      </w:pPr>
      <w:r>
        <w:t>Routing</w:t>
      </w:r>
    </w:p>
    <w:p>
      <w:pPr>
        <w:numPr>
          <w:ilvl w:val="1"/>
          <w:numId w:val="900"/>
        </w:numPr>
        <w:spacing w:before="0" w:after="0"/>
      </w:pPr>
      <w:r>
        <w:t>Routing Problem Formulation</w:t>
      </w:r>
    </w:p>
    <w:p>
      <w:pPr>
        <w:numPr>
          <w:ilvl w:val="1"/>
          <w:numId w:val="900"/>
        </w:numPr>
        <w:spacing w:before="0" w:after="0"/>
      </w:pPr>
      <w:r>
        <w:t>Global Routing</w:t>
      </w:r>
    </w:p>
    <w:p>
      <w:pPr>
        <w:numPr>
          <w:ilvl w:val="2"/>
          <w:numId w:val="900"/>
        </w:numPr>
        <w:spacing w:before="0" w:after="0"/>
      </w:pPr>
      <w:r>
        <w:t>Routing Resource Estimation</w:t>
      </w:r>
    </w:p>
    <w:p>
      <w:pPr>
        <w:numPr>
          <w:ilvl w:val="2"/>
          <w:numId w:val="900"/>
        </w:numPr>
        <w:spacing w:before="0" w:after="0"/>
      </w:pPr>
      <w:r>
        <w:t>Congestion Analysis</w:t>
      </w:r>
    </w:p>
    <w:p>
      <w:pPr>
        <w:numPr>
          <w:ilvl w:val="2"/>
          <w:numId w:val="900"/>
        </w:numPr>
        <w:spacing w:before="0" w:after="0"/>
      </w:pPr>
      <w:r>
        <w:t>Layer Assignment</w:t>
      </w:r>
    </w:p>
    <w:p>
      <w:pPr>
        <w:numPr>
          <w:ilvl w:val="1"/>
          <w:numId w:val="900"/>
        </w:numPr>
        <w:spacing w:before="0" w:after="0"/>
      </w:pPr>
      <w:r>
        <w:t>Detailed Routing</w:t>
      </w:r>
    </w:p>
    <w:p>
      <w:pPr>
        <w:numPr>
          <w:ilvl w:val="2"/>
          <w:numId w:val="900"/>
        </w:numPr>
        <w:spacing w:before="0" w:after="0"/>
      </w:pPr>
      <w:r>
        <w:t>Track Assignment</w:t>
      </w:r>
    </w:p>
    <w:p>
      <w:pPr>
        <w:numPr>
          <w:ilvl w:val="2"/>
          <w:numId w:val="900"/>
        </w:numPr>
        <w:spacing w:before="0" w:after="0"/>
      </w:pPr>
      <w:r>
        <w:t>Via Minimization</w:t>
      </w:r>
    </w:p>
    <w:p>
      <w:pPr>
        <w:numPr>
          <w:ilvl w:val="2"/>
          <w:numId w:val="900"/>
        </w:numPr>
        <w:spacing w:before="0" w:after="0"/>
      </w:pPr>
      <w:r>
        <w:t>Design Rule Compliance</w:t>
      </w:r>
    </w:p>
    <w:p>
      <w:pPr>
        <w:numPr>
          <w:ilvl w:val="1"/>
          <w:numId w:val="900"/>
        </w:numPr>
        <w:spacing w:before="0" w:after="0"/>
      </w:pPr>
      <w:r>
        <w:t>Routing Algorithms</w:t>
      </w:r>
    </w:p>
    <w:p>
      <w:pPr>
        <w:numPr>
          <w:ilvl w:val="2"/>
          <w:numId w:val="900"/>
        </w:numPr>
        <w:spacing w:before="0" w:after="0"/>
      </w:pPr>
      <w:r>
        <w:t>Maze Routing</w:t>
      </w:r>
    </w:p>
    <w:p>
      <w:pPr>
        <w:numPr>
          <w:ilvl w:val="2"/>
          <w:numId w:val="900"/>
        </w:numPr>
        <w:spacing w:before="0" w:after="0"/>
      </w:pPr>
      <w:r>
        <w:t>Line Search Algorithms</w:t>
      </w:r>
    </w:p>
    <w:p>
      <w:pPr>
        <w:numPr>
          <w:ilvl w:val="2"/>
          <w:numId w:val="900"/>
        </w:numPr>
        <w:spacing w:before="0" w:after="0"/>
      </w:pPr>
      <w:r>
        <w:t>Channel Routing</w:t>
      </w:r>
    </w:p>
    <w:p>
      <w:pPr>
        <w:numPr>
          <w:ilvl w:val="2"/>
          <w:numId w:val="900"/>
        </w:numPr>
        <w:spacing w:before="0" w:after="0"/>
      </w:pPr>
      <w:r>
        <w:t>Switchbox Routing</w:t>
      </w:r>
    </w:p>
    <w:p>
      <w:pPr>
        <w:numPr>
          <w:ilvl w:val="1"/>
          <w:numId w:val="900"/>
        </w:numPr>
        <w:spacing w:before="0" w:after="0"/>
      </w:pPr>
      <w:r>
        <w:t>Multi-Layer Routing</w:t>
      </w:r>
    </w:p>
    <w:p>
      <w:pPr>
        <w:numPr>
          <w:ilvl w:val="1"/>
          <w:numId w:val="900"/>
        </w:numPr>
        <w:spacing w:before="0" w:after="0"/>
      </w:pPr>
      <w:r>
        <w:t>Special Net Routing</w:t>
      </w:r>
    </w:p>
    <w:p>
      <w:pPr>
        <w:numPr>
          <w:ilvl w:val="2"/>
          <w:numId w:val="900"/>
        </w:numPr>
        <w:spacing w:before="0" w:after="0"/>
      </w:pPr>
      <w:r>
        <w:t>Power and Ground Routing</w:t>
      </w:r>
    </w:p>
    <w:p>
      <w:pPr>
        <w:numPr>
          <w:ilvl w:val="2"/>
          <w:numId w:val="900"/>
        </w:numPr>
        <w:spacing w:before="0" w:after="0"/>
      </w:pPr>
      <w:r>
        <w:t>Clock Routing</w:t>
      </w:r>
    </w:p>
    <w:p>
      <w:pPr>
        <w:numPr>
          <w:ilvl w:val="0"/>
          <w:numId w:val="900"/>
        </w:numPr>
        <w:spacing w:before="0" w:after="0"/>
      </w:pPr>
      <w:r>
        <w:t>Parasitic Extraction</w:t>
      </w:r>
    </w:p>
    <w:p>
      <w:pPr>
        <w:numPr>
          <w:ilvl w:val="1"/>
          <w:numId w:val="900"/>
        </w:numPr>
        <w:spacing w:before="0" w:after="0"/>
      </w:pPr>
      <w:r>
        <w:t>Resistance Extraction</w:t>
      </w:r>
    </w:p>
    <w:p>
      <w:pPr>
        <w:numPr>
          <w:ilvl w:val="2"/>
          <w:numId w:val="900"/>
        </w:numPr>
        <w:spacing w:before="0" w:after="0"/>
      </w:pPr>
      <w:r>
        <w:t>Sheet Resistance</w:t>
      </w:r>
    </w:p>
    <w:p>
      <w:pPr>
        <w:numPr>
          <w:ilvl w:val="2"/>
          <w:numId w:val="900"/>
        </w:numPr>
        <w:spacing w:before="0" w:after="0"/>
      </w:pPr>
      <w:r>
        <w:t>Via Resistance</w:t>
      </w:r>
    </w:p>
    <w:p>
      <w:pPr>
        <w:numPr>
          <w:ilvl w:val="1"/>
          <w:numId w:val="900"/>
        </w:numPr>
        <w:spacing w:before="0" w:after="0"/>
      </w:pPr>
      <w:r>
        <w:t>Capacitance Extraction</w:t>
      </w:r>
    </w:p>
    <w:p>
      <w:pPr>
        <w:numPr>
          <w:ilvl w:val="2"/>
          <w:numId w:val="900"/>
        </w:numPr>
        <w:spacing w:before="0" w:after="0"/>
      </w:pPr>
      <w:r>
        <w:t>Plate Capacitance</w:t>
      </w:r>
    </w:p>
    <w:p>
      <w:pPr>
        <w:numPr>
          <w:ilvl w:val="2"/>
          <w:numId w:val="900"/>
        </w:numPr>
        <w:spacing w:before="0" w:after="0"/>
      </w:pPr>
      <w:r>
        <w:t>Fringing Capacitance</w:t>
      </w:r>
    </w:p>
    <w:p>
      <w:pPr>
        <w:numPr>
          <w:ilvl w:val="2"/>
          <w:numId w:val="900"/>
        </w:numPr>
        <w:spacing w:before="0" w:after="0"/>
      </w:pPr>
      <w:r>
        <w:t>Coupling Capacitance</w:t>
      </w:r>
    </w:p>
    <w:p>
      <w:pPr>
        <w:numPr>
          <w:ilvl w:val="1"/>
          <w:numId w:val="900"/>
        </w:numPr>
        <w:spacing w:before="0" w:after="0"/>
      </w:pPr>
      <w:r>
        <w:t>Inductance Extraction</w:t>
      </w:r>
    </w:p>
    <w:p>
      <w:pPr>
        <w:numPr>
          <w:ilvl w:val="2"/>
          <w:numId w:val="900"/>
        </w:numPr>
        <w:spacing w:before="0" w:after="0"/>
      </w:pPr>
      <w:r>
        <w:t>Self Inductance</w:t>
      </w:r>
    </w:p>
    <w:p>
      <w:pPr>
        <w:numPr>
          <w:ilvl w:val="2"/>
          <w:numId w:val="900"/>
        </w:numPr>
        <w:spacing w:before="0" w:after="0"/>
      </w:pPr>
      <w:r>
        <w:t>Mutual Inductance</w:t>
      </w:r>
    </w:p>
    <w:p>
      <w:pPr>
        <w:numPr>
          <w:ilvl w:val="1"/>
          <w:numId w:val="900"/>
        </w:numPr>
        <w:spacing w:before="0" w:after="0"/>
      </w:pPr>
      <w:r>
        <w:t>Parasitic Modeling</w:t>
      </w:r>
    </w:p>
    <w:p>
      <w:pPr>
        <w:numPr>
          <w:ilvl w:val="2"/>
          <w:numId w:val="900"/>
        </w:numPr>
        <w:spacing w:before="0" w:after="0"/>
      </w:pPr>
      <w:r>
        <w:t>RC Networks</w:t>
      </w:r>
    </w:p>
    <w:p>
      <w:pPr>
        <w:numPr>
          <w:ilvl w:val="2"/>
          <w:numId w:val="900"/>
        </w:numPr>
        <w:spacing w:before="0" w:after="0"/>
      </w:pPr>
      <w:r>
        <w:t>RLC Networks</w:t>
      </w:r>
    </w:p>
    <w:p>
      <w:pPr>
        <w:numPr>
          <w:ilvl w:val="1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Delay Calculation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0"/>
          <w:numId w:val="900"/>
        </w:numPr>
        <w:spacing w:before="0" w:after="0"/>
      </w:pPr>
      <w:r>
        <w:t>Timing Closure</w:t>
      </w:r>
    </w:p>
    <w:p>
      <w:pPr>
        <w:numPr>
          <w:ilvl w:val="1"/>
          <w:numId w:val="900"/>
        </w:numPr>
        <w:spacing w:before="0" w:after="0"/>
      </w:pPr>
      <w:r>
        <w:t>Timing Analysis in Layout</w:t>
      </w:r>
    </w:p>
    <w:p>
      <w:pPr>
        <w:numPr>
          <w:ilvl w:val="1"/>
          <w:numId w:val="900"/>
        </w:numPr>
        <w:spacing w:before="0" w:after="0"/>
      </w:pPr>
      <w:r>
        <w:t>Static Timing Analysis Integration</w:t>
      </w:r>
    </w:p>
    <w:p>
      <w:pPr>
        <w:numPr>
          <w:ilvl w:val="1"/>
          <w:numId w:val="900"/>
        </w:numPr>
        <w:spacing w:before="0" w:after="0"/>
      </w:pPr>
      <w:r>
        <w:t>Iterative Optimization</w:t>
      </w:r>
    </w:p>
    <w:p>
      <w:pPr>
        <w:numPr>
          <w:ilvl w:val="2"/>
          <w:numId w:val="900"/>
        </w:numPr>
        <w:spacing w:before="0" w:after="0"/>
      </w:pPr>
      <w:r>
        <w:t>Placement Optimization</w:t>
      </w:r>
    </w:p>
    <w:p>
      <w:pPr>
        <w:numPr>
          <w:ilvl w:val="2"/>
          <w:numId w:val="900"/>
        </w:numPr>
        <w:spacing w:before="0" w:after="0"/>
      </w:pPr>
      <w:r>
        <w:t>Routing Optimization</w:t>
      </w:r>
    </w:p>
    <w:p>
      <w:pPr>
        <w:numPr>
          <w:ilvl w:val="2"/>
          <w:numId w:val="900"/>
        </w:numPr>
        <w:spacing w:before="0" w:after="0"/>
      </w:pPr>
      <w:r>
        <w:t>Buffer Insertion</w:t>
      </w:r>
    </w:p>
    <w:p>
      <w:pPr>
        <w:numPr>
          <w:ilvl w:val="1"/>
          <w:numId w:val="900"/>
        </w:numPr>
        <w:spacing w:before="0" w:after="0"/>
      </w:pPr>
      <w:r>
        <w:t>Engineering Change Orders</w:t>
      </w:r>
    </w:p>
    <w:p>
      <w:pPr>
        <w:numPr>
          <w:ilvl w:val="2"/>
          <w:numId w:val="900"/>
        </w:numPr>
        <w:spacing w:before="0" w:after="0"/>
      </w:pPr>
      <w:r>
        <w:t>Metal-Only ECOs</w:t>
      </w:r>
    </w:p>
    <w:p>
      <w:pPr>
        <w:numPr>
          <w:ilvl w:val="2"/>
          <w:numId w:val="900"/>
        </w:numPr>
        <w:spacing w:before="0" w:after="0"/>
      </w:pPr>
      <w:r>
        <w:t>Standard Cell ECOs</w:t>
      </w:r>
    </w:p>
    <w:p>
      <w:pPr>
        <w:numPr>
          <w:ilvl w:val="0"/>
          <w:numId w:val="900"/>
        </w:numPr>
        <w:spacing w:before="0" w:after="0"/>
      </w:pPr>
      <w:r>
        <w:t>Physical Verification Integration</w:t>
      </w:r>
    </w:p>
    <w:p>
      <w:pPr>
        <w:numPr>
          <w:ilvl w:val="1"/>
          <w:numId w:val="900"/>
        </w:numPr>
        <w:spacing w:before="0" w:after="0"/>
      </w:pPr>
      <w:r>
        <w:t>DRC-Clean Layout</w:t>
      </w:r>
    </w:p>
    <w:p>
      <w:pPr>
        <w:numPr>
          <w:ilvl w:val="1"/>
          <w:numId w:val="900"/>
        </w:numPr>
        <w:spacing w:before="0" w:after="0"/>
      </w:pPr>
      <w:r>
        <w:t>LVS-Clean Layout</w:t>
      </w:r>
    </w:p>
    <w:p>
      <w:pPr>
        <w:numPr>
          <w:ilvl w:val="1"/>
          <w:numId w:val="900"/>
        </w:numPr>
        <w:spacing w:before="0" w:after="0"/>
      </w:pPr>
      <w:r>
        <w:t>Antenna Rule Compliance</w:t>
      </w:r>
    </w:p>
    <w:p>
      <w:pPr>
        <w:pStyle w:val="Heading1"/>
      </w:pPr>
      <w:r>
        <w:t>Verification and Testing</w:t>
      </w:r>
    </w:p>
    <w:p>
      <w:pPr>
        <w:numPr>
          <w:ilvl w:val="0"/>
          <w:numId w:val="900"/>
        </w:numPr>
        <w:spacing w:before="0" w:after="0"/>
      </w:pPr>
      <w:r>
        <w:t>The Importance of Verification</w:t>
      </w:r>
    </w:p>
    <w:p>
      <w:pPr>
        <w:numPr>
          <w:ilvl w:val="1"/>
          <w:numId w:val="900"/>
        </w:numPr>
        <w:spacing w:before="0" w:after="0"/>
      </w:pPr>
      <w:r>
        <w:t>Cost of Errors</w:t>
      </w:r>
    </w:p>
    <w:p>
      <w:pPr>
        <w:numPr>
          <w:ilvl w:val="1"/>
          <w:numId w:val="900"/>
        </w:numPr>
        <w:spacing w:before="0" w:after="0"/>
      </w:pPr>
      <w:r>
        <w:t>Verification Gap</w:t>
      </w:r>
    </w:p>
    <w:p>
      <w:pPr>
        <w:numPr>
          <w:ilvl w:val="1"/>
          <w:numId w:val="900"/>
        </w:numPr>
        <w:spacing w:before="0" w:after="0"/>
      </w:pPr>
      <w:r>
        <w:t>Verification in the Design Flow</w:t>
      </w:r>
    </w:p>
    <w:p>
      <w:pPr>
        <w:numPr>
          <w:ilvl w:val="1"/>
          <w:numId w:val="900"/>
        </w:numPr>
        <w:spacing w:before="0" w:after="0"/>
      </w:pPr>
      <w:r>
        <w:t>Verification Planning</w:t>
      </w:r>
    </w:p>
    <w:p>
      <w:pPr>
        <w:numPr>
          <w:ilvl w:val="0"/>
          <w:numId w:val="900"/>
        </w:numPr>
        <w:spacing w:before="0" w:after="0"/>
      </w:pPr>
      <w:r>
        <w:t>Verification Methodologies</w:t>
      </w:r>
    </w:p>
    <w:p>
      <w:pPr>
        <w:numPr>
          <w:ilvl w:val="1"/>
          <w:numId w:val="900"/>
        </w:numPr>
        <w:spacing w:before="0" w:after="0"/>
      </w:pPr>
      <w:r>
        <w:t>Simulation-Based Verification</w:t>
      </w:r>
    </w:p>
    <w:p>
      <w:pPr>
        <w:numPr>
          <w:ilvl w:val="2"/>
          <w:numId w:val="900"/>
        </w:numPr>
        <w:spacing w:before="0" w:after="0"/>
      </w:pPr>
      <w:r>
        <w:t>Functional Simulation</w:t>
      </w:r>
    </w:p>
    <w:p>
      <w:pPr>
        <w:numPr>
          <w:ilvl w:val="3"/>
          <w:numId w:val="900"/>
        </w:numPr>
        <w:spacing w:before="0" w:after="0"/>
      </w:pPr>
      <w:r>
        <w:t>RTL Simulation</w:t>
      </w:r>
    </w:p>
    <w:p>
      <w:pPr>
        <w:numPr>
          <w:ilvl w:val="3"/>
          <w:numId w:val="900"/>
        </w:numPr>
        <w:spacing w:before="0" w:after="0"/>
      </w:pPr>
      <w:r>
        <w:t>Behavioral Simulation</w:t>
      </w:r>
    </w:p>
    <w:p>
      <w:pPr>
        <w:numPr>
          <w:ilvl w:val="2"/>
          <w:numId w:val="900"/>
        </w:numPr>
        <w:spacing w:before="0" w:after="0"/>
      </w:pPr>
      <w:r>
        <w:t>Gate-Level Simulation</w:t>
      </w:r>
    </w:p>
    <w:p>
      <w:pPr>
        <w:numPr>
          <w:ilvl w:val="3"/>
          <w:numId w:val="900"/>
        </w:numPr>
        <w:spacing w:before="0" w:after="0"/>
      </w:pPr>
      <w:r>
        <w:t>Timing Simulation</w:t>
      </w:r>
    </w:p>
    <w:p>
      <w:pPr>
        <w:numPr>
          <w:ilvl w:val="3"/>
          <w:numId w:val="900"/>
        </w:numPr>
        <w:spacing w:before="0" w:after="0"/>
      </w:pPr>
      <w:r>
        <w:t>Power-Aware Simulation</w:t>
      </w:r>
    </w:p>
    <w:p>
      <w:pPr>
        <w:numPr>
          <w:ilvl w:val="2"/>
          <w:numId w:val="900"/>
        </w:numPr>
        <w:spacing w:before="0" w:after="0"/>
      </w:pPr>
      <w:r>
        <w:t>Mixed-Signal Simulation</w:t>
      </w:r>
    </w:p>
    <w:p>
      <w:pPr>
        <w:numPr>
          <w:ilvl w:val="1"/>
          <w:numId w:val="900"/>
        </w:numPr>
        <w:spacing w:before="0" w:after="0"/>
      </w:pPr>
      <w:r>
        <w:t>Formal Verification</w:t>
      </w:r>
    </w:p>
    <w:p>
      <w:pPr>
        <w:numPr>
          <w:ilvl w:val="2"/>
          <w:numId w:val="900"/>
        </w:numPr>
        <w:spacing w:before="0" w:after="0"/>
      </w:pPr>
      <w:r>
        <w:t>Equivalence Checking</w:t>
      </w:r>
    </w:p>
    <w:p>
      <w:pPr>
        <w:numPr>
          <w:ilvl w:val="3"/>
          <w:numId w:val="900"/>
        </w:numPr>
        <w:spacing w:before="0" w:after="0"/>
      </w:pPr>
      <w:r>
        <w:t>Combinational Equivalence</w:t>
      </w:r>
    </w:p>
    <w:p>
      <w:pPr>
        <w:numPr>
          <w:ilvl w:val="3"/>
          <w:numId w:val="900"/>
        </w:numPr>
        <w:spacing w:before="0" w:after="0"/>
      </w:pPr>
      <w:r>
        <w:t>Sequential Equivalence</w:t>
      </w:r>
    </w:p>
    <w:p>
      <w:pPr>
        <w:numPr>
          <w:ilvl w:val="2"/>
          <w:numId w:val="900"/>
        </w:numPr>
        <w:spacing w:before="0" w:after="0"/>
      </w:pPr>
      <w:r>
        <w:t>Model Checking</w:t>
      </w:r>
    </w:p>
    <w:p>
      <w:pPr>
        <w:numPr>
          <w:ilvl w:val="3"/>
          <w:numId w:val="900"/>
        </w:numPr>
        <w:spacing w:before="0" w:after="0"/>
      </w:pPr>
      <w:r>
        <w:t>Temporal Logic</w:t>
      </w:r>
    </w:p>
    <w:p>
      <w:pPr>
        <w:numPr>
          <w:ilvl w:val="3"/>
          <w:numId w:val="900"/>
        </w:numPr>
        <w:spacing w:before="0" w:after="0"/>
      </w:pPr>
      <w:r>
        <w:t>Property Checking</w:t>
      </w:r>
    </w:p>
    <w:p>
      <w:pPr>
        <w:numPr>
          <w:ilvl w:val="2"/>
          <w:numId w:val="900"/>
        </w:numPr>
        <w:spacing w:before="0" w:after="0"/>
      </w:pPr>
      <w:r>
        <w:t>Theorem Proving</w:t>
      </w:r>
    </w:p>
    <w:p>
      <w:pPr>
        <w:numPr>
          <w:ilvl w:val="1"/>
          <w:numId w:val="900"/>
        </w:numPr>
        <w:spacing w:before="0" w:after="0"/>
      </w:pPr>
      <w:r>
        <w:t>Emulation and Prototyping</w:t>
      </w:r>
    </w:p>
    <w:p>
      <w:pPr>
        <w:numPr>
          <w:ilvl w:val="2"/>
          <w:numId w:val="900"/>
        </w:numPr>
        <w:spacing w:before="0" w:after="0"/>
      </w:pPr>
      <w:r>
        <w:t>Hardware Emulation</w:t>
      </w:r>
    </w:p>
    <w:p>
      <w:pPr>
        <w:numPr>
          <w:ilvl w:val="2"/>
          <w:numId w:val="900"/>
        </w:numPr>
        <w:spacing w:before="0" w:after="0"/>
      </w:pPr>
      <w:r>
        <w:t>FPGA Prototyping</w:t>
      </w:r>
    </w:p>
    <w:p>
      <w:pPr>
        <w:numPr>
          <w:ilvl w:val="1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3"/>
          <w:numId w:val="900"/>
        </w:numPr>
        <w:spacing w:before="0" w:after="0"/>
      </w:pPr>
      <w:r>
        <w:t>Line Coverage</w:t>
      </w:r>
    </w:p>
    <w:p>
      <w:pPr>
        <w:numPr>
          <w:ilvl w:val="3"/>
          <w:numId w:val="900"/>
        </w:numPr>
        <w:spacing w:before="0" w:after="0"/>
      </w:pPr>
      <w:r>
        <w:t>Branch Coverage</w:t>
      </w:r>
    </w:p>
    <w:p>
      <w:pPr>
        <w:numPr>
          <w:ilvl w:val="3"/>
          <w:numId w:val="900"/>
        </w:numPr>
        <w:spacing w:before="0" w:after="0"/>
      </w:pPr>
      <w:r>
        <w:t>Expression Coverage</w:t>
      </w:r>
    </w:p>
    <w:p>
      <w:pPr>
        <w:numPr>
          <w:ilvl w:val="2"/>
          <w:numId w:val="900"/>
        </w:numPr>
        <w:spacing w:before="0" w:after="0"/>
      </w:pPr>
      <w:r>
        <w:t>Functional Coverage</w:t>
      </w:r>
    </w:p>
    <w:p>
      <w:pPr>
        <w:numPr>
          <w:ilvl w:val="3"/>
          <w:numId w:val="900"/>
        </w:numPr>
        <w:spacing w:before="0" w:after="0"/>
      </w:pPr>
      <w:r>
        <w:t>Covergroups</w:t>
      </w:r>
    </w:p>
    <w:p>
      <w:pPr>
        <w:numPr>
          <w:ilvl w:val="3"/>
          <w:numId w:val="900"/>
        </w:numPr>
        <w:spacing w:before="0" w:after="0"/>
      </w:pPr>
      <w:r>
        <w:t>Cross Coverage</w:t>
      </w:r>
    </w:p>
    <w:p>
      <w:pPr>
        <w:numPr>
          <w:ilvl w:val="2"/>
          <w:numId w:val="900"/>
        </w:numPr>
        <w:spacing w:before="0" w:after="0"/>
      </w:pPr>
      <w:r>
        <w:t>Assertion Coverage</w:t>
      </w:r>
    </w:p>
    <w:p>
      <w:pPr>
        <w:numPr>
          <w:ilvl w:val="0"/>
          <w:numId w:val="900"/>
        </w:numPr>
        <w:spacing w:before="0" w:after="0"/>
      </w:pPr>
      <w:r>
        <w:t>Verification Languages and Methodologies</w:t>
      </w:r>
    </w:p>
    <w:p>
      <w:pPr>
        <w:numPr>
          <w:ilvl w:val="1"/>
          <w:numId w:val="900"/>
        </w:numPr>
        <w:spacing w:before="0" w:after="0"/>
      </w:pPr>
      <w:r>
        <w:t>SystemVerilog for Verification</w:t>
      </w:r>
    </w:p>
    <w:p>
      <w:pPr>
        <w:numPr>
          <w:ilvl w:val="2"/>
          <w:numId w:val="900"/>
        </w:numPr>
        <w:spacing w:before="0" w:after="0"/>
      </w:pPr>
      <w:r>
        <w:t>Testbench Architecture</w:t>
      </w:r>
    </w:p>
    <w:p>
      <w:pPr>
        <w:numPr>
          <w:ilvl w:val="2"/>
          <w:numId w:val="900"/>
        </w:numPr>
        <w:spacing w:before="0" w:after="0"/>
      </w:pPr>
      <w:r>
        <w:t>Constrained Random Testing</w:t>
      </w:r>
    </w:p>
    <w:p>
      <w:pPr>
        <w:numPr>
          <w:ilvl w:val="2"/>
          <w:numId w:val="900"/>
        </w:numPr>
        <w:spacing w:before="0" w:after="0"/>
      </w:pPr>
      <w:r>
        <w:t>Assertions</w:t>
      </w:r>
    </w:p>
    <w:p>
      <w:pPr>
        <w:numPr>
          <w:ilvl w:val="1"/>
          <w:numId w:val="900"/>
        </w:numPr>
        <w:spacing w:before="0" w:after="0"/>
      </w:pPr>
      <w:r>
        <w:t>Universal Verification Methodology</w:t>
      </w:r>
    </w:p>
    <w:p>
      <w:pPr>
        <w:numPr>
          <w:ilvl w:val="1"/>
          <w:numId w:val="900"/>
        </w:numPr>
        <w:spacing w:before="0" w:after="0"/>
      </w:pPr>
      <w:r>
        <w:t>Verification IP</w:t>
      </w:r>
    </w:p>
    <w:p>
      <w:pPr>
        <w:numPr>
          <w:ilvl w:val="0"/>
          <w:numId w:val="900"/>
        </w:numPr>
        <w:spacing w:before="0" w:after="0"/>
      </w:pPr>
      <w:r>
        <w:t>Physical Verification</w:t>
      </w:r>
    </w:p>
    <w:p>
      <w:pPr>
        <w:numPr>
          <w:ilvl w:val="1"/>
          <w:numId w:val="900"/>
        </w:numPr>
        <w:spacing w:before="0" w:after="0"/>
      </w:pPr>
      <w:r>
        <w:t>Design Rule Check</w:t>
      </w:r>
    </w:p>
    <w:p>
      <w:pPr>
        <w:numPr>
          <w:ilvl w:val="2"/>
          <w:numId w:val="900"/>
        </w:numPr>
        <w:spacing w:before="0" w:after="0"/>
      </w:pPr>
      <w:r>
        <w:t>Width Violations</w:t>
      </w:r>
    </w:p>
    <w:p>
      <w:pPr>
        <w:numPr>
          <w:ilvl w:val="2"/>
          <w:numId w:val="900"/>
        </w:numPr>
        <w:spacing w:before="0" w:after="0"/>
      </w:pPr>
      <w:r>
        <w:t>Spacing Violations</w:t>
      </w:r>
    </w:p>
    <w:p>
      <w:pPr>
        <w:numPr>
          <w:ilvl w:val="2"/>
          <w:numId w:val="900"/>
        </w:numPr>
        <w:spacing w:before="0" w:after="0"/>
      </w:pPr>
      <w:r>
        <w:t>Enclosure Violations</w:t>
      </w:r>
    </w:p>
    <w:p>
      <w:pPr>
        <w:numPr>
          <w:ilvl w:val="2"/>
          <w:numId w:val="900"/>
        </w:numPr>
        <w:spacing w:before="0" w:after="0"/>
      </w:pPr>
      <w:r>
        <w:t>Density Violations</w:t>
      </w:r>
    </w:p>
    <w:p>
      <w:pPr>
        <w:numPr>
          <w:ilvl w:val="1"/>
          <w:numId w:val="900"/>
        </w:numPr>
        <w:spacing w:before="0" w:after="0"/>
      </w:pPr>
      <w:r>
        <w:t>Layout vs Schematic</w:t>
      </w:r>
    </w:p>
    <w:p>
      <w:pPr>
        <w:numPr>
          <w:ilvl w:val="2"/>
          <w:numId w:val="900"/>
        </w:numPr>
        <w:spacing w:before="0" w:after="0"/>
      </w:pPr>
      <w:r>
        <w:t>Netlist Extraction</w:t>
      </w:r>
    </w:p>
    <w:p>
      <w:pPr>
        <w:numPr>
          <w:ilvl w:val="2"/>
          <w:numId w:val="900"/>
        </w:numPr>
        <w:spacing w:before="0" w:after="0"/>
      </w:pPr>
      <w:r>
        <w:t>Netlist Comparison</w:t>
      </w:r>
    </w:p>
    <w:p>
      <w:pPr>
        <w:numPr>
          <w:ilvl w:val="2"/>
          <w:numId w:val="900"/>
        </w:numPr>
        <w:spacing w:before="0" w:after="0"/>
      </w:pPr>
      <w:r>
        <w:t>Device Recognition</w:t>
      </w:r>
    </w:p>
    <w:p>
      <w:pPr>
        <w:numPr>
          <w:ilvl w:val="1"/>
          <w:numId w:val="900"/>
        </w:numPr>
        <w:spacing w:before="0" w:after="0"/>
      </w:pPr>
      <w:r>
        <w:t>Electrical Rule Check</w:t>
      </w:r>
    </w:p>
    <w:p>
      <w:pPr>
        <w:numPr>
          <w:ilvl w:val="2"/>
          <w:numId w:val="900"/>
        </w:numPr>
        <w:spacing w:before="0" w:after="0"/>
      </w:pPr>
      <w:r>
        <w:t>Antenna Violations</w:t>
      </w:r>
    </w:p>
    <w:p>
      <w:pPr>
        <w:numPr>
          <w:ilvl w:val="2"/>
          <w:numId w:val="900"/>
        </w:numPr>
        <w:spacing w:before="0" w:after="0"/>
      </w:pPr>
      <w:r>
        <w:t>Well Continuity</w:t>
      </w:r>
    </w:p>
    <w:p>
      <w:pPr>
        <w:numPr>
          <w:ilvl w:val="2"/>
          <w:numId w:val="900"/>
        </w:numPr>
        <w:spacing w:before="0" w:after="0"/>
      </w:pPr>
      <w:r>
        <w:t>Power/Ground Connectivity</w:t>
      </w:r>
    </w:p>
    <w:p>
      <w:pPr>
        <w:numPr>
          <w:ilvl w:val="1"/>
          <w:numId w:val="900"/>
        </w:numPr>
        <w:spacing w:before="0" w:after="0"/>
      </w:pPr>
      <w:r>
        <w:t>Parasitic Verification</w:t>
      </w:r>
    </w:p>
    <w:p>
      <w:pPr>
        <w:numPr>
          <w:ilvl w:val="0"/>
          <w:numId w:val="900"/>
        </w:numPr>
        <w:spacing w:before="0" w:after="0"/>
      </w:pPr>
      <w:r>
        <w:t>Design for Testability</w:t>
      </w:r>
    </w:p>
    <w:p>
      <w:pPr>
        <w:numPr>
          <w:ilvl w:val="1"/>
          <w:numId w:val="900"/>
        </w:numPr>
        <w:spacing w:before="0" w:after="0"/>
      </w:pPr>
      <w:r>
        <w:t>Fault Models</w:t>
      </w:r>
    </w:p>
    <w:p>
      <w:pPr>
        <w:numPr>
          <w:ilvl w:val="2"/>
          <w:numId w:val="900"/>
        </w:numPr>
        <w:spacing w:before="0" w:after="0"/>
      </w:pPr>
      <w:r>
        <w:t>Stuck-at Faults</w:t>
      </w:r>
    </w:p>
    <w:p>
      <w:pPr>
        <w:numPr>
          <w:ilvl w:val="2"/>
          <w:numId w:val="900"/>
        </w:numPr>
        <w:spacing w:before="0" w:after="0"/>
      </w:pPr>
      <w:r>
        <w:t>Bridging Faults</w:t>
      </w:r>
    </w:p>
    <w:p>
      <w:pPr>
        <w:numPr>
          <w:ilvl w:val="2"/>
          <w:numId w:val="900"/>
        </w:numPr>
        <w:spacing w:before="0" w:after="0"/>
      </w:pPr>
      <w:r>
        <w:t>Delay Faults</w:t>
      </w:r>
    </w:p>
    <w:p>
      <w:pPr>
        <w:numPr>
          <w:ilvl w:val="2"/>
          <w:numId w:val="900"/>
        </w:numPr>
        <w:spacing w:before="0" w:after="0"/>
      </w:pPr>
      <w:r>
        <w:t>IDDQ Faults</w:t>
      </w:r>
    </w:p>
    <w:p>
      <w:pPr>
        <w:numPr>
          <w:ilvl w:val="1"/>
          <w:numId w:val="900"/>
        </w:numPr>
        <w:spacing w:before="0" w:after="0"/>
      </w:pPr>
      <w:r>
        <w:t>Testability Measures</w:t>
      </w:r>
    </w:p>
    <w:p>
      <w:pPr>
        <w:numPr>
          <w:ilvl w:val="2"/>
          <w:numId w:val="900"/>
        </w:numPr>
        <w:spacing w:before="0" w:after="0"/>
      </w:pPr>
      <w:r>
        <w:t>Controllability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2"/>
          <w:numId w:val="900"/>
        </w:numPr>
        <w:spacing w:before="0" w:after="0"/>
      </w:pPr>
      <w:r>
        <w:t>Fault Coverage</w:t>
      </w:r>
    </w:p>
    <w:p>
      <w:pPr>
        <w:numPr>
          <w:ilvl w:val="1"/>
          <w:numId w:val="900"/>
        </w:numPr>
        <w:spacing w:before="0" w:after="0"/>
      </w:pPr>
      <w:r>
        <w:t>Scan-Based Design</w:t>
      </w:r>
    </w:p>
    <w:p>
      <w:pPr>
        <w:numPr>
          <w:ilvl w:val="2"/>
          <w:numId w:val="900"/>
        </w:numPr>
        <w:spacing w:before="0" w:after="0"/>
      </w:pPr>
      <w:r>
        <w:t>Scan Chain Architecture</w:t>
      </w:r>
    </w:p>
    <w:p>
      <w:pPr>
        <w:numPr>
          <w:ilvl w:val="2"/>
          <w:numId w:val="900"/>
        </w:numPr>
        <w:spacing w:before="0" w:after="0"/>
      </w:pPr>
      <w:r>
        <w:t>Scan Insertion</w:t>
      </w:r>
    </w:p>
    <w:p>
      <w:pPr>
        <w:numPr>
          <w:ilvl w:val="2"/>
          <w:numId w:val="900"/>
        </w:numPr>
        <w:spacing w:before="0" w:after="0"/>
      </w:pPr>
      <w:r>
        <w:t>Scan Compression</w:t>
      </w:r>
    </w:p>
    <w:p>
      <w:pPr>
        <w:numPr>
          <w:ilvl w:val="2"/>
          <w:numId w:val="900"/>
        </w:numPr>
        <w:spacing w:before="0" w:after="0"/>
      </w:pPr>
      <w:r>
        <w:t>Scan Patterns</w:t>
      </w:r>
    </w:p>
    <w:p>
      <w:pPr>
        <w:numPr>
          <w:ilvl w:val="1"/>
          <w:numId w:val="900"/>
        </w:numPr>
        <w:spacing w:before="0" w:after="0"/>
      </w:pPr>
      <w:r>
        <w:t>Automatic Test Pattern Generation</w:t>
      </w:r>
    </w:p>
    <w:p>
      <w:pPr>
        <w:numPr>
          <w:ilvl w:val="2"/>
          <w:numId w:val="900"/>
        </w:numPr>
        <w:spacing w:before="0" w:after="0"/>
      </w:pPr>
      <w:r>
        <w:t>D-Algorithm</w:t>
      </w:r>
    </w:p>
    <w:p>
      <w:pPr>
        <w:numPr>
          <w:ilvl w:val="2"/>
          <w:numId w:val="900"/>
        </w:numPr>
        <w:spacing w:before="0" w:after="0"/>
      </w:pPr>
      <w:r>
        <w:t>PODEM Algorithm</w:t>
      </w:r>
    </w:p>
    <w:p>
      <w:pPr>
        <w:numPr>
          <w:ilvl w:val="2"/>
          <w:numId w:val="900"/>
        </w:numPr>
        <w:spacing w:before="0" w:after="0"/>
      </w:pPr>
      <w:r>
        <w:t>FAN Algorithm</w:t>
      </w:r>
    </w:p>
    <w:p>
      <w:pPr>
        <w:numPr>
          <w:ilvl w:val="1"/>
          <w:numId w:val="900"/>
        </w:numPr>
        <w:spacing w:before="0" w:after="0"/>
      </w:pPr>
      <w:r>
        <w:t>Built-In Self-Test</w:t>
      </w:r>
    </w:p>
    <w:p>
      <w:pPr>
        <w:numPr>
          <w:ilvl w:val="2"/>
          <w:numId w:val="900"/>
        </w:numPr>
        <w:spacing w:before="0" w:after="0"/>
      </w:pPr>
      <w:r>
        <w:t>Logic BIST</w:t>
      </w:r>
    </w:p>
    <w:p>
      <w:pPr>
        <w:numPr>
          <w:ilvl w:val="3"/>
          <w:numId w:val="900"/>
        </w:numPr>
        <w:spacing w:before="0" w:after="0"/>
      </w:pPr>
      <w:r>
        <w:t>LFSR-Based Patterns</w:t>
      </w:r>
    </w:p>
    <w:p>
      <w:pPr>
        <w:numPr>
          <w:ilvl w:val="3"/>
          <w:numId w:val="900"/>
        </w:numPr>
        <w:spacing w:before="0" w:after="0"/>
      </w:pPr>
      <w:r>
        <w:t>MISR-Based Response</w:t>
      </w:r>
    </w:p>
    <w:p>
      <w:pPr>
        <w:numPr>
          <w:ilvl w:val="2"/>
          <w:numId w:val="900"/>
        </w:numPr>
        <w:spacing w:before="0" w:after="0"/>
      </w:pPr>
      <w:r>
        <w:t>Memory BIST</w:t>
      </w:r>
    </w:p>
    <w:p>
      <w:pPr>
        <w:numPr>
          <w:ilvl w:val="3"/>
          <w:numId w:val="900"/>
        </w:numPr>
        <w:spacing w:before="0" w:after="0"/>
      </w:pPr>
      <w:r>
        <w:t>March Algorithms</w:t>
      </w:r>
    </w:p>
    <w:p>
      <w:pPr>
        <w:numPr>
          <w:ilvl w:val="3"/>
          <w:numId w:val="900"/>
        </w:numPr>
        <w:spacing w:before="0" w:after="0"/>
      </w:pPr>
      <w:r>
        <w:t>Checkerboard Patterns</w:t>
      </w:r>
    </w:p>
    <w:p>
      <w:pPr>
        <w:numPr>
          <w:ilvl w:val="1"/>
          <w:numId w:val="900"/>
        </w:numPr>
        <w:spacing w:before="0" w:after="0"/>
      </w:pPr>
      <w:r>
        <w:t>Boundary Scan</w:t>
      </w:r>
    </w:p>
    <w:p>
      <w:pPr>
        <w:numPr>
          <w:ilvl w:val="2"/>
          <w:numId w:val="900"/>
        </w:numPr>
        <w:spacing w:before="0" w:after="0"/>
      </w:pPr>
      <w:r>
        <w:t>IEEE 1149.1 Standard</w:t>
      </w:r>
    </w:p>
    <w:p>
      <w:pPr>
        <w:numPr>
          <w:ilvl w:val="2"/>
          <w:numId w:val="900"/>
        </w:numPr>
        <w:spacing w:before="0" w:after="0"/>
      </w:pPr>
      <w:r>
        <w:t>Boundary Scan Architecture</w:t>
      </w:r>
    </w:p>
    <w:p>
      <w:pPr>
        <w:numPr>
          <w:ilvl w:val="2"/>
          <w:numId w:val="900"/>
        </w:numPr>
        <w:spacing w:before="0" w:after="0"/>
      </w:pPr>
      <w:r>
        <w:t>JTAG Interface</w:t>
      </w:r>
    </w:p>
    <w:p>
      <w:pPr>
        <w:numPr>
          <w:ilvl w:val="1"/>
          <w:numId w:val="900"/>
        </w:numPr>
        <w:spacing w:before="0" w:after="0"/>
      </w:pPr>
      <w:r>
        <w:t>At-Speed Testing</w:t>
      </w:r>
    </w:p>
    <w:p>
      <w:pPr>
        <w:numPr>
          <w:ilvl w:val="1"/>
          <w:numId w:val="900"/>
        </w:numPr>
        <w:spacing w:before="0" w:after="0"/>
      </w:pPr>
      <w:r>
        <w:t>Delay Testing Techniques</w:t>
      </w:r>
    </w:p>
    <w:p>
      <w:pPr>
        <w:pStyle w:val="Heading1"/>
      </w:pPr>
      <w:r>
        <w:t>Timing and Power Analysis</w:t>
      </w:r>
    </w:p>
    <w:p>
      <w:pPr>
        <w:numPr>
          <w:ilvl w:val="0"/>
          <w:numId w:val="900"/>
        </w:numPr>
        <w:spacing w:before="0" w:after="0"/>
      </w:pPr>
      <w:r>
        <w:t>Static Timing Analysis</w:t>
      </w:r>
    </w:p>
    <w:p>
      <w:pPr>
        <w:numPr>
          <w:ilvl w:val="1"/>
          <w:numId w:val="900"/>
        </w:numPr>
        <w:spacing w:before="0" w:after="0"/>
      </w:pPr>
      <w:r>
        <w:t>Timing Graph Construction</w:t>
      </w:r>
    </w:p>
    <w:p>
      <w:pPr>
        <w:numPr>
          <w:ilvl w:val="1"/>
          <w:numId w:val="900"/>
        </w:numPr>
        <w:spacing w:before="0" w:after="0"/>
      </w:pPr>
      <w:r>
        <w:t>Timing Paths</w:t>
      </w:r>
    </w:p>
    <w:p>
      <w:pPr>
        <w:numPr>
          <w:ilvl w:val="2"/>
          <w:numId w:val="900"/>
        </w:numPr>
        <w:spacing w:before="0" w:after="0"/>
      </w:pPr>
      <w:r>
        <w:t>Data Paths</w:t>
      </w:r>
    </w:p>
    <w:p>
      <w:pPr>
        <w:numPr>
          <w:ilvl w:val="2"/>
          <w:numId w:val="900"/>
        </w:numPr>
        <w:spacing w:before="0" w:after="0"/>
      </w:pPr>
      <w:r>
        <w:t>Clock Paths</w:t>
      </w:r>
    </w:p>
    <w:p>
      <w:pPr>
        <w:numPr>
          <w:ilvl w:val="2"/>
          <w:numId w:val="900"/>
        </w:numPr>
        <w:spacing w:before="0" w:after="0"/>
      </w:pPr>
      <w:r>
        <w:t>Asynchronous Paths</w:t>
      </w:r>
    </w:p>
    <w:p>
      <w:pPr>
        <w:numPr>
          <w:ilvl w:val="1"/>
          <w:numId w:val="900"/>
        </w:numPr>
        <w:spacing w:before="0" w:after="0"/>
      </w:pPr>
      <w:r>
        <w:t>Delay Calculation</w:t>
      </w:r>
    </w:p>
    <w:p>
      <w:pPr>
        <w:numPr>
          <w:ilvl w:val="2"/>
          <w:numId w:val="900"/>
        </w:numPr>
        <w:spacing w:before="0" w:after="0"/>
      </w:pPr>
      <w:r>
        <w:t>Gate Delay</w:t>
      </w:r>
    </w:p>
    <w:p>
      <w:pPr>
        <w:numPr>
          <w:ilvl w:val="2"/>
          <w:numId w:val="900"/>
        </w:numPr>
        <w:spacing w:before="0" w:after="0"/>
      </w:pPr>
      <w:r>
        <w:t>Wire Delay</w:t>
      </w:r>
    </w:p>
    <w:p>
      <w:pPr>
        <w:numPr>
          <w:ilvl w:val="2"/>
          <w:numId w:val="900"/>
        </w:numPr>
        <w:spacing w:before="0" w:after="0"/>
      </w:pPr>
      <w:r>
        <w:t>Interconnect Delay Models</w:t>
      </w:r>
    </w:p>
    <w:p>
      <w:pPr>
        <w:numPr>
          <w:ilvl w:val="1"/>
          <w:numId w:val="900"/>
        </w:numPr>
        <w:spacing w:before="0" w:after="0"/>
      </w:pPr>
      <w:r>
        <w:t>Setup Time Analysis</w:t>
      </w:r>
    </w:p>
    <w:p>
      <w:pPr>
        <w:numPr>
          <w:ilvl w:val="2"/>
          <w:numId w:val="900"/>
        </w:numPr>
        <w:spacing w:before="0" w:after="0"/>
      </w:pPr>
      <w:r>
        <w:t>Setup Violations</w:t>
      </w:r>
    </w:p>
    <w:p>
      <w:pPr>
        <w:numPr>
          <w:ilvl w:val="2"/>
          <w:numId w:val="900"/>
        </w:numPr>
        <w:spacing w:before="0" w:after="0"/>
      </w:pPr>
      <w:r>
        <w:t>Setup Fixing Techniques</w:t>
      </w:r>
    </w:p>
    <w:p>
      <w:pPr>
        <w:numPr>
          <w:ilvl w:val="1"/>
          <w:numId w:val="900"/>
        </w:numPr>
        <w:spacing w:before="0" w:after="0"/>
      </w:pPr>
      <w:r>
        <w:t>Hold Time Analysis</w:t>
      </w:r>
    </w:p>
    <w:p>
      <w:pPr>
        <w:numPr>
          <w:ilvl w:val="2"/>
          <w:numId w:val="900"/>
        </w:numPr>
        <w:spacing w:before="0" w:after="0"/>
      </w:pPr>
      <w:r>
        <w:t>Hold Violations</w:t>
      </w:r>
    </w:p>
    <w:p>
      <w:pPr>
        <w:numPr>
          <w:ilvl w:val="2"/>
          <w:numId w:val="900"/>
        </w:numPr>
        <w:spacing w:before="0" w:after="0"/>
      </w:pPr>
      <w:r>
        <w:t>Hold Fixing Techniques</w:t>
      </w:r>
    </w:p>
    <w:p>
      <w:pPr>
        <w:numPr>
          <w:ilvl w:val="1"/>
          <w:numId w:val="900"/>
        </w:numPr>
        <w:spacing w:before="0" w:after="0"/>
      </w:pPr>
      <w:r>
        <w:t>Clock Domain Crossing</w:t>
      </w:r>
    </w:p>
    <w:p>
      <w:pPr>
        <w:numPr>
          <w:ilvl w:val="1"/>
          <w:numId w:val="900"/>
        </w:numPr>
        <w:spacing w:before="0" w:after="0"/>
      </w:pPr>
      <w:r>
        <w:t>Clock Skew and Jitter</w:t>
      </w:r>
    </w:p>
    <w:p>
      <w:pPr>
        <w:numPr>
          <w:ilvl w:val="2"/>
          <w:numId w:val="900"/>
        </w:numPr>
        <w:spacing w:before="0" w:after="0"/>
      </w:pPr>
      <w:r>
        <w:t>Clock Skew Sources</w:t>
      </w:r>
    </w:p>
    <w:p>
      <w:pPr>
        <w:numPr>
          <w:ilvl w:val="2"/>
          <w:numId w:val="900"/>
        </w:numPr>
        <w:spacing w:before="0" w:after="0"/>
      </w:pPr>
      <w:r>
        <w:t>Jitter Types</w:t>
      </w:r>
    </w:p>
    <w:p>
      <w:pPr>
        <w:numPr>
          <w:ilvl w:val="1"/>
          <w:numId w:val="900"/>
        </w:numPr>
        <w:spacing w:before="0" w:after="0"/>
      </w:pPr>
      <w:r>
        <w:t>Process Voltage Temperature Variations</w:t>
      </w:r>
    </w:p>
    <w:p>
      <w:pPr>
        <w:numPr>
          <w:ilvl w:val="1"/>
          <w:numId w:val="900"/>
        </w:numPr>
        <w:spacing w:before="0" w:after="0"/>
      </w:pPr>
      <w:r>
        <w:t>On-Chip Variation</w:t>
      </w:r>
    </w:p>
    <w:p>
      <w:pPr>
        <w:numPr>
          <w:ilvl w:val="1"/>
          <w:numId w:val="900"/>
        </w:numPr>
        <w:spacing w:before="0" w:after="0"/>
      </w:pPr>
      <w:r>
        <w:t>Statistical Static Timing Analysis</w:t>
      </w:r>
    </w:p>
    <w:p>
      <w:pPr>
        <w:numPr>
          <w:ilvl w:val="1"/>
          <w:numId w:val="900"/>
        </w:numPr>
        <w:spacing w:before="0" w:after="0"/>
      </w:pPr>
      <w:r>
        <w:t>Multi-Mode Multi-Corner Analysis</w:t>
      </w:r>
    </w:p>
    <w:p>
      <w:pPr>
        <w:numPr>
          <w:ilvl w:val="0"/>
          <w:numId w:val="900"/>
        </w:numPr>
        <w:spacing w:before="0" w:after="0"/>
      </w:pPr>
      <w:r>
        <w:t>Dynamic Timing Analysis</w:t>
      </w:r>
    </w:p>
    <w:p>
      <w:pPr>
        <w:numPr>
          <w:ilvl w:val="1"/>
          <w:numId w:val="900"/>
        </w:numPr>
        <w:spacing w:before="0" w:after="0"/>
      </w:pPr>
      <w:r>
        <w:t>Simulation-Based Timing</w:t>
      </w:r>
    </w:p>
    <w:p>
      <w:pPr>
        <w:numPr>
          <w:ilvl w:val="1"/>
          <w:numId w:val="900"/>
        </w:numPr>
        <w:spacing w:before="0" w:after="0"/>
      </w:pPr>
      <w:r>
        <w:t>Critical Path Identification</w:t>
      </w:r>
    </w:p>
    <w:p>
      <w:pPr>
        <w:numPr>
          <w:ilvl w:val="1"/>
          <w:numId w:val="900"/>
        </w:numPr>
        <w:spacing w:before="0" w:after="0"/>
      </w:pPr>
      <w:r>
        <w:t>Timing Verification Flows</w:t>
      </w:r>
    </w:p>
    <w:p>
      <w:pPr>
        <w:numPr>
          <w:ilvl w:val="0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Power Dissipation Sources</w:t>
      </w:r>
    </w:p>
    <w:p>
      <w:pPr>
        <w:numPr>
          <w:ilvl w:val="2"/>
          <w:numId w:val="900"/>
        </w:numPr>
        <w:spacing w:before="0" w:after="0"/>
      </w:pPr>
      <w:r>
        <w:t>Dynamic Power</w:t>
      </w:r>
    </w:p>
    <w:p>
      <w:pPr>
        <w:numPr>
          <w:ilvl w:val="3"/>
          <w:numId w:val="900"/>
        </w:numPr>
        <w:spacing w:before="0" w:after="0"/>
      </w:pPr>
      <w:r>
        <w:t>Switching Power</w:t>
      </w:r>
    </w:p>
    <w:p>
      <w:pPr>
        <w:numPr>
          <w:ilvl w:val="3"/>
          <w:numId w:val="900"/>
        </w:numPr>
        <w:spacing w:before="0" w:after="0"/>
      </w:pPr>
      <w:r>
        <w:t>Short-Circuit Power</w:t>
      </w:r>
    </w:p>
    <w:p>
      <w:pPr>
        <w:numPr>
          <w:ilvl w:val="2"/>
          <w:numId w:val="900"/>
        </w:numPr>
        <w:spacing w:before="0" w:after="0"/>
      </w:pPr>
      <w:r>
        <w:t>Static Power</w:t>
      </w:r>
    </w:p>
    <w:p>
      <w:pPr>
        <w:numPr>
          <w:ilvl w:val="3"/>
          <w:numId w:val="900"/>
        </w:numPr>
        <w:spacing w:before="0" w:after="0"/>
      </w:pPr>
      <w:r>
        <w:t>Subthreshold Leakage</w:t>
      </w:r>
    </w:p>
    <w:p>
      <w:pPr>
        <w:numPr>
          <w:ilvl w:val="3"/>
          <w:numId w:val="900"/>
        </w:numPr>
        <w:spacing w:before="0" w:after="0"/>
      </w:pPr>
      <w:r>
        <w:t>Gate Leakage</w:t>
      </w:r>
    </w:p>
    <w:p>
      <w:pPr>
        <w:numPr>
          <w:ilvl w:val="3"/>
          <w:numId w:val="900"/>
        </w:numPr>
        <w:spacing w:before="0" w:after="0"/>
      </w:pPr>
      <w:r>
        <w:t>Junction Leakage</w:t>
      </w:r>
    </w:p>
    <w:p>
      <w:pPr>
        <w:numPr>
          <w:ilvl w:val="1"/>
          <w:numId w:val="900"/>
        </w:numPr>
        <w:spacing w:before="0" w:after="0"/>
      </w:pPr>
      <w:r>
        <w:t>Power Estimation Techniques</w:t>
      </w:r>
    </w:p>
    <w:p>
      <w:pPr>
        <w:numPr>
          <w:ilvl w:val="2"/>
          <w:numId w:val="900"/>
        </w:numPr>
        <w:spacing w:before="0" w:after="0"/>
      </w:pPr>
      <w:r>
        <w:t>Activity-Based Estimation</w:t>
      </w:r>
    </w:p>
    <w:p>
      <w:pPr>
        <w:numPr>
          <w:ilvl w:val="2"/>
          <w:numId w:val="900"/>
        </w:numPr>
        <w:spacing w:before="0" w:after="0"/>
      </w:pPr>
      <w:r>
        <w:t>Probabilistic Estimation</w:t>
      </w:r>
    </w:p>
    <w:p>
      <w:pPr>
        <w:numPr>
          <w:ilvl w:val="2"/>
          <w:numId w:val="900"/>
        </w:numPr>
        <w:spacing w:before="0" w:after="0"/>
      </w:pPr>
      <w:r>
        <w:t>Simulation-Based Estimation</w:t>
      </w:r>
    </w:p>
    <w:p>
      <w:pPr>
        <w:numPr>
          <w:ilvl w:val="1"/>
          <w:numId w:val="900"/>
        </w:numPr>
        <w:spacing w:before="0" w:after="0"/>
      </w:pPr>
      <w:r>
        <w:t>Power Analysis Tools</w:t>
      </w:r>
    </w:p>
    <w:p>
      <w:pPr>
        <w:numPr>
          <w:ilvl w:val="1"/>
          <w:numId w:val="900"/>
        </w:numPr>
        <w:spacing w:before="0" w:after="0"/>
      </w:pPr>
      <w:r>
        <w:t>Power Optimization Techniques</w:t>
      </w:r>
    </w:p>
    <w:p>
      <w:pPr>
        <w:numPr>
          <w:ilvl w:val="2"/>
          <w:numId w:val="900"/>
        </w:numPr>
        <w:spacing w:before="0" w:after="0"/>
      </w:pPr>
      <w:r>
        <w:t>Clock Gating</w:t>
      </w:r>
    </w:p>
    <w:p>
      <w:pPr>
        <w:numPr>
          <w:ilvl w:val="2"/>
          <w:numId w:val="900"/>
        </w:numPr>
        <w:spacing w:before="0" w:after="0"/>
      </w:pPr>
      <w:r>
        <w:t>Power Gating</w:t>
      </w:r>
    </w:p>
    <w:p>
      <w:pPr>
        <w:numPr>
          <w:ilvl w:val="2"/>
          <w:numId w:val="900"/>
        </w:numPr>
        <w:spacing w:before="0" w:after="0"/>
      </w:pPr>
      <w:r>
        <w:t>Multi-Voltage Design</w:t>
      </w:r>
    </w:p>
    <w:p>
      <w:pPr>
        <w:numPr>
          <w:ilvl w:val="2"/>
          <w:numId w:val="900"/>
        </w:numPr>
        <w:spacing w:before="0" w:after="0"/>
      </w:pPr>
      <w:r>
        <w:t>Dynamic Voltage Scaling</w:t>
      </w:r>
    </w:p>
    <w:p>
      <w:pPr>
        <w:numPr>
          <w:ilvl w:val="2"/>
          <w:numId w:val="900"/>
        </w:numPr>
        <w:spacing w:before="0" w:after="0"/>
      </w:pPr>
      <w:r>
        <w:t>Multi-Threshold CMOS</w:t>
      </w:r>
    </w:p>
    <w:p>
      <w:pPr>
        <w:numPr>
          <w:ilvl w:val="2"/>
          <w:numId w:val="900"/>
        </w:numPr>
        <w:spacing w:before="0" w:after="0"/>
      </w:pPr>
      <w:r>
        <w:t>Power Islands</w:t>
      </w:r>
    </w:p>
    <w:p>
      <w:pPr>
        <w:numPr>
          <w:ilvl w:val="2"/>
          <w:numId w:val="900"/>
        </w:numPr>
        <w:spacing w:before="0" w:after="0"/>
      </w:pPr>
      <w:r>
        <w:t>Voltage Islands</w:t>
      </w:r>
    </w:p>
    <w:p>
      <w:pPr>
        <w:numPr>
          <w:ilvl w:val="1"/>
          <w:numId w:val="900"/>
        </w:numPr>
        <w:spacing w:before="0" w:after="0"/>
      </w:pPr>
      <w:r>
        <w:t>Low-Power Design Methodologies</w:t>
      </w:r>
    </w:p>
    <w:p>
      <w:pPr>
        <w:numPr>
          <w:ilvl w:val="2"/>
          <w:numId w:val="900"/>
        </w:numPr>
        <w:spacing w:before="0" w:after="0"/>
      </w:pPr>
      <w:r>
        <w:t>Power-Aware Synthesis</w:t>
      </w:r>
    </w:p>
    <w:p>
      <w:pPr>
        <w:numPr>
          <w:ilvl w:val="2"/>
          <w:numId w:val="900"/>
        </w:numPr>
        <w:spacing w:before="0" w:after="0"/>
      </w:pPr>
      <w:r>
        <w:t>Power-Aware Place and Route</w:t>
      </w:r>
    </w:p>
    <w:p>
      <w:pPr>
        <w:numPr>
          <w:ilvl w:val="1"/>
          <w:numId w:val="900"/>
        </w:numPr>
        <w:spacing w:before="0" w:after="0"/>
      </w:pPr>
      <w:r>
        <w:t>Power Delivery Network Analysis</w:t>
      </w:r>
    </w:p>
    <w:p>
      <w:pPr>
        <w:numPr>
          <w:ilvl w:val="2"/>
          <w:numId w:val="900"/>
        </w:numPr>
        <w:spacing w:before="0" w:after="0"/>
      </w:pPr>
      <w:r>
        <w:t>IR Drop Analysis</w:t>
      </w:r>
    </w:p>
    <w:p>
      <w:pPr>
        <w:numPr>
          <w:ilvl w:val="2"/>
          <w:numId w:val="900"/>
        </w:numPr>
        <w:spacing w:before="0" w:after="0"/>
      </w:pPr>
      <w:r>
        <w:t>Electromigration Analysis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Thermal Modeling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pStyle w:val="Heading1"/>
      </w:pPr>
      <w:r>
        <w:t>Memory Design</w:t>
      </w:r>
    </w:p>
    <w:p>
      <w:pPr>
        <w:numPr>
          <w:ilvl w:val="0"/>
          <w:numId w:val="900"/>
        </w:numPr>
        <w:spacing w:before="0" w:after="0"/>
      </w:pPr>
      <w:r>
        <w:t>Memory Hierarchy</w:t>
      </w:r>
    </w:p>
    <w:p>
      <w:pPr>
        <w:numPr>
          <w:ilvl w:val="1"/>
          <w:numId w:val="900"/>
        </w:numPr>
        <w:spacing w:before="0" w:after="0"/>
      </w:pPr>
      <w:r>
        <w:t>Cache Memory</w:t>
      </w:r>
    </w:p>
    <w:p>
      <w:pPr>
        <w:numPr>
          <w:ilvl w:val="1"/>
          <w:numId w:val="900"/>
        </w:numPr>
        <w:spacing w:before="0" w:after="0"/>
      </w:pPr>
      <w:r>
        <w:t>Main Memory</w:t>
      </w:r>
    </w:p>
    <w:p>
      <w:pPr>
        <w:numPr>
          <w:ilvl w:val="1"/>
          <w:numId w:val="900"/>
        </w:numPr>
        <w:spacing w:before="0" w:after="0"/>
      </w:pPr>
      <w:r>
        <w:t>Secondary Storage</w:t>
      </w:r>
    </w:p>
    <w:p>
      <w:pPr>
        <w:numPr>
          <w:ilvl w:val="0"/>
          <w:numId w:val="900"/>
        </w:numPr>
        <w:spacing w:before="0" w:after="0"/>
      </w:pPr>
      <w:r>
        <w:t>Static RAM Design</w:t>
      </w:r>
    </w:p>
    <w:p>
      <w:pPr>
        <w:numPr>
          <w:ilvl w:val="1"/>
          <w:numId w:val="900"/>
        </w:numPr>
        <w:spacing w:before="0" w:after="0"/>
      </w:pPr>
      <w:r>
        <w:t>SRAM Cell Structure</w:t>
      </w:r>
    </w:p>
    <w:p>
      <w:pPr>
        <w:numPr>
          <w:ilvl w:val="2"/>
          <w:numId w:val="900"/>
        </w:numPr>
        <w:spacing w:before="0" w:after="0"/>
      </w:pPr>
      <w:r>
        <w:t>6T SRAM Cell</w:t>
      </w:r>
    </w:p>
    <w:p>
      <w:pPr>
        <w:numPr>
          <w:ilvl w:val="2"/>
          <w:numId w:val="900"/>
        </w:numPr>
        <w:spacing w:before="0" w:after="0"/>
      </w:pPr>
      <w:r>
        <w:t>8T SRAM Cell</w:t>
      </w:r>
    </w:p>
    <w:p>
      <w:pPr>
        <w:numPr>
          <w:ilvl w:val="2"/>
          <w:numId w:val="900"/>
        </w:numPr>
        <w:spacing w:before="0" w:after="0"/>
      </w:pPr>
      <w:r>
        <w:t>10T SRAM Cell</w:t>
      </w:r>
    </w:p>
    <w:p>
      <w:pPr>
        <w:numPr>
          <w:ilvl w:val="1"/>
          <w:numId w:val="900"/>
        </w:numPr>
        <w:spacing w:before="0" w:after="0"/>
      </w:pPr>
      <w:r>
        <w:t>SRAM Array Organization</w:t>
      </w:r>
    </w:p>
    <w:p>
      <w:pPr>
        <w:numPr>
          <w:ilvl w:val="2"/>
          <w:numId w:val="900"/>
        </w:numPr>
        <w:spacing w:before="0" w:after="0"/>
      </w:pPr>
      <w:r>
        <w:t>Word Lines</w:t>
      </w:r>
    </w:p>
    <w:p>
      <w:pPr>
        <w:numPr>
          <w:ilvl w:val="2"/>
          <w:numId w:val="900"/>
        </w:numPr>
        <w:spacing w:before="0" w:after="0"/>
      </w:pPr>
      <w:r>
        <w:t>Bit Lines</w:t>
      </w:r>
    </w:p>
    <w:p>
      <w:pPr>
        <w:numPr>
          <w:ilvl w:val="2"/>
          <w:numId w:val="900"/>
        </w:numPr>
        <w:spacing w:before="0" w:after="0"/>
      </w:pPr>
      <w:r>
        <w:t>Sense Amplifiers</w:t>
      </w:r>
    </w:p>
    <w:p>
      <w:pPr>
        <w:numPr>
          <w:ilvl w:val="1"/>
          <w:numId w:val="900"/>
        </w:numPr>
        <w:spacing w:before="0" w:after="0"/>
      </w:pPr>
      <w:r>
        <w:t>Read and Write Operations</w:t>
      </w:r>
    </w:p>
    <w:p>
      <w:pPr>
        <w:numPr>
          <w:ilvl w:val="1"/>
          <w:numId w:val="900"/>
        </w:numPr>
        <w:spacing w:before="0" w:after="0"/>
      </w:pPr>
      <w:r>
        <w:t>SRAM Timing</w:t>
      </w:r>
    </w:p>
    <w:p>
      <w:pPr>
        <w:numPr>
          <w:ilvl w:val="1"/>
          <w:numId w:val="900"/>
        </w:numPr>
        <w:spacing w:before="0" w:after="0"/>
      </w:pPr>
      <w:r>
        <w:t>SRAM Power Consumption</w:t>
      </w:r>
    </w:p>
    <w:p>
      <w:pPr>
        <w:numPr>
          <w:ilvl w:val="0"/>
          <w:numId w:val="900"/>
        </w:numPr>
        <w:spacing w:before="0" w:after="0"/>
      </w:pPr>
      <w:r>
        <w:t>Dynamic RAM Design</w:t>
      </w:r>
    </w:p>
    <w:p>
      <w:pPr>
        <w:numPr>
          <w:ilvl w:val="1"/>
          <w:numId w:val="900"/>
        </w:numPr>
        <w:spacing w:before="0" w:after="0"/>
      </w:pPr>
      <w:r>
        <w:t>DRAM Cell Structure</w:t>
      </w:r>
    </w:p>
    <w:p>
      <w:pPr>
        <w:numPr>
          <w:ilvl w:val="2"/>
          <w:numId w:val="900"/>
        </w:numPr>
        <w:spacing w:before="0" w:after="0"/>
      </w:pPr>
      <w:r>
        <w:t>1T1C Cell</w:t>
      </w:r>
    </w:p>
    <w:p>
      <w:pPr>
        <w:numPr>
          <w:ilvl w:val="2"/>
          <w:numId w:val="900"/>
        </w:numPr>
        <w:spacing w:before="0" w:after="0"/>
      </w:pPr>
      <w:r>
        <w:t>Capacitor Technologies</w:t>
      </w:r>
    </w:p>
    <w:p>
      <w:pPr>
        <w:numPr>
          <w:ilvl w:val="1"/>
          <w:numId w:val="900"/>
        </w:numPr>
        <w:spacing w:before="0" w:after="0"/>
      </w:pPr>
      <w:r>
        <w:t>DRAM Array Organization</w:t>
      </w:r>
    </w:p>
    <w:p>
      <w:pPr>
        <w:numPr>
          <w:ilvl w:val="1"/>
          <w:numId w:val="900"/>
        </w:numPr>
        <w:spacing w:before="0" w:after="0"/>
      </w:pPr>
      <w:r>
        <w:t>Refresh Mechanisms</w:t>
      </w:r>
    </w:p>
    <w:p>
      <w:pPr>
        <w:numPr>
          <w:ilvl w:val="2"/>
          <w:numId w:val="900"/>
        </w:numPr>
        <w:spacing w:before="0" w:after="0"/>
      </w:pPr>
      <w:r>
        <w:t>Auto Refresh</w:t>
      </w:r>
    </w:p>
    <w:p>
      <w:pPr>
        <w:numPr>
          <w:ilvl w:val="2"/>
          <w:numId w:val="900"/>
        </w:numPr>
        <w:spacing w:before="0" w:after="0"/>
      </w:pPr>
      <w:r>
        <w:t>Self Refresh</w:t>
      </w:r>
    </w:p>
    <w:p>
      <w:pPr>
        <w:numPr>
          <w:ilvl w:val="1"/>
          <w:numId w:val="900"/>
        </w:numPr>
        <w:spacing w:before="0" w:after="0"/>
      </w:pPr>
      <w:r>
        <w:t>DRAM Timing Parameters</w:t>
      </w:r>
    </w:p>
    <w:p>
      <w:pPr>
        <w:numPr>
          <w:ilvl w:val="1"/>
          <w:numId w:val="900"/>
        </w:numPr>
        <w:spacing w:before="0" w:after="0"/>
      </w:pPr>
      <w:r>
        <w:t>DRAM Variations</w:t>
      </w:r>
    </w:p>
    <w:p>
      <w:pPr>
        <w:numPr>
          <w:ilvl w:val="2"/>
          <w:numId w:val="900"/>
        </w:numPr>
        <w:spacing w:before="0" w:after="0"/>
      </w:pPr>
      <w:r>
        <w:t>SDRAM</w:t>
      </w:r>
    </w:p>
    <w:p>
      <w:pPr>
        <w:numPr>
          <w:ilvl w:val="2"/>
          <w:numId w:val="900"/>
        </w:numPr>
        <w:spacing w:before="0" w:after="0"/>
      </w:pPr>
      <w:r>
        <w:t>DDR SDRAM</w:t>
      </w:r>
    </w:p>
    <w:p>
      <w:pPr>
        <w:numPr>
          <w:ilvl w:val="2"/>
          <w:numId w:val="900"/>
        </w:numPr>
        <w:spacing w:before="0" w:after="0"/>
      </w:pPr>
      <w:r>
        <w:t>GDDR</w:t>
      </w:r>
    </w:p>
    <w:p>
      <w:pPr>
        <w:numPr>
          <w:ilvl w:val="0"/>
          <w:numId w:val="900"/>
        </w:numPr>
        <w:spacing w:before="0" w:after="0"/>
      </w:pPr>
      <w:r>
        <w:t>Non-Volatile Memory</w:t>
      </w:r>
    </w:p>
    <w:p>
      <w:pPr>
        <w:numPr>
          <w:ilvl w:val="1"/>
          <w:numId w:val="900"/>
        </w:numPr>
        <w:spacing w:before="0" w:after="0"/>
      </w:pPr>
      <w:r>
        <w:t>Read-Only Memory</w:t>
      </w:r>
    </w:p>
    <w:p>
      <w:pPr>
        <w:numPr>
          <w:ilvl w:val="2"/>
          <w:numId w:val="900"/>
        </w:numPr>
        <w:spacing w:before="0" w:after="0"/>
      </w:pPr>
      <w:r>
        <w:t>Mask ROM</w:t>
      </w:r>
    </w:p>
    <w:p>
      <w:pPr>
        <w:numPr>
          <w:ilvl w:val="2"/>
          <w:numId w:val="900"/>
        </w:numPr>
        <w:spacing w:before="0" w:after="0"/>
      </w:pPr>
      <w:r>
        <w:t>Programmable ROM</w:t>
      </w:r>
    </w:p>
    <w:p>
      <w:pPr>
        <w:numPr>
          <w:ilvl w:val="2"/>
          <w:numId w:val="900"/>
        </w:numPr>
        <w:spacing w:before="0" w:after="0"/>
      </w:pPr>
      <w:r>
        <w:t>Erasable PROM</w:t>
      </w:r>
    </w:p>
    <w:p>
      <w:pPr>
        <w:numPr>
          <w:ilvl w:val="1"/>
          <w:numId w:val="900"/>
        </w:numPr>
        <w:spacing w:before="0" w:after="0"/>
      </w:pPr>
      <w:r>
        <w:t>Flash Memory</w:t>
      </w:r>
    </w:p>
    <w:p>
      <w:pPr>
        <w:numPr>
          <w:ilvl w:val="2"/>
          <w:numId w:val="900"/>
        </w:numPr>
        <w:spacing w:before="0" w:after="0"/>
      </w:pPr>
      <w:r>
        <w:t>NOR Flash Architecture</w:t>
      </w:r>
    </w:p>
    <w:p>
      <w:pPr>
        <w:numPr>
          <w:ilvl w:val="2"/>
          <w:numId w:val="900"/>
        </w:numPr>
        <w:spacing w:before="0" w:after="0"/>
      </w:pPr>
      <w:r>
        <w:t>NAND Flash Architecture</w:t>
      </w:r>
    </w:p>
    <w:p>
      <w:pPr>
        <w:numPr>
          <w:ilvl w:val="2"/>
          <w:numId w:val="900"/>
        </w:numPr>
        <w:spacing w:before="0" w:after="0"/>
      </w:pPr>
      <w:r>
        <w:t>Program and Erase Operations</w:t>
      </w:r>
    </w:p>
    <w:p>
      <w:pPr>
        <w:numPr>
          <w:ilvl w:val="2"/>
          <w:numId w:val="900"/>
        </w:numPr>
        <w:spacing w:before="0" w:after="0"/>
      </w:pPr>
      <w:r>
        <w:t>Wear Leveling</w:t>
      </w:r>
    </w:p>
    <w:p>
      <w:pPr>
        <w:numPr>
          <w:ilvl w:val="1"/>
          <w:numId w:val="900"/>
        </w:numPr>
        <w:spacing w:before="0" w:after="0"/>
      </w:pPr>
      <w:r>
        <w:t>Emerging Non-Volatile Memories</w:t>
      </w:r>
    </w:p>
    <w:p>
      <w:pPr>
        <w:numPr>
          <w:ilvl w:val="2"/>
          <w:numId w:val="900"/>
        </w:numPr>
        <w:spacing w:before="0" w:after="0"/>
      </w:pPr>
      <w:r>
        <w:t>Phase Change Memory</w:t>
      </w:r>
    </w:p>
    <w:p>
      <w:pPr>
        <w:numPr>
          <w:ilvl w:val="2"/>
          <w:numId w:val="900"/>
        </w:numPr>
        <w:spacing w:before="0" w:after="0"/>
      </w:pPr>
      <w:r>
        <w:t>Resistive RAM</w:t>
      </w:r>
    </w:p>
    <w:p>
      <w:pPr>
        <w:numPr>
          <w:ilvl w:val="2"/>
          <w:numId w:val="900"/>
        </w:numPr>
        <w:spacing w:before="0" w:after="0"/>
      </w:pPr>
      <w:r>
        <w:t>Magnetic RAM</w:t>
      </w:r>
    </w:p>
    <w:p>
      <w:pPr>
        <w:numPr>
          <w:ilvl w:val="0"/>
          <w:numId w:val="900"/>
        </w:numPr>
        <w:spacing w:before="0" w:after="0"/>
      </w:pPr>
      <w:r>
        <w:t>Memory Interface Design</w:t>
      </w:r>
    </w:p>
    <w:p>
      <w:pPr>
        <w:numPr>
          <w:ilvl w:val="1"/>
          <w:numId w:val="900"/>
        </w:numPr>
        <w:spacing w:before="0" w:after="0"/>
      </w:pPr>
      <w:r>
        <w:t>Address Decoding</w:t>
      </w:r>
    </w:p>
    <w:p>
      <w:pPr>
        <w:numPr>
          <w:ilvl w:val="1"/>
          <w:numId w:val="900"/>
        </w:numPr>
        <w:spacing w:before="0" w:after="0"/>
      </w:pPr>
      <w:r>
        <w:t>Data Path Design</w:t>
      </w:r>
    </w:p>
    <w:p>
      <w:pPr>
        <w:numPr>
          <w:ilvl w:val="1"/>
          <w:numId w:val="900"/>
        </w:numPr>
        <w:spacing w:before="0" w:after="0"/>
      </w:pPr>
      <w:r>
        <w:t>Control Logic</w:t>
      </w:r>
    </w:p>
    <w:p>
      <w:pPr>
        <w:numPr>
          <w:ilvl w:val="1"/>
          <w:numId w:val="900"/>
        </w:numPr>
        <w:spacing w:before="0" w:after="0"/>
      </w:pPr>
      <w:r>
        <w:t>Error Correction Codes</w:t>
      </w:r>
    </w:p>
    <w:p>
      <w:pPr>
        <w:numPr>
          <w:ilvl w:val="0"/>
          <w:numId w:val="900"/>
        </w:numPr>
        <w:spacing w:before="0" w:after="0"/>
      </w:pPr>
      <w:r>
        <w:t>Memory Compiler Design</w:t>
      </w:r>
    </w:p>
    <w:p>
      <w:pPr>
        <w:numPr>
          <w:ilvl w:val="1"/>
          <w:numId w:val="900"/>
        </w:numPr>
        <w:spacing w:before="0" w:after="0"/>
      </w:pPr>
      <w:r>
        <w:t>Parameterized Memory Generation</w:t>
      </w:r>
    </w:p>
    <w:p>
      <w:pPr>
        <w:numPr>
          <w:ilvl w:val="1"/>
          <w:numId w:val="900"/>
        </w:numPr>
        <w:spacing w:before="0" w:after="0"/>
      </w:pPr>
      <w:r>
        <w:t>Memory Characterization</w:t>
      </w:r>
    </w:p>
    <w:p>
      <w:pPr>
        <w:numPr>
          <w:ilvl w:val="1"/>
          <w:numId w:val="900"/>
        </w:numPr>
        <w:spacing w:before="0" w:after="0"/>
      </w:pPr>
      <w:r>
        <w:t>Memory Testing</w:t>
      </w:r>
    </w:p>
    <w:p>
      <w:pPr>
        <w:pStyle w:val="Heading1"/>
      </w:pPr>
      <w:r>
        <w:t>System-on-Chip Design</w:t>
      </w:r>
    </w:p>
    <w:p>
      <w:pPr>
        <w:numPr>
          <w:ilvl w:val="0"/>
          <w:numId w:val="900"/>
        </w:numPr>
        <w:spacing w:before="0" w:after="0"/>
      </w:pPr>
      <w:r>
        <w:t>SoC Architecture</w:t>
      </w:r>
    </w:p>
    <w:p>
      <w:pPr>
        <w:numPr>
          <w:ilvl w:val="1"/>
          <w:numId w:val="900"/>
        </w:numPr>
        <w:spacing w:before="0" w:after="0"/>
      </w:pPr>
      <w:r>
        <w:t>Processing Elements</w:t>
      </w:r>
    </w:p>
    <w:p>
      <w:pPr>
        <w:numPr>
          <w:ilvl w:val="1"/>
          <w:numId w:val="900"/>
        </w:numPr>
        <w:spacing w:before="0" w:after="0"/>
      </w:pPr>
      <w:r>
        <w:t>Memory Subsystem</w:t>
      </w:r>
    </w:p>
    <w:p>
      <w:pPr>
        <w:numPr>
          <w:ilvl w:val="1"/>
          <w:numId w:val="900"/>
        </w:numPr>
        <w:spacing w:before="0" w:after="0"/>
      </w:pPr>
      <w:r>
        <w:t>I/O Interfaces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IP Core Integration</w:t>
      </w:r>
    </w:p>
    <w:p>
      <w:pPr>
        <w:numPr>
          <w:ilvl w:val="1"/>
          <w:numId w:val="900"/>
        </w:numPr>
        <w:spacing w:before="0" w:after="0"/>
      </w:pPr>
      <w:r>
        <w:t>Types of IP Cores</w:t>
      </w:r>
    </w:p>
    <w:p>
      <w:pPr>
        <w:numPr>
          <w:ilvl w:val="2"/>
          <w:numId w:val="900"/>
        </w:numPr>
        <w:spacing w:before="0" w:after="0"/>
      </w:pPr>
      <w:r>
        <w:t>Soft IP</w:t>
      </w:r>
    </w:p>
    <w:p>
      <w:pPr>
        <w:numPr>
          <w:ilvl w:val="2"/>
          <w:numId w:val="900"/>
        </w:numPr>
        <w:spacing w:before="0" w:after="0"/>
      </w:pPr>
      <w:r>
        <w:t>Firm IP</w:t>
      </w:r>
    </w:p>
    <w:p>
      <w:pPr>
        <w:numPr>
          <w:ilvl w:val="2"/>
          <w:numId w:val="900"/>
        </w:numPr>
        <w:spacing w:before="0" w:after="0"/>
      </w:pPr>
      <w:r>
        <w:t>Hard IP</w:t>
      </w:r>
    </w:p>
    <w:p>
      <w:pPr>
        <w:numPr>
          <w:ilvl w:val="1"/>
          <w:numId w:val="900"/>
        </w:numPr>
        <w:spacing w:before="0" w:after="0"/>
      </w:pPr>
      <w:r>
        <w:t>IP Qualification</w:t>
      </w:r>
    </w:p>
    <w:p>
      <w:pPr>
        <w:numPr>
          <w:ilvl w:val="1"/>
          <w:numId w:val="900"/>
        </w:numPr>
        <w:spacing w:before="0" w:after="0"/>
      </w:pPr>
      <w:r>
        <w:t>IP Integration Challenges</w:t>
      </w:r>
    </w:p>
    <w:p>
      <w:pPr>
        <w:numPr>
          <w:ilvl w:val="1"/>
          <w:numId w:val="900"/>
        </w:numPr>
        <w:spacing w:before="0" w:after="0"/>
      </w:pPr>
      <w:r>
        <w:t>IP Reuse Methodologies</w:t>
      </w:r>
    </w:p>
    <w:p>
      <w:pPr>
        <w:numPr>
          <w:ilvl w:val="0"/>
          <w:numId w:val="900"/>
        </w:numPr>
        <w:spacing w:before="0" w:after="0"/>
      </w:pPr>
      <w:r>
        <w:t>Bus Architectures</w:t>
      </w:r>
    </w:p>
    <w:p>
      <w:pPr>
        <w:numPr>
          <w:ilvl w:val="1"/>
          <w:numId w:val="900"/>
        </w:numPr>
        <w:spacing w:before="0" w:after="0"/>
      </w:pPr>
      <w:r>
        <w:t>Bus Protocols</w:t>
      </w:r>
    </w:p>
    <w:p>
      <w:pPr>
        <w:numPr>
          <w:ilvl w:val="1"/>
          <w:numId w:val="900"/>
        </w:numPr>
        <w:spacing w:before="0" w:after="0"/>
      </w:pPr>
      <w:r>
        <w:t>AMBA Bus Family</w:t>
      </w:r>
    </w:p>
    <w:p>
      <w:pPr>
        <w:numPr>
          <w:ilvl w:val="2"/>
          <w:numId w:val="900"/>
        </w:numPr>
        <w:spacing w:before="0" w:after="0"/>
      </w:pPr>
      <w:r>
        <w:t>AHB Bus</w:t>
      </w:r>
    </w:p>
    <w:p>
      <w:pPr>
        <w:numPr>
          <w:ilvl w:val="2"/>
          <w:numId w:val="900"/>
        </w:numPr>
        <w:spacing w:before="0" w:after="0"/>
      </w:pPr>
      <w:r>
        <w:t>APB Bus</w:t>
      </w:r>
    </w:p>
    <w:p>
      <w:pPr>
        <w:numPr>
          <w:ilvl w:val="2"/>
          <w:numId w:val="900"/>
        </w:numPr>
        <w:spacing w:before="0" w:after="0"/>
      </w:pPr>
      <w:r>
        <w:t>AXI Bus</w:t>
      </w:r>
    </w:p>
    <w:p>
      <w:pPr>
        <w:numPr>
          <w:ilvl w:val="1"/>
          <w:numId w:val="900"/>
        </w:numPr>
        <w:spacing w:before="0" w:after="0"/>
      </w:pPr>
      <w:r>
        <w:t>Other Bus Standards</w:t>
      </w:r>
    </w:p>
    <w:p>
      <w:pPr>
        <w:numPr>
          <w:ilvl w:val="2"/>
          <w:numId w:val="900"/>
        </w:numPr>
        <w:spacing w:before="0" w:after="0"/>
      </w:pPr>
      <w:r>
        <w:t>Avalon Bus</w:t>
      </w:r>
    </w:p>
    <w:p>
      <w:pPr>
        <w:numPr>
          <w:ilvl w:val="2"/>
          <w:numId w:val="900"/>
        </w:numPr>
        <w:spacing w:before="0" w:after="0"/>
      </w:pPr>
      <w:r>
        <w:t>Wishbone Bus</w:t>
      </w:r>
    </w:p>
    <w:p>
      <w:pPr>
        <w:numPr>
          <w:ilvl w:val="1"/>
          <w:numId w:val="900"/>
        </w:numPr>
        <w:spacing w:before="0" w:after="0"/>
      </w:pPr>
      <w:r>
        <w:t>Bus Performance Analysis</w:t>
      </w:r>
    </w:p>
    <w:p>
      <w:pPr>
        <w:numPr>
          <w:ilvl w:val="0"/>
          <w:numId w:val="900"/>
        </w:numPr>
        <w:spacing w:before="0" w:after="0"/>
      </w:pPr>
      <w:r>
        <w:t>Network-on-Chip</w:t>
      </w:r>
    </w:p>
    <w:p>
      <w:pPr>
        <w:numPr>
          <w:ilvl w:val="1"/>
          <w:numId w:val="900"/>
        </w:numPr>
        <w:spacing w:before="0" w:after="0"/>
      </w:pPr>
      <w:r>
        <w:t>NoC Topologies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Torus Topology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1"/>
          <w:numId w:val="900"/>
        </w:numPr>
        <w:spacing w:before="0" w:after="0"/>
      </w:pPr>
      <w:r>
        <w:t>Routing Algorithms</w:t>
      </w:r>
    </w:p>
    <w:p>
      <w:pPr>
        <w:numPr>
          <w:ilvl w:val="2"/>
          <w:numId w:val="900"/>
        </w:numPr>
        <w:spacing w:before="0" w:after="0"/>
      </w:pPr>
      <w:r>
        <w:t>Deterministic Routing</w:t>
      </w:r>
    </w:p>
    <w:p>
      <w:pPr>
        <w:numPr>
          <w:ilvl w:val="2"/>
          <w:numId w:val="900"/>
        </w:numPr>
        <w:spacing w:before="0" w:after="0"/>
      </w:pPr>
      <w:r>
        <w:t>Adaptive Routing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NoC Design Tools</w:t>
      </w:r>
    </w:p>
    <w:p>
      <w:pPr>
        <w:numPr>
          <w:ilvl w:val="0"/>
          <w:numId w:val="900"/>
        </w:numPr>
        <w:spacing w:before="0" w:after="0"/>
      </w:pPr>
      <w:r>
        <w:t>SoC Verification</w:t>
      </w:r>
    </w:p>
    <w:p>
      <w:pPr>
        <w:numPr>
          <w:ilvl w:val="1"/>
          <w:numId w:val="900"/>
        </w:numPr>
        <w:spacing w:before="0" w:after="0"/>
      </w:pPr>
      <w:r>
        <w:t>System-Level Verification</w:t>
      </w:r>
    </w:p>
    <w:p>
      <w:pPr>
        <w:numPr>
          <w:ilvl w:val="1"/>
          <w:numId w:val="900"/>
        </w:numPr>
        <w:spacing w:before="0" w:after="0"/>
      </w:pPr>
      <w:r>
        <w:t>Hardware-Software Co-Verification</w:t>
      </w:r>
    </w:p>
    <w:p>
      <w:pPr>
        <w:numPr>
          <w:ilvl w:val="1"/>
          <w:numId w:val="900"/>
        </w:numPr>
        <w:spacing w:before="0" w:after="0"/>
      </w:pPr>
      <w:r>
        <w:t>Virtual Prototyping</w:t>
      </w:r>
    </w:p>
    <w:p>
      <w:pPr>
        <w:numPr>
          <w:ilvl w:val="0"/>
          <w:numId w:val="900"/>
        </w:numPr>
        <w:spacing w:before="0" w:after="0"/>
      </w:pPr>
      <w:r>
        <w:t>SoC Testing</w:t>
      </w:r>
    </w:p>
    <w:p>
      <w:pPr>
        <w:numPr>
          <w:ilvl w:val="1"/>
          <w:numId w:val="900"/>
        </w:numPr>
        <w:spacing w:before="0" w:after="0"/>
      </w:pPr>
      <w:r>
        <w:t>Core-Based Testing</w:t>
      </w:r>
    </w:p>
    <w:p>
      <w:pPr>
        <w:numPr>
          <w:ilvl w:val="1"/>
          <w:numId w:val="900"/>
        </w:numPr>
        <w:spacing w:before="0" w:after="0"/>
      </w:pPr>
      <w:r>
        <w:t>Test Access Mechanisms</w:t>
      </w:r>
    </w:p>
    <w:p>
      <w:pPr>
        <w:numPr>
          <w:ilvl w:val="1"/>
          <w:numId w:val="900"/>
        </w:numPr>
        <w:spacing w:before="0" w:after="0"/>
      </w:pPr>
      <w:r>
        <w:t>Test Scheduling</w:t>
      </w:r>
    </w:p>
    <w:p>
      <w:pPr>
        <w:pStyle w:val="Heading1"/>
      </w:pPr>
      <w:r>
        <w:t>Signal Integrity and Interconnect</w:t>
      </w:r>
    </w:p>
    <w:p>
      <w:pPr>
        <w:numPr>
          <w:ilvl w:val="0"/>
          <w:numId w:val="900"/>
        </w:numPr>
        <w:spacing w:before="0" w:after="0"/>
      </w:pPr>
      <w:r>
        <w:t>Interconnect Modeling</w:t>
      </w:r>
    </w:p>
    <w:p>
      <w:pPr>
        <w:numPr>
          <w:ilvl w:val="1"/>
          <w:numId w:val="900"/>
        </w:numPr>
        <w:spacing w:before="0" w:after="0"/>
      </w:pPr>
      <w:r>
        <w:t>RC Models</w:t>
      </w:r>
    </w:p>
    <w:p>
      <w:pPr>
        <w:numPr>
          <w:ilvl w:val="1"/>
          <w:numId w:val="900"/>
        </w:numPr>
        <w:spacing w:before="0" w:after="0"/>
      </w:pPr>
      <w:r>
        <w:t>RLC Models</w:t>
      </w:r>
    </w:p>
    <w:p>
      <w:pPr>
        <w:numPr>
          <w:ilvl w:val="1"/>
          <w:numId w:val="900"/>
        </w:numPr>
        <w:spacing w:before="0" w:after="0"/>
      </w:pPr>
      <w:r>
        <w:t>Transmission Line Models</w:t>
      </w:r>
    </w:p>
    <w:p>
      <w:pPr>
        <w:numPr>
          <w:ilvl w:val="0"/>
          <w:numId w:val="900"/>
        </w:numPr>
        <w:spacing w:before="0" w:after="0"/>
      </w:pPr>
      <w:r>
        <w:t>Signal Integrity Effects</w:t>
      </w:r>
    </w:p>
    <w:p>
      <w:pPr>
        <w:numPr>
          <w:ilvl w:val="1"/>
          <w:numId w:val="900"/>
        </w:numPr>
        <w:spacing w:before="0" w:after="0"/>
      </w:pPr>
      <w:r>
        <w:t>Crosstalk</w:t>
      </w:r>
    </w:p>
    <w:p>
      <w:pPr>
        <w:numPr>
          <w:ilvl w:val="2"/>
          <w:numId w:val="900"/>
        </w:numPr>
        <w:spacing w:before="0" w:after="0"/>
      </w:pPr>
      <w:r>
        <w:t>Capacitive Coupling</w:t>
      </w:r>
    </w:p>
    <w:p>
      <w:pPr>
        <w:numPr>
          <w:ilvl w:val="2"/>
          <w:numId w:val="900"/>
        </w:numPr>
        <w:spacing w:before="0" w:after="0"/>
      </w:pPr>
      <w:r>
        <w:t>Inductive Coupling</w:t>
      </w:r>
    </w:p>
    <w:p>
      <w:pPr>
        <w:numPr>
          <w:ilvl w:val="2"/>
          <w:numId w:val="900"/>
        </w:numPr>
        <w:spacing w:before="0" w:after="0"/>
      </w:pPr>
      <w:r>
        <w:t>Crosstalk Mitigation</w:t>
      </w:r>
    </w:p>
    <w:p>
      <w:pPr>
        <w:numPr>
          <w:ilvl w:val="1"/>
          <w:numId w:val="900"/>
        </w:numPr>
        <w:spacing w:before="0" w:after="0"/>
      </w:pPr>
      <w:r>
        <w:t>Reflection</w:t>
      </w:r>
    </w:p>
    <w:p>
      <w:pPr>
        <w:numPr>
          <w:ilvl w:val="1"/>
          <w:numId w:val="900"/>
        </w:numPr>
        <w:spacing w:before="0" w:after="0"/>
      </w:pPr>
      <w:r>
        <w:t>Ringing</w:t>
      </w:r>
    </w:p>
    <w:p>
      <w:pPr>
        <w:numPr>
          <w:ilvl w:val="1"/>
          <w:numId w:val="900"/>
        </w:numPr>
        <w:spacing w:before="0" w:after="0"/>
      </w:pPr>
      <w:r>
        <w:t>Ground Bounce</w:t>
      </w:r>
    </w:p>
    <w:p>
      <w:pPr>
        <w:numPr>
          <w:ilvl w:val="0"/>
          <w:numId w:val="900"/>
        </w:numPr>
        <w:spacing w:before="0" w:after="0"/>
      </w:pPr>
      <w:r>
        <w:t>Power Integrity</w:t>
      </w:r>
    </w:p>
    <w:p>
      <w:pPr>
        <w:numPr>
          <w:ilvl w:val="1"/>
          <w:numId w:val="900"/>
        </w:numPr>
        <w:spacing w:before="0" w:after="0"/>
      </w:pPr>
      <w:r>
        <w:t>Power Supply Noise</w:t>
      </w:r>
    </w:p>
    <w:p>
      <w:pPr>
        <w:numPr>
          <w:ilvl w:val="1"/>
          <w:numId w:val="900"/>
        </w:numPr>
        <w:spacing w:before="0" w:after="0"/>
      </w:pPr>
      <w:r>
        <w:t>IR Drop</w:t>
      </w:r>
    </w:p>
    <w:p>
      <w:pPr>
        <w:numPr>
          <w:ilvl w:val="2"/>
          <w:numId w:val="900"/>
        </w:numPr>
        <w:spacing w:before="0" w:after="0"/>
      </w:pPr>
      <w:r>
        <w:t>Static IR Drop</w:t>
      </w:r>
    </w:p>
    <w:p>
      <w:pPr>
        <w:numPr>
          <w:ilvl w:val="2"/>
          <w:numId w:val="900"/>
        </w:numPr>
        <w:spacing w:before="0" w:after="0"/>
      </w:pPr>
      <w:r>
        <w:t>Dynamic IR Drop</w:t>
      </w:r>
    </w:p>
    <w:p>
      <w:pPr>
        <w:numPr>
          <w:ilvl w:val="1"/>
          <w:numId w:val="900"/>
        </w:numPr>
        <w:spacing w:before="0" w:after="0"/>
      </w:pPr>
      <w:r>
        <w:t>Power Delivery Network Design</w:t>
      </w:r>
    </w:p>
    <w:p>
      <w:pPr>
        <w:numPr>
          <w:ilvl w:val="1"/>
          <w:numId w:val="900"/>
        </w:numPr>
        <w:spacing w:before="0" w:after="0"/>
      </w:pPr>
      <w:r>
        <w:t>Decoupling Capacitors</w:t>
      </w:r>
    </w:p>
    <w:p>
      <w:pPr>
        <w:numPr>
          <w:ilvl w:val="0"/>
          <w:numId w:val="900"/>
        </w:numPr>
        <w:spacing w:before="0" w:after="0"/>
      </w:pPr>
      <w:r>
        <w:t>Electromigration</w:t>
      </w:r>
    </w:p>
    <w:p>
      <w:pPr>
        <w:numPr>
          <w:ilvl w:val="1"/>
          <w:numId w:val="900"/>
        </w:numPr>
        <w:spacing w:before="0" w:after="0"/>
      </w:pPr>
      <w:r>
        <w:t>Electromigration Mechanisms</w:t>
      </w:r>
    </w:p>
    <w:p>
      <w:pPr>
        <w:numPr>
          <w:ilvl w:val="1"/>
          <w:numId w:val="900"/>
        </w:numPr>
        <w:spacing w:before="0" w:after="0"/>
      </w:pPr>
      <w:r>
        <w:t>Current Density Limits</w:t>
      </w:r>
    </w:p>
    <w:p>
      <w:pPr>
        <w:numPr>
          <w:ilvl w:val="1"/>
          <w:numId w:val="900"/>
        </w:numPr>
        <w:spacing w:before="0" w:after="0"/>
      </w:pPr>
      <w:r>
        <w:t>Electromigration Prevention</w:t>
      </w:r>
    </w:p>
    <w:p>
      <w:pPr>
        <w:numPr>
          <w:ilvl w:val="0"/>
          <w:numId w:val="900"/>
        </w:numPr>
        <w:spacing w:before="0" w:after="0"/>
      </w:pPr>
      <w:r>
        <w:t>Thermal Effects</w:t>
      </w:r>
    </w:p>
    <w:p>
      <w:pPr>
        <w:numPr>
          <w:ilvl w:val="1"/>
          <w:numId w:val="900"/>
        </w:numPr>
        <w:spacing w:before="0" w:after="0"/>
      </w:pPr>
      <w:r>
        <w:t>Self-Heating</w:t>
      </w:r>
    </w:p>
    <w:p>
      <w:pPr>
        <w:numPr>
          <w:ilvl w:val="1"/>
          <w:numId w:val="900"/>
        </w:numPr>
        <w:spacing w:before="0" w:after="0"/>
      </w:pPr>
      <w:r>
        <w:t>Thermal Coupling</w:t>
      </w:r>
    </w:p>
    <w:p>
      <w:pPr>
        <w:numPr>
          <w:ilvl w:val="1"/>
          <w:numId w:val="900"/>
        </w:numPr>
        <w:spacing w:before="0" w:after="0"/>
      </w:pPr>
      <w:r>
        <w:t>Thermal Management</w:t>
      </w:r>
    </w:p>
    <w:p>
      <w:pPr>
        <w:numPr>
          <w:ilvl w:val="0"/>
          <w:numId w:val="900"/>
        </w:numPr>
        <w:spacing w:before="0" w:after="0"/>
      </w:pPr>
      <w:r>
        <w:t>High-Speed Design Considerations</w:t>
      </w:r>
    </w:p>
    <w:p>
      <w:pPr>
        <w:numPr>
          <w:ilvl w:val="1"/>
          <w:numId w:val="900"/>
        </w:numPr>
        <w:spacing w:before="0" w:after="0"/>
      </w:pPr>
      <w:r>
        <w:t>Transmission Line Effects</w:t>
      </w:r>
    </w:p>
    <w:p>
      <w:pPr>
        <w:numPr>
          <w:ilvl w:val="1"/>
          <w:numId w:val="900"/>
        </w:numPr>
        <w:spacing w:before="0" w:after="0"/>
      </w:pPr>
      <w:r>
        <w:t>Termination Strategies</w:t>
      </w:r>
    </w:p>
    <w:p>
      <w:pPr>
        <w:numPr>
          <w:ilvl w:val="1"/>
          <w:numId w:val="900"/>
        </w:numPr>
        <w:spacing w:before="0" w:after="0"/>
      </w:pPr>
      <w:r>
        <w:t>Differential Signaling</w:t>
      </w:r>
    </w:p>
    <w:p>
      <w:pPr>
        <w:pStyle w:val="Heading1"/>
      </w:pPr>
      <w:r>
        <w:t>Advanced VLSI Topics</w:t>
      </w:r>
    </w:p>
    <w:p>
      <w:pPr>
        <w:numPr>
          <w:ilvl w:val="0"/>
          <w:numId w:val="900"/>
        </w:numPr>
        <w:spacing w:before="0" w:after="0"/>
      </w:pPr>
      <w:r>
        <w:t>Advanced Process Technologies</w:t>
      </w:r>
    </w:p>
    <w:p>
      <w:pPr>
        <w:numPr>
          <w:ilvl w:val="1"/>
          <w:numId w:val="900"/>
        </w:numPr>
        <w:spacing w:before="0" w:after="0"/>
      </w:pPr>
      <w:r>
        <w:t>FinFET Technology</w:t>
      </w:r>
    </w:p>
    <w:p>
      <w:pPr>
        <w:numPr>
          <w:ilvl w:val="2"/>
          <w:numId w:val="900"/>
        </w:numPr>
        <w:spacing w:before="0" w:after="0"/>
      </w:pPr>
      <w:r>
        <w:t>FinFET Structure</w:t>
      </w:r>
    </w:p>
    <w:p>
      <w:pPr>
        <w:numPr>
          <w:ilvl w:val="2"/>
          <w:numId w:val="900"/>
        </w:numPr>
        <w:spacing w:before="0" w:after="0"/>
      </w:pPr>
      <w:r>
        <w:t>Multi-Gate Devices</w:t>
      </w:r>
    </w:p>
    <w:p>
      <w:pPr>
        <w:numPr>
          <w:ilvl w:val="2"/>
          <w:numId w:val="900"/>
        </w:numPr>
        <w:spacing w:before="0" w:after="0"/>
      </w:pPr>
      <w:r>
        <w:t>FinFET Advantages</w:t>
      </w:r>
    </w:p>
    <w:p>
      <w:pPr>
        <w:numPr>
          <w:ilvl w:val="1"/>
          <w:numId w:val="900"/>
        </w:numPr>
        <w:spacing w:before="0" w:after="0"/>
      </w:pPr>
      <w:r>
        <w:t>Gate-All-Around Transistors</w:t>
      </w:r>
    </w:p>
    <w:p>
      <w:pPr>
        <w:numPr>
          <w:ilvl w:val="2"/>
          <w:numId w:val="900"/>
        </w:numPr>
        <w:spacing w:before="0" w:after="0"/>
      </w:pPr>
      <w:r>
        <w:t>Nanowire FETs</w:t>
      </w:r>
    </w:p>
    <w:p>
      <w:pPr>
        <w:numPr>
          <w:ilvl w:val="2"/>
          <w:numId w:val="900"/>
        </w:numPr>
        <w:spacing w:before="0" w:after="0"/>
      </w:pPr>
      <w:r>
        <w:t>Nanosheet FETs</w:t>
      </w:r>
    </w:p>
    <w:p>
      <w:pPr>
        <w:numPr>
          <w:ilvl w:val="1"/>
          <w:numId w:val="900"/>
        </w:numPr>
        <w:spacing w:before="0" w:after="0"/>
      </w:pPr>
      <w:r>
        <w:t>Silicon-on-Insulator</w:t>
      </w:r>
    </w:p>
    <w:p>
      <w:pPr>
        <w:numPr>
          <w:ilvl w:val="2"/>
          <w:numId w:val="900"/>
        </w:numPr>
        <w:spacing w:before="0" w:after="0"/>
      </w:pPr>
      <w:r>
        <w:t>Fully Depleted SOI</w:t>
      </w:r>
    </w:p>
    <w:p>
      <w:pPr>
        <w:numPr>
          <w:ilvl w:val="2"/>
          <w:numId w:val="900"/>
        </w:numPr>
        <w:spacing w:before="0" w:after="0"/>
      </w:pPr>
      <w:r>
        <w:t>Partially Depleted SOI</w:t>
      </w:r>
    </w:p>
    <w:p>
      <w:pPr>
        <w:numPr>
          <w:ilvl w:val="1"/>
          <w:numId w:val="900"/>
        </w:numPr>
        <w:spacing w:before="0" w:after="0"/>
      </w:pPr>
      <w:r>
        <w:t>Strained Silicon</w:t>
      </w:r>
    </w:p>
    <w:p>
      <w:pPr>
        <w:numPr>
          <w:ilvl w:val="1"/>
          <w:numId w:val="900"/>
        </w:numPr>
        <w:spacing w:before="0" w:after="0"/>
      </w:pPr>
      <w:r>
        <w:t>High-k Dielectrics</w:t>
      </w:r>
    </w:p>
    <w:p>
      <w:pPr>
        <w:numPr>
          <w:ilvl w:val="1"/>
          <w:numId w:val="900"/>
        </w:numPr>
        <w:spacing w:before="0" w:after="0"/>
      </w:pPr>
      <w:r>
        <w:t>Metal Gates</w:t>
      </w:r>
    </w:p>
    <w:p>
      <w:pPr>
        <w:numPr>
          <w:ilvl w:val="0"/>
          <w:numId w:val="900"/>
        </w:numPr>
        <w:spacing w:before="0" w:after="0"/>
      </w:pPr>
      <w:r>
        <w:t>3D Integration</w:t>
      </w:r>
    </w:p>
    <w:p>
      <w:pPr>
        <w:numPr>
          <w:ilvl w:val="1"/>
          <w:numId w:val="900"/>
        </w:numPr>
        <w:spacing w:before="0" w:after="0"/>
      </w:pPr>
      <w:r>
        <w:t>3D IC Architectures</w:t>
      </w:r>
    </w:p>
    <w:p>
      <w:pPr>
        <w:numPr>
          <w:ilvl w:val="1"/>
          <w:numId w:val="900"/>
        </w:numPr>
        <w:spacing w:before="0" w:after="0"/>
      </w:pPr>
      <w:r>
        <w:t>Through-Silicon Vias</w:t>
      </w:r>
    </w:p>
    <w:p>
      <w:pPr>
        <w:numPr>
          <w:ilvl w:val="2"/>
          <w:numId w:val="900"/>
        </w:numPr>
        <w:spacing w:before="0" w:after="0"/>
      </w:pPr>
      <w:r>
        <w:t>TSV Fabrication</w:t>
      </w:r>
    </w:p>
    <w:p>
      <w:pPr>
        <w:numPr>
          <w:ilvl w:val="2"/>
          <w:numId w:val="900"/>
        </w:numPr>
        <w:spacing w:before="0" w:after="0"/>
      </w:pPr>
      <w:r>
        <w:t>TSV Modeling</w:t>
      </w:r>
    </w:p>
    <w:p>
      <w:pPr>
        <w:numPr>
          <w:ilvl w:val="2"/>
          <w:numId w:val="900"/>
        </w:numPr>
        <w:spacing w:before="0" w:after="0"/>
      </w:pPr>
      <w:r>
        <w:t>TSV Design Considerations</w:t>
      </w:r>
    </w:p>
    <w:p>
      <w:pPr>
        <w:numPr>
          <w:ilvl w:val="1"/>
          <w:numId w:val="900"/>
        </w:numPr>
        <w:spacing w:before="0" w:after="0"/>
      </w:pPr>
      <w:r>
        <w:t>Wafer-Level Stacking</w:t>
      </w:r>
    </w:p>
    <w:p>
      <w:pPr>
        <w:numPr>
          <w:ilvl w:val="1"/>
          <w:numId w:val="900"/>
        </w:numPr>
        <w:spacing w:before="0" w:after="0"/>
      </w:pPr>
      <w:r>
        <w:t>Die-Level Stacking</w:t>
      </w:r>
    </w:p>
    <w:p>
      <w:pPr>
        <w:numPr>
          <w:ilvl w:val="1"/>
          <w:numId w:val="900"/>
        </w:numPr>
        <w:spacing w:before="0" w:after="0"/>
      </w:pPr>
      <w:r>
        <w:t>3D Memory</w:t>
      </w:r>
    </w:p>
    <w:p>
      <w:pPr>
        <w:numPr>
          <w:ilvl w:val="1"/>
          <w:numId w:val="900"/>
        </w:numPr>
        <w:spacing w:before="0" w:after="0"/>
      </w:pPr>
      <w:r>
        <w:t>Thermal Management in 3D ICs</w:t>
      </w:r>
    </w:p>
    <w:p>
      <w:pPr>
        <w:numPr>
          <w:ilvl w:val="0"/>
          <w:numId w:val="900"/>
        </w:numPr>
        <w:spacing w:before="0" w:after="0"/>
      </w:pPr>
      <w:r>
        <w:t>Advanced Lithography</w:t>
      </w:r>
    </w:p>
    <w:p>
      <w:pPr>
        <w:numPr>
          <w:ilvl w:val="1"/>
          <w:numId w:val="900"/>
        </w:numPr>
        <w:spacing w:before="0" w:after="0"/>
      </w:pPr>
      <w:r>
        <w:t>Optical Lithography Limits</w:t>
      </w:r>
    </w:p>
    <w:p>
      <w:pPr>
        <w:numPr>
          <w:ilvl w:val="1"/>
          <w:numId w:val="900"/>
        </w:numPr>
        <w:spacing w:before="0" w:after="0"/>
      </w:pPr>
      <w:r>
        <w:t>Resolution Enhancement Techniques</w:t>
      </w:r>
    </w:p>
    <w:p>
      <w:pPr>
        <w:numPr>
          <w:ilvl w:val="2"/>
          <w:numId w:val="900"/>
        </w:numPr>
        <w:spacing w:before="0" w:after="0"/>
      </w:pPr>
      <w:r>
        <w:t>Optical Proximity Correction</w:t>
      </w:r>
    </w:p>
    <w:p>
      <w:pPr>
        <w:numPr>
          <w:ilvl w:val="2"/>
          <w:numId w:val="900"/>
        </w:numPr>
        <w:spacing w:before="0" w:after="0"/>
      </w:pPr>
      <w:r>
        <w:t>Phase Shift Masks</w:t>
      </w:r>
    </w:p>
    <w:p>
      <w:pPr>
        <w:numPr>
          <w:ilvl w:val="2"/>
          <w:numId w:val="900"/>
        </w:numPr>
        <w:spacing w:before="0" w:after="0"/>
      </w:pPr>
      <w:r>
        <w:t>Multiple Patterning</w:t>
      </w:r>
    </w:p>
    <w:p>
      <w:pPr>
        <w:numPr>
          <w:ilvl w:val="1"/>
          <w:numId w:val="900"/>
        </w:numPr>
        <w:spacing w:before="0" w:after="0"/>
      </w:pPr>
      <w:r>
        <w:t>Extreme Ultraviolet Lithography</w:t>
      </w:r>
    </w:p>
    <w:p>
      <w:pPr>
        <w:numPr>
          <w:ilvl w:val="1"/>
          <w:numId w:val="900"/>
        </w:numPr>
        <w:spacing w:before="0" w:after="0"/>
      </w:pPr>
      <w:r>
        <w:t>Electron Beam Lithography</w:t>
      </w:r>
    </w:p>
    <w:p>
      <w:pPr>
        <w:numPr>
          <w:ilvl w:val="1"/>
          <w:numId w:val="900"/>
        </w:numPr>
        <w:spacing w:before="0" w:after="0"/>
      </w:pPr>
      <w:r>
        <w:t>Nanoimprint Lithography</w:t>
      </w:r>
    </w:p>
    <w:p>
      <w:pPr>
        <w:numPr>
          <w:ilvl w:val="0"/>
          <w:numId w:val="900"/>
        </w:numPr>
        <w:spacing w:before="0" w:after="0"/>
      </w:pPr>
      <w:r>
        <w:t>Emerging Computing Paradigms</w:t>
      </w:r>
    </w:p>
    <w:p>
      <w:pPr>
        <w:numPr>
          <w:ilvl w:val="1"/>
          <w:numId w:val="900"/>
        </w:numPr>
        <w:spacing w:before="0" w:after="0"/>
      </w:pPr>
      <w:r>
        <w:t>Neuromorphic Computing</w:t>
      </w:r>
    </w:p>
    <w:p>
      <w:pPr>
        <w:numPr>
          <w:ilvl w:val="1"/>
          <w:numId w:val="900"/>
        </w:numPr>
        <w:spacing w:before="0" w:after="0"/>
      </w:pPr>
      <w:r>
        <w:t>Quantum Computing</w:t>
      </w:r>
    </w:p>
    <w:p>
      <w:pPr>
        <w:numPr>
          <w:ilvl w:val="1"/>
          <w:numId w:val="900"/>
        </w:numPr>
        <w:spacing w:before="0" w:after="0"/>
      </w:pPr>
      <w:r>
        <w:t>Approximate Computing</w:t>
      </w:r>
    </w:p>
    <w:p>
      <w:pPr>
        <w:numPr>
          <w:ilvl w:val="1"/>
          <w:numId w:val="900"/>
        </w:numPr>
        <w:spacing w:before="0" w:after="0"/>
      </w:pPr>
      <w:r>
        <w:t>In-Memory Computing</w:t>
      </w:r>
    </w:p>
    <w:p>
      <w:pPr>
        <w:numPr>
          <w:ilvl w:val="0"/>
          <w:numId w:val="900"/>
        </w:numPr>
        <w:spacing w:before="0" w:after="0"/>
      </w:pPr>
      <w:r>
        <w:t>Design for Manufacturability</w:t>
      </w:r>
    </w:p>
    <w:p>
      <w:pPr>
        <w:numPr>
          <w:ilvl w:val="1"/>
          <w:numId w:val="900"/>
        </w:numPr>
        <w:spacing w:before="0" w:after="0"/>
      </w:pPr>
      <w:r>
        <w:t>Yield Enhancement</w:t>
      </w:r>
    </w:p>
    <w:p>
      <w:pPr>
        <w:numPr>
          <w:ilvl w:val="1"/>
          <w:numId w:val="900"/>
        </w:numPr>
        <w:spacing w:before="0" w:after="0"/>
      </w:pPr>
      <w:r>
        <w:t>Process Variation Modeling</w:t>
      </w:r>
    </w:p>
    <w:p>
      <w:pPr>
        <w:numPr>
          <w:ilvl w:val="1"/>
          <w:numId w:val="900"/>
        </w:numPr>
        <w:spacing w:before="0" w:after="0"/>
      </w:pPr>
      <w:r>
        <w:t>Design Rule Optimization</w:t>
      </w:r>
    </w:p>
    <w:p>
      <w:pPr>
        <w:numPr>
          <w:ilvl w:val="1"/>
          <w:numId w:val="900"/>
        </w:numPr>
        <w:spacing w:before="0" w:after="0"/>
      </w:pPr>
      <w:r>
        <w:t>Lithography-Friendly Design</w:t>
      </w:r>
    </w:p>
    <w:p>
      <w:pPr>
        <w:numPr>
          <w:ilvl w:val="0"/>
          <w:numId w:val="900"/>
        </w:numPr>
        <w:spacing w:before="0" w:after="0"/>
      </w:pPr>
      <w:r>
        <w:t>Reliability and Aging</w:t>
      </w:r>
    </w:p>
    <w:p>
      <w:pPr>
        <w:numPr>
          <w:ilvl w:val="1"/>
          <w:numId w:val="900"/>
        </w:numPr>
        <w:spacing w:before="0" w:after="0"/>
      </w:pPr>
      <w:r>
        <w:t>Reliability Mechanisms</w:t>
      </w:r>
    </w:p>
    <w:p>
      <w:pPr>
        <w:numPr>
          <w:ilvl w:val="2"/>
          <w:numId w:val="900"/>
        </w:numPr>
        <w:spacing w:before="0" w:after="0"/>
      </w:pPr>
      <w:r>
        <w:t>Hot Carrier Injection</w:t>
      </w:r>
    </w:p>
    <w:p>
      <w:pPr>
        <w:numPr>
          <w:ilvl w:val="2"/>
          <w:numId w:val="900"/>
        </w:numPr>
        <w:spacing w:before="0" w:after="0"/>
      </w:pPr>
      <w:r>
        <w:t>Negative Bias Temperature Instability</w:t>
      </w:r>
    </w:p>
    <w:p>
      <w:pPr>
        <w:numPr>
          <w:ilvl w:val="2"/>
          <w:numId w:val="900"/>
        </w:numPr>
        <w:spacing w:before="0" w:after="0"/>
      </w:pPr>
      <w:r>
        <w:t>Time-Dependent Dielectric Breakdown</w:t>
      </w:r>
    </w:p>
    <w:p>
      <w:pPr>
        <w:numPr>
          <w:ilvl w:val="1"/>
          <w:numId w:val="900"/>
        </w:numPr>
        <w:spacing w:before="0" w:after="0"/>
      </w:pPr>
      <w:r>
        <w:t>Reliability Modeling</w:t>
      </w:r>
    </w:p>
    <w:p>
      <w:pPr>
        <w:numPr>
          <w:ilvl w:val="1"/>
          <w:numId w:val="900"/>
        </w:numPr>
        <w:spacing w:before="0" w:after="0"/>
      </w:pPr>
      <w:r>
        <w:t>Design for Reliability</w:t>
      </w:r>
    </w:p>
    <w:p>
      <w:pPr>
        <w:numPr>
          <w:ilvl w:val="0"/>
          <w:numId w:val="900"/>
        </w:numPr>
        <w:spacing w:before="0" w:after="0"/>
      </w:pPr>
      <w:r>
        <w:t>Security in VLSI</w:t>
      </w:r>
    </w:p>
    <w:p>
      <w:pPr>
        <w:numPr>
          <w:ilvl w:val="1"/>
          <w:numId w:val="900"/>
        </w:numPr>
        <w:spacing w:before="0" w:after="0"/>
      </w:pPr>
      <w:r>
        <w:t>Hardware Security</w:t>
      </w:r>
    </w:p>
    <w:p>
      <w:pPr>
        <w:numPr>
          <w:ilvl w:val="1"/>
          <w:numId w:val="900"/>
        </w:numPr>
        <w:spacing w:before="0" w:after="0"/>
      </w:pPr>
      <w:r>
        <w:t>Side-Channel Attacks</w:t>
      </w:r>
    </w:p>
    <w:p>
      <w:pPr>
        <w:numPr>
          <w:ilvl w:val="1"/>
          <w:numId w:val="900"/>
        </w:numPr>
        <w:spacing w:before="0" w:after="0"/>
      </w:pPr>
      <w:r>
        <w:t>Hardware Trojans</w:t>
      </w:r>
    </w:p>
    <w:p>
      <w:pPr>
        <w:numPr>
          <w:ilvl w:val="1"/>
          <w:numId w:val="900"/>
        </w:numPr>
        <w:spacing w:before="0" w:after="0"/>
      </w:pPr>
      <w:r>
        <w:t>Physically Unclonable Functions</w:t>
      </w:r>
    </w:p>
    <w:p>
      <w:pPr>
        <w:numPr>
          <w:ilvl w:val="1"/>
          <w:numId w:val="900"/>
        </w:numPr>
        <w:spacing w:before="0" w:after="0"/>
      </w:pPr>
      <w:r>
        <w:t>Secure Design Methodologies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