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Virtual Reality</w:t>
      </w:r>
    </w:p>
    <w:p>
      <w:pPr>
        <w:pStyle w:val="Heading1"/>
      </w:pPr>
      <w:r>
        <w:t>Fundamentals of Virtual Reality</w:t>
      </w:r>
    </w:p>
    <w:p>
      <w:pPr>
        <w:numPr>
          <w:ilvl w:val="0"/>
          <w:numId w:val="900"/>
        </w:numPr>
        <w:spacing w:before="0" w:after="0"/>
      </w:pPr>
      <w:r>
        <w:t>Defining Virtual Reality</w:t>
      </w:r>
    </w:p>
    <w:p>
      <w:pPr>
        <w:numPr>
          <w:ilvl w:val="1"/>
          <w:numId w:val="900"/>
        </w:numPr>
        <w:spacing w:before="0" w:after="0"/>
      </w:pPr>
      <w:r>
        <w:t>Core Definition and Characteristics</w:t>
      </w:r>
    </w:p>
    <w:p>
      <w:pPr>
        <w:numPr>
          <w:ilvl w:val="1"/>
          <w:numId w:val="900"/>
        </w:numPr>
        <w:spacing w:before="0" w:after="0"/>
      </w:pPr>
      <w:r>
        <w:t>Immersive Digital Environments</w:t>
      </w:r>
    </w:p>
    <w:p>
      <w:pPr>
        <w:numPr>
          <w:ilvl w:val="1"/>
          <w:numId w:val="900"/>
        </w:numPr>
        <w:spacing w:before="0" w:after="0"/>
      </w:pPr>
      <w:r>
        <w:t>Real-Time Interaction Requirements</w:t>
      </w:r>
    </w:p>
    <w:p>
      <w:pPr>
        <w:numPr>
          <w:ilvl w:val="1"/>
          <w:numId w:val="900"/>
        </w:numPr>
        <w:spacing w:before="0" w:after="0"/>
      </w:pPr>
      <w:r>
        <w:t>Sensory Substitution Principles</w:t>
      </w:r>
    </w:p>
    <w:p>
      <w:pPr>
        <w:numPr>
          <w:ilvl w:val="0"/>
          <w:numId w:val="900"/>
        </w:numPr>
        <w:spacing w:before="0" w:after="0"/>
      </w:pPr>
      <w:r>
        <w:t>Key Characteristics of VR Systems</w:t>
      </w:r>
    </w:p>
    <w:p>
      <w:pPr>
        <w:numPr>
          <w:ilvl w:val="1"/>
          <w:numId w:val="900"/>
        </w:numPr>
        <w:spacing w:before="0" w:after="0"/>
      </w:pPr>
      <w:r>
        <w:t>Immersion</w:t>
      </w:r>
    </w:p>
    <w:p>
      <w:pPr>
        <w:numPr>
          <w:ilvl w:val="1"/>
          <w:numId w:val="900"/>
        </w:numPr>
        <w:spacing w:before="0" w:after="0"/>
      </w:pPr>
      <w:r>
        <w:t>Presence</w:t>
      </w:r>
    </w:p>
    <w:p>
      <w:pPr>
        <w:numPr>
          <w:ilvl w:val="1"/>
          <w:numId w:val="900"/>
        </w:numPr>
        <w:spacing w:before="0" w:after="0"/>
      </w:pPr>
      <w:r>
        <w:t>Interactivity</w:t>
      </w:r>
    </w:p>
    <w:p>
      <w:pPr>
        <w:numPr>
          <w:ilvl w:val="1"/>
          <w:numId w:val="900"/>
        </w:numPr>
        <w:spacing w:before="0" w:after="0"/>
      </w:pPr>
      <w:r>
        <w:t>Real-Time Response</w:t>
      </w:r>
    </w:p>
    <w:p>
      <w:pPr>
        <w:numPr>
          <w:ilvl w:val="0"/>
          <w:numId w:val="900"/>
        </w:numPr>
        <w:spacing w:before="0" w:after="0"/>
      </w:pPr>
      <w:r>
        <w:t>Distinguishing VR from Related Technologies</w:t>
      </w:r>
    </w:p>
    <w:p>
      <w:pPr>
        <w:numPr>
          <w:ilvl w:val="1"/>
          <w:numId w:val="900"/>
        </w:numPr>
        <w:spacing w:before="0" w:after="0"/>
      </w:pPr>
      <w:r>
        <w:t>Traditional 3D Environments</w:t>
      </w:r>
    </w:p>
    <w:p>
      <w:pPr>
        <w:numPr>
          <w:ilvl w:val="1"/>
          <w:numId w:val="900"/>
        </w:numPr>
        <w:spacing w:before="0" w:after="0"/>
      </w:pPr>
      <w:r>
        <w:t>Computer Simulations</w:t>
      </w:r>
    </w:p>
    <w:p>
      <w:pPr>
        <w:numPr>
          <w:ilvl w:val="1"/>
          <w:numId w:val="900"/>
        </w:numPr>
        <w:spacing w:before="0" w:after="0"/>
      </w:pPr>
      <w:r>
        <w:t>Video Games</w:t>
      </w:r>
    </w:p>
    <w:p>
      <w:pPr>
        <w:numPr>
          <w:ilvl w:val="1"/>
          <w:numId w:val="900"/>
        </w:numPr>
        <w:spacing w:before="0" w:after="0"/>
      </w:pPr>
      <w:r>
        <w:t>Digital Media</w:t>
      </w:r>
    </w:p>
    <w:p>
      <w:pPr>
        <w:numPr>
          <w:ilvl w:val="0"/>
          <w:numId w:val="900"/>
        </w:numPr>
        <w:spacing w:before="0" w:after="0"/>
      </w:pPr>
      <w:r>
        <w:t>The Reality-Virtuality Continuum</w:t>
      </w:r>
    </w:p>
    <w:p>
      <w:pPr>
        <w:numPr>
          <w:ilvl w:val="1"/>
          <w:numId w:val="900"/>
        </w:numPr>
        <w:spacing w:before="0" w:after="0"/>
      </w:pPr>
      <w:r>
        <w:t>Pure Reality</w:t>
      </w:r>
    </w:p>
    <w:p>
      <w:pPr>
        <w:numPr>
          <w:ilvl w:val="1"/>
          <w:numId w:val="900"/>
        </w:numPr>
        <w:spacing w:before="0" w:after="0"/>
      </w:pPr>
      <w:r>
        <w:t>Augmented Reality</w:t>
      </w:r>
    </w:p>
    <w:p>
      <w:pPr>
        <w:numPr>
          <w:ilvl w:val="1"/>
          <w:numId w:val="900"/>
        </w:numPr>
        <w:spacing w:before="0" w:after="0"/>
      </w:pPr>
      <w:r>
        <w:t>Augmented Virtuality</w:t>
      </w:r>
    </w:p>
    <w:p>
      <w:pPr>
        <w:numPr>
          <w:ilvl w:val="1"/>
          <w:numId w:val="900"/>
        </w:numPr>
        <w:spacing w:before="0" w:after="0"/>
      </w:pPr>
      <w:r>
        <w:t>Mixed Reality</w:t>
      </w:r>
    </w:p>
    <w:p>
      <w:pPr>
        <w:numPr>
          <w:ilvl w:val="1"/>
          <w:numId w:val="900"/>
        </w:numPr>
        <w:spacing w:before="0" w:after="0"/>
      </w:pPr>
      <w:r>
        <w:t>Pure Virtual Reality</w:t>
      </w:r>
    </w:p>
    <w:p>
      <w:pPr>
        <w:numPr>
          <w:ilvl w:val="1"/>
          <w:numId w:val="900"/>
        </w:numPr>
        <w:spacing w:before="0" w:after="0"/>
      </w:pPr>
      <w:r>
        <w:t>Extended Reality as Umbrella Term</w:t>
      </w:r>
    </w:p>
    <w:p>
      <w:pPr>
        <w:numPr>
          <w:ilvl w:val="0"/>
          <w:numId w:val="900"/>
        </w:numPr>
        <w:spacing w:before="0" w:after="0"/>
      </w:pPr>
      <w:r>
        <w:t>Core VR Concepts</w:t>
      </w:r>
    </w:p>
    <w:p>
      <w:pPr>
        <w:numPr>
          <w:ilvl w:val="1"/>
          <w:numId w:val="900"/>
        </w:numPr>
        <w:spacing w:before="0" w:after="0"/>
      </w:pPr>
      <w:r>
        <w:t>Immersion Types</w:t>
      </w:r>
    </w:p>
    <w:p>
      <w:pPr>
        <w:numPr>
          <w:ilvl w:val="2"/>
          <w:numId w:val="900"/>
        </w:numPr>
        <w:spacing w:before="0" w:after="0"/>
      </w:pPr>
      <w:r>
        <w:t>Sensory Immersion</w:t>
      </w:r>
    </w:p>
    <w:p>
      <w:pPr>
        <w:numPr>
          <w:ilvl w:val="2"/>
          <w:numId w:val="900"/>
        </w:numPr>
        <w:spacing w:before="0" w:after="0"/>
      </w:pPr>
      <w:r>
        <w:t>Motor Immersion</w:t>
      </w:r>
    </w:p>
    <w:p>
      <w:pPr>
        <w:numPr>
          <w:ilvl w:val="2"/>
          <w:numId w:val="900"/>
        </w:numPr>
        <w:spacing w:before="0" w:after="0"/>
      </w:pPr>
      <w:r>
        <w:t>Cognitive Immersion</w:t>
      </w:r>
    </w:p>
    <w:p>
      <w:pPr>
        <w:numPr>
          <w:ilvl w:val="2"/>
          <w:numId w:val="900"/>
        </w:numPr>
        <w:spacing w:before="0" w:after="0"/>
      </w:pPr>
      <w:r>
        <w:t>Emotional Immersion</w:t>
      </w:r>
    </w:p>
    <w:p>
      <w:pPr>
        <w:numPr>
          <w:ilvl w:val="1"/>
          <w:numId w:val="900"/>
        </w:numPr>
        <w:spacing w:before="0" w:after="0"/>
      </w:pPr>
      <w:r>
        <w:t>Presence Phenomena</w:t>
      </w:r>
    </w:p>
    <w:p>
      <w:pPr>
        <w:numPr>
          <w:ilvl w:val="2"/>
          <w:numId w:val="900"/>
        </w:numPr>
        <w:spacing w:before="0" w:after="0"/>
      </w:pPr>
      <w:r>
        <w:t>Spatial Presence</w:t>
      </w:r>
    </w:p>
    <w:p>
      <w:pPr>
        <w:numPr>
          <w:ilvl w:val="2"/>
          <w:numId w:val="900"/>
        </w:numPr>
        <w:spacing w:before="0" w:after="0"/>
      </w:pPr>
      <w:r>
        <w:t>Social Presence</w:t>
      </w:r>
    </w:p>
    <w:p>
      <w:pPr>
        <w:numPr>
          <w:ilvl w:val="2"/>
          <w:numId w:val="900"/>
        </w:numPr>
        <w:spacing w:before="0" w:after="0"/>
      </w:pPr>
      <w:r>
        <w:t>Self-Presence</w:t>
      </w:r>
    </w:p>
    <w:p>
      <w:pPr>
        <w:numPr>
          <w:ilvl w:val="2"/>
          <w:numId w:val="900"/>
        </w:numPr>
        <w:spacing w:before="0" w:after="0"/>
      </w:pPr>
      <w:r>
        <w:t>Co-Presence</w:t>
      </w:r>
    </w:p>
    <w:p>
      <w:pPr>
        <w:numPr>
          <w:ilvl w:val="1"/>
          <w:numId w:val="900"/>
        </w:numPr>
        <w:spacing w:before="0" w:after="0"/>
      </w:pPr>
      <w:r>
        <w:t>Interactivity Levels</w:t>
      </w:r>
    </w:p>
    <w:p>
      <w:pPr>
        <w:numPr>
          <w:ilvl w:val="2"/>
          <w:numId w:val="900"/>
        </w:numPr>
        <w:spacing w:before="0" w:after="0"/>
      </w:pPr>
      <w:r>
        <w:t>Passive Observation</w:t>
      </w:r>
    </w:p>
    <w:p>
      <w:pPr>
        <w:numPr>
          <w:ilvl w:val="2"/>
          <w:numId w:val="900"/>
        </w:numPr>
        <w:spacing w:before="0" w:after="0"/>
      </w:pPr>
      <w:r>
        <w:t>Limited Interaction</w:t>
      </w:r>
    </w:p>
    <w:p>
      <w:pPr>
        <w:numPr>
          <w:ilvl w:val="2"/>
          <w:numId w:val="900"/>
        </w:numPr>
        <w:spacing w:before="0" w:after="0"/>
      </w:pPr>
      <w:r>
        <w:t>Full Interaction</w:t>
      </w:r>
    </w:p>
    <w:p>
      <w:pPr>
        <w:numPr>
          <w:ilvl w:val="2"/>
          <w:numId w:val="900"/>
        </w:numPr>
        <w:spacing w:before="0" w:after="0"/>
      </w:pPr>
      <w:r>
        <w:t>User Agency</w:t>
      </w:r>
    </w:p>
    <w:p>
      <w:pPr>
        <w:numPr>
          <w:ilvl w:val="0"/>
          <w:numId w:val="900"/>
        </w:numPr>
        <w:spacing w:before="0" w:after="0"/>
      </w:pPr>
      <w:r>
        <w:t>Historical Development of VR</w:t>
      </w:r>
    </w:p>
    <w:p>
      <w:pPr>
        <w:numPr>
          <w:ilvl w:val="1"/>
          <w:numId w:val="900"/>
        </w:numPr>
        <w:spacing w:before="0" w:after="0"/>
      </w:pPr>
      <w:r>
        <w:t>Early Conceptual Foundations</w:t>
      </w:r>
    </w:p>
    <w:p>
      <w:pPr>
        <w:numPr>
          <w:ilvl w:val="2"/>
          <w:numId w:val="900"/>
        </w:numPr>
        <w:spacing w:before="0" w:after="0"/>
      </w:pPr>
      <w:r>
        <w:t>Stereoscopic Photography</w:t>
      </w:r>
    </w:p>
    <w:p>
      <w:pPr>
        <w:numPr>
          <w:ilvl w:val="2"/>
          <w:numId w:val="900"/>
        </w:numPr>
        <w:spacing w:before="0" w:after="0"/>
      </w:pPr>
      <w:r>
        <w:t>Panoramic Paintings</w:t>
      </w:r>
    </w:p>
    <w:p>
      <w:pPr>
        <w:numPr>
          <w:ilvl w:val="2"/>
          <w:numId w:val="900"/>
        </w:numPr>
        <w:spacing w:before="0" w:after="0"/>
      </w:pPr>
      <w:r>
        <w:t>Flight Simulators</w:t>
      </w:r>
    </w:p>
    <w:p>
      <w:pPr>
        <w:numPr>
          <w:ilvl w:val="1"/>
          <w:numId w:val="900"/>
        </w:numPr>
        <w:spacing w:before="0" w:after="0"/>
      </w:pPr>
      <w:r>
        <w:t>Pioneering Devices and Systems</w:t>
      </w:r>
    </w:p>
    <w:p>
      <w:pPr>
        <w:numPr>
          <w:ilvl w:val="2"/>
          <w:numId w:val="900"/>
        </w:numPr>
        <w:spacing w:before="0" w:after="0"/>
      </w:pPr>
      <w:r>
        <w:t>Sensorama</w:t>
      </w:r>
    </w:p>
    <w:p>
      <w:pPr>
        <w:numPr>
          <w:ilvl w:val="2"/>
          <w:numId w:val="900"/>
        </w:numPr>
        <w:spacing w:before="0" w:after="0"/>
      </w:pPr>
      <w:r>
        <w:t>Sword of Damocles</w:t>
      </w:r>
    </w:p>
    <w:p>
      <w:pPr>
        <w:numPr>
          <w:ilvl w:val="2"/>
          <w:numId w:val="900"/>
        </w:numPr>
        <w:spacing w:before="0" w:after="0"/>
      </w:pPr>
      <w:r>
        <w:t>Aspen Movie Map</w:t>
      </w:r>
    </w:p>
    <w:p>
      <w:pPr>
        <w:numPr>
          <w:ilvl w:val="2"/>
          <w:numId w:val="900"/>
        </w:numPr>
        <w:spacing w:before="0" w:after="0"/>
      </w:pPr>
      <w:r>
        <w:t>DataGlove</w:t>
      </w:r>
    </w:p>
    <w:p>
      <w:pPr>
        <w:numPr>
          <w:ilvl w:val="1"/>
          <w:numId w:val="900"/>
        </w:numPr>
        <w:spacing w:before="0" w:after="0"/>
      </w:pPr>
      <w:r>
        <w:t>Commercial VR Era</w:t>
      </w:r>
    </w:p>
    <w:p>
      <w:pPr>
        <w:numPr>
          <w:ilvl w:val="2"/>
          <w:numId w:val="900"/>
        </w:numPr>
        <w:spacing w:before="0" w:after="0"/>
      </w:pPr>
      <w:r>
        <w:t>Arcade Systems</w:t>
      </w:r>
    </w:p>
    <w:p>
      <w:pPr>
        <w:numPr>
          <w:ilvl w:val="2"/>
          <w:numId w:val="900"/>
        </w:numPr>
        <w:spacing w:before="0" w:after="0"/>
      </w:pPr>
      <w:r>
        <w:t>Consumer Market Attempts</w:t>
      </w:r>
    </w:p>
    <w:p>
      <w:pPr>
        <w:numPr>
          <w:ilvl w:val="2"/>
          <w:numId w:val="900"/>
        </w:numPr>
        <w:spacing w:before="0" w:after="0"/>
      </w:pPr>
      <w:r>
        <w:t>Market Failures and Lessons</w:t>
      </w:r>
    </w:p>
    <w:p>
      <w:pPr>
        <w:numPr>
          <w:ilvl w:val="1"/>
          <w:numId w:val="900"/>
        </w:numPr>
        <w:spacing w:before="0" w:after="0"/>
      </w:pPr>
      <w:r>
        <w:t>Modern VR Renaissance</w:t>
      </w:r>
    </w:p>
    <w:p>
      <w:pPr>
        <w:numPr>
          <w:ilvl w:val="2"/>
          <w:numId w:val="900"/>
        </w:numPr>
        <w:spacing w:before="0" w:after="0"/>
      </w:pPr>
      <w:r>
        <w:t>Oculus Kickstarter Campaign</w:t>
      </w:r>
    </w:p>
    <w:p>
      <w:pPr>
        <w:numPr>
          <w:ilvl w:val="2"/>
          <w:numId w:val="900"/>
        </w:numPr>
        <w:spacing w:before="0" w:after="0"/>
      </w:pPr>
      <w:r>
        <w:t>Industry Investment</w:t>
      </w:r>
    </w:p>
    <w:p>
      <w:pPr>
        <w:numPr>
          <w:ilvl w:val="2"/>
          <w:numId w:val="900"/>
        </w:numPr>
        <w:spacing w:before="0" w:after="0"/>
      </w:pPr>
      <w:r>
        <w:t>Mainstream Adoption</w:t>
      </w:r>
    </w:p>
    <w:p>
      <w:pPr>
        <w:numPr>
          <w:ilvl w:val="2"/>
          <w:numId w:val="900"/>
        </w:numPr>
        <w:spacing w:before="0" w:after="0"/>
      </w:pPr>
      <w:r>
        <w:t>Current Market Leaders</w:t>
      </w:r>
    </w:p>
    <w:p>
      <w:pPr>
        <w:pStyle w:val="Heading1"/>
      </w:pPr>
      <w:r>
        <w:t>VR Hardware Architecture</w:t>
      </w:r>
    </w:p>
    <w:p>
      <w:pPr>
        <w:numPr>
          <w:ilvl w:val="0"/>
          <w:numId w:val="900"/>
        </w:numPr>
        <w:spacing w:before="0" w:after="0"/>
      </w:pPr>
      <w:r>
        <w:t>Head-Mounted Display Systems</w:t>
      </w:r>
    </w:p>
    <w:p>
      <w:pPr>
        <w:numPr>
          <w:ilvl w:val="1"/>
          <w:numId w:val="900"/>
        </w:numPr>
        <w:spacing w:before="0" w:after="0"/>
      </w:pPr>
      <w:r>
        <w:t>Display Technologies</w:t>
      </w:r>
    </w:p>
    <w:p>
      <w:pPr>
        <w:numPr>
          <w:ilvl w:val="2"/>
          <w:numId w:val="900"/>
        </w:numPr>
        <w:spacing w:before="0" w:after="0"/>
      </w:pPr>
      <w:r>
        <w:t>Screen Types</w:t>
      </w:r>
    </w:p>
    <w:p>
      <w:pPr>
        <w:numPr>
          <w:ilvl w:val="3"/>
          <w:numId w:val="900"/>
        </w:numPr>
        <w:spacing w:before="0" w:after="0"/>
      </w:pPr>
      <w:r>
        <w:t>OLED Displays</w:t>
      </w:r>
    </w:p>
    <w:p>
      <w:pPr>
        <w:numPr>
          <w:ilvl w:val="3"/>
          <w:numId w:val="900"/>
        </w:numPr>
        <w:spacing w:before="0" w:after="0"/>
      </w:pPr>
      <w:r>
        <w:t>LCD Displays</w:t>
      </w:r>
    </w:p>
    <w:p>
      <w:pPr>
        <w:numPr>
          <w:ilvl w:val="3"/>
          <w:numId w:val="900"/>
        </w:numPr>
        <w:spacing w:before="0" w:after="0"/>
      </w:pPr>
      <w:r>
        <w:t>MicroLED Displays</w:t>
      </w:r>
    </w:p>
    <w:p>
      <w:pPr>
        <w:numPr>
          <w:ilvl w:val="2"/>
          <w:numId w:val="900"/>
        </w:numPr>
        <w:spacing w:before="0" w:after="0"/>
      </w:pPr>
      <w:r>
        <w:t>Resolution and Pixel Density</w:t>
      </w:r>
    </w:p>
    <w:p>
      <w:pPr>
        <w:numPr>
          <w:ilvl w:val="3"/>
          <w:numId w:val="900"/>
        </w:numPr>
        <w:spacing w:before="0" w:after="0"/>
      </w:pPr>
      <w:r>
        <w:t>Pixels Per Degree</w:t>
      </w:r>
    </w:p>
    <w:p>
      <w:pPr>
        <w:numPr>
          <w:ilvl w:val="3"/>
          <w:numId w:val="900"/>
        </w:numPr>
        <w:spacing w:before="0" w:after="0"/>
      </w:pPr>
      <w:r>
        <w:t>Screen Door Effect</w:t>
      </w:r>
    </w:p>
    <w:p>
      <w:pPr>
        <w:numPr>
          <w:ilvl w:val="3"/>
          <w:numId w:val="900"/>
        </w:numPr>
        <w:spacing w:before="0" w:after="0"/>
      </w:pPr>
      <w:r>
        <w:t>Retinal Resolution</w:t>
      </w:r>
    </w:p>
    <w:p>
      <w:pPr>
        <w:numPr>
          <w:ilvl w:val="2"/>
          <w:numId w:val="900"/>
        </w:numPr>
        <w:spacing w:before="0" w:after="0"/>
      </w:pPr>
      <w:r>
        <w:t>Refresh Rate Requirements</w:t>
      </w:r>
    </w:p>
    <w:p>
      <w:pPr>
        <w:numPr>
          <w:ilvl w:val="3"/>
          <w:numId w:val="900"/>
        </w:numPr>
        <w:spacing w:before="0" w:after="0"/>
      </w:pPr>
      <w:r>
        <w:t>60Hz Minimum Standards</w:t>
      </w:r>
    </w:p>
    <w:p>
      <w:pPr>
        <w:numPr>
          <w:ilvl w:val="3"/>
          <w:numId w:val="900"/>
        </w:numPr>
        <w:spacing w:before="0" w:after="0"/>
      </w:pPr>
      <w:r>
        <w:t>90Hz Standard</w:t>
      </w:r>
    </w:p>
    <w:p>
      <w:pPr>
        <w:numPr>
          <w:ilvl w:val="3"/>
          <w:numId w:val="900"/>
        </w:numPr>
        <w:spacing w:before="0" w:after="0"/>
      </w:pPr>
      <w:r>
        <w:t>120Hz and Higher</w:t>
      </w:r>
    </w:p>
    <w:p>
      <w:pPr>
        <w:numPr>
          <w:ilvl w:val="2"/>
          <w:numId w:val="900"/>
        </w:numPr>
        <w:spacing w:before="0" w:after="0"/>
      </w:pPr>
      <w:r>
        <w:t>Field of View</w:t>
      </w:r>
    </w:p>
    <w:p>
      <w:pPr>
        <w:numPr>
          <w:ilvl w:val="3"/>
          <w:numId w:val="900"/>
        </w:numPr>
        <w:spacing w:before="0" w:after="0"/>
      </w:pPr>
      <w:r>
        <w:t>Horizontal FOV</w:t>
      </w:r>
    </w:p>
    <w:p>
      <w:pPr>
        <w:numPr>
          <w:ilvl w:val="3"/>
          <w:numId w:val="900"/>
        </w:numPr>
        <w:spacing w:before="0" w:after="0"/>
      </w:pPr>
      <w:r>
        <w:t>Vertical FOV</w:t>
      </w:r>
    </w:p>
    <w:p>
      <w:pPr>
        <w:numPr>
          <w:ilvl w:val="3"/>
          <w:numId w:val="900"/>
        </w:numPr>
        <w:spacing w:before="0" w:after="0"/>
      </w:pPr>
      <w:r>
        <w:t>Binocular Overlap</w:t>
      </w:r>
    </w:p>
    <w:p>
      <w:pPr>
        <w:numPr>
          <w:ilvl w:val="2"/>
          <w:numId w:val="900"/>
        </w:numPr>
        <w:spacing w:before="0" w:after="0"/>
      </w:pPr>
      <w:r>
        <w:t>Color Reproduction</w:t>
      </w:r>
    </w:p>
    <w:p>
      <w:pPr>
        <w:numPr>
          <w:ilvl w:val="3"/>
          <w:numId w:val="900"/>
        </w:numPr>
        <w:spacing w:before="0" w:after="0"/>
      </w:pPr>
      <w:r>
        <w:t>Color Gamut</w:t>
      </w:r>
    </w:p>
    <w:p>
      <w:pPr>
        <w:numPr>
          <w:ilvl w:val="3"/>
          <w:numId w:val="900"/>
        </w:numPr>
        <w:spacing w:before="0" w:after="0"/>
      </w:pPr>
      <w:r>
        <w:t>Color Accuracy</w:t>
      </w:r>
    </w:p>
    <w:p>
      <w:pPr>
        <w:numPr>
          <w:ilvl w:val="3"/>
          <w:numId w:val="900"/>
        </w:numPr>
        <w:spacing w:before="0" w:after="0"/>
      </w:pPr>
      <w:r>
        <w:t>Brightness Levels</w:t>
      </w:r>
    </w:p>
    <w:p>
      <w:pPr>
        <w:numPr>
          <w:ilvl w:val="1"/>
          <w:numId w:val="900"/>
        </w:numPr>
        <w:spacing w:before="0" w:after="0"/>
      </w:pPr>
      <w:r>
        <w:t>Optical Systems</w:t>
      </w:r>
    </w:p>
    <w:p>
      <w:pPr>
        <w:numPr>
          <w:ilvl w:val="2"/>
          <w:numId w:val="900"/>
        </w:numPr>
        <w:spacing w:before="0" w:after="0"/>
      </w:pPr>
      <w:r>
        <w:t>Lens Technologies</w:t>
      </w:r>
    </w:p>
    <w:p>
      <w:pPr>
        <w:numPr>
          <w:ilvl w:val="3"/>
          <w:numId w:val="900"/>
        </w:numPr>
        <w:spacing w:before="0" w:after="0"/>
      </w:pPr>
      <w:r>
        <w:t>Fresnel Lenses</w:t>
      </w:r>
    </w:p>
    <w:p>
      <w:pPr>
        <w:numPr>
          <w:ilvl w:val="3"/>
          <w:numId w:val="900"/>
        </w:numPr>
        <w:spacing w:before="0" w:after="0"/>
      </w:pPr>
      <w:r>
        <w:t>Pancake Lenses</w:t>
      </w:r>
    </w:p>
    <w:p>
      <w:pPr>
        <w:numPr>
          <w:ilvl w:val="3"/>
          <w:numId w:val="900"/>
        </w:numPr>
        <w:spacing w:before="0" w:after="0"/>
      </w:pPr>
      <w:r>
        <w:t>Aspherical Lenses</w:t>
      </w:r>
    </w:p>
    <w:p>
      <w:pPr>
        <w:numPr>
          <w:ilvl w:val="2"/>
          <w:numId w:val="900"/>
        </w:numPr>
        <w:spacing w:before="0" w:after="0"/>
      </w:pPr>
      <w:r>
        <w:t>Interpupillary Distance Adjustment</w:t>
      </w:r>
    </w:p>
    <w:p>
      <w:pPr>
        <w:numPr>
          <w:ilvl w:val="3"/>
          <w:numId w:val="900"/>
        </w:numPr>
        <w:spacing w:before="0" w:after="0"/>
      </w:pPr>
      <w:r>
        <w:t>IPD Range</w:t>
      </w:r>
    </w:p>
    <w:p>
      <w:pPr>
        <w:numPr>
          <w:ilvl w:val="3"/>
          <w:numId w:val="900"/>
        </w:numPr>
        <w:spacing w:before="0" w:after="0"/>
      </w:pPr>
      <w:r>
        <w:t>Mechanical Adjustment</w:t>
      </w:r>
    </w:p>
    <w:p>
      <w:pPr>
        <w:numPr>
          <w:ilvl w:val="3"/>
          <w:numId w:val="900"/>
        </w:numPr>
        <w:spacing w:before="0" w:after="0"/>
      </w:pPr>
      <w:r>
        <w:t>Software Adjustment</w:t>
      </w:r>
    </w:p>
    <w:p>
      <w:pPr>
        <w:numPr>
          <w:ilvl w:val="2"/>
          <w:numId w:val="900"/>
        </w:numPr>
        <w:spacing w:before="0" w:after="0"/>
      </w:pPr>
      <w:r>
        <w:t>Focus Systems</w:t>
      </w:r>
    </w:p>
    <w:p>
      <w:pPr>
        <w:numPr>
          <w:ilvl w:val="3"/>
          <w:numId w:val="900"/>
        </w:numPr>
        <w:spacing w:before="0" w:after="0"/>
      </w:pPr>
      <w:r>
        <w:t>Fixed Focus</w:t>
      </w:r>
    </w:p>
    <w:p>
      <w:pPr>
        <w:numPr>
          <w:ilvl w:val="3"/>
          <w:numId w:val="900"/>
        </w:numPr>
        <w:spacing w:before="0" w:after="0"/>
      </w:pPr>
      <w:r>
        <w:t>Adjustable Focus</w:t>
      </w:r>
    </w:p>
    <w:p>
      <w:pPr>
        <w:numPr>
          <w:ilvl w:val="3"/>
          <w:numId w:val="900"/>
        </w:numPr>
        <w:spacing w:before="0" w:after="0"/>
      </w:pPr>
      <w:r>
        <w:t>Varifocal Displays</w:t>
      </w:r>
    </w:p>
    <w:p>
      <w:pPr>
        <w:numPr>
          <w:ilvl w:val="2"/>
          <w:numId w:val="900"/>
        </w:numPr>
        <w:spacing w:before="0" w:after="0"/>
      </w:pPr>
      <w:r>
        <w:t>Optical Distortion</w:t>
      </w:r>
    </w:p>
    <w:p>
      <w:pPr>
        <w:numPr>
          <w:ilvl w:val="3"/>
          <w:numId w:val="900"/>
        </w:numPr>
        <w:spacing w:before="0" w:after="0"/>
      </w:pPr>
      <w:r>
        <w:t>Barrel Distortion</w:t>
      </w:r>
    </w:p>
    <w:p>
      <w:pPr>
        <w:numPr>
          <w:ilvl w:val="3"/>
          <w:numId w:val="900"/>
        </w:numPr>
        <w:spacing w:before="0" w:after="0"/>
      </w:pPr>
      <w:r>
        <w:t>Chromatic Aberration</w:t>
      </w:r>
    </w:p>
    <w:p>
      <w:pPr>
        <w:numPr>
          <w:ilvl w:val="3"/>
          <w:numId w:val="900"/>
        </w:numPr>
        <w:spacing w:before="0" w:after="0"/>
      </w:pPr>
      <w:r>
        <w:t>Software Correction</w:t>
      </w:r>
    </w:p>
    <w:p>
      <w:pPr>
        <w:numPr>
          <w:ilvl w:val="1"/>
          <w:numId w:val="900"/>
        </w:numPr>
        <w:spacing w:before="0" w:after="0"/>
      </w:pPr>
      <w:r>
        <w:t>Form Factors and Designs</w:t>
      </w:r>
    </w:p>
    <w:p>
      <w:pPr>
        <w:numPr>
          <w:ilvl w:val="2"/>
          <w:numId w:val="900"/>
        </w:numPr>
        <w:spacing w:before="0" w:after="0"/>
      </w:pPr>
      <w:r>
        <w:t>Tethered HMDs</w:t>
      </w:r>
    </w:p>
    <w:p>
      <w:pPr>
        <w:numPr>
          <w:ilvl w:val="2"/>
          <w:numId w:val="900"/>
        </w:numPr>
        <w:spacing w:before="0" w:after="0"/>
      </w:pPr>
      <w:r>
        <w:t>Standalone HMDs</w:t>
      </w:r>
    </w:p>
    <w:p>
      <w:pPr>
        <w:numPr>
          <w:ilvl w:val="2"/>
          <w:numId w:val="900"/>
        </w:numPr>
        <w:spacing w:before="0" w:after="0"/>
      </w:pPr>
      <w:r>
        <w:t>Smartphone-Based HMDs</w:t>
      </w:r>
    </w:p>
    <w:p>
      <w:pPr>
        <w:numPr>
          <w:ilvl w:val="2"/>
          <w:numId w:val="900"/>
        </w:numPr>
        <w:spacing w:before="0" w:after="0"/>
      </w:pPr>
      <w:r>
        <w:t>Lightweight Designs</w:t>
      </w:r>
    </w:p>
    <w:p>
      <w:pPr>
        <w:numPr>
          <w:ilvl w:val="2"/>
          <w:numId w:val="900"/>
        </w:numPr>
        <w:spacing w:before="0" w:after="0"/>
      </w:pPr>
      <w:r>
        <w:t>Ergonomic Considerations</w:t>
      </w:r>
    </w:p>
    <w:p>
      <w:pPr>
        <w:numPr>
          <w:ilvl w:val="0"/>
          <w:numId w:val="900"/>
        </w:numPr>
        <w:spacing w:before="0" w:after="0"/>
      </w:pPr>
      <w:r>
        <w:t>Tracking and Sensing Systems</w:t>
      </w:r>
    </w:p>
    <w:p>
      <w:pPr>
        <w:numPr>
          <w:ilvl w:val="1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3DOF Tracking</w:t>
      </w:r>
    </w:p>
    <w:p>
      <w:pPr>
        <w:numPr>
          <w:ilvl w:val="3"/>
          <w:numId w:val="900"/>
        </w:numPr>
        <w:spacing w:before="0" w:after="0"/>
      </w:pPr>
      <w:r>
        <w:t>Rotational Tracking</w:t>
      </w:r>
    </w:p>
    <w:p>
      <w:pPr>
        <w:numPr>
          <w:ilvl w:val="3"/>
          <w:numId w:val="900"/>
        </w:numPr>
        <w:spacing w:before="0" w:after="0"/>
      </w:pPr>
      <w:r>
        <w:t>Yaw, Pitch, Roll</w:t>
      </w:r>
    </w:p>
    <w:p>
      <w:pPr>
        <w:numPr>
          <w:ilvl w:val="2"/>
          <w:numId w:val="900"/>
        </w:numPr>
        <w:spacing w:before="0" w:after="0"/>
      </w:pPr>
      <w:r>
        <w:t>6DOF Tracking</w:t>
      </w:r>
    </w:p>
    <w:p>
      <w:pPr>
        <w:numPr>
          <w:ilvl w:val="3"/>
          <w:numId w:val="900"/>
        </w:numPr>
        <w:spacing w:before="0" w:after="0"/>
      </w:pPr>
      <w:r>
        <w:t>Positional Tracking</w:t>
      </w:r>
    </w:p>
    <w:p>
      <w:pPr>
        <w:numPr>
          <w:ilvl w:val="3"/>
          <w:numId w:val="900"/>
        </w:numPr>
        <w:spacing w:before="0" w:after="0"/>
      </w:pPr>
      <w:r>
        <w:t>Translation in 3D Space</w:t>
      </w:r>
    </w:p>
    <w:p>
      <w:pPr>
        <w:numPr>
          <w:ilvl w:val="1"/>
          <w:numId w:val="900"/>
        </w:numPr>
        <w:spacing w:before="0" w:after="0"/>
      </w:pPr>
      <w:r>
        <w:t>Tracking Technologies</w:t>
      </w:r>
    </w:p>
    <w:p>
      <w:pPr>
        <w:numPr>
          <w:ilvl w:val="2"/>
          <w:numId w:val="900"/>
        </w:numPr>
        <w:spacing w:before="0" w:after="0"/>
      </w:pPr>
      <w:r>
        <w:t>Outside-In Tracking</w:t>
      </w:r>
    </w:p>
    <w:p>
      <w:pPr>
        <w:numPr>
          <w:ilvl w:val="3"/>
          <w:numId w:val="900"/>
        </w:numPr>
        <w:spacing w:before="0" w:after="0"/>
      </w:pPr>
      <w:r>
        <w:t>External Camera Systems</w:t>
      </w:r>
    </w:p>
    <w:p>
      <w:pPr>
        <w:numPr>
          <w:ilvl w:val="3"/>
          <w:numId w:val="900"/>
        </w:numPr>
        <w:spacing w:before="0" w:after="0"/>
      </w:pPr>
      <w:r>
        <w:t>Lighthouse Technology</w:t>
      </w:r>
    </w:p>
    <w:p>
      <w:pPr>
        <w:numPr>
          <w:ilvl w:val="3"/>
          <w:numId w:val="900"/>
        </w:numPr>
        <w:spacing w:before="0" w:after="0"/>
      </w:pPr>
      <w:r>
        <w:t>Infrared Tracking</w:t>
      </w:r>
    </w:p>
    <w:p>
      <w:pPr>
        <w:numPr>
          <w:ilvl w:val="3"/>
          <w:numId w:val="900"/>
        </w:numPr>
        <w:spacing w:before="0" w:after="0"/>
      </w:pPr>
      <w:r>
        <w:t>Marker-Based Systems</w:t>
      </w:r>
    </w:p>
    <w:p>
      <w:pPr>
        <w:numPr>
          <w:ilvl w:val="2"/>
          <w:numId w:val="900"/>
        </w:numPr>
        <w:spacing w:before="0" w:after="0"/>
      </w:pPr>
      <w:r>
        <w:t>Inside-Out Tracking</w:t>
      </w:r>
    </w:p>
    <w:p>
      <w:pPr>
        <w:numPr>
          <w:ilvl w:val="3"/>
          <w:numId w:val="900"/>
        </w:numPr>
        <w:spacing w:before="0" w:after="0"/>
      </w:pPr>
      <w:r>
        <w:t>Onboard Cameras</w:t>
      </w:r>
    </w:p>
    <w:p>
      <w:pPr>
        <w:numPr>
          <w:ilvl w:val="3"/>
          <w:numId w:val="900"/>
        </w:numPr>
        <w:spacing w:before="0" w:after="0"/>
      </w:pPr>
      <w:r>
        <w:t>SLAM Algorithms</w:t>
      </w:r>
    </w:p>
    <w:p>
      <w:pPr>
        <w:numPr>
          <w:ilvl w:val="3"/>
          <w:numId w:val="900"/>
        </w:numPr>
        <w:spacing w:before="0" w:after="0"/>
      </w:pPr>
      <w:r>
        <w:t>Computer Vision</w:t>
      </w:r>
    </w:p>
    <w:p>
      <w:pPr>
        <w:numPr>
          <w:ilvl w:val="3"/>
          <w:numId w:val="900"/>
        </w:numPr>
        <w:spacing w:before="0" w:after="0"/>
      </w:pPr>
      <w:r>
        <w:t>Sensor Fusion</w:t>
      </w:r>
    </w:p>
    <w:p>
      <w:pPr>
        <w:numPr>
          <w:ilvl w:val="1"/>
          <w:numId w:val="900"/>
        </w:numPr>
        <w:spacing w:before="0" w:after="0"/>
      </w:pPr>
      <w:r>
        <w:t>Component Tracking</w:t>
      </w:r>
    </w:p>
    <w:p>
      <w:pPr>
        <w:numPr>
          <w:ilvl w:val="2"/>
          <w:numId w:val="900"/>
        </w:numPr>
        <w:spacing w:before="0" w:after="0"/>
      </w:pPr>
      <w:r>
        <w:t>Head Tracking</w:t>
      </w:r>
    </w:p>
    <w:p>
      <w:pPr>
        <w:numPr>
          <w:ilvl w:val="3"/>
          <w:numId w:val="900"/>
        </w:numPr>
        <w:spacing w:before="0" w:after="0"/>
      </w:pPr>
      <w:r>
        <w:t>Inertial Measurement Units</w:t>
      </w:r>
    </w:p>
    <w:p>
      <w:pPr>
        <w:numPr>
          <w:ilvl w:val="3"/>
          <w:numId w:val="900"/>
        </w:numPr>
        <w:spacing w:before="0" w:after="0"/>
      </w:pPr>
      <w:r>
        <w:t>Gyroscopes and Accelerometers</w:t>
      </w:r>
    </w:p>
    <w:p>
      <w:pPr>
        <w:numPr>
          <w:ilvl w:val="3"/>
          <w:numId w:val="900"/>
        </w:numPr>
        <w:spacing w:before="0" w:after="0"/>
      </w:pPr>
      <w:r>
        <w:t>Magnetometers</w:t>
      </w:r>
    </w:p>
    <w:p>
      <w:pPr>
        <w:numPr>
          <w:ilvl w:val="2"/>
          <w:numId w:val="900"/>
        </w:numPr>
        <w:spacing w:before="0" w:after="0"/>
      </w:pPr>
      <w:r>
        <w:t>Hand and Controller Tracking</w:t>
      </w:r>
    </w:p>
    <w:p>
      <w:pPr>
        <w:numPr>
          <w:ilvl w:val="3"/>
          <w:numId w:val="900"/>
        </w:numPr>
        <w:spacing w:before="0" w:after="0"/>
      </w:pPr>
      <w:r>
        <w:t>Optical Hand Tracking</w:t>
      </w:r>
    </w:p>
    <w:p>
      <w:pPr>
        <w:numPr>
          <w:ilvl w:val="3"/>
          <w:numId w:val="900"/>
        </w:numPr>
        <w:spacing w:before="0" w:after="0"/>
      </w:pPr>
      <w:r>
        <w:t>Controller Tracking</w:t>
      </w:r>
    </w:p>
    <w:p>
      <w:pPr>
        <w:numPr>
          <w:ilvl w:val="3"/>
          <w:numId w:val="900"/>
        </w:numPr>
        <w:spacing w:before="0" w:after="0"/>
      </w:pPr>
      <w:r>
        <w:t>Finger Tracking</w:t>
      </w:r>
    </w:p>
    <w:p>
      <w:pPr>
        <w:numPr>
          <w:ilvl w:val="3"/>
          <w:numId w:val="900"/>
        </w:numPr>
        <w:spacing w:before="0" w:after="0"/>
      </w:pPr>
      <w:r>
        <w:t>Gesture Recognition</w:t>
      </w:r>
    </w:p>
    <w:p>
      <w:pPr>
        <w:numPr>
          <w:ilvl w:val="2"/>
          <w:numId w:val="900"/>
        </w:numPr>
        <w:spacing w:before="0" w:after="0"/>
      </w:pPr>
      <w:r>
        <w:t>Eye Tracking</w:t>
      </w:r>
    </w:p>
    <w:p>
      <w:pPr>
        <w:numPr>
          <w:ilvl w:val="3"/>
          <w:numId w:val="900"/>
        </w:numPr>
        <w:spacing w:before="0" w:after="0"/>
      </w:pPr>
      <w:r>
        <w:t>Gaze Detection</w:t>
      </w:r>
    </w:p>
    <w:p>
      <w:pPr>
        <w:numPr>
          <w:ilvl w:val="3"/>
          <w:numId w:val="900"/>
        </w:numPr>
        <w:spacing w:before="0" w:after="0"/>
      </w:pPr>
      <w:r>
        <w:t>Pupil Tracking</w:t>
      </w:r>
    </w:p>
    <w:p>
      <w:pPr>
        <w:numPr>
          <w:ilvl w:val="3"/>
          <w:numId w:val="900"/>
        </w:numPr>
        <w:spacing w:before="0" w:after="0"/>
      </w:pPr>
      <w:r>
        <w:t>Foveated Rendering Support</w:t>
      </w:r>
    </w:p>
    <w:p>
      <w:pPr>
        <w:numPr>
          <w:ilvl w:val="2"/>
          <w:numId w:val="900"/>
        </w:numPr>
        <w:spacing w:before="0" w:after="0"/>
      </w:pPr>
      <w:r>
        <w:t>Full Body Tracking</w:t>
      </w:r>
    </w:p>
    <w:p>
      <w:pPr>
        <w:numPr>
          <w:ilvl w:val="3"/>
          <w:numId w:val="900"/>
        </w:numPr>
        <w:spacing w:before="0" w:after="0"/>
      </w:pPr>
      <w:r>
        <w:t>Motion Capture Systems</w:t>
      </w:r>
    </w:p>
    <w:p>
      <w:pPr>
        <w:numPr>
          <w:ilvl w:val="3"/>
          <w:numId w:val="900"/>
        </w:numPr>
        <w:spacing w:before="0" w:after="0"/>
      </w:pPr>
      <w:r>
        <w:t>Wearable Sensors</w:t>
      </w:r>
    </w:p>
    <w:p>
      <w:pPr>
        <w:numPr>
          <w:ilvl w:val="3"/>
          <w:numId w:val="900"/>
        </w:numPr>
        <w:spacing w:before="0" w:after="0"/>
      </w:pPr>
      <w:r>
        <w:t>External Trackers</w:t>
      </w:r>
    </w:p>
    <w:p>
      <w:pPr>
        <w:numPr>
          <w:ilvl w:val="0"/>
          <w:numId w:val="900"/>
        </w:numPr>
        <w:spacing w:before="0" w:after="0"/>
      </w:pPr>
      <w:r>
        <w:t>Input and Interaction Hardware</w:t>
      </w:r>
    </w:p>
    <w:p>
      <w:pPr>
        <w:numPr>
          <w:ilvl w:val="1"/>
          <w:numId w:val="900"/>
        </w:numPr>
        <w:spacing w:before="0" w:after="0"/>
      </w:pPr>
      <w:r>
        <w:t>Handheld Controllers</w:t>
      </w:r>
    </w:p>
    <w:p>
      <w:pPr>
        <w:numPr>
          <w:ilvl w:val="2"/>
          <w:numId w:val="900"/>
        </w:numPr>
        <w:spacing w:before="0" w:after="0"/>
      </w:pPr>
      <w:r>
        <w:t>Button Layouts</w:t>
      </w:r>
    </w:p>
    <w:p>
      <w:pPr>
        <w:numPr>
          <w:ilvl w:val="2"/>
          <w:numId w:val="900"/>
        </w:numPr>
        <w:spacing w:before="0" w:after="0"/>
      </w:pPr>
      <w:r>
        <w:t>Analog Sticks and Touchpads</w:t>
      </w:r>
    </w:p>
    <w:p>
      <w:pPr>
        <w:numPr>
          <w:ilvl w:val="2"/>
          <w:numId w:val="900"/>
        </w:numPr>
        <w:spacing w:before="0" w:after="0"/>
      </w:pPr>
      <w:r>
        <w:t>Trigger Systems</w:t>
      </w:r>
    </w:p>
    <w:p>
      <w:pPr>
        <w:numPr>
          <w:ilvl w:val="2"/>
          <w:numId w:val="900"/>
        </w:numPr>
        <w:spacing w:before="0" w:after="0"/>
      </w:pPr>
      <w:r>
        <w:t>Motion Sensing</w:t>
      </w:r>
    </w:p>
    <w:p>
      <w:pPr>
        <w:numPr>
          <w:ilvl w:val="1"/>
          <w:numId w:val="900"/>
        </w:numPr>
        <w:spacing w:before="0" w:after="0"/>
      </w:pPr>
      <w:r>
        <w:t>Hand Tracking Systems</w:t>
      </w:r>
    </w:p>
    <w:p>
      <w:pPr>
        <w:numPr>
          <w:ilvl w:val="2"/>
          <w:numId w:val="900"/>
        </w:numPr>
        <w:spacing w:before="0" w:after="0"/>
      </w:pPr>
      <w:r>
        <w:t>Camera-Based Tracking</w:t>
      </w:r>
    </w:p>
    <w:p>
      <w:pPr>
        <w:numPr>
          <w:ilvl w:val="2"/>
          <w:numId w:val="900"/>
        </w:numPr>
        <w:spacing w:before="0" w:after="0"/>
      </w:pPr>
      <w:r>
        <w:t>Glove-Based Systems</w:t>
      </w:r>
    </w:p>
    <w:p>
      <w:pPr>
        <w:numPr>
          <w:ilvl w:val="2"/>
          <w:numId w:val="900"/>
        </w:numPr>
        <w:spacing w:before="0" w:after="0"/>
      </w:pPr>
      <w:r>
        <w:t>Ultrasonic Tracking</w:t>
      </w:r>
    </w:p>
    <w:p>
      <w:pPr>
        <w:numPr>
          <w:ilvl w:val="1"/>
          <w:numId w:val="900"/>
        </w:numPr>
        <w:spacing w:before="0" w:after="0"/>
      </w:pPr>
      <w:r>
        <w:t>Haptic Feedback Devices</w:t>
      </w:r>
    </w:p>
    <w:p>
      <w:pPr>
        <w:numPr>
          <w:ilvl w:val="2"/>
          <w:numId w:val="900"/>
        </w:numPr>
        <w:spacing w:before="0" w:after="0"/>
      </w:pPr>
      <w:r>
        <w:t>Controller Haptics</w:t>
      </w:r>
    </w:p>
    <w:p>
      <w:pPr>
        <w:numPr>
          <w:ilvl w:val="3"/>
          <w:numId w:val="900"/>
        </w:numPr>
        <w:spacing w:before="0" w:after="0"/>
      </w:pPr>
      <w:r>
        <w:t>Rumble Motors</w:t>
      </w:r>
    </w:p>
    <w:p>
      <w:pPr>
        <w:numPr>
          <w:ilvl w:val="3"/>
          <w:numId w:val="900"/>
        </w:numPr>
        <w:spacing w:before="0" w:after="0"/>
      </w:pPr>
      <w:r>
        <w:t>Linear Actuators</w:t>
      </w:r>
    </w:p>
    <w:p>
      <w:pPr>
        <w:numPr>
          <w:ilvl w:val="2"/>
          <w:numId w:val="900"/>
        </w:numPr>
        <w:spacing w:before="0" w:after="0"/>
      </w:pPr>
      <w:r>
        <w:t>Haptic Gloves</w:t>
      </w:r>
    </w:p>
    <w:p>
      <w:pPr>
        <w:numPr>
          <w:ilvl w:val="3"/>
          <w:numId w:val="900"/>
        </w:numPr>
        <w:spacing w:before="0" w:after="0"/>
      </w:pPr>
      <w:r>
        <w:t>Force Feedback</w:t>
      </w:r>
    </w:p>
    <w:p>
      <w:pPr>
        <w:numPr>
          <w:ilvl w:val="3"/>
          <w:numId w:val="900"/>
        </w:numPr>
        <w:spacing w:before="0" w:after="0"/>
      </w:pPr>
      <w:r>
        <w:t>Tactile Feedback</w:t>
      </w:r>
    </w:p>
    <w:p>
      <w:pPr>
        <w:numPr>
          <w:ilvl w:val="3"/>
          <w:numId w:val="900"/>
        </w:numPr>
        <w:spacing w:before="0" w:after="0"/>
      </w:pPr>
      <w:r>
        <w:t>Finger Resistance</w:t>
      </w:r>
    </w:p>
    <w:p>
      <w:pPr>
        <w:numPr>
          <w:ilvl w:val="2"/>
          <w:numId w:val="900"/>
        </w:numPr>
        <w:spacing w:before="0" w:after="0"/>
      </w:pPr>
      <w:r>
        <w:t>Full-Body Haptics</w:t>
      </w:r>
    </w:p>
    <w:p>
      <w:pPr>
        <w:numPr>
          <w:ilvl w:val="3"/>
          <w:numId w:val="900"/>
        </w:numPr>
        <w:spacing w:before="0" w:after="0"/>
      </w:pPr>
      <w:r>
        <w:t>Haptic Suits</w:t>
      </w:r>
    </w:p>
    <w:p>
      <w:pPr>
        <w:numPr>
          <w:ilvl w:val="3"/>
          <w:numId w:val="900"/>
        </w:numPr>
        <w:spacing w:before="0" w:after="0"/>
      </w:pPr>
      <w:r>
        <w:t>Haptic Vests</w:t>
      </w:r>
    </w:p>
    <w:p>
      <w:pPr>
        <w:numPr>
          <w:ilvl w:val="3"/>
          <w:numId w:val="900"/>
        </w:numPr>
        <w:spacing w:before="0" w:after="0"/>
      </w:pPr>
      <w:r>
        <w:t>Directional Feedback</w:t>
      </w:r>
    </w:p>
    <w:p>
      <w:pPr>
        <w:numPr>
          <w:ilvl w:val="1"/>
          <w:numId w:val="900"/>
        </w:numPr>
        <w:spacing w:before="0" w:after="0"/>
      </w:pPr>
      <w:r>
        <w:t>Locomotion Hardware</w:t>
      </w:r>
    </w:p>
    <w:p>
      <w:pPr>
        <w:numPr>
          <w:ilvl w:val="2"/>
          <w:numId w:val="900"/>
        </w:numPr>
        <w:spacing w:before="0" w:after="0"/>
      </w:pPr>
      <w:r>
        <w:t>Omnidirectional Treadmills</w:t>
      </w:r>
    </w:p>
    <w:p>
      <w:pPr>
        <w:numPr>
          <w:ilvl w:val="2"/>
          <w:numId w:val="900"/>
        </w:numPr>
        <w:spacing w:before="0" w:after="0"/>
      </w:pPr>
      <w:r>
        <w:t>Motion Platforms</w:t>
      </w:r>
    </w:p>
    <w:p>
      <w:pPr>
        <w:numPr>
          <w:ilvl w:val="2"/>
          <w:numId w:val="900"/>
        </w:numPr>
        <w:spacing w:before="0" w:after="0"/>
      </w:pPr>
      <w:r>
        <w:t>Haptic Footwear</w:t>
      </w:r>
    </w:p>
    <w:p>
      <w:pPr>
        <w:numPr>
          <w:ilvl w:val="2"/>
          <w:numId w:val="900"/>
        </w:numPr>
        <w:spacing w:before="0" w:after="0"/>
      </w:pPr>
      <w:r>
        <w:t>Room-Scale Systems</w:t>
      </w:r>
    </w:p>
    <w:p>
      <w:pPr>
        <w:numPr>
          <w:ilvl w:val="1"/>
          <w:numId w:val="900"/>
        </w:numPr>
        <w:spacing w:before="0" w:after="0"/>
      </w:pPr>
      <w:r>
        <w:t>Specialized Input Devices</w:t>
      </w:r>
    </w:p>
    <w:p>
      <w:pPr>
        <w:numPr>
          <w:ilvl w:val="2"/>
          <w:numId w:val="900"/>
        </w:numPr>
        <w:spacing w:before="0" w:after="0"/>
      </w:pPr>
      <w:r>
        <w:t>Flight Controls</w:t>
      </w:r>
    </w:p>
    <w:p>
      <w:pPr>
        <w:numPr>
          <w:ilvl w:val="2"/>
          <w:numId w:val="900"/>
        </w:numPr>
        <w:spacing w:before="0" w:after="0"/>
      </w:pPr>
      <w:r>
        <w:t>Steering Wheels</w:t>
      </w:r>
    </w:p>
    <w:p>
      <w:pPr>
        <w:numPr>
          <w:ilvl w:val="2"/>
          <w:numId w:val="900"/>
        </w:numPr>
        <w:spacing w:before="0" w:after="0"/>
      </w:pPr>
      <w:r>
        <w:t>Musical Instruments</w:t>
      </w:r>
    </w:p>
    <w:p>
      <w:pPr>
        <w:numPr>
          <w:ilvl w:val="2"/>
          <w:numId w:val="900"/>
        </w:numPr>
        <w:spacing w:before="0" w:after="0"/>
      </w:pPr>
      <w:r>
        <w:t>Custom Controllers</w:t>
      </w:r>
    </w:p>
    <w:p>
      <w:pPr>
        <w:numPr>
          <w:ilvl w:val="0"/>
          <w:numId w:val="900"/>
        </w:numPr>
        <w:spacing w:before="0" w:after="0"/>
      </w:pPr>
      <w:r>
        <w:t>Audio Systems for VR</w:t>
      </w:r>
    </w:p>
    <w:p>
      <w:pPr>
        <w:numPr>
          <w:ilvl w:val="1"/>
          <w:numId w:val="900"/>
        </w:numPr>
        <w:spacing w:before="0" w:after="0"/>
      </w:pPr>
      <w:r>
        <w:t>Spatial Audio Requirements</w:t>
      </w:r>
    </w:p>
    <w:p>
      <w:pPr>
        <w:numPr>
          <w:ilvl w:val="2"/>
          <w:numId w:val="900"/>
        </w:numPr>
        <w:spacing w:before="0" w:after="0"/>
      </w:pPr>
      <w:r>
        <w:t>3D Audio Processing</w:t>
      </w:r>
    </w:p>
    <w:p>
      <w:pPr>
        <w:numPr>
          <w:ilvl w:val="2"/>
          <w:numId w:val="900"/>
        </w:numPr>
        <w:spacing w:before="0" w:after="0"/>
      </w:pPr>
      <w:r>
        <w:t>Head-Related Transfer Functions</w:t>
      </w:r>
    </w:p>
    <w:p>
      <w:pPr>
        <w:numPr>
          <w:ilvl w:val="2"/>
          <w:numId w:val="900"/>
        </w:numPr>
        <w:spacing w:before="0" w:after="0"/>
      </w:pPr>
      <w:r>
        <w:t>Binaural Audio</w:t>
      </w:r>
    </w:p>
    <w:p>
      <w:pPr>
        <w:numPr>
          <w:ilvl w:val="1"/>
          <w:numId w:val="900"/>
        </w:numPr>
        <w:spacing w:before="0" w:after="0"/>
      </w:pPr>
      <w:r>
        <w:t>Audio Hardware</w:t>
      </w:r>
    </w:p>
    <w:p>
      <w:pPr>
        <w:numPr>
          <w:ilvl w:val="2"/>
          <w:numId w:val="900"/>
        </w:numPr>
        <w:spacing w:before="0" w:after="0"/>
      </w:pPr>
      <w:r>
        <w:t>Integrated Headphones</w:t>
      </w:r>
    </w:p>
    <w:p>
      <w:pPr>
        <w:numPr>
          <w:ilvl w:val="2"/>
          <w:numId w:val="900"/>
        </w:numPr>
        <w:spacing w:before="0" w:after="0"/>
      </w:pPr>
      <w:r>
        <w:t>Off-Ear Audio</w:t>
      </w:r>
    </w:p>
    <w:p>
      <w:pPr>
        <w:numPr>
          <w:ilvl w:val="2"/>
          <w:numId w:val="900"/>
        </w:numPr>
        <w:spacing w:before="0" w:after="0"/>
      </w:pPr>
      <w:r>
        <w:t>Bone Conduction</w:t>
      </w:r>
    </w:p>
    <w:p>
      <w:pPr>
        <w:numPr>
          <w:ilvl w:val="2"/>
          <w:numId w:val="900"/>
        </w:numPr>
        <w:spacing w:before="0" w:after="0"/>
      </w:pPr>
      <w:r>
        <w:t>External Headphones</w:t>
      </w:r>
    </w:p>
    <w:p>
      <w:pPr>
        <w:numPr>
          <w:ilvl w:val="1"/>
          <w:numId w:val="900"/>
        </w:numPr>
        <w:spacing w:before="0" w:after="0"/>
      </w:pPr>
      <w:r>
        <w:t>Audio Processing</w:t>
      </w:r>
    </w:p>
    <w:p>
      <w:pPr>
        <w:numPr>
          <w:ilvl w:val="2"/>
          <w:numId w:val="900"/>
        </w:numPr>
        <w:spacing w:before="0" w:after="0"/>
      </w:pPr>
      <w:r>
        <w:t>Real-Time Audio Rendering</w:t>
      </w:r>
    </w:p>
    <w:p>
      <w:pPr>
        <w:numPr>
          <w:ilvl w:val="2"/>
          <w:numId w:val="900"/>
        </w:numPr>
        <w:spacing w:before="0" w:after="0"/>
      </w:pPr>
      <w:r>
        <w:t>Environmental Audio</w:t>
      </w:r>
    </w:p>
    <w:p>
      <w:pPr>
        <w:numPr>
          <w:ilvl w:val="2"/>
          <w:numId w:val="900"/>
        </w:numPr>
        <w:spacing w:before="0" w:after="0"/>
      </w:pPr>
      <w:r>
        <w:t>Voice Communication</w:t>
      </w:r>
    </w:p>
    <w:p>
      <w:pPr>
        <w:numPr>
          <w:ilvl w:val="2"/>
          <w:numId w:val="900"/>
        </w:numPr>
        <w:spacing w:before="0" w:after="0"/>
      </w:pPr>
      <w:r>
        <w:t>Audio Latency Considerations</w:t>
      </w:r>
    </w:p>
    <w:p>
      <w:pPr>
        <w:numPr>
          <w:ilvl w:val="0"/>
          <w:numId w:val="900"/>
        </w:numPr>
        <w:spacing w:before="0" w:after="0"/>
      </w:pPr>
      <w:r>
        <w:t>Computing Platforms</w:t>
      </w:r>
    </w:p>
    <w:p>
      <w:pPr>
        <w:numPr>
          <w:ilvl w:val="1"/>
          <w:numId w:val="900"/>
        </w:numPr>
        <w:spacing w:before="0" w:after="0"/>
      </w:pPr>
      <w:r>
        <w:t>PC-Based VR Systems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Graphics Processing</w:t>
      </w:r>
    </w:p>
    <w:p>
      <w:pPr>
        <w:numPr>
          <w:ilvl w:val="2"/>
          <w:numId w:val="900"/>
        </w:numPr>
        <w:spacing w:before="0" w:after="0"/>
      </w:pPr>
      <w:r>
        <w:t>CPU Requirements</w:t>
      </w:r>
    </w:p>
    <w:p>
      <w:pPr>
        <w:numPr>
          <w:ilvl w:val="2"/>
          <w:numId w:val="900"/>
        </w:numPr>
        <w:spacing w:before="0" w:after="0"/>
      </w:pPr>
      <w:r>
        <w:t>Memory and Storage</w:t>
      </w:r>
    </w:p>
    <w:p>
      <w:pPr>
        <w:numPr>
          <w:ilvl w:val="1"/>
          <w:numId w:val="900"/>
        </w:numPr>
        <w:spacing w:before="0" w:after="0"/>
      </w:pPr>
      <w:r>
        <w:t>Standalone VR Systems</w:t>
      </w:r>
    </w:p>
    <w:p>
      <w:pPr>
        <w:numPr>
          <w:ilvl w:val="2"/>
          <w:numId w:val="900"/>
        </w:numPr>
        <w:spacing w:before="0" w:after="0"/>
      </w:pPr>
      <w:r>
        <w:t>Mobile Processors</w:t>
      </w:r>
    </w:p>
    <w:p>
      <w:pPr>
        <w:numPr>
          <w:ilvl w:val="2"/>
          <w:numId w:val="900"/>
        </w:numPr>
        <w:spacing w:before="0" w:after="0"/>
      </w:pPr>
      <w:r>
        <w:t>Integrated Graphics</w:t>
      </w:r>
    </w:p>
    <w:p>
      <w:pPr>
        <w:numPr>
          <w:ilvl w:val="2"/>
          <w:numId w:val="900"/>
        </w:numPr>
        <w:spacing w:before="0" w:after="0"/>
      </w:pPr>
      <w:r>
        <w:t>Battery Management</w:t>
      </w:r>
    </w:p>
    <w:p>
      <w:pPr>
        <w:numPr>
          <w:ilvl w:val="2"/>
          <w:numId w:val="900"/>
        </w:numPr>
        <w:spacing w:before="0" w:after="0"/>
      </w:pPr>
      <w:r>
        <w:t>Thermal Management</w:t>
      </w:r>
    </w:p>
    <w:p>
      <w:pPr>
        <w:numPr>
          <w:ilvl w:val="1"/>
          <w:numId w:val="900"/>
        </w:numPr>
        <w:spacing w:before="0" w:after="0"/>
      </w:pPr>
      <w:r>
        <w:t>Cloud-Based VR</w:t>
      </w:r>
    </w:p>
    <w:p>
      <w:pPr>
        <w:numPr>
          <w:ilvl w:val="2"/>
          <w:numId w:val="900"/>
        </w:numPr>
        <w:spacing w:before="0" w:after="0"/>
      </w:pPr>
      <w:r>
        <w:t>Streaming Technologies</w:t>
      </w:r>
    </w:p>
    <w:p>
      <w:pPr>
        <w:numPr>
          <w:ilvl w:val="2"/>
          <w:numId w:val="900"/>
        </w:numPr>
        <w:spacing w:before="0" w:after="0"/>
      </w:pPr>
      <w:r>
        <w:t>Latency Challenges</w:t>
      </w:r>
    </w:p>
    <w:p>
      <w:pPr>
        <w:numPr>
          <w:ilvl w:val="2"/>
          <w:numId w:val="900"/>
        </w:numPr>
        <w:spacing w:before="0" w:after="0"/>
      </w:pPr>
      <w:r>
        <w:t>Bandwidth Requirements</w:t>
      </w:r>
    </w:p>
    <w:p>
      <w:pPr>
        <w:numPr>
          <w:ilvl w:val="1"/>
          <w:numId w:val="900"/>
        </w:numPr>
        <w:spacing w:before="0" w:after="0"/>
      </w:pPr>
      <w:r>
        <w:t>Console VR Systems</w:t>
      </w:r>
    </w:p>
    <w:p>
      <w:pPr>
        <w:numPr>
          <w:ilvl w:val="2"/>
          <w:numId w:val="900"/>
        </w:numPr>
        <w:spacing w:before="0" w:after="0"/>
      </w:pPr>
      <w:r>
        <w:t>PlayStation VR</w:t>
      </w:r>
    </w:p>
    <w:p>
      <w:pPr>
        <w:numPr>
          <w:ilvl w:val="2"/>
          <w:numId w:val="900"/>
        </w:numPr>
        <w:spacing w:before="0" w:after="0"/>
      </w:pPr>
      <w:r>
        <w:t>Dedicated VR Consoles</w:t>
      </w:r>
    </w:p>
    <w:p>
      <w:pPr>
        <w:pStyle w:val="Heading1"/>
      </w:pPr>
      <w:r>
        <w:t>VR Software Development</w:t>
      </w:r>
    </w:p>
    <w:p>
      <w:pPr>
        <w:numPr>
          <w:ilvl w:val="0"/>
          <w:numId w:val="900"/>
        </w:numPr>
        <w:spacing w:before="0" w:after="0"/>
      </w:pPr>
      <w:r>
        <w:t>Development Platforms and Tools</w:t>
      </w:r>
    </w:p>
    <w:p>
      <w:pPr>
        <w:numPr>
          <w:ilvl w:val="1"/>
          <w:numId w:val="900"/>
        </w:numPr>
        <w:spacing w:before="0" w:after="0"/>
      </w:pPr>
      <w:r>
        <w:t>Game Engines for VR</w:t>
      </w:r>
    </w:p>
    <w:p>
      <w:pPr>
        <w:numPr>
          <w:ilvl w:val="2"/>
          <w:numId w:val="900"/>
        </w:numPr>
        <w:spacing w:before="0" w:after="0"/>
      </w:pPr>
      <w:r>
        <w:t>Unity for VR</w:t>
      </w:r>
    </w:p>
    <w:p>
      <w:pPr>
        <w:numPr>
          <w:ilvl w:val="3"/>
          <w:numId w:val="900"/>
        </w:numPr>
        <w:spacing w:before="0" w:after="0"/>
      </w:pPr>
      <w:r>
        <w:t>VR SDK Integration</w:t>
      </w:r>
    </w:p>
    <w:p>
      <w:pPr>
        <w:numPr>
          <w:ilvl w:val="3"/>
          <w:numId w:val="900"/>
        </w:numPr>
        <w:spacing w:before="0" w:after="0"/>
      </w:pPr>
      <w:r>
        <w:t>XR Toolkit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Unreal Engine for VR</w:t>
      </w:r>
    </w:p>
    <w:p>
      <w:pPr>
        <w:numPr>
          <w:ilvl w:val="3"/>
          <w:numId w:val="900"/>
        </w:numPr>
        <w:spacing w:before="0" w:after="0"/>
      </w:pPr>
      <w:r>
        <w:t>VR Templates</w:t>
      </w:r>
    </w:p>
    <w:p>
      <w:pPr>
        <w:numPr>
          <w:ilvl w:val="3"/>
          <w:numId w:val="900"/>
        </w:numPr>
        <w:spacing w:before="0" w:after="0"/>
      </w:pPr>
      <w:r>
        <w:t>Blueprint Visual Scripting</w:t>
      </w:r>
    </w:p>
    <w:p>
      <w:pPr>
        <w:numPr>
          <w:ilvl w:val="3"/>
          <w:numId w:val="900"/>
        </w:numPr>
        <w:spacing w:before="0" w:after="0"/>
      </w:pPr>
      <w:r>
        <w:t>C++ Development</w:t>
      </w:r>
    </w:p>
    <w:p>
      <w:pPr>
        <w:numPr>
          <w:ilvl w:val="2"/>
          <w:numId w:val="900"/>
        </w:numPr>
        <w:spacing w:before="0" w:after="0"/>
      </w:pPr>
      <w:r>
        <w:t>Specialized VR Engines</w:t>
      </w:r>
    </w:p>
    <w:p>
      <w:pPr>
        <w:numPr>
          <w:ilvl w:val="3"/>
          <w:numId w:val="900"/>
        </w:numPr>
        <w:spacing w:before="0" w:after="0"/>
      </w:pPr>
      <w:r>
        <w:t>Custom Engines</w:t>
      </w:r>
    </w:p>
    <w:p>
      <w:pPr>
        <w:numPr>
          <w:ilvl w:val="3"/>
          <w:numId w:val="900"/>
        </w:numPr>
        <w:spacing w:before="0" w:after="0"/>
      </w:pPr>
      <w:r>
        <w:t>Industry-Specific Tools</w:t>
      </w:r>
    </w:p>
    <w:p>
      <w:pPr>
        <w:numPr>
          <w:ilvl w:val="1"/>
          <w:numId w:val="900"/>
        </w:numPr>
        <w:spacing w:before="0" w:after="0"/>
      </w:pPr>
      <w:r>
        <w:t>Web-Based VR Development</w:t>
      </w:r>
    </w:p>
    <w:p>
      <w:pPr>
        <w:numPr>
          <w:ilvl w:val="2"/>
          <w:numId w:val="900"/>
        </w:numPr>
        <w:spacing w:before="0" w:after="0"/>
      </w:pPr>
      <w:r>
        <w:t>WebXR Standards</w:t>
      </w:r>
    </w:p>
    <w:p>
      <w:pPr>
        <w:numPr>
          <w:ilvl w:val="2"/>
          <w:numId w:val="900"/>
        </w:numPr>
        <w:spacing w:before="0" w:after="0"/>
      </w:pPr>
      <w:r>
        <w:t>JavaScript Frameworks</w:t>
      </w:r>
    </w:p>
    <w:p>
      <w:pPr>
        <w:numPr>
          <w:ilvl w:val="3"/>
          <w:numId w:val="900"/>
        </w:numPr>
        <w:spacing w:before="0" w:after="0"/>
      </w:pPr>
      <w:r>
        <w:t>A-Frame</w:t>
      </w:r>
    </w:p>
    <w:p>
      <w:pPr>
        <w:numPr>
          <w:ilvl w:val="3"/>
          <w:numId w:val="900"/>
        </w:numPr>
        <w:spacing w:before="0" w:after="0"/>
      </w:pPr>
      <w:r>
        <w:t>Babylon.js</w:t>
      </w:r>
    </w:p>
    <w:p>
      <w:pPr>
        <w:numPr>
          <w:ilvl w:val="3"/>
          <w:numId w:val="900"/>
        </w:numPr>
        <w:spacing w:before="0" w:after="0"/>
      </w:pPr>
      <w:r>
        <w:t>Three.js</w:t>
      </w:r>
    </w:p>
    <w:p>
      <w:pPr>
        <w:numPr>
          <w:ilvl w:val="2"/>
          <w:numId w:val="900"/>
        </w:numPr>
        <w:spacing w:before="0" w:after="0"/>
      </w:pPr>
      <w:r>
        <w:t>Browser Compatibility</w:t>
      </w:r>
    </w:p>
    <w:p>
      <w:pPr>
        <w:numPr>
          <w:ilvl w:val="2"/>
          <w:numId w:val="900"/>
        </w:numPr>
        <w:spacing w:before="0" w:after="0"/>
      </w:pPr>
      <w:r>
        <w:t>Performance Limitations</w:t>
      </w:r>
    </w:p>
    <w:p>
      <w:pPr>
        <w:numPr>
          <w:ilvl w:val="1"/>
          <w:numId w:val="900"/>
        </w:numPr>
        <w:spacing w:before="0" w:after="0"/>
      </w:pPr>
      <w:r>
        <w:t>Platform-Specific SDKs</w:t>
      </w:r>
    </w:p>
    <w:p>
      <w:pPr>
        <w:numPr>
          <w:ilvl w:val="2"/>
          <w:numId w:val="900"/>
        </w:numPr>
        <w:spacing w:before="0" w:after="0"/>
      </w:pPr>
      <w:r>
        <w:t>Oculus SDK</w:t>
      </w:r>
    </w:p>
    <w:p>
      <w:pPr>
        <w:numPr>
          <w:ilvl w:val="2"/>
          <w:numId w:val="900"/>
        </w:numPr>
        <w:spacing w:before="0" w:after="0"/>
      </w:pPr>
      <w:r>
        <w:t>SteamVR SDK</w:t>
      </w:r>
    </w:p>
    <w:p>
      <w:pPr>
        <w:numPr>
          <w:ilvl w:val="2"/>
          <w:numId w:val="900"/>
        </w:numPr>
        <w:spacing w:before="0" w:after="0"/>
      </w:pPr>
      <w:r>
        <w:t>OpenXR Standard</w:t>
      </w:r>
    </w:p>
    <w:p>
      <w:pPr>
        <w:numPr>
          <w:ilvl w:val="2"/>
          <w:numId w:val="900"/>
        </w:numPr>
        <w:spacing w:before="0" w:after="0"/>
      </w:pPr>
      <w:r>
        <w:t>Platform APIs</w:t>
      </w:r>
    </w:p>
    <w:p>
      <w:pPr>
        <w:numPr>
          <w:ilvl w:val="0"/>
          <w:numId w:val="900"/>
        </w:numPr>
        <w:spacing w:before="0" w:after="0"/>
      </w:pPr>
      <w:r>
        <w:t>3D Content Creation</w:t>
      </w:r>
    </w:p>
    <w:p>
      <w:pPr>
        <w:numPr>
          <w:ilvl w:val="1"/>
          <w:numId w:val="900"/>
        </w:numPr>
        <w:spacing w:before="0" w:after="0"/>
      </w:pPr>
      <w:r>
        <w:t>3D Modeling for VR</w:t>
      </w:r>
    </w:p>
    <w:p>
      <w:pPr>
        <w:numPr>
          <w:ilvl w:val="2"/>
          <w:numId w:val="900"/>
        </w:numPr>
        <w:spacing w:before="0" w:after="0"/>
      </w:pPr>
      <w:r>
        <w:t>Polygonal Modeling</w:t>
      </w:r>
    </w:p>
    <w:p>
      <w:pPr>
        <w:numPr>
          <w:ilvl w:val="2"/>
          <w:numId w:val="900"/>
        </w:numPr>
        <w:spacing w:before="0" w:after="0"/>
      </w:pPr>
      <w:r>
        <w:t>Subdivision Modeling</w:t>
      </w:r>
    </w:p>
    <w:p>
      <w:pPr>
        <w:numPr>
          <w:ilvl w:val="2"/>
          <w:numId w:val="900"/>
        </w:numPr>
        <w:spacing w:before="0" w:after="0"/>
      </w:pPr>
      <w:r>
        <w:t>Procedural Modeling</w:t>
      </w:r>
    </w:p>
    <w:p>
      <w:pPr>
        <w:numPr>
          <w:ilvl w:val="2"/>
          <w:numId w:val="900"/>
        </w:numPr>
        <w:spacing w:before="0" w:after="0"/>
      </w:pPr>
      <w:r>
        <w:t>Optimization for VR</w:t>
      </w:r>
    </w:p>
    <w:p>
      <w:pPr>
        <w:numPr>
          <w:ilvl w:val="1"/>
          <w:numId w:val="900"/>
        </w:numPr>
        <w:spacing w:before="0" w:after="0"/>
      </w:pPr>
      <w:r>
        <w:t>Sculpting and Organic Modeling</w:t>
      </w:r>
    </w:p>
    <w:p>
      <w:pPr>
        <w:numPr>
          <w:ilvl w:val="2"/>
          <w:numId w:val="900"/>
        </w:numPr>
        <w:spacing w:before="0" w:after="0"/>
      </w:pPr>
      <w:r>
        <w:t>Digital Sculpting Tools</w:t>
      </w:r>
    </w:p>
    <w:p>
      <w:pPr>
        <w:numPr>
          <w:ilvl w:val="2"/>
          <w:numId w:val="900"/>
        </w:numPr>
        <w:spacing w:before="0" w:after="0"/>
      </w:pPr>
      <w:r>
        <w:t>High-Resolution to Low-Resolution Workflow</w:t>
      </w:r>
    </w:p>
    <w:p>
      <w:pPr>
        <w:numPr>
          <w:ilvl w:val="2"/>
          <w:numId w:val="900"/>
        </w:numPr>
        <w:spacing w:before="0" w:after="0"/>
      </w:pPr>
      <w:r>
        <w:t>Normal Map Generation</w:t>
      </w:r>
    </w:p>
    <w:p>
      <w:pPr>
        <w:numPr>
          <w:ilvl w:val="1"/>
          <w:numId w:val="900"/>
        </w:numPr>
        <w:spacing w:before="0" w:after="0"/>
      </w:pPr>
      <w:r>
        <w:t>Texturing and Materials</w:t>
      </w:r>
    </w:p>
    <w:p>
      <w:pPr>
        <w:numPr>
          <w:ilvl w:val="2"/>
          <w:numId w:val="900"/>
        </w:numPr>
        <w:spacing w:before="0" w:after="0"/>
      </w:pPr>
      <w:r>
        <w:t>Physically Based Rendering</w:t>
      </w:r>
    </w:p>
    <w:p>
      <w:pPr>
        <w:numPr>
          <w:ilvl w:val="2"/>
          <w:numId w:val="900"/>
        </w:numPr>
        <w:spacing w:before="0" w:after="0"/>
      </w:pPr>
      <w:r>
        <w:t>Texture Creation</w:t>
      </w:r>
    </w:p>
    <w:p>
      <w:pPr>
        <w:numPr>
          <w:ilvl w:val="2"/>
          <w:numId w:val="900"/>
        </w:numPr>
        <w:spacing w:before="0" w:after="0"/>
      </w:pPr>
      <w:r>
        <w:t>Material Authoring</w:t>
      </w:r>
    </w:p>
    <w:p>
      <w:pPr>
        <w:numPr>
          <w:ilvl w:val="2"/>
          <w:numId w:val="900"/>
        </w:numPr>
        <w:spacing w:before="0" w:after="0"/>
      </w:pPr>
      <w:r>
        <w:t>Shader Development</w:t>
      </w:r>
    </w:p>
    <w:p>
      <w:pPr>
        <w:numPr>
          <w:ilvl w:val="1"/>
          <w:numId w:val="900"/>
        </w:numPr>
        <w:spacing w:before="0" w:after="0"/>
      </w:pPr>
      <w:r>
        <w:t>Environmental Design</w:t>
      </w:r>
    </w:p>
    <w:p>
      <w:pPr>
        <w:numPr>
          <w:ilvl w:val="2"/>
          <w:numId w:val="900"/>
        </w:numPr>
        <w:spacing w:before="0" w:after="0"/>
      </w:pPr>
      <w:r>
        <w:t>Level Design Principles</w:t>
      </w:r>
    </w:p>
    <w:p>
      <w:pPr>
        <w:numPr>
          <w:ilvl w:val="2"/>
          <w:numId w:val="900"/>
        </w:numPr>
        <w:spacing w:before="0" w:after="0"/>
      </w:pPr>
      <w:r>
        <w:t>Lighting Design</w:t>
      </w:r>
    </w:p>
    <w:p>
      <w:pPr>
        <w:numPr>
          <w:ilvl w:val="2"/>
          <w:numId w:val="900"/>
        </w:numPr>
        <w:spacing w:before="0" w:after="0"/>
      </w:pPr>
      <w:r>
        <w:t>Atmosphere Creation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Character Creation</w:t>
      </w:r>
    </w:p>
    <w:p>
      <w:pPr>
        <w:numPr>
          <w:ilvl w:val="2"/>
          <w:numId w:val="900"/>
        </w:numPr>
        <w:spacing w:before="0" w:after="0"/>
      </w:pPr>
      <w:r>
        <w:t>Character Modeling</w:t>
      </w:r>
    </w:p>
    <w:p>
      <w:pPr>
        <w:numPr>
          <w:ilvl w:val="2"/>
          <w:numId w:val="900"/>
        </w:numPr>
        <w:spacing w:before="0" w:after="0"/>
      </w:pPr>
      <w:r>
        <w:t>Rigging and Skinning</w:t>
      </w:r>
    </w:p>
    <w:p>
      <w:pPr>
        <w:numPr>
          <w:ilvl w:val="2"/>
          <w:numId w:val="900"/>
        </w:numPr>
        <w:spacing w:before="0" w:after="0"/>
      </w:pPr>
      <w:r>
        <w:t>Animation Systems</w:t>
      </w:r>
    </w:p>
    <w:p>
      <w:pPr>
        <w:numPr>
          <w:ilvl w:val="2"/>
          <w:numId w:val="900"/>
        </w:numPr>
        <w:spacing w:before="0" w:after="0"/>
      </w:pPr>
      <w:r>
        <w:t>Facial Animation</w:t>
      </w:r>
    </w:p>
    <w:p>
      <w:pPr>
        <w:numPr>
          <w:ilvl w:val="1"/>
          <w:numId w:val="900"/>
        </w:numPr>
        <w:spacing w:before="0" w:after="0"/>
      </w:pPr>
      <w:r>
        <w:t>Advanced Content Creation</w:t>
      </w:r>
    </w:p>
    <w:p>
      <w:pPr>
        <w:numPr>
          <w:ilvl w:val="2"/>
          <w:numId w:val="900"/>
        </w:numPr>
        <w:spacing w:before="0" w:after="0"/>
      </w:pPr>
      <w:r>
        <w:t>Photogrammetry</w:t>
      </w:r>
    </w:p>
    <w:p>
      <w:pPr>
        <w:numPr>
          <w:ilvl w:val="2"/>
          <w:numId w:val="900"/>
        </w:numPr>
        <w:spacing w:before="0" w:after="0"/>
      </w:pPr>
      <w:r>
        <w:t>Volumetric Capture</w:t>
      </w:r>
    </w:p>
    <w:p>
      <w:pPr>
        <w:numPr>
          <w:ilvl w:val="2"/>
          <w:numId w:val="900"/>
        </w:numPr>
        <w:spacing w:before="0" w:after="0"/>
      </w:pPr>
      <w:r>
        <w:t>Procedural Generation</w:t>
      </w:r>
    </w:p>
    <w:p>
      <w:pPr>
        <w:numPr>
          <w:ilvl w:val="2"/>
          <w:numId w:val="900"/>
        </w:numPr>
        <w:spacing w:before="0" w:after="0"/>
      </w:pPr>
      <w:r>
        <w:t>Real-Time Rendering</w:t>
      </w:r>
    </w:p>
    <w:p>
      <w:pPr>
        <w:numPr>
          <w:ilvl w:val="0"/>
          <w:numId w:val="900"/>
        </w:numPr>
        <w:spacing w:before="0" w:after="0"/>
      </w:pPr>
      <w:r>
        <w:t>VR Interaction Design</w:t>
      </w:r>
    </w:p>
    <w:p>
      <w:pPr>
        <w:numPr>
          <w:ilvl w:val="1"/>
          <w:numId w:val="900"/>
        </w:numPr>
        <w:spacing w:before="0" w:after="0"/>
      </w:pPr>
      <w:r>
        <w:t>User Interface Design in VR</w:t>
      </w:r>
    </w:p>
    <w:p>
      <w:pPr>
        <w:numPr>
          <w:ilvl w:val="2"/>
          <w:numId w:val="900"/>
        </w:numPr>
        <w:spacing w:before="0" w:after="0"/>
      </w:pPr>
      <w:r>
        <w:t>3D UI Principles</w:t>
      </w:r>
    </w:p>
    <w:p>
      <w:pPr>
        <w:numPr>
          <w:ilvl w:val="2"/>
          <w:numId w:val="900"/>
        </w:numPr>
        <w:spacing w:before="0" w:after="0"/>
      </w:pPr>
      <w:r>
        <w:t>Diegetic Interfaces</w:t>
      </w:r>
    </w:p>
    <w:p>
      <w:pPr>
        <w:numPr>
          <w:ilvl w:val="2"/>
          <w:numId w:val="900"/>
        </w:numPr>
        <w:spacing w:before="0" w:after="0"/>
      </w:pPr>
      <w:r>
        <w:t>Non-Diegetic Interfaces</w:t>
      </w:r>
    </w:p>
    <w:p>
      <w:pPr>
        <w:numPr>
          <w:ilvl w:val="2"/>
          <w:numId w:val="900"/>
        </w:numPr>
        <w:spacing w:before="0" w:after="0"/>
      </w:pPr>
      <w:r>
        <w:t>Spatial UI Layout</w:t>
      </w:r>
    </w:p>
    <w:p>
      <w:pPr>
        <w:numPr>
          <w:ilvl w:val="1"/>
          <w:numId w:val="900"/>
        </w:numPr>
        <w:spacing w:before="0" w:after="0"/>
      </w:pPr>
      <w:r>
        <w:t>Interaction Paradigms</w:t>
      </w:r>
    </w:p>
    <w:p>
      <w:pPr>
        <w:numPr>
          <w:ilvl w:val="2"/>
          <w:numId w:val="900"/>
        </w:numPr>
        <w:spacing w:before="0" w:after="0"/>
      </w:pPr>
      <w:r>
        <w:t>Direct Manipulation</w:t>
      </w:r>
    </w:p>
    <w:p>
      <w:pPr>
        <w:numPr>
          <w:ilvl w:val="2"/>
          <w:numId w:val="900"/>
        </w:numPr>
        <w:spacing w:before="0" w:after="0"/>
      </w:pPr>
      <w:r>
        <w:t>Ray-Casting Interaction</w:t>
      </w:r>
    </w:p>
    <w:p>
      <w:pPr>
        <w:numPr>
          <w:ilvl w:val="2"/>
          <w:numId w:val="900"/>
        </w:numPr>
        <w:spacing w:before="0" w:after="0"/>
      </w:pPr>
      <w:r>
        <w:t>Gaze-Based Interaction</w:t>
      </w:r>
    </w:p>
    <w:p>
      <w:pPr>
        <w:numPr>
          <w:ilvl w:val="2"/>
          <w:numId w:val="900"/>
        </w:numPr>
        <w:spacing w:before="0" w:after="0"/>
      </w:pPr>
      <w:r>
        <w:t>Voice Commands</w:t>
      </w:r>
    </w:p>
    <w:p>
      <w:pPr>
        <w:numPr>
          <w:ilvl w:val="2"/>
          <w:numId w:val="900"/>
        </w:numPr>
        <w:spacing w:before="0" w:after="0"/>
      </w:pPr>
      <w:r>
        <w:t>Gesture Recognition</w:t>
      </w:r>
    </w:p>
    <w:p>
      <w:pPr>
        <w:numPr>
          <w:ilvl w:val="1"/>
          <w:numId w:val="900"/>
        </w:numPr>
        <w:spacing w:before="0" w:after="0"/>
      </w:pPr>
      <w:r>
        <w:t>Object Manipulation</w:t>
      </w:r>
    </w:p>
    <w:p>
      <w:pPr>
        <w:numPr>
          <w:ilvl w:val="2"/>
          <w:numId w:val="900"/>
        </w:numPr>
        <w:spacing w:before="0" w:after="0"/>
      </w:pPr>
      <w:r>
        <w:t>Grabbing and Holding</w:t>
      </w:r>
    </w:p>
    <w:p>
      <w:pPr>
        <w:numPr>
          <w:ilvl w:val="2"/>
          <w:numId w:val="900"/>
        </w:numPr>
        <w:spacing w:before="0" w:after="0"/>
      </w:pPr>
      <w:r>
        <w:t>Physics-Based Interaction</w:t>
      </w:r>
    </w:p>
    <w:p>
      <w:pPr>
        <w:numPr>
          <w:ilvl w:val="2"/>
          <w:numId w:val="900"/>
        </w:numPr>
        <w:spacing w:before="0" w:after="0"/>
      </w:pPr>
      <w:r>
        <w:t>Constraint Systems</w:t>
      </w:r>
    </w:p>
    <w:p>
      <w:pPr>
        <w:numPr>
          <w:ilvl w:val="2"/>
          <w:numId w:val="900"/>
        </w:numPr>
        <w:spacing w:before="0" w:after="0"/>
      </w:pPr>
      <w:r>
        <w:t>Precision Manipulation</w:t>
      </w:r>
    </w:p>
    <w:p>
      <w:pPr>
        <w:numPr>
          <w:ilvl w:val="1"/>
          <w:numId w:val="900"/>
        </w:numPr>
        <w:spacing w:before="0" w:after="0"/>
      </w:pPr>
      <w:r>
        <w:t>Navigation and Locomotion</w:t>
      </w:r>
    </w:p>
    <w:p>
      <w:pPr>
        <w:numPr>
          <w:ilvl w:val="2"/>
          <w:numId w:val="900"/>
        </w:numPr>
        <w:spacing w:before="0" w:after="0"/>
      </w:pPr>
      <w:r>
        <w:t>Teleportation Systems</w:t>
      </w:r>
    </w:p>
    <w:p>
      <w:pPr>
        <w:numPr>
          <w:ilvl w:val="2"/>
          <w:numId w:val="900"/>
        </w:numPr>
        <w:spacing w:before="0" w:after="0"/>
      </w:pPr>
      <w:r>
        <w:t>Smooth Locomotion</w:t>
      </w:r>
    </w:p>
    <w:p>
      <w:pPr>
        <w:numPr>
          <w:ilvl w:val="2"/>
          <w:numId w:val="900"/>
        </w:numPr>
        <w:spacing w:before="0" w:after="0"/>
      </w:pPr>
      <w:r>
        <w:t>Room-Scale Movement</w:t>
      </w:r>
    </w:p>
    <w:p>
      <w:pPr>
        <w:numPr>
          <w:ilvl w:val="2"/>
          <w:numId w:val="900"/>
        </w:numPr>
        <w:spacing w:before="0" w:after="0"/>
      </w:pPr>
      <w:r>
        <w:t>Artificial Locomotion</w:t>
      </w:r>
    </w:p>
    <w:p>
      <w:pPr>
        <w:numPr>
          <w:ilvl w:val="2"/>
          <w:numId w:val="900"/>
        </w:numPr>
        <w:spacing w:before="0" w:after="0"/>
      </w:pPr>
      <w:r>
        <w:t>Comfort Settings</w:t>
      </w:r>
    </w:p>
    <w:p>
      <w:pPr>
        <w:numPr>
          <w:ilvl w:val="1"/>
          <w:numId w:val="900"/>
        </w:numPr>
        <w:spacing w:before="0" w:after="0"/>
      </w:pPr>
      <w:r>
        <w:t>Menu and Information Systems</w:t>
      </w:r>
    </w:p>
    <w:p>
      <w:pPr>
        <w:numPr>
          <w:ilvl w:val="2"/>
          <w:numId w:val="900"/>
        </w:numPr>
        <w:spacing w:before="0" w:after="0"/>
      </w:pPr>
      <w:r>
        <w:t>3D Menus</w:t>
      </w:r>
    </w:p>
    <w:p>
      <w:pPr>
        <w:numPr>
          <w:ilvl w:val="2"/>
          <w:numId w:val="900"/>
        </w:numPr>
        <w:spacing w:before="0" w:after="0"/>
      </w:pPr>
      <w:r>
        <w:t>Information Panels</w:t>
      </w:r>
    </w:p>
    <w:p>
      <w:pPr>
        <w:numPr>
          <w:ilvl w:val="2"/>
          <w:numId w:val="900"/>
        </w:numPr>
        <w:spacing w:before="0" w:after="0"/>
      </w:pPr>
      <w:r>
        <w:t>Inventory Systems</w:t>
      </w:r>
    </w:p>
    <w:p>
      <w:pPr>
        <w:numPr>
          <w:ilvl w:val="2"/>
          <w:numId w:val="900"/>
        </w:numPr>
        <w:spacing w:before="0" w:after="0"/>
      </w:pPr>
      <w:r>
        <w:t>Settings Interfaces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Rendering Optimization</w:t>
      </w:r>
    </w:p>
    <w:p>
      <w:pPr>
        <w:numPr>
          <w:ilvl w:val="2"/>
          <w:numId w:val="900"/>
        </w:numPr>
        <w:spacing w:before="0" w:after="0"/>
      </w:pPr>
      <w:r>
        <w:t>Stereoscopic Rendering</w:t>
      </w:r>
    </w:p>
    <w:p>
      <w:pPr>
        <w:numPr>
          <w:ilvl w:val="2"/>
          <w:numId w:val="900"/>
        </w:numPr>
        <w:spacing w:before="0" w:after="0"/>
      </w:pPr>
      <w:r>
        <w:t>Single Pass Stereo</w:t>
      </w:r>
    </w:p>
    <w:p>
      <w:pPr>
        <w:numPr>
          <w:ilvl w:val="2"/>
          <w:numId w:val="900"/>
        </w:numPr>
        <w:spacing w:before="0" w:after="0"/>
      </w:pPr>
      <w:r>
        <w:t>Multi-Resolution Rendering</w:t>
      </w:r>
    </w:p>
    <w:p>
      <w:pPr>
        <w:numPr>
          <w:ilvl w:val="2"/>
          <w:numId w:val="900"/>
        </w:numPr>
        <w:spacing w:before="0" w:after="0"/>
      </w:pPr>
      <w:r>
        <w:t>Foveated Rendering</w:t>
      </w:r>
    </w:p>
    <w:p>
      <w:pPr>
        <w:numPr>
          <w:ilvl w:val="1"/>
          <w:numId w:val="900"/>
        </w:numPr>
        <w:spacing w:before="0" w:after="0"/>
      </w:pPr>
      <w:r>
        <w:t>Frame Rate Management</w:t>
      </w:r>
    </w:p>
    <w:p>
      <w:pPr>
        <w:numPr>
          <w:ilvl w:val="2"/>
          <w:numId w:val="900"/>
        </w:numPr>
        <w:spacing w:before="0" w:after="0"/>
      </w:pPr>
      <w:r>
        <w:t>Target Frame Rates</w:t>
      </w:r>
    </w:p>
    <w:p>
      <w:pPr>
        <w:numPr>
          <w:ilvl w:val="2"/>
          <w:numId w:val="900"/>
        </w:numPr>
        <w:spacing w:before="0" w:after="0"/>
      </w:pPr>
      <w:r>
        <w:t>Frame Timing</w:t>
      </w:r>
    </w:p>
    <w:p>
      <w:pPr>
        <w:numPr>
          <w:ilvl w:val="2"/>
          <w:numId w:val="900"/>
        </w:numPr>
        <w:spacing w:before="0" w:after="0"/>
      </w:pPr>
      <w:r>
        <w:t>Asynchronous Timewarp</w:t>
      </w:r>
    </w:p>
    <w:p>
      <w:pPr>
        <w:numPr>
          <w:ilvl w:val="2"/>
          <w:numId w:val="900"/>
        </w:numPr>
        <w:spacing w:before="0" w:after="0"/>
      </w:pPr>
      <w:r>
        <w:t>Asynchronous Spacewarp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2"/>
          <w:numId w:val="900"/>
        </w:numPr>
        <w:spacing w:before="0" w:after="0"/>
      </w:pPr>
      <w:r>
        <w:t>Polygon Reduction</w:t>
      </w:r>
    </w:p>
    <w:p>
      <w:pPr>
        <w:numPr>
          <w:ilvl w:val="2"/>
          <w:numId w:val="900"/>
        </w:numPr>
        <w:spacing w:before="0" w:after="0"/>
      </w:pPr>
      <w:r>
        <w:t>Texture Optimization</w:t>
      </w:r>
    </w:p>
    <w:p>
      <w:pPr>
        <w:numPr>
          <w:ilvl w:val="2"/>
          <w:numId w:val="900"/>
        </w:numPr>
        <w:spacing w:before="0" w:after="0"/>
      </w:pPr>
      <w:r>
        <w:t>Level of Detail Systems</w:t>
      </w:r>
    </w:p>
    <w:p>
      <w:pPr>
        <w:numPr>
          <w:ilvl w:val="2"/>
          <w:numId w:val="900"/>
        </w:numPr>
        <w:spacing w:before="0" w:after="0"/>
      </w:pPr>
      <w:r>
        <w:t>Occlusion Culling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Asset Streaming</w:t>
      </w:r>
    </w:p>
    <w:p>
      <w:pPr>
        <w:numPr>
          <w:ilvl w:val="2"/>
          <w:numId w:val="900"/>
        </w:numPr>
        <w:spacing w:before="0" w:after="0"/>
      </w:pPr>
      <w:r>
        <w:t>Garbage Collection</w:t>
      </w:r>
    </w:p>
    <w:p>
      <w:pPr>
        <w:numPr>
          <w:ilvl w:val="2"/>
          <w:numId w:val="900"/>
        </w:numPr>
        <w:spacing w:before="0" w:after="0"/>
      </w:pPr>
      <w:r>
        <w:t>Memory Pools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Latency Reduction</w:t>
      </w:r>
    </w:p>
    <w:p>
      <w:pPr>
        <w:numPr>
          <w:ilvl w:val="2"/>
          <w:numId w:val="900"/>
        </w:numPr>
        <w:spacing w:before="0" w:after="0"/>
      </w:pPr>
      <w:r>
        <w:t>Motion-to-Photon Latency</w:t>
      </w:r>
    </w:p>
    <w:p>
      <w:pPr>
        <w:numPr>
          <w:ilvl w:val="2"/>
          <w:numId w:val="900"/>
        </w:numPr>
        <w:spacing w:before="0" w:after="0"/>
      </w:pPr>
      <w:r>
        <w:t>Prediction Systems</w:t>
      </w:r>
    </w:p>
    <w:p>
      <w:pPr>
        <w:numPr>
          <w:ilvl w:val="2"/>
          <w:numId w:val="900"/>
        </w:numPr>
        <w:spacing w:before="0" w:after="0"/>
      </w:pPr>
      <w:r>
        <w:t>Buffering Strategies</w:t>
      </w:r>
    </w:p>
    <w:p>
      <w:pPr>
        <w:pStyle w:val="Heading1"/>
      </w:pPr>
      <w:r>
        <w:t>Human Factors in VR</w:t>
      </w:r>
    </w:p>
    <w:p>
      <w:pPr>
        <w:numPr>
          <w:ilvl w:val="0"/>
          <w:numId w:val="900"/>
        </w:numPr>
        <w:spacing w:before="0" w:after="0"/>
      </w:pPr>
      <w:r>
        <w:t>Psychology of Virtual Presence</w:t>
      </w:r>
    </w:p>
    <w:p>
      <w:pPr>
        <w:numPr>
          <w:ilvl w:val="1"/>
          <w:numId w:val="900"/>
        </w:numPr>
        <w:spacing w:before="0" w:after="0"/>
      </w:pPr>
      <w:r>
        <w:t>Presence Theory</w:t>
      </w:r>
    </w:p>
    <w:p>
      <w:pPr>
        <w:numPr>
          <w:ilvl w:val="2"/>
          <w:numId w:val="900"/>
        </w:numPr>
        <w:spacing w:before="0" w:after="0"/>
      </w:pPr>
      <w:r>
        <w:t>Place Illusion</w:t>
      </w:r>
    </w:p>
    <w:p>
      <w:pPr>
        <w:numPr>
          <w:ilvl w:val="2"/>
          <w:numId w:val="900"/>
        </w:numPr>
        <w:spacing w:before="0" w:after="0"/>
      </w:pPr>
      <w:r>
        <w:t>Plausibility Illusion</w:t>
      </w:r>
    </w:p>
    <w:p>
      <w:pPr>
        <w:numPr>
          <w:ilvl w:val="2"/>
          <w:numId w:val="900"/>
        </w:numPr>
        <w:spacing w:before="0" w:after="0"/>
      </w:pPr>
      <w:r>
        <w:t>Embodiment</w:t>
      </w:r>
    </w:p>
    <w:p>
      <w:pPr>
        <w:numPr>
          <w:ilvl w:val="1"/>
          <w:numId w:val="900"/>
        </w:numPr>
        <w:spacing w:before="0" w:after="0"/>
      </w:pPr>
      <w:r>
        <w:t>Factors Affecting Presence</w:t>
      </w:r>
    </w:p>
    <w:p>
      <w:pPr>
        <w:numPr>
          <w:ilvl w:val="2"/>
          <w:numId w:val="900"/>
        </w:numPr>
        <w:spacing w:before="0" w:after="0"/>
      </w:pPr>
      <w:r>
        <w:t>Visual Fidelity</w:t>
      </w:r>
    </w:p>
    <w:p>
      <w:pPr>
        <w:numPr>
          <w:ilvl w:val="2"/>
          <w:numId w:val="900"/>
        </w:numPr>
        <w:spacing w:before="0" w:after="0"/>
      </w:pPr>
      <w:r>
        <w:t>Audio Quality</w:t>
      </w:r>
    </w:p>
    <w:p>
      <w:pPr>
        <w:numPr>
          <w:ilvl w:val="2"/>
          <w:numId w:val="900"/>
        </w:numPr>
        <w:spacing w:before="0" w:after="0"/>
      </w:pPr>
      <w:r>
        <w:t>Interaction Responsiveness</w:t>
      </w:r>
    </w:p>
    <w:p>
      <w:pPr>
        <w:numPr>
          <w:ilvl w:val="2"/>
          <w:numId w:val="900"/>
        </w:numPr>
        <w:spacing w:before="0" w:after="0"/>
      </w:pPr>
      <w:r>
        <w:t>Narrative Engagement</w:t>
      </w:r>
    </w:p>
    <w:p>
      <w:pPr>
        <w:numPr>
          <w:ilvl w:val="1"/>
          <w:numId w:val="900"/>
        </w:numPr>
        <w:spacing w:before="0" w:after="0"/>
      </w:pPr>
      <w:r>
        <w:t>Measuring Presence</w:t>
      </w:r>
    </w:p>
    <w:p>
      <w:pPr>
        <w:numPr>
          <w:ilvl w:val="2"/>
          <w:numId w:val="900"/>
        </w:numPr>
        <w:spacing w:before="0" w:after="0"/>
      </w:pPr>
      <w:r>
        <w:t>Subjective Questionnaires</w:t>
      </w:r>
    </w:p>
    <w:p>
      <w:pPr>
        <w:numPr>
          <w:ilvl w:val="2"/>
          <w:numId w:val="900"/>
        </w:numPr>
        <w:spacing w:before="0" w:after="0"/>
      </w:pPr>
      <w:r>
        <w:t>Physiological Measures</w:t>
      </w:r>
    </w:p>
    <w:p>
      <w:pPr>
        <w:numPr>
          <w:ilvl w:val="2"/>
          <w:numId w:val="900"/>
        </w:numPr>
        <w:spacing w:before="0" w:after="0"/>
      </w:pPr>
      <w:r>
        <w:t>Behavioral Indicators</w:t>
      </w:r>
    </w:p>
    <w:p>
      <w:pPr>
        <w:numPr>
          <w:ilvl w:val="2"/>
          <w:numId w:val="900"/>
        </w:numPr>
        <w:spacing w:before="0" w:after="0"/>
      </w:pPr>
      <w:r>
        <w:t>Break in Presence Events</w:t>
      </w:r>
    </w:p>
    <w:p>
      <w:pPr>
        <w:numPr>
          <w:ilvl w:val="0"/>
          <w:numId w:val="900"/>
        </w:numPr>
        <w:spacing w:before="0" w:after="0"/>
      </w:pPr>
      <w:r>
        <w:t>Motion Sickness and Comfort</w:t>
      </w:r>
    </w:p>
    <w:p>
      <w:pPr>
        <w:numPr>
          <w:ilvl w:val="1"/>
          <w:numId w:val="900"/>
        </w:numPr>
        <w:spacing w:before="0" w:after="0"/>
      </w:pPr>
      <w:r>
        <w:t>Cybersickness Causes</w:t>
      </w:r>
    </w:p>
    <w:p>
      <w:pPr>
        <w:numPr>
          <w:ilvl w:val="2"/>
          <w:numId w:val="900"/>
        </w:numPr>
        <w:spacing w:before="0" w:after="0"/>
      </w:pPr>
      <w:r>
        <w:t>Sensory Conflict Theory</w:t>
      </w:r>
    </w:p>
    <w:p>
      <w:pPr>
        <w:numPr>
          <w:ilvl w:val="2"/>
          <w:numId w:val="900"/>
        </w:numPr>
        <w:spacing w:before="0" w:after="0"/>
      </w:pPr>
      <w:r>
        <w:t>Vestibular-Visual Mismatch</w:t>
      </w:r>
    </w:p>
    <w:p>
      <w:pPr>
        <w:numPr>
          <w:ilvl w:val="2"/>
          <w:numId w:val="900"/>
        </w:numPr>
        <w:spacing w:before="0" w:after="0"/>
      </w:pPr>
      <w:r>
        <w:t>Individual Differences</w:t>
      </w:r>
    </w:p>
    <w:p>
      <w:pPr>
        <w:numPr>
          <w:ilvl w:val="2"/>
          <w:numId w:val="900"/>
        </w:numPr>
        <w:spacing w:before="0" w:after="0"/>
      </w:pPr>
      <w:r>
        <w:t>Content-Related Factors</w:t>
      </w:r>
    </w:p>
    <w:p>
      <w:pPr>
        <w:numPr>
          <w:ilvl w:val="1"/>
          <w:numId w:val="900"/>
        </w:numPr>
        <w:spacing w:before="0" w:after="0"/>
      </w:pPr>
      <w:r>
        <w:t>Symptoms and Effects</w:t>
      </w:r>
    </w:p>
    <w:p>
      <w:pPr>
        <w:numPr>
          <w:ilvl w:val="2"/>
          <w:numId w:val="900"/>
        </w:numPr>
        <w:spacing w:before="0" w:after="0"/>
      </w:pPr>
      <w:r>
        <w:t>Nausea and Dizziness</w:t>
      </w:r>
    </w:p>
    <w:p>
      <w:pPr>
        <w:numPr>
          <w:ilvl w:val="2"/>
          <w:numId w:val="900"/>
        </w:numPr>
        <w:spacing w:before="0" w:after="0"/>
      </w:pPr>
      <w:r>
        <w:t>Eye Strain and Fatigue</w:t>
      </w:r>
    </w:p>
    <w:p>
      <w:pPr>
        <w:numPr>
          <w:ilvl w:val="2"/>
          <w:numId w:val="900"/>
        </w:numPr>
        <w:spacing w:before="0" w:after="0"/>
      </w:pPr>
      <w:r>
        <w:t>Disorientation</w:t>
      </w:r>
    </w:p>
    <w:p>
      <w:pPr>
        <w:numPr>
          <w:ilvl w:val="2"/>
          <w:numId w:val="900"/>
        </w:numPr>
        <w:spacing w:before="0" w:after="0"/>
      </w:pPr>
      <w:r>
        <w:t>After-Effects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Design Guidelines</w:t>
      </w:r>
    </w:p>
    <w:p>
      <w:pPr>
        <w:numPr>
          <w:ilvl w:val="2"/>
          <w:numId w:val="900"/>
        </w:numPr>
        <w:spacing w:before="0" w:after="0"/>
      </w:pPr>
      <w:r>
        <w:t>Hardware Solutions</w:t>
      </w:r>
    </w:p>
    <w:p>
      <w:pPr>
        <w:numPr>
          <w:ilvl w:val="2"/>
          <w:numId w:val="900"/>
        </w:numPr>
        <w:spacing w:before="0" w:after="0"/>
      </w:pPr>
      <w:r>
        <w:t>User Adaptation</w:t>
      </w:r>
    </w:p>
    <w:p>
      <w:pPr>
        <w:numPr>
          <w:ilvl w:val="2"/>
          <w:numId w:val="900"/>
        </w:numPr>
        <w:spacing w:before="0" w:after="0"/>
      </w:pPr>
      <w:r>
        <w:t>Comfort Settings</w:t>
      </w:r>
    </w:p>
    <w:p>
      <w:pPr>
        <w:numPr>
          <w:ilvl w:val="1"/>
          <w:numId w:val="900"/>
        </w:numPr>
        <w:spacing w:before="0" w:after="0"/>
      </w:pPr>
      <w:r>
        <w:t>Comfort Metrics</w:t>
      </w:r>
    </w:p>
    <w:p>
      <w:pPr>
        <w:numPr>
          <w:ilvl w:val="2"/>
          <w:numId w:val="900"/>
        </w:numPr>
        <w:spacing w:before="0" w:after="0"/>
      </w:pPr>
      <w:r>
        <w:t>Simulator Sickness Questionnaire</w:t>
      </w:r>
    </w:p>
    <w:p>
      <w:pPr>
        <w:numPr>
          <w:ilvl w:val="2"/>
          <w:numId w:val="900"/>
        </w:numPr>
        <w:spacing w:before="0" w:after="0"/>
      </w:pPr>
      <w:r>
        <w:t>Comfort Ratings</w:t>
      </w:r>
    </w:p>
    <w:p>
      <w:pPr>
        <w:numPr>
          <w:ilvl w:val="2"/>
          <w:numId w:val="900"/>
        </w:numPr>
        <w:spacing w:before="0" w:after="0"/>
      </w:pPr>
      <w:r>
        <w:t>Usage Duration</w:t>
      </w:r>
    </w:p>
    <w:p>
      <w:pPr>
        <w:numPr>
          <w:ilvl w:val="0"/>
          <w:numId w:val="900"/>
        </w:numPr>
        <w:spacing w:before="0" w:after="0"/>
      </w:pPr>
      <w:r>
        <w:t>Ergonomics and Physical Comfort</w:t>
      </w:r>
    </w:p>
    <w:p>
      <w:pPr>
        <w:numPr>
          <w:ilvl w:val="1"/>
          <w:numId w:val="900"/>
        </w:numPr>
        <w:spacing w:before="0" w:after="0"/>
      </w:pPr>
      <w:r>
        <w:t>HMD Ergonomics</w:t>
      </w:r>
    </w:p>
    <w:p>
      <w:pPr>
        <w:numPr>
          <w:ilvl w:val="2"/>
          <w:numId w:val="900"/>
        </w:numPr>
        <w:spacing w:before="0" w:after="0"/>
      </w:pPr>
      <w:r>
        <w:t>Weight Distribution</w:t>
      </w:r>
    </w:p>
    <w:p>
      <w:pPr>
        <w:numPr>
          <w:ilvl w:val="2"/>
          <w:numId w:val="900"/>
        </w:numPr>
        <w:spacing w:before="0" w:after="0"/>
      </w:pPr>
      <w:r>
        <w:t>Pressure Points</w:t>
      </w:r>
    </w:p>
    <w:p>
      <w:pPr>
        <w:numPr>
          <w:ilvl w:val="2"/>
          <w:numId w:val="900"/>
        </w:numPr>
        <w:spacing w:before="0" w:after="0"/>
      </w:pPr>
      <w:r>
        <w:t>Adjustability</w:t>
      </w:r>
    </w:p>
    <w:p>
      <w:pPr>
        <w:numPr>
          <w:ilvl w:val="2"/>
          <w:numId w:val="900"/>
        </w:numPr>
        <w:spacing w:before="0" w:after="0"/>
      </w:pPr>
      <w:r>
        <w:t>Ventilation</w:t>
      </w:r>
    </w:p>
    <w:p>
      <w:pPr>
        <w:numPr>
          <w:ilvl w:val="1"/>
          <w:numId w:val="900"/>
        </w:numPr>
        <w:spacing w:before="0" w:after="0"/>
      </w:pPr>
      <w:r>
        <w:t>Physical Interaction Comfort</w:t>
      </w:r>
    </w:p>
    <w:p>
      <w:pPr>
        <w:numPr>
          <w:ilvl w:val="2"/>
          <w:numId w:val="900"/>
        </w:numPr>
        <w:spacing w:before="0" w:after="0"/>
      </w:pPr>
      <w:r>
        <w:t>Arm Fatigue</w:t>
      </w:r>
    </w:p>
    <w:p>
      <w:pPr>
        <w:numPr>
          <w:ilvl w:val="2"/>
          <w:numId w:val="900"/>
        </w:numPr>
        <w:spacing w:before="0" w:after="0"/>
      </w:pPr>
      <w:r>
        <w:t>Repetitive Motion</w:t>
      </w:r>
    </w:p>
    <w:p>
      <w:pPr>
        <w:numPr>
          <w:ilvl w:val="2"/>
          <w:numId w:val="900"/>
        </w:numPr>
        <w:spacing w:before="0" w:after="0"/>
      </w:pPr>
      <w:r>
        <w:t>Standing vs Seated</w:t>
      </w:r>
    </w:p>
    <w:p>
      <w:pPr>
        <w:numPr>
          <w:ilvl w:val="2"/>
          <w:numId w:val="900"/>
        </w:numPr>
        <w:spacing w:before="0" w:after="0"/>
      </w:pPr>
      <w:r>
        <w:t>Break Recommendations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Room Temperature</w:t>
      </w:r>
    </w:p>
    <w:p>
      <w:pPr>
        <w:numPr>
          <w:ilvl w:val="2"/>
          <w:numId w:val="900"/>
        </w:numPr>
        <w:spacing w:before="0" w:after="0"/>
      </w:pPr>
      <w:r>
        <w:t>Lighting Conditions</w:t>
      </w:r>
    </w:p>
    <w:p>
      <w:pPr>
        <w:numPr>
          <w:ilvl w:val="2"/>
          <w:numId w:val="900"/>
        </w:numPr>
        <w:spacing w:before="0" w:after="0"/>
      </w:pPr>
      <w:r>
        <w:t>Space Requirements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Cognitive Factors</w:t>
      </w:r>
    </w:p>
    <w:p>
      <w:pPr>
        <w:numPr>
          <w:ilvl w:val="1"/>
          <w:numId w:val="900"/>
        </w:numPr>
        <w:spacing w:before="0" w:after="0"/>
      </w:pPr>
      <w:r>
        <w:t>Attention and Focus</w:t>
      </w:r>
    </w:p>
    <w:p>
      <w:pPr>
        <w:numPr>
          <w:ilvl w:val="2"/>
          <w:numId w:val="900"/>
        </w:numPr>
        <w:spacing w:before="0" w:after="0"/>
      </w:pPr>
      <w:r>
        <w:t>Divided Attention</w:t>
      </w:r>
    </w:p>
    <w:p>
      <w:pPr>
        <w:numPr>
          <w:ilvl w:val="2"/>
          <w:numId w:val="900"/>
        </w:numPr>
        <w:spacing w:before="0" w:after="0"/>
      </w:pPr>
      <w:r>
        <w:t>Cognitive Load</w:t>
      </w:r>
    </w:p>
    <w:p>
      <w:pPr>
        <w:numPr>
          <w:ilvl w:val="2"/>
          <w:numId w:val="900"/>
        </w:numPr>
        <w:spacing w:before="0" w:after="0"/>
      </w:pPr>
      <w:r>
        <w:t>Information Processing</w:t>
      </w:r>
    </w:p>
    <w:p>
      <w:pPr>
        <w:numPr>
          <w:ilvl w:val="1"/>
          <w:numId w:val="900"/>
        </w:numPr>
        <w:spacing w:before="0" w:after="0"/>
      </w:pPr>
      <w:r>
        <w:t>Learning in VR</w:t>
      </w:r>
    </w:p>
    <w:p>
      <w:pPr>
        <w:numPr>
          <w:ilvl w:val="2"/>
          <w:numId w:val="900"/>
        </w:numPr>
        <w:spacing w:before="0" w:after="0"/>
      </w:pPr>
      <w:r>
        <w:t>Spatial Learning</w:t>
      </w:r>
    </w:p>
    <w:p>
      <w:pPr>
        <w:numPr>
          <w:ilvl w:val="2"/>
          <w:numId w:val="900"/>
        </w:numPr>
        <w:spacing w:before="0" w:after="0"/>
      </w:pPr>
      <w:r>
        <w:t>Procedural Learning</w:t>
      </w:r>
    </w:p>
    <w:p>
      <w:pPr>
        <w:numPr>
          <w:ilvl w:val="2"/>
          <w:numId w:val="900"/>
        </w:numPr>
        <w:spacing w:before="0" w:after="0"/>
      </w:pPr>
      <w:r>
        <w:t>Transfer to Real World</w:t>
      </w:r>
    </w:p>
    <w:p>
      <w:pPr>
        <w:numPr>
          <w:ilvl w:val="1"/>
          <w:numId w:val="900"/>
        </w:numPr>
        <w:spacing w:before="0" w:after="0"/>
      </w:pPr>
      <w:r>
        <w:t>Memory and Recall</w:t>
      </w:r>
    </w:p>
    <w:p>
      <w:pPr>
        <w:numPr>
          <w:ilvl w:val="2"/>
          <w:numId w:val="900"/>
        </w:numPr>
        <w:spacing w:before="0" w:after="0"/>
      </w:pPr>
      <w:r>
        <w:t>Spatial Memory</w:t>
      </w:r>
    </w:p>
    <w:p>
      <w:pPr>
        <w:numPr>
          <w:ilvl w:val="2"/>
          <w:numId w:val="900"/>
        </w:numPr>
        <w:spacing w:before="0" w:after="0"/>
      </w:pPr>
      <w:r>
        <w:t>Episodic Memory</w:t>
      </w:r>
    </w:p>
    <w:p>
      <w:pPr>
        <w:numPr>
          <w:ilvl w:val="2"/>
          <w:numId w:val="900"/>
        </w:numPr>
        <w:spacing w:before="0" w:after="0"/>
      </w:pPr>
      <w:r>
        <w:t>Recognition vs Recall</w:t>
      </w:r>
    </w:p>
    <w:p>
      <w:pPr>
        <w:numPr>
          <w:ilvl w:val="0"/>
          <w:numId w:val="900"/>
        </w:numPr>
        <w:spacing w:before="0" w:after="0"/>
      </w:pPr>
      <w:r>
        <w:t>Safety and Accessibility</w:t>
      </w:r>
    </w:p>
    <w:p>
      <w:pPr>
        <w:numPr>
          <w:ilvl w:val="1"/>
          <w:numId w:val="900"/>
        </w:numPr>
        <w:spacing w:before="0" w:after="0"/>
      </w:pPr>
      <w:r>
        <w:t>Physical Safety</w:t>
      </w:r>
    </w:p>
    <w:p>
      <w:pPr>
        <w:numPr>
          <w:ilvl w:val="2"/>
          <w:numId w:val="900"/>
        </w:numPr>
        <w:spacing w:before="0" w:after="0"/>
      </w:pPr>
      <w:r>
        <w:t>Play Area Definition</w:t>
      </w:r>
    </w:p>
    <w:p>
      <w:pPr>
        <w:numPr>
          <w:ilvl w:val="2"/>
          <w:numId w:val="900"/>
        </w:numPr>
        <w:spacing w:before="0" w:after="0"/>
      </w:pPr>
      <w:r>
        <w:t>Boundary Systems</w:t>
      </w:r>
    </w:p>
    <w:p>
      <w:pPr>
        <w:numPr>
          <w:ilvl w:val="2"/>
          <w:numId w:val="900"/>
        </w:numPr>
        <w:spacing w:before="0" w:after="0"/>
      </w:pPr>
      <w:r>
        <w:t>Obstacle Detection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1"/>
          <w:numId w:val="900"/>
        </w:numPr>
        <w:spacing w:before="0" w:after="0"/>
      </w:pPr>
      <w:r>
        <w:t>Accessibility Design</w:t>
      </w:r>
    </w:p>
    <w:p>
      <w:pPr>
        <w:numPr>
          <w:ilvl w:val="2"/>
          <w:numId w:val="900"/>
        </w:numPr>
        <w:spacing w:before="0" w:after="0"/>
      </w:pPr>
      <w:r>
        <w:t>Visual Impairments</w:t>
      </w:r>
    </w:p>
    <w:p>
      <w:pPr>
        <w:numPr>
          <w:ilvl w:val="2"/>
          <w:numId w:val="900"/>
        </w:numPr>
        <w:spacing w:before="0" w:after="0"/>
      </w:pPr>
      <w:r>
        <w:t>Hearing Impairments</w:t>
      </w:r>
    </w:p>
    <w:p>
      <w:pPr>
        <w:numPr>
          <w:ilvl w:val="2"/>
          <w:numId w:val="900"/>
        </w:numPr>
        <w:spacing w:before="0" w:after="0"/>
      </w:pPr>
      <w:r>
        <w:t>Motor Impairments</w:t>
      </w:r>
    </w:p>
    <w:p>
      <w:pPr>
        <w:numPr>
          <w:ilvl w:val="2"/>
          <w:numId w:val="900"/>
        </w:numPr>
        <w:spacing w:before="0" w:after="0"/>
      </w:pPr>
      <w:r>
        <w:t>Cognitive Accessibility</w:t>
      </w:r>
    </w:p>
    <w:p>
      <w:pPr>
        <w:numPr>
          <w:ilvl w:val="1"/>
          <w:numId w:val="900"/>
        </w:numPr>
        <w:spacing w:before="0" w:after="0"/>
      </w:pPr>
      <w:r>
        <w:t>Age-Related Considerations</w:t>
      </w:r>
    </w:p>
    <w:p>
      <w:pPr>
        <w:numPr>
          <w:ilvl w:val="2"/>
          <w:numId w:val="900"/>
        </w:numPr>
        <w:spacing w:before="0" w:after="0"/>
      </w:pPr>
      <w:r>
        <w:t>Children and VR</w:t>
      </w:r>
    </w:p>
    <w:p>
      <w:pPr>
        <w:numPr>
          <w:ilvl w:val="2"/>
          <w:numId w:val="900"/>
        </w:numPr>
        <w:spacing w:before="0" w:after="0"/>
      </w:pPr>
      <w:r>
        <w:t>Elderly Users</w:t>
      </w:r>
    </w:p>
    <w:p>
      <w:pPr>
        <w:numPr>
          <w:ilvl w:val="2"/>
          <w:numId w:val="900"/>
        </w:numPr>
        <w:spacing w:before="0" w:after="0"/>
      </w:pPr>
      <w:r>
        <w:t>Developmental Considerations</w:t>
      </w:r>
    </w:p>
    <w:p>
      <w:pPr>
        <w:numPr>
          <w:ilvl w:val="1"/>
          <w:numId w:val="900"/>
        </w:numPr>
        <w:spacing w:before="0" w:after="0"/>
      </w:pPr>
      <w:r>
        <w:t>Health Considerations</w:t>
      </w:r>
    </w:p>
    <w:p>
      <w:pPr>
        <w:numPr>
          <w:ilvl w:val="2"/>
          <w:numId w:val="900"/>
        </w:numPr>
        <w:spacing w:before="0" w:after="0"/>
      </w:pPr>
      <w:r>
        <w:t>Seizure Precautions</w:t>
      </w:r>
    </w:p>
    <w:p>
      <w:pPr>
        <w:numPr>
          <w:ilvl w:val="2"/>
          <w:numId w:val="900"/>
        </w:numPr>
        <w:spacing w:before="0" w:after="0"/>
      </w:pPr>
      <w:r>
        <w:t>Eye Health</w:t>
      </w:r>
    </w:p>
    <w:p>
      <w:pPr>
        <w:numPr>
          <w:ilvl w:val="2"/>
          <w:numId w:val="900"/>
        </w:numPr>
        <w:spacing w:before="0" w:after="0"/>
      </w:pPr>
      <w:r>
        <w:t>Psychological Effects</w:t>
      </w:r>
    </w:p>
    <w:p>
      <w:pPr>
        <w:pStyle w:val="Heading1"/>
      </w:pPr>
      <w:r>
        <w:t>VR Applications and Use Cases</w:t>
      </w:r>
    </w:p>
    <w:p>
      <w:pPr>
        <w:numPr>
          <w:ilvl w:val="0"/>
          <w:numId w:val="900"/>
        </w:numPr>
        <w:spacing w:before="0" w:after="0"/>
      </w:pPr>
      <w:r>
        <w:t>Entertainment and Gaming</w:t>
      </w:r>
    </w:p>
    <w:p>
      <w:pPr>
        <w:numPr>
          <w:ilvl w:val="1"/>
          <w:numId w:val="900"/>
        </w:numPr>
        <w:spacing w:before="0" w:after="0"/>
      </w:pPr>
      <w:r>
        <w:t>Gaming Genres in VR</w:t>
      </w:r>
    </w:p>
    <w:p>
      <w:pPr>
        <w:numPr>
          <w:ilvl w:val="2"/>
          <w:numId w:val="900"/>
        </w:numPr>
        <w:spacing w:before="0" w:after="0"/>
      </w:pPr>
      <w:r>
        <w:t>Action and Adventure</w:t>
      </w:r>
    </w:p>
    <w:p>
      <w:pPr>
        <w:numPr>
          <w:ilvl w:val="2"/>
          <w:numId w:val="900"/>
        </w:numPr>
        <w:spacing w:before="0" w:after="0"/>
      </w:pPr>
      <w:r>
        <w:t>Puzzle and Strategy</w:t>
      </w:r>
    </w:p>
    <w:p>
      <w:pPr>
        <w:numPr>
          <w:ilvl w:val="2"/>
          <w:numId w:val="900"/>
        </w:numPr>
        <w:spacing w:before="0" w:after="0"/>
      </w:pPr>
      <w:r>
        <w:t>Simulation Games</w:t>
      </w:r>
    </w:p>
    <w:p>
      <w:pPr>
        <w:numPr>
          <w:ilvl w:val="2"/>
          <w:numId w:val="900"/>
        </w:numPr>
        <w:spacing w:before="0" w:after="0"/>
      </w:pPr>
      <w:r>
        <w:t>Horror and Thriller</w:t>
      </w:r>
    </w:p>
    <w:p>
      <w:pPr>
        <w:numPr>
          <w:ilvl w:val="2"/>
          <w:numId w:val="900"/>
        </w:numPr>
        <w:spacing w:before="0" w:after="0"/>
      </w:pPr>
      <w:r>
        <w:t>Social and Multiplayer</w:t>
      </w:r>
    </w:p>
    <w:p>
      <w:pPr>
        <w:numPr>
          <w:ilvl w:val="1"/>
          <w:numId w:val="900"/>
        </w:numPr>
        <w:spacing w:before="0" w:after="0"/>
      </w:pPr>
      <w:r>
        <w:t>Immersive Storytelling</w:t>
      </w:r>
    </w:p>
    <w:p>
      <w:pPr>
        <w:numPr>
          <w:ilvl w:val="2"/>
          <w:numId w:val="900"/>
        </w:numPr>
        <w:spacing w:before="0" w:after="0"/>
      </w:pPr>
      <w:r>
        <w:t>Narrative VR Experiences</w:t>
      </w:r>
    </w:p>
    <w:p>
      <w:pPr>
        <w:numPr>
          <w:ilvl w:val="2"/>
          <w:numId w:val="900"/>
        </w:numPr>
        <w:spacing w:before="0" w:after="0"/>
      </w:pPr>
      <w:r>
        <w:t>Interactive Stories</w:t>
      </w:r>
    </w:p>
    <w:p>
      <w:pPr>
        <w:numPr>
          <w:ilvl w:val="2"/>
          <w:numId w:val="900"/>
        </w:numPr>
        <w:spacing w:before="0" w:after="0"/>
      </w:pPr>
      <w:r>
        <w:t>Cinematic VR</w:t>
      </w:r>
    </w:p>
    <w:p>
      <w:pPr>
        <w:numPr>
          <w:ilvl w:val="2"/>
          <w:numId w:val="900"/>
        </w:numPr>
        <w:spacing w:before="0" w:after="0"/>
      </w:pPr>
      <w:r>
        <w:t>Documentary VR</w:t>
      </w:r>
    </w:p>
    <w:p>
      <w:pPr>
        <w:numPr>
          <w:ilvl w:val="1"/>
          <w:numId w:val="900"/>
        </w:numPr>
        <w:spacing w:before="0" w:after="0"/>
      </w:pPr>
      <w:r>
        <w:t>Location-Based Entertainment</w:t>
      </w:r>
    </w:p>
    <w:p>
      <w:pPr>
        <w:numPr>
          <w:ilvl w:val="2"/>
          <w:numId w:val="900"/>
        </w:numPr>
        <w:spacing w:before="0" w:after="0"/>
      </w:pPr>
      <w:r>
        <w:t>VR Arcades</w:t>
      </w:r>
    </w:p>
    <w:p>
      <w:pPr>
        <w:numPr>
          <w:ilvl w:val="2"/>
          <w:numId w:val="900"/>
        </w:numPr>
        <w:spacing w:before="0" w:after="0"/>
      </w:pPr>
      <w:r>
        <w:t>Theme Park Attractions</w:t>
      </w:r>
    </w:p>
    <w:p>
      <w:pPr>
        <w:numPr>
          <w:ilvl w:val="2"/>
          <w:numId w:val="900"/>
        </w:numPr>
        <w:spacing w:before="0" w:after="0"/>
      </w:pPr>
      <w:r>
        <w:t>Multiplayer Arenas</w:t>
      </w:r>
    </w:p>
    <w:p>
      <w:pPr>
        <w:numPr>
          <w:ilvl w:val="2"/>
          <w:numId w:val="900"/>
        </w:numPr>
        <w:spacing w:before="0" w:after="0"/>
      </w:pPr>
      <w:r>
        <w:t>Social VR Venues</w:t>
      </w:r>
    </w:p>
    <w:p>
      <w:pPr>
        <w:numPr>
          <w:ilvl w:val="1"/>
          <w:numId w:val="900"/>
        </w:numPr>
        <w:spacing w:before="0" w:after="0"/>
      </w:pPr>
      <w:r>
        <w:t>Live Events and Performances</w:t>
      </w:r>
    </w:p>
    <w:p>
      <w:pPr>
        <w:numPr>
          <w:ilvl w:val="2"/>
          <w:numId w:val="900"/>
        </w:numPr>
        <w:spacing w:before="0" w:after="0"/>
      </w:pPr>
      <w:r>
        <w:t>Virtual Concerts</w:t>
      </w:r>
    </w:p>
    <w:p>
      <w:pPr>
        <w:numPr>
          <w:ilvl w:val="2"/>
          <w:numId w:val="900"/>
        </w:numPr>
        <w:spacing w:before="0" w:after="0"/>
      </w:pPr>
      <w:r>
        <w:t>Theater Performances</w:t>
      </w:r>
    </w:p>
    <w:p>
      <w:pPr>
        <w:numPr>
          <w:ilvl w:val="2"/>
          <w:numId w:val="900"/>
        </w:numPr>
        <w:spacing w:before="0" w:after="0"/>
      </w:pPr>
      <w:r>
        <w:t>Sports Broadcasting</w:t>
      </w:r>
    </w:p>
    <w:p>
      <w:pPr>
        <w:numPr>
          <w:ilvl w:val="2"/>
          <w:numId w:val="900"/>
        </w:numPr>
        <w:spacing w:before="0" w:after="0"/>
      </w:pPr>
      <w:r>
        <w:t>Art Exhibitions</w:t>
      </w:r>
    </w:p>
    <w:p>
      <w:pPr>
        <w:numPr>
          <w:ilvl w:val="0"/>
          <w:numId w:val="900"/>
        </w:numPr>
        <w:spacing w:before="0" w:after="0"/>
      </w:pPr>
      <w:r>
        <w:t>Education and Training</w:t>
      </w:r>
    </w:p>
    <w:p>
      <w:pPr>
        <w:numPr>
          <w:ilvl w:val="1"/>
          <w:numId w:val="900"/>
        </w:numPr>
        <w:spacing w:before="0" w:after="0"/>
      </w:pPr>
      <w:r>
        <w:t>Educational Applications</w:t>
      </w:r>
    </w:p>
    <w:p>
      <w:pPr>
        <w:numPr>
          <w:ilvl w:val="2"/>
          <w:numId w:val="900"/>
        </w:numPr>
        <w:spacing w:before="0" w:after="0"/>
      </w:pPr>
      <w:r>
        <w:t>Virtual Field Trips</w:t>
      </w:r>
    </w:p>
    <w:p>
      <w:pPr>
        <w:numPr>
          <w:ilvl w:val="2"/>
          <w:numId w:val="900"/>
        </w:numPr>
        <w:spacing w:before="0" w:after="0"/>
      </w:pPr>
      <w:r>
        <w:t>Historical Recreations</w:t>
      </w:r>
    </w:p>
    <w:p>
      <w:pPr>
        <w:numPr>
          <w:ilvl w:val="2"/>
          <w:numId w:val="900"/>
        </w:numPr>
        <w:spacing w:before="0" w:after="0"/>
      </w:pPr>
      <w:r>
        <w:t>Science Visualization</w:t>
      </w:r>
    </w:p>
    <w:p>
      <w:pPr>
        <w:numPr>
          <w:ilvl w:val="2"/>
          <w:numId w:val="900"/>
        </w:numPr>
        <w:spacing w:before="0" w:after="0"/>
      </w:pPr>
      <w:r>
        <w:t>Language Learning</w:t>
      </w:r>
    </w:p>
    <w:p>
      <w:pPr>
        <w:numPr>
          <w:ilvl w:val="1"/>
          <w:numId w:val="900"/>
        </w:numPr>
        <w:spacing w:before="0" w:after="0"/>
      </w:pPr>
      <w:r>
        <w:t>Professional Training</w:t>
      </w:r>
    </w:p>
    <w:p>
      <w:pPr>
        <w:numPr>
          <w:ilvl w:val="2"/>
          <w:numId w:val="900"/>
        </w:numPr>
        <w:spacing w:before="0" w:after="0"/>
      </w:pPr>
      <w:r>
        <w:t>Medical Training</w:t>
      </w:r>
    </w:p>
    <w:p>
      <w:pPr>
        <w:numPr>
          <w:ilvl w:val="2"/>
          <w:numId w:val="900"/>
        </w:numPr>
        <w:spacing w:before="0" w:after="0"/>
      </w:pPr>
      <w:r>
        <w:t>Surgical Simulation</w:t>
      </w:r>
    </w:p>
    <w:p>
      <w:pPr>
        <w:numPr>
          <w:ilvl w:val="2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Military Training</w:t>
      </w:r>
    </w:p>
    <w:p>
      <w:pPr>
        <w:numPr>
          <w:ilvl w:val="1"/>
          <w:numId w:val="900"/>
        </w:numPr>
        <w:spacing w:before="0" w:after="0"/>
      </w:pPr>
      <w:r>
        <w:t>Industrial Training</w:t>
      </w:r>
    </w:p>
    <w:p>
      <w:pPr>
        <w:numPr>
          <w:ilvl w:val="2"/>
          <w:numId w:val="900"/>
        </w:numPr>
        <w:spacing w:before="0" w:after="0"/>
      </w:pPr>
      <w:r>
        <w:t>Equipment Operation</w:t>
      </w:r>
    </w:p>
    <w:p>
      <w:pPr>
        <w:numPr>
          <w:ilvl w:val="2"/>
          <w:numId w:val="900"/>
        </w:numPr>
        <w:spacing w:before="0" w:after="0"/>
      </w:pPr>
      <w:r>
        <w:t>Safety Procedures</w:t>
      </w:r>
    </w:p>
    <w:p>
      <w:pPr>
        <w:numPr>
          <w:ilvl w:val="2"/>
          <w:numId w:val="900"/>
        </w:numPr>
        <w:spacing w:before="0" w:after="0"/>
      </w:pPr>
      <w:r>
        <w:t>Maintenance Training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Soft Skills Training</w:t>
      </w:r>
    </w:p>
    <w:p>
      <w:pPr>
        <w:numPr>
          <w:ilvl w:val="2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Leadership Training</w:t>
      </w:r>
    </w:p>
    <w:p>
      <w:pPr>
        <w:numPr>
          <w:ilvl w:val="2"/>
          <w:numId w:val="900"/>
        </w:numPr>
        <w:spacing w:before="0" w:after="0"/>
      </w:pPr>
      <w:r>
        <w:t>Customer Service</w:t>
      </w:r>
    </w:p>
    <w:p>
      <w:pPr>
        <w:numPr>
          <w:ilvl w:val="2"/>
          <w:numId w:val="900"/>
        </w:numPr>
        <w:spacing w:before="0" w:after="0"/>
      </w:pPr>
      <w:r>
        <w:t>Public Speaking</w:t>
      </w:r>
    </w:p>
    <w:p>
      <w:pPr>
        <w:numPr>
          <w:ilvl w:val="0"/>
          <w:numId w:val="900"/>
        </w:numPr>
        <w:spacing w:before="0" w:after="0"/>
      </w:pPr>
      <w:r>
        <w:t>Healthcare and Therapy</w:t>
      </w:r>
    </w:p>
    <w:p>
      <w:pPr>
        <w:numPr>
          <w:ilvl w:val="1"/>
          <w:numId w:val="900"/>
        </w:numPr>
        <w:spacing w:before="0" w:after="0"/>
      </w:pPr>
      <w:r>
        <w:t>Medical Applications</w:t>
      </w:r>
    </w:p>
    <w:p>
      <w:pPr>
        <w:numPr>
          <w:ilvl w:val="2"/>
          <w:numId w:val="900"/>
        </w:numPr>
        <w:spacing w:before="0" w:after="0"/>
      </w:pPr>
      <w:r>
        <w:t>Surgical Planning</w:t>
      </w:r>
    </w:p>
    <w:p>
      <w:pPr>
        <w:numPr>
          <w:ilvl w:val="2"/>
          <w:numId w:val="900"/>
        </w:numPr>
        <w:spacing w:before="0" w:after="0"/>
      </w:pPr>
      <w:r>
        <w:t>Medical Education</w:t>
      </w:r>
    </w:p>
    <w:p>
      <w:pPr>
        <w:numPr>
          <w:ilvl w:val="2"/>
          <w:numId w:val="900"/>
        </w:numPr>
        <w:spacing w:before="0" w:after="0"/>
      </w:pPr>
      <w:r>
        <w:t>Patient Education</w:t>
      </w:r>
    </w:p>
    <w:p>
      <w:pPr>
        <w:numPr>
          <w:ilvl w:val="2"/>
          <w:numId w:val="900"/>
        </w:numPr>
        <w:spacing w:before="0" w:after="0"/>
      </w:pPr>
      <w:r>
        <w:t>Diagnostic Tools</w:t>
      </w:r>
    </w:p>
    <w:p>
      <w:pPr>
        <w:numPr>
          <w:ilvl w:val="1"/>
          <w:numId w:val="900"/>
        </w:numPr>
        <w:spacing w:before="0" w:after="0"/>
      </w:pPr>
      <w:r>
        <w:t>Therapeutic Applications</w:t>
      </w:r>
    </w:p>
    <w:p>
      <w:pPr>
        <w:numPr>
          <w:ilvl w:val="2"/>
          <w:numId w:val="900"/>
        </w:numPr>
        <w:spacing w:before="0" w:after="0"/>
      </w:pPr>
      <w:r>
        <w:t>Exposure Therapy</w:t>
      </w:r>
    </w:p>
    <w:p>
      <w:pPr>
        <w:numPr>
          <w:ilvl w:val="2"/>
          <w:numId w:val="900"/>
        </w:numPr>
        <w:spacing w:before="0" w:after="0"/>
      </w:pPr>
      <w:r>
        <w:t>Pain Management</w:t>
      </w:r>
    </w:p>
    <w:p>
      <w:pPr>
        <w:numPr>
          <w:ilvl w:val="2"/>
          <w:numId w:val="900"/>
        </w:numPr>
        <w:spacing w:before="0" w:after="0"/>
      </w:pPr>
      <w:r>
        <w:t>PTSD Treatment</w:t>
      </w:r>
    </w:p>
    <w:p>
      <w:pPr>
        <w:numPr>
          <w:ilvl w:val="2"/>
          <w:numId w:val="900"/>
        </w:numPr>
        <w:spacing w:before="0" w:after="0"/>
      </w:pPr>
      <w:r>
        <w:t>Anxiety Disorders</w:t>
      </w:r>
    </w:p>
    <w:p>
      <w:pPr>
        <w:numPr>
          <w:ilvl w:val="1"/>
          <w:numId w:val="900"/>
        </w:numPr>
        <w:spacing w:before="0" w:after="0"/>
      </w:pPr>
      <w:r>
        <w:t>Rehabilitation</w:t>
      </w:r>
    </w:p>
    <w:p>
      <w:pPr>
        <w:numPr>
          <w:ilvl w:val="2"/>
          <w:numId w:val="900"/>
        </w:numPr>
        <w:spacing w:before="0" w:after="0"/>
      </w:pPr>
      <w:r>
        <w:t>Physical Therapy</w:t>
      </w:r>
    </w:p>
    <w:p>
      <w:pPr>
        <w:numPr>
          <w:ilvl w:val="2"/>
          <w:numId w:val="900"/>
        </w:numPr>
        <w:spacing w:before="0" w:after="0"/>
      </w:pPr>
      <w:r>
        <w:t>Cognitive Rehabilitation</w:t>
      </w:r>
    </w:p>
    <w:p>
      <w:pPr>
        <w:numPr>
          <w:ilvl w:val="2"/>
          <w:numId w:val="900"/>
        </w:numPr>
        <w:spacing w:before="0" w:after="0"/>
      </w:pPr>
      <w:r>
        <w:t>Motor Skill Recovery</w:t>
      </w:r>
    </w:p>
    <w:p>
      <w:pPr>
        <w:numPr>
          <w:ilvl w:val="2"/>
          <w:numId w:val="900"/>
        </w:numPr>
        <w:spacing w:before="0" w:after="0"/>
      </w:pPr>
      <w:r>
        <w:t>Balance Training</w:t>
      </w:r>
    </w:p>
    <w:p>
      <w:pPr>
        <w:numPr>
          <w:ilvl w:val="1"/>
          <w:numId w:val="900"/>
        </w:numPr>
        <w:spacing w:before="0" w:after="0"/>
      </w:pPr>
      <w:r>
        <w:t>Mental Health</w:t>
      </w:r>
    </w:p>
    <w:p>
      <w:pPr>
        <w:numPr>
          <w:ilvl w:val="2"/>
          <w:numId w:val="900"/>
        </w:numPr>
        <w:spacing w:before="0" w:after="0"/>
      </w:pPr>
      <w:r>
        <w:t>Stress Reduction</w:t>
      </w:r>
    </w:p>
    <w:p>
      <w:pPr>
        <w:numPr>
          <w:ilvl w:val="2"/>
          <w:numId w:val="900"/>
        </w:numPr>
        <w:spacing w:before="0" w:after="0"/>
      </w:pPr>
      <w:r>
        <w:t>Mindfulness Training</w:t>
      </w:r>
    </w:p>
    <w:p>
      <w:pPr>
        <w:numPr>
          <w:ilvl w:val="2"/>
          <w:numId w:val="900"/>
        </w:numPr>
        <w:spacing w:before="0" w:after="0"/>
      </w:pPr>
      <w:r>
        <w:t>Social Skills Training</w:t>
      </w:r>
    </w:p>
    <w:p>
      <w:pPr>
        <w:numPr>
          <w:ilvl w:val="2"/>
          <w:numId w:val="900"/>
        </w:numPr>
        <w:spacing w:before="0" w:after="0"/>
      </w:pPr>
      <w:r>
        <w:t>Addiction Treatment</w:t>
      </w:r>
    </w:p>
    <w:p>
      <w:pPr>
        <w:numPr>
          <w:ilvl w:val="0"/>
          <w:numId w:val="900"/>
        </w:numPr>
        <w:spacing w:before="0" w:after="0"/>
      </w:pPr>
      <w:r>
        <w:t>Design and Visualization</w:t>
      </w:r>
    </w:p>
    <w:p>
      <w:pPr>
        <w:numPr>
          <w:ilvl w:val="1"/>
          <w:numId w:val="900"/>
        </w:numPr>
        <w:spacing w:before="0" w:after="0"/>
      </w:pPr>
      <w:r>
        <w:t>Architectural Visualization</w:t>
      </w:r>
    </w:p>
    <w:p>
      <w:pPr>
        <w:numPr>
          <w:ilvl w:val="2"/>
          <w:numId w:val="900"/>
        </w:numPr>
        <w:spacing w:before="0" w:after="0"/>
      </w:pPr>
      <w:r>
        <w:t>Building Walkthroughs</w:t>
      </w:r>
    </w:p>
    <w:p>
      <w:pPr>
        <w:numPr>
          <w:ilvl w:val="2"/>
          <w:numId w:val="900"/>
        </w:numPr>
        <w:spacing w:before="0" w:after="0"/>
      </w:pPr>
      <w:r>
        <w:t>Design Reviews</w:t>
      </w:r>
    </w:p>
    <w:p>
      <w:pPr>
        <w:numPr>
          <w:ilvl w:val="2"/>
          <w:numId w:val="900"/>
        </w:numPr>
        <w:spacing w:before="0" w:after="0"/>
      </w:pPr>
      <w:r>
        <w:t>Client Presentations</w:t>
      </w:r>
    </w:p>
    <w:p>
      <w:pPr>
        <w:numPr>
          <w:ilvl w:val="2"/>
          <w:numId w:val="900"/>
        </w:numPr>
        <w:spacing w:before="0" w:after="0"/>
      </w:pPr>
      <w:r>
        <w:t>Urban Planning</w:t>
      </w:r>
    </w:p>
    <w:p>
      <w:pPr>
        <w:numPr>
          <w:ilvl w:val="1"/>
          <w:numId w:val="900"/>
        </w:numPr>
        <w:spacing w:before="0" w:after="0"/>
      </w:pPr>
      <w:r>
        <w:t>Product Design</w:t>
      </w:r>
    </w:p>
    <w:p>
      <w:pPr>
        <w:numPr>
          <w:ilvl w:val="2"/>
          <w:numId w:val="900"/>
        </w:numPr>
        <w:spacing w:before="0" w:after="0"/>
      </w:pPr>
      <w:r>
        <w:t>Prototyping</w:t>
      </w:r>
    </w:p>
    <w:p>
      <w:pPr>
        <w:numPr>
          <w:ilvl w:val="2"/>
          <w:numId w:val="900"/>
        </w:numPr>
        <w:spacing w:before="0" w:after="0"/>
      </w:pPr>
      <w:r>
        <w:t>Ergonomic Analysis</w:t>
      </w:r>
    </w:p>
    <w:p>
      <w:pPr>
        <w:numPr>
          <w:ilvl w:val="2"/>
          <w:numId w:val="900"/>
        </w:numPr>
        <w:spacing w:before="0" w:after="0"/>
      </w:pPr>
      <w:r>
        <w:t>User Testing</w:t>
      </w:r>
    </w:p>
    <w:p>
      <w:pPr>
        <w:numPr>
          <w:ilvl w:val="2"/>
          <w:numId w:val="900"/>
        </w:numPr>
        <w:spacing w:before="0" w:after="0"/>
      </w:pPr>
      <w:r>
        <w:t>Manufacturing Planning</w:t>
      </w:r>
    </w:p>
    <w:p>
      <w:pPr>
        <w:numPr>
          <w:ilvl w:val="1"/>
          <w:numId w:val="900"/>
        </w:numPr>
        <w:spacing w:before="0" w:after="0"/>
      </w:pPr>
      <w:r>
        <w:t>Engineering Applications</w:t>
      </w:r>
    </w:p>
    <w:p>
      <w:pPr>
        <w:numPr>
          <w:ilvl w:val="2"/>
          <w:numId w:val="900"/>
        </w:numPr>
        <w:spacing w:before="0" w:after="0"/>
      </w:pPr>
      <w:r>
        <w:t>CAD Visualization</w:t>
      </w:r>
    </w:p>
    <w:p>
      <w:pPr>
        <w:numPr>
          <w:ilvl w:val="2"/>
          <w:numId w:val="900"/>
        </w:numPr>
        <w:spacing w:before="0" w:after="0"/>
      </w:pPr>
      <w:r>
        <w:t>Assembly Planning</w:t>
      </w:r>
    </w:p>
    <w:p>
      <w:pPr>
        <w:numPr>
          <w:ilvl w:val="2"/>
          <w:numId w:val="900"/>
        </w:numPr>
        <w:spacing w:before="0" w:after="0"/>
      </w:pPr>
      <w:r>
        <w:t>Maintenance Procedures</w:t>
      </w:r>
    </w:p>
    <w:p>
      <w:pPr>
        <w:numPr>
          <w:ilvl w:val="2"/>
          <w:numId w:val="900"/>
        </w:numPr>
        <w:spacing w:before="0" w:after="0"/>
      </w:pPr>
      <w:r>
        <w:t>Safety Analysis</w:t>
      </w:r>
    </w:p>
    <w:p>
      <w:pPr>
        <w:numPr>
          <w:ilvl w:val="0"/>
          <w:numId w:val="900"/>
        </w:numPr>
        <w:spacing w:before="0" w:after="0"/>
      </w:pPr>
      <w:r>
        <w:t>Social and Collaborative VR</w:t>
      </w:r>
    </w:p>
    <w:p>
      <w:pPr>
        <w:numPr>
          <w:ilvl w:val="1"/>
          <w:numId w:val="900"/>
        </w:numPr>
        <w:spacing w:before="0" w:after="0"/>
      </w:pPr>
      <w:r>
        <w:t>Social Platforms</w:t>
      </w:r>
    </w:p>
    <w:p>
      <w:pPr>
        <w:numPr>
          <w:ilvl w:val="2"/>
          <w:numId w:val="900"/>
        </w:numPr>
        <w:spacing w:before="0" w:after="0"/>
      </w:pPr>
      <w:r>
        <w:t>Virtual Worlds</w:t>
      </w:r>
    </w:p>
    <w:p>
      <w:pPr>
        <w:numPr>
          <w:ilvl w:val="2"/>
          <w:numId w:val="900"/>
        </w:numPr>
        <w:spacing w:before="0" w:after="0"/>
      </w:pPr>
      <w:r>
        <w:t>Avatar Systems</w:t>
      </w:r>
    </w:p>
    <w:p>
      <w:pPr>
        <w:numPr>
          <w:ilvl w:val="2"/>
          <w:numId w:val="900"/>
        </w:numPr>
        <w:spacing w:before="0" w:after="0"/>
      </w:pPr>
      <w:r>
        <w:t>Social Interactions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1"/>
          <w:numId w:val="900"/>
        </w:numPr>
        <w:spacing w:before="0" w:after="0"/>
      </w:pPr>
      <w:r>
        <w:t>Remote Collaboration</w:t>
      </w:r>
    </w:p>
    <w:p>
      <w:pPr>
        <w:numPr>
          <w:ilvl w:val="2"/>
          <w:numId w:val="900"/>
        </w:numPr>
        <w:spacing w:before="0" w:after="0"/>
      </w:pPr>
      <w:r>
        <w:t>Virtual Meetings</w:t>
      </w:r>
    </w:p>
    <w:p>
      <w:pPr>
        <w:numPr>
          <w:ilvl w:val="2"/>
          <w:numId w:val="900"/>
        </w:numPr>
        <w:spacing w:before="0" w:after="0"/>
      </w:pPr>
      <w:r>
        <w:t>Collaborative Design</w:t>
      </w:r>
    </w:p>
    <w:p>
      <w:pPr>
        <w:numPr>
          <w:ilvl w:val="2"/>
          <w:numId w:val="900"/>
        </w:numPr>
        <w:spacing w:before="0" w:after="0"/>
      </w:pPr>
      <w:r>
        <w:t>Remote Training</w:t>
      </w:r>
    </w:p>
    <w:p>
      <w:pPr>
        <w:numPr>
          <w:ilvl w:val="2"/>
          <w:numId w:val="900"/>
        </w:numPr>
        <w:spacing w:before="0" w:after="0"/>
      </w:pPr>
      <w:r>
        <w:t>Team Building</w:t>
      </w:r>
    </w:p>
    <w:p>
      <w:pPr>
        <w:numPr>
          <w:ilvl w:val="1"/>
          <w:numId w:val="900"/>
        </w:numPr>
        <w:spacing w:before="0" w:after="0"/>
      </w:pPr>
      <w:r>
        <w:t>Communication Tools</w:t>
      </w:r>
    </w:p>
    <w:p>
      <w:pPr>
        <w:numPr>
          <w:ilvl w:val="2"/>
          <w:numId w:val="900"/>
        </w:numPr>
        <w:spacing w:before="0" w:after="0"/>
      </w:pPr>
      <w:r>
        <w:t>Voice Chat</w:t>
      </w:r>
    </w:p>
    <w:p>
      <w:pPr>
        <w:numPr>
          <w:ilvl w:val="2"/>
          <w:numId w:val="900"/>
        </w:numPr>
        <w:spacing w:before="0" w:after="0"/>
      </w:pPr>
      <w:r>
        <w:t>Gesture Communication</w:t>
      </w:r>
    </w:p>
    <w:p>
      <w:pPr>
        <w:numPr>
          <w:ilvl w:val="2"/>
          <w:numId w:val="900"/>
        </w:numPr>
        <w:spacing w:before="0" w:after="0"/>
      </w:pPr>
      <w:r>
        <w:t>Shared Workspaces</w:t>
      </w:r>
    </w:p>
    <w:p>
      <w:pPr>
        <w:numPr>
          <w:ilvl w:val="2"/>
          <w:numId w:val="900"/>
        </w:numPr>
        <w:spacing w:before="0" w:after="0"/>
      </w:pPr>
      <w:r>
        <w:t>File Sharing</w:t>
      </w:r>
    </w:p>
    <w:p>
      <w:pPr>
        <w:pStyle w:val="Heading1"/>
      </w:pPr>
      <w:r>
        <w:t>Current Challenges and Future Directions</w:t>
      </w:r>
    </w:p>
    <w:p>
      <w:pPr>
        <w:numPr>
          <w:ilvl w:val="0"/>
          <w:numId w:val="900"/>
        </w:numPr>
        <w:spacing w:before="0" w:after="0"/>
      </w:pPr>
      <w:r>
        <w:t>Technical Limitations</w:t>
      </w:r>
    </w:p>
    <w:p>
      <w:pPr>
        <w:numPr>
          <w:ilvl w:val="1"/>
          <w:numId w:val="900"/>
        </w:numPr>
        <w:spacing w:before="0" w:after="0"/>
      </w:pPr>
      <w:r>
        <w:t>Display Technology Challenges</w:t>
      </w:r>
    </w:p>
    <w:p>
      <w:pPr>
        <w:numPr>
          <w:ilvl w:val="2"/>
          <w:numId w:val="900"/>
        </w:numPr>
        <w:spacing w:before="0" w:after="0"/>
      </w:pPr>
      <w:r>
        <w:t>Resolution Limitations</w:t>
      </w:r>
    </w:p>
    <w:p>
      <w:pPr>
        <w:numPr>
          <w:ilvl w:val="2"/>
          <w:numId w:val="900"/>
        </w:numPr>
        <w:spacing w:before="0" w:after="0"/>
      </w:pPr>
      <w:r>
        <w:t>Screen Door Effect</w:t>
      </w:r>
    </w:p>
    <w:p>
      <w:pPr>
        <w:numPr>
          <w:ilvl w:val="2"/>
          <w:numId w:val="900"/>
        </w:numPr>
        <w:spacing w:before="0" w:after="0"/>
      </w:pPr>
      <w:r>
        <w:t>Color Accuracy</w:t>
      </w:r>
    </w:p>
    <w:p>
      <w:pPr>
        <w:numPr>
          <w:ilvl w:val="2"/>
          <w:numId w:val="900"/>
        </w:numPr>
        <w:spacing w:before="0" w:after="0"/>
      </w:pPr>
      <w:r>
        <w:t>Brightness Requirements</w:t>
      </w:r>
    </w:p>
    <w:p>
      <w:pPr>
        <w:numPr>
          <w:ilvl w:val="1"/>
          <w:numId w:val="900"/>
        </w:numPr>
        <w:spacing w:before="0" w:after="0"/>
      </w:pPr>
      <w:r>
        <w:t>Tracking Accuracy</w:t>
      </w:r>
    </w:p>
    <w:p>
      <w:pPr>
        <w:numPr>
          <w:ilvl w:val="2"/>
          <w:numId w:val="900"/>
        </w:numPr>
        <w:spacing w:before="0" w:after="0"/>
      </w:pPr>
      <w:r>
        <w:t>Drift and Calibration</w:t>
      </w:r>
    </w:p>
    <w:p>
      <w:pPr>
        <w:numPr>
          <w:ilvl w:val="2"/>
          <w:numId w:val="900"/>
        </w:numPr>
        <w:spacing w:before="0" w:after="0"/>
      </w:pPr>
      <w:r>
        <w:t>Occlusion Handling</w:t>
      </w:r>
    </w:p>
    <w:p>
      <w:pPr>
        <w:numPr>
          <w:ilvl w:val="2"/>
          <w:numId w:val="900"/>
        </w:numPr>
        <w:spacing w:before="0" w:after="0"/>
      </w:pPr>
      <w:r>
        <w:t>Multi-User Tracking</w:t>
      </w:r>
    </w:p>
    <w:p>
      <w:pPr>
        <w:numPr>
          <w:ilvl w:val="2"/>
          <w:numId w:val="900"/>
        </w:numPr>
        <w:spacing w:before="0" w:after="0"/>
      </w:pPr>
      <w:r>
        <w:t>Environmental Interference</w:t>
      </w:r>
    </w:p>
    <w:p>
      <w:pPr>
        <w:numPr>
          <w:ilvl w:val="1"/>
          <w:numId w:val="900"/>
        </w:numPr>
        <w:spacing w:before="0" w:after="0"/>
      </w:pPr>
      <w:r>
        <w:t>Latency Issues</w:t>
      </w:r>
    </w:p>
    <w:p>
      <w:pPr>
        <w:numPr>
          <w:ilvl w:val="2"/>
          <w:numId w:val="900"/>
        </w:numPr>
        <w:spacing w:before="0" w:after="0"/>
      </w:pPr>
      <w:r>
        <w:t>Motion-to-Photon Delay</w:t>
      </w:r>
    </w:p>
    <w:p>
      <w:pPr>
        <w:numPr>
          <w:ilvl w:val="2"/>
          <w:numId w:val="900"/>
        </w:numPr>
        <w:spacing w:before="0" w:after="0"/>
      </w:pPr>
      <w:r>
        <w:t>Network Latency</w:t>
      </w:r>
    </w:p>
    <w:p>
      <w:pPr>
        <w:numPr>
          <w:ilvl w:val="2"/>
          <w:numId w:val="900"/>
        </w:numPr>
        <w:spacing w:before="0" w:after="0"/>
      </w:pPr>
      <w:r>
        <w:t>Processing Delays</w:t>
      </w:r>
    </w:p>
    <w:p>
      <w:pPr>
        <w:numPr>
          <w:ilvl w:val="2"/>
          <w:numId w:val="900"/>
        </w:numPr>
        <w:spacing w:before="0" w:after="0"/>
      </w:pPr>
      <w:r>
        <w:t>Prediction Accuracy</w:t>
      </w:r>
    </w:p>
    <w:p>
      <w:pPr>
        <w:numPr>
          <w:ilvl w:val="1"/>
          <w:numId w:val="900"/>
        </w:numPr>
        <w:spacing w:before="0" w:after="0"/>
      </w:pPr>
      <w:r>
        <w:t>Power and Thermal Management</w:t>
      </w:r>
    </w:p>
    <w:p>
      <w:pPr>
        <w:numPr>
          <w:ilvl w:val="2"/>
          <w:numId w:val="900"/>
        </w:numPr>
        <w:spacing w:before="0" w:after="0"/>
      </w:pPr>
      <w:r>
        <w:t>Battery Life</w:t>
      </w:r>
    </w:p>
    <w:p>
      <w:pPr>
        <w:numPr>
          <w:ilvl w:val="2"/>
          <w:numId w:val="900"/>
        </w:numPr>
        <w:spacing w:before="0" w:after="0"/>
      </w:pPr>
      <w:r>
        <w:t>Heat Generation</w:t>
      </w:r>
    </w:p>
    <w:p>
      <w:pPr>
        <w:numPr>
          <w:ilvl w:val="2"/>
          <w:numId w:val="900"/>
        </w:numPr>
        <w:spacing w:before="0" w:after="0"/>
      </w:pPr>
      <w:r>
        <w:t>Power Efficiency</w:t>
      </w:r>
    </w:p>
    <w:p>
      <w:pPr>
        <w:numPr>
          <w:ilvl w:val="2"/>
          <w:numId w:val="900"/>
        </w:numPr>
        <w:spacing w:before="0" w:after="0"/>
      </w:pPr>
      <w:r>
        <w:t>Cooling Solutions</w:t>
      </w:r>
    </w:p>
    <w:p>
      <w:pPr>
        <w:numPr>
          <w:ilvl w:val="0"/>
          <w:numId w:val="900"/>
        </w:numPr>
        <w:spacing w:before="0" w:after="0"/>
      </w:pPr>
      <w:r>
        <w:t>Content and Development Challenges</w:t>
      </w:r>
    </w:p>
    <w:p>
      <w:pPr>
        <w:numPr>
          <w:ilvl w:val="1"/>
          <w:numId w:val="900"/>
        </w:numPr>
        <w:spacing w:before="0" w:after="0"/>
      </w:pPr>
      <w:r>
        <w:t>Content Creation Costs</w:t>
      </w:r>
    </w:p>
    <w:p>
      <w:pPr>
        <w:numPr>
          <w:ilvl w:val="2"/>
          <w:numId w:val="900"/>
        </w:numPr>
        <w:spacing w:before="0" w:after="0"/>
      </w:pPr>
      <w:r>
        <w:t>Development Time</w:t>
      </w:r>
    </w:p>
    <w:p>
      <w:pPr>
        <w:numPr>
          <w:ilvl w:val="2"/>
          <w:numId w:val="900"/>
        </w:numPr>
        <w:spacing w:before="0" w:after="0"/>
      </w:pPr>
      <w:r>
        <w:t>Asset Creation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Tool Limitations</w:t>
      </w:r>
    </w:p>
    <w:p>
      <w:pPr>
        <w:numPr>
          <w:ilvl w:val="1"/>
          <w:numId w:val="900"/>
        </w:numPr>
        <w:spacing w:before="0" w:after="0"/>
      </w:pPr>
      <w:r>
        <w:t>Platform Fragmentation</w:t>
      </w:r>
    </w:p>
    <w:p>
      <w:pPr>
        <w:numPr>
          <w:ilvl w:val="2"/>
          <w:numId w:val="900"/>
        </w:numPr>
        <w:spacing w:before="0" w:after="0"/>
      </w:pPr>
      <w:r>
        <w:t>Hardware Compatibility</w:t>
      </w:r>
    </w:p>
    <w:p>
      <w:pPr>
        <w:numPr>
          <w:ilvl w:val="2"/>
          <w:numId w:val="900"/>
        </w:numPr>
        <w:spacing w:before="0" w:after="0"/>
      </w:pPr>
      <w:r>
        <w:t>Software Ecosystems</w:t>
      </w:r>
    </w:p>
    <w:p>
      <w:pPr>
        <w:numPr>
          <w:ilvl w:val="2"/>
          <w:numId w:val="900"/>
        </w:numPr>
        <w:spacing w:before="0" w:after="0"/>
      </w:pPr>
      <w:r>
        <w:t>Cross-Platform Development</w:t>
      </w:r>
    </w:p>
    <w:p>
      <w:pPr>
        <w:numPr>
          <w:ilvl w:val="2"/>
          <w:numId w:val="900"/>
        </w:numPr>
        <w:spacing w:before="0" w:after="0"/>
      </w:pPr>
      <w:r>
        <w:t>Standards Adoption</w:t>
      </w:r>
    </w:p>
    <w:p>
      <w:pPr>
        <w:numPr>
          <w:ilvl w:val="1"/>
          <w:numId w:val="900"/>
        </w:numPr>
        <w:spacing w:before="0" w:after="0"/>
      </w:pPr>
      <w:r>
        <w:t>User Experience Challenges</w:t>
      </w:r>
    </w:p>
    <w:p>
      <w:pPr>
        <w:numPr>
          <w:ilvl w:val="2"/>
          <w:numId w:val="900"/>
        </w:numPr>
        <w:spacing w:before="0" w:after="0"/>
      </w:pPr>
      <w:r>
        <w:t>Onboarding Complexity</w:t>
      </w:r>
    </w:p>
    <w:p>
      <w:pPr>
        <w:numPr>
          <w:ilvl w:val="2"/>
          <w:numId w:val="900"/>
        </w:numPr>
        <w:spacing w:before="0" w:after="0"/>
      </w:pPr>
      <w:r>
        <w:t>Learning Curves</w:t>
      </w:r>
    </w:p>
    <w:p>
      <w:pPr>
        <w:numPr>
          <w:ilvl w:val="2"/>
          <w:numId w:val="900"/>
        </w:numPr>
        <w:spacing w:before="0" w:after="0"/>
      </w:pPr>
      <w:r>
        <w:t>Comfort Issues</w:t>
      </w:r>
    </w:p>
    <w:p>
      <w:pPr>
        <w:numPr>
          <w:ilvl w:val="2"/>
          <w:numId w:val="900"/>
        </w:numPr>
        <w:spacing w:before="0" w:after="0"/>
      </w:pPr>
      <w:r>
        <w:t>Content Discovery</w:t>
      </w:r>
    </w:p>
    <w:p>
      <w:pPr>
        <w:numPr>
          <w:ilvl w:val="0"/>
          <w:numId w:val="900"/>
        </w:numPr>
        <w:spacing w:before="0" w:after="0"/>
      </w:pPr>
      <w:r>
        <w:t>Market and Adoption Barriers</w:t>
      </w:r>
    </w:p>
    <w:p>
      <w:pPr>
        <w:numPr>
          <w:ilvl w:val="1"/>
          <w:numId w:val="900"/>
        </w:numPr>
        <w:spacing w:before="0" w:after="0"/>
      </w:pPr>
      <w:r>
        <w:t>Cost Barriers</w:t>
      </w:r>
    </w:p>
    <w:p>
      <w:pPr>
        <w:numPr>
          <w:ilvl w:val="2"/>
          <w:numId w:val="900"/>
        </w:numPr>
        <w:spacing w:before="0" w:after="0"/>
      </w:pPr>
      <w:r>
        <w:t>Hardware Costs</w:t>
      </w:r>
    </w:p>
    <w:p>
      <w:pPr>
        <w:numPr>
          <w:ilvl w:val="2"/>
          <w:numId w:val="900"/>
        </w:numPr>
        <w:spacing w:before="0" w:after="0"/>
      </w:pPr>
      <w:r>
        <w:t>Content Costs</w:t>
      </w:r>
    </w:p>
    <w:p>
      <w:pPr>
        <w:numPr>
          <w:ilvl w:val="2"/>
          <w:numId w:val="900"/>
        </w:numPr>
        <w:spacing w:before="0" w:after="0"/>
      </w:pPr>
      <w:r>
        <w:t>Setup Complexity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Market Maturity</w:t>
      </w:r>
    </w:p>
    <w:p>
      <w:pPr>
        <w:numPr>
          <w:ilvl w:val="2"/>
          <w:numId w:val="900"/>
        </w:numPr>
        <w:spacing w:before="0" w:after="0"/>
      </w:pPr>
      <w:r>
        <w:t>Limited Content Library</w:t>
      </w:r>
    </w:p>
    <w:p>
      <w:pPr>
        <w:numPr>
          <w:ilvl w:val="2"/>
          <w:numId w:val="900"/>
        </w:numPr>
        <w:spacing w:before="0" w:after="0"/>
      </w:pPr>
      <w:r>
        <w:t>Killer Application Gap</w:t>
      </w:r>
    </w:p>
    <w:p>
      <w:pPr>
        <w:numPr>
          <w:ilvl w:val="2"/>
          <w:numId w:val="900"/>
        </w:numPr>
        <w:spacing w:before="0" w:after="0"/>
      </w:pPr>
      <w:r>
        <w:t>Consumer Awareness</w:t>
      </w:r>
    </w:p>
    <w:p>
      <w:pPr>
        <w:numPr>
          <w:ilvl w:val="2"/>
          <w:numId w:val="900"/>
        </w:numPr>
        <w:spacing w:before="0" w:after="0"/>
      </w:pPr>
      <w:r>
        <w:t>Market Penetration</w:t>
      </w:r>
    </w:p>
    <w:p>
      <w:pPr>
        <w:numPr>
          <w:ilvl w:val="1"/>
          <w:numId w:val="900"/>
        </w:numPr>
        <w:spacing w:before="0" w:after="0"/>
      </w:pPr>
      <w:r>
        <w:t>Infrastructure Requirements</w:t>
      </w:r>
    </w:p>
    <w:p>
      <w:pPr>
        <w:numPr>
          <w:ilvl w:val="2"/>
          <w:numId w:val="900"/>
        </w:numPr>
        <w:spacing w:before="0" w:after="0"/>
      </w:pPr>
      <w:r>
        <w:t>Space Requirements</w:t>
      </w:r>
    </w:p>
    <w:p>
      <w:pPr>
        <w:numPr>
          <w:ilvl w:val="2"/>
          <w:numId w:val="900"/>
        </w:numPr>
        <w:spacing w:before="0" w:after="0"/>
      </w:pPr>
      <w:r>
        <w:t>Technical Setup</w:t>
      </w:r>
    </w:p>
    <w:p>
      <w:pPr>
        <w:numPr>
          <w:ilvl w:val="2"/>
          <w:numId w:val="900"/>
        </w:numPr>
        <w:spacing w:before="0" w:after="0"/>
      </w:pPr>
      <w:r>
        <w:t>Internet Connectivity</w:t>
      </w:r>
    </w:p>
    <w:p>
      <w:pPr>
        <w:numPr>
          <w:ilvl w:val="2"/>
          <w:numId w:val="900"/>
        </w:numPr>
        <w:spacing w:before="0" w:after="0"/>
      </w:pPr>
      <w:r>
        <w:t>Support Systems</w:t>
      </w:r>
    </w:p>
    <w:p>
      <w:pPr>
        <w:numPr>
          <w:ilvl w:val="0"/>
          <w:numId w:val="900"/>
        </w:numPr>
        <w:spacing w:before="0" w:after="0"/>
      </w:pPr>
      <w:r>
        <w:t>Ethical and Social Considerations</w:t>
      </w:r>
    </w:p>
    <w:p>
      <w:pPr>
        <w:numPr>
          <w:ilvl w:val="1"/>
          <w:numId w:val="900"/>
        </w:numPr>
        <w:spacing w:before="0" w:after="0"/>
      </w:pPr>
      <w:r>
        <w:t>Privacy Concerns</w:t>
      </w:r>
    </w:p>
    <w:p>
      <w:pPr>
        <w:numPr>
          <w:ilvl w:val="2"/>
          <w:numId w:val="900"/>
        </w:numPr>
        <w:spacing w:before="0" w:after="0"/>
      </w:pPr>
      <w:r>
        <w:t>Biometric Data Collection</w:t>
      </w:r>
    </w:p>
    <w:p>
      <w:pPr>
        <w:numPr>
          <w:ilvl w:val="2"/>
          <w:numId w:val="900"/>
        </w:numPr>
        <w:spacing w:before="0" w:after="0"/>
      </w:pPr>
      <w:r>
        <w:t>Behavioral Tracking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User Consent</w:t>
      </w:r>
    </w:p>
    <w:p>
      <w:pPr>
        <w:numPr>
          <w:ilvl w:val="1"/>
          <w:numId w:val="900"/>
        </w:numPr>
        <w:spacing w:before="0" w:after="0"/>
      </w:pPr>
      <w:r>
        <w:t>Psychological Impact</w:t>
      </w:r>
    </w:p>
    <w:p>
      <w:pPr>
        <w:numPr>
          <w:ilvl w:val="2"/>
          <w:numId w:val="900"/>
        </w:numPr>
        <w:spacing w:before="0" w:after="0"/>
      </w:pPr>
      <w:r>
        <w:t>Addiction Potential</w:t>
      </w:r>
    </w:p>
    <w:p>
      <w:pPr>
        <w:numPr>
          <w:ilvl w:val="2"/>
          <w:numId w:val="900"/>
        </w:numPr>
        <w:spacing w:before="0" w:after="0"/>
      </w:pPr>
      <w:r>
        <w:t>Reality Confusion</w:t>
      </w:r>
    </w:p>
    <w:p>
      <w:pPr>
        <w:numPr>
          <w:ilvl w:val="2"/>
          <w:numId w:val="900"/>
        </w:numPr>
        <w:spacing w:before="0" w:after="0"/>
      </w:pPr>
      <w:r>
        <w:t>Social Isolation</w:t>
      </w:r>
    </w:p>
    <w:p>
      <w:pPr>
        <w:numPr>
          <w:ilvl w:val="2"/>
          <w:numId w:val="900"/>
        </w:numPr>
        <w:spacing w:before="0" w:after="0"/>
      </w:pPr>
      <w:r>
        <w:t>Developmental Effects</w:t>
      </w:r>
    </w:p>
    <w:p>
      <w:pPr>
        <w:numPr>
          <w:ilvl w:val="1"/>
          <w:numId w:val="900"/>
        </w:numPr>
        <w:spacing w:before="0" w:after="0"/>
      </w:pPr>
      <w:r>
        <w:t>Social Implications</w:t>
      </w:r>
    </w:p>
    <w:p>
      <w:pPr>
        <w:numPr>
          <w:ilvl w:val="2"/>
          <w:numId w:val="900"/>
        </w:numPr>
        <w:spacing w:before="0" w:after="0"/>
      </w:pPr>
      <w:r>
        <w:t>Digital Divide</w:t>
      </w:r>
    </w:p>
    <w:p>
      <w:pPr>
        <w:numPr>
          <w:ilvl w:val="2"/>
          <w:numId w:val="900"/>
        </w:numPr>
        <w:spacing w:before="0" w:after="0"/>
      </w:pPr>
      <w:r>
        <w:t>Virtual Relationships</w:t>
      </w:r>
    </w:p>
    <w:p>
      <w:pPr>
        <w:numPr>
          <w:ilvl w:val="2"/>
          <w:numId w:val="900"/>
        </w:numPr>
        <w:spacing w:before="0" w:after="0"/>
      </w:pPr>
      <w:r>
        <w:t>Identity Issues</w:t>
      </w:r>
    </w:p>
    <w:p>
      <w:pPr>
        <w:numPr>
          <w:ilvl w:val="2"/>
          <w:numId w:val="900"/>
        </w:numPr>
        <w:spacing w:before="0" w:after="0"/>
      </w:pPr>
      <w:r>
        <w:t>Cultural Impact</w:t>
      </w:r>
    </w:p>
    <w:p>
      <w:pPr>
        <w:numPr>
          <w:ilvl w:val="1"/>
          <w:numId w:val="900"/>
        </w:numPr>
        <w:spacing w:before="0" w:after="0"/>
      </w:pPr>
      <w:r>
        <w:t>Content Moderation</w:t>
      </w:r>
    </w:p>
    <w:p>
      <w:pPr>
        <w:numPr>
          <w:ilvl w:val="2"/>
          <w:numId w:val="900"/>
        </w:numPr>
        <w:spacing w:before="0" w:after="0"/>
      </w:pPr>
      <w:r>
        <w:t>Inappropriate Content</w:t>
      </w:r>
    </w:p>
    <w:p>
      <w:pPr>
        <w:numPr>
          <w:ilvl w:val="2"/>
          <w:numId w:val="900"/>
        </w:numPr>
        <w:spacing w:before="0" w:after="0"/>
      </w:pPr>
      <w:r>
        <w:t>Harassment Prevention</w:t>
      </w:r>
    </w:p>
    <w:p>
      <w:pPr>
        <w:numPr>
          <w:ilvl w:val="2"/>
          <w:numId w:val="900"/>
        </w:numPr>
        <w:spacing w:before="0" w:after="0"/>
      </w:pPr>
      <w:r>
        <w:t>Age Verification</w:t>
      </w:r>
    </w:p>
    <w:p>
      <w:pPr>
        <w:numPr>
          <w:ilvl w:val="2"/>
          <w:numId w:val="900"/>
        </w:numPr>
        <w:spacing w:before="0" w:after="0"/>
      </w:pPr>
      <w:r>
        <w:t>Community Guidelines</w:t>
      </w:r>
    </w:p>
    <w:p>
      <w:pPr>
        <w:numPr>
          <w:ilvl w:val="0"/>
          <w:numId w:val="900"/>
        </w:numPr>
        <w:spacing w:before="0" w:after="0"/>
      </w:pPr>
      <w:r>
        <w:t>Future Technologies and Trends</w:t>
      </w:r>
    </w:p>
    <w:p>
      <w:pPr>
        <w:numPr>
          <w:ilvl w:val="1"/>
          <w:numId w:val="900"/>
        </w:numPr>
        <w:spacing w:before="0" w:after="0"/>
      </w:pPr>
      <w:r>
        <w:t>Advanced Display Technologies</w:t>
      </w:r>
    </w:p>
    <w:p>
      <w:pPr>
        <w:numPr>
          <w:ilvl w:val="2"/>
          <w:numId w:val="900"/>
        </w:numPr>
        <w:spacing w:before="0" w:after="0"/>
      </w:pPr>
      <w:r>
        <w:t>Retinal Displays</w:t>
      </w:r>
    </w:p>
    <w:p>
      <w:pPr>
        <w:numPr>
          <w:ilvl w:val="2"/>
          <w:numId w:val="900"/>
        </w:numPr>
        <w:spacing w:before="0" w:after="0"/>
      </w:pPr>
      <w:r>
        <w:t>Light Field Displays</w:t>
      </w:r>
    </w:p>
    <w:p>
      <w:pPr>
        <w:numPr>
          <w:ilvl w:val="2"/>
          <w:numId w:val="900"/>
        </w:numPr>
        <w:spacing w:before="0" w:after="0"/>
      </w:pPr>
      <w:r>
        <w:t>Holographic Displays</w:t>
      </w:r>
    </w:p>
    <w:p>
      <w:pPr>
        <w:numPr>
          <w:ilvl w:val="2"/>
          <w:numId w:val="900"/>
        </w:numPr>
        <w:spacing w:before="0" w:after="0"/>
      </w:pPr>
      <w:r>
        <w:t>Contact Lens Displays</w:t>
      </w:r>
    </w:p>
    <w:p>
      <w:pPr>
        <w:numPr>
          <w:ilvl w:val="1"/>
          <w:numId w:val="900"/>
        </w:numPr>
        <w:spacing w:before="0" w:after="0"/>
      </w:pPr>
      <w:r>
        <w:t>Next-Generation Haptics</w:t>
      </w:r>
    </w:p>
    <w:p>
      <w:pPr>
        <w:numPr>
          <w:ilvl w:val="2"/>
          <w:numId w:val="900"/>
        </w:numPr>
        <w:spacing w:before="0" w:after="0"/>
      </w:pPr>
      <w:r>
        <w:t>Ultrasonic Haptics</w:t>
      </w:r>
    </w:p>
    <w:p>
      <w:pPr>
        <w:numPr>
          <w:ilvl w:val="2"/>
          <w:numId w:val="900"/>
        </w:numPr>
        <w:spacing w:before="0" w:after="0"/>
      </w:pPr>
      <w:r>
        <w:t>Thermal Feedback</w:t>
      </w:r>
    </w:p>
    <w:p>
      <w:pPr>
        <w:numPr>
          <w:ilvl w:val="2"/>
          <w:numId w:val="900"/>
        </w:numPr>
        <w:spacing w:before="0" w:after="0"/>
      </w:pPr>
      <w:r>
        <w:t>Olfactory Displays</w:t>
      </w:r>
    </w:p>
    <w:p>
      <w:pPr>
        <w:numPr>
          <w:ilvl w:val="2"/>
          <w:numId w:val="900"/>
        </w:numPr>
        <w:spacing w:before="0" w:after="0"/>
      </w:pPr>
      <w:r>
        <w:t>Taste Simulation</w:t>
      </w:r>
    </w:p>
    <w:p>
      <w:pPr>
        <w:numPr>
          <w:ilvl w:val="1"/>
          <w:numId w:val="900"/>
        </w:numPr>
        <w:spacing w:before="0" w:after="0"/>
      </w:pPr>
      <w:r>
        <w:t>Brain-Computer Interfaces</w:t>
      </w:r>
    </w:p>
    <w:p>
      <w:pPr>
        <w:numPr>
          <w:ilvl w:val="2"/>
          <w:numId w:val="900"/>
        </w:numPr>
        <w:spacing w:before="0" w:after="0"/>
      </w:pPr>
      <w:r>
        <w:t>Neural Input</w:t>
      </w:r>
    </w:p>
    <w:p>
      <w:pPr>
        <w:numPr>
          <w:ilvl w:val="2"/>
          <w:numId w:val="900"/>
        </w:numPr>
        <w:spacing w:before="0" w:after="0"/>
      </w:pPr>
      <w:r>
        <w:t>Thought Control</w:t>
      </w:r>
    </w:p>
    <w:p>
      <w:pPr>
        <w:numPr>
          <w:ilvl w:val="2"/>
          <w:numId w:val="900"/>
        </w:numPr>
        <w:spacing w:before="0" w:after="0"/>
      </w:pPr>
      <w:r>
        <w:t>Direct Sensory Input</w:t>
      </w:r>
    </w:p>
    <w:p>
      <w:pPr>
        <w:numPr>
          <w:ilvl w:val="2"/>
          <w:numId w:val="900"/>
        </w:numPr>
        <w:spacing w:before="0" w:after="0"/>
      </w:pPr>
      <w:r>
        <w:t>Ethical Implications</w:t>
      </w:r>
    </w:p>
    <w:p>
      <w:pPr>
        <w:numPr>
          <w:ilvl w:val="1"/>
          <w:numId w:val="900"/>
        </w:numPr>
        <w:spacing w:before="0" w:after="0"/>
      </w:pPr>
      <w:r>
        <w:t>Artificial Intelligence Integration</w:t>
      </w:r>
    </w:p>
    <w:p>
      <w:pPr>
        <w:numPr>
          <w:ilvl w:val="2"/>
          <w:numId w:val="900"/>
        </w:numPr>
        <w:spacing w:before="0" w:after="0"/>
      </w:pPr>
      <w:r>
        <w:t>Intelligent NPCs</w:t>
      </w:r>
    </w:p>
    <w:p>
      <w:pPr>
        <w:numPr>
          <w:ilvl w:val="2"/>
          <w:numId w:val="900"/>
        </w:numPr>
        <w:spacing w:before="0" w:after="0"/>
      </w:pPr>
      <w:r>
        <w:t>Adaptive Environments</w:t>
      </w:r>
    </w:p>
    <w:p>
      <w:pPr>
        <w:numPr>
          <w:ilvl w:val="2"/>
          <w:numId w:val="900"/>
        </w:numPr>
        <w:spacing w:before="0" w:after="0"/>
      </w:pPr>
      <w:r>
        <w:t>Personalized Experiences</w:t>
      </w:r>
    </w:p>
    <w:p>
      <w:pPr>
        <w:numPr>
          <w:ilvl w:val="2"/>
          <w:numId w:val="900"/>
        </w:numPr>
        <w:spacing w:before="0" w:after="0"/>
      </w:pPr>
      <w:r>
        <w:t>Procedural Content</w:t>
      </w:r>
    </w:p>
    <w:p>
      <w:pPr>
        <w:numPr>
          <w:ilvl w:val="1"/>
          <w:numId w:val="900"/>
        </w:numPr>
        <w:spacing w:before="0" w:after="0"/>
      </w:pPr>
      <w:r>
        <w:t>Convergence Technologies</w:t>
      </w:r>
    </w:p>
    <w:p>
      <w:pPr>
        <w:numPr>
          <w:ilvl w:val="2"/>
          <w:numId w:val="900"/>
        </w:numPr>
        <w:spacing w:before="0" w:after="0"/>
      </w:pPr>
      <w:r>
        <w:t>AR-VR Integration</w:t>
      </w:r>
    </w:p>
    <w:p>
      <w:pPr>
        <w:numPr>
          <w:ilvl w:val="2"/>
          <w:numId w:val="900"/>
        </w:numPr>
        <w:spacing w:before="0" w:after="0"/>
      </w:pPr>
      <w:r>
        <w:t>Metaverse Development</w:t>
      </w:r>
    </w:p>
    <w:p>
      <w:pPr>
        <w:numPr>
          <w:ilvl w:val="2"/>
          <w:numId w:val="900"/>
        </w:numPr>
        <w:spacing w:before="0" w:after="0"/>
      </w:pPr>
      <w:r>
        <w:t>IoT Integration</w:t>
      </w:r>
    </w:p>
    <w:p>
      <w:pPr>
        <w:numPr>
          <w:ilvl w:val="2"/>
          <w:numId w:val="900"/>
        </w:numPr>
        <w:spacing w:before="0" w:after="0"/>
      </w:pPr>
      <w:r>
        <w:t>5G and Edge Computing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