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Viral Marketing</w:t>
      </w:r>
    </w:p>
    <w:p>
      <w:pPr>
        <w:pStyle w:val="Heading1"/>
      </w:pPr>
      <w:r>
        <w:t>Introduction to Viral Marketing</w:t>
      </w:r>
    </w:p>
    <w:p>
      <w:pPr>
        <w:numPr>
          <w:ilvl w:val="0"/>
          <w:numId w:val="900"/>
        </w:numPr>
        <w:spacing w:before="0" w:after="0"/>
      </w:pPr>
      <w:r>
        <w:t>Defining Viral Marketing</w:t>
      </w:r>
    </w:p>
    <w:p>
      <w:pPr>
        <w:numPr>
          <w:ilvl w:val="1"/>
          <w:numId w:val="900"/>
        </w:numPr>
        <w:spacing w:before="0" w:after="0"/>
      </w:pPr>
      <w:r>
        <w:t>Core Concepts and Terminology</w:t>
      </w:r>
    </w:p>
    <w:p>
      <w:pPr>
        <w:numPr>
          <w:ilvl w:val="2"/>
          <w:numId w:val="900"/>
        </w:numPr>
        <w:spacing w:before="0" w:after="0"/>
      </w:pPr>
      <w:r>
        <w:t>Virality</w:t>
      </w:r>
    </w:p>
    <w:p>
      <w:pPr>
        <w:numPr>
          <w:ilvl w:val="2"/>
          <w:numId w:val="900"/>
        </w:numPr>
        <w:spacing w:before="0" w:after="0"/>
      </w:pPr>
      <w:r>
        <w:t>Seeding</w:t>
      </w:r>
    </w:p>
    <w:p>
      <w:pPr>
        <w:numPr>
          <w:ilvl w:val="2"/>
          <w:numId w:val="900"/>
        </w:numPr>
        <w:spacing w:before="0" w:after="0"/>
      </w:pPr>
      <w:r>
        <w:t>K-Factor</w:t>
      </w:r>
    </w:p>
    <w:p>
      <w:pPr>
        <w:numPr>
          <w:ilvl w:val="2"/>
          <w:numId w:val="900"/>
        </w:numPr>
        <w:spacing w:before="0" w:after="0"/>
      </w:pPr>
      <w:r>
        <w:t>Viral Coefficient</w:t>
      </w:r>
    </w:p>
    <w:p>
      <w:pPr>
        <w:numPr>
          <w:ilvl w:val="2"/>
          <w:numId w:val="900"/>
        </w:numPr>
        <w:spacing w:before="0" w:after="0"/>
      </w:pPr>
      <w:r>
        <w:t>Cycle Time</w:t>
      </w:r>
    </w:p>
    <w:p>
      <w:pPr>
        <w:numPr>
          <w:ilvl w:val="2"/>
          <w:numId w:val="900"/>
        </w:numPr>
        <w:spacing w:before="0" w:after="0"/>
      </w:pPr>
      <w:r>
        <w:t>Viral Loop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1"/>
          <w:numId w:val="900"/>
        </w:numPr>
        <w:spacing w:before="0" w:after="0"/>
      </w:pPr>
      <w:r>
        <w:t>Comparison with Traditional Marketing</w:t>
      </w:r>
    </w:p>
    <w:p>
      <w:pPr>
        <w:numPr>
          <w:ilvl w:val="2"/>
          <w:numId w:val="900"/>
        </w:numPr>
        <w:spacing w:before="0" w:after="0"/>
      </w:pPr>
      <w:r>
        <w:t>Push vs. Pull Strategies</w:t>
      </w:r>
    </w:p>
    <w:p>
      <w:pPr>
        <w:numPr>
          <w:ilvl w:val="2"/>
          <w:numId w:val="900"/>
        </w:numPr>
        <w:spacing w:before="0" w:after="0"/>
      </w:pPr>
      <w:r>
        <w:t>Cost Efficiency</w:t>
      </w:r>
    </w:p>
    <w:p>
      <w:pPr>
        <w:numPr>
          <w:ilvl w:val="2"/>
          <w:numId w:val="900"/>
        </w:numPr>
        <w:spacing w:before="0" w:after="0"/>
      </w:pPr>
      <w:r>
        <w:t>Speed of Dissemination</w:t>
      </w:r>
    </w:p>
    <w:p>
      <w:pPr>
        <w:numPr>
          <w:ilvl w:val="2"/>
          <w:numId w:val="900"/>
        </w:numPr>
        <w:spacing w:before="0" w:after="0"/>
      </w:pPr>
      <w:r>
        <w:t>Control over Message</w:t>
      </w:r>
    </w:p>
    <w:p>
      <w:pPr>
        <w:numPr>
          <w:ilvl w:val="1"/>
          <w:numId w:val="900"/>
        </w:numPr>
        <w:spacing w:before="0" w:after="0"/>
      </w:pPr>
      <w:r>
        <w:t>Distinction from Word-of-Mouth Marketing</w:t>
      </w:r>
    </w:p>
    <w:p>
      <w:pPr>
        <w:numPr>
          <w:ilvl w:val="2"/>
          <w:numId w:val="900"/>
        </w:numPr>
        <w:spacing w:before="0" w:after="0"/>
      </w:pPr>
      <w:r>
        <w:t>Organic vs. Engineered Spread</w:t>
      </w:r>
    </w:p>
    <w:p>
      <w:pPr>
        <w:numPr>
          <w:ilvl w:val="2"/>
          <w:numId w:val="900"/>
        </w:numPr>
        <w:spacing w:before="0" w:after="0"/>
      </w:pPr>
      <w:r>
        <w:t>Role of Technology</w:t>
      </w:r>
    </w:p>
    <w:p>
      <w:pPr>
        <w:numPr>
          <w:ilvl w:val="2"/>
          <w:numId w:val="900"/>
        </w:numPr>
        <w:spacing w:before="0" w:after="0"/>
      </w:pPr>
      <w:r>
        <w:t>Scale and Reach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Pre-Internet Viral Phenomena</w:t>
      </w:r>
    </w:p>
    <w:p>
      <w:pPr>
        <w:numPr>
          <w:ilvl w:val="2"/>
          <w:numId w:val="900"/>
        </w:numPr>
        <w:spacing w:before="0" w:after="0"/>
      </w:pPr>
      <w:r>
        <w:t>Urban Legends and Rumors</w:t>
      </w:r>
    </w:p>
    <w:p>
      <w:pPr>
        <w:numPr>
          <w:ilvl w:val="2"/>
          <w:numId w:val="900"/>
        </w:numPr>
        <w:spacing w:before="0" w:after="0"/>
      </w:pPr>
      <w:r>
        <w:t>Chain Letters</w:t>
      </w:r>
    </w:p>
    <w:p>
      <w:pPr>
        <w:numPr>
          <w:ilvl w:val="2"/>
          <w:numId w:val="900"/>
        </w:numPr>
        <w:spacing w:before="0" w:after="0"/>
      </w:pPr>
      <w:r>
        <w:t>Guerrilla Marketing Tactics</w:t>
      </w:r>
    </w:p>
    <w:p>
      <w:pPr>
        <w:numPr>
          <w:ilvl w:val="1"/>
          <w:numId w:val="900"/>
        </w:numPr>
        <w:spacing w:before="0" w:after="0"/>
      </w:pPr>
      <w:r>
        <w:t>The Rise of Digital Viral Marketing</w:t>
      </w:r>
    </w:p>
    <w:p>
      <w:pPr>
        <w:numPr>
          <w:ilvl w:val="2"/>
          <w:numId w:val="900"/>
        </w:numPr>
        <w:spacing w:before="0" w:after="0"/>
      </w:pPr>
      <w:r>
        <w:t>Early Internet Memes</w:t>
      </w:r>
    </w:p>
    <w:p>
      <w:pPr>
        <w:numPr>
          <w:ilvl w:val="2"/>
          <w:numId w:val="900"/>
        </w:numPr>
        <w:spacing w:before="0" w:after="0"/>
      </w:pPr>
      <w:r>
        <w:t>Email Forwards and Chain Emails</w:t>
      </w:r>
    </w:p>
    <w:p>
      <w:pPr>
        <w:numPr>
          <w:ilvl w:val="2"/>
          <w:numId w:val="900"/>
        </w:numPr>
        <w:spacing w:before="0" w:after="0"/>
      </w:pPr>
      <w:r>
        <w:t>The Role of Social Networks</w:t>
      </w:r>
    </w:p>
    <w:p>
      <w:pPr>
        <w:numPr>
          <w:ilvl w:val="1"/>
          <w:numId w:val="900"/>
        </w:numPr>
        <w:spacing w:before="0" w:after="0"/>
      </w:pPr>
      <w:r>
        <w:t>Landmark Viral Campaigns</w:t>
      </w:r>
    </w:p>
    <w:p>
      <w:pPr>
        <w:numPr>
          <w:ilvl w:val="2"/>
          <w:numId w:val="900"/>
        </w:numPr>
        <w:spacing w:before="0" w:after="0"/>
      </w:pPr>
      <w:r>
        <w:t>Notable Early Examples</w:t>
      </w:r>
    </w:p>
    <w:p>
      <w:pPr>
        <w:numPr>
          <w:ilvl w:val="2"/>
          <w:numId w:val="900"/>
        </w:numPr>
        <w:spacing w:before="0" w:after="0"/>
      </w:pPr>
      <w:r>
        <w:t>Breakout Social Media Campaigns</w:t>
      </w:r>
    </w:p>
    <w:p>
      <w:pPr>
        <w:numPr>
          <w:ilvl w:val="2"/>
          <w:numId w:val="900"/>
        </w:numPr>
        <w:spacing w:before="0" w:after="0"/>
      </w:pPr>
      <w:r>
        <w:t>Industry-Specific Viral Successes</w:t>
      </w:r>
    </w:p>
    <w:p>
      <w:pPr>
        <w:pStyle w:val="Heading1"/>
      </w:pPr>
      <w:r>
        <w:t>The Psychology of Sharing</w:t>
      </w:r>
    </w:p>
    <w:p>
      <w:pPr>
        <w:numPr>
          <w:ilvl w:val="0"/>
          <w:numId w:val="900"/>
        </w:numPr>
        <w:spacing w:before="0" w:after="0"/>
      </w:pPr>
      <w:r>
        <w:t>Motivations for Sharing Content</w:t>
      </w:r>
    </w:p>
    <w:p>
      <w:pPr>
        <w:numPr>
          <w:ilvl w:val="1"/>
          <w:numId w:val="900"/>
        </w:numPr>
        <w:spacing w:before="0" w:after="0"/>
      </w:pPr>
      <w:r>
        <w:t>Social Currency</w:t>
      </w:r>
    </w:p>
    <w:p>
      <w:pPr>
        <w:numPr>
          <w:ilvl w:val="2"/>
          <w:numId w:val="900"/>
        </w:numPr>
        <w:spacing w:before="0" w:after="0"/>
      </w:pPr>
      <w:r>
        <w:t>Status Enhancement</w:t>
      </w:r>
    </w:p>
    <w:p>
      <w:pPr>
        <w:numPr>
          <w:ilvl w:val="2"/>
          <w:numId w:val="900"/>
        </w:numPr>
        <w:spacing w:before="0" w:after="0"/>
      </w:pPr>
      <w:r>
        <w:t>Signaling Expertise or Taste</w:t>
      </w:r>
    </w:p>
    <w:p>
      <w:pPr>
        <w:numPr>
          <w:ilvl w:val="1"/>
          <w:numId w:val="900"/>
        </w:numPr>
        <w:spacing w:before="0" w:after="0"/>
      </w:pPr>
      <w:r>
        <w:t>Emotional Resonance</w:t>
      </w:r>
    </w:p>
    <w:p>
      <w:pPr>
        <w:numPr>
          <w:ilvl w:val="2"/>
          <w:numId w:val="900"/>
        </w:numPr>
        <w:spacing w:before="0" w:after="0"/>
      </w:pPr>
      <w:r>
        <w:t>Evoking Strong Feelings</w:t>
      </w:r>
    </w:p>
    <w:p>
      <w:pPr>
        <w:numPr>
          <w:ilvl w:val="2"/>
          <w:numId w:val="900"/>
        </w:numPr>
        <w:spacing w:before="0" w:after="0"/>
      </w:pPr>
      <w:r>
        <w:t>Emotional Contagion</w:t>
      </w:r>
    </w:p>
    <w:p>
      <w:pPr>
        <w:numPr>
          <w:ilvl w:val="1"/>
          <w:numId w:val="900"/>
        </w:numPr>
        <w:spacing w:before="0" w:after="0"/>
      </w:pPr>
      <w:r>
        <w:t>Practical Value and Utility</w:t>
      </w:r>
    </w:p>
    <w:p>
      <w:pPr>
        <w:numPr>
          <w:ilvl w:val="2"/>
          <w:numId w:val="900"/>
        </w:numPr>
        <w:spacing w:before="0" w:after="0"/>
      </w:pPr>
      <w:r>
        <w:t>Sharing Useful Information</w:t>
      </w:r>
    </w:p>
    <w:p>
      <w:pPr>
        <w:numPr>
          <w:ilvl w:val="2"/>
          <w:numId w:val="900"/>
        </w:numPr>
        <w:spacing w:before="0" w:after="0"/>
      </w:pPr>
      <w:r>
        <w:t>Helping Others Solve Problems</w:t>
      </w:r>
    </w:p>
    <w:p>
      <w:pPr>
        <w:numPr>
          <w:ilvl w:val="1"/>
          <w:numId w:val="900"/>
        </w:numPr>
        <w:spacing w:before="0" w:after="0"/>
      </w:pPr>
      <w:r>
        <w:t>Storytelling and Narrative Appeal</w:t>
      </w:r>
    </w:p>
    <w:p>
      <w:pPr>
        <w:numPr>
          <w:ilvl w:val="2"/>
          <w:numId w:val="900"/>
        </w:numPr>
        <w:spacing w:before="0" w:after="0"/>
      </w:pPr>
      <w:r>
        <w:t>Relatability of Stories</w:t>
      </w:r>
    </w:p>
    <w:p>
      <w:pPr>
        <w:numPr>
          <w:ilvl w:val="2"/>
          <w:numId w:val="900"/>
        </w:numPr>
        <w:spacing w:before="0" w:after="0"/>
      </w:pPr>
      <w:r>
        <w:t>Personalization of Content</w:t>
      </w:r>
    </w:p>
    <w:p>
      <w:pPr>
        <w:numPr>
          <w:ilvl w:val="1"/>
          <w:numId w:val="900"/>
        </w:numPr>
        <w:spacing w:before="0" w:after="0"/>
      </w:pPr>
      <w:r>
        <w:t>Identity and Self-Expression</w:t>
      </w:r>
    </w:p>
    <w:p>
      <w:pPr>
        <w:numPr>
          <w:ilvl w:val="2"/>
          <w:numId w:val="900"/>
        </w:numPr>
        <w:spacing w:before="0" w:after="0"/>
      </w:pPr>
      <w:r>
        <w:t>Aligning with Personal Values</w:t>
      </w:r>
    </w:p>
    <w:p>
      <w:pPr>
        <w:numPr>
          <w:ilvl w:val="2"/>
          <w:numId w:val="900"/>
        </w:numPr>
        <w:spacing w:before="0" w:after="0"/>
      </w:pPr>
      <w:r>
        <w:t>Showcasing Personality</w:t>
      </w:r>
    </w:p>
    <w:p>
      <w:pPr>
        <w:numPr>
          <w:ilvl w:val="1"/>
          <w:numId w:val="900"/>
        </w:numPr>
        <w:spacing w:before="0" w:after="0"/>
      </w:pPr>
      <w:r>
        <w:t>Community and Belonging</w:t>
      </w:r>
    </w:p>
    <w:p>
      <w:pPr>
        <w:numPr>
          <w:ilvl w:val="2"/>
          <w:numId w:val="900"/>
        </w:numPr>
        <w:spacing w:before="0" w:after="0"/>
      </w:pPr>
      <w:r>
        <w:t>Fostering Group Identity</w:t>
      </w:r>
    </w:p>
    <w:p>
      <w:pPr>
        <w:numPr>
          <w:ilvl w:val="2"/>
          <w:numId w:val="900"/>
        </w:numPr>
        <w:spacing w:before="0" w:after="0"/>
      </w:pPr>
      <w:r>
        <w:t>Participating in Trends</w:t>
      </w:r>
    </w:p>
    <w:p>
      <w:pPr>
        <w:numPr>
          <w:ilvl w:val="0"/>
          <w:numId w:val="900"/>
        </w:numPr>
        <w:spacing w:before="0" w:after="0"/>
      </w:pPr>
      <w:r>
        <w:t>Key Emotional Triggers</w:t>
      </w:r>
    </w:p>
    <w:p>
      <w:pPr>
        <w:numPr>
          <w:ilvl w:val="1"/>
          <w:numId w:val="900"/>
        </w:numPr>
        <w:spacing w:before="0" w:after="0"/>
      </w:pPr>
      <w:r>
        <w:t>Awe and Wonder</w:t>
      </w:r>
    </w:p>
    <w:p>
      <w:pPr>
        <w:numPr>
          <w:ilvl w:val="1"/>
          <w:numId w:val="900"/>
        </w:numPr>
        <w:spacing w:before="0" w:after="0"/>
      </w:pPr>
      <w:r>
        <w:t>Humor and Laughter</w:t>
      </w:r>
    </w:p>
    <w:p>
      <w:pPr>
        <w:numPr>
          <w:ilvl w:val="1"/>
          <w:numId w:val="900"/>
        </w:numPr>
        <w:spacing w:before="0" w:after="0"/>
      </w:pPr>
      <w:r>
        <w:t>Surprise and Novelty</w:t>
      </w:r>
    </w:p>
    <w:p>
      <w:pPr>
        <w:numPr>
          <w:ilvl w:val="1"/>
          <w:numId w:val="900"/>
        </w:numPr>
        <w:spacing w:before="0" w:after="0"/>
      </w:pPr>
      <w:r>
        <w:t>Anger and Outrage</w:t>
      </w:r>
    </w:p>
    <w:p>
      <w:pPr>
        <w:numPr>
          <w:ilvl w:val="1"/>
          <w:numId w:val="900"/>
        </w:numPr>
        <w:spacing w:before="0" w:after="0"/>
      </w:pPr>
      <w:r>
        <w:t>Joy and Happiness</w:t>
      </w:r>
    </w:p>
    <w:p>
      <w:pPr>
        <w:numPr>
          <w:ilvl w:val="1"/>
          <w:numId w:val="900"/>
        </w:numPr>
        <w:spacing w:before="0" w:after="0"/>
      </w:pPr>
      <w:r>
        <w:t>Sadness and Empathy</w:t>
      </w:r>
    </w:p>
    <w:p>
      <w:pPr>
        <w:numPr>
          <w:ilvl w:val="1"/>
          <w:numId w:val="900"/>
        </w:numPr>
        <w:spacing w:before="0" w:after="0"/>
      </w:pPr>
      <w:r>
        <w:t>Fear and Anxiety</w:t>
      </w:r>
    </w:p>
    <w:p>
      <w:pPr>
        <w:numPr>
          <w:ilvl w:val="1"/>
          <w:numId w:val="900"/>
        </w:numPr>
        <w:spacing w:before="0" w:after="0"/>
      </w:pPr>
      <w:r>
        <w:t>Nostalgia</w:t>
      </w:r>
    </w:p>
    <w:p>
      <w:pPr>
        <w:numPr>
          <w:ilvl w:val="0"/>
          <w:numId w:val="900"/>
        </w:numPr>
        <w:spacing w:before="0" w:after="0"/>
      </w:pPr>
      <w:r>
        <w:t>Cognitive Biases in Sharing</w:t>
      </w:r>
    </w:p>
    <w:p>
      <w:pPr>
        <w:numPr>
          <w:ilvl w:val="1"/>
          <w:numId w:val="900"/>
        </w:numPr>
        <w:spacing w:before="0" w:after="0"/>
      </w:pPr>
      <w:r>
        <w:t>Social Proof</w:t>
      </w:r>
    </w:p>
    <w:p>
      <w:pPr>
        <w:numPr>
          <w:ilvl w:val="2"/>
          <w:numId w:val="900"/>
        </w:numPr>
        <w:spacing w:before="0" w:after="0"/>
      </w:pPr>
      <w:r>
        <w:t>Influence of Popularity</w:t>
      </w:r>
    </w:p>
    <w:p>
      <w:pPr>
        <w:numPr>
          <w:ilvl w:val="2"/>
          <w:numId w:val="900"/>
        </w:numPr>
        <w:spacing w:before="0" w:after="0"/>
      </w:pPr>
      <w:r>
        <w:t>Herd Behavior</w:t>
      </w:r>
    </w:p>
    <w:p>
      <w:pPr>
        <w:numPr>
          <w:ilvl w:val="1"/>
          <w:numId w:val="900"/>
        </w:numPr>
        <w:spacing w:before="0" w:after="0"/>
      </w:pPr>
      <w:r>
        <w:t>Scarcity</w:t>
      </w:r>
    </w:p>
    <w:p>
      <w:pPr>
        <w:numPr>
          <w:ilvl w:val="2"/>
          <w:numId w:val="900"/>
        </w:numPr>
        <w:spacing w:before="0" w:after="0"/>
      </w:pPr>
      <w:r>
        <w:t>Limited-Time Offers</w:t>
      </w:r>
    </w:p>
    <w:p>
      <w:pPr>
        <w:numPr>
          <w:ilvl w:val="2"/>
          <w:numId w:val="900"/>
        </w:numPr>
        <w:spacing w:before="0" w:after="0"/>
      </w:pPr>
      <w:r>
        <w:t>Exclusive Access</w:t>
      </w:r>
    </w:p>
    <w:p>
      <w:pPr>
        <w:numPr>
          <w:ilvl w:val="1"/>
          <w:numId w:val="900"/>
        </w:numPr>
        <w:spacing w:before="0" w:after="0"/>
      </w:pPr>
      <w:r>
        <w:t>Fear of Missing Out</w:t>
      </w:r>
    </w:p>
    <w:p>
      <w:pPr>
        <w:numPr>
          <w:ilvl w:val="1"/>
          <w:numId w:val="900"/>
        </w:numPr>
        <w:spacing w:before="0" w:after="0"/>
      </w:pPr>
      <w:r>
        <w:t>Bandwagon Effect</w:t>
      </w:r>
    </w:p>
    <w:p>
      <w:pPr>
        <w:numPr>
          <w:ilvl w:val="1"/>
          <w:numId w:val="900"/>
        </w:numPr>
        <w:spacing w:before="0" w:after="0"/>
      </w:pPr>
      <w:r>
        <w:t>Reciprocity</w:t>
      </w:r>
    </w:p>
    <w:p>
      <w:pPr>
        <w:numPr>
          <w:ilvl w:val="1"/>
          <w:numId w:val="900"/>
        </w:numPr>
        <w:spacing w:before="0" w:after="0"/>
      </w:pPr>
      <w:r>
        <w:t>Authority Bias</w:t>
      </w:r>
    </w:p>
    <w:p>
      <w:pPr>
        <w:pStyle w:val="Heading1"/>
      </w:pPr>
      <w:r>
        <w:t>Strategic Framework for Viral Campaigns</w:t>
      </w:r>
    </w:p>
    <w:p>
      <w:pPr>
        <w:numPr>
          <w:ilvl w:val="0"/>
          <w:numId w:val="900"/>
        </w:numPr>
        <w:spacing w:before="0" w:after="0"/>
      </w:pPr>
      <w:r>
        <w:t>Setting Campaign Objectives</w:t>
      </w:r>
    </w:p>
    <w:p>
      <w:pPr>
        <w:numPr>
          <w:ilvl w:val="1"/>
          <w:numId w:val="900"/>
        </w:numPr>
        <w:spacing w:before="0" w:after="0"/>
      </w:pPr>
      <w:r>
        <w:t>Brand Awareness</w:t>
      </w:r>
    </w:p>
    <w:p>
      <w:pPr>
        <w:numPr>
          <w:ilvl w:val="1"/>
          <w:numId w:val="900"/>
        </w:numPr>
        <w:spacing w:before="0" w:after="0"/>
      </w:pPr>
      <w:r>
        <w:t>Lead Generation</w:t>
      </w:r>
    </w:p>
    <w:p>
      <w:pPr>
        <w:numPr>
          <w:ilvl w:val="1"/>
          <w:numId w:val="900"/>
        </w:numPr>
        <w:spacing w:before="0" w:after="0"/>
      </w:pPr>
      <w:r>
        <w:t>Sales and Conversions</w:t>
      </w:r>
    </w:p>
    <w:p>
      <w:pPr>
        <w:numPr>
          <w:ilvl w:val="1"/>
          <w:numId w:val="900"/>
        </w:numPr>
        <w:spacing w:before="0" w:after="0"/>
      </w:pPr>
      <w:r>
        <w:t>Audience Growth</w:t>
      </w:r>
    </w:p>
    <w:p>
      <w:pPr>
        <w:numPr>
          <w:ilvl w:val="1"/>
          <w:numId w:val="900"/>
        </w:numPr>
        <w:spacing w:before="0" w:after="0"/>
      </w:pPr>
      <w:r>
        <w:t>User-Generated Content</w:t>
      </w:r>
    </w:p>
    <w:p>
      <w:pPr>
        <w:numPr>
          <w:ilvl w:val="1"/>
          <w:numId w:val="900"/>
        </w:numPr>
        <w:spacing w:before="0" w:after="0"/>
      </w:pPr>
      <w:r>
        <w:t>Community Building</w:t>
      </w:r>
    </w:p>
    <w:p>
      <w:pPr>
        <w:numPr>
          <w:ilvl w:val="1"/>
          <w:numId w:val="900"/>
        </w:numPr>
        <w:spacing w:before="0" w:after="0"/>
      </w:pPr>
      <w:r>
        <w:t>Advocacy and Loyalty</w:t>
      </w:r>
    </w:p>
    <w:p>
      <w:pPr>
        <w:numPr>
          <w:ilvl w:val="0"/>
          <w:numId w:val="900"/>
        </w:numPr>
        <w:spacing w:before="0" w:after="0"/>
      </w:pPr>
      <w:r>
        <w:t>Identifying the Target Audience</w:t>
      </w:r>
    </w:p>
    <w:p>
      <w:pPr>
        <w:numPr>
          <w:ilvl w:val="1"/>
          <w:numId w:val="900"/>
        </w:numPr>
        <w:spacing w:before="0" w:after="0"/>
      </w:pPr>
      <w:r>
        <w:t>Demographic Profiling</w:t>
      </w:r>
    </w:p>
    <w:p>
      <w:pPr>
        <w:numPr>
          <w:ilvl w:val="1"/>
          <w:numId w:val="900"/>
        </w:numPr>
        <w:spacing w:before="0" w:after="0"/>
      </w:pPr>
      <w:r>
        <w:t>Psychographic Profiling</w:t>
      </w:r>
    </w:p>
    <w:p>
      <w:pPr>
        <w:numPr>
          <w:ilvl w:val="1"/>
          <w:numId w:val="900"/>
        </w:numPr>
        <w:spacing w:before="0" w:after="0"/>
      </w:pPr>
      <w:r>
        <w:t>Behavioral Segmentation</w:t>
      </w:r>
    </w:p>
    <w:p>
      <w:pPr>
        <w:numPr>
          <w:ilvl w:val="1"/>
          <w:numId w:val="900"/>
        </w:numPr>
        <w:spacing w:before="0" w:after="0"/>
      </w:pPr>
      <w:r>
        <w:t>Identifying Network Connectors and Hubs</w:t>
      </w:r>
    </w:p>
    <w:p>
      <w:pPr>
        <w:numPr>
          <w:ilvl w:val="2"/>
          <w:numId w:val="900"/>
        </w:numPr>
        <w:spacing w:before="0" w:after="0"/>
      </w:pPr>
      <w:r>
        <w:t>Influencers</w:t>
      </w:r>
    </w:p>
    <w:p>
      <w:pPr>
        <w:numPr>
          <w:ilvl w:val="2"/>
          <w:numId w:val="900"/>
        </w:numPr>
        <w:spacing w:before="0" w:after="0"/>
      </w:pPr>
      <w:r>
        <w:t>Super-Spreaders</w:t>
      </w:r>
    </w:p>
    <w:p>
      <w:pPr>
        <w:numPr>
          <w:ilvl w:val="1"/>
          <w:numId w:val="900"/>
        </w:numPr>
        <w:spacing w:before="0" w:after="0"/>
      </w:pPr>
      <w:r>
        <w:t>Understanding Audience Sharing Habits</w:t>
      </w:r>
    </w:p>
    <w:p>
      <w:pPr>
        <w:numPr>
          <w:ilvl w:val="2"/>
          <w:numId w:val="900"/>
        </w:numPr>
        <w:spacing w:before="0" w:after="0"/>
      </w:pPr>
      <w:r>
        <w:t>Preferred Platforms</w:t>
      </w:r>
    </w:p>
    <w:p>
      <w:pPr>
        <w:numPr>
          <w:ilvl w:val="2"/>
          <w:numId w:val="900"/>
        </w:numPr>
        <w:spacing w:before="0" w:after="0"/>
      </w:pPr>
      <w:r>
        <w:t>Content Consumption Patterns</w:t>
      </w:r>
    </w:p>
    <w:p>
      <w:pPr>
        <w:numPr>
          <w:ilvl w:val="0"/>
          <w:numId w:val="900"/>
        </w:numPr>
        <w:spacing w:before="0" w:after="0"/>
      </w:pPr>
      <w:r>
        <w:t>Message and Content Ideation</w:t>
      </w:r>
    </w:p>
    <w:p>
      <w:pPr>
        <w:numPr>
          <w:ilvl w:val="1"/>
          <w:numId w:val="900"/>
        </w:numPr>
        <w:spacing w:before="0" w:after="0"/>
      </w:pPr>
      <w:r>
        <w:t>Brainstorming Viral Concepts</w:t>
      </w:r>
    </w:p>
    <w:p>
      <w:pPr>
        <w:numPr>
          <w:ilvl w:val="2"/>
          <w:numId w:val="900"/>
        </w:numPr>
        <w:spacing w:before="0" w:after="0"/>
      </w:pPr>
      <w:r>
        <w:t>Ideation Techniques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The Role of Simplicity and Clarity</w:t>
      </w:r>
    </w:p>
    <w:p>
      <w:pPr>
        <w:numPr>
          <w:ilvl w:val="2"/>
          <w:numId w:val="900"/>
        </w:numPr>
        <w:spacing w:before="0" w:after="0"/>
      </w:pPr>
      <w:r>
        <w:t>Reducing Cognitive Load</w:t>
      </w:r>
    </w:p>
    <w:p>
      <w:pPr>
        <w:numPr>
          <w:ilvl w:val="2"/>
          <w:numId w:val="900"/>
        </w:numPr>
        <w:spacing w:before="0" w:after="0"/>
      </w:pPr>
      <w:r>
        <w:t>Clear Calls to Action</w:t>
      </w:r>
    </w:p>
    <w:p>
      <w:pPr>
        <w:numPr>
          <w:ilvl w:val="1"/>
          <w:numId w:val="900"/>
        </w:numPr>
        <w:spacing w:before="0" w:after="0"/>
      </w:pPr>
      <w:r>
        <w:t>Creating a Sharable Hook</w:t>
      </w:r>
    </w:p>
    <w:p>
      <w:pPr>
        <w:numPr>
          <w:ilvl w:val="2"/>
          <w:numId w:val="900"/>
        </w:numPr>
        <w:spacing w:before="0" w:after="0"/>
      </w:pPr>
      <w:r>
        <w:t>Emotional Hooks</w:t>
      </w:r>
    </w:p>
    <w:p>
      <w:pPr>
        <w:numPr>
          <w:ilvl w:val="2"/>
          <w:numId w:val="900"/>
        </w:numPr>
        <w:spacing w:before="0" w:after="0"/>
      </w:pPr>
      <w:r>
        <w:t>Visual Hooks</w:t>
      </w:r>
    </w:p>
    <w:p>
      <w:pPr>
        <w:numPr>
          <w:ilvl w:val="2"/>
          <w:numId w:val="900"/>
        </w:numPr>
        <w:spacing w:before="0" w:after="0"/>
      </w:pPr>
      <w:r>
        <w:t>Interactive Hooks</w:t>
      </w:r>
    </w:p>
    <w:p>
      <w:pPr>
        <w:numPr>
          <w:ilvl w:val="1"/>
          <w:numId w:val="900"/>
        </w:numPr>
        <w:spacing w:before="0" w:after="0"/>
      </w:pPr>
      <w:r>
        <w:t>Testing and Refining Ideas</w:t>
      </w:r>
    </w:p>
    <w:p>
      <w:pPr>
        <w:numPr>
          <w:ilvl w:val="0"/>
          <w:numId w:val="900"/>
        </w:numPr>
        <w:spacing w:before="0" w:after="0"/>
      </w:pPr>
      <w:r>
        <w:t>Platform Selection and Strategy</w:t>
      </w:r>
    </w:p>
    <w:p>
      <w:pPr>
        <w:numPr>
          <w:ilvl w:val="1"/>
          <w:numId w:val="900"/>
        </w:numPr>
        <w:spacing w:before="0" w:after="0"/>
      </w:pPr>
      <w:r>
        <w:t>Social Media Platforms</w:t>
      </w:r>
    </w:p>
    <w:p>
      <w:pPr>
        <w:numPr>
          <w:ilvl w:val="2"/>
          <w:numId w:val="900"/>
        </w:numPr>
        <w:spacing w:before="0" w:after="0"/>
      </w:pPr>
      <w:r>
        <w:t>Facebook</w:t>
      </w:r>
    </w:p>
    <w:p>
      <w:pPr>
        <w:numPr>
          <w:ilvl w:val="3"/>
          <w:numId w:val="900"/>
        </w:numPr>
        <w:spacing w:before="0" w:after="0"/>
      </w:pPr>
      <w:r>
        <w:t>News Feed Algorithms</w:t>
      </w:r>
    </w:p>
    <w:p>
      <w:pPr>
        <w:numPr>
          <w:ilvl w:val="3"/>
          <w:numId w:val="900"/>
        </w:numPr>
        <w:spacing w:before="0" w:after="0"/>
      </w:pPr>
      <w:r>
        <w:t>Group and Page Dynamics</w:t>
      </w:r>
    </w:p>
    <w:p>
      <w:pPr>
        <w:numPr>
          <w:ilvl w:val="2"/>
          <w:numId w:val="900"/>
        </w:numPr>
        <w:spacing w:before="0" w:after="0"/>
      </w:pPr>
      <w:r>
        <w:t>Instagram</w:t>
      </w:r>
    </w:p>
    <w:p>
      <w:pPr>
        <w:numPr>
          <w:ilvl w:val="3"/>
          <w:numId w:val="900"/>
        </w:numPr>
        <w:spacing w:before="0" w:after="0"/>
      </w:pPr>
      <w:r>
        <w:t>Reels</w:t>
      </w:r>
    </w:p>
    <w:p>
      <w:pPr>
        <w:numPr>
          <w:ilvl w:val="3"/>
          <w:numId w:val="900"/>
        </w:numPr>
        <w:spacing w:before="0" w:after="0"/>
      </w:pPr>
      <w:r>
        <w:t>Stories</w:t>
      </w:r>
    </w:p>
    <w:p>
      <w:pPr>
        <w:numPr>
          <w:ilvl w:val="3"/>
          <w:numId w:val="900"/>
        </w:numPr>
        <w:spacing w:before="0" w:after="0"/>
      </w:pPr>
      <w:r>
        <w:t>Hashtag Strategies</w:t>
      </w:r>
    </w:p>
    <w:p>
      <w:pPr>
        <w:numPr>
          <w:ilvl w:val="2"/>
          <w:numId w:val="900"/>
        </w:numPr>
        <w:spacing w:before="0" w:after="0"/>
      </w:pPr>
      <w:r>
        <w:t>TikTok</w:t>
      </w:r>
    </w:p>
    <w:p>
      <w:pPr>
        <w:numPr>
          <w:ilvl w:val="3"/>
          <w:numId w:val="900"/>
        </w:numPr>
        <w:spacing w:before="0" w:after="0"/>
      </w:pPr>
      <w:r>
        <w:t>For You Page Algorithm</w:t>
      </w:r>
    </w:p>
    <w:p>
      <w:pPr>
        <w:numPr>
          <w:ilvl w:val="3"/>
          <w:numId w:val="900"/>
        </w:numPr>
        <w:spacing w:before="0" w:after="0"/>
      </w:pPr>
      <w:r>
        <w:t>Viral Challenges</w:t>
      </w:r>
    </w:p>
    <w:p>
      <w:pPr>
        <w:numPr>
          <w:ilvl w:val="2"/>
          <w:numId w:val="900"/>
        </w:numPr>
        <w:spacing w:before="0" w:after="0"/>
      </w:pPr>
      <w:r>
        <w:t>X</w:t>
      </w:r>
    </w:p>
    <w:p>
      <w:pPr>
        <w:numPr>
          <w:ilvl w:val="3"/>
          <w:numId w:val="900"/>
        </w:numPr>
        <w:spacing w:before="0" w:after="0"/>
      </w:pPr>
      <w:r>
        <w:t>Trending Topics</w:t>
      </w:r>
    </w:p>
    <w:p>
      <w:pPr>
        <w:numPr>
          <w:ilvl w:val="3"/>
          <w:numId w:val="900"/>
        </w:numPr>
        <w:spacing w:before="0" w:after="0"/>
      </w:pPr>
      <w:r>
        <w:t>Hashtag Virality</w:t>
      </w:r>
    </w:p>
    <w:p>
      <w:pPr>
        <w:numPr>
          <w:ilvl w:val="2"/>
          <w:numId w:val="900"/>
        </w:numPr>
        <w:spacing w:before="0" w:after="0"/>
      </w:pPr>
      <w:r>
        <w:t>LinkedIn</w:t>
      </w:r>
    </w:p>
    <w:p>
      <w:pPr>
        <w:numPr>
          <w:ilvl w:val="3"/>
          <w:numId w:val="900"/>
        </w:numPr>
        <w:spacing w:before="0" w:after="0"/>
      </w:pPr>
      <w:r>
        <w:t>Professional Virality</w:t>
      </w:r>
    </w:p>
    <w:p>
      <w:pPr>
        <w:numPr>
          <w:ilvl w:val="3"/>
          <w:numId w:val="900"/>
        </w:numPr>
        <w:spacing w:before="0" w:after="0"/>
      </w:pPr>
      <w:r>
        <w:t>Thought Leadership</w:t>
      </w:r>
    </w:p>
    <w:p>
      <w:pPr>
        <w:numPr>
          <w:ilvl w:val="2"/>
          <w:numId w:val="900"/>
        </w:numPr>
        <w:spacing w:before="0" w:after="0"/>
      </w:pPr>
      <w:r>
        <w:t>Reddit</w:t>
      </w:r>
    </w:p>
    <w:p>
      <w:pPr>
        <w:numPr>
          <w:ilvl w:val="3"/>
          <w:numId w:val="900"/>
        </w:numPr>
        <w:spacing w:before="0" w:after="0"/>
      </w:pPr>
      <w:r>
        <w:t>Subreddit Communities</w:t>
      </w:r>
    </w:p>
    <w:p>
      <w:pPr>
        <w:numPr>
          <w:ilvl w:val="3"/>
          <w:numId w:val="900"/>
        </w:numPr>
        <w:spacing w:before="0" w:after="0"/>
      </w:pPr>
      <w:r>
        <w:t>Upvote Dynamics</w:t>
      </w:r>
    </w:p>
    <w:p>
      <w:pPr>
        <w:numPr>
          <w:ilvl w:val="2"/>
          <w:numId w:val="900"/>
        </w:numPr>
        <w:spacing w:before="0" w:after="0"/>
      </w:pPr>
      <w:r>
        <w:t>YouTube</w:t>
      </w:r>
    </w:p>
    <w:p>
      <w:pPr>
        <w:numPr>
          <w:ilvl w:val="3"/>
          <w:numId w:val="900"/>
        </w:numPr>
        <w:spacing w:before="0" w:after="0"/>
      </w:pPr>
      <w:r>
        <w:t>Video Algorithms</w:t>
      </w:r>
    </w:p>
    <w:p>
      <w:pPr>
        <w:numPr>
          <w:ilvl w:val="3"/>
          <w:numId w:val="900"/>
        </w:numPr>
        <w:spacing w:before="0" w:after="0"/>
      </w:pPr>
      <w:r>
        <w:t>Shorts Format</w:t>
      </w:r>
    </w:p>
    <w:p>
      <w:pPr>
        <w:numPr>
          <w:ilvl w:val="2"/>
          <w:numId w:val="900"/>
        </w:numPr>
        <w:spacing w:before="0" w:after="0"/>
      </w:pPr>
      <w:r>
        <w:t>Snapchat</w:t>
      </w:r>
    </w:p>
    <w:p>
      <w:pPr>
        <w:numPr>
          <w:ilvl w:val="3"/>
          <w:numId w:val="900"/>
        </w:numPr>
        <w:spacing w:before="0" w:after="0"/>
      </w:pPr>
      <w:r>
        <w:t>Discover Features</w:t>
      </w:r>
    </w:p>
    <w:p>
      <w:pPr>
        <w:numPr>
          <w:ilvl w:val="3"/>
          <w:numId w:val="900"/>
        </w:numPr>
        <w:spacing w:before="0" w:after="0"/>
      </w:pPr>
      <w:r>
        <w:t>AR Filters</w:t>
      </w:r>
    </w:p>
    <w:p>
      <w:pPr>
        <w:numPr>
          <w:ilvl w:val="1"/>
          <w:numId w:val="900"/>
        </w:numPr>
        <w:spacing w:before="0" w:after="0"/>
      </w:pPr>
      <w:r>
        <w:t>Other Digital Channels</w:t>
      </w:r>
    </w:p>
    <w:p>
      <w:pPr>
        <w:numPr>
          <w:ilvl w:val="2"/>
          <w:numId w:val="900"/>
        </w:numPr>
        <w:spacing w:before="0" w:after="0"/>
      </w:pPr>
      <w:r>
        <w:t>Email</w:t>
      </w:r>
    </w:p>
    <w:p>
      <w:pPr>
        <w:numPr>
          <w:ilvl w:val="3"/>
          <w:numId w:val="900"/>
        </w:numPr>
        <w:spacing w:before="0" w:after="0"/>
      </w:pPr>
      <w:r>
        <w:t>Forwarding Mechanics</w:t>
      </w:r>
    </w:p>
    <w:p>
      <w:pPr>
        <w:numPr>
          <w:ilvl w:val="3"/>
          <w:numId w:val="900"/>
        </w:numPr>
        <w:spacing w:before="0" w:after="0"/>
      </w:pPr>
      <w:r>
        <w:t>List Segmentation</w:t>
      </w:r>
    </w:p>
    <w:p>
      <w:pPr>
        <w:numPr>
          <w:ilvl w:val="2"/>
          <w:numId w:val="900"/>
        </w:numPr>
        <w:spacing w:before="0" w:after="0"/>
      </w:pPr>
      <w:r>
        <w:t>Messaging Apps</w:t>
      </w:r>
    </w:p>
    <w:p>
      <w:pPr>
        <w:numPr>
          <w:ilvl w:val="3"/>
          <w:numId w:val="900"/>
        </w:numPr>
        <w:spacing w:before="0" w:after="0"/>
      </w:pPr>
      <w:r>
        <w:t>WhatsApp</w:t>
      </w:r>
    </w:p>
    <w:p>
      <w:pPr>
        <w:numPr>
          <w:ilvl w:val="3"/>
          <w:numId w:val="900"/>
        </w:numPr>
        <w:spacing w:before="0" w:after="0"/>
      </w:pPr>
      <w:r>
        <w:t>Telegram</w:t>
      </w:r>
    </w:p>
    <w:p>
      <w:pPr>
        <w:numPr>
          <w:ilvl w:val="3"/>
          <w:numId w:val="900"/>
        </w:numPr>
        <w:spacing w:before="0" w:after="0"/>
      </w:pPr>
      <w:r>
        <w:t>Messenger</w:t>
      </w:r>
    </w:p>
    <w:p>
      <w:pPr>
        <w:numPr>
          <w:ilvl w:val="2"/>
          <w:numId w:val="900"/>
        </w:numPr>
        <w:spacing w:before="0" w:after="0"/>
      </w:pPr>
      <w:r>
        <w:t>Blogs and Forums</w:t>
      </w:r>
    </w:p>
    <w:p>
      <w:pPr>
        <w:numPr>
          <w:ilvl w:val="3"/>
          <w:numId w:val="900"/>
        </w:numPr>
        <w:spacing w:before="0" w:after="0"/>
      </w:pPr>
      <w:r>
        <w:t>Niche Communities</w:t>
      </w:r>
    </w:p>
    <w:p>
      <w:pPr>
        <w:numPr>
          <w:ilvl w:val="3"/>
          <w:numId w:val="900"/>
        </w:numPr>
        <w:spacing w:before="0" w:after="0"/>
      </w:pPr>
      <w:r>
        <w:t>Comment Sections</w:t>
      </w:r>
    </w:p>
    <w:p>
      <w:pPr>
        <w:numPr>
          <w:ilvl w:val="1"/>
          <w:numId w:val="900"/>
        </w:numPr>
        <w:spacing w:before="0" w:after="0"/>
      </w:pPr>
      <w:r>
        <w:t>Cross-Platform Strategies</w:t>
      </w:r>
    </w:p>
    <w:p>
      <w:pPr>
        <w:numPr>
          <w:ilvl w:val="2"/>
          <w:numId w:val="900"/>
        </w:numPr>
        <w:spacing w:before="0" w:after="0"/>
      </w:pPr>
      <w:r>
        <w:t>Repurposing Content</w:t>
      </w:r>
    </w:p>
    <w:p>
      <w:pPr>
        <w:numPr>
          <w:ilvl w:val="2"/>
          <w:numId w:val="900"/>
        </w:numPr>
        <w:spacing w:before="0" w:after="0"/>
      </w:pPr>
      <w:r>
        <w:t>Coordinated Launches</w:t>
      </w:r>
    </w:p>
    <w:p>
      <w:pPr>
        <w:pStyle w:val="Heading1"/>
      </w:pPr>
      <w:r>
        <w:t>Creating Viral Content</w:t>
      </w:r>
    </w:p>
    <w:p>
      <w:pPr>
        <w:numPr>
          <w:ilvl w:val="0"/>
          <w:numId w:val="900"/>
        </w:numPr>
        <w:spacing w:before="0" w:after="0"/>
      </w:pPr>
      <w:r>
        <w:t>Types of Viral Content Formats</w:t>
      </w:r>
    </w:p>
    <w:p>
      <w:pPr>
        <w:numPr>
          <w:ilvl w:val="1"/>
          <w:numId w:val="900"/>
        </w:numPr>
        <w:spacing w:before="0" w:after="0"/>
      </w:pPr>
      <w:r>
        <w:t>Videos</w:t>
      </w:r>
    </w:p>
    <w:p>
      <w:pPr>
        <w:numPr>
          <w:ilvl w:val="2"/>
          <w:numId w:val="900"/>
        </w:numPr>
        <w:spacing w:before="0" w:after="0"/>
      </w:pPr>
      <w:r>
        <w:t>Short-form Videos</w:t>
      </w:r>
    </w:p>
    <w:p>
      <w:pPr>
        <w:numPr>
          <w:ilvl w:val="2"/>
          <w:numId w:val="900"/>
        </w:numPr>
        <w:spacing w:before="0" w:after="0"/>
      </w:pPr>
      <w:r>
        <w:t>Long-form Videos</w:t>
      </w:r>
    </w:p>
    <w:p>
      <w:pPr>
        <w:numPr>
          <w:ilvl w:val="2"/>
          <w:numId w:val="900"/>
        </w:numPr>
        <w:spacing w:before="0" w:after="0"/>
      </w:pPr>
      <w:r>
        <w:t>Live Streams</w:t>
      </w:r>
    </w:p>
    <w:p>
      <w:pPr>
        <w:numPr>
          <w:ilvl w:val="1"/>
          <w:numId w:val="900"/>
        </w:numPr>
        <w:spacing w:before="0" w:after="0"/>
      </w:pPr>
      <w:r>
        <w:t>Images and Infographics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Shareable Graphics</w:t>
      </w:r>
    </w:p>
    <w:p>
      <w:pPr>
        <w:numPr>
          <w:ilvl w:val="1"/>
          <w:numId w:val="900"/>
        </w:numPr>
        <w:spacing w:before="0" w:after="0"/>
      </w:pPr>
      <w:r>
        <w:t>Memes and GIFs</w:t>
      </w:r>
    </w:p>
    <w:p>
      <w:pPr>
        <w:numPr>
          <w:ilvl w:val="2"/>
          <w:numId w:val="900"/>
        </w:numPr>
        <w:spacing w:before="0" w:after="0"/>
      </w:pPr>
      <w:r>
        <w:t>Meme Templates</w:t>
      </w:r>
    </w:p>
    <w:p>
      <w:pPr>
        <w:numPr>
          <w:ilvl w:val="2"/>
          <w:numId w:val="900"/>
        </w:numPr>
        <w:spacing w:before="0" w:after="0"/>
      </w:pPr>
      <w:r>
        <w:t>Reaction GIFs</w:t>
      </w:r>
    </w:p>
    <w:p>
      <w:pPr>
        <w:numPr>
          <w:ilvl w:val="1"/>
          <w:numId w:val="900"/>
        </w:numPr>
        <w:spacing w:before="0" w:after="0"/>
      </w:pPr>
      <w:r>
        <w:t>Interactive Content</w:t>
      </w:r>
    </w:p>
    <w:p>
      <w:pPr>
        <w:numPr>
          <w:ilvl w:val="2"/>
          <w:numId w:val="900"/>
        </w:numPr>
        <w:spacing w:before="0" w:after="0"/>
      </w:pPr>
      <w:r>
        <w:t>Quizzes and Polls</w:t>
      </w:r>
    </w:p>
    <w:p>
      <w:pPr>
        <w:numPr>
          <w:ilvl w:val="2"/>
          <w:numId w:val="900"/>
        </w:numPr>
        <w:spacing w:before="0" w:after="0"/>
      </w:pPr>
      <w:r>
        <w:t>Games and Filters</w:t>
      </w:r>
    </w:p>
    <w:p>
      <w:pPr>
        <w:numPr>
          <w:ilvl w:val="2"/>
          <w:numId w:val="900"/>
        </w:numPr>
        <w:spacing w:before="0" w:after="0"/>
      </w:pPr>
      <w:r>
        <w:t>Challenges and Contests</w:t>
      </w:r>
    </w:p>
    <w:p>
      <w:pPr>
        <w:numPr>
          <w:ilvl w:val="1"/>
          <w:numId w:val="900"/>
        </w:numPr>
        <w:spacing w:before="0" w:after="0"/>
      </w:pPr>
      <w:r>
        <w:t>Articles and Blog Posts</w:t>
      </w:r>
    </w:p>
    <w:p>
      <w:pPr>
        <w:numPr>
          <w:ilvl w:val="2"/>
          <w:numId w:val="900"/>
        </w:numPr>
        <w:spacing w:before="0" w:after="0"/>
      </w:pPr>
      <w:r>
        <w:t>Listicles</w:t>
      </w:r>
    </w:p>
    <w:p>
      <w:pPr>
        <w:numPr>
          <w:ilvl w:val="2"/>
          <w:numId w:val="900"/>
        </w:numPr>
        <w:spacing w:before="0" w:after="0"/>
      </w:pPr>
      <w:r>
        <w:t>Opinion Pieces</w:t>
      </w:r>
    </w:p>
    <w:p>
      <w:pPr>
        <w:numPr>
          <w:ilvl w:val="2"/>
          <w:numId w:val="900"/>
        </w:numPr>
        <w:spacing w:before="0" w:after="0"/>
      </w:pPr>
      <w:r>
        <w:t>How-to Guides</w:t>
      </w:r>
    </w:p>
    <w:p>
      <w:pPr>
        <w:numPr>
          <w:ilvl w:val="1"/>
          <w:numId w:val="900"/>
        </w:numPr>
        <w:spacing w:before="0" w:after="0"/>
      </w:pPr>
      <w:r>
        <w:t>Audio Content</w:t>
      </w:r>
    </w:p>
    <w:p>
      <w:pPr>
        <w:numPr>
          <w:ilvl w:val="2"/>
          <w:numId w:val="900"/>
        </w:numPr>
        <w:spacing w:before="0" w:after="0"/>
      </w:pPr>
      <w:r>
        <w:t>Podcasts</w:t>
      </w:r>
    </w:p>
    <w:p>
      <w:pPr>
        <w:numPr>
          <w:ilvl w:val="2"/>
          <w:numId w:val="900"/>
        </w:numPr>
        <w:spacing w:before="0" w:after="0"/>
      </w:pPr>
      <w:r>
        <w:t>Soundbites</w:t>
      </w:r>
    </w:p>
    <w:p>
      <w:pPr>
        <w:numPr>
          <w:ilvl w:val="2"/>
          <w:numId w:val="900"/>
        </w:numPr>
        <w:spacing w:before="0" w:after="0"/>
      </w:pPr>
      <w:r>
        <w:t>Voice Notes</w:t>
      </w:r>
    </w:p>
    <w:p>
      <w:pPr>
        <w:numPr>
          <w:ilvl w:val="0"/>
          <w:numId w:val="900"/>
        </w:numPr>
        <w:spacing w:before="0" w:after="0"/>
      </w:pPr>
      <w:r>
        <w:t>Principles of Viral Content Design</w:t>
      </w:r>
    </w:p>
    <w:p>
      <w:pPr>
        <w:numPr>
          <w:ilvl w:val="1"/>
          <w:numId w:val="900"/>
        </w:numPr>
        <w:spacing w:before="0" w:after="0"/>
      </w:pPr>
      <w:r>
        <w:t>Storytelling and Narrative Structure</w:t>
      </w:r>
    </w:p>
    <w:p>
      <w:pPr>
        <w:numPr>
          <w:ilvl w:val="2"/>
          <w:numId w:val="900"/>
        </w:numPr>
        <w:spacing w:before="0" w:after="0"/>
      </w:pPr>
      <w:r>
        <w:t>Beginning, Middle, End</w:t>
      </w:r>
    </w:p>
    <w:p>
      <w:pPr>
        <w:numPr>
          <w:ilvl w:val="2"/>
          <w:numId w:val="900"/>
        </w:numPr>
        <w:spacing w:before="0" w:after="0"/>
      </w:pPr>
      <w:r>
        <w:t>Conflict and Resolution</w:t>
      </w:r>
    </w:p>
    <w:p>
      <w:pPr>
        <w:numPr>
          <w:ilvl w:val="1"/>
          <w:numId w:val="900"/>
        </w:numPr>
        <w:spacing w:before="0" w:after="0"/>
      </w:pPr>
      <w:r>
        <w:t>Authenticity and Relatability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2"/>
          <w:numId w:val="900"/>
        </w:numPr>
        <w:spacing w:before="0" w:after="0"/>
      </w:pPr>
      <w:r>
        <w:t>Behind-the-Scenes Content</w:t>
      </w:r>
    </w:p>
    <w:p>
      <w:pPr>
        <w:numPr>
          <w:ilvl w:val="1"/>
          <w:numId w:val="900"/>
        </w:numPr>
        <w:spacing w:before="0" w:after="0"/>
      </w:pPr>
      <w:r>
        <w:t>Uniqueness and Originality</w:t>
      </w:r>
    </w:p>
    <w:p>
      <w:pPr>
        <w:numPr>
          <w:ilvl w:val="2"/>
          <w:numId w:val="900"/>
        </w:numPr>
        <w:spacing w:before="0" w:after="0"/>
      </w:pPr>
      <w:r>
        <w:t>Novelty Factor</w:t>
      </w:r>
    </w:p>
    <w:p>
      <w:pPr>
        <w:numPr>
          <w:ilvl w:val="2"/>
          <w:numId w:val="900"/>
        </w:numPr>
        <w:spacing w:before="0" w:after="0"/>
      </w:pPr>
      <w:r>
        <w:t>Creative Twists</w:t>
      </w:r>
    </w:p>
    <w:p>
      <w:pPr>
        <w:numPr>
          <w:ilvl w:val="1"/>
          <w:numId w:val="900"/>
        </w:numPr>
        <w:spacing w:before="0" w:after="0"/>
      </w:pPr>
      <w:r>
        <w:t>Production Value vs. Lo-fi Appeal</w:t>
      </w:r>
    </w:p>
    <w:p>
      <w:pPr>
        <w:numPr>
          <w:ilvl w:val="2"/>
          <w:numId w:val="900"/>
        </w:numPr>
        <w:spacing w:before="0" w:after="0"/>
      </w:pPr>
      <w:r>
        <w:t>High-Quality Production</w:t>
      </w:r>
    </w:p>
    <w:p>
      <w:pPr>
        <w:numPr>
          <w:ilvl w:val="2"/>
          <w:numId w:val="900"/>
        </w:numPr>
        <w:spacing w:before="0" w:after="0"/>
      </w:pPr>
      <w:r>
        <w:t>Raw and Unfiltered Content</w:t>
      </w:r>
    </w:p>
    <w:p>
      <w:pPr>
        <w:numPr>
          <w:ilvl w:val="1"/>
          <w:numId w:val="900"/>
        </w:numPr>
        <w:spacing w:before="0" w:after="0"/>
      </w:pPr>
      <w:r>
        <w:t>Incorporating Calls to Action</w:t>
      </w:r>
    </w:p>
    <w:p>
      <w:pPr>
        <w:numPr>
          <w:ilvl w:val="2"/>
          <w:numId w:val="900"/>
        </w:numPr>
        <w:spacing w:before="0" w:after="0"/>
      </w:pPr>
      <w:r>
        <w:t>Direct Sharing Prompts</w:t>
      </w:r>
    </w:p>
    <w:p>
      <w:pPr>
        <w:numPr>
          <w:ilvl w:val="2"/>
          <w:numId w:val="900"/>
        </w:numPr>
        <w:spacing w:before="0" w:after="0"/>
      </w:pPr>
      <w:r>
        <w:t>Participation Requests</w:t>
      </w:r>
    </w:p>
    <w:p>
      <w:pPr>
        <w:numPr>
          <w:ilvl w:val="1"/>
          <w:numId w:val="900"/>
        </w:numPr>
        <w:spacing w:before="0" w:after="0"/>
      </w:pPr>
      <w:r>
        <w:t>Visual and Emotional Impact</w:t>
      </w:r>
    </w:p>
    <w:p>
      <w:pPr>
        <w:numPr>
          <w:ilvl w:val="2"/>
          <w:numId w:val="900"/>
        </w:numPr>
        <w:spacing w:before="0" w:after="0"/>
      </w:pPr>
      <w:r>
        <w:t>Color and Design Choices</w:t>
      </w:r>
    </w:p>
    <w:p>
      <w:pPr>
        <w:numPr>
          <w:ilvl w:val="2"/>
          <w:numId w:val="900"/>
        </w:numPr>
        <w:spacing w:before="0" w:after="0"/>
      </w:pPr>
      <w:r>
        <w:t>Music and Sound Effects</w:t>
      </w:r>
    </w:p>
    <w:p>
      <w:pPr>
        <w:numPr>
          <w:ilvl w:val="1"/>
          <w:numId w:val="900"/>
        </w:numPr>
        <w:spacing w:before="0" w:after="0"/>
      </w:pPr>
      <w:r>
        <w:t>Timing and Relevance</w:t>
      </w:r>
    </w:p>
    <w:p>
      <w:pPr>
        <w:numPr>
          <w:ilvl w:val="2"/>
          <w:numId w:val="900"/>
        </w:numPr>
        <w:spacing w:before="0" w:after="0"/>
      </w:pPr>
      <w:r>
        <w:t>Leveraging Current Events</w:t>
      </w:r>
    </w:p>
    <w:p>
      <w:pPr>
        <w:numPr>
          <w:ilvl w:val="2"/>
          <w:numId w:val="900"/>
        </w:numPr>
        <w:spacing w:before="0" w:after="0"/>
      </w:pPr>
      <w:r>
        <w:t>Seasonal Content</w:t>
      </w:r>
    </w:p>
    <w:p>
      <w:pPr>
        <w:numPr>
          <w:ilvl w:val="0"/>
          <w:numId w:val="900"/>
        </w:numPr>
        <w:spacing w:before="0" w:after="0"/>
      </w:pPr>
      <w:r>
        <w:t>Content Optimization Techniques</w:t>
      </w:r>
    </w:p>
    <w:p>
      <w:pPr>
        <w:numPr>
          <w:ilvl w:val="1"/>
          <w:numId w:val="900"/>
        </w:numPr>
        <w:spacing w:before="0" w:after="0"/>
      </w:pPr>
      <w:r>
        <w:t>Thumbnail and Preview Optimization</w:t>
      </w:r>
    </w:p>
    <w:p>
      <w:pPr>
        <w:numPr>
          <w:ilvl w:val="1"/>
          <w:numId w:val="900"/>
        </w:numPr>
        <w:spacing w:before="0" w:after="0"/>
      </w:pPr>
      <w:r>
        <w:t>Title and Caption Crafting</w:t>
      </w:r>
    </w:p>
    <w:p>
      <w:pPr>
        <w:numPr>
          <w:ilvl w:val="1"/>
          <w:numId w:val="900"/>
        </w:numPr>
        <w:spacing w:before="0" w:after="0"/>
      </w:pPr>
      <w:r>
        <w:t>Hashtag Strategy</w:t>
      </w:r>
    </w:p>
    <w:p>
      <w:pPr>
        <w:numPr>
          <w:ilvl w:val="1"/>
          <w:numId w:val="900"/>
        </w:numPr>
        <w:spacing w:before="0" w:after="0"/>
      </w:pPr>
      <w:r>
        <w:t>Length and Format Optimization</w:t>
      </w:r>
    </w:p>
    <w:p>
      <w:pPr>
        <w:numPr>
          <w:ilvl w:val="1"/>
          <w:numId w:val="900"/>
        </w:numPr>
        <w:spacing w:before="0" w:after="0"/>
      </w:pPr>
      <w:r>
        <w:t>Mobile-First Design</w:t>
      </w:r>
    </w:p>
    <w:p>
      <w:pPr>
        <w:pStyle w:val="Heading1"/>
      </w:pPr>
      <w:r>
        <w:t>Campaign Execution and Amplification</w:t>
      </w:r>
    </w:p>
    <w:p>
      <w:pPr>
        <w:numPr>
          <w:ilvl w:val="0"/>
          <w:numId w:val="900"/>
        </w:numPr>
        <w:spacing w:before="0" w:after="0"/>
      </w:pPr>
      <w:r>
        <w:t>The Initial Seeding Process</w:t>
      </w:r>
    </w:p>
    <w:p>
      <w:pPr>
        <w:numPr>
          <w:ilvl w:val="1"/>
          <w:numId w:val="900"/>
        </w:numPr>
        <w:spacing w:before="0" w:after="0"/>
      </w:pPr>
      <w:r>
        <w:t>Identifying and Targeting Initial Sharers</w:t>
      </w:r>
    </w:p>
    <w:p>
      <w:pPr>
        <w:numPr>
          <w:ilvl w:val="2"/>
          <w:numId w:val="900"/>
        </w:numPr>
        <w:spacing w:before="0" w:after="0"/>
      </w:pPr>
      <w:r>
        <w:t>Early Adopters</w:t>
      </w:r>
    </w:p>
    <w:p>
      <w:pPr>
        <w:numPr>
          <w:ilvl w:val="2"/>
          <w:numId w:val="900"/>
        </w:numPr>
        <w:spacing w:before="0" w:after="0"/>
      </w:pPr>
      <w:r>
        <w:t>Micro-Influencers</w:t>
      </w:r>
    </w:p>
    <w:p>
      <w:pPr>
        <w:numPr>
          <w:ilvl w:val="1"/>
          <w:numId w:val="900"/>
        </w:numPr>
        <w:spacing w:before="0" w:after="0"/>
      </w:pPr>
      <w:r>
        <w:t>Influencer Outreach and Collaboration</w:t>
      </w:r>
    </w:p>
    <w:p>
      <w:pPr>
        <w:numPr>
          <w:ilvl w:val="2"/>
          <w:numId w:val="900"/>
        </w:numPr>
        <w:spacing w:before="0" w:after="0"/>
      </w:pPr>
      <w:r>
        <w:t>Partnership Models</w:t>
      </w:r>
    </w:p>
    <w:p>
      <w:pPr>
        <w:numPr>
          <w:ilvl w:val="2"/>
          <w:numId w:val="900"/>
        </w:numPr>
        <w:spacing w:before="0" w:after="0"/>
      </w:pPr>
      <w:r>
        <w:t>Compensation Strategies</w:t>
      </w:r>
    </w:p>
    <w:p>
      <w:pPr>
        <w:numPr>
          <w:ilvl w:val="1"/>
          <w:numId w:val="900"/>
        </w:numPr>
        <w:spacing w:before="0" w:after="0"/>
      </w:pPr>
      <w:r>
        <w:t>Employee Advocacy</w:t>
      </w:r>
    </w:p>
    <w:p>
      <w:pPr>
        <w:numPr>
          <w:ilvl w:val="2"/>
          <w:numId w:val="900"/>
        </w:numPr>
        <w:spacing w:before="0" w:after="0"/>
      </w:pPr>
      <w:r>
        <w:t>Internal Communication</w:t>
      </w:r>
    </w:p>
    <w:p>
      <w:pPr>
        <w:numPr>
          <w:ilvl w:val="2"/>
          <w:numId w:val="900"/>
        </w:numPr>
        <w:spacing w:before="0" w:after="0"/>
      </w:pPr>
      <w:r>
        <w:t>Incentivizing Sharing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Engaging Online Communities</w:t>
      </w:r>
    </w:p>
    <w:p>
      <w:pPr>
        <w:numPr>
          <w:ilvl w:val="2"/>
          <w:numId w:val="900"/>
        </w:numPr>
        <w:spacing w:before="0" w:after="0"/>
      </w:pPr>
      <w:r>
        <w:t>Leveraging Brand Ambassadors</w:t>
      </w:r>
    </w:p>
    <w:p>
      <w:pPr>
        <w:numPr>
          <w:ilvl w:val="0"/>
          <w:numId w:val="900"/>
        </w:numPr>
        <w:spacing w:before="0" w:after="0"/>
      </w:pPr>
      <w:r>
        <w:t>Organic vs. Paid Amplification</w:t>
      </w:r>
    </w:p>
    <w:p>
      <w:pPr>
        <w:numPr>
          <w:ilvl w:val="1"/>
          <w:numId w:val="900"/>
        </w:numPr>
        <w:spacing w:before="0" w:after="0"/>
      </w:pPr>
      <w:r>
        <w:t>Leveraging Organic Reach</w:t>
      </w:r>
    </w:p>
    <w:p>
      <w:pPr>
        <w:numPr>
          <w:ilvl w:val="2"/>
          <w:numId w:val="900"/>
        </w:numPr>
        <w:spacing w:before="0" w:after="0"/>
      </w:pPr>
      <w:r>
        <w:t>Algorithm Optimization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1"/>
          <w:numId w:val="900"/>
        </w:numPr>
        <w:spacing w:before="0" w:after="0"/>
      </w:pPr>
      <w:r>
        <w:t>Using Paid Ads to Boost Initial Velocity</w:t>
      </w:r>
    </w:p>
    <w:p>
      <w:pPr>
        <w:numPr>
          <w:ilvl w:val="2"/>
          <w:numId w:val="900"/>
        </w:numPr>
        <w:spacing w:before="0" w:after="0"/>
      </w:pPr>
      <w:r>
        <w:t>Social Media Advertising</w:t>
      </w:r>
    </w:p>
    <w:p>
      <w:pPr>
        <w:numPr>
          <w:ilvl w:val="2"/>
          <w:numId w:val="900"/>
        </w:numPr>
        <w:spacing w:before="0" w:after="0"/>
      </w:pPr>
      <w:r>
        <w:t>Sponsored Content</w:t>
      </w:r>
    </w:p>
    <w:p>
      <w:pPr>
        <w:numPr>
          <w:ilvl w:val="1"/>
          <w:numId w:val="900"/>
        </w:numPr>
        <w:spacing w:before="0" w:after="0"/>
      </w:pPr>
      <w:r>
        <w:t>Public Relations and Media Outreach</w:t>
      </w:r>
    </w:p>
    <w:p>
      <w:pPr>
        <w:numPr>
          <w:ilvl w:val="2"/>
          <w:numId w:val="900"/>
        </w:numPr>
        <w:spacing w:before="0" w:after="0"/>
      </w:pPr>
      <w:r>
        <w:t>Press Releases</w:t>
      </w:r>
    </w:p>
    <w:p>
      <w:pPr>
        <w:numPr>
          <w:ilvl w:val="2"/>
          <w:numId w:val="900"/>
        </w:numPr>
        <w:spacing w:before="0" w:after="0"/>
      </w:pPr>
      <w:r>
        <w:t>Media Partnerships</w:t>
      </w:r>
    </w:p>
    <w:p>
      <w:pPr>
        <w:numPr>
          <w:ilvl w:val="2"/>
          <w:numId w:val="900"/>
        </w:numPr>
        <w:spacing w:before="0" w:after="0"/>
      </w:pPr>
      <w:r>
        <w:t>Newsjacking</w:t>
      </w:r>
    </w:p>
    <w:p>
      <w:pPr>
        <w:numPr>
          <w:ilvl w:val="0"/>
          <w:numId w:val="900"/>
        </w:numPr>
        <w:spacing w:before="0" w:after="0"/>
      </w:pPr>
      <w:r>
        <w:t>Managing Campaign Momentum</w:t>
      </w:r>
    </w:p>
    <w:p>
      <w:pPr>
        <w:numPr>
          <w:ilvl w:val="1"/>
          <w:numId w:val="900"/>
        </w:numPr>
        <w:spacing w:before="0" w:after="0"/>
      </w:pPr>
      <w:r>
        <w:t>Monitoring Real-time Performance</w:t>
      </w:r>
    </w:p>
    <w:p>
      <w:pPr>
        <w:numPr>
          <w:ilvl w:val="2"/>
          <w:numId w:val="900"/>
        </w:numPr>
        <w:spacing w:before="0" w:after="0"/>
      </w:pPr>
      <w:r>
        <w:t>Social Listening</w:t>
      </w:r>
    </w:p>
    <w:p>
      <w:pPr>
        <w:numPr>
          <w:ilvl w:val="2"/>
          <w:numId w:val="900"/>
        </w:numPr>
        <w:spacing w:before="0" w:after="0"/>
      </w:pPr>
      <w:r>
        <w:t>Analytics Dashboards</w:t>
      </w:r>
    </w:p>
    <w:p>
      <w:pPr>
        <w:numPr>
          <w:ilvl w:val="1"/>
          <w:numId w:val="900"/>
        </w:numPr>
        <w:spacing w:before="0" w:after="0"/>
      </w:pPr>
      <w:r>
        <w:t>Engaging with Audience Responses</w:t>
      </w:r>
    </w:p>
    <w:p>
      <w:pPr>
        <w:numPr>
          <w:ilvl w:val="2"/>
          <w:numId w:val="900"/>
        </w:numPr>
        <w:spacing w:before="0" w:after="0"/>
      </w:pPr>
      <w:r>
        <w:t>Responding to Comments</w:t>
      </w:r>
    </w:p>
    <w:p>
      <w:pPr>
        <w:numPr>
          <w:ilvl w:val="2"/>
          <w:numId w:val="900"/>
        </w:numPr>
        <w:spacing w:before="0" w:after="0"/>
      </w:pPr>
      <w:r>
        <w:t>User-Generated Content Curation</w:t>
      </w:r>
    </w:p>
    <w:p>
      <w:pPr>
        <w:numPr>
          <w:ilvl w:val="1"/>
          <w:numId w:val="900"/>
        </w:numPr>
        <w:spacing w:before="0" w:after="0"/>
      </w:pPr>
      <w:r>
        <w:t>Adapting the Strategy Mid-campaign</w:t>
      </w:r>
    </w:p>
    <w:p>
      <w:pPr>
        <w:numPr>
          <w:ilvl w:val="2"/>
          <w:numId w:val="900"/>
        </w:numPr>
        <w:spacing w:before="0" w:after="0"/>
      </w:pPr>
      <w:r>
        <w:t>Iterative Content Updates</w:t>
      </w:r>
    </w:p>
    <w:p>
      <w:pPr>
        <w:numPr>
          <w:ilvl w:val="2"/>
          <w:numId w:val="900"/>
        </w:numPr>
        <w:spacing w:before="0" w:after="0"/>
      </w:pPr>
      <w:r>
        <w:t>Pivoting Messaging</w:t>
      </w:r>
    </w:p>
    <w:p>
      <w:pPr>
        <w:numPr>
          <w:ilvl w:val="0"/>
          <w:numId w:val="900"/>
        </w:numPr>
        <w:spacing w:before="0" w:after="0"/>
      </w:pPr>
      <w:r>
        <w:t>Timing and Launch Strategy</w:t>
      </w:r>
    </w:p>
    <w:p>
      <w:pPr>
        <w:numPr>
          <w:ilvl w:val="1"/>
          <w:numId w:val="900"/>
        </w:numPr>
        <w:spacing w:before="0" w:after="0"/>
      </w:pPr>
      <w:r>
        <w:t>Optimal Posting Times</w:t>
      </w:r>
    </w:p>
    <w:p>
      <w:pPr>
        <w:numPr>
          <w:ilvl w:val="1"/>
          <w:numId w:val="900"/>
        </w:numPr>
        <w:spacing w:before="0" w:after="0"/>
      </w:pPr>
      <w:r>
        <w:t>Coordinated Multi-Platform Launches</w:t>
      </w:r>
    </w:p>
    <w:p>
      <w:pPr>
        <w:numPr>
          <w:ilvl w:val="1"/>
          <w:numId w:val="900"/>
        </w:numPr>
        <w:spacing w:before="0" w:after="0"/>
      </w:pPr>
      <w:r>
        <w:t>Event-Based Timing</w:t>
      </w:r>
    </w:p>
    <w:p>
      <w:pPr>
        <w:numPr>
          <w:ilvl w:val="1"/>
          <w:numId w:val="900"/>
        </w:numPr>
        <w:spacing w:before="0" w:after="0"/>
      </w:pPr>
      <w:r>
        <w:t>Global vs. Local Timing Considerations</w:t>
      </w:r>
    </w:p>
    <w:p>
      <w:pPr>
        <w:pStyle w:val="Heading1"/>
      </w:pPr>
      <w:r>
        <w:t>Measurement and Analytics</w:t>
      </w:r>
    </w:p>
    <w:p>
      <w:pPr>
        <w:numPr>
          <w:ilvl w:val="0"/>
          <w:numId w:val="900"/>
        </w:numPr>
        <w:spacing w:before="0" w:after="0"/>
      </w:pPr>
      <w:r>
        <w:t>Key Performance Indicators for Virality</w:t>
      </w:r>
    </w:p>
    <w:p>
      <w:pPr>
        <w:numPr>
          <w:ilvl w:val="1"/>
          <w:numId w:val="900"/>
        </w:numPr>
        <w:spacing w:before="0" w:after="0"/>
      </w:pPr>
      <w:r>
        <w:t>Reach and Impressions</w:t>
      </w:r>
    </w:p>
    <w:p>
      <w:pPr>
        <w:numPr>
          <w:ilvl w:val="1"/>
          <w:numId w:val="900"/>
        </w:numPr>
        <w:spacing w:before="0" w:after="0"/>
      </w:pPr>
      <w:r>
        <w:t>Shares and Mentions</w:t>
      </w:r>
    </w:p>
    <w:p>
      <w:pPr>
        <w:numPr>
          <w:ilvl w:val="1"/>
          <w:numId w:val="900"/>
        </w:numPr>
        <w:spacing w:before="0" w:after="0"/>
      </w:pPr>
      <w:r>
        <w:t>Engagement Rate</w:t>
      </w:r>
    </w:p>
    <w:p>
      <w:pPr>
        <w:numPr>
          <w:ilvl w:val="1"/>
          <w:numId w:val="900"/>
        </w:numPr>
        <w:spacing w:before="0" w:after="0"/>
      </w:pPr>
      <w:r>
        <w:t>Click-Through Rate</w:t>
      </w:r>
    </w:p>
    <w:p>
      <w:pPr>
        <w:numPr>
          <w:ilvl w:val="1"/>
          <w:numId w:val="900"/>
        </w:numPr>
        <w:spacing w:before="0" w:after="0"/>
      </w:pPr>
      <w:r>
        <w:t>Conversion Rate</w:t>
      </w:r>
    </w:p>
    <w:p>
      <w:pPr>
        <w:numPr>
          <w:ilvl w:val="1"/>
          <w:numId w:val="900"/>
        </w:numPr>
        <w:spacing w:before="0" w:after="0"/>
      </w:pPr>
      <w:r>
        <w:t>Growth Rate</w:t>
      </w:r>
    </w:p>
    <w:p>
      <w:pPr>
        <w:numPr>
          <w:ilvl w:val="1"/>
          <w:numId w:val="900"/>
        </w:numPr>
        <w:spacing w:before="0" w:after="0"/>
      </w:pPr>
      <w:r>
        <w:t>Retention Rate</w:t>
      </w:r>
    </w:p>
    <w:p>
      <w:pPr>
        <w:numPr>
          <w:ilvl w:val="1"/>
          <w:numId w:val="900"/>
        </w:numPr>
        <w:spacing w:before="0" w:after="0"/>
      </w:pPr>
      <w:r>
        <w:t>Viral Velocity</w:t>
      </w:r>
    </w:p>
    <w:p>
      <w:pPr>
        <w:numPr>
          <w:ilvl w:val="0"/>
          <w:numId w:val="900"/>
        </w:numPr>
        <w:spacing w:before="0" w:after="0"/>
      </w:pPr>
      <w:r>
        <w:t>Calculating Viral Growth</w:t>
      </w:r>
    </w:p>
    <w:p>
      <w:pPr>
        <w:numPr>
          <w:ilvl w:val="1"/>
          <w:numId w:val="900"/>
        </w:numPr>
        <w:spacing w:before="0" w:after="0"/>
      </w:pPr>
      <w:r>
        <w:t>The Viral Coefficient</w:t>
      </w:r>
    </w:p>
    <w:p>
      <w:pPr>
        <w:numPr>
          <w:ilvl w:val="2"/>
          <w:numId w:val="900"/>
        </w:numPr>
        <w:spacing w:before="0" w:after="0"/>
      </w:pPr>
      <w:r>
        <w:t>Formula and Interpretation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The Viral Cycle Time</w:t>
      </w:r>
    </w:p>
    <w:p>
      <w:pPr>
        <w:numPr>
          <w:ilvl w:val="2"/>
          <w:numId w:val="900"/>
        </w:numPr>
        <w:spacing w:before="0" w:after="0"/>
      </w:pPr>
      <w:r>
        <w:t>Measuring Cycle Duration</w:t>
      </w:r>
    </w:p>
    <w:p>
      <w:pPr>
        <w:numPr>
          <w:ilvl w:val="2"/>
          <w:numId w:val="900"/>
        </w:numPr>
        <w:spacing w:before="0" w:after="0"/>
      </w:pPr>
      <w:r>
        <w:t>Impact on Growth</w:t>
      </w:r>
    </w:p>
    <w:p>
      <w:pPr>
        <w:numPr>
          <w:ilvl w:val="1"/>
          <w:numId w:val="900"/>
        </w:numPr>
        <w:spacing w:before="0" w:after="0"/>
      </w:pPr>
      <w:r>
        <w:t>Viral Lift Measurement</w:t>
      </w:r>
    </w:p>
    <w:p>
      <w:pPr>
        <w:numPr>
          <w:ilvl w:val="0"/>
          <w:numId w:val="900"/>
        </w:numPr>
        <w:spacing w:before="0" w:after="0"/>
      </w:pPr>
      <w:r>
        <w:t>Tools and Technologies for Tracking</w:t>
      </w:r>
    </w:p>
    <w:p>
      <w:pPr>
        <w:numPr>
          <w:ilvl w:val="1"/>
          <w:numId w:val="900"/>
        </w:numPr>
        <w:spacing w:before="0" w:after="0"/>
      </w:pPr>
      <w:r>
        <w:t>Social Media Analytics Platforms</w:t>
      </w:r>
    </w:p>
    <w:p>
      <w:pPr>
        <w:numPr>
          <w:ilvl w:val="2"/>
          <w:numId w:val="900"/>
        </w:numPr>
        <w:spacing w:before="0" w:after="0"/>
      </w:pPr>
      <w:r>
        <w:t>Platform-Specific Tools</w:t>
      </w:r>
    </w:p>
    <w:p>
      <w:pPr>
        <w:numPr>
          <w:ilvl w:val="2"/>
          <w:numId w:val="900"/>
        </w:numPr>
        <w:spacing w:before="0" w:after="0"/>
      </w:pPr>
      <w:r>
        <w:t>Third-Party Analytics</w:t>
      </w:r>
    </w:p>
    <w:p>
      <w:pPr>
        <w:numPr>
          <w:ilvl w:val="1"/>
          <w:numId w:val="900"/>
        </w:numPr>
        <w:spacing w:before="0" w:after="0"/>
      </w:pPr>
      <w:r>
        <w:t>URL Shorteners and Trackers</w:t>
      </w:r>
    </w:p>
    <w:p>
      <w:pPr>
        <w:numPr>
          <w:ilvl w:val="2"/>
          <w:numId w:val="900"/>
        </w:numPr>
        <w:spacing w:before="0" w:after="0"/>
      </w:pPr>
      <w:r>
        <w:t>UTM Parameters</w:t>
      </w:r>
    </w:p>
    <w:p>
      <w:pPr>
        <w:numPr>
          <w:ilvl w:val="2"/>
          <w:numId w:val="900"/>
        </w:numPr>
        <w:spacing w:before="0" w:after="0"/>
      </w:pPr>
      <w:r>
        <w:t>Click Tracking</w:t>
      </w:r>
    </w:p>
    <w:p>
      <w:pPr>
        <w:numPr>
          <w:ilvl w:val="1"/>
          <w:numId w:val="900"/>
        </w:numPr>
        <w:spacing w:before="0" w:after="0"/>
      </w:pPr>
      <w:r>
        <w:t>Web Analytics</w:t>
      </w:r>
    </w:p>
    <w:p>
      <w:pPr>
        <w:numPr>
          <w:ilvl w:val="2"/>
          <w:numId w:val="900"/>
        </w:numPr>
        <w:spacing w:before="0" w:after="0"/>
      </w:pPr>
      <w:r>
        <w:t>Google Analytics</w:t>
      </w:r>
    </w:p>
    <w:p>
      <w:pPr>
        <w:numPr>
          <w:ilvl w:val="2"/>
          <w:numId w:val="900"/>
        </w:numPr>
        <w:spacing w:before="0" w:after="0"/>
      </w:pPr>
      <w:r>
        <w:t>Traffic Sources</w:t>
      </w:r>
    </w:p>
    <w:p>
      <w:pPr>
        <w:numPr>
          <w:ilvl w:val="1"/>
          <w:numId w:val="900"/>
        </w:numPr>
        <w:spacing w:before="0" w:after="0"/>
      </w:pPr>
      <w:r>
        <w:t>Social Listening Tools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Trend Detection</w:t>
      </w:r>
    </w:p>
    <w:p>
      <w:pPr>
        <w:numPr>
          <w:ilvl w:val="0"/>
          <w:numId w:val="900"/>
        </w:numPr>
        <w:spacing w:before="0" w:after="0"/>
      </w:pPr>
      <w:r>
        <w:t>Reporting and Analysis</w:t>
      </w:r>
    </w:p>
    <w:p>
      <w:pPr>
        <w:numPr>
          <w:ilvl w:val="1"/>
          <w:numId w:val="900"/>
        </w:numPr>
        <w:spacing w:before="0" w:after="0"/>
      </w:pPr>
      <w:r>
        <w:t>A/B Testing of Viral Elements</w:t>
      </w:r>
    </w:p>
    <w:p>
      <w:pPr>
        <w:numPr>
          <w:ilvl w:val="2"/>
          <w:numId w:val="900"/>
        </w:numPr>
        <w:spacing w:before="0" w:after="0"/>
      </w:pPr>
      <w:r>
        <w:t>Content Variations</w:t>
      </w:r>
    </w:p>
    <w:p>
      <w:pPr>
        <w:numPr>
          <w:ilvl w:val="2"/>
          <w:numId w:val="900"/>
        </w:numPr>
        <w:spacing w:before="0" w:after="0"/>
      </w:pPr>
      <w:r>
        <w:t>Timing Experiments</w:t>
      </w:r>
    </w:p>
    <w:p>
      <w:pPr>
        <w:numPr>
          <w:ilvl w:val="1"/>
          <w:numId w:val="900"/>
        </w:numPr>
        <w:spacing w:before="0" w:after="0"/>
      </w:pPr>
      <w:r>
        <w:t>Analyzing User-Generated Content</w:t>
      </w:r>
    </w:p>
    <w:p>
      <w:pPr>
        <w:numPr>
          <w:ilvl w:val="2"/>
          <w:numId w:val="900"/>
        </w:numPr>
        <w:spacing w:before="0" w:after="0"/>
      </w:pPr>
      <w:r>
        <w:t>Volume and Quality Assessment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1"/>
          <w:numId w:val="900"/>
        </w:numPr>
        <w:spacing w:before="0" w:after="0"/>
      </w:pPr>
      <w:r>
        <w:t>Deriving Insights for Future Campaigns</w:t>
      </w:r>
    </w:p>
    <w:p>
      <w:pPr>
        <w:numPr>
          <w:ilvl w:val="2"/>
          <w:numId w:val="900"/>
        </w:numPr>
        <w:spacing w:before="0" w:after="0"/>
      </w:pPr>
      <w:r>
        <w:t>Post-Mortem Analysis</w:t>
      </w:r>
    </w:p>
    <w:p>
      <w:pPr>
        <w:numPr>
          <w:ilvl w:val="2"/>
          <w:numId w:val="900"/>
        </w:numPr>
        <w:spacing w:before="0" w:after="0"/>
      </w:pPr>
      <w:r>
        <w:t>Best Practices Documentation</w:t>
      </w:r>
    </w:p>
    <w:p>
      <w:pPr>
        <w:numPr>
          <w:ilvl w:val="1"/>
          <w:numId w:val="900"/>
        </w:numPr>
        <w:spacing w:before="0" w:after="0"/>
      </w:pPr>
      <w:r>
        <w:t>ROI Calculation for Viral Campaigns</w:t>
      </w:r>
    </w:p>
    <w:p>
      <w:pPr>
        <w:pStyle w:val="Heading1"/>
      </w:pPr>
      <w:r>
        <w:t>Risks and Ethical Considerations</w:t>
      </w:r>
    </w:p>
    <w:p>
      <w:pPr>
        <w:numPr>
          <w:ilvl w:val="0"/>
          <w:numId w:val="900"/>
        </w:numPr>
        <w:spacing w:before="0" w:after="0"/>
      </w:pPr>
      <w:r>
        <w:t>The Dangers of Negative Virality</w:t>
      </w:r>
    </w:p>
    <w:p>
      <w:pPr>
        <w:numPr>
          <w:ilvl w:val="1"/>
          <w:numId w:val="900"/>
        </w:numPr>
        <w:spacing w:before="0" w:after="0"/>
      </w:pPr>
      <w:r>
        <w:t>Brand Damage and Backlash</w:t>
      </w:r>
    </w:p>
    <w:p>
      <w:pPr>
        <w:numPr>
          <w:ilvl w:val="2"/>
          <w:numId w:val="900"/>
        </w:numPr>
        <w:spacing w:before="0" w:after="0"/>
      </w:pPr>
      <w:r>
        <w:t>Reputation Management</w:t>
      </w:r>
    </w:p>
    <w:p>
      <w:pPr>
        <w:numPr>
          <w:ilvl w:val="2"/>
          <w:numId w:val="900"/>
        </w:numPr>
        <w:spacing w:before="0" w:after="0"/>
      </w:pPr>
      <w:r>
        <w:t>Loss of Trust</w:t>
      </w:r>
    </w:p>
    <w:p>
      <w:pPr>
        <w:numPr>
          <w:ilvl w:val="1"/>
          <w:numId w:val="900"/>
        </w:numPr>
        <w:spacing w:before="0" w:after="0"/>
      </w:pPr>
      <w:r>
        <w:t>Public Relations Crises</w:t>
      </w:r>
    </w:p>
    <w:p>
      <w:pPr>
        <w:numPr>
          <w:ilvl w:val="2"/>
          <w:numId w:val="900"/>
        </w:numPr>
        <w:spacing w:before="0" w:after="0"/>
      </w:pPr>
      <w:r>
        <w:t>Crisis Communication</w:t>
      </w:r>
    </w:p>
    <w:p>
      <w:pPr>
        <w:numPr>
          <w:ilvl w:val="2"/>
          <w:numId w:val="900"/>
        </w:numPr>
        <w:spacing w:before="0" w:after="0"/>
      </w:pPr>
      <w:r>
        <w:t>Media Scrutiny</w:t>
      </w:r>
    </w:p>
    <w:p>
      <w:pPr>
        <w:numPr>
          <w:ilvl w:val="1"/>
          <w:numId w:val="900"/>
        </w:numPr>
        <w:spacing w:before="0" w:after="0"/>
      </w:pPr>
      <w:r>
        <w:t>Misinterpretation of the Message</w:t>
      </w:r>
    </w:p>
    <w:p>
      <w:pPr>
        <w:numPr>
          <w:ilvl w:val="2"/>
          <w:numId w:val="900"/>
        </w:numPr>
        <w:spacing w:before="0" w:after="0"/>
      </w:pPr>
      <w:r>
        <w:t>Unintended Consequences</w:t>
      </w:r>
    </w:p>
    <w:p>
      <w:pPr>
        <w:numPr>
          <w:ilvl w:val="2"/>
          <w:numId w:val="900"/>
        </w:numPr>
        <w:spacing w:before="0" w:after="0"/>
      </w:pPr>
      <w:r>
        <w:t>Cultural Sensitivity Issues</w:t>
      </w:r>
    </w:p>
    <w:p>
      <w:pPr>
        <w:numPr>
          <w:ilvl w:val="0"/>
          <w:numId w:val="900"/>
        </w:numPr>
        <w:spacing w:before="0" w:after="0"/>
      </w:pPr>
      <w:r>
        <w:t>Ethical Dilemmas</w:t>
      </w:r>
    </w:p>
    <w:p>
      <w:pPr>
        <w:numPr>
          <w:ilvl w:val="1"/>
          <w:numId w:val="900"/>
        </w:numPr>
        <w:spacing w:before="0" w:after="0"/>
      </w:pPr>
      <w:r>
        <w:t>Deceptive Marketing</w:t>
      </w:r>
    </w:p>
    <w:p>
      <w:pPr>
        <w:numPr>
          <w:ilvl w:val="2"/>
          <w:numId w:val="900"/>
        </w:numPr>
        <w:spacing w:before="0" w:after="0"/>
      </w:pPr>
      <w:r>
        <w:t>Astroturfing</w:t>
      </w:r>
    </w:p>
    <w:p>
      <w:pPr>
        <w:numPr>
          <w:ilvl w:val="2"/>
          <w:numId w:val="900"/>
        </w:numPr>
        <w:spacing w:before="0" w:after="0"/>
      </w:pPr>
      <w:r>
        <w:t>Fake Endorsements</w:t>
      </w:r>
    </w:p>
    <w:p>
      <w:pPr>
        <w:numPr>
          <w:ilvl w:val="1"/>
          <w:numId w:val="900"/>
        </w:numPr>
        <w:spacing w:before="0" w:after="0"/>
      </w:pPr>
      <w:r>
        <w:t>Privacy Concerns and Data Collection</w:t>
      </w:r>
    </w:p>
    <w:p>
      <w:pPr>
        <w:numPr>
          <w:ilvl w:val="2"/>
          <w:numId w:val="900"/>
        </w:numPr>
        <w:spacing w:before="0" w:after="0"/>
      </w:pPr>
      <w:r>
        <w:t>User Consent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1"/>
          <w:numId w:val="900"/>
        </w:numPr>
        <w:spacing w:before="0" w:after="0"/>
      </w:pPr>
      <w:r>
        <w:t>Exploitation of Sensitive Topics</w:t>
      </w:r>
    </w:p>
    <w:p>
      <w:pPr>
        <w:numPr>
          <w:ilvl w:val="2"/>
          <w:numId w:val="900"/>
        </w:numPr>
        <w:spacing w:before="0" w:after="0"/>
      </w:pPr>
      <w:r>
        <w:t>Social Issues</w:t>
      </w:r>
    </w:p>
    <w:p>
      <w:pPr>
        <w:numPr>
          <w:ilvl w:val="2"/>
          <w:numId w:val="900"/>
        </w:numPr>
        <w:spacing w:before="0" w:after="0"/>
      </w:pPr>
      <w:r>
        <w:t>Tragedy Exploitation</w:t>
      </w:r>
    </w:p>
    <w:p>
      <w:pPr>
        <w:numPr>
          <w:ilvl w:val="1"/>
          <w:numId w:val="900"/>
        </w:numPr>
        <w:spacing w:before="0" w:after="0"/>
      </w:pPr>
      <w:r>
        <w:t>Authenticity and Transparency</w:t>
      </w:r>
    </w:p>
    <w:p>
      <w:pPr>
        <w:numPr>
          <w:ilvl w:val="2"/>
          <w:numId w:val="900"/>
        </w:numPr>
        <w:spacing w:before="0" w:after="0"/>
      </w:pPr>
      <w:r>
        <w:t>Disclosure of Sponsorships</w:t>
      </w:r>
    </w:p>
    <w:p>
      <w:pPr>
        <w:numPr>
          <w:ilvl w:val="2"/>
          <w:numId w:val="900"/>
        </w:numPr>
        <w:spacing w:before="0" w:after="0"/>
      </w:pPr>
      <w:r>
        <w:t>Truthfulness in Messaging</w:t>
      </w:r>
    </w:p>
    <w:p>
      <w:pPr>
        <w:numPr>
          <w:ilvl w:val="0"/>
          <w:numId w:val="900"/>
        </w:numPr>
        <w:spacing w:before="0" w:after="0"/>
      </w:pPr>
      <w:r>
        <w:t>Mitigation and Crisis Management</w:t>
      </w:r>
    </w:p>
    <w:p>
      <w:pPr>
        <w:numPr>
          <w:ilvl w:val="1"/>
          <w:numId w:val="900"/>
        </w:numPr>
        <w:spacing w:before="0" w:after="0"/>
      </w:pPr>
      <w:r>
        <w:t>Developing a Response Plan</w:t>
      </w:r>
    </w:p>
    <w:p>
      <w:pPr>
        <w:numPr>
          <w:ilvl w:val="2"/>
          <w:numId w:val="900"/>
        </w:numPr>
        <w:spacing w:before="0" w:after="0"/>
      </w:pPr>
      <w:r>
        <w:t>Predefined Protocols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Monitoring for Negative Sentiment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Real-Time Alerts</w:t>
      </w:r>
    </w:p>
    <w:p>
      <w:pPr>
        <w:numPr>
          <w:ilvl w:val="1"/>
          <w:numId w:val="900"/>
        </w:numPr>
        <w:spacing w:before="0" w:after="0"/>
      </w:pPr>
      <w:r>
        <w:t>Issuing Public Apologies or Clarifications</w:t>
      </w:r>
    </w:p>
    <w:p>
      <w:pPr>
        <w:numPr>
          <w:ilvl w:val="2"/>
          <w:numId w:val="900"/>
        </w:numPr>
        <w:spacing w:before="0" w:after="0"/>
      </w:pPr>
      <w:r>
        <w:t>Crafting Effective Apologies</w:t>
      </w:r>
    </w:p>
    <w:p>
      <w:pPr>
        <w:numPr>
          <w:ilvl w:val="2"/>
          <w:numId w:val="900"/>
        </w:numPr>
        <w:spacing w:before="0" w:after="0"/>
      </w:pPr>
      <w:r>
        <w:t>Restoring Public Trust</w:t>
      </w:r>
    </w:p>
    <w:p>
      <w:pPr>
        <w:numPr>
          <w:ilvl w:val="0"/>
          <w:numId w:val="900"/>
        </w:numPr>
        <w:spacing w:before="0" w:after="0"/>
      </w:pPr>
      <w:r>
        <w:t>Legal Considerations</w:t>
      </w:r>
    </w:p>
    <w:p>
      <w:pPr>
        <w:numPr>
          <w:ilvl w:val="1"/>
          <w:numId w:val="900"/>
        </w:numPr>
        <w:spacing w:before="0" w:after="0"/>
      </w:pPr>
      <w:r>
        <w:t>Copyright and Intellectual Property</w:t>
      </w:r>
    </w:p>
    <w:p>
      <w:pPr>
        <w:numPr>
          <w:ilvl w:val="1"/>
          <w:numId w:val="900"/>
        </w:numPr>
        <w:spacing w:before="0" w:after="0"/>
      </w:pPr>
      <w:r>
        <w:t>FTC Guidelines and Disclosure Requirements</w:t>
      </w:r>
    </w:p>
    <w:p>
      <w:pPr>
        <w:numPr>
          <w:ilvl w:val="1"/>
          <w:numId w:val="900"/>
        </w:numPr>
        <w:spacing w:before="0" w:after="0"/>
      </w:pPr>
      <w:r>
        <w:t>International Regulations</w:t>
      </w:r>
    </w:p>
    <w:p>
      <w:pPr>
        <w:numPr>
          <w:ilvl w:val="1"/>
          <w:numId w:val="900"/>
        </w:numPr>
        <w:spacing w:before="0" w:after="0"/>
      </w:pPr>
      <w:r>
        <w:t>Platform Terms of Service</w:t>
      </w:r>
    </w:p>
    <w:p>
      <w:pPr>
        <w:pStyle w:val="Heading1"/>
      </w:pPr>
      <w:r>
        <w:t>Case Studies of Viral Campaigns</w:t>
      </w:r>
    </w:p>
    <w:p>
      <w:pPr>
        <w:numPr>
          <w:ilvl w:val="0"/>
          <w:numId w:val="900"/>
        </w:numPr>
        <w:spacing w:before="0" w:after="0"/>
      </w:pPr>
      <w:r>
        <w:t>Analyzing Successful Campaigns</w:t>
      </w:r>
    </w:p>
    <w:p>
      <w:pPr>
        <w:numPr>
          <w:ilvl w:val="1"/>
          <w:numId w:val="900"/>
        </w:numPr>
        <w:spacing w:before="0" w:after="0"/>
      </w:pPr>
      <w:r>
        <w:t>Identifying Key Success Factors</w:t>
      </w:r>
    </w:p>
    <w:p>
      <w:pPr>
        <w:numPr>
          <w:ilvl w:val="2"/>
          <w:numId w:val="900"/>
        </w:numPr>
        <w:spacing w:before="0" w:after="0"/>
      </w:pPr>
      <w:r>
        <w:t>Content Elements</w:t>
      </w:r>
    </w:p>
    <w:p>
      <w:pPr>
        <w:numPr>
          <w:ilvl w:val="2"/>
          <w:numId w:val="900"/>
        </w:numPr>
        <w:spacing w:before="0" w:after="0"/>
      </w:pPr>
      <w:r>
        <w:t>Distribution Strategies</w:t>
      </w:r>
    </w:p>
    <w:p>
      <w:pPr>
        <w:numPr>
          <w:ilvl w:val="1"/>
          <w:numId w:val="900"/>
        </w:numPr>
        <w:spacing w:before="0" w:after="0"/>
      </w:pPr>
      <w:r>
        <w:t>Deconstructing the Viral Loop</w:t>
      </w:r>
    </w:p>
    <w:p>
      <w:pPr>
        <w:numPr>
          <w:ilvl w:val="2"/>
          <w:numId w:val="900"/>
        </w:numPr>
        <w:spacing w:before="0" w:after="0"/>
      </w:pPr>
      <w:r>
        <w:t>Entry Points</w:t>
      </w:r>
    </w:p>
    <w:p>
      <w:pPr>
        <w:numPr>
          <w:ilvl w:val="2"/>
          <w:numId w:val="900"/>
        </w:numPr>
        <w:spacing w:before="0" w:after="0"/>
      </w:pPr>
      <w:r>
        <w:t>Sharing Mechanisms</w:t>
      </w:r>
    </w:p>
    <w:p>
      <w:pPr>
        <w:numPr>
          <w:ilvl w:val="1"/>
          <w:numId w:val="900"/>
        </w:numPr>
        <w:spacing w:before="0" w:after="0"/>
      </w:pPr>
      <w:r>
        <w:t>Lessons Learned from Major Brands</w:t>
      </w:r>
    </w:p>
    <w:p>
      <w:pPr>
        <w:numPr>
          <w:ilvl w:val="2"/>
          <w:numId w:val="900"/>
        </w:numPr>
        <w:spacing w:before="0" w:after="0"/>
      </w:pPr>
      <w:r>
        <w:t>Industry-Specific Insights</w:t>
      </w:r>
    </w:p>
    <w:p>
      <w:pPr>
        <w:numPr>
          <w:ilvl w:val="2"/>
          <w:numId w:val="900"/>
        </w:numPr>
        <w:spacing w:before="0" w:after="0"/>
      </w:pPr>
      <w:r>
        <w:t>Replicable Tactics</w:t>
      </w:r>
    </w:p>
    <w:p>
      <w:pPr>
        <w:numPr>
          <w:ilvl w:val="1"/>
          <w:numId w:val="900"/>
        </w:numPr>
        <w:spacing w:before="0" w:after="0"/>
      </w:pPr>
      <w:r>
        <w:t>Cross-Industry Success Stories</w:t>
      </w:r>
    </w:p>
    <w:p>
      <w:pPr>
        <w:numPr>
          <w:ilvl w:val="0"/>
          <w:numId w:val="900"/>
        </w:numPr>
        <w:spacing w:before="0" w:after="0"/>
      </w:pPr>
      <w:r>
        <w:t>Analyzing Failed Campaigns</w:t>
      </w:r>
    </w:p>
    <w:p>
      <w:pPr>
        <w:numPr>
          <w:ilvl w:val="1"/>
          <w:numId w:val="900"/>
        </w:numPr>
        <w:spacing w:before="0" w:after="0"/>
      </w:pPr>
      <w:r>
        <w:t>Common Pitfalls and Mistakes</w:t>
      </w:r>
    </w:p>
    <w:p>
      <w:pPr>
        <w:numPr>
          <w:ilvl w:val="2"/>
          <w:numId w:val="900"/>
        </w:numPr>
        <w:spacing w:before="0" w:after="0"/>
      </w:pPr>
      <w:r>
        <w:t>Poor Timing</w:t>
      </w:r>
    </w:p>
    <w:p>
      <w:pPr>
        <w:numPr>
          <w:ilvl w:val="2"/>
          <w:numId w:val="900"/>
        </w:numPr>
        <w:spacing w:before="0" w:after="0"/>
      </w:pPr>
      <w:r>
        <w:t>Misaligned Messaging</w:t>
      </w:r>
    </w:p>
    <w:p>
      <w:pPr>
        <w:numPr>
          <w:ilvl w:val="1"/>
          <w:numId w:val="900"/>
        </w:numPr>
        <w:spacing w:before="0" w:after="0"/>
      </w:pPr>
      <w:r>
        <w:t>Understanding Why Campaigns Fizzle Out</w:t>
      </w:r>
    </w:p>
    <w:p>
      <w:pPr>
        <w:numPr>
          <w:ilvl w:val="2"/>
          <w:numId w:val="900"/>
        </w:numPr>
        <w:spacing w:before="0" w:after="0"/>
      </w:pPr>
      <w:r>
        <w:t>Lack of Shareability</w:t>
      </w:r>
    </w:p>
    <w:p>
      <w:pPr>
        <w:numPr>
          <w:ilvl w:val="2"/>
          <w:numId w:val="900"/>
        </w:numPr>
        <w:spacing w:before="0" w:after="0"/>
      </w:pPr>
      <w:r>
        <w:t>Insufficient Seeding</w:t>
      </w:r>
    </w:p>
    <w:p>
      <w:pPr>
        <w:numPr>
          <w:ilvl w:val="1"/>
          <w:numId w:val="900"/>
        </w:numPr>
        <w:spacing w:before="0" w:after="0"/>
      </w:pPr>
      <w:r>
        <w:t>Case Studies of Viral Backlash</w:t>
      </w:r>
    </w:p>
    <w:p>
      <w:pPr>
        <w:numPr>
          <w:ilvl w:val="2"/>
          <w:numId w:val="900"/>
        </w:numPr>
        <w:spacing w:before="0" w:after="0"/>
      </w:pPr>
      <w:r>
        <w:t>Notable Examples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0"/>
          <w:numId w:val="900"/>
        </w:numPr>
        <w:spacing w:before="0" w:after="0"/>
      </w:pPr>
      <w:r>
        <w:t>Platform-Specific Case Studies</w:t>
      </w:r>
    </w:p>
    <w:p>
      <w:pPr>
        <w:numPr>
          <w:ilvl w:val="1"/>
          <w:numId w:val="900"/>
        </w:numPr>
        <w:spacing w:before="0" w:after="0"/>
      </w:pPr>
      <w:r>
        <w:t>TikTok Viral Successes</w:t>
      </w:r>
    </w:p>
    <w:p>
      <w:pPr>
        <w:numPr>
          <w:ilvl w:val="1"/>
          <w:numId w:val="900"/>
        </w:numPr>
        <w:spacing w:before="0" w:after="0"/>
      </w:pPr>
      <w:r>
        <w:t>Instagram Viral Campaigns</w:t>
      </w:r>
    </w:p>
    <w:p>
      <w:pPr>
        <w:numPr>
          <w:ilvl w:val="1"/>
          <w:numId w:val="900"/>
        </w:numPr>
        <w:spacing w:before="0" w:after="0"/>
      </w:pPr>
      <w:r>
        <w:t>Twitter Viral Moments</w:t>
      </w:r>
    </w:p>
    <w:p>
      <w:pPr>
        <w:numPr>
          <w:ilvl w:val="1"/>
          <w:numId w:val="900"/>
        </w:numPr>
        <w:spacing w:before="0" w:after="0"/>
      </w:pPr>
      <w:r>
        <w:t>YouTube Viral Videos</w:t>
      </w:r>
    </w:p>
    <w:p>
      <w:pPr>
        <w:numPr>
          <w:ilvl w:val="1"/>
          <w:numId w:val="900"/>
        </w:numPr>
        <w:spacing w:before="0" w:after="0"/>
      </w:pPr>
      <w:r>
        <w:t>LinkedIn Professional Virality</w:t>
      </w:r>
    </w:p>
    <w:p>
      <w:pPr>
        <w:pStyle w:val="Heading1"/>
      </w:pPr>
      <w:r>
        <w:t>The Future of Viral Marketing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Artificial Intelligence in Content Creation</w:t>
      </w:r>
    </w:p>
    <w:p>
      <w:pPr>
        <w:numPr>
          <w:ilvl w:val="2"/>
          <w:numId w:val="900"/>
        </w:numPr>
        <w:spacing w:before="0" w:after="0"/>
      </w:pPr>
      <w:r>
        <w:t>Automated Video and Image Generation</w:t>
      </w:r>
    </w:p>
    <w:p>
      <w:pPr>
        <w:numPr>
          <w:ilvl w:val="2"/>
          <w:numId w:val="900"/>
        </w:numPr>
        <w:spacing w:before="0" w:after="0"/>
      </w:pPr>
      <w:r>
        <w:t>Personalization at Scale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Augmented Reality Filters and Experiences</w:t>
      </w:r>
    </w:p>
    <w:p>
      <w:pPr>
        <w:numPr>
          <w:ilvl w:val="2"/>
          <w:numId w:val="900"/>
        </w:numPr>
        <w:spacing w:before="0" w:after="0"/>
      </w:pPr>
      <w:r>
        <w:t>Branded AR Filters</w:t>
      </w:r>
    </w:p>
    <w:p>
      <w:pPr>
        <w:numPr>
          <w:ilvl w:val="2"/>
          <w:numId w:val="900"/>
        </w:numPr>
        <w:spacing w:before="0" w:after="0"/>
      </w:pPr>
      <w:r>
        <w:t>Interactive AR Campaigns</w:t>
      </w:r>
    </w:p>
    <w:p>
      <w:pPr>
        <w:numPr>
          <w:ilvl w:val="1"/>
          <w:numId w:val="900"/>
        </w:numPr>
        <w:spacing w:before="0" w:after="0"/>
      </w:pPr>
      <w:r>
        <w:t>Virtual Reality and the Metaverse</w:t>
      </w:r>
    </w:p>
    <w:p>
      <w:pPr>
        <w:numPr>
          <w:ilvl w:val="2"/>
          <w:numId w:val="900"/>
        </w:numPr>
        <w:spacing w:before="0" w:after="0"/>
      </w:pPr>
      <w:r>
        <w:t>Immersive Brand Experiences</w:t>
      </w:r>
    </w:p>
    <w:p>
      <w:pPr>
        <w:numPr>
          <w:ilvl w:val="2"/>
          <w:numId w:val="900"/>
        </w:numPr>
        <w:spacing w:before="0" w:after="0"/>
      </w:pPr>
      <w:r>
        <w:t>Virtual Events and Campaigns</w:t>
      </w:r>
    </w:p>
    <w:p>
      <w:pPr>
        <w:numPr>
          <w:ilvl w:val="1"/>
          <w:numId w:val="900"/>
        </w:numPr>
        <w:spacing w:before="0" w:after="0"/>
      </w:pPr>
      <w:r>
        <w:t>Blockchain and NFTs</w:t>
      </w:r>
    </w:p>
    <w:p>
      <w:pPr>
        <w:numPr>
          <w:ilvl w:val="2"/>
          <w:numId w:val="900"/>
        </w:numPr>
        <w:spacing w:before="0" w:after="0"/>
      </w:pPr>
      <w:r>
        <w:t>Digital Collectibles</w:t>
      </w:r>
    </w:p>
    <w:p>
      <w:pPr>
        <w:numPr>
          <w:ilvl w:val="2"/>
          <w:numId w:val="900"/>
        </w:numPr>
        <w:spacing w:before="0" w:after="0"/>
      </w:pPr>
      <w:r>
        <w:t>Decentralized Marketing</w:t>
      </w:r>
    </w:p>
    <w:p>
      <w:pPr>
        <w:numPr>
          <w:ilvl w:val="0"/>
          <w:numId w:val="900"/>
        </w:numPr>
        <w:spacing w:before="0" w:after="0"/>
      </w:pPr>
      <w:r>
        <w:t>Evolving Platform Dynamics</w:t>
      </w:r>
    </w:p>
    <w:p>
      <w:pPr>
        <w:numPr>
          <w:ilvl w:val="1"/>
          <w:numId w:val="900"/>
        </w:numPr>
        <w:spacing w:before="0" w:after="0"/>
      </w:pPr>
      <w:r>
        <w:t>The Rise of New Social Networks</w:t>
      </w:r>
    </w:p>
    <w:p>
      <w:pPr>
        <w:numPr>
          <w:ilvl w:val="2"/>
          <w:numId w:val="900"/>
        </w:numPr>
        <w:spacing w:before="0" w:after="0"/>
      </w:pPr>
      <w:r>
        <w:t>Niche Platforms</w:t>
      </w:r>
    </w:p>
    <w:p>
      <w:pPr>
        <w:numPr>
          <w:ilvl w:val="2"/>
          <w:numId w:val="900"/>
        </w:numPr>
        <w:spacing w:before="0" w:after="0"/>
      </w:pPr>
      <w:r>
        <w:t>Decentralized Networks</w:t>
      </w:r>
    </w:p>
    <w:p>
      <w:pPr>
        <w:numPr>
          <w:ilvl w:val="1"/>
          <w:numId w:val="900"/>
        </w:numPr>
        <w:spacing w:before="0" w:after="0"/>
      </w:pPr>
      <w:r>
        <w:t>Algorithm Changes and Their Impact</w:t>
      </w:r>
    </w:p>
    <w:p>
      <w:pPr>
        <w:numPr>
          <w:ilvl w:val="2"/>
          <w:numId w:val="900"/>
        </w:numPr>
        <w:spacing w:before="0" w:after="0"/>
      </w:pPr>
      <w:r>
        <w:t>Content Discovery Shifts</w:t>
      </w:r>
    </w:p>
    <w:p>
      <w:pPr>
        <w:numPr>
          <w:ilvl w:val="2"/>
          <w:numId w:val="900"/>
        </w:numPr>
        <w:spacing w:before="0" w:after="0"/>
      </w:pPr>
      <w:r>
        <w:t>Impact on Organic Reach</w:t>
      </w:r>
    </w:p>
    <w:p>
      <w:pPr>
        <w:numPr>
          <w:ilvl w:val="1"/>
          <w:numId w:val="900"/>
        </w:numPr>
        <w:spacing w:before="0" w:after="0"/>
      </w:pPr>
      <w:r>
        <w:t>The Creator Economy's Influence</w:t>
      </w:r>
    </w:p>
    <w:p>
      <w:pPr>
        <w:numPr>
          <w:ilvl w:val="2"/>
          <w:numId w:val="900"/>
        </w:numPr>
        <w:spacing w:before="0" w:after="0"/>
      </w:pPr>
      <w:r>
        <w:t>Rise of Individual Creators</w:t>
      </w:r>
    </w:p>
    <w:p>
      <w:pPr>
        <w:numPr>
          <w:ilvl w:val="2"/>
          <w:numId w:val="900"/>
        </w:numPr>
        <w:spacing w:before="0" w:after="0"/>
      </w:pPr>
      <w:r>
        <w:t>Brand-Creator Collaborations</w:t>
      </w:r>
    </w:p>
    <w:p>
      <w:pPr>
        <w:numPr>
          <w:ilvl w:val="2"/>
          <w:numId w:val="900"/>
        </w:numPr>
        <w:spacing w:before="0" w:after="0"/>
      </w:pPr>
      <w:r>
        <w:t>Monetization Models</w:t>
      </w:r>
    </w:p>
    <w:p>
      <w:pPr>
        <w:numPr>
          <w:ilvl w:val="0"/>
          <w:numId w:val="900"/>
        </w:numPr>
        <w:spacing w:before="0" w:after="0"/>
      </w:pPr>
      <w:r>
        <w:t>Changing Consumer Behavior</w:t>
      </w:r>
    </w:p>
    <w:p>
      <w:pPr>
        <w:numPr>
          <w:ilvl w:val="1"/>
          <w:numId w:val="900"/>
        </w:numPr>
        <w:spacing w:before="0" w:after="0"/>
      </w:pPr>
      <w:r>
        <w:t>Privacy-First Marketing</w:t>
      </w:r>
    </w:p>
    <w:p>
      <w:pPr>
        <w:numPr>
          <w:ilvl w:val="1"/>
          <w:numId w:val="900"/>
        </w:numPr>
        <w:spacing w:before="0" w:after="0"/>
      </w:pPr>
      <w:r>
        <w:t>Authenticity Demands</w:t>
      </w:r>
    </w:p>
    <w:p>
      <w:pPr>
        <w:numPr>
          <w:ilvl w:val="1"/>
          <w:numId w:val="900"/>
        </w:numPr>
        <w:spacing w:before="0" w:after="0"/>
      </w:pPr>
      <w:r>
        <w:t>Short Attention Spans</w:t>
      </w:r>
    </w:p>
    <w:p>
      <w:pPr>
        <w:numPr>
          <w:ilvl w:val="1"/>
          <w:numId w:val="900"/>
        </w:numPr>
        <w:spacing w:before="0" w:after="0"/>
      </w:pPr>
      <w:r>
        <w:t>Multi-Platform Consumption</w:t>
      </w:r>
    </w:p>
    <w:p>
      <w:pPr>
        <w:numPr>
          <w:ilvl w:val="0"/>
          <w:numId w:val="900"/>
        </w:numPr>
        <w:spacing w:before="0" w:after="0"/>
      </w:pPr>
      <w:r>
        <w:t>Regulatory and Industry Changes</w:t>
      </w:r>
    </w:p>
    <w:p>
      <w:pPr>
        <w:numPr>
          <w:ilvl w:val="1"/>
          <w:numId w:val="900"/>
        </w:numPr>
        <w:spacing w:before="0" w:after="0"/>
      </w:pPr>
      <w:r>
        <w:t>Data Privacy Regulations</w:t>
      </w:r>
    </w:p>
    <w:p>
      <w:pPr>
        <w:numPr>
          <w:ilvl w:val="1"/>
          <w:numId w:val="900"/>
        </w:numPr>
        <w:spacing w:before="0" w:after="0"/>
      </w:pPr>
      <w:r>
        <w:t>Platform Policy Updates</w:t>
      </w:r>
    </w:p>
    <w:p>
      <w:pPr>
        <w:numPr>
          <w:ilvl w:val="1"/>
          <w:numId w:val="900"/>
        </w:numPr>
        <w:spacing w:before="0" w:after="0"/>
      </w:pPr>
      <w:r>
        <w:t>Industry Standards Evolution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