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 Editor</w:t>
      </w:r>
    </w:p>
    <w:p>
      <w:pPr>
        <w:pStyle w:val="Heading1"/>
      </w:pPr>
      <w:r>
        <w:t>Introduction to Vim</w:t>
      </w:r>
    </w:p>
    <w:p>
      <w:pPr>
        <w:numPr>
          <w:ilvl w:val="0"/>
          <w:numId w:val="900"/>
        </w:numPr>
        <w:spacing w:before="0" w:after="0"/>
      </w:pPr>
      <w:r>
        <w:t>What is Vim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Text Editor vs Word Processor</w:t>
      </w:r>
    </w:p>
    <w:p>
      <w:pPr>
        <w:numPr>
          <w:ilvl w:val="1"/>
          <w:numId w:val="900"/>
        </w:numPr>
        <w:spacing w:before="0" w:after="0"/>
      </w:pPr>
      <w:r>
        <w:t>Command-Line Interface Focus</w:t>
      </w:r>
    </w:p>
    <w:p>
      <w:pPr>
        <w:numPr>
          <w:ilvl w:val="0"/>
          <w:numId w:val="900"/>
        </w:numPr>
        <w:spacing w:before="0" w:after="0"/>
      </w:pPr>
      <w:r>
        <w:t>The Vim Philosophy</w:t>
      </w:r>
    </w:p>
    <w:p>
      <w:pPr>
        <w:numPr>
          <w:ilvl w:val="1"/>
          <w:numId w:val="900"/>
        </w:numPr>
        <w:spacing w:before="0" w:after="0"/>
      </w:pPr>
      <w:r>
        <w:t>Modal Editing Concept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Mode-Specific Functionality</w:t>
      </w:r>
    </w:p>
    <w:p>
      <w:pPr>
        <w:numPr>
          <w:ilvl w:val="2"/>
          <w:numId w:val="900"/>
        </w:numPr>
        <w:spacing w:before="0" w:after="0"/>
      </w:pPr>
      <w:r>
        <w:t>Advantages Over Modeless Editors</w:t>
      </w:r>
    </w:p>
    <w:p>
      <w:pPr>
        <w:numPr>
          <w:ilvl w:val="1"/>
          <w:numId w:val="900"/>
        </w:numPr>
        <w:spacing w:before="0" w:after="0"/>
      </w:pPr>
      <w:r>
        <w:t>Keyboard-Centric Design</w:t>
      </w:r>
    </w:p>
    <w:p>
      <w:pPr>
        <w:numPr>
          <w:ilvl w:val="2"/>
          <w:numId w:val="900"/>
        </w:numPr>
        <w:spacing w:before="0" w:after="0"/>
      </w:pPr>
      <w:r>
        <w:t>Minimal Mouse Dependency</w:t>
      </w:r>
    </w:p>
    <w:p>
      <w:pPr>
        <w:numPr>
          <w:ilvl w:val="2"/>
          <w:numId w:val="900"/>
        </w:numPr>
        <w:spacing w:before="0" w:after="0"/>
      </w:pPr>
      <w:r>
        <w:t>Home Row Efficiency</w:t>
      </w:r>
    </w:p>
    <w:p>
      <w:pPr>
        <w:numPr>
          <w:ilvl w:val="2"/>
          <w:numId w:val="900"/>
        </w:numPr>
        <w:spacing w:before="0" w:after="0"/>
      </w:pPr>
      <w:r>
        <w:t>Touch Typing Benefits</w:t>
      </w:r>
    </w:p>
    <w:p>
      <w:pPr>
        <w:numPr>
          <w:ilvl w:val="1"/>
          <w:numId w:val="900"/>
        </w:numPr>
        <w:spacing w:before="0" w:after="0"/>
      </w:pPr>
      <w:r>
        <w:t>Efficiency Through Composability</w:t>
      </w:r>
    </w:p>
    <w:p>
      <w:pPr>
        <w:numPr>
          <w:ilvl w:val="2"/>
          <w:numId w:val="900"/>
        </w:numPr>
        <w:spacing w:before="0" w:after="0"/>
      </w:pPr>
      <w:r>
        <w:t>Operator-Motion Paradigm</w:t>
      </w:r>
    </w:p>
    <w:p>
      <w:pPr>
        <w:numPr>
          <w:ilvl w:val="2"/>
          <w:numId w:val="900"/>
        </w:numPr>
        <w:spacing w:before="0" w:after="0"/>
      </w:pPr>
      <w:r>
        <w:t>Command Combinations</w:t>
      </w:r>
    </w:p>
    <w:p>
      <w:pPr>
        <w:numPr>
          <w:ilvl w:val="2"/>
          <w:numId w:val="900"/>
        </w:numPr>
        <w:spacing w:before="0" w:after="0"/>
      </w:pPr>
      <w:r>
        <w:t>Reducing Repetitive Actions</w:t>
      </w:r>
    </w:p>
    <w:p>
      <w:pPr>
        <w:numPr>
          <w:ilvl w:val="1"/>
          <w:numId w:val="900"/>
        </w:numPr>
        <w:spacing w:before="0" w:after="0"/>
      </w:pPr>
      <w:r>
        <w:t>Customization and Extensibility</w:t>
      </w:r>
    </w:p>
    <w:p>
      <w:pPr>
        <w:numPr>
          <w:ilvl w:val="2"/>
          <w:numId w:val="900"/>
        </w:numPr>
        <w:spacing w:before="0" w:after="0"/>
      </w:pPr>
      <w:r>
        <w:t>Personal Workflow Optimization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Configuration Flexibility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Origins of Vi</w:t>
      </w:r>
    </w:p>
    <w:p>
      <w:pPr>
        <w:numPr>
          <w:ilvl w:val="2"/>
          <w:numId w:val="900"/>
        </w:numPr>
        <w:spacing w:before="0" w:after="0"/>
      </w:pPr>
      <w:r>
        <w:t>Bill Joy and BSD Unix</w:t>
      </w:r>
    </w:p>
    <w:p>
      <w:pPr>
        <w:numPr>
          <w:ilvl w:val="2"/>
          <w:numId w:val="900"/>
        </w:numPr>
        <w:spacing w:before="0" w:after="0"/>
      </w:pPr>
      <w:r>
        <w:t>Ed and Ex Editors</w:t>
      </w:r>
    </w:p>
    <w:p>
      <w:pPr>
        <w:numPr>
          <w:ilvl w:val="2"/>
          <w:numId w:val="900"/>
        </w:numPr>
        <w:spacing w:before="0" w:after="0"/>
      </w:pPr>
      <w:r>
        <w:t>Terminal Limitations Era</w:t>
      </w:r>
    </w:p>
    <w:p>
      <w:pPr>
        <w:numPr>
          <w:ilvl w:val="1"/>
          <w:numId w:val="900"/>
        </w:numPr>
        <w:spacing w:before="0" w:after="0"/>
      </w:pPr>
      <w:r>
        <w:t>Evolution to Vim</w:t>
      </w:r>
    </w:p>
    <w:p>
      <w:pPr>
        <w:numPr>
          <w:ilvl w:val="2"/>
          <w:numId w:val="900"/>
        </w:numPr>
        <w:spacing w:before="0" w:after="0"/>
      </w:pPr>
      <w:r>
        <w:t>Bram Moolenaar's Improvements</w:t>
      </w:r>
    </w:p>
    <w:p>
      <w:pPr>
        <w:numPr>
          <w:ilvl w:val="2"/>
          <w:numId w:val="900"/>
        </w:numPr>
        <w:spacing w:before="0" w:after="0"/>
      </w:pPr>
      <w:r>
        <w:t>Vi IMproved Features</w:t>
      </w:r>
    </w:p>
    <w:p>
      <w:pPr>
        <w:numPr>
          <w:ilvl w:val="2"/>
          <w:numId w:val="900"/>
        </w:numPr>
        <w:spacing w:before="0" w:after="0"/>
      </w:pPr>
      <w:r>
        <w:t>Cross-Platform Development</w:t>
      </w:r>
    </w:p>
    <w:p>
      <w:pPr>
        <w:numPr>
          <w:ilvl w:val="1"/>
          <w:numId w:val="900"/>
        </w:numPr>
        <w:spacing w:before="0" w:after="0"/>
      </w:pPr>
      <w:r>
        <w:t>Key Differences Between Vi and Vim</w:t>
      </w:r>
    </w:p>
    <w:p>
      <w:pPr>
        <w:numPr>
          <w:ilvl w:val="2"/>
          <w:numId w:val="900"/>
        </w:numPr>
        <w:spacing w:before="0" w:after="0"/>
      </w:pPr>
      <w:r>
        <w:t>Enhanced Features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Modern System Integration</w:t>
      </w:r>
    </w:p>
    <w:p>
      <w:pPr>
        <w:numPr>
          <w:ilvl w:val="0"/>
          <w:numId w:val="900"/>
        </w:numPr>
        <w:spacing w:before="0" w:after="0"/>
      </w:pPr>
      <w:r>
        <w:t>Why Learn Vim</w:t>
      </w:r>
    </w:p>
    <w:p>
      <w:pPr>
        <w:numPr>
          <w:ilvl w:val="1"/>
          <w:numId w:val="900"/>
        </w:numPr>
        <w:spacing w:before="0" w:after="0"/>
      </w:pPr>
      <w:r>
        <w:t>Ubiquity on Unix-like Systems</w:t>
      </w:r>
    </w:p>
    <w:p>
      <w:pPr>
        <w:numPr>
          <w:ilvl w:val="2"/>
          <w:numId w:val="900"/>
        </w:numPr>
        <w:spacing w:before="0" w:after="0"/>
      </w:pPr>
      <w:r>
        <w:t>Default Editor Availability</w:t>
      </w:r>
    </w:p>
    <w:p>
      <w:pPr>
        <w:numPr>
          <w:ilvl w:val="2"/>
          <w:numId w:val="900"/>
        </w:numPr>
        <w:spacing w:before="0" w:after="0"/>
      </w:pPr>
      <w:r>
        <w:t>Server Administration</w:t>
      </w:r>
    </w:p>
    <w:p>
      <w:pPr>
        <w:numPr>
          <w:ilvl w:val="2"/>
          <w:numId w:val="900"/>
        </w:numPr>
        <w:spacing w:before="0" w:after="0"/>
      </w:pPr>
      <w:r>
        <w:t>Remote System Access</w:t>
      </w:r>
    </w:p>
    <w:p>
      <w:pPr>
        <w:numPr>
          <w:ilvl w:val="1"/>
          <w:numId w:val="900"/>
        </w:numPr>
        <w:spacing w:before="0" w:after="0"/>
      </w:pPr>
      <w:r>
        <w:t>Programming and Development</w:t>
      </w:r>
    </w:p>
    <w:p>
      <w:pPr>
        <w:numPr>
          <w:ilvl w:val="2"/>
          <w:numId w:val="900"/>
        </w:numPr>
        <w:spacing w:before="0" w:after="0"/>
      </w:pPr>
      <w:r>
        <w:t>Code Editing Efficiency</w:t>
      </w:r>
    </w:p>
    <w:p>
      <w:pPr>
        <w:numPr>
          <w:ilvl w:val="2"/>
          <w:numId w:val="900"/>
        </w:numPr>
        <w:spacing w:before="0" w:after="0"/>
      </w:pPr>
      <w:r>
        <w:t>Integration with Development Tools</w:t>
      </w:r>
    </w:p>
    <w:p>
      <w:pPr>
        <w:numPr>
          <w:ilvl w:val="2"/>
          <w:numId w:val="900"/>
        </w:numPr>
        <w:spacing w:before="0" w:after="0"/>
      </w:pPr>
      <w:r>
        <w:t>Language Support</w:t>
      </w:r>
    </w:p>
    <w:p>
      <w:pPr>
        <w:numPr>
          <w:ilvl w:val="1"/>
          <w:numId w:val="900"/>
        </w:numPr>
        <w:spacing w:before="0" w:after="0"/>
      </w:pPr>
      <w:r>
        <w:t>System Administration Tasks</w:t>
      </w:r>
    </w:p>
    <w:p>
      <w:pPr>
        <w:numPr>
          <w:ilvl w:val="2"/>
          <w:numId w:val="900"/>
        </w:numPr>
        <w:spacing w:before="0" w:after="0"/>
      </w:pPr>
      <w:r>
        <w:t>Configuration File Editing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Scripting and Automation</w:t>
      </w:r>
    </w:p>
    <w:p>
      <w:pPr>
        <w:numPr>
          <w:ilvl w:val="1"/>
          <w:numId w:val="900"/>
        </w:numPr>
        <w:spacing w:before="0" w:after="0"/>
      </w:pPr>
      <w:r>
        <w:t>Cross-Platform Portability</w:t>
      </w:r>
    </w:p>
    <w:p>
      <w:pPr>
        <w:numPr>
          <w:ilvl w:val="2"/>
          <w:numId w:val="900"/>
        </w:numPr>
        <w:spacing w:before="0" w:after="0"/>
      </w:pPr>
      <w:r>
        <w:t>Consistent Interface</w:t>
      </w:r>
    </w:p>
    <w:p>
      <w:pPr>
        <w:numPr>
          <w:ilvl w:val="2"/>
          <w:numId w:val="900"/>
        </w:numPr>
        <w:spacing w:before="0" w:after="0"/>
      </w:pPr>
      <w:r>
        <w:t>Skill Transferability</w:t>
      </w:r>
    </w:p>
    <w:p>
      <w:pPr>
        <w:numPr>
          <w:ilvl w:val="2"/>
          <w:numId w:val="900"/>
        </w:numPr>
        <w:spacing w:before="0" w:after="0"/>
      </w:pPr>
      <w:r>
        <w:t>Remote Work Advantages</w:t>
      </w:r>
    </w:p>
    <w:p>
      <w:pPr>
        <w:numPr>
          <w:ilvl w:val="1"/>
          <w:numId w:val="900"/>
        </w:numPr>
        <w:spacing w:before="0" w:after="0"/>
      </w:pPr>
      <w:r>
        <w:t>Active Community and Resources</w:t>
      </w:r>
    </w:p>
    <w:p>
      <w:pPr>
        <w:numPr>
          <w:ilvl w:val="2"/>
          <w:numId w:val="900"/>
        </w:numPr>
        <w:spacing w:before="0" w:after="0"/>
      </w:pPr>
      <w:r>
        <w:t>Documentation Quality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Learning Materials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Checking Existing Installation</w:t>
      </w:r>
    </w:p>
    <w:p>
      <w:pPr>
        <w:numPr>
          <w:ilvl w:val="1"/>
          <w:numId w:val="900"/>
        </w:numPr>
        <w:spacing w:before="0" w:after="0"/>
      </w:pPr>
      <w:r>
        <w:t>Terminal Detection Methods</w:t>
      </w:r>
    </w:p>
    <w:p>
      <w:pPr>
        <w:numPr>
          <w:ilvl w:val="1"/>
          <w:numId w:val="900"/>
        </w:numPr>
        <w:spacing w:before="0" w:after="0"/>
      </w:pPr>
      <w:r>
        <w:t>Version Verification</w:t>
      </w:r>
    </w:p>
    <w:p>
      <w:pPr>
        <w:numPr>
          <w:ilvl w:val="2"/>
          <w:numId w:val="900"/>
        </w:numPr>
        <w:spacing w:before="0" w:after="0"/>
      </w:pPr>
      <w:r>
        <w:t>Command Line Options</w:t>
      </w:r>
    </w:p>
    <w:p>
      <w:pPr>
        <w:numPr>
          <w:ilvl w:val="2"/>
          <w:numId w:val="900"/>
        </w:numPr>
        <w:spacing w:before="0" w:after="0"/>
      </w:pPr>
      <w:r>
        <w:t>Feature Availability</w:t>
      </w:r>
    </w:p>
    <w:p>
      <w:pPr>
        <w:numPr>
          <w:ilvl w:val="2"/>
          <w:numId w:val="900"/>
        </w:numPr>
        <w:spacing w:before="0" w:after="0"/>
      </w:pPr>
      <w:r>
        <w:t>Compatibility Checking</w:t>
      </w:r>
    </w:p>
    <w:p>
      <w:pPr>
        <w:numPr>
          <w:ilvl w:val="0"/>
          <w:numId w:val="900"/>
        </w:numPr>
        <w:spacing w:before="0" w:after="0"/>
      </w:pPr>
      <w:r>
        <w:t>Platform-Specific Installation</w:t>
      </w:r>
    </w:p>
    <w:p>
      <w:pPr>
        <w:numPr>
          <w:ilvl w:val="1"/>
          <w:numId w:val="900"/>
        </w:numPr>
        <w:spacing w:before="0" w:after="0"/>
      </w:pPr>
      <w:r>
        <w:t>Linux Systems</w:t>
      </w:r>
    </w:p>
    <w:p>
      <w:pPr>
        <w:numPr>
          <w:ilvl w:val="2"/>
          <w:numId w:val="900"/>
        </w:numPr>
        <w:spacing w:before="0" w:after="0"/>
      </w:pPr>
      <w:r>
        <w:t>Package Manager Installation</w:t>
      </w:r>
    </w:p>
    <w:p>
      <w:pPr>
        <w:numPr>
          <w:ilvl w:val="3"/>
          <w:numId w:val="900"/>
        </w:numPr>
        <w:spacing w:before="0" w:after="0"/>
      </w:pPr>
      <w:r>
        <w:t>Debian-based Systems</w:t>
      </w:r>
    </w:p>
    <w:p>
      <w:pPr>
        <w:numPr>
          <w:ilvl w:val="3"/>
          <w:numId w:val="900"/>
        </w:numPr>
        <w:spacing w:before="0" w:after="0"/>
      </w:pPr>
      <w:r>
        <w:t>Red Hat-based Systems</w:t>
      </w:r>
    </w:p>
    <w:p>
      <w:pPr>
        <w:numPr>
          <w:ilvl w:val="3"/>
          <w:numId w:val="900"/>
        </w:numPr>
        <w:spacing w:before="0" w:after="0"/>
      </w:pPr>
      <w:r>
        <w:t>Arch Linux</w:t>
      </w:r>
    </w:p>
    <w:p>
      <w:pPr>
        <w:numPr>
          <w:ilvl w:val="3"/>
          <w:numId w:val="900"/>
        </w:numPr>
        <w:spacing w:before="0" w:after="0"/>
      </w:pPr>
      <w:r>
        <w:t>Other Distributions</w:t>
      </w:r>
    </w:p>
    <w:p>
      <w:pPr>
        <w:numPr>
          <w:ilvl w:val="2"/>
          <w:numId w:val="900"/>
        </w:numPr>
        <w:spacing w:before="0" w:after="0"/>
      </w:pPr>
      <w:r>
        <w:t>Building from Source</w:t>
      </w:r>
    </w:p>
    <w:p>
      <w:pPr>
        <w:numPr>
          <w:ilvl w:val="1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Built-in Vim Limitations</w:t>
      </w:r>
    </w:p>
    <w:p>
      <w:pPr>
        <w:numPr>
          <w:ilvl w:val="2"/>
          <w:numId w:val="900"/>
        </w:numPr>
        <w:spacing w:before="0" w:after="0"/>
      </w:pPr>
      <w:r>
        <w:t>Homebrew Installation</w:t>
      </w:r>
    </w:p>
    <w:p>
      <w:pPr>
        <w:numPr>
          <w:ilvl w:val="2"/>
          <w:numId w:val="900"/>
        </w:numPr>
        <w:spacing w:before="0" w:after="0"/>
      </w:pPr>
      <w:r>
        <w:t>MacVim Alternative</w:t>
      </w:r>
    </w:p>
    <w:p>
      <w:pPr>
        <w:numPr>
          <w:ilvl w:val="1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Official Installer</w:t>
      </w:r>
    </w:p>
    <w:p>
      <w:pPr>
        <w:numPr>
          <w:ilvl w:val="2"/>
          <w:numId w:val="900"/>
        </w:numPr>
        <w:spacing w:before="0" w:after="0"/>
      </w:pPr>
      <w:r>
        <w:t>Chocolatey Package Manager</w:t>
      </w:r>
    </w:p>
    <w:p>
      <w:pPr>
        <w:numPr>
          <w:ilvl w:val="2"/>
          <w:numId w:val="900"/>
        </w:numPr>
        <w:spacing w:before="0" w:after="0"/>
      </w:pPr>
      <w:r>
        <w:t>Windows Subsystem for Linux</w:t>
      </w:r>
    </w:p>
    <w:p>
      <w:pPr>
        <w:numPr>
          <w:ilvl w:val="2"/>
          <w:numId w:val="900"/>
        </w:numPr>
        <w:spacing w:before="0" w:after="0"/>
      </w:pPr>
      <w:r>
        <w:t>Portable Versions</w:t>
      </w:r>
    </w:p>
    <w:p>
      <w:pPr>
        <w:numPr>
          <w:ilvl w:val="0"/>
          <w:numId w:val="900"/>
        </w:numPr>
        <w:spacing w:before="0" w:after="0"/>
      </w:pPr>
      <w:r>
        <w:t>Alternative Vim Distributions</w:t>
      </w:r>
    </w:p>
    <w:p>
      <w:pPr>
        <w:numPr>
          <w:ilvl w:val="1"/>
          <w:numId w:val="900"/>
        </w:numPr>
        <w:spacing w:before="0" w:after="0"/>
      </w:pPr>
      <w:r>
        <w:t>Neovim</w:t>
      </w:r>
    </w:p>
    <w:p>
      <w:pPr>
        <w:numPr>
          <w:ilvl w:val="2"/>
          <w:numId w:val="900"/>
        </w:numPr>
        <w:spacing w:before="0" w:after="0"/>
      </w:pPr>
      <w:r>
        <w:t>Modern Architecture</w:t>
      </w:r>
    </w:p>
    <w:p>
      <w:pPr>
        <w:numPr>
          <w:ilvl w:val="2"/>
          <w:numId w:val="900"/>
        </w:numPr>
        <w:spacing w:before="0" w:after="0"/>
      </w:pPr>
      <w:r>
        <w:t>Lua Configuration</w:t>
      </w:r>
    </w:p>
    <w:p>
      <w:pPr>
        <w:numPr>
          <w:ilvl w:val="2"/>
          <w:numId w:val="900"/>
        </w:numPr>
        <w:spacing w:before="0" w:after="0"/>
      </w:pPr>
      <w:r>
        <w:t>Enhanced Plugin Support</w:t>
      </w:r>
    </w:p>
    <w:p>
      <w:pPr>
        <w:numPr>
          <w:ilvl w:val="1"/>
          <w:numId w:val="900"/>
        </w:numPr>
        <w:spacing w:before="0" w:after="0"/>
      </w:pPr>
      <w:r>
        <w:t>gVim</w:t>
      </w:r>
    </w:p>
    <w:p>
      <w:pPr>
        <w:numPr>
          <w:ilvl w:val="2"/>
          <w:numId w:val="900"/>
        </w:numPr>
        <w:spacing w:before="0" w:after="0"/>
      </w:pPr>
      <w:r>
        <w:t>Graphical Interface</w:t>
      </w:r>
    </w:p>
    <w:p>
      <w:pPr>
        <w:numPr>
          <w:ilvl w:val="2"/>
          <w:numId w:val="900"/>
        </w:numPr>
        <w:spacing w:before="0" w:after="0"/>
      </w:pPr>
      <w:r>
        <w:t>Menu and Toolbar Options</w:t>
      </w:r>
    </w:p>
    <w:p>
      <w:pPr>
        <w:numPr>
          <w:ilvl w:val="2"/>
          <w:numId w:val="900"/>
        </w:numPr>
        <w:spacing w:before="0" w:after="0"/>
      </w:pPr>
      <w:r>
        <w:t>Font and Display Settings</w:t>
      </w:r>
    </w:p>
    <w:p>
      <w:pPr>
        <w:numPr>
          <w:ilvl w:val="1"/>
          <w:numId w:val="900"/>
        </w:numPr>
        <w:spacing w:before="0" w:after="0"/>
      </w:pPr>
      <w:r>
        <w:t>Other Variants</w:t>
      </w:r>
    </w:p>
    <w:p>
      <w:pPr>
        <w:numPr>
          <w:ilvl w:val="0"/>
          <w:numId w:val="900"/>
        </w:numPr>
        <w:spacing w:before="0" w:after="0"/>
      </w:pPr>
      <w:r>
        <w:t>Initial Configuration Verification</w:t>
      </w:r>
    </w:p>
    <w:p>
      <w:pPr>
        <w:numPr>
          <w:ilvl w:val="1"/>
          <w:numId w:val="900"/>
        </w:numPr>
        <w:spacing w:before="0" w:after="0"/>
      </w:pPr>
      <w:r>
        <w:t>Basic Functionality Testing</w:t>
      </w:r>
    </w:p>
    <w:p>
      <w:pPr>
        <w:numPr>
          <w:ilvl w:val="1"/>
          <w:numId w:val="900"/>
        </w:numPr>
        <w:spacing w:before="0" w:after="0"/>
      </w:pPr>
      <w:r>
        <w:t>Feature Availability</w:t>
      </w:r>
    </w:p>
    <w:p>
      <w:pPr>
        <w:numPr>
          <w:ilvl w:val="1"/>
          <w:numId w:val="900"/>
        </w:numPr>
        <w:spacing w:before="0" w:after="0"/>
      </w:pPr>
      <w:r>
        <w:t>Plugin System Check</w:t>
      </w:r>
    </w:p>
    <w:p>
      <w:pPr>
        <w:pStyle w:val="Heading1"/>
      </w:pPr>
      <w:r>
        <w:t>First Steps with Vim</w:t>
      </w:r>
    </w:p>
    <w:p>
      <w:pPr>
        <w:numPr>
          <w:ilvl w:val="0"/>
          <w:numId w:val="900"/>
        </w:numPr>
        <w:spacing w:before="0" w:after="0"/>
      </w:pPr>
      <w:r>
        <w:t>Launching Vim</w:t>
      </w:r>
    </w:p>
    <w:p>
      <w:pPr>
        <w:numPr>
          <w:ilvl w:val="1"/>
          <w:numId w:val="900"/>
        </w:numPr>
        <w:spacing w:before="0" w:after="0"/>
      </w:pPr>
      <w:r>
        <w:t>Command Line Invocation</w:t>
      </w:r>
    </w:p>
    <w:p>
      <w:pPr>
        <w:numPr>
          <w:ilvl w:val="2"/>
          <w:numId w:val="900"/>
        </w:numPr>
        <w:spacing w:before="0" w:after="0"/>
      </w:pPr>
      <w:r>
        <w:t>Opening Specific Files</w:t>
      </w:r>
    </w:p>
    <w:p>
      <w:pPr>
        <w:numPr>
          <w:ilvl w:val="2"/>
          <w:numId w:val="900"/>
        </w:numPr>
        <w:spacing w:before="0" w:after="0"/>
      </w:pPr>
      <w:r>
        <w:t>Multiple File Arguments</w:t>
      </w:r>
    </w:p>
    <w:p>
      <w:pPr>
        <w:numPr>
          <w:ilvl w:val="2"/>
          <w:numId w:val="900"/>
        </w:numPr>
        <w:spacing w:before="0" w:after="0"/>
      </w:pPr>
      <w:r>
        <w:t>Command Line Options</w:t>
      </w:r>
    </w:p>
    <w:p>
      <w:pPr>
        <w:numPr>
          <w:ilvl w:val="1"/>
          <w:numId w:val="900"/>
        </w:numPr>
        <w:spacing w:before="0" w:after="0"/>
      </w:pPr>
      <w:r>
        <w:t>Starting Without Files</w:t>
      </w:r>
    </w:p>
    <w:p>
      <w:pPr>
        <w:numPr>
          <w:ilvl w:val="1"/>
          <w:numId w:val="900"/>
        </w:numPr>
        <w:spacing w:before="0" w:after="0"/>
      </w:pPr>
      <w:r>
        <w:t>Recovery Mode</w:t>
      </w:r>
    </w:p>
    <w:p>
      <w:pPr>
        <w:numPr>
          <w:ilvl w:val="0"/>
          <w:numId w:val="900"/>
        </w:numPr>
        <w:spacing w:before="0" w:after="0"/>
      </w:pPr>
      <w:r>
        <w:t>The Vim Interface</w:t>
      </w:r>
    </w:p>
    <w:p>
      <w:pPr>
        <w:numPr>
          <w:ilvl w:val="1"/>
          <w:numId w:val="900"/>
        </w:numPr>
        <w:spacing w:before="0" w:after="0"/>
      </w:pPr>
      <w:r>
        <w:t>Screen Layout Components</w:t>
      </w:r>
    </w:p>
    <w:p>
      <w:pPr>
        <w:numPr>
          <w:ilvl w:val="2"/>
          <w:numId w:val="900"/>
        </w:numPr>
        <w:spacing w:before="0" w:after="0"/>
      </w:pPr>
      <w:r>
        <w:t>Text Area</w:t>
      </w:r>
    </w:p>
    <w:p>
      <w:pPr>
        <w:numPr>
          <w:ilvl w:val="2"/>
          <w:numId w:val="900"/>
        </w:numPr>
        <w:spacing w:before="0" w:after="0"/>
      </w:pPr>
      <w:r>
        <w:t>Status Line</w:t>
      </w:r>
    </w:p>
    <w:p>
      <w:pPr>
        <w:numPr>
          <w:ilvl w:val="2"/>
          <w:numId w:val="900"/>
        </w:numPr>
        <w:spacing w:before="0" w:after="0"/>
      </w:pPr>
      <w:r>
        <w:t>Command Line Area</w:t>
      </w:r>
    </w:p>
    <w:p>
      <w:pPr>
        <w:numPr>
          <w:ilvl w:val="2"/>
          <w:numId w:val="900"/>
        </w:numPr>
        <w:spacing w:before="0" w:after="0"/>
      </w:pPr>
      <w:r>
        <w:t>Mode Indicator</w:t>
      </w:r>
    </w:p>
    <w:p>
      <w:pPr>
        <w:numPr>
          <w:ilvl w:val="1"/>
          <w:numId w:val="900"/>
        </w:numPr>
        <w:spacing w:before="0" w:after="0"/>
      </w:pPr>
      <w:r>
        <w:t>Visual Elements</w:t>
      </w:r>
    </w:p>
    <w:p>
      <w:pPr>
        <w:numPr>
          <w:ilvl w:val="2"/>
          <w:numId w:val="900"/>
        </w:numPr>
        <w:spacing w:before="0" w:after="0"/>
      </w:pPr>
      <w:r>
        <w:t>Cursor Appearance</w:t>
      </w:r>
    </w:p>
    <w:p>
      <w:pPr>
        <w:numPr>
          <w:ilvl w:val="2"/>
          <w:numId w:val="900"/>
        </w:numPr>
        <w:spacing w:before="0" w:after="0"/>
      </w:pPr>
      <w:r>
        <w:t>Tilde Lines</w:t>
      </w:r>
    </w:p>
    <w:p>
      <w:pPr>
        <w:numPr>
          <w:ilvl w:val="2"/>
          <w:numId w:val="900"/>
        </w:numPr>
        <w:spacing w:before="0" w:after="0"/>
      </w:pPr>
      <w:r>
        <w:t>Line Numbers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0"/>
          <w:numId w:val="900"/>
        </w:numPr>
        <w:spacing w:before="0" w:after="0"/>
      </w:pPr>
      <w:r>
        <w:t>Essential Survival Commands</w:t>
      </w:r>
    </w:p>
    <w:p>
      <w:pPr>
        <w:numPr>
          <w:ilvl w:val="1"/>
          <w:numId w:val="900"/>
        </w:numPr>
        <w:spacing w:before="0" w:after="0"/>
      </w:pPr>
      <w:r>
        <w:t>Quitting Vim</w:t>
      </w:r>
    </w:p>
    <w:p>
      <w:pPr>
        <w:numPr>
          <w:ilvl w:val="2"/>
          <w:numId w:val="900"/>
        </w:numPr>
        <w:spacing w:before="0" w:after="0"/>
      </w:pPr>
      <w:r>
        <w:t>Normal Exit</w:t>
      </w:r>
    </w:p>
    <w:p>
      <w:pPr>
        <w:numPr>
          <w:ilvl w:val="2"/>
          <w:numId w:val="900"/>
        </w:numPr>
        <w:spacing w:before="0" w:after="0"/>
      </w:pPr>
      <w:r>
        <w:t>Force Quit</w:t>
      </w:r>
    </w:p>
    <w:p>
      <w:pPr>
        <w:numPr>
          <w:ilvl w:val="2"/>
          <w:numId w:val="900"/>
        </w:numPr>
        <w:spacing w:before="0" w:after="0"/>
      </w:pPr>
      <w:r>
        <w:t>Save and Exit</w:t>
      </w:r>
    </w:p>
    <w:p>
      <w:pPr>
        <w:numPr>
          <w:ilvl w:val="2"/>
          <w:numId w:val="900"/>
        </w:numPr>
        <w:spacing w:before="0" w:after="0"/>
      </w:pPr>
      <w:r>
        <w:t>Exit Shortcuts</w:t>
      </w:r>
    </w:p>
    <w:p>
      <w:pPr>
        <w:numPr>
          <w:ilvl w:val="1"/>
          <w:numId w:val="900"/>
        </w:numPr>
        <w:spacing w:before="0" w:after="0"/>
      </w:pPr>
      <w:r>
        <w:t>Getting Help</w:t>
      </w:r>
    </w:p>
    <w:p>
      <w:pPr>
        <w:numPr>
          <w:ilvl w:val="2"/>
          <w:numId w:val="900"/>
        </w:numPr>
        <w:spacing w:before="0" w:after="0"/>
      </w:pPr>
      <w:r>
        <w:t>Built-in Help System</w:t>
      </w:r>
    </w:p>
    <w:p>
      <w:pPr>
        <w:numPr>
          <w:ilvl w:val="2"/>
          <w:numId w:val="900"/>
        </w:numPr>
        <w:spacing w:before="0" w:after="0"/>
      </w:pPr>
      <w:r>
        <w:t>Emergency Commands</w:t>
      </w:r>
    </w:p>
    <w:p>
      <w:pPr>
        <w:numPr>
          <w:ilvl w:val="0"/>
          <w:numId w:val="900"/>
        </w:numPr>
        <w:spacing w:before="0" w:after="0"/>
      </w:pPr>
      <w:r>
        <w:t>Interactive Learning Tools</w:t>
      </w:r>
    </w:p>
    <w:p>
      <w:pPr>
        <w:numPr>
          <w:ilvl w:val="1"/>
          <w:numId w:val="900"/>
        </w:numPr>
        <w:spacing w:before="0" w:after="0"/>
      </w:pPr>
      <w:r>
        <w:t>Vimtutor Tutorial</w:t>
      </w:r>
    </w:p>
    <w:p>
      <w:pPr>
        <w:numPr>
          <w:ilvl w:val="2"/>
          <w:numId w:val="900"/>
        </w:numPr>
        <w:spacing w:before="0" w:after="0"/>
      </w:pPr>
      <w:r>
        <w:t>Accessing Vimtutor</w:t>
      </w:r>
    </w:p>
    <w:p>
      <w:pPr>
        <w:numPr>
          <w:ilvl w:val="2"/>
          <w:numId w:val="900"/>
        </w:numPr>
        <w:spacing w:before="0" w:after="0"/>
      </w:pPr>
      <w:r>
        <w:t>Lesson Structure</w:t>
      </w:r>
    </w:p>
    <w:p>
      <w:pPr>
        <w:numPr>
          <w:ilvl w:val="2"/>
          <w:numId w:val="900"/>
        </w:numPr>
        <w:spacing w:before="0" w:after="0"/>
      </w:pPr>
      <w:r>
        <w:t>Practice Exercises</w:t>
      </w:r>
    </w:p>
    <w:p>
      <w:pPr>
        <w:numPr>
          <w:ilvl w:val="1"/>
          <w:numId w:val="900"/>
        </w:numPr>
        <w:spacing w:before="0" w:after="0"/>
      </w:pPr>
      <w:r>
        <w:t>Built-in Practice Files</w:t>
      </w:r>
    </w:p>
    <w:p>
      <w:pPr>
        <w:pStyle w:val="Heading1"/>
      </w:pPr>
      <w:r>
        <w:t>Understanding Vim Modes</w:t>
      </w:r>
    </w:p>
    <w:p>
      <w:pPr>
        <w:numPr>
          <w:ilvl w:val="0"/>
          <w:numId w:val="900"/>
        </w:numPr>
        <w:spacing w:before="0" w:after="0"/>
      </w:pPr>
      <w:r>
        <w:t>Mode Concept Overview</w:t>
      </w:r>
    </w:p>
    <w:p>
      <w:pPr>
        <w:numPr>
          <w:ilvl w:val="1"/>
          <w:numId w:val="900"/>
        </w:numPr>
        <w:spacing w:before="0" w:after="0"/>
      </w:pPr>
      <w:r>
        <w:t>Modal vs Modeless Editing</w:t>
      </w:r>
    </w:p>
    <w:p>
      <w:pPr>
        <w:numPr>
          <w:ilvl w:val="1"/>
          <w:numId w:val="900"/>
        </w:numPr>
        <w:spacing w:before="0" w:after="0"/>
      </w:pPr>
      <w:r>
        <w:t>Mode Switching Philosophy</w:t>
      </w:r>
    </w:p>
    <w:p>
      <w:pPr>
        <w:numPr>
          <w:ilvl w:val="1"/>
          <w:numId w:val="900"/>
        </w:numPr>
        <w:spacing w:before="0" w:after="0"/>
      </w:pPr>
      <w:r>
        <w:t>Visual Mode Indicators</w:t>
      </w:r>
    </w:p>
    <w:p>
      <w:pPr>
        <w:numPr>
          <w:ilvl w:val="0"/>
          <w:numId w:val="900"/>
        </w:numPr>
        <w:spacing w:before="0" w:after="0"/>
      </w:pPr>
      <w:r>
        <w:t>Normal Mode</w:t>
      </w:r>
    </w:p>
    <w:p>
      <w:pPr>
        <w:numPr>
          <w:ilvl w:val="1"/>
          <w:numId w:val="900"/>
        </w:numPr>
        <w:spacing w:before="0" w:after="0"/>
      </w:pPr>
      <w:r>
        <w:t>Default Operating Mode</w:t>
      </w:r>
    </w:p>
    <w:p>
      <w:pPr>
        <w:numPr>
          <w:ilvl w:val="1"/>
          <w:numId w:val="900"/>
        </w:numPr>
        <w:spacing w:before="0" w:after="0"/>
      </w:pPr>
      <w:r>
        <w:t>Navigation and Commands</w:t>
      </w:r>
    </w:p>
    <w:p>
      <w:pPr>
        <w:numPr>
          <w:ilvl w:val="1"/>
          <w:numId w:val="900"/>
        </w:numPr>
        <w:spacing w:before="0" w:after="0"/>
      </w:pPr>
      <w:r>
        <w:t>Entering Normal Mode</w:t>
      </w:r>
    </w:p>
    <w:p>
      <w:pPr>
        <w:numPr>
          <w:ilvl w:val="2"/>
          <w:numId w:val="900"/>
        </w:numPr>
        <w:spacing w:before="0" w:after="0"/>
      </w:pPr>
      <w:r>
        <w:t>Escape Key</w:t>
      </w:r>
    </w:p>
    <w:p>
      <w:pPr>
        <w:numPr>
          <w:ilvl w:val="2"/>
          <w:numId w:val="900"/>
        </w:numPr>
        <w:spacing w:before="0" w:after="0"/>
      </w:pPr>
      <w:r>
        <w:t>Alternative Methods</w:t>
      </w:r>
    </w:p>
    <w:p>
      <w:pPr>
        <w:numPr>
          <w:ilvl w:val="1"/>
          <w:numId w:val="900"/>
        </w:numPr>
        <w:spacing w:before="0" w:after="0"/>
      </w:pPr>
      <w:r>
        <w:t>Mode Characteristics</w:t>
      </w:r>
    </w:p>
    <w:p>
      <w:pPr>
        <w:numPr>
          <w:ilvl w:val="0"/>
          <w:numId w:val="900"/>
        </w:numPr>
        <w:spacing w:before="0" w:after="0"/>
      </w:pPr>
      <w:r>
        <w:t>Insert Mode</w:t>
      </w:r>
    </w:p>
    <w:p>
      <w:pPr>
        <w:numPr>
          <w:ilvl w:val="1"/>
          <w:numId w:val="900"/>
        </w:numPr>
        <w:spacing w:before="0" w:after="0"/>
      </w:pPr>
      <w:r>
        <w:t>Text Input Functionality</w:t>
      </w:r>
    </w:p>
    <w:p>
      <w:pPr>
        <w:numPr>
          <w:ilvl w:val="1"/>
          <w:numId w:val="900"/>
        </w:numPr>
        <w:spacing w:before="0" w:after="0"/>
      </w:pPr>
      <w:r>
        <w:t>Entering Insert Mode</w:t>
      </w:r>
    </w:p>
    <w:p>
      <w:pPr>
        <w:numPr>
          <w:ilvl w:val="2"/>
          <w:numId w:val="900"/>
        </w:numPr>
        <w:spacing w:before="0" w:after="0"/>
      </w:pPr>
      <w:r>
        <w:t>Various Entry Methods</w:t>
      </w:r>
    </w:p>
    <w:p>
      <w:pPr>
        <w:numPr>
          <w:ilvl w:val="2"/>
          <w:numId w:val="900"/>
        </w:numPr>
        <w:spacing w:before="0" w:after="0"/>
      </w:pPr>
      <w:r>
        <w:t>Position-Specific Insertion</w:t>
      </w:r>
    </w:p>
    <w:p>
      <w:pPr>
        <w:numPr>
          <w:ilvl w:val="1"/>
          <w:numId w:val="900"/>
        </w:numPr>
        <w:spacing w:before="0" w:after="0"/>
      </w:pPr>
      <w:r>
        <w:t>Insert Mode Features</w:t>
      </w:r>
    </w:p>
    <w:p>
      <w:pPr>
        <w:numPr>
          <w:ilvl w:val="2"/>
          <w:numId w:val="900"/>
        </w:numPr>
        <w:spacing w:before="0" w:after="0"/>
      </w:pPr>
      <w:r>
        <w:t>Auto-completion</w:t>
      </w:r>
    </w:p>
    <w:p>
      <w:pPr>
        <w:numPr>
          <w:ilvl w:val="2"/>
          <w:numId w:val="900"/>
        </w:numPr>
        <w:spacing w:before="0" w:after="0"/>
      </w:pPr>
      <w:r>
        <w:t>Special Key Handling</w:t>
      </w:r>
    </w:p>
    <w:p>
      <w:pPr>
        <w:numPr>
          <w:ilvl w:val="1"/>
          <w:numId w:val="900"/>
        </w:numPr>
        <w:spacing w:before="0" w:after="0"/>
      </w:pPr>
      <w:r>
        <w:t>Returning to Normal Mode</w:t>
      </w:r>
    </w:p>
    <w:p>
      <w:pPr>
        <w:numPr>
          <w:ilvl w:val="0"/>
          <w:numId w:val="900"/>
        </w:numPr>
        <w:spacing w:before="0" w:after="0"/>
      </w:pPr>
      <w:r>
        <w:t>Visual Mode</w:t>
      </w:r>
    </w:p>
    <w:p>
      <w:pPr>
        <w:numPr>
          <w:ilvl w:val="1"/>
          <w:numId w:val="900"/>
        </w:numPr>
        <w:spacing w:before="0" w:after="0"/>
      </w:pPr>
      <w:r>
        <w:t>Text Selection Concept</w:t>
      </w:r>
    </w:p>
    <w:p>
      <w:pPr>
        <w:numPr>
          <w:ilvl w:val="1"/>
          <w:numId w:val="900"/>
        </w:numPr>
        <w:spacing w:before="0" w:after="0"/>
      </w:pPr>
      <w:r>
        <w:t>Visual Mode Types</w:t>
      </w:r>
    </w:p>
    <w:p>
      <w:pPr>
        <w:numPr>
          <w:ilvl w:val="2"/>
          <w:numId w:val="900"/>
        </w:numPr>
        <w:spacing w:before="0" w:after="0"/>
      </w:pPr>
      <w:r>
        <w:t>Character-wise Selection</w:t>
      </w:r>
    </w:p>
    <w:p>
      <w:pPr>
        <w:numPr>
          <w:ilvl w:val="2"/>
          <w:numId w:val="900"/>
        </w:numPr>
        <w:spacing w:before="0" w:after="0"/>
      </w:pPr>
      <w:r>
        <w:t>Line-wise Selection</w:t>
      </w:r>
    </w:p>
    <w:p>
      <w:pPr>
        <w:numPr>
          <w:ilvl w:val="2"/>
          <w:numId w:val="900"/>
        </w:numPr>
        <w:spacing w:before="0" w:after="0"/>
      </w:pPr>
      <w:r>
        <w:t>Block-wise Selection</w:t>
      </w:r>
    </w:p>
    <w:p>
      <w:pPr>
        <w:numPr>
          <w:ilvl w:val="1"/>
          <w:numId w:val="900"/>
        </w:numPr>
        <w:spacing w:before="0" w:after="0"/>
      </w:pPr>
      <w:r>
        <w:t>Selection Operations</w:t>
      </w:r>
    </w:p>
    <w:p>
      <w:pPr>
        <w:numPr>
          <w:ilvl w:val="1"/>
          <w:numId w:val="900"/>
        </w:numPr>
        <w:spacing w:before="0" w:after="0"/>
      </w:pPr>
      <w:r>
        <w:t>Visual Mode Navigation</w:t>
      </w:r>
    </w:p>
    <w:p>
      <w:pPr>
        <w:numPr>
          <w:ilvl w:val="0"/>
          <w:numId w:val="900"/>
        </w:numPr>
        <w:spacing w:before="0" w:after="0"/>
      </w:pPr>
      <w:r>
        <w:t>Command-Line Mode</w:t>
      </w:r>
    </w:p>
    <w:p>
      <w:pPr>
        <w:numPr>
          <w:ilvl w:val="1"/>
          <w:numId w:val="900"/>
        </w:numPr>
        <w:spacing w:before="0" w:after="0"/>
      </w:pPr>
      <w:r>
        <w:t>Ex Command Execution</w:t>
      </w:r>
    </w:p>
    <w:p>
      <w:pPr>
        <w:numPr>
          <w:ilvl w:val="1"/>
          <w:numId w:val="900"/>
        </w:numPr>
        <w:spacing w:before="0" w:after="0"/>
      </w:pPr>
      <w:r>
        <w:t>Entering Command-Line Mode</w:t>
      </w:r>
    </w:p>
    <w:p>
      <w:pPr>
        <w:numPr>
          <w:ilvl w:val="1"/>
          <w:numId w:val="900"/>
        </w:numPr>
        <w:spacing w:before="0" w:after="0"/>
      </w:pPr>
      <w:r>
        <w:t>Command Types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Search and Replace</w:t>
      </w:r>
    </w:p>
    <w:p>
      <w:pPr>
        <w:numPr>
          <w:ilvl w:val="2"/>
          <w:numId w:val="900"/>
        </w:numPr>
        <w:spacing w:before="0" w:after="0"/>
      </w:pPr>
      <w:r>
        <w:t>Configuration Commands</w:t>
      </w:r>
    </w:p>
    <w:p>
      <w:pPr>
        <w:numPr>
          <w:ilvl w:val="1"/>
          <w:numId w:val="900"/>
        </w:numPr>
        <w:spacing w:before="0" w:after="0"/>
      </w:pPr>
      <w:r>
        <w:t>Command History</w:t>
      </w:r>
    </w:p>
    <w:p>
      <w:pPr>
        <w:numPr>
          <w:ilvl w:val="0"/>
          <w:numId w:val="900"/>
        </w:numPr>
        <w:spacing w:before="0" w:after="0"/>
      </w:pPr>
      <w:r>
        <w:t>Replace Mode</w:t>
      </w:r>
    </w:p>
    <w:p>
      <w:pPr>
        <w:numPr>
          <w:ilvl w:val="1"/>
          <w:numId w:val="900"/>
        </w:numPr>
        <w:spacing w:before="0" w:after="0"/>
      </w:pPr>
      <w:r>
        <w:t>Overwrite Functionality</w:t>
      </w:r>
    </w:p>
    <w:p>
      <w:pPr>
        <w:numPr>
          <w:ilvl w:val="1"/>
          <w:numId w:val="900"/>
        </w:numPr>
        <w:spacing w:before="0" w:after="0"/>
      </w:pPr>
      <w:r>
        <w:t>Entering Replace Mode</w:t>
      </w:r>
    </w:p>
    <w:p>
      <w:pPr>
        <w:numPr>
          <w:ilvl w:val="1"/>
          <w:numId w:val="900"/>
        </w:numPr>
        <w:spacing w:before="0" w:after="0"/>
      </w:pPr>
      <w:r>
        <w:t>Single Character Replace</w:t>
      </w:r>
    </w:p>
    <w:p>
      <w:pPr>
        <w:numPr>
          <w:ilvl w:val="1"/>
          <w:numId w:val="900"/>
        </w:numPr>
        <w:spacing w:before="0" w:after="0"/>
      </w:pPr>
      <w:r>
        <w:t>Virtual Replace Mode</w:t>
      </w:r>
    </w:p>
    <w:p>
      <w:pPr>
        <w:numPr>
          <w:ilvl w:val="0"/>
          <w:numId w:val="900"/>
        </w:numPr>
        <w:spacing w:before="0" w:after="0"/>
      </w:pPr>
      <w:r>
        <w:t>Other Specialized Modes</w:t>
      </w:r>
    </w:p>
    <w:p>
      <w:pPr>
        <w:numPr>
          <w:ilvl w:val="1"/>
          <w:numId w:val="900"/>
        </w:numPr>
        <w:spacing w:before="0" w:after="0"/>
      </w:pPr>
      <w:r>
        <w:t>Select Mode</w:t>
      </w:r>
    </w:p>
    <w:p>
      <w:pPr>
        <w:numPr>
          <w:ilvl w:val="1"/>
          <w:numId w:val="900"/>
        </w:numPr>
        <w:spacing w:before="0" w:after="0"/>
      </w:pPr>
      <w:r>
        <w:t>Terminal Mode</w:t>
      </w:r>
    </w:p>
    <w:p>
      <w:pPr>
        <w:numPr>
          <w:ilvl w:val="1"/>
          <w:numId w:val="900"/>
        </w:numPr>
        <w:spacing w:before="0" w:after="0"/>
      </w:pPr>
      <w:r>
        <w:t>Ex Mode</w:t>
      </w:r>
    </w:p>
    <w:p>
      <w:pPr>
        <w:pStyle w:val="Heading1"/>
      </w:pPr>
      <w:r>
        <w:t>Basic Navigation in Normal Mode</w:t>
      </w:r>
    </w:p>
    <w:p>
      <w:pPr>
        <w:numPr>
          <w:ilvl w:val="0"/>
          <w:numId w:val="900"/>
        </w:numPr>
        <w:spacing w:before="0" w:after="0"/>
      </w:pPr>
      <w:r>
        <w:t>Character-Level Movement</w:t>
      </w:r>
    </w:p>
    <w:p>
      <w:pPr>
        <w:numPr>
          <w:ilvl w:val="1"/>
          <w:numId w:val="900"/>
        </w:numPr>
        <w:spacing w:before="0" w:after="0"/>
      </w:pPr>
      <w:r>
        <w:t>Arrow Key Alternatives</w:t>
      </w:r>
    </w:p>
    <w:p>
      <w:pPr>
        <w:numPr>
          <w:ilvl w:val="2"/>
          <w:numId w:val="900"/>
        </w:numPr>
        <w:spacing w:before="0" w:after="0"/>
      </w:pPr>
      <w:r>
        <w:t>Left Movement</w:t>
      </w:r>
    </w:p>
    <w:p>
      <w:pPr>
        <w:numPr>
          <w:ilvl w:val="2"/>
          <w:numId w:val="900"/>
        </w:numPr>
        <w:spacing w:before="0" w:after="0"/>
      </w:pPr>
      <w:r>
        <w:t>Down Movement</w:t>
      </w:r>
    </w:p>
    <w:p>
      <w:pPr>
        <w:numPr>
          <w:ilvl w:val="2"/>
          <w:numId w:val="900"/>
        </w:numPr>
        <w:spacing w:before="0" w:after="0"/>
      </w:pPr>
      <w:r>
        <w:t>Up Movement</w:t>
      </w:r>
    </w:p>
    <w:p>
      <w:pPr>
        <w:numPr>
          <w:ilvl w:val="2"/>
          <w:numId w:val="900"/>
        </w:numPr>
        <w:spacing w:before="0" w:after="0"/>
      </w:pPr>
      <w:r>
        <w:t>Right Movement</w:t>
      </w:r>
    </w:p>
    <w:p>
      <w:pPr>
        <w:numPr>
          <w:ilvl w:val="1"/>
          <w:numId w:val="900"/>
        </w:numPr>
        <w:spacing w:before="0" w:after="0"/>
      </w:pPr>
      <w:r>
        <w:t>Movement with Counts</w:t>
      </w:r>
    </w:p>
    <w:p>
      <w:pPr>
        <w:numPr>
          <w:ilvl w:val="2"/>
          <w:numId w:val="900"/>
        </w:numPr>
        <w:spacing w:before="0" w:after="0"/>
      </w:pPr>
      <w:r>
        <w:t>Numeric Prefixes</w:t>
      </w:r>
    </w:p>
    <w:p>
      <w:pPr>
        <w:numPr>
          <w:ilvl w:val="2"/>
          <w:numId w:val="900"/>
        </w:numPr>
        <w:spacing w:before="0" w:after="0"/>
      </w:pPr>
      <w:r>
        <w:t>Efficient Long-Distance Movement</w:t>
      </w:r>
    </w:p>
    <w:p>
      <w:pPr>
        <w:numPr>
          <w:ilvl w:val="0"/>
          <w:numId w:val="900"/>
        </w:numPr>
        <w:spacing w:before="0" w:after="0"/>
      </w:pPr>
      <w:r>
        <w:t>Word-Based Navigation</w:t>
      </w:r>
    </w:p>
    <w:p>
      <w:pPr>
        <w:numPr>
          <w:ilvl w:val="1"/>
          <w:numId w:val="900"/>
        </w:numPr>
        <w:spacing w:before="0" w:after="0"/>
      </w:pPr>
      <w:r>
        <w:t>Forward Word Movement</w:t>
      </w:r>
    </w:p>
    <w:p>
      <w:pPr>
        <w:numPr>
          <w:ilvl w:val="2"/>
          <w:numId w:val="900"/>
        </w:numPr>
        <w:spacing w:before="0" w:after="0"/>
      </w:pPr>
      <w:r>
        <w:t>Beginning of Next Word</w:t>
      </w:r>
    </w:p>
    <w:p>
      <w:pPr>
        <w:numPr>
          <w:ilvl w:val="2"/>
          <w:numId w:val="900"/>
        </w:numPr>
        <w:spacing w:before="0" w:after="0"/>
      </w:pPr>
      <w:r>
        <w:t>End of Current Word</w:t>
      </w:r>
    </w:p>
    <w:p>
      <w:pPr>
        <w:numPr>
          <w:ilvl w:val="2"/>
          <w:numId w:val="900"/>
        </w:numPr>
        <w:spacing w:before="0" w:after="0"/>
      </w:pPr>
      <w:r>
        <w:t>WORD vs word Distinction</w:t>
      </w:r>
    </w:p>
    <w:p>
      <w:pPr>
        <w:numPr>
          <w:ilvl w:val="1"/>
          <w:numId w:val="900"/>
        </w:numPr>
        <w:spacing w:before="0" w:after="0"/>
      </w:pPr>
      <w:r>
        <w:t>Backward Word Movement</w:t>
      </w:r>
    </w:p>
    <w:p>
      <w:pPr>
        <w:numPr>
          <w:ilvl w:val="2"/>
          <w:numId w:val="900"/>
        </w:numPr>
        <w:spacing w:before="0" w:after="0"/>
      </w:pPr>
      <w:r>
        <w:t>Beginning of Previous Word</w:t>
      </w:r>
    </w:p>
    <w:p>
      <w:pPr>
        <w:numPr>
          <w:ilvl w:val="2"/>
          <w:numId w:val="900"/>
        </w:numPr>
        <w:spacing w:before="0" w:after="0"/>
      </w:pPr>
      <w:r>
        <w:t>End of Previous Word</w:t>
      </w:r>
    </w:p>
    <w:p>
      <w:pPr>
        <w:numPr>
          <w:ilvl w:val="1"/>
          <w:numId w:val="900"/>
        </w:numPr>
        <w:spacing w:before="0" w:after="0"/>
      </w:pPr>
      <w:r>
        <w:t>Word Boundary Understanding</w:t>
      </w:r>
    </w:p>
    <w:p>
      <w:pPr>
        <w:numPr>
          <w:ilvl w:val="2"/>
          <w:numId w:val="900"/>
        </w:numPr>
        <w:spacing w:before="0" w:after="0"/>
      </w:pPr>
      <w:r>
        <w:t>Punctuation Handling</w:t>
      </w:r>
    </w:p>
    <w:p>
      <w:pPr>
        <w:numPr>
          <w:ilvl w:val="2"/>
          <w:numId w:val="900"/>
        </w:numPr>
        <w:spacing w:before="0" w:after="0"/>
      </w:pPr>
      <w:r>
        <w:t>Whitespace Treatment</w:t>
      </w:r>
    </w:p>
    <w:p>
      <w:pPr>
        <w:numPr>
          <w:ilvl w:val="0"/>
          <w:numId w:val="900"/>
        </w:numPr>
        <w:spacing w:before="0" w:after="0"/>
      </w:pPr>
      <w:r>
        <w:t>Line Navigation</w:t>
      </w:r>
    </w:p>
    <w:p>
      <w:pPr>
        <w:numPr>
          <w:ilvl w:val="1"/>
          <w:numId w:val="900"/>
        </w:numPr>
        <w:spacing w:before="0" w:after="0"/>
      </w:pPr>
      <w:r>
        <w:t>Line Beginning and End</w:t>
      </w:r>
    </w:p>
    <w:p>
      <w:pPr>
        <w:numPr>
          <w:ilvl w:val="2"/>
          <w:numId w:val="900"/>
        </w:numPr>
        <w:spacing w:before="0" w:after="0"/>
      </w:pPr>
      <w:r>
        <w:t>Absolute Line Start</w:t>
      </w:r>
    </w:p>
    <w:p>
      <w:pPr>
        <w:numPr>
          <w:ilvl w:val="2"/>
          <w:numId w:val="900"/>
        </w:numPr>
        <w:spacing w:before="0" w:after="0"/>
      </w:pPr>
      <w:r>
        <w:t>First Non-blank Character</w:t>
      </w:r>
    </w:p>
    <w:p>
      <w:pPr>
        <w:numPr>
          <w:ilvl w:val="2"/>
          <w:numId w:val="900"/>
        </w:numPr>
        <w:spacing w:before="0" w:after="0"/>
      </w:pPr>
      <w:r>
        <w:t>Line End</w:t>
      </w:r>
    </w:p>
    <w:p>
      <w:pPr>
        <w:numPr>
          <w:ilvl w:val="2"/>
          <w:numId w:val="900"/>
        </w:numPr>
        <w:spacing w:before="0" w:after="0"/>
      </w:pPr>
      <w:r>
        <w:t>Last Non-blank Character</w:t>
      </w:r>
    </w:p>
    <w:p>
      <w:pPr>
        <w:numPr>
          <w:ilvl w:val="1"/>
          <w:numId w:val="900"/>
        </w:numPr>
        <w:spacing w:before="0" w:after="0"/>
      </w:pPr>
      <w:r>
        <w:t>Line-Relative Movement</w:t>
      </w:r>
    </w:p>
    <w:p>
      <w:pPr>
        <w:numPr>
          <w:ilvl w:val="2"/>
          <w:numId w:val="900"/>
        </w:numPr>
        <w:spacing w:before="0" w:after="0"/>
      </w:pPr>
      <w:r>
        <w:t>Current Line Operations</w:t>
      </w:r>
    </w:p>
    <w:p>
      <w:pPr>
        <w:numPr>
          <w:ilvl w:val="2"/>
          <w:numId w:val="900"/>
        </w:numPr>
        <w:spacing w:before="0" w:after="0"/>
      </w:pPr>
      <w:r>
        <w:t>Line Number Jumping</w:t>
      </w:r>
    </w:p>
    <w:p>
      <w:pPr>
        <w:numPr>
          <w:ilvl w:val="0"/>
          <w:numId w:val="900"/>
        </w:numPr>
        <w:spacing w:before="0" w:after="0"/>
      </w:pPr>
      <w:r>
        <w:t>File-Level Navigation</w:t>
      </w:r>
    </w:p>
    <w:p>
      <w:pPr>
        <w:numPr>
          <w:ilvl w:val="1"/>
          <w:numId w:val="900"/>
        </w:numPr>
        <w:spacing w:before="0" w:after="0"/>
      </w:pPr>
      <w:r>
        <w:t>Document Boundaries</w:t>
      </w:r>
    </w:p>
    <w:p>
      <w:pPr>
        <w:numPr>
          <w:ilvl w:val="2"/>
          <w:numId w:val="900"/>
        </w:numPr>
        <w:spacing w:before="0" w:after="0"/>
      </w:pPr>
      <w:r>
        <w:t>First Line</w:t>
      </w:r>
    </w:p>
    <w:p>
      <w:pPr>
        <w:numPr>
          <w:ilvl w:val="2"/>
          <w:numId w:val="900"/>
        </w:numPr>
        <w:spacing w:before="0" w:after="0"/>
      </w:pPr>
      <w:r>
        <w:t>Last Line</w:t>
      </w:r>
    </w:p>
    <w:p>
      <w:pPr>
        <w:numPr>
          <w:ilvl w:val="2"/>
          <w:numId w:val="900"/>
        </w:numPr>
        <w:spacing w:before="0" w:after="0"/>
      </w:pPr>
      <w:r>
        <w:t>Specific Line Numbers</w:t>
      </w:r>
    </w:p>
    <w:p>
      <w:pPr>
        <w:numPr>
          <w:ilvl w:val="1"/>
          <w:numId w:val="900"/>
        </w:numPr>
        <w:spacing w:before="0" w:after="0"/>
      </w:pPr>
      <w:r>
        <w:t>Screen-Relative Movement</w:t>
      </w:r>
    </w:p>
    <w:p>
      <w:pPr>
        <w:numPr>
          <w:ilvl w:val="2"/>
          <w:numId w:val="900"/>
        </w:numPr>
        <w:spacing w:before="0" w:after="0"/>
      </w:pPr>
      <w:r>
        <w:t>Top of Screen</w:t>
      </w:r>
    </w:p>
    <w:p>
      <w:pPr>
        <w:numPr>
          <w:ilvl w:val="2"/>
          <w:numId w:val="900"/>
        </w:numPr>
        <w:spacing w:before="0" w:after="0"/>
      </w:pPr>
      <w:r>
        <w:t>Middle of Screen</w:t>
      </w:r>
    </w:p>
    <w:p>
      <w:pPr>
        <w:numPr>
          <w:ilvl w:val="2"/>
          <w:numId w:val="900"/>
        </w:numPr>
        <w:spacing w:before="0" w:after="0"/>
      </w:pPr>
      <w:r>
        <w:t>Bottom of Screen</w:t>
      </w:r>
    </w:p>
    <w:p>
      <w:pPr>
        <w:numPr>
          <w:ilvl w:val="0"/>
          <w:numId w:val="900"/>
        </w:numPr>
        <w:spacing w:before="0" w:after="0"/>
      </w:pPr>
      <w:r>
        <w:t>Screen Scrolling</w:t>
      </w:r>
    </w:p>
    <w:p>
      <w:pPr>
        <w:numPr>
          <w:ilvl w:val="1"/>
          <w:numId w:val="900"/>
        </w:numPr>
        <w:spacing w:before="0" w:after="0"/>
      </w:pPr>
      <w:r>
        <w:t>Partial Screen Movement</w:t>
      </w:r>
    </w:p>
    <w:p>
      <w:pPr>
        <w:numPr>
          <w:ilvl w:val="2"/>
          <w:numId w:val="900"/>
        </w:numPr>
        <w:spacing w:before="0" w:after="0"/>
      </w:pPr>
      <w:r>
        <w:t>Half-Screen Scrolling</w:t>
      </w:r>
    </w:p>
    <w:p>
      <w:pPr>
        <w:numPr>
          <w:ilvl w:val="2"/>
          <w:numId w:val="900"/>
        </w:numPr>
        <w:spacing w:before="0" w:after="0"/>
      </w:pPr>
      <w:r>
        <w:t>Line-by-Line Scrolling</w:t>
      </w:r>
    </w:p>
    <w:p>
      <w:pPr>
        <w:numPr>
          <w:ilvl w:val="1"/>
          <w:numId w:val="900"/>
        </w:numPr>
        <w:spacing w:before="0" w:after="0"/>
      </w:pPr>
      <w:r>
        <w:t>Full Screen Movement</w:t>
      </w:r>
    </w:p>
    <w:p>
      <w:pPr>
        <w:numPr>
          <w:ilvl w:val="2"/>
          <w:numId w:val="900"/>
        </w:numPr>
        <w:spacing w:before="0" w:after="0"/>
      </w:pPr>
      <w:r>
        <w:t>Page Up and Down</w:t>
      </w:r>
    </w:p>
    <w:p>
      <w:pPr>
        <w:numPr>
          <w:ilvl w:val="2"/>
          <w:numId w:val="900"/>
        </w:numPr>
        <w:spacing w:before="0" w:after="0"/>
      </w:pPr>
      <w:r>
        <w:t>Screen Positioning</w:t>
      </w:r>
    </w:p>
    <w:p>
      <w:pPr>
        <w:numPr>
          <w:ilvl w:val="1"/>
          <w:numId w:val="900"/>
        </w:numPr>
        <w:spacing w:before="0" w:after="0"/>
      </w:pPr>
      <w:r>
        <w:t>Cursor Positioning</w:t>
      </w:r>
    </w:p>
    <w:p>
      <w:pPr>
        <w:numPr>
          <w:ilvl w:val="2"/>
          <w:numId w:val="900"/>
        </w:numPr>
        <w:spacing w:before="0" w:after="0"/>
      </w:pPr>
      <w:r>
        <w:t>Center Current Line</w:t>
      </w:r>
    </w:p>
    <w:p>
      <w:pPr>
        <w:numPr>
          <w:ilvl w:val="2"/>
          <w:numId w:val="900"/>
        </w:numPr>
        <w:spacing w:before="0" w:after="0"/>
      </w:pPr>
      <w:r>
        <w:t>Top and Bottom Alignment</w:t>
      </w:r>
    </w:p>
    <w:p>
      <w:pPr>
        <w:numPr>
          <w:ilvl w:val="0"/>
          <w:numId w:val="900"/>
        </w:numPr>
        <w:spacing w:before="0" w:after="0"/>
      </w:pPr>
      <w:r>
        <w:t>Character Search Navigation</w:t>
      </w:r>
    </w:p>
    <w:p>
      <w:pPr>
        <w:numPr>
          <w:ilvl w:val="1"/>
          <w:numId w:val="900"/>
        </w:numPr>
        <w:spacing w:before="0" w:after="0"/>
      </w:pPr>
      <w:r>
        <w:t>Forward Character Search</w:t>
      </w:r>
    </w:p>
    <w:p>
      <w:pPr>
        <w:numPr>
          <w:ilvl w:val="2"/>
          <w:numId w:val="900"/>
        </w:numPr>
        <w:spacing w:before="0" w:after="0"/>
      </w:pPr>
      <w:r>
        <w:t>Find Character</w:t>
      </w:r>
    </w:p>
    <w:p>
      <w:pPr>
        <w:numPr>
          <w:ilvl w:val="2"/>
          <w:numId w:val="900"/>
        </w:numPr>
        <w:spacing w:before="0" w:after="0"/>
      </w:pPr>
      <w:r>
        <w:t>Move to Character</w:t>
      </w:r>
    </w:p>
    <w:p>
      <w:pPr>
        <w:numPr>
          <w:ilvl w:val="1"/>
          <w:numId w:val="900"/>
        </w:numPr>
        <w:spacing w:before="0" w:after="0"/>
      </w:pPr>
      <w:r>
        <w:t>Backward Character Search</w:t>
      </w:r>
    </w:p>
    <w:p>
      <w:pPr>
        <w:numPr>
          <w:ilvl w:val="2"/>
          <w:numId w:val="900"/>
        </w:numPr>
        <w:spacing w:before="0" w:after="0"/>
      </w:pPr>
      <w:r>
        <w:t>Reverse Find</w:t>
      </w:r>
    </w:p>
    <w:p>
      <w:pPr>
        <w:numPr>
          <w:ilvl w:val="2"/>
          <w:numId w:val="900"/>
        </w:numPr>
        <w:spacing w:before="0" w:after="0"/>
      </w:pPr>
      <w:r>
        <w:t>Reverse Move to</w:t>
      </w:r>
    </w:p>
    <w:p>
      <w:pPr>
        <w:numPr>
          <w:ilvl w:val="1"/>
          <w:numId w:val="900"/>
        </w:numPr>
        <w:spacing w:before="0" w:after="0"/>
      </w:pPr>
      <w:r>
        <w:t>Search Repetition</w:t>
      </w:r>
    </w:p>
    <w:p>
      <w:pPr>
        <w:numPr>
          <w:ilvl w:val="2"/>
          <w:numId w:val="900"/>
        </w:numPr>
        <w:spacing w:before="0" w:after="0"/>
      </w:pPr>
      <w:r>
        <w:t>Next Occurrence</w:t>
      </w:r>
    </w:p>
    <w:p>
      <w:pPr>
        <w:numPr>
          <w:ilvl w:val="2"/>
          <w:numId w:val="900"/>
        </w:numPr>
        <w:spacing w:before="0" w:after="0"/>
      </w:pPr>
      <w:r>
        <w:t>Previous Occurrence</w:t>
      </w:r>
    </w:p>
    <w:p>
      <w:pPr>
        <w:pStyle w:val="Heading1"/>
      </w:pPr>
      <w:r>
        <w:t>Basic Text Editing in Normal Mode</w:t>
      </w:r>
    </w:p>
    <w:p>
      <w:pPr>
        <w:numPr>
          <w:ilvl w:val="0"/>
          <w:numId w:val="900"/>
        </w:numPr>
        <w:spacing w:before="0" w:after="0"/>
      </w:pPr>
      <w:r>
        <w:t>Entering Insert Mode</w:t>
      </w:r>
    </w:p>
    <w:p>
      <w:pPr>
        <w:numPr>
          <w:ilvl w:val="1"/>
          <w:numId w:val="900"/>
        </w:numPr>
        <w:spacing w:before="0" w:after="0"/>
      </w:pPr>
      <w:r>
        <w:t>Cursor Position Insertion</w:t>
      </w:r>
    </w:p>
    <w:p>
      <w:pPr>
        <w:numPr>
          <w:ilvl w:val="2"/>
          <w:numId w:val="900"/>
        </w:numPr>
        <w:spacing w:before="0" w:after="0"/>
      </w:pPr>
      <w:r>
        <w:t>Insert Before Cursor</w:t>
      </w:r>
    </w:p>
    <w:p>
      <w:pPr>
        <w:numPr>
          <w:ilvl w:val="2"/>
          <w:numId w:val="900"/>
        </w:numPr>
        <w:spacing w:before="0" w:after="0"/>
      </w:pPr>
      <w:r>
        <w:t>Insert After Cursor</w:t>
      </w:r>
    </w:p>
    <w:p>
      <w:pPr>
        <w:numPr>
          <w:ilvl w:val="1"/>
          <w:numId w:val="900"/>
        </w:numPr>
        <w:spacing w:before="0" w:after="0"/>
      </w:pPr>
      <w:r>
        <w:t>Line Position Insertion</w:t>
      </w:r>
    </w:p>
    <w:p>
      <w:pPr>
        <w:numPr>
          <w:ilvl w:val="2"/>
          <w:numId w:val="900"/>
        </w:numPr>
        <w:spacing w:before="0" w:after="0"/>
      </w:pPr>
      <w:r>
        <w:t>Beginning of Line</w:t>
      </w:r>
    </w:p>
    <w:p>
      <w:pPr>
        <w:numPr>
          <w:ilvl w:val="2"/>
          <w:numId w:val="900"/>
        </w:numPr>
        <w:spacing w:before="0" w:after="0"/>
      </w:pPr>
      <w:r>
        <w:t>End of Line</w:t>
      </w:r>
    </w:p>
    <w:p>
      <w:pPr>
        <w:numPr>
          <w:ilvl w:val="1"/>
          <w:numId w:val="900"/>
        </w:numPr>
        <w:spacing w:before="0" w:after="0"/>
      </w:pPr>
      <w:r>
        <w:t>New Line Creation</w:t>
      </w:r>
    </w:p>
    <w:p>
      <w:pPr>
        <w:numPr>
          <w:ilvl w:val="2"/>
          <w:numId w:val="900"/>
        </w:numPr>
        <w:spacing w:before="0" w:after="0"/>
      </w:pPr>
      <w:r>
        <w:t>Line Below Current</w:t>
      </w:r>
    </w:p>
    <w:p>
      <w:pPr>
        <w:numPr>
          <w:ilvl w:val="2"/>
          <w:numId w:val="900"/>
        </w:numPr>
        <w:spacing w:before="0" w:after="0"/>
      </w:pPr>
      <w:r>
        <w:t>Line Above Current</w:t>
      </w:r>
    </w:p>
    <w:p>
      <w:pPr>
        <w:numPr>
          <w:ilvl w:val="0"/>
          <w:numId w:val="900"/>
        </w:numPr>
        <w:spacing w:before="0" w:after="0"/>
      </w:pPr>
      <w:r>
        <w:t>Text Deletion</w:t>
      </w:r>
    </w:p>
    <w:p>
      <w:pPr>
        <w:numPr>
          <w:ilvl w:val="1"/>
          <w:numId w:val="900"/>
        </w:numPr>
        <w:spacing w:before="0" w:after="0"/>
      </w:pPr>
      <w:r>
        <w:t>Character Deletion</w:t>
      </w:r>
    </w:p>
    <w:p>
      <w:pPr>
        <w:numPr>
          <w:ilvl w:val="2"/>
          <w:numId w:val="900"/>
        </w:numPr>
        <w:spacing w:before="0" w:after="0"/>
      </w:pPr>
      <w:r>
        <w:t>Delete Under Cursor</w:t>
      </w:r>
    </w:p>
    <w:p>
      <w:pPr>
        <w:numPr>
          <w:ilvl w:val="2"/>
          <w:numId w:val="900"/>
        </w:numPr>
        <w:spacing w:before="0" w:after="0"/>
      </w:pPr>
      <w:r>
        <w:t>Delete Before Cursor</w:t>
      </w:r>
    </w:p>
    <w:p>
      <w:pPr>
        <w:numPr>
          <w:ilvl w:val="1"/>
          <w:numId w:val="900"/>
        </w:numPr>
        <w:spacing w:before="0" w:after="0"/>
      </w:pPr>
      <w:r>
        <w:t>Motion-Based Deletion</w:t>
      </w:r>
    </w:p>
    <w:p>
      <w:pPr>
        <w:numPr>
          <w:ilvl w:val="2"/>
          <w:numId w:val="900"/>
        </w:numPr>
        <w:spacing w:before="0" w:after="0"/>
      </w:pPr>
      <w:r>
        <w:t>Delete Word</w:t>
      </w:r>
    </w:p>
    <w:p>
      <w:pPr>
        <w:numPr>
          <w:ilvl w:val="2"/>
          <w:numId w:val="900"/>
        </w:numPr>
        <w:spacing w:before="0" w:after="0"/>
      </w:pPr>
      <w:r>
        <w:t>Delete to Line End</w:t>
      </w:r>
    </w:p>
    <w:p>
      <w:pPr>
        <w:numPr>
          <w:ilvl w:val="2"/>
          <w:numId w:val="900"/>
        </w:numPr>
        <w:spacing w:before="0" w:after="0"/>
      </w:pPr>
      <w:r>
        <w:t>Delete Entire Line</w:t>
      </w:r>
    </w:p>
    <w:p>
      <w:pPr>
        <w:numPr>
          <w:ilvl w:val="2"/>
          <w:numId w:val="900"/>
        </w:numPr>
        <w:spacing w:before="0" w:after="0"/>
      </w:pPr>
      <w:r>
        <w:t>Delete to Line Beginning</w:t>
      </w:r>
    </w:p>
    <w:p>
      <w:pPr>
        <w:numPr>
          <w:ilvl w:val="1"/>
          <w:numId w:val="900"/>
        </w:numPr>
        <w:spacing w:before="0" w:after="0"/>
      </w:pPr>
      <w:r>
        <w:t>Deletion Shortcuts</w:t>
      </w:r>
    </w:p>
    <w:p>
      <w:pPr>
        <w:numPr>
          <w:ilvl w:val="0"/>
          <w:numId w:val="900"/>
        </w:numPr>
        <w:spacing w:before="0" w:after="0"/>
      </w:pPr>
      <w:r>
        <w:t>The Operator-Motion System</w:t>
      </w:r>
    </w:p>
    <w:p>
      <w:pPr>
        <w:numPr>
          <w:ilvl w:val="1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Operator Component</w:t>
      </w:r>
    </w:p>
    <w:p>
      <w:pPr>
        <w:numPr>
          <w:ilvl w:val="2"/>
          <w:numId w:val="900"/>
        </w:numPr>
        <w:spacing w:before="0" w:after="0"/>
      </w:pPr>
      <w:r>
        <w:t>Motion Component</w:t>
      </w:r>
    </w:p>
    <w:p>
      <w:pPr>
        <w:numPr>
          <w:ilvl w:val="2"/>
          <w:numId w:val="900"/>
        </w:numPr>
        <w:spacing w:before="0" w:after="0"/>
      </w:pPr>
      <w:r>
        <w:t>Count Integration</w:t>
      </w:r>
    </w:p>
    <w:p>
      <w:pPr>
        <w:numPr>
          <w:ilvl w:val="1"/>
          <w:numId w:val="900"/>
        </w:numPr>
        <w:spacing w:before="0" w:after="0"/>
      </w:pPr>
      <w:r>
        <w:t>Delete Operator</w:t>
      </w:r>
    </w:p>
    <w:p>
      <w:pPr>
        <w:numPr>
          <w:ilvl w:val="2"/>
          <w:numId w:val="900"/>
        </w:numPr>
        <w:spacing w:before="0" w:after="0"/>
      </w:pPr>
      <w:r>
        <w:t>Motion Combinations</w:t>
      </w:r>
    </w:p>
    <w:p>
      <w:pPr>
        <w:numPr>
          <w:ilvl w:val="2"/>
          <w:numId w:val="900"/>
        </w:numPr>
        <w:spacing w:before="0" w:after="0"/>
      </w:pPr>
      <w:r>
        <w:t>Line Operations</w:t>
      </w:r>
    </w:p>
    <w:p>
      <w:pPr>
        <w:numPr>
          <w:ilvl w:val="2"/>
          <w:numId w:val="900"/>
        </w:numPr>
        <w:spacing w:before="0" w:after="0"/>
      </w:pPr>
      <w:r>
        <w:t>Character Operations</w:t>
      </w:r>
    </w:p>
    <w:p>
      <w:pPr>
        <w:numPr>
          <w:ilvl w:val="1"/>
          <w:numId w:val="900"/>
        </w:numPr>
        <w:spacing w:before="0" w:after="0"/>
      </w:pPr>
      <w:r>
        <w:t>Change Operator</w:t>
      </w:r>
    </w:p>
    <w:p>
      <w:pPr>
        <w:numPr>
          <w:ilvl w:val="2"/>
          <w:numId w:val="900"/>
        </w:numPr>
        <w:spacing w:before="0" w:after="0"/>
      </w:pPr>
      <w:r>
        <w:t>Change and Insert</w:t>
      </w:r>
    </w:p>
    <w:p>
      <w:pPr>
        <w:numPr>
          <w:ilvl w:val="2"/>
          <w:numId w:val="900"/>
        </w:numPr>
        <w:spacing w:before="0" w:after="0"/>
      </w:pPr>
      <w:r>
        <w:t>Motion-Based Changes</w:t>
      </w:r>
    </w:p>
    <w:p>
      <w:pPr>
        <w:numPr>
          <w:ilvl w:val="2"/>
          <w:numId w:val="900"/>
        </w:numPr>
        <w:spacing w:before="0" w:after="0"/>
      </w:pPr>
      <w:r>
        <w:t>Line Change Operations</w:t>
      </w:r>
    </w:p>
    <w:p>
      <w:pPr>
        <w:numPr>
          <w:ilvl w:val="1"/>
          <w:numId w:val="900"/>
        </w:numPr>
        <w:spacing w:before="0" w:after="0"/>
      </w:pPr>
      <w:r>
        <w:t>Yank Operator</w:t>
      </w:r>
    </w:p>
    <w:p>
      <w:pPr>
        <w:numPr>
          <w:ilvl w:val="2"/>
          <w:numId w:val="900"/>
        </w:numPr>
        <w:spacing w:before="0" w:after="0"/>
      </w:pPr>
      <w:r>
        <w:t>Copy Operations</w:t>
      </w:r>
    </w:p>
    <w:p>
      <w:pPr>
        <w:numPr>
          <w:ilvl w:val="2"/>
          <w:numId w:val="900"/>
        </w:numPr>
        <w:spacing w:before="0" w:after="0"/>
      </w:pPr>
      <w:r>
        <w:t>Motion-Based Yanking</w:t>
      </w:r>
    </w:p>
    <w:p>
      <w:pPr>
        <w:numPr>
          <w:ilvl w:val="2"/>
          <w:numId w:val="900"/>
        </w:numPr>
        <w:spacing w:before="0" w:after="0"/>
      </w:pPr>
      <w:r>
        <w:t>Line Yanking</w:t>
      </w:r>
    </w:p>
    <w:p>
      <w:pPr>
        <w:numPr>
          <w:ilvl w:val="0"/>
          <w:numId w:val="900"/>
        </w:numPr>
        <w:spacing w:before="0" w:after="0"/>
      </w:pPr>
      <w:r>
        <w:t>Text Manipulation</w:t>
      </w:r>
    </w:p>
    <w:p>
      <w:pPr>
        <w:numPr>
          <w:ilvl w:val="1"/>
          <w:numId w:val="900"/>
        </w:numPr>
        <w:spacing w:before="0" w:after="0"/>
      </w:pPr>
      <w:r>
        <w:t>Paste Operations</w:t>
      </w:r>
    </w:p>
    <w:p>
      <w:pPr>
        <w:numPr>
          <w:ilvl w:val="2"/>
          <w:numId w:val="900"/>
        </w:numPr>
        <w:spacing w:before="0" w:after="0"/>
      </w:pPr>
      <w:r>
        <w:t>Paste After Position</w:t>
      </w:r>
    </w:p>
    <w:p>
      <w:pPr>
        <w:numPr>
          <w:ilvl w:val="2"/>
          <w:numId w:val="900"/>
        </w:numPr>
        <w:spacing w:before="0" w:after="0"/>
      </w:pPr>
      <w:r>
        <w:t>Paste Before Position</w:t>
      </w:r>
    </w:p>
    <w:p>
      <w:pPr>
        <w:numPr>
          <w:ilvl w:val="2"/>
          <w:numId w:val="900"/>
        </w:numPr>
        <w:spacing w:before="0" w:after="0"/>
      </w:pPr>
      <w:r>
        <w:t>Line vs Character Pasting</w:t>
      </w:r>
    </w:p>
    <w:p>
      <w:pPr>
        <w:numPr>
          <w:ilvl w:val="1"/>
          <w:numId w:val="900"/>
        </w:numPr>
        <w:spacing w:before="0" w:after="0"/>
      </w:pPr>
      <w:r>
        <w:t>Undo and Redo</w:t>
      </w:r>
    </w:p>
    <w:p>
      <w:pPr>
        <w:numPr>
          <w:ilvl w:val="2"/>
          <w:numId w:val="900"/>
        </w:numPr>
        <w:spacing w:before="0" w:after="0"/>
      </w:pPr>
      <w:r>
        <w:t>Single Undo</w:t>
      </w:r>
    </w:p>
    <w:p>
      <w:pPr>
        <w:numPr>
          <w:ilvl w:val="2"/>
          <w:numId w:val="900"/>
        </w:numPr>
        <w:spacing w:before="0" w:after="0"/>
      </w:pPr>
      <w:r>
        <w:t>Line Undo</w:t>
      </w:r>
    </w:p>
    <w:p>
      <w:pPr>
        <w:numPr>
          <w:ilvl w:val="2"/>
          <w:numId w:val="900"/>
        </w:numPr>
        <w:spacing w:before="0" w:after="0"/>
      </w:pPr>
      <w:r>
        <w:t>Redo Operations</w:t>
      </w:r>
    </w:p>
    <w:p>
      <w:pPr>
        <w:numPr>
          <w:ilvl w:val="2"/>
          <w:numId w:val="900"/>
        </w:numPr>
        <w:spacing w:before="0" w:after="0"/>
      </w:pPr>
      <w:r>
        <w:t>Undo Tree Navigation</w:t>
      </w:r>
    </w:p>
    <w:p>
      <w:pPr>
        <w:numPr>
          <w:ilvl w:val="1"/>
          <w:numId w:val="900"/>
        </w:numPr>
        <w:spacing w:before="0" w:after="0"/>
      </w:pPr>
      <w:r>
        <w:t>Command Repetition</w:t>
      </w:r>
    </w:p>
    <w:p>
      <w:pPr>
        <w:numPr>
          <w:ilvl w:val="2"/>
          <w:numId w:val="900"/>
        </w:numPr>
        <w:spacing w:before="0" w:after="0"/>
      </w:pPr>
      <w:r>
        <w:t>Dot Command</w:t>
      </w:r>
    </w:p>
    <w:p>
      <w:pPr>
        <w:numPr>
          <w:ilvl w:val="2"/>
          <w:numId w:val="900"/>
        </w:numPr>
        <w:spacing w:before="0" w:after="0"/>
      </w:pPr>
      <w:r>
        <w:t>Last Change Repetition</w:t>
      </w:r>
    </w:p>
    <w:p>
      <w:pPr>
        <w:numPr>
          <w:ilvl w:val="2"/>
          <w:numId w:val="900"/>
        </w:numPr>
        <w:spacing w:before="0" w:after="0"/>
      </w:pPr>
      <w:r>
        <w:t>Count with Repetition</w:t>
      </w:r>
    </w:p>
    <w:p>
      <w:pPr>
        <w:numPr>
          <w:ilvl w:val="0"/>
          <w:numId w:val="900"/>
        </w:numPr>
        <w:spacing w:before="0" w:after="0"/>
      </w:pPr>
      <w:r>
        <w:t>Line Operations</w:t>
      </w:r>
    </w:p>
    <w:p>
      <w:pPr>
        <w:numPr>
          <w:ilvl w:val="1"/>
          <w:numId w:val="900"/>
        </w:numPr>
        <w:spacing w:before="0" w:after="0"/>
      </w:pPr>
      <w:r>
        <w:t>Line Joining</w:t>
      </w:r>
    </w:p>
    <w:p>
      <w:pPr>
        <w:numPr>
          <w:ilvl w:val="2"/>
          <w:numId w:val="900"/>
        </w:numPr>
        <w:spacing w:before="0" w:after="0"/>
      </w:pPr>
      <w:r>
        <w:t>Join with Space</w:t>
      </w:r>
    </w:p>
    <w:p>
      <w:pPr>
        <w:numPr>
          <w:ilvl w:val="2"/>
          <w:numId w:val="900"/>
        </w:numPr>
        <w:spacing w:before="0" w:after="0"/>
      </w:pPr>
      <w:r>
        <w:t>Join Without Space</w:t>
      </w:r>
    </w:p>
    <w:p>
      <w:pPr>
        <w:numPr>
          <w:ilvl w:val="1"/>
          <w:numId w:val="900"/>
        </w:numPr>
        <w:spacing w:before="0" w:after="0"/>
      </w:pPr>
      <w:r>
        <w:t>Line Manipulation</w:t>
      </w:r>
    </w:p>
    <w:p>
      <w:pPr>
        <w:numPr>
          <w:ilvl w:val="2"/>
          <w:numId w:val="900"/>
        </w:numPr>
        <w:spacing w:before="0" w:after="0"/>
      </w:pPr>
      <w:r>
        <w:t>Duplicate Lines</w:t>
      </w:r>
    </w:p>
    <w:p>
      <w:pPr>
        <w:numPr>
          <w:ilvl w:val="2"/>
          <w:numId w:val="900"/>
        </w:numPr>
        <w:spacing w:before="0" w:after="0"/>
      </w:pPr>
      <w:r>
        <w:t>Move Lines</w:t>
      </w:r>
    </w:p>
    <w:p>
      <w:pPr>
        <w:numPr>
          <w:ilvl w:val="0"/>
          <w:numId w:val="900"/>
        </w:numPr>
        <w:spacing w:before="0" w:after="0"/>
      </w:pPr>
      <w:r>
        <w:t>Case Manipulation</w:t>
      </w:r>
    </w:p>
    <w:p>
      <w:pPr>
        <w:numPr>
          <w:ilvl w:val="1"/>
          <w:numId w:val="900"/>
        </w:numPr>
        <w:spacing w:before="0" w:after="0"/>
      </w:pPr>
      <w:r>
        <w:t>Character Case Toggle</w:t>
      </w:r>
    </w:p>
    <w:p>
      <w:pPr>
        <w:numPr>
          <w:ilvl w:val="1"/>
          <w:numId w:val="900"/>
        </w:numPr>
        <w:spacing w:before="0" w:after="0"/>
      </w:pPr>
      <w:r>
        <w:t>Motion-Based Case Change</w:t>
      </w:r>
    </w:p>
    <w:p>
      <w:pPr>
        <w:numPr>
          <w:ilvl w:val="2"/>
          <w:numId w:val="900"/>
        </w:numPr>
        <w:spacing w:before="0" w:after="0"/>
      </w:pPr>
      <w:r>
        <w:t>Lowercase Operations</w:t>
      </w:r>
    </w:p>
    <w:p>
      <w:pPr>
        <w:numPr>
          <w:ilvl w:val="2"/>
          <w:numId w:val="900"/>
        </w:numPr>
        <w:spacing w:before="0" w:after="0"/>
      </w:pPr>
      <w:r>
        <w:t>Uppercase Operations</w:t>
      </w:r>
    </w:p>
    <w:p>
      <w:pPr>
        <w:numPr>
          <w:ilvl w:val="1"/>
          <w:numId w:val="900"/>
        </w:numPr>
        <w:spacing w:before="0" w:after="0"/>
      </w:pPr>
      <w:r>
        <w:t>Visual Mode Case Changes</w:t>
      </w:r>
    </w:p>
    <w:p>
      <w:pPr>
        <w:numPr>
          <w:ilvl w:val="0"/>
          <w:numId w:val="900"/>
        </w:numPr>
        <w:spacing w:before="0" w:after="0"/>
      </w:pPr>
      <w:r>
        <w:t>Special Character Insertion</w:t>
      </w:r>
    </w:p>
    <w:p>
      <w:pPr>
        <w:numPr>
          <w:ilvl w:val="1"/>
          <w:numId w:val="900"/>
        </w:numPr>
        <w:spacing w:before="0" w:after="0"/>
      </w:pPr>
      <w:r>
        <w:t>Digraph System</w:t>
      </w:r>
    </w:p>
    <w:p>
      <w:pPr>
        <w:numPr>
          <w:ilvl w:val="2"/>
          <w:numId w:val="900"/>
        </w:numPr>
        <w:spacing w:before="0" w:after="0"/>
      </w:pPr>
      <w:r>
        <w:t>Common Digraphs</w:t>
      </w:r>
    </w:p>
    <w:p>
      <w:pPr>
        <w:numPr>
          <w:ilvl w:val="2"/>
          <w:numId w:val="900"/>
        </w:numPr>
        <w:spacing w:before="0" w:after="0"/>
      </w:pPr>
      <w:r>
        <w:t>Custom Digraphs</w:t>
      </w:r>
    </w:p>
    <w:p>
      <w:pPr>
        <w:numPr>
          <w:ilvl w:val="1"/>
          <w:numId w:val="900"/>
        </w:numPr>
        <w:spacing w:before="0" w:after="0"/>
      </w:pPr>
      <w:r>
        <w:t>Unicode Character Entry</w:t>
      </w:r>
    </w:p>
    <w:p>
      <w:pPr>
        <w:numPr>
          <w:ilvl w:val="1"/>
          <w:numId w:val="900"/>
        </w:numPr>
        <w:spacing w:before="0" w:after="0"/>
      </w:pPr>
      <w:r>
        <w:t>Control Character Insertion</w:t>
      </w:r>
    </w:p>
    <w:p>
      <w:pPr>
        <w:pStyle w:val="Heading1"/>
      </w:pPr>
      <w:r>
        <w:t>Command-Line Mode Operations</w:t>
      </w:r>
    </w:p>
    <w:p>
      <w:pPr>
        <w:numPr>
          <w:ilvl w:val="0"/>
          <w:numId w:val="900"/>
        </w:numPr>
        <w:spacing w:before="0" w:after="0"/>
      </w:pPr>
      <w:r>
        <w:t>Entering and Using Command-Line Mode</w:t>
      </w:r>
    </w:p>
    <w:p>
      <w:pPr>
        <w:numPr>
          <w:ilvl w:val="1"/>
          <w:numId w:val="900"/>
        </w:numPr>
        <w:spacing w:before="0" w:after="0"/>
      </w:pPr>
      <w:r>
        <w:t>Command-Line Activation</w:t>
      </w:r>
    </w:p>
    <w:p>
      <w:pPr>
        <w:numPr>
          <w:ilvl w:val="1"/>
          <w:numId w:val="900"/>
        </w:numPr>
        <w:spacing w:before="0" w:after="0"/>
      </w:pPr>
      <w:r>
        <w:t>Command Structure</w:t>
      </w:r>
    </w:p>
    <w:p>
      <w:pPr>
        <w:numPr>
          <w:ilvl w:val="1"/>
          <w:numId w:val="900"/>
        </w:numPr>
        <w:spacing w:before="0" w:after="0"/>
      </w:pPr>
      <w:r>
        <w:t>Command Completion</w:t>
      </w:r>
    </w:p>
    <w:p>
      <w:pPr>
        <w:numPr>
          <w:ilvl w:val="2"/>
          <w:numId w:val="900"/>
        </w:numPr>
        <w:spacing w:before="0" w:after="0"/>
      </w:pPr>
      <w:r>
        <w:t>Tab Completion</w:t>
      </w:r>
    </w:p>
    <w:p>
      <w:pPr>
        <w:numPr>
          <w:ilvl w:val="2"/>
          <w:numId w:val="900"/>
        </w:numPr>
        <w:spacing w:before="0" w:after="0"/>
      </w:pPr>
      <w:r>
        <w:t>Wildcard Expansion</w:t>
      </w:r>
    </w:p>
    <w:p>
      <w:pPr>
        <w:numPr>
          <w:ilvl w:val="1"/>
          <w:numId w:val="900"/>
        </w:numPr>
        <w:spacing w:before="0" w:after="0"/>
      </w:pPr>
      <w:r>
        <w:t>Command History Navigation</w:t>
      </w:r>
    </w:p>
    <w:p>
      <w:pPr>
        <w:numPr>
          <w:ilvl w:val="0"/>
          <w:numId w:val="900"/>
        </w:numPr>
        <w:spacing w:before="0" w:after="0"/>
      </w:pPr>
      <w:r>
        <w:t>File Management Commands</w:t>
      </w:r>
    </w:p>
    <w:p>
      <w:pPr>
        <w:numPr>
          <w:ilvl w:val="1"/>
          <w:numId w:val="900"/>
        </w:numPr>
        <w:spacing w:before="0" w:after="0"/>
      </w:pPr>
      <w:r>
        <w:t>Saving Files</w:t>
      </w:r>
    </w:p>
    <w:p>
      <w:pPr>
        <w:numPr>
          <w:ilvl w:val="2"/>
          <w:numId w:val="900"/>
        </w:numPr>
        <w:spacing w:before="0" w:after="0"/>
      </w:pPr>
      <w:r>
        <w:t>Basic Save</w:t>
      </w:r>
    </w:p>
    <w:p>
      <w:pPr>
        <w:numPr>
          <w:ilvl w:val="2"/>
          <w:numId w:val="900"/>
        </w:numPr>
        <w:spacing w:before="0" w:after="0"/>
      </w:pPr>
      <w:r>
        <w:t>Save As Operations</w:t>
      </w:r>
    </w:p>
    <w:p>
      <w:pPr>
        <w:numPr>
          <w:ilvl w:val="2"/>
          <w:numId w:val="900"/>
        </w:numPr>
        <w:spacing w:before="0" w:after="0"/>
      </w:pPr>
      <w:r>
        <w:t>Forced Saves</w:t>
      </w:r>
    </w:p>
    <w:p>
      <w:pPr>
        <w:numPr>
          <w:ilvl w:val="1"/>
          <w:numId w:val="900"/>
        </w:numPr>
        <w:spacing w:before="0" w:after="0"/>
      </w:pPr>
      <w:r>
        <w:t>Opening Files</w:t>
      </w:r>
    </w:p>
    <w:p>
      <w:pPr>
        <w:numPr>
          <w:ilvl w:val="2"/>
          <w:numId w:val="900"/>
        </w:numPr>
        <w:spacing w:before="0" w:after="0"/>
      </w:pPr>
      <w:r>
        <w:t>Edit New File</w:t>
      </w:r>
    </w:p>
    <w:p>
      <w:pPr>
        <w:numPr>
          <w:ilvl w:val="2"/>
          <w:numId w:val="900"/>
        </w:numPr>
        <w:spacing w:before="0" w:after="0"/>
      </w:pPr>
      <w:r>
        <w:t>Reload Current File</w:t>
      </w:r>
    </w:p>
    <w:p>
      <w:pPr>
        <w:numPr>
          <w:ilvl w:val="2"/>
          <w:numId w:val="900"/>
        </w:numPr>
        <w:spacing w:before="0" w:after="0"/>
      </w:pPr>
      <w:r>
        <w:t>File Recovery</w:t>
      </w:r>
    </w:p>
    <w:p>
      <w:pPr>
        <w:numPr>
          <w:ilvl w:val="1"/>
          <w:numId w:val="900"/>
        </w:numPr>
        <w:spacing w:before="0" w:after="0"/>
      </w:pPr>
      <w:r>
        <w:t>File Information</w:t>
      </w:r>
    </w:p>
    <w:p>
      <w:pPr>
        <w:numPr>
          <w:ilvl w:val="2"/>
          <w:numId w:val="900"/>
        </w:numPr>
        <w:spacing w:before="0" w:after="0"/>
      </w:pPr>
      <w:r>
        <w:t>File Status</w:t>
      </w:r>
    </w:p>
    <w:p>
      <w:pPr>
        <w:numPr>
          <w:ilvl w:val="2"/>
          <w:numId w:val="900"/>
        </w:numPr>
        <w:spacing w:before="0" w:after="0"/>
      </w:pPr>
      <w:r>
        <w:t>File Properties</w:t>
      </w:r>
    </w:p>
    <w:p>
      <w:pPr>
        <w:numPr>
          <w:ilvl w:val="1"/>
          <w:numId w:val="900"/>
        </w:numPr>
        <w:spacing w:before="0" w:after="0"/>
      </w:pPr>
      <w:r>
        <w:t>Reading External Files</w:t>
      </w:r>
    </w:p>
    <w:p>
      <w:pPr>
        <w:numPr>
          <w:ilvl w:val="2"/>
          <w:numId w:val="900"/>
        </w:numPr>
        <w:spacing w:before="0" w:after="0"/>
      </w:pPr>
      <w:r>
        <w:t>Insert File Contents</w:t>
      </w:r>
    </w:p>
    <w:p>
      <w:pPr>
        <w:numPr>
          <w:ilvl w:val="2"/>
          <w:numId w:val="900"/>
        </w:numPr>
        <w:spacing w:before="0" w:after="0"/>
      </w:pPr>
      <w:r>
        <w:t>Command Output Insertion</w:t>
      </w:r>
    </w:p>
    <w:p>
      <w:pPr>
        <w:numPr>
          <w:ilvl w:val="0"/>
          <w:numId w:val="900"/>
        </w:numPr>
        <w:spacing w:before="0" w:after="0"/>
      </w:pPr>
      <w:r>
        <w:t>Search Operations</w:t>
      </w:r>
    </w:p>
    <w:p>
      <w:pPr>
        <w:numPr>
          <w:ilvl w:val="1"/>
          <w:numId w:val="900"/>
        </w:numPr>
        <w:spacing w:before="0" w:after="0"/>
      </w:pPr>
      <w:r>
        <w:t>Pattern Searching</w:t>
      </w:r>
    </w:p>
    <w:p>
      <w:pPr>
        <w:numPr>
          <w:ilvl w:val="2"/>
          <w:numId w:val="900"/>
        </w:numPr>
        <w:spacing w:before="0" w:after="0"/>
      </w:pPr>
      <w:r>
        <w:t>Forward Search</w:t>
      </w:r>
    </w:p>
    <w:p>
      <w:pPr>
        <w:numPr>
          <w:ilvl w:val="2"/>
          <w:numId w:val="900"/>
        </w:numPr>
        <w:spacing w:before="0" w:after="0"/>
      </w:pPr>
      <w:r>
        <w:t>Backward Search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Search Navigation</w:t>
      </w:r>
    </w:p>
    <w:p>
      <w:pPr>
        <w:numPr>
          <w:ilvl w:val="2"/>
          <w:numId w:val="900"/>
        </w:numPr>
        <w:spacing w:before="0" w:after="0"/>
      </w:pPr>
      <w:r>
        <w:t>Next Match</w:t>
      </w:r>
    </w:p>
    <w:p>
      <w:pPr>
        <w:numPr>
          <w:ilvl w:val="2"/>
          <w:numId w:val="900"/>
        </w:numPr>
        <w:spacing w:before="0" w:after="0"/>
      </w:pPr>
      <w:r>
        <w:t>Previous Match</w:t>
      </w:r>
    </w:p>
    <w:p>
      <w:pPr>
        <w:numPr>
          <w:ilvl w:val="2"/>
          <w:numId w:val="900"/>
        </w:numPr>
        <w:spacing w:before="0" w:after="0"/>
      </w:pPr>
      <w:r>
        <w:t>Search Wrapping</w:t>
      </w:r>
    </w:p>
    <w:p>
      <w:pPr>
        <w:numPr>
          <w:ilvl w:val="1"/>
          <w:numId w:val="900"/>
        </w:numPr>
        <w:spacing w:before="0" w:after="0"/>
      </w:pPr>
      <w:r>
        <w:t>Search Customization</w:t>
      </w:r>
    </w:p>
    <w:p>
      <w:pPr>
        <w:numPr>
          <w:ilvl w:val="2"/>
          <w:numId w:val="900"/>
        </w:numPr>
        <w:spacing w:before="0" w:after="0"/>
      </w:pPr>
      <w:r>
        <w:t>Highlighting Options</w:t>
      </w:r>
    </w:p>
    <w:p>
      <w:pPr>
        <w:numPr>
          <w:ilvl w:val="2"/>
          <w:numId w:val="900"/>
        </w:numPr>
        <w:spacing w:before="0" w:after="0"/>
      </w:pPr>
      <w:r>
        <w:t>Incremental Search</w:t>
      </w:r>
    </w:p>
    <w:p>
      <w:pPr>
        <w:numPr>
          <w:ilvl w:val="2"/>
          <w:numId w:val="900"/>
        </w:numPr>
        <w:spacing w:before="0" w:after="0"/>
      </w:pPr>
      <w:r>
        <w:t>Search History</w:t>
      </w:r>
    </w:p>
    <w:p>
      <w:pPr>
        <w:numPr>
          <w:ilvl w:val="0"/>
          <w:numId w:val="900"/>
        </w:numPr>
        <w:spacing w:before="0" w:after="0"/>
      </w:pPr>
      <w:r>
        <w:t>Search and Replace</w:t>
      </w:r>
    </w:p>
    <w:p>
      <w:pPr>
        <w:numPr>
          <w:ilvl w:val="1"/>
          <w:numId w:val="900"/>
        </w:numPr>
        <w:spacing w:before="0" w:after="0"/>
      </w:pPr>
      <w:r>
        <w:t>Basic Substitution</w:t>
      </w:r>
    </w:p>
    <w:p>
      <w:pPr>
        <w:numPr>
          <w:ilvl w:val="2"/>
          <w:numId w:val="900"/>
        </w:numPr>
        <w:spacing w:before="0" w:after="0"/>
      </w:pPr>
      <w:r>
        <w:t>Single Line Replace</w:t>
      </w:r>
    </w:p>
    <w:p>
      <w:pPr>
        <w:numPr>
          <w:ilvl w:val="2"/>
          <w:numId w:val="900"/>
        </w:numPr>
        <w:spacing w:before="0" w:after="0"/>
      </w:pPr>
      <w:r>
        <w:t>Global Line Replace</w:t>
      </w:r>
    </w:p>
    <w:p>
      <w:pPr>
        <w:numPr>
          <w:ilvl w:val="2"/>
          <w:numId w:val="900"/>
        </w:numPr>
        <w:spacing w:before="0" w:after="0"/>
      </w:pPr>
      <w:r>
        <w:t>File-wide Replace</w:t>
      </w:r>
    </w:p>
    <w:p>
      <w:pPr>
        <w:numPr>
          <w:ilvl w:val="1"/>
          <w:numId w:val="900"/>
        </w:numPr>
        <w:spacing w:before="0" w:after="0"/>
      </w:pPr>
      <w:r>
        <w:t>Substitution Options</w:t>
      </w:r>
    </w:p>
    <w:p>
      <w:pPr>
        <w:numPr>
          <w:ilvl w:val="2"/>
          <w:numId w:val="900"/>
        </w:numPr>
        <w:spacing w:before="0" w:after="0"/>
      </w:pPr>
      <w:r>
        <w:t>Confirmation Mode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numPr>
          <w:ilvl w:val="2"/>
          <w:numId w:val="900"/>
        </w:numPr>
        <w:spacing w:before="0" w:after="0"/>
      </w:pPr>
      <w:r>
        <w:t>Global vs First Match</w:t>
      </w:r>
    </w:p>
    <w:p>
      <w:pPr>
        <w:numPr>
          <w:ilvl w:val="1"/>
          <w:numId w:val="900"/>
        </w:numPr>
        <w:spacing w:before="0" w:after="0"/>
      </w:pPr>
      <w:r>
        <w:t>Range-Based Operations</w:t>
      </w:r>
    </w:p>
    <w:p>
      <w:pPr>
        <w:numPr>
          <w:ilvl w:val="2"/>
          <w:numId w:val="900"/>
        </w:numPr>
        <w:spacing w:before="0" w:after="0"/>
      </w:pPr>
      <w:r>
        <w:t>Line Range Specification</w:t>
      </w:r>
    </w:p>
    <w:p>
      <w:pPr>
        <w:numPr>
          <w:ilvl w:val="2"/>
          <w:numId w:val="900"/>
        </w:numPr>
        <w:spacing w:before="0" w:after="0"/>
      </w:pPr>
      <w:r>
        <w:t>Visual Range Selection</w:t>
      </w:r>
    </w:p>
    <w:p>
      <w:pPr>
        <w:numPr>
          <w:ilvl w:val="2"/>
          <w:numId w:val="900"/>
        </w:numPr>
        <w:spacing w:before="0" w:after="0"/>
      </w:pPr>
      <w:r>
        <w:t>Pattern-Based Ranges</w:t>
      </w:r>
    </w:p>
    <w:p>
      <w:pPr>
        <w:numPr>
          <w:ilvl w:val="1"/>
          <w:numId w:val="900"/>
        </w:numPr>
        <w:spacing w:before="0" w:after="0"/>
      </w:pPr>
      <w:r>
        <w:t>Regular Expression Usage</w:t>
      </w:r>
    </w:p>
    <w:p>
      <w:pPr>
        <w:numPr>
          <w:ilvl w:val="2"/>
          <w:numId w:val="900"/>
        </w:numPr>
        <w:spacing w:before="0" w:after="0"/>
      </w:pPr>
      <w:r>
        <w:t>Basic Patterns</w:t>
      </w:r>
    </w:p>
    <w:p>
      <w:pPr>
        <w:numPr>
          <w:ilvl w:val="2"/>
          <w:numId w:val="900"/>
        </w:numPr>
        <w:spacing w:before="0" w:after="0"/>
      </w:pPr>
      <w:r>
        <w:t>Advanced Regex Features</w:t>
      </w:r>
    </w:p>
    <w:p>
      <w:pPr>
        <w:numPr>
          <w:ilvl w:val="2"/>
          <w:numId w:val="900"/>
        </w:numPr>
        <w:spacing w:before="0" w:after="0"/>
      </w:pPr>
      <w:r>
        <w:t>Backreferences</w:t>
      </w:r>
    </w:p>
    <w:p>
      <w:pPr>
        <w:numPr>
          <w:ilvl w:val="0"/>
          <w:numId w:val="900"/>
        </w:numPr>
        <w:spacing w:before="0" w:after="0"/>
      </w:pPr>
      <w:r>
        <w:t>Vim Configuration</w:t>
      </w:r>
    </w:p>
    <w:p>
      <w:pPr>
        <w:numPr>
          <w:ilvl w:val="1"/>
          <w:numId w:val="900"/>
        </w:numPr>
        <w:spacing w:before="0" w:after="0"/>
      </w:pPr>
      <w:r>
        <w:t>Option Setting</w:t>
      </w:r>
    </w:p>
    <w:p>
      <w:pPr>
        <w:numPr>
          <w:ilvl w:val="2"/>
          <w:numId w:val="900"/>
        </w:numPr>
        <w:spacing w:before="0" w:after="0"/>
      </w:pPr>
      <w:r>
        <w:t>Boolean Options</w:t>
      </w:r>
    </w:p>
    <w:p>
      <w:pPr>
        <w:numPr>
          <w:ilvl w:val="2"/>
          <w:numId w:val="900"/>
        </w:numPr>
        <w:spacing w:before="0" w:after="0"/>
      </w:pPr>
      <w:r>
        <w:t>Numeric Options</w:t>
      </w:r>
    </w:p>
    <w:p>
      <w:pPr>
        <w:numPr>
          <w:ilvl w:val="2"/>
          <w:numId w:val="900"/>
        </w:numPr>
        <w:spacing w:before="0" w:after="0"/>
      </w:pPr>
      <w:r>
        <w:t>String Options</w:t>
      </w:r>
    </w:p>
    <w:p>
      <w:pPr>
        <w:numPr>
          <w:ilvl w:val="1"/>
          <w:numId w:val="900"/>
        </w:numPr>
        <w:spacing w:before="0" w:after="0"/>
      </w:pPr>
      <w:r>
        <w:t>Common Configuration Options</w:t>
      </w:r>
    </w:p>
    <w:p>
      <w:pPr>
        <w:numPr>
          <w:ilvl w:val="2"/>
          <w:numId w:val="900"/>
        </w:numPr>
        <w:spacing w:before="0" w:after="0"/>
      </w:pPr>
      <w:r>
        <w:t>Display Options</w:t>
      </w:r>
    </w:p>
    <w:p>
      <w:pPr>
        <w:numPr>
          <w:ilvl w:val="3"/>
          <w:numId w:val="900"/>
        </w:numPr>
        <w:spacing w:before="0" w:after="0"/>
      </w:pPr>
      <w:r>
        <w:t>Line Numbers</w:t>
      </w:r>
    </w:p>
    <w:p>
      <w:pPr>
        <w:numPr>
          <w:ilvl w:val="3"/>
          <w:numId w:val="900"/>
        </w:numPr>
        <w:spacing w:before="0" w:after="0"/>
      </w:pPr>
      <w:r>
        <w:t>Relative Numbers</w:t>
      </w:r>
    </w:p>
    <w:p>
      <w:pPr>
        <w:numPr>
          <w:ilvl w:val="3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Search Options</w:t>
      </w:r>
    </w:p>
    <w:p>
      <w:pPr>
        <w:numPr>
          <w:ilvl w:val="3"/>
          <w:numId w:val="900"/>
        </w:numPr>
        <w:spacing w:before="0" w:after="0"/>
      </w:pPr>
      <w:r>
        <w:t>Highlight Search</w:t>
      </w:r>
    </w:p>
    <w:p>
      <w:pPr>
        <w:numPr>
          <w:ilvl w:val="3"/>
          <w:numId w:val="900"/>
        </w:numPr>
        <w:spacing w:before="0" w:after="0"/>
      </w:pPr>
      <w:r>
        <w:t>Incremental Search</w:t>
      </w:r>
    </w:p>
    <w:p>
      <w:pPr>
        <w:numPr>
          <w:ilvl w:val="3"/>
          <w:numId w:val="900"/>
        </w:numPr>
        <w:spacing w:before="0" w:after="0"/>
      </w:pPr>
      <w:r>
        <w:t>Case Handling</w:t>
      </w:r>
    </w:p>
    <w:p>
      <w:pPr>
        <w:numPr>
          <w:ilvl w:val="2"/>
          <w:numId w:val="900"/>
        </w:numPr>
        <w:spacing w:before="0" w:after="0"/>
      </w:pPr>
      <w:r>
        <w:t>Editing Options</w:t>
      </w:r>
    </w:p>
    <w:p>
      <w:pPr>
        <w:numPr>
          <w:ilvl w:val="3"/>
          <w:numId w:val="900"/>
        </w:numPr>
        <w:spacing w:before="0" w:after="0"/>
      </w:pPr>
      <w:r>
        <w:t>Tab Settings</w:t>
      </w:r>
    </w:p>
    <w:p>
      <w:pPr>
        <w:numPr>
          <w:ilvl w:val="3"/>
          <w:numId w:val="900"/>
        </w:numPr>
        <w:spacing w:before="0" w:after="0"/>
      </w:pPr>
      <w:r>
        <w:t>Indentation</w:t>
      </w:r>
    </w:p>
    <w:p>
      <w:pPr>
        <w:numPr>
          <w:ilvl w:val="3"/>
          <w:numId w:val="900"/>
        </w:numPr>
        <w:spacing w:before="0" w:after="0"/>
      </w:pPr>
      <w:r>
        <w:t>Auto-indent</w:t>
      </w:r>
    </w:p>
    <w:p>
      <w:pPr>
        <w:numPr>
          <w:ilvl w:val="1"/>
          <w:numId w:val="900"/>
        </w:numPr>
        <w:spacing w:before="0" w:after="0"/>
      </w:pPr>
      <w:r>
        <w:t>Option Inspection</w:t>
      </w:r>
    </w:p>
    <w:p>
      <w:pPr>
        <w:numPr>
          <w:ilvl w:val="2"/>
          <w:numId w:val="900"/>
        </w:numPr>
        <w:spacing w:before="0" w:after="0"/>
      </w:pPr>
      <w:r>
        <w:t>Current Settings</w:t>
      </w:r>
    </w:p>
    <w:p>
      <w:pPr>
        <w:numPr>
          <w:ilvl w:val="2"/>
          <w:numId w:val="900"/>
        </w:numPr>
        <w:spacing w:before="0" w:after="0"/>
      </w:pPr>
      <w:r>
        <w:t>Option Help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0"/>
          <w:numId w:val="900"/>
        </w:numPr>
        <w:spacing w:before="0" w:after="0"/>
      </w:pPr>
      <w:r>
        <w:t>External Command Integration</w:t>
      </w:r>
    </w:p>
    <w:p>
      <w:pPr>
        <w:numPr>
          <w:ilvl w:val="1"/>
          <w:numId w:val="900"/>
        </w:numPr>
        <w:spacing w:before="0" w:after="0"/>
      </w:pPr>
      <w:r>
        <w:t>Shell Command Execution</w:t>
      </w:r>
    </w:p>
    <w:p>
      <w:pPr>
        <w:numPr>
          <w:ilvl w:val="2"/>
          <w:numId w:val="900"/>
        </w:numPr>
        <w:spacing w:before="0" w:after="0"/>
      </w:pPr>
      <w:r>
        <w:t>Single Commands</w:t>
      </w:r>
    </w:p>
    <w:p>
      <w:pPr>
        <w:numPr>
          <w:ilvl w:val="2"/>
          <w:numId w:val="900"/>
        </w:numPr>
        <w:spacing w:before="0" w:after="0"/>
      </w:pPr>
      <w:r>
        <w:t>Interactive Commands</w:t>
      </w:r>
    </w:p>
    <w:p>
      <w:pPr>
        <w:numPr>
          <w:ilvl w:val="1"/>
          <w:numId w:val="900"/>
        </w:numPr>
        <w:spacing w:before="0" w:after="0"/>
      </w:pPr>
      <w:r>
        <w:t>Command Output Handling</w:t>
      </w:r>
    </w:p>
    <w:p>
      <w:pPr>
        <w:numPr>
          <w:ilvl w:val="2"/>
          <w:numId w:val="900"/>
        </w:numPr>
        <w:spacing w:before="0" w:after="0"/>
      </w:pPr>
      <w:r>
        <w:t>Output to Buffer</w:t>
      </w:r>
    </w:p>
    <w:p>
      <w:pPr>
        <w:numPr>
          <w:ilvl w:val="2"/>
          <w:numId w:val="900"/>
        </w:numPr>
        <w:spacing w:before="0" w:after="0"/>
      </w:pPr>
      <w:r>
        <w:t>Output Filtering</w:t>
      </w:r>
    </w:p>
    <w:p>
      <w:pPr>
        <w:numPr>
          <w:ilvl w:val="1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Directory Listing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0"/>
          <w:numId w:val="900"/>
        </w:numPr>
        <w:spacing w:before="0" w:after="0"/>
      </w:pPr>
      <w:r>
        <w:t>Advanced Command-Line Features</w:t>
      </w:r>
    </w:p>
    <w:p>
      <w:pPr>
        <w:numPr>
          <w:ilvl w:val="1"/>
          <w:numId w:val="900"/>
        </w:numPr>
        <w:spacing w:before="0" w:after="0"/>
      </w:pPr>
      <w:r>
        <w:t>Command Ranges</w:t>
      </w:r>
    </w:p>
    <w:p>
      <w:pPr>
        <w:numPr>
          <w:ilvl w:val="2"/>
          <w:numId w:val="900"/>
        </w:numPr>
        <w:spacing w:before="0" w:after="0"/>
      </w:pPr>
      <w:r>
        <w:t>Line Number Ranges</w:t>
      </w:r>
    </w:p>
    <w:p>
      <w:pPr>
        <w:numPr>
          <w:ilvl w:val="2"/>
          <w:numId w:val="900"/>
        </w:numPr>
        <w:spacing w:before="0" w:after="0"/>
      </w:pPr>
      <w:r>
        <w:t>Pattern Ranges</w:t>
      </w:r>
    </w:p>
    <w:p>
      <w:pPr>
        <w:numPr>
          <w:ilvl w:val="2"/>
          <w:numId w:val="900"/>
        </w:numPr>
        <w:spacing w:before="0" w:after="0"/>
      </w:pPr>
      <w:r>
        <w:t>Visual Ranges</w:t>
      </w:r>
    </w:p>
    <w:p>
      <w:pPr>
        <w:numPr>
          <w:ilvl w:val="1"/>
          <w:numId w:val="900"/>
        </w:numPr>
        <w:spacing w:before="0" w:after="0"/>
      </w:pPr>
      <w:r>
        <w:t>Command Modifiers</w:t>
      </w:r>
    </w:p>
    <w:p>
      <w:pPr>
        <w:numPr>
          <w:ilvl w:val="2"/>
          <w:numId w:val="900"/>
        </w:numPr>
        <w:spacing w:before="0" w:after="0"/>
      </w:pPr>
      <w:r>
        <w:t>Silent Execution</w:t>
      </w:r>
    </w:p>
    <w:p>
      <w:pPr>
        <w:numPr>
          <w:ilvl w:val="2"/>
          <w:numId w:val="900"/>
        </w:numPr>
        <w:spacing w:before="0" w:after="0"/>
      </w:pPr>
      <w:r>
        <w:t>Verbose Output</w:t>
      </w:r>
    </w:p>
    <w:p>
      <w:pPr>
        <w:numPr>
          <w:ilvl w:val="1"/>
          <w:numId w:val="900"/>
        </w:numPr>
        <w:spacing w:before="0" w:after="0"/>
      </w:pPr>
      <w:r>
        <w:t>Command Abbreviations</w:t>
      </w:r>
    </w:p>
    <w:p>
      <w:pPr>
        <w:pStyle w:val="Heading1"/>
      </w:pPr>
      <w:r>
        <w:t>Visual Mode Operations</w:t>
      </w:r>
    </w:p>
    <w:p>
      <w:pPr>
        <w:numPr>
          <w:ilvl w:val="0"/>
          <w:numId w:val="900"/>
        </w:numPr>
        <w:spacing w:before="0" w:after="0"/>
      </w:pPr>
      <w:r>
        <w:t>Visual Mode Entry</w:t>
      </w:r>
    </w:p>
    <w:p>
      <w:pPr>
        <w:numPr>
          <w:ilvl w:val="1"/>
          <w:numId w:val="900"/>
        </w:numPr>
        <w:spacing w:before="0" w:after="0"/>
      </w:pPr>
      <w:r>
        <w:t>Character-wise Visual Mode</w:t>
      </w:r>
    </w:p>
    <w:p>
      <w:pPr>
        <w:numPr>
          <w:ilvl w:val="2"/>
          <w:numId w:val="900"/>
        </w:numPr>
        <w:spacing w:before="0" w:after="0"/>
      </w:pPr>
      <w:r>
        <w:t>Selection Behavior</w:t>
      </w:r>
    </w:p>
    <w:p>
      <w:pPr>
        <w:numPr>
          <w:ilvl w:val="2"/>
          <w:numId w:val="900"/>
        </w:numPr>
        <w:spacing w:before="0" w:after="0"/>
      </w:pPr>
      <w:r>
        <w:t>Character Boundaries</w:t>
      </w:r>
    </w:p>
    <w:p>
      <w:pPr>
        <w:numPr>
          <w:ilvl w:val="1"/>
          <w:numId w:val="900"/>
        </w:numPr>
        <w:spacing w:before="0" w:after="0"/>
      </w:pPr>
      <w:r>
        <w:t>Line-wise Visual Mode</w:t>
      </w:r>
    </w:p>
    <w:p>
      <w:pPr>
        <w:numPr>
          <w:ilvl w:val="2"/>
          <w:numId w:val="900"/>
        </w:numPr>
        <w:spacing w:before="0" w:after="0"/>
      </w:pPr>
      <w:r>
        <w:t>Full Line Selection</w:t>
      </w:r>
    </w:p>
    <w:p>
      <w:pPr>
        <w:numPr>
          <w:ilvl w:val="2"/>
          <w:numId w:val="900"/>
        </w:numPr>
        <w:spacing w:before="0" w:after="0"/>
      </w:pPr>
      <w:r>
        <w:t>Line Boundaries</w:t>
      </w:r>
    </w:p>
    <w:p>
      <w:pPr>
        <w:numPr>
          <w:ilvl w:val="1"/>
          <w:numId w:val="900"/>
        </w:numPr>
        <w:spacing w:before="0" w:after="0"/>
      </w:pPr>
      <w:r>
        <w:t>Block-wise Visual Mode</w:t>
      </w:r>
    </w:p>
    <w:p>
      <w:pPr>
        <w:numPr>
          <w:ilvl w:val="2"/>
          <w:numId w:val="900"/>
        </w:numPr>
        <w:spacing w:before="0" w:after="0"/>
      </w:pPr>
      <w:r>
        <w:t>Rectangular Selection</w:t>
      </w:r>
    </w:p>
    <w:p>
      <w:pPr>
        <w:numPr>
          <w:ilvl w:val="2"/>
          <w:numId w:val="900"/>
        </w:numPr>
        <w:spacing w:before="0" w:after="0"/>
      </w:pPr>
      <w:r>
        <w:t>Column Operations</w:t>
      </w:r>
    </w:p>
    <w:p>
      <w:pPr>
        <w:numPr>
          <w:ilvl w:val="0"/>
          <w:numId w:val="900"/>
        </w:numPr>
        <w:spacing w:before="0" w:after="0"/>
      </w:pPr>
      <w:r>
        <w:t>Selection Navigation</w:t>
      </w:r>
    </w:p>
    <w:p>
      <w:pPr>
        <w:numPr>
          <w:ilvl w:val="1"/>
          <w:numId w:val="900"/>
        </w:numPr>
        <w:spacing w:before="0" w:after="0"/>
      </w:pPr>
      <w:r>
        <w:t>Extending Selections</w:t>
      </w:r>
    </w:p>
    <w:p>
      <w:pPr>
        <w:numPr>
          <w:ilvl w:val="2"/>
          <w:numId w:val="900"/>
        </w:numPr>
        <w:spacing w:before="0" w:after="0"/>
      </w:pPr>
      <w:r>
        <w:t>Movement Commands</w:t>
      </w:r>
    </w:p>
    <w:p>
      <w:pPr>
        <w:numPr>
          <w:ilvl w:val="2"/>
          <w:numId w:val="900"/>
        </w:numPr>
        <w:spacing w:before="0" w:after="0"/>
      </w:pPr>
      <w:r>
        <w:t>Selection Boundaries</w:t>
      </w:r>
    </w:p>
    <w:p>
      <w:pPr>
        <w:numPr>
          <w:ilvl w:val="1"/>
          <w:numId w:val="900"/>
        </w:numPr>
        <w:spacing w:before="0" w:after="0"/>
      </w:pPr>
      <w:r>
        <w:t>Selection Modification</w:t>
      </w:r>
    </w:p>
    <w:p>
      <w:pPr>
        <w:numPr>
          <w:ilvl w:val="2"/>
          <w:numId w:val="900"/>
        </w:numPr>
        <w:spacing w:before="0" w:after="0"/>
      </w:pPr>
      <w:r>
        <w:t>Shrinking Selections</w:t>
      </w:r>
    </w:p>
    <w:p>
      <w:pPr>
        <w:numPr>
          <w:ilvl w:val="2"/>
          <w:numId w:val="900"/>
        </w:numPr>
        <w:spacing w:before="0" w:after="0"/>
      </w:pPr>
      <w:r>
        <w:t>Changing Selection Type</w:t>
      </w:r>
    </w:p>
    <w:p>
      <w:pPr>
        <w:numPr>
          <w:ilvl w:val="0"/>
          <w:numId w:val="900"/>
        </w:numPr>
        <w:spacing w:before="0" w:after="0"/>
      </w:pPr>
      <w:r>
        <w:t>Visual Mode Operations</w:t>
      </w:r>
    </w:p>
    <w:p>
      <w:pPr>
        <w:numPr>
          <w:ilvl w:val="1"/>
          <w:numId w:val="900"/>
        </w:numPr>
        <w:spacing w:before="0" w:after="0"/>
      </w:pPr>
      <w:r>
        <w:t>Text Deletion</w:t>
      </w:r>
    </w:p>
    <w:p>
      <w:pPr>
        <w:numPr>
          <w:ilvl w:val="2"/>
          <w:numId w:val="900"/>
        </w:numPr>
        <w:spacing w:before="0" w:after="0"/>
      </w:pPr>
      <w:r>
        <w:t>Delete Selection</w:t>
      </w:r>
    </w:p>
    <w:p>
      <w:pPr>
        <w:numPr>
          <w:ilvl w:val="2"/>
          <w:numId w:val="900"/>
        </w:numPr>
        <w:spacing w:before="0" w:after="0"/>
      </w:pPr>
      <w:r>
        <w:t>Cut Operations</w:t>
      </w:r>
    </w:p>
    <w:p>
      <w:pPr>
        <w:numPr>
          <w:ilvl w:val="1"/>
          <w:numId w:val="900"/>
        </w:numPr>
        <w:spacing w:before="0" w:after="0"/>
      </w:pPr>
      <w:r>
        <w:t>Text Modification</w:t>
      </w:r>
    </w:p>
    <w:p>
      <w:pPr>
        <w:numPr>
          <w:ilvl w:val="2"/>
          <w:numId w:val="900"/>
        </w:numPr>
        <w:spacing w:before="0" w:after="0"/>
      </w:pPr>
      <w:r>
        <w:t>Change Selection</w:t>
      </w:r>
    </w:p>
    <w:p>
      <w:pPr>
        <w:numPr>
          <w:ilvl w:val="2"/>
          <w:numId w:val="900"/>
        </w:numPr>
        <w:spacing w:before="0" w:after="0"/>
      </w:pPr>
      <w:r>
        <w:t>Replace Selection</w:t>
      </w:r>
    </w:p>
    <w:p>
      <w:pPr>
        <w:numPr>
          <w:ilvl w:val="1"/>
          <w:numId w:val="900"/>
        </w:numPr>
        <w:spacing w:before="0" w:after="0"/>
      </w:pPr>
      <w:r>
        <w:t>Text Copying</w:t>
      </w:r>
    </w:p>
    <w:p>
      <w:pPr>
        <w:numPr>
          <w:ilvl w:val="2"/>
          <w:numId w:val="900"/>
        </w:numPr>
        <w:spacing w:before="0" w:after="0"/>
      </w:pPr>
      <w:r>
        <w:t>Yank Selection</w:t>
      </w:r>
    </w:p>
    <w:p>
      <w:pPr>
        <w:numPr>
          <w:ilvl w:val="2"/>
          <w:numId w:val="900"/>
        </w:numPr>
        <w:spacing w:before="0" w:after="0"/>
      </w:pPr>
      <w:r>
        <w:t>Register Usage</w:t>
      </w:r>
    </w:p>
    <w:p>
      <w:pPr>
        <w:numPr>
          <w:ilvl w:val="1"/>
          <w:numId w:val="900"/>
        </w:numPr>
        <w:spacing w:before="0" w:after="0"/>
      </w:pPr>
      <w:r>
        <w:t>Formatting Operations</w:t>
      </w:r>
    </w:p>
    <w:p>
      <w:pPr>
        <w:numPr>
          <w:ilvl w:val="2"/>
          <w:numId w:val="900"/>
        </w:numPr>
        <w:spacing w:before="0" w:after="0"/>
      </w:pPr>
      <w:r>
        <w:t>Indentation</w:t>
      </w:r>
    </w:p>
    <w:p>
      <w:pPr>
        <w:numPr>
          <w:ilvl w:val="3"/>
          <w:numId w:val="900"/>
        </w:numPr>
        <w:spacing w:before="0" w:after="0"/>
      </w:pPr>
      <w:r>
        <w:t>Increase Indent</w:t>
      </w:r>
    </w:p>
    <w:p>
      <w:pPr>
        <w:numPr>
          <w:ilvl w:val="3"/>
          <w:numId w:val="900"/>
        </w:numPr>
        <w:spacing w:before="0" w:after="0"/>
      </w:pPr>
      <w:r>
        <w:t>Decrease Indent</w:t>
      </w:r>
    </w:p>
    <w:p>
      <w:pPr>
        <w:numPr>
          <w:ilvl w:val="3"/>
          <w:numId w:val="900"/>
        </w:numPr>
        <w:spacing w:before="0" w:after="0"/>
      </w:pPr>
      <w:r>
        <w:t>Auto-indent</w:t>
      </w:r>
    </w:p>
    <w:p>
      <w:pPr>
        <w:numPr>
          <w:ilvl w:val="2"/>
          <w:numId w:val="900"/>
        </w:numPr>
        <w:spacing w:before="0" w:after="0"/>
      </w:pPr>
      <w:r>
        <w:t>Case Changes</w:t>
      </w:r>
    </w:p>
    <w:p>
      <w:pPr>
        <w:numPr>
          <w:ilvl w:val="3"/>
          <w:numId w:val="900"/>
        </w:numPr>
        <w:spacing w:before="0" w:after="0"/>
      </w:pPr>
      <w:r>
        <w:t>Toggle Case</w:t>
      </w:r>
    </w:p>
    <w:p>
      <w:pPr>
        <w:numPr>
          <w:ilvl w:val="3"/>
          <w:numId w:val="900"/>
        </w:numPr>
        <w:spacing w:before="0" w:after="0"/>
      </w:pPr>
      <w:r>
        <w:t>Uppercase</w:t>
      </w:r>
    </w:p>
    <w:p>
      <w:pPr>
        <w:numPr>
          <w:ilvl w:val="3"/>
          <w:numId w:val="900"/>
        </w:numPr>
        <w:spacing w:before="0" w:after="0"/>
      </w:pPr>
      <w:r>
        <w:t>Lowercase</w:t>
      </w:r>
    </w:p>
    <w:p>
      <w:pPr>
        <w:numPr>
          <w:ilvl w:val="0"/>
          <w:numId w:val="900"/>
        </w:numPr>
        <w:spacing w:before="0" w:after="0"/>
      </w:pPr>
      <w:r>
        <w:t>Advanced Visual Operations</w:t>
      </w:r>
    </w:p>
    <w:p>
      <w:pPr>
        <w:numPr>
          <w:ilvl w:val="1"/>
          <w:numId w:val="900"/>
        </w:numPr>
        <w:spacing w:before="0" w:after="0"/>
      </w:pPr>
      <w:r>
        <w:t>Sorting Selected Text</w:t>
      </w:r>
    </w:p>
    <w:p>
      <w:pPr>
        <w:numPr>
          <w:ilvl w:val="1"/>
          <w:numId w:val="900"/>
        </w:numPr>
        <w:spacing w:before="0" w:after="0"/>
      </w:pPr>
      <w:r>
        <w:t>External Command Filtering</w:t>
      </w:r>
    </w:p>
    <w:p>
      <w:pPr>
        <w:numPr>
          <w:ilvl w:val="1"/>
          <w:numId w:val="900"/>
        </w:numPr>
        <w:spacing w:before="0" w:after="0"/>
      </w:pPr>
      <w:r>
        <w:t>Search and Replace in Selection</w:t>
      </w:r>
    </w:p>
    <w:p>
      <w:pPr>
        <w:numPr>
          <w:ilvl w:val="0"/>
          <w:numId w:val="900"/>
        </w:numPr>
        <w:spacing w:before="0" w:after="0"/>
      </w:pPr>
      <w:r>
        <w:t>Visual Mode with Text Objects</w:t>
      </w:r>
    </w:p>
    <w:p>
      <w:pPr>
        <w:numPr>
          <w:ilvl w:val="1"/>
          <w:numId w:val="900"/>
        </w:numPr>
        <w:spacing w:before="0" w:after="0"/>
      </w:pPr>
      <w:r>
        <w:t>Object Selection</w:t>
      </w:r>
    </w:p>
    <w:p>
      <w:pPr>
        <w:numPr>
          <w:ilvl w:val="1"/>
          <w:numId w:val="900"/>
        </w:numPr>
        <w:spacing w:before="0" w:after="0"/>
      </w:pPr>
      <w:r>
        <w:t>Combined Operations</w:t>
      </w:r>
    </w:p>
    <w:p>
      <w:pPr>
        <w:pStyle w:val="Heading1"/>
      </w:pPr>
      <w:r>
        <w:t>Advanced Navigation and Text Objects</w:t>
      </w:r>
    </w:p>
    <w:p>
      <w:pPr>
        <w:numPr>
          <w:ilvl w:val="0"/>
          <w:numId w:val="900"/>
        </w:numPr>
        <w:spacing w:before="0" w:after="0"/>
      </w:pPr>
      <w:r>
        <w:t>Text Object Concept</w:t>
      </w:r>
    </w:p>
    <w:p>
      <w:pPr>
        <w:numPr>
          <w:ilvl w:val="1"/>
          <w:numId w:val="900"/>
        </w:numPr>
        <w:spacing w:before="0" w:after="0"/>
      </w:pPr>
      <w:r>
        <w:t>Inner vs Around Objects</w:t>
      </w:r>
    </w:p>
    <w:p>
      <w:pPr>
        <w:numPr>
          <w:ilvl w:val="1"/>
          <w:numId w:val="900"/>
        </w:numPr>
        <w:spacing w:before="0" w:after="0"/>
      </w:pPr>
      <w:r>
        <w:t>Object Boundaries</w:t>
      </w:r>
    </w:p>
    <w:p>
      <w:pPr>
        <w:numPr>
          <w:ilvl w:val="1"/>
          <w:numId w:val="900"/>
        </w:numPr>
        <w:spacing w:before="0" w:after="0"/>
      </w:pPr>
      <w:r>
        <w:t>Operator Integration</w:t>
      </w:r>
    </w:p>
    <w:p>
      <w:pPr>
        <w:numPr>
          <w:ilvl w:val="0"/>
          <w:numId w:val="900"/>
        </w:numPr>
        <w:spacing w:before="0" w:after="0"/>
      </w:pPr>
      <w:r>
        <w:t>Word Objects</w:t>
      </w:r>
    </w:p>
    <w:p>
      <w:pPr>
        <w:numPr>
          <w:ilvl w:val="1"/>
          <w:numId w:val="900"/>
        </w:numPr>
        <w:spacing w:before="0" w:after="0"/>
      </w:pPr>
      <w:r>
        <w:t>Inner Word</w:t>
      </w:r>
    </w:p>
    <w:p>
      <w:pPr>
        <w:numPr>
          <w:ilvl w:val="2"/>
          <w:numId w:val="900"/>
        </w:numPr>
        <w:spacing w:before="0" w:after="0"/>
      </w:pPr>
      <w:r>
        <w:t>Word Characters Only</w:t>
      </w:r>
    </w:p>
    <w:p>
      <w:pPr>
        <w:numPr>
          <w:ilvl w:val="2"/>
          <w:numId w:val="900"/>
        </w:numPr>
        <w:spacing w:before="0" w:after="0"/>
      </w:pPr>
      <w:r>
        <w:t>Punctuation Exclusion</w:t>
      </w:r>
    </w:p>
    <w:p>
      <w:pPr>
        <w:numPr>
          <w:ilvl w:val="1"/>
          <w:numId w:val="900"/>
        </w:numPr>
        <w:spacing w:before="0" w:after="0"/>
      </w:pPr>
      <w:r>
        <w:t>Around Word</w:t>
      </w:r>
    </w:p>
    <w:p>
      <w:pPr>
        <w:numPr>
          <w:ilvl w:val="2"/>
          <w:numId w:val="900"/>
        </w:numPr>
        <w:spacing w:before="0" w:after="0"/>
      </w:pPr>
      <w:r>
        <w:t>Including Whitespace</w:t>
      </w:r>
    </w:p>
    <w:p>
      <w:pPr>
        <w:numPr>
          <w:ilvl w:val="2"/>
          <w:numId w:val="900"/>
        </w:numPr>
        <w:spacing w:before="0" w:after="0"/>
      </w:pPr>
      <w:r>
        <w:t>Word Boundaries</w:t>
      </w:r>
    </w:p>
    <w:p>
      <w:pPr>
        <w:numPr>
          <w:ilvl w:val="1"/>
          <w:numId w:val="900"/>
        </w:numPr>
        <w:spacing w:before="0" w:after="0"/>
      </w:pPr>
      <w:r>
        <w:t>WORD Objects</w:t>
      </w:r>
    </w:p>
    <w:p>
      <w:pPr>
        <w:numPr>
          <w:ilvl w:val="2"/>
          <w:numId w:val="900"/>
        </w:numPr>
        <w:spacing w:before="0" w:after="0"/>
      </w:pPr>
      <w:r>
        <w:t>Whitespace-Separated</w:t>
      </w:r>
    </w:p>
    <w:p>
      <w:pPr>
        <w:numPr>
          <w:ilvl w:val="2"/>
          <w:numId w:val="900"/>
        </w:numPr>
        <w:spacing w:before="0" w:after="0"/>
      </w:pPr>
      <w:r>
        <w:t>Punctuation Inclusion</w:t>
      </w:r>
    </w:p>
    <w:p>
      <w:pPr>
        <w:numPr>
          <w:ilvl w:val="0"/>
          <w:numId w:val="900"/>
        </w:numPr>
        <w:spacing w:before="0" w:after="0"/>
      </w:pPr>
      <w:r>
        <w:t>Sentence and Paragraph Objects</w:t>
      </w:r>
    </w:p>
    <w:p>
      <w:pPr>
        <w:numPr>
          <w:ilvl w:val="1"/>
          <w:numId w:val="900"/>
        </w:numPr>
        <w:spacing w:before="0" w:after="0"/>
      </w:pPr>
      <w:r>
        <w:t>Sentence Objects</w:t>
      </w:r>
    </w:p>
    <w:p>
      <w:pPr>
        <w:numPr>
          <w:ilvl w:val="2"/>
          <w:numId w:val="900"/>
        </w:numPr>
        <w:spacing w:before="0" w:after="0"/>
      </w:pPr>
      <w:r>
        <w:t>Inner Sentence</w:t>
      </w:r>
    </w:p>
    <w:p>
      <w:pPr>
        <w:numPr>
          <w:ilvl w:val="2"/>
          <w:numId w:val="900"/>
        </w:numPr>
        <w:spacing w:before="0" w:after="0"/>
      </w:pPr>
      <w:r>
        <w:t>Around Sentence</w:t>
      </w:r>
    </w:p>
    <w:p>
      <w:pPr>
        <w:numPr>
          <w:ilvl w:val="1"/>
          <w:numId w:val="900"/>
        </w:numPr>
        <w:spacing w:before="0" w:after="0"/>
      </w:pPr>
      <w:r>
        <w:t>Paragraph Objects</w:t>
      </w:r>
    </w:p>
    <w:p>
      <w:pPr>
        <w:numPr>
          <w:ilvl w:val="2"/>
          <w:numId w:val="900"/>
        </w:numPr>
        <w:spacing w:before="0" w:after="0"/>
      </w:pPr>
      <w:r>
        <w:t>Inner Paragraph</w:t>
      </w:r>
    </w:p>
    <w:p>
      <w:pPr>
        <w:numPr>
          <w:ilvl w:val="2"/>
          <w:numId w:val="900"/>
        </w:numPr>
        <w:spacing w:before="0" w:after="0"/>
      </w:pPr>
      <w:r>
        <w:t>Around Paragraph</w:t>
      </w:r>
    </w:p>
    <w:p>
      <w:pPr>
        <w:numPr>
          <w:ilvl w:val="2"/>
          <w:numId w:val="900"/>
        </w:numPr>
        <w:spacing w:before="0" w:after="0"/>
      </w:pPr>
      <w:r>
        <w:t>Blank Line Boundaries</w:t>
      </w:r>
    </w:p>
    <w:p>
      <w:pPr>
        <w:numPr>
          <w:ilvl w:val="0"/>
          <w:numId w:val="900"/>
        </w:numPr>
        <w:spacing w:before="0" w:after="0"/>
      </w:pPr>
      <w:r>
        <w:t>Quote and String Objects</w:t>
      </w:r>
    </w:p>
    <w:p>
      <w:pPr>
        <w:numPr>
          <w:ilvl w:val="1"/>
          <w:numId w:val="900"/>
        </w:numPr>
        <w:spacing w:before="0" w:after="0"/>
      </w:pPr>
      <w:r>
        <w:t>Double Quote Objects</w:t>
      </w:r>
    </w:p>
    <w:p>
      <w:pPr>
        <w:numPr>
          <w:ilvl w:val="2"/>
          <w:numId w:val="900"/>
        </w:numPr>
        <w:spacing w:before="0" w:after="0"/>
      </w:pPr>
      <w:r>
        <w:t>Inner Double Quotes</w:t>
      </w:r>
    </w:p>
    <w:p>
      <w:pPr>
        <w:numPr>
          <w:ilvl w:val="2"/>
          <w:numId w:val="900"/>
        </w:numPr>
        <w:spacing w:before="0" w:after="0"/>
      </w:pPr>
      <w:r>
        <w:t>Around Double Quotes</w:t>
      </w:r>
    </w:p>
    <w:p>
      <w:pPr>
        <w:numPr>
          <w:ilvl w:val="1"/>
          <w:numId w:val="900"/>
        </w:numPr>
        <w:spacing w:before="0" w:after="0"/>
      </w:pPr>
      <w:r>
        <w:t>Single Quote Objects</w:t>
      </w:r>
    </w:p>
    <w:p>
      <w:pPr>
        <w:numPr>
          <w:ilvl w:val="2"/>
          <w:numId w:val="900"/>
        </w:numPr>
        <w:spacing w:before="0" w:after="0"/>
      </w:pPr>
      <w:r>
        <w:t>Inner Single Quotes</w:t>
      </w:r>
    </w:p>
    <w:p>
      <w:pPr>
        <w:numPr>
          <w:ilvl w:val="2"/>
          <w:numId w:val="900"/>
        </w:numPr>
        <w:spacing w:before="0" w:after="0"/>
      </w:pPr>
      <w:r>
        <w:t>Around Single Quotes</w:t>
      </w:r>
    </w:p>
    <w:p>
      <w:pPr>
        <w:numPr>
          <w:ilvl w:val="1"/>
          <w:numId w:val="900"/>
        </w:numPr>
        <w:spacing w:before="0" w:after="0"/>
      </w:pPr>
      <w:r>
        <w:t>Backtick Objects</w:t>
      </w:r>
    </w:p>
    <w:p>
      <w:pPr>
        <w:numPr>
          <w:ilvl w:val="1"/>
          <w:numId w:val="900"/>
        </w:numPr>
        <w:spacing w:before="0" w:after="0"/>
      </w:pPr>
      <w:r>
        <w:t>String Escape Handling</w:t>
      </w:r>
    </w:p>
    <w:p>
      <w:pPr>
        <w:numPr>
          <w:ilvl w:val="0"/>
          <w:numId w:val="900"/>
        </w:numPr>
        <w:spacing w:before="0" w:after="0"/>
      </w:pPr>
      <w:r>
        <w:t>Bracket and Parentheses Objects</w:t>
      </w:r>
    </w:p>
    <w:p>
      <w:pPr>
        <w:numPr>
          <w:ilvl w:val="1"/>
          <w:numId w:val="900"/>
        </w:numPr>
        <w:spacing w:before="0" w:after="0"/>
      </w:pPr>
      <w:r>
        <w:t>Parentheses Objects</w:t>
      </w:r>
    </w:p>
    <w:p>
      <w:pPr>
        <w:numPr>
          <w:ilvl w:val="2"/>
          <w:numId w:val="900"/>
        </w:numPr>
        <w:spacing w:before="0" w:after="0"/>
      </w:pPr>
      <w:r>
        <w:t>Inner Parentheses</w:t>
      </w:r>
    </w:p>
    <w:p>
      <w:pPr>
        <w:numPr>
          <w:ilvl w:val="2"/>
          <w:numId w:val="900"/>
        </w:numPr>
        <w:spacing w:before="0" w:after="0"/>
      </w:pPr>
      <w:r>
        <w:t>Around Parentheses</w:t>
      </w:r>
    </w:p>
    <w:p>
      <w:pPr>
        <w:numPr>
          <w:ilvl w:val="1"/>
          <w:numId w:val="900"/>
        </w:numPr>
        <w:spacing w:before="0" w:after="0"/>
      </w:pPr>
      <w:r>
        <w:t>Square Bracket Objects</w:t>
      </w:r>
    </w:p>
    <w:p>
      <w:pPr>
        <w:numPr>
          <w:ilvl w:val="2"/>
          <w:numId w:val="900"/>
        </w:numPr>
        <w:spacing w:before="0" w:after="0"/>
      </w:pPr>
      <w:r>
        <w:t>Inner Brackets</w:t>
      </w:r>
    </w:p>
    <w:p>
      <w:pPr>
        <w:numPr>
          <w:ilvl w:val="2"/>
          <w:numId w:val="900"/>
        </w:numPr>
        <w:spacing w:before="0" w:after="0"/>
      </w:pPr>
      <w:r>
        <w:t>Around Brackets</w:t>
      </w:r>
    </w:p>
    <w:p>
      <w:pPr>
        <w:numPr>
          <w:ilvl w:val="1"/>
          <w:numId w:val="900"/>
        </w:numPr>
        <w:spacing w:before="0" w:after="0"/>
      </w:pPr>
      <w:r>
        <w:t>Curly Brace Objects</w:t>
      </w:r>
    </w:p>
    <w:p>
      <w:pPr>
        <w:numPr>
          <w:ilvl w:val="2"/>
          <w:numId w:val="900"/>
        </w:numPr>
        <w:spacing w:before="0" w:after="0"/>
      </w:pPr>
      <w:r>
        <w:t>Inner Braces</w:t>
      </w:r>
    </w:p>
    <w:p>
      <w:pPr>
        <w:numPr>
          <w:ilvl w:val="2"/>
          <w:numId w:val="900"/>
        </w:numPr>
        <w:spacing w:before="0" w:after="0"/>
      </w:pPr>
      <w:r>
        <w:t>Around Braces</w:t>
      </w:r>
    </w:p>
    <w:p>
      <w:pPr>
        <w:numPr>
          <w:ilvl w:val="1"/>
          <w:numId w:val="900"/>
        </w:numPr>
        <w:spacing w:before="0" w:after="0"/>
      </w:pPr>
      <w:r>
        <w:t>Angle Bracket Objects</w:t>
      </w:r>
    </w:p>
    <w:p>
      <w:pPr>
        <w:numPr>
          <w:ilvl w:val="0"/>
          <w:numId w:val="900"/>
        </w:numPr>
        <w:spacing w:before="0" w:after="0"/>
      </w:pPr>
      <w:r>
        <w:t>Tag Objects</w:t>
      </w:r>
    </w:p>
    <w:p>
      <w:pPr>
        <w:numPr>
          <w:ilvl w:val="1"/>
          <w:numId w:val="900"/>
        </w:numPr>
        <w:spacing w:before="0" w:after="0"/>
      </w:pPr>
      <w:r>
        <w:t>HTML/XML Tag Objects</w:t>
      </w:r>
    </w:p>
    <w:p>
      <w:pPr>
        <w:numPr>
          <w:ilvl w:val="2"/>
          <w:numId w:val="900"/>
        </w:numPr>
        <w:spacing w:before="0" w:after="0"/>
      </w:pPr>
      <w:r>
        <w:t>Inner Tag</w:t>
      </w:r>
    </w:p>
    <w:p>
      <w:pPr>
        <w:numPr>
          <w:ilvl w:val="2"/>
          <w:numId w:val="900"/>
        </w:numPr>
        <w:spacing w:before="0" w:after="0"/>
      </w:pPr>
      <w:r>
        <w:t>Around Tag</w:t>
      </w:r>
    </w:p>
    <w:p>
      <w:pPr>
        <w:numPr>
          <w:ilvl w:val="1"/>
          <w:numId w:val="900"/>
        </w:numPr>
        <w:spacing w:before="0" w:after="0"/>
      </w:pPr>
      <w:r>
        <w:t>Nested Tag Handling</w:t>
      </w:r>
    </w:p>
    <w:p>
      <w:pPr>
        <w:numPr>
          <w:ilvl w:val="1"/>
          <w:numId w:val="900"/>
        </w:numPr>
        <w:spacing w:before="0" w:after="0"/>
      </w:pPr>
      <w:r>
        <w:t>Tag Attribute Handling</w:t>
      </w:r>
    </w:p>
    <w:p>
      <w:pPr>
        <w:numPr>
          <w:ilvl w:val="0"/>
          <w:numId w:val="900"/>
        </w:numPr>
        <w:spacing w:before="0" w:after="0"/>
      </w:pPr>
      <w:r>
        <w:t>Custom Text Objects</w:t>
      </w:r>
    </w:p>
    <w:p>
      <w:pPr>
        <w:numPr>
          <w:ilvl w:val="1"/>
          <w:numId w:val="900"/>
        </w:numPr>
        <w:spacing w:before="0" w:after="0"/>
      </w:pPr>
      <w:r>
        <w:t>Plugin-Defined Objects</w:t>
      </w:r>
    </w:p>
    <w:p>
      <w:pPr>
        <w:numPr>
          <w:ilvl w:val="1"/>
          <w:numId w:val="900"/>
        </w:numPr>
        <w:spacing w:before="0" w:after="0"/>
      </w:pPr>
      <w:r>
        <w:t>Language-Specific Objects</w:t>
      </w:r>
    </w:p>
    <w:p>
      <w:pPr>
        <w:pStyle w:val="Heading1"/>
      </w:pPr>
      <w:r>
        <w:t>Marks and Jumps</w:t>
      </w:r>
    </w:p>
    <w:p>
      <w:pPr>
        <w:numPr>
          <w:ilvl w:val="0"/>
          <w:numId w:val="900"/>
        </w:numPr>
        <w:spacing w:before="0" w:after="0"/>
      </w:pPr>
      <w:r>
        <w:t>Mark System Overview</w:t>
      </w:r>
    </w:p>
    <w:p>
      <w:pPr>
        <w:numPr>
          <w:ilvl w:val="1"/>
          <w:numId w:val="900"/>
        </w:numPr>
        <w:spacing w:before="0" w:after="0"/>
      </w:pPr>
      <w:r>
        <w:t>Mark Purpose</w:t>
      </w:r>
    </w:p>
    <w:p>
      <w:pPr>
        <w:numPr>
          <w:ilvl w:val="1"/>
          <w:numId w:val="900"/>
        </w:numPr>
        <w:spacing w:before="0" w:after="0"/>
      </w:pPr>
      <w:r>
        <w:t>Mark Types</w:t>
      </w:r>
    </w:p>
    <w:p>
      <w:pPr>
        <w:numPr>
          <w:ilvl w:val="1"/>
          <w:numId w:val="900"/>
        </w:numPr>
        <w:spacing w:before="0" w:after="0"/>
      </w:pPr>
      <w:r>
        <w:t>Mark Persistence</w:t>
      </w:r>
    </w:p>
    <w:p>
      <w:pPr>
        <w:numPr>
          <w:ilvl w:val="0"/>
          <w:numId w:val="900"/>
        </w:numPr>
        <w:spacing w:before="0" w:after="0"/>
      </w:pPr>
      <w:r>
        <w:t>Local Marks</w:t>
      </w:r>
    </w:p>
    <w:p>
      <w:pPr>
        <w:numPr>
          <w:ilvl w:val="1"/>
          <w:numId w:val="900"/>
        </w:numPr>
        <w:spacing w:before="0" w:after="0"/>
      </w:pPr>
      <w:r>
        <w:t>Setting Local Marks</w:t>
      </w:r>
    </w:p>
    <w:p>
      <w:pPr>
        <w:numPr>
          <w:ilvl w:val="2"/>
          <w:numId w:val="900"/>
        </w:numPr>
        <w:spacing w:before="0" w:after="0"/>
      </w:pPr>
      <w:r>
        <w:t>Lowercase Letters</w:t>
      </w:r>
    </w:p>
    <w:p>
      <w:pPr>
        <w:numPr>
          <w:ilvl w:val="2"/>
          <w:numId w:val="900"/>
        </w:numPr>
        <w:spacing w:before="0" w:after="0"/>
      </w:pPr>
      <w:r>
        <w:t>Mark Naming</w:t>
      </w:r>
    </w:p>
    <w:p>
      <w:pPr>
        <w:numPr>
          <w:ilvl w:val="1"/>
          <w:numId w:val="900"/>
        </w:numPr>
        <w:spacing w:before="0" w:after="0"/>
      </w:pPr>
      <w:r>
        <w:t>Jumping to Marks</w:t>
      </w:r>
    </w:p>
    <w:p>
      <w:pPr>
        <w:numPr>
          <w:ilvl w:val="2"/>
          <w:numId w:val="900"/>
        </w:numPr>
        <w:spacing w:before="0" w:after="0"/>
      </w:pPr>
      <w:r>
        <w:t>Exact Position</w:t>
      </w:r>
    </w:p>
    <w:p>
      <w:pPr>
        <w:numPr>
          <w:ilvl w:val="2"/>
          <w:numId w:val="900"/>
        </w:numPr>
        <w:spacing w:before="0" w:after="0"/>
      </w:pPr>
      <w:r>
        <w:t>Line Position</w:t>
      </w:r>
    </w:p>
    <w:p>
      <w:pPr>
        <w:numPr>
          <w:ilvl w:val="1"/>
          <w:numId w:val="900"/>
        </w:numPr>
        <w:spacing w:before="0" w:after="0"/>
      </w:pPr>
      <w:r>
        <w:t>Mark Management</w:t>
      </w:r>
    </w:p>
    <w:p>
      <w:pPr>
        <w:numPr>
          <w:ilvl w:val="2"/>
          <w:numId w:val="900"/>
        </w:numPr>
        <w:spacing w:before="0" w:after="0"/>
      </w:pPr>
      <w:r>
        <w:t>Listing Marks</w:t>
      </w:r>
    </w:p>
    <w:p>
      <w:pPr>
        <w:numPr>
          <w:ilvl w:val="2"/>
          <w:numId w:val="900"/>
        </w:numPr>
        <w:spacing w:before="0" w:after="0"/>
      </w:pPr>
      <w:r>
        <w:t>Deleting Marks</w:t>
      </w:r>
    </w:p>
    <w:p>
      <w:pPr>
        <w:numPr>
          <w:ilvl w:val="0"/>
          <w:numId w:val="900"/>
        </w:numPr>
        <w:spacing w:before="0" w:after="0"/>
      </w:pPr>
      <w:r>
        <w:t>Global Marks</w:t>
      </w:r>
    </w:p>
    <w:p>
      <w:pPr>
        <w:numPr>
          <w:ilvl w:val="1"/>
          <w:numId w:val="900"/>
        </w:numPr>
        <w:spacing w:before="0" w:after="0"/>
      </w:pPr>
      <w:r>
        <w:t>File-Specific Marks</w:t>
      </w:r>
    </w:p>
    <w:p>
      <w:pPr>
        <w:numPr>
          <w:ilvl w:val="2"/>
          <w:numId w:val="900"/>
        </w:numPr>
        <w:spacing w:before="0" w:after="0"/>
      </w:pPr>
      <w:r>
        <w:t>Uppercase Letters</w:t>
      </w:r>
    </w:p>
    <w:p>
      <w:pPr>
        <w:numPr>
          <w:ilvl w:val="2"/>
          <w:numId w:val="900"/>
        </w:numPr>
        <w:spacing w:before="0" w:after="0"/>
      </w:pPr>
      <w:r>
        <w:t>Cross-File Navigation</w:t>
      </w:r>
    </w:p>
    <w:p>
      <w:pPr>
        <w:numPr>
          <w:ilvl w:val="1"/>
          <w:numId w:val="900"/>
        </w:numPr>
        <w:spacing w:before="0" w:after="0"/>
      </w:pPr>
      <w:r>
        <w:t>Global Mark Persistence</w:t>
      </w:r>
    </w:p>
    <w:p>
      <w:pPr>
        <w:numPr>
          <w:ilvl w:val="0"/>
          <w:numId w:val="900"/>
        </w:numPr>
        <w:spacing w:before="0" w:after="0"/>
      </w:pPr>
      <w:r>
        <w:t>Automatic Marks</w:t>
      </w:r>
    </w:p>
    <w:p>
      <w:pPr>
        <w:numPr>
          <w:ilvl w:val="1"/>
          <w:numId w:val="900"/>
        </w:numPr>
        <w:spacing w:before="0" w:after="0"/>
      </w:pPr>
      <w:r>
        <w:t>System-Generated Marks</w:t>
      </w:r>
    </w:p>
    <w:p>
      <w:pPr>
        <w:numPr>
          <w:ilvl w:val="2"/>
          <w:numId w:val="900"/>
        </w:numPr>
        <w:spacing w:before="0" w:after="0"/>
      </w:pPr>
      <w:r>
        <w:t>Last Jump Position</w:t>
      </w:r>
    </w:p>
    <w:p>
      <w:pPr>
        <w:numPr>
          <w:ilvl w:val="2"/>
          <w:numId w:val="900"/>
        </w:numPr>
        <w:spacing w:before="0" w:after="0"/>
      </w:pPr>
      <w:r>
        <w:t>Last Edit Position</w:t>
      </w:r>
    </w:p>
    <w:p>
      <w:pPr>
        <w:numPr>
          <w:ilvl w:val="2"/>
          <w:numId w:val="900"/>
        </w:numPr>
        <w:spacing w:before="0" w:after="0"/>
      </w:pPr>
      <w:r>
        <w:t>Last Insert Position</w:t>
      </w:r>
    </w:p>
    <w:p>
      <w:pPr>
        <w:numPr>
          <w:ilvl w:val="1"/>
          <w:numId w:val="900"/>
        </w:numPr>
        <w:spacing w:before="0" w:after="0"/>
      </w:pPr>
      <w:r>
        <w:t>Change List Navigation</w:t>
      </w:r>
    </w:p>
    <w:p>
      <w:pPr>
        <w:numPr>
          <w:ilvl w:val="1"/>
          <w:numId w:val="900"/>
        </w:numPr>
        <w:spacing w:before="0" w:after="0"/>
      </w:pPr>
      <w:r>
        <w:t>Jump List Navigation</w:t>
      </w:r>
    </w:p>
    <w:p>
      <w:pPr>
        <w:numPr>
          <w:ilvl w:val="0"/>
          <w:numId w:val="900"/>
        </w:numPr>
        <w:spacing w:before="0" w:after="0"/>
      </w:pPr>
      <w:r>
        <w:t>Jump Commands</w:t>
      </w:r>
    </w:p>
    <w:p>
      <w:pPr>
        <w:numPr>
          <w:ilvl w:val="1"/>
          <w:numId w:val="900"/>
        </w:numPr>
        <w:spacing w:before="0" w:after="0"/>
      </w:pPr>
      <w:r>
        <w:t>Forward and Backward Jumps</w:t>
      </w:r>
    </w:p>
    <w:p>
      <w:pPr>
        <w:numPr>
          <w:ilvl w:val="1"/>
          <w:numId w:val="900"/>
        </w:numPr>
        <w:spacing w:before="0" w:after="0"/>
      </w:pPr>
      <w:r>
        <w:t>Jump List Management</w:t>
      </w:r>
    </w:p>
    <w:p>
      <w:pPr>
        <w:numPr>
          <w:ilvl w:val="1"/>
          <w:numId w:val="900"/>
        </w:numPr>
        <w:spacing w:before="0" w:after="0"/>
      </w:pPr>
      <w:r>
        <w:t>Position History</w:t>
      </w:r>
    </w:p>
    <w:p>
      <w:pPr>
        <w:pStyle w:val="Heading1"/>
      </w:pPr>
      <w:r>
        <w:t>Register System</w:t>
      </w:r>
    </w:p>
    <w:p>
      <w:pPr>
        <w:numPr>
          <w:ilvl w:val="0"/>
          <w:numId w:val="900"/>
        </w:numPr>
        <w:spacing w:before="0" w:after="0"/>
      </w:pPr>
      <w:r>
        <w:t>Register Concept</w:t>
      </w:r>
    </w:p>
    <w:p>
      <w:pPr>
        <w:numPr>
          <w:ilvl w:val="1"/>
          <w:numId w:val="900"/>
        </w:numPr>
        <w:spacing w:before="0" w:after="0"/>
      </w:pPr>
      <w:r>
        <w:t>Storage Mechanism</w:t>
      </w:r>
    </w:p>
    <w:p>
      <w:pPr>
        <w:numPr>
          <w:ilvl w:val="1"/>
          <w:numId w:val="900"/>
        </w:numPr>
        <w:spacing w:before="0" w:after="0"/>
      </w:pPr>
      <w:r>
        <w:t>Register Types</w:t>
      </w:r>
    </w:p>
    <w:p>
      <w:pPr>
        <w:numPr>
          <w:ilvl w:val="1"/>
          <w:numId w:val="900"/>
        </w:numPr>
        <w:spacing w:before="0" w:after="0"/>
      </w:pPr>
      <w:r>
        <w:t>Register Access</w:t>
      </w:r>
    </w:p>
    <w:p>
      <w:pPr>
        <w:numPr>
          <w:ilvl w:val="0"/>
          <w:numId w:val="900"/>
        </w:numPr>
        <w:spacing w:before="0" w:after="0"/>
      </w:pPr>
      <w:r>
        <w:t>Unnamed Register</w:t>
      </w:r>
    </w:p>
    <w:p>
      <w:pPr>
        <w:numPr>
          <w:ilvl w:val="1"/>
          <w:numId w:val="900"/>
        </w:numPr>
        <w:spacing w:before="0" w:after="0"/>
      </w:pPr>
      <w:r>
        <w:t>Default Operations</w:t>
      </w:r>
    </w:p>
    <w:p>
      <w:pPr>
        <w:numPr>
          <w:ilvl w:val="1"/>
          <w:numId w:val="900"/>
        </w:numPr>
        <w:spacing w:before="0" w:after="0"/>
      </w:pPr>
      <w:r>
        <w:t>Last Operation Storage</w:t>
      </w:r>
    </w:p>
    <w:p>
      <w:pPr>
        <w:numPr>
          <w:ilvl w:val="1"/>
          <w:numId w:val="900"/>
        </w:numPr>
        <w:spacing w:before="0" w:after="0"/>
      </w:pPr>
      <w:r>
        <w:t>Automatic Updates</w:t>
      </w:r>
    </w:p>
    <w:p>
      <w:pPr>
        <w:numPr>
          <w:ilvl w:val="0"/>
          <w:numId w:val="900"/>
        </w:numPr>
        <w:spacing w:before="0" w:after="0"/>
      </w:pPr>
      <w:r>
        <w:t>Named Registers</w:t>
      </w:r>
    </w:p>
    <w:p>
      <w:pPr>
        <w:numPr>
          <w:ilvl w:val="1"/>
          <w:numId w:val="900"/>
        </w:numPr>
        <w:spacing w:before="0" w:after="0"/>
      </w:pPr>
      <w:r>
        <w:t>Lowercase Registers</w:t>
      </w:r>
    </w:p>
    <w:p>
      <w:pPr>
        <w:numPr>
          <w:ilvl w:val="2"/>
          <w:numId w:val="900"/>
        </w:numPr>
        <w:spacing w:before="0" w:after="0"/>
      </w:pPr>
      <w:r>
        <w:t>Replace Mode</w:t>
      </w:r>
    </w:p>
    <w:p>
      <w:pPr>
        <w:numPr>
          <w:ilvl w:val="2"/>
          <w:numId w:val="900"/>
        </w:numPr>
        <w:spacing w:before="0" w:after="0"/>
      </w:pPr>
      <w:r>
        <w:t>Storage Behavior</w:t>
      </w:r>
    </w:p>
    <w:p>
      <w:pPr>
        <w:numPr>
          <w:ilvl w:val="1"/>
          <w:numId w:val="900"/>
        </w:numPr>
        <w:spacing w:before="0" w:after="0"/>
      </w:pPr>
      <w:r>
        <w:t>Uppercase Registers</w:t>
      </w:r>
    </w:p>
    <w:p>
      <w:pPr>
        <w:numPr>
          <w:ilvl w:val="2"/>
          <w:numId w:val="900"/>
        </w:numPr>
        <w:spacing w:before="0" w:after="0"/>
      </w:pPr>
      <w:r>
        <w:t>Append Mode</w:t>
      </w:r>
    </w:p>
    <w:p>
      <w:pPr>
        <w:numPr>
          <w:ilvl w:val="2"/>
          <w:numId w:val="900"/>
        </w:numPr>
        <w:spacing w:before="0" w:after="0"/>
      </w:pPr>
      <w:r>
        <w:t>Accumulation</w:t>
      </w:r>
    </w:p>
    <w:p>
      <w:pPr>
        <w:numPr>
          <w:ilvl w:val="0"/>
          <w:numId w:val="900"/>
        </w:numPr>
        <w:spacing w:before="0" w:after="0"/>
      </w:pPr>
      <w:r>
        <w:t>Special Registers</w:t>
      </w:r>
    </w:p>
    <w:p>
      <w:pPr>
        <w:numPr>
          <w:ilvl w:val="1"/>
          <w:numId w:val="900"/>
        </w:numPr>
        <w:spacing w:before="0" w:after="0"/>
      </w:pPr>
      <w:r>
        <w:t>Black Hole Register</w:t>
      </w:r>
    </w:p>
    <w:p>
      <w:pPr>
        <w:numPr>
          <w:ilvl w:val="2"/>
          <w:numId w:val="900"/>
        </w:numPr>
        <w:spacing w:before="0" w:after="0"/>
      </w:pPr>
      <w:r>
        <w:t>Deletion Without Storage</w:t>
      </w:r>
    </w:p>
    <w:p>
      <w:pPr>
        <w:numPr>
          <w:ilvl w:val="2"/>
          <w:numId w:val="900"/>
        </w:numPr>
        <w:spacing w:before="0" w:after="0"/>
      </w:pPr>
      <w:r>
        <w:t>Clean Operations</w:t>
      </w:r>
    </w:p>
    <w:p>
      <w:pPr>
        <w:numPr>
          <w:ilvl w:val="1"/>
          <w:numId w:val="900"/>
        </w:numPr>
        <w:spacing w:before="0" w:after="0"/>
      </w:pPr>
      <w:r>
        <w:t>System Clipboard Registers</w:t>
      </w:r>
    </w:p>
    <w:p>
      <w:pPr>
        <w:numPr>
          <w:ilvl w:val="2"/>
          <w:numId w:val="900"/>
        </w:numPr>
        <w:spacing w:before="0" w:after="0"/>
      </w:pPr>
      <w:r>
        <w:t>Primary Selection</w:t>
      </w:r>
    </w:p>
    <w:p>
      <w:pPr>
        <w:numPr>
          <w:ilvl w:val="2"/>
          <w:numId w:val="900"/>
        </w:numPr>
        <w:spacing w:before="0" w:after="0"/>
      </w:pPr>
      <w:r>
        <w:t>Clipboard Integration</w:t>
      </w:r>
    </w:p>
    <w:p>
      <w:pPr>
        <w:numPr>
          <w:ilvl w:val="2"/>
          <w:numId w:val="900"/>
        </w:numPr>
        <w:spacing w:before="0" w:after="0"/>
      </w:pPr>
      <w:r>
        <w:t>Cross-Application Copy/Paste</w:t>
      </w:r>
    </w:p>
    <w:p>
      <w:pPr>
        <w:numPr>
          <w:ilvl w:val="1"/>
          <w:numId w:val="900"/>
        </w:numPr>
        <w:spacing w:before="0" w:after="0"/>
      </w:pPr>
      <w:r>
        <w:t>Read-Only Registers</w:t>
      </w:r>
    </w:p>
    <w:p>
      <w:pPr>
        <w:numPr>
          <w:ilvl w:val="2"/>
          <w:numId w:val="900"/>
        </w:numPr>
        <w:spacing w:before="0" w:after="0"/>
      </w:pPr>
      <w:r>
        <w:t>Current Filename</w:t>
      </w:r>
    </w:p>
    <w:p>
      <w:pPr>
        <w:numPr>
          <w:ilvl w:val="2"/>
          <w:numId w:val="900"/>
        </w:numPr>
        <w:spacing w:before="0" w:after="0"/>
      </w:pPr>
      <w:r>
        <w:t>Last Search Pattern</w:t>
      </w:r>
    </w:p>
    <w:p>
      <w:pPr>
        <w:numPr>
          <w:ilvl w:val="2"/>
          <w:numId w:val="900"/>
        </w:numPr>
        <w:spacing w:before="0" w:after="0"/>
      </w:pPr>
      <w:r>
        <w:t>Last Command</w:t>
      </w:r>
    </w:p>
    <w:p>
      <w:pPr>
        <w:numPr>
          <w:ilvl w:val="0"/>
          <w:numId w:val="900"/>
        </w:numPr>
        <w:spacing w:before="0" w:after="0"/>
      </w:pPr>
      <w:r>
        <w:t>Register Operations</w:t>
      </w:r>
    </w:p>
    <w:p>
      <w:pPr>
        <w:numPr>
          <w:ilvl w:val="1"/>
          <w:numId w:val="900"/>
        </w:numPr>
        <w:spacing w:before="0" w:after="0"/>
      </w:pPr>
      <w:r>
        <w:t>Viewing Register Contents</w:t>
      </w:r>
    </w:p>
    <w:p>
      <w:pPr>
        <w:numPr>
          <w:ilvl w:val="1"/>
          <w:numId w:val="900"/>
        </w:numPr>
        <w:spacing w:before="0" w:after="0"/>
      </w:pPr>
      <w:r>
        <w:t>Using Registers in Commands</w:t>
      </w:r>
    </w:p>
    <w:p>
      <w:pPr>
        <w:numPr>
          <w:ilvl w:val="1"/>
          <w:numId w:val="900"/>
        </w:numPr>
        <w:spacing w:before="0" w:after="0"/>
      </w:pPr>
      <w:r>
        <w:t>Register Manipulation</w:t>
      </w:r>
    </w:p>
    <w:p>
      <w:pPr>
        <w:numPr>
          <w:ilvl w:val="0"/>
          <w:numId w:val="900"/>
        </w:numPr>
        <w:spacing w:before="0" w:after="0"/>
      </w:pPr>
      <w:r>
        <w:t>Register Best Practices</w:t>
      </w:r>
    </w:p>
    <w:p>
      <w:pPr>
        <w:numPr>
          <w:ilvl w:val="1"/>
          <w:numId w:val="900"/>
        </w:numPr>
        <w:spacing w:before="0" w:after="0"/>
      </w:pPr>
      <w:r>
        <w:t>Register Organization</w:t>
      </w:r>
    </w:p>
    <w:p>
      <w:pPr>
        <w:numPr>
          <w:ilvl w:val="1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Temporary Storage</w:t>
      </w:r>
    </w:p>
    <w:p>
      <w:pPr>
        <w:pStyle w:val="Heading1"/>
      </w:pPr>
      <w:r>
        <w:t>Macro System</w:t>
      </w:r>
    </w:p>
    <w:p>
      <w:pPr>
        <w:numPr>
          <w:ilvl w:val="0"/>
          <w:numId w:val="900"/>
        </w:numPr>
        <w:spacing w:before="0" w:after="0"/>
      </w:pPr>
      <w:r>
        <w:t>Macro Concept</w:t>
      </w:r>
    </w:p>
    <w:p>
      <w:pPr>
        <w:numPr>
          <w:ilvl w:val="1"/>
          <w:numId w:val="900"/>
        </w:numPr>
        <w:spacing w:before="0" w:after="0"/>
      </w:pPr>
      <w:r>
        <w:t>Command Recording</w:t>
      </w:r>
    </w:p>
    <w:p>
      <w:pPr>
        <w:numPr>
          <w:ilvl w:val="1"/>
          <w:numId w:val="900"/>
        </w:numPr>
        <w:spacing w:before="0" w:after="0"/>
      </w:pPr>
      <w:r>
        <w:t>Playback Mechanism</w:t>
      </w:r>
    </w:p>
    <w:p>
      <w:pPr>
        <w:numPr>
          <w:ilvl w:val="1"/>
          <w:numId w:val="900"/>
        </w:numPr>
        <w:spacing w:before="0" w:after="0"/>
      </w:pPr>
      <w:r>
        <w:t>Automation Benefits</w:t>
      </w:r>
    </w:p>
    <w:p>
      <w:pPr>
        <w:numPr>
          <w:ilvl w:val="0"/>
          <w:numId w:val="900"/>
        </w:numPr>
        <w:spacing w:before="0" w:after="0"/>
      </w:pPr>
      <w:r>
        <w:t>Recording Macros</w:t>
      </w:r>
    </w:p>
    <w:p>
      <w:pPr>
        <w:numPr>
          <w:ilvl w:val="1"/>
          <w:numId w:val="900"/>
        </w:numPr>
        <w:spacing w:before="0" w:after="0"/>
      </w:pPr>
      <w:r>
        <w:t>Starting Recording</w:t>
      </w:r>
    </w:p>
    <w:p>
      <w:pPr>
        <w:numPr>
          <w:ilvl w:val="2"/>
          <w:numId w:val="900"/>
        </w:numPr>
        <w:spacing w:before="0" w:after="0"/>
      </w:pPr>
      <w:r>
        <w:t>Register Selection</w:t>
      </w:r>
    </w:p>
    <w:p>
      <w:pPr>
        <w:numPr>
          <w:ilvl w:val="2"/>
          <w:numId w:val="900"/>
        </w:numPr>
        <w:spacing w:before="0" w:after="0"/>
      </w:pPr>
      <w:r>
        <w:t>Recording Indicator</w:t>
      </w:r>
    </w:p>
    <w:p>
      <w:pPr>
        <w:numPr>
          <w:ilvl w:val="1"/>
          <w:numId w:val="900"/>
        </w:numPr>
        <w:spacing w:before="0" w:after="0"/>
      </w:pPr>
      <w:r>
        <w:t>Recording Process</w:t>
      </w:r>
    </w:p>
    <w:p>
      <w:pPr>
        <w:numPr>
          <w:ilvl w:val="2"/>
          <w:numId w:val="900"/>
        </w:numPr>
        <w:spacing w:before="0" w:after="0"/>
      </w:pPr>
      <w:r>
        <w:t>Command Capture</w:t>
      </w:r>
    </w:p>
    <w:p>
      <w:pPr>
        <w:numPr>
          <w:ilvl w:val="2"/>
          <w:numId w:val="900"/>
        </w:numPr>
        <w:spacing w:before="0" w:after="0"/>
      </w:pPr>
      <w:r>
        <w:t>Mode Changes</w:t>
      </w:r>
    </w:p>
    <w:p>
      <w:pPr>
        <w:numPr>
          <w:ilvl w:val="2"/>
          <w:numId w:val="900"/>
        </w:numPr>
        <w:spacing w:before="0" w:after="0"/>
      </w:pPr>
      <w:r>
        <w:t>Complex Operations</w:t>
      </w:r>
    </w:p>
    <w:p>
      <w:pPr>
        <w:numPr>
          <w:ilvl w:val="1"/>
          <w:numId w:val="900"/>
        </w:numPr>
        <w:spacing w:before="0" w:after="0"/>
      </w:pPr>
      <w:r>
        <w:t>Stopping Recording</w:t>
      </w:r>
    </w:p>
    <w:p>
      <w:pPr>
        <w:numPr>
          <w:ilvl w:val="0"/>
          <w:numId w:val="900"/>
        </w:numPr>
        <w:spacing w:before="0" w:after="0"/>
      </w:pPr>
      <w:r>
        <w:t>Playing Macros</w:t>
      </w:r>
    </w:p>
    <w:p>
      <w:pPr>
        <w:numPr>
          <w:ilvl w:val="1"/>
          <w:numId w:val="900"/>
        </w:numPr>
        <w:spacing w:before="0" w:after="0"/>
      </w:pPr>
      <w:r>
        <w:t>Basic Playback</w:t>
      </w:r>
    </w:p>
    <w:p>
      <w:pPr>
        <w:numPr>
          <w:ilvl w:val="1"/>
          <w:numId w:val="900"/>
        </w:numPr>
        <w:spacing w:before="0" w:after="0"/>
      </w:pPr>
      <w:r>
        <w:t>Macro with Counts</w:t>
      </w:r>
    </w:p>
    <w:p>
      <w:pPr>
        <w:numPr>
          <w:ilvl w:val="1"/>
          <w:numId w:val="900"/>
        </w:numPr>
        <w:spacing w:before="0" w:after="0"/>
      </w:pPr>
      <w:r>
        <w:t>Conditional Execution</w:t>
      </w:r>
    </w:p>
    <w:p>
      <w:pPr>
        <w:numPr>
          <w:ilvl w:val="0"/>
          <w:numId w:val="900"/>
        </w:numPr>
        <w:spacing w:before="0" w:after="0"/>
      </w:pPr>
      <w:r>
        <w:t>Macro Management</w:t>
      </w:r>
    </w:p>
    <w:p>
      <w:pPr>
        <w:numPr>
          <w:ilvl w:val="1"/>
          <w:numId w:val="900"/>
        </w:numPr>
        <w:spacing w:before="0" w:after="0"/>
      </w:pPr>
      <w:r>
        <w:t>Viewing Macro Contents</w:t>
      </w:r>
    </w:p>
    <w:p>
      <w:pPr>
        <w:numPr>
          <w:ilvl w:val="1"/>
          <w:numId w:val="900"/>
        </w:numPr>
        <w:spacing w:before="0" w:after="0"/>
      </w:pPr>
      <w:r>
        <w:t>Editing Macros</w:t>
      </w:r>
    </w:p>
    <w:p>
      <w:pPr>
        <w:numPr>
          <w:ilvl w:val="2"/>
          <w:numId w:val="900"/>
        </w:numPr>
        <w:spacing w:before="0" w:after="0"/>
      </w:pPr>
      <w:r>
        <w:t>Register Editing</w:t>
      </w:r>
    </w:p>
    <w:p>
      <w:pPr>
        <w:numPr>
          <w:ilvl w:val="2"/>
          <w:numId w:val="900"/>
        </w:numPr>
        <w:spacing w:before="0" w:after="0"/>
      </w:pPr>
      <w:r>
        <w:t>Macro Modification</w:t>
      </w:r>
    </w:p>
    <w:p>
      <w:pPr>
        <w:numPr>
          <w:ilvl w:val="1"/>
          <w:numId w:val="900"/>
        </w:numPr>
        <w:spacing w:before="0" w:after="0"/>
      </w:pPr>
      <w:r>
        <w:t>Macro Storage</w:t>
      </w:r>
    </w:p>
    <w:p>
      <w:pPr>
        <w:numPr>
          <w:ilvl w:val="2"/>
          <w:numId w:val="900"/>
        </w:numPr>
        <w:spacing w:before="0" w:after="0"/>
      </w:pPr>
      <w:r>
        <w:t>Persistence</w:t>
      </w:r>
    </w:p>
    <w:p>
      <w:pPr>
        <w:numPr>
          <w:ilvl w:val="2"/>
          <w:numId w:val="900"/>
        </w:numPr>
        <w:spacing w:before="0" w:after="0"/>
      </w:pPr>
      <w:r>
        <w:t>Sharing Macros</w:t>
      </w:r>
    </w:p>
    <w:p>
      <w:pPr>
        <w:numPr>
          <w:ilvl w:val="0"/>
          <w:numId w:val="900"/>
        </w:numPr>
        <w:spacing w:before="0" w:after="0"/>
      </w:pPr>
      <w:r>
        <w:t>Advanced Macro Techniques</w:t>
      </w:r>
    </w:p>
    <w:p>
      <w:pPr>
        <w:numPr>
          <w:ilvl w:val="1"/>
          <w:numId w:val="900"/>
        </w:numPr>
        <w:spacing w:before="0" w:after="0"/>
      </w:pPr>
      <w:r>
        <w:t>Recursive Macros</w:t>
      </w:r>
    </w:p>
    <w:p>
      <w:pPr>
        <w:numPr>
          <w:ilvl w:val="1"/>
          <w:numId w:val="900"/>
        </w:numPr>
        <w:spacing w:before="0" w:after="0"/>
      </w:pPr>
      <w:r>
        <w:t>Macro Chaining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Conditional Macros</w:t>
      </w:r>
    </w:p>
    <w:p>
      <w:pPr>
        <w:numPr>
          <w:ilvl w:val="0"/>
          <w:numId w:val="900"/>
        </w:numPr>
        <w:spacing w:before="0" w:after="0"/>
      </w:pPr>
      <w:r>
        <w:t>Macro Best Practices</w:t>
      </w:r>
    </w:p>
    <w:p>
      <w:pPr>
        <w:numPr>
          <w:ilvl w:val="1"/>
          <w:numId w:val="900"/>
        </w:numPr>
        <w:spacing w:before="0" w:after="0"/>
      </w:pPr>
      <w:r>
        <w:t>Planning Macros</w:t>
      </w:r>
    </w:p>
    <w:p>
      <w:pPr>
        <w:numPr>
          <w:ilvl w:val="1"/>
          <w:numId w:val="900"/>
        </w:numPr>
        <w:spacing w:before="0" w:after="0"/>
      </w:pPr>
      <w:r>
        <w:t>Testing and Debugging</w:t>
      </w:r>
    </w:p>
    <w:p>
      <w:pPr>
        <w:numPr>
          <w:ilvl w:val="1"/>
          <w:numId w:val="900"/>
        </w:numPr>
        <w:spacing w:before="0" w:after="0"/>
      </w:pPr>
      <w:r>
        <w:t>Macro Documentation</w:t>
      </w:r>
    </w:p>
    <w:p>
      <w:pPr>
        <w:pStyle w:val="Heading1"/>
      </w:pPr>
      <w:r>
        <w:t>Working with Multiple Files</w:t>
      </w:r>
    </w:p>
    <w:p>
      <w:pPr>
        <w:numPr>
          <w:ilvl w:val="0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Buffer Concept</w:t>
      </w:r>
    </w:p>
    <w:p>
      <w:pPr>
        <w:numPr>
          <w:ilvl w:val="2"/>
          <w:numId w:val="900"/>
        </w:numPr>
        <w:spacing w:before="0" w:after="0"/>
      </w:pPr>
      <w:r>
        <w:t>File Representation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Buffer States</w:t>
      </w:r>
    </w:p>
    <w:p>
      <w:pPr>
        <w:numPr>
          <w:ilvl w:val="1"/>
          <w:numId w:val="900"/>
        </w:numPr>
        <w:spacing w:before="0" w:after="0"/>
      </w:pPr>
      <w:r>
        <w:t>Buffer List Operations</w:t>
      </w:r>
    </w:p>
    <w:p>
      <w:pPr>
        <w:numPr>
          <w:ilvl w:val="2"/>
          <w:numId w:val="900"/>
        </w:numPr>
        <w:spacing w:before="0" w:after="0"/>
      </w:pPr>
      <w:r>
        <w:t>Listing Buffers</w:t>
      </w:r>
    </w:p>
    <w:p>
      <w:pPr>
        <w:numPr>
          <w:ilvl w:val="2"/>
          <w:numId w:val="900"/>
        </w:numPr>
        <w:spacing w:before="0" w:after="0"/>
      </w:pPr>
      <w:r>
        <w:t>Buffer Information</w:t>
      </w:r>
    </w:p>
    <w:p>
      <w:pPr>
        <w:numPr>
          <w:ilvl w:val="2"/>
          <w:numId w:val="900"/>
        </w:numPr>
        <w:spacing w:before="0" w:after="0"/>
      </w:pPr>
      <w:r>
        <w:t>Buffer Status</w:t>
      </w:r>
    </w:p>
    <w:p>
      <w:pPr>
        <w:numPr>
          <w:ilvl w:val="1"/>
          <w:numId w:val="900"/>
        </w:numPr>
        <w:spacing w:before="0" w:after="0"/>
      </w:pPr>
      <w:r>
        <w:t>Buffer Navigation</w:t>
      </w:r>
    </w:p>
    <w:p>
      <w:pPr>
        <w:numPr>
          <w:ilvl w:val="2"/>
          <w:numId w:val="900"/>
        </w:numPr>
        <w:spacing w:before="0" w:after="0"/>
      </w:pPr>
      <w:r>
        <w:t>Switch by Number</w:t>
      </w:r>
    </w:p>
    <w:p>
      <w:pPr>
        <w:numPr>
          <w:ilvl w:val="2"/>
          <w:numId w:val="900"/>
        </w:numPr>
        <w:spacing w:before="0" w:after="0"/>
      </w:pPr>
      <w:r>
        <w:t>Switch by Name</w:t>
      </w:r>
    </w:p>
    <w:p>
      <w:pPr>
        <w:numPr>
          <w:ilvl w:val="2"/>
          <w:numId w:val="900"/>
        </w:numPr>
        <w:spacing w:before="0" w:after="0"/>
      </w:pPr>
      <w:r>
        <w:t>Next and Previous</w:t>
      </w:r>
    </w:p>
    <w:p>
      <w:pPr>
        <w:numPr>
          <w:ilvl w:val="2"/>
          <w:numId w:val="900"/>
        </w:numPr>
        <w:spacing w:before="0" w:after="0"/>
      </w:pPr>
      <w:r>
        <w:t>Buffer Cycling</w:t>
      </w:r>
    </w:p>
    <w:p>
      <w:pPr>
        <w:numPr>
          <w:ilvl w:val="1"/>
          <w:numId w:val="900"/>
        </w:numPr>
        <w:spacing w:before="0" w:after="0"/>
      </w:pPr>
      <w:r>
        <w:t>Buffer Manipulation</w:t>
      </w:r>
    </w:p>
    <w:p>
      <w:pPr>
        <w:numPr>
          <w:ilvl w:val="2"/>
          <w:numId w:val="900"/>
        </w:numPr>
        <w:spacing w:before="0" w:after="0"/>
      </w:pPr>
      <w:r>
        <w:t>Creating Buffers</w:t>
      </w:r>
    </w:p>
    <w:p>
      <w:pPr>
        <w:numPr>
          <w:ilvl w:val="2"/>
          <w:numId w:val="900"/>
        </w:numPr>
        <w:spacing w:before="0" w:after="0"/>
      </w:pPr>
      <w:r>
        <w:t>Deleting Buffers</w:t>
      </w:r>
    </w:p>
    <w:p>
      <w:pPr>
        <w:numPr>
          <w:ilvl w:val="2"/>
          <w:numId w:val="900"/>
        </w:numPr>
        <w:spacing w:before="0" w:after="0"/>
      </w:pPr>
      <w:r>
        <w:t>Buffer Cleanup</w:t>
      </w:r>
    </w:p>
    <w:p>
      <w:pPr>
        <w:numPr>
          <w:ilvl w:val="1"/>
          <w:numId w:val="900"/>
        </w:numPr>
        <w:spacing w:before="0" w:after="0"/>
      </w:pPr>
      <w:r>
        <w:t>Hidden Buffers</w:t>
      </w:r>
    </w:p>
    <w:p>
      <w:pPr>
        <w:numPr>
          <w:ilvl w:val="2"/>
          <w:numId w:val="900"/>
        </w:numPr>
        <w:spacing w:before="0" w:after="0"/>
      </w:pPr>
      <w:r>
        <w:t>Background Editing</w:t>
      </w:r>
    </w:p>
    <w:p>
      <w:pPr>
        <w:numPr>
          <w:ilvl w:val="2"/>
          <w:numId w:val="900"/>
        </w:numPr>
        <w:spacing w:before="0" w:after="0"/>
      </w:pPr>
      <w:r>
        <w:t>Unsaved Changes</w:t>
      </w:r>
    </w:p>
    <w:p>
      <w:pPr>
        <w:numPr>
          <w:ilvl w:val="2"/>
          <w:numId w:val="900"/>
        </w:numPr>
        <w:spacing w:before="0" w:after="0"/>
      </w:pPr>
      <w:r>
        <w:t>Buffer Persistence</w:t>
      </w:r>
    </w:p>
    <w:p>
      <w:pPr>
        <w:numPr>
          <w:ilvl w:val="0"/>
          <w:numId w:val="900"/>
        </w:numPr>
        <w:spacing w:before="0" w:after="0"/>
      </w:pPr>
      <w:r>
        <w:t>Window Management</w:t>
      </w:r>
    </w:p>
    <w:p>
      <w:pPr>
        <w:numPr>
          <w:ilvl w:val="1"/>
          <w:numId w:val="900"/>
        </w:numPr>
        <w:spacing w:before="0" w:after="0"/>
      </w:pPr>
      <w:r>
        <w:t>Window Concept</w:t>
      </w:r>
    </w:p>
    <w:p>
      <w:pPr>
        <w:numPr>
          <w:ilvl w:val="2"/>
          <w:numId w:val="900"/>
        </w:numPr>
        <w:spacing w:before="0" w:after="0"/>
      </w:pPr>
      <w:r>
        <w:t>Viewport System</w:t>
      </w:r>
    </w:p>
    <w:p>
      <w:pPr>
        <w:numPr>
          <w:ilvl w:val="2"/>
          <w:numId w:val="900"/>
        </w:numPr>
        <w:spacing w:before="0" w:after="0"/>
      </w:pPr>
      <w:r>
        <w:t>Buffer Display</w:t>
      </w:r>
    </w:p>
    <w:p>
      <w:pPr>
        <w:numPr>
          <w:ilvl w:val="2"/>
          <w:numId w:val="900"/>
        </w:numPr>
        <w:spacing w:before="0" w:after="0"/>
      </w:pPr>
      <w:r>
        <w:t>Window Independence</w:t>
      </w:r>
    </w:p>
    <w:p>
      <w:pPr>
        <w:numPr>
          <w:ilvl w:val="1"/>
          <w:numId w:val="900"/>
        </w:numPr>
        <w:spacing w:before="0" w:after="0"/>
      </w:pPr>
      <w:r>
        <w:t>Creating Windows</w:t>
      </w:r>
    </w:p>
    <w:p>
      <w:pPr>
        <w:numPr>
          <w:ilvl w:val="2"/>
          <w:numId w:val="900"/>
        </w:numPr>
        <w:spacing w:before="0" w:after="0"/>
      </w:pPr>
      <w:r>
        <w:t>Horizontal Splits</w:t>
      </w:r>
    </w:p>
    <w:p>
      <w:pPr>
        <w:numPr>
          <w:ilvl w:val="2"/>
          <w:numId w:val="900"/>
        </w:numPr>
        <w:spacing w:before="0" w:after="0"/>
      </w:pPr>
      <w:r>
        <w:t>Vertical Splits</w:t>
      </w:r>
    </w:p>
    <w:p>
      <w:pPr>
        <w:numPr>
          <w:ilvl w:val="2"/>
          <w:numId w:val="900"/>
        </w:numPr>
        <w:spacing w:before="0" w:after="0"/>
      </w:pPr>
      <w:r>
        <w:t>Split Options</w:t>
      </w:r>
    </w:p>
    <w:p>
      <w:pPr>
        <w:numPr>
          <w:ilvl w:val="1"/>
          <w:numId w:val="900"/>
        </w:numPr>
        <w:spacing w:before="0" w:after="0"/>
      </w:pPr>
      <w:r>
        <w:t>Window Navigation</w:t>
      </w:r>
    </w:p>
    <w:p>
      <w:pPr>
        <w:numPr>
          <w:ilvl w:val="2"/>
          <w:numId w:val="900"/>
        </w:numPr>
        <w:spacing w:before="0" w:after="0"/>
      </w:pPr>
      <w:r>
        <w:t>Directional Movement</w:t>
      </w:r>
    </w:p>
    <w:p>
      <w:pPr>
        <w:numPr>
          <w:ilvl w:val="2"/>
          <w:numId w:val="900"/>
        </w:numPr>
        <w:spacing w:before="0" w:after="0"/>
      </w:pPr>
      <w:r>
        <w:t>Window Cycling</w:t>
      </w:r>
    </w:p>
    <w:p>
      <w:pPr>
        <w:numPr>
          <w:ilvl w:val="2"/>
          <w:numId w:val="900"/>
        </w:numPr>
        <w:spacing w:before="0" w:after="0"/>
      </w:pPr>
      <w:r>
        <w:t>Window Targeting</w:t>
      </w:r>
    </w:p>
    <w:p>
      <w:pPr>
        <w:numPr>
          <w:ilvl w:val="1"/>
          <w:numId w:val="900"/>
        </w:numPr>
        <w:spacing w:before="0" w:after="0"/>
      </w:pPr>
      <w:r>
        <w:t>Window Manipulation</w:t>
      </w:r>
    </w:p>
    <w:p>
      <w:pPr>
        <w:numPr>
          <w:ilvl w:val="2"/>
          <w:numId w:val="900"/>
        </w:numPr>
        <w:spacing w:before="0" w:after="0"/>
      </w:pPr>
      <w:r>
        <w:t>Resizing Windows</w:t>
      </w:r>
    </w:p>
    <w:p>
      <w:pPr>
        <w:numPr>
          <w:ilvl w:val="3"/>
          <w:numId w:val="900"/>
        </w:numPr>
        <w:spacing w:before="0" w:after="0"/>
      </w:pPr>
      <w:r>
        <w:t>Height Adjustment</w:t>
      </w:r>
    </w:p>
    <w:p>
      <w:pPr>
        <w:numPr>
          <w:ilvl w:val="3"/>
          <w:numId w:val="900"/>
        </w:numPr>
        <w:spacing w:before="0" w:after="0"/>
      </w:pPr>
      <w:r>
        <w:t>Width Adjustment</w:t>
      </w:r>
    </w:p>
    <w:p>
      <w:pPr>
        <w:numPr>
          <w:ilvl w:val="3"/>
          <w:numId w:val="900"/>
        </w:numPr>
        <w:spacing w:before="0" w:after="0"/>
      </w:pPr>
      <w:r>
        <w:t>Equal Sizing</w:t>
      </w:r>
    </w:p>
    <w:p>
      <w:pPr>
        <w:numPr>
          <w:ilvl w:val="2"/>
          <w:numId w:val="900"/>
        </w:numPr>
        <w:spacing w:before="0" w:after="0"/>
      </w:pPr>
      <w:r>
        <w:t>Moving Windows</w:t>
      </w:r>
    </w:p>
    <w:p>
      <w:pPr>
        <w:numPr>
          <w:ilvl w:val="2"/>
          <w:numId w:val="900"/>
        </w:numPr>
        <w:spacing w:before="0" w:after="0"/>
      </w:pPr>
      <w:r>
        <w:t>Window Rotation</w:t>
      </w:r>
    </w:p>
    <w:p>
      <w:pPr>
        <w:numPr>
          <w:ilvl w:val="1"/>
          <w:numId w:val="900"/>
        </w:numPr>
        <w:spacing w:before="0" w:after="0"/>
      </w:pPr>
      <w:r>
        <w:t>Closing Windows</w:t>
      </w:r>
    </w:p>
    <w:p>
      <w:pPr>
        <w:numPr>
          <w:ilvl w:val="2"/>
          <w:numId w:val="900"/>
        </w:numPr>
        <w:spacing w:before="0" w:after="0"/>
      </w:pPr>
      <w:r>
        <w:t>Single Window Close</w:t>
      </w:r>
    </w:p>
    <w:p>
      <w:pPr>
        <w:numPr>
          <w:ilvl w:val="2"/>
          <w:numId w:val="900"/>
        </w:numPr>
        <w:spacing w:before="0" w:after="0"/>
      </w:pPr>
      <w:r>
        <w:t>All Windows Close</w:t>
      </w:r>
    </w:p>
    <w:p>
      <w:pPr>
        <w:numPr>
          <w:ilvl w:val="2"/>
          <w:numId w:val="900"/>
        </w:numPr>
        <w:spacing w:before="0" w:after="0"/>
      </w:pPr>
      <w:r>
        <w:t>Window vs Buffer Close</w:t>
      </w:r>
    </w:p>
    <w:p>
      <w:pPr>
        <w:numPr>
          <w:ilvl w:val="0"/>
          <w:numId w:val="900"/>
        </w:numPr>
        <w:spacing w:before="0" w:after="0"/>
      </w:pPr>
      <w:r>
        <w:t>Tab Management</w:t>
      </w:r>
    </w:p>
    <w:p>
      <w:pPr>
        <w:numPr>
          <w:ilvl w:val="1"/>
          <w:numId w:val="900"/>
        </w:numPr>
        <w:spacing w:before="0" w:after="0"/>
      </w:pPr>
      <w:r>
        <w:t>Tab Concept</w:t>
      </w:r>
    </w:p>
    <w:p>
      <w:pPr>
        <w:numPr>
          <w:ilvl w:val="2"/>
          <w:numId w:val="900"/>
        </w:numPr>
        <w:spacing w:before="0" w:after="0"/>
      </w:pPr>
      <w:r>
        <w:t>Window Collections</w:t>
      </w:r>
    </w:p>
    <w:p>
      <w:pPr>
        <w:numPr>
          <w:ilvl w:val="2"/>
          <w:numId w:val="900"/>
        </w:numPr>
        <w:spacing w:before="0" w:after="0"/>
      </w:pPr>
      <w:r>
        <w:t>Workspace Organization</w:t>
      </w:r>
    </w:p>
    <w:p>
      <w:pPr>
        <w:numPr>
          <w:ilvl w:val="2"/>
          <w:numId w:val="900"/>
        </w:numPr>
        <w:spacing w:before="0" w:after="0"/>
      </w:pPr>
      <w:r>
        <w:t>Tab Independence</w:t>
      </w:r>
    </w:p>
    <w:p>
      <w:pPr>
        <w:numPr>
          <w:ilvl w:val="1"/>
          <w:numId w:val="900"/>
        </w:numPr>
        <w:spacing w:before="0" w:after="0"/>
      </w:pPr>
      <w:r>
        <w:t>Tab Operations</w:t>
      </w:r>
    </w:p>
    <w:p>
      <w:pPr>
        <w:numPr>
          <w:ilvl w:val="2"/>
          <w:numId w:val="900"/>
        </w:numPr>
        <w:spacing w:before="0" w:after="0"/>
      </w:pPr>
      <w:r>
        <w:t>Creating Tabs</w:t>
      </w:r>
    </w:p>
    <w:p>
      <w:pPr>
        <w:numPr>
          <w:ilvl w:val="2"/>
          <w:numId w:val="900"/>
        </w:numPr>
        <w:spacing w:before="0" w:after="0"/>
      </w:pPr>
      <w:r>
        <w:t>Opening Files in Tabs</w:t>
      </w:r>
    </w:p>
    <w:p>
      <w:pPr>
        <w:numPr>
          <w:ilvl w:val="2"/>
          <w:numId w:val="900"/>
        </w:numPr>
        <w:spacing w:before="0" w:after="0"/>
      </w:pPr>
      <w:r>
        <w:t>Tab Navigation</w:t>
      </w:r>
    </w:p>
    <w:p>
      <w:pPr>
        <w:numPr>
          <w:ilvl w:val="3"/>
          <w:numId w:val="900"/>
        </w:numPr>
        <w:spacing w:before="0" w:after="0"/>
      </w:pPr>
      <w:r>
        <w:t>Next Tab</w:t>
      </w:r>
    </w:p>
    <w:p>
      <w:pPr>
        <w:numPr>
          <w:ilvl w:val="3"/>
          <w:numId w:val="900"/>
        </w:numPr>
        <w:spacing w:before="0" w:after="0"/>
      </w:pPr>
      <w:r>
        <w:t>Previous Tab</w:t>
      </w:r>
    </w:p>
    <w:p>
      <w:pPr>
        <w:numPr>
          <w:ilvl w:val="3"/>
          <w:numId w:val="900"/>
        </w:numPr>
        <w:spacing w:before="0" w:after="0"/>
      </w:pPr>
      <w:r>
        <w:t>Tab Numbers</w:t>
      </w:r>
    </w:p>
    <w:p>
      <w:pPr>
        <w:numPr>
          <w:ilvl w:val="1"/>
          <w:numId w:val="900"/>
        </w:numPr>
        <w:spacing w:before="0" w:after="0"/>
      </w:pPr>
      <w:r>
        <w:t>Tab Manipulation</w:t>
      </w:r>
    </w:p>
    <w:p>
      <w:pPr>
        <w:numPr>
          <w:ilvl w:val="2"/>
          <w:numId w:val="900"/>
        </w:numPr>
        <w:spacing w:before="0" w:after="0"/>
      </w:pPr>
      <w:r>
        <w:t>Moving Tabs</w:t>
      </w:r>
    </w:p>
    <w:p>
      <w:pPr>
        <w:numPr>
          <w:ilvl w:val="2"/>
          <w:numId w:val="900"/>
        </w:numPr>
        <w:spacing w:before="0" w:after="0"/>
      </w:pPr>
      <w:r>
        <w:t>Closing Tabs</w:t>
      </w:r>
    </w:p>
    <w:p>
      <w:pPr>
        <w:numPr>
          <w:ilvl w:val="2"/>
          <w:numId w:val="900"/>
        </w:numPr>
        <w:spacing w:before="0" w:after="0"/>
      </w:pPr>
      <w:r>
        <w:t>Tab Information</w:t>
      </w:r>
    </w:p>
    <w:p>
      <w:pPr>
        <w:numPr>
          <w:ilvl w:val="1"/>
          <w:numId w:val="900"/>
        </w:numPr>
        <w:spacing w:before="0" w:after="0"/>
      </w:pPr>
      <w:r>
        <w:t>Tab Workflow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Task Separation</w:t>
      </w:r>
    </w:p>
    <w:p>
      <w:pPr>
        <w:numPr>
          <w:ilvl w:val="2"/>
          <w:numId w:val="900"/>
        </w:numPr>
        <w:spacing w:before="0" w:after="0"/>
      </w:pPr>
      <w:r>
        <w:t>Tab Naming</w:t>
      </w:r>
    </w:p>
    <w:p>
      <w:pPr>
        <w:pStyle w:val="Heading1"/>
      </w:pPr>
      <w:r>
        <w:t>Search and Pattern Matching</w:t>
      </w:r>
    </w:p>
    <w:p>
      <w:pPr>
        <w:numPr>
          <w:ilvl w:val="0"/>
          <w:numId w:val="900"/>
        </w:numPr>
        <w:spacing w:before="0" w:after="0"/>
      </w:pPr>
      <w:r>
        <w:t>Basic Search Operations</w:t>
      </w:r>
    </w:p>
    <w:p>
      <w:pPr>
        <w:numPr>
          <w:ilvl w:val="1"/>
          <w:numId w:val="900"/>
        </w:numPr>
        <w:spacing w:before="0" w:after="0"/>
      </w:pPr>
      <w:r>
        <w:t>Forward Search</w:t>
      </w:r>
    </w:p>
    <w:p>
      <w:pPr>
        <w:numPr>
          <w:ilvl w:val="1"/>
          <w:numId w:val="900"/>
        </w:numPr>
        <w:spacing w:before="0" w:after="0"/>
      </w:pPr>
      <w:r>
        <w:t>Backward Search</w:t>
      </w:r>
    </w:p>
    <w:p>
      <w:pPr>
        <w:numPr>
          <w:ilvl w:val="1"/>
          <w:numId w:val="900"/>
        </w:numPr>
        <w:spacing w:before="0" w:after="0"/>
      </w:pPr>
      <w:r>
        <w:t>Search Wrapping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0"/>
          <w:numId w:val="900"/>
        </w:numPr>
        <w:spacing w:before="0" w:after="0"/>
      </w:pPr>
      <w:r>
        <w:t>Search Navigation</w:t>
      </w:r>
    </w:p>
    <w:p>
      <w:pPr>
        <w:numPr>
          <w:ilvl w:val="1"/>
          <w:numId w:val="900"/>
        </w:numPr>
        <w:spacing w:before="0" w:after="0"/>
      </w:pPr>
      <w:r>
        <w:t>Next Match</w:t>
      </w:r>
    </w:p>
    <w:p>
      <w:pPr>
        <w:numPr>
          <w:ilvl w:val="1"/>
          <w:numId w:val="900"/>
        </w:numPr>
        <w:spacing w:before="0" w:after="0"/>
      </w:pPr>
      <w:r>
        <w:t>Previous Match</w:t>
      </w:r>
    </w:p>
    <w:p>
      <w:pPr>
        <w:numPr>
          <w:ilvl w:val="1"/>
          <w:numId w:val="900"/>
        </w:numPr>
        <w:spacing w:before="0" w:after="0"/>
      </w:pPr>
      <w:r>
        <w:t>Search History</w:t>
      </w:r>
    </w:p>
    <w:p>
      <w:pPr>
        <w:numPr>
          <w:ilvl w:val="1"/>
          <w:numId w:val="900"/>
        </w:numPr>
        <w:spacing w:before="0" w:after="0"/>
      </w:pPr>
      <w:r>
        <w:t>Search Highlighting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Basic Patterns</w:t>
      </w:r>
    </w:p>
    <w:p>
      <w:pPr>
        <w:numPr>
          <w:ilvl w:val="2"/>
          <w:numId w:val="900"/>
        </w:numPr>
        <w:spacing w:before="0" w:after="0"/>
      </w:pPr>
      <w:r>
        <w:t>Literal Characters</w:t>
      </w:r>
    </w:p>
    <w:p>
      <w:pPr>
        <w:numPr>
          <w:ilvl w:val="2"/>
          <w:numId w:val="900"/>
        </w:numPr>
        <w:spacing w:before="0" w:after="0"/>
      </w:pPr>
      <w:r>
        <w:t>Special Characters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1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Predefined Classes</w:t>
      </w:r>
    </w:p>
    <w:p>
      <w:pPr>
        <w:numPr>
          <w:ilvl w:val="2"/>
          <w:numId w:val="900"/>
        </w:numPr>
        <w:spacing w:before="0" w:after="0"/>
      </w:pPr>
      <w:r>
        <w:t>Custom Classes</w:t>
      </w:r>
    </w:p>
    <w:p>
      <w:pPr>
        <w:numPr>
          <w:ilvl w:val="2"/>
          <w:numId w:val="900"/>
        </w:numPr>
        <w:spacing w:before="0" w:after="0"/>
      </w:pPr>
      <w:r>
        <w:t>Negated Classes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Zero or More</w:t>
      </w:r>
    </w:p>
    <w:p>
      <w:pPr>
        <w:numPr>
          <w:ilvl w:val="2"/>
          <w:numId w:val="900"/>
        </w:numPr>
        <w:spacing w:before="0" w:after="0"/>
      </w:pPr>
      <w:r>
        <w:t>One or More</w:t>
      </w:r>
    </w:p>
    <w:p>
      <w:pPr>
        <w:numPr>
          <w:ilvl w:val="2"/>
          <w:numId w:val="900"/>
        </w:numPr>
        <w:spacing w:before="0" w:after="0"/>
      </w:pPr>
      <w:r>
        <w:t>Optional</w:t>
      </w:r>
    </w:p>
    <w:p>
      <w:pPr>
        <w:numPr>
          <w:ilvl w:val="2"/>
          <w:numId w:val="900"/>
        </w:numPr>
        <w:spacing w:before="0" w:after="0"/>
      </w:pPr>
      <w:r>
        <w:t>Exact Count</w:t>
      </w:r>
    </w:p>
    <w:p>
      <w:pPr>
        <w:numPr>
          <w:ilvl w:val="2"/>
          <w:numId w:val="900"/>
        </w:numPr>
        <w:spacing w:before="0" w:after="0"/>
      </w:pPr>
      <w:r>
        <w:t>Range Count</w:t>
      </w:r>
    </w:p>
    <w:p>
      <w:pPr>
        <w:numPr>
          <w:ilvl w:val="1"/>
          <w:numId w:val="900"/>
        </w:numPr>
        <w:spacing w:before="0" w:after="0"/>
      </w:pPr>
      <w:r>
        <w:t>Anchors</w:t>
      </w:r>
    </w:p>
    <w:p>
      <w:pPr>
        <w:numPr>
          <w:ilvl w:val="2"/>
          <w:numId w:val="900"/>
        </w:numPr>
        <w:spacing w:before="0" w:after="0"/>
      </w:pPr>
      <w:r>
        <w:t>Line Beginning</w:t>
      </w:r>
    </w:p>
    <w:p>
      <w:pPr>
        <w:numPr>
          <w:ilvl w:val="2"/>
          <w:numId w:val="900"/>
        </w:numPr>
        <w:spacing w:before="0" w:after="0"/>
      </w:pPr>
      <w:r>
        <w:t>Line End</w:t>
      </w:r>
    </w:p>
    <w:p>
      <w:pPr>
        <w:numPr>
          <w:ilvl w:val="2"/>
          <w:numId w:val="900"/>
        </w:numPr>
        <w:spacing w:before="0" w:after="0"/>
      </w:pPr>
      <w:r>
        <w:t>Word Boundaries</w:t>
      </w:r>
    </w:p>
    <w:p>
      <w:pPr>
        <w:numPr>
          <w:ilvl w:val="1"/>
          <w:numId w:val="900"/>
        </w:numPr>
        <w:spacing w:before="0" w:after="0"/>
      </w:pPr>
      <w:r>
        <w:t>Groups and Alternatives</w:t>
      </w:r>
    </w:p>
    <w:p>
      <w:pPr>
        <w:numPr>
          <w:ilvl w:val="2"/>
          <w:numId w:val="900"/>
        </w:numPr>
        <w:spacing w:before="0" w:after="0"/>
      </w:pPr>
      <w:r>
        <w:t>Grouping</w:t>
      </w:r>
    </w:p>
    <w:p>
      <w:pPr>
        <w:numPr>
          <w:ilvl w:val="2"/>
          <w:numId w:val="900"/>
        </w:numPr>
        <w:spacing w:before="0" w:after="0"/>
      </w:pPr>
      <w:r>
        <w:t>Alternation</w:t>
      </w:r>
    </w:p>
    <w:p>
      <w:pPr>
        <w:numPr>
          <w:ilvl w:val="2"/>
          <w:numId w:val="900"/>
        </w:numPr>
        <w:spacing w:before="0" w:after="0"/>
      </w:pPr>
      <w:r>
        <w:t>Backreferences</w:t>
      </w:r>
    </w:p>
    <w:p>
      <w:pPr>
        <w:numPr>
          <w:ilvl w:val="0"/>
          <w:numId w:val="900"/>
        </w:numPr>
        <w:spacing w:before="0" w:after="0"/>
      </w:pPr>
      <w:r>
        <w:t>Advanced Search Features</w:t>
      </w:r>
    </w:p>
    <w:p>
      <w:pPr>
        <w:numPr>
          <w:ilvl w:val="1"/>
          <w:numId w:val="900"/>
        </w:numPr>
        <w:spacing w:before="0" w:after="0"/>
      </w:pPr>
      <w:r>
        <w:t>Very Magic Mode</w:t>
      </w:r>
    </w:p>
    <w:p>
      <w:pPr>
        <w:numPr>
          <w:ilvl w:val="1"/>
          <w:numId w:val="900"/>
        </w:numPr>
        <w:spacing w:before="0" w:after="0"/>
      </w:pPr>
      <w:r>
        <w:t>Search Offsets</w:t>
      </w:r>
    </w:p>
    <w:p>
      <w:pPr>
        <w:numPr>
          <w:ilvl w:val="1"/>
          <w:numId w:val="900"/>
        </w:numPr>
        <w:spacing w:before="0" w:after="0"/>
      </w:pPr>
      <w:r>
        <w:t>Multi-line Patterns</w:t>
      </w:r>
    </w:p>
    <w:p>
      <w:pPr>
        <w:numPr>
          <w:ilvl w:val="1"/>
          <w:numId w:val="900"/>
        </w:numPr>
        <w:spacing w:before="0" w:after="0"/>
      </w:pPr>
      <w:r>
        <w:t>Search in Visual Selection</w:t>
      </w:r>
    </w:p>
    <w:p>
      <w:pPr>
        <w:numPr>
          <w:ilvl w:val="0"/>
          <w:numId w:val="900"/>
        </w:numPr>
        <w:spacing w:before="0" w:after="0"/>
      </w:pPr>
      <w:r>
        <w:t>Search Customization</w:t>
      </w:r>
    </w:p>
    <w:p>
      <w:pPr>
        <w:numPr>
          <w:ilvl w:val="1"/>
          <w:numId w:val="900"/>
        </w:numPr>
        <w:spacing w:before="0" w:after="0"/>
      </w:pPr>
      <w:r>
        <w:t>Search Options</w:t>
      </w:r>
    </w:p>
    <w:p>
      <w:pPr>
        <w:numPr>
          <w:ilvl w:val="1"/>
          <w:numId w:val="900"/>
        </w:numPr>
        <w:spacing w:before="0" w:after="0"/>
      </w:pPr>
      <w:r>
        <w:t>Search Highlighting</w:t>
      </w:r>
    </w:p>
    <w:p>
      <w:pPr>
        <w:numPr>
          <w:ilvl w:val="1"/>
          <w:numId w:val="900"/>
        </w:numPr>
        <w:spacing w:before="0" w:after="0"/>
      </w:pPr>
      <w:r>
        <w:t>Incremental Search</w:t>
      </w:r>
    </w:p>
    <w:p>
      <w:pPr>
        <w:numPr>
          <w:ilvl w:val="1"/>
          <w:numId w:val="900"/>
        </w:numPr>
        <w:spacing w:before="0" w:after="0"/>
      </w:pPr>
      <w:r>
        <w:t>Smart Case</w:t>
      </w:r>
    </w:p>
    <w:p>
      <w:pPr>
        <w:pStyle w:val="Heading1"/>
      </w:pPr>
      <w:r>
        <w:t>File Operations and Management</w:t>
      </w:r>
    </w:p>
    <w:p>
      <w:pPr>
        <w:numPr>
          <w:ilvl w:val="0"/>
          <w:numId w:val="900"/>
        </w:numPr>
        <w:spacing w:before="0" w:after="0"/>
      </w:pPr>
      <w:r>
        <w:t>File Reading and Writing</w:t>
      </w:r>
    </w:p>
    <w:p>
      <w:pPr>
        <w:numPr>
          <w:ilvl w:val="1"/>
          <w:numId w:val="900"/>
        </w:numPr>
        <w:spacing w:before="0" w:after="0"/>
      </w:pPr>
      <w:r>
        <w:t>Opening Files</w:t>
      </w:r>
    </w:p>
    <w:p>
      <w:pPr>
        <w:numPr>
          <w:ilvl w:val="2"/>
          <w:numId w:val="900"/>
        </w:numPr>
        <w:spacing w:before="0" w:after="0"/>
      </w:pPr>
      <w:r>
        <w:t>Single File</w:t>
      </w:r>
    </w:p>
    <w:p>
      <w:pPr>
        <w:numPr>
          <w:ilvl w:val="2"/>
          <w:numId w:val="900"/>
        </w:numPr>
        <w:spacing w:before="0" w:after="0"/>
      </w:pPr>
      <w:r>
        <w:t>Multiple Files</w:t>
      </w:r>
    </w:p>
    <w:p>
      <w:pPr>
        <w:numPr>
          <w:ilvl w:val="2"/>
          <w:numId w:val="900"/>
        </w:numPr>
        <w:spacing w:before="0" w:after="0"/>
      </w:pPr>
      <w:r>
        <w:t>File Patterns</w:t>
      </w:r>
    </w:p>
    <w:p>
      <w:pPr>
        <w:numPr>
          <w:ilvl w:val="1"/>
          <w:numId w:val="900"/>
        </w:numPr>
        <w:spacing w:before="0" w:after="0"/>
      </w:pPr>
      <w:r>
        <w:t>Saving Files</w:t>
      </w:r>
    </w:p>
    <w:p>
      <w:pPr>
        <w:numPr>
          <w:ilvl w:val="2"/>
          <w:numId w:val="900"/>
        </w:numPr>
        <w:spacing w:before="0" w:after="0"/>
      </w:pPr>
      <w:r>
        <w:t>Current File</w:t>
      </w:r>
    </w:p>
    <w:p>
      <w:pPr>
        <w:numPr>
          <w:ilvl w:val="2"/>
          <w:numId w:val="900"/>
        </w:numPr>
        <w:spacing w:before="0" w:after="0"/>
      </w:pPr>
      <w:r>
        <w:t>Save As</w:t>
      </w:r>
    </w:p>
    <w:p>
      <w:pPr>
        <w:numPr>
          <w:ilvl w:val="2"/>
          <w:numId w:val="900"/>
        </w:numPr>
        <w:spacing w:before="0" w:after="0"/>
      </w:pPr>
      <w:r>
        <w:t>Partial Saves</w:t>
      </w:r>
    </w:p>
    <w:p>
      <w:pPr>
        <w:numPr>
          <w:ilvl w:val="1"/>
          <w:numId w:val="900"/>
        </w:numPr>
        <w:spacing w:before="0" w:after="0"/>
      </w:pPr>
      <w:r>
        <w:t>File Recovery</w:t>
      </w:r>
    </w:p>
    <w:p>
      <w:pPr>
        <w:numPr>
          <w:ilvl w:val="2"/>
          <w:numId w:val="900"/>
        </w:numPr>
        <w:spacing w:before="0" w:after="0"/>
      </w:pPr>
      <w:r>
        <w:t>Swap Files</w:t>
      </w:r>
    </w:p>
    <w:p>
      <w:pPr>
        <w:numPr>
          <w:ilvl w:val="2"/>
          <w:numId w:val="900"/>
        </w:numPr>
        <w:spacing w:before="0" w:after="0"/>
      </w:pPr>
      <w:r>
        <w:t>Backup Files</w:t>
      </w:r>
    </w:p>
    <w:p>
      <w:pPr>
        <w:numPr>
          <w:ilvl w:val="2"/>
          <w:numId w:val="900"/>
        </w:numPr>
        <w:spacing w:before="0" w:after="0"/>
      </w:pPr>
      <w:r>
        <w:t>Undo Files</w:t>
      </w:r>
    </w:p>
    <w:p>
      <w:pPr>
        <w:numPr>
          <w:ilvl w:val="0"/>
          <w:numId w:val="900"/>
        </w:numPr>
        <w:spacing w:before="0" w:after="0"/>
      </w:pPr>
      <w:r>
        <w:t>File System Navigation</w:t>
      </w:r>
    </w:p>
    <w:p>
      <w:pPr>
        <w:numPr>
          <w:ilvl w:val="1"/>
          <w:numId w:val="900"/>
        </w:numPr>
        <w:spacing w:before="0" w:after="0"/>
      </w:pPr>
      <w:r>
        <w:t>Directory Browsing</w:t>
      </w:r>
    </w:p>
    <w:p>
      <w:pPr>
        <w:numPr>
          <w:ilvl w:val="2"/>
          <w:numId w:val="900"/>
        </w:numPr>
        <w:spacing w:before="0" w:after="0"/>
      </w:pPr>
      <w:r>
        <w:t>Netrw Plugin</w:t>
      </w:r>
    </w:p>
    <w:p>
      <w:pPr>
        <w:numPr>
          <w:ilvl w:val="2"/>
          <w:numId w:val="900"/>
        </w:numPr>
        <w:spacing w:before="0" w:after="0"/>
      </w:pPr>
      <w:r>
        <w:t>Directory Listing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1"/>
          <w:numId w:val="900"/>
        </w:numPr>
        <w:spacing w:before="0" w:after="0"/>
      </w:pPr>
      <w:r>
        <w:t>Path Management</w:t>
      </w:r>
    </w:p>
    <w:p>
      <w:pPr>
        <w:numPr>
          <w:ilvl w:val="2"/>
          <w:numId w:val="900"/>
        </w:numPr>
        <w:spacing w:before="0" w:after="0"/>
      </w:pPr>
      <w:r>
        <w:t>Working Directory</w:t>
      </w:r>
    </w:p>
    <w:p>
      <w:pPr>
        <w:numPr>
          <w:ilvl w:val="2"/>
          <w:numId w:val="900"/>
        </w:numPr>
        <w:spacing w:before="0" w:after="0"/>
      </w:pPr>
      <w:r>
        <w:t>File Paths</w:t>
      </w:r>
    </w:p>
    <w:p>
      <w:pPr>
        <w:numPr>
          <w:ilvl w:val="2"/>
          <w:numId w:val="900"/>
        </w:numPr>
        <w:spacing w:before="0" w:after="0"/>
      </w:pPr>
      <w:r>
        <w:t>Path Completion</w:t>
      </w:r>
    </w:p>
    <w:p>
      <w:pPr>
        <w:numPr>
          <w:ilvl w:val="0"/>
          <w:numId w:val="900"/>
        </w:numPr>
        <w:spacing w:before="0" w:after="0"/>
      </w:pPr>
      <w:r>
        <w:t>File Encoding and Format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UTF-8 Support</w:t>
      </w:r>
    </w:p>
    <w:p>
      <w:pPr>
        <w:numPr>
          <w:ilvl w:val="2"/>
          <w:numId w:val="900"/>
        </w:numPr>
        <w:spacing w:before="0" w:after="0"/>
      </w:pPr>
      <w:r>
        <w:t>Encoding Detection</w:t>
      </w:r>
    </w:p>
    <w:p>
      <w:pPr>
        <w:numPr>
          <w:ilvl w:val="2"/>
          <w:numId w:val="900"/>
        </w:numPr>
        <w:spacing w:before="0" w:after="0"/>
      </w:pPr>
      <w:r>
        <w:t>Encoding Conversion</w:t>
      </w:r>
    </w:p>
    <w:p>
      <w:pPr>
        <w:numPr>
          <w:ilvl w:val="1"/>
          <w:numId w:val="900"/>
        </w:numPr>
        <w:spacing w:before="0" w:after="0"/>
      </w:pPr>
      <w:r>
        <w:t>File Format</w:t>
      </w:r>
    </w:p>
    <w:p>
      <w:pPr>
        <w:numPr>
          <w:ilvl w:val="2"/>
          <w:numId w:val="900"/>
        </w:numPr>
        <w:spacing w:before="0" w:after="0"/>
      </w:pPr>
      <w:r>
        <w:t>Line Endings</w:t>
      </w:r>
    </w:p>
    <w:p>
      <w:pPr>
        <w:numPr>
          <w:ilvl w:val="2"/>
          <w:numId w:val="900"/>
        </w:numPr>
        <w:spacing w:before="0" w:after="0"/>
      </w:pPr>
      <w:r>
        <w:t>Binary Files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0"/>
          <w:numId w:val="900"/>
        </w:numPr>
        <w:spacing w:before="0" w:after="0"/>
      </w:pPr>
      <w:r>
        <w:t>External File Integration</w:t>
      </w:r>
    </w:p>
    <w:p>
      <w:pPr>
        <w:numPr>
          <w:ilvl w:val="1"/>
          <w:numId w:val="900"/>
        </w:numPr>
        <w:spacing w:before="0" w:after="0"/>
      </w:pPr>
      <w:r>
        <w:t>Reading Command Output</w:t>
      </w:r>
    </w:p>
    <w:p>
      <w:pPr>
        <w:numPr>
          <w:ilvl w:val="1"/>
          <w:numId w:val="900"/>
        </w:numPr>
        <w:spacing w:before="0" w:after="0"/>
      </w:pPr>
      <w:r>
        <w:t>File Filtering</w:t>
      </w:r>
    </w:p>
    <w:p>
      <w:pPr>
        <w:numPr>
          <w:ilvl w:val="1"/>
          <w:numId w:val="900"/>
        </w:numPr>
        <w:spacing w:before="0" w:after="0"/>
      </w:pPr>
      <w:r>
        <w:t>Diff Operations</w:t>
      </w:r>
    </w:p>
    <w:p>
      <w:pPr>
        <w:pStyle w:val="Heading1"/>
      </w:pPr>
      <w:r>
        <w:t>Customization and Configuration</w:t>
      </w:r>
    </w:p>
    <w:p>
      <w:pPr>
        <w:numPr>
          <w:ilvl w:val="0"/>
          <w:numId w:val="900"/>
        </w:numPr>
        <w:spacing w:before="0" w:after="0"/>
      </w:pPr>
      <w:r>
        <w:t>Vimrc Configuration File</w:t>
      </w:r>
    </w:p>
    <w:p>
      <w:pPr>
        <w:numPr>
          <w:ilvl w:val="1"/>
          <w:numId w:val="900"/>
        </w:numPr>
        <w:spacing w:before="0" w:after="0"/>
      </w:pPr>
      <w:r>
        <w:t>Configuration File Location</w:t>
      </w:r>
    </w:p>
    <w:p>
      <w:pPr>
        <w:numPr>
          <w:ilvl w:val="2"/>
          <w:numId w:val="900"/>
        </w:numPr>
        <w:spacing w:before="0" w:after="0"/>
      </w:pPr>
      <w:r>
        <w:t>System-wide Config</w:t>
      </w:r>
    </w:p>
    <w:p>
      <w:pPr>
        <w:numPr>
          <w:ilvl w:val="2"/>
          <w:numId w:val="900"/>
        </w:numPr>
        <w:spacing w:before="0" w:after="0"/>
      </w:pPr>
      <w:r>
        <w:t>User-specific Config</w:t>
      </w:r>
    </w:p>
    <w:p>
      <w:pPr>
        <w:numPr>
          <w:ilvl w:val="2"/>
          <w:numId w:val="900"/>
        </w:numPr>
        <w:spacing w:before="0" w:after="0"/>
      </w:pPr>
      <w:r>
        <w:t>Platform Differences</w:t>
      </w:r>
    </w:p>
    <w:p>
      <w:pPr>
        <w:numPr>
          <w:ilvl w:val="1"/>
          <w:numId w:val="900"/>
        </w:numPr>
        <w:spacing w:before="0" w:after="0"/>
      </w:pPr>
      <w:r>
        <w:t>Configuration File Structure</w:t>
      </w:r>
    </w:p>
    <w:p>
      <w:pPr>
        <w:numPr>
          <w:ilvl w:val="2"/>
          <w:numId w:val="900"/>
        </w:numPr>
        <w:spacing w:before="0" w:after="0"/>
      </w:pPr>
      <w:r>
        <w:t>Comment Syntax</w:t>
      </w:r>
    </w:p>
    <w:p>
      <w:pPr>
        <w:numPr>
          <w:ilvl w:val="2"/>
          <w:numId w:val="900"/>
        </w:numPr>
        <w:spacing w:before="0" w:after="0"/>
      </w:pPr>
      <w:r>
        <w:t>Command Organization</w:t>
      </w:r>
    </w:p>
    <w:p>
      <w:pPr>
        <w:numPr>
          <w:ilvl w:val="2"/>
          <w:numId w:val="900"/>
        </w:numPr>
        <w:spacing w:before="0" w:after="0"/>
      </w:pPr>
      <w:r>
        <w:t>Conditional Configuration</w:t>
      </w:r>
    </w:p>
    <w:p>
      <w:pPr>
        <w:numPr>
          <w:ilvl w:val="1"/>
          <w:numId w:val="900"/>
        </w:numPr>
        <w:spacing w:before="0" w:after="0"/>
      </w:pPr>
      <w:r>
        <w:t>Loading Configuration</w:t>
      </w:r>
    </w:p>
    <w:p>
      <w:pPr>
        <w:numPr>
          <w:ilvl w:val="2"/>
          <w:numId w:val="900"/>
        </w:numPr>
        <w:spacing w:before="0" w:after="0"/>
      </w:pPr>
      <w:r>
        <w:t>Automatic Loading</w:t>
      </w:r>
    </w:p>
    <w:p>
      <w:pPr>
        <w:numPr>
          <w:ilvl w:val="2"/>
          <w:numId w:val="900"/>
        </w:numPr>
        <w:spacing w:before="0" w:after="0"/>
      </w:pPr>
      <w:r>
        <w:t>Manual Sourcing</w:t>
      </w:r>
    </w:p>
    <w:p>
      <w:pPr>
        <w:numPr>
          <w:ilvl w:val="2"/>
          <w:numId w:val="900"/>
        </w:numPr>
        <w:spacing w:before="0" w:after="0"/>
      </w:pPr>
      <w:r>
        <w:t>Configuration Errors</w:t>
      </w:r>
    </w:p>
    <w:p>
      <w:pPr>
        <w:numPr>
          <w:ilvl w:val="0"/>
          <w:numId w:val="900"/>
        </w:numPr>
        <w:spacing w:before="0" w:after="0"/>
      </w:pPr>
      <w:r>
        <w:t>Key Mapping</w:t>
      </w:r>
    </w:p>
    <w:p>
      <w:pPr>
        <w:numPr>
          <w:ilvl w:val="1"/>
          <w:numId w:val="900"/>
        </w:numPr>
        <w:spacing w:before="0" w:after="0"/>
      </w:pPr>
      <w:r>
        <w:t>Mapping Concept</w:t>
      </w:r>
    </w:p>
    <w:p>
      <w:pPr>
        <w:numPr>
          <w:ilvl w:val="2"/>
          <w:numId w:val="900"/>
        </w:numPr>
        <w:spacing w:before="0" w:after="0"/>
      </w:pPr>
      <w:r>
        <w:t>Key Remapping</w:t>
      </w:r>
    </w:p>
    <w:p>
      <w:pPr>
        <w:numPr>
          <w:ilvl w:val="2"/>
          <w:numId w:val="900"/>
        </w:numPr>
        <w:spacing w:before="0" w:after="0"/>
      </w:pPr>
      <w:r>
        <w:t>Command Shortcuts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Mapping Commands</w:t>
      </w:r>
    </w:p>
    <w:p>
      <w:pPr>
        <w:numPr>
          <w:ilvl w:val="2"/>
          <w:numId w:val="900"/>
        </w:numPr>
        <w:spacing w:before="0" w:after="0"/>
      </w:pPr>
      <w:r>
        <w:t>Mode-Specific Mapping</w:t>
      </w:r>
    </w:p>
    <w:p>
      <w:pPr>
        <w:numPr>
          <w:ilvl w:val="3"/>
          <w:numId w:val="900"/>
        </w:numPr>
        <w:spacing w:before="0" w:after="0"/>
      </w:pPr>
      <w:r>
        <w:t>Normal Mode</w:t>
      </w:r>
    </w:p>
    <w:p>
      <w:pPr>
        <w:numPr>
          <w:ilvl w:val="3"/>
          <w:numId w:val="900"/>
        </w:numPr>
        <w:spacing w:before="0" w:after="0"/>
      </w:pPr>
      <w:r>
        <w:t>Insert Mode</w:t>
      </w:r>
    </w:p>
    <w:p>
      <w:pPr>
        <w:numPr>
          <w:ilvl w:val="3"/>
          <w:numId w:val="900"/>
        </w:numPr>
        <w:spacing w:before="0" w:after="0"/>
      </w:pPr>
      <w:r>
        <w:t>Visual Mode</w:t>
      </w:r>
    </w:p>
    <w:p>
      <w:pPr>
        <w:numPr>
          <w:ilvl w:val="3"/>
          <w:numId w:val="900"/>
        </w:numPr>
        <w:spacing w:before="0" w:after="0"/>
      </w:pPr>
      <w:r>
        <w:t>Command-Line Mode</w:t>
      </w:r>
    </w:p>
    <w:p>
      <w:pPr>
        <w:numPr>
          <w:ilvl w:val="2"/>
          <w:numId w:val="900"/>
        </w:numPr>
        <w:spacing w:before="0" w:after="0"/>
      </w:pPr>
      <w:r>
        <w:t>Recursive vs Non-recursive</w:t>
      </w:r>
    </w:p>
    <w:p>
      <w:pPr>
        <w:numPr>
          <w:ilvl w:val="2"/>
          <w:numId w:val="900"/>
        </w:numPr>
        <w:spacing w:before="0" w:after="0"/>
      </w:pPr>
      <w:r>
        <w:t>Mapping Removal</w:t>
      </w:r>
    </w:p>
    <w:p>
      <w:pPr>
        <w:numPr>
          <w:ilvl w:val="1"/>
          <w:numId w:val="900"/>
        </w:numPr>
        <w:spacing w:before="0" w:after="0"/>
      </w:pPr>
      <w:r>
        <w:t>Leader Key System</w:t>
      </w:r>
    </w:p>
    <w:p>
      <w:pPr>
        <w:numPr>
          <w:ilvl w:val="2"/>
          <w:numId w:val="900"/>
        </w:numPr>
        <w:spacing w:before="0" w:after="0"/>
      </w:pPr>
      <w:r>
        <w:t>Leader Key Concept</w:t>
      </w:r>
    </w:p>
    <w:p>
      <w:pPr>
        <w:numPr>
          <w:ilvl w:val="2"/>
          <w:numId w:val="900"/>
        </w:numPr>
        <w:spacing w:before="0" w:after="0"/>
      </w:pPr>
      <w:r>
        <w:t>Setting Leader Key</w:t>
      </w:r>
    </w:p>
    <w:p>
      <w:pPr>
        <w:numPr>
          <w:ilvl w:val="2"/>
          <w:numId w:val="900"/>
        </w:numPr>
        <w:spacing w:before="0" w:after="0"/>
      </w:pPr>
      <w:r>
        <w:t>Leader-Based Mappings</w:t>
      </w:r>
    </w:p>
    <w:p>
      <w:pPr>
        <w:numPr>
          <w:ilvl w:val="1"/>
          <w:numId w:val="900"/>
        </w:numPr>
        <w:spacing w:before="0" w:after="0"/>
      </w:pPr>
      <w:r>
        <w:t>Special Keys</w:t>
      </w:r>
    </w:p>
    <w:p>
      <w:pPr>
        <w:numPr>
          <w:ilvl w:val="2"/>
          <w:numId w:val="900"/>
        </w:numPr>
        <w:spacing w:before="0" w:after="0"/>
      </w:pPr>
      <w:r>
        <w:t>Function Keys</w:t>
      </w:r>
    </w:p>
    <w:p>
      <w:pPr>
        <w:numPr>
          <w:ilvl w:val="2"/>
          <w:numId w:val="900"/>
        </w:numPr>
        <w:spacing w:before="0" w:after="0"/>
      </w:pPr>
      <w:r>
        <w:t>Modifier Keys</w:t>
      </w:r>
    </w:p>
    <w:p>
      <w:pPr>
        <w:numPr>
          <w:ilvl w:val="2"/>
          <w:numId w:val="900"/>
        </w:numPr>
        <w:spacing w:before="0" w:after="0"/>
      </w:pPr>
      <w:r>
        <w:t>Key Combinations</w:t>
      </w:r>
    </w:p>
    <w:p>
      <w:pPr>
        <w:numPr>
          <w:ilvl w:val="0"/>
          <w:numId w:val="900"/>
        </w:numPr>
        <w:spacing w:before="0" w:after="0"/>
      </w:pPr>
      <w:r>
        <w:t>Option Configuration</w:t>
      </w:r>
    </w:p>
    <w:p>
      <w:pPr>
        <w:numPr>
          <w:ilvl w:val="1"/>
          <w:numId w:val="900"/>
        </w:numPr>
        <w:spacing w:before="0" w:after="0"/>
      </w:pPr>
      <w:r>
        <w:t>Boolean Options</w:t>
      </w:r>
    </w:p>
    <w:p>
      <w:pPr>
        <w:numPr>
          <w:ilvl w:val="1"/>
          <w:numId w:val="900"/>
        </w:numPr>
        <w:spacing w:before="0" w:after="0"/>
      </w:pPr>
      <w:r>
        <w:t>Numeric Options</w:t>
      </w:r>
    </w:p>
    <w:p>
      <w:pPr>
        <w:numPr>
          <w:ilvl w:val="1"/>
          <w:numId w:val="900"/>
        </w:numPr>
        <w:spacing w:before="0" w:after="0"/>
      </w:pPr>
      <w:r>
        <w:t>String Options</w:t>
      </w:r>
    </w:p>
    <w:p>
      <w:pPr>
        <w:numPr>
          <w:ilvl w:val="1"/>
          <w:numId w:val="900"/>
        </w:numPr>
        <w:spacing w:before="0" w:after="0"/>
      </w:pPr>
      <w:r>
        <w:t>Option Scopes</w:t>
      </w:r>
    </w:p>
    <w:p>
      <w:pPr>
        <w:numPr>
          <w:ilvl w:val="2"/>
          <w:numId w:val="900"/>
        </w:numPr>
        <w:spacing w:before="0" w:after="0"/>
      </w:pPr>
      <w:r>
        <w:t>Global Options</w:t>
      </w:r>
    </w:p>
    <w:p>
      <w:pPr>
        <w:numPr>
          <w:ilvl w:val="2"/>
          <w:numId w:val="900"/>
        </w:numPr>
        <w:spacing w:before="0" w:after="0"/>
      </w:pPr>
      <w:r>
        <w:t>Buffer-Local Options</w:t>
      </w:r>
    </w:p>
    <w:p>
      <w:pPr>
        <w:numPr>
          <w:ilvl w:val="2"/>
          <w:numId w:val="900"/>
        </w:numPr>
        <w:spacing w:before="0" w:after="0"/>
      </w:pPr>
      <w:r>
        <w:t>Window-Local Options</w:t>
      </w:r>
    </w:p>
    <w:p>
      <w:pPr>
        <w:numPr>
          <w:ilvl w:val="0"/>
          <w:numId w:val="900"/>
        </w:numPr>
        <w:spacing w:before="0" w:after="0"/>
      </w:pPr>
      <w:r>
        <w:t>Appearance Customization</w:t>
      </w:r>
    </w:p>
    <w:p>
      <w:pPr>
        <w:numPr>
          <w:ilvl w:val="1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Built-in Schemes</w:t>
      </w:r>
    </w:p>
    <w:p>
      <w:pPr>
        <w:numPr>
          <w:ilvl w:val="2"/>
          <w:numId w:val="900"/>
        </w:numPr>
        <w:spacing w:before="0" w:after="0"/>
      </w:pPr>
      <w:r>
        <w:t>Custom Schemes</w:t>
      </w:r>
    </w:p>
    <w:p>
      <w:pPr>
        <w:numPr>
          <w:ilvl w:val="2"/>
          <w:numId w:val="900"/>
        </w:numPr>
        <w:spacing w:before="0" w:after="0"/>
      </w:pPr>
      <w:r>
        <w:t>Scheme Installation</w:t>
      </w:r>
    </w:p>
    <w:p>
      <w:pPr>
        <w:numPr>
          <w:ilvl w:val="1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Language Support</w:t>
      </w:r>
    </w:p>
    <w:p>
      <w:pPr>
        <w:numPr>
          <w:ilvl w:val="2"/>
          <w:numId w:val="900"/>
        </w:numPr>
        <w:spacing w:before="0" w:after="0"/>
      </w:pPr>
      <w:r>
        <w:t>Custom Highlighting</w:t>
      </w:r>
    </w:p>
    <w:p>
      <w:pPr>
        <w:numPr>
          <w:ilvl w:val="2"/>
          <w:numId w:val="900"/>
        </w:numPr>
        <w:spacing w:before="0" w:after="0"/>
      </w:pPr>
      <w:r>
        <w:t>Highlighting Groups</w:t>
      </w:r>
    </w:p>
    <w:p>
      <w:pPr>
        <w:numPr>
          <w:ilvl w:val="1"/>
          <w:numId w:val="900"/>
        </w:numPr>
        <w:spacing w:before="0" w:after="0"/>
      </w:pPr>
      <w:r>
        <w:t>Status Line</w:t>
      </w:r>
    </w:p>
    <w:p>
      <w:pPr>
        <w:numPr>
          <w:ilvl w:val="2"/>
          <w:numId w:val="900"/>
        </w:numPr>
        <w:spacing w:before="0" w:after="0"/>
      </w:pPr>
      <w:r>
        <w:t>Status Line Format</w:t>
      </w:r>
    </w:p>
    <w:p>
      <w:pPr>
        <w:numPr>
          <w:ilvl w:val="2"/>
          <w:numId w:val="900"/>
        </w:numPr>
        <w:spacing w:before="0" w:after="0"/>
      </w:pPr>
      <w:r>
        <w:t>Custom Status Lines</w:t>
      </w:r>
    </w:p>
    <w:p>
      <w:pPr>
        <w:numPr>
          <w:ilvl w:val="2"/>
          <w:numId w:val="900"/>
        </w:numPr>
        <w:spacing w:before="0" w:after="0"/>
      </w:pPr>
      <w:r>
        <w:t>Status Line Plugins</w:t>
      </w:r>
    </w:p>
    <w:p>
      <w:pPr>
        <w:numPr>
          <w:ilvl w:val="1"/>
          <w:numId w:val="900"/>
        </w:numPr>
        <w:spacing w:before="0" w:after="0"/>
      </w:pPr>
      <w:r>
        <w:t>Visual Elements</w:t>
      </w:r>
    </w:p>
    <w:p>
      <w:pPr>
        <w:numPr>
          <w:ilvl w:val="2"/>
          <w:numId w:val="900"/>
        </w:numPr>
        <w:spacing w:before="0" w:after="0"/>
      </w:pPr>
      <w:r>
        <w:t>Cursor Customization</w:t>
      </w:r>
    </w:p>
    <w:p>
      <w:pPr>
        <w:numPr>
          <w:ilvl w:val="2"/>
          <w:numId w:val="900"/>
        </w:numPr>
        <w:spacing w:before="0" w:after="0"/>
      </w:pPr>
      <w:r>
        <w:t>Line Highlighting</w:t>
      </w:r>
    </w:p>
    <w:p>
      <w:pPr>
        <w:numPr>
          <w:ilvl w:val="2"/>
          <w:numId w:val="900"/>
        </w:numPr>
        <w:spacing w:before="0" w:after="0"/>
      </w:pPr>
      <w:r>
        <w:t>Column Highlighting</w:t>
      </w:r>
    </w:p>
    <w:p>
      <w:pPr>
        <w:numPr>
          <w:ilvl w:val="0"/>
          <w:numId w:val="900"/>
        </w:numPr>
        <w:spacing w:before="0" w:after="0"/>
      </w:pPr>
      <w:r>
        <w:t>Autocommands</w:t>
      </w:r>
    </w:p>
    <w:p>
      <w:pPr>
        <w:numPr>
          <w:ilvl w:val="1"/>
          <w:numId w:val="900"/>
        </w:numPr>
        <w:spacing w:before="0" w:after="0"/>
      </w:pPr>
      <w:r>
        <w:t>Event-Driven Actions</w:t>
      </w:r>
    </w:p>
    <w:p>
      <w:pPr>
        <w:numPr>
          <w:ilvl w:val="1"/>
          <w:numId w:val="900"/>
        </w:numPr>
        <w:spacing w:before="0" w:after="0"/>
      </w:pPr>
      <w:r>
        <w:t>Common Events</w:t>
      </w:r>
    </w:p>
    <w:p>
      <w:pPr>
        <w:numPr>
          <w:ilvl w:val="2"/>
          <w:numId w:val="900"/>
        </w:numPr>
        <w:spacing w:before="0" w:after="0"/>
      </w:pPr>
      <w:r>
        <w:t>File Events</w:t>
      </w:r>
    </w:p>
    <w:p>
      <w:pPr>
        <w:numPr>
          <w:ilvl w:val="2"/>
          <w:numId w:val="900"/>
        </w:numPr>
        <w:spacing w:before="0" w:after="0"/>
      </w:pPr>
      <w:r>
        <w:t>Buffer Events</w:t>
      </w:r>
    </w:p>
    <w:p>
      <w:pPr>
        <w:numPr>
          <w:ilvl w:val="2"/>
          <w:numId w:val="900"/>
        </w:numPr>
        <w:spacing w:before="0" w:after="0"/>
      </w:pPr>
      <w:r>
        <w:t>Window Events</w:t>
      </w:r>
    </w:p>
    <w:p>
      <w:pPr>
        <w:numPr>
          <w:ilvl w:val="1"/>
          <w:numId w:val="900"/>
        </w:numPr>
        <w:spacing w:before="0" w:after="0"/>
      </w:pPr>
      <w:r>
        <w:t>Autocommand Groups</w:t>
      </w:r>
    </w:p>
    <w:p>
      <w:pPr>
        <w:numPr>
          <w:ilvl w:val="1"/>
          <w:numId w:val="900"/>
        </w:numPr>
        <w:spacing w:before="0" w:after="0"/>
      </w:pPr>
      <w:r>
        <w:t>Conditional Autocommands</w:t>
      </w:r>
    </w:p>
    <w:p>
      <w:pPr>
        <w:pStyle w:val="Heading1"/>
      </w:pPr>
      <w:r>
        <w:t>Plugin System and Extensions</w:t>
      </w:r>
    </w:p>
    <w:p>
      <w:pPr>
        <w:numPr>
          <w:ilvl w:val="0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Plugin Loading</w:t>
      </w:r>
    </w:p>
    <w:p>
      <w:pPr>
        <w:numPr>
          <w:ilvl w:val="1"/>
          <w:numId w:val="900"/>
        </w:numPr>
        <w:spacing w:before="0" w:after="0"/>
      </w:pPr>
      <w:r>
        <w:t>Plugin Types</w:t>
      </w:r>
    </w:p>
    <w:p>
      <w:pPr>
        <w:numPr>
          <w:ilvl w:val="2"/>
          <w:numId w:val="900"/>
        </w:numPr>
        <w:spacing w:before="0" w:after="0"/>
      </w:pPr>
      <w:r>
        <w:t>Syntax Plugins</w:t>
      </w:r>
    </w:p>
    <w:p>
      <w:pPr>
        <w:numPr>
          <w:ilvl w:val="2"/>
          <w:numId w:val="900"/>
        </w:numPr>
        <w:spacing w:before="0" w:after="0"/>
      </w:pPr>
      <w:r>
        <w:t>Filetype Plugins</w:t>
      </w:r>
    </w:p>
    <w:p>
      <w:pPr>
        <w:numPr>
          <w:ilvl w:val="2"/>
          <w:numId w:val="900"/>
        </w:numPr>
        <w:spacing w:before="0" w:after="0"/>
      </w:pPr>
      <w:r>
        <w:t>Global Plugins</w:t>
      </w:r>
    </w:p>
    <w:p>
      <w:pPr>
        <w:numPr>
          <w:ilvl w:val="1"/>
          <w:numId w:val="900"/>
        </w:numPr>
        <w:spacing w:before="0" w:after="0"/>
      </w:pPr>
      <w:r>
        <w:t>Plugin Directories</w:t>
      </w:r>
    </w:p>
    <w:p>
      <w:pPr>
        <w:numPr>
          <w:ilvl w:val="0"/>
          <w:numId w:val="900"/>
        </w:numPr>
        <w:spacing w:before="0" w:after="0"/>
      </w:pPr>
      <w:r>
        <w:t>Plugin Managers</w:t>
      </w:r>
    </w:p>
    <w:p>
      <w:pPr>
        <w:numPr>
          <w:ilvl w:val="1"/>
          <w:numId w:val="900"/>
        </w:numPr>
        <w:spacing w:before="0" w:after="0"/>
      </w:pPr>
      <w:r>
        <w:t>Plugin Manager Concept</w:t>
      </w:r>
    </w:p>
    <w:p>
      <w:pPr>
        <w:numPr>
          <w:ilvl w:val="1"/>
          <w:numId w:val="900"/>
        </w:numPr>
        <w:spacing w:before="0" w:after="0"/>
      </w:pPr>
      <w:r>
        <w:t>Popular Plugin Managers</w:t>
      </w:r>
    </w:p>
    <w:p>
      <w:pPr>
        <w:numPr>
          <w:ilvl w:val="2"/>
          <w:numId w:val="900"/>
        </w:numPr>
        <w:spacing w:before="0" w:after="0"/>
      </w:pPr>
      <w:r>
        <w:t>vim-plug</w:t>
      </w:r>
    </w:p>
    <w:p>
      <w:pPr>
        <w:numPr>
          <w:ilvl w:val="3"/>
          <w:numId w:val="900"/>
        </w:numPr>
        <w:spacing w:before="0" w:after="0"/>
      </w:pPr>
      <w:r>
        <w:t>Installation</w:t>
      </w:r>
    </w:p>
    <w:p>
      <w:pPr>
        <w:numPr>
          <w:ilvl w:val="3"/>
          <w:numId w:val="900"/>
        </w:numPr>
        <w:spacing w:before="0" w:after="0"/>
      </w:pPr>
      <w:r>
        <w:t>Configuration</w:t>
      </w:r>
    </w:p>
    <w:p>
      <w:pPr>
        <w:numPr>
          <w:ilvl w:val="3"/>
          <w:numId w:val="900"/>
        </w:numPr>
        <w:spacing w:before="0" w:after="0"/>
      </w:pPr>
      <w:r>
        <w:t>Plugin Installation</w:t>
      </w:r>
    </w:p>
    <w:p>
      <w:pPr>
        <w:numPr>
          <w:ilvl w:val="3"/>
          <w:numId w:val="900"/>
        </w:numPr>
        <w:spacing w:before="0" w:after="0"/>
      </w:pPr>
      <w:r>
        <w:t>Plugin Updates</w:t>
      </w:r>
    </w:p>
    <w:p>
      <w:pPr>
        <w:numPr>
          <w:ilvl w:val="2"/>
          <w:numId w:val="900"/>
        </w:numPr>
        <w:spacing w:before="0" w:after="0"/>
      </w:pPr>
      <w:r>
        <w:t>Vundle</w:t>
      </w:r>
    </w:p>
    <w:p>
      <w:pPr>
        <w:numPr>
          <w:ilvl w:val="3"/>
          <w:numId w:val="900"/>
        </w:numPr>
        <w:spacing w:before="0" w:after="0"/>
      </w:pPr>
      <w:r>
        <w:t>Setup Process</w:t>
      </w:r>
    </w:p>
    <w:p>
      <w:pPr>
        <w:numPr>
          <w:ilvl w:val="3"/>
          <w:numId w:val="900"/>
        </w:numPr>
        <w:spacing w:before="0" w:after="0"/>
      </w:pPr>
      <w:r>
        <w:t>Plugin Management</w:t>
      </w:r>
    </w:p>
    <w:p>
      <w:pPr>
        <w:numPr>
          <w:ilvl w:val="2"/>
          <w:numId w:val="900"/>
        </w:numPr>
        <w:spacing w:before="0" w:after="0"/>
      </w:pPr>
      <w:r>
        <w:t>Pathogen</w:t>
      </w:r>
    </w:p>
    <w:p>
      <w:pPr>
        <w:numPr>
          <w:ilvl w:val="3"/>
          <w:numId w:val="900"/>
        </w:numPr>
        <w:spacing w:before="0" w:after="0"/>
      </w:pPr>
      <w:r>
        <w:t>Manual Management</w:t>
      </w:r>
    </w:p>
    <w:p>
      <w:pPr>
        <w:numPr>
          <w:ilvl w:val="3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Plugin Manager Comparison</w:t>
      </w:r>
    </w:p>
    <w:p>
      <w:pPr>
        <w:numPr>
          <w:ilvl w:val="0"/>
          <w:numId w:val="900"/>
        </w:numPr>
        <w:spacing w:before="0" w:after="0"/>
      </w:pPr>
      <w:r>
        <w:t>Essential Plugin Categories</w:t>
      </w:r>
    </w:p>
    <w:p>
      <w:pPr>
        <w:numPr>
          <w:ilvl w:val="1"/>
          <w:numId w:val="900"/>
        </w:numPr>
        <w:spacing w:before="0" w:after="0"/>
      </w:pPr>
      <w:r>
        <w:t>File Management</w:t>
      </w:r>
    </w:p>
    <w:p>
      <w:pPr>
        <w:numPr>
          <w:ilvl w:val="2"/>
          <w:numId w:val="900"/>
        </w:numPr>
        <w:spacing w:before="0" w:after="0"/>
      </w:pPr>
      <w:r>
        <w:t>File Explorers</w:t>
      </w:r>
    </w:p>
    <w:p>
      <w:pPr>
        <w:numPr>
          <w:ilvl w:val="2"/>
          <w:numId w:val="900"/>
        </w:numPr>
        <w:spacing w:before="0" w:after="0"/>
      </w:pPr>
      <w:r>
        <w:t>Fuzzy Finders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Code Editing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Code Completion</w:t>
      </w:r>
    </w:p>
    <w:p>
      <w:pPr>
        <w:numPr>
          <w:ilvl w:val="2"/>
          <w:numId w:val="900"/>
        </w:numPr>
        <w:spacing w:before="0" w:after="0"/>
      </w:pPr>
      <w:r>
        <w:t>Snippet Management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Linting</w:t>
      </w:r>
    </w:p>
    <w:p>
      <w:pPr>
        <w:numPr>
          <w:ilvl w:val="2"/>
          <w:numId w:val="900"/>
        </w:numPr>
        <w:spacing w:before="0" w:after="0"/>
      </w:pPr>
      <w:r>
        <w:t>Debugging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Interface Enhancement</w:t>
      </w:r>
    </w:p>
    <w:p>
      <w:pPr>
        <w:numPr>
          <w:ilvl w:val="2"/>
          <w:numId w:val="900"/>
        </w:numPr>
        <w:spacing w:before="0" w:after="0"/>
      </w:pPr>
      <w:r>
        <w:t>Status Lines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UI Improvements</w:t>
      </w:r>
    </w:p>
    <w:p>
      <w:pPr>
        <w:numPr>
          <w:ilvl w:val="0"/>
          <w:numId w:val="900"/>
        </w:numPr>
        <w:spacing w:before="0" w:after="0"/>
      </w:pPr>
      <w:r>
        <w:t>Plugin Installation and Management</w:t>
      </w:r>
    </w:p>
    <w:p>
      <w:pPr>
        <w:numPr>
          <w:ilvl w:val="1"/>
          <w:numId w:val="900"/>
        </w:numPr>
        <w:spacing w:before="0" w:after="0"/>
      </w:pPr>
      <w:r>
        <w:t>Adding Plugins</w:t>
      </w:r>
    </w:p>
    <w:p>
      <w:pPr>
        <w:numPr>
          <w:ilvl w:val="1"/>
          <w:numId w:val="900"/>
        </w:numPr>
        <w:spacing w:before="0" w:after="0"/>
      </w:pPr>
      <w:r>
        <w:t>Updating Plugins</w:t>
      </w:r>
    </w:p>
    <w:p>
      <w:pPr>
        <w:numPr>
          <w:ilvl w:val="1"/>
          <w:numId w:val="900"/>
        </w:numPr>
        <w:spacing w:before="0" w:after="0"/>
      </w:pPr>
      <w:r>
        <w:t>Removing Plugins</w:t>
      </w:r>
    </w:p>
    <w:p>
      <w:pPr>
        <w:numPr>
          <w:ilvl w:val="1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Troubleshooting Plugins</w:t>
      </w:r>
    </w:p>
    <w:p>
      <w:pPr>
        <w:pStyle w:val="Heading1"/>
      </w:pPr>
      <w:r>
        <w:t>Advanced Vim Features</w:t>
      </w:r>
    </w:p>
    <w:p>
      <w:pPr>
        <w:numPr>
          <w:ilvl w:val="0"/>
          <w:numId w:val="900"/>
        </w:numPr>
        <w:spacing w:before="0" w:after="0"/>
      </w:pPr>
      <w:r>
        <w:t>Vim Scripting</w:t>
      </w:r>
    </w:p>
    <w:p>
      <w:pPr>
        <w:numPr>
          <w:ilvl w:val="1"/>
          <w:numId w:val="900"/>
        </w:numPr>
        <w:spacing w:before="0" w:after="0"/>
      </w:pPr>
      <w:r>
        <w:t>VimL Language Basics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Conditionals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Function Definition</w:t>
      </w:r>
    </w:p>
    <w:p>
      <w:pPr>
        <w:numPr>
          <w:ilvl w:val="2"/>
          <w:numId w:val="900"/>
        </w:numPr>
        <w:spacing w:before="0" w:after="0"/>
      </w:pPr>
      <w:r>
        <w:t>Parameters and Return Values</w:t>
      </w:r>
    </w:p>
    <w:p>
      <w:pPr>
        <w:numPr>
          <w:ilvl w:val="2"/>
          <w:numId w:val="900"/>
        </w:numPr>
        <w:spacing w:before="0" w:after="0"/>
      </w:pPr>
      <w:r>
        <w:t>Built-in Functions</w:t>
      </w:r>
    </w:p>
    <w:p>
      <w:pPr>
        <w:numPr>
          <w:ilvl w:val="1"/>
          <w:numId w:val="900"/>
        </w:numPr>
        <w:spacing w:before="0" w:after="0"/>
      </w:pPr>
      <w:r>
        <w:t>Commands and Mappings</w:t>
      </w:r>
    </w:p>
    <w:p>
      <w:pPr>
        <w:numPr>
          <w:ilvl w:val="2"/>
          <w:numId w:val="900"/>
        </w:numPr>
        <w:spacing w:before="0" w:after="0"/>
      </w:pPr>
      <w:r>
        <w:t>Custom Commands</w:t>
      </w:r>
    </w:p>
    <w:p>
      <w:pPr>
        <w:numPr>
          <w:ilvl w:val="2"/>
          <w:numId w:val="900"/>
        </w:numPr>
        <w:spacing w:before="0" w:after="0"/>
      </w:pPr>
      <w:r>
        <w:t>Command Arguments</w:t>
      </w:r>
    </w:p>
    <w:p>
      <w:pPr>
        <w:numPr>
          <w:ilvl w:val="2"/>
          <w:numId w:val="900"/>
        </w:numPr>
        <w:spacing w:before="0" w:after="0"/>
      </w:pPr>
      <w:r>
        <w:t>Mapping Functions</w:t>
      </w:r>
    </w:p>
    <w:p>
      <w:pPr>
        <w:numPr>
          <w:ilvl w:val="1"/>
          <w:numId w:val="900"/>
        </w:numPr>
        <w:spacing w:before="0" w:after="0"/>
      </w:pPr>
      <w:r>
        <w:t>Script Organization</w:t>
      </w:r>
    </w:p>
    <w:p>
      <w:pPr>
        <w:numPr>
          <w:ilvl w:val="2"/>
          <w:numId w:val="900"/>
        </w:numPr>
        <w:spacing w:before="0" w:after="0"/>
      </w:pPr>
      <w:r>
        <w:t>Script Files</w:t>
      </w:r>
    </w:p>
    <w:p>
      <w:pPr>
        <w:numPr>
          <w:ilvl w:val="2"/>
          <w:numId w:val="900"/>
        </w:numPr>
        <w:spacing w:before="0" w:after="0"/>
      </w:pPr>
      <w:r>
        <w:t>Plugin Structure</w:t>
      </w:r>
    </w:p>
    <w:p>
      <w:pPr>
        <w:numPr>
          <w:ilvl w:val="2"/>
          <w:numId w:val="900"/>
        </w:numPr>
        <w:spacing w:before="0" w:after="0"/>
      </w:pPr>
      <w:r>
        <w:t>Autoload Functions</w:t>
      </w:r>
    </w:p>
    <w:p>
      <w:pPr>
        <w:numPr>
          <w:ilvl w:val="0"/>
          <w:numId w:val="900"/>
        </w:numPr>
        <w:spacing w:before="0" w:after="0"/>
      </w:pPr>
      <w:r>
        <w:t>Advanced Undo System</w:t>
      </w:r>
    </w:p>
    <w:p>
      <w:pPr>
        <w:numPr>
          <w:ilvl w:val="1"/>
          <w:numId w:val="900"/>
        </w:numPr>
        <w:spacing w:before="0" w:after="0"/>
      </w:pPr>
      <w:r>
        <w:t>Undo Tree Structure</w:t>
      </w:r>
    </w:p>
    <w:p>
      <w:pPr>
        <w:numPr>
          <w:ilvl w:val="1"/>
          <w:numId w:val="900"/>
        </w:numPr>
        <w:spacing w:before="0" w:after="0"/>
      </w:pPr>
      <w:r>
        <w:t>Undo Branches</w:t>
      </w:r>
    </w:p>
    <w:p>
      <w:pPr>
        <w:numPr>
          <w:ilvl w:val="1"/>
          <w:numId w:val="900"/>
        </w:numPr>
        <w:spacing w:before="0" w:after="0"/>
      </w:pPr>
      <w:r>
        <w:t>Time-based Undo</w:t>
      </w:r>
    </w:p>
    <w:p>
      <w:pPr>
        <w:numPr>
          <w:ilvl w:val="1"/>
          <w:numId w:val="900"/>
        </w:numPr>
        <w:spacing w:before="0" w:after="0"/>
      </w:pPr>
      <w:r>
        <w:t>Persistent Undo</w:t>
      </w:r>
    </w:p>
    <w:p>
      <w:pPr>
        <w:numPr>
          <w:ilvl w:val="1"/>
          <w:numId w:val="900"/>
        </w:numPr>
        <w:spacing w:before="0" w:after="0"/>
      </w:pPr>
      <w:r>
        <w:t>Undo Visualization</w:t>
      </w:r>
    </w:p>
    <w:p>
      <w:pPr>
        <w:numPr>
          <w:ilvl w:val="0"/>
          <w:numId w:val="900"/>
        </w:numPr>
        <w:spacing w:before="0" w:after="0"/>
      </w:pPr>
      <w:r>
        <w:t>Folding System</w:t>
      </w:r>
    </w:p>
    <w:p>
      <w:pPr>
        <w:numPr>
          <w:ilvl w:val="1"/>
          <w:numId w:val="900"/>
        </w:numPr>
        <w:spacing w:before="0" w:after="0"/>
      </w:pPr>
      <w:r>
        <w:t>Fold Concept</w:t>
      </w:r>
    </w:p>
    <w:p>
      <w:pPr>
        <w:numPr>
          <w:ilvl w:val="1"/>
          <w:numId w:val="900"/>
        </w:numPr>
        <w:spacing w:before="0" w:after="0"/>
      </w:pPr>
      <w:r>
        <w:t>Fold Methods</w:t>
      </w:r>
    </w:p>
    <w:p>
      <w:pPr>
        <w:numPr>
          <w:ilvl w:val="2"/>
          <w:numId w:val="900"/>
        </w:numPr>
        <w:spacing w:before="0" w:after="0"/>
      </w:pPr>
      <w:r>
        <w:t>Manual Folding</w:t>
      </w:r>
    </w:p>
    <w:p>
      <w:pPr>
        <w:numPr>
          <w:ilvl w:val="2"/>
          <w:numId w:val="900"/>
        </w:numPr>
        <w:spacing w:before="0" w:after="0"/>
      </w:pPr>
      <w:r>
        <w:t>Indent Folding</w:t>
      </w:r>
    </w:p>
    <w:p>
      <w:pPr>
        <w:numPr>
          <w:ilvl w:val="2"/>
          <w:numId w:val="900"/>
        </w:numPr>
        <w:spacing w:before="0" w:after="0"/>
      </w:pPr>
      <w:r>
        <w:t>Syntax Folding</w:t>
      </w:r>
    </w:p>
    <w:p>
      <w:pPr>
        <w:numPr>
          <w:ilvl w:val="2"/>
          <w:numId w:val="900"/>
        </w:numPr>
        <w:spacing w:before="0" w:after="0"/>
      </w:pPr>
      <w:r>
        <w:t>Marker Folding</w:t>
      </w:r>
    </w:p>
    <w:p>
      <w:pPr>
        <w:numPr>
          <w:ilvl w:val="2"/>
          <w:numId w:val="900"/>
        </w:numPr>
        <w:spacing w:before="0" w:after="0"/>
      </w:pPr>
      <w:r>
        <w:t>Expression Folding</w:t>
      </w:r>
    </w:p>
    <w:p>
      <w:pPr>
        <w:numPr>
          <w:ilvl w:val="1"/>
          <w:numId w:val="900"/>
        </w:numPr>
        <w:spacing w:before="0" w:after="0"/>
      </w:pPr>
      <w:r>
        <w:t>Fold Operations</w:t>
      </w:r>
    </w:p>
    <w:p>
      <w:pPr>
        <w:numPr>
          <w:ilvl w:val="2"/>
          <w:numId w:val="900"/>
        </w:numPr>
        <w:spacing w:before="0" w:after="0"/>
      </w:pPr>
      <w:r>
        <w:t>Creating Folds</w:t>
      </w:r>
    </w:p>
    <w:p>
      <w:pPr>
        <w:numPr>
          <w:ilvl w:val="2"/>
          <w:numId w:val="900"/>
        </w:numPr>
        <w:spacing w:before="0" w:after="0"/>
      </w:pPr>
      <w:r>
        <w:t>Opening and Closing</w:t>
      </w:r>
    </w:p>
    <w:p>
      <w:pPr>
        <w:numPr>
          <w:ilvl w:val="2"/>
          <w:numId w:val="900"/>
        </w:numPr>
        <w:spacing w:before="0" w:after="0"/>
      </w:pPr>
      <w:r>
        <w:t>Fold Navigation</w:t>
      </w:r>
    </w:p>
    <w:p>
      <w:pPr>
        <w:numPr>
          <w:ilvl w:val="1"/>
          <w:numId w:val="900"/>
        </w:numPr>
        <w:spacing w:before="0" w:after="0"/>
      </w:pPr>
      <w:r>
        <w:t>Fold Customization</w:t>
      </w:r>
    </w:p>
    <w:p>
      <w:pPr>
        <w:numPr>
          <w:ilvl w:val="0"/>
          <w:numId w:val="900"/>
        </w:numPr>
        <w:spacing w:before="0" w:after="0"/>
      </w:pPr>
      <w:r>
        <w:t>Global Commands</w:t>
      </w:r>
    </w:p>
    <w:p>
      <w:pPr>
        <w:numPr>
          <w:ilvl w:val="1"/>
          <w:numId w:val="900"/>
        </w:numPr>
        <w:spacing w:before="0" w:after="0"/>
      </w:pPr>
      <w:r>
        <w:t>Global Command Syntax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Command Execution</w:t>
      </w:r>
    </w:p>
    <w:p>
      <w:pPr>
        <w:numPr>
          <w:ilvl w:val="1"/>
          <w:numId w:val="900"/>
        </w:numPr>
        <w:spacing w:before="0" w:after="0"/>
      </w:pPr>
      <w:r>
        <w:t>Inverse Global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Quickfix System</w:t>
      </w:r>
    </w:p>
    <w:p>
      <w:pPr>
        <w:numPr>
          <w:ilvl w:val="1"/>
          <w:numId w:val="900"/>
        </w:numPr>
        <w:spacing w:before="0" w:after="0"/>
      </w:pPr>
      <w:r>
        <w:t>Quickfix Concept</w:t>
      </w:r>
    </w:p>
    <w:p>
      <w:pPr>
        <w:numPr>
          <w:ilvl w:val="1"/>
          <w:numId w:val="900"/>
        </w:numPr>
        <w:spacing w:before="0" w:after="0"/>
      </w:pPr>
      <w:r>
        <w:t>Error Navigation</w:t>
      </w:r>
    </w:p>
    <w:p>
      <w:pPr>
        <w:numPr>
          <w:ilvl w:val="1"/>
          <w:numId w:val="900"/>
        </w:numPr>
        <w:spacing w:before="0" w:after="0"/>
      </w:pPr>
      <w:r>
        <w:t>Compiler Integration</w:t>
      </w:r>
    </w:p>
    <w:p>
      <w:pPr>
        <w:numPr>
          <w:ilvl w:val="1"/>
          <w:numId w:val="900"/>
        </w:numPr>
        <w:spacing w:before="0" w:after="0"/>
      </w:pPr>
      <w:r>
        <w:t>Custom Quickfix Lists</w:t>
      </w:r>
    </w:p>
    <w:p>
      <w:pPr>
        <w:numPr>
          <w:ilvl w:val="1"/>
          <w:numId w:val="900"/>
        </w:numPr>
        <w:spacing w:before="0" w:after="0"/>
      </w:pPr>
      <w:r>
        <w:t>Location Lists</w:t>
      </w:r>
    </w:p>
    <w:p>
      <w:pPr>
        <w:pStyle w:val="Heading1"/>
      </w:pPr>
      <w:r>
        <w:t>Integration and Workflow</w:t>
      </w:r>
    </w:p>
    <w:p>
      <w:pPr>
        <w:numPr>
          <w:ilvl w:val="0"/>
          <w:numId w:val="900"/>
        </w:numPr>
        <w:spacing w:before="0" w:after="0"/>
      </w:pPr>
      <w:r>
        <w:t>Terminal Integration</w:t>
      </w:r>
    </w:p>
    <w:p>
      <w:pPr>
        <w:numPr>
          <w:ilvl w:val="1"/>
          <w:numId w:val="900"/>
        </w:numPr>
        <w:spacing w:before="0" w:after="0"/>
      </w:pPr>
      <w:r>
        <w:t>Shell Commands</w:t>
      </w:r>
    </w:p>
    <w:p>
      <w:pPr>
        <w:numPr>
          <w:ilvl w:val="1"/>
          <w:numId w:val="900"/>
        </w:numPr>
        <w:spacing w:before="0" w:after="0"/>
      </w:pPr>
      <w:r>
        <w:t>Terminal Mode</w:t>
      </w:r>
    </w:p>
    <w:p>
      <w:pPr>
        <w:numPr>
          <w:ilvl w:val="1"/>
          <w:numId w:val="900"/>
        </w:numPr>
        <w:spacing w:before="0" w:after="0"/>
      </w:pPr>
      <w:r>
        <w:t>Job Control</w:t>
      </w:r>
    </w:p>
    <w:p>
      <w:pPr>
        <w:numPr>
          <w:ilvl w:val="1"/>
          <w:numId w:val="900"/>
        </w:numPr>
        <w:spacing w:before="0" w:after="0"/>
      </w:pPr>
      <w:r>
        <w:t>Asynchronous Operations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Git Integration</w:t>
      </w:r>
    </w:p>
    <w:p>
      <w:pPr>
        <w:numPr>
          <w:ilvl w:val="1"/>
          <w:numId w:val="900"/>
        </w:numPr>
        <w:spacing w:before="0" w:after="0"/>
      </w:pPr>
      <w:r>
        <w:t>Diff Mode</w:t>
      </w:r>
    </w:p>
    <w:p>
      <w:pPr>
        <w:numPr>
          <w:ilvl w:val="1"/>
          <w:numId w:val="900"/>
        </w:numPr>
        <w:spacing w:before="0" w:after="0"/>
      </w:pPr>
      <w:r>
        <w:t>Merge Conflicts</w:t>
      </w:r>
    </w:p>
    <w:p>
      <w:pPr>
        <w:numPr>
          <w:ilvl w:val="1"/>
          <w:numId w:val="900"/>
        </w:numPr>
        <w:spacing w:before="0" w:after="0"/>
      </w:pPr>
      <w:r>
        <w:t>Commit Workflows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Code Compilation</w:t>
      </w:r>
    </w:p>
    <w:p>
      <w:pPr>
        <w:numPr>
          <w:ilvl w:val="1"/>
          <w:numId w:val="900"/>
        </w:numPr>
        <w:spacing w:before="0" w:after="0"/>
      </w:pPr>
      <w:r>
        <w:t>Error Navigation</w:t>
      </w:r>
    </w:p>
    <w:p>
      <w:pPr>
        <w:numPr>
          <w:ilvl w:val="1"/>
          <w:numId w:val="900"/>
        </w:numPr>
        <w:spacing w:before="0" w:after="0"/>
      </w:pPr>
      <w:r>
        <w:t>Testing Integration</w:t>
      </w:r>
    </w:p>
    <w:p>
      <w:pPr>
        <w:numPr>
          <w:ilvl w:val="1"/>
          <w:numId w:val="900"/>
        </w:numPr>
        <w:spacing w:before="0" w:after="0"/>
      </w:pPr>
      <w:r>
        <w:t>Documentation Generation</w:t>
      </w:r>
    </w:p>
    <w:p>
      <w:pPr>
        <w:numPr>
          <w:ilvl w:val="0"/>
          <w:numId w:val="900"/>
        </w:numPr>
        <w:spacing w:before="0" w:after="0"/>
      </w:pPr>
      <w:r>
        <w:t>Remote Editing</w:t>
      </w:r>
    </w:p>
    <w:p>
      <w:pPr>
        <w:numPr>
          <w:ilvl w:val="1"/>
          <w:numId w:val="900"/>
        </w:numPr>
        <w:spacing w:before="0" w:after="0"/>
      </w:pPr>
      <w:r>
        <w:t>SSH Integration</w:t>
      </w:r>
    </w:p>
    <w:p>
      <w:pPr>
        <w:numPr>
          <w:ilvl w:val="1"/>
          <w:numId w:val="900"/>
        </w:numPr>
        <w:spacing w:before="0" w:after="0"/>
      </w:pPr>
      <w:r>
        <w:t>Remote File Systems</w:t>
      </w:r>
    </w:p>
    <w:p>
      <w:pPr>
        <w:numPr>
          <w:ilvl w:val="1"/>
          <w:numId w:val="900"/>
        </w:numPr>
        <w:spacing w:before="0" w:after="0"/>
      </w:pPr>
      <w:r>
        <w:t>Network Protocols</w:t>
      </w:r>
    </w:p>
    <w:p>
      <w:pPr>
        <w:numPr>
          <w:ilvl w:val="1"/>
          <w:numId w:val="900"/>
        </w:numPr>
        <w:spacing w:before="0" w:after="0"/>
      </w:pPr>
      <w:r>
        <w:t>Synchronization</w:t>
      </w:r>
    </w:p>
    <w:p>
      <w:pPr>
        <w:pStyle w:val="Heading1"/>
      </w:pPr>
      <w:r>
        <w:t>Troubleshooting and Help</w:t>
      </w:r>
    </w:p>
    <w:p>
      <w:pPr>
        <w:numPr>
          <w:ilvl w:val="0"/>
          <w:numId w:val="900"/>
        </w:numPr>
        <w:spacing w:before="0" w:after="0"/>
      </w:pPr>
      <w:r>
        <w:t>Help System</w:t>
      </w:r>
    </w:p>
    <w:p>
      <w:pPr>
        <w:numPr>
          <w:ilvl w:val="1"/>
          <w:numId w:val="900"/>
        </w:numPr>
        <w:spacing w:before="0" w:after="0"/>
      </w:pPr>
      <w:r>
        <w:t>Help Navigation</w:t>
      </w:r>
    </w:p>
    <w:p>
      <w:pPr>
        <w:numPr>
          <w:ilvl w:val="1"/>
          <w:numId w:val="900"/>
        </w:numPr>
        <w:spacing w:before="0" w:after="0"/>
      </w:pPr>
      <w:r>
        <w:t>Help Topics</w:t>
      </w:r>
    </w:p>
    <w:p>
      <w:pPr>
        <w:numPr>
          <w:ilvl w:val="1"/>
          <w:numId w:val="900"/>
        </w:numPr>
        <w:spacing w:before="0" w:after="0"/>
      </w:pPr>
      <w:r>
        <w:t>Help Search</w:t>
      </w:r>
    </w:p>
    <w:p>
      <w:pPr>
        <w:numPr>
          <w:ilvl w:val="1"/>
          <w:numId w:val="900"/>
        </w:numPr>
        <w:spacing w:before="0" w:after="0"/>
      </w:pPr>
      <w:r>
        <w:t>Context-Sensitive Help</w:t>
      </w:r>
    </w:p>
    <w:p>
      <w:pPr>
        <w:numPr>
          <w:ilvl w:val="0"/>
          <w:numId w:val="900"/>
        </w:numPr>
        <w:spacing w:before="0" w:after="0"/>
      </w:pPr>
      <w:r>
        <w:t>Common Problems</w:t>
      </w:r>
    </w:p>
    <w:p>
      <w:pPr>
        <w:numPr>
          <w:ilvl w:val="1"/>
          <w:numId w:val="900"/>
        </w:numPr>
        <w:spacing w:before="0" w:after="0"/>
      </w:pPr>
      <w:r>
        <w:t>Configuration Issues</w:t>
      </w:r>
    </w:p>
    <w:p>
      <w:pPr>
        <w:numPr>
          <w:ilvl w:val="1"/>
          <w:numId w:val="900"/>
        </w:numPr>
        <w:spacing w:before="0" w:after="0"/>
      </w:pPr>
      <w:r>
        <w:t>Performance Problems</w:t>
      </w:r>
    </w:p>
    <w:p>
      <w:pPr>
        <w:numPr>
          <w:ilvl w:val="1"/>
          <w:numId w:val="900"/>
        </w:numPr>
        <w:spacing w:before="0" w:after="0"/>
      </w:pPr>
      <w:r>
        <w:t>Compatibility Issues</w:t>
      </w:r>
    </w:p>
    <w:p>
      <w:pPr>
        <w:numPr>
          <w:ilvl w:val="1"/>
          <w:numId w:val="900"/>
        </w:numPr>
        <w:spacing w:before="0" w:after="0"/>
      </w:pPr>
      <w:r>
        <w:t>Plugin Conflicts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Verbose Mode</w:t>
      </w:r>
    </w:p>
    <w:p>
      <w:pPr>
        <w:numPr>
          <w:ilvl w:val="1"/>
          <w:numId w:val="900"/>
        </w:numPr>
        <w:spacing w:before="0" w:after="0"/>
      </w:pPr>
      <w:r>
        <w:t>Error Messages</w:t>
      </w:r>
    </w:p>
    <w:p>
      <w:pPr>
        <w:numPr>
          <w:ilvl w:val="1"/>
          <w:numId w:val="900"/>
        </w:numPr>
        <w:spacing w:before="0" w:after="0"/>
      </w:pPr>
      <w:r>
        <w:t>Log Files</w:t>
      </w:r>
    </w:p>
    <w:p>
      <w:pPr>
        <w:numPr>
          <w:ilvl w:val="1"/>
          <w:numId w:val="900"/>
        </w:numPr>
        <w:spacing w:before="0" w:after="0"/>
      </w:pPr>
      <w:r>
        <w:t>Profiling</w:t>
      </w:r>
    </w:p>
    <w:p>
      <w:pPr>
        <w:numPr>
          <w:ilvl w:val="0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File Recovery</w:t>
      </w:r>
    </w:p>
    <w:p>
      <w:pPr>
        <w:numPr>
          <w:ilvl w:val="1"/>
          <w:numId w:val="900"/>
        </w:numPr>
        <w:spacing w:before="0" w:after="0"/>
      </w:pPr>
      <w:r>
        <w:t>Configuration Reset</w:t>
      </w:r>
    </w:p>
    <w:p>
      <w:pPr>
        <w:numPr>
          <w:ilvl w:val="1"/>
          <w:numId w:val="900"/>
        </w:numPr>
        <w:spacing w:before="0" w:after="0"/>
      </w:pPr>
      <w:r>
        <w:t>Emergency Procedures</w:t>
      </w:r>
    </w:p>
    <w:p>
      <w:pPr>
        <w:pStyle w:val="Heading1"/>
      </w:pPr>
      <w:r>
        <w:t>Advanced Learning and Mastery</w:t>
      </w:r>
    </w:p>
    <w:p>
      <w:pPr>
        <w:numPr>
          <w:ilvl w:val="0"/>
          <w:numId w:val="900"/>
        </w:numPr>
        <w:spacing w:before="0" w:after="0"/>
      </w:pPr>
      <w:r>
        <w:t>Practice Strategies</w:t>
      </w:r>
    </w:p>
    <w:p>
      <w:pPr>
        <w:numPr>
          <w:ilvl w:val="1"/>
          <w:numId w:val="900"/>
        </w:numPr>
        <w:spacing w:before="0" w:after="0"/>
      </w:pPr>
      <w:r>
        <w:t>Deliberate Practice</w:t>
      </w:r>
    </w:p>
    <w:p>
      <w:pPr>
        <w:numPr>
          <w:ilvl w:val="1"/>
          <w:numId w:val="900"/>
        </w:numPr>
        <w:spacing w:before="0" w:after="0"/>
      </w:pPr>
      <w:r>
        <w:t>Muscle Memory Development</w:t>
      </w:r>
    </w:p>
    <w:p>
      <w:pPr>
        <w:numPr>
          <w:ilvl w:val="1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Habit Formation</w:t>
      </w:r>
    </w:p>
    <w:p>
      <w:pPr>
        <w:numPr>
          <w:ilvl w:val="0"/>
          <w:numId w:val="900"/>
        </w:numPr>
        <w:spacing w:before="0" w:after="0"/>
      </w:pPr>
      <w:r>
        <w:t>Advanced Techniques</w:t>
      </w:r>
    </w:p>
    <w:p>
      <w:pPr>
        <w:numPr>
          <w:ilvl w:val="1"/>
          <w:numId w:val="900"/>
        </w:numPr>
        <w:spacing w:before="0" w:after="0"/>
      </w:pPr>
      <w:r>
        <w:t>Efficiency Optimization</w:t>
      </w:r>
    </w:p>
    <w:p>
      <w:pPr>
        <w:numPr>
          <w:ilvl w:val="1"/>
          <w:numId w:val="900"/>
        </w:numPr>
        <w:spacing w:before="0" w:after="0"/>
      </w:pPr>
      <w:r>
        <w:t>Custom Workflows</w:t>
      </w:r>
    </w:p>
    <w:p>
      <w:pPr>
        <w:numPr>
          <w:ilvl w:val="1"/>
          <w:numId w:val="900"/>
        </w:numPr>
        <w:spacing w:before="0" w:after="0"/>
      </w:pPr>
      <w:r>
        <w:t>Power User Features</w:t>
      </w:r>
    </w:p>
    <w:p>
      <w:pPr>
        <w:numPr>
          <w:ilvl w:val="1"/>
          <w:numId w:val="900"/>
        </w:numPr>
        <w:spacing w:before="0" w:after="0"/>
      </w:pPr>
      <w:r>
        <w:t>Expert-Level Operations</w:t>
      </w:r>
    </w:p>
    <w:p>
      <w:pPr>
        <w:numPr>
          <w:ilvl w:val="0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Forums and Communities</w:t>
      </w:r>
    </w:p>
    <w:p>
      <w:pPr>
        <w:numPr>
          <w:ilvl w:val="1"/>
          <w:numId w:val="900"/>
        </w:numPr>
        <w:spacing w:before="0" w:after="0"/>
      </w:pPr>
      <w:r>
        <w:t>Tutorials and Guides</w:t>
      </w:r>
    </w:p>
    <w:p>
      <w:pPr>
        <w:numPr>
          <w:ilvl w:val="1"/>
          <w:numId w:val="900"/>
        </w:numPr>
        <w:spacing w:before="0" w:after="0"/>
      </w:pPr>
      <w:r>
        <w:t>Video Resources</w:t>
      </w:r>
    </w:p>
    <w:p>
      <w:pPr>
        <w:numPr>
          <w:ilvl w:val="0"/>
          <w:numId w:val="900"/>
        </w:numPr>
        <w:spacing w:before="0" w:after="0"/>
      </w:pPr>
      <w:r>
        <w:t>Staying Current</w:t>
      </w:r>
    </w:p>
    <w:p>
      <w:pPr>
        <w:numPr>
          <w:ilvl w:val="1"/>
          <w:numId w:val="900"/>
        </w:numPr>
        <w:spacing w:before="0" w:after="0"/>
      </w:pPr>
      <w:r>
        <w:t>Vim Development</w:t>
      </w:r>
    </w:p>
    <w:p>
      <w:pPr>
        <w:numPr>
          <w:ilvl w:val="1"/>
          <w:numId w:val="900"/>
        </w:numPr>
        <w:spacing w:before="0" w:after="0"/>
      </w:pPr>
      <w:r>
        <w:t>Neovim Evolution</w:t>
      </w:r>
    </w:p>
    <w:p>
      <w:pPr>
        <w:numPr>
          <w:ilvl w:val="1"/>
          <w:numId w:val="900"/>
        </w:numPr>
        <w:spacing w:before="0" w:after="0"/>
      </w:pPr>
      <w:r>
        <w:t>Plugin Ecosystem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