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Video Marketing</w:t>
      </w:r>
    </w:p>
    <w:p>
      <w:pPr>
        <w:pStyle w:val="Heading1"/>
      </w:pPr>
      <w:r>
        <w:t>Introduction to Video Marketing</w:t>
      </w:r>
    </w:p>
    <w:p>
      <w:pPr>
        <w:numPr>
          <w:ilvl w:val="0"/>
          <w:numId w:val="900"/>
        </w:numPr>
        <w:spacing w:before="0" w:after="0"/>
      </w:pPr>
      <w:r>
        <w:t>Defining Video Marketing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Video Marketing vs Traditional Advertising</w:t>
      </w:r>
    </w:p>
    <w:p>
      <w:pPr>
        <w:numPr>
          <w:ilvl w:val="1"/>
          <w:numId w:val="900"/>
        </w:numPr>
        <w:spacing w:before="0" w:after="0"/>
      </w:pPr>
      <w:r>
        <w:t>Video Marketing vs Content Marketing</w:t>
      </w:r>
    </w:p>
    <w:p>
      <w:pPr>
        <w:numPr>
          <w:ilvl w:val="1"/>
          <w:numId w:val="900"/>
        </w:numPr>
        <w:spacing w:before="0" w:after="0"/>
      </w:pPr>
      <w:r>
        <w:t>Digital Video Ecosystem Overview</w:t>
      </w:r>
    </w:p>
    <w:p>
      <w:pPr>
        <w:numPr>
          <w:ilvl w:val="0"/>
          <w:numId w:val="900"/>
        </w:numPr>
        <w:spacing w:before="0" w:after="0"/>
      </w:pPr>
      <w:r>
        <w:t>The Role of Video in the Digital Marketing Mix</w:t>
      </w:r>
    </w:p>
    <w:p>
      <w:pPr>
        <w:numPr>
          <w:ilvl w:val="1"/>
          <w:numId w:val="900"/>
        </w:numPr>
        <w:spacing w:before="0" w:after="0"/>
      </w:pPr>
      <w:r>
        <w:t>Integration with Content Marketing</w:t>
      </w:r>
    </w:p>
    <w:p>
      <w:pPr>
        <w:numPr>
          <w:ilvl w:val="1"/>
          <w:numId w:val="900"/>
        </w:numPr>
        <w:spacing w:before="0" w:after="0"/>
      </w:pPr>
      <w:r>
        <w:t>Relationship to Social Media Marketing</w:t>
      </w:r>
    </w:p>
    <w:p>
      <w:pPr>
        <w:numPr>
          <w:ilvl w:val="1"/>
          <w:numId w:val="900"/>
        </w:numPr>
        <w:spacing w:before="0" w:after="0"/>
      </w:pPr>
      <w:r>
        <w:t>Video in Email Marketing</w:t>
      </w:r>
    </w:p>
    <w:p>
      <w:pPr>
        <w:numPr>
          <w:ilvl w:val="1"/>
          <w:numId w:val="900"/>
        </w:numPr>
        <w:spacing w:before="0" w:after="0"/>
      </w:pPr>
      <w:r>
        <w:t>Video in Paid Advertising</w:t>
      </w:r>
    </w:p>
    <w:p>
      <w:pPr>
        <w:numPr>
          <w:ilvl w:val="1"/>
          <w:numId w:val="900"/>
        </w:numPr>
        <w:spacing w:before="0" w:after="0"/>
      </w:pPr>
      <w:r>
        <w:t>Video in Search Engine Marketing</w:t>
      </w:r>
    </w:p>
    <w:p>
      <w:pPr>
        <w:numPr>
          <w:ilvl w:val="1"/>
          <w:numId w:val="900"/>
        </w:numPr>
        <w:spacing w:before="0" w:after="0"/>
      </w:pPr>
      <w:r>
        <w:t>Video in Influencer Marketing</w:t>
      </w:r>
    </w:p>
    <w:p>
      <w:pPr>
        <w:numPr>
          <w:ilvl w:val="0"/>
          <w:numId w:val="900"/>
        </w:numPr>
        <w:spacing w:before="0" w:after="0"/>
      </w:pPr>
      <w:r>
        <w:t>Historical Evolution of Video Marketing</w:t>
      </w:r>
    </w:p>
    <w:p>
      <w:pPr>
        <w:numPr>
          <w:ilvl w:val="1"/>
          <w:numId w:val="900"/>
        </w:numPr>
        <w:spacing w:before="0" w:after="0"/>
      </w:pPr>
      <w:r>
        <w:t>Early Online Video Platforms</w:t>
      </w:r>
    </w:p>
    <w:p>
      <w:pPr>
        <w:numPr>
          <w:ilvl w:val="1"/>
          <w:numId w:val="900"/>
        </w:numPr>
        <w:spacing w:before="0" w:after="0"/>
      </w:pPr>
      <w:r>
        <w:t>Rise of Social Video</w:t>
      </w:r>
    </w:p>
    <w:p>
      <w:pPr>
        <w:numPr>
          <w:ilvl w:val="1"/>
          <w:numId w:val="900"/>
        </w:numPr>
        <w:spacing w:before="0" w:after="0"/>
      </w:pPr>
      <w:r>
        <w:t>Mobile Video Consumption Trends</w:t>
      </w:r>
    </w:p>
    <w:p>
      <w:pPr>
        <w:numPr>
          <w:ilvl w:val="1"/>
          <w:numId w:val="900"/>
        </w:numPr>
        <w:spacing w:before="0" w:after="0"/>
      </w:pPr>
      <w:r>
        <w:t>Evolution of Video Formats and Technologies</w:t>
      </w:r>
    </w:p>
    <w:p>
      <w:pPr>
        <w:numPr>
          <w:ilvl w:val="1"/>
          <w:numId w:val="900"/>
        </w:numPr>
        <w:spacing w:before="0" w:after="0"/>
      </w:pPr>
      <w:r>
        <w:t>Impact of Broadband and Mobile Internet</w:t>
      </w:r>
    </w:p>
    <w:p>
      <w:pPr>
        <w:numPr>
          <w:ilvl w:val="0"/>
          <w:numId w:val="900"/>
        </w:numPr>
        <w:spacing w:before="0" w:after="0"/>
      </w:pPr>
      <w:r>
        <w:t>Key Benefits and Advantages</w:t>
      </w:r>
    </w:p>
    <w:p>
      <w:pPr>
        <w:numPr>
          <w:ilvl w:val="1"/>
          <w:numId w:val="900"/>
        </w:numPr>
        <w:spacing w:before="0" w:after="0"/>
      </w:pPr>
      <w:r>
        <w:t>Increased Engagement and Attention</w:t>
      </w:r>
    </w:p>
    <w:p>
      <w:pPr>
        <w:numPr>
          <w:ilvl w:val="2"/>
          <w:numId w:val="900"/>
        </w:numPr>
        <w:spacing w:before="0" w:after="0"/>
      </w:pPr>
      <w:r>
        <w:t>Visual and Auditory Appeal</w:t>
      </w:r>
    </w:p>
    <w:p>
      <w:pPr>
        <w:numPr>
          <w:ilvl w:val="2"/>
          <w:numId w:val="900"/>
        </w:numPr>
        <w:spacing w:before="0" w:after="0"/>
      </w:pPr>
      <w:r>
        <w:t>Storytelling Impact</w:t>
      </w:r>
    </w:p>
    <w:p>
      <w:pPr>
        <w:numPr>
          <w:ilvl w:val="2"/>
          <w:numId w:val="900"/>
        </w:numPr>
        <w:spacing w:before="0" w:after="0"/>
      </w:pPr>
      <w:r>
        <w:t>Emotional Connection</w:t>
      </w:r>
    </w:p>
    <w:p>
      <w:pPr>
        <w:numPr>
          <w:ilvl w:val="1"/>
          <w:numId w:val="900"/>
        </w:numPr>
        <w:spacing w:before="0" w:after="0"/>
      </w:pPr>
      <w:r>
        <w:t>Enhanced Brand Recall and Awareness</w:t>
      </w:r>
    </w:p>
    <w:p>
      <w:pPr>
        <w:numPr>
          <w:ilvl w:val="2"/>
          <w:numId w:val="900"/>
        </w:numPr>
        <w:spacing w:before="0" w:after="0"/>
      </w:pPr>
      <w:r>
        <w:t>Brand Messaging Through Video</w:t>
      </w:r>
    </w:p>
    <w:p>
      <w:pPr>
        <w:numPr>
          <w:ilvl w:val="2"/>
          <w:numId w:val="900"/>
        </w:numPr>
        <w:spacing w:before="0" w:after="0"/>
      </w:pPr>
      <w:r>
        <w:t>Consistency in Visual Identity</w:t>
      </w:r>
    </w:p>
    <w:p>
      <w:pPr>
        <w:numPr>
          <w:ilvl w:val="2"/>
          <w:numId w:val="900"/>
        </w:numPr>
        <w:spacing w:before="0" w:after="0"/>
      </w:pPr>
      <w:r>
        <w:t>Memory Retention Benefits</w:t>
      </w:r>
    </w:p>
    <w:p>
      <w:pPr>
        <w:numPr>
          <w:ilvl w:val="1"/>
          <w:numId w:val="900"/>
        </w:numPr>
        <w:spacing w:before="0" w:after="0"/>
      </w:pPr>
      <w:r>
        <w:t>Improved Trust and Credibility</w:t>
      </w:r>
    </w:p>
    <w:p>
      <w:pPr>
        <w:numPr>
          <w:ilvl w:val="2"/>
          <w:numId w:val="900"/>
        </w:numPr>
        <w:spacing w:before="0" w:after="0"/>
      </w:pPr>
      <w:r>
        <w:t>Humanizing the Brand</w:t>
      </w:r>
    </w:p>
    <w:p>
      <w:pPr>
        <w:numPr>
          <w:ilvl w:val="2"/>
          <w:numId w:val="900"/>
        </w:numPr>
        <w:spacing w:before="0" w:after="0"/>
      </w:pPr>
      <w:r>
        <w:t>Social Proof via Testimonials</w:t>
      </w:r>
    </w:p>
    <w:p>
      <w:pPr>
        <w:numPr>
          <w:ilvl w:val="2"/>
          <w:numId w:val="900"/>
        </w:numPr>
        <w:spacing w:before="0" w:after="0"/>
      </w:pPr>
      <w:r>
        <w:t>Transparency and Authenticity</w:t>
      </w:r>
    </w:p>
    <w:p>
      <w:pPr>
        <w:numPr>
          <w:ilvl w:val="1"/>
          <w:numId w:val="900"/>
        </w:numPr>
        <w:spacing w:before="0" w:after="0"/>
      </w:pPr>
      <w:r>
        <w:t>Higher Conversion Rates</w:t>
      </w:r>
    </w:p>
    <w:p>
      <w:pPr>
        <w:numPr>
          <w:ilvl w:val="2"/>
          <w:numId w:val="900"/>
        </w:numPr>
        <w:spacing w:before="0" w:after="0"/>
      </w:pPr>
      <w:r>
        <w:t>Video in Sales Funnels</w:t>
      </w:r>
    </w:p>
    <w:p>
      <w:pPr>
        <w:numPr>
          <w:ilvl w:val="2"/>
          <w:numId w:val="900"/>
        </w:numPr>
        <w:spacing w:before="0" w:after="0"/>
      </w:pPr>
      <w:r>
        <w:t>Influence on Purchase Decisions</w:t>
      </w:r>
    </w:p>
    <w:p>
      <w:pPr>
        <w:numPr>
          <w:ilvl w:val="2"/>
          <w:numId w:val="900"/>
        </w:numPr>
        <w:spacing w:before="0" w:after="0"/>
      </w:pPr>
      <w:r>
        <w:t>Product Demonstration Impact</w:t>
      </w:r>
    </w:p>
    <w:p>
      <w:pPr>
        <w:numPr>
          <w:ilvl w:val="1"/>
          <w:numId w:val="900"/>
        </w:numPr>
        <w:spacing w:before="0" w:after="0"/>
      </w:pPr>
      <w:r>
        <w:t>SEO Benefits</w:t>
      </w:r>
    </w:p>
    <w:p>
      <w:pPr>
        <w:numPr>
          <w:ilvl w:val="2"/>
          <w:numId w:val="900"/>
        </w:numPr>
        <w:spacing w:before="0" w:after="0"/>
      </w:pPr>
      <w:r>
        <w:t>Video and Search Rankings</w:t>
      </w:r>
    </w:p>
    <w:p>
      <w:pPr>
        <w:numPr>
          <w:ilvl w:val="2"/>
          <w:numId w:val="900"/>
        </w:numPr>
        <w:spacing w:before="0" w:after="0"/>
      </w:pPr>
      <w:r>
        <w:t>Video in Featured Snippets</w:t>
      </w:r>
    </w:p>
    <w:p>
      <w:pPr>
        <w:numPr>
          <w:ilvl w:val="2"/>
          <w:numId w:val="900"/>
        </w:numPr>
        <w:spacing w:before="0" w:after="0"/>
      </w:pPr>
      <w:r>
        <w:t>Increased Time on Page</w:t>
      </w:r>
    </w:p>
    <w:p>
      <w:pPr>
        <w:numPr>
          <w:ilvl w:val="0"/>
          <w:numId w:val="900"/>
        </w:numPr>
        <w:spacing w:before="0" w:after="0"/>
      </w:pPr>
      <w:r>
        <w:t>Current Market Landscape</w:t>
      </w:r>
    </w:p>
    <w:p>
      <w:pPr>
        <w:numPr>
          <w:ilvl w:val="1"/>
          <w:numId w:val="900"/>
        </w:numPr>
        <w:spacing w:before="0" w:after="0"/>
      </w:pPr>
      <w:r>
        <w:t>Video Consumption Statistics</w:t>
      </w:r>
    </w:p>
    <w:p>
      <w:pPr>
        <w:numPr>
          <w:ilvl w:val="1"/>
          <w:numId w:val="900"/>
        </w:numPr>
        <w:spacing w:before="0" w:after="0"/>
      </w:pPr>
      <w:r>
        <w:t>Platform Market Share</w:t>
      </w:r>
    </w:p>
    <w:p>
      <w:pPr>
        <w:numPr>
          <w:ilvl w:val="1"/>
          <w:numId w:val="900"/>
        </w:numPr>
        <w:spacing w:before="0" w:after="0"/>
      </w:pPr>
      <w:r>
        <w:t>Consumer Behavior Trends</w:t>
      </w:r>
    </w:p>
    <w:p>
      <w:pPr>
        <w:numPr>
          <w:ilvl w:val="1"/>
          <w:numId w:val="900"/>
        </w:numPr>
        <w:spacing w:before="0" w:after="0"/>
      </w:pPr>
      <w:r>
        <w:t>Industry Growth Projections</w:t>
      </w:r>
    </w:p>
    <w:p>
      <w:pPr>
        <w:pStyle w:val="Heading1"/>
      </w:pPr>
      <w:r>
        <w:t>Developing a Video Marketing Strategy</w:t>
      </w:r>
    </w:p>
    <w:p>
      <w:pPr>
        <w:numPr>
          <w:ilvl w:val="0"/>
          <w:numId w:val="900"/>
        </w:numPr>
        <w:spacing w:before="0" w:after="0"/>
      </w:pPr>
      <w:r>
        <w:t>Setting Clear Objectives and Goals</w:t>
      </w:r>
    </w:p>
    <w:p>
      <w:pPr>
        <w:numPr>
          <w:ilvl w:val="1"/>
          <w:numId w:val="900"/>
        </w:numPr>
        <w:spacing w:before="0" w:after="0"/>
      </w:pPr>
      <w:r>
        <w:t>Brand Awareness</w:t>
      </w:r>
    </w:p>
    <w:p>
      <w:pPr>
        <w:numPr>
          <w:ilvl w:val="2"/>
          <w:numId w:val="900"/>
        </w:numPr>
        <w:spacing w:before="0" w:after="0"/>
      </w:pPr>
      <w:r>
        <w:t>Reach and Impressions Targets</w:t>
      </w:r>
    </w:p>
    <w:p>
      <w:pPr>
        <w:numPr>
          <w:ilvl w:val="2"/>
          <w:numId w:val="900"/>
        </w:numPr>
        <w:spacing w:before="0" w:after="0"/>
      </w:pPr>
      <w:r>
        <w:t>Brand Recognition Metrics</w:t>
      </w:r>
    </w:p>
    <w:p>
      <w:pPr>
        <w:numPr>
          <w:ilvl w:val="1"/>
          <w:numId w:val="900"/>
        </w:numPr>
        <w:spacing w:before="0" w:after="0"/>
      </w:pPr>
      <w:r>
        <w:t>Lead Generation</w:t>
      </w:r>
    </w:p>
    <w:p>
      <w:pPr>
        <w:numPr>
          <w:ilvl w:val="2"/>
          <w:numId w:val="900"/>
        </w:numPr>
        <w:spacing w:before="0" w:after="0"/>
      </w:pPr>
      <w:r>
        <w:t>Capturing Contact Information</w:t>
      </w:r>
    </w:p>
    <w:p>
      <w:pPr>
        <w:numPr>
          <w:ilvl w:val="2"/>
          <w:numId w:val="900"/>
        </w:numPr>
        <w:spacing w:before="0" w:after="0"/>
      </w:pPr>
      <w:r>
        <w:t>Nurturing Prospects</w:t>
      </w:r>
    </w:p>
    <w:p>
      <w:pPr>
        <w:numPr>
          <w:ilvl w:val="1"/>
          <w:numId w:val="900"/>
        </w:numPr>
        <w:spacing w:before="0" w:after="0"/>
      </w:pPr>
      <w:r>
        <w:t>Sales and Conversions</w:t>
      </w:r>
    </w:p>
    <w:p>
      <w:pPr>
        <w:numPr>
          <w:ilvl w:val="2"/>
          <w:numId w:val="900"/>
        </w:numPr>
        <w:spacing w:before="0" w:after="0"/>
      </w:pPr>
      <w:r>
        <w:t>Direct Response Video Tactics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1"/>
          <w:numId w:val="900"/>
        </w:numPr>
        <w:spacing w:before="0" w:after="0"/>
      </w:pPr>
      <w:r>
        <w:t>Customer Education and Support</w:t>
      </w:r>
    </w:p>
    <w:p>
      <w:pPr>
        <w:numPr>
          <w:ilvl w:val="2"/>
          <w:numId w:val="900"/>
        </w:numPr>
        <w:spacing w:before="0" w:after="0"/>
      </w:pPr>
      <w:r>
        <w:t>Reducing Support Queries</w:t>
      </w:r>
    </w:p>
    <w:p>
      <w:pPr>
        <w:numPr>
          <w:ilvl w:val="2"/>
          <w:numId w:val="900"/>
        </w:numPr>
        <w:spacing w:before="0" w:after="0"/>
      </w:pPr>
      <w:r>
        <w:t>Product Knowledge Transfer</w:t>
      </w:r>
    </w:p>
    <w:p>
      <w:pPr>
        <w:numPr>
          <w:ilvl w:val="1"/>
          <w:numId w:val="900"/>
        </w:numPr>
        <w:spacing w:before="0" w:after="0"/>
      </w:pPr>
      <w:r>
        <w:t>Audience Engagement</w:t>
      </w:r>
    </w:p>
    <w:p>
      <w:pPr>
        <w:numPr>
          <w:ilvl w:val="2"/>
          <w:numId w:val="900"/>
        </w:numPr>
        <w:spacing w:before="0" w:after="0"/>
      </w:pPr>
      <w:r>
        <w:t>Building Community</w:t>
      </w:r>
    </w:p>
    <w:p>
      <w:pPr>
        <w:numPr>
          <w:ilvl w:val="2"/>
          <w:numId w:val="900"/>
        </w:numPr>
        <w:spacing w:before="0" w:after="0"/>
      </w:pPr>
      <w:r>
        <w:t>Fostering Brand Loyalty</w:t>
      </w:r>
    </w:p>
    <w:p>
      <w:pPr>
        <w:numPr>
          <w:ilvl w:val="1"/>
          <w:numId w:val="900"/>
        </w:numPr>
        <w:spacing w:before="0" w:after="0"/>
      </w:pPr>
      <w:r>
        <w:t>Thought Leadership</w:t>
      </w:r>
    </w:p>
    <w:p>
      <w:pPr>
        <w:numPr>
          <w:ilvl w:val="2"/>
          <w:numId w:val="900"/>
        </w:numPr>
        <w:spacing w:before="0" w:after="0"/>
      </w:pPr>
      <w:r>
        <w:t>Industry Authority Building</w:t>
      </w:r>
    </w:p>
    <w:p>
      <w:pPr>
        <w:numPr>
          <w:ilvl w:val="2"/>
          <w:numId w:val="900"/>
        </w:numPr>
        <w:spacing w:before="0" w:after="0"/>
      </w:pPr>
      <w:r>
        <w:t>Expert Positioning</w:t>
      </w:r>
    </w:p>
    <w:p>
      <w:pPr>
        <w:numPr>
          <w:ilvl w:val="0"/>
          <w:numId w:val="900"/>
        </w:numPr>
        <w:spacing w:before="0" w:after="0"/>
      </w:pPr>
      <w:r>
        <w:t>Defining the Target Audience</w:t>
      </w:r>
    </w:p>
    <w:p>
      <w:pPr>
        <w:numPr>
          <w:ilvl w:val="1"/>
          <w:numId w:val="900"/>
        </w:numPr>
        <w:spacing w:before="0" w:after="0"/>
      </w:pPr>
      <w:r>
        <w:t>Creating Audience Personas</w:t>
      </w:r>
    </w:p>
    <w:p>
      <w:pPr>
        <w:numPr>
          <w:ilvl w:val="2"/>
          <w:numId w:val="900"/>
        </w:numPr>
        <w:spacing w:before="0" w:after="0"/>
      </w:pPr>
      <w:r>
        <w:t>Demographics</w:t>
      </w:r>
    </w:p>
    <w:p>
      <w:pPr>
        <w:numPr>
          <w:ilvl w:val="2"/>
          <w:numId w:val="900"/>
        </w:numPr>
        <w:spacing w:before="0" w:after="0"/>
      </w:pPr>
      <w:r>
        <w:t>Psychographics</w:t>
      </w:r>
    </w:p>
    <w:p>
      <w:pPr>
        <w:numPr>
          <w:ilvl w:val="2"/>
          <w:numId w:val="900"/>
        </w:numPr>
        <w:spacing w:before="0" w:after="0"/>
      </w:pPr>
      <w:r>
        <w:t>Pain Points and Needs</w:t>
      </w:r>
    </w:p>
    <w:p>
      <w:pPr>
        <w:numPr>
          <w:ilvl w:val="2"/>
          <w:numId w:val="900"/>
        </w:numPr>
        <w:spacing w:before="0" w:after="0"/>
      </w:pPr>
      <w:r>
        <w:t>Media Consumption Habits</w:t>
      </w:r>
    </w:p>
    <w:p>
      <w:pPr>
        <w:numPr>
          <w:ilvl w:val="1"/>
          <w:numId w:val="900"/>
        </w:numPr>
        <w:spacing w:before="0" w:after="0"/>
      </w:pPr>
      <w:r>
        <w:t>Understanding Viewer Behavior and Preferences</w:t>
      </w:r>
    </w:p>
    <w:p>
      <w:pPr>
        <w:numPr>
          <w:ilvl w:val="2"/>
          <w:numId w:val="900"/>
        </w:numPr>
        <w:spacing w:before="0" w:after="0"/>
      </w:pPr>
      <w:r>
        <w:t>Content Consumption Habits</w:t>
      </w:r>
    </w:p>
    <w:p>
      <w:pPr>
        <w:numPr>
          <w:ilvl w:val="2"/>
          <w:numId w:val="900"/>
        </w:numPr>
        <w:spacing w:before="0" w:after="0"/>
      </w:pPr>
      <w:r>
        <w:t>Preferred Platforms and Devices</w:t>
      </w:r>
    </w:p>
    <w:p>
      <w:pPr>
        <w:numPr>
          <w:ilvl w:val="2"/>
          <w:numId w:val="900"/>
        </w:numPr>
        <w:spacing w:before="0" w:after="0"/>
      </w:pPr>
      <w:r>
        <w:t>Viewing Context and Environment</w:t>
      </w:r>
    </w:p>
    <w:p>
      <w:pPr>
        <w:numPr>
          <w:ilvl w:val="1"/>
          <w:numId w:val="900"/>
        </w:numPr>
        <w:spacing w:before="0" w:after="0"/>
      </w:pPr>
      <w:r>
        <w:t>Mapping the Customer Journey</w:t>
      </w:r>
    </w:p>
    <w:p>
      <w:pPr>
        <w:numPr>
          <w:ilvl w:val="2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Consideration Stage</w:t>
      </w:r>
    </w:p>
    <w:p>
      <w:pPr>
        <w:numPr>
          <w:ilvl w:val="2"/>
          <w:numId w:val="900"/>
        </w:numPr>
        <w:spacing w:before="0" w:after="0"/>
      </w:pPr>
      <w:r>
        <w:t>Decision Stage</w:t>
      </w:r>
    </w:p>
    <w:p>
      <w:pPr>
        <w:numPr>
          <w:ilvl w:val="2"/>
          <w:numId w:val="900"/>
        </w:numPr>
        <w:spacing w:before="0" w:after="0"/>
      </w:pPr>
      <w:r>
        <w:t>Retention Stage</w:t>
      </w:r>
    </w:p>
    <w:p>
      <w:pPr>
        <w:numPr>
          <w:ilvl w:val="2"/>
          <w:numId w:val="900"/>
        </w:numPr>
        <w:spacing w:before="0" w:after="0"/>
      </w:pPr>
      <w:r>
        <w:t>Advocacy Stage</w:t>
      </w:r>
    </w:p>
    <w:p>
      <w:pPr>
        <w:numPr>
          <w:ilvl w:val="1"/>
          <w:numId w:val="900"/>
        </w:numPr>
        <w:spacing w:before="0" w:after="0"/>
      </w:pPr>
      <w:r>
        <w:t>Audience Segmentation Strategies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Firmographic Segmentation</w:t>
      </w:r>
    </w:p>
    <w:p>
      <w:pPr>
        <w:numPr>
          <w:ilvl w:val="0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Identifying Competitors' Video Strategies</w:t>
      </w:r>
    </w:p>
    <w:p>
      <w:pPr>
        <w:numPr>
          <w:ilvl w:val="2"/>
          <w:numId w:val="900"/>
        </w:numPr>
        <w:spacing w:before="0" w:after="0"/>
      </w:pPr>
      <w:r>
        <w:t>Content Types Used</w:t>
      </w:r>
    </w:p>
    <w:p>
      <w:pPr>
        <w:numPr>
          <w:ilvl w:val="2"/>
          <w:numId w:val="900"/>
        </w:numPr>
        <w:spacing w:before="0" w:after="0"/>
      </w:pPr>
      <w:r>
        <w:t>Distribution Channels</w:t>
      </w:r>
    </w:p>
    <w:p>
      <w:pPr>
        <w:numPr>
          <w:ilvl w:val="2"/>
          <w:numId w:val="900"/>
        </w:numPr>
        <w:spacing w:before="0" w:after="0"/>
      </w:pPr>
      <w:r>
        <w:t>Publishing Frequency</w:t>
      </w:r>
    </w:p>
    <w:p>
      <w:pPr>
        <w:numPr>
          <w:ilvl w:val="1"/>
          <w:numId w:val="900"/>
        </w:numPr>
        <w:spacing w:before="0" w:after="0"/>
      </w:pPr>
      <w:r>
        <w:t>Analyzing Strengths and Weaknesses</w:t>
      </w:r>
    </w:p>
    <w:p>
      <w:pPr>
        <w:numPr>
          <w:ilvl w:val="2"/>
          <w:numId w:val="900"/>
        </w:numPr>
        <w:spacing w:before="0" w:after="0"/>
      </w:pPr>
      <w:r>
        <w:t>Production Quality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Content Gaps</w:t>
      </w:r>
    </w:p>
    <w:p>
      <w:pPr>
        <w:numPr>
          <w:ilvl w:val="1"/>
          <w:numId w:val="900"/>
        </w:numPr>
        <w:spacing w:before="0" w:after="0"/>
      </w:pPr>
      <w:r>
        <w:t>Finding Gaps and Opportunities</w:t>
      </w:r>
    </w:p>
    <w:p>
      <w:pPr>
        <w:numPr>
          <w:ilvl w:val="2"/>
          <w:numId w:val="900"/>
        </w:numPr>
        <w:spacing w:before="0" w:after="0"/>
      </w:pPr>
      <w:r>
        <w:t>Unaddressed Topics</w:t>
      </w:r>
    </w:p>
    <w:p>
      <w:pPr>
        <w:numPr>
          <w:ilvl w:val="2"/>
          <w:numId w:val="900"/>
        </w:numPr>
        <w:spacing w:before="0" w:after="0"/>
      </w:pPr>
      <w:r>
        <w:t>Underserved Audiences</w:t>
      </w:r>
    </w:p>
    <w:p>
      <w:pPr>
        <w:numPr>
          <w:ilvl w:val="2"/>
          <w:numId w:val="900"/>
        </w:numPr>
        <w:spacing w:before="0" w:after="0"/>
      </w:pPr>
      <w:r>
        <w:t>Platform Opportunities</w:t>
      </w:r>
    </w:p>
    <w:p>
      <w:pPr>
        <w:numPr>
          <w:ilvl w:val="1"/>
          <w:numId w:val="900"/>
        </w:numPr>
        <w:spacing w:before="0" w:after="0"/>
      </w:pPr>
      <w:r>
        <w:t>Benchmarking Performance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Competitive Metrics</w:t>
      </w:r>
    </w:p>
    <w:p>
      <w:pPr>
        <w:numPr>
          <w:ilvl w:val="0"/>
          <w:numId w:val="900"/>
        </w:numPr>
        <w:spacing w:before="0" w:after="0"/>
      </w:pPr>
      <w:r>
        <w:t>Budgeting and Resource Allocation</w:t>
      </w:r>
    </w:p>
    <w:p>
      <w:pPr>
        <w:numPr>
          <w:ilvl w:val="1"/>
          <w:numId w:val="900"/>
        </w:numPr>
        <w:spacing w:before="0" w:after="0"/>
      </w:pPr>
      <w:r>
        <w:t>In-house vs Outsourcing Production</w:t>
      </w:r>
    </w:p>
    <w:p>
      <w:pPr>
        <w:numPr>
          <w:ilvl w:val="2"/>
          <w:numId w:val="900"/>
        </w:numPr>
        <w:spacing w:before="0" w:after="0"/>
      </w:pPr>
      <w:r>
        <w:t>Pros and Cons of Each Approach</w:t>
      </w:r>
    </w:p>
    <w:p>
      <w:pPr>
        <w:numPr>
          <w:ilvl w:val="2"/>
          <w:numId w:val="900"/>
        </w:numPr>
        <w:spacing w:before="0" w:after="0"/>
      </w:pPr>
      <w:r>
        <w:t>Selecting Vendors or Agencies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Equipment and Software Costs</w:t>
      </w:r>
    </w:p>
    <w:p>
      <w:pPr>
        <w:numPr>
          <w:ilvl w:val="2"/>
          <w:numId w:val="900"/>
        </w:numPr>
        <w:spacing w:before="0" w:after="0"/>
      </w:pPr>
      <w:r>
        <w:t>Cameras and Audio Gear</w:t>
      </w:r>
    </w:p>
    <w:p>
      <w:pPr>
        <w:numPr>
          <w:ilvl w:val="2"/>
          <w:numId w:val="900"/>
        </w:numPr>
        <w:spacing w:before="0" w:after="0"/>
      </w:pPr>
      <w:r>
        <w:t>Editing Software and Tools</w:t>
      </w:r>
    </w:p>
    <w:p>
      <w:pPr>
        <w:numPr>
          <w:ilvl w:val="2"/>
          <w:numId w:val="900"/>
        </w:numPr>
        <w:spacing w:before="0" w:after="0"/>
      </w:pPr>
      <w:r>
        <w:t>Lighting and Accessories</w:t>
      </w:r>
    </w:p>
    <w:p>
      <w:pPr>
        <w:numPr>
          <w:ilvl w:val="1"/>
          <w:numId w:val="900"/>
        </w:numPr>
        <w:spacing w:before="0" w:after="0"/>
      </w:pPr>
      <w:r>
        <w:t>Promotion and Advertising Spend</w:t>
      </w:r>
    </w:p>
    <w:p>
      <w:pPr>
        <w:numPr>
          <w:ilvl w:val="2"/>
          <w:numId w:val="900"/>
        </w:numPr>
        <w:spacing w:before="0" w:after="0"/>
      </w:pPr>
      <w:r>
        <w:t>Paid Distribution Budgets</w:t>
      </w:r>
    </w:p>
    <w:p>
      <w:pPr>
        <w:numPr>
          <w:ilvl w:val="2"/>
          <w:numId w:val="900"/>
        </w:numPr>
        <w:spacing w:before="0" w:after="0"/>
      </w:pPr>
      <w:r>
        <w:t>Influencer and Partnership Costs</w:t>
      </w:r>
    </w:p>
    <w:p>
      <w:pPr>
        <w:numPr>
          <w:ilvl w:val="2"/>
          <w:numId w:val="900"/>
        </w:numPr>
        <w:spacing w:before="0" w:after="0"/>
      </w:pPr>
      <w:r>
        <w:t>Platform Advertising Costs</w:t>
      </w:r>
    </w:p>
    <w:p>
      <w:pPr>
        <w:numPr>
          <w:ilvl w:val="1"/>
          <w:numId w:val="900"/>
        </w:numPr>
        <w:spacing w:before="0" w:after="0"/>
      </w:pPr>
      <w:r>
        <w:t>Personnel and Training Costs</w:t>
      </w:r>
    </w:p>
    <w:p>
      <w:pPr>
        <w:numPr>
          <w:ilvl w:val="2"/>
          <w:numId w:val="900"/>
        </w:numPr>
        <w:spacing w:before="0" w:after="0"/>
      </w:pPr>
      <w:r>
        <w:t>Staff Allocation</w:t>
      </w:r>
    </w:p>
    <w:p>
      <w:pPr>
        <w:numPr>
          <w:ilvl w:val="2"/>
          <w:numId w:val="900"/>
        </w:numPr>
        <w:spacing w:before="0" w:after="0"/>
      </w:pPr>
      <w:r>
        <w:t>Skill Development Investment</w:t>
      </w:r>
    </w:p>
    <w:p>
      <w:pPr>
        <w:numPr>
          <w:ilvl w:val="0"/>
          <w:numId w:val="900"/>
        </w:numPr>
        <w:spacing w:before="0" w:after="0"/>
      </w:pPr>
      <w:r>
        <w:t>Establishing Key Performance Indicators (KPIs)</w:t>
      </w:r>
    </w:p>
    <w:p>
      <w:pPr>
        <w:numPr>
          <w:ilvl w:val="1"/>
          <w:numId w:val="900"/>
        </w:numPr>
        <w:spacing w:before="0" w:after="0"/>
      </w:pPr>
      <w:r>
        <w:t>Aligning KPIs with Objectives</w:t>
      </w:r>
    </w:p>
    <w:p>
      <w:pPr>
        <w:numPr>
          <w:ilvl w:val="1"/>
          <w:numId w:val="900"/>
        </w:numPr>
        <w:spacing w:before="0" w:after="0"/>
      </w:pPr>
      <w:r>
        <w:t>Setting Benchmarks and Targets</w:t>
      </w:r>
    </w:p>
    <w:p>
      <w:pPr>
        <w:numPr>
          <w:ilvl w:val="1"/>
          <w:numId w:val="900"/>
        </w:numPr>
        <w:spacing w:before="0" w:after="0"/>
      </w:pPr>
      <w:r>
        <w:t>Measurement Framework Development</w:t>
      </w:r>
    </w:p>
    <w:p>
      <w:pPr>
        <w:numPr>
          <w:ilvl w:val="1"/>
          <w:numId w:val="900"/>
        </w:numPr>
        <w:spacing w:before="0" w:after="0"/>
      </w:pPr>
      <w:r>
        <w:t>Reporting Structure Design</w:t>
      </w:r>
    </w:p>
    <w:p>
      <w:pPr>
        <w:pStyle w:val="Heading1"/>
      </w:pPr>
      <w:r>
        <w:t>The Video Production Process</w:t>
      </w:r>
    </w:p>
    <w:p>
      <w:pPr>
        <w:numPr>
          <w:ilvl w:val="0"/>
          <w:numId w:val="900"/>
        </w:numPr>
        <w:spacing w:before="0" w:after="0"/>
      </w:pPr>
      <w:r>
        <w:t>Pre-Production</w:t>
      </w:r>
    </w:p>
    <w:p>
      <w:pPr>
        <w:numPr>
          <w:ilvl w:val="1"/>
          <w:numId w:val="900"/>
        </w:numPr>
        <w:spacing w:before="0" w:after="0"/>
      </w:pPr>
      <w:r>
        <w:t>Concept Development and Brainstorming</w:t>
      </w:r>
    </w:p>
    <w:p>
      <w:pPr>
        <w:numPr>
          <w:ilvl w:val="2"/>
          <w:numId w:val="900"/>
        </w:numPr>
        <w:spacing w:before="0" w:after="0"/>
      </w:pPr>
      <w:r>
        <w:t>Ideation Techniques</w:t>
      </w:r>
    </w:p>
    <w:p>
      <w:pPr>
        <w:numPr>
          <w:ilvl w:val="2"/>
          <w:numId w:val="900"/>
        </w:numPr>
        <w:spacing w:before="0" w:after="0"/>
      </w:pPr>
      <w:r>
        <w:t>Aligning Concepts with Strategy</w:t>
      </w:r>
    </w:p>
    <w:p>
      <w:pPr>
        <w:numPr>
          <w:ilvl w:val="2"/>
          <w:numId w:val="900"/>
        </w:numPr>
        <w:spacing w:before="0" w:after="0"/>
      </w:pPr>
      <w:r>
        <w:t>Creative Brief Development</w:t>
      </w:r>
    </w:p>
    <w:p>
      <w:pPr>
        <w:numPr>
          <w:ilvl w:val="1"/>
          <w:numId w:val="900"/>
        </w:numPr>
        <w:spacing w:before="0" w:after="0"/>
      </w:pPr>
      <w:r>
        <w:t>Scriptwriting and Storytelling</w:t>
      </w:r>
    </w:p>
    <w:p>
      <w:pPr>
        <w:numPr>
          <w:ilvl w:val="2"/>
          <w:numId w:val="900"/>
        </w:numPr>
        <w:spacing w:before="0" w:after="0"/>
      </w:pPr>
      <w:r>
        <w:t>The Hook, Body, and Call-to-Action Structure</w:t>
      </w:r>
    </w:p>
    <w:p>
      <w:pPr>
        <w:numPr>
          <w:ilvl w:val="2"/>
          <w:numId w:val="900"/>
        </w:numPr>
        <w:spacing w:before="0" w:after="0"/>
      </w:pPr>
      <w:r>
        <w:t>Storyboarding and Shot Lists</w:t>
      </w:r>
    </w:p>
    <w:p>
      <w:pPr>
        <w:numPr>
          <w:ilvl w:val="2"/>
          <w:numId w:val="900"/>
        </w:numPr>
        <w:spacing w:before="0" w:after="0"/>
      </w:pPr>
      <w:r>
        <w:t>Narrative Structures</w:t>
      </w:r>
    </w:p>
    <w:p>
      <w:pPr>
        <w:numPr>
          <w:ilvl w:val="3"/>
          <w:numId w:val="900"/>
        </w:numPr>
        <w:spacing w:before="0" w:after="0"/>
      </w:pPr>
      <w:r>
        <w:t>Linear Storytelling</w:t>
      </w:r>
    </w:p>
    <w:p>
      <w:pPr>
        <w:numPr>
          <w:ilvl w:val="3"/>
          <w:numId w:val="900"/>
        </w:numPr>
        <w:spacing w:before="0" w:after="0"/>
      </w:pPr>
      <w:r>
        <w:t>Nonlinear Storytelling</w:t>
      </w:r>
    </w:p>
    <w:p>
      <w:pPr>
        <w:numPr>
          <w:ilvl w:val="3"/>
          <w:numId w:val="900"/>
        </w:numPr>
        <w:spacing w:before="0" w:after="0"/>
      </w:pPr>
      <w:r>
        <w:t>Problem-Solution Format</w:t>
      </w:r>
    </w:p>
    <w:p>
      <w:pPr>
        <w:numPr>
          <w:ilvl w:val="3"/>
          <w:numId w:val="900"/>
        </w:numPr>
        <w:spacing w:before="0" w:after="0"/>
      </w:pPr>
      <w:r>
        <w:t>Hero's Journey Framework</w:t>
      </w:r>
    </w:p>
    <w:p>
      <w:pPr>
        <w:numPr>
          <w:ilvl w:val="2"/>
          <w:numId w:val="900"/>
        </w:numPr>
        <w:spacing w:before="0" w:after="0"/>
      </w:pPr>
      <w:r>
        <w:t>Dialogue Writing</w:t>
      </w:r>
    </w:p>
    <w:p>
      <w:pPr>
        <w:numPr>
          <w:ilvl w:val="2"/>
          <w:numId w:val="900"/>
        </w:numPr>
        <w:spacing w:before="0" w:after="0"/>
      </w:pPr>
      <w:r>
        <w:t>Voiceover Script Development</w:t>
      </w:r>
    </w:p>
    <w:p>
      <w:pPr>
        <w:numPr>
          <w:ilvl w:val="1"/>
          <w:numId w:val="900"/>
        </w:numPr>
        <w:spacing w:before="0" w:after="0"/>
      </w:pPr>
      <w:r>
        <w:t>Casting and Talent Selection</w:t>
      </w:r>
    </w:p>
    <w:p>
      <w:pPr>
        <w:numPr>
          <w:ilvl w:val="2"/>
          <w:numId w:val="900"/>
        </w:numPr>
        <w:spacing w:before="0" w:after="0"/>
      </w:pPr>
      <w:r>
        <w:t>On-Camera Talent</w:t>
      </w:r>
    </w:p>
    <w:p>
      <w:pPr>
        <w:numPr>
          <w:ilvl w:val="2"/>
          <w:numId w:val="900"/>
        </w:numPr>
        <w:spacing w:before="0" w:after="0"/>
      </w:pPr>
      <w:r>
        <w:t>Voiceover Artists</w:t>
      </w:r>
    </w:p>
    <w:p>
      <w:pPr>
        <w:numPr>
          <w:ilvl w:val="2"/>
          <w:numId w:val="900"/>
        </w:numPr>
        <w:spacing w:before="0" w:after="0"/>
      </w:pPr>
      <w:r>
        <w:t>Talent Direction Guidelines</w:t>
      </w:r>
    </w:p>
    <w:p>
      <w:pPr>
        <w:numPr>
          <w:ilvl w:val="2"/>
          <w:numId w:val="900"/>
        </w:numPr>
        <w:spacing w:before="0" w:after="0"/>
      </w:pPr>
      <w:r>
        <w:t>Contracts and Releases</w:t>
      </w:r>
    </w:p>
    <w:p>
      <w:pPr>
        <w:numPr>
          <w:ilvl w:val="1"/>
          <w:numId w:val="900"/>
        </w:numPr>
        <w:spacing w:before="0" w:after="0"/>
      </w:pPr>
      <w:r>
        <w:t>Location Scouting</w:t>
      </w:r>
    </w:p>
    <w:p>
      <w:pPr>
        <w:numPr>
          <w:ilvl w:val="2"/>
          <w:numId w:val="900"/>
        </w:numPr>
        <w:spacing w:before="0" w:after="0"/>
      </w:pPr>
      <w:r>
        <w:t>Indoor vs Outdoor Locations</w:t>
      </w:r>
    </w:p>
    <w:p>
      <w:pPr>
        <w:numPr>
          <w:ilvl w:val="2"/>
          <w:numId w:val="900"/>
        </w:numPr>
        <w:spacing w:before="0" w:after="0"/>
      </w:pPr>
      <w:r>
        <w:t>Permits and Permissions</w:t>
      </w:r>
    </w:p>
    <w:p>
      <w:pPr>
        <w:numPr>
          <w:ilvl w:val="2"/>
          <w:numId w:val="900"/>
        </w:numPr>
        <w:spacing w:before="0" w:after="0"/>
      </w:pPr>
      <w:r>
        <w:t>Location Agreements</w:t>
      </w:r>
    </w:p>
    <w:p>
      <w:pPr>
        <w:numPr>
          <w:ilvl w:val="2"/>
          <w:numId w:val="900"/>
        </w:numPr>
        <w:spacing w:before="0" w:after="0"/>
      </w:pPr>
      <w:r>
        <w:t>Backup Location Planning</w:t>
      </w:r>
    </w:p>
    <w:p>
      <w:pPr>
        <w:numPr>
          <w:ilvl w:val="1"/>
          <w:numId w:val="900"/>
        </w:numPr>
        <w:spacing w:before="0" w:after="0"/>
      </w:pPr>
      <w:r>
        <w:t>Equipment and Crew Planning</w:t>
      </w:r>
    </w:p>
    <w:p>
      <w:pPr>
        <w:numPr>
          <w:ilvl w:val="2"/>
          <w:numId w:val="900"/>
        </w:numPr>
        <w:spacing w:before="0" w:after="0"/>
      </w:pPr>
      <w:r>
        <w:t>Crew Roles and Responsibilities</w:t>
      </w:r>
    </w:p>
    <w:p>
      <w:pPr>
        <w:numPr>
          <w:ilvl w:val="2"/>
          <w:numId w:val="900"/>
        </w:numPr>
        <w:spacing w:before="0" w:after="0"/>
      </w:pPr>
      <w:r>
        <w:t>Scheduling and Logistics</w:t>
      </w:r>
    </w:p>
    <w:p>
      <w:pPr>
        <w:numPr>
          <w:ilvl w:val="2"/>
          <w:numId w:val="900"/>
        </w:numPr>
        <w:spacing w:before="0" w:after="0"/>
      </w:pPr>
      <w:r>
        <w:t>Equipment Lists and Rentals</w:t>
      </w:r>
    </w:p>
    <w:p>
      <w:pPr>
        <w:numPr>
          <w:ilvl w:val="2"/>
          <w:numId w:val="900"/>
        </w:numPr>
        <w:spacing w:before="0" w:after="0"/>
      </w:pPr>
      <w:r>
        <w:t>Call Sheets and Production Schedules</w:t>
      </w:r>
    </w:p>
    <w:p>
      <w:pPr>
        <w:numPr>
          <w:ilvl w:val="1"/>
          <w:numId w:val="900"/>
        </w:numPr>
        <w:spacing w:before="0" w:after="0"/>
      </w:pPr>
      <w:r>
        <w:t>Legal and Compliance Considerations</w:t>
      </w:r>
    </w:p>
    <w:p>
      <w:pPr>
        <w:numPr>
          <w:ilvl w:val="2"/>
          <w:numId w:val="900"/>
        </w:numPr>
        <w:spacing w:before="0" w:after="0"/>
      </w:pPr>
      <w:r>
        <w:t>Music Licensing</w:t>
      </w:r>
    </w:p>
    <w:p>
      <w:pPr>
        <w:numPr>
          <w:ilvl w:val="2"/>
          <w:numId w:val="900"/>
        </w:numPr>
        <w:spacing w:before="0" w:after="0"/>
      </w:pPr>
      <w:r>
        <w:t>Image Rights</w:t>
      </w:r>
    </w:p>
    <w:p>
      <w:pPr>
        <w:numPr>
          <w:ilvl w:val="2"/>
          <w:numId w:val="900"/>
        </w:numPr>
        <w:spacing w:before="0" w:after="0"/>
      </w:pPr>
      <w:r>
        <w:t>Location Releases</w:t>
      </w:r>
    </w:p>
    <w:p>
      <w:pPr>
        <w:numPr>
          <w:ilvl w:val="2"/>
          <w:numId w:val="900"/>
        </w:numPr>
        <w:spacing w:before="0" w:after="0"/>
      </w:pPr>
      <w:r>
        <w:t>Trademark and Copyright Issues</w:t>
      </w:r>
    </w:p>
    <w:p>
      <w:pPr>
        <w:numPr>
          <w:ilvl w:val="0"/>
          <w:numId w:val="900"/>
        </w:numPr>
        <w:spacing w:before="0" w:after="0"/>
      </w:pPr>
      <w:r>
        <w:t>Production</w:t>
      </w:r>
    </w:p>
    <w:p>
      <w:pPr>
        <w:numPr>
          <w:ilvl w:val="1"/>
          <w:numId w:val="900"/>
        </w:numPr>
        <w:spacing w:before="0" w:after="0"/>
      </w:pPr>
      <w:r>
        <w:t>Filming and Cinematography</w:t>
      </w:r>
    </w:p>
    <w:p>
      <w:pPr>
        <w:numPr>
          <w:ilvl w:val="2"/>
          <w:numId w:val="900"/>
        </w:numPr>
        <w:spacing w:before="0" w:after="0"/>
      </w:pPr>
      <w:r>
        <w:t>Camera Operation and Shot Composition</w:t>
      </w:r>
    </w:p>
    <w:p>
      <w:pPr>
        <w:numPr>
          <w:ilvl w:val="2"/>
          <w:numId w:val="900"/>
        </w:numPr>
        <w:spacing w:before="0" w:after="0"/>
      </w:pPr>
      <w:r>
        <w:t>Framing, Angles, and Movement</w:t>
      </w:r>
    </w:p>
    <w:p>
      <w:pPr>
        <w:numPr>
          <w:ilvl w:val="2"/>
          <w:numId w:val="900"/>
        </w:numPr>
        <w:spacing w:before="0" w:after="0"/>
      </w:pPr>
      <w:r>
        <w:t>B-Roll Footage</w:t>
      </w:r>
    </w:p>
    <w:p>
      <w:pPr>
        <w:numPr>
          <w:ilvl w:val="2"/>
          <w:numId w:val="900"/>
        </w:numPr>
        <w:spacing w:before="0" w:after="0"/>
      </w:pPr>
      <w:r>
        <w:t>Multiple Camera Setups</w:t>
      </w:r>
    </w:p>
    <w:p>
      <w:pPr>
        <w:numPr>
          <w:ilvl w:val="1"/>
          <w:numId w:val="900"/>
        </w:numPr>
        <w:spacing w:before="0" w:after="0"/>
      </w:pPr>
      <w:r>
        <w:t>Lighting Techniques</w:t>
      </w:r>
    </w:p>
    <w:p>
      <w:pPr>
        <w:numPr>
          <w:ilvl w:val="2"/>
          <w:numId w:val="900"/>
        </w:numPr>
        <w:spacing w:before="0" w:after="0"/>
      </w:pPr>
      <w:r>
        <w:t>Three-Point Lighting</w:t>
      </w:r>
    </w:p>
    <w:p>
      <w:pPr>
        <w:numPr>
          <w:ilvl w:val="2"/>
          <w:numId w:val="900"/>
        </w:numPr>
        <w:spacing w:before="0" w:after="0"/>
      </w:pPr>
      <w:r>
        <w:t>Natural vs Artificial Light</w:t>
      </w:r>
    </w:p>
    <w:p>
      <w:pPr>
        <w:numPr>
          <w:ilvl w:val="2"/>
          <w:numId w:val="900"/>
        </w:numPr>
        <w:spacing w:before="0" w:after="0"/>
      </w:pPr>
      <w:r>
        <w:t>Lighting for Mood and Tone</w:t>
      </w:r>
    </w:p>
    <w:p>
      <w:pPr>
        <w:numPr>
          <w:ilvl w:val="2"/>
          <w:numId w:val="900"/>
        </w:numPr>
        <w:spacing w:before="0" w:after="0"/>
      </w:pPr>
      <w:r>
        <w:t>Color Temperature Management</w:t>
      </w:r>
    </w:p>
    <w:p>
      <w:pPr>
        <w:numPr>
          <w:ilvl w:val="1"/>
          <w:numId w:val="900"/>
        </w:numPr>
        <w:spacing w:before="0" w:after="0"/>
      </w:pPr>
      <w:r>
        <w:t>Audio Recording</w:t>
      </w:r>
    </w:p>
    <w:p>
      <w:pPr>
        <w:numPr>
          <w:ilvl w:val="2"/>
          <w:numId w:val="900"/>
        </w:numPr>
        <w:spacing w:before="0" w:after="0"/>
      </w:pPr>
      <w:r>
        <w:t>Microphone Types and Placement</w:t>
      </w:r>
    </w:p>
    <w:p>
      <w:pPr>
        <w:numPr>
          <w:ilvl w:val="2"/>
          <w:numId w:val="900"/>
        </w:numPr>
        <w:spacing w:before="0" w:after="0"/>
      </w:pPr>
      <w:r>
        <w:t>Minimizing Background Noise</w:t>
      </w:r>
    </w:p>
    <w:p>
      <w:pPr>
        <w:numPr>
          <w:ilvl w:val="2"/>
          <w:numId w:val="900"/>
        </w:numPr>
        <w:spacing w:before="0" w:after="0"/>
      </w:pPr>
      <w:r>
        <w:t>Monitoring Audio Quality</w:t>
      </w:r>
    </w:p>
    <w:p>
      <w:pPr>
        <w:numPr>
          <w:ilvl w:val="2"/>
          <w:numId w:val="900"/>
        </w:numPr>
        <w:spacing w:before="0" w:after="0"/>
      </w:pPr>
      <w:r>
        <w:t>Backup Audio Recording</w:t>
      </w:r>
    </w:p>
    <w:p>
      <w:pPr>
        <w:numPr>
          <w:ilvl w:val="1"/>
          <w:numId w:val="900"/>
        </w:numPr>
        <w:spacing w:before="0" w:after="0"/>
      </w:pPr>
      <w:r>
        <w:t>Directing Talent and Crew</w:t>
      </w:r>
    </w:p>
    <w:p>
      <w:pPr>
        <w:numPr>
          <w:ilvl w:val="2"/>
          <w:numId w:val="900"/>
        </w:numPr>
        <w:spacing w:before="0" w:after="0"/>
      </w:pPr>
      <w:r>
        <w:t>Communication and Direction</w:t>
      </w:r>
    </w:p>
    <w:p>
      <w:pPr>
        <w:numPr>
          <w:ilvl w:val="2"/>
          <w:numId w:val="900"/>
        </w:numPr>
        <w:spacing w:before="0" w:after="0"/>
      </w:pPr>
      <w:r>
        <w:t>Managing On-Set Challenges</w:t>
      </w:r>
    </w:p>
    <w:p>
      <w:pPr>
        <w:numPr>
          <w:ilvl w:val="2"/>
          <w:numId w:val="900"/>
        </w:numPr>
        <w:spacing w:before="0" w:after="0"/>
      </w:pPr>
      <w:r>
        <w:t>Performance Coaching</w:t>
      </w:r>
    </w:p>
    <w:p>
      <w:pPr>
        <w:numPr>
          <w:ilvl w:val="2"/>
          <w:numId w:val="900"/>
        </w:numPr>
        <w:spacing w:before="0" w:after="0"/>
      </w:pPr>
      <w:r>
        <w:t>Time Management</w:t>
      </w:r>
    </w:p>
    <w:p>
      <w:pPr>
        <w:numPr>
          <w:ilvl w:val="1"/>
          <w:numId w:val="900"/>
        </w:numPr>
        <w:spacing w:before="0" w:after="0"/>
      </w:pPr>
      <w:r>
        <w:t>Quality Control During Production</w:t>
      </w:r>
    </w:p>
    <w:p>
      <w:pPr>
        <w:numPr>
          <w:ilvl w:val="2"/>
          <w:numId w:val="900"/>
        </w:numPr>
        <w:spacing w:before="0" w:after="0"/>
      </w:pPr>
      <w:r>
        <w:t>Playback and Review</w:t>
      </w:r>
    </w:p>
    <w:p>
      <w:pPr>
        <w:numPr>
          <w:ilvl w:val="2"/>
          <w:numId w:val="900"/>
        </w:numPr>
        <w:spacing w:before="0" w:after="0"/>
      </w:pPr>
      <w:r>
        <w:t>Technical Checks</w:t>
      </w:r>
    </w:p>
    <w:p>
      <w:pPr>
        <w:numPr>
          <w:ilvl w:val="2"/>
          <w:numId w:val="900"/>
        </w:numPr>
        <w:spacing w:before="0" w:after="0"/>
      </w:pPr>
      <w:r>
        <w:t>Continuity Management</w:t>
      </w:r>
    </w:p>
    <w:p>
      <w:pPr>
        <w:numPr>
          <w:ilvl w:val="0"/>
          <w:numId w:val="900"/>
        </w:numPr>
        <w:spacing w:before="0" w:after="0"/>
      </w:pPr>
      <w:r>
        <w:t>Post-Production</w:t>
      </w:r>
    </w:p>
    <w:p>
      <w:pPr>
        <w:numPr>
          <w:ilvl w:val="1"/>
          <w:numId w:val="900"/>
        </w:numPr>
        <w:spacing w:before="0" w:after="0"/>
      </w:pPr>
      <w:r>
        <w:t>Video Editing</w:t>
      </w:r>
    </w:p>
    <w:p>
      <w:pPr>
        <w:numPr>
          <w:ilvl w:val="2"/>
          <w:numId w:val="900"/>
        </w:numPr>
        <w:spacing w:before="0" w:after="0"/>
      </w:pPr>
      <w:r>
        <w:t>Assembling Footage and Pacing</w:t>
      </w:r>
    </w:p>
    <w:p>
      <w:pPr>
        <w:numPr>
          <w:ilvl w:val="2"/>
          <w:numId w:val="900"/>
        </w:numPr>
        <w:spacing w:before="0" w:after="0"/>
      </w:pPr>
      <w:r>
        <w:t>Color Correction and Grading</w:t>
      </w:r>
    </w:p>
    <w:p>
      <w:pPr>
        <w:numPr>
          <w:ilvl w:val="2"/>
          <w:numId w:val="900"/>
        </w:numPr>
        <w:spacing w:before="0" w:after="0"/>
      </w:pPr>
      <w:r>
        <w:t>Transitions and Effects</w:t>
      </w:r>
    </w:p>
    <w:p>
      <w:pPr>
        <w:numPr>
          <w:ilvl w:val="2"/>
          <w:numId w:val="900"/>
        </w:numPr>
        <w:spacing w:before="0" w:after="0"/>
      </w:pPr>
      <w:r>
        <w:t>Editing for Platform Requirements</w:t>
      </w:r>
    </w:p>
    <w:p>
      <w:pPr>
        <w:numPr>
          <w:ilvl w:val="2"/>
          <w:numId w:val="900"/>
        </w:numPr>
        <w:spacing w:before="0" w:after="0"/>
      </w:pPr>
      <w:r>
        <w:t>Multi-Format Editing</w:t>
      </w:r>
    </w:p>
    <w:p>
      <w:pPr>
        <w:numPr>
          <w:ilvl w:val="1"/>
          <w:numId w:val="900"/>
        </w:numPr>
        <w:spacing w:before="0" w:after="0"/>
      </w:pPr>
      <w:r>
        <w:t>Audio Editing and Sound Design</w:t>
      </w:r>
    </w:p>
    <w:p>
      <w:pPr>
        <w:numPr>
          <w:ilvl w:val="2"/>
          <w:numId w:val="900"/>
        </w:numPr>
        <w:spacing w:before="0" w:after="0"/>
      </w:pPr>
      <w:r>
        <w:t>Mixing Audio Levels</w:t>
      </w:r>
    </w:p>
    <w:p>
      <w:pPr>
        <w:numPr>
          <w:ilvl w:val="2"/>
          <w:numId w:val="900"/>
        </w:numPr>
        <w:spacing w:before="0" w:after="0"/>
      </w:pPr>
      <w:r>
        <w:t>Adding Music and Sound Effects</w:t>
      </w:r>
    </w:p>
    <w:p>
      <w:pPr>
        <w:numPr>
          <w:ilvl w:val="2"/>
          <w:numId w:val="900"/>
        </w:numPr>
        <w:spacing w:before="0" w:after="0"/>
      </w:pPr>
      <w:r>
        <w:t>Audio Syncing and Cleanup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1"/>
          <w:numId w:val="900"/>
        </w:numPr>
        <w:spacing w:before="0" w:after="0"/>
      </w:pPr>
      <w:r>
        <w:t>Graphics and Visuals</w:t>
      </w:r>
    </w:p>
    <w:p>
      <w:pPr>
        <w:numPr>
          <w:ilvl w:val="2"/>
          <w:numId w:val="900"/>
        </w:numPr>
        <w:spacing w:before="0" w:after="0"/>
      </w:pPr>
      <w:r>
        <w:t>Titles and Lower Thirds</w:t>
      </w:r>
    </w:p>
    <w:p>
      <w:pPr>
        <w:numPr>
          <w:ilvl w:val="2"/>
          <w:numId w:val="900"/>
        </w:numPr>
        <w:spacing w:before="0" w:after="0"/>
      </w:pPr>
      <w:r>
        <w:t>Motion Graphics and Animation</w:t>
      </w:r>
    </w:p>
    <w:p>
      <w:pPr>
        <w:numPr>
          <w:ilvl w:val="2"/>
          <w:numId w:val="900"/>
        </w:numPr>
        <w:spacing w:before="0" w:after="0"/>
      </w:pPr>
      <w:r>
        <w:t>Branding Elements</w:t>
      </w:r>
    </w:p>
    <w:p>
      <w:pPr>
        <w:numPr>
          <w:ilvl w:val="3"/>
          <w:numId w:val="900"/>
        </w:numPr>
        <w:spacing w:before="0" w:after="0"/>
      </w:pPr>
      <w:r>
        <w:t>Logos</w:t>
      </w:r>
    </w:p>
    <w:p>
      <w:pPr>
        <w:numPr>
          <w:ilvl w:val="3"/>
          <w:numId w:val="900"/>
        </w:numPr>
        <w:spacing w:before="0" w:after="0"/>
      </w:pPr>
      <w:r>
        <w:t>Watermarks</w:t>
      </w:r>
    </w:p>
    <w:p>
      <w:pPr>
        <w:numPr>
          <w:ilvl w:val="3"/>
          <w:numId w:val="900"/>
        </w:numPr>
        <w:spacing w:before="0" w:after="0"/>
      </w:pPr>
      <w:r>
        <w:t>Brand Colors</w:t>
      </w:r>
    </w:p>
    <w:p>
      <w:pPr>
        <w:numPr>
          <w:ilvl w:val="2"/>
          <w:numId w:val="900"/>
        </w:numPr>
        <w:spacing w:before="0" w:after="0"/>
      </w:pPr>
      <w:r>
        <w:t>Captions and Subtitles</w:t>
      </w:r>
    </w:p>
    <w:p>
      <w:pPr>
        <w:numPr>
          <w:ilvl w:val="1"/>
          <w:numId w:val="900"/>
        </w:numPr>
        <w:spacing w:before="0" w:after="0"/>
      </w:pPr>
      <w:r>
        <w:t>Rendering and Exporting</w:t>
      </w:r>
    </w:p>
    <w:p>
      <w:pPr>
        <w:numPr>
          <w:ilvl w:val="2"/>
          <w:numId w:val="900"/>
        </w:numPr>
        <w:spacing w:before="0" w:after="0"/>
      </w:pPr>
      <w:r>
        <w:t>Codecs, Formats, and Resolutions</w:t>
      </w:r>
    </w:p>
    <w:p>
      <w:pPr>
        <w:numPr>
          <w:ilvl w:val="2"/>
          <w:numId w:val="900"/>
        </w:numPr>
        <w:spacing w:before="0" w:after="0"/>
      </w:pPr>
      <w:r>
        <w:t>Optimizing for Different Platforms</w:t>
      </w:r>
    </w:p>
    <w:p>
      <w:pPr>
        <w:numPr>
          <w:ilvl w:val="2"/>
          <w:numId w:val="900"/>
        </w:numPr>
        <w:spacing w:before="0" w:after="0"/>
      </w:pPr>
      <w:r>
        <w:t>File Compression and Quality Control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Review and Approval Process</w:t>
      </w:r>
    </w:p>
    <w:p>
      <w:pPr>
        <w:numPr>
          <w:ilvl w:val="2"/>
          <w:numId w:val="900"/>
        </w:numPr>
        <w:spacing w:before="0" w:after="0"/>
      </w:pPr>
      <w:r>
        <w:t>Client Feedback Integration</w:t>
      </w:r>
    </w:p>
    <w:p>
      <w:pPr>
        <w:numPr>
          <w:ilvl w:val="2"/>
          <w:numId w:val="900"/>
        </w:numPr>
        <w:spacing w:before="0" w:after="0"/>
      </w:pPr>
      <w:r>
        <w:t>Revision Management</w:t>
      </w:r>
    </w:p>
    <w:p>
      <w:pPr>
        <w:numPr>
          <w:ilvl w:val="2"/>
          <w:numId w:val="900"/>
        </w:numPr>
        <w:spacing w:before="0" w:after="0"/>
      </w:pPr>
      <w:r>
        <w:t>Final Approval Workflows</w:t>
      </w:r>
    </w:p>
    <w:p>
      <w:pPr>
        <w:pStyle w:val="Heading1"/>
      </w:pPr>
      <w:r>
        <w:t>Types of Marketing Videos</w:t>
      </w:r>
    </w:p>
    <w:p>
      <w:pPr>
        <w:numPr>
          <w:ilvl w:val="0"/>
          <w:numId w:val="900"/>
        </w:numPr>
        <w:spacing w:before="0" w:after="0"/>
      </w:pPr>
      <w:r>
        <w:t>Top-of-Funnel Videos</w:t>
      </w:r>
    </w:p>
    <w:p>
      <w:pPr>
        <w:numPr>
          <w:ilvl w:val="1"/>
          <w:numId w:val="900"/>
        </w:numPr>
        <w:spacing w:before="0" w:after="0"/>
      </w:pPr>
      <w:r>
        <w:t>Brand Films</w:t>
      </w:r>
    </w:p>
    <w:p>
      <w:pPr>
        <w:numPr>
          <w:ilvl w:val="2"/>
          <w:numId w:val="900"/>
        </w:numPr>
        <w:spacing w:before="0" w:after="0"/>
      </w:pPr>
      <w:r>
        <w:t>Company Story Videos</w:t>
      </w:r>
    </w:p>
    <w:p>
      <w:pPr>
        <w:numPr>
          <w:ilvl w:val="2"/>
          <w:numId w:val="900"/>
        </w:numPr>
        <w:spacing w:before="0" w:after="0"/>
      </w:pPr>
      <w:r>
        <w:t>Mission and Vision Videos</w:t>
      </w:r>
    </w:p>
    <w:p>
      <w:pPr>
        <w:numPr>
          <w:ilvl w:val="2"/>
          <w:numId w:val="900"/>
        </w:numPr>
        <w:spacing w:before="0" w:after="0"/>
      </w:pPr>
      <w:r>
        <w:t>Brand Values Communication</w:t>
      </w:r>
    </w:p>
    <w:p>
      <w:pPr>
        <w:numPr>
          <w:ilvl w:val="1"/>
          <w:numId w:val="900"/>
        </w:numPr>
        <w:spacing w:before="0" w:after="0"/>
      </w:pPr>
      <w:r>
        <w:t>Explainer Videos</w:t>
      </w:r>
    </w:p>
    <w:p>
      <w:pPr>
        <w:numPr>
          <w:ilvl w:val="2"/>
          <w:numId w:val="900"/>
        </w:numPr>
        <w:spacing w:before="0" w:after="0"/>
      </w:pPr>
      <w:r>
        <w:t>Animated Explainers</w:t>
      </w:r>
    </w:p>
    <w:p>
      <w:pPr>
        <w:numPr>
          <w:ilvl w:val="2"/>
          <w:numId w:val="900"/>
        </w:numPr>
        <w:spacing w:before="0" w:after="0"/>
      </w:pPr>
      <w:r>
        <w:t>Live-Action Explainers</w:t>
      </w:r>
    </w:p>
    <w:p>
      <w:pPr>
        <w:numPr>
          <w:ilvl w:val="2"/>
          <w:numId w:val="900"/>
        </w:numPr>
        <w:spacing w:before="0" w:after="0"/>
      </w:pPr>
      <w:r>
        <w:t>Whiteboard Animations</w:t>
      </w:r>
    </w:p>
    <w:p>
      <w:pPr>
        <w:numPr>
          <w:ilvl w:val="1"/>
          <w:numId w:val="900"/>
        </w:numPr>
        <w:spacing w:before="0" w:after="0"/>
      </w:pPr>
      <w:r>
        <w:t>Educational Videos and How-Tos</w:t>
      </w:r>
    </w:p>
    <w:p>
      <w:pPr>
        <w:numPr>
          <w:ilvl w:val="2"/>
          <w:numId w:val="900"/>
        </w:numPr>
        <w:spacing w:before="0" w:after="0"/>
      </w:pPr>
      <w:r>
        <w:t>Tutorials</w:t>
      </w:r>
    </w:p>
    <w:p>
      <w:pPr>
        <w:numPr>
          <w:ilvl w:val="2"/>
          <w:numId w:val="900"/>
        </w:numPr>
        <w:spacing w:before="0" w:after="0"/>
      </w:pPr>
      <w:r>
        <w:t>Tips and Tricks</w:t>
      </w:r>
    </w:p>
    <w:p>
      <w:pPr>
        <w:numPr>
          <w:ilvl w:val="2"/>
          <w:numId w:val="900"/>
        </w:numPr>
        <w:spacing w:before="0" w:after="0"/>
      </w:pPr>
      <w:r>
        <w:t>Industry Insights</w:t>
      </w:r>
    </w:p>
    <w:p>
      <w:pPr>
        <w:numPr>
          <w:ilvl w:val="1"/>
          <w:numId w:val="900"/>
        </w:numPr>
        <w:spacing w:before="0" w:after="0"/>
      </w:pPr>
      <w:r>
        <w:t>Vlogs and Behind-the-Scenes Content</w:t>
      </w:r>
    </w:p>
    <w:p>
      <w:pPr>
        <w:numPr>
          <w:ilvl w:val="2"/>
          <w:numId w:val="900"/>
        </w:numPr>
        <w:spacing w:before="0" w:after="0"/>
      </w:pPr>
      <w:r>
        <w:t>Day-in-the-Life Videos</w:t>
      </w:r>
    </w:p>
    <w:p>
      <w:pPr>
        <w:numPr>
          <w:ilvl w:val="2"/>
          <w:numId w:val="900"/>
        </w:numPr>
        <w:spacing w:before="0" w:after="0"/>
      </w:pPr>
      <w:r>
        <w:t>Event Coverage</w:t>
      </w:r>
    </w:p>
    <w:p>
      <w:pPr>
        <w:numPr>
          <w:ilvl w:val="2"/>
          <w:numId w:val="900"/>
        </w:numPr>
        <w:spacing w:before="0" w:after="0"/>
      </w:pPr>
      <w:r>
        <w:t>Company Culture Videos</w:t>
      </w:r>
    </w:p>
    <w:p>
      <w:pPr>
        <w:numPr>
          <w:ilvl w:val="1"/>
          <w:numId w:val="900"/>
        </w:numPr>
        <w:spacing w:before="0" w:after="0"/>
      </w:pPr>
      <w:r>
        <w:t>Entertainment Content</w:t>
      </w:r>
    </w:p>
    <w:p>
      <w:pPr>
        <w:numPr>
          <w:ilvl w:val="2"/>
          <w:numId w:val="900"/>
        </w:numPr>
        <w:spacing w:before="0" w:after="0"/>
      </w:pPr>
      <w:r>
        <w:t>Branded Entertainment</w:t>
      </w:r>
    </w:p>
    <w:p>
      <w:pPr>
        <w:numPr>
          <w:ilvl w:val="2"/>
          <w:numId w:val="900"/>
        </w:numPr>
        <w:spacing w:before="0" w:after="0"/>
      </w:pPr>
      <w:r>
        <w:t>Viral Content Strategies</w:t>
      </w:r>
    </w:p>
    <w:p>
      <w:pPr>
        <w:numPr>
          <w:ilvl w:val="0"/>
          <w:numId w:val="900"/>
        </w:numPr>
        <w:spacing w:before="0" w:after="0"/>
      </w:pPr>
      <w:r>
        <w:t>Middle-of-Funnel Videos</w:t>
      </w:r>
    </w:p>
    <w:p>
      <w:pPr>
        <w:numPr>
          <w:ilvl w:val="1"/>
          <w:numId w:val="900"/>
        </w:numPr>
        <w:spacing w:before="0" w:after="0"/>
      </w:pPr>
      <w:r>
        <w:t>Product Demonstration Videos</w:t>
      </w:r>
    </w:p>
    <w:p>
      <w:pPr>
        <w:numPr>
          <w:ilvl w:val="2"/>
          <w:numId w:val="900"/>
        </w:numPr>
        <w:spacing w:before="0" w:after="0"/>
      </w:pPr>
      <w:r>
        <w:t>Feature Walkthroughs</w:t>
      </w:r>
    </w:p>
    <w:p>
      <w:pPr>
        <w:numPr>
          <w:ilvl w:val="2"/>
          <w:numId w:val="900"/>
        </w:numPr>
        <w:spacing w:before="0" w:after="0"/>
      </w:pPr>
      <w:r>
        <w:t>Unboxing Videos</w:t>
      </w:r>
    </w:p>
    <w:p>
      <w:pPr>
        <w:numPr>
          <w:ilvl w:val="2"/>
          <w:numId w:val="900"/>
        </w:numPr>
        <w:spacing w:before="0" w:after="0"/>
      </w:pPr>
      <w:r>
        <w:t>Comparison Videos</w:t>
      </w:r>
    </w:p>
    <w:p>
      <w:pPr>
        <w:numPr>
          <w:ilvl w:val="1"/>
          <w:numId w:val="900"/>
        </w:numPr>
        <w:spacing w:before="0" w:after="0"/>
      </w:pPr>
      <w:r>
        <w:t>Case Studies and Testimonials</w:t>
      </w:r>
    </w:p>
    <w:p>
      <w:pPr>
        <w:numPr>
          <w:ilvl w:val="2"/>
          <w:numId w:val="900"/>
        </w:numPr>
        <w:spacing w:before="0" w:after="0"/>
      </w:pPr>
      <w:r>
        <w:t>Customer Success Stories</w:t>
      </w:r>
    </w:p>
    <w:p>
      <w:pPr>
        <w:numPr>
          <w:ilvl w:val="2"/>
          <w:numId w:val="900"/>
        </w:numPr>
        <w:spacing w:before="0" w:after="0"/>
      </w:pPr>
      <w:r>
        <w:t>Client Interviews</w:t>
      </w:r>
    </w:p>
    <w:p>
      <w:pPr>
        <w:numPr>
          <w:ilvl w:val="2"/>
          <w:numId w:val="900"/>
        </w:numPr>
        <w:spacing w:before="0" w:after="0"/>
      </w:pPr>
      <w:r>
        <w:t>Before and After Showcases</w:t>
      </w:r>
    </w:p>
    <w:p>
      <w:pPr>
        <w:numPr>
          <w:ilvl w:val="1"/>
          <w:numId w:val="900"/>
        </w:numPr>
        <w:spacing w:before="0" w:after="0"/>
      </w:pPr>
      <w:r>
        <w:t>Webinars</w:t>
      </w:r>
    </w:p>
    <w:p>
      <w:pPr>
        <w:numPr>
          <w:ilvl w:val="2"/>
          <w:numId w:val="900"/>
        </w:numPr>
        <w:spacing w:before="0" w:after="0"/>
      </w:pPr>
      <w:r>
        <w:t>Live Webinars</w:t>
      </w:r>
    </w:p>
    <w:p>
      <w:pPr>
        <w:numPr>
          <w:ilvl w:val="2"/>
          <w:numId w:val="900"/>
        </w:numPr>
        <w:spacing w:before="0" w:after="0"/>
      </w:pPr>
      <w:r>
        <w:t>On-Demand Webinars</w:t>
      </w:r>
    </w:p>
    <w:p>
      <w:pPr>
        <w:numPr>
          <w:ilvl w:val="2"/>
          <w:numId w:val="900"/>
        </w:numPr>
        <w:spacing w:before="0" w:after="0"/>
      </w:pPr>
      <w:r>
        <w:t>Panel Discussions</w:t>
      </w:r>
    </w:p>
    <w:p>
      <w:pPr>
        <w:numPr>
          <w:ilvl w:val="1"/>
          <w:numId w:val="900"/>
        </w:numPr>
        <w:spacing w:before="0" w:after="0"/>
      </w:pPr>
      <w:r>
        <w:t>Video Interviews with Experts</w:t>
      </w:r>
    </w:p>
    <w:p>
      <w:pPr>
        <w:numPr>
          <w:ilvl w:val="2"/>
          <w:numId w:val="900"/>
        </w:numPr>
        <w:spacing w:before="0" w:after="0"/>
      </w:pPr>
      <w:r>
        <w:t>Industry Thought Leaders</w:t>
      </w:r>
    </w:p>
    <w:p>
      <w:pPr>
        <w:numPr>
          <w:ilvl w:val="2"/>
          <w:numId w:val="900"/>
        </w:numPr>
        <w:spacing w:before="0" w:after="0"/>
      </w:pPr>
      <w:r>
        <w:t>Internal Subject Matter Experts</w:t>
      </w:r>
    </w:p>
    <w:p>
      <w:pPr>
        <w:numPr>
          <w:ilvl w:val="2"/>
          <w:numId w:val="900"/>
        </w:numPr>
        <w:spacing w:before="0" w:after="0"/>
      </w:pPr>
      <w:r>
        <w:t>Customer Interviews</w:t>
      </w:r>
    </w:p>
    <w:p>
      <w:pPr>
        <w:numPr>
          <w:ilvl w:val="1"/>
          <w:numId w:val="900"/>
        </w:numPr>
        <w:spacing w:before="0" w:after="0"/>
      </w:pPr>
      <w:r>
        <w:t>Product Reviews and Comparisons</w:t>
      </w:r>
    </w:p>
    <w:p>
      <w:pPr>
        <w:numPr>
          <w:ilvl w:val="2"/>
          <w:numId w:val="900"/>
        </w:numPr>
        <w:spacing w:before="0" w:after="0"/>
      </w:pPr>
      <w:r>
        <w:t>Third-Party Reviews</w:t>
      </w:r>
    </w:p>
    <w:p>
      <w:pPr>
        <w:numPr>
          <w:ilvl w:val="2"/>
          <w:numId w:val="900"/>
        </w:numPr>
        <w:spacing w:before="0" w:after="0"/>
      </w:pPr>
      <w:r>
        <w:t>Competitive Analysis Videos</w:t>
      </w:r>
    </w:p>
    <w:p>
      <w:pPr>
        <w:numPr>
          <w:ilvl w:val="0"/>
          <w:numId w:val="900"/>
        </w:numPr>
        <w:spacing w:before="0" w:after="0"/>
      </w:pPr>
      <w:r>
        <w:t>Bottom-of-Funnel Videos</w:t>
      </w:r>
    </w:p>
    <w:p>
      <w:pPr>
        <w:numPr>
          <w:ilvl w:val="1"/>
          <w:numId w:val="900"/>
        </w:numPr>
        <w:spacing w:before="0" w:after="0"/>
      </w:pPr>
      <w:r>
        <w:t>Personalized Videos</w:t>
      </w:r>
    </w:p>
    <w:p>
      <w:pPr>
        <w:numPr>
          <w:ilvl w:val="2"/>
          <w:numId w:val="900"/>
        </w:numPr>
        <w:spacing w:before="0" w:after="0"/>
      </w:pPr>
      <w:r>
        <w:t>Custom Messages for Prospects</w:t>
      </w:r>
    </w:p>
    <w:p>
      <w:pPr>
        <w:numPr>
          <w:ilvl w:val="2"/>
          <w:numId w:val="900"/>
        </w:numPr>
        <w:spacing w:before="0" w:after="0"/>
      </w:pPr>
      <w:r>
        <w:t>Account-Based Marketing Videos</w:t>
      </w:r>
    </w:p>
    <w:p>
      <w:pPr>
        <w:numPr>
          <w:ilvl w:val="1"/>
          <w:numId w:val="900"/>
        </w:numPr>
        <w:spacing w:before="0" w:after="0"/>
      </w:pPr>
      <w:r>
        <w:t>Frequently Asked Questions Videos</w:t>
      </w:r>
    </w:p>
    <w:p>
      <w:pPr>
        <w:numPr>
          <w:ilvl w:val="2"/>
          <w:numId w:val="900"/>
        </w:numPr>
        <w:spacing w:before="0" w:after="0"/>
      </w:pPr>
      <w:r>
        <w:t>Addressing Common Objections</w:t>
      </w:r>
    </w:p>
    <w:p>
      <w:pPr>
        <w:numPr>
          <w:ilvl w:val="2"/>
          <w:numId w:val="900"/>
        </w:numPr>
        <w:spacing w:before="0" w:after="0"/>
      </w:pPr>
      <w:r>
        <w:t>Product-Specific FAQs</w:t>
      </w:r>
    </w:p>
    <w:p>
      <w:pPr>
        <w:numPr>
          <w:ilvl w:val="1"/>
          <w:numId w:val="900"/>
        </w:numPr>
        <w:spacing w:before="0" w:after="0"/>
      </w:pPr>
      <w:r>
        <w:t>Customer Onboarding Videos</w:t>
      </w:r>
    </w:p>
    <w:p>
      <w:pPr>
        <w:numPr>
          <w:ilvl w:val="2"/>
          <w:numId w:val="900"/>
        </w:numPr>
        <w:spacing w:before="0" w:after="0"/>
      </w:pPr>
      <w:r>
        <w:t>Product Setup Guides</w:t>
      </w:r>
    </w:p>
    <w:p>
      <w:pPr>
        <w:numPr>
          <w:ilvl w:val="2"/>
          <w:numId w:val="900"/>
        </w:numPr>
        <w:spacing w:before="0" w:after="0"/>
      </w:pPr>
      <w:r>
        <w:t>Welcome Messages</w:t>
      </w:r>
    </w:p>
    <w:p>
      <w:pPr>
        <w:numPr>
          <w:ilvl w:val="2"/>
          <w:numId w:val="900"/>
        </w:numPr>
        <w:spacing w:before="0" w:after="0"/>
      </w:pPr>
      <w:r>
        <w:t>Getting Started Tutorials</w:t>
      </w:r>
    </w:p>
    <w:p>
      <w:pPr>
        <w:numPr>
          <w:ilvl w:val="1"/>
          <w:numId w:val="900"/>
        </w:numPr>
        <w:spacing w:before="0" w:after="0"/>
      </w:pPr>
      <w:r>
        <w:t>Thank You Videos</w:t>
      </w:r>
    </w:p>
    <w:p>
      <w:pPr>
        <w:numPr>
          <w:ilvl w:val="2"/>
          <w:numId w:val="900"/>
        </w:numPr>
        <w:spacing w:before="0" w:after="0"/>
      </w:pPr>
      <w:r>
        <w:t>Post-Purchase Appreciation</w:t>
      </w:r>
    </w:p>
    <w:p>
      <w:pPr>
        <w:numPr>
          <w:ilvl w:val="2"/>
          <w:numId w:val="900"/>
        </w:numPr>
        <w:spacing w:before="0" w:after="0"/>
      </w:pPr>
      <w:r>
        <w:t>Milestone Celebrations</w:t>
      </w:r>
    </w:p>
    <w:p>
      <w:pPr>
        <w:numPr>
          <w:ilvl w:val="1"/>
          <w:numId w:val="900"/>
        </w:numPr>
        <w:spacing w:before="0" w:after="0"/>
      </w:pPr>
      <w:r>
        <w:t>Sales Presentation Videos</w:t>
      </w:r>
    </w:p>
    <w:p>
      <w:pPr>
        <w:numPr>
          <w:ilvl w:val="2"/>
          <w:numId w:val="900"/>
        </w:numPr>
        <w:spacing w:before="0" w:after="0"/>
      </w:pPr>
      <w:r>
        <w:t>Proposal Videos</w:t>
      </w:r>
    </w:p>
    <w:p>
      <w:pPr>
        <w:numPr>
          <w:ilvl w:val="2"/>
          <w:numId w:val="900"/>
        </w:numPr>
        <w:spacing w:before="0" w:after="0"/>
      </w:pPr>
      <w:r>
        <w:t>Demo Recordings</w:t>
      </w:r>
    </w:p>
    <w:p>
      <w:pPr>
        <w:numPr>
          <w:ilvl w:val="0"/>
          <w:numId w:val="900"/>
        </w:numPr>
        <w:spacing w:before="0" w:after="0"/>
      </w:pPr>
      <w:r>
        <w:t>Internal and Corporate Videos</w:t>
      </w:r>
    </w:p>
    <w:p>
      <w:pPr>
        <w:numPr>
          <w:ilvl w:val="1"/>
          <w:numId w:val="900"/>
        </w:numPr>
        <w:spacing w:before="0" w:after="0"/>
      </w:pPr>
      <w:r>
        <w:t>Training Videos</w:t>
      </w:r>
    </w:p>
    <w:p>
      <w:pPr>
        <w:numPr>
          <w:ilvl w:val="2"/>
          <w:numId w:val="900"/>
        </w:numPr>
        <w:spacing w:before="0" w:after="0"/>
      </w:pPr>
      <w:r>
        <w:t>Employee Onboarding</w:t>
      </w:r>
    </w:p>
    <w:p>
      <w:pPr>
        <w:numPr>
          <w:ilvl w:val="2"/>
          <w:numId w:val="900"/>
        </w:numPr>
        <w:spacing w:before="0" w:after="0"/>
      </w:pPr>
      <w:r>
        <w:t>Skills Development</w:t>
      </w:r>
    </w:p>
    <w:p>
      <w:pPr>
        <w:numPr>
          <w:ilvl w:val="2"/>
          <w:numId w:val="900"/>
        </w:numPr>
        <w:spacing w:before="0" w:after="0"/>
      </w:pPr>
      <w:r>
        <w:t>Compliance Training</w:t>
      </w:r>
    </w:p>
    <w:p>
      <w:pPr>
        <w:numPr>
          <w:ilvl w:val="1"/>
          <w:numId w:val="900"/>
        </w:numPr>
        <w:spacing w:before="0" w:after="0"/>
      </w:pPr>
      <w:r>
        <w:t>Company Culture Videos</w:t>
      </w:r>
    </w:p>
    <w:p>
      <w:pPr>
        <w:numPr>
          <w:ilvl w:val="2"/>
          <w:numId w:val="900"/>
        </w:numPr>
        <w:spacing w:before="0" w:after="0"/>
      </w:pPr>
      <w:r>
        <w:t>Team Introductions</w:t>
      </w:r>
    </w:p>
    <w:p>
      <w:pPr>
        <w:numPr>
          <w:ilvl w:val="2"/>
          <w:numId w:val="900"/>
        </w:numPr>
        <w:spacing w:before="0" w:after="0"/>
      </w:pPr>
      <w:r>
        <w:t>Values and Initiatives</w:t>
      </w:r>
    </w:p>
    <w:p>
      <w:pPr>
        <w:numPr>
          <w:ilvl w:val="2"/>
          <w:numId w:val="900"/>
        </w:numPr>
        <w:spacing w:before="0" w:after="0"/>
      </w:pPr>
      <w:r>
        <w:t>Recruitment Videos</w:t>
      </w:r>
    </w:p>
    <w:p>
      <w:pPr>
        <w:numPr>
          <w:ilvl w:val="1"/>
          <w:numId w:val="900"/>
        </w:numPr>
        <w:spacing w:before="0" w:after="0"/>
      </w:pPr>
      <w:r>
        <w:t>Internal Communications</w:t>
      </w:r>
    </w:p>
    <w:p>
      <w:pPr>
        <w:numPr>
          <w:ilvl w:val="2"/>
          <w:numId w:val="900"/>
        </w:numPr>
        <w:spacing w:before="0" w:after="0"/>
      </w:pPr>
      <w:r>
        <w:t>Executive Messages</w:t>
      </w:r>
    </w:p>
    <w:p>
      <w:pPr>
        <w:numPr>
          <w:ilvl w:val="2"/>
          <w:numId w:val="900"/>
        </w:numPr>
        <w:spacing w:before="0" w:after="0"/>
      </w:pPr>
      <w:r>
        <w:t>Company Updates</w:t>
      </w:r>
    </w:p>
    <w:p>
      <w:pPr>
        <w:numPr>
          <w:ilvl w:val="2"/>
          <w:numId w:val="900"/>
        </w:numPr>
        <w:spacing w:before="0" w:after="0"/>
      </w:pPr>
      <w:r>
        <w:t>Policy Announcements</w:t>
      </w:r>
    </w:p>
    <w:p>
      <w:pPr>
        <w:numPr>
          <w:ilvl w:val="0"/>
          <w:numId w:val="900"/>
        </w:numPr>
        <w:spacing w:before="0" w:after="0"/>
      </w:pPr>
      <w:r>
        <w:t>Event and Live Videos</w:t>
      </w:r>
    </w:p>
    <w:p>
      <w:pPr>
        <w:numPr>
          <w:ilvl w:val="1"/>
          <w:numId w:val="900"/>
        </w:numPr>
        <w:spacing w:before="0" w:after="0"/>
      </w:pPr>
      <w:r>
        <w:t>Conference Coverage</w:t>
      </w:r>
    </w:p>
    <w:p>
      <w:pPr>
        <w:numPr>
          <w:ilvl w:val="1"/>
          <w:numId w:val="900"/>
        </w:numPr>
        <w:spacing w:before="0" w:after="0"/>
      </w:pPr>
      <w:r>
        <w:t>Product Launches</w:t>
      </w:r>
    </w:p>
    <w:p>
      <w:pPr>
        <w:numPr>
          <w:ilvl w:val="1"/>
          <w:numId w:val="900"/>
        </w:numPr>
        <w:spacing w:before="0" w:after="0"/>
      </w:pPr>
      <w:r>
        <w:t>Live Streaming Events</w:t>
      </w:r>
    </w:p>
    <w:p>
      <w:pPr>
        <w:numPr>
          <w:ilvl w:val="1"/>
          <w:numId w:val="900"/>
        </w:numPr>
        <w:spacing w:before="0" w:after="0"/>
      </w:pPr>
      <w:r>
        <w:t>Virtual Events</w:t>
      </w:r>
    </w:p>
    <w:p>
      <w:pPr>
        <w:pStyle w:val="Heading1"/>
      </w:pPr>
      <w:r>
        <w:t>Video Distribution and Promotion</w:t>
      </w:r>
    </w:p>
    <w:p>
      <w:pPr>
        <w:numPr>
          <w:ilvl w:val="0"/>
          <w:numId w:val="900"/>
        </w:numPr>
        <w:spacing w:before="0" w:after="0"/>
      </w:pPr>
      <w:r>
        <w:t>Owned Media Channels</w:t>
      </w:r>
    </w:p>
    <w:p>
      <w:pPr>
        <w:numPr>
          <w:ilvl w:val="1"/>
          <w:numId w:val="900"/>
        </w:numPr>
        <w:spacing w:before="0" w:after="0"/>
      </w:pPr>
      <w:r>
        <w:t>Company Website and Landing Pages</w:t>
      </w:r>
    </w:p>
    <w:p>
      <w:pPr>
        <w:numPr>
          <w:ilvl w:val="2"/>
          <w:numId w:val="900"/>
        </w:numPr>
        <w:spacing w:before="0" w:after="0"/>
      </w:pPr>
      <w:r>
        <w:t>Embedding Videos</w:t>
      </w:r>
    </w:p>
    <w:p>
      <w:pPr>
        <w:numPr>
          <w:ilvl w:val="2"/>
          <w:numId w:val="900"/>
        </w:numPr>
        <w:spacing w:before="0" w:after="0"/>
      </w:pPr>
      <w:r>
        <w:t>Video Landing Page Optimization</w:t>
      </w:r>
    </w:p>
    <w:p>
      <w:pPr>
        <w:numPr>
          <w:ilvl w:val="2"/>
          <w:numId w:val="900"/>
        </w:numPr>
        <w:spacing w:before="0" w:after="0"/>
      </w:pPr>
      <w:r>
        <w:t>Homepage Video Integration</w:t>
      </w:r>
    </w:p>
    <w:p>
      <w:pPr>
        <w:numPr>
          <w:ilvl w:val="1"/>
          <w:numId w:val="900"/>
        </w:numPr>
        <w:spacing w:before="0" w:after="0"/>
      </w:pPr>
      <w:r>
        <w:t>Blog Integration</w:t>
      </w:r>
    </w:p>
    <w:p>
      <w:pPr>
        <w:numPr>
          <w:ilvl w:val="2"/>
          <w:numId w:val="900"/>
        </w:numPr>
        <w:spacing w:before="0" w:after="0"/>
      </w:pPr>
      <w:r>
        <w:t>Video Blog Posts</w:t>
      </w:r>
    </w:p>
    <w:p>
      <w:pPr>
        <w:numPr>
          <w:ilvl w:val="2"/>
          <w:numId w:val="900"/>
        </w:numPr>
        <w:spacing w:before="0" w:after="0"/>
      </w:pPr>
      <w:r>
        <w:t>Video Summaries and Recaps</w:t>
      </w:r>
    </w:p>
    <w:p>
      <w:pPr>
        <w:numPr>
          <w:ilvl w:val="2"/>
          <w:numId w:val="900"/>
        </w:numPr>
        <w:spacing w:before="0" w:after="0"/>
      </w:pPr>
      <w:r>
        <w:t>Embedded Video Content</w:t>
      </w:r>
    </w:p>
    <w:p>
      <w:pPr>
        <w:numPr>
          <w:ilvl w:val="1"/>
          <w:numId w:val="900"/>
        </w:numPr>
        <w:spacing w:before="0" w:after="0"/>
      </w:pPr>
      <w:r>
        <w:t>Email Marketing Campaigns</w:t>
      </w:r>
    </w:p>
    <w:p>
      <w:pPr>
        <w:numPr>
          <w:ilvl w:val="2"/>
          <w:numId w:val="900"/>
        </w:numPr>
        <w:spacing w:before="0" w:after="0"/>
      </w:pPr>
      <w:r>
        <w:t>Video in Newsletters</w:t>
      </w:r>
    </w:p>
    <w:p>
      <w:pPr>
        <w:numPr>
          <w:ilvl w:val="2"/>
          <w:numId w:val="900"/>
        </w:numPr>
        <w:spacing w:before="0" w:after="0"/>
      </w:pPr>
      <w:r>
        <w:t>Personalized Video Emails</w:t>
      </w:r>
    </w:p>
    <w:p>
      <w:pPr>
        <w:numPr>
          <w:ilvl w:val="2"/>
          <w:numId w:val="900"/>
        </w:numPr>
        <w:spacing w:before="0" w:after="0"/>
      </w:pPr>
      <w:r>
        <w:t>Video Email Templates</w:t>
      </w:r>
    </w:p>
    <w:p>
      <w:pPr>
        <w:numPr>
          <w:ilvl w:val="1"/>
          <w:numId w:val="900"/>
        </w:numPr>
        <w:spacing w:before="0" w:after="0"/>
      </w:pPr>
      <w:r>
        <w:t>Mobile Apps</w:t>
      </w:r>
    </w:p>
    <w:p>
      <w:pPr>
        <w:numPr>
          <w:ilvl w:val="2"/>
          <w:numId w:val="900"/>
        </w:numPr>
        <w:spacing w:before="0" w:after="0"/>
      </w:pPr>
      <w:r>
        <w:t>In-App Video Content</w:t>
      </w:r>
    </w:p>
    <w:p>
      <w:pPr>
        <w:numPr>
          <w:ilvl w:val="2"/>
          <w:numId w:val="900"/>
        </w:numPr>
        <w:spacing w:before="0" w:after="0"/>
      </w:pPr>
      <w:r>
        <w:t>Push Notification Integration</w:t>
      </w:r>
    </w:p>
    <w:p>
      <w:pPr>
        <w:numPr>
          <w:ilvl w:val="0"/>
          <w:numId w:val="900"/>
        </w:numPr>
        <w:spacing w:before="0" w:after="0"/>
      </w:pPr>
      <w:r>
        <w:t>Earned Media Channels</w:t>
      </w:r>
    </w:p>
    <w:p>
      <w:pPr>
        <w:numPr>
          <w:ilvl w:val="1"/>
          <w:numId w:val="900"/>
        </w:numPr>
        <w:spacing w:before="0" w:after="0"/>
      </w:pPr>
      <w:r>
        <w:t>Public Relations and Media Outreach</w:t>
      </w:r>
    </w:p>
    <w:p>
      <w:pPr>
        <w:numPr>
          <w:ilvl w:val="2"/>
          <w:numId w:val="900"/>
        </w:numPr>
        <w:spacing w:before="0" w:after="0"/>
      </w:pPr>
      <w:r>
        <w:t>Press Releases with Video</w:t>
      </w:r>
    </w:p>
    <w:p>
      <w:pPr>
        <w:numPr>
          <w:ilvl w:val="2"/>
          <w:numId w:val="900"/>
        </w:numPr>
        <w:spacing w:before="0" w:after="0"/>
      </w:pPr>
      <w:r>
        <w:t>Media Coverage of Video Content</w:t>
      </w:r>
    </w:p>
    <w:p>
      <w:pPr>
        <w:numPr>
          <w:ilvl w:val="2"/>
          <w:numId w:val="900"/>
        </w:numPr>
        <w:spacing w:before="0" w:after="0"/>
      </w:pPr>
      <w:r>
        <w:t>Journalist Outreach</w:t>
      </w:r>
    </w:p>
    <w:p>
      <w:pPr>
        <w:numPr>
          <w:ilvl w:val="1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Customer Video Submissions</w:t>
      </w:r>
    </w:p>
    <w:p>
      <w:pPr>
        <w:numPr>
          <w:ilvl w:val="2"/>
          <w:numId w:val="900"/>
        </w:numPr>
        <w:spacing w:before="0" w:after="0"/>
      </w:pPr>
      <w:r>
        <w:t>Video Contests and Challenges</w:t>
      </w:r>
    </w:p>
    <w:p>
      <w:pPr>
        <w:numPr>
          <w:ilvl w:val="2"/>
          <w:numId w:val="900"/>
        </w:numPr>
        <w:spacing w:before="0" w:after="0"/>
      </w:pPr>
      <w:r>
        <w:t>Community-Created Content</w:t>
      </w:r>
    </w:p>
    <w:p>
      <w:pPr>
        <w:numPr>
          <w:ilvl w:val="1"/>
          <w:numId w:val="900"/>
        </w:numPr>
        <w:spacing w:before="0" w:after="0"/>
      </w:pPr>
      <w:r>
        <w:t>Organic Social Sharing</w:t>
      </w:r>
    </w:p>
    <w:p>
      <w:pPr>
        <w:numPr>
          <w:ilvl w:val="2"/>
          <w:numId w:val="900"/>
        </w:numPr>
        <w:spacing w:before="0" w:after="0"/>
      </w:pPr>
      <w:r>
        <w:t>Encouraging Shares and Mentions</w:t>
      </w:r>
    </w:p>
    <w:p>
      <w:pPr>
        <w:numPr>
          <w:ilvl w:val="2"/>
          <w:numId w:val="900"/>
        </w:numPr>
        <w:spacing w:before="0" w:after="0"/>
      </w:pPr>
      <w:r>
        <w:t>Leveraging Hashtags</w:t>
      </w:r>
    </w:p>
    <w:p>
      <w:pPr>
        <w:numPr>
          <w:ilvl w:val="2"/>
          <w:numId w:val="900"/>
        </w:numPr>
        <w:spacing w:before="0" w:after="0"/>
      </w:pPr>
      <w:r>
        <w:t>Social Media Engagement</w:t>
      </w:r>
    </w:p>
    <w:p>
      <w:pPr>
        <w:numPr>
          <w:ilvl w:val="1"/>
          <w:numId w:val="900"/>
        </w:numPr>
        <w:spacing w:before="0" w:after="0"/>
      </w:pPr>
      <w:r>
        <w:t>Influencer Partnerships</w:t>
      </w:r>
    </w:p>
    <w:p>
      <w:pPr>
        <w:numPr>
          <w:ilvl w:val="2"/>
          <w:numId w:val="900"/>
        </w:numPr>
        <w:spacing w:before="0" w:after="0"/>
      </w:pPr>
      <w:r>
        <w:t>Organic Influencer Mentions</w:t>
      </w:r>
    </w:p>
    <w:p>
      <w:pPr>
        <w:numPr>
          <w:ilvl w:val="2"/>
          <w:numId w:val="900"/>
        </w:numPr>
        <w:spacing w:before="0" w:after="0"/>
      </w:pPr>
      <w:r>
        <w:t>Collaborative Content Creation</w:t>
      </w:r>
    </w:p>
    <w:p>
      <w:pPr>
        <w:numPr>
          <w:ilvl w:val="0"/>
          <w:numId w:val="900"/>
        </w:numPr>
        <w:spacing w:before="0" w:after="0"/>
      </w:pPr>
      <w:r>
        <w:t>Paid Media Channels</w:t>
      </w:r>
    </w:p>
    <w:p>
      <w:pPr>
        <w:numPr>
          <w:ilvl w:val="1"/>
          <w:numId w:val="900"/>
        </w:numPr>
        <w:spacing w:before="0" w:after="0"/>
      </w:pPr>
      <w:r>
        <w:t>Video Advertising Platforms</w:t>
      </w:r>
    </w:p>
    <w:p>
      <w:pPr>
        <w:numPr>
          <w:ilvl w:val="2"/>
          <w:numId w:val="900"/>
        </w:numPr>
        <w:spacing w:before="0" w:after="0"/>
      </w:pPr>
      <w:r>
        <w:t>YouTube Ads</w:t>
      </w:r>
    </w:p>
    <w:p>
      <w:pPr>
        <w:numPr>
          <w:ilvl w:val="3"/>
          <w:numId w:val="900"/>
        </w:numPr>
        <w:spacing w:before="0" w:after="0"/>
      </w:pPr>
      <w:r>
        <w:t>TrueView Ads</w:t>
      </w:r>
    </w:p>
    <w:p>
      <w:pPr>
        <w:numPr>
          <w:ilvl w:val="3"/>
          <w:numId w:val="900"/>
        </w:numPr>
        <w:spacing w:before="0" w:after="0"/>
      </w:pPr>
      <w:r>
        <w:t>Bumper Ads</w:t>
      </w:r>
    </w:p>
    <w:p>
      <w:pPr>
        <w:numPr>
          <w:ilvl w:val="3"/>
          <w:numId w:val="900"/>
        </w:numPr>
        <w:spacing w:before="0" w:after="0"/>
      </w:pPr>
      <w:r>
        <w:t>Non-Skippable Ads</w:t>
      </w:r>
    </w:p>
    <w:p>
      <w:pPr>
        <w:numPr>
          <w:ilvl w:val="3"/>
          <w:numId w:val="900"/>
        </w:numPr>
        <w:spacing w:before="0" w:after="0"/>
      </w:pPr>
      <w:r>
        <w:t>YouTube Shorts Ads</w:t>
      </w:r>
    </w:p>
    <w:p>
      <w:pPr>
        <w:numPr>
          <w:ilvl w:val="2"/>
          <w:numId w:val="900"/>
        </w:numPr>
        <w:spacing w:before="0" w:after="0"/>
      </w:pPr>
      <w:r>
        <w:t>Social Media Video Ads</w:t>
      </w:r>
    </w:p>
    <w:p>
      <w:pPr>
        <w:numPr>
          <w:ilvl w:val="3"/>
          <w:numId w:val="900"/>
        </w:numPr>
        <w:spacing w:before="0" w:after="0"/>
      </w:pPr>
      <w:r>
        <w:t>Facebook Video Ads</w:t>
      </w:r>
    </w:p>
    <w:p>
      <w:pPr>
        <w:numPr>
          <w:ilvl w:val="3"/>
          <w:numId w:val="900"/>
        </w:numPr>
        <w:spacing w:before="0" w:after="0"/>
      </w:pPr>
      <w:r>
        <w:t>Instagram Video Ads</w:t>
      </w:r>
    </w:p>
    <w:p>
      <w:pPr>
        <w:numPr>
          <w:ilvl w:val="3"/>
          <w:numId w:val="900"/>
        </w:numPr>
        <w:spacing w:before="0" w:after="0"/>
      </w:pPr>
      <w:r>
        <w:t>LinkedIn Video Ads</w:t>
      </w:r>
    </w:p>
    <w:p>
      <w:pPr>
        <w:numPr>
          <w:ilvl w:val="3"/>
          <w:numId w:val="900"/>
        </w:numPr>
        <w:spacing w:before="0" w:after="0"/>
      </w:pPr>
      <w:r>
        <w:t>TikTok Video Ads</w:t>
      </w:r>
    </w:p>
    <w:p>
      <w:pPr>
        <w:numPr>
          <w:ilvl w:val="3"/>
          <w:numId w:val="900"/>
        </w:numPr>
        <w:spacing w:before="0" w:after="0"/>
      </w:pPr>
      <w:r>
        <w:t>Twitter Video Ads</w:t>
      </w:r>
    </w:p>
    <w:p>
      <w:pPr>
        <w:numPr>
          <w:ilvl w:val="2"/>
          <w:numId w:val="900"/>
        </w:numPr>
        <w:spacing w:before="0" w:after="0"/>
      </w:pPr>
      <w:r>
        <w:t>Programmatic Video Advertising</w:t>
      </w:r>
    </w:p>
    <w:p>
      <w:pPr>
        <w:numPr>
          <w:ilvl w:val="3"/>
          <w:numId w:val="900"/>
        </w:numPr>
        <w:spacing w:before="0" w:after="0"/>
      </w:pPr>
      <w:r>
        <w:t>Real-Time Bidding</w:t>
      </w:r>
    </w:p>
    <w:p>
      <w:pPr>
        <w:numPr>
          <w:ilvl w:val="3"/>
          <w:numId w:val="900"/>
        </w:numPr>
        <w:spacing w:before="0" w:after="0"/>
      </w:pPr>
      <w:r>
        <w:t>Audience Targeting</w:t>
      </w:r>
    </w:p>
    <w:p>
      <w:pPr>
        <w:numPr>
          <w:ilvl w:val="3"/>
          <w:numId w:val="900"/>
        </w:numPr>
        <w:spacing w:before="0" w:after="0"/>
      </w:pPr>
      <w:r>
        <w:t>Cross-Platform Campaigns</w:t>
      </w:r>
    </w:p>
    <w:p>
      <w:pPr>
        <w:numPr>
          <w:ilvl w:val="1"/>
          <w:numId w:val="900"/>
        </w:numPr>
        <w:spacing w:before="0" w:after="0"/>
      </w:pPr>
      <w:r>
        <w:t>Influencer Marketing</w:t>
      </w:r>
    </w:p>
    <w:p>
      <w:pPr>
        <w:numPr>
          <w:ilvl w:val="2"/>
          <w:numId w:val="900"/>
        </w:numPr>
        <w:spacing w:before="0" w:after="0"/>
      </w:pPr>
      <w:r>
        <w:t>Partnering with Video Creators</w:t>
      </w:r>
    </w:p>
    <w:p>
      <w:pPr>
        <w:numPr>
          <w:ilvl w:val="2"/>
          <w:numId w:val="900"/>
        </w:numPr>
        <w:spacing w:before="0" w:after="0"/>
      </w:pPr>
      <w:r>
        <w:t>Sponsored Video Content</w:t>
      </w:r>
    </w:p>
    <w:p>
      <w:pPr>
        <w:numPr>
          <w:ilvl w:val="2"/>
          <w:numId w:val="900"/>
        </w:numPr>
        <w:spacing w:before="0" w:after="0"/>
      </w:pPr>
      <w:r>
        <w:t>Micro-Influencer Campaigns</w:t>
      </w:r>
    </w:p>
    <w:p>
      <w:pPr>
        <w:numPr>
          <w:ilvl w:val="1"/>
          <w:numId w:val="900"/>
        </w:numPr>
        <w:spacing w:before="0" w:after="0"/>
      </w:pPr>
      <w:r>
        <w:t>Native Advertising</w:t>
      </w:r>
    </w:p>
    <w:p>
      <w:pPr>
        <w:numPr>
          <w:ilvl w:val="2"/>
          <w:numId w:val="900"/>
        </w:numPr>
        <w:spacing w:before="0" w:after="0"/>
      </w:pPr>
      <w:r>
        <w:t>Sponsored Content Platforms</w:t>
      </w:r>
    </w:p>
    <w:p>
      <w:pPr>
        <w:numPr>
          <w:ilvl w:val="2"/>
          <w:numId w:val="900"/>
        </w:numPr>
        <w:spacing w:before="0" w:after="0"/>
      </w:pPr>
      <w:r>
        <w:t>In-Feed Video Ads</w:t>
      </w:r>
    </w:p>
    <w:p>
      <w:pPr>
        <w:numPr>
          <w:ilvl w:val="0"/>
          <w:numId w:val="900"/>
        </w:numPr>
        <w:spacing w:before="0" w:after="0"/>
      </w:pPr>
      <w:r>
        <w:t>Video SEO</w:t>
      </w:r>
    </w:p>
    <w:p>
      <w:pPr>
        <w:numPr>
          <w:ilvl w:val="1"/>
          <w:numId w:val="900"/>
        </w:numPr>
        <w:spacing w:before="0" w:after="0"/>
      </w:pPr>
      <w:r>
        <w:t>Optimizing for YouTube Search</w:t>
      </w:r>
    </w:p>
    <w:p>
      <w:pPr>
        <w:numPr>
          <w:ilvl w:val="2"/>
          <w:numId w:val="900"/>
        </w:numPr>
        <w:spacing w:before="0" w:after="0"/>
      </w:pPr>
      <w:r>
        <w:t>Keyword Research for Video</w:t>
      </w:r>
    </w:p>
    <w:p>
      <w:pPr>
        <w:numPr>
          <w:ilvl w:val="2"/>
          <w:numId w:val="900"/>
        </w:numPr>
        <w:spacing w:before="0" w:after="0"/>
      </w:pPr>
      <w:r>
        <w:t>Title, Description, and Tag Optimization</w:t>
      </w:r>
    </w:p>
    <w:p>
      <w:pPr>
        <w:numPr>
          <w:ilvl w:val="2"/>
          <w:numId w:val="900"/>
        </w:numPr>
        <w:spacing w:before="0" w:after="0"/>
      </w:pPr>
      <w:r>
        <w:t>Custom Thumbnails</w:t>
      </w:r>
    </w:p>
    <w:p>
      <w:pPr>
        <w:numPr>
          <w:ilvl w:val="2"/>
          <w:numId w:val="900"/>
        </w:numPr>
        <w:spacing w:before="0" w:after="0"/>
      </w:pPr>
      <w:r>
        <w:t>Playlists and Channel Organization</w:t>
      </w:r>
    </w:p>
    <w:p>
      <w:pPr>
        <w:numPr>
          <w:ilvl w:val="2"/>
          <w:numId w:val="900"/>
        </w:numPr>
        <w:spacing w:before="0" w:after="0"/>
      </w:pPr>
      <w:r>
        <w:t>End Screens and Cards</w:t>
      </w:r>
    </w:p>
    <w:p>
      <w:pPr>
        <w:numPr>
          <w:ilvl w:val="1"/>
          <w:numId w:val="900"/>
        </w:numPr>
        <w:spacing w:before="0" w:after="0"/>
      </w:pPr>
      <w:r>
        <w:t>Optimizing for Google Search</w:t>
      </w:r>
    </w:p>
    <w:p>
      <w:pPr>
        <w:numPr>
          <w:ilvl w:val="2"/>
          <w:numId w:val="900"/>
        </w:numPr>
        <w:spacing w:before="0" w:after="0"/>
      </w:pPr>
      <w:r>
        <w:t>Video Schema Markup</w:t>
      </w:r>
    </w:p>
    <w:p>
      <w:pPr>
        <w:numPr>
          <w:ilvl w:val="2"/>
          <w:numId w:val="900"/>
        </w:numPr>
        <w:spacing w:before="0" w:after="0"/>
      </w:pPr>
      <w:r>
        <w:t>Transcripts and Captions</w:t>
      </w:r>
    </w:p>
    <w:p>
      <w:pPr>
        <w:numPr>
          <w:ilvl w:val="2"/>
          <w:numId w:val="900"/>
        </w:numPr>
        <w:spacing w:before="0" w:after="0"/>
      </w:pPr>
      <w:r>
        <w:t>Video Sitemaps</w:t>
      </w:r>
    </w:p>
    <w:p>
      <w:pPr>
        <w:numPr>
          <w:ilvl w:val="2"/>
          <w:numId w:val="900"/>
        </w:numPr>
        <w:spacing w:before="0" w:after="0"/>
      </w:pPr>
      <w:r>
        <w:t>Embedding Best Practices</w:t>
      </w:r>
    </w:p>
    <w:p>
      <w:pPr>
        <w:numPr>
          <w:ilvl w:val="2"/>
          <w:numId w:val="900"/>
        </w:numPr>
        <w:spacing w:before="0" w:after="0"/>
      </w:pPr>
      <w:r>
        <w:t>Rich Snippets Optimization</w:t>
      </w:r>
    </w:p>
    <w:p>
      <w:pPr>
        <w:numPr>
          <w:ilvl w:val="1"/>
          <w:numId w:val="900"/>
        </w:numPr>
        <w:spacing w:before="0" w:after="0"/>
      </w:pPr>
      <w:r>
        <w:t>Cross-Platform SEO</w:t>
      </w:r>
    </w:p>
    <w:p>
      <w:pPr>
        <w:numPr>
          <w:ilvl w:val="2"/>
          <w:numId w:val="900"/>
        </w:numPr>
        <w:spacing w:before="0" w:after="0"/>
      </w:pPr>
      <w:r>
        <w:t>Platform-Specific Optimization</w:t>
      </w:r>
    </w:p>
    <w:p>
      <w:pPr>
        <w:numPr>
          <w:ilvl w:val="2"/>
          <w:numId w:val="900"/>
        </w:numPr>
        <w:spacing w:before="0" w:after="0"/>
      </w:pPr>
      <w:r>
        <w:t>Universal Search Considerations</w:t>
      </w:r>
    </w:p>
    <w:p>
      <w:pPr>
        <w:pStyle w:val="Heading1"/>
      </w:pPr>
      <w:r>
        <w:t>Platform-Specific Strategies</w:t>
      </w:r>
    </w:p>
    <w:p>
      <w:pPr>
        <w:numPr>
          <w:ilvl w:val="0"/>
          <w:numId w:val="900"/>
        </w:numPr>
        <w:spacing w:before="0" w:after="0"/>
      </w:pPr>
      <w:r>
        <w:t>YouTube</w:t>
      </w:r>
    </w:p>
    <w:p>
      <w:pPr>
        <w:numPr>
          <w:ilvl w:val="1"/>
          <w:numId w:val="900"/>
        </w:numPr>
        <w:spacing w:before="0" w:after="0"/>
      </w:pPr>
      <w:r>
        <w:t>Channel Setup and Branding</w:t>
      </w:r>
    </w:p>
    <w:p>
      <w:pPr>
        <w:numPr>
          <w:ilvl w:val="2"/>
          <w:numId w:val="900"/>
        </w:numPr>
        <w:spacing w:before="0" w:after="0"/>
      </w:pPr>
      <w:r>
        <w:t>Channel Art and Logo</w:t>
      </w:r>
    </w:p>
    <w:p>
      <w:pPr>
        <w:numPr>
          <w:ilvl w:val="2"/>
          <w:numId w:val="900"/>
        </w:numPr>
        <w:spacing w:before="0" w:after="0"/>
      </w:pPr>
      <w:r>
        <w:t>About Section and Links</w:t>
      </w:r>
    </w:p>
    <w:p>
      <w:pPr>
        <w:numPr>
          <w:ilvl w:val="2"/>
          <w:numId w:val="900"/>
        </w:numPr>
        <w:spacing w:before="0" w:after="0"/>
      </w:pPr>
      <w:r>
        <w:t>Channel Trailer</w:t>
      </w:r>
    </w:p>
    <w:p>
      <w:pPr>
        <w:numPr>
          <w:ilvl w:val="1"/>
          <w:numId w:val="900"/>
        </w:numPr>
        <w:spacing w:before="0" w:after="0"/>
      </w:pPr>
      <w:r>
        <w:t>Content Series and Playlists</w:t>
      </w:r>
    </w:p>
    <w:p>
      <w:pPr>
        <w:numPr>
          <w:ilvl w:val="2"/>
          <w:numId w:val="900"/>
        </w:numPr>
        <w:spacing w:before="0" w:after="0"/>
      </w:pPr>
      <w:r>
        <w:t>Thematic Playlists</w:t>
      </w:r>
    </w:p>
    <w:p>
      <w:pPr>
        <w:numPr>
          <w:ilvl w:val="2"/>
          <w:numId w:val="900"/>
        </w:numPr>
        <w:spacing w:before="0" w:after="0"/>
      </w:pPr>
      <w:r>
        <w:t>Episodic Content</w:t>
      </w:r>
    </w:p>
    <w:p>
      <w:pPr>
        <w:numPr>
          <w:ilvl w:val="2"/>
          <w:numId w:val="900"/>
        </w:numPr>
        <w:spacing w:before="0" w:after="0"/>
      </w:pPr>
      <w:r>
        <w:t>Content Calendar Planning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Managing Comments</w:t>
      </w:r>
    </w:p>
    <w:p>
      <w:pPr>
        <w:numPr>
          <w:ilvl w:val="2"/>
          <w:numId w:val="900"/>
        </w:numPr>
        <w:spacing w:before="0" w:after="0"/>
      </w:pPr>
      <w:r>
        <w:t>YouTube Live Streaming</w:t>
      </w:r>
    </w:p>
    <w:p>
      <w:pPr>
        <w:numPr>
          <w:ilvl w:val="2"/>
          <w:numId w:val="900"/>
        </w:numPr>
        <w:spacing w:before="0" w:after="0"/>
      </w:pPr>
      <w:r>
        <w:t>Community Tab Posts</w:t>
      </w:r>
    </w:p>
    <w:p>
      <w:pPr>
        <w:numPr>
          <w:ilvl w:val="2"/>
          <w:numId w:val="900"/>
        </w:numPr>
        <w:spacing w:before="0" w:after="0"/>
      </w:pPr>
      <w:r>
        <w:t>Subscriber Interaction</w:t>
      </w:r>
    </w:p>
    <w:p>
      <w:pPr>
        <w:numPr>
          <w:ilvl w:val="1"/>
          <w:numId w:val="900"/>
        </w:numPr>
        <w:spacing w:before="0" w:after="0"/>
      </w:pPr>
      <w:r>
        <w:t>YouTube Analytics</w:t>
      </w:r>
    </w:p>
    <w:p>
      <w:pPr>
        <w:numPr>
          <w:ilvl w:val="2"/>
          <w:numId w:val="900"/>
        </w:numPr>
        <w:spacing w:before="0" w:after="0"/>
      </w:pPr>
      <w:r>
        <w:t>Traffic Sources</w:t>
      </w:r>
    </w:p>
    <w:p>
      <w:pPr>
        <w:numPr>
          <w:ilvl w:val="2"/>
          <w:numId w:val="900"/>
        </w:numPr>
        <w:spacing w:before="0" w:after="0"/>
      </w:pPr>
      <w:r>
        <w:t>Audience Demographics</w:t>
      </w:r>
    </w:p>
    <w:p>
      <w:pPr>
        <w:numPr>
          <w:ilvl w:val="2"/>
          <w:numId w:val="900"/>
        </w:numPr>
        <w:spacing w:before="0" w:after="0"/>
      </w:pPr>
      <w:r>
        <w:t>Retention Analysis</w:t>
      </w:r>
    </w:p>
    <w:p>
      <w:pPr>
        <w:numPr>
          <w:ilvl w:val="2"/>
          <w:numId w:val="900"/>
        </w:numPr>
        <w:spacing w:before="0" w:after="0"/>
      </w:pPr>
      <w:r>
        <w:t>Revenue Analytics</w:t>
      </w:r>
    </w:p>
    <w:p>
      <w:pPr>
        <w:numPr>
          <w:ilvl w:val="1"/>
          <w:numId w:val="900"/>
        </w:numPr>
        <w:spacing w:before="0" w:after="0"/>
      </w:pPr>
      <w:r>
        <w:t>YouTube Monetization</w:t>
      </w:r>
    </w:p>
    <w:p>
      <w:pPr>
        <w:numPr>
          <w:ilvl w:val="2"/>
          <w:numId w:val="900"/>
        </w:numPr>
        <w:spacing w:before="0" w:after="0"/>
      </w:pPr>
      <w:r>
        <w:t>Ad Revenue</w:t>
      </w:r>
    </w:p>
    <w:p>
      <w:pPr>
        <w:numPr>
          <w:ilvl w:val="2"/>
          <w:numId w:val="900"/>
        </w:numPr>
        <w:spacing w:before="0" w:after="0"/>
      </w:pPr>
      <w:r>
        <w:t>Channel Memberships</w:t>
      </w:r>
    </w:p>
    <w:p>
      <w:pPr>
        <w:numPr>
          <w:ilvl w:val="2"/>
          <w:numId w:val="900"/>
        </w:numPr>
        <w:spacing w:before="0" w:after="0"/>
      </w:pPr>
      <w:r>
        <w:t>Super Chat and Super Thanks</w:t>
      </w:r>
    </w:p>
    <w:p>
      <w:pPr>
        <w:numPr>
          <w:ilvl w:val="0"/>
          <w:numId w:val="900"/>
        </w:numPr>
        <w:spacing w:before="0" w:after="0"/>
      </w:pPr>
      <w:r>
        <w:t>Facebook</w:t>
      </w:r>
    </w:p>
    <w:p>
      <w:pPr>
        <w:numPr>
          <w:ilvl w:val="1"/>
          <w:numId w:val="900"/>
        </w:numPr>
        <w:spacing w:before="0" w:after="0"/>
      </w:pPr>
      <w:r>
        <w:t>Native Video vs YouTube Links</w:t>
      </w:r>
    </w:p>
    <w:p>
      <w:pPr>
        <w:numPr>
          <w:ilvl w:val="2"/>
          <w:numId w:val="900"/>
        </w:numPr>
        <w:spacing w:before="0" w:after="0"/>
      </w:pPr>
      <w:r>
        <w:t>Algorithm Preferences</w:t>
      </w:r>
    </w:p>
    <w:p>
      <w:pPr>
        <w:numPr>
          <w:ilvl w:val="2"/>
          <w:numId w:val="900"/>
        </w:numPr>
        <w:spacing w:before="0" w:after="0"/>
      </w:pPr>
      <w:r>
        <w:t>Engagement Differences</w:t>
      </w:r>
    </w:p>
    <w:p>
      <w:pPr>
        <w:numPr>
          <w:ilvl w:val="1"/>
          <w:numId w:val="900"/>
        </w:numPr>
        <w:spacing w:before="0" w:after="0"/>
      </w:pPr>
      <w:r>
        <w:t>Optimizing for Silent Autoplay</w:t>
      </w:r>
    </w:p>
    <w:p>
      <w:pPr>
        <w:numPr>
          <w:ilvl w:val="2"/>
          <w:numId w:val="900"/>
        </w:numPr>
        <w:spacing w:before="0" w:after="0"/>
      </w:pPr>
      <w:r>
        <w:t>Captions and Subtitles</w:t>
      </w:r>
    </w:p>
    <w:p>
      <w:pPr>
        <w:numPr>
          <w:ilvl w:val="2"/>
          <w:numId w:val="900"/>
        </w:numPr>
        <w:spacing w:before="0" w:after="0"/>
      </w:pPr>
      <w:r>
        <w:t>Visual Storytelling</w:t>
      </w:r>
    </w:p>
    <w:p>
      <w:pPr>
        <w:numPr>
          <w:ilvl w:val="2"/>
          <w:numId w:val="900"/>
        </w:numPr>
        <w:spacing w:before="0" w:after="0"/>
      </w:pPr>
      <w:r>
        <w:t>Attention-Grabbing Openings</w:t>
      </w:r>
    </w:p>
    <w:p>
      <w:pPr>
        <w:numPr>
          <w:ilvl w:val="1"/>
          <w:numId w:val="900"/>
        </w:numPr>
        <w:spacing w:before="0" w:after="0"/>
      </w:pPr>
      <w:r>
        <w:t>Facebook Live and Stories</w:t>
      </w:r>
    </w:p>
    <w:p>
      <w:pPr>
        <w:numPr>
          <w:ilvl w:val="2"/>
          <w:numId w:val="900"/>
        </w:numPr>
        <w:spacing w:before="0" w:after="0"/>
      </w:pPr>
      <w:r>
        <w:t>Live Event Streaming</w:t>
      </w:r>
    </w:p>
    <w:p>
      <w:pPr>
        <w:numPr>
          <w:ilvl w:val="2"/>
          <w:numId w:val="900"/>
        </w:numPr>
        <w:spacing w:before="0" w:after="0"/>
      </w:pPr>
      <w:r>
        <w:t>Short-Form Stories</w:t>
      </w:r>
    </w:p>
    <w:p>
      <w:pPr>
        <w:numPr>
          <w:ilvl w:val="2"/>
          <w:numId w:val="900"/>
        </w:numPr>
        <w:spacing w:before="0" w:after="0"/>
      </w:pPr>
      <w:r>
        <w:t>Interactive Features</w:t>
      </w:r>
    </w:p>
    <w:p>
      <w:pPr>
        <w:numPr>
          <w:ilvl w:val="1"/>
          <w:numId w:val="900"/>
        </w:numPr>
        <w:spacing w:before="0" w:after="0"/>
      </w:pPr>
      <w:r>
        <w:t>Video Ad Formats</w:t>
      </w:r>
    </w:p>
    <w:p>
      <w:pPr>
        <w:numPr>
          <w:ilvl w:val="2"/>
          <w:numId w:val="900"/>
        </w:numPr>
        <w:spacing w:before="0" w:after="0"/>
      </w:pPr>
      <w:r>
        <w:t>In-Feed Video Ads</w:t>
      </w:r>
    </w:p>
    <w:p>
      <w:pPr>
        <w:numPr>
          <w:ilvl w:val="2"/>
          <w:numId w:val="900"/>
        </w:numPr>
        <w:spacing w:before="0" w:after="0"/>
      </w:pPr>
      <w:r>
        <w:t>Stories Ads</w:t>
      </w:r>
    </w:p>
    <w:p>
      <w:pPr>
        <w:numPr>
          <w:ilvl w:val="2"/>
          <w:numId w:val="900"/>
        </w:numPr>
        <w:spacing w:before="0" w:after="0"/>
      </w:pPr>
      <w:r>
        <w:t>Carousel Video Ads</w:t>
      </w:r>
    </w:p>
    <w:p>
      <w:pPr>
        <w:numPr>
          <w:ilvl w:val="2"/>
          <w:numId w:val="900"/>
        </w:numPr>
        <w:spacing w:before="0" w:after="0"/>
      </w:pPr>
      <w:r>
        <w:t>Collection Ads</w:t>
      </w:r>
    </w:p>
    <w:p>
      <w:pPr>
        <w:numPr>
          <w:ilvl w:val="1"/>
          <w:numId w:val="900"/>
        </w:numPr>
        <w:spacing w:before="0" w:after="0"/>
      </w:pPr>
      <w:r>
        <w:t>Facebook Groups</w:t>
      </w:r>
    </w:p>
    <w:p>
      <w:pPr>
        <w:numPr>
          <w:ilvl w:val="2"/>
          <w:numId w:val="900"/>
        </w:numPr>
        <w:spacing w:before="0" w:after="0"/>
      </w:pPr>
      <w:r>
        <w:t>Community Video Sharing</w:t>
      </w:r>
    </w:p>
    <w:p>
      <w:pPr>
        <w:numPr>
          <w:ilvl w:val="2"/>
          <w:numId w:val="900"/>
        </w:numPr>
        <w:spacing w:before="0" w:after="0"/>
      </w:pPr>
      <w:r>
        <w:t>Group-Specific Content</w:t>
      </w:r>
    </w:p>
    <w:p>
      <w:pPr>
        <w:numPr>
          <w:ilvl w:val="0"/>
          <w:numId w:val="900"/>
        </w:numPr>
        <w:spacing w:before="0" w:after="0"/>
      </w:pPr>
      <w:r>
        <w:t>Instagram</w:t>
      </w:r>
    </w:p>
    <w:p>
      <w:pPr>
        <w:numPr>
          <w:ilvl w:val="1"/>
          <w:numId w:val="900"/>
        </w:numPr>
        <w:spacing w:before="0" w:after="0"/>
      </w:pPr>
      <w:r>
        <w:t>Feed Videos</w:t>
      </w:r>
    </w:p>
    <w:p>
      <w:pPr>
        <w:numPr>
          <w:ilvl w:val="2"/>
          <w:numId w:val="900"/>
        </w:numPr>
        <w:spacing w:before="0" w:after="0"/>
      </w:pPr>
      <w:r>
        <w:t>Square vs Vertical Formats</w:t>
      </w:r>
    </w:p>
    <w:p>
      <w:pPr>
        <w:numPr>
          <w:ilvl w:val="2"/>
          <w:numId w:val="900"/>
        </w:numPr>
        <w:spacing w:before="0" w:after="0"/>
      </w:pPr>
      <w:r>
        <w:t>Optimal Video Length</w:t>
      </w:r>
    </w:p>
    <w:p>
      <w:pPr>
        <w:numPr>
          <w:ilvl w:val="1"/>
          <w:numId w:val="900"/>
        </w:numPr>
        <w:spacing w:before="0" w:after="0"/>
      </w:pPr>
      <w:r>
        <w:t>Instagram Reels</w:t>
      </w:r>
    </w:p>
    <w:p>
      <w:pPr>
        <w:numPr>
          <w:ilvl w:val="2"/>
          <w:numId w:val="900"/>
        </w:numPr>
        <w:spacing w:before="0" w:after="0"/>
      </w:pPr>
      <w:r>
        <w:t>Short-Form, Trend-Based Content</w:t>
      </w:r>
    </w:p>
    <w:p>
      <w:pPr>
        <w:numPr>
          <w:ilvl w:val="2"/>
          <w:numId w:val="900"/>
        </w:numPr>
        <w:spacing w:before="0" w:after="0"/>
      </w:pPr>
      <w:r>
        <w:t>Reels Algorithm Optimization</w:t>
      </w:r>
    </w:p>
    <w:p>
      <w:pPr>
        <w:numPr>
          <w:ilvl w:val="1"/>
          <w:numId w:val="900"/>
        </w:numPr>
        <w:spacing w:before="0" w:after="0"/>
      </w:pPr>
      <w:r>
        <w:t>Instagram Stories</w:t>
      </w:r>
    </w:p>
    <w:p>
      <w:pPr>
        <w:numPr>
          <w:ilvl w:val="2"/>
          <w:numId w:val="900"/>
        </w:numPr>
        <w:spacing w:before="0" w:after="0"/>
      </w:pPr>
      <w:r>
        <w:t>Temporary Content Strategies</w:t>
      </w:r>
    </w:p>
    <w:p>
      <w:pPr>
        <w:numPr>
          <w:ilvl w:val="2"/>
          <w:numId w:val="900"/>
        </w:numPr>
        <w:spacing w:before="0" w:after="0"/>
      </w:pPr>
      <w:r>
        <w:t>Story Highlights</w:t>
      </w:r>
    </w:p>
    <w:p>
      <w:pPr>
        <w:numPr>
          <w:ilvl w:val="1"/>
          <w:numId w:val="900"/>
        </w:numPr>
        <w:spacing w:before="0" w:after="0"/>
      </w:pPr>
      <w:r>
        <w:t>IGTV and Instagram Live</w:t>
      </w:r>
    </w:p>
    <w:p>
      <w:pPr>
        <w:numPr>
          <w:ilvl w:val="2"/>
          <w:numId w:val="900"/>
        </w:numPr>
        <w:spacing w:before="0" w:after="0"/>
      </w:pPr>
      <w:r>
        <w:t>Long-Form Video</w:t>
      </w:r>
    </w:p>
    <w:p>
      <w:pPr>
        <w:numPr>
          <w:ilvl w:val="2"/>
          <w:numId w:val="900"/>
        </w:numPr>
        <w:spacing w:before="0" w:after="0"/>
      </w:pPr>
      <w:r>
        <w:t>Live Q&amp;A Sessions</w:t>
      </w:r>
    </w:p>
    <w:p>
      <w:pPr>
        <w:numPr>
          <w:ilvl w:val="2"/>
          <w:numId w:val="900"/>
        </w:numPr>
        <w:spacing w:before="0" w:after="0"/>
      </w:pPr>
      <w:r>
        <w:t>IGTV Series</w:t>
      </w:r>
    </w:p>
    <w:p>
      <w:pPr>
        <w:numPr>
          <w:ilvl w:val="1"/>
          <w:numId w:val="900"/>
        </w:numPr>
        <w:spacing w:before="0" w:after="0"/>
      </w:pPr>
      <w:r>
        <w:t>Instagram Shopping</w:t>
      </w:r>
    </w:p>
    <w:p>
      <w:pPr>
        <w:numPr>
          <w:ilvl w:val="2"/>
          <w:numId w:val="900"/>
        </w:numPr>
        <w:spacing w:before="0" w:after="0"/>
      </w:pPr>
      <w:r>
        <w:t>Shoppable Video Posts</w:t>
      </w:r>
    </w:p>
    <w:p>
      <w:pPr>
        <w:numPr>
          <w:ilvl w:val="2"/>
          <w:numId w:val="900"/>
        </w:numPr>
        <w:spacing w:before="0" w:after="0"/>
      </w:pPr>
      <w:r>
        <w:t>Product Tags in Videos</w:t>
      </w:r>
    </w:p>
    <w:p>
      <w:pPr>
        <w:numPr>
          <w:ilvl w:val="0"/>
          <w:numId w:val="900"/>
        </w:numPr>
        <w:spacing w:before="0" w:after="0"/>
      </w:pPr>
      <w:r>
        <w:t>LinkedIn</w:t>
      </w:r>
    </w:p>
    <w:p>
      <w:pPr>
        <w:numPr>
          <w:ilvl w:val="1"/>
          <w:numId w:val="900"/>
        </w:numPr>
        <w:spacing w:before="0" w:after="0"/>
      </w:pPr>
      <w:r>
        <w:t>B2B Video Content</w:t>
      </w:r>
    </w:p>
    <w:p>
      <w:pPr>
        <w:numPr>
          <w:ilvl w:val="2"/>
          <w:numId w:val="900"/>
        </w:numPr>
        <w:spacing w:before="0" w:after="0"/>
      </w:pPr>
      <w:r>
        <w:t>Industry Insights</w:t>
      </w:r>
    </w:p>
    <w:p>
      <w:pPr>
        <w:numPr>
          <w:ilvl w:val="2"/>
          <w:numId w:val="900"/>
        </w:numPr>
        <w:spacing w:before="0" w:after="0"/>
      </w:pPr>
      <w:r>
        <w:t>Product Demos for Professionals</w:t>
      </w:r>
    </w:p>
    <w:p>
      <w:pPr>
        <w:numPr>
          <w:ilvl w:val="2"/>
          <w:numId w:val="900"/>
        </w:numPr>
        <w:spacing w:before="0" w:after="0"/>
      </w:pPr>
      <w:r>
        <w:t>Thought Leadership Content</w:t>
      </w:r>
    </w:p>
    <w:p>
      <w:pPr>
        <w:numPr>
          <w:ilvl w:val="1"/>
          <w:numId w:val="900"/>
        </w:numPr>
        <w:spacing w:before="0" w:after="0"/>
      </w:pPr>
      <w:r>
        <w:t>Native Video for Professional Audiences</w:t>
      </w:r>
    </w:p>
    <w:p>
      <w:pPr>
        <w:numPr>
          <w:ilvl w:val="2"/>
          <w:numId w:val="900"/>
        </w:numPr>
        <w:spacing w:before="0" w:after="0"/>
      </w:pPr>
      <w:r>
        <w:t>Company Updates</w:t>
      </w:r>
    </w:p>
    <w:p>
      <w:pPr>
        <w:numPr>
          <w:ilvl w:val="2"/>
          <w:numId w:val="900"/>
        </w:numPr>
        <w:spacing w:before="0" w:after="0"/>
      </w:pPr>
      <w:r>
        <w:t>Event Highlights</w:t>
      </w:r>
    </w:p>
    <w:p>
      <w:pPr>
        <w:numPr>
          <w:ilvl w:val="2"/>
          <w:numId w:val="900"/>
        </w:numPr>
        <w:spacing w:before="0" w:after="0"/>
      </w:pPr>
      <w:r>
        <w:t>Employee Spotlights</w:t>
      </w:r>
    </w:p>
    <w:p>
      <w:pPr>
        <w:numPr>
          <w:ilvl w:val="1"/>
          <w:numId w:val="900"/>
        </w:numPr>
        <w:spacing w:before="0" w:after="0"/>
      </w:pPr>
      <w:r>
        <w:t>LinkedIn Live</w:t>
      </w:r>
    </w:p>
    <w:p>
      <w:pPr>
        <w:numPr>
          <w:ilvl w:val="2"/>
          <w:numId w:val="900"/>
        </w:numPr>
        <w:spacing w:before="0" w:after="0"/>
      </w:pPr>
      <w:r>
        <w:t>Professional Broadcasting</w:t>
      </w:r>
    </w:p>
    <w:p>
      <w:pPr>
        <w:numPr>
          <w:ilvl w:val="2"/>
          <w:numId w:val="900"/>
        </w:numPr>
        <w:spacing w:before="0" w:after="0"/>
      </w:pPr>
      <w:r>
        <w:t>Industry Events</w:t>
      </w:r>
    </w:p>
    <w:p>
      <w:pPr>
        <w:numPr>
          <w:ilvl w:val="1"/>
          <w:numId w:val="900"/>
        </w:numPr>
        <w:spacing w:before="0" w:after="0"/>
      </w:pPr>
      <w:r>
        <w:t>LinkedIn Video Ads</w:t>
      </w:r>
    </w:p>
    <w:p>
      <w:pPr>
        <w:numPr>
          <w:ilvl w:val="2"/>
          <w:numId w:val="900"/>
        </w:numPr>
        <w:spacing w:before="0" w:after="0"/>
      </w:pPr>
      <w:r>
        <w:t>Sponsored Content</w:t>
      </w:r>
    </w:p>
    <w:p>
      <w:pPr>
        <w:numPr>
          <w:ilvl w:val="2"/>
          <w:numId w:val="900"/>
        </w:numPr>
        <w:spacing w:before="0" w:after="0"/>
      </w:pPr>
      <w:r>
        <w:t>Message Ads with Video</w:t>
      </w:r>
    </w:p>
    <w:p>
      <w:pPr>
        <w:numPr>
          <w:ilvl w:val="0"/>
          <w:numId w:val="900"/>
        </w:numPr>
        <w:spacing w:before="0" w:after="0"/>
      </w:pPr>
      <w:r>
        <w:t>TikTok</w:t>
      </w:r>
    </w:p>
    <w:p>
      <w:pPr>
        <w:numPr>
          <w:ilvl w:val="1"/>
          <w:numId w:val="900"/>
        </w:numPr>
        <w:spacing w:before="0" w:after="0"/>
      </w:pPr>
      <w:r>
        <w:t>Short-Form, Vertical Video</w:t>
      </w:r>
    </w:p>
    <w:p>
      <w:pPr>
        <w:numPr>
          <w:ilvl w:val="2"/>
          <w:numId w:val="900"/>
        </w:numPr>
        <w:spacing w:before="0" w:after="0"/>
      </w:pPr>
      <w:r>
        <w:t>Editing Tools and Effects</w:t>
      </w:r>
    </w:p>
    <w:p>
      <w:pPr>
        <w:numPr>
          <w:ilvl w:val="2"/>
          <w:numId w:val="900"/>
        </w:numPr>
        <w:spacing w:before="0" w:after="0"/>
      </w:pPr>
      <w:r>
        <w:t>Trending Audio Usage</w:t>
      </w:r>
    </w:p>
    <w:p>
      <w:pPr>
        <w:numPr>
          <w:ilvl w:val="1"/>
          <w:numId w:val="900"/>
        </w:numPr>
        <w:spacing w:before="0" w:after="0"/>
      </w:pPr>
      <w:r>
        <w:t>Trend-Based Content</w:t>
      </w:r>
    </w:p>
    <w:p>
      <w:pPr>
        <w:numPr>
          <w:ilvl w:val="2"/>
          <w:numId w:val="900"/>
        </w:numPr>
        <w:spacing w:before="0" w:after="0"/>
      </w:pPr>
      <w:r>
        <w:t>Participating in Challenges</w:t>
      </w:r>
    </w:p>
    <w:p>
      <w:pPr>
        <w:numPr>
          <w:ilvl w:val="2"/>
          <w:numId w:val="900"/>
        </w:numPr>
        <w:spacing w:before="0" w:after="0"/>
      </w:pPr>
      <w:r>
        <w:t>Hashtag Strategies</w:t>
      </w:r>
    </w:p>
    <w:p>
      <w:pPr>
        <w:numPr>
          <w:ilvl w:val="1"/>
          <w:numId w:val="900"/>
        </w:numPr>
        <w:spacing w:before="0" w:after="0"/>
      </w:pPr>
      <w:r>
        <w:t>Authenticity and User-Generated Feel</w:t>
      </w:r>
    </w:p>
    <w:p>
      <w:pPr>
        <w:numPr>
          <w:ilvl w:val="2"/>
          <w:numId w:val="900"/>
        </w:numPr>
        <w:spacing w:before="0" w:after="0"/>
      </w:pPr>
      <w:r>
        <w:t>Behind-the-Scenes Clips</w:t>
      </w:r>
    </w:p>
    <w:p>
      <w:pPr>
        <w:numPr>
          <w:ilvl w:val="2"/>
          <w:numId w:val="900"/>
        </w:numPr>
        <w:spacing w:before="0" w:after="0"/>
      </w:pPr>
      <w:r>
        <w:t>Relatable Storytelling</w:t>
      </w:r>
    </w:p>
    <w:p>
      <w:pPr>
        <w:numPr>
          <w:ilvl w:val="2"/>
          <w:numId w:val="900"/>
        </w:numPr>
        <w:spacing w:before="0" w:after="0"/>
      </w:pPr>
      <w:r>
        <w:t>Brand Personality Expression</w:t>
      </w:r>
    </w:p>
    <w:p>
      <w:pPr>
        <w:numPr>
          <w:ilvl w:val="1"/>
          <w:numId w:val="900"/>
        </w:numPr>
        <w:spacing w:before="0" w:after="0"/>
      </w:pPr>
      <w:r>
        <w:t>TikTok for Business</w:t>
      </w:r>
    </w:p>
    <w:p>
      <w:pPr>
        <w:numPr>
          <w:ilvl w:val="2"/>
          <w:numId w:val="900"/>
        </w:numPr>
        <w:spacing w:before="0" w:after="0"/>
      </w:pPr>
      <w:r>
        <w:t>Business Account Setup</w:t>
      </w:r>
    </w:p>
    <w:p>
      <w:pPr>
        <w:numPr>
          <w:ilvl w:val="2"/>
          <w:numId w:val="900"/>
        </w:numPr>
        <w:spacing w:before="0" w:after="0"/>
      </w:pPr>
      <w:r>
        <w:t>TikTok Ads Manager</w:t>
      </w:r>
    </w:p>
    <w:p>
      <w:pPr>
        <w:numPr>
          <w:ilvl w:val="0"/>
          <w:numId w:val="900"/>
        </w:numPr>
        <w:spacing w:before="0" w:after="0"/>
      </w:pPr>
      <w:r>
        <w:t>Other Platforms</w:t>
      </w:r>
    </w:p>
    <w:p>
      <w:pPr>
        <w:numPr>
          <w:ilvl w:val="1"/>
          <w:numId w:val="900"/>
        </w:numPr>
        <w:spacing w:before="0" w:after="0"/>
      </w:pPr>
      <w:r>
        <w:t>Twitter</w:t>
      </w:r>
    </w:p>
    <w:p>
      <w:pPr>
        <w:numPr>
          <w:ilvl w:val="2"/>
          <w:numId w:val="900"/>
        </w:numPr>
        <w:spacing w:before="0" w:after="0"/>
      </w:pPr>
      <w:r>
        <w:t>Video Tweets</w:t>
      </w:r>
    </w:p>
    <w:p>
      <w:pPr>
        <w:numPr>
          <w:ilvl w:val="2"/>
          <w:numId w:val="900"/>
        </w:numPr>
        <w:spacing w:before="0" w:after="0"/>
      </w:pPr>
      <w:r>
        <w:t>Twitter Live</w:t>
      </w:r>
    </w:p>
    <w:p>
      <w:pPr>
        <w:numPr>
          <w:ilvl w:val="2"/>
          <w:numId w:val="900"/>
        </w:numPr>
        <w:spacing w:before="0" w:after="0"/>
      </w:pPr>
      <w:r>
        <w:t>Twitter Spaces</w:t>
      </w:r>
    </w:p>
    <w:p>
      <w:pPr>
        <w:numPr>
          <w:ilvl w:val="1"/>
          <w:numId w:val="900"/>
        </w:numPr>
        <w:spacing w:before="0" w:after="0"/>
      </w:pPr>
      <w:r>
        <w:t>Pinterest</w:t>
      </w:r>
    </w:p>
    <w:p>
      <w:pPr>
        <w:numPr>
          <w:ilvl w:val="2"/>
          <w:numId w:val="900"/>
        </w:numPr>
        <w:spacing w:before="0" w:after="0"/>
      </w:pPr>
      <w:r>
        <w:t>Video Pins</w:t>
      </w:r>
    </w:p>
    <w:p>
      <w:pPr>
        <w:numPr>
          <w:ilvl w:val="2"/>
          <w:numId w:val="900"/>
        </w:numPr>
        <w:spacing w:before="0" w:after="0"/>
      </w:pPr>
      <w:r>
        <w:t>Story Pins</w:t>
      </w:r>
    </w:p>
    <w:p>
      <w:pPr>
        <w:numPr>
          <w:ilvl w:val="2"/>
          <w:numId w:val="900"/>
        </w:numPr>
        <w:spacing w:before="0" w:after="0"/>
      </w:pPr>
      <w:r>
        <w:t>Idea Pins</w:t>
      </w:r>
    </w:p>
    <w:p>
      <w:pPr>
        <w:numPr>
          <w:ilvl w:val="1"/>
          <w:numId w:val="900"/>
        </w:numPr>
        <w:spacing w:before="0" w:after="0"/>
      </w:pPr>
      <w:r>
        <w:t>Snapchat</w:t>
      </w:r>
    </w:p>
    <w:p>
      <w:pPr>
        <w:numPr>
          <w:ilvl w:val="2"/>
          <w:numId w:val="900"/>
        </w:numPr>
        <w:spacing w:before="0" w:after="0"/>
      </w:pPr>
      <w:r>
        <w:t>Snap Ads</w:t>
      </w:r>
    </w:p>
    <w:p>
      <w:pPr>
        <w:numPr>
          <w:ilvl w:val="2"/>
          <w:numId w:val="900"/>
        </w:numPr>
        <w:spacing w:before="0" w:after="0"/>
      </w:pPr>
      <w:r>
        <w:t>Discover Stories</w:t>
      </w:r>
    </w:p>
    <w:p>
      <w:pPr>
        <w:numPr>
          <w:ilvl w:val="2"/>
          <w:numId w:val="900"/>
        </w:numPr>
        <w:spacing w:before="0" w:after="0"/>
      </w:pPr>
      <w:r>
        <w:t>AR Lenses</w:t>
      </w:r>
    </w:p>
    <w:p>
      <w:pPr>
        <w:numPr>
          <w:ilvl w:val="1"/>
          <w:numId w:val="900"/>
        </w:numPr>
        <w:spacing w:before="0" w:after="0"/>
      </w:pPr>
      <w:r>
        <w:t>Emerging Platforms</w:t>
      </w:r>
    </w:p>
    <w:p>
      <w:pPr>
        <w:numPr>
          <w:ilvl w:val="2"/>
          <w:numId w:val="900"/>
        </w:numPr>
        <w:spacing w:before="0" w:after="0"/>
      </w:pPr>
      <w:r>
        <w:t>Platform Evaluation Criteria</w:t>
      </w:r>
    </w:p>
    <w:p>
      <w:pPr>
        <w:numPr>
          <w:ilvl w:val="2"/>
          <w:numId w:val="900"/>
        </w:numPr>
        <w:spacing w:before="0" w:after="0"/>
      </w:pPr>
      <w:r>
        <w:t>Early Adoption Strategies</w:t>
      </w:r>
    </w:p>
    <w:p>
      <w:pPr>
        <w:pStyle w:val="Heading1"/>
      </w:pPr>
      <w:r>
        <w:t>Measuring Success and ROI</w:t>
      </w:r>
    </w:p>
    <w:p>
      <w:pPr>
        <w:numPr>
          <w:ilvl w:val="0"/>
          <w:numId w:val="900"/>
        </w:numPr>
        <w:spacing w:before="0" w:after="0"/>
      </w:pPr>
      <w:r>
        <w:t>Key Video Marketing Metrics</w:t>
      </w:r>
    </w:p>
    <w:p>
      <w:pPr>
        <w:numPr>
          <w:ilvl w:val="1"/>
          <w:numId w:val="900"/>
        </w:numPr>
        <w:spacing w:before="0" w:after="0"/>
      </w:pPr>
      <w:r>
        <w:t>View-Based Metrics</w:t>
      </w:r>
    </w:p>
    <w:p>
      <w:pPr>
        <w:numPr>
          <w:ilvl w:val="2"/>
          <w:numId w:val="900"/>
        </w:numPr>
        <w:spacing w:before="0" w:after="0"/>
      </w:pPr>
      <w:r>
        <w:t>View Count</w:t>
      </w:r>
    </w:p>
    <w:p>
      <w:pPr>
        <w:numPr>
          <w:ilvl w:val="2"/>
          <w:numId w:val="900"/>
        </w:numPr>
        <w:spacing w:before="0" w:after="0"/>
      </w:pPr>
      <w:r>
        <w:t>Impressions</w:t>
      </w:r>
    </w:p>
    <w:p>
      <w:pPr>
        <w:numPr>
          <w:ilvl w:val="2"/>
          <w:numId w:val="900"/>
        </w:numPr>
        <w:spacing w:before="0" w:after="0"/>
      </w:pPr>
      <w:r>
        <w:t>Unique Viewers</w:t>
      </w:r>
    </w:p>
    <w:p>
      <w:pPr>
        <w:numPr>
          <w:ilvl w:val="2"/>
          <w:numId w:val="900"/>
        </w:numPr>
        <w:spacing w:before="0" w:after="0"/>
      </w:pPr>
      <w:r>
        <w:t>Reach</w:t>
      </w:r>
    </w:p>
    <w:p>
      <w:pPr>
        <w:numPr>
          <w:ilvl w:val="1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Watch Time and Audience Retention</w:t>
      </w:r>
    </w:p>
    <w:p>
      <w:pPr>
        <w:numPr>
          <w:ilvl w:val="2"/>
          <w:numId w:val="900"/>
        </w:numPr>
        <w:spacing w:before="0" w:after="0"/>
      </w:pPr>
      <w:r>
        <w:t>Likes, Comments, and Shares</w:t>
      </w:r>
    </w:p>
    <w:p>
      <w:pPr>
        <w:numPr>
          <w:ilvl w:val="2"/>
          <w:numId w:val="900"/>
        </w:numPr>
        <w:spacing w:before="0" w:after="0"/>
      </w:pPr>
      <w:r>
        <w:t>Click-Through Rate</w:t>
      </w:r>
    </w:p>
    <w:p>
      <w:pPr>
        <w:numPr>
          <w:ilvl w:val="2"/>
          <w:numId w:val="900"/>
        </w:numPr>
        <w:spacing w:before="0" w:after="0"/>
      </w:pPr>
      <w:r>
        <w:t>Social Shares and Virality</w:t>
      </w:r>
    </w:p>
    <w:p>
      <w:pPr>
        <w:numPr>
          <w:ilvl w:val="2"/>
          <w:numId w:val="900"/>
        </w:numPr>
        <w:spacing w:before="0" w:after="0"/>
      </w:pPr>
      <w:r>
        <w:t>Engagement Rate</w:t>
      </w:r>
    </w:p>
    <w:p>
      <w:pPr>
        <w:numPr>
          <w:ilvl w:val="1"/>
          <w:numId w:val="900"/>
        </w:numPr>
        <w:spacing w:before="0" w:after="0"/>
      </w:pPr>
      <w:r>
        <w:t>Conversion Metrics</w:t>
      </w:r>
    </w:p>
    <w:p>
      <w:pPr>
        <w:numPr>
          <w:ilvl w:val="2"/>
          <w:numId w:val="900"/>
        </w:numPr>
        <w:spacing w:before="0" w:after="0"/>
      </w:pPr>
      <w:r>
        <w:t>Lead Generation</w:t>
      </w:r>
    </w:p>
    <w:p>
      <w:pPr>
        <w:numPr>
          <w:ilvl w:val="2"/>
          <w:numId w:val="900"/>
        </w:numPr>
        <w:spacing w:before="0" w:after="0"/>
      </w:pPr>
      <w:r>
        <w:t>Sales Attributed to Video</w:t>
      </w:r>
    </w:p>
    <w:p>
      <w:pPr>
        <w:numPr>
          <w:ilvl w:val="2"/>
          <w:numId w:val="900"/>
        </w:numPr>
        <w:spacing w:before="0" w:after="0"/>
      </w:pPr>
      <w:r>
        <w:t>Sign-ups</w:t>
      </w:r>
    </w:p>
    <w:p>
      <w:pPr>
        <w:numPr>
          <w:ilvl w:val="2"/>
          <w:numId w:val="900"/>
        </w:numPr>
        <w:spacing w:before="0" w:after="0"/>
      </w:pPr>
      <w:r>
        <w:t>Cost Per Acquisition</w:t>
      </w:r>
    </w:p>
    <w:p>
      <w:pPr>
        <w:numPr>
          <w:ilvl w:val="2"/>
          <w:numId w:val="900"/>
        </w:numPr>
        <w:spacing w:before="0" w:after="0"/>
      </w:pPr>
      <w:r>
        <w:t>Conversion Rate</w:t>
      </w:r>
    </w:p>
    <w:p>
      <w:pPr>
        <w:numPr>
          <w:ilvl w:val="1"/>
          <w:numId w:val="900"/>
        </w:numPr>
        <w:spacing w:before="0" w:after="0"/>
      </w:pPr>
      <w:r>
        <w:t>Brand Metrics</w:t>
      </w:r>
    </w:p>
    <w:p>
      <w:pPr>
        <w:numPr>
          <w:ilvl w:val="2"/>
          <w:numId w:val="900"/>
        </w:numPr>
        <w:spacing w:before="0" w:after="0"/>
      </w:pPr>
      <w:r>
        <w:t>Brand Awareness Lift</w:t>
      </w:r>
    </w:p>
    <w:p>
      <w:pPr>
        <w:numPr>
          <w:ilvl w:val="2"/>
          <w:numId w:val="900"/>
        </w:numPr>
        <w:spacing w:before="0" w:after="0"/>
      </w:pPr>
      <w:r>
        <w:t>Brand Recall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0"/>
          <w:numId w:val="900"/>
        </w:numPr>
        <w:spacing w:before="0" w:after="0"/>
      </w:pPr>
      <w:r>
        <w:t>Analytics Tools</w:t>
      </w:r>
    </w:p>
    <w:p>
      <w:pPr>
        <w:numPr>
          <w:ilvl w:val="1"/>
          <w:numId w:val="900"/>
        </w:numPr>
        <w:spacing w:before="0" w:after="0"/>
      </w:pPr>
      <w:r>
        <w:t>Native Platform Analytics</w:t>
      </w:r>
    </w:p>
    <w:p>
      <w:pPr>
        <w:numPr>
          <w:ilvl w:val="2"/>
          <w:numId w:val="900"/>
        </w:numPr>
        <w:spacing w:before="0" w:after="0"/>
      </w:pPr>
      <w:r>
        <w:t>YouTube Analytics</w:t>
      </w:r>
    </w:p>
    <w:p>
      <w:pPr>
        <w:numPr>
          <w:ilvl w:val="2"/>
          <w:numId w:val="900"/>
        </w:numPr>
        <w:spacing w:before="0" w:after="0"/>
      </w:pPr>
      <w:r>
        <w:t>Facebook Insights</w:t>
      </w:r>
    </w:p>
    <w:p>
      <w:pPr>
        <w:numPr>
          <w:ilvl w:val="2"/>
          <w:numId w:val="900"/>
        </w:numPr>
        <w:spacing w:before="0" w:after="0"/>
      </w:pPr>
      <w:r>
        <w:t>Instagram Insights</w:t>
      </w:r>
    </w:p>
    <w:p>
      <w:pPr>
        <w:numPr>
          <w:ilvl w:val="2"/>
          <w:numId w:val="900"/>
        </w:numPr>
        <w:spacing w:before="0" w:after="0"/>
      </w:pPr>
      <w:r>
        <w:t>LinkedIn Analytics</w:t>
      </w:r>
    </w:p>
    <w:p>
      <w:pPr>
        <w:numPr>
          <w:ilvl w:val="2"/>
          <w:numId w:val="900"/>
        </w:numPr>
        <w:spacing w:before="0" w:after="0"/>
      </w:pPr>
      <w:r>
        <w:t>TikTok Analytics</w:t>
      </w:r>
    </w:p>
    <w:p>
      <w:pPr>
        <w:numPr>
          <w:ilvl w:val="1"/>
          <w:numId w:val="900"/>
        </w:numPr>
        <w:spacing w:before="0" w:after="0"/>
      </w:pPr>
      <w:r>
        <w:t>Google Analytics</w:t>
      </w:r>
    </w:p>
    <w:p>
      <w:pPr>
        <w:numPr>
          <w:ilvl w:val="2"/>
          <w:numId w:val="900"/>
        </w:numPr>
        <w:spacing w:before="0" w:after="0"/>
      </w:pPr>
      <w:r>
        <w:t>Tracking Video Events</w:t>
      </w:r>
    </w:p>
    <w:p>
      <w:pPr>
        <w:numPr>
          <w:ilvl w:val="2"/>
          <w:numId w:val="900"/>
        </w:numPr>
        <w:spacing w:before="0" w:after="0"/>
      </w:pPr>
      <w:r>
        <w:t>Attribution Modeling</w:t>
      </w:r>
    </w:p>
    <w:p>
      <w:pPr>
        <w:numPr>
          <w:ilvl w:val="2"/>
          <w:numId w:val="900"/>
        </w:numPr>
        <w:spacing w:before="0" w:after="0"/>
      </w:pPr>
      <w:r>
        <w:t>Goal Setup for Video</w:t>
      </w:r>
    </w:p>
    <w:p>
      <w:pPr>
        <w:numPr>
          <w:ilvl w:val="1"/>
          <w:numId w:val="900"/>
        </w:numPr>
        <w:spacing w:before="0" w:after="0"/>
      </w:pPr>
      <w:r>
        <w:t>Third-Party Video Analytics Platforms</w:t>
      </w:r>
    </w:p>
    <w:p>
      <w:pPr>
        <w:numPr>
          <w:ilvl w:val="2"/>
          <w:numId w:val="900"/>
        </w:numPr>
        <w:spacing w:before="0" w:after="0"/>
      </w:pPr>
      <w:r>
        <w:t>Advanced Engagement Tracking</w:t>
      </w:r>
    </w:p>
    <w:p>
      <w:pPr>
        <w:numPr>
          <w:ilvl w:val="2"/>
          <w:numId w:val="900"/>
        </w:numPr>
        <w:spacing w:before="0" w:after="0"/>
      </w:pPr>
      <w:r>
        <w:t>Heatmaps and Viewer Drop-off</w:t>
      </w:r>
    </w:p>
    <w:p>
      <w:pPr>
        <w:numPr>
          <w:ilvl w:val="2"/>
          <w:numId w:val="900"/>
        </w:numPr>
        <w:spacing w:before="0" w:after="0"/>
      </w:pPr>
      <w:r>
        <w:t>Cross-Platform Analytics</w:t>
      </w:r>
    </w:p>
    <w:p>
      <w:pPr>
        <w:numPr>
          <w:ilvl w:val="1"/>
          <w:numId w:val="900"/>
        </w:numPr>
        <w:spacing w:before="0" w:after="0"/>
      </w:pPr>
      <w:r>
        <w:t>Social Listening Tools</w:t>
      </w:r>
    </w:p>
    <w:p>
      <w:pPr>
        <w:numPr>
          <w:ilvl w:val="2"/>
          <w:numId w:val="900"/>
        </w:numPr>
        <w:spacing w:before="0" w:after="0"/>
      </w:pPr>
      <w:r>
        <w:t>Mention Tracking</w:t>
      </w:r>
    </w:p>
    <w:p>
      <w:pPr>
        <w:numPr>
          <w:ilvl w:val="2"/>
          <w:numId w:val="900"/>
        </w:numPr>
        <w:spacing w:before="0" w:after="0"/>
      </w:pPr>
      <w:r>
        <w:t>Sentiment Monitoring</w:t>
      </w:r>
    </w:p>
    <w:p>
      <w:pPr>
        <w:numPr>
          <w:ilvl w:val="0"/>
          <w:numId w:val="900"/>
        </w:numPr>
        <w:spacing w:before="0" w:after="0"/>
      </w:pPr>
      <w:r>
        <w:t>A/B Testing Video Content</w:t>
      </w:r>
    </w:p>
    <w:p>
      <w:pPr>
        <w:numPr>
          <w:ilvl w:val="1"/>
          <w:numId w:val="900"/>
        </w:numPr>
        <w:spacing w:before="0" w:after="0"/>
      </w:pPr>
      <w:r>
        <w:t>Testing Thumbnails</w:t>
      </w:r>
    </w:p>
    <w:p>
      <w:pPr>
        <w:numPr>
          <w:ilvl w:val="1"/>
          <w:numId w:val="900"/>
        </w:numPr>
        <w:spacing w:before="0" w:after="0"/>
      </w:pPr>
      <w:r>
        <w:t>Testing Titles and Descriptions</w:t>
      </w:r>
    </w:p>
    <w:p>
      <w:pPr>
        <w:numPr>
          <w:ilvl w:val="1"/>
          <w:numId w:val="900"/>
        </w:numPr>
        <w:spacing w:before="0" w:after="0"/>
      </w:pPr>
      <w:r>
        <w:t>Testing Calls-to-Action</w:t>
      </w:r>
    </w:p>
    <w:p>
      <w:pPr>
        <w:numPr>
          <w:ilvl w:val="1"/>
          <w:numId w:val="900"/>
        </w:numPr>
        <w:spacing w:before="0" w:after="0"/>
      </w:pPr>
      <w:r>
        <w:t>Testing Video Length and Format</w:t>
      </w:r>
    </w:p>
    <w:p>
      <w:pPr>
        <w:numPr>
          <w:ilvl w:val="1"/>
          <w:numId w:val="900"/>
        </w:numPr>
        <w:spacing w:before="0" w:after="0"/>
      </w:pPr>
      <w:r>
        <w:t>Testing Opening Sequences</w:t>
      </w:r>
    </w:p>
    <w:p>
      <w:pPr>
        <w:numPr>
          <w:ilvl w:val="1"/>
          <w:numId w:val="900"/>
        </w:numPr>
        <w:spacing w:before="0" w:after="0"/>
      </w:pPr>
      <w:r>
        <w:t>Analyzing Test Results</w:t>
      </w:r>
    </w:p>
    <w:p>
      <w:pPr>
        <w:numPr>
          <w:ilvl w:val="1"/>
          <w:numId w:val="900"/>
        </w:numPr>
        <w:spacing w:before="0" w:after="0"/>
      </w:pPr>
      <w:r>
        <w:t>Statistical Significance</w:t>
      </w:r>
    </w:p>
    <w:p>
      <w:pPr>
        <w:numPr>
          <w:ilvl w:val="0"/>
          <w:numId w:val="900"/>
        </w:numPr>
        <w:spacing w:before="0" w:after="0"/>
      </w:pPr>
      <w:r>
        <w:t>Calculating Return on Investment</w:t>
      </w:r>
    </w:p>
    <w:p>
      <w:pPr>
        <w:numPr>
          <w:ilvl w:val="1"/>
          <w:numId w:val="900"/>
        </w:numPr>
        <w:spacing w:before="0" w:after="0"/>
      </w:pPr>
      <w:r>
        <w:t>Attribution Models for Video</w:t>
      </w:r>
    </w:p>
    <w:p>
      <w:pPr>
        <w:numPr>
          <w:ilvl w:val="1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Production Costs</w:t>
      </w:r>
    </w:p>
    <w:p>
      <w:pPr>
        <w:numPr>
          <w:ilvl w:val="2"/>
          <w:numId w:val="900"/>
        </w:numPr>
        <w:spacing w:before="0" w:after="0"/>
      </w:pPr>
      <w:r>
        <w:t>Distribution Costs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1"/>
          <w:numId w:val="900"/>
        </w:numPr>
        <w:spacing w:before="0" w:after="0"/>
      </w:pPr>
      <w:r>
        <w:t>Revenue Impact Assessment</w:t>
      </w:r>
    </w:p>
    <w:p>
      <w:pPr>
        <w:numPr>
          <w:ilvl w:val="1"/>
          <w:numId w:val="900"/>
        </w:numPr>
        <w:spacing w:before="0" w:after="0"/>
      </w:pPr>
      <w:r>
        <w:t>Lifetime Value Considerations</w:t>
      </w:r>
    </w:p>
    <w:p>
      <w:pPr>
        <w:numPr>
          <w:ilvl w:val="1"/>
          <w:numId w:val="900"/>
        </w:numPr>
        <w:spacing w:before="0" w:after="0"/>
      </w:pPr>
      <w:r>
        <w:t>Multi-Touch Attribution</w:t>
      </w:r>
    </w:p>
    <w:p>
      <w:pPr>
        <w:numPr>
          <w:ilvl w:val="0"/>
          <w:numId w:val="900"/>
        </w:numPr>
        <w:spacing w:before="0" w:after="0"/>
      </w:pPr>
      <w:r>
        <w:t>Reporting and Communication</w:t>
      </w:r>
    </w:p>
    <w:p>
      <w:pPr>
        <w:numPr>
          <w:ilvl w:val="1"/>
          <w:numId w:val="900"/>
        </w:numPr>
        <w:spacing w:before="0" w:after="0"/>
      </w:pPr>
      <w:r>
        <w:t>Executive Dashboards</w:t>
      </w:r>
    </w:p>
    <w:p>
      <w:pPr>
        <w:numPr>
          <w:ilvl w:val="1"/>
          <w:numId w:val="900"/>
        </w:numPr>
        <w:spacing w:before="0" w:after="0"/>
      </w:pPr>
      <w:r>
        <w:t>Stakeholder Reports</w:t>
      </w:r>
    </w:p>
    <w:p>
      <w:pPr>
        <w:numPr>
          <w:ilvl w:val="1"/>
          <w:numId w:val="900"/>
        </w:numPr>
        <w:spacing w:before="0" w:after="0"/>
      </w:pPr>
      <w:r>
        <w:t>Performance Presentations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pStyle w:val="Heading1"/>
      </w:pPr>
      <w:r>
        <w:t>Advanced Topics and Future Trends</w:t>
      </w:r>
    </w:p>
    <w:p>
      <w:pPr>
        <w:numPr>
          <w:ilvl w:val="0"/>
          <w:numId w:val="900"/>
        </w:numPr>
        <w:spacing w:before="0" w:after="0"/>
      </w:pPr>
      <w:r>
        <w:t>Live Streaming</w:t>
      </w:r>
    </w:p>
    <w:p>
      <w:pPr>
        <w:numPr>
          <w:ilvl w:val="1"/>
          <w:numId w:val="900"/>
        </w:numPr>
        <w:spacing w:before="0" w:after="0"/>
      </w:pPr>
      <w:r>
        <w:t>Platforms and Tools</w:t>
      </w:r>
    </w:p>
    <w:p>
      <w:pPr>
        <w:numPr>
          <w:ilvl w:val="1"/>
          <w:numId w:val="900"/>
        </w:numPr>
        <w:spacing w:before="0" w:after="0"/>
      </w:pPr>
      <w:r>
        <w:t>Real-Time Audience Interaction</w:t>
      </w:r>
    </w:p>
    <w:p>
      <w:pPr>
        <w:numPr>
          <w:ilvl w:val="1"/>
          <w:numId w:val="900"/>
        </w:numPr>
        <w:spacing w:before="0" w:after="0"/>
      </w:pPr>
      <w:r>
        <w:t>Live Event Production</w:t>
      </w:r>
    </w:p>
    <w:p>
      <w:pPr>
        <w:numPr>
          <w:ilvl w:val="1"/>
          <w:numId w:val="900"/>
        </w:numPr>
        <w:spacing w:before="0" w:after="0"/>
      </w:pPr>
      <w:r>
        <w:t>Multi-Platform Streaming</w:t>
      </w:r>
    </w:p>
    <w:p>
      <w:pPr>
        <w:numPr>
          <w:ilvl w:val="1"/>
          <w:numId w:val="900"/>
        </w:numPr>
        <w:spacing w:before="0" w:after="0"/>
      </w:pPr>
      <w:r>
        <w:t>Live Commerce Integration</w:t>
      </w:r>
    </w:p>
    <w:p>
      <w:pPr>
        <w:numPr>
          <w:ilvl w:val="0"/>
          <w:numId w:val="900"/>
        </w:numPr>
        <w:spacing w:before="0" w:after="0"/>
      </w:pPr>
      <w:r>
        <w:t>Interactive Video</w:t>
      </w:r>
    </w:p>
    <w:p>
      <w:pPr>
        <w:numPr>
          <w:ilvl w:val="1"/>
          <w:numId w:val="900"/>
        </w:numPr>
        <w:spacing w:before="0" w:after="0"/>
      </w:pPr>
      <w:r>
        <w:t>Clickable Elements and CTAs</w:t>
      </w:r>
    </w:p>
    <w:p>
      <w:pPr>
        <w:numPr>
          <w:ilvl w:val="1"/>
          <w:numId w:val="900"/>
        </w:numPr>
        <w:spacing w:before="0" w:after="0"/>
      </w:pPr>
      <w:r>
        <w:t>Branching Storylines</w:t>
      </w:r>
    </w:p>
    <w:p>
      <w:pPr>
        <w:numPr>
          <w:ilvl w:val="1"/>
          <w:numId w:val="900"/>
        </w:numPr>
        <w:spacing w:before="0" w:after="0"/>
      </w:pPr>
      <w:r>
        <w:t>Data Collection from Interactions</w:t>
      </w:r>
    </w:p>
    <w:p>
      <w:pPr>
        <w:numPr>
          <w:ilvl w:val="1"/>
          <w:numId w:val="900"/>
        </w:numPr>
        <w:spacing w:before="0" w:after="0"/>
      </w:pPr>
      <w:r>
        <w:t>Interactive Video Platforms</w:t>
      </w:r>
    </w:p>
    <w:p>
      <w:pPr>
        <w:numPr>
          <w:ilvl w:val="1"/>
          <w:numId w:val="900"/>
        </w:numPr>
        <w:spacing w:before="0" w:after="0"/>
      </w:pPr>
      <w:r>
        <w:t>User Experience Design</w:t>
      </w:r>
    </w:p>
    <w:p>
      <w:pPr>
        <w:numPr>
          <w:ilvl w:val="0"/>
          <w:numId w:val="900"/>
        </w:numPr>
        <w:spacing w:before="0" w:after="0"/>
      </w:pPr>
      <w:r>
        <w:t>360-Degree and Virtual Reality Video</w:t>
      </w:r>
    </w:p>
    <w:p>
      <w:pPr>
        <w:numPr>
          <w:ilvl w:val="1"/>
          <w:numId w:val="900"/>
        </w:numPr>
        <w:spacing w:before="0" w:after="0"/>
      </w:pPr>
      <w:r>
        <w:t>Production Techniques</w:t>
      </w:r>
    </w:p>
    <w:p>
      <w:pPr>
        <w:numPr>
          <w:ilvl w:val="1"/>
          <w:numId w:val="900"/>
        </w:numPr>
        <w:spacing w:before="0" w:after="0"/>
      </w:pPr>
      <w:r>
        <w:t>User Experience Considerations</w:t>
      </w:r>
    </w:p>
    <w:p>
      <w:pPr>
        <w:numPr>
          <w:ilvl w:val="1"/>
          <w:numId w:val="900"/>
        </w:numPr>
        <w:spacing w:before="0" w:after="0"/>
      </w:pPr>
      <w:r>
        <w:t>Applications in Marketing</w:t>
      </w:r>
    </w:p>
    <w:p>
      <w:pPr>
        <w:numPr>
          <w:ilvl w:val="1"/>
          <w:numId w:val="900"/>
        </w:numPr>
        <w:spacing w:before="0" w:after="0"/>
      </w:pPr>
      <w:r>
        <w:t>VR Platform Distribution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0"/>
          <w:numId w:val="900"/>
        </w:numPr>
        <w:spacing w:before="0" w:after="0"/>
      </w:pPr>
      <w:r>
        <w:t>Shoppable Videos</w:t>
      </w:r>
    </w:p>
    <w:p>
      <w:pPr>
        <w:numPr>
          <w:ilvl w:val="1"/>
          <w:numId w:val="900"/>
        </w:numPr>
        <w:spacing w:before="0" w:after="0"/>
      </w:pPr>
      <w:r>
        <w:t>Integrating E-Commerce Features</w:t>
      </w:r>
    </w:p>
    <w:p>
      <w:pPr>
        <w:numPr>
          <w:ilvl w:val="1"/>
          <w:numId w:val="900"/>
        </w:numPr>
        <w:spacing w:before="0" w:after="0"/>
      </w:pPr>
      <w:r>
        <w:t>Platforms Supporting Shoppable Video</w:t>
      </w:r>
    </w:p>
    <w:p>
      <w:pPr>
        <w:numPr>
          <w:ilvl w:val="1"/>
          <w:numId w:val="900"/>
        </w:numPr>
        <w:spacing w:before="0" w:after="0"/>
      </w:pPr>
      <w:r>
        <w:t>Measuring Shoppable Video Performance</w:t>
      </w:r>
    </w:p>
    <w:p>
      <w:pPr>
        <w:numPr>
          <w:ilvl w:val="1"/>
          <w:numId w:val="900"/>
        </w:numPr>
        <w:spacing w:before="0" w:after="0"/>
      </w:pPr>
      <w:r>
        <w:t>Product Catalog Integration</w:t>
      </w:r>
    </w:p>
    <w:p>
      <w:pPr>
        <w:numPr>
          <w:ilvl w:val="0"/>
          <w:numId w:val="900"/>
        </w:numPr>
        <w:spacing w:before="0" w:after="0"/>
      </w:pPr>
      <w:r>
        <w:t>The Role of Artificial Intelligence in Video</w:t>
      </w:r>
    </w:p>
    <w:p>
      <w:pPr>
        <w:numPr>
          <w:ilvl w:val="1"/>
          <w:numId w:val="900"/>
        </w:numPr>
        <w:spacing w:before="0" w:after="0"/>
      </w:pPr>
      <w:r>
        <w:t>Automated Editing and Content Creation</w:t>
      </w:r>
    </w:p>
    <w:p>
      <w:pPr>
        <w:numPr>
          <w:ilvl w:val="2"/>
          <w:numId w:val="900"/>
        </w:numPr>
        <w:spacing w:before="0" w:after="0"/>
      </w:pPr>
      <w:r>
        <w:t>AI Video Generators</w:t>
      </w:r>
    </w:p>
    <w:p>
      <w:pPr>
        <w:numPr>
          <w:ilvl w:val="2"/>
          <w:numId w:val="900"/>
        </w:numPr>
        <w:spacing w:before="0" w:after="0"/>
      </w:pPr>
      <w:r>
        <w:t>Automated Highlight Reels</w:t>
      </w:r>
    </w:p>
    <w:p>
      <w:pPr>
        <w:numPr>
          <w:ilvl w:val="2"/>
          <w:numId w:val="900"/>
        </w:numPr>
        <w:spacing w:before="0" w:after="0"/>
      </w:pPr>
      <w:r>
        <w:t>Template-Based Creation</w:t>
      </w:r>
    </w:p>
    <w:p>
      <w:pPr>
        <w:numPr>
          <w:ilvl w:val="1"/>
          <w:numId w:val="900"/>
        </w:numPr>
        <w:spacing w:before="0" w:after="0"/>
      </w:pPr>
      <w:r>
        <w:t>Personalized Video at Scale</w:t>
      </w:r>
    </w:p>
    <w:p>
      <w:pPr>
        <w:numPr>
          <w:ilvl w:val="2"/>
          <w:numId w:val="900"/>
        </w:numPr>
        <w:spacing w:before="0" w:after="0"/>
      </w:pPr>
      <w:r>
        <w:t>Dynamic Content Insertion</w:t>
      </w:r>
    </w:p>
    <w:p>
      <w:pPr>
        <w:numPr>
          <w:ilvl w:val="2"/>
          <w:numId w:val="900"/>
        </w:numPr>
        <w:spacing w:before="0" w:after="0"/>
      </w:pPr>
      <w:r>
        <w:t>Data-Driven Personalization</w:t>
      </w:r>
    </w:p>
    <w:p>
      <w:pPr>
        <w:numPr>
          <w:ilvl w:val="2"/>
          <w:numId w:val="900"/>
        </w:numPr>
        <w:spacing w:before="0" w:after="0"/>
      </w:pPr>
      <w:r>
        <w:t>Automated Personalization</w:t>
      </w:r>
    </w:p>
    <w:p>
      <w:pPr>
        <w:numPr>
          <w:ilvl w:val="1"/>
          <w:numId w:val="900"/>
        </w:numPr>
        <w:spacing w:before="0" w:after="0"/>
      </w:pPr>
      <w:r>
        <w:t>AI-Powered Analytics</w:t>
      </w:r>
    </w:p>
    <w:p>
      <w:pPr>
        <w:numPr>
          <w:ilvl w:val="2"/>
          <w:numId w:val="900"/>
        </w:numPr>
        <w:spacing w:before="0" w:after="0"/>
      </w:pPr>
      <w:r>
        <w:t>Predictive Performance Analysis</w:t>
      </w:r>
    </w:p>
    <w:p>
      <w:pPr>
        <w:numPr>
          <w:ilvl w:val="2"/>
          <w:numId w:val="900"/>
        </w:numPr>
        <w:spacing w:before="0" w:after="0"/>
      </w:pPr>
      <w:r>
        <w:t>Automated Insights and Recommendations</w:t>
      </w:r>
    </w:p>
    <w:p>
      <w:pPr>
        <w:numPr>
          <w:ilvl w:val="2"/>
          <w:numId w:val="900"/>
        </w:numPr>
        <w:spacing w:before="0" w:after="0"/>
      </w:pPr>
      <w:r>
        <w:t>Content Optimization Suggestions</w:t>
      </w:r>
    </w:p>
    <w:p>
      <w:pPr>
        <w:numPr>
          <w:ilvl w:val="1"/>
          <w:numId w:val="900"/>
        </w:numPr>
        <w:spacing w:before="0" w:after="0"/>
      </w:pPr>
      <w:r>
        <w:t>Voice and Speech Recognition</w:t>
      </w:r>
    </w:p>
    <w:p>
      <w:pPr>
        <w:numPr>
          <w:ilvl w:val="2"/>
          <w:numId w:val="900"/>
        </w:numPr>
        <w:spacing w:before="0" w:after="0"/>
      </w:pPr>
      <w:r>
        <w:t>Automated Transcription</w:t>
      </w:r>
    </w:p>
    <w:p>
      <w:pPr>
        <w:numPr>
          <w:ilvl w:val="2"/>
          <w:numId w:val="900"/>
        </w:numPr>
        <w:spacing w:before="0" w:after="0"/>
      </w:pPr>
      <w:r>
        <w:t>Voice-Activated Video Search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Augmented Reality Integration</w:t>
      </w:r>
    </w:p>
    <w:p>
      <w:pPr>
        <w:numPr>
          <w:ilvl w:val="1"/>
          <w:numId w:val="900"/>
        </w:numPr>
        <w:spacing w:before="0" w:after="0"/>
      </w:pPr>
      <w:r>
        <w:t>Blockchain and NFTs in Video</w:t>
      </w:r>
    </w:p>
    <w:p>
      <w:pPr>
        <w:numPr>
          <w:ilvl w:val="1"/>
          <w:numId w:val="900"/>
        </w:numPr>
        <w:spacing w:before="0" w:after="0"/>
      </w:pPr>
      <w:r>
        <w:t>5G Impact on Video Marketing</w:t>
      </w:r>
    </w:p>
    <w:p>
      <w:pPr>
        <w:numPr>
          <w:ilvl w:val="1"/>
          <w:numId w:val="900"/>
        </w:numPr>
        <w:spacing w:before="0" w:after="0"/>
      </w:pPr>
      <w:r>
        <w:t>Voice-First Video Experiences</w:t>
      </w:r>
    </w:p>
    <w:p>
      <w:pPr>
        <w:numPr>
          <w:ilvl w:val="0"/>
          <w:numId w:val="900"/>
        </w:numPr>
        <w:spacing w:before="0" w:after="0"/>
      </w:pPr>
      <w:r>
        <w:t>Privacy and Data Considerations</w:t>
      </w:r>
    </w:p>
    <w:p>
      <w:pPr>
        <w:numPr>
          <w:ilvl w:val="1"/>
          <w:numId w:val="900"/>
        </w:numPr>
        <w:spacing w:before="0" w:after="0"/>
      </w:pPr>
      <w:r>
        <w:t>GDPR and Video Marketing</w:t>
      </w:r>
    </w:p>
    <w:p>
      <w:pPr>
        <w:numPr>
          <w:ilvl w:val="1"/>
          <w:numId w:val="900"/>
        </w:numPr>
        <w:spacing w:before="0" w:after="0"/>
      </w:pPr>
      <w:r>
        <w:t>Cookie-Less Tracking</w:t>
      </w:r>
    </w:p>
    <w:p>
      <w:pPr>
        <w:numPr>
          <w:ilvl w:val="1"/>
          <w:numId w:val="900"/>
        </w:numPr>
        <w:spacing w:before="0" w:after="0"/>
      </w:pPr>
      <w:r>
        <w:t>First-Party Data Strategies</w:t>
      </w:r>
    </w:p>
    <w:p>
      <w:pPr>
        <w:numPr>
          <w:ilvl w:val="1"/>
          <w:numId w:val="900"/>
        </w:numPr>
        <w:spacing w:before="0" w:after="0"/>
      </w:pPr>
      <w:r>
        <w:t>Privacy-Compliant Analytics</w:t>
      </w:r>
    </w:p>
    <w:p>
      <w:pPr>
        <w:numPr>
          <w:ilvl w:val="0"/>
          <w:numId w:val="900"/>
        </w:numPr>
        <w:spacing w:before="0" w:after="0"/>
      </w:pPr>
      <w:r>
        <w:t>Accessibility in Video Marketing</w:t>
      </w:r>
    </w:p>
    <w:p>
      <w:pPr>
        <w:numPr>
          <w:ilvl w:val="1"/>
          <w:numId w:val="900"/>
        </w:numPr>
        <w:spacing w:before="0" w:after="0"/>
      </w:pPr>
      <w:r>
        <w:t>Closed Captions and Subtitles</w:t>
      </w:r>
    </w:p>
    <w:p>
      <w:pPr>
        <w:numPr>
          <w:ilvl w:val="1"/>
          <w:numId w:val="900"/>
        </w:numPr>
        <w:spacing w:before="0" w:after="0"/>
      </w:pPr>
      <w:r>
        <w:t>Audio Descriptions</w:t>
      </w:r>
    </w:p>
    <w:p>
      <w:pPr>
        <w:numPr>
          <w:ilvl w:val="1"/>
          <w:numId w:val="900"/>
        </w:numPr>
        <w:spacing w:before="0" w:after="0"/>
      </w:pPr>
      <w:r>
        <w:t>Visual Accessibility</w:t>
      </w:r>
    </w:p>
    <w:p>
      <w:pPr>
        <w:numPr>
          <w:ilvl w:val="1"/>
          <w:numId w:val="900"/>
        </w:numPr>
        <w:spacing w:before="0" w:after="0"/>
      </w:pPr>
      <w:r>
        <w:t>Inclusive Design Principles</w:t>
      </w:r>
    </w:p>
    <w:p>
      <w:pPr>
        <w:numPr>
          <w:ilvl w:val="0"/>
          <w:numId w:val="900"/>
        </w:numPr>
        <w:spacing w:before="0" w:after="0"/>
      </w:pPr>
      <w:r>
        <w:t>Sustainability in Video Production</w:t>
      </w:r>
    </w:p>
    <w:p>
      <w:pPr>
        <w:numPr>
          <w:ilvl w:val="1"/>
          <w:numId w:val="900"/>
        </w:numPr>
        <w:spacing w:before="0" w:after="0"/>
      </w:pPr>
      <w:r>
        <w:t>Green Production Practices</w:t>
      </w:r>
    </w:p>
    <w:p>
      <w:pPr>
        <w:numPr>
          <w:ilvl w:val="1"/>
          <w:numId w:val="900"/>
        </w:numPr>
        <w:spacing w:before="0" w:after="0"/>
      </w:pPr>
      <w:r>
        <w:t>Carbon Footprint Reduction</w:t>
      </w:r>
    </w:p>
    <w:p>
      <w:pPr>
        <w:numPr>
          <w:ilvl w:val="1"/>
          <w:numId w:val="900"/>
        </w:numPr>
        <w:spacing w:before="0" w:after="0"/>
      </w:pPr>
      <w:r>
        <w:t>Sustainable Distribution Methods</w:t>
      </w:r>
    </w:p>
    <w:p>
      <w:pPr>
        <w:numPr>
          <w:ilvl w:val="1"/>
          <w:numId w:val="900"/>
        </w:numPr>
        <w:spacing w:before="0" w:after="0"/>
      </w:pPr>
      <w:r>
        <w:t>Environmental Impact Measurement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