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Video Game Design</w:t>
      </w:r>
    </w:p>
    <w:p>
      <w:pPr>
        <w:pStyle w:val="Heading1"/>
      </w:pPr>
      <w:r>
        <w:t>Foundations of Game Design</w:t>
      </w:r>
    </w:p>
    <w:p>
      <w:pPr>
        <w:numPr>
          <w:ilvl w:val="0"/>
          <w:numId w:val="900"/>
        </w:numPr>
        <w:spacing w:before="0" w:after="0"/>
      </w:pPr>
      <w:r>
        <w:t>Understanding Games as Interactive Systems</w:t>
      </w:r>
    </w:p>
    <w:p>
      <w:pPr>
        <w:numPr>
          <w:ilvl w:val="1"/>
          <w:numId w:val="900"/>
        </w:numPr>
        <w:spacing w:before="0" w:after="0"/>
      </w:pPr>
      <w:r>
        <w:t>Defining Games vs. Toys vs. Puzzles</w:t>
      </w:r>
    </w:p>
    <w:p>
      <w:pPr>
        <w:numPr>
          <w:ilvl w:val="1"/>
          <w:numId w:val="900"/>
        </w:numPr>
        <w:spacing w:before="0" w:after="0"/>
      </w:pPr>
      <w:r>
        <w:t>Core Components of Games</w:t>
      </w:r>
    </w:p>
    <w:p>
      <w:pPr>
        <w:numPr>
          <w:ilvl w:val="2"/>
          <w:numId w:val="900"/>
        </w:numPr>
        <w:spacing w:before="0" w:after="0"/>
      </w:pPr>
      <w:r>
        <w:t>Players</w:t>
      </w:r>
    </w:p>
    <w:p>
      <w:pPr>
        <w:numPr>
          <w:ilvl w:val="2"/>
          <w:numId w:val="900"/>
        </w:numPr>
        <w:spacing w:before="0" w:after="0"/>
      </w:pPr>
      <w:r>
        <w:t>Objectives</w:t>
      </w:r>
    </w:p>
    <w:p>
      <w:pPr>
        <w:numPr>
          <w:ilvl w:val="2"/>
          <w:numId w:val="900"/>
        </w:numPr>
        <w:spacing w:before="0" w:after="0"/>
      </w:pPr>
      <w:r>
        <w:t>Rules</w:t>
      </w:r>
    </w:p>
    <w:p>
      <w:pPr>
        <w:numPr>
          <w:ilvl w:val="2"/>
          <w:numId w:val="900"/>
        </w:numPr>
        <w:spacing w:before="0" w:after="0"/>
      </w:pPr>
      <w:r>
        <w:t>Resources</w:t>
      </w:r>
    </w:p>
    <w:p>
      <w:pPr>
        <w:numPr>
          <w:ilvl w:val="2"/>
          <w:numId w:val="900"/>
        </w:numPr>
        <w:spacing w:before="0" w:after="0"/>
      </w:pPr>
      <w:r>
        <w:t>Conflict</w:t>
      </w:r>
    </w:p>
    <w:p>
      <w:pPr>
        <w:numPr>
          <w:ilvl w:val="2"/>
          <w:numId w:val="900"/>
        </w:numPr>
        <w:spacing w:before="0" w:after="0"/>
      </w:pPr>
      <w:r>
        <w:t>Boundaries</w:t>
      </w:r>
    </w:p>
    <w:p>
      <w:pPr>
        <w:numPr>
          <w:ilvl w:val="1"/>
          <w:numId w:val="900"/>
        </w:numPr>
        <w:spacing w:before="0" w:after="0"/>
      </w:pPr>
      <w:r>
        <w:t>Player Agency and Choice</w:t>
      </w:r>
    </w:p>
    <w:p>
      <w:pPr>
        <w:numPr>
          <w:ilvl w:val="1"/>
          <w:numId w:val="900"/>
        </w:numPr>
        <w:spacing w:before="0" w:after="0"/>
      </w:pPr>
      <w:r>
        <w:t>Meaningful Decisions</w:t>
      </w:r>
    </w:p>
    <w:p>
      <w:pPr>
        <w:numPr>
          <w:ilvl w:val="1"/>
          <w:numId w:val="900"/>
        </w:numPr>
        <w:spacing w:before="0" w:after="0"/>
      </w:pPr>
      <w:r>
        <w:t>Feedback Systems</w:t>
      </w:r>
    </w:p>
    <w:p>
      <w:pPr>
        <w:numPr>
          <w:ilvl w:val="0"/>
          <w:numId w:val="900"/>
        </w:numPr>
        <w:spacing w:before="0" w:after="0"/>
      </w:pPr>
      <w:r>
        <w:t>The Role of the Game Designer</w:t>
      </w:r>
    </w:p>
    <w:p>
      <w:pPr>
        <w:numPr>
          <w:ilvl w:val="1"/>
          <w:numId w:val="900"/>
        </w:numPr>
        <w:spacing w:before="0" w:after="0"/>
      </w:pPr>
      <w:r>
        <w:t>Designer Responsibilities</w:t>
      </w:r>
    </w:p>
    <w:p>
      <w:pPr>
        <w:numPr>
          <w:ilvl w:val="1"/>
          <w:numId w:val="900"/>
        </w:numPr>
        <w:spacing w:before="0" w:after="0"/>
      </w:pPr>
      <w:r>
        <w:t>Creative Vision Development</w:t>
      </w:r>
    </w:p>
    <w:p>
      <w:pPr>
        <w:numPr>
          <w:ilvl w:val="1"/>
          <w:numId w:val="900"/>
        </w:numPr>
        <w:spacing w:before="0" w:after="0"/>
      </w:pPr>
      <w:r>
        <w:t>Communication and Collaboration Skills</w:t>
      </w:r>
    </w:p>
    <w:p>
      <w:pPr>
        <w:numPr>
          <w:ilvl w:val="1"/>
          <w:numId w:val="900"/>
        </w:numPr>
        <w:spacing w:before="0" w:after="0"/>
      </w:pPr>
      <w:r>
        <w:t>Problem-Solving Methodologies</w:t>
      </w:r>
    </w:p>
    <w:p>
      <w:pPr>
        <w:numPr>
          <w:ilvl w:val="1"/>
          <w:numId w:val="900"/>
        </w:numPr>
        <w:spacing w:before="0" w:after="0"/>
      </w:pPr>
      <w:r>
        <w:t>Technical Literacy Requirements</w:t>
      </w:r>
    </w:p>
    <w:p>
      <w:pPr>
        <w:numPr>
          <w:ilvl w:val="1"/>
          <w:numId w:val="900"/>
        </w:numPr>
        <w:spacing w:before="0" w:after="0"/>
      </w:pPr>
      <w:r>
        <w:t>Types of Game Designers</w:t>
      </w:r>
    </w:p>
    <w:p>
      <w:pPr>
        <w:numPr>
          <w:ilvl w:val="2"/>
          <w:numId w:val="900"/>
        </w:numPr>
        <w:spacing w:before="0" w:after="0"/>
      </w:pPr>
      <w:r>
        <w:t>Lead Designer</w:t>
      </w:r>
    </w:p>
    <w:p>
      <w:pPr>
        <w:numPr>
          <w:ilvl w:val="2"/>
          <w:numId w:val="900"/>
        </w:numPr>
        <w:spacing w:before="0" w:after="0"/>
      </w:pPr>
      <w:r>
        <w:t>Systems Designer</w:t>
      </w:r>
    </w:p>
    <w:p>
      <w:pPr>
        <w:numPr>
          <w:ilvl w:val="2"/>
          <w:numId w:val="900"/>
        </w:numPr>
        <w:spacing w:before="0" w:after="0"/>
      </w:pPr>
      <w:r>
        <w:t>Level Designer</w:t>
      </w:r>
    </w:p>
    <w:p>
      <w:pPr>
        <w:numPr>
          <w:ilvl w:val="2"/>
          <w:numId w:val="900"/>
        </w:numPr>
        <w:spacing w:before="0" w:after="0"/>
      </w:pPr>
      <w:r>
        <w:t>Narrative Designer</w:t>
      </w:r>
    </w:p>
    <w:p>
      <w:pPr>
        <w:numPr>
          <w:ilvl w:val="2"/>
          <w:numId w:val="900"/>
        </w:numPr>
        <w:spacing w:before="0" w:after="0"/>
      </w:pPr>
      <w:r>
        <w:t>UX Designer</w:t>
      </w:r>
    </w:p>
    <w:p>
      <w:pPr>
        <w:numPr>
          <w:ilvl w:val="2"/>
          <w:numId w:val="900"/>
        </w:numPr>
        <w:spacing w:before="0" w:after="0"/>
      </w:pPr>
      <w:r>
        <w:t>Economy Designer</w:t>
      </w:r>
    </w:p>
    <w:p>
      <w:pPr>
        <w:numPr>
          <w:ilvl w:val="0"/>
          <w:numId w:val="900"/>
        </w:numPr>
        <w:spacing w:before="0" w:after="0"/>
      </w:pPr>
      <w:r>
        <w:t>Historical Context of Game Design</w:t>
      </w:r>
    </w:p>
    <w:p>
      <w:pPr>
        <w:numPr>
          <w:ilvl w:val="1"/>
          <w:numId w:val="900"/>
        </w:numPr>
        <w:spacing w:before="0" w:after="0"/>
      </w:pPr>
      <w:r>
        <w:t>Ancient Games and Their Influence</w:t>
      </w:r>
    </w:p>
    <w:p>
      <w:pPr>
        <w:numPr>
          <w:ilvl w:val="1"/>
          <w:numId w:val="900"/>
        </w:numPr>
        <w:spacing w:before="0" w:after="0"/>
      </w:pPr>
      <w:r>
        <w:t>Board Game Evolution</w:t>
      </w:r>
    </w:p>
    <w:p>
      <w:pPr>
        <w:numPr>
          <w:ilvl w:val="1"/>
          <w:numId w:val="900"/>
        </w:numPr>
        <w:spacing w:before="0" w:after="0"/>
      </w:pPr>
      <w:r>
        <w:t>Early Video Game Era</w:t>
      </w:r>
    </w:p>
    <w:p>
      <w:pPr>
        <w:numPr>
          <w:ilvl w:val="1"/>
          <w:numId w:val="900"/>
        </w:numPr>
        <w:spacing w:before="0" w:after="0"/>
      </w:pPr>
      <w:r>
        <w:t>Arcade and Console Origins</w:t>
      </w:r>
    </w:p>
    <w:p>
      <w:pPr>
        <w:numPr>
          <w:ilvl w:val="1"/>
          <w:numId w:val="900"/>
        </w:numPr>
        <w:spacing w:before="0" w:after="0"/>
      </w:pPr>
      <w:r>
        <w:t>PC Gaming Revolution</w:t>
      </w:r>
    </w:p>
    <w:p>
      <w:pPr>
        <w:numPr>
          <w:ilvl w:val="1"/>
          <w:numId w:val="900"/>
        </w:numPr>
        <w:spacing w:before="0" w:after="0"/>
      </w:pPr>
      <w:r>
        <w:t>Online and Multiplayer Evolution</w:t>
      </w:r>
    </w:p>
    <w:p>
      <w:pPr>
        <w:numPr>
          <w:ilvl w:val="1"/>
          <w:numId w:val="900"/>
        </w:numPr>
        <w:spacing w:before="0" w:after="0"/>
      </w:pPr>
      <w:r>
        <w:t>Mobile Gaming Impact</w:t>
      </w:r>
    </w:p>
    <w:p>
      <w:pPr>
        <w:numPr>
          <w:ilvl w:val="1"/>
          <w:numId w:val="900"/>
        </w:numPr>
        <w:spacing w:before="0" w:after="0"/>
      </w:pPr>
      <w:r>
        <w:t>Indie Game Movement</w:t>
      </w:r>
    </w:p>
    <w:p>
      <w:pPr>
        <w:numPr>
          <w:ilvl w:val="1"/>
          <w:numId w:val="900"/>
        </w:numPr>
        <w:spacing w:before="0" w:after="0"/>
      </w:pPr>
      <w:r>
        <w:t>Current Industry Trends</w:t>
      </w:r>
    </w:p>
    <w:p>
      <w:pPr>
        <w:numPr>
          <w:ilvl w:val="0"/>
          <w:numId w:val="900"/>
        </w:numPr>
        <w:spacing w:before="0" w:after="0"/>
      </w:pPr>
      <w:r>
        <w:t>Fundamental Design Theories</w:t>
      </w:r>
    </w:p>
    <w:p>
      <w:pPr>
        <w:numPr>
          <w:ilvl w:val="1"/>
          <w:numId w:val="900"/>
        </w:numPr>
        <w:spacing w:before="0" w:after="0"/>
      </w:pPr>
      <w:r>
        <w:t>MDA Framework</w:t>
      </w:r>
    </w:p>
    <w:p>
      <w:pPr>
        <w:numPr>
          <w:ilvl w:val="2"/>
          <w:numId w:val="900"/>
        </w:numPr>
        <w:spacing w:before="0" w:after="0"/>
      </w:pPr>
      <w:r>
        <w:t>Mechanics</w:t>
      </w:r>
    </w:p>
    <w:p>
      <w:pPr>
        <w:numPr>
          <w:ilvl w:val="2"/>
          <w:numId w:val="900"/>
        </w:numPr>
        <w:spacing w:before="0" w:after="0"/>
      </w:pPr>
      <w:r>
        <w:t>Dynamics</w:t>
      </w:r>
    </w:p>
    <w:p>
      <w:pPr>
        <w:numPr>
          <w:ilvl w:val="2"/>
          <w:numId w:val="900"/>
        </w:numPr>
        <w:spacing w:before="0" w:after="0"/>
      </w:pPr>
      <w:r>
        <w:t>Aesthetics</w:t>
      </w:r>
    </w:p>
    <w:p>
      <w:pPr>
        <w:numPr>
          <w:ilvl w:val="1"/>
          <w:numId w:val="900"/>
        </w:numPr>
        <w:spacing w:before="0" w:after="0"/>
      </w:pPr>
      <w:r>
        <w:t>Elemental Tetrad</w:t>
      </w:r>
    </w:p>
    <w:p>
      <w:pPr>
        <w:numPr>
          <w:ilvl w:val="2"/>
          <w:numId w:val="900"/>
        </w:numPr>
        <w:spacing w:before="0" w:after="0"/>
      </w:pPr>
      <w:r>
        <w:t>Mechanics</w:t>
      </w:r>
    </w:p>
    <w:p>
      <w:pPr>
        <w:numPr>
          <w:ilvl w:val="2"/>
          <w:numId w:val="900"/>
        </w:numPr>
        <w:spacing w:before="0" w:after="0"/>
      </w:pPr>
      <w:r>
        <w:t>Story</w:t>
      </w:r>
    </w:p>
    <w:p>
      <w:pPr>
        <w:numPr>
          <w:ilvl w:val="2"/>
          <w:numId w:val="900"/>
        </w:numPr>
        <w:spacing w:before="0" w:after="0"/>
      </w:pPr>
      <w:r>
        <w:t>Aesthetics</w:t>
      </w:r>
    </w:p>
    <w:p>
      <w:pPr>
        <w:numPr>
          <w:ilvl w:val="2"/>
          <w:numId w:val="900"/>
        </w:numPr>
        <w:spacing w:before="0" w:after="0"/>
      </w:pPr>
      <w:r>
        <w:t>Technology</w:t>
      </w:r>
    </w:p>
    <w:p>
      <w:pPr>
        <w:numPr>
          <w:ilvl w:val="1"/>
          <w:numId w:val="900"/>
        </w:numPr>
        <w:spacing w:before="0" w:after="0"/>
      </w:pPr>
      <w:r>
        <w:t>Rules of Play Framework</w:t>
      </w:r>
    </w:p>
    <w:p>
      <w:pPr>
        <w:numPr>
          <w:ilvl w:val="1"/>
          <w:numId w:val="900"/>
        </w:numPr>
        <w:spacing w:before="0" w:after="0"/>
      </w:pPr>
      <w:r>
        <w:t>Player-Centered Design</w:t>
      </w:r>
    </w:p>
    <w:p>
      <w:pPr>
        <w:numPr>
          <w:ilvl w:val="1"/>
          <w:numId w:val="900"/>
        </w:numPr>
        <w:spacing w:before="0" w:after="0"/>
      </w:pPr>
      <w:r>
        <w:t>Systems Thinking</w:t>
      </w:r>
    </w:p>
    <w:p>
      <w:pPr>
        <w:pStyle w:val="Heading1"/>
      </w:pPr>
      <w:r>
        <w:t>Design Process and Documentation</w:t>
      </w:r>
    </w:p>
    <w:p>
      <w:pPr>
        <w:numPr>
          <w:ilvl w:val="0"/>
          <w:numId w:val="900"/>
        </w:numPr>
        <w:spacing w:before="0" w:after="0"/>
      </w:pPr>
      <w:r>
        <w:t>Pre-Production Planning</w:t>
      </w:r>
    </w:p>
    <w:p>
      <w:pPr>
        <w:numPr>
          <w:ilvl w:val="1"/>
          <w:numId w:val="900"/>
        </w:numPr>
        <w:spacing w:before="0" w:after="0"/>
      </w:pPr>
      <w:r>
        <w:t>Market Research and Analysis</w:t>
      </w:r>
    </w:p>
    <w:p>
      <w:pPr>
        <w:numPr>
          <w:ilvl w:val="1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Target Audience Definition</w:t>
      </w:r>
    </w:p>
    <w:p>
      <w:pPr>
        <w:numPr>
          <w:ilvl w:val="1"/>
          <w:numId w:val="900"/>
        </w:numPr>
        <w:spacing w:before="0" w:after="0"/>
      </w:pPr>
      <w:r>
        <w:t>Platform Considerations</w:t>
      </w:r>
    </w:p>
    <w:p>
      <w:pPr>
        <w:numPr>
          <w:ilvl w:val="1"/>
          <w:numId w:val="900"/>
        </w:numPr>
        <w:spacing w:before="0" w:after="0"/>
      </w:pPr>
      <w:r>
        <w:t>Budget and Timeline Planning</w:t>
      </w:r>
    </w:p>
    <w:p>
      <w:pPr>
        <w:numPr>
          <w:ilvl w:val="0"/>
          <w:numId w:val="900"/>
        </w:numPr>
        <w:spacing w:before="0" w:after="0"/>
      </w:pPr>
      <w:r>
        <w:t>Concept Development</w:t>
      </w:r>
    </w:p>
    <w:p>
      <w:pPr>
        <w:numPr>
          <w:ilvl w:val="1"/>
          <w:numId w:val="900"/>
        </w:numPr>
        <w:spacing w:before="0" w:after="0"/>
      </w:pPr>
      <w:r>
        <w:t>Ideation Techniques</w:t>
      </w:r>
    </w:p>
    <w:p>
      <w:pPr>
        <w:numPr>
          <w:ilvl w:val="2"/>
          <w:numId w:val="900"/>
        </w:numPr>
        <w:spacing w:before="0" w:after="0"/>
      </w:pPr>
      <w:r>
        <w:t>Brainstorming Methods</w:t>
      </w:r>
    </w:p>
    <w:p>
      <w:pPr>
        <w:numPr>
          <w:ilvl w:val="2"/>
          <w:numId w:val="900"/>
        </w:numPr>
        <w:spacing w:before="0" w:after="0"/>
      </w:pPr>
      <w:r>
        <w:t>Mind Mapping</w:t>
      </w:r>
    </w:p>
    <w:p>
      <w:pPr>
        <w:numPr>
          <w:ilvl w:val="2"/>
          <w:numId w:val="900"/>
        </w:numPr>
        <w:spacing w:before="0" w:after="0"/>
      </w:pPr>
      <w:r>
        <w:t>SCAMPER Method</w:t>
      </w:r>
    </w:p>
    <w:p>
      <w:pPr>
        <w:numPr>
          <w:ilvl w:val="2"/>
          <w:numId w:val="900"/>
        </w:numPr>
        <w:spacing w:before="0" w:after="0"/>
      </w:pPr>
      <w:r>
        <w:t>Constraint-Based Design</w:t>
      </w:r>
    </w:p>
    <w:p>
      <w:pPr>
        <w:numPr>
          <w:ilvl w:val="1"/>
          <w:numId w:val="900"/>
        </w:numPr>
        <w:spacing w:before="0" w:after="0"/>
      </w:pPr>
      <w:r>
        <w:t>Theme and Genre Selection</w:t>
      </w:r>
    </w:p>
    <w:p>
      <w:pPr>
        <w:numPr>
          <w:ilvl w:val="1"/>
          <w:numId w:val="900"/>
        </w:numPr>
        <w:spacing w:before="0" w:after="0"/>
      </w:pPr>
      <w:r>
        <w:t>Core Pillars Definition</w:t>
      </w:r>
    </w:p>
    <w:p>
      <w:pPr>
        <w:numPr>
          <w:ilvl w:val="1"/>
          <w:numId w:val="900"/>
        </w:numPr>
        <w:spacing w:before="0" w:after="0"/>
      </w:pPr>
      <w:r>
        <w:t>Unique Selling Proposition</w:t>
      </w:r>
    </w:p>
    <w:p>
      <w:pPr>
        <w:numPr>
          <w:ilvl w:val="0"/>
          <w:numId w:val="900"/>
        </w:numPr>
        <w:spacing w:before="0" w:after="0"/>
      </w:pPr>
      <w:r>
        <w:t>Game Design Documentation</w:t>
      </w:r>
    </w:p>
    <w:p>
      <w:pPr>
        <w:numPr>
          <w:ilvl w:val="1"/>
          <w:numId w:val="900"/>
        </w:numPr>
        <w:spacing w:before="0" w:after="0"/>
      </w:pPr>
      <w:r>
        <w:t>Game Design Document Structure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Game Overview</w:t>
      </w:r>
    </w:p>
    <w:p>
      <w:pPr>
        <w:numPr>
          <w:ilvl w:val="2"/>
          <w:numId w:val="900"/>
        </w:numPr>
        <w:spacing w:before="0" w:after="0"/>
      </w:pPr>
      <w:r>
        <w:t>Core Mechanics</w:t>
      </w:r>
    </w:p>
    <w:p>
      <w:pPr>
        <w:numPr>
          <w:ilvl w:val="2"/>
          <w:numId w:val="900"/>
        </w:numPr>
        <w:spacing w:before="0" w:after="0"/>
      </w:pPr>
      <w:r>
        <w:t>Progression Systems</w:t>
      </w:r>
    </w:p>
    <w:p>
      <w:pPr>
        <w:numPr>
          <w:ilvl w:val="2"/>
          <w:numId w:val="900"/>
        </w:numPr>
        <w:spacing w:before="0" w:after="0"/>
      </w:pPr>
      <w:r>
        <w:t>Art Direction</w:t>
      </w:r>
    </w:p>
    <w:p>
      <w:pPr>
        <w:numPr>
          <w:ilvl w:val="2"/>
          <w:numId w:val="900"/>
        </w:numPr>
        <w:spacing w:before="0" w:after="0"/>
      </w:pPr>
      <w:r>
        <w:t>Audio Design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Monetization Strategy</w:t>
      </w:r>
    </w:p>
    <w:p>
      <w:pPr>
        <w:numPr>
          <w:ilvl w:val="1"/>
          <w:numId w:val="900"/>
        </w:numPr>
        <w:spacing w:before="0" w:after="0"/>
      </w:pPr>
      <w:r>
        <w:t>Pitch Document Creation</w:t>
      </w:r>
    </w:p>
    <w:p>
      <w:pPr>
        <w:numPr>
          <w:ilvl w:val="1"/>
          <w:numId w:val="900"/>
        </w:numPr>
        <w:spacing w:before="0" w:after="0"/>
      </w:pPr>
      <w:r>
        <w:t>Technical Design Document</w:t>
      </w:r>
    </w:p>
    <w:p>
      <w:pPr>
        <w:numPr>
          <w:ilvl w:val="1"/>
          <w:numId w:val="900"/>
        </w:numPr>
        <w:spacing w:before="0" w:after="0"/>
      </w:pPr>
      <w:r>
        <w:t>Art Bible Development</w:t>
      </w:r>
    </w:p>
    <w:p>
      <w:pPr>
        <w:numPr>
          <w:ilvl w:val="1"/>
          <w:numId w:val="900"/>
        </w:numPr>
        <w:spacing w:before="0" w:after="0"/>
      </w:pPr>
      <w:r>
        <w:t>Audio Design Document</w:t>
      </w:r>
    </w:p>
    <w:p>
      <w:pPr>
        <w:numPr>
          <w:ilvl w:val="0"/>
          <w:numId w:val="900"/>
        </w:numPr>
        <w:spacing w:before="0" w:after="0"/>
      </w:pPr>
      <w:r>
        <w:t>Iterative Design Process</w:t>
      </w:r>
    </w:p>
    <w:p>
      <w:pPr>
        <w:numPr>
          <w:ilvl w:val="1"/>
          <w:numId w:val="900"/>
        </w:numPr>
        <w:spacing w:before="0" w:after="0"/>
      </w:pPr>
      <w:r>
        <w:t>Design-Prototype-Test Cycle</w:t>
      </w:r>
    </w:p>
    <w:p>
      <w:pPr>
        <w:numPr>
          <w:ilvl w:val="1"/>
          <w:numId w:val="900"/>
        </w:numPr>
        <w:spacing w:before="0" w:after="0"/>
      </w:pPr>
      <w:r>
        <w:t>Feedback Integration</w:t>
      </w:r>
    </w:p>
    <w:p>
      <w:pPr>
        <w:numPr>
          <w:ilvl w:val="1"/>
          <w:numId w:val="900"/>
        </w:numPr>
        <w:spacing w:before="0" w:after="0"/>
      </w:pPr>
      <w:r>
        <w:t>Version Control for Design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Documentation Updates</w:t>
      </w:r>
    </w:p>
    <w:p>
      <w:pPr>
        <w:pStyle w:val="Heading1"/>
      </w:pPr>
      <w:r>
        <w:t>Core Mechanics and Gameplay Systems</w:t>
      </w:r>
    </w:p>
    <w:p>
      <w:pPr>
        <w:numPr>
          <w:ilvl w:val="0"/>
          <w:numId w:val="900"/>
        </w:numPr>
        <w:spacing w:before="0" w:after="0"/>
      </w:pPr>
      <w:r>
        <w:t>Understanding Game Mechanics</w:t>
      </w:r>
    </w:p>
    <w:p>
      <w:pPr>
        <w:numPr>
          <w:ilvl w:val="1"/>
          <w:numId w:val="900"/>
        </w:numPr>
        <w:spacing w:before="0" w:after="0"/>
      </w:pPr>
      <w:r>
        <w:t>Atomic Actions and Verbs</w:t>
      </w:r>
    </w:p>
    <w:p>
      <w:pPr>
        <w:numPr>
          <w:ilvl w:val="2"/>
          <w:numId w:val="900"/>
        </w:numPr>
        <w:spacing w:before="0" w:after="0"/>
      </w:pPr>
      <w:r>
        <w:t>Movement Mechanics</w:t>
      </w:r>
    </w:p>
    <w:p>
      <w:pPr>
        <w:numPr>
          <w:ilvl w:val="2"/>
          <w:numId w:val="900"/>
        </w:numPr>
        <w:spacing w:before="0" w:after="0"/>
      </w:pPr>
      <w:r>
        <w:t>Interaction Mechanics</w:t>
      </w:r>
    </w:p>
    <w:p>
      <w:pPr>
        <w:numPr>
          <w:ilvl w:val="2"/>
          <w:numId w:val="900"/>
        </w:numPr>
        <w:spacing w:before="0" w:after="0"/>
      </w:pPr>
      <w:r>
        <w:t>Combat Actions</w:t>
      </w:r>
    </w:p>
    <w:p>
      <w:pPr>
        <w:numPr>
          <w:ilvl w:val="2"/>
          <w:numId w:val="900"/>
        </w:numPr>
        <w:spacing w:before="0" w:after="0"/>
      </w:pPr>
      <w:r>
        <w:t>Collection and Gathering</w:t>
      </w:r>
    </w:p>
    <w:p>
      <w:pPr>
        <w:numPr>
          <w:ilvl w:val="2"/>
          <w:numId w:val="900"/>
        </w:numPr>
        <w:spacing w:before="0" w:after="0"/>
      </w:pPr>
      <w:r>
        <w:t>Creation and Building</w:t>
      </w:r>
    </w:p>
    <w:p>
      <w:pPr>
        <w:numPr>
          <w:ilvl w:val="1"/>
          <w:numId w:val="900"/>
        </w:numPr>
        <w:spacing w:before="0" w:after="0"/>
      </w:pPr>
      <w:r>
        <w:t>Emergent Gameplay</w:t>
      </w:r>
    </w:p>
    <w:p>
      <w:pPr>
        <w:numPr>
          <w:ilvl w:val="1"/>
          <w:numId w:val="900"/>
        </w:numPr>
        <w:spacing w:before="0" w:after="0"/>
      </w:pPr>
      <w:r>
        <w:t>System Interactions</w:t>
      </w:r>
    </w:p>
    <w:p>
      <w:pPr>
        <w:numPr>
          <w:ilvl w:val="1"/>
          <w:numId w:val="900"/>
        </w:numPr>
        <w:spacing w:before="0" w:after="0"/>
      </w:pPr>
      <w:r>
        <w:t>Player Expression Through Mechanics</w:t>
      </w:r>
    </w:p>
    <w:p>
      <w:pPr>
        <w:numPr>
          <w:ilvl w:val="0"/>
          <w:numId w:val="900"/>
        </w:numPr>
        <w:spacing w:before="0" w:after="0"/>
      </w:pPr>
      <w:r>
        <w:t>Gameplay Loops</w:t>
      </w:r>
    </w:p>
    <w:p>
      <w:pPr>
        <w:numPr>
          <w:ilvl w:val="1"/>
          <w:numId w:val="900"/>
        </w:numPr>
        <w:spacing w:before="0" w:after="0"/>
      </w:pPr>
      <w:r>
        <w:t>Core Gameplay Loop Design</w:t>
      </w:r>
    </w:p>
    <w:p>
      <w:pPr>
        <w:numPr>
          <w:ilvl w:val="1"/>
          <w:numId w:val="900"/>
        </w:numPr>
        <w:spacing w:before="0" w:after="0"/>
      </w:pPr>
      <w:r>
        <w:t>Secondary and Tertiary Loops</w:t>
      </w:r>
    </w:p>
    <w:p>
      <w:pPr>
        <w:numPr>
          <w:ilvl w:val="1"/>
          <w:numId w:val="900"/>
        </w:numPr>
        <w:spacing w:before="0" w:after="0"/>
      </w:pPr>
      <w:r>
        <w:t>Meta-Progression Loops</w:t>
      </w:r>
    </w:p>
    <w:p>
      <w:pPr>
        <w:numPr>
          <w:ilvl w:val="1"/>
          <w:numId w:val="900"/>
        </w:numPr>
        <w:spacing w:before="0" w:after="0"/>
      </w:pPr>
      <w:r>
        <w:t>Engagement and Retention Loops</w:t>
      </w:r>
    </w:p>
    <w:p>
      <w:pPr>
        <w:numPr>
          <w:ilvl w:val="1"/>
          <w:numId w:val="900"/>
        </w:numPr>
        <w:spacing w:before="0" w:after="0"/>
      </w:pPr>
      <w:r>
        <w:t>Loop Timing and Pacing</w:t>
      </w:r>
    </w:p>
    <w:p>
      <w:pPr>
        <w:numPr>
          <w:ilvl w:val="0"/>
          <w:numId w:val="900"/>
        </w:numPr>
        <w:spacing w:before="0" w:after="0"/>
      </w:pPr>
      <w:r>
        <w:t>Input and Control Design</w:t>
      </w:r>
    </w:p>
    <w:p>
      <w:pPr>
        <w:numPr>
          <w:ilvl w:val="1"/>
          <w:numId w:val="900"/>
        </w:numPr>
        <w:spacing w:before="0" w:after="0"/>
      </w:pPr>
      <w:r>
        <w:t>Input Mapping Principles</w:t>
      </w:r>
    </w:p>
    <w:p>
      <w:pPr>
        <w:numPr>
          <w:ilvl w:val="1"/>
          <w:numId w:val="900"/>
        </w:numPr>
        <w:spacing w:before="0" w:after="0"/>
      </w:pPr>
      <w:r>
        <w:t>Control Schemes</w:t>
      </w:r>
    </w:p>
    <w:p>
      <w:pPr>
        <w:numPr>
          <w:ilvl w:val="2"/>
          <w:numId w:val="900"/>
        </w:numPr>
        <w:spacing w:before="0" w:after="0"/>
      </w:pPr>
      <w:r>
        <w:t>Keyboard and Mouse</w:t>
      </w:r>
    </w:p>
    <w:p>
      <w:pPr>
        <w:numPr>
          <w:ilvl w:val="2"/>
          <w:numId w:val="900"/>
        </w:numPr>
        <w:spacing w:before="0" w:after="0"/>
      </w:pPr>
      <w:r>
        <w:t>Gamepad Controls</w:t>
      </w:r>
    </w:p>
    <w:p>
      <w:pPr>
        <w:numPr>
          <w:ilvl w:val="2"/>
          <w:numId w:val="900"/>
        </w:numPr>
        <w:spacing w:before="0" w:after="0"/>
      </w:pPr>
      <w:r>
        <w:t>Touch Interface</w:t>
      </w:r>
    </w:p>
    <w:p>
      <w:pPr>
        <w:numPr>
          <w:ilvl w:val="2"/>
          <w:numId w:val="900"/>
        </w:numPr>
        <w:spacing w:before="0" w:after="0"/>
      </w:pPr>
      <w:r>
        <w:t>Motion Controls</w:t>
      </w:r>
    </w:p>
    <w:p>
      <w:pPr>
        <w:numPr>
          <w:ilvl w:val="2"/>
          <w:numId w:val="900"/>
        </w:numPr>
        <w:spacing w:before="0" w:after="0"/>
      </w:pPr>
      <w:r>
        <w:t>Voice Commands</w:t>
      </w:r>
    </w:p>
    <w:p>
      <w:pPr>
        <w:numPr>
          <w:ilvl w:val="1"/>
          <w:numId w:val="900"/>
        </w:numPr>
        <w:spacing w:before="0" w:after="0"/>
      </w:pPr>
      <w:r>
        <w:t>Accessibility in Controls</w:t>
      </w:r>
    </w:p>
    <w:p>
      <w:pPr>
        <w:numPr>
          <w:ilvl w:val="1"/>
          <w:numId w:val="900"/>
        </w:numPr>
        <w:spacing w:before="0" w:after="0"/>
      </w:pPr>
      <w:r>
        <w:t>Customization Options</w:t>
      </w:r>
    </w:p>
    <w:p>
      <w:pPr>
        <w:numPr>
          <w:ilvl w:val="0"/>
          <w:numId w:val="900"/>
        </w:numPr>
        <w:spacing w:before="0" w:after="0"/>
      </w:pPr>
      <w:r>
        <w:t>Game Rules and Systems</w:t>
      </w:r>
    </w:p>
    <w:p>
      <w:pPr>
        <w:numPr>
          <w:ilvl w:val="1"/>
          <w:numId w:val="900"/>
        </w:numPr>
        <w:spacing w:before="0" w:after="0"/>
      </w:pPr>
      <w:r>
        <w:t>Rule Design Principles</w:t>
      </w:r>
    </w:p>
    <w:p>
      <w:pPr>
        <w:numPr>
          <w:ilvl w:val="1"/>
          <w:numId w:val="900"/>
        </w:numPr>
        <w:spacing w:before="0" w:after="0"/>
      </w:pPr>
      <w:r>
        <w:t>Explicit vs Implicit Rules</w:t>
      </w:r>
    </w:p>
    <w:p>
      <w:pPr>
        <w:numPr>
          <w:ilvl w:val="1"/>
          <w:numId w:val="900"/>
        </w:numPr>
        <w:spacing w:before="0" w:after="0"/>
      </w:pPr>
      <w:r>
        <w:t>Rule Communication</w:t>
      </w:r>
    </w:p>
    <w:p>
      <w:pPr>
        <w:numPr>
          <w:ilvl w:val="1"/>
          <w:numId w:val="900"/>
        </w:numPr>
        <w:spacing w:before="0" w:after="0"/>
      </w:pPr>
      <w:r>
        <w:t>Physics Systems</w:t>
      </w:r>
    </w:p>
    <w:p>
      <w:pPr>
        <w:numPr>
          <w:ilvl w:val="1"/>
          <w:numId w:val="900"/>
        </w:numPr>
        <w:spacing w:before="0" w:after="0"/>
      </w:pPr>
      <w:r>
        <w:t>Win and Loss Conditions</w:t>
      </w:r>
    </w:p>
    <w:p>
      <w:pPr>
        <w:numPr>
          <w:ilvl w:val="1"/>
          <w:numId w:val="900"/>
        </w:numPr>
        <w:spacing w:before="0" w:after="0"/>
      </w:pPr>
      <w:r>
        <w:t>Scoring Systems</w:t>
      </w:r>
    </w:p>
    <w:p>
      <w:pPr>
        <w:pStyle w:val="Heading1"/>
      </w:pPr>
      <w:r>
        <w:t>Systems Design and Balance</w:t>
      </w:r>
    </w:p>
    <w:p>
      <w:pPr>
        <w:numPr>
          <w:ilvl w:val="0"/>
          <w:numId w:val="900"/>
        </w:numPr>
        <w:spacing w:before="0" w:after="0"/>
      </w:pPr>
      <w:r>
        <w:t>Systems Thinking in Games</w:t>
      </w:r>
    </w:p>
    <w:p>
      <w:pPr>
        <w:numPr>
          <w:ilvl w:val="1"/>
          <w:numId w:val="900"/>
        </w:numPr>
        <w:spacing w:before="0" w:after="0"/>
      </w:pPr>
      <w:r>
        <w:t>Interconnected Systems</w:t>
      </w:r>
    </w:p>
    <w:p>
      <w:pPr>
        <w:numPr>
          <w:ilvl w:val="1"/>
          <w:numId w:val="900"/>
        </w:numPr>
        <w:spacing w:before="0" w:after="0"/>
      </w:pPr>
      <w:r>
        <w:t>System Dependencies</w:t>
      </w:r>
    </w:p>
    <w:p>
      <w:pPr>
        <w:numPr>
          <w:ilvl w:val="1"/>
          <w:numId w:val="900"/>
        </w:numPr>
        <w:spacing w:before="0" w:after="0"/>
      </w:pPr>
      <w:r>
        <w:t>Emergent Complexity</w:t>
      </w:r>
    </w:p>
    <w:p>
      <w:pPr>
        <w:numPr>
          <w:ilvl w:val="1"/>
          <w:numId w:val="900"/>
        </w:numPr>
        <w:spacing w:before="0" w:after="0"/>
      </w:pPr>
      <w:r>
        <w:t>System Mapping Techniques</w:t>
      </w:r>
    </w:p>
    <w:p>
      <w:pPr>
        <w:numPr>
          <w:ilvl w:val="0"/>
          <w:numId w:val="900"/>
        </w:numPr>
        <w:spacing w:before="0" w:after="0"/>
      </w:pPr>
      <w:r>
        <w:t>Progression Systems</w:t>
      </w:r>
    </w:p>
    <w:p>
      <w:pPr>
        <w:numPr>
          <w:ilvl w:val="1"/>
          <w:numId w:val="900"/>
        </w:numPr>
        <w:spacing w:before="0" w:after="0"/>
      </w:pPr>
      <w:r>
        <w:t>Character Progression</w:t>
      </w:r>
    </w:p>
    <w:p>
      <w:pPr>
        <w:numPr>
          <w:ilvl w:val="2"/>
          <w:numId w:val="900"/>
        </w:numPr>
        <w:spacing w:before="0" w:after="0"/>
      </w:pPr>
      <w:r>
        <w:t>Experience Point Systems</w:t>
      </w:r>
    </w:p>
    <w:p>
      <w:pPr>
        <w:numPr>
          <w:ilvl w:val="2"/>
          <w:numId w:val="900"/>
        </w:numPr>
        <w:spacing w:before="0" w:after="0"/>
      </w:pPr>
      <w:r>
        <w:t>Level-Based Progression</w:t>
      </w:r>
    </w:p>
    <w:p>
      <w:pPr>
        <w:numPr>
          <w:ilvl w:val="2"/>
          <w:numId w:val="900"/>
        </w:numPr>
        <w:spacing w:before="0" w:after="0"/>
      </w:pPr>
      <w:r>
        <w:t>Skill-Based Progression</w:t>
      </w:r>
    </w:p>
    <w:p>
      <w:pPr>
        <w:numPr>
          <w:ilvl w:val="2"/>
          <w:numId w:val="900"/>
        </w:numPr>
        <w:spacing w:before="0" w:after="0"/>
      </w:pPr>
      <w:r>
        <w:t>Attribute Systems</w:t>
      </w:r>
    </w:p>
    <w:p>
      <w:pPr>
        <w:numPr>
          <w:ilvl w:val="1"/>
          <w:numId w:val="900"/>
        </w:numPr>
        <w:spacing w:before="0" w:after="0"/>
      </w:pPr>
      <w:r>
        <w:t>Equipment and Loot</w:t>
      </w:r>
    </w:p>
    <w:p>
      <w:pPr>
        <w:numPr>
          <w:ilvl w:val="2"/>
          <w:numId w:val="900"/>
        </w:numPr>
        <w:spacing w:before="0" w:after="0"/>
      </w:pPr>
      <w:r>
        <w:t>Item Design Principles</w:t>
      </w:r>
    </w:p>
    <w:p>
      <w:pPr>
        <w:numPr>
          <w:ilvl w:val="2"/>
          <w:numId w:val="900"/>
        </w:numPr>
        <w:spacing w:before="0" w:after="0"/>
      </w:pPr>
      <w:r>
        <w:t>Rarity Systems</w:t>
      </w:r>
    </w:p>
    <w:p>
      <w:pPr>
        <w:numPr>
          <w:ilvl w:val="2"/>
          <w:numId w:val="900"/>
        </w:numPr>
        <w:spacing w:before="0" w:after="0"/>
      </w:pPr>
      <w:r>
        <w:t>Loot Distribution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Unlock Systems</w:t>
      </w:r>
    </w:p>
    <w:p>
      <w:pPr>
        <w:numPr>
          <w:ilvl w:val="2"/>
          <w:numId w:val="900"/>
        </w:numPr>
        <w:spacing w:before="0" w:after="0"/>
      </w:pPr>
      <w:r>
        <w:t>Linear Unlocks</w:t>
      </w:r>
    </w:p>
    <w:p>
      <w:pPr>
        <w:numPr>
          <w:ilvl w:val="2"/>
          <w:numId w:val="900"/>
        </w:numPr>
        <w:spacing w:before="0" w:after="0"/>
      </w:pPr>
      <w:r>
        <w:t>Branching Skill Trees</w:t>
      </w:r>
    </w:p>
    <w:p>
      <w:pPr>
        <w:numPr>
          <w:ilvl w:val="2"/>
          <w:numId w:val="900"/>
        </w:numPr>
        <w:spacing w:before="0" w:after="0"/>
      </w:pPr>
      <w:r>
        <w:t>Achievement-Based Unlocks</w:t>
      </w:r>
    </w:p>
    <w:p>
      <w:pPr>
        <w:numPr>
          <w:ilvl w:val="2"/>
          <w:numId w:val="900"/>
        </w:numPr>
        <w:spacing w:before="0" w:after="0"/>
      </w:pPr>
      <w:r>
        <w:t>Time-Gated Content</w:t>
      </w:r>
    </w:p>
    <w:p>
      <w:pPr>
        <w:numPr>
          <w:ilvl w:val="0"/>
          <w:numId w:val="900"/>
        </w:numPr>
        <w:spacing w:before="0" w:after="0"/>
      </w:pPr>
      <w:r>
        <w:t>Economic Systems</w:t>
      </w:r>
    </w:p>
    <w:p>
      <w:pPr>
        <w:numPr>
          <w:ilvl w:val="1"/>
          <w:numId w:val="900"/>
        </w:numPr>
        <w:spacing w:before="0" w:after="0"/>
      </w:pPr>
      <w:r>
        <w:t>Currency Design</w:t>
      </w:r>
    </w:p>
    <w:p>
      <w:pPr>
        <w:numPr>
          <w:ilvl w:val="2"/>
          <w:numId w:val="900"/>
        </w:numPr>
        <w:spacing w:before="0" w:after="0"/>
      </w:pPr>
      <w:r>
        <w:t>Single vs Multiple Currencies</w:t>
      </w:r>
    </w:p>
    <w:p>
      <w:pPr>
        <w:numPr>
          <w:ilvl w:val="2"/>
          <w:numId w:val="900"/>
        </w:numPr>
        <w:spacing w:before="0" w:after="0"/>
      </w:pPr>
      <w:r>
        <w:t>Soft Currency Systems</w:t>
      </w:r>
    </w:p>
    <w:p>
      <w:pPr>
        <w:numPr>
          <w:ilvl w:val="2"/>
          <w:numId w:val="900"/>
        </w:numPr>
        <w:spacing w:before="0" w:after="0"/>
      </w:pPr>
      <w:r>
        <w:t>Hard Currency Systems</w:t>
      </w:r>
    </w:p>
    <w:p>
      <w:pPr>
        <w:numPr>
          <w:ilvl w:val="2"/>
          <w:numId w:val="900"/>
        </w:numPr>
        <w:spacing w:before="0" w:after="0"/>
      </w:pPr>
      <w:r>
        <w:t>Premium Currency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Resource Generation</w:t>
      </w:r>
    </w:p>
    <w:p>
      <w:pPr>
        <w:numPr>
          <w:ilvl w:val="2"/>
          <w:numId w:val="900"/>
        </w:numPr>
        <w:spacing w:before="0" w:after="0"/>
      </w:pPr>
      <w:r>
        <w:t>Resource Consumption</w:t>
      </w:r>
    </w:p>
    <w:p>
      <w:pPr>
        <w:numPr>
          <w:ilvl w:val="2"/>
          <w:numId w:val="900"/>
        </w:numPr>
        <w:spacing w:before="0" w:after="0"/>
      </w:pPr>
      <w:r>
        <w:t>Sinks and Faucets</w:t>
      </w:r>
    </w:p>
    <w:p>
      <w:pPr>
        <w:numPr>
          <w:ilvl w:val="2"/>
          <w:numId w:val="900"/>
        </w:numPr>
        <w:spacing w:before="0" w:after="0"/>
      </w:pPr>
      <w:r>
        <w:t>Economic Balance</w:t>
      </w:r>
    </w:p>
    <w:p>
      <w:pPr>
        <w:numPr>
          <w:ilvl w:val="1"/>
          <w:numId w:val="900"/>
        </w:numPr>
        <w:spacing w:before="0" w:after="0"/>
      </w:pPr>
      <w:r>
        <w:t>Trading Systems</w:t>
      </w:r>
    </w:p>
    <w:p>
      <w:pPr>
        <w:numPr>
          <w:ilvl w:val="2"/>
          <w:numId w:val="900"/>
        </w:numPr>
        <w:spacing w:before="0" w:after="0"/>
      </w:pPr>
      <w:r>
        <w:t>Player-to-Player Trading</w:t>
      </w:r>
    </w:p>
    <w:p>
      <w:pPr>
        <w:numPr>
          <w:ilvl w:val="2"/>
          <w:numId w:val="900"/>
        </w:numPr>
        <w:spacing w:before="0" w:after="0"/>
      </w:pPr>
      <w:r>
        <w:t>Auction House Design</w:t>
      </w:r>
    </w:p>
    <w:p>
      <w:pPr>
        <w:numPr>
          <w:ilvl w:val="2"/>
          <w:numId w:val="900"/>
        </w:numPr>
        <w:spacing w:before="0" w:after="0"/>
      </w:pPr>
      <w:r>
        <w:t>Market Dynamics</w:t>
      </w:r>
    </w:p>
    <w:p>
      <w:pPr>
        <w:numPr>
          <w:ilvl w:val="0"/>
          <w:numId w:val="900"/>
        </w:numPr>
        <w:spacing w:before="0" w:after="0"/>
      </w:pPr>
      <w:r>
        <w:t>Combat Systems</w:t>
      </w:r>
    </w:p>
    <w:p>
      <w:pPr>
        <w:numPr>
          <w:ilvl w:val="1"/>
          <w:numId w:val="900"/>
        </w:numPr>
        <w:spacing w:before="0" w:after="0"/>
      </w:pPr>
      <w:r>
        <w:t>Combat Paradigms</w:t>
      </w:r>
    </w:p>
    <w:p>
      <w:pPr>
        <w:numPr>
          <w:ilvl w:val="2"/>
          <w:numId w:val="900"/>
        </w:numPr>
        <w:spacing w:before="0" w:after="0"/>
      </w:pPr>
      <w:r>
        <w:t>Real-Time Combat</w:t>
      </w:r>
    </w:p>
    <w:p>
      <w:pPr>
        <w:numPr>
          <w:ilvl w:val="2"/>
          <w:numId w:val="900"/>
        </w:numPr>
        <w:spacing w:before="0" w:after="0"/>
      </w:pPr>
      <w:r>
        <w:t>Turn-Based Combat</w:t>
      </w:r>
    </w:p>
    <w:p>
      <w:pPr>
        <w:numPr>
          <w:ilvl w:val="2"/>
          <w:numId w:val="900"/>
        </w:numPr>
        <w:spacing w:before="0" w:after="0"/>
      </w:pPr>
      <w:r>
        <w:t>Hybrid Systems</w:t>
      </w:r>
    </w:p>
    <w:p>
      <w:pPr>
        <w:numPr>
          <w:ilvl w:val="1"/>
          <w:numId w:val="900"/>
        </w:numPr>
        <w:spacing w:before="0" w:after="0"/>
      </w:pPr>
      <w:r>
        <w:t>Damage Systems</w:t>
      </w:r>
    </w:p>
    <w:p>
      <w:pPr>
        <w:numPr>
          <w:ilvl w:val="2"/>
          <w:numId w:val="900"/>
        </w:numPr>
        <w:spacing w:before="0" w:after="0"/>
      </w:pPr>
      <w:r>
        <w:t>Damage Calculation</w:t>
      </w:r>
    </w:p>
    <w:p>
      <w:pPr>
        <w:numPr>
          <w:ilvl w:val="2"/>
          <w:numId w:val="900"/>
        </w:numPr>
        <w:spacing w:before="0" w:after="0"/>
      </w:pPr>
      <w:r>
        <w:t>Damage Types</w:t>
      </w:r>
    </w:p>
    <w:p>
      <w:pPr>
        <w:numPr>
          <w:ilvl w:val="2"/>
          <w:numId w:val="900"/>
        </w:numPr>
        <w:spacing w:before="0" w:after="0"/>
      </w:pPr>
      <w:r>
        <w:t>Armor and Resistance</w:t>
      </w:r>
    </w:p>
    <w:p>
      <w:pPr>
        <w:numPr>
          <w:ilvl w:val="2"/>
          <w:numId w:val="900"/>
        </w:numPr>
        <w:spacing w:before="0" w:after="0"/>
      </w:pPr>
      <w:r>
        <w:t>Critical Hit Systems</w:t>
      </w:r>
    </w:p>
    <w:p>
      <w:pPr>
        <w:numPr>
          <w:ilvl w:val="1"/>
          <w:numId w:val="900"/>
        </w:numPr>
        <w:spacing w:before="0" w:after="0"/>
      </w:pPr>
      <w:r>
        <w:t>Status Effects</w:t>
      </w:r>
    </w:p>
    <w:p>
      <w:pPr>
        <w:numPr>
          <w:ilvl w:val="2"/>
          <w:numId w:val="900"/>
        </w:numPr>
        <w:spacing w:before="0" w:after="0"/>
      </w:pPr>
      <w:r>
        <w:t>Buffs and Debuffs</w:t>
      </w:r>
    </w:p>
    <w:p>
      <w:pPr>
        <w:numPr>
          <w:ilvl w:val="2"/>
          <w:numId w:val="900"/>
        </w:numPr>
        <w:spacing w:before="0" w:after="0"/>
      </w:pPr>
      <w:r>
        <w:t>Duration Systems</w:t>
      </w:r>
    </w:p>
    <w:p>
      <w:pPr>
        <w:numPr>
          <w:ilvl w:val="2"/>
          <w:numId w:val="900"/>
        </w:numPr>
        <w:spacing w:before="0" w:after="0"/>
      </w:pPr>
      <w:r>
        <w:t>Stacking Mechanics</w:t>
      </w:r>
    </w:p>
    <w:p>
      <w:pPr>
        <w:numPr>
          <w:ilvl w:val="1"/>
          <w:numId w:val="900"/>
        </w:numPr>
        <w:spacing w:before="0" w:after="0"/>
      </w:pPr>
      <w:r>
        <w:t>AI Combat Behavior</w:t>
      </w:r>
    </w:p>
    <w:p>
      <w:pPr>
        <w:numPr>
          <w:ilvl w:val="0"/>
          <w:numId w:val="900"/>
        </w:numPr>
        <w:spacing w:before="0" w:after="0"/>
      </w:pPr>
      <w:r>
        <w:t>Game Balance</w:t>
      </w:r>
    </w:p>
    <w:p>
      <w:pPr>
        <w:numPr>
          <w:ilvl w:val="1"/>
          <w:numId w:val="900"/>
        </w:numPr>
        <w:spacing w:before="0" w:after="0"/>
      </w:pPr>
      <w:r>
        <w:t>Balance Methodologies</w:t>
      </w:r>
    </w:p>
    <w:p>
      <w:pPr>
        <w:numPr>
          <w:ilvl w:val="1"/>
          <w:numId w:val="900"/>
        </w:numPr>
        <w:spacing w:before="0" w:after="0"/>
      </w:pPr>
      <w:r>
        <w:t>Mathematical Modeling</w:t>
      </w:r>
    </w:p>
    <w:p>
      <w:pPr>
        <w:numPr>
          <w:ilvl w:val="1"/>
          <w:numId w:val="900"/>
        </w:numPr>
        <w:spacing w:before="0" w:after="0"/>
      </w:pPr>
      <w:r>
        <w:t>Feedback Loop Management</w:t>
      </w:r>
    </w:p>
    <w:p>
      <w:pPr>
        <w:numPr>
          <w:ilvl w:val="1"/>
          <w:numId w:val="900"/>
        </w:numPr>
        <w:spacing w:before="0" w:after="0"/>
      </w:pPr>
      <w:r>
        <w:t>Difficulty Curves</w:t>
      </w:r>
    </w:p>
    <w:p>
      <w:pPr>
        <w:numPr>
          <w:ilvl w:val="1"/>
          <w:numId w:val="900"/>
        </w:numPr>
        <w:spacing w:before="0" w:after="0"/>
      </w:pPr>
      <w:r>
        <w:t>Dynamic Difficulty Adjustment</w:t>
      </w:r>
    </w:p>
    <w:p>
      <w:pPr>
        <w:numPr>
          <w:ilvl w:val="1"/>
          <w:numId w:val="900"/>
        </w:numPr>
        <w:spacing w:before="0" w:after="0"/>
      </w:pPr>
      <w:r>
        <w:t>Playtesting for Balance</w:t>
      </w:r>
    </w:p>
    <w:p>
      <w:pPr>
        <w:pStyle w:val="Heading1"/>
      </w:pPr>
      <w:r>
        <w:t>Level Design and Spatial Design</w:t>
      </w:r>
    </w:p>
    <w:p>
      <w:pPr>
        <w:numPr>
          <w:ilvl w:val="0"/>
          <w:numId w:val="900"/>
        </w:numPr>
        <w:spacing w:before="0" w:after="0"/>
      </w:pPr>
      <w:r>
        <w:t>Level Design Fundamentals</w:t>
      </w:r>
    </w:p>
    <w:p>
      <w:pPr>
        <w:numPr>
          <w:ilvl w:val="1"/>
          <w:numId w:val="900"/>
        </w:numPr>
        <w:spacing w:before="0" w:after="0"/>
      </w:pPr>
      <w:r>
        <w:t>Player Guidance Principles</w:t>
      </w:r>
    </w:p>
    <w:p>
      <w:pPr>
        <w:numPr>
          <w:ilvl w:val="1"/>
          <w:numId w:val="900"/>
        </w:numPr>
        <w:spacing w:before="0" w:after="0"/>
      </w:pPr>
      <w:r>
        <w:t>Visual Communication</w:t>
      </w:r>
    </w:p>
    <w:p>
      <w:pPr>
        <w:numPr>
          <w:ilvl w:val="1"/>
          <w:numId w:val="900"/>
        </w:numPr>
        <w:spacing w:before="0" w:after="0"/>
      </w:pPr>
      <w:r>
        <w:t>Spatial Storytelling</w:t>
      </w:r>
    </w:p>
    <w:p>
      <w:pPr>
        <w:numPr>
          <w:ilvl w:val="1"/>
          <w:numId w:val="900"/>
        </w:numPr>
        <w:spacing w:before="0" w:after="0"/>
      </w:pPr>
      <w:r>
        <w:t>Pacing and Flow</w:t>
      </w:r>
    </w:p>
    <w:p>
      <w:pPr>
        <w:numPr>
          <w:ilvl w:val="1"/>
          <w:numId w:val="900"/>
        </w:numPr>
        <w:spacing w:before="0" w:after="0"/>
      </w:pPr>
      <w:r>
        <w:t>Risk vs Reward Design</w:t>
      </w:r>
    </w:p>
    <w:p>
      <w:pPr>
        <w:numPr>
          <w:ilvl w:val="0"/>
          <w:numId w:val="900"/>
        </w:numPr>
        <w:spacing w:before="0" w:after="0"/>
      </w:pPr>
      <w:r>
        <w:t>Level Structure and Layout</w:t>
      </w:r>
    </w:p>
    <w:p>
      <w:pPr>
        <w:numPr>
          <w:ilvl w:val="1"/>
          <w:numId w:val="900"/>
        </w:numPr>
        <w:spacing w:before="0" w:after="0"/>
      </w:pPr>
      <w:r>
        <w:t>Linear Level Design</w:t>
      </w:r>
    </w:p>
    <w:p>
      <w:pPr>
        <w:numPr>
          <w:ilvl w:val="1"/>
          <w:numId w:val="900"/>
        </w:numPr>
        <w:spacing w:before="0" w:after="0"/>
      </w:pPr>
      <w:r>
        <w:t>Non-Linear Level Design</w:t>
      </w:r>
    </w:p>
    <w:p>
      <w:pPr>
        <w:numPr>
          <w:ilvl w:val="1"/>
          <w:numId w:val="900"/>
        </w:numPr>
        <w:spacing w:before="0" w:after="0"/>
      </w:pPr>
      <w:r>
        <w:t>Open World Design</w:t>
      </w:r>
    </w:p>
    <w:p>
      <w:pPr>
        <w:numPr>
          <w:ilvl w:val="1"/>
          <w:numId w:val="900"/>
        </w:numPr>
        <w:spacing w:before="0" w:after="0"/>
      </w:pPr>
      <w:r>
        <w:t>Hub-Based Design</w:t>
      </w:r>
    </w:p>
    <w:p>
      <w:pPr>
        <w:numPr>
          <w:ilvl w:val="1"/>
          <w:numId w:val="900"/>
        </w:numPr>
        <w:spacing w:before="0" w:after="0"/>
      </w:pPr>
      <w:r>
        <w:t>Critical Path Planning</w:t>
      </w:r>
    </w:p>
    <w:p>
      <w:pPr>
        <w:numPr>
          <w:ilvl w:val="0"/>
          <w:numId w:val="900"/>
        </w:numPr>
        <w:spacing w:before="0" w:after="0"/>
      </w:pPr>
      <w:r>
        <w:t>Environmental Design</w:t>
      </w:r>
    </w:p>
    <w:p>
      <w:pPr>
        <w:numPr>
          <w:ilvl w:val="1"/>
          <w:numId w:val="900"/>
        </w:numPr>
        <w:spacing w:before="0" w:after="0"/>
      </w:pPr>
      <w:r>
        <w:t>Landmark Creation</w:t>
      </w:r>
    </w:p>
    <w:p>
      <w:pPr>
        <w:numPr>
          <w:ilvl w:val="1"/>
          <w:numId w:val="900"/>
        </w:numPr>
        <w:spacing w:before="0" w:after="0"/>
      </w:pPr>
      <w:r>
        <w:t>Wayfinding Systems</w:t>
      </w:r>
    </w:p>
    <w:p>
      <w:pPr>
        <w:numPr>
          <w:ilvl w:val="1"/>
          <w:numId w:val="900"/>
        </w:numPr>
        <w:spacing w:before="0" w:after="0"/>
      </w:pPr>
      <w:r>
        <w:t>Atmosphere and Mood</w:t>
      </w:r>
    </w:p>
    <w:p>
      <w:pPr>
        <w:numPr>
          <w:ilvl w:val="1"/>
          <w:numId w:val="900"/>
        </w:numPr>
        <w:spacing w:before="0" w:after="0"/>
      </w:pPr>
      <w:r>
        <w:t>Environmental Storytelling</w:t>
      </w:r>
    </w:p>
    <w:p>
      <w:pPr>
        <w:numPr>
          <w:ilvl w:val="1"/>
          <w:numId w:val="900"/>
        </w:numPr>
        <w:spacing w:before="0" w:after="0"/>
      </w:pPr>
      <w:r>
        <w:t>Set Dressing Principles</w:t>
      </w:r>
    </w:p>
    <w:p>
      <w:pPr>
        <w:numPr>
          <w:ilvl w:val="0"/>
          <w:numId w:val="900"/>
        </w:numPr>
        <w:spacing w:before="0" w:after="0"/>
      </w:pPr>
      <w:r>
        <w:t>Level Design Process</w:t>
      </w:r>
    </w:p>
    <w:p>
      <w:pPr>
        <w:numPr>
          <w:ilvl w:val="1"/>
          <w:numId w:val="900"/>
        </w:numPr>
        <w:spacing w:before="0" w:after="0"/>
      </w:pPr>
      <w:r>
        <w:t>Concept and Planning</w:t>
      </w:r>
    </w:p>
    <w:p>
      <w:pPr>
        <w:numPr>
          <w:ilvl w:val="1"/>
          <w:numId w:val="900"/>
        </w:numPr>
        <w:spacing w:before="0" w:after="0"/>
      </w:pPr>
      <w:r>
        <w:t>Paper Prototyping</w:t>
      </w:r>
    </w:p>
    <w:p>
      <w:pPr>
        <w:numPr>
          <w:ilvl w:val="1"/>
          <w:numId w:val="900"/>
        </w:numPr>
        <w:spacing w:before="0" w:after="0"/>
      </w:pPr>
      <w:r>
        <w:t>Blockout Creation</w:t>
      </w:r>
    </w:p>
    <w:p>
      <w:pPr>
        <w:numPr>
          <w:ilvl w:val="1"/>
          <w:numId w:val="900"/>
        </w:numPr>
        <w:spacing w:before="0" w:after="0"/>
      </w:pPr>
      <w:r>
        <w:t>Scripting and Events</w:t>
      </w:r>
    </w:p>
    <w:p>
      <w:pPr>
        <w:numPr>
          <w:ilvl w:val="1"/>
          <w:numId w:val="900"/>
        </w:numPr>
        <w:spacing w:before="0" w:after="0"/>
      </w:pPr>
      <w:r>
        <w:t>Art Integration</w:t>
      </w:r>
    </w:p>
    <w:p>
      <w:pPr>
        <w:numPr>
          <w:ilvl w:val="1"/>
          <w:numId w:val="900"/>
        </w:numPr>
        <w:spacing w:before="0" w:after="0"/>
      </w:pPr>
      <w:r>
        <w:t>Lighting Design</w:t>
      </w:r>
    </w:p>
    <w:p>
      <w:pPr>
        <w:numPr>
          <w:ilvl w:val="1"/>
          <w:numId w:val="900"/>
        </w:numPr>
        <w:spacing w:before="0" w:after="0"/>
      </w:pPr>
      <w:r>
        <w:t>Playtesting and Iteration</w:t>
      </w:r>
    </w:p>
    <w:p>
      <w:pPr>
        <w:numPr>
          <w:ilvl w:val="0"/>
          <w:numId w:val="900"/>
        </w:numPr>
        <w:spacing w:before="0" w:after="0"/>
      </w:pPr>
      <w:r>
        <w:t>Encounter Design</w:t>
      </w:r>
    </w:p>
    <w:p>
      <w:pPr>
        <w:numPr>
          <w:ilvl w:val="1"/>
          <w:numId w:val="900"/>
        </w:numPr>
        <w:spacing w:before="0" w:after="0"/>
      </w:pPr>
      <w:r>
        <w:t>Combat Encounters</w:t>
      </w:r>
    </w:p>
    <w:p>
      <w:pPr>
        <w:numPr>
          <w:ilvl w:val="1"/>
          <w:numId w:val="900"/>
        </w:numPr>
        <w:spacing w:before="0" w:after="0"/>
      </w:pPr>
      <w:r>
        <w:t>Puzzle Design</w:t>
      </w:r>
    </w:p>
    <w:p>
      <w:pPr>
        <w:numPr>
          <w:ilvl w:val="1"/>
          <w:numId w:val="900"/>
        </w:numPr>
        <w:spacing w:before="0" w:after="0"/>
      </w:pPr>
      <w:r>
        <w:t>Exploration Challenges</w:t>
      </w:r>
    </w:p>
    <w:p>
      <w:pPr>
        <w:numPr>
          <w:ilvl w:val="1"/>
          <w:numId w:val="900"/>
        </w:numPr>
        <w:spacing w:before="0" w:after="0"/>
      </w:pPr>
      <w:r>
        <w:t>Social Encounters</w:t>
      </w:r>
    </w:p>
    <w:p>
      <w:pPr>
        <w:numPr>
          <w:ilvl w:val="1"/>
          <w:numId w:val="900"/>
        </w:numPr>
        <w:spacing w:before="0" w:after="0"/>
      </w:pPr>
      <w:r>
        <w:t>Boss Fight Design</w:t>
      </w:r>
    </w:p>
    <w:p>
      <w:pPr>
        <w:pStyle w:val="Heading1"/>
      </w:pPr>
      <w:r>
        <w:t>Narrative Design and Storytelling</w:t>
      </w:r>
    </w:p>
    <w:p>
      <w:pPr>
        <w:numPr>
          <w:ilvl w:val="0"/>
          <w:numId w:val="900"/>
        </w:numPr>
        <w:spacing w:before="0" w:after="0"/>
      </w:pPr>
      <w:r>
        <w:t>Narrative in Interactive Media</w:t>
      </w:r>
    </w:p>
    <w:p>
      <w:pPr>
        <w:numPr>
          <w:ilvl w:val="1"/>
          <w:numId w:val="900"/>
        </w:numPr>
        <w:spacing w:before="0" w:after="0"/>
      </w:pPr>
      <w:r>
        <w:t>Interactive Storytelling Principles</w:t>
      </w:r>
    </w:p>
    <w:p>
      <w:pPr>
        <w:numPr>
          <w:ilvl w:val="1"/>
          <w:numId w:val="900"/>
        </w:numPr>
        <w:spacing w:before="0" w:after="0"/>
      </w:pPr>
      <w:r>
        <w:t>Player Agency in Narrative</w:t>
      </w:r>
    </w:p>
    <w:p>
      <w:pPr>
        <w:numPr>
          <w:ilvl w:val="1"/>
          <w:numId w:val="900"/>
        </w:numPr>
        <w:spacing w:before="0" w:after="0"/>
      </w:pPr>
      <w:r>
        <w:t>Ludonarrative Harmony</w:t>
      </w:r>
    </w:p>
    <w:p>
      <w:pPr>
        <w:numPr>
          <w:ilvl w:val="1"/>
          <w:numId w:val="900"/>
        </w:numPr>
        <w:spacing w:before="0" w:after="0"/>
      </w:pPr>
      <w:r>
        <w:t>Emergent Storytelling</w:t>
      </w:r>
    </w:p>
    <w:p>
      <w:pPr>
        <w:numPr>
          <w:ilvl w:val="0"/>
          <w:numId w:val="900"/>
        </w:numPr>
        <w:spacing w:before="0" w:after="0"/>
      </w:pPr>
      <w:r>
        <w:t>Narrative Structures</w:t>
      </w:r>
    </w:p>
    <w:p>
      <w:pPr>
        <w:numPr>
          <w:ilvl w:val="1"/>
          <w:numId w:val="900"/>
        </w:numPr>
        <w:spacing w:before="0" w:after="0"/>
      </w:pPr>
      <w:r>
        <w:t>Linear Narratives</w:t>
      </w:r>
    </w:p>
    <w:p>
      <w:pPr>
        <w:numPr>
          <w:ilvl w:val="1"/>
          <w:numId w:val="900"/>
        </w:numPr>
        <w:spacing w:before="0" w:after="0"/>
      </w:pPr>
      <w:r>
        <w:t>Branching Narratives</w:t>
      </w:r>
    </w:p>
    <w:p>
      <w:pPr>
        <w:numPr>
          <w:ilvl w:val="1"/>
          <w:numId w:val="900"/>
        </w:numPr>
        <w:spacing w:before="0" w:after="0"/>
      </w:pPr>
      <w:r>
        <w:t>Parallel Narratives</w:t>
      </w:r>
    </w:p>
    <w:p>
      <w:pPr>
        <w:numPr>
          <w:ilvl w:val="1"/>
          <w:numId w:val="900"/>
        </w:numPr>
        <w:spacing w:before="0" w:after="0"/>
      </w:pPr>
      <w:r>
        <w:t>Episodic Structure</w:t>
      </w:r>
    </w:p>
    <w:p>
      <w:pPr>
        <w:numPr>
          <w:ilvl w:val="1"/>
          <w:numId w:val="900"/>
        </w:numPr>
        <w:spacing w:before="0" w:after="0"/>
      </w:pPr>
      <w:r>
        <w:t>Open-Ended Narratives</w:t>
      </w:r>
    </w:p>
    <w:p>
      <w:pPr>
        <w:numPr>
          <w:ilvl w:val="0"/>
          <w:numId w:val="900"/>
        </w:numPr>
        <w:spacing w:before="0" w:after="0"/>
      </w:pPr>
      <w:r>
        <w:t>Storytelling Techniques</w:t>
      </w:r>
    </w:p>
    <w:p>
      <w:pPr>
        <w:numPr>
          <w:ilvl w:val="1"/>
          <w:numId w:val="900"/>
        </w:numPr>
        <w:spacing w:before="0" w:after="0"/>
      </w:pPr>
      <w:r>
        <w:t>Environmental Storytelling</w:t>
      </w:r>
    </w:p>
    <w:p>
      <w:pPr>
        <w:numPr>
          <w:ilvl w:val="1"/>
          <w:numId w:val="900"/>
        </w:numPr>
        <w:spacing w:before="0" w:after="0"/>
      </w:pPr>
      <w:r>
        <w:t>Cutscene Design</w:t>
      </w:r>
    </w:p>
    <w:p>
      <w:pPr>
        <w:numPr>
          <w:ilvl w:val="1"/>
          <w:numId w:val="900"/>
        </w:numPr>
        <w:spacing w:before="0" w:after="0"/>
      </w:pPr>
      <w:r>
        <w:t>Dialogue Systems</w:t>
      </w:r>
    </w:p>
    <w:p>
      <w:pPr>
        <w:numPr>
          <w:ilvl w:val="2"/>
          <w:numId w:val="900"/>
        </w:numPr>
        <w:spacing w:before="0" w:after="0"/>
      </w:pPr>
      <w:r>
        <w:t>Dialogue Trees</w:t>
      </w:r>
    </w:p>
    <w:p>
      <w:pPr>
        <w:numPr>
          <w:ilvl w:val="2"/>
          <w:numId w:val="900"/>
        </w:numPr>
        <w:spacing w:before="0" w:after="0"/>
      </w:pPr>
      <w:r>
        <w:t>Conversation Mechanics</w:t>
      </w:r>
    </w:p>
    <w:p>
      <w:pPr>
        <w:numPr>
          <w:ilvl w:val="2"/>
          <w:numId w:val="900"/>
        </w:numPr>
        <w:spacing w:before="0" w:after="0"/>
      </w:pPr>
      <w:r>
        <w:t>Voice Acting Direction</w:t>
      </w:r>
    </w:p>
    <w:p>
      <w:pPr>
        <w:numPr>
          <w:ilvl w:val="1"/>
          <w:numId w:val="900"/>
        </w:numPr>
        <w:spacing w:before="0" w:after="0"/>
      </w:pPr>
      <w:r>
        <w:t>Text and Lore Integration</w:t>
      </w:r>
    </w:p>
    <w:p>
      <w:pPr>
        <w:numPr>
          <w:ilvl w:val="1"/>
          <w:numId w:val="900"/>
        </w:numPr>
        <w:spacing w:before="0" w:after="0"/>
      </w:pPr>
      <w:r>
        <w:t>Audio Storytelling</w:t>
      </w:r>
    </w:p>
    <w:p>
      <w:pPr>
        <w:numPr>
          <w:ilvl w:val="0"/>
          <w:numId w:val="900"/>
        </w:numPr>
        <w:spacing w:before="0" w:after="0"/>
      </w:pPr>
      <w:r>
        <w:t>Character Development</w:t>
      </w:r>
    </w:p>
    <w:p>
      <w:pPr>
        <w:numPr>
          <w:ilvl w:val="1"/>
          <w:numId w:val="900"/>
        </w:numPr>
        <w:spacing w:before="0" w:after="0"/>
      </w:pPr>
      <w:r>
        <w:t>Protagonist Design</w:t>
      </w:r>
    </w:p>
    <w:p>
      <w:pPr>
        <w:numPr>
          <w:ilvl w:val="1"/>
          <w:numId w:val="900"/>
        </w:numPr>
        <w:spacing w:before="0" w:after="0"/>
      </w:pPr>
      <w:r>
        <w:t>Supporting Character Roles</w:t>
      </w:r>
    </w:p>
    <w:p>
      <w:pPr>
        <w:numPr>
          <w:ilvl w:val="1"/>
          <w:numId w:val="900"/>
        </w:numPr>
        <w:spacing w:before="0" w:after="0"/>
      </w:pPr>
      <w:r>
        <w:t>Character Archetypes</w:t>
      </w:r>
    </w:p>
    <w:p>
      <w:pPr>
        <w:numPr>
          <w:ilvl w:val="1"/>
          <w:numId w:val="900"/>
        </w:numPr>
        <w:spacing w:before="0" w:after="0"/>
      </w:pPr>
      <w:r>
        <w:t>Character Arcs</w:t>
      </w:r>
    </w:p>
    <w:p>
      <w:pPr>
        <w:numPr>
          <w:ilvl w:val="1"/>
          <w:numId w:val="900"/>
        </w:numPr>
        <w:spacing w:before="0" w:after="0"/>
      </w:pPr>
      <w:r>
        <w:t>Relationship Systems</w:t>
      </w:r>
    </w:p>
    <w:p>
      <w:pPr>
        <w:numPr>
          <w:ilvl w:val="0"/>
          <w:numId w:val="900"/>
        </w:numPr>
        <w:spacing w:before="0" w:after="0"/>
      </w:pPr>
      <w:r>
        <w:t>World Building</w:t>
      </w:r>
    </w:p>
    <w:p>
      <w:pPr>
        <w:numPr>
          <w:ilvl w:val="1"/>
          <w:numId w:val="900"/>
        </w:numPr>
        <w:spacing w:before="0" w:after="0"/>
      </w:pPr>
      <w:r>
        <w:t>Setting Creation</w:t>
      </w:r>
    </w:p>
    <w:p>
      <w:pPr>
        <w:numPr>
          <w:ilvl w:val="1"/>
          <w:numId w:val="900"/>
        </w:numPr>
        <w:spacing w:before="0" w:after="0"/>
      </w:pPr>
      <w:r>
        <w:t>Cultural Design</w:t>
      </w:r>
    </w:p>
    <w:p>
      <w:pPr>
        <w:numPr>
          <w:ilvl w:val="1"/>
          <w:numId w:val="900"/>
        </w:numPr>
        <w:spacing w:before="0" w:after="0"/>
      </w:pPr>
      <w:r>
        <w:t>Historical Background</w:t>
      </w:r>
    </w:p>
    <w:p>
      <w:pPr>
        <w:numPr>
          <w:ilvl w:val="1"/>
          <w:numId w:val="900"/>
        </w:numPr>
        <w:spacing w:before="0" w:after="0"/>
      </w:pPr>
      <w:r>
        <w:t>Geography and Maps</w:t>
      </w:r>
    </w:p>
    <w:p>
      <w:pPr>
        <w:numPr>
          <w:ilvl w:val="1"/>
          <w:numId w:val="900"/>
        </w:numPr>
        <w:spacing w:before="0" w:after="0"/>
      </w:pPr>
      <w:r>
        <w:t>Faction Design</w:t>
      </w:r>
    </w:p>
    <w:p>
      <w:pPr>
        <w:numPr>
          <w:ilvl w:val="1"/>
          <w:numId w:val="900"/>
        </w:numPr>
        <w:spacing w:before="0" w:after="0"/>
      </w:pPr>
      <w:r>
        <w:t>Mythology and Lore</w:t>
      </w:r>
    </w:p>
    <w:p>
      <w:pPr>
        <w:numPr>
          <w:ilvl w:val="1"/>
          <w:numId w:val="900"/>
        </w:numPr>
        <w:spacing w:before="0" w:after="0"/>
      </w:pPr>
      <w:r>
        <w:t>Consistency and Logic</w:t>
      </w:r>
    </w:p>
    <w:p>
      <w:pPr>
        <w:pStyle w:val="Heading1"/>
      </w:pPr>
      <w:r>
        <w:t>User Experience and Interface Design</w:t>
      </w:r>
    </w:p>
    <w:p>
      <w:pPr>
        <w:numPr>
          <w:ilvl w:val="0"/>
          <w:numId w:val="900"/>
        </w:numPr>
        <w:spacing w:before="0" w:after="0"/>
      </w:pPr>
      <w:r>
        <w:t>Player Psychology</w:t>
      </w:r>
    </w:p>
    <w:p>
      <w:pPr>
        <w:numPr>
          <w:ilvl w:val="1"/>
          <w:numId w:val="900"/>
        </w:numPr>
        <w:spacing w:before="0" w:after="0"/>
      </w:pPr>
      <w:r>
        <w:t>Motivation Theory</w:t>
      </w:r>
    </w:p>
    <w:p>
      <w:pPr>
        <w:numPr>
          <w:ilvl w:val="2"/>
          <w:numId w:val="900"/>
        </w:numPr>
        <w:spacing w:before="0" w:after="0"/>
      </w:pPr>
      <w:r>
        <w:t>Intrinsic vs Extrinsic Motivation</w:t>
      </w:r>
    </w:p>
    <w:p>
      <w:pPr>
        <w:numPr>
          <w:ilvl w:val="2"/>
          <w:numId w:val="900"/>
        </w:numPr>
        <w:spacing w:before="0" w:after="0"/>
      </w:pPr>
      <w:r>
        <w:t>Self-Determination Theory</w:t>
      </w:r>
    </w:p>
    <w:p>
      <w:pPr>
        <w:numPr>
          <w:ilvl w:val="2"/>
          <w:numId w:val="900"/>
        </w:numPr>
        <w:spacing w:before="0" w:after="0"/>
      </w:pPr>
      <w:r>
        <w:t>Flow Theory</w:t>
      </w:r>
    </w:p>
    <w:p>
      <w:pPr>
        <w:numPr>
          <w:ilvl w:val="1"/>
          <w:numId w:val="900"/>
        </w:numPr>
        <w:spacing w:before="0" w:after="0"/>
      </w:pPr>
      <w:r>
        <w:t>Player Types and Preferences</w:t>
      </w:r>
    </w:p>
    <w:p>
      <w:pPr>
        <w:numPr>
          <w:ilvl w:val="1"/>
          <w:numId w:val="900"/>
        </w:numPr>
        <w:spacing w:before="0" w:after="0"/>
      </w:pPr>
      <w:r>
        <w:t>Cognitive Load Management</w:t>
      </w:r>
    </w:p>
    <w:p>
      <w:pPr>
        <w:numPr>
          <w:ilvl w:val="1"/>
          <w:numId w:val="900"/>
        </w:numPr>
        <w:spacing w:before="0" w:after="0"/>
      </w:pPr>
      <w:r>
        <w:t>Emotional Design</w:t>
      </w:r>
    </w:p>
    <w:p>
      <w:pPr>
        <w:numPr>
          <w:ilvl w:val="0"/>
          <w:numId w:val="900"/>
        </w:numPr>
        <w:spacing w:before="0" w:after="0"/>
      </w:pPr>
      <w:r>
        <w:t>User Interface Design</w:t>
      </w:r>
    </w:p>
    <w:p>
      <w:pPr>
        <w:numPr>
          <w:ilvl w:val="1"/>
          <w:numId w:val="900"/>
        </w:numPr>
        <w:spacing w:before="0" w:after="0"/>
      </w:pPr>
      <w:r>
        <w:t>UI Design Principles</w:t>
      </w:r>
    </w:p>
    <w:p>
      <w:pPr>
        <w:numPr>
          <w:ilvl w:val="1"/>
          <w:numId w:val="900"/>
        </w:numPr>
        <w:spacing w:before="0" w:after="0"/>
      </w:pPr>
      <w:r>
        <w:t>Information Architecture</w:t>
      </w:r>
    </w:p>
    <w:p>
      <w:pPr>
        <w:numPr>
          <w:ilvl w:val="1"/>
          <w:numId w:val="900"/>
        </w:numPr>
        <w:spacing w:before="0" w:after="0"/>
      </w:pPr>
      <w:r>
        <w:t>Visual Hierarchy</w:t>
      </w:r>
    </w:p>
    <w:p>
      <w:pPr>
        <w:numPr>
          <w:ilvl w:val="1"/>
          <w:numId w:val="900"/>
        </w:numPr>
        <w:spacing w:before="0" w:after="0"/>
      </w:pPr>
      <w:r>
        <w:t>Readability and Accessibility</w:t>
      </w:r>
    </w:p>
    <w:p>
      <w:pPr>
        <w:numPr>
          <w:ilvl w:val="1"/>
          <w:numId w:val="900"/>
        </w:numPr>
        <w:spacing w:before="0" w:after="0"/>
      </w:pPr>
      <w:r>
        <w:t>Diegetic vs Non-Diegetic UI</w:t>
      </w:r>
    </w:p>
    <w:p>
      <w:pPr>
        <w:numPr>
          <w:ilvl w:val="1"/>
          <w:numId w:val="900"/>
        </w:numPr>
        <w:spacing w:before="0" w:after="0"/>
      </w:pPr>
      <w:r>
        <w:t>Responsive Design</w:t>
      </w:r>
    </w:p>
    <w:p>
      <w:pPr>
        <w:numPr>
          <w:ilvl w:val="0"/>
          <w:numId w:val="900"/>
        </w:numPr>
        <w:spacing w:before="0" w:after="0"/>
      </w:pPr>
      <w:r>
        <w:t>User Experience Design</w:t>
      </w:r>
    </w:p>
    <w:p>
      <w:pPr>
        <w:numPr>
          <w:ilvl w:val="1"/>
          <w:numId w:val="900"/>
        </w:numPr>
        <w:spacing w:before="0" w:after="0"/>
      </w:pPr>
      <w:r>
        <w:t>Player Journey Mapping</w:t>
      </w:r>
    </w:p>
    <w:p>
      <w:pPr>
        <w:numPr>
          <w:ilvl w:val="1"/>
          <w:numId w:val="900"/>
        </w:numPr>
        <w:spacing w:before="0" w:after="0"/>
      </w:pPr>
      <w:r>
        <w:t>Onboarding Design</w:t>
      </w:r>
    </w:p>
    <w:p>
      <w:pPr>
        <w:numPr>
          <w:ilvl w:val="1"/>
          <w:numId w:val="900"/>
        </w:numPr>
        <w:spacing w:before="0" w:after="0"/>
      </w:pPr>
      <w:r>
        <w:t>Tutorial Systems</w:t>
      </w:r>
    </w:p>
    <w:p>
      <w:pPr>
        <w:numPr>
          <w:ilvl w:val="1"/>
          <w:numId w:val="900"/>
        </w:numPr>
        <w:spacing w:before="0" w:after="0"/>
      </w:pPr>
      <w:r>
        <w:t>Progressive Disclosure</w:t>
      </w:r>
    </w:p>
    <w:p>
      <w:pPr>
        <w:numPr>
          <w:ilvl w:val="1"/>
          <w:numId w:val="900"/>
        </w:numPr>
        <w:spacing w:before="0" w:after="0"/>
      </w:pPr>
      <w:r>
        <w:t>Error Prevention and Recovery</w:t>
      </w:r>
    </w:p>
    <w:p>
      <w:pPr>
        <w:numPr>
          <w:ilvl w:val="0"/>
          <w:numId w:val="900"/>
        </w:numPr>
        <w:spacing w:before="0" w:after="0"/>
      </w:pPr>
      <w:r>
        <w:t>Feedback Systems</w:t>
      </w:r>
    </w:p>
    <w:p>
      <w:pPr>
        <w:numPr>
          <w:ilvl w:val="1"/>
          <w:numId w:val="900"/>
        </w:numPr>
        <w:spacing w:before="0" w:after="0"/>
      </w:pPr>
      <w:r>
        <w:t>Visual Feedback</w:t>
      </w:r>
    </w:p>
    <w:p>
      <w:pPr>
        <w:numPr>
          <w:ilvl w:val="1"/>
          <w:numId w:val="900"/>
        </w:numPr>
        <w:spacing w:before="0" w:after="0"/>
      </w:pPr>
      <w:r>
        <w:t>Audio Feedback</w:t>
      </w:r>
    </w:p>
    <w:p>
      <w:pPr>
        <w:numPr>
          <w:ilvl w:val="1"/>
          <w:numId w:val="900"/>
        </w:numPr>
        <w:spacing w:before="0" w:after="0"/>
      </w:pPr>
      <w:r>
        <w:t>Haptic Feedback</w:t>
      </w:r>
    </w:p>
    <w:p>
      <w:pPr>
        <w:numPr>
          <w:ilvl w:val="1"/>
          <w:numId w:val="900"/>
        </w:numPr>
        <w:spacing w:before="0" w:after="0"/>
      </w:pPr>
      <w:r>
        <w:t>Immediate vs Delayed Feedback</w:t>
      </w:r>
    </w:p>
    <w:p>
      <w:pPr>
        <w:numPr>
          <w:ilvl w:val="1"/>
          <w:numId w:val="900"/>
        </w:numPr>
        <w:spacing w:before="0" w:after="0"/>
      </w:pPr>
      <w:r>
        <w:t>Feedback Loops</w:t>
      </w:r>
    </w:p>
    <w:p>
      <w:pPr>
        <w:numPr>
          <w:ilvl w:val="0"/>
          <w:numId w:val="900"/>
        </w:numPr>
        <w:spacing w:before="0" w:after="0"/>
      </w:pPr>
      <w:r>
        <w:t>Accessibility Design</w:t>
      </w:r>
    </w:p>
    <w:p>
      <w:pPr>
        <w:numPr>
          <w:ilvl w:val="1"/>
          <w:numId w:val="900"/>
        </w:numPr>
        <w:spacing w:before="0" w:after="0"/>
      </w:pPr>
      <w:r>
        <w:t>Visual Accessibility</w:t>
      </w:r>
    </w:p>
    <w:p>
      <w:pPr>
        <w:numPr>
          <w:ilvl w:val="1"/>
          <w:numId w:val="900"/>
        </w:numPr>
        <w:spacing w:before="0" w:after="0"/>
      </w:pPr>
      <w:r>
        <w:t>Auditory Accessibility</w:t>
      </w:r>
    </w:p>
    <w:p>
      <w:pPr>
        <w:numPr>
          <w:ilvl w:val="1"/>
          <w:numId w:val="900"/>
        </w:numPr>
        <w:spacing w:before="0" w:after="0"/>
      </w:pPr>
      <w:r>
        <w:t>Motor Accessibility</w:t>
      </w:r>
    </w:p>
    <w:p>
      <w:pPr>
        <w:numPr>
          <w:ilvl w:val="1"/>
          <w:numId w:val="900"/>
        </w:numPr>
        <w:spacing w:before="0" w:after="0"/>
      </w:pPr>
      <w:r>
        <w:t>Cognitive Accessibility</w:t>
      </w:r>
    </w:p>
    <w:p>
      <w:pPr>
        <w:numPr>
          <w:ilvl w:val="1"/>
          <w:numId w:val="900"/>
        </w:numPr>
        <w:spacing w:before="0" w:after="0"/>
      </w:pPr>
      <w:r>
        <w:t>Universal Design Principles</w:t>
      </w:r>
    </w:p>
    <w:p>
      <w:pPr>
        <w:pStyle w:val="Heading1"/>
      </w:pPr>
      <w:r>
        <w:t>Game Feel and Polish</w:t>
      </w:r>
    </w:p>
    <w:p>
      <w:pPr>
        <w:numPr>
          <w:ilvl w:val="0"/>
          <w:numId w:val="900"/>
        </w:numPr>
        <w:spacing w:before="0" w:after="0"/>
      </w:pPr>
      <w:r>
        <w:t>Understanding Game Feel</w:t>
      </w:r>
    </w:p>
    <w:p>
      <w:pPr>
        <w:numPr>
          <w:ilvl w:val="1"/>
          <w:numId w:val="900"/>
        </w:numPr>
        <w:spacing w:before="0" w:after="0"/>
      </w:pPr>
      <w:r>
        <w:t>Responsiveness and Input Lag</w:t>
      </w:r>
    </w:p>
    <w:p>
      <w:pPr>
        <w:numPr>
          <w:ilvl w:val="1"/>
          <w:numId w:val="900"/>
        </w:numPr>
        <w:spacing w:before="0" w:after="0"/>
      </w:pPr>
      <w:r>
        <w:t>Animation and Timing</w:t>
      </w:r>
    </w:p>
    <w:p>
      <w:pPr>
        <w:numPr>
          <w:ilvl w:val="1"/>
          <w:numId w:val="900"/>
        </w:numPr>
        <w:spacing w:before="0" w:after="0"/>
      </w:pPr>
      <w:r>
        <w:t>Visual Effects and Juice</w:t>
      </w:r>
    </w:p>
    <w:p>
      <w:pPr>
        <w:numPr>
          <w:ilvl w:val="1"/>
          <w:numId w:val="900"/>
        </w:numPr>
        <w:spacing w:before="0" w:after="0"/>
      </w:pPr>
      <w:r>
        <w:t>Audio Integration</w:t>
      </w:r>
    </w:p>
    <w:p>
      <w:pPr>
        <w:numPr>
          <w:ilvl w:val="1"/>
          <w:numId w:val="900"/>
        </w:numPr>
        <w:spacing w:before="0" w:after="0"/>
      </w:pPr>
      <w:r>
        <w:t>Camera Behavior</w:t>
      </w:r>
    </w:p>
    <w:p>
      <w:pPr>
        <w:numPr>
          <w:ilvl w:val="0"/>
          <w:numId w:val="900"/>
        </w:numPr>
        <w:spacing w:before="0" w:after="0"/>
      </w:pPr>
      <w:r>
        <w:t>Polish Techniques</w:t>
      </w:r>
    </w:p>
    <w:p>
      <w:pPr>
        <w:numPr>
          <w:ilvl w:val="1"/>
          <w:numId w:val="900"/>
        </w:numPr>
        <w:spacing w:before="0" w:after="0"/>
      </w:pPr>
      <w:r>
        <w:t>Particle Systems</w:t>
      </w:r>
    </w:p>
    <w:p>
      <w:pPr>
        <w:numPr>
          <w:ilvl w:val="1"/>
          <w:numId w:val="900"/>
        </w:numPr>
        <w:spacing w:before="0" w:after="0"/>
      </w:pPr>
      <w:r>
        <w:t>Screen Effects</w:t>
      </w:r>
    </w:p>
    <w:p>
      <w:pPr>
        <w:numPr>
          <w:ilvl w:val="1"/>
          <w:numId w:val="900"/>
        </w:numPr>
        <w:spacing w:before="0" w:after="0"/>
      </w:pPr>
      <w:r>
        <w:t>Transitions and Animations</w:t>
      </w:r>
    </w:p>
    <w:p>
      <w:pPr>
        <w:numPr>
          <w:ilvl w:val="1"/>
          <w:numId w:val="900"/>
        </w:numPr>
        <w:spacing w:before="0" w:after="0"/>
      </w:pPr>
      <w:r>
        <w:t>Sound Design Integration</w:t>
      </w:r>
    </w:p>
    <w:p>
      <w:pPr>
        <w:numPr>
          <w:ilvl w:val="1"/>
          <w:numId w:val="900"/>
        </w:numPr>
        <w:spacing w:before="0" w:after="0"/>
      </w:pPr>
      <w:r>
        <w:t>Haptic Feedback</w:t>
      </w:r>
    </w:p>
    <w:p>
      <w:pPr>
        <w:numPr>
          <w:ilvl w:val="0"/>
          <w:numId w:val="900"/>
        </w:numPr>
        <w:spacing w:before="0" w:after="0"/>
      </w:pPr>
      <w:r>
        <w:t>Player Immersion</w:t>
      </w:r>
    </w:p>
    <w:p>
      <w:pPr>
        <w:numPr>
          <w:ilvl w:val="1"/>
          <w:numId w:val="900"/>
        </w:numPr>
        <w:spacing w:before="0" w:after="0"/>
      </w:pPr>
      <w:r>
        <w:t>Presence and Flow</w:t>
      </w:r>
    </w:p>
    <w:p>
      <w:pPr>
        <w:numPr>
          <w:ilvl w:val="1"/>
          <w:numId w:val="900"/>
        </w:numPr>
        <w:spacing w:before="0" w:after="0"/>
      </w:pPr>
      <w:r>
        <w:t>Breaking Immersion</w:t>
      </w:r>
    </w:p>
    <w:p>
      <w:pPr>
        <w:numPr>
          <w:ilvl w:val="1"/>
          <w:numId w:val="900"/>
        </w:numPr>
        <w:spacing w:before="0" w:after="0"/>
      </w:pPr>
      <w:r>
        <w:t>Suspension of Disbelief</w:t>
      </w:r>
    </w:p>
    <w:p>
      <w:pPr>
        <w:numPr>
          <w:ilvl w:val="1"/>
          <w:numId w:val="900"/>
        </w:numPr>
        <w:spacing w:before="0" w:after="0"/>
      </w:pPr>
      <w:r>
        <w:t>Emotional Engagement</w:t>
      </w:r>
    </w:p>
    <w:p>
      <w:pPr>
        <w:pStyle w:val="Heading1"/>
      </w:pPr>
      <w:r>
        <w:t>Prototyping and Testing</w:t>
      </w:r>
    </w:p>
    <w:p>
      <w:pPr>
        <w:numPr>
          <w:ilvl w:val="0"/>
          <w:numId w:val="900"/>
        </w:numPr>
        <w:spacing w:before="0" w:after="0"/>
      </w:pPr>
      <w:r>
        <w:t>Prototyping Fundamentals</w:t>
      </w:r>
    </w:p>
    <w:p>
      <w:pPr>
        <w:numPr>
          <w:ilvl w:val="1"/>
          <w:numId w:val="900"/>
        </w:numPr>
        <w:spacing w:before="0" w:after="0"/>
      </w:pPr>
      <w:r>
        <w:t>Purpose of Prototyping</w:t>
      </w:r>
    </w:p>
    <w:p>
      <w:pPr>
        <w:numPr>
          <w:ilvl w:val="1"/>
          <w:numId w:val="900"/>
        </w:numPr>
        <w:spacing w:before="0" w:after="0"/>
      </w:pPr>
      <w:r>
        <w:t>Prototype Types</w:t>
      </w:r>
    </w:p>
    <w:p>
      <w:pPr>
        <w:numPr>
          <w:ilvl w:val="2"/>
          <w:numId w:val="900"/>
        </w:numPr>
        <w:spacing w:before="0" w:after="0"/>
      </w:pPr>
      <w:r>
        <w:t>Paper Prototypes</w:t>
      </w:r>
    </w:p>
    <w:p>
      <w:pPr>
        <w:numPr>
          <w:ilvl w:val="2"/>
          <w:numId w:val="900"/>
        </w:numPr>
        <w:spacing w:before="0" w:after="0"/>
      </w:pPr>
      <w:r>
        <w:t>Physical Prototypes</w:t>
      </w:r>
    </w:p>
    <w:p>
      <w:pPr>
        <w:numPr>
          <w:ilvl w:val="2"/>
          <w:numId w:val="900"/>
        </w:numPr>
        <w:spacing w:before="0" w:after="0"/>
      </w:pPr>
      <w:r>
        <w:t>Digital Prototypes</w:t>
      </w:r>
    </w:p>
    <w:p>
      <w:pPr>
        <w:numPr>
          <w:ilvl w:val="2"/>
          <w:numId w:val="900"/>
        </w:numPr>
        <w:spacing w:before="0" w:after="0"/>
      </w:pPr>
      <w:r>
        <w:t>Vertical Slice Prototypes</w:t>
      </w:r>
    </w:p>
    <w:p>
      <w:pPr>
        <w:numPr>
          <w:ilvl w:val="1"/>
          <w:numId w:val="900"/>
        </w:numPr>
        <w:spacing w:before="0" w:after="0"/>
      </w:pPr>
      <w:r>
        <w:t>Rapid Prototyping Techniques</w:t>
      </w:r>
    </w:p>
    <w:p>
      <w:pPr>
        <w:numPr>
          <w:ilvl w:val="1"/>
          <w:numId w:val="900"/>
        </w:numPr>
        <w:spacing w:before="0" w:after="0"/>
      </w:pPr>
      <w:r>
        <w:t>Prototype Evaluation</w:t>
      </w:r>
    </w:p>
    <w:p>
      <w:pPr>
        <w:numPr>
          <w:ilvl w:val="0"/>
          <w:numId w:val="900"/>
        </w:numPr>
        <w:spacing w:before="0" w:after="0"/>
      </w:pPr>
      <w:r>
        <w:t>Playtesting Methodology</w:t>
      </w:r>
    </w:p>
    <w:p>
      <w:pPr>
        <w:numPr>
          <w:ilvl w:val="1"/>
          <w:numId w:val="900"/>
        </w:numPr>
        <w:spacing w:before="0" w:after="0"/>
      </w:pPr>
      <w:r>
        <w:t>Test Planning</w:t>
      </w:r>
    </w:p>
    <w:p>
      <w:pPr>
        <w:numPr>
          <w:ilvl w:val="1"/>
          <w:numId w:val="900"/>
        </w:numPr>
        <w:spacing w:before="0" w:after="0"/>
      </w:pPr>
      <w:r>
        <w:t>Participant Selection</w:t>
      </w:r>
    </w:p>
    <w:p>
      <w:pPr>
        <w:numPr>
          <w:ilvl w:val="1"/>
          <w:numId w:val="900"/>
        </w:numPr>
        <w:spacing w:before="0" w:after="0"/>
      </w:pPr>
      <w:r>
        <w:t>Test Environment Setup</w:t>
      </w:r>
    </w:p>
    <w:p>
      <w:pPr>
        <w:numPr>
          <w:ilvl w:val="1"/>
          <w:numId w:val="900"/>
        </w:numPr>
        <w:spacing w:before="0" w:after="0"/>
      </w:pPr>
      <w:r>
        <w:t>Observation Techniques</w:t>
      </w:r>
    </w:p>
    <w:p>
      <w:pPr>
        <w:numPr>
          <w:ilvl w:val="1"/>
          <w:numId w:val="900"/>
        </w:numPr>
        <w:spacing w:before="0" w:after="0"/>
      </w:pPr>
      <w:r>
        <w:t>Data Collection Methods</w:t>
      </w:r>
    </w:p>
    <w:p>
      <w:pPr>
        <w:numPr>
          <w:ilvl w:val="0"/>
          <w:numId w:val="900"/>
        </w:numPr>
        <w:spacing w:before="0" w:after="0"/>
      </w:pPr>
      <w:r>
        <w:t>Feedback Analysis</w:t>
      </w:r>
    </w:p>
    <w:p>
      <w:pPr>
        <w:numPr>
          <w:ilvl w:val="1"/>
          <w:numId w:val="900"/>
        </w:numPr>
        <w:spacing w:before="0" w:after="0"/>
      </w:pPr>
      <w:r>
        <w:t>Qualitative vs Quantitative Data</w:t>
      </w:r>
    </w:p>
    <w:p>
      <w:pPr>
        <w:numPr>
          <w:ilvl w:val="1"/>
          <w:numId w:val="900"/>
        </w:numPr>
        <w:spacing w:before="0" w:after="0"/>
      </w:pPr>
      <w:r>
        <w:t>Feedback Categorization</w:t>
      </w:r>
    </w:p>
    <w:p>
      <w:pPr>
        <w:numPr>
          <w:ilvl w:val="1"/>
          <w:numId w:val="900"/>
        </w:numPr>
        <w:spacing w:before="0" w:after="0"/>
      </w:pPr>
      <w:r>
        <w:t>Priority Assessment</w:t>
      </w:r>
    </w:p>
    <w:p>
      <w:pPr>
        <w:numPr>
          <w:ilvl w:val="1"/>
          <w:numId w:val="900"/>
        </w:numPr>
        <w:spacing w:before="0" w:after="0"/>
      </w:pPr>
      <w:r>
        <w:t>Action Planning</w:t>
      </w:r>
    </w:p>
    <w:p>
      <w:pPr>
        <w:numPr>
          <w:ilvl w:val="1"/>
          <w:numId w:val="900"/>
        </w:numPr>
        <w:spacing w:before="0" w:after="0"/>
      </w:pPr>
      <w:r>
        <w:t>Iteration Cycles</w:t>
      </w:r>
    </w:p>
    <w:p>
      <w:pPr>
        <w:numPr>
          <w:ilvl w:val="0"/>
          <w:numId w:val="900"/>
        </w:numPr>
        <w:spacing w:before="0" w:after="0"/>
      </w:pPr>
      <w:r>
        <w:t>Analytics and Metrics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Player Behavior Tracking</w:t>
      </w:r>
    </w:p>
    <w:p>
      <w:pPr>
        <w:numPr>
          <w:ilvl w:val="1"/>
          <w:numId w:val="900"/>
        </w:numPr>
        <w:spacing w:before="0" w:after="0"/>
      </w:pPr>
      <w:r>
        <w:t>A/B Testing</w:t>
      </w:r>
    </w:p>
    <w:p>
      <w:pPr>
        <w:numPr>
          <w:ilvl w:val="1"/>
          <w:numId w:val="900"/>
        </w:numPr>
        <w:spacing w:before="0" w:after="0"/>
      </w:pPr>
      <w:r>
        <w:t>Heat Maps and User Paths</w:t>
      </w:r>
    </w:p>
    <w:p>
      <w:pPr>
        <w:numPr>
          <w:ilvl w:val="1"/>
          <w:numId w:val="900"/>
        </w:numPr>
        <w:spacing w:before="0" w:after="0"/>
      </w:pPr>
      <w:r>
        <w:t>Retention Metrics</w:t>
      </w:r>
    </w:p>
    <w:p>
      <w:pPr>
        <w:pStyle w:val="Heading1"/>
      </w:pPr>
      <w:r>
        <w:t>Technical Considerations for Designers</w:t>
      </w:r>
    </w:p>
    <w:p>
      <w:pPr>
        <w:numPr>
          <w:ilvl w:val="0"/>
          <w:numId w:val="900"/>
        </w:numPr>
        <w:spacing w:before="0" w:after="0"/>
      </w:pPr>
      <w:r>
        <w:t>Game Development Pipeline</w:t>
      </w:r>
    </w:p>
    <w:p>
      <w:pPr>
        <w:numPr>
          <w:ilvl w:val="1"/>
          <w:numId w:val="900"/>
        </w:numPr>
        <w:spacing w:before="0" w:after="0"/>
      </w:pPr>
      <w:r>
        <w:t>Pre-Production Phase</w:t>
      </w:r>
    </w:p>
    <w:p>
      <w:pPr>
        <w:numPr>
          <w:ilvl w:val="1"/>
          <w:numId w:val="900"/>
        </w:numPr>
        <w:spacing w:before="0" w:after="0"/>
      </w:pPr>
      <w:r>
        <w:t>Production Phase</w:t>
      </w:r>
    </w:p>
    <w:p>
      <w:pPr>
        <w:numPr>
          <w:ilvl w:val="1"/>
          <w:numId w:val="900"/>
        </w:numPr>
        <w:spacing w:before="0" w:after="0"/>
      </w:pPr>
      <w:r>
        <w:t>Post-Production Phase</w:t>
      </w:r>
    </w:p>
    <w:p>
      <w:pPr>
        <w:numPr>
          <w:ilvl w:val="1"/>
          <w:numId w:val="900"/>
        </w:numPr>
        <w:spacing w:before="0" w:after="0"/>
      </w:pPr>
      <w:r>
        <w:t>Live Operations</w:t>
      </w:r>
    </w:p>
    <w:p>
      <w:pPr>
        <w:numPr>
          <w:ilvl w:val="0"/>
          <w:numId w:val="900"/>
        </w:numPr>
        <w:spacing w:before="0" w:after="0"/>
      </w:pPr>
      <w:r>
        <w:t>Cross-Disciplinary Collaboration</w:t>
      </w:r>
    </w:p>
    <w:p>
      <w:pPr>
        <w:numPr>
          <w:ilvl w:val="1"/>
          <w:numId w:val="900"/>
        </w:numPr>
        <w:spacing w:before="0" w:after="0"/>
      </w:pPr>
      <w:r>
        <w:t>Working with Programmers</w:t>
      </w:r>
    </w:p>
    <w:p>
      <w:pPr>
        <w:numPr>
          <w:ilvl w:val="1"/>
          <w:numId w:val="900"/>
        </w:numPr>
        <w:spacing w:before="0" w:after="0"/>
      </w:pPr>
      <w:r>
        <w:t>Working with Artists</w:t>
      </w:r>
    </w:p>
    <w:p>
      <w:pPr>
        <w:numPr>
          <w:ilvl w:val="1"/>
          <w:numId w:val="900"/>
        </w:numPr>
        <w:spacing w:before="0" w:after="0"/>
      </w:pPr>
      <w:r>
        <w:t>Working with Audio Designers</w:t>
      </w:r>
    </w:p>
    <w:p>
      <w:pPr>
        <w:numPr>
          <w:ilvl w:val="1"/>
          <w:numId w:val="900"/>
        </w:numPr>
        <w:spacing w:before="0" w:after="0"/>
      </w:pPr>
      <w:r>
        <w:t>Working with QA Teams</w:t>
      </w:r>
    </w:p>
    <w:p>
      <w:pPr>
        <w:numPr>
          <w:ilvl w:val="1"/>
          <w:numId w:val="900"/>
        </w:numPr>
        <w:spacing w:before="0" w:after="0"/>
      </w:pPr>
      <w:r>
        <w:t>Working with Producers</w:t>
      </w:r>
    </w:p>
    <w:p>
      <w:pPr>
        <w:numPr>
          <w:ilvl w:val="0"/>
          <w:numId w:val="900"/>
        </w:numPr>
        <w:spacing w:before="0" w:after="0"/>
      </w:pPr>
      <w:r>
        <w:t>Game Engine Basics</w:t>
      </w:r>
    </w:p>
    <w:p>
      <w:pPr>
        <w:numPr>
          <w:ilvl w:val="1"/>
          <w:numId w:val="900"/>
        </w:numPr>
        <w:spacing w:before="0" w:after="0"/>
      </w:pPr>
      <w:r>
        <w:t>Engine Selection Criteria</w:t>
      </w:r>
    </w:p>
    <w:p>
      <w:pPr>
        <w:numPr>
          <w:ilvl w:val="1"/>
          <w:numId w:val="900"/>
        </w:numPr>
        <w:spacing w:before="0" w:after="0"/>
      </w:pPr>
      <w:r>
        <w:t>Unity Fundamentals</w:t>
      </w:r>
    </w:p>
    <w:p>
      <w:pPr>
        <w:numPr>
          <w:ilvl w:val="1"/>
          <w:numId w:val="900"/>
        </w:numPr>
        <w:spacing w:before="0" w:after="0"/>
      </w:pPr>
      <w:r>
        <w:t>Unreal Engine Fundamentals</w:t>
      </w:r>
    </w:p>
    <w:p>
      <w:pPr>
        <w:numPr>
          <w:ilvl w:val="1"/>
          <w:numId w:val="900"/>
        </w:numPr>
        <w:spacing w:before="0" w:after="0"/>
      </w:pPr>
      <w:r>
        <w:t>Custom Engine Considerations</w:t>
      </w:r>
    </w:p>
    <w:p>
      <w:pPr>
        <w:numPr>
          <w:ilvl w:val="0"/>
          <w:numId w:val="900"/>
        </w:numPr>
        <w:spacing w:before="0" w:after="0"/>
      </w:pPr>
      <w:r>
        <w:t>Technical Constraints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Platform Limitations</w:t>
      </w:r>
    </w:p>
    <w:p>
      <w:pPr>
        <w:numPr>
          <w:ilvl w:val="1"/>
          <w:numId w:val="900"/>
        </w:numPr>
        <w:spacing w:before="0" w:after="0"/>
      </w:pPr>
      <w:r>
        <w:t>Network Architecture</w:t>
      </w:r>
    </w:p>
    <w:p>
      <w:pPr>
        <w:numPr>
          <w:ilvl w:val="1"/>
          <w:numId w:val="900"/>
        </w:numPr>
        <w:spacing w:before="0" w:after="0"/>
      </w:pPr>
      <w:r>
        <w:t>File Size Constraints</w:t>
      </w:r>
    </w:p>
    <w:p>
      <w:pPr>
        <w:numPr>
          <w:ilvl w:val="0"/>
          <w:numId w:val="900"/>
        </w:numPr>
        <w:spacing w:before="0" w:after="0"/>
      </w:pPr>
      <w:r>
        <w:t>Scripting for Designers</w:t>
      </w:r>
    </w:p>
    <w:p>
      <w:pPr>
        <w:numPr>
          <w:ilvl w:val="1"/>
          <w:numId w:val="900"/>
        </w:numPr>
        <w:spacing w:before="0" w:after="0"/>
      </w:pPr>
      <w:r>
        <w:t>Visual Scripting Systems</w:t>
      </w:r>
    </w:p>
    <w:p>
      <w:pPr>
        <w:numPr>
          <w:ilvl w:val="1"/>
          <w:numId w:val="900"/>
        </w:numPr>
        <w:spacing w:before="0" w:after="0"/>
      </w:pPr>
      <w:r>
        <w:t>Basic Programming Concepts</w:t>
      </w:r>
    </w:p>
    <w:p>
      <w:pPr>
        <w:numPr>
          <w:ilvl w:val="1"/>
          <w:numId w:val="900"/>
        </w:numPr>
        <w:spacing w:before="0" w:after="0"/>
      </w:pPr>
      <w:r>
        <w:t>Event-Driven Programming</w:t>
      </w:r>
    </w:p>
    <w:p>
      <w:pPr>
        <w:numPr>
          <w:ilvl w:val="1"/>
          <w:numId w:val="900"/>
        </w:numPr>
        <w:spacing w:before="0" w:after="0"/>
      </w:pPr>
      <w:r>
        <w:t>State Machines</w:t>
      </w:r>
    </w:p>
    <w:p>
      <w:pPr>
        <w:numPr>
          <w:ilvl w:val="1"/>
          <w:numId w:val="900"/>
        </w:numPr>
        <w:spacing w:before="0" w:after="0"/>
      </w:pPr>
      <w:r>
        <w:t>Data Structures</w:t>
      </w:r>
    </w:p>
    <w:p>
      <w:pPr>
        <w:pStyle w:val="Heading1"/>
      </w:pPr>
      <w:r>
        <w:t>Platform-Specific Design</w:t>
      </w:r>
    </w:p>
    <w:p>
      <w:pPr>
        <w:numPr>
          <w:ilvl w:val="0"/>
          <w:numId w:val="900"/>
        </w:numPr>
        <w:spacing w:before="0" w:after="0"/>
      </w:pPr>
      <w:r>
        <w:t>PC Game Design</w:t>
      </w:r>
    </w:p>
    <w:p>
      <w:pPr>
        <w:numPr>
          <w:ilvl w:val="1"/>
          <w:numId w:val="900"/>
        </w:numPr>
        <w:spacing w:before="0" w:after="0"/>
      </w:pPr>
      <w:r>
        <w:t>Input Flexibility</w:t>
      </w:r>
    </w:p>
    <w:p>
      <w:pPr>
        <w:numPr>
          <w:ilvl w:val="1"/>
          <w:numId w:val="900"/>
        </w:numPr>
        <w:spacing w:before="0" w:after="0"/>
      </w:pPr>
      <w:r>
        <w:t>Hardware Variability</w:t>
      </w:r>
    </w:p>
    <w:p>
      <w:pPr>
        <w:numPr>
          <w:ilvl w:val="1"/>
          <w:numId w:val="900"/>
        </w:numPr>
        <w:spacing w:before="0" w:after="0"/>
      </w:pPr>
      <w:r>
        <w:t>Modding Support</w:t>
      </w:r>
    </w:p>
    <w:p>
      <w:pPr>
        <w:numPr>
          <w:ilvl w:val="1"/>
          <w:numId w:val="900"/>
        </w:numPr>
        <w:spacing w:before="0" w:after="0"/>
      </w:pPr>
      <w:r>
        <w:t>Digital Distribution</w:t>
      </w:r>
    </w:p>
    <w:p>
      <w:pPr>
        <w:numPr>
          <w:ilvl w:val="0"/>
          <w:numId w:val="900"/>
        </w:numPr>
        <w:spacing w:before="0" w:after="0"/>
      </w:pPr>
      <w:r>
        <w:t>Console Game Design</w:t>
      </w:r>
    </w:p>
    <w:p>
      <w:pPr>
        <w:numPr>
          <w:ilvl w:val="1"/>
          <w:numId w:val="900"/>
        </w:numPr>
        <w:spacing w:before="0" w:after="0"/>
      </w:pPr>
      <w:r>
        <w:t>Platform Requirements</w:t>
      </w:r>
    </w:p>
    <w:p>
      <w:pPr>
        <w:numPr>
          <w:ilvl w:val="1"/>
          <w:numId w:val="900"/>
        </w:numPr>
        <w:spacing w:before="0" w:after="0"/>
      </w:pPr>
      <w:r>
        <w:t>Controller Standards</w:t>
      </w:r>
    </w:p>
    <w:p>
      <w:pPr>
        <w:numPr>
          <w:ilvl w:val="1"/>
          <w:numId w:val="900"/>
        </w:numPr>
        <w:spacing w:before="0" w:after="0"/>
      </w:pPr>
      <w:r>
        <w:t>Certification Processes</w:t>
      </w:r>
    </w:p>
    <w:p>
      <w:pPr>
        <w:numPr>
          <w:ilvl w:val="1"/>
          <w:numId w:val="900"/>
        </w:numPr>
        <w:spacing w:before="0" w:after="0"/>
      </w:pPr>
      <w:r>
        <w:t>Living Room Experience</w:t>
      </w:r>
    </w:p>
    <w:p>
      <w:pPr>
        <w:numPr>
          <w:ilvl w:val="0"/>
          <w:numId w:val="900"/>
        </w:numPr>
        <w:spacing w:before="0" w:after="0"/>
      </w:pPr>
      <w:r>
        <w:t>Mobile Game Design</w:t>
      </w:r>
    </w:p>
    <w:p>
      <w:pPr>
        <w:numPr>
          <w:ilvl w:val="1"/>
          <w:numId w:val="900"/>
        </w:numPr>
        <w:spacing w:before="0" w:after="0"/>
      </w:pPr>
      <w:r>
        <w:t>Touch Interface Design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Battery Life Considerations</w:t>
      </w:r>
    </w:p>
    <w:p>
      <w:pPr>
        <w:numPr>
          <w:ilvl w:val="1"/>
          <w:numId w:val="900"/>
        </w:numPr>
        <w:spacing w:before="0" w:after="0"/>
      </w:pPr>
      <w:r>
        <w:t>Monetization Integration</w:t>
      </w:r>
    </w:p>
    <w:p>
      <w:pPr>
        <w:numPr>
          <w:ilvl w:val="1"/>
          <w:numId w:val="900"/>
        </w:numPr>
        <w:spacing w:before="0" w:after="0"/>
      </w:pPr>
      <w:r>
        <w:t>Session Length Design</w:t>
      </w:r>
    </w:p>
    <w:p>
      <w:pPr>
        <w:numPr>
          <w:ilvl w:val="0"/>
          <w:numId w:val="900"/>
        </w:numPr>
        <w:spacing w:before="0" w:after="0"/>
      </w:pPr>
      <w:r>
        <w:t>VR and AR Design</w:t>
      </w:r>
    </w:p>
    <w:p>
      <w:pPr>
        <w:numPr>
          <w:ilvl w:val="1"/>
          <w:numId w:val="900"/>
        </w:numPr>
        <w:spacing w:before="0" w:after="0"/>
      </w:pPr>
      <w:r>
        <w:t>Immersive Interface Design</w:t>
      </w:r>
    </w:p>
    <w:p>
      <w:pPr>
        <w:numPr>
          <w:ilvl w:val="1"/>
          <w:numId w:val="900"/>
        </w:numPr>
        <w:spacing w:before="0" w:after="0"/>
      </w:pPr>
      <w:r>
        <w:t>Comfort and Safety</w:t>
      </w:r>
    </w:p>
    <w:p>
      <w:pPr>
        <w:numPr>
          <w:ilvl w:val="1"/>
          <w:numId w:val="900"/>
        </w:numPr>
        <w:spacing w:before="0" w:after="0"/>
      </w:pPr>
      <w:r>
        <w:t>Spatial Interaction</w:t>
      </w:r>
    </w:p>
    <w:p>
      <w:pPr>
        <w:numPr>
          <w:ilvl w:val="1"/>
          <w:numId w:val="900"/>
        </w:numPr>
        <w:spacing w:before="0" w:after="0"/>
      </w:pPr>
      <w:r>
        <w:t>Presence and Embodiment</w:t>
      </w:r>
    </w:p>
    <w:p>
      <w:pPr>
        <w:numPr>
          <w:ilvl w:val="1"/>
          <w:numId w:val="900"/>
        </w:numPr>
        <w:spacing w:before="0" w:after="0"/>
      </w:pPr>
      <w:r>
        <w:t>Motion Sickness Prevention</w:t>
      </w:r>
    </w:p>
    <w:p>
      <w:pPr>
        <w:pStyle w:val="Heading1"/>
      </w:pPr>
      <w:r>
        <w:t>Multiplayer and Social Design</w:t>
      </w:r>
    </w:p>
    <w:p>
      <w:pPr>
        <w:numPr>
          <w:ilvl w:val="0"/>
          <w:numId w:val="900"/>
        </w:numPr>
        <w:spacing w:before="0" w:after="0"/>
      </w:pPr>
      <w:r>
        <w:t>Multiplayer Fundamentals</w:t>
      </w:r>
    </w:p>
    <w:p>
      <w:pPr>
        <w:numPr>
          <w:ilvl w:val="1"/>
          <w:numId w:val="900"/>
        </w:numPr>
        <w:spacing w:before="0" w:after="0"/>
      </w:pPr>
      <w:r>
        <w:t>Cooperative vs Competitive Design</w:t>
      </w:r>
    </w:p>
    <w:p>
      <w:pPr>
        <w:numPr>
          <w:ilvl w:val="1"/>
          <w:numId w:val="900"/>
        </w:numPr>
        <w:spacing w:before="0" w:after="0"/>
      </w:pPr>
      <w:r>
        <w:t>Synchronous vs Asynchronous Play</w:t>
      </w:r>
    </w:p>
    <w:p>
      <w:pPr>
        <w:numPr>
          <w:ilvl w:val="1"/>
          <w:numId w:val="900"/>
        </w:numPr>
        <w:spacing w:before="0" w:after="0"/>
      </w:pPr>
      <w:r>
        <w:t>Network Architecture Basics</w:t>
      </w:r>
    </w:p>
    <w:p>
      <w:pPr>
        <w:numPr>
          <w:ilvl w:val="1"/>
          <w:numId w:val="900"/>
        </w:numPr>
        <w:spacing w:before="0" w:after="0"/>
      </w:pPr>
      <w:r>
        <w:t>Latency Compensation</w:t>
      </w:r>
    </w:p>
    <w:p>
      <w:pPr>
        <w:numPr>
          <w:ilvl w:val="0"/>
          <w:numId w:val="900"/>
        </w:numPr>
        <w:spacing w:before="0" w:after="0"/>
      </w:pPr>
      <w:r>
        <w:t>Social Systems</w:t>
      </w:r>
    </w:p>
    <w:p>
      <w:pPr>
        <w:numPr>
          <w:ilvl w:val="1"/>
          <w:numId w:val="900"/>
        </w:numPr>
        <w:spacing w:before="0" w:after="0"/>
      </w:pPr>
      <w:r>
        <w:t>Friend Systems</w:t>
      </w:r>
    </w:p>
    <w:p>
      <w:pPr>
        <w:numPr>
          <w:ilvl w:val="1"/>
          <w:numId w:val="900"/>
        </w:numPr>
        <w:spacing w:before="0" w:after="0"/>
      </w:pPr>
      <w:r>
        <w:t>Guild and Clan Design</w:t>
      </w:r>
    </w:p>
    <w:p>
      <w:pPr>
        <w:numPr>
          <w:ilvl w:val="1"/>
          <w:numId w:val="900"/>
        </w:numPr>
        <w:spacing w:before="0" w:after="0"/>
      </w:pPr>
      <w:r>
        <w:t>Communication Tools</w:t>
      </w:r>
    </w:p>
    <w:p>
      <w:pPr>
        <w:numPr>
          <w:ilvl w:val="1"/>
          <w:numId w:val="900"/>
        </w:numPr>
        <w:spacing w:before="0" w:after="0"/>
      </w:pPr>
      <w:r>
        <w:t>Social Progression</w:t>
      </w:r>
    </w:p>
    <w:p>
      <w:pPr>
        <w:numPr>
          <w:ilvl w:val="1"/>
          <w:numId w:val="900"/>
        </w:numPr>
        <w:spacing w:before="0" w:after="0"/>
      </w:pPr>
      <w:r>
        <w:t>Community Building</w:t>
      </w:r>
    </w:p>
    <w:p>
      <w:pPr>
        <w:numPr>
          <w:ilvl w:val="0"/>
          <w:numId w:val="900"/>
        </w:numPr>
        <w:spacing w:before="0" w:after="0"/>
      </w:pPr>
      <w:r>
        <w:t>Competitive Design</w:t>
      </w:r>
    </w:p>
    <w:p>
      <w:pPr>
        <w:numPr>
          <w:ilvl w:val="1"/>
          <w:numId w:val="900"/>
        </w:numPr>
        <w:spacing w:before="0" w:after="0"/>
      </w:pPr>
      <w:r>
        <w:t>Matchmaking Systems</w:t>
      </w:r>
    </w:p>
    <w:p>
      <w:pPr>
        <w:numPr>
          <w:ilvl w:val="1"/>
          <w:numId w:val="900"/>
        </w:numPr>
        <w:spacing w:before="0" w:after="0"/>
      </w:pPr>
      <w:r>
        <w:t>Ranking and Rating Systems</w:t>
      </w:r>
    </w:p>
    <w:p>
      <w:pPr>
        <w:numPr>
          <w:ilvl w:val="1"/>
          <w:numId w:val="900"/>
        </w:numPr>
        <w:spacing w:before="0" w:after="0"/>
      </w:pPr>
      <w:r>
        <w:t>Tournament Structures</w:t>
      </w:r>
    </w:p>
    <w:p>
      <w:pPr>
        <w:numPr>
          <w:ilvl w:val="1"/>
          <w:numId w:val="900"/>
        </w:numPr>
        <w:spacing w:before="0" w:after="0"/>
      </w:pPr>
      <w:r>
        <w:t>Spectator Features</w:t>
      </w:r>
    </w:p>
    <w:p>
      <w:pPr>
        <w:numPr>
          <w:ilvl w:val="1"/>
          <w:numId w:val="900"/>
        </w:numPr>
        <w:spacing w:before="0" w:after="0"/>
      </w:pPr>
      <w:r>
        <w:t>Anti-Cheat Considerations</w:t>
      </w:r>
    </w:p>
    <w:p>
      <w:pPr>
        <w:numPr>
          <w:ilvl w:val="0"/>
          <w:numId w:val="900"/>
        </w:numPr>
        <w:spacing w:before="0" w:after="0"/>
      </w:pPr>
      <w:r>
        <w:t>Cooperative Design</w:t>
      </w:r>
    </w:p>
    <w:p>
      <w:pPr>
        <w:numPr>
          <w:ilvl w:val="1"/>
          <w:numId w:val="900"/>
        </w:numPr>
        <w:spacing w:before="0" w:after="0"/>
      </w:pPr>
      <w:r>
        <w:t>Team Composition</w:t>
      </w:r>
    </w:p>
    <w:p>
      <w:pPr>
        <w:numPr>
          <w:ilvl w:val="1"/>
          <w:numId w:val="900"/>
        </w:numPr>
        <w:spacing w:before="0" w:after="0"/>
      </w:pPr>
      <w:r>
        <w:t>Role Specialization</w:t>
      </w:r>
    </w:p>
    <w:p>
      <w:pPr>
        <w:numPr>
          <w:ilvl w:val="1"/>
          <w:numId w:val="900"/>
        </w:numPr>
        <w:spacing w:before="0" w:after="0"/>
      </w:pPr>
      <w:r>
        <w:t>Shared Objectives</w:t>
      </w:r>
    </w:p>
    <w:p>
      <w:pPr>
        <w:numPr>
          <w:ilvl w:val="1"/>
          <w:numId w:val="900"/>
        </w:numPr>
        <w:spacing w:before="0" w:after="0"/>
      </w:pPr>
      <w:r>
        <w:t>Communication Requirements</w:t>
      </w:r>
    </w:p>
    <w:p>
      <w:pPr>
        <w:numPr>
          <w:ilvl w:val="1"/>
          <w:numId w:val="900"/>
        </w:numPr>
        <w:spacing w:before="0" w:after="0"/>
      </w:pPr>
      <w:r>
        <w:t>Difficulty Scaling</w:t>
      </w:r>
    </w:p>
    <w:p>
      <w:pPr>
        <w:pStyle w:val="Heading1"/>
      </w:pPr>
      <w:r>
        <w:t>Monetization and Business Models</w:t>
      </w:r>
    </w:p>
    <w:p>
      <w:pPr>
        <w:numPr>
          <w:ilvl w:val="0"/>
          <w:numId w:val="900"/>
        </w:numPr>
        <w:spacing w:before="0" w:after="0"/>
      </w:pPr>
      <w:r>
        <w:t>Business Model Types</w:t>
      </w:r>
    </w:p>
    <w:p>
      <w:pPr>
        <w:numPr>
          <w:ilvl w:val="1"/>
          <w:numId w:val="900"/>
        </w:numPr>
        <w:spacing w:before="0" w:after="0"/>
      </w:pPr>
      <w:r>
        <w:t>Premium Games</w:t>
      </w:r>
    </w:p>
    <w:p>
      <w:pPr>
        <w:numPr>
          <w:ilvl w:val="1"/>
          <w:numId w:val="900"/>
        </w:numPr>
        <w:spacing w:before="0" w:after="0"/>
      </w:pPr>
      <w:r>
        <w:t>Free-to-Play Models</w:t>
      </w:r>
    </w:p>
    <w:p>
      <w:pPr>
        <w:numPr>
          <w:ilvl w:val="1"/>
          <w:numId w:val="900"/>
        </w:numPr>
        <w:spacing w:before="0" w:after="0"/>
      </w:pPr>
      <w:r>
        <w:t>Subscription Models</w:t>
      </w:r>
    </w:p>
    <w:p>
      <w:pPr>
        <w:numPr>
          <w:ilvl w:val="1"/>
          <w:numId w:val="900"/>
        </w:numPr>
        <w:spacing w:before="0" w:after="0"/>
      </w:pPr>
      <w:r>
        <w:t>Freemium Models</w:t>
      </w:r>
    </w:p>
    <w:p>
      <w:pPr>
        <w:numPr>
          <w:ilvl w:val="1"/>
          <w:numId w:val="900"/>
        </w:numPr>
        <w:spacing w:before="0" w:after="0"/>
      </w:pPr>
      <w:r>
        <w:t>Ad-Supported Models</w:t>
      </w:r>
    </w:p>
    <w:p>
      <w:pPr>
        <w:numPr>
          <w:ilvl w:val="0"/>
          <w:numId w:val="900"/>
        </w:numPr>
        <w:spacing w:before="0" w:after="0"/>
      </w:pPr>
      <w:r>
        <w:t>Monetization Design</w:t>
      </w:r>
    </w:p>
    <w:p>
      <w:pPr>
        <w:numPr>
          <w:ilvl w:val="1"/>
          <w:numId w:val="900"/>
        </w:numPr>
        <w:spacing w:before="0" w:after="0"/>
      </w:pPr>
      <w:r>
        <w:t>Microtransaction Design</w:t>
      </w:r>
    </w:p>
    <w:p>
      <w:pPr>
        <w:numPr>
          <w:ilvl w:val="1"/>
          <w:numId w:val="900"/>
        </w:numPr>
        <w:spacing w:before="0" w:after="0"/>
      </w:pPr>
      <w:r>
        <w:t>Virtual Goods</w:t>
      </w:r>
    </w:p>
    <w:p>
      <w:pPr>
        <w:numPr>
          <w:ilvl w:val="1"/>
          <w:numId w:val="900"/>
        </w:numPr>
        <w:spacing w:before="0" w:after="0"/>
      </w:pPr>
      <w:r>
        <w:t>Cosmetic Items</w:t>
      </w:r>
    </w:p>
    <w:p>
      <w:pPr>
        <w:numPr>
          <w:ilvl w:val="1"/>
          <w:numId w:val="900"/>
        </w:numPr>
        <w:spacing w:before="0" w:after="0"/>
      </w:pPr>
      <w:r>
        <w:t>Gameplay Advantages</w:t>
      </w:r>
    </w:p>
    <w:p>
      <w:pPr>
        <w:numPr>
          <w:ilvl w:val="1"/>
          <w:numId w:val="900"/>
        </w:numPr>
        <w:spacing w:before="0" w:after="0"/>
      </w:pPr>
      <w:r>
        <w:t>Time Savers</w:t>
      </w:r>
    </w:p>
    <w:p>
      <w:pPr>
        <w:numPr>
          <w:ilvl w:val="0"/>
          <w:numId w:val="900"/>
        </w:numPr>
        <w:spacing w:before="0" w:after="0"/>
      </w:pPr>
      <w:r>
        <w:t>Ethical Monetization</w:t>
      </w:r>
    </w:p>
    <w:p>
      <w:pPr>
        <w:numPr>
          <w:ilvl w:val="1"/>
          <w:numId w:val="900"/>
        </w:numPr>
        <w:spacing w:before="0" w:after="0"/>
      </w:pPr>
      <w:r>
        <w:t>Player Protection</w:t>
      </w:r>
    </w:p>
    <w:p>
      <w:pPr>
        <w:numPr>
          <w:ilvl w:val="1"/>
          <w:numId w:val="900"/>
        </w:numPr>
        <w:spacing w:before="0" w:after="0"/>
      </w:pPr>
      <w:r>
        <w:t>Transparency Requirements</w:t>
      </w:r>
    </w:p>
    <w:p>
      <w:pPr>
        <w:numPr>
          <w:ilvl w:val="1"/>
          <w:numId w:val="900"/>
        </w:numPr>
        <w:spacing w:before="0" w:after="0"/>
      </w:pPr>
      <w:r>
        <w:t>Addiction Prevention</w:t>
      </w:r>
    </w:p>
    <w:p>
      <w:pPr>
        <w:numPr>
          <w:ilvl w:val="1"/>
          <w:numId w:val="900"/>
        </w:numPr>
        <w:spacing w:before="0" w:after="0"/>
      </w:pPr>
      <w:r>
        <w:t>Fair Play Principles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Live Service Design</w:t>
      </w:r>
    </w:p>
    <w:p>
      <w:pPr>
        <w:numPr>
          <w:ilvl w:val="1"/>
          <w:numId w:val="900"/>
        </w:numPr>
        <w:spacing w:before="0" w:after="0"/>
      </w:pPr>
      <w:r>
        <w:t>Content Updates</w:t>
      </w:r>
    </w:p>
    <w:p>
      <w:pPr>
        <w:numPr>
          <w:ilvl w:val="1"/>
          <w:numId w:val="900"/>
        </w:numPr>
        <w:spacing w:before="0" w:after="0"/>
      </w:pPr>
      <w:r>
        <w:t>Seasonal Events</w:t>
      </w:r>
    </w:p>
    <w:p>
      <w:pPr>
        <w:numPr>
          <w:ilvl w:val="1"/>
          <w:numId w:val="900"/>
        </w:numPr>
        <w:spacing w:before="0" w:after="0"/>
      </w:pPr>
      <w:r>
        <w:t>Battle Pass Systems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1"/>
          <w:numId w:val="900"/>
        </w:numPr>
        <w:spacing w:before="0" w:after="0"/>
      </w:pPr>
      <w:r>
        <w:t>Long-Term Retention</w:t>
      </w:r>
    </w:p>
    <w:p>
      <w:pPr>
        <w:pStyle w:val="Heading1"/>
      </w:pPr>
      <w:r>
        <w:t>Specialized Game Types</w:t>
      </w:r>
    </w:p>
    <w:p>
      <w:pPr>
        <w:numPr>
          <w:ilvl w:val="0"/>
          <w:numId w:val="900"/>
        </w:numPr>
        <w:spacing w:before="0" w:after="0"/>
      </w:pPr>
      <w:r>
        <w:t>Serious Games</w:t>
      </w:r>
    </w:p>
    <w:p>
      <w:pPr>
        <w:numPr>
          <w:ilvl w:val="1"/>
          <w:numId w:val="900"/>
        </w:numPr>
        <w:spacing w:before="0" w:after="0"/>
      </w:pPr>
      <w:r>
        <w:t>Educational Games</w:t>
      </w:r>
    </w:p>
    <w:p>
      <w:pPr>
        <w:numPr>
          <w:ilvl w:val="1"/>
          <w:numId w:val="900"/>
        </w:numPr>
        <w:spacing w:before="0" w:after="0"/>
      </w:pPr>
      <w:r>
        <w:t>Training Simulations</w:t>
      </w:r>
    </w:p>
    <w:p>
      <w:pPr>
        <w:numPr>
          <w:ilvl w:val="1"/>
          <w:numId w:val="900"/>
        </w:numPr>
        <w:spacing w:before="0" w:after="0"/>
      </w:pPr>
      <w:r>
        <w:t>Health and Wellness Games</w:t>
      </w:r>
    </w:p>
    <w:p>
      <w:pPr>
        <w:numPr>
          <w:ilvl w:val="1"/>
          <w:numId w:val="900"/>
        </w:numPr>
        <w:spacing w:before="0" w:after="0"/>
      </w:pPr>
      <w:r>
        <w:t>Social Impact Games</w:t>
      </w:r>
    </w:p>
    <w:p>
      <w:pPr>
        <w:numPr>
          <w:ilvl w:val="0"/>
          <w:numId w:val="900"/>
        </w:numPr>
        <w:spacing w:before="0" w:after="0"/>
      </w:pPr>
      <w:r>
        <w:t>Experimental and Art Games</w:t>
      </w:r>
    </w:p>
    <w:p>
      <w:pPr>
        <w:numPr>
          <w:ilvl w:val="1"/>
          <w:numId w:val="900"/>
        </w:numPr>
        <w:spacing w:before="0" w:after="0"/>
      </w:pPr>
      <w:r>
        <w:t>Interactive Art</w:t>
      </w:r>
    </w:p>
    <w:p>
      <w:pPr>
        <w:numPr>
          <w:ilvl w:val="1"/>
          <w:numId w:val="900"/>
        </w:numPr>
        <w:spacing w:before="0" w:after="0"/>
      </w:pPr>
      <w:r>
        <w:t>Narrative Experiments</w:t>
      </w:r>
    </w:p>
    <w:p>
      <w:pPr>
        <w:numPr>
          <w:ilvl w:val="1"/>
          <w:numId w:val="900"/>
        </w:numPr>
        <w:spacing w:before="0" w:after="0"/>
      </w:pPr>
      <w:r>
        <w:t>Mechanical Innovation</w:t>
      </w:r>
    </w:p>
    <w:p>
      <w:pPr>
        <w:numPr>
          <w:ilvl w:val="1"/>
          <w:numId w:val="900"/>
        </w:numPr>
        <w:spacing w:before="0" w:after="0"/>
      </w:pPr>
      <w:r>
        <w:t>Boundary Pushing Design</w:t>
      </w:r>
    </w:p>
    <w:p>
      <w:pPr>
        <w:numPr>
          <w:ilvl w:val="0"/>
          <w:numId w:val="900"/>
        </w:numPr>
        <w:spacing w:before="0" w:after="0"/>
      </w:pPr>
      <w:r>
        <w:t>Procedural Content Generation</w:t>
      </w:r>
    </w:p>
    <w:p>
      <w:pPr>
        <w:numPr>
          <w:ilvl w:val="1"/>
          <w:numId w:val="900"/>
        </w:numPr>
        <w:spacing w:before="0" w:after="0"/>
      </w:pPr>
      <w:r>
        <w:t>PCG Algorithms</w:t>
      </w:r>
    </w:p>
    <w:p>
      <w:pPr>
        <w:numPr>
          <w:ilvl w:val="1"/>
          <w:numId w:val="900"/>
        </w:numPr>
        <w:spacing w:before="0" w:after="0"/>
      </w:pPr>
      <w:r>
        <w:t>Content Variation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Player-Generated Content</w:t>
      </w:r>
    </w:p>
    <w:p>
      <w:pPr>
        <w:numPr>
          <w:ilvl w:val="1"/>
          <w:numId w:val="900"/>
        </w:numPr>
        <w:spacing w:before="0" w:after="0"/>
      </w:pPr>
      <w:r>
        <w:t>Modding Support</w:t>
      </w:r>
    </w:p>
    <w:p>
      <w:pPr>
        <w:pStyle w:val="Heading1"/>
      </w:pPr>
      <w:r>
        <w:t>Industry and Career Considerations</w:t>
      </w:r>
    </w:p>
    <w:p>
      <w:pPr>
        <w:numPr>
          <w:ilvl w:val="0"/>
          <w:numId w:val="900"/>
        </w:numPr>
        <w:spacing w:before="0" w:after="0"/>
      </w:pPr>
      <w:r>
        <w:t>Game Industry Overview</w:t>
      </w:r>
    </w:p>
    <w:p>
      <w:pPr>
        <w:numPr>
          <w:ilvl w:val="1"/>
          <w:numId w:val="900"/>
        </w:numPr>
        <w:spacing w:before="0" w:after="0"/>
      </w:pPr>
      <w:r>
        <w:t>Industry Structure</w:t>
      </w:r>
    </w:p>
    <w:p>
      <w:pPr>
        <w:numPr>
          <w:ilvl w:val="1"/>
          <w:numId w:val="900"/>
        </w:numPr>
        <w:spacing w:before="0" w:after="0"/>
      </w:pPr>
      <w:r>
        <w:t>Market Segments</w:t>
      </w:r>
    </w:p>
    <w:p>
      <w:pPr>
        <w:numPr>
          <w:ilvl w:val="1"/>
          <w:numId w:val="900"/>
        </w:numPr>
        <w:spacing w:before="0" w:after="0"/>
      </w:pPr>
      <w:r>
        <w:t>Key Players</w:t>
      </w:r>
    </w:p>
    <w:p>
      <w:pPr>
        <w:numPr>
          <w:ilvl w:val="1"/>
          <w:numId w:val="900"/>
        </w:numPr>
        <w:spacing w:before="0" w:after="0"/>
      </w:pPr>
      <w:r>
        <w:t>Industry Trends</w:t>
      </w:r>
    </w:p>
    <w:p>
      <w:pPr>
        <w:numPr>
          <w:ilvl w:val="1"/>
          <w:numId w:val="900"/>
        </w:numPr>
        <w:spacing w:before="0" w:after="0"/>
      </w:pPr>
      <w:r>
        <w:t>Career Paths</w:t>
      </w:r>
    </w:p>
    <w:p>
      <w:pPr>
        <w:numPr>
          <w:ilvl w:val="0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Portfolio Building</w:t>
      </w:r>
    </w:p>
    <w:p>
      <w:pPr>
        <w:numPr>
          <w:ilvl w:val="1"/>
          <w:numId w:val="900"/>
        </w:numPr>
        <w:spacing w:before="0" w:after="0"/>
      </w:pPr>
      <w:r>
        <w:t>Networking</w:t>
      </w:r>
    </w:p>
    <w:p>
      <w:pPr>
        <w:numPr>
          <w:ilvl w:val="1"/>
          <w:numId w:val="900"/>
        </w:numPr>
        <w:spacing w:before="0" w:after="0"/>
      </w:pPr>
      <w:r>
        <w:t>Continuing Education</w:t>
      </w:r>
    </w:p>
    <w:p>
      <w:pPr>
        <w:numPr>
          <w:ilvl w:val="1"/>
          <w:numId w:val="900"/>
        </w:numPr>
        <w:spacing w:before="0" w:after="0"/>
      </w:pPr>
      <w:r>
        <w:t>Industry Events</w:t>
      </w:r>
    </w:p>
    <w:p>
      <w:pPr>
        <w:numPr>
          <w:ilvl w:val="1"/>
          <w:numId w:val="900"/>
        </w:numPr>
        <w:spacing w:before="0" w:after="0"/>
      </w:pPr>
      <w:r>
        <w:t>Professional Organizations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1"/>
          <w:numId w:val="900"/>
        </w:numPr>
        <w:spacing w:before="0" w:after="0"/>
      </w:pPr>
      <w:r>
        <w:t>Copyright and Trademarks</w:t>
      </w:r>
    </w:p>
    <w:p>
      <w:pPr>
        <w:numPr>
          <w:ilvl w:val="1"/>
          <w:numId w:val="900"/>
        </w:numPr>
        <w:spacing w:before="0" w:after="0"/>
      </w:pPr>
      <w:r>
        <w:t>Licensing Agreements</w:t>
      </w:r>
    </w:p>
    <w:p>
      <w:pPr>
        <w:numPr>
          <w:ilvl w:val="1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Content Rating Systems</w:t>
      </w:r>
    </w:p>
    <w:p>
      <w:pPr>
        <w:numPr>
          <w:ilvl w:val="0"/>
          <w:numId w:val="900"/>
        </w:numPr>
        <w:spacing w:before="0" w:after="0"/>
      </w:pPr>
      <w:r>
        <w:t>Publishing and Distribution</w:t>
      </w:r>
    </w:p>
    <w:p>
      <w:pPr>
        <w:numPr>
          <w:ilvl w:val="1"/>
          <w:numId w:val="900"/>
        </w:numPr>
        <w:spacing w:before="0" w:after="0"/>
      </w:pPr>
      <w:r>
        <w:t>Publisher Relationships</w:t>
      </w:r>
    </w:p>
    <w:p>
      <w:pPr>
        <w:numPr>
          <w:ilvl w:val="1"/>
          <w:numId w:val="900"/>
        </w:numPr>
        <w:spacing w:before="0" w:after="0"/>
      </w:pPr>
      <w:r>
        <w:t>Self-Publishing</w:t>
      </w:r>
    </w:p>
    <w:p>
      <w:pPr>
        <w:numPr>
          <w:ilvl w:val="1"/>
          <w:numId w:val="900"/>
        </w:numPr>
        <w:spacing w:before="0" w:after="0"/>
      </w:pPr>
      <w:r>
        <w:t>Digital Storefronts</w:t>
      </w:r>
    </w:p>
    <w:p>
      <w:pPr>
        <w:numPr>
          <w:ilvl w:val="1"/>
          <w:numId w:val="900"/>
        </w:numPr>
        <w:spacing w:before="0" w:after="0"/>
      </w:pPr>
      <w:r>
        <w:t>Marketing Considerations</w:t>
      </w:r>
    </w:p>
    <w:p>
      <w:pPr>
        <w:numPr>
          <w:ilvl w:val="1"/>
          <w:numId w:val="900"/>
        </w:numPr>
        <w:spacing w:before="0" w:after="0"/>
      </w:pPr>
      <w:r>
        <w:t>Launch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