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Video Analytics and Processing</w:t>
      </w:r>
    </w:p>
    <w:p>
      <w:pPr>
        <w:pStyle w:val="Heading1"/>
      </w:pPr>
      <w:r>
        <w:t>Foundations of Digital Video</w:t>
      </w:r>
    </w:p>
    <w:p>
      <w:pPr>
        <w:numPr>
          <w:ilvl w:val="0"/>
          <w:numId w:val="900"/>
        </w:numPr>
        <w:spacing w:before="0" w:after="0"/>
      </w:pPr>
      <w:r>
        <w:t>Digital Image Fundamentals</w:t>
      </w:r>
    </w:p>
    <w:p>
      <w:pPr>
        <w:numPr>
          <w:ilvl w:val="1"/>
          <w:numId w:val="900"/>
        </w:numPr>
        <w:spacing w:before="0" w:after="0"/>
      </w:pPr>
      <w:r>
        <w:t>Pixels and Resolution</w:t>
      </w:r>
    </w:p>
    <w:p>
      <w:pPr>
        <w:numPr>
          <w:ilvl w:val="2"/>
          <w:numId w:val="900"/>
        </w:numPr>
        <w:spacing w:before="0" w:after="0"/>
      </w:pPr>
      <w:r>
        <w:t>Definition of a Pixel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Temporal Resolution</w:t>
      </w:r>
    </w:p>
    <w:p>
      <w:pPr>
        <w:numPr>
          <w:ilvl w:val="2"/>
          <w:numId w:val="900"/>
        </w:numPr>
        <w:spacing w:before="0" w:after="0"/>
      </w:pPr>
      <w:r>
        <w:t>Image Resolution Metrics</w:t>
      </w:r>
    </w:p>
    <w:p>
      <w:pPr>
        <w:numPr>
          <w:ilvl w:val="2"/>
          <w:numId w:val="900"/>
        </w:numPr>
        <w:spacing w:before="0" w:after="0"/>
      </w:pPr>
      <w:r>
        <w:t>Aspect Ratio</w:t>
      </w:r>
    </w:p>
    <w:p>
      <w:pPr>
        <w:numPr>
          <w:ilvl w:val="2"/>
          <w:numId w:val="900"/>
        </w:numPr>
        <w:spacing w:before="0" w:after="0"/>
      </w:pPr>
      <w:r>
        <w:t>Pixel Density and DPI</w:t>
      </w:r>
    </w:p>
    <w:p>
      <w:pPr>
        <w:numPr>
          <w:ilvl w:val="1"/>
          <w:numId w:val="900"/>
        </w:numPr>
        <w:spacing w:before="0" w:after="0"/>
      </w:pPr>
      <w:r>
        <w:t>Bit Depth and Color Representation</w:t>
      </w:r>
    </w:p>
    <w:p>
      <w:pPr>
        <w:numPr>
          <w:ilvl w:val="2"/>
          <w:numId w:val="900"/>
        </w:numPr>
        <w:spacing w:before="0" w:after="0"/>
      </w:pPr>
      <w:r>
        <w:t>Bit Depth Concepts</w:t>
      </w:r>
    </w:p>
    <w:p>
      <w:pPr>
        <w:numPr>
          <w:ilvl w:val="2"/>
          <w:numId w:val="900"/>
        </w:numPr>
        <w:spacing w:before="0" w:after="0"/>
      </w:pPr>
      <w:r>
        <w:t>Color Depth</w:t>
      </w:r>
    </w:p>
    <w:p>
      <w:pPr>
        <w:numPr>
          <w:ilvl w:val="2"/>
          <w:numId w:val="900"/>
        </w:numPr>
        <w:spacing w:before="0" w:after="0"/>
      </w:pPr>
      <w:r>
        <w:t>Dynamic Range</w:t>
      </w:r>
    </w:p>
    <w:p>
      <w:pPr>
        <w:numPr>
          <w:ilvl w:val="2"/>
          <w:numId w:val="900"/>
        </w:numPr>
        <w:spacing w:before="0" w:after="0"/>
      </w:pPr>
      <w:r>
        <w:t>Quantization Effects</w:t>
      </w:r>
    </w:p>
    <w:p>
      <w:pPr>
        <w:numPr>
          <w:ilvl w:val="1"/>
          <w:numId w:val="900"/>
        </w:numPr>
        <w:spacing w:before="0" w:after="0"/>
      </w:pPr>
      <w:r>
        <w:t>Color Spaces and Models</w:t>
      </w:r>
    </w:p>
    <w:p>
      <w:pPr>
        <w:numPr>
          <w:ilvl w:val="2"/>
          <w:numId w:val="900"/>
        </w:numPr>
        <w:spacing w:before="0" w:after="0"/>
      </w:pPr>
      <w:r>
        <w:t>RGB Color Space</w:t>
      </w:r>
    </w:p>
    <w:p>
      <w:pPr>
        <w:numPr>
          <w:ilvl w:val="3"/>
          <w:numId w:val="900"/>
        </w:numPr>
        <w:spacing w:before="0" w:after="0"/>
      </w:pPr>
      <w:r>
        <w:t>Additive Color Mixing</w:t>
      </w:r>
    </w:p>
    <w:p>
      <w:pPr>
        <w:numPr>
          <w:ilvl w:val="3"/>
          <w:numId w:val="900"/>
        </w:numPr>
        <w:spacing w:before="0" w:after="0"/>
      </w:pPr>
      <w:r>
        <w:t>RGB Variants</w:t>
      </w:r>
    </w:p>
    <w:p>
      <w:pPr>
        <w:numPr>
          <w:ilvl w:val="3"/>
          <w:numId w:val="900"/>
        </w:numPr>
        <w:spacing w:before="0" w:after="0"/>
      </w:pPr>
      <w:r>
        <w:t>Applications in Displays</w:t>
      </w:r>
    </w:p>
    <w:p>
      <w:pPr>
        <w:numPr>
          <w:ilvl w:val="2"/>
          <w:numId w:val="900"/>
        </w:numPr>
        <w:spacing w:before="0" w:after="0"/>
      </w:pPr>
      <w:r>
        <w:t>YUV and YCbCr Color Spaces</w:t>
      </w:r>
    </w:p>
    <w:p>
      <w:pPr>
        <w:numPr>
          <w:ilvl w:val="3"/>
          <w:numId w:val="900"/>
        </w:numPr>
        <w:spacing w:before="0" w:after="0"/>
      </w:pPr>
      <w:r>
        <w:t>Luminance and Chrominance Separation</w:t>
      </w:r>
    </w:p>
    <w:p>
      <w:pPr>
        <w:numPr>
          <w:ilvl w:val="3"/>
          <w:numId w:val="900"/>
        </w:numPr>
        <w:spacing w:before="0" w:after="0"/>
      </w:pPr>
      <w:r>
        <w:t>Subsampling Schemes</w:t>
      </w:r>
    </w:p>
    <w:p>
      <w:pPr>
        <w:numPr>
          <w:ilvl w:val="3"/>
          <w:numId w:val="900"/>
        </w:numPr>
        <w:spacing w:before="0" w:after="0"/>
      </w:pPr>
      <w:r>
        <w:t>Use in Video Compression</w:t>
      </w:r>
    </w:p>
    <w:p>
      <w:pPr>
        <w:numPr>
          <w:ilvl w:val="2"/>
          <w:numId w:val="900"/>
        </w:numPr>
        <w:spacing w:before="0" w:after="0"/>
      </w:pPr>
      <w:r>
        <w:t>HSV and HSL Color Spaces</w:t>
      </w:r>
    </w:p>
    <w:p>
      <w:pPr>
        <w:numPr>
          <w:ilvl w:val="3"/>
          <w:numId w:val="900"/>
        </w:numPr>
        <w:spacing w:before="0" w:after="0"/>
      </w:pPr>
      <w:r>
        <w:t>Hue, Saturation, Value Components</w:t>
      </w:r>
    </w:p>
    <w:p>
      <w:pPr>
        <w:numPr>
          <w:ilvl w:val="3"/>
          <w:numId w:val="900"/>
        </w:numPr>
        <w:spacing w:before="0" w:after="0"/>
      </w:pPr>
      <w:r>
        <w:t>Perceptual Color Representation</w:t>
      </w:r>
    </w:p>
    <w:p>
      <w:pPr>
        <w:numPr>
          <w:ilvl w:val="3"/>
          <w:numId w:val="900"/>
        </w:numPr>
        <w:spacing w:before="0" w:after="0"/>
      </w:pPr>
      <w:r>
        <w:t>Applications in Image Processing</w:t>
      </w:r>
    </w:p>
    <w:p>
      <w:pPr>
        <w:numPr>
          <w:ilvl w:val="2"/>
          <w:numId w:val="900"/>
        </w:numPr>
        <w:spacing w:before="0" w:after="0"/>
      </w:pPr>
      <w:r>
        <w:t>CMYK Color Space</w:t>
      </w:r>
    </w:p>
    <w:p>
      <w:pPr>
        <w:numPr>
          <w:ilvl w:val="2"/>
          <w:numId w:val="900"/>
        </w:numPr>
        <w:spacing w:before="0" w:after="0"/>
      </w:pPr>
      <w:r>
        <w:t>Color Space Conversion</w:t>
      </w:r>
    </w:p>
    <w:p>
      <w:pPr>
        <w:numPr>
          <w:ilvl w:val="3"/>
          <w:numId w:val="900"/>
        </w:numPr>
        <w:spacing w:before="0" w:after="0"/>
      </w:pPr>
      <w:r>
        <w:t>Mathematical Transformations</w:t>
      </w:r>
    </w:p>
    <w:p>
      <w:pPr>
        <w:numPr>
          <w:ilvl w:val="3"/>
          <w:numId w:val="900"/>
        </w:numPr>
        <w:spacing w:before="0" w:after="0"/>
      </w:pPr>
      <w:r>
        <w:t>Conversion Matrices</w:t>
      </w:r>
    </w:p>
    <w:p>
      <w:pPr>
        <w:numPr>
          <w:ilvl w:val="3"/>
          <w:numId w:val="900"/>
        </w:numPr>
        <w:spacing w:before="0" w:after="0"/>
      </w:pPr>
      <w:r>
        <w:t>Precision Considerations</w:t>
      </w:r>
    </w:p>
    <w:p>
      <w:pPr>
        <w:numPr>
          <w:ilvl w:val="1"/>
          <w:numId w:val="900"/>
        </w:numPr>
        <w:spacing w:before="0" w:after="0"/>
      </w:pPr>
      <w:r>
        <w:t>Image Representation and Storage</w:t>
      </w:r>
    </w:p>
    <w:p>
      <w:pPr>
        <w:numPr>
          <w:ilvl w:val="2"/>
          <w:numId w:val="900"/>
        </w:numPr>
        <w:spacing w:before="0" w:after="0"/>
      </w:pPr>
      <w:r>
        <w:t>Grayscale Images</w:t>
      </w:r>
    </w:p>
    <w:p>
      <w:pPr>
        <w:numPr>
          <w:ilvl w:val="2"/>
          <w:numId w:val="900"/>
        </w:numPr>
        <w:spacing w:before="0" w:after="0"/>
      </w:pPr>
      <w:r>
        <w:t>Binary Images</w:t>
      </w:r>
    </w:p>
    <w:p>
      <w:pPr>
        <w:numPr>
          <w:ilvl w:val="2"/>
          <w:numId w:val="900"/>
        </w:numPr>
        <w:spacing w:before="0" w:after="0"/>
      </w:pPr>
      <w:r>
        <w:t>Multichannel Images</w:t>
      </w:r>
    </w:p>
    <w:p>
      <w:pPr>
        <w:numPr>
          <w:ilvl w:val="2"/>
          <w:numId w:val="900"/>
        </w:numPr>
        <w:spacing w:before="0" w:after="0"/>
      </w:pPr>
      <w:r>
        <w:t>Image File Formats</w:t>
      </w:r>
    </w:p>
    <w:p>
      <w:pPr>
        <w:numPr>
          <w:ilvl w:val="3"/>
          <w:numId w:val="900"/>
        </w:numPr>
        <w:spacing w:before="0" w:after="0"/>
      </w:pPr>
      <w:r>
        <w:t>JPEG</w:t>
      </w:r>
    </w:p>
    <w:p>
      <w:pPr>
        <w:numPr>
          <w:ilvl w:val="3"/>
          <w:numId w:val="900"/>
        </w:numPr>
        <w:spacing w:before="0" w:after="0"/>
      </w:pPr>
      <w:r>
        <w:t>PNG</w:t>
      </w:r>
    </w:p>
    <w:p>
      <w:pPr>
        <w:numPr>
          <w:ilvl w:val="3"/>
          <w:numId w:val="900"/>
        </w:numPr>
        <w:spacing w:before="0" w:after="0"/>
      </w:pPr>
      <w:r>
        <w:t>BMP</w:t>
      </w:r>
    </w:p>
    <w:p>
      <w:pPr>
        <w:numPr>
          <w:ilvl w:val="3"/>
          <w:numId w:val="900"/>
        </w:numPr>
        <w:spacing w:before="0" w:after="0"/>
      </w:pPr>
      <w:r>
        <w:t>TIFF</w:t>
      </w:r>
    </w:p>
    <w:p>
      <w:pPr>
        <w:numPr>
          <w:ilvl w:val="3"/>
          <w:numId w:val="900"/>
        </w:numPr>
        <w:spacing w:before="0" w:after="0"/>
      </w:pPr>
      <w:r>
        <w:t>RAW Formats</w:t>
      </w:r>
    </w:p>
    <w:p>
      <w:pPr>
        <w:numPr>
          <w:ilvl w:val="0"/>
          <w:numId w:val="900"/>
        </w:numPr>
        <w:spacing w:before="0" w:after="0"/>
      </w:pPr>
      <w:r>
        <w:t>Digital Video Representation</w:t>
      </w:r>
    </w:p>
    <w:p>
      <w:pPr>
        <w:numPr>
          <w:ilvl w:val="1"/>
          <w:numId w:val="900"/>
        </w:numPr>
        <w:spacing w:before="0" w:after="0"/>
      </w:pPr>
      <w:r>
        <w:t>Video as Sequential Images</w:t>
      </w:r>
    </w:p>
    <w:p>
      <w:pPr>
        <w:numPr>
          <w:ilvl w:val="2"/>
          <w:numId w:val="900"/>
        </w:numPr>
        <w:spacing w:before="0" w:after="0"/>
      </w:pPr>
      <w:r>
        <w:t>Frame Concept</w:t>
      </w:r>
    </w:p>
    <w:p>
      <w:pPr>
        <w:numPr>
          <w:ilvl w:val="2"/>
          <w:numId w:val="900"/>
        </w:numPr>
        <w:spacing w:before="0" w:after="0"/>
      </w:pPr>
      <w:r>
        <w:t>Temporal Sampling</w:t>
      </w:r>
    </w:p>
    <w:p>
      <w:pPr>
        <w:numPr>
          <w:ilvl w:val="2"/>
          <w:numId w:val="900"/>
        </w:numPr>
        <w:spacing w:before="0" w:after="0"/>
      </w:pPr>
      <w:r>
        <w:t>Frame Numbering Systems</w:t>
      </w:r>
    </w:p>
    <w:p>
      <w:pPr>
        <w:numPr>
          <w:ilvl w:val="2"/>
          <w:numId w:val="900"/>
        </w:numPr>
        <w:spacing w:before="0" w:after="0"/>
      </w:pPr>
      <w:r>
        <w:t>Timestamps and Timecodes</w:t>
      </w:r>
    </w:p>
    <w:p>
      <w:pPr>
        <w:numPr>
          <w:ilvl w:val="1"/>
          <w:numId w:val="900"/>
        </w:numPr>
        <w:spacing w:before="0" w:after="0"/>
      </w:pPr>
      <w:r>
        <w:t>Frame Rate and Temporal Resolution</w:t>
      </w:r>
    </w:p>
    <w:p>
      <w:pPr>
        <w:numPr>
          <w:ilvl w:val="2"/>
          <w:numId w:val="900"/>
        </w:numPr>
        <w:spacing w:before="0" w:after="0"/>
      </w:pPr>
      <w:r>
        <w:t>Definition of Frame Rate</w:t>
      </w:r>
    </w:p>
    <w:p>
      <w:pPr>
        <w:numPr>
          <w:ilvl w:val="2"/>
          <w:numId w:val="900"/>
        </w:numPr>
        <w:spacing w:before="0" w:after="0"/>
      </w:pPr>
      <w:r>
        <w:t>Common Frame Rates</w:t>
      </w:r>
    </w:p>
    <w:p>
      <w:pPr>
        <w:numPr>
          <w:ilvl w:val="3"/>
          <w:numId w:val="900"/>
        </w:numPr>
        <w:spacing w:before="0" w:after="0"/>
      </w:pPr>
      <w:r>
        <w:t>24 fps</w:t>
      </w:r>
    </w:p>
    <w:p>
      <w:pPr>
        <w:numPr>
          <w:ilvl w:val="3"/>
          <w:numId w:val="900"/>
        </w:numPr>
        <w:spacing w:before="0" w:after="0"/>
      </w:pPr>
      <w:r>
        <w:t>30 fps</w:t>
      </w:r>
    </w:p>
    <w:p>
      <w:pPr>
        <w:numPr>
          <w:ilvl w:val="3"/>
          <w:numId w:val="900"/>
        </w:numPr>
        <w:spacing w:before="0" w:after="0"/>
      </w:pPr>
      <w:r>
        <w:t>60 fps</w:t>
      </w:r>
    </w:p>
    <w:p>
      <w:pPr>
        <w:numPr>
          <w:ilvl w:val="3"/>
          <w:numId w:val="900"/>
        </w:numPr>
        <w:spacing w:before="0" w:after="0"/>
      </w:pPr>
      <w:r>
        <w:t>Variable Frame Rates</w:t>
      </w:r>
    </w:p>
    <w:p>
      <w:pPr>
        <w:numPr>
          <w:ilvl w:val="2"/>
          <w:numId w:val="900"/>
        </w:numPr>
        <w:spacing w:before="0" w:after="0"/>
      </w:pPr>
      <w:r>
        <w:t>Interlaced vs Progressive Scanning</w:t>
      </w:r>
    </w:p>
    <w:p>
      <w:pPr>
        <w:numPr>
          <w:ilvl w:val="3"/>
          <w:numId w:val="900"/>
        </w:numPr>
        <w:spacing w:before="0" w:after="0"/>
      </w:pPr>
      <w:r>
        <w:t>Field-based Representation</w:t>
      </w:r>
    </w:p>
    <w:p>
      <w:pPr>
        <w:numPr>
          <w:ilvl w:val="3"/>
          <w:numId w:val="900"/>
        </w:numPr>
        <w:spacing w:before="0" w:after="0"/>
      </w:pPr>
      <w:r>
        <w:t>Deinterlacing Methods</w:t>
      </w:r>
    </w:p>
    <w:p>
      <w:pPr>
        <w:numPr>
          <w:ilvl w:val="1"/>
          <w:numId w:val="900"/>
        </w:numPr>
        <w:spacing w:before="0" w:after="0"/>
      </w:pPr>
      <w:r>
        <w:t>Spatial and Temporal Dimensions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Temporal Resolution</w:t>
      </w:r>
    </w:p>
    <w:p>
      <w:pPr>
        <w:numPr>
          <w:ilvl w:val="2"/>
          <w:numId w:val="900"/>
        </w:numPr>
        <w:spacing w:before="0" w:after="0"/>
      </w:pPr>
      <w:r>
        <w:t>Spatio-temporal Data Structures</w:t>
      </w:r>
    </w:p>
    <w:p>
      <w:pPr>
        <w:numPr>
          <w:ilvl w:val="2"/>
          <w:numId w:val="900"/>
        </w:numPr>
        <w:spacing w:before="0" w:after="0"/>
      </w:pPr>
      <w:r>
        <w:t>3D Video Data Representation</w:t>
      </w:r>
    </w:p>
    <w:p>
      <w:pPr>
        <w:numPr>
          <w:ilvl w:val="1"/>
          <w:numId w:val="900"/>
        </w:numPr>
        <w:spacing w:before="0" w:after="0"/>
      </w:pPr>
      <w:r>
        <w:t>Video Resolution Standards</w:t>
      </w:r>
    </w:p>
    <w:p>
      <w:pPr>
        <w:numPr>
          <w:ilvl w:val="2"/>
          <w:numId w:val="900"/>
        </w:numPr>
        <w:spacing w:before="0" w:after="0"/>
      </w:pPr>
      <w:r>
        <w:t>Standard Definition</w:t>
      </w:r>
    </w:p>
    <w:p>
      <w:pPr>
        <w:numPr>
          <w:ilvl w:val="2"/>
          <w:numId w:val="900"/>
        </w:numPr>
        <w:spacing w:before="0" w:after="0"/>
      </w:pPr>
      <w:r>
        <w:t>High Definition</w:t>
      </w:r>
    </w:p>
    <w:p>
      <w:pPr>
        <w:numPr>
          <w:ilvl w:val="2"/>
          <w:numId w:val="900"/>
        </w:numPr>
        <w:spacing w:before="0" w:after="0"/>
      </w:pPr>
      <w:r>
        <w:t>Full HD</w:t>
      </w:r>
    </w:p>
    <w:p>
      <w:pPr>
        <w:numPr>
          <w:ilvl w:val="2"/>
          <w:numId w:val="900"/>
        </w:numPr>
        <w:spacing w:before="0" w:after="0"/>
      </w:pPr>
      <w:r>
        <w:t>4K Ultra HD</w:t>
      </w:r>
    </w:p>
    <w:p>
      <w:pPr>
        <w:numPr>
          <w:ilvl w:val="2"/>
          <w:numId w:val="900"/>
        </w:numPr>
        <w:spacing w:before="0" w:after="0"/>
      </w:pPr>
      <w:r>
        <w:t>8K Resolution</w:t>
      </w:r>
    </w:p>
    <w:p>
      <w:pPr>
        <w:numPr>
          <w:ilvl w:val="2"/>
          <w:numId w:val="900"/>
        </w:numPr>
        <w:spacing w:before="0" w:after="0"/>
      </w:pPr>
      <w:r>
        <w:t>Aspect Ratios</w:t>
      </w:r>
    </w:p>
    <w:p>
      <w:pPr>
        <w:numPr>
          <w:ilvl w:val="3"/>
          <w:numId w:val="900"/>
        </w:numPr>
        <w:spacing w:before="0" w:after="0"/>
      </w:pPr>
      <w:r>
        <w:t>4:3 Traditional</w:t>
      </w:r>
    </w:p>
    <w:p>
      <w:pPr>
        <w:numPr>
          <w:ilvl w:val="3"/>
          <w:numId w:val="900"/>
        </w:numPr>
        <w:spacing w:before="0" w:after="0"/>
      </w:pPr>
      <w:r>
        <w:t>16:9 Widescreen</w:t>
      </w:r>
    </w:p>
    <w:p>
      <w:pPr>
        <w:numPr>
          <w:ilvl w:val="3"/>
          <w:numId w:val="900"/>
        </w:numPr>
        <w:spacing w:before="0" w:after="0"/>
      </w:pPr>
      <w:r>
        <w:t>Cinematic Ratios</w:t>
      </w:r>
    </w:p>
    <w:p>
      <w:pPr>
        <w:numPr>
          <w:ilvl w:val="0"/>
          <w:numId w:val="900"/>
        </w:numPr>
        <w:spacing w:before="0" w:after="0"/>
      </w:pPr>
      <w:r>
        <w:t>Video Formats and Encoding</w:t>
      </w:r>
    </w:p>
    <w:p>
      <w:pPr>
        <w:numPr>
          <w:ilvl w:val="1"/>
          <w:numId w:val="900"/>
        </w:numPr>
        <w:spacing w:before="0" w:after="0"/>
      </w:pPr>
      <w:r>
        <w:t>Codecs and Containers</w:t>
      </w:r>
    </w:p>
    <w:p>
      <w:pPr>
        <w:numPr>
          <w:ilvl w:val="2"/>
          <w:numId w:val="900"/>
        </w:numPr>
        <w:spacing w:before="0" w:after="0"/>
      </w:pPr>
      <w:r>
        <w:t>Codec Definition and Purpose</w:t>
      </w:r>
    </w:p>
    <w:p>
      <w:pPr>
        <w:numPr>
          <w:ilvl w:val="2"/>
          <w:numId w:val="900"/>
        </w:numPr>
        <w:spacing w:before="0" w:after="0"/>
      </w:pPr>
      <w:r>
        <w:t>Container Definition and Role</w:t>
      </w:r>
    </w:p>
    <w:p>
      <w:pPr>
        <w:numPr>
          <w:ilvl w:val="2"/>
          <w:numId w:val="900"/>
        </w:numPr>
        <w:spacing w:before="0" w:after="0"/>
      </w:pPr>
      <w:r>
        <w:t>Relationship Between Codecs and Containers</w:t>
      </w:r>
    </w:p>
    <w:p>
      <w:pPr>
        <w:numPr>
          <w:ilvl w:val="2"/>
          <w:numId w:val="900"/>
        </w:numPr>
        <w:spacing w:before="0" w:after="0"/>
      </w:pPr>
      <w:r>
        <w:t>Encoding vs Decoding</w:t>
      </w:r>
    </w:p>
    <w:p>
      <w:pPr>
        <w:numPr>
          <w:ilvl w:val="1"/>
          <w:numId w:val="900"/>
        </w:numPr>
        <w:spacing w:before="0" w:after="0"/>
      </w:pPr>
      <w:r>
        <w:t>Video Containers</w:t>
      </w:r>
    </w:p>
    <w:p>
      <w:pPr>
        <w:numPr>
          <w:ilvl w:val="2"/>
          <w:numId w:val="900"/>
        </w:numPr>
        <w:spacing w:before="0" w:after="0"/>
      </w:pPr>
      <w:r>
        <w:t>MP4</w:t>
      </w:r>
    </w:p>
    <w:p>
      <w:pPr>
        <w:numPr>
          <w:ilvl w:val="2"/>
          <w:numId w:val="900"/>
        </w:numPr>
        <w:spacing w:before="0" w:after="0"/>
      </w:pPr>
      <w:r>
        <w:t>AVI</w:t>
      </w:r>
    </w:p>
    <w:p>
      <w:pPr>
        <w:numPr>
          <w:ilvl w:val="2"/>
          <w:numId w:val="900"/>
        </w:numPr>
        <w:spacing w:before="0" w:after="0"/>
      </w:pPr>
      <w:r>
        <w:t>MOV</w:t>
      </w:r>
    </w:p>
    <w:p>
      <w:pPr>
        <w:numPr>
          <w:ilvl w:val="2"/>
          <w:numId w:val="900"/>
        </w:numPr>
        <w:spacing w:before="0" w:after="0"/>
      </w:pPr>
      <w:r>
        <w:t>MKV</w:t>
      </w:r>
    </w:p>
    <w:p>
      <w:pPr>
        <w:numPr>
          <w:ilvl w:val="2"/>
          <w:numId w:val="900"/>
        </w:numPr>
        <w:spacing w:before="0" w:after="0"/>
      </w:pPr>
      <w:r>
        <w:t>WebM</w:t>
      </w:r>
    </w:p>
    <w:p>
      <w:pPr>
        <w:numPr>
          <w:ilvl w:val="2"/>
          <w:numId w:val="900"/>
        </w:numPr>
        <w:spacing w:before="0" w:after="0"/>
      </w:pPr>
      <w:r>
        <w:t>FLV</w:t>
      </w:r>
    </w:p>
    <w:p>
      <w:pPr>
        <w:numPr>
          <w:ilvl w:val="1"/>
          <w:numId w:val="900"/>
        </w:numPr>
        <w:spacing w:before="0" w:after="0"/>
      </w:pPr>
      <w:r>
        <w:t>Audio-Video Synchronization</w:t>
      </w:r>
    </w:p>
    <w:p>
      <w:pPr>
        <w:numPr>
          <w:ilvl w:val="1"/>
          <w:numId w:val="900"/>
        </w:numPr>
        <w:spacing w:before="0" w:after="0"/>
      </w:pPr>
      <w:r>
        <w:t>Metadata and Auxiliary Data</w:t>
      </w:r>
    </w:p>
    <w:p>
      <w:pPr>
        <w:numPr>
          <w:ilvl w:val="2"/>
          <w:numId w:val="900"/>
        </w:numPr>
        <w:spacing w:before="0" w:after="0"/>
      </w:pPr>
      <w:r>
        <w:t>Timecode Information</w:t>
      </w:r>
    </w:p>
    <w:p>
      <w:pPr>
        <w:numPr>
          <w:ilvl w:val="2"/>
          <w:numId w:val="900"/>
        </w:numPr>
        <w:spacing w:before="0" w:after="0"/>
      </w:pPr>
      <w:r>
        <w:t>Subtitle and Caption Tracks</w:t>
      </w:r>
    </w:p>
    <w:p>
      <w:pPr>
        <w:numPr>
          <w:ilvl w:val="2"/>
          <w:numId w:val="900"/>
        </w:numPr>
        <w:spacing w:before="0" w:after="0"/>
      </w:pPr>
      <w:r>
        <w:t>Audio Track Management</w:t>
      </w:r>
    </w:p>
    <w:p>
      <w:pPr>
        <w:numPr>
          <w:ilvl w:val="2"/>
          <w:numId w:val="900"/>
        </w:numPr>
        <w:spacing w:before="0" w:after="0"/>
      </w:pPr>
      <w:r>
        <w:t>Chapter Markers</w:t>
      </w:r>
    </w:p>
    <w:p>
      <w:pPr>
        <w:pStyle w:val="Heading1"/>
      </w:pPr>
      <w:r>
        <w:t>Video Acquisition and Preprocessing</w:t>
      </w:r>
    </w:p>
    <w:p>
      <w:pPr>
        <w:numPr>
          <w:ilvl w:val="0"/>
          <w:numId w:val="900"/>
        </w:numPr>
        <w:spacing w:before="0" w:after="0"/>
      </w:pPr>
      <w:r>
        <w:t>Video Capture Systems</w:t>
      </w:r>
    </w:p>
    <w:p>
      <w:pPr>
        <w:numPr>
          <w:ilvl w:val="1"/>
          <w:numId w:val="900"/>
        </w:numPr>
        <w:spacing w:before="0" w:after="0"/>
      </w:pPr>
      <w:r>
        <w:t>Camera Sensor Technologies</w:t>
      </w:r>
    </w:p>
    <w:p>
      <w:pPr>
        <w:numPr>
          <w:ilvl w:val="2"/>
          <w:numId w:val="900"/>
        </w:numPr>
        <w:spacing w:before="0" w:after="0"/>
      </w:pPr>
      <w:r>
        <w:t>CCD Sensors</w:t>
      </w:r>
    </w:p>
    <w:p>
      <w:pPr>
        <w:numPr>
          <w:ilvl w:val="2"/>
          <w:numId w:val="900"/>
        </w:numPr>
        <w:spacing w:before="0" w:after="0"/>
      </w:pPr>
      <w:r>
        <w:t>CMOS Sensors</w:t>
      </w:r>
    </w:p>
    <w:p>
      <w:pPr>
        <w:numPr>
          <w:ilvl w:val="2"/>
          <w:numId w:val="900"/>
        </w:numPr>
        <w:spacing w:before="0" w:after="0"/>
      </w:pPr>
      <w:r>
        <w:t>Sensor Characteristics</w:t>
      </w:r>
    </w:p>
    <w:p>
      <w:pPr>
        <w:numPr>
          <w:ilvl w:val="1"/>
          <w:numId w:val="900"/>
        </w:numPr>
        <w:spacing w:before="0" w:after="0"/>
      </w:pPr>
      <w:r>
        <w:t>Lens Systems and Optics</w:t>
      </w:r>
    </w:p>
    <w:p>
      <w:pPr>
        <w:numPr>
          <w:ilvl w:val="2"/>
          <w:numId w:val="900"/>
        </w:numPr>
        <w:spacing w:before="0" w:after="0"/>
      </w:pPr>
      <w:r>
        <w:t>Focal Length</w:t>
      </w:r>
    </w:p>
    <w:p>
      <w:pPr>
        <w:numPr>
          <w:ilvl w:val="2"/>
          <w:numId w:val="900"/>
        </w:numPr>
        <w:spacing w:before="0" w:after="0"/>
      </w:pPr>
      <w:r>
        <w:t>Aperture and Depth of Field</w:t>
      </w:r>
    </w:p>
    <w:p>
      <w:pPr>
        <w:numPr>
          <w:ilvl w:val="2"/>
          <w:numId w:val="900"/>
        </w:numPr>
        <w:spacing w:before="0" w:after="0"/>
      </w:pPr>
      <w:r>
        <w:t>Optical Distortions</w:t>
      </w:r>
    </w:p>
    <w:p>
      <w:pPr>
        <w:numPr>
          <w:ilvl w:val="1"/>
          <w:numId w:val="900"/>
        </w:numPr>
        <w:spacing w:before="0" w:after="0"/>
      </w:pPr>
      <w:r>
        <w:t>Lighting Considerations</w:t>
      </w:r>
    </w:p>
    <w:p>
      <w:pPr>
        <w:numPr>
          <w:ilvl w:val="2"/>
          <w:numId w:val="900"/>
        </w:numPr>
        <w:spacing w:before="0" w:after="0"/>
      </w:pPr>
      <w:r>
        <w:t>Natural vs Artificial Lighting</w:t>
      </w:r>
    </w:p>
    <w:p>
      <w:pPr>
        <w:numPr>
          <w:ilvl w:val="2"/>
          <w:numId w:val="900"/>
        </w:numPr>
        <w:spacing w:before="0" w:after="0"/>
      </w:pPr>
      <w:r>
        <w:t>Color Temperature</w:t>
      </w:r>
    </w:p>
    <w:p>
      <w:pPr>
        <w:numPr>
          <w:ilvl w:val="2"/>
          <w:numId w:val="900"/>
        </w:numPr>
        <w:spacing w:before="0" w:after="0"/>
      </w:pPr>
      <w:r>
        <w:t>Dynamic Range Challenges</w:t>
      </w:r>
    </w:p>
    <w:p>
      <w:pPr>
        <w:numPr>
          <w:ilvl w:val="0"/>
          <w:numId w:val="900"/>
        </w:numPr>
        <w:spacing w:before="0" w:after="0"/>
      </w:pPr>
      <w:r>
        <w:t>Video Compression and Encoding</w:t>
      </w:r>
    </w:p>
    <w:p>
      <w:pPr>
        <w:numPr>
          <w:ilvl w:val="1"/>
          <w:numId w:val="900"/>
        </w:numPr>
        <w:spacing w:before="0" w:after="0"/>
      </w:pPr>
      <w:r>
        <w:t>Compression Fundamentals</w:t>
      </w:r>
    </w:p>
    <w:p>
      <w:pPr>
        <w:numPr>
          <w:ilvl w:val="2"/>
          <w:numId w:val="900"/>
        </w:numPr>
        <w:spacing w:before="0" w:after="0"/>
      </w:pPr>
      <w:r>
        <w:t>Lossy vs Lossless Compression</w:t>
      </w:r>
    </w:p>
    <w:p>
      <w:pPr>
        <w:numPr>
          <w:ilvl w:val="2"/>
          <w:numId w:val="900"/>
        </w:numPr>
        <w:spacing w:before="0" w:after="0"/>
      </w:pPr>
      <w:r>
        <w:t>Compression Ratio Trade-offs</w:t>
      </w:r>
    </w:p>
    <w:p>
      <w:pPr>
        <w:numPr>
          <w:ilvl w:val="2"/>
          <w:numId w:val="900"/>
        </w:numPr>
        <w:spacing w:before="0" w:after="0"/>
      </w:pPr>
      <w:r>
        <w:t>Rate-Distortion Theory</w:t>
      </w:r>
    </w:p>
    <w:p>
      <w:pPr>
        <w:numPr>
          <w:ilvl w:val="1"/>
          <w:numId w:val="900"/>
        </w:numPr>
        <w:spacing w:before="0" w:after="0"/>
      </w:pPr>
      <w:r>
        <w:t>Spatial Compression Techniques</w:t>
      </w:r>
    </w:p>
    <w:p>
      <w:pPr>
        <w:numPr>
          <w:ilvl w:val="2"/>
          <w:numId w:val="900"/>
        </w:numPr>
        <w:spacing w:before="0" w:after="0"/>
      </w:pPr>
      <w:r>
        <w:t>Transform Coding</w:t>
      </w:r>
    </w:p>
    <w:p>
      <w:pPr>
        <w:numPr>
          <w:ilvl w:val="2"/>
          <w:numId w:val="900"/>
        </w:numPr>
        <w:spacing w:before="0" w:after="0"/>
      </w:pPr>
      <w:r>
        <w:t>Discrete Cosine Transform</w:t>
      </w:r>
    </w:p>
    <w:p>
      <w:pPr>
        <w:numPr>
          <w:ilvl w:val="2"/>
          <w:numId w:val="900"/>
        </w:numPr>
        <w:spacing w:before="0" w:after="0"/>
      </w:pPr>
      <w:r>
        <w:t>Quantization Methods</w:t>
      </w:r>
    </w:p>
    <w:p>
      <w:pPr>
        <w:numPr>
          <w:ilvl w:val="1"/>
          <w:numId w:val="900"/>
        </w:numPr>
        <w:spacing w:before="0" w:after="0"/>
      </w:pPr>
      <w:r>
        <w:t>Temporal Compression Methods</w:t>
      </w:r>
    </w:p>
    <w:p>
      <w:pPr>
        <w:numPr>
          <w:ilvl w:val="2"/>
          <w:numId w:val="900"/>
        </w:numPr>
        <w:spacing w:before="0" w:after="0"/>
      </w:pPr>
      <w:r>
        <w:t>Inter-frame Prediction</w:t>
      </w:r>
    </w:p>
    <w:p>
      <w:pPr>
        <w:numPr>
          <w:ilvl w:val="2"/>
          <w:numId w:val="900"/>
        </w:numPr>
        <w:spacing w:before="0" w:after="0"/>
      </w:pPr>
      <w:r>
        <w:t>Motion Estimation</w:t>
      </w:r>
    </w:p>
    <w:p>
      <w:pPr>
        <w:numPr>
          <w:ilvl w:val="3"/>
          <w:numId w:val="900"/>
        </w:numPr>
        <w:spacing w:before="0" w:after="0"/>
      </w:pPr>
      <w:r>
        <w:t>Block Matching Algorithms</w:t>
      </w:r>
    </w:p>
    <w:p>
      <w:pPr>
        <w:numPr>
          <w:ilvl w:val="3"/>
          <w:numId w:val="900"/>
        </w:numPr>
        <w:spacing w:before="0" w:after="0"/>
      </w:pPr>
      <w:r>
        <w:t>Sub-pixel Motion Estimation</w:t>
      </w:r>
    </w:p>
    <w:p>
      <w:pPr>
        <w:numPr>
          <w:ilvl w:val="3"/>
          <w:numId w:val="900"/>
        </w:numPr>
        <w:spacing w:before="0" w:after="0"/>
      </w:pPr>
      <w:r>
        <w:t>Motion Vector Prediction</w:t>
      </w:r>
    </w:p>
    <w:p>
      <w:pPr>
        <w:numPr>
          <w:ilvl w:val="2"/>
          <w:numId w:val="900"/>
        </w:numPr>
        <w:spacing w:before="0" w:after="0"/>
      </w:pPr>
      <w:r>
        <w:t>Motion Compensation</w:t>
      </w:r>
    </w:p>
    <w:p>
      <w:pPr>
        <w:numPr>
          <w:ilvl w:val="2"/>
          <w:numId w:val="900"/>
        </w:numPr>
        <w:spacing w:before="0" w:after="0"/>
      </w:pPr>
      <w:r>
        <w:t>Group of Pictures Structure</w:t>
      </w:r>
    </w:p>
    <w:p>
      <w:pPr>
        <w:numPr>
          <w:ilvl w:val="1"/>
          <w:numId w:val="900"/>
        </w:numPr>
        <w:spacing w:before="0" w:after="0"/>
      </w:pPr>
      <w:r>
        <w:t>Video Coding Standards</w:t>
      </w:r>
    </w:p>
    <w:p>
      <w:pPr>
        <w:numPr>
          <w:ilvl w:val="2"/>
          <w:numId w:val="900"/>
        </w:numPr>
        <w:spacing w:before="0" w:after="0"/>
      </w:pPr>
      <w:r>
        <w:t>MPEG Family</w:t>
      </w:r>
    </w:p>
    <w:p>
      <w:pPr>
        <w:numPr>
          <w:ilvl w:val="3"/>
          <w:numId w:val="900"/>
        </w:numPr>
        <w:spacing w:before="0" w:after="0"/>
      </w:pPr>
      <w:r>
        <w:t>MPEG-1</w:t>
      </w:r>
    </w:p>
    <w:p>
      <w:pPr>
        <w:numPr>
          <w:ilvl w:val="3"/>
          <w:numId w:val="900"/>
        </w:numPr>
        <w:spacing w:before="0" w:after="0"/>
      </w:pPr>
      <w:r>
        <w:t>MPEG-2</w:t>
      </w:r>
    </w:p>
    <w:p>
      <w:pPr>
        <w:numPr>
          <w:ilvl w:val="3"/>
          <w:numId w:val="900"/>
        </w:numPr>
        <w:spacing w:before="0" w:after="0"/>
      </w:pPr>
      <w:r>
        <w:t>MPEG-4</w:t>
      </w:r>
    </w:p>
    <w:p>
      <w:pPr>
        <w:numPr>
          <w:ilvl w:val="2"/>
          <w:numId w:val="900"/>
        </w:numPr>
        <w:spacing w:before="0" w:after="0"/>
      </w:pPr>
      <w:r>
        <w:t>H.26x Standards</w:t>
      </w:r>
    </w:p>
    <w:p>
      <w:pPr>
        <w:numPr>
          <w:ilvl w:val="3"/>
          <w:numId w:val="900"/>
        </w:numPr>
        <w:spacing w:before="0" w:after="0"/>
      </w:pPr>
      <w:r>
        <w:t>H.264/AVC</w:t>
      </w:r>
    </w:p>
    <w:p>
      <w:pPr>
        <w:numPr>
          <w:ilvl w:val="3"/>
          <w:numId w:val="900"/>
        </w:numPr>
        <w:spacing w:before="0" w:after="0"/>
      </w:pPr>
      <w:r>
        <w:t>H.265/HEVC</w:t>
      </w:r>
    </w:p>
    <w:p>
      <w:pPr>
        <w:numPr>
          <w:ilvl w:val="3"/>
          <w:numId w:val="900"/>
        </w:numPr>
        <w:spacing w:before="0" w:after="0"/>
      </w:pPr>
      <w:r>
        <w:t>H.266/VVC</w:t>
      </w:r>
    </w:p>
    <w:p>
      <w:pPr>
        <w:numPr>
          <w:ilvl w:val="2"/>
          <w:numId w:val="900"/>
        </w:numPr>
        <w:spacing w:before="0" w:after="0"/>
      </w:pPr>
      <w:r>
        <w:t>Modern Codecs</w:t>
      </w:r>
    </w:p>
    <w:p>
      <w:pPr>
        <w:numPr>
          <w:ilvl w:val="3"/>
          <w:numId w:val="900"/>
        </w:numPr>
        <w:spacing w:before="0" w:after="0"/>
      </w:pPr>
      <w:r>
        <w:t>AV1</w:t>
      </w:r>
    </w:p>
    <w:p>
      <w:pPr>
        <w:numPr>
          <w:ilvl w:val="3"/>
          <w:numId w:val="900"/>
        </w:numPr>
        <w:spacing w:before="0" w:after="0"/>
      </w:pPr>
      <w:r>
        <w:t>VP9</w:t>
      </w:r>
    </w:p>
    <w:p>
      <w:pPr>
        <w:numPr>
          <w:ilvl w:val="2"/>
          <w:numId w:val="900"/>
        </w:numPr>
        <w:spacing w:before="0" w:after="0"/>
      </w:pPr>
      <w:r>
        <w:t>Codec Comparison and Selection</w:t>
      </w:r>
    </w:p>
    <w:p>
      <w:pPr>
        <w:numPr>
          <w:ilvl w:val="0"/>
          <w:numId w:val="900"/>
        </w:numPr>
        <w:spacing w:before="0" w:after="0"/>
      </w:pPr>
      <w:r>
        <w:t>Video Enhancement and Restoration</w:t>
      </w:r>
    </w:p>
    <w:p>
      <w:pPr>
        <w:numPr>
          <w:ilvl w:val="1"/>
          <w:numId w:val="900"/>
        </w:numPr>
        <w:spacing w:before="0" w:after="0"/>
      </w:pPr>
      <w:r>
        <w:t>Noise Reduction Techniques</w:t>
      </w:r>
    </w:p>
    <w:p>
      <w:pPr>
        <w:numPr>
          <w:ilvl w:val="2"/>
          <w:numId w:val="900"/>
        </w:numPr>
        <w:spacing w:before="0" w:after="0"/>
      </w:pPr>
      <w:r>
        <w:t>Noise Types in Video</w:t>
      </w:r>
    </w:p>
    <w:p>
      <w:pPr>
        <w:numPr>
          <w:ilvl w:val="3"/>
          <w:numId w:val="900"/>
        </w:numPr>
        <w:spacing w:before="0" w:after="0"/>
      </w:pPr>
      <w:r>
        <w:t>Gaussian Noise</w:t>
      </w:r>
    </w:p>
    <w:p>
      <w:pPr>
        <w:numPr>
          <w:ilvl w:val="3"/>
          <w:numId w:val="900"/>
        </w:numPr>
        <w:spacing w:before="0" w:after="0"/>
      </w:pPr>
      <w:r>
        <w:t>Salt and Pepper Noise</w:t>
      </w:r>
    </w:p>
    <w:p>
      <w:pPr>
        <w:numPr>
          <w:ilvl w:val="3"/>
          <w:numId w:val="900"/>
        </w:numPr>
        <w:spacing w:before="0" w:after="0"/>
      </w:pPr>
      <w:r>
        <w:t>Film Grain</w:t>
      </w:r>
    </w:p>
    <w:p>
      <w:pPr>
        <w:numPr>
          <w:ilvl w:val="2"/>
          <w:numId w:val="900"/>
        </w:numPr>
        <w:spacing w:before="0" w:after="0"/>
      </w:pPr>
      <w:r>
        <w:t>Spatial Filtering Methods</w:t>
      </w:r>
    </w:p>
    <w:p>
      <w:pPr>
        <w:numPr>
          <w:ilvl w:val="3"/>
          <w:numId w:val="900"/>
        </w:numPr>
        <w:spacing w:before="0" w:after="0"/>
      </w:pPr>
      <w:r>
        <w:t>Linear Filters</w:t>
      </w:r>
    </w:p>
    <w:p>
      <w:pPr>
        <w:numPr>
          <w:ilvl w:val="3"/>
          <w:numId w:val="900"/>
        </w:numPr>
        <w:spacing w:before="0" w:after="0"/>
      </w:pPr>
      <w:r>
        <w:t>Non-linear Filters</w:t>
      </w:r>
    </w:p>
    <w:p>
      <w:pPr>
        <w:numPr>
          <w:ilvl w:val="3"/>
          <w:numId w:val="900"/>
        </w:numPr>
        <w:spacing w:before="0" w:after="0"/>
      </w:pPr>
      <w:r>
        <w:t>Adaptive Filtering</w:t>
      </w:r>
    </w:p>
    <w:p>
      <w:pPr>
        <w:numPr>
          <w:ilvl w:val="2"/>
          <w:numId w:val="900"/>
        </w:numPr>
        <w:spacing w:before="0" w:after="0"/>
      </w:pPr>
      <w:r>
        <w:t>Temporal Filtering Approaches</w:t>
      </w:r>
    </w:p>
    <w:p>
      <w:pPr>
        <w:numPr>
          <w:ilvl w:val="3"/>
          <w:numId w:val="900"/>
        </w:numPr>
        <w:spacing w:before="0" w:after="0"/>
      </w:pPr>
      <w:r>
        <w:t>Frame Averaging</w:t>
      </w:r>
    </w:p>
    <w:p>
      <w:pPr>
        <w:numPr>
          <w:ilvl w:val="3"/>
          <w:numId w:val="900"/>
        </w:numPr>
        <w:spacing w:before="0" w:after="0"/>
      </w:pPr>
      <w:r>
        <w:t>Temporal Smoothing</w:t>
      </w:r>
    </w:p>
    <w:p>
      <w:pPr>
        <w:numPr>
          <w:ilvl w:val="3"/>
          <w:numId w:val="900"/>
        </w:numPr>
        <w:spacing w:before="0" w:after="0"/>
      </w:pPr>
      <w:r>
        <w:t>Motion-Adaptive Filtering</w:t>
      </w:r>
    </w:p>
    <w:p>
      <w:pPr>
        <w:numPr>
          <w:ilvl w:val="1"/>
          <w:numId w:val="900"/>
        </w:numPr>
        <w:spacing w:before="0" w:after="0"/>
      </w:pPr>
      <w:r>
        <w:t>Resolution Enhancement</w:t>
      </w:r>
    </w:p>
    <w:p>
      <w:pPr>
        <w:numPr>
          <w:ilvl w:val="2"/>
          <w:numId w:val="900"/>
        </w:numPr>
        <w:spacing w:before="0" w:after="0"/>
      </w:pPr>
      <w:r>
        <w:t>Super-resolution Concepts</w:t>
      </w:r>
    </w:p>
    <w:p>
      <w:pPr>
        <w:numPr>
          <w:ilvl w:val="2"/>
          <w:numId w:val="900"/>
        </w:numPr>
        <w:spacing w:before="0" w:after="0"/>
      </w:pPr>
      <w:r>
        <w:t>Single-frame Super-resolution</w:t>
      </w:r>
    </w:p>
    <w:p>
      <w:pPr>
        <w:numPr>
          <w:ilvl w:val="2"/>
          <w:numId w:val="900"/>
        </w:numPr>
        <w:spacing w:before="0" w:after="0"/>
      </w:pPr>
      <w:r>
        <w:t>Multi-frame Super-resolution</w:t>
      </w:r>
    </w:p>
    <w:p>
      <w:pPr>
        <w:numPr>
          <w:ilvl w:val="2"/>
          <w:numId w:val="900"/>
        </w:numPr>
        <w:spacing w:before="0" w:after="0"/>
      </w:pPr>
      <w:r>
        <w:t>Deep Learning Super-resolution</w:t>
      </w:r>
    </w:p>
    <w:p>
      <w:pPr>
        <w:numPr>
          <w:ilvl w:val="1"/>
          <w:numId w:val="900"/>
        </w:numPr>
        <w:spacing w:before="0" w:after="0"/>
      </w:pPr>
      <w:r>
        <w:t>Blur Removal and Sharpening</w:t>
      </w:r>
    </w:p>
    <w:p>
      <w:pPr>
        <w:numPr>
          <w:ilvl w:val="2"/>
          <w:numId w:val="900"/>
        </w:numPr>
        <w:spacing w:before="0" w:after="0"/>
      </w:pPr>
      <w:r>
        <w:t>Motion Blur Characteristics</w:t>
      </w:r>
    </w:p>
    <w:p>
      <w:pPr>
        <w:numPr>
          <w:ilvl w:val="2"/>
          <w:numId w:val="900"/>
        </w:numPr>
        <w:spacing w:before="0" w:after="0"/>
      </w:pPr>
      <w:r>
        <w:t>Deblurring Algorithms</w:t>
      </w:r>
    </w:p>
    <w:p>
      <w:pPr>
        <w:numPr>
          <w:ilvl w:val="2"/>
          <w:numId w:val="900"/>
        </w:numPr>
        <w:spacing w:before="0" w:after="0"/>
      </w:pPr>
      <w:r>
        <w:t>Defocus Blur Correction</w:t>
      </w:r>
    </w:p>
    <w:p>
      <w:pPr>
        <w:numPr>
          <w:ilvl w:val="2"/>
          <w:numId w:val="900"/>
        </w:numPr>
        <w:spacing w:before="0" w:after="0"/>
      </w:pPr>
      <w:r>
        <w:t>Unsharp Masking</w:t>
      </w:r>
    </w:p>
    <w:p>
      <w:pPr>
        <w:numPr>
          <w:ilvl w:val="1"/>
          <w:numId w:val="900"/>
        </w:numPr>
        <w:spacing w:before="0" w:after="0"/>
      </w:pPr>
      <w:r>
        <w:t>Color and Contrast Enhancement</w:t>
      </w:r>
    </w:p>
    <w:p>
      <w:pPr>
        <w:numPr>
          <w:ilvl w:val="2"/>
          <w:numId w:val="900"/>
        </w:numPr>
        <w:spacing w:before="0" w:after="0"/>
      </w:pPr>
      <w:r>
        <w:t>Color Correction Methods</w:t>
      </w:r>
    </w:p>
    <w:p>
      <w:pPr>
        <w:numPr>
          <w:ilvl w:val="2"/>
          <w:numId w:val="900"/>
        </w:numPr>
        <w:spacing w:before="0" w:after="0"/>
      </w:pPr>
      <w:r>
        <w:t>White Balance Adjustment</w:t>
      </w:r>
    </w:p>
    <w:p>
      <w:pPr>
        <w:numPr>
          <w:ilvl w:val="2"/>
          <w:numId w:val="900"/>
        </w:numPr>
        <w:spacing w:before="0" w:after="0"/>
      </w:pPr>
      <w:r>
        <w:t>Gamma Correction</w:t>
      </w:r>
    </w:p>
    <w:p>
      <w:pPr>
        <w:numPr>
          <w:ilvl w:val="2"/>
          <w:numId w:val="900"/>
        </w:numPr>
        <w:spacing w:before="0" w:after="0"/>
      </w:pPr>
      <w:r>
        <w:t>Histogram Equalization</w:t>
      </w:r>
    </w:p>
    <w:p>
      <w:pPr>
        <w:numPr>
          <w:ilvl w:val="2"/>
          <w:numId w:val="900"/>
        </w:numPr>
        <w:spacing w:before="0" w:after="0"/>
      </w:pPr>
      <w:r>
        <w:t>Adaptive Contrast Enhancement</w:t>
      </w:r>
    </w:p>
    <w:p>
      <w:pPr>
        <w:numPr>
          <w:ilvl w:val="2"/>
          <w:numId w:val="900"/>
        </w:numPr>
        <w:spacing w:before="0" w:after="0"/>
      </w:pPr>
      <w:r>
        <w:t>Color Grading Techniques</w:t>
      </w:r>
    </w:p>
    <w:p>
      <w:pPr>
        <w:numPr>
          <w:ilvl w:val="0"/>
          <w:numId w:val="900"/>
        </w:numPr>
        <w:spacing w:before="0" w:after="0"/>
      </w:pPr>
      <w:r>
        <w:t>Video Stabilization</w:t>
      </w:r>
    </w:p>
    <w:p>
      <w:pPr>
        <w:numPr>
          <w:ilvl w:val="1"/>
          <w:numId w:val="900"/>
        </w:numPr>
        <w:spacing w:before="0" w:after="0"/>
      </w:pPr>
      <w:r>
        <w:t>Sources of Video Instability</w:t>
      </w:r>
    </w:p>
    <w:p>
      <w:pPr>
        <w:numPr>
          <w:ilvl w:val="2"/>
          <w:numId w:val="900"/>
        </w:numPr>
        <w:spacing w:before="0" w:after="0"/>
      </w:pPr>
      <w:r>
        <w:t>Camera Shake</w:t>
      </w:r>
    </w:p>
    <w:p>
      <w:pPr>
        <w:numPr>
          <w:ilvl w:val="2"/>
          <w:numId w:val="900"/>
        </w:numPr>
        <w:spacing w:before="0" w:after="0"/>
      </w:pPr>
      <w:r>
        <w:t>Platform Vibration</w:t>
      </w:r>
    </w:p>
    <w:p>
      <w:pPr>
        <w:numPr>
          <w:ilvl w:val="2"/>
          <w:numId w:val="900"/>
        </w:numPr>
        <w:spacing w:before="0" w:after="0"/>
      </w:pPr>
      <w:r>
        <w:t>Rolling Shutter Effects</w:t>
      </w:r>
    </w:p>
    <w:p>
      <w:pPr>
        <w:numPr>
          <w:ilvl w:val="1"/>
          <w:numId w:val="900"/>
        </w:numPr>
        <w:spacing w:before="0" w:after="0"/>
      </w:pPr>
      <w:r>
        <w:t>Hardware-based Stabilization</w:t>
      </w:r>
    </w:p>
    <w:p>
      <w:pPr>
        <w:numPr>
          <w:ilvl w:val="2"/>
          <w:numId w:val="900"/>
        </w:numPr>
        <w:spacing w:before="0" w:after="0"/>
      </w:pPr>
      <w:r>
        <w:t>Optical Image Stabilization</w:t>
      </w:r>
    </w:p>
    <w:p>
      <w:pPr>
        <w:numPr>
          <w:ilvl w:val="2"/>
          <w:numId w:val="900"/>
        </w:numPr>
        <w:spacing w:before="0" w:after="0"/>
      </w:pPr>
      <w:r>
        <w:t>Gimbal Systems</w:t>
      </w:r>
    </w:p>
    <w:p>
      <w:pPr>
        <w:numPr>
          <w:ilvl w:val="2"/>
          <w:numId w:val="900"/>
        </w:numPr>
        <w:spacing w:before="0" w:after="0"/>
      </w:pPr>
      <w:r>
        <w:t>Gyroscopic Stabilization</w:t>
      </w:r>
    </w:p>
    <w:p>
      <w:pPr>
        <w:numPr>
          <w:ilvl w:val="1"/>
          <w:numId w:val="900"/>
        </w:numPr>
        <w:spacing w:before="0" w:after="0"/>
      </w:pPr>
      <w:r>
        <w:t>Software-based Stabilization</w:t>
      </w:r>
    </w:p>
    <w:p>
      <w:pPr>
        <w:numPr>
          <w:ilvl w:val="2"/>
          <w:numId w:val="900"/>
        </w:numPr>
        <w:spacing w:before="0" w:after="0"/>
      </w:pPr>
      <w:r>
        <w:t>Feature-based Stabilization</w:t>
      </w:r>
    </w:p>
    <w:p>
      <w:pPr>
        <w:numPr>
          <w:ilvl w:val="2"/>
          <w:numId w:val="900"/>
        </w:numPr>
        <w:spacing w:before="0" w:after="0"/>
      </w:pPr>
      <w:r>
        <w:t>Block-based Motion Estimation</w:t>
      </w:r>
    </w:p>
    <w:p>
      <w:pPr>
        <w:numPr>
          <w:ilvl w:val="2"/>
          <w:numId w:val="900"/>
        </w:numPr>
        <w:spacing w:before="0" w:after="0"/>
      </w:pPr>
      <w:r>
        <w:t>Global Motion Estimation</w:t>
      </w:r>
    </w:p>
    <w:p>
      <w:pPr>
        <w:numPr>
          <w:ilvl w:val="2"/>
          <w:numId w:val="900"/>
        </w:numPr>
        <w:spacing w:before="0" w:after="0"/>
      </w:pPr>
      <w:r>
        <w:t>Smoothing Algorithms</w:t>
      </w:r>
    </w:p>
    <w:p>
      <w:pPr>
        <w:numPr>
          <w:ilvl w:val="1"/>
          <w:numId w:val="900"/>
        </w:numPr>
        <w:spacing w:before="0" w:after="0"/>
      </w:pPr>
      <w:r>
        <w:t>Electronic Image Stabilization</w:t>
      </w:r>
    </w:p>
    <w:p>
      <w:pPr>
        <w:numPr>
          <w:ilvl w:val="2"/>
          <w:numId w:val="900"/>
        </w:numPr>
        <w:spacing w:before="0" w:after="0"/>
      </w:pPr>
      <w:r>
        <w:t>Digital Cropping Methods</w:t>
      </w:r>
    </w:p>
    <w:p>
      <w:pPr>
        <w:numPr>
          <w:ilvl w:val="2"/>
          <w:numId w:val="900"/>
        </w:numPr>
        <w:spacing w:before="0" w:after="0"/>
      </w:pPr>
      <w:r>
        <w:t>Warping-based Correction</w:t>
      </w:r>
    </w:p>
    <w:p>
      <w:pPr>
        <w:numPr>
          <w:ilvl w:val="0"/>
          <w:numId w:val="900"/>
        </w:numPr>
        <w:spacing w:before="0" w:after="0"/>
      </w:pPr>
      <w:r>
        <w:t>Frame Rate Processing</w:t>
      </w:r>
    </w:p>
    <w:p>
      <w:pPr>
        <w:numPr>
          <w:ilvl w:val="1"/>
          <w:numId w:val="900"/>
        </w:numPr>
        <w:spacing w:before="0" w:after="0"/>
      </w:pPr>
      <w:r>
        <w:t>Frame Rate Conversion</w:t>
      </w:r>
    </w:p>
    <w:p>
      <w:pPr>
        <w:numPr>
          <w:ilvl w:val="2"/>
          <w:numId w:val="900"/>
        </w:numPr>
        <w:spacing w:before="0" w:after="0"/>
      </w:pPr>
      <w:r>
        <w:t>Frame Interpolation</w:t>
      </w:r>
    </w:p>
    <w:p>
      <w:pPr>
        <w:numPr>
          <w:ilvl w:val="2"/>
          <w:numId w:val="900"/>
        </w:numPr>
        <w:spacing w:before="0" w:after="0"/>
      </w:pPr>
      <w:r>
        <w:t>Frame Dropping</w:t>
      </w:r>
    </w:p>
    <w:p>
      <w:pPr>
        <w:numPr>
          <w:ilvl w:val="2"/>
          <w:numId w:val="900"/>
        </w:numPr>
        <w:spacing w:before="0" w:after="0"/>
      </w:pPr>
      <w:r>
        <w:t>Frame Duplication</w:t>
      </w:r>
    </w:p>
    <w:p>
      <w:pPr>
        <w:numPr>
          <w:ilvl w:val="1"/>
          <w:numId w:val="900"/>
        </w:numPr>
        <w:spacing w:before="0" w:after="0"/>
      </w:pPr>
      <w:r>
        <w:t>Motion-compensated Interpolation</w:t>
      </w:r>
    </w:p>
    <w:p>
      <w:pPr>
        <w:numPr>
          <w:ilvl w:val="1"/>
          <w:numId w:val="900"/>
        </w:numPr>
        <w:spacing w:before="0" w:after="0"/>
      </w:pPr>
      <w:r>
        <w:t>Temporal Effects Creation</w:t>
      </w:r>
    </w:p>
    <w:p>
      <w:pPr>
        <w:numPr>
          <w:ilvl w:val="2"/>
          <w:numId w:val="900"/>
        </w:numPr>
        <w:spacing w:before="0" w:after="0"/>
      </w:pPr>
      <w:r>
        <w:t>Slow Motion Generation</w:t>
      </w:r>
    </w:p>
    <w:p>
      <w:pPr>
        <w:numPr>
          <w:ilvl w:val="2"/>
          <w:numId w:val="900"/>
        </w:numPr>
        <w:spacing w:before="0" w:after="0"/>
      </w:pPr>
      <w:r>
        <w:t>Time-lapse Processing</w:t>
      </w:r>
    </w:p>
    <w:p>
      <w:pPr>
        <w:pStyle w:val="Heading1"/>
      </w:pPr>
      <w:r>
        <w:t>Feature Extraction and Representation</w:t>
      </w:r>
    </w:p>
    <w:p>
      <w:pPr>
        <w:numPr>
          <w:ilvl w:val="0"/>
          <w:numId w:val="900"/>
        </w:numPr>
        <w:spacing w:before="0" w:after="0"/>
      </w:pPr>
      <w:r>
        <w:t>Low-level Visual Features</w:t>
      </w:r>
    </w:p>
    <w:p>
      <w:pPr>
        <w:numPr>
          <w:ilvl w:val="1"/>
          <w:numId w:val="900"/>
        </w:numPr>
        <w:spacing w:before="0" w:after="0"/>
      </w:pPr>
      <w:r>
        <w:t>Color-based Features</w:t>
      </w:r>
    </w:p>
    <w:p>
      <w:pPr>
        <w:numPr>
          <w:ilvl w:val="2"/>
          <w:numId w:val="900"/>
        </w:numPr>
        <w:spacing w:before="0" w:after="0"/>
      </w:pPr>
      <w:r>
        <w:t>Color Histograms</w:t>
      </w:r>
    </w:p>
    <w:p>
      <w:pPr>
        <w:numPr>
          <w:ilvl w:val="3"/>
          <w:numId w:val="900"/>
        </w:numPr>
        <w:spacing w:before="0" w:after="0"/>
      </w:pPr>
      <w:r>
        <w:t>Global Histograms</w:t>
      </w:r>
    </w:p>
    <w:p>
      <w:pPr>
        <w:numPr>
          <w:ilvl w:val="3"/>
          <w:numId w:val="900"/>
        </w:numPr>
        <w:spacing w:before="0" w:after="0"/>
      </w:pPr>
      <w:r>
        <w:t>Local Histograms</w:t>
      </w:r>
    </w:p>
    <w:p>
      <w:pPr>
        <w:numPr>
          <w:ilvl w:val="3"/>
          <w:numId w:val="900"/>
        </w:numPr>
        <w:spacing w:before="0" w:after="0"/>
      </w:pPr>
      <w:r>
        <w:t>Histogram Comparison Methods</w:t>
      </w:r>
    </w:p>
    <w:p>
      <w:pPr>
        <w:numPr>
          <w:ilvl w:val="2"/>
          <w:numId w:val="900"/>
        </w:numPr>
        <w:spacing w:before="0" w:after="0"/>
      </w:pPr>
      <w:r>
        <w:t>Color Moments</w:t>
      </w:r>
    </w:p>
    <w:p>
      <w:pPr>
        <w:numPr>
          <w:ilvl w:val="2"/>
          <w:numId w:val="900"/>
        </w:numPr>
        <w:spacing w:before="0" w:after="0"/>
      </w:pPr>
      <w:r>
        <w:t>Color Coherence Vectors</w:t>
      </w:r>
    </w:p>
    <w:p>
      <w:pPr>
        <w:numPr>
          <w:ilvl w:val="1"/>
          <w:numId w:val="900"/>
        </w:numPr>
        <w:spacing w:before="0" w:after="0"/>
      </w:pPr>
      <w:r>
        <w:t>Texture Analysis</w:t>
      </w:r>
    </w:p>
    <w:p>
      <w:pPr>
        <w:numPr>
          <w:ilvl w:val="2"/>
          <w:numId w:val="900"/>
        </w:numPr>
        <w:spacing w:before="0" w:after="0"/>
      </w:pPr>
      <w:r>
        <w:t>Statistical Texture Measures</w:t>
      </w:r>
    </w:p>
    <w:p>
      <w:pPr>
        <w:numPr>
          <w:ilvl w:val="2"/>
          <w:numId w:val="900"/>
        </w:numPr>
        <w:spacing w:before="0" w:after="0"/>
      </w:pPr>
      <w:r>
        <w:t>Local Binary Patterns</w:t>
      </w:r>
    </w:p>
    <w:p>
      <w:pPr>
        <w:numPr>
          <w:ilvl w:val="2"/>
          <w:numId w:val="900"/>
        </w:numPr>
        <w:spacing w:before="0" w:after="0"/>
      </w:pPr>
      <w:r>
        <w:t>Gabor Filter Responses</w:t>
      </w:r>
    </w:p>
    <w:p>
      <w:pPr>
        <w:numPr>
          <w:ilvl w:val="2"/>
          <w:numId w:val="900"/>
        </w:numPr>
        <w:spacing w:before="0" w:after="0"/>
      </w:pPr>
      <w:r>
        <w:t>Haralick Texture Features</w:t>
      </w:r>
    </w:p>
    <w:p>
      <w:pPr>
        <w:numPr>
          <w:ilvl w:val="2"/>
          <w:numId w:val="900"/>
        </w:numPr>
        <w:spacing w:before="0" w:after="0"/>
      </w:pPr>
      <w:r>
        <w:t>Wavelet-based Texture</w:t>
      </w:r>
    </w:p>
    <w:p>
      <w:pPr>
        <w:numPr>
          <w:ilvl w:val="1"/>
          <w:numId w:val="900"/>
        </w:numPr>
        <w:spacing w:before="0" w:after="0"/>
      </w:pPr>
      <w:r>
        <w:t>Shape and Edge Features</w:t>
      </w:r>
    </w:p>
    <w:p>
      <w:pPr>
        <w:numPr>
          <w:ilvl w:val="2"/>
          <w:numId w:val="900"/>
        </w:numPr>
        <w:spacing w:before="0" w:after="0"/>
      </w:pPr>
      <w:r>
        <w:t>Edge Detection Methods</w:t>
      </w:r>
    </w:p>
    <w:p>
      <w:pPr>
        <w:numPr>
          <w:ilvl w:val="3"/>
          <w:numId w:val="900"/>
        </w:numPr>
        <w:spacing w:before="0" w:after="0"/>
      </w:pPr>
      <w:r>
        <w:t>Canny Edge Detector</w:t>
      </w:r>
    </w:p>
    <w:p>
      <w:pPr>
        <w:numPr>
          <w:ilvl w:val="3"/>
          <w:numId w:val="900"/>
        </w:numPr>
        <w:spacing w:before="0" w:after="0"/>
      </w:pPr>
      <w:r>
        <w:t>Sobel Operator</w:t>
      </w:r>
    </w:p>
    <w:p>
      <w:pPr>
        <w:numPr>
          <w:ilvl w:val="3"/>
          <w:numId w:val="900"/>
        </w:numPr>
        <w:spacing w:before="0" w:after="0"/>
      </w:pPr>
      <w:r>
        <w:t>Laplacian of Gaussian</w:t>
      </w:r>
    </w:p>
    <w:p>
      <w:pPr>
        <w:numPr>
          <w:ilvl w:val="2"/>
          <w:numId w:val="900"/>
        </w:numPr>
        <w:spacing w:before="0" w:after="0"/>
      </w:pPr>
      <w:r>
        <w:t>Contour Analysis</w:t>
      </w:r>
    </w:p>
    <w:p>
      <w:pPr>
        <w:numPr>
          <w:ilvl w:val="2"/>
          <w:numId w:val="900"/>
        </w:numPr>
        <w:spacing w:before="0" w:after="0"/>
      </w:pPr>
      <w:r>
        <w:t>Shape Descriptors</w:t>
      </w:r>
    </w:p>
    <w:p>
      <w:pPr>
        <w:numPr>
          <w:ilvl w:val="2"/>
          <w:numId w:val="900"/>
        </w:numPr>
        <w:spacing w:before="0" w:after="0"/>
      </w:pPr>
      <w:r>
        <w:t>Hough Transform Applications</w:t>
      </w:r>
    </w:p>
    <w:p>
      <w:pPr>
        <w:numPr>
          <w:ilvl w:val="1"/>
          <w:numId w:val="900"/>
        </w:numPr>
        <w:spacing w:before="0" w:after="0"/>
      </w:pPr>
      <w:r>
        <w:t>Gradient-based Features</w:t>
      </w:r>
    </w:p>
    <w:p>
      <w:pPr>
        <w:numPr>
          <w:ilvl w:val="2"/>
          <w:numId w:val="900"/>
        </w:numPr>
        <w:spacing w:before="0" w:after="0"/>
      </w:pPr>
      <w:r>
        <w:t>Histogram of Oriented Gradients</w:t>
      </w:r>
    </w:p>
    <w:p>
      <w:pPr>
        <w:numPr>
          <w:ilvl w:val="2"/>
          <w:numId w:val="900"/>
        </w:numPr>
        <w:spacing w:before="0" w:after="0"/>
      </w:pPr>
      <w:r>
        <w:t>Scale-Invariant Feature Transform</w:t>
      </w:r>
    </w:p>
    <w:p>
      <w:pPr>
        <w:numPr>
          <w:ilvl w:val="2"/>
          <w:numId w:val="900"/>
        </w:numPr>
        <w:spacing w:before="0" w:after="0"/>
      </w:pPr>
      <w:r>
        <w:t>Speeded Up Robust Features</w:t>
      </w:r>
    </w:p>
    <w:p>
      <w:pPr>
        <w:numPr>
          <w:ilvl w:val="0"/>
          <w:numId w:val="900"/>
        </w:numPr>
        <w:spacing w:before="0" w:after="0"/>
      </w:pPr>
      <w:r>
        <w:t>Motion and Temporal Features</w:t>
      </w:r>
    </w:p>
    <w:p>
      <w:pPr>
        <w:numPr>
          <w:ilvl w:val="1"/>
          <w:numId w:val="900"/>
        </w:numPr>
        <w:spacing w:before="0" w:after="0"/>
      </w:pPr>
      <w:r>
        <w:t>Optical Flow Analysis</w:t>
      </w:r>
    </w:p>
    <w:p>
      <w:pPr>
        <w:numPr>
          <w:ilvl w:val="2"/>
          <w:numId w:val="900"/>
        </w:numPr>
        <w:spacing w:before="0" w:after="0"/>
      </w:pPr>
      <w:r>
        <w:t>Optical Flow Principles</w:t>
      </w:r>
    </w:p>
    <w:p>
      <w:pPr>
        <w:numPr>
          <w:ilvl w:val="2"/>
          <w:numId w:val="900"/>
        </w:numPr>
        <w:spacing w:before="0" w:after="0"/>
      </w:pPr>
      <w:r>
        <w:t>Lucas-Kanade Method</w:t>
      </w:r>
    </w:p>
    <w:p>
      <w:pPr>
        <w:numPr>
          <w:ilvl w:val="2"/>
          <w:numId w:val="900"/>
        </w:numPr>
        <w:spacing w:before="0" w:after="0"/>
      </w:pPr>
      <w:r>
        <w:t>Horn-Schunck Method</w:t>
      </w:r>
    </w:p>
    <w:p>
      <w:pPr>
        <w:numPr>
          <w:ilvl w:val="2"/>
          <w:numId w:val="900"/>
        </w:numPr>
        <w:spacing w:before="0" w:after="0"/>
      </w:pPr>
      <w:r>
        <w:t>Dense vs Sparse Optical Flow</w:t>
      </w:r>
    </w:p>
    <w:p>
      <w:pPr>
        <w:numPr>
          <w:ilvl w:val="2"/>
          <w:numId w:val="900"/>
        </w:numPr>
        <w:spacing w:before="0" w:after="0"/>
      </w:pPr>
      <w:r>
        <w:t>Optical Flow Applications</w:t>
      </w:r>
    </w:p>
    <w:p>
      <w:pPr>
        <w:numPr>
          <w:ilvl w:val="1"/>
          <w:numId w:val="900"/>
        </w:numPr>
        <w:spacing w:before="0" w:after="0"/>
      </w:pPr>
      <w:r>
        <w:t>Motion-based Descriptors</w:t>
      </w:r>
    </w:p>
    <w:p>
      <w:pPr>
        <w:numPr>
          <w:ilvl w:val="2"/>
          <w:numId w:val="900"/>
        </w:numPr>
        <w:spacing w:before="0" w:after="0"/>
      </w:pPr>
      <w:r>
        <w:t>Motion History Images</w:t>
      </w:r>
    </w:p>
    <w:p>
      <w:pPr>
        <w:numPr>
          <w:ilvl w:val="2"/>
          <w:numId w:val="900"/>
        </w:numPr>
        <w:spacing w:before="0" w:after="0"/>
      </w:pPr>
      <w:r>
        <w:t>Motion Energy Images</w:t>
      </w:r>
    </w:p>
    <w:p>
      <w:pPr>
        <w:numPr>
          <w:ilvl w:val="2"/>
          <w:numId w:val="900"/>
        </w:numPr>
        <w:spacing w:before="0" w:after="0"/>
      </w:pPr>
      <w:r>
        <w:t>Motion Boundary Histograms</w:t>
      </w:r>
    </w:p>
    <w:p>
      <w:pPr>
        <w:numPr>
          <w:ilvl w:val="2"/>
          <w:numId w:val="900"/>
        </w:numPr>
        <w:spacing w:before="0" w:after="0"/>
      </w:pPr>
      <w:r>
        <w:t>Trajectory-based Features</w:t>
      </w:r>
    </w:p>
    <w:p>
      <w:pPr>
        <w:numPr>
          <w:ilvl w:val="1"/>
          <w:numId w:val="900"/>
        </w:numPr>
        <w:spacing w:before="0" w:after="0"/>
      </w:pPr>
      <w:r>
        <w:t>Temporal Gradients</w:t>
      </w:r>
    </w:p>
    <w:p>
      <w:pPr>
        <w:numPr>
          <w:ilvl w:val="2"/>
          <w:numId w:val="900"/>
        </w:numPr>
        <w:spacing w:before="0" w:after="0"/>
      </w:pPr>
      <w:r>
        <w:t>Frame Differencing</w:t>
      </w:r>
    </w:p>
    <w:p>
      <w:pPr>
        <w:numPr>
          <w:ilvl w:val="2"/>
          <w:numId w:val="900"/>
        </w:numPr>
        <w:spacing w:before="0" w:after="0"/>
      </w:pPr>
      <w:r>
        <w:t>Temporal Derivatives</w:t>
      </w:r>
    </w:p>
    <w:p>
      <w:pPr>
        <w:numPr>
          <w:ilvl w:val="2"/>
          <w:numId w:val="900"/>
        </w:numPr>
        <w:spacing w:before="0" w:after="0"/>
      </w:pPr>
      <w:r>
        <w:t>Motion Magnitude Analysis</w:t>
      </w:r>
    </w:p>
    <w:p>
      <w:pPr>
        <w:numPr>
          <w:ilvl w:val="0"/>
          <w:numId w:val="900"/>
        </w:numPr>
        <w:spacing w:before="0" w:after="0"/>
      </w:pPr>
      <w:r>
        <w:t>Spatio-temporal Interest Points</w:t>
      </w:r>
    </w:p>
    <w:p>
      <w:pPr>
        <w:numPr>
          <w:ilvl w:val="1"/>
          <w:numId w:val="900"/>
        </w:numPr>
        <w:spacing w:before="0" w:after="0"/>
      </w:pPr>
      <w:r>
        <w:t>Interest Point Detection</w:t>
      </w:r>
    </w:p>
    <w:p>
      <w:pPr>
        <w:numPr>
          <w:ilvl w:val="2"/>
          <w:numId w:val="900"/>
        </w:numPr>
        <w:spacing w:before="0" w:after="0"/>
      </w:pPr>
      <w:r>
        <w:t>Harris 3D Detector</w:t>
      </w:r>
    </w:p>
    <w:p>
      <w:pPr>
        <w:numPr>
          <w:ilvl w:val="2"/>
          <w:numId w:val="900"/>
        </w:numPr>
        <w:spacing w:before="0" w:after="0"/>
      </w:pPr>
      <w:r>
        <w:t>Hessian-based Detectors</w:t>
      </w:r>
    </w:p>
    <w:p>
      <w:pPr>
        <w:numPr>
          <w:ilvl w:val="2"/>
          <w:numId w:val="900"/>
        </w:numPr>
        <w:spacing w:before="0" w:after="0"/>
      </w:pPr>
      <w:r>
        <w:t>Cuboid Detectors</w:t>
      </w:r>
    </w:p>
    <w:p>
      <w:pPr>
        <w:numPr>
          <w:ilvl w:val="1"/>
          <w:numId w:val="900"/>
        </w:numPr>
        <w:spacing w:before="0" w:after="0"/>
      </w:pPr>
      <w:r>
        <w:t>Spatio-temporal Descriptors</w:t>
      </w:r>
    </w:p>
    <w:p>
      <w:pPr>
        <w:numPr>
          <w:ilvl w:val="2"/>
          <w:numId w:val="900"/>
        </w:numPr>
        <w:spacing w:before="0" w:after="0"/>
      </w:pPr>
      <w:r>
        <w:t>HOG3D</w:t>
      </w:r>
    </w:p>
    <w:p>
      <w:pPr>
        <w:numPr>
          <w:ilvl w:val="2"/>
          <w:numId w:val="900"/>
        </w:numPr>
        <w:spacing w:before="0" w:after="0"/>
      </w:pPr>
      <w:r>
        <w:t>HOF (Histogram of Optical Flow)</w:t>
      </w:r>
    </w:p>
    <w:p>
      <w:pPr>
        <w:numPr>
          <w:ilvl w:val="2"/>
          <w:numId w:val="900"/>
        </w:numPr>
        <w:spacing w:before="0" w:after="0"/>
      </w:pPr>
      <w:r>
        <w:t>MBH (Motion Boundary Histograms)</w:t>
      </w:r>
    </w:p>
    <w:p>
      <w:pPr>
        <w:numPr>
          <w:ilvl w:val="1"/>
          <w:numId w:val="900"/>
        </w:numPr>
        <w:spacing w:before="0" w:after="0"/>
      </w:pPr>
      <w:r>
        <w:t>Applications in Action Recognition</w:t>
      </w:r>
    </w:p>
    <w:p>
      <w:pPr>
        <w:numPr>
          <w:ilvl w:val="0"/>
          <w:numId w:val="900"/>
        </w:numPr>
        <w:spacing w:before="0" w:after="0"/>
      </w:pPr>
      <w:r>
        <w:t>Deep Learning Features</w:t>
      </w:r>
    </w:p>
    <w:p>
      <w:pPr>
        <w:numPr>
          <w:ilvl w:val="1"/>
          <w:numId w:val="900"/>
        </w:numPr>
        <w:spacing w:before="0" w:after="0"/>
      </w:pPr>
      <w:r>
        <w:t>Convolutional Neural Networks for Spatial Features</w:t>
      </w:r>
    </w:p>
    <w:p>
      <w:pPr>
        <w:numPr>
          <w:ilvl w:val="2"/>
          <w:numId w:val="900"/>
        </w:numPr>
        <w:spacing w:before="0" w:after="0"/>
      </w:pPr>
      <w:r>
        <w:t>CNN Architecture Basics</w:t>
      </w:r>
    </w:p>
    <w:p>
      <w:pPr>
        <w:numPr>
          <w:ilvl w:val="2"/>
          <w:numId w:val="900"/>
        </w:numPr>
        <w:spacing w:before="0" w:after="0"/>
      </w:pPr>
      <w:r>
        <w:t>Feature Map Extraction</w:t>
      </w:r>
    </w:p>
    <w:p>
      <w:pPr>
        <w:numPr>
          <w:ilvl w:val="2"/>
          <w:numId w:val="900"/>
        </w:numPr>
        <w:spacing w:before="0" w:after="0"/>
      </w:pPr>
      <w:r>
        <w:t>Pre-trained Network Features</w:t>
      </w:r>
    </w:p>
    <w:p>
      <w:pPr>
        <w:numPr>
          <w:ilvl w:val="2"/>
          <w:numId w:val="900"/>
        </w:numPr>
        <w:spacing w:before="0" w:after="0"/>
      </w:pPr>
      <w:r>
        <w:t>Transfer Learning Applications</w:t>
      </w:r>
    </w:p>
    <w:p>
      <w:pPr>
        <w:numPr>
          <w:ilvl w:val="1"/>
          <w:numId w:val="900"/>
        </w:numPr>
        <w:spacing w:before="0" w:after="0"/>
      </w:pPr>
      <w:r>
        <w:t>Recurrent Networks for Temporal Modeling</w:t>
      </w:r>
    </w:p>
    <w:p>
      <w:pPr>
        <w:numPr>
          <w:ilvl w:val="2"/>
          <w:numId w:val="900"/>
        </w:numPr>
        <w:spacing w:before="0" w:after="0"/>
      </w:pPr>
      <w:r>
        <w:t>RNN Fundamentals</w:t>
      </w:r>
    </w:p>
    <w:p>
      <w:pPr>
        <w:numPr>
          <w:ilvl w:val="2"/>
          <w:numId w:val="900"/>
        </w:numPr>
        <w:spacing w:before="0" w:after="0"/>
      </w:pPr>
      <w:r>
        <w:t>LSTM Networks</w:t>
      </w:r>
    </w:p>
    <w:p>
      <w:pPr>
        <w:numPr>
          <w:ilvl w:val="2"/>
          <w:numId w:val="900"/>
        </w:numPr>
        <w:spacing w:before="0" w:after="0"/>
      </w:pPr>
      <w:r>
        <w:t>GRU Networks</w:t>
      </w:r>
    </w:p>
    <w:p>
      <w:pPr>
        <w:numPr>
          <w:ilvl w:val="2"/>
          <w:numId w:val="900"/>
        </w:numPr>
        <w:spacing w:before="0" w:after="0"/>
      </w:pPr>
      <w:r>
        <w:t>Bidirectional RNNs</w:t>
      </w:r>
    </w:p>
    <w:p>
      <w:pPr>
        <w:numPr>
          <w:ilvl w:val="1"/>
          <w:numId w:val="900"/>
        </w:numPr>
        <w:spacing w:before="0" w:after="0"/>
      </w:pPr>
      <w:r>
        <w:t>3D Convolutional Networks</w:t>
      </w:r>
    </w:p>
    <w:p>
      <w:pPr>
        <w:numPr>
          <w:ilvl w:val="2"/>
          <w:numId w:val="900"/>
        </w:numPr>
        <w:spacing w:before="0" w:after="0"/>
      </w:pPr>
      <w:r>
        <w:t>3D Convolution Operations</w:t>
      </w:r>
    </w:p>
    <w:p>
      <w:pPr>
        <w:numPr>
          <w:ilvl w:val="2"/>
          <w:numId w:val="900"/>
        </w:numPr>
        <w:spacing w:before="0" w:after="0"/>
      </w:pPr>
      <w:r>
        <w:t>Spatio-temporal Feature Learning</w:t>
      </w:r>
    </w:p>
    <w:p>
      <w:pPr>
        <w:numPr>
          <w:ilvl w:val="2"/>
          <w:numId w:val="900"/>
        </w:numPr>
        <w:spacing w:before="0" w:after="0"/>
      </w:pPr>
      <w:r>
        <w:t>C3D Architecture</w:t>
      </w:r>
    </w:p>
    <w:p>
      <w:pPr>
        <w:numPr>
          <w:ilvl w:val="2"/>
          <w:numId w:val="900"/>
        </w:numPr>
        <w:spacing w:before="0" w:after="0"/>
      </w:pPr>
      <w:r>
        <w:t>I3D Networks</w:t>
      </w:r>
    </w:p>
    <w:p>
      <w:pPr>
        <w:numPr>
          <w:ilvl w:val="1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Spatial Attention</w:t>
      </w:r>
    </w:p>
    <w:p>
      <w:pPr>
        <w:numPr>
          <w:ilvl w:val="2"/>
          <w:numId w:val="900"/>
        </w:numPr>
        <w:spacing w:before="0" w:after="0"/>
      </w:pPr>
      <w:r>
        <w:t>Temporal Attention</w:t>
      </w:r>
    </w:p>
    <w:p>
      <w:pPr>
        <w:numPr>
          <w:ilvl w:val="2"/>
          <w:numId w:val="900"/>
        </w:numPr>
        <w:spacing w:before="0" w:after="0"/>
      </w:pPr>
      <w:r>
        <w:t>Self-attention in Video</w:t>
      </w:r>
    </w:p>
    <w:p>
      <w:pPr>
        <w:pStyle w:val="Heading1"/>
      </w:pPr>
      <w:r>
        <w:t>Object Detection and Recognition</w:t>
      </w:r>
    </w:p>
    <w:p>
      <w:pPr>
        <w:numPr>
          <w:ilvl w:val="0"/>
          <w:numId w:val="900"/>
        </w:numPr>
        <w:spacing w:before="0" w:after="0"/>
      </w:pPr>
      <w:r>
        <w:t>Background Modeling and Foreground Detection</w:t>
      </w:r>
    </w:p>
    <w:p>
      <w:pPr>
        <w:numPr>
          <w:ilvl w:val="1"/>
          <w:numId w:val="900"/>
        </w:numPr>
        <w:spacing w:before="0" w:after="0"/>
      </w:pPr>
      <w:r>
        <w:t>Statistical Background Models</w:t>
      </w:r>
    </w:p>
    <w:p>
      <w:pPr>
        <w:numPr>
          <w:ilvl w:val="2"/>
          <w:numId w:val="900"/>
        </w:numPr>
        <w:spacing w:before="0" w:after="0"/>
      </w:pPr>
      <w:r>
        <w:t>Gaussian Models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Non-parametric Models</w:t>
      </w:r>
    </w:p>
    <w:p>
      <w:pPr>
        <w:numPr>
          <w:ilvl w:val="1"/>
          <w:numId w:val="900"/>
        </w:numPr>
        <w:spacing w:before="0" w:after="0"/>
      </w:pPr>
      <w:r>
        <w:t>Adaptive Background Subtraction</w:t>
      </w:r>
    </w:p>
    <w:p>
      <w:pPr>
        <w:numPr>
          <w:ilvl w:val="2"/>
          <w:numId w:val="900"/>
        </w:numPr>
        <w:spacing w:before="0" w:after="0"/>
      </w:pPr>
      <w:r>
        <w:t>Learning Rate Adaptation</w:t>
      </w:r>
    </w:p>
    <w:p>
      <w:pPr>
        <w:numPr>
          <w:ilvl w:val="2"/>
          <w:numId w:val="900"/>
        </w:numPr>
        <w:spacing w:before="0" w:after="0"/>
      </w:pPr>
      <w:r>
        <w:t>Multi-modal Backgrounds</w:t>
      </w:r>
    </w:p>
    <w:p>
      <w:pPr>
        <w:numPr>
          <w:ilvl w:val="2"/>
          <w:numId w:val="900"/>
        </w:numPr>
        <w:spacing w:before="0" w:after="0"/>
      </w:pPr>
      <w:r>
        <w:t>Shadow Detection and Removal</w:t>
      </w:r>
    </w:p>
    <w:p>
      <w:pPr>
        <w:numPr>
          <w:ilvl w:val="1"/>
          <w:numId w:val="900"/>
        </w:numPr>
        <w:spacing w:before="0" w:after="0"/>
      </w:pPr>
      <w:r>
        <w:t>Deep Learning Background Subtraction</w:t>
      </w:r>
    </w:p>
    <w:p>
      <w:pPr>
        <w:numPr>
          <w:ilvl w:val="2"/>
          <w:numId w:val="900"/>
        </w:numPr>
        <w:spacing w:before="0" w:after="0"/>
      </w:pPr>
      <w:r>
        <w:t>CNN-based Approaches</w:t>
      </w:r>
    </w:p>
    <w:p>
      <w:pPr>
        <w:numPr>
          <w:ilvl w:val="2"/>
          <w:numId w:val="900"/>
        </w:numPr>
        <w:spacing w:before="0" w:after="0"/>
      </w:pPr>
      <w:r>
        <w:t>Encoder-decoder Architectures</w:t>
      </w:r>
    </w:p>
    <w:p>
      <w:pPr>
        <w:numPr>
          <w:ilvl w:val="2"/>
          <w:numId w:val="900"/>
        </w:numPr>
        <w:spacing w:before="0" w:after="0"/>
      </w:pPr>
      <w:r>
        <w:t>Unsupervised Methods</w:t>
      </w:r>
    </w:p>
    <w:p>
      <w:pPr>
        <w:numPr>
          <w:ilvl w:val="0"/>
          <w:numId w:val="900"/>
        </w:numPr>
        <w:spacing w:before="0" w:after="0"/>
      </w:pPr>
      <w:r>
        <w:t>Object Detection in Video</w:t>
      </w:r>
    </w:p>
    <w:p>
      <w:pPr>
        <w:numPr>
          <w:ilvl w:val="1"/>
          <w:numId w:val="900"/>
        </w:numPr>
        <w:spacing w:before="0" w:after="0"/>
      </w:pPr>
      <w:r>
        <w:t>Single-frame Detection Methods</w:t>
      </w:r>
    </w:p>
    <w:p>
      <w:pPr>
        <w:numPr>
          <w:ilvl w:val="2"/>
          <w:numId w:val="900"/>
        </w:numPr>
        <w:spacing w:before="0" w:after="0"/>
      </w:pPr>
      <w:r>
        <w:t>Sliding Window Approaches</w:t>
      </w:r>
    </w:p>
    <w:p>
      <w:pPr>
        <w:numPr>
          <w:ilvl w:val="2"/>
          <w:numId w:val="900"/>
        </w:numPr>
        <w:spacing w:before="0" w:after="0"/>
      </w:pPr>
      <w:r>
        <w:t>Region-based Methods</w:t>
      </w:r>
    </w:p>
    <w:p>
      <w:pPr>
        <w:numPr>
          <w:ilvl w:val="2"/>
          <w:numId w:val="900"/>
        </w:numPr>
        <w:spacing w:before="0" w:after="0"/>
      </w:pPr>
      <w:r>
        <w:t>Grid-based Detection</w:t>
      </w:r>
    </w:p>
    <w:p>
      <w:pPr>
        <w:numPr>
          <w:ilvl w:val="1"/>
          <w:numId w:val="900"/>
        </w:numPr>
        <w:spacing w:before="0" w:after="0"/>
      </w:pPr>
      <w:r>
        <w:t>Video-specific Detection</w:t>
      </w:r>
    </w:p>
    <w:p>
      <w:pPr>
        <w:numPr>
          <w:ilvl w:val="2"/>
          <w:numId w:val="900"/>
        </w:numPr>
        <w:spacing w:before="0" w:after="0"/>
      </w:pPr>
      <w:r>
        <w:t>Temporal Consistency Enforcement</w:t>
      </w:r>
    </w:p>
    <w:p>
      <w:pPr>
        <w:numPr>
          <w:ilvl w:val="2"/>
          <w:numId w:val="900"/>
        </w:numPr>
        <w:spacing w:before="0" w:after="0"/>
      </w:pPr>
      <w:r>
        <w:t>Multi-frame Aggregation</w:t>
      </w:r>
    </w:p>
    <w:p>
      <w:pPr>
        <w:numPr>
          <w:ilvl w:val="2"/>
          <w:numId w:val="900"/>
        </w:numPr>
        <w:spacing w:before="0" w:after="0"/>
      </w:pPr>
      <w:r>
        <w:t>Tubelet Generation</w:t>
      </w:r>
    </w:p>
    <w:p>
      <w:pPr>
        <w:numPr>
          <w:ilvl w:val="1"/>
          <w:numId w:val="900"/>
        </w:numPr>
        <w:spacing w:before="0" w:after="0"/>
      </w:pPr>
      <w:r>
        <w:t>Deep Learning Detection Architectures</w:t>
      </w:r>
    </w:p>
    <w:p>
      <w:pPr>
        <w:numPr>
          <w:ilvl w:val="2"/>
          <w:numId w:val="900"/>
        </w:numPr>
        <w:spacing w:before="0" w:after="0"/>
      </w:pPr>
      <w:r>
        <w:t>Two-stage Detectors</w:t>
      </w:r>
    </w:p>
    <w:p>
      <w:pPr>
        <w:numPr>
          <w:ilvl w:val="3"/>
          <w:numId w:val="900"/>
        </w:numPr>
        <w:spacing w:before="0" w:after="0"/>
      </w:pPr>
      <w:r>
        <w:t>R-CNN</w:t>
      </w:r>
    </w:p>
    <w:p>
      <w:pPr>
        <w:numPr>
          <w:ilvl w:val="3"/>
          <w:numId w:val="900"/>
        </w:numPr>
        <w:spacing w:before="0" w:after="0"/>
      </w:pPr>
      <w:r>
        <w:t>Fast R-CNN</w:t>
      </w:r>
    </w:p>
    <w:p>
      <w:pPr>
        <w:numPr>
          <w:ilvl w:val="3"/>
          <w:numId w:val="900"/>
        </w:numPr>
        <w:spacing w:before="0" w:after="0"/>
      </w:pPr>
      <w:r>
        <w:t>Faster R-CNN</w:t>
      </w:r>
    </w:p>
    <w:p>
      <w:pPr>
        <w:numPr>
          <w:ilvl w:val="2"/>
          <w:numId w:val="900"/>
        </w:numPr>
        <w:spacing w:before="0" w:after="0"/>
      </w:pPr>
      <w:r>
        <w:t>Single-stage Detectors</w:t>
      </w:r>
    </w:p>
    <w:p>
      <w:pPr>
        <w:numPr>
          <w:ilvl w:val="3"/>
          <w:numId w:val="900"/>
        </w:numPr>
        <w:spacing w:before="0" w:after="0"/>
      </w:pPr>
      <w:r>
        <w:t>YOLO Family</w:t>
      </w:r>
    </w:p>
    <w:p>
      <w:pPr>
        <w:numPr>
          <w:ilvl w:val="3"/>
          <w:numId w:val="900"/>
        </w:numPr>
        <w:spacing w:before="0" w:after="0"/>
      </w:pPr>
      <w:r>
        <w:t>SSD</w:t>
      </w:r>
    </w:p>
    <w:p>
      <w:pPr>
        <w:numPr>
          <w:ilvl w:val="3"/>
          <w:numId w:val="900"/>
        </w:numPr>
        <w:spacing w:before="0" w:after="0"/>
      </w:pPr>
      <w:r>
        <w:t>RetinaNet</w:t>
      </w:r>
    </w:p>
    <w:p>
      <w:pPr>
        <w:numPr>
          <w:ilvl w:val="2"/>
          <w:numId w:val="900"/>
        </w:numPr>
        <w:spacing w:before="0" w:after="0"/>
      </w:pPr>
      <w:r>
        <w:t>Anchor-free Detectors</w:t>
      </w:r>
    </w:p>
    <w:p>
      <w:pPr>
        <w:numPr>
          <w:ilvl w:val="1"/>
          <w:numId w:val="900"/>
        </w:numPr>
        <w:spacing w:before="0" w:after="0"/>
      </w:pPr>
      <w:r>
        <w:t>Video Object Detection Networks</w:t>
      </w:r>
    </w:p>
    <w:p>
      <w:pPr>
        <w:numPr>
          <w:ilvl w:val="2"/>
          <w:numId w:val="900"/>
        </w:numPr>
        <w:spacing w:before="0" w:after="0"/>
      </w:pPr>
      <w:r>
        <w:t>Feature Aggregation Methods</w:t>
      </w:r>
    </w:p>
    <w:p>
      <w:pPr>
        <w:numPr>
          <w:ilvl w:val="2"/>
          <w:numId w:val="900"/>
        </w:numPr>
        <w:spacing w:before="0" w:after="0"/>
      </w:pPr>
      <w:r>
        <w:t>Temporal Feature Fusion</w:t>
      </w:r>
    </w:p>
    <w:p>
      <w:pPr>
        <w:numPr>
          <w:ilvl w:val="2"/>
          <w:numId w:val="900"/>
        </w:numPr>
        <w:spacing w:before="0" w:after="0"/>
      </w:pPr>
      <w:r>
        <w:t>Online Detection Systems</w:t>
      </w:r>
    </w:p>
    <w:p>
      <w:pPr>
        <w:numPr>
          <w:ilvl w:val="0"/>
          <w:numId w:val="900"/>
        </w:numPr>
        <w:spacing w:before="0" w:after="0"/>
      </w:pPr>
      <w:r>
        <w:t>Object Classification and Recognition</w:t>
      </w:r>
    </w:p>
    <w:p>
      <w:pPr>
        <w:numPr>
          <w:ilvl w:val="1"/>
          <w:numId w:val="900"/>
        </w:numPr>
        <w:spacing w:before="0" w:after="0"/>
      </w:pPr>
      <w:r>
        <w:t>Traditional Classification Methods</w:t>
      </w:r>
    </w:p>
    <w:p>
      <w:pPr>
        <w:numPr>
          <w:ilvl w:val="2"/>
          <w:numId w:val="900"/>
        </w:numPr>
        <w:spacing w:before="0" w:after="0"/>
      </w:pPr>
      <w:r>
        <w:t>Bag of Visual Words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Random Forests</w:t>
      </w:r>
    </w:p>
    <w:p>
      <w:pPr>
        <w:numPr>
          <w:ilvl w:val="1"/>
          <w:numId w:val="900"/>
        </w:numPr>
        <w:spacing w:before="0" w:after="0"/>
      </w:pPr>
      <w:r>
        <w:t>Deep Learning Classification</w:t>
      </w:r>
    </w:p>
    <w:p>
      <w:pPr>
        <w:numPr>
          <w:ilvl w:val="2"/>
          <w:numId w:val="900"/>
        </w:numPr>
        <w:spacing w:before="0" w:after="0"/>
      </w:pPr>
      <w:r>
        <w:t>CNN Architectures</w:t>
      </w:r>
    </w:p>
    <w:p>
      <w:pPr>
        <w:numPr>
          <w:ilvl w:val="2"/>
          <w:numId w:val="900"/>
        </w:numPr>
        <w:spacing w:before="0" w:after="0"/>
      </w:pPr>
      <w:r>
        <w:t>Fine-tuning Strategies</w:t>
      </w:r>
    </w:p>
    <w:p>
      <w:pPr>
        <w:numPr>
          <w:ilvl w:val="2"/>
          <w:numId w:val="900"/>
        </w:numPr>
        <w:spacing w:before="0" w:after="0"/>
      </w:pPr>
      <w:r>
        <w:t>Multi-class vs Multi-label Classification</w:t>
      </w:r>
    </w:p>
    <w:p>
      <w:pPr>
        <w:numPr>
          <w:ilvl w:val="1"/>
          <w:numId w:val="900"/>
        </w:numPr>
        <w:spacing w:before="0" w:after="0"/>
      </w:pPr>
      <w:r>
        <w:t>Video-based Classification</w:t>
      </w:r>
    </w:p>
    <w:p>
      <w:pPr>
        <w:numPr>
          <w:ilvl w:val="2"/>
          <w:numId w:val="900"/>
        </w:numPr>
        <w:spacing w:before="0" w:after="0"/>
      </w:pPr>
      <w:r>
        <w:t>Temporal Pooling Methods</w:t>
      </w:r>
    </w:p>
    <w:p>
      <w:pPr>
        <w:numPr>
          <w:ilvl w:val="2"/>
          <w:numId w:val="900"/>
        </w:numPr>
        <w:spacing w:before="0" w:after="0"/>
      </w:pPr>
      <w:r>
        <w:t>Sequence Classification</w:t>
      </w:r>
    </w:p>
    <w:p>
      <w:pPr>
        <w:numPr>
          <w:ilvl w:val="2"/>
          <w:numId w:val="900"/>
        </w:numPr>
        <w:spacing w:before="0" w:after="0"/>
      </w:pPr>
      <w:r>
        <w:t>Hierarchical Classification</w:t>
      </w:r>
    </w:p>
    <w:p>
      <w:pPr>
        <w:pStyle w:val="Heading1"/>
      </w:pPr>
      <w:r>
        <w:t>Object Tracking and Motion Analysis</w:t>
      </w:r>
    </w:p>
    <w:p>
      <w:pPr>
        <w:numPr>
          <w:ilvl w:val="0"/>
          <w:numId w:val="900"/>
        </w:numPr>
        <w:spacing w:before="0" w:after="0"/>
      </w:pPr>
      <w:r>
        <w:t>Single Object Tracking</w:t>
      </w:r>
    </w:p>
    <w:p>
      <w:pPr>
        <w:numPr>
          <w:ilvl w:val="1"/>
          <w:numId w:val="900"/>
        </w:numPr>
        <w:spacing w:before="0" w:after="0"/>
      </w:pPr>
      <w:r>
        <w:t>Tracking Problem Formulation</w:t>
      </w:r>
    </w:p>
    <w:p>
      <w:pPr>
        <w:numPr>
          <w:ilvl w:val="1"/>
          <w:numId w:val="900"/>
        </w:numPr>
        <w:spacing w:before="0" w:after="0"/>
      </w:pPr>
      <w:r>
        <w:t>Initialization Strategies</w:t>
      </w:r>
    </w:p>
    <w:p>
      <w:pPr>
        <w:numPr>
          <w:ilvl w:val="1"/>
          <w:numId w:val="900"/>
        </w:numPr>
        <w:spacing w:before="0" w:after="0"/>
      </w:pPr>
      <w:r>
        <w:t>Template-based Tracking</w:t>
      </w:r>
    </w:p>
    <w:p>
      <w:pPr>
        <w:numPr>
          <w:ilvl w:val="1"/>
          <w:numId w:val="900"/>
        </w:numPr>
        <w:spacing w:before="0" w:after="0"/>
      </w:pPr>
      <w:r>
        <w:t>Correlation Filter Tracking</w:t>
      </w:r>
    </w:p>
    <w:p>
      <w:pPr>
        <w:numPr>
          <w:ilvl w:val="1"/>
          <w:numId w:val="900"/>
        </w:numPr>
        <w:spacing w:before="0" w:after="0"/>
      </w:pPr>
      <w:r>
        <w:t>Particle Filter Tracking</w:t>
      </w:r>
    </w:p>
    <w:p>
      <w:pPr>
        <w:numPr>
          <w:ilvl w:val="1"/>
          <w:numId w:val="900"/>
        </w:numPr>
        <w:spacing w:before="0" w:after="0"/>
      </w:pPr>
      <w:r>
        <w:t>Kalman Filter Tracking</w:t>
      </w:r>
    </w:p>
    <w:p>
      <w:pPr>
        <w:numPr>
          <w:ilvl w:val="2"/>
          <w:numId w:val="900"/>
        </w:numPr>
        <w:spacing w:before="0" w:after="0"/>
      </w:pPr>
      <w:r>
        <w:t>State Space Models</w:t>
      </w:r>
    </w:p>
    <w:p>
      <w:pPr>
        <w:numPr>
          <w:ilvl w:val="2"/>
          <w:numId w:val="900"/>
        </w:numPr>
        <w:spacing w:before="0" w:after="0"/>
      </w:pPr>
      <w:r>
        <w:t>Prediction and Update Steps</w:t>
      </w:r>
    </w:p>
    <w:p>
      <w:pPr>
        <w:numPr>
          <w:ilvl w:val="2"/>
          <w:numId w:val="900"/>
        </w:numPr>
        <w:spacing w:before="0" w:after="0"/>
      </w:pPr>
      <w:r>
        <w:t>Extended Kalman Filters</w:t>
      </w:r>
    </w:p>
    <w:p>
      <w:pPr>
        <w:numPr>
          <w:ilvl w:val="1"/>
          <w:numId w:val="900"/>
        </w:numPr>
        <w:spacing w:before="0" w:after="0"/>
      </w:pPr>
      <w:r>
        <w:t>Deep Learning Tracking</w:t>
      </w:r>
    </w:p>
    <w:p>
      <w:pPr>
        <w:numPr>
          <w:ilvl w:val="2"/>
          <w:numId w:val="900"/>
        </w:numPr>
        <w:spacing w:before="0" w:after="0"/>
      </w:pPr>
      <w:r>
        <w:t>Siamese Networks</w:t>
      </w:r>
    </w:p>
    <w:p>
      <w:pPr>
        <w:numPr>
          <w:ilvl w:val="2"/>
          <w:numId w:val="900"/>
        </w:numPr>
        <w:spacing w:before="0" w:after="0"/>
      </w:pPr>
      <w:r>
        <w:t>Correlation Filter with Deep Features</w:t>
      </w:r>
    </w:p>
    <w:p>
      <w:pPr>
        <w:numPr>
          <w:ilvl w:val="2"/>
          <w:numId w:val="900"/>
        </w:numPr>
        <w:spacing w:before="0" w:after="0"/>
      </w:pPr>
      <w:r>
        <w:t>End-to-end Tracking Models</w:t>
      </w:r>
    </w:p>
    <w:p>
      <w:pPr>
        <w:numPr>
          <w:ilvl w:val="0"/>
          <w:numId w:val="900"/>
        </w:numPr>
        <w:spacing w:before="0" w:after="0"/>
      </w:pPr>
      <w:r>
        <w:t>Multiple Object Tracking</w:t>
      </w:r>
    </w:p>
    <w:p>
      <w:pPr>
        <w:numPr>
          <w:ilvl w:val="1"/>
          <w:numId w:val="900"/>
        </w:numPr>
        <w:spacing w:before="0" w:after="0"/>
      </w:pPr>
      <w:r>
        <w:t>Data Association Problem</w:t>
      </w:r>
    </w:p>
    <w:p>
      <w:pPr>
        <w:numPr>
          <w:ilvl w:val="1"/>
          <w:numId w:val="900"/>
        </w:numPr>
        <w:spacing w:before="0" w:after="0"/>
      </w:pPr>
      <w:r>
        <w:t>Hungarian Algorithm</w:t>
      </w:r>
    </w:p>
    <w:p>
      <w:pPr>
        <w:numPr>
          <w:ilvl w:val="1"/>
          <w:numId w:val="900"/>
        </w:numPr>
        <w:spacing w:before="0" w:after="0"/>
      </w:pPr>
      <w:r>
        <w:t>Joint Detection and Tracking</w:t>
      </w:r>
    </w:p>
    <w:p>
      <w:pPr>
        <w:numPr>
          <w:ilvl w:val="1"/>
          <w:numId w:val="900"/>
        </w:numPr>
        <w:spacing w:before="0" w:after="0"/>
      </w:pPr>
      <w:r>
        <w:t>Tracking-by-detection Paradigm</w:t>
      </w:r>
    </w:p>
    <w:p>
      <w:pPr>
        <w:numPr>
          <w:ilvl w:val="1"/>
          <w:numId w:val="900"/>
        </w:numPr>
        <w:spacing w:before="0" w:after="0"/>
      </w:pPr>
      <w:r>
        <w:t>Identity Management</w:t>
      </w:r>
    </w:p>
    <w:p>
      <w:pPr>
        <w:numPr>
          <w:ilvl w:val="1"/>
          <w:numId w:val="900"/>
        </w:numPr>
        <w:spacing w:before="0" w:after="0"/>
      </w:pPr>
      <w:r>
        <w:t>Track Initialization and Termination</w:t>
      </w:r>
    </w:p>
    <w:p>
      <w:pPr>
        <w:numPr>
          <w:ilvl w:val="1"/>
          <w:numId w:val="900"/>
        </w:numPr>
        <w:spacing w:before="0" w:after="0"/>
      </w:pPr>
      <w:r>
        <w:t>Occlusion Handling</w:t>
      </w:r>
    </w:p>
    <w:p>
      <w:pPr>
        <w:numPr>
          <w:ilvl w:val="0"/>
          <w:numId w:val="900"/>
        </w:numPr>
        <w:spacing w:before="0" w:after="0"/>
      </w:pPr>
      <w:r>
        <w:t>Advanced Tracking Techniques</w:t>
      </w:r>
    </w:p>
    <w:p>
      <w:pPr>
        <w:numPr>
          <w:ilvl w:val="1"/>
          <w:numId w:val="900"/>
        </w:numPr>
        <w:spacing w:before="0" w:after="0"/>
      </w:pPr>
      <w:r>
        <w:t>Long-term Tracking</w:t>
      </w:r>
    </w:p>
    <w:p>
      <w:pPr>
        <w:numPr>
          <w:ilvl w:val="1"/>
          <w:numId w:val="900"/>
        </w:numPr>
        <w:spacing w:before="0" w:after="0"/>
      </w:pPr>
      <w:r>
        <w:t>Re-identification in Tracking</w:t>
      </w:r>
    </w:p>
    <w:p>
      <w:pPr>
        <w:numPr>
          <w:ilvl w:val="1"/>
          <w:numId w:val="900"/>
        </w:numPr>
        <w:spacing w:before="0" w:after="0"/>
      </w:pPr>
      <w:r>
        <w:t>Multi-camera Tracking</w:t>
      </w:r>
    </w:p>
    <w:p>
      <w:pPr>
        <w:numPr>
          <w:ilvl w:val="1"/>
          <w:numId w:val="900"/>
        </w:numPr>
        <w:spacing w:before="0" w:after="0"/>
      </w:pPr>
      <w:r>
        <w:t>Distributed Tracking Systems</w:t>
      </w:r>
    </w:p>
    <w:p>
      <w:pPr>
        <w:numPr>
          <w:ilvl w:val="0"/>
          <w:numId w:val="900"/>
        </w:numPr>
        <w:spacing w:before="0" w:after="0"/>
      </w:pPr>
      <w:r>
        <w:t>Motion Pattern Analysis</w:t>
      </w:r>
    </w:p>
    <w:p>
      <w:pPr>
        <w:numPr>
          <w:ilvl w:val="1"/>
          <w:numId w:val="900"/>
        </w:numPr>
        <w:spacing w:before="0" w:after="0"/>
      </w:pPr>
      <w:r>
        <w:t>Trajectory Analysis</w:t>
      </w:r>
    </w:p>
    <w:p>
      <w:pPr>
        <w:numPr>
          <w:ilvl w:val="1"/>
          <w:numId w:val="900"/>
        </w:numPr>
        <w:spacing w:before="0" w:after="0"/>
      </w:pPr>
      <w:r>
        <w:t>Motion Clustering</w:t>
      </w:r>
    </w:p>
    <w:p>
      <w:pPr>
        <w:numPr>
          <w:ilvl w:val="1"/>
          <w:numId w:val="900"/>
        </w:numPr>
        <w:spacing w:before="0" w:after="0"/>
      </w:pPr>
      <w:r>
        <w:t>Abnormal Motion Detection</w:t>
      </w:r>
    </w:p>
    <w:p>
      <w:pPr>
        <w:numPr>
          <w:ilvl w:val="1"/>
          <w:numId w:val="900"/>
        </w:numPr>
        <w:spacing w:before="0" w:after="0"/>
      </w:pPr>
      <w:r>
        <w:t>Group Motion Analysis</w:t>
      </w:r>
    </w:p>
    <w:p>
      <w:pPr>
        <w:pStyle w:val="Heading1"/>
      </w:pPr>
      <w:r>
        <w:t>Video Segmentation and Scene Analysis</w:t>
      </w:r>
    </w:p>
    <w:p>
      <w:pPr>
        <w:numPr>
          <w:ilvl w:val="0"/>
          <w:numId w:val="900"/>
        </w:numPr>
        <w:spacing w:before="0" w:after="0"/>
      </w:pPr>
      <w:r>
        <w:t>Temporal Video Segmentation</w:t>
      </w:r>
    </w:p>
    <w:p>
      <w:pPr>
        <w:numPr>
          <w:ilvl w:val="1"/>
          <w:numId w:val="900"/>
        </w:numPr>
        <w:spacing w:before="0" w:after="0"/>
      </w:pPr>
      <w:r>
        <w:t>Shot Boundary Detection</w:t>
      </w:r>
    </w:p>
    <w:p>
      <w:pPr>
        <w:numPr>
          <w:ilvl w:val="2"/>
          <w:numId w:val="900"/>
        </w:numPr>
        <w:spacing w:before="0" w:after="0"/>
      </w:pPr>
      <w:r>
        <w:t>Cut Detection</w:t>
      </w:r>
    </w:p>
    <w:p>
      <w:pPr>
        <w:numPr>
          <w:ilvl w:val="2"/>
          <w:numId w:val="900"/>
        </w:numPr>
        <w:spacing w:before="0" w:after="0"/>
      </w:pPr>
      <w:r>
        <w:t>Gradual Transition Detection</w:t>
      </w:r>
    </w:p>
    <w:p>
      <w:pPr>
        <w:numPr>
          <w:ilvl w:val="2"/>
          <w:numId w:val="900"/>
        </w:numPr>
        <w:spacing w:before="0" w:after="0"/>
      </w:pPr>
      <w:r>
        <w:t>Fade and Dissolve Detection</w:t>
      </w:r>
    </w:p>
    <w:p>
      <w:pPr>
        <w:numPr>
          <w:ilvl w:val="1"/>
          <w:numId w:val="900"/>
        </w:numPr>
        <w:spacing w:before="0" w:after="0"/>
      </w:pPr>
      <w:r>
        <w:t>Scene Segmentation</w:t>
      </w:r>
    </w:p>
    <w:p>
      <w:pPr>
        <w:numPr>
          <w:ilvl w:val="2"/>
          <w:numId w:val="900"/>
        </w:numPr>
        <w:spacing w:before="0" w:after="0"/>
      </w:pPr>
      <w:r>
        <w:t>Semantic Scene Boundaries</w:t>
      </w:r>
    </w:p>
    <w:p>
      <w:pPr>
        <w:numPr>
          <w:ilvl w:val="2"/>
          <w:numId w:val="900"/>
        </w:numPr>
        <w:spacing w:before="0" w:after="0"/>
      </w:pPr>
      <w:r>
        <w:t>Story Segmentation</w:t>
      </w:r>
    </w:p>
    <w:p>
      <w:pPr>
        <w:numPr>
          <w:ilvl w:val="0"/>
          <w:numId w:val="900"/>
        </w:numPr>
        <w:spacing w:before="0" w:after="0"/>
      </w:pPr>
      <w:r>
        <w:t>Spatial Video Segmentation</w:t>
      </w:r>
    </w:p>
    <w:p>
      <w:pPr>
        <w:numPr>
          <w:ilvl w:val="1"/>
          <w:numId w:val="900"/>
        </w:numPr>
        <w:spacing w:before="0" w:after="0"/>
      </w:pPr>
      <w:r>
        <w:t>Semantic Segmentation</w:t>
      </w:r>
    </w:p>
    <w:p>
      <w:pPr>
        <w:numPr>
          <w:ilvl w:val="2"/>
          <w:numId w:val="900"/>
        </w:numPr>
        <w:spacing w:before="0" w:after="0"/>
      </w:pPr>
      <w:r>
        <w:t>Pixel-level Classification</w:t>
      </w:r>
    </w:p>
    <w:p>
      <w:pPr>
        <w:numPr>
          <w:ilvl w:val="2"/>
          <w:numId w:val="900"/>
        </w:numPr>
        <w:spacing w:before="0" w:after="0"/>
      </w:pPr>
      <w:r>
        <w:t>Fully Convolutional Networks</w:t>
      </w:r>
    </w:p>
    <w:p>
      <w:pPr>
        <w:numPr>
          <w:ilvl w:val="2"/>
          <w:numId w:val="900"/>
        </w:numPr>
        <w:spacing w:before="0" w:after="0"/>
      </w:pPr>
      <w:r>
        <w:t>Temporal Consistency in Segmentation</w:t>
      </w:r>
    </w:p>
    <w:p>
      <w:pPr>
        <w:numPr>
          <w:ilvl w:val="1"/>
          <w:numId w:val="900"/>
        </w:numPr>
        <w:spacing w:before="0" w:after="0"/>
      </w:pPr>
      <w:r>
        <w:t>Instance Segmentation</w:t>
      </w:r>
    </w:p>
    <w:p>
      <w:pPr>
        <w:numPr>
          <w:ilvl w:val="2"/>
          <w:numId w:val="900"/>
        </w:numPr>
        <w:spacing w:before="0" w:after="0"/>
      </w:pPr>
      <w:r>
        <w:t>Object Instance Separation</w:t>
      </w:r>
    </w:p>
    <w:p>
      <w:pPr>
        <w:numPr>
          <w:ilvl w:val="2"/>
          <w:numId w:val="900"/>
        </w:numPr>
        <w:spacing w:before="0" w:after="0"/>
      </w:pPr>
      <w:r>
        <w:t>Mask Generation and Propagation</w:t>
      </w:r>
    </w:p>
    <w:p>
      <w:pPr>
        <w:numPr>
          <w:ilvl w:val="2"/>
          <w:numId w:val="900"/>
        </w:numPr>
        <w:spacing w:before="0" w:after="0"/>
      </w:pPr>
      <w:r>
        <w:t>Video Instance Segmentation Networks</w:t>
      </w:r>
    </w:p>
    <w:p>
      <w:pPr>
        <w:numPr>
          <w:ilvl w:val="1"/>
          <w:numId w:val="900"/>
        </w:numPr>
        <w:spacing w:before="0" w:after="0"/>
      </w:pPr>
      <w:r>
        <w:t>Panoptic Segmentation</w:t>
      </w:r>
    </w:p>
    <w:p>
      <w:pPr>
        <w:numPr>
          <w:ilvl w:val="2"/>
          <w:numId w:val="900"/>
        </w:numPr>
        <w:spacing w:before="0" w:after="0"/>
      </w:pPr>
      <w:r>
        <w:t>Unified Segmentation Framework</w:t>
      </w:r>
    </w:p>
    <w:p>
      <w:pPr>
        <w:numPr>
          <w:ilvl w:val="2"/>
          <w:numId w:val="900"/>
        </w:numPr>
        <w:spacing w:before="0" w:after="0"/>
      </w:pPr>
      <w:r>
        <w:t>Thing and Stuff Classification</w:t>
      </w:r>
    </w:p>
    <w:p>
      <w:pPr>
        <w:numPr>
          <w:ilvl w:val="0"/>
          <w:numId w:val="900"/>
        </w:numPr>
        <w:spacing w:before="0" w:after="0"/>
      </w:pPr>
      <w:r>
        <w:t>Video Object Segmentation</w:t>
      </w:r>
    </w:p>
    <w:p>
      <w:pPr>
        <w:numPr>
          <w:ilvl w:val="1"/>
          <w:numId w:val="900"/>
        </w:numPr>
        <w:spacing w:before="0" w:after="0"/>
      </w:pPr>
      <w:r>
        <w:t>Semi-supervised Segmentation</w:t>
      </w:r>
    </w:p>
    <w:p>
      <w:pPr>
        <w:numPr>
          <w:ilvl w:val="1"/>
          <w:numId w:val="900"/>
        </w:numPr>
        <w:spacing w:before="0" w:after="0"/>
      </w:pPr>
      <w:r>
        <w:t>Unsupervised Segmentation</w:t>
      </w:r>
    </w:p>
    <w:p>
      <w:pPr>
        <w:numPr>
          <w:ilvl w:val="1"/>
          <w:numId w:val="900"/>
        </w:numPr>
        <w:spacing w:before="0" w:after="0"/>
      </w:pPr>
      <w:r>
        <w:t>Interactive Segmentation</w:t>
      </w:r>
    </w:p>
    <w:p>
      <w:pPr>
        <w:numPr>
          <w:ilvl w:val="1"/>
          <w:numId w:val="900"/>
        </w:numPr>
        <w:spacing w:before="0" w:after="0"/>
      </w:pPr>
      <w:r>
        <w:t>Mask Propagation Techniques</w:t>
      </w:r>
    </w:p>
    <w:p>
      <w:pPr>
        <w:pStyle w:val="Heading1"/>
      </w:pPr>
      <w:r>
        <w:t>Action and Activity Recognition</w:t>
      </w:r>
    </w:p>
    <w:p>
      <w:pPr>
        <w:numPr>
          <w:ilvl w:val="0"/>
          <w:numId w:val="900"/>
        </w:numPr>
        <w:spacing w:before="0" w:after="0"/>
      </w:pPr>
      <w:r>
        <w:t>Action Recognition Fundamentals</w:t>
      </w:r>
    </w:p>
    <w:p>
      <w:pPr>
        <w:numPr>
          <w:ilvl w:val="1"/>
          <w:numId w:val="900"/>
        </w:numPr>
        <w:spacing w:before="0" w:after="0"/>
      </w:pPr>
      <w:r>
        <w:t>Action vs Activity Definitions</w:t>
      </w:r>
    </w:p>
    <w:p>
      <w:pPr>
        <w:numPr>
          <w:ilvl w:val="1"/>
          <w:numId w:val="900"/>
        </w:numPr>
        <w:spacing w:before="0" w:after="0"/>
      </w:pPr>
      <w:r>
        <w:t>Temporal Granularity Levels</w:t>
      </w:r>
    </w:p>
    <w:p>
      <w:pPr>
        <w:numPr>
          <w:ilvl w:val="1"/>
          <w:numId w:val="900"/>
        </w:numPr>
        <w:spacing w:before="0" w:after="0"/>
      </w:pPr>
      <w:r>
        <w:t>Action Representation Methods</w:t>
      </w:r>
    </w:p>
    <w:p>
      <w:pPr>
        <w:numPr>
          <w:ilvl w:val="0"/>
          <w:numId w:val="900"/>
        </w:numPr>
        <w:spacing w:before="0" w:after="0"/>
      </w:pPr>
      <w:r>
        <w:t>Traditional Action Recognition</w:t>
      </w:r>
    </w:p>
    <w:p>
      <w:pPr>
        <w:numPr>
          <w:ilvl w:val="1"/>
          <w:numId w:val="900"/>
        </w:numPr>
        <w:spacing w:before="0" w:after="0"/>
      </w:pPr>
      <w:r>
        <w:t>Hand-crafted Feature Approaches</w:t>
      </w:r>
    </w:p>
    <w:p>
      <w:pPr>
        <w:numPr>
          <w:ilvl w:val="1"/>
          <w:numId w:val="900"/>
        </w:numPr>
        <w:spacing w:before="0" w:after="0"/>
      </w:pPr>
      <w:r>
        <w:t>Bag of Visual Words for Actions</w:t>
      </w:r>
    </w:p>
    <w:p>
      <w:pPr>
        <w:numPr>
          <w:ilvl w:val="1"/>
          <w:numId w:val="900"/>
        </w:numPr>
        <w:spacing w:before="0" w:after="0"/>
      </w:pPr>
      <w:r>
        <w:t>Space-time Interest Points</w:t>
      </w:r>
    </w:p>
    <w:p>
      <w:pPr>
        <w:numPr>
          <w:ilvl w:val="1"/>
          <w:numId w:val="900"/>
        </w:numPr>
        <w:spacing w:before="0" w:after="0"/>
      </w:pPr>
      <w:r>
        <w:t>Dense Trajectory Features</w:t>
      </w:r>
    </w:p>
    <w:p>
      <w:pPr>
        <w:numPr>
          <w:ilvl w:val="0"/>
          <w:numId w:val="900"/>
        </w:numPr>
        <w:spacing w:before="0" w:after="0"/>
      </w:pPr>
      <w:r>
        <w:t>Deep Learning for Action Recognition</w:t>
      </w:r>
    </w:p>
    <w:p>
      <w:pPr>
        <w:numPr>
          <w:ilvl w:val="1"/>
          <w:numId w:val="900"/>
        </w:numPr>
        <w:spacing w:before="0" w:after="0"/>
      </w:pPr>
      <w:r>
        <w:t>Two-stream Networks</w:t>
      </w:r>
    </w:p>
    <w:p>
      <w:pPr>
        <w:numPr>
          <w:ilvl w:val="2"/>
          <w:numId w:val="900"/>
        </w:numPr>
        <w:spacing w:before="0" w:after="0"/>
      </w:pPr>
      <w:r>
        <w:t>Spatial Stream Processing</w:t>
      </w:r>
    </w:p>
    <w:p>
      <w:pPr>
        <w:numPr>
          <w:ilvl w:val="2"/>
          <w:numId w:val="900"/>
        </w:numPr>
        <w:spacing w:before="0" w:after="0"/>
      </w:pPr>
      <w:r>
        <w:t>Temporal Stream Processing</w:t>
      </w:r>
    </w:p>
    <w:p>
      <w:pPr>
        <w:numPr>
          <w:ilvl w:val="2"/>
          <w:numId w:val="900"/>
        </w:numPr>
        <w:spacing w:before="0" w:after="0"/>
      </w:pPr>
      <w:r>
        <w:t>Fusion Strategies</w:t>
      </w:r>
    </w:p>
    <w:p>
      <w:pPr>
        <w:numPr>
          <w:ilvl w:val="1"/>
          <w:numId w:val="900"/>
        </w:numPr>
        <w:spacing w:before="0" w:after="0"/>
      </w:pPr>
      <w:r>
        <w:t>3D Convolutional Networks</w:t>
      </w:r>
    </w:p>
    <w:p>
      <w:pPr>
        <w:numPr>
          <w:ilvl w:val="2"/>
          <w:numId w:val="900"/>
        </w:numPr>
        <w:spacing w:before="0" w:after="0"/>
      </w:pPr>
      <w:r>
        <w:t>3D CNN Architectures</w:t>
      </w:r>
    </w:p>
    <w:p>
      <w:pPr>
        <w:numPr>
          <w:ilvl w:val="2"/>
          <w:numId w:val="900"/>
        </w:numPr>
        <w:spacing w:before="0" w:after="0"/>
      </w:pPr>
      <w:r>
        <w:t>Spatio-temporal Convolutions</w:t>
      </w:r>
    </w:p>
    <w:p>
      <w:pPr>
        <w:numPr>
          <w:ilvl w:val="2"/>
          <w:numId w:val="900"/>
        </w:numPr>
        <w:spacing w:before="0" w:after="0"/>
      </w:pPr>
      <w:r>
        <w:t>Temporal Modeling</w:t>
      </w:r>
    </w:p>
    <w:p>
      <w:pPr>
        <w:numPr>
          <w:ilvl w:val="1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LSTM for Action Recognition</w:t>
      </w:r>
    </w:p>
    <w:p>
      <w:pPr>
        <w:numPr>
          <w:ilvl w:val="2"/>
          <w:numId w:val="900"/>
        </w:numPr>
        <w:spacing w:before="0" w:after="0"/>
      </w:pPr>
      <w:r>
        <w:t>Attention-based RNNs</w:t>
      </w:r>
    </w:p>
    <w:p>
      <w:pPr>
        <w:numPr>
          <w:ilvl w:val="2"/>
          <w:numId w:val="900"/>
        </w:numPr>
        <w:spacing w:before="0" w:after="0"/>
      </w:pPr>
      <w:r>
        <w:t>Sequence-to-sequence Models</w:t>
      </w:r>
    </w:p>
    <w:p>
      <w:pPr>
        <w:numPr>
          <w:ilvl w:val="1"/>
          <w:numId w:val="900"/>
        </w:numPr>
        <w:spacing w:before="0" w:after="0"/>
      </w:pPr>
      <w:r>
        <w:t>Transformer-based Methods</w:t>
      </w:r>
    </w:p>
    <w:p>
      <w:pPr>
        <w:numPr>
          <w:ilvl w:val="2"/>
          <w:numId w:val="900"/>
        </w:numPr>
        <w:spacing w:before="0" w:after="0"/>
      </w:pPr>
      <w:r>
        <w:t>Video Transformers</w:t>
      </w:r>
    </w:p>
    <w:p>
      <w:pPr>
        <w:numPr>
          <w:ilvl w:val="2"/>
          <w:numId w:val="900"/>
        </w:numPr>
        <w:spacing w:before="0" w:after="0"/>
      </w:pPr>
      <w:r>
        <w:t>Self-attention for Temporal Modeling</w:t>
      </w:r>
    </w:p>
    <w:p>
      <w:pPr>
        <w:numPr>
          <w:ilvl w:val="2"/>
          <w:numId w:val="900"/>
        </w:numPr>
        <w:spacing w:before="0" w:after="0"/>
      </w:pPr>
      <w:r>
        <w:t>Multi-scale Temporal Analysis</w:t>
      </w:r>
    </w:p>
    <w:p>
      <w:pPr>
        <w:numPr>
          <w:ilvl w:val="0"/>
          <w:numId w:val="900"/>
        </w:numPr>
        <w:spacing w:before="0" w:after="0"/>
      </w:pPr>
      <w:r>
        <w:t>Complex Activity Recognition</w:t>
      </w:r>
    </w:p>
    <w:p>
      <w:pPr>
        <w:numPr>
          <w:ilvl w:val="1"/>
          <w:numId w:val="900"/>
        </w:numPr>
        <w:spacing w:before="0" w:after="0"/>
      </w:pPr>
      <w:r>
        <w:t>Hierarchical Activity Models</w:t>
      </w:r>
    </w:p>
    <w:p>
      <w:pPr>
        <w:numPr>
          <w:ilvl w:val="1"/>
          <w:numId w:val="900"/>
        </w:numPr>
        <w:spacing w:before="0" w:after="0"/>
      </w:pPr>
      <w:r>
        <w:t>Multi-person Activity Recognition</w:t>
      </w:r>
    </w:p>
    <w:p>
      <w:pPr>
        <w:numPr>
          <w:ilvl w:val="1"/>
          <w:numId w:val="900"/>
        </w:numPr>
        <w:spacing w:before="0" w:after="0"/>
      </w:pPr>
      <w:r>
        <w:t>Group Activity Analysis</w:t>
      </w:r>
    </w:p>
    <w:p>
      <w:pPr>
        <w:numPr>
          <w:ilvl w:val="1"/>
          <w:numId w:val="900"/>
        </w:numPr>
        <w:spacing w:before="0" w:after="0"/>
      </w:pPr>
      <w:r>
        <w:t>Long-term Activity Understanding</w:t>
      </w:r>
    </w:p>
    <w:p>
      <w:pPr>
        <w:numPr>
          <w:ilvl w:val="0"/>
          <w:numId w:val="900"/>
        </w:numPr>
        <w:spacing w:before="0" w:after="0"/>
      </w:pPr>
      <w:r>
        <w:t>Evaluation and Datasets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Standard Datasets</w:t>
      </w:r>
    </w:p>
    <w:p>
      <w:pPr>
        <w:numPr>
          <w:ilvl w:val="1"/>
          <w:numId w:val="900"/>
        </w:numPr>
        <w:spacing w:before="0" w:after="0"/>
      </w:pPr>
      <w:r>
        <w:t>Benchmarking Protocols</w:t>
      </w:r>
    </w:p>
    <w:p>
      <w:pPr>
        <w:pStyle w:val="Heading1"/>
      </w:pPr>
      <w:r>
        <w:t>Advanced Analytics and Applications</w:t>
      </w:r>
    </w:p>
    <w:p>
      <w:pPr>
        <w:numPr>
          <w:ilvl w:val="0"/>
          <w:numId w:val="900"/>
        </w:numPr>
        <w:spacing w:before="0" w:after="0"/>
      </w:pPr>
      <w:r>
        <w:t>Face Analysis in Video</w:t>
      </w:r>
    </w:p>
    <w:p>
      <w:pPr>
        <w:numPr>
          <w:ilvl w:val="1"/>
          <w:numId w:val="900"/>
        </w:numPr>
        <w:spacing w:before="0" w:after="0"/>
      </w:pPr>
      <w:r>
        <w:t>Face Detection and Tracking</w:t>
      </w:r>
    </w:p>
    <w:p>
      <w:pPr>
        <w:numPr>
          <w:ilvl w:val="2"/>
          <w:numId w:val="900"/>
        </w:numPr>
        <w:spacing w:before="0" w:after="0"/>
      </w:pPr>
      <w:r>
        <w:t>Multi-face Detection</w:t>
      </w:r>
    </w:p>
    <w:p>
      <w:pPr>
        <w:numPr>
          <w:ilvl w:val="2"/>
          <w:numId w:val="900"/>
        </w:numPr>
        <w:spacing w:before="0" w:after="0"/>
      </w:pPr>
      <w:r>
        <w:t>Face Track Association</w:t>
      </w:r>
    </w:p>
    <w:p>
      <w:pPr>
        <w:numPr>
          <w:ilvl w:val="2"/>
          <w:numId w:val="900"/>
        </w:numPr>
        <w:spacing w:before="0" w:after="0"/>
      </w:pPr>
      <w:r>
        <w:t>Pose Variation Handling</w:t>
      </w:r>
    </w:p>
    <w:p>
      <w:pPr>
        <w:numPr>
          <w:ilvl w:val="1"/>
          <w:numId w:val="900"/>
        </w:numPr>
        <w:spacing w:before="0" w:after="0"/>
      </w:pPr>
      <w:r>
        <w:t>Face Recognition and Verification</w:t>
      </w:r>
    </w:p>
    <w:p>
      <w:pPr>
        <w:numPr>
          <w:ilvl w:val="2"/>
          <w:numId w:val="900"/>
        </w:numPr>
        <w:spacing w:before="0" w:after="0"/>
      </w:pPr>
      <w:r>
        <w:t>Feature Embedding Methods</w:t>
      </w:r>
    </w:p>
    <w:p>
      <w:pPr>
        <w:numPr>
          <w:ilvl w:val="2"/>
          <w:numId w:val="900"/>
        </w:numPr>
        <w:spacing w:before="0" w:after="0"/>
      </w:pPr>
      <w:r>
        <w:t>Face Matching Algorithms</w:t>
      </w:r>
    </w:p>
    <w:p>
      <w:pPr>
        <w:numPr>
          <w:ilvl w:val="2"/>
          <w:numId w:val="900"/>
        </w:numPr>
        <w:spacing w:before="0" w:after="0"/>
      </w:pPr>
      <w:r>
        <w:t>Identity Verification Systems</w:t>
      </w:r>
    </w:p>
    <w:p>
      <w:pPr>
        <w:numPr>
          <w:ilvl w:val="1"/>
          <w:numId w:val="900"/>
        </w:numPr>
        <w:spacing w:before="0" w:after="0"/>
      </w:pPr>
      <w:r>
        <w:t>Facial Expression Analysis</w:t>
      </w:r>
    </w:p>
    <w:p>
      <w:pPr>
        <w:numPr>
          <w:ilvl w:val="2"/>
          <w:numId w:val="900"/>
        </w:numPr>
        <w:spacing w:before="0" w:after="0"/>
      </w:pPr>
      <w:r>
        <w:t>Emotion Recognition</w:t>
      </w:r>
    </w:p>
    <w:p>
      <w:pPr>
        <w:numPr>
          <w:ilvl w:val="2"/>
          <w:numId w:val="900"/>
        </w:numPr>
        <w:spacing w:before="0" w:after="0"/>
      </w:pPr>
      <w:r>
        <w:t>Facial Action Unit Detection</w:t>
      </w:r>
    </w:p>
    <w:p>
      <w:pPr>
        <w:numPr>
          <w:ilvl w:val="2"/>
          <w:numId w:val="900"/>
        </w:numPr>
        <w:spacing w:before="0" w:after="0"/>
      </w:pPr>
      <w:r>
        <w:t>Micro-expression Analysis</w:t>
      </w:r>
    </w:p>
    <w:p>
      <w:pPr>
        <w:numPr>
          <w:ilvl w:val="1"/>
          <w:numId w:val="900"/>
        </w:numPr>
        <w:spacing w:before="0" w:after="0"/>
      </w:pPr>
      <w:r>
        <w:t>Gaze and Attention Analysis</w:t>
      </w:r>
    </w:p>
    <w:p>
      <w:pPr>
        <w:numPr>
          <w:ilvl w:val="2"/>
          <w:numId w:val="900"/>
        </w:numPr>
        <w:spacing w:before="0" w:after="0"/>
      </w:pPr>
      <w:r>
        <w:t>Eye Tracking Methods</w:t>
      </w:r>
    </w:p>
    <w:p>
      <w:pPr>
        <w:numPr>
          <w:ilvl w:val="2"/>
          <w:numId w:val="900"/>
        </w:numPr>
        <w:spacing w:before="0" w:after="0"/>
      </w:pPr>
      <w:r>
        <w:t>Gaze Direction Estimation</w:t>
      </w:r>
    </w:p>
    <w:p>
      <w:pPr>
        <w:numPr>
          <w:ilvl w:val="2"/>
          <w:numId w:val="900"/>
        </w:numPr>
        <w:spacing w:before="0" w:after="0"/>
      </w:pPr>
      <w:r>
        <w:t>Attention Mapping</w:t>
      </w:r>
    </w:p>
    <w:p>
      <w:pPr>
        <w:numPr>
          <w:ilvl w:val="0"/>
          <w:numId w:val="900"/>
        </w:numPr>
        <w:spacing w:before="0" w:after="0"/>
      </w:pPr>
      <w:r>
        <w:t>Scene Understanding and Context</w:t>
      </w:r>
    </w:p>
    <w:p>
      <w:pPr>
        <w:numPr>
          <w:ilvl w:val="1"/>
          <w:numId w:val="900"/>
        </w:numPr>
        <w:spacing w:before="0" w:after="0"/>
      </w:pPr>
      <w:r>
        <w:t>Scene Classification</w:t>
      </w:r>
    </w:p>
    <w:p>
      <w:pPr>
        <w:numPr>
          <w:ilvl w:val="2"/>
          <w:numId w:val="900"/>
        </w:numPr>
        <w:spacing w:before="0" w:after="0"/>
      </w:pPr>
      <w:r>
        <w:t>Indoor vs Outdoor Detection</w:t>
      </w:r>
    </w:p>
    <w:p>
      <w:pPr>
        <w:numPr>
          <w:ilvl w:val="2"/>
          <w:numId w:val="900"/>
        </w:numPr>
        <w:spacing w:before="0" w:after="0"/>
      </w:pPr>
      <w:r>
        <w:t>Scene Category Recognition</w:t>
      </w:r>
    </w:p>
    <w:p>
      <w:pPr>
        <w:numPr>
          <w:ilvl w:val="2"/>
          <w:numId w:val="900"/>
        </w:numPr>
        <w:spacing w:before="0" w:after="0"/>
      </w:pPr>
      <w:r>
        <w:t>Environmental Context Analysis</w:t>
      </w:r>
    </w:p>
    <w:p>
      <w:pPr>
        <w:numPr>
          <w:ilvl w:val="1"/>
          <w:numId w:val="900"/>
        </w:numPr>
        <w:spacing w:before="0" w:after="0"/>
      </w:pPr>
      <w:r>
        <w:t>Object Relationship Analysis</w:t>
      </w:r>
    </w:p>
    <w:p>
      <w:pPr>
        <w:numPr>
          <w:ilvl w:val="2"/>
          <w:numId w:val="900"/>
        </w:numPr>
        <w:spacing w:before="0" w:after="0"/>
      </w:pPr>
      <w:r>
        <w:t>Spatial Relationships</w:t>
      </w:r>
    </w:p>
    <w:p>
      <w:pPr>
        <w:numPr>
          <w:ilvl w:val="2"/>
          <w:numId w:val="900"/>
        </w:numPr>
        <w:spacing w:before="0" w:after="0"/>
      </w:pPr>
      <w:r>
        <w:t>Temporal Relationships</w:t>
      </w:r>
    </w:p>
    <w:p>
      <w:pPr>
        <w:numPr>
          <w:ilvl w:val="2"/>
          <w:numId w:val="900"/>
        </w:numPr>
        <w:spacing w:before="0" w:after="0"/>
      </w:pPr>
      <w:r>
        <w:t>Semantic Relationships</w:t>
      </w:r>
    </w:p>
    <w:p>
      <w:pPr>
        <w:numPr>
          <w:ilvl w:val="1"/>
          <w:numId w:val="900"/>
        </w:numPr>
        <w:spacing w:before="0" w:after="0"/>
      </w:pPr>
      <w:r>
        <w:t>Event Detection and Recognition</w:t>
      </w:r>
    </w:p>
    <w:p>
      <w:pPr>
        <w:numPr>
          <w:ilvl w:val="2"/>
          <w:numId w:val="900"/>
        </w:numPr>
        <w:spacing w:before="0" w:after="0"/>
      </w:pPr>
      <w:r>
        <w:t>Simple Event Detection</w:t>
      </w:r>
    </w:p>
    <w:p>
      <w:pPr>
        <w:numPr>
          <w:ilvl w:val="2"/>
          <w:numId w:val="900"/>
        </w:numPr>
        <w:spacing w:before="0" w:after="0"/>
      </w:pPr>
      <w:r>
        <w:t>Complex Event Recognition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Unusual Activity Identification</w:t>
      </w:r>
    </w:p>
    <w:p>
      <w:pPr>
        <w:numPr>
          <w:ilvl w:val="0"/>
          <w:numId w:val="900"/>
        </w:numPr>
        <w:spacing w:before="0" w:after="0"/>
      </w:pPr>
      <w:r>
        <w:t>Multi-camera Systems</w:t>
      </w:r>
    </w:p>
    <w:p>
      <w:pPr>
        <w:numPr>
          <w:ilvl w:val="1"/>
          <w:numId w:val="900"/>
        </w:numPr>
        <w:spacing w:before="0" w:after="0"/>
      </w:pPr>
      <w:r>
        <w:t>Camera Network Calibration</w:t>
      </w:r>
    </w:p>
    <w:p>
      <w:pPr>
        <w:numPr>
          <w:ilvl w:val="2"/>
          <w:numId w:val="900"/>
        </w:numPr>
        <w:spacing w:before="0" w:after="0"/>
      </w:pPr>
      <w:r>
        <w:t>Geometric Calibration</w:t>
      </w:r>
    </w:p>
    <w:p>
      <w:pPr>
        <w:numPr>
          <w:ilvl w:val="2"/>
          <w:numId w:val="900"/>
        </w:numPr>
        <w:spacing w:before="0" w:after="0"/>
      </w:pPr>
      <w:r>
        <w:t>Temporal Synchronization</w:t>
      </w:r>
    </w:p>
    <w:p>
      <w:pPr>
        <w:numPr>
          <w:ilvl w:val="2"/>
          <w:numId w:val="900"/>
        </w:numPr>
        <w:spacing w:before="0" w:after="0"/>
      </w:pPr>
      <w:r>
        <w:t>Color Calibration</w:t>
      </w:r>
    </w:p>
    <w:p>
      <w:pPr>
        <w:numPr>
          <w:ilvl w:val="1"/>
          <w:numId w:val="900"/>
        </w:numPr>
        <w:spacing w:before="0" w:after="0"/>
      </w:pPr>
      <w:r>
        <w:t>Multi-view Analysis</w:t>
      </w:r>
    </w:p>
    <w:p>
      <w:pPr>
        <w:numPr>
          <w:ilvl w:val="2"/>
          <w:numId w:val="900"/>
        </w:numPr>
        <w:spacing w:before="0" w:after="0"/>
      </w:pPr>
      <w:r>
        <w:t>View Synthesis</w:t>
      </w:r>
    </w:p>
    <w:p>
      <w:pPr>
        <w:numPr>
          <w:ilvl w:val="2"/>
          <w:numId w:val="900"/>
        </w:numPr>
        <w:spacing w:before="0" w:after="0"/>
      </w:pPr>
      <w:r>
        <w:t>3D Reconstruction</w:t>
      </w:r>
    </w:p>
    <w:p>
      <w:pPr>
        <w:numPr>
          <w:ilvl w:val="2"/>
          <w:numId w:val="900"/>
        </w:numPr>
        <w:spacing w:before="0" w:after="0"/>
      </w:pPr>
      <w:r>
        <w:t>Multi-view Tracking</w:t>
      </w:r>
    </w:p>
    <w:p>
      <w:pPr>
        <w:numPr>
          <w:ilvl w:val="1"/>
          <w:numId w:val="900"/>
        </w:numPr>
        <w:spacing w:before="0" w:after="0"/>
      </w:pPr>
      <w:r>
        <w:t>Cross-camera Re-identification</w:t>
      </w:r>
    </w:p>
    <w:p>
      <w:pPr>
        <w:numPr>
          <w:ilvl w:val="2"/>
          <w:numId w:val="900"/>
        </w:numPr>
        <w:spacing w:before="0" w:after="0"/>
      </w:pPr>
      <w:r>
        <w:t>Appearance Matching</w:t>
      </w:r>
    </w:p>
    <w:p>
      <w:pPr>
        <w:numPr>
          <w:ilvl w:val="2"/>
          <w:numId w:val="900"/>
        </w:numPr>
        <w:spacing w:before="0" w:after="0"/>
      </w:pPr>
      <w:r>
        <w:t>Gait-based Re-identification</w:t>
      </w:r>
    </w:p>
    <w:p>
      <w:pPr>
        <w:numPr>
          <w:ilvl w:val="2"/>
          <w:numId w:val="900"/>
        </w:numPr>
        <w:spacing w:before="0" w:after="0"/>
      </w:pPr>
      <w:r>
        <w:t>Deep Re-identification Networks</w:t>
      </w:r>
    </w:p>
    <w:p>
      <w:pPr>
        <w:numPr>
          <w:ilvl w:val="0"/>
          <w:numId w:val="900"/>
        </w:numPr>
        <w:spacing w:before="0" w:after="0"/>
      </w:pPr>
      <w:r>
        <w:t>Video Summarization and Indexing</w:t>
      </w:r>
    </w:p>
    <w:p>
      <w:pPr>
        <w:numPr>
          <w:ilvl w:val="1"/>
          <w:numId w:val="900"/>
        </w:numPr>
        <w:spacing w:before="0" w:after="0"/>
      </w:pPr>
      <w:r>
        <w:t>Keyframe Extraction</w:t>
      </w:r>
    </w:p>
    <w:p>
      <w:pPr>
        <w:numPr>
          <w:ilvl w:val="2"/>
          <w:numId w:val="900"/>
        </w:numPr>
        <w:spacing w:before="0" w:after="0"/>
      </w:pPr>
      <w:r>
        <w:t>Representative Frame Selection</w:t>
      </w:r>
    </w:p>
    <w:p>
      <w:pPr>
        <w:numPr>
          <w:ilvl w:val="2"/>
          <w:numId w:val="900"/>
        </w:numPr>
        <w:spacing w:before="0" w:after="0"/>
      </w:pPr>
      <w:r>
        <w:t>Clustering-based Methods</w:t>
      </w:r>
    </w:p>
    <w:p>
      <w:pPr>
        <w:numPr>
          <w:ilvl w:val="2"/>
          <w:numId w:val="900"/>
        </w:numPr>
        <w:spacing w:before="0" w:after="0"/>
      </w:pPr>
      <w:r>
        <w:t>Importance Scoring</w:t>
      </w:r>
    </w:p>
    <w:p>
      <w:pPr>
        <w:numPr>
          <w:ilvl w:val="1"/>
          <w:numId w:val="900"/>
        </w:numPr>
        <w:spacing w:before="0" w:after="0"/>
      </w:pPr>
      <w:r>
        <w:t>Video Skimming</w:t>
      </w:r>
    </w:p>
    <w:p>
      <w:pPr>
        <w:numPr>
          <w:ilvl w:val="2"/>
          <w:numId w:val="900"/>
        </w:numPr>
        <w:spacing w:before="0" w:after="0"/>
      </w:pPr>
      <w:r>
        <w:t>Dynamic Summary Generation</w:t>
      </w:r>
    </w:p>
    <w:p>
      <w:pPr>
        <w:numPr>
          <w:ilvl w:val="2"/>
          <w:numId w:val="900"/>
        </w:numPr>
        <w:spacing w:before="0" w:after="0"/>
      </w:pPr>
      <w:r>
        <w:t>Adaptive Summarization</w:t>
      </w:r>
    </w:p>
    <w:p>
      <w:pPr>
        <w:numPr>
          <w:ilvl w:val="2"/>
          <w:numId w:val="900"/>
        </w:numPr>
        <w:spacing w:before="0" w:after="0"/>
      </w:pPr>
      <w:r>
        <w:t>User-preference Based Summarization</w:t>
      </w:r>
    </w:p>
    <w:p>
      <w:pPr>
        <w:numPr>
          <w:ilvl w:val="1"/>
          <w:numId w:val="900"/>
        </w:numPr>
        <w:spacing w:before="0" w:after="0"/>
      </w:pPr>
      <w:r>
        <w:t>Content-based Video Retrieval</w:t>
      </w:r>
    </w:p>
    <w:p>
      <w:pPr>
        <w:numPr>
          <w:ilvl w:val="2"/>
          <w:numId w:val="900"/>
        </w:numPr>
        <w:spacing w:before="0" w:after="0"/>
      </w:pPr>
      <w:r>
        <w:t>Feature-based Indexing</w:t>
      </w:r>
    </w:p>
    <w:p>
      <w:pPr>
        <w:numPr>
          <w:ilvl w:val="2"/>
          <w:numId w:val="900"/>
        </w:numPr>
        <w:spacing w:before="0" w:after="0"/>
      </w:pPr>
      <w:r>
        <w:t>Similarity Search Methods</w:t>
      </w:r>
    </w:p>
    <w:p>
      <w:pPr>
        <w:numPr>
          <w:ilvl w:val="2"/>
          <w:numId w:val="900"/>
        </w:numPr>
        <w:spacing w:before="0" w:after="0"/>
      </w:pPr>
      <w:r>
        <w:t>Query-by-example Systems</w:t>
      </w:r>
    </w:p>
    <w:p>
      <w:pPr>
        <w:numPr>
          <w:ilvl w:val="2"/>
          <w:numId w:val="900"/>
        </w:numPr>
        <w:spacing w:before="0" w:after="0"/>
      </w:pPr>
      <w:r>
        <w:t>Semantic Video Search</w:t>
      </w:r>
    </w:p>
    <w:p>
      <w:pPr>
        <w:pStyle w:val="Heading1"/>
      </w:pPr>
      <w:r>
        <w:t>Real-time Processing and Optimization</w:t>
      </w:r>
    </w:p>
    <w:p>
      <w:pPr>
        <w:numPr>
          <w:ilvl w:val="0"/>
          <w:numId w:val="900"/>
        </w:numPr>
        <w:spacing w:before="0" w:after="0"/>
      </w:pPr>
      <w:r>
        <w:t>Real-time System Design</w:t>
      </w:r>
    </w:p>
    <w:p>
      <w:pPr>
        <w:numPr>
          <w:ilvl w:val="1"/>
          <w:numId w:val="900"/>
        </w:numPr>
        <w:spacing w:before="0" w:after="0"/>
      </w:pPr>
      <w:r>
        <w:t>Latency Requirements</w:t>
      </w:r>
    </w:p>
    <w:p>
      <w:pPr>
        <w:numPr>
          <w:ilvl w:val="1"/>
          <w:numId w:val="900"/>
        </w:numPr>
        <w:spacing w:before="0" w:after="0"/>
      </w:pPr>
      <w:r>
        <w:t>Throughput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Pipeline Architecture</w:t>
      </w:r>
    </w:p>
    <w:p>
      <w:pPr>
        <w:numPr>
          <w:ilvl w:val="0"/>
          <w:numId w:val="900"/>
        </w:numPr>
        <w:spacing w:before="0" w:after="0"/>
      </w:pPr>
      <w:r>
        <w:t>Hardware Acceleration</w:t>
      </w:r>
    </w:p>
    <w:p>
      <w:pPr>
        <w:numPr>
          <w:ilvl w:val="1"/>
          <w:numId w:val="900"/>
        </w:numPr>
        <w:spacing w:before="0" w:after="0"/>
      </w:pPr>
      <w:r>
        <w:t>GPU Computing for Video</w:t>
      </w:r>
    </w:p>
    <w:p>
      <w:pPr>
        <w:numPr>
          <w:ilvl w:val="2"/>
          <w:numId w:val="900"/>
        </w:numPr>
        <w:spacing w:before="0" w:after="0"/>
      </w:pPr>
      <w:r>
        <w:t>CUDA Programming</w:t>
      </w:r>
    </w:p>
    <w:p>
      <w:pPr>
        <w:numPr>
          <w:ilvl w:val="2"/>
          <w:numId w:val="900"/>
        </w:numPr>
        <w:spacing w:before="0" w:after="0"/>
      </w:pPr>
      <w:r>
        <w:t>OpenCL Applications</w:t>
      </w:r>
    </w:p>
    <w:p>
      <w:pPr>
        <w:numPr>
          <w:ilvl w:val="2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Specialized Hardware</w:t>
      </w:r>
    </w:p>
    <w:p>
      <w:pPr>
        <w:numPr>
          <w:ilvl w:val="2"/>
          <w:numId w:val="900"/>
        </w:numPr>
        <w:spacing w:before="0" w:after="0"/>
      </w:pPr>
      <w:r>
        <w:t>TPU Acceleration</w:t>
      </w:r>
    </w:p>
    <w:p>
      <w:pPr>
        <w:numPr>
          <w:ilvl w:val="2"/>
          <w:numId w:val="900"/>
        </w:numPr>
        <w:spacing w:before="0" w:after="0"/>
      </w:pPr>
      <w:r>
        <w:t>FPGA Implementation</w:t>
      </w:r>
    </w:p>
    <w:p>
      <w:pPr>
        <w:numPr>
          <w:ilvl w:val="2"/>
          <w:numId w:val="900"/>
        </w:numPr>
        <w:spacing w:before="0" w:after="0"/>
      </w:pPr>
      <w:r>
        <w:t>Neural Processing Units</w:t>
      </w:r>
    </w:p>
    <w:p>
      <w:pPr>
        <w:numPr>
          <w:ilvl w:val="1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Mobile GPU Optimization</w:t>
      </w:r>
    </w:p>
    <w:p>
      <w:pPr>
        <w:numPr>
          <w:ilvl w:val="2"/>
          <w:numId w:val="900"/>
        </w:numPr>
        <w:spacing w:before="0" w:after="0"/>
      </w:pPr>
      <w:r>
        <w:t>Embedded System Design</w:t>
      </w:r>
    </w:p>
    <w:p>
      <w:pPr>
        <w:numPr>
          <w:ilvl w:val="2"/>
          <w:numId w:val="900"/>
        </w:numPr>
        <w:spacing w:before="0" w:after="0"/>
      </w:pPr>
      <w:r>
        <w:t>Power Efficiency</w:t>
      </w:r>
    </w:p>
    <w:p>
      <w:pPr>
        <w:numPr>
          <w:ilvl w:val="0"/>
          <w:numId w:val="900"/>
        </w:numPr>
        <w:spacing w:before="0" w:after="0"/>
      </w:pPr>
      <w:r>
        <w:t>Algorithm Optimization</w:t>
      </w:r>
    </w:p>
    <w:p>
      <w:pPr>
        <w:numPr>
          <w:ilvl w:val="1"/>
          <w:numId w:val="900"/>
        </w:numPr>
        <w:spacing w:before="0" w:after="0"/>
      </w:pPr>
      <w:r>
        <w:t>Model Compression Techniques</w:t>
      </w:r>
    </w:p>
    <w:p>
      <w:pPr>
        <w:numPr>
          <w:ilvl w:val="2"/>
          <w:numId w:val="900"/>
        </w:numPr>
        <w:spacing w:before="0" w:after="0"/>
      </w:pPr>
      <w:r>
        <w:t>Pruning Methods</w:t>
      </w:r>
    </w:p>
    <w:p>
      <w:pPr>
        <w:numPr>
          <w:ilvl w:val="2"/>
          <w:numId w:val="900"/>
        </w:numPr>
        <w:spacing w:before="0" w:after="0"/>
      </w:pPr>
      <w:r>
        <w:t>Quantization Strategies</w:t>
      </w:r>
    </w:p>
    <w:p>
      <w:pPr>
        <w:numPr>
          <w:ilvl w:val="2"/>
          <w:numId w:val="900"/>
        </w:numPr>
        <w:spacing w:before="0" w:after="0"/>
      </w:pPr>
      <w:r>
        <w:t>Knowledge Distillation</w:t>
      </w:r>
    </w:p>
    <w:p>
      <w:pPr>
        <w:numPr>
          <w:ilvl w:val="1"/>
          <w:numId w:val="900"/>
        </w:numPr>
        <w:spacing w:before="0" w:after="0"/>
      </w:pPr>
      <w:r>
        <w:t>Efficient Network Architectures</w:t>
      </w:r>
    </w:p>
    <w:p>
      <w:pPr>
        <w:numPr>
          <w:ilvl w:val="2"/>
          <w:numId w:val="900"/>
        </w:numPr>
        <w:spacing w:before="0" w:after="0"/>
      </w:pPr>
      <w:r>
        <w:t>MobileNets for Video</w:t>
      </w:r>
    </w:p>
    <w:p>
      <w:pPr>
        <w:numPr>
          <w:ilvl w:val="2"/>
          <w:numId w:val="900"/>
        </w:numPr>
        <w:spacing w:before="0" w:after="0"/>
      </w:pPr>
      <w:r>
        <w:t>Lightweight Temporal Models</w:t>
      </w:r>
    </w:p>
    <w:p>
      <w:pPr>
        <w:numPr>
          <w:ilvl w:val="2"/>
          <w:numId w:val="900"/>
        </w:numPr>
        <w:spacing w:before="0" w:after="0"/>
      </w:pPr>
      <w:r>
        <w:t>Progressive Processing</w:t>
      </w:r>
    </w:p>
    <w:p>
      <w:pPr>
        <w:numPr>
          <w:ilvl w:val="1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Multi-threading Strategies</w:t>
      </w:r>
    </w:p>
    <w:p>
      <w:pPr>
        <w:numPr>
          <w:ilvl w:val="2"/>
          <w:numId w:val="900"/>
        </w:numPr>
        <w:spacing w:before="0" w:after="0"/>
      </w:pPr>
      <w:r>
        <w:t>Distributed Processing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pStyle w:val="Heading1"/>
      </w:pPr>
      <w:r>
        <w:t>Domain-Specific Applications</w:t>
      </w:r>
    </w:p>
    <w:p>
      <w:pPr>
        <w:numPr>
          <w:ilvl w:val="0"/>
          <w:numId w:val="900"/>
        </w:numPr>
        <w:spacing w:before="0" w:after="0"/>
      </w:pPr>
      <w:r>
        <w:t>Security and Surveillance</w:t>
      </w:r>
    </w:p>
    <w:p>
      <w:pPr>
        <w:numPr>
          <w:ilvl w:val="1"/>
          <w:numId w:val="900"/>
        </w:numPr>
        <w:spacing w:before="0" w:after="0"/>
      </w:pPr>
      <w:r>
        <w:t>Perimeter Monitoring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Fence Line Monitoring</w:t>
      </w:r>
    </w:p>
    <w:p>
      <w:pPr>
        <w:numPr>
          <w:ilvl w:val="2"/>
          <w:numId w:val="900"/>
        </w:numPr>
        <w:spacing w:before="0" w:after="0"/>
      </w:pPr>
      <w:r>
        <w:t>Restricted Area Surveillance</w:t>
      </w:r>
    </w:p>
    <w:p>
      <w:pPr>
        <w:numPr>
          <w:ilvl w:val="1"/>
          <w:numId w:val="900"/>
        </w:numPr>
        <w:spacing w:before="0" w:after="0"/>
      </w:pPr>
      <w:r>
        <w:t>Crowd Analysis</w:t>
      </w:r>
    </w:p>
    <w:p>
      <w:pPr>
        <w:numPr>
          <w:ilvl w:val="2"/>
          <w:numId w:val="900"/>
        </w:numPr>
        <w:spacing w:before="0" w:after="0"/>
      </w:pPr>
      <w:r>
        <w:t>People Counting Methods</w:t>
      </w:r>
    </w:p>
    <w:p>
      <w:pPr>
        <w:numPr>
          <w:ilvl w:val="2"/>
          <w:numId w:val="900"/>
        </w:numPr>
        <w:spacing w:before="0" w:after="0"/>
      </w:pPr>
      <w:r>
        <w:t>Density Estimation</w:t>
      </w:r>
    </w:p>
    <w:p>
      <w:pPr>
        <w:numPr>
          <w:ilvl w:val="2"/>
          <w:numId w:val="900"/>
        </w:numPr>
        <w:spacing w:before="0" w:after="0"/>
      </w:pPr>
      <w:r>
        <w:t>Crowd Flow Analysis</w:t>
      </w:r>
    </w:p>
    <w:p>
      <w:pPr>
        <w:numPr>
          <w:ilvl w:val="2"/>
          <w:numId w:val="900"/>
        </w:numPr>
        <w:spacing w:before="0" w:after="0"/>
      </w:pPr>
      <w:r>
        <w:t>Panic Detection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Suspicious Activity Detection</w:t>
      </w:r>
    </w:p>
    <w:p>
      <w:pPr>
        <w:numPr>
          <w:ilvl w:val="2"/>
          <w:numId w:val="900"/>
        </w:numPr>
        <w:spacing w:before="0" w:after="0"/>
      </w:pPr>
      <w:r>
        <w:t>Loitering Detection</w:t>
      </w:r>
    </w:p>
    <w:p>
      <w:pPr>
        <w:numPr>
          <w:ilvl w:val="2"/>
          <w:numId w:val="900"/>
        </w:numPr>
        <w:spacing w:before="0" w:after="0"/>
      </w:pPr>
      <w:r>
        <w:t>Abandoned Object Detection</w:t>
      </w:r>
    </w:p>
    <w:p>
      <w:pPr>
        <w:numPr>
          <w:ilvl w:val="1"/>
          <w:numId w:val="900"/>
        </w:numPr>
        <w:spacing w:before="0" w:after="0"/>
      </w:pPr>
      <w:r>
        <w:t>Forensic Video Analysis</w:t>
      </w:r>
    </w:p>
    <w:p>
      <w:pPr>
        <w:numPr>
          <w:ilvl w:val="2"/>
          <w:numId w:val="900"/>
        </w:numPr>
        <w:spacing w:before="0" w:after="0"/>
      </w:pPr>
      <w:r>
        <w:t>Evidence Enhancement</w:t>
      </w:r>
    </w:p>
    <w:p>
      <w:pPr>
        <w:numPr>
          <w:ilvl w:val="2"/>
          <w:numId w:val="900"/>
        </w:numPr>
        <w:spacing w:before="0" w:after="0"/>
      </w:pPr>
      <w:r>
        <w:t>Event Reconstruction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0"/>
          <w:numId w:val="900"/>
        </w:numPr>
        <w:spacing w:before="0" w:after="0"/>
      </w:pPr>
      <w:r>
        <w:t>Autonomous Systems</w:t>
      </w:r>
    </w:p>
    <w:p>
      <w:pPr>
        <w:numPr>
          <w:ilvl w:val="1"/>
          <w:numId w:val="900"/>
        </w:numPr>
        <w:spacing w:before="0" w:after="0"/>
      </w:pPr>
      <w:r>
        <w:t>Autonomous Vehicle Perception</w:t>
      </w:r>
    </w:p>
    <w:p>
      <w:pPr>
        <w:numPr>
          <w:ilvl w:val="2"/>
          <w:numId w:val="900"/>
        </w:numPr>
        <w:spacing w:before="0" w:after="0"/>
      </w:pPr>
      <w:r>
        <w:t>Object Detection for Vehicles</w:t>
      </w:r>
    </w:p>
    <w:p>
      <w:pPr>
        <w:numPr>
          <w:ilvl w:val="2"/>
          <w:numId w:val="900"/>
        </w:numPr>
        <w:spacing w:before="0" w:after="0"/>
      </w:pPr>
      <w:r>
        <w:t>Lane Detection and Tracking</w:t>
      </w:r>
    </w:p>
    <w:p>
      <w:pPr>
        <w:numPr>
          <w:ilvl w:val="2"/>
          <w:numId w:val="900"/>
        </w:numPr>
        <w:spacing w:before="0" w:after="0"/>
      </w:pPr>
      <w:r>
        <w:t>Traffic Sign Recognition</w:t>
      </w:r>
    </w:p>
    <w:p>
      <w:pPr>
        <w:numPr>
          <w:ilvl w:val="2"/>
          <w:numId w:val="900"/>
        </w:numPr>
        <w:spacing w:before="0" w:after="0"/>
      </w:pPr>
      <w:r>
        <w:t>Pedestrian Detection</w:t>
      </w:r>
    </w:p>
    <w:p>
      <w:pPr>
        <w:numPr>
          <w:ilvl w:val="1"/>
          <w:numId w:val="900"/>
        </w:numPr>
        <w:spacing w:before="0" w:after="0"/>
      </w:pPr>
      <w:r>
        <w:t>Robotics Applications</w:t>
      </w:r>
    </w:p>
    <w:p>
      <w:pPr>
        <w:numPr>
          <w:ilvl w:val="2"/>
          <w:numId w:val="900"/>
        </w:numPr>
        <w:spacing w:before="0" w:after="0"/>
      </w:pPr>
      <w:r>
        <w:t>Visual SLAM</w:t>
      </w:r>
    </w:p>
    <w:p>
      <w:pPr>
        <w:numPr>
          <w:ilvl w:val="2"/>
          <w:numId w:val="900"/>
        </w:numPr>
        <w:spacing w:before="0" w:after="0"/>
      </w:pPr>
      <w:r>
        <w:t>Obstacle Avoidance</w:t>
      </w:r>
    </w:p>
    <w:p>
      <w:pPr>
        <w:numPr>
          <w:ilvl w:val="2"/>
          <w:numId w:val="900"/>
        </w:numPr>
        <w:spacing w:before="0" w:after="0"/>
      </w:pPr>
      <w:r>
        <w:t>Object Manipulation</w:t>
      </w:r>
    </w:p>
    <w:p>
      <w:pPr>
        <w:numPr>
          <w:ilvl w:val="2"/>
          <w:numId w:val="900"/>
        </w:numPr>
        <w:spacing w:before="0" w:after="0"/>
      </w:pPr>
      <w:r>
        <w:t>Human-Robot Interaction</w:t>
      </w:r>
    </w:p>
    <w:p>
      <w:pPr>
        <w:numPr>
          <w:ilvl w:val="1"/>
          <w:numId w:val="900"/>
        </w:numPr>
        <w:spacing w:before="0" w:after="0"/>
      </w:pPr>
      <w:r>
        <w:t>Drone Applications</w:t>
      </w:r>
    </w:p>
    <w:p>
      <w:pPr>
        <w:numPr>
          <w:ilvl w:val="2"/>
          <w:numId w:val="900"/>
        </w:numPr>
        <w:spacing w:before="0" w:after="0"/>
      </w:pPr>
      <w:r>
        <w:t>Aerial Surveillance</w:t>
      </w:r>
    </w:p>
    <w:p>
      <w:pPr>
        <w:numPr>
          <w:ilvl w:val="2"/>
          <w:numId w:val="900"/>
        </w:numPr>
        <w:spacing w:before="0" w:after="0"/>
      </w:pPr>
      <w:r>
        <w:t>Search and Rescue</w:t>
      </w:r>
    </w:p>
    <w:p>
      <w:pPr>
        <w:numPr>
          <w:ilvl w:val="2"/>
          <w:numId w:val="900"/>
        </w:numPr>
        <w:spacing w:before="0" w:after="0"/>
      </w:pPr>
      <w:r>
        <w:t>Agricultural Monitoring</w:t>
      </w:r>
    </w:p>
    <w:p>
      <w:pPr>
        <w:numPr>
          <w:ilvl w:val="0"/>
          <w:numId w:val="900"/>
        </w:numPr>
        <w:spacing w:before="0" w:after="0"/>
      </w:pPr>
      <w:r>
        <w:t>Healthcare Applications</w:t>
      </w:r>
    </w:p>
    <w:p>
      <w:pPr>
        <w:numPr>
          <w:ilvl w:val="1"/>
          <w:numId w:val="900"/>
        </w:numPr>
        <w:spacing w:before="0" w:after="0"/>
      </w:pPr>
      <w:r>
        <w:t>Patient Monitoring Systems</w:t>
      </w:r>
    </w:p>
    <w:p>
      <w:pPr>
        <w:numPr>
          <w:ilvl w:val="2"/>
          <w:numId w:val="900"/>
        </w:numPr>
        <w:spacing w:before="0" w:after="0"/>
      </w:pPr>
      <w:r>
        <w:t>Fall Detection</w:t>
      </w:r>
    </w:p>
    <w:p>
      <w:pPr>
        <w:numPr>
          <w:ilvl w:val="2"/>
          <w:numId w:val="900"/>
        </w:numPr>
        <w:spacing w:before="0" w:after="0"/>
      </w:pPr>
      <w:r>
        <w:t>Activity Monitoring</w:t>
      </w:r>
    </w:p>
    <w:p>
      <w:pPr>
        <w:numPr>
          <w:ilvl w:val="2"/>
          <w:numId w:val="900"/>
        </w:numPr>
        <w:spacing w:before="0" w:after="0"/>
      </w:pPr>
      <w:r>
        <w:t>Vital Sign Estimation</w:t>
      </w:r>
    </w:p>
    <w:p>
      <w:pPr>
        <w:numPr>
          <w:ilvl w:val="1"/>
          <w:numId w:val="900"/>
        </w:numPr>
        <w:spacing w:before="0" w:after="0"/>
      </w:pPr>
      <w:r>
        <w:t>Medical Video Analysis</w:t>
      </w:r>
    </w:p>
    <w:p>
      <w:pPr>
        <w:numPr>
          <w:ilvl w:val="2"/>
          <w:numId w:val="900"/>
        </w:numPr>
        <w:spacing w:before="0" w:after="0"/>
      </w:pPr>
      <w:r>
        <w:t>Surgical Video Processing</w:t>
      </w:r>
    </w:p>
    <w:p>
      <w:pPr>
        <w:numPr>
          <w:ilvl w:val="2"/>
          <w:numId w:val="900"/>
        </w:numPr>
        <w:spacing w:before="0" w:after="0"/>
      </w:pPr>
      <w:r>
        <w:t>Endoscopy Analysis</w:t>
      </w:r>
    </w:p>
    <w:p>
      <w:pPr>
        <w:numPr>
          <w:ilvl w:val="2"/>
          <w:numId w:val="900"/>
        </w:numPr>
        <w:spacing w:before="0" w:after="0"/>
      </w:pPr>
      <w:r>
        <w:t>Radiology Video Interpretation</w:t>
      </w:r>
    </w:p>
    <w:p>
      <w:pPr>
        <w:numPr>
          <w:ilvl w:val="1"/>
          <w:numId w:val="900"/>
        </w:numPr>
        <w:spacing w:before="0" w:after="0"/>
      </w:pPr>
      <w:r>
        <w:t>Rehabilitation Systems</w:t>
      </w:r>
    </w:p>
    <w:p>
      <w:pPr>
        <w:numPr>
          <w:ilvl w:val="2"/>
          <w:numId w:val="900"/>
        </w:numPr>
        <w:spacing w:before="0" w:after="0"/>
      </w:pPr>
      <w:r>
        <w:t>Gait Analysis</w:t>
      </w:r>
    </w:p>
    <w:p>
      <w:pPr>
        <w:numPr>
          <w:ilvl w:val="2"/>
          <w:numId w:val="900"/>
        </w:numPr>
        <w:spacing w:before="0" w:after="0"/>
      </w:pPr>
      <w:r>
        <w:t>Exercise Monitoring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0"/>
          <w:numId w:val="900"/>
        </w:numPr>
        <w:spacing w:before="0" w:after="0"/>
      </w:pPr>
      <w:r>
        <w:t>Retail and Business Intelligence</w:t>
      </w:r>
    </w:p>
    <w:p>
      <w:pPr>
        <w:numPr>
          <w:ilvl w:val="1"/>
          <w:numId w:val="900"/>
        </w:numPr>
        <w:spacing w:before="0" w:after="0"/>
      </w:pPr>
      <w:r>
        <w:t>Customer Analytics</w:t>
      </w:r>
    </w:p>
    <w:p>
      <w:pPr>
        <w:numPr>
          <w:ilvl w:val="2"/>
          <w:numId w:val="900"/>
        </w:numPr>
        <w:spacing w:before="0" w:after="0"/>
      </w:pPr>
      <w:r>
        <w:t>Footfall Analysis</w:t>
      </w:r>
    </w:p>
    <w:p>
      <w:pPr>
        <w:numPr>
          <w:ilvl w:val="2"/>
          <w:numId w:val="900"/>
        </w:numPr>
        <w:spacing w:before="0" w:after="0"/>
      </w:pPr>
      <w:r>
        <w:t>Dwell Time Measurement</w:t>
      </w:r>
    </w:p>
    <w:p>
      <w:pPr>
        <w:numPr>
          <w:ilvl w:val="2"/>
          <w:numId w:val="900"/>
        </w:numPr>
        <w:spacing w:before="0" w:after="0"/>
      </w:pPr>
      <w:r>
        <w:t>Shopping Behavior Analysis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Shelf Monitoring</w:t>
      </w:r>
    </w:p>
    <w:p>
      <w:pPr>
        <w:numPr>
          <w:ilvl w:val="2"/>
          <w:numId w:val="900"/>
        </w:numPr>
        <w:spacing w:before="0" w:after="0"/>
      </w:pPr>
      <w:r>
        <w:t>Product Recognition</w:t>
      </w:r>
    </w:p>
    <w:p>
      <w:pPr>
        <w:numPr>
          <w:ilvl w:val="2"/>
          <w:numId w:val="900"/>
        </w:numPr>
        <w:spacing w:before="0" w:after="0"/>
      </w:pPr>
      <w:r>
        <w:t>Stock Level Detection</w:t>
      </w:r>
    </w:p>
    <w:p>
      <w:pPr>
        <w:numPr>
          <w:ilvl w:val="1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Wait Time Analysis</w:t>
      </w:r>
    </w:p>
    <w:p>
      <w:pPr>
        <w:numPr>
          <w:ilvl w:val="2"/>
          <w:numId w:val="900"/>
        </w:numPr>
        <w:spacing w:before="0" w:after="0"/>
      </w:pPr>
      <w:r>
        <w:t>Service Optimization</w:t>
      </w:r>
    </w:p>
    <w:p>
      <w:pPr>
        <w:numPr>
          <w:ilvl w:val="2"/>
          <w:numId w:val="900"/>
        </w:numPr>
        <w:spacing w:before="0" w:after="0"/>
      </w:pPr>
      <w:r>
        <w:t>Customer Flow Management</w:t>
      </w:r>
    </w:p>
    <w:p>
      <w:pPr>
        <w:numPr>
          <w:ilvl w:val="0"/>
          <w:numId w:val="900"/>
        </w:numPr>
        <w:spacing w:before="0" w:after="0"/>
      </w:pPr>
      <w:r>
        <w:t>Smart City Applications</w:t>
      </w:r>
    </w:p>
    <w:p>
      <w:pPr>
        <w:numPr>
          <w:ilvl w:val="1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Vehicle Detection and Counting</w:t>
      </w:r>
    </w:p>
    <w:p>
      <w:pPr>
        <w:numPr>
          <w:ilvl w:val="2"/>
          <w:numId w:val="900"/>
        </w:numPr>
        <w:spacing w:before="0" w:after="0"/>
      </w:pPr>
      <w:r>
        <w:t>Traffic Flow Optimization</w:t>
      </w:r>
    </w:p>
    <w:p>
      <w:pPr>
        <w:numPr>
          <w:ilvl w:val="2"/>
          <w:numId w:val="900"/>
        </w:numPr>
        <w:spacing w:before="0" w:after="0"/>
      </w:pPr>
      <w:r>
        <w:t>Incident Detection</w:t>
      </w:r>
    </w:p>
    <w:p>
      <w:pPr>
        <w:numPr>
          <w:ilvl w:val="1"/>
          <w:numId w:val="900"/>
        </w:numPr>
        <w:spacing w:before="0" w:after="0"/>
      </w:pPr>
      <w:r>
        <w:t>Parking Systems</w:t>
      </w:r>
    </w:p>
    <w:p>
      <w:pPr>
        <w:numPr>
          <w:ilvl w:val="2"/>
          <w:numId w:val="900"/>
        </w:numPr>
        <w:spacing w:before="0" w:after="0"/>
      </w:pPr>
      <w:r>
        <w:t>Space Occupancy Detection</w:t>
      </w:r>
    </w:p>
    <w:p>
      <w:pPr>
        <w:numPr>
          <w:ilvl w:val="2"/>
          <w:numId w:val="900"/>
        </w:numPr>
        <w:spacing w:before="0" w:after="0"/>
      </w:pPr>
      <w:r>
        <w:t>License Plate Recognition</w:t>
      </w:r>
    </w:p>
    <w:p>
      <w:pPr>
        <w:numPr>
          <w:ilvl w:val="2"/>
          <w:numId w:val="900"/>
        </w:numPr>
        <w:spacing w:before="0" w:after="0"/>
      </w:pPr>
      <w:r>
        <w:t>Automated Parking Management</w:t>
      </w:r>
    </w:p>
    <w:p>
      <w:pPr>
        <w:numPr>
          <w:ilvl w:val="1"/>
          <w:numId w:val="900"/>
        </w:numPr>
        <w:spacing w:before="0" w:after="0"/>
      </w:pPr>
      <w:r>
        <w:t>Public Safety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Crowd Management</w:t>
      </w:r>
    </w:p>
    <w:p>
      <w:pPr>
        <w:numPr>
          <w:ilvl w:val="2"/>
          <w:numId w:val="900"/>
        </w:numPr>
        <w:spacing w:before="0" w:after="0"/>
      </w:pPr>
      <w:r>
        <w:t>Infrastructure Monitoring</w:t>
      </w:r>
    </w:p>
    <w:p>
      <w:pPr>
        <w:numPr>
          <w:ilvl w:val="0"/>
          <w:numId w:val="900"/>
        </w:numPr>
        <w:spacing w:before="0" w:after="0"/>
      </w:pPr>
      <w:r>
        <w:t>Media and Entertainment</w:t>
      </w:r>
    </w:p>
    <w:p>
      <w:pPr>
        <w:numPr>
          <w:ilvl w:val="1"/>
          <w:numId w:val="900"/>
        </w:numPr>
        <w:spacing w:before="0" w:after="0"/>
      </w:pPr>
      <w:r>
        <w:t>Content Analysis</w:t>
      </w:r>
    </w:p>
    <w:p>
      <w:pPr>
        <w:numPr>
          <w:ilvl w:val="2"/>
          <w:numId w:val="900"/>
        </w:numPr>
        <w:spacing w:before="0" w:after="0"/>
      </w:pPr>
      <w:r>
        <w:t>Automated Tagging</w:t>
      </w:r>
    </w:p>
    <w:p>
      <w:pPr>
        <w:numPr>
          <w:ilvl w:val="2"/>
          <w:numId w:val="900"/>
        </w:numPr>
        <w:spacing w:before="0" w:after="0"/>
      </w:pPr>
      <w:r>
        <w:t>Scene Classification</w:t>
      </w:r>
    </w:p>
    <w:p>
      <w:pPr>
        <w:numPr>
          <w:ilvl w:val="2"/>
          <w:numId w:val="900"/>
        </w:numPr>
        <w:spacing w:before="0" w:after="0"/>
      </w:pPr>
      <w:r>
        <w:t>Content Moderation</w:t>
      </w:r>
    </w:p>
    <w:p>
      <w:pPr>
        <w:numPr>
          <w:ilvl w:val="1"/>
          <w:numId w:val="900"/>
        </w:numPr>
        <w:spacing w:before="0" w:after="0"/>
      </w:pPr>
      <w:r>
        <w:t>Sports Analytics</w:t>
      </w:r>
    </w:p>
    <w:p>
      <w:pPr>
        <w:numPr>
          <w:ilvl w:val="2"/>
          <w:numId w:val="900"/>
        </w:numPr>
        <w:spacing w:before="0" w:after="0"/>
      </w:pPr>
      <w:r>
        <w:t>Player Tracking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Highlight Generation</w:t>
      </w:r>
    </w:p>
    <w:p>
      <w:pPr>
        <w:numPr>
          <w:ilvl w:val="1"/>
          <w:numId w:val="900"/>
        </w:numPr>
        <w:spacing w:before="0" w:after="0"/>
      </w:pPr>
      <w:r>
        <w:t>Broadcasting Applications</w:t>
      </w:r>
    </w:p>
    <w:p>
      <w:pPr>
        <w:numPr>
          <w:ilvl w:val="2"/>
          <w:numId w:val="900"/>
        </w:numPr>
        <w:spacing w:before="0" w:after="0"/>
      </w:pPr>
      <w:r>
        <w:t>Automatic Camera Control</w:t>
      </w:r>
    </w:p>
    <w:p>
      <w:pPr>
        <w:numPr>
          <w:ilvl w:val="2"/>
          <w:numId w:val="900"/>
        </w:numPr>
        <w:spacing w:before="0" w:after="0"/>
      </w:pPr>
      <w:r>
        <w:t>Real-time Graphics Insertion</w:t>
      </w:r>
    </w:p>
    <w:p>
      <w:pPr>
        <w:numPr>
          <w:ilvl w:val="2"/>
          <w:numId w:val="900"/>
        </w:numPr>
        <w:spacing w:before="0" w:after="0"/>
      </w:pPr>
      <w:r>
        <w:t>Quality Monitoring</w:t>
      </w:r>
    </w:p>
    <w:p>
      <w:pPr>
        <w:pStyle w:val="Heading1"/>
      </w:pPr>
      <w:r>
        <w:t>Evaluation and Performance Assessment</w:t>
      </w:r>
    </w:p>
    <w:p>
      <w:pPr>
        <w:numPr>
          <w:ilvl w:val="0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Detection Metrics</w:t>
      </w:r>
    </w:p>
    <w:p>
      <w:pPr>
        <w:numPr>
          <w:ilvl w:val="2"/>
          <w:numId w:val="900"/>
        </w:numPr>
        <w:spacing w:before="0" w:after="0"/>
      </w:pPr>
      <w:r>
        <w:t>Precision and Recall</w:t>
      </w:r>
    </w:p>
    <w:p>
      <w:pPr>
        <w:numPr>
          <w:ilvl w:val="2"/>
          <w:numId w:val="900"/>
        </w:numPr>
        <w:spacing w:before="0" w:after="0"/>
      </w:pPr>
      <w:r>
        <w:t>F1-Score</w:t>
      </w:r>
    </w:p>
    <w:p>
      <w:pPr>
        <w:numPr>
          <w:ilvl w:val="2"/>
          <w:numId w:val="900"/>
        </w:numPr>
        <w:spacing w:before="0" w:after="0"/>
      </w:pPr>
      <w:r>
        <w:t>Average Precision</w:t>
      </w:r>
    </w:p>
    <w:p>
      <w:pPr>
        <w:numPr>
          <w:ilvl w:val="1"/>
          <w:numId w:val="900"/>
        </w:numPr>
        <w:spacing w:before="0" w:after="0"/>
      </w:pPr>
      <w:r>
        <w:t>Tracking Metrics</w:t>
      </w:r>
    </w:p>
    <w:p>
      <w:pPr>
        <w:numPr>
          <w:ilvl w:val="2"/>
          <w:numId w:val="900"/>
        </w:numPr>
        <w:spacing w:before="0" w:after="0"/>
      </w:pPr>
      <w:r>
        <w:t>Multiple Object Tracking Accuracy</w:t>
      </w:r>
    </w:p>
    <w:p>
      <w:pPr>
        <w:numPr>
          <w:ilvl w:val="2"/>
          <w:numId w:val="900"/>
        </w:numPr>
        <w:spacing w:before="0" w:after="0"/>
      </w:pPr>
      <w:r>
        <w:t>Identity Switches</w:t>
      </w:r>
    </w:p>
    <w:p>
      <w:pPr>
        <w:numPr>
          <w:ilvl w:val="2"/>
          <w:numId w:val="900"/>
        </w:numPr>
        <w:spacing w:before="0" w:after="0"/>
      </w:pPr>
      <w:r>
        <w:t>Track Fragmentation</w:t>
      </w:r>
    </w:p>
    <w:p>
      <w:pPr>
        <w:numPr>
          <w:ilvl w:val="1"/>
          <w:numId w:val="900"/>
        </w:numPr>
        <w:spacing w:before="0" w:after="0"/>
      </w:pPr>
      <w:r>
        <w:t>Segmentation Metrics</w:t>
      </w:r>
    </w:p>
    <w:p>
      <w:pPr>
        <w:numPr>
          <w:ilvl w:val="2"/>
          <w:numId w:val="900"/>
        </w:numPr>
        <w:spacing w:before="0" w:after="0"/>
      </w:pPr>
      <w:r>
        <w:t>Intersection over Union</w:t>
      </w:r>
    </w:p>
    <w:p>
      <w:pPr>
        <w:numPr>
          <w:ilvl w:val="2"/>
          <w:numId w:val="900"/>
        </w:numPr>
        <w:spacing w:before="0" w:after="0"/>
      </w:pPr>
      <w:r>
        <w:t>Pixel Accuracy</w:t>
      </w:r>
    </w:p>
    <w:p>
      <w:pPr>
        <w:numPr>
          <w:ilvl w:val="2"/>
          <w:numId w:val="900"/>
        </w:numPr>
        <w:spacing w:before="0" w:after="0"/>
      </w:pPr>
      <w:r>
        <w:t>Mean IoU</w:t>
      </w:r>
    </w:p>
    <w:p>
      <w:pPr>
        <w:numPr>
          <w:ilvl w:val="1"/>
          <w:numId w:val="900"/>
        </w:numPr>
        <w:spacing w:before="0" w:after="0"/>
      </w:pPr>
      <w:r>
        <w:t>Recognition Metrics</w:t>
      </w:r>
    </w:p>
    <w:p>
      <w:pPr>
        <w:numPr>
          <w:ilvl w:val="2"/>
          <w:numId w:val="900"/>
        </w:numPr>
        <w:spacing w:before="0" w:after="0"/>
      </w:pPr>
      <w:r>
        <w:t>Top-k Accuracy</w:t>
      </w:r>
    </w:p>
    <w:p>
      <w:pPr>
        <w:numPr>
          <w:ilvl w:val="2"/>
          <w:numId w:val="900"/>
        </w:numPr>
        <w:spacing w:before="0" w:after="0"/>
      </w:pPr>
      <w:r>
        <w:t>Confusion Matrices</w:t>
      </w:r>
    </w:p>
    <w:p>
      <w:pPr>
        <w:numPr>
          <w:ilvl w:val="2"/>
          <w:numId w:val="900"/>
        </w:numPr>
        <w:spacing w:before="0" w:after="0"/>
      </w:pPr>
      <w:r>
        <w:t>ROC Curves</w:t>
      </w:r>
    </w:p>
    <w:p>
      <w:pPr>
        <w:numPr>
          <w:ilvl w:val="0"/>
          <w:numId w:val="900"/>
        </w:numPr>
        <w:spacing w:before="0" w:after="0"/>
      </w:pPr>
      <w:r>
        <w:t>Benchmarking and Datasets</w:t>
      </w:r>
    </w:p>
    <w:p>
      <w:pPr>
        <w:numPr>
          <w:ilvl w:val="1"/>
          <w:numId w:val="900"/>
        </w:numPr>
        <w:spacing w:before="0" w:after="0"/>
      </w:pPr>
      <w:r>
        <w:t>Standard Datasets</w:t>
      </w:r>
    </w:p>
    <w:p>
      <w:pPr>
        <w:numPr>
          <w:ilvl w:val="2"/>
          <w:numId w:val="900"/>
        </w:numPr>
        <w:spacing w:before="0" w:after="0"/>
      </w:pPr>
      <w:r>
        <w:t>Object Detection Datasets</w:t>
      </w:r>
    </w:p>
    <w:p>
      <w:pPr>
        <w:numPr>
          <w:ilvl w:val="2"/>
          <w:numId w:val="900"/>
        </w:numPr>
        <w:spacing w:before="0" w:after="0"/>
      </w:pPr>
      <w:r>
        <w:t>Action Recognition Datasets</w:t>
      </w:r>
    </w:p>
    <w:p>
      <w:pPr>
        <w:numPr>
          <w:ilvl w:val="2"/>
          <w:numId w:val="900"/>
        </w:numPr>
        <w:spacing w:before="0" w:after="0"/>
      </w:pPr>
      <w:r>
        <w:t>Tracking Datasets</w:t>
      </w:r>
    </w:p>
    <w:p>
      <w:pPr>
        <w:numPr>
          <w:ilvl w:val="1"/>
          <w:numId w:val="900"/>
        </w:numPr>
        <w:spacing w:before="0" w:after="0"/>
      </w:pPr>
      <w:r>
        <w:t>Evaluation Protocols</w:t>
      </w:r>
    </w:p>
    <w:p>
      <w:pPr>
        <w:numPr>
          <w:ilvl w:val="2"/>
          <w:numId w:val="900"/>
        </w:numPr>
        <w:spacing w:before="0" w:after="0"/>
      </w:pPr>
      <w:r>
        <w:t>Cross-validation Methods</w:t>
      </w:r>
    </w:p>
    <w:p>
      <w:pPr>
        <w:numPr>
          <w:ilvl w:val="2"/>
          <w:numId w:val="900"/>
        </w:numPr>
        <w:spacing w:before="0" w:after="0"/>
      </w:pPr>
      <w:r>
        <w:t>Train-Test Splits</w:t>
      </w:r>
    </w:p>
    <w:p>
      <w:pPr>
        <w:numPr>
          <w:ilvl w:val="2"/>
          <w:numId w:val="900"/>
        </w:numPr>
        <w:spacing w:before="0" w:after="0"/>
      </w:pPr>
      <w:r>
        <w:t>Temporal Evaluation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Speed vs Accuracy Trade-offs</w:t>
      </w:r>
    </w:p>
    <w:p>
      <w:pPr>
        <w:numPr>
          <w:ilvl w:val="1"/>
          <w:numId w:val="900"/>
        </w:numPr>
        <w:spacing w:before="0" w:after="0"/>
      </w:pPr>
      <w:r>
        <w:t>Resource Utilization Analysis</w:t>
      </w:r>
    </w:p>
    <w:p>
      <w:pPr>
        <w:numPr>
          <w:ilvl w:val="1"/>
          <w:numId w:val="900"/>
        </w:numPr>
        <w:spacing w:before="0" w:after="0"/>
      </w:pPr>
      <w:r>
        <w:t>Scalability Assessment</w:t>
      </w:r>
    </w:p>
    <w:p>
      <w:pPr>
        <w:numPr>
          <w:ilvl w:val="1"/>
          <w:numId w:val="900"/>
        </w:numPr>
        <w:spacing w:before="0" w:after="0"/>
      </w:pPr>
      <w:r>
        <w:t>Robustness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