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Vertebrate Paleontology</w:t>
      </w:r>
    </w:p>
    <w:p>
      <w:pPr>
        <w:pStyle w:val="Heading1"/>
      </w:pPr>
      <w:r>
        <w:t>Foundations of Vertebrate Paleontology</w:t>
      </w:r>
    </w:p>
    <w:p>
      <w:pPr>
        <w:numPr>
          <w:ilvl w:val="0"/>
          <w:numId w:val="900"/>
        </w:numPr>
        <w:spacing w:before="0" w:after="0"/>
      </w:pPr>
      <w:r>
        <w:t>Defining the Discipline</w:t>
      </w:r>
    </w:p>
    <w:p>
      <w:pPr>
        <w:numPr>
          <w:ilvl w:val="1"/>
          <w:numId w:val="900"/>
        </w:numPr>
        <w:spacing w:before="0" w:after="0"/>
      </w:pPr>
      <w:r>
        <w:t>Scope of Vertebrate Paleontology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Integration with Biology</w:t>
      </w:r>
    </w:p>
    <w:p>
      <w:pPr>
        <w:numPr>
          <w:ilvl w:val="2"/>
          <w:numId w:val="900"/>
        </w:numPr>
        <w:spacing w:before="0" w:after="0"/>
      </w:pPr>
      <w:r>
        <w:t>Integration with Geology</w:t>
      </w:r>
    </w:p>
    <w:p>
      <w:pPr>
        <w:numPr>
          <w:ilvl w:val="2"/>
          <w:numId w:val="900"/>
        </w:numPr>
        <w:spacing w:before="0" w:after="0"/>
      </w:pPr>
      <w:r>
        <w:t>Integration with Ecology</w:t>
      </w:r>
    </w:p>
    <w:p>
      <w:pPr>
        <w:numPr>
          <w:ilvl w:val="2"/>
          <w:numId w:val="900"/>
        </w:numPr>
        <w:spacing w:before="0" w:after="0"/>
      </w:pPr>
      <w:r>
        <w:t>Integration with Comparative Anatomy</w:t>
      </w:r>
    </w:p>
    <w:p>
      <w:pPr>
        <w:numPr>
          <w:ilvl w:val="2"/>
          <w:numId w:val="900"/>
        </w:numPr>
        <w:spacing w:before="0" w:after="0"/>
      </w:pPr>
      <w:r>
        <w:t>Integration with Molecular Biology</w:t>
      </w:r>
    </w:p>
    <w:p>
      <w:pPr>
        <w:numPr>
          <w:ilvl w:val="1"/>
          <w:numId w:val="900"/>
        </w:numPr>
        <w:spacing w:before="0" w:after="0"/>
      </w:pPr>
      <w:r>
        <w:t>Distinction from Invertebrate Paleontology</w:t>
      </w:r>
    </w:p>
    <w:p>
      <w:pPr>
        <w:numPr>
          <w:ilvl w:val="1"/>
          <w:numId w:val="900"/>
        </w:numPr>
        <w:spacing w:before="0" w:after="0"/>
      </w:pPr>
      <w:r>
        <w:t>Relationship to Neontology</w:t>
      </w:r>
    </w:p>
    <w:p>
      <w:pPr>
        <w:numPr>
          <w:ilvl w:val="0"/>
          <w:numId w:val="900"/>
        </w:numPr>
        <w:spacing w:before="0" w:after="0"/>
      </w:pPr>
      <w:r>
        <w:t>History of Vertebrate Paleontology</w:t>
      </w:r>
    </w:p>
    <w:p>
      <w:pPr>
        <w:numPr>
          <w:ilvl w:val="1"/>
          <w:numId w:val="900"/>
        </w:numPr>
        <w:spacing w:before="0" w:after="0"/>
      </w:pPr>
      <w:r>
        <w:t>Early Discoveries and Interpretations</w:t>
      </w:r>
    </w:p>
    <w:p>
      <w:pPr>
        <w:numPr>
          <w:ilvl w:val="2"/>
          <w:numId w:val="900"/>
        </w:numPr>
        <w:spacing w:before="0" w:after="0"/>
      </w:pPr>
      <w:r>
        <w:t>Ancient Fossil Myths and Legends</w:t>
      </w:r>
    </w:p>
    <w:p>
      <w:pPr>
        <w:numPr>
          <w:ilvl w:val="2"/>
          <w:numId w:val="900"/>
        </w:numPr>
        <w:spacing w:before="0" w:after="0"/>
      </w:pPr>
      <w:r>
        <w:t>Renaissance Natural Philosophy</w:t>
      </w:r>
    </w:p>
    <w:p>
      <w:pPr>
        <w:numPr>
          <w:ilvl w:val="2"/>
          <w:numId w:val="900"/>
        </w:numPr>
        <w:spacing w:before="0" w:after="0"/>
      </w:pPr>
      <w:r>
        <w:t>First Scientific Descriptions</w:t>
      </w:r>
    </w:p>
    <w:p>
      <w:pPr>
        <w:numPr>
          <w:ilvl w:val="2"/>
          <w:numId w:val="900"/>
        </w:numPr>
        <w:spacing w:before="0" w:after="0"/>
      </w:pPr>
      <w:r>
        <w:t>Early Taxonomic Attempts</w:t>
      </w:r>
    </w:p>
    <w:p>
      <w:pPr>
        <w:numPr>
          <w:ilvl w:val="1"/>
          <w:numId w:val="900"/>
        </w:numPr>
        <w:spacing w:before="0" w:after="0"/>
      </w:pPr>
      <w:r>
        <w:t>Key Figures and Their Contributions</w:t>
      </w:r>
    </w:p>
    <w:p>
      <w:pPr>
        <w:numPr>
          <w:ilvl w:val="2"/>
          <w:numId w:val="900"/>
        </w:numPr>
        <w:spacing w:before="0" w:after="0"/>
      </w:pPr>
      <w:r>
        <w:t>Georges Cuvier</w:t>
      </w:r>
    </w:p>
    <w:p>
      <w:pPr>
        <w:numPr>
          <w:ilvl w:val="2"/>
          <w:numId w:val="900"/>
        </w:numPr>
        <w:spacing w:before="0" w:after="0"/>
      </w:pPr>
      <w:r>
        <w:t>Richard Owen</w:t>
      </w:r>
    </w:p>
    <w:p>
      <w:pPr>
        <w:numPr>
          <w:ilvl w:val="2"/>
          <w:numId w:val="900"/>
        </w:numPr>
        <w:spacing w:before="0" w:after="0"/>
      </w:pPr>
      <w:r>
        <w:t>Mary Anning</w:t>
      </w:r>
    </w:p>
    <w:p>
      <w:pPr>
        <w:numPr>
          <w:ilvl w:val="2"/>
          <w:numId w:val="900"/>
        </w:numPr>
        <w:spacing w:before="0" w:after="0"/>
      </w:pPr>
      <w:r>
        <w:t>Othniel Charles Marsh</w:t>
      </w:r>
    </w:p>
    <w:p>
      <w:pPr>
        <w:numPr>
          <w:ilvl w:val="2"/>
          <w:numId w:val="900"/>
        </w:numPr>
        <w:spacing w:before="0" w:after="0"/>
      </w:pPr>
      <w:r>
        <w:t>Edward Drinker Cope</w:t>
      </w:r>
    </w:p>
    <w:p>
      <w:pPr>
        <w:numPr>
          <w:ilvl w:val="2"/>
          <w:numId w:val="900"/>
        </w:numPr>
        <w:spacing w:before="0" w:after="0"/>
      </w:pPr>
      <w:r>
        <w:t>Louis Agassiz</w:t>
      </w:r>
    </w:p>
    <w:p>
      <w:pPr>
        <w:numPr>
          <w:ilvl w:val="2"/>
          <w:numId w:val="900"/>
        </w:numPr>
        <w:spacing w:before="0" w:after="0"/>
      </w:pPr>
      <w:r>
        <w:t>Thomas Henry Huxley</w:t>
      </w:r>
    </w:p>
    <w:p>
      <w:pPr>
        <w:numPr>
          <w:ilvl w:val="2"/>
          <w:numId w:val="900"/>
        </w:numPr>
        <w:spacing w:before="0" w:after="0"/>
      </w:pPr>
      <w:r>
        <w:t>Henry Fairfield Osborn</w:t>
      </w:r>
    </w:p>
    <w:p>
      <w:pPr>
        <w:numPr>
          <w:ilvl w:val="1"/>
          <w:numId w:val="900"/>
        </w:numPr>
        <w:spacing w:before="0" w:after="0"/>
      </w:pPr>
      <w:r>
        <w:t>Major Theoretical Shifts</w:t>
      </w:r>
    </w:p>
    <w:p>
      <w:pPr>
        <w:numPr>
          <w:ilvl w:val="2"/>
          <w:numId w:val="900"/>
        </w:numPr>
        <w:spacing w:before="0" w:after="0"/>
      </w:pPr>
      <w:r>
        <w:t>Catastrophism vs. Uniformitarianism</w:t>
      </w:r>
    </w:p>
    <w:p>
      <w:pPr>
        <w:numPr>
          <w:ilvl w:val="2"/>
          <w:numId w:val="900"/>
        </w:numPr>
        <w:spacing w:before="0" w:after="0"/>
      </w:pPr>
      <w:r>
        <w:t>The Rise of Evolutionary Theory</w:t>
      </w:r>
    </w:p>
    <w:p>
      <w:pPr>
        <w:numPr>
          <w:ilvl w:val="2"/>
          <w:numId w:val="900"/>
        </w:numPr>
        <w:spacing w:before="0" w:after="0"/>
      </w:pPr>
      <w:r>
        <w:t>The Modern Synthesis</w:t>
      </w:r>
    </w:p>
    <w:p>
      <w:pPr>
        <w:numPr>
          <w:ilvl w:val="2"/>
          <w:numId w:val="900"/>
        </w:numPr>
        <w:spacing w:before="0" w:after="0"/>
      </w:pPr>
      <w:r>
        <w:t>Cladistics and Phylogenetic Systematics</w:t>
      </w:r>
    </w:p>
    <w:p>
      <w:pPr>
        <w:numPr>
          <w:ilvl w:val="2"/>
          <w:numId w:val="900"/>
        </w:numPr>
        <w:spacing w:before="0" w:after="0"/>
      </w:pPr>
      <w:r>
        <w:t>Molecular Phylogenetics Revolution</w:t>
      </w:r>
    </w:p>
    <w:p>
      <w:pPr>
        <w:numPr>
          <w:ilvl w:val="0"/>
          <w:numId w:val="900"/>
        </w:numPr>
        <w:spacing w:before="0" w:after="0"/>
      </w:pPr>
      <w:r>
        <w:t>Core Geological Principles</w:t>
      </w:r>
    </w:p>
    <w:p>
      <w:pPr>
        <w:numPr>
          <w:ilvl w:val="1"/>
          <w:numId w:val="900"/>
        </w:numPr>
        <w:spacing w:before="0" w:after="0"/>
      </w:pPr>
      <w:r>
        <w:t>Uniformitarianism</w:t>
      </w:r>
    </w:p>
    <w:p>
      <w:pPr>
        <w:numPr>
          <w:ilvl w:val="2"/>
          <w:numId w:val="900"/>
        </w:numPr>
        <w:spacing w:before="0" w:after="0"/>
      </w:pPr>
      <w:r>
        <w:t>Principle of Actualism</w:t>
      </w:r>
    </w:p>
    <w:p>
      <w:pPr>
        <w:numPr>
          <w:ilvl w:val="2"/>
          <w:numId w:val="900"/>
        </w:numPr>
        <w:spacing w:before="0" w:after="0"/>
      </w:pPr>
      <w:r>
        <w:t>Present as Key to the Past</w:t>
      </w:r>
    </w:p>
    <w:p>
      <w:pPr>
        <w:numPr>
          <w:ilvl w:val="1"/>
          <w:numId w:val="900"/>
        </w:numPr>
        <w:spacing w:before="0" w:after="0"/>
      </w:pPr>
      <w:r>
        <w:t>Stratigraphic Principles</w:t>
      </w:r>
    </w:p>
    <w:p>
      <w:pPr>
        <w:numPr>
          <w:ilvl w:val="2"/>
          <w:numId w:val="900"/>
        </w:numPr>
        <w:spacing w:before="0" w:after="0"/>
      </w:pPr>
      <w:r>
        <w:t>Superposition</w:t>
      </w:r>
    </w:p>
    <w:p>
      <w:pPr>
        <w:numPr>
          <w:ilvl w:val="2"/>
          <w:numId w:val="900"/>
        </w:numPr>
        <w:spacing w:before="0" w:after="0"/>
      </w:pPr>
      <w:r>
        <w:t>Original Horizontality</w:t>
      </w:r>
    </w:p>
    <w:p>
      <w:pPr>
        <w:numPr>
          <w:ilvl w:val="2"/>
          <w:numId w:val="900"/>
        </w:numPr>
        <w:spacing w:before="0" w:after="0"/>
      </w:pPr>
      <w:r>
        <w:t>Lateral Continuity</w:t>
      </w:r>
    </w:p>
    <w:p>
      <w:pPr>
        <w:numPr>
          <w:ilvl w:val="2"/>
          <w:numId w:val="900"/>
        </w:numPr>
        <w:spacing w:before="0" w:after="0"/>
      </w:pPr>
      <w:r>
        <w:t>Cross-cutting Relationships</w:t>
      </w:r>
    </w:p>
    <w:p>
      <w:pPr>
        <w:numPr>
          <w:ilvl w:val="1"/>
          <w:numId w:val="900"/>
        </w:numPr>
        <w:spacing w:before="0" w:after="0"/>
      </w:pPr>
      <w:r>
        <w:t>Faunal Succession</w:t>
      </w:r>
    </w:p>
    <w:p>
      <w:pPr>
        <w:numPr>
          <w:ilvl w:val="2"/>
          <w:numId w:val="900"/>
        </w:numPr>
        <w:spacing w:before="0" w:after="0"/>
      </w:pPr>
      <w:r>
        <w:t>Index Fossils</w:t>
      </w:r>
    </w:p>
    <w:p>
      <w:pPr>
        <w:numPr>
          <w:ilvl w:val="2"/>
          <w:numId w:val="900"/>
        </w:numPr>
        <w:spacing w:before="0" w:after="0"/>
      </w:pPr>
      <w:r>
        <w:t>Biostratigraphic Correlation</w:t>
      </w:r>
    </w:p>
    <w:p>
      <w:pPr>
        <w:numPr>
          <w:ilvl w:val="2"/>
          <w:numId w:val="900"/>
        </w:numPr>
        <w:spacing w:before="0" w:after="0"/>
      </w:pPr>
      <w:r>
        <w:t>Evolutionary Succession</w:t>
      </w:r>
    </w:p>
    <w:p>
      <w:pPr>
        <w:numPr>
          <w:ilvl w:val="0"/>
          <w:numId w:val="900"/>
        </w:numPr>
        <w:spacing w:before="0" w:after="0"/>
      </w:pPr>
      <w:r>
        <w:t>Core Biological Principles</w:t>
      </w:r>
    </w:p>
    <w:p>
      <w:pPr>
        <w:numPr>
          <w:ilvl w:val="1"/>
          <w:numId w:val="900"/>
        </w:numPr>
        <w:spacing w:before="0" w:after="0"/>
      </w:pPr>
      <w:r>
        <w:t>Theory of Evolution</w:t>
      </w:r>
    </w:p>
    <w:p>
      <w:pPr>
        <w:numPr>
          <w:ilvl w:val="2"/>
          <w:numId w:val="900"/>
        </w:numPr>
        <w:spacing w:before="0" w:after="0"/>
      </w:pPr>
      <w:r>
        <w:t>Descent with Modification</w:t>
      </w:r>
    </w:p>
    <w:p>
      <w:pPr>
        <w:numPr>
          <w:ilvl w:val="2"/>
          <w:numId w:val="900"/>
        </w:numPr>
        <w:spacing w:before="0" w:after="0"/>
      </w:pPr>
      <w:r>
        <w:t>Common Ancestry</w:t>
      </w:r>
    </w:p>
    <w:p>
      <w:pPr>
        <w:numPr>
          <w:ilvl w:val="1"/>
          <w:numId w:val="900"/>
        </w:numPr>
        <w:spacing w:before="0" w:after="0"/>
      </w:pPr>
      <w:r>
        <w:t>Natural Selection</w:t>
      </w:r>
    </w:p>
    <w:p>
      <w:pPr>
        <w:numPr>
          <w:ilvl w:val="2"/>
          <w:numId w:val="900"/>
        </w:numPr>
        <w:spacing w:before="0" w:after="0"/>
      </w:pPr>
      <w:r>
        <w:t>Mechanisms of Selection</w:t>
      </w:r>
    </w:p>
    <w:p>
      <w:pPr>
        <w:numPr>
          <w:ilvl w:val="2"/>
          <w:numId w:val="900"/>
        </w:numPr>
        <w:spacing w:before="0" w:after="0"/>
      </w:pPr>
      <w:r>
        <w:t>Adaptation and Fitness</w:t>
      </w:r>
    </w:p>
    <w:p>
      <w:pPr>
        <w:numPr>
          <w:ilvl w:val="2"/>
          <w:numId w:val="900"/>
        </w:numPr>
        <w:spacing w:before="0" w:after="0"/>
      </w:pPr>
      <w:r>
        <w:t>Sexual Selection</w:t>
      </w:r>
    </w:p>
    <w:p>
      <w:pPr>
        <w:numPr>
          <w:ilvl w:val="1"/>
          <w:numId w:val="900"/>
        </w:numPr>
        <w:spacing w:before="0" w:after="0"/>
      </w:pPr>
      <w:r>
        <w:t>Phylogenetic Relationships</w:t>
      </w:r>
    </w:p>
    <w:p>
      <w:pPr>
        <w:numPr>
          <w:ilvl w:val="2"/>
          <w:numId w:val="900"/>
        </w:numPr>
        <w:spacing w:before="0" w:after="0"/>
      </w:pPr>
      <w:r>
        <w:t>Monophyly and Common Descent</w:t>
      </w:r>
    </w:p>
    <w:p>
      <w:pPr>
        <w:numPr>
          <w:ilvl w:val="2"/>
          <w:numId w:val="900"/>
        </w:numPr>
        <w:spacing w:before="0" w:after="0"/>
      </w:pPr>
      <w:r>
        <w:t>Sister Group Relationships</w:t>
      </w:r>
    </w:p>
    <w:p>
      <w:pPr>
        <w:numPr>
          <w:ilvl w:val="1"/>
          <w:numId w:val="900"/>
        </w:numPr>
        <w:spacing w:before="0" w:after="0"/>
      </w:pPr>
      <w:r>
        <w:t>Homology and Analogy</w:t>
      </w:r>
    </w:p>
    <w:p>
      <w:pPr>
        <w:numPr>
          <w:ilvl w:val="2"/>
          <w:numId w:val="900"/>
        </w:numPr>
        <w:spacing w:before="0" w:after="0"/>
      </w:pPr>
      <w:r>
        <w:t>Homologous Structures</w:t>
      </w:r>
    </w:p>
    <w:p>
      <w:pPr>
        <w:numPr>
          <w:ilvl w:val="2"/>
          <w:numId w:val="900"/>
        </w:numPr>
        <w:spacing w:before="0" w:after="0"/>
      </w:pPr>
      <w:r>
        <w:t>Analogous Structures</w:t>
      </w:r>
    </w:p>
    <w:p>
      <w:pPr>
        <w:numPr>
          <w:ilvl w:val="2"/>
          <w:numId w:val="900"/>
        </w:numPr>
        <w:spacing w:before="0" w:after="0"/>
      </w:pPr>
      <w:r>
        <w:t>Convergent Evolution</w:t>
      </w:r>
    </w:p>
    <w:p>
      <w:pPr>
        <w:numPr>
          <w:ilvl w:val="2"/>
          <w:numId w:val="900"/>
        </w:numPr>
        <w:spacing w:before="0" w:after="0"/>
      </w:pPr>
      <w:r>
        <w:t>Developmental Constraints</w:t>
      </w:r>
    </w:p>
    <w:p>
      <w:pPr>
        <w:pStyle w:val="Heading1"/>
      </w:pPr>
      <w:r>
        <w:t>The Fossil Record and Geological Time</w:t>
      </w:r>
    </w:p>
    <w:p>
      <w:pPr>
        <w:numPr>
          <w:ilvl w:val="0"/>
          <w:numId w:val="900"/>
        </w:numPr>
        <w:spacing w:before="0" w:after="0"/>
      </w:pPr>
      <w:r>
        <w:t>Taphonomy</w:t>
      </w:r>
    </w:p>
    <w:p>
      <w:pPr>
        <w:numPr>
          <w:ilvl w:val="1"/>
          <w:numId w:val="900"/>
        </w:numPr>
        <w:spacing w:before="0" w:after="0"/>
      </w:pPr>
      <w:r>
        <w:t>Death and Initial Decay</w:t>
      </w:r>
    </w:p>
    <w:p>
      <w:pPr>
        <w:numPr>
          <w:ilvl w:val="2"/>
          <w:numId w:val="900"/>
        </w:numPr>
        <w:spacing w:before="0" w:after="0"/>
      </w:pPr>
      <w:r>
        <w:t>Biological Decay Processes</w:t>
      </w:r>
    </w:p>
    <w:p>
      <w:pPr>
        <w:numPr>
          <w:ilvl w:val="2"/>
          <w:numId w:val="900"/>
        </w:numPr>
        <w:spacing w:before="0" w:after="0"/>
      </w:pPr>
      <w:r>
        <w:t>Scavenging and Disarticulation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Transport and Burial</w:t>
      </w:r>
    </w:p>
    <w:p>
      <w:pPr>
        <w:numPr>
          <w:ilvl w:val="2"/>
          <w:numId w:val="900"/>
        </w:numPr>
        <w:spacing w:before="0" w:after="0"/>
      </w:pPr>
      <w:r>
        <w:t>Fluvial Transport</w:t>
      </w:r>
    </w:p>
    <w:p>
      <w:pPr>
        <w:numPr>
          <w:ilvl w:val="2"/>
          <w:numId w:val="900"/>
        </w:numPr>
        <w:spacing w:before="0" w:after="0"/>
      </w:pPr>
      <w:r>
        <w:t>Aeolian Transport</w:t>
      </w:r>
    </w:p>
    <w:p>
      <w:pPr>
        <w:numPr>
          <w:ilvl w:val="2"/>
          <w:numId w:val="900"/>
        </w:numPr>
        <w:spacing w:before="0" w:after="0"/>
      </w:pPr>
      <w:r>
        <w:t>Mass Wasting Events</w:t>
      </w:r>
    </w:p>
    <w:p>
      <w:pPr>
        <w:numPr>
          <w:ilvl w:val="2"/>
          <w:numId w:val="900"/>
        </w:numPr>
        <w:spacing w:before="0" w:after="0"/>
      </w:pPr>
      <w:r>
        <w:t>Rapid Burial Scenarios</w:t>
      </w:r>
    </w:p>
    <w:p>
      <w:pPr>
        <w:numPr>
          <w:ilvl w:val="2"/>
          <w:numId w:val="900"/>
        </w:numPr>
        <w:spacing w:before="0" w:after="0"/>
      </w:pPr>
      <w:r>
        <w:t>Sedimentary Environments</w:t>
      </w:r>
    </w:p>
    <w:p>
      <w:pPr>
        <w:numPr>
          <w:ilvl w:val="1"/>
          <w:numId w:val="900"/>
        </w:numPr>
        <w:spacing w:before="0" w:after="0"/>
      </w:pPr>
      <w:r>
        <w:t>Diagenesis and Fossilization</w:t>
      </w:r>
    </w:p>
    <w:p>
      <w:pPr>
        <w:numPr>
          <w:ilvl w:val="2"/>
          <w:numId w:val="900"/>
        </w:numPr>
        <w:spacing w:before="0" w:after="0"/>
      </w:pPr>
      <w:r>
        <w:t>Permineralization</w:t>
      </w:r>
    </w:p>
    <w:p>
      <w:pPr>
        <w:numPr>
          <w:ilvl w:val="2"/>
          <w:numId w:val="900"/>
        </w:numPr>
        <w:spacing w:before="0" w:after="0"/>
      </w:pPr>
      <w:r>
        <w:t>Replacement</w:t>
      </w:r>
    </w:p>
    <w:p>
      <w:pPr>
        <w:numPr>
          <w:ilvl w:val="2"/>
          <w:numId w:val="900"/>
        </w:numPr>
        <w:spacing w:before="0" w:after="0"/>
      </w:pPr>
      <w:r>
        <w:t>Carbonization</w:t>
      </w:r>
    </w:p>
    <w:p>
      <w:pPr>
        <w:numPr>
          <w:ilvl w:val="2"/>
          <w:numId w:val="900"/>
        </w:numPr>
        <w:spacing w:before="0" w:after="0"/>
      </w:pPr>
      <w:r>
        <w:t>Pyritization</w:t>
      </w:r>
    </w:p>
    <w:p>
      <w:pPr>
        <w:numPr>
          <w:ilvl w:val="2"/>
          <w:numId w:val="900"/>
        </w:numPr>
        <w:spacing w:before="0" w:after="0"/>
      </w:pPr>
      <w:r>
        <w:t>Recrystallization</w:t>
      </w:r>
    </w:p>
    <w:p>
      <w:pPr>
        <w:numPr>
          <w:ilvl w:val="2"/>
          <w:numId w:val="900"/>
        </w:numPr>
        <w:spacing w:before="0" w:after="0"/>
      </w:pPr>
      <w:r>
        <w:t>Molds and Casts</w:t>
      </w:r>
    </w:p>
    <w:p>
      <w:pPr>
        <w:numPr>
          <w:ilvl w:val="2"/>
          <w:numId w:val="900"/>
        </w:numPr>
        <w:spacing w:before="0" w:after="0"/>
      </w:pPr>
      <w:r>
        <w:t>Exceptional Preservation</w:t>
      </w:r>
    </w:p>
    <w:p>
      <w:pPr>
        <w:numPr>
          <w:ilvl w:val="1"/>
          <w:numId w:val="900"/>
        </w:numPr>
        <w:spacing w:before="0" w:after="0"/>
      </w:pPr>
      <w:r>
        <w:t>Taphonomic Biases</w:t>
      </w:r>
    </w:p>
    <w:p>
      <w:pPr>
        <w:numPr>
          <w:ilvl w:val="2"/>
          <w:numId w:val="900"/>
        </w:numPr>
        <w:spacing w:before="0" w:after="0"/>
      </w:pPr>
      <w:r>
        <w:t>Preservation Bias</w:t>
      </w:r>
    </w:p>
    <w:p>
      <w:pPr>
        <w:numPr>
          <w:ilvl w:val="2"/>
          <w:numId w:val="900"/>
        </w:numPr>
        <w:spacing w:before="0" w:after="0"/>
      </w:pPr>
      <w:r>
        <w:t>Collection Bias</w:t>
      </w:r>
    </w:p>
    <w:p>
      <w:pPr>
        <w:numPr>
          <w:ilvl w:val="2"/>
          <w:numId w:val="900"/>
        </w:numPr>
        <w:spacing w:before="0" w:after="0"/>
      </w:pPr>
      <w:r>
        <w:t>Temporal Bias</w:t>
      </w:r>
    </w:p>
    <w:p>
      <w:pPr>
        <w:numPr>
          <w:ilvl w:val="2"/>
          <w:numId w:val="900"/>
        </w:numPr>
        <w:spacing w:before="0" w:after="0"/>
      </w:pPr>
      <w:r>
        <w:t>Environmental Bias</w:t>
      </w:r>
    </w:p>
    <w:p>
      <w:pPr>
        <w:numPr>
          <w:ilvl w:val="2"/>
          <w:numId w:val="900"/>
        </w:numPr>
        <w:spacing w:before="0" w:after="0"/>
      </w:pPr>
      <w:r>
        <w:t>Taxonomic Bias</w:t>
      </w:r>
    </w:p>
    <w:p>
      <w:pPr>
        <w:numPr>
          <w:ilvl w:val="0"/>
          <w:numId w:val="900"/>
        </w:numPr>
        <w:spacing w:before="0" w:after="0"/>
      </w:pPr>
      <w:r>
        <w:t>Types of Vertebrate Fossils</w:t>
      </w:r>
    </w:p>
    <w:p>
      <w:pPr>
        <w:numPr>
          <w:ilvl w:val="1"/>
          <w:numId w:val="900"/>
        </w:numPr>
        <w:spacing w:before="0" w:after="0"/>
      </w:pPr>
      <w:r>
        <w:t>Body Fossils</w:t>
      </w:r>
    </w:p>
    <w:p>
      <w:pPr>
        <w:numPr>
          <w:ilvl w:val="2"/>
          <w:numId w:val="900"/>
        </w:numPr>
        <w:spacing w:before="0" w:after="0"/>
      </w:pPr>
      <w:r>
        <w:t>Skeletal Elements</w:t>
      </w:r>
    </w:p>
    <w:p>
      <w:pPr>
        <w:numPr>
          <w:ilvl w:val="3"/>
          <w:numId w:val="900"/>
        </w:numPr>
        <w:spacing w:before="0" w:after="0"/>
      </w:pPr>
      <w:r>
        <w:t>Bones</w:t>
      </w:r>
    </w:p>
    <w:p>
      <w:pPr>
        <w:numPr>
          <w:ilvl w:val="3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Scales</w:t>
      </w:r>
    </w:p>
    <w:p>
      <w:pPr>
        <w:numPr>
          <w:ilvl w:val="3"/>
          <w:numId w:val="900"/>
        </w:numPr>
        <w:spacing w:before="0" w:after="0"/>
      </w:pPr>
      <w:r>
        <w:t>Otoliths</w:t>
      </w:r>
    </w:p>
    <w:p>
      <w:pPr>
        <w:numPr>
          <w:ilvl w:val="2"/>
          <w:numId w:val="900"/>
        </w:numPr>
        <w:spacing w:before="0" w:after="0"/>
      </w:pPr>
      <w:r>
        <w:t>Soft Tissue Preservation</w:t>
      </w:r>
    </w:p>
    <w:p>
      <w:pPr>
        <w:numPr>
          <w:ilvl w:val="3"/>
          <w:numId w:val="900"/>
        </w:numPr>
        <w:spacing w:before="0" w:after="0"/>
      </w:pPr>
      <w:r>
        <w:t>Skin Impressions</w:t>
      </w:r>
    </w:p>
    <w:p>
      <w:pPr>
        <w:numPr>
          <w:ilvl w:val="3"/>
          <w:numId w:val="900"/>
        </w:numPr>
        <w:spacing w:before="0" w:after="0"/>
      </w:pPr>
      <w:r>
        <w:t>Feather Impressions</w:t>
      </w:r>
    </w:p>
    <w:p>
      <w:pPr>
        <w:numPr>
          <w:ilvl w:val="3"/>
          <w:numId w:val="900"/>
        </w:numPr>
        <w:spacing w:before="0" w:after="0"/>
      </w:pPr>
      <w:r>
        <w:t>Muscle Tissue</w:t>
      </w:r>
    </w:p>
    <w:p>
      <w:pPr>
        <w:numPr>
          <w:ilvl w:val="3"/>
          <w:numId w:val="900"/>
        </w:numPr>
        <w:spacing w:before="0" w:after="0"/>
      </w:pPr>
      <w:r>
        <w:t>Internal Organs</w:t>
      </w:r>
    </w:p>
    <w:p>
      <w:pPr>
        <w:numPr>
          <w:ilvl w:val="2"/>
          <w:numId w:val="900"/>
        </w:numPr>
        <w:spacing w:before="0" w:after="0"/>
      </w:pPr>
      <w:r>
        <w:t>Preservation States</w:t>
      </w:r>
    </w:p>
    <w:p>
      <w:pPr>
        <w:numPr>
          <w:ilvl w:val="3"/>
          <w:numId w:val="900"/>
        </w:numPr>
        <w:spacing w:before="0" w:after="0"/>
      </w:pPr>
      <w:r>
        <w:t>Articulated Skeletons</w:t>
      </w:r>
    </w:p>
    <w:p>
      <w:pPr>
        <w:numPr>
          <w:ilvl w:val="3"/>
          <w:numId w:val="900"/>
        </w:numPr>
        <w:spacing w:before="0" w:after="0"/>
      </w:pPr>
      <w:r>
        <w:t>Associated Remains</w:t>
      </w:r>
    </w:p>
    <w:p>
      <w:pPr>
        <w:numPr>
          <w:ilvl w:val="3"/>
          <w:numId w:val="900"/>
        </w:numPr>
        <w:spacing w:before="0" w:after="0"/>
      </w:pPr>
      <w:r>
        <w:t>Disarticulated Elements</w:t>
      </w:r>
    </w:p>
    <w:p>
      <w:pPr>
        <w:numPr>
          <w:ilvl w:val="3"/>
          <w:numId w:val="900"/>
        </w:numPr>
        <w:spacing w:before="0" w:after="0"/>
      </w:pPr>
      <w:r>
        <w:t>Isolated Specimens</w:t>
      </w:r>
    </w:p>
    <w:p>
      <w:pPr>
        <w:numPr>
          <w:ilvl w:val="1"/>
          <w:numId w:val="900"/>
        </w:numPr>
        <w:spacing w:before="0" w:after="0"/>
      </w:pPr>
      <w:r>
        <w:t>Trace Fossils</w:t>
      </w:r>
    </w:p>
    <w:p>
      <w:pPr>
        <w:numPr>
          <w:ilvl w:val="2"/>
          <w:numId w:val="900"/>
        </w:numPr>
        <w:spacing w:before="0" w:after="0"/>
      </w:pPr>
      <w:r>
        <w:t>Locomotion Traces</w:t>
      </w:r>
    </w:p>
    <w:p>
      <w:pPr>
        <w:numPr>
          <w:ilvl w:val="3"/>
          <w:numId w:val="900"/>
        </w:numPr>
        <w:spacing w:before="0" w:after="0"/>
      </w:pPr>
      <w:r>
        <w:t>Trackways</w:t>
      </w:r>
    </w:p>
    <w:p>
      <w:pPr>
        <w:numPr>
          <w:ilvl w:val="3"/>
          <w:numId w:val="900"/>
        </w:numPr>
        <w:spacing w:before="0" w:after="0"/>
      </w:pPr>
      <w:r>
        <w:t>Individual Footprints</w:t>
      </w:r>
    </w:p>
    <w:p>
      <w:pPr>
        <w:numPr>
          <w:ilvl w:val="3"/>
          <w:numId w:val="900"/>
        </w:numPr>
        <w:spacing w:before="0" w:after="0"/>
      </w:pPr>
      <w:r>
        <w:t>Swimming Traces</w:t>
      </w:r>
    </w:p>
    <w:p>
      <w:pPr>
        <w:numPr>
          <w:ilvl w:val="2"/>
          <w:numId w:val="900"/>
        </w:numPr>
        <w:spacing w:before="0" w:after="0"/>
      </w:pPr>
      <w:r>
        <w:t>Feeding Traces</w:t>
      </w:r>
    </w:p>
    <w:p>
      <w:pPr>
        <w:numPr>
          <w:ilvl w:val="3"/>
          <w:numId w:val="900"/>
        </w:numPr>
        <w:spacing w:before="0" w:after="0"/>
      </w:pPr>
      <w:r>
        <w:t>Bite Marks</w:t>
      </w:r>
    </w:p>
    <w:p>
      <w:pPr>
        <w:numPr>
          <w:ilvl w:val="3"/>
          <w:numId w:val="900"/>
        </w:numPr>
        <w:spacing w:before="0" w:after="0"/>
      </w:pPr>
      <w:r>
        <w:t>Tooth Marks</w:t>
      </w:r>
    </w:p>
    <w:p>
      <w:pPr>
        <w:numPr>
          <w:ilvl w:val="3"/>
          <w:numId w:val="900"/>
        </w:numPr>
        <w:spacing w:before="0" w:after="0"/>
      </w:pPr>
      <w:r>
        <w:t>Gastroliths</w:t>
      </w:r>
    </w:p>
    <w:p>
      <w:pPr>
        <w:numPr>
          <w:ilvl w:val="2"/>
          <w:numId w:val="900"/>
        </w:numPr>
        <w:spacing w:before="0" w:after="0"/>
      </w:pPr>
      <w:r>
        <w:t>Dwelling Traces</w:t>
      </w:r>
    </w:p>
    <w:p>
      <w:pPr>
        <w:numPr>
          <w:ilvl w:val="3"/>
          <w:numId w:val="900"/>
        </w:numPr>
        <w:spacing w:before="0" w:after="0"/>
      </w:pPr>
      <w:r>
        <w:t>Burrows</w:t>
      </w:r>
    </w:p>
    <w:p>
      <w:pPr>
        <w:numPr>
          <w:ilvl w:val="3"/>
          <w:numId w:val="900"/>
        </w:numPr>
        <w:spacing w:before="0" w:after="0"/>
      </w:pPr>
      <w:r>
        <w:t>Nests</w:t>
      </w:r>
    </w:p>
    <w:p>
      <w:pPr>
        <w:numPr>
          <w:ilvl w:val="3"/>
          <w:numId w:val="900"/>
        </w:numPr>
        <w:spacing w:before="0" w:after="0"/>
      </w:pPr>
      <w:r>
        <w:t>Dens</w:t>
      </w:r>
    </w:p>
    <w:p>
      <w:pPr>
        <w:numPr>
          <w:ilvl w:val="2"/>
          <w:numId w:val="900"/>
        </w:numPr>
        <w:spacing w:before="0" w:after="0"/>
      </w:pPr>
      <w:r>
        <w:t>Physiological Traces</w:t>
      </w:r>
    </w:p>
    <w:p>
      <w:pPr>
        <w:numPr>
          <w:ilvl w:val="3"/>
          <w:numId w:val="900"/>
        </w:numPr>
        <w:spacing w:before="0" w:after="0"/>
      </w:pPr>
      <w:r>
        <w:t>Coprolites</w:t>
      </w:r>
    </w:p>
    <w:p>
      <w:pPr>
        <w:numPr>
          <w:ilvl w:val="3"/>
          <w:numId w:val="900"/>
        </w:numPr>
        <w:spacing w:before="0" w:after="0"/>
      </w:pPr>
      <w:r>
        <w:t>Regurgitalites</w:t>
      </w:r>
    </w:p>
    <w:p>
      <w:pPr>
        <w:numPr>
          <w:ilvl w:val="3"/>
          <w:numId w:val="900"/>
        </w:numPr>
        <w:spacing w:before="0" w:after="0"/>
      </w:pPr>
      <w:r>
        <w:t>Urolites</w:t>
      </w:r>
    </w:p>
    <w:p>
      <w:pPr>
        <w:numPr>
          <w:ilvl w:val="1"/>
          <w:numId w:val="900"/>
        </w:numPr>
        <w:spacing w:before="0" w:after="0"/>
      </w:pPr>
      <w:r>
        <w:t>Chemical Fossils</w:t>
      </w:r>
    </w:p>
    <w:p>
      <w:pPr>
        <w:numPr>
          <w:ilvl w:val="2"/>
          <w:numId w:val="900"/>
        </w:numPr>
        <w:spacing w:before="0" w:after="0"/>
      </w:pPr>
      <w:r>
        <w:t>Biomolecules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Isotopic Signatures</w:t>
      </w:r>
    </w:p>
    <w:p>
      <w:pPr>
        <w:numPr>
          <w:ilvl w:val="3"/>
          <w:numId w:val="900"/>
        </w:numPr>
        <w:spacing w:before="0" w:after="0"/>
      </w:pPr>
      <w:r>
        <w:t>Carbon Isotopes</w:t>
      </w:r>
    </w:p>
    <w:p>
      <w:pPr>
        <w:numPr>
          <w:ilvl w:val="3"/>
          <w:numId w:val="900"/>
        </w:numPr>
        <w:spacing w:before="0" w:after="0"/>
      </w:pPr>
      <w:r>
        <w:t>Nitrogen Isotopes</w:t>
      </w:r>
    </w:p>
    <w:p>
      <w:pPr>
        <w:numPr>
          <w:ilvl w:val="3"/>
          <w:numId w:val="900"/>
        </w:numPr>
        <w:spacing w:before="0" w:after="0"/>
      </w:pPr>
      <w:r>
        <w:t>Oxygen Isotopes</w:t>
      </w:r>
    </w:p>
    <w:p>
      <w:pPr>
        <w:numPr>
          <w:ilvl w:val="0"/>
          <w:numId w:val="900"/>
        </w:numPr>
        <w:spacing w:before="0" w:after="0"/>
      </w:pPr>
      <w:r>
        <w:t>The Geologic Time Scale</w:t>
      </w:r>
    </w:p>
    <w:p>
      <w:pPr>
        <w:numPr>
          <w:ilvl w:val="1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Eons</w:t>
      </w:r>
    </w:p>
    <w:p>
      <w:pPr>
        <w:numPr>
          <w:ilvl w:val="3"/>
          <w:numId w:val="900"/>
        </w:numPr>
        <w:spacing w:before="0" w:after="0"/>
      </w:pPr>
      <w:r>
        <w:t>Hadean</w:t>
      </w:r>
    </w:p>
    <w:p>
      <w:pPr>
        <w:numPr>
          <w:ilvl w:val="3"/>
          <w:numId w:val="900"/>
        </w:numPr>
        <w:spacing w:before="0" w:after="0"/>
      </w:pPr>
      <w:r>
        <w:t>Archean</w:t>
      </w:r>
    </w:p>
    <w:p>
      <w:pPr>
        <w:numPr>
          <w:ilvl w:val="3"/>
          <w:numId w:val="900"/>
        </w:numPr>
        <w:spacing w:before="0" w:after="0"/>
      </w:pPr>
      <w:r>
        <w:t>Proterozoic</w:t>
      </w:r>
    </w:p>
    <w:p>
      <w:pPr>
        <w:numPr>
          <w:ilvl w:val="3"/>
          <w:numId w:val="900"/>
        </w:numPr>
        <w:spacing w:before="0" w:after="0"/>
      </w:pPr>
      <w:r>
        <w:t>Phanerozoic</w:t>
      </w:r>
    </w:p>
    <w:p>
      <w:pPr>
        <w:numPr>
          <w:ilvl w:val="2"/>
          <w:numId w:val="900"/>
        </w:numPr>
        <w:spacing w:before="0" w:after="0"/>
      </w:pPr>
      <w:r>
        <w:t>Eras</w:t>
      </w:r>
    </w:p>
    <w:p>
      <w:pPr>
        <w:numPr>
          <w:ilvl w:val="3"/>
          <w:numId w:val="900"/>
        </w:numPr>
        <w:spacing w:before="0" w:after="0"/>
      </w:pPr>
      <w:r>
        <w:t>Paleozoic</w:t>
      </w:r>
    </w:p>
    <w:p>
      <w:pPr>
        <w:numPr>
          <w:ilvl w:val="3"/>
          <w:numId w:val="900"/>
        </w:numPr>
        <w:spacing w:before="0" w:after="0"/>
      </w:pPr>
      <w:r>
        <w:t>Mesozoic</w:t>
      </w:r>
    </w:p>
    <w:p>
      <w:pPr>
        <w:numPr>
          <w:ilvl w:val="3"/>
          <w:numId w:val="900"/>
        </w:numPr>
        <w:spacing w:before="0" w:after="0"/>
      </w:pPr>
      <w:r>
        <w:t>Cenozoic</w:t>
      </w:r>
    </w:p>
    <w:p>
      <w:pPr>
        <w:numPr>
          <w:ilvl w:val="2"/>
          <w:numId w:val="900"/>
        </w:numPr>
        <w:spacing w:before="0" w:after="0"/>
      </w:pPr>
      <w:r>
        <w:t>Periods</w:t>
      </w:r>
    </w:p>
    <w:p>
      <w:pPr>
        <w:numPr>
          <w:ilvl w:val="3"/>
          <w:numId w:val="900"/>
        </w:numPr>
        <w:spacing w:before="0" w:after="0"/>
      </w:pPr>
      <w:r>
        <w:t>Cambrian through Quaternary</w:t>
      </w:r>
    </w:p>
    <w:p>
      <w:pPr>
        <w:numPr>
          <w:ilvl w:val="2"/>
          <w:numId w:val="900"/>
        </w:numPr>
        <w:spacing w:before="0" w:after="0"/>
      </w:pPr>
      <w:r>
        <w:t>Epochs</w:t>
      </w:r>
    </w:p>
    <w:p>
      <w:pPr>
        <w:numPr>
          <w:ilvl w:val="3"/>
          <w:numId w:val="900"/>
        </w:numPr>
        <w:spacing w:before="0" w:after="0"/>
      </w:pPr>
      <w:r>
        <w:t>Subdivision of Periods</w:t>
      </w:r>
    </w:p>
    <w:p>
      <w:pPr>
        <w:numPr>
          <w:ilvl w:val="2"/>
          <w:numId w:val="900"/>
        </w:numPr>
        <w:spacing w:before="0" w:after="0"/>
      </w:pPr>
      <w:r>
        <w:t>Ages and Stages</w:t>
      </w:r>
    </w:p>
    <w:p>
      <w:pPr>
        <w:numPr>
          <w:ilvl w:val="1"/>
          <w:numId w:val="900"/>
        </w:numPr>
        <w:spacing w:before="0" w:after="0"/>
      </w:pPr>
      <w:r>
        <w:t>Major Boundaries and Events</w:t>
      </w:r>
    </w:p>
    <w:p>
      <w:pPr>
        <w:numPr>
          <w:ilvl w:val="2"/>
          <w:numId w:val="900"/>
        </w:numPr>
        <w:spacing w:before="0" w:after="0"/>
      </w:pPr>
      <w:r>
        <w:t>Mass Extinction Events</w:t>
      </w:r>
    </w:p>
    <w:p>
      <w:pPr>
        <w:numPr>
          <w:ilvl w:val="2"/>
          <w:numId w:val="900"/>
        </w:numPr>
        <w:spacing w:before="0" w:after="0"/>
      </w:pPr>
      <w:r>
        <w:t>Adaptive Radiations</w:t>
      </w:r>
    </w:p>
    <w:p>
      <w:pPr>
        <w:numPr>
          <w:ilvl w:val="2"/>
          <w:numId w:val="900"/>
        </w:numPr>
        <w:spacing w:before="0" w:after="0"/>
      </w:pPr>
      <w:r>
        <w:t>Climate Changes</w:t>
      </w:r>
    </w:p>
    <w:p>
      <w:pPr>
        <w:numPr>
          <w:ilvl w:val="2"/>
          <w:numId w:val="900"/>
        </w:numPr>
        <w:spacing w:before="0" w:after="0"/>
      </w:pPr>
      <w:r>
        <w:t>Geochemical Anomalies</w:t>
      </w:r>
    </w:p>
    <w:p>
      <w:pPr>
        <w:numPr>
          <w:ilvl w:val="0"/>
          <w:numId w:val="900"/>
        </w:numPr>
        <w:spacing w:before="0" w:after="0"/>
      </w:pPr>
      <w:r>
        <w:t>Stratigraphy and Correlation</w:t>
      </w:r>
    </w:p>
    <w:p>
      <w:pPr>
        <w:numPr>
          <w:ilvl w:val="1"/>
          <w:numId w:val="900"/>
        </w:numPr>
        <w:spacing w:before="0" w:after="0"/>
      </w:pPr>
      <w:r>
        <w:t>Lithostratigraphy</w:t>
      </w:r>
    </w:p>
    <w:p>
      <w:pPr>
        <w:numPr>
          <w:ilvl w:val="2"/>
          <w:numId w:val="900"/>
        </w:numPr>
        <w:spacing w:before="0" w:after="0"/>
      </w:pPr>
      <w:r>
        <w:t>Rock Units and Formations</w:t>
      </w:r>
    </w:p>
    <w:p>
      <w:pPr>
        <w:numPr>
          <w:ilvl w:val="2"/>
          <w:numId w:val="900"/>
        </w:numPr>
        <w:spacing w:before="0" w:after="0"/>
      </w:pPr>
      <w:r>
        <w:t>Lithofacies Analysis</w:t>
      </w:r>
    </w:p>
    <w:p>
      <w:pPr>
        <w:numPr>
          <w:ilvl w:val="2"/>
          <w:numId w:val="900"/>
        </w:numPr>
        <w:spacing w:before="0" w:after="0"/>
      </w:pPr>
      <w:r>
        <w:t>Sequence Stratigraphy</w:t>
      </w:r>
    </w:p>
    <w:p>
      <w:pPr>
        <w:numPr>
          <w:ilvl w:val="1"/>
          <w:numId w:val="900"/>
        </w:numPr>
        <w:spacing w:before="0" w:after="0"/>
      </w:pPr>
      <w:r>
        <w:t>Biostratigraphy</w:t>
      </w:r>
    </w:p>
    <w:p>
      <w:pPr>
        <w:numPr>
          <w:ilvl w:val="2"/>
          <w:numId w:val="900"/>
        </w:numPr>
        <w:spacing w:before="0" w:after="0"/>
      </w:pPr>
      <w:r>
        <w:t>Fossil Assemblage Zones</w:t>
      </w:r>
    </w:p>
    <w:p>
      <w:pPr>
        <w:numPr>
          <w:ilvl w:val="2"/>
          <w:numId w:val="900"/>
        </w:numPr>
        <w:spacing w:before="0" w:after="0"/>
      </w:pPr>
      <w:r>
        <w:t>Range Zones</w:t>
      </w:r>
    </w:p>
    <w:p>
      <w:pPr>
        <w:numPr>
          <w:ilvl w:val="2"/>
          <w:numId w:val="900"/>
        </w:numPr>
        <w:spacing w:before="0" w:after="0"/>
      </w:pPr>
      <w:r>
        <w:t>Concurrent Range Zones</w:t>
      </w:r>
    </w:p>
    <w:p>
      <w:pPr>
        <w:numPr>
          <w:ilvl w:val="2"/>
          <w:numId w:val="900"/>
        </w:numPr>
        <w:spacing w:before="0" w:after="0"/>
      </w:pPr>
      <w:r>
        <w:t>Index Fossil Criteria</w:t>
      </w:r>
    </w:p>
    <w:p>
      <w:pPr>
        <w:numPr>
          <w:ilvl w:val="1"/>
          <w:numId w:val="900"/>
        </w:numPr>
        <w:spacing w:before="0" w:after="0"/>
      </w:pPr>
      <w:r>
        <w:t>Chronostratigraphy</w:t>
      </w:r>
    </w:p>
    <w:p>
      <w:pPr>
        <w:numPr>
          <w:ilvl w:val="2"/>
          <w:numId w:val="900"/>
        </w:numPr>
        <w:spacing w:before="0" w:after="0"/>
      </w:pPr>
      <w:r>
        <w:t>Time-Rock Units</w:t>
      </w:r>
    </w:p>
    <w:p>
      <w:pPr>
        <w:numPr>
          <w:ilvl w:val="2"/>
          <w:numId w:val="900"/>
        </w:numPr>
        <w:spacing w:before="0" w:after="0"/>
      </w:pPr>
      <w:r>
        <w:t>Global Boundary Stratotype Sections and Points</w:t>
      </w:r>
    </w:p>
    <w:p>
      <w:pPr>
        <w:numPr>
          <w:ilvl w:val="2"/>
          <w:numId w:val="900"/>
        </w:numPr>
        <w:spacing w:before="0" w:after="0"/>
      </w:pPr>
      <w:r>
        <w:t>International Stratigraphic Chart</w:t>
      </w:r>
    </w:p>
    <w:p>
      <w:pPr>
        <w:numPr>
          <w:ilvl w:val="1"/>
          <w:numId w:val="900"/>
        </w:numPr>
        <w:spacing w:before="0" w:after="0"/>
      </w:pPr>
      <w:r>
        <w:t>Magnetostratigraphy</w:t>
      </w:r>
    </w:p>
    <w:p>
      <w:pPr>
        <w:numPr>
          <w:ilvl w:val="2"/>
          <w:numId w:val="900"/>
        </w:numPr>
        <w:spacing w:before="0" w:after="0"/>
      </w:pPr>
      <w:r>
        <w:t>Magnetic Polarity Reversals</w:t>
      </w:r>
    </w:p>
    <w:p>
      <w:pPr>
        <w:numPr>
          <w:ilvl w:val="2"/>
          <w:numId w:val="900"/>
        </w:numPr>
        <w:spacing w:before="0" w:after="0"/>
      </w:pPr>
      <w:r>
        <w:t>Magnetozones</w:t>
      </w:r>
    </w:p>
    <w:p>
      <w:pPr>
        <w:numPr>
          <w:ilvl w:val="2"/>
          <w:numId w:val="900"/>
        </w:numPr>
        <w:spacing w:before="0" w:after="0"/>
      </w:pPr>
      <w:r>
        <w:t>Correlation with GPTS</w:t>
      </w:r>
    </w:p>
    <w:p>
      <w:pPr>
        <w:numPr>
          <w:ilvl w:val="0"/>
          <w:numId w:val="900"/>
        </w:numPr>
        <w:spacing w:before="0" w:after="0"/>
      </w:pPr>
      <w:r>
        <w:t>Geochronology</w:t>
      </w:r>
    </w:p>
    <w:p>
      <w:pPr>
        <w:numPr>
          <w:ilvl w:val="1"/>
          <w:numId w:val="900"/>
        </w:numPr>
        <w:spacing w:before="0" w:after="0"/>
      </w:pPr>
      <w:r>
        <w:t>Relative Dating Methods</w:t>
      </w:r>
    </w:p>
    <w:p>
      <w:pPr>
        <w:numPr>
          <w:ilvl w:val="2"/>
          <w:numId w:val="900"/>
        </w:numPr>
        <w:spacing w:before="0" w:after="0"/>
      </w:pPr>
      <w:r>
        <w:t>Stratigraphic Principles</w:t>
      </w:r>
    </w:p>
    <w:p>
      <w:pPr>
        <w:numPr>
          <w:ilvl w:val="2"/>
          <w:numId w:val="900"/>
        </w:numPr>
        <w:spacing w:before="0" w:after="0"/>
      </w:pPr>
      <w:r>
        <w:t>Biostratigraphic Correlation</w:t>
      </w:r>
    </w:p>
    <w:p>
      <w:pPr>
        <w:numPr>
          <w:ilvl w:val="2"/>
          <w:numId w:val="900"/>
        </w:numPr>
        <w:spacing w:before="0" w:after="0"/>
      </w:pPr>
      <w:r>
        <w:t>Cross-cutting Relationships</w:t>
      </w:r>
    </w:p>
    <w:p>
      <w:pPr>
        <w:numPr>
          <w:ilvl w:val="1"/>
          <w:numId w:val="900"/>
        </w:numPr>
        <w:spacing w:before="0" w:after="0"/>
      </w:pPr>
      <w:r>
        <w:t>Absolute Dating Methods</w:t>
      </w:r>
    </w:p>
    <w:p>
      <w:pPr>
        <w:numPr>
          <w:ilvl w:val="2"/>
          <w:numId w:val="900"/>
        </w:numPr>
        <w:spacing w:before="0" w:after="0"/>
      </w:pPr>
      <w:r>
        <w:t>Radiometric Dating</w:t>
      </w:r>
    </w:p>
    <w:p>
      <w:pPr>
        <w:numPr>
          <w:ilvl w:val="3"/>
          <w:numId w:val="900"/>
        </w:numPr>
        <w:spacing w:before="0" w:after="0"/>
      </w:pPr>
      <w:r>
        <w:t>Radiocarbon Dating</w:t>
      </w:r>
    </w:p>
    <w:p>
      <w:pPr>
        <w:numPr>
          <w:ilvl w:val="3"/>
          <w:numId w:val="900"/>
        </w:numPr>
        <w:spacing w:before="0" w:after="0"/>
      </w:pPr>
      <w:r>
        <w:t>Uranium-Lead Dating</w:t>
      </w:r>
    </w:p>
    <w:p>
      <w:pPr>
        <w:numPr>
          <w:ilvl w:val="3"/>
          <w:numId w:val="900"/>
        </w:numPr>
        <w:spacing w:before="0" w:after="0"/>
      </w:pPr>
      <w:r>
        <w:t>Potassium-Argon Dating</w:t>
      </w:r>
    </w:p>
    <w:p>
      <w:pPr>
        <w:numPr>
          <w:ilvl w:val="3"/>
          <w:numId w:val="900"/>
        </w:numPr>
        <w:spacing w:before="0" w:after="0"/>
      </w:pPr>
      <w:r>
        <w:t>Argon-Argon Dating</w:t>
      </w:r>
    </w:p>
    <w:p>
      <w:pPr>
        <w:numPr>
          <w:ilvl w:val="3"/>
          <w:numId w:val="900"/>
        </w:numPr>
        <w:spacing w:before="0" w:after="0"/>
      </w:pPr>
      <w:r>
        <w:t>Rubidium-Strontium Dating</w:t>
      </w:r>
    </w:p>
    <w:p>
      <w:pPr>
        <w:numPr>
          <w:ilvl w:val="2"/>
          <w:numId w:val="900"/>
        </w:numPr>
        <w:spacing w:before="0" w:after="0"/>
      </w:pPr>
      <w:r>
        <w:t>Other Dating Methods</w:t>
      </w:r>
    </w:p>
    <w:p>
      <w:pPr>
        <w:numPr>
          <w:ilvl w:val="3"/>
          <w:numId w:val="900"/>
        </w:numPr>
        <w:spacing w:before="0" w:after="0"/>
      </w:pPr>
      <w:r>
        <w:t>Fission Track Dating</w:t>
      </w:r>
    </w:p>
    <w:p>
      <w:pPr>
        <w:numPr>
          <w:ilvl w:val="3"/>
          <w:numId w:val="900"/>
        </w:numPr>
        <w:spacing w:before="0" w:after="0"/>
      </w:pPr>
      <w:r>
        <w:t>Luminescence Dating</w:t>
      </w:r>
    </w:p>
    <w:p>
      <w:pPr>
        <w:numPr>
          <w:ilvl w:val="3"/>
          <w:numId w:val="900"/>
        </w:numPr>
        <w:spacing w:before="0" w:after="0"/>
      </w:pPr>
      <w:r>
        <w:t>Amino Acid Racemization</w:t>
      </w:r>
    </w:p>
    <w:p>
      <w:pPr>
        <w:numPr>
          <w:ilvl w:val="1"/>
          <w:numId w:val="900"/>
        </w:numPr>
        <w:spacing w:before="0" w:after="0"/>
      </w:pPr>
      <w:r>
        <w:t>Paleomagnetic Dating</w:t>
      </w:r>
    </w:p>
    <w:p>
      <w:pPr>
        <w:numPr>
          <w:ilvl w:val="2"/>
          <w:numId w:val="900"/>
        </w:numPr>
        <w:spacing w:before="0" w:after="0"/>
      </w:pPr>
      <w:r>
        <w:t>Magnetic Reversals</w:t>
      </w:r>
    </w:p>
    <w:p>
      <w:pPr>
        <w:numPr>
          <w:ilvl w:val="2"/>
          <w:numId w:val="900"/>
        </w:numPr>
        <w:spacing w:before="0" w:after="0"/>
      </w:pPr>
      <w:r>
        <w:t>Apparent Polar Wander Paths</w:t>
      </w:r>
    </w:p>
    <w:p>
      <w:pPr>
        <w:numPr>
          <w:ilvl w:val="2"/>
          <w:numId w:val="900"/>
        </w:numPr>
        <w:spacing w:before="0" w:after="0"/>
      </w:pPr>
      <w:r>
        <w:t>Magnetostratigraphic Correlation</w:t>
      </w:r>
    </w:p>
    <w:p>
      <w:pPr>
        <w:pStyle w:val="Heading1"/>
      </w:pPr>
      <w:r>
        <w:t>Field and Laboratory Methods</w:t>
      </w:r>
    </w:p>
    <w:p>
      <w:pPr>
        <w:numPr>
          <w:ilvl w:val="0"/>
          <w:numId w:val="900"/>
        </w:numPr>
        <w:spacing w:before="0" w:after="0"/>
      </w:pPr>
      <w:r>
        <w:t>Prospecting and Site Discovery</w:t>
      </w:r>
    </w:p>
    <w:p>
      <w:pPr>
        <w:numPr>
          <w:ilvl w:val="1"/>
          <w:numId w:val="900"/>
        </w:numPr>
        <w:spacing w:before="0" w:after="0"/>
      </w:pPr>
      <w:r>
        <w:t>Geological Reconnaissance</w:t>
      </w:r>
    </w:p>
    <w:p>
      <w:pPr>
        <w:numPr>
          <w:ilvl w:val="2"/>
          <w:numId w:val="900"/>
        </w:numPr>
        <w:spacing w:before="0" w:after="0"/>
      </w:pPr>
      <w:r>
        <w:t>Formation Assessment</w:t>
      </w:r>
    </w:p>
    <w:p>
      <w:pPr>
        <w:numPr>
          <w:ilvl w:val="2"/>
          <w:numId w:val="900"/>
        </w:numPr>
        <w:spacing w:before="0" w:after="0"/>
      </w:pPr>
      <w:r>
        <w:t>Outcrop Evaluation</w:t>
      </w:r>
    </w:p>
    <w:p>
      <w:pPr>
        <w:numPr>
          <w:ilvl w:val="2"/>
          <w:numId w:val="900"/>
        </w:numPr>
        <w:spacing w:before="0" w:after="0"/>
      </w:pPr>
      <w:r>
        <w:t>Geological Mapping</w:t>
      </w:r>
    </w:p>
    <w:p>
      <w:pPr>
        <w:numPr>
          <w:ilvl w:val="1"/>
          <w:numId w:val="900"/>
        </w:numPr>
        <w:spacing w:before="0" w:after="0"/>
      </w:pPr>
      <w:r>
        <w:t>Remote Sensing Techniques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LiDAR Applications</w:t>
      </w:r>
    </w:p>
    <w:p>
      <w:pPr>
        <w:numPr>
          <w:ilvl w:val="1"/>
          <w:numId w:val="900"/>
        </w:numPr>
        <w:spacing w:before="0" w:after="0"/>
      </w:pPr>
      <w:r>
        <w:t>Surface Prospecting</w:t>
      </w:r>
    </w:p>
    <w:p>
      <w:pPr>
        <w:numPr>
          <w:ilvl w:val="2"/>
          <w:numId w:val="900"/>
        </w:numPr>
        <w:spacing w:before="0" w:after="0"/>
      </w:pPr>
      <w:r>
        <w:t>Systematic Surveys</w:t>
      </w:r>
    </w:p>
    <w:p>
      <w:pPr>
        <w:numPr>
          <w:ilvl w:val="2"/>
          <w:numId w:val="900"/>
        </w:numPr>
        <w:spacing w:before="0" w:after="0"/>
      </w:pPr>
      <w:r>
        <w:t>Opportunistic Collection</w:t>
      </w:r>
    </w:p>
    <w:p>
      <w:pPr>
        <w:numPr>
          <w:ilvl w:val="2"/>
          <w:numId w:val="900"/>
        </w:numPr>
        <w:spacing w:before="0" w:after="0"/>
      </w:pPr>
      <w:r>
        <w:t>Local Knowledge Integration</w:t>
      </w:r>
    </w:p>
    <w:p>
      <w:pPr>
        <w:numPr>
          <w:ilvl w:val="1"/>
          <w:numId w:val="900"/>
        </w:numPr>
        <w:spacing w:before="0" w:after="0"/>
      </w:pPr>
      <w:r>
        <w:t>Technology Applications</w:t>
      </w:r>
    </w:p>
    <w:p>
      <w:pPr>
        <w:numPr>
          <w:ilvl w:val="2"/>
          <w:numId w:val="900"/>
        </w:numPr>
        <w:spacing w:before="0" w:after="0"/>
      </w:pPr>
      <w:r>
        <w:t>GPS and GIS Systems</w:t>
      </w:r>
    </w:p>
    <w:p>
      <w:pPr>
        <w:numPr>
          <w:ilvl w:val="2"/>
          <w:numId w:val="900"/>
        </w:numPr>
        <w:spacing w:before="0" w:after="0"/>
      </w:pPr>
      <w:r>
        <w:t>Ground-Penetrating Radar</w:t>
      </w:r>
    </w:p>
    <w:p>
      <w:pPr>
        <w:numPr>
          <w:ilvl w:val="2"/>
          <w:numId w:val="900"/>
        </w:numPr>
        <w:spacing w:before="0" w:after="0"/>
      </w:pPr>
      <w:r>
        <w:t>Magnetometry</w:t>
      </w:r>
    </w:p>
    <w:p>
      <w:pPr>
        <w:numPr>
          <w:ilvl w:val="0"/>
          <w:numId w:val="900"/>
        </w:numPr>
        <w:spacing w:before="0" w:after="0"/>
      </w:pPr>
      <w:r>
        <w:t>Excavation Techniques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Permits and Legal Requirements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Equipment Setup</w:t>
      </w:r>
    </w:p>
    <w:p>
      <w:pPr>
        <w:numPr>
          <w:ilvl w:val="1"/>
          <w:numId w:val="900"/>
        </w:numPr>
        <w:spacing w:before="0" w:after="0"/>
      </w:pPr>
      <w:r>
        <w:t>Excavation Tools</w:t>
      </w:r>
    </w:p>
    <w:p>
      <w:pPr>
        <w:numPr>
          <w:ilvl w:val="2"/>
          <w:numId w:val="900"/>
        </w:numPr>
        <w:spacing w:before="0" w:after="0"/>
      </w:pPr>
      <w:r>
        <w:t>Hand Tools</w:t>
      </w:r>
    </w:p>
    <w:p>
      <w:pPr>
        <w:numPr>
          <w:ilvl w:val="3"/>
          <w:numId w:val="900"/>
        </w:numPr>
        <w:spacing w:before="0" w:after="0"/>
      </w:pPr>
      <w:r>
        <w:t>Brushes and Picks</w:t>
      </w:r>
    </w:p>
    <w:p>
      <w:pPr>
        <w:numPr>
          <w:ilvl w:val="3"/>
          <w:numId w:val="900"/>
        </w:numPr>
        <w:spacing w:before="0" w:after="0"/>
      </w:pPr>
      <w:r>
        <w:t>Chisels and Awls</w:t>
      </w:r>
    </w:p>
    <w:p>
      <w:pPr>
        <w:numPr>
          <w:ilvl w:val="3"/>
          <w:numId w:val="900"/>
        </w:numPr>
        <w:spacing w:before="0" w:after="0"/>
      </w:pPr>
      <w:r>
        <w:t>Measuring Devices</w:t>
      </w:r>
    </w:p>
    <w:p>
      <w:pPr>
        <w:numPr>
          <w:ilvl w:val="2"/>
          <w:numId w:val="900"/>
        </w:numPr>
        <w:spacing w:before="0" w:after="0"/>
      </w:pPr>
      <w:r>
        <w:t>Power Tools</w:t>
      </w:r>
    </w:p>
    <w:p>
      <w:pPr>
        <w:numPr>
          <w:ilvl w:val="3"/>
          <w:numId w:val="900"/>
        </w:numPr>
        <w:spacing w:before="0" w:after="0"/>
      </w:pPr>
      <w:r>
        <w:t>Pneumatic Tools</w:t>
      </w:r>
    </w:p>
    <w:p>
      <w:pPr>
        <w:numPr>
          <w:ilvl w:val="3"/>
          <w:numId w:val="900"/>
        </w:numPr>
        <w:spacing w:before="0" w:after="0"/>
      </w:pPr>
      <w:r>
        <w:t>Rotary Tools</w:t>
      </w:r>
    </w:p>
    <w:p>
      <w:pPr>
        <w:numPr>
          <w:ilvl w:val="3"/>
          <w:numId w:val="900"/>
        </w:numPr>
        <w:spacing w:before="0" w:after="0"/>
      </w:pPr>
      <w:r>
        <w:t>Jackhammers</w:t>
      </w:r>
    </w:p>
    <w:p>
      <w:pPr>
        <w:numPr>
          <w:ilvl w:val="2"/>
          <w:numId w:val="900"/>
        </w:numPr>
        <w:spacing w:before="0" w:after="0"/>
      </w:pPr>
      <w:r>
        <w:t>Protective Equipment</w:t>
      </w:r>
    </w:p>
    <w:p>
      <w:pPr>
        <w:numPr>
          <w:ilvl w:val="1"/>
          <w:numId w:val="900"/>
        </w:numPr>
        <w:spacing w:before="0" w:after="0"/>
      </w:pPr>
      <w:r>
        <w:t>Quarry Documentation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Stratigraphic Logging</w:t>
      </w:r>
    </w:p>
    <w:p>
      <w:pPr>
        <w:numPr>
          <w:ilvl w:val="2"/>
          <w:numId w:val="900"/>
        </w:numPr>
        <w:spacing w:before="0" w:after="0"/>
      </w:pPr>
      <w:r>
        <w:t>Photographic Documentation</w:t>
      </w:r>
    </w:p>
    <w:p>
      <w:pPr>
        <w:numPr>
          <w:ilvl w:val="2"/>
          <w:numId w:val="900"/>
        </w:numPr>
        <w:spacing w:before="0" w:after="0"/>
      </w:pPr>
      <w:r>
        <w:t>Digital Mapping</w:t>
      </w:r>
    </w:p>
    <w:p>
      <w:pPr>
        <w:numPr>
          <w:ilvl w:val="1"/>
          <w:numId w:val="900"/>
        </w:numPr>
        <w:spacing w:before="0" w:after="0"/>
      </w:pPr>
      <w:r>
        <w:t>Specimen Recovery</w:t>
      </w:r>
    </w:p>
    <w:p>
      <w:pPr>
        <w:numPr>
          <w:ilvl w:val="2"/>
          <w:numId w:val="900"/>
        </w:numPr>
        <w:spacing w:before="0" w:after="0"/>
      </w:pPr>
      <w:r>
        <w:t>Field Jacketing Techniques</w:t>
      </w:r>
    </w:p>
    <w:p>
      <w:pPr>
        <w:numPr>
          <w:ilvl w:val="2"/>
          <w:numId w:val="900"/>
        </w:numPr>
        <w:spacing w:before="0" w:after="0"/>
      </w:pPr>
      <w:r>
        <w:t>Plaster and Burlap Methods</w:t>
      </w:r>
    </w:p>
    <w:p>
      <w:pPr>
        <w:numPr>
          <w:ilvl w:val="2"/>
          <w:numId w:val="900"/>
        </w:numPr>
        <w:spacing w:before="0" w:after="0"/>
      </w:pPr>
      <w:r>
        <w:t>Foam Jacketing</w:t>
      </w:r>
    </w:p>
    <w:p>
      <w:pPr>
        <w:numPr>
          <w:ilvl w:val="2"/>
          <w:numId w:val="900"/>
        </w:numPr>
        <w:spacing w:before="0" w:after="0"/>
      </w:pPr>
      <w:r>
        <w:t>Block Lifting Procedures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Field Notes and Forms</w:t>
      </w:r>
    </w:p>
    <w:p>
      <w:pPr>
        <w:numPr>
          <w:ilvl w:val="2"/>
          <w:numId w:val="900"/>
        </w:numPr>
        <w:spacing w:before="0" w:after="0"/>
      </w:pPr>
      <w:r>
        <w:t>GPS Coordinates</w:t>
      </w:r>
    </w:p>
    <w:p>
      <w:pPr>
        <w:numPr>
          <w:ilvl w:val="2"/>
          <w:numId w:val="900"/>
        </w:numPr>
        <w:spacing w:before="0" w:after="0"/>
      </w:pPr>
      <w:r>
        <w:t>Specimen Labeling Systems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Laboratory Preparation</w:t>
      </w:r>
    </w:p>
    <w:p>
      <w:pPr>
        <w:numPr>
          <w:ilvl w:val="1"/>
          <w:numId w:val="900"/>
        </w:numPr>
        <w:spacing w:before="0" w:after="0"/>
      </w:pPr>
      <w:r>
        <w:t>Mechanical Preparation</w:t>
      </w:r>
    </w:p>
    <w:p>
      <w:pPr>
        <w:numPr>
          <w:ilvl w:val="2"/>
          <w:numId w:val="900"/>
        </w:numPr>
        <w:spacing w:before="0" w:after="0"/>
      </w:pPr>
      <w:r>
        <w:t>Air Scribes and Pneumatic Tools</w:t>
      </w:r>
    </w:p>
    <w:p>
      <w:pPr>
        <w:numPr>
          <w:ilvl w:val="2"/>
          <w:numId w:val="900"/>
        </w:numPr>
        <w:spacing w:before="0" w:after="0"/>
      </w:pPr>
      <w:r>
        <w:t>Hand Tools and Needles</w:t>
      </w:r>
    </w:p>
    <w:p>
      <w:pPr>
        <w:numPr>
          <w:ilvl w:val="2"/>
          <w:numId w:val="900"/>
        </w:numPr>
        <w:spacing w:before="0" w:after="0"/>
      </w:pPr>
      <w:r>
        <w:t>Ultrasonic Cleaning</w:t>
      </w:r>
    </w:p>
    <w:p>
      <w:pPr>
        <w:numPr>
          <w:ilvl w:val="2"/>
          <w:numId w:val="900"/>
        </w:numPr>
        <w:spacing w:before="0" w:after="0"/>
      </w:pPr>
      <w:r>
        <w:t>Sandblasting Techniques</w:t>
      </w:r>
    </w:p>
    <w:p>
      <w:pPr>
        <w:numPr>
          <w:ilvl w:val="1"/>
          <w:numId w:val="900"/>
        </w:numPr>
        <w:spacing w:before="0" w:after="0"/>
      </w:pPr>
      <w:r>
        <w:t>Chemical Preparation</w:t>
      </w:r>
    </w:p>
    <w:p>
      <w:pPr>
        <w:numPr>
          <w:ilvl w:val="2"/>
          <w:numId w:val="900"/>
        </w:numPr>
        <w:spacing w:before="0" w:after="0"/>
      </w:pPr>
      <w:r>
        <w:t>Acid Preparation Methods</w:t>
      </w:r>
    </w:p>
    <w:p>
      <w:pPr>
        <w:numPr>
          <w:ilvl w:val="2"/>
          <w:numId w:val="900"/>
        </w:numPr>
        <w:spacing w:before="0" w:after="0"/>
      </w:pPr>
      <w:r>
        <w:t>Acetic Acid Techniques</w:t>
      </w:r>
    </w:p>
    <w:p>
      <w:pPr>
        <w:numPr>
          <w:ilvl w:val="2"/>
          <w:numId w:val="900"/>
        </w:numPr>
        <w:spacing w:before="0" w:after="0"/>
      </w:pPr>
      <w:r>
        <w:t>Formic Acid Applications</w:t>
      </w:r>
    </w:p>
    <w:p>
      <w:pPr>
        <w:numPr>
          <w:ilvl w:val="2"/>
          <w:numId w:val="900"/>
        </w:numPr>
        <w:spacing w:before="0" w:after="0"/>
      </w:pPr>
      <w:r>
        <w:t>Consolidants and Hardeners</w:t>
      </w:r>
    </w:p>
    <w:p>
      <w:pPr>
        <w:numPr>
          <w:ilvl w:val="2"/>
          <w:numId w:val="900"/>
        </w:numPr>
        <w:spacing w:before="0" w:after="0"/>
      </w:pPr>
      <w:r>
        <w:t>Adhesives and Repairs</w:t>
      </w:r>
    </w:p>
    <w:p>
      <w:pPr>
        <w:numPr>
          <w:ilvl w:val="1"/>
          <w:numId w:val="900"/>
        </w:numPr>
        <w:spacing w:before="0" w:after="0"/>
      </w:pPr>
      <w:r>
        <w:t>Molding and Casting</w:t>
      </w:r>
    </w:p>
    <w:p>
      <w:pPr>
        <w:numPr>
          <w:ilvl w:val="2"/>
          <w:numId w:val="900"/>
        </w:numPr>
        <w:spacing w:before="0" w:after="0"/>
      </w:pPr>
      <w:r>
        <w:t>Silicone Molds</w:t>
      </w:r>
    </w:p>
    <w:p>
      <w:pPr>
        <w:numPr>
          <w:ilvl w:val="2"/>
          <w:numId w:val="900"/>
        </w:numPr>
        <w:spacing w:before="0" w:after="0"/>
      </w:pPr>
      <w:r>
        <w:t>Plaster Casts</w:t>
      </w:r>
    </w:p>
    <w:p>
      <w:pPr>
        <w:numPr>
          <w:ilvl w:val="2"/>
          <w:numId w:val="900"/>
        </w:numPr>
        <w:spacing w:before="0" w:after="0"/>
      </w:pPr>
      <w:r>
        <w:t>Resin Replicas</w:t>
      </w:r>
    </w:p>
    <w:p>
      <w:pPr>
        <w:numPr>
          <w:ilvl w:val="2"/>
          <w:numId w:val="900"/>
        </w:numPr>
        <w:spacing w:before="0" w:after="0"/>
      </w:pPr>
      <w:r>
        <w:t>3D Printing Applications</w:t>
      </w:r>
    </w:p>
    <w:p>
      <w:pPr>
        <w:numPr>
          <w:ilvl w:val="1"/>
          <w:numId w:val="900"/>
        </w:numPr>
        <w:spacing w:before="0" w:after="0"/>
      </w:pPr>
      <w:r>
        <w:t>Conservation and Stabilization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Preventive Conservation</w:t>
      </w:r>
    </w:p>
    <w:p>
      <w:pPr>
        <w:numPr>
          <w:ilvl w:val="2"/>
          <w:numId w:val="900"/>
        </w:numPr>
        <w:spacing w:before="0" w:after="0"/>
      </w:pPr>
      <w:r>
        <w:t>Treatment Documentation</w:t>
      </w:r>
    </w:p>
    <w:p>
      <w:pPr>
        <w:numPr>
          <w:ilvl w:val="2"/>
          <w:numId w:val="900"/>
        </w:numPr>
        <w:spacing w:before="0" w:after="0"/>
      </w:pPr>
      <w:r>
        <w:t>Long-term Storage Solutions</w:t>
      </w:r>
    </w:p>
    <w:p>
      <w:pPr>
        <w:numPr>
          <w:ilvl w:val="0"/>
          <w:numId w:val="900"/>
        </w:numPr>
        <w:spacing w:before="0" w:after="0"/>
      </w:pPr>
      <w:r>
        <w:t>Specimen Curation</w:t>
      </w:r>
    </w:p>
    <w:p>
      <w:pPr>
        <w:numPr>
          <w:ilvl w:val="1"/>
          <w:numId w:val="900"/>
        </w:numPr>
        <w:spacing w:before="0" w:after="0"/>
      </w:pPr>
      <w:r>
        <w:t>Cataloging Systems</w:t>
      </w:r>
    </w:p>
    <w:p>
      <w:pPr>
        <w:numPr>
          <w:ilvl w:val="2"/>
          <w:numId w:val="900"/>
        </w:numPr>
        <w:spacing w:before="0" w:after="0"/>
      </w:pPr>
      <w:r>
        <w:t>Accession Procedures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Specimen Numbering</w:t>
      </w:r>
    </w:p>
    <w:p>
      <w:pPr>
        <w:numPr>
          <w:ilvl w:val="1"/>
          <w:numId w:val="900"/>
        </w:numPr>
        <w:spacing w:before="0" w:after="0"/>
      </w:pPr>
      <w:r>
        <w:t>Storage and Housing</w:t>
      </w:r>
    </w:p>
    <w:p>
      <w:pPr>
        <w:numPr>
          <w:ilvl w:val="2"/>
          <w:numId w:val="900"/>
        </w:numPr>
        <w:spacing w:before="0" w:after="0"/>
      </w:pPr>
      <w:r>
        <w:t>Climate Control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1"/>
          <w:numId w:val="900"/>
        </w:numPr>
        <w:spacing w:before="0" w:after="0"/>
      </w:pPr>
      <w:r>
        <w:t>Collection Management</w:t>
      </w:r>
    </w:p>
    <w:p>
      <w:pPr>
        <w:numPr>
          <w:ilvl w:val="2"/>
          <w:numId w:val="900"/>
        </w:numPr>
        <w:spacing w:before="0" w:after="0"/>
      </w:pPr>
      <w:r>
        <w:t>Loans and Exchanges</w:t>
      </w:r>
    </w:p>
    <w:p>
      <w:pPr>
        <w:numPr>
          <w:ilvl w:val="2"/>
          <w:numId w:val="900"/>
        </w:numPr>
        <w:spacing w:before="0" w:after="0"/>
      </w:pPr>
      <w:r>
        <w:t>Research Access</w:t>
      </w:r>
    </w:p>
    <w:p>
      <w:pPr>
        <w:numPr>
          <w:ilvl w:val="2"/>
          <w:numId w:val="900"/>
        </w:numPr>
        <w:spacing w:before="0" w:after="0"/>
      </w:pPr>
      <w:r>
        <w:t>Public Outreach</w:t>
      </w:r>
    </w:p>
    <w:p>
      <w:pPr>
        <w:numPr>
          <w:ilvl w:val="1"/>
          <w:numId w:val="900"/>
        </w:numPr>
        <w:spacing w:before="0" w:after="0"/>
      </w:pPr>
      <w:r>
        <w:t>Type Specimens</w:t>
      </w:r>
    </w:p>
    <w:p>
      <w:pPr>
        <w:numPr>
          <w:ilvl w:val="2"/>
          <w:numId w:val="900"/>
        </w:numPr>
        <w:spacing w:before="0" w:after="0"/>
      </w:pPr>
      <w:r>
        <w:t>Holotypes</w:t>
      </w:r>
    </w:p>
    <w:p>
      <w:pPr>
        <w:numPr>
          <w:ilvl w:val="2"/>
          <w:numId w:val="900"/>
        </w:numPr>
        <w:spacing w:before="0" w:after="0"/>
      </w:pPr>
      <w:r>
        <w:t>Paratypes</w:t>
      </w:r>
    </w:p>
    <w:p>
      <w:pPr>
        <w:numPr>
          <w:ilvl w:val="2"/>
          <w:numId w:val="900"/>
        </w:numPr>
        <w:spacing w:before="0" w:after="0"/>
      </w:pPr>
      <w:r>
        <w:t>Neotypes</w:t>
      </w:r>
    </w:p>
    <w:p>
      <w:pPr>
        <w:numPr>
          <w:ilvl w:val="2"/>
          <w:numId w:val="900"/>
        </w:numPr>
        <w:spacing w:before="0" w:after="0"/>
      </w:pPr>
      <w:r>
        <w:t>Figured Specimens</w:t>
      </w:r>
    </w:p>
    <w:p>
      <w:pPr>
        <w:numPr>
          <w:ilvl w:val="0"/>
          <w:numId w:val="900"/>
        </w:numPr>
        <w:spacing w:before="0" w:after="0"/>
      </w:pPr>
      <w:r>
        <w:t>Advanced Analytical Techniques</w:t>
      </w:r>
    </w:p>
    <w:p>
      <w:pPr>
        <w:numPr>
          <w:ilvl w:val="1"/>
          <w:numId w:val="900"/>
        </w:numPr>
        <w:spacing w:before="0" w:after="0"/>
      </w:pPr>
      <w:r>
        <w:t>Imaging Technologies</w:t>
      </w:r>
    </w:p>
    <w:p>
      <w:pPr>
        <w:numPr>
          <w:ilvl w:val="2"/>
          <w:numId w:val="900"/>
        </w:numPr>
        <w:spacing w:before="0" w:after="0"/>
      </w:pPr>
      <w:r>
        <w:t>Computed Tomography Scanning</w:t>
      </w:r>
    </w:p>
    <w:p>
      <w:pPr>
        <w:numPr>
          <w:ilvl w:val="2"/>
          <w:numId w:val="900"/>
        </w:numPr>
        <w:spacing w:before="0" w:after="0"/>
      </w:pPr>
      <w:r>
        <w:t>Micro-CT Applications</w:t>
      </w:r>
    </w:p>
    <w:p>
      <w:pPr>
        <w:numPr>
          <w:ilvl w:val="2"/>
          <w:numId w:val="900"/>
        </w:numPr>
        <w:spacing w:before="0" w:after="0"/>
      </w:pPr>
      <w:r>
        <w:t>Synchrotron Imaging</w:t>
      </w:r>
    </w:p>
    <w:p>
      <w:pPr>
        <w:numPr>
          <w:ilvl w:val="2"/>
          <w:numId w:val="900"/>
        </w:numPr>
        <w:spacing w:before="0" w:after="0"/>
      </w:pPr>
      <w:r>
        <w:t>Neutron Tomography</w:t>
      </w:r>
    </w:p>
    <w:p>
      <w:pPr>
        <w:numPr>
          <w:ilvl w:val="1"/>
          <w:numId w:val="900"/>
        </w:numPr>
        <w:spacing w:before="0" w:after="0"/>
      </w:pPr>
      <w:r>
        <w:t>Microscopy Methods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X-ray Fluorescence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1"/>
          <w:numId w:val="900"/>
        </w:numPr>
        <w:spacing w:before="0" w:after="0"/>
      </w:pPr>
      <w:r>
        <w:t>3D Documentation</w:t>
      </w:r>
    </w:p>
    <w:p>
      <w:pPr>
        <w:numPr>
          <w:ilvl w:val="2"/>
          <w:numId w:val="900"/>
        </w:numPr>
        <w:spacing w:before="0" w:after="0"/>
      </w:pPr>
      <w:r>
        <w:t>Photogrammetry</w:t>
      </w:r>
    </w:p>
    <w:p>
      <w:pPr>
        <w:numPr>
          <w:ilvl w:val="2"/>
          <w:numId w:val="900"/>
        </w:numPr>
        <w:spacing w:before="0" w:after="0"/>
      </w:pPr>
      <w:r>
        <w:t>Structured Light Scanning</w:t>
      </w:r>
    </w:p>
    <w:p>
      <w:pPr>
        <w:numPr>
          <w:ilvl w:val="2"/>
          <w:numId w:val="900"/>
        </w:numPr>
        <w:spacing w:before="0" w:after="0"/>
      </w:pPr>
      <w:r>
        <w:t>Laser Scanning</w:t>
      </w:r>
    </w:p>
    <w:p>
      <w:pPr>
        <w:numPr>
          <w:ilvl w:val="2"/>
          <w:numId w:val="900"/>
        </w:numPr>
        <w:spacing w:before="0" w:after="0"/>
      </w:pPr>
      <w:r>
        <w:t>Digital Reconstruction</w:t>
      </w:r>
    </w:p>
    <w:p>
      <w:pPr>
        <w:pStyle w:val="Heading1"/>
      </w:pPr>
      <w:r>
        <w:t>Vertebrate Anatomy and Systematics</w:t>
      </w:r>
    </w:p>
    <w:p>
      <w:pPr>
        <w:numPr>
          <w:ilvl w:val="0"/>
          <w:numId w:val="900"/>
        </w:numPr>
        <w:spacing w:before="0" w:after="0"/>
      </w:pPr>
      <w:r>
        <w:t>Fundamental Vertebrate Characteristics</w:t>
      </w:r>
    </w:p>
    <w:p>
      <w:pPr>
        <w:numPr>
          <w:ilvl w:val="1"/>
          <w:numId w:val="900"/>
        </w:numPr>
        <w:spacing w:before="0" w:after="0"/>
      </w:pPr>
      <w:r>
        <w:t>Chordate Features</w:t>
      </w:r>
    </w:p>
    <w:p>
      <w:pPr>
        <w:numPr>
          <w:ilvl w:val="2"/>
          <w:numId w:val="900"/>
        </w:numPr>
        <w:spacing w:before="0" w:after="0"/>
      </w:pPr>
      <w:r>
        <w:t>Notochord</w:t>
      </w:r>
    </w:p>
    <w:p>
      <w:pPr>
        <w:numPr>
          <w:ilvl w:val="2"/>
          <w:numId w:val="900"/>
        </w:numPr>
        <w:spacing w:before="0" w:after="0"/>
      </w:pPr>
      <w:r>
        <w:t>Dorsal Hollow Nerve Cord</w:t>
      </w:r>
    </w:p>
    <w:p>
      <w:pPr>
        <w:numPr>
          <w:ilvl w:val="2"/>
          <w:numId w:val="900"/>
        </w:numPr>
        <w:spacing w:before="0" w:after="0"/>
      </w:pPr>
      <w:r>
        <w:t>Pharyngeal Slits</w:t>
      </w:r>
    </w:p>
    <w:p>
      <w:pPr>
        <w:numPr>
          <w:ilvl w:val="2"/>
          <w:numId w:val="900"/>
        </w:numPr>
        <w:spacing w:before="0" w:after="0"/>
      </w:pPr>
      <w:r>
        <w:t>Post-anal Tail</w:t>
      </w:r>
    </w:p>
    <w:p>
      <w:pPr>
        <w:numPr>
          <w:ilvl w:val="1"/>
          <w:numId w:val="900"/>
        </w:numPr>
        <w:spacing w:before="0" w:after="0"/>
      </w:pPr>
      <w:r>
        <w:t>Vertebrate Innovations</w:t>
      </w:r>
    </w:p>
    <w:p>
      <w:pPr>
        <w:numPr>
          <w:ilvl w:val="2"/>
          <w:numId w:val="900"/>
        </w:numPr>
        <w:spacing w:before="0" w:after="0"/>
      </w:pPr>
      <w:r>
        <w:t>Vertebral Column</w:t>
      </w:r>
    </w:p>
    <w:p>
      <w:pPr>
        <w:numPr>
          <w:ilvl w:val="2"/>
          <w:numId w:val="900"/>
        </w:numPr>
        <w:spacing w:before="0" w:after="0"/>
      </w:pPr>
      <w:r>
        <w:t>Cranium and Brain</w:t>
      </w:r>
    </w:p>
    <w:p>
      <w:pPr>
        <w:numPr>
          <w:ilvl w:val="2"/>
          <w:numId w:val="900"/>
        </w:numPr>
        <w:spacing w:before="0" w:after="0"/>
      </w:pPr>
      <w:r>
        <w:t>Neural Crest Derivatives</w:t>
      </w:r>
    </w:p>
    <w:p>
      <w:pPr>
        <w:numPr>
          <w:ilvl w:val="2"/>
          <w:numId w:val="900"/>
        </w:numPr>
        <w:spacing w:before="0" w:after="0"/>
      </w:pPr>
      <w:r>
        <w:t>Paired Sensory Organs</w:t>
      </w:r>
    </w:p>
    <w:p>
      <w:pPr>
        <w:numPr>
          <w:ilvl w:val="1"/>
          <w:numId w:val="900"/>
        </w:numPr>
        <w:spacing w:before="0" w:after="0"/>
      </w:pPr>
      <w:r>
        <w:t>Body Plan Organization</w:t>
      </w:r>
    </w:p>
    <w:p>
      <w:pPr>
        <w:numPr>
          <w:ilvl w:val="2"/>
          <w:numId w:val="900"/>
        </w:numPr>
        <w:spacing w:before="0" w:after="0"/>
      </w:pPr>
      <w:r>
        <w:t>Segmentation Patterns</w:t>
      </w:r>
    </w:p>
    <w:p>
      <w:pPr>
        <w:numPr>
          <w:ilvl w:val="2"/>
          <w:numId w:val="900"/>
        </w:numPr>
        <w:spacing w:before="0" w:after="0"/>
      </w:pPr>
      <w:r>
        <w:t>Regionalization</w:t>
      </w:r>
    </w:p>
    <w:p>
      <w:pPr>
        <w:numPr>
          <w:ilvl w:val="2"/>
          <w:numId w:val="900"/>
        </w:numPr>
        <w:spacing w:before="0" w:after="0"/>
      </w:pPr>
      <w:r>
        <w:t>Bilateral Symmetry</w:t>
      </w:r>
    </w:p>
    <w:p>
      <w:pPr>
        <w:numPr>
          <w:ilvl w:val="2"/>
          <w:numId w:val="900"/>
        </w:numPr>
        <w:spacing w:before="0" w:after="0"/>
      </w:pPr>
      <w:r>
        <w:t>Cephalization</w:t>
      </w:r>
    </w:p>
    <w:p>
      <w:pPr>
        <w:numPr>
          <w:ilvl w:val="0"/>
          <w:numId w:val="900"/>
        </w:numPr>
        <w:spacing w:before="0" w:after="0"/>
      </w:pPr>
      <w:r>
        <w:t>Skeletal System Anatomy</w:t>
      </w:r>
    </w:p>
    <w:p>
      <w:pPr>
        <w:numPr>
          <w:ilvl w:val="1"/>
          <w:numId w:val="900"/>
        </w:numPr>
        <w:spacing w:before="0" w:after="0"/>
      </w:pPr>
      <w:r>
        <w:t>Axial Skeleton</w:t>
      </w:r>
    </w:p>
    <w:p>
      <w:pPr>
        <w:numPr>
          <w:ilvl w:val="2"/>
          <w:numId w:val="900"/>
        </w:numPr>
        <w:spacing w:before="0" w:after="0"/>
      </w:pPr>
      <w:r>
        <w:t>Vertebral Column Structure</w:t>
      </w:r>
    </w:p>
    <w:p>
      <w:pPr>
        <w:numPr>
          <w:ilvl w:val="3"/>
          <w:numId w:val="900"/>
        </w:numPr>
        <w:spacing w:before="0" w:after="0"/>
      </w:pPr>
      <w:r>
        <w:t>Vertebral Types</w:t>
      </w:r>
    </w:p>
    <w:p>
      <w:pPr>
        <w:numPr>
          <w:ilvl w:val="3"/>
          <w:numId w:val="900"/>
        </w:numPr>
        <w:spacing w:before="0" w:after="0"/>
      </w:pPr>
      <w:r>
        <w:t>Regional Specialization</w:t>
      </w:r>
    </w:p>
    <w:p>
      <w:pPr>
        <w:numPr>
          <w:ilvl w:val="3"/>
          <w:numId w:val="900"/>
        </w:numPr>
        <w:spacing w:before="0" w:after="0"/>
      </w:pPr>
      <w:r>
        <w:t>Intervertebral Joints</w:t>
      </w:r>
    </w:p>
    <w:p>
      <w:pPr>
        <w:numPr>
          <w:ilvl w:val="2"/>
          <w:numId w:val="900"/>
        </w:numPr>
        <w:spacing w:before="0" w:after="0"/>
      </w:pPr>
      <w:r>
        <w:t>Rib Cage</w:t>
      </w:r>
    </w:p>
    <w:p>
      <w:pPr>
        <w:numPr>
          <w:ilvl w:val="3"/>
          <w:numId w:val="900"/>
        </w:numPr>
        <w:spacing w:before="0" w:after="0"/>
      </w:pPr>
      <w:r>
        <w:t>Rib Types and Attachment</w:t>
      </w:r>
    </w:p>
    <w:p>
      <w:pPr>
        <w:numPr>
          <w:ilvl w:val="3"/>
          <w:numId w:val="900"/>
        </w:numPr>
        <w:spacing w:before="0" w:after="0"/>
      </w:pPr>
      <w:r>
        <w:t>Sternum Development</w:t>
      </w:r>
    </w:p>
    <w:p>
      <w:pPr>
        <w:numPr>
          <w:ilvl w:val="2"/>
          <w:numId w:val="900"/>
        </w:numPr>
        <w:spacing w:before="0" w:after="0"/>
      </w:pPr>
      <w:r>
        <w:t>Skull Architecture</w:t>
      </w:r>
    </w:p>
    <w:p>
      <w:pPr>
        <w:numPr>
          <w:ilvl w:val="3"/>
          <w:numId w:val="900"/>
        </w:numPr>
        <w:spacing w:before="0" w:after="0"/>
      </w:pPr>
      <w:r>
        <w:t>Neurocranium</w:t>
      </w:r>
    </w:p>
    <w:p>
      <w:pPr>
        <w:numPr>
          <w:ilvl w:val="3"/>
          <w:numId w:val="900"/>
        </w:numPr>
        <w:spacing w:before="0" w:after="0"/>
      </w:pPr>
      <w:r>
        <w:t>Splanchnocranium</w:t>
      </w:r>
    </w:p>
    <w:p>
      <w:pPr>
        <w:numPr>
          <w:ilvl w:val="3"/>
          <w:numId w:val="900"/>
        </w:numPr>
        <w:spacing w:before="0" w:after="0"/>
      </w:pPr>
      <w:r>
        <w:t>Dermatocranium</w:t>
      </w:r>
    </w:p>
    <w:p>
      <w:pPr>
        <w:numPr>
          <w:ilvl w:val="1"/>
          <w:numId w:val="900"/>
        </w:numPr>
        <w:spacing w:before="0" w:after="0"/>
      </w:pPr>
      <w:r>
        <w:t>Appendicular Skeleton</w:t>
      </w:r>
    </w:p>
    <w:p>
      <w:pPr>
        <w:numPr>
          <w:ilvl w:val="2"/>
          <w:numId w:val="900"/>
        </w:numPr>
        <w:spacing w:before="0" w:after="0"/>
      </w:pPr>
      <w:r>
        <w:t>Pectoral Girdle</w:t>
      </w:r>
    </w:p>
    <w:p>
      <w:pPr>
        <w:numPr>
          <w:ilvl w:val="3"/>
          <w:numId w:val="900"/>
        </w:numPr>
        <w:spacing w:before="0" w:after="0"/>
      </w:pPr>
      <w:r>
        <w:t>Shoulder Blade Elements</w:t>
      </w:r>
    </w:p>
    <w:p>
      <w:pPr>
        <w:numPr>
          <w:ilvl w:val="3"/>
          <w:numId w:val="900"/>
        </w:numPr>
        <w:spacing w:before="0" w:after="0"/>
      </w:pPr>
      <w:r>
        <w:t>Clavicular Elements</w:t>
      </w:r>
    </w:p>
    <w:p>
      <w:pPr>
        <w:numPr>
          <w:ilvl w:val="3"/>
          <w:numId w:val="900"/>
        </w:numPr>
        <w:spacing w:before="0" w:after="0"/>
      </w:pPr>
      <w:r>
        <w:t>Muscle Attachment Sites</w:t>
      </w:r>
    </w:p>
    <w:p>
      <w:pPr>
        <w:numPr>
          <w:ilvl w:val="2"/>
          <w:numId w:val="900"/>
        </w:numPr>
        <w:spacing w:before="0" w:after="0"/>
      </w:pPr>
      <w:r>
        <w:t>Pelvic Girdle</w:t>
      </w:r>
    </w:p>
    <w:p>
      <w:pPr>
        <w:numPr>
          <w:ilvl w:val="3"/>
          <w:numId w:val="900"/>
        </w:numPr>
        <w:spacing w:before="0" w:after="0"/>
      </w:pPr>
      <w:r>
        <w:t>Hip Bone Components</w:t>
      </w:r>
    </w:p>
    <w:p>
      <w:pPr>
        <w:numPr>
          <w:ilvl w:val="3"/>
          <w:numId w:val="900"/>
        </w:numPr>
        <w:spacing w:before="0" w:after="0"/>
      </w:pPr>
      <w:r>
        <w:t>Sacral Connections</w:t>
      </w:r>
    </w:p>
    <w:p>
      <w:pPr>
        <w:numPr>
          <w:ilvl w:val="3"/>
          <w:numId w:val="900"/>
        </w:numPr>
        <w:spacing w:before="0" w:after="0"/>
      </w:pPr>
      <w:r>
        <w:t>Sexual Dimorphism</w:t>
      </w:r>
    </w:p>
    <w:p>
      <w:pPr>
        <w:numPr>
          <w:ilvl w:val="2"/>
          <w:numId w:val="900"/>
        </w:numPr>
        <w:spacing w:before="0" w:after="0"/>
      </w:pPr>
      <w:r>
        <w:t>Limb Structure</w:t>
      </w:r>
    </w:p>
    <w:p>
      <w:pPr>
        <w:numPr>
          <w:ilvl w:val="3"/>
          <w:numId w:val="900"/>
        </w:numPr>
        <w:spacing w:before="0" w:after="0"/>
      </w:pPr>
      <w:r>
        <w:t>Stylopod Elements</w:t>
      </w:r>
    </w:p>
    <w:p>
      <w:pPr>
        <w:numPr>
          <w:ilvl w:val="3"/>
          <w:numId w:val="900"/>
        </w:numPr>
        <w:spacing w:before="0" w:after="0"/>
      </w:pPr>
      <w:r>
        <w:t>Zeugopod Elements</w:t>
      </w:r>
    </w:p>
    <w:p>
      <w:pPr>
        <w:numPr>
          <w:ilvl w:val="3"/>
          <w:numId w:val="900"/>
        </w:numPr>
        <w:spacing w:before="0" w:after="0"/>
      </w:pPr>
      <w:r>
        <w:t>Autopod Elements</w:t>
      </w:r>
    </w:p>
    <w:p>
      <w:pPr>
        <w:numPr>
          <w:ilvl w:val="3"/>
          <w:numId w:val="900"/>
        </w:numPr>
        <w:spacing w:before="0" w:after="0"/>
      </w:pPr>
      <w:r>
        <w:t>Joint Morphology</w:t>
      </w:r>
    </w:p>
    <w:p>
      <w:pPr>
        <w:numPr>
          <w:ilvl w:val="1"/>
          <w:numId w:val="900"/>
        </w:numPr>
        <w:spacing w:before="0" w:after="0"/>
      </w:pPr>
      <w:r>
        <w:t>Specialized Structures</w:t>
      </w:r>
    </w:p>
    <w:p>
      <w:pPr>
        <w:numPr>
          <w:ilvl w:val="2"/>
          <w:numId w:val="900"/>
        </w:numPr>
        <w:spacing w:before="0" w:after="0"/>
      </w:pPr>
      <w:r>
        <w:t>Fin Rays and Supports</w:t>
      </w:r>
    </w:p>
    <w:p>
      <w:pPr>
        <w:numPr>
          <w:ilvl w:val="2"/>
          <w:numId w:val="900"/>
        </w:numPr>
        <w:spacing w:before="0" w:after="0"/>
      </w:pPr>
      <w:r>
        <w:t>Shell and Carapace Elements</w:t>
      </w:r>
    </w:p>
    <w:p>
      <w:pPr>
        <w:numPr>
          <w:ilvl w:val="2"/>
          <w:numId w:val="900"/>
        </w:numPr>
        <w:spacing w:before="0" w:after="0"/>
      </w:pPr>
      <w:r>
        <w:t>Antlers and Horns</w:t>
      </w:r>
    </w:p>
    <w:p>
      <w:pPr>
        <w:numPr>
          <w:ilvl w:val="2"/>
          <w:numId w:val="900"/>
        </w:numPr>
        <w:spacing w:before="0" w:after="0"/>
      </w:pPr>
      <w:r>
        <w:t>Specialized Vertebrae</w:t>
      </w:r>
    </w:p>
    <w:p>
      <w:pPr>
        <w:numPr>
          <w:ilvl w:val="0"/>
          <w:numId w:val="900"/>
        </w:numPr>
        <w:spacing w:before="0" w:after="0"/>
      </w:pPr>
      <w:r>
        <w:t>Dental Anatomy and Function</w:t>
      </w:r>
    </w:p>
    <w:p>
      <w:pPr>
        <w:numPr>
          <w:ilvl w:val="1"/>
          <w:numId w:val="900"/>
        </w:numPr>
        <w:spacing w:before="0" w:after="0"/>
      </w:pPr>
      <w:r>
        <w:t>Tooth Morphology</w:t>
      </w:r>
    </w:p>
    <w:p>
      <w:pPr>
        <w:numPr>
          <w:ilvl w:val="2"/>
          <w:numId w:val="900"/>
        </w:numPr>
        <w:spacing w:before="0" w:after="0"/>
      </w:pPr>
      <w:r>
        <w:t>Crown Structure</w:t>
      </w:r>
    </w:p>
    <w:p>
      <w:pPr>
        <w:numPr>
          <w:ilvl w:val="2"/>
          <w:numId w:val="900"/>
        </w:numPr>
        <w:spacing w:before="0" w:after="0"/>
      </w:pPr>
      <w:r>
        <w:t>Root Systems</w:t>
      </w:r>
    </w:p>
    <w:p>
      <w:pPr>
        <w:numPr>
          <w:ilvl w:val="2"/>
          <w:numId w:val="900"/>
        </w:numPr>
        <w:spacing w:before="0" w:after="0"/>
      </w:pPr>
      <w:r>
        <w:t>Enamel Patterns</w:t>
      </w:r>
    </w:p>
    <w:p>
      <w:pPr>
        <w:numPr>
          <w:ilvl w:val="1"/>
          <w:numId w:val="900"/>
        </w:numPr>
        <w:spacing w:before="0" w:after="0"/>
      </w:pPr>
      <w:r>
        <w:t>Tooth Types</w:t>
      </w:r>
    </w:p>
    <w:p>
      <w:pPr>
        <w:numPr>
          <w:ilvl w:val="2"/>
          <w:numId w:val="900"/>
        </w:numPr>
        <w:spacing w:before="0" w:after="0"/>
      </w:pPr>
      <w:r>
        <w:t>Incisors</w:t>
      </w:r>
    </w:p>
    <w:p>
      <w:pPr>
        <w:numPr>
          <w:ilvl w:val="2"/>
          <w:numId w:val="900"/>
        </w:numPr>
        <w:spacing w:before="0" w:after="0"/>
      </w:pPr>
      <w:r>
        <w:t>Canines</w:t>
      </w:r>
    </w:p>
    <w:p>
      <w:pPr>
        <w:numPr>
          <w:ilvl w:val="2"/>
          <w:numId w:val="900"/>
        </w:numPr>
        <w:spacing w:before="0" w:after="0"/>
      </w:pPr>
      <w:r>
        <w:t>Premolars</w:t>
      </w:r>
    </w:p>
    <w:p>
      <w:pPr>
        <w:numPr>
          <w:ilvl w:val="2"/>
          <w:numId w:val="900"/>
        </w:numPr>
        <w:spacing w:before="0" w:after="0"/>
      </w:pPr>
      <w:r>
        <w:t>Molars</w:t>
      </w:r>
    </w:p>
    <w:p>
      <w:pPr>
        <w:numPr>
          <w:ilvl w:val="1"/>
          <w:numId w:val="900"/>
        </w:numPr>
        <w:spacing w:before="0" w:after="0"/>
      </w:pPr>
      <w:r>
        <w:t>Dental Formulas</w:t>
      </w:r>
    </w:p>
    <w:p>
      <w:pPr>
        <w:numPr>
          <w:ilvl w:val="1"/>
          <w:numId w:val="900"/>
        </w:numPr>
        <w:spacing w:before="0" w:after="0"/>
      </w:pPr>
      <w:r>
        <w:t>Tooth Replacement Patterns</w:t>
      </w:r>
    </w:p>
    <w:p>
      <w:pPr>
        <w:numPr>
          <w:ilvl w:val="2"/>
          <w:numId w:val="900"/>
        </w:numPr>
        <w:spacing w:before="0" w:after="0"/>
      </w:pPr>
      <w:r>
        <w:t>Polyphyodont Dentition</w:t>
      </w:r>
    </w:p>
    <w:p>
      <w:pPr>
        <w:numPr>
          <w:ilvl w:val="2"/>
          <w:numId w:val="900"/>
        </w:numPr>
        <w:spacing w:before="0" w:after="0"/>
      </w:pPr>
      <w:r>
        <w:t>Diphyodont Dentition</w:t>
      </w:r>
    </w:p>
    <w:p>
      <w:pPr>
        <w:numPr>
          <w:ilvl w:val="2"/>
          <w:numId w:val="900"/>
        </w:numPr>
        <w:spacing w:before="0" w:after="0"/>
      </w:pPr>
      <w:r>
        <w:t>Monophyodont Dentition</w:t>
      </w:r>
    </w:p>
    <w:p>
      <w:pPr>
        <w:numPr>
          <w:ilvl w:val="1"/>
          <w:numId w:val="900"/>
        </w:numPr>
        <w:spacing w:before="0" w:after="0"/>
      </w:pPr>
      <w:r>
        <w:t>Functional Morphology</w:t>
      </w:r>
    </w:p>
    <w:p>
      <w:pPr>
        <w:numPr>
          <w:ilvl w:val="2"/>
          <w:numId w:val="900"/>
        </w:numPr>
        <w:spacing w:before="0" w:after="0"/>
      </w:pPr>
      <w:r>
        <w:t>Cutting Adaptations</w:t>
      </w:r>
    </w:p>
    <w:p>
      <w:pPr>
        <w:numPr>
          <w:ilvl w:val="2"/>
          <w:numId w:val="900"/>
        </w:numPr>
        <w:spacing w:before="0" w:after="0"/>
      </w:pPr>
      <w:r>
        <w:t>Grinding Adaptations</w:t>
      </w:r>
    </w:p>
    <w:p>
      <w:pPr>
        <w:numPr>
          <w:ilvl w:val="2"/>
          <w:numId w:val="900"/>
        </w:numPr>
        <w:spacing w:before="0" w:after="0"/>
      </w:pPr>
      <w:r>
        <w:t>Piercing Adaptations</w:t>
      </w:r>
    </w:p>
    <w:p>
      <w:pPr>
        <w:numPr>
          <w:ilvl w:val="2"/>
          <w:numId w:val="900"/>
        </w:numPr>
        <w:spacing w:before="0" w:after="0"/>
      </w:pPr>
      <w:r>
        <w:t>Filter-feeding Adaptations</w:t>
      </w:r>
    </w:p>
    <w:p>
      <w:pPr>
        <w:numPr>
          <w:ilvl w:val="0"/>
          <w:numId w:val="900"/>
        </w:numPr>
        <w:spacing w:before="0" w:after="0"/>
      </w:pPr>
      <w:r>
        <w:t>Taxonomic Principles</w:t>
      </w:r>
    </w:p>
    <w:p>
      <w:pPr>
        <w:numPr>
          <w:ilvl w:val="1"/>
          <w:numId w:val="900"/>
        </w:numPr>
        <w:spacing w:before="0" w:after="0"/>
      </w:pPr>
      <w:r>
        <w:t>Linnaean Classification</w:t>
      </w:r>
    </w:p>
    <w:p>
      <w:pPr>
        <w:numPr>
          <w:ilvl w:val="2"/>
          <w:numId w:val="900"/>
        </w:numPr>
        <w:spacing w:before="0" w:after="0"/>
      </w:pPr>
      <w:r>
        <w:t>Hierarchical Categories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Type Specimens</w:t>
      </w:r>
    </w:p>
    <w:p>
      <w:pPr>
        <w:numPr>
          <w:ilvl w:val="2"/>
          <w:numId w:val="900"/>
        </w:numPr>
        <w:spacing w:before="0" w:after="0"/>
      </w:pPr>
      <w:r>
        <w:t>Priority Rules</w:t>
      </w:r>
    </w:p>
    <w:p>
      <w:pPr>
        <w:numPr>
          <w:ilvl w:val="1"/>
          <w:numId w:val="900"/>
        </w:numPr>
        <w:spacing w:before="0" w:after="0"/>
      </w:pPr>
      <w:r>
        <w:t>Species Concepts</w:t>
      </w:r>
    </w:p>
    <w:p>
      <w:pPr>
        <w:numPr>
          <w:ilvl w:val="2"/>
          <w:numId w:val="900"/>
        </w:numPr>
        <w:spacing w:before="0" w:after="0"/>
      </w:pPr>
      <w:r>
        <w:t>Morphological Species</w:t>
      </w:r>
    </w:p>
    <w:p>
      <w:pPr>
        <w:numPr>
          <w:ilvl w:val="2"/>
          <w:numId w:val="900"/>
        </w:numPr>
        <w:spacing w:before="0" w:after="0"/>
      </w:pPr>
      <w:r>
        <w:t>Biological Species</w:t>
      </w:r>
    </w:p>
    <w:p>
      <w:pPr>
        <w:numPr>
          <w:ilvl w:val="2"/>
          <w:numId w:val="900"/>
        </w:numPr>
        <w:spacing w:before="0" w:after="0"/>
      </w:pPr>
      <w:r>
        <w:t>Chronospecies</w:t>
      </w:r>
    </w:p>
    <w:p>
      <w:pPr>
        <w:numPr>
          <w:ilvl w:val="2"/>
          <w:numId w:val="900"/>
        </w:numPr>
        <w:spacing w:before="0" w:after="0"/>
      </w:pPr>
      <w:r>
        <w:t>Phylogenetic Species</w:t>
      </w:r>
    </w:p>
    <w:p>
      <w:pPr>
        <w:numPr>
          <w:ilvl w:val="1"/>
          <w:numId w:val="900"/>
        </w:numPr>
        <w:spacing w:before="0" w:after="0"/>
      </w:pPr>
      <w:r>
        <w:t>Nomenclatural Codes</w:t>
      </w:r>
    </w:p>
    <w:p>
      <w:pPr>
        <w:numPr>
          <w:ilvl w:val="2"/>
          <w:numId w:val="900"/>
        </w:numPr>
        <w:spacing w:before="0" w:after="0"/>
      </w:pPr>
      <w:r>
        <w:t>International Code of Zoological Nomenclature</w:t>
      </w:r>
    </w:p>
    <w:p>
      <w:pPr>
        <w:numPr>
          <w:ilvl w:val="2"/>
          <w:numId w:val="900"/>
        </w:numPr>
        <w:spacing w:before="0" w:after="0"/>
      </w:pPr>
      <w:r>
        <w:t>Taxonomic Authorities</w:t>
      </w:r>
    </w:p>
    <w:p>
      <w:pPr>
        <w:numPr>
          <w:ilvl w:val="2"/>
          <w:numId w:val="900"/>
        </w:numPr>
        <w:spacing w:before="0" w:after="0"/>
      </w:pPr>
      <w:r>
        <w:t>Synonymy and Homonymy</w:t>
      </w:r>
    </w:p>
    <w:p>
      <w:pPr>
        <w:numPr>
          <w:ilvl w:val="0"/>
          <w:numId w:val="900"/>
        </w:numPr>
        <w:spacing w:before="0" w:after="0"/>
      </w:pPr>
      <w:r>
        <w:t>Phylogenetic Systematics</w:t>
      </w:r>
    </w:p>
    <w:p>
      <w:pPr>
        <w:numPr>
          <w:ilvl w:val="1"/>
          <w:numId w:val="900"/>
        </w:numPr>
        <w:spacing w:before="0" w:after="0"/>
      </w:pPr>
      <w:r>
        <w:t>Cladistic Methodology</w:t>
      </w:r>
    </w:p>
    <w:p>
      <w:pPr>
        <w:numPr>
          <w:ilvl w:val="2"/>
          <w:numId w:val="900"/>
        </w:numPr>
        <w:spacing w:before="0" w:after="0"/>
      </w:pPr>
      <w:r>
        <w:t>Character Analysis</w:t>
      </w:r>
    </w:p>
    <w:p>
      <w:pPr>
        <w:numPr>
          <w:ilvl w:val="2"/>
          <w:numId w:val="900"/>
        </w:numPr>
        <w:spacing w:before="0" w:after="0"/>
      </w:pPr>
      <w:r>
        <w:t>Character States</w:t>
      </w:r>
    </w:p>
    <w:p>
      <w:pPr>
        <w:numPr>
          <w:ilvl w:val="2"/>
          <w:numId w:val="900"/>
        </w:numPr>
        <w:spacing w:before="0" w:after="0"/>
      </w:pPr>
      <w:r>
        <w:t>Character Polarization</w:t>
      </w:r>
    </w:p>
    <w:p>
      <w:pPr>
        <w:numPr>
          <w:ilvl w:val="2"/>
          <w:numId w:val="900"/>
        </w:numPr>
        <w:spacing w:before="0" w:after="0"/>
      </w:pPr>
      <w:r>
        <w:t>Outgroup Comparison</w:t>
      </w:r>
    </w:p>
    <w:p>
      <w:pPr>
        <w:numPr>
          <w:ilvl w:val="1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Parsimony Methods</w:t>
      </w:r>
    </w:p>
    <w:p>
      <w:pPr>
        <w:numPr>
          <w:ilvl w:val="2"/>
          <w:numId w:val="900"/>
        </w:numPr>
        <w:spacing w:before="0" w:after="0"/>
      </w:pPr>
      <w:r>
        <w:t>Maximum Likelihood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Distance Methods</w:t>
      </w:r>
    </w:p>
    <w:p>
      <w:pPr>
        <w:numPr>
          <w:ilvl w:val="1"/>
          <w:numId w:val="900"/>
        </w:numPr>
        <w:spacing w:before="0" w:after="0"/>
      </w:pPr>
      <w:r>
        <w:t>Character Types</w:t>
      </w:r>
    </w:p>
    <w:p>
      <w:pPr>
        <w:numPr>
          <w:ilvl w:val="2"/>
          <w:numId w:val="900"/>
        </w:numPr>
        <w:spacing w:before="0" w:after="0"/>
      </w:pPr>
      <w:r>
        <w:t>Synapomorphies</w:t>
      </w:r>
    </w:p>
    <w:p>
      <w:pPr>
        <w:numPr>
          <w:ilvl w:val="2"/>
          <w:numId w:val="900"/>
        </w:numPr>
        <w:spacing w:before="0" w:after="0"/>
      </w:pPr>
      <w:r>
        <w:t>Autapomorphies</w:t>
      </w:r>
    </w:p>
    <w:p>
      <w:pPr>
        <w:numPr>
          <w:ilvl w:val="2"/>
          <w:numId w:val="900"/>
        </w:numPr>
        <w:spacing w:before="0" w:after="0"/>
      </w:pPr>
      <w:r>
        <w:t>Symplesiomorphies</w:t>
      </w:r>
    </w:p>
    <w:p>
      <w:pPr>
        <w:numPr>
          <w:ilvl w:val="2"/>
          <w:numId w:val="900"/>
        </w:numPr>
        <w:spacing w:before="0" w:after="0"/>
      </w:pPr>
      <w:r>
        <w:t>Homoplasies</w:t>
      </w:r>
    </w:p>
    <w:p>
      <w:pPr>
        <w:numPr>
          <w:ilvl w:val="1"/>
          <w:numId w:val="900"/>
        </w:numPr>
        <w:spacing w:before="0" w:after="0"/>
      </w:pPr>
      <w:r>
        <w:t>Group Classifications</w:t>
      </w:r>
    </w:p>
    <w:p>
      <w:pPr>
        <w:numPr>
          <w:ilvl w:val="2"/>
          <w:numId w:val="900"/>
        </w:numPr>
        <w:spacing w:before="0" w:after="0"/>
      </w:pPr>
      <w:r>
        <w:t>Monophyletic Groups</w:t>
      </w:r>
    </w:p>
    <w:p>
      <w:pPr>
        <w:numPr>
          <w:ilvl w:val="2"/>
          <w:numId w:val="900"/>
        </w:numPr>
        <w:spacing w:before="0" w:after="0"/>
      </w:pPr>
      <w:r>
        <w:t>Paraphyletic Groups</w:t>
      </w:r>
    </w:p>
    <w:p>
      <w:pPr>
        <w:numPr>
          <w:ilvl w:val="2"/>
          <w:numId w:val="900"/>
        </w:numPr>
        <w:spacing w:before="0" w:after="0"/>
      </w:pPr>
      <w:r>
        <w:t>Polyphyletic Groups</w:t>
      </w:r>
    </w:p>
    <w:p>
      <w:pPr>
        <w:numPr>
          <w:ilvl w:val="1"/>
          <w:numId w:val="900"/>
        </w:numPr>
        <w:spacing w:before="0" w:after="0"/>
      </w:pPr>
      <w:r>
        <w:t>Tree Interpretation</w:t>
      </w:r>
    </w:p>
    <w:p>
      <w:pPr>
        <w:numPr>
          <w:ilvl w:val="2"/>
          <w:numId w:val="900"/>
        </w:numPr>
        <w:spacing w:before="0" w:after="0"/>
      </w:pPr>
      <w:r>
        <w:t>Node Support Values</w:t>
      </w:r>
    </w:p>
    <w:p>
      <w:pPr>
        <w:numPr>
          <w:ilvl w:val="2"/>
          <w:numId w:val="900"/>
        </w:numPr>
        <w:spacing w:before="0" w:after="0"/>
      </w:pPr>
      <w:r>
        <w:t>Branch Lengths</w:t>
      </w:r>
    </w:p>
    <w:p>
      <w:pPr>
        <w:numPr>
          <w:ilvl w:val="2"/>
          <w:numId w:val="900"/>
        </w:numPr>
        <w:spacing w:before="0" w:after="0"/>
      </w:pPr>
      <w:r>
        <w:t>Sister Group Relationships</w:t>
      </w:r>
    </w:p>
    <w:p>
      <w:pPr>
        <w:numPr>
          <w:ilvl w:val="2"/>
          <w:numId w:val="900"/>
        </w:numPr>
        <w:spacing w:before="0" w:after="0"/>
      </w:pPr>
      <w:r>
        <w:t>Consensus Trees</w:t>
      </w:r>
    </w:p>
    <w:p>
      <w:pPr>
        <w:pStyle w:val="Heading1"/>
      </w:pPr>
      <w:r>
        <w:t>Early Vertebrate Evolution</w:t>
      </w:r>
    </w:p>
    <w:p>
      <w:pPr>
        <w:numPr>
          <w:ilvl w:val="0"/>
          <w:numId w:val="900"/>
        </w:numPr>
        <w:spacing w:before="0" w:after="0"/>
      </w:pPr>
      <w:r>
        <w:t>Chordate Origins</w:t>
      </w:r>
    </w:p>
    <w:p>
      <w:pPr>
        <w:numPr>
          <w:ilvl w:val="1"/>
          <w:numId w:val="900"/>
        </w:numPr>
        <w:spacing w:before="0" w:after="0"/>
      </w:pPr>
      <w:r>
        <w:t>Deuterostome Relationships</w:t>
      </w:r>
    </w:p>
    <w:p>
      <w:pPr>
        <w:numPr>
          <w:ilvl w:val="1"/>
          <w:numId w:val="900"/>
        </w:numPr>
        <w:spacing w:before="0" w:after="0"/>
      </w:pPr>
      <w:r>
        <w:t>Hemichordate Connections</w:t>
      </w:r>
    </w:p>
    <w:p>
      <w:pPr>
        <w:numPr>
          <w:ilvl w:val="1"/>
          <w:numId w:val="900"/>
        </w:numPr>
        <w:spacing w:before="0" w:after="0"/>
      </w:pPr>
      <w:r>
        <w:t>Echinoderm Affinities</w:t>
      </w:r>
    </w:p>
    <w:p>
      <w:pPr>
        <w:numPr>
          <w:ilvl w:val="1"/>
          <w:numId w:val="900"/>
        </w:numPr>
        <w:spacing w:before="0" w:after="0"/>
      </w:pPr>
      <w:r>
        <w:t>Molecular Phylogenetic Evidence</w:t>
      </w:r>
    </w:p>
    <w:p>
      <w:pPr>
        <w:numPr>
          <w:ilvl w:val="0"/>
          <w:numId w:val="900"/>
        </w:numPr>
        <w:spacing w:before="0" w:after="0"/>
      </w:pPr>
      <w:r>
        <w:t>Cambrian Chordates</w:t>
      </w:r>
    </w:p>
    <w:p>
      <w:pPr>
        <w:numPr>
          <w:ilvl w:val="1"/>
          <w:numId w:val="900"/>
        </w:numPr>
        <w:spacing w:before="0" w:after="0"/>
      </w:pPr>
      <w:r>
        <w:t>Pikaia</w:t>
      </w:r>
    </w:p>
    <w:p>
      <w:pPr>
        <w:numPr>
          <w:ilvl w:val="1"/>
          <w:numId w:val="900"/>
        </w:numPr>
        <w:spacing w:before="0" w:after="0"/>
      </w:pPr>
      <w:r>
        <w:t>Yunnanozoon</w:t>
      </w:r>
    </w:p>
    <w:p>
      <w:pPr>
        <w:numPr>
          <w:ilvl w:val="1"/>
          <w:numId w:val="900"/>
        </w:numPr>
        <w:spacing w:before="0" w:after="0"/>
      </w:pPr>
      <w:r>
        <w:t>Haikouella</w:t>
      </w:r>
    </w:p>
    <w:p>
      <w:pPr>
        <w:numPr>
          <w:ilvl w:val="1"/>
          <w:numId w:val="900"/>
        </w:numPr>
        <w:spacing w:before="0" w:after="0"/>
      </w:pPr>
      <w:r>
        <w:t>Myllokunmingia</w:t>
      </w:r>
    </w:p>
    <w:p>
      <w:pPr>
        <w:numPr>
          <w:ilvl w:val="0"/>
          <w:numId w:val="900"/>
        </w:numPr>
        <w:spacing w:before="0" w:after="0"/>
      </w:pPr>
      <w:r>
        <w:t>Early Craniates</w:t>
      </w:r>
    </w:p>
    <w:p>
      <w:pPr>
        <w:numPr>
          <w:ilvl w:val="1"/>
          <w:numId w:val="900"/>
        </w:numPr>
        <w:spacing w:before="0" w:after="0"/>
      </w:pPr>
      <w:r>
        <w:t>Haikouichthys</w:t>
      </w:r>
    </w:p>
    <w:p>
      <w:pPr>
        <w:numPr>
          <w:ilvl w:val="1"/>
          <w:numId w:val="900"/>
        </w:numPr>
        <w:spacing w:before="0" w:after="0"/>
      </w:pPr>
      <w:r>
        <w:t>Zhongjianichthys</w:t>
      </w:r>
    </w:p>
    <w:p>
      <w:pPr>
        <w:numPr>
          <w:ilvl w:val="1"/>
          <w:numId w:val="900"/>
        </w:numPr>
        <w:spacing w:before="0" w:after="0"/>
      </w:pPr>
      <w:r>
        <w:t>Craniate Characteristics</w:t>
      </w:r>
    </w:p>
    <w:p>
      <w:pPr>
        <w:numPr>
          <w:ilvl w:val="1"/>
          <w:numId w:val="900"/>
        </w:numPr>
        <w:spacing w:before="0" w:after="0"/>
      </w:pPr>
      <w:r>
        <w:t>Neural Crest Evolution</w:t>
      </w:r>
    </w:p>
    <w:p>
      <w:pPr>
        <w:numPr>
          <w:ilvl w:val="0"/>
          <w:numId w:val="900"/>
        </w:numPr>
        <w:spacing w:before="0" w:after="0"/>
      </w:pPr>
      <w:r>
        <w:t>Agnathan Diversity</w:t>
      </w:r>
    </w:p>
    <w:p>
      <w:pPr>
        <w:numPr>
          <w:ilvl w:val="1"/>
          <w:numId w:val="900"/>
        </w:numPr>
        <w:spacing w:before="0" w:after="0"/>
      </w:pPr>
      <w:r>
        <w:t>Conodont Animals</w:t>
      </w:r>
    </w:p>
    <w:p>
      <w:pPr>
        <w:numPr>
          <w:ilvl w:val="2"/>
          <w:numId w:val="900"/>
        </w:numPr>
        <w:spacing w:before="0" w:after="0"/>
      </w:pPr>
      <w:r>
        <w:t>Conodont Elements</w:t>
      </w:r>
    </w:p>
    <w:p>
      <w:pPr>
        <w:numPr>
          <w:ilvl w:val="2"/>
          <w:numId w:val="900"/>
        </w:numPr>
        <w:spacing w:before="0" w:after="0"/>
      </w:pPr>
      <w:r>
        <w:t>Body Fossil Evidence</w:t>
      </w:r>
    </w:p>
    <w:p>
      <w:pPr>
        <w:numPr>
          <w:ilvl w:val="2"/>
          <w:numId w:val="900"/>
        </w:numPr>
        <w:spacing w:before="0" w:after="0"/>
      </w:pPr>
      <w:r>
        <w:t>Feeding Mechanisms</w:t>
      </w:r>
    </w:p>
    <w:p>
      <w:pPr>
        <w:numPr>
          <w:ilvl w:val="1"/>
          <w:numId w:val="900"/>
        </w:numPr>
        <w:spacing w:before="0" w:after="0"/>
      </w:pPr>
      <w:r>
        <w:t>Ostracoderms</w:t>
      </w:r>
    </w:p>
    <w:p>
      <w:pPr>
        <w:numPr>
          <w:ilvl w:val="2"/>
          <w:numId w:val="900"/>
        </w:numPr>
        <w:spacing w:before="0" w:after="0"/>
      </w:pPr>
      <w:r>
        <w:t>Heterostraci</w:t>
      </w:r>
    </w:p>
    <w:p>
      <w:pPr>
        <w:numPr>
          <w:ilvl w:val="3"/>
          <w:numId w:val="900"/>
        </w:numPr>
        <w:spacing w:before="0" w:after="0"/>
      </w:pPr>
      <w:r>
        <w:t>Pteraspidiformes</w:t>
      </w:r>
    </w:p>
    <w:p>
      <w:pPr>
        <w:numPr>
          <w:ilvl w:val="3"/>
          <w:numId w:val="900"/>
        </w:numPr>
        <w:spacing w:before="0" w:after="0"/>
      </w:pPr>
      <w:r>
        <w:t>Cyathaspidiformes</w:t>
      </w:r>
    </w:p>
    <w:p>
      <w:pPr>
        <w:numPr>
          <w:ilvl w:val="2"/>
          <w:numId w:val="900"/>
        </w:numPr>
        <w:spacing w:before="0" w:after="0"/>
      </w:pPr>
      <w:r>
        <w:t>Osteostraci</w:t>
      </w:r>
    </w:p>
    <w:p>
      <w:pPr>
        <w:numPr>
          <w:ilvl w:val="3"/>
          <w:numId w:val="900"/>
        </w:numPr>
        <w:spacing w:before="0" w:after="0"/>
      </w:pPr>
      <w:r>
        <w:t>Cephalaspidiformes</w:t>
      </w:r>
    </w:p>
    <w:p>
      <w:pPr>
        <w:numPr>
          <w:ilvl w:val="3"/>
          <w:numId w:val="900"/>
        </w:numPr>
        <w:spacing w:before="0" w:after="0"/>
      </w:pPr>
      <w:r>
        <w:t>Sensory Systems</w:t>
      </w:r>
    </w:p>
    <w:p>
      <w:pPr>
        <w:numPr>
          <w:ilvl w:val="2"/>
          <w:numId w:val="900"/>
        </w:numPr>
        <w:spacing w:before="0" w:after="0"/>
      </w:pPr>
      <w:r>
        <w:t>Anaspida</w:t>
      </w:r>
    </w:p>
    <w:p>
      <w:pPr>
        <w:numPr>
          <w:ilvl w:val="3"/>
          <w:numId w:val="900"/>
        </w:numPr>
        <w:spacing w:before="0" w:after="0"/>
      </w:pPr>
      <w:r>
        <w:t>Body Plan</w:t>
      </w:r>
    </w:p>
    <w:p>
      <w:pPr>
        <w:numPr>
          <w:ilvl w:val="3"/>
          <w:numId w:val="900"/>
        </w:numPr>
        <w:spacing w:before="0" w:after="0"/>
      </w:pPr>
      <w:r>
        <w:t>Swimming Adaptations</w:t>
      </w:r>
    </w:p>
    <w:p>
      <w:pPr>
        <w:numPr>
          <w:ilvl w:val="2"/>
          <w:numId w:val="900"/>
        </w:numPr>
        <w:spacing w:before="0" w:after="0"/>
      </w:pPr>
      <w:r>
        <w:t>Thelodonti</w:t>
      </w:r>
    </w:p>
    <w:p>
      <w:pPr>
        <w:numPr>
          <w:ilvl w:val="3"/>
          <w:numId w:val="900"/>
        </w:numPr>
        <w:spacing w:before="0" w:after="0"/>
      </w:pPr>
      <w:r>
        <w:t>Scale Morphology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Extant Jawless Fishes</w:t>
      </w:r>
    </w:p>
    <w:p>
      <w:pPr>
        <w:numPr>
          <w:ilvl w:val="2"/>
          <w:numId w:val="900"/>
        </w:numPr>
        <w:spacing w:before="0" w:after="0"/>
      </w:pPr>
      <w:r>
        <w:t>Petromyzontiformes</w:t>
      </w:r>
    </w:p>
    <w:p>
      <w:pPr>
        <w:numPr>
          <w:ilvl w:val="2"/>
          <w:numId w:val="900"/>
        </w:numPr>
        <w:spacing w:before="0" w:after="0"/>
      </w:pPr>
      <w:r>
        <w:t>Myxiniformes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pStyle w:val="Heading1"/>
      </w:pPr>
      <w:r>
        <w:t>Gnathostome Origins and Early Jawed Fishes</w:t>
      </w:r>
    </w:p>
    <w:p>
      <w:pPr>
        <w:numPr>
          <w:ilvl w:val="0"/>
          <w:numId w:val="900"/>
        </w:numPr>
        <w:spacing w:before="0" w:after="0"/>
      </w:pPr>
      <w:r>
        <w:t>The Gnathostome Revolution</w:t>
      </w:r>
    </w:p>
    <w:p>
      <w:pPr>
        <w:numPr>
          <w:ilvl w:val="1"/>
          <w:numId w:val="900"/>
        </w:numPr>
        <w:spacing w:before="0" w:after="0"/>
      </w:pPr>
      <w:r>
        <w:t>Jaw Evolution</w:t>
      </w:r>
    </w:p>
    <w:p>
      <w:pPr>
        <w:numPr>
          <w:ilvl w:val="2"/>
          <w:numId w:val="900"/>
        </w:numPr>
        <w:spacing w:before="0" w:after="0"/>
      </w:pPr>
      <w:r>
        <w:t>Mandibular Arch Transformation</w:t>
      </w:r>
    </w:p>
    <w:p>
      <w:pPr>
        <w:numPr>
          <w:ilvl w:val="2"/>
          <w:numId w:val="900"/>
        </w:numPr>
        <w:spacing w:before="0" w:after="0"/>
      </w:pPr>
      <w:r>
        <w:t>Hyoid Arch Modifications</w:t>
      </w:r>
    </w:p>
    <w:p>
      <w:pPr>
        <w:numPr>
          <w:ilvl w:val="2"/>
          <w:numId w:val="900"/>
        </w:numPr>
        <w:spacing w:before="0" w:after="0"/>
      </w:pPr>
      <w:r>
        <w:t>Feeding Advantages</w:t>
      </w:r>
    </w:p>
    <w:p>
      <w:pPr>
        <w:numPr>
          <w:ilvl w:val="1"/>
          <w:numId w:val="900"/>
        </w:numPr>
        <w:spacing w:before="0" w:after="0"/>
      </w:pPr>
      <w:r>
        <w:t>Paired Fin Evolution</w:t>
      </w:r>
    </w:p>
    <w:p>
      <w:pPr>
        <w:numPr>
          <w:ilvl w:val="2"/>
          <w:numId w:val="900"/>
        </w:numPr>
        <w:spacing w:before="0" w:after="0"/>
      </w:pPr>
      <w:r>
        <w:t>Fin Fold Theory</w:t>
      </w:r>
    </w:p>
    <w:p>
      <w:pPr>
        <w:numPr>
          <w:ilvl w:val="2"/>
          <w:numId w:val="900"/>
        </w:numPr>
        <w:spacing w:before="0" w:after="0"/>
      </w:pPr>
      <w:r>
        <w:t>Gill Arch Theory</w:t>
      </w:r>
    </w:p>
    <w:p>
      <w:pPr>
        <w:numPr>
          <w:ilvl w:val="2"/>
          <w:numId w:val="900"/>
        </w:numPr>
        <w:spacing w:before="0" w:after="0"/>
      </w:pPr>
      <w:r>
        <w:t>Locomotory Benefits</w:t>
      </w:r>
    </w:p>
    <w:p>
      <w:pPr>
        <w:numPr>
          <w:ilvl w:val="1"/>
          <w:numId w:val="900"/>
        </w:numPr>
        <w:spacing w:before="0" w:after="0"/>
      </w:pPr>
      <w:r>
        <w:t>Gnathostome Characteristics</w:t>
      </w:r>
    </w:p>
    <w:p>
      <w:pPr>
        <w:numPr>
          <w:ilvl w:val="2"/>
          <w:numId w:val="900"/>
        </w:numPr>
        <w:spacing w:before="0" w:after="0"/>
      </w:pPr>
      <w:r>
        <w:t>Jawed Feeding Apparatus</w:t>
      </w:r>
    </w:p>
    <w:p>
      <w:pPr>
        <w:numPr>
          <w:ilvl w:val="2"/>
          <w:numId w:val="900"/>
        </w:numPr>
        <w:spacing w:before="0" w:after="0"/>
      </w:pPr>
      <w:r>
        <w:t>Paired Appendages</w:t>
      </w:r>
    </w:p>
    <w:p>
      <w:pPr>
        <w:numPr>
          <w:ilvl w:val="2"/>
          <w:numId w:val="900"/>
        </w:numPr>
        <w:spacing w:before="0" w:after="0"/>
      </w:pPr>
      <w:r>
        <w:t>Horizontal Semicircular Canals</w:t>
      </w:r>
    </w:p>
    <w:p>
      <w:pPr>
        <w:numPr>
          <w:ilvl w:val="0"/>
          <w:numId w:val="900"/>
        </w:numPr>
        <w:spacing w:before="0" w:after="0"/>
      </w:pPr>
      <w:r>
        <w:t>Placodermi</w:t>
      </w:r>
    </w:p>
    <w:p>
      <w:pPr>
        <w:numPr>
          <w:ilvl w:val="1"/>
          <w:numId w:val="900"/>
        </w:numPr>
        <w:spacing w:before="0" w:after="0"/>
      </w:pPr>
      <w:r>
        <w:t>Defining Characteristics</w:t>
      </w:r>
    </w:p>
    <w:p>
      <w:pPr>
        <w:numPr>
          <w:ilvl w:val="2"/>
          <w:numId w:val="900"/>
        </w:numPr>
        <w:spacing w:before="0" w:after="0"/>
      </w:pPr>
      <w:r>
        <w:t>Bony Armor Plates</w:t>
      </w:r>
    </w:p>
    <w:p>
      <w:pPr>
        <w:numPr>
          <w:ilvl w:val="2"/>
          <w:numId w:val="900"/>
        </w:numPr>
        <w:spacing w:before="0" w:after="0"/>
      </w:pPr>
      <w:r>
        <w:t>Joint Mechanisms</w:t>
      </w:r>
    </w:p>
    <w:p>
      <w:pPr>
        <w:numPr>
          <w:ilvl w:val="2"/>
          <w:numId w:val="900"/>
        </w:numPr>
        <w:spacing w:before="0" w:after="0"/>
      </w:pPr>
      <w:r>
        <w:t>Jaw Structure</w:t>
      </w:r>
    </w:p>
    <w:p>
      <w:pPr>
        <w:numPr>
          <w:ilvl w:val="1"/>
          <w:numId w:val="900"/>
        </w:numPr>
        <w:spacing w:before="0" w:after="0"/>
      </w:pPr>
      <w:r>
        <w:t>Major Groups</w:t>
      </w:r>
    </w:p>
    <w:p>
      <w:pPr>
        <w:numPr>
          <w:ilvl w:val="2"/>
          <w:numId w:val="900"/>
        </w:numPr>
        <w:spacing w:before="0" w:after="0"/>
      </w:pPr>
      <w:r>
        <w:t>Arthrodira</w:t>
      </w:r>
    </w:p>
    <w:p>
      <w:pPr>
        <w:numPr>
          <w:ilvl w:val="3"/>
          <w:numId w:val="900"/>
        </w:numPr>
        <w:spacing w:before="0" w:after="0"/>
      </w:pPr>
      <w:r>
        <w:t>Dunkleosteus</w:t>
      </w:r>
    </w:p>
    <w:p>
      <w:pPr>
        <w:numPr>
          <w:ilvl w:val="3"/>
          <w:numId w:val="900"/>
        </w:numPr>
        <w:spacing w:before="0" w:after="0"/>
      </w:pPr>
      <w:r>
        <w:t>Coccosteus</w:t>
      </w:r>
    </w:p>
    <w:p>
      <w:pPr>
        <w:numPr>
          <w:ilvl w:val="3"/>
          <w:numId w:val="900"/>
        </w:numPr>
        <w:spacing w:before="0" w:after="0"/>
      </w:pPr>
      <w:r>
        <w:t>Feeding Ecology</w:t>
      </w:r>
    </w:p>
    <w:p>
      <w:pPr>
        <w:numPr>
          <w:ilvl w:val="2"/>
          <w:numId w:val="900"/>
        </w:numPr>
        <w:spacing w:before="0" w:after="0"/>
      </w:pPr>
      <w:r>
        <w:t>Antiarch</w:t>
      </w:r>
    </w:p>
    <w:p>
      <w:pPr>
        <w:numPr>
          <w:ilvl w:val="3"/>
          <w:numId w:val="900"/>
        </w:numPr>
        <w:spacing w:before="0" w:after="0"/>
      </w:pPr>
      <w:r>
        <w:t>Bothriolepis</w:t>
      </w:r>
    </w:p>
    <w:p>
      <w:pPr>
        <w:numPr>
          <w:ilvl w:val="3"/>
          <w:numId w:val="900"/>
        </w:numPr>
        <w:spacing w:before="0" w:after="0"/>
      </w:pPr>
      <w:r>
        <w:t>Benthic Lifestyle</w:t>
      </w:r>
    </w:p>
    <w:p>
      <w:pPr>
        <w:numPr>
          <w:ilvl w:val="2"/>
          <w:numId w:val="900"/>
        </w:numPr>
        <w:spacing w:before="0" w:after="0"/>
      </w:pPr>
      <w:r>
        <w:t>Ptyctodontida</w:t>
      </w:r>
    </w:p>
    <w:p>
      <w:pPr>
        <w:numPr>
          <w:ilvl w:val="3"/>
          <w:numId w:val="900"/>
        </w:numPr>
        <w:spacing w:before="0" w:after="0"/>
      </w:pPr>
      <w:r>
        <w:t>Shark-like Features</w:t>
      </w:r>
    </w:p>
    <w:p>
      <w:pPr>
        <w:numPr>
          <w:ilvl w:val="3"/>
          <w:numId w:val="900"/>
        </w:numPr>
        <w:spacing w:before="0" w:after="0"/>
      </w:pPr>
      <w:r>
        <w:t>Reproductive Biology</w:t>
      </w:r>
    </w:p>
    <w:p>
      <w:pPr>
        <w:numPr>
          <w:ilvl w:val="2"/>
          <w:numId w:val="900"/>
        </w:numPr>
        <w:spacing w:before="0" w:after="0"/>
      </w:pPr>
      <w:r>
        <w:t>Petalichthyida</w:t>
      </w:r>
    </w:p>
    <w:p>
      <w:pPr>
        <w:numPr>
          <w:ilvl w:val="3"/>
          <w:numId w:val="900"/>
        </w:numPr>
        <w:spacing w:before="0" w:after="0"/>
      </w:pPr>
      <w:r>
        <w:t>Primitive Characteristics</w:t>
      </w:r>
    </w:p>
    <w:p>
      <w:pPr>
        <w:numPr>
          <w:ilvl w:val="1"/>
          <w:numId w:val="900"/>
        </w:numPr>
        <w:spacing w:before="0" w:after="0"/>
      </w:pPr>
      <w:r>
        <w:t>Extinction and Legacy</w:t>
      </w:r>
    </w:p>
    <w:p>
      <w:pPr>
        <w:numPr>
          <w:ilvl w:val="0"/>
          <w:numId w:val="900"/>
        </w:numPr>
        <w:spacing w:before="0" w:after="0"/>
      </w:pPr>
      <w:r>
        <w:t>Acanthodii</w:t>
      </w:r>
    </w:p>
    <w:p>
      <w:pPr>
        <w:numPr>
          <w:ilvl w:val="1"/>
          <w:numId w:val="900"/>
        </w:numPr>
        <w:spacing w:before="0" w:after="0"/>
      </w:pPr>
      <w:r>
        <w:t>Spiny Sharks Characteristics</w:t>
      </w:r>
    </w:p>
    <w:p>
      <w:pPr>
        <w:numPr>
          <w:ilvl w:val="2"/>
          <w:numId w:val="900"/>
        </w:numPr>
        <w:spacing w:before="0" w:after="0"/>
      </w:pPr>
      <w:r>
        <w:t>Fin Spines</w:t>
      </w:r>
    </w:p>
    <w:p>
      <w:pPr>
        <w:numPr>
          <w:ilvl w:val="2"/>
          <w:numId w:val="900"/>
        </w:numPr>
        <w:spacing w:before="0" w:after="0"/>
      </w:pPr>
      <w:r>
        <w:t>Scale Types</w:t>
      </w:r>
    </w:p>
    <w:p>
      <w:pPr>
        <w:numPr>
          <w:ilvl w:val="2"/>
          <w:numId w:val="900"/>
        </w:numPr>
        <w:spacing w:before="0" w:after="0"/>
      </w:pPr>
      <w:r>
        <w:t>Body Plan</w:t>
      </w:r>
    </w:p>
    <w:p>
      <w:pPr>
        <w:numPr>
          <w:ilvl w:val="1"/>
          <w:numId w:val="900"/>
        </w:numPr>
        <w:spacing w:before="0" w:after="0"/>
      </w:pPr>
      <w:r>
        <w:t>Diversity and Distribution</w:t>
      </w:r>
    </w:p>
    <w:p>
      <w:pPr>
        <w:numPr>
          <w:ilvl w:val="2"/>
          <w:numId w:val="900"/>
        </w:numPr>
        <w:spacing w:before="0" w:after="0"/>
      </w:pPr>
      <w:r>
        <w:t>Climatiiformes</w:t>
      </w:r>
    </w:p>
    <w:p>
      <w:pPr>
        <w:numPr>
          <w:ilvl w:val="2"/>
          <w:numId w:val="900"/>
        </w:numPr>
        <w:spacing w:before="0" w:after="0"/>
      </w:pPr>
      <w:r>
        <w:t>Ischnacanthiformes</w:t>
      </w:r>
    </w:p>
    <w:p>
      <w:pPr>
        <w:numPr>
          <w:ilvl w:val="2"/>
          <w:numId w:val="900"/>
        </w:numPr>
        <w:spacing w:before="0" w:after="0"/>
      </w:pPr>
      <w:r>
        <w:t>Acanthodiformes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Phylogenetic Position</w:t>
      </w:r>
    </w:p>
    <w:p>
      <w:pPr>
        <w:numPr>
          <w:ilvl w:val="0"/>
          <w:numId w:val="900"/>
        </w:numPr>
        <w:spacing w:before="0" w:after="0"/>
      </w:pPr>
      <w:r>
        <w:t>Early Chondrichthyan Evolution</w:t>
      </w:r>
    </w:p>
    <w:p>
      <w:pPr>
        <w:numPr>
          <w:ilvl w:val="1"/>
          <w:numId w:val="900"/>
        </w:numPr>
        <w:spacing w:before="0" w:after="0"/>
      </w:pPr>
      <w:r>
        <w:t>Cartilaginous Skeleton Evolution</w:t>
      </w:r>
    </w:p>
    <w:p>
      <w:pPr>
        <w:numPr>
          <w:ilvl w:val="1"/>
          <w:numId w:val="900"/>
        </w:numPr>
        <w:spacing w:before="0" w:after="0"/>
      </w:pPr>
      <w:r>
        <w:t>Primitive Sharks</w:t>
      </w:r>
    </w:p>
    <w:p>
      <w:pPr>
        <w:numPr>
          <w:ilvl w:val="2"/>
          <w:numId w:val="900"/>
        </w:numPr>
        <w:spacing w:before="0" w:after="0"/>
      </w:pPr>
      <w:r>
        <w:t>Cladoselache</w:t>
      </w:r>
    </w:p>
    <w:p>
      <w:pPr>
        <w:numPr>
          <w:ilvl w:val="2"/>
          <w:numId w:val="900"/>
        </w:numPr>
        <w:spacing w:before="0" w:after="0"/>
      </w:pPr>
      <w:r>
        <w:t>Stethacanthus</w:t>
      </w:r>
    </w:p>
    <w:p>
      <w:pPr>
        <w:numPr>
          <w:ilvl w:val="2"/>
          <w:numId w:val="900"/>
        </w:numPr>
        <w:spacing w:before="0" w:after="0"/>
      </w:pPr>
      <w:r>
        <w:t>Helicoprion</w:t>
      </w:r>
    </w:p>
    <w:p>
      <w:pPr>
        <w:numPr>
          <w:ilvl w:val="1"/>
          <w:numId w:val="900"/>
        </w:numPr>
        <w:spacing w:before="0" w:after="0"/>
      </w:pPr>
      <w:r>
        <w:t>Early Holocephalans</w:t>
      </w:r>
    </w:p>
    <w:p>
      <w:pPr>
        <w:numPr>
          <w:ilvl w:val="2"/>
          <w:numId w:val="900"/>
        </w:numPr>
        <w:spacing w:before="0" w:after="0"/>
      </w:pPr>
      <w:r>
        <w:t>Iniopterygians</w:t>
      </w:r>
    </w:p>
    <w:p>
      <w:pPr>
        <w:numPr>
          <w:ilvl w:val="2"/>
          <w:numId w:val="900"/>
        </w:numPr>
        <w:spacing w:before="0" w:after="0"/>
      </w:pPr>
      <w:r>
        <w:t>Petalodontiformes</w:t>
      </w:r>
    </w:p>
    <w:p>
      <w:pPr>
        <w:numPr>
          <w:ilvl w:val="1"/>
          <w:numId w:val="900"/>
        </w:numPr>
        <w:spacing w:before="0" w:after="0"/>
      </w:pPr>
      <w:r>
        <w:t>Adaptive Radiations</w:t>
      </w:r>
    </w:p>
    <w:p>
      <w:pPr>
        <w:pStyle w:val="Heading1"/>
      </w:pPr>
      <w:r>
        <w:t>Osteichthyan Diversification</w:t>
      </w:r>
    </w:p>
    <w:p>
      <w:pPr>
        <w:numPr>
          <w:ilvl w:val="0"/>
          <w:numId w:val="900"/>
        </w:numPr>
        <w:spacing w:before="0" w:after="0"/>
      </w:pPr>
      <w:r>
        <w:t>Bony Fish Characteristics</w:t>
      </w:r>
    </w:p>
    <w:p>
      <w:pPr>
        <w:numPr>
          <w:ilvl w:val="1"/>
          <w:numId w:val="900"/>
        </w:numPr>
        <w:spacing w:before="0" w:after="0"/>
      </w:pPr>
      <w:r>
        <w:t>Endochondral Bone</w:t>
      </w:r>
    </w:p>
    <w:p>
      <w:pPr>
        <w:numPr>
          <w:ilvl w:val="1"/>
          <w:numId w:val="900"/>
        </w:numPr>
        <w:spacing w:before="0" w:after="0"/>
      </w:pPr>
      <w:r>
        <w:t>Opercular Series</w:t>
      </w:r>
    </w:p>
    <w:p>
      <w:pPr>
        <w:numPr>
          <w:ilvl w:val="1"/>
          <w:numId w:val="900"/>
        </w:numPr>
        <w:spacing w:before="0" w:after="0"/>
      </w:pPr>
      <w:r>
        <w:t>Swim Bladder Evolution</w:t>
      </w:r>
    </w:p>
    <w:p>
      <w:pPr>
        <w:numPr>
          <w:ilvl w:val="1"/>
          <w:numId w:val="900"/>
        </w:numPr>
        <w:spacing w:before="0" w:after="0"/>
      </w:pPr>
      <w:r>
        <w:t>Scale Types</w:t>
      </w:r>
    </w:p>
    <w:p>
      <w:pPr>
        <w:numPr>
          <w:ilvl w:val="0"/>
          <w:numId w:val="900"/>
        </w:numPr>
        <w:spacing w:before="0" w:after="0"/>
      </w:pPr>
      <w:r>
        <w:t>Actinopterygii Evolution</w:t>
      </w:r>
    </w:p>
    <w:p>
      <w:pPr>
        <w:numPr>
          <w:ilvl w:val="1"/>
          <w:numId w:val="900"/>
        </w:numPr>
        <w:spacing w:before="0" w:after="0"/>
      </w:pPr>
      <w:r>
        <w:t>Basal Ray-finned Fishes</w:t>
      </w:r>
    </w:p>
    <w:p>
      <w:pPr>
        <w:numPr>
          <w:ilvl w:val="2"/>
          <w:numId w:val="900"/>
        </w:numPr>
        <w:spacing w:before="0" w:after="0"/>
      </w:pPr>
      <w:r>
        <w:t>Cheirolepis</w:t>
      </w:r>
    </w:p>
    <w:p>
      <w:pPr>
        <w:numPr>
          <w:ilvl w:val="2"/>
          <w:numId w:val="900"/>
        </w:numPr>
        <w:spacing w:before="0" w:after="0"/>
      </w:pPr>
      <w:r>
        <w:t>Moythomasia</w:t>
      </w:r>
    </w:p>
    <w:p>
      <w:pPr>
        <w:numPr>
          <w:ilvl w:val="2"/>
          <w:numId w:val="900"/>
        </w:numPr>
        <w:spacing w:before="0" w:after="0"/>
      </w:pPr>
      <w:r>
        <w:t>Primitive Characteristics</w:t>
      </w:r>
    </w:p>
    <w:p>
      <w:pPr>
        <w:numPr>
          <w:ilvl w:val="1"/>
          <w:numId w:val="900"/>
        </w:numPr>
        <w:spacing w:before="0" w:after="0"/>
      </w:pPr>
      <w:r>
        <w:t>Neopterygian Radiation</w:t>
      </w:r>
    </w:p>
    <w:p>
      <w:pPr>
        <w:numPr>
          <w:ilvl w:val="2"/>
          <w:numId w:val="900"/>
        </w:numPr>
        <w:spacing w:before="0" w:after="0"/>
      </w:pPr>
      <w:r>
        <w:t>Semionotiformes</w:t>
      </w:r>
    </w:p>
    <w:p>
      <w:pPr>
        <w:numPr>
          <w:ilvl w:val="2"/>
          <w:numId w:val="900"/>
        </w:numPr>
        <w:spacing w:before="0" w:after="0"/>
      </w:pPr>
      <w:r>
        <w:t>Amiiformes</w:t>
      </w:r>
    </w:p>
    <w:p>
      <w:pPr>
        <w:numPr>
          <w:ilvl w:val="2"/>
          <w:numId w:val="900"/>
        </w:numPr>
        <w:spacing w:before="0" w:after="0"/>
      </w:pPr>
      <w:r>
        <w:t>Lepisosteiformes</w:t>
      </w:r>
    </w:p>
    <w:p>
      <w:pPr>
        <w:numPr>
          <w:ilvl w:val="1"/>
          <w:numId w:val="900"/>
        </w:numPr>
        <w:spacing w:before="0" w:after="0"/>
      </w:pPr>
      <w:r>
        <w:t>Teleostean Success</w:t>
      </w:r>
    </w:p>
    <w:p>
      <w:pPr>
        <w:numPr>
          <w:ilvl w:val="2"/>
          <w:numId w:val="900"/>
        </w:numPr>
        <w:spacing w:before="0" w:after="0"/>
      </w:pPr>
      <w:r>
        <w:t>Leptolepis</w:t>
      </w:r>
    </w:p>
    <w:p>
      <w:pPr>
        <w:numPr>
          <w:ilvl w:val="2"/>
          <w:numId w:val="900"/>
        </w:numPr>
        <w:spacing w:before="0" w:after="0"/>
      </w:pPr>
      <w:r>
        <w:t>Tharsis</w:t>
      </w:r>
    </w:p>
    <w:p>
      <w:pPr>
        <w:numPr>
          <w:ilvl w:val="2"/>
          <w:numId w:val="900"/>
        </w:numPr>
        <w:spacing w:before="0" w:after="0"/>
      </w:pPr>
      <w:r>
        <w:t>Modern Teleost Diversity</w:t>
      </w:r>
    </w:p>
    <w:p>
      <w:pPr>
        <w:numPr>
          <w:ilvl w:val="1"/>
          <w:numId w:val="900"/>
        </w:numPr>
        <w:spacing w:before="0" w:after="0"/>
      </w:pPr>
      <w:r>
        <w:t>Fin Ray Structure</w:t>
      </w:r>
    </w:p>
    <w:p>
      <w:pPr>
        <w:numPr>
          <w:ilvl w:val="1"/>
          <w:numId w:val="900"/>
        </w:numPr>
        <w:spacing w:before="0" w:after="0"/>
      </w:pPr>
      <w:r>
        <w:t>Jaw Mechanics Evolution</w:t>
      </w:r>
    </w:p>
    <w:p>
      <w:pPr>
        <w:numPr>
          <w:ilvl w:val="0"/>
          <w:numId w:val="900"/>
        </w:numPr>
        <w:spacing w:before="0" w:after="0"/>
      </w:pPr>
      <w:r>
        <w:t>Sarcopterygii Evolution</w:t>
      </w:r>
    </w:p>
    <w:p>
      <w:pPr>
        <w:numPr>
          <w:ilvl w:val="1"/>
          <w:numId w:val="900"/>
        </w:numPr>
        <w:spacing w:before="0" w:after="0"/>
      </w:pPr>
      <w:r>
        <w:t>Lobe-finned Fish Characteristics</w:t>
      </w:r>
    </w:p>
    <w:p>
      <w:pPr>
        <w:numPr>
          <w:ilvl w:val="2"/>
          <w:numId w:val="900"/>
        </w:numPr>
        <w:spacing w:before="0" w:after="0"/>
      </w:pPr>
      <w:r>
        <w:t>Muscular Fins</w:t>
      </w:r>
    </w:p>
    <w:p>
      <w:pPr>
        <w:numPr>
          <w:ilvl w:val="2"/>
          <w:numId w:val="900"/>
        </w:numPr>
        <w:spacing w:before="0" w:after="0"/>
      </w:pPr>
      <w:r>
        <w:t>Cosmoid Scales</w:t>
      </w:r>
    </w:p>
    <w:p>
      <w:pPr>
        <w:numPr>
          <w:ilvl w:val="2"/>
          <w:numId w:val="900"/>
        </w:numPr>
        <w:spacing w:before="0" w:after="0"/>
      </w:pPr>
      <w:r>
        <w:t>Choana Development</w:t>
      </w:r>
    </w:p>
    <w:p>
      <w:pPr>
        <w:numPr>
          <w:ilvl w:val="1"/>
          <w:numId w:val="900"/>
        </w:numPr>
        <w:spacing w:before="0" w:after="0"/>
      </w:pPr>
      <w:r>
        <w:t>Actinistia</w:t>
      </w:r>
    </w:p>
    <w:p>
      <w:pPr>
        <w:numPr>
          <w:ilvl w:val="2"/>
          <w:numId w:val="900"/>
        </w:numPr>
        <w:spacing w:before="0" w:after="0"/>
      </w:pPr>
      <w:r>
        <w:t>Coelacanthiformes</w:t>
      </w:r>
    </w:p>
    <w:p>
      <w:pPr>
        <w:numPr>
          <w:ilvl w:val="2"/>
          <w:numId w:val="900"/>
        </w:numPr>
        <w:spacing w:before="0" w:after="0"/>
      </w:pPr>
      <w:r>
        <w:t>Latimeria Discovery</w:t>
      </w:r>
    </w:p>
    <w:p>
      <w:pPr>
        <w:numPr>
          <w:ilvl w:val="2"/>
          <w:numId w:val="900"/>
        </w:numPr>
        <w:spacing w:before="0" w:after="0"/>
      </w:pPr>
      <w:r>
        <w:t>Evolutionary Stasis</w:t>
      </w:r>
    </w:p>
    <w:p>
      <w:pPr>
        <w:numPr>
          <w:ilvl w:val="1"/>
          <w:numId w:val="900"/>
        </w:numPr>
        <w:spacing w:before="0" w:after="0"/>
      </w:pPr>
      <w:r>
        <w:t>Dipnoi</w:t>
      </w:r>
    </w:p>
    <w:p>
      <w:pPr>
        <w:numPr>
          <w:ilvl w:val="2"/>
          <w:numId w:val="900"/>
        </w:numPr>
        <w:spacing w:before="0" w:after="0"/>
      </w:pPr>
      <w:r>
        <w:t>Lungfish Characteristics</w:t>
      </w:r>
    </w:p>
    <w:p>
      <w:pPr>
        <w:numPr>
          <w:ilvl w:val="2"/>
          <w:numId w:val="900"/>
        </w:numPr>
        <w:spacing w:before="0" w:after="0"/>
      </w:pPr>
      <w:r>
        <w:t>Devonian Diversity</w:t>
      </w:r>
    </w:p>
    <w:p>
      <w:pPr>
        <w:numPr>
          <w:ilvl w:val="2"/>
          <w:numId w:val="900"/>
        </w:numPr>
        <w:spacing w:before="0" w:after="0"/>
      </w:pPr>
      <w:r>
        <w:t>Modern Survivors</w:t>
      </w:r>
    </w:p>
    <w:p>
      <w:pPr>
        <w:numPr>
          <w:ilvl w:val="1"/>
          <w:numId w:val="900"/>
        </w:numPr>
        <w:spacing w:before="0" w:after="0"/>
      </w:pPr>
      <w:r>
        <w:t>Tetrapodomorpha</w:t>
      </w:r>
    </w:p>
    <w:p>
      <w:pPr>
        <w:numPr>
          <w:ilvl w:val="2"/>
          <w:numId w:val="900"/>
        </w:numPr>
        <w:spacing w:before="0" w:after="0"/>
      </w:pPr>
      <w:r>
        <w:t>Osteolepiformes</w:t>
      </w:r>
    </w:p>
    <w:p>
      <w:pPr>
        <w:numPr>
          <w:ilvl w:val="2"/>
          <w:numId w:val="900"/>
        </w:numPr>
        <w:spacing w:before="0" w:after="0"/>
      </w:pPr>
      <w:r>
        <w:t>Panderichthyids</w:t>
      </w:r>
    </w:p>
    <w:p>
      <w:pPr>
        <w:numPr>
          <w:ilvl w:val="2"/>
          <w:numId w:val="900"/>
        </w:numPr>
        <w:spacing w:before="0" w:after="0"/>
      </w:pPr>
      <w:r>
        <w:t>Elpistostegalia</w:t>
      </w:r>
    </w:p>
    <w:p>
      <w:pPr>
        <w:numPr>
          <w:ilvl w:val="1"/>
          <w:numId w:val="900"/>
        </w:numPr>
        <w:spacing w:before="0" w:after="0"/>
      </w:pPr>
      <w:r>
        <w:t>Fin-to-Limb Transition</w:t>
      </w:r>
    </w:p>
    <w:p>
      <w:pPr>
        <w:numPr>
          <w:ilvl w:val="2"/>
          <w:numId w:val="900"/>
        </w:numPr>
        <w:spacing w:before="0" w:after="0"/>
      </w:pPr>
      <w:r>
        <w:t>Skeletal Modifications</w:t>
      </w:r>
    </w:p>
    <w:p>
      <w:pPr>
        <w:numPr>
          <w:ilvl w:val="2"/>
          <w:numId w:val="900"/>
        </w:numPr>
        <w:spacing w:before="0" w:after="0"/>
      </w:pPr>
      <w:r>
        <w:t>Developmental Genetics</w:t>
      </w:r>
    </w:p>
    <w:p>
      <w:pPr>
        <w:numPr>
          <w:ilvl w:val="2"/>
          <w:numId w:val="900"/>
        </w:numPr>
        <w:spacing w:before="0" w:after="0"/>
      </w:pPr>
      <w:r>
        <w:t>Functional Morphology</w:t>
      </w:r>
    </w:p>
    <w:p>
      <w:pPr>
        <w:pStyle w:val="Heading1"/>
      </w:pPr>
      <w:r>
        <w:t>The Water-to-Land Transition</w:t>
      </w:r>
    </w:p>
    <w:p>
      <w:pPr>
        <w:numPr>
          <w:ilvl w:val="0"/>
          <w:numId w:val="900"/>
        </w:numPr>
        <w:spacing w:before="0" w:after="0"/>
      </w:pPr>
      <w:r>
        <w:t>Environmental Context</w:t>
      </w:r>
    </w:p>
    <w:p>
      <w:pPr>
        <w:numPr>
          <w:ilvl w:val="1"/>
          <w:numId w:val="900"/>
        </w:numPr>
        <w:spacing w:before="0" w:after="0"/>
      </w:pPr>
      <w:r>
        <w:t>Late Devonian Ecosystems</w:t>
      </w:r>
    </w:p>
    <w:p>
      <w:pPr>
        <w:numPr>
          <w:ilvl w:val="1"/>
          <w:numId w:val="900"/>
        </w:numPr>
        <w:spacing w:before="0" w:after="0"/>
      </w:pPr>
      <w:r>
        <w:t>Freshwater Environments</w:t>
      </w:r>
    </w:p>
    <w:p>
      <w:pPr>
        <w:numPr>
          <w:ilvl w:val="1"/>
          <w:numId w:val="900"/>
        </w:numPr>
        <w:spacing w:before="0" w:after="0"/>
      </w:pPr>
      <w:r>
        <w:t>Terrestrial Opportunities</w:t>
      </w:r>
    </w:p>
    <w:p>
      <w:pPr>
        <w:numPr>
          <w:ilvl w:val="1"/>
          <w:numId w:val="900"/>
        </w:numPr>
        <w:spacing w:before="0" w:after="0"/>
      </w:pPr>
      <w:r>
        <w:t>Climate Conditions</w:t>
      </w:r>
    </w:p>
    <w:p>
      <w:pPr>
        <w:numPr>
          <w:ilvl w:val="0"/>
          <w:numId w:val="900"/>
        </w:numPr>
        <w:spacing w:before="0" w:after="0"/>
      </w:pPr>
      <w:r>
        <w:t>Physiological Challenges</w:t>
      </w:r>
    </w:p>
    <w:p>
      <w:pPr>
        <w:numPr>
          <w:ilvl w:val="1"/>
          <w:numId w:val="900"/>
        </w:numPr>
        <w:spacing w:before="0" w:after="0"/>
      </w:pPr>
      <w:r>
        <w:t>Gravitational Support</w:t>
      </w:r>
    </w:p>
    <w:p>
      <w:pPr>
        <w:numPr>
          <w:ilvl w:val="2"/>
          <w:numId w:val="900"/>
        </w:numPr>
        <w:spacing w:before="0" w:after="0"/>
      </w:pPr>
      <w:r>
        <w:t>Axial Skeleton Strengthening</w:t>
      </w:r>
    </w:p>
    <w:p>
      <w:pPr>
        <w:numPr>
          <w:ilvl w:val="2"/>
          <w:numId w:val="900"/>
        </w:numPr>
        <w:spacing w:before="0" w:after="0"/>
      </w:pPr>
      <w:r>
        <w:t>Limb Bone Robusticity</w:t>
      </w:r>
    </w:p>
    <w:p>
      <w:pPr>
        <w:numPr>
          <w:ilvl w:val="2"/>
          <w:numId w:val="900"/>
        </w:numPr>
        <w:spacing w:before="0" w:after="0"/>
      </w:pPr>
      <w:r>
        <w:t>Joint Modifications</w:t>
      </w:r>
    </w:p>
    <w:p>
      <w:pPr>
        <w:numPr>
          <w:ilvl w:val="1"/>
          <w:numId w:val="900"/>
        </w:numPr>
        <w:spacing w:before="0" w:after="0"/>
      </w:pPr>
      <w:r>
        <w:t>Aerial Respiration</w:t>
      </w:r>
    </w:p>
    <w:p>
      <w:pPr>
        <w:numPr>
          <w:ilvl w:val="2"/>
          <w:numId w:val="900"/>
        </w:numPr>
        <w:spacing w:before="0" w:after="0"/>
      </w:pPr>
      <w:r>
        <w:t>Lung Development</w:t>
      </w:r>
    </w:p>
    <w:p>
      <w:pPr>
        <w:numPr>
          <w:ilvl w:val="2"/>
          <w:numId w:val="900"/>
        </w:numPr>
        <w:spacing w:before="0" w:after="0"/>
      </w:pPr>
      <w:r>
        <w:t>Gill Reduction</w:t>
      </w:r>
    </w:p>
    <w:p>
      <w:pPr>
        <w:numPr>
          <w:ilvl w:val="2"/>
          <w:numId w:val="900"/>
        </w:numPr>
        <w:spacing w:before="0" w:after="0"/>
      </w:pPr>
      <w:r>
        <w:t>Respiratory Pumping</w:t>
      </w:r>
    </w:p>
    <w:p>
      <w:pPr>
        <w:numPr>
          <w:ilvl w:val="1"/>
          <w:numId w:val="900"/>
        </w:numPr>
        <w:spacing w:before="0" w:after="0"/>
      </w:pPr>
      <w:r>
        <w:t>Water Balance</w:t>
      </w:r>
    </w:p>
    <w:p>
      <w:pPr>
        <w:numPr>
          <w:ilvl w:val="2"/>
          <w:numId w:val="900"/>
        </w:numPr>
        <w:spacing w:before="0" w:after="0"/>
      </w:pPr>
      <w:r>
        <w:t>Kidney Modifications</w:t>
      </w:r>
    </w:p>
    <w:p>
      <w:pPr>
        <w:numPr>
          <w:ilvl w:val="2"/>
          <w:numId w:val="900"/>
        </w:numPr>
        <w:spacing w:before="0" w:after="0"/>
      </w:pPr>
      <w:r>
        <w:t>Skin Adaptations</w:t>
      </w:r>
    </w:p>
    <w:p>
      <w:pPr>
        <w:numPr>
          <w:ilvl w:val="2"/>
          <w:numId w:val="900"/>
        </w:numPr>
        <w:spacing w:before="0" w:after="0"/>
      </w:pPr>
      <w:r>
        <w:t>Behavioral Strategies</w:t>
      </w:r>
    </w:p>
    <w:p>
      <w:pPr>
        <w:numPr>
          <w:ilvl w:val="1"/>
          <w:numId w:val="900"/>
        </w:numPr>
        <w:spacing w:before="0" w:after="0"/>
      </w:pPr>
      <w:r>
        <w:t>Sensory Adaptations</w:t>
      </w:r>
    </w:p>
    <w:p>
      <w:pPr>
        <w:numPr>
          <w:ilvl w:val="2"/>
          <w:numId w:val="900"/>
        </w:numPr>
        <w:spacing w:before="0" w:after="0"/>
      </w:pPr>
      <w:r>
        <w:t>Vision in Air</w:t>
      </w:r>
    </w:p>
    <w:p>
      <w:pPr>
        <w:numPr>
          <w:ilvl w:val="2"/>
          <w:numId w:val="900"/>
        </w:numPr>
        <w:spacing w:before="0" w:after="0"/>
      </w:pPr>
      <w:r>
        <w:t>Hearing Mechanisms</w:t>
      </w:r>
    </w:p>
    <w:p>
      <w:pPr>
        <w:numPr>
          <w:ilvl w:val="2"/>
          <w:numId w:val="900"/>
        </w:numPr>
        <w:spacing w:before="0" w:after="0"/>
      </w:pPr>
      <w:r>
        <w:t>Lateral Line Modifications</w:t>
      </w:r>
    </w:p>
    <w:p>
      <w:pPr>
        <w:numPr>
          <w:ilvl w:val="1"/>
          <w:numId w:val="900"/>
        </w:numPr>
        <w:spacing w:before="0" w:after="0"/>
      </w:pPr>
      <w:r>
        <w:t>Reproductive Challenges</w:t>
      </w:r>
    </w:p>
    <w:p>
      <w:pPr>
        <w:numPr>
          <w:ilvl w:val="2"/>
          <w:numId w:val="900"/>
        </w:numPr>
        <w:spacing w:before="0" w:after="0"/>
      </w:pPr>
      <w:r>
        <w:t>Egg Protection</w:t>
      </w:r>
    </w:p>
    <w:p>
      <w:pPr>
        <w:numPr>
          <w:ilvl w:val="2"/>
          <w:numId w:val="900"/>
        </w:numPr>
        <w:spacing w:before="0" w:after="0"/>
      </w:pPr>
      <w:r>
        <w:t>Fertilization Methods</w:t>
      </w:r>
    </w:p>
    <w:p>
      <w:pPr>
        <w:numPr>
          <w:ilvl w:val="2"/>
          <w:numId w:val="900"/>
        </w:numPr>
        <w:spacing w:before="0" w:after="0"/>
      </w:pPr>
      <w:r>
        <w:t>Larval Development</w:t>
      </w:r>
    </w:p>
    <w:p>
      <w:pPr>
        <w:numPr>
          <w:ilvl w:val="0"/>
          <w:numId w:val="900"/>
        </w:numPr>
        <w:spacing w:before="0" w:after="0"/>
      </w:pPr>
      <w:r>
        <w:t>Key Transitional Forms</w:t>
      </w:r>
    </w:p>
    <w:p>
      <w:pPr>
        <w:numPr>
          <w:ilvl w:val="1"/>
          <w:numId w:val="900"/>
        </w:numPr>
        <w:spacing w:before="0" w:after="0"/>
      </w:pPr>
      <w:r>
        <w:t>Panderichthys</w:t>
      </w:r>
    </w:p>
    <w:p>
      <w:pPr>
        <w:numPr>
          <w:ilvl w:val="2"/>
          <w:numId w:val="900"/>
        </w:numPr>
        <w:spacing w:before="0" w:after="0"/>
      </w:pPr>
      <w:r>
        <w:t>Skull Flattening</w:t>
      </w:r>
    </w:p>
    <w:p>
      <w:pPr>
        <w:numPr>
          <w:ilvl w:val="2"/>
          <w:numId w:val="900"/>
        </w:numPr>
        <w:spacing w:before="0" w:after="0"/>
      </w:pPr>
      <w:r>
        <w:t>Fin Structure</w:t>
      </w:r>
    </w:p>
    <w:p>
      <w:pPr>
        <w:numPr>
          <w:ilvl w:val="2"/>
          <w:numId w:val="900"/>
        </w:numPr>
        <w:spacing w:before="0" w:after="0"/>
      </w:pPr>
      <w:r>
        <w:t>Ecological Niche</w:t>
      </w:r>
    </w:p>
    <w:p>
      <w:pPr>
        <w:numPr>
          <w:ilvl w:val="1"/>
          <w:numId w:val="900"/>
        </w:numPr>
        <w:spacing w:before="0" w:after="0"/>
      </w:pPr>
      <w:r>
        <w:t>Tiktaalik</w:t>
      </w:r>
    </w:p>
    <w:p>
      <w:pPr>
        <w:numPr>
          <w:ilvl w:val="2"/>
          <w:numId w:val="900"/>
        </w:numPr>
        <w:spacing w:before="0" w:after="0"/>
      </w:pPr>
      <w:r>
        <w:t>Intermediate Features</w:t>
      </w:r>
    </w:p>
    <w:p>
      <w:pPr>
        <w:numPr>
          <w:ilvl w:val="2"/>
          <w:numId w:val="900"/>
        </w:numPr>
        <w:spacing w:before="0" w:after="0"/>
      </w:pPr>
      <w:r>
        <w:t>Limb-like Fins</w:t>
      </w:r>
    </w:p>
    <w:p>
      <w:pPr>
        <w:numPr>
          <w:ilvl w:val="2"/>
          <w:numId w:val="900"/>
        </w:numPr>
        <w:spacing w:before="0" w:after="0"/>
      </w:pPr>
      <w:r>
        <w:t>Neck Mobility</w:t>
      </w:r>
    </w:p>
    <w:p>
      <w:pPr>
        <w:numPr>
          <w:ilvl w:val="1"/>
          <w:numId w:val="900"/>
        </w:numPr>
        <w:spacing w:before="0" w:after="0"/>
      </w:pPr>
      <w:r>
        <w:t>Acanthostega</w:t>
      </w:r>
    </w:p>
    <w:p>
      <w:pPr>
        <w:numPr>
          <w:ilvl w:val="2"/>
          <w:numId w:val="900"/>
        </w:numPr>
        <w:spacing w:before="0" w:after="0"/>
      </w:pPr>
      <w:r>
        <w:t>Eight Digits</w:t>
      </w:r>
    </w:p>
    <w:p>
      <w:pPr>
        <w:numPr>
          <w:ilvl w:val="2"/>
          <w:numId w:val="900"/>
        </w:numPr>
        <w:spacing w:before="0" w:after="0"/>
      </w:pPr>
      <w:r>
        <w:t>Aquatic Adaptations</w:t>
      </w:r>
    </w:p>
    <w:p>
      <w:pPr>
        <w:numPr>
          <w:ilvl w:val="2"/>
          <w:numId w:val="900"/>
        </w:numPr>
        <w:spacing w:before="0" w:after="0"/>
      </w:pPr>
      <w:r>
        <w:t>Gill Retention</w:t>
      </w:r>
    </w:p>
    <w:p>
      <w:pPr>
        <w:numPr>
          <w:ilvl w:val="1"/>
          <w:numId w:val="900"/>
        </w:numPr>
        <w:spacing w:before="0" w:after="0"/>
      </w:pPr>
      <w:r>
        <w:t>Ichthyostega</w:t>
      </w:r>
    </w:p>
    <w:p>
      <w:pPr>
        <w:numPr>
          <w:ilvl w:val="2"/>
          <w:numId w:val="900"/>
        </w:numPr>
        <w:spacing w:before="0" w:after="0"/>
      </w:pPr>
      <w:r>
        <w:t>Terrestrial Features</w:t>
      </w:r>
    </w:p>
    <w:p>
      <w:pPr>
        <w:numPr>
          <w:ilvl w:val="2"/>
          <w:numId w:val="900"/>
        </w:numPr>
        <w:spacing w:before="0" w:after="0"/>
      </w:pPr>
      <w:r>
        <w:t>Limb Proportions</w:t>
      </w:r>
    </w:p>
    <w:p>
      <w:pPr>
        <w:numPr>
          <w:ilvl w:val="2"/>
          <w:numId w:val="900"/>
        </w:numPr>
        <w:spacing w:before="0" w:after="0"/>
      </w:pPr>
      <w:r>
        <w:t>Vertebral Structure</w:t>
      </w:r>
    </w:p>
    <w:p>
      <w:pPr>
        <w:numPr>
          <w:ilvl w:val="1"/>
          <w:numId w:val="900"/>
        </w:numPr>
        <w:spacing w:before="0" w:after="0"/>
      </w:pPr>
      <w:r>
        <w:t>Tulerpeton</w:t>
      </w:r>
    </w:p>
    <w:p>
      <w:pPr>
        <w:numPr>
          <w:ilvl w:val="2"/>
          <w:numId w:val="900"/>
        </w:numPr>
        <w:spacing w:before="0" w:after="0"/>
      </w:pPr>
      <w:r>
        <w:t>Six Digits</w:t>
      </w:r>
    </w:p>
    <w:p>
      <w:pPr>
        <w:numPr>
          <w:ilvl w:val="2"/>
          <w:numId w:val="900"/>
        </w:numPr>
        <w:spacing w:before="0" w:after="0"/>
      </w:pPr>
      <w:r>
        <w:t>Limb Orientation</w:t>
      </w:r>
    </w:p>
    <w:p>
      <w:pPr>
        <w:numPr>
          <w:ilvl w:val="0"/>
          <w:numId w:val="900"/>
        </w:numPr>
        <w:spacing w:before="0" w:after="0"/>
      </w:pPr>
      <w:r>
        <w:t>Early Tetrapod Radiation</w:t>
      </w:r>
    </w:p>
    <w:p>
      <w:pPr>
        <w:numPr>
          <w:ilvl w:val="1"/>
          <w:numId w:val="900"/>
        </w:numPr>
        <w:spacing w:before="0" w:after="0"/>
      </w:pPr>
      <w:r>
        <w:t>Devonian Tetrapods</w:t>
      </w:r>
    </w:p>
    <w:p>
      <w:pPr>
        <w:numPr>
          <w:ilvl w:val="2"/>
          <w:numId w:val="900"/>
        </w:numPr>
        <w:spacing w:before="0" w:after="0"/>
      </w:pPr>
      <w:r>
        <w:t>Ventastega</w:t>
      </w:r>
    </w:p>
    <w:p>
      <w:pPr>
        <w:numPr>
          <w:ilvl w:val="2"/>
          <w:numId w:val="900"/>
        </w:numPr>
        <w:spacing w:before="0" w:after="0"/>
      </w:pPr>
      <w:r>
        <w:t>Metaxygnathus</w:t>
      </w:r>
    </w:p>
    <w:p>
      <w:pPr>
        <w:numPr>
          <w:ilvl w:val="2"/>
          <w:numId w:val="900"/>
        </w:numPr>
        <w:spacing w:before="0" w:after="0"/>
      </w:pPr>
      <w:r>
        <w:t>Elginerpeton</w:t>
      </w:r>
    </w:p>
    <w:p>
      <w:pPr>
        <w:numPr>
          <w:ilvl w:val="1"/>
          <w:numId w:val="900"/>
        </w:numPr>
        <w:spacing w:before="0" w:after="0"/>
      </w:pPr>
      <w:r>
        <w:t>Carboniferous Expansion</w:t>
      </w:r>
    </w:p>
    <w:p>
      <w:pPr>
        <w:numPr>
          <w:ilvl w:val="2"/>
          <w:numId w:val="900"/>
        </w:numPr>
        <w:spacing w:before="0" w:after="0"/>
      </w:pPr>
      <w:r>
        <w:t>Temnospondyli</w:t>
      </w:r>
    </w:p>
    <w:p>
      <w:pPr>
        <w:numPr>
          <w:ilvl w:val="2"/>
          <w:numId w:val="900"/>
        </w:numPr>
        <w:spacing w:before="0" w:after="0"/>
      </w:pPr>
      <w:r>
        <w:t>Lepospondyli</w:t>
      </w:r>
    </w:p>
    <w:p>
      <w:pPr>
        <w:numPr>
          <w:ilvl w:val="2"/>
          <w:numId w:val="900"/>
        </w:numPr>
        <w:spacing w:before="0" w:after="0"/>
      </w:pPr>
      <w:r>
        <w:t>Anthracosauria</w:t>
      </w:r>
    </w:p>
    <w:p>
      <w:pPr>
        <w:numPr>
          <w:ilvl w:val="1"/>
          <w:numId w:val="900"/>
        </w:numPr>
        <w:spacing w:before="0" w:after="0"/>
      </w:pPr>
      <w:r>
        <w:t>Ecological Diversification</w:t>
      </w:r>
    </w:p>
    <w:p>
      <w:pPr>
        <w:numPr>
          <w:ilvl w:val="2"/>
          <w:numId w:val="900"/>
        </w:numPr>
        <w:spacing w:before="0" w:after="0"/>
      </w:pPr>
      <w:r>
        <w:t>Aquatic Forms</w:t>
      </w:r>
    </w:p>
    <w:p>
      <w:pPr>
        <w:numPr>
          <w:ilvl w:val="2"/>
          <w:numId w:val="900"/>
        </w:numPr>
        <w:spacing w:before="0" w:after="0"/>
      </w:pPr>
      <w:r>
        <w:t>Semi-terrestrial Forms</w:t>
      </w:r>
    </w:p>
    <w:p>
      <w:pPr>
        <w:numPr>
          <w:ilvl w:val="2"/>
          <w:numId w:val="900"/>
        </w:numPr>
        <w:spacing w:before="0" w:after="0"/>
      </w:pPr>
      <w:r>
        <w:t>Terrestrial Adaptations</w:t>
      </w:r>
    </w:p>
    <w:p>
      <w:pPr>
        <w:pStyle w:val="Heading1"/>
      </w:pPr>
      <w:r>
        <w:t>Amphibian Evolution</w:t>
      </w:r>
    </w:p>
    <w:p>
      <w:pPr>
        <w:numPr>
          <w:ilvl w:val="0"/>
          <w:numId w:val="900"/>
        </w:numPr>
        <w:spacing w:before="0" w:after="0"/>
      </w:pPr>
      <w:r>
        <w:t>Paleozoic Amphibian Diversity</w:t>
      </w:r>
    </w:p>
    <w:p>
      <w:pPr>
        <w:numPr>
          <w:ilvl w:val="1"/>
          <w:numId w:val="900"/>
        </w:numPr>
        <w:spacing w:before="0" w:after="0"/>
      </w:pPr>
      <w:r>
        <w:t>Temnospondyli</w:t>
      </w:r>
    </w:p>
    <w:p>
      <w:pPr>
        <w:numPr>
          <w:ilvl w:val="2"/>
          <w:numId w:val="900"/>
        </w:numPr>
        <w:spacing w:before="0" w:after="0"/>
      </w:pPr>
      <w:r>
        <w:t>Edopoidea</w:t>
      </w:r>
    </w:p>
    <w:p>
      <w:pPr>
        <w:numPr>
          <w:ilvl w:val="2"/>
          <w:numId w:val="900"/>
        </w:numPr>
        <w:spacing w:before="0" w:after="0"/>
      </w:pPr>
      <w:r>
        <w:t>Stereospondyli</w:t>
      </w:r>
    </w:p>
    <w:p>
      <w:pPr>
        <w:numPr>
          <w:ilvl w:val="2"/>
          <w:numId w:val="900"/>
        </w:numPr>
        <w:spacing w:before="0" w:after="0"/>
      </w:pPr>
      <w:r>
        <w:t>Dissorophoidea</w:t>
      </w:r>
    </w:p>
    <w:p>
      <w:pPr>
        <w:numPr>
          <w:ilvl w:val="2"/>
          <w:numId w:val="900"/>
        </w:numPr>
        <w:spacing w:before="0" w:after="0"/>
      </w:pPr>
      <w:r>
        <w:t>Aquatic Specializations</w:t>
      </w:r>
    </w:p>
    <w:p>
      <w:pPr>
        <w:numPr>
          <w:ilvl w:val="1"/>
          <w:numId w:val="900"/>
        </w:numPr>
        <w:spacing w:before="0" w:after="0"/>
      </w:pPr>
      <w:r>
        <w:t>Lepospondyli</w:t>
      </w:r>
    </w:p>
    <w:p>
      <w:pPr>
        <w:numPr>
          <w:ilvl w:val="2"/>
          <w:numId w:val="900"/>
        </w:numPr>
        <w:spacing w:before="0" w:after="0"/>
      </w:pPr>
      <w:r>
        <w:t>Microsauria</w:t>
      </w:r>
    </w:p>
    <w:p>
      <w:pPr>
        <w:numPr>
          <w:ilvl w:val="2"/>
          <w:numId w:val="900"/>
        </w:numPr>
        <w:spacing w:before="0" w:after="0"/>
      </w:pPr>
      <w:r>
        <w:t>Nectridea</w:t>
      </w:r>
    </w:p>
    <w:p>
      <w:pPr>
        <w:numPr>
          <w:ilvl w:val="2"/>
          <w:numId w:val="900"/>
        </w:numPr>
        <w:spacing w:before="0" w:after="0"/>
      </w:pPr>
      <w:r>
        <w:t>Aistopoda</w:t>
      </w:r>
    </w:p>
    <w:p>
      <w:pPr>
        <w:numPr>
          <w:ilvl w:val="2"/>
          <w:numId w:val="900"/>
        </w:numPr>
        <w:spacing w:before="0" w:after="0"/>
      </w:pPr>
      <w:r>
        <w:t>Lysorophia</w:t>
      </w:r>
    </w:p>
    <w:p>
      <w:pPr>
        <w:numPr>
          <w:ilvl w:val="1"/>
          <w:numId w:val="900"/>
        </w:numPr>
        <w:spacing w:before="0" w:after="0"/>
      </w:pPr>
      <w:r>
        <w:t>Anthracosauria</w:t>
      </w:r>
    </w:p>
    <w:p>
      <w:pPr>
        <w:numPr>
          <w:ilvl w:val="2"/>
          <w:numId w:val="900"/>
        </w:numPr>
        <w:spacing w:before="0" w:after="0"/>
      </w:pPr>
      <w:r>
        <w:t>Embolomeri</w:t>
      </w:r>
    </w:p>
    <w:p>
      <w:pPr>
        <w:numPr>
          <w:ilvl w:val="2"/>
          <w:numId w:val="900"/>
        </w:numPr>
        <w:spacing w:before="0" w:after="0"/>
      </w:pPr>
      <w:r>
        <w:t>Gephyrostegida</w:t>
      </w:r>
    </w:p>
    <w:p>
      <w:pPr>
        <w:numPr>
          <w:ilvl w:val="2"/>
          <w:numId w:val="900"/>
        </w:numPr>
        <w:spacing w:before="0" w:after="0"/>
      </w:pPr>
      <w:r>
        <w:t>Seymouriamorpha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Predatory Forms</w:t>
      </w:r>
    </w:p>
    <w:p>
      <w:pPr>
        <w:numPr>
          <w:ilvl w:val="2"/>
          <w:numId w:val="900"/>
        </w:numPr>
        <w:spacing w:before="0" w:after="0"/>
      </w:pPr>
      <w:r>
        <w:t>Herbivorous Adaptations</w:t>
      </w:r>
    </w:p>
    <w:p>
      <w:pPr>
        <w:numPr>
          <w:ilvl w:val="2"/>
          <w:numId w:val="900"/>
        </w:numPr>
        <w:spacing w:before="0" w:after="0"/>
      </w:pPr>
      <w:r>
        <w:t>Aquatic Specialists</w:t>
      </w:r>
    </w:p>
    <w:p>
      <w:pPr>
        <w:numPr>
          <w:ilvl w:val="0"/>
          <w:numId w:val="900"/>
        </w:numPr>
        <w:spacing w:before="0" w:after="0"/>
      </w:pPr>
      <w:r>
        <w:t>Mesozoic Amphibian Survivors</w:t>
      </w:r>
    </w:p>
    <w:p>
      <w:pPr>
        <w:numPr>
          <w:ilvl w:val="1"/>
          <w:numId w:val="900"/>
        </w:numPr>
        <w:spacing w:before="0" w:after="0"/>
      </w:pPr>
      <w:r>
        <w:t>Temnospondyl Persistence</w:t>
      </w:r>
    </w:p>
    <w:p>
      <w:pPr>
        <w:numPr>
          <w:ilvl w:val="2"/>
          <w:numId w:val="900"/>
        </w:numPr>
        <w:spacing w:before="0" w:after="0"/>
      </w:pPr>
      <w:r>
        <w:t>Capitosauria</w:t>
      </w:r>
    </w:p>
    <w:p>
      <w:pPr>
        <w:numPr>
          <w:ilvl w:val="2"/>
          <w:numId w:val="900"/>
        </w:numPr>
        <w:spacing w:before="0" w:after="0"/>
      </w:pPr>
      <w:r>
        <w:t>Trematosauria</w:t>
      </w:r>
    </w:p>
    <w:p>
      <w:pPr>
        <w:numPr>
          <w:ilvl w:val="2"/>
          <w:numId w:val="900"/>
        </w:numPr>
        <w:spacing w:before="0" w:after="0"/>
      </w:pPr>
      <w:r>
        <w:t>Plagiosauridae</w:t>
      </w:r>
    </w:p>
    <w:p>
      <w:pPr>
        <w:numPr>
          <w:ilvl w:val="1"/>
          <w:numId w:val="900"/>
        </w:numPr>
        <w:spacing w:before="0" w:after="0"/>
      </w:pPr>
      <w:r>
        <w:t>Lissamphibian Origins</w:t>
      </w:r>
    </w:p>
    <w:p>
      <w:pPr>
        <w:numPr>
          <w:ilvl w:val="2"/>
          <w:numId w:val="900"/>
        </w:numPr>
        <w:spacing w:before="0" w:after="0"/>
      </w:pPr>
      <w:r>
        <w:t>Dissorophoid Hypothesis</w:t>
      </w:r>
    </w:p>
    <w:p>
      <w:pPr>
        <w:numPr>
          <w:ilvl w:val="2"/>
          <w:numId w:val="900"/>
        </w:numPr>
        <w:spacing w:before="0" w:after="0"/>
      </w:pPr>
      <w:r>
        <w:t>Lepospondyl Hypothesis</w:t>
      </w:r>
    </w:p>
    <w:p>
      <w:pPr>
        <w:numPr>
          <w:ilvl w:val="2"/>
          <w:numId w:val="900"/>
        </w:numPr>
        <w:spacing w:before="0" w:after="0"/>
      </w:pPr>
      <w:r>
        <w:t>Molecular Evidence</w:t>
      </w:r>
    </w:p>
    <w:p>
      <w:pPr>
        <w:numPr>
          <w:ilvl w:val="0"/>
          <w:numId w:val="900"/>
        </w:numPr>
        <w:spacing w:before="0" w:after="0"/>
      </w:pPr>
      <w:r>
        <w:t>Modern Amphibian Orders</w:t>
      </w:r>
    </w:p>
    <w:p>
      <w:pPr>
        <w:numPr>
          <w:ilvl w:val="1"/>
          <w:numId w:val="900"/>
        </w:numPr>
        <w:spacing w:before="0" w:after="0"/>
      </w:pPr>
      <w:r>
        <w:t>Anura</w:t>
      </w:r>
    </w:p>
    <w:p>
      <w:pPr>
        <w:numPr>
          <w:ilvl w:val="2"/>
          <w:numId w:val="900"/>
        </w:numPr>
        <w:spacing w:before="0" w:after="0"/>
      </w:pPr>
      <w:r>
        <w:t>Frog Characteristics</w:t>
      </w:r>
    </w:p>
    <w:p>
      <w:pPr>
        <w:numPr>
          <w:ilvl w:val="2"/>
          <w:numId w:val="900"/>
        </w:numPr>
        <w:spacing w:before="0" w:after="0"/>
      </w:pPr>
      <w:r>
        <w:t>Fossil Record</w:t>
      </w:r>
    </w:p>
    <w:p>
      <w:pPr>
        <w:numPr>
          <w:ilvl w:val="2"/>
          <w:numId w:val="900"/>
        </w:numPr>
        <w:spacing w:before="0" w:after="0"/>
      </w:pPr>
      <w:r>
        <w:t>Evolutionary Trends</w:t>
      </w:r>
    </w:p>
    <w:p>
      <w:pPr>
        <w:numPr>
          <w:ilvl w:val="1"/>
          <w:numId w:val="900"/>
        </w:numPr>
        <w:spacing w:before="0" w:after="0"/>
      </w:pPr>
      <w:r>
        <w:t>Caudata</w:t>
      </w:r>
    </w:p>
    <w:p>
      <w:pPr>
        <w:numPr>
          <w:ilvl w:val="2"/>
          <w:numId w:val="900"/>
        </w:numPr>
        <w:spacing w:before="0" w:after="0"/>
      </w:pPr>
      <w:r>
        <w:t>Salamander Features</w:t>
      </w:r>
    </w:p>
    <w:p>
      <w:pPr>
        <w:numPr>
          <w:ilvl w:val="2"/>
          <w:numId w:val="900"/>
        </w:numPr>
        <w:spacing w:before="0" w:after="0"/>
      </w:pPr>
      <w:r>
        <w:t>Neoteny Evolution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1"/>
          <w:numId w:val="900"/>
        </w:numPr>
        <w:spacing w:before="0" w:after="0"/>
      </w:pPr>
      <w:r>
        <w:t>Gymnophiona</w:t>
      </w:r>
    </w:p>
    <w:p>
      <w:pPr>
        <w:numPr>
          <w:ilvl w:val="2"/>
          <w:numId w:val="900"/>
        </w:numPr>
        <w:spacing w:before="0" w:after="0"/>
      </w:pPr>
      <w:r>
        <w:t>Caecilian Adaptations</w:t>
      </w:r>
    </w:p>
    <w:p>
      <w:pPr>
        <w:numPr>
          <w:ilvl w:val="2"/>
          <w:numId w:val="900"/>
        </w:numPr>
        <w:spacing w:before="0" w:after="0"/>
      </w:pPr>
      <w:r>
        <w:t>Fossorial Lifestyle</w:t>
      </w:r>
    </w:p>
    <w:p>
      <w:pPr>
        <w:numPr>
          <w:ilvl w:val="2"/>
          <w:numId w:val="900"/>
        </w:numPr>
        <w:spacing w:before="0" w:after="0"/>
      </w:pPr>
      <w:r>
        <w:t>Limited Fossil Record</w:t>
      </w:r>
    </w:p>
    <w:p>
      <w:pPr>
        <w:numPr>
          <w:ilvl w:val="0"/>
          <w:numId w:val="900"/>
        </w:numPr>
        <w:spacing w:before="0" w:after="0"/>
      </w:pPr>
      <w:r>
        <w:t>Amphibian Decline and Recovery</w:t>
      </w:r>
    </w:p>
    <w:p>
      <w:pPr>
        <w:numPr>
          <w:ilvl w:val="1"/>
          <w:numId w:val="900"/>
        </w:numPr>
        <w:spacing w:before="0" w:after="0"/>
      </w:pPr>
      <w:r>
        <w:t>Permian-Triassic Crisis</w:t>
      </w:r>
    </w:p>
    <w:p>
      <w:pPr>
        <w:numPr>
          <w:ilvl w:val="1"/>
          <w:numId w:val="900"/>
        </w:numPr>
        <w:spacing w:before="0" w:after="0"/>
      </w:pPr>
      <w:r>
        <w:t>Mesozoic Marginalization</w:t>
      </w:r>
    </w:p>
    <w:p>
      <w:pPr>
        <w:numPr>
          <w:ilvl w:val="1"/>
          <w:numId w:val="900"/>
        </w:numPr>
        <w:spacing w:before="0" w:after="0"/>
      </w:pPr>
      <w:r>
        <w:t>Cenozoic Diversification</w:t>
      </w:r>
    </w:p>
    <w:p>
      <w:pPr>
        <w:pStyle w:val="Heading1"/>
      </w:pPr>
      <w:r>
        <w:t>Amniote Origins and Early Evolution</w:t>
      </w:r>
    </w:p>
    <w:p>
      <w:pPr>
        <w:numPr>
          <w:ilvl w:val="0"/>
          <w:numId w:val="900"/>
        </w:numPr>
        <w:spacing w:before="0" w:after="0"/>
      </w:pPr>
      <w:r>
        <w:t>The Amniotic Egg Innovation</w:t>
      </w:r>
    </w:p>
    <w:p>
      <w:pPr>
        <w:numPr>
          <w:ilvl w:val="1"/>
          <w:numId w:val="900"/>
        </w:numPr>
        <w:spacing w:before="0" w:after="0"/>
      </w:pPr>
      <w:r>
        <w:t>Egg Membrane Structure</w:t>
      </w:r>
    </w:p>
    <w:p>
      <w:pPr>
        <w:numPr>
          <w:ilvl w:val="2"/>
          <w:numId w:val="900"/>
        </w:numPr>
        <w:spacing w:before="0" w:after="0"/>
      </w:pPr>
      <w:r>
        <w:t>Amnion</w:t>
      </w:r>
    </w:p>
    <w:p>
      <w:pPr>
        <w:numPr>
          <w:ilvl w:val="2"/>
          <w:numId w:val="900"/>
        </w:numPr>
        <w:spacing w:before="0" w:after="0"/>
      </w:pPr>
      <w:r>
        <w:t>Chorion</w:t>
      </w:r>
    </w:p>
    <w:p>
      <w:pPr>
        <w:numPr>
          <w:ilvl w:val="2"/>
          <w:numId w:val="900"/>
        </w:numPr>
        <w:spacing w:before="0" w:after="0"/>
      </w:pPr>
      <w:r>
        <w:t>Allantois</w:t>
      </w:r>
    </w:p>
    <w:p>
      <w:pPr>
        <w:numPr>
          <w:ilvl w:val="2"/>
          <w:numId w:val="900"/>
        </w:numPr>
        <w:spacing w:before="0" w:after="0"/>
      </w:pPr>
      <w:r>
        <w:t>Yolk Sac</w:t>
      </w:r>
    </w:p>
    <w:p>
      <w:pPr>
        <w:numPr>
          <w:ilvl w:val="1"/>
          <w:numId w:val="900"/>
        </w:numPr>
        <w:spacing w:before="0" w:after="0"/>
      </w:pPr>
      <w:r>
        <w:t>Evolutionary Advantages</w:t>
      </w:r>
    </w:p>
    <w:p>
      <w:pPr>
        <w:numPr>
          <w:ilvl w:val="2"/>
          <w:numId w:val="900"/>
        </w:numPr>
        <w:spacing w:before="0" w:after="0"/>
      </w:pPr>
      <w:r>
        <w:t>Terrestrial Reproduction</w:t>
      </w:r>
    </w:p>
    <w:p>
      <w:pPr>
        <w:numPr>
          <w:ilvl w:val="2"/>
          <w:numId w:val="900"/>
        </w:numPr>
        <w:spacing w:before="0" w:after="0"/>
      </w:pPr>
      <w:r>
        <w:t>Protection from Desiccation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Nutritional Support</w:t>
      </w:r>
    </w:p>
    <w:p>
      <w:pPr>
        <w:numPr>
          <w:ilvl w:val="1"/>
          <w:numId w:val="900"/>
        </w:numPr>
        <w:spacing w:before="0" w:after="0"/>
      </w:pPr>
      <w:r>
        <w:t>Developmental Implications</w:t>
      </w:r>
    </w:p>
    <w:p>
      <w:pPr>
        <w:numPr>
          <w:ilvl w:val="0"/>
          <w:numId w:val="900"/>
        </w:numPr>
        <w:spacing w:before="0" w:after="0"/>
      </w:pPr>
      <w:r>
        <w:t>Early Amniote Characteristics</w:t>
      </w:r>
    </w:p>
    <w:p>
      <w:pPr>
        <w:numPr>
          <w:ilvl w:val="1"/>
          <w:numId w:val="900"/>
        </w:numPr>
        <w:spacing w:before="0" w:after="0"/>
      </w:pPr>
      <w:r>
        <w:t>Skeletal Features</w:t>
      </w:r>
    </w:p>
    <w:p>
      <w:pPr>
        <w:numPr>
          <w:ilvl w:val="2"/>
          <w:numId w:val="900"/>
        </w:numPr>
        <w:spacing w:before="0" w:after="0"/>
      </w:pPr>
      <w:r>
        <w:t>Skull Modifications</w:t>
      </w:r>
    </w:p>
    <w:p>
      <w:pPr>
        <w:numPr>
          <w:ilvl w:val="2"/>
          <w:numId w:val="900"/>
        </w:numPr>
        <w:spacing w:before="0" w:after="0"/>
      </w:pPr>
      <w:r>
        <w:t>Vertebral Changes</w:t>
      </w:r>
    </w:p>
    <w:p>
      <w:pPr>
        <w:numPr>
          <w:ilvl w:val="2"/>
          <w:numId w:val="900"/>
        </w:numPr>
        <w:spacing w:before="0" w:after="0"/>
      </w:pPr>
      <w:r>
        <w:t>Limb Adaptations</w:t>
      </w:r>
    </w:p>
    <w:p>
      <w:pPr>
        <w:numPr>
          <w:ilvl w:val="1"/>
          <w:numId w:val="900"/>
        </w:numPr>
        <w:spacing w:before="0" w:after="0"/>
      </w:pPr>
      <w:r>
        <w:t>Physiological Innovations</w:t>
      </w:r>
    </w:p>
    <w:p>
      <w:pPr>
        <w:numPr>
          <w:ilvl w:val="2"/>
          <w:numId w:val="900"/>
        </w:numPr>
        <w:spacing w:before="0" w:after="0"/>
      </w:pPr>
      <w:r>
        <w:t>Improved Kidneys</w:t>
      </w:r>
    </w:p>
    <w:p>
      <w:pPr>
        <w:numPr>
          <w:ilvl w:val="2"/>
          <w:numId w:val="900"/>
        </w:numPr>
        <w:spacing w:before="0" w:after="0"/>
      </w:pPr>
      <w:r>
        <w:t>Skin Modifications</w:t>
      </w:r>
    </w:p>
    <w:p>
      <w:pPr>
        <w:numPr>
          <w:ilvl w:val="2"/>
          <w:numId w:val="900"/>
        </w:numPr>
        <w:spacing w:before="0" w:after="0"/>
      </w:pPr>
      <w:r>
        <w:t>Metabolic Changes</w:t>
      </w:r>
    </w:p>
    <w:p>
      <w:pPr>
        <w:numPr>
          <w:ilvl w:val="0"/>
          <w:numId w:val="900"/>
        </w:numPr>
        <w:spacing w:before="0" w:after="0"/>
      </w:pPr>
      <w:r>
        <w:t>Basal Amniote Diversity</w:t>
      </w:r>
    </w:p>
    <w:p>
      <w:pPr>
        <w:numPr>
          <w:ilvl w:val="1"/>
          <w:numId w:val="900"/>
        </w:numPr>
        <w:spacing w:before="0" w:after="0"/>
      </w:pPr>
      <w:r>
        <w:t>Hylonomus</w:t>
      </w:r>
    </w:p>
    <w:p>
      <w:pPr>
        <w:numPr>
          <w:ilvl w:val="1"/>
          <w:numId w:val="900"/>
        </w:numPr>
        <w:spacing w:before="0" w:after="0"/>
      </w:pPr>
      <w:r>
        <w:t>Paleothyris</w:t>
      </w:r>
    </w:p>
    <w:p>
      <w:pPr>
        <w:numPr>
          <w:ilvl w:val="1"/>
          <w:numId w:val="900"/>
        </w:numPr>
        <w:spacing w:before="0" w:after="0"/>
      </w:pPr>
      <w:r>
        <w:t>Protoclepsydrops</w:t>
      </w:r>
    </w:p>
    <w:p>
      <w:pPr>
        <w:numPr>
          <w:ilvl w:val="1"/>
          <w:numId w:val="900"/>
        </w:numPr>
        <w:spacing w:before="0" w:after="0"/>
      </w:pPr>
      <w:r>
        <w:t>Casineria</w:t>
      </w:r>
    </w:p>
    <w:p>
      <w:pPr>
        <w:numPr>
          <w:ilvl w:val="0"/>
          <w:numId w:val="900"/>
        </w:numPr>
        <w:spacing w:before="0" w:after="0"/>
      </w:pPr>
      <w:r>
        <w:t>Amniote Phylogeny</w:t>
      </w:r>
    </w:p>
    <w:p>
      <w:pPr>
        <w:numPr>
          <w:ilvl w:val="1"/>
          <w:numId w:val="900"/>
        </w:numPr>
        <w:spacing w:before="0" w:after="0"/>
      </w:pPr>
      <w:r>
        <w:t>Synapsida</w:t>
      </w:r>
    </w:p>
    <w:p>
      <w:pPr>
        <w:numPr>
          <w:ilvl w:val="2"/>
          <w:numId w:val="900"/>
        </w:numPr>
        <w:spacing w:before="0" w:after="0"/>
      </w:pPr>
      <w:r>
        <w:t>Single Temporal Fenestra</w:t>
      </w:r>
    </w:p>
    <w:p>
      <w:pPr>
        <w:numPr>
          <w:ilvl w:val="2"/>
          <w:numId w:val="900"/>
        </w:numPr>
        <w:spacing w:before="0" w:after="0"/>
      </w:pPr>
      <w:r>
        <w:t>Mammalian Lineage</w:t>
      </w:r>
    </w:p>
    <w:p>
      <w:pPr>
        <w:numPr>
          <w:ilvl w:val="1"/>
          <w:numId w:val="900"/>
        </w:numPr>
        <w:spacing w:before="0" w:after="0"/>
      </w:pPr>
      <w:r>
        <w:t>Sauropsida</w:t>
      </w:r>
    </w:p>
    <w:p>
      <w:pPr>
        <w:numPr>
          <w:ilvl w:val="2"/>
          <w:numId w:val="900"/>
        </w:numPr>
        <w:spacing w:before="0" w:after="0"/>
      </w:pPr>
      <w:r>
        <w:t>Reptilian Characteristics</w:t>
      </w:r>
    </w:p>
    <w:p>
      <w:pPr>
        <w:numPr>
          <w:ilvl w:val="2"/>
          <w:numId w:val="900"/>
        </w:numPr>
        <w:spacing w:before="0" w:after="0"/>
      </w:pPr>
      <w:r>
        <w:t>Diapsid Condition</w:t>
      </w:r>
    </w:p>
    <w:p>
      <w:pPr>
        <w:numPr>
          <w:ilvl w:val="1"/>
          <w:numId w:val="900"/>
        </w:numPr>
        <w:spacing w:before="0" w:after="0"/>
      </w:pPr>
      <w:r>
        <w:t>Molecular Phylogenetic Support</w:t>
      </w:r>
    </w:p>
    <w:p>
      <w:pPr>
        <w:numPr>
          <w:ilvl w:val="0"/>
          <w:numId w:val="900"/>
        </w:numPr>
        <w:spacing w:before="0" w:after="0"/>
      </w:pPr>
      <w:r>
        <w:t>Early Amniote Ecology</w:t>
      </w:r>
    </w:p>
    <w:p>
      <w:pPr>
        <w:numPr>
          <w:ilvl w:val="1"/>
          <w:numId w:val="900"/>
        </w:numPr>
        <w:spacing w:before="0" w:after="0"/>
      </w:pPr>
      <w:r>
        <w:t>Terrestrial Adaptations</w:t>
      </w:r>
    </w:p>
    <w:p>
      <w:pPr>
        <w:numPr>
          <w:ilvl w:val="1"/>
          <w:numId w:val="900"/>
        </w:numPr>
        <w:spacing w:before="0" w:after="0"/>
      </w:pPr>
      <w:r>
        <w:t>Dietary Specializations</w:t>
      </w:r>
    </w:p>
    <w:p>
      <w:pPr>
        <w:numPr>
          <w:ilvl w:val="1"/>
          <w:numId w:val="900"/>
        </w:numPr>
        <w:spacing w:before="0" w:after="0"/>
      </w:pPr>
      <w:r>
        <w:t>Habitat Preferences</w:t>
      </w:r>
    </w:p>
    <w:p>
      <w:pPr>
        <w:numPr>
          <w:ilvl w:val="1"/>
          <w:numId w:val="900"/>
        </w:numPr>
        <w:spacing w:before="0" w:after="0"/>
      </w:pPr>
      <w:r>
        <w:t>Competitive Interactions</w:t>
      </w:r>
    </w:p>
    <w:p>
      <w:pPr>
        <w:pStyle w:val="Heading1"/>
      </w:pPr>
      <w:r>
        <w:t>Synapsid Evolution and Mammalian Origins</w:t>
      </w:r>
    </w:p>
    <w:p>
      <w:pPr>
        <w:numPr>
          <w:ilvl w:val="0"/>
          <w:numId w:val="900"/>
        </w:numPr>
        <w:spacing w:before="0" w:after="0"/>
      </w:pPr>
      <w:r>
        <w:t>Early Synapsid Radiation</w:t>
      </w:r>
    </w:p>
    <w:p>
      <w:pPr>
        <w:numPr>
          <w:ilvl w:val="1"/>
          <w:numId w:val="900"/>
        </w:numPr>
        <w:spacing w:before="0" w:after="0"/>
      </w:pPr>
      <w:r>
        <w:t>Pelycosaur Grade</w:t>
      </w:r>
    </w:p>
    <w:p>
      <w:pPr>
        <w:numPr>
          <w:ilvl w:val="2"/>
          <w:numId w:val="900"/>
        </w:numPr>
        <w:spacing w:before="0" w:after="0"/>
      </w:pPr>
      <w:r>
        <w:t>Ophiacodontidae</w:t>
      </w:r>
    </w:p>
    <w:p>
      <w:pPr>
        <w:numPr>
          <w:ilvl w:val="2"/>
          <w:numId w:val="900"/>
        </w:numPr>
        <w:spacing w:before="0" w:after="0"/>
      </w:pPr>
      <w:r>
        <w:t>Edaphosauridae</w:t>
      </w:r>
    </w:p>
    <w:p>
      <w:pPr>
        <w:numPr>
          <w:ilvl w:val="2"/>
          <w:numId w:val="900"/>
        </w:numPr>
        <w:spacing w:before="0" w:after="0"/>
      </w:pPr>
      <w:r>
        <w:t>Sphenacodontidae</w:t>
      </w:r>
    </w:p>
    <w:p>
      <w:pPr>
        <w:numPr>
          <w:ilvl w:val="2"/>
          <w:numId w:val="900"/>
        </w:numPr>
        <w:spacing w:before="0" w:after="0"/>
      </w:pPr>
      <w:r>
        <w:t>Varanopidae</w:t>
      </w:r>
    </w:p>
    <w:p>
      <w:pPr>
        <w:numPr>
          <w:ilvl w:val="1"/>
          <w:numId w:val="900"/>
        </w:numPr>
        <w:spacing w:before="0" w:after="0"/>
      </w:pPr>
      <w:r>
        <w:t>Therapsid Emergence</w:t>
      </w:r>
    </w:p>
    <w:p>
      <w:pPr>
        <w:numPr>
          <w:ilvl w:val="2"/>
          <w:numId w:val="900"/>
        </w:numPr>
        <w:spacing w:before="0" w:after="0"/>
      </w:pPr>
      <w:r>
        <w:t>Biarmosuchians</w:t>
      </w:r>
    </w:p>
    <w:p>
      <w:pPr>
        <w:numPr>
          <w:ilvl w:val="2"/>
          <w:numId w:val="900"/>
        </w:numPr>
        <w:spacing w:before="0" w:after="0"/>
      </w:pPr>
      <w:r>
        <w:t>Dinocephalians</w:t>
      </w:r>
    </w:p>
    <w:p>
      <w:pPr>
        <w:numPr>
          <w:ilvl w:val="2"/>
          <w:numId w:val="900"/>
        </w:numPr>
        <w:spacing w:before="0" w:after="0"/>
      </w:pPr>
      <w:r>
        <w:t>Anomodonts</w:t>
      </w:r>
    </w:p>
    <w:p>
      <w:pPr>
        <w:numPr>
          <w:ilvl w:val="2"/>
          <w:numId w:val="900"/>
        </w:numPr>
        <w:spacing w:before="0" w:after="0"/>
      </w:pPr>
      <w:r>
        <w:t>Theriodonts</w:t>
      </w:r>
    </w:p>
    <w:p>
      <w:pPr>
        <w:numPr>
          <w:ilvl w:val="0"/>
          <w:numId w:val="900"/>
        </w:numPr>
        <w:spacing w:before="0" w:after="0"/>
      </w:pPr>
      <w:r>
        <w:t>Therapsid Diversification</w:t>
      </w:r>
    </w:p>
    <w:p>
      <w:pPr>
        <w:numPr>
          <w:ilvl w:val="1"/>
          <w:numId w:val="900"/>
        </w:numPr>
        <w:spacing w:before="0" w:after="0"/>
      </w:pPr>
      <w:r>
        <w:t>Dinocephalia</w:t>
      </w:r>
    </w:p>
    <w:p>
      <w:pPr>
        <w:numPr>
          <w:ilvl w:val="2"/>
          <w:numId w:val="900"/>
        </w:numPr>
        <w:spacing w:before="0" w:after="0"/>
      </w:pPr>
      <w:r>
        <w:t>Titanosuchians</w:t>
      </w:r>
    </w:p>
    <w:p>
      <w:pPr>
        <w:numPr>
          <w:ilvl w:val="2"/>
          <w:numId w:val="900"/>
        </w:numPr>
        <w:spacing w:before="0" w:after="0"/>
      </w:pPr>
      <w:r>
        <w:t>Tapinocephalians</w:t>
      </w:r>
    </w:p>
    <w:p>
      <w:pPr>
        <w:numPr>
          <w:ilvl w:val="2"/>
          <w:numId w:val="900"/>
        </w:numPr>
        <w:spacing w:before="0" w:after="0"/>
      </w:pPr>
      <w:r>
        <w:t>Estemmenosuchians</w:t>
      </w:r>
    </w:p>
    <w:p>
      <w:pPr>
        <w:numPr>
          <w:ilvl w:val="1"/>
          <w:numId w:val="900"/>
        </w:numPr>
        <w:spacing w:before="0" w:after="0"/>
      </w:pPr>
      <w:r>
        <w:t>Anomodontia</w:t>
      </w:r>
    </w:p>
    <w:p>
      <w:pPr>
        <w:numPr>
          <w:ilvl w:val="2"/>
          <w:numId w:val="900"/>
        </w:numPr>
        <w:spacing w:before="0" w:after="0"/>
      </w:pPr>
      <w:r>
        <w:t>Venyukovioidea</w:t>
      </w:r>
    </w:p>
    <w:p>
      <w:pPr>
        <w:numPr>
          <w:ilvl w:val="2"/>
          <w:numId w:val="900"/>
        </w:numPr>
        <w:spacing w:before="0" w:after="0"/>
      </w:pPr>
      <w:r>
        <w:t>Dromasauria</w:t>
      </w:r>
    </w:p>
    <w:p>
      <w:pPr>
        <w:numPr>
          <w:ilvl w:val="2"/>
          <w:numId w:val="900"/>
        </w:numPr>
        <w:spacing w:before="0" w:after="0"/>
      </w:pPr>
      <w:r>
        <w:t>Dicynodontia</w:t>
      </w:r>
    </w:p>
    <w:p>
      <w:pPr>
        <w:numPr>
          <w:ilvl w:val="1"/>
          <w:numId w:val="900"/>
        </w:numPr>
        <w:spacing w:before="0" w:after="0"/>
      </w:pPr>
      <w:r>
        <w:t>Theriodontia</w:t>
      </w:r>
    </w:p>
    <w:p>
      <w:pPr>
        <w:numPr>
          <w:ilvl w:val="2"/>
          <w:numId w:val="900"/>
        </w:numPr>
        <w:spacing w:before="0" w:after="0"/>
      </w:pPr>
      <w:r>
        <w:t>Gorgonopsia</w:t>
      </w:r>
    </w:p>
    <w:p>
      <w:pPr>
        <w:numPr>
          <w:ilvl w:val="2"/>
          <w:numId w:val="900"/>
        </w:numPr>
        <w:spacing w:before="0" w:after="0"/>
      </w:pPr>
      <w:r>
        <w:t>Therocephalia</w:t>
      </w:r>
    </w:p>
    <w:p>
      <w:pPr>
        <w:numPr>
          <w:ilvl w:val="2"/>
          <w:numId w:val="900"/>
        </w:numPr>
        <w:spacing w:before="0" w:after="0"/>
      </w:pPr>
      <w:r>
        <w:t>Cynodontia</w:t>
      </w:r>
    </w:p>
    <w:p>
      <w:pPr>
        <w:numPr>
          <w:ilvl w:val="0"/>
          <w:numId w:val="900"/>
        </w:numPr>
        <w:spacing w:before="0" w:after="0"/>
      </w:pPr>
      <w:r>
        <w:t>Cynodont Evolution</w:t>
      </w:r>
    </w:p>
    <w:p>
      <w:pPr>
        <w:numPr>
          <w:ilvl w:val="1"/>
          <w:numId w:val="900"/>
        </w:numPr>
        <w:spacing w:before="0" w:after="0"/>
      </w:pPr>
      <w:r>
        <w:t>Basal Cynodonts</w:t>
      </w:r>
    </w:p>
    <w:p>
      <w:pPr>
        <w:numPr>
          <w:ilvl w:val="2"/>
          <w:numId w:val="900"/>
        </w:numPr>
        <w:spacing w:before="0" w:after="0"/>
      </w:pPr>
      <w:r>
        <w:t>Procynosuchidae</w:t>
      </w:r>
    </w:p>
    <w:p>
      <w:pPr>
        <w:numPr>
          <w:ilvl w:val="2"/>
          <w:numId w:val="900"/>
        </w:numPr>
        <w:spacing w:before="0" w:after="0"/>
      </w:pPr>
      <w:r>
        <w:t>Thrinaxodontidae</w:t>
      </w:r>
    </w:p>
    <w:p>
      <w:pPr>
        <w:numPr>
          <w:ilvl w:val="1"/>
          <w:numId w:val="900"/>
        </w:numPr>
        <w:spacing w:before="0" w:after="0"/>
      </w:pPr>
      <w:r>
        <w:t>Eucynodontia</w:t>
      </w:r>
    </w:p>
    <w:p>
      <w:pPr>
        <w:numPr>
          <w:ilvl w:val="2"/>
          <w:numId w:val="900"/>
        </w:numPr>
        <w:spacing w:before="0" w:after="0"/>
      </w:pPr>
      <w:r>
        <w:t>Cynognathidae</w:t>
      </w:r>
    </w:p>
    <w:p>
      <w:pPr>
        <w:numPr>
          <w:ilvl w:val="2"/>
          <w:numId w:val="900"/>
        </w:numPr>
        <w:spacing w:before="0" w:after="0"/>
      </w:pPr>
      <w:r>
        <w:t>Traversodontidae</w:t>
      </w:r>
    </w:p>
    <w:p>
      <w:pPr>
        <w:numPr>
          <w:ilvl w:val="2"/>
          <w:numId w:val="900"/>
        </w:numPr>
        <w:spacing w:before="0" w:after="0"/>
      </w:pPr>
      <w:r>
        <w:t>Chiniquodontidae</w:t>
      </w:r>
    </w:p>
    <w:p>
      <w:pPr>
        <w:numPr>
          <w:ilvl w:val="1"/>
          <w:numId w:val="900"/>
        </w:numPr>
        <w:spacing w:before="0" w:after="0"/>
      </w:pPr>
      <w:r>
        <w:t>Mammaliamorpha</w:t>
      </w:r>
    </w:p>
    <w:p>
      <w:pPr>
        <w:numPr>
          <w:ilvl w:val="2"/>
          <w:numId w:val="900"/>
        </w:numPr>
        <w:spacing w:before="0" w:after="0"/>
      </w:pPr>
      <w:r>
        <w:t>Tritylodontidae</w:t>
      </w:r>
    </w:p>
    <w:p>
      <w:pPr>
        <w:numPr>
          <w:ilvl w:val="2"/>
          <w:numId w:val="900"/>
        </w:numPr>
        <w:spacing w:before="0" w:after="0"/>
      </w:pPr>
      <w:r>
        <w:t>Mammaliaformes</w:t>
      </w:r>
    </w:p>
    <w:p>
      <w:pPr>
        <w:numPr>
          <w:ilvl w:val="0"/>
          <w:numId w:val="900"/>
        </w:numPr>
        <w:spacing w:before="0" w:after="0"/>
      </w:pPr>
      <w:r>
        <w:t>Mammalian Characteristics</w:t>
      </w:r>
    </w:p>
    <w:p>
      <w:pPr>
        <w:numPr>
          <w:ilvl w:val="1"/>
          <w:numId w:val="900"/>
        </w:numPr>
        <w:spacing w:before="0" w:after="0"/>
      </w:pPr>
      <w:r>
        <w:t>Cranial Features</w:t>
      </w:r>
    </w:p>
    <w:p>
      <w:pPr>
        <w:numPr>
          <w:ilvl w:val="2"/>
          <w:numId w:val="900"/>
        </w:numPr>
        <w:spacing w:before="0" w:after="0"/>
      </w:pPr>
      <w:r>
        <w:t>Secondary Palate</w:t>
      </w:r>
    </w:p>
    <w:p>
      <w:pPr>
        <w:numPr>
          <w:ilvl w:val="2"/>
          <w:numId w:val="900"/>
        </w:numPr>
        <w:spacing w:before="0" w:after="0"/>
      </w:pPr>
      <w:r>
        <w:t>Differentiated Dentition</w:t>
      </w:r>
    </w:p>
    <w:p>
      <w:pPr>
        <w:numPr>
          <w:ilvl w:val="2"/>
          <w:numId w:val="900"/>
        </w:numPr>
        <w:spacing w:before="0" w:after="0"/>
      </w:pPr>
      <w:r>
        <w:t>Jaw Joint Modifications</w:t>
      </w:r>
    </w:p>
    <w:p>
      <w:pPr>
        <w:numPr>
          <w:ilvl w:val="1"/>
          <w:numId w:val="900"/>
        </w:numPr>
        <w:spacing w:before="0" w:after="0"/>
      </w:pPr>
      <w:r>
        <w:t>Postcranial Features</w:t>
      </w:r>
    </w:p>
    <w:p>
      <w:pPr>
        <w:numPr>
          <w:ilvl w:val="2"/>
          <w:numId w:val="900"/>
        </w:numPr>
        <w:spacing w:before="0" w:after="0"/>
      </w:pPr>
      <w:r>
        <w:t>Limb Posture Changes</w:t>
      </w:r>
    </w:p>
    <w:p>
      <w:pPr>
        <w:numPr>
          <w:ilvl w:val="2"/>
          <w:numId w:val="900"/>
        </w:numPr>
        <w:spacing w:before="0" w:after="0"/>
      </w:pPr>
      <w:r>
        <w:t>Vertebral Differentiation</w:t>
      </w:r>
    </w:p>
    <w:p>
      <w:pPr>
        <w:numPr>
          <w:ilvl w:val="1"/>
          <w:numId w:val="900"/>
        </w:numPr>
        <w:spacing w:before="0" w:after="0"/>
      </w:pPr>
      <w:r>
        <w:t>Physiological Innovations</w:t>
      </w:r>
    </w:p>
    <w:p>
      <w:pPr>
        <w:numPr>
          <w:ilvl w:val="2"/>
          <w:numId w:val="900"/>
        </w:numPr>
        <w:spacing w:before="0" w:after="0"/>
      </w:pPr>
      <w:r>
        <w:t>Endothermy</w:t>
      </w:r>
    </w:p>
    <w:p>
      <w:pPr>
        <w:numPr>
          <w:ilvl w:val="2"/>
          <w:numId w:val="900"/>
        </w:numPr>
        <w:spacing w:before="0" w:after="0"/>
      </w:pPr>
      <w:r>
        <w:t>Hair Evolution</w:t>
      </w:r>
    </w:p>
    <w:p>
      <w:pPr>
        <w:numPr>
          <w:ilvl w:val="2"/>
          <w:numId w:val="900"/>
        </w:numPr>
        <w:spacing w:before="0" w:after="0"/>
      </w:pPr>
      <w:r>
        <w:t>Lactation</w:t>
      </w:r>
    </w:p>
    <w:p>
      <w:pPr>
        <w:numPr>
          <w:ilvl w:val="0"/>
          <w:numId w:val="900"/>
        </w:numPr>
        <w:spacing w:before="0" w:after="0"/>
      </w:pPr>
      <w:r>
        <w:t>Early Mammaliaformes</w:t>
      </w:r>
    </w:p>
    <w:p>
      <w:pPr>
        <w:numPr>
          <w:ilvl w:val="1"/>
          <w:numId w:val="900"/>
        </w:numPr>
        <w:spacing w:before="0" w:after="0"/>
      </w:pPr>
      <w:r>
        <w:t>Sinoconodon</w:t>
      </w:r>
    </w:p>
    <w:p>
      <w:pPr>
        <w:numPr>
          <w:ilvl w:val="1"/>
          <w:numId w:val="900"/>
        </w:numPr>
        <w:spacing w:before="0" w:after="0"/>
      </w:pPr>
      <w:r>
        <w:t>Morganucodon</w:t>
      </w:r>
    </w:p>
    <w:p>
      <w:pPr>
        <w:numPr>
          <w:ilvl w:val="1"/>
          <w:numId w:val="900"/>
        </w:numPr>
        <w:spacing w:before="0" w:after="0"/>
      </w:pPr>
      <w:r>
        <w:t>Megazostrodon</w:t>
      </w:r>
    </w:p>
    <w:p>
      <w:pPr>
        <w:numPr>
          <w:ilvl w:val="1"/>
          <w:numId w:val="900"/>
        </w:numPr>
        <w:spacing w:before="0" w:after="0"/>
      </w:pPr>
      <w:r>
        <w:t>Hadrocodium</w:t>
      </w:r>
    </w:p>
    <w:p>
      <w:pPr>
        <w:numPr>
          <w:ilvl w:val="0"/>
          <w:numId w:val="900"/>
        </w:numPr>
        <w:spacing w:before="0" w:after="0"/>
      </w:pPr>
      <w:r>
        <w:t>Mesozoic Mammal Diversity</w:t>
      </w:r>
    </w:p>
    <w:p>
      <w:pPr>
        <w:numPr>
          <w:ilvl w:val="1"/>
          <w:numId w:val="900"/>
        </w:numPr>
        <w:spacing w:before="0" w:after="0"/>
      </w:pPr>
      <w:r>
        <w:t>Multituberculata</w:t>
      </w:r>
    </w:p>
    <w:p>
      <w:pPr>
        <w:numPr>
          <w:ilvl w:val="1"/>
          <w:numId w:val="900"/>
        </w:numPr>
        <w:spacing w:before="0" w:after="0"/>
      </w:pPr>
      <w:r>
        <w:t>Symmetrodonta</w:t>
      </w:r>
    </w:p>
    <w:p>
      <w:pPr>
        <w:numPr>
          <w:ilvl w:val="1"/>
          <w:numId w:val="900"/>
        </w:numPr>
        <w:spacing w:before="0" w:after="0"/>
      </w:pPr>
      <w:r>
        <w:t>Eupantotheria</w:t>
      </w:r>
    </w:p>
    <w:p>
      <w:pPr>
        <w:numPr>
          <w:ilvl w:val="1"/>
          <w:numId w:val="900"/>
        </w:numPr>
        <w:spacing w:before="0" w:after="0"/>
      </w:pPr>
      <w:r>
        <w:t>Metatheria</w:t>
      </w:r>
    </w:p>
    <w:p>
      <w:pPr>
        <w:numPr>
          <w:ilvl w:val="1"/>
          <w:numId w:val="900"/>
        </w:numPr>
        <w:spacing w:before="0" w:after="0"/>
      </w:pPr>
      <w:r>
        <w:t>Eutheria</w:t>
      </w:r>
    </w:p>
    <w:p>
      <w:pPr>
        <w:pStyle w:val="Heading1"/>
      </w:pPr>
      <w:r>
        <w:t>Sauropsid Radiation</w:t>
      </w:r>
    </w:p>
    <w:p>
      <w:pPr>
        <w:numPr>
          <w:ilvl w:val="0"/>
          <w:numId w:val="900"/>
        </w:numPr>
        <w:spacing w:before="0" w:after="0"/>
      </w:pPr>
      <w:r>
        <w:t>Early Sauropsid Diversification</w:t>
      </w:r>
    </w:p>
    <w:p>
      <w:pPr>
        <w:numPr>
          <w:ilvl w:val="1"/>
          <w:numId w:val="900"/>
        </w:numPr>
        <w:spacing w:before="0" w:after="0"/>
      </w:pPr>
      <w:r>
        <w:t>Captorhinomorpha</w:t>
      </w:r>
    </w:p>
    <w:p>
      <w:pPr>
        <w:numPr>
          <w:ilvl w:val="1"/>
          <w:numId w:val="900"/>
        </w:numPr>
        <w:spacing w:before="0" w:after="0"/>
      </w:pPr>
      <w:r>
        <w:t>Protorothyrididae</w:t>
      </w:r>
    </w:p>
    <w:p>
      <w:pPr>
        <w:numPr>
          <w:ilvl w:val="1"/>
          <w:numId w:val="900"/>
        </w:numPr>
        <w:spacing w:before="0" w:after="0"/>
      </w:pPr>
      <w:r>
        <w:t>Araeoscelidia</w:t>
      </w:r>
    </w:p>
    <w:p>
      <w:pPr>
        <w:numPr>
          <w:ilvl w:val="1"/>
          <w:numId w:val="900"/>
        </w:numPr>
        <w:spacing w:before="0" w:after="0"/>
      </w:pPr>
      <w:r>
        <w:t>Younginiformes</w:t>
      </w:r>
    </w:p>
    <w:p>
      <w:pPr>
        <w:numPr>
          <w:ilvl w:val="0"/>
          <w:numId w:val="900"/>
        </w:numPr>
        <w:spacing w:before="0" w:after="0"/>
      </w:pPr>
      <w:r>
        <w:t>Temporal Fenestration Patterns</w:t>
      </w:r>
    </w:p>
    <w:p>
      <w:pPr>
        <w:numPr>
          <w:ilvl w:val="1"/>
          <w:numId w:val="900"/>
        </w:numPr>
        <w:spacing w:before="0" w:after="0"/>
      </w:pPr>
      <w:r>
        <w:t>Anapsid Condition</w:t>
      </w:r>
    </w:p>
    <w:p>
      <w:pPr>
        <w:numPr>
          <w:ilvl w:val="1"/>
          <w:numId w:val="900"/>
        </w:numPr>
        <w:spacing w:before="0" w:after="0"/>
      </w:pPr>
      <w:r>
        <w:t>Synapsid Condition</w:t>
      </w:r>
    </w:p>
    <w:p>
      <w:pPr>
        <w:numPr>
          <w:ilvl w:val="1"/>
          <w:numId w:val="900"/>
        </w:numPr>
        <w:spacing w:before="0" w:after="0"/>
      </w:pPr>
      <w:r>
        <w:t>Diapsid Condition</w:t>
      </w:r>
    </w:p>
    <w:p>
      <w:pPr>
        <w:numPr>
          <w:ilvl w:val="1"/>
          <w:numId w:val="900"/>
        </w:numPr>
        <w:spacing w:before="0" w:after="0"/>
      </w:pPr>
      <w:r>
        <w:t>Euryapsid Condition</w:t>
      </w:r>
    </w:p>
    <w:p>
      <w:pPr>
        <w:numPr>
          <w:ilvl w:val="0"/>
          <w:numId w:val="900"/>
        </w:numPr>
        <w:spacing w:before="0" w:after="0"/>
      </w:pPr>
      <w:r>
        <w:t>Parareptilia</w:t>
      </w:r>
    </w:p>
    <w:p>
      <w:pPr>
        <w:numPr>
          <w:ilvl w:val="1"/>
          <w:numId w:val="900"/>
        </w:numPr>
        <w:spacing w:before="0" w:after="0"/>
      </w:pPr>
      <w:r>
        <w:t>Mesosauridae</w:t>
      </w:r>
    </w:p>
    <w:p>
      <w:pPr>
        <w:numPr>
          <w:ilvl w:val="1"/>
          <w:numId w:val="900"/>
        </w:numPr>
        <w:spacing w:before="0" w:after="0"/>
      </w:pPr>
      <w:r>
        <w:t>Millerettidae</w:t>
      </w:r>
    </w:p>
    <w:p>
      <w:pPr>
        <w:numPr>
          <w:ilvl w:val="1"/>
          <w:numId w:val="900"/>
        </w:numPr>
        <w:spacing w:before="0" w:after="0"/>
      </w:pPr>
      <w:r>
        <w:t>Procolophonomorpha</w:t>
      </w:r>
    </w:p>
    <w:p>
      <w:pPr>
        <w:numPr>
          <w:ilvl w:val="1"/>
          <w:numId w:val="900"/>
        </w:numPr>
        <w:spacing w:before="0" w:after="0"/>
      </w:pPr>
      <w:r>
        <w:t>Pareiasauridae</w:t>
      </w:r>
    </w:p>
    <w:p>
      <w:pPr>
        <w:numPr>
          <w:ilvl w:val="0"/>
          <w:numId w:val="900"/>
        </w:numPr>
        <w:spacing w:before="0" w:after="0"/>
      </w:pPr>
      <w:r>
        <w:t>Eureptilia</w:t>
      </w:r>
    </w:p>
    <w:p>
      <w:pPr>
        <w:numPr>
          <w:ilvl w:val="1"/>
          <w:numId w:val="900"/>
        </w:numPr>
        <w:spacing w:before="0" w:after="0"/>
      </w:pPr>
      <w:r>
        <w:t>Captorhinidae</w:t>
      </w:r>
    </w:p>
    <w:p>
      <w:pPr>
        <w:numPr>
          <w:ilvl w:val="1"/>
          <w:numId w:val="900"/>
        </w:numPr>
        <w:spacing w:before="0" w:after="0"/>
      </w:pPr>
      <w:r>
        <w:t>Diapsida</w:t>
      </w:r>
    </w:p>
    <w:p>
      <w:pPr>
        <w:numPr>
          <w:ilvl w:val="0"/>
          <w:numId w:val="900"/>
        </w:numPr>
        <w:spacing w:before="0" w:after="0"/>
      </w:pPr>
      <w:r>
        <w:t>Diapsid Radiation</w:t>
      </w:r>
    </w:p>
    <w:p>
      <w:pPr>
        <w:numPr>
          <w:ilvl w:val="1"/>
          <w:numId w:val="900"/>
        </w:numPr>
        <w:spacing w:before="0" w:after="0"/>
      </w:pPr>
      <w:r>
        <w:t>Araeoscelidia</w:t>
      </w:r>
    </w:p>
    <w:p>
      <w:pPr>
        <w:numPr>
          <w:ilvl w:val="1"/>
          <w:numId w:val="900"/>
        </w:numPr>
        <w:spacing w:before="0" w:after="0"/>
      </w:pPr>
      <w:r>
        <w:t>Younginiformes</w:t>
      </w:r>
    </w:p>
    <w:p>
      <w:pPr>
        <w:numPr>
          <w:ilvl w:val="1"/>
          <w:numId w:val="900"/>
        </w:numPr>
        <w:spacing w:before="0" w:after="0"/>
      </w:pPr>
      <w:r>
        <w:t>Neodiapsida</w:t>
      </w:r>
    </w:p>
    <w:p>
      <w:pPr>
        <w:numPr>
          <w:ilvl w:val="2"/>
          <w:numId w:val="900"/>
        </w:numPr>
        <w:spacing w:before="0" w:after="0"/>
      </w:pPr>
      <w:r>
        <w:t>Lepidosauromorpha</w:t>
      </w:r>
    </w:p>
    <w:p>
      <w:pPr>
        <w:numPr>
          <w:ilvl w:val="2"/>
          <w:numId w:val="900"/>
        </w:numPr>
        <w:spacing w:before="0" w:after="0"/>
      </w:pPr>
      <w:r>
        <w:t>Archosauromorpha</w:t>
      </w:r>
    </w:p>
    <w:p>
      <w:pPr>
        <w:numPr>
          <w:ilvl w:val="0"/>
          <w:numId w:val="900"/>
        </w:numPr>
        <w:spacing w:before="0" w:after="0"/>
      </w:pPr>
      <w:r>
        <w:t>Marine Reptile Invasions</w:t>
      </w:r>
    </w:p>
    <w:p>
      <w:pPr>
        <w:numPr>
          <w:ilvl w:val="1"/>
          <w:numId w:val="900"/>
        </w:numPr>
        <w:spacing w:before="0" w:after="0"/>
      </w:pPr>
      <w:r>
        <w:t>Mesosaurus</w:t>
      </w:r>
    </w:p>
    <w:p>
      <w:pPr>
        <w:numPr>
          <w:ilvl w:val="1"/>
          <w:numId w:val="900"/>
        </w:numPr>
        <w:spacing w:before="0" w:after="0"/>
      </w:pPr>
      <w:r>
        <w:t>Claudiosaurus</w:t>
      </w:r>
    </w:p>
    <w:p>
      <w:pPr>
        <w:numPr>
          <w:ilvl w:val="1"/>
          <w:numId w:val="900"/>
        </w:numPr>
        <w:spacing w:before="0" w:after="0"/>
      </w:pPr>
      <w:r>
        <w:t>Hovasaurus</w:t>
      </w:r>
    </w:p>
    <w:p>
      <w:pPr>
        <w:numPr>
          <w:ilvl w:val="1"/>
          <w:numId w:val="900"/>
        </w:numPr>
        <w:spacing w:before="0" w:after="0"/>
      </w:pPr>
      <w:r>
        <w:t>Thadeosaurus</w:t>
      </w:r>
    </w:p>
    <w:p>
      <w:pPr>
        <w:pStyle w:val="Heading1"/>
      </w:pPr>
      <w:r>
        <w:t>Mesozoic Marine Reptiles</w:t>
      </w:r>
    </w:p>
    <w:p>
      <w:pPr>
        <w:numPr>
          <w:ilvl w:val="0"/>
          <w:numId w:val="900"/>
        </w:numPr>
        <w:spacing w:before="0" w:after="0"/>
      </w:pPr>
      <w:r>
        <w:t>Ichthyopterygia</w:t>
      </w:r>
    </w:p>
    <w:p>
      <w:pPr>
        <w:numPr>
          <w:ilvl w:val="1"/>
          <w:numId w:val="900"/>
        </w:numPr>
        <w:spacing w:before="0" w:after="0"/>
      </w:pPr>
      <w:r>
        <w:t>Ichthyosaur Characteristics</w:t>
      </w:r>
    </w:p>
    <w:p>
      <w:pPr>
        <w:numPr>
          <w:ilvl w:val="2"/>
          <w:numId w:val="900"/>
        </w:numPr>
        <w:spacing w:before="0" w:after="0"/>
      </w:pPr>
      <w:r>
        <w:t>Convergent Evolution with Dolphins</w:t>
      </w:r>
    </w:p>
    <w:p>
      <w:pPr>
        <w:numPr>
          <w:ilvl w:val="2"/>
          <w:numId w:val="900"/>
        </w:numPr>
        <w:spacing w:before="0" w:after="0"/>
      </w:pPr>
      <w:r>
        <w:t>Limb Modifications</w:t>
      </w:r>
    </w:p>
    <w:p>
      <w:pPr>
        <w:numPr>
          <w:ilvl w:val="2"/>
          <w:numId w:val="900"/>
        </w:numPr>
        <w:spacing w:before="0" w:after="0"/>
      </w:pPr>
      <w:r>
        <w:t>Vertebral Adaptations</w:t>
      </w:r>
    </w:p>
    <w:p>
      <w:pPr>
        <w:numPr>
          <w:ilvl w:val="1"/>
          <w:numId w:val="900"/>
        </w:numPr>
        <w:spacing w:before="0" w:after="0"/>
      </w:pPr>
      <w:r>
        <w:t>Ichthyosaur Diversity</w:t>
      </w:r>
    </w:p>
    <w:p>
      <w:pPr>
        <w:numPr>
          <w:ilvl w:val="2"/>
          <w:numId w:val="900"/>
        </w:numPr>
        <w:spacing w:before="0" w:after="0"/>
      </w:pPr>
      <w:r>
        <w:t>Mixosauridae</w:t>
      </w:r>
    </w:p>
    <w:p>
      <w:pPr>
        <w:numPr>
          <w:ilvl w:val="2"/>
          <w:numId w:val="900"/>
        </w:numPr>
        <w:spacing w:before="0" w:after="0"/>
      </w:pPr>
      <w:r>
        <w:t>Shastasauridae</w:t>
      </w:r>
    </w:p>
    <w:p>
      <w:pPr>
        <w:numPr>
          <w:ilvl w:val="2"/>
          <w:numId w:val="900"/>
        </w:numPr>
        <w:spacing w:before="0" w:after="0"/>
      </w:pPr>
      <w:r>
        <w:t>Ophthalmosauridae</w:t>
      </w:r>
    </w:p>
    <w:p>
      <w:pPr>
        <w:numPr>
          <w:ilvl w:val="2"/>
          <w:numId w:val="900"/>
        </w:numPr>
        <w:spacing w:before="0" w:after="0"/>
      </w:pPr>
      <w:r>
        <w:t>Leptopterygiidae</w:t>
      </w:r>
    </w:p>
    <w:p>
      <w:pPr>
        <w:numPr>
          <w:ilvl w:val="1"/>
          <w:numId w:val="900"/>
        </w:numPr>
        <w:spacing w:before="0" w:after="0"/>
      </w:pPr>
      <w:r>
        <w:t>Ecological Specializations</w:t>
      </w:r>
    </w:p>
    <w:p>
      <w:pPr>
        <w:numPr>
          <w:ilvl w:val="2"/>
          <w:numId w:val="900"/>
        </w:numPr>
        <w:spacing w:before="0" w:after="0"/>
      </w:pPr>
      <w:r>
        <w:t>Deep Diving Adaptations</w:t>
      </w:r>
    </w:p>
    <w:p>
      <w:pPr>
        <w:numPr>
          <w:ilvl w:val="2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Reproductive Biology</w:t>
      </w:r>
    </w:p>
    <w:p>
      <w:pPr>
        <w:numPr>
          <w:ilvl w:val="0"/>
          <w:numId w:val="900"/>
        </w:numPr>
        <w:spacing w:before="0" w:after="0"/>
      </w:pPr>
      <w:r>
        <w:t>Sauropterygia</w:t>
      </w:r>
    </w:p>
    <w:p>
      <w:pPr>
        <w:numPr>
          <w:ilvl w:val="1"/>
          <w:numId w:val="900"/>
        </w:numPr>
        <w:spacing w:before="0" w:after="0"/>
      </w:pPr>
      <w:r>
        <w:t>Sauropterygian Characteristics</w:t>
      </w:r>
    </w:p>
    <w:p>
      <w:pPr>
        <w:numPr>
          <w:ilvl w:val="2"/>
          <w:numId w:val="900"/>
        </w:numPr>
        <w:spacing w:before="0" w:after="0"/>
      </w:pPr>
      <w:r>
        <w:t>Paddle Development</w:t>
      </w:r>
    </w:p>
    <w:p>
      <w:pPr>
        <w:numPr>
          <w:ilvl w:val="2"/>
          <w:numId w:val="900"/>
        </w:numPr>
        <w:spacing w:before="0" w:after="0"/>
      </w:pPr>
      <w:r>
        <w:t>Skull Modifications</w:t>
      </w:r>
    </w:p>
    <w:p>
      <w:pPr>
        <w:numPr>
          <w:ilvl w:val="2"/>
          <w:numId w:val="900"/>
        </w:numPr>
        <w:spacing w:before="0" w:after="0"/>
      </w:pPr>
      <w:r>
        <w:t>Body Elongation</w:t>
      </w:r>
    </w:p>
    <w:p>
      <w:pPr>
        <w:numPr>
          <w:ilvl w:val="1"/>
          <w:numId w:val="900"/>
        </w:numPr>
        <w:spacing w:before="0" w:after="0"/>
      </w:pPr>
      <w:r>
        <w:t>Placodontia</w:t>
      </w:r>
    </w:p>
    <w:p>
      <w:pPr>
        <w:numPr>
          <w:ilvl w:val="2"/>
          <w:numId w:val="900"/>
        </w:numPr>
        <w:spacing w:before="0" w:after="0"/>
      </w:pPr>
      <w:r>
        <w:t>Shell Evolution</w:t>
      </w:r>
    </w:p>
    <w:p>
      <w:pPr>
        <w:numPr>
          <w:ilvl w:val="2"/>
          <w:numId w:val="900"/>
        </w:numPr>
        <w:spacing w:before="0" w:after="0"/>
      </w:pPr>
      <w:r>
        <w:t>Durophagous Feeding</w:t>
      </w:r>
    </w:p>
    <w:p>
      <w:pPr>
        <w:numPr>
          <w:ilvl w:val="2"/>
          <w:numId w:val="900"/>
        </w:numPr>
        <w:spacing w:before="0" w:after="0"/>
      </w:pPr>
      <w:r>
        <w:t>Cyamodontoidea</w:t>
      </w:r>
    </w:p>
    <w:p>
      <w:pPr>
        <w:numPr>
          <w:ilvl w:val="1"/>
          <w:numId w:val="900"/>
        </w:numPr>
        <w:spacing w:before="0" w:after="0"/>
      </w:pPr>
      <w:r>
        <w:t>Eosauropterygia</w:t>
      </w:r>
    </w:p>
    <w:p>
      <w:pPr>
        <w:numPr>
          <w:ilvl w:val="2"/>
          <w:numId w:val="900"/>
        </w:numPr>
        <w:spacing w:before="0" w:after="0"/>
      </w:pPr>
      <w:r>
        <w:t>Pachypleurosauria</w:t>
      </w:r>
    </w:p>
    <w:p>
      <w:pPr>
        <w:numPr>
          <w:ilvl w:val="2"/>
          <w:numId w:val="900"/>
        </w:numPr>
        <w:spacing w:before="0" w:after="0"/>
      </w:pPr>
      <w:r>
        <w:t>Nothosauroidea</w:t>
      </w:r>
    </w:p>
    <w:p>
      <w:pPr>
        <w:numPr>
          <w:ilvl w:val="1"/>
          <w:numId w:val="900"/>
        </w:numPr>
        <w:spacing w:before="0" w:after="0"/>
      </w:pPr>
      <w:r>
        <w:t>Pistosauroidea</w:t>
      </w:r>
    </w:p>
    <w:p>
      <w:pPr>
        <w:numPr>
          <w:ilvl w:val="2"/>
          <w:numId w:val="900"/>
        </w:numPr>
        <w:spacing w:before="0" w:after="0"/>
      </w:pPr>
      <w:r>
        <w:t>Plesiosauria</w:t>
      </w:r>
    </w:p>
    <w:p>
      <w:pPr>
        <w:numPr>
          <w:ilvl w:val="3"/>
          <w:numId w:val="900"/>
        </w:numPr>
        <w:spacing w:before="0" w:after="0"/>
      </w:pPr>
      <w:r>
        <w:t>Long-necked Forms</w:t>
      </w:r>
    </w:p>
    <w:p>
      <w:pPr>
        <w:numPr>
          <w:ilvl w:val="3"/>
          <w:numId w:val="900"/>
        </w:numPr>
        <w:spacing w:before="0" w:after="0"/>
      </w:pPr>
      <w:r>
        <w:t>Short-necked Forms</w:t>
      </w:r>
    </w:p>
    <w:p>
      <w:pPr>
        <w:numPr>
          <w:ilvl w:val="3"/>
          <w:numId w:val="900"/>
        </w:numPr>
        <w:spacing w:before="0" w:after="0"/>
      </w:pPr>
      <w:r>
        <w:t>Feeding Ecology</w:t>
      </w:r>
    </w:p>
    <w:p>
      <w:pPr>
        <w:numPr>
          <w:ilvl w:val="2"/>
          <w:numId w:val="900"/>
        </w:numPr>
        <w:spacing w:before="0" w:after="0"/>
      </w:pPr>
      <w:r>
        <w:t>Pliosauroidea</w:t>
      </w:r>
    </w:p>
    <w:p>
      <w:pPr>
        <w:numPr>
          <w:ilvl w:val="3"/>
          <w:numId w:val="900"/>
        </w:numPr>
        <w:spacing w:before="0" w:after="0"/>
      </w:pPr>
      <w:r>
        <w:t>Macropredatory Adaptations</w:t>
      </w:r>
    </w:p>
    <w:p>
      <w:pPr>
        <w:numPr>
          <w:ilvl w:val="3"/>
          <w:numId w:val="900"/>
        </w:numPr>
        <w:spacing w:before="0" w:after="0"/>
      </w:pPr>
      <w:r>
        <w:t>Biomechanical Studies</w:t>
      </w:r>
    </w:p>
    <w:p>
      <w:pPr>
        <w:numPr>
          <w:ilvl w:val="0"/>
          <w:numId w:val="900"/>
        </w:numPr>
        <w:spacing w:before="0" w:after="0"/>
      </w:pPr>
      <w:r>
        <w:t>Mosasauroidea</w:t>
      </w:r>
    </w:p>
    <w:p>
      <w:pPr>
        <w:numPr>
          <w:ilvl w:val="1"/>
          <w:numId w:val="900"/>
        </w:numPr>
        <w:spacing w:before="0" w:after="0"/>
      </w:pPr>
      <w:r>
        <w:t>Mosasaur Origins</w:t>
      </w:r>
    </w:p>
    <w:p>
      <w:pPr>
        <w:numPr>
          <w:ilvl w:val="2"/>
          <w:numId w:val="900"/>
        </w:numPr>
        <w:spacing w:before="0" w:after="0"/>
      </w:pPr>
      <w:r>
        <w:t>Terrestrial Ancestry</w:t>
      </w:r>
    </w:p>
    <w:p>
      <w:pPr>
        <w:numPr>
          <w:ilvl w:val="2"/>
          <w:numId w:val="900"/>
        </w:numPr>
        <w:spacing w:before="0" w:after="0"/>
      </w:pPr>
      <w:r>
        <w:t>Aquatic Adaptations</w:t>
      </w:r>
    </w:p>
    <w:p>
      <w:pPr>
        <w:numPr>
          <w:ilvl w:val="1"/>
          <w:numId w:val="900"/>
        </w:numPr>
        <w:spacing w:before="0" w:after="0"/>
      </w:pPr>
      <w:r>
        <w:t>Mosasaur Diversity</w:t>
      </w:r>
    </w:p>
    <w:p>
      <w:pPr>
        <w:numPr>
          <w:ilvl w:val="2"/>
          <w:numId w:val="900"/>
        </w:numPr>
        <w:spacing w:before="0" w:after="0"/>
      </w:pPr>
      <w:r>
        <w:t>Mosasaurinae</w:t>
      </w:r>
    </w:p>
    <w:p>
      <w:pPr>
        <w:numPr>
          <w:ilvl w:val="2"/>
          <w:numId w:val="900"/>
        </w:numPr>
        <w:spacing w:before="0" w:after="0"/>
      </w:pPr>
      <w:r>
        <w:t>Plioplatecarpinae</w:t>
      </w:r>
    </w:p>
    <w:p>
      <w:pPr>
        <w:numPr>
          <w:ilvl w:val="2"/>
          <w:numId w:val="900"/>
        </w:numPr>
        <w:spacing w:before="0" w:after="0"/>
      </w:pPr>
      <w:r>
        <w:t>Tylosaurinae</w:t>
      </w:r>
    </w:p>
    <w:p>
      <w:pPr>
        <w:numPr>
          <w:ilvl w:val="2"/>
          <w:numId w:val="900"/>
        </w:numPr>
        <w:spacing w:before="0" w:after="0"/>
      </w:pPr>
      <w:r>
        <w:t>Halisaurinae</w:t>
      </w:r>
    </w:p>
    <w:p>
      <w:pPr>
        <w:numPr>
          <w:ilvl w:val="1"/>
          <w:numId w:val="900"/>
        </w:numPr>
        <w:spacing w:before="0" w:after="0"/>
      </w:pPr>
      <w:r>
        <w:t>Ecological Dominance</w:t>
      </w:r>
    </w:p>
    <w:p>
      <w:pPr>
        <w:numPr>
          <w:ilvl w:val="2"/>
          <w:numId w:val="900"/>
        </w:numPr>
        <w:spacing w:before="0" w:after="0"/>
      </w:pPr>
      <w:r>
        <w:t>Late Cretaceous Seas</w:t>
      </w:r>
    </w:p>
    <w:p>
      <w:pPr>
        <w:numPr>
          <w:ilvl w:val="2"/>
          <w:numId w:val="900"/>
        </w:numPr>
        <w:spacing w:before="0" w:after="0"/>
      </w:pPr>
      <w:r>
        <w:t>Predatory Specializations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0"/>
          <w:numId w:val="900"/>
        </w:numPr>
        <w:spacing w:before="0" w:after="0"/>
      </w:pPr>
      <w:r>
        <w:t>Thalattosauria</w:t>
      </w:r>
    </w:p>
    <w:p>
      <w:pPr>
        <w:numPr>
          <w:ilvl w:val="1"/>
          <w:numId w:val="900"/>
        </w:numPr>
        <w:spacing w:before="0" w:after="0"/>
      </w:pPr>
      <w:r>
        <w:t>Askeptosauridae</w:t>
      </w:r>
    </w:p>
    <w:p>
      <w:pPr>
        <w:numPr>
          <w:ilvl w:val="1"/>
          <w:numId w:val="900"/>
        </w:numPr>
        <w:spacing w:before="0" w:after="0"/>
      </w:pPr>
      <w:r>
        <w:t>Thalattosauridae</w:t>
      </w:r>
    </w:p>
    <w:p>
      <w:pPr>
        <w:numPr>
          <w:ilvl w:val="1"/>
          <w:numId w:val="900"/>
        </w:numPr>
        <w:spacing w:before="0" w:after="0"/>
      </w:pPr>
      <w:r>
        <w:t>Xinpusauridae</w:t>
      </w:r>
    </w:p>
    <w:p>
      <w:pPr>
        <w:numPr>
          <w:ilvl w:val="0"/>
          <w:numId w:val="900"/>
        </w:numPr>
        <w:spacing w:before="0" w:after="0"/>
      </w:pPr>
      <w:r>
        <w:t>Marine Crocodylomorphs</w:t>
      </w:r>
    </w:p>
    <w:p>
      <w:pPr>
        <w:numPr>
          <w:ilvl w:val="1"/>
          <w:numId w:val="900"/>
        </w:numPr>
        <w:spacing w:before="0" w:after="0"/>
      </w:pPr>
      <w:r>
        <w:t>Metriorhynchidae</w:t>
      </w:r>
    </w:p>
    <w:p>
      <w:pPr>
        <w:numPr>
          <w:ilvl w:val="1"/>
          <w:numId w:val="900"/>
        </w:numPr>
        <w:spacing w:before="0" w:after="0"/>
      </w:pPr>
      <w:r>
        <w:t>Geosaurinae</w:t>
      </w:r>
    </w:p>
    <w:p>
      <w:pPr>
        <w:numPr>
          <w:ilvl w:val="1"/>
          <w:numId w:val="900"/>
        </w:numPr>
        <w:spacing w:before="0" w:after="0"/>
      </w:pPr>
      <w:r>
        <w:t>Aquatic Adaptations</w:t>
      </w:r>
    </w:p>
    <w:p>
      <w:pPr>
        <w:pStyle w:val="Heading1"/>
      </w:pPr>
      <w:r>
        <w:t>Lepidosauromorph Evolution</w:t>
      </w:r>
    </w:p>
    <w:p>
      <w:pPr>
        <w:numPr>
          <w:ilvl w:val="0"/>
          <w:numId w:val="900"/>
        </w:numPr>
        <w:spacing w:before="0" w:after="0"/>
      </w:pPr>
      <w:r>
        <w:t>Lepidosauromorph Characteristics</w:t>
      </w:r>
    </w:p>
    <w:p>
      <w:pPr>
        <w:numPr>
          <w:ilvl w:val="1"/>
          <w:numId w:val="900"/>
        </w:numPr>
        <w:spacing w:before="0" w:after="0"/>
      </w:pPr>
      <w:r>
        <w:t>Skull Features</w:t>
      </w:r>
    </w:p>
    <w:p>
      <w:pPr>
        <w:numPr>
          <w:ilvl w:val="1"/>
          <w:numId w:val="900"/>
        </w:numPr>
        <w:spacing w:before="0" w:after="0"/>
      </w:pPr>
      <w:r>
        <w:t>Vertebral Structure</w:t>
      </w:r>
    </w:p>
    <w:p>
      <w:pPr>
        <w:numPr>
          <w:ilvl w:val="1"/>
          <w:numId w:val="900"/>
        </w:numPr>
        <w:spacing w:before="0" w:after="0"/>
      </w:pPr>
      <w:r>
        <w:t>Skin and Scales</w:t>
      </w:r>
    </w:p>
    <w:p>
      <w:pPr>
        <w:numPr>
          <w:ilvl w:val="0"/>
          <w:numId w:val="900"/>
        </w:numPr>
        <w:spacing w:before="0" w:after="0"/>
      </w:pPr>
      <w:r>
        <w:t>Sphenodontia</w:t>
      </w:r>
    </w:p>
    <w:p>
      <w:pPr>
        <w:numPr>
          <w:ilvl w:val="1"/>
          <w:numId w:val="900"/>
        </w:numPr>
        <w:spacing w:before="0" w:after="0"/>
      </w:pPr>
      <w:r>
        <w:t>Rhynchocephalia</w:t>
      </w:r>
    </w:p>
    <w:p>
      <w:pPr>
        <w:numPr>
          <w:ilvl w:val="2"/>
          <w:numId w:val="900"/>
        </w:numPr>
        <w:spacing w:before="0" w:after="0"/>
      </w:pPr>
      <w:r>
        <w:t>Gephyrosaurus</w:t>
      </w:r>
    </w:p>
    <w:p>
      <w:pPr>
        <w:numPr>
          <w:ilvl w:val="2"/>
          <w:numId w:val="900"/>
        </w:numPr>
        <w:spacing w:before="0" w:after="0"/>
      </w:pPr>
      <w:r>
        <w:t>Clevosaurus</w:t>
      </w:r>
    </w:p>
    <w:p>
      <w:pPr>
        <w:numPr>
          <w:ilvl w:val="2"/>
          <w:numId w:val="900"/>
        </w:numPr>
        <w:spacing w:before="0" w:after="0"/>
      </w:pPr>
      <w:r>
        <w:t>Sphenodon</w:t>
      </w:r>
    </w:p>
    <w:p>
      <w:pPr>
        <w:numPr>
          <w:ilvl w:val="1"/>
          <w:numId w:val="900"/>
        </w:numPr>
        <w:spacing w:before="0" w:after="0"/>
      </w:pPr>
      <w:r>
        <w:t>Pleurosauridae</w:t>
      </w:r>
    </w:p>
    <w:p>
      <w:pPr>
        <w:numPr>
          <w:ilvl w:val="1"/>
          <w:numId w:val="900"/>
        </w:numPr>
        <w:spacing w:before="0" w:after="0"/>
      </w:pPr>
      <w:r>
        <w:t>Eilenodontinae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0"/>
          <w:numId w:val="900"/>
        </w:numPr>
        <w:spacing w:before="0" w:after="0"/>
      </w:pPr>
      <w:r>
        <w:t>Squamata Origins</w:t>
      </w:r>
    </w:p>
    <w:p>
      <w:pPr>
        <w:numPr>
          <w:ilvl w:val="1"/>
          <w:numId w:val="900"/>
        </w:numPr>
        <w:spacing w:before="0" w:after="0"/>
      </w:pPr>
      <w:r>
        <w:t>Kuehneosauridae</w:t>
      </w:r>
    </w:p>
    <w:p>
      <w:pPr>
        <w:numPr>
          <w:ilvl w:val="1"/>
          <w:numId w:val="900"/>
        </w:numPr>
        <w:spacing w:before="0" w:after="0"/>
      </w:pPr>
      <w:r>
        <w:t>Marmoretta</w:t>
      </w:r>
    </w:p>
    <w:p>
      <w:pPr>
        <w:numPr>
          <w:ilvl w:val="1"/>
          <w:numId w:val="900"/>
        </w:numPr>
        <w:spacing w:before="0" w:after="0"/>
      </w:pPr>
      <w:r>
        <w:t>Tikiguania</w:t>
      </w:r>
    </w:p>
    <w:p>
      <w:pPr>
        <w:numPr>
          <w:ilvl w:val="0"/>
          <w:numId w:val="900"/>
        </w:numPr>
        <w:spacing w:before="0" w:after="0"/>
      </w:pPr>
      <w:r>
        <w:t>Lacertilia</w:t>
      </w:r>
    </w:p>
    <w:p>
      <w:pPr>
        <w:numPr>
          <w:ilvl w:val="1"/>
          <w:numId w:val="900"/>
        </w:numPr>
        <w:spacing w:before="0" w:after="0"/>
      </w:pPr>
      <w:r>
        <w:t>Iguania</w:t>
      </w:r>
    </w:p>
    <w:p>
      <w:pPr>
        <w:numPr>
          <w:ilvl w:val="2"/>
          <w:numId w:val="900"/>
        </w:numPr>
        <w:spacing w:before="0" w:after="0"/>
      </w:pPr>
      <w:r>
        <w:t>Iguanidae</w:t>
      </w:r>
    </w:p>
    <w:p>
      <w:pPr>
        <w:numPr>
          <w:ilvl w:val="2"/>
          <w:numId w:val="900"/>
        </w:numPr>
        <w:spacing w:before="0" w:after="0"/>
      </w:pPr>
      <w:r>
        <w:t>Agamidae</w:t>
      </w:r>
    </w:p>
    <w:p>
      <w:pPr>
        <w:numPr>
          <w:ilvl w:val="2"/>
          <w:numId w:val="900"/>
        </w:numPr>
        <w:spacing w:before="0" w:after="0"/>
      </w:pPr>
      <w:r>
        <w:t>Chamaeleonidae</w:t>
      </w:r>
    </w:p>
    <w:p>
      <w:pPr>
        <w:numPr>
          <w:ilvl w:val="1"/>
          <w:numId w:val="900"/>
        </w:numPr>
        <w:spacing w:before="0" w:after="0"/>
      </w:pPr>
      <w:r>
        <w:t>Scleroglossa</w:t>
      </w:r>
    </w:p>
    <w:p>
      <w:pPr>
        <w:numPr>
          <w:ilvl w:val="2"/>
          <w:numId w:val="900"/>
        </w:numPr>
        <w:spacing w:before="0" w:after="0"/>
      </w:pPr>
      <w:r>
        <w:t>Gekkota</w:t>
      </w:r>
    </w:p>
    <w:p>
      <w:pPr>
        <w:numPr>
          <w:ilvl w:val="2"/>
          <w:numId w:val="900"/>
        </w:numPr>
        <w:spacing w:before="0" w:after="0"/>
      </w:pPr>
      <w:r>
        <w:t>Scincomorpha</w:t>
      </w:r>
    </w:p>
    <w:p>
      <w:pPr>
        <w:numPr>
          <w:ilvl w:val="2"/>
          <w:numId w:val="900"/>
        </w:numPr>
        <w:spacing w:before="0" w:after="0"/>
      </w:pPr>
      <w:r>
        <w:t>Anguimorpha</w:t>
      </w:r>
    </w:p>
    <w:p>
      <w:pPr>
        <w:numPr>
          <w:ilvl w:val="1"/>
          <w:numId w:val="900"/>
        </w:numPr>
        <w:spacing w:before="0" w:after="0"/>
      </w:pPr>
      <w:r>
        <w:t>Fossil Lizard Diversity</w:t>
      </w:r>
    </w:p>
    <w:p>
      <w:pPr>
        <w:numPr>
          <w:ilvl w:val="2"/>
          <w:numId w:val="900"/>
        </w:numPr>
        <w:spacing w:before="0" w:after="0"/>
      </w:pPr>
      <w:r>
        <w:t>Mesozoic Forms</w:t>
      </w:r>
    </w:p>
    <w:p>
      <w:pPr>
        <w:numPr>
          <w:ilvl w:val="2"/>
          <w:numId w:val="900"/>
        </w:numPr>
        <w:spacing w:before="0" w:after="0"/>
      </w:pPr>
      <w:r>
        <w:t>Cenozoic Radiation</w:t>
      </w:r>
    </w:p>
    <w:p>
      <w:pPr>
        <w:numPr>
          <w:ilvl w:val="0"/>
          <w:numId w:val="900"/>
        </w:numPr>
        <w:spacing w:before="0" w:after="0"/>
      </w:pPr>
      <w:r>
        <w:t>Serpentes</w:t>
      </w:r>
    </w:p>
    <w:p>
      <w:pPr>
        <w:numPr>
          <w:ilvl w:val="1"/>
          <w:numId w:val="900"/>
        </w:numPr>
        <w:spacing w:before="0" w:after="0"/>
      </w:pPr>
      <w:r>
        <w:t>Snake Origins</w:t>
      </w:r>
    </w:p>
    <w:p>
      <w:pPr>
        <w:numPr>
          <w:ilvl w:val="2"/>
          <w:numId w:val="900"/>
        </w:numPr>
        <w:spacing w:before="0" w:after="0"/>
      </w:pPr>
      <w:r>
        <w:t>Limb Loss Evolution</w:t>
      </w:r>
    </w:p>
    <w:p>
      <w:pPr>
        <w:numPr>
          <w:ilvl w:val="2"/>
          <w:numId w:val="900"/>
        </w:numPr>
        <w:spacing w:before="0" w:after="0"/>
      </w:pPr>
      <w:r>
        <w:t>Skull Modifications</w:t>
      </w:r>
    </w:p>
    <w:p>
      <w:pPr>
        <w:numPr>
          <w:ilvl w:val="1"/>
          <w:numId w:val="900"/>
        </w:numPr>
        <w:spacing w:before="0" w:after="0"/>
      </w:pPr>
      <w:r>
        <w:t>Basal Snakes</w:t>
      </w:r>
    </w:p>
    <w:p>
      <w:pPr>
        <w:numPr>
          <w:ilvl w:val="2"/>
          <w:numId w:val="900"/>
        </w:numPr>
        <w:spacing w:before="0" w:after="0"/>
      </w:pPr>
      <w:r>
        <w:t>Najash</w:t>
      </w:r>
    </w:p>
    <w:p>
      <w:pPr>
        <w:numPr>
          <w:ilvl w:val="2"/>
          <w:numId w:val="900"/>
        </w:numPr>
        <w:spacing w:before="0" w:after="0"/>
      </w:pPr>
      <w:r>
        <w:t>Haasiophis</w:t>
      </w:r>
    </w:p>
    <w:p>
      <w:pPr>
        <w:numPr>
          <w:ilvl w:val="2"/>
          <w:numId w:val="900"/>
        </w:numPr>
        <w:spacing w:before="0" w:after="0"/>
      </w:pPr>
      <w:r>
        <w:t>Pachyrhachis</w:t>
      </w:r>
    </w:p>
    <w:p>
      <w:pPr>
        <w:numPr>
          <w:ilvl w:val="1"/>
          <w:numId w:val="900"/>
        </w:numPr>
        <w:spacing w:before="0" w:after="0"/>
      </w:pPr>
      <w:r>
        <w:t>Modern Snake Groups</w:t>
      </w:r>
    </w:p>
    <w:p>
      <w:pPr>
        <w:numPr>
          <w:ilvl w:val="2"/>
          <w:numId w:val="900"/>
        </w:numPr>
        <w:spacing w:before="0" w:after="0"/>
      </w:pPr>
      <w:r>
        <w:t>Scolecophidia</w:t>
      </w:r>
    </w:p>
    <w:p>
      <w:pPr>
        <w:numPr>
          <w:ilvl w:val="2"/>
          <w:numId w:val="900"/>
        </w:numPr>
        <w:spacing w:before="0" w:after="0"/>
      </w:pPr>
      <w:r>
        <w:t>Alethinophidia</w:t>
      </w:r>
    </w:p>
    <w:p>
      <w:pPr>
        <w:numPr>
          <w:ilvl w:val="1"/>
          <w:numId w:val="900"/>
        </w:numPr>
        <w:spacing w:before="0" w:after="0"/>
      </w:pPr>
      <w:r>
        <w:t>Feeding Adaptations</w:t>
      </w:r>
    </w:p>
    <w:p>
      <w:pPr>
        <w:numPr>
          <w:ilvl w:val="2"/>
          <w:numId w:val="900"/>
        </w:numPr>
        <w:spacing w:before="0" w:after="0"/>
      </w:pPr>
      <w:r>
        <w:t>Constriction</w:t>
      </w:r>
    </w:p>
    <w:p>
      <w:pPr>
        <w:numPr>
          <w:ilvl w:val="2"/>
          <w:numId w:val="900"/>
        </w:numPr>
        <w:spacing w:before="0" w:after="0"/>
      </w:pPr>
      <w:r>
        <w:t>Venom Evolution</w:t>
      </w:r>
    </w:p>
    <w:p>
      <w:pPr>
        <w:numPr>
          <w:ilvl w:val="2"/>
          <w:numId w:val="900"/>
        </w:numPr>
        <w:spacing w:before="0" w:after="0"/>
      </w:pPr>
      <w:r>
        <w:t>Jaw Mechanics</w:t>
      </w:r>
    </w:p>
    <w:p>
      <w:pPr>
        <w:numPr>
          <w:ilvl w:val="0"/>
          <w:numId w:val="900"/>
        </w:numPr>
        <w:spacing w:before="0" w:after="0"/>
      </w:pPr>
      <w:r>
        <w:t>Amphisbaenia</w:t>
      </w:r>
    </w:p>
    <w:p>
      <w:pPr>
        <w:numPr>
          <w:ilvl w:val="1"/>
          <w:numId w:val="900"/>
        </w:numPr>
        <w:spacing w:before="0" w:after="0"/>
      </w:pPr>
      <w:r>
        <w:t>Fossorial Adaptations</w:t>
      </w:r>
    </w:p>
    <w:p>
      <w:pPr>
        <w:numPr>
          <w:ilvl w:val="1"/>
          <w:numId w:val="900"/>
        </w:numPr>
        <w:spacing w:before="0" w:after="0"/>
      </w:pPr>
      <w:r>
        <w:t>Skull Modifications</w:t>
      </w:r>
    </w:p>
    <w:p>
      <w:pPr>
        <w:numPr>
          <w:ilvl w:val="1"/>
          <w:numId w:val="900"/>
        </w:numPr>
        <w:spacing w:before="0" w:after="0"/>
      </w:pPr>
      <w:r>
        <w:t>Limited Fossil Record</w:t>
      </w:r>
    </w:p>
    <w:p>
      <w:pPr>
        <w:pStyle w:val="Heading1"/>
      </w:pPr>
      <w:r>
        <w:t>Archosauromorph Dominance</w:t>
      </w:r>
    </w:p>
    <w:p>
      <w:pPr>
        <w:numPr>
          <w:ilvl w:val="0"/>
          <w:numId w:val="900"/>
        </w:numPr>
        <w:spacing w:before="0" w:after="0"/>
      </w:pPr>
      <w:r>
        <w:t>Archosauromorph Characteristics</w:t>
      </w:r>
    </w:p>
    <w:p>
      <w:pPr>
        <w:numPr>
          <w:ilvl w:val="1"/>
          <w:numId w:val="900"/>
        </w:numPr>
        <w:spacing w:before="0" w:after="0"/>
      </w:pPr>
      <w:r>
        <w:t>Antorbital Fenestra</w:t>
      </w:r>
    </w:p>
    <w:p>
      <w:pPr>
        <w:numPr>
          <w:ilvl w:val="1"/>
          <w:numId w:val="900"/>
        </w:numPr>
        <w:spacing w:before="0" w:after="0"/>
      </w:pPr>
      <w:r>
        <w:t>Mandibular Fenestra</w:t>
      </w:r>
    </w:p>
    <w:p>
      <w:pPr>
        <w:numPr>
          <w:ilvl w:val="1"/>
          <w:numId w:val="900"/>
        </w:numPr>
        <w:spacing w:before="0" w:after="0"/>
      </w:pPr>
      <w:r>
        <w:t>Ankle Joint Structure</w:t>
      </w:r>
    </w:p>
    <w:p>
      <w:pPr>
        <w:numPr>
          <w:ilvl w:val="0"/>
          <w:numId w:val="900"/>
        </w:numPr>
        <w:spacing w:before="0" w:after="0"/>
      </w:pPr>
      <w:r>
        <w:t>Early Archosauromorphs</w:t>
      </w:r>
    </w:p>
    <w:p>
      <w:pPr>
        <w:numPr>
          <w:ilvl w:val="1"/>
          <w:numId w:val="900"/>
        </w:numPr>
        <w:spacing w:before="0" w:after="0"/>
      </w:pPr>
      <w:r>
        <w:t>Prolacertiformes</w:t>
      </w:r>
    </w:p>
    <w:p>
      <w:pPr>
        <w:numPr>
          <w:ilvl w:val="2"/>
          <w:numId w:val="900"/>
        </w:numPr>
        <w:spacing w:before="0" w:after="0"/>
      </w:pPr>
      <w:r>
        <w:t>Prolacerta</w:t>
      </w:r>
    </w:p>
    <w:p>
      <w:pPr>
        <w:numPr>
          <w:ilvl w:val="2"/>
          <w:numId w:val="900"/>
        </w:numPr>
        <w:spacing w:before="0" w:after="0"/>
      </w:pPr>
      <w:r>
        <w:t>Tanystropheus</w:t>
      </w:r>
    </w:p>
    <w:p>
      <w:pPr>
        <w:numPr>
          <w:ilvl w:val="2"/>
          <w:numId w:val="900"/>
        </w:numPr>
        <w:spacing w:before="0" w:after="0"/>
      </w:pPr>
      <w:r>
        <w:t>Macrocnemus</w:t>
      </w:r>
    </w:p>
    <w:p>
      <w:pPr>
        <w:numPr>
          <w:ilvl w:val="1"/>
          <w:numId w:val="900"/>
        </w:numPr>
        <w:spacing w:before="0" w:after="0"/>
      </w:pPr>
      <w:r>
        <w:t>Rhynchosauria</w:t>
      </w:r>
    </w:p>
    <w:p>
      <w:pPr>
        <w:numPr>
          <w:ilvl w:val="2"/>
          <w:numId w:val="900"/>
        </w:numPr>
        <w:spacing w:before="0" w:after="0"/>
      </w:pPr>
      <w:r>
        <w:t>Hyperodapedon</w:t>
      </w:r>
    </w:p>
    <w:p>
      <w:pPr>
        <w:numPr>
          <w:ilvl w:val="2"/>
          <w:numId w:val="900"/>
        </w:numPr>
        <w:spacing w:before="0" w:after="0"/>
      </w:pPr>
      <w:r>
        <w:t>Rhynchosaurus</w:t>
      </w:r>
    </w:p>
    <w:p>
      <w:pPr>
        <w:numPr>
          <w:ilvl w:val="1"/>
          <w:numId w:val="900"/>
        </w:numPr>
        <w:spacing w:before="0" w:after="0"/>
      </w:pPr>
      <w:r>
        <w:t>Trilophosauria</w:t>
      </w:r>
    </w:p>
    <w:p>
      <w:pPr>
        <w:numPr>
          <w:ilvl w:val="2"/>
          <w:numId w:val="900"/>
        </w:numPr>
        <w:spacing w:before="0" w:after="0"/>
      </w:pPr>
      <w:r>
        <w:t>Trilophosaurus</w:t>
      </w:r>
    </w:p>
    <w:p>
      <w:pPr>
        <w:numPr>
          <w:ilvl w:val="2"/>
          <w:numId w:val="900"/>
        </w:numPr>
        <w:spacing w:before="0" w:after="0"/>
      </w:pPr>
      <w:r>
        <w:t>Azendohsaurus</w:t>
      </w:r>
    </w:p>
    <w:p>
      <w:pPr>
        <w:numPr>
          <w:ilvl w:val="0"/>
          <w:numId w:val="900"/>
        </w:numPr>
        <w:spacing w:before="0" w:after="0"/>
      </w:pPr>
      <w:r>
        <w:t>Archosauriformes</w:t>
      </w:r>
    </w:p>
    <w:p>
      <w:pPr>
        <w:numPr>
          <w:ilvl w:val="1"/>
          <w:numId w:val="900"/>
        </w:numPr>
        <w:spacing w:before="0" w:after="0"/>
      </w:pPr>
      <w:r>
        <w:t>Proterosuchidae</w:t>
      </w:r>
    </w:p>
    <w:p>
      <w:pPr>
        <w:numPr>
          <w:ilvl w:val="1"/>
          <w:numId w:val="900"/>
        </w:numPr>
        <w:spacing w:before="0" w:after="0"/>
      </w:pPr>
      <w:r>
        <w:t>Erythrosuchidae</w:t>
      </w:r>
    </w:p>
    <w:p>
      <w:pPr>
        <w:numPr>
          <w:ilvl w:val="1"/>
          <w:numId w:val="900"/>
        </w:numPr>
        <w:spacing w:before="0" w:after="0"/>
      </w:pPr>
      <w:r>
        <w:t>Euparkeriidae</w:t>
      </w:r>
    </w:p>
    <w:p>
      <w:pPr>
        <w:numPr>
          <w:ilvl w:val="1"/>
          <w:numId w:val="900"/>
        </w:numPr>
        <w:spacing w:before="0" w:after="0"/>
      </w:pPr>
      <w:r>
        <w:t>Doswelliidae</w:t>
      </w:r>
    </w:p>
    <w:p>
      <w:pPr>
        <w:numPr>
          <w:ilvl w:val="0"/>
          <w:numId w:val="900"/>
        </w:numPr>
        <w:spacing w:before="0" w:after="0"/>
      </w:pPr>
      <w:r>
        <w:t>Crown Archosauria</w:t>
      </w:r>
    </w:p>
    <w:p>
      <w:pPr>
        <w:numPr>
          <w:ilvl w:val="1"/>
          <w:numId w:val="900"/>
        </w:numPr>
        <w:spacing w:before="0" w:after="0"/>
      </w:pPr>
      <w:r>
        <w:t>Pseudosuchia</w:t>
      </w:r>
    </w:p>
    <w:p>
      <w:pPr>
        <w:numPr>
          <w:ilvl w:val="2"/>
          <w:numId w:val="900"/>
        </w:numPr>
        <w:spacing w:before="0" w:after="0"/>
      </w:pPr>
      <w:r>
        <w:t>Crocodylomorpha</w:t>
      </w:r>
    </w:p>
    <w:p>
      <w:pPr>
        <w:numPr>
          <w:ilvl w:val="1"/>
          <w:numId w:val="900"/>
        </w:numPr>
        <w:spacing w:before="0" w:after="0"/>
      </w:pPr>
      <w:r>
        <w:t>Avemetatarsalia</w:t>
      </w:r>
    </w:p>
    <w:p>
      <w:pPr>
        <w:numPr>
          <w:ilvl w:val="2"/>
          <w:numId w:val="900"/>
        </w:numPr>
        <w:spacing w:before="0" w:after="0"/>
      </w:pPr>
      <w:r>
        <w:t>Pterosauria</w:t>
      </w:r>
    </w:p>
    <w:p>
      <w:pPr>
        <w:numPr>
          <w:ilvl w:val="2"/>
          <w:numId w:val="900"/>
        </w:numPr>
        <w:spacing w:before="0" w:after="0"/>
      </w:pPr>
      <w:r>
        <w:t>Dinosauria</w:t>
      </w:r>
    </w:p>
    <w:p>
      <w:pPr>
        <w:numPr>
          <w:ilvl w:val="0"/>
          <w:numId w:val="900"/>
        </w:numPr>
        <w:spacing w:before="0" w:after="0"/>
      </w:pPr>
      <w:r>
        <w:t>Archosaur Success Factors</w:t>
      </w:r>
    </w:p>
    <w:p>
      <w:pPr>
        <w:numPr>
          <w:ilvl w:val="1"/>
          <w:numId w:val="900"/>
        </w:numPr>
        <w:spacing w:before="0" w:after="0"/>
      </w:pPr>
      <w:r>
        <w:t>Locomotory Innovations</w:t>
      </w:r>
    </w:p>
    <w:p>
      <w:pPr>
        <w:numPr>
          <w:ilvl w:val="1"/>
          <w:numId w:val="900"/>
        </w:numPr>
        <w:spacing w:before="0" w:after="0"/>
      </w:pPr>
      <w:r>
        <w:t>Respiratory Efficiency</w:t>
      </w:r>
    </w:p>
    <w:p>
      <w:pPr>
        <w:numPr>
          <w:ilvl w:val="1"/>
          <w:numId w:val="900"/>
        </w:numPr>
        <w:spacing w:before="0" w:after="0"/>
      </w:pPr>
      <w:r>
        <w:t>Metabolic Advantages</w:t>
      </w:r>
    </w:p>
    <w:p>
      <w:pPr>
        <w:numPr>
          <w:ilvl w:val="1"/>
          <w:numId w:val="900"/>
        </w:numPr>
        <w:spacing w:before="0" w:after="0"/>
      </w:pPr>
      <w:r>
        <w:t>Ecological Opportunities</w:t>
      </w:r>
    </w:p>
    <w:p>
      <w:pPr>
        <w:pStyle w:val="Heading1"/>
      </w:pPr>
      <w:r>
        <w:t>Crocodylomorph Evolution</w:t>
      </w:r>
    </w:p>
    <w:p>
      <w:pPr>
        <w:numPr>
          <w:ilvl w:val="0"/>
          <w:numId w:val="900"/>
        </w:numPr>
        <w:spacing w:before="0" w:after="0"/>
      </w:pPr>
      <w:r>
        <w:t>Crocodylomorph Characteristics</w:t>
      </w:r>
    </w:p>
    <w:p>
      <w:pPr>
        <w:numPr>
          <w:ilvl w:val="1"/>
          <w:numId w:val="900"/>
        </w:numPr>
        <w:spacing w:before="0" w:after="0"/>
      </w:pPr>
      <w:r>
        <w:t>Skull Features</w:t>
      </w:r>
    </w:p>
    <w:p>
      <w:pPr>
        <w:numPr>
          <w:ilvl w:val="1"/>
          <w:numId w:val="900"/>
        </w:numPr>
        <w:spacing w:before="0" w:after="0"/>
      </w:pPr>
      <w:r>
        <w:t>Postcranial Anatomy</w:t>
      </w:r>
    </w:p>
    <w:p>
      <w:pPr>
        <w:numPr>
          <w:ilvl w:val="1"/>
          <w:numId w:val="900"/>
        </w:numPr>
        <w:spacing w:before="0" w:after="0"/>
      </w:pPr>
      <w:r>
        <w:t>Dermal Armor</w:t>
      </w:r>
    </w:p>
    <w:p>
      <w:pPr>
        <w:numPr>
          <w:ilvl w:val="0"/>
          <w:numId w:val="900"/>
        </w:numPr>
        <w:spacing w:before="0" w:after="0"/>
      </w:pPr>
      <w:r>
        <w:t>Early Crocodylomorphs</w:t>
      </w:r>
    </w:p>
    <w:p>
      <w:pPr>
        <w:numPr>
          <w:ilvl w:val="1"/>
          <w:numId w:val="900"/>
        </w:numPr>
        <w:spacing w:before="0" w:after="0"/>
      </w:pPr>
      <w:r>
        <w:t>Sphenosuchidae</w:t>
      </w:r>
    </w:p>
    <w:p>
      <w:pPr>
        <w:numPr>
          <w:ilvl w:val="1"/>
          <w:numId w:val="900"/>
        </w:numPr>
        <w:spacing w:before="0" w:after="0"/>
      </w:pPr>
      <w:r>
        <w:t>Terrestrial Adaptations</w:t>
      </w:r>
    </w:p>
    <w:p>
      <w:pPr>
        <w:numPr>
          <w:ilvl w:val="1"/>
          <w:numId w:val="900"/>
        </w:numPr>
        <w:spacing w:before="0" w:after="0"/>
      </w:pPr>
      <w:r>
        <w:t>Cursorial Lifestyle</w:t>
      </w:r>
    </w:p>
    <w:p>
      <w:pPr>
        <w:numPr>
          <w:ilvl w:val="0"/>
          <w:numId w:val="900"/>
        </w:numPr>
        <w:spacing w:before="0" w:after="0"/>
      </w:pPr>
      <w:r>
        <w:t>Crocodyliformes Radiation</w:t>
      </w:r>
    </w:p>
    <w:p>
      <w:pPr>
        <w:numPr>
          <w:ilvl w:val="1"/>
          <w:numId w:val="900"/>
        </w:numPr>
        <w:spacing w:before="0" w:after="0"/>
      </w:pPr>
      <w:r>
        <w:t>Protosuchidae</w:t>
      </w:r>
    </w:p>
    <w:p>
      <w:pPr>
        <w:numPr>
          <w:ilvl w:val="1"/>
          <w:numId w:val="900"/>
        </w:numPr>
        <w:spacing w:before="0" w:after="0"/>
      </w:pPr>
      <w:r>
        <w:t>Mesoeucrocodylia</w:t>
      </w:r>
    </w:p>
    <w:p>
      <w:pPr>
        <w:numPr>
          <w:ilvl w:val="2"/>
          <w:numId w:val="900"/>
        </w:numPr>
        <w:spacing w:before="0" w:after="0"/>
      </w:pPr>
      <w:r>
        <w:t>Notosuchians</w:t>
      </w:r>
    </w:p>
    <w:p>
      <w:pPr>
        <w:numPr>
          <w:ilvl w:val="2"/>
          <w:numId w:val="900"/>
        </w:numPr>
        <w:spacing w:before="0" w:after="0"/>
      </w:pPr>
      <w:r>
        <w:t>Neosuchians</w:t>
      </w:r>
    </w:p>
    <w:p>
      <w:pPr>
        <w:numPr>
          <w:ilvl w:val="0"/>
          <w:numId w:val="900"/>
        </w:numPr>
        <w:spacing w:before="0" w:after="0"/>
      </w:pPr>
      <w:r>
        <w:t>Ecological Diversification</w:t>
      </w:r>
    </w:p>
    <w:p>
      <w:pPr>
        <w:numPr>
          <w:ilvl w:val="1"/>
          <w:numId w:val="900"/>
        </w:numPr>
        <w:spacing w:before="0" w:after="0"/>
      </w:pPr>
      <w:r>
        <w:t>Marine Forms</w:t>
      </w:r>
    </w:p>
    <w:p>
      <w:pPr>
        <w:numPr>
          <w:ilvl w:val="2"/>
          <w:numId w:val="900"/>
        </w:numPr>
        <w:spacing w:before="0" w:after="0"/>
      </w:pPr>
      <w:r>
        <w:t>Metriorhynchidae</w:t>
      </w:r>
    </w:p>
    <w:p>
      <w:pPr>
        <w:numPr>
          <w:ilvl w:val="2"/>
          <w:numId w:val="900"/>
        </w:numPr>
        <w:spacing w:before="0" w:after="0"/>
      </w:pPr>
      <w:r>
        <w:t>Geosauridae</w:t>
      </w:r>
    </w:p>
    <w:p>
      <w:pPr>
        <w:numPr>
          <w:ilvl w:val="1"/>
          <w:numId w:val="900"/>
        </w:numPr>
        <w:spacing w:before="0" w:after="0"/>
      </w:pPr>
      <w:r>
        <w:t>Terrestrial Forms</w:t>
      </w:r>
    </w:p>
    <w:p>
      <w:pPr>
        <w:numPr>
          <w:ilvl w:val="2"/>
          <w:numId w:val="900"/>
        </w:numPr>
        <w:spacing w:before="0" w:after="0"/>
      </w:pPr>
      <w:r>
        <w:t>Sebecidae</w:t>
      </w:r>
    </w:p>
    <w:p>
      <w:pPr>
        <w:numPr>
          <w:ilvl w:val="2"/>
          <w:numId w:val="900"/>
        </w:numPr>
        <w:spacing w:before="0" w:after="0"/>
      </w:pPr>
      <w:r>
        <w:t>Baurusuchidae</w:t>
      </w:r>
    </w:p>
    <w:p>
      <w:pPr>
        <w:numPr>
          <w:ilvl w:val="1"/>
          <w:numId w:val="900"/>
        </w:numPr>
        <w:spacing w:before="0" w:after="0"/>
      </w:pPr>
      <w:r>
        <w:t>Semi-aquatic Forms</w:t>
      </w:r>
    </w:p>
    <w:p>
      <w:pPr>
        <w:numPr>
          <w:ilvl w:val="2"/>
          <w:numId w:val="900"/>
        </w:numPr>
        <w:spacing w:before="0" w:after="0"/>
      </w:pPr>
      <w:r>
        <w:t>Modern Crocodilians</w:t>
      </w:r>
    </w:p>
    <w:p>
      <w:pPr>
        <w:numPr>
          <w:ilvl w:val="0"/>
          <w:numId w:val="900"/>
        </w:numPr>
        <w:spacing w:before="0" w:after="0"/>
      </w:pPr>
      <w:r>
        <w:t>Crocodylian Survival</w:t>
      </w:r>
    </w:p>
    <w:p>
      <w:pPr>
        <w:numPr>
          <w:ilvl w:val="1"/>
          <w:numId w:val="900"/>
        </w:numPr>
        <w:spacing w:before="0" w:after="0"/>
      </w:pPr>
      <w:r>
        <w:t>K-Pg Boundary Crossing</w:t>
      </w:r>
    </w:p>
    <w:p>
      <w:pPr>
        <w:numPr>
          <w:ilvl w:val="1"/>
          <w:numId w:val="900"/>
        </w:numPr>
        <w:spacing w:before="0" w:after="0"/>
      </w:pPr>
      <w:r>
        <w:t>Cenozoic Distribution</w:t>
      </w:r>
    </w:p>
    <w:p>
      <w:pPr>
        <w:numPr>
          <w:ilvl w:val="1"/>
          <w:numId w:val="900"/>
        </w:numPr>
        <w:spacing w:before="0" w:after="0"/>
      </w:pPr>
      <w:r>
        <w:t>Modern Diversity</w:t>
      </w:r>
    </w:p>
    <w:p>
      <w:pPr>
        <w:pStyle w:val="Heading1"/>
      </w:pPr>
      <w:r>
        <w:t>Pterosaur Evolution and Flight</w:t>
      </w:r>
    </w:p>
    <w:p>
      <w:pPr>
        <w:numPr>
          <w:ilvl w:val="0"/>
          <w:numId w:val="900"/>
        </w:numPr>
        <w:spacing w:before="0" w:after="0"/>
      </w:pPr>
      <w:r>
        <w:t>Pterosaur Characteristics</w:t>
      </w:r>
    </w:p>
    <w:p>
      <w:pPr>
        <w:numPr>
          <w:ilvl w:val="1"/>
          <w:numId w:val="900"/>
        </w:numPr>
        <w:spacing w:before="0" w:after="0"/>
      </w:pPr>
      <w:r>
        <w:t>Wing Membrane Structure</w:t>
      </w:r>
    </w:p>
    <w:p>
      <w:pPr>
        <w:numPr>
          <w:ilvl w:val="1"/>
          <w:numId w:val="900"/>
        </w:numPr>
        <w:spacing w:before="0" w:after="0"/>
      </w:pPr>
      <w:r>
        <w:t>Pneumatic Bones</w:t>
      </w:r>
    </w:p>
    <w:p>
      <w:pPr>
        <w:numPr>
          <w:ilvl w:val="1"/>
          <w:numId w:val="900"/>
        </w:numPr>
        <w:spacing w:before="0" w:after="0"/>
      </w:pPr>
      <w:r>
        <w:t>Crests and Ornamentation</w:t>
      </w:r>
    </w:p>
    <w:p>
      <w:pPr>
        <w:numPr>
          <w:ilvl w:val="0"/>
          <w:numId w:val="900"/>
        </w:numPr>
        <w:spacing w:before="0" w:after="0"/>
      </w:pPr>
      <w:r>
        <w:t>Pterosaur Origins</w:t>
      </w:r>
    </w:p>
    <w:p>
      <w:pPr>
        <w:numPr>
          <w:ilvl w:val="1"/>
          <w:numId w:val="900"/>
        </w:numPr>
        <w:spacing w:before="0" w:after="0"/>
      </w:pPr>
      <w:r>
        <w:t>Scleromochlus Hypothesis</w:t>
      </w:r>
    </w:p>
    <w:p>
      <w:pPr>
        <w:numPr>
          <w:ilvl w:val="1"/>
          <w:numId w:val="900"/>
        </w:numPr>
        <w:spacing w:before="0" w:after="0"/>
      </w:pPr>
      <w:r>
        <w:t>Lagerpeton Relationships</w:t>
      </w:r>
    </w:p>
    <w:p>
      <w:pPr>
        <w:numPr>
          <w:ilvl w:val="1"/>
          <w:numId w:val="900"/>
        </w:numPr>
        <w:spacing w:before="0" w:after="0"/>
      </w:pPr>
      <w:r>
        <w:t>Flight Evolution Theories</w:t>
      </w:r>
    </w:p>
    <w:p>
      <w:pPr>
        <w:numPr>
          <w:ilvl w:val="0"/>
          <w:numId w:val="900"/>
        </w:numPr>
        <w:spacing w:before="0" w:after="0"/>
      </w:pPr>
      <w:r>
        <w:t>Basal Pterosaurs</w:t>
      </w:r>
    </w:p>
    <w:p>
      <w:pPr>
        <w:numPr>
          <w:ilvl w:val="1"/>
          <w:numId w:val="900"/>
        </w:numPr>
        <w:spacing w:before="0" w:after="0"/>
      </w:pPr>
      <w:r>
        <w:t>Preondactylus</w:t>
      </w:r>
    </w:p>
    <w:p>
      <w:pPr>
        <w:numPr>
          <w:ilvl w:val="1"/>
          <w:numId w:val="900"/>
        </w:numPr>
        <w:spacing w:before="0" w:after="0"/>
      </w:pPr>
      <w:r>
        <w:t>Peteinosaurus</w:t>
      </w:r>
    </w:p>
    <w:p>
      <w:pPr>
        <w:numPr>
          <w:ilvl w:val="1"/>
          <w:numId w:val="900"/>
        </w:numPr>
        <w:spacing w:before="0" w:after="0"/>
      </w:pPr>
      <w:r>
        <w:t>Dimorphodon</w:t>
      </w:r>
    </w:p>
    <w:p>
      <w:pPr>
        <w:numPr>
          <w:ilvl w:val="1"/>
          <w:numId w:val="900"/>
        </w:numPr>
        <w:spacing w:before="0" w:after="0"/>
      </w:pPr>
      <w:r>
        <w:t>Rhamphorhynchus</w:t>
      </w:r>
    </w:p>
    <w:p>
      <w:pPr>
        <w:numPr>
          <w:ilvl w:val="0"/>
          <w:numId w:val="900"/>
        </w:numPr>
        <w:spacing w:before="0" w:after="0"/>
      </w:pPr>
      <w:r>
        <w:t>Pterodactyloidea</w:t>
      </w:r>
    </w:p>
    <w:p>
      <w:pPr>
        <w:numPr>
          <w:ilvl w:val="1"/>
          <w:numId w:val="900"/>
        </w:numPr>
        <w:spacing w:before="0" w:after="0"/>
      </w:pPr>
      <w:r>
        <w:t>Pterodactylus</w:t>
      </w:r>
    </w:p>
    <w:p>
      <w:pPr>
        <w:numPr>
          <w:ilvl w:val="1"/>
          <w:numId w:val="900"/>
        </w:numPr>
        <w:spacing w:before="0" w:after="0"/>
      </w:pPr>
      <w:r>
        <w:t>Dsungaripteridae</w:t>
      </w:r>
    </w:p>
    <w:p>
      <w:pPr>
        <w:numPr>
          <w:ilvl w:val="1"/>
          <w:numId w:val="900"/>
        </w:numPr>
        <w:spacing w:before="0" w:after="0"/>
      </w:pPr>
      <w:r>
        <w:t>Ornithocheiridae</w:t>
      </w:r>
    </w:p>
    <w:p>
      <w:pPr>
        <w:numPr>
          <w:ilvl w:val="1"/>
          <w:numId w:val="900"/>
        </w:numPr>
        <w:spacing w:before="0" w:after="0"/>
      </w:pPr>
      <w:r>
        <w:t>Azhdarchidae</w:t>
      </w:r>
    </w:p>
    <w:p>
      <w:pPr>
        <w:numPr>
          <w:ilvl w:val="0"/>
          <w:numId w:val="900"/>
        </w:numPr>
        <w:spacing w:before="0" w:after="0"/>
      </w:pPr>
      <w:r>
        <w:t>Flight Mechanics</w:t>
      </w:r>
    </w:p>
    <w:p>
      <w:pPr>
        <w:numPr>
          <w:ilvl w:val="1"/>
          <w:numId w:val="900"/>
        </w:numPr>
        <w:spacing w:before="0" w:after="0"/>
      </w:pPr>
      <w:r>
        <w:t>Wing Loading</w:t>
      </w:r>
    </w:p>
    <w:p>
      <w:pPr>
        <w:numPr>
          <w:ilvl w:val="1"/>
          <w:numId w:val="900"/>
        </w:numPr>
        <w:spacing w:before="0" w:after="0"/>
      </w:pPr>
      <w:r>
        <w:t>Aspect Ratios</w:t>
      </w:r>
    </w:p>
    <w:p>
      <w:pPr>
        <w:numPr>
          <w:ilvl w:val="1"/>
          <w:numId w:val="900"/>
        </w:numPr>
        <w:spacing w:before="0" w:after="0"/>
      </w:pPr>
      <w:r>
        <w:t>Soaring vs. Flapping</w:t>
      </w:r>
    </w:p>
    <w:p>
      <w:pPr>
        <w:numPr>
          <w:ilvl w:val="0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Piscivory</w:t>
      </w:r>
    </w:p>
    <w:p>
      <w:pPr>
        <w:numPr>
          <w:ilvl w:val="1"/>
          <w:numId w:val="900"/>
        </w:numPr>
        <w:spacing w:before="0" w:after="0"/>
      </w:pPr>
      <w:r>
        <w:t>Insectivory</w:t>
      </w:r>
    </w:p>
    <w:p>
      <w:pPr>
        <w:numPr>
          <w:ilvl w:val="1"/>
          <w:numId w:val="900"/>
        </w:numPr>
        <w:spacing w:before="0" w:after="0"/>
      </w:pPr>
      <w:r>
        <w:t>Carnivory</w:t>
      </w:r>
    </w:p>
    <w:p>
      <w:pPr>
        <w:numPr>
          <w:ilvl w:val="1"/>
          <w:numId w:val="900"/>
        </w:numPr>
        <w:spacing w:before="0" w:after="0"/>
      </w:pPr>
      <w:r>
        <w:t>Filter Feeding</w:t>
      </w:r>
    </w:p>
    <w:p>
      <w:pPr>
        <w:numPr>
          <w:ilvl w:val="0"/>
          <w:numId w:val="900"/>
        </w:numPr>
        <w:spacing w:before="0" w:after="0"/>
      </w:pPr>
      <w:r>
        <w:t>Pterosaur Extinction</w:t>
      </w:r>
    </w:p>
    <w:p>
      <w:pPr>
        <w:numPr>
          <w:ilvl w:val="1"/>
          <w:numId w:val="900"/>
        </w:numPr>
        <w:spacing w:before="0" w:after="0"/>
      </w:pPr>
      <w:r>
        <w:t>Competition with Birds</w:t>
      </w:r>
    </w:p>
    <w:p>
      <w:pPr>
        <w:numPr>
          <w:ilvl w:val="1"/>
          <w:numId w:val="900"/>
        </w:numPr>
        <w:spacing w:before="0" w:after="0"/>
      </w:pPr>
      <w:r>
        <w:t>Environmental Changes</w:t>
      </w:r>
    </w:p>
    <w:p>
      <w:pPr>
        <w:numPr>
          <w:ilvl w:val="1"/>
          <w:numId w:val="900"/>
        </w:numPr>
        <w:spacing w:before="0" w:after="0"/>
      </w:pPr>
      <w:r>
        <w:t>K-Pg Event Impact</w:t>
      </w:r>
    </w:p>
    <w:p>
      <w:pPr>
        <w:pStyle w:val="Heading1"/>
      </w:pPr>
      <w:r>
        <w:t>Dinosaur Origins and Early Evolution</w:t>
      </w:r>
    </w:p>
    <w:p>
      <w:pPr>
        <w:numPr>
          <w:ilvl w:val="0"/>
          <w:numId w:val="900"/>
        </w:numPr>
        <w:spacing w:before="0" w:after="0"/>
      </w:pPr>
      <w:r>
        <w:t>Dinosaur Characteristics</w:t>
      </w:r>
    </w:p>
    <w:p>
      <w:pPr>
        <w:numPr>
          <w:ilvl w:val="1"/>
          <w:numId w:val="900"/>
        </w:numPr>
        <w:spacing w:before="0" w:after="0"/>
      </w:pPr>
      <w:r>
        <w:t>Hip Socket Perforation</w:t>
      </w:r>
    </w:p>
    <w:p>
      <w:pPr>
        <w:numPr>
          <w:ilvl w:val="1"/>
          <w:numId w:val="900"/>
        </w:numPr>
        <w:spacing w:before="0" w:after="0"/>
      </w:pPr>
      <w:r>
        <w:t>Ankle Joint Structure</w:t>
      </w:r>
    </w:p>
    <w:p>
      <w:pPr>
        <w:numPr>
          <w:ilvl w:val="1"/>
          <w:numId w:val="900"/>
        </w:numPr>
        <w:spacing w:before="0" w:after="0"/>
      </w:pPr>
      <w:r>
        <w:t>Upright Limb Posture</w:t>
      </w:r>
    </w:p>
    <w:p>
      <w:pPr>
        <w:numPr>
          <w:ilvl w:val="1"/>
          <w:numId w:val="900"/>
        </w:numPr>
        <w:spacing w:before="0" w:after="0"/>
      </w:pPr>
      <w:r>
        <w:t>Respiratory Features</w:t>
      </w:r>
    </w:p>
    <w:p>
      <w:pPr>
        <w:numPr>
          <w:ilvl w:val="0"/>
          <w:numId w:val="900"/>
        </w:numPr>
        <w:spacing w:before="0" w:after="0"/>
      </w:pPr>
      <w:r>
        <w:t>Dinosaur Origins</w:t>
      </w:r>
    </w:p>
    <w:p>
      <w:pPr>
        <w:numPr>
          <w:ilvl w:val="1"/>
          <w:numId w:val="900"/>
        </w:numPr>
        <w:spacing w:before="0" w:after="0"/>
      </w:pPr>
      <w:r>
        <w:t>Lagerpeton</w:t>
      </w:r>
    </w:p>
    <w:p>
      <w:pPr>
        <w:numPr>
          <w:ilvl w:val="1"/>
          <w:numId w:val="900"/>
        </w:numPr>
        <w:spacing w:before="0" w:after="0"/>
      </w:pPr>
      <w:r>
        <w:t>Marasuchus</w:t>
      </w:r>
    </w:p>
    <w:p>
      <w:pPr>
        <w:numPr>
          <w:ilvl w:val="1"/>
          <w:numId w:val="900"/>
        </w:numPr>
        <w:spacing w:before="0" w:after="0"/>
      </w:pPr>
      <w:r>
        <w:t>Eoraptor</w:t>
      </w:r>
    </w:p>
    <w:p>
      <w:pPr>
        <w:numPr>
          <w:ilvl w:val="1"/>
          <w:numId w:val="900"/>
        </w:numPr>
        <w:spacing w:before="0" w:after="0"/>
      </w:pPr>
      <w:r>
        <w:t>Herrerasaurus</w:t>
      </w:r>
    </w:p>
    <w:p>
      <w:pPr>
        <w:numPr>
          <w:ilvl w:val="0"/>
          <w:numId w:val="900"/>
        </w:numPr>
        <w:spacing w:before="0" w:after="0"/>
      </w:pPr>
      <w:r>
        <w:t>Early Dinosaur Radiation</w:t>
      </w:r>
    </w:p>
    <w:p>
      <w:pPr>
        <w:numPr>
          <w:ilvl w:val="1"/>
          <w:numId w:val="900"/>
        </w:numPr>
        <w:spacing w:before="0" w:after="0"/>
      </w:pPr>
      <w:r>
        <w:t>Triassic Diversity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1"/>
          <w:numId w:val="900"/>
        </w:numPr>
        <w:spacing w:before="0" w:after="0"/>
      </w:pPr>
      <w:r>
        <w:t>Size Range</w:t>
      </w:r>
    </w:p>
    <w:p>
      <w:pPr>
        <w:numPr>
          <w:ilvl w:val="0"/>
          <w:numId w:val="900"/>
        </w:numPr>
        <w:spacing w:before="0" w:after="0"/>
      </w:pPr>
      <w:r>
        <w:t>Saurischian Dinosaurs</w:t>
      </w:r>
    </w:p>
    <w:p>
      <w:pPr>
        <w:numPr>
          <w:ilvl w:val="1"/>
          <w:numId w:val="900"/>
        </w:numPr>
        <w:spacing w:before="0" w:after="0"/>
      </w:pPr>
      <w:r>
        <w:t>Hip Structure</w:t>
      </w:r>
    </w:p>
    <w:p>
      <w:pPr>
        <w:numPr>
          <w:ilvl w:val="1"/>
          <w:numId w:val="900"/>
        </w:numPr>
        <w:spacing w:before="0" w:after="0"/>
      </w:pPr>
      <w:r>
        <w:t>Early Forms</w:t>
      </w:r>
    </w:p>
    <w:p>
      <w:pPr>
        <w:numPr>
          <w:ilvl w:val="2"/>
          <w:numId w:val="900"/>
        </w:numPr>
        <w:spacing w:before="0" w:after="0"/>
      </w:pPr>
      <w:r>
        <w:t>Staurikosaurus</w:t>
      </w:r>
    </w:p>
    <w:p>
      <w:pPr>
        <w:numPr>
          <w:ilvl w:val="2"/>
          <w:numId w:val="900"/>
        </w:numPr>
        <w:spacing w:before="0" w:after="0"/>
      </w:pPr>
      <w:r>
        <w:t>Saturnalia</w:t>
      </w:r>
    </w:p>
    <w:p>
      <w:pPr>
        <w:numPr>
          <w:ilvl w:val="0"/>
          <w:numId w:val="900"/>
        </w:numPr>
        <w:spacing w:before="0" w:after="0"/>
      </w:pPr>
      <w:r>
        <w:t>Ornithischian Dinosaurs</w:t>
      </w:r>
    </w:p>
    <w:p>
      <w:pPr>
        <w:numPr>
          <w:ilvl w:val="1"/>
          <w:numId w:val="900"/>
        </w:numPr>
        <w:spacing w:before="0" w:after="0"/>
      </w:pPr>
      <w:r>
        <w:t>Hip Structure</w:t>
      </w:r>
    </w:p>
    <w:p>
      <w:pPr>
        <w:numPr>
          <w:ilvl w:val="1"/>
          <w:numId w:val="900"/>
        </w:numPr>
        <w:spacing w:before="0" w:after="0"/>
      </w:pPr>
      <w:r>
        <w:t>Predentary Bone</w:t>
      </w:r>
    </w:p>
    <w:p>
      <w:pPr>
        <w:numPr>
          <w:ilvl w:val="1"/>
          <w:numId w:val="900"/>
        </w:numPr>
        <w:spacing w:before="0" w:after="0"/>
      </w:pPr>
      <w:r>
        <w:t>Early Forms</w:t>
      </w:r>
    </w:p>
    <w:p>
      <w:pPr>
        <w:numPr>
          <w:ilvl w:val="2"/>
          <w:numId w:val="900"/>
        </w:numPr>
        <w:spacing w:before="0" w:after="0"/>
      </w:pPr>
      <w:r>
        <w:t>Pisanosaurus</w:t>
      </w:r>
    </w:p>
    <w:p>
      <w:pPr>
        <w:numPr>
          <w:ilvl w:val="2"/>
          <w:numId w:val="900"/>
        </w:numPr>
        <w:spacing w:before="0" w:after="0"/>
      </w:pPr>
      <w:r>
        <w:t>Lesothosaurus</w:t>
      </w:r>
    </w:p>
    <w:p>
      <w:pPr>
        <w:numPr>
          <w:ilvl w:val="0"/>
          <w:numId w:val="900"/>
        </w:numPr>
        <w:spacing w:before="0" w:after="0"/>
      </w:pPr>
      <w:r>
        <w:t>Dinosaur Success Factors</w:t>
      </w:r>
    </w:p>
    <w:p>
      <w:pPr>
        <w:numPr>
          <w:ilvl w:val="1"/>
          <w:numId w:val="900"/>
        </w:numPr>
        <w:spacing w:before="0" w:after="0"/>
      </w:pPr>
      <w:r>
        <w:t>Metabolic Advantages</w:t>
      </w:r>
    </w:p>
    <w:p>
      <w:pPr>
        <w:numPr>
          <w:ilvl w:val="1"/>
          <w:numId w:val="900"/>
        </w:numPr>
        <w:spacing w:before="0" w:after="0"/>
      </w:pPr>
      <w:r>
        <w:t>Locomotory Efficiency</w:t>
      </w:r>
    </w:p>
    <w:p>
      <w:pPr>
        <w:numPr>
          <w:ilvl w:val="1"/>
          <w:numId w:val="900"/>
        </w:numPr>
        <w:spacing w:before="0" w:after="0"/>
      </w:pPr>
      <w:r>
        <w:t>Ecological Opportunities</w:t>
      </w:r>
    </w:p>
    <w:p>
      <w:pPr>
        <w:numPr>
          <w:ilvl w:val="1"/>
          <w:numId w:val="900"/>
        </w:numPr>
        <w:spacing w:before="0" w:after="0"/>
      </w:pPr>
      <w:r>
        <w:t>Respiratory Innovations</w:t>
      </w:r>
    </w:p>
    <w:p>
      <w:pPr>
        <w:pStyle w:val="Heading1"/>
      </w:pPr>
      <w:r>
        <w:t>Sauropodomorph Evolution</w:t>
      </w:r>
    </w:p>
    <w:p>
      <w:pPr>
        <w:numPr>
          <w:ilvl w:val="0"/>
          <w:numId w:val="900"/>
        </w:numPr>
        <w:spacing w:before="0" w:after="0"/>
      </w:pPr>
      <w:r>
        <w:t>Sauropodomorph Characteristics</w:t>
      </w:r>
    </w:p>
    <w:p>
      <w:pPr>
        <w:numPr>
          <w:ilvl w:val="1"/>
          <w:numId w:val="900"/>
        </w:numPr>
        <w:spacing w:before="0" w:after="0"/>
      </w:pPr>
      <w:r>
        <w:t>Long Necks</w:t>
      </w:r>
    </w:p>
    <w:p>
      <w:pPr>
        <w:numPr>
          <w:ilvl w:val="1"/>
          <w:numId w:val="900"/>
        </w:numPr>
        <w:spacing w:before="0" w:after="0"/>
      </w:pPr>
      <w:r>
        <w:t>Small Heads</w:t>
      </w:r>
    </w:p>
    <w:p>
      <w:pPr>
        <w:numPr>
          <w:ilvl w:val="1"/>
          <w:numId w:val="900"/>
        </w:numPr>
        <w:spacing w:before="0" w:after="0"/>
      </w:pPr>
      <w:r>
        <w:t>Herbivorous Adaptations</w:t>
      </w:r>
    </w:p>
    <w:p>
      <w:pPr>
        <w:numPr>
          <w:ilvl w:val="0"/>
          <w:numId w:val="900"/>
        </w:numPr>
        <w:spacing w:before="0" w:after="0"/>
      </w:pPr>
      <w:r>
        <w:t>Prosauropoda</w:t>
      </w:r>
    </w:p>
    <w:p>
      <w:pPr>
        <w:numPr>
          <w:ilvl w:val="1"/>
          <w:numId w:val="900"/>
        </w:numPr>
        <w:spacing w:before="0" w:after="0"/>
      </w:pPr>
      <w:r>
        <w:t>Plateosaurus</w:t>
      </w:r>
    </w:p>
    <w:p>
      <w:pPr>
        <w:numPr>
          <w:ilvl w:val="1"/>
          <w:numId w:val="900"/>
        </w:numPr>
        <w:spacing w:before="0" w:after="0"/>
      </w:pPr>
      <w:r>
        <w:t>Massospondylus</w:t>
      </w:r>
    </w:p>
    <w:p>
      <w:pPr>
        <w:numPr>
          <w:ilvl w:val="1"/>
          <w:numId w:val="900"/>
        </w:numPr>
        <w:spacing w:before="0" w:after="0"/>
      </w:pPr>
      <w:r>
        <w:t>Lufengosaurus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0"/>
          <w:numId w:val="900"/>
        </w:numPr>
        <w:spacing w:before="0" w:after="0"/>
      </w:pPr>
      <w:r>
        <w:t>Sauropoda Origins</w:t>
      </w:r>
    </w:p>
    <w:p>
      <w:pPr>
        <w:numPr>
          <w:ilvl w:val="1"/>
          <w:numId w:val="900"/>
        </w:numPr>
        <w:spacing w:before="0" w:after="0"/>
      </w:pPr>
      <w:r>
        <w:t>Vulcanodon</w:t>
      </w:r>
    </w:p>
    <w:p>
      <w:pPr>
        <w:numPr>
          <w:ilvl w:val="1"/>
          <w:numId w:val="900"/>
        </w:numPr>
        <w:spacing w:before="0" w:after="0"/>
      </w:pPr>
      <w:r>
        <w:t>Barapasaurus</w:t>
      </w:r>
    </w:p>
    <w:p>
      <w:pPr>
        <w:numPr>
          <w:ilvl w:val="1"/>
          <w:numId w:val="900"/>
        </w:numPr>
        <w:spacing w:before="0" w:after="0"/>
      </w:pPr>
      <w:r>
        <w:t>Cetiosaurus</w:t>
      </w:r>
    </w:p>
    <w:p>
      <w:pPr>
        <w:numPr>
          <w:ilvl w:val="0"/>
          <w:numId w:val="900"/>
        </w:numPr>
        <w:spacing w:before="0" w:after="0"/>
      </w:pPr>
      <w:r>
        <w:t>Sauropod Diversification</w:t>
      </w:r>
    </w:p>
    <w:p>
      <w:pPr>
        <w:numPr>
          <w:ilvl w:val="1"/>
          <w:numId w:val="900"/>
        </w:numPr>
        <w:spacing w:before="0" w:after="0"/>
      </w:pPr>
      <w:r>
        <w:t>Diplodocoidea</w:t>
      </w:r>
    </w:p>
    <w:p>
      <w:pPr>
        <w:numPr>
          <w:ilvl w:val="2"/>
          <w:numId w:val="900"/>
        </w:numPr>
        <w:spacing w:before="0" w:after="0"/>
      </w:pPr>
      <w:r>
        <w:t>Diplodocus</w:t>
      </w:r>
    </w:p>
    <w:p>
      <w:pPr>
        <w:numPr>
          <w:ilvl w:val="2"/>
          <w:numId w:val="900"/>
        </w:numPr>
        <w:spacing w:before="0" w:after="0"/>
      </w:pPr>
      <w:r>
        <w:t>Apatosaurus</w:t>
      </w:r>
    </w:p>
    <w:p>
      <w:pPr>
        <w:numPr>
          <w:ilvl w:val="2"/>
          <w:numId w:val="900"/>
        </w:numPr>
        <w:spacing w:before="0" w:after="0"/>
      </w:pPr>
      <w:r>
        <w:t>Mamenchisaurus</w:t>
      </w:r>
    </w:p>
    <w:p>
      <w:pPr>
        <w:numPr>
          <w:ilvl w:val="1"/>
          <w:numId w:val="900"/>
        </w:numPr>
        <w:spacing w:before="0" w:after="0"/>
      </w:pPr>
      <w:r>
        <w:t>Macronaria</w:t>
      </w:r>
    </w:p>
    <w:p>
      <w:pPr>
        <w:numPr>
          <w:ilvl w:val="2"/>
          <w:numId w:val="900"/>
        </w:numPr>
        <w:spacing w:before="0" w:after="0"/>
      </w:pPr>
      <w:r>
        <w:t>Camarasaurus</w:t>
      </w:r>
    </w:p>
    <w:p>
      <w:pPr>
        <w:numPr>
          <w:ilvl w:val="2"/>
          <w:numId w:val="900"/>
        </w:numPr>
        <w:spacing w:before="0" w:after="0"/>
      </w:pPr>
      <w:r>
        <w:t>Brachiosaurus</w:t>
      </w:r>
    </w:p>
    <w:p>
      <w:pPr>
        <w:numPr>
          <w:ilvl w:val="2"/>
          <w:numId w:val="900"/>
        </w:numPr>
        <w:spacing w:before="0" w:after="0"/>
      </w:pPr>
      <w:r>
        <w:t>Titanosauria</w:t>
      </w:r>
    </w:p>
    <w:p>
      <w:pPr>
        <w:numPr>
          <w:ilvl w:val="0"/>
          <w:numId w:val="900"/>
        </w:numPr>
        <w:spacing w:before="0" w:after="0"/>
      </w:pPr>
      <w:r>
        <w:t>Gigantism Evolution</w:t>
      </w:r>
    </w:p>
    <w:p>
      <w:pPr>
        <w:numPr>
          <w:ilvl w:val="1"/>
          <w:numId w:val="900"/>
        </w:numPr>
        <w:spacing w:before="0" w:after="0"/>
      </w:pPr>
      <w:r>
        <w:t>Biomechanical Constraints</w:t>
      </w:r>
    </w:p>
    <w:p>
      <w:pPr>
        <w:numPr>
          <w:ilvl w:val="1"/>
          <w:numId w:val="900"/>
        </w:numPr>
        <w:spacing w:before="0" w:after="0"/>
      </w:pPr>
      <w:r>
        <w:t>Metabolic Requirements</w:t>
      </w:r>
    </w:p>
    <w:p>
      <w:pPr>
        <w:numPr>
          <w:ilvl w:val="1"/>
          <w:numId w:val="900"/>
        </w:numPr>
        <w:spacing w:before="0" w:after="0"/>
      </w:pPr>
      <w:r>
        <w:t>Ecological Advantages</w:t>
      </w:r>
    </w:p>
    <w:p>
      <w:pPr>
        <w:numPr>
          <w:ilvl w:val="0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High Browsing</w:t>
      </w:r>
    </w:p>
    <w:p>
      <w:pPr>
        <w:numPr>
          <w:ilvl w:val="1"/>
          <w:numId w:val="900"/>
        </w:numPr>
        <w:spacing w:before="0" w:after="0"/>
      </w:pPr>
      <w:r>
        <w:t>Ground-level Feeding</w:t>
      </w:r>
    </w:p>
    <w:p>
      <w:pPr>
        <w:numPr>
          <w:ilvl w:val="1"/>
          <w:numId w:val="900"/>
        </w:numPr>
        <w:spacing w:before="0" w:after="0"/>
      </w:pPr>
      <w:r>
        <w:t>Selective Feeding</w:t>
      </w:r>
    </w:p>
    <w:p>
      <w:pPr>
        <w:numPr>
          <w:ilvl w:val="0"/>
          <w:numId w:val="900"/>
        </w:numPr>
        <w:spacing w:before="0" w:after="0"/>
      </w:pPr>
      <w:r>
        <w:t>Sauropod Decline and Persistence</w:t>
      </w:r>
    </w:p>
    <w:p>
      <w:pPr>
        <w:numPr>
          <w:ilvl w:val="1"/>
          <w:numId w:val="900"/>
        </w:numPr>
        <w:spacing w:before="0" w:after="0"/>
      </w:pPr>
      <w:r>
        <w:t>Jurassic Dominance</w:t>
      </w:r>
    </w:p>
    <w:p>
      <w:pPr>
        <w:numPr>
          <w:ilvl w:val="1"/>
          <w:numId w:val="900"/>
        </w:numPr>
        <w:spacing w:before="0" w:after="0"/>
      </w:pPr>
      <w:r>
        <w:t>Cretaceous Changes</w:t>
      </w:r>
    </w:p>
    <w:p>
      <w:pPr>
        <w:numPr>
          <w:ilvl w:val="1"/>
          <w:numId w:val="900"/>
        </w:numPr>
        <w:spacing w:before="0" w:after="0"/>
      </w:pPr>
      <w:r>
        <w:t>Titanosaur Success</w:t>
      </w:r>
    </w:p>
    <w:p>
      <w:pPr>
        <w:pStyle w:val="Heading1"/>
      </w:pPr>
      <w:r>
        <w:t>Theropod Evolution and Diversity</w:t>
      </w:r>
    </w:p>
    <w:p>
      <w:pPr>
        <w:numPr>
          <w:ilvl w:val="0"/>
          <w:numId w:val="900"/>
        </w:numPr>
        <w:spacing w:before="0" w:after="0"/>
      </w:pPr>
      <w:r>
        <w:t>Theropod Characteristics</w:t>
      </w:r>
    </w:p>
    <w:p>
      <w:pPr>
        <w:numPr>
          <w:ilvl w:val="1"/>
          <w:numId w:val="900"/>
        </w:numPr>
        <w:spacing w:before="0" w:after="0"/>
      </w:pPr>
      <w:r>
        <w:t>Bipedal Locomotion</w:t>
      </w:r>
    </w:p>
    <w:p>
      <w:pPr>
        <w:numPr>
          <w:ilvl w:val="1"/>
          <w:numId w:val="900"/>
        </w:numPr>
        <w:spacing w:before="0" w:after="0"/>
      </w:pPr>
      <w:r>
        <w:t>Carnivorous Adaptations</w:t>
      </w:r>
    </w:p>
    <w:p>
      <w:pPr>
        <w:numPr>
          <w:ilvl w:val="1"/>
          <w:numId w:val="900"/>
        </w:numPr>
        <w:spacing w:before="0" w:after="0"/>
      </w:pPr>
      <w:r>
        <w:t>Hollow Bones</w:t>
      </w:r>
    </w:p>
    <w:p>
      <w:pPr>
        <w:numPr>
          <w:ilvl w:val="1"/>
          <w:numId w:val="900"/>
        </w:numPr>
        <w:spacing w:before="0" w:after="0"/>
      </w:pPr>
      <w:r>
        <w:t>Furcula Presence</w:t>
      </w:r>
    </w:p>
    <w:p>
      <w:pPr>
        <w:numPr>
          <w:ilvl w:val="0"/>
          <w:numId w:val="900"/>
        </w:numPr>
        <w:spacing w:before="0" w:after="0"/>
      </w:pPr>
      <w:r>
        <w:t>Basal Theropods</w:t>
      </w:r>
    </w:p>
    <w:p>
      <w:pPr>
        <w:numPr>
          <w:ilvl w:val="1"/>
          <w:numId w:val="900"/>
        </w:numPr>
        <w:spacing w:before="0" w:after="0"/>
      </w:pPr>
      <w:r>
        <w:t>Coelophysoidea</w:t>
      </w:r>
    </w:p>
    <w:p>
      <w:pPr>
        <w:numPr>
          <w:ilvl w:val="2"/>
          <w:numId w:val="900"/>
        </w:numPr>
        <w:spacing w:before="0" w:after="0"/>
      </w:pPr>
      <w:r>
        <w:t>Coelophysis</w:t>
      </w:r>
    </w:p>
    <w:p>
      <w:pPr>
        <w:numPr>
          <w:ilvl w:val="2"/>
          <w:numId w:val="900"/>
        </w:numPr>
        <w:spacing w:before="0" w:after="0"/>
      </w:pPr>
      <w:r>
        <w:t>Dilophosaurus</w:t>
      </w:r>
    </w:p>
    <w:p>
      <w:pPr>
        <w:numPr>
          <w:ilvl w:val="1"/>
          <w:numId w:val="900"/>
        </w:numPr>
        <w:spacing w:before="0" w:after="0"/>
      </w:pPr>
      <w:r>
        <w:t>Ceratosauria</w:t>
      </w:r>
    </w:p>
    <w:p>
      <w:pPr>
        <w:numPr>
          <w:ilvl w:val="2"/>
          <w:numId w:val="900"/>
        </w:numPr>
        <w:spacing w:before="0" w:after="0"/>
      </w:pPr>
      <w:r>
        <w:t>Ceratosaurus</w:t>
      </w:r>
    </w:p>
    <w:p>
      <w:pPr>
        <w:numPr>
          <w:ilvl w:val="2"/>
          <w:numId w:val="900"/>
        </w:numPr>
        <w:spacing w:before="0" w:after="0"/>
      </w:pPr>
      <w:r>
        <w:t>Abelisauridae</w:t>
      </w:r>
    </w:p>
    <w:p>
      <w:pPr>
        <w:numPr>
          <w:ilvl w:val="2"/>
          <w:numId w:val="900"/>
        </w:numPr>
        <w:spacing w:before="0" w:after="0"/>
      </w:pPr>
      <w:r>
        <w:t>Noasauridae</w:t>
      </w:r>
    </w:p>
    <w:p>
      <w:pPr>
        <w:numPr>
          <w:ilvl w:val="0"/>
          <w:numId w:val="900"/>
        </w:numPr>
        <w:spacing w:before="0" w:after="0"/>
      </w:pPr>
      <w:r>
        <w:t>Tetanurae</w:t>
      </w:r>
    </w:p>
    <w:p>
      <w:pPr>
        <w:numPr>
          <w:ilvl w:val="1"/>
          <w:numId w:val="900"/>
        </w:numPr>
        <w:spacing w:before="0" w:after="0"/>
      </w:pPr>
      <w:r>
        <w:t>Megalosauroidea</w:t>
      </w:r>
    </w:p>
    <w:p>
      <w:pPr>
        <w:numPr>
          <w:ilvl w:val="2"/>
          <w:numId w:val="900"/>
        </w:numPr>
        <w:spacing w:before="0" w:after="0"/>
      </w:pPr>
      <w:r>
        <w:t>Megalosaurus</w:t>
      </w:r>
    </w:p>
    <w:p>
      <w:pPr>
        <w:numPr>
          <w:ilvl w:val="2"/>
          <w:numId w:val="900"/>
        </w:numPr>
        <w:spacing w:before="0" w:after="0"/>
      </w:pPr>
      <w:r>
        <w:t>Spinosauridae</w:t>
      </w:r>
    </w:p>
    <w:p>
      <w:pPr>
        <w:numPr>
          <w:ilvl w:val="2"/>
          <w:numId w:val="900"/>
        </w:numPr>
        <w:spacing w:before="0" w:after="0"/>
      </w:pPr>
      <w:r>
        <w:t>Piscivorous Adaptations</w:t>
      </w:r>
    </w:p>
    <w:p>
      <w:pPr>
        <w:numPr>
          <w:ilvl w:val="1"/>
          <w:numId w:val="900"/>
        </w:numPr>
        <w:spacing w:before="0" w:after="0"/>
      </w:pPr>
      <w:r>
        <w:t>Avetheropoda</w:t>
      </w:r>
    </w:p>
    <w:p>
      <w:pPr>
        <w:numPr>
          <w:ilvl w:val="2"/>
          <w:numId w:val="900"/>
        </w:numPr>
        <w:spacing w:before="0" w:after="0"/>
      </w:pPr>
      <w:r>
        <w:t>Allosauroidea</w:t>
      </w:r>
    </w:p>
    <w:p>
      <w:pPr>
        <w:numPr>
          <w:ilvl w:val="2"/>
          <w:numId w:val="900"/>
        </w:numPr>
        <w:spacing w:before="0" w:after="0"/>
      </w:pPr>
      <w:r>
        <w:t>Coelurosauria</w:t>
      </w:r>
    </w:p>
    <w:p>
      <w:pPr>
        <w:numPr>
          <w:ilvl w:val="0"/>
          <w:numId w:val="900"/>
        </w:numPr>
        <w:spacing w:before="0" w:after="0"/>
      </w:pPr>
      <w:r>
        <w:t>Coelurosaur Radiation</w:t>
      </w:r>
    </w:p>
    <w:p>
      <w:pPr>
        <w:numPr>
          <w:ilvl w:val="1"/>
          <w:numId w:val="900"/>
        </w:numPr>
        <w:spacing w:before="0" w:after="0"/>
      </w:pPr>
      <w:r>
        <w:t>Tyrannoraptora</w:t>
      </w:r>
    </w:p>
    <w:p>
      <w:pPr>
        <w:numPr>
          <w:ilvl w:val="2"/>
          <w:numId w:val="900"/>
        </w:numPr>
        <w:spacing w:before="0" w:after="0"/>
      </w:pPr>
      <w:r>
        <w:t>Tyrannosauroidea</w:t>
      </w:r>
    </w:p>
    <w:p>
      <w:pPr>
        <w:numPr>
          <w:ilvl w:val="2"/>
          <w:numId w:val="900"/>
        </w:numPr>
        <w:spacing w:before="0" w:after="0"/>
      </w:pPr>
      <w:r>
        <w:t>Maniraptoriformes</w:t>
      </w:r>
    </w:p>
    <w:p>
      <w:pPr>
        <w:numPr>
          <w:ilvl w:val="1"/>
          <w:numId w:val="900"/>
        </w:numPr>
        <w:spacing w:before="0" w:after="0"/>
      </w:pPr>
      <w:r>
        <w:t>Compsognathidae</w:t>
      </w:r>
    </w:p>
    <w:p>
      <w:pPr>
        <w:numPr>
          <w:ilvl w:val="1"/>
          <w:numId w:val="900"/>
        </w:numPr>
        <w:spacing w:before="0" w:after="0"/>
      </w:pPr>
      <w:r>
        <w:t>Ornithomimosauria</w:t>
      </w:r>
    </w:p>
    <w:p>
      <w:pPr>
        <w:numPr>
          <w:ilvl w:val="1"/>
          <w:numId w:val="900"/>
        </w:numPr>
        <w:spacing w:before="0" w:after="0"/>
      </w:pPr>
      <w:r>
        <w:t>Therizinosauria</w:t>
      </w:r>
    </w:p>
    <w:p>
      <w:pPr>
        <w:numPr>
          <w:ilvl w:val="1"/>
          <w:numId w:val="900"/>
        </w:numPr>
        <w:spacing w:before="0" w:after="0"/>
      </w:pPr>
      <w:r>
        <w:t>Oviraptorosauria</w:t>
      </w:r>
    </w:p>
    <w:p>
      <w:pPr>
        <w:numPr>
          <w:ilvl w:val="0"/>
          <w:numId w:val="900"/>
        </w:numPr>
        <w:spacing w:before="0" w:after="0"/>
      </w:pPr>
      <w:r>
        <w:t>Maniraptora</w:t>
      </w:r>
    </w:p>
    <w:p>
      <w:pPr>
        <w:numPr>
          <w:ilvl w:val="1"/>
          <w:numId w:val="900"/>
        </w:numPr>
        <w:spacing w:before="0" w:after="0"/>
      </w:pPr>
      <w:r>
        <w:t>Alvarezsauridae</w:t>
      </w:r>
    </w:p>
    <w:p>
      <w:pPr>
        <w:numPr>
          <w:ilvl w:val="1"/>
          <w:numId w:val="900"/>
        </w:numPr>
        <w:spacing w:before="0" w:after="0"/>
      </w:pPr>
      <w:r>
        <w:t>Troodontidae</w:t>
      </w:r>
    </w:p>
    <w:p>
      <w:pPr>
        <w:numPr>
          <w:ilvl w:val="1"/>
          <w:numId w:val="900"/>
        </w:numPr>
        <w:spacing w:before="0" w:after="0"/>
      </w:pPr>
      <w:r>
        <w:t>Dromaeosauridae</w:t>
      </w:r>
    </w:p>
    <w:p>
      <w:pPr>
        <w:numPr>
          <w:ilvl w:val="1"/>
          <w:numId w:val="900"/>
        </w:numPr>
        <w:spacing w:before="0" w:after="0"/>
      </w:pPr>
      <w:r>
        <w:t>Avialae</w:t>
      </w:r>
    </w:p>
    <w:p>
      <w:pPr>
        <w:numPr>
          <w:ilvl w:val="0"/>
          <w:numId w:val="900"/>
        </w:numPr>
        <w:spacing w:before="0" w:after="0"/>
      </w:pPr>
      <w:r>
        <w:t>Theropod Feeding Ecology</w:t>
      </w:r>
    </w:p>
    <w:p>
      <w:pPr>
        <w:numPr>
          <w:ilvl w:val="1"/>
          <w:numId w:val="900"/>
        </w:numPr>
        <w:spacing w:before="0" w:after="0"/>
      </w:pPr>
      <w:r>
        <w:t>Hypercarnivory</w:t>
      </w:r>
    </w:p>
    <w:p>
      <w:pPr>
        <w:numPr>
          <w:ilvl w:val="1"/>
          <w:numId w:val="900"/>
        </w:numPr>
        <w:spacing w:before="0" w:after="0"/>
      </w:pPr>
      <w:r>
        <w:t>Piscivory</w:t>
      </w:r>
    </w:p>
    <w:p>
      <w:pPr>
        <w:numPr>
          <w:ilvl w:val="1"/>
          <w:numId w:val="900"/>
        </w:numPr>
        <w:spacing w:before="0" w:after="0"/>
      </w:pPr>
      <w:r>
        <w:t>Insectivory</w:t>
      </w:r>
    </w:p>
    <w:p>
      <w:pPr>
        <w:numPr>
          <w:ilvl w:val="1"/>
          <w:numId w:val="900"/>
        </w:numPr>
        <w:spacing w:before="0" w:after="0"/>
      </w:pPr>
      <w:r>
        <w:t>Herbivory Evolution</w:t>
      </w:r>
    </w:p>
    <w:p>
      <w:pPr>
        <w:numPr>
          <w:ilvl w:val="0"/>
          <w:numId w:val="900"/>
        </w:numPr>
        <w:spacing w:before="0" w:after="0"/>
      </w:pPr>
      <w:r>
        <w:t>Size Evolution</w:t>
      </w:r>
    </w:p>
    <w:p>
      <w:pPr>
        <w:numPr>
          <w:ilvl w:val="1"/>
          <w:numId w:val="900"/>
        </w:numPr>
        <w:spacing w:before="0" w:after="0"/>
      </w:pPr>
      <w:r>
        <w:t>Gigantism in Tyrannosaurs</w:t>
      </w:r>
    </w:p>
    <w:p>
      <w:pPr>
        <w:numPr>
          <w:ilvl w:val="1"/>
          <w:numId w:val="900"/>
        </w:numPr>
        <w:spacing w:before="0" w:after="0"/>
      </w:pPr>
      <w:r>
        <w:t>Miniaturization Trends</w:t>
      </w:r>
    </w:p>
    <w:p>
      <w:pPr>
        <w:numPr>
          <w:ilvl w:val="1"/>
          <w:numId w:val="900"/>
        </w:numPr>
        <w:spacing w:before="0" w:after="0"/>
      </w:pPr>
      <w:r>
        <w:t>Island Dwarfism</w:t>
      </w:r>
    </w:p>
    <w:p>
      <w:pPr>
        <w:pStyle w:val="Heading1"/>
      </w:pPr>
      <w:r>
        <w:t>Ornithischian Diversity</w:t>
      </w:r>
    </w:p>
    <w:p>
      <w:pPr>
        <w:numPr>
          <w:ilvl w:val="0"/>
          <w:numId w:val="900"/>
        </w:numPr>
        <w:spacing w:before="0" w:after="0"/>
      </w:pPr>
      <w:r>
        <w:t>Ornithischian Characteristics</w:t>
      </w:r>
    </w:p>
    <w:p>
      <w:pPr>
        <w:numPr>
          <w:ilvl w:val="1"/>
          <w:numId w:val="900"/>
        </w:numPr>
        <w:spacing w:before="0" w:after="0"/>
      </w:pPr>
      <w:r>
        <w:t>Predentary Bone</w:t>
      </w:r>
    </w:p>
    <w:p>
      <w:pPr>
        <w:numPr>
          <w:ilvl w:val="1"/>
          <w:numId w:val="900"/>
        </w:numPr>
        <w:spacing w:before="0" w:after="0"/>
      </w:pPr>
      <w:r>
        <w:t>Leaf-shaped Teeth</w:t>
      </w:r>
    </w:p>
    <w:p>
      <w:pPr>
        <w:numPr>
          <w:ilvl w:val="1"/>
          <w:numId w:val="900"/>
        </w:numPr>
        <w:spacing w:before="0" w:after="0"/>
      </w:pPr>
      <w:r>
        <w:t>Herbivorous Specializations</w:t>
      </w:r>
    </w:p>
    <w:p>
      <w:pPr>
        <w:numPr>
          <w:ilvl w:val="0"/>
          <w:numId w:val="900"/>
        </w:numPr>
        <w:spacing w:before="0" w:after="0"/>
      </w:pPr>
      <w:r>
        <w:t>Basal Ornithischians</w:t>
      </w:r>
    </w:p>
    <w:p>
      <w:pPr>
        <w:numPr>
          <w:ilvl w:val="1"/>
          <w:numId w:val="900"/>
        </w:numPr>
        <w:spacing w:before="0" w:after="0"/>
      </w:pPr>
      <w:r>
        <w:t>Lesothosaurus</w:t>
      </w:r>
    </w:p>
    <w:p>
      <w:pPr>
        <w:numPr>
          <w:ilvl w:val="1"/>
          <w:numId w:val="900"/>
        </w:numPr>
        <w:spacing w:before="0" w:after="0"/>
      </w:pPr>
      <w:r>
        <w:t>Scutellosaurus</w:t>
      </w:r>
    </w:p>
    <w:p>
      <w:pPr>
        <w:numPr>
          <w:ilvl w:val="1"/>
          <w:numId w:val="900"/>
        </w:numPr>
        <w:spacing w:before="0" w:after="0"/>
      </w:pPr>
      <w:r>
        <w:t>Emausaurus</w:t>
      </w:r>
    </w:p>
    <w:p>
      <w:pPr>
        <w:numPr>
          <w:ilvl w:val="0"/>
          <w:numId w:val="900"/>
        </w:numPr>
        <w:spacing w:before="0" w:after="0"/>
      </w:pPr>
      <w:r>
        <w:t>Thyreophora</w:t>
      </w:r>
    </w:p>
    <w:p>
      <w:pPr>
        <w:numPr>
          <w:ilvl w:val="1"/>
          <w:numId w:val="900"/>
        </w:numPr>
        <w:spacing w:before="0" w:after="0"/>
      </w:pPr>
      <w:r>
        <w:t>Armor Evolution</w:t>
      </w:r>
    </w:p>
    <w:p>
      <w:pPr>
        <w:numPr>
          <w:ilvl w:val="1"/>
          <w:numId w:val="900"/>
        </w:numPr>
        <w:spacing w:before="0" w:after="0"/>
      </w:pPr>
      <w:r>
        <w:t>Scelidosaurus</w:t>
      </w:r>
    </w:p>
    <w:p>
      <w:pPr>
        <w:numPr>
          <w:ilvl w:val="1"/>
          <w:numId w:val="900"/>
        </w:numPr>
        <w:spacing w:before="0" w:after="0"/>
      </w:pPr>
      <w:r>
        <w:t>Stegosauria</w:t>
      </w:r>
    </w:p>
    <w:p>
      <w:pPr>
        <w:numPr>
          <w:ilvl w:val="2"/>
          <w:numId w:val="900"/>
        </w:numPr>
        <w:spacing w:before="0" w:after="0"/>
      </w:pPr>
      <w:r>
        <w:t>Stegosaurus</w:t>
      </w:r>
    </w:p>
    <w:p>
      <w:pPr>
        <w:numPr>
          <w:ilvl w:val="2"/>
          <w:numId w:val="900"/>
        </w:numPr>
        <w:spacing w:before="0" w:after="0"/>
      </w:pPr>
      <w:r>
        <w:t>Kentrosaurus</w:t>
      </w:r>
    </w:p>
    <w:p>
      <w:pPr>
        <w:numPr>
          <w:ilvl w:val="2"/>
          <w:numId w:val="900"/>
        </w:numPr>
        <w:spacing w:before="0" w:after="0"/>
      </w:pPr>
      <w:r>
        <w:t>Tuojiangosaurus</w:t>
      </w:r>
    </w:p>
    <w:p>
      <w:pPr>
        <w:numPr>
          <w:ilvl w:val="1"/>
          <w:numId w:val="900"/>
        </w:numPr>
        <w:spacing w:before="0" w:after="0"/>
      </w:pPr>
      <w:r>
        <w:t>Ankylosauria</w:t>
      </w:r>
    </w:p>
    <w:p>
      <w:pPr>
        <w:numPr>
          <w:ilvl w:val="2"/>
          <w:numId w:val="900"/>
        </w:numPr>
        <w:spacing w:before="0" w:after="0"/>
      </w:pPr>
      <w:r>
        <w:t>Nodosauridae</w:t>
      </w:r>
    </w:p>
    <w:p>
      <w:pPr>
        <w:numPr>
          <w:ilvl w:val="2"/>
          <w:numId w:val="900"/>
        </w:numPr>
        <w:spacing w:before="0" w:after="0"/>
      </w:pPr>
      <w:r>
        <w:t>Ankylosauridae</w:t>
      </w:r>
    </w:p>
    <w:p>
      <w:pPr>
        <w:numPr>
          <w:ilvl w:val="2"/>
          <w:numId w:val="900"/>
        </w:numPr>
        <w:spacing w:before="0" w:after="0"/>
      </w:pPr>
      <w:r>
        <w:t>Club Tail Evolution</w:t>
      </w:r>
    </w:p>
    <w:p>
      <w:pPr>
        <w:numPr>
          <w:ilvl w:val="0"/>
          <w:numId w:val="900"/>
        </w:numPr>
        <w:spacing w:before="0" w:after="0"/>
      </w:pPr>
      <w:r>
        <w:t>Ornithopoda</w:t>
      </w:r>
    </w:p>
    <w:p>
      <w:pPr>
        <w:numPr>
          <w:ilvl w:val="1"/>
          <w:numId w:val="900"/>
        </w:numPr>
        <w:spacing w:before="0" w:after="0"/>
      </w:pPr>
      <w:r>
        <w:t>Heterodontosauridae</w:t>
      </w:r>
    </w:p>
    <w:p>
      <w:pPr>
        <w:numPr>
          <w:ilvl w:val="1"/>
          <w:numId w:val="900"/>
        </w:numPr>
        <w:spacing w:before="0" w:after="0"/>
      </w:pPr>
      <w:r>
        <w:t>Hypsilophodontidae</w:t>
      </w:r>
    </w:p>
    <w:p>
      <w:pPr>
        <w:numPr>
          <w:ilvl w:val="1"/>
          <w:numId w:val="900"/>
        </w:numPr>
        <w:spacing w:before="0" w:after="0"/>
      </w:pPr>
      <w:r>
        <w:t>Iguanodontia</w:t>
      </w:r>
    </w:p>
    <w:p>
      <w:pPr>
        <w:numPr>
          <w:ilvl w:val="2"/>
          <w:numId w:val="900"/>
        </w:numPr>
        <w:spacing w:before="0" w:after="0"/>
      </w:pPr>
      <w:r>
        <w:t>Camptosaurus</w:t>
      </w:r>
    </w:p>
    <w:p>
      <w:pPr>
        <w:numPr>
          <w:ilvl w:val="2"/>
          <w:numId w:val="900"/>
        </w:numPr>
        <w:spacing w:before="0" w:after="0"/>
      </w:pPr>
      <w:r>
        <w:t>Iguanodon</w:t>
      </w:r>
    </w:p>
    <w:p>
      <w:pPr>
        <w:numPr>
          <w:ilvl w:val="2"/>
          <w:numId w:val="900"/>
        </w:numPr>
        <w:spacing w:before="0" w:after="0"/>
      </w:pPr>
      <w:r>
        <w:t>Hadrosauridae</w:t>
      </w:r>
    </w:p>
    <w:p>
      <w:pPr>
        <w:numPr>
          <w:ilvl w:val="1"/>
          <w:numId w:val="900"/>
        </w:numPr>
        <w:spacing w:before="0" w:after="0"/>
      </w:pPr>
      <w:r>
        <w:t>Dental Batteries</w:t>
      </w:r>
    </w:p>
    <w:p>
      <w:pPr>
        <w:numPr>
          <w:ilvl w:val="1"/>
          <w:numId w:val="900"/>
        </w:numPr>
        <w:spacing w:before="0" w:after="0"/>
      </w:pPr>
      <w:r>
        <w:t>Chewing Mechanisms</w:t>
      </w:r>
    </w:p>
    <w:p>
      <w:pPr>
        <w:numPr>
          <w:ilvl w:val="0"/>
          <w:numId w:val="900"/>
        </w:numPr>
        <w:spacing w:before="0" w:after="0"/>
      </w:pPr>
      <w:r>
        <w:t>Marginocephalia</w:t>
      </w:r>
    </w:p>
    <w:p>
      <w:pPr>
        <w:numPr>
          <w:ilvl w:val="1"/>
          <w:numId w:val="900"/>
        </w:numPr>
        <w:spacing w:before="0" w:after="0"/>
      </w:pPr>
      <w:r>
        <w:t>Pachycephalosauria</w:t>
      </w:r>
    </w:p>
    <w:p>
      <w:pPr>
        <w:numPr>
          <w:ilvl w:val="2"/>
          <w:numId w:val="900"/>
        </w:numPr>
        <w:spacing w:before="0" w:after="0"/>
      </w:pPr>
      <w:r>
        <w:t>Dome Evolution</w:t>
      </w:r>
    </w:p>
    <w:p>
      <w:pPr>
        <w:numPr>
          <w:ilvl w:val="2"/>
          <w:numId w:val="900"/>
        </w:numPr>
        <w:spacing w:before="0" w:after="0"/>
      </w:pPr>
      <w:r>
        <w:t>Head-butting Behavior</w:t>
      </w:r>
    </w:p>
    <w:p>
      <w:pPr>
        <w:numPr>
          <w:ilvl w:val="2"/>
          <w:numId w:val="900"/>
        </w:numPr>
        <w:spacing w:before="0" w:after="0"/>
      </w:pPr>
      <w:r>
        <w:t>Stygimoloch</w:t>
      </w:r>
    </w:p>
    <w:p>
      <w:pPr>
        <w:numPr>
          <w:ilvl w:val="2"/>
          <w:numId w:val="900"/>
        </w:numPr>
        <w:spacing w:before="0" w:after="0"/>
      </w:pPr>
      <w:r>
        <w:t>Pachycephalosaurus</w:t>
      </w:r>
    </w:p>
    <w:p>
      <w:pPr>
        <w:numPr>
          <w:ilvl w:val="1"/>
          <w:numId w:val="900"/>
        </w:numPr>
        <w:spacing w:before="0" w:after="0"/>
      </w:pPr>
      <w:r>
        <w:t>Ceratopsia</w:t>
      </w:r>
    </w:p>
    <w:p>
      <w:pPr>
        <w:numPr>
          <w:ilvl w:val="2"/>
          <w:numId w:val="900"/>
        </w:numPr>
        <w:spacing w:before="0" w:after="0"/>
      </w:pPr>
      <w:r>
        <w:t>Psittacosaurus</w:t>
      </w:r>
    </w:p>
    <w:p>
      <w:pPr>
        <w:numPr>
          <w:ilvl w:val="2"/>
          <w:numId w:val="900"/>
        </w:numPr>
        <w:spacing w:before="0" w:after="0"/>
      </w:pPr>
      <w:r>
        <w:t>Protoceratops</w:t>
      </w:r>
    </w:p>
    <w:p>
      <w:pPr>
        <w:numPr>
          <w:ilvl w:val="2"/>
          <w:numId w:val="900"/>
        </w:numPr>
        <w:spacing w:before="0" w:after="0"/>
      </w:pPr>
      <w:r>
        <w:t>Ceratopsidae</w:t>
      </w:r>
    </w:p>
    <w:p>
      <w:pPr>
        <w:numPr>
          <w:ilvl w:val="2"/>
          <w:numId w:val="900"/>
        </w:numPr>
        <w:spacing w:before="0" w:after="0"/>
      </w:pPr>
      <w:r>
        <w:t>Frill and Horn Evolution</w:t>
      </w:r>
    </w:p>
    <w:p>
      <w:pPr>
        <w:numPr>
          <w:ilvl w:val="0"/>
          <w:numId w:val="900"/>
        </w:numPr>
        <w:spacing w:before="0" w:after="0"/>
      </w:pPr>
      <w:r>
        <w:t>Ornithischian Ecology</w:t>
      </w:r>
    </w:p>
    <w:p>
      <w:pPr>
        <w:numPr>
          <w:ilvl w:val="1"/>
          <w:numId w:val="900"/>
        </w:numPr>
        <w:spacing w:before="0" w:after="0"/>
      </w:pPr>
      <w:r>
        <w:t>Herding Behavior</w:t>
      </w:r>
    </w:p>
    <w:p>
      <w:pPr>
        <w:numPr>
          <w:ilvl w:val="1"/>
          <w:numId w:val="900"/>
        </w:numPr>
        <w:spacing w:before="0" w:after="0"/>
      </w:pPr>
      <w:r>
        <w:t>Nesting Sites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1"/>
          <w:numId w:val="900"/>
        </w:numPr>
        <w:spacing w:before="0" w:after="0"/>
      </w:pPr>
      <w:r>
        <w:t>Predator Avoidance</w:t>
      </w:r>
    </w:p>
    <w:p>
      <w:pPr>
        <w:pStyle w:val="Heading1"/>
      </w:pPr>
      <w:r>
        <w:t>Avian Origins and Early Evolution</w:t>
      </w:r>
    </w:p>
    <w:p>
      <w:pPr>
        <w:numPr>
          <w:ilvl w:val="0"/>
          <w:numId w:val="900"/>
        </w:numPr>
        <w:spacing w:before="0" w:after="0"/>
      </w:pPr>
      <w:r>
        <w:t>Bird Characteristics</w:t>
      </w:r>
    </w:p>
    <w:p>
      <w:pPr>
        <w:numPr>
          <w:ilvl w:val="1"/>
          <w:numId w:val="900"/>
        </w:numPr>
        <w:spacing w:before="0" w:after="0"/>
      </w:pPr>
      <w:r>
        <w:t>Feathers</w:t>
      </w:r>
    </w:p>
    <w:p>
      <w:pPr>
        <w:numPr>
          <w:ilvl w:val="1"/>
          <w:numId w:val="900"/>
        </w:numPr>
        <w:spacing w:before="0" w:after="0"/>
      </w:pPr>
      <w:r>
        <w:t>Flight Adaptations</w:t>
      </w:r>
    </w:p>
    <w:p>
      <w:pPr>
        <w:numPr>
          <w:ilvl w:val="1"/>
          <w:numId w:val="900"/>
        </w:numPr>
        <w:spacing w:before="0" w:after="0"/>
      </w:pPr>
      <w:r>
        <w:t>Respiratory System</w:t>
      </w:r>
    </w:p>
    <w:p>
      <w:pPr>
        <w:numPr>
          <w:ilvl w:val="1"/>
          <w:numId w:val="900"/>
        </w:numPr>
        <w:spacing w:before="0" w:after="0"/>
      </w:pPr>
      <w:r>
        <w:t>Reproductive Features</w:t>
      </w:r>
    </w:p>
    <w:p>
      <w:pPr>
        <w:numPr>
          <w:ilvl w:val="0"/>
          <w:numId w:val="900"/>
        </w:numPr>
        <w:spacing w:before="0" w:after="0"/>
      </w:pPr>
      <w:r>
        <w:t>Feather Evolution</w:t>
      </w:r>
    </w:p>
    <w:p>
      <w:pPr>
        <w:numPr>
          <w:ilvl w:val="1"/>
          <w:numId w:val="900"/>
        </w:numPr>
        <w:spacing w:before="0" w:after="0"/>
      </w:pPr>
      <w:r>
        <w:t>Integumentary Structures</w:t>
      </w:r>
    </w:p>
    <w:p>
      <w:pPr>
        <w:numPr>
          <w:ilvl w:val="1"/>
          <w:numId w:val="900"/>
        </w:numPr>
        <w:spacing w:before="0" w:after="0"/>
      </w:pPr>
      <w:r>
        <w:t>Theropod Feathers</w:t>
      </w:r>
    </w:p>
    <w:p>
      <w:pPr>
        <w:numPr>
          <w:ilvl w:val="1"/>
          <w:numId w:val="900"/>
        </w:numPr>
        <w:spacing w:before="0" w:after="0"/>
      </w:pPr>
      <w:r>
        <w:t>Functional Transitions</w:t>
      </w:r>
    </w:p>
    <w:p>
      <w:pPr>
        <w:numPr>
          <w:ilvl w:val="1"/>
          <w:numId w:val="900"/>
        </w:numPr>
        <w:spacing w:before="0" w:after="0"/>
      </w:pPr>
      <w:r>
        <w:t>Developmental Pathways</w:t>
      </w:r>
    </w:p>
    <w:p>
      <w:pPr>
        <w:numPr>
          <w:ilvl w:val="0"/>
          <w:numId w:val="900"/>
        </w:numPr>
        <w:spacing w:before="0" w:after="0"/>
      </w:pPr>
      <w:r>
        <w:t>Flight Origins</w:t>
      </w:r>
    </w:p>
    <w:p>
      <w:pPr>
        <w:numPr>
          <w:ilvl w:val="1"/>
          <w:numId w:val="900"/>
        </w:numPr>
        <w:spacing w:before="0" w:after="0"/>
      </w:pPr>
      <w:r>
        <w:t>Arboreal Hypothesis</w:t>
      </w:r>
    </w:p>
    <w:p>
      <w:pPr>
        <w:numPr>
          <w:ilvl w:val="1"/>
          <w:numId w:val="900"/>
        </w:numPr>
        <w:spacing w:before="0" w:after="0"/>
      </w:pPr>
      <w:r>
        <w:t>Cursorial Hypothesis</w:t>
      </w:r>
    </w:p>
    <w:p>
      <w:pPr>
        <w:numPr>
          <w:ilvl w:val="1"/>
          <w:numId w:val="900"/>
        </w:numPr>
        <w:spacing w:before="0" w:after="0"/>
      </w:pPr>
      <w:r>
        <w:t>Wing-assisted Incline Running</w:t>
      </w:r>
    </w:p>
    <w:p>
      <w:pPr>
        <w:numPr>
          <w:ilvl w:val="0"/>
          <w:numId w:val="900"/>
        </w:numPr>
        <w:spacing w:before="0" w:after="0"/>
      </w:pPr>
      <w:r>
        <w:t>Archaeopteryx</w:t>
      </w:r>
    </w:p>
    <w:p>
      <w:pPr>
        <w:numPr>
          <w:ilvl w:val="1"/>
          <w:numId w:val="900"/>
        </w:numPr>
        <w:spacing w:before="0" w:after="0"/>
      </w:pPr>
      <w:r>
        <w:t>Transitional Features</w:t>
      </w:r>
    </w:p>
    <w:p>
      <w:pPr>
        <w:numPr>
          <w:ilvl w:val="1"/>
          <w:numId w:val="900"/>
        </w:numPr>
        <w:spacing w:before="0" w:after="0"/>
      </w:pPr>
      <w:r>
        <w:t>Flight Capabilities</w:t>
      </w:r>
    </w:p>
    <w:p>
      <w:pPr>
        <w:numPr>
          <w:ilvl w:val="1"/>
          <w:numId w:val="900"/>
        </w:numPr>
        <w:spacing w:before="0" w:after="0"/>
      </w:pPr>
      <w:r>
        <w:t>Ecological Context</w:t>
      </w:r>
    </w:p>
    <w:p>
      <w:pPr>
        <w:numPr>
          <w:ilvl w:val="1"/>
          <w:numId w:val="900"/>
        </w:numPr>
        <w:spacing w:before="0" w:after="0"/>
      </w:pPr>
      <w:r>
        <w:t>Specimen Diversity</w:t>
      </w:r>
    </w:p>
    <w:p>
      <w:pPr>
        <w:numPr>
          <w:ilvl w:val="0"/>
          <w:numId w:val="900"/>
        </w:numPr>
        <w:spacing w:before="0" w:after="0"/>
      </w:pPr>
      <w:r>
        <w:t>Early Avian Radiation</w:t>
      </w:r>
    </w:p>
    <w:p>
      <w:pPr>
        <w:numPr>
          <w:ilvl w:val="1"/>
          <w:numId w:val="900"/>
        </w:numPr>
        <w:spacing w:before="0" w:after="0"/>
      </w:pPr>
      <w:r>
        <w:t>Confuciusornithiformes</w:t>
      </w:r>
    </w:p>
    <w:p>
      <w:pPr>
        <w:numPr>
          <w:ilvl w:val="1"/>
          <w:numId w:val="900"/>
        </w:numPr>
        <w:spacing w:before="0" w:after="0"/>
      </w:pPr>
      <w:r>
        <w:t>Enantiornithes</w:t>
      </w:r>
    </w:p>
    <w:p>
      <w:pPr>
        <w:numPr>
          <w:ilvl w:val="1"/>
          <w:numId w:val="900"/>
        </w:numPr>
        <w:spacing w:before="0" w:after="0"/>
      </w:pPr>
      <w:r>
        <w:t>Euornithes</w:t>
      </w:r>
    </w:p>
    <w:p>
      <w:pPr>
        <w:numPr>
          <w:ilvl w:val="0"/>
          <w:numId w:val="900"/>
        </w:numPr>
        <w:spacing w:before="0" w:after="0"/>
      </w:pPr>
      <w:r>
        <w:t>Mesozoic Bird Diversity</w:t>
      </w:r>
    </w:p>
    <w:p>
      <w:pPr>
        <w:numPr>
          <w:ilvl w:val="1"/>
          <w:numId w:val="900"/>
        </w:numPr>
        <w:spacing w:before="0" w:after="0"/>
      </w:pPr>
      <w:r>
        <w:t>Hesperornithiformes</w:t>
      </w:r>
    </w:p>
    <w:p>
      <w:pPr>
        <w:numPr>
          <w:ilvl w:val="1"/>
          <w:numId w:val="900"/>
        </w:numPr>
        <w:spacing w:before="0" w:after="0"/>
      </w:pPr>
      <w:r>
        <w:t>Ichthyornithiformes</w:t>
      </w:r>
    </w:p>
    <w:p>
      <w:pPr>
        <w:numPr>
          <w:ilvl w:val="1"/>
          <w:numId w:val="900"/>
        </w:numPr>
        <w:spacing w:before="0" w:after="0"/>
      </w:pPr>
      <w:r>
        <w:t>Gobipterygiformes</w:t>
      </w:r>
    </w:p>
    <w:p>
      <w:pPr>
        <w:numPr>
          <w:ilvl w:val="1"/>
          <w:numId w:val="900"/>
        </w:numPr>
        <w:spacing w:before="0" w:after="0"/>
      </w:pPr>
      <w:r>
        <w:t>Songlingornithiformes</w:t>
      </w:r>
    </w:p>
    <w:p>
      <w:pPr>
        <w:numPr>
          <w:ilvl w:val="0"/>
          <w:numId w:val="900"/>
        </w:numPr>
        <w:spacing w:before="0" w:after="0"/>
      </w:pPr>
      <w:r>
        <w:t>Avian Survival</w:t>
      </w:r>
    </w:p>
    <w:p>
      <w:pPr>
        <w:numPr>
          <w:ilvl w:val="1"/>
          <w:numId w:val="900"/>
        </w:numPr>
        <w:spacing w:before="0" w:after="0"/>
      </w:pPr>
      <w:r>
        <w:t>K-Pg Boundary Crossing</w:t>
      </w:r>
    </w:p>
    <w:p>
      <w:pPr>
        <w:numPr>
          <w:ilvl w:val="1"/>
          <w:numId w:val="900"/>
        </w:numPr>
        <w:spacing w:before="0" w:after="0"/>
      </w:pPr>
      <w:r>
        <w:t>Small Body Size Advantage</w:t>
      </w:r>
    </w:p>
    <w:p>
      <w:pPr>
        <w:numPr>
          <w:ilvl w:val="1"/>
          <w:numId w:val="900"/>
        </w:numPr>
        <w:spacing w:before="0" w:after="0"/>
      </w:pPr>
      <w:r>
        <w:t>Ecological Flexibility</w:t>
      </w:r>
    </w:p>
    <w:p>
      <w:pPr>
        <w:numPr>
          <w:ilvl w:val="0"/>
          <w:numId w:val="900"/>
        </w:numPr>
        <w:spacing w:before="0" w:after="0"/>
      </w:pPr>
      <w:r>
        <w:t>Crown Group Birds</w:t>
      </w:r>
    </w:p>
    <w:p>
      <w:pPr>
        <w:numPr>
          <w:ilvl w:val="1"/>
          <w:numId w:val="900"/>
        </w:numPr>
        <w:spacing w:before="0" w:after="0"/>
      </w:pPr>
      <w:r>
        <w:t>Paleognathae</w:t>
      </w:r>
    </w:p>
    <w:p>
      <w:pPr>
        <w:numPr>
          <w:ilvl w:val="1"/>
          <w:numId w:val="900"/>
        </w:numPr>
        <w:spacing w:before="0" w:after="0"/>
      </w:pPr>
      <w:r>
        <w:t>Neognathae</w:t>
      </w:r>
    </w:p>
    <w:p>
      <w:pPr>
        <w:numPr>
          <w:ilvl w:val="1"/>
          <w:numId w:val="900"/>
        </w:numPr>
        <w:spacing w:before="0" w:after="0"/>
      </w:pPr>
      <w:r>
        <w:t>Molecular Phylogeny</w:t>
      </w:r>
    </w:p>
    <w:p>
      <w:pPr>
        <w:numPr>
          <w:ilvl w:val="1"/>
          <w:numId w:val="900"/>
        </w:numPr>
        <w:spacing w:before="0" w:after="0"/>
      </w:pPr>
      <w:r>
        <w:t>Cenozoic Radiation</w:t>
      </w:r>
    </w:p>
    <w:p>
      <w:pPr>
        <w:pStyle w:val="Heading1"/>
      </w:pPr>
      <w:r>
        <w:t>Cenozoic Mammalian Radiation</w:t>
      </w:r>
    </w:p>
    <w:p>
      <w:pPr>
        <w:numPr>
          <w:ilvl w:val="0"/>
          <w:numId w:val="900"/>
        </w:numPr>
        <w:spacing w:before="0" w:after="0"/>
      </w:pPr>
      <w:r>
        <w:t>Post-Extinction Recovery</w:t>
      </w:r>
    </w:p>
    <w:p>
      <w:pPr>
        <w:numPr>
          <w:ilvl w:val="1"/>
          <w:numId w:val="900"/>
        </w:numPr>
        <w:spacing w:before="0" w:after="0"/>
      </w:pPr>
      <w:r>
        <w:t>Paleocene Fauna</w:t>
      </w:r>
    </w:p>
    <w:p>
      <w:pPr>
        <w:numPr>
          <w:ilvl w:val="1"/>
          <w:numId w:val="900"/>
        </w:numPr>
        <w:spacing w:before="0" w:after="0"/>
      </w:pPr>
      <w:r>
        <w:t>Ecological Opportunities</w:t>
      </w:r>
    </w:p>
    <w:p>
      <w:pPr>
        <w:numPr>
          <w:ilvl w:val="1"/>
          <w:numId w:val="900"/>
        </w:numPr>
        <w:spacing w:before="0" w:after="0"/>
      </w:pPr>
      <w:r>
        <w:t>Body Size Evolution</w:t>
      </w:r>
    </w:p>
    <w:p>
      <w:pPr>
        <w:numPr>
          <w:ilvl w:val="1"/>
          <w:numId w:val="900"/>
        </w:numPr>
        <w:spacing w:before="0" w:after="0"/>
      </w:pPr>
      <w:r>
        <w:t>Dietary Diversification</w:t>
      </w:r>
    </w:p>
    <w:p>
      <w:pPr>
        <w:numPr>
          <w:ilvl w:val="0"/>
          <w:numId w:val="900"/>
        </w:numPr>
        <w:spacing w:before="0" w:after="0"/>
      </w:pPr>
      <w:r>
        <w:t>Archaic Mammal Groups</w:t>
      </w:r>
    </w:p>
    <w:p>
      <w:pPr>
        <w:numPr>
          <w:ilvl w:val="1"/>
          <w:numId w:val="900"/>
        </w:numPr>
        <w:spacing w:before="0" w:after="0"/>
      </w:pPr>
      <w:r>
        <w:t>Multituberculata</w:t>
      </w:r>
    </w:p>
    <w:p>
      <w:pPr>
        <w:numPr>
          <w:ilvl w:val="2"/>
          <w:numId w:val="900"/>
        </w:numPr>
        <w:spacing w:before="0" w:after="0"/>
      </w:pPr>
      <w:r>
        <w:t>Taeniolabidoidea</w:t>
      </w:r>
    </w:p>
    <w:p>
      <w:pPr>
        <w:numPr>
          <w:ilvl w:val="2"/>
          <w:numId w:val="900"/>
        </w:numPr>
        <w:spacing w:before="0" w:after="0"/>
      </w:pPr>
      <w:r>
        <w:t>Ptilodontoidea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numPr>
          <w:ilvl w:val="1"/>
          <w:numId w:val="900"/>
        </w:numPr>
        <w:spacing w:before="0" w:after="0"/>
      </w:pPr>
      <w:r>
        <w:t>Condylarthra</w:t>
      </w:r>
    </w:p>
    <w:p>
      <w:pPr>
        <w:numPr>
          <w:ilvl w:val="2"/>
          <w:numId w:val="900"/>
        </w:numPr>
        <w:spacing w:before="0" w:after="0"/>
      </w:pPr>
      <w:r>
        <w:t>Arctocyonidae</w:t>
      </w:r>
    </w:p>
    <w:p>
      <w:pPr>
        <w:numPr>
          <w:ilvl w:val="2"/>
          <w:numId w:val="900"/>
        </w:numPr>
        <w:spacing w:before="0" w:after="0"/>
      </w:pPr>
      <w:r>
        <w:t>Hyopsodontidae</w:t>
      </w:r>
    </w:p>
    <w:p>
      <w:pPr>
        <w:numPr>
          <w:ilvl w:val="2"/>
          <w:numId w:val="900"/>
        </w:numPr>
        <w:spacing w:before="0" w:after="0"/>
      </w:pPr>
      <w:r>
        <w:t>Periptychidae</w:t>
      </w:r>
    </w:p>
    <w:p>
      <w:pPr>
        <w:numPr>
          <w:ilvl w:val="1"/>
          <w:numId w:val="900"/>
        </w:numPr>
        <w:spacing w:before="0" w:after="0"/>
      </w:pPr>
      <w:r>
        <w:t>Creodonta</w:t>
      </w:r>
    </w:p>
    <w:p>
      <w:pPr>
        <w:numPr>
          <w:ilvl w:val="2"/>
          <w:numId w:val="900"/>
        </w:numPr>
        <w:spacing w:before="0" w:after="0"/>
      </w:pPr>
      <w:r>
        <w:t>Oxyaenidae</w:t>
      </w:r>
    </w:p>
    <w:p>
      <w:pPr>
        <w:numPr>
          <w:ilvl w:val="2"/>
          <w:numId w:val="900"/>
        </w:numPr>
        <w:spacing w:before="0" w:after="0"/>
      </w:pPr>
      <w:r>
        <w:t>Hyaenodontidae</w:t>
      </w:r>
    </w:p>
    <w:p>
      <w:pPr>
        <w:numPr>
          <w:ilvl w:val="2"/>
          <w:numId w:val="900"/>
        </w:numPr>
        <w:spacing w:before="0" w:after="0"/>
      </w:pPr>
      <w:r>
        <w:t>Carnivorous Specializations</w:t>
      </w:r>
    </w:p>
    <w:p>
      <w:pPr>
        <w:numPr>
          <w:ilvl w:val="0"/>
          <w:numId w:val="900"/>
        </w:numPr>
        <w:spacing w:before="0" w:after="0"/>
      </w:pPr>
      <w:r>
        <w:t>Placental Mammal Superorders</w:t>
      </w:r>
    </w:p>
    <w:p>
      <w:pPr>
        <w:numPr>
          <w:ilvl w:val="1"/>
          <w:numId w:val="900"/>
        </w:numPr>
        <w:spacing w:before="0" w:after="0"/>
      </w:pPr>
      <w:r>
        <w:t>Afrotheria</w:t>
      </w:r>
    </w:p>
    <w:p>
      <w:pPr>
        <w:numPr>
          <w:ilvl w:val="2"/>
          <w:numId w:val="900"/>
        </w:numPr>
        <w:spacing w:before="0" w:after="0"/>
      </w:pPr>
      <w:r>
        <w:t>African Origins</w:t>
      </w:r>
    </w:p>
    <w:p>
      <w:pPr>
        <w:numPr>
          <w:ilvl w:val="2"/>
          <w:numId w:val="900"/>
        </w:numPr>
        <w:spacing w:before="0" w:after="0"/>
      </w:pPr>
      <w:r>
        <w:t>Molecular Support</w:t>
      </w:r>
    </w:p>
    <w:p>
      <w:pPr>
        <w:numPr>
          <w:ilvl w:val="2"/>
          <w:numId w:val="900"/>
        </w:numPr>
        <w:spacing w:before="0" w:after="0"/>
      </w:pPr>
      <w:r>
        <w:t>Morphological Convergence</w:t>
      </w:r>
    </w:p>
    <w:p>
      <w:pPr>
        <w:numPr>
          <w:ilvl w:val="1"/>
          <w:numId w:val="900"/>
        </w:numPr>
        <w:spacing w:before="0" w:after="0"/>
      </w:pPr>
      <w:r>
        <w:t>Xenarthra</w:t>
      </w:r>
    </w:p>
    <w:p>
      <w:pPr>
        <w:numPr>
          <w:ilvl w:val="2"/>
          <w:numId w:val="900"/>
        </w:numPr>
        <w:spacing w:before="0" w:after="0"/>
      </w:pPr>
      <w:r>
        <w:t>South American Endemism</w:t>
      </w:r>
    </w:p>
    <w:p>
      <w:pPr>
        <w:numPr>
          <w:ilvl w:val="2"/>
          <w:numId w:val="900"/>
        </w:numPr>
        <w:spacing w:before="0" w:after="0"/>
      </w:pPr>
      <w:r>
        <w:t>Unique Vertebrae</w:t>
      </w:r>
    </w:p>
    <w:p>
      <w:pPr>
        <w:numPr>
          <w:ilvl w:val="2"/>
          <w:numId w:val="900"/>
        </w:numPr>
        <w:spacing w:before="0" w:after="0"/>
      </w:pPr>
      <w:r>
        <w:t>Specialized Dentition</w:t>
      </w:r>
    </w:p>
    <w:p>
      <w:pPr>
        <w:numPr>
          <w:ilvl w:val="1"/>
          <w:numId w:val="900"/>
        </w:numPr>
        <w:spacing w:before="0" w:after="0"/>
      </w:pPr>
      <w:r>
        <w:t>Euarchontoglires</w:t>
      </w:r>
    </w:p>
    <w:p>
      <w:pPr>
        <w:numPr>
          <w:ilvl w:val="2"/>
          <w:numId w:val="900"/>
        </w:numPr>
        <w:spacing w:before="0" w:after="0"/>
      </w:pPr>
      <w:r>
        <w:t>Glires</w:t>
      </w:r>
    </w:p>
    <w:p>
      <w:pPr>
        <w:numPr>
          <w:ilvl w:val="2"/>
          <w:numId w:val="900"/>
        </w:numPr>
        <w:spacing w:before="0" w:after="0"/>
      </w:pPr>
      <w:r>
        <w:t>Euarchonta</w:t>
      </w:r>
    </w:p>
    <w:p>
      <w:pPr>
        <w:numPr>
          <w:ilvl w:val="1"/>
          <w:numId w:val="900"/>
        </w:numPr>
        <w:spacing w:before="0" w:after="0"/>
      </w:pPr>
      <w:r>
        <w:t>Laurasiatheria</w:t>
      </w:r>
    </w:p>
    <w:p>
      <w:pPr>
        <w:numPr>
          <w:ilvl w:val="2"/>
          <w:numId w:val="900"/>
        </w:numPr>
        <w:spacing w:before="0" w:after="0"/>
      </w:pPr>
      <w:r>
        <w:t>Northern Distribution</w:t>
      </w:r>
    </w:p>
    <w:p>
      <w:pPr>
        <w:numPr>
          <w:ilvl w:val="2"/>
          <w:numId w:val="900"/>
        </w:numPr>
        <w:spacing w:before="0" w:after="0"/>
      </w:pPr>
      <w:r>
        <w:t>Diverse Ecologies</w:t>
      </w:r>
    </w:p>
    <w:p>
      <w:pPr>
        <w:numPr>
          <w:ilvl w:val="0"/>
          <w:numId w:val="900"/>
        </w:numPr>
        <w:spacing w:before="0" w:after="0"/>
      </w:pPr>
      <w:r>
        <w:t>Afrotherian Diversity</w:t>
      </w:r>
    </w:p>
    <w:p>
      <w:pPr>
        <w:numPr>
          <w:ilvl w:val="1"/>
          <w:numId w:val="900"/>
        </w:numPr>
        <w:spacing w:before="0" w:after="0"/>
      </w:pPr>
      <w:r>
        <w:t>Proboscidea</w:t>
      </w:r>
    </w:p>
    <w:p>
      <w:pPr>
        <w:numPr>
          <w:ilvl w:val="2"/>
          <w:numId w:val="900"/>
        </w:numPr>
        <w:spacing w:before="0" w:after="0"/>
      </w:pPr>
      <w:r>
        <w:t>Elephant Evolution</w:t>
      </w:r>
    </w:p>
    <w:p>
      <w:pPr>
        <w:numPr>
          <w:ilvl w:val="2"/>
          <w:numId w:val="900"/>
        </w:numPr>
        <w:spacing w:before="0" w:after="0"/>
      </w:pPr>
      <w:r>
        <w:t>Trunk Development</w:t>
      </w:r>
    </w:p>
    <w:p>
      <w:pPr>
        <w:numPr>
          <w:ilvl w:val="2"/>
          <w:numId w:val="900"/>
        </w:numPr>
        <w:spacing w:before="0" w:after="0"/>
      </w:pPr>
      <w:r>
        <w:t>Tusk Modifications</w:t>
      </w:r>
    </w:p>
    <w:p>
      <w:pPr>
        <w:numPr>
          <w:ilvl w:val="1"/>
          <w:numId w:val="900"/>
        </w:numPr>
        <w:spacing w:before="0" w:after="0"/>
      </w:pPr>
      <w:r>
        <w:t>Sirenia</w:t>
      </w:r>
    </w:p>
    <w:p>
      <w:pPr>
        <w:numPr>
          <w:ilvl w:val="2"/>
          <w:numId w:val="900"/>
        </w:numPr>
        <w:spacing w:before="0" w:after="0"/>
      </w:pPr>
      <w:r>
        <w:t>Aquatic Adaptations</w:t>
      </w:r>
    </w:p>
    <w:p>
      <w:pPr>
        <w:numPr>
          <w:ilvl w:val="2"/>
          <w:numId w:val="900"/>
        </w:numPr>
        <w:spacing w:before="0" w:after="0"/>
      </w:pPr>
      <w:r>
        <w:t>Feeding Specializations</w:t>
      </w:r>
    </w:p>
    <w:p>
      <w:pPr>
        <w:numPr>
          <w:ilvl w:val="1"/>
          <w:numId w:val="900"/>
        </w:numPr>
        <w:spacing w:before="0" w:after="0"/>
      </w:pPr>
      <w:r>
        <w:t>Hyracoidea</w:t>
      </w:r>
    </w:p>
    <w:p>
      <w:pPr>
        <w:numPr>
          <w:ilvl w:val="2"/>
          <w:numId w:val="900"/>
        </w:numPr>
        <w:spacing w:before="0" w:after="0"/>
      </w:pPr>
      <w:r>
        <w:t>Rock Hyrax Relatives</w:t>
      </w:r>
    </w:p>
    <w:p>
      <w:pPr>
        <w:numPr>
          <w:ilvl w:val="2"/>
          <w:numId w:val="900"/>
        </w:numPr>
        <w:spacing w:before="0" w:after="0"/>
      </w:pPr>
      <w:r>
        <w:t>Dental Specializations</w:t>
      </w:r>
    </w:p>
    <w:p>
      <w:pPr>
        <w:numPr>
          <w:ilvl w:val="1"/>
          <w:numId w:val="900"/>
        </w:numPr>
        <w:spacing w:before="0" w:after="0"/>
      </w:pPr>
      <w:r>
        <w:t>Macroscelidea</w:t>
      </w:r>
    </w:p>
    <w:p>
      <w:pPr>
        <w:numPr>
          <w:ilvl w:val="2"/>
          <w:numId w:val="900"/>
        </w:numPr>
        <w:spacing w:before="0" w:after="0"/>
      </w:pPr>
      <w:r>
        <w:t>Elephant Shrew Features</w:t>
      </w:r>
    </w:p>
    <w:p>
      <w:pPr>
        <w:numPr>
          <w:ilvl w:val="1"/>
          <w:numId w:val="900"/>
        </w:numPr>
        <w:spacing w:before="0" w:after="0"/>
      </w:pPr>
      <w:r>
        <w:t>Afrosoricida</w:t>
      </w:r>
    </w:p>
    <w:p>
      <w:pPr>
        <w:numPr>
          <w:ilvl w:val="2"/>
          <w:numId w:val="900"/>
        </w:numPr>
        <w:spacing w:before="0" w:after="0"/>
      </w:pPr>
      <w:r>
        <w:t>Tenrec Radiation</w:t>
      </w:r>
    </w:p>
    <w:p>
      <w:pPr>
        <w:numPr>
          <w:ilvl w:val="2"/>
          <w:numId w:val="900"/>
        </w:numPr>
        <w:spacing w:before="0" w:after="0"/>
      </w:pPr>
      <w:r>
        <w:t>Golden Mole Adaptations</w:t>
      </w:r>
    </w:p>
    <w:p>
      <w:pPr>
        <w:numPr>
          <w:ilvl w:val="1"/>
          <w:numId w:val="900"/>
        </w:numPr>
        <w:spacing w:before="0" w:after="0"/>
      </w:pPr>
      <w:r>
        <w:t>Tubulidentata</w:t>
      </w:r>
    </w:p>
    <w:p>
      <w:pPr>
        <w:numPr>
          <w:ilvl w:val="2"/>
          <w:numId w:val="900"/>
        </w:numPr>
        <w:spacing w:before="0" w:after="0"/>
      </w:pPr>
      <w:r>
        <w:t>Aardvark Specializations</w:t>
      </w:r>
    </w:p>
    <w:p>
      <w:pPr>
        <w:numPr>
          <w:ilvl w:val="0"/>
          <w:numId w:val="900"/>
        </w:numPr>
        <w:spacing w:before="0" w:after="0"/>
      </w:pPr>
      <w:r>
        <w:t>Xenarthran Evolution</w:t>
      </w:r>
    </w:p>
    <w:p>
      <w:pPr>
        <w:numPr>
          <w:ilvl w:val="1"/>
          <w:numId w:val="900"/>
        </w:numPr>
        <w:spacing w:before="0" w:after="0"/>
      </w:pPr>
      <w:r>
        <w:t>Pilosa</w:t>
      </w:r>
    </w:p>
    <w:p>
      <w:pPr>
        <w:numPr>
          <w:ilvl w:val="2"/>
          <w:numId w:val="900"/>
        </w:numPr>
        <w:spacing w:before="0" w:after="0"/>
      </w:pPr>
      <w:r>
        <w:t>Sloth Adaptations</w:t>
      </w:r>
    </w:p>
    <w:p>
      <w:pPr>
        <w:numPr>
          <w:ilvl w:val="2"/>
          <w:numId w:val="900"/>
        </w:numPr>
        <w:spacing w:before="0" w:after="0"/>
      </w:pPr>
      <w:r>
        <w:t>Anteater Specializations</w:t>
      </w:r>
    </w:p>
    <w:p>
      <w:pPr>
        <w:numPr>
          <w:ilvl w:val="2"/>
          <w:numId w:val="900"/>
        </w:numPr>
        <w:spacing w:before="0" w:after="0"/>
      </w:pPr>
      <w:r>
        <w:t>Ground Sloth Giants</w:t>
      </w:r>
    </w:p>
    <w:p>
      <w:pPr>
        <w:numPr>
          <w:ilvl w:val="1"/>
          <w:numId w:val="900"/>
        </w:numPr>
        <w:spacing w:before="0" w:after="0"/>
      </w:pPr>
      <w:r>
        <w:t>Cingulata</w:t>
      </w:r>
    </w:p>
    <w:p>
      <w:pPr>
        <w:numPr>
          <w:ilvl w:val="2"/>
          <w:numId w:val="900"/>
        </w:numPr>
        <w:spacing w:before="0" w:after="0"/>
      </w:pPr>
      <w:r>
        <w:t>Armadillo Armor</w:t>
      </w:r>
    </w:p>
    <w:p>
      <w:pPr>
        <w:numPr>
          <w:ilvl w:val="2"/>
          <w:numId w:val="900"/>
        </w:numPr>
        <w:spacing w:before="0" w:after="0"/>
      </w:pPr>
      <w:r>
        <w:t>Glyptodont Giants</w:t>
      </w:r>
    </w:p>
    <w:p>
      <w:pPr>
        <w:numPr>
          <w:ilvl w:val="2"/>
          <w:numId w:val="900"/>
        </w:numPr>
        <w:spacing w:before="0" w:after="0"/>
      </w:pPr>
      <w:r>
        <w:t>Pampatheriidae</w:t>
      </w:r>
    </w:p>
    <w:p>
      <w:pPr>
        <w:numPr>
          <w:ilvl w:val="0"/>
          <w:numId w:val="900"/>
        </w:numPr>
        <w:spacing w:before="0" w:after="0"/>
      </w:pPr>
      <w:r>
        <w:t>Euarchontoglire Radiation</w:t>
      </w:r>
    </w:p>
    <w:p>
      <w:pPr>
        <w:numPr>
          <w:ilvl w:val="1"/>
          <w:numId w:val="900"/>
        </w:numPr>
        <w:spacing w:before="0" w:after="0"/>
      </w:pPr>
      <w:r>
        <w:t>Rodentia</w:t>
      </w:r>
    </w:p>
    <w:p>
      <w:pPr>
        <w:numPr>
          <w:ilvl w:val="2"/>
          <w:numId w:val="900"/>
        </w:numPr>
        <w:spacing w:before="0" w:after="0"/>
      </w:pPr>
      <w:r>
        <w:t>Gnawing Adaptations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Ecological Diversity</w:t>
      </w:r>
    </w:p>
    <w:p>
      <w:pPr>
        <w:numPr>
          <w:ilvl w:val="1"/>
          <w:numId w:val="900"/>
        </w:numPr>
        <w:spacing w:before="0" w:after="0"/>
      </w:pPr>
      <w:r>
        <w:t>Lagomorpha</w:t>
      </w:r>
    </w:p>
    <w:p>
      <w:pPr>
        <w:numPr>
          <w:ilvl w:val="2"/>
          <w:numId w:val="900"/>
        </w:numPr>
        <w:spacing w:before="0" w:after="0"/>
      </w:pPr>
      <w:r>
        <w:t>Rabbit Characteristics</w:t>
      </w:r>
    </w:p>
    <w:p>
      <w:pPr>
        <w:numPr>
          <w:ilvl w:val="2"/>
          <w:numId w:val="900"/>
        </w:numPr>
        <w:spacing w:before="0" w:after="0"/>
      </w:pPr>
      <w:r>
        <w:t>Pika Adaptations</w:t>
      </w:r>
    </w:p>
    <w:p>
      <w:pPr>
        <w:numPr>
          <w:ilvl w:val="1"/>
          <w:numId w:val="900"/>
        </w:numPr>
        <w:spacing w:before="0" w:after="0"/>
      </w:pPr>
      <w:r>
        <w:t>Primates</w:t>
      </w:r>
    </w:p>
    <w:p>
      <w:pPr>
        <w:numPr>
          <w:ilvl w:val="2"/>
          <w:numId w:val="900"/>
        </w:numPr>
        <w:spacing w:before="0" w:after="0"/>
      </w:pPr>
      <w:r>
        <w:t>Arboreal Origins</w:t>
      </w:r>
    </w:p>
    <w:p>
      <w:pPr>
        <w:numPr>
          <w:ilvl w:val="2"/>
          <w:numId w:val="900"/>
        </w:numPr>
        <w:spacing w:before="0" w:after="0"/>
      </w:pPr>
      <w:r>
        <w:t>Brain Evolution</w:t>
      </w:r>
    </w:p>
    <w:p>
      <w:pPr>
        <w:numPr>
          <w:ilvl w:val="2"/>
          <w:numId w:val="900"/>
        </w:numPr>
        <w:spacing w:before="0" w:after="0"/>
      </w:pPr>
      <w:r>
        <w:t>Social Behavior</w:t>
      </w:r>
    </w:p>
    <w:p>
      <w:pPr>
        <w:numPr>
          <w:ilvl w:val="1"/>
          <w:numId w:val="900"/>
        </w:numPr>
        <w:spacing w:before="0" w:after="0"/>
      </w:pPr>
      <w:r>
        <w:t>Scandentia</w:t>
      </w:r>
    </w:p>
    <w:p>
      <w:pPr>
        <w:numPr>
          <w:ilvl w:val="2"/>
          <w:numId w:val="900"/>
        </w:numPr>
        <w:spacing w:before="0" w:after="0"/>
      </w:pPr>
      <w:r>
        <w:t>Tree Shrew Features</w:t>
      </w:r>
    </w:p>
    <w:p>
      <w:pPr>
        <w:numPr>
          <w:ilvl w:val="1"/>
          <w:numId w:val="900"/>
        </w:numPr>
        <w:spacing w:before="0" w:after="0"/>
      </w:pPr>
      <w:r>
        <w:t>Dermoptera</w:t>
      </w:r>
    </w:p>
    <w:p>
      <w:pPr>
        <w:numPr>
          <w:ilvl w:val="2"/>
          <w:numId w:val="900"/>
        </w:numPr>
        <w:spacing w:before="0" w:after="0"/>
      </w:pPr>
      <w:r>
        <w:t>Flying Lemur Gliding</w:t>
      </w:r>
    </w:p>
    <w:p>
      <w:pPr>
        <w:numPr>
          <w:ilvl w:val="0"/>
          <w:numId w:val="900"/>
        </w:numPr>
        <w:spacing w:before="0" w:after="0"/>
      </w:pPr>
      <w:r>
        <w:t>Laurasiatherian Success</w:t>
      </w:r>
    </w:p>
    <w:p>
      <w:pPr>
        <w:numPr>
          <w:ilvl w:val="1"/>
          <w:numId w:val="900"/>
        </w:numPr>
        <w:spacing w:before="0" w:after="0"/>
      </w:pPr>
      <w:r>
        <w:t>Carnivora</w:t>
      </w:r>
    </w:p>
    <w:p>
      <w:pPr>
        <w:numPr>
          <w:ilvl w:val="2"/>
          <w:numId w:val="900"/>
        </w:numPr>
        <w:spacing w:before="0" w:after="0"/>
      </w:pPr>
      <w:r>
        <w:t>Predatory Adaptations</w:t>
      </w:r>
    </w:p>
    <w:p>
      <w:pPr>
        <w:numPr>
          <w:ilvl w:val="2"/>
          <w:numId w:val="900"/>
        </w:numPr>
        <w:spacing w:before="0" w:after="0"/>
      </w:pPr>
      <w:r>
        <w:t>Dental Specializations</w:t>
      </w:r>
    </w:p>
    <w:p>
      <w:pPr>
        <w:numPr>
          <w:ilvl w:val="2"/>
          <w:numId w:val="900"/>
        </w:numPr>
        <w:spacing w:before="0" w:after="0"/>
      </w:pPr>
      <w:r>
        <w:t>Social Hunting</w:t>
      </w:r>
    </w:p>
    <w:p>
      <w:pPr>
        <w:numPr>
          <w:ilvl w:val="1"/>
          <w:numId w:val="900"/>
        </w:numPr>
        <w:spacing w:before="0" w:after="0"/>
      </w:pPr>
      <w:r>
        <w:t>Perissodactyla</w:t>
      </w:r>
    </w:p>
    <w:p>
      <w:pPr>
        <w:numPr>
          <w:ilvl w:val="2"/>
          <w:numId w:val="900"/>
        </w:numPr>
        <w:spacing w:before="0" w:after="0"/>
      </w:pPr>
      <w:r>
        <w:t>Odd-toed Ungulates</w:t>
      </w:r>
    </w:p>
    <w:p>
      <w:pPr>
        <w:numPr>
          <w:ilvl w:val="2"/>
          <w:numId w:val="900"/>
        </w:numPr>
        <w:spacing w:before="0" w:after="0"/>
      </w:pPr>
      <w:r>
        <w:t>Browsing Adaptations</w:t>
      </w:r>
    </w:p>
    <w:p>
      <w:pPr>
        <w:numPr>
          <w:ilvl w:val="1"/>
          <w:numId w:val="900"/>
        </w:numPr>
        <w:spacing w:before="0" w:after="0"/>
      </w:pPr>
      <w:r>
        <w:t>Artiodactyla</w:t>
      </w:r>
    </w:p>
    <w:p>
      <w:pPr>
        <w:numPr>
          <w:ilvl w:val="2"/>
          <w:numId w:val="900"/>
        </w:numPr>
        <w:spacing w:before="0" w:after="0"/>
      </w:pPr>
      <w:r>
        <w:t>Even-toed Ungulates</w:t>
      </w:r>
    </w:p>
    <w:p>
      <w:pPr>
        <w:numPr>
          <w:ilvl w:val="2"/>
          <w:numId w:val="900"/>
        </w:numPr>
        <w:spacing w:before="0" w:after="0"/>
      </w:pPr>
      <w:r>
        <w:t>Ruminant Digestion</w:t>
      </w:r>
    </w:p>
    <w:p>
      <w:pPr>
        <w:numPr>
          <w:ilvl w:val="1"/>
          <w:numId w:val="900"/>
        </w:numPr>
        <w:spacing w:before="0" w:after="0"/>
      </w:pPr>
      <w:r>
        <w:t>Cetacea</w:t>
      </w:r>
    </w:p>
    <w:p>
      <w:pPr>
        <w:numPr>
          <w:ilvl w:val="2"/>
          <w:numId w:val="900"/>
        </w:numPr>
        <w:spacing w:before="0" w:after="0"/>
      </w:pPr>
      <w:r>
        <w:t>Aquatic Transition</w:t>
      </w:r>
    </w:p>
    <w:p>
      <w:pPr>
        <w:numPr>
          <w:ilvl w:val="2"/>
          <w:numId w:val="900"/>
        </w:numPr>
        <w:spacing w:before="0" w:after="0"/>
      </w:pPr>
      <w:r>
        <w:t>Echolocation Evolution</w:t>
      </w:r>
    </w:p>
    <w:p>
      <w:pPr>
        <w:numPr>
          <w:ilvl w:val="1"/>
          <w:numId w:val="900"/>
        </w:numPr>
        <w:spacing w:before="0" w:after="0"/>
      </w:pPr>
      <w:r>
        <w:t>Chiroptera</w:t>
      </w:r>
    </w:p>
    <w:p>
      <w:pPr>
        <w:numPr>
          <w:ilvl w:val="2"/>
          <w:numId w:val="900"/>
        </w:numPr>
        <w:spacing w:before="0" w:after="0"/>
      </w:pPr>
      <w:r>
        <w:t>Flight Evolution</w:t>
      </w:r>
    </w:p>
    <w:p>
      <w:pPr>
        <w:numPr>
          <w:ilvl w:val="2"/>
          <w:numId w:val="900"/>
        </w:numPr>
        <w:spacing w:before="0" w:after="0"/>
      </w:pPr>
      <w:r>
        <w:t>Echolocation</w:t>
      </w:r>
    </w:p>
    <w:p>
      <w:pPr>
        <w:numPr>
          <w:ilvl w:val="1"/>
          <w:numId w:val="900"/>
        </w:numPr>
        <w:spacing w:before="0" w:after="0"/>
      </w:pPr>
      <w:r>
        <w:t>Eulipotyphla</w:t>
      </w:r>
    </w:p>
    <w:p>
      <w:pPr>
        <w:numPr>
          <w:ilvl w:val="2"/>
          <w:numId w:val="900"/>
        </w:numPr>
        <w:spacing w:before="0" w:after="0"/>
      </w:pPr>
      <w:r>
        <w:t>Insectivorous Adaptations</w:t>
      </w:r>
    </w:p>
    <w:p>
      <w:pPr>
        <w:pStyle w:val="Heading1"/>
      </w:pPr>
      <w:r>
        <w:t>Primate and Human Evolution</w:t>
      </w:r>
    </w:p>
    <w:p>
      <w:pPr>
        <w:numPr>
          <w:ilvl w:val="0"/>
          <w:numId w:val="900"/>
        </w:numPr>
        <w:spacing w:before="0" w:after="0"/>
      </w:pPr>
      <w:r>
        <w:t>Primate Characteristics</w:t>
      </w:r>
    </w:p>
    <w:p>
      <w:pPr>
        <w:numPr>
          <w:ilvl w:val="1"/>
          <w:numId w:val="900"/>
        </w:numPr>
        <w:spacing w:before="0" w:after="0"/>
      </w:pPr>
      <w:r>
        <w:t>Grasping Hands</w:t>
      </w:r>
    </w:p>
    <w:p>
      <w:pPr>
        <w:numPr>
          <w:ilvl w:val="1"/>
          <w:numId w:val="900"/>
        </w:numPr>
        <w:spacing w:before="0" w:after="0"/>
      </w:pPr>
      <w:r>
        <w:t>Forward-facing Eyes</w:t>
      </w:r>
    </w:p>
    <w:p>
      <w:pPr>
        <w:numPr>
          <w:ilvl w:val="1"/>
          <w:numId w:val="900"/>
        </w:numPr>
        <w:spacing w:before="0" w:after="0"/>
      </w:pPr>
      <w:r>
        <w:t>Large Brain Size</w:t>
      </w:r>
    </w:p>
    <w:p>
      <w:pPr>
        <w:numPr>
          <w:ilvl w:val="1"/>
          <w:numId w:val="900"/>
        </w:numPr>
        <w:spacing w:before="0" w:after="0"/>
      </w:pPr>
      <w:r>
        <w:t>Social Behavior</w:t>
      </w:r>
    </w:p>
    <w:p>
      <w:pPr>
        <w:numPr>
          <w:ilvl w:val="0"/>
          <w:numId w:val="900"/>
        </w:numPr>
        <w:spacing w:before="0" w:after="0"/>
      </w:pPr>
      <w:r>
        <w:t>Early Primate Evolution</w:t>
      </w:r>
    </w:p>
    <w:p>
      <w:pPr>
        <w:numPr>
          <w:ilvl w:val="1"/>
          <w:numId w:val="900"/>
        </w:numPr>
        <w:spacing w:before="0" w:after="0"/>
      </w:pPr>
      <w:r>
        <w:t>Plesiadapiformes</w:t>
      </w:r>
    </w:p>
    <w:p>
      <w:pPr>
        <w:numPr>
          <w:ilvl w:val="2"/>
          <w:numId w:val="900"/>
        </w:numPr>
        <w:spacing w:before="0" w:after="0"/>
      </w:pPr>
      <w:r>
        <w:t>Purgatorius</w:t>
      </w:r>
    </w:p>
    <w:p>
      <w:pPr>
        <w:numPr>
          <w:ilvl w:val="2"/>
          <w:numId w:val="900"/>
        </w:numPr>
        <w:spacing w:before="0" w:after="0"/>
      </w:pPr>
      <w:r>
        <w:t>Carpolestes</w:t>
      </w:r>
    </w:p>
    <w:p>
      <w:pPr>
        <w:numPr>
          <w:ilvl w:val="2"/>
          <w:numId w:val="900"/>
        </w:numPr>
        <w:spacing w:before="0" w:after="0"/>
      </w:pPr>
      <w:r>
        <w:t>Primate Relationships</w:t>
      </w:r>
    </w:p>
    <w:p>
      <w:pPr>
        <w:numPr>
          <w:ilvl w:val="1"/>
          <w:numId w:val="900"/>
        </w:numPr>
        <w:spacing w:before="0" w:after="0"/>
      </w:pPr>
      <w:r>
        <w:t>Euprimates</w:t>
      </w:r>
    </w:p>
    <w:p>
      <w:pPr>
        <w:numPr>
          <w:ilvl w:val="2"/>
          <w:numId w:val="900"/>
        </w:numPr>
        <w:spacing w:before="0" w:after="0"/>
      </w:pPr>
      <w:r>
        <w:t>Adapiformes</w:t>
      </w:r>
    </w:p>
    <w:p>
      <w:pPr>
        <w:numPr>
          <w:ilvl w:val="2"/>
          <w:numId w:val="900"/>
        </w:numPr>
        <w:spacing w:before="0" w:after="0"/>
      </w:pPr>
      <w:r>
        <w:t>Omomyiformes</w:t>
      </w:r>
    </w:p>
    <w:p>
      <w:pPr>
        <w:numPr>
          <w:ilvl w:val="2"/>
          <w:numId w:val="900"/>
        </w:numPr>
        <w:spacing w:before="0" w:after="0"/>
      </w:pPr>
      <w:r>
        <w:t>Anthropoid Origins</w:t>
      </w:r>
    </w:p>
    <w:p>
      <w:pPr>
        <w:numPr>
          <w:ilvl w:val="0"/>
          <w:numId w:val="900"/>
        </w:numPr>
        <w:spacing w:before="0" w:after="0"/>
      </w:pPr>
      <w:r>
        <w:t>Anthropoid Radiation</w:t>
      </w:r>
    </w:p>
    <w:p>
      <w:pPr>
        <w:numPr>
          <w:ilvl w:val="1"/>
          <w:numId w:val="900"/>
        </w:numPr>
        <w:spacing w:before="0" w:after="0"/>
      </w:pPr>
      <w:r>
        <w:t>Platyrrhini</w:t>
      </w:r>
    </w:p>
    <w:p>
      <w:pPr>
        <w:numPr>
          <w:ilvl w:val="2"/>
          <w:numId w:val="900"/>
        </w:numPr>
        <w:spacing w:before="0" w:after="0"/>
      </w:pPr>
      <w:r>
        <w:t>New World Monkeys</w:t>
      </w:r>
    </w:p>
    <w:p>
      <w:pPr>
        <w:numPr>
          <w:ilvl w:val="2"/>
          <w:numId w:val="900"/>
        </w:numPr>
        <w:spacing w:before="0" w:after="0"/>
      </w:pPr>
      <w:r>
        <w:t>South American Isolation</w:t>
      </w:r>
    </w:p>
    <w:p>
      <w:pPr>
        <w:numPr>
          <w:ilvl w:val="1"/>
          <w:numId w:val="900"/>
        </w:numPr>
        <w:spacing w:before="0" w:after="0"/>
      </w:pPr>
      <w:r>
        <w:t>Catarrhini</w:t>
      </w:r>
    </w:p>
    <w:p>
      <w:pPr>
        <w:numPr>
          <w:ilvl w:val="2"/>
          <w:numId w:val="900"/>
        </w:numPr>
        <w:spacing w:before="0" w:after="0"/>
      </w:pPr>
      <w:r>
        <w:t>Old World Monkeys</w:t>
      </w:r>
    </w:p>
    <w:p>
      <w:pPr>
        <w:numPr>
          <w:ilvl w:val="2"/>
          <w:numId w:val="900"/>
        </w:numPr>
        <w:spacing w:before="0" w:after="0"/>
      </w:pPr>
      <w:r>
        <w:t>Ape Evolution</w:t>
      </w:r>
    </w:p>
    <w:p>
      <w:pPr>
        <w:numPr>
          <w:ilvl w:val="0"/>
          <w:numId w:val="900"/>
        </w:numPr>
        <w:spacing w:before="0" w:after="0"/>
      </w:pPr>
      <w:r>
        <w:t>Hominoid Evolution</w:t>
      </w:r>
    </w:p>
    <w:p>
      <w:pPr>
        <w:numPr>
          <w:ilvl w:val="1"/>
          <w:numId w:val="900"/>
        </w:numPr>
        <w:spacing w:before="0" w:after="0"/>
      </w:pPr>
      <w:r>
        <w:t>Proconsuloidea</w:t>
      </w:r>
    </w:p>
    <w:p>
      <w:pPr>
        <w:numPr>
          <w:ilvl w:val="2"/>
          <w:numId w:val="900"/>
        </w:numPr>
        <w:spacing w:before="0" w:after="0"/>
      </w:pPr>
      <w:r>
        <w:t>Proconsul</w:t>
      </w:r>
    </w:p>
    <w:p>
      <w:pPr>
        <w:numPr>
          <w:ilvl w:val="2"/>
          <w:numId w:val="900"/>
        </w:numPr>
        <w:spacing w:before="0" w:after="0"/>
      </w:pPr>
      <w:r>
        <w:t>Afropithecus</w:t>
      </w:r>
    </w:p>
    <w:p>
      <w:pPr>
        <w:numPr>
          <w:ilvl w:val="2"/>
          <w:numId w:val="900"/>
        </w:numPr>
        <w:spacing w:before="0" w:after="0"/>
      </w:pPr>
      <w:r>
        <w:t>Kenyapithecus</w:t>
      </w:r>
    </w:p>
    <w:p>
      <w:pPr>
        <w:numPr>
          <w:ilvl w:val="1"/>
          <w:numId w:val="900"/>
        </w:numPr>
        <w:spacing w:before="0" w:after="0"/>
      </w:pPr>
      <w:r>
        <w:t>Crown Hominoids</w:t>
      </w:r>
    </w:p>
    <w:p>
      <w:pPr>
        <w:numPr>
          <w:ilvl w:val="2"/>
          <w:numId w:val="900"/>
        </w:numPr>
        <w:spacing w:before="0" w:after="0"/>
      </w:pPr>
      <w:r>
        <w:t>Hylobatidae</w:t>
      </w:r>
    </w:p>
    <w:p>
      <w:pPr>
        <w:numPr>
          <w:ilvl w:val="2"/>
          <w:numId w:val="900"/>
        </w:numPr>
        <w:spacing w:before="0" w:after="0"/>
      </w:pPr>
      <w:r>
        <w:t>Hominidae</w:t>
      </w:r>
    </w:p>
    <w:p>
      <w:pPr>
        <w:numPr>
          <w:ilvl w:val="0"/>
          <w:numId w:val="900"/>
        </w:numPr>
        <w:spacing w:before="0" w:after="0"/>
      </w:pPr>
      <w:r>
        <w:t>Great Ape Diversification</w:t>
      </w:r>
    </w:p>
    <w:p>
      <w:pPr>
        <w:numPr>
          <w:ilvl w:val="1"/>
          <w:numId w:val="900"/>
        </w:numPr>
        <w:spacing w:before="0" w:after="0"/>
      </w:pPr>
      <w:r>
        <w:t>Ponginae</w:t>
      </w:r>
    </w:p>
    <w:p>
      <w:pPr>
        <w:numPr>
          <w:ilvl w:val="2"/>
          <w:numId w:val="900"/>
        </w:numPr>
        <w:spacing w:before="0" w:after="0"/>
      </w:pPr>
      <w:r>
        <w:t>Sivapithecus</w:t>
      </w:r>
    </w:p>
    <w:p>
      <w:pPr>
        <w:numPr>
          <w:ilvl w:val="2"/>
          <w:numId w:val="900"/>
        </w:numPr>
        <w:spacing w:before="0" w:after="0"/>
      </w:pPr>
      <w:r>
        <w:t>Gigantopithecus</w:t>
      </w:r>
    </w:p>
    <w:p>
      <w:pPr>
        <w:numPr>
          <w:ilvl w:val="1"/>
          <w:numId w:val="900"/>
        </w:numPr>
        <w:spacing w:before="0" w:after="0"/>
      </w:pPr>
      <w:r>
        <w:t>Homininae</w:t>
      </w:r>
    </w:p>
    <w:p>
      <w:pPr>
        <w:numPr>
          <w:ilvl w:val="2"/>
          <w:numId w:val="900"/>
        </w:numPr>
        <w:spacing w:before="0" w:after="0"/>
      </w:pPr>
      <w:r>
        <w:t>Gorillini</w:t>
      </w:r>
    </w:p>
    <w:p>
      <w:pPr>
        <w:numPr>
          <w:ilvl w:val="2"/>
          <w:numId w:val="900"/>
        </w:numPr>
        <w:spacing w:before="0" w:after="0"/>
      </w:pPr>
      <w:r>
        <w:t>Hominini</w:t>
      </w:r>
    </w:p>
    <w:p>
      <w:pPr>
        <w:numPr>
          <w:ilvl w:val="0"/>
          <w:numId w:val="900"/>
        </w:numPr>
        <w:spacing w:before="0" w:after="0"/>
      </w:pPr>
      <w:r>
        <w:t>Hominin Evolution</w:t>
      </w:r>
    </w:p>
    <w:p>
      <w:pPr>
        <w:numPr>
          <w:ilvl w:val="1"/>
          <w:numId w:val="900"/>
        </w:numPr>
        <w:spacing w:before="0" w:after="0"/>
      </w:pPr>
      <w:r>
        <w:t>Sahelanthropus</w:t>
      </w:r>
    </w:p>
    <w:p>
      <w:pPr>
        <w:numPr>
          <w:ilvl w:val="1"/>
          <w:numId w:val="900"/>
        </w:numPr>
        <w:spacing w:before="0" w:after="0"/>
      </w:pPr>
      <w:r>
        <w:t>Orrorin</w:t>
      </w:r>
    </w:p>
    <w:p>
      <w:pPr>
        <w:numPr>
          <w:ilvl w:val="1"/>
          <w:numId w:val="900"/>
        </w:numPr>
        <w:spacing w:before="0" w:after="0"/>
      </w:pPr>
      <w:r>
        <w:t>Ardipithecus</w:t>
      </w:r>
    </w:p>
    <w:p>
      <w:pPr>
        <w:numPr>
          <w:ilvl w:val="1"/>
          <w:numId w:val="900"/>
        </w:numPr>
        <w:spacing w:before="0" w:after="0"/>
      </w:pPr>
      <w:r>
        <w:t>Australopithecus</w:t>
      </w:r>
    </w:p>
    <w:p>
      <w:pPr>
        <w:numPr>
          <w:ilvl w:val="2"/>
          <w:numId w:val="900"/>
        </w:numPr>
        <w:spacing w:before="0" w:after="0"/>
      </w:pPr>
      <w:r>
        <w:t>Australopithecus afarensis</w:t>
      </w:r>
    </w:p>
    <w:p>
      <w:pPr>
        <w:numPr>
          <w:ilvl w:val="2"/>
          <w:numId w:val="900"/>
        </w:numPr>
        <w:spacing w:before="0" w:after="0"/>
      </w:pPr>
      <w:r>
        <w:t>Australopithecus africanus</w:t>
      </w:r>
    </w:p>
    <w:p>
      <w:pPr>
        <w:numPr>
          <w:ilvl w:val="2"/>
          <w:numId w:val="900"/>
        </w:numPr>
        <w:spacing w:before="0" w:after="0"/>
      </w:pPr>
      <w:r>
        <w:t>Australopithecus sediba</w:t>
      </w:r>
    </w:p>
    <w:p>
      <w:pPr>
        <w:numPr>
          <w:ilvl w:val="1"/>
          <w:numId w:val="900"/>
        </w:numPr>
        <w:spacing w:before="0" w:after="0"/>
      </w:pPr>
      <w:r>
        <w:t>Paranthropus</w:t>
      </w:r>
    </w:p>
    <w:p>
      <w:pPr>
        <w:numPr>
          <w:ilvl w:val="2"/>
          <w:numId w:val="900"/>
        </w:numPr>
        <w:spacing w:before="0" w:after="0"/>
      </w:pPr>
      <w:r>
        <w:t>Robust Australopithecines</w:t>
      </w:r>
    </w:p>
    <w:p>
      <w:pPr>
        <w:numPr>
          <w:ilvl w:val="2"/>
          <w:numId w:val="900"/>
        </w:numPr>
        <w:spacing w:before="0" w:after="0"/>
      </w:pPr>
      <w:r>
        <w:t>Dietary Specializations</w:t>
      </w:r>
    </w:p>
    <w:p>
      <w:pPr>
        <w:numPr>
          <w:ilvl w:val="1"/>
          <w:numId w:val="900"/>
        </w:numPr>
        <w:spacing w:before="0" w:after="0"/>
      </w:pPr>
      <w:r>
        <w:t>Early Homo</w:t>
      </w:r>
    </w:p>
    <w:p>
      <w:pPr>
        <w:numPr>
          <w:ilvl w:val="2"/>
          <w:numId w:val="900"/>
        </w:numPr>
        <w:spacing w:before="0" w:after="0"/>
      </w:pPr>
      <w:r>
        <w:t>Homo habilis</w:t>
      </w:r>
    </w:p>
    <w:p>
      <w:pPr>
        <w:numPr>
          <w:ilvl w:val="2"/>
          <w:numId w:val="900"/>
        </w:numPr>
        <w:spacing w:before="0" w:after="0"/>
      </w:pPr>
      <w:r>
        <w:t>Homo rudolfensis</w:t>
      </w:r>
    </w:p>
    <w:p>
      <w:pPr>
        <w:numPr>
          <w:ilvl w:val="2"/>
          <w:numId w:val="900"/>
        </w:numPr>
        <w:spacing w:before="0" w:after="0"/>
      </w:pPr>
      <w:r>
        <w:t>Homo erectus</w:t>
      </w:r>
    </w:p>
    <w:p>
      <w:pPr>
        <w:numPr>
          <w:ilvl w:val="1"/>
          <w:numId w:val="900"/>
        </w:numPr>
        <w:spacing w:before="0" w:after="0"/>
      </w:pPr>
      <w:r>
        <w:t>Later Homo</w:t>
      </w:r>
    </w:p>
    <w:p>
      <w:pPr>
        <w:numPr>
          <w:ilvl w:val="2"/>
          <w:numId w:val="900"/>
        </w:numPr>
        <w:spacing w:before="0" w:after="0"/>
      </w:pPr>
      <w:r>
        <w:t>Homo heidelbergensis</w:t>
      </w:r>
    </w:p>
    <w:p>
      <w:pPr>
        <w:numPr>
          <w:ilvl w:val="2"/>
          <w:numId w:val="900"/>
        </w:numPr>
        <w:spacing w:before="0" w:after="0"/>
      </w:pPr>
      <w:r>
        <w:t>Homo neanderthalensis</w:t>
      </w:r>
    </w:p>
    <w:p>
      <w:pPr>
        <w:numPr>
          <w:ilvl w:val="2"/>
          <w:numId w:val="900"/>
        </w:numPr>
        <w:spacing w:before="0" w:after="0"/>
      </w:pPr>
      <w:r>
        <w:t>Homo sapiens</w:t>
      </w:r>
    </w:p>
    <w:p>
      <w:pPr>
        <w:numPr>
          <w:ilvl w:val="0"/>
          <w:numId w:val="900"/>
        </w:numPr>
        <w:spacing w:before="0" w:after="0"/>
      </w:pPr>
      <w:r>
        <w:t>Key Evolutionary Trends</w:t>
      </w:r>
    </w:p>
    <w:p>
      <w:pPr>
        <w:numPr>
          <w:ilvl w:val="1"/>
          <w:numId w:val="900"/>
        </w:numPr>
        <w:spacing w:before="0" w:after="0"/>
      </w:pPr>
      <w:r>
        <w:t>Bipedalism</w:t>
      </w:r>
    </w:p>
    <w:p>
      <w:pPr>
        <w:numPr>
          <w:ilvl w:val="1"/>
          <w:numId w:val="900"/>
        </w:numPr>
        <w:spacing w:before="0" w:after="0"/>
      </w:pPr>
      <w:r>
        <w:t>Brain Expansion</w:t>
      </w:r>
    </w:p>
    <w:p>
      <w:pPr>
        <w:numPr>
          <w:ilvl w:val="1"/>
          <w:numId w:val="900"/>
        </w:numPr>
        <w:spacing w:before="0" w:after="0"/>
      </w:pPr>
      <w:r>
        <w:t>Tool Use</w:t>
      </w:r>
    </w:p>
    <w:p>
      <w:pPr>
        <w:numPr>
          <w:ilvl w:val="1"/>
          <w:numId w:val="900"/>
        </w:numPr>
        <w:spacing w:before="0" w:after="0"/>
      </w:pPr>
      <w:r>
        <w:t>Cultural Evolution</w:t>
      </w:r>
    </w:p>
    <w:p>
      <w:pPr>
        <w:numPr>
          <w:ilvl w:val="1"/>
          <w:numId w:val="900"/>
        </w:numPr>
        <w:spacing w:before="0" w:after="0"/>
      </w:pPr>
      <w:r>
        <w:t>Language Development</w:t>
      </w:r>
    </w:p>
    <w:p>
      <w:pPr>
        <w:pStyle w:val="Heading1"/>
      </w:pPr>
      <w:r>
        <w:t>Macroevolutionary Patterns and Processes</w:t>
      </w:r>
    </w:p>
    <w:p>
      <w:pPr>
        <w:numPr>
          <w:ilvl w:val="0"/>
          <w:numId w:val="900"/>
        </w:numPr>
        <w:spacing w:before="0" w:after="0"/>
      </w:pPr>
      <w:r>
        <w:t>Evolutionary Trends</w:t>
      </w:r>
    </w:p>
    <w:p>
      <w:pPr>
        <w:numPr>
          <w:ilvl w:val="1"/>
          <w:numId w:val="900"/>
        </w:numPr>
        <w:spacing w:before="0" w:after="0"/>
      </w:pPr>
      <w:r>
        <w:t>Cope's Rule</w:t>
      </w:r>
    </w:p>
    <w:p>
      <w:pPr>
        <w:numPr>
          <w:ilvl w:val="2"/>
          <w:numId w:val="900"/>
        </w:numPr>
        <w:spacing w:before="0" w:after="0"/>
      </w:pPr>
      <w:r>
        <w:t>Body Size Increase</w:t>
      </w:r>
    </w:p>
    <w:p>
      <w:pPr>
        <w:numPr>
          <w:ilvl w:val="2"/>
          <w:numId w:val="900"/>
        </w:numPr>
        <w:spacing w:before="0" w:after="0"/>
      </w:pPr>
      <w:r>
        <w:t>Exceptions and Limitations</w:t>
      </w:r>
    </w:p>
    <w:p>
      <w:pPr>
        <w:numPr>
          <w:ilvl w:val="1"/>
          <w:numId w:val="900"/>
        </w:numPr>
        <w:spacing w:before="0" w:after="0"/>
      </w:pPr>
      <w:r>
        <w:t>Dollo's Law</w:t>
      </w:r>
    </w:p>
    <w:p>
      <w:pPr>
        <w:numPr>
          <w:ilvl w:val="2"/>
          <w:numId w:val="900"/>
        </w:numPr>
        <w:spacing w:before="0" w:after="0"/>
      </w:pPr>
      <w:r>
        <w:t>Irreversibility</w:t>
      </w:r>
    </w:p>
    <w:p>
      <w:pPr>
        <w:numPr>
          <w:ilvl w:val="2"/>
          <w:numId w:val="900"/>
        </w:numPr>
        <w:spacing w:before="0" w:after="0"/>
      </w:pPr>
      <w:r>
        <w:t>Molecular Evidence</w:t>
      </w:r>
    </w:p>
    <w:p>
      <w:pPr>
        <w:numPr>
          <w:ilvl w:val="1"/>
          <w:numId w:val="900"/>
        </w:numPr>
        <w:spacing w:before="0" w:after="0"/>
      </w:pPr>
      <w:r>
        <w:t>Evolutionary Rates</w:t>
      </w:r>
    </w:p>
    <w:p>
      <w:pPr>
        <w:numPr>
          <w:ilvl w:val="2"/>
          <w:numId w:val="900"/>
        </w:numPr>
        <w:spacing w:before="0" w:after="0"/>
      </w:pPr>
      <w:r>
        <w:t>Punctuated Equilibrium</w:t>
      </w:r>
    </w:p>
    <w:p>
      <w:pPr>
        <w:numPr>
          <w:ilvl w:val="2"/>
          <w:numId w:val="900"/>
        </w:numPr>
        <w:spacing w:before="0" w:after="0"/>
      </w:pPr>
      <w:r>
        <w:t>Gradualism</w:t>
      </w:r>
    </w:p>
    <w:p>
      <w:pPr>
        <w:numPr>
          <w:ilvl w:val="2"/>
          <w:numId w:val="900"/>
        </w:numPr>
        <w:spacing w:before="0" w:after="0"/>
      </w:pPr>
      <w:r>
        <w:t>Stasis Patterns</w:t>
      </w:r>
    </w:p>
    <w:p>
      <w:pPr>
        <w:numPr>
          <w:ilvl w:val="0"/>
          <w:numId w:val="900"/>
        </w:numPr>
        <w:spacing w:before="0" w:after="0"/>
      </w:pPr>
      <w:r>
        <w:t>Adaptive Radiation</w:t>
      </w:r>
    </w:p>
    <w:p>
      <w:pPr>
        <w:numPr>
          <w:ilvl w:val="1"/>
          <w:numId w:val="900"/>
        </w:numPr>
        <w:spacing w:before="0" w:after="0"/>
      </w:pPr>
      <w:r>
        <w:t>Island Radiations</w:t>
      </w:r>
    </w:p>
    <w:p>
      <w:pPr>
        <w:numPr>
          <w:ilvl w:val="1"/>
          <w:numId w:val="900"/>
        </w:numPr>
        <w:spacing w:before="0" w:after="0"/>
      </w:pPr>
      <w:r>
        <w:t>Post-extinction Radiations</w:t>
      </w:r>
    </w:p>
    <w:p>
      <w:pPr>
        <w:numPr>
          <w:ilvl w:val="1"/>
          <w:numId w:val="900"/>
        </w:numPr>
        <w:spacing w:before="0" w:after="0"/>
      </w:pPr>
      <w:r>
        <w:t>Key Innovations</w:t>
      </w:r>
    </w:p>
    <w:p>
      <w:pPr>
        <w:numPr>
          <w:ilvl w:val="1"/>
          <w:numId w:val="900"/>
        </w:numPr>
        <w:spacing w:before="0" w:after="0"/>
      </w:pPr>
      <w:r>
        <w:t>Ecological Opportunity</w:t>
      </w:r>
    </w:p>
    <w:p>
      <w:pPr>
        <w:numPr>
          <w:ilvl w:val="0"/>
          <w:numId w:val="900"/>
        </w:numPr>
        <w:spacing w:before="0" w:after="0"/>
      </w:pPr>
      <w:r>
        <w:t>Convergent Evolution</w:t>
      </w:r>
    </w:p>
    <w:p>
      <w:pPr>
        <w:numPr>
          <w:ilvl w:val="1"/>
          <w:numId w:val="900"/>
        </w:numPr>
        <w:spacing w:before="0" w:after="0"/>
      </w:pPr>
      <w:r>
        <w:t>Morphological Convergence</w:t>
      </w:r>
    </w:p>
    <w:p>
      <w:pPr>
        <w:numPr>
          <w:ilvl w:val="1"/>
          <w:numId w:val="900"/>
        </w:numPr>
        <w:spacing w:before="0" w:after="0"/>
      </w:pPr>
      <w:r>
        <w:t>Functional Convergence</w:t>
      </w:r>
    </w:p>
    <w:p>
      <w:pPr>
        <w:numPr>
          <w:ilvl w:val="1"/>
          <w:numId w:val="900"/>
        </w:numPr>
        <w:spacing w:before="0" w:after="0"/>
      </w:pPr>
      <w:r>
        <w:t>Molecular Convergence</w:t>
      </w:r>
    </w:p>
    <w:p>
      <w:pPr>
        <w:numPr>
          <w:ilvl w:val="1"/>
          <w:numId w:val="900"/>
        </w:numPr>
        <w:spacing w:before="0" w:after="0"/>
      </w:pPr>
      <w:r>
        <w:t>Constraints and Limitations</w:t>
      </w:r>
    </w:p>
    <w:p>
      <w:pPr>
        <w:numPr>
          <w:ilvl w:val="0"/>
          <w:numId w:val="900"/>
        </w:numPr>
        <w:spacing w:before="0" w:after="0"/>
      </w:pPr>
      <w:r>
        <w:t>Extinction Patterns</w:t>
      </w:r>
    </w:p>
    <w:p>
      <w:pPr>
        <w:numPr>
          <w:ilvl w:val="1"/>
          <w:numId w:val="900"/>
        </w:numPr>
        <w:spacing w:before="0" w:after="0"/>
      </w:pPr>
      <w:r>
        <w:t>Background Extinction</w:t>
      </w:r>
    </w:p>
    <w:p>
      <w:pPr>
        <w:numPr>
          <w:ilvl w:val="1"/>
          <w:numId w:val="900"/>
        </w:numPr>
        <w:spacing w:before="0" w:after="0"/>
      </w:pPr>
      <w:r>
        <w:t>Mass Extinction Events</w:t>
      </w:r>
    </w:p>
    <w:p>
      <w:pPr>
        <w:numPr>
          <w:ilvl w:val="1"/>
          <w:numId w:val="900"/>
        </w:numPr>
        <w:spacing w:before="0" w:after="0"/>
      </w:pPr>
      <w:r>
        <w:t>Selectivity Patterns</w:t>
      </w:r>
    </w:p>
    <w:p>
      <w:pPr>
        <w:numPr>
          <w:ilvl w:val="1"/>
          <w:numId w:val="900"/>
        </w:numPr>
        <w:spacing w:before="0" w:after="0"/>
      </w:pPr>
      <w:r>
        <w:t>Recovery Dynamics</w:t>
      </w:r>
    </w:p>
    <w:p>
      <w:pPr>
        <w:numPr>
          <w:ilvl w:val="0"/>
          <w:numId w:val="900"/>
        </w:numPr>
        <w:spacing w:before="0" w:after="0"/>
      </w:pPr>
      <w:r>
        <w:t>Functional Morphology</w:t>
      </w:r>
    </w:p>
    <w:p>
      <w:pPr>
        <w:numPr>
          <w:ilvl w:val="1"/>
          <w:numId w:val="900"/>
        </w:numPr>
        <w:spacing w:before="0" w:after="0"/>
      </w:pPr>
      <w:r>
        <w:t>Biomechanical Analysis</w:t>
      </w:r>
    </w:p>
    <w:p>
      <w:pPr>
        <w:numPr>
          <w:ilvl w:val="1"/>
          <w:numId w:val="900"/>
        </w:numPr>
        <w:spacing w:before="0" w:after="0"/>
      </w:pPr>
      <w:r>
        <w:t>Locomotor Adaptations</w:t>
      </w:r>
    </w:p>
    <w:p>
      <w:pPr>
        <w:numPr>
          <w:ilvl w:val="1"/>
          <w:numId w:val="900"/>
        </w:numPr>
        <w:spacing w:before="0" w:after="0"/>
      </w:pPr>
      <w:r>
        <w:t>Feeding Mechanisms</w:t>
      </w:r>
    </w:p>
    <w:p>
      <w:pPr>
        <w:numPr>
          <w:ilvl w:val="1"/>
          <w:numId w:val="900"/>
        </w:numPr>
        <w:spacing w:before="0" w:after="0"/>
      </w:pPr>
      <w:r>
        <w:t>Sensory Systems</w:t>
      </w:r>
    </w:p>
    <w:p>
      <w:pPr>
        <w:numPr>
          <w:ilvl w:val="0"/>
          <w:numId w:val="900"/>
        </w:numPr>
        <w:spacing w:before="0" w:after="0"/>
      </w:pPr>
      <w:r>
        <w:t>Paleoecological Reconstruction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1"/>
          <w:numId w:val="900"/>
        </w:numPr>
        <w:spacing w:before="0" w:after="0"/>
      </w:pPr>
      <w:r>
        <w:t>Trophic Relationships</w:t>
      </w:r>
    </w:p>
    <w:p>
      <w:pPr>
        <w:numPr>
          <w:ilvl w:val="1"/>
          <w:numId w:val="900"/>
        </w:numPr>
        <w:spacing w:before="0" w:after="0"/>
      </w:pPr>
      <w:r>
        <w:t>Habitat Preferences</w:t>
      </w:r>
    </w:p>
    <w:p>
      <w:pPr>
        <w:numPr>
          <w:ilvl w:val="1"/>
          <w:numId w:val="900"/>
        </w:numPr>
        <w:spacing w:before="0" w:after="0"/>
      </w:pPr>
      <w:r>
        <w:t>Behavioral Inferences</w:t>
      </w:r>
    </w:p>
    <w:p>
      <w:pPr>
        <w:numPr>
          <w:ilvl w:val="0"/>
          <w:numId w:val="900"/>
        </w:numPr>
        <w:spacing w:before="0" w:after="0"/>
      </w:pPr>
      <w:r>
        <w:t>Paleobiogeography</w:t>
      </w:r>
    </w:p>
    <w:p>
      <w:pPr>
        <w:numPr>
          <w:ilvl w:val="1"/>
          <w:numId w:val="900"/>
        </w:numPr>
        <w:spacing w:before="0" w:after="0"/>
      </w:pPr>
      <w:r>
        <w:t>Continental Drift Effects</w:t>
      </w:r>
    </w:p>
    <w:p>
      <w:pPr>
        <w:numPr>
          <w:ilvl w:val="1"/>
          <w:numId w:val="900"/>
        </w:numPr>
        <w:spacing w:before="0" w:after="0"/>
      </w:pPr>
      <w:r>
        <w:t>Dispersal Patterns</w:t>
      </w:r>
    </w:p>
    <w:p>
      <w:pPr>
        <w:numPr>
          <w:ilvl w:val="1"/>
          <w:numId w:val="900"/>
        </w:numPr>
        <w:spacing w:before="0" w:after="0"/>
      </w:pPr>
      <w:r>
        <w:t>Vicariance Events</w:t>
      </w:r>
    </w:p>
    <w:p>
      <w:pPr>
        <w:numPr>
          <w:ilvl w:val="1"/>
          <w:numId w:val="900"/>
        </w:numPr>
        <w:spacing w:before="0" w:after="0"/>
      </w:pPr>
      <w:r>
        <w:t>Climate Influences</w:t>
      </w:r>
    </w:p>
    <w:p>
      <w:pPr>
        <w:numPr>
          <w:ilvl w:val="0"/>
          <w:numId w:val="900"/>
        </w:numPr>
        <w:spacing w:before="0" w:after="0"/>
      </w:pPr>
      <w:r>
        <w:t>Coevolutionary Relationships</w:t>
      </w:r>
    </w:p>
    <w:p>
      <w:pPr>
        <w:numPr>
          <w:ilvl w:val="1"/>
          <w:numId w:val="900"/>
        </w:numPr>
        <w:spacing w:before="0" w:after="0"/>
      </w:pPr>
      <w:r>
        <w:t>Predator-Prey Arms Races</w:t>
      </w:r>
    </w:p>
    <w:p>
      <w:pPr>
        <w:numPr>
          <w:ilvl w:val="1"/>
          <w:numId w:val="900"/>
        </w:numPr>
        <w:spacing w:before="0" w:after="0"/>
      </w:pPr>
      <w:r>
        <w:t>Plant-Herbivore Interactions</w:t>
      </w:r>
    </w:p>
    <w:p>
      <w:pPr>
        <w:numPr>
          <w:ilvl w:val="1"/>
          <w:numId w:val="900"/>
        </w:numPr>
        <w:spacing w:before="0" w:after="0"/>
      </w:pPr>
      <w:r>
        <w:t>Parasitic Relationships</w:t>
      </w:r>
    </w:p>
    <w:p>
      <w:pPr>
        <w:numPr>
          <w:ilvl w:val="1"/>
          <w:numId w:val="900"/>
        </w:numPr>
        <w:spacing w:before="0" w:after="0"/>
      </w:pPr>
      <w:r>
        <w:t>Mutualistic Associations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