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Vector Search and Embeddings</w:t>
      </w:r>
    </w:p>
    <w:p>
      <w:pPr>
        <w:pStyle w:val="Heading1"/>
      </w:pPr>
      <w:r>
        <w:t>Introduction to Vector Search and Embeddings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The Problem of Unstructured Data Search</w:t>
      </w:r>
    </w:p>
    <w:p>
      <w:pPr>
        <w:numPr>
          <w:ilvl w:val="2"/>
          <w:numId w:val="900"/>
        </w:numPr>
        <w:spacing w:before="0" w:after="0"/>
      </w:pPr>
      <w:r>
        <w:t>Nature of Unstructured Data</w:t>
      </w:r>
    </w:p>
    <w:p>
      <w:pPr>
        <w:numPr>
          <w:ilvl w:val="2"/>
          <w:numId w:val="900"/>
        </w:numPr>
        <w:spacing w:before="0" w:after="0"/>
      </w:pPr>
      <w:r>
        <w:t>Challenges in Traditional Search</w:t>
      </w:r>
    </w:p>
    <w:p>
      <w:pPr>
        <w:numPr>
          <w:ilvl w:val="2"/>
          <w:numId w:val="900"/>
        </w:numPr>
        <w:spacing w:before="0" w:after="0"/>
      </w:pPr>
      <w:r>
        <w:t>Volume and Variety of Modern Data</w:t>
      </w:r>
    </w:p>
    <w:p>
      <w:pPr>
        <w:numPr>
          <w:ilvl w:val="1"/>
          <w:numId w:val="900"/>
        </w:numPr>
        <w:spacing w:before="0" w:after="0"/>
      </w:pPr>
      <w:r>
        <w:t>Moving Beyond Keyword Matching</w:t>
      </w:r>
    </w:p>
    <w:p>
      <w:pPr>
        <w:numPr>
          <w:ilvl w:val="2"/>
          <w:numId w:val="900"/>
        </w:numPr>
        <w:spacing w:before="0" w:after="0"/>
      </w:pPr>
      <w:r>
        <w:t>Limitations of Keyword-Based Search</w:t>
      </w:r>
    </w:p>
    <w:p>
      <w:pPr>
        <w:numPr>
          <w:ilvl w:val="2"/>
          <w:numId w:val="900"/>
        </w:numPr>
        <w:spacing w:before="0" w:after="0"/>
      </w:pPr>
      <w:r>
        <w:t>Need for Semantic Understanding</w:t>
      </w:r>
    </w:p>
    <w:p>
      <w:pPr>
        <w:numPr>
          <w:ilvl w:val="2"/>
          <w:numId w:val="900"/>
        </w:numPr>
        <w:spacing w:before="0" w:after="0"/>
      </w:pPr>
      <w:r>
        <w:t>Context and Intent in Search</w:t>
      </w:r>
    </w:p>
    <w:p>
      <w:pPr>
        <w:numPr>
          <w:ilvl w:val="1"/>
          <w:numId w:val="900"/>
        </w:numPr>
        <w:spacing w:before="0" w:after="0"/>
      </w:pPr>
      <w:r>
        <w:t>The Concept of Semantic Similarity</w:t>
      </w:r>
    </w:p>
    <w:p>
      <w:pPr>
        <w:numPr>
          <w:ilvl w:val="2"/>
          <w:numId w:val="900"/>
        </w:numPr>
        <w:spacing w:before="0" w:after="0"/>
      </w:pPr>
      <w:r>
        <w:t>Definition of Semantic Similarity</w:t>
      </w:r>
    </w:p>
    <w:p>
      <w:pPr>
        <w:numPr>
          <w:ilvl w:val="2"/>
          <w:numId w:val="900"/>
        </w:numPr>
        <w:spacing w:before="0" w:after="0"/>
      </w:pPr>
      <w:r>
        <w:t>Importance in Information Retrieval</w:t>
      </w:r>
    </w:p>
    <w:p>
      <w:pPr>
        <w:numPr>
          <w:ilvl w:val="2"/>
          <w:numId w:val="900"/>
        </w:numPr>
        <w:spacing w:before="0" w:after="0"/>
      </w:pPr>
      <w:r>
        <w:t>Examples of Semantic Relationships</w:t>
      </w:r>
    </w:p>
    <w:p>
      <w:pPr>
        <w:numPr>
          <w:ilvl w:val="0"/>
          <w:numId w:val="900"/>
        </w:numPr>
        <w:spacing w:before="0" w:after="0"/>
      </w:pPr>
      <w:r>
        <w:t>The Two-Pillar Framework</w:t>
      </w:r>
    </w:p>
    <w:p>
      <w:pPr>
        <w:numPr>
          <w:ilvl w:val="1"/>
          <w:numId w:val="900"/>
        </w:numPr>
        <w:spacing w:before="0" w:after="0"/>
      </w:pPr>
      <w:r>
        <w:t>Data Representation Through Embeddings</w:t>
      </w:r>
    </w:p>
    <w:p>
      <w:pPr>
        <w:numPr>
          <w:ilvl w:val="2"/>
          <w:numId w:val="900"/>
        </w:numPr>
        <w:spacing w:before="0" w:after="0"/>
      </w:pPr>
      <w:r>
        <w:t>Transforming Data into Vectors</w:t>
      </w:r>
    </w:p>
    <w:p>
      <w:pPr>
        <w:numPr>
          <w:ilvl w:val="2"/>
          <w:numId w:val="900"/>
        </w:numPr>
        <w:spacing w:before="0" w:after="0"/>
      </w:pPr>
      <w:r>
        <w:t>Preserving Semantic Information</w:t>
      </w:r>
    </w:p>
    <w:p>
      <w:pPr>
        <w:numPr>
          <w:ilvl w:val="2"/>
          <w:numId w:val="900"/>
        </w:numPr>
        <w:spacing w:before="0" w:after="0"/>
      </w:pPr>
      <w:r>
        <w:t>Dense vs Sparse Representations</w:t>
      </w:r>
    </w:p>
    <w:p>
      <w:pPr>
        <w:numPr>
          <w:ilvl w:val="1"/>
          <w:numId w:val="900"/>
        </w:numPr>
        <w:spacing w:before="0" w:after="0"/>
      </w:pPr>
      <w:r>
        <w:t>Efficient Search Through Vector Operations</w:t>
      </w:r>
    </w:p>
    <w:p>
      <w:pPr>
        <w:numPr>
          <w:ilvl w:val="2"/>
          <w:numId w:val="900"/>
        </w:numPr>
        <w:spacing w:before="0" w:after="0"/>
      </w:pPr>
      <w:r>
        <w:t>Searching in High-Dimensional Spaces</w:t>
      </w:r>
    </w:p>
    <w:p>
      <w:pPr>
        <w:numPr>
          <w:ilvl w:val="2"/>
          <w:numId w:val="900"/>
        </w:numPr>
        <w:spacing w:before="0" w:after="0"/>
      </w:pPr>
      <w:r>
        <w:t>Balancing Speed and Accuracy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High-Level System Architecture</w:t>
      </w:r>
    </w:p>
    <w:p>
      <w:pPr>
        <w:numPr>
          <w:ilvl w:val="1"/>
          <w:numId w:val="900"/>
        </w:numPr>
        <w:spacing w:before="0" w:after="0"/>
      </w:pPr>
      <w:r>
        <w:t>Data Ingestion and Preprocessing</w:t>
      </w:r>
    </w:p>
    <w:p>
      <w:pPr>
        <w:numPr>
          <w:ilvl w:val="1"/>
          <w:numId w:val="900"/>
        </w:numPr>
        <w:spacing w:before="0" w:after="0"/>
      </w:pPr>
      <w:r>
        <w:t>Embedding Generation Pipeline</w:t>
      </w:r>
    </w:p>
    <w:p>
      <w:pPr>
        <w:numPr>
          <w:ilvl w:val="1"/>
          <w:numId w:val="900"/>
        </w:numPr>
        <w:spacing w:before="0" w:after="0"/>
      </w:pPr>
      <w:r>
        <w:t>Indexing and Storage Layer</w:t>
      </w:r>
    </w:p>
    <w:p>
      <w:pPr>
        <w:numPr>
          <w:ilvl w:val="1"/>
          <w:numId w:val="900"/>
        </w:numPr>
        <w:spacing w:before="0" w:after="0"/>
      </w:pPr>
      <w:r>
        <w:t>Query Processing and Retrieval</w:t>
      </w:r>
    </w:p>
    <w:p>
      <w:pPr>
        <w:numPr>
          <w:ilvl w:val="1"/>
          <w:numId w:val="900"/>
        </w:numPr>
        <w:spacing w:before="0" w:after="0"/>
      </w:pPr>
      <w:r>
        <w:t>Result Ranking and Presentation</w:t>
      </w:r>
    </w:p>
    <w:p>
      <w:pPr>
        <w:numPr>
          <w:ilvl w:val="1"/>
          <w:numId w:val="900"/>
        </w:numPr>
        <w:spacing w:before="0" w:after="0"/>
      </w:pPr>
      <w:r>
        <w:t>Feedback and Learning Mechanisms</w:t>
      </w:r>
    </w:p>
    <w:p>
      <w:pPr>
        <w:pStyle w:val="Heading1"/>
      </w:pPr>
      <w:r>
        <w:t>Mathematical Foundations: Vectors and Vector Spaces</w:t>
      </w:r>
    </w:p>
    <w:p>
      <w:pPr>
        <w:numPr>
          <w:ilvl w:val="0"/>
          <w:numId w:val="900"/>
        </w:numPr>
        <w:spacing w:before="0" w:after="0"/>
      </w:pPr>
      <w:r>
        <w:t>Understanding Vectors</w:t>
      </w:r>
    </w:p>
    <w:p>
      <w:pPr>
        <w:numPr>
          <w:ilvl w:val="1"/>
          <w:numId w:val="900"/>
        </w:numPr>
        <w:spacing w:before="0" w:after="0"/>
      </w:pPr>
      <w:r>
        <w:t>Definition of a Vector</w:t>
      </w:r>
    </w:p>
    <w:p>
      <w:pPr>
        <w:numPr>
          <w:ilvl w:val="1"/>
          <w:numId w:val="900"/>
        </w:numPr>
        <w:spacing w:before="0" w:after="0"/>
      </w:pPr>
      <w:r>
        <w:t>Vector Components and Magnitude</w:t>
      </w:r>
    </w:p>
    <w:p>
      <w:pPr>
        <w:numPr>
          <w:ilvl w:val="1"/>
          <w:numId w:val="900"/>
        </w:numPr>
        <w:spacing w:before="0" w:after="0"/>
      </w:pPr>
      <w:r>
        <w:t>Vector Direction and Orientation</w:t>
      </w:r>
    </w:p>
    <w:p>
      <w:pPr>
        <w:numPr>
          <w:ilvl w:val="1"/>
          <w:numId w:val="900"/>
        </w:numPr>
        <w:spacing w:before="0" w:after="0"/>
      </w:pPr>
      <w:r>
        <w:t>Representation in Coordinate Systems</w:t>
      </w:r>
    </w:p>
    <w:p>
      <w:pPr>
        <w:numPr>
          <w:ilvl w:val="1"/>
          <w:numId w:val="900"/>
        </w:numPr>
        <w:spacing w:before="0" w:after="0"/>
      </w:pPr>
      <w:r>
        <w:t>Vector Notation and Conventions</w:t>
      </w:r>
    </w:p>
    <w:p>
      <w:pPr>
        <w:numPr>
          <w:ilvl w:val="0"/>
          <w:numId w:val="900"/>
        </w:numPr>
        <w:spacing w:before="0" w:after="0"/>
      </w:pPr>
      <w:r>
        <w:t>Vector Spaces</w:t>
      </w:r>
    </w:p>
    <w:p>
      <w:pPr>
        <w:numPr>
          <w:ilvl w:val="1"/>
          <w:numId w:val="900"/>
        </w:numPr>
        <w:spacing w:before="0" w:after="0"/>
      </w:pPr>
      <w:r>
        <w:t>Definition of a Vector Space</w:t>
      </w:r>
    </w:p>
    <w:p>
      <w:pPr>
        <w:numPr>
          <w:ilvl w:val="1"/>
          <w:numId w:val="900"/>
        </w:numPr>
        <w:spacing w:before="0" w:after="0"/>
      </w:pPr>
      <w:r>
        <w:t>Basis Vectors and Span</w:t>
      </w:r>
    </w:p>
    <w:p>
      <w:pPr>
        <w:numPr>
          <w:ilvl w:val="1"/>
          <w:numId w:val="900"/>
        </w:numPr>
        <w:spacing w:before="0" w:after="0"/>
      </w:pPr>
      <w:r>
        <w:t>Dimensionality and Rank</w:t>
      </w:r>
    </w:p>
    <w:p>
      <w:pPr>
        <w:numPr>
          <w:ilvl w:val="1"/>
          <w:numId w:val="900"/>
        </w:numPr>
        <w:spacing w:before="0" w:after="0"/>
      </w:pPr>
      <w:r>
        <w:t>Linear Independence</w:t>
      </w:r>
    </w:p>
    <w:p>
      <w:pPr>
        <w:numPr>
          <w:ilvl w:val="1"/>
          <w:numId w:val="900"/>
        </w:numPr>
        <w:spacing w:before="0" w:after="0"/>
      </w:pPr>
      <w:r>
        <w:t>Subspaces and Orthogonality</w:t>
      </w:r>
    </w:p>
    <w:p>
      <w:pPr>
        <w:numPr>
          <w:ilvl w:val="1"/>
          <w:numId w:val="900"/>
        </w:numPr>
        <w:spacing w:before="0" w:after="0"/>
      </w:pPr>
      <w:r>
        <w:t>Geometric Intuition in 2D and 3D</w:t>
      </w:r>
    </w:p>
    <w:p>
      <w:pPr>
        <w:numPr>
          <w:ilvl w:val="0"/>
          <w:numId w:val="900"/>
        </w:numPr>
        <w:spacing w:before="0" w:after="0"/>
      </w:pPr>
      <w:r>
        <w:t>High-Dimensional Spaces</w:t>
      </w:r>
    </w:p>
    <w:p>
      <w:pPr>
        <w:numPr>
          <w:ilvl w:val="1"/>
          <w:numId w:val="900"/>
        </w:numPr>
        <w:spacing w:before="0" w:after="0"/>
      </w:pPr>
      <w:r>
        <w:t>The Curse of Dimensionality</w:t>
      </w:r>
    </w:p>
    <w:p>
      <w:pPr>
        <w:numPr>
          <w:ilvl w:val="2"/>
          <w:numId w:val="900"/>
        </w:numPr>
        <w:spacing w:before="0" w:after="0"/>
      </w:pPr>
      <w:r>
        <w:t>Effects on Distance Metrics</w:t>
      </w:r>
    </w:p>
    <w:p>
      <w:pPr>
        <w:numPr>
          <w:ilvl w:val="2"/>
          <w:numId w:val="900"/>
        </w:numPr>
        <w:spacing w:before="0" w:after="0"/>
      </w:pPr>
      <w:r>
        <w:t>Impact on Search Algorithms</w:t>
      </w:r>
    </w:p>
    <w:p>
      <w:pPr>
        <w:numPr>
          <w:ilvl w:val="2"/>
          <w:numId w:val="900"/>
        </w:numPr>
        <w:spacing w:before="0" w:after="0"/>
      </w:pPr>
      <w:r>
        <w:t>Computational Complexity Growth</w:t>
      </w:r>
    </w:p>
    <w:p>
      <w:pPr>
        <w:numPr>
          <w:ilvl w:val="1"/>
          <w:numId w:val="900"/>
        </w:numPr>
        <w:spacing w:before="0" w:after="0"/>
      </w:pPr>
      <w:r>
        <w:t>Properties of High-Dimensional Geometry</w:t>
      </w:r>
    </w:p>
    <w:p>
      <w:pPr>
        <w:numPr>
          <w:ilvl w:val="2"/>
          <w:numId w:val="900"/>
        </w:numPr>
        <w:spacing w:before="0" w:after="0"/>
      </w:pPr>
      <w:r>
        <w:t>Sparsity of Data Points</w:t>
      </w:r>
    </w:p>
    <w:p>
      <w:pPr>
        <w:numPr>
          <w:ilvl w:val="2"/>
          <w:numId w:val="900"/>
        </w:numPr>
        <w:spacing w:before="0" w:after="0"/>
      </w:pPr>
      <w:r>
        <w:t>Concentration of Measure</w:t>
      </w:r>
    </w:p>
    <w:p>
      <w:pPr>
        <w:numPr>
          <w:ilvl w:val="2"/>
          <w:numId w:val="900"/>
        </w:numPr>
        <w:spacing w:before="0" w:after="0"/>
      </w:pPr>
      <w:r>
        <w:t>Volume and Surface Area Relationships</w:t>
      </w:r>
    </w:p>
    <w:p>
      <w:pPr>
        <w:numPr>
          <w:ilvl w:val="1"/>
          <w:numId w:val="900"/>
        </w:numPr>
        <w:spacing w:before="0" w:after="0"/>
      </w:pPr>
      <w:r>
        <w:t>Intuition and Visualization Challenges</w:t>
      </w:r>
    </w:p>
    <w:p>
      <w:pPr>
        <w:numPr>
          <w:ilvl w:val="0"/>
          <w:numId w:val="900"/>
        </w:numPr>
        <w:spacing w:before="0" w:after="0"/>
      </w:pPr>
      <w:r>
        <w:t>Essential Vector Operations</w:t>
      </w:r>
    </w:p>
    <w:p>
      <w:pPr>
        <w:numPr>
          <w:ilvl w:val="1"/>
          <w:numId w:val="900"/>
        </w:numPr>
        <w:spacing w:before="0" w:after="0"/>
      </w:pPr>
      <w:r>
        <w:t>Vector Addition and Subtraction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Dot Product and Inner Products</w:t>
      </w:r>
    </w:p>
    <w:p>
      <w:pPr>
        <w:numPr>
          <w:ilvl w:val="1"/>
          <w:numId w:val="900"/>
        </w:numPr>
        <w:spacing w:before="0" w:after="0"/>
      </w:pPr>
      <w:r>
        <w:t>Cross Product in 3D</w:t>
      </w:r>
    </w:p>
    <w:p>
      <w:pPr>
        <w:numPr>
          <w:ilvl w:val="1"/>
          <w:numId w:val="900"/>
        </w:numPr>
        <w:spacing w:before="0" w:after="0"/>
      </w:pPr>
      <w:r>
        <w:t>Norms and Vector Length</w:t>
      </w:r>
    </w:p>
    <w:p>
      <w:pPr>
        <w:numPr>
          <w:ilvl w:val="2"/>
          <w:numId w:val="900"/>
        </w:numPr>
        <w:spacing w:before="0" w:after="0"/>
      </w:pPr>
      <w:r>
        <w:t>L1 Norm (Manhattan)</w:t>
      </w:r>
    </w:p>
    <w:p>
      <w:pPr>
        <w:numPr>
          <w:ilvl w:val="2"/>
          <w:numId w:val="900"/>
        </w:numPr>
        <w:spacing w:before="0" w:after="0"/>
      </w:pPr>
      <w:r>
        <w:t>L2 Norm (Euclidean)</w:t>
      </w:r>
    </w:p>
    <w:p>
      <w:pPr>
        <w:numPr>
          <w:ilvl w:val="2"/>
          <w:numId w:val="900"/>
        </w:numPr>
        <w:spacing w:before="0" w:after="0"/>
      </w:pPr>
      <w:r>
        <w:t>Infinity Norm</w:t>
      </w:r>
    </w:p>
    <w:p>
      <w:pPr>
        <w:numPr>
          <w:ilvl w:val="1"/>
          <w:numId w:val="900"/>
        </w:numPr>
        <w:spacing w:before="0" w:after="0"/>
      </w:pPr>
      <w:r>
        <w:t>Vector Normalization</w:t>
      </w:r>
    </w:p>
    <w:p>
      <w:pPr>
        <w:numPr>
          <w:ilvl w:val="1"/>
          <w:numId w:val="900"/>
        </w:numPr>
        <w:spacing w:before="0" w:after="0"/>
      </w:pPr>
      <w:r>
        <w:t>Angle Between Vectors</w:t>
      </w:r>
    </w:p>
    <w:p>
      <w:pPr>
        <w:numPr>
          <w:ilvl w:val="1"/>
          <w:numId w:val="900"/>
        </w:numPr>
        <w:spacing w:before="0" w:after="0"/>
      </w:pPr>
      <w:r>
        <w:t>Projection and Orthogonalization</w:t>
      </w:r>
    </w:p>
    <w:p>
      <w:pPr>
        <w:pStyle w:val="Heading1"/>
      </w:pPr>
      <w:r>
        <w:t>Data Representation: Embeddings</w:t>
      </w:r>
    </w:p>
    <w:p>
      <w:pPr>
        <w:numPr>
          <w:ilvl w:val="0"/>
          <w:numId w:val="900"/>
        </w:numPr>
        <w:spacing w:before="0" w:after="0"/>
      </w:pPr>
      <w:r>
        <w:t>What are Embeddings</w:t>
      </w:r>
    </w:p>
    <w:p>
      <w:pPr>
        <w:numPr>
          <w:ilvl w:val="1"/>
          <w:numId w:val="900"/>
        </w:numPr>
        <w:spacing w:before="0" w:after="0"/>
      </w:pPr>
      <w:r>
        <w:t>Definition of Vector Embeddings</w:t>
      </w:r>
    </w:p>
    <w:p>
      <w:pPr>
        <w:numPr>
          <w:ilvl w:val="1"/>
          <w:numId w:val="900"/>
        </w:numPr>
        <w:spacing w:before="0" w:after="0"/>
      </w:pPr>
      <w:r>
        <w:t>The Goal of Capturing Semantic Meaning</w:t>
      </w:r>
    </w:p>
    <w:p>
      <w:pPr>
        <w:numPr>
          <w:ilvl w:val="1"/>
          <w:numId w:val="900"/>
        </w:numPr>
        <w:spacing w:before="0" w:after="0"/>
      </w:pPr>
      <w:r>
        <w:t>From Unstructured Data to Numerical Vectors</w:t>
      </w:r>
    </w:p>
    <w:p>
      <w:pPr>
        <w:numPr>
          <w:ilvl w:val="1"/>
          <w:numId w:val="900"/>
        </w:numPr>
        <w:spacing w:before="0" w:after="0"/>
      </w:pPr>
      <w:r>
        <w:t>Embedding Space Structure and Properties</w:t>
      </w:r>
    </w:p>
    <w:p>
      <w:pPr>
        <w:numPr>
          <w:ilvl w:val="1"/>
          <w:numId w:val="900"/>
        </w:numPr>
        <w:spacing w:before="0" w:after="0"/>
      </w:pPr>
      <w:r>
        <w:t>Dimensionality Considerations</w:t>
      </w:r>
    </w:p>
    <w:p>
      <w:pPr>
        <w:numPr>
          <w:ilvl w:val="0"/>
          <w:numId w:val="900"/>
        </w:numPr>
        <w:spacing w:before="0" w:after="0"/>
      </w:pPr>
      <w:r>
        <w:t>How Embeddings are Created</w:t>
      </w:r>
    </w:p>
    <w:p>
      <w:pPr>
        <w:numPr>
          <w:ilvl w:val="1"/>
          <w:numId w:val="900"/>
        </w:numPr>
        <w:spacing w:before="0" w:after="0"/>
      </w:pPr>
      <w:r>
        <w:t>The Role of Machine Learning</w:t>
      </w:r>
    </w:p>
    <w:p>
      <w:pPr>
        <w:numPr>
          <w:ilvl w:val="2"/>
          <w:numId w:val="900"/>
        </w:numPr>
        <w:spacing w:before="0" w:after="0"/>
      </w:pPr>
      <w:r>
        <w:t>Neural Network Architectures for Embeddings</w:t>
      </w:r>
    </w:p>
    <w:p>
      <w:pPr>
        <w:numPr>
          <w:ilvl w:val="2"/>
          <w:numId w:val="900"/>
        </w:numPr>
        <w:spacing w:before="0" w:after="0"/>
      </w:pPr>
      <w:r>
        <w:t>Training Objectives and Loss Functions</w:t>
      </w:r>
    </w:p>
    <w:p>
      <w:pPr>
        <w:numPr>
          <w:ilvl w:val="2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Metric Learning</w:t>
      </w:r>
    </w:p>
    <w:p>
      <w:pPr>
        <w:numPr>
          <w:ilvl w:val="1"/>
          <w:numId w:val="900"/>
        </w:numPr>
        <w:spacing w:before="0" w:after="0"/>
      </w:pPr>
      <w:r>
        <w:t>Training Paradigms</w:t>
      </w:r>
    </w:p>
    <w:p>
      <w:pPr>
        <w:numPr>
          <w:ilvl w:val="2"/>
          <w:numId w:val="900"/>
        </w:numPr>
        <w:spacing w:before="0" w:after="0"/>
      </w:pPr>
      <w:r>
        <w:t>Supervised Training</w:t>
      </w:r>
    </w:p>
    <w:p>
      <w:pPr>
        <w:numPr>
          <w:ilvl w:val="2"/>
          <w:numId w:val="900"/>
        </w:numPr>
        <w:spacing w:before="0" w:after="0"/>
      </w:pPr>
      <w:r>
        <w:t>Unsupervised Training</w:t>
      </w:r>
    </w:p>
    <w:p>
      <w:pPr>
        <w:numPr>
          <w:ilvl w:val="2"/>
          <w:numId w:val="900"/>
        </w:numPr>
        <w:spacing w:before="0" w:after="0"/>
      </w:pPr>
      <w:r>
        <w:t>Self-Supervised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Pre-trained vs Fine-tuned Models</w:t>
      </w:r>
    </w:p>
    <w:p>
      <w:pPr>
        <w:numPr>
          <w:ilvl w:val="2"/>
          <w:numId w:val="900"/>
        </w:numPr>
        <w:spacing w:before="0" w:after="0"/>
      </w:pPr>
      <w:r>
        <w:t>Advantages of Pre-trained Models</w:t>
      </w:r>
    </w:p>
    <w:p>
      <w:pPr>
        <w:numPr>
          <w:ilvl w:val="2"/>
          <w:numId w:val="900"/>
        </w:numPr>
        <w:spacing w:before="0" w:after="0"/>
      </w:pPr>
      <w:r>
        <w:t>Limitations of General Models</w:t>
      </w:r>
    </w:p>
    <w:p>
      <w:pPr>
        <w:numPr>
          <w:ilvl w:val="2"/>
          <w:numId w:val="900"/>
        </w:numPr>
        <w:spacing w:before="0" w:after="0"/>
      </w:pPr>
      <w:r>
        <w:t>Domain Adaptation through Fine-tuning</w:t>
      </w:r>
    </w:p>
    <w:p>
      <w:pPr>
        <w:numPr>
          <w:ilvl w:val="2"/>
          <w:numId w:val="900"/>
        </w:numPr>
        <w:spacing w:before="0" w:after="0"/>
      </w:pPr>
      <w:r>
        <w:t>Custom Model Training</w:t>
      </w:r>
    </w:p>
    <w:p>
      <w:pPr>
        <w:numPr>
          <w:ilvl w:val="0"/>
          <w:numId w:val="900"/>
        </w:numPr>
        <w:spacing w:before="0" w:after="0"/>
      </w:pPr>
      <w:r>
        <w:t>Text Embeddings</w:t>
      </w:r>
    </w:p>
    <w:p>
      <w:pPr>
        <w:numPr>
          <w:ilvl w:val="1"/>
          <w:numId w:val="900"/>
        </w:numPr>
        <w:spacing w:before="0" w:after="0"/>
      </w:pPr>
      <w:r>
        <w:t>Word-Level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Skip-gram Architecture</w:t>
      </w:r>
    </w:p>
    <w:p>
      <w:pPr>
        <w:numPr>
          <w:ilvl w:val="3"/>
          <w:numId w:val="900"/>
        </w:numPr>
        <w:spacing w:before="0" w:after="0"/>
      </w:pPr>
      <w:r>
        <w:t>CBOW Architecture</w:t>
      </w:r>
    </w:p>
    <w:p>
      <w:pPr>
        <w:numPr>
          <w:ilvl w:val="3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3"/>
          <w:numId w:val="900"/>
        </w:numPr>
        <w:spacing w:before="0" w:after="0"/>
      </w:pPr>
      <w:r>
        <w:t>Global Matrix Factorization</w:t>
      </w:r>
    </w:p>
    <w:p>
      <w:pPr>
        <w:numPr>
          <w:ilvl w:val="3"/>
          <w:numId w:val="900"/>
        </w:numPr>
        <w:spacing w:before="0" w:after="0"/>
      </w:pPr>
      <w:r>
        <w:t>Co-occurrence Statistics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3"/>
          <w:numId w:val="900"/>
        </w:numPr>
        <w:spacing w:before="0" w:after="0"/>
      </w:pPr>
      <w:r>
        <w:t>Subword Information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Sentence and Document Embeddings</w:t>
      </w:r>
    </w:p>
    <w:p>
      <w:pPr>
        <w:numPr>
          <w:ilvl w:val="2"/>
          <w:numId w:val="900"/>
        </w:numPr>
        <w:spacing w:before="0" w:after="0"/>
      </w:pPr>
      <w:r>
        <w:t>Sentence-BERT</w:t>
      </w:r>
    </w:p>
    <w:p>
      <w:pPr>
        <w:numPr>
          <w:ilvl w:val="3"/>
          <w:numId w:val="900"/>
        </w:numPr>
        <w:spacing w:before="0" w:after="0"/>
      </w:pPr>
      <w:r>
        <w:t>Siamese Network Architecture</w:t>
      </w:r>
    </w:p>
    <w:p>
      <w:pPr>
        <w:numPr>
          <w:ilvl w:val="3"/>
          <w:numId w:val="900"/>
        </w:numPr>
        <w:spacing w:before="0" w:after="0"/>
      </w:pPr>
      <w:r>
        <w:t>Fine-tuning for Sentence Similarity</w:t>
      </w:r>
    </w:p>
    <w:p>
      <w:pPr>
        <w:numPr>
          <w:ilvl w:val="2"/>
          <w:numId w:val="900"/>
        </w:numPr>
        <w:spacing w:before="0" w:after="0"/>
      </w:pPr>
      <w:r>
        <w:t>Universal Sentence Encoder</w:t>
      </w:r>
    </w:p>
    <w:p>
      <w:pPr>
        <w:numPr>
          <w:ilvl w:val="3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Multi-task Training</w:t>
      </w:r>
    </w:p>
    <w:p>
      <w:pPr>
        <w:numPr>
          <w:ilvl w:val="2"/>
          <w:numId w:val="900"/>
        </w:numPr>
        <w:spacing w:before="0" w:after="0"/>
      </w:pPr>
      <w:r>
        <w:t>Modern Transformer-based Models</w:t>
      </w:r>
    </w:p>
    <w:p>
      <w:pPr>
        <w:numPr>
          <w:ilvl w:val="3"/>
          <w:numId w:val="900"/>
        </w:numPr>
        <w:spacing w:before="0" w:after="0"/>
      </w:pPr>
      <w:r>
        <w:t>BERT and Variants</w:t>
      </w:r>
    </w:p>
    <w:p>
      <w:pPr>
        <w:numPr>
          <w:ilvl w:val="3"/>
          <w:numId w:val="900"/>
        </w:numPr>
        <w:spacing w:before="0" w:after="0"/>
      </w:pPr>
      <w:r>
        <w:t>RoBERTa</w:t>
      </w:r>
    </w:p>
    <w:p>
      <w:pPr>
        <w:numPr>
          <w:ilvl w:val="3"/>
          <w:numId w:val="900"/>
        </w:numPr>
        <w:spacing w:before="0" w:after="0"/>
      </w:pPr>
      <w:r>
        <w:t>DistilBERT</w:t>
      </w:r>
    </w:p>
    <w:p>
      <w:pPr>
        <w:numPr>
          <w:ilvl w:val="1"/>
          <w:numId w:val="900"/>
        </w:numPr>
        <w:spacing w:before="0" w:after="0"/>
      </w:pPr>
      <w:r>
        <w:t>Contextual Embeddings</w:t>
      </w:r>
    </w:p>
    <w:p>
      <w:pPr>
        <w:numPr>
          <w:ilvl w:val="2"/>
          <w:numId w:val="900"/>
        </w:numPr>
        <w:spacing w:before="0" w:after="0"/>
      </w:pPr>
      <w:r>
        <w:t>Context-Dependent Representations</w:t>
      </w:r>
    </w:p>
    <w:p>
      <w:pPr>
        <w:numPr>
          <w:ilvl w:val="2"/>
          <w:numId w:val="900"/>
        </w:numPr>
        <w:spacing w:before="0" w:after="0"/>
      </w:pPr>
      <w:r>
        <w:t>Handling Polysemy</w:t>
      </w:r>
    </w:p>
    <w:p>
      <w:pPr>
        <w:numPr>
          <w:ilvl w:val="2"/>
          <w:numId w:val="900"/>
        </w:numPr>
        <w:spacing w:before="0" w:after="0"/>
      </w:pPr>
      <w:r>
        <w:t>Dynamic Embeddings</w:t>
      </w:r>
    </w:p>
    <w:p>
      <w:pPr>
        <w:numPr>
          <w:ilvl w:val="0"/>
          <w:numId w:val="900"/>
        </w:numPr>
        <w:spacing w:before="0" w:after="0"/>
      </w:pPr>
      <w:r>
        <w:t>Image Embeddings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Feature Extraction Layers</w:t>
      </w:r>
    </w:p>
    <w:p>
      <w:pPr>
        <w:numPr>
          <w:ilvl w:val="2"/>
          <w:numId w:val="900"/>
        </w:numPr>
        <w:spacing w:before="0" w:after="0"/>
      </w:pPr>
      <w:r>
        <w:t>Pooling and Dimensionality Reduction</w:t>
      </w:r>
    </w:p>
    <w:p>
      <w:pPr>
        <w:numPr>
          <w:ilvl w:val="2"/>
          <w:numId w:val="900"/>
        </w:numPr>
        <w:spacing w:before="0" w:after="0"/>
      </w:pPr>
      <w:r>
        <w:t>Transfer Learning from ImageNet</w:t>
      </w:r>
    </w:p>
    <w:p>
      <w:pPr>
        <w:numPr>
          <w:ilvl w:val="1"/>
          <w:numId w:val="900"/>
        </w:numPr>
        <w:spacing w:before="0" w:after="0"/>
      </w:pPr>
      <w:r>
        <w:t>Vision Transformers</w:t>
      </w:r>
    </w:p>
    <w:p>
      <w:pPr>
        <w:numPr>
          <w:ilvl w:val="2"/>
          <w:numId w:val="900"/>
        </w:numPr>
        <w:spacing w:before="0" w:after="0"/>
      </w:pPr>
      <w:r>
        <w:t>Patch-based Processing</w:t>
      </w:r>
    </w:p>
    <w:p>
      <w:pPr>
        <w:numPr>
          <w:ilvl w:val="2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Positional Encodings</w:t>
      </w:r>
    </w:p>
    <w:p>
      <w:pPr>
        <w:numPr>
          <w:ilvl w:val="1"/>
          <w:numId w:val="900"/>
        </w:numPr>
        <w:spacing w:before="0" w:after="0"/>
      </w:pPr>
      <w:r>
        <w:t>Specialized Image Embedding Models</w:t>
      </w:r>
    </w:p>
    <w:p>
      <w:pPr>
        <w:numPr>
          <w:ilvl w:val="2"/>
          <w:numId w:val="900"/>
        </w:numPr>
        <w:spacing w:before="0" w:after="0"/>
      </w:pPr>
      <w:r>
        <w:t>ResNet Features</w:t>
      </w:r>
    </w:p>
    <w:p>
      <w:pPr>
        <w:numPr>
          <w:ilvl w:val="2"/>
          <w:numId w:val="900"/>
        </w:numPr>
        <w:spacing w:before="0" w:after="0"/>
      </w:pPr>
      <w:r>
        <w:t>EfficientNet</w:t>
      </w:r>
    </w:p>
    <w:p>
      <w:pPr>
        <w:numPr>
          <w:ilvl w:val="2"/>
          <w:numId w:val="900"/>
        </w:numPr>
        <w:spacing w:before="0" w:after="0"/>
      </w:pPr>
      <w:r>
        <w:t>CLIP Image Encoder</w:t>
      </w:r>
    </w:p>
    <w:p>
      <w:pPr>
        <w:numPr>
          <w:ilvl w:val="0"/>
          <w:numId w:val="900"/>
        </w:numPr>
        <w:spacing w:before="0" w:after="0"/>
      </w:pPr>
      <w:r>
        <w:t>Audio Embeddings</w:t>
      </w:r>
    </w:p>
    <w:p>
      <w:pPr>
        <w:numPr>
          <w:ilvl w:val="1"/>
          <w:numId w:val="900"/>
        </w:numPr>
        <w:spacing w:before="0" w:after="0"/>
      </w:pPr>
      <w:r>
        <w:t>Spectrogram-Based Embeddings</w:t>
      </w:r>
    </w:p>
    <w:p>
      <w:pPr>
        <w:numPr>
          <w:ilvl w:val="2"/>
          <w:numId w:val="900"/>
        </w:numPr>
        <w:spacing w:before="0" w:after="0"/>
      </w:pPr>
      <w:r>
        <w:t>Mel-frequency Cepstral Coefficients</w:t>
      </w:r>
    </w:p>
    <w:p>
      <w:pPr>
        <w:numPr>
          <w:ilvl w:val="2"/>
          <w:numId w:val="900"/>
        </w:numPr>
        <w:spacing w:before="0" w:after="0"/>
      </w:pPr>
      <w:r>
        <w:t>Short-time Fourier Transform</w:t>
      </w:r>
    </w:p>
    <w:p>
      <w:pPr>
        <w:numPr>
          <w:ilvl w:val="1"/>
          <w:numId w:val="900"/>
        </w:numPr>
        <w:spacing w:before="0" w:after="0"/>
      </w:pPr>
      <w:r>
        <w:t>Deep Audio Models</w:t>
      </w:r>
    </w:p>
    <w:p>
      <w:pPr>
        <w:numPr>
          <w:ilvl w:val="2"/>
          <w:numId w:val="900"/>
        </w:numPr>
        <w:spacing w:before="0" w:after="0"/>
      </w:pPr>
      <w:r>
        <w:t>Audio Transformers</w:t>
      </w:r>
    </w:p>
    <w:p>
      <w:pPr>
        <w:numPr>
          <w:ilvl w:val="2"/>
          <w:numId w:val="900"/>
        </w:numPr>
        <w:spacing w:before="0" w:after="0"/>
      </w:pPr>
      <w:r>
        <w:t>Wav2Vec</w:t>
      </w:r>
    </w:p>
    <w:p>
      <w:pPr>
        <w:numPr>
          <w:ilvl w:val="2"/>
          <w:numId w:val="900"/>
        </w:numPr>
        <w:spacing w:before="0" w:after="0"/>
      </w:pPr>
      <w:r>
        <w:t>Audio Neural Networks</w:t>
      </w:r>
    </w:p>
    <w:p>
      <w:pPr>
        <w:numPr>
          <w:ilvl w:val="1"/>
          <w:numId w:val="900"/>
        </w:numPr>
        <w:spacing w:before="0" w:after="0"/>
      </w:pPr>
      <w:r>
        <w:t>Speech vs Music Embeddings</w:t>
      </w:r>
    </w:p>
    <w:p>
      <w:pPr>
        <w:numPr>
          <w:ilvl w:val="0"/>
          <w:numId w:val="900"/>
        </w:numPr>
        <w:spacing w:before="0" w:after="0"/>
      </w:pPr>
      <w:r>
        <w:t>Multimodal Embeddings</w:t>
      </w:r>
    </w:p>
    <w:p>
      <w:pPr>
        <w:numPr>
          <w:ilvl w:val="1"/>
          <w:numId w:val="900"/>
        </w:numPr>
        <w:spacing w:before="0" w:after="0"/>
      </w:pPr>
      <w:r>
        <w:t>Joint Text-Image Embeddings</w:t>
      </w:r>
    </w:p>
    <w:p>
      <w:pPr>
        <w:numPr>
          <w:ilvl w:val="2"/>
          <w:numId w:val="900"/>
        </w:numPr>
        <w:spacing w:before="0" w:after="0"/>
      </w:pPr>
      <w:r>
        <w:t>Shared Embedding Spaces</w:t>
      </w:r>
    </w:p>
    <w:p>
      <w:pPr>
        <w:numPr>
          <w:ilvl w:val="2"/>
          <w:numId w:val="900"/>
        </w:numPr>
        <w:spacing w:before="0" w:after="0"/>
      </w:pPr>
      <w:r>
        <w:t>Cross-modal Retrieval</w:t>
      </w:r>
    </w:p>
    <w:p>
      <w:pPr>
        <w:numPr>
          <w:ilvl w:val="1"/>
          <w:numId w:val="900"/>
        </w:numPr>
        <w:spacing w:before="0" w:after="0"/>
      </w:pPr>
      <w:r>
        <w:t>CLIP Model</w:t>
      </w:r>
    </w:p>
    <w:p>
      <w:pPr>
        <w:numPr>
          <w:ilvl w:val="2"/>
          <w:numId w:val="900"/>
        </w:numPr>
        <w:spacing w:before="0" w:after="0"/>
      </w:pPr>
      <w:r>
        <w:t>Contrastive Pre-training</w:t>
      </w:r>
    </w:p>
    <w:p>
      <w:pPr>
        <w:numPr>
          <w:ilvl w:val="2"/>
          <w:numId w:val="900"/>
        </w:numPr>
        <w:spacing w:before="0" w:after="0"/>
      </w:pPr>
      <w:r>
        <w:t>Zero-shot Classification</w:t>
      </w:r>
    </w:p>
    <w:p>
      <w:pPr>
        <w:numPr>
          <w:ilvl w:val="2"/>
          <w:numId w:val="900"/>
        </w:numPr>
        <w:spacing w:before="0" w:after="0"/>
      </w:pPr>
      <w:r>
        <w:t>Text-Image Alignment</w:t>
      </w:r>
    </w:p>
    <w:p>
      <w:pPr>
        <w:numPr>
          <w:ilvl w:val="1"/>
          <w:numId w:val="900"/>
        </w:numPr>
        <w:spacing w:before="0" w:after="0"/>
      </w:pPr>
      <w:r>
        <w:t>Other Multimodal Approaches</w:t>
      </w:r>
    </w:p>
    <w:p>
      <w:pPr>
        <w:numPr>
          <w:ilvl w:val="2"/>
          <w:numId w:val="900"/>
        </w:numPr>
        <w:spacing w:before="0" w:after="0"/>
      </w:pPr>
      <w:r>
        <w:t>ALIGN</w:t>
      </w:r>
    </w:p>
    <w:p>
      <w:pPr>
        <w:numPr>
          <w:ilvl w:val="2"/>
          <w:numId w:val="900"/>
        </w:numPr>
        <w:spacing w:before="0" w:after="0"/>
      </w:pPr>
      <w:r>
        <w:t>DALL-E Embeddings</w:t>
      </w:r>
    </w:p>
    <w:p>
      <w:pPr>
        <w:numPr>
          <w:ilvl w:val="0"/>
          <w:numId w:val="900"/>
        </w:numPr>
        <w:spacing w:before="0" w:after="0"/>
      </w:pPr>
      <w:r>
        <w:t>Properties of Good Embedding Spaces</w:t>
      </w:r>
    </w:p>
    <w:p>
      <w:pPr>
        <w:numPr>
          <w:ilvl w:val="1"/>
          <w:numId w:val="900"/>
        </w:numPr>
        <w:spacing w:before="0" w:after="0"/>
      </w:pPr>
      <w:r>
        <w:t>Proximity and Similarity Preservation</w:t>
      </w:r>
    </w:p>
    <w:p>
      <w:pPr>
        <w:numPr>
          <w:ilvl w:val="2"/>
          <w:numId w:val="900"/>
        </w:numPr>
        <w:spacing w:before="0" w:after="0"/>
      </w:pPr>
      <w:r>
        <w:t>Similar Items Cluster Together</w:t>
      </w:r>
    </w:p>
    <w:p>
      <w:pPr>
        <w:numPr>
          <w:ilvl w:val="2"/>
          <w:numId w:val="900"/>
        </w:numPr>
        <w:spacing w:before="0" w:after="0"/>
      </w:pPr>
      <w:r>
        <w:t>Distance Metrics Correlation</w:t>
      </w:r>
    </w:p>
    <w:p>
      <w:pPr>
        <w:numPr>
          <w:ilvl w:val="1"/>
          <w:numId w:val="900"/>
        </w:numPr>
        <w:spacing w:before="0" w:after="0"/>
      </w:pPr>
      <w:r>
        <w:t>Analogies and Relationships</w:t>
      </w:r>
    </w:p>
    <w:p>
      <w:pPr>
        <w:numPr>
          <w:ilvl w:val="2"/>
          <w:numId w:val="900"/>
        </w:numPr>
        <w:spacing w:before="0" w:after="0"/>
      </w:pPr>
      <w:r>
        <w:t>Vector Arithmetic for Semantic Relationships</w:t>
      </w:r>
    </w:p>
    <w:p>
      <w:pPr>
        <w:numPr>
          <w:ilvl w:val="2"/>
          <w:numId w:val="900"/>
        </w:numPr>
        <w:spacing w:before="0" w:after="0"/>
      </w:pPr>
      <w:r>
        <w:t>Linear Relationships in Embedding Space</w:t>
      </w:r>
    </w:p>
    <w:p>
      <w:pPr>
        <w:numPr>
          <w:ilvl w:val="1"/>
          <w:numId w:val="900"/>
        </w:numPr>
        <w:spacing w:before="0" w:after="0"/>
      </w:pPr>
      <w:r>
        <w:t>Clustering of Related Concepts</w:t>
      </w:r>
    </w:p>
    <w:p>
      <w:pPr>
        <w:numPr>
          <w:ilvl w:val="2"/>
          <w:numId w:val="900"/>
        </w:numPr>
        <w:spacing w:before="0" w:after="0"/>
      </w:pPr>
      <w:r>
        <w:t>Grouping by Semantic Categories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Robustness and Generalization</w:t>
      </w:r>
    </w:p>
    <w:p>
      <w:pPr>
        <w:numPr>
          <w:ilvl w:val="2"/>
          <w:numId w:val="900"/>
        </w:numPr>
        <w:spacing w:before="0" w:after="0"/>
      </w:pPr>
      <w:r>
        <w:t>Noise Tolerance</w:t>
      </w:r>
    </w:p>
    <w:p>
      <w:pPr>
        <w:numPr>
          <w:ilvl w:val="2"/>
          <w:numId w:val="900"/>
        </w:numPr>
        <w:spacing w:before="0" w:after="0"/>
      </w:pPr>
      <w:r>
        <w:t>Variation Handling</w:t>
      </w:r>
    </w:p>
    <w:p>
      <w:pPr>
        <w:numPr>
          <w:ilvl w:val="2"/>
          <w:numId w:val="900"/>
        </w:numPr>
        <w:spacing w:before="0" w:after="0"/>
      </w:pPr>
      <w:r>
        <w:t>Domain Transfer</w:t>
      </w:r>
    </w:p>
    <w:p>
      <w:pPr>
        <w:pStyle w:val="Heading1"/>
      </w:pPr>
      <w:r>
        <w:t>Similarity Metrics and Distance Functions</w:t>
      </w:r>
    </w:p>
    <w:p>
      <w:pPr>
        <w:numPr>
          <w:ilvl w:val="0"/>
          <w:numId w:val="900"/>
        </w:numPr>
        <w:spacing w:before="0" w:after="0"/>
      </w:pPr>
      <w:r>
        <w:t>Understanding Similarity in Vector Spaces</w:t>
      </w:r>
    </w:p>
    <w:p>
      <w:pPr>
        <w:numPr>
          <w:ilvl w:val="1"/>
          <w:numId w:val="900"/>
        </w:numPr>
        <w:spacing w:before="0" w:after="0"/>
      </w:pPr>
      <w:r>
        <w:t>Geometric Interpretation of Similarity</w:t>
      </w:r>
    </w:p>
    <w:p>
      <w:pPr>
        <w:numPr>
          <w:ilvl w:val="1"/>
          <w:numId w:val="900"/>
        </w:numPr>
        <w:spacing w:before="0" w:after="0"/>
      </w:pPr>
      <w:r>
        <w:t>Relationship Between Distance and Similarity</w:t>
      </w:r>
    </w:p>
    <w:p>
      <w:pPr>
        <w:numPr>
          <w:ilvl w:val="1"/>
          <w:numId w:val="900"/>
        </w:numPr>
        <w:spacing w:before="0" w:after="0"/>
      </w:pPr>
      <w:r>
        <w:t>Choosing Appropriate Metrics</w:t>
      </w:r>
    </w:p>
    <w:p>
      <w:pPr>
        <w:numPr>
          <w:ilvl w:val="0"/>
          <w:numId w:val="900"/>
        </w:numPr>
        <w:spacing w:before="0" w:after="0"/>
      </w:pPr>
      <w:r>
        <w:t>Cosine Similarity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Normalization Properties</w:t>
      </w:r>
    </w:p>
    <w:p>
      <w:pPr>
        <w:numPr>
          <w:ilvl w:val="1"/>
          <w:numId w:val="900"/>
        </w:numPr>
        <w:spacing w:before="0" w:after="0"/>
      </w:pPr>
      <w:r>
        <w:t>Use Cases in Text and Image Search</w:t>
      </w:r>
    </w:p>
    <w:p>
      <w:pPr>
        <w:numPr>
          <w:ilvl w:val="0"/>
          <w:numId w:val="900"/>
        </w:numPr>
        <w:spacing w:before="0" w:after="0"/>
      </w:pPr>
      <w:r>
        <w:t>Euclidean Distance</w:t>
      </w:r>
    </w:p>
    <w:p>
      <w:pPr>
        <w:numPr>
          <w:ilvl w:val="1"/>
          <w:numId w:val="900"/>
        </w:numPr>
        <w:spacing w:before="0" w:after="0"/>
      </w:pPr>
      <w:r>
        <w:t>L2 Norm Calculation</w:t>
      </w:r>
    </w:p>
    <w:p>
      <w:pPr>
        <w:numPr>
          <w:ilvl w:val="1"/>
          <w:numId w:val="900"/>
        </w:numPr>
        <w:spacing w:before="0" w:after="0"/>
      </w:pPr>
      <w:r>
        <w:t>Properties and Characteristics</w:t>
      </w:r>
    </w:p>
    <w:p>
      <w:pPr>
        <w:numPr>
          <w:ilvl w:val="1"/>
          <w:numId w:val="900"/>
        </w:numPr>
        <w:spacing w:before="0" w:after="0"/>
      </w:pPr>
      <w:r>
        <w:t>Sensitivity to Dimensionality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Manhattan Distance</w:t>
      </w:r>
    </w:p>
    <w:p>
      <w:pPr>
        <w:numPr>
          <w:ilvl w:val="1"/>
          <w:numId w:val="900"/>
        </w:numPr>
        <w:spacing w:before="0" w:after="0"/>
      </w:pPr>
      <w:r>
        <w:t>L1 Norm Calculation</w:t>
      </w:r>
    </w:p>
    <w:p>
      <w:pPr>
        <w:numPr>
          <w:ilvl w:val="1"/>
          <w:numId w:val="900"/>
        </w:numPr>
        <w:spacing w:before="0" w:after="0"/>
      </w:pPr>
      <w:r>
        <w:t>Robustness to Outliers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Dot Product Similarity</w:t>
      </w:r>
    </w:p>
    <w:p>
      <w:pPr>
        <w:numPr>
          <w:ilvl w:val="1"/>
          <w:numId w:val="900"/>
        </w:numPr>
        <w:spacing w:before="0" w:after="0"/>
      </w:pPr>
      <w:r>
        <w:t>Relationship to Cosine Similarity</w:t>
      </w:r>
    </w:p>
    <w:p>
      <w:pPr>
        <w:numPr>
          <w:ilvl w:val="1"/>
          <w:numId w:val="900"/>
        </w:numPr>
        <w:spacing w:before="0" w:after="0"/>
      </w:pPr>
      <w:r>
        <w:t>Magnitude Sensitivity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Other Distance Metrics</w:t>
      </w:r>
    </w:p>
    <w:p>
      <w:pPr>
        <w:numPr>
          <w:ilvl w:val="1"/>
          <w:numId w:val="900"/>
        </w:numPr>
        <w:spacing w:before="0" w:after="0"/>
      </w:pPr>
      <w:r>
        <w:t>Hamming Distance</w:t>
      </w:r>
    </w:p>
    <w:p>
      <w:pPr>
        <w:numPr>
          <w:ilvl w:val="1"/>
          <w:numId w:val="900"/>
        </w:numPr>
        <w:spacing w:before="0" w:after="0"/>
      </w:pPr>
      <w:r>
        <w:t>Jaccard Similarity</w:t>
      </w:r>
    </w:p>
    <w:p>
      <w:pPr>
        <w:numPr>
          <w:ilvl w:val="1"/>
          <w:numId w:val="900"/>
        </w:numPr>
        <w:spacing w:before="0" w:after="0"/>
      </w:pPr>
      <w:r>
        <w:t>Minkowski Distance</w:t>
      </w:r>
    </w:p>
    <w:p>
      <w:pPr>
        <w:numPr>
          <w:ilvl w:val="1"/>
          <w:numId w:val="900"/>
        </w:numPr>
        <w:spacing w:before="0" w:after="0"/>
      </w:pPr>
      <w:r>
        <w:t>Mahalanobis Distance</w:t>
      </w:r>
    </w:p>
    <w:p>
      <w:pPr>
        <w:numPr>
          <w:ilvl w:val="0"/>
          <w:numId w:val="900"/>
        </w:numPr>
        <w:spacing w:before="0" w:after="0"/>
      </w:pPr>
      <w:r>
        <w:t>Metric Selection Considerations</w:t>
      </w:r>
    </w:p>
    <w:p>
      <w:pPr>
        <w:numPr>
          <w:ilvl w:val="1"/>
          <w:numId w:val="900"/>
        </w:numPr>
        <w:spacing w:before="0" w:after="0"/>
      </w:pPr>
      <w:r>
        <w:t>Data Characteristics</w:t>
      </w:r>
    </w:p>
    <w:p>
      <w:pPr>
        <w:numPr>
          <w:ilvl w:val="1"/>
          <w:numId w:val="900"/>
        </w:numPr>
        <w:spacing w:before="0" w:after="0"/>
      </w:pPr>
      <w:r>
        <w:t>Application Requirements</w:t>
      </w:r>
    </w:p>
    <w:p>
      <w:pPr>
        <w:numPr>
          <w:ilvl w:val="1"/>
          <w:numId w:val="900"/>
        </w:numPr>
        <w:spacing w:before="0" w:after="0"/>
      </w:pPr>
      <w:r>
        <w:t>Computational Constraints</w:t>
      </w:r>
    </w:p>
    <w:p>
      <w:pPr>
        <w:numPr>
          <w:ilvl w:val="1"/>
          <w:numId w:val="900"/>
        </w:numPr>
        <w:spacing w:before="0" w:after="0"/>
      </w:pPr>
      <w:r>
        <w:t>Interpretability Needs</w:t>
      </w:r>
    </w:p>
    <w:p>
      <w:pPr>
        <w:pStyle w:val="Heading1"/>
      </w:pPr>
      <w:r>
        <w:t>Nearest Neighbor Search Algorithms</w:t>
      </w:r>
    </w:p>
    <w:p>
      <w:pPr>
        <w:numPr>
          <w:ilvl w:val="0"/>
          <w:numId w:val="900"/>
        </w:numPr>
        <w:spacing w:before="0" w:after="0"/>
      </w:pPr>
      <w:r>
        <w:t>The Search Problem</w:t>
      </w:r>
    </w:p>
    <w:p>
      <w:pPr>
        <w:numPr>
          <w:ilvl w:val="1"/>
          <w:numId w:val="900"/>
        </w:numPr>
        <w:spacing w:before="0" w:after="0"/>
      </w:pPr>
      <w:r>
        <w:t>Definition of Nearest Neighbor Search</w:t>
      </w:r>
    </w:p>
    <w:p>
      <w:pPr>
        <w:numPr>
          <w:ilvl w:val="1"/>
          <w:numId w:val="900"/>
        </w:numPr>
        <w:spacing w:before="0" w:after="0"/>
      </w:pPr>
      <w:r>
        <w:t>k-Nearest Neighbors Problem</w:t>
      </w:r>
    </w:p>
    <w:p>
      <w:pPr>
        <w:numPr>
          <w:ilvl w:val="1"/>
          <w:numId w:val="900"/>
        </w:numPr>
        <w:spacing w:before="0" w:after="0"/>
      </w:pPr>
      <w:r>
        <w:t>Range Queries</w:t>
      </w:r>
    </w:p>
    <w:p>
      <w:pPr>
        <w:numPr>
          <w:ilvl w:val="1"/>
          <w:numId w:val="900"/>
        </w:numPr>
        <w:spacing w:before="0" w:after="0"/>
      </w:pPr>
      <w:r>
        <w:t>Use Cases in Information Retrieval</w:t>
      </w:r>
    </w:p>
    <w:p>
      <w:pPr>
        <w:numPr>
          <w:ilvl w:val="0"/>
          <w:numId w:val="900"/>
        </w:numPr>
        <w:spacing w:before="0" w:after="0"/>
      </w:pPr>
      <w:r>
        <w:t>Exact Nearest Neighbor Search</w:t>
      </w:r>
    </w:p>
    <w:p>
      <w:pPr>
        <w:numPr>
          <w:ilvl w:val="1"/>
          <w:numId w:val="900"/>
        </w:numPr>
        <w:spacing w:before="0" w:after="0"/>
      </w:pPr>
      <w:r>
        <w:t>Brute-Force Linear Search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2"/>
          <w:numId w:val="900"/>
        </w:numPr>
        <w:spacing w:before="0" w:after="0"/>
      </w:pPr>
      <w:r>
        <w:t>Latency in Large Datasets</w:t>
      </w:r>
    </w:p>
    <w:p>
      <w:pPr>
        <w:numPr>
          <w:ilvl w:val="2"/>
          <w:numId w:val="900"/>
        </w:numPr>
        <w:spacing w:before="0" w:after="0"/>
      </w:pPr>
      <w:r>
        <w:t>Computational Bottlenecks</w:t>
      </w:r>
    </w:p>
    <w:p>
      <w:pPr>
        <w:numPr>
          <w:ilvl w:val="0"/>
          <w:numId w:val="900"/>
        </w:numPr>
        <w:spacing w:before="0" w:after="0"/>
      </w:pPr>
      <w:r>
        <w:t>Approximate Nearest Neighbor Search</w:t>
      </w:r>
    </w:p>
    <w:p>
      <w:pPr>
        <w:numPr>
          <w:ilvl w:val="1"/>
          <w:numId w:val="900"/>
        </w:numPr>
        <w:spacing w:before="0" w:after="0"/>
      </w:pPr>
      <w:r>
        <w:t>The Speed vs Accuracy Trade-off</w:t>
      </w:r>
    </w:p>
    <w:p>
      <w:pPr>
        <w:numPr>
          <w:ilvl w:val="2"/>
          <w:numId w:val="900"/>
        </w:numPr>
        <w:spacing w:before="0" w:after="0"/>
      </w:pPr>
      <w:r>
        <w:t>Approximation Techniques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Core Strategies</w:t>
      </w:r>
    </w:p>
    <w:p>
      <w:pPr>
        <w:numPr>
          <w:ilvl w:val="2"/>
          <w:numId w:val="900"/>
        </w:numPr>
        <w:spacing w:before="0" w:after="0"/>
      </w:pPr>
      <w:r>
        <w:t>Space Partitioning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Hashing Techniques</w:t>
      </w:r>
    </w:p>
    <w:p>
      <w:pPr>
        <w:numPr>
          <w:ilvl w:val="2"/>
          <w:numId w:val="900"/>
        </w:numPr>
        <w:spacing w:before="0" w:after="0"/>
      </w:pPr>
      <w:r>
        <w:t>Graph-based Approaches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Recall and Precision</w:t>
      </w:r>
    </w:p>
    <w:p>
      <w:pPr>
        <w:numPr>
          <w:ilvl w:val="2"/>
          <w:numId w:val="900"/>
        </w:numPr>
        <w:spacing w:before="0" w:after="0"/>
      </w:pPr>
      <w:r>
        <w:t>Query Latency</w:t>
      </w:r>
    </w:p>
    <w:p>
      <w:pPr>
        <w:numPr>
          <w:ilvl w:val="2"/>
          <w:numId w:val="900"/>
        </w:numPr>
        <w:spacing w:before="0" w:after="0"/>
      </w:pPr>
      <w:r>
        <w:t>Index Build Time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pStyle w:val="Heading1"/>
      </w:pPr>
      <w:r>
        <w:t>ANN Indexing Algorithms and Data Structures</w:t>
      </w:r>
    </w:p>
    <w:p>
      <w:pPr>
        <w:numPr>
          <w:ilvl w:val="0"/>
          <w:numId w:val="900"/>
        </w:numPr>
        <w:spacing w:before="0" w:after="0"/>
      </w:pPr>
      <w:r>
        <w:t>Tree-based Methods</w:t>
      </w:r>
    </w:p>
    <w:p>
      <w:pPr>
        <w:numPr>
          <w:ilvl w:val="1"/>
          <w:numId w:val="900"/>
        </w:numPr>
        <w:spacing w:before="0" w:after="0"/>
      </w:pPr>
      <w:r>
        <w:t>KD-Trees</w:t>
      </w:r>
    </w:p>
    <w:p>
      <w:pPr>
        <w:numPr>
          <w:ilvl w:val="2"/>
          <w:numId w:val="900"/>
        </w:numPr>
        <w:spacing w:before="0" w:after="0"/>
      </w:pPr>
      <w:r>
        <w:t>Binary Space Partitioning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Search Process</w:t>
      </w:r>
    </w:p>
    <w:p>
      <w:pPr>
        <w:numPr>
          <w:ilvl w:val="2"/>
          <w:numId w:val="900"/>
        </w:numPr>
        <w:spacing w:before="0" w:after="0"/>
      </w:pPr>
      <w:r>
        <w:t>Performance in High Dimensions</w:t>
      </w:r>
    </w:p>
    <w:p>
      <w:pPr>
        <w:numPr>
          <w:ilvl w:val="1"/>
          <w:numId w:val="900"/>
        </w:numPr>
        <w:spacing w:before="0" w:after="0"/>
      </w:pPr>
      <w:r>
        <w:t>Ball Trees</w:t>
      </w:r>
    </w:p>
    <w:p>
      <w:pPr>
        <w:numPr>
          <w:ilvl w:val="2"/>
          <w:numId w:val="900"/>
        </w:numPr>
        <w:spacing w:before="0" w:after="0"/>
      </w:pPr>
      <w:r>
        <w:t>Hypersphere Partitioning</w:t>
      </w:r>
    </w:p>
    <w:p>
      <w:pPr>
        <w:numPr>
          <w:ilvl w:val="2"/>
          <w:numId w:val="900"/>
        </w:numPr>
        <w:spacing w:before="0" w:after="0"/>
      </w:pPr>
      <w:r>
        <w:t>Distance Metric Flexibility</w:t>
      </w:r>
    </w:p>
    <w:p>
      <w:pPr>
        <w:numPr>
          <w:ilvl w:val="2"/>
          <w:numId w:val="900"/>
        </w:numPr>
        <w:spacing w:before="0" w:after="0"/>
      </w:pPr>
      <w:r>
        <w:t>Construction and Search</w:t>
      </w:r>
    </w:p>
    <w:p>
      <w:pPr>
        <w:numPr>
          <w:ilvl w:val="1"/>
          <w:numId w:val="900"/>
        </w:numPr>
        <w:spacing w:before="0" w:after="0"/>
      </w:pPr>
      <w:r>
        <w:t>Annoy (Approximate Nearest Neighbors Oh Yeah)</w:t>
      </w:r>
    </w:p>
    <w:p>
      <w:pPr>
        <w:numPr>
          <w:ilvl w:val="2"/>
          <w:numId w:val="900"/>
        </w:numPr>
        <w:spacing w:before="0" w:after="0"/>
      </w:pPr>
      <w:r>
        <w:t>Random Projection Trees</w:t>
      </w:r>
    </w:p>
    <w:p>
      <w:pPr>
        <w:numPr>
          <w:ilvl w:val="2"/>
          <w:numId w:val="900"/>
        </w:numPr>
        <w:spacing w:before="0" w:after="0"/>
      </w:pPr>
      <w:r>
        <w:t>Forest of Trees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Hashing-based Methods</w:t>
      </w:r>
    </w:p>
    <w:p>
      <w:pPr>
        <w:numPr>
          <w:ilvl w:val="1"/>
          <w:numId w:val="900"/>
        </w:numPr>
        <w:spacing w:before="0" w:after="0"/>
      </w:pPr>
      <w:r>
        <w:t>Locality-Sensitive Hashing</w:t>
      </w:r>
    </w:p>
    <w:p>
      <w:pPr>
        <w:numPr>
          <w:ilvl w:val="2"/>
          <w:numId w:val="900"/>
        </w:numPr>
        <w:spacing w:before="0" w:after="0"/>
      </w:pPr>
      <w:r>
        <w:t>Hash Function Families</w:t>
      </w:r>
    </w:p>
    <w:p>
      <w:pPr>
        <w:numPr>
          <w:ilvl w:val="2"/>
          <w:numId w:val="900"/>
        </w:numPr>
        <w:spacing w:before="0" w:after="0"/>
      </w:pPr>
      <w:r>
        <w:t>Collision Probability Theory</w:t>
      </w:r>
    </w:p>
    <w:p>
      <w:pPr>
        <w:numPr>
          <w:ilvl w:val="2"/>
          <w:numId w:val="900"/>
        </w:numPr>
        <w:spacing w:before="0" w:after="0"/>
      </w:pPr>
      <w:r>
        <w:t>Multi-hash Tables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Random Projection Hashing</w:t>
      </w:r>
    </w:p>
    <w:p>
      <w:pPr>
        <w:numPr>
          <w:ilvl w:val="2"/>
          <w:numId w:val="900"/>
        </w:numPr>
        <w:spacing w:before="0" w:after="0"/>
      </w:pPr>
      <w:r>
        <w:t>Johnson-Lindenstrauss Lemma</w:t>
      </w:r>
    </w:p>
    <w:p>
      <w:pPr>
        <w:numPr>
          <w:ilvl w:val="2"/>
          <w:numId w:val="900"/>
        </w:numPr>
        <w:spacing w:before="0" w:after="0"/>
      </w:pPr>
      <w:r>
        <w:t>Gaussian Random Projections</w:t>
      </w:r>
    </w:p>
    <w:p>
      <w:pPr>
        <w:numPr>
          <w:ilvl w:val="2"/>
          <w:numId w:val="900"/>
        </w:numPr>
        <w:spacing w:before="0" w:after="0"/>
      </w:pPr>
      <w:r>
        <w:t>Sparse Random Projections</w:t>
      </w:r>
    </w:p>
    <w:p>
      <w:pPr>
        <w:numPr>
          <w:ilvl w:val="1"/>
          <w:numId w:val="900"/>
        </w:numPr>
        <w:spacing w:before="0" w:after="0"/>
      </w:pPr>
      <w:r>
        <w:t>Learning to Hash</w:t>
      </w:r>
    </w:p>
    <w:p>
      <w:pPr>
        <w:numPr>
          <w:ilvl w:val="2"/>
          <w:numId w:val="900"/>
        </w:numPr>
        <w:spacing w:before="0" w:after="0"/>
      </w:pPr>
      <w:r>
        <w:t>Supervised Hashing</w:t>
      </w:r>
    </w:p>
    <w:p>
      <w:pPr>
        <w:numPr>
          <w:ilvl w:val="2"/>
          <w:numId w:val="900"/>
        </w:numPr>
        <w:spacing w:before="0" w:after="0"/>
      </w:pPr>
      <w:r>
        <w:t>Deep Hashing Methods</w:t>
      </w:r>
    </w:p>
    <w:p>
      <w:pPr>
        <w:numPr>
          <w:ilvl w:val="0"/>
          <w:numId w:val="900"/>
        </w:numPr>
        <w:spacing w:before="0" w:after="0"/>
      </w:pPr>
      <w:r>
        <w:t>Graph-based Methods</w:t>
      </w:r>
    </w:p>
    <w:p>
      <w:pPr>
        <w:numPr>
          <w:ilvl w:val="1"/>
          <w:numId w:val="900"/>
        </w:numPr>
        <w:spacing w:before="0" w:after="0"/>
      </w:pPr>
      <w:r>
        <w:t>Hierarchical Navigable Small World</w:t>
      </w:r>
    </w:p>
    <w:p>
      <w:pPr>
        <w:numPr>
          <w:ilvl w:val="2"/>
          <w:numId w:val="900"/>
        </w:numPr>
        <w:spacing w:before="0" w:after="0"/>
      </w:pPr>
      <w:r>
        <w:t>Multi-layer Graph Structure</w:t>
      </w:r>
    </w:p>
    <w:p>
      <w:pPr>
        <w:numPr>
          <w:ilvl w:val="2"/>
          <w:numId w:val="900"/>
        </w:numPr>
        <w:spacing w:before="0" w:after="0"/>
      </w:pPr>
      <w:r>
        <w:t>Construction Algorithm</w:t>
      </w:r>
    </w:p>
    <w:p>
      <w:pPr>
        <w:numPr>
          <w:ilvl w:val="2"/>
          <w:numId w:val="900"/>
        </w:numPr>
        <w:spacing w:before="0" w:after="0"/>
      </w:pPr>
      <w:r>
        <w:t>Search Algorithm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NSW (Navigable Small World)</w:t>
      </w:r>
    </w:p>
    <w:p>
      <w:pPr>
        <w:numPr>
          <w:ilvl w:val="2"/>
          <w:numId w:val="900"/>
        </w:numPr>
        <w:spacing w:before="0" w:after="0"/>
      </w:pPr>
      <w:r>
        <w:t>Single-layer Graphs</w:t>
      </w:r>
    </w:p>
    <w:p>
      <w:pPr>
        <w:numPr>
          <w:ilvl w:val="2"/>
          <w:numId w:val="900"/>
        </w:numPr>
        <w:spacing w:before="0" w:after="0"/>
      </w:pPr>
      <w:r>
        <w:t>Greedy Search</w:t>
      </w:r>
    </w:p>
    <w:p>
      <w:pPr>
        <w:numPr>
          <w:ilvl w:val="2"/>
          <w:numId w:val="900"/>
        </w:numPr>
        <w:spacing w:before="0" w:after="0"/>
      </w:pPr>
      <w:r>
        <w:t>Connection Strategies</w:t>
      </w:r>
    </w:p>
    <w:p>
      <w:pPr>
        <w:numPr>
          <w:ilvl w:val="1"/>
          <w:numId w:val="900"/>
        </w:numPr>
        <w:spacing w:before="0" w:after="0"/>
      </w:pPr>
      <w:r>
        <w:t>Vamana</w:t>
      </w:r>
    </w:p>
    <w:p>
      <w:pPr>
        <w:numPr>
          <w:ilvl w:val="2"/>
          <w:numId w:val="900"/>
        </w:numPr>
        <w:spacing w:before="0" w:after="0"/>
      </w:pPr>
      <w:r>
        <w:t>Degree-bounded Graphs</w:t>
      </w:r>
    </w:p>
    <w:p>
      <w:pPr>
        <w:numPr>
          <w:ilvl w:val="2"/>
          <w:numId w:val="900"/>
        </w:numPr>
        <w:spacing w:before="0" w:after="0"/>
      </w:pPr>
      <w:r>
        <w:t>Robust Pruning</w:t>
      </w:r>
    </w:p>
    <w:p>
      <w:pPr>
        <w:numPr>
          <w:ilvl w:val="2"/>
          <w:numId w:val="900"/>
        </w:numPr>
        <w:spacing w:before="0" w:after="0"/>
      </w:pPr>
      <w:r>
        <w:t>Search Efficiency</w:t>
      </w:r>
    </w:p>
    <w:p>
      <w:pPr>
        <w:numPr>
          <w:ilvl w:val="1"/>
          <w:numId w:val="900"/>
        </w:numPr>
        <w:spacing w:before="0" w:after="0"/>
      </w:pPr>
      <w:r>
        <w:t>Other Graph Methods</w:t>
      </w:r>
    </w:p>
    <w:p>
      <w:pPr>
        <w:numPr>
          <w:ilvl w:val="2"/>
          <w:numId w:val="900"/>
        </w:numPr>
        <w:spacing w:before="0" w:after="0"/>
      </w:pPr>
      <w:r>
        <w:t>SPTAG</w:t>
      </w:r>
    </w:p>
    <w:p>
      <w:pPr>
        <w:numPr>
          <w:ilvl w:val="2"/>
          <w:numId w:val="900"/>
        </w:numPr>
        <w:spacing w:before="0" w:after="0"/>
      </w:pPr>
      <w:r>
        <w:t>FAISS Graph Indexes</w:t>
      </w:r>
    </w:p>
    <w:p>
      <w:pPr>
        <w:numPr>
          <w:ilvl w:val="0"/>
          <w:numId w:val="900"/>
        </w:numPr>
        <w:spacing w:before="0" w:after="0"/>
      </w:pPr>
      <w:r>
        <w:t>Quantization-based Methods</w:t>
      </w:r>
    </w:p>
    <w:p>
      <w:pPr>
        <w:numPr>
          <w:ilvl w:val="1"/>
          <w:numId w:val="900"/>
        </w:numPr>
        <w:spacing w:before="0" w:after="0"/>
      </w:pPr>
      <w:r>
        <w:t>Product Quantization</w:t>
      </w:r>
    </w:p>
    <w:p>
      <w:pPr>
        <w:numPr>
          <w:ilvl w:val="2"/>
          <w:numId w:val="900"/>
        </w:numPr>
        <w:spacing w:before="0" w:after="0"/>
      </w:pPr>
      <w:r>
        <w:t>Vector Space Decomposition</w:t>
      </w:r>
    </w:p>
    <w:p>
      <w:pPr>
        <w:numPr>
          <w:ilvl w:val="2"/>
          <w:numId w:val="900"/>
        </w:numPr>
        <w:spacing w:before="0" w:after="0"/>
      </w:pPr>
      <w:r>
        <w:t>Codebook Learning</w:t>
      </w:r>
    </w:p>
    <w:p>
      <w:pPr>
        <w:numPr>
          <w:ilvl w:val="2"/>
          <w:numId w:val="900"/>
        </w:numPr>
        <w:spacing w:before="0" w:after="0"/>
      </w:pPr>
      <w:r>
        <w:t>Asymmetric Distance Computation</w:t>
      </w:r>
    </w:p>
    <w:p>
      <w:pPr>
        <w:numPr>
          <w:ilvl w:val="2"/>
          <w:numId w:val="900"/>
        </w:numPr>
        <w:spacing w:before="0" w:after="0"/>
      </w:pPr>
      <w:r>
        <w:t>Memory Compression</w:t>
      </w:r>
    </w:p>
    <w:p>
      <w:pPr>
        <w:numPr>
          <w:ilvl w:val="1"/>
          <w:numId w:val="900"/>
        </w:numPr>
        <w:spacing w:before="0" w:after="0"/>
      </w:pPr>
      <w:r>
        <w:t>Scalar Quantization</w:t>
      </w:r>
    </w:p>
    <w:p>
      <w:pPr>
        <w:numPr>
          <w:ilvl w:val="2"/>
          <w:numId w:val="900"/>
        </w:numPr>
        <w:spacing w:before="0" w:after="0"/>
      </w:pPr>
      <w:r>
        <w:t>Uniform Quantization</w:t>
      </w:r>
    </w:p>
    <w:p>
      <w:pPr>
        <w:numPr>
          <w:ilvl w:val="2"/>
          <w:numId w:val="900"/>
        </w:numPr>
        <w:spacing w:before="0" w:after="0"/>
      </w:pPr>
      <w:r>
        <w:t>Non-uniform Quantization</w:t>
      </w:r>
    </w:p>
    <w:p>
      <w:pPr>
        <w:numPr>
          <w:ilvl w:val="2"/>
          <w:numId w:val="900"/>
        </w:numPr>
        <w:spacing w:before="0" w:after="0"/>
      </w:pPr>
      <w:r>
        <w:t>Quantization Error Analysis</w:t>
      </w:r>
    </w:p>
    <w:p>
      <w:pPr>
        <w:numPr>
          <w:ilvl w:val="1"/>
          <w:numId w:val="900"/>
        </w:numPr>
        <w:spacing w:before="0" w:after="0"/>
      </w:pPr>
      <w:r>
        <w:t>Optimized Product Quantization</w:t>
      </w:r>
    </w:p>
    <w:p>
      <w:pPr>
        <w:numPr>
          <w:ilvl w:val="2"/>
          <w:numId w:val="900"/>
        </w:numPr>
        <w:spacing w:before="0" w:after="0"/>
      </w:pPr>
      <w:r>
        <w:t>Optimized PQ</w:t>
      </w:r>
    </w:p>
    <w:p>
      <w:pPr>
        <w:numPr>
          <w:ilvl w:val="2"/>
          <w:numId w:val="900"/>
        </w:numPr>
        <w:spacing w:before="0" w:after="0"/>
      </w:pPr>
      <w:r>
        <w:t>Additive Quantization</w:t>
      </w:r>
    </w:p>
    <w:p>
      <w:pPr>
        <w:numPr>
          <w:ilvl w:val="0"/>
          <w:numId w:val="900"/>
        </w:numPr>
        <w:spacing w:before="0" w:after="0"/>
      </w:pPr>
      <w:r>
        <w:t>Inverted File Systems</w:t>
      </w:r>
    </w:p>
    <w:p>
      <w:pPr>
        <w:numPr>
          <w:ilvl w:val="1"/>
          <w:numId w:val="900"/>
        </w:numPr>
        <w:spacing w:before="0" w:after="0"/>
      </w:pPr>
      <w:r>
        <w:t>IVF Index Structure</w:t>
      </w:r>
    </w:p>
    <w:p>
      <w:pPr>
        <w:numPr>
          <w:ilvl w:val="2"/>
          <w:numId w:val="900"/>
        </w:numPr>
        <w:spacing w:before="0" w:after="0"/>
      </w:pPr>
      <w:r>
        <w:t>Voronoi Cell Partitioning</w:t>
      </w:r>
    </w:p>
    <w:p>
      <w:pPr>
        <w:numPr>
          <w:ilvl w:val="2"/>
          <w:numId w:val="900"/>
        </w:numPr>
        <w:spacing w:before="0" w:after="0"/>
      </w:pPr>
      <w:r>
        <w:t>Centroid-based Clustering</w:t>
      </w:r>
    </w:p>
    <w:p>
      <w:pPr>
        <w:numPr>
          <w:ilvl w:val="2"/>
          <w:numId w:val="900"/>
        </w:numPr>
        <w:spacing w:before="0" w:after="0"/>
      </w:pPr>
      <w:r>
        <w:t>Search Process</w:t>
      </w:r>
    </w:p>
    <w:p>
      <w:pPr>
        <w:numPr>
          <w:ilvl w:val="1"/>
          <w:numId w:val="900"/>
        </w:numPr>
        <w:spacing w:before="0" w:after="0"/>
      </w:pPr>
      <w:r>
        <w:t>IVF-PQ Combination</w:t>
      </w:r>
    </w:p>
    <w:p>
      <w:pPr>
        <w:numPr>
          <w:ilvl w:val="2"/>
          <w:numId w:val="900"/>
        </w:numPr>
        <w:spacing w:before="0" w:after="0"/>
      </w:pPr>
      <w:r>
        <w:t>Two-level Quantization</w:t>
      </w:r>
    </w:p>
    <w:p>
      <w:pPr>
        <w:numPr>
          <w:ilvl w:val="2"/>
          <w:numId w:val="900"/>
        </w:numPr>
        <w:spacing w:before="0" w:after="0"/>
      </w:pPr>
      <w:r>
        <w:t>Memory and Speed Benefits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IVF-HNSW Hybrid</w:t>
      </w:r>
    </w:p>
    <w:p>
      <w:pPr>
        <w:numPr>
          <w:ilvl w:val="2"/>
          <w:numId w:val="900"/>
        </w:numPr>
        <w:spacing w:before="0" w:after="0"/>
      </w:pPr>
      <w:r>
        <w:t>Combining Partitioning and Graphs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Vector Databases and Management Systems</w:t>
      </w:r>
    </w:p>
    <w:p>
      <w:pPr>
        <w:numPr>
          <w:ilvl w:val="0"/>
          <w:numId w:val="900"/>
        </w:numPr>
        <w:spacing w:before="0" w:after="0"/>
      </w:pPr>
      <w:r>
        <w:t>Why Specialized Vector Databases</w:t>
      </w:r>
    </w:p>
    <w:p>
      <w:pPr>
        <w:numPr>
          <w:ilvl w:val="1"/>
          <w:numId w:val="900"/>
        </w:numPr>
        <w:spacing w:before="0" w:after="0"/>
      </w:pPr>
      <w:r>
        <w:t>Limitations of Traditional Databases</w:t>
      </w:r>
    </w:p>
    <w:p>
      <w:pPr>
        <w:numPr>
          <w:ilvl w:val="2"/>
          <w:numId w:val="900"/>
        </w:numPr>
        <w:spacing w:before="0" w:after="0"/>
      </w:pPr>
      <w:r>
        <w:t>Lack of Native Vector Support</w:t>
      </w:r>
    </w:p>
    <w:p>
      <w:pPr>
        <w:numPr>
          <w:ilvl w:val="2"/>
          <w:numId w:val="900"/>
        </w:numPr>
        <w:spacing w:before="0" w:after="0"/>
      </w:pPr>
      <w:r>
        <w:t>SQL Limitations for Vector Operations</w:t>
      </w:r>
    </w:p>
    <w:p>
      <w:pPr>
        <w:numPr>
          <w:ilvl w:val="2"/>
          <w:numId w:val="900"/>
        </w:numPr>
        <w:spacing w:before="0" w:after="0"/>
      </w:pPr>
      <w:r>
        <w:t>Indexing Challenges</w:t>
      </w:r>
    </w:p>
    <w:p>
      <w:pPr>
        <w:numPr>
          <w:ilvl w:val="1"/>
          <w:numId w:val="900"/>
        </w:numPr>
        <w:spacing w:before="0" w:after="0"/>
      </w:pPr>
      <w:r>
        <w:t>Requirements for Vector Data</w:t>
      </w:r>
    </w:p>
    <w:p>
      <w:pPr>
        <w:numPr>
          <w:ilvl w:val="2"/>
          <w:numId w:val="900"/>
        </w:numPr>
        <w:spacing w:before="0" w:after="0"/>
      </w:pPr>
      <w:r>
        <w:t>High-Dimensional Indexing</w:t>
      </w:r>
    </w:p>
    <w:p>
      <w:pPr>
        <w:numPr>
          <w:ilvl w:val="2"/>
          <w:numId w:val="900"/>
        </w:numPr>
        <w:spacing w:before="0" w:after="0"/>
      </w:pPr>
      <w:r>
        <w:t>Similarity Search Operations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0"/>
          <w:numId w:val="900"/>
        </w:numPr>
        <w:spacing w:before="0" w:after="0"/>
      </w:pPr>
      <w:r>
        <w:t>Core Components of Vector Databases</w:t>
      </w:r>
    </w:p>
    <w:p>
      <w:pPr>
        <w:numPr>
          <w:ilvl w:val="1"/>
          <w:numId w:val="900"/>
        </w:numPr>
        <w:spacing w:before="0" w:after="0"/>
      </w:pPr>
      <w:r>
        <w:t>Storage Layer</w:t>
      </w:r>
    </w:p>
    <w:p>
      <w:pPr>
        <w:numPr>
          <w:ilvl w:val="2"/>
          <w:numId w:val="900"/>
        </w:numPr>
        <w:spacing w:before="0" w:after="0"/>
      </w:pPr>
      <w:r>
        <w:t>Vector Storage Formats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Indexing Service</w:t>
      </w:r>
    </w:p>
    <w:p>
      <w:pPr>
        <w:numPr>
          <w:ilvl w:val="2"/>
          <w:numId w:val="900"/>
        </w:numPr>
        <w:spacing w:before="0" w:after="0"/>
      </w:pPr>
      <w:r>
        <w:t>Multiple Index Support</w:t>
      </w:r>
    </w:p>
    <w:p>
      <w:pPr>
        <w:numPr>
          <w:ilvl w:val="2"/>
          <w:numId w:val="900"/>
        </w:numPr>
        <w:spacing w:before="0" w:after="0"/>
      </w:pPr>
      <w:r>
        <w:t>Index Selection Strategies</w:t>
      </w:r>
    </w:p>
    <w:p>
      <w:pPr>
        <w:numPr>
          <w:ilvl w:val="2"/>
          <w:numId w:val="900"/>
        </w:numPr>
        <w:spacing w:before="0" w:after="0"/>
      </w:pPr>
      <w:r>
        <w:t>Dynamic Index Updates</w:t>
      </w:r>
    </w:p>
    <w:p>
      <w:pPr>
        <w:numPr>
          <w:ilvl w:val="1"/>
          <w:numId w:val="900"/>
        </w:numPr>
        <w:spacing w:before="0" w:after="0"/>
      </w:pPr>
      <w:r>
        <w:t>Query Engine</w:t>
      </w:r>
    </w:p>
    <w:p>
      <w:pPr>
        <w:numPr>
          <w:ilvl w:val="2"/>
          <w:numId w:val="900"/>
        </w:numPr>
        <w:spacing w:before="0" w:after="0"/>
      </w:pPr>
      <w:r>
        <w:t>Query Parsing and Optimization</w:t>
      </w:r>
    </w:p>
    <w:p>
      <w:pPr>
        <w:numPr>
          <w:ilvl w:val="2"/>
          <w:numId w:val="900"/>
        </w:numPr>
        <w:spacing w:before="0" w:after="0"/>
      </w:pPr>
      <w:r>
        <w:t>Parallel Search Execution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Structured Data Association</w:t>
      </w:r>
    </w:p>
    <w:p>
      <w:pPr>
        <w:numPr>
          <w:ilvl w:val="2"/>
          <w:numId w:val="900"/>
        </w:numPr>
        <w:spacing w:before="0" w:after="0"/>
      </w:pPr>
      <w:r>
        <w:t>Filtering Capabilities</w:t>
      </w:r>
    </w:p>
    <w:p>
      <w:pPr>
        <w:numPr>
          <w:ilvl w:val="2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API and Interface Layer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gRPC Interfaces</w:t>
      </w:r>
    </w:p>
    <w:p>
      <w:pPr>
        <w:numPr>
          <w:ilvl w:val="2"/>
          <w:numId w:val="900"/>
        </w:numPr>
        <w:spacing w:before="0" w:after="0"/>
      </w:pPr>
      <w:r>
        <w:t>Client Libraries</w:t>
      </w:r>
    </w:p>
    <w:p>
      <w:pPr>
        <w:numPr>
          <w:ilvl w:val="0"/>
          <w:numId w:val="900"/>
        </w:numPr>
        <w:spacing w:before="0" w:after="0"/>
      </w:pPr>
      <w:r>
        <w:t>Popular Vector Database Systems</w:t>
      </w:r>
    </w:p>
    <w:p>
      <w:pPr>
        <w:numPr>
          <w:ilvl w:val="1"/>
          <w:numId w:val="900"/>
        </w:numPr>
        <w:spacing w:before="0" w:after="0"/>
      </w:pPr>
      <w:r>
        <w:t>Open-Source Solutions</w:t>
      </w:r>
    </w:p>
    <w:p>
      <w:pPr>
        <w:numPr>
          <w:ilvl w:val="2"/>
          <w:numId w:val="900"/>
        </w:numPr>
        <w:spacing w:before="0" w:after="0"/>
      </w:pPr>
      <w:r>
        <w:t>Milvus</w:t>
      </w:r>
    </w:p>
    <w:p>
      <w:pPr>
        <w:numPr>
          <w:ilvl w:val="3"/>
          <w:numId w:val="900"/>
        </w:numPr>
        <w:spacing w:before="0" w:after="0"/>
      </w:pPr>
      <w:r>
        <w:t>Architecture Overview</w:t>
      </w:r>
    </w:p>
    <w:p>
      <w:pPr>
        <w:numPr>
          <w:ilvl w:val="3"/>
          <w:numId w:val="900"/>
        </w:numPr>
        <w:spacing w:before="0" w:after="0"/>
      </w:pPr>
      <w:r>
        <w:t>Deployment Options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Weaviate</w:t>
      </w:r>
    </w:p>
    <w:p>
      <w:pPr>
        <w:numPr>
          <w:ilvl w:val="3"/>
          <w:numId w:val="900"/>
        </w:numPr>
        <w:spacing w:before="0" w:after="0"/>
      </w:pPr>
      <w:r>
        <w:t>GraphQL Interface</w:t>
      </w:r>
    </w:p>
    <w:p>
      <w:pPr>
        <w:numPr>
          <w:ilvl w:val="3"/>
          <w:numId w:val="900"/>
        </w:numPr>
        <w:spacing w:before="0" w:after="0"/>
      </w:pPr>
      <w:r>
        <w:t>Modular Architecture</w:t>
      </w:r>
    </w:p>
    <w:p>
      <w:pPr>
        <w:numPr>
          <w:ilvl w:val="3"/>
          <w:numId w:val="900"/>
        </w:numPr>
        <w:spacing w:before="0" w:after="0"/>
      </w:pPr>
      <w:r>
        <w:t>Vectorization Modules</w:t>
      </w:r>
    </w:p>
    <w:p>
      <w:pPr>
        <w:numPr>
          <w:ilvl w:val="2"/>
          <w:numId w:val="900"/>
        </w:numPr>
        <w:spacing w:before="0" w:after="0"/>
      </w:pPr>
      <w:r>
        <w:t>Qdrant</w:t>
      </w:r>
    </w:p>
    <w:p>
      <w:pPr>
        <w:numPr>
          <w:ilvl w:val="3"/>
          <w:numId w:val="900"/>
        </w:numPr>
        <w:spacing w:before="0" w:after="0"/>
      </w:pPr>
      <w:r>
        <w:t>Rust Implementation</w:t>
      </w:r>
    </w:p>
    <w:p>
      <w:pPr>
        <w:numPr>
          <w:ilvl w:val="3"/>
          <w:numId w:val="900"/>
        </w:numPr>
        <w:spacing w:before="0" w:after="0"/>
      </w:pPr>
      <w:r>
        <w:t>Payload Filtering</w:t>
      </w:r>
    </w:p>
    <w:p>
      <w:pPr>
        <w:numPr>
          <w:ilvl w:val="3"/>
          <w:numId w:val="900"/>
        </w:numPr>
        <w:spacing w:before="0" w:after="0"/>
      </w:pPr>
      <w:r>
        <w:t>Clustering Support</w:t>
      </w:r>
    </w:p>
    <w:p>
      <w:pPr>
        <w:numPr>
          <w:ilvl w:val="2"/>
          <w:numId w:val="900"/>
        </w:numPr>
        <w:spacing w:before="0" w:after="0"/>
      </w:pPr>
      <w:r>
        <w:t>Chroma</w:t>
      </w:r>
    </w:p>
    <w:p>
      <w:pPr>
        <w:numPr>
          <w:ilvl w:val="3"/>
          <w:numId w:val="900"/>
        </w:numPr>
        <w:spacing w:before="0" w:after="0"/>
      </w:pPr>
      <w:r>
        <w:t>Simplicity Focus</w:t>
      </w:r>
    </w:p>
    <w:p>
      <w:pPr>
        <w:numPr>
          <w:ilvl w:val="3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FAISS</w:t>
      </w:r>
    </w:p>
    <w:p>
      <w:pPr>
        <w:numPr>
          <w:ilvl w:val="3"/>
          <w:numId w:val="900"/>
        </w:numPr>
        <w:spacing w:before="0" w:after="0"/>
      </w:pPr>
      <w:r>
        <w:t>Facebook AI Similarity Search</w:t>
      </w:r>
    </w:p>
    <w:p>
      <w:pPr>
        <w:numPr>
          <w:ilvl w:val="3"/>
          <w:numId w:val="900"/>
        </w:numPr>
        <w:spacing w:before="0" w:after="0"/>
      </w:pPr>
      <w:r>
        <w:t>Algorithm Library</w:t>
      </w:r>
    </w:p>
    <w:p>
      <w:pPr>
        <w:numPr>
          <w:ilvl w:val="3"/>
          <w:numId w:val="900"/>
        </w:numPr>
        <w:spacing w:before="0" w:after="0"/>
      </w:pPr>
      <w:r>
        <w:t>GPU Acceleration</w:t>
      </w:r>
    </w:p>
    <w:p>
      <w:pPr>
        <w:numPr>
          <w:ilvl w:val="1"/>
          <w:numId w:val="900"/>
        </w:numPr>
        <w:spacing w:before="0" w:after="0"/>
      </w:pPr>
      <w:r>
        <w:t>Managed Cloud Services</w:t>
      </w:r>
    </w:p>
    <w:p>
      <w:pPr>
        <w:numPr>
          <w:ilvl w:val="2"/>
          <w:numId w:val="900"/>
        </w:numPr>
        <w:spacing w:before="0" w:after="0"/>
      </w:pPr>
      <w:r>
        <w:t>Pinecone</w:t>
      </w:r>
    </w:p>
    <w:p>
      <w:pPr>
        <w:numPr>
          <w:ilvl w:val="3"/>
          <w:numId w:val="900"/>
        </w:numPr>
        <w:spacing w:before="0" w:after="0"/>
      </w:pPr>
      <w:r>
        <w:t>Serverless Architecture</w:t>
      </w:r>
    </w:p>
    <w:p>
      <w:pPr>
        <w:numPr>
          <w:ilvl w:val="3"/>
          <w:numId w:val="900"/>
        </w:numPr>
        <w:spacing w:before="0" w:after="0"/>
      </w:pPr>
      <w:r>
        <w:t>Auto-scaling Features</w:t>
      </w:r>
    </w:p>
    <w:p>
      <w:pPr>
        <w:numPr>
          <w:ilvl w:val="2"/>
          <w:numId w:val="900"/>
        </w:numPr>
        <w:spacing w:before="0" w:after="0"/>
      </w:pPr>
      <w:r>
        <w:t>Vespa</w:t>
      </w:r>
    </w:p>
    <w:p>
      <w:pPr>
        <w:numPr>
          <w:ilvl w:val="3"/>
          <w:numId w:val="900"/>
        </w:numPr>
        <w:spacing w:before="0" w:after="0"/>
      </w:pPr>
      <w:r>
        <w:t>Yahoo's Search Engine</w:t>
      </w:r>
    </w:p>
    <w:p>
      <w:pPr>
        <w:numPr>
          <w:ilvl w:val="3"/>
          <w:numId w:val="900"/>
        </w:numPr>
        <w:spacing w:before="0" w:after="0"/>
      </w:pPr>
      <w:r>
        <w:t>Real-time Serving</w:t>
      </w:r>
    </w:p>
    <w:p>
      <w:pPr>
        <w:numPr>
          <w:ilvl w:val="1"/>
          <w:numId w:val="900"/>
        </w:numPr>
        <w:spacing w:before="0" w:after="0"/>
      </w:pPr>
      <w:r>
        <w:t>Database Extensions</w:t>
      </w:r>
    </w:p>
    <w:p>
      <w:pPr>
        <w:numPr>
          <w:ilvl w:val="2"/>
          <w:numId w:val="900"/>
        </w:numPr>
        <w:spacing w:before="0" w:after="0"/>
      </w:pPr>
      <w:r>
        <w:t>pgvector for PostgreSQL</w:t>
      </w:r>
    </w:p>
    <w:p>
      <w:pPr>
        <w:numPr>
          <w:ilvl w:val="2"/>
          <w:numId w:val="900"/>
        </w:numPr>
        <w:spacing w:before="0" w:after="0"/>
      </w:pPr>
      <w:r>
        <w:t>Elasticsearch Vector Search</w:t>
      </w:r>
    </w:p>
    <w:p>
      <w:pPr>
        <w:numPr>
          <w:ilvl w:val="2"/>
          <w:numId w:val="900"/>
        </w:numPr>
        <w:spacing w:before="0" w:after="0"/>
      </w:pPr>
      <w:r>
        <w:t>Redis Vector Similarity</w:t>
      </w:r>
    </w:p>
    <w:p>
      <w:pPr>
        <w:numPr>
          <w:ilvl w:val="0"/>
          <w:numId w:val="900"/>
        </w:numPr>
        <w:spacing w:before="0" w:after="0"/>
      </w:pPr>
      <w:r>
        <w:t>Data Operations</w:t>
      </w:r>
    </w:p>
    <w:p>
      <w:pPr>
        <w:numPr>
          <w:ilvl w:val="1"/>
          <w:numId w:val="900"/>
        </w:numPr>
        <w:spacing w:before="0" w:after="0"/>
      </w:pPr>
      <w:r>
        <w:t>Ingestion Pipeline</w:t>
      </w:r>
    </w:p>
    <w:p>
      <w:pPr>
        <w:numPr>
          <w:ilvl w:val="2"/>
          <w:numId w:val="900"/>
        </w:numPr>
        <w:spacing w:before="0" w:after="0"/>
      </w:pPr>
      <w:r>
        <w:t>Batch Ingestion</w:t>
      </w:r>
    </w:p>
    <w:p>
      <w:pPr>
        <w:numPr>
          <w:ilvl w:val="2"/>
          <w:numId w:val="900"/>
        </w:numPr>
        <w:spacing w:before="0" w:after="0"/>
      </w:pPr>
      <w:r>
        <w:t>Streaming Ingestion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Index Creation Strategies</w:t>
      </w:r>
    </w:p>
    <w:p>
      <w:pPr>
        <w:numPr>
          <w:ilvl w:val="2"/>
          <w:numId w:val="900"/>
        </w:numPr>
        <w:spacing w:before="0" w:after="0"/>
      </w:pPr>
      <w:r>
        <w:t>Index Rebuilding</w:t>
      </w:r>
    </w:p>
    <w:p>
      <w:pPr>
        <w:numPr>
          <w:ilvl w:val="2"/>
          <w:numId w:val="900"/>
        </w:numPr>
        <w:spacing w:before="0" w:after="0"/>
      </w:pPr>
      <w:r>
        <w:t>Index Optimization</w:t>
      </w:r>
    </w:p>
    <w:p>
      <w:pPr>
        <w:numPr>
          <w:ilvl w:val="2"/>
          <w:numId w:val="900"/>
        </w:numPr>
        <w:spacing w:before="0" w:after="0"/>
      </w:pPr>
      <w:r>
        <w:t>Multi-index Support</w:t>
      </w:r>
    </w:p>
    <w:p>
      <w:pPr>
        <w:numPr>
          <w:ilvl w:val="1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Vector Insertion</w:t>
      </w:r>
    </w:p>
    <w:p>
      <w:pPr>
        <w:numPr>
          <w:ilvl w:val="2"/>
          <w:numId w:val="900"/>
        </w:numPr>
        <w:spacing w:before="0" w:after="0"/>
      </w:pPr>
      <w:r>
        <w:t>Vector Updates</w:t>
      </w:r>
    </w:p>
    <w:p>
      <w:pPr>
        <w:numPr>
          <w:ilvl w:val="2"/>
          <w:numId w:val="900"/>
        </w:numPr>
        <w:spacing w:before="0" w:after="0"/>
      </w:pPr>
      <w:r>
        <w:t>Vector Deletion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0"/>
          <w:numId w:val="900"/>
        </w:numPr>
        <w:spacing w:before="0" w:after="0"/>
      </w:pPr>
      <w:r>
        <w:t>Query Processing</w:t>
      </w:r>
    </w:p>
    <w:p>
      <w:pPr>
        <w:numPr>
          <w:ilvl w:val="1"/>
          <w:numId w:val="900"/>
        </w:numPr>
        <w:spacing w:before="0" w:after="0"/>
      </w:pPr>
      <w:r>
        <w:t>Query Types</w:t>
      </w:r>
    </w:p>
    <w:p>
      <w:pPr>
        <w:numPr>
          <w:ilvl w:val="2"/>
          <w:numId w:val="900"/>
        </w:numPr>
        <w:spacing w:before="0" w:after="0"/>
      </w:pPr>
      <w:r>
        <w:t>Similarity Search</w:t>
      </w:r>
    </w:p>
    <w:p>
      <w:pPr>
        <w:numPr>
          <w:ilvl w:val="2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Filtered Search</w:t>
      </w:r>
    </w:p>
    <w:p>
      <w:pPr>
        <w:numPr>
          <w:ilvl w:val="2"/>
          <w:numId w:val="900"/>
        </w:numPr>
        <w:spacing w:before="0" w:after="0"/>
      </w:pPr>
      <w:r>
        <w:t>Hybrid Queries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Query Planning</w:t>
      </w:r>
    </w:p>
    <w:p>
      <w:pPr>
        <w:numPr>
          <w:ilvl w:val="2"/>
          <w:numId w:val="900"/>
        </w:numPr>
        <w:spacing w:before="0" w:after="0"/>
      </w:pPr>
      <w:r>
        <w:t>Index Selection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Result Processing</w:t>
      </w:r>
    </w:p>
    <w:p>
      <w:pPr>
        <w:numPr>
          <w:ilvl w:val="2"/>
          <w:numId w:val="900"/>
        </w:numPr>
        <w:spacing w:before="0" w:after="0"/>
      </w:pPr>
      <w:r>
        <w:t>Ranking and Scoring</w:t>
      </w:r>
    </w:p>
    <w:p>
      <w:pPr>
        <w:numPr>
          <w:ilvl w:val="2"/>
          <w:numId w:val="900"/>
        </w:numPr>
        <w:spacing w:before="0" w:after="0"/>
      </w:pPr>
      <w:r>
        <w:t>Post-filtering</w:t>
      </w:r>
    </w:p>
    <w:p>
      <w:pPr>
        <w:numPr>
          <w:ilvl w:val="2"/>
          <w:numId w:val="900"/>
        </w:numPr>
        <w:spacing w:before="0" w:after="0"/>
      </w:pPr>
      <w:r>
        <w:t>Result Formatting</w:t>
      </w:r>
    </w:p>
    <w:p>
      <w:pPr>
        <w:pStyle w:val="Heading1"/>
      </w:pPr>
      <w:r>
        <w:t>Building Vector Search Systems: Implementation Guide</w:t>
      </w:r>
    </w:p>
    <w:p>
      <w:pPr>
        <w:numPr>
          <w:ilvl w:val="0"/>
          <w:numId w:val="900"/>
        </w:numPr>
        <w:spacing w:before="0" w:after="0"/>
      </w:pPr>
      <w:r>
        <w:t>System Design and Architecture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Accuracy Expectations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1"/>
          <w:numId w:val="900"/>
        </w:numPr>
        <w:spacing w:before="0" w:after="0"/>
      </w:pPr>
      <w:r>
        <w:t>Architecture Patterns</w:t>
      </w:r>
    </w:p>
    <w:p>
      <w:pPr>
        <w:numPr>
          <w:ilvl w:val="2"/>
          <w:numId w:val="900"/>
        </w:numPr>
        <w:spacing w:before="0" w:after="0"/>
      </w:pPr>
      <w:r>
        <w:t>Monolithic vs Microservices</w:t>
      </w:r>
    </w:p>
    <w:p>
      <w:pPr>
        <w:numPr>
          <w:ilvl w:val="2"/>
          <w:numId w:val="900"/>
        </w:numPr>
        <w:spacing w:before="0" w:after="0"/>
      </w:pPr>
      <w:r>
        <w:t>Batch vs Real-time Processing</w:t>
      </w:r>
    </w:p>
    <w:p>
      <w:pPr>
        <w:numPr>
          <w:ilvl w:val="2"/>
          <w:numId w:val="900"/>
        </w:numPr>
        <w:spacing w:before="0" w:after="0"/>
      </w:pPr>
      <w:r>
        <w:t>On-premises vs Cloud</w:t>
      </w:r>
    </w:p>
    <w:p>
      <w:pPr>
        <w:numPr>
          <w:ilvl w:val="1"/>
          <w:numId w:val="900"/>
        </w:numPr>
        <w:spacing w:before="0" w:after="0"/>
      </w:pPr>
      <w:r>
        <w:t>Technology Stack Selection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Frameworks and Libraries</w:t>
      </w:r>
    </w:p>
    <w:p>
      <w:pPr>
        <w:numPr>
          <w:ilvl w:val="2"/>
          <w:numId w:val="900"/>
        </w:numPr>
        <w:spacing w:before="0" w:after="0"/>
      </w:pPr>
      <w:r>
        <w:t>Infrastructure Components</w:t>
      </w:r>
    </w:p>
    <w:p>
      <w:pPr>
        <w:numPr>
          <w:ilvl w:val="0"/>
          <w:numId w:val="900"/>
        </w:numPr>
        <w:spacing w:before="0" w:after="0"/>
      </w:pPr>
      <w:r>
        <w:t>Data Preparation Pipeline</w:t>
      </w:r>
    </w:p>
    <w:p>
      <w:pPr>
        <w:numPr>
          <w:ilvl w:val="1"/>
          <w:numId w:val="900"/>
        </w:numPr>
        <w:spacing w:before="0" w:after="0"/>
      </w:pPr>
      <w:r>
        <w:t>Data Collection and Aggregation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Text Processing</w:t>
      </w:r>
    </w:p>
    <w:p>
      <w:pPr>
        <w:numPr>
          <w:ilvl w:val="2"/>
          <w:numId w:val="900"/>
        </w:numPr>
        <w:spacing w:before="0" w:after="0"/>
      </w:pPr>
      <w:r>
        <w:t>Tokenization Strategies</w:t>
      </w:r>
    </w:p>
    <w:p>
      <w:pPr>
        <w:numPr>
          <w:ilvl w:val="2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Encoding Handling</w:t>
      </w:r>
    </w:p>
    <w:p>
      <w:pPr>
        <w:numPr>
          <w:ilvl w:val="1"/>
          <w:numId w:val="900"/>
        </w:numPr>
        <w:spacing w:before="0" w:after="0"/>
      </w:pPr>
      <w:r>
        <w:t>Document Chunking</w:t>
      </w:r>
    </w:p>
    <w:p>
      <w:pPr>
        <w:numPr>
          <w:ilvl w:val="2"/>
          <w:numId w:val="900"/>
        </w:numPr>
        <w:spacing w:before="0" w:after="0"/>
      </w:pPr>
      <w:r>
        <w:t>Fixed-size Chunking</w:t>
      </w:r>
    </w:p>
    <w:p>
      <w:pPr>
        <w:numPr>
          <w:ilvl w:val="2"/>
          <w:numId w:val="900"/>
        </w:numPr>
        <w:spacing w:before="0" w:after="0"/>
      </w:pPr>
      <w:r>
        <w:t>Semantic Chunking</w:t>
      </w:r>
    </w:p>
    <w:p>
      <w:pPr>
        <w:numPr>
          <w:ilvl w:val="2"/>
          <w:numId w:val="900"/>
        </w:numPr>
        <w:spacing w:before="0" w:after="0"/>
      </w:pPr>
      <w:r>
        <w:t>Overlapping Strategies</w:t>
      </w:r>
    </w:p>
    <w:p>
      <w:pPr>
        <w:numPr>
          <w:ilvl w:val="2"/>
          <w:numId w:val="900"/>
        </w:numPr>
        <w:spacing w:before="0" w:after="0"/>
      </w:pPr>
      <w:r>
        <w:t>Chunk Size Optimization</w:t>
      </w:r>
    </w:p>
    <w:p>
      <w:pPr>
        <w:numPr>
          <w:ilvl w:val="0"/>
          <w:numId w:val="900"/>
        </w:numPr>
        <w:spacing w:before="0" w:after="0"/>
      </w:pPr>
      <w:r>
        <w:t>Embedding Model Selection and Implementation</w:t>
      </w:r>
    </w:p>
    <w:p>
      <w:pPr>
        <w:numPr>
          <w:ilvl w:val="1"/>
          <w:numId w:val="900"/>
        </w:numPr>
        <w:spacing w:before="0" w:after="0"/>
      </w:pPr>
      <w:r>
        <w:t>Model Evaluation Criteria</w:t>
      </w:r>
    </w:p>
    <w:p>
      <w:pPr>
        <w:numPr>
          <w:ilvl w:val="2"/>
          <w:numId w:val="900"/>
        </w:numPr>
        <w:spacing w:before="0" w:after="0"/>
      </w:pPr>
      <w:r>
        <w:t>Domain Relevance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1"/>
          <w:numId w:val="900"/>
        </w:numPr>
        <w:spacing w:before="0" w:after="0"/>
      </w:pPr>
      <w:r>
        <w:t>Pre-trained Model Integration</w:t>
      </w:r>
    </w:p>
    <w:p>
      <w:pPr>
        <w:numPr>
          <w:ilvl w:val="2"/>
          <w:numId w:val="900"/>
        </w:numPr>
        <w:spacing w:before="0" w:after="0"/>
      </w:pPr>
      <w:r>
        <w:t>Model Loading and Initialization</w:t>
      </w:r>
    </w:p>
    <w:p>
      <w:pPr>
        <w:numPr>
          <w:ilvl w:val="2"/>
          <w:numId w:val="900"/>
        </w:numPr>
        <w:spacing w:before="0" w:after="0"/>
      </w:pPr>
      <w:r>
        <w:t>Batch Processing Setup</w:t>
      </w:r>
    </w:p>
    <w:p>
      <w:pPr>
        <w:numPr>
          <w:ilvl w:val="2"/>
          <w:numId w:val="900"/>
        </w:numPr>
        <w:spacing w:before="0" w:after="0"/>
      </w:pPr>
      <w:r>
        <w:t>GPU Utilization</w:t>
      </w:r>
    </w:p>
    <w:p>
      <w:pPr>
        <w:numPr>
          <w:ilvl w:val="1"/>
          <w:numId w:val="900"/>
        </w:numPr>
        <w:spacing w:before="0" w:after="0"/>
      </w:pPr>
      <w:r>
        <w:t>Custom Model Development</w:t>
      </w:r>
    </w:p>
    <w:p>
      <w:pPr>
        <w:numPr>
          <w:ilvl w:val="2"/>
          <w:numId w:val="900"/>
        </w:numPr>
        <w:spacing w:before="0" w:after="0"/>
      </w:pPr>
      <w:r>
        <w:t>Training Data Preparation</w:t>
      </w:r>
    </w:p>
    <w:p>
      <w:pPr>
        <w:numPr>
          <w:ilvl w:val="2"/>
          <w:numId w:val="900"/>
        </w:numPr>
        <w:spacing w:before="0" w:after="0"/>
      </w:pPr>
      <w:r>
        <w:t>Model Architecture Design</w:t>
      </w:r>
    </w:p>
    <w:p>
      <w:pPr>
        <w:numPr>
          <w:ilvl w:val="2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Validation and Testing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Model Deployment Strategies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0"/>
          <w:numId w:val="900"/>
        </w:numPr>
        <w:spacing w:before="0" w:after="0"/>
      </w:pPr>
      <w:r>
        <w:t>Vector Database Setup and Configuration</w:t>
      </w:r>
    </w:p>
    <w:p>
      <w:pPr>
        <w:numPr>
          <w:ilvl w:val="1"/>
          <w:numId w:val="900"/>
        </w:numPr>
        <w:spacing w:before="0" w:after="0"/>
      </w:pPr>
      <w:r>
        <w:t>System Selection Process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Local Development Setup</w:t>
      </w:r>
    </w:p>
    <w:p>
      <w:pPr>
        <w:numPr>
          <w:ilvl w:val="2"/>
          <w:numId w:val="900"/>
        </w:numPr>
        <w:spacing w:before="0" w:after="0"/>
      </w:pPr>
      <w:r>
        <w:t>Production Deployment</w:t>
      </w:r>
    </w:p>
    <w:p>
      <w:pPr>
        <w:numPr>
          <w:ilvl w:val="2"/>
          <w:numId w:val="900"/>
        </w:numPr>
        <w:spacing w:before="0" w:after="0"/>
      </w:pPr>
      <w:r>
        <w:t>High Availability Configuration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Schema Design</w:t>
      </w:r>
    </w:p>
    <w:p>
      <w:pPr>
        <w:numPr>
          <w:ilvl w:val="2"/>
          <w:numId w:val="900"/>
        </w:numPr>
        <w:spacing w:before="0" w:after="0"/>
      </w:pPr>
      <w:r>
        <w:t>Vector Dimensions</w:t>
      </w:r>
    </w:p>
    <w:p>
      <w:pPr>
        <w:numPr>
          <w:ilvl w:val="2"/>
          <w:numId w:val="900"/>
        </w:numPr>
        <w:spacing w:before="0" w:after="0"/>
      </w:pPr>
      <w:r>
        <w:t>Metadata Schema</w:t>
      </w:r>
    </w:p>
    <w:p>
      <w:pPr>
        <w:numPr>
          <w:ilvl w:val="2"/>
          <w:numId w:val="900"/>
        </w:numPr>
        <w:spacing w:before="0" w:after="0"/>
      </w:pPr>
      <w:r>
        <w:t>Index Configuration</w:t>
      </w:r>
    </w:p>
    <w:p>
      <w:pPr>
        <w:numPr>
          <w:ilvl w:val="2"/>
          <w:numId w:val="900"/>
        </w:numPr>
        <w:spacing w:before="0" w:after="0"/>
      </w:pPr>
      <w:r>
        <w:t>Partitioning Strategy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CPU Optimization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0"/>
          <w:numId w:val="900"/>
        </w:numPr>
        <w:spacing w:before="0" w:after="0"/>
      </w:pPr>
      <w:r>
        <w:t>Ingestion Pipeline Development</w:t>
      </w:r>
    </w:p>
    <w:p>
      <w:pPr>
        <w:numPr>
          <w:ilvl w:val="1"/>
          <w:numId w:val="900"/>
        </w:numPr>
        <w:spacing w:before="0" w:after="0"/>
      </w:pPr>
      <w:r>
        <w:t>Batch Processing System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Restart Mechanisms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Stream Processing Setup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Quality Checks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Query Interface Development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RESTful Endpoints</w:t>
      </w:r>
    </w:p>
    <w:p>
      <w:pPr>
        <w:numPr>
          <w:ilvl w:val="2"/>
          <w:numId w:val="900"/>
        </w:numPr>
        <w:spacing w:before="0" w:after="0"/>
      </w:pPr>
      <w:r>
        <w:t>Request/Response Formats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Query Processing Logic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Query Transformation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User Interface Development</w:t>
      </w:r>
    </w:p>
    <w:p>
      <w:pPr>
        <w:numPr>
          <w:ilvl w:val="2"/>
          <w:numId w:val="900"/>
        </w:numPr>
        <w:spacing w:before="0" w:after="0"/>
      </w:pPr>
      <w:r>
        <w:t>Search Interface Design</w:t>
      </w:r>
    </w:p>
    <w:p>
      <w:pPr>
        <w:numPr>
          <w:ilvl w:val="2"/>
          <w:numId w:val="900"/>
        </w:numPr>
        <w:spacing w:before="0" w:after="0"/>
      </w:pPr>
      <w:r>
        <w:t>Result Presentation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SDK Development</w:t>
      </w:r>
    </w:p>
    <w:p>
      <w:pPr>
        <w:numPr>
          <w:ilvl w:val="2"/>
          <w:numId w:val="900"/>
        </w:numPr>
        <w:spacing w:before="0" w:after="0"/>
      </w:pPr>
      <w:r>
        <w:t>Webhook Support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pStyle w:val="Heading1"/>
      </w:pPr>
      <w:r>
        <w:t>Advanced Topics and Optimization</w:t>
      </w:r>
    </w:p>
    <w:p>
      <w:pPr>
        <w:numPr>
          <w:ilvl w:val="0"/>
          <w:numId w:val="900"/>
        </w:numPr>
        <w:spacing w:before="0" w:after="0"/>
      </w:pPr>
      <w:r>
        <w:t>Hybrid Search Strategies</w:t>
      </w:r>
    </w:p>
    <w:p>
      <w:pPr>
        <w:numPr>
          <w:ilvl w:val="1"/>
          <w:numId w:val="900"/>
        </w:numPr>
        <w:spacing w:before="0" w:after="0"/>
      </w:pPr>
      <w:r>
        <w:t>Combining Vector and Keyword Search</w:t>
      </w:r>
    </w:p>
    <w:p>
      <w:pPr>
        <w:numPr>
          <w:ilvl w:val="2"/>
          <w:numId w:val="900"/>
        </w:numPr>
        <w:spacing w:before="0" w:after="0"/>
      </w:pPr>
      <w:r>
        <w:t>Score Fusion Techniques</w:t>
      </w:r>
    </w:p>
    <w:p>
      <w:pPr>
        <w:numPr>
          <w:ilvl w:val="2"/>
          <w:numId w:val="900"/>
        </w:numPr>
        <w:spacing w:before="0" w:after="0"/>
      </w:pPr>
      <w:r>
        <w:t>Weighted Combination</w:t>
      </w:r>
    </w:p>
    <w:p>
      <w:pPr>
        <w:numPr>
          <w:ilvl w:val="2"/>
          <w:numId w:val="900"/>
        </w:numPr>
        <w:spacing w:before="0" w:after="0"/>
      </w:pPr>
      <w:r>
        <w:t>Sequential Filtering</w:t>
      </w:r>
    </w:p>
    <w:p>
      <w:pPr>
        <w:numPr>
          <w:ilvl w:val="1"/>
          <w:numId w:val="900"/>
        </w:numPr>
        <w:spacing w:before="0" w:after="0"/>
      </w:pPr>
      <w:r>
        <w:t>BM25 and Vector Integration</w:t>
      </w:r>
    </w:p>
    <w:p>
      <w:pPr>
        <w:numPr>
          <w:ilvl w:val="2"/>
          <w:numId w:val="900"/>
        </w:numPr>
        <w:spacing w:before="0" w:after="0"/>
      </w:pPr>
      <w:r>
        <w:t>Sparse-Dense Fusion</w:t>
      </w:r>
    </w:p>
    <w:p>
      <w:pPr>
        <w:numPr>
          <w:ilvl w:val="2"/>
          <w:numId w:val="900"/>
        </w:numPr>
        <w:spacing w:before="0" w:after="0"/>
      </w:pPr>
      <w:r>
        <w:t>Reciprocal Rank Fusion</w:t>
      </w:r>
    </w:p>
    <w:p>
      <w:pPr>
        <w:numPr>
          <w:ilvl w:val="2"/>
          <w:numId w:val="900"/>
        </w:numPr>
        <w:spacing w:before="0" w:after="0"/>
      </w:pPr>
      <w:r>
        <w:t>Linear Combination</w:t>
      </w:r>
    </w:p>
    <w:p>
      <w:pPr>
        <w:numPr>
          <w:ilvl w:val="1"/>
          <w:numId w:val="900"/>
        </w:numPr>
        <w:spacing w:before="0" w:after="0"/>
      </w:pPr>
      <w:r>
        <w:t>Re-ranking Strategies</w:t>
      </w:r>
    </w:p>
    <w:p>
      <w:pPr>
        <w:numPr>
          <w:ilvl w:val="2"/>
          <w:numId w:val="900"/>
        </w:numPr>
        <w:spacing w:before="0" w:after="0"/>
      </w:pPr>
      <w:r>
        <w:t>Two-stage Retrieval</w:t>
      </w:r>
    </w:p>
    <w:p>
      <w:pPr>
        <w:numPr>
          <w:ilvl w:val="2"/>
          <w:numId w:val="900"/>
        </w:numPr>
        <w:spacing w:before="0" w:after="0"/>
      </w:pPr>
      <w:r>
        <w:t>Learning-to-Rank</w:t>
      </w:r>
    </w:p>
    <w:p>
      <w:pPr>
        <w:numPr>
          <w:ilvl w:val="2"/>
          <w:numId w:val="900"/>
        </w:numPr>
        <w:spacing w:before="0" w:after="0"/>
      </w:pPr>
      <w:r>
        <w:t>Neural Re-ranking</w:t>
      </w:r>
    </w:p>
    <w:p>
      <w:pPr>
        <w:numPr>
          <w:ilvl w:val="1"/>
          <w:numId w:val="900"/>
        </w:numPr>
        <w:spacing w:before="0" w:after="0"/>
      </w:pPr>
      <w:r>
        <w:t>Multi-modal Search</w:t>
      </w:r>
    </w:p>
    <w:p>
      <w:pPr>
        <w:numPr>
          <w:ilvl w:val="2"/>
          <w:numId w:val="900"/>
        </w:numPr>
        <w:spacing w:before="0" w:after="0"/>
      </w:pPr>
      <w:r>
        <w:t>Cross-modal Retrieval</w:t>
      </w:r>
    </w:p>
    <w:p>
      <w:pPr>
        <w:numPr>
          <w:ilvl w:val="2"/>
          <w:numId w:val="900"/>
        </w:numPr>
        <w:spacing w:before="0" w:after="0"/>
      </w:pPr>
      <w:r>
        <w:t>Unified Ranking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Index Parameter Tuning</w:t>
      </w:r>
    </w:p>
    <w:p>
      <w:pPr>
        <w:numPr>
          <w:ilvl w:val="2"/>
          <w:numId w:val="900"/>
        </w:numPr>
        <w:spacing w:before="0" w:after="0"/>
      </w:pPr>
      <w:r>
        <w:t>HNSW Parameters</w:t>
      </w:r>
    </w:p>
    <w:p>
      <w:pPr>
        <w:numPr>
          <w:ilvl w:val="3"/>
          <w:numId w:val="900"/>
        </w:numPr>
        <w:spacing w:before="0" w:after="0"/>
      </w:pPr>
      <w:r>
        <w:t>ef_construction Optimization</w:t>
      </w:r>
    </w:p>
    <w:p>
      <w:pPr>
        <w:numPr>
          <w:ilvl w:val="3"/>
          <w:numId w:val="900"/>
        </w:numPr>
        <w:spacing w:before="0" w:after="0"/>
      </w:pPr>
      <w:r>
        <w:t>M Parameter Selection</w:t>
      </w:r>
    </w:p>
    <w:p>
      <w:pPr>
        <w:numPr>
          <w:ilvl w:val="3"/>
          <w:numId w:val="900"/>
        </w:numPr>
        <w:spacing w:before="0" w:after="0"/>
      </w:pPr>
      <w:r>
        <w:t>ml Parameter Tuning</w:t>
      </w:r>
    </w:p>
    <w:p>
      <w:pPr>
        <w:numPr>
          <w:ilvl w:val="2"/>
          <w:numId w:val="900"/>
        </w:numPr>
        <w:spacing w:before="0" w:after="0"/>
      </w:pPr>
      <w:r>
        <w:t>IVF Parameters</w:t>
      </w:r>
    </w:p>
    <w:p>
      <w:pPr>
        <w:numPr>
          <w:ilvl w:val="3"/>
          <w:numId w:val="900"/>
        </w:numPr>
        <w:spacing w:before="0" w:after="0"/>
      </w:pPr>
      <w:r>
        <w:t>nlist Optimization</w:t>
      </w:r>
    </w:p>
    <w:p>
      <w:pPr>
        <w:numPr>
          <w:ilvl w:val="3"/>
          <w:numId w:val="900"/>
        </w:numPr>
        <w:spacing w:before="0" w:after="0"/>
      </w:pPr>
      <w:r>
        <w:t>nprobe Selection</w:t>
      </w:r>
    </w:p>
    <w:p>
      <w:pPr>
        <w:numPr>
          <w:ilvl w:val="2"/>
          <w:numId w:val="900"/>
        </w:numPr>
        <w:spacing w:before="0" w:after="0"/>
      </w:pPr>
      <w:r>
        <w:t>PQ Parameters</w:t>
      </w:r>
    </w:p>
    <w:p>
      <w:pPr>
        <w:numPr>
          <w:ilvl w:val="3"/>
          <w:numId w:val="900"/>
        </w:numPr>
        <w:spacing w:before="0" w:after="0"/>
      </w:pPr>
      <w:r>
        <w:t>Subvector Count</w:t>
      </w:r>
    </w:p>
    <w:p>
      <w:pPr>
        <w:numPr>
          <w:ilvl w:val="3"/>
          <w:numId w:val="900"/>
        </w:numPr>
        <w:spacing w:before="0" w:after="0"/>
      </w:pPr>
      <w:r>
        <w:t>Codebook Size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Search Parameters</w:t>
      </w:r>
    </w:p>
    <w:p>
      <w:pPr>
        <w:numPr>
          <w:ilvl w:val="3"/>
          <w:numId w:val="900"/>
        </w:numPr>
        <w:spacing w:before="0" w:after="0"/>
      </w:pPr>
      <w:r>
        <w:t>ef_search in HNSW</w:t>
      </w:r>
    </w:p>
    <w:p>
      <w:pPr>
        <w:numPr>
          <w:ilvl w:val="3"/>
          <w:numId w:val="900"/>
        </w:numPr>
        <w:spacing w:before="0" w:after="0"/>
      </w:pPr>
      <w:r>
        <w:t>nprobe in IVF</w:t>
      </w:r>
    </w:p>
    <w:p>
      <w:pPr>
        <w:numPr>
          <w:ilvl w:val="2"/>
          <w:numId w:val="900"/>
        </w:numPr>
        <w:spacing w:before="0" w:after="0"/>
      </w:pPr>
      <w:r>
        <w:t>Batch Query Processing</w:t>
      </w:r>
    </w:p>
    <w:p>
      <w:pPr>
        <w:numPr>
          <w:ilvl w:val="2"/>
          <w:numId w:val="900"/>
        </w:numPr>
        <w:spacing w:before="0" w:after="0"/>
      </w:pPr>
      <w:r>
        <w:t>Query Caching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GPU Utilization</w:t>
      </w:r>
    </w:p>
    <w:p>
      <w:pPr>
        <w:numPr>
          <w:ilvl w:val="3"/>
          <w:numId w:val="900"/>
        </w:numPr>
        <w:spacing w:before="0" w:after="0"/>
      </w:pPr>
      <w:r>
        <w:t>CUDA Implementation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TPU Integration</w:t>
      </w:r>
    </w:p>
    <w:p>
      <w:pPr>
        <w:numPr>
          <w:ilvl w:val="2"/>
          <w:numId w:val="900"/>
        </w:numPr>
        <w:spacing w:before="0" w:after="0"/>
      </w:pPr>
      <w:r>
        <w:t>SIMD Optimization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Scalability and Distributed Systems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3"/>
          <w:numId w:val="900"/>
        </w:numPr>
        <w:spacing w:before="0" w:after="0"/>
      </w:pPr>
      <w:r>
        <w:t>Hash-based Sharding</w:t>
      </w:r>
    </w:p>
    <w:p>
      <w:pPr>
        <w:numPr>
          <w:ilvl w:val="3"/>
          <w:numId w:val="900"/>
        </w:numPr>
        <w:spacing w:before="0" w:after="0"/>
      </w:pPr>
      <w:r>
        <w:t>Range-based Sharding</w:t>
      </w:r>
    </w:p>
    <w:p>
      <w:pPr>
        <w:numPr>
          <w:ilvl w:val="3"/>
          <w:numId w:val="900"/>
        </w:numPr>
        <w:spacing w:before="0" w:after="0"/>
      </w:pPr>
      <w:r>
        <w:t>Consistent Hashing</w:t>
      </w:r>
    </w:p>
    <w:p>
      <w:pPr>
        <w:numPr>
          <w:ilvl w:val="2"/>
          <w:numId w:val="900"/>
        </w:numPr>
        <w:spacing w:before="0" w:after="0"/>
      </w:pPr>
      <w:r>
        <w:t>Replication Patterns</w:t>
      </w:r>
    </w:p>
    <w:p>
      <w:pPr>
        <w:numPr>
          <w:ilvl w:val="3"/>
          <w:numId w:val="900"/>
        </w:numPr>
        <w:spacing w:before="0" w:after="0"/>
      </w:pPr>
      <w:r>
        <w:t>Master-Slave Replication</w:t>
      </w:r>
    </w:p>
    <w:p>
      <w:pPr>
        <w:numPr>
          <w:ilvl w:val="3"/>
          <w:numId w:val="900"/>
        </w:numPr>
        <w:spacing w:before="0" w:after="0"/>
      </w:pPr>
      <w:r>
        <w:t>Multi-master Setup</w:t>
      </w:r>
    </w:p>
    <w:p>
      <w:pPr>
        <w:numPr>
          <w:ilvl w:val="3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Query Distribution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Distributed Search</w:t>
      </w:r>
    </w:p>
    <w:p>
      <w:pPr>
        <w:numPr>
          <w:ilvl w:val="2"/>
          <w:numId w:val="900"/>
        </w:numPr>
        <w:spacing w:before="0" w:after="0"/>
      </w:pPr>
      <w:r>
        <w:t>Federated Search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Consistency and Availability</w:t>
      </w:r>
    </w:p>
    <w:p>
      <w:pPr>
        <w:numPr>
          <w:ilvl w:val="2"/>
          <w:numId w:val="900"/>
        </w:numPr>
        <w:spacing w:before="0" w:after="0"/>
      </w:pPr>
      <w:r>
        <w:t>CAP Theorem Considerations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Quality Evaluation and Testing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Recall at K</w:t>
      </w:r>
    </w:p>
    <w:p>
      <w:pPr>
        <w:numPr>
          <w:ilvl w:val="2"/>
          <w:numId w:val="900"/>
        </w:numPr>
        <w:spacing w:before="0" w:after="0"/>
      </w:pPr>
      <w:r>
        <w:t>Precision at K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2"/>
          <w:numId w:val="900"/>
        </w:numPr>
        <w:spacing w:before="0" w:after="0"/>
      </w:pPr>
      <w:r>
        <w:t>Mean Reciprocal Rank</w:t>
      </w:r>
    </w:p>
    <w:p>
      <w:pPr>
        <w:numPr>
          <w:ilvl w:val="1"/>
          <w:numId w:val="900"/>
        </w:numPr>
        <w:spacing w:before="0" w:after="0"/>
      </w:pPr>
      <w:r>
        <w:t>Ground Truth Creation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Inter-annotator Agreement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Quality Degradation Detection</w:t>
      </w:r>
    </w:p>
    <w:p>
      <w:pPr>
        <w:numPr>
          <w:ilvl w:val="2"/>
          <w:numId w:val="900"/>
        </w:numPr>
        <w:spacing w:before="0" w:after="0"/>
      </w:pPr>
      <w:r>
        <w:t>Automated Alerts</w:t>
      </w:r>
    </w:p>
    <w:p>
      <w:pPr>
        <w:pStyle w:val="Heading1"/>
      </w:pPr>
      <w:r>
        <w:t>Real-World Applications and Use Cases</w:t>
      </w:r>
    </w:p>
    <w:p>
      <w:pPr>
        <w:numPr>
          <w:ilvl w:val="0"/>
          <w:numId w:val="900"/>
        </w:numPr>
        <w:spacing w:before="0" w:after="0"/>
      </w:pPr>
      <w:r>
        <w:t>Semantic Search Applications</w:t>
      </w:r>
    </w:p>
    <w:p>
      <w:pPr>
        <w:numPr>
          <w:ilvl w:val="1"/>
          <w:numId w:val="900"/>
        </w:numPr>
        <w:spacing w:before="0" w:after="0"/>
      </w:pPr>
      <w:r>
        <w:t>Document Retrieval Systems</w:t>
      </w:r>
    </w:p>
    <w:p>
      <w:pPr>
        <w:numPr>
          <w:ilvl w:val="2"/>
          <w:numId w:val="900"/>
        </w:numPr>
        <w:spacing w:before="0" w:after="0"/>
      </w:pPr>
      <w:r>
        <w:t>Enterprise Search</w:t>
      </w:r>
    </w:p>
    <w:p>
      <w:pPr>
        <w:numPr>
          <w:ilvl w:val="2"/>
          <w:numId w:val="900"/>
        </w:numPr>
        <w:spacing w:before="0" w:after="0"/>
      </w:pPr>
      <w:r>
        <w:t>Legal Document Search</w:t>
      </w:r>
    </w:p>
    <w:p>
      <w:pPr>
        <w:numPr>
          <w:ilvl w:val="2"/>
          <w:numId w:val="900"/>
        </w:numPr>
        <w:spacing w:before="0" w:after="0"/>
      </w:pPr>
      <w:r>
        <w:t>Academic Paper Discovery</w:t>
      </w:r>
    </w:p>
    <w:p>
      <w:pPr>
        <w:numPr>
          <w:ilvl w:val="1"/>
          <w:numId w:val="900"/>
        </w:numPr>
        <w:spacing w:before="0" w:after="0"/>
      </w:pPr>
      <w:r>
        <w:t>E-commerce Search</w:t>
      </w:r>
    </w:p>
    <w:p>
      <w:pPr>
        <w:numPr>
          <w:ilvl w:val="2"/>
          <w:numId w:val="900"/>
        </w:numPr>
        <w:spacing w:before="0" w:after="0"/>
      </w:pPr>
      <w:r>
        <w:t>Product Discovery</w:t>
      </w:r>
    </w:p>
    <w:p>
      <w:pPr>
        <w:numPr>
          <w:ilvl w:val="2"/>
          <w:numId w:val="900"/>
        </w:numPr>
        <w:spacing w:before="0" w:after="0"/>
      </w:pPr>
      <w:r>
        <w:t>Visual Search</w:t>
      </w:r>
    </w:p>
    <w:p>
      <w:pPr>
        <w:numPr>
          <w:ilvl w:val="2"/>
          <w:numId w:val="900"/>
        </w:numPr>
        <w:spacing w:before="0" w:after="0"/>
      </w:pPr>
      <w:r>
        <w:t>Recommendation Integration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Media Asset Discovery</w:t>
      </w:r>
    </w:p>
    <w:p>
      <w:pPr>
        <w:numPr>
          <w:ilvl w:val="2"/>
          <w:numId w:val="900"/>
        </w:numPr>
        <w:spacing w:before="0" w:after="0"/>
      </w:pPr>
      <w:r>
        <w:t>Knowledge Base Search</w:t>
      </w:r>
    </w:p>
    <w:p>
      <w:pPr>
        <w:numPr>
          <w:ilvl w:val="2"/>
          <w:numId w:val="900"/>
        </w:numPr>
        <w:spacing w:before="0" w:after="0"/>
      </w:pPr>
      <w:r>
        <w:t>FAQ Systems</w:t>
      </w:r>
    </w:p>
    <w:p>
      <w:pPr>
        <w:numPr>
          <w:ilvl w:val="1"/>
          <w:numId w:val="900"/>
        </w:numPr>
        <w:spacing w:before="0" w:after="0"/>
      </w:pPr>
      <w:r>
        <w:t>Code Search</w:t>
      </w:r>
    </w:p>
    <w:p>
      <w:pPr>
        <w:numPr>
          <w:ilvl w:val="2"/>
          <w:numId w:val="900"/>
        </w:numPr>
        <w:spacing w:before="0" w:after="0"/>
      </w:pPr>
      <w:r>
        <w:t>Source Code Retrieval</w:t>
      </w:r>
    </w:p>
    <w:p>
      <w:pPr>
        <w:numPr>
          <w:ilvl w:val="2"/>
          <w:numId w:val="900"/>
        </w:numPr>
        <w:spacing w:before="0" w:after="0"/>
      </w:pPr>
      <w:r>
        <w:t>API Documentation Search</w:t>
      </w:r>
    </w:p>
    <w:p>
      <w:pPr>
        <w:numPr>
          <w:ilvl w:val="2"/>
          <w:numId w:val="900"/>
        </w:numPr>
        <w:spacing w:before="0" w:after="0"/>
      </w:pPr>
      <w:r>
        <w:t>Code Similarity Detection</w:t>
      </w:r>
    </w:p>
    <w:p>
      <w:pPr>
        <w:numPr>
          <w:ilvl w:val="0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Item Similarity</w:t>
      </w:r>
    </w:p>
    <w:p>
      <w:pPr>
        <w:numPr>
          <w:ilvl w:val="2"/>
          <w:numId w:val="900"/>
        </w:numPr>
        <w:spacing w:before="0" w:after="0"/>
      </w:pPr>
      <w:r>
        <w:t>User Profile Matching</w:t>
      </w:r>
    </w:p>
    <w:p>
      <w:pPr>
        <w:numPr>
          <w:ilvl w:val="2"/>
          <w:numId w:val="900"/>
        </w:numPr>
        <w:spacing w:before="0" w:after="0"/>
      </w:pPr>
      <w:r>
        <w:t>Cold Start Solutions</w:t>
      </w:r>
    </w:p>
    <w:p>
      <w:pPr>
        <w:numPr>
          <w:ilvl w:val="1"/>
          <w:numId w:val="900"/>
        </w:numPr>
        <w:spacing w:before="0" w:after="0"/>
      </w:pPr>
      <w:r>
        <w:t>Collaborative Filtering Enhancement</w:t>
      </w:r>
    </w:p>
    <w:p>
      <w:pPr>
        <w:numPr>
          <w:ilvl w:val="2"/>
          <w:numId w:val="900"/>
        </w:numPr>
        <w:spacing w:before="0" w:after="0"/>
      </w:pPr>
      <w:r>
        <w:t>Embedding-based CF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1"/>
          <w:numId w:val="900"/>
        </w:numPr>
        <w:spacing w:before="0" w:after="0"/>
      </w:pPr>
      <w:r>
        <w:t>Real-time Recommendations</w:t>
      </w:r>
    </w:p>
    <w:p>
      <w:pPr>
        <w:numPr>
          <w:ilvl w:val="2"/>
          <w:numId w:val="900"/>
        </w:numPr>
        <w:spacing w:before="0" w:after="0"/>
      </w:pPr>
      <w:r>
        <w:t>Session-based Recommendations</w:t>
      </w:r>
    </w:p>
    <w:p>
      <w:pPr>
        <w:numPr>
          <w:ilvl w:val="2"/>
          <w:numId w:val="900"/>
        </w:numPr>
        <w:spacing w:before="0" w:after="0"/>
      </w:pPr>
      <w:r>
        <w:t>Context-aware Systems</w:t>
      </w:r>
    </w:p>
    <w:p>
      <w:pPr>
        <w:numPr>
          <w:ilvl w:val="2"/>
          <w:numId w:val="900"/>
        </w:numPr>
        <w:spacing w:before="0" w:after="0"/>
      </w:pPr>
      <w:r>
        <w:t>Multi-armed Bandits</w:t>
      </w:r>
    </w:p>
    <w:p>
      <w:pPr>
        <w:numPr>
          <w:ilvl w:val="0"/>
          <w:numId w:val="900"/>
        </w:numPr>
        <w:spacing w:before="0" w:after="0"/>
      </w:pPr>
      <w:r>
        <w:t>Anomaly and Fraud Detection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Isolation Forests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1"/>
          <w:numId w:val="900"/>
        </w:numPr>
        <w:spacing w:before="0" w:after="0"/>
      </w:pPr>
      <w:r>
        <w:t>Fraud Detection Systems</w:t>
      </w:r>
    </w:p>
    <w:p>
      <w:pPr>
        <w:numPr>
          <w:ilvl w:val="2"/>
          <w:numId w:val="900"/>
        </w:numPr>
        <w:spacing w:before="0" w:after="0"/>
      </w:pPr>
      <w:r>
        <w:t>Transaction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Malware Classification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Question Answering Systems</w:t>
      </w:r>
    </w:p>
    <w:p>
      <w:pPr>
        <w:numPr>
          <w:ilvl w:val="1"/>
          <w:numId w:val="900"/>
        </w:numPr>
        <w:spacing w:before="0" w:after="0"/>
      </w:pPr>
      <w:r>
        <w:t>Retrieval-Augmented Generation</w:t>
      </w:r>
    </w:p>
    <w:p>
      <w:pPr>
        <w:numPr>
          <w:ilvl w:val="2"/>
          <w:numId w:val="900"/>
        </w:numPr>
        <w:spacing w:before="0" w:after="0"/>
      </w:pPr>
      <w:r>
        <w:t>Context Retrieval</w:t>
      </w:r>
    </w:p>
    <w:p>
      <w:pPr>
        <w:numPr>
          <w:ilvl w:val="2"/>
          <w:numId w:val="900"/>
        </w:numPr>
        <w:spacing w:before="0" w:after="0"/>
      </w:pPr>
      <w:r>
        <w:t>Answer Generation</w:t>
      </w:r>
    </w:p>
    <w:p>
      <w:pPr>
        <w:numPr>
          <w:ilvl w:val="2"/>
          <w:numId w:val="900"/>
        </w:numPr>
        <w:spacing w:before="0" w:after="0"/>
      </w:pPr>
      <w:r>
        <w:t>Fact Verification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Context Management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Graph Embeddings</w:t>
      </w:r>
    </w:p>
    <w:p>
      <w:pPr>
        <w:numPr>
          <w:ilvl w:val="0"/>
          <w:numId w:val="900"/>
        </w:numPr>
        <w:spacing w:before="0" w:after="0"/>
      </w:pPr>
      <w:r>
        <w:t>Computer Vision Applications</w:t>
      </w:r>
    </w:p>
    <w:p>
      <w:pPr>
        <w:numPr>
          <w:ilvl w:val="1"/>
          <w:numId w:val="900"/>
        </w:numPr>
        <w:spacing w:before="0" w:after="0"/>
      </w:pPr>
      <w:r>
        <w:t>Image Similarity Search</w:t>
      </w:r>
    </w:p>
    <w:p>
      <w:pPr>
        <w:numPr>
          <w:ilvl w:val="2"/>
          <w:numId w:val="900"/>
        </w:numPr>
        <w:spacing w:before="0" w:after="0"/>
      </w:pPr>
      <w:r>
        <w:t>Reverse Image Search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Content-based Retrieval</w:t>
      </w:r>
    </w:p>
    <w:p>
      <w:pPr>
        <w:numPr>
          <w:ilvl w:val="1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Photo Organization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Diagnostic Assistance</w:t>
      </w:r>
    </w:p>
    <w:p>
      <w:pPr>
        <w:numPr>
          <w:ilvl w:val="2"/>
          <w:numId w:val="900"/>
        </w:numPr>
        <w:spacing w:before="0" w:after="0"/>
      </w:pPr>
      <w:r>
        <w:t>Case-based Reasoning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pStyle w:val="Heading1"/>
      </w:pPr>
      <w:r>
        <w:t>Ethical Considerations and Best Practices</w:t>
      </w:r>
    </w:p>
    <w:p>
      <w:pPr>
        <w:numPr>
          <w:ilvl w:val="0"/>
          <w:numId w:val="900"/>
        </w:numPr>
        <w:spacing w:before="0" w:after="0"/>
      </w:pPr>
      <w:r>
        <w:t>Bias in Embedding Models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Training Data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Bias Auditing Tools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Debiasing Techniques</w:t>
      </w:r>
    </w:p>
    <w:p>
      <w:pPr>
        <w:numPr>
          <w:ilvl w:val="2"/>
          <w:numId w:val="900"/>
        </w:numPr>
        <w:spacing w:before="0" w:after="0"/>
      </w:pPr>
      <w:r>
        <w:t>Fairness Constraints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Embedding Analysis</w:t>
      </w:r>
    </w:p>
    <w:p>
      <w:pPr>
        <w:numPr>
          <w:ilvl w:val="1"/>
          <w:numId w:val="900"/>
        </w:numPr>
        <w:spacing w:before="0" w:after="0"/>
      </w:pPr>
      <w:r>
        <w:t>Search Result Explanation</w:t>
      </w:r>
    </w:p>
    <w:p>
      <w:pPr>
        <w:numPr>
          <w:ilvl w:val="2"/>
          <w:numId w:val="900"/>
        </w:numPr>
        <w:spacing w:before="0" w:after="0"/>
      </w:pPr>
      <w:r>
        <w:t>Similarity Scores</w:t>
      </w:r>
    </w:p>
    <w:p>
      <w:pPr>
        <w:numPr>
          <w:ilvl w:val="2"/>
          <w:numId w:val="900"/>
        </w:numPr>
        <w:spacing w:before="0" w:after="0"/>
      </w:pPr>
      <w:r>
        <w:t>Feature Matching</w:t>
      </w:r>
    </w:p>
    <w:p>
      <w:pPr>
        <w:numPr>
          <w:ilvl w:val="2"/>
          <w:numId w:val="900"/>
        </w:numPr>
        <w:spacing w:before="0" w:after="0"/>
      </w:pPr>
      <w:r>
        <w:t>Decision Rationale</w:t>
      </w:r>
    </w:p>
    <w:p>
      <w:pPr>
        <w:numPr>
          <w:ilvl w:val="0"/>
          <w:numId w:val="900"/>
        </w:numPr>
        <w:spacing w:before="0" w:after="0"/>
      </w:pPr>
      <w:r>
        <w:t>Responsible AI Practices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Fairness Principles</w:t>
      </w:r>
    </w:p>
    <w:p>
      <w:pPr>
        <w:numPr>
          <w:ilvl w:val="2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Governance Frameworks</w:t>
      </w:r>
    </w:p>
    <w:p>
      <w:pPr>
        <w:numPr>
          <w:ilvl w:val="2"/>
          <w:numId w:val="900"/>
        </w:numPr>
        <w:spacing w:before="0" w:after="0"/>
      </w:pPr>
      <w:r>
        <w:t>AI Ethics Committees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