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Vascular Biology</w:t>
      </w:r>
    </w:p>
    <w:p>
      <w:pPr>
        <w:pStyle w:val="Heading1"/>
      </w:pPr>
      <w:r>
        <w:t>Introduction to Vascular Biology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What is Vascular Biology</w:t>
      </w:r>
    </w:p>
    <w:p>
      <w:pPr>
        <w:numPr>
          <w:ilvl w:val="1"/>
          <w:numId w:val="900"/>
        </w:numPr>
        <w:spacing w:before="0" w:after="0"/>
      </w:pPr>
      <w:r>
        <w:t>Relationship to Plant Physiology</w:t>
      </w:r>
    </w:p>
    <w:p>
      <w:pPr>
        <w:numPr>
          <w:ilvl w:val="1"/>
          <w:numId w:val="900"/>
        </w:numPr>
        <w:spacing w:before="0" w:after="0"/>
      </w:pPr>
      <w:r>
        <w:t>Relationship to Plant Anatomy</w:t>
      </w:r>
    </w:p>
    <w:p>
      <w:pPr>
        <w:numPr>
          <w:ilvl w:val="1"/>
          <w:numId w:val="900"/>
        </w:numPr>
        <w:spacing w:before="0" w:after="0"/>
      </w:pPr>
      <w:r>
        <w:t>Relationship to Plant Development</w:t>
      </w:r>
    </w:p>
    <w:p>
      <w:pPr>
        <w:numPr>
          <w:ilvl w:val="0"/>
          <w:numId w:val="900"/>
        </w:numPr>
        <w:spacing w:before="0" w:after="0"/>
      </w:pPr>
      <w:r>
        <w:t>Core Functions of Vascular Systems</w:t>
      </w:r>
    </w:p>
    <w:p>
      <w:pPr>
        <w:numPr>
          <w:ilvl w:val="1"/>
          <w:numId w:val="900"/>
        </w:numPr>
        <w:spacing w:before="0" w:after="0"/>
      </w:pPr>
      <w:r>
        <w:t>Long-Distance Transport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2"/>
          <w:numId w:val="900"/>
        </w:numPr>
        <w:spacing w:before="0" w:after="0"/>
      </w:pPr>
      <w:r>
        <w:t>Mineral Transport</w:t>
      </w:r>
    </w:p>
    <w:p>
      <w:pPr>
        <w:numPr>
          <w:ilvl w:val="2"/>
          <w:numId w:val="900"/>
        </w:numPr>
        <w:spacing w:before="0" w:after="0"/>
      </w:pPr>
      <w:r>
        <w:t>Organic Compound Transport</w:t>
      </w:r>
    </w:p>
    <w:p>
      <w:pPr>
        <w:numPr>
          <w:ilvl w:val="2"/>
          <w:numId w:val="900"/>
        </w:numPr>
        <w:spacing w:before="0" w:after="0"/>
      </w:pPr>
      <w:r>
        <w:t>Signaling Molecule Transport</w:t>
      </w:r>
    </w:p>
    <w:p>
      <w:pPr>
        <w:numPr>
          <w:ilvl w:val="1"/>
          <w:numId w:val="900"/>
        </w:numPr>
        <w:spacing w:before="0" w:after="0"/>
      </w:pPr>
      <w:r>
        <w:t>Mechanical Support</w:t>
      </w:r>
    </w:p>
    <w:p>
      <w:pPr>
        <w:numPr>
          <w:ilvl w:val="2"/>
          <w:numId w:val="900"/>
        </w:numPr>
        <w:spacing w:before="0" w:after="0"/>
      </w:pPr>
      <w:r>
        <w:t>Structural Reinforcement</w:t>
      </w:r>
    </w:p>
    <w:p>
      <w:pPr>
        <w:numPr>
          <w:ilvl w:val="2"/>
          <w:numId w:val="900"/>
        </w:numPr>
        <w:spacing w:before="0" w:after="0"/>
      </w:pPr>
      <w:r>
        <w:t>Resistance to Wind Stress</w:t>
      </w:r>
    </w:p>
    <w:p>
      <w:pPr>
        <w:numPr>
          <w:ilvl w:val="2"/>
          <w:numId w:val="900"/>
        </w:numPr>
        <w:spacing w:before="0" w:after="0"/>
      </w:pPr>
      <w:r>
        <w:t>Resistance to Gravitational Forces</w:t>
      </w:r>
    </w:p>
    <w:p>
      <w:pPr>
        <w:numPr>
          <w:ilvl w:val="2"/>
          <w:numId w:val="900"/>
        </w:numPr>
        <w:spacing w:before="0" w:after="0"/>
      </w:pPr>
      <w:r>
        <w:t>Support for Vertical Growth</w:t>
      </w:r>
    </w:p>
    <w:p>
      <w:pPr>
        <w:numPr>
          <w:ilvl w:val="1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Carbohydrate Storage</w:t>
      </w:r>
    </w:p>
    <w:p>
      <w:pPr>
        <w:numPr>
          <w:ilvl w:val="2"/>
          <w:numId w:val="900"/>
        </w:numPr>
        <w:spacing w:before="0" w:after="0"/>
      </w:pPr>
      <w:r>
        <w:t>Water Storage</w:t>
      </w:r>
    </w:p>
    <w:p>
      <w:pPr>
        <w:numPr>
          <w:ilvl w:val="2"/>
          <w:numId w:val="900"/>
        </w:numPr>
        <w:spacing w:before="0" w:after="0"/>
      </w:pPr>
      <w:r>
        <w:t>Mineral Storage</w:t>
      </w:r>
    </w:p>
    <w:p>
      <w:pPr>
        <w:numPr>
          <w:ilvl w:val="2"/>
          <w:numId w:val="900"/>
        </w:numPr>
        <w:spacing w:before="0" w:after="0"/>
      </w:pPr>
      <w:r>
        <w:t>Metabolite Storage</w:t>
      </w:r>
    </w:p>
    <w:p>
      <w:pPr>
        <w:numPr>
          <w:ilvl w:val="0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Transition from Aquatic to Terrestrial Life</w:t>
      </w:r>
    </w:p>
    <w:p>
      <w:pPr>
        <w:numPr>
          <w:ilvl w:val="2"/>
          <w:numId w:val="900"/>
        </w:numPr>
        <w:spacing w:before="0" w:after="0"/>
      </w:pPr>
      <w:r>
        <w:t>Water Transport Challenges</w:t>
      </w:r>
    </w:p>
    <w:p>
      <w:pPr>
        <w:numPr>
          <w:ilvl w:val="2"/>
          <w:numId w:val="900"/>
        </w:numPr>
        <w:spacing w:before="0" w:after="0"/>
      </w:pPr>
      <w:r>
        <w:t>Desiccation Prevention</w:t>
      </w:r>
    </w:p>
    <w:p>
      <w:pPr>
        <w:numPr>
          <w:ilvl w:val="2"/>
          <w:numId w:val="900"/>
        </w:numPr>
        <w:spacing w:before="0" w:after="0"/>
      </w:pPr>
      <w:r>
        <w:t>Structural Support Requirements</w:t>
      </w:r>
    </w:p>
    <w:p>
      <w:pPr>
        <w:numPr>
          <w:ilvl w:val="1"/>
          <w:numId w:val="900"/>
        </w:numPr>
        <w:spacing w:before="0" w:after="0"/>
      </w:pPr>
      <w:r>
        <w:t>Evolution of Plant Complexity</w:t>
      </w:r>
    </w:p>
    <w:p>
      <w:pPr>
        <w:numPr>
          <w:ilvl w:val="2"/>
          <w:numId w:val="900"/>
        </w:numPr>
        <w:spacing w:before="0" w:after="0"/>
      </w:pPr>
      <w:r>
        <w:t>Increased Plant Size</w:t>
      </w:r>
    </w:p>
    <w:p>
      <w:pPr>
        <w:numPr>
          <w:ilvl w:val="2"/>
          <w:numId w:val="900"/>
        </w:numPr>
        <w:spacing w:before="0" w:after="0"/>
      </w:pPr>
      <w:r>
        <w:t>Organ Differentiation</w:t>
      </w:r>
    </w:p>
    <w:p>
      <w:pPr>
        <w:numPr>
          <w:ilvl w:val="2"/>
          <w:numId w:val="900"/>
        </w:numPr>
        <w:spacing w:before="0" w:after="0"/>
      </w:pPr>
      <w:r>
        <w:t>Tissue Specialization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1"/>
          <w:numId w:val="900"/>
        </w:numPr>
        <w:spacing w:before="0" w:after="0"/>
      </w:pPr>
      <w:r>
        <w:t>Phylogenetic Distribution</w:t>
      </w:r>
    </w:p>
    <w:p>
      <w:pPr>
        <w:numPr>
          <w:ilvl w:val="2"/>
          <w:numId w:val="900"/>
        </w:numPr>
        <w:spacing w:before="0" w:after="0"/>
      </w:pPr>
      <w:r>
        <w:t>Vascular vs Non-Vascular Plants</w:t>
      </w:r>
    </w:p>
    <w:p>
      <w:pPr>
        <w:numPr>
          <w:ilvl w:val="2"/>
          <w:numId w:val="900"/>
        </w:numPr>
        <w:spacing w:before="0" w:after="0"/>
      </w:pPr>
      <w:r>
        <w:t>Primitive Vascular Systems</w:t>
      </w:r>
    </w:p>
    <w:p>
      <w:pPr>
        <w:numPr>
          <w:ilvl w:val="2"/>
          <w:numId w:val="900"/>
        </w:numPr>
        <w:spacing w:before="0" w:after="0"/>
      </w:pPr>
      <w:r>
        <w:t>Advanced Vascular Systems</w:t>
      </w:r>
    </w:p>
    <w:p>
      <w:pPr>
        <w:numPr>
          <w:ilvl w:val="0"/>
          <w:numId w:val="900"/>
        </w:numPr>
        <w:spacing w:before="0" w:after="0"/>
      </w:pPr>
      <w:r>
        <w:t>Overview of Vascular Tissue Types</w:t>
      </w:r>
    </w:p>
    <w:p>
      <w:pPr>
        <w:numPr>
          <w:ilvl w:val="1"/>
          <w:numId w:val="900"/>
        </w:numPr>
        <w:spacing w:before="0" w:after="0"/>
      </w:pPr>
      <w:r>
        <w:t>Xylem Tissue</w:t>
      </w:r>
    </w:p>
    <w:p>
      <w:pPr>
        <w:numPr>
          <w:ilvl w:val="2"/>
          <w:numId w:val="900"/>
        </w:numPr>
        <w:spacing w:before="0" w:after="0"/>
      </w:pPr>
      <w:r>
        <w:t>Primary Functions</w:t>
      </w:r>
    </w:p>
    <w:p>
      <w:pPr>
        <w:numPr>
          <w:ilvl w:val="2"/>
          <w:numId w:val="900"/>
        </w:numPr>
        <w:spacing w:before="0" w:after="0"/>
      </w:pPr>
      <w:r>
        <w:t>Basic Structure</w:t>
      </w:r>
    </w:p>
    <w:p>
      <w:pPr>
        <w:numPr>
          <w:ilvl w:val="1"/>
          <w:numId w:val="900"/>
        </w:numPr>
        <w:spacing w:before="0" w:after="0"/>
      </w:pPr>
      <w:r>
        <w:t>Phloem Tissue</w:t>
      </w:r>
    </w:p>
    <w:p>
      <w:pPr>
        <w:numPr>
          <w:ilvl w:val="2"/>
          <w:numId w:val="900"/>
        </w:numPr>
        <w:spacing w:before="0" w:after="0"/>
      </w:pPr>
      <w:r>
        <w:t>Primary Functions</w:t>
      </w:r>
    </w:p>
    <w:p>
      <w:pPr>
        <w:numPr>
          <w:ilvl w:val="2"/>
          <w:numId w:val="900"/>
        </w:numPr>
        <w:spacing w:before="0" w:after="0"/>
      </w:pPr>
      <w:r>
        <w:t>Basic Structure</w:t>
      </w:r>
    </w:p>
    <w:p>
      <w:pPr>
        <w:numPr>
          <w:ilvl w:val="1"/>
          <w:numId w:val="900"/>
        </w:numPr>
        <w:spacing w:before="0" w:after="0"/>
      </w:pPr>
      <w:r>
        <w:t>Cambial Tissues</w:t>
      </w:r>
    </w:p>
    <w:p>
      <w:pPr>
        <w:numPr>
          <w:ilvl w:val="2"/>
          <w:numId w:val="900"/>
        </w:numPr>
        <w:spacing w:before="0" w:after="0"/>
      </w:pPr>
      <w:r>
        <w:t>Vascular Cambium</w:t>
      </w:r>
    </w:p>
    <w:p>
      <w:pPr>
        <w:numPr>
          <w:ilvl w:val="2"/>
          <w:numId w:val="900"/>
        </w:numPr>
        <w:spacing w:before="0" w:after="0"/>
      </w:pPr>
      <w:r>
        <w:t>Cork Cambium</w:t>
      </w:r>
    </w:p>
    <w:p>
      <w:pPr>
        <w:pStyle w:val="Heading1"/>
      </w:pPr>
      <w:r>
        <w:t>Xylem Structure and Function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Water Conduction</w:t>
      </w:r>
    </w:p>
    <w:p>
      <w:pPr>
        <w:numPr>
          <w:ilvl w:val="1"/>
          <w:numId w:val="900"/>
        </w:numPr>
        <w:spacing w:before="0" w:after="0"/>
      </w:pPr>
      <w:r>
        <w:t>Mineral Transport</w:t>
      </w:r>
    </w:p>
    <w:p>
      <w:pPr>
        <w:numPr>
          <w:ilvl w:val="1"/>
          <w:numId w:val="900"/>
        </w:numPr>
        <w:spacing w:before="0" w:after="0"/>
      </w:pPr>
      <w:r>
        <w:t>Mechanical Support</w:t>
      </w:r>
    </w:p>
    <w:p>
      <w:pPr>
        <w:numPr>
          <w:ilvl w:val="1"/>
          <w:numId w:val="900"/>
        </w:numPr>
        <w:spacing w:before="0" w:after="0"/>
      </w:pPr>
      <w:r>
        <w:t>Storage</w:t>
      </w:r>
    </w:p>
    <w:p>
      <w:pPr>
        <w:numPr>
          <w:ilvl w:val="0"/>
          <w:numId w:val="900"/>
        </w:numPr>
        <w:spacing w:before="0" w:after="0"/>
      </w:pPr>
      <w:r>
        <w:t>Tracheary Elements</w:t>
      </w:r>
    </w:p>
    <w:p>
      <w:pPr>
        <w:numPr>
          <w:ilvl w:val="1"/>
          <w:numId w:val="900"/>
        </w:numPr>
        <w:spacing w:before="0" w:after="0"/>
      </w:pPr>
      <w:r>
        <w:t>Tracheids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Wall Characteristics</w:t>
      </w:r>
    </w:p>
    <w:p>
      <w:pPr>
        <w:numPr>
          <w:ilvl w:val="2"/>
          <w:numId w:val="900"/>
        </w:numPr>
        <w:spacing w:before="0" w:after="0"/>
      </w:pPr>
      <w:r>
        <w:t>Pit Structure</w:t>
      </w:r>
    </w:p>
    <w:p>
      <w:pPr>
        <w:numPr>
          <w:ilvl w:val="2"/>
          <w:numId w:val="900"/>
        </w:numPr>
        <w:spacing w:before="0" w:after="0"/>
      </w:pPr>
      <w:r>
        <w:t>Distribution in Plant Groups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Vessel Elements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Perforation Plates</w:t>
      </w:r>
    </w:p>
    <w:p>
      <w:pPr>
        <w:numPr>
          <w:ilvl w:val="3"/>
          <w:numId w:val="900"/>
        </w:numPr>
        <w:spacing w:before="0" w:after="0"/>
      </w:pPr>
      <w:r>
        <w:t>Simple Perforations</w:t>
      </w:r>
    </w:p>
    <w:p>
      <w:pPr>
        <w:numPr>
          <w:ilvl w:val="3"/>
          <w:numId w:val="900"/>
        </w:numPr>
        <w:spacing w:before="0" w:after="0"/>
      </w:pPr>
      <w:r>
        <w:t>Compound Perforations</w:t>
      </w:r>
    </w:p>
    <w:p>
      <w:pPr>
        <w:numPr>
          <w:ilvl w:val="3"/>
          <w:numId w:val="900"/>
        </w:numPr>
        <w:spacing w:before="0" w:after="0"/>
      </w:pPr>
      <w:r>
        <w:t>Scalariform Perforations</w:t>
      </w:r>
    </w:p>
    <w:p>
      <w:pPr>
        <w:numPr>
          <w:ilvl w:val="2"/>
          <w:numId w:val="900"/>
        </w:numPr>
        <w:spacing w:before="0" w:after="0"/>
      </w:pPr>
      <w:r>
        <w:t>End Wall Modifications</w:t>
      </w:r>
    </w:p>
    <w:p>
      <w:pPr>
        <w:numPr>
          <w:ilvl w:val="2"/>
          <w:numId w:val="900"/>
        </w:numPr>
        <w:spacing w:before="0" w:after="0"/>
      </w:pPr>
      <w:r>
        <w:t>Distribution in Angiosperms</w:t>
      </w:r>
    </w:p>
    <w:p>
      <w:pPr>
        <w:numPr>
          <w:ilvl w:val="2"/>
          <w:numId w:val="900"/>
        </w:numPr>
        <w:spacing w:before="0" w:after="0"/>
      </w:pPr>
      <w:r>
        <w:t>Evolutionary Advantages</w:t>
      </w:r>
    </w:p>
    <w:p>
      <w:pPr>
        <w:numPr>
          <w:ilvl w:val="0"/>
          <w:numId w:val="900"/>
        </w:numPr>
        <w:spacing w:before="0" w:after="0"/>
      </w:pPr>
      <w:r>
        <w:t>Non-Conducting Xylem Cells</w:t>
      </w:r>
    </w:p>
    <w:p>
      <w:pPr>
        <w:numPr>
          <w:ilvl w:val="1"/>
          <w:numId w:val="900"/>
        </w:numPr>
        <w:spacing w:before="0" w:after="0"/>
      </w:pPr>
      <w:r>
        <w:t>Xylem Parenchyma</w:t>
      </w:r>
    </w:p>
    <w:p>
      <w:pPr>
        <w:numPr>
          <w:ilvl w:val="2"/>
          <w:numId w:val="900"/>
        </w:numPr>
        <w:spacing w:before="0" w:after="0"/>
      </w:pPr>
      <w:r>
        <w:t>Axial Parenchyma</w:t>
      </w:r>
    </w:p>
    <w:p>
      <w:pPr>
        <w:numPr>
          <w:ilvl w:val="2"/>
          <w:numId w:val="900"/>
        </w:numPr>
        <w:spacing w:before="0" w:after="0"/>
      </w:pPr>
      <w:r>
        <w:t>Ray Parenchyma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Lateral Transport</w:t>
      </w:r>
    </w:p>
    <w:p>
      <w:pPr>
        <w:numPr>
          <w:ilvl w:val="1"/>
          <w:numId w:val="900"/>
        </w:numPr>
        <w:spacing w:before="0" w:after="0"/>
      </w:pPr>
      <w:r>
        <w:t>Xylem Fibers</w:t>
      </w:r>
    </w:p>
    <w:p>
      <w:pPr>
        <w:numPr>
          <w:ilvl w:val="2"/>
          <w:numId w:val="900"/>
        </w:numPr>
        <w:spacing w:before="0" w:after="0"/>
      </w:pPr>
      <w:r>
        <w:t>Fiber-Tracheids</w:t>
      </w:r>
    </w:p>
    <w:p>
      <w:pPr>
        <w:numPr>
          <w:ilvl w:val="2"/>
          <w:numId w:val="900"/>
        </w:numPr>
        <w:spacing w:before="0" w:after="0"/>
      </w:pPr>
      <w:r>
        <w:t>Libriform Fibers</w:t>
      </w:r>
    </w:p>
    <w:p>
      <w:pPr>
        <w:numPr>
          <w:ilvl w:val="2"/>
          <w:numId w:val="900"/>
        </w:numPr>
        <w:spacing w:before="0" w:after="0"/>
      </w:pPr>
      <w:r>
        <w:t>Mechanical Support Function</w:t>
      </w:r>
    </w:p>
    <w:p>
      <w:pPr>
        <w:numPr>
          <w:ilvl w:val="2"/>
          <w:numId w:val="900"/>
        </w:numPr>
        <w:spacing w:before="0" w:after="0"/>
      </w:pPr>
      <w:r>
        <w:t>Wall Structure</w:t>
      </w:r>
    </w:p>
    <w:p>
      <w:pPr>
        <w:numPr>
          <w:ilvl w:val="0"/>
          <w:numId w:val="900"/>
        </w:numPr>
        <w:spacing w:before="0" w:after="0"/>
      </w:pPr>
      <w:r>
        <w:t>Cell Wall Structure and Composition</w:t>
      </w:r>
    </w:p>
    <w:p>
      <w:pPr>
        <w:numPr>
          <w:ilvl w:val="1"/>
          <w:numId w:val="900"/>
        </w:numPr>
        <w:spacing w:before="0" w:after="0"/>
      </w:pPr>
      <w:r>
        <w:t>Primary Cell Walls</w:t>
      </w:r>
    </w:p>
    <w:p>
      <w:pPr>
        <w:numPr>
          <w:ilvl w:val="2"/>
          <w:numId w:val="900"/>
        </w:numPr>
        <w:spacing w:before="0" w:after="0"/>
      </w:pPr>
      <w:r>
        <w:t>Cellulose Framework</w:t>
      </w:r>
    </w:p>
    <w:p>
      <w:pPr>
        <w:numPr>
          <w:ilvl w:val="2"/>
          <w:numId w:val="900"/>
        </w:numPr>
        <w:spacing w:before="0" w:after="0"/>
      </w:pPr>
      <w:r>
        <w:t>Hemicellulose Matrix</w:t>
      </w:r>
    </w:p>
    <w:p>
      <w:pPr>
        <w:numPr>
          <w:ilvl w:val="2"/>
          <w:numId w:val="900"/>
        </w:numPr>
        <w:spacing w:before="0" w:after="0"/>
      </w:pPr>
      <w:r>
        <w:t>Pectin Components</w:t>
      </w:r>
    </w:p>
    <w:p>
      <w:pPr>
        <w:numPr>
          <w:ilvl w:val="1"/>
          <w:numId w:val="900"/>
        </w:numPr>
        <w:spacing w:before="0" w:after="0"/>
      </w:pPr>
      <w:r>
        <w:t>Secondary Cell Walls</w:t>
      </w:r>
    </w:p>
    <w:p>
      <w:pPr>
        <w:numPr>
          <w:ilvl w:val="2"/>
          <w:numId w:val="900"/>
        </w:numPr>
        <w:spacing w:before="0" w:after="0"/>
      </w:pPr>
      <w:r>
        <w:t>Cellulose Microfibrils</w:t>
      </w:r>
    </w:p>
    <w:p>
      <w:pPr>
        <w:numPr>
          <w:ilvl w:val="2"/>
          <w:numId w:val="900"/>
        </w:numPr>
        <w:spacing w:before="0" w:after="0"/>
      </w:pPr>
      <w:r>
        <w:t>Lignin Deposition</w:t>
      </w:r>
    </w:p>
    <w:p>
      <w:pPr>
        <w:numPr>
          <w:ilvl w:val="2"/>
          <w:numId w:val="900"/>
        </w:numPr>
        <w:spacing w:before="0" w:after="0"/>
      </w:pPr>
      <w:r>
        <w:t>Wall Layers</w:t>
      </w:r>
    </w:p>
    <w:p>
      <w:pPr>
        <w:numPr>
          <w:ilvl w:val="1"/>
          <w:numId w:val="900"/>
        </w:numPr>
        <w:spacing w:before="0" w:after="0"/>
      </w:pPr>
      <w:r>
        <w:t>Lignification Process</w:t>
      </w:r>
    </w:p>
    <w:p>
      <w:pPr>
        <w:numPr>
          <w:ilvl w:val="2"/>
          <w:numId w:val="900"/>
        </w:numPr>
        <w:spacing w:before="0" w:after="0"/>
      </w:pPr>
      <w:r>
        <w:t>Lignin Biosynthesis</w:t>
      </w:r>
    </w:p>
    <w:p>
      <w:pPr>
        <w:numPr>
          <w:ilvl w:val="2"/>
          <w:numId w:val="900"/>
        </w:numPr>
        <w:spacing w:before="0" w:after="0"/>
      </w:pPr>
      <w:r>
        <w:t>Deposition Patterns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Pit Structure and Function</w:t>
      </w:r>
    </w:p>
    <w:p>
      <w:pPr>
        <w:numPr>
          <w:ilvl w:val="2"/>
          <w:numId w:val="900"/>
        </w:numPr>
        <w:spacing w:before="0" w:after="0"/>
      </w:pPr>
      <w:r>
        <w:t>Simple Pits</w:t>
      </w:r>
    </w:p>
    <w:p>
      <w:pPr>
        <w:numPr>
          <w:ilvl w:val="2"/>
          <w:numId w:val="900"/>
        </w:numPr>
        <w:spacing w:before="0" w:after="0"/>
      </w:pPr>
      <w:r>
        <w:t>Bordered Pits</w:t>
      </w:r>
    </w:p>
    <w:p>
      <w:pPr>
        <w:numPr>
          <w:ilvl w:val="2"/>
          <w:numId w:val="900"/>
        </w:numPr>
        <w:spacing w:before="0" w:after="0"/>
      </w:pPr>
      <w:r>
        <w:t>Pit Membranes</w:t>
      </w:r>
    </w:p>
    <w:p>
      <w:pPr>
        <w:numPr>
          <w:ilvl w:val="2"/>
          <w:numId w:val="900"/>
        </w:numPr>
        <w:spacing w:before="0" w:after="0"/>
      </w:pPr>
      <w:r>
        <w:t>Torus-Margo Structure</w:t>
      </w:r>
    </w:p>
    <w:p>
      <w:pPr>
        <w:numPr>
          <w:ilvl w:val="2"/>
          <w:numId w:val="900"/>
        </w:numPr>
        <w:spacing w:before="0" w:after="0"/>
      </w:pPr>
      <w:r>
        <w:t>Water Movement Regulation</w:t>
      </w:r>
    </w:p>
    <w:p>
      <w:pPr>
        <w:pStyle w:val="Heading1"/>
      </w:pPr>
      <w:r>
        <w:t>Phloem Structure and Function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Sugar Translocation</w:t>
      </w:r>
    </w:p>
    <w:p>
      <w:pPr>
        <w:numPr>
          <w:ilvl w:val="1"/>
          <w:numId w:val="900"/>
        </w:numPr>
        <w:spacing w:before="0" w:after="0"/>
      </w:pPr>
      <w:r>
        <w:t>Amino Acid Transport</w:t>
      </w:r>
    </w:p>
    <w:p>
      <w:pPr>
        <w:numPr>
          <w:ilvl w:val="1"/>
          <w:numId w:val="900"/>
        </w:numPr>
        <w:spacing w:before="0" w:after="0"/>
      </w:pPr>
      <w:r>
        <w:t>Hormone Transport</w:t>
      </w:r>
    </w:p>
    <w:p>
      <w:pPr>
        <w:numPr>
          <w:ilvl w:val="1"/>
          <w:numId w:val="900"/>
        </w:numPr>
        <w:spacing w:before="0" w:after="0"/>
      </w:pPr>
      <w:r>
        <w:t>Signaling Molecule Transport</w:t>
      </w:r>
    </w:p>
    <w:p>
      <w:pPr>
        <w:numPr>
          <w:ilvl w:val="1"/>
          <w:numId w:val="900"/>
        </w:numPr>
        <w:spacing w:before="0" w:after="0"/>
      </w:pPr>
      <w:r>
        <w:t>Protein Transport</w:t>
      </w:r>
    </w:p>
    <w:p>
      <w:pPr>
        <w:numPr>
          <w:ilvl w:val="1"/>
          <w:numId w:val="900"/>
        </w:numPr>
        <w:spacing w:before="0" w:after="0"/>
      </w:pPr>
      <w:r>
        <w:t>RNA Transport</w:t>
      </w:r>
    </w:p>
    <w:p>
      <w:pPr>
        <w:numPr>
          <w:ilvl w:val="0"/>
          <w:numId w:val="900"/>
        </w:numPr>
        <w:spacing w:before="0" w:after="0"/>
      </w:pPr>
      <w:r>
        <w:t>Sieve Elements</w:t>
      </w:r>
    </w:p>
    <w:p>
      <w:pPr>
        <w:numPr>
          <w:ilvl w:val="1"/>
          <w:numId w:val="900"/>
        </w:numPr>
        <w:spacing w:before="0" w:after="0"/>
      </w:pPr>
      <w:r>
        <w:t>Sieve Cells</w:t>
      </w:r>
    </w:p>
    <w:p>
      <w:pPr>
        <w:numPr>
          <w:ilvl w:val="2"/>
          <w:numId w:val="900"/>
        </w:numPr>
        <w:spacing w:before="0" w:after="0"/>
      </w:pPr>
      <w:r>
        <w:t>Structure in Gymnosperms</w:t>
      </w:r>
    </w:p>
    <w:p>
      <w:pPr>
        <w:numPr>
          <w:ilvl w:val="2"/>
          <w:numId w:val="900"/>
        </w:numPr>
        <w:spacing w:before="0" w:after="0"/>
      </w:pPr>
      <w:r>
        <w:t>Sieve Areas</w:t>
      </w:r>
    </w:p>
    <w:p>
      <w:pPr>
        <w:numPr>
          <w:ilvl w:val="2"/>
          <w:numId w:val="900"/>
        </w:numPr>
        <w:spacing w:before="0" w:after="0"/>
      </w:pPr>
      <w:r>
        <w:t>Associated Cells</w:t>
      </w:r>
    </w:p>
    <w:p>
      <w:pPr>
        <w:numPr>
          <w:ilvl w:val="1"/>
          <w:numId w:val="900"/>
        </w:numPr>
        <w:spacing w:before="0" w:after="0"/>
      </w:pPr>
      <w:r>
        <w:t>Sieve-Tube Elements</w:t>
      </w:r>
    </w:p>
    <w:p>
      <w:pPr>
        <w:numPr>
          <w:ilvl w:val="2"/>
          <w:numId w:val="900"/>
        </w:numPr>
        <w:spacing w:before="0" w:after="0"/>
      </w:pPr>
      <w:r>
        <w:t>Structure in Angiosperms</w:t>
      </w:r>
    </w:p>
    <w:p>
      <w:pPr>
        <w:numPr>
          <w:ilvl w:val="2"/>
          <w:numId w:val="900"/>
        </w:numPr>
        <w:spacing w:before="0" w:after="0"/>
      </w:pPr>
      <w:r>
        <w:t>Sieve Plates</w:t>
      </w:r>
    </w:p>
    <w:p>
      <w:pPr>
        <w:numPr>
          <w:ilvl w:val="2"/>
          <w:numId w:val="900"/>
        </w:numPr>
        <w:spacing w:before="0" w:after="0"/>
      </w:pPr>
      <w:r>
        <w:t>Sieve Pores</w:t>
      </w:r>
    </w:p>
    <w:p>
      <w:pPr>
        <w:numPr>
          <w:ilvl w:val="2"/>
          <w:numId w:val="900"/>
        </w:numPr>
        <w:spacing w:before="0" w:after="0"/>
      </w:pPr>
      <w:r>
        <w:t>Enucleation Process</w:t>
      </w:r>
    </w:p>
    <w:p>
      <w:pPr>
        <w:numPr>
          <w:ilvl w:val="0"/>
          <w:numId w:val="900"/>
        </w:numPr>
        <w:spacing w:before="0" w:after="0"/>
      </w:pPr>
      <w:r>
        <w:t>Companion Cells and Associated Cells</w:t>
      </w:r>
    </w:p>
    <w:p>
      <w:pPr>
        <w:numPr>
          <w:ilvl w:val="1"/>
          <w:numId w:val="900"/>
        </w:numPr>
        <w:spacing w:before="0" w:after="0"/>
      </w:pPr>
      <w:r>
        <w:t>Companion Cells in Angiosperms</w:t>
      </w:r>
    </w:p>
    <w:p>
      <w:pPr>
        <w:numPr>
          <w:ilvl w:val="2"/>
          <w:numId w:val="900"/>
        </w:numPr>
        <w:spacing w:before="0" w:after="0"/>
      </w:pPr>
      <w:r>
        <w:t>Ordinary Companion Cells</w:t>
      </w:r>
    </w:p>
    <w:p>
      <w:pPr>
        <w:numPr>
          <w:ilvl w:val="2"/>
          <w:numId w:val="900"/>
        </w:numPr>
        <w:spacing w:before="0" w:after="0"/>
      </w:pPr>
      <w:r>
        <w:t>Transfer Cells</w:t>
      </w:r>
    </w:p>
    <w:p>
      <w:pPr>
        <w:numPr>
          <w:ilvl w:val="2"/>
          <w:numId w:val="900"/>
        </w:numPr>
        <w:spacing w:before="0" w:after="0"/>
      </w:pPr>
      <w:r>
        <w:t>Intermediary Cells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Plasmodesmatal Connections</w:t>
      </w:r>
    </w:p>
    <w:p>
      <w:pPr>
        <w:numPr>
          <w:ilvl w:val="1"/>
          <w:numId w:val="900"/>
        </w:numPr>
        <w:spacing w:before="0" w:after="0"/>
      </w:pPr>
      <w:r>
        <w:t>Albuminous Cells in Gymnosperms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Relationship to Sieve Cells</w:t>
      </w:r>
    </w:p>
    <w:p>
      <w:pPr>
        <w:numPr>
          <w:ilvl w:val="0"/>
          <w:numId w:val="900"/>
        </w:numPr>
        <w:spacing w:before="0" w:after="0"/>
      </w:pPr>
      <w:r>
        <w:t>Specialized Phloem Structures</w:t>
      </w:r>
    </w:p>
    <w:p>
      <w:pPr>
        <w:numPr>
          <w:ilvl w:val="1"/>
          <w:numId w:val="900"/>
        </w:numPr>
        <w:spacing w:before="0" w:after="0"/>
      </w:pPr>
      <w:r>
        <w:t>Sieve Plates</w:t>
      </w:r>
    </w:p>
    <w:p>
      <w:pPr>
        <w:numPr>
          <w:ilvl w:val="2"/>
          <w:numId w:val="900"/>
        </w:numPr>
        <w:spacing w:before="0" w:after="0"/>
      </w:pPr>
      <w:r>
        <w:t>Formation and Structure</w:t>
      </w:r>
    </w:p>
    <w:p>
      <w:pPr>
        <w:numPr>
          <w:ilvl w:val="2"/>
          <w:numId w:val="900"/>
        </w:numPr>
        <w:spacing w:before="0" w:after="0"/>
      </w:pPr>
      <w:r>
        <w:t>Pore Development</w:t>
      </w:r>
    </w:p>
    <w:p>
      <w:pPr>
        <w:numPr>
          <w:ilvl w:val="2"/>
          <w:numId w:val="900"/>
        </w:numPr>
        <w:spacing w:before="0" w:after="0"/>
      </w:pPr>
      <w:r>
        <w:t>Callose Regulation</w:t>
      </w:r>
    </w:p>
    <w:p>
      <w:pPr>
        <w:numPr>
          <w:ilvl w:val="1"/>
          <w:numId w:val="900"/>
        </w:numPr>
        <w:spacing w:before="0" w:after="0"/>
      </w:pPr>
      <w:r>
        <w:t>P-Protein Bodies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Function in Transport</w:t>
      </w:r>
    </w:p>
    <w:p>
      <w:pPr>
        <w:numPr>
          <w:ilvl w:val="2"/>
          <w:numId w:val="900"/>
        </w:numPr>
        <w:spacing w:before="0" w:after="0"/>
      </w:pPr>
      <w:r>
        <w:t>Response to Injury</w:t>
      </w:r>
    </w:p>
    <w:p>
      <w:pPr>
        <w:numPr>
          <w:ilvl w:val="1"/>
          <w:numId w:val="900"/>
        </w:numPr>
        <w:spacing w:before="0" w:after="0"/>
      </w:pPr>
      <w:r>
        <w:t>Callose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Deposition Patterns</w:t>
      </w:r>
    </w:p>
    <w:p>
      <w:pPr>
        <w:numPr>
          <w:ilvl w:val="2"/>
          <w:numId w:val="900"/>
        </w:numPr>
        <w:spacing w:before="0" w:after="0"/>
      </w:pPr>
      <w:r>
        <w:t>Regulatory Functions</w:t>
      </w:r>
    </w:p>
    <w:p>
      <w:pPr>
        <w:numPr>
          <w:ilvl w:val="2"/>
          <w:numId w:val="900"/>
        </w:numPr>
        <w:spacing w:before="0" w:after="0"/>
      </w:pPr>
      <w:r>
        <w:t>Wound Response</w:t>
      </w:r>
    </w:p>
    <w:p>
      <w:pPr>
        <w:numPr>
          <w:ilvl w:val="0"/>
          <w:numId w:val="900"/>
        </w:numPr>
        <w:spacing w:before="0" w:after="0"/>
      </w:pPr>
      <w:r>
        <w:t>Non-Conducting Phloem Cells</w:t>
      </w:r>
    </w:p>
    <w:p>
      <w:pPr>
        <w:numPr>
          <w:ilvl w:val="1"/>
          <w:numId w:val="900"/>
        </w:numPr>
        <w:spacing w:before="0" w:after="0"/>
      </w:pPr>
      <w:r>
        <w:t>Phloem Parenchyma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Metabolic Activities</w:t>
      </w:r>
    </w:p>
    <w:p>
      <w:pPr>
        <w:numPr>
          <w:ilvl w:val="2"/>
          <w:numId w:val="900"/>
        </w:numPr>
        <w:spacing w:before="0" w:after="0"/>
      </w:pPr>
      <w:r>
        <w:t>Lateral Transport</w:t>
      </w:r>
    </w:p>
    <w:p>
      <w:pPr>
        <w:numPr>
          <w:ilvl w:val="1"/>
          <w:numId w:val="900"/>
        </w:numPr>
        <w:spacing w:before="0" w:after="0"/>
      </w:pPr>
      <w:r>
        <w:t>Phloem Fibers</w:t>
      </w:r>
    </w:p>
    <w:p>
      <w:pPr>
        <w:numPr>
          <w:ilvl w:val="2"/>
          <w:numId w:val="900"/>
        </w:numPr>
        <w:spacing w:before="0" w:after="0"/>
      </w:pPr>
      <w:r>
        <w:t>Bast Fibers</w:t>
      </w:r>
    </w:p>
    <w:p>
      <w:pPr>
        <w:numPr>
          <w:ilvl w:val="2"/>
          <w:numId w:val="900"/>
        </w:numPr>
        <w:spacing w:before="0" w:after="0"/>
      </w:pPr>
      <w:r>
        <w:t>Mechanical Support</w:t>
      </w:r>
    </w:p>
    <w:p>
      <w:pPr>
        <w:numPr>
          <w:ilvl w:val="2"/>
          <w:numId w:val="900"/>
        </w:numPr>
        <w:spacing w:before="0" w:after="0"/>
      </w:pPr>
      <w:r>
        <w:t>Economic Importance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pStyle w:val="Heading1"/>
      </w:pPr>
      <w:r>
        <w:t>Vascular Development and Differentiation</w:t>
      </w:r>
    </w:p>
    <w:p>
      <w:pPr>
        <w:numPr>
          <w:ilvl w:val="0"/>
          <w:numId w:val="900"/>
        </w:numPr>
        <w:spacing w:before="0" w:after="0"/>
      </w:pPr>
      <w:r>
        <w:t>Primary Vascular Development</w:t>
      </w:r>
    </w:p>
    <w:p>
      <w:pPr>
        <w:numPr>
          <w:ilvl w:val="1"/>
          <w:numId w:val="900"/>
        </w:numPr>
        <w:spacing w:before="0" w:after="0"/>
      </w:pPr>
      <w:r>
        <w:t>Apical Meristem Organization</w:t>
      </w:r>
    </w:p>
    <w:p>
      <w:pPr>
        <w:numPr>
          <w:ilvl w:val="2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Zonation Patterns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Stem Cell Maintenance</w:t>
      </w:r>
    </w:p>
    <w:p>
      <w:pPr>
        <w:numPr>
          <w:ilvl w:val="2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Zonation Patterns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Stem Cell Maintenance</w:t>
      </w:r>
    </w:p>
    <w:p>
      <w:pPr>
        <w:numPr>
          <w:ilvl w:val="1"/>
          <w:numId w:val="900"/>
        </w:numPr>
        <w:spacing w:before="0" w:after="0"/>
      </w:pPr>
      <w:r>
        <w:t>Procambium Formation</w:t>
      </w:r>
    </w:p>
    <w:p>
      <w:pPr>
        <w:numPr>
          <w:ilvl w:val="2"/>
          <w:numId w:val="900"/>
        </w:numPr>
        <w:spacing w:before="0" w:after="0"/>
      </w:pPr>
      <w:r>
        <w:t>Origin from Ground Meristem</w:t>
      </w:r>
    </w:p>
    <w:p>
      <w:pPr>
        <w:numPr>
          <w:ilvl w:val="2"/>
          <w:numId w:val="900"/>
        </w:numPr>
        <w:spacing w:before="0" w:after="0"/>
      </w:pPr>
      <w:r>
        <w:t>Procambial Strand Development</w:t>
      </w:r>
    </w:p>
    <w:p>
      <w:pPr>
        <w:numPr>
          <w:ilvl w:val="2"/>
          <w:numId w:val="900"/>
        </w:numPr>
        <w:spacing w:before="0" w:after="0"/>
      </w:pPr>
      <w:r>
        <w:t>Cell Division Patterns</w:t>
      </w:r>
    </w:p>
    <w:p>
      <w:pPr>
        <w:numPr>
          <w:ilvl w:val="2"/>
          <w:numId w:val="900"/>
        </w:numPr>
        <w:spacing w:before="0" w:after="0"/>
      </w:pPr>
      <w:r>
        <w:t>Differentiation Signals</w:t>
      </w:r>
    </w:p>
    <w:p>
      <w:pPr>
        <w:numPr>
          <w:ilvl w:val="1"/>
          <w:numId w:val="900"/>
        </w:numPr>
        <w:spacing w:before="0" w:after="0"/>
      </w:pPr>
      <w:r>
        <w:t>Primary Xylem Development</w:t>
      </w:r>
    </w:p>
    <w:p>
      <w:pPr>
        <w:numPr>
          <w:ilvl w:val="2"/>
          <w:numId w:val="900"/>
        </w:numPr>
        <w:spacing w:before="0" w:after="0"/>
      </w:pPr>
      <w:r>
        <w:t>Protoxylem Formation</w:t>
      </w:r>
    </w:p>
    <w:p>
      <w:pPr>
        <w:numPr>
          <w:ilvl w:val="3"/>
          <w:numId w:val="900"/>
        </w:numPr>
        <w:spacing w:before="0" w:after="0"/>
      </w:pPr>
      <w:r>
        <w:t>Early Differentiation</w:t>
      </w:r>
    </w:p>
    <w:p>
      <w:pPr>
        <w:numPr>
          <w:ilvl w:val="3"/>
          <w:numId w:val="900"/>
        </w:numPr>
        <w:spacing w:before="0" w:after="0"/>
      </w:pPr>
      <w:r>
        <w:t>Extensible Cell Walls</w:t>
      </w:r>
    </w:p>
    <w:p>
      <w:pPr>
        <w:numPr>
          <w:ilvl w:val="3"/>
          <w:numId w:val="900"/>
        </w:numPr>
        <w:spacing w:before="0" w:after="0"/>
      </w:pPr>
      <w:r>
        <w:t>Annular and Spiral Thickenings</w:t>
      </w:r>
    </w:p>
    <w:p>
      <w:pPr>
        <w:numPr>
          <w:ilvl w:val="2"/>
          <w:numId w:val="900"/>
        </w:numPr>
        <w:spacing w:before="0" w:after="0"/>
      </w:pPr>
      <w:r>
        <w:t>Metaxylem Formation</w:t>
      </w:r>
    </w:p>
    <w:p>
      <w:pPr>
        <w:numPr>
          <w:ilvl w:val="3"/>
          <w:numId w:val="900"/>
        </w:numPr>
        <w:spacing w:before="0" w:after="0"/>
      </w:pPr>
      <w:r>
        <w:t>Later Differentiation</w:t>
      </w:r>
    </w:p>
    <w:p>
      <w:pPr>
        <w:numPr>
          <w:ilvl w:val="3"/>
          <w:numId w:val="900"/>
        </w:numPr>
        <w:spacing w:before="0" w:after="0"/>
      </w:pPr>
      <w:r>
        <w:t>Rigid Cell Walls</w:t>
      </w:r>
    </w:p>
    <w:p>
      <w:pPr>
        <w:numPr>
          <w:ilvl w:val="3"/>
          <w:numId w:val="900"/>
        </w:numPr>
        <w:spacing w:before="0" w:after="0"/>
      </w:pPr>
      <w:r>
        <w:t>Pitted and Reticulate Thickenings</w:t>
      </w:r>
    </w:p>
    <w:p>
      <w:pPr>
        <w:numPr>
          <w:ilvl w:val="1"/>
          <w:numId w:val="900"/>
        </w:numPr>
        <w:spacing w:before="0" w:after="0"/>
      </w:pPr>
      <w:r>
        <w:t>Primary Phloem Development</w:t>
      </w:r>
    </w:p>
    <w:p>
      <w:pPr>
        <w:numPr>
          <w:ilvl w:val="2"/>
          <w:numId w:val="900"/>
        </w:numPr>
        <w:spacing w:before="0" w:after="0"/>
      </w:pPr>
      <w:r>
        <w:t>Protophloem Formation</w:t>
      </w:r>
    </w:p>
    <w:p>
      <w:pPr>
        <w:numPr>
          <w:ilvl w:val="3"/>
          <w:numId w:val="900"/>
        </w:numPr>
        <w:spacing w:before="0" w:after="0"/>
      </w:pPr>
      <w:r>
        <w:t>Early Differentiation</w:t>
      </w:r>
    </w:p>
    <w:p>
      <w:pPr>
        <w:numPr>
          <w:ilvl w:val="3"/>
          <w:numId w:val="900"/>
        </w:numPr>
        <w:spacing w:before="0" w:after="0"/>
      </w:pPr>
      <w:r>
        <w:t>Narrow Sieve Elements</w:t>
      </w:r>
    </w:p>
    <w:p>
      <w:pPr>
        <w:numPr>
          <w:ilvl w:val="3"/>
          <w:numId w:val="900"/>
        </w:numPr>
        <w:spacing w:before="0" w:after="0"/>
      </w:pPr>
      <w:r>
        <w:t>Short Functional Life</w:t>
      </w:r>
    </w:p>
    <w:p>
      <w:pPr>
        <w:numPr>
          <w:ilvl w:val="2"/>
          <w:numId w:val="900"/>
        </w:numPr>
        <w:spacing w:before="0" w:after="0"/>
      </w:pPr>
      <w:r>
        <w:t>Metaphloem Formation</w:t>
      </w:r>
    </w:p>
    <w:p>
      <w:pPr>
        <w:numPr>
          <w:ilvl w:val="3"/>
          <w:numId w:val="900"/>
        </w:numPr>
        <w:spacing w:before="0" w:after="0"/>
      </w:pPr>
      <w:r>
        <w:t>Later Differentiation</w:t>
      </w:r>
    </w:p>
    <w:p>
      <w:pPr>
        <w:numPr>
          <w:ilvl w:val="3"/>
          <w:numId w:val="900"/>
        </w:numPr>
        <w:spacing w:before="0" w:after="0"/>
      </w:pPr>
      <w:r>
        <w:t>Wider Sieve Elements</w:t>
      </w:r>
    </w:p>
    <w:p>
      <w:pPr>
        <w:numPr>
          <w:ilvl w:val="3"/>
          <w:numId w:val="900"/>
        </w:numPr>
        <w:spacing w:before="0" w:after="0"/>
      </w:pPr>
      <w:r>
        <w:t>Longer Functional Life</w:t>
      </w:r>
    </w:p>
    <w:p>
      <w:pPr>
        <w:numPr>
          <w:ilvl w:val="0"/>
          <w:numId w:val="900"/>
        </w:numPr>
        <w:spacing w:before="0" w:after="0"/>
      </w:pPr>
      <w:r>
        <w:t>Secondary Vascular Development</w:t>
      </w:r>
    </w:p>
    <w:p>
      <w:pPr>
        <w:numPr>
          <w:ilvl w:val="1"/>
          <w:numId w:val="900"/>
        </w:numPr>
        <w:spacing w:before="0" w:after="0"/>
      </w:pPr>
      <w:r>
        <w:t>Vascular Cambium Formation</w:t>
      </w:r>
    </w:p>
    <w:p>
      <w:pPr>
        <w:numPr>
          <w:ilvl w:val="2"/>
          <w:numId w:val="900"/>
        </w:numPr>
        <w:spacing w:before="0" w:after="0"/>
      </w:pPr>
      <w:r>
        <w:t>Fascicular Cambium</w:t>
      </w:r>
    </w:p>
    <w:p>
      <w:pPr>
        <w:numPr>
          <w:ilvl w:val="2"/>
          <w:numId w:val="900"/>
        </w:numPr>
        <w:spacing w:before="0" w:after="0"/>
      </w:pPr>
      <w:r>
        <w:t>Interfascicular Cambium</w:t>
      </w:r>
    </w:p>
    <w:p>
      <w:pPr>
        <w:numPr>
          <w:ilvl w:val="2"/>
          <w:numId w:val="900"/>
        </w:numPr>
        <w:spacing w:before="0" w:after="0"/>
      </w:pPr>
      <w:r>
        <w:t>Cambial Ring Completion</w:t>
      </w:r>
    </w:p>
    <w:p>
      <w:pPr>
        <w:numPr>
          <w:ilvl w:val="1"/>
          <w:numId w:val="900"/>
        </w:numPr>
        <w:spacing w:before="0" w:after="0"/>
      </w:pPr>
      <w:r>
        <w:t>Cambial Cell Types</w:t>
      </w:r>
    </w:p>
    <w:p>
      <w:pPr>
        <w:numPr>
          <w:ilvl w:val="2"/>
          <w:numId w:val="900"/>
        </w:numPr>
        <w:spacing w:before="0" w:after="0"/>
      </w:pPr>
      <w:r>
        <w:t>Fusiform Initials</w:t>
      </w:r>
    </w:p>
    <w:p>
      <w:pPr>
        <w:numPr>
          <w:ilvl w:val="3"/>
          <w:numId w:val="900"/>
        </w:numPr>
        <w:spacing w:before="0" w:after="0"/>
      </w:pPr>
      <w:r>
        <w:t>Axial Cell Production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Seasonal Activity</w:t>
      </w:r>
    </w:p>
    <w:p>
      <w:pPr>
        <w:numPr>
          <w:ilvl w:val="2"/>
          <w:numId w:val="900"/>
        </w:numPr>
        <w:spacing w:before="0" w:after="0"/>
      </w:pPr>
      <w:r>
        <w:t>Ray Initials</w:t>
      </w:r>
    </w:p>
    <w:p>
      <w:pPr>
        <w:numPr>
          <w:ilvl w:val="3"/>
          <w:numId w:val="900"/>
        </w:numPr>
        <w:spacing w:before="0" w:after="0"/>
      </w:pPr>
      <w:r>
        <w:t>Radial Cell Production</w:t>
      </w:r>
    </w:p>
    <w:p>
      <w:pPr>
        <w:numPr>
          <w:ilvl w:val="3"/>
          <w:numId w:val="900"/>
        </w:numPr>
        <w:spacing w:before="0" w:after="0"/>
      </w:pPr>
      <w:r>
        <w:t>Ray Formation</w:t>
      </w:r>
    </w:p>
    <w:p>
      <w:pPr>
        <w:numPr>
          <w:ilvl w:val="3"/>
          <w:numId w:val="900"/>
        </w:numPr>
        <w:spacing w:before="0" w:after="0"/>
      </w:pPr>
      <w:r>
        <w:t>Ray Continuity</w:t>
      </w:r>
    </w:p>
    <w:p>
      <w:pPr>
        <w:numPr>
          <w:ilvl w:val="1"/>
          <w:numId w:val="900"/>
        </w:numPr>
        <w:spacing w:before="0" w:after="0"/>
      </w:pPr>
      <w:r>
        <w:t>Secondary Xylem Formation</w:t>
      </w:r>
    </w:p>
    <w:p>
      <w:pPr>
        <w:numPr>
          <w:ilvl w:val="2"/>
          <w:numId w:val="900"/>
        </w:numPr>
        <w:spacing w:before="0" w:after="0"/>
      </w:pPr>
      <w:r>
        <w:t>Wood Development</w:t>
      </w:r>
    </w:p>
    <w:p>
      <w:pPr>
        <w:numPr>
          <w:ilvl w:val="2"/>
          <w:numId w:val="900"/>
        </w:numPr>
        <w:spacing w:before="0" w:after="0"/>
      </w:pPr>
      <w:r>
        <w:t>Seasonal Growth Patterns</w:t>
      </w:r>
    </w:p>
    <w:p>
      <w:pPr>
        <w:numPr>
          <w:ilvl w:val="2"/>
          <w:numId w:val="900"/>
        </w:numPr>
        <w:spacing w:before="0" w:after="0"/>
      </w:pPr>
      <w:r>
        <w:t>Cell Differentiation Sequences</w:t>
      </w:r>
    </w:p>
    <w:p>
      <w:pPr>
        <w:numPr>
          <w:ilvl w:val="1"/>
          <w:numId w:val="900"/>
        </w:numPr>
        <w:spacing w:before="0" w:after="0"/>
      </w:pPr>
      <w:r>
        <w:t>Secondary Phloem Formation</w:t>
      </w:r>
    </w:p>
    <w:p>
      <w:pPr>
        <w:numPr>
          <w:ilvl w:val="2"/>
          <w:numId w:val="900"/>
        </w:numPr>
        <w:spacing w:before="0" w:after="0"/>
      </w:pPr>
      <w:r>
        <w:t>Inner Bark Development</w:t>
      </w:r>
    </w:p>
    <w:p>
      <w:pPr>
        <w:numPr>
          <w:ilvl w:val="2"/>
          <w:numId w:val="900"/>
        </w:numPr>
        <w:spacing w:before="0" w:after="0"/>
      </w:pPr>
      <w:r>
        <w:t>Functional Lifespan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Periderm Development</w:t>
      </w:r>
    </w:p>
    <w:p>
      <w:pPr>
        <w:numPr>
          <w:ilvl w:val="2"/>
          <w:numId w:val="900"/>
        </w:numPr>
        <w:spacing w:before="0" w:after="0"/>
      </w:pPr>
      <w:r>
        <w:t>Cork Cambium Formation</w:t>
      </w:r>
    </w:p>
    <w:p>
      <w:pPr>
        <w:numPr>
          <w:ilvl w:val="2"/>
          <w:numId w:val="900"/>
        </w:numPr>
        <w:spacing w:before="0" w:after="0"/>
      </w:pPr>
      <w:r>
        <w:t>Cork Production</w:t>
      </w:r>
    </w:p>
    <w:p>
      <w:pPr>
        <w:numPr>
          <w:ilvl w:val="2"/>
          <w:numId w:val="900"/>
        </w:numPr>
        <w:spacing w:before="0" w:after="0"/>
      </w:pPr>
      <w:r>
        <w:t>Phelloderm Formation</w:t>
      </w:r>
    </w:p>
    <w:p>
      <w:pPr>
        <w:numPr>
          <w:ilvl w:val="2"/>
          <w:numId w:val="900"/>
        </w:numPr>
        <w:spacing w:before="0" w:after="0"/>
      </w:pPr>
      <w:r>
        <w:t>Bark Formation</w:t>
      </w:r>
    </w:p>
    <w:p>
      <w:pPr>
        <w:pStyle w:val="Heading1"/>
      </w:pPr>
      <w:r>
        <w:t>Vascular Tissue Organization</w:t>
      </w:r>
    </w:p>
    <w:p>
      <w:pPr>
        <w:numPr>
          <w:ilvl w:val="0"/>
          <w:numId w:val="900"/>
        </w:numPr>
        <w:spacing w:before="0" w:after="0"/>
      </w:pPr>
      <w:r>
        <w:t>Stele Types and Evolution</w:t>
      </w:r>
    </w:p>
    <w:p>
      <w:pPr>
        <w:numPr>
          <w:ilvl w:val="1"/>
          <w:numId w:val="900"/>
        </w:numPr>
        <w:spacing w:before="0" w:after="0"/>
      </w:pPr>
      <w:r>
        <w:t>Protostele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Occurrence in Primitive Plants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Siphonostele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Leaf Gap Formation</w:t>
      </w:r>
    </w:p>
    <w:p>
      <w:pPr>
        <w:numPr>
          <w:ilvl w:val="2"/>
          <w:numId w:val="900"/>
        </w:numPr>
        <w:spacing w:before="0" w:after="0"/>
      </w:pPr>
      <w:r>
        <w:t>Occurrence in Ferns</w:t>
      </w:r>
    </w:p>
    <w:p>
      <w:pPr>
        <w:numPr>
          <w:ilvl w:val="1"/>
          <w:numId w:val="900"/>
        </w:numPr>
        <w:spacing w:before="0" w:after="0"/>
      </w:pPr>
      <w:r>
        <w:t>Eustele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Vascular Bundle Arrangement</w:t>
      </w:r>
    </w:p>
    <w:p>
      <w:pPr>
        <w:numPr>
          <w:ilvl w:val="2"/>
          <w:numId w:val="900"/>
        </w:numPr>
        <w:spacing w:before="0" w:after="0"/>
      </w:pPr>
      <w:r>
        <w:t>Occurrence in Seed Plants</w:t>
      </w:r>
    </w:p>
    <w:p>
      <w:pPr>
        <w:numPr>
          <w:ilvl w:val="1"/>
          <w:numId w:val="900"/>
        </w:numPr>
        <w:spacing w:before="0" w:after="0"/>
      </w:pPr>
      <w:r>
        <w:t>Atactostele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Scattered Bundle Pattern</w:t>
      </w:r>
    </w:p>
    <w:p>
      <w:pPr>
        <w:numPr>
          <w:ilvl w:val="2"/>
          <w:numId w:val="900"/>
        </w:numPr>
        <w:spacing w:before="0" w:after="0"/>
      </w:pPr>
      <w:r>
        <w:t>Occurrence in Monocots</w:t>
      </w:r>
    </w:p>
    <w:p>
      <w:pPr>
        <w:numPr>
          <w:ilvl w:val="0"/>
          <w:numId w:val="900"/>
        </w:numPr>
        <w:spacing w:before="0" w:after="0"/>
      </w:pPr>
      <w:r>
        <w:t>Root Vascular Organization</w:t>
      </w:r>
    </w:p>
    <w:p>
      <w:pPr>
        <w:numPr>
          <w:ilvl w:val="1"/>
          <w:numId w:val="900"/>
        </w:numPr>
        <w:spacing w:before="0" w:after="0"/>
      </w:pPr>
      <w:r>
        <w:t>Primary Root Structure</w:t>
      </w:r>
    </w:p>
    <w:p>
      <w:pPr>
        <w:numPr>
          <w:ilvl w:val="2"/>
          <w:numId w:val="900"/>
        </w:numPr>
        <w:spacing w:before="0" w:after="0"/>
      </w:pPr>
      <w:r>
        <w:t>Radial Vascular Arrangement</w:t>
      </w:r>
    </w:p>
    <w:p>
      <w:pPr>
        <w:numPr>
          <w:ilvl w:val="2"/>
          <w:numId w:val="900"/>
        </w:numPr>
        <w:spacing w:before="0" w:after="0"/>
      </w:pPr>
      <w:r>
        <w:t>Xylem Pole Numbers</w:t>
      </w:r>
    </w:p>
    <w:p>
      <w:pPr>
        <w:numPr>
          <w:ilvl w:val="2"/>
          <w:numId w:val="900"/>
        </w:numPr>
        <w:spacing w:before="0" w:after="0"/>
      </w:pPr>
      <w:r>
        <w:t>Phloem Positioning</w:t>
      </w:r>
    </w:p>
    <w:p>
      <w:pPr>
        <w:numPr>
          <w:ilvl w:val="1"/>
          <w:numId w:val="900"/>
        </w:numPr>
        <w:spacing w:before="0" w:after="0"/>
      </w:pPr>
      <w:r>
        <w:t>Endodermis Function</w:t>
      </w:r>
    </w:p>
    <w:p>
      <w:pPr>
        <w:numPr>
          <w:ilvl w:val="2"/>
          <w:numId w:val="900"/>
        </w:numPr>
        <w:spacing w:before="0" w:after="0"/>
      </w:pPr>
      <w:r>
        <w:t>Casparian Strip Formation</w:t>
      </w:r>
    </w:p>
    <w:p>
      <w:pPr>
        <w:numPr>
          <w:ilvl w:val="2"/>
          <w:numId w:val="900"/>
        </w:numPr>
        <w:spacing w:before="0" w:after="0"/>
      </w:pPr>
      <w:r>
        <w:t>Suberin Lamellae</w:t>
      </w:r>
    </w:p>
    <w:p>
      <w:pPr>
        <w:numPr>
          <w:ilvl w:val="2"/>
          <w:numId w:val="900"/>
        </w:numPr>
        <w:spacing w:before="0" w:after="0"/>
      </w:pPr>
      <w:r>
        <w:t>Passage Cells</w:t>
      </w:r>
    </w:p>
    <w:p>
      <w:pPr>
        <w:numPr>
          <w:ilvl w:val="2"/>
          <w:numId w:val="900"/>
        </w:numPr>
        <w:spacing w:before="0" w:after="0"/>
      </w:pPr>
      <w:r>
        <w:t>Transport Regulation</w:t>
      </w:r>
    </w:p>
    <w:p>
      <w:pPr>
        <w:numPr>
          <w:ilvl w:val="1"/>
          <w:numId w:val="900"/>
        </w:numPr>
        <w:spacing w:before="0" w:after="0"/>
      </w:pPr>
      <w:r>
        <w:t>Secondary Root Structure</w:t>
      </w:r>
    </w:p>
    <w:p>
      <w:pPr>
        <w:numPr>
          <w:ilvl w:val="2"/>
          <w:numId w:val="900"/>
        </w:numPr>
        <w:spacing w:before="0" w:after="0"/>
      </w:pPr>
      <w:r>
        <w:t>Cambial Activity</w:t>
      </w:r>
    </w:p>
    <w:p>
      <w:pPr>
        <w:numPr>
          <w:ilvl w:val="2"/>
          <w:numId w:val="900"/>
        </w:numPr>
        <w:spacing w:before="0" w:after="0"/>
      </w:pPr>
      <w:r>
        <w:t>Wood Formation</w:t>
      </w:r>
    </w:p>
    <w:p>
      <w:pPr>
        <w:numPr>
          <w:ilvl w:val="2"/>
          <w:numId w:val="900"/>
        </w:numPr>
        <w:spacing w:before="0" w:after="0"/>
      </w:pPr>
      <w:r>
        <w:t>Bark Development</w:t>
      </w:r>
    </w:p>
    <w:p>
      <w:pPr>
        <w:numPr>
          <w:ilvl w:val="0"/>
          <w:numId w:val="900"/>
        </w:numPr>
        <w:spacing w:before="0" w:after="0"/>
      </w:pPr>
      <w:r>
        <w:t>Stem Vascular Organization</w:t>
      </w:r>
    </w:p>
    <w:p>
      <w:pPr>
        <w:numPr>
          <w:ilvl w:val="1"/>
          <w:numId w:val="900"/>
        </w:numPr>
        <w:spacing w:before="0" w:after="0"/>
      </w:pPr>
      <w:r>
        <w:t>Eudicot Stem Structure</w:t>
      </w:r>
    </w:p>
    <w:p>
      <w:pPr>
        <w:numPr>
          <w:ilvl w:val="2"/>
          <w:numId w:val="900"/>
        </w:numPr>
        <w:spacing w:before="0" w:after="0"/>
      </w:pPr>
      <w:r>
        <w:t>Vascular Bundle Ring</w:t>
      </w:r>
    </w:p>
    <w:p>
      <w:pPr>
        <w:numPr>
          <w:ilvl w:val="2"/>
          <w:numId w:val="900"/>
        </w:numPr>
        <w:spacing w:before="0" w:after="0"/>
      </w:pPr>
      <w:r>
        <w:t>Interfascicular Regions</w:t>
      </w:r>
    </w:p>
    <w:p>
      <w:pPr>
        <w:numPr>
          <w:ilvl w:val="2"/>
          <w:numId w:val="900"/>
        </w:numPr>
        <w:spacing w:before="0" w:after="0"/>
      </w:pPr>
      <w:r>
        <w:t>Pith and Cortex</w:t>
      </w:r>
    </w:p>
    <w:p>
      <w:pPr>
        <w:numPr>
          <w:ilvl w:val="1"/>
          <w:numId w:val="900"/>
        </w:numPr>
        <w:spacing w:before="0" w:after="0"/>
      </w:pPr>
      <w:r>
        <w:t>Monocot Stem Structure</w:t>
      </w:r>
    </w:p>
    <w:p>
      <w:pPr>
        <w:numPr>
          <w:ilvl w:val="2"/>
          <w:numId w:val="900"/>
        </w:numPr>
        <w:spacing w:before="0" w:after="0"/>
      </w:pPr>
      <w:r>
        <w:t>Scattered Vascular Bundles</w:t>
      </w:r>
    </w:p>
    <w:p>
      <w:pPr>
        <w:numPr>
          <w:ilvl w:val="2"/>
          <w:numId w:val="900"/>
        </w:numPr>
        <w:spacing w:before="0" w:after="0"/>
      </w:pPr>
      <w:r>
        <w:t>Bundle Types</w:t>
      </w:r>
    </w:p>
    <w:p>
      <w:pPr>
        <w:numPr>
          <w:ilvl w:val="2"/>
          <w:numId w:val="900"/>
        </w:numPr>
        <w:spacing w:before="0" w:after="0"/>
      </w:pPr>
      <w:r>
        <w:t>Ground Tissue Organization</w:t>
      </w:r>
    </w:p>
    <w:p>
      <w:pPr>
        <w:numPr>
          <w:ilvl w:val="1"/>
          <w:numId w:val="900"/>
        </w:numPr>
        <w:spacing w:before="0" w:after="0"/>
      </w:pPr>
      <w:r>
        <w:t>Secondary Stem Structure</w:t>
      </w:r>
    </w:p>
    <w:p>
      <w:pPr>
        <w:numPr>
          <w:ilvl w:val="2"/>
          <w:numId w:val="900"/>
        </w:numPr>
        <w:spacing w:before="0" w:after="0"/>
      </w:pPr>
      <w:r>
        <w:t>Wood Formation</w:t>
      </w:r>
    </w:p>
    <w:p>
      <w:pPr>
        <w:numPr>
          <w:ilvl w:val="2"/>
          <w:numId w:val="900"/>
        </w:numPr>
        <w:spacing w:before="0" w:after="0"/>
      </w:pPr>
      <w:r>
        <w:t>Bark Development</w:t>
      </w:r>
    </w:p>
    <w:p>
      <w:pPr>
        <w:numPr>
          <w:ilvl w:val="2"/>
          <w:numId w:val="900"/>
        </w:numPr>
        <w:spacing w:before="0" w:after="0"/>
      </w:pPr>
      <w:r>
        <w:t>Growth Ring Formation</w:t>
      </w:r>
    </w:p>
    <w:p>
      <w:pPr>
        <w:numPr>
          <w:ilvl w:val="0"/>
          <w:numId w:val="900"/>
        </w:numPr>
        <w:spacing w:before="0" w:after="0"/>
      </w:pPr>
      <w:r>
        <w:t>Leaf Vascular Organization</w:t>
      </w:r>
    </w:p>
    <w:p>
      <w:pPr>
        <w:numPr>
          <w:ilvl w:val="1"/>
          <w:numId w:val="900"/>
        </w:numPr>
        <w:spacing w:before="0" w:after="0"/>
      </w:pPr>
      <w:r>
        <w:t>Venation Patterns</w:t>
      </w:r>
    </w:p>
    <w:p>
      <w:pPr>
        <w:numPr>
          <w:ilvl w:val="2"/>
          <w:numId w:val="900"/>
        </w:numPr>
        <w:spacing w:before="0" w:after="0"/>
      </w:pPr>
      <w:r>
        <w:t>Parallel Venation</w:t>
      </w:r>
    </w:p>
    <w:p>
      <w:pPr>
        <w:numPr>
          <w:ilvl w:val="2"/>
          <w:numId w:val="900"/>
        </w:numPr>
        <w:spacing w:before="0" w:after="0"/>
      </w:pPr>
      <w:r>
        <w:t>Reticulate Venation</w:t>
      </w:r>
    </w:p>
    <w:p>
      <w:pPr>
        <w:numPr>
          <w:ilvl w:val="2"/>
          <w:numId w:val="900"/>
        </w:numPr>
        <w:spacing w:before="0" w:after="0"/>
      </w:pPr>
      <w:r>
        <w:t>Palmate Venation</w:t>
      </w:r>
    </w:p>
    <w:p>
      <w:pPr>
        <w:numPr>
          <w:ilvl w:val="2"/>
          <w:numId w:val="900"/>
        </w:numPr>
        <w:spacing w:before="0" w:after="0"/>
      </w:pPr>
      <w:r>
        <w:t>Pinnate Venation</w:t>
      </w:r>
    </w:p>
    <w:p>
      <w:pPr>
        <w:numPr>
          <w:ilvl w:val="1"/>
          <w:numId w:val="900"/>
        </w:numPr>
        <w:spacing w:before="0" w:after="0"/>
      </w:pPr>
      <w:r>
        <w:t>Vascular Bundle Structure</w:t>
      </w:r>
    </w:p>
    <w:p>
      <w:pPr>
        <w:numPr>
          <w:ilvl w:val="2"/>
          <w:numId w:val="900"/>
        </w:numPr>
        <w:spacing w:before="0" w:after="0"/>
      </w:pPr>
      <w:r>
        <w:t>Major Veins</w:t>
      </w:r>
    </w:p>
    <w:p>
      <w:pPr>
        <w:numPr>
          <w:ilvl w:val="2"/>
          <w:numId w:val="900"/>
        </w:numPr>
        <w:spacing w:before="0" w:after="0"/>
      </w:pPr>
      <w:r>
        <w:t>Minor Veins</w:t>
      </w:r>
    </w:p>
    <w:p>
      <w:pPr>
        <w:numPr>
          <w:ilvl w:val="2"/>
          <w:numId w:val="900"/>
        </w:numPr>
        <w:spacing w:before="0" w:after="0"/>
      </w:pPr>
      <w:r>
        <w:t>Bundle Sheath Cells</w:t>
      </w:r>
    </w:p>
    <w:p>
      <w:pPr>
        <w:numPr>
          <w:ilvl w:val="1"/>
          <w:numId w:val="900"/>
        </w:numPr>
        <w:spacing w:before="0" w:after="0"/>
      </w:pPr>
      <w:r>
        <w:t>Bundle Sheath Extensions</w:t>
      </w:r>
    </w:p>
    <w:p>
      <w:pPr>
        <w:numPr>
          <w:ilvl w:val="2"/>
          <w:numId w:val="900"/>
        </w:numPr>
        <w:spacing w:before="0" w:after="0"/>
      </w:pPr>
      <w:r>
        <w:t>Mechanical Support</w:t>
      </w:r>
    </w:p>
    <w:p>
      <w:pPr>
        <w:numPr>
          <w:ilvl w:val="2"/>
          <w:numId w:val="900"/>
        </w:numPr>
        <w:spacing w:before="0" w:after="0"/>
      </w:pPr>
      <w:r>
        <w:t>Transport Facilitation</w:t>
      </w:r>
    </w:p>
    <w:p>
      <w:pPr>
        <w:numPr>
          <w:ilvl w:val="2"/>
          <w:numId w:val="900"/>
        </w:numPr>
        <w:spacing w:before="0" w:after="0"/>
      </w:pPr>
      <w:r>
        <w:t>Protective Functions</w:t>
      </w:r>
    </w:p>
    <w:p>
      <w:pPr>
        <w:pStyle w:val="Heading1"/>
      </w:pPr>
      <w:r>
        <w:t>Water Transport Physiology</w:t>
      </w:r>
    </w:p>
    <w:p>
      <w:pPr>
        <w:numPr>
          <w:ilvl w:val="0"/>
          <w:numId w:val="900"/>
        </w:numPr>
        <w:spacing w:before="0" w:after="0"/>
      </w:pPr>
      <w:r>
        <w:t>Cohesion-Tension Theory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Water Properties</w:t>
      </w:r>
    </w:p>
    <w:p>
      <w:pPr>
        <w:numPr>
          <w:ilvl w:val="2"/>
          <w:numId w:val="900"/>
        </w:numPr>
        <w:spacing w:before="0" w:after="0"/>
      </w:pPr>
      <w:r>
        <w:t>Cohesive Forces</w:t>
      </w:r>
    </w:p>
    <w:p>
      <w:pPr>
        <w:numPr>
          <w:ilvl w:val="2"/>
          <w:numId w:val="900"/>
        </w:numPr>
        <w:spacing w:before="0" w:after="0"/>
      </w:pPr>
      <w:r>
        <w:t>Adhesive Forces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1"/>
          <w:numId w:val="900"/>
        </w:numPr>
        <w:spacing w:before="0" w:after="0"/>
      </w:pPr>
      <w:r>
        <w:t>Transpiration Drive</w:t>
      </w:r>
    </w:p>
    <w:p>
      <w:pPr>
        <w:numPr>
          <w:ilvl w:val="2"/>
          <w:numId w:val="900"/>
        </w:numPr>
        <w:spacing w:before="0" w:after="0"/>
      </w:pPr>
      <w:r>
        <w:t>Stomatal Regulation</w:t>
      </w:r>
    </w:p>
    <w:p>
      <w:pPr>
        <w:numPr>
          <w:ilvl w:val="2"/>
          <w:numId w:val="900"/>
        </w:numPr>
        <w:spacing w:before="0" w:after="0"/>
      </w:pPr>
      <w:r>
        <w:t>Leaf Water Potential</w:t>
      </w:r>
    </w:p>
    <w:p>
      <w:pPr>
        <w:numPr>
          <w:ilvl w:val="2"/>
          <w:numId w:val="900"/>
        </w:numPr>
        <w:spacing w:before="0" w:after="0"/>
      </w:pPr>
      <w:r>
        <w:t>Atmospheric Demand</w:t>
      </w:r>
    </w:p>
    <w:p>
      <w:pPr>
        <w:numPr>
          <w:ilvl w:val="1"/>
          <w:numId w:val="900"/>
        </w:numPr>
        <w:spacing w:before="0" w:after="0"/>
      </w:pPr>
      <w:r>
        <w:t>Tension Development</w:t>
      </w:r>
    </w:p>
    <w:p>
      <w:pPr>
        <w:numPr>
          <w:ilvl w:val="2"/>
          <w:numId w:val="900"/>
        </w:numPr>
        <w:spacing w:before="0" w:after="0"/>
      </w:pPr>
      <w:r>
        <w:t>Negative Pressure Creation</w:t>
      </w:r>
    </w:p>
    <w:p>
      <w:pPr>
        <w:numPr>
          <w:ilvl w:val="2"/>
          <w:numId w:val="900"/>
        </w:numPr>
        <w:spacing w:before="0" w:after="0"/>
      </w:pPr>
      <w:r>
        <w:t>Water Potential Gradients</w:t>
      </w:r>
    </w:p>
    <w:p>
      <w:pPr>
        <w:numPr>
          <w:ilvl w:val="2"/>
          <w:numId w:val="900"/>
        </w:numPr>
        <w:spacing w:before="0" w:after="0"/>
      </w:pPr>
      <w:r>
        <w:t>Continuous Water Column</w:t>
      </w:r>
    </w:p>
    <w:p>
      <w:pPr>
        <w:numPr>
          <w:ilvl w:val="0"/>
          <w:numId w:val="900"/>
        </w:numPr>
        <w:spacing w:before="0" w:after="0"/>
      </w:pPr>
      <w:r>
        <w:t>Root Water Uptake</w:t>
      </w:r>
    </w:p>
    <w:p>
      <w:pPr>
        <w:numPr>
          <w:ilvl w:val="1"/>
          <w:numId w:val="900"/>
        </w:numPr>
        <w:spacing w:before="0" w:after="0"/>
      </w:pPr>
      <w:r>
        <w:t>Water Movement Pathways</w:t>
      </w:r>
    </w:p>
    <w:p>
      <w:pPr>
        <w:numPr>
          <w:ilvl w:val="2"/>
          <w:numId w:val="900"/>
        </w:numPr>
        <w:spacing w:before="0" w:after="0"/>
      </w:pPr>
      <w:r>
        <w:t>Apoplastic Pathway</w:t>
      </w:r>
    </w:p>
    <w:p>
      <w:pPr>
        <w:numPr>
          <w:ilvl w:val="3"/>
          <w:numId w:val="900"/>
        </w:numPr>
        <w:spacing w:before="0" w:after="0"/>
      </w:pPr>
      <w:r>
        <w:t>Cell Wall Movement</w:t>
      </w:r>
    </w:p>
    <w:p>
      <w:pPr>
        <w:numPr>
          <w:ilvl w:val="3"/>
          <w:numId w:val="900"/>
        </w:numPr>
        <w:spacing w:before="0" w:after="0"/>
      </w:pPr>
      <w:r>
        <w:t>Intercellular Spaces</w:t>
      </w:r>
    </w:p>
    <w:p>
      <w:pPr>
        <w:numPr>
          <w:ilvl w:val="2"/>
          <w:numId w:val="900"/>
        </w:numPr>
        <w:spacing w:before="0" w:after="0"/>
      </w:pPr>
      <w:r>
        <w:t>Symplastic Pathway</w:t>
      </w:r>
    </w:p>
    <w:p>
      <w:pPr>
        <w:numPr>
          <w:ilvl w:val="3"/>
          <w:numId w:val="900"/>
        </w:numPr>
        <w:spacing w:before="0" w:after="0"/>
      </w:pPr>
      <w:r>
        <w:t>Plasmodesmatal Transport</w:t>
      </w:r>
    </w:p>
    <w:p>
      <w:pPr>
        <w:numPr>
          <w:ilvl w:val="3"/>
          <w:numId w:val="900"/>
        </w:numPr>
        <w:spacing w:before="0" w:after="0"/>
      </w:pPr>
      <w:r>
        <w:t>Cytoplasmic Continuity</w:t>
      </w:r>
    </w:p>
    <w:p>
      <w:pPr>
        <w:numPr>
          <w:ilvl w:val="2"/>
          <w:numId w:val="900"/>
        </w:numPr>
        <w:spacing w:before="0" w:after="0"/>
      </w:pPr>
      <w:r>
        <w:t>Transmembrane Pathway</w:t>
      </w:r>
    </w:p>
    <w:p>
      <w:pPr>
        <w:numPr>
          <w:ilvl w:val="3"/>
          <w:numId w:val="900"/>
        </w:numPr>
        <w:spacing w:before="0" w:after="0"/>
      </w:pPr>
      <w:r>
        <w:t>Membrane Transport</w:t>
      </w:r>
    </w:p>
    <w:p>
      <w:pPr>
        <w:numPr>
          <w:ilvl w:val="3"/>
          <w:numId w:val="900"/>
        </w:numPr>
        <w:spacing w:before="0" w:after="0"/>
      </w:pPr>
      <w:r>
        <w:t>Aquaporin Function</w:t>
      </w:r>
    </w:p>
    <w:p>
      <w:pPr>
        <w:numPr>
          <w:ilvl w:val="1"/>
          <w:numId w:val="900"/>
        </w:numPr>
        <w:spacing w:before="0" w:after="0"/>
      </w:pPr>
      <w:r>
        <w:t>Root Pressure Phenomena</w:t>
      </w:r>
    </w:p>
    <w:p>
      <w:pPr>
        <w:numPr>
          <w:ilvl w:val="2"/>
          <w:numId w:val="900"/>
        </w:numPr>
        <w:spacing w:before="0" w:after="0"/>
      </w:pPr>
      <w:r>
        <w:t>Active Ion Transport</w:t>
      </w:r>
    </w:p>
    <w:p>
      <w:pPr>
        <w:numPr>
          <w:ilvl w:val="2"/>
          <w:numId w:val="900"/>
        </w:numPr>
        <w:spacing w:before="0" w:after="0"/>
      </w:pPr>
      <w:r>
        <w:t>Osmotic Water Movement</w:t>
      </w:r>
    </w:p>
    <w:p>
      <w:pPr>
        <w:numPr>
          <w:ilvl w:val="2"/>
          <w:numId w:val="900"/>
        </w:numPr>
        <w:spacing w:before="0" w:after="0"/>
      </w:pPr>
      <w:r>
        <w:t>Guttation Process</w:t>
      </w:r>
    </w:p>
    <w:p>
      <w:pPr>
        <w:numPr>
          <w:ilvl w:val="0"/>
          <w:numId w:val="900"/>
        </w:numPr>
        <w:spacing w:before="0" w:after="0"/>
      </w:pPr>
      <w:r>
        <w:t>Xylem Transport Efficiency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Vessel Diameter Effects</w:t>
      </w:r>
    </w:p>
    <w:p>
      <w:pPr>
        <w:numPr>
          <w:ilvl w:val="2"/>
          <w:numId w:val="900"/>
        </w:numPr>
        <w:spacing w:before="0" w:after="0"/>
      </w:pPr>
      <w:r>
        <w:t>Pit Resistance</w:t>
      </w:r>
    </w:p>
    <w:p>
      <w:pPr>
        <w:numPr>
          <w:ilvl w:val="2"/>
          <w:numId w:val="900"/>
        </w:numPr>
        <w:spacing w:before="0" w:after="0"/>
      </w:pPr>
      <w:r>
        <w:t>Pathway Tortuosity</w:t>
      </w:r>
    </w:p>
    <w:p>
      <w:pPr>
        <w:numPr>
          <w:ilvl w:val="1"/>
          <w:numId w:val="900"/>
        </w:numPr>
        <w:spacing w:before="0" w:after="0"/>
      </w:pPr>
      <w:r>
        <w:t>Transport Limitations</w:t>
      </w:r>
    </w:p>
    <w:p>
      <w:pPr>
        <w:numPr>
          <w:ilvl w:val="2"/>
          <w:numId w:val="900"/>
        </w:numPr>
        <w:spacing w:before="0" w:after="0"/>
      </w:pPr>
      <w:r>
        <w:t>Cavitation Events</w:t>
      </w:r>
    </w:p>
    <w:p>
      <w:pPr>
        <w:numPr>
          <w:ilvl w:val="2"/>
          <w:numId w:val="900"/>
        </w:numPr>
        <w:spacing w:before="0" w:after="0"/>
      </w:pPr>
      <w:r>
        <w:t>Embolism Formation</w:t>
      </w:r>
    </w:p>
    <w:p>
      <w:pPr>
        <w:numPr>
          <w:ilvl w:val="2"/>
          <w:numId w:val="900"/>
        </w:numPr>
        <w:spacing w:before="0" w:after="0"/>
      </w:pPr>
      <w:r>
        <w:t>Air Bubble Effects</w:t>
      </w:r>
    </w:p>
    <w:p>
      <w:pPr>
        <w:numPr>
          <w:ilvl w:val="1"/>
          <w:numId w:val="900"/>
        </w:numPr>
        <w:spacing w:before="0" w:after="0"/>
      </w:pPr>
      <w:r>
        <w:t>Repair Mechanisms</w:t>
      </w:r>
    </w:p>
    <w:p>
      <w:pPr>
        <w:numPr>
          <w:ilvl w:val="2"/>
          <w:numId w:val="900"/>
        </w:numPr>
        <w:spacing w:before="0" w:after="0"/>
      </w:pPr>
      <w:r>
        <w:t>Vessel Refilling</w:t>
      </w:r>
    </w:p>
    <w:p>
      <w:pPr>
        <w:numPr>
          <w:ilvl w:val="2"/>
          <w:numId w:val="900"/>
        </w:numPr>
        <w:spacing w:before="0" w:after="0"/>
      </w:pPr>
      <w:r>
        <w:t>Root Pressure Contribution</w:t>
      </w:r>
    </w:p>
    <w:p>
      <w:pPr>
        <w:numPr>
          <w:ilvl w:val="2"/>
          <w:numId w:val="900"/>
        </w:numPr>
        <w:spacing w:before="0" w:after="0"/>
      </w:pPr>
      <w:r>
        <w:t>Osmotic Adjustment</w:t>
      </w:r>
    </w:p>
    <w:p>
      <w:pPr>
        <w:numPr>
          <w:ilvl w:val="0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Water Stress Effects</w:t>
      </w:r>
    </w:p>
    <w:p>
      <w:pPr>
        <w:numPr>
          <w:ilvl w:val="2"/>
          <w:numId w:val="900"/>
        </w:numPr>
        <w:spacing w:before="0" w:after="0"/>
      </w:pPr>
      <w:r>
        <w:t>Drought Responses</w:t>
      </w:r>
    </w:p>
    <w:p>
      <w:pPr>
        <w:numPr>
          <w:ilvl w:val="2"/>
          <w:numId w:val="900"/>
        </w:numPr>
        <w:spacing w:before="0" w:after="0"/>
      </w:pPr>
      <w:r>
        <w:t>Osmotic Adjustment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Viscosity Changes</w:t>
      </w:r>
    </w:p>
    <w:p>
      <w:pPr>
        <w:numPr>
          <w:ilvl w:val="2"/>
          <w:numId w:val="900"/>
        </w:numPr>
        <w:spacing w:before="0" w:after="0"/>
      </w:pPr>
      <w:r>
        <w:t>Membrane Permeability</w:t>
      </w:r>
    </w:p>
    <w:p>
      <w:pPr>
        <w:numPr>
          <w:ilvl w:val="2"/>
          <w:numId w:val="900"/>
        </w:numPr>
        <w:spacing w:before="0" w:after="0"/>
      </w:pPr>
      <w:r>
        <w:t>Metabolic Rates</w:t>
      </w:r>
    </w:p>
    <w:p>
      <w:pPr>
        <w:numPr>
          <w:ilvl w:val="1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Salt Stress</w:t>
      </w:r>
    </w:p>
    <w:p>
      <w:pPr>
        <w:numPr>
          <w:ilvl w:val="2"/>
          <w:numId w:val="900"/>
        </w:numPr>
        <w:spacing w:before="0" w:after="0"/>
      </w:pPr>
      <w:r>
        <w:t>Nutrient Interactions</w:t>
      </w:r>
    </w:p>
    <w:p>
      <w:pPr>
        <w:pStyle w:val="Heading1"/>
      </w:pPr>
      <w:r>
        <w:t>Sugar Transport Physiology</w:t>
      </w:r>
    </w:p>
    <w:p>
      <w:pPr>
        <w:numPr>
          <w:ilvl w:val="0"/>
          <w:numId w:val="900"/>
        </w:numPr>
        <w:spacing w:before="0" w:after="0"/>
      </w:pPr>
      <w:r>
        <w:t>Pressure-Flow Hypothesis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Münch Model</w:t>
      </w:r>
    </w:p>
    <w:p>
      <w:pPr>
        <w:numPr>
          <w:ilvl w:val="2"/>
          <w:numId w:val="900"/>
        </w:numPr>
        <w:spacing w:before="0" w:after="0"/>
      </w:pPr>
      <w:r>
        <w:t>Osmotic Pressure Gradients</w:t>
      </w:r>
    </w:p>
    <w:p>
      <w:pPr>
        <w:numPr>
          <w:ilvl w:val="2"/>
          <w:numId w:val="900"/>
        </w:numPr>
        <w:spacing w:before="0" w:after="0"/>
      </w:pPr>
      <w:r>
        <w:t>Bulk Flow Mechanism</w:t>
      </w:r>
    </w:p>
    <w:p>
      <w:pPr>
        <w:numPr>
          <w:ilvl w:val="1"/>
          <w:numId w:val="900"/>
        </w:numPr>
        <w:spacing w:before="0" w:after="0"/>
      </w:pPr>
      <w:r>
        <w:t>Source-Sink Relationships</w:t>
      </w:r>
    </w:p>
    <w:p>
      <w:pPr>
        <w:numPr>
          <w:ilvl w:val="2"/>
          <w:numId w:val="900"/>
        </w:numPr>
        <w:spacing w:before="0" w:after="0"/>
      </w:pPr>
      <w:r>
        <w:t>Source Tissue Characteristics</w:t>
      </w:r>
    </w:p>
    <w:p>
      <w:pPr>
        <w:numPr>
          <w:ilvl w:val="2"/>
          <w:numId w:val="900"/>
        </w:numPr>
        <w:spacing w:before="0" w:after="0"/>
      </w:pPr>
      <w:r>
        <w:t>Sink Tissue Characteristics</w:t>
      </w:r>
    </w:p>
    <w:p>
      <w:pPr>
        <w:numPr>
          <w:ilvl w:val="2"/>
          <w:numId w:val="900"/>
        </w:numPr>
        <w:spacing w:before="0" w:after="0"/>
      </w:pPr>
      <w:r>
        <w:t>Transport Direction</w:t>
      </w:r>
    </w:p>
    <w:p>
      <w:pPr>
        <w:numPr>
          <w:ilvl w:val="1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Osmotic Pressure Differences</w:t>
      </w:r>
    </w:p>
    <w:p>
      <w:pPr>
        <w:numPr>
          <w:ilvl w:val="2"/>
          <w:numId w:val="900"/>
        </w:numPr>
        <w:spacing w:before="0" w:after="0"/>
      </w:pPr>
      <w:r>
        <w:t>Turgor Pressure Gradients</w:t>
      </w:r>
    </w:p>
    <w:p>
      <w:pPr>
        <w:numPr>
          <w:ilvl w:val="2"/>
          <w:numId w:val="900"/>
        </w:numPr>
        <w:spacing w:before="0" w:after="0"/>
      </w:pPr>
      <w:r>
        <w:t>Sieve Tube Resistance</w:t>
      </w:r>
    </w:p>
    <w:p>
      <w:pPr>
        <w:numPr>
          <w:ilvl w:val="0"/>
          <w:numId w:val="900"/>
        </w:numPr>
        <w:spacing w:before="0" w:after="0"/>
      </w:pPr>
      <w:r>
        <w:t>Phloem Loading Mechanisms</w:t>
      </w:r>
    </w:p>
    <w:p>
      <w:pPr>
        <w:numPr>
          <w:ilvl w:val="1"/>
          <w:numId w:val="900"/>
        </w:numPr>
        <w:spacing w:before="0" w:after="0"/>
      </w:pPr>
      <w:r>
        <w:t>Symplastic Loading</w:t>
      </w:r>
    </w:p>
    <w:p>
      <w:pPr>
        <w:numPr>
          <w:ilvl w:val="2"/>
          <w:numId w:val="900"/>
        </w:numPr>
        <w:spacing w:before="0" w:after="0"/>
      </w:pPr>
      <w:r>
        <w:t>Plasmodesmatal Transport</w:t>
      </w:r>
    </w:p>
    <w:p>
      <w:pPr>
        <w:numPr>
          <w:ilvl w:val="2"/>
          <w:numId w:val="900"/>
        </w:numPr>
        <w:spacing w:before="0" w:after="0"/>
      </w:pPr>
      <w:r>
        <w:t>Sugar Concentration Gradients</w:t>
      </w:r>
    </w:p>
    <w:p>
      <w:pPr>
        <w:numPr>
          <w:ilvl w:val="2"/>
          <w:numId w:val="900"/>
        </w:numPr>
        <w:spacing w:before="0" w:after="0"/>
      </w:pPr>
      <w:r>
        <w:t>Metabolic Regulation</w:t>
      </w:r>
    </w:p>
    <w:p>
      <w:pPr>
        <w:numPr>
          <w:ilvl w:val="1"/>
          <w:numId w:val="900"/>
        </w:numPr>
        <w:spacing w:before="0" w:after="0"/>
      </w:pPr>
      <w:r>
        <w:t>Apoplastic Loading</w:t>
      </w:r>
    </w:p>
    <w:p>
      <w:pPr>
        <w:numPr>
          <w:ilvl w:val="2"/>
          <w:numId w:val="900"/>
        </w:numPr>
        <w:spacing w:before="0" w:after="0"/>
      </w:pPr>
      <w:r>
        <w:t>Membrane Transporters</w:t>
      </w:r>
    </w:p>
    <w:p>
      <w:pPr>
        <w:numPr>
          <w:ilvl w:val="2"/>
          <w:numId w:val="900"/>
        </w:numPr>
        <w:spacing w:before="0" w:after="0"/>
      </w:pPr>
      <w:r>
        <w:t>Active Transport Systems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Loading Site Anatomy</w:t>
      </w:r>
    </w:p>
    <w:p>
      <w:pPr>
        <w:numPr>
          <w:ilvl w:val="2"/>
          <w:numId w:val="900"/>
        </w:numPr>
        <w:spacing w:before="0" w:after="0"/>
      </w:pPr>
      <w:r>
        <w:t>Minor Vein Structure</w:t>
      </w:r>
    </w:p>
    <w:p>
      <w:pPr>
        <w:numPr>
          <w:ilvl w:val="2"/>
          <w:numId w:val="900"/>
        </w:numPr>
        <w:spacing w:before="0" w:after="0"/>
      </w:pPr>
      <w:r>
        <w:t>Companion Cell Types</w:t>
      </w:r>
    </w:p>
    <w:p>
      <w:pPr>
        <w:numPr>
          <w:ilvl w:val="2"/>
          <w:numId w:val="900"/>
        </w:numPr>
        <w:spacing w:before="0" w:after="0"/>
      </w:pPr>
      <w:r>
        <w:t>Transfer Cell Modifications</w:t>
      </w:r>
    </w:p>
    <w:p>
      <w:pPr>
        <w:numPr>
          <w:ilvl w:val="0"/>
          <w:numId w:val="900"/>
        </w:numPr>
        <w:spacing w:before="0" w:after="0"/>
      </w:pPr>
      <w:r>
        <w:t>Phloem Unloading Mechanisms</w:t>
      </w:r>
    </w:p>
    <w:p>
      <w:pPr>
        <w:numPr>
          <w:ilvl w:val="1"/>
          <w:numId w:val="900"/>
        </w:numPr>
        <w:spacing w:before="0" w:after="0"/>
      </w:pPr>
      <w:r>
        <w:t>Symplastic Unloading</w:t>
      </w:r>
    </w:p>
    <w:p>
      <w:pPr>
        <w:numPr>
          <w:ilvl w:val="2"/>
          <w:numId w:val="900"/>
        </w:numPr>
        <w:spacing w:before="0" w:after="0"/>
      </w:pPr>
      <w:r>
        <w:t>Plasmodesmatal Regulation</w:t>
      </w:r>
    </w:p>
    <w:p>
      <w:pPr>
        <w:numPr>
          <w:ilvl w:val="2"/>
          <w:numId w:val="900"/>
        </w:numPr>
        <w:spacing w:before="0" w:after="0"/>
      </w:pPr>
      <w:r>
        <w:t>Sink Metabolism</w:t>
      </w:r>
    </w:p>
    <w:p>
      <w:pPr>
        <w:numPr>
          <w:ilvl w:val="2"/>
          <w:numId w:val="900"/>
        </w:numPr>
        <w:spacing w:before="0" w:after="0"/>
      </w:pPr>
      <w:r>
        <w:t>Storage Processes</w:t>
      </w:r>
    </w:p>
    <w:p>
      <w:pPr>
        <w:numPr>
          <w:ilvl w:val="1"/>
          <w:numId w:val="900"/>
        </w:numPr>
        <w:spacing w:before="0" w:after="0"/>
      </w:pPr>
      <w:r>
        <w:t>Apoplastic Unloading</w:t>
      </w:r>
    </w:p>
    <w:p>
      <w:pPr>
        <w:numPr>
          <w:ilvl w:val="2"/>
          <w:numId w:val="900"/>
        </w:numPr>
        <w:spacing w:before="0" w:after="0"/>
      </w:pPr>
      <w:r>
        <w:t>Membrane Transport</w:t>
      </w:r>
    </w:p>
    <w:p>
      <w:pPr>
        <w:numPr>
          <w:ilvl w:val="2"/>
          <w:numId w:val="900"/>
        </w:numPr>
        <w:spacing w:before="0" w:after="0"/>
      </w:pPr>
      <w:r>
        <w:t>Cell Wall Invertases</w:t>
      </w:r>
    </w:p>
    <w:p>
      <w:pPr>
        <w:numPr>
          <w:ilvl w:val="2"/>
          <w:numId w:val="900"/>
        </w:numPr>
        <w:spacing w:before="0" w:after="0"/>
      </w:pPr>
      <w:r>
        <w:t>Sugar Conversion</w:t>
      </w:r>
    </w:p>
    <w:p>
      <w:pPr>
        <w:numPr>
          <w:ilvl w:val="1"/>
          <w:numId w:val="900"/>
        </w:numPr>
        <w:spacing w:before="0" w:after="0"/>
      </w:pPr>
      <w:r>
        <w:t>Unloading Site Anatomy</w:t>
      </w:r>
    </w:p>
    <w:p>
      <w:pPr>
        <w:numPr>
          <w:ilvl w:val="2"/>
          <w:numId w:val="900"/>
        </w:numPr>
        <w:spacing w:before="0" w:after="0"/>
      </w:pPr>
      <w:r>
        <w:t>Sink Tissue Structure</w:t>
      </w:r>
    </w:p>
    <w:p>
      <w:pPr>
        <w:numPr>
          <w:ilvl w:val="2"/>
          <w:numId w:val="900"/>
        </w:numPr>
        <w:spacing w:before="0" w:after="0"/>
      </w:pPr>
      <w:r>
        <w:t>Vascular Connections</w:t>
      </w:r>
    </w:p>
    <w:p>
      <w:pPr>
        <w:numPr>
          <w:ilvl w:val="2"/>
          <w:numId w:val="900"/>
        </w:numPr>
        <w:spacing w:before="0" w:after="0"/>
      </w:pPr>
      <w:r>
        <w:t>Storage Cell Organization</w:t>
      </w:r>
    </w:p>
    <w:p>
      <w:pPr>
        <w:numPr>
          <w:ilvl w:val="0"/>
          <w:numId w:val="900"/>
        </w:numPr>
        <w:spacing w:before="0" w:after="0"/>
      </w:pPr>
      <w:r>
        <w:t>Phloem Sap Composition</w:t>
      </w:r>
    </w:p>
    <w:p>
      <w:pPr>
        <w:numPr>
          <w:ilvl w:val="1"/>
          <w:numId w:val="900"/>
        </w:numPr>
        <w:spacing w:before="0" w:after="0"/>
      </w:pPr>
      <w:r>
        <w:t>Sugar Components</w:t>
      </w:r>
    </w:p>
    <w:p>
      <w:pPr>
        <w:numPr>
          <w:ilvl w:val="2"/>
          <w:numId w:val="900"/>
        </w:numPr>
        <w:spacing w:before="0" w:after="0"/>
      </w:pPr>
      <w:r>
        <w:t>Sucrose Dominance</w:t>
      </w:r>
    </w:p>
    <w:p>
      <w:pPr>
        <w:numPr>
          <w:ilvl w:val="2"/>
          <w:numId w:val="900"/>
        </w:numPr>
        <w:spacing w:before="0" w:after="0"/>
      </w:pPr>
      <w:r>
        <w:t>Alternative Sugars</w:t>
      </w:r>
    </w:p>
    <w:p>
      <w:pPr>
        <w:numPr>
          <w:ilvl w:val="2"/>
          <w:numId w:val="900"/>
        </w:numPr>
        <w:spacing w:before="0" w:after="0"/>
      </w:pPr>
      <w:r>
        <w:t>Sugar Alcohols</w:t>
      </w:r>
    </w:p>
    <w:p>
      <w:pPr>
        <w:numPr>
          <w:ilvl w:val="1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Transport Forms</w:t>
      </w:r>
    </w:p>
    <w:p>
      <w:pPr>
        <w:numPr>
          <w:ilvl w:val="2"/>
          <w:numId w:val="900"/>
        </w:numPr>
        <w:spacing w:before="0" w:after="0"/>
      </w:pPr>
      <w:r>
        <w:t>Nitrogen Recycling</w:t>
      </w:r>
    </w:p>
    <w:p>
      <w:pPr>
        <w:numPr>
          <w:ilvl w:val="2"/>
          <w:numId w:val="900"/>
        </w:numPr>
        <w:spacing w:before="0" w:after="0"/>
      </w:pPr>
      <w:r>
        <w:t>Metabolic Signals</w:t>
      </w:r>
    </w:p>
    <w:p>
      <w:pPr>
        <w:numPr>
          <w:ilvl w:val="1"/>
          <w:numId w:val="900"/>
        </w:numPr>
        <w:spacing w:before="0" w:after="0"/>
      </w:pPr>
      <w:r>
        <w:t>Hormones and Signaling Molecules</w:t>
      </w:r>
    </w:p>
    <w:p>
      <w:pPr>
        <w:numPr>
          <w:ilvl w:val="2"/>
          <w:numId w:val="900"/>
        </w:numPr>
        <w:spacing w:before="0" w:after="0"/>
      </w:pPr>
      <w:r>
        <w:t>Auxin Transport</w:t>
      </w:r>
    </w:p>
    <w:p>
      <w:pPr>
        <w:numPr>
          <w:ilvl w:val="2"/>
          <w:numId w:val="900"/>
        </w:numPr>
        <w:spacing w:before="0" w:after="0"/>
      </w:pPr>
      <w:r>
        <w:t>Cytokinin Movement</w:t>
      </w:r>
    </w:p>
    <w:p>
      <w:pPr>
        <w:numPr>
          <w:ilvl w:val="2"/>
          <w:numId w:val="900"/>
        </w:numPr>
        <w:spacing w:before="0" w:after="0"/>
      </w:pPr>
      <w:r>
        <w:t>Stress Signals</w:t>
      </w:r>
    </w:p>
    <w:p>
      <w:pPr>
        <w:numPr>
          <w:ilvl w:val="1"/>
          <w:numId w:val="900"/>
        </w:numPr>
        <w:spacing w:before="0" w:after="0"/>
      </w:pPr>
      <w:r>
        <w:t>Proteins and Nucleic Acids</w:t>
      </w:r>
    </w:p>
    <w:p>
      <w:pPr>
        <w:numPr>
          <w:ilvl w:val="2"/>
          <w:numId w:val="900"/>
        </w:numPr>
        <w:spacing w:before="0" w:after="0"/>
      </w:pPr>
      <w:r>
        <w:t>Systemic Signaling</w:t>
      </w:r>
    </w:p>
    <w:p>
      <w:pPr>
        <w:numPr>
          <w:ilvl w:val="2"/>
          <w:numId w:val="900"/>
        </w:numPr>
        <w:spacing w:before="0" w:after="0"/>
      </w:pPr>
      <w:r>
        <w:t>RNA Movement</w:t>
      </w:r>
    </w:p>
    <w:p>
      <w:pPr>
        <w:numPr>
          <w:ilvl w:val="2"/>
          <w:numId w:val="900"/>
        </w:numPr>
        <w:spacing w:before="0" w:after="0"/>
      </w:pPr>
      <w:r>
        <w:t>Protein Functions</w:t>
      </w:r>
    </w:p>
    <w:p>
      <w:pPr>
        <w:pStyle w:val="Heading1"/>
      </w:pPr>
      <w:r>
        <w:t>Molecular Regulation of Vascular Development</w:t>
      </w:r>
    </w:p>
    <w:p>
      <w:pPr>
        <w:numPr>
          <w:ilvl w:val="0"/>
          <w:numId w:val="900"/>
        </w:numPr>
        <w:spacing w:before="0" w:after="0"/>
      </w:pPr>
      <w:r>
        <w:t>Hormonal Control Systems</w:t>
      </w:r>
    </w:p>
    <w:p>
      <w:pPr>
        <w:numPr>
          <w:ilvl w:val="1"/>
          <w:numId w:val="900"/>
        </w:numPr>
        <w:spacing w:before="0" w:after="0"/>
      </w:pPr>
      <w:r>
        <w:t>Auxin Signaling</w:t>
      </w:r>
    </w:p>
    <w:p>
      <w:pPr>
        <w:numPr>
          <w:ilvl w:val="2"/>
          <w:numId w:val="900"/>
        </w:numPr>
        <w:spacing w:before="0" w:after="0"/>
      </w:pPr>
      <w:r>
        <w:t>Polar Auxin Transport</w:t>
      </w:r>
    </w:p>
    <w:p>
      <w:pPr>
        <w:numPr>
          <w:ilvl w:val="2"/>
          <w:numId w:val="900"/>
        </w:numPr>
        <w:spacing w:before="0" w:after="0"/>
      </w:pPr>
      <w:r>
        <w:t>Canalization Hypothesis</w:t>
      </w:r>
    </w:p>
    <w:p>
      <w:pPr>
        <w:numPr>
          <w:ilvl w:val="2"/>
          <w:numId w:val="900"/>
        </w:numPr>
        <w:spacing w:before="0" w:after="0"/>
      </w:pPr>
      <w:r>
        <w:t>Vascular Patterning</w:t>
      </w:r>
    </w:p>
    <w:p>
      <w:pPr>
        <w:numPr>
          <w:ilvl w:val="2"/>
          <w:numId w:val="900"/>
        </w:numPr>
        <w:spacing w:before="0" w:after="0"/>
      </w:pPr>
      <w:r>
        <w:t>Cambial Activity</w:t>
      </w:r>
    </w:p>
    <w:p>
      <w:pPr>
        <w:numPr>
          <w:ilvl w:val="1"/>
          <w:numId w:val="900"/>
        </w:numPr>
        <w:spacing w:before="0" w:after="0"/>
      </w:pPr>
      <w:r>
        <w:t>Cytokinin Functions</w:t>
      </w:r>
    </w:p>
    <w:p>
      <w:pPr>
        <w:numPr>
          <w:ilvl w:val="2"/>
          <w:numId w:val="900"/>
        </w:numPr>
        <w:spacing w:before="0" w:after="0"/>
      </w:pPr>
      <w:r>
        <w:t>Cell Division Promotion</w:t>
      </w:r>
    </w:p>
    <w:p>
      <w:pPr>
        <w:numPr>
          <w:ilvl w:val="2"/>
          <w:numId w:val="900"/>
        </w:numPr>
        <w:spacing w:before="0" w:after="0"/>
      </w:pPr>
      <w:r>
        <w:t>Procambial Proliferation</w:t>
      </w:r>
    </w:p>
    <w:p>
      <w:pPr>
        <w:numPr>
          <w:ilvl w:val="2"/>
          <w:numId w:val="900"/>
        </w:numPr>
        <w:spacing w:before="0" w:after="0"/>
      </w:pPr>
      <w:r>
        <w:t>Xylem-Phloem Balance</w:t>
      </w:r>
    </w:p>
    <w:p>
      <w:pPr>
        <w:numPr>
          <w:ilvl w:val="1"/>
          <w:numId w:val="900"/>
        </w:numPr>
        <w:spacing w:before="0" w:after="0"/>
      </w:pPr>
      <w:r>
        <w:t>Gibberellin Effects</w:t>
      </w:r>
    </w:p>
    <w:p>
      <w:pPr>
        <w:numPr>
          <w:ilvl w:val="2"/>
          <w:numId w:val="900"/>
        </w:numPr>
        <w:spacing w:before="0" w:after="0"/>
      </w:pPr>
      <w:r>
        <w:t>Cell Elongation</w:t>
      </w:r>
    </w:p>
    <w:p>
      <w:pPr>
        <w:numPr>
          <w:ilvl w:val="2"/>
          <w:numId w:val="900"/>
        </w:numPr>
        <w:spacing w:before="0" w:after="0"/>
      </w:pPr>
      <w:r>
        <w:t>Fiber Development</w:t>
      </w:r>
    </w:p>
    <w:p>
      <w:pPr>
        <w:numPr>
          <w:ilvl w:val="2"/>
          <w:numId w:val="900"/>
        </w:numPr>
        <w:spacing w:before="0" w:after="0"/>
      </w:pPr>
      <w:r>
        <w:t>Secondary Growth</w:t>
      </w:r>
    </w:p>
    <w:p>
      <w:pPr>
        <w:numPr>
          <w:ilvl w:val="1"/>
          <w:numId w:val="900"/>
        </w:numPr>
        <w:spacing w:before="0" w:after="0"/>
      </w:pPr>
      <w:r>
        <w:t>Brassinosteroid Roles</w:t>
      </w:r>
    </w:p>
    <w:p>
      <w:pPr>
        <w:numPr>
          <w:ilvl w:val="2"/>
          <w:numId w:val="900"/>
        </w:numPr>
        <w:spacing w:before="0" w:after="0"/>
      </w:pPr>
      <w:r>
        <w:t>Vascular Differentiation</w:t>
      </w:r>
    </w:p>
    <w:p>
      <w:pPr>
        <w:numPr>
          <w:ilvl w:val="2"/>
          <w:numId w:val="900"/>
        </w:numPr>
        <w:spacing w:before="0" w:after="0"/>
      </w:pPr>
      <w:r>
        <w:t>Cell Wall Modification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1"/>
          <w:numId w:val="900"/>
        </w:numPr>
        <w:spacing w:before="0" w:after="0"/>
      </w:pPr>
      <w:r>
        <w:t>Strigolactone Functions</w:t>
      </w:r>
    </w:p>
    <w:p>
      <w:pPr>
        <w:numPr>
          <w:ilvl w:val="2"/>
          <w:numId w:val="900"/>
        </w:numPr>
        <w:spacing w:before="0" w:after="0"/>
      </w:pPr>
      <w:r>
        <w:t>Vascular Patterning</w:t>
      </w:r>
    </w:p>
    <w:p>
      <w:pPr>
        <w:numPr>
          <w:ilvl w:val="2"/>
          <w:numId w:val="900"/>
        </w:numPr>
        <w:spacing w:before="0" w:after="0"/>
      </w:pPr>
      <w:r>
        <w:t>Cambial Activity</w:t>
      </w:r>
    </w:p>
    <w:p>
      <w:pPr>
        <w:numPr>
          <w:ilvl w:val="2"/>
          <w:numId w:val="900"/>
        </w:numPr>
        <w:spacing w:before="0" w:after="0"/>
      </w:pPr>
      <w:r>
        <w:t>Secondary Growth</w:t>
      </w:r>
    </w:p>
    <w:p>
      <w:pPr>
        <w:numPr>
          <w:ilvl w:val="0"/>
          <w:numId w:val="900"/>
        </w:numPr>
        <w:spacing w:before="0" w:after="0"/>
      </w:pPr>
      <w:r>
        <w:t>Transcriptional Regulation</w:t>
      </w:r>
    </w:p>
    <w:p>
      <w:pPr>
        <w:numPr>
          <w:ilvl w:val="1"/>
          <w:numId w:val="900"/>
        </w:numPr>
        <w:spacing w:before="0" w:after="0"/>
      </w:pPr>
      <w:r>
        <w:t>HD-ZIP III Transcription Factors</w:t>
      </w:r>
    </w:p>
    <w:p>
      <w:pPr>
        <w:numPr>
          <w:ilvl w:val="2"/>
          <w:numId w:val="900"/>
        </w:numPr>
        <w:spacing w:before="0" w:after="0"/>
      </w:pPr>
      <w:r>
        <w:t>Xylem Specification</w:t>
      </w:r>
    </w:p>
    <w:p>
      <w:pPr>
        <w:numPr>
          <w:ilvl w:val="2"/>
          <w:numId w:val="900"/>
        </w:numPr>
        <w:spacing w:before="0" w:after="0"/>
      </w:pPr>
      <w:r>
        <w:t>Adaxial Identity</w:t>
      </w:r>
    </w:p>
    <w:p>
      <w:pPr>
        <w:numPr>
          <w:ilvl w:val="2"/>
          <w:numId w:val="900"/>
        </w:numPr>
        <w:spacing w:before="0" w:after="0"/>
      </w:pPr>
      <w:r>
        <w:t>Vascular Patterning</w:t>
      </w:r>
    </w:p>
    <w:p>
      <w:pPr>
        <w:numPr>
          <w:ilvl w:val="1"/>
          <w:numId w:val="900"/>
        </w:numPr>
        <w:spacing w:before="0" w:after="0"/>
      </w:pPr>
      <w:r>
        <w:t>KANADI Family</w:t>
      </w:r>
    </w:p>
    <w:p>
      <w:pPr>
        <w:numPr>
          <w:ilvl w:val="2"/>
          <w:numId w:val="900"/>
        </w:numPr>
        <w:spacing w:before="0" w:after="0"/>
      </w:pPr>
      <w:r>
        <w:t>Phloem Specification</w:t>
      </w:r>
    </w:p>
    <w:p>
      <w:pPr>
        <w:numPr>
          <w:ilvl w:val="2"/>
          <w:numId w:val="900"/>
        </w:numPr>
        <w:spacing w:before="0" w:after="0"/>
      </w:pPr>
      <w:r>
        <w:t>Abaxial Identity</w:t>
      </w:r>
    </w:p>
    <w:p>
      <w:pPr>
        <w:numPr>
          <w:ilvl w:val="2"/>
          <w:numId w:val="900"/>
        </w:numPr>
        <w:spacing w:before="0" w:after="0"/>
      </w:pPr>
      <w:r>
        <w:t>Polarity Establishment</w:t>
      </w:r>
    </w:p>
    <w:p>
      <w:pPr>
        <w:numPr>
          <w:ilvl w:val="1"/>
          <w:numId w:val="900"/>
        </w:numPr>
        <w:spacing w:before="0" w:after="0"/>
      </w:pPr>
      <w:r>
        <w:t>VND Transcription Factors</w:t>
      </w:r>
    </w:p>
    <w:p>
      <w:pPr>
        <w:numPr>
          <w:ilvl w:val="2"/>
          <w:numId w:val="900"/>
        </w:numPr>
        <w:spacing w:before="0" w:after="0"/>
      </w:pPr>
      <w:r>
        <w:t>Tracheary Element Differentiation</w:t>
      </w:r>
    </w:p>
    <w:p>
      <w:pPr>
        <w:numPr>
          <w:ilvl w:val="2"/>
          <w:numId w:val="900"/>
        </w:numPr>
        <w:spacing w:before="0" w:after="0"/>
      </w:pPr>
      <w:r>
        <w:t>Secondary Wall Formation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NAC Domain Factors</w:t>
      </w:r>
    </w:p>
    <w:p>
      <w:pPr>
        <w:numPr>
          <w:ilvl w:val="2"/>
          <w:numId w:val="900"/>
        </w:numPr>
        <w:spacing w:before="0" w:after="0"/>
      </w:pPr>
      <w:r>
        <w:t>Secondary Wall Biosynthesis</w:t>
      </w:r>
    </w:p>
    <w:p>
      <w:pPr>
        <w:numPr>
          <w:ilvl w:val="2"/>
          <w:numId w:val="900"/>
        </w:numPr>
        <w:spacing w:before="0" w:after="0"/>
      </w:pPr>
      <w:r>
        <w:t>Fiber Development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0"/>
          <w:numId w:val="900"/>
        </w:numPr>
        <w:spacing w:before="0" w:after="0"/>
      </w:pPr>
      <w:r>
        <w:t>Peptide Signaling Systems</w:t>
      </w:r>
    </w:p>
    <w:p>
      <w:pPr>
        <w:numPr>
          <w:ilvl w:val="1"/>
          <w:numId w:val="900"/>
        </w:numPr>
        <w:spacing w:before="0" w:after="0"/>
      </w:pPr>
      <w:r>
        <w:t>CLE Peptides</w:t>
      </w:r>
    </w:p>
    <w:p>
      <w:pPr>
        <w:numPr>
          <w:ilvl w:val="2"/>
          <w:numId w:val="900"/>
        </w:numPr>
        <w:spacing w:before="0" w:after="0"/>
      </w:pPr>
      <w:r>
        <w:t>Cambial Activity Regulation</w:t>
      </w:r>
    </w:p>
    <w:p>
      <w:pPr>
        <w:numPr>
          <w:ilvl w:val="2"/>
          <w:numId w:val="900"/>
        </w:numPr>
        <w:spacing w:before="0" w:after="0"/>
      </w:pPr>
      <w:r>
        <w:t>Cell Division Control</w:t>
      </w:r>
    </w:p>
    <w:p>
      <w:pPr>
        <w:numPr>
          <w:ilvl w:val="2"/>
          <w:numId w:val="900"/>
        </w:numPr>
        <w:spacing w:before="0" w:after="0"/>
      </w:pPr>
      <w:r>
        <w:t>Differentiation Signals</w:t>
      </w:r>
    </w:p>
    <w:p>
      <w:pPr>
        <w:numPr>
          <w:ilvl w:val="1"/>
          <w:numId w:val="900"/>
        </w:numPr>
        <w:spacing w:before="0" w:after="0"/>
      </w:pPr>
      <w:r>
        <w:t>TDIF Signaling</w:t>
      </w:r>
    </w:p>
    <w:p>
      <w:pPr>
        <w:numPr>
          <w:ilvl w:val="2"/>
          <w:numId w:val="900"/>
        </w:numPr>
        <w:spacing w:before="0" w:after="0"/>
      </w:pPr>
      <w:r>
        <w:t>Procambial Identity Maintenance</w:t>
      </w:r>
    </w:p>
    <w:p>
      <w:pPr>
        <w:numPr>
          <w:ilvl w:val="2"/>
          <w:numId w:val="900"/>
        </w:numPr>
        <w:spacing w:before="0" w:after="0"/>
      </w:pPr>
      <w:r>
        <w:t>Cambial Cell Division</w:t>
      </w:r>
    </w:p>
    <w:p>
      <w:pPr>
        <w:numPr>
          <w:ilvl w:val="2"/>
          <w:numId w:val="900"/>
        </w:numPr>
        <w:spacing w:before="0" w:after="0"/>
      </w:pPr>
      <w:r>
        <w:t>Xylem-Phloem Balance</w:t>
      </w:r>
    </w:p>
    <w:p>
      <w:pPr>
        <w:numPr>
          <w:ilvl w:val="1"/>
          <w:numId w:val="900"/>
        </w:numPr>
        <w:spacing w:before="0" w:after="0"/>
      </w:pPr>
      <w:r>
        <w:t>IDA Peptides</w:t>
      </w:r>
    </w:p>
    <w:p>
      <w:pPr>
        <w:numPr>
          <w:ilvl w:val="2"/>
          <w:numId w:val="900"/>
        </w:numPr>
        <w:spacing w:before="0" w:after="0"/>
      </w:pPr>
      <w:r>
        <w:t>Cell Separation</w:t>
      </w:r>
    </w:p>
    <w:p>
      <w:pPr>
        <w:numPr>
          <w:ilvl w:val="2"/>
          <w:numId w:val="900"/>
        </w:numPr>
        <w:spacing w:before="0" w:after="0"/>
      </w:pPr>
      <w:r>
        <w:t>Abscission Processes</w:t>
      </w:r>
    </w:p>
    <w:p>
      <w:pPr>
        <w:numPr>
          <w:ilvl w:val="2"/>
          <w:numId w:val="900"/>
        </w:numPr>
        <w:spacing w:before="0" w:after="0"/>
      </w:pPr>
      <w:r>
        <w:t>Developmental Timing</w:t>
      </w:r>
    </w:p>
    <w:p>
      <w:pPr>
        <w:numPr>
          <w:ilvl w:val="0"/>
          <w:numId w:val="900"/>
        </w:numPr>
        <w:spacing w:before="0" w:after="0"/>
      </w:pPr>
      <w:r>
        <w:t>Receptor Kinase Signaling</w:t>
      </w:r>
    </w:p>
    <w:p>
      <w:pPr>
        <w:numPr>
          <w:ilvl w:val="1"/>
          <w:numId w:val="900"/>
        </w:numPr>
        <w:spacing w:before="0" w:after="0"/>
      </w:pPr>
      <w:r>
        <w:t>PXY/TDR Receptors</w:t>
      </w:r>
    </w:p>
    <w:p>
      <w:pPr>
        <w:numPr>
          <w:ilvl w:val="2"/>
          <w:numId w:val="900"/>
        </w:numPr>
        <w:spacing w:before="0" w:after="0"/>
      </w:pPr>
      <w:r>
        <w:t>TDIF Perception</w:t>
      </w:r>
    </w:p>
    <w:p>
      <w:pPr>
        <w:numPr>
          <w:ilvl w:val="2"/>
          <w:numId w:val="900"/>
        </w:numPr>
        <w:spacing w:before="0" w:after="0"/>
      </w:pPr>
      <w:r>
        <w:t>Cambial Cell Division</w:t>
      </w:r>
    </w:p>
    <w:p>
      <w:pPr>
        <w:numPr>
          <w:ilvl w:val="2"/>
          <w:numId w:val="900"/>
        </w:numPr>
        <w:spacing w:before="0" w:after="0"/>
      </w:pPr>
      <w:r>
        <w:t>Vascular Development</w:t>
      </w:r>
    </w:p>
    <w:p>
      <w:pPr>
        <w:numPr>
          <w:ilvl w:val="1"/>
          <w:numId w:val="900"/>
        </w:numPr>
        <w:spacing w:before="0" w:after="0"/>
      </w:pPr>
      <w:r>
        <w:t>BRI1 Receptors</w:t>
      </w:r>
    </w:p>
    <w:p>
      <w:pPr>
        <w:numPr>
          <w:ilvl w:val="2"/>
          <w:numId w:val="900"/>
        </w:numPr>
        <w:spacing w:before="0" w:after="0"/>
      </w:pPr>
      <w:r>
        <w:t>Brassinosteroid Signaling</w:t>
      </w:r>
    </w:p>
    <w:p>
      <w:pPr>
        <w:numPr>
          <w:ilvl w:val="2"/>
          <w:numId w:val="900"/>
        </w:numPr>
        <w:spacing w:before="0" w:after="0"/>
      </w:pPr>
      <w:r>
        <w:t>Cell Expansion</w:t>
      </w:r>
    </w:p>
    <w:p>
      <w:pPr>
        <w:numPr>
          <w:ilvl w:val="2"/>
          <w:numId w:val="900"/>
        </w:numPr>
        <w:spacing w:before="0" w:after="0"/>
      </w:pPr>
      <w:r>
        <w:t>Vascular Differentiation</w:t>
      </w:r>
    </w:p>
    <w:p>
      <w:pPr>
        <w:numPr>
          <w:ilvl w:val="1"/>
          <w:numId w:val="900"/>
        </w:numPr>
        <w:spacing w:before="0" w:after="0"/>
      </w:pPr>
      <w:r>
        <w:t>ERECTA Family</w:t>
      </w:r>
    </w:p>
    <w:p>
      <w:pPr>
        <w:numPr>
          <w:ilvl w:val="2"/>
          <w:numId w:val="900"/>
        </w:numPr>
        <w:spacing w:before="0" w:after="0"/>
      </w:pPr>
      <w:r>
        <w:t>Vascular Patterning</w:t>
      </w:r>
    </w:p>
    <w:p>
      <w:pPr>
        <w:numPr>
          <w:ilvl w:val="2"/>
          <w:numId w:val="900"/>
        </w:numPr>
        <w:spacing w:before="0" w:after="0"/>
      </w:pPr>
      <w:r>
        <w:t>Organ Development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pStyle w:val="Heading1"/>
      </w:pPr>
      <w:r>
        <w:t>Wood Anatomy and Properties</w:t>
      </w:r>
    </w:p>
    <w:p>
      <w:pPr>
        <w:numPr>
          <w:ilvl w:val="0"/>
          <w:numId w:val="900"/>
        </w:numPr>
        <w:spacing w:before="0" w:after="0"/>
      </w:pPr>
      <w:r>
        <w:t>Macroscopic Wood Features</w:t>
      </w:r>
    </w:p>
    <w:p>
      <w:pPr>
        <w:numPr>
          <w:ilvl w:val="1"/>
          <w:numId w:val="900"/>
        </w:numPr>
        <w:spacing w:before="0" w:after="0"/>
      </w:pPr>
      <w:r>
        <w:t>Heartwood Formation</w:t>
      </w:r>
    </w:p>
    <w:p>
      <w:pPr>
        <w:numPr>
          <w:ilvl w:val="2"/>
          <w:numId w:val="900"/>
        </w:numPr>
        <w:spacing w:before="0" w:after="0"/>
      </w:pPr>
      <w:r>
        <w:t>Extractive Deposition</w:t>
      </w:r>
    </w:p>
    <w:p>
      <w:pPr>
        <w:numPr>
          <w:ilvl w:val="2"/>
          <w:numId w:val="900"/>
        </w:numPr>
        <w:spacing w:before="0" w:after="0"/>
      </w:pPr>
      <w:r>
        <w:t>Color Changes</w:t>
      </w:r>
    </w:p>
    <w:p>
      <w:pPr>
        <w:numPr>
          <w:ilvl w:val="2"/>
          <w:numId w:val="900"/>
        </w:numPr>
        <w:spacing w:before="0" w:after="0"/>
      </w:pPr>
      <w:r>
        <w:t>Durability Properties</w:t>
      </w:r>
    </w:p>
    <w:p>
      <w:pPr>
        <w:numPr>
          <w:ilvl w:val="1"/>
          <w:numId w:val="900"/>
        </w:numPr>
        <w:spacing w:before="0" w:after="0"/>
      </w:pPr>
      <w:r>
        <w:t>Sapwood Characteristics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1"/>
          <w:numId w:val="900"/>
        </w:numPr>
        <w:spacing w:before="0" w:after="0"/>
      </w:pPr>
      <w:r>
        <w:t>Growth Ring Formation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Earlywood Characteristics</w:t>
      </w:r>
    </w:p>
    <w:p>
      <w:pPr>
        <w:numPr>
          <w:ilvl w:val="2"/>
          <w:numId w:val="900"/>
        </w:numPr>
        <w:spacing w:before="0" w:after="0"/>
      </w:pPr>
      <w:r>
        <w:t>Latewood Characteristics</w:t>
      </w:r>
    </w:p>
    <w:p>
      <w:pPr>
        <w:numPr>
          <w:ilvl w:val="2"/>
          <w:numId w:val="900"/>
        </w:numPr>
        <w:spacing w:before="0" w:after="0"/>
      </w:pPr>
      <w:r>
        <w:t>Ring Boundary Definition</w:t>
      </w:r>
    </w:p>
    <w:p>
      <w:pPr>
        <w:numPr>
          <w:ilvl w:val="1"/>
          <w:numId w:val="900"/>
        </w:numPr>
        <w:spacing w:before="0" w:after="0"/>
      </w:pPr>
      <w:r>
        <w:t>Wood Grain Patterns</w:t>
      </w:r>
    </w:p>
    <w:p>
      <w:pPr>
        <w:numPr>
          <w:ilvl w:val="2"/>
          <w:numId w:val="900"/>
        </w:numPr>
        <w:spacing w:before="0" w:after="0"/>
      </w:pPr>
      <w:r>
        <w:t>Straight Grain</w:t>
      </w:r>
    </w:p>
    <w:p>
      <w:pPr>
        <w:numPr>
          <w:ilvl w:val="2"/>
          <w:numId w:val="900"/>
        </w:numPr>
        <w:spacing w:before="0" w:after="0"/>
      </w:pPr>
      <w:r>
        <w:t>Spiral Grain</w:t>
      </w:r>
    </w:p>
    <w:p>
      <w:pPr>
        <w:numPr>
          <w:ilvl w:val="2"/>
          <w:numId w:val="900"/>
        </w:numPr>
        <w:spacing w:before="0" w:after="0"/>
      </w:pPr>
      <w:r>
        <w:t>Interlocked Grain</w:t>
      </w:r>
    </w:p>
    <w:p>
      <w:pPr>
        <w:numPr>
          <w:ilvl w:val="2"/>
          <w:numId w:val="900"/>
        </w:numPr>
        <w:spacing w:before="0" w:after="0"/>
      </w:pPr>
      <w:r>
        <w:t>Irregular Grain</w:t>
      </w:r>
    </w:p>
    <w:p>
      <w:pPr>
        <w:numPr>
          <w:ilvl w:val="0"/>
          <w:numId w:val="900"/>
        </w:numPr>
        <w:spacing w:before="0" w:after="0"/>
      </w:pPr>
      <w:r>
        <w:t>Microscopic Wood Structure</w:t>
      </w:r>
    </w:p>
    <w:p>
      <w:pPr>
        <w:numPr>
          <w:ilvl w:val="1"/>
          <w:numId w:val="900"/>
        </w:numPr>
        <w:spacing w:before="0" w:after="0"/>
      </w:pPr>
      <w:r>
        <w:t>Hardwood Anatomy</w:t>
      </w:r>
    </w:p>
    <w:p>
      <w:pPr>
        <w:numPr>
          <w:ilvl w:val="2"/>
          <w:numId w:val="900"/>
        </w:numPr>
        <w:spacing w:before="0" w:after="0"/>
      </w:pPr>
      <w:r>
        <w:t>Vessel Arrangements</w:t>
      </w:r>
    </w:p>
    <w:p>
      <w:pPr>
        <w:numPr>
          <w:ilvl w:val="2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Parenchyma Distribution</w:t>
      </w:r>
    </w:p>
    <w:p>
      <w:pPr>
        <w:numPr>
          <w:ilvl w:val="2"/>
          <w:numId w:val="900"/>
        </w:numPr>
        <w:spacing w:before="0" w:after="0"/>
      </w:pPr>
      <w:r>
        <w:t>Ray Structure</w:t>
      </w:r>
    </w:p>
    <w:p>
      <w:pPr>
        <w:numPr>
          <w:ilvl w:val="1"/>
          <w:numId w:val="900"/>
        </w:numPr>
        <w:spacing w:before="0" w:after="0"/>
      </w:pPr>
      <w:r>
        <w:t>Softwood Anatomy</w:t>
      </w:r>
    </w:p>
    <w:p>
      <w:pPr>
        <w:numPr>
          <w:ilvl w:val="2"/>
          <w:numId w:val="900"/>
        </w:numPr>
        <w:spacing w:before="0" w:after="0"/>
      </w:pPr>
      <w:r>
        <w:t>Tracheid Structure</w:t>
      </w:r>
    </w:p>
    <w:p>
      <w:pPr>
        <w:numPr>
          <w:ilvl w:val="2"/>
          <w:numId w:val="900"/>
        </w:numPr>
        <w:spacing w:before="0" w:after="0"/>
      </w:pPr>
      <w:r>
        <w:t>Ray Composition</w:t>
      </w:r>
    </w:p>
    <w:p>
      <w:pPr>
        <w:numPr>
          <w:ilvl w:val="2"/>
          <w:numId w:val="900"/>
        </w:numPr>
        <w:spacing w:before="0" w:after="0"/>
      </w:pPr>
      <w:r>
        <w:t>Resin Canal Systems</w:t>
      </w:r>
    </w:p>
    <w:p>
      <w:pPr>
        <w:numPr>
          <w:ilvl w:val="2"/>
          <w:numId w:val="900"/>
        </w:numPr>
        <w:spacing w:before="0" w:after="0"/>
      </w:pPr>
      <w:r>
        <w:t>Epithelial Cells</w:t>
      </w:r>
    </w:p>
    <w:p>
      <w:pPr>
        <w:numPr>
          <w:ilvl w:val="1"/>
          <w:numId w:val="900"/>
        </w:numPr>
        <w:spacing w:before="0" w:after="0"/>
      </w:pPr>
      <w:r>
        <w:t>Wood Porosity Classifications</w:t>
      </w:r>
    </w:p>
    <w:p>
      <w:pPr>
        <w:numPr>
          <w:ilvl w:val="2"/>
          <w:numId w:val="900"/>
        </w:numPr>
        <w:spacing w:before="0" w:after="0"/>
      </w:pPr>
      <w:r>
        <w:t>Ring-Porous Woods</w:t>
      </w:r>
    </w:p>
    <w:p>
      <w:pPr>
        <w:numPr>
          <w:ilvl w:val="3"/>
          <w:numId w:val="900"/>
        </w:numPr>
        <w:spacing w:before="0" w:after="0"/>
      </w:pPr>
      <w:r>
        <w:t>Large Earlywood Vessels</w:t>
      </w:r>
    </w:p>
    <w:p>
      <w:pPr>
        <w:numPr>
          <w:ilvl w:val="3"/>
          <w:numId w:val="900"/>
        </w:numPr>
        <w:spacing w:before="0" w:after="0"/>
      </w:pPr>
      <w:r>
        <w:t>Small Latewood Vessels</w:t>
      </w:r>
    </w:p>
    <w:p>
      <w:pPr>
        <w:numPr>
          <w:ilvl w:val="3"/>
          <w:numId w:val="900"/>
        </w:numPr>
        <w:spacing w:before="0" w:after="0"/>
      </w:pPr>
      <w:r>
        <w:t>Examples and Characteristics</w:t>
      </w:r>
    </w:p>
    <w:p>
      <w:pPr>
        <w:numPr>
          <w:ilvl w:val="2"/>
          <w:numId w:val="900"/>
        </w:numPr>
        <w:spacing w:before="0" w:after="0"/>
      </w:pPr>
      <w:r>
        <w:t>Diffuse-Porous Woods</w:t>
      </w:r>
    </w:p>
    <w:p>
      <w:pPr>
        <w:numPr>
          <w:ilvl w:val="3"/>
          <w:numId w:val="900"/>
        </w:numPr>
        <w:spacing w:before="0" w:after="0"/>
      </w:pPr>
      <w:r>
        <w:t>Uniform Vessel Distribution</w:t>
      </w:r>
    </w:p>
    <w:p>
      <w:pPr>
        <w:numPr>
          <w:ilvl w:val="3"/>
          <w:numId w:val="900"/>
        </w:numPr>
        <w:spacing w:before="0" w:after="0"/>
      </w:pPr>
      <w:r>
        <w:t>Gradual Size Changes</w:t>
      </w:r>
    </w:p>
    <w:p>
      <w:pPr>
        <w:numPr>
          <w:ilvl w:val="3"/>
          <w:numId w:val="900"/>
        </w:numPr>
        <w:spacing w:before="0" w:after="0"/>
      </w:pPr>
      <w:r>
        <w:t>Examples and Characteristics</w:t>
      </w:r>
    </w:p>
    <w:p>
      <w:pPr>
        <w:numPr>
          <w:ilvl w:val="2"/>
          <w:numId w:val="900"/>
        </w:numPr>
        <w:spacing w:before="0" w:after="0"/>
      </w:pPr>
      <w:r>
        <w:t>Semi-Ring-Porous Woods</w:t>
      </w:r>
    </w:p>
    <w:p>
      <w:pPr>
        <w:numPr>
          <w:ilvl w:val="3"/>
          <w:numId w:val="900"/>
        </w:numPr>
        <w:spacing w:before="0" w:after="0"/>
      </w:pPr>
      <w:r>
        <w:t>Intermediate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Wood Properties and Functions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 Characteristics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Density Relationships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Moisture Relations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Cellulose Content</w:t>
      </w:r>
    </w:p>
    <w:p>
      <w:pPr>
        <w:numPr>
          <w:ilvl w:val="2"/>
          <w:numId w:val="900"/>
        </w:numPr>
        <w:spacing w:before="0" w:after="0"/>
      </w:pPr>
      <w:r>
        <w:t>Lignin Content</w:t>
      </w:r>
    </w:p>
    <w:p>
      <w:pPr>
        <w:numPr>
          <w:ilvl w:val="2"/>
          <w:numId w:val="900"/>
        </w:numPr>
        <w:spacing w:before="0" w:after="0"/>
      </w:pPr>
      <w:r>
        <w:t>Extractive Components</w:t>
      </w:r>
    </w:p>
    <w:p>
      <w:pPr>
        <w:pStyle w:val="Heading1"/>
      </w:pPr>
      <w:r>
        <w:t>Vascular System Interactions</w:t>
      </w:r>
    </w:p>
    <w:p>
      <w:pPr>
        <w:numPr>
          <w:ilvl w:val="0"/>
          <w:numId w:val="900"/>
        </w:numPr>
        <w:spacing w:before="0" w:after="0"/>
      </w:pPr>
      <w:r>
        <w:t>Plant-Microbe Interactions</w:t>
      </w:r>
    </w:p>
    <w:p>
      <w:pPr>
        <w:numPr>
          <w:ilvl w:val="1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Arbuscular Mycorrhizae</w:t>
      </w:r>
    </w:p>
    <w:p>
      <w:pPr>
        <w:numPr>
          <w:ilvl w:val="2"/>
          <w:numId w:val="900"/>
        </w:numPr>
        <w:spacing w:before="0" w:after="0"/>
      </w:pPr>
      <w:r>
        <w:t>Ectomycorrhizae</w:t>
      </w:r>
    </w:p>
    <w:p>
      <w:pPr>
        <w:numPr>
          <w:ilvl w:val="2"/>
          <w:numId w:val="900"/>
        </w:numPr>
        <w:spacing w:before="0" w:after="0"/>
      </w:pPr>
      <w:r>
        <w:t>Vascular System Effects</w:t>
      </w:r>
    </w:p>
    <w:p>
      <w:pPr>
        <w:numPr>
          <w:ilvl w:val="2"/>
          <w:numId w:val="900"/>
        </w:numPr>
        <w:spacing w:before="0" w:after="0"/>
      </w:pPr>
      <w:r>
        <w:t>Nutrient Exchange</w:t>
      </w:r>
    </w:p>
    <w:p>
      <w:pPr>
        <w:numPr>
          <w:ilvl w:val="1"/>
          <w:numId w:val="900"/>
        </w:numPr>
        <w:spacing w:before="0" w:after="0"/>
      </w:pPr>
      <w:r>
        <w:t>Endophytic Relationships</w:t>
      </w:r>
    </w:p>
    <w:p>
      <w:pPr>
        <w:numPr>
          <w:ilvl w:val="2"/>
          <w:numId w:val="900"/>
        </w:numPr>
        <w:spacing w:before="0" w:after="0"/>
      </w:pPr>
      <w:r>
        <w:t>Vascular Colonization</w:t>
      </w:r>
    </w:p>
    <w:p>
      <w:pPr>
        <w:numPr>
          <w:ilvl w:val="2"/>
          <w:numId w:val="900"/>
        </w:numPr>
        <w:spacing w:before="0" w:after="0"/>
      </w:pPr>
      <w:r>
        <w:t>Systemic Movement</w:t>
      </w:r>
    </w:p>
    <w:p>
      <w:pPr>
        <w:numPr>
          <w:ilvl w:val="2"/>
          <w:numId w:val="900"/>
        </w:numPr>
        <w:spacing w:before="0" w:after="0"/>
      </w:pPr>
      <w:r>
        <w:t>Plant Benefits</w:t>
      </w:r>
    </w:p>
    <w:p>
      <w:pPr>
        <w:numPr>
          <w:ilvl w:val="1"/>
          <w:numId w:val="900"/>
        </w:numPr>
        <w:spacing w:before="0" w:after="0"/>
      </w:pPr>
      <w:r>
        <w:t>Pathogenic Interactions</w:t>
      </w:r>
    </w:p>
    <w:p>
      <w:pPr>
        <w:numPr>
          <w:ilvl w:val="2"/>
          <w:numId w:val="900"/>
        </w:numPr>
        <w:spacing w:before="0" w:after="0"/>
      </w:pPr>
      <w:r>
        <w:t>Vascular Invasion</w:t>
      </w:r>
    </w:p>
    <w:p>
      <w:pPr>
        <w:numPr>
          <w:ilvl w:val="2"/>
          <w:numId w:val="900"/>
        </w:numPr>
        <w:spacing w:before="0" w:after="0"/>
      </w:pPr>
      <w:r>
        <w:t>Defense Responses</w:t>
      </w:r>
    </w:p>
    <w:p>
      <w:pPr>
        <w:numPr>
          <w:ilvl w:val="2"/>
          <w:numId w:val="900"/>
        </w:numPr>
        <w:spacing w:before="0" w:after="0"/>
      </w:pPr>
      <w:r>
        <w:t>Systemic Resistance</w:t>
      </w:r>
    </w:p>
    <w:p>
      <w:pPr>
        <w:numPr>
          <w:ilvl w:val="0"/>
          <w:numId w:val="900"/>
        </w:numPr>
        <w:spacing w:before="0" w:after="0"/>
      </w:pPr>
      <w:r>
        <w:t>Plant-Insect Interactions</w:t>
      </w:r>
    </w:p>
    <w:p>
      <w:pPr>
        <w:numPr>
          <w:ilvl w:val="1"/>
          <w:numId w:val="900"/>
        </w:numPr>
        <w:spacing w:before="0" w:after="0"/>
      </w:pPr>
      <w:r>
        <w:t>Phloem-Feeding Insects</w:t>
      </w:r>
    </w:p>
    <w:p>
      <w:pPr>
        <w:numPr>
          <w:ilvl w:val="2"/>
          <w:numId w:val="900"/>
        </w:numPr>
        <w:spacing w:before="0" w:after="0"/>
      </w:pPr>
      <w:r>
        <w:t>Aphid Feeding Strategies</w:t>
      </w:r>
    </w:p>
    <w:p>
      <w:pPr>
        <w:numPr>
          <w:ilvl w:val="2"/>
          <w:numId w:val="900"/>
        </w:numPr>
        <w:spacing w:before="0" w:after="0"/>
      </w:pPr>
      <w:r>
        <w:t>Stylet Penetration</w:t>
      </w:r>
    </w:p>
    <w:p>
      <w:pPr>
        <w:numPr>
          <w:ilvl w:val="2"/>
          <w:numId w:val="900"/>
        </w:numPr>
        <w:spacing w:before="0" w:after="0"/>
      </w:pPr>
      <w:r>
        <w:t>Salivary Secretions</w:t>
      </w:r>
    </w:p>
    <w:p>
      <w:pPr>
        <w:numPr>
          <w:ilvl w:val="2"/>
          <w:numId w:val="900"/>
        </w:numPr>
        <w:spacing w:before="0" w:after="0"/>
      </w:pPr>
      <w:r>
        <w:t>Plant Responses</w:t>
      </w:r>
    </w:p>
    <w:p>
      <w:pPr>
        <w:numPr>
          <w:ilvl w:val="1"/>
          <w:numId w:val="900"/>
        </w:numPr>
        <w:spacing w:before="0" w:after="0"/>
      </w:pPr>
      <w:r>
        <w:t>Xylem-Feeding Insects</w:t>
      </w:r>
    </w:p>
    <w:p>
      <w:pPr>
        <w:numPr>
          <w:ilvl w:val="2"/>
          <w:numId w:val="900"/>
        </w:numPr>
        <w:spacing w:before="0" w:after="0"/>
      </w:pPr>
      <w:r>
        <w:t>Spittlebug Feeding</w:t>
      </w:r>
    </w:p>
    <w:p>
      <w:pPr>
        <w:numPr>
          <w:ilvl w:val="2"/>
          <w:numId w:val="900"/>
        </w:numPr>
        <w:spacing w:before="0" w:after="0"/>
      </w:pPr>
      <w:r>
        <w:t>Cicada Feeding</w:t>
      </w:r>
    </w:p>
    <w:p>
      <w:pPr>
        <w:numPr>
          <w:ilvl w:val="2"/>
          <w:numId w:val="900"/>
        </w:numPr>
        <w:spacing w:before="0" w:after="0"/>
      </w:pPr>
      <w:r>
        <w:t>Water Balance Challenges</w:t>
      </w:r>
    </w:p>
    <w:p>
      <w:pPr>
        <w:numPr>
          <w:ilvl w:val="2"/>
          <w:numId w:val="900"/>
        </w:numPr>
        <w:spacing w:before="0" w:after="0"/>
      </w:pPr>
      <w:r>
        <w:t>Plant Responses</w:t>
      </w:r>
    </w:p>
    <w:p>
      <w:pPr>
        <w:numPr>
          <w:ilvl w:val="1"/>
          <w:numId w:val="900"/>
        </w:numPr>
        <w:spacing w:before="0" w:after="0"/>
      </w:pPr>
      <w:r>
        <w:t>Boring Insects</w:t>
      </w:r>
    </w:p>
    <w:p>
      <w:pPr>
        <w:numPr>
          <w:ilvl w:val="2"/>
          <w:numId w:val="900"/>
        </w:numPr>
        <w:spacing w:before="0" w:after="0"/>
      </w:pPr>
      <w:r>
        <w:t>Cambial Feeding</w:t>
      </w:r>
    </w:p>
    <w:p>
      <w:pPr>
        <w:numPr>
          <w:ilvl w:val="2"/>
          <w:numId w:val="900"/>
        </w:numPr>
        <w:spacing w:before="0" w:after="0"/>
      </w:pPr>
      <w:r>
        <w:t>Wood Boring</w:t>
      </w:r>
    </w:p>
    <w:p>
      <w:pPr>
        <w:numPr>
          <w:ilvl w:val="2"/>
          <w:numId w:val="900"/>
        </w:numPr>
        <w:spacing w:before="0" w:after="0"/>
      </w:pPr>
      <w:r>
        <w:t>Tree Responses</w:t>
      </w:r>
    </w:p>
    <w:p>
      <w:pPr>
        <w:numPr>
          <w:ilvl w:val="2"/>
          <w:numId w:val="900"/>
        </w:numPr>
        <w:spacing w:before="0" w:after="0"/>
      </w:pPr>
      <w:r>
        <w:t>Economic Impacts</w:t>
      </w:r>
    </w:p>
    <w:p>
      <w:pPr>
        <w:numPr>
          <w:ilvl w:val="0"/>
          <w:numId w:val="900"/>
        </w:numPr>
        <w:spacing w:before="0" w:after="0"/>
      </w:pPr>
      <w:r>
        <w:t>Parasitic Plant Interactions</w:t>
      </w:r>
    </w:p>
    <w:p>
      <w:pPr>
        <w:numPr>
          <w:ilvl w:val="1"/>
          <w:numId w:val="900"/>
        </w:numPr>
        <w:spacing w:before="0" w:after="0"/>
      </w:pPr>
      <w:r>
        <w:t>Haustorium Formation</w:t>
      </w:r>
    </w:p>
    <w:p>
      <w:pPr>
        <w:numPr>
          <w:ilvl w:val="2"/>
          <w:numId w:val="900"/>
        </w:numPr>
        <w:spacing w:before="0" w:after="0"/>
      </w:pPr>
      <w:r>
        <w:t>Host Recognition</w:t>
      </w:r>
    </w:p>
    <w:p>
      <w:pPr>
        <w:numPr>
          <w:ilvl w:val="2"/>
          <w:numId w:val="900"/>
        </w:numPr>
        <w:spacing w:before="0" w:after="0"/>
      </w:pPr>
      <w:r>
        <w:t>Penetration Mechanisms</w:t>
      </w:r>
    </w:p>
    <w:p>
      <w:pPr>
        <w:numPr>
          <w:ilvl w:val="2"/>
          <w:numId w:val="900"/>
        </w:numPr>
        <w:spacing w:before="0" w:after="0"/>
      </w:pPr>
      <w:r>
        <w:t>Vascular Connections</w:t>
      </w:r>
    </w:p>
    <w:p>
      <w:pPr>
        <w:numPr>
          <w:ilvl w:val="1"/>
          <w:numId w:val="900"/>
        </w:numPr>
        <w:spacing w:before="0" w:after="0"/>
      </w:pPr>
      <w:r>
        <w:t>Resource Acquisition</w:t>
      </w:r>
    </w:p>
    <w:p>
      <w:pPr>
        <w:numPr>
          <w:ilvl w:val="2"/>
          <w:numId w:val="900"/>
        </w:numPr>
        <w:spacing w:before="0" w:after="0"/>
      </w:pPr>
      <w:r>
        <w:t>Water Extraction</w:t>
      </w:r>
    </w:p>
    <w:p>
      <w:pPr>
        <w:numPr>
          <w:ilvl w:val="2"/>
          <w:numId w:val="900"/>
        </w:numPr>
        <w:spacing w:before="0" w:after="0"/>
      </w:pPr>
      <w:r>
        <w:t>Nutrient Extraction</w:t>
      </w:r>
    </w:p>
    <w:p>
      <w:pPr>
        <w:numPr>
          <w:ilvl w:val="2"/>
          <w:numId w:val="900"/>
        </w:numPr>
        <w:spacing w:before="0" w:after="0"/>
      </w:pPr>
      <w:r>
        <w:t>Metabolite Transfer</w:t>
      </w:r>
    </w:p>
    <w:p>
      <w:pPr>
        <w:numPr>
          <w:ilvl w:val="1"/>
          <w:numId w:val="900"/>
        </w:numPr>
        <w:spacing w:before="0" w:after="0"/>
      </w:pPr>
      <w:r>
        <w:t>Host Plant Responses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Physiological Changes</w:t>
      </w:r>
    </w:p>
    <w:p>
      <w:pPr>
        <w:pStyle w:val="Heading1"/>
      </w:pPr>
      <w:r>
        <w:t>Vascular Diseases and Disorders</w:t>
      </w:r>
    </w:p>
    <w:p>
      <w:pPr>
        <w:numPr>
          <w:ilvl w:val="0"/>
          <w:numId w:val="900"/>
        </w:numPr>
        <w:spacing w:before="0" w:after="0"/>
      </w:pPr>
      <w:r>
        <w:t>Fungal Vascular Diseases</w:t>
      </w:r>
    </w:p>
    <w:p>
      <w:pPr>
        <w:numPr>
          <w:ilvl w:val="1"/>
          <w:numId w:val="900"/>
        </w:numPr>
        <w:spacing w:before="0" w:after="0"/>
      </w:pPr>
      <w:r>
        <w:t>Wilt Diseases</w:t>
      </w:r>
    </w:p>
    <w:p>
      <w:pPr>
        <w:numPr>
          <w:ilvl w:val="2"/>
          <w:numId w:val="900"/>
        </w:numPr>
        <w:spacing w:before="0" w:after="0"/>
      </w:pPr>
      <w:r>
        <w:t>Fusarium Wilt</w:t>
      </w:r>
    </w:p>
    <w:p>
      <w:pPr>
        <w:numPr>
          <w:ilvl w:val="2"/>
          <w:numId w:val="900"/>
        </w:numPr>
        <w:spacing w:before="0" w:after="0"/>
      </w:pPr>
      <w:r>
        <w:t>Verticillium Wilt</w:t>
      </w:r>
    </w:p>
    <w:p>
      <w:pPr>
        <w:numPr>
          <w:ilvl w:val="2"/>
          <w:numId w:val="900"/>
        </w:numPr>
        <w:spacing w:before="0" w:after="0"/>
      </w:pPr>
      <w:r>
        <w:t>Dutch Elm Disease</w:t>
      </w:r>
    </w:p>
    <w:p>
      <w:pPr>
        <w:numPr>
          <w:ilvl w:val="2"/>
          <w:numId w:val="900"/>
        </w:numPr>
        <w:spacing w:before="0" w:after="0"/>
      </w:pPr>
      <w:r>
        <w:t>Pathogenesis Mechanisms</w:t>
      </w:r>
    </w:p>
    <w:p>
      <w:pPr>
        <w:numPr>
          <w:ilvl w:val="1"/>
          <w:numId w:val="900"/>
        </w:numPr>
        <w:spacing w:before="0" w:after="0"/>
      </w:pPr>
      <w:r>
        <w:t>Root Rot Diseases</w:t>
      </w:r>
    </w:p>
    <w:p>
      <w:pPr>
        <w:numPr>
          <w:ilvl w:val="2"/>
          <w:numId w:val="900"/>
        </w:numPr>
        <w:spacing w:before="0" w:after="0"/>
      </w:pPr>
      <w:r>
        <w:t>Phytophthora Root Rot</w:t>
      </w:r>
    </w:p>
    <w:p>
      <w:pPr>
        <w:numPr>
          <w:ilvl w:val="2"/>
          <w:numId w:val="900"/>
        </w:numPr>
        <w:spacing w:before="0" w:after="0"/>
      </w:pPr>
      <w:r>
        <w:t>Armillaria Root Rot</w:t>
      </w:r>
    </w:p>
    <w:p>
      <w:pPr>
        <w:numPr>
          <w:ilvl w:val="2"/>
          <w:numId w:val="900"/>
        </w:numPr>
        <w:spacing w:before="0" w:after="0"/>
      </w:pPr>
      <w:r>
        <w:t>Vascular System Effects</w:t>
      </w:r>
    </w:p>
    <w:p>
      <w:pPr>
        <w:numPr>
          <w:ilvl w:val="1"/>
          <w:numId w:val="900"/>
        </w:numPr>
        <w:spacing w:before="0" w:after="0"/>
      </w:pPr>
      <w:r>
        <w:t>Canker Diseases</w:t>
      </w:r>
    </w:p>
    <w:p>
      <w:pPr>
        <w:numPr>
          <w:ilvl w:val="2"/>
          <w:numId w:val="900"/>
        </w:numPr>
        <w:spacing w:before="0" w:after="0"/>
      </w:pPr>
      <w:r>
        <w:t>Cambial Damage</w:t>
      </w:r>
    </w:p>
    <w:p>
      <w:pPr>
        <w:numPr>
          <w:ilvl w:val="2"/>
          <w:numId w:val="900"/>
        </w:numPr>
        <w:spacing w:before="0" w:after="0"/>
      </w:pPr>
      <w:r>
        <w:t>Vascular Disruption</w:t>
      </w:r>
    </w:p>
    <w:p>
      <w:pPr>
        <w:numPr>
          <w:ilvl w:val="2"/>
          <w:numId w:val="900"/>
        </w:numPr>
        <w:spacing w:before="0" w:after="0"/>
      </w:pPr>
      <w:r>
        <w:t>Wound Responses</w:t>
      </w:r>
    </w:p>
    <w:p>
      <w:pPr>
        <w:numPr>
          <w:ilvl w:val="0"/>
          <w:numId w:val="900"/>
        </w:numPr>
        <w:spacing w:before="0" w:after="0"/>
      </w:pPr>
      <w:r>
        <w:t>Bacterial Vascular Diseases</w:t>
      </w:r>
    </w:p>
    <w:p>
      <w:pPr>
        <w:numPr>
          <w:ilvl w:val="1"/>
          <w:numId w:val="900"/>
        </w:numPr>
        <w:spacing w:before="0" w:after="0"/>
      </w:pPr>
      <w:r>
        <w:t>Bacterial Wilts</w:t>
      </w:r>
    </w:p>
    <w:p>
      <w:pPr>
        <w:numPr>
          <w:ilvl w:val="2"/>
          <w:numId w:val="900"/>
        </w:numPr>
        <w:spacing w:before="0" w:after="0"/>
      </w:pPr>
      <w:r>
        <w:t>Ralstonia Wilt</w:t>
      </w:r>
    </w:p>
    <w:p>
      <w:pPr>
        <w:numPr>
          <w:ilvl w:val="2"/>
          <w:numId w:val="900"/>
        </w:numPr>
        <w:spacing w:before="0" w:after="0"/>
      </w:pPr>
      <w:r>
        <w:t>Erwinia Wilt</w:t>
      </w:r>
    </w:p>
    <w:p>
      <w:pPr>
        <w:numPr>
          <w:ilvl w:val="2"/>
          <w:numId w:val="900"/>
        </w:numPr>
        <w:spacing w:before="0" w:after="0"/>
      </w:pPr>
      <w:r>
        <w:t>Vessel Plugging</w:t>
      </w:r>
    </w:p>
    <w:p>
      <w:pPr>
        <w:numPr>
          <w:ilvl w:val="2"/>
          <w:numId w:val="900"/>
        </w:numPr>
        <w:spacing w:before="0" w:after="0"/>
      </w:pPr>
      <w:r>
        <w:t>Toxin Production</w:t>
      </w:r>
    </w:p>
    <w:p>
      <w:pPr>
        <w:numPr>
          <w:ilvl w:val="1"/>
          <w:numId w:val="900"/>
        </w:numPr>
        <w:spacing w:before="0" w:after="0"/>
      </w:pPr>
      <w:r>
        <w:t>Bacterial Cankers</w:t>
      </w:r>
    </w:p>
    <w:p>
      <w:pPr>
        <w:numPr>
          <w:ilvl w:val="2"/>
          <w:numId w:val="900"/>
        </w:numPr>
        <w:spacing w:before="0" w:after="0"/>
      </w:pPr>
      <w:r>
        <w:t>Pseudomonas Canker</w:t>
      </w:r>
    </w:p>
    <w:p>
      <w:pPr>
        <w:numPr>
          <w:ilvl w:val="2"/>
          <w:numId w:val="900"/>
        </w:numPr>
        <w:spacing w:before="0" w:after="0"/>
      </w:pPr>
      <w:r>
        <w:t>Xanthomonas Canker</w:t>
      </w:r>
    </w:p>
    <w:p>
      <w:pPr>
        <w:numPr>
          <w:ilvl w:val="2"/>
          <w:numId w:val="900"/>
        </w:numPr>
        <w:spacing w:before="0" w:after="0"/>
      </w:pPr>
      <w:r>
        <w:t>Vascular Necrosis</w:t>
      </w:r>
    </w:p>
    <w:p>
      <w:pPr>
        <w:numPr>
          <w:ilvl w:val="0"/>
          <w:numId w:val="900"/>
        </w:numPr>
        <w:spacing w:before="0" w:after="0"/>
      </w:pPr>
      <w:r>
        <w:t>Viral Diseases</w:t>
      </w:r>
    </w:p>
    <w:p>
      <w:pPr>
        <w:numPr>
          <w:ilvl w:val="1"/>
          <w:numId w:val="900"/>
        </w:numPr>
        <w:spacing w:before="0" w:after="0"/>
      </w:pPr>
      <w:r>
        <w:t>Phloem-Limited Viruses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2"/>
          <w:numId w:val="900"/>
        </w:numPr>
        <w:spacing w:before="0" w:after="0"/>
      </w:pPr>
      <w:r>
        <w:t>Systemic Movement</w:t>
      </w:r>
    </w:p>
    <w:p>
      <w:pPr>
        <w:numPr>
          <w:ilvl w:val="2"/>
          <w:numId w:val="900"/>
        </w:numPr>
        <w:spacing w:before="0" w:after="0"/>
      </w:pPr>
      <w:r>
        <w:t>Symptom Development</w:t>
      </w:r>
    </w:p>
    <w:p>
      <w:pPr>
        <w:numPr>
          <w:ilvl w:val="1"/>
          <w:numId w:val="900"/>
        </w:numPr>
        <w:spacing w:before="0" w:after="0"/>
      </w:pPr>
      <w:r>
        <w:t>Virus-Vector Interactions</w:t>
      </w:r>
    </w:p>
    <w:p>
      <w:pPr>
        <w:numPr>
          <w:ilvl w:val="2"/>
          <w:numId w:val="900"/>
        </w:numPr>
        <w:spacing w:before="0" w:after="0"/>
      </w:pPr>
      <w:r>
        <w:t>Insect Transmission</w:t>
      </w:r>
    </w:p>
    <w:p>
      <w:pPr>
        <w:numPr>
          <w:ilvl w:val="2"/>
          <w:numId w:val="900"/>
        </w:numPr>
        <w:spacing w:before="0" w:after="0"/>
      </w:pPr>
      <w:r>
        <w:t>Acquisition and Transmission</w:t>
      </w:r>
    </w:p>
    <w:p>
      <w:pPr>
        <w:numPr>
          <w:ilvl w:val="2"/>
          <w:numId w:val="900"/>
        </w:numPr>
        <w:spacing w:before="0" w:after="0"/>
      </w:pPr>
      <w:r>
        <w:t>Vector Specificity</w:t>
      </w:r>
    </w:p>
    <w:p>
      <w:pPr>
        <w:numPr>
          <w:ilvl w:val="0"/>
          <w:numId w:val="900"/>
        </w:numPr>
        <w:spacing w:before="0" w:after="0"/>
      </w:pPr>
      <w:r>
        <w:t>Abiotic Disorders</w:t>
      </w:r>
    </w:p>
    <w:p>
      <w:pPr>
        <w:numPr>
          <w:ilvl w:val="1"/>
          <w:numId w:val="900"/>
        </w:numPr>
        <w:spacing w:before="0" w:after="0"/>
      </w:pPr>
      <w:r>
        <w:t>Environmental Stress</w:t>
      </w:r>
    </w:p>
    <w:p>
      <w:pPr>
        <w:numPr>
          <w:ilvl w:val="2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Salt Stress</w:t>
      </w:r>
    </w:p>
    <w:p>
      <w:pPr>
        <w:numPr>
          <w:ilvl w:val="2"/>
          <w:numId w:val="900"/>
        </w:numPr>
        <w:spacing w:before="0" w:after="0"/>
      </w:pPr>
      <w:r>
        <w:t>Temperature Stress</w:t>
      </w:r>
    </w:p>
    <w:p>
      <w:pPr>
        <w:numPr>
          <w:ilvl w:val="2"/>
          <w:numId w:val="900"/>
        </w:numPr>
        <w:spacing w:before="0" w:after="0"/>
      </w:pPr>
      <w:r>
        <w:t>Pollution Effects</w:t>
      </w:r>
    </w:p>
    <w:p>
      <w:pPr>
        <w:numPr>
          <w:ilvl w:val="1"/>
          <w:numId w:val="900"/>
        </w:numPr>
        <w:spacing w:before="0" w:after="0"/>
      </w:pPr>
      <w:r>
        <w:t>Nutritional Disorders</w:t>
      </w:r>
    </w:p>
    <w:p>
      <w:pPr>
        <w:numPr>
          <w:ilvl w:val="2"/>
          <w:numId w:val="900"/>
        </w:numPr>
        <w:spacing w:before="0" w:after="0"/>
      </w:pPr>
      <w:r>
        <w:t>Nutrient Deficiencies</w:t>
      </w:r>
    </w:p>
    <w:p>
      <w:pPr>
        <w:numPr>
          <w:ilvl w:val="2"/>
          <w:numId w:val="900"/>
        </w:numPr>
        <w:spacing w:before="0" w:after="0"/>
      </w:pPr>
      <w:r>
        <w:t>Nutrient Toxicities</w:t>
      </w:r>
    </w:p>
    <w:p>
      <w:pPr>
        <w:numPr>
          <w:ilvl w:val="2"/>
          <w:numId w:val="900"/>
        </w:numPr>
        <w:spacing w:before="0" w:after="0"/>
      </w:pPr>
      <w:r>
        <w:t>Vascular Transport Effects</w:t>
      </w:r>
    </w:p>
    <w:p>
      <w:pPr>
        <w:numPr>
          <w:ilvl w:val="1"/>
          <w:numId w:val="900"/>
        </w:numPr>
        <w:spacing w:before="0" w:after="0"/>
      </w:pPr>
      <w:r>
        <w:t>Physical Damage</w:t>
      </w:r>
    </w:p>
    <w:p>
      <w:pPr>
        <w:numPr>
          <w:ilvl w:val="2"/>
          <w:numId w:val="900"/>
        </w:numPr>
        <w:spacing w:before="0" w:after="0"/>
      </w:pPr>
      <w:r>
        <w:t>Mechanical Injury</w:t>
      </w:r>
    </w:p>
    <w:p>
      <w:pPr>
        <w:numPr>
          <w:ilvl w:val="2"/>
          <w:numId w:val="900"/>
        </w:numPr>
        <w:spacing w:before="0" w:after="0"/>
      </w:pPr>
      <w:r>
        <w:t>Wound Responses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