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Values-Based Leadership</w:t>
      </w:r>
    </w:p>
    <w:p>
      <w:pPr>
        <w:pStyle w:val="Heading1"/>
      </w:pPr>
      <w:r>
        <w:t>Foundations of Values-Based Leadership</w:t>
      </w:r>
    </w:p>
    <w:p>
      <w:pPr>
        <w:numPr>
          <w:ilvl w:val="0"/>
          <w:numId w:val="900"/>
        </w:numPr>
        <w:spacing w:before="0" w:after="0"/>
      </w:pPr>
      <w:r>
        <w:t>Defining Values-Based Leadership</w:t>
      </w:r>
    </w:p>
    <w:p>
      <w:pPr>
        <w:numPr>
          <w:ilvl w:val="1"/>
          <w:numId w:val="900"/>
        </w:numPr>
        <w:spacing w:before="0" w:after="0"/>
      </w:pPr>
      <w:r>
        <w:t>Core Tenets</w:t>
      </w:r>
    </w:p>
    <w:p>
      <w:pPr>
        <w:numPr>
          <w:ilvl w:val="2"/>
          <w:numId w:val="900"/>
        </w:numPr>
        <w:spacing w:before="0" w:after="0"/>
      </w:pPr>
      <w:r>
        <w:t>Values as Primary Decision-Making Criteria</w:t>
      </w:r>
    </w:p>
    <w:p>
      <w:pPr>
        <w:numPr>
          <w:ilvl w:val="2"/>
          <w:numId w:val="900"/>
        </w:numPr>
        <w:spacing w:before="0" w:after="0"/>
      </w:pPr>
      <w:r>
        <w:t>Alignment Between Personal and Organizational Values</w:t>
      </w:r>
    </w:p>
    <w:p>
      <w:pPr>
        <w:numPr>
          <w:ilvl w:val="2"/>
          <w:numId w:val="900"/>
        </w:numPr>
        <w:spacing w:before="0" w:after="0"/>
      </w:pPr>
      <w:r>
        <w:t>Long-Term Perspective Over Short-Term Gains</w:t>
      </w:r>
    </w:p>
    <w:p>
      <w:pPr>
        <w:numPr>
          <w:ilvl w:val="2"/>
          <w:numId w:val="900"/>
        </w:numPr>
        <w:spacing w:before="0" w:after="0"/>
      </w:pPr>
      <w:r>
        <w:t>Stakeholder-Centered Approach</w:t>
      </w:r>
    </w:p>
    <w:p>
      <w:pPr>
        <w:numPr>
          <w:ilvl w:val="1"/>
          <w:numId w:val="900"/>
        </w:numPr>
        <w:spacing w:before="0" w:after="0"/>
      </w:pPr>
      <w:r>
        <w:t>Underlying Philosophy</w:t>
      </w:r>
    </w:p>
    <w:p>
      <w:pPr>
        <w:numPr>
          <w:ilvl w:val="2"/>
          <w:numId w:val="900"/>
        </w:numPr>
        <w:spacing w:before="0" w:after="0"/>
      </w:pPr>
      <w:r>
        <w:t>Humanistic View of Leadership</w:t>
      </w:r>
    </w:p>
    <w:p>
      <w:pPr>
        <w:numPr>
          <w:ilvl w:val="2"/>
          <w:numId w:val="900"/>
        </w:numPr>
        <w:spacing w:before="0" w:after="0"/>
      </w:pPr>
      <w:r>
        <w:t>Belief in Intrinsic Human Worth</w:t>
      </w:r>
    </w:p>
    <w:p>
      <w:pPr>
        <w:numPr>
          <w:ilvl w:val="2"/>
          <w:numId w:val="900"/>
        </w:numPr>
        <w:spacing w:before="0" w:after="0"/>
      </w:pPr>
      <w:r>
        <w:t>Emphasis on Moral Purpose</w:t>
      </w:r>
    </w:p>
    <w:p>
      <w:pPr>
        <w:numPr>
          <w:ilvl w:val="2"/>
          <w:numId w:val="900"/>
        </w:numPr>
        <w:spacing w:before="0" w:after="0"/>
      </w:pPr>
      <w:r>
        <w:t>Integration of Ethics and Effectiveness</w:t>
      </w:r>
    </w:p>
    <w:p>
      <w:pPr>
        <w:numPr>
          <w:ilvl w:val="1"/>
          <w:numId w:val="900"/>
        </w:numPr>
        <w:spacing w:before="0" w:after="0"/>
      </w:pPr>
      <w:r>
        <w:t>Distinction from Other Leadership Styles</w:t>
      </w:r>
    </w:p>
    <w:p>
      <w:pPr>
        <w:numPr>
          <w:ilvl w:val="2"/>
          <w:numId w:val="900"/>
        </w:numPr>
        <w:spacing w:before="0" w:after="0"/>
      </w:pPr>
      <w:r>
        <w:t>Comparison with Transformational Leadership</w:t>
      </w:r>
    </w:p>
    <w:p>
      <w:pPr>
        <w:numPr>
          <w:ilvl w:val="2"/>
          <w:numId w:val="900"/>
        </w:numPr>
        <w:spacing w:before="0" w:after="0"/>
      </w:pPr>
      <w:r>
        <w:t>Comparison with Servant Leadership</w:t>
      </w:r>
    </w:p>
    <w:p>
      <w:pPr>
        <w:numPr>
          <w:ilvl w:val="2"/>
          <w:numId w:val="900"/>
        </w:numPr>
        <w:spacing w:before="0" w:after="0"/>
      </w:pPr>
      <w:r>
        <w:t>Comparison with Authentic Leadership</w:t>
      </w:r>
    </w:p>
    <w:p>
      <w:pPr>
        <w:numPr>
          <w:ilvl w:val="2"/>
          <w:numId w:val="900"/>
        </w:numPr>
        <w:spacing w:before="0" w:after="0"/>
      </w:pPr>
      <w:r>
        <w:t>Comparison with Ethical Leadership</w:t>
      </w:r>
    </w:p>
    <w:p>
      <w:pPr>
        <w:numPr>
          <w:ilvl w:val="2"/>
          <w:numId w:val="900"/>
        </w:numPr>
        <w:spacing w:before="0" w:after="0"/>
      </w:pPr>
      <w:r>
        <w:t>Comparison with Transactional Leadership</w:t>
      </w:r>
    </w:p>
    <w:p>
      <w:pPr>
        <w:numPr>
          <w:ilvl w:val="1"/>
          <w:numId w:val="900"/>
        </w:numPr>
        <w:spacing w:before="0" w:after="0"/>
      </w:pPr>
      <w:r>
        <w:t>Key Characteristics of Values-Based Leaders</w:t>
      </w:r>
    </w:p>
    <w:p>
      <w:pPr>
        <w:numPr>
          <w:ilvl w:val="2"/>
          <w:numId w:val="900"/>
        </w:numPr>
        <w:spacing w:before="0" w:after="0"/>
      </w:pPr>
      <w:r>
        <w:t>Moral Clarity</w:t>
      </w:r>
    </w:p>
    <w:p>
      <w:pPr>
        <w:numPr>
          <w:ilvl w:val="2"/>
          <w:numId w:val="900"/>
        </w:numPr>
        <w:spacing w:before="0" w:after="0"/>
      </w:pPr>
      <w:r>
        <w:t>Consistent Behavior Patterns</w:t>
      </w:r>
    </w:p>
    <w:p>
      <w:pPr>
        <w:numPr>
          <w:ilvl w:val="2"/>
          <w:numId w:val="900"/>
        </w:numPr>
        <w:spacing w:before="0" w:after="0"/>
      </w:pPr>
      <w:r>
        <w:t>Principled Decision-Making</w:t>
      </w:r>
    </w:p>
    <w:p>
      <w:pPr>
        <w:numPr>
          <w:ilvl w:val="2"/>
          <w:numId w:val="900"/>
        </w:numPr>
        <w:spacing w:before="0" w:after="0"/>
      </w:pPr>
      <w:r>
        <w:t>Stakeholder Orientation</w:t>
      </w:r>
    </w:p>
    <w:p>
      <w:pPr>
        <w:numPr>
          <w:ilvl w:val="2"/>
          <w:numId w:val="900"/>
        </w:numPr>
        <w:spacing w:before="0" w:after="0"/>
      </w:pPr>
      <w:r>
        <w:t>Long-Term Thinking</w:t>
      </w:r>
    </w:p>
    <w:p>
      <w:pPr>
        <w:numPr>
          <w:ilvl w:val="1"/>
          <w:numId w:val="900"/>
        </w:numPr>
        <w:spacing w:before="0" w:after="0"/>
      </w:pPr>
      <w:r>
        <w:t>Misconceptions about Values-Based Leadership</w:t>
      </w:r>
    </w:p>
    <w:p>
      <w:pPr>
        <w:numPr>
          <w:ilvl w:val="2"/>
          <w:numId w:val="900"/>
        </w:numPr>
        <w:spacing w:before="0" w:after="0"/>
      </w:pPr>
      <w:r>
        <w:t>Values as Weakness or Inflexibility</w:t>
      </w:r>
    </w:p>
    <w:p>
      <w:pPr>
        <w:numPr>
          <w:ilvl w:val="2"/>
          <w:numId w:val="900"/>
        </w:numPr>
        <w:spacing w:before="0" w:after="0"/>
      </w:pPr>
      <w:r>
        <w:t>Incompatibility with Business Success</w:t>
      </w:r>
    </w:p>
    <w:p>
      <w:pPr>
        <w:numPr>
          <w:ilvl w:val="2"/>
          <w:numId w:val="900"/>
        </w:numPr>
        <w:spacing w:before="0" w:after="0"/>
      </w:pPr>
      <w:r>
        <w:t>One-Size-Fits-All Approach</w:t>
      </w:r>
    </w:p>
    <w:p>
      <w:pPr>
        <w:numPr>
          <w:ilvl w:val="2"/>
          <w:numId w:val="900"/>
        </w:numPr>
        <w:spacing w:before="0" w:after="0"/>
      </w:pPr>
      <w:r>
        <w:t>Religious or Spiritual Requirements</w:t>
      </w:r>
    </w:p>
    <w:p>
      <w:pPr>
        <w:numPr>
          <w:ilvl w:val="0"/>
          <w:numId w:val="900"/>
        </w:numPr>
        <w:spacing w:before="0" w:after="0"/>
      </w:pPr>
      <w:r>
        <w:t>The Central Role of Values</w:t>
      </w:r>
    </w:p>
    <w:p>
      <w:pPr>
        <w:numPr>
          <w:ilvl w:val="1"/>
          <w:numId w:val="900"/>
        </w:numPr>
        <w:spacing w:before="0" w:after="0"/>
      </w:pPr>
      <w:r>
        <w:t>Nature of Values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Values as Guiding Principles</w:t>
      </w:r>
    </w:p>
    <w:p>
      <w:pPr>
        <w:numPr>
          <w:ilvl w:val="2"/>
          <w:numId w:val="900"/>
        </w:numPr>
        <w:spacing w:before="0" w:after="0"/>
      </w:pPr>
      <w:r>
        <w:t>Relationship Between Values and Beliefs</w:t>
      </w:r>
    </w:p>
    <w:p>
      <w:pPr>
        <w:numPr>
          <w:ilvl w:val="2"/>
          <w:numId w:val="900"/>
        </w:numPr>
        <w:spacing w:before="0" w:after="0"/>
      </w:pPr>
      <w:r>
        <w:t>Values Versus Preferences</w:t>
      </w:r>
    </w:p>
    <w:p>
      <w:pPr>
        <w:numPr>
          <w:ilvl w:val="1"/>
          <w:numId w:val="900"/>
        </w:numPr>
        <w:spacing w:before="0" w:after="0"/>
      </w:pPr>
      <w:r>
        <w:t>Defining Personal Values</w:t>
      </w:r>
    </w:p>
    <w:p>
      <w:pPr>
        <w:numPr>
          <w:ilvl w:val="2"/>
          <w:numId w:val="900"/>
        </w:numPr>
        <w:spacing w:before="0" w:after="0"/>
      </w:pPr>
      <w:r>
        <w:t>Nature and Origin of Personal Values</w:t>
      </w:r>
    </w:p>
    <w:p>
      <w:pPr>
        <w:numPr>
          <w:ilvl w:val="2"/>
          <w:numId w:val="900"/>
        </w:numPr>
        <w:spacing w:before="0" w:after="0"/>
      </w:pPr>
      <w:r>
        <w:t>Influence of Upbringing and Culture</w:t>
      </w:r>
    </w:p>
    <w:p>
      <w:pPr>
        <w:numPr>
          <w:ilvl w:val="2"/>
          <w:numId w:val="900"/>
        </w:numPr>
        <w:spacing w:before="0" w:after="0"/>
      </w:pPr>
      <w:r>
        <w:t>Role of Life Experiences</w:t>
      </w:r>
    </w:p>
    <w:p>
      <w:pPr>
        <w:numPr>
          <w:ilvl w:val="2"/>
          <w:numId w:val="900"/>
        </w:numPr>
        <w:spacing w:before="0" w:after="0"/>
      </w:pPr>
      <w:r>
        <w:t>Values Formation Process</w:t>
      </w:r>
    </w:p>
    <w:p>
      <w:pPr>
        <w:numPr>
          <w:ilvl w:val="1"/>
          <w:numId w:val="900"/>
        </w:numPr>
        <w:spacing w:before="0" w:after="0"/>
      </w:pPr>
      <w:r>
        <w:t>Defining Organizational Values</w:t>
      </w:r>
    </w:p>
    <w:p>
      <w:pPr>
        <w:numPr>
          <w:ilvl w:val="2"/>
          <w:numId w:val="900"/>
        </w:numPr>
        <w:spacing w:before="0" w:after="0"/>
      </w:pPr>
      <w:r>
        <w:t>Role in Shaping Organizational Identity</w:t>
      </w:r>
    </w:p>
    <w:p>
      <w:pPr>
        <w:numPr>
          <w:ilvl w:val="2"/>
          <w:numId w:val="900"/>
        </w:numPr>
        <w:spacing w:before="0" w:after="0"/>
      </w:pPr>
      <w:r>
        <w:t>Influence on Organizational Behavior</w:t>
      </w:r>
    </w:p>
    <w:p>
      <w:pPr>
        <w:numPr>
          <w:ilvl w:val="2"/>
          <w:numId w:val="900"/>
        </w:numPr>
        <w:spacing w:before="0" w:after="0"/>
      </w:pPr>
      <w:r>
        <w:t>Connection to Mission and Vision</w:t>
      </w:r>
    </w:p>
    <w:p>
      <w:pPr>
        <w:numPr>
          <w:ilvl w:val="2"/>
          <w:numId w:val="900"/>
        </w:numPr>
        <w:spacing w:before="0" w:after="0"/>
      </w:pPr>
      <w:r>
        <w:t>Values as Cultural Foundation</w:t>
      </w:r>
    </w:p>
    <w:p>
      <w:pPr>
        <w:numPr>
          <w:ilvl w:val="1"/>
          <w:numId w:val="900"/>
        </w:numPr>
        <w:spacing w:before="0" w:after="0"/>
      </w:pPr>
      <w:r>
        <w:t>Types of Values</w:t>
      </w:r>
    </w:p>
    <w:p>
      <w:pPr>
        <w:numPr>
          <w:ilvl w:val="2"/>
          <w:numId w:val="900"/>
        </w:numPr>
        <w:spacing w:before="0" w:after="0"/>
      </w:pPr>
      <w:r>
        <w:t>Instrumental Values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Role in Guiding Behavior</w:t>
      </w:r>
    </w:p>
    <w:p>
      <w:pPr>
        <w:numPr>
          <w:ilvl w:val="3"/>
          <w:numId w:val="900"/>
        </w:numPr>
        <w:spacing w:before="0" w:after="0"/>
      </w:pPr>
      <w:r>
        <w:t>Means-Oriented Values</w:t>
      </w:r>
    </w:p>
    <w:p>
      <w:pPr>
        <w:numPr>
          <w:ilvl w:val="2"/>
          <w:numId w:val="900"/>
        </w:numPr>
        <w:spacing w:before="0" w:after="0"/>
      </w:pPr>
      <w:r>
        <w:t>Terminal Values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Role in Defining End Goals</w:t>
      </w:r>
    </w:p>
    <w:p>
      <w:pPr>
        <w:numPr>
          <w:ilvl w:val="3"/>
          <w:numId w:val="900"/>
        </w:numPr>
        <w:spacing w:before="0" w:after="0"/>
      </w:pPr>
      <w:r>
        <w:t>End-State Values</w:t>
      </w:r>
    </w:p>
    <w:p>
      <w:pPr>
        <w:numPr>
          <w:ilvl w:val="2"/>
          <w:numId w:val="900"/>
        </w:numPr>
        <w:spacing w:before="0" w:after="0"/>
      </w:pPr>
      <w:r>
        <w:t>Individual Values</w:t>
      </w:r>
    </w:p>
    <w:p>
      <w:pPr>
        <w:numPr>
          <w:ilvl w:val="3"/>
          <w:numId w:val="900"/>
        </w:numPr>
        <w:spacing w:before="0" w:after="0"/>
      </w:pPr>
      <w:r>
        <w:t>Personal Value Systems</w:t>
      </w:r>
    </w:p>
    <w:p>
      <w:pPr>
        <w:numPr>
          <w:ilvl w:val="3"/>
          <w:numId w:val="900"/>
        </w:numPr>
        <w:spacing w:before="0" w:after="0"/>
      </w:pPr>
      <w:r>
        <w:t>Individual Priorities</w:t>
      </w:r>
    </w:p>
    <w:p>
      <w:pPr>
        <w:numPr>
          <w:ilvl w:val="2"/>
          <w:numId w:val="900"/>
        </w:numPr>
        <w:spacing w:before="0" w:after="0"/>
      </w:pPr>
      <w:r>
        <w:t>Collective Values</w:t>
      </w:r>
    </w:p>
    <w:p>
      <w:pPr>
        <w:numPr>
          <w:ilvl w:val="3"/>
          <w:numId w:val="900"/>
        </w:numPr>
        <w:spacing w:before="0" w:after="0"/>
      </w:pPr>
      <w:r>
        <w:t>Shared Group Values</w:t>
      </w:r>
    </w:p>
    <w:p>
      <w:pPr>
        <w:numPr>
          <w:ilvl w:val="3"/>
          <w:numId w:val="900"/>
        </w:numPr>
        <w:spacing w:before="0" w:after="0"/>
      </w:pPr>
      <w:r>
        <w:t>Community Standards</w:t>
      </w:r>
    </w:p>
    <w:p>
      <w:pPr>
        <w:numPr>
          <w:ilvl w:val="2"/>
          <w:numId w:val="900"/>
        </w:numPr>
        <w:spacing w:before="0" w:after="0"/>
      </w:pPr>
      <w:r>
        <w:t>Stated Values</w:t>
      </w:r>
    </w:p>
    <w:p>
      <w:pPr>
        <w:numPr>
          <w:ilvl w:val="3"/>
          <w:numId w:val="900"/>
        </w:numPr>
        <w:spacing w:before="0" w:after="0"/>
      </w:pPr>
      <w:r>
        <w:t>Formally Declared Values</w:t>
      </w:r>
    </w:p>
    <w:p>
      <w:pPr>
        <w:numPr>
          <w:ilvl w:val="3"/>
          <w:numId w:val="900"/>
        </w:numPr>
        <w:spacing w:before="0" w:after="0"/>
      </w:pPr>
      <w:r>
        <w:t>Written Value Statements</w:t>
      </w:r>
    </w:p>
    <w:p>
      <w:pPr>
        <w:numPr>
          <w:ilvl w:val="2"/>
          <w:numId w:val="900"/>
        </w:numPr>
        <w:spacing w:before="0" w:after="0"/>
      </w:pPr>
      <w:r>
        <w:t>Lived Values</w:t>
      </w:r>
    </w:p>
    <w:p>
      <w:pPr>
        <w:numPr>
          <w:ilvl w:val="3"/>
          <w:numId w:val="900"/>
        </w:numPr>
        <w:spacing w:before="0" w:after="0"/>
      </w:pPr>
      <w:r>
        <w:t>Values in Practice</w:t>
      </w:r>
    </w:p>
    <w:p>
      <w:pPr>
        <w:numPr>
          <w:ilvl w:val="3"/>
          <w:numId w:val="900"/>
        </w:numPr>
        <w:spacing w:before="0" w:after="0"/>
      </w:pPr>
      <w:r>
        <w:t>Behavioral Manifestations</w:t>
      </w:r>
    </w:p>
    <w:p>
      <w:pPr>
        <w:numPr>
          <w:ilvl w:val="1"/>
          <w:numId w:val="900"/>
        </w:numPr>
        <w:spacing w:before="0" w:after="0"/>
      </w:pPr>
      <w:r>
        <w:t>Value Hierarchies and Systems</w:t>
      </w:r>
    </w:p>
    <w:p>
      <w:pPr>
        <w:numPr>
          <w:ilvl w:val="2"/>
          <w:numId w:val="900"/>
        </w:numPr>
        <w:spacing w:before="0" w:after="0"/>
      </w:pPr>
      <w:r>
        <w:t>Value Prioritization</w:t>
      </w:r>
    </w:p>
    <w:p>
      <w:pPr>
        <w:numPr>
          <w:ilvl w:val="2"/>
          <w:numId w:val="900"/>
        </w:numPr>
        <w:spacing w:before="0" w:after="0"/>
      </w:pPr>
      <w:r>
        <w:t>Value Conflicts and Trade-offs</w:t>
      </w:r>
    </w:p>
    <w:p>
      <w:pPr>
        <w:numPr>
          <w:ilvl w:val="2"/>
          <w:numId w:val="900"/>
        </w:numPr>
        <w:spacing w:before="0" w:after="0"/>
      </w:pPr>
      <w:r>
        <w:t>Dynamic Nature of Value Systems</w:t>
      </w:r>
    </w:p>
    <w:p>
      <w:pPr>
        <w:numPr>
          <w:ilvl w:val="0"/>
          <w:numId w:val="900"/>
        </w:numPr>
        <w:spacing w:before="0" w:after="0"/>
      </w:pPr>
      <w:r>
        <w:t>Key Principles of Values-Based Leadership</w:t>
      </w:r>
    </w:p>
    <w:p>
      <w:pPr>
        <w:numPr>
          <w:ilvl w:val="1"/>
          <w:numId w:val="900"/>
        </w:numPr>
        <w:spacing w:before="0" w:after="0"/>
      </w:pPr>
      <w:r>
        <w:t>Authenticity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3"/>
          <w:numId w:val="900"/>
        </w:numPr>
        <w:spacing w:before="0" w:after="0"/>
      </w:pPr>
      <w:r>
        <w:t>Understanding Personal Strengths</w:t>
      </w:r>
    </w:p>
    <w:p>
      <w:pPr>
        <w:numPr>
          <w:ilvl w:val="3"/>
          <w:numId w:val="900"/>
        </w:numPr>
        <w:spacing w:before="0" w:after="0"/>
      </w:pPr>
      <w:r>
        <w:t>Recognizing Limitations</w:t>
      </w:r>
    </w:p>
    <w:p>
      <w:pPr>
        <w:numPr>
          <w:ilvl w:val="3"/>
          <w:numId w:val="900"/>
        </w:numPr>
        <w:spacing w:before="0" w:after="0"/>
      </w:pPr>
      <w:r>
        <w:t>Emotional Self-Knowledge</w:t>
      </w:r>
    </w:p>
    <w:p>
      <w:pPr>
        <w:numPr>
          <w:ilvl w:val="2"/>
          <w:numId w:val="900"/>
        </w:numPr>
        <w:spacing w:before="0" w:after="0"/>
      </w:pPr>
      <w:r>
        <w:t>Consistency in Word and Action</w:t>
      </w:r>
    </w:p>
    <w:p>
      <w:pPr>
        <w:numPr>
          <w:ilvl w:val="3"/>
          <w:numId w:val="900"/>
        </w:numPr>
        <w:spacing w:before="0" w:after="0"/>
      </w:pPr>
      <w:r>
        <w:t>Behavioral Integrity</w:t>
      </w:r>
    </w:p>
    <w:p>
      <w:pPr>
        <w:numPr>
          <w:ilvl w:val="3"/>
          <w:numId w:val="900"/>
        </w:numPr>
        <w:spacing w:before="0" w:after="0"/>
      </w:pPr>
      <w:r>
        <w:t>Reliability in Decision-Making</w:t>
      </w:r>
    </w:p>
    <w:p>
      <w:pPr>
        <w:numPr>
          <w:ilvl w:val="2"/>
          <w:numId w:val="900"/>
        </w:numPr>
        <w:spacing w:before="0" w:after="0"/>
      </w:pPr>
      <w:r>
        <w:t>Genuine Self-Expression</w:t>
      </w:r>
    </w:p>
    <w:p>
      <w:pPr>
        <w:numPr>
          <w:ilvl w:val="3"/>
          <w:numId w:val="900"/>
        </w:numPr>
        <w:spacing w:before="0" w:after="0"/>
      </w:pPr>
      <w:r>
        <w:t>Being True to Oneself</w:t>
      </w:r>
    </w:p>
    <w:p>
      <w:pPr>
        <w:numPr>
          <w:ilvl w:val="3"/>
          <w:numId w:val="900"/>
        </w:numPr>
        <w:spacing w:before="0" w:after="0"/>
      </w:pPr>
      <w:r>
        <w:t>Avoiding Pretense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Honesty</w:t>
      </w:r>
    </w:p>
    <w:p>
      <w:pPr>
        <w:numPr>
          <w:ilvl w:val="3"/>
          <w:numId w:val="900"/>
        </w:numPr>
        <w:spacing w:before="0" w:after="0"/>
      </w:pPr>
      <w:r>
        <w:t>Truthfulness in Communication</w:t>
      </w:r>
    </w:p>
    <w:p>
      <w:pPr>
        <w:numPr>
          <w:ilvl w:val="3"/>
          <w:numId w:val="900"/>
        </w:numPr>
        <w:spacing w:before="0" w:after="0"/>
      </w:pPr>
      <w:r>
        <w:t>Transparency in Actions</w:t>
      </w:r>
    </w:p>
    <w:p>
      <w:pPr>
        <w:numPr>
          <w:ilvl w:val="2"/>
          <w:numId w:val="900"/>
        </w:numPr>
        <w:spacing w:before="0" w:after="0"/>
      </w:pPr>
      <w:r>
        <w:t>Ethical Consistency</w:t>
      </w:r>
    </w:p>
    <w:p>
      <w:pPr>
        <w:numPr>
          <w:ilvl w:val="3"/>
          <w:numId w:val="900"/>
        </w:numPr>
        <w:spacing w:before="0" w:after="0"/>
      </w:pPr>
      <w:r>
        <w:t>Moral Coherence</w:t>
      </w:r>
    </w:p>
    <w:p>
      <w:pPr>
        <w:numPr>
          <w:ilvl w:val="3"/>
          <w:numId w:val="900"/>
        </w:numPr>
        <w:spacing w:before="0" w:after="0"/>
      </w:pPr>
      <w:r>
        <w:t>Principled Behavior</w:t>
      </w:r>
    </w:p>
    <w:p>
      <w:pPr>
        <w:numPr>
          <w:ilvl w:val="2"/>
          <w:numId w:val="900"/>
        </w:numPr>
        <w:spacing w:before="0" w:after="0"/>
      </w:pPr>
      <w:r>
        <w:t>Wholeness and Integration</w:t>
      </w:r>
    </w:p>
    <w:p>
      <w:pPr>
        <w:numPr>
          <w:ilvl w:val="3"/>
          <w:numId w:val="900"/>
        </w:numPr>
        <w:spacing w:before="0" w:after="0"/>
      </w:pPr>
      <w:r>
        <w:t>Alignment of Values and Actions</w:t>
      </w:r>
    </w:p>
    <w:p>
      <w:pPr>
        <w:numPr>
          <w:ilvl w:val="3"/>
          <w:numId w:val="900"/>
        </w:numPr>
        <w:spacing w:before="0" w:after="0"/>
      </w:pPr>
      <w:r>
        <w:t>Internal Consistency</w:t>
      </w:r>
    </w:p>
    <w:p>
      <w:pPr>
        <w:numPr>
          <w:ilvl w:val="1"/>
          <w:numId w:val="900"/>
        </w:numPr>
        <w:spacing w:before="0" w:after="0"/>
      </w:pPr>
      <w:r>
        <w:t>Self-Reflection</w:t>
      </w:r>
    </w:p>
    <w:p>
      <w:pPr>
        <w:numPr>
          <w:ilvl w:val="2"/>
          <w:numId w:val="900"/>
        </w:numPr>
        <w:spacing w:before="0" w:after="0"/>
      </w:pPr>
      <w:r>
        <w:t>Regular Practice</w:t>
      </w:r>
    </w:p>
    <w:p>
      <w:pPr>
        <w:numPr>
          <w:ilvl w:val="3"/>
          <w:numId w:val="900"/>
        </w:numPr>
        <w:spacing w:before="0" w:after="0"/>
      </w:pPr>
      <w:r>
        <w:t>Daily Reflection Habits</w:t>
      </w:r>
    </w:p>
    <w:p>
      <w:pPr>
        <w:numPr>
          <w:ilvl w:val="3"/>
          <w:numId w:val="900"/>
        </w:numPr>
        <w:spacing w:before="0" w:after="0"/>
      </w:pPr>
      <w:r>
        <w:t>Periodic Deep Assessment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3"/>
          <w:numId w:val="900"/>
        </w:numPr>
        <w:spacing w:before="0" w:after="0"/>
      </w:pPr>
      <w:r>
        <w:t>Journaling Methods</w:t>
      </w:r>
    </w:p>
    <w:p>
      <w:pPr>
        <w:numPr>
          <w:ilvl w:val="3"/>
          <w:numId w:val="900"/>
        </w:numPr>
        <w:spacing w:before="0" w:after="0"/>
      </w:pPr>
      <w:r>
        <w:t>Meditation Practices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Critical Self-Examination</w:t>
      </w:r>
    </w:p>
    <w:p>
      <w:pPr>
        <w:numPr>
          <w:ilvl w:val="3"/>
          <w:numId w:val="900"/>
        </w:numPr>
        <w:spacing w:before="0" w:after="0"/>
      </w:pPr>
      <w:r>
        <w:t>Questioning Assumptions</w:t>
      </w:r>
    </w:p>
    <w:p>
      <w:pPr>
        <w:numPr>
          <w:ilvl w:val="3"/>
          <w:numId w:val="900"/>
        </w:numPr>
        <w:spacing w:before="0" w:after="0"/>
      </w:pPr>
      <w:r>
        <w:t>Examining Motivations</w:t>
      </w:r>
    </w:p>
    <w:p>
      <w:pPr>
        <w:numPr>
          <w:ilvl w:val="1"/>
          <w:numId w:val="900"/>
        </w:numPr>
        <w:spacing w:before="0" w:after="0"/>
      </w:pPr>
      <w:r>
        <w:t>Humility</w:t>
      </w:r>
    </w:p>
    <w:p>
      <w:pPr>
        <w:numPr>
          <w:ilvl w:val="2"/>
          <w:numId w:val="900"/>
        </w:numPr>
        <w:spacing w:before="0" w:after="0"/>
      </w:pPr>
      <w:r>
        <w:t>Openness to Feedback</w:t>
      </w:r>
    </w:p>
    <w:p>
      <w:pPr>
        <w:numPr>
          <w:ilvl w:val="3"/>
          <w:numId w:val="900"/>
        </w:numPr>
        <w:spacing w:before="0" w:after="0"/>
      </w:pPr>
      <w:r>
        <w:t>Receptivity to Criticism</w:t>
      </w:r>
    </w:p>
    <w:p>
      <w:pPr>
        <w:numPr>
          <w:ilvl w:val="3"/>
          <w:numId w:val="900"/>
        </w:numPr>
        <w:spacing w:before="0" w:after="0"/>
      </w:pPr>
      <w:r>
        <w:t>Learning from Others</w:t>
      </w:r>
    </w:p>
    <w:p>
      <w:pPr>
        <w:numPr>
          <w:ilvl w:val="2"/>
          <w:numId w:val="900"/>
        </w:numPr>
        <w:spacing w:before="0" w:after="0"/>
      </w:pPr>
      <w:r>
        <w:t>Willingness to Learn</w:t>
      </w:r>
    </w:p>
    <w:p>
      <w:pPr>
        <w:numPr>
          <w:ilvl w:val="3"/>
          <w:numId w:val="900"/>
        </w:numPr>
        <w:spacing w:before="0" w:after="0"/>
      </w:pPr>
      <w:r>
        <w:t>Growth Mindset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Recognition of Limitations</w:t>
      </w:r>
    </w:p>
    <w:p>
      <w:pPr>
        <w:numPr>
          <w:ilvl w:val="3"/>
          <w:numId w:val="900"/>
        </w:numPr>
        <w:spacing w:before="0" w:after="0"/>
      </w:pPr>
      <w:r>
        <w:t>Acknowledging Mistakes</w:t>
      </w:r>
    </w:p>
    <w:p>
      <w:pPr>
        <w:numPr>
          <w:ilvl w:val="3"/>
          <w:numId w:val="900"/>
        </w:numPr>
        <w:spacing w:before="0" w:after="0"/>
      </w:pPr>
      <w:r>
        <w:t>Seeking Help When Needed</w:t>
      </w:r>
    </w:p>
    <w:p>
      <w:pPr>
        <w:numPr>
          <w:ilvl w:val="1"/>
          <w:numId w:val="900"/>
        </w:numPr>
        <w:spacing w:before="0" w:after="0"/>
      </w:pPr>
      <w:r>
        <w:t>Compassion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3"/>
          <w:numId w:val="900"/>
        </w:numPr>
        <w:spacing w:before="0" w:after="0"/>
      </w:pPr>
      <w:r>
        <w:t>Understanding Others' Perspectives</w:t>
      </w:r>
    </w:p>
    <w:p>
      <w:pPr>
        <w:numPr>
          <w:ilvl w:val="3"/>
          <w:numId w:val="900"/>
        </w:numPr>
        <w:spacing w:before="0" w:after="0"/>
      </w:pPr>
      <w:r>
        <w:t>Emotional Sensitivity</w:t>
      </w:r>
    </w:p>
    <w:p>
      <w:pPr>
        <w:numPr>
          <w:ilvl w:val="2"/>
          <w:numId w:val="900"/>
        </w:numPr>
        <w:spacing w:before="0" w:after="0"/>
      </w:pPr>
      <w:r>
        <w:t>Support for Others</w:t>
      </w:r>
    </w:p>
    <w:p>
      <w:pPr>
        <w:numPr>
          <w:ilvl w:val="3"/>
          <w:numId w:val="900"/>
        </w:numPr>
        <w:spacing w:before="0" w:after="0"/>
      </w:pPr>
      <w:r>
        <w:t>Helping Team Members Grow</w:t>
      </w:r>
    </w:p>
    <w:p>
      <w:pPr>
        <w:numPr>
          <w:ilvl w:val="3"/>
          <w:numId w:val="900"/>
        </w:numPr>
        <w:spacing w:before="0" w:after="0"/>
      </w:pPr>
      <w:r>
        <w:t>Providing Assistance</w:t>
      </w:r>
    </w:p>
    <w:p>
      <w:pPr>
        <w:numPr>
          <w:ilvl w:val="2"/>
          <w:numId w:val="900"/>
        </w:numPr>
        <w:spacing w:before="0" w:after="0"/>
      </w:pPr>
      <w:r>
        <w:t>Care and Concern</w:t>
      </w:r>
    </w:p>
    <w:p>
      <w:pPr>
        <w:numPr>
          <w:ilvl w:val="3"/>
          <w:numId w:val="900"/>
        </w:numPr>
        <w:spacing w:before="0" w:after="0"/>
      </w:pPr>
      <w:r>
        <w:t>Genuine Interest in Others' Well-being</w:t>
      </w:r>
    </w:p>
    <w:p>
      <w:pPr>
        <w:numPr>
          <w:ilvl w:val="3"/>
          <w:numId w:val="900"/>
        </w:numPr>
        <w:spacing w:before="0" w:after="0"/>
      </w:pPr>
      <w:r>
        <w:t>Supportive Leadership Style</w:t>
      </w:r>
    </w:p>
    <w:p>
      <w:pPr>
        <w:numPr>
          <w:ilvl w:val="1"/>
          <w:numId w:val="900"/>
        </w:numPr>
        <w:spacing w:before="0" w:after="0"/>
      </w:pPr>
      <w:r>
        <w:t>Courage</w:t>
      </w:r>
    </w:p>
    <w:p>
      <w:pPr>
        <w:numPr>
          <w:ilvl w:val="2"/>
          <w:numId w:val="900"/>
        </w:numPr>
        <w:spacing w:before="0" w:after="0"/>
      </w:pPr>
      <w:r>
        <w:t>Standing Up for Values</w:t>
      </w:r>
    </w:p>
    <w:p>
      <w:pPr>
        <w:numPr>
          <w:ilvl w:val="3"/>
          <w:numId w:val="900"/>
        </w:numPr>
        <w:spacing w:before="0" w:after="0"/>
      </w:pPr>
      <w:r>
        <w:t>Defending Principles</w:t>
      </w:r>
    </w:p>
    <w:p>
      <w:pPr>
        <w:numPr>
          <w:ilvl w:val="3"/>
          <w:numId w:val="900"/>
        </w:numPr>
        <w:spacing w:before="0" w:after="0"/>
      </w:pPr>
      <w:r>
        <w:t>Taking Unpopular Stands</w:t>
      </w:r>
    </w:p>
    <w:p>
      <w:pPr>
        <w:numPr>
          <w:ilvl w:val="2"/>
          <w:numId w:val="900"/>
        </w:numPr>
        <w:spacing w:before="0" w:after="0"/>
      </w:pPr>
      <w:r>
        <w:t>Managing Fear and Uncertainty</w:t>
      </w:r>
    </w:p>
    <w:p>
      <w:pPr>
        <w:numPr>
          <w:ilvl w:val="3"/>
          <w:numId w:val="900"/>
        </w:numPr>
        <w:spacing w:before="0" w:after="0"/>
      </w:pPr>
      <w:r>
        <w:t>Facing Difficult Situations</w:t>
      </w:r>
    </w:p>
    <w:p>
      <w:pPr>
        <w:numPr>
          <w:ilvl w:val="3"/>
          <w:numId w:val="900"/>
        </w:numPr>
        <w:spacing w:before="0" w:after="0"/>
      </w:pPr>
      <w:r>
        <w:t>Making Tough Decisions</w:t>
      </w:r>
    </w:p>
    <w:p>
      <w:pPr>
        <w:numPr>
          <w:ilvl w:val="2"/>
          <w:numId w:val="900"/>
        </w:numPr>
        <w:spacing w:before="0" w:after="0"/>
      </w:pPr>
      <w:r>
        <w:t>Moral Courage</w:t>
      </w:r>
    </w:p>
    <w:p>
      <w:pPr>
        <w:numPr>
          <w:ilvl w:val="3"/>
          <w:numId w:val="900"/>
        </w:numPr>
        <w:spacing w:before="0" w:after="0"/>
      </w:pPr>
      <w:r>
        <w:t>Doing What's Right</w:t>
      </w:r>
    </w:p>
    <w:p>
      <w:pPr>
        <w:numPr>
          <w:ilvl w:val="3"/>
          <w:numId w:val="900"/>
        </w:numPr>
        <w:spacing w:before="0" w:after="0"/>
      </w:pPr>
      <w:r>
        <w:t>Challenging Unethical Behavior</w:t>
      </w:r>
    </w:p>
    <w:p>
      <w:pPr>
        <w:numPr>
          <w:ilvl w:val="0"/>
          <w:numId w:val="900"/>
        </w:numPr>
        <w:spacing w:before="0" w:after="0"/>
      </w:pPr>
      <w:r>
        <w:t>Historical and Philosophical Roots</w:t>
      </w:r>
    </w:p>
    <w:p>
      <w:pPr>
        <w:numPr>
          <w:ilvl w:val="1"/>
          <w:numId w:val="900"/>
        </w:numPr>
        <w:spacing w:before="0" w:after="0"/>
      </w:pPr>
      <w:r>
        <w:t>Ancient Philosophical Traditions</w:t>
      </w:r>
    </w:p>
    <w:p>
      <w:pPr>
        <w:numPr>
          <w:ilvl w:val="2"/>
          <w:numId w:val="900"/>
        </w:numPr>
        <w:spacing w:before="0" w:after="0"/>
      </w:pPr>
      <w:r>
        <w:t>Greek Philosophy</w:t>
      </w:r>
    </w:p>
    <w:p>
      <w:pPr>
        <w:numPr>
          <w:ilvl w:val="3"/>
          <w:numId w:val="900"/>
        </w:numPr>
        <w:spacing w:before="0" w:after="0"/>
      </w:pPr>
      <w:r>
        <w:t>Socratic Method and Self-Knowledge</w:t>
      </w:r>
    </w:p>
    <w:p>
      <w:pPr>
        <w:numPr>
          <w:ilvl w:val="3"/>
          <w:numId w:val="900"/>
        </w:numPr>
        <w:spacing w:before="0" w:after="0"/>
      </w:pPr>
      <w:r>
        <w:t>Platonic Ideals and Justice</w:t>
      </w:r>
    </w:p>
    <w:p>
      <w:pPr>
        <w:numPr>
          <w:ilvl w:val="3"/>
          <w:numId w:val="900"/>
        </w:numPr>
        <w:spacing w:before="0" w:after="0"/>
      </w:pPr>
      <w:r>
        <w:t>Aristotelian Virtue Ethics</w:t>
      </w:r>
    </w:p>
    <w:p>
      <w:pPr>
        <w:numPr>
          <w:ilvl w:val="2"/>
          <w:numId w:val="900"/>
        </w:numPr>
        <w:spacing w:before="0" w:after="0"/>
      </w:pPr>
      <w:r>
        <w:t>Eastern Philosophies</w:t>
      </w:r>
    </w:p>
    <w:p>
      <w:pPr>
        <w:numPr>
          <w:ilvl w:val="3"/>
          <w:numId w:val="900"/>
        </w:numPr>
        <w:spacing w:before="0" w:after="0"/>
      </w:pPr>
      <w:r>
        <w:t>Confucian Leadership Principles</w:t>
      </w:r>
    </w:p>
    <w:p>
      <w:pPr>
        <w:numPr>
          <w:ilvl w:val="3"/>
          <w:numId w:val="900"/>
        </w:numPr>
        <w:spacing w:before="0" w:after="0"/>
      </w:pPr>
      <w:r>
        <w:t>Buddhist Compassion and Mindfulness</w:t>
      </w:r>
    </w:p>
    <w:p>
      <w:pPr>
        <w:numPr>
          <w:ilvl w:val="3"/>
          <w:numId w:val="900"/>
        </w:numPr>
        <w:spacing w:before="0" w:after="0"/>
      </w:pPr>
      <w:r>
        <w:t>Taoist Balance and Harmony</w:t>
      </w:r>
    </w:p>
    <w:p>
      <w:pPr>
        <w:numPr>
          <w:ilvl w:val="2"/>
          <w:numId w:val="900"/>
        </w:numPr>
        <w:spacing w:before="0" w:after="0"/>
      </w:pPr>
      <w:r>
        <w:t>Stoic Philosophy</w:t>
      </w:r>
    </w:p>
    <w:p>
      <w:pPr>
        <w:numPr>
          <w:ilvl w:val="3"/>
          <w:numId w:val="900"/>
        </w:numPr>
        <w:spacing w:before="0" w:after="0"/>
      </w:pPr>
      <w:r>
        <w:t>Personal Responsibility</w:t>
      </w:r>
    </w:p>
    <w:p>
      <w:pPr>
        <w:numPr>
          <w:ilvl w:val="3"/>
          <w:numId w:val="900"/>
        </w:numPr>
        <w:spacing w:before="0" w:after="0"/>
      </w:pPr>
      <w:r>
        <w:t>Emotional Regulation</w:t>
      </w:r>
    </w:p>
    <w:p>
      <w:pPr>
        <w:numPr>
          <w:ilvl w:val="3"/>
          <w:numId w:val="900"/>
        </w:numPr>
        <w:spacing w:before="0" w:after="0"/>
      </w:pPr>
      <w:r>
        <w:t>Focus on What Can Be Controlled</w:t>
      </w:r>
    </w:p>
    <w:p>
      <w:pPr>
        <w:numPr>
          <w:ilvl w:val="1"/>
          <w:numId w:val="900"/>
        </w:numPr>
        <w:spacing w:before="0" w:after="0"/>
      </w:pPr>
      <w:r>
        <w:t>Religious and Spiritual Influences</w:t>
      </w:r>
    </w:p>
    <w:p>
      <w:pPr>
        <w:numPr>
          <w:ilvl w:val="2"/>
          <w:numId w:val="900"/>
        </w:numPr>
        <w:spacing w:before="0" w:after="0"/>
      </w:pPr>
      <w:r>
        <w:t>Judeo-Christian Traditions</w:t>
      </w:r>
    </w:p>
    <w:p>
      <w:pPr>
        <w:numPr>
          <w:ilvl w:val="3"/>
          <w:numId w:val="900"/>
        </w:numPr>
        <w:spacing w:before="0" w:after="0"/>
      </w:pPr>
      <w:r>
        <w:t>Servant Leadership Concepts</w:t>
      </w:r>
    </w:p>
    <w:p>
      <w:pPr>
        <w:numPr>
          <w:ilvl w:val="3"/>
          <w:numId w:val="900"/>
        </w:numPr>
        <w:spacing w:before="0" w:after="0"/>
      </w:pPr>
      <w:r>
        <w:t>Stewardship Principles</w:t>
      </w:r>
    </w:p>
    <w:p>
      <w:pPr>
        <w:numPr>
          <w:ilvl w:val="2"/>
          <w:numId w:val="900"/>
        </w:numPr>
        <w:spacing w:before="0" w:after="0"/>
      </w:pPr>
      <w:r>
        <w:t>Islamic Leadership Principles</w:t>
      </w:r>
    </w:p>
    <w:p>
      <w:pPr>
        <w:numPr>
          <w:ilvl w:val="3"/>
          <w:numId w:val="900"/>
        </w:numPr>
        <w:spacing w:before="0" w:after="0"/>
      </w:pPr>
      <w:r>
        <w:t>Justice and Fairness</w:t>
      </w:r>
    </w:p>
    <w:p>
      <w:pPr>
        <w:numPr>
          <w:ilvl w:val="3"/>
          <w:numId w:val="900"/>
        </w:numPr>
        <w:spacing w:before="0" w:after="0"/>
      </w:pPr>
      <w:r>
        <w:t>Community Responsibility</w:t>
      </w:r>
    </w:p>
    <w:p>
      <w:pPr>
        <w:numPr>
          <w:ilvl w:val="2"/>
          <w:numId w:val="900"/>
        </w:numPr>
        <w:spacing w:before="0" w:after="0"/>
      </w:pPr>
      <w:r>
        <w:t>Hindu and Buddhist Concepts</w:t>
      </w:r>
    </w:p>
    <w:p>
      <w:pPr>
        <w:numPr>
          <w:ilvl w:val="3"/>
          <w:numId w:val="900"/>
        </w:numPr>
        <w:spacing w:before="0" w:after="0"/>
      </w:pPr>
      <w:r>
        <w:t>Dharma and Righteous Action</w:t>
      </w:r>
    </w:p>
    <w:p>
      <w:pPr>
        <w:numPr>
          <w:ilvl w:val="3"/>
          <w:numId w:val="900"/>
        </w:numPr>
        <w:spacing w:before="0" w:after="0"/>
      </w:pPr>
      <w:r>
        <w:t>Compassionate Leadership</w:t>
      </w:r>
    </w:p>
    <w:p>
      <w:pPr>
        <w:numPr>
          <w:ilvl w:val="1"/>
          <w:numId w:val="900"/>
        </w:numPr>
        <w:spacing w:before="0" w:after="0"/>
      </w:pPr>
      <w:r>
        <w:t>Modern Management Theories</w:t>
      </w:r>
    </w:p>
    <w:p>
      <w:pPr>
        <w:numPr>
          <w:ilvl w:val="2"/>
          <w:numId w:val="900"/>
        </w:numPr>
        <w:spacing w:before="0" w:after="0"/>
      </w:pPr>
      <w:r>
        <w:t>Humanistic Management</w:t>
      </w:r>
    </w:p>
    <w:p>
      <w:pPr>
        <w:numPr>
          <w:ilvl w:val="3"/>
          <w:numId w:val="900"/>
        </w:numPr>
        <w:spacing w:before="0" w:after="0"/>
      </w:pPr>
      <w:r>
        <w:t>Human Relations Movement</w:t>
      </w:r>
    </w:p>
    <w:p>
      <w:pPr>
        <w:numPr>
          <w:ilvl w:val="3"/>
          <w:numId w:val="900"/>
        </w:numPr>
        <w:spacing w:before="0" w:after="0"/>
      </w:pPr>
      <w:r>
        <w:t>Theory Y Assumptions</w:t>
      </w:r>
    </w:p>
    <w:p>
      <w:pPr>
        <w:numPr>
          <w:ilvl w:val="2"/>
          <w:numId w:val="900"/>
        </w:numPr>
        <w:spacing w:before="0" w:after="0"/>
      </w:pPr>
      <w:r>
        <w:t>Organizational Behavior Theories</w:t>
      </w:r>
    </w:p>
    <w:p>
      <w:pPr>
        <w:numPr>
          <w:ilvl w:val="3"/>
          <w:numId w:val="900"/>
        </w:numPr>
        <w:spacing w:before="0" w:after="0"/>
      </w:pPr>
      <w:r>
        <w:t>Motivation Theories</w:t>
      </w:r>
    </w:p>
    <w:p>
      <w:pPr>
        <w:numPr>
          <w:ilvl w:val="3"/>
          <w:numId w:val="900"/>
        </w:numPr>
        <w:spacing w:before="0" w:after="0"/>
      </w:pPr>
      <w:r>
        <w:t>Leadership Behavior Studies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3"/>
          <w:numId w:val="900"/>
        </w:numPr>
        <w:spacing w:before="0" w:after="0"/>
      </w:pPr>
      <w:r>
        <w:t>Holistic Organizational View</w:t>
      </w:r>
    </w:p>
    <w:p>
      <w:pPr>
        <w:numPr>
          <w:ilvl w:val="3"/>
          <w:numId w:val="900"/>
        </w:numPr>
        <w:spacing w:before="0" w:after="0"/>
      </w:pPr>
      <w:r>
        <w:t>Stakeholder Theory</w:t>
      </w:r>
    </w:p>
    <w:p>
      <w:pPr>
        <w:numPr>
          <w:ilvl w:val="1"/>
          <w:numId w:val="900"/>
        </w:numPr>
        <w:spacing w:before="0" w:after="0"/>
      </w:pPr>
      <w:r>
        <w:t>Evolution of Leadership Thought</w:t>
      </w:r>
    </w:p>
    <w:p>
      <w:pPr>
        <w:numPr>
          <w:ilvl w:val="2"/>
          <w:numId w:val="900"/>
        </w:numPr>
        <w:spacing w:before="0" w:after="0"/>
      </w:pPr>
      <w:r>
        <w:t>From Trait to Behavioral Theories</w:t>
      </w:r>
    </w:p>
    <w:p>
      <w:pPr>
        <w:numPr>
          <w:ilvl w:val="2"/>
          <w:numId w:val="900"/>
        </w:numPr>
        <w:spacing w:before="0" w:after="0"/>
      </w:pPr>
      <w:r>
        <w:t>Situational and Contingency Approaches</w:t>
      </w:r>
    </w:p>
    <w:p>
      <w:pPr>
        <w:numPr>
          <w:ilvl w:val="2"/>
          <w:numId w:val="900"/>
        </w:numPr>
        <w:spacing w:before="0" w:after="0"/>
      </w:pPr>
      <w:r>
        <w:t>Transformational Leadership Development</w:t>
      </w:r>
    </w:p>
    <w:p>
      <w:pPr>
        <w:numPr>
          <w:ilvl w:val="2"/>
          <w:numId w:val="900"/>
        </w:numPr>
        <w:spacing w:before="0" w:after="0"/>
      </w:pPr>
      <w:r>
        <w:t>Emergence of Values-Based Approaches</w:t>
      </w:r>
    </w:p>
    <w:p>
      <w:pPr>
        <w:pStyle w:val="Heading1"/>
      </w:pPr>
      <w:r>
        <w:t>The Leader's Inner Journey</w:t>
      </w:r>
    </w:p>
    <w:p>
      <w:pPr>
        <w:numPr>
          <w:ilvl w:val="0"/>
          <w:numId w:val="900"/>
        </w:numPr>
        <w:spacing w:before="0" w:after="0"/>
      </w:pPr>
      <w:r>
        <w:t>The Process of Self-Discovery</w:t>
      </w:r>
    </w:p>
    <w:p>
      <w:pPr>
        <w:numPr>
          <w:ilvl w:val="1"/>
          <w:numId w:val="900"/>
        </w:numPr>
        <w:spacing w:before="0" w:after="0"/>
      </w:pPr>
      <w:r>
        <w:t>Techniques for Self-Reflection</w:t>
      </w:r>
    </w:p>
    <w:p>
      <w:pPr>
        <w:numPr>
          <w:ilvl w:val="2"/>
          <w:numId w:val="900"/>
        </w:numPr>
        <w:spacing w:before="0" w:after="0"/>
      </w:pPr>
      <w:r>
        <w:t>Journaling</w:t>
      </w:r>
    </w:p>
    <w:p>
      <w:pPr>
        <w:numPr>
          <w:ilvl w:val="3"/>
          <w:numId w:val="900"/>
        </w:numPr>
        <w:spacing w:before="0" w:after="0"/>
      </w:pPr>
      <w:r>
        <w:t>Daily Reflection Practices</w:t>
      </w:r>
    </w:p>
    <w:p>
      <w:pPr>
        <w:numPr>
          <w:ilvl w:val="3"/>
          <w:numId w:val="900"/>
        </w:numPr>
        <w:spacing w:before="0" w:after="0"/>
      </w:pPr>
      <w:r>
        <w:t>Structured Journaling Methods</w:t>
      </w:r>
    </w:p>
    <w:p>
      <w:pPr>
        <w:numPr>
          <w:ilvl w:val="3"/>
          <w:numId w:val="900"/>
        </w:numPr>
        <w:spacing w:before="0" w:after="0"/>
      </w:pPr>
      <w:r>
        <w:t>Values-Based Journaling</w:t>
      </w:r>
    </w:p>
    <w:p>
      <w:pPr>
        <w:numPr>
          <w:ilvl w:val="2"/>
          <w:numId w:val="900"/>
        </w:numPr>
        <w:spacing w:before="0" w:after="0"/>
      </w:pPr>
      <w:r>
        <w:t>Meditation and Mindfulness</w:t>
      </w:r>
    </w:p>
    <w:p>
      <w:pPr>
        <w:numPr>
          <w:ilvl w:val="3"/>
          <w:numId w:val="900"/>
        </w:numPr>
        <w:spacing w:before="0" w:after="0"/>
      </w:pPr>
      <w:r>
        <w:t>Mindfulness Practices</w:t>
      </w:r>
    </w:p>
    <w:p>
      <w:pPr>
        <w:numPr>
          <w:ilvl w:val="3"/>
          <w:numId w:val="900"/>
        </w:numPr>
        <w:spacing w:before="0" w:after="0"/>
      </w:pPr>
      <w:r>
        <w:t>Contemplative Techniques</w:t>
      </w:r>
    </w:p>
    <w:p>
      <w:pPr>
        <w:numPr>
          <w:ilvl w:val="3"/>
          <w:numId w:val="900"/>
        </w:numPr>
        <w:spacing w:before="0" w:after="0"/>
      </w:pPr>
      <w:r>
        <w:t>Present-Moment Awareness</w:t>
      </w:r>
    </w:p>
    <w:p>
      <w:pPr>
        <w:numPr>
          <w:ilvl w:val="2"/>
          <w:numId w:val="900"/>
        </w:numPr>
        <w:spacing w:before="0" w:after="0"/>
      </w:pPr>
      <w:r>
        <w:t>Feedback from Others</w:t>
      </w:r>
    </w:p>
    <w:p>
      <w:pPr>
        <w:numPr>
          <w:ilvl w:val="3"/>
          <w:numId w:val="900"/>
        </w:numPr>
        <w:spacing w:before="0" w:after="0"/>
      </w:pPr>
      <w:r>
        <w:t>360-Degree Feedback</w:t>
      </w:r>
    </w:p>
    <w:p>
      <w:pPr>
        <w:numPr>
          <w:ilvl w:val="3"/>
          <w:numId w:val="900"/>
        </w:numPr>
        <w:spacing w:before="0" w:after="0"/>
      </w:pPr>
      <w:r>
        <w:t>Peer Feedback Systems</w:t>
      </w:r>
    </w:p>
    <w:p>
      <w:pPr>
        <w:numPr>
          <w:ilvl w:val="3"/>
          <w:numId w:val="900"/>
        </w:numPr>
        <w:spacing w:before="0" w:after="0"/>
      </w:pPr>
      <w:r>
        <w:t>Mentoring Relationships</w:t>
      </w:r>
    </w:p>
    <w:p>
      <w:pPr>
        <w:numPr>
          <w:ilvl w:val="2"/>
          <w:numId w:val="900"/>
        </w:numPr>
        <w:spacing w:before="0" w:after="0"/>
      </w:pPr>
      <w:r>
        <w:t>Personality Assessments</w:t>
      </w:r>
    </w:p>
    <w:p>
      <w:pPr>
        <w:numPr>
          <w:ilvl w:val="3"/>
          <w:numId w:val="900"/>
        </w:numPr>
        <w:spacing w:before="0" w:after="0"/>
      </w:pPr>
      <w:r>
        <w:t>Values Inventories</w:t>
      </w:r>
    </w:p>
    <w:p>
      <w:pPr>
        <w:numPr>
          <w:ilvl w:val="3"/>
          <w:numId w:val="900"/>
        </w:numPr>
        <w:spacing w:before="0" w:after="0"/>
      </w:pPr>
      <w:r>
        <w:t>Leadership Style Assessments</w:t>
      </w:r>
    </w:p>
    <w:p>
      <w:pPr>
        <w:numPr>
          <w:ilvl w:val="3"/>
          <w:numId w:val="900"/>
        </w:numPr>
        <w:spacing w:before="0" w:after="0"/>
      </w:pPr>
      <w:r>
        <w:t>Strengths Identification Tools</w:t>
      </w:r>
    </w:p>
    <w:p>
      <w:pPr>
        <w:numPr>
          <w:ilvl w:val="1"/>
          <w:numId w:val="900"/>
        </w:numPr>
        <w:spacing w:before="0" w:after="0"/>
      </w:pPr>
      <w:r>
        <w:t>Understanding Personal Beliefs and Biases</w:t>
      </w:r>
    </w:p>
    <w:p>
      <w:pPr>
        <w:numPr>
          <w:ilvl w:val="2"/>
          <w:numId w:val="900"/>
        </w:numPr>
        <w:spacing w:before="0" w:after="0"/>
      </w:pPr>
      <w:r>
        <w:t>Identifying Implicit Biases</w:t>
      </w:r>
    </w:p>
    <w:p>
      <w:pPr>
        <w:numPr>
          <w:ilvl w:val="3"/>
          <w:numId w:val="900"/>
        </w:numPr>
        <w:spacing w:before="0" w:after="0"/>
      </w:pPr>
      <w:r>
        <w:t>Unconscious Bias Recognition</w:t>
      </w:r>
    </w:p>
    <w:p>
      <w:pPr>
        <w:numPr>
          <w:ilvl w:val="3"/>
          <w:numId w:val="900"/>
        </w:numPr>
        <w:spacing w:before="0" w:after="0"/>
      </w:pPr>
      <w:r>
        <w:t>Cultural Programming Awareness</w:t>
      </w:r>
    </w:p>
    <w:p>
      <w:pPr>
        <w:numPr>
          <w:ilvl w:val="3"/>
          <w:numId w:val="900"/>
        </w:numPr>
        <w:spacing w:before="0" w:after="0"/>
      </w:pPr>
      <w:r>
        <w:t>Stereotype Examination</w:t>
      </w:r>
    </w:p>
    <w:p>
      <w:pPr>
        <w:numPr>
          <w:ilvl w:val="2"/>
          <w:numId w:val="900"/>
        </w:numPr>
        <w:spacing w:before="0" w:after="0"/>
      </w:pPr>
      <w:r>
        <w:t>Challenging Assumptions</w:t>
      </w:r>
    </w:p>
    <w:p>
      <w:pPr>
        <w:numPr>
          <w:ilvl w:val="3"/>
          <w:numId w:val="900"/>
        </w:numPr>
        <w:spacing w:before="0" w:after="0"/>
      </w:pPr>
      <w:r>
        <w:t>Questioning Mental Models</w:t>
      </w:r>
    </w:p>
    <w:p>
      <w:pPr>
        <w:numPr>
          <w:ilvl w:val="3"/>
          <w:numId w:val="900"/>
        </w:numPr>
        <w:spacing w:before="0" w:after="0"/>
      </w:pPr>
      <w:r>
        <w:t>Exploring Alternative Perspectives</w:t>
      </w:r>
    </w:p>
    <w:p>
      <w:pPr>
        <w:numPr>
          <w:ilvl w:val="3"/>
          <w:numId w:val="900"/>
        </w:numPr>
        <w:spacing w:before="0" w:after="0"/>
      </w:pPr>
      <w:r>
        <w:t>Critical Thinking Application</w:t>
      </w:r>
    </w:p>
    <w:p>
      <w:pPr>
        <w:numPr>
          <w:ilvl w:val="2"/>
          <w:numId w:val="900"/>
        </w:numPr>
        <w:spacing w:before="0" w:after="0"/>
      </w:pPr>
      <w:r>
        <w:t>Belief System Analysis</w:t>
      </w:r>
    </w:p>
    <w:p>
      <w:pPr>
        <w:numPr>
          <w:ilvl w:val="3"/>
          <w:numId w:val="900"/>
        </w:numPr>
        <w:spacing w:before="0" w:after="0"/>
      </w:pPr>
      <w:r>
        <w:t>Core Belief Identification</w:t>
      </w:r>
    </w:p>
    <w:p>
      <w:pPr>
        <w:numPr>
          <w:ilvl w:val="3"/>
          <w:numId w:val="900"/>
        </w:numPr>
        <w:spacing w:before="0" w:after="0"/>
      </w:pPr>
      <w:r>
        <w:t>Belief Origin Exploration</w:t>
      </w:r>
    </w:p>
    <w:p>
      <w:pPr>
        <w:numPr>
          <w:ilvl w:val="3"/>
          <w:numId w:val="900"/>
        </w:numPr>
        <w:spacing w:before="0" w:after="0"/>
      </w:pPr>
      <w:r>
        <w:t>Belief-Behavior Connections</w:t>
      </w:r>
    </w:p>
    <w:p>
      <w:pPr>
        <w:numPr>
          <w:ilvl w:val="1"/>
          <w:numId w:val="900"/>
        </w:numPr>
        <w:spacing w:before="0" w:after="0"/>
      </w:pPr>
      <w:r>
        <w:t>The Role of Emotional Intelligence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3"/>
          <w:numId w:val="900"/>
        </w:numPr>
        <w:spacing w:before="0" w:after="0"/>
      </w:pPr>
      <w:r>
        <w:t>Emotional Recognition</w:t>
      </w:r>
    </w:p>
    <w:p>
      <w:pPr>
        <w:numPr>
          <w:ilvl w:val="3"/>
          <w:numId w:val="900"/>
        </w:numPr>
        <w:spacing w:before="0" w:after="0"/>
      </w:pPr>
      <w:r>
        <w:t>Trigger Identification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Self-Regulation</w:t>
      </w:r>
    </w:p>
    <w:p>
      <w:pPr>
        <w:numPr>
          <w:ilvl w:val="3"/>
          <w:numId w:val="900"/>
        </w:numPr>
        <w:spacing w:before="0" w:after="0"/>
      </w:pPr>
      <w:r>
        <w:t>Emotional Control</w:t>
      </w:r>
    </w:p>
    <w:p>
      <w:pPr>
        <w:numPr>
          <w:ilvl w:val="3"/>
          <w:numId w:val="900"/>
        </w:numPr>
        <w:spacing w:before="0" w:after="0"/>
      </w:pPr>
      <w:r>
        <w:t>Impulse Management</w:t>
      </w:r>
    </w:p>
    <w:p>
      <w:pPr>
        <w:numPr>
          <w:ilvl w:val="3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3"/>
          <w:numId w:val="900"/>
        </w:numPr>
        <w:spacing w:before="0" w:after="0"/>
      </w:pPr>
      <w:r>
        <w:t>Perspective-Taking</w:t>
      </w:r>
    </w:p>
    <w:p>
      <w:pPr>
        <w:numPr>
          <w:ilvl w:val="3"/>
          <w:numId w:val="900"/>
        </w:numPr>
        <w:spacing w:before="0" w:after="0"/>
      </w:pPr>
      <w:r>
        <w:t>Emotional Attunement</w:t>
      </w:r>
    </w:p>
    <w:p>
      <w:pPr>
        <w:numPr>
          <w:ilvl w:val="3"/>
          <w:numId w:val="900"/>
        </w:numPr>
        <w:spacing w:before="0" w:after="0"/>
      </w:pPr>
      <w:r>
        <w:t>Compassionate Understanding</w:t>
      </w:r>
    </w:p>
    <w:p>
      <w:pPr>
        <w:numPr>
          <w:ilvl w:val="2"/>
          <w:numId w:val="900"/>
        </w:numPr>
        <w:spacing w:before="0" w:after="0"/>
      </w:pPr>
      <w:r>
        <w:t>Social Skills</w:t>
      </w:r>
    </w:p>
    <w:p>
      <w:pPr>
        <w:numPr>
          <w:ilvl w:val="3"/>
          <w:numId w:val="900"/>
        </w:numPr>
        <w:spacing w:before="0" w:after="0"/>
      </w:pPr>
      <w:r>
        <w:t>Communication Effectiveness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Identifying Personal Core Values</w:t>
      </w:r>
    </w:p>
    <w:p>
      <w:pPr>
        <w:numPr>
          <w:ilvl w:val="1"/>
          <w:numId w:val="900"/>
        </w:numPr>
        <w:spacing w:before="0" w:after="0"/>
      </w:pPr>
      <w:r>
        <w:t>Value Identification Exercises</w:t>
      </w:r>
    </w:p>
    <w:p>
      <w:pPr>
        <w:numPr>
          <w:ilvl w:val="2"/>
          <w:numId w:val="900"/>
        </w:numPr>
        <w:spacing w:before="0" w:after="0"/>
      </w:pPr>
      <w:r>
        <w:t>Values Clarification Questionnaires</w:t>
      </w:r>
    </w:p>
    <w:p>
      <w:pPr>
        <w:numPr>
          <w:ilvl w:val="3"/>
          <w:numId w:val="900"/>
        </w:numPr>
        <w:spacing w:before="0" w:after="0"/>
      </w:pPr>
      <w:r>
        <w:t>Structured Assessment Tools</w:t>
      </w:r>
    </w:p>
    <w:p>
      <w:pPr>
        <w:numPr>
          <w:ilvl w:val="3"/>
          <w:numId w:val="900"/>
        </w:numPr>
        <w:spacing w:before="0" w:after="0"/>
      </w:pPr>
      <w:r>
        <w:t>Ranking Exercises</w:t>
      </w:r>
    </w:p>
    <w:p>
      <w:pPr>
        <w:numPr>
          <w:ilvl w:val="3"/>
          <w:numId w:val="900"/>
        </w:numPr>
        <w:spacing w:before="0" w:after="0"/>
      </w:pPr>
      <w:r>
        <w:t>Scenario-Based Evaluations</w:t>
      </w:r>
    </w:p>
    <w:p>
      <w:pPr>
        <w:numPr>
          <w:ilvl w:val="2"/>
          <w:numId w:val="900"/>
        </w:numPr>
        <w:spacing w:before="0" w:after="0"/>
      </w:pPr>
      <w:r>
        <w:t>Reflective Exercises</w:t>
      </w:r>
    </w:p>
    <w:p>
      <w:pPr>
        <w:numPr>
          <w:ilvl w:val="3"/>
          <w:numId w:val="900"/>
        </w:numPr>
        <w:spacing w:before="0" w:after="0"/>
      </w:pPr>
      <w:r>
        <w:t>Life Story Analysis</w:t>
      </w:r>
    </w:p>
    <w:p>
      <w:pPr>
        <w:numPr>
          <w:ilvl w:val="3"/>
          <w:numId w:val="900"/>
        </w:numPr>
        <w:spacing w:before="0" w:after="0"/>
      </w:pPr>
      <w:r>
        <w:t>Peak Experience Examination</w:t>
      </w:r>
    </w:p>
    <w:p>
      <w:pPr>
        <w:numPr>
          <w:ilvl w:val="3"/>
          <w:numId w:val="900"/>
        </w:numPr>
        <w:spacing w:before="0" w:after="0"/>
      </w:pPr>
      <w:r>
        <w:t>Role Model Analysis</w:t>
      </w:r>
    </w:p>
    <w:p>
      <w:pPr>
        <w:numPr>
          <w:ilvl w:val="2"/>
          <w:numId w:val="900"/>
        </w:numPr>
        <w:spacing w:before="0" w:after="0"/>
      </w:pPr>
      <w:r>
        <w:t>Values Archaeology</w:t>
      </w:r>
    </w:p>
    <w:p>
      <w:pPr>
        <w:numPr>
          <w:ilvl w:val="3"/>
          <w:numId w:val="900"/>
        </w:numPr>
        <w:spacing w:before="0" w:after="0"/>
      </w:pPr>
      <w:r>
        <w:t>Childhood Influence Exploration</w:t>
      </w:r>
    </w:p>
    <w:p>
      <w:pPr>
        <w:numPr>
          <w:ilvl w:val="3"/>
          <w:numId w:val="900"/>
        </w:numPr>
        <w:spacing w:before="0" w:after="0"/>
      </w:pPr>
      <w:r>
        <w:t>Formative Experience Analysis</w:t>
      </w:r>
    </w:p>
    <w:p>
      <w:pPr>
        <w:numPr>
          <w:ilvl w:val="3"/>
          <w:numId w:val="900"/>
        </w:numPr>
        <w:spacing w:before="0" w:after="0"/>
      </w:pPr>
      <w:r>
        <w:t>Cultural Heritage Examination</w:t>
      </w:r>
    </w:p>
    <w:p>
      <w:pPr>
        <w:numPr>
          <w:ilvl w:val="1"/>
          <w:numId w:val="900"/>
        </w:numPr>
        <w:spacing w:before="0" w:after="0"/>
      </w:pPr>
      <w:r>
        <w:t>Prioritizing and Ranking Values</w:t>
      </w:r>
    </w:p>
    <w:p>
      <w:pPr>
        <w:numPr>
          <w:ilvl w:val="2"/>
          <w:numId w:val="900"/>
        </w:numPr>
        <w:spacing w:before="0" w:after="0"/>
      </w:pPr>
      <w:r>
        <w:t>Methods for Prioritization</w:t>
      </w:r>
    </w:p>
    <w:p>
      <w:pPr>
        <w:numPr>
          <w:ilvl w:val="3"/>
          <w:numId w:val="900"/>
        </w:numPr>
        <w:spacing w:before="0" w:after="0"/>
      </w:pPr>
      <w:r>
        <w:t>Forced Ranking Techniques</w:t>
      </w:r>
    </w:p>
    <w:p>
      <w:pPr>
        <w:numPr>
          <w:ilvl w:val="3"/>
          <w:numId w:val="900"/>
        </w:numPr>
        <w:spacing w:before="0" w:after="0"/>
      </w:pPr>
      <w:r>
        <w:t>Paired Comparison Methods</w:t>
      </w:r>
    </w:p>
    <w:p>
      <w:pPr>
        <w:numPr>
          <w:ilvl w:val="3"/>
          <w:numId w:val="900"/>
        </w:numPr>
        <w:spacing w:before="0" w:after="0"/>
      </w:pPr>
      <w:r>
        <w:t>Weighted Scoring Systems</w:t>
      </w:r>
    </w:p>
    <w:p>
      <w:pPr>
        <w:numPr>
          <w:ilvl w:val="2"/>
          <w:numId w:val="900"/>
        </w:numPr>
        <w:spacing w:before="0" w:after="0"/>
      </w:pPr>
      <w:r>
        <w:t>Recognizing Value Conflicts</w:t>
      </w:r>
    </w:p>
    <w:p>
      <w:pPr>
        <w:numPr>
          <w:ilvl w:val="3"/>
          <w:numId w:val="900"/>
        </w:numPr>
        <w:spacing w:before="0" w:after="0"/>
      </w:pPr>
      <w:r>
        <w:t>Internal Value Tensions</w:t>
      </w:r>
    </w:p>
    <w:p>
      <w:pPr>
        <w:numPr>
          <w:ilvl w:val="3"/>
          <w:numId w:val="900"/>
        </w:numPr>
        <w:spacing w:before="0" w:after="0"/>
      </w:pPr>
      <w:r>
        <w:t>Competing Priority Identification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Value Hierarchy Development</w:t>
      </w:r>
    </w:p>
    <w:p>
      <w:pPr>
        <w:numPr>
          <w:ilvl w:val="3"/>
          <w:numId w:val="900"/>
        </w:numPr>
        <w:spacing w:before="0" w:after="0"/>
      </w:pPr>
      <w:r>
        <w:t>Core Versus Supporting Values</w:t>
      </w:r>
    </w:p>
    <w:p>
      <w:pPr>
        <w:numPr>
          <w:ilvl w:val="3"/>
          <w:numId w:val="900"/>
        </w:numPr>
        <w:spacing w:before="0" w:after="0"/>
      </w:pPr>
      <w:r>
        <w:t>Situational Value Application</w:t>
      </w:r>
    </w:p>
    <w:p>
      <w:pPr>
        <w:numPr>
          <w:ilvl w:val="3"/>
          <w:numId w:val="900"/>
        </w:numPr>
        <w:spacing w:before="0" w:after="0"/>
      </w:pPr>
      <w:r>
        <w:t>Dynamic Value Prioritization</w:t>
      </w:r>
    </w:p>
    <w:p>
      <w:pPr>
        <w:numPr>
          <w:ilvl w:val="1"/>
          <w:numId w:val="900"/>
        </w:numPr>
        <w:spacing w:before="0" w:after="0"/>
      </w:pPr>
      <w:r>
        <w:t>Articulating a Personal Values Statement</w:t>
      </w:r>
    </w:p>
    <w:p>
      <w:pPr>
        <w:numPr>
          <w:ilvl w:val="2"/>
          <w:numId w:val="900"/>
        </w:numPr>
        <w:spacing w:before="0" w:after="0"/>
      </w:pPr>
      <w:r>
        <w:t>Writing a Values Statement</w:t>
      </w:r>
    </w:p>
    <w:p>
      <w:pPr>
        <w:numPr>
          <w:ilvl w:val="3"/>
          <w:numId w:val="900"/>
        </w:numPr>
        <w:spacing w:before="0" w:after="0"/>
      </w:pPr>
      <w:r>
        <w:t>Clear Language Use</w:t>
      </w:r>
    </w:p>
    <w:p>
      <w:pPr>
        <w:numPr>
          <w:ilvl w:val="3"/>
          <w:numId w:val="900"/>
        </w:numPr>
        <w:spacing w:before="0" w:after="0"/>
      </w:pPr>
      <w:r>
        <w:t>Specific Behavior Descriptions</w:t>
      </w:r>
    </w:p>
    <w:p>
      <w:pPr>
        <w:numPr>
          <w:ilvl w:val="3"/>
          <w:numId w:val="900"/>
        </w:numPr>
        <w:spacing w:before="0" w:after="0"/>
      </w:pPr>
      <w:r>
        <w:t>Meaningful Personal Connection</w:t>
      </w:r>
    </w:p>
    <w:p>
      <w:pPr>
        <w:numPr>
          <w:ilvl w:val="2"/>
          <w:numId w:val="900"/>
        </w:numPr>
        <w:spacing w:before="0" w:after="0"/>
      </w:pPr>
      <w:r>
        <w:t>Reviewing and Revising Over Time</w:t>
      </w:r>
    </w:p>
    <w:p>
      <w:pPr>
        <w:numPr>
          <w:ilvl w:val="3"/>
          <w:numId w:val="900"/>
        </w:numPr>
        <w:spacing w:before="0" w:after="0"/>
      </w:pPr>
      <w:r>
        <w:t>Regular Assessment Schedules</w:t>
      </w:r>
    </w:p>
    <w:p>
      <w:pPr>
        <w:numPr>
          <w:ilvl w:val="3"/>
          <w:numId w:val="900"/>
        </w:numPr>
        <w:spacing w:before="0" w:after="0"/>
      </w:pPr>
      <w:r>
        <w:t>Life Change Adaptations</w:t>
      </w:r>
    </w:p>
    <w:p>
      <w:pPr>
        <w:numPr>
          <w:ilvl w:val="3"/>
          <w:numId w:val="900"/>
        </w:numPr>
        <w:spacing w:before="0" w:after="0"/>
      </w:pPr>
      <w:r>
        <w:t>Growth-Based Modifications</w:t>
      </w:r>
    </w:p>
    <w:p>
      <w:pPr>
        <w:numPr>
          <w:ilvl w:val="2"/>
          <w:numId w:val="900"/>
        </w:numPr>
        <w:spacing w:before="0" w:after="0"/>
      </w:pPr>
      <w:r>
        <w:t>Values Statement Applications</w:t>
      </w:r>
    </w:p>
    <w:p>
      <w:pPr>
        <w:numPr>
          <w:ilvl w:val="3"/>
          <w:numId w:val="900"/>
        </w:numPr>
        <w:spacing w:before="0" w:after="0"/>
      </w:pPr>
      <w:r>
        <w:t>Decision-Making Guide</w:t>
      </w:r>
    </w:p>
    <w:p>
      <w:pPr>
        <w:numPr>
          <w:ilvl w:val="3"/>
          <w:numId w:val="900"/>
        </w:numPr>
        <w:spacing w:before="0" w:after="0"/>
      </w:pPr>
      <w:r>
        <w:t>Communication Tool</w:t>
      </w:r>
    </w:p>
    <w:p>
      <w:pPr>
        <w:numPr>
          <w:ilvl w:val="3"/>
          <w:numId w:val="900"/>
        </w:numPr>
        <w:spacing w:before="0" w:after="0"/>
      </w:pPr>
      <w:r>
        <w:t>Accountability Mechanism</w:t>
      </w:r>
    </w:p>
    <w:p>
      <w:pPr>
        <w:numPr>
          <w:ilvl w:val="0"/>
          <w:numId w:val="900"/>
        </w:numPr>
        <w:spacing w:before="0" w:after="0"/>
      </w:pPr>
      <w:r>
        <w:t>Aligning Personal Values with Leadership Actions</w:t>
      </w:r>
    </w:p>
    <w:p>
      <w:pPr>
        <w:numPr>
          <w:ilvl w:val="1"/>
          <w:numId w:val="900"/>
        </w:numPr>
        <w:spacing w:before="0" w:after="0"/>
      </w:pPr>
      <w:r>
        <w:t>The Concept of Value Congruence</w:t>
      </w:r>
    </w:p>
    <w:p>
      <w:pPr>
        <w:numPr>
          <w:ilvl w:val="2"/>
          <w:numId w:val="900"/>
        </w:numPr>
        <w:spacing w:before="0" w:after="0"/>
      </w:pPr>
      <w:r>
        <w:t>Benefits of Value Alignment</w:t>
      </w:r>
    </w:p>
    <w:p>
      <w:pPr>
        <w:numPr>
          <w:ilvl w:val="3"/>
          <w:numId w:val="900"/>
        </w:numPr>
        <w:spacing w:before="0" w:after="0"/>
      </w:pPr>
      <w:r>
        <w:t>Increased Authenticity</w:t>
      </w:r>
    </w:p>
    <w:p>
      <w:pPr>
        <w:numPr>
          <w:ilvl w:val="3"/>
          <w:numId w:val="900"/>
        </w:numPr>
        <w:spacing w:before="0" w:after="0"/>
      </w:pPr>
      <w:r>
        <w:t>Enhanced Credibility</w:t>
      </w:r>
    </w:p>
    <w:p>
      <w:pPr>
        <w:numPr>
          <w:ilvl w:val="3"/>
          <w:numId w:val="900"/>
        </w:numPr>
        <w:spacing w:before="0" w:after="0"/>
      </w:pPr>
      <w:r>
        <w:t>Improved Decision Quality</w:t>
      </w:r>
    </w:p>
    <w:p>
      <w:pPr>
        <w:numPr>
          <w:ilvl w:val="2"/>
          <w:numId w:val="900"/>
        </w:numPr>
        <w:spacing w:before="0" w:after="0"/>
      </w:pPr>
      <w:r>
        <w:t>Risks of Value Misalignment</w:t>
      </w:r>
    </w:p>
    <w:p>
      <w:pPr>
        <w:numPr>
          <w:ilvl w:val="3"/>
          <w:numId w:val="900"/>
        </w:numPr>
        <w:spacing w:before="0" w:after="0"/>
      </w:pPr>
      <w:r>
        <w:t>Internal Conflict</w:t>
      </w:r>
    </w:p>
    <w:p>
      <w:pPr>
        <w:numPr>
          <w:ilvl w:val="3"/>
          <w:numId w:val="900"/>
        </w:numPr>
        <w:spacing w:before="0" w:after="0"/>
      </w:pPr>
      <w:r>
        <w:t>Reduced Effectiveness</w:t>
      </w:r>
    </w:p>
    <w:p>
      <w:pPr>
        <w:numPr>
          <w:ilvl w:val="3"/>
          <w:numId w:val="900"/>
        </w:numPr>
        <w:spacing w:before="0" w:after="0"/>
      </w:pPr>
      <w:r>
        <w:t>Credibility Loss</w:t>
      </w:r>
    </w:p>
    <w:p>
      <w:pPr>
        <w:numPr>
          <w:ilvl w:val="2"/>
          <w:numId w:val="900"/>
        </w:numPr>
        <w:spacing w:before="0" w:after="0"/>
      </w:pPr>
      <w:r>
        <w:t>Measuring Value Congruence</w:t>
      </w:r>
    </w:p>
    <w:p>
      <w:pPr>
        <w:numPr>
          <w:ilvl w:val="3"/>
          <w:numId w:val="900"/>
        </w:numPr>
        <w:spacing w:before="0" w:after="0"/>
      </w:pPr>
      <w:r>
        <w:t>Self-Assessment Methods</w:t>
      </w:r>
    </w:p>
    <w:p>
      <w:pPr>
        <w:numPr>
          <w:ilvl w:val="3"/>
          <w:numId w:val="900"/>
        </w:numPr>
        <w:spacing w:before="0" w:after="0"/>
      </w:pPr>
      <w:r>
        <w:t>Behavioral Observation</w:t>
      </w:r>
    </w:p>
    <w:p>
      <w:pPr>
        <w:numPr>
          <w:ilvl w:val="3"/>
          <w:numId w:val="900"/>
        </w:numPr>
        <w:spacing w:before="0" w:after="0"/>
      </w:pPr>
      <w:r>
        <w:t>Feedback Analysis</w:t>
      </w:r>
    </w:p>
    <w:p>
      <w:pPr>
        <w:numPr>
          <w:ilvl w:val="1"/>
          <w:numId w:val="900"/>
        </w:numPr>
        <w:spacing w:before="0" w:after="0"/>
      </w:pPr>
      <w:r>
        <w:t>Bridging the Gap Between Espoused Values and Actions</w:t>
      </w:r>
    </w:p>
    <w:p>
      <w:pPr>
        <w:numPr>
          <w:ilvl w:val="2"/>
          <w:numId w:val="900"/>
        </w:numPr>
        <w:spacing w:before="0" w:after="0"/>
      </w:pPr>
      <w:r>
        <w:t>Identifying Discrepancies</w:t>
      </w:r>
    </w:p>
    <w:p>
      <w:pPr>
        <w:numPr>
          <w:ilvl w:val="3"/>
          <w:numId w:val="900"/>
        </w:numPr>
        <w:spacing w:before="0" w:after="0"/>
      </w:pPr>
      <w:r>
        <w:t>Behavior-Value Mapping</w:t>
      </w:r>
    </w:p>
    <w:p>
      <w:pPr>
        <w:numPr>
          <w:ilvl w:val="3"/>
          <w:numId w:val="900"/>
        </w:numPr>
        <w:spacing w:before="0" w:after="0"/>
      </w:pPr>
      <w:r>
        <w:t>Gap Analysis Techniques</w:t>
      </w:r>
    </w:p>
    <w:p>
      <w:pPr>
        <w:numPr>
          <w:ilvl w:val="3"/>
          <w:numId w:val="900"/>
        </w:numPr>
        <w:spacing w:before="0" w:after="0"/>
      </w:pPr>
      <w:r>
        <w:t>Stakeholder Feedback</w:t>
      </w:r>
    </w:p>
    <w:p>
      <w:pPr>
        <w:numPr>
          <w:ilvl w:val="2"/>
          <w:numId w:val="900"/>
        </w:numPr>
        <w:spacing w:before="0" w:after="0"/>
      </w:pPr>
      <w:r>
        <w:t>Strategies for Alignment</w:t>
      </w:r>
    </w:p>
    <w:p>
      <w:pPr>
        <w:numPr>
          <w:ilvl w:val="3"/>
          <w:numId w:val="900"/>
        </w:numPr>
        <w:spacing w:before="0" w:after="0"/>
      </w:pPr>
      <w:r>
        <w:t>Behavioral Modification Plans</w:t>
      </w:r>
    </w:p>
    <w:p>
      <w:pPr>
        <w:numPr>
          <w:ilvl w:val="3"/>
          <w:numId w:val="900"/>
        </w:numPr>
        <w:spacing w:before="0" w:after="0"/>
      </w:pPr>
      <w:r>
        <w:t>Skill Development Programs</w:t>
      </w:r>
    </w:p>
    <w:p>
      <w:pPr>
        <w:numPr>
          <w:ilvl w:val="3"/>
          <w:numId w:val="900"/>
        </w:numPr>
        <w:spacing w:before="0" w:after="0"/>
      </w:pPr>
      <w:r>
        <w:t>Environmental Changes</w:t>
      </w:r>
    </w:p>
    <w:p>
      <w:pPr>
        <w:numPr>
          <w:ilvl w:val="2"/>
          <w:numId w:val="900"/>
        </w:numPr>
        <w:spacing w:before="0" w:after="0"/>
      </w:pPr>
      <w:r>
        <w:t>Accountability Systems</w:t>
      </w:r>
    </w:p>
    <w:p>
      <w:pPr>
        <w:numPr>
          <w:ilvl w:val="3"/>
          <w:numId w:val="900"/>
        </w:numPr>
        <w:spacing w:before="0" w:after="0"/>
      </w:pPr>
      <w:r>
        <w:t>Self-Monitoring Practices</w:t>
      </w:r>
    </w:p>
    <w:p>
      <w:pPr>
        <w:numPr>
          <w:ilvl w:val="3"/>
          <w:numId w:val="900"/>
        </w:numPr>
        <w:spacing w:before="0" w:after="0"/>
      </w:pPr>
      <w:r>
        <w:t>Peer Accountability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1"/>
          <w:numId w:val="900"/>
        </w:numPr>
        <w:spacing w:before="0" w:after="0"/>
      </w:pPr>
      <w:r>
        <w:t>Developing a Personal Leadership Philosophy</w:t>
      </w:r>
    </w:p>
    <w:p>
      <w:pPr>
        <w:numPr>
          <w:ilvl w:val="2"/>
          <w:numId w:val="900"/>
        </w:numPr>
        <w:spacing w:before="0" w:after="0"/>
      </w:pPr>
      <w:r>
        <w:t>Components of a Leadership Philosophy</w:t>
      </w:r>
    </w:p>
    <w:p>
      <w:pPr>
        <w:numPr>
          <w:ilvl w:val="3"/>
          <w:numId w:val="900"/>
        </w:numPr>
        <w:spacing w:before="0" w:after="0"/>
      </w:pPr>
      <w:r>
        <w:t>Core Beliefs About Leadership</w:t>
      </w:r>
    </w:p>
    <w:p>
      <w:pPr>
        <w:numPr>
          <w:ilvl w:val="3"/>
          <w:numId w:val="900"/>
        </w:numPr>
        <w:spacing w:before="0" w:after="0"/>
      </w:pPr>
      <w:r>
        <w:t>Guiding Principles</w:t>
      </w:r>
    </w:p>
    <w:p>
      <w:pPr>
        <w:numPr>
          <w:ilvl w:val="3"/>
          <w:numId w:val="900"/>
        </w:numPr>
        <w:spacing w:before="0" w:after="0"/>
      </w:pPr>
      <w:r>
        <w:t>Behavioral Commitments</w:t>
      </w:r>
    </w:p>
    <w:p>
      <w:pPr>
        <w:numPr>
          <w:ilvl w:val="2"/>
          <w:numId w:val="900"/>
        </w:numPr>
        <w:spacing w:before="0" w:after="0"/>
      </w:pPr>
      <w:r>
        <w:t>Philosophy Development Process</w:t>
      </w:r>
    </w:p>
    <w:p>
      <w:pPr>
        <w:numPr>
          <w:ilvl w:val="3"/>
          <w:numId w:val="900"/>
        </w:numPr>
        <w:spacing w:before="0" w:after="0"/>
      </w:pPr>
      <w:r>
        <w:t>Reflection and Analysis</w:t>
      </w:r>
    </w:p>
    <w:p>
      <w:pPr>
        <w:numPr>
          <w:ilvl w:val="3"/>
          <w:numId w:val="900"/>
        </w:numPr>
        <w:spacing w:before="0" w:after="0"/>
      </w:pPr>
      <w:r>
        <w:t>Writing and Articulation</w:t>
      </w:r>
    </w:p>
    <w:p>
      <w:pPr>
        <w:numPr>
          <w:ilvl w:val="3"/>
          <w:numId w:val="900"/>
        </w:numPr>
        <w:spacing w:before="0" w:after="0"/>
      </w:pPr>
      <w:r>
        <w:t>Testing and Refinement</w:t>
      </w:r>
    </w:p>
    <w:p>
      <w:pPr>
        <w:numPr>
          <w:ilvl w:val="2"/>
          <w:numId w:val="900"/>
        </w:numPr>
        <w:spacing w:before="0" w:after="0"/>
      </w:pPr>
      <w:r>
        <w:t>Communicating Your Philosophy</w:t>
      </w:r>
    </w:p>
    <w:p>
      <w:pPr>
        <w:numPr>
          <w:ilvl w:val="3"/>
          <w:numId w:val="900"/>
        </w:numPr>
        <w:spacing w:before="0" w:after="0"/>
      </w:pPr>
      <w:r>
        <w:t>Clear Articulation Methods</w:t>
      </w:r>
    </w:p>
    <w:p>
      <w:pPr>
        <w:numPr>
          <w:ilvl w:val="3"/>
          <w:numId w:val="900"/>
        </w:numPr>
        <w:spacing w:before="0" w:after="0"/>
      </w:pPr>
      <w:r>
        <w:t>Consistent Messaging</w:t>
      </w:r>
    </w:p>
    <w:p>
      <w:pPr>
        <w:numPr>
          <w:ilvl w:val="3"/>
          <w:numId w:val="900"/>
        </w:numPr>
        <w:spacing w:before="0" w:after="0"/>
      </w:pPr>
      <w:r>
        <w:t>Living the Philosophy</w:t>
      </w:r>
    </w:p>
    <w:p>
      <w:pPr>
        <w:pStyle w:val="Heading1"/>
      </w:pPr>
      <w:r>
        <w:t>Translating Values into Leadership Practice</w:t>
      </w:r>
    </w:p>
    <w:p>
      <w:pPr>
        <w:numPr>
          <w:ilvl w:val="0"/>
          <w:numId w:val="900"/>
        </w:numPr>
        <w:spacing w:before="0" w:after="0"/>
      </w:pPr>
      <w:r>
        <w:t>Values-Driven Decision-Making</w:t>
      </w:r>
    </w:p>
    <w:p>
      <w:pPr>
        <w:numPr>
          <w:ilvl w:val="1"/>
          <w:numId w:val="900"/>
        </w:numPr>
        <w:spacing w:before="0" w:after="0"/>
      </w:pPr>
      <w:r>
        <w:t>Ethical Frameworks for Decision-Making</w:t>
      </w:r>
    </w:p>
    <w:p>
      <w:pPr>
        <w:numPr>
          <w:ilvl w:val="2"/>
          <w:numId w:val="900"/>
        </w:numPr>
        <w:spacing w:before="0" w:after="0"/>
      </w:pPr>
      <w:r>
        <w:t>Utilitarianism</w:t>
      </w:r>
    </w:p>
    <w:p>
      <w:pPr>
        <w:numPr>
          <w:ilvl w:val="3"/>
          <w:numId w:val="900"/>
        </w:numPr>
        <w:spacing w:before="0" w:after="0"/>
      </w:pPr>
      <w:r>
        <w:t>Greatest Good Principle</w:t>
      </w:r>
    </w:p>
    <w:p>
      <w:pPr>
        <w:numPr>
          <w:ilvl w:val="3"/>
          <w:numId w:val="900"/>
        </w:numPr>
        <w:spacing w:before="0" w:after="0"/>
      </w:pPr>
      <w:r>
        <w:t>Consequence-Based Evaluation</w:t>
      </w:r>
    </w:p>
    <w:p>
      <w:pPr>
        <w:numPr>
          <w:ilvl w:val="3"/>
          <w:numId w:val="900"/>
        </w:numPr>
        <w:spacing w:before="0" w:after="0"/>
      </w:pPr>
      <w:r>
        <w:t>Stakeholder Impact Analysis</w:t>
      </w:r>
    </w:p>
    <w:p>
      <w:pPr>
        <w:numPr>
          <w:ilvl w:val="2"/>
          <w:numId w:val="900"/>
        </w:numPr>
        <w:spacing w:before="0" w:after="0"/>
      </w:pPr>
      <w:r>
        <w:t>Deontological Ethics</w:t>
      </w:r>
    </w:p>
    <w:p>
      <w:pPr>
        <w:numPr>
          <w:ilvl w:val="3"/>
          <w:numId w:val="900"/>
        </w:numPr>
        <w:spacing w:before="0" w:after="0"/>
      </w:pPr>
      <w:r>
        <w:t>Duty-Based Decision-Making</w:t>
      </w:r>
    </w:p>
    <w:p>
      <w:pPr>
        <w:numPr>
          <w:ilvl w:val="3"/>
          <w:numId w:val="900"/>
        </w:numPr>
        <w:spacing w:before="0" w:after="0"/>
      </w:pPr>
      <w:r>
        <w:t>Universal Principles Application</w:t>
      </w:r>
    </w:p>
    <w:p>
      <w:pPr>
        <w:numPr>
          <w:ilvl w:val="3"/>
          <w:numId w:val="900"/>
        </w:numPr>
        <w:spacing w:before="0" w:after="0"/>
      </w:pPr>
      <w:r>
        <w:t>Rights-Based Considerations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3"/>
          <w:numId w:val="900"/>
        </w:numPr>
        <w:spacing w:before="0" w:after="0"/>
      </w:pPr>
      <w:r>
        <w:t>Character-Based Decisions</w:t>
      </w:r>
    </w:p>
    <w:p>
      <w:pPr>
        <w:numPr>
          <w:ilvl w:val="3"/>
          <w:numId w:val="900"/>
        </w:numPr>
        <w:spacing w:before="0" w:after="0"/>
      </w:pPr>
      <w:r>
        <w:t>Excellence and Flourishing</w:t>
      </w:r>
    </w:p>
    <w:p>
      <w:pPr>
        <w:numPr>
          <w:ilvl w:val="3"/>
          <w:numId w:val="900"/>
        </w:numPr>
        <w:spacing w:before="0" w:after="0"/>
      </w:pPr>
      <w:r>
        <w:t>Role Model Behavior</w:t>
      </w:r>
    </w:p>
    <w:p>
      <w:pPr>
        <w:numPr>
          <w:ilvl w:val="2"/>
          <w:numId w:val="900"/>
        </w:numPr>
        <w:spacing w:before="0" w:after="0"/>
      </w:pPr>
      <w:r>
        <w:t>Care Ethics</w:t>
      </w:r>
    </w:p>
    <w:p>
      <w:pPr>
        <w:numPr>
          <w:ilvl w:val="3"/>
          <w:numId w:val="900"/>
        </w:numPr>
        <w:spacing w:before="0" w:after="0"/>
      </w:pPr>
      <w:r>
        <w:t>Relationship-Centered Approach</w:t>
      </w:r>
    </w:p>
    <w:p>
      <w:pPr>
        <w:numPr>
          <w:ilvl w:val="3"/>
          <w:numId w:val="900"/>
        </w:numPr>
        <w:spacing w:before="0" w:after="0"/>
      </w:pPr>
      <w:r>
        <w:t>Contextual Considerations</w:t>
      </w:r>
    </w:p>
    <w:p>
      <w:pPr>
        <w:numPr>
          <w:ilvl w:val="3"/>
          <w:numId w:val="900"/>
        </w:numPr>
        <w:spacing w:before="0" w:after="0"/>
      </w:pPr>
      <w:r>
        <w:t>Empathy-Based Decisions</w:t>
      </w:r>
    </w:p>
    <w:p>
      <w:pPr>
        <w:numPr>
          <w:ilvl w:val="1"/>
          <w:numId w:val="900"/>
        </w:numPr>
        <w:spacing w:before="0" w:after="0"/>
      </w:pPr>
      <w:r>
        <w:t>Balancing Competing Values</w:t>
      </w:r>
    </w:p>
    <w:p>
      <w:pPr>
        <w:numPr>
          <w:ilvl w:val="2"/>
          <w:numId w:val="900"/>
        </w:numPr>
        <w:spacing w:before="0" w:after="0"/>
      </w:pPr>
      <w:r>
        <w:t>Identifying Value Tensions</w:t>
      </w:r>
    </w:p>
    <w:p>
      <w:pPr>
        <w:numPr>
          <w:ilvl w:val="3"/>
          <w:numId w:val="900"/>
        </w:numPr>
        <w:spacing w:before="0" w:after="0"/>
      </w:pPr>
      <w:r>
        <w:t>Common Value Conflicts</w:t>
      </w:r>
    </w:p>
    <w:p>
      <w:pPr>
        <w:numPr>
          <w:ilvl w:val="3"/>
          <w:numId w:val="900"/>
        </w:numPr>
        <w:spacing w:before="0" w:after="0"/>
      </w:pPr>
      <w:r>
        <w:t>Stakeholder Value Differences</w:t>
      </w:r>
    </w:p>
    <w:p>
      <w:pPr>
        <w:numPr>
          <w:ilvl w:val="3"/>
          <w:numId w:val="900"/>
        </w:numPr>
        <w:spacing w:before="0" w:after="0"/>
      </w:pPr>
      <w:r>
        <w:t>Situational Pressures</w:t>
      </w:r>
    </w:p>
    <w:p>
      <w:pPr>
        <w:numPr>
          <w:ilvl w:val="2"/>
          <w:numId w:val="900"/>
        </w:numPr>
        <w:spacing w:before="0" w:after="0"/>
      </w:pPr>
      <w:r>
        <w:t>Prioritization Strategies</w:t>
      </w:r>
    </w:p>
    <w:p>
      <w:pPr>
        <w:numPr>
          <w:ilvl w:val="3"/>
          <w:numId w:val="900"/>
        </w:numPr>
        <w:spacing w:before="0" w:after="0"/>
      </w:pPr>
      <w:r>
        <w:t>Hierarchy-Based Decisions</w:t>
      </w:r>
    </w:p>
    <w:p>
      <w:pPr>
        <w:numPr>
          <w:ilvl w:val="3"/>
          <w:numId w:val="900"/>
        </w:numPr>
        <w:spacing w:before="0" w:after="0"/>
      </w:pPr>
      <w:r>
        <w:t>Contextual Weighting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Creative Problem-Solving</w:t>
      </w:r>
    </w:p>
    <w:p>
      <w:pPr>
        <w:numPr>
          <w:ilvl w:val="3"/>
          <w:numId w:val="900"/>
        </w:numPr>
        <w:spacing w:before="0" w:after="0"/>
      </w:pPr>
      <w:r>
        <w:t>Win-Win Solutions</w:t>
      </w:r>
    </w:p>
    <w:p>
      <w:pPr>
        <w:numPr>
          <w:ilvl w:val="3"/>
          <w:numId w:val="900"/>
        </w:numPr>
        <w:spacing w:before="0" w:after="0"/>
      </w:pPr>
      <w:r>
        <w:t>Alternative Generation</w:t>
      </w:r>
    </w:p>
    <w:p>
      <w:pPr>
        <w:numPr>
          <w:ilvl w:val="3"/>
          <w:numId w:val="900"/>
        </w:numPr>
        <w:spacing w:before="0" w:after="0"/>
      </w:pPr>
      <w:r>
        <w:t>Innovative Approaches</w:t>
      </w:r>
    </w:p>
    <w:p>
      <w:pPr>
        <w:numPr>
          <w:ilvl w:val="1"/>
          <w:numId w:val="900"/>
        </w:numPr>
        <w:spacing w:before="0" w:after="0"/>
      </w:pPr>
      <w:r>
        <w:t>Making Principled Choices Under Pressure</w:t>
      </w:r>
    </w:p>
    <w:p>
      <w:pPr>
        <w:numPr>
          <w:ilvl w:val="2"/>
          <w:numId w:val="900"/>
        </w:numPr>
        <w:spacing w:before="0" w:after="0"/>
      </w:pPr>
      <w:r>
        <w:t>Handling Ambiguity</w:t>
      </w:r>
    </w:p>
    <w:p>
      <w:pPr>
        <w:numPr>
          <w:ilvl w:val="3"/>
          <w:numId w:val="900"/>
        </w:numPr>
        <w:spacing w:before="0" w:after="0"/>
      </w:pPr>
      <w:r>
        <w:t>Information Gathering</w:t>
      </w:r>
    </w:p>
    <w:p>
      <w:pPr>
        <w:numPr>
          <w:ilvl w:val="3"/>
          <w:numId w:val="900"/>
        </w:numPr>
        <w:spacing w:before="0" w:after="0"/>
      </w:pPr>
      <w:r>
        <w:t>Uncertainty Management</w:t>
      </w:r>
    </w:p>
    <w:p>
      <w:pPr>
        <w:numPr>
          <w:ilvl w:val="3"/>
          <w:numId w:val="900"/>
        </w:numPr>
        <w:spacing w:before="0" w:after="0"/>
      </w:pPr>
      <w:r>
        <w:t>Provisional Decision-Making</w:t>
      </w:r>
    </w:p>
    <w:p>
      <w:pPr>
        <w:numPr>
          <w:ilvl w:val="2"/>
          <w:numId w:val="900"/>
        </w:numPr>
        <w:spacing w:before="0" w:after="0"/>
      </w:pPr>
      <w:r>
        <w:t>Managing Stakeholder Expectations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Expectation Setting</w:t>
      </w:r>
    </w:p>
    <w:p>
      <w:pPr>
        <w:numPr>
          <w:ilvl w:val="3"/>
          <w:numId w:val="900"/>
        </w:numPr>
        <w:spacing w:before="0" w:after="0"/>
      </w:pPr>
      <w:r>
        <w:t>Compromise Techniques</w:t>
      </w:r>
    </w:p>
    <w:p>
      <w:pPr>
        <w:numPr>
          <w:ilvl w:val="2"/>
          <w:numId w:val="900"/>
        </w:numPr>
        <w:spacing w:before="0" w:after="0"/>
      </w:pPr>
      <w:r>
        <w:t>Pressure Resistance</w:t>
      </w:r>
    </w:p>
    <w:p>
      <w:pPr>
        <w:numPr>
          <w:ilvl w:val="3"/>
          <w:numId w:val="900"/>
        </w:numPr>
        <w:spacing w:before="0" w:after="0"/>
      </w:pPr>
      <w:r>
        <w:t>Maintaining Principles</w:t>
      </w:r>
    </w:p>
    <w:p>
      <w:pPr>
        <w:numPr>
          <w:ilvl w:val="3"/>
          <w:numId w:val="900"/>
        </w:numPr>
        <w:spacing w:before="0" w:after="0"/>
      </w:pPr>
      <w:r>
        <w:t>Standing Firm on Values</w:t>
      </w:r>
    </w:p>
    <w:p>
      <w:pPr>
        <w:numPr>
          <w:ilvl w:val="3"/>
          <w:numId w:val="900"/>
        </w:numPr>
        <w:spacing w:before="0" w:after="0"/>
      </w:pPr>
      <w:r>
        <w:t>Seeking Support</w:t>
      </w:r>
    </w:p>
    <w:p>
      <w:pPr>
        <w:numPr>
          <w:ilvl w:val="0"/>
          <w:numId w:val="900"/>
        </w:numPr>
        <w:spacing w:before="0" w:after="0"/>
      </w:pPr>
      <w:r>
        <w:t>Communicating Values</w:t>
      </w:r>
    </w:p>
    <w:p>
      <w:pPr>
        <w:numPr>
          <w:ilvl w:val="1"/>
          <w:numId w:val="900"/>
        </w:numPr>
        <w:spacing w:before="0" w:after="0"/>
      </w:pPr>
      <w:r>
        <w:t>Articulating a Compelling Vision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3"/>
          <w:numId w:val="900"/>
        </w:numPr>
        <w:spacing w:before="0" w:after="0"/>
      </w:pPr>
      <w:r>
        <w:t>Future State Visualization</w:t>
      </w:r>
    </w:p>
    <w:p>
      <w:pPr>
        <w:numPr>
          <w:ilvl w:val="3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Values Integration</w:t>
      </w:r>
    </w:p>
    <w:p>
      <w:pPr>
        <w:numPr>
          <w:ilvl w:val="2"/>
          <w:numId w:val="900"/>
        </w:numPr>
        <w:spacing w:before="0" w:after="0"/>
      </w:pPr>
      <w:r>
        <w:t>Linking Vision to Values</w:t>
      </w:r>
    </w:p>
    <w:p>
      <w:pPr>
        <w:numPr>
          <w:ilvl w:val="3"/>
          <w:numId w:val="900"/>
        </w:numPr>
        <w:spacing w:before="0" w:after="0"/>
      </w:pPr>
      <w:r>
        <w:t>Clear Connections</w:t>
      </w:r>
    </w:p>
    <w:p>
      <w:pPr>
        <w:numPr>
          <w:ilvl w:val="3"/>
          <w:numId w:val="900"/>
        </w:numPr>
        <w:spacing w:before="0" w:after="0"/>
      </w:pPr>
      <w:r>
        <w:t>Meaningful Relationships</w:t>
      </w:r>
    </w:p>
    <w:p>
      <w:pPr>
        <w:numPr>
          <w:ilvl w:val="3"/>
          <w:numId w:val="900"/>
        </w:numPr>
        <w:spacing w:before="0" w:after="0"/>
      </w:pPr>
      <w:r>
        <w:t>Inspirational Messaging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3"/>
          <w:numId w:val="900"/>
        </w:numPr>
        <w:spacing w:before="0" w:after="0"/>
      </w:pPr>
      <w:r>
        <w:t>Multiple Channel Approach</w:t>
      </w:r>
    </w:p>
    <w:p>
      <w:pPr>
        <w:numPr>
          <w:ilvl w:val="3"/>
          <w:numId w:val="900"/>
        </w:numPr>
        <w:spacing w:before="0" w:after="0"/>
      </w:pPr>
      <w:r>
        <w:t>Consistent Messaging</w:t>
      </w:r>
    </w:p>
    <w:p>
      <w:pPr>
        <w:numPr>
          <w:ilvl w:val="3"/>
          <w:numId w:val="900"/>
        </w:numPr>
        <w:spacing w:before="0" w:after="0"/>
      </w:pPr>
      <w:r>
        <w:t>Engaging Presentation</w:t>
      </w:r>
    </w:p>
    <w:p>
      <w:pPr>
        <w:numPr>
          <w:ilvl w:val="1"/>
          <w:numId w:val="900"/>
        </w:numPr>
        <w:spacing w:before="0" w:after="0"/>
      </w:pPr>
      <w:r>
        <w:t>Storytelling as a Leadership Tool</w:t>
      </w:r>
    </w:p>
    <w:p>
      <w:pPr>
        <w:numPr>
          <w:ilvl w:val="2"/>
          <w:numId w:val="900"/>
        </w:numPr>
        <w:spacing w:before="0" w:after="0"/>
      </w:pPr>
      <w:r>
        <w:t>Crafting Value-Based Stories</w:t>
      </w:r>
    </w:p>
    <w:p>
      <w:pPr>
        <w:numPr>
          <w:ilvl w:val="3"/>
          <w:numId w:val="900"/>
        </w:numPr>
        <w:spacing w:before="0" w:after="0"/>
      </w:pPr>
      <w:r>
        <w:t>Personal Experience Stories</w:t>
      </w:r>
    </w:p>
    <w:p>
      <w:pPr>
        <w:numPr>
          <w:ilvl w:val="3"/>
          <w:numId w:val="900"/>
        </w:numPr>
        <w:spacing w:before="0" w:after="0"/>
      </w:pPr>
      <w:r>
        <w:t>Organizational Success Stories</w:t>
      </w:r>
    </w:p>
    <w:p>
      <w:pPr>
        <w:numPr>
          <w:ilvl w:val="3"/>
          <w:numId w:val="900"/>
        </w:numPr>
        <w:spacing w:before="0" w:after="0"/>
      </w:pPr>
      <w:r>
        <w:t>Cautionary Tales</w:t>
      </w:r>
    </w:p>
    <w:p>
      <w:pPr>
        <w:numPr>
          <w:ilvl w:val="2"/>
          <w:numId w:val="900"/>
        </w:numPr>
        <w:spacing w:before="0" w:after="0"/>
      </w:pPr>
      <w:r>
        <w:t>Using Stories to Inspire and Motivate</w:t>
      </w:r>
    </w:p>
    <w:p>
      <w:pPr>
        <w:numPr>
          <w:ilvl w:val="3"/>
          <w:numId w:val="900"/>
        </w:numPr>
        <w:spacing w:before="0" w:after="0"/>
      </w:pPr>
      <w:r>
        <w:t>Emotional Connection</w:t>
      </w:r>
    </w:p>
    <w:p>
      <w:pPr>
        <w:numPr>
          <w:ilvl w:val="3"/>
          <w:numId w:val="900"/>
        </w:numPr>
        <w:spacing w:before="0" w:after="0"/>
      </w:pPr>
      <w:r>
        <w:t>Memorable Messages</w:t>
      </w:r>
    </w:p>
    <w:p>
      <w:pPr>
        <w:numPr>
          <w:ilvl w:val="3"/>
          <w:numId w:val="900"/>
        </w:numPr>
        <w:spacing w:before="0" w:after="0"/>
      </w:pPr>
      <w:r>
        <w:t>Action Orientation</w:t>
      </w:r>
    </w:p>
    <w:p>
      <w:pPr>
        <w:numPr>
          <w:ilvl w:val="2"/>
          <w:numId w:val="900"/>
        </w:numPr>
        <w:spacing w:before="0" w:after="0"/>
      </w:pPr>
      <w:r>
        <w:t>Story Structure and Delivery</w:t>
      </w:r>
    </w:p>
    <w:p>
      <w:pPr>
        <w:numPr>
          <w:ilvl w:val="3"/>
          <w:numId w:val="900"/>
        </w:numPr>
        <w:spacing w:before="0" w:after="0"/>
      </w:pPr>
      <w:r>
        <w:t>Compelling Narratives</w:t>
      </w:r>
    </w:p>
    <w:p>
      <w:pPr>
        <w:numPr>
          <w:ilvl w:val="3"/>
          <w:numId w:val="900"/>
        </w:numPr>
        <w:spacing w:before="0" w:after="0"/>
      </w:pPr>
      <w:r>
        <w:t>Appropriate Timing</w:t>
      </w:r>
    </w:p>
    <w:p>
      <w:pPr>
        <w:numPr>
          <w:ilvl w:val="3"/>
          <w:numId w:val="900"/>
        </w:numPr>
        <w:spacing w:before="0" w:after="0"/>
      </w:pPr>
      <w:r>
        <w:t>Audience Adaptation</w:t>
      </w:r>
    </w:p>
    <w:p>
      <w:pPr>
        <w:numPr>
          <w:ilvl w:val="1"/>
          <w:numId w:val="900"/>
        </w:numPr>
        <w:spacing w:before="0" w:after="0"/>
      </w:pPr>
      <w:r>
        <w:t>Consistency in Messaging</w:t>
      </w:r>
    </w:p>
    <w:p>
      <w:pPr>
        <w:numPr>
          <w:ilvl w:val="2"/>
          <w:numId w:val="900"/>
        </w:numPr>
        <w:spacing w:before="0" w:after="0"/>
      </w:pPr>
      <w:r>
        <w:t>Aligning Words and Actions</w:t>
      </w:r>
    </w:p>
    <w:p>
      <w:pPr>
        <w:numPr>
          <w:ilvl w:val="3"/>
          <w:numId w:val="900"/>
        </w:numPr>
        <w:spacing w:before="0" w:after="0"/>
      </w:pPr>
      <w:r>
        <w:t>Message-Behavior Congruence</w:t>
      </w:r>
    </w:p>
    <w:p>
      <w:pPr>
        <w:numPr>
          <w:ilvl w:val="3"/>
          <w:numId w:val="900"/>
        </w:numPr>
        <w:spacing w:before="0" w:after="0"/>
      </w:pPr>
      <w:r>
        <w:t>Consistent Communication</w:t>
      </w:r>
    </w:p>
    <w:p>
      <w:pPr>
        <w:numPr>
          <w:ilvl w:val="3"/>
          <w:numId w:val="900"/>
        </w:numPr>
        <w:spacing w:before="0" w:after="0"/>
      </w:pPr>
      <w:r>
        <w:t>Reliable Follow-through</w:t>
      </w:r>
    </w:p>
    <w:p>
      <w:pPr>
        <w:numPr>
          <w:ilvl w:val="2"/>
          <w:numId w:val="900"/>
        </w:numPr>
        <w:spacing w:before="0" w:after="0"/>
      </w:pPr>
      <w:r>
        <w:t>Addressing Mixed Messages</w:t>
      </w:r>
    </w:p>
    <w:p>
      <w:pPr>
        <w:numPr>
          <w:ilvl w:val="3"/>
          <w:numId w:val="900"/>
        </w:numPr>
        <w:spacing w:before="0" w:after="0"/>
      </w:pPr>
      <w:r>
        <w:t>Message Clarification</w:t>
      </w:r>
    </w:p>
    <w:p>
      <w:pPr>
        <w:numPr>
          <w:ilvl w:val="3"/>
          <w:numId w:val="900"/>
        </w:numPr>
        <w:spacing w:before="0" w:after="0"/>
      </w:pPr>
      <w:r>
        <w:t>Contradiction Resolution</w:t>
      </w:r>
    </w:p>
    <w:p>
      <w:pPr>
        <w:numPr>
          <w:ilvl w:val="3"/>
          <w:numId w:val="900"/>
        </w:numPr>
        <w:spacing w:before="0" w:after="0"/>
      </w:pPr>
      <w:r>
        <w:t>Transparent Communication</w:t>
      </w:r>
    </w:p>
    <w:p>
      <w:pPr>
        <w:numPr>
          <w:ilvl w:val="2"/>
          <w:numId w:val="900"/>
        </w:numPr>
        <w:spacing w:before="0" w:after="0"/>
      </w:pPr>
      <w:r>
        <w:t>Multi-Channel Communication</w:t>
      </w:r>
    </w:p>
    <w:p>
      <w:pPr>
        <w:numPr>
          <w:ilvl w:val="3"/>
          <w:numId w:val="900"/>
        </w:numPr>
        <w:spacing w:before="0" w:after="0"/>
      </w:pPr>
      <w:r>
        <w:t>Formal Communications</w:t>
      </w:r>
    </w:p>
    <w:p>
      <w:pPr>
        <w:numPr>
          <w:ilvl w:val="3"/>
          <w:numId w:val="900"/>
        </w:numPr>
        <w:spacing w:before="0" w:after="0"/>
      </w:pPr>
      <w:r>
        <w:t>Informal Interactions</w:t>
      </w:r>
    </w:p>
    <w:p>
      <w:pPr>
        <w:numPr>
          <w:ilvl w:val="3"/>
          <w:numId w:val="900"/>
        </w:numPr>
        <w:spacing w:before="0" w:after="0"/>
      </w:pPr>
      <w:r>
        <w:t>Digital Platforms</w:t>
      </w:r>
    </w:p>
    <w:p>
      <w:pPr>
        <w:numPr>
          <w:ilvl w:val="0"/>
          <w:numId w:val="900"/>
        </w:numPr>
        <w:spacing w:before="0" w:after="0"/>
      </w:pPr>
      <w:r>
        <w:t>Leading by Example</w:t>
      </w:r>
    </w:p>
    <w:p>
      <w:pPr>
        <w:numPr>
          <w:ilvl w:val="1"/>
          <w:numId w:val="900"/>
        </w:numPr>
        <w:spacing w:before="0" w:after="0"/>
      </w:pPr>
      <w:r>
        <w:t>Modeling Desired Behaviors</w:t>
      </w:r>
    </w:p>
    <w:p>
      <w:pPr>
        <w:numPr>
          <w:ilvl w:val="2"/>
          <w:numId w:val="900"/>
        </w:numPr>
        <w:spacing w:before="0" w:after="0"/>
      </w:pPr>
      <w:r>
        <w:t>Demonstrating Core Values in Daily Actions</w:t>
      </w:r>
    </w:p>
    <w:p>
      <w:pPr>
        <w:numPr>
          <w:ilvl w:val="3"/>
          <w:numId w:val="900"/>
        </w:numPr>
        <w:spacing w:before="0" w:after="0"/>
      </w:pPr>
      <w:r>
        <w:t>Routine Behavior Alignment</w:t>
      </w:r>
    </w:p>
    <w:p>
      <w:pPr>
        <w:numPr>
          <w:ilvl w:val="3"/>
          <w:numId w:val="900"/>
        </w:numPr>
        <w:spacing w:before="0" w:after="0"/>
      </w:pPr>
      <w:r>
        <w:t>Visible Value Expression</w:t>
      </w:r>
    </w:p>
    <w:p>
      <w:pPr>
        <w:numPr>
          <w:ilvl w:val="3"/>
          <w:numId w:val="900"/>
        </w:numPr>
        <w:spacing w:before="0" w:after="0"/>
      </w:pPr>
      <w:r>
        <w:t>Consistent Practice</w:t>
      </w:r>
    </w:p>
    <w:p>
      <w:pPr>
        <w:numPr>
          <w:ilvl w:val="2"/>
          <w:numId w:val="900"/>
        </w:numPr>
        <w:spacing w:before="0" w:after="0"/>
      </w:pPr>
      <w:r>
        <w:t>Setting Behavioral Standards</w:t>
      </w:r>
    </w:p>
    <w:p>
      <w:pPr>
        <w:numPr>
          <w:ilvl w:val="3"/>
          <w:numId w:val="900"/>
        </w:numPr>
        <w:spacing w:before="0" w:after="0"/>
      </w:pPr>
      <w:r>
        <w:t>Clear Expectations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Accountability Measures</w:t>
      </w:r>
    </w:p>
    <w:p>
      <w:pPr>
        <w:numPr>
          <w:ilvl w:val="2"/>
          <w:numId w:val="900"/>
        </w:numPr>
        <w:spacing w:before="0" w:after="0"/>
      </w:pPr>
      <w:r>
        <w:t>Symbolic Actions</w:t>
      </w:r>
    </w:p>
    <w:p>
      <w:pPr>
        <w:numPr>
          <w:ilvl w:val="3"/>
          <w:numId w:val="900"/>
        </w:numPr>
        <w:spacing w:before="0" w:after="0"/>
      </w:pPr>
      <w:r>
        <w:t>Meaningful Gestures</w:t>
      </w:r>
    </w:p>
    <w:p>
      <w:pPr>
        <w:numPr>
          <w:ilvl w:val="3"/>
          <w:numId w:val="900"/>
        </w:numPr>
        <w:spacing w:before="0" w:after="0"/>
      </w:pPr>
      <w:r>
        <w:t>Ceremonial Behaviors</w:t>
      </w:r>
    </w:p>
    <w:p>
      <w:pPr>
        <w:numPr>
          <w:ilvl w:val="3"/>
          <w:numId w:val="900"/>
        </w:numPr>
        <w:spacing w:before="0" w:after="0"/>
      </w:pPr>
      <w:r>
        <w:t>Public Demonstrations</w:t>
      </w:r>
    </w:p>
    <w:p>
      <w:pPr>
        <w:numPr>
          <w:ilvl w:val="1"/>
          <w:numId w:val="900"/>
        </w:numPr>
        <w:spacing w:before="0" w:after="0"/>
      </w:pPr>
      <w:r>
        <w:t>The Say-Do Gap</w:t>
      </w:r>
    </w:p>
    <w:p>
      <w:pPr>
        <w:numPr>
          <w:ilvl w:val="2"/>
          <w:numId w:val="900"/>
        </w:numPr>
        <w:spacing w:before="0" w:after="0"/>
      </w:pPr>
      <w:r>
        <w:t>Identifying Gaps</w:t>
      </w:r>
    </w:p>
    <w:p>
      <w:pPr>
        <w:numPr>
          <w:ilvl w:val="3"/>
          <w:numId w:val="900"/>
        </w:numPr>
        <w:spacing w:before="0" w:after="0"/>
      </w:pPr>
      <w:r>
        <w:t>Self-Assessment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Behavioral Observation</w:t>
      </w:r>
    </w:p>
    <w:p>
      <w:pPr>
        <w:numPr>
          <w:ilvl w:val="2"/>
          <w:numId w:val="900"/>
        </w:numPr>
        <w:spacing w:before="0" w:after="0"/>
      </w:pPr>
      <w:r>
        <w:t>Strategies to Close the Gap</w:t>
      </w:r>
    </w:p>
    <w:p>
      <w:pPr>
        <w:numPr>
          <w:ilvl w:val="3"/>
          <w:numId w:val="900"/>
        </w:numPr>
        <w:spacing w:before="0" w:after="0"/>
      </w:pPr>
      <w:r>
        <w:t>Behavior Modification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System Changes</w:t>
      </w:r>
    </w:p>
    <w:p>
      <w:pPr>
        <w:numPr>
          <w:ilvl w:val="2"/>
          <w:numId w:val="900"/>
        </w:numPr>
        <w:spacing w:before="0" w:after="0"/>
      </w:pPr>
      <w:r>
        <w:t>Gap Prevention</w:t>
      </w:r>
    </w:p>
    <w:p>
      <w:pPr>
        <w:numPr>
          <w:ilvl w:val="3"/>
          <w:numId w:val="900"/>
        </w:numPr>
        <w:spacing w:before="0" w:after="0"/>
      </w:pPr>
      <w:r>
        <w:t>Realistic Commitments</w:t>
      </w:r>
    </w:p>
    <w:p>
      <w:pPr>
        <w:numPr>
          <w:ilvl w:val="3"/>
          <w:numId w:val="900"/>
        </w:numPr>
        <w:spacing w:before="0" w:after="0"/>
      </w:pPr>
      <w:r>
        <w:t>Careful Communication</w:t>
      </w:r>
    </w:p>
    <w:p>
      <w:pPr>
        <w:numPr>
          <w:ilvl w:val="3"/>
          <w:numId w:val="900"/>
        </w:numPr>
        <w:spacing w:before="0" w:after="0"/>
      </w:pPr>
      <w:r>
        <w:t>Regular Monitoring</w:t>
      </w:r>
    </w:p>
    <w:p>
      <w:pPr>
        <w:numPr>
          <w:ilvl w:val="1"/>
          <w:numId w:val="900"/>
        </w:numPr>
        <w:spacing w:before="0" w:after="0"/>
      </w:pPr>
      <w:r>
        <w:t>Demonstrating Vulnerability and Accountability</w:t>
      </w:r>
    </w:p>
    <w:p>
      <w:pPr>
        <w:numPr>
          <w:ilvl w:val="2"/>
          <w:numId w:val="900"/>
        </w:numPr>
        <w:spacing w:before="0" w:after="0"/>
      </w:pPr>
      <w:r>
        <w:t>Admitting Mistakes</w:t>
      </w:r>
    </w:p>
    <w:p>
      <w:pPr>
        <w:numPr>
          <w:ilvl w:val="3"/>
          <w:numId w:val="900"/>
        </w:numPr>
        <w:spacing w:before="0" w:after="0"/>
      </w:pPr>
      <w:r>
        <w:t>Error Acknowledgment</w:t>
      </w:r>
    </w:p>
    <w:p>
      <w:pPr>
        <w:numPr>
          <w:ilvl w:val="3"/>
          <w:numId w:val="900"/>
        </w:numPr>
        <w:spacing w:before="0" w:after="0"/>
      </w:pPr>
      <w:r>
        <w:t>Learning Orientation</w:t>
      </w:r>
    </w:p>
    <w:p>
      <w:pPr>
        <w:numPr>
          <w:ilvl w:val="3"/>
          <w:numId w:val="900"/>
        </w:numPr>
        <w:spacing w:before="0" w:after="0"/>
      </w:pPr>
      <w:r>
        <w:t>Improvement Commitment</w:t>
      </w:r>
    </w:p>
    <w:p>
      <w:pPr>
        <w:numPr>
          <w:ilvl w:val="2"/>
          <w:numId w:val="900"/>
        </w:numPr>
        <w:spacing w:before="0" w:after="0"/>
      </w:pPr>
      <w:r>
        <w:t>Taking Responsibility</w:t>
      </w:r>
    </w:p>
    <w:p>
      <w:pPr>
        <w:numPr>
          <w:ilvl w:val="3"/>
          <w:numId w:val="900"/>
        </w:numPr>
        <w:spacing w:before="0" w:after="0"/>
      </w:pPr>
      <w:r>
        <w:t>Ownership of Outcomes</w:t>
      </w:r>
    </w:p>
    <w:p>
      <w:pPr>
        <w:numPr>
          <w:ilvl w:val="3"/>
          <w:numId w:val="900"/>
        </w:numPr>
        <w:spacing w:before="0" w:after="0"/>
      </w:pPr>
      <w:r>
        <w:t>Accountability Acceptance</w:t>
      </w:r>
    </w:p>
    <w:p>
      <w:pPr>
        <w:numPr>
          <w:ilvl w:val="3"/>
          <w:numId w:val="900"/>
        </w:numPr>
        <w:spacing w:before="0" w:after="0"/>
      </w:pPr>
      <w:r>
        <w:t>Corrective Action</w:t>
      </w:r>
    </w:p>
    <w:p>
      <w:pPr>
        <w:numPr>
          <w:ilvl w:val="2"/>
          <w:numId w:val="900"/>
        </w:numPr>
        <w:spacing w:before="0" w:after="0"/>
      </w:pPr>
      <w:r>
        <w:t>Encouraging Openness in Others</w:t>
      </w:r>
    </w:p>
    <w:p>
      <w:pPr>
        <w:numPr>
          <w:ilvl w:val="3"/>
          <w:numId w:val="900"/>
        </w:numPr>
        <w:spacing w:before="0" w:after="0"/>
      </w:pPr>
      <w:r>
        <w:t>Psychological Safety Creation</w:t>
      </w:r>
    </w:p>
    <w:p>
      <w:pPr>
        <w:numPr>
          <w:ilvl w:val="3"/>
          <w:numId w:val="900"/>
        </w:numPr>
        <w:spacing w:before="0" w:after="0"/>
      </w:pPr>
      <w:r>
        <w:t>Mistake Tolerance</w:t>
      </w:r>
    </w:p>
    <w:p>
      <w:pPr>
        <w:numPr>
          <w:ilvl w:val="3"/>
          <w:numId w:val="900"/>
        </w:numPr>
        <w:spacing w:before="0" w:after="0"/>
      </w:pPr>
      <w:r>
        <w:t>Learning Culture Development</w:t>
      </w:r>
    </w:p>
    <w:p>
      <w:pPr>
        <w:numPr>
          <w:ilvl w:val="0"/>
          <w:numId w:val="900"/>
        </w:numPr>
        <w:spacing w:before="0" w:after="0"/>
      </w:pPr>
      <w:r>
        <w:t>Handling Value Conflicts</w:t>
      </w:r>
    </w:p>
    <w:p>
      <w:pPr>
        <w:numPr>
          <w:ilvl w:val="1"/>
          <w:numId w:val="900"/>
        </w:numPr>
        <w:spacing w:before="0" w:after="0"/>
      </w:pPr>
      <w:r>
        <w:t>Understanding Value Conflicts</w:t>
      </w:r>
    </w:p>
    <w:p>
      <w:pPr>
        <w:numPr>
          <w:ilvl w:val="2"/>
          <w:numId w:val="900"/>
        </w:numPr>
        <w:spacing w:before="0" w:after="0"/>
      </w:pPr>
      <w:r>
        <w:t>Types of Value Conflicts</w:t>
      </w:r>
    </w:p>
    <w:p>
      <w:pPr>
        <w:numPr>
          <w:ilvl w:val="3"/>
          <w:numId w:val="900"/>
        </w:numPr>
        <w:spacing w:before="0" w:after="0"/>
      </w:pPr>
      <w:r>
        <w:t>Personal Value Conflicts</w:t>
      </w:r>
    </w:p>
    <w:p>
      <w:pPr>
        <w:numPr>
          <w:ilvl w:val="3"/>
          <w:numId w:val="900"/>
        </w:numPr>
        <w:spacing w:before="0" w:after="0"/>
      </w:pPr>
      <w:r>
        <w:t>Interpersonal Value Differences</w:t>
      </w:r>
    </w:p>
    <w:p>
      <w:pPr>
        <w:numPr>
          <w:ilvl w:val="3"/>
          <w:numId w:val="900"/>
        </w:numPr>
        <w:spacing w:before="0" w:after="0"/>
      </w:pPr>
      <w:r>
        <w:t>Organizational Value Tensions</w:t>
      </w:r>
    </w:p>
    <w:p>
      <w:pPr>
        <w:numPr>
          <w:ilvl w:val="2"/>
          <w:numId w:val="900"/>
        </w:numPr>
        <w:spacing w:before="0" w:after="0"/>
      </w:pPr>
      <w:r>
        <w:t>Sources of Conflict</w:t>
      </w:r>
    </w:p>
    <w:p>
      <w:pPr>
        <w:numPr>
          <w:ilvl w:val="3"/>
          <w:numId w:val="900"/>
        </w:numPr>
        <w:spacing w:before="0" w:after="0"/>
      </w:pPr>
      <w:r>
        <w:t>Cultural Differences</w:t>
      </w:r>
    </w:p>
    <w:p>
      <w:pPr>
        <w:numPr>
          <w:ilvl w:val="3"/>
          <w:numId w:val="900"/>
        </w:numPr>
        <w:spacing w:before="0" w:after="0"/>
      </w:pPr>
      <w:r>
        <w:t>Generational Gaps</w:t>
      </w:r>
    </w:p>
    <w:p>
      <w:pPr>
        <w:numPr>
          <w:ilvl w:val="3"/>
          <w:numId w:val="900"/>
        </w:numPr>
        <w:spacing w:before="0" w:after="0"/>
      </w:pPr>
      <w:r>
        <w:t>Role Expectations</w:t>
      </w:r>
    </w:p>
    <w:p>
      <w:pPr>
        <w:numPr>
          <w:ilvl w:val="1"/>
          <w:numId w:val="900"/>
        </w:numPr>
        <w:spacing w:before="0" w:after="0"/>
      </w:pPr>
      <w:r>
        <w:t>Differentiating Value Conflicts from Interest Conflicts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3"/>
          <w:numId w:val="900"/>
        </w:numPr>
        <w:spacing w:before="0" w:after="0"/>
      </w:pPr>
      <w:r>
        <w:t>Value-Based Disagreements</w:t>
      </w:r>
    </w:p>
    <w:p>
      <w:pPr>
        <w:numPr>
          <w:ilvl w:val="3"/>
          <w:numId w:val="900"/>
        </w:numPr>
        <w:spacing w:before="0" w:after="0"/>
      </w:pPr>
      <w:r>
        <w:t>Interest-Based Disputes</w:t>
      </w:r>
    </w:p>
    <w:p>
      <w:pPr>
        <w:numPr>
          <w:ilvl w:val="3"/>
          <w:numId w:val="900"/>
        </w:numPr>
        <w:spacing w:before="0" w:after="0"/>
      </w:pPr>
      <w:r>
        <w:t>Mixed Conflicts</w:t>
      </w:r>
    </w:p>
    <w:p>
      <w:pPr>
        <w:numPr>
          <w:ilvl w:val="2"/>
          <w:numId w:val="900"/>
        </w:numPr>
        <w:spacing w:before="0" w:after="0"/>
      </w:pPr>
      <w:r>
        <w:t>Implications for Leadership</w:t>
      </w:r>
    </w:p>
    <w:p>
      <w:pPr>
        <w:numPr>
          <w:ilvl w:val="3"/>
          <w:numId w:val="900"/>
        </w:numPr>
        <w:spacing w:before="0" w:after="0"/>
      </w:pPr>
      <w:r>
        <w:t>Different Resolution Approaches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Intervention Methods</w:t>
      </w:r>
    </w:p>
    <w:p>
      <w:pPr>
        <w:numPr>
          <w:ilvl w:val="1"/>
          <w:numId w:val="900"/>
        </w:numPr>
        <w:spacing w:before="0" w:after="0"/>
      </w:pPr>
      <w:r>
        <w:t>Mediation and Resolution Strategies</w:t>
      </w:r>
    </w:p>
    <w:p>
      <w:pPr>
        <w:numPr>
          <w:ilvl w:val="2"/>
          <w:numId w:val="900"/>
        </w:numPr>
        <w:spacing w:before="0" w:after="0"/>
      </w:pPr>
      <w:r>
        <w:t>Dialogue and Negotiation</w:t>
      </w:r>
    </w:p>
    <w:p>
      <w:pPr>
        <w:numPr>
          <w:ilvl w:val="3"/>
          <w:numId w:val="900"/>
        </w:numPr>
        <w:spacing w:before="0" w:after="0"/>
      </w:pPr>
      <w:r>
        <w:t>Facilitated Conversations</w:t>
      </w:r>
    </w:p>
    <w:p>
      <w:pPr>
        <w:numPr>
          <w:ilvl w:val="3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Mutual Understanding</w:t>
      </w:r>
    </w:p>
    <w:p>
      <w:pPr>
        <w:numPr>
          <w:ilvl w:val="2"/>
          <w:numId w:val="900"/>
        </w:numPr>
        <w:spacing w:before="0" w:after="0"/>
      </w:pPr>
      <w:r>
        <w:t>Seeking Common Ground</w:t>
      </w:r>
    </w:p>
    <w:p>
      <w:pPr>
        <w:numPr>
          <w:ilvl w:val="3"/>
          <w:numId w:val="900"/>
        </w:numPr>
        <w:spacing w:before="0" w:after="0"/>
      </w:pPr>
      <w:r>
        <w:t>Shared Value Identification</w:t>
      </w:r>
    </w:p>
    <w:p>
      <w:pPr>
        <w:numPr>
          <w:ilvl w:val="3"/>
          <w:numId w:val="900"/>
        </w:numPr>
        <w:spacing w:before="0" w:after="0"/>
      </w:pPr>
      <w:r>
        <w:t>Compromise Solutions</w:t>
      </w:r>
    </w:p>
    <w:p>
      <w:pPr>
        <w:numPr>
          <w:ilvl w:val="3"/>
          <w:numId w:val="900"/>
        </w:numPr>
        <w:spacing w:before="0" w:after="0"/>
      </w:pPr>
      <w:r>
        <w:t>Creative Alternatives</w:t>
      </w:r>
    </w:p>
    <w:p>
      <w:pPr>
        <w:numPr>
          <w:ilvl w:val="2"/>
          <w:numId w:val="900"/>
        </w:numPr>
        <w:spacing w:before="0" w:after="0"/>
      </w:pPr>
      <w:r>
        <w:t>Third-Party Intervention</w:t>
      </w:r>
    </w:p>
    <w:p>
      <w:pPr>
        <w:numPr>
          <w:ilvl w:val="3"/>
          <w:numId w:val="900"/>
        </w:numPr>
        <w:spacing w:before="0" w:after="0"/>
      </w:pPr>
      <w:r>
        <w:t>Mediation Services</w:t>
      </w:r>
    </w:p>
    <w:p>
      <w:pPr>
        <w:numPr>
          <w:ilvl w:val="3"/>
          <w:numId w:val="900"/>
        </w:numPr>
        <w:spacing w:before="0" w:after="0"/>
      </w:pPr>
      <w:r>
        <w:t>Neutral Facilitation</w:t>
      </w:r>
    </w:p>
    <w:p>
      <w:pPr>
        <w:numPr>
          <w:ilvl w:val="3"/>
          <w:numId w:val="900"/>
        </w:numPr>
        <w:spacing w:before="0" w:after="0"/>
      </w:pPr>
      <w:r>
        <w:t>Expert Consultation</w:t>
      </w:r>
    </w:p>
    <w:p>
      <w:pPr>
        <w:numPr>
          <w:ilvl w:val="1"/>
          <w:numId w:val="900"/>
        </w:numPr>
        <w:spacing w:before="0" w:after="0"/>
      </w:pPr>
      <w:r>
        <w:t>Navigating Ethical Dilemmas</w:t>
      </w:r>
    </w:p>
    <w:p>
      <w:pPr>
        <w:numPr>
          <w:ilvl w:val="2"/>
          <w:numId w:val="900"/>
        </w:numPr>
        <w:spacing w:before="0" w:after="0"/>
      </w:pPr>
      <w:r>
        <w:t>Dilemma Recognition</w:t>
      </w:r>
    </w:p>
    <w:p>
      <w:pPr>
        <w:numPr>
          <w:ilvl w:val="3"/>
          <w:numId w:val="900"/>
        </w:numPr>
        <w:spacing w:before="0" w:after="0"/>
      </w:pPr>
      <w:r>
        <w:t>Ethical Issue Identification</w:t>
      </w:r>
    </w:p>
    <w:p>
      <w:pPr>
        <w:numPr>
          <w:ilvl w:val="3"/>
          <w:numId w:val="900"/>
        </w:numPr>
        <w:spacing w:before="0" w:after="0"/>
      </w:pPr>
      <w:r>
        <w:t>Stakeholder Impact Assessment</w:t>
      </w:r>
    </w:p>
    <w:p>
      <w:pPr>
        <w:numPr>
          <w:ilvl w:val="3"/>
          <w:numId w:val="900"/>
        </w:numPr>
        <w:spacing w:before="0" w:after="0"/>
      </w:pPr>
      <w:r>
        <w:t>Value Conflict Analysis</w:t>
      </w:r>
    </w:p>
    <w:p>
      <w:pPr>
        <w:numPr>
          <w:ilvl w:val="2"/>
          <w:numId w:val="900"/>
        </w:numPr>
        <w:spacing w:before="0" w:after="0"/>
      </w:pPr>
      <w:r>
        <w:t>Frameworks for Ethical Decision-Making</w:t>
      </w:r>
    </w:p>
    <w:p>
      <w:pPr>
        <w:numPr>
          <w:ilvl w:val="3"/>
          <w:numId w:val="900"/>
        </w:numPr>
        <w:spacing w:before="0" w:after="0"/>
      </w:pPr>
      <w:r>
        <w:t>Systematic Analysis Methods</w:t>
      </w:r>
    </w:p>
    <w:p>
      <w:pPr>
        <w:numPr>
          <w:ilvl w:val="3"/>
          <w:numId w:val="900"/>
        </w:numPr>
        <w:spacing w:before="0" w:after="0"/>
      </w:pPr>
      <w:r>
        <w:t>Stakeholder Consideration</w:t>
      </w:r>
    </w:p>
    <w:p>
      <w:pPr>
        <w:numPr>
          <w:ilvl w:val="3"/>
          <w:numId w:val="900"/>
        </w:numPr>
        <w:spacing w:before="0" w:after="0"/>
      </w:pPr>
      <w:r>
        <w:t>Consequence Evaluation</w:t>
      </w:r>
    </w:p>
    <w:p>
      <w:pPr>
        <w:numPr>
          <w:ilvl w:val="2"/>
          <w:numId w:val="900"/>
        </w:numPr>
        <w:spacing w:before="0" w:after="0"/>
      </w:pPr>
      <w:r>
        <w:t>Implementation and Follow-up</w:t>
      </w:r>
    </w:p>
    <w:p>
      <w:pPr>
        <w:numPr>
          <w:ilvl w:val="3"/>
          <w:numId w:val="900"/>
        </w:numPr>
        <w:spacing w:before="0" w:after="0"/>
      </w:pPr>
      <w:r>
        <w:t>Decision Implementation</w:t>
      </w:r>
    </w:p>
    <w:p>
      <w:pPr>
        <w:numPr>
          <w:ilvl w:val="3"/>
          <w:numId w:val="900"/>
        </w:numPr>
        <w:spacing w:before="0" w:after="0"/>
      </w:pPr>
      <w:r>
        <w:t>Outcome Monitoring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pStyle w:val="Heading1"/>
      </w:pPr>
      <w:r>
        <w:t>Building a Values-Based Organization</w:t>
      </w:r>
    </w:p>
    <w:p>
      <w:pPr>
        <w:numPr>
          <w:ilvl w:val="0"/>
          <w:numId w:val="900"/>
        </w:numPr>
        <w:spacing w:before="0" w:after="0"/>
      </w:pPr>
      <w:r>
        <w:t>Establishing Shared Organizational Values</w:t>
      </w:r>
    </w:p>
    <w:p>
      <w:pPr>
        <w:numPr>
          <w:ilvl w:val="1"/>
          <w:numId w:val="900"/>
        </w:numPr>
        <w:spacing w:before="0" w:after="0"/>
      </w:pPr>
      <w:r>
        <w:t>Collaborative Value-Definition Processes</w:t>
      </w:r>
    </w:p>
    <w:p>
      <w:pPr>
        <w:numPr>
          <w:ilvl w:val="2"/>
          <w:numId w:val="900"/>
        </w:numPr>
        <w:spacing w:before="0" w:after="0"/>
      </w:pPr>
      <w:r>
        <w:t>Involving Stakeholders</w:t>
      </w:r>
    </w:p>
    <w:p>
      <w:pPr>
        <w:numPr>
          <w:ilvl w:val="3"/>
          <w:numId w:val="900"/>
        </w:numPr>
        <w:spacing w:before="0" w:after="0"/>
      </w:pPr>
      <w:r>
        <w:t>Employee Participation</w:t>
      </w:r>
    </w:p>
    <w:p>
      <w:pPr>
        <w:numPr>
          <w:ilvl w:val="3"/>
          <w:numId w:val="900"/>
        </w:numPr>
        <w:spacing w:before="0" w:after="0"/>
      </w:pPr>
      <w:r>
        <w:t>Customer Input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Facilitated Workshops</w:t>
      </w:r>
    </w:p>
    <w:p>
      <w:pPr>
        <w:numPr>
          <w:ilvl w:val="3"/>
          <w:numId w:val="900"/>
        </w:numPr>
        <w:spacing w:before="0" w:after="0"/>
      </w:pPr>
      <w:r>
        <w:t>Structured Processes</w:t>
      </w:r>
    </w:p>
    <w:p>
      <w:pPr>
        <w:numPr>
          <w:ilvl w:val="3"/>
          <w:numId w:val="900"/>
        </w:numPr>
        <w:spacing w:before="0" w:after="0"/>
      </w:pPr>
      <w:r>
        <w:t>Professional Facilitation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Multi-Level Engagement</w:t>
      </w:r>
    </w:p>
    <w:p>
      <w:pPr>
        <w:numPr>
          <w:ilvl w:val="3"/>
          <w:numId w:val="900"/>
        </w:numPr>
        <w:spacing w:before="0" w:after="0"/>
      </w:pPr>
      <w:r>
        <w:t>Leadership Involvement</w:t>
      </w:r>
    </w:p>
    <w:p>
      <w:pPr>
        <w:numPr>
          <w:ilvl w:val="3"/>
          <w:numId w:val="900"/>
        </w:numPr>
        <w:spacing w:before="0" w:after="0"/>
      </w:pPr>
      <w:r>
        <w:t>Middle Management Participation</w:t>
      </w:r>
    </w:p>
    <w:p>
      <w:pPr>
        <w:numPr>
          <w:ilvl w:val="3"/>
          <w:numId w:val="900"/>
        </w:numPr>
        <w:spacing w:before="0" w:after="0"/>
      </w:pPr>
      <w:r>
        <w:t>Frontline Employee Input</w:t>
      </w:r>
    </w:p>
    <w:p>
      <w:pPr>
        <w:numPr>
          <w:ilvl w:val="1"/>
          <w:numId w:val="900"/>
        </w:numPr>
        <w:spacing w:before="0" w:after="0"/>
      </w:pPr>
      <w:r>
        <w:t>Crafting a Corporate Values Statement</w:t>
      </w:r>
    </w:p>
    <w:p>
      <w:pPr>
        <w:numPr>
          <w:ilvl w:val="2"/>
          <w:numId w:val="900"/>
        </w:numPr>
        <w:spacing w:before="0" w:after="0"/>
      </w:pPr>
      <w:r>
        <w:t>Key Elements of Effective Statements</w:t>
      </w:r>
    </w:p>
    <w:p>
      <w:pPr>
        <w:numPr>
          <w:ilvl w:val="3"/>
          <w:numId w:val="900"/>
        </w:numPr>
        <w:spacing w:before="0" w:after="0"/>
      </w:pPr>
      <w:r>
        <w:t>Clear Language</w:t>
      </w:r>
    </w:p>
    <w:p>
      <w:pPr>
        <w:numPr>
          <w:ilvl w:val="3"/>
          <w:numId w:val="900"/>
        </w:numPr>
        <w:spacing w:before="0" w:after="0"/>
      </w:pPr>
      <w:r>
        <w:t>Specific Behaviors</w:t>
      </w:r>
    </w:p>
    <w:p>
      <w:pPr>
        <w:numPr>
          <w:ilvl w:val="3"/>
          <w:numId w:val="900"/>
        </w:numPr>
        <w:spacing w:before="0" w:after="0"/>
      </w:pPr>
      <w:r>
        <w:t>Memorable Phrasing</w:t>
      </w:r>
    </w:p>
    <w:p>
      <w:pPr>
        <w:numPr>
          <w:ilvl w:val="2"/>
          <w:numId w:val="900"/>
        </w:numPr>
        <w:spacing w:before="0" w:after="0"/>
      </w:pPr>
      <w:r>
        <w:t>Communicating Values Organization-Wide</w:t>
      </w:r>
    </w:p>
    <w:p>
      <w:pPr>
        <w:numPr>
          <w:ilvl w:val="3"/>
          <w:numId w:val="900"/>
        </w:numPr>
        <w:spacing w:before="0" w:after="0"/>
      </w:pPr>
      <w:r>
        <w:t>Launch Strategies</w:t>
      </w:r>
    </w:p>
    <w:p>
      <w:pPr>
        <w:numPr>
          <w:ilvl w:val="3"/>
          <w:numId w:val="900"/>
        </w:numPr>
        <w:spacing w:before="0" w:after="0"/>
      </w:pPr>
      <w:r>
        <w:t>Multiple Communication Channels</w:t>
      </w:r>
    </w:p>
    <w:p>
      <w:pPr>
        <w:numPr>
          <w:ilvl w:val="3"/>
          <w:numId w:val="900"/>
        </w:numPr>
        <w:spacing w:before="0" w:after="0"/>
      </w:pPr>
      <w:r>
        <w:t>Ongoing Reinforcement</w:t>
      </w:r>
    </w:p>
    <w:p>
      <w:pPr>
        <w:numPr>
          <w:ilvl w:val="2"/>
          <w:numId w:val="900"/>
        </w:numPr>
        <w:spacing w:before="0" w:after="0"/>
      </w:pPr>
      <w:r>
        <w:t>Values Statement Integration</w:t>
      </w:r>
    </w:p>
    <w:p>
      <w:pPr>
        <w:numPr>
          <w:ilvl w:val="3"/>
          <w:numId w:val="900"/>
        </w:numPr>
        <w:spacing w:before="0" w:after="0"/>
      </w:pPr>
      <w:r>
        <w:t>Policy Alignment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3"/>
          <w:numId w:val="900"/>
        </w:numPr>
        <w:spacing w:before="0" w:after="0"/>
      </w:pPr>
      <w:r>
        <w:t>Decision-Making Incorporation</w:t>
      </w:r>
    </w:p>
    <w:p>
      <w:pPr>
        <w:numPr>
          <w:ilvl w:val="1"/>
          <w:numId w:val="900"/>
        </w:numPr>
        <w:spacing w:before="0" w:after="0"/>
      </w:pPr>
      <w:r>
        <w:t>Ensuring Values are Actionable and Clear</w:t>
      </w:r>
    </w:p>
    <w:p>
      <w:pPr>
        <w:numPr>
          <w:ilvl w:val="2"/>
          <w:numId w:val="900"/>
        </w:numPr>
        <w:spacing w:before="0" w:after="0"/>
      </w:pPr>
      <w:r>
        <w:t>Translating Values into Behaviors</w:t>
      </w:r>
    </w:p>
    <w:p>
      <w:pPr>
        <w:numPr>
          <w:ilvl w:val="3"/>
          <w:numId w:val="900"/>
        </w:numPr>
        <w:spacing w:before="0" w:after="0"/>
      </w:pPr>
      <w:r>
        <w:t>Behavioral Indicators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Observable Actions</w:t>
      </w:r>
    </w:p>
    <w:p>
      <w:pPr>
        <w:numPr>
          <w:ilvl w:val="2"/>
          <w:numId w:val="900"/>
        </w:numPr>
        <w:spacing w:before="0" w:after="0"/>
      </w:pPr>
      <w:r>
        <w:t>Avoiding Ambiguity and Vagueness</w:t>
      </w:r>
    </w:p>
    <w:p>
      <w:pPr>
        <w:numPr>
          <w:ilvl w:val="3"/>
          <w:numId w:val="900"/>
        </w:numPr>
        <w:spacing w:before="0" w:after="0"/>
      </w:pPr>
      <w:r>
        <w:t>Specific Language Use</w:t>
      </w:r>
    </w:p>
    <w:p>
      <w:pPr>
        <w:numPr>
          <w:ilvl w:val="3"/>
          <w:numId w:val="900"/>
        </w:numPr>
        <w:spacing w:before="0" w:after="0"/>
      </w:pPr>
      <w:r>
        <w:t>Clear Definitions</w:t>
      </w:r>
    </w:p>
    <w:p>
      <w:pPr>
        <w:numPr>
          <w:ilvl w:val="3"/>
          <w:numId w:val="900"/>
        </w:numPr>
        <w:spacing w:before="0" w:after="0"/>
      </w:pPr>
      <w:r>
        <w:t>Concrete Examples</w:t>
      </w:r>
    </w:p>
    <w:p>
      <w:pPr>
        <w:numPr>
          <w:ilvl w:val="2"/>
          <w:numId w:val="900"/>
        </w:numPr>
        <w:spacing w:before="0" w:after="0"/>
      </w:pPr>
      <w:r>
        <w:t>Values Operationalization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3"/>
          <w:numId w:val="900"/>
        </w:numPr>
        <w:spacing w:before="0" w:after="0"/>
      </w:pPr>
      <w:r>
        <w:t>System Alignment</w:t>
      </w:r>
    </w:p>
    <w:p>
      <w:pPr>
        <w:numPr>
          <w:ilvl w:val="3"/>
          <w:numId w:val="900"/>
        </w:numPr>
        <w:spacing w:before="0" w:after="0"/>
      </w:pPr>
      <w:r>
        <w:t>Measurement Development</w:t>
      </w:r>
    </w:p>
    <w:p>
      <w:pPr>
        <w:numPr>
          <w:ilvl w:val="0"/>
          <w:numId w:val="900"/>
        </w:numPr>
        <w:spacing w:before="0" w:after="0"/>
      </w:pPr>
      <w:r>
        <w:t>Embedding Values into Organizational Culture</w:t>
      </w:r>
    </w:p>
    <w:p>
      <w:pPr>
        <w:numPr>
          <w:ilvl w:val="1"/>
          <w:numId w:val="900"/>
        </w:numPr>
        <w:spacing w:before="0" w:after="0"/>
      </w:pPr>
      <w:r>
        <w:t>Integrating Values into Rituals and Symbols</w:t>
      </w:r>
    </w:p>
    <w:p>
      <w:pPr>
        <w:numPr>
          <w:ilvl w:val="2"/>
          <w:numId w:val="900"/>
        </w:numPr>
        <w:spacing w:before="0" w:after="0"/>
      </w:pPr>
      <w:r>
        <w:t>Ceremonies and Traditions</w:t>
      </w:r>
    </w:p>
    <w:p>
      <w:pPr>
        <w:numPr>
          <w:ilvl w:val="3"/>
          <w:numId w:val="900"/>
        </w:numPr>
        <w:spacing w:before="0" w:after="0"/>
      </w:pPr>
      <w:r>
        <w:t>Recognition Ceremonies</w:t>
      </w:r>
    </w:p>
    <w:p>
      <w:pPr>
        <w:numPr>
          <w:ilvl w:val="3"/>
          <w:numId w:val="900"/>
        </w:numPr>
        <w:spacing w:before="0" w:after="0"/>
      </w:pPr>
      <w:r>
        <w:t>Milestone Celebrations</w:t>
      </w:r>
    </w:p>
    <w:p>
      <w:pPr>
        <w:numPr>
          <w:ilvl w:val="3"/>
          <w:numId w:val="900"/>
        </w:numPr>
        <w:spacing w:before="0" w:after="0"/>
      </w:pPr>
      <w:r>
        <w:t>Cultural Traditions</w:t>
      </w:r>
    </w:p>
    <w:p>
      <w:pPr>
        <w:numPr>
          <w:ilvl w:val="2"/>
          <w:numId w:val="900"/>
        </w:numPr>
        <w:spacing w:before="0" w:after="0"/>
      </w:pPr>
      <w:r>
        <w:t>Visual Symbols and Artifacts</w:t>
      </w:r>
    </w:p>
    <w:p>
      <w:pPr>
        <w:numPr>
          <w:ilvl w:val="3"/>
          <w:numId w:val="900"/>
        </w:numPr>
        <w:spacing w:before="0" w:after="0"/>
      </w:pPr>
      <w:r>
        <w:t>Physical Displays</w:t>
      </w:r>
    </w:p>
    <w:p>
      <w:pPr>
        <w:numPr>
          <w:ilvl w:val="3"/>
          <w:numId w:val="900"/>
        </w:numPr>
        <w:spacing w:before="0" w:after="0"/>
      </w:pPr>
      <w:r>
        <w:t>Digital Representations</w:t>
      </w:r>
    </w:p>
    <w:p>
      <w:pPr>
        <w:numPr>
          <w:ilvl w:val="3"/>
          <w:numId w:val="900"/>
        </w:numPr>
        <w:spacing w:before="0" w:after="0"/>
      </w:pPr>
      <w:r>
        <w:t>Branded Materials</w:t>
      </w:r>
    </w:p>
    <w:p>
      <w:pPr>
        <w:numPr>
          <w:ilvl w:val="2"/>
          <w:numId w:val="900"/>
        </w:numPr>
        <w:spacing w:before="0" w:after="0"/>
      </w:pPr>
      <w:r>
        <w:t>Organizational Storytelling</w:t>
      </w:r>
    </w:p>
    <w:p>
      <w:pPr>
        <w:numPr>
          <w:ilvl w:val="3"/>
          <w:numId w:val="900"/>
        </w:numPr>
        <w:spacing w:before="0" w:after="0"/>
      </w:pPr>
      <w:r>
        <w:t>Value-Based Stories</w:t>
      </w:r>
    </w:p>
    <w:p>
      <w:pPr>
        <w:numPr>
          <w:ilvl w:val="3"/>
          <w:numId w:val="900"/>
        </w:numPr>
        <w:spacing w:before="0" w:after="0"/>
      </w:pPr>
      <w:r>
        <w:t>Historical Narratives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1"/>
          <w:numId w:val="900"/>
        </w:numPr>
        <w:spacing w:before="0" w:after="0"/>
      </w:pPr>
      <w:r>
        <w:t>Aligning Policies and Procedures with Values</w:t>
      </w:r>
    </w:p>
    <w:p>
      <w:pPr>
        <w:numPr>
          <w:ilvl w:val="2"/>
          <w:numId w:val="900"/>
        </w:numPr>
        <w:spacing w:before="0" w:after="0"/>
      </w:pPr>
      <w:r>
        <w:t>Policy Review and Revision</w:t>
      </w:r>
    </w:p>
    <w:p>
      <w:pPr>
        <w:numPr>
          <w:ilvl w:val="3"/>
          <w:numId w:val="900"/>
        </w:numPr>
        <w:spacing w:before="0" w:after="0"/>
      </w:pPr>
      <w:r>
        <w:t>Values Alignment Assessment</w:t>
      </w:r>
    </w:p>
    <w:p>
      <w:pPr>
        <w:numPr>
          <w:ilvl w:val="3"/>
          <w:numId w:val="900"/>
        </w:numPr>
        <w:spacing w:before="0" w:after="0"/>
      </w:pPr>
      <w:r>
        <w:t>Policy Updates</w:t>
      </w:r>
    </w:p>
    <w:p>
      <w:pPr>
        <w:numPr>
          <w:ilvl w:val="3"/>
          <w:numId w:val="900"/>
        </w:numPr>
        <w:spacing w:before="0" w:after="0"/>
      </w:pPr>
      <w:r>
        <w:t>Procedure Modifications</w:t>
      </w:r>
    </w:p>
    <w:p>
      <w:pPr>
        <w:numPr>
          <w:ilvl w:val="2"/>
          <w:numId w:val="900"/>
        </w:numPr>
        <w:spacing w:before="0" w:after="0"/>
      </w:pPr>
      <w:r>
        <w:t>Embedding Values in Decision-Making Processes</w:t>
      </w:r>
    </w:p>
    <w:p>
      <w:pPr>
        <w:numPr>
          <w:ilvl w:val="3"/>
          <w:numId w:val="900"/>
        </w:numPr>
        <w:spacing w:before="0" w:after="0"/>
      </w:pPr>
      <w:r>
        <w:t>Decision Criteria</w:t>
      </w:r>
    </w:p>
    <w:p>
      <w:pPr>
        <w:numPr>
          <w:ilvl w:val="3"/>
          <w:numId w:val="900"/>
        </w:numPr>
        <w:spacing w:before="0" w:after="0"/>
      </w:pPr>
      <w:r>
        <w:t>Approval Processes</w:t>
      </w:r>
    </w:p>
    <w:p>
      <w:pPr>
        <w:numPr>
          <w:ilvl w:val="3"/>
          <w:numId w:val="900"/>
        </w:numPr>
        <w:spacing w:before="0" w:after="0"/>
      </w:pPr>
      <w:r>
        <w:t>Review Mechanisms</w:t>
      </w:r>
    </w:p>
    <w:p>
      <w:pPr>
        <w:numPr>
          <w:ilvl w:val="2"/>
          <w:numId w:val="900"/>
        </w:numPr>
        <w:spacing w:before="0" w:after="0"/>
      </w:pPr>
      <w:r>
        <w:t>Governance Integration</w:t>
      </w:r>
    </w:p>
    <w:p>
      <w:pPr>
        <w:numPr>
          <w:ilvl w:val="3"/>
          <w:numId w:val="900"/>
        </w:numPr>
        <w:spacing w:before="0" w:after="0"/>
      </w:pPr>
      <w:r>
        <w:t>Board Oversight</w:t>
      </w:r>
    </w:p>
    <w:p>
      <w:pPr>
        <w:numPr>
          <w:ilvl w:val="3"/>
          <w:numId w:val="900"/>
        </w:numPr>
        <w:spacing w:before="0" w:after="0"/>
      </w:pPr>
      <w:r>
        <w:t>Committee Structure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Creating a Culture of Trust and Psychological Safety</w:t>
      </w:r>
    </w:p>
    <w:p>
      <w:pPr>
        <w:numPr>
          <w:ilvl w:val="2"/>
          <w:numId w:val="900"/>
        </w:numPr>
        <w:spacing w:before="0" w:after="0"/>
      </w:pPr>
      <w:r>
        <w:t>Encouraging Open Communication</w:t>
      </w:r>
    </w:p>
    <w:p>
      <w:pPr>
        <w:numPr>
          <w:ilvl w:val="3"/>
          <w:numId w:val="900"/>
        </w:numPr>
        <w:spacing w:before="0" w:after="0"/>
      </w:pPr>
      <w:r>
        <w:t>Communication Channels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3"/>
          <w:numId w:val="900"/>
        </w:numPr>
        <w:spacing w:before="0" w:after="0"/>
      </w:pPr>
      <w:r>
        <w:t>Dialogue Opportunities</w:t>
      </w:r>
    </w:p>
    <w:p>
      <w:pPr>
        <w:numPr>
          <w:ilvl w:val="2"/>
          <w:numId w:val="900"/>
        </w:numPr>
        <w:spacing w:before="0" w:after="0"/>
      </w:pPr>
      <w:r>
        <w:t>Supporting Risk-Taking and Innovation</w:t>
      </w:r>
    </w:p>
    <w:p>
      <w:pPr>
        <w:numPr>
          <w:ilvl w:val="3"/>
          <w:numId w:val="900"/>
        </w:numPr>
        <w:spacing w:before="0" w:after="0"/>
      </w:pPr>
      <w:r>
        <w:t>Failure Tolerance</w:t>
      </w:r>
    </w:p>
    <w:p>
      <w:pPr>
        <w:numPr>
          <w:ilvl w:val="3"/>
          <w:numId w:val="900"/>
        </w:numPr>
        <w:spacing w:before="0" w:after="0"/>
      </w:pPr>
      <w:r>
        <w:t>Experimentation Encouragement</w:t>
      </w:r>
    </w:p>
    <w:p>
      <w:pPr>
        <w:numPr>
          <w:ilvl w:val="3"/>
          <w:numId w:val="900"/>
        </w:numPr>
        <w:spacing w:before="0" w:after="0"/>
      </w:pPr>
      <w:r>
        <w:t>Learning Orientation</w:t>
      </w:r>
    </w:p>
    <w:p>
      <w:pPr>
        <w:numPr>
          <w:ilvl w:val="2"/>
          <w:numId w:val="900"/>
        </w:numPr>
        <w:spacing w:before="0" w:after="0"/>
      </w:pPr>
      <w:r>
        <w:t>Building Interpersonal Trust</w:t>
      </w:r>
    </w:p>
    <w:p>
      <w:pPr>
        <w:numPr>
          <w:ilvl w:val="3"/>
          <w:numId w:val="900"/>
        </w:numPr>
        <w:spacing w:before="0" w:after="0"/>
      </w:pPr>
      <w:r>
        <w:t>Relationship Development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3"/>
          <w:numId w:val="900"/>
        </w:numPr>
        <w:spacing w:before="0" w:after="0"/>
      </w:pPr>
      <w:r>
        <w:t>Vulnerability Sharing</w:t>
      </w:r>
    </w:p>
    <w:p>
      <w:pPr>
        <w:numPr>
          <w:ilvl w:val="0"/>
          <w:numId w:val="900"/>
        </w:numPr>
        <w:spacing w:before="0" w:after="0"/>
      </w:pPr>
      <w:r>
        <w:t>Aligning Human Resources Systems with Values</w:t>
      </w:r>
    </w:p>
    <w:p>
      <w:pPr>
        <w:numPr>
          <w:ilvl w:val="1"/>
          <w:numId w:val="900"/>
        </w:numPr>
        <w:spacing w:before="0" w:after="0"/>
      </w:pPr>
      <w:r>
        <w:t>Recruitment and Selection for Value Fit</w:t>
      </w:r>
    </w:p>
    <w:p>
      <w:pPr>
        <w:numPr>
          <w:ilvl w:val="2"/>
          <w:numId w:val="900"/>
        </w:numPr>
        <w:spacing w:before="0" w:after="0"/>
      </w:pPr>
      <w:r>
        <w:t>Value-Based Interviewing</w:t>
      </w:r>
    </w:p>
    <w:p>
      <w:pPr>
        <w:numPr>
          <w:ilvl w:val="3"/>
          <w:numId w:val="900"/>
        </w:numPr>
        <w:spacing w:before="0" w:after="0"/>
      </w:pPr>
      <w:r>
        <w:t>Behavioral Interview Questions</w:t>
      </w:r>
    </w:p>
    <w:p>
      <w:pPr>
        <w:numPr>
          <w:ilvl w:val="3"/>
          <w:numId w:val="900"/>
        </w:numPr>
        <w:spacing w:before="0" w:after="0"/>
      </w:pPr>
      <w:r>
        <w:t>Scenario-Based Assessments</w:t>
      </w:r>
    </w:p>
    <w:p>
      <w:pPr>
        <w:numPr>
          <w:ilvl w:val="3"/>
          <w:numId w:val="900"/>
        </w:numPr>
        <w:spacing w:before="0" w:after="0"/>
      </w:pPr>
      <w:r>
        <w:t>Values Alignment Evaluation</w:t>
      </w:r>
    </w:p>
    <w:p>
      <w:pPr>
        <w:numPr>
          <w:ilvl w:val="2"/>
          <w:numId w:val="900"/>
        </w:numPr>
        <w:spacing w:before="0" w:after="0"/>
      </w:pPr>
      <w:r>
        <w:t>Assessing Cultural Fit</w:t>
      </w:r>
    </w:p>
    <w:p>
      <w:pPr>
        <w:numPr>
          <w:ilvl w:val="3"/>
          <w:numId w:val="900"/>
        </w:numPr>
        <w:spacing w:before="0" w:after="0"/>
      </w:pPr>
      <w:r>
        <w:t>Cultural Assessment Tools</w:t>
      </w:r>
    </w:p>
    <w:p>
      <w:pPr>
        <w:numPr>
          <w:ilvl w:val="3"/>
          <w:numId w:val="900"/>
        </w:numPr>
        <w:spacing w:before="0" w:after="0"/>
      </w:pPr>
      <w:r>
        <w:t>Reference Checks</w:t>
      </w:r>
    </w:p>
    <w:p>
      <w:pPr>
        <w:numPr>
          <w:ilvl w:val="3"/>
          <w:numId w:val="900"/>
        </w:numPr>
        <w:spacing w:before="0" w:after="0"/>
      </w:pPr>
      <w:r>
        <w:t>Trial Periods</w:t>
      </w:r>
    </w:p>
    <w:p>
      <w:pPr>
        <w:numPr>
          <w:ilvl w:val="2"/>
          <w:numId w:val="900"/>
        </w:numPr>
        <w:spacing w:before="0" w:after="0"/>
      </w:pPr>
      <w:r>
        <w:t>Recruitment Strategy Alignment</w:t>
      </w:r>
    </w:p>
    <w:p>
      <w:pPr>
        <w:numPr>
          <w:ilvl w:val="3"/>
          <w:numId w:val="900"/>
        </w:numPr>
        <w:spacing w:before="0" w:after="0"/>
      </w:pPr>
      <w:r>
        <w:t>Sourcing Strategies</w:t>
      </w:r>
    </w:p>
    <w:p>
      <w:pPr>
        <w:numPr>
          <w:ilvl w:val="3"/>
          <w:numId w:val="900"/>
        </w:numPr>
        <w:spacing w:before="0" w:after="0"/>
      </w:pPr>
      <w:r>
        <w:t>Employer Branding</w:t>
      </w:r>
    </w:p>
    <w:p>
      <w:pPr>
        <w:numPr>
          <w:ilvl w:val="3"/>
          <w:numId w:val="900"/>
        </w:numPr>
        <w:spacing w:before="0" w:after="0"/>
      </w:pPr>
      <w:r>
        <w:t>Candidate Experience</w:t>
      </w:r>
    </w:p>
    <w:p>
      <w:pPr>
        <w:numPr>
          <w:ilvl w:val="1"/>
          <w:numId w:val="900"/>
        </w:numPr>
        <w:spacing w:before="0" w:after="0"/>
      </w:pPr>
      <w:r>
        <w:t>Onboarding and Socialization Processes</w:t>
      </w:r>
    </w:p>
    <w:p>
      <w:pPr>
        <w:numPr>
          <w:ilvl w:val="2"/>
          <w:numId w:val="900"/>
        </w:numPr>
        <w:spacing w:before="0" w:after="0"/>
      </w:pPr>
      <w:r>
        <w:t>Orientation Programs</w:t>
      </w:r>
    </w:p>
    <w:p>
      <w:pPr>
        <w:numPr>
          <w:ilvl w:val="3"/>
          <w:numId w:val="900"/>
        </w:numPr>
        <w:spacing w:before="0" w:after="0"/>
      </w:pPr>
      <w:r>
        <w:t>Values Introduction</w:t>
      </w:r>
    </w:p>
    <w:p>
      <w:pPr>
        <w:numPr>
          <w:ilvl w:val="3"/>
          <w:numId w:val="900"/>
        </w:numPr>
        <w:spacing w:before="0" w:after="0"/>
      </w:pPr>
      <w:r>
        <w:t>Cultural Immersion</w:t>
      </w:r>
    </w:p>
    <w:p>
      <w:pPr>
        <w:numPr>
          <w:ilvl w:val="3"/>
          <w:numId w:val="900"/>
        </w:numPr>
        <w:spacing w:before="0" w:after="0"/>
      </w:pPr>
      <w:r>
        <w:t>Expectation Setting</w:t>
      </w:r>
    </w:p>
    <w:p>
      <w:pPr>
        <w:numPr>
          <w:ilvl w:val="2"/>
          <w:numId w:val="900"/>
        </w:numPr>
        <w:spacing w:before="0" w:after="0"/>
      </w:pPr>
      <w:r>
        <w:t>Mentoring and Coaching</w:t>
      </w:r>
    </w:p>
    <w:p>
      <w:pPr>
        <w:numPr>
          <w:ilvl w:val="3"/>
          <w:numId w:val="900"/>
        </w:numPr>
        <w:spacing w:before="0" w:after="0"/>
      </w:pPr>
      <w:r>
        <w:t>Mentor Assignment</w:t>
      </w:r>
    </w:p>
    <w:p>
      <w:pPr>
        <w:numPr>
          <w:ilvl w:val="3"/>
          <w:numId w:val="900"/>
        </w:numPr>
        <w:spacing w:before="0" w:after="0"/>
      </w:pPr>
      <w:r>
        <w:t>Coaching Programs</w:t>
      </w:r>
    </w:p>
    <w:p>
      <w:pPr>
        <w:numPr>
          <w:ilvl w:val="3"/>
          <w:numId w:val="900"/>
        </w:numPr>
        <w:spacing w:before="0" w:after="0"/>
      </w:pPr>
      <w:r>
        <w:t>Peer Support Systems</w:t>
      </w:r>
    </w:p>
    <w:p>
      <w:pPr>
        <w:numPr>
          <w:ilvl w:val="2"/>
          <w:numId w:val="900"/>
        </w:numPr>
        <w:spacing w:before="0" w:after="0"/>
      </w:pPr>
      <w:r>
        <w:t>Early Integration</w:t>
      </w:r>
    </w:p>
    <w:p>
      <w:pPr>
        <w:numPr>
          <w:ilvl w:val="3"/>
          <w:numId w:val="900"/>
        </w:numPr>
        <w:spacing w:before="0" w:after="0"/>
      </w:pPr>
      <w:r>
        <w:t>Team Introduction</w:t>
      </w:r>
    </w:p>
    <w:p>
      <w:pPr>
        <w:numPr>
          <w:ilvl w:val="3"/>
          <w:numId w:val="900"/>
        </w:numPr>
        <w:spacing w:before="0" w:after="0"/>
      </w:pPr>
      <w:r>
        <w:t>Role Clarification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Performance Management and Feedback</w:t>
      </w:r>
    </w:p>
    <w:p>
      <w:pPr>
        <w:numPr>
          <w:ilvl w:val="2"/>
          <w:numId w:val="900"/>
        </w:numPr>
        <w:spacing w:before="0" w:after="0"/>
      </w:pPr>
      <w:r>
        <w:t>Value-Based Performance Criteria</w:t>
      </w:r>
    </w:p>
    <w:p>
      <w:pPr>
        <w:numPr>
          <w:ilvl w:val="3"/>
          <w:numId w:val="900"/>
        </w:numPr>
        <w:spacing w:before="0" w:after="0"/>
      </w:pPr>
      <w:r>
        <w:t>Behavioral Metrics</w:t>
      </w:r>
    </w:p>
    <w:p>
      <w:pPr>
        <w:numPr>
          <w:ilvl w:val="3"/>
          <w:numId w:val="900"/>
        </w:numPr>
        <w:spacing w:before="0" w:after="0"/>
      </w:pPr>
      <w:r>
        <w:t>Values Integration</w:t>
      </w:r>
    </w:p>
    <w:p>
      <w:pPr>
        <w:numPr>
          <w:ilvl w:val="3"/>
          <w:numId w:val="900"/>
        </w:numPr>
        <w:spacing w:before="0" w:after="0"/>
      </w:pPr>
      <w:r>
        <w:t>Balanced Scorecards</w:t>
      </w:r>
    </w:p>
    <w:p>
      <w:pPr>
        <w:numPr>
          <w:ilvl w:val="2"/>
          <w:numId w:val="900"/>
        </w:numPr>
        <w:spacing w:before="0" w:after="0"/>
      </w:pPr>
      <w:r>
        <w:t>Constructive Feedback Mechanisms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3"/>
          <w:numId w:val="900"/>
        </w:numPr>
        <w:spacing w:before="0" w:after="0"/>
      </w:pPr>
      <w:r>
        <w:t>Developmental Feedback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Performance Review Integration</w:t>
      </w:r>
    </w:p>
    <w:p>
      <w:pPr>
        <w:numPr>
          <w:ilvl w:val="3"/>
          <w:numId w:val="900"/>
        </w:numPr>
        <w:spacing w:before="0" w:after="0"/>
      </w:pPr>
      <w:r>
        <w:t>Values Assessment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3"/>
          <w:numId w:val="900"/>
        </w:numPr>
        <w:spacing w:before="0" w:after="0"/>
      </w:pPr>
      <w:r>
        <w:t>Career Progression</w:t>
      </w:r>
    </w:p>
    <w:p>
      <w:pPr>
        <w:numPr>
          <w:ilvl w:val="1"/>
          <w:numId w:val="900"/>
        </w:numPr>
        <w:spacing w:before="0" w:after="0"/>
      </w:pPr>
      <w:r>
        <w:t>Recognition and Reward Systems</w:t>
      </w:r>
    </w:p>
    <w:p>
      <w:pPr>
        <w:numPr>
          <w:ilvl w:val="2"/>
          <w:numId w:val="900"/>
        </w:numPr>
        <w:spacing w:before="0" w:after="0"/>
      </w:pPr>
      <w:r>
        <w:t>Rewarding Value-Aligned Behaviors</w:t>
      </w:r>
    </w:p>
    <w:p>
      <w:pPr>
        <w:numPr>
          <w:ilvl w:val="3"/>
          <w:numId w:val="900"/>
        </w:numPr>
        <w:spacing w:before="0" w:after="0"/>
      </w:pPr>
      <w:r>
        <w:t>Behavior-Based Recognition</w:t>
      </w:r>
    </w:p>
    <w:p>
      <w:pPr>
        <w:numPr>
          <w:ilvl w:val="3"/>
          <w:numId w:val="900"/>
        </w:numPr>
        <w:spacing w:before="0" w:after="0"/>
      </w:pPr>
      <w:r>
        <w:t>Values Awards</w:t>
      </w:r>
    </w:p>
    <w:p>
      <w:pPr>
        <w:numPr>
          <w:ilvl w:val="3"/>
          <w:numId w:val="900"/>
        </w:numPr>
        <w:spacing w:before="0" w:after="0"/>
      </w:pPr>
      <w:r>
        <w:t>Peer Recognition</w:t>
      </w:r>
    </w:p>
    <w:p>
      <w:pPr>
        <w:numPr>
          <w:ilvl w:val="2"/>
          <w:numId w:val="900"/>
        </w:numPr>
        <w:spacing w:before="0" w:after="0"/>
      </w:pPr>
      <w:r>
        <w:t>Non-Monetary Recognition</w:t>
      </w:r>
    </w:p>
    <w:p>
      <w:pPr>
        <w:numPr>
          <w:ilvl w:val="3"/>
          <w:numId w:val="900"/>
        </w:numPr>
        <w:spacing w:before="0" w:after="0"/>
      </w:pPr>
      <w:r>
        <w:t>Public Acknowledgment</w:t>
      </w:r>
    </w:p>
    <w:p>
      <w:pPr>
        <w:numPr>
          <w:ilvl w:val="3"/>
          <w:numId w:val="900"/>
        </w:numPr>
        <w:spacing w:before="0" w:after="0"/>
      </w:pPr>
      <w:r>
        <w:t>Development Opportunities</w:t>
      </w:r>
    </w:p>
    <w:p>
      <w:pPr>
        <w:numPr>
          <w:ilvl w:val="3"/>
          <w:numId w:val="900"/>
        </w:numPr>
        <w:spacing w:before="0" w:after="0"/>
      </w:pPr>
      <w:r>
        <w:t>Special Assignments</w:t>
      </w:r>
    </w:p>
    <w:p>
      <w:pPr>
        <w:numPr>
          <w:ilvl w:val="2"/>
          <w:numId w:val="900"/>
        </w:numPr>
        <w:spacing w:before="0" w:after="0"/>
      </w:pPr>
      <w:r>
        <w:t>Compensation Alignment</w:t>
      </w:r>
    </w:p>
    <w:p>
      <w:pPr>
        <w:numPr>
          <w:ilvl w:val="3"/>
          <w:numId w:val="900"/>
        </w:numPr>
        <w:spacing w:before="0" w:after="0"/>
      </w:pPr>
      <w:r>
        <w:t>Pay for Performance</w:t>
      </w:r>
    </w:p>
    <w:p>
      <w:pPr>
        <w:numPr>
          <w:ilvl w:val="3"/>
          <w:numId w:val="900"/>
        </w:numPr>
        <w:spacing w:before="0" w:after="0"/>
      </w:pPr>
      <w:r>
        <w:t>Values-Based Bonuses</w:t>
      </w:r>
    </w:p>
    <w:p>
      <w:pPr>
        <w:numPr>
          <w:ilvl w:val="3"/>
          <w:numId w:val="900"/>
        </w:numPr>
        <w:spacing w:before="0" w:after="0"/>
      </w:pPr>
      <w:r>
        <w:t>Long-Term Incentives</w:t>
      </w:r>
    </w:p>
    <w:p>
      <w:pPr>
        <w:numPr>
          <w:ilvl w:val="1"/>
          <w:numId w:val="900"/>
        </w:numPr>
        <w:spacing w:before="0" w:after="0"/>
      </w:pPr>
      <w:r>
        <w:t>Leadership Development and Succession Planning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Values-Based Leadership Training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Competency Building</w:t>
      </w:r>
    </w:p>
    <w:p>
      <w:pPr>
        <w:numPr>
          <w:ilvl w:val="2"/>
          <w:numId w:val="900"/>
        </w:numPr>
        <w:spacing w:before="0" w:after="0"/>
      </w:pPr>
      <w:r>
        <w:t>Identifying and Developing Future Leaders</w:t>
      </w:r>
    </w:p>
    <w:p>
      <w:pPr>
        <w:numPr>
          <w:ilvl w:val="3"/>
          <w:numId w:val="900"/>
        </w:numPr>
        <w:spacing w:before="0" w:after="0"/>
      </w:pPr>
      <w:r>
        <w:t>Talent Identification</w:t>
      </w:r>
    </w:p>
    <w:p>
      <w:pPr>
        <w:numPr>
          <w:ilvl w:val="3"/>
          <w:numId w:val="900"/>
        </w:numPr>
        <w:spacing w:before="0" w:after="0"/>
      </w:pPr>
      <w:r>
        <w:t>Development Programs</w:t>
      </w:r>
    </w:p>
    <w:p>
      <w:pPr>
        <w:numPr>
          <w:ilvl w:val="3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Leadership Pipeline</w:t>
      </w:r>
    </w:p>
    <w:p>
      <w:pPr>
        <w:numPr>
          <w:ilvl w:val="3"/>
          <w:numId w:val="900"/>
        </w:numPr>
        <w:spacing w:before="0" w:after="0"/>
      </w:pPr>
      <w:r>
        <w:t>Career Pathways</w:t>
      </w:r>
    </w:p>
    <w:p>
      <w:pPr>
        <w:numPr>
          <w:ilvl w:val="3"/>
          <w:numId w:val="900"/>
        </w:numPr>
        <w:spacing w:before="0" w:after="0"/>
      </w:pPr>
      <w:r>
        <w:t>Mentoring Programs</w:t>
      </w:r>
    </w:p>
    <w:p>
      <w:pPr>
        <w:numPr>
          <w:ilvl w:val="3"/>
          <w:numId w:val="900"/>
        </w:numPr>
        <w:spacing w:before="0" w:after="0"/>
      </w:pPr>
      <w:r>
        <w:t>Stretch Assignments</w:t>
      </w:r>
    </w:p>
    <w:p>
      <w:pPr>
        <w:pStyle w:val="Heading1"/>
      </w:pPr>
      <w:r>
        <w:t>Impact and Outcomes of Values-Based Leadership</w:t>
      </w:r>
    </w:p>
    <w:p>
      <w:pPr>
        <w:numPr>
          <w:ilvl w:val="0"/>
          <w:numId w:val="900"/>
        </w:numPr>
        <w:spacing w:before="0" w:after="0"/>
      </w:pPr>
      <w:r>
        <w:t>Impact on Employees</w:t>
      </w:r>
    </w:p>
    <w:p>
      <w:pPr>
        <w:numPr>
          <w:ilvl w:val="1"/>
          <w:numId w:val="900"/>
        </w:numPr>
        <w:spacing w:before="0" w:after="0"/>
      </w:pPr>
      <w:r>
        <w:t>Increased Employee Engagement and Motivation</w:t>
      </w:r>
    </w:p>
    <w:p>
      <w:pPr>
        <w:numPr>
          <w:ilvl w:val="2"/>
          <w:numId w:val="900"/>
        </w:numPr>
        <w:spacing w:before="0" w:after="0"/>
      </w:pPr>
      <w:r>
        <w:t>Drivers of Engagement</w:t>
      </w:r>
    </w:p>
    <w:p>
      <w:pPr>
        <w:numPr>
          <w:ilvl w:val="3"/>
          <w:numId w:val="900"/>
        </w:numPr>
        <w:spacing w:before="0" w:after="0"/>
      </w:pPr>
      <w:r>
        <w:t>Purpose Connection</w:t>
      </w:r>
    </w:p>
    <w:p>
      <w:pPr>
        <w:numPr>
          <w:ilvl w:val="3"/>
          <w:numId w:val="900"/>
        </w:numPr>
        <w:spacing w:before="0" w:after="0"/>
      </w:pPr>
      <w:r>
        <w:t>Values Alignment</w:t>
      </w:r>
    </w:p>
    <w:p>
      <w:pPr>
        <w:numPr>
          <w:ilvl w:val="3"/>
          <w:numId w:val="900"/>
        </w:numPr>
        <w:spacing w:before="0" w:after="0"/>
      </w:pPr>
      <w:r>
        <w:t>Meaningful Work</w:t>
      </w:r>
    </w:p>
    <w:p>
      <w:pPr>
        <w:numPr>
          <w:ilvl w:val="2"/>
          <w:numId w:val="900"/>
        </w:numPr>
        <w:spacing w:before="0" w:after="0"/>
      </w:pPr>
      <w:r>
        <w:t>Impact on Productivity</w:t>
      </w:r>
    </w:p>
    <w:p>
      <w:pPr>
        <w:numPr>
          <w:ilvl w:val="3"/>
          <w:numId w:val="900"/>
        </w:numPr>
        <w:spacing w:before="0" w:after="0"/>
      </w:pPr>
      <w:r>
        <w:t>Performance Improvement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2"/>
          <w:numId w:val="900"/>
        </w:numPr>
        <w:spacing w:before="0" w:after="0"/>
      </w:pPr>
      <w:r>
        <w:t>Engagement Measurement</w:t>
      </w:r>
    </w:p>
    <w:p>
      <w:pPr>
        <w:numPr>
          <w:ilvl w:val="3"/>
          <w:numId w:val="900"/>
        </w:numPr>
        <w:spacing w:before="0" w:after="0"/>
      </w:pPr>
      <w:r>
        <w:t>Survey Tools</w:t>
      </w:r>
    </w:p>
    <w:p>
      <w:pPr>
        <w:numPr>
          <w:ilvl w:val="3"/>
          <w:numId w:val="900"/>
        </w:numPr>
        <w:spacing w:before="0" w:after="0"/>
      </w:pPr>
      <w:r>
        <w:t>Behavioral Indicators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Enhanced Job Satisfaction and Commitment</w:t>
      </w:r>
    </w:p>
    <w:p>
      <w:pPr>
        <w:numPr>
          <w:ilvl w:val="2"/>
          <w:numId w:val="900"/>
        </w:numPr>
        <w:spacing w:before="0" w:after="0"/>
      </w:pPr>
      <w:r>
        <w:t>Satisfaction Factors</w:t>
      </w:r>
    </w:p>
    <w:p>
      <w:pPr>
        <w:numPr>
          <w:ilvl w:val="3"/>
          <w:numId w:val="900"/>
        </w:numPr>
        <w:spacing w:before="0" w:after="0"/>
      </w:pPr>
      <w:r>
        <w:t>Work Environment</w:t>
      </w:r>
    </w:p>
    <w:p>
      <w:pPr>
        <w:numPr>
          <w:ilvl w:val="3"/>
          <w:numId w:val="900"/>
        </w:numPr>
        <w:spacing w:before="0" w:after="0"/>
      </w:pPr>
      <w:r>
        <w:t>Relationship Quality</w:t>
      </w:r>
    </w:p>
    <w:p>
      <w:pPr>
        <w:numPr>
          <w:ilvl w:val="3"/>
          <w:numId w:val="900"/>
        </w:numPr>
        <w:spacing w:before="0" w:after="0"/>
      </w:pPr>
      <w:r>
        <w:t>Growth Opportunities</w:t>
      </w:r>
    </w:p>
    <w:p>
      <w:pPr>
        <w:numPr>
          <w:ilvl w:val="2"/>
          <w:numId w:val="900"/>
        </w:numPr>
        <w:spacing w:before="0" w:after="0"/>
      </w:pPr>
      <w:r>
        <w:t>Retention and Loyalty</w:t>
      </w:r>
    </w:p>
    <w:p>
      <w:pPr>
        <w:numPr>
          <w:ilvl w:val="3"/>
          <w:numId w:val="900"/>
        </w:numPr>
        <w:spacing w:before="0" w:after="0"/>
      </w:pPr>
      <w:r>
        <w:t>Turnover Reduction</w:t>
      </w:r>
    </w:p>
    <w:p>
      <w:pPr>
        <w:numPr>
          <w:ilvl w:val="3"/>
          <w:numId w:val="900"/>
        </w:numPr>
        <w:spacing w:before="0" w:after="0"/>
      </w:pPr>
      <w:r>
        <w:t>Loyalty Indicators</w:t>
      </w:r>
    </w:p>
    <w:p>
      <w:pPr>
        <w:numPr>
          <w:ilvl w:val="3"/>
          <w:numId w:val="900"/>
        </w:numPr>
        <w:spacing w:before="0" w:after="0"/>
      </w:pPr>
      <w:r>
        <w:t>Long-Term Commitment</w:t>
      </w:r>
    </w:p>
    <w:p>
      <w:pPr>
        <w:numPr>
          <w:ilvl w:val="2"/>
          <w:numId w:val="900"/>
        </w:numPr>
        <w:spacing w:before="0" w:after="0"/>
      </w:pPr>
      <w:r>
        <w:t>Organizational Citizenship</w:t>
      </w:r>
    </w:p>
    <w:p>
      <w:pPr>
        <w:numPr>
          <w:ilvl w:val="3"/>
          <w:numId w:val="900"/>
        </w:numPr>
        <w:spacing w:before="0" w:after="0"/>
      </w:pPr>
      <w:r>
        <w:t>Extra-Role Behaviors</w:t>
      </w:r>
    </w:p>
    <w:p>
      <w:pPr>
        <w:numPr>
          <w:ilvl w:val="3"/>
          <w:numId w:val="900"/>
        </w:numPr>
        <w:spacing w:before="0" w:after="0"/>
      </w:pPr>
      <w:r>
        <w:t>Helping Others</w:t>
      </w:r>
    </w:p>
    <w:p>
      <w:pPr>
        <w:numPr>
          <w:ilvl w:val="3"/>
          <w:numId w:val="900"/>
        </w:numPr>
        <w:spacing w:before="0" w:after="0"/>
      </w:pPr>
      <w:r>
        <w:t>Initiative Taking</w:t>
      </w:r>
    </w:p>
    <w:p>
      <w:pPr>
        <w:numPr>
          <w:ilvl w:val="1"/>
          <w:numId w:val="900"/>
        </w:numPr>
        <w:spacing w:before="0" w:after="0"/>
      </w:pPr>
      <w:r>
        <w:t>Fostering a Sense of Purpose and Meaning</w:t>
      </w:r>
    </w:p>
    <w:p>
      <w:pPr>
        <w:numPr>
          <w:ilvl w:val="2"/>
          <w:numId w:val="900"/>
        </w:numPr>
        <w:spacing w:before="0" w:after="0"/>
      </w:pPr>
      <w:r>
        <w:t>Connection to Organizational Mission</w:t>
      </w:r>
    </w:p>
    <w:p>
      <w:pPr>
        <w:numPr>
          <w:ilvl w:val="3"/>
          <w:numId w:val="900"/>
        </w:numPr>
        <w:spacing w:before="0" w:after="0"/>
      </w:pPr>
      <w:r>
        <w:t>Mission Alignment</w:t>
      </w:r>
    </w:p>
    <w:p>
      <w:pPr>
        <w:numPr>
          <w:ilvl w:val="3"/>
          <w:numId w:val="900"/>
        </w:numPr>
        <w:spacing w:before="0" w:after="0"/>
      </w:pPr>
      <w:r>
        <w:t>Purpose Clarity</w:t>
      </w:r>
    </w:p>
    <w:p>
      <w:pPr>
        <w:numPr>
          <w:ilvl w:val="3"/>
          <w:numId w:val="900"/>
        </w:numPr>
        <w:spacing w:before="0" w:after="0"/>
      </w:pPr>
      <w:r>
        <w:t>Impact Understanding</w:t>
      </w:r>
    </w:p>
    <w:p>
      <w:pPr>
        <w:numPr>
          <w:ilvl w:val="2"/>
          <w:numId w:val="900"/>
        </w:numPr>
        <w:spacing w:before="0" w:after="0"/>
      </w:pPr>
      <w:r>
        <w:t>Personal Fulfillment</w:t>
      </w:r>
    </w:p>
    <w:p>
      <w:pPr>
        <w:numPr>
          <w:ilvl w:val="3"/>
          <w:numId w:val="900"/>
        </w:numPr>
        <w:spacing w:before="0" w:after="0"/>
      </w:pPr>
      <w:r>
        <w:t>Work Satisfaction</w:t>
      </w:r>
    </w:p>
    <w:p>
      <w:pPr>
        <w:numPr>
          <w:ilvl w:val="3"/>
          <w:numId w:val="900"/>
        </w:numPr>
        <w:spacing w:before="0" w:after="0"/>
      </w:pPr>
      <w:r>
        <w:t>Achievement Recognition</w:t>
      </w:r>
    </w:p>
    <w:p>
      <w:pPr>
        <w:numPr>
          <w:ilvl w:val="3"/>
          <w:numId w:val="900"/>
        </w:numPr>
        <w:spacing w:before="0" w:after="0"/>
      </w:pPr>
      <w:r>
        <w:t>Growth Experiences</w:t>
      </w:r>
    </w:p>
    <w:p>
      <w:pPr>
        <w:numPr>
          <w:ilvl w:val="2"/>
          <w:numId w:val="900"/>
        </w:numPr>
        <w:spacing w:before="0" w:after="0"/>
      </w:pPr>
      <w:r>
        <w:t>Values Congruence</w:t>
      </w:r>
    </w:p>
    <w:p>
      <w:pPr>
        <w:numPr>
          <w:ilvl w:val="3"/>
          <w:numId w:val="900"/>
        </w:numPr>
        <w:spacing w:before="0" w:after="0"/>
      </w:pPr>
      <w:r>
        <w:t>Personal-Organizational Fit</w:t>
      </w:r>
    </w:p>
    <w:p>
      <w:pPr>
        <w:numPr>
          <w:ilvl w:val="3"/>
          <w:numId w:val="900"/>
        </w:numPr>
        <w:spacing w:before="0" w:after="0"/>
      </w:pPr>
      <w:r>
        <w:t>Authentic Expression</w:t>
      </w:r>
    </w:p>
    <w:p>
      <w:pPr>
        <w:numPr>
          <w:ilvl w:val="3"/>
          <w:numId w:val="900"/>
        </w:numPr>
        <w:spacing w:before="0" w:after="0"/>
      </w:pPr>
      <w:r>
        <w:t>Integrity Maintenance</w:t>
      </w:r>
    </w:p>
    <w:p>
      <w:pPr>
        <w:numPr>
          <w:ilvl w:val="1"/>
          <w:numId w:val="900"/>
        </w:numPr>
        <w:spacing w:before="0" w:after="0"/>
      </w:pPr>
      <w:r>
        <w:t>Improved Well-being and Reduced Burnout</w:t>
      </w:r>
    </w:p>
    <w:p>
      <w:pPr>
        <w:numPr>
          <w:ilvl w:val="2"/>
          <w:numId w:val="900"/>
        </w:numPr>
        <w:spacing w:before="0" w:after="0"/>
      </w:pPr>
      <w:r>
        <w:t>Supportive Work Environment</w:t>
      </w:r>
    </w:p>
    <w:p>
      <w:pPr>
        <w:numPr>
          <w:ilvl w:val="3"/>
          <w:numId w:val="900"/>
        </w:numPr>
        <w:spacing w:before="0" w:after="0"/>
      </w:pPr>
      <w:r>
        <w:t>Psychological Safety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3"/>
          <w:numId w:val="900"/>
        </w:numPr>
        <w:spacing w:before="0" w:after="0"/>
      </w:pPr>
      <w:r>
        <w:t>Flexibility Options</w:t>
      </w:r>
    </w:p>
    <w:p>
      <w:pPr>
        <w:numPr>
          <w:ilvl w:val="3"/>
          <w:numId w:val="900"/>
        </w:numPr>
        <w:spacing w:before="0" w:after="0"/>
      </w:pPr>
      <w:r>
        <w:t>Boundary Respect</w:t>
      </w:r>
    </w:p>
    <w:p>
      <w:pPr>
        <w:numPr>
          <w:ilvl w:val="3"/>
          <w:numId w:val="900"/>
        </w:numPr>
        <w:spacing w:before="0" w:after="0"/>
      </w:pPr>
      <w:r>
        <w:t>Personal Time</w:t>
      </w:r>
    </w:p>
    <w:p>
      <w:pPr>
        <w:numPr>
          <w:ilvl w:val="2"/>
          <w:numId w:val="900"/>
        </w:numPr>
        <w:spacing w:before="0" w:after="0"/>
      </w:pPr>
      <w:r>
        <w:t>Mental Health Support</w:t>
      </w:r>
    </w:p>
    <w:p>
      <w:pPr>
        <w:numPr>
          <w:ilvl w:val="3"/>
          <w:numId w:val="900"/>
        </w:numPr>
        <w:spacing w:before="0" w:after="0"/>
      </w:pPr>
      <w:r>
        <w:t>Wellness Programs</w:t>
      </w:r>
    </w:p>
    <w:p>
      <w:pPr>
        <w:numPr>
          <w:ilvl w:val="3"/>
          <w:numId w:val="900"/>
        </w:numPr>
        <w:spacing w:before="0" w:after="0"/>
      </w:pPr>
      <w:r>
        <w:t>Counseling Services</w:t>
      </w:r>
    </w:p>
    <w:p>
      <w:pPr>
        <w:numPr>
          <w:ilvl w:val="3"/>
          <w:numId w:val="900"/>
        </w:numPr>
        <w:spacing w:before="0" w:after="0"/>
      </w:pPr>
      <w:r>
        <w:t>Stress Reduction</w:t>
      </w:r>
    </w:p>
    <w:p>
      <w:pPr>
        <w:numPr>
          <w:ilvl w:val="0"/>
          <w:numId w:val="900"/>
        </w:numPr>
        <w:spacing w:before="0" w:after="0"/>
      </w:pPr>
      <w:r>
        <w:t>Impact on the Organization</w:t>
      </w:r>
    </w:p>
    <w:p>
      <w:pPr>
        <w:numPr>
          <w:ilvl w:val="1"/>
          <w:numId w:val="900"/>
        </w:numPr>
        <w:spacing w:before="0" w:after="0"/>
      </w:pPr>
      <w:r>
        <w:t>Stronger Organizational Culture</w:t>
      </w:r>
    </w:p>
    <w:p>
      <w:pPr>
        <w:numPr>
          <w:ilvl w:val="2"/>
          <w:numId w:val="900"/>
        </w:numPr>
        <w:spacing w:before="0" w:after="0"/>
      </w:pPr>
      <w:r>
        <w:t>Cohesion and Unity</w:t>
      </w:r>
    </w:p>
    <w:p>
      <w:pPr>
        <w:numPr>
          <w:ilvl w:val="3"/>
          <w:numId w:val="900"/>
        </w:numPr>
        <w:spacing w:before="0" w:after="0"/>
      </w:pPr>
      <w:r>
        <w:t>Shared Values</w:t>
      </w:r>
    </w:p>
    <w:p>
      <w:pPr>
        <w:numPr>
          <w:ilvl w:val="3"/>
          <w:numId w:val="900"/>
        </w:numPr>
        <w:spacing w:before="0" w:after="0"/>
      </w:pPr>
      <w:r>
        <w:t>Common Purpose</w:t>
      </w:r>
    </w:p>
    <w:p>
      <w:pPr>
        <w:numPr>
          <w:ilvl w:val="3"/>
          <w:numId w:val="900"/>
        </w:numPr>
        <w:spacing w:before="0" w:after="0"/>
      </w:pPr>
      <w:r>
        <w:t>Team Solidarity</w:t>
      </w:r>
    </w:p>
    <w:p>
      <w:pPr>
        <w:numPr>
          <w:ilvl w:val="2"/>
          <w:numId w:val="900"/>
        </w:numPr>
        <w:spacing w:before="0" w:after="0"/>
      </w:pPr>
      <w:r>
        <w:t>Shared Identity</w:t>
      </w:r>
    </w:p>
    <w:p>
      <w:pPr>
        <w:numPr>
          <w:ilvl w:val="3"/>
          <w:numId w:val="900"/>
        </w:numPr>
        <w:spacing w:before="0" w:after="0"/>
      </w:pPr>
      <w:r>
        <w:t>Cultural Pride</w:t>
      </w:r>
    </w:p>
    <w:p>
      <w:pPr>
        <w:numPr>
          <w:ilvl w:val="3"/>
          <w:numId w:val="900"/>
        </w:numPr>
        <w:spacing w:before="0" w:after="0"/>
      </w:pPr>
      <w:r>
        <w:t>Organizational Identification</w:t>
      </w:r>
    </w:p>
    <w:p>
      <w:pPr>
        <w:numPr>
          <w:ilvl w:val="3"/>
          <w:numId w:val="900"/>
        </w:numPr>
        <w:spacing w:before="0" w:after="0"/>
      </w:pPr>
      <w:r>
        <w:t>Collective Commitment</w:t>
      </w:r>
    </w:p>
    <w:p>
      <w:pPr>
        <w:numPr>
          <w:ilvl w:val="2"/>
          <w:numId w:val="900"/>
        </w:numPr>
        <w:spacing w:before="0" w:after="0"/>
      </w:pPr>
      <w:r>
        <w:t>Cultural Resilience</w:t>
      </w:r>
    </w:p>
    <w:p>
      <w:pPr>
        <w:numPr>
          <w:ilvl w:val="3"/>
          <w:numId w:val="900"/>
        </w:numPr>
        <w:spacing w:before="0" w:after="0"/>
      </w:pPr>
      <w:r>
        <w:t>Change Adaptation</w:t>
      </w:r>
    </w:p>
    <w:p>
      <w:pPr>
        <w:numPr>
          <w:ilvl w:val="3"/>
          <w:numId w:val="900"/>
        </w:numPr>
        <w:spacing w:before="0" w:after="0"/>
      </w:pPr>
      <w:r>
        <w:t>Crisis Response</w:t>
      </w:r>
    </w:p>
    <w:p>
      <w:pPr>
        <w:numPr>
          <w:ilvl w:val="3"/>
          <w:numId w:val="900"/>
        </w:numPr>
        <w:spacing w:before="0" w:after="0"/>
      </w:pPr>
      <w:r>
        <w:t>Continuity Maintenance</w:t>
      </w:r>
    </w:p>
    <w:p>
      <w:pPr>
        <w:numPr>
          <w:ilvl w:val="1"/>
          <w:numId w:val="900"/>
        </w:numPr>
        <w:spacing w:before="0" w:after="0"/>
      </w:pPr>
      <w:r>
        <w:t>Improved Ethical Climate and Conduct</w:t>
      </w:r>
    </w:p>
    <w:p>
      <w:pPr>
        <w:numPr>
          <w:ilvl w:val="2"/>
          <w:numId w:val="900"/>
        </w:numPr>
        <w:spacing w:before="0" w:after="0"/>
      </w:pPr>
      <w:r>
        <w:t>Reduction in Misconduct</w:t>
      </w:r>
    </w:p>
    <w:p>
      <w:pPr>
        <w:numPr>
          <w:ilvl w:val="3"/>
          <w:numId w:val="900"/>
        </w:numPr>
        <w:spacing w:before="0" w:after="0"/>
      </w:pPr>
      <w:r>
        <w:t>Ethical Violations</w:t>
      </w:r>
    </w:p>
    <w:p>
      <w:pPr>
        <w:numPr>
          <w:ilvl w:val="3"/>
          <w:numId w:val="900"/>
        </w:numPr>
        <w:spacing w:before="0" w:after="0"/>
      </w:pPr>
      <w:r>
        <w:t>Compliance Issues</w:t>
      </w:r>
    </w:p>
    <w:p>
      <w:pPr>
        <w:numPr>
          <w:ilvl w:val="3"/>
          <w:numId w:val="900"/>
        </w:numPr>
        <w:spacing w:before="0" w:after="0"/>
      </w:pPr>
      <w:r>
        <w:t>Behavioral Problems</w:t>
      </w:r>
    </w:p>
    <w:p>
      <w:pPr>
        <w:numPr>
          <w:ilvl w:val="2"/>
          <w:numId w:val="900"/>
        </w:numPr>
        <w:spacing w:before="0" w:after="0"/>
      </w:pPr>
      <w:r>
        <w:t>Increased Transparency</w:t>
      </w:r>
    </w:p>
    <w:p>
      <w:pPr>
        <w:numPr>
          <w:ilvl w:val="3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Honest Reporting</w:t>
      </w:r>
    </w:p>
    <w:p>
      <w:pPr>
        <w:numPr>
          <w:ilvl w:val="2"/>
          <w:numId w:val="900"/>
        </w:numPr>
        <w:spacing w:before="0" w:after="0"/>
      </w:pPr>
      <w:r>
        <w:t>Ethical Decision-Making</w:t>
      </w:r>
    </w:p>
    <w:p>
      <w:pPr>
        <w:numPr>
          <w:ilvl w:val="3"/>
          <w:numId w:val="900"/>
        </w:numPr>
        <w:spacing w:before="0" w:after="0"/>
      </w:pPr>
      <w:r>
        <w:t>Moral Reasoning</w:t>
      </w:r>
    </w:p>
    <w:p>
      <w:pPr>
        <w:numPr>
          <w:ilvl w:val="3"/>
          <w:numId w:val="900"/>
        </w:numPr>
        <w:spacing w:before="0" w:after="0"/>
      </w:pPr>
      <w:r>
        <w:t>Principled Choices</w:t>
      </w:r>
    </w:p>
    <w:p>
      <w:pPr>
        <w:numPr>
          <w:ilvl w:val="3"/>
          <w:numId w:val="900"/>
        </w:numPr>
        <w:spacing w:before="0" w:after="0"/>
      </w:pPr>
      <w:r>
        <w:t>Integrity Maintenance</w:t>
      </w:r>
    </w:p>
    <w:p>
      <w:pPr>
        <w:numPr>
          <w:ilvl w:val="1"/>
          <w:numId w:val="900"/>
        </w:numPr>
        <w:spacing w:before="0" w:after="0"/>
      </w:pPr>
      <w:r>
        <w:t>Enhanced Organizational Resilience and Adaptability</w:t>
      </w:r>
    </w:p>
    <w:p>
      <w:pPr>
        <w:numPr>
          <w:ilvl w:val="2"/>
          <w:numId w:val="900"/>
        </w:numPr>
        <w:spacing w:before="0" w:after="0"/>
      </w:pPr>
      <w:r>
        <w:t>Navigating Change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Adaptation Capability</w:t>
      </w:r>
    </w:p>
    <w:p>
      <w:pPr>
        <w:numPr>
          <w:ilvl w:val="3"/>
          <w:numId w:val="900"/>
        </w:numPr>
        <w:spacing w:before="0" w:after="0"/>
      </w:pPr>
      <w:r>
        <w:t>Flexibility Maintenance</w:t>
      </w:r>
    </w:p>
    <w:p>
      <w:pPr>
        <w:numPr>
          <w:ilvl w:val="2"/>
          <w:numId w:val="900"/>
        </w:numPr>
        <w:spacing w:before="0" w:after="0"/>
      </w:pPr>
      <w:r>
        <w:t>Learning from Setbacks</w:t>
      </w:r>
    </w:p>
    <w:p>
      <w:pPr>
        <w:numPr>
          <w:ilvl w:val="3"/>
          <w:numId w:val="900"/>
        </w:numPr>
        <w:spacing w:before="0" w:after="0"/>
      </w:pPr>
      <w:r>
        <w:t>Failure Analysis</w:t>
      </w:r>
    </w:p>
    <w:p>
      <w:pPr>
        <w:numPr>
          <w:ilvl w:val="3"/>
          <w:numId w:val="900"/>
        </w:numPr>
        <w:spacing w:before="0" w:after="0"/>
      </w:pPr>
      <w:r>
        <w:t>Improvement Implementation</w:t>
      </w:r>
    </w:p>
    <w:p>
      <w:pPr>
        <w:numPr>
          <w:ilvl w:val="3"/>
          <w:numId w:val="900"/>
        </w:numPr>
        <w:spacing w:before="0" w:after="0"/>
      </w:pPr>
      <w:r>
        <w:t>Knowledge Integration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3"/>
          <w:numId w:val="900"/>
        </w:numPr>
        <w:spacing w:before="0" w:after="0"/>
      </w:pPr>
      <w:r>
        <w:t>Response Capability</w:t>
      </w:r>
    </w:p>
    <w:p>
      <w:pPr>
        <w:numPr>
          <w:ilvl w:val="3"/>
          <w:numId w:val="900"/>
        </w:numPr>
        <w:spacing w:before="0" w:after="0"/>
      </w:pPr>
      <w:r>
        <w:t>Recovery Strategies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Increased Innovation and Collaboration</w:t>
      </w:r>
    </w:p>
    <w:p>
      <w:pPr>
        <w:numPr>
          <w:ilvl w:val="2"/>
          <w:numId w:val="900"/>
        </w:numPr>
        <w:spacing w:before="0" w:after="0"/>
      </w:pPr>
      <w:r>
        <w:t>Encouraging Creativity</w:t>
      </w:r>
    </w:p>
    <w:p>
      <w:pPr>
        <w:numPr>
          <w:ilvl w:val="3"/>
          <w:numId w:val="900"/>
        </w:numPr>
        <w:spacing w:before="0" w:after="0"/>
      </w:pPr>
      <w:r>
        <w:t>Creative Environment</w:t>
      </w:r>
    </w:p>
    <w:p>
      <w:pPr>
        <w:numPr>
          <w:ilvl w:val="3"/>
          <w:numId w:val="900"/>
        </w:numPr>
        <w:spacing w:before="0" w:after="0"/>
      </w:pPr>
      <w:r>
        <w:t>Innovation Support</w:t>
      </w:r>
    </w:p>
    <w:p>
      <w:pPr>
        <w:numPr>
          <w:ilvl w:val="3"/>
          <w:numId w:val="900"/>
        </w:numPr>
        <w:spacing w:before="0" w:after="0"/>
      </w:pPr>
      <w:r>
        <w:t>Risk-Taking Tolerance</w:t>
      </w:r>
    </w:p>
    <w:p>
      <w:pPr>
        <w:numPr>
          <w:ilvl w:val="2"/>
          <w:numId w:val="900"/>
        </w:numPr>
        <w:spacing w:before="0" w:after="0"/>
      </w:pPr>
      <w:r>
        <w:t>Building Collaborative Teams</w:t>
      </w:r>
    </w:p>
    <w:p>
      <w:pPr>
        <w:numPr>
          <w:ilvl w:val="3"/>
          <w:numId w:val="900"/>
        </w:numPr>
        <w:spacing w:before="0" w:after="0"/>
      </w:pPr>
      <w:r>
        <w:t>Team Effectiveness</w:t>
      </w:r>
    </w:p>
    <w:p>
      <w:pPr>
        <w:numPr>
          <w:ilvl w:val="3"/>
          <w:numId w:val="900"/>
        </w:numPr>
        <w:spacing w:before="0" w:after="0"/>
      </w:pPr>
      <w:r>
        <w:t>Cross-Functional Cooperation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Innovation Culture</w:t>
      </w:r>
    </w:p>
    <w:p>
      <w:pPr>
        <w:numPr>
          <w:ilvl w:val="3"/>
          <w:numId w:val="900"/>
        </w:numPr>
        <w:spacing w:before="0" w:after="0"/>
      </w:pPr>
      <w:r>
        <w:t>Experimentation Encouragement</w:t>
      </w:r>
    </w:p>
    <w:p>
      <w:pPr>
        <w:numPr>
          <w:ilvl w:val="3"/>
          <w:numId w:val="900"/>
        </w:numPr>
        <w:spacing w:before="0" w:after="0"/>
      </w:pPr>
      <w:r>
        <w:t>Learning Orientation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Impact on External Stakeholders</w:t>
      </w:r>
    </w:p>
    <w:p>
      <w:pPr>
        <w:numPr>
          <w:ilvl w:val="1"/>
          <w:numId w:val="900"/>
        </w:numPr>
        <w:spacing w:before="0" w:after="0"/>
      </w:pPr>
      <w:r>
        <w:t>Building Trust with Customers and Partners</w:t>
      </w:r>
    </w:p>
    <w:p>
      <w:pPr>
        <w:numPr>
          <w:ilvl w:val="2"/>
          <w:numId w:val="900"/>
        </w:numPr>
        <w:spacing w:before="0" w:after="0"/>
      </w:pPr>
      <w:r>
        <w:t>Consistent Ethical Behavior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3"/>
          <w:numId w:val="900"/>
        </w:numPr>
        <w:spacing w:before="0" w:after="0"/>
      </w:pPr>
      <w:r>
        <w:t>Promise Keeping</w:t>
      </w:r>
    </w:p>
    <w:p>
      <w:pPr>
        <w:numPr>
          <w:ilvl w:val="3"/>
          <w:numId w:val="900"/>
        </w:numPr>
        <w:spacing w:before="0" w:after="0"/>
      </w:pPr>
      <w:r>
        <w:t>Transparent Practices</w:t>
      </w:r>
    </w:p>
    <w:p>
      <w:pPr>
        <w:numPr>
          <w:ilvl w:val="2"/>
          <w:numId w:val="900"/>
        </w:numPr>
        <w:spacing w:before="0" w:after="0"/>
      </w:pPr>
      <w:r>
        <w:t>Long-Term Relationships</w:t>
      </w:r>
    </w:p>
    <w:p>
      <w:pPr>
        <w:numPr>
          <w:ilvl w:val="3"/>
          <w:numId w:val="900"/>
        </w:numPr>
        <w:spacing w:before="0" w:after="0"/>
      </w:pPr>
      <w:r>
        <w:t>Partnership Development</w:t>
      </w:r>
    </w:p>
    <w:p>
      <w:pPr>
        <w:numPr>
          <w:ilvl w:val="3"/>
          <w:numId w:val="900"/>
        </w:numPr>
        <w:spacing w:before="0" w:after="0"/>
      </w:pPr>
      <w:r>
        <w:t>Mutual Benefit</w:t>
      </w:r>
    </w:p>
    <w:p>
      <w:pPr>
        <w:numPr>
          <w:ilvl w:val="3"/>
          <w:numId w:val="900"/>
        </w:numPr>
        <w:spacing w:before="0" w:after="0"/>
      </w:pPr>
      <w:r>
        <w:t>Sustained Engagement</w:t>
      </w:r>
    </w:p>
    <w:p>
      <w:pPr>
        <w:numPr>
          <w:ilvl w:val="2"/>
          <w:numId w:val="900"/>
        </w:numPr>
        <w:spacing w:before="0" w:after="0"/>
      </w:pPr>
      <w:r>
        <w:t>Customer Loyalty</w:t>
      </w:r>
    </w:p>
    <w:p>
      <w:pPr>
        <w:numPr>
          <w:ilvl w:val="3"/>
          <w:numId w:val="900"/>
        </w:numPr>
        <w:spacing w:before="0" w:after="0"/>
      </w:pPr>
      <w:r>
        <w:t>Satisfaction Improvement</w:t>
      </w:r>
    </w:p>
    <w:p>
      <w:pPr>
        <w:numPr>
          <w:ilvl w:val="3"/>
          <w:numId w:val="900"/>
        </w:numPr>
        <w:spacing w:before="0" w:after="0"/>
      </w:pPr>
      <w:r>
        <w:t>Repeat Business</w:t>
      </w:r>
    </w:p>
    <w:p>
      <w:pPr>
        <w:numPr>
          <w:ilvl w:val="3"/>
          <w:numId w:val="900"/>
        </w:numPr>
        <w:spacing w:before="0" w:after="0"/>
      </w:pPr>
      <w:r>
        <w:t>Referral Generation</w:t>
      </w:r>
    </w:p>
    <w:p>
      <w:pPr>
        <w:numPr>
          <w:ilvl w:val="1"/>
          <w:numId w:val="900"/>
        </w:numPr>
        <w:spacing w:before="0" w:after="0"/>
      </w:pPr>
      <w:r>
        <w:t>Enhancing Brand Reputation and Public Image</w:t>
      </w:r>
    </w:p>
    <w:p>
      <w:pPr>
        <w:numPr>
          <w:ilvl w:val="2"/>
          <w:numId w:val="900"/>
        </w:numPr>
        <w:spacing w:before="0" w:after="0"/>
      </w:pPr>
      <w:r>
        <w:t>Positive Public Perception</w:t>
      </w:r>
    </w:p>
    <w:p>
      <w:pPr>
        <w:numPr>
          <w:ilvl w:val="3"/>
          <w:numId w:val="900"/>
        </w:numPr>
        <w:spacing w:before="0" w:after="0"/>
      </w:pPr>
      <w:r>
        <w:t>Media Coverage</w:t>
      </w:r>
    </w:p>
    <w:p>
      <w:pPr>
        <w:numPr>
          <w:ilvl w:val="3"/>
          <w:numId w:val="900"/>
        </w:numPr>
        <w:spacing w:before="0" w:after="0"/>
      </w:pPr>
      <w:r>
        <w:t>Public Opinion</w:t>
      </w:r>
    </w:p>
    <w:p>
      <w:pPr>
        <w:numPr>
          <w:ilvl w:val="3"/>
          <w:numId w:val="900"/>
        </w:numPr>
        <w:spacing w:before="0" w:after="0"/>
      </w:pPr>
      <w:r>
        <w:t>Stakeholder Feedback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3"/>
          <w:numId w:val="900"/>
        </w:numPr>
        <w:spacing w:before="0" w:after="0"/>
      </w:pPr>
      <w:r>
        <w:t>Reputation Protection</w:t>
      </w:r>
    </w:p>
    <w:p>
      <w:pPr>
        <w:numPr>
          <w:ilvl w:val="3"/>
          <w:numId w:val="900"/>
        </w:numPr>
        <w:spacing w:before="0" w:after="0"/>
      </w:pPr>
      <w:r>
        <w:t>Response Strategies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Brand Differentiation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Market Positioning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1"/>
          <w:numId w:val="900"/>
        </w:numPr>
        <w:spacing w:before="0" w:after="0"/>
      </w:pPr>
      <w:r>
        <w:t>Promoting Corporate Social Responsibility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Local Involvement</w:t>
      </w:r>
    </w:p>
    <w:p>
      <w:pPr>
        <w:numPr>
          <w:ilvl w:val="3"/>
          <w:numId w:val="900"/>
        </w:numPr>
        <w:spacing w:before="0" w:after="0"/>
      </w:pPr>
      <w:r>
        <w:t>Social Investment</w:t>
      </w:r>
    </w:p>
    <w:p>
      <w:pPr>
        <w:numPr>
          <w:ilvl w:val="3"/>
          <w:numId w:val="900"/>
        </w:numPr>
        <w:spacing w:before="0" w:after="0"/>
      </w:pPr>
      <w:r>
        <w:t>Volunteer Programs</w:t>
      </w:r>
    </w:p>
    <w:p>
      <w:pPr>
        <w:numPr>
          <w:ilvl w:val="2"/>
          <w:numId w:val="900"/>
        </w:numPr>
        <w:spacing w:before="0" w:after="0"/>
      </w:pPr>
      <w:r>
        <w:t>Environmental Stewardship</w:t>
      </w:r>
    </w:p>
    <w:p>
      <w:pPr>
        <w:numPr>
          <w:ilvl w:val="3"/>
          <w:numId w:val="900"/>
        </w:numPr>
        <w:spacing w:before="0" w:after="0"/>
      </w:pPr>
      <w:r>
        <w:t>Sustainability Practices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Social Impact</w:t>
      </w:r>
    </w:p>
    <w:p>
      <w:pPr>
        <w:numPr>
          <w:ilvl w:val="3"/>
          <w:numId w:val="900"/>
        </w:numPr>
        <w:spacing w:before="0" w:after="0"/>
      </w:pPr>
      <w:r>
        <w:t>Positive Contribution</w:t>
      </w:r>
    </w:p>
    <w:p>
      <w:pPr>
        <w:numPr>
          <w:ilvl w:val="3"/>
          <w:numId w:val="900"/>
        </w:numPr>
        <w:spacing w:before="0" w:after="0"/>
      </w:pPr>
      <w:r>
        <w:t>Stakeholder Benefit</w:t>
      </w:r>
    </w:p>
    <w:p>
      <w:pPr>
        <w:numPr>
          <w:ilvl w:val="3"/>
          <w:numId w:val="900"/>
        </w:numPr>
        <w:spacing w:before="0" w:after="0"/>
      </w:pPr>
      <w:r>
        <w:t>Societal Value</w:t>
      </w:r>
    </w:p>
    <w:p>
      <w:pPr>
        <w:numPr>
          <w:ilvl w:val="1"/>
          <w:numId w:val="900"/>
        </w:numPr>
        <w:spacing w:before="0" w:after="0"/>
      </w:pPr>
      <w:r>
        <w:t>Achieving Long-Term Sustainable Performance</w:t>
      </w:r>
    </w:p>
    <w:p>
      <w:pPr>
        <w:numPr>
          <w:ilvl w:val="2"/>
          <w:numId w:val="900"/>
        </w:numPr>
        <w:spacing w:before="0" w:after="0"/>
      </w:pPr>
      <w:r>
        <w:t>Financial Stability</w:t>
      </w:r>
    </w:p>
    <w:p>
      <w:pPr>
        <w:numPr>
          <w:ilvl w:val="3"/>
          <w:numId w:val="900"/>
        </w:numPr>
        <w:spacing w:before="0" w:after="0"/>
      </w:pPr>
      <w:r>
        <w:t>Consistent Performance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Sustainable Growth</w:t>
      </w:r>
    </w:p>
    <w:p>
      <w:pPr>
        <w:numPr>
          <w:ilvl w:val="2"/>
          <w:numId w:val="900"/>
        </w:numPr>
        <w:spacing w:before="0" w:after="0"/>
      </w:pPr>
      <w:r>
        <w:t>Social Impact</w:t>
      </w:r>
    </w:p>
    <w:p>
      <w:pPr>
        <w:numPr>
          <w:ilvl w:val="3"/>
          <w:numId w:val="900"/>
        </w:numPr>
        <w:spacing w:before="0" w:after="0"/>
      </w:pPr>
      <w:r>
        <w:t>Stakeholder Value</w:t>
      </w:r>
    </w:p>
    <w:p>
      <w:pPr>
        <w:numPr>
          <w:ilvl w:val="3"/>
          <w:numId w:val="900"/>
        </w:numPr>
        <w:spacing w:before="0" w:after="0"/>
      </w:pPr>
      <w:r>
        <w:t>Community Benefit</w:t>
      </w:r>
    </w:p>
    <w:p>
      <w:pPr>
        <w:numPr>
          <w:ilvl w:val="3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Sustainability Practices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Future Generations</w:t>
      </w:r>
    </w:p>
    <w:p>
      <w:pPr>
        <w:pStyle w:val="Heading1"/>
      </w:pPr>
      <w:r>
        <w:t>Challenges and Advanced Applications</w:t>
      </w:r>
    </w:p>
    <w:p>
      <w:pPr>
        <w:numPr>
          <w:ilvl w:val="0"/>
          <w:numId w:val="900"/>
        </w:numPr>
        <w:spacing w:before="0" w:after="0"/>
      </w:pPr>
      <w:r>
        <w:t>Common Implementation Challenges</w:t>
      </w:r>
    </w:p>
    <w:p>
      <w:pPr>
        <w:numPr>
          <w:ilvl w:val="1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Sources of Resistance</w:t>
      </w:r>
    </w:p>
    <w:p>
      <w:pPr>
        <w:numPr>
          <w:ilvl w:val="3"/>
          <w:numId w:val="900"/>
        </w:numPr>
        <w:spacing w:before="0" w:after="0"/>
      </w:pPr>
      <w:r>
        <w:t>Individual Resistance</w:t>
      </w:r>
    </w:p>
    <w:p>
      <w:pPr>
        <w:numPr>
          <w:ilvl w:val="3"/>
          <w:numId w:val="900"/>
        </w:numPr>
        <w:spacing w:before="0" w:after="0"/>
      </w:pPr>
      <w:r>
        <w:t>Organizational Inertia</w:t>
      </w:r>
    </w:p>
    <w:p>
      <w:pPr>
        <w:numPr>
          <w:ilvl w:val="3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Overcoming Barriers</w:t>
      </w:r>
    </w:p>
    <w:p>
      <w:pPr>
        <w:numPr>
          <w:ilvl w:val="3"/>
          <w:numId w:val="900"/>
        </w:numPr>
        <w:spacing w:before="0" w:after="0"/>
      </w:pPr>
      <w:r>
        <w:t>Change Management Strategies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Early Identification</w:t>
      </w:r>
    </w:p>
    <w:p>
      <w:pPr>
        <w:numPr>
          <w:ilvl w:val="3"/>
          <w:numId w:val="900"/>
        </w:numPr>
        <w:spacing w:before="0" w:after="0"/>
      </w:pPr>
      <w:r>
        <w:t>Intervention Strategies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1"/>
          <w:numId w:val="900"/>
        </w:numPr>
        <w:spacing w:before="0" w:after="0"/>
      </w:pPr>
      <w:r>
        <w:t>The Risk of Inauthenticity</w:t>
      </w:r>
    </w:p>
    <w:p>
      <w:pPr>
        <w:numPr>
          <w:ilvl w:val="2"/>
          <w:numId w:val="900"/>
        </w:numPr>
        <w:spacing w:before="0" w:after="0"/>
      </w:pPr>
      <w:r>
        <w:t>Identifying Superficial Adoption</w:t>
      </w:r>
    </w:p>
    <w:p>
      <w:pPr>
        <w:numPr>
          <w:ilvl w:val="3"/>
          <w:numId w:val="900"/>
        </w:numPr>
        <w:spacing w:before="0" w:after="0"/>
      </w:pPr>
      <w:r>
        <w:t>Surface-Level Changes</w:t>
      </w:r>
    </w:p>
    <w:p>
      <w:pPr>
        <w:numPr>
          <w:ilvl w:val="3"/>
          <w:numId w:val="900"/>
        </w:numPr>
        <w:spacing w:before="0" w:after="0"/>
      </w:pPr>
      <w:r>
        <w:t>Lip Service Indicators</w:t>
      </w:r>
    </w:p>
    <w:p>
      <w:pPr>
        <w:numPr>
          <w:ilvl w:val="3"/>
          <w:numId w:val="900"/>
        </w:numPr>
        <w:spacing w:before="0" w:after="0"/>
      </w:pPr>
      <w:r>
        <w:t>Inconsistent Behavior</w:t>
      </w:r>
    </w:p>
    <w:p>
      <w:pPr>
        <w:numPr>
          <w:ilvl w:val="2"/>
          <w:numId w:val="900"/>
        </w:numPr>
        <w:spacing w:before="0" w:after="0"/>
      </w:pPr>
      <w:r>
        <w:t>Ensuring Genuine Commitment</w:t>
      </w:r>
    </w:p>
    <w:p>
      <w:pPr>
        <w:numPr>
          <w:ilvl w:val="3"/>
          <w:numId w:val="900"/>
        </w:numPr>
        <w:spacing w:before="0" w:after="0"/>
      </w:pPr>
      <w:r>
        <w:t>Leadership Modeling</w:t>
      </w:r>
    </w:p>
    <w:p>
      <w:pPr>
        <w:numPr>
          <w:ilvl w:val="3"/>
          <w:numId w:val="900"/>
        </w:numPr>
        <w:spacing w:before="0" w:after="0"/>
      </w:pPr>
      <w:r>
        <w:t>Deep Integration</w:t>
      </w:r>
    </w:p>
    <w:p>
      <w:pPr>
        <w:numPr>
          <w:ilvl w:val="3"/>
          <w:numId w:val="900"/>
        </w:numPr>
        <w:spacing w:before="0" w:after="0"/>
      </w:pPr>
      <w:r>
        <w:t>Authentic Implementation</w:t>
      </w:r>
    </w:p>
    <w:p>
      <w:pPr>
        <w:numPr>
          <w:ilvl w:val="2"/>
          <w:numId w:val="900"/>
        </w:numPr>
        <w:spacing w:before="0" w:after="0"/>
      </w:pPr>
      <w:r>
        <w:t>Avoiding Value-Washing</w:t>
      </w:r>
    </w:p>
    <w:p>
      <w:pPr>
        <w:numPr>
          <w:ilvl w:val="3"/>
          <w:numId w:val="900"/>
        </w:numPr>
        <w:spacing w:before="0" w:after="0"/>
      </w:pPr>
      <w:r>
        <w:t>Substance Over Style</w:t>
      </w:r>
    </w:p>
    <w:p>
      <w:pPr>
        <w:numPr>
          <w:ilvl w:val="3"/>
          <w:numId w:val="900"/>
        </w:numPr>
        <w:spacing w:before="0" w:after="0"/>
      </w:pPr>
      <w:r>
        <w:t>Meaningful Action</w:t>
      </w:r>
    </w:p>
    <w:p>
      <w:pPr>
        <w:numPr>
          <w:ilvl w:val="3"/>
          <w:numId w:val="900"/>
        </w:numPr>
        <w:spacing w:before="0" w:after="0"/>
      </w:pPr>
      <w:r>
        <w:t>Consistent Practice</w:t>
      </w:r>
    </w:p>
    <w:p>
      <w:pPr>
        <w:numPr>
          <w:ilvl w:val="1"/>
          <w:numId w:val="900"/>
        </w:numPr>
        <w:spacing w:before="0" w:after="0"/>
      </w:pPr>
      <w:r>
        <w:t>Perceived Conflict with Short-Term Financial Goals</w:t>
      </w:r>
    </w:p>
    <w:p>
      <w:pPr>
        <w:numPr>
          <w:ilvl w:val="2"/>
          <w:numId w:val="900"/>
        </w:numPr>
        <w:spacing w:before="0" w:after="0"/>
      </w:pPr>
      <w:r>
        <w:t>Balancing Values and Profitability</w:t>
      </w:r>
    </w:p>
    <w:p>
      <w:pPr>
        <w:numPr>
          <w:ilvl w:val="3"/>
          <w:numId w:val="900"/>
        </w:numPr>
        <w:spacing w:before="0" w:after="0"/>
      </w:pPr>
      <w:r>
        <w:t>Business Case Development</w:t>
      </w:r>
    </w:p>
    <w:p>
      <w:pPr>
        <w:numPr>
          <w:ilvl w:val="3"/>
          <w:numId w:val="900"/>
        </w:numPr>
        <w:spacing w:before="0" w:after="0"/>
      </w:pPr>
      <w:r>
        <w:t>Long-Term Perspective</w:t>
      </w:r>
    </w:p>
    <w:p>
      <w:pPr>
        <w:numPr>
          <w:ilvl w:val="3"/>
          <w:numId w:val="900"/>
        </w:numPr>
        <w:spacing w:before="0" w:after="0"/>
      </w:pPr>
      <w:r>
        <w:t>Stakeholder Value</w:t>
      </w:r>
    </w:p>
    <w:p>
      <w:pPr>
        <w:numPr>
          <w:ilvl w:val="2"/>
          <w:numId w:val="900"/>
        </w:numPr>
        <w:spacing w:before="0" w:after="0"/>
      </w:pPr>
      <w:r>
        <w:t>Communicating the Business Case for Values</w:t>
      </w:r>
    </w:p>
    <w:p>
      <w:pPr>
        <w:numPr>
          <w:ilvl w:val="3"/>
          <w:numId w:val="900"/>
        </w:numPr>
        <w:spacing w:before="0" w:after="0"/>
      </w:pPr>
      <w:r>
        <w:t>ROI Demonstration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3"/>
          <w:numId w:val="900"/>
        </w:numPr>
        <w:spacing w:before="0" w:after="0"/>
      </w:pPr>
      <w:r>
        <w:t>Evidence-Based Arguments</w:t>
      </w:r>
    </w:p>
    <w:p>
      <w:pPr>
        <w:numPr>
          <w:ilvl w:val="2"/>
          <w:numId w:val="900"/>
        </w:numPr>
        <w:spacing w:before="0" w:after="0"/>
      </w:pPr>
      <w:r>
        <w:t>Financial Performance Integration</w:t>
      </w:r>
    </w:p>
    <w:p>
      <w:pPr>
        <w:numPr>
          <w:ilvl w:val="3"/>
          <w:numId w:val="900"/>
        </w:numPr>
        <w:spacing w:before="0" w:after="0"/>
      </w:pPr>
      <w:r>
        <w:t>Balanced Metrics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3"/>
          <w:numId w:val="900"/>
        </w:numPr>
        <w:spacing w:before="0" w:after="0"/>
      </w:pPr>
      <w:r>
        <w:t>Value Creation</w:t>
      </w:r>
    </w:p>
    <w:p>
      <w:pPr>
        <w:numPr>
          <w:ilvl w:val="0"/>
          <w:numId w:val="900"/>
        </w:numPr>
        <w:spacing w:before="0" w:after="0"/>
      </w:pPr>
      <w:r>
        <w:t>Navigating Diverse and Global Contexts</w:t>
      </w:r>
    </w:p>
    <w:p>
      <w:pPr>
        <w:numPr>
          <w:ilvl w:val="1"/>
          <w:numId w:val="900"/>
        </w:numPr>
        <w:spacing w:before="0" w:after="0"/>
      </w:pPr>
      <w:r>
        <w:t>Managing Cultural Differences in Values</w:t>
      </w:r>
    </w:p>
    <w:p>
      <w:pPr>
        <w:numPr>
          <w:ilvl w:val="2"/>
          <w:numId w:val="900"/>
        </w:numPr>
        <w:spacing w:before="0" w:after="0"/>
      </w:pPr>
      <w:r>
        <w:t>Cross-Cultural Communication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Communication Adaptation</w:t>
      </w:r>
    </w:p>
    <w:p>
      <w:pPr>
        <w:numPr>
          <w:ilvl w:val="3"/>
          <w:numId w:val="900"/>
        </w:numPr>
        <w:spacing w:before="0" w:after="0"/>
      </w:pPr>
      <w:r>
        <w:t>Misunderstanding Prevention</w:t>
      </w:r>
    </w:p>
    <w:p>
      <w:pPr>
        <w:numPr>
          <w:ilvl w:val="2"/>
          <w:numId w:val="900"/>
        </w:numPr>
        <w:spacing w:before="0" w:after="0"/>
      </w:pPr>
      <w:r>
        <w:t>Adapting Leadership Approaches</w:t>
      </w:r>
    </w:p>
    <w:p>
      <w:pPr>
        <w:numPr>
          <w:ilvl w:val="3"/>
          <w:numId w:val="900"/>
        </w:numPr>
        <w:spacing w:before="0" w:after="0"/>
      </w:pPr>
      <w:r>
        <w:t>Cultural Flexibility</w:t>
      </w:r>
    </w:p>
    <w:p>
      <w:pPr>
        <w:numPr>
          <w:ilvl w:val="3"/>
          <w:numId w:val="900"/>
        </w:numPr>
        <w:spacing w:before="0" w:after="0"/>
      </w:pPr>
      <w:r>
        <w:t>Local Adaptation</w:t>
      </w:r>
    </w:p>
    <w:p>
      <w:pPr>
        <w:numPr>
          <w:ilvl w:val="3"/>
          <w:numId w:val="900"/>
        </w:numPr>
        <w:spacing w:before="0" w:after="0"/>
      </w:pPr>
      <w:r>
        <w:t>Global Consistency</w:t>
      </w:r>
    </w:p>
    <w:p>
      <w:pPr>
        <w:numPr>
          <w:ilvl w:val="2"/>
          <w:numId w:val="900"/>
        </w:numPr>
        <w:spacing w:before="0" w:after="0"/>
      </w:pPr>
      <w:r>
        <w:t>Cultural Intelligence Development</w:t>
      </w:r>
    </w:p>
    <w:p>
      <w:pPr>
        <w:numPr>
          <w:ilvl w:val="3"/>
          <w:numId w:val="900"/>
        </w:numPr>
        <w:spacing w:before="0" w:after="0"/>
      </w:pPr>
      <w:r>
        <w:t>Cultural Awareness</w:t>
      </w:r>
    </w:p>
    <w:p>
      <w:pPr>
        <w:numPr>
          <w:ilvl w:val="3"/>
          <w:numId w:val="900"/>
        </w:numPr>
        <w:spacing w:before="0" w:after="0"/>
      </w:pPr>
      <w:r>
        <w:t>Adaptation Skills</w:t>
      </w:r>
    </w:p>
    <w:p>
      <w:pPr>
        <w:numPr>
          <w:ilvl w:val="3"/>
          <w:numId w:val="900"/>
        </w:numPr>
        <w:spacing w:before="0" w:after="0"/>
      </w:pPr>
      <w:r>
        <w:t>Global Mindset</w:t>
      </w:r>
    </w:p>
    <w:p>
      <w:pPr>
        <w:numPr>
          <w:ilvl w:val="1"/>
          <w:numId w:val="900"/>
        </w:numPr>
        <w:spacing w:before="0" w:after="0"/>
      </w:pPr>
      <w:r>
        <w:t>Leading in Pluralistic Environments</w:t>
      </w:r>
    </w:p>
    <w:p>
      <w:pPr>
        <w:numPr>
          <w:ilvl w:val="2"/>
          <w:numId w:val="900"/>
        </w:numPr>
        <w:spacing w:before="0" w:after="0"/>
      </w:pPr>
      <w:r>
        <w:t>Embracing Diversity of Thought</w:t>
      </w:r>
    </w:p>
    <w:p>
      <w:pPr>
        <w:numPr>
          <w:ilvl w:val="3"/>
          <w:numId w:val="900"/>
        </w:numPr>
        <w:spacing w:before="0" w:after="0"/>
      </w:pPr>
      <w:r>
        <w:t>Inclusive Leadership</w:t>
      </w:r>
    </w:p>
    <w:p>
      <w:pPr>
        <w:numPr>
          <w:ilvl w:val="3"/>
          <w:numId w:val="900"/>
        </w:numPr>
        <w:spacing w:before="0" w:after="0"/>
      </w:pPr>
      <w:r>
        <w:t>Diverse Perspectives</w:t>
      </w:r>
    </w:p>
    <w:p>
      <w:pPr>
        <w:numPr>
          <w:ilvl w:val="3"/>
          <w:numId w:val="900"/>
        </w:numPr>
        <w:spacing w:before="0" w:after="0"/>
      </w:pPr>
      <w:r>
        <w:t>Creative Tension</w:t>
      </w:r>
    </w:p>
    <w:p>
      <w:pPr>
        <w:numPr>
          <w:ilvl w:val="2"/>
          <w:numId w:val="900"/>
        </w:numPr>
        <w:spacing w:before="0" w:after="0"/>
      </w:pPr>
      <w:r>
        <w:t>Building Inclusive Cultures</w:t>
      </w:r>
    </w:p>
    <w:p>
      <w:pPr>
        <w:numPr>
          <w:ilvl w:val="3"/>
          <w:numId w:val="900"/>
        </w:numPr>
        <w:spacing w:before="0" w:after="0"/>
      </w:pPr>
      <w:r>
        <w:t>Inclusion Strategies</w:t>
      </w:r>
    </w:p>
    <w:p>
      <w:pPr>
        <w:numPr>
          <w:ilvl w:val="3"/>
          <w:numId w:val="900"/>
        </w:numPr>
        <w:spacing w:before="0" w:after="0"/>
      </w:pPr>
      <w:r>
        <w:t>Belonging Creation</w:t>
      </w:r>
    </w:p>
    <w:p>
      <w:pPr>
        <w:numPr>
          <w:ilvl w:val="3"/>
          <w:numId w:val="900"/>
        </w:numPr>
        <w:spacing w:before="0" w:after="0"/>
      </w:pPr>
      <w:r>
        <w:t>Equity Promotion</w:t>
      </w:r>
    </w:p>
    <w:p>
      <w:pPr>
        <w:numPr>
          <w:ilvl w:val="2"/>
          <w:numId w:val="900"/>
        </w:numPr>
        <w:spacing w:before="0" w:after="0"/>
      </w:pPr>
      <w:r>
        <w:t>Managing Complexity</w:t>
      </w:r>
    </w:p>
    <w:p>
      <w:pPr>
        <w:numPr>
          <w:ilvl w:val="3"/>
          <w:numId w:val="900"/>
        </w:numPr>
        <w:spacing w:before="0" w:after="0"/>
      </w:pPr>
      <w:r>
        <w:t>Multiple Stakeholders</w:t>
      </w:r>
    </w:p>
    <w:p>
      <w:pPr>
        <w:numPr>
          <w:ilvl w:val="3"/>
          <w:numId w:val="900"/>
        </w:numPr>
        <w:spacing w:before="0" w:after="0"/>
      </w:pPr>
      <w:r>
        <w:t>Competing Demands</w:t>
      </w:r>
    </w:p>
    <w:p>
      <w:pPr>
        <w:numPr>
          <w:ilvl w:val="3"/>
          <w:numId w:val="900"/>
        </w:numPr>
        <w:spacing w:before="0" w:after="0"/>
      </w:pPr>
      <w:r>
        <w:t>Dynamic Environments</w:t>
      </w:r>
    </w:p>
    <w:p>
      <w:pPr>
        <w:numPr>
          <w:ilvl w:val="1"/>
          <w:numId w:val="900"/>
        </w:numPr>
        <w:spacing w:before="0" w:after="0"/>
      </w:pPr>
      <w:r>
        <w:t>Universal Versus Culturally-Specific Values</w:t>
      </w:r>
    </w:p>
    <w:p>
      <w:pPr>
        <w:numPr>
          <w:ilvl w:val="2"/>
          <w:numId w:val="900"/>
        </w:numPr>
        <w:spacing w:before="0" w:after="0"/>
      </w:pPr>
      <w:r>
        <w:t>Identifying Universal Principles</w:t>
      </w:r>
    </w:p>
    <w:p>
      <w:pPr>
        <w:numPr>
          <w:ilvl w:val="3"/>
          <w:numId w:val="900"/>
        </w:numPr>
        <w:spacing w:before="0" w:after="0"/>
      </w:pPr>
      <w:r>
        <w:t>Common Human Values</w:t>
      </w:r>
    </w:p>
    <w:p>
      <w:pPr>
        <w:numPr>
          <w:ilvl w:val="3"/>
          <w:numId w:val="900"/>
        </w:numPr>
        <w:spacing w:before="0" w:after="0"/>
      </w:pPr>
      <w:r>
        <w:t>Shared Principles</w:t>
      </w:r>
    </w:p>
    <w:p>
      <w:pPr>
        <w:numPr>
          <w:ilvl w:val="3"/>
          <w:numId w:val="900"/>
        </w:numPr>
        <w:spacing w:before="0" w:after="0"/>
      </w:pPr>
      <w:r>
        <w:t>Global Standards</w:t>
      </w:r>
    </w:p>
    <w:p>
      <w:pPr>
        <w:numPr>
          <w:ilvl w:val="2"/>
          <w:numId w:val="900"/>
        </w:numPr>
        <w:spacing w:before="0" w:after="0"/>
      </w:pPr>
      <w:r>
        <w:t>Respecting Local Norms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Local Adaptation</w:t>
      </w:r>
    </w:p>
    <w:p>
      <w:pPr>
        <w:numPr>
          <w:ilvl w:val="3"/>
          <w:numId w:val="900"/>
        </w:numPr>
        <w:spacing w:before="0" w:after="0"/>
      </w:pPr>
      <w:r>
        <w:t>Contextual Awareness</w:t>
      </w:r>
    </w:p>
    <w:p>
      <w:pPr>
        <w:numPr>
          <w:ilvl w:val="2"/>
          <w:numId w:val="900"/>
        </w:numPr>
        <w:spacing w:before="0" w:after="0"/>
      </w:pPr>
      <w:r>
        <w:t>Balance Achievement</w:t>
      </w:r>
    </w:p>
    <w:p>
      <w:pPr>
        <w:numPr>
          <w:ilvl w:val="3"/>
          <w:numId w:val="900"/>
        </w:numPr>
        <w:spacing w:before="0" w:after="0"/>
      </w:pPr>
      <w:r>
        <w:t>Global-Local Integration</w:t>
      </w:r>
    </w:p>
    <w:p>
      <w:pPr>
        <w:numPr>
          <w:ilvl w:val="3"/>
          <w:numId w:val="900"/>
        </w:numPr>
        <w:spacing w:before="0" w:after="0"/>
      </w:pPr>
      <w:r>
        <w:t>Flexible Implementation</w:t>
      </w:r>
    </w:p>
    <w:p>
      <w:pPr>
        <w:numPr>
          <w:ilvl w:val="3"/>
          <w:numId w:val="900"/>
        </w:numPr>
        <w:spacing w:before="0" w:after="0"/>
      </w:pPr>
      <w:r>
        <w:t>Respectful Adaptation</w:t>
      </w:r>
    </w:p>
    <w:p>
      <w:pPr>
        <w:numPr>
          <w:ilvl w:val="0"/>
          <w:numId w:val="900"/>
        </w:numPr>
        <w:spacing w:before="0" w:after="0"/>
      </w:pPr>
      <w:r>
        <w:t>Addressing Criticisms and Limitations</w:t>
      </w:r>
    </w:p>
    <w:p>
      <w:pPr>
        <w:numPr>
          <w:ilvl w:val="1"/>
          <w:numId w:val="900"/>
        </w:numPr>
        <w:spacing w:before="0" w:after="0"/>
      </w:pPr>
      <w:r>
        <w:t>The Subjectivity of Values</w:t>
      </w:r>
    </w:p>
    <w:p>
      <w:pPr>
        <w:numPr>
          <w:ilvl w:val="2"/>
          <w:numId w:val="900"/>
        </w:numPr>
        <w:spacing w:before="0" w:after="0"/>
      </w:pPr>
      <w:r>
        <w:t>Relativism Versus Universalism</w:t>
      </w:r>
    </w:p>
    <w:p>
      <w:pPr>
        <w:numPr>
          <w:ilvl w:val="3"/>
          <w:numId w:val="900"/>
        </w:numPr>
        <w:spacing w:before="0" w:after="0"/>
      </w:pPr>
      <w:r>
        <w:t>Philosophical Debates</w:t>
      </w:r>
    </w:p>
    <w:p>
      <w:pPr>
        <w:numPr>
          <w:ilvl w:val="3"/>
          <w:numId w:val="900"/>
        </w:numPr>
        <w:spacing w:before="0" w:after="0"/>
      </w:pPr>
      <w:r>
        <w:t>Practical Implications</w:t>
      </w:r>
    </w:p>
    <w:p>
      <w:pPr>
        <w:numPr>
          <w:ilvl w:val="3"/>
          <w:numId w:val="900"/>
        </w:numPr>
        <w:spacing w:before="0" w:after="0"/>
      </w:pPr>
      <w:r>
        <w:t>Leadership Challenges</w:t>
      </w:r>
    </w:p>
    <w:p>
      <w:pPr>
        <w:numPr>
          <w:ilvl w:val="2"/>
          <w:numId w:val="900"/>
        </w:numPr>
        <w:spacing w:before="0" w:after="0"/>
      </w:pPr>
      <w:r>
        <w:t>Addressing Differing Perspectives</w:t>
      </w:r>
    </w:p>
    <w:p>
      <w:pPr>
        <w:numPr>
          <w:ilvl w:val="3"/>
          <w:numId w:val="900"/>
        </w:numPr>
        <w:spacing w:before="0" w:after="0"/>
      </w:pPr>
      <w:r>
        <w:t>Dialogue Facilitation</w:t>
      </w:r>
    </w:p>
    <w:p>
      <w:pPr>
        <w:numPr>
          <w:ilvl w:val="3"/>
          <w:numId w:val="900"/>
        </w:numPr>
        <w:spacing w:before="0" w:after="0"/>
      </w:pPr>
      <w:r>
        <w:t>Common Ground Finding</w:t>
      </w:r>
    </w:p>
    <w:p>
      <w:pPr>
        <w:numPr>
          <w:ilvl w:val="3"/>
          <w:numId w:val="900"/>
        </w:numPr>
        <w:spacing w:before="0" w:after="0"/>
      </w:pPr>
      <w:r>
        <w:t>Respectful Disagreement</w:t>
      </w:r>
    </w:p>
    <w:p>
      <w:pPr>
        <w:numPr>
          <w:ilvl w:val="2"/>
          <w:numId w:val="900"/>
        </w:numPr>
        <w:spacing w:before="0" w:after="0"/>
      </w:pPr>
      <w:r>
        <w:t>Objectivity Challenges</w:t>
      </w:r>
    </w:p>
    <w:p>
      <w:pPr>
        <w:numPr>
          <w:ilvl w:val="3"/>
          <w:numId w:val="900"/>
        </w:numPr>
        <w:spacing w:before="0" w:after="0"/>
      </w:pPr>
      <w:r>
        <w:t>Bias Recognition</w:t>
      </w:r>
    </w:p>
    <w:p>
      <w:pPr>
        <w:numPr>
          <w:ilvl w:val="3"/>
          <w:numId w:val="900"/>
        </w:numPr>
        <w:spacing w:before="0" w:after="0"/>
      </w:pPr>
      <w:r>
        <w:t>Multiple Perspectives</w:t>
      </w:r>
    </w:p>
    <w:p>
      <w:pPr>
        <w:numPr>
          <w:ilvl w:val="3"/>
          <w:numId w:val="900"/>
        </w:numPr>
        <w:spacing w:before="0" w:after="0"/>
      </w:pPr>
      <w:r>
        <w:t>Evidence-Based Decisions</w:t>
      </w:r>
    </w:p>
    <w:p>
      <w:pPr>
        <w:numPr>
          <w:ilvl w:val="1"/>
          <w:numId w:val="900"/>
        </w:numPr>
        <w:spacing w:before="0" w:after="0"/>
      </w:pPr>
      <w:r>
        <w:t>Potential for Groupthink or Exclusion</w:t>
      </w:r>
    </w:p>
    <w:p>
      <w:pPr>
        <w:numPr>
          <w:ilvl w:val="2"/>
          <w:numId w:val="900"/>
        </w:numPr>
        <w:spacing w:before="0" w:after="0"/>
      </w:pPr>
      <w:r>
        <w:t>Encouraging Dissent and Dialogue</w:t>
      </w:r>
    </w:p>
    <w:p>
      <w:pPr>
        <w:numPr>
          <w:ilvl w:val="3"/>
          <w:numId w:val="900"/>
        </w:numPr>
        <w:spacing w:before="0" w:after="0"/>
      </w:pPr>
      <w:r>
        <w:t>Diverse Opinions</w:t>
      </w:r>
    </w:p>
    <w:p>
      <w:pPr>
        <w:numPr>
          <w:ilvl w:val="3"/>
          <w:numId w:val="900"/>
        </w:numPr>
        <w:spacing w:before="0" w:after="0"/>
      </w:pPr>
      <w:r>
        <w:t>Constructive Conflict</w:t>
      </w:r>
    </w:p>
    <w:p>
      <w:pPr>
        <w:numPr>
          <w:ilvl w:val="3"/>
          <w:numId w:val="900"/>
        </w:numPr>
        <w:spacing w:before="0" w:after="0"/>
      </w:pPr>
      <w:r>
        <w:t>Open Debate</w:t>
      </w:r>
    </w:p>
    <w:p>
      <w:pPr>
        <w:numPr>
          <w:ilvl w:val="2"/>
          <w:numId w:val="900"/>
        </w:numPr>
        <w:spacing w:before="0" w:after="0"/>
      </w:pPr>
      <w:r>
        <w:t>Preventing Marginalization</w:t>
      </w:r>
    </w:p>
    <w:p>
      <w:pPr>
        <w:numPr>
          <w:ilvl w:val="3"/>
          <w:numId w:val="900"/>
        </w:numPr>
        <w:spacing w:before="0" w:after="0"/>
      </w:pPr>
      <w:r>
        <w:t>Inclusion Strategies</w:t>
      </w:r>
    </w:p>
    <w:p>
      <w:pPr>
        <w:numPr>
          <w:ilvl w:val="3"/>
          <w:numId w:val="900"/>
        </w:numPr>
        <w:spacing w:before="0" w:after="0"/>
      </w:pPr>
      <w:r>
        <w:t>Voice Amplification</w:t>
      </w:r>
    </w:p>
    <w:p>
      <w:pPr>
        <w:numPr>
          <w:ilvl w:val="3"/>
          <w:numId w:val="900"/>
        </w:numPr>
        <w:spacing w:before="0" w:after="0"/>
      </w:pPr>
      <w:r>
        <w:t>Equal Participation</w:t>
      </w:r>
    </w:p>
    <w:p>
      <w:pPr>
        <w:numPr>
          <w:ilvl w:val="2"/>
          <w:numId w:val="900"/>
        </w:numPr>
        <w:spacing w:before="0" w:after="0"/>
      </w:pPr>
      <w:r>
        <w:t>Cognitive Diversity</w:t>
      </w:r>
    </w:p>
    <w:p>
      <w:pPr>
        <w:numPr>
          <w:ilvl w:val="3"/>
          <w:numId w:val="900"/>
        </w:numPr>
        <w:spacing w:before="0" w:after="0"/>
      </w:pPr>
      <w:r>
        <w:t>Different Thinking Styles</w:t>
      </w:r>
    </w:p>
    <w:p>
      <w:pPr>
        <w:numPr>
          <w:ilvl w:val="3"/>
          <w:numId w:val="900"/>
        </w:numPr>
        <w:spacing w:before="0" w:after="0"/>
      </w:pPr>
      <w:r>
        <w:t>Varied Backgrounds</w:t>
      </w:r>
    </w:p>
    <w:p>
      <w:pPr>
        <w:numPr>
          <w:ilvl w:val="3"/>
          <w:numId w:val="900"/>
        </w:numPr>
        <w:spacing w:before="0" w:after="0"/>
      </w:pPr>
      <w:r>
        <w:t>Alternative Viewpoints</w:t>
      </w:r>
    </w:p>
    <w:p>
      <w:pPr>
        <w:numPr>
          <w:ilvl w:val="1"/>
          <w:numId w:val="900"/>
        </w:numPr>
        <w:spacing w:before="0" w:after="0"/>
      </w:pPr>
      <w:r>
        <w:t>Difficulties in Measurement and ROI</w:t>
      </w:r>
    </w:p>
    <w:p>
      <w:pPr>
        <w:numPr>
          <w:ilvl w:val="2"/>
          <w:numId w:val="900"/>
        </w:numPr>
        <w:spacing w:before="0" w:after="0"/>
      </w:pPr>
      <w:r>
        <w:t>Metrics for Values-Based Leadership</w:t>
      </w:r>
    </w:p>
    <w:p>
      <w:pPr>
        <w:numPr>
          <w:ilvl w:val="3"/>
          <w:numId w:val="900"/>
        </w:numPr>
        <w:spacing w:before="0" w:after="0"/>
      </w:pPr>
      <w:r>
        <w:t>Quantitative Measures</w:t>
      </w:r>
    </w:p>
    <w:p>
      <w:pPr>
        <w:numPr>
          <w:ilvl w:val="3"/>
          <w:numId w:val="900"/>
        </w:numPr>
        <w:spacing w:before="0" w:after="0"/>
      </w:pPr>
      <w:r>
        <w:t>Qualitative Indicators</w:t>
      </w:r>
    </w:p>
    <w:p>
      <w:pPr>
        <w:numPr>
          <w:ilvl w:val="3"/>
          <w:numId w:val="900"/>
        </w:numPr>
        <w:spacing w:before="0" w:after="0"/>
      </w:pPr>
      <w:r>
        <w:t>Balanced Scorecards</w:t>
      </w:r>
    </w:p>
    <w:p>
      <w:pPr>
        <w:numPr>
          <w:ilvl w:val="2"/>
          <w:numId w:val="900"/>
        </w:numPr>
        <w:spacing w:before="0" w:after="0"/>
      </w:pPr>
      <w:r>
        <w:t>Demonstrating Tangible Outcomes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3"/>
          <w:numId w:val="900"/>
        </w:numPr>
        <w:spacing w:before="0" w:after="0"/>
      </w:pPr>
      <w:r>
        <w:t>Intangible Benefits</w:t>
      </w:r>
    </w:p>
    <w:p>
      <w:pPr>
        <w:numPr>
          <w:ilvl w:val="3"/>
          <w:numId w:val="900"/>
        </w:numPr>
        <w:spacing w:before="0" w:after="0"/>
      </w:pPr>
      <w:r>
        <w:t>Long-Term Impact</w:t>
      </w:r>
    </w:p>
    <w:p>
      <w:pPr>
        <w:numPr>
          <w:ilvl w:val="3"/>
          <w:numId w:val="900"/>
        </w:numPr>
        <w:spacing w:before="0" w:after="0"/>
      </w:pPr>
      <w:r>
        <w:t>Causal Relationships</w:t>
      </w:r>
    </w:p>
    <w:p>
      <w:pPr>
        <w:numPr>
          <w:ilvl w:val="0"/>
          <w:numId w:val="900"/>
        </w:numPr>
        <w:spacing w:before="0" w:after="0"/>
      </w:pPr>
      <w:r>
        <w:t>Continuous Development and Mastery</w:t>
      </w:r>
    </w:p>
    <w:p>
      <w:pPr>
        <w:numPr>
          <w:ilvl w:val="1"/>
          <w:numId w:val="900"/>
        </w:numPr>
        <w:spacing w:before="0" w:after="0"/>
      </w:pPr>
      <w:r>
        <w:t>Lifelong Learning and Value Refinement</w:t>
      </w:r>
    </w:p>
    <w:p>
      <w:pPr>
        <w:numPr>
          <w:ilvl w:val="2"/>
          <w:numId w:val="900"/>
        </w:numPr>
        <w:spacing w:before="0" w:after="0"/>
      </w:pPr>
      <w:r>
        <w:t>Ongoing Self-Assessment</w:t>
      </w:r>
    </w:p>
    <w:p>
      <w:pPr>
        <w:numPr>
          <w:ilvl w:val="3"/>
          <w:numId w:val="900"/>
        </w:numPr>
        <w:spacing w:before="0" w:after="0"/>
      </w:pPr>
      <w:r>
        <w:t>Regular Reflection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Growth Planning</w:t>
      </w:r>
    </w:p>
    <w:p>
      <w:pPr>
        <w:numPr>
          <w:ilvl w:val="2"/>
          <w:numId w:val="900"/>
        </w:numPr>
        <w:spacing w:before="0" w:after="0"/>
      </w:pPr>
      <w:r>
        <w:t>Adapting to New Challenges</w:t>
      </w:r>
    </w:p>
    <w:p>
      <w:pPr>
        <w:numPr>
          <w:ilvl w:val="3"/>
          <w:numId w:val="900"/>
        </w:numPr>
        <w:spacing w:before="0" w:after="0"/>
      </w:pPr>
      <w:r>
        <w:t>Environmental Changes</w:t>
      </w:r>
    </w:p>
    <w:p>
      <w:pPr>
        <w:numPr>
          <w:ilvl w:val="3"/>
          <w:numId w:val="900"/>
        </w:numPr>
        <w:spacing w:before="0" w:after="0"/>
      </w:pPr>
      <w:r>
        <w:t>Emerging Issues</w:t>
      </w:r>
    </w:p>
    <w:p>
      <w:pPr>
        <w:numPr>
          <w:ilvl w:val="3"/>
          <w:numId w:val="900"/>
        </w:numPr>
        <w:spacing w:before="0" w:after="0"/>
      </w:pPr>
      <w:r>
        <w:t>Evolving Expectations</w:t>
      </w:r>
    </w:p>
    <w:p>
      <w:pPr>
        <w:numPr>
          <w:ilvl w:val="2"/>
          <w:numId w:val="900"/>
        </w:numPr>
        <w:spacing w:before="0" w:after="0"/>
      </w:pPr>
      <w:r>
        <w:t>Learning Orientation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Knowledge Acquisition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Mentoring Future Values-Based Leaders</w:t>
      </w:r>
    </w:p>
    <w:p>
      <w:pPr>
        <w:numPr>
          <w:ilvl w:val="2"/>
          <w:numId w:val="900"/>
        </w:numPr>
        <w:spacing w:before="0" w:after="0"/>
      </w:pPr>
      <w:r>
        <w:t>Coaching and Development Programs</w:t>
      </w:r>
    </w:p>
    <w:p>
      <w:pPr>
        <w:numPr>
          <w:ilvl w:val="3"/>
          <w:numId w:val="900"/>
        </w:numPr>
        <w:spacing w:before="0" w:after="0"/>
      </w:pPr>
      <w:r>
        <w:t>Structured Programs</w:t>
      </w:r>
    </w:p>
    <w:p>
      <w:pPr>
        <w:numPr>
          <w:ilvl w:val="3"/>
          <w:numId w:val="900"/>
        </w:numPr>
        <w:spacing w:before="0" w:after="0"/>
      </w:pPr>
      <w:r>
        <w:t>Individual Coaching</w:t>
      </w:r>
    </w:p>
    <w:p>
      <w:pPr>
        <w:numPr>
          <w:ilvl w:val="3"/>
          <w:numId w:val="900"/>
        </w:numPr>
        <w:spacing w:before="0" w:after="0"/>
      </w:pPr>
      <w:r>
        <w:t>Group Development</w:t>
      </w:r>
    </w:p>
    <w:p>
      <w:pPr>
        <w:numPr>
          <w:ilvl w:val="2"/>
          <w:numId w:val="900"/>
        </w:numPr>
        <w:spacing w:before="0" w:after="0"/>
      </w:pPr>
      <w:r>
        <w:t>Role Modeling</w:t>
      </w:r>
    </w:p>
    <w:p>
      <w:pPr>
        <w:numPr>
          <w:ilvl w:val="3"/>
          <w:numId w:val="900"/>
        </w:numPr>
        <w:spacing w:before="0" w:after="0"/>
      </w:pPr>
      <w:r>
        <w:t>Behavioral Demonstration</w:t>
      </w:r>
    </w:p>
    <w:p>
      <w:pPr>
        <w:numPr>
          <w:ilvl w:val="3"/>
          <w:numId w:val="900"/>
        </w:numPr>
        <w:spacing w:before="0" w:after="0"/>
      </w:pPr>
      <w:r>
        <w:t>Example Setting</w:t>
      </w:r>
    </w:p>
    <w:p>
      <w:pPr>
        <w:numPr>
          <w:ilvl w:val="3"/>
          <w:numId w:val="900"/>
        </w:numPr>
        <w:spacing w:before="0" w:after="0"/>
      </w:pPr>
      <w:r>
        <w:t>Influence Through Action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3"/>
          <w:numId w:val="900"/>
        </w:numPr>
        <w:spacing w:before="0" w:after="0"/>
      </w:pPr>
      <w:r>
        <w:t>Experience Sharing</w:t>
      </w:r>
    </w:p>
    <w:p>
      <w:pPr>
        <w:numPr>
          <w:ilvl w:val="3"/>
          <w:numId w:val="900"/>
        </w:numPr>
        <w:spacing w:before="0" w:after="0"/>
      </w:pPr>
      <w:r>
        <w:t>Wisdom Transmission</w:t>
      </w:r>
    </w:p>
    <w:p>
      <w:pPr>
        <w:numPr>
          <w:ilvl w:val="3"/>
          <w:numId w:val="900"/>
        </w:numPr>
        <w:spacing w:before="0" w:after="0"/>
      </w:pPr>
      <w:r>
        <w:t>Legacy Building</w:t>
      </w:r>
    </w:p>
    <w:p>
      <w:pPr>
        <w:numPr>
          <w:ilvl w:val="1"/>
          <w:numId w:val="900"/>
        </w:numPr>
        <w:spacing w:before="0" w:after="0"/>
      </w:pPr>
      <w:r>
        <w:t>Evolving Leadership in a Changing World</w:t>
      </w:r>
    </w:p>
    <w:p>
      <w:pPr>
        <w:numPr>
          <w:ilvl w:val="2"/>
          <w:numId w:val="900"/>
        </w:numPr>
        <w:spacing w:before="0" w:after="0"/>
      </w:pPr>
      <w:r>
        <w:t>Responding to Societal Shifts</w:t>
      </w:r>
    </w:p>
    <w:p>
      <w:pPr>
        <w:numPr>
          <w:ilvl w:val="3"/>
          <w:numId w:val="900"/>
        </w:numPr>
        <w:spacing w:before="0" w:after="0"/>
      </w:pPr>
      <w:r>
        <w:t>Social Changes</w:t>
      </w:r>
    </w:p>
    <w:p>
      <w:pPr>
        <w:numPr>
          <w:ilvl w:val="3"/>
          <w:numId w:val="900"/>
        </w:numPr>
        <w:spacing w:before="0" w:after="0"/>
      </w:pPr>
      <w:r>
        <w:t>Cultural Evolution</w:t>
      </w:r>
    </w:p>
    <w:p>
      <w:pPr>
        <w:numPr>
          <w:ilvl w:val="3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Integrating New Technologies and Trends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3"/>
          <w:numId w:val="900"/>
        </w:numPr>
        <w:spacing w:before="0" w:after="0"/>
      </w:pPr>
      <w:r>
        <w:t>Technological Impact</w:t>
      </w:r>
    </w:p>
    <w:p>
      <w:pPr>
        <w:numPr>
          <w:ilvl w:val="3"/>
          <w:numId w:val="900"/>
        </w:numPr>
        <w:spacing w:before="0" w:after="0"/>
      </w:pPr>
      <w:r>
        <w:t>Future Preparation</w:t>
      </w:r>
    </w:p>
    <w:p>
      <w:pPr>
        <w:numPr>
          <w:ilvl w:val="2"/>
          <w:numId w:val="900"/>
        </w:numPr>
        <w:spacing w:before="0" w:after="0"/>
      </w:pPr>
      <w:r>
        <w:t>Adaptive Leadership</w:t>
      </w:r>
    </w:p>
    <w:p>
      <w:pPr>
        <w:numPr>
          <w:ilvl w:val="3"/>
          <w:numId w:val="900"/>
        </w:numPr>
        <w:spacing w:before="0" w:after="0"/>
      </w:pPr>
      <w:r>
        <w:t>Flexibility Maintenance</w:t>
      </w:r>
    </w:p>
    <w:p>
      <w:pPr>
        <w:numPr>
          <w:ilvl w:val="3"/>
          <w:numId w:val="900"/>
        </w:numPr>
        <w:spacing w:before="0" w:after="0"/>
      </w:pPr>
      <w:r>
        <w:t>Innovation Embrace</w:t>
      </w:r>
    </w:p>
    <w:p>
      <w:pPr>
        <w:numPr>
          <w:ilvl w:val="3"/>
          <w:numId w:val="900"/>
        </w:numPr>
        <w:spacing w:before="0" w:after="0"/>
      </w:pPr>
      <w:r>
        <w:t>Change Navigation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