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User Experience Design (UX)</w:t>
      </w:r>
    </w:p>
    <w:p>
      <w:pPr>
        <w:pStyle w:val="Heading1"/>
      </w:pPr>
      <w:r>
        <w:t>Foundations of User Experience Design</w:t>
      </w:r>
    </w:p>
    <w:p>
      <w:pPr>
        <w:numPr>
          <w:ilvl w:val="0"/>
          <w:numId w:val="900"/>
        </w:numPr>
        <w:spacing w:before="0" w:after="0"/>
      </w:pPr>
      <w:r>
        <w:t>Defining User Experience</w:t>
      </w:r>
    </w:p>
    <w:p>
      <w:pPr>
        <w:numPr>
          <w:ilvl w:val="1"/>
          <w:numId w:val="900"/>
        </w:numPr>
        <w:spacing w:before="0" w:after="0"/>
      </w:pPr>
      <w:r>
        <w:t>What is User Experience</w:t>
      </w:r>
    </w:p>
    <w:p>
      <w:pPr>
        <w:numPr>
          <w:ilvl w:val="1"/>
          <w:numId w:val="900"/>
        </w:numPr>
        <w:spacing w:before="0" w:after="0"/>
      </w:pPr>
      <w:r>
        <w:t>User Experience vs Customer Experience</w:t>
      </w:r>
    </w:p>
    <w:p>
      <w:pPr>
        <w:numPr>
          <w:ilvl w:val="1"/>
          <w:numId w:val="900"/>
        </w:numPr>
        <w:spacing w:before="0" w:after="0"/>
      </w:pPr>
      <w:r>
        <w:t>The Holistic Nature of UX</w:t>
      </w:r>
    </w:p>
    <w:p>
      <w:pPr>
        <w:numPr>
          <w:ilvl w:val="1"/>
          <w:numId w:val="900"/>
        </w:numPr>
        <w:spacing w:before="0" w:after="0"/>
      </w:pPr>
      <w:r>
        <w:t>Core Components of UX</w:t>
      </w:r>
    </w:p>
    <w:p>
      <w:pPr>
        <w:numPr>
          <w:ilvl w:val="2"/>
          <w:numId w:val="900"/>
        </w:numPr>
        <w:spacing w:before="0" w:after="0"/>
      </w:pPr>
      <w:r>
        <w:t>Usability</w:t>
      </w:r>
    </w:p>
    <w:p>
      <w:pPr>
        <w:numPr>
          <w:ilvl w:val="3"/>
          <w:numId w:val="900"/>
        </w:numPr>
        <w:spacing w:before="0" w:after="0"/>
      </w:pPr>
      <w:r>
        <w:t>Learnability</w:t>
      </w:r>
    </w:p>
    <w:p>
      <w:pPr>
        <w:numPr>
          <w:ilvl w:val="3"/>
          <w:numId w:val="900"/>
        </w:numPr>
        <w:spacing w:before="0" w:after="0"/>
      </w:pPr>
      <w:r>
        <w:t>Efficiency</w:t>
      </w:r>
    </w:p>
    <w:p>
      <w:pPr>
        <w:numPr>
          <w:ilvl w:val="3"/>
          <w:numId w:val="900"/>
        </w:numPr>
        <w:spacing w:before="0" w:after="0"/>
      </w:pPr>
      <w:r>
        <w:t>Memorability</w:t>
      </w:r>
    </w:p>
    <w:p>
      <w:pPr>
        <w:numPr>
          <w:ilvl w:val="3"/>
          <w:numId w:val="900"/>
        </w:numPr>
        <w:spacing w:before="0" w:after="0"/>
      </w:pPr>
      <w:r>
        <w:t>Error Prevention and Recovery</w:t>
      </w:r>
    </w:p>
    <w:p>
      <w:pPr>
        <w:numPr>
          <w:ilvl w:val="3"/>
          <w:numId w:val="900"/>
        </w:numPr>
        <w:spacing w:before="0" w:after="0"/>
      </w:pPr>
      <w:r>
        <w:t>User Satisfaction</w:t>
      </w:r>
    </w:p>
    <w:p>
      <w:pPr>
        <w:numPr>
          <w:ilvl w:val="2"/>
          <w:numId w:val="900"/>
        </w:numPr>
        <w:spacing w:before="0" w:after="0"/>
      </w:pPr>
      <w:r>
        <w:t>Usefulness</w:t>
      </w:r>
    </w:p>
    <w:p>
      <w:pPr>
        <w:numPr>
          <w:ilvl w:val="3"/>
          <w:numId w:val="900"/>
        </w:numPr>
        <w:spacing w:before="0" w:after="0"/>
      </w:pPr>
      <w:r>
        <w:t>Functional Value</w:t>
      </w:r>
    </w:p>
    <w:p>
      <w:pPr>
        <w:numPr>
          <w:ilvl w:val="3"/>
          <w:numId w:val="900"/>
        </w:numPr>
        <w:spacing w:before="0" w:after="0"/>
      </w:pPr>
      <w:r>
        <w:t>Meeting User Needs</w:t>
      </w:r>
    </w:p>
    <w:p>
      <w:pPr>
        <w:numPr>
          <w:ilvl w:val="2"/>
          <w:numId w:val="900"/>
        </w:numPr>
        <w:spacing w:before="0" w:after="0"/>
      </w:pPr>
      <w:r>
        <w:t>Desirability</w:t>
      </w:r>
    </w:p>
    <w:p>
      <w:pPr>
        <w:numPr>
          <w:ilvl w:val="3"/>
          <w:numId w:val="900"/>
        </w:numPr>
        <w:spacing w:before="0" w:after="0"/>
      </w:pPr>
      <w:r>
        <w:t>Emotional Design</w:t>
      </w:r>
    </w:p>
    <w:p>
      <w:pPr>
        <w:numPr>
          <w:ilvl w:val="3"/>
          <w:numId w:val="900"/>
        </w:numPr>
        <w:spacing w:before="0" w:after="0"/>
      </w:pPr>
      <w:r>
        <w:t>Visual Appeal</w:t>
      </w:r>
    </w:p>
    <w:p>
      <w:pPr>
        <w:numPr>
          <w:ilvl w:val="3"/>
          <w:numId w:val="900"/>
        </w:numPr>
        <w:spacing w:before="0" w:after="0"/>
      </w:pPr>
      <w:r>
        <w:t>Brand Connection</w:t>
      </w:r>
    </w:p>
    <w:p>
      <w:pPr>
        <w:numPr>
          <w:ilvl w:val="2"/>
          <w:numId w:val="900"/>
        </w:numPr>
        <w:spacing w:before="0" w:after="0"/>
      </w:pPr>
      <w:r>
        <w:t>Findability</w:t>
      </w:r>
    </w:p>
    <w:p>
      <w:pPr>
        <w:numPr>
          <w:ilvl w:val="3"/>
          <w:numId w:val="900"/>
        </w:numPr>
        <w:spacing w:before="0" w:after="0"/>
      </w:pPr>
      <w:r>
        <w:t>Navigation Clarity</w:t>
      </w:r>
    </w:p>
    <w:p>
      <w:pPr>
        <w:numPr>
          <w:ilvl w:val="3"/>
          <w:numId w:val="900"/>
        </w:numPr>
        <w:spacing w:before="0" w:after="0"/>
      </w:pPr>
      <w:r>
        <w:t>Information Scent</w:t>
      </w:r>
    </w:p>
    <w:p>
      <w:pPr>
        <w:numPr>
          <w:ilvl w:val="3"/>
          <w:numId w:val="900"/>
        </w:numPr>
        <w:spacing w:before="0" w:after="0"/>
      </w:pPr>
      <w:r>
        <w:t>Search Functionality</w:t>
      </w:r>
    </w:p>
    <w:p>
      <w:pPr>
        <w:numPr>
          <w:ilvl w:val="2"/>
          <w:numId w:val="900"/>
        </w:numPr>
        <w:spacing w:before="0" w:after="0"/>
      </w:pPr>
      <w:r>
        <w:t>Accessibility</w:t>
      </w:r>
    </w:p>
    <w:p>
      <w:pPr>
        <w:numPr>
          <w:ilvl w:val="3"/>
          <w:numId w:val="900"/>
        </w:numPr>
        <w:spacing w:before="0" w:after="0"/>
      </w:pPr>
      <w:r>
        <w:t>Perceivability</w:t>
      </w:r>
    </w:p>
    <w:p>
      <w:pPr>
        <w:numPr>
          <w:ilvl w:val="3"/>
          <w:numId w:val="900"/>
        </w:numPr>
        <w:spacing w:before="0" w:after="0"/>
      </w:pPr>
      <w:r>
        <w:t>Operability</w:t>
      </w:r>
    </w:p>
    <w:p>
      <w:pPr>
        <w:numPr>
          <w:ilvl w:val="3"/>
          <w:numId w:val="900"/>
        </w:numPr>
        <w:spacing w:before="0" w:after="0"/>
      </w:pPr>
      <w:r>
        <w:t>Understandability</w:t>
      </w:r>
    </w:p>
    <w:p>
      <w:pPr>
        <w:numPr>
          <w:ilvl w:val="3"/>
          <w:numId w:val="900"/>
        </w:numPr>
        <w:spacing w:before="0" w:after="0"/>
      </w:pPr>
      <w:r>
        <w:t>Robustness</w:t>
      </w:r>
    </w:p>
    <w:p>
      <w:pPr>
        <w:numPr>
          <w:ilvl w:val="2"/>
          <w:numId w:val="900"/>
        </w:numPr>
        <w:spacing w:before="0" w:after="0"/>
      </w:pPr>
      <w:r>
        <w:t>Credibility</w:t>
      </w:r>
    </w:p>
    <w:p>
      <w:pPr>
        <w:numPr>
          <w:ilvl w:val="3"/>
          <w:numId w:val="900"/>
        </w:numPr>
        <w:spacing w:before="0" w:after="0"/>
      </w:pPr>
      <w:r>
        <w:t>Trustworthiness</w:t>
      </w:r>
    </w:p>
    <w:p>
      <w:pPr>
        <w:numPr>
          <w:ilvl w:val="3"/>
          <w:numId w:val="900"/>
        </w:numPr>
        <w:spacing w:before="0" w:after="0"/>
      </w:pPr>
      <w:r>
        <w:t>Reliability</w:t>
      </w:r>
    </w:p>
    <w:p>
      <w:pPr>
        <w:numPr>
          <w:ilvl w:val="3"/>
          <w:numId w:val="900"/>
        </w:numPr>
        <w:spacing w:before="0" w:after="0"/>
      </w:pPr>
      <w:r>
        <w:t>Professional Appearance</w:t>
      </w:r>
    </w:p>
    <w:p>
      <w:pPr>
        <w:numPr>
          <w:ilvl w:val="2"/>
          <w:numId w:val="900"/>
        </w:numPr>
        <w:spacing w:before="0" w:after="0"/>
      </w:pPr>
      <w:r>
        <w:t>Value</w:t>
      </w:r>
    </w:p>
    <w:p>
      <w:pPr>
        <w:numPr>
          <w:ilvl w:val="3"/>
          <w:numId w:val="900"/>
        </w:numPr>
        <w:spacing w:before="0" w:after="0"/>
      </w:pPr>
      <w:r>
        <w:t>User Value Proposition</w:t>
      </w:r>
    </w:p>
    <w:p>
      <w:pPr>
        <w:numPr>
          <w:ilvl w:val="3"/>
          <w:numId w:val="900"/>
        </w:numPr>
        <w:spacing w:before="0" w:after="0"/>
      </w:pPr>
      <w:r>
        <w:t>Business Value Creation</w:t>
      </w:r>
    </w:p>
    <w:p>
      <w:pPr>
        <w:numPr>
          <w:ilvl w:val="1"/>
          <w:numId w:val="900"/>
        </w:numPr>
        <w:spacing w:before="0" w:after="0"/>
      </w:pPr>
      <w:r>
        <w:t>The Scope of UX</w:t>
      </w:r>
    </w:p>
    <w:p>
      <w:pPr>
        <w:numPr>
          <w:ilvl w:val="2"/>
          <w:numId w:val="900"/>
        </w:numPr>
        <w:spacing w:before="0" w:after="0"/>
      </w:pPr>
      <w:r>
        <w:t>Pre-Use Experience</w:t>
      </w:r>
    </w:p>
    <w:p>
      <w:pPr>
        <w:numPr>
          <w:ilvl w:val="3"/>
          <w:numId w:val="900"/>
        </w:numPr>
        <w:spacing w:before="0" w:after="0"/>
      </w:pPr>
      <w:r>
        <w:t>Discovery and Awareness</w:t>
      </w:r>
    </w:p>
    <w:p>
      <w:pPr>
        <w:numPr>
          <w:ilvl w:val="3"/>
          <w:numId w:val="900"/>
        </w:numPr>
        <w:spacing w:before="0" w:after="0"/>
      </w:pPr>
      <w:r>
        <w:t>First Impressions</w:t>
      </w:r>
    </w:p>
    <w:p>
      <w:pPr>
        <w:numPr>
          <w:ilvl w:val="3"/>
          <w:numId w:val="900"/>
        </w:numPr>
        <w:spacing w:before="0" w:after="0"/>
      </w:pPr>
      <w:r>
        <w:t>Onboarding Preparation</w:t>
      </w:r>
    </w:p>
    <w:p>
      <w:pPr>
        <w:numPr>
          <w:ilvl w:val="2"/>
          <w:numId w:val="900"/>
        </w:numPr>
        <w:spacing w:before="0" w:after="0"/>
      </w:pPr>
      <w:r>
        <w:t>During Use Experience</w:t>
      </w:r>
    </w:p>
    <w:p>
      <w:pPr>
        <w:numPr>
          <w:ilvl w:val="3"/>
          <w:numId w:val="900"/>
        </w:numPr>
        <w:spacing w:before="0" w:after="0"/>
      </w:pPr>
      <w:r>
        <w:t>Active Interaction</w:t>
      </w:r>
    </w:p>
    <w:p>
      <w:pPr>
        <w:numPr>
          <w:ilvl w:val="3"/>
          <w:numId w:val="900"/>
        </w:numPr>
        <w:spacing w:before="0" w:after="0"/>
      </w:pPr>
      <w:r>
        <w:t>Task Completion</w:t>
      </w:r>
    </w:p>
    <w:p>
      <w:pPr>
        <w:numPr>
          <w:ilvl w:val="3"/>
          <w:numId w:val="900"/>
        </w:numPr>
        <w:spacing w:before="0" w:after="0"/>
      </w:pPr>
      <w:r>
        <w:t>Problem Resolution</w:t>
      </w:r>
    </w:p>
    <w:p>
      <w:pPr>
        <w:numPr>
          <w:ilvl w:val="2"/>
          <w:numId w:val="900"/>
        </w:numPr>
        <w:spacing w:before="0" w:after="0"/>
      </w:pPr>
      <w:r>
        <w:t>Post-Use Experience</w:t>
      </w:r>
    </w:p>
    <w:p>
      <w:pPr>
        <w:numPr>
          <w:ilvl w:val="3"/>
          <w:numId w:val="900"/>
        </w:numPr>
        <w:spacing w:before="0" w:after="0"/>
      </w:pPr>
      <w:r>
        <w:t>Support and Help</w:t>
      </w:r>
    </w:p>
    <w:p>
      <w:pPr>
        <w:numPr>
          <w:ilvl w:val="3"/>
          <w:numId w:val="900"/>
        </w:numPr>
        <w:spacing w:before="0" w:after="0"/>
      </w:pPr>
      <w:r>
        <w:t>Feedback Collection</w:t>
      </w:r>
    </w:p>
    <w:p>
      <w:pPr>
        <w:numPr>
          <w:ilvl w:val="3"/>
          <w:numId w:val="900"/>
        </w:numPr>
        <w:spacing w:before="0" w:after="0"/>
      </w:pPr>
      <w:r>
        <w:t>Retention Strategies</w:t>
      </w:r>
    </w:p>
    <w:p>
      <w:pPr>
        <w:numPr>
          <w:ilvl w:val="0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Origins in Human Factors and Ergonomics</w:t>
      </w:r>
    </w:p>
    <w:p>
      <w:pPr>
        <w:numPr>
          <w:ilvl w:val="2"/>
          <w:numId w:val="900"/>
        </w:numPr>
        <w:spacing w:before="0" w:after="0"/>
      </w:pPr>
      <w:r>
        <w:t>Industrial Design Foundations</w:t>
      </w:r>
    </w:p>
    <w:p>
      <w:pPr>
        <w:numPr>
          <w:ilvl w:val="2"/>
          <w:numId w:val="900"/>
        </w:numPr>
        <w:spacing w:before="0" w:after="0"/>
      </w:pPr>
      <w:r>
        <w:t>Cognitive Psychology Influence</w:t>
      </w:r>
    </w:p>
    <w:p>
      <w:pPr>
        <w:numPr>
          <w:ilvl w:val="2"/>
          <w:numId w:val="900"/>
        </w:numPr>
        <w:spacing w:before="0" w:after="0"/>
      </w:pPr>
      <w:r>
        <w:t>Early Workplace Studies</w:t>
      </w:r>
    </w:p>
    <w:p>
      <w:pPr>
        <w:numPr>
          <w:ilvl w:val="1"/>
          <w:numId w:val="900"/>
        </w:numPr>
        <w:spacing w:before="0" w:after="0"/>
      </w:pPr>
      <w:r>
        <w:t>The Rise of Human-Computer Interaction</w:t>
      </w:r>
    </w:p>
    <w:p>
      <w:pPr>
        <w:numPr>
          <w:ilvl w:val="2"/>
          <w:numId w:val="900"/>
        </w:numPr>
        <w:spacing w:before="0" w:after="0"/>
      </w:pPr>
      <w:r>
        <w:t>Early Computing Interfaces</w:t>
      </w:r>
    </w:p>
    <w:p>
      <w:pPr>
        <w:numPr>
          <w:ilvl w:val="2"/>
          <w:numId w:val="900"/>
        </w:numPr>
        <w:spacing w:before="0" w:after="0"/>
      </w:pPr>
      <w:r>
        <w:t>Command Line to Graphical Interfaces</w:t>
      </w:r>
    </w:p>
    <w:p>
      <w:pPr>
        <w:numPr>
          <w:ilvl w:val="2"/>
          <w:numId w:val="900"/>
        </w:numPr>
        <w:spacing w:before="0" w:after="0"/>
      </w:pPr>
      <w:r>
        <w:t>Usability Engineering Emergence</w:t>
      </w:r>
    </w:p>
    <w:p>
      <w:pPr>
        <w:numPr>
          <w:ilvl w:val="1"/>
          <w:numId w:val="900"/>
        </w:numPr>
        <w:spacing w:before="0" w:after="0"/>
      </w:pPr>
      <w:r>
        <w:t>Key Figures and Milestones</w:t>
      </w:r>
    </w:p>
    <w:p>
      <w:pPr>
        <w:numPr>
          <w:ilvl w:val="2"/>
          <w:numId w:val="900"/>
        </w:numPr>
        <w:spacing w:before="0" w:after="0"/>
      </w:pPr>
      <w:r>
        <w:t>Don Norman and User-Centered Design</w:t>
      </w:r>
    </w:p>
    <w:p>
      <w:pPr>
        <w:numPr>
          <w:ilvl w:val="2"/>
          <w:numId w:val="900"/>
        </w:numPr>
        <w:spacing w:before="0" w:after="0"/>
      </w:pPr>
      <w:r>
        <w:t>Jakob Nielsen and Usability Heuristics</w:t>
      </w:r>
    </w:p>
    <w:p>
      <w:pPr>
        <w:numPr>
          <w:ilvl w:val="2"/>
          <w:numId w:val="900"/>
        </w:numPr>
        <w:spacing w:before="0" w:after="0"/>
      </w:pPr>
      <w:r>
        <w:t>Alan Cooper and Goal-Directed Design</w:t>
      </w:r>
    </w:p>
    <w:p>
      <w:pPr>
        <w:numPr>
          <w:ilvl w:val="2"/>
          <w:numId w:val="900"/>
        </w:numPr>
        <w:spacing w:before="0" w:after="0"/>
      </w:pPr>
      <w:r>
        <w:t>Steve Krug and Web Usability</w:t>
      </w:r>
    </w:p>
    <w:p>
      <w:pPr>
        <w:numPr>
          <w:ilvl w:val="2"/>
          <w:numId w:val="900"/>
        </w:numPr>
        <w:spacing w:before="0" w:after="0"/>
      </w:pPr>
      <w:r>
        <w:t>Jesse James Garrett and UX Elements</w:t>
      </w:r>
    </w:p>
    <w:p>
      <w:pPr>
        <w:numPr>
          <w:ilvl w:val="2"/>
          <w:numId w:val="900"/>
        </w:numPr>
        <w:spacing w:before="0" w:after="0"/>
      </w:pPr>
      <w:r>
        <w:t>Major Publications and Conferences</w:t>
      </w:r>
    </w:p>
    <w:p>
      <w:pPr>
        <w:numPr>
          <w:ilvl w:val="0"/>
          <w:numId w:val="900"/>
        </w:numPr>
        <w:spacing w:before="0" w:after="0"/>
      </w:pPr>
      <w:r>
        <w:t>Differentiating UX from Related Fields</w:t>
      </w:r>
    </w:p>
    <w:p>
      <w:pPr>
        <w:numPr>
          <w:ilvl w:val="1"/>
          <w:numId w:val="900"/>
        </w:numPr>
        <w:spacing w:before="0" w:after="0"/>
      </w:pPr>
      <w:r>
        <w:t>User Interface Design</w:t>
      </w:r>
    </w:p>
    <w:p>
      <w:pPr>
        <w:numPr>
          <w:ilvl w:val="2"/>
          <w:numId w:val="900"/>
        </w:numPr>
        <w:spacing w:before="0" w:after="0"/>
      </w:pPr>
      <w:r>
        <w:t>Visual Design Focus</w:t>
      </w:r>
    </w:p>
    <w:p>
      <w:pPr>
        <w:numPr>
          <w:ilvl w:val="2"/>
          <w:numId w:val="900"/>
        </w:numPr>
        <w:spacing w:before="0" w:after="0"/>
      </w:pPr>
      <w:r>
        <w:t>Interaction Elements</w:t>
      </w:r>
    </w:p>
    <w:p>
      <w:pPr>
        <w:numPr>
          <w:ilvl w:val="2"/>
          <w:numId w:val="900"/>
        </w:numPr>
        <w:spacing w:before="0" w:after="0"/>
      </w:pPr>
      <w:r>
        <w:t>Layout and Typography</w:t>
      </w:r>
    </w:p>
    <w:p>
      <w:pPr>
        <w:numPr>
          <w:ilvl w:val="1"/>
          <w:numId w:val="900"/>
        </w:numPr>
        <w:spacing w:before="0" w:after="0"/>
      </w:pPr>
      <w:r>
        <w:t>Customer Experience</w:t>
      </w:r>
    </w:p>
    <w:p>
      <w:pPr>
        <w:numPr>
          <w:ilvl w:val="2"/>
          <w:numId w:val="900"/>
        </w:numPr>
        <w:spacing w:before="0" w:after="0"/>
      </w:pPr>
      <w:r>
        <w:t>Multi-Channel Touchpoints</w:t>
      </w:r>
    </w:p>
    <w:p>
      <w:pPr>
        <w:numPr>
          <w:ilvl w:val="2"/>
          <w:numId w:val="900"/>
        </w:numPr>
        <w:spacing w:before="0" w:after="0"/>
      </w:pPr>
      <w:r>
        <w:t>Service Interactions</w:t>
      </w:r>
    </w:p>
    <w:p>
      <w:pPr>
        <w:numPr>
          <w:ilvl w:val="2"/>
          <w:numId w:val="900"/>
        </w:numPr>
        <w:spacing w:before="0" w:after="0"/>
      </w:pPr>
      <w:r>
        <w:t>Brand Experience</w:t>
      </w:r>
    </w:p>
    <w:p>
      <w:pPr>
        <w:numPr>
          <w:ilvl w:val="1"/>
          <w:numId w:val="900"/>
        </w:numPr>
        <w:spacing w:before="0" w:after="0"/>
      </w:pPr>
      <w:r>
        <w:t>Service Design</w:t>
      </w:r>
    </w:p>
    <w:p>
      <w:pPr>
        <w:numPr>
          <w:ilvl w:val="2"/>
          <w:numId w:val="900"/>
        </w:numPr>
        <w:spacing w:before="0" w:after="0"/>
      </w:pPr>
      <w:r>
        <w:t>Service Blueprints</w:t>
      </w:r>
    </w:p>
    <w:p>
      <w:pPr>
        <w:numPr>
          <w:ilvl w:val="2"/>
          <w:numId w:val="900"/>
        </w:numPr>
        <w:spacing w:before="0" w:after="0"/>
      </w:pPr>
      <w:r>
        <w:t>End-to-End Journey Design</w:t>
      </w:r>
    </w:p>
    <w:p>
      <w:pPr>
        <w:numPr>
          <w:ilvl w:val="2"/>
          <w:numId w:val="900"/>
        </w:numPr>
        <w:spacing w:before="0" w:after="0"/>
      </w:pPr>
      <w:r>
        <w:t>Organizational Systems</w:t>
      </w:r>
    </w:p>
    <w:p>
      <w:pPr>
        <w:numPr>
          <w:ilvl w:val="1"/>
          <w:numId w:val="900"/>
        </w:numPr>
        <w:spacing w:before="0" w:after="0"/>
      </w:pPr>
      <w:r>
        <w:t>Interaction Design</w:t>
      </w:r>
    </w:p>
    <w:p>
      <w:pPr>
        <w:numPr>
          <w:ilvl w:val="2"/>
          <w:numId w:val="900"/>
        </w:numPr>
        <w:spacing w:before="0" w:after="0"/>
      </w:pPr>
      <w:r>
        <w:t>Behavior Design</w:t>
      </w:r>
    </w:p>
    <w:p>
      <w:pPr>
        <w:numPr>
          <w:ilvl w:val="2"/>
          <w:numId w:val="900"/>
        </w:numPr>
        <w:spacing w:before="0" w:after="0"/>
      </w:pPr>
      <w:r>
        <w:t>Microinteractions</w:t>
      </w:r>
    </w:p>
    <w:p>
      <w:pPr>
        <w:numPr>
          <w:ilvl w:val="2"/>
          <w:numId w:val="900"/>
        </w:numPr>
        <w:spacing w:before="0" w:after="0"/>
      </w:pPr>
      <w:r>
        <w:t>Motion and Animation</w:t>
      </w:r>
    </w:p>
    <w:p>
      <w:pPr>
        <w:numPr>
          <w:ilvl w:val="1"/>
          <w:numId w:val="900"/>
        </w:numPr>
        <w:spacing w:before="0" w:after="0"/>
      </w:pPr>
      <w:r>
        <w:t>Information Architecture</w:t>
      </w:r>
    </w:p>
    <w:p>
      <w:pPr>
        <w:numPr>
          <w:ilvl w:val="2"/>
          <w:numId w:val="900"/>
        </w:numPr>
        <w:spacing w:before="0" w:after="0"/>
      </w:pPr>
      <w:r>
        <w:t>Content Organization</w:t>
      </w:r>
    </w:p>
    <w:p>
      <w:pPr>
        <w:numPr>
          <w:ilvl w:val="2"/>
          <w:numId w:val="900"/>
        </w:numPr>
        <w:spacing w:before="0" w:after="0"/>
      </w:pPr>
      <w:r>
        <w:t>Navigation Structures</w:t>
      </w:r>
    </w:p>
    <w:p>
      <w:pPr>
        <w:numPr>
          <w:ilvl w:val="2"/>
          <w:numId w:val="900"/>
        </w:numPr>
        <w:spacing w:before="0" w:after="0"/>
      </w:pPr>
      <w:r>
        <w:t>Taxonomy Design</w:t>
      </w:r>
    </w:p>
    <w:p>
      <w:pPr>
        <w:numPr>
          <w:ilvl w:val="1"/>
          <w:numId w:val="900"/>
        </w:numPr>
        <w:spacing w:before="0" w:after="0"/>
      </w:pPr>
      <w:r>
        <w:t>Product Design</w:t>
      </w:r>
    </w:p>
    <w:p>
      <w:pPr>
        <w:numPr>
          <w:ilvl w:val="2"/>
          <w:numId w:val="900"/>
        </w:numPr>
        <w:spacing w:before="0" w:after="0"/>
      </w:pPr>
      <w:r>
        <w:t>Feature Development</w:t>
      </w:r>
    </w:p>
    <w:p>
      <w:pPr>
        <w:numPr>
          <w:ilvl w:val="2"/>
          <w:numId w:val="900"/>
        </w:numPr>
        <w:spacing w:before="0" w:after="0"/>
      </w:pPr>
      <w:r>
        <w:t>Product Strategy</w:t>
      </w:r>
    </w:p>
    <w:p>
      <w:pPr>
        <w:numPr>
          <w:ilvl w:val="2"/>
          <w:numId w:val="900"/>
        </w:numPr>
        <w:spacing w:before="0" w:after="0"/>
      </w:pPr>
      <w:r>
        <w:t>Market Considerations</w:t>
      </w:r>
    </w:p>
    <w:p>
      <w:pPr>
        <w:numPr>
          <w:ilvl w:val="0"/>
          <w:numId w:val="900"/>
        </w:numPr>
        <w:spacing w:before="0" w:after="0"/>
      </w:pPr>
      <w:r>
        <w:t>Core Principles and Heuristics</w:t>
      </w:r>
    </w:p>
    <w:p>
      <w:pPr>
        <w:numPr>
          <w:ilvl w:val="1"/>
          <w:numId w:val="900"/>
        </w:numPr>
        <w:spacing w:before="0" w:after="0"/>
      </w:pPr>
      <w:r>
        <w:t>User-Centered Design Principles</w:t>
      </w:r>
    </w:p>
    <w:p>
      <w:pPr>
        <w:numPr>
          <w:ilvl w:val="2"/>
          <w:numId w:val="900"/>
        </w:numPr>
        <w:spacing w:before="0" w:after="0"/>
      </w:pPr>
      <w:r>
        <w:t>Involving Users Throughout Process</w:t>
      </w:r>
    </w:p>
    <w:p>
      <w:pPr>
        <w:numPr>
          <w:ilvl w:val="2"/>
          <w:numId w:val="900"/>
        </w:numPr>
        <w:spacing w:before="0" w:after="0"/>
      </w:pPr>
      <w:r>
        <w:t>Iterative Design Approach</w:t>
      </w:r>
    </w:p>
    <w:p>
      <w:pPr>
        <w:numPr>
          <w:ilvl w:val="2"/>
          <w:numId w:val="900"/>
        </w:numPr>
        <w:spacing w:before="0" w:after="0"/>
      </w:pPr>
      <w:r>
        <w:t>Evidence-Based Decision Making</w:t>
      </w:r>
    </w:p>
    <w:p>
      <w:pPr>
        <w:numPr>
          <w:ilvl w:val="1"/>
          <w:numId w:val="900"/>
        </w:numPr>
        <w:spacing w:before="0" w:after="0"/>
      </w:pPr>
      <w:r>
        <w:t>Nielsen's Usability Heuristics</w:t>
      </w:r>
    </w:p>
    <w:p>
      <w:pPr>
        <w:numPr>
          <w:ilvl w:val="2"/>
          <w:numId w:val="900"/>
        </w:numPr>
        <w:spacing w:before="0" w:after="0"/>
      </w:pPr>
      <w:r>
        <w:t>Visibility of System Status</w:t>
      </w:r>
    </w:p>
    <w:p>
      <w:pPr>
        <w:numPr>
          <w:ilvl w:val="2"/>
          <w:numId w:val="900"/>
        </w:numPr>
        <w:spacing w:before="0" w:after="0"/>
      </w:pPr>
      <w:r>
        <w:t>Match Between System and Real World</w:t>
      </w:r>
    </w:p>
    <w:p>
      <w:pPr>
        <w:numPr>
          <w:ilvl w:val="2"/>
          <w:numId w:val="900"/>
        </w:numPr>
        <w:spacing w:before="0" w:after="0"/>
      </w:pPr>
      <w:r>
        <w:t>User Control and Freedom</w:t>
      </w:r>
    </w:p>
    <w:p>
      <w:pPr>
        <w:numPr>
          <w:ilvl w:val="2"/>
          <w:numId w:val="900"/>
        </w:numPr>
        <w:spacing w:before="0" w:after="0"/>
      </w:pPr>
      <w:r>
        <w:t>Consistency and Standards</w:t>
      </w:r>
    </w:p>
    <w:p>
      <w:pPr>
        <w:numPr>
          <w:ilvl w:val="2"/>
          <w:numId w:val="900"/>
        </w:numPr>
        <w:spacing w:before="0" w:after="0"/>
      </w:pPr>
      <w:r>
        <w:t>Error Prevention</w:t>
      </w:r>
    </w:p>
    <w:p>
      <w:pPr>
        <w:numPr>
          <w:ilvl w:val="2"/>
          <w:numId w:val="900"/>
        </w:numPr>
        <w:spacing w:before="0" w:after="0"/>
      </w:pPr>
      <w:r>
        <w:t>Recognition Rather Than Recall</w:t>
      </w:r>
    </w:p>
    <w:p>
      <w:pPr>
        <w:numPr>
          <w:ilvl w:val="2"/>
          <w:numId w:val="900"/>
        </w:numPr>
        <w:spacing w:before="0" w:after="0"/>
      </w:pPr>
      <w:r>
        <w:t>Flexibility and Efficiency of Use</w:t>
      </w:r>
    </w:p>
    <w:p>
      <w:pPr>
        <w:numPr>
          <w:ilvl w:val="2"/>
          <w:numId w:val="900"/>
        </w:numPr>
        <w:spacing w:before="0" w:after="0"/>
      </w:pPr>
      <w:r>
        <w:t>Aesthetic and Minimalist Design</w:t>
      </w:r>
    </w:p>
    <w:p>
      <w:pPr>
        <w:numPr>
          <w:ilvl w:val="2"/>
          <w:numId w:val="900"/>
        </w:numPr>
        <w:spacing w:before="0" w:after="0"/>
      </w:pPr>
      <w:r>
        <w:t>Help Users Recognize and Recover from Errors</w:t>
      </w:r>
    </w:p>
    <w:p>
      <w:pPr>
        <w:numPr>
          <w:ilvl w:val="2"/>
          <w:numId w:val="900"/>
        </w:numPr>
        <w:spacing w:before="0" w:after="0"/>
      </w:pPr>
      <w:r>
        <w:t>Help and Documentation</w:t>
      </w:r>
    </w:p>
    <w:p>
      <w:pPr>
        <w:numPr>
          <w:ilvl w:val="1"/>
          <w:numId w:val="900"/>
        </w:numPr>
        <w:spacing w:before="0" w:after="0"/>
      </w:pPr>
      <w:r>
        <w:t>Shneiderman's Golden Rules</w:t>
      </w:r>
    </w:p>
    <w:p>
      <w:pPr>
        <w:numPr>
          <w:ilvl w:val="2"/>
          <w:numId w:val="900"/>
        </w:numPr>
        <w:spacing w:before="0" w:after="0"/>
      </w:pPr>
      <w:r>
        <w:t>Strive for Consistency</w:t>
      </w:r>
    </w:p>
    <w:p>
      <w:pPr>
        <w:numPr>
          <w:ilvl w:val="2"/>
          <w:numId w:val="900"/>
        </w:numPr>
        <w:spacing w:before="0" w:after="0"/>
      </w:pPr>
      <w:r>
        <w:t>Enable Frequent Users to Use Shortcuts</w:t>
      </w:r>
    </w:p>
    <w:p>
      <w:pPr>
        <w:numPr>
          <w:ilvl w:val="2"/>
          <w:numId w:val="900"/>
        </w:numPr>
        <w:spacing w:before="0" w:after="0"/>
      </w:pPr>
      <w:r>
        <w:t>Offer Informative Feedback</w:t>
      </w:r>
    </w:p>
    <w:p>
      <w:pPr>
        <w:numPr>
          <w:ilvl w:val="2"/>
          <w:numId w:val="900"/>
        </w:numPr>
        <w:spacing w:before="0" w:after="0"/>
      </w:pPr>
      <w:r>
        <w:t>Design Dialogs to Yield Closure</w:t>
      </w:r>
    </w:p>
    <w:p>
      <w:pPr>
        <w:numPr>
          <w:ilvl w:val="2"/>
          <w:numId w:val="900"/>
        </w:numPr>
        <w:spacing w:before="0" w:after="0"/>
      </w:pPr>
      <w:r>
        <w:t>Offer Error Prevention and Simple Error Handling</w:t>
      </w:r>
    </w:p>
    <w:p>
      <w:pPr>
        <w:numPr>
          <w:ilvl w:val="2"/>
          <w:numId w:val="900"/>
        </w:numPr>
        <w:spacing w:before="0" w:after="0"/>
      </w:pPr>
      <w:r>
        <w:t>Permit Easy Reversal of Actions</w:t>
      </w:r>
    </w:p>
    <w:p>
      <w:pPr>
        <w:numPr>
          <w:ilvl w:val="2"/>
          <w:numId w:val="900"/>
        </w:numPr>
        <w:spacing w:before="0" w:after="0"/>
      </w:pPr>
      <w:r>
        <w:t>Support Internal Locus of Control</w:t>
      </w:r>
    </w:p>
    <w:p>
      <w:pPr>
        <w:numPr>
          <w:ilvl w:val="2"/>
          <w:numId w:val="900"/>
        </w:numPr>
        <w:spacing w:before="0" w:after="0"/>
      </w:pPr>
      <w:r>
        <w:t>Reduce Short-Term Memory Load</w:t>
      </w:r>
    </w:p>
    <w:p>
      <w:pPr>
        <w:numPr>
          <w:ilvl w:val="1"/>
          <w:numId w:val="900"/>
        </w:numPr>
        <w:spacing w:before="0" w:after="0"/>
      </w:pPr>
      <w:r>
        <w:t>Gestalt Principles of Visual Perception</w:t>
      </w:r>
    </w:p>
    <w:p>
      <w:pPr>
        <w:numPr>
          <w:ilvl w:val="2"/>
          <w:numId w:val="900"/>
        </w:numPr>
        <w:spacing w:before="0" w:after="0"/>
      </w:pPr>
      <w:r>
        <w:t>Proximity</w:t>
      </w:r>
    </w:p>
    <w:p>
      <w:pPr>
        <w:numPr>
          <w:ilvl w:val="2"/>
          <w:numId w:val="900"/>
        </w:numPr>
        <w:spacing w:before="0" w:after="0"/>
      </w:pPr>
      <w:r>
        <w:t>Similarity</w:t>
      </w:r>
    </w:p>
    <w:p>
      <w:pPr>
        <w:numPr>
          <w:ilvl w:val="2"/>
          <w:numId w:val="900"/>
        </w:numPr>
        <w:spacing w:before="0" w:after="0"/>
      </w:pPr>
      <w:r>
        <w:t>Continuity</w:t>
      </w:r>
    </w:p>
    <w:p>
      <w:pPr>
        <w:numPr>
          <w:ilvl w:val="2"/>
          <w:numId w:val="900"/>
        </w:numPr>
        <w:spacing w:before="0" w:after="0"/>
      </w:pPr>
      <w:r>
        <w:t>Closure</w:t>
      </w:r>
    </w:p>
    <w:p>
      <w:pPr>
        <w:numPr>
          <w:ilvl w:val="2"/>
          <w:numId w:val="900"/>
        </w:numPr>
        <w:spacing w:before="0" w:after="0"/>
      </w:pPr>
      <w:r>
        <w:t>Figure-Ground</w:t>
      </w:r>
    </w:p>
    <w:p>
      <w:pPr>
        <w:numPr>
          <w:ilvl w:val="2"/>
          <w:numId w:val="900"/>
        </w:numPr>
        <w:spacing w:before="0" w:after="0"/>
      </w:pPr>
      <w:r>
        <w:t>Common Fate</w:t>
      </w:r>
    </w:p>
    <w:p>
      <w:pPr>
        <w:numPr>
          <w:ilvl w:val="2"/>
          <w:numId w:val="900"/>
        </w:numPr>
        <w:spacing w:before="0" w:after="0"/>
      </w:pPr>
      <w:r>
        <w:t>Symmetry</w:t>
      </w:r>
    </w:p>
    <w:p>
      <w:pPr>
        <w:numPr>
          <w:ilvl w:val="0"/>
          <w:numId w:val="900"/>
        </w:numPr>
        <w:spacing w:before="0" w:after="0"/>
      </w:pPr>
      <w:r>
        <w:t>The Business Value of UX</w:t>
      </w:r>
    </w:p>
    <w:p>
      <w:pPr>
        <w:numPr>
          <w:ilvl w:val="1"/>
          <w:numId w:val="900"/>
        </w:numPr>
        <w:spacing w:before="0" w:after="0"/>
      </w:pPr>
      <w:r>
        <w:t>Return on Investment of UX</w:t>
      </w:r>
    </w:p>
    <w:p>
      <w:pPr>
        <w:numPr>
          <w:ilvl w:val="2"/>
          <w:numId w:val="900"/>
        </w:numPr>
        <w:spacing w:before="0" w:after="0"/>
      </w:pPr>
      <w:r>
        <w:t>Cost Reduction Benefits</w:t>
      </w:r>
    </w:p>
    <w:p>
      <w:pPr>
        <w:numPr>
          <w:ilvl w:val="2"/>
          <w:numId w:val="900"/>
        </w:numPr>
        <w:spacing w:before="0" w:after="0"/>
      </w:pPr>
      <w:r>
        <w:t>Revenue Increase Opportunities</w:t>
      </w:r>
    </w:p>
    <w:p>
      <w:pPr>
        <w:numPr>
          <w:ilvl w:val="2"/>
          <w:numId w:val="900"/>
        </w:numPr>
        <w:spacing w:before="0" w:after="0"/>
      </w:pPr>
      <w:r>
        <w:t>Development Efficiency Gains</w:t>
      </w:r>
    </w:p>
    <w:p>
      <w:pPr>
        <w:numPr>
          <w:ilvl w:val="1"/>
          <w:numId w:val="900"/>
        </w:numPr>
        <w:spacing w:before="0" w:after="0"/>
      </w:pPr>
      <w:r>
        <w:t>Impact on Key Performance Indicators</w:t>
      </w:r>
    </w:p>
    <w:p>
      <w:pPr>
        <w:numPr>
          <w:ilvl w:val="2"/>
          <w:numId w:val="900"/>
        </w:numPr>
        <w:spacing w:before="0" w:after="0"/>
      </w:pPr>
      <w:r>
        <w:t>Conversion Rate Optimization</w:t>
      </w:r>
    </w:p>
    <w:p>
      <w:pPr>
        <w:numPr>
          <w:ilvl w:val="2"/>
          <w:numId w:val="900"/>
        </w:numPr>
        <w:spacing w:before="0" w:after="0"/>
      </w:pPr>
      <w:r>
        <w:t>User Retention Metrics</w:t>
      </w:r>
    </w:p>
    <w:p>
      <w:pPr>
        <w:numPr>
          <w:ilvl w:val="2"/>
          <w:numId w:val="900"/>
        </w:numPr>
        <w:spacing w:before="0" w:after="0"/>
      </w:pPr>
      <w:r>
        <w:t>Customer Satisfaction Scores</w:t>
      </w:r>
    </w:p>
    <w:p>
      <w:pPr>
        <w:numPr>
          <w:ilvl w:val="2"/>
          <w:numId w:val="900"/>
        </w:numPr>
        <w:spacing w:before="0" w:after="0"/>
      </w:pPr>
      <w:r>
        <w:t>Support Cost Reduction</w:t>
      </w:r>
    </w:p>
    <w:p>
      <w:pPr>
        <w:numPr>
          <w:ilvl w:val="1"/>
          <w:numId w:val="900"/>
        </w:numPr>
        <w:spacing w:before="0" w:after="0"/>
      </w:pPr>
      <w:r>
        <w:t>Building Brand Loyalty and Trust</w:t>
      </w:r>
    </w:p>
    <w:p>
      <w:pPr>
        <w:numPr>
          <w:ilvl w:val="2"/>
          <w:numId w:val="900"/>
        </w:numPr>
        <w:spacing w:before="0" w:after="0"/>
      </w:pPr>
      <w:r>
        <w:t>Positive User Perceptions</w:t>
      </w:r>
    </w:p>
    <w:p>
      <w:pPr>
        <w:numPr>
          <w:ilvl w:val="2"/>
          <w:numId w:val="900"/>
        </w:numPr>
        <w:spacing w:before="0" w:after="0"/>
      </w:pPr>
      <w:r>
        <w:t>Reducing Customer Churn</w:t>
      </w:r>
    </w:p>
    <w:p>
      <w:pPr>
        <w:numPr>
          <w:ilvl w:val="2"/>
          <w:numId w:val="900"/>
        </w:numPr>
        <w:spacing w:before="0" w:after="0"/>
      </w:pPr>
      <w:r>
        <w:t>Word-of-Mouth Marketing</w:t>
      </w:r>
    </w:p>
    <w:p>
      <w:pPr>
        <w:numPr>
          <w:ilvl w:val="1"/>
          <w:numId w:val="900"/>
        </w:numPr>
        <w:spacing w:before="0" w:after="0"/>
      </w:pPr>
      <w:r>
        <w:t>Competitive Advantage Through UX</w:t>
      </w:r>
    </w:p>
    <w:p>
      <w:pPr>
        <w:numPr>
          <w:ilvl w:val="2"/>
          <w:numId w:val="900"/>
        </w:numPr>
        <w:spacing w:before="0" w:after="0"/>
      </w:pPr>
      <w:r>
        <w:t>Market Differentiation</w:t>
      </w:r>
    </w:p>
    <w:p>
      <w:pPr>
        <w:numPr>
          <w:ilvl w:val="2"/>
          <w:numId w:val="900"/>
        </w:numPr>
        <w:spacing w:before="0" w:after="0"/>
      </w:pPr>
      <w:r>
        <w:t>User Preference Creation</w:t>
      </w:r>
    </w:p>
    <w:p>
      <w:pPr>
        <w:numPr>
          <w:ilvl w:val="2"/>
          <w:numId w:val="900"/>
        </w:numPr>
        <w:spacing w:before="0" w:after="0"/>
      </w:pPr>
      <w:r>
        <w:t>Innovation Leadership</w:t>
      </w:r>
    </w:p>
    <w:p>
      <w:pPr>
        <w:pStyle w:val="Heading1"/>
      </w:pPr>
      <w:r>
        <w:t>The UX Design Process</w:t>
      </w:r>
    </w:p>
    <w:p>
      <w:pPr>
        <w:numPr>
          <w:ilvl w:val="0"/>
          <w:numId w:val="900"/>
        </w:numPr>
        <w:spacing w:before="0" w:after="0"/>
      </w:pPr>
      <w:r>
        <w:t>Overview of Design Thinking Frameworks</w:t>
      </w:r>
    </w:p>
    <w:p>
      <w:pPr>
        <w:numPr>
          <w:ilvl w:val="1"/>
          <w:numId w:val="900"/>
        </w:numPr>
        <w:spacing w:before="0" w:after="0"/>
      </w:pPr>
      <w:r>
        <w:t>The Double Diamond Model</w:t>
      </w:r>
    </w:p>
    <w:p>
      <w:pPr>
        <w:numPr>
          <w:ilvl w:val="2"/>
          <w:numId w:val="900"/>
        </w:numPr>
        <w:spacing w:before="0" w:after="0"/>
      </w:pPr>
      <w:r>
        <w:t>Discover Phase</w:t>
      </w:r>
    </w:p>
    <w:p>
      <w:pPr>
        <w:numPr>
          <w:ilvl w:val="3"/>
          <w:numId w:val="900"/>
        </w:numPr>
        <w:spacing w:before="0" w:after="0"/>
      </w:pPr>
      <w:r>
        <w:t>User Research Activities</w:t>
      </w:r>
    </w:p>
    <w:p>
      <w:pPr>
        <w:numPr>
          <w:ilvl w:val="3"/>
          <w:numId w:val="900"/>
        </w:numPr>
        <w:spacing w:before="0" w:after="0"/>
      </w:pPr>
      <w:r>
        <w:t>Problem Space Exploration</w:t>
      </w:r>
    </w:p>
    <w:p>
      <w:pPr>
        <w:numPr>
          <w:ilvl w:val="3"/>
          <w:numId w:val="900"/>
        </w:numPr>
        <w:spacing w:before="0" w:after="0"/>
      </w:pPr>
      <w:r>
        <w:t>Market Analysis</w:t>
      </w:r>
    </w:p>
    <w:p>
      <w:pPr>
        <w:numPr>
          <w:ilvl w:val="2"/>
          <w:numId w:val="900"/>
        </w:numPr>
        <w:spacing w:before="0" w:after="0"/>
      </w:pPr>
      <w:r>
        <w:t>Define Phase</w:t>
      </w:r>
    </w:p>
    <w:p>
      <w:pPr>
        <w:numPr>
          <w:ilvl w:val="3"/>
          <w:numId w:val="900"/>
        </w:numPr>
        <w:spacing w:before="0" w:after="0"/>
      </w:pPr>
      <w:r>
        <w:t>Problem Statement Creation</w:t>
      </w:r>
    </w:p>
    <w:p>
      <w:pPr>
        <w:numPr>
          <w:ilvl w:val="3"/>
          <w:numId w:val="900"/>
        </w:numPr>
        <w:spacing w:before="0" w:after="0"/>
      </w:pPr>
      <w:r>
        <w:t>Insight Synthesis</w:t>
      </w:r>
    </w:p>
    <w:p>
      <w:pPr>
        <w:numPr>
          <w:ilvl w:val="3"/>
          <w:numId w:val="900"/>
        </w:numPr>
        <w:spacing w:before="0" w:after="0"/>
      </w:pPr>
      <w:r>
        <w:t>Opportunity Identification</w:t>
      </w:r>
    </w:p>
    <w:p>
      <w:pPr>
        <w:numPr>
          <w:ilvl w:val="2"/>
          <w:numId w:val="900"/>
        </w:numPr>
        <w:spacing w:before="0" w:after="0"/>
      </w:pPr>
      <w:r>
        <w:t>Develop Phase</w:t>
      </w:r>
    </w:p>
    <w:p>
      <w:pPr>
        <w:numPr>
          <w:ilvl w:val="3"/>
          <w:numId w:val="900"/>
        </w:numPr>
        <w:spacing w:before="0" w:after="0"/>
      </w:pPr>
      <w:r>
        <w:t>Solution Ideation</w:t>
      </w:r>
    </w:p>
    <w:p>
      <w:pPr>
        <w:numPr>
          <w:ilvl w:val="3"/>
          <w:numId w:val="900"/>
        </w:numPr>
        <w:spacing w:before="0" w:after="0"/>
      </w:pPr>
      <w:r>
        <w:t>Concept Development</w:t>
      </w:r>
    </w:p>
    <w:p>
      <w:pPr>
        <w:numPr>
          <w:ilvl w:val="3"/>
          <w:numId w:val="900"/>
        </w:numPr>
        <w:spacing w:before="0" w:after="0"/>
      </w:pPr>
      <w:r>
        <w:t>Prototyping Activities</w:t>
      </w:r>
    </w:p>
    <w:p>
      <w:pPr>
        <w:numPr>
          <w:ilvl w:val="2"/>
          <w:numId w:val="900"/>
        </w:numPr>
        <w:spacing w:before="0" w:after="0"/>
      </w:pPr>
      <w:r>
        <w:t>Deliver Phase</w:t>
      </w:r>
    </w:p>
    <w:p>
      <w:pPr>
        <w:numPr>
          <w:ilvl w:val="3"/>
          <w:numId w:val="900"/>
        </w:numPr>
        <w:spacing w:before="0" w:after="0"/>
      </w:pPr>
      <w:r>
        <w:t>Testing and Validation</w:t>
      </w:r>
    </w:p>
    <w:p>
      <w:pPr>
        <w:numPr>
          <w:ilvl w:val="3"/>
          <w:numId w:val="900"/>
        </w:numPr>
        <w:spacing w:before="0" w:after="0"/>
      </w:pPr>
      <w:r>
        <w:t>Implementation Planning</w:t>
      </w:r>
    </w:p>
    <w:p>
      <w:pPr>
        <w:numPr>
          <w:ilvl w:val="3"/>
          <w:numId w:val="900"/>
        </w:numPr>
        <w:spacing w:before="0" w:after="0"/>
      </w:pPr>
      <w:r>
        <w:t>Launch Preparation</w:t>
      </w:r>
    </w:p>
    <w:p>
      <w:pPr>
        <w:numPr>
          <w:ilvl w:val="1"/>
          <w:numId w:val="900"/>
        </w:numPr>
        <w:spacing w:before="0" w:after="0"/>
      </w:pPr>
      <w:r>
        <w:t>Stanford d.school Design Thinking Process</w:t>
      </w:r>
    </w:p>
    <w:p>
      <w:pPr>
        <w:numPr>
          <w:ilvl w:val="2"/>
          <w:numId w:val="900"/>
        </w:numPr>
        <w:spacing w:before="0" w:after="0"/>
      </w:pPr>
      <w:r>
        <w:t>Empathize Stage</w:t>
      </w:r>
    </w:p>
    <w:p>
      <w:pPr>
        <w:numPr>
          <w:ilvl w:val="3"/>
          <w:numId w:val="900"/>
        </w:numPr>
        <w:spacing w:before="0" w:after="0"/>
      </w:pPr>
      <w:r>
        <w:t>Understanding User Needs</w:t>
      </w:r>
    </w:p>
    <w:p>
      <w:pPr>
        <w:numPr>
          <w:ilvl w:val="3"/>
          <w:numId w:val="900"/>
        </w:numPr>
        <w:spacing w:before="0" w:after="0"/>
      </w:pPr>
      <w:r>
        <w:t>Building Empathy</w:t>
      </w:r>
    </w:p>
    <w:p>
      <w:pPr>
        <w:numPr>
          <w:ilvl w:val="3"/>
          <w:numId w:val="900"/>
        </w:numPr>
        <w:spacing w:before="0" w:after="0"/>
      </w:pPr>
      <w:r>
        <w:t>Observation Techniques</w:t>
      </w:r>
    </w:p>
    <w:p>
      <w:pPr>
        <w:numPr>
          <w:ilvl w:val="2"/>
          <w:numId w:val="900"/>
        </w:numPr>
        <w:spacing w:before="0" w:after="0"/>
      </w:pPr>
      <w:r>
        <w:t>Define Stage</w:t>
      </w:r>
    </w:p>
    <w:p>
      <w:pPr>
        <w:numPr>
          <w:ilvl w:val="3"/>
          <w:numId w:val="900"/>
        </w:numPr>
        <w:spacing w:before="0" w:after="0"/>
      </w:pPr>
      <w:r>
        <w:t>Problem Framing</w:t>
      </w:r>
    </w:p>
    <w:p>
      <w:pPr>
        <w:numPr>
          <w:ilvl w:val="3"/>
          <w:numId w:val="900"/>
        </w:numPr>
        <w:spacing w:before="0" w:after="0"/>
      </w:pPr>
      <w:r>
        <w:t>Point of View Development</w:t>
      </w:r>
    </w:p>
    <w:p>
      <w:pPr>
        <w:numPr>
          <w:ilvl w:val="3"/>
          <w:numId w:val="900"/>
        </w:numPr>
        <w:spacing w:before="0" w:after="0"/>
      </w:pPr>
      <w:r>
        <w:t>Challenge Definition</w:t>
      </w:r>
    </w:p>
    <w:p>
      <w:pPr>
        <w:numPr>
          <w:ilvl w:val="2"/>
          <w:numId w:val="900"/>
        </w:numPr>
        <w:spacing w:before="0" w:after="0"/>
      </w:pPr>
      <w:r>
        <w:t>Ideate Stage</w:t>
      </w:r>
    </w:p>
    <w:p>
      <w:pPr>
        <w:numPr>
          <w:ilvl w:val="3"/>
          <w:numId w:val="900"/>
        </w:numPr>
        <w:spacing w:before="0" w:after="0"/>
      </w:pPr>
      <w:r>
        <w:t>Solution Generation</w:t>
      </w:r>
    </w:p>
    <w:p>
      <w:pPr>
        <w:numPr>
          <w:ilvl w:val="3"/>
          <w:numId w:val="900"/>
        </w:numPr>
        <w:spacing w:before="0" w:after="0"/>
      </w:pPr>
      <w:r>
        <w:t>Creative Thinking</w:t>
      </w:r>
    </w:p>
    <w:p>
      <w:pPr>
        <w:numPr>
          <w:ilvl w:val="3"/>
          <w:numId w:val="900"/>
        </w:numPr>
        <w:spacing w:before="0" w:after="0"/>
      </w:pPr>
      <w:r>
        <w:t>Idea Evaluation</w:t>
      </w:r>
    </w:p>
    <w:p>
      <w:pPr>
        <w:numPr>
          <w:ilvl w:val="2"/>
          <w:numId w:val="900"/>
        </w:numPr>
        <w:spacing w:before="0" w:after="0"/>
      </w:pPr>
      <w:r>
        <w:t>Prototype Stage</w:t>
      </w:r>
    </w:p>
    <w:p>
      <w:pPr>
        <w:numPr>
          <w:ilvl w:val="3"/>
          <w:numId w:val="900"/>
        </w:numPr>
        <w:spacing w:before="0" w:after="0"/>
      </w:pPr>
      <w:r>
        <w:t>Rapid Prototyping</w:t>
      </w:r>
    </w:p>
    <w:p>
      <w:pPr>
        <w:numPr>
          <w:ilvl w:val="3"/>
          <w:numId w:val="900"/>
        </w:numPr>
        <w:spacing w:before="0" w:after="0"/>
      </w:pPr>
      <w:r>
        <w:t>Concept Visualization</w:t>
      </w:r>
    </w:p>
    <w:p>
      <w:pPr>
        <w:numPr>
          <w:ilvl w:val="3"/>
          <w:numId w:val="900"/>
        </w:numPr>
        <w:spacing w:before="0" w:after="0"/>
      </w:pPr>
      <w:r>
        <w:t>Testable Representations</w:t>
      </w:r>
    </w:p>
    <w:p>
      <w:pPr>
        <w:numPr>
          <w:ilvl w:val="2"/>
          <w:numId w:val="900"/>
        </w:numPr>
        <w:spacing w:before="0" w:after="0"/>
      </w:pPr>
      <w:r>
        <w:t>Test Stage</w:t>
      </w:r>
    </w:p>
    <w:p>
      <w:pPr>
        <w:numPr>
          <w:ilvl w:val="3"/>
          <w:numId w:val="900"/>
        </w:numPr>
        <w:spacing w:before="0" w:after="0"/>
      </w:pPr>
      <w:r>
        <w:t>User Feedback Collection</w:t>
      </w:r>
    </w:p>
    <w:p>
      <w:pPr>
        <w:numPr>
          <w:ilvl w:val="3"/>
          <w:numId w:val="900"/>
        </w:numPr>
        <w:spacing w:before="0" w:after="0"/>
      </w:pPr>
      <w:r>
        <w:t>Iteration Planning</w:t>
      </w:r>
    </w:p>
    <w:p>
      <w:pPr>
        <w:numPr>
          <w:ilvl w:val="3"/>
          <w:numId w:val="900"/>
        </w:numPr>
        <w:spacing w:before="0" w:after="0"/>
      </w:pPr>
      <w:r>
        <w:t>Learning Integration</w:t>
      </w:r>
    </w:p>
    <w:p>
      <w:pPr>
        <w:numPr>
          <w:ilvl w:val="1"/>
          <w:numId w:val="900"/>
        </w:numPr>
        <w:spacing w:before="0" w:after="0"/>
      </w:pPr>
      <w:r>
        <w:t>Google Design Sprint</w:t>
      </w:r>
    </w:p>
    <w:p>
      <w:pPr>
        <w:numPr>
          <w:ilvl w:val="2"/>
          <w:numId w:val="900"/>
        </w:numPr>
        <w:spacing w:before="0" w:after="0"/>
      </w:pPr>
      <w:r>
        <w:t>Five-Day Process Overview</w:t>
      </w:r>
    </w:p>
    <w:p>
      <w:pPr>
        <w:numPr>
          <w:ilvl w:val="2"/>
          <w:numId w:val="900"/>
        </w:numPr>
        <w:spacing w:before="0" w:after="0"/>
      </w:pPr>
      <w:r>
        <w:t>Sprint Planning and Setup</w:t>
      </w:r>
    </w:p>
    <w:p>
      <w:pPr>
        <w:numPr>
          <w:ilvl w:val="2"/>
          <w:numId w:val="900"/>
        </w:numPr>
        <w:spacing w:before="0" w:after="0"/>
      </w:pPr>
      <w:r>
        <w:t>Daily Activities and Outcomes</w:t>
      </w:r>
    </w:p>
    <w:p>
      <w:pPr>
        <w:numPr>
          <w:ilvl w:val="0"/>
          <w:numId w:val="900"/>
        </w:numPr>
        <w:spacing w:before="0" w:after="0"/>
      </w:pPr>
      <w:r>
        <w:t>Agile and Lean UX Integration</w:t>
      </w:r>
    </w:p>
    <w:p>
      <w:pPr>
        <w:numPr>
          <w:ilvl w:val="1"/>
          <w:numId w:val="900"/>
        </w:numPr>
        <w:spacing w:before="0" w:after="0"/>
      </w:pPr>
      <w:r>
        <w:t>Integrating UX into Agile Development</w:t>
      </w:r>
    </w:p>
    <w:p>
      <w:pPr>
        <w:numPr>
          <w:ilvl w:val="2"/>
          <w:numId w:val="900"/>
        </w:numPr>
        <w:spacing w:before="0" w:after="0"/>
      </w:pPr>
      <w:r>
        <w:t>Sprint Planning for UX Work</w:t>
      </w:r>
    </w:p>
    <w:p>
      <w:pPr>
        <w:numPr>
          <w:ilvl w:val="2"/>
          <w:numId w:val="900"/>
        </w:numPr>
        <w:spacing w:before="0" w:after="0"/>
      </w:pPr>
      <w:r>
        <w:t>UX Deliverables in Agile</w:t>
      </w:r>
    </w:p>
    <w:p>
      <w:pPr>
        <w:numPr>
          <w:ilvl w:val="2"/>
          <w:numId w:val="900"/>
        </w:numPr>
        <w:spacing w:before="0" w:after="0"/>
      </w:pPr>
      <w:r>
        <w:t>Cross-Functional Collaboration</w:t>
      </w:r>
    </w:p>
    <w:p>
      <w:pPr>
        <w:numPr>
          <w:ilvl w:val="1"/>
          <w:numId w:val="900"/>
        </w:numPr>
        <w:spacing w:before="0" w:after="0"/>
      </w:pPr>
      <w:r>
        <w:t>Lean UX Methodology</w:t>
      </w:r>
    </w:p>
    <w:p>
      <w:pPr>
        <w:numPr>
          <w:ilvl w:val="2"/>
          <w:numId w:val="900"/>
        </w:numPr>
        <w:spacing w:before="0" w:after="0"/>
      </w:pPr>
      <w:r>
        <w:t>Build-Measure-Learn Cycle</w:t>
      </w:r>
    </w:p>
    <w:p>
      <w:pPr>
        <w:numPr>
          <w:ilvl w:val="2"/>
          <w:numId w:val="900"/>
        </w:numPr>
        <w:spacing w:before="0" w:after="0"/>
      </w:pPr>
      <w:r>
        <w:t>Hypothesis-Driven Design</w:t>
      </w:r>
    </w:p>
    <w:p>
      <w:pPr>
        <w:numPr>
          <w:ilvl w:val="2"/>
          <w:numId w:val="900"/>
        </w:numPr>
        <w:spacing w:before="0" w:after="0"/>
      </w:pPr>
      <w:r>
        <w:t>Minimum Viable Product Approach</w:t>
      </w:r>
    </w:p>
    <w:p>
      <w:pPr>
        <w:numPr>
          <w:ilvl w:val="2"/>
          <w:numId w:val="900"/>
        </w:numPr>
        <w:spacing w:before="0" w:after="0"/>
      </w:pPr>
      <w:r>
        <w:t>Rapid Experimentation</w:t>
      </w:r>
    </w:p>
    <w:p>
      <w:pPr>
        <w:numPr>
          <w:ilvl w:val="2"/>
          <w:numId w:val="900"/>
        </w:numPr>
        <w:spacing w:before="0" w:after="0"/>
      </w:pPr>
      <w:r>
        <w:t>Continuous User Feedback</w:t>
      </w:r>
    </w:p>
    <w:p>
      <w:pPr>
        <w:numPr>
          <w:ilvl w:val="1"/>
          <w:numId w:val="900"/>
        </w:numPr>
        <w:spacing w:before="0" w:after="0"/>
      </w:pPr>
      <w:r>
        <w:t>Dual-Track Agile</w:t>
      </w:r>
    </w:p>
    <w:p>
      <w:pPr>
        <w:numPr>
          <w:ilvl w:val="2"/>
          <w:numId w:val="900"/>
        </w:numPr>
        <w:spacing w:before="0" w:after="0"/>
      </w:pPr>
      <w:r>
        <w:t>Discovery Track</w:t>
      </w:r>
    </w:p>
    <w:p>
      <w:pPr>
        <w:numPr>
          <w:ilvl w:val="2"/>
          <w:numId w:val="900"/>
        </w:numPr>
        <w:spacing w:before="0" w:after="0"/>
      </w:pPr>
      <w:r>
        <w:t>Delivery Track</w:t>
      </w:r>
    </w:p>
    <w:p>
      <w:pPr>
        <w:numPr>
          <w:ilvl w:val="2"/>
          <w:numId w:val="900"/>
        </w:numPr>
        <w:spacing w:before="0" w:after="0"/>
      </w:pPr>
      <w:r>
        <w:t>Track Coordination</w:t>
      </w:r>
    </w:p>
    <w:p>
      <w:pPr>
        <w:numPr>
          <w:ilvl w:val="0"/>
          <w:numId w:val="900"/>
        </w:numPr>
        <w:spacing w:before="0" w:after="0"/>
      </w:pPr>
      <w:r>
        <w:t>Project Scoping and Planning</w:t>
      </w:r>
    </w:p>
    <w:p>
      <w:pPr>
        <w:numPr>
          <w:ilvl w:val="1"/>
          <w:numId w:val="900"/>
        </w:numPr>
        <w:spacing w:before="0" w:after="0"/>
      </w:pPr>
      <w:r>
        <w:t>Defining Project Goals and Objectives</w:t>
      </w:r>
    </w:p>
    <w:p>
      <w:pPr>
        <w:numPr>
          <w:ilvl w:val="2"/>
          <w:numId w:val="900"/>
        </w:numPr>
        <w:spacing w:before="0" w:after="0"/>
      </w:pPr>
      <w:r>
        <w:t>Business Objectives Alignment</w:t>
      </w:r>
    </w:p>
    <w:p>
      <w:pPr>
        <w:numPr>
          <w:ilvl w:val="2"/>
          <w:numId w:val="900"/>
        </w:numPr>
        <w:spacing w:before="0" w:after="0"/>
      </w:pPr>
      <w:r>
        <w:t>User Goals Identification</w:t>
      </w:r>
    </w:p>
    <w:p>
      <w:pPr>
        <w:numPr>
          <w:ilvl w:val="2"/>
          <w:numId w:val="900"/>
        </w:numPr>
        <w:spacing w:before="0" w:after="0"/>
      </w:pPr>
      <w:r>
        <w:t>Success Metrics Definition</w:t>
      </w:r>
    </w:p>
    <w:p>
      <w:pPr>
        <w:numPr>
          <w:ilvl w:val="1"/>
          <w:numId w:val="900"/>
        </w:numPr>
        <w:spacing w:before="0" w:after="0"/>
      </w:pPr>
      <w:r>
        <w:t>Stakeholder Management</w:t>
      </w:r>
    </w:p>
    <w:p>
      <w:pPr>
        <w:numPr>
          <w:ilvl w:val="2"/>
          <w:numId w:val="900"/>
        </w:numPr>
        <w:spacing w:before="0" w:after="0"/>
      </w:pPr>
      <w:r>
        <w:t>Stakeholder Identification and Mapping</w:t>
      </w:r>
    </w:p>
    <w:p>
      <w:pPr>
        <w:numPr>
          <w:ilvl w:val="2"/>
          <w:numId w:val="900"/>
        </w:numPr>
        <w:spacing w:before="0" w:after="0"/>
      </w:pPr>
      <w:r>
        <w:t>Expectation Management</w:t>
      </w:r>
    </w:p>
    <w:p>
      <w:pPr>
        <w:numPr>
          <w:ilvl w:val="2"/>
          <w:numId w:val="900"/>
        </w:numPr>
        <w:spacing w:before="0" w:after="0"/>
      </w:pPr>
      <w:r>
        <w:t>Communication Planning</w:t>
      </w:r>
    </w:p>
    <w:p>
      <w:pPr>
        <w:numPr>
          <w:ilvl w:val="1"/>
          <w:numId w:val="900"/>
        </w:numPr>
        <w:spacing w:before="0" w:after="0"/>
      </w:pPr>
      <w:r>
        <w:t>Creating UX Project Plans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Milestone Definition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UX Roadmapping</w:t>
      </w:r>
    </w:p>
    <w:p>
      <w:pPr>
        <w:numPr>
          <w:ilvl w:val="2"/>
          <w:numId w:val="900"/>
        </w:numPr>
        <w:spacing w:before="0" w:after="0"/>
      </w:pPr>
      <w:r>
        <w:t>Strategic Planning</w:t>
      </w:r>
    </w:p>
    <w:p>
      <w:pPr>
        <w:numPr>
          <w:ilvl w:val="2"/>
          <w:numId w:val="900"/>
        </w:numPr>
        <w:spacing w:before="0" w:after="0"/>
      </w:pPr>
      <w:r>
        <w:t>Feature Prioritization</w:t>
      </w:r>
    </w:p>
    <w:p>
      <w:pPr>
        <w:numPr>
          <w:ilvl w:val="2"/>
          <w:numId w:val="900"/>
        </w:numPr>
        <w:spacing w:before="0" w:after="0"/>
      </w:pPr>
      <w:r>
        <w:t>Release Planning</w:t>
      </w:r>
    </w:p>
    <w:p>
      <w:pPr>
        <w:pStyle w:val="Heading1"/>
      </w:pPr>
      <w:r>
        <w:t>User Research and Discovery</w:t>
      </w:r>
    </w:p>
    <w:p>
      <w:pPr>
        <w:numPr>
          <w:ilvl w:val="0"/>
          <w:numId w:val="900"/>
        </w:numPr>
        <w:spacing w:before="0" w:after="0"/>
      </w:pPr>
      <w:r>
        <w:t>Research Planning and Strategy</w:t>
      </w:r>
    </w:p>
    <w:p>
      <w:pPr>
        <w:numPr>
          <w:ilvl w:val="1"/>
          <w:numId w:val="900"/>
        </w:numPr>
        <w:spacing w:before="0" w:after="0"/>
      </w:pPr>
      <w:r>
        <w:t>Defining Research Goals and Questions</w:t>
      </w:r>
    </w:p>
    <w:p>
      <w:pPr>
        <w:numPr>
          <w:ilvl w:val="2"/>
          <w:numId w:val="900"/>
        </w:numPr>
        <w:spacing w:before="0" w:after="0"/>
      </w:pPr>
      <w:r>
        <w:t>Research Objective Setting</w:t>
      </w:r>
    </w:p>
    <w:p>
      <w:pPr>
        <w:numPr>
          <w:ilvl w:val="2"/>
          <w:numId w:val="900"/>
        </w:numPr>
        <w:spacing w:before="0" w:after="0"/>
      </w:pPr>
      <w:r>
        <w:t>Question Formulation</w:t>
      </w:r>
    </w:p>
    <w:p>
      <w:pPr>
        <w:numPr>
          <w:ilvl w:val="2"/>
          <w:numId w:val="900"/>
        </w:numPr>
        <w:spacing w:before="0" w:after="0"/>
      </w:pPr>
      <w:r>
        <w:t>Success Criteria Definition</w:t>
      </w:r>
    </w:p>
    <w:p>
      <w:pPr>
        <w:numPr>
          <w:ilvl w:val="1"/>
          <w:numId w:val="900"/>
        </w:numPr>
        <w:spacing w:before="0" w:after="0"/>
      </w:pPr>
      <w:r>
        <w:t>Target Audience Definition</w:t>
      </w:r>
    </w:p>
    <w:p>
      <w:pPr>
        <w:numPr>
          <w:ilvl w:val="2"/>
          <w:numId w:val="900"/>
        </w:numPr>
        <w:spacing w:before="0" w:after="0"/>
      </w:pPr>
      <w:r>
        <w:t>User Segmentation</w:t>
      </w:r>
    </w:p>
    <w:p>
      <w:pPr>
        <w:numPr>
          <w:ilvl w:val="2"/>
          <w:numId w:val="900"/>
        </w:numPr>
        <w:spacing w:before="0" w:after="0"/>
      </w:pPr>
      <w:r>
        <w:t>Recruitment Criteria</w:t>
      </w:r>
    </w:p>
    <w:p>
      <w:pPr>
        <w:numPr>
          <w:ilvl w:val="2"/>
          <w:numId w:val="900"/>
        </w:numPr>
        <w:spacing w:before="0" w:after="0"/>
      </w:pPr>
      <w:r>
        <w:t>Sample Size Determination</w:t>
      </w:r>
    </w:p>
    <w:p>
      <w:pPr>
        <w:numPr>
          <w:ilvl w:val="1"/>
          <w:numId w:val="900"/>
        </w:numPr>
        <w:spacing w:before="0" w:after="0"/>
      </w:pPr>
      <w:r>
        <w:t>Research Method Selection</w:t>
      </w:r>
    </w:p>
    <w:p>
      <w:pPr>
        <w:numPr>
          <w:ilvl w:val="2"/>
          <w:numId w:val="900"/>
        </w:numPr>
        <w:spacing w:before="0" w:after="0"/>
      </w:pPr>
      <w:r>
        <w:t>Qualitative vs Quantitative Approaches</w:t>
      </w:r>
    </w:p>
    <w:p>
      <w:pPr>
        <w:numPr>
          <w:ilvl w:val="2"/>
          <w:numId w:val="900"/>
        </w:numPr>
        <w:spacing w:before="0" w:after="0"/>
      </w:pPr>
      <w:r>
        <w:t>Method Appropriateness</w:t>
      </w:r>
    </w:p>
    <w:p>
      <w:pPr>
        <w:numPr>
          <w:ilvl w:val="2"/>
          <w:numId w:val="900"/>
        </w:numPr>
        <w:spacing w:before="0" w:after="0"/>
      </w:pPr>
      <w:r>
        <w:t>Resource Considerations</w:t>
      </w:r>
    </w:p>
    <w:p>
      <w:pPr>
        <w:numPr>
          <w:ilvl w:val="1"/>
          <w:numId w:val="900"/>
        </w:numPr>
        <w:spacing w:before="0" w:after="0"/>
      </w:pPr>
      <w:r>
        <w:t>Research Planning Documentation</w:t>
      </w:r>
    </w:p>
    <w:p>
      <w:pPr>
        <w:numPr>
          <w:ilvl w:val="2"/>
          <w:numId w:val="900"/>
        </w:numPr>
        <w:spacing w:before="0" w:after="0"/>
      </w:pPr>
      <w:r>
        <w:t>Research Plans</w:t>
      </w:r>
    </w:p>
    <w:p>
      <w:pPr>
        <w:numPr>
          <w:ilvl w:val="2"/>
          <w:numId w:val="900"/>
        </w:numPr>
        <w:spacing w:before="0" w:after="0"/>
      </w:pPr>
      <w:r>
        <w:t>Timeline and Budget</w:t>
      </w:r>
    </w:p>
    <w:p>
      <w:pPr>
        <w:numPr>
          <w:ilvl w:val="2"/>
          <w:numId w:val="900"/>
        </w:numPr>
        <w:spacing w:before="0" w:after="0"/>
      </w:pPr>
      <w:r>
        <w:t>Ethics and Consent Procedures</w:t>
      </w:r>
    </w:p>
    <w:p>
      <w:pPr>
        <w:numPr>
          <w:ilvl w:val="0"/>
          <w:numId w:val="900"/>
        </w:numPr>
        <w:spacing w:before="0" w:after="0"/>
      </w:pPr>
      <w:r>
        <w:t>Qualitative Research Methods</w:t>
      </w:r>
    </w:p>
    <w:p>
      <w:pPr>
        <w:numPr>
          <w:ilvl w:val="1"/>
          <w:numId w:val="900"/>
        </w:numPr>
        <w:spacing w:before="0" w:after="0"/>
      </w:pPr>
      <w:r>
        <w:t>User Interviews</w:t>
      </w:r>
    </w:p>
    <w:p>
      <w:pPr>
        <w:numPr>
          <w:ilvl w:val="2"/>
          <w:numId w:val="900"/>
        </w:numPr>
        <w:spacing w:before="0" w:after="0"/>
      </w:pPr>
      <w:r>
        <w:t>Interview Types and Structures</w:t>
      </w:r>
    </w:p>
    <w:p>
      <w:pPr>
        <w:numPr>
          <w:ilvl w:val="3"/>
          <w:numId w:val="900"/>
        </w:numPr>
        <w:spacing w:before="0" w:after="0"/>
      </w:pPr>
      <w:r>
        <w:t>Structured Interviews</w:t>
      </w:r>
    </w:p>
    <w:p>
      <w:pPr>
        <w:numPr>
          <w:ilvl w:val="3"/>
          <w:numId w:val="900"/>
        </w:numPr>
        <w:spacing w:before="0" w:after="0"/>
      </w:pPr>
      <w:r>
        <w:t>Semi-Structured Interviews</w:t>
      </w:r>
    </w:p>
    <w:p>
      <w:pPr>
        <w:numPr>
          <w:ilvl w:val="3"/>
          <w:numId w:val="900"/>
        </w:numPr>
        <w:spacing w:before="0" w:after="0"/>
      </w:pPr>
      <w:r>
        <w:t>Unstructured Interviews</w:t>
      </w:r>
    </w:p>
    <w:p>
      <w:pPr>
        <w:numPr>
          <w:ilvl w:val="2"/>
          <w:numId w:val="900"/>
        </w:numPr>
        <w:spacing w:before="0" w:after="0"/>
      </w:pPr>
      <w:r>
        <w:t>Interview Protocol Development</w:t>
      </w:r>
    </w:p>
    <w:p>
      <w:pPr>
        <w:numPr>
          <w:ilvl w:val="2"/>
          <w:numId w:val="900"/>
        </w:numPr>
        <w:spacing w:before="0" w:after="0"/>
      </w:pPr>
      <w:r>
        <w:t>Conducting Effective Interviews</w:t>
      </w:r>
    </w:p>
    <w:p>
      <w:pPr>
        <w:numPr>
          <w:ilvl w:val="2"/>
          <w:numId w:val="900"/>
        </w:numPr>
        <w:spacing w:before="0" w:after="0"/>
      </w:pPr>
      <w:r>
        <w:t>Interview Analysis Techniques</w:t>
      </w:r>
    </w:p>
    <w:p>
      <w:pPr>
        <w:numPr>
          <w:ilvl w:val="1"/>
          <w:numId w:val="900"/>
        </w:numPr>
        <w:spacing w:before="0" w:after="0"/>
      </w:pPr>
      <w:r>
        <w:t>Observational Research</w:t>
      </w:r>
    </w:p>
    <w:p>
      <w:pPr>
        <w:numPr>
          <w:ilvl w:val="2"/>
          <w:numId w:val="900"/>
        </w:numPr>
        <w:spacing w:before="0" w:after="0"/>
      </w:pPr>
      <w:r>
        <w:t>Contextual Inquiry</w:t>
      </w:r>
    </w:p>
    <w:p>
      <w:pPr>
        <w:numPr>
          <w:ilvl w:val="2"/>
          <w:numId w:val="900"/>
        </w:numPr>
        <w:spacing w:before="0" w:after="0"/>
      </w:pPr>
      <w:r>
        <w:t>Ethnographic Studies</w:t>
      </w:r>
    </w:p>
    <w:p>
      <w:pPr>
        <w:numPr>
          <w:ilvl w:val="2"/>
          <w:numId w:val="900"/>
        </w:numPr>
        <w:spacing w:before="0" w:after="0"/>
      </w:pPr>
      <w:r>
        <w:t>Field Observations</w:t>
      </w:r>
    </w:p>
    <w:p>
      <w:pPr>
        <w:numPr>
          <w:ilvl w:val="2"/>
          <w:numId w:val="900"/>
        </w:numPr>
        <w:spacing w:before="0" w:after="0"/>
      </w:pPr>
      <w:r>
        <w:t>Shadowing Techniques</w:t>
      </w:r>
    </w:p>
    <w:p>
      <w:pPr>
        <w:numPr>
          <w:ilvl w:val="1"/>
          <w:numId w:val="900"/>
        </w:numPr>
        <w:spacing w:before="0" w:after="0"/>
      </w:pPr>
      <w:r>
        <w:t>Focus Groups</w:t>
      </w:r>
    </w:p>
    <w:p>
      <w:pPr>
        <w:numPr>
          <w:ilvl w:val="2"/>
          <w:numId w:val="900"/>
        </w:numPr>
        <w:spacing w:before="0" w:after="0"/>
      </w:pPr>
      <w:r>
        <w:t>Group Composition</w:t>
      </w:r>
    </w:p>
    <w:p>
      <w:pPr>
        <w:numPr>
          <w:ilvl w:val="2"/>
          <w:numId w:val="900"/>
        </w:numPr>
        <w:spacing w:before="0" w:after="0"/>
      </w:pPr>
      <w:r>
        <w:t>Moderation Techniques</w:t>
      </w:r>
    </w:p>
    <w:p>
      <w:pPr>
        <w:numPr>
          <w:ilvl w:val="2"/>
          <w:numId w:val="900"/>
        </w:numPr>
        <w:spacing w:before="0" w:after="0"/>
      </w:pPr>
      <w:r>
        <w:t>Group Dynamics Management</w:t>
      </w:r>
    </w:p>
    <w:p>
      <w:pPr>
        <w:numPr>
          <w:ilvl w:val="2"/>
          <w:numId w:val="900"/>
        </w:numPr>
        <w:spacing w:before="0" w:after="0"/>
      </w:pPr>
      <w:r>
        <w:t>Data Collection Methods</w:t>
      </w:r>
    </w:p>
    <w:p>
      <w:pPr>
        <w:numPr>
          <w:ilvl w:val="1"/>
          <w:numId w:val="900"/>
        </w:numPr>
        <w:spacing w:before="0" w:after="0"/>
      </w:pPr>
      <w:r>
        <w:t>Diary Studies</w:t>
      </w:r>
    </w:p>
    <w:p>
      <w:pPr>
        <w:numPr>
          <w:ilvl w:val="2"/>
          <w:numId w:val="900"/>
        </w:numPr>
        <w:spacing w:before="0" w:after="0"/>
      </w:pPr>
      <w:r>
        <w:t>Study Design</w:t>
      </w:r>
    </w:p>
    <w:p>
      <w:pPr>
        <w:numPr>
          <w:ilvl w:val="2"/>
          <w:numId w:val="900"/>
        </w:numPr>
        <w:spacing w:before="0" w:after="0"/>
      </w:pPr>
      <w:r>
        <w:t>Participant Instructions</w:t>
      </w:r>
    </w:p>
    <w:p>
      <w:pPr>
        <w:numPr>
          <w:ilvl w:val="2"/>
          <w:numId w:val="900"/>
        </w:numPr>
        <w:spacing w:before="0" w:after="0"/>
      </w:pPr>
      <w:r>
        <w:t>Longitudinal Data Collection</w:t>
      </w:r>
    </w:p>
    <w:p>
      <w:pPr>
        <w:numPr>
          <w:ilvl w:val="2"/>
          <w:numId w:val="900"/>
        </w:numPr>
        <w:spacing w:before="0" w:after="0"/>
      </w:pPr>
      <w:r>
        <w:t>Analysis of Diary Data</w:t>
      </w:r>
    </w:p>
    <w:p>
      <w:pPr>
        <w:numPr>
          <w:ilvl w:val="1"/>
          <w:numId w:val="900"/>
        </w:numPr>
        <w:spacing w:before="0" w:after="0"/>
      </w:pPr>
      <w:r>
        <w:t>Card Sorting</w:t>
      </w:r>
    </w:p>
    <w:p>
      <w:pPr>
        <w:numPr>
          <w:ilvl w:val="2"/>
          <w:numId w:val="900"/>
        </w:numPr>
        <w:spacing w:before="0" w:after="0"/>
      </w:pPr>
      <w:r>
        <w:t>Open Card Sorting</w:t>
      </w:r>
    </w:p>
    <w:p>
      <w:pPr>
        <w:numPr>
          <w:ilvl w:val="2"/>
          <w:numId w:val="900"/>
        </w:numPr>
        <w:spacing w:before="0" w:after="0"/>
      </w:pPr>
      <w:r>
        <w:t>Closed Card Sorting</w:t>
      </w:r>
    </w:p>
    <w:p>
      <w:pPr>
        <w:numPr>
          <w:ilvl w:val="2"/>
          <w:numId w:val="900"/>
        </w:numPr>
        <w:spacing w:before="0" w:after="0"/>
      </w:pPr>
      <w:r>
        <w:t>Hybrid Card Sorting</w:t>
      </w:r>
    </w:p>
    <w:p>
      <w:pPr>
        <w:numPr>
          <w:ilvl w:val="2"/>
          <w:numId w:val="900"/>
        </w:numPr>
        <w:spacing w:before="0" w:after="0"/>
      </w:pPr>
      <w:r>
        <w:t>Digital Card Sorting Tools</w:t>
      </w:r>
    </w:p>
    <w:p>
      <w:pPr>
        <w:numPr>
          <w:ilvl w:val="0"/>
          <w:numId w:val="900"/>
        </w:numPr>
        <w:spacing w:before="0" w:after="0"/>
      </w:pPr>
      <w:r>
        <w:t>Quantitative Research Methods</w:t>
      </w:r>
    </w:p>
    <w:p>
      <w:pPr>
        <w:numPr>
          <w:ilvl w:val="1"/>
          <w:numId w:val="900"/>
        </w:numPr>
        <w:spacing w:before="0" w:after="0"/>
      </w:pPr>
      <w:r>
        <w:t>Surveys and Questionnaires</w:t>
      </w:r>
    </w:p>
    <w:p>
      <w:pPr>
        <w:numPr>
          <w:ilvl w:val="2"/>
          <w:numId w:val="900"/>
        </w:numPr>
        <w:spacing w:before="0" w:after="0"/>
      </w:pPr>
      <w:r>
        <w:t>Survey Design Principles</w:t>
      </w:r>
    </w:p>
    <w:p>
      <w:pPr>
        <w:numPr>
          <w:ilvl w:val="2"/>
          <w:numId w:val="900"/>
        </w:numPr>
        <w:spacing w:before="0" w:after="0"/>
      </w:pPr>
      <w:r>
        <w:t>Question Types and Formats</w:t>
      </w:r>
    </w:p>
    <w:p>
      <w:pPr>
        <w:numPr>
          <w:ilvl w:val="2"/>
          <w:numId w:val="900"/>
        </w:numPr>
        <w:spacing w:before="0" w:after="0"/>
      </w:pPr>
      <w:r>
        <w:t>Sampling Methods</w:t>
      </w:r>
    </w:p>
    <w:p>
      <w:pPr>
        <w:numPr>
          <w:ilvl w:val="2"/>
          <w:numId w:val="900"/>
        </w:numPr>
        <w:spacing w:before="0" w:after="0"/>
      </w:pPr>
      <w:r>
        <w:t>Distribution Strategies</w:t>
      </w:r>
    </w:p>
    <w:p>
      <w:pPr>
        <w:numPr>
          <w:ilvl w:val="1"/>
          <w:numId w:val="900"/>
        </w:numPr>
        <w:spacing w:before="0" w:after="0"/>
      </w:pPr>
      <w:r>
        <w:t>Analytics and Data Analysis</w:t>
      </w:r>
    </w:p>
    <w:p>
      <w:pPr>
        <w:numPr>
          <w:ilvl w:val="2"/>
          <w:numId w:val="900"/>
        </w:numPr>
        <w:spacing w:before="0" w:after="0"/>
      </w:pPr>
      <w:r>
        <w:t>Web Analytics Setup</w:t>
      </w:r>
    </w:p>
    <w:p>
      <w:pPr>
        <w:numPr>
          <w:ilvl w:val="2"/>
          <w:numId w:val="900"/>
        </w:numPr>
        <w:spacing w:before="0" w:after="0"/>
      </w:pPr>
      <w:r>
        <w:t>Mobile App Analytics</w:t>
      </w:r>
    </w:p>
    <w:p>
      <w:pPr>
        <w:numPr>
          <w:ilvl w:val="2"/>
          <w:numId w:val="900"/>
        </w:numPr>
        <w:spacing w:before="0" w:after="0"/>
      </w:pPr>
      <w:r>
        <w:t>Key Metrics Identification</w:t>
      </w:r>
    </w:p>
    <w:p>
      <w:pPr>
        <w:numPr>
          <w:ilvl w:val="2"/>
          <w:numId w:val="900"/>
        </w:numPr>
        <w:spacing w:before="0" w:after="0"/>
      </w:pPr>
      <w:r>
        <w:t>Data Interpretation</w:t>
      </w:r>
    </w:p>
    <w:p>
      <w:pPr>
        <w:numPr>
          <w:ilvl w:val="1"/>
          <w:numId w:val="900"/>
        </w:numPr>
        <w:spacing w:before="0" w:after="0"/>
      </w:pPr>
      <w:r>
        <w:t>A/B Testing and Experimentation</w:t>
      </w:r>
    </w:p>
    <w:p>
      <w:pPr>
        <w:numPr>
          <w:ilvl w:val="2"/>
          <w:numId w:val="900"/>
        </w:numPr>
        <w:spacing w:before="0" w:after="0"/>
      </w:pPr>
      <w:r>
        <w:t>Experimental Design</w:t>
      </w:r>
    </w:p>
    <w:p>
      <w:pPr>
        <w:numPr>
          <w:ilvl w:val="2"/>
          <w:numId w:val="900"/>
        </w:numPr>
        <w:spacing w:before="0" w:after="0"/>
      </w:pPr>
      <w:r>
        <w:t>Hypothesis Formation</w:t>
      </w:r>
    </w:p>
    <w:p>
      <w:pPr>
        <w:numPr>
          <w:ilvl w:val="2"/>
          <w:numId w:val="900"/>
        </w:numPr>
        <w:spacing w:before="0" w:after="0"/>
      </w:pPr>
      <w:r>
        <w:t>Statistical Significance</w:t>
      </w:r>
    </w:p>
    <w:p>
      <w:pPr>
        <w:numPr>
          <w:ilvl w:val="2"/>
          <w:numId w:val="900"/>
        </w:numPr>
        <w:spacing w:before="0" w:after="0"/>
      </w:pPr>
      <w:r>
        <w:t>Results Interpretation</w:t>
      </w:r>
    </w:p>
    <w:p>
      <w:pPr>
        <w:numPr>
          <w:ilvl w:val="1"/>
          <w:numId w:val="900"/>
        </w:numPr>
        <w:spacing w:before="0" w:after="0"/>
      </w:pPr>
      <w:r>
        <w:t>Clickstream and Behavioral Analysis</w:t>
      </w:r>
    </w:p>
    <w:p>
      <w:pPr>
        <w:numPr>
          <w:ilvl w:val="2"/>
          <w:numId w:val="900"/>
        </w:numPr>
        <w:spacing w:before="0" w:after="0"/>
      </w:pPr>
      <w:r>
        <w:t>User Journey Tracking</w:t>
      </w:r>
    </w:p>
    <w:p>
      <w:pPr>
        <w:numPr>
          <w:ilvl w:val="2"/>
          <w:numId w:val="900"/>
        </w:numPr>
        <w:spacing w:before="0" w:after="0"/>
      </w:pPr>
      <w:r>
        <w:t>Funnel Analysis</w:t>
      </w:r>
    </w:p>
    <w:p>
      <w:pPr>
        <w:numPr>
          <w:ilvl w:val="2"/>
          <w:numId w:val="900"/>
        </w:numPr>
        <w:spacing w:before="0" w:after="0"/>
      </w:pPr>
      <w:r>
        <w:t>Heat Map Analysis</w:t>
      </w:r>
    </w:p>
    <w:p>
      <w:pPr>
        <w:numPr>
          <w:ilvl w:val="2"/>
          <w:numId w:val="900"/>
        </w:numPr>
        <w:spacing w:before="0" w:after="0"/>
      </w:pPr>
      <w:r>
        <w:t>Session Recording Analysis</w:t>
      </w:r>
    </w:p>
    <w:p>
      <w:pPr>
        <w:numPr>
          <w:ilvl w:val="0"/>
          <w:numId w:val="900"/>
        </w:numPr>
        <w:spacing w:before="0" w:after="0"/>
      </w:pPr>
      <w:r>
        <w:t>Competitive and Market Research</w:t>
      </w:r>
    </w:p>
    <w:p>
      <w:pPr>
        <w:numPr>
          <w:ilvl w:val="1"/>
          <w:numId w:val="900"/>
        </w:numPr>
        <w:spacing w:before="0" w:after="0"/>
      </w:pPr>
      <w:r>
        <w:t>Competitive Landscape Analysis</w:t>
      </w:r>
    </w:p>
    <w:p>
      <w:pPr>
        <w:numPr>
          <w:ilvl w:val="2"/>
          <w:numId w:val="900"/>
        </w:numPr>
        <w:spacing w:before="0" w:after="0"/>
      </w:pPr>
      <w:r>
        <w:t>Direct Competitor Identification</w:t>
      </w:r>
    </w:p>
    <w:p>
      <w:pPr>
        <w:numPr>
          <w:ilvl w:val="2"/>
          <w:numId w:val="900"/>
        </w:numPr>
        <w:spacing w:before="0" w:after="0"/>
      </w:pPr>
      <w:r>
        <w:t>Indirect Competitor Analysis</w:t>
      </w:r>
    </w:p>
    <w:p>
      <w:pPr>
        <w:numPr>
          <w:ilvl w:val="2"/>
          <w:numId w:val="900"/>
        </w:numPr>
        <w:spacing w:before="0" w:after="0"/>
      </w:pPr>
      <w:r>
        <w:t>Market Positioning</w:t>
      </w:r>
    </w:p>
    <w:p>
      <w:pPr>
        <w:numPr>
          <w:ilvl w:val="1"/>
          <w:numId w:val="900"/>
        </w:numPr>
        <w:spacing w:before="0" w:after="0"/>
      </w:pPr>
      <w:r>
        <w:t>Feature and Functionality Audits</w:t>
      </w:r>
    </w:p>
    <w:p>
      <w:pPr>
        <w:numPr>
          <w:ilvl w:val="2"/>
          <w:numId w:val="900"/>
        </w:numPr>
        <w:spacing w:before="0" w:after="0"/>
      </w:pPr>
      <w:r>
        <w:t>Feature Comparison Matrices</w:t>
      </w:r>
    </w:p>
    <w:p>
      <w:pPr>
        <w:numPr>
          <w:ilvl w:val="2"/>
          <w:numId w:val="900"/>
        </w:numPr>
        <w:spacing w:before="0" w:after="0"/>
      </w:pPr>
      <w:r>
        <w:t>Functionality Assessment</w:t>
      </w:r>
    </w:p>
    <w:p>
      <w:pPr>
        <w:numPr>
          <w:ilvl w:val="2"/>
          <w:numId w:val="900"/>
        </w:numPr>
        <w:spacing w:before="0" w:after="0"/>
      </w:pPr>
      <w:r>
        <w:t>Gap Analysis</w:t>
      </w:r>
    </w:p>
    <w:p>
      <w:pPr>
        <w:numPr>
          <w:ilvl w:val="1"/>
          <w:numId w:val="900"/>
        </w:numPr>
        <w:spacing w:before="0" w:after="0"/>
      </w:pPr>
      <w:r>
        <w:t>Heuristic Evaluation of Competitors</w:t>
      </w:r>
    </w:p>
    <w:p>
      <w:pPr>
        <w:numPr>
          <w:ilvl w:val="2"/>
          <w:numId w:val="900"/>
        </w:numPr>
        <w:spacing w:before="0" w:after="0"/>
      </w:pPr>
      <w:r>
        <w:t>Usability Assessment</w:t>
      </w:r>
    </w:p>
    <w:p>
      <w:pPr>
        <w:numPr>
          <w:ilvl w:val="2"/>
          <w:numId w:val="900"/>
        </w:numPr>
        <w:spacing w:before="0" w:after="0"/>
      </w:pPr>
      <w:r>
        <w:t>Strengths and Weaknesses Analysis</w:t>
      </w:r>
    </w:p>
    <w:p>
      <w:pPr>
        <w:numPr>
          <w:ilvl w:val="2"/>
          <w:numId w:val="900"/>
        </w:numPr>
        <w:spacing w:before="0" w:after="0"/>
      </w:pPr>
      <w:r>
        <w:t>Opportunity Identification</w:t>
      </w:r>
    </w:p>
    <w:p>
      <w:pPr>
        <w:numPr>
          <w:ilvl w:val="0"/>
          <w:numId w:val="900"/>
        </w:numPr>
        <w:spacing w:before="0" w:after="0"/>
      </w:pPr>
      <w:r>
        <w:t>Research Synthesis and Analysis</w:t>
      </w:r>
    </w:p>
    <w:p>
      <w:pPr>
        <w:numPr>
          <w:ilvl w:val="1"/>
          <w:numId w:val="900"/>
        </w:numPr>
        <w:spacing w:before="0" w:after="0"/>
      </w:pPr>
      <w:r>
        <w:t>Data Organization and Management</w:t>
      </w:r>
    </w:p>
    <w:p>
      <w:pPr>
        <w:numPr>
          <w:ilvl w:val="2"/>
          <w:numId w:val="900"/>
        </w:numPr>
        <w:spacing w:before="0" w:after="0"/>
      </w:pPr>
      <w:r>
        <w:t>Data Collection Systems</w:t>
      </w:r>
    </w:p>
    <w:p>
      <w:pPr>
        <w:numPr>
          <w:ilvl w:val="2"/>
          <w:numId w:val="900"/>
        </w:numPr>
        <w:spacing w:before="0" w:after="0"/>
      </w:pPr>
      <w:r>
        <w:t>File Organization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1"/>
          <w:numId w:val="900"/>
        </w:numPr>
        <w:spacing w:before="0" w:after="0"/>
      </w:pPr>
      <w:r>
        <w:t>Qualitative Data Analysis</w:t>
      </w:r>
    </w:p>
    <w:p>
      <w:pPr>
        <w:numPr>
          <w:ilvl w:val="2"/>
          <w:numId w:val="900"/>
        </w:numPr>
        <w:spacing w:before="0" w:after="0"/>
      </w:pPr>
      <w:r>
        <w:t>Affinity Diagramming</w:t>
      </w:r>
    </w:p>
    <w:p>
      <w:pPr>
        <w:numPr>
          <w:ilvl w:val="2"/>
          <w:numId w:val="900"/>
        </w:numPr>
        <w:spacing w:before="0" w:after="0"/>
      </w:pPr>
      <w:r>
        <w:t>Thematic Analysis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Insight Generation</w:t>
      </w:r>
    </w:p>
    <w:p>
      <w:pPr>
        <w:numPr>
          <w:ilvl w:val="1"/>
          <w:numId w:val="900"/>
        </w:numPr>
        <w:spacing w:before="0" w:after="0"/>
      </w:pPr>
      <w:r>
        <w:t>Quantitative Data Analysis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Trend Identification</w:t>
      </w:r>
    </w:p>
    <w:p>
      <w:pPr>
        <w:numPr>
          <w:ilvl w:val="2"/>
          <w:numId w:val="900"/>
        </w:numPr>
        <w:spacing w:before="0" w:after="0"/>
      </w:pPr>
      <w:r>
        <w:t>Correlation Analysis</w:t>
      </w:r>
    </w:p>
    <w:p>
      <w:pPr>
        <w:numPr>
          <w:ilvl w:val="1"/>
          <w:numId w:val="900"/>
        </w:numPr>
        <w:spacing w:before="0" w:after="0"/>
      </w:pPr>
      <w:r>
        <w:t>Research Reporting</w:t>
      </w:r>
    </w:p>
    <w:p>
      <w:pPr>
        <w:numPr>
          <w:ilvl w:val="2"/>
          <w:numId w:val="900"/>
        </w:numPr>
        <w:spacing w:before="0" w:after="0"/>
      </w:pPr>
      <w:r>
        <w:t>Findings Documentation</w:t>
      </w:r>
    </w:p>
    <w:p>
      <w:pPr>
        <w:numPr>
          <w:ilvl w:val="2"/>
          <w:numId w:val="900"/>
        </w:numPr>
        <w:spacing w:before="0" w:after="0"/>
      </w:pPr>
      <w:r>
        <w:t>Insight Communication</w:t>
      </w:r>
    </w:p>
    <w:p>
      <w:pPr>
        <w:numPr>
          <w:ilvl w:val="2"/>
          <w:numId w:val="900"/>
        </w:numPr>
        <w:spacing w:before="0" w:after="0"/>
      </w:pPr>
      <w:r>
        <w:t>Recommendation Development</w:t>
      </w:r>
    </w:p>
    <w:p>
      <w:pPr>
        <w:numPr>
          <w:ilvl w:val="2"/>
          <w:numId w:val="900"/>
        </w:numPr>
        <w:spacing w:before="0" w:after="0"/>
      </w:pPr>
      <w:r>
        <w:t>Stakeholder Presentations</w:t>
      </w:r>
    </w:p>
    <w:p>
      <w:pPr>
        <w:pStyle w:val="Heading1"/>
      </w:pPr>
      <w:r>
        <w:t>Strategy Definition and Requirements</w:t>
      </w:r>
    </w:p>
    <w:p>
      <w:pPr>
        <w:numPr>
          <w:ilvl w:val="0"/>
          <w:numId w:val="900"/>
        </w:numPr>
        <w:spacing w:before="0" w:after="0"/>
      </w:pPr>
      <w:r>
        <w:t>User Modeling and Personas</w:t>
      </w:r>
    </w:p>
    <w:p>
      <w:pPr>
        <w:numPr>
          <w:ilvl w:val="1"/>
          <w:numId w:val="900"/>
        </w:numPr>
        <w:spacing w:before="0" w:after="0"/>
      </w:pPr>
      <w:r>
        <w:t>Persona Development Process</w:t>
      </w:r>
    </w:p>
    <w:p>
      <w:pPr>
        <w:numPr>
          <w:ilvl w:val="2"/>
          <w:numId w:val="900"/>
        </w:numPr>
        <w:spacing w:before="0" w:after="0"/>
      </w:pPr>
      <w:r>
        <w:t>Research-Based Persona Creation</w:t>
      </w:r>
    </w:p>
    <w:p>
      <w:pPr>
        <w:numPr>
          <w:ilvl w:val="2"/>
          <w:numId w:val="900"/>
        </w:numPr>
        <w:spacing w:before="0" w:after="0"/>
      </w:pPr>
      <w:r>
        <w:t>Data-Driven Persona Validation</w:t>
      </w:r>
    </w:p>
    <w:p>
      <w:pPr>
        <w:numPr>
          <w:ilvl w:val="2"/>
          <w:numId w:val="900"/>
        </w:numPr>
        <w:spacing w:before="0" w:after="0"/>
      </w:pPr>
      <w:r>
        <w:t>Persona Documentation</w:t>
      </w:r>
    </w:p>
    <w:p>
      <w:pPr>
        <w:numPr>
          <w:ilvl w:val="1"/>
          <w:numId w:val="900"/>
        </w:numPr>
        <w:spacing w:before="0" w:after="0"/>
      </w:pPr>
      <w:r>
        <w:t>Persona Components</w:t>
      </w:r>
    </w:p>
    <w:p>
      <w:pPr>
        <w:numPr>
          <w:ilvl w:val="2"/>
          <w:numId w:val="900"/>
        </w:numPr>
        <w:spacing w:before="0" w:after="0"/>
      </w:pPr>
      <w:r>
        <w:t>Demographic Information</w:t>
      </w:r>
    </w:p>
    <w:p>
      <w:pPr>
        <w:numPr>
          <w:ilvl w:val="2"/>
          <w:numId w:val="900"/>
        </w:numPr>
        <w:spacing w:before="0" w:after="0"/>
      </w:pPr>
      <w:r>
        <w:t>Behavioral Patterns</w:t>
      </w:r>
    </w:p>
    <w:p>
      <w:pPr>
        <w:numPr>
          <w:ilvl w:val="2"/>
          <w:numId w:val="900"/>
        </w:numPr>
        <w:spacing w:before="0" w:after="0"/>
      </w:pPr>
      <w:r>
        <w:t>Needs and Goals</w:t>
      </w:r>
    </w:p>
    <w:p>
      <w:pPr>
        <w:numPr>
          <w:ilvl w:val="2"/>
          <w:numId w:val="900"/>
        </w:numPr>
        <w:spacing w:before="0" w:after="0"/>
      </w:pPr>
      <w:r>
        <w:t>Pain Points and Frustrations</w:t>
      </w:r>
    </w:p>
    <w:p>
      <w:pPr>
        <w:numPr>
          <w:ilvl w:val="2"/>
          <w:numId w:val="900"/>
        </w:numPr>
        <w:spacing w:before="0" w:after="0"/>
      </w:pPr>
      <w:r>
        <w:t>Motivations and Drivers</w:t>
      </w:r>
    </w:p>
    <w:p>
      <w:pPr>
        <w:numPr>
          <w:ilvl w:val="2"/>
          <w:numId w:val="900"/>
        </w:numPr>
        <w:spacing w:before="0" w:after="0"/>
      </w:pPr>
      <w:r>
        <w:t>Technology Usage Patterns</w:t>
      </w:r>
    </w:p>
    <w:p>
      <w:pPr>
        <w:numPr>
          <w:ilvl w:val="1"/>
          <w:numId w:val="900"/>
        </w:numPr>
        <w:spacing w:before="0" w:after="0"/>
      </w:pPr>
      <w:r>
        <w:t>Persona Application</w:t>
      </w:r>
    </w:p>
    <w:p>
      <w:pPr>
        <w:numPr>
          <w:ilvl w:val="2"/>
          <w:numId w:val="900"/>
        </w:numPr>
        <w:spacing w:before="0" w:after="0"/>
      </w:pPr>
      <w:r>
        <w:t>Design Decision Guidance</w:t>
      </w:r>
    </w:p>
    <w:p>
      <w:pPr>
        <w:numPr>
          <w:ilvl w:val="2"/>
          <w:numId w:val="900"/>
        </w:numPr>
        <w:spacing w:before="0" w:after="0"/>
      </w:pPr>
      <w:r>
        <w:t>Scenario Development</w:t>
      </w:r>
    </w:p>
    <w:p>
      <w:pPr>
        <w:numPr>
          <w:ilvl w:val="2"/>
          <w:numId w:val="900"/>
        </w:numPr>
        <w:spacing w:before="0" w:after="0"/>
      </w:pPr>
      <w:r>
        <w:t>Feature Prioritization</w:t>
      </w:r>
    </w:p>
    <w:p>
      <w:pPr>
        <w:numPr>
          <w:ilvl w:val="2"/>
          <w:numId w:val="900"/>
        </w:numPr>
        <w:spacing w:before="0" w:after="0"/>
      </w:pPr>
      <w:r>
        <w:t>Team Alignment</w:t>
      </w:r>
    </w:p>
    <w:p>
      <w:pPr>
        <w:numPr>
          <w:ilvl w:val="0"/>
          <w:numId w:val="900"/>
        </w:numPr>
        <w:spacing w:before="0" w:after="0"/>
      </w:pPr>
      <w:r>
        <w:t>Journey Mapping and Experience Design</w:t>
      </w:r>
    </w:p>
    <w:p>
      <w:pPr>
        <w:numPr>
          <w:ilvl w:val="1"/>
          <w:numId w:val="900"/>
        </w:numPr>
        <w:spacing w:before="0" w:after="0"/>
      </w:pPr>
      <w:r>
        <w:t>Empathy Mapping</w:t>
      </w:r>
    </w:p>
    <w:p>
      <w:pPr>
        <w:numPr>
          <w:ilvl w:val="2"/>
          <w:numId w:val="900"/>
        </w:numPr>
        <w:spacing w:before="0" w:after="0"/>
      </w:pPr>
      <w:r>
        <w:t>User Thoughts and Feelings</w:t>
      </w:r>
    </w:p>
    <w:p>
      <w:pPr>
        <w:numPr>
          <w:ilvl w:val="2"/>
          <w:numId w:val="900"/>
        </w:numPr>
        <w:spacing w:before="0" w:after="0"/>
      </w:pPr>
      <w:r>
        <w:t>User Actions and Behaviors</w:t>
      </w:r>
    </w:p>
    <w:p>
      <w:pPr>
        <w:numPr>
          <w:ilvl w:val="2"/>
          <w:numId w:val="900"/>
        </w:numPr>
        <w:spacing w:before="0" w:after="0"/>
      </w:pPr>
      <w:r>
        <w:t>User Influences and Environment</w:t>
      </w:r>
    </w:p>
    <w:p>
      <w:pPr>
        <w:numPr>
          <w:ilvl w:val="2"/>
          <w:numId w:val="900"/>
        </w:numPr>
        <w:spacing w:before="0" w:after="0"/>
      </w:pPr>
      <w:r>
        <w:t>Pain Points and Gains</w:t>
      </w:r>
    </w:p>
    <w:p>
      <w:pPr>
        <w:numPr>
          <w:ilvl w:val="1"/>
          <w:numId w:val="900"/>
        </w:numPr>
        <w:spacing w:before="0" w:after="0"/>
      </w:pPr>
      <w:r>
        <w:t>Customer Journey Mapping</w:t>
      </w:r>
    </w:p>
    <w:p>
      <w:pPr>
        <w:numPr>
          <w:ilvl w:val="2"/>
          <w:numId w:val="900"/>
        </w:numPr>
        <w:spacing w:before="0" w:after="0"/>
      </w:pPr>
      <w:r>
        <w:t>Journey Stages Definition</w:t>
      </w:r>
    </w:p>
    <w:p>
      <w:pPr>
        <w:numPr>
          <w:ilvl w:val="2"/>
          <w:numId w:val="900"/>
        </w:numPr>
        <w:spacing w:before="0" w:after="0"/>
      </w:pPr>
      <w:r>
        <w:t>Touchpoint Identification</w:t>
      </w:r>
    </w:p>
    <w:p>
      <w:pPr>
        <w:numPr>
          <w:ilvl w:val="2"/>
          <w:numId w:val="900"/>
        </w:numPr>
        <w:spacing w:before="0" w:after="0"/>
      </w:pPr>
      <w:r>
        <w:t>Channel Mapping</w:t>
      </w:r>
    </w:p>
    <w:p>
      <w:pPr>
        <w:numPr>
          <w:ilvl w:val="2"/>
          <w:numId w:val="900"/>
        </w:numPr>
        <w:spacing w:before="0" w:after="0"/>
      </w:pPr>
      <w:r>
        <w:t>Emotion Tracking</w:t>
      </w:r>
    </w:p>
    <w:p>
      <w:pPr>
        <w:numPr>
          <w:ilvl w:val="2"/>
          <w:numId w:val="900"/>
        </w:numPr>
        <w:spacing w:before="0" w:after="0"/>
      </w:pPr>
      <w:r>
        <w:t>Opportunity Identification</w:t>
      </w:r>
    </w:p>
    <w:p>
      <w:pPr>
        <w:numPr>
          <w:ilvl w:val="1"/>
          <w:numId w:val="900"/>
        </w:numPr>
        <w:spacing w:before="0" w:after="0"/>
      </w:pPr>
      <w:r>
        <w:t>Experience Mapping</w:t>
      </w:r>
    </w:p>
    <w:p>
      <w:pPr>
        <w:numPr>
          <w:ilvl w:val="2"/>
          <w:numId w:val="900"/>
        </w:numPr>
        <w:spacing w:before="0" w:after="0"/>
      </w:pPr>
      <w:r>
        <w:t>Cross-Channel Experience</w:t>
      </w:r>
    </w:p>
    <w:p>
      <w:pPr>
        <w:numPr>
          <w:ilvl w:val="2"/>
          <w:numId w:val="900"/>
        </w:numPr>
        <w:spacing w:before="0" w:after="0"/>
      </w:pPr>
      <w:r>
        <w:t>Holistic View Creation</w:t>
      </w:r>
    </w:p>
    <w:p>
      <w:pPr>
        <w:numPr>
          <w:ilvl w:val="2"/>
          <w:numId w:val="900"/>
        </w:numPr>
        <w:spacing w:before="0" w:after="0"/>
      </w:pPr>
      <w:r>
        <w:t>Ecosystem Understanding</w:t>
      </w:r>
    </w:p>
    <w:p>
      <w:pPr>
        <w:numPr>
          <w:ilvl w:val="1"/>
          <w:numId w:val="900"/>
        </w:numPr>
        <w:spacing w:before="0" w:after="0"/>
      </w:pPr>
      <w:r>
        <w:t>Service Blueprinting</w:t>
      </w:r>
    </w:p>
    <w:p>
      <w:pPr>
        <w:numPr>
          <w:ilvl w:val="2"/>
          <w:numId w:val="900"/>
        </w:numPr>
        <w:spacing w:before="0" w:after="0"/>
      </w:pPr>
      <w:r>
        <w:t>Frontstage Activities</w:t>
      </w:r>
    </w:p>
    <w:p>
      <w:pPr>
        <w:numPr>
          <w:ilvl w:val="2"/>
          <w:numId w:val="900"/>
        </w:numPr>
        <w:spacing w:before="0" w:after="0"/>
      </w:pPr>
      <w:r>
        <w:t>Backstage Processes</w:t>
      </w:r>
    </w:p>
    <w:p>
      <w:pPr>
        <w:numPr>
          <w:ilvl w:val="2"/>
          <w:numId w:val="900"/>
        </w:numPr>
        <w:spacing w:before="0" w:after="0"/>
      </w:pPr>
      <w:r>
        <w:t>Support Systems</w:t>
      </w:r>
    </w:p>
    <w:p>
      <w:pPr>
        <w:numPr>
          <w:ilvl w:val="2"/>
          <w:numId w:val="900"/>
        </w:numPr>
        <w:spacing w:before="0" w:after="0"/>
      </w:pPr>
      <w:r>
        <w:t>Failure Points Identification</w:t>
      </w:r>
    </w:p>
    <w:p>
      <w:pPr>
        <w:numPr>
          <w:ilvl w:val="0"/>
          <w:numId w:val="900"/>
        </w:numPr>
        <w:spacing w:before="0" w:after="0"/>
      </w:pPr>
      <w:r>
        <w:t>Problem Definition and Framing</w:t>
      </w:r>
    </w:p>
    <w:p>
      <w:pPr>
        <w:numPr>
          <w:ilvl w:val="1"/>
          <w:numId w:val="900"/>
        </w:numPr>
        <w:spacing w:before="0" w:after="0"/>
      </w:pPr>
      <w:r>
        <w:t>Problem Statement Development</w:t>
      </w:r>
    </w:p>
    <w:p>
      <w:pPr>
        <w:numPr>
          <w:ilvl w:val="2"/>
          <w:numId w:val="900"/>
        </w:numPr>
        <w:spacing w:before="0" w:after="0"/>
      </w:pPr>
      <w:r>
        <w:t>Problem Articulation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Problem Validation</w:t>
      </w:r>
    </w:p>
    <w:p>
      <w:pPr>
        <w:numPr>
          <w:ilvl w:val="1"/>
          <w:numId w:val="900"/>
        </w:numPr>
        <w:spacing w:before="0" w:after="0"/>
      </w:pPr>
      <w:r>
        <w:t>How Might We Questions</w:t>
      </w:r>
    </w:p>
    <w:p>
      <w:pPr>
        <w:numPr>
          <w:ilvl w:val="2"/>
          <w:numId w:val="900"/>
        </w:numPr>
        <w:spacing w:before="0" w:after="0"/>
      </w:pPr>
      <w:r>
        <w:t>Question Formulation</w:t>
      </w:r>
    </w:p>
    <w:p>
      <w:pPr>
        <w:numPr>
          <w:ilvl w:val="2"/>
          <w:numId w:val="900"/>
        </w:numPr>
        <w:spacing w:before="0" w:after="0"/>
      </w:pPr>
      <w:r>
        <w:t>Opportunity Framing</w:t>
      </w:r>
    </w:p>
    <w:p>
      <w:pPr>
        <w:numPr>
          <w:ilvl w:val="2"/>
          <w:numId w:val="900"/>
        </w:numPr>
        <w:spacing w:before="0" w:after="0"/>
      </w:pPr>
      <w:r>
        <w:t>Solution Space Opening</w:t>
      </w:r>
    </w:p>
    <w:p>
      <w:pPr>
        <w:numPr>
          <w:ilvl w:val="1"/>
          <w:numId w:val="900"/>
        </w:numPr>
        <w:spacing w:before="0" w:after="0"/>
      </w:pPr>
      <w:r>
        <w:t>Design Challenge Definition</w:t>
      </w:r>
    </w:p>
    <w:p>
      <w:pPr>
        <w:numPr>
          <w:ilvl w:val="2"/>
          <w:numId w:val="900"/>
        </w:numPr>
        <w:spacing w:before="0" w:after="0"/>
      </w:pPr>
      <w:r>
        <w:t>Challenge Scoping</w:t>
      </w:r>
    </w:p>
    <w:p>
      <w:pPr>
        <w:numPr>
          <w:ilvl w:val="2"/>
          <w:numId w:val="900"/>
        </w:numPr>
        <w:spacing w:before="0" w:after="0"/>
      </w:pPr>
      <w:r>
        <w:t>Constraint Identification</w:t>
      </w:r>
    </w:p>
    <w:p>
      <w:pPr>
        <w:numPr>
          <w:ilvl w:val="2"/>
          <w:numId w:val="900"/>
        </w:numPr>
        <w:spacing w:before="0" w:after="0"/>
      </w:pPr>
      <w:r>
        <w:t>Success Criteria Setting</w:t>
      </w:r>
    </w:p>
    <w:p>
      <w:pPr>
        <w:numPr>
          <w:ilvl w:val="0"/>
          <w:numId w:val="900"/>
        </w:numPr>
        <w:spacing w:before="0" w:after="0"/>
      </w:pPr>
      <w:r>
        <w:t>Requirements Definition</w:t>
      </w:r>
    </w:p>
    <w:p>
      <w:pPr>
        <w:numPr>
          <w:ilvl w:val="1"/>
          <w:numId w:val="900"/>
        </w:numPr>
        <w:spacing w:before="0" w:after="0"/>
      </w:pPr>
      <w:r>
        <w:t>User Needs Analysis</w:t>
      </w:r>
    </w:p>
    <w:p>
      <w:pPr>
        <w:numPr>
          <w:ilvl w:val="2"/>
          <w:numId w:val="900"/>
        </w:numPr>
        <w:spacing w:before="0" w:after="0"/>
      </w:pPr>
      <w:r>
        <w:t>Need Identification</w:t>
      </w:r>
    </w:p>
    <w:p>
      <w:pPr>
        <w:numPr>
          <w:ilvl w:val="2"/>
          <w:numId w:val="900"/>
        </w:numPr>
        <w:spacing w:before="0" w:after="0"/>
      </w:pPr>
      <w:r>
        <w:t>Need Prioritization</w:t>
      </w:r>
    </w:p>
    <w:p>
      <w:pPr>
        <w:numPr>
          <w:ilvl w:val="2"/>
          <w:numId w:val="900"/>
        </w:numPr>
        <w:spacing w:before="0" w:after="0"/>
      </w:pPr>
      <w:r>
        <w:t>Need Validation</w:t>
      </w:r>
    </w:p>
    <w:p>
      <w:pPr>
        <w:numPr>
          <w:ilvl w:val="1"/>
          <w:numId w:val="900"/>
        </w:numPr>
        <w:spacing w:before="0" w:after="0"/>
      </w:pPr>
      <w:r>
        <w:t>User Stories and Job Stories</w:t>
      </w:r>
    </w:p>
    <w:p>
      <w:pPr>
        <w:numPr>
          <w:ilvl w:val="2"/>
          <w:numId w:val="900"/>
        </w:numPr>
        <w:spacing w:before="0" w:after="0"/>
      </w:pPr>
      <w:r>
        <w:t>User Story Format and Structure</w:t>
      </w:r>
    </w:p>
    <w:p>
      <w:pPr>
        <w:numPr>
          <w:ilvl w:val="2"/>
          <w:numId w:val="900"/>
        </w:numPr>
        <w:spacing w:before="0" w:after="0"/>
      </w:pPr>
      <w:r>
        <w:t>Job Story Framework</w:t>
      </w:r>
    </w:p>
    <w:p>
      <w:pPr>
        <w:numPr>
          <w:ilvl w:val="2"/>
          <w:numId w:val="900"/>
        </w:numPr>
        <w:spacing w:before="0" w:after="0"/>
      </w:pPr>
      <w:r>
        <w:t>Story Mapping</w:t>
      </w:r>
    </w:p>
    <w:p>
      <w:pPr>
        <w:numPr>
          <w:ilvl w:val="2"/>
          <w:numId w:val="900"/>
        </w:numPr>
        <w:spacing w:before="0" w:after="0"/>
      </w:pPr>
      <w:r>
        <w:t>Acceptance Criteria</w:t>
      </w:r>
    </w:p>
    <w:p>
      <w:pPr>
        <w:numPr>
          <w:ilvl w:val="1"/>
          <w:numId w:val="900"/>
        </w:numPr>
        <w:spacing w:before="0" w:after="0"/>
      </w:pPr>
      <w:r>
        <w:t>Task Analysis</w:t>
      </w:r>
    </w:p>
    <w:p>
      <w:pPr>
        <w:numPr>
          <w:ilvl w:val="2"/>
          <w:numId w:val="900"/>
        </w:numPr>
        <w:spacing w:before="0" w:after="0"/>
      </w:pPr>
      <w:r>
        <w:t>Task Decomposition</w:t>
      </w:r>
    </w:p>
    <w:p>
      <w:pPr>
        <w:numPr>
          <w:ilvl w:val="2"/>
          <w:numId w:val="900"/>
        </w:numPr>
        <w:spacing w:before="0" w:after="0"/>
      </w:pPr>
      <w:r>
        <w:t>Task Flow Documentation</w:t>
      </w:r>
    </w:p>
    <w:p>
      <w:pPr>
        <w:numPr>
          <w:ilvl w:val="2"/>
          <w:numId w:val="900"/>
        </w:numPr>
        <w:spacing w:before="0" w:after="0"/>
      </w:pPr>
      <w:r>
        <w:t>Task Prioritization</w:t>
      </w:r>
    </w:p>
    <w:p>
      <w:pPr>
        <w:numPr>
          <w:ilvl w:val="1"/>
          <w:numId w:val="900"/>
        </w:numPr>
        <w:spacing w:before="0" w:after="0"/>
      </w:pPr>
      <w:r>
        <w:t>Functional Requirements</w:t>
      </w:r>
    </w:p>
    <w:p>
      <w:pPr>
        <w:numPr>
          <w:ilvl w:val="2"/>
          <w:numId w:val="900"/>
        </w:numPr>
        <w:spacing w:before="0" w:after="0"/>
      </w:pPr>
      <w:r>
        <w:t>Feature Definition</w:t>
      </w:r>
    </w:p>
    <w:p>
      <w:pPr>
        <w:numPr>
          <w:ilvl w:val="2"/>
          <w:numId w:val="900"/>
        </w:numPr>
        <w:spacing w:before="0" w:after="0"/>
      </w:pPr>
      <w:r>
        <w:t>Capability Specification</w:t>
      </w:r>
    </w:p>
    <w:p>
      <w:pPr>
        <w:numPr>
          <w:ilvl w:val="2"/>
          <w:numId w:val="900"/>
        </w:numPr>
        <w:spacing w:before="0" w:after="0"/>
      </w:pPr>
      <w:r>
        <w:t>Technical Constraints</w:t>
      </w:r>
    </w:p>
    <w:p>
      <w:pPr>
        <w:numPr>
          <w:ilvl w:val="1"/>
          <w:numId w:val="900"/>
        </w:numPr>
        <w:spacing w:before="0" w:after="0"/>
      </w:pPr>
      <w:r>
        <w:t>Non-Functional Requirements</w:t>
      </w:r>
    </w:p>
    <w:p>
      <w:pPr>
        <w:numPr>
          <w:ilvl w:val="2"/>
          <w:numId w:val="900"/>
        </w:numPr>
        <w:spacing w:before="0" w:after="0"/>
      </w:pPr>
      <w:r>
        <w:t>Performance Requirements</w:t>
      </w:r>
    </w:p>
    <w:p>
      <w:pPr>
        <w:numPr>
          <w:ilvl w:val="2"/>
          <w:numId w:val="900"/>
        </w:numPr>
        <w:spacing w:before="0" w:after="0"/>
      </w:pPr>
      <w:r>
        <w:t>Usability Requirements</w:t>
      </w:r>
    </w:p>
    <w:p>
      <w:pPr>
        <w:numPr>
          <w:ilvl w:val="2"/>
          <w:numId w:val="900"/>
        </w:numPr>
        <w:spacing w:before="0" w:after="0"/>
      </w:pPr>
      <w:r>
        <w:t>Accessibility Requirements</w:t>
      </w:r>
    </w:p>
    <w:p>
      <w:pPr>
        <w:numPr>
          <w:ilvl w:val="1"/>
          <w:numId w:val="900"/>
        </w:numPr>
        <w:spacing w:before="0" w:after="0"/>
      </w:pPr>
      <w:r>
        <w:t>Prioritization Frameworks</w:t>
      </w:r>
    </w:p>
    <w:p>
      <w:pPr>
        <w:numPr>
          <w:ilvl w:val="2"/>
          <w:numId w:val="900"/>
        </w:numPr>
        <w:spacing w:before="0" w:after="0"/>
      </w:pPr>
      <w:r>
        <w:t>MoSCoW Method</w:t>
      </w:r>
    </w:p>
    <w:p>
      <w:pPr>
        <w:numPr>
          <w:ilvl w:val="3"/>
          <w:numId w:val="900"/>
        </w:numPr>
        <w:spacing w:before="0" w:after="0"/>
      </w:pPr>
      <w:r>
        <w:t>Must Have Features</w:t>
      </w:r>
    </w:p>
    <w:p>
      <w:pPr>
        <w:numPr>
          <w:ilvl w:val="3"/>
          <w:numId w:val="900"/>
        </w:numPr>
        <w:spacing w:before="0" w:after="0"/>
      </w:pPr>
      <w:r>
        <w:t>Should Have Features</w:t>
      </w:r>
    </w:p>
    <w:p>
      <w:pPr>
        <w:numPr>
          <w:ilvl w:val="3"/>
          <w:numId w:val="900"/>
        </w:numPr>
        <w:spacing w:before="0" w:after="0"/>
      </w:pPr>
      <w:r>
        <w:t>Could Have Features</w:t>
      </w:r>
    </w:p>
    <w:p>
      <w:pPr>
        <w:numPr>
          <w:ilvl w:val="3"/>
          <w:numId w:val="900"/>
        </w:numPr>
        <w:spacing w:before="0" w:after="0"/>
      </w:pPr>
      <w:r>
        <w:t>Won't Have Features</w:t>
      </w:r>
    </w:p>
    <w:p>
      <w:pPr>
        <w:numPr>
          <w:ilvl w:val="2"/>
          <w:numId w:val="900"/>
        </w:numPr>
        <w:spacing w:before="0" w:after="0"/>
      </w:pPr>
      <w:r>
        <w:t>Kano Model</w:t>
      </w:r>
    </w:p>
    <w:p>
      <w:pPr>
        <w:numPr>
          <w:ilvl w:val="3"/>
          <w:numId w:val="900"/>
        </w:numPr>
        <w:spacing w:before="0" w:after="0"/>
      </w:pPr>
      <w:r>
        <w:t>Basic Needs</w:t>
      </w:r>
    </w:p>
    <w:p>
      <w:pPr>
        <w:numPr>
          <w:ilvl w:val="3"/>
          <w:numId w:val="900"/>
        </w:numPr>
        <w:spacing w:before="0" w:after="0"/>
      </w:pPr>
      <w:r>
        <w:t>Performance Needs</w:t>
      </w:r>
    </w:p>
    <w:p>
      <w:pPr>
        <w:numPr>
          <w:ilvl w:val="3"/>
          <w:numId w:val="900"/>
        </w:numPr>
        <w:spacing w:before="0" w:after="0"/>
      </w:pPr>
      <w:r>
        <w:t>Excitement Features</w:t>
      </w:r>
    </w:p>
    <w:p>
      <w:pPr>
        <w:numPr>
          <w:ilvl w:val="2"/>
          <w:numId w:val="900"/>
        </w:numPr>
        <w:spacing w:before="0" w:after="0"/>
      </w:pPr>
      <w:r>
        <w:t>Value vs Effort Matrix</w:t>
      </w:r>
    </w:p>
    <w:p>
      <w:pPr>
        <w:numPr>
          <w:ilvl w:val="2"/>
          <w:numId w:val="900"/>
        </w:numPr>
        <w:spacing w:before="0" w:after="0"/>
      </w:pPr>
      <w:r>
        <w:t>RICE Scoring</w:t>
      </w:r>
    </w:p>
    <w:p>
      <w:pPr>
        <w:pStyle w:val="Heading1"/>
      </w:pPr>
      <w:r>
        <w:t>Information Architecture and Interaction Design</w:t>
      </w:r>
    </w:p>
    <w:p>
      <w:pPr>
        <w:numPr>
          <w:ilvl w:val="0"/>
          <w:numId w:val="900"/>
        </w:numPr>
        <w:spacing w:before="0" w:after="0"/>
      </w:pPr>
      <w:r>
        <w:t>Information Architecture Fundamentals</w:t>
      </w:r>
    </w:p>
    <w:p>
      <w:pPr>
        <w:numPr>
          <w:ilvl w:val="1"/>
          <w:numId w:val="900"/>
        </w:numPr>
        <w:spacing w:before="0" w:after="0"/>
      </w:pPr>
      <w:r>
        <w:t>IA Principles and Concepts</w:t>
      </w:r>
    </w:p>
    <w:p>
      <w:pPr>
        <w:numPr>
          <w:ilvl w:val="2"/>
          <w:numId w:val="900"/>
        </w:numPr>
        <w:spacing w:before="0" w:after="0"/>
      </w:pPr>
      <w:r>
        <w:t>Organization Systems</w:t>
      </w:r>
    </w:p>
    <w:p>
      <w:pPr>
        <w:numPr>
          <w:ilvl w:val="2"/>
          <w:numId w:val="900"/>
        </w:numPr>
        <w:spacing w:before="0" w:after="0"/>
      </w:pPr>
      <w:r>
        <w:t>Labeling Systems</w:t>
      </w:r>
    </w:p>
    <w:p>
      <w:pPr>
        <w:numPr>
          <w:ilvl w:val="2"/>
          <w:numId w:val="900"/>
        </w:numPr>
        <w:spacing w:before="0" w:after="0"/>
      </w:pPr>
      <w:r>
        <w:t>Navigation Systems</w:t>
      </w:r>
    </w:p>
    <w:p>
      <w:pPr>
        <w:numPr>
          <w:ilvl w:val="2"/>
          <w:numId w:val="900"/>
        </w:numPr>
        <w:spacing w:before="0" w:after="0"/>
      </w:pPr>
      <w:r>
        <w:t>Search Systems</w:t>
      </w:r>
    </w:p>
    <w:p>
      <w:pPr>
        <w:numPr>
          <w:ilvl w:val="1"/>
          <w:numId w:val="900"/>
        </w:numPr>
        <w:spacing w:before="0" w:after="0"/>
      </w:pPr>
      <w:r>
        <w:t>Content Organization Schemes</w:t>
      </w:r>
    </w:p>
    <w:p>
      <w:pPr>
        <w:numPr>
          <w:ilvl w:val="2"/>
          <w:numId w:val="900"/>
        </w:numPr>
        <w:spacing w:before="0" w:after="0"/>
      </w:pPr>
      <w:r>
        <w:t>Hierarchical Organization</w:t>
      </w:r>
    </w:p>
    <w:p>
      <w:pPr>
        <w:numPr>
          <w:ilvl w:val="2"/>
          <w:numId w:val="900"/>
        </w:numPr>
        <w:spacing w:before="0" w:after="0"/>
      </w:pPr>
      <w:r>
        <w:t>Sequential Organization</w:t>
      </w:r>
    </w:p>
    <w:p>
      <w:pPr>
        <w:numPr>
          <w:ilvl w:val="2"/>
          <w:numId w:val="900"/>
        </w:numPr>
        <w:spacing w:before="0" w:after="0"/>
      </w:pPr>
      <w:r>
        <w:t>Matrix Organization</w:t>
      </w:r>
    </w:p>
    <w:p>
      <w:pPr>
        <w:numPr>
          <w:ilvl w:val="2"/>
          <w:numId w:val="900"/>
        </w:numPr>
        <w:spacing w:before="0" w:after="0"/>
      </w:pPr>
      <w:r>
        <w:t>Alphabetical Organization</w:t>
      </w:r>
    </w:p>
    <w:p>
      <w:pPr>
        <w:numPr>
          <w:ilvl w:val="2"/>
          <w:numId w:val="900"/>
        </w:numPr>
        <w:spacing w:before="0" w:after="0"/>
      </w:pPr>
      <w:r>
        <w:t>Chronological Organization</w:t>
      </w:r>
    </w:p>
    <w:p>
      <w:pPr>
        <w:numPr>
          <w:ilvl w:val="2"/>
          <w:numId w:val="900"/>
        </w:numPr>
        <w:spacing w:before="0" w:after="0"/>
      </w:pPr>
      <w:r>
        <w:t>Topical Organization</w:t>
      </w:r>
    </w:p>
    <w:p>
      <w:pPr>
        <w:numPr>
          <w:ilvl w:val="1"/>
          <w:numId w:val="900"/>
        </w:numPr>
        <w:spacing w:before="0" w:after="0"/>
      </w:pPr>
      <w:r>
        <w:t>Labeling and Terminology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2"/>
          <w:numId w:val="900"/>
        </w:numPr>
        <w:spacing w:before="0" w:after="0"/>
      </w:pPr>
      <w:r>
        <w:t>Terminology Consistency</w:t>
      </w:r>
    </w:p>
    <w:p>
      <w:pPr>
        <w:numPr>
          <w:ilvl w:val="2"/>
          <w:numId w:val="900"/>
        </w:numPr>
        <w:spacing w:before="0" w:after="0"/>
      </w:pPr>
      <w:r>
        <w:t>Language Considerations</w:t>
      </w:r>
    </w:p>
    <w:p>
      <w:pPr>
        <w:numPr>
          <w:ilvl w:val="2"/>
          <w:numId w:val="900"/>
        </w:numPr>
        <w:spacing w:before="0" w:after="0"/>
      </w:pPr>
      <w:r>
        <w:t>Icon and Symbol Usage</w:t>
      </w:r>
    </w:p>
    <w:p>
      <w:pPr>
        <w:numPr>
          <w:ilvl w:val="1"/>
          <w:numId w:val="900"/>
        </w:numPr>
        <w:spacing w:before="0" w:after="0"/>
      </w:pPr>
      <w:r>
        <w:t>Navigation Design</w:t>
      </w:r>
    </w:p>
    <w:p>
      <w:pPr>
        <w:numPr>
          <w:ilvl w:val="2"/>
          <w:numId w:val="900"/>
        </w:numPr>
        <w:spacing w:before="0" w:after="0"/>
      </w:pPr>
      <w:r>
        <w:t>Global Navigation</w:t>
      </w:r>
    </w:p>
    <w:p>
      <w:pPr>
        <w:numPr>
          <w:ilvl w:val="2"/>
          <w:numId w:val="900"/>
        </w:numPr>
        <w:spacing w:before="0" w:after="0"/>
      </w:pPr>
      <w:r>
        <w:t>Local Navigation</w:t>
      </w:r>
    </w:p>
    <w:p>
      <w:pPr>
        <w:numPr>
          <w:ilvl w:val="2"/>
          <w:numId w:val="900"/>
        </w:numPr>
        <w:spacing w:before="0" w:after="0"/>
      </w:pPr>
      <w:r>
        <w:t>Contextual Navigation</w:t>
      </w:r>
    </w:p>
    <w:p>
      <w:pPr>
        <w:numPr>
          <w:ilvl w:val="2"/>
          <w:numId w:val="900"/>
        </w:numPr>
        <w:spacing w:before="0" w:after="0"/>
      </w:pPr>
      <w:r>
        <w:t>Breadcrumb Navigation</w:t>
      </w:r>
    </w:p>
    <w:p>
      <w:pPr>
        <w:numPr>
          <w:ilvl w:val="2"/>
          <w:numId w:val="900"/>
        </w:numPr>
        <w:spacing w:before="0" w:after="0"/>
      </w:pPr>
      <w:r>
        <w:t>Faceted Navigation</w:t>
      </w:r>
    </w:p>
    <w:p>
      <w:pPr>
        <w:numPr>
          <w:ilvl w:val="0"/>
          <w:numId w:val="900"/>
        </w:numPr>
        <w:spacing w:before="0" w:after="0"/>
      </w:pPr>
      <w:r>
        <w:t>Content Strategy and Structure</w:t>
      </w:r>
    </w:p>
    <w:p>
      <w:pPr>
        <w:numPr>
          <w:ilvl w:val="1"/>
          <w:numId w:val="900"/>
        </w:numPr>
        <w:spacing w:before="0" w:after="0"/>
      </w:pPr>
      <w:r>
        <w:t>Content Inventory and Audit</w:t>
      </w:r>
    </w:p>
    <w:p>
      <w:pPr>
        <w:numPr>
          <w:ilvl w:val="2"/>
          <w:numId w:val="900"/>
        </w:numPr>
        <w:spacing w:before="0" w:after="0"/>
      </w:pPr>
      <w:r>
        <w:t>Content Cataloging</w:t>
      </w:r>
    </w:p>
    <w:p>
      <w:pPr>
        <w:numPr>
          <w:ilvl w:val="2"/>
          <w:numId w:val="900"/>
        </w:numPr>
        <w:spacing w:before="0" w:after="0"/>
      </w:pPr>
      <w:r>
        <w:t>Content Quality Assessment</w:t>
      </w:r>
    </w:p>
    <w:p>
      <w:pPr>
        <w:numPr>
          <w:ilvl w:val="2"/>
          <w:numId w:val="900"/>
        </w:numPr>
        <w:spacing w:before="0" w:after="0"/>
      </w:pPr>
      <w:r>
        <w:t>Content Gap Analysis</w:t>
      </w:r>
    </w:p>
    <w:p>
      <w:pPr>
        <w:numPr>
          <w:ilvl w:val="2"/>
          <w:numId w:val="900"/>
        </w:numPr>
        <w:spacing w:before="0" w:after="0"/>
      </w:pPr>
      <w:r>
        <w:t>Content Governance</w:t>
      </w:r>
    </w:p>
    <w:p>
      <w:pPr>
        <w:numPr>
          <w:ilvl w:val="1"/>
          <w:numId w:val="900"/>
        </w:numPr>
        <w:spacing w:before="0" w:after="0"/>
      </w:pPr>
      <w:r>
        <w:t>Content Modeling</w:t>
      </w:r>
    </w:p>
    <w:p>
      <w:pPr>
        <w:numPr>
          <w:ilvl w:val="2"/>
          <w:numId w:val="900"/>
        </w:numPr>
        <w:spacing w:before="0" w:after="0"/>
      </w:pPr>
      <w:r>
        <w:t>Content Types Definition</w:t>
      </w:r>
    </w:p>
    <w:p>
      <w:pPr>
        <w:numPr>
          <w:ilvl w:val="2"/>
          <w:numId w:val="900"/>
        </w:numPr>
        <w:spacing w:before="0" w:after="0"/>
      </w:pPr>
      <w:r>
        <w:t>Content Relationships</w:t>
      </w:r>
    </w:p>
    <w:p>
      <w:pPr>
        <w:numPr>
          <w:ilvl w:val="2"/>
          <w:numId w:val="900"/>
        </w:numPr>
        <w:spacing w:before="0" w:after="0"/>
      </w:pPr>
      <w:r>
        <w:t>Metadata Structure</w:t>
      </w:r>
    </w:p>
    <w:p>
      <w:pPr>
        <w:numPr>
          <w:ilvl w:val="1"/>
          <w:numId w:val="900"/>
        </w:numPr>
        <w:spacing w:before="0" w:after="0"/>
      </w:pPr>
      <w:r>
        <w:t>Taxonomy and Classification</w:t>
      </w:r>
    </w:p>
    <w:p>
      <w:pPr>
        <w:numPr>
          <w:ilvl w:val="2"/>
          <w:numId w:val="900"/>
        </w:numPr>
        <w:spacing w:before="0" w:after="0"/>
      </w:pPr>
      <w:r>
        <w:t>Category Development</w:t>
      </w:r>
    </w:p>
    <w:p>
      <w:pPr>
        <w:numPr>
          <w:ilvl w:val="2"/>
          <w:numId w:val="900"/>
        </w:numPr>
        <w:spacing w:before="0" w:after="0"/>
      </w:pPr>
      <w:r>
        <w:t>Tag Systems</w:t>
      </w:r>
    </w:p>
    <w:p>
      <w:pPr>
        <w:numPr>
          <w:ilvl w:val="2"/>
          <w:numId w:val="900"/>
        </w:numPr>
        <w:spacing w:before="0" w:after="0"/>
      </w:pPr>
      <w:r>
        <w:t>Hierarchical Structures</w:t>
      </w:r>
    </w:p>
    <w:p>
      <w:pPr>
        <w:numPr>
          <w:ilvl w:val="1"/>
          <w:numId w:val="900"/>
        </w:numPr>
        <w:spacing w:before="0" w:after="0"/>
      </w:pPr>
      <w:r>
        <w:t>Sitemap Development</w:t>
      </w:r>
    </w:p>
    <w:p>
      <w:pPr>
        <w:numPr>
          <w:ilvl w:val="2"/>
          <w:numId w:val="900"/>
        </w:numPr>
        <w:spacing w:before="0" w:after="0"/>
      </w:pPr>
      <w:r>
        <w:t>Site Structure Planning</w:t>
      </w:r>
    </w:p>
    <w:p>
      <w:pPr>
        <w:numPr>
          <w:ilvl w:val="2"/>
          <w:numId w:val="900"/>
        </w:numPr>
        <w:spacing w:before="0" w:after="0"/>
      </w:pPr>
      <w:r>
        <w:t>Page Hierarchy</w:t>
      </w:r>
    </w:p>
    <w:p>
      <w:pPr>
        <w:numPr>
          <w:ilvl w:val="2"/>
          <w:numId w:val="900"/>
        </w:numPr>
        <w:spacing w:before="0" w:after="0"/>
      </w:pPr>
      <w:r>
        <w:t>Navigation Flow</w:t>
      </w:r>
    </w:p>
    <w:p>
      <w:pPr>
        <w:numPr>
          <w:ilvl w:val="0"/>
          <w:numId w:val="900"/>
        </w:numPr>
        <w:spacing w:before="0" w:after="0"/>
      </w:pPr>
      <w:r>
        <w:t>User Flow and Task Design</w:t>
      </w:r>
    </w:p>
    <w:p>
      <w:pPr>
        <w:numPr>
          <w:ilvl w:val="1"/>
          <w:numId w:val="900"/>
        </w:numPr>
        <w:spacing w:before="0" w:after="0"/>
      </w:pPr>
      <w:r>
        <w:t>User Flow Mapping</w:t>
      </w:r>
    </w:p>
    <w:p>
      <w:pPr>
        <w:numPr>
          <w:ilvl w:val="2"/>
          <w:numId w:val="900"/>
        </w:numPr>
        <w:spacing w:before="0" w:after="0"/>
      </w:pPr>
      <w:r>
        <w:t>Entry Point Identification</w:t>
      </w:r>
    </w:p>
    <w:p>
      <w:pPr>
        <w:numPr>
          <w:ilvl w:val="2"/>
          <w:numId w:val="900"/>
        </w:numPr>
        <w:spacing w:before="0" w:after="0"/>
      </w:pPr>
      <w:r>
        <w:t>Decision Points</w:t>
      </w:r>
    </w:p>
    <w:p>
      <w:pPr>
        <w:numPr>
          <w:ilvl w:val="2"/>
          <w:numId w:val="900"/>
        </w:numPr>
        <w:spacing w:before="0" w:after="0"/>
      </w:pPr>
      <w:r>
        <w:t>Exit Points</w:t>
      </w:r>
    </w:p>
    <w:p>
      <w:pPr>
        <w:numPr>
          <w:ilvl w:val="2"/>
          <w:numId w:val="900"/>
        </w:numPr>
        <w:spacing w:before="0" w:after="0"/>
      </w:pPr>
      <w:r>
        <w:t>Alternative Paths</w:t>
      </w:r>
    </w:p>
    <w:p>
      <w:pPr>
        <w:numPr>
          <w:ilvl w:val="1"/>
          <w:numId w:val="900"/>
        </w:numPr>
        <w:spacing w:before="0" w:after="0"/>
      </w:pPr>
      <w:r>
        <w:t>Task Flow Documentation</w:t>
      </w:r>
    </w:p>
    <w:p>
      <w:pPr>
        <w:numPr>
          <w:ilvl w:val="2"/>
          <w:numId w:val="900"/>
        </w:numPr>
        <w:spacing w:before="0" w:after="0"/>
      </w:pPr>
      <w:r>
        <w:t>Step-by-Step Processes</w:t>
      </w:r>
    </w:p>
    <w:p>
      <w:pPr>
        <w:numPr>
          <w:ilvl w:val="2"/>
          <w:numId w:val="900"/>
        </w:numPr>
        <w:spacing w:before="0" w:after="0"/>
      </w:pPr>
      <w:r>
        <w:t>Task Dependencies</w:t>
      </w:r>
    </w:p>
    <w:p>
      <w:pPr>
        <w:numPr>
          <w:ilvl w:val="2"/>
          <w:numId w:val="900"/>
        </w:numPr>
        <w:spacing w:before="0" w:after="0"/>
      </w:pPr>
      <w:r>
        <w:t>Error Scenarios</w:t>
      </w:r>
    </w:p>
    <w:p>
      <w:pPr>
        <w:numPr>
          <w:ilvl w:val="1"/>
          <w:numId w:val="900"/>
        </w:numPr>
        <w:spacing w:before="0" w:after="0"/>
      </w:pPr>
      <w:r>
        <w:t>Wireflow Creation</w:t>
      </w:r>
    </w:p>
    <w:p>
      <w:pPr>
        <w:numPr>
          <w:ilvl w:val="2"/>
          <w:numId w:val="900"/>
        </w:numPr>
        <w:spacing w:before="0" w:after="0"/>
      </w:pPr>
      <w:r>
        <w:t>Combined Flow and Interface</w:t>
      </w:r>
    </w:p>
    <w:p>
      <w:pPr>
        <w:numPr>
          <w:ilvl w:val="2"/>
          <w:numId w:val="900"/>
        </w:numPr>
        <w:spacing w:before="0" w:after="0"/>
      </w:pPr>
      <w:r>
        <w:t>Interaction Documentation</w:t>
      </w:r>
    </w:p>
    <w:p>
      <w:pPr>
        <w:numPr>
          <w:ilvl w:val="2"/>
          <w:numId w:val="900"/>
        </w:numPr>
        <w:spacing w:before="0" w:after="0"/>
      </w:pPr>
      <w:r>
        <w:t>State Changes</w:t>
      </w:r>
    </w:p>
    <w:p>
      <w:pPr>
        <w:numPr>
          <w:ilvl w:val="0"/>
          <w:numId w:val="900"/>
        </w:numPr>
        <w:spacing w:before="0" w:after="0"/>
      </w:pPr>
      <w:r>
        <w:t>Interaction Design Principles</w:t>
      </w:r>
    </w:p>
    <w:p>
      <w:pPr>
        <w:numPr>
          <w:ilvl w:val="1"/>
          <w:numId w:val="900"/>
        </w:numPr>
        <w:spacing w:before="0" w:after="0"/>
      </w:pPr>
      <w:r>
        <w:t>Interaction Fundamentals</w:t>
      </w:r>
    </w:p>
    <w:p>
      <w:pPr>
        <w:numPr>
          <w:ilvl w:val="2"/>
          <w:numId w:val="900"/>
        </w:numPr>
        <w:spacing w:before="0" w:after="0"/>
      </w:pPr>
      <w:r>
        <w:t>User Actions and System Responses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2"/>
          <w:numId w:val="900"/>
        </w:numPr>
        <w:spacing w:before="0" w:after="0"/>
      </w:pPr>
      <w:r>
        <w:t>Feedforward Design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1"/>
          <w:numId w:val="900"/>
        </w:numPr>
        <w:spacing w:before="0" w:after="0"/>
      </w:pPr>
      <w:r>
        <w:t>Design Patterns and Conventions</w:t>
      </w:r>
    </w:p>
    <w:p>
      <w:pPr>
        <w:numPr>
          <w:ilvl w:val="2"/>
          <w:numId w:val="900"/>
        </w:numPr>
        <w:spacing w:before="0" w:after="0"/>
      </w:pPr>
      <w:r>
        <w:t>Common Interaction Patterns</w:t>
      </w:r>
    </w:p>
    <w:p>
      <w:pPr>
        <w:numPr>
          <w:ilvl w:val="2"/>
          <w:numId w:val="900"/>
        </w:numPr>
        <w:spacing w:before="0" w:after="0"/>
      </w:pPr>
      <w:r>
        <w:t>Platform Conventions</w:t>
      </w:r>
    </w:p>
    <w:p>
      <w:pPr>
        <w:numPr>
          <w:ilvl w:val="2"/>
          <w:numId w:val="900"/>
        </w:numPr>
        <w:spacing w:before="0" w:after="0"/>
      </w:pPr>
      <w:r>
        <w:t>Pattern Libraries</w:t>
      </w:r>
    </w:p>
    <w:p>
      <w:pPr>
        <w:numPr>
          <w:ilvl w:val="1"/>
          <w:numId w:val="900"/>
        </w:numPr>
        <w:spacing w:before="0" w:after="0"/>
      </w:pPr>
      <w:r>
        <w:t>Affordances and Signifiers</w:t>
      </w:r>
    </w:p>
    <w:p>
      <w:pPr>
        <w:numPr>
          <w:ilvl w:val="2"/>
          <w:numId w:val="900"/>
        </w:numPr>
        <w:spacing w:before="0" w:after="0"/>
      </w:pPr>
      <w:r>
        <w:t>Visual Affordances</w:t>
      </w:r>
    </w:p>
    <w:p>
      <w:pPr>
        <w:numPr>
          <w:ilvl w:val="2"/>
          <w:numId w:val="900"/>
        </w:numPr>
        <w:spacing w:before="0" w:after="0"/>
      </w:pPr>
      <w:r>
        <w:t>Interaction Cues</w:t>
      </w:r>
    </w:p>
    <w:p>
      <w:pPr>
        <w:numPr>
          <w:ilvl w:val="2"/>
          <w:numId w:val="900"/>
        </w:numPr>
        <w:spacing w:before="0" w:after="0"/>
      </w:pPr>
      <w:r>
        <w:t>Signifier Design</w:t>
      </w:r>
    </w:p>
    <w:p>
      <w:pPr>
        <w:numPr>
          <w:ilvl w:val="1"/>
          <w:numId w:val="900"/>
        </w:numPr>
        <w:spacing w:before="0" w:after="0"/>
      </w:pPr>
      <w:r>
        <w:t>Constraints and Limitations</w:t>
      </w:r>
    </w:p>
    <w:p>
      <w:pPr>
        <w:numPr>
          <w:ilvl w:val="2"/>
          <w:numId w:val="900"/>
        </w:numPr>
        <w:spacing w:before="0" w:after="0"/>
      </w:pPr>
      <w:r>
        <w:t>Physical Constraints</w:t>
      </w:r>
    </w:p>
    <w:p>
      <w:pPr>
        <w:numPr>
          <w:ilvl w:val="2"/>
          <w:numId w:val="900"/>
        </w:numPr>
        <w:spacing w:before="0" w:after="0"/>
      </w:pPr>
      <w:r>
        <w:t>Logical Constraints</w:t>
      </w:r>
    </w:p>
    <w:p>
      <w:pPr>
        <w:numPr>
          <w:ilvl w:val="2"/>
          <w:numId w:val="900"/>
        </w:numPr>
        <w:spacing w:before="0" w:after="0"/>
      </w:pPr>
      <w:r>
        <w:t>Cultural Constraints</w:t>
      </w:r>
    </w:p>
    <w:p>
      <w:pPr>
        <w:numPr>
          <w:ilvl w:val="1"/>
          <w:numId w:val="900"/>
        </w:numPr>
        <w:spacing w:before="0" w:after="0"/>
      </w:pPr>
      <w:r>
        <w:t>Cognitive Load Management</w:t>
      </w:r>
    </w:p>
    <w:p>
      <w:pPr>
        <w:numPr>
          <w:ilvl w:val="2"/>
          <w:numId w:val="900"/>
        </w:numPr>
        <w:spacing w:before="0" w:after="0"/>
      </w:pPr>
      <w:r>
        <w:t>Information Processing</w:t>
      </w:r>
    </w:p>
    <w:p>
      <w:pPr>
        <w:numPr>
          <w:ilvl w:val="2"/>
          <w:numId w:val="900"/>
        </w:numPr>
        <w:spacing w:before="0" w:after="0"/>
      </w:pPr>
      <w:r>
        <w:t>Memory Limitations</w:t>
      </w:r>
    </w:p>
    <w:p>
      <w:pPr>
        <w:numPr>
          <w:ilvl w:val="2"/>
          <w:numId w:val="900"/>
        </w:numPr>
        <w:spacing w:before="0" w:after="0"/>
      </w:pPr>
      <w:r>
        <w:t>Attention Management</w:t>
      </w:r>
    </w:p>
    <w:p>
      <w:pPr>
        <w:numPr>
          <w:ilvl w:val="2"/>
          <w:numId w:val="900"/>
        </w:numPr>
        <w:spacing w:before="0" w:after="0"/>
      </w:pPr>
      <w:r>
        <w:t>Chunking Strategies</w:t>
      </w:r>
    </w:p>
    <w:p>
      <w:pPr>
        <w:pStyle w:val="Heading1"/>
      </w:pPr>
      <w:r>
        <w:t>Design and Prototyping</w:t>
      </w:r>
    </w:p>
    <w:p>
      <w:pPr>
        <w:numPr>
          <w:ilvl w:val="0"/>
          <w:numId w:val="900"/>
        </w:numPr>
        <w:spacing w:before="0" w:after="0"/>
      </w:pPr>
      <w:r>
        <w:t>Ideation and Concept Development</w:t>
      </w:r>
    </w:p>
    <w:p>
      <w:pPr>
        <w:numPr>
          <w:ilvl w:val="1"/>
          <w:numId w:val="900"/>
        </w:numPr>
        <w:spacing w:before="0" w:after="0"/>
      </w:pPr>
      <w:r>
        <w:t>Creative Ideation Techniques</w:t>
      </w:r>
    </w:p>
    <w:p>
      <w:pPr>
        <w:numPr>
          <w:ilvl w:val="2"/>
          <w:numId w:val="900"/>
        </w:numPr>
        <w:spacing w:before="0" w:after="0"/>
      </w:pPr>
      <w:r>
        <w:t>Brainstorming Methods</w:t>
      </w:r>
    </w:p>
    <w:p>
      <w:pPr>
        <w:numPr>
          <w:ilvl w:val="2"/>
          <w:numId w:val="900"/>
        </w:numPr>
        <w:spacing w:before="0" w:after="0"/>
      </w:pPr>
      <w:r>
        <w:t>Brainwriting Techniques</w:t>
      </w:r>
    </w:p>
    <w:p>
      <w:pPr>
        <w:numPr>
          <w:ilvl w:val="2"/>
          <w:numId w:val="900"/>
        </w:numPr>
        <w:spacing w:before="0" w:after="0"/>
      </w:pPr>
      <w:r>
        <w:t>Mind Mapping</w:t>
      </w:r>
    </w:p>
    <w:p>
      <w:pPr>
        <w:numPr>
          <w:ilvl w:val="2"/>
          <w:numId w:val="900"/>
        </w:numPr>
        <w:spacing w:before="0" w:after="0"/>
      </w:pPr>
      <w:r>
        <w:t>SCAMPER Method</w:t>
      </w:r>
    </w:p>
    <w:p>
      <w:pPr>
        <w:numPr>
          <w:ilvl w:val="1"/>
          <w:numId w:val="900"/>
        </w:numPr>
        <w:spacing w:before="0" w:after="0"/>
      </w:pPr>
      <w:r>
        <w:t>Rapid Ideation</w:t>
      </w:r>
    </w:p>
    <w:p>
      <w:pPr>
        <w:numPr>
          <w:ilvl w:val="2"/>
          <w:numId w:val="900"/>
        </w:numPr>
        <w:spacing w:before="0" w:after="0"/>
      </w:pPr>
      <w:r>
        <w:t>Crazy 8s Exercise</w:t>
      </w:r>
    </w:p>
    <w:p>
      <w:pPr>
        <w:numPr>
          <w:ilvl w:val="2"/>
          <w:numId w:val="900"/>
        </w:numPr>
        <w:spacing w:before="0" w:after="0"/>
      </w:pPr>
      <w:r>
        <w:t>Sketch Storming</w:t>
      </w:r>
    </w:p>
    <w:p>
      <w:pPr>
        <w:numPr>
          <w:ilvl w:val="2"/>
          <w:numId w:val="900"/>
        </w:numPr>
        <w:spacing w:before="0" w:after="0"/>
      </w:pPr>
      <w:r>
        <w:t>Dot Voting</w:t>
      </w:r>
    </w:p>
    <w:p>
      <w:pPr>
        <w:numPr>
          <w:ilvl w:val="1"/>
          <w:numId w:val="900"/>
        </w:numPr>
        <w:spacing w:before="0" w:after="0"/>
      </w:pPr>
      <w:r>
        <w:t>Concept Evaluation</w:t>
      </w:r>
    </w:p>
    <w:p>
      <w:pPr>
        <w:numPr>
          <w:ilvl w:val="2"/>
          <w:numId w:val="900"/>
        </w:numPr>
        <w:spacing w:before="0" w:after="0"/>
      </w:pPr>
      <w:r>
        <w:t>Idea Screening</w:t>
      </w:r>
    </w:p>
    <w:p>
      <w:pPr>
        <w:numPr>
          <w:ilvl w:val="2"/>
          <w:numId w:val="900"/>
        </w:numPr>
        <w:spacing w:before="0" w:after="0"/>
      </w:pPr>
      <w:r>
        <w:t>Feasibility Assessment</w:t>
      </w:r>
    </w:p>
    <w:p>
      <w:pPr>
        <w:numPr>
          <w:ilvl w:val="2"/>
          <w:numId w:val="900"/>
        </w:numPr>
        <w:spacing w:before="0" w:after="0"/>
      </w:pPr>
      <w:r>
        <w:t>Impact Analysis</w:t>
      </w:r>
    </w:p>
    <w:p>
      <w:pPr>
        <w:numPr>
          <w:ilvl w:val="1"/>
          <w:numId w:val="900"/>
        </w:numPr>
        <w:spacing w:before="0" w:after="0"/>
      </w:pPr>
      <w:r>
        <w:t>Storyboarding</w:t>
      </w:r>
    </w:p>
    <w:p>
      <w:pPr>
        <w:numPr>
          <w:ilvl w:val="2"/>
          <w:numId w:val="900"/>
        </w:numPr>
        <w:spacing w:before="0" w:after="0"/>
      </w:pPr>
      <w:r>
        <w:t>Scenario Visualization</w:t>
      </w:r>
    </w:p>
    <w:p>
      <w:pPr>
        <w:numPr>
          <w:ilvl w:val="2"/>
          <w:numId w:val="900"/>
        </w:numPr>
        <w:spacing w:before="0" w:after="0"/>
      </w:pPr>
      <w:r>
        <w:t>User Journey Illustration</w:t>
      </w:r>
    </w:p>
    <w:p>
      <w:pPr>
        <w:numPr>
          <w:ilvl w:val="2"/>
          <w:numId w:val="900"/>
        </w:numPr>
        <w:spacing w:before="0" w:after="0"/>
      </w:pPr>
      <w:r>
        <w:t>Concept Communication</w:t>
      </w:r>
    </w:p>
    <w:p>
      <w:pPr>
        <w:numPr>
          <w:ilvl w:val="0"/>
          <w:numId w:val="900"/>
        </w:numPr>
        <w:spacing w:before="0" w:after="0"/>
      </w:pPr>
      <w:r>
        <w:t>Wireframing and Layout Design</w:t>
      </w:r>
    </w:p>
    <w:p>
      <w:pPr>
        <w:numPr>
          <w:ilvl w:val="1"/>
          <w:numId w:val="900"/>
        </w:numPr>
        <w:spacing w:before="0" w:after="0"/>
      </w:pPr>
      <w:r>
        <w:t>Wireframing Fundamentals</w:t>
      </w:r>
    </w:p>
    <w:p>
      <w:pPr>
        <w:numPr>
          <w:ilvl w:val="2"/>
          <w:numId w:val="900"/>
        </w:numPr>
        <w:spacing w:before="0" w:after="0"/>
      </w:pPr>
      <w:r>
        <w:t>Purpose and Benefits</w:t>
      </w:r>
    </w:p>
    <w:p>
      <w:pPr>
        <w:numPr>
          <w:ilvl w:val="2"/>
          <w:numId w:val="900"/>
        </w:numPr>
        <w:spacing w:before="0" w:after="0"/>
      </w:pPr>
      <w:r>
        <w:t>Fidelity Levels</w:t>
      </w:r>
    </w:p>
    <w:p>
      <w:pPr>
        <w:numPr>
          <w:ilvl w:val="2"/>
          <w:numId w:val="900"/>
        </w:numPr>
        <w:spacing w:before="0" w:after="0"/>
      </w:pPr>
      <w:r>
        <w:t>Content Prioritization</w:t>
      </w:r>
    </w:p>
    <w:p>
      <w:pPr>
        <w:numPr>
          <w:ilvl w:val="1"/>
          <w:numId w:val="900"/>
        </w:numPr>
        <w:spacing w:before="0" w:after="0"/>
      </w:pPr>
      <w:r>
        <w:t>Low-Fidelity Wireframes</w:t>
      </w:r>
    </w:p>
    <w:p>
      <w:pPr>
        <w:numPr>
          <w:ilvl w:val="2"/>
          <w:numId w:val="900"/>
        </w:numPr>
        <w:spacing w:before="0" w:after="0"/>
      </w:pPr>
      <w:r>
        <w:t>Paper Sketching</w:t>
      </w:r>
    </w:p>
    <w:p>
      <w:pPr>
        <w:numPr>
          <w:ilvl w:val="2"/>
          <w:numId w:val="900"/>
        </w:numPr>
        <w:spacing w:before="0" w:after="0"/>
      </w:pPr>
      <w:r>
        <w:t>Whiteboard Wireframes</w:t>
      </w:r>
    </w:p>
    <w:p>
      <w:pPr>
        <w:numPr>
          <w:ilvl w:val="2"/>
          <w:numId w:val="900"/>
        </w:numPr>
        <w:spacing w:before="0" w:after="0"/>
      </w:pPr>
      <w:r>
        <w:t>Basic Digital Wireframes</w:t>
      </w:r>
    </w:p>
    <w:p>
      <w:pPr>
        <w:numPr>
          <w:ilvl w:val="1"/>
          <w:numId w:val="900"/>
        </w:numPr>
        <w:spacing w:before="0" w:after="0"/>
      </w:pPr>
      <w:r>
        <w:t>Mid-Fidelity Wireframes</w:t>
      </w:r>
    </w:p>
    <w:p>
      <w:pPr>
        <w:numPr>
          <w:ilvl w:val="2"/>
          <w:numId w:val="900"/>
        </w:numPr>
        <w:spacing w:before="0" w:after="0"/>
      </w:pPr>
      <w:r>
        <w:t>Grayscale Layouts</w:t>
      </w:r>
    </w:p>
    <w:p>
      <w:pPr>
        <w:numPr>
          <w:ilvl w:val="2"/>
          <w:numId w:val="900"/>
        </w:numPr>
        <w:spacing w:before="0" w:after="0"/>
      </w:pPr>
      <w:r>
        <w:t>Content Placement</w:t>
      </w:r>
    </w:p>
    <w:p>
      <w:pPr>
        <w:numPr>
          <w:ilvl w:val="2"/>
          <w:numId w:val="900"/>
        </w:numPr>
        <w:spacing w:before="0" w:after="0"/>
      </w:pPr>
      <w:r>
        <w:t>Basic Interactions</w:t>
      </w:r>
    </w:p>
    <w:p>
      <w:pPr>
        <w:numPr>
          <w:ilvl w:val="1"/>
          <w:numId w:val="900"/>
        </w:numPr>
        <w:spacing w:before="0" w:after="0"/>
      </w:pPr>
      <w:r>
        <w:t>High-Fidelity Wireframes</w:t>
      </w:r>
    </w:p>
    <w:p>
      <w:pPr>
        <w:numPr>
          <w:ilvl w:val="2"/>
          <w:numId w:val="900"/>
        </w:numPr>
        <w:spacing w:before="0" w:after="0"/>
      </w:pPr>
      <w:r>
        <w:t>Detailed Layouts</w:t>
      </w:r>
    </w:p>
    <w:p>
      <w:pPr>
        <w:numPr>
          <w:ilvl w:val="2"/>
          <w:numId w:val="900"/>
        </w:numPr>
        <w:spacing w:before="0" w:after="0"/>
      </w:pPr>
      <w:r>
        <w:t>Content Specifications</w:t>
      </w:r>
    </w:p>
    <w:p>
      <w:pPr>
        <w:numPr>
          <w:ilvl w:val="2"/>
          <w:numId w:val="900"/>
        </w:numPr>
        <w:spacing w:before="0" w:after="0"/>
      </w:pPr>
      <w:r>
        <w:t>Interaction Details</w:t>
      </w:r>
    </w:p>
    <w:p>
      <w:pPr>
        <w:numPr>
          <w:ilvl w:val="1"/>
          <w:numId w:val="900"/>
        </w:numPr>
        <w:spacing w:before="0" w:after="0"/>
      </w:pPr>
      <w:r>
        <w:t>Wireframe Annotation</w:t>
      </w:r>
    </w:p>
    <w:p>
      <w:pPr>
        <w:numPr>
          <w:ilvl w:val="2"/>
          <w:numId w:val="900"/>
        </w:numPr>
        <w:spacing w:before="0" w:after="0"/>
      </w:pPr>
      <w:r>
        <w:t>Functional Specifications</w:t>
      </w:r>
    </w:p>
    <w:p>
      <w:pPr>
        <w:numPr>
          <w:ilvl w:val="2"/>
          <w:numId w:val="900"/>
        </w:numPr>
        <w:spacing w:before="0" w:after="0"/>
      </w:pPr>
      <w:r>
        <w:t>Interaction Notes</w:t>
      </w:r>
    </w:p>
    <w:p>
      <w:pPr>
        <w:numPr>
          <w:ilvl w:val="2"/>
          <w:numId w:val="900"/>
        </w:numPr>
        <w:spacing w:before="0" w:after="0"/>
      </w:pPr>
      <w:r>
        <w:t>Content Guidelines</w:t>
      </w:r>
    </w:p>
    <w:p>
      <w:pPr>
        <w:numPr>
          <w:ilvl w:val="0"/>
          <w:numId w:val="900"/>
        </w:numPr>
        <w:spacing w:before="0" w:after="0"/>
      </w:pPr>
      <w:r>
        <w:t>Prototyping Methods and Tools</w:t>
      </w:r>
    </w:p>
    <w:p>
      <w:pPr>
        <w:numPr>
          <w:ilvl w:val="1"/>
          <w:numId w:val="900"/>
        </w:numPr>
        <w:spacing w:before="0" w:after="0"/>
      </w:pPr>
      <w:r>
        <w:t>Prototyping Fundamentals</w:t>
      </w:r>
    </w:p>
    <w:p>
      <w:pPr>
        <w:numPr>
          <w:ilvl w:val="2"/>
          <w:numId w:val="900"/>
        </w:numPr>
        <w:spacing w:before="0" w:after="0"/>
      </w:pPr>
      <w:r>
        <w:t>Prototype Purpose and Goals</w:t>
      </w:r>
    </w:p>
    <w:p>
      <w:pPr>
        <w:numPr>
          <w:ilvl w:val="2"/>
          <w:numId w:val="900"/>
        </w:numPr>
        <w:spacing w:before="0" w:after="0"/>
      </w:pPr>
      <w:r>
        <w:t>Fidelity Considerations</w:t>
      </w:r>
    </w:p>
    <w:p>
      <w:pPr>
        <w:numPr>
          <w:ilvl w:val="2"/>
          <w:numId w:val="900"/>
        </w:numPr>
        <w:spacing w:before="0" w:after="0"/>
      </w:pPr>
      <w:r>
        <w:t>Tool Selection Criteria</w:t>
      </w:r>
    </w:p>
    <w:p>
      <w:pPr>
        <w:numPr>
          <w:ilvl w:val="1"/>
          <w:numId w:val="900"/>
        </w:numPr>
        <w:spacing w:before="0" w:after="0"/>
      </w:pPr>
      <w:r>
        <w:t>Paper Prototyping</w:t>
      </w:r>
    </w:p>
    <w:p>
      <w:pPr>
        <w:numPr>
          <w:ilvl w:val="2"/>
          <w:numId w:val="900"/>
        </w:numPr>
        <w:spacing w:before="0" w:after="0"/>
      </w:pPr>
      <w:r>
        <w:t>Low-Tech Prototyping</w:t>
      </w:r>
    </w:p>
    <w:p>
      <w:pPr>
        <w:numPr>
          <w:ilvl w:val="2"/>
          <w:numId w:val="900"/>
        </w:numPr>
        <w:spacing w:before="0" w:after="0"/>
      </w:pPr>
      <w:r>
        <w:t>Rapid Testing</w:t>
      </w:r>
    </w:p>
    <w:p>
      <w:pPr>
        <w:numPr>
          <w:ilvl w:val="2"/>
          <w:numId w:val="900"/>
        </w:numPr>
        <w:spacing w:before="0" w:after="0"/>
      </w:pPr>
      <w:r>
        <w:t>Collaborative Design</w:t>
      </w:r>
    </w:p>
    <w:p>
      <w:pPr>
        <w:numPr>
          <w:ilvl w:val="1"/>
          <w:numId w:val="900"/>
        </w:numPr>
        <w:spacing w:before="0" w:after="0"/>
      </w:pPr>
      <w:r>
        <w:t>Digital Prototyping</w:t>
      </w:r>
    </w:p>
    <w:p>
      <w:pPr>
        <w:numPr>
          <w:ilvl w:val="2"/>
          <w:numId w:val="900"/>
        </w:numPr>
        <w:spacing w:before="0" w:after="0"/>
      </w:pPr>
      <w:r>
        <w:t>Interactive Prototypes</w:t>
      </w:r>
    </w:p>
    <w:p>
      <w:pPr>
        <w:numPr>
          <w:ilvl w:val="2"/>
          <w:numId w:val="900"/>
        </w:numPr>
        <w:spacing w:before="0" w:after="0"/>
      </w:pPr>
      <w:r>
        <w:t>Clickable Prototypes</w:t>
      </w:r>
    </w:p>
    <w:p>
      <w:pPr>
        <w:numPr>
          <w:ilvl w:val="2"/>
          <w:numId w:val="900"/>
        </w:numPr>
        <w:spacing w:before="0" w:after="0"/>
      </w:pPr>
      <w:r>
        <w:t>Animated Prototypes</w:t>
      </w:r>
    </w:p>
    <w:p>
      <w:pPr>
        <w:numPr>
          <w:ilvl w:val="1"/>
          <w:numId w:val="900"/>
        </w:numPr>
        <w:spacing w:before="0" w:after="0"/>
      </w:pPr>
      <w:r>
        <w:t>Prototyping Tools</w:t>
      </w:r>
    </w:p>
    <w:p>
      <w:pPr>
        <w:numPr>
          <w:ilvl w:val="2"/>
          <w:numId w:val="900"/>
        </w:numPr>
        <w:spacing w:before="0" w:after="0"/>
      </w:pPr>
      <w:r>
        <w:t>Sketch and Design Tools</w:t>
      </w:r>
    </w:p>
    <w:p>
      <w:pPr>
        <w:numPr>
          <w:ilvl w:val="2"/>
          <w:numId w:val="900"/>
        </w:numPr>
        <w:spacing w:before="0" w:after="0"/>
      </w:pPr>
      <w:r>
        <w:t>Prototyping Platforms</w:t>
      </w:r>
    </w:p>
    <w:p>
      <w:pPr>
        <w:numPr>
          <w:ilvl w:val="2"/>
          <w:numId w:val="900"/>
        </w:numPr>
        <w:spacing w:before="0" w:after="0"/>
      </w:pPr>
      <w:r>
        <w:t>Code-Based Prototyping</w:t>
      </w:r>
    </w:p>
    <w:p>
      <w:pPr>
        <w:numPr>
          <w:ilvl w:val="1"/>
          <w:numId w:val="900"/>
        </w:numPr>
        <w:spacing w:before="0" w:after="0"/>
      </w:pPr>
      <w:r>
        <w:t>Prototype Testing</w:t>
      </w:r>
    </w:p>
    <w:p>
      <w:pPr>
        <w:numPr>
          <w:ilvl w:val="2"/>
          <w:numId w:val="900"/>
        </w:numPr>
        <w:spacing w:before="0" w:after="0"/>
      </w:pPr>
      <w:r>
        <w:t>Testing Objectives</w:t>
      </w:r>
    </w:p>
    <w:p>
      <w:pPr>
        <w:numPr>
          <w:ilvl w:val="2"/>
          <w:numId w:val="900"/>
        </w:numPr>
        <w:spacing w:before="0" w:after="0"/>
      </w:pPr>
      <w:r>
        <w:t>Testing Methods</w:t>
      </w:r>
    </w:p>
    <w:p>
      <w:pPr>
        <w:numPr>
          <w:ilvl w:val="2"/>
          <w:numId w:val="900"/>
        </w:numPr>
        <w:spacing w:before="0" w:after="0"/>
      </w:pPr>
      <w:r>
        <w:t>Feedback Collection</w:t>
      </w:r>
    </w:p>
    <w:p>
      <w:pPr>
        <w:numPr>
          <w:ilvl w:val="0"/>
          <w:numId w:val="900"/>
        </w:numPr>
        <w:spacing w:before="0" w:after="0"/>
      </w:pPr>
      <w:r>
        <w:t>Design Systems and Component Libraries</w:t>
      </w:r>
    </w:p>
    <w:p>
      <w:pPr>
        <w:numPr>
          <w:ilvl w:val="1"/>
          <w:numId w:val="900"/>
        </w:numPr>
        <w:spacing w:before="0" w:after="0"/>
      </w:pPr>
      <w:r>
        <w:t>Design System Fundamentals</w:t>
      </w:r>
    </w:p>
    <w:p>
      <w:pPr>
        <w:numPr>
          <w:ilvl w:val="2"/>
          <w:numId w:val="900"/>
        </w:numPr>
        <w:spacing w:before="0" w:after="0"/>
      </w:pPr>
      <w:r>
        <w:t>System Benefits</w:t>
      </w:r>
    </w:p>
    <w:p>
      <w:pPr>
        <w:numPr>
          <w:ilvl w:val="2"/>
          <w:numId w:val="900"/>
        </w:numPr>
        <w:spacing w:before="0" w:after="0"/>
      </w:pPr>
      <w:r>
        <w:t>Component-Based Design</w:t>
      </w:r>
    </w:p>
    <w:p>
      <w:pPr>
        <w:numPr>
          <w:ilvl w:val="2"/>
          <w:numId w:val="900"/>
        </w:numPr>
        <w:spacing w:before="0" w:after="0"/>
      </w:pPr>
      <w:r>
        <w:t>Consistency Management</w:t>
      </w:r>
    </w:p>
    <w:p>
      <w:pPr>
        <w:numPr>
          <w:ilvl w:val="1"/>
          <w:numId w:val="900"/>
        </w:numPr>
        <w:spacing w:before="0" w:after="0"/>
      </w:pPr>
      <w:r>
        <w:t>Atomic Design Methodology</w:t>
      </w:r>
    </w:p>
    <w:p>
      <w:pPr>
        <w:numPr>
          <w:ilvl w:val="2"/>
          <w:numId w:val="900"/>
        </w:numPr>
        <w:spacing w:before="0" w:after="0"/>
      </w:pPr>
      <w:r>
        <w:t>Atoms</w:t>
      </w:r>
    </w:p>
    <w:p>
      <w:pPr>
        <w:numPr>
          <w:ilvl w:val="2"/>
          <w:numId w:val="900"/>
        </w:numPr>
        <w:spacing w:before="0" w:after="0"/>
      </w:pPr>
      <w:r>
        <w:t>Molecules</w:t>
      </w:r>
    </w:p>
    <w:p>
      <w:pPr>
        <w:numPr>
          <w:ilvl w:val="2"/>
          <w:numId w:val="900"/>
        </w:numPr>
        <w:spacing w:before="0" w:after="0"/>
      </w:pPr>
      <w:r>
        <w:t>Organisms</w:t>
      </w:r>
    </w:p>
    <w:p>
      <w:pPr>
        <w:numPr>
          <w:ilvl w:val="2"/>
          <w:numId w:val="900"/>
        </w:numPr>
        <w:spacing w:before="0" w:after="0"/>
      </w:pPr>
      <w:r>
        <w:t>Templates</w:t>
      </w:r>
    </w:p>
    <w:p>
      <w:pPr>
        <w:numPr>
          <w:ilvl w:val="2"/>
          <w:numId w:val="900"/>
        </w:numPr>
        <w:spacing w:before="0" w:after="0"/>
      </w:pPr>
      <w:r>
        <w:t>Pages</w:t>
      </w:r>
    </w:p>
    <w:p>
      <w:pPr>
        <w:numPr>
          <w:ilvl w:val="1"/>
          <w:numId w:val="900"/>
        </w:numPr>
        <w:spacing w:before="0" w:after="0"/>
      </w:pPr>
      <w:r>
        <w:t>Component Library Development</w:t>
      </w:r>
    </w:p>
    <w:p>
      <w:pPr>
        <w:numPr>
          <w:ilvl w:val="2"/>
          <w:numId w:val="900"/>
        </w:numPr>
        <w:spacing w:before="0" w:after="0"/>
      </w:pPr>
      <w:r>
        <w:t>Component Documentation</w:t>
      </w:r>
    </w:p>
    <w:p>
      <w:pPr>
        <w:numPr>
          <w:ilvl w:val="2"/>
          <w:numId w:val="900"/>
        </w:numPr>
        <w:spacing w:before="0" w:after="0"/>
      </w:pPr>
      <w:r>
        <w:t>Usage Guidelines</w:t>
      </w:r>
    </w:p>
    <w:p>
      <w:pPr>
        <w:numPr>
          <w:ilvl w:val="2"/>
          <w:numId w:val="900"/>
        </w:numPr>
        <w:spacing w:before="0" w:after="0"/>
      </w:pPr>
      <w:r>
        <w:t>Code Integration</w:t>
      </w:r>
    </w:p>
    <w:p>
      <w:pPr>
        <w:numPr>
          <w:ilvl w:val="1"/>
          <w:numId w:val="900"/>
        </w:numPr>
        <w:spacing w:before="0" w:after="0"/>
      </w:pPr>
      <w:r>
        <w:t>Design Token Management</w:t>
      </w:r>
    </w:p>
    <w:p>
      <w:pPr>
        <w:numPr>
          <w:ilvl w:val="2"/>
          <w:numId w:val="900"/>
        </w:numPr>
        <w:spacing w:before="0" w:after="0"/>
      </w:pPr>
      <w:r>
        <w:t>Color Systems</w:t>
      </w:r>
    </w:p>
    <w:p>
      <w:pPr>
        <w:numPr>
          <w:ilvl w:val="2"/>
          <w:numId w:val="900"/>
        </w:numPr>
        <w:spacing w:before="0" w:after="0"/>
      </w:pPr>
      <w:r>
        <w:t>Typography Scales</w:t>
      </w:r>
    </w:p>
    <w:p>
      <w:pPr>
        <w:numPr>
          <w:ilvl w:val="2"/>
          <w:numId w:val="900"/>
        </w:numPr>
        <w:spacing w:before="0" w:after="0"/>
      </w:pPr>
      <w:r>
        <w:t>Spacing Systems</w:t>
      </w:r>
    </w:p>
    <w:p>
      <w:pPr>
        <w:numPr>
          <w:ilvl w:val="2"/>
          <w:numId w:val="900"/>
        </w:numPr>
        <w:spacing w:before="0" w:after="0"/>
      </w:pPr>
      <w:r>
        <w:t>Icon Libraries</w:t>
      </w:r>
    </w:p>
    <w:p>
      <w:pPr>
        <w:numPr>
          <w:ilvl w:val="1"/>
          <w:numId w:val="900"/>
        </w:numPr>
        <w:spacing w:before="0" w:after="0"/>
      </w:pPr>
      <w:r>
        <w:t>Design System Governance</w:t>
      </w:r>
    </w:p>
    <w:p>
      <w:pPr>
        <w:numPr>
          <w:ilvl w:val="2"/>
          <w:numId w:val="900"/>
        </w:numPr>
        <w:spacing w:before="0" w:after="0"/>
      </w:pPr>
      <w:r>
        <w:t>Maintenance Processes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Team Adoption</w:t>
      </w:r>
    </w:p>
    <w:p>
      <w:pPr>
        <w:numPr>
          <w:ilvl w:val="2"/>
          <w:numId w:val="900"/>
        </w:numPr>
        <w:spacing w:before="0" w:after="0"/>
      </w:pPr>
      <w:r>
        <w:t>Evolution Planning</w:t>
      </w:r>
    </w:p>
    <w:p>
      <w:pPr>
        <w:pStyle w:val="Heading1"/>
      </w:pPr>
      <w:r>
        <w:t>Testing and Validation</w:t>
      </w:r>
    </w:p>
    <w:p>
      <w:pPr>
        <w:numPr>
          <w:ilvl w:val="0"/>
          <w:numId w:val="900"/>
        </w:numPr>
        <w:spacing w:before="0" w:after="0"/>
      </w:pPr>
      <w:r>
        <w:t>Usability Testing Planning</w:t>
      </w:r>
    </w:p>
    <w:p>
      <w:pPr>
        <w:numPr>
          <w:ilvl w:val="1"/>
          <w:numId w:val="900"/>
        </w:numPr>
        <w:spacing w:before="0" w:after="0"/>
      </w:pPr>
      <w:r>
        <w:t>Test Planning Process</w:t>
      </w:r>
    </w:p>
    <w:p>
      <w:pPr>
        <w:numPr>
          <w:ilvl w:val="2"/>
          <w:numId w:val="900"/>
        </w:numPr>
        <w:spacing w:before="0" w:after="0"/>
      </w:pPr>
      <w:r>
        <w:t>Objective Definition</w:t>
      </w:r>
    </w:p>
    <w:p>
      <w:pPr>
        <w:numPr>
          <w:ilvl w:val="2"/>
          <w:numId w:val="900"/>
        </w:numPr>
        <w:spacing w:before="0" w:after="0"/>
      </w:pPr>
      <w:r>
        <w:t>Method Selection</w:t>
      </w:r>
    </w:p>
    <w:p>
      <w:pPr>
        <w:numPr>
          <w:ilvl w:val="2"/>
          <w:numId w:val="900"/>
        </w:numPr>
        <w:spacing w:before="0" w:after="0"/>
      </w:pPr>
      <w:r>
        <w:t>Participant Recruitment</w:t>
      </w:r>
    </w:p>
    <w:p>
      <w:pPr>
        <w:numPr>
          <w:ilvl w:val="2"/>
          <w:numId w:val="900"/>
        </w:numPr>
        <w:spacing w:before="0" w:after="0"/>
      </w:pPr>
      <w:r>
        <w:t>Resource Planning</w:t>
      </w:r>
    </w:p>
    <w:p>
      <w:pPr>
        <w:numPr>
          <w:ilvl w:val="1"/>
          <w:numId w:val="900"/>
        </w:numPr>
        <w:spacing w:before="0" w:after="0"/>
      </w:pPr>
      <w:r>
        <w:t>Test Design</w:t>
      </w:r>
    </w:p>
    <w:p>
      <w:pPr>
        <w:numPr>
          <w:ilvl w:val="2"/>
          <w:numId w:val="900"/>
        </w:numPr>
        <w:spacing w:before="0" w:after="0"/>
      </w:pPr>
      <w:r>
        <w:t>Task Development</w:t>
      </w:r>
    </w:p>
    <w:p>
      <w:pPr>
        <w:numPr>
          <w:ilvl w:val="2"/>
          <w:numId w:val="900"/>
        </w:numPr>
        <w:spacing w:before="0" w:after="0"/>
      </w:pPr>
      <w:r>
        <w:t>Scenario Creation</w:t>
      </w:r>
    </w:p>
    <w:p>
      <w:pPr>
        <w:numPr>
          <w:ilvl w:val="2"/>
          <w:numId w:val="900"/>
        </w:numPr>
        <w:spacing w:before="0" w:after="0"/>
      </w:pPr>
      <w:r>
        <w:t>Success Metrics</w:t>
      </w:r>
    </w:p>
    <w:p>
      <w:pPr>
        <w:numPr>
          <w:ilvl w:val="2"/>
          <w:numId w:val="900"/>
        </w:numPr>
        <w:spacing w:before="0" w:after="0"/>
      </w:pPr>
      <w:r>
        <w:t>Data Collection Planning</w:t>
      </w:r>
    </w:p>
    <w:p>
      <w:pPr>
        <w:numPr>
          <w:ilvl w:val="1"/>
          <w:numId w:val="900"/>
        </w:numPr>
        <w:spacing w:before="0" w:after="0"/>
      </w:pPr>
      <w:r>
        <w:t>Participant Recruitment</w:t>
      </w:r>
    </w:p>
    <w:p>
      <w:pPr>
        <w:numPr>
          <w:ilvl w:val="2"/>
          <w:numId w:val="900"/>
        </w:numPr>
        <w:spacing w:before="0" w:after="0"/>
      </w:pPr>
      <w:r>
        <w:t>Screening Criteria</w:t>
      </w:r>
    </w:p>
    <w:p>
      <w:pPr>
        <w:numPr>
          <w:ilvl w:val="2"/>
          <w:numId w:val="900"/>
        </w:numPr>
        <w:spacing w:before="0" w:after="0"/>
      </w:pPr>
      <w:r>
        <w:t>Recruitment Methods</w:t>
      </w:r>
    </w:p>
    <w:p>
      <w:pPr>
        <w:numPr>
          <w:ilvl w:val="2"/>
          <w:numId w:val="900"/>
        </w:numPr>
        <w:spacing w:before="0" w:after="0"/>
      </w:pPr>
      <w:r>
        <w:t>Incentive Planning</w:t>
      </w:r>
    </w:p>
    <w:p>
      <w:pPr>
        <w:numPr>
          <w:ilvl w:val="2"/>
          <w:numId w:val="900"/>
        </w:numPr>
        <w:spacing w:before="0" w:after="0"/>
      </w:pPr>
      <w:r>
        <w:t>Scheduling Logistics</w:t>
      </w:r>
    </w:p>
    <w:p>
      <w:pPr>
        <w:numPr>
          <w:ilvl w:val="0"/>
          <w:numId w:val="900"/>
        </w:numPr>
        <w:spacing w:before="0" w:after="0"/>
      </w:pPr>
      <w:r>
        <w:t>Usability Testing Methods</w:t>
      </w:r>
    </w:p>
    <w:p>
      <w:pPr>
        <w:numPr>
          <w:ilvl w:val="1"/>
          <w:numId w:val="900"/>
        </w:numPr>
        <w:spacing w:before="0" w:after="0"/>
      </w:pPr>
      <w:r>
        <w:t>Moderated Testing</w:t>
      </w:r>
    </w:p>
    <w:p>
      <w:pPr>
        <w:numPr>
          <w:ilvl w:val="2"/>
          <w:numId w:val="900"/>
        </w:numPr>
        <w:spacing w:before="0" w:after="0"/>
      </w:pPr>
      <w:r>
        <w:t>In-Person Testing</w:t>
      </w:r>
    </w:p>
    <w:p>
      <w:pPr>
        <w:numPr>
          <w:ilvl w:val="2"/>
          <w:numId w:val="900"/>
        </w:numPr>
        <w:spacing w:before="0" w:after="0"/>
      </w:pPr>
      <w:r>
        <w:t>Remote Moderated Testing</w:t>
      </w:r>
    </w:p>
    <w:p>
      <w:pPr>
        <w:numPr>
          <w:ilvl w:val="2"/>
          <w:numId w:val="900"/>
        </w:numPr>
        <w:spacing w:before="0" w:after="0"/>
      </w:pPr>
      <w:r>
        <w:t>Facilitator Techniques</w:t>
      </w:r>
    </w:p>
    <w:p>
      <w:pPr>
        <w:numPr>
          <w:ilvl w:val="1"/>
          <w:numId w:val="900"/>
        </w:numPr>
        <w:spacing w:before="0" w:after="0"/>
      </w:pPr>
      <w:r>
        <w:t>Unmoderated Testing</w:t>
      </w:r>
    </w:p>
    <w:p>
      <w:pPr>
        <w:numPr>
          <w:ilvl w:val="2"/>
          <w:numId w:val="900"/>
        </w:numPr>
        <w:spacing w:before="0" w:after="0"/>
      </w:pPr>
      <w:r>
        <w:t>Remote Unmoderated Testing</w:t>
      </w:r>
    </w:p>
    <w:p>
      <w:pPr>
        <w:numPr>
          <w:ilvl w:val="2"/>
          <w:numId w:val="900"/>
        </w:numPr>
        <w:spacing w:before="0" w:after="0"/>
      </w:pPr>
      <w:r>
        <w:t>Self-Guided Tasks</w:t>
      </w:r>
    </w:p>
    <w:p>
      <w:pPr>
        <w:numPr>
          <w:ilvl w:val="2"/>
          <w:numId w:val="900"/>
        </w:numPr>
        <w:spacing w:before="0" w:after="0"/>
      </w:pPr>
      <w:r>
        <w:t>Automated Data Collection</w:t>
      </w:r>
    </w:p>
    <w:p>
      <w:pPr>
        <w:numPr>
          <w:ilvl w:val="1"/>
          <w:numId w:val="900"/>
        </w:numPr>
        <w:spacing w:before="0" w:after="0"/>
      </w:pPr>
      <w:r>
        <w:t>Testing Environments</w:t>
      </w:r>
    </w:p>
    <w:p>
      <w:pPr>
        <w:numPr>
          <w:ilvl w:val="2"/>
          <w:numId w:val="900"/>
        </w:numPr>
        <w:spacing w:before="0" w:after="0"/>
      </w:pPr>
      <w:r>
        <w:t>Lab-Based Testing</w:t>
      </w:r>
    </w:p>
    <w:p>
      <w:pPr>
        <w:numPr>
          <w:ilvl w:val="2"/>
          <w:numId w:val="900"/>
        </w:numPr>
        <w:spacing w:before="0" w:after="0"/>
      </w:pPr>
      <w:r>
        <w:t>Field Testing</w:t>
      </w:r>
    </w:p>
    <w:p>
      <w:pPr>
        <w:numPr>
          <w:ilvl w:val="2"/>
          <w:numId w:val="900"/>
        </w:numPr>
        <w:spacing w:before="0" w:after="0"/>
      </w:pPr>
      <w:r>
        <w:t>Guerrilla Testing</w:t>
      </w:r>
    </w:p>
    <w:p>
      <w:pPr>
        <w:numPr>
          <w:ilvl w:val="1"/>
          <w:numId w:val="900"/>
        </w:numPr>
        <w:spacing w:before="0" w:after="0"/>
      </w:pPr>
      <w:r>
        <w:t>Specialized Testing Techniques</w:t>
      </w:r>
    </w:p>
    <w:p>
      <w:pPr>
        <w:numPr>
          <w:ilvl w:val="2"/>
          <w:numId w:val="900"/>
        </w:numPr>
        <w:spacing w:before="0" w:after="0"/>
      </w:pPr>
      <w:r>
        <w:t>Think-Aloud Protocol</w:t>
      </w:r>
    </w:p>
    <w:p>
      <w:pPr>
        <w:numPr>
          <w:ilvl w:val="2"/>
          <w:numId w:val="900"/>
        </w:numPr>
        <w:spacing w:before="0" w:after="0"/>
      </w:pPr>
      <w:r>
        <w:t>Retrospective Think-Aloud</w:t>
      </w:r>
    </w:p>
    <w:p>
      <w:pPr>
        <w:numPr>
          <w:ilvl w:val="2"/>
          <w:numId w:val="900"/>
        </w:numPr>
        <w:spacing w:before="0" w:after="0"/>
      </w:pPr>
      <w:r>
        <w:t>Co-Discovery Method</w:t>
      </w:r>
    </w:p>
    <w:p>
      <w:pPr>
        <w:numPr>
          <w:ilvl w:val="2"/>
          <w:numId w:val="900"/>
        </w:numPr>
        <w:spacing w:before="0" w:after="0"/>
      </w:pPr>
      <w:r>
        <w:t>Concurrent Probing</w:t>
      </w:r>
    </w:p>
    <w:p>
      <w:pPr>
        <w:numPr>
          <w:ilvl w:val="0"/>
          <w:numId w:val="900"/>
        </w:numPr>
        <w:spacing w:before="0" w:after="0"/>
      </w:pPr>
      <w:r>
        <w:t>Specific Testing Approaches</w:t>
      </w:r>
    </w:p>
    <w:p>
      <w:pPr>
        <w:numPr>
          <w:ilvl w:val="1"/>
          <w:numId w:val="900"/>
        </w:numPr>
        <w:spacing w:before="0" w:after="0"/>
      </w:pPr>
      <w:r>
        <w:t>First-Click Testing</w:t>
      </w:r>
    </w:p>
    <w:p>
      <w:pPr>
        <w:numPr>
          <w:ilvl w:val="2"/>
          <w:numId w:val="900"/>
        </w:numPr>
        <w:spacing w:before="0" w:after="0"/>
      </w:pPr>
      <w:r>
        <w:t>Navigation Assessment</w:t>
      </w:r>
    </w:p>
    <w:p>
      <w:pPr>
        <w:numPr>
          <w:ilvl w:val="2"/>
          <w:numId w:val="900"/>
        </w:numPr>
        <w:spacing w:before="0" w:after="0"/>
      </w:pPr>
      <w:r>
        <w:t>Findability Testing</w:t>
      </w:r>
    </w:p>
    <w:p>
      <w:pPr>
        <w:numPr>
          <w:ilvl w:val="2"/>
          <w:numId w:val="900"/>
        </w:numPr>
        <w:spacing w:before="0" w:after="0"/>
      </w:pPr>
      <w:r>
        <w:t>Success Measurement</w:t>
      </w:r>
    </w:p>
    <w:p>
      <w:pPr>
        <w:numPr>
          <w:ilvl w:val="1"/>
          <w:numId w:val="900"/>
        </w:numPr>
        <w:spacing w:before="0" w:after="0"/>
      </w:pPr>
      <w:r>
        <w:t>Five-Second Testing</w:t>
      </w:r>
    </w:p>
    <w:p>
      <w:pPr>
        <w:numPr>
          <w:ilvl w:val="2"/>
          <w:numId w:val="900"/>
        </w:numPr>
        <w:spacing w:before="0" w:after="0"/>
      </w:pPr>
      <w:r>
        <w:t>First Impression Assessment</w:t>
      </w:r>
    </w:p>
    <w:p>
      <w:pPr>
        <w:numPr>
          <w:ilvl w:val="2"/>
          <w:numId w:val="900"/>
        </w:numPr>
        <w:spacing w:before="0" w:after="0"/>
      </w:pPr>
      <w:r>
        <w:t>Visual Hierarchy Testing</w:t>
      </w:r>
    </w:p>
    <w:p>
      <w:pPr>
        <w:numPr>
          <w:ilvl w:val="2"/>
          <w:numId w:val="900"/>
        </w:numPr>
        <w:spacing w:before="0" w:after="0"/>
      </w:pPr>
      <w:r>
        <w:t>Message Clarity</w:t>
      </w:r>
    </w:p>
    <w:p>
      <w:pPr>
        <w:numPr>
          <w:ilvl w:val="1"/>
          <w:numId w:val="900"/>
        </w:numPr>
        <w:spacing w:before="0" w:after="0"/>
      </w:pPr>
      <w:r>
        <w:t>Tree Testing</w:t>
      </w:r>
    </w:p>
    <w:p>
      <w:pPr>
        <w:numPr>
          <w:ilvl w:val="2"/>
          <w:numId w:val="900"/>
        </w:numPr>
        <w:spacing w:before="0" w:after="0"/>
      </w:pPr>
      <w:r>
        <w:t>Navigation Structure Testing</w:t>
      </w:r>
    </w:p>
    <w:p>
      <w:pPr>
        <w:numPr>
          <w:ilvl w:val="2"/>
          <w:numId w:val="900"/>
        </w:numPr>
        <w:spacing w:before="0" w:after="0"/>
      </w:pPr>
      <w:r>
        <w:t>Findability Assessment</w:t>
      </w:r>
    </w:p>
    <w:p>
      <w:pPr>
        <w:numPr>
          <w:ilvl w:val="2"/>
          <w:numId w:val="900"/>
        </w:numPr>
        <w:spacing w:before="0" w:after="0"/>
      </w:pPr>
      <w:r>
        <w:t>Information Architecture Validation</w:t>
      </w:r>
    </w:p>
    <w:p>
      <w:pPr>
        <w:numPr>
          <w:ilvl w:val="1"/>
          <w:numId w:val="900"/>
        </w:numPr>
        <w:spacing w:before="0" w:after="0"/>
      </w:pPr>
      <w:r>
        <w:t>Card Sorting for Validation</w:t>
      </w:r>
    </w:p>
    <w:p>
      <w:pPr>
        <w:numPr>
          <w:ilvl w:val="2"/>
          <w:numId w:val="900"/>
        </w:numPr>
        <w:spacing w:before="0" w:after="0"/>
      </w:pPr>
      <w:r>
        <w:t>Category Validation</w:t>
      </w:r>
    </w:p>
    <w:p>
      <w:pPr>
        <w:numPr>
          <w:ilvl w:val="2"/>
          <w:numId w:val="900"/>
        </w:numPr>
        <w:spacing w:before="0" w:after="0"/>
      </w:pPr>
      <w:r>
        <w:t>Mental Model Testing</w:t>
      </w:r>
    </w:p>
    <w:p>
      <w:pPr>
        <w:numPr>
          <w:ilvl w:val="2"/>
          <w:numId w:val="900"/>
        </w:numPr>
        <w:spacing w:before="0" w:after="0"/>
      </w:pPr>
      <w:r>
        <w:t>Navigation Design Validation</w:t>
      </w:r>
    </w:p>
    <w:p>
      <w:pPr>
        <w:numPr>
          <w:ilvl w:val="0"/>
          <w:numId w:val="900"/>
        </w:numPr>
        <w:spacing w:before="0" w:after="0"/>
      </w:pPr>
      <w:r>
        <w:t>Evaluation Methods and Metrics</w:t>
      </w:r>
    </w:p>
    <w:p>
      <w:pPr>
        <w:numPr>
          <w:ilvl w:val="1"/>
          <w:numId w:val="900"/>
        </w:numPr>
        <w:spacing w:before="0" w:after="0"/>
      </w:pPr>
      <w:r>
        <w:t>System Usability Scale</w:t>
      </w:r>
    </w:p>
    <w:p>
      <w:pPr>
        <w:numPr>
          <w:ilvl w:val="2"/>
          <w:numId w:val="900"/>
        </w:numPr>
        <w:spacing w:before="0" w:after="0"/>
      </w:pPr>
      <w:r>
        <w:t>SUS Administration</w:t>
      </w:r>
    </w:p>
    <w:p>
      <w:pPr>
        <w:numPr>
          <w:ilvl w:val="2"/>
          <w:numId w:val="900"/>
        </w:numPr>
        <w:spacing w:before="0" w:after="0"/>
      </w:pPr>
      <w:r>
        <w:t>Score Interpretation</w:t>
      </w:r>
    </w:p>
    <w:p>
      <w:pPr>
        <w:numPr>
          <w:ilvl w:val="2"/>
          <w:numId w:val="900"/>
        </w:numPr>
        <w:spacing w:before="0" w:after="0"/>
      </w:pPr>
      <w:r>
        <w:t>Benchmarking</w:t>
      </w:r>
    </w:p>
    <w:p>
      <w:pPr>
        <w:numPr>
          <w:ilvl w:val="1"/>
          <w:numId w:val="900"/>
        </w:numPr>
        <w:spacing w:before="0" w:after="0"/>
      </w:pPr>
      <w:r>
        <w:t>Task-Based Metrics</w:t>
      </w:r>
    </w:p>
    <w:p>
      <w:pPr>
        <w:numPr>
          <w:ilvl w:val="2"/>
          <w:numId w:val="900"/>
        </w:numPr>
        <w:spacing w:before="0" w:after="0"/>
      </w:pPr>
      <w:r>
        <w:t>Task Success Rate</w:t>
      </w:r>
    </w:p>
    <w:p>
      <w:pPr>
        <w:numPr>
          <w:ilvl w:val="2"/>
          <w:numId w:val="900"/>
        </w:numPr>
        <w:spacing w:before="0" w:after="0"/>
      </w:pPr>
      <w:r>
        <w:t>Time on Task</w:t>
      </w:r>
    </w:p>
    <w:p>
      <w:pPr>
        <w:numPr>
          <w:ilvl w:val="2"/>
          <w:numId w:val="900"/>
        </w:numPr>
        <w:spacing w:before="0" w:after="0"/>
      </w:pPr>
      <w:r>
        <w:t>Error Rate</w:t>
      </w:r>
    </w:p>
    <w:p>
      <w:pPr>
        <w:numPr>
          <w:ilvl w:val="2"/>
          <w:numId w:val="900"/>
        </w:numPr>
        <w:spacing w:before="0" w:after="0"/>
      </w:pPr>
      <w:r>
        <w:t>Efficiency Measures</w:t>
      </w:r>
    </w:p>
    <w:p>
      <w:pPr>
        <w:numPr>
          <w:ilvl w:val="1"/>
          <w:numId w:val="900"/>
        </w:numPr>
        <w:spacing w:before="0" w:after="0"/>
      </w:pPr>
      <w:r>
        <w:t>Subjective Measures</w:t>
      </w:r>
    </w:p>
    <w:p>
      <w:pPr>
        <w:numPr>
          <w:ilvl w:val="2"/>
          <w:numId w:val="900"/>
        </w:numPr>
        <w:spacing w:before="0" w:after="0"/>
      </w:pPr>
      <w:r>
        <w:t>Satisfaction Ratings</w:t>
      </w:r>
    </w:p>
    <w:p>
      <w:pPr>
        <w:numPr>
          <w:ilvl w:val="2"/>
          <w:numId w:val="900"/>
        </w:numPr>
        <w:spacing w:before="0" w:after="0"/>
      </w:pPr>
      <w:r>
        <w:t>Perceived Usability</w:t>
      </w:r>
    </w:p>
    <w:p>
      <w:pPr>
        <w:numPr>
          <w:ilvl w:val="2"/>
          <w:numId w:val="900"/>
        </w:numPr>
        <w:spacing w:before="0" w:after="0"/>
      </w:pPr>
      <w:r>
        <w:t>Confidence Measures</w:t>
      </w:r>
    </w:p>
    <w:p>
      <w:pPr>
        <w:numPr>
          <w:ilvl w:val="1"/>
          <w:numId w:val="900"/>
        </w:numPr>
        <w:spacing w:before="0" w:after="0"/>
      </w:pPr>
      <w:r>
        <w:t>Behavioral Metrics</w:t>
      </w:r>
    </w:p>
    <w:p>
      <w:pPr>
        <w:numPr>
          <w:ilvl w:val="2"/>
          <w:numId w:val="900"/>
        </w:numPr>
        <w:spacing w:before="0" w:after="0"/>
      </w:pPr>
      <w:r>
        <w:t>Click-Through Rates</w:t>
      </w:r>
    </w:p>
    <w:p>
      <w:pPr>
        <w:numPr>
          <w:ilvl w:val="2"/>
          <w:numId w:val="900"/>
        </w:numPr>
        <w:spacing w:before="0" w:after="0"/>
      </w:pPr>
      <w:r>
        <w:t>Conversion Rates</w:t>
      </w:r>
    </w:p>
    <w:p>
      <w:pPr>
        <w:numPr>
          <w:ilvl w:val="2"/>
          <w:numId w:val="900"/>
        </w:numPr>
        <w:spacing w:before="0" w:after="0"/>
      </w:pPr>
      <w:r>
        <w:t>Abandonment Rates</w:t>
      </w:r>
    </w:p>
    <w:p>
      <w:pPr>
        <w:numPr>
          <w:ilvl w:val="0"/>
          <w:numId w:val="900"/>
        </w:numPr>
        <w:spacing w:before="0" w:after="0"/>
      </w:pPr>
      <w:r>
        <w:t>Analysis and Reporting</w:t>
      </w:r>
    </w:p>
    <w:p>
      <w:pPr>
        <w:numPr>
          <w:ilvl w:val="1"/>
          <w:numId w:val="900"/>
        </w:numPr>
        <w:spacing w:before="0" w:after="0"/>
      </w:pPr>
      <w:r>
        <w:t>Data Analysis Techniques</w:t>
      </w:r>
    </w:p>
    <w:p>
      <w:pPr>
        <w:numPr>
          <w:ilvl w:val="2"/>
          <w:numId w:val="900"/>
        </w:numPr>
        <w:spacing w:before="0" w:after="0"/>
      </w:pPr>
      <w:r>
        <w:t>Quantitative Analysis</w:t>
      </w:r>
    </w:p>
    <w:p>
      <w:pPr>
        <w:numPr>
          <w:ilvl w:val="2"/>
          <w:numId w:val="900"/>
        </w:numPr>
        <w:spacing w:before="0" w:after="0"/>
      </w:pPr>
      <w:r>
        <w:t>Qualitative Analysis</w:t>
      </w:r>
    </w:p>
    <w:p>
      <w:pPr>
        <w:numPr>
          <w:ilvl w:val="2"/>
          <w:numId w:val="900"/>
        </w:numPr>
        <w:spacing w:before="0" w:after="0"/>
      </w:pPr>
      <w:r>
        <w:t>Mixed-Methods Analysis</w:t>
      </w:r>
    </w:p>
    <w:p>
      <w:pPr>
        <w:numPr>
          <w:ilvl w:val="1"/>
          <w:numId w:val="900"/>
        </w:numPr>
        <w:spacing w:before="0" w:after="0"/>
      </w:pPr>
      <w:r>
        <w:t>Issue Identification and Prioritization</w:t>
      </w:r>
    </w:p>
    <w:p>
      <w:pPr>
        <w:numPr>
          <w:ilvl w:val="2"/>
          <w:numId w:val="900"/>
        </w:numPr>
        <w:spacing w:before="0" w:after="0"/>
      </w:pPr>
      <w:r>
        <w:t>Usability Problem Classification</w:t>
      </w:r>
    </w:p>
    <w:p>
      <w:pPr>
        <w:numPr>
          <w:ilvl w:val="2"/>
          <w:numId w:val="900"/>
        </w:numPr>
        <w:spacing w:before="0" w:after="0"/>
      </w:pPr>
      <w:r>
        <w:t>Severity Rating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Fix Prioritization</w:t>
      </w:r>
    </w:p>
    <w:p>
      <w:pPr>
        <w:numPr>
          <w:ilvl w:val="1"/>
          <w:numId w:val="900"/>
        </w:numPr>
        <w:spacing w:before="0" w:after="0"/>
      </w:pPr>
      <w:r>
        <w:t>Results Communication</w:t>
      </w:r>
    </w:p>
    <w:p>
      <w:pPr>
        <w:numPr>
          <w:ilvl w:val="2"/>
          <w:numId w:val="900"/>
        </w:numPr>
        <w:spacing w:before="0" w:after="0"/>
      </w:pPr>
      <w:r>
        <w:t>Executive Summaries</w:t>
      </w:r>
    </w:p>
    <w:p>
      <w:pPr>
        <w:numPr>
          <w:ilvl w:val="2"/>
          <w:numId w:val="900"/>
        </w:numPr>
        <w:spacing w:before="0" w:after="0"/>
      </w:pPr>
      <w:r>
        <w:t>Detailed Findings Reports</w:t>
      </w:r>
    </w:p>
    <w:p>
      <w:pPr>
        <w:numPr>
          <w:ilvl w:val="2"/>
          <w:numId w:val="900"/>
        </w:numPr>
        <w:spacing w:before="0" w:after="0"/>
      </w:pPr>
      <w:r>
        <w:t>Presentation Techniques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1"/>
          <w:numId w:val="900"/>
        </w:numPr>
        <w:spacing w:before="0" w:after="0"/>
      </w:pPr>
      <w:r>
        <w:t>Actionable Recommendations</w:t>
      </w:r>
    </w:p>
    <w:p>
      <w:pPr>
        <w:numPr>
          <w:ilvl w:val="2"/>
          <w:numId w:val="900"/>
        </w:numPr>
        <w:spacing w:before="0" w:after="0"/>
      </w:pPr>
      <w:r>
        <w:t>Solution Proposals</w:t>
      </w:r>
    </w:p>
    <w:p>
      <w:pPr>
        <w:numPr>
          <w:ilvl w:val="2"/>
          <w:numId w:val="900"/>
        </w:numPr>
        <w:spacing w:before="0" w:after="0"/>
      </w:pPr>
      <w:r>
        <w:t>Implementation Guidance</w:t>
      </w:r>
    </w:p>
    <w:p>
      <w:pPr>
        <w:numPr>
          <w:ilvl w:val="2"/>
          <w:numId w:val="900"/>
        </w:numPr>
        <w:spacing w:before="0" w:after="0"/>
      </w:pPr>
      <w:r>
        <w:t>Success Metrics</w:t>
      </w:r>
    </w:p>
    <w:p>
      <w:pPr>
        <w:numPr>
          <w:ilvl w:val="2"/>
          <w:numId w:val="900"/>
        </w:numPr>
        <w:spacing w:before="0" w:after="0"/>
      </w:pPr>
      <w:r>
        <w:t>Follow-Up Planning</w:t>
      </w:r>
    </w:p>
    <w:p>
      <w:pPr>
        <w:pStyle w:val="Heading1"/>
      </w:pPr>
      <w:r>
        <w:t>Specialized UX Topics</w:t>
      </w:r>
    </w:p>
    <w:p>
      <w:pPr>
        <w:numPr>
          <w:ilvl w:val="0"/>
          <w:numId w:val="900"/>
        </w:numPr>
        <w:spacing w:before="0" w:after="0"/>
      </w:pPr>
      <w:r>
        <w:t>Accessibility and Inclusive Design</w:t>
      </w:r>
    </w:p>
    <w:p>
      <w:pPr>
        <w:numPr>
          <w:ilvl w:val="1"/>
          <w:numId w:val="900"/>
        </w:numPr>
        <w:spacing w:before="0" w:after="0"/>
      </w:pPr>
      <w:r>
        <w:t>Accessibility Fundamentals</w:t>
      </w:r>
    </w:p>
    <w:p>
      <w:pPr>
        <w:numPr>
          <w:ilvl w:val="2"/>
          <w:numId w:val="900"/>
        </w:numPr>
        <w:spacing w:before="0" w:after="0"/>
      </w:pPr>
      <w:r>
        <w:t>Disability Types and Considerations</w:t>
      </w:r>
    </w:p>
    <w:p>
      <w:pPr>
        <w:numPr>
          <w:ilvl w:val="2"/>
          <w:numId w:val="900"/>
        </w:numPr>
        <w:spacing w:before="0" w:after="0"/>
      </w:pPr>
      <w:r>
        <w:t>Legal Requirements and Standards</w:t>
      </w:r>
    </w:p>
    <w:p>
      <w:pPr>
        <w:numPr>
          <w:ilvl w:val="2"/>
          <w:numId w:val="900"/>
        </w:numPr>
        <w:spacing w:before="0" w:after="0"/>
      </w:pPr>
      <w:r>
        <w:t>Business Case for Accessibility</w:t>
      </w:r>
    </w:p>
    <w:p>
      <w:pPr>
        <w:numPr>
          <w:ilvl w:val="1"/>
          <w:numId w:val="900"/>
        </w:numPr>
        <w:spacing w:before="0" w:after="0"/>
      </w:pPr>
      <w:r>
        <w:t>Web Content Accessibility Guidelines</w:t>
      </w:r>
    </w:p>
    <w:p>
      <w:pPr>
        <w:numPr>
          <w:ilvl w:val="2"/>
          <w:numId w:val="900"/>
        </w:numPr>
        <w:spacing w:before="0" w:after="0"/>
      </w:pPr>
      <w:r>
        <w:t>WCAG Principles</w:t>
      </w:r>
    </w:p>
    <w:p>
      <w:pPr>
        <w:numPr>
          <w:ilvl w:val="3"/>
          <w:numId w:val="900"/>
        </w:numPr>
        <w:spacing w:before="0" w:after="0"/>
      </w:pPr>
      <w:r>
        <w:t>Perceivable</w:t>
      </w:r>
    </w:p>
    <w:p>
      <w:pPr>
        <w:numPr>
          <w:ilvl w:val="3"/>
          <w:numId w:val="900"/>
        </w:numPr>
        <w:spacing w:before="0" w:after="0"/>
      </w:pPr>
      <w:r>
        <w:t>Operable</w:t>
      </w:r>
    </w:p>
    <w:p>
      <w:pPr>
        <w:numPr>
          <w:ilvl w:val="3"/>
          <w:numId w:val="900"/>
        </w:numPr>
        <w:spacing w:before="0" w:after="0"/>
      </w:pPr>
      <w:r>
        <w:t>Understandable</w:t>
      </w:r>
    </w:p>
    <w:p>
      <w:pPr>
        <w:numPr>
          <w:ilvl w:val="3"/>
          <w:numId w:val="900"/>
        </w:numPr>
        <w:spacing w:before="0" w:after="0"/>
      </w:pPr>
      <w:r>
        <w:t>Robust</w:t>
      </w:r>
    </w:p>
    <w:p>
      <w:pPr>
        <w:numPr>
          <w:ilvl w:val="2"/>
          <w:numId w:val="900"/>
        </w:numPr>
        <w:spacing w:before="0" w:after="0"/>
      </w:pPr>
      <w:r>
        <w:t>Conformance Levels</w:t>
      </w:r>
    </w:p>
    <w:p>
      <w:pPr>
        <w:numPr>
          <w:ilvl w:val="3"/>
          <w:numId w:val="900"/>
        </w:numPr>
        <w:spacing w:before="0" w:after="0"/>
      </w:pPr>
      <w:r>
        <w:t>Level A</w:t>
      </w:r>
    </w:p>
    <w:p>
      <w:pPr>
        <w:numPr>
          <w:ilvl w:val="3"/>
          <w:numId w:val="900"/>
        </w:numPr>
        <w:spacing w:before="0" w:after="0"/>
      </w:pPr>
      <w:r>
        <w:t>Level AA</w:t>
      </w:r>
    </w:p>
    <w:p>
      <w:pPr>
        <w:numPr>
          <w:ilvl w:val="3"/>
          <w:numId w:val="900"/>
        </w:numPr>
        <w:spacing w:before="0" w:after="0"/>
      </w:pPr>
      <w:r>
        <w:t>Level AAA</w:t>
      </w:r>
    </w:p>
    <w:p>
      <w:pPr>
        <w:numPr>
          <w:ilvl w:val="2"/>
          <w:numId w:val="900"/>
        </w:numPr>
        <w:spacing w:before="0" w:after="0"/>
      </w:pPr>
      <w:r>
        <w:t>Success Criteria</w:t>
      </w:r>
    </w:p>
    <w:p>
      <w:pPr>
        <w:numPr>
          <w:ilvl w:val="1"/>
          <w:numId w:val="900"/>
        </w:numPr>
        <w:spacing w:before="0" w:after="0"/>
      </w:pPr>
      <w:r>
        <w:t>Assistive Technology Design</w:t>
      </w:r>
    </w:p>
    <w:p>
      <w:pPr>
        <w:numPr>
          <w:ilvl w:val="2"/>
          <w:numId w:val="900"/>
        </w:numPr>
        <w:spacing w:before="0" w:after="0"/>
      </w:pPr>
      <w:r>
        <w:t>Screen Reader Compatibility</w:t>
      </w:r>
    </w:p>
    <w:p>
      <w:pPr>
        <w:numPr>
          <w:ilvl w:val="2"/>
          <w:numId w:val="900"/>
        </w:numPr>
        <w:spacing w:before="0" w:after="0"/>
      </w:pPr>
      <w:r>
        <w:t>Keyboard Navigation</w:t>
      </w:r>
    </w:p>
    <w:p>
      <w:pPr>
        <w:numPr>
          <w:ilvl w:val="2"/>
          <w:numId w:val="900"/>
        </w:numPr>
        <w:spacing w:before="0" w:after="0"/>
      </w:pPr>
      <w:r>
        <w:t>Voice Control Systems</w:t>
      </w:r>
    </w:p>
    <w:p>
      <w:pPr>
        <w:numPr>
          <w:ilvl w:val="2"/>
          <w:numId w:val="900"/>
        </w:numPr>
        <w:spacing w:before="0" w:after="0"/>
      </w:pPr>
      <w:r>
        <w:t>Alternative Input Devices</w:t>
      </w:r>
    </w:p>
    <w:p>
      <w:pPr>
        <w:numPr>
          <w:ilvl w:val="1"/>
          <w:numId w:val="900"/>
        </w:numPr>
        <w:spacing w:before="0" w:after="0"/>
      </w:pPr>
      <w:r>
        <w:t>Inclusive Design Principles</w:t>
      </w:r>
    </w:p>
    <w:p>
      <w:pPr>
        <w:numPr>
          <w:ilvl w:val="2"/>
          <w:numId w:val="900"/>
        </w:numPr>
        <w:spacing w:before="0" w:after="0"/>
      </w:pPr>
      <w:r>
        <w:t>Universal Design</w:t>
      </w:r>
    </w:p>
    <w:p>
      <w:pPr>
        <w:numPr>
          <w:ilvl w:val="2"/>
          <w:numId w:val="900"/>
        </w:numPr>
        <w:spacing w:before="0" w:after="0"/>
      </w:pPr>
      <w:r>
        <w:t>Designing for Diversity</w:t>
      </w:r>
    </w:p>
    <w:p>
      <w:pPr>
        <w:numPr>
          <w:ilvl w:val="2"/>
          <w:numId w:val="900"/>
        </w:numPr>
        <w:spacing w:before="0" w:after="0"/>
      </w:pPr>
      <w:r>
        <w:t>Barrier Removal</w:t>
      </w:r>
    </w:p>
    <w:p>
      <w:pPr>
        <w:numPr>
          <w:ilvl w:val="2"/>
          <w:numId w:val="900"/>
        </w:numPr>
        <w:spacing w:before="0" w:after="0"/>
      </w:pPr>
      <w:r>
        <w:t>Equitable Access</w:t>
      </w:r>
    </w:p>
    <w:p>
      <w:pPr>
        <w:numPr>
          <w:ilvl w:val="1"/>
          <w:numId w:val="900"/>
        </w:numPr>
        <w:spacing w:before="0" w:after="0"/>
      </w:pPr>
      <w:r>
        <w:t>Accessibility Testing</w:t>
      </w:r>
    </w:p>
    <w:p>
      <w:pPr>
        <w:numPr>
          <w:ilvl w:val="2"/>
          <w:numId w:val="900"/>
        </w:numPr>
        <w:spacing w:before="0" w:after="0"/>
      </w:pPr>
      <w:r>
        <w:t>Automated Testing Tools</w:t>
      </w:r>
    </w:p>
    <w:p>
      <w:pPr>
        <w:numPr>
          <w:ilvl w:val="2"/>
          <w:numId w:val="900"/>
        </w:numPr>
        <w:spacing w:before="0" w:after="0"/>
      </w:pPr>
      <w:r>
        <w:t>Manual Testing Techniques</w:t>
      </w:r>
    </w:p>
    <w:p>
      <w:pPr>
        <w:numPr>
          <w:ilvl w:val="2"/>
          <w:numId w:val="900"/>
        </w:numPr>
        <w:spacing w:before="0" w:after="0"/>
      </w:pPr>
      <w:r>
        <w:t>User Testing with Disabilities</w:t>
      </w:r>
    </w:p>
    <w:p>
      <w:pPr>
        <w:numPr>
          <w:ilvl w:val="2"/>
          <w:numId w:val="900"/>
        </w:numPr>
        <w:spacing w:before="0" w:after="0"/>
      </w:pPr>
      <w:r>
        <w:t>Accessibility Audits</w:t>
      </w:r>
    </w:p>
    <w:p>
      <w:pPr>
        <w:numPr>
          <w:ilvl w:val="0"/>
          <w:numId w:val="900"/>
        </w:numPr>
        <w:spacing w:before="0" w:after="0"/>
      </w:pPr>
      <w:r>
        <w:t>Ethics in UX Design</w:t>
      </w:r>
    </w:p>
    <w:p>
      <w:pPr>
        <w:numPr>
          <w:ilvl w:val="1"/>
          <w:numId w:val="900"/>
        </w:numPr>
        <w:spacing w:before="0" w:after="0"/>
      </w:pPr>
      <w:r>
        <w:t>Ethical Design Principles</w:t>
      </w:r>
    </w:p>
    <w:p>
      <w:pPr>
        <w:numPr>
          <w:ilvl w:val="2"/>
          <w:numId w:val="900"/>
        </w:numPr>
        <w:spacing w:before="0" w:after="0"/>
      </w:pPr>
      <w:r>
        <w:t>User-Centered Ethics</w:t>
      </w:r>
    </w:p>
    <w:p>
      <w:pPr>
        <w:numPr>
          <w:ilvl w:val="2"/>
          <w:numId w:val="900"/>
        </w:numPr>
        <w:spacing w:before="0" w:after="0"/>
      </w:pPr>
      <w:r>
        <w:t>Responsible Innovation</w:t>
      </w:r>
    </w:p>
    <w:p>
      <w:pPr>
        <w:numPr>
          <w:ilvl w:val="2"/>
          <w:numId w:val="900"/>
        </w:numPr>
        <w:spacing w:before="0" w:after="0"/>
      </w:pPr>
      <w:r>
        <w:t>Transparency and Honesty</w:t>
      </w:r>
    </w:p>
    <w:p>
      <w:pPr>
        <w:numPr>
          <w:ilvl w:val="1"/>
          <w:numId w:val="900"/>
        </w:numPr>
        <w:spacing w:before="0" w:after="0"/>
      </w:pPr>
      <w:r>
        <w:t>Dark Patterns and Deceptive Design</w:t>
      </w:r>
    </w:p>
    <w:p>
      <w:pPr>
        <w:numPr>
          <w:ilvl w:val="2"/>
          <w:numId w:val="900"/>
        </w:numPr>
        <w:spacing w:before="0" w:after="0"/>
      </w:pPr>
      <w:r>
        <w:t>Types of Dark Patterns</w:t>
      </w:r>
    </w:p>
    <w:p>
      <w:pPr>
        <w:numPr>
          <w:ilvl w:val="3"/>
          <w:numId w:val="900"/>
        </w:numPr>
        <w:spacing w:before="0" w:after="0"/>
      </w:pPr>
      <w:r>
        <w:t>Bait and Switch</w:t>
      </w:r>
    </w:p>
    <w:p>
      <w:pPr>
        <w:numPr>
          <w:ilvl w:val="3"/>
          <w:numId w:val="900"/>
        </w:numPr>
        <w:spacing w:before="0" w:after="0"/>
      </w:pPr>
      <w:r>
        <w:t>Roach Motel</w:t>
      </w:r>
    </w:p>
    <w:p>
      <w:pPr>
        <w:numPr>
          <w:ilvl w:val="3"/>
          <w:numId w:val="900"/>
        </w:numPr>
        <w:spacing w:before="0" w:after="0"/>
      </w:pPr>
      <w:r>
        <w:t>Privacy Zuckering</w:t>
      </w:r>
    </w:p>
    <w:p>
      <w:pPr>
        <w:numPr>
          <w:ilvl w:val="3"/>
          <w:numId w:val="900"/>
        </w:numPr>
        <w:spacing w:before="0" w:after="0"/>
      </w:pPr>
      <w:r>
        <w:t>Forced Continuity</w:t>
      </w:r>
    </w:p>
    <w:p>
      <w:pPr>
        <w:numPr>
          <w:ilvl w:val="2"/>
          <w:numId w:val="900"/>
        </w:numPr>
        <w:spacing w:before="0" w:after="0"/>
      </w:pPr>
      <w:r>
        <w:t>Avoiding Manipulative Practices</w:t>
      </w:r>
    </w:p>
    <w:p>
      <w:pPr>
        <w:numPr>
          <w:ilvl w:val="2"/>
          <w:numId w:val="900"/>
        </w:numPr>
        <w:spacing w:before="0" w:after="0"/>
      </w:pPr>
      <w:r>
        <w:t>Ethical Alternatives</w:t>
      </w:r>
    </w:p>
    <w:p>
      <w:pPr>
        <w:numPr>
          <w:ilvl w:val="1"/>
          <w:numId w:val="900"/>
        </w:numPr>
        <w:spacing w:before="0" w:after="0"/>
      </w:pPr>
      <w:r>
        <w:t>Privacy and Data Protection</w:t>
      </w:r>
    </w:p>
    <w:p>
      <w:pPr>
        <w:numPr>
          <w:ilvl w:val="2"/>
          <w:numId w:val="900"/>
        </w:numPr>
        <w:spacing w:before="0" w:after="0"/>
      </w:pPr>
      <w:r>
        <w:t>Data Collection Transparency</w:t>
      </w:r>
    </w:p>
    <w:p>
      <w:pPr>
        <w:numPr>
          <w:ilvl w:val="2"/>
          <w:numId w:val="900"/>
        </w:numPr>
        <w:spacing w:before="0" w:after="0"/>
      </w:pPr>
      <w:r>
        <w:t>Consent Mechanisms</w:t>
      </w:r>
    </w:p>
    <w:p>
      <w:pPr>
        <w:numPr>
          <w:ilvl w:val="2"/>
          <w:numId w:val="900"/>
        </w:numPr>
        <w:spacing w:before="0" w:after="0"/>
      </w:pPr>
      <w:r>
        <w:t>Data Minimization</w:t>
      </w:r>
    </w:p>
    <w:p>
      <w:pPr>
        <w:numPr>
          <w:ilvl w:val="2"/>
          <w:numId w:val="900"/>
        </w:numPr>
        <w:spacing w:before="0" w:after="0"/>
      </w:pPr>
      <w:r>
        <w:t>User Control Over Data</w:t>
      </w:r>
    </w:p>
    <w:p>
      <w:pPr>
        <w:numPr>
          <w:ilvl w:val="1"/>
          <w:numId w:val="900"/>
        </w:numPr>
        <w:spacing w:before="0" w:after="0"/>
      </w:pPr>
      <w:r>
        <w:t>Persuasive Design Ethics</w:t>
      </w:r>
    </w:p>
    <w:p>
      <w:pPr>
        <w:numPr>
          <w:ilvl w:val="2"/>
          <w:numId w:val="900"/>
        </w:numPr>
        <w:spacing w:before="0" w:after="0"/>
      </w:pPr>
      <w:r>
        <w:t>Ethical Persuasion</w:t>
      </w:r>
    </w:p>
    <w:p>
      <w:pPr>
        <w:numPr>
          <w:ilvl w:val="2"/>
          <w:numId w:val="900"/>
        </w:numPr>
        <w:spacing w:before="0" w:after="0"/>
      </w:pPr>
      <w:r>
        <w:t>Addiction Prevention</w:t>
      </w:r>
    </w:p>
    <w:p>
      <w:pPr>
        <w:numPr>
          <w:ilvl w:val="2"/>
          <w:numId w:val="900"/>
        </w:numPr>
        <w:spacing w:before="0" w:after="0"/>
      </w:pPr>
      <w:r>
        <w:t>User Autonomy</w:t>
      </w:r>
    </w:p>
    <w:p>
      <w:pPr>
        <w:numPr>
          <w:ilvl w:val="2"/>
          <w:numId w:val="900"/>
        </w:numPr>
        <w:spacing w:before="0" w:after="0"/>
      </w:pPr>
      <w:r>
        <w:t>Well-being Considerations</w:t>
      </w:r>
    </w:p>
    <w:p>
      <w:pPr>
        <w:numPr>
          <w:ilvl w:val="0"/>
          <w:numId w:val="900"/>
        </w:numPr>
        <w:spacing w:before="0" w:after="0"/>
      </w:pPr>
      <w:r>
        <w:t>Platform-Specific Design</w:t>
      </w:r>
    </w:p>
    <w:p>
      <w:pPr>
        <w:numPr>
          <w:ilvl w:val="1"/>
          <w:numId w:val="900"/>
        </w:numPr>
        <w:spacing w:before="0" w:after="0"/>
      </w:pPr>
      <w:r>
        <w:t>Mobile UX Design</w:t>
      </w:r>
    </w:p>
    <w:p>
      <w:pPr>
        <w:numPr>
          <w:ilvl w:val="2"/>
          <w:numId w:val="900"/>
        </w:numPr>
        <w:spacing w:before="0" w:after="0"/>
      </w:pPr>
      <w:r>
        <w:t>iOS Design Guidelines</w:t>
      </w:r>
    </w:p>
    <w:p>
      <w:pPr>
        <w:numPr>
          <w:ilvl w:val="2"/>
          <w:numId w:val="900"/>
        </w:numPr>
        <w:spacing w:before="0" w:after="0"/>
      </w:pPr>
      <w:r>
        <w:t>Android Design Guidelines</w:t>
      </w:r>
    </w:p>
    <w:p>
      <w:pPr>
        <w:numPr>
          <w:ilvl w:val="2"/>
          <w:numId w:val="900"/>
        </w:numPr>
        <w:spacing w:before="0" w:after="0"/>
      </w:pPr>
      <w:r>
        <w:t>Touch Interaction Design</w:t>
      </w:r>
    </w:p>
    <w:p>
      <w:pPr>
        <w:numPr>
          <w:ilvl w:val="2"/>
          <w:numId w:val="900"/>
        </w:numPr>
        <w:spacing w:before="0" w:after="0"/>
      </w:pPr>
      <w:r>
        <w:t>Mobile-First Approach</w:t>
      </w:r>
    </w:p>
    <w:p>
      <w:pPr>
        <w:numPr>
          <w:ilvl w:val="2"/>
          <w:numId w:val="900"/>
        </w:numPr>
        <w:spacing w:before="0" w:after="0"/>
      </w:pPr>
      <w:r>
        <w:t>Responsive Design Considerations</w:t>
      </w:r>
    </w:p>
    <w:p>
      <w:pPr>
        <w:numPr>
          <w:ilvl w:val="1"/>
          <w:numId w:val="900"/>
        </w:numPr>
        <w:spacing w:before="0" w:after="0"/>
      </w:pPr>
      <w:r>
        <w:t>Web UX Design</w:t>
      </w:r>
    </w:p>
    <w:p>
      <w:pPr>
        <w:numPr>
          <w:ilvl w:val="2"/>
          <w:numId w:val="900"/>
        </w:numPr>
        <w:spacing w:before="0" w:after="0"/>
      </w:pPr>
      <w:r>
        <w:t>Browser Compatibility</w:t>
      </w:r>
    </w:p>
    <w:p>
      <w:pPr>
        <w:numPr>
          <w:ilvl w:val="2"/>
          <w:numId w:val="900"/>
        </w:numPr>
        <w:spacing w:before="0" w:after="0"/>
      </w:pPr>
      <w:r>
        <w:t>Progressive Enhancement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Cross-Device Consistency</w:t>
      </w:r>
    </w:p>
    <w:p>
      <w:pPr>
        <w:numPr>
          <w:ilvl w:val="1"/>
          <w:numId w:val="900"/>
        </w:numPr>
        <w:spacing w:before="0" w:after="0"/>
      </w:pPr>
      <w:r>
        <w:t>Voice User Interface Design</w:t>
      </w:r>
    </w:p>
    <w:p>
      <w:pPr>
        <w:numPr>
          <w:ilvl w:val="2"/>
          <w:numId w:val="900"/>
        </w:numPr>
        <w:spacing w:before="0" w:after="0"/>
      </w:pPr>
      <w:r>
        <w:t>Conversational Design Principles</w:t>
      </w:r>
    </w:p>
    <w:p>
      <w:pPr>
        <w:numPr>
          <w:ilvl w:val="2"/>
          <w:numId w:val="900"/>
        </w:numPr>
        <w:spacing w:before="0" w:after="0"/>
      </w:pPr>
      <w:r>
        <w:t>Voice Interaction Patterns</w:t>
      </w:r>
    </w:p>
    <w:p>
      <w:pPr>
        <w:numPr>
          <w:ilvl w:val="2"/>
          <w:numId w:val="900"/>
        </w:numPr>
        <w:spacing w:before="0" w:after="0"/>
      </w:pPr>
      <w:r>
        <w:t>Error Handling in VUI</w:t>
      </w:r>
    </w:p>
    <w:p>
      <w:pPr>
        <w:numPr>
          <w:ilvl w:val="2"/>
          <w:numId w:val="900"/>
        </w:numPr>
        <w:spacing w:before="0" w:after="0"/>
      </w:pPr>
      <w:r>
        <w:t>Multimodal Experiences</w:t>
      </w:r>
    </w:p>
    <w:p>
      <w:pPr>
        <w:numPr>
          <w:ilvl w:val="1"/>
          <w:numId w:val="900"/>
        </w:numPr>
        <w:spacing w:before="0" w:after="0"/>
      </w:pPr>
      <w:r>
        <w:t>Emerging Technology UX</w:t>
      </w:r>
    </w:p>
    <w:p>
      <w:pPr>
        <w:numPr>
          <w:ilvl w:val="2"/>
          <w:numId w:val="900"/>
        </w:numPr>
        <w:spacing w:before="0" w:after="0"/>
      </w:pPr>
      <w:r>
        <w:t>Augmented Reality UX</w:t>
      </w:r>
    </w:p>
    <w:p>
      <w:pPr>
        <w:numPr>
          <w:ilvl w:val="2"/>
          <w:numId w:val="900"/>
        </w:numPr>
        <w:spacing w:before="0" w:after="0"/>
      </w:pPr>
      <w:r>
        <w:t>Virtual Reality UX</w:t>
      </w:r>
    </w:p>
    <w:p>
      <w:pPr>
        <w:numPr>
          <w:ilvl w:val="2"/>
          <w:numId w:val="900"/>
        </w:numPr>
        <w:spacing w:before="0" w:after="0"/>
      </w:pPr>
      <w:r>
        <w:t>Mixed Reality Considerations</w:t>
      </w:r>
    </w:p>
    <w:p>
      <w:pPr>
        <w:numPr>
          <w:ilvl w:val="2"/>
          <w:numId w:val="900"/>
        </w:numPr>
        <w:spacing w:before="0" w:after="0"/>
      </w:pPr>
      <w:r>
        <w:t>Spatial Interaction Design</w:t>
      </w:r>
    </w:p>
    <w:p>
      <w:pPr>
        <w:numPr>
          <w:ilvl w:val="2"/>
          <w:numId w:val="900"/>
        </w:numPr>
        <w:spacing w:before="0" w:after="0"/>
      </w:pPr>
      <w:r>
        <w:t>Immersive Experience Design</w:t>
      </w:r>
    </w:p>
    <w:p>
      <w:pPr>
        <w:numPr>
          <w:ilvl w:val="0"/>
          <w:numId w:val="900"/>
        </w:numPr>
        <w:spacing w:before="0" w:after="0"/>
      </w:pPr>
      <w:r>
        <w:t>Content Strategy and UX Writing</w:t>
      </w:r>
    </w:p>
    <w:p>
      <w:pPr>
        <w:numPr>
          <w:ilvl w:val="1"/>
          <w:numId w:val="900"/>
        </w:numPr>
        <w:spacing w:before="0" w:after="0"/>
      </w:pPr>
      <w:r>
        <w:t>UX Writing Fundamentals</w:t>
      </w:r>
    </w:p>
    <w:p>
      <w:pPr>
        <w:numPr>
          <w:ilvl w:val="2"/>
          <w:numId w:val="900"/>
        </w:numPr>
        <w:spacing w:before="0" w:after="0"/>
      </w:pPr>
      <w:r>
        <w:t>Clarity and Conciseness</w:t>
      </w:r>
    </w:p>
    <w:p>
      <w:pPr>
        <w:numPr>
          <w:ilvl w:val="2"/>
          <w:numId w:val="900"/>
        </w:numPr>
        <w:spacing w:before="0" w:after="0"/>
      </w:pPr>
      <w:r>
        <w:t>User-Centered Language</w:t>
      </w:r>
    </w:p>
    <w:p>
      <w:pPr>
        <w:numPr>
          <w:ilvl w:val="2"/>
          <w:numId w:val="900"/>
        </w:numPr>
        <w:spacing w:before="0" w:after="0"/>
      </w:pPr>
      <w:r>
        <w:t>Tone and Voice Development</w:t>
      </w:r>
    </w:p>
    <w:p>
      <w:pPr>
        <w:numPr>
          <w:ilvl w:val="1"/>
          <w:numId w:val="900"/>
        </w:numPr>
        <w:spacing w:before="0" w:after="0"/>
      </w:pPr>
      <w:r>
        <w:t>Microcopy and Interface Text</w:t>
      </w:r>
    </w:p>
    <w:p>
      <w:pPr>
        <w:numPr>
          <w:ilvl w:val="2"/>
          <w:numId w:val="900"/>
        </w:numPr>
        <w:spacing w:before="0" w:after="0"/>
      </w:pPr>
      <w:r>
        <w:t>Button Labels</w:t>
      </w:r>
    </w:p>
    <w:p>
      <w:pPr>
        <w:numPr>
          <w:ilvl w:val="2"/>
          <w:numId w:val="900"/>
        </w:numPr>
        <w:spacing w:before="0" w:after="0"/>
      </w:pPr>
      <w:r>
        <w:t>Error Messages</w:t>
      </w:r>
    </w:p>
    <w:p>
      <w:pPr>
        <w:numPr>
          <w:ilvl w:val="2"/>
          <w:numId w:val="900"/>
        </w:numPr>
        <w:spacing w:before="0" w:after="0"/>
      </w:pPr>
      <w:r>
        <w:t>Help Text</w:t>
      </w:r>
    </w:p>
    <w:p>
      <w:pPr>
        <w:numPr>
          <w:ilvl w:val="2"/>
          <w:numId w:val="900"/>
        </w:numPr>
        <w:spacing w:before="0" w:after="0"/>
      </w:pPr>
      <w:r>
        <w:t>Form Labels</w:t>
      </w:r>
    </w:p>
    <w:p>
      <w:pPr>
        <w:numPr>
          <w:ilvl w:val="2"/>
          <w:numId w:val="900"/>
        </w:numPr>
        <w:spacing w:before="0" w:after="0"/>
      </w:pPr>
      <w:r>
        <w:t>Navigation Labels</w:t>
      </w:r>
    </w:p>
    <w:p>
      <w:pPr>
        <w:numPr>
          <w:ilvl w:val="1"/>
          <w:numId w:val="900"/>
        </w:numPr>
        <w:spacing w:before="0" w:after="0"/>
      </w:pPr>
      <w:r>
        <w:t>Content Design Process</w:t>
      </w:r>
    </w:p>
    <w:p>
      <w:pPr>
        <w:numPr>
          <w:ilvl w:val="2"/>
          <w:numId w:val="900"/>
        </w:numPr>
        <w:spacing w:before="0" w:after="0"/>
      </w:pPr>
      <w:r>
        <w:t>Content Strategy Development</w:t>
      </w:r>
    </w:p>
    <w:p>
      <w:pPr>
        <w:numPr>
          <w:ilvl w:val="2"/>
          <w:numId w:val="900"/>
        </w:numPr>
        <w:spacing w:before="0" w:after="0"/>
      </w:pPr>
      <w:r>
        <w:t>Content Audit and Inventory</w:t>
      </w:r>
    </w:p>
    <w:p>
      <w:pPr>
        <w:numPr>
          <w:ilvl w:val="2"/>
          <w:numId w:val="900"/>
        </w:numPr>
        <w:spacing w:before="0" w:after="0"/>
      </w:pPr>
      <w:r>
        <w:t>Content Modeling</w:t>
      </w:r>
    </w:p>
    <w:p>
      <w:pPr>
        <w:numPr>
          <w:ilvl w:val="2"/>
          <w:numId w:val="900"/>
        </w:numPr>
        <w:spacing w:before="0" w:after="0"/>
      </w:pPr>
      <w:r>
        <w:t>Editorial Guidelines</w:t>
      </w:r>
    </w:p>
    <w:p>
      <w:pPr>
        <w:numPr>
          <w:ilvl w:val="1"/>
          <w:numId w:val="900"/>
        </w:numPr>
        <w:spacing w:before="0" w:after="0"/>
      </w:pPr>
      <w:r>
        <w:t>Information Scent and Findability</w:t>
      </w:r>
    </w:p>
    <w:p>
      <w:pPr>
        <w:numPr>
          <w:ilvl w:val="2"/>
          <w:numId w:val="900"/>
        </w:numPr>
        <w:spacing w:before="0" w:after="0"/>
      </w:pPr>
      <w:r>
        <w:t>Descriptive Labeling</w:t>
      </w:r>
    </w:p>
    <w:p>
      <w:pPr>
        <w:numPr>
          <w:ilvl w:val="2"/>
          <w:numId w:val="900"/>
        </w:numPr>
        <w:spacing w:before="0" w:after="0"/>
      </w:pPr>
      <w:r>
        <w:t>Search Optimization</w:t>
      </w:r>
    </w:p>
    <w:p>
      <w:pPr>
        <w:numPr>
          <w:ilvl w:val="2"/>
          <w:numId w:val="900"/>
        </w:numPr>
        <w:spacing w:before="0" w:after="0"/>
      </w:pPr>
      <w:r>
        <w:t>Content Discoverability</w:t>
      </w:r>
    </w:p>
    <w:p>
      <w:pPr>
        <w:numPr>
          <w:ilvl w:val="2"/>
          <w:numId w:val="900"/>
        </w:numPr>
        <w:spacing w:before="0" w:after="0"/>
      </w:pPr>
      <w:r>
        <w:t>Navigation Clarity</w:t>
      </w:r>
    </w:p>
    <w:p>
      <w:pPr>
        <w:numPr>
          <w:ilvl w:val="0"/>
          <w:numId w:val="900"/>
        </w:numPr>
        <w:spacing w:before="0" w:after="0"/>
      </w:pPr>
      <w:r>
        <w:t>UX Metrics and Analytics</w:t>
      </w:r>
    </w:p>
    <w:p>
      <w:pPr>
        <w:numPr>
          <w:ilvl w:val="1"/>
          <w:numId w:val="900"/>
        </w:numPr>
        <w:spacing w:before="0" w:after="0"/>
      </w:pPr>
      <w:r>
        <w:t>Behavioral Metrics</w:t>
      </w:r>
    </w:p>
    <w:p>
      <w:pPr>
        <w:numPr>
          <w:ilvl w:val="2"/>
          <w:numId w:val="900"/>
        </w:numPr>
        <w:spacing w:before="0" w:after="0"/>
      </w:pPr>
      <w:r>
        <w:t>User Engagement Metrics</w:t>
      </w:r>
    </w:p>
    <w:p>
      <w:pPr>
        <w:numPr>
          <w:ilvl w:val="2"/>
          <w:numId w:val="900"/>
        </w:numPr>
        <w:spacing w:before="0" w:after="0"/>
      </w:pPr>
      <w:r>
        <w:t>Task Completion Metrics</w:t>
      </w:r>
    </w:p>
    <w:p>
      <w:pPr>
        <w:numPr>
          <w:ilvl w:val="2"/>
          <w:numId w:val="900"/>
        </w:numPr>
        <w:spacing w:before="0" w:after="0"/>
      </w:pPr>
      <w:r>
        <w:t>Navigation Metrics</w:t>
      </w:r>
    </w:p>
    <w:p>
      <w:pPr>
        <w:numPr>
          <w:ilvl w:val="2"/>
          <w:numId w:val="900"/>
        </w:numPr>
        <w:spacing w:before="0" w:after="0"/>
      </w:pPr>
      <w:r>
        <w:t>Conversion Metrics</w:t>
      </w:r>
    </w:p>
    <w:p>
      <w:pPr>
        <w:numPr>
          <w:ilvl w:val="1"/>
          <w:numId w:val="900"/>
        </w:numPr>
        <w:spacing w:before="0" w:after="0"/>
      </w:pPr>
      <w:r>
        <w:t>Attitudinal Metrics</w:t>
      </w:r>
    </w:p>
    <w:p>
      <w:pPr>
        <w:numPr>
          <w:ilvl w:val="2"/>
          <w:numId w:val="900"/>
        </w:numPr>
        <w:spacing w:before="0" w:after="0"/>
      </w:pPr>
      <w:r>
        <w:t>User Satisfaction Measures</w:t>
      </w:r>
    </w:p>
    <w:p>
      <w:pPr>
        <w:numPr>
          <w:ilvl w:val="2"/>
          <w:numId w:val="900"/>
        </w:numPr>
        <w:spacing w:before="0" w:after="0"/>
      </w:pPr>
      <w:r>
        <w:t>Net Promoter Score</w:t>
      </w:r>
    </w:p>
    <w:p>
      <w:pPr>
        <w:numPr>
          <w:ilvl w:val="2"/>
          <w:numId w:val="900"/>
        </w:numPr>
        <w:spacing w:before="0" w:after="0"/>
      </w:pPr>
      <w:r>
        <w:t>Customer Effort Score</w:t>
      </w:r>
    </w:p>
    <w:p>
      <w:pPr>
        <w:numPr>
          <w:ilvl w:val="2"/>
          <w:numId w:val="900"/>
        </w:numPr>
        <w:spacing w:before="0" w:after="0"/>
      </w:pPr>
      <w:r>
        <w:t>User Sentiment Analysis</w:t>
      </w:r>
    </w:p>
    <w:p>
      <w:pPr>
        <w:numPr>
          <w:ilvl w:val="1"/>
          <w:numId w:val="900"/>
        </w:numPr>
        <w:spacing w:before="0" w:after="0"/>
      </w:pPr>
      <w:r>
        <w:t>UX Analytics Frameworks</w:t>
      </w:r>
    </w:p>
    <w:p>
      <w:pPr>
        <w:numPr>
          <w:ilvl w:val="2"/>
          <w:numId w:val="900"/>
        </w:numPr>
        <w:spacing w:before="0" w:after="0"/>
      </w:pPr>
      <w:r>
        <w:t>Google HEART Framework</w:t>
      </w:r>
    </w:p>
    <w:p>
      <w:pPr>
        <w:numPr>
          <w:ilvl w:val="3"/>
          <w:numId w:val="900"/>
        </w:numPr>
        <w:spacing w:before="0" w:after="0"/>
      </w:pPr>
      <w:r>
        <w:t>Happiness</w:t>
      </w:r>
    </w:p>
    <w:p>
      <w:pPr>
        <w:numPr>
          <w:ilvl w:val="3"/>
          <w:numId w:val="900"/>
        </w:numPr>
        <w:spacing w:before="0" w:after="0"/>
      </w:pPr>
      <w:r>
        <w:t>Engagement</w:t>
      </w:r>
    </w:p>
    <w:p>
      <w:pPr>
        <w:numPr>
          <w:ilvl w:val="3"/>
          <w:numId w:val="900"/>
        </w:numPr>
        <w:spacing w:before="0" w:after="0"/>
      </w:pPr>
      <w:r>
        <w:t>Adoption</w:t>
      </w:r>
    </w:p>
    <w:p>
      <w:pPr>
        <w:numPr>
          <w:ilvl w:val="3"/>
          <w:numId w:val="900"/>
        </w:numPr>
        <w:spacing w:before="0" w:after="0"/>
      </w:pPr>
      <w:r>
        <w:t>Retention</w:t>
      </w:r>
    </w:p>
    <w:p>
      <w:pPr>
        <w:numPr>
          <w:ilvl w:val="3"/>
          <w:numId w:val="900"/>
        </w:numPr>
        <w:spacing w:before="0" w:after="0"/>
      </w:pPr>
      <w:r>
        <w:t>Task Success</w:t>
      </w:r>
    </w:p>
    <w:p>
      <w:pPr>
        <w:numPr>
          <w:ilvl w:val="2"/>
          <w:numId w:val="900"/>
        </w:numPr>
        <w:spacing w:before="0" w:after="0"/>
      </w:pPr>
      <w:r>
        <w:t>PULSE Framework</w:t>
      </w:r>
    </w:p>
    <w:p>
      <w:pPr>
        <w:numPr>
          <w:ilvl w:val="2"/>
          <w:numId w:val="900"/>
        </w:numPr>
        <w:spacing w:before="0" w:after="0"/>
      </w:pPr>
      <w:r>
        <w:t>GSM Framework</w:t>
      </w:r>
    </w:p>
    <w:p>
      <w:pPr>
        <w:numPr>
          <w:ilvl w:val="1"/>
          <w:numId w:val="900"/>
        </w:numPr>
        <w:spacing w:before="0" w:after="0"/>
      </w:pPr>
      <w:r>
        <w:t>Data Collection and Analysis</w:t>
      </w:r>
    </w:p>
    <w:p>
      <w:pPr>
        <w:numPr>
          <w:ilvl w:val="2"/>
          <w:numId w:val="900"/>
        </w:numPr>
        <w:spacing w:before="0" w:after="0"/>
      </w:pPr>
      <w:r>
        <w:t>Analytics Tool Setup</w:t>
      </w:r>
    </w:p>
    <w:p>
      <w:pPr>
        <w:numPr>
          <w:ilvl w:val="2"/>
          <w:numId w:val="900"/>
        </w:numPr>
        <w:spacing w:before="0" w:after="0"/>
      </w:pPr>
      <w:r>
        <w:t>Data Interpretation</w:t>
      </w:r>
    </w:p>
    <w:p>
      <w:pPr>
        <w:numPr>
          <w:ilvl w:val="2"/>
          <w:numId w:val="900"/>
        </w:numPr>
        <w:spacing w:before="0" w:after="0"/>
      </w:pPr>
      <w:r>
        <w:t>Insight Generation</w:t>
      </w:r>
    </w:p>
    <w:p>
      <w:pPr>
        <w:numPr>
          <w:ilvl w:val="2"/>
          <w:numId w:val="900"/>
        </w:numPr>
        <w:spacing w:before="0" w:after="0"/>
      </w:pPr>
      <w:r>
        <w:t>Action Planning</w:t>
      </w:r>
    </w:p>
    <w:p>
      <w:pPr>
        <w:pStyle w:val="Heading1"/>
      </w:pPr>
      <w:r>
        <w:t>Professional Development and Career</w:t>
      </w:r>
    </w:p>
    <w:p>
      <w:pPr>
        <w:numPr>
          <w:ilvl w:val="0"/>
          <w:numId w:val="900"/>
        </w:numPr>
        <w:spacing w:before="0" w:after="0"/>
      </w:pPr>
      <w:r>
        <w:t>UX Career Paths and Roles</w:t>
      </w:r>
    </w:p>
    <w:p>
      <w:pPr>
        <w:numPr>
          <w:ilvl w:val="1"/>
          <w:numId w:val="900"/>
        </w:numPr>
        <w:spacing w:before="0" w:after="0"/>
      </w:pPr>
      <w:r>
        <w:t>UX Role Specializations</w:t>
      </w:r>
    </w:p>
    <w:p>
      <w:pPr>
        <w:numPr>
          <w:ilvl w:val="2"/>
          <w:numId w:val="900"/>
        </w:numPr>
        <w:spacing w:before="0" w:after="0"/>
      </w:pPr>
      <w:r>
        <w:t>UX Researcher</w:t>
      </w:r>
    </w:p>
    <w:p>
      <w:pPr>
        <w:numPr>
          <w:ilvl w:val="2"/>
          <w:numId w:val="900"/>
        </w:numPr>
        <w:spacing w:before="0" w:after="0"/>
      </w:pPr>
      <w:r>
        <w:t>UX Designer</w:t>
      </w:r>
    </w:p>
    <w:p>
      <w:pPr>
        <w:numPr>
          <w:ilvl w:val="2"/>
          <w:numId w:val="900"/>
        </w:numPr>
        <w:spacing w:before="0" w:after="0"/>
      </w:pPr>
      <w:r>
        <w:t>Interaction Designer</w:t>
      </w:r>
    </w:p>
    <w:p>
      <w:pPr>
        <w:numPr>
          <w:ilvl w:val="2"/>
          <w:numId w:val="900"/>
        </w:numPr>
        <w:spacing w:before="0" w:after="0"/>
      </w:pPr>
      <w:r>
        <w:t>Information Architect</w:t>
      </w:r>
    </w:p>
    <w:p>
      <w:pPr>
        <w:numPr>
          <w:ilvl w:val="2"/>
          <w:numId w:val="900"/>
        </w:numPr>
        <w:spacing w:before="0" w:after="0"/>
      </w:pPr>
      <w:r>
        <w:t>UX Writer</w:t>
      </w:r>
    </w:p>
    <w:p>
      <w:pPr>
        <w:numPr>
          <w:ilvl w:val="2"/>
          <w:numId w:val="900"/>
        </w:numPr>
        <w:spacing w:before="0" w:after="0"/>
      </w:pPr>
      <w:r>
        <w:t>Service Designer</w:t>
      </w:r>
    </w:p>
    <w:p>
      <w:pPr>
        <w:numPr>
          <w:ilvl w:val="2"/>
          <w:numId w:val="900"/>
        </w:numPr>
        <w:spacing w:before="0" w:after="0"/>
      </w:pPr>
      <w:r>
        <w:t>Design Systems Designer</w:t>
      </w:r>
    </w:p>
    <w:p>
      <w:pPr>
        <w:numPr>
          <w:ilvl w:val="1"/>
          <w:numId w:val="900"/>
        </w:numPr>
        <w:spacing w:before="0" w:after="0"/>
      </w:pPr>
      <w:r>
        <w:t>Career Progression</w:t>
      </w:r>
    </w:p>
    <w:p>
      <w:pPr>
        <w:numPr>
          <w:ilvl w:val="2"/>
          <w:numId w:val="900"/>
        </w:numPr>
        <w:spacing w:before="0" w:after="0"/>
      </w:pPr>
      <w:r>
        <w:t>Junior to Senior Progression</w:t>
      </w:r>
    </w:p>
    <w:p>
      <w:pPr>
        <w:numPr>
          <w:ilvl w:val="2"/>
          <w:numId w:val="900"/>
        </w:numPr>
        <w:spacing w:before="0" w:after="0"/>
      </w:pPr>
      <w:r>
        <w:t>Individual Contributor vs Management</w:t>
      </w:r>
    </w:p>
    <w:p>
      <w:pPr>
        <w:numPr>
          <w:ilvl w:val="2"/>
          <w:numId w:val="900"/>
        </w:numPr>
        <w:spacing w:before="0" w:after="0"/>
      </w:pPr>
      <w:r>
        <w:t>Specialization vs Generalization</w:t>
      </w:r>
    </w:p>
    <w:p>
      <w:pPr>
        <w:numPr>
          <w:ilvl w:val="1"/>
          <w:numId w:val="900"/>
        </w:numPr>
        <w:spacing w:before="0" w:after="0"/>
      </w:pPr>
      <w:r>
        <w:t>Skill Development</w:t>
      </w:r>
    </w:p>
    <w:p>
      <w:pPr>
        <w:numPr>
          <w:ilvl w:val="2"/>
          <w:numId w:val="900"/>
        </w:numPr>
        <w:spacing w:before="0" w:after="0"/>
      </w:pPr>
      <w:r>
        <w:t>Core UX Skills</w:t>
      </w:r>
    </w:p>
    <w:p>
      <w:pPr>
        <w:numPr>
          <w:ilvl w:val="2"/>
          <w:numId w:val="900"/>
        </w:numPr>
        <w:spacing w:before="0" w:after="0"/>
      </w:pPr>
      <w:r>
        <w:t>Technical Skills</w:t>
      </w:r>
    </w:p>
    <w:p>
      <w:pPr>
        <w:numPr>
          <w:ilvl w:val="2"/>
          <w:numId w:val="900"/>
        </w:numPr>
        <w:spacing w:before="0" w:after="0"/>
      </w:pPr>
      <w:r>
        <w:t>Soft Skills</w:t>
      </w:r>
    </w:p>
    <w:p>
      <w:pPr>
        <w:numPr>
          <w:ilvl w:val="2"/>
          <w:numId w:val="900"/>
        </w:numPr>
        <w:spacing w:before="0" w:after="0"/>
      </w:pPr>
      <w:r>
        <w:t>Leadership Skills</w:t>
      </w:r>
    </w:p>
    <w:p>
      <w:pPr>
        <w:numPr>
          <w:ilvl w:val="0"/>
          <w:numId w:val="900"/>
        </w:numPr>
        <w:spacing w:before="0" w:after="0"/>
      </w:pPr>
      <w:r>
        <w:t>Portfolio Development</w:t>
      </w:r>
    </w:p>
    <w:p>
      <w:pPr>
        <w:numPr>
          <w:ilvl w:val="1"/>
          <w:numId w:val="900"/>
        </w:numPr>
        <w:spacing w:before="0" w:after="0"/>
      </w:pPr>
      <w:r>
        <w:t>Portfolio Strategy</w:t>
      </w:r>
    </w:p>
    <w:p>
      <w:pPr>
        <w:numPr>
          <w:ilvl w:val="2"/>
          <w:numId w:val="900"/>
        </w:numPr>
        <w:spacing w:before="0" w:after="0"/>
      </w:pPr>
      <w:r>
        <w:t>Target Audience Definition</w:t>
      </w:r>
    </w:p>
    <w:p>
      <w:pPr>
        <w:numPr>
          <w:ilvl w:val="2"/>
          <w:numId w:val="900"/>
        </w:numPr>
        <w:spacing w:before="0" w:after="0"/>
      </w:pPr>
      <w:r>
        <w:t>Portfolio Goals</w:t>
      </w:r>
    </w:p>
    <w:p>
      <w:pPr>
        <w:numPr>
          <w:ilvl w:val="2"/>
          <w:numId w:val="900"/>
        </w:numPr>
        <w:spacing w:before="0" w:after="0"/>
      </w:pPr>
      <w:r>
        <w:t>Platform Selection</w:t>
      </w:r>
    </w:p>
    <w:p>
      <w:pPr>
        <w:numPr>
          <w:ilvl w:val="1"/>
          <w:numId w:val="900"/>
        </w:numPr>
        <w:spacing w:before="0" w:after="0"/>
      </w:pPr>
      <w:r>
        <w:t>Case Study Development</w:t>
      </w:r>
    </w:p>
    <w:p>
      <w:pPr>
        <w:numPr>
          <w:ilvl w:val="2"/>
          <w:numId w:val="900"/>
        </w:numPr>
        <w:spacing w:before="0" w:after="0"/>
      </w:pPr>
      <w:r>
        <w:t>Project Selection</w:t>
      </w:r>
    </w:p>
    <w:p>
      <w:pPr>
        <w:numPr>
          <w:ilvl w:val="2"/>
          <w:numId w:val="900"/>
        </w:numPr>
        <w:spacing w:before="0" w:after="0"/>
      </w:pPr>
      <w:r>
        <w:t>Story Structure</w:t>
      </w:r>
    </w:p>
    <w:p>
      <w:pPr>
        <w:numPr>
          <w:ilvl w:val="2"/>
          <w:numId w:val="900"/>
        </w:numPr>
        <w:spacing w:before="0" w:after="0"/>
      </w:pPr>
      <w:r>
        <w:t>Process Documentation</w:t>
      </w:r>
    </w:p>
    <w:p>
      <w:pPr>
        <w:numPr>
          <w:ilvl w:val="2"/>
          <w:numId w:val="900"/>
        </w:numPr>
        <w:spacing w:before="0" w:after="0"/>
      </w:pPr>
      <w:r>
        <w:t>Results Communication</w:t>
      </w:r>
    </w:p>
    <w:p>
      <w:pPr>
        <w:numPr>
          <w:ilvl w:val="1"/>
          <w:numId w:val="900"/>
        </w:numPr>
        <w:spacing w:before="0" w:after="0"/>
      </w:pPr>
      <w:r>
        <w:t>Portfolio Presentation</w:t>
      </w:r>
    </w:p>
    <w:p>
      <w:pPr>
        <w:numPr>
          <w:ilvl w:val="2"/>
          <w:numId w:val="900"/>
        </w:numPr>
        <w:spacing w:before="0" w:after="0"/>
      </w:pPr>
      <w:r>
        <w:t>Visual Design</w:t>
      </w:r>
    </w:p>
    <w:p>
      <w:pPr>
        <w:numPr>
          <w:ilvl w:val="2"/>
          <w:numId w:val="900"/>
        </w:numPr>
        <w:spacing w:before="0" w:after="0"/>
      </w:pPr>
      <w:r>
        <w:t>Content Organization</w:t>
      </w:r>
    </w:p>
    <w:p>
      <w:pPr>
        <w:numPr>
          <w:ilvl w:val="2"/>
          <w:numId w:val="900"/>
        </w:numPr>
        <w:spacing w:before="0" w:after="0"/>
      </w:pPr>
      <w:r>
        <w:t>Interactive Elements</w:t>
      </w:r>
    </w:p>
    <w:p>
      <w:pPr>
        <w:numPr>
          <w:ilvl w:val="2"/>
          <w:numId w:val="900"/>
        </w:numPr>
        <w:spacing w:before="0" w:after="0"/>
      </w:pPr>
      <w:r>
        <w:t>Mobile Optimization</w:t>
      </w:r>
    </w:p>
    <w:p>
      <w:pPr>
        <w:numPr>
          <w:ilvl w:val="0"/>
          <w:numId w:val="900"/>
        </w:numPr>
        <w:spacing w:before="0" w:after="0"/>
      </w:pPr>
      <w:r>
        <w:t>Team Collaboration and Communication</w:t>
      </w:r>
    </w:p>
    <w:p>
      <w:pPr>
        <w:numPr>
          <w:ilvl w:val="1"/>
          <w:numId w:val="900"/>
        </w:numPr>
        <w:spacing w:before="0" w:after="0"/>
      </w:pPr>
      <w:r>
        <w:t>Cross-Functional Collaboration</w:t>
      </w:r>
    </w:p>
    <w:p>
      <w:pPr>
        <w:numPr>
          <w:ilvl w:val="2"/>
          <w:numId w:val="900"/>
        </w:numPr>
        <w:spacing w:before="0" w:after="0"/>
      </w:pPr>
      <w:r>
        <w:t>Working with Developers</w:t>
      </w:r>
    </w:p>
    <w:p>
      <w:pPr>
        <w:numPr>
          <w:ilvl w:val="2"/>
          <w:numId w:val="900"/>
        </w:numPr>
        <w:spacing w:before="0" w:after="0"/>
      </w:pPr>
      <w:r>
        <w:t>Product Manager Collaboration</w:t>
      </w:r>
    </w:p>
    <w:p>
      <w:pPr>
        <w:numPr>
          <w:ilvl w:val="2"/>
          <w:numId w:val="900"/>
        </w:numPr>
        <w:spacing w:before="0" w:after="0"/>
      </w:pPr>
      <w:r>
        <w:t>Stakeholder Management</w:t>
      </w:r>
    </w:p>
    <w:p>
      <w:pPr>
        <w:numPr>
          <w:ilvl w:val="2"/>
          <w:numId w:val="900"/>
        </w:numPr>
        <w:spacing w:before="0" w:after="0"/>
      </w:pPr>
      <w:r>
        <w:t>Design Team Coordination</w:t>
      </w:r>
    </w:p>
    <w:p>
      <w:pPr>
        <w:numPr>
          <w:ilvl w:val="1"/>
          <w:numId w:val="900"/>
        </w:numPr>
        <w:spacing w:before="0" w:after="0"/>
      </w:pPr>
      <w:r>
        <w:t>Design Handoff Processes</w:t>
      </w:r>
    </w:p>
    <w:p>
      <w:pPr>
        <w:numPr>
          <w:ilvl w:val="2"/>
          <w:numId w:val="900"/>
        </w:numPr>
        <w:spacing w:before="0" w:after="0"/>
      </w:pPr>
      <w:r>
        <w:t>Specification Documentation</w:t>
      </w:r>
    </w:p>
    <w:p>
      <w:pPr>
        <w:numPr>
          <w:ilvl w:val="2"/>
          <w:numId w:val="900"/>
        </w:numPr>
        <w:spacing w:before="0" w:after="0"/>
      </w:pPr>
      <w:r>
        <w:t>Asset Preparation</w:t>
      </w:r>
    </w:p>
    <w:p>
      <w:pPr>
        <w:numPr>
          <w:ilvl w:val="2"/>
          <w:numId w:val="900"/>
        </w:numPr>
        <w:spacing w:before="0" w:after="0"/>
      </w:pPr>
      <w:r>
        <w:t>Implementation Support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Communication Skills</w:t>
      </w:r>
    </w:p>
    <w:p>
      <w:pPr>
        <w:numPr>
          <w:ilvl w:val="2"/>
          <w:numId w:val="900"/>
        </w:numPr>
        <w:spacing w:before="0" w:after="0"/>
      </w:pPr>
      <w:r>
        <w:t>Presentation Skills</w:t>
      </w:r>
    </w:p>
    <w:p>
      <w:pPr>
        <w:numPr>
          <w:ilvl w:val="2"/>
          <w:numId w:val="900"/>
        </w:numPr>
        <w:spacing w:before="0" w:after="0"/>
      </w:pPr>
      <w:r>
        <w:t>Written Communication</w:t>
      </w:r>
    </w:p>
    <w:p>
      <w:pPr>
        <w:numPr>
          <w:ilvl w:val="2"/>
          <w:numId w:val="900"/>
        </w:numPr>
        <w:spacing w:before="0" w:after="0"/>
      </w:pPr>
      <w:r>
        <w:t>Visual Communication</w:t>
      </w:r>
    </w:p>
    <w:p>
      <w:pPr>
        <w:numPr>
          <w:ilvl w:val="2"/>
          <w:numId w:val="900"/>
        </w:numPr>
        <w:spacing w:before="0" w:after="0"/>
      </w:pPr>
      <w:r>
        <w:t>Facilitation Skills</w:t>
      </w:r>
    </w:p>
    <w:p>
      <w:pPr>
        <w:numPr>
          <w:ilvl w:val="0"/>
          <w:numId w:val="900"/>
        </w:numPr>
        <w:spacing w:before="0" w:after="0"/>
      </w:pPr>
      <w:r>
        <w:t>Industry Knowledge and Trends</w:t>
      </w:r>
    </w:p>
    <w:p>
      <w:pPr>
        <w:numPr>
          <w:ilvl w:val="1"/>
          <w:numId w:val="900"/>
        </w:numPr>
        <w:spacing w:before="0" w:after="0"/>
      </w:pPr>
      <w:r>
        <w:t>Staying Current</w:t>
      </w:r>
    </w:p>
    <w:p>
      <w:pPr>
        <w:numPr>
          <w:ilvl w:val="2"/>
          <w:numId w:val="900"/>
        </w:numPr>
        <w:spacing w:before="0" w:after="0"/>
      </w:pPr>
      <w:r>
        <w:t>Industry Publications</w:t>
      </w:r>
    </w:p>
    <w:p>
      <w:pPr>
        <w:numPr>
          <w:ilvl w:val="2"/>
          <w:numId w:val="900"/>
        </w:numPr>
        <w:spacing w:before="0" w:after="0"/>
      </w:pPr>
      <w:r>
        <w:t>Conference Attendance</w:t>
      </w:r>
    </w:p>
    <w:p>
      <w:pPr>
        <w:numPr>
          <w:ilvl w:val="2"/>
          <w:numId w:val="900"/>
        </w:numPr>
        <w:spacing w:before="0" w:after="0"/>
      </w:pPr>
      <w:r>
        <w:t>Online Communities</w:t>
      </w:r>
    </w:p>
    <w:p>
      <w:pPr>
        <w:numPr>
          <w:ilvl w:val="2"/>
          <w:numId w:val="900"/>
        </w:numPr>
        <w:spacing w:before="0" w:after="0"/>
      </w:pPr>
      <w:r>
        <w:t>Continuing Education</w:t>
      </w:r>
    </w:p>
    <w:p>
      <w:pPr>
        <w:numPr>
          <w:ilvl w:val="1"/>
          <w:numId w:val="900"/>
        </w:numPr>
        <w:spacing w:before="0" w:after="0"/>
      </w:pPr>
      <w:r>
        <w:t>Professional Networks</w:t>
      </w:r>
    </w:p>
    <w:p>
      <w:pPr>
        <w:numPr>
          <w:ilvl w:val="2"/>
          <w:numId w:val="900"/>
        </w:numPr>
        <w:spacing w:before="0" w:after="0"/>
      </w:pPr>
      <w:r>
        <w:t>UX Communities</w:t>
      </w:r>
    </w:p>
    <w:p>
      <w:pPr>
        <w:numPr>
          <w:ilvl w:val="2"/>
          <w:numId w:val="900"/>
        </w:numPr>
        <w:spacing w:before="0" w:after="0"/>
      </w:pPr>
      <w:r>
        <w:t>Mentorship</w:t>
      </w:r>
    </w:p>
    <w:p>
      <w:pPr>
        <w:numPr>
          <w:ilvl w:val="2"/>
          <w:numId w:val="900"/>
        </w:numPr>
        <w:spacing w:before="0" w:after="0"/>
      </w:pPr>
      <w:r>
        <w:t>Professional Organizations</w:t>
      </w:r>
    </w:p>
    <w:p>
      <w:pPr>
        <w:numPr>
          <w:ilvl w:val="2"/>
          <w:numId w:val="900"/>
        </w:numPr>
        <w:spacing w:before="0" w:after="0"/>
      </w:pPr>
      <w:r>
        <w:t>Industry Events</w:t>
      </w:r>
    </w:p>
    <w:p>
      <w:pPr>
        <w:numPr>
          <w:ilvl w:val="1"/>
          <w:numId w:val="900"/>
        </w:numPr>
        <w:spacing w:before="0" w:after="0"/>
      </w:pPr>
      <w:r>
        <w:t>Emerging Trends</w:t>
      </w:r>
    </w:p>
    <w:p>
      <w:pPr>
        <w:numPr>
          <w:ilvl w:val="2"/>
          <w:numId w:val="900"/>
        </w:numPr>
        <w:spacing w:before="0" w:after="0"/>
      </w:pPr>
      <w:r>
        <w:t>Technology Trends</w:t>
      </w:r>
    </w:p>
    <w:p>
      <w:pPr>
        <w:numPr>
          <w:ilvl w:val="2"/>
          <w:numId w:val="900"/>
        </w:numPr>
        <w:spacing w:before="0" w:after="0"/>
      </w:pPr>
      <w:r>
        <w:t>Design Trends</w:t>
      </w:r>
    </w:p>
    <w:p>
      <w:pPr>
        <w:numPr>
          <w:ilvl w:val="2"/>
          <w:numId w:val="900"/>
        </w:numPr>
        <w:spacing w:before="0" w:after="0"/>
      </w:pPr>
      <w:r>
        <w:t>Methodology Evolution</w:t>
      </w:r>
    </w:p>
    <w:p>
      <w:pPr>
        <w:numPr>
          <w:ilvl w:val="2"/>
          <w:numId w:val="900"/>
        </w:numPr>
        <w:spacing w:before="0" w:after="0"/>
      </w:pPr>
      <w:r>
        <w:t>Industry Changes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