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Urban Planning and Studies</w:t>
      </w:r>
    </w:p>
    <w:p>
      <w:pPr>
        <w:pStyle w:val="Heading1"/>
      </w:pPr>
      <w:r>
        <w:t>Foundations of Urban Planning and Studies</w:t>
      </w:r>
    </w:p>
    <w:p>
      <w:pPr>
        <w:numPr>
          <w:ilvl w:val="0"/>
          <w:numId w:val="900"/>
        </w:numPr>
        <w:spacing w:before="0" w:after="0"/>
      </w:pPr>
      <w:r>
        <w:t>Defining Urban Planning</w:t>
      </w:r>
    </w:p>
    <w:p>
      <w:pPr>
        <w:numPr>
          <w:ilvl w:val="1"/>
          <w:numId w:val="900"/>
        </w:numPr>
        <w:spacing w:before="0" w:after="0"/>
      </w:pPr>
      <w:r>
        <w:t>Scope and Purpose of Urban Planning</w:t>
      </w:r>
    </w:p>
    <w:p>
      <w:pPr>
        <w:numPr>
          <w:ilvl w:val="1"/>
          <w:numId w:val="900"/>
        </w:numPr>
        <w:spacing w:before="0" w:after="0"/>
      </w:pPr>
      <w:r>
        <w:t>Urban Planning as a Profession</w:t>
      </w:r>
    </w:p>
    <w:p>
      <w:pPr>
        <w:numPr>
          <w:ilvl w:val="1"/>
          <w:numId w:val="900"/>
        </w:numPr>
        <w:spacing w:before="0" w:after="0"/>
      </w:pPr>
      <w:r>
        <w:t>Goals and Objectives of Urban Planning</w:t>
      </w:r>
    </w:p>
    <w:p>
      <w:pPr>
        <w:numPr>
          <w:ilvl w:val="1"/>
          <w:numId w:val="900"/>
        </w:numPr>
        <w:spacing w:before="0" w:after="0"/>
      </w:pPr>
      <w:r>
        <w:t>Functions and Responsibilities</w:t>
      </w:r>
    </w:p>
    <w:p>
      <w:pPr>
        <w:numPr>
          <w:ilvl w:val="1"/>
          <w:numId w:val="900"/>
        </w:numPr>
        <w:spacing w:before="0" w:after="0"/>
      </w:pPr>
      <w:r>
        <w:t>Interdisciplinary Nature of Planning</w:t>
      </w:r>
    </w:p>
    <w:p>
      <w:pPr>
        <w:numPr>
          <w:ilvl w:val="1"/>
          <w:numId w:val="900"/>
        </w:numPr>
        <w:spacing w:before="0" w:after="0"/>
      </w:pPr>
      <w:r>
        <w:t>Relationship with Architecture</w:t>
      </w:r>
    </w:p>
    <w:p>
      <w:pPr>
        <w:numPr>
          <w:ilvl w:val="1"/>
          <w:numId w:val="900"/>
        </w:numPr>
        <w:spacing w:before="0" w:after="0"/>
      </w:pPr>
      <w:r>
        <w:t>Relationship with Geography</w:t>
      </w:r>
    </w:p>
    <w:p>
      <w:pPr>
        <w:numPr>
          <w:ilvl w:val="1"/>
          <w:numId w:val="900"/>
        </w:numPr>
        <w:spacing w:before="0" w:after="0"/>
      </w:pPr>
      <w:r>
        <w:t>Relationship with Sociology</w:t>
      </w:r>
    </w:p>
    <w:p>
      <w:pPr>
        <w:numPr>
          <w:ilvl w:val="1"/>
          <w:numId w:val="900"/>
        </w:numPr>
        <w:spacing w:before="0" w:after="0"/>
      </w:pPr>
      <w:r>
        <w:t>Relationship with Economics</w:t>
      </w:r>
    </w:p>
    <w:p>
      <w:pPr>
        <w:numPr>
          <w:ilvl w:val="1"/>
          <w:numId w:val="900"/>
        </w:numPr>
        <w:spacing w:before="0" w:after="0"/>
      </w:pPr>
      <w:r>
        <w:t>Relationship with Environmental Science</w:t>
      </w:r>
    </w:p>
    <w:p>
      <w:pPr>
        <w:numPr>
          <w:ilvl w:val="1"/>
          <w:numId w:val="900"/>
        </w:numPr>
        <w:spacing w:before="0" w:after="0"/>
      </w:pPr>
      <w:r>
        <w:t>Relationship with Public Policy</w:t>
      </w:r>
    </w:p>
    <w:p>
      <w:pPr>
        <w:numPr>
          <w:ilvl w:val="1"/>
          <w:numId w:val="900"/>
        </w:numPr>
        <w:spacing w:before="0" w:after="0"/>
      </w:pPr>
      <w:r>
        <w:t>Relationship with Law</w:t>
      </w:r>
    </w:p>
    <w:p>
      <w:pPr>
        <w:numPr>
          <w:ilvl w:val="0"/>
          <w:numId w:val="900"/>
        </w:numPr>
        <w:spacing w:before="0" w:after="0"/>
      </w:pPr>
      <w:r>
        <w:t>History of Cities and Urbanism</w:t>
      </w:r>
    </w:p>
    <w:p>
      <w:pPr>
        <w:numPr>
          <w:ilvl w:val="1"/>
          <w:numId w:val="900"/>
        </w:numPr>
        <w:spacing w:before="0" w:after="0"/>
      </w:pPr>
      <w:r>
        <w:t>Ancient and Pre-Industrial Cities</w:t>
      </w:r>
    </w:p>
    <w:p>
      <w:pPr>
        <w:numPr>
          <w:ilvl w:val="2"/>
          <w:numId w:val="900"/>
        </w:numPr>
        <w:spacing w:before="0" w:after="0"/>
      </w:pPr>
      <w:r>
        <w:t>Early Urban Settlements</w:t>
      </w:r>
    </w:p>
    <w:p>
      <w:pPr>
        <w:numPr>
          <w:ilvl w:val="2"/>
          <w:numId w:val="900"/>
        </w:numPr>
        <w:spacing w:before="0" w:after="0"/>
      </w:pPr>
      <w:r>
        <w:t>Mesopotamian Cities</w:t>
      </w:r>
    </w:p>
    <w:p>
      <w:pPr>
        <w:numPr>
          <w:ilvl w:val="2"/>
          <w:numId w:val="900"/>
        </w:numPr>
        <w:spacing w:before="0" w:after="0"/>
      </w:pPr>
      <w:r>
        <w:t>Egyptian Urban Centers</w:t>
      </w:r>
    </w:p>
    <w:p>
      <w:pPr>
        <w:numPr>
          <w:ilvl w:val="2"/>
          <w:numId w:val="900"/>
        </w:numPr>
        <w:spacing w:before="0" w:after="0"/>
      </w:pPr>
      <w:r>
        <w:t>Classical Greek Cities</w:t>
      </w:r>
    </w:p>
    <w:p>
      <w:pPr>
        <w:numPr>
          <w:ilvl w:val="2"/>
          <w:numId w:val="900"/>
        </w:numPr>
        <w:spacing w:before="0" w:after="0"/>
      </w:pPr>
      <w:r>
        <w:t>Roman Urban Planning</w:t>
      </w:r>
    </w:p>
    <w:p>
      <w:pPr>
        <w:numPr>
          <w:ilvl w:val="2"/>
          <w:numId w:val="900"/>
        </w:numPr>
        <w:spacing w:before="0" w:after="0"/>
      </w:pPr>
      <w:r>
        <w:t>Medieval European Cities</w:t>
      </w:r>
    </w:p>
    <w:p>
      <w:pPr>
        <w:numPr>
          <w:ilvl w:val="2"/>
          <w:numId w:val="900"/>
        </w:numPr>
        <w:spacing w:before="0" w:after="0"/>
      </w:pPr>
      <w:r>
        <w:t>Islamic Urban Traditions</w:t>
      </w:r>
    </w:p>
    <w:p>
      <w:pPr>
        <w:numPr>
          <w:ilvl w:val="2"/>
          <w:numId w:val="900"/>
        </w:numPr>
        <w:spacing w:before="0" w:after="0"/>
      </w:pPr>
      <w:r>
        <w:t>Asian Urban Development</w:t>
      </w:r>
    </w:p>
    <w:p>
      <w:pPr>
        <w:numPr>
          <w:ilvl w:val="2"/>
          <w:numId w:val="900"/>
        </w:numPr>
        <w:spacing w:before="0" w:after="0"/>
      </w:pPr>
      <w:r>
        <w:t>Pre-Columbian American Cities</w:t>
      </w:r>
    </w:p>
    <w:p>
      <w:pPr>
        <w:numPr>
          <w:ilvl w:val="1"/>
          <w:numId w:val="900"/>
        </w:numPr>
        <w:spacing w:before="0" w:after="0"/>
      </w:pPr>
      <w:r>
        <w:t>Industrial Revolution and Urban Transformation</w:t>
      </w:r>
    </w:p>
    <w:p>
      <w:pPr>
        <w:numPr>
          <w:ilvl w:val="2"/>
          <w:numId w:val="900"/>
        </w:numPr>
        <w:spacing w:before="0" w:after="0"/>
      </w:pPr>
      <w:r>
        <w:t>Urbanization Patterns</w:t>
      </w:r>
    </w:p>
    <w:p>
      <w:pPr>
        <w:numPr>
          <w:ilvl w:val="2"/>
          <w:numId w:val="900"/>
        </w:numPr>
        <w:spacing w:before="0" w:after="0"/>
      </w:pPr>
      <w:r>
        <w:t>Industrial City Characteristics</w:t>
      </w:r>
    </w:p>
    <w:p>
      <w:pPr>
        <w:numPr>
          <w:ilvl w:val="2"/>
          <w:numId w:val="900"/>
        </w:numPr>
        <w:spacing w:before="0" w:after="0"/>
      </w:pPr>
      <w:r>
        <w:t>Social and Environmental Problems</w:t>
      </w:r>
    </w:p>
    <w:p>
      <w:pPr>
        <w:numPr>
          <w:ilvl w:val="2"/>
          <w:numId w:val="900"/>
        </w:numPr>
        <w:spacing w:before="0" w:after="0"/>
      </w:pPr>
      <w:r>
        <w:t>Public Health Crises</w:t>
      </w:r>
    </w:p>
    <w:p>
      <w:pPr>
        <w:numPr>
          <w:ilvl w:val="2"/>
          <w:numId w:val="900"/>
        </w:numPr>
        <w:spacing w:before="0" w:after="0"/>
      </w:pPr>
      <w:r>
        <w:t>Housing Conditions</w:t>
      </w:r>
    </w:p>
    <w:p>
      <w:pPr>
        <w:numPr>
          <w:ilvl w:val="2"/>
          <w:numId w:val="900"/>
        </w:numPr>
        <w:spacing w:before="0" w:after="0"/>
      </w:pPr>
      <w:r>
        <w:t>Infrastructure Challenges</w:t>
      </w:r>
    </w:p>
    <w:p>
      <w:pPr>
        <w:numPr>
          <w:ilvl w:val="1"/>
          <w:numId w:val="900"/>
        </w:numPr>
        <w:spacing w:before="0" w:after="0"/>
      </w:pPr>
      <w:r>
        <w:t>Reform Movements and Early Planning</w:t>
      </w:r>
    </w:p>
    <w:p>
      <w:pPr>
        <w:numPr>
          <w:ilvl w:val="2"/>
          <w:numId w:val="900"/>
        </w:numPr>
        <w:spacing w:before="0" w:after="0"/>
      </w:pPr>
      <w:r>
        <w:t>Garden City Movement</w:t>
      </w:r>
    </w:p>
    <w:p>
      <w:pPr>
        <w:numPr>
          <w:ilvl w:val="3"/>
          <w:numId w:val="900"/>
        </w:numPr>
        <w:spacing w:before="0" w:after="0"/>
      </w:pPr>
      <w:r>
        <w:t>Ebenezer Howard's Vision</w:t>
      </w:r>
    </w:p>
    <w:p>
      <w:pPr>
        <w:numPr>
          <w:ilvl w:val="3"/>
          <w:numId w:val="900"/>
        </w:numPr>
        <w:spacing w:before="0" w:after="0"/>
      </w:pPr>
      <w:r>
        <w:t>Principles of Garden Cities</w:t>
      </w:r>
    </w:p>
    <w:p>
      <w:pPr>
        <w:numPr>
          <w:ilvl w:val="3"/>
          <w:numId w:val="900"/>
        </w:numPr>
        <w:spacing w:before="0" w:after="0"/>
      </w:pPr>
      <w:r>
        <w:t>Letchworth Garden City</w:t>
      </w:r>
    </w:p>
    <w:p>
      <w:pPr>
        <w:numPr>
          <w:ilvl w:val="3"/>
          <w:numId w:val="900"/>
        </w:numPr>
        <w:spacing w:before="0" w:after="0"/>
      </w:pPr>
      <w:r>
        <w:t>Welwyn Garden City</w:t>
      </w:r>
    </w:p>
    <w:p>
      <w:pPr>
        <w:numPr>
          <w:ilvl w:val="3"/>
          <w:numId w:val="900"/>
        </w:numPr>
        <w:spacing w:before="0" w:after="0"/>
      </w:pPr>
      <w:r>
        <w:t>International Influence</w:t>
      </w:r>
    </w:p>
    <w:p>
      <w:pPr>
        <w:numPr>
          <w:ilvl w:val="2"/>
          <w:numId w:val="900"/>
        </w:numPr>
        <w:spacing w:before="0" w:after="0"/>
      </w:pPr>
      <w:r>
        <w:t>City Beautiful Movement</w:t>
      </w:r>
    </w:p>
    <w:p>
      <w:pPr>
        <w:numPr>
          <w:ilvl w:val="3"/>
          <w:numId w:val="900"/>
        </w:numPr>
        <w:spacing w:before="0" w:after="0"/>
      </w:pPr>
      <w:r>
        <w:t>Aesthetic Principles</w:t>
      </w:r>
    </w:p>
    <w:p>
      <w:pPr>
        <w:numPr>
          <w:ilvl w:val="3"/>
          <w:numId w:val="900"/>
        </w:numPr>
        <w:spacing w:before="0" w:after="0"/>
      </w:pPr>
      <w:r>
        <w:t>World's Columbian Exposition</w:t>
      </w:r>
    </w:p>
    <w:p>
      <w:pPr>
        <w:numPr>
          <w:ilvl w:val="3"/>
          <w:numId w:val="900"/>
        </w:numPr>
        <w:spacing w:before="0" w:after="0"/>
      </w:pPr>
      <w:r>
        <w:t>Chicago Plan of 1909</w:t>
      </w:r>
    </w:p>
    <w:p>
      <w:pPr>
        <w:numPr>
          <w:ilvl w:val="3"/>
          <w:numId w:val="900"/>
        </w:numPr>
        <w:spacing w:before="0" w:after="0"/>
      </w:pPr>
      <w:r>
        <w:t>Washington D.C. Plan</w:t>
      </w:r>
    </w:p>
    <w:p>
      <w:pPr>
        <w:numPr>
          <w:ilvl w:val="3"/>
          <w:numId w:val="900"/>
        </w:numPr>
        <w:spacing w:before="0" w:after="0"/>
      </w:pPr>
      <w:r>
        <w:t>Legacy and Critiques</w:t>
      </w:r>
    </w:p>
    <w:p>
      <w:pPr>
        <w:numPr>
          <w:ilvl w:val="1"/>
          <w:numId w:val="900"/>
        </w:numPr>
        <w:spacing w:before="0" w:after="0"/>
      </w:pPr>
      <w:r>
        <w:t>Modernist Planning Era</w:t>
      </w:r>
    </w:p>
    <w:p>
      <w:pPr>
        <w:numPr>
          <w:ilvl w:val="2"/>
          <w:numId w:val="900"/>
        </w:numPr>
        <w:spacing w:before="0" w:after="0"/>
      </w:pPr>
      <w:r>
        <w:t>Modernist Planning Principles</w:t>
      </w:r>
    </w:p>
    <w:p>
      <w:pPr>
        <w:numPr>
          <w:ilvl w:val="2"/>
          <w:numId w:val="900"/>
        </w:numPr>
        <w:spacing w:before="0" w:after="0"/>
      </w:pPr>
      <w:r>
        <w:t>Le Corbusier's Radiant City</w:t>
      </w:r>
    </w:p>
    <w:p>
      <w:pPr>
        <w:numPr>
          <w:ilvl w:val="2"/>
          <w:numId w:val="900"/>
        </w:numPr>
        <w:spacing w:before="0" w:after="0"/>
      </w:pPr>
      <w:r>
        <w:t>CIAM and Athens Charter</w:t>
      </w:r>
    </w:p>
    <w:p>
      <w:pPr>
        <w:numPr>
          <w:ilvl w:val="2"/>
          <w:numId w:val="900"/>
        </w:numPr>
        <w:spacing w:before="0" w:after="0"/>
      </w:pPr>
      <w:r>
        <w:t>Urban Renewal Programs</w:t>
      </w:r>
    </w:p>
    <w:p>
      <w:pPr>
        <w:numPr>
          <w:ilvl w:val="2"/>
          <w:numId w:val="900"/>
        </w:numPr>
        <w:spacing w:before="0" w:after="0"/>
      </w:pPr>
      <w:r>
        <w:t>Public Housing Projects</w:t>
      </w:r>
    </w:p>
    <w:p>
      <w:pPr>
        <w:numPr>
          <w:ilvl w:val="2"/>
          <w:numId w:val="900"/>
        </w:numPr>
        <w:spacing w:before="0" w:after="0"/>
      </w:pPr>
      <w:r>
        <w:t>Critiques of Modernism</w:t>
      </w:r>
    </w:p>
    <w:p>
      <w:pPr>
        <w:numPr>
          <w:ilvl w:val="1"/>
          <w:numId w:val="900"/>
        </w:numPr>
        <w:spacing w:before="0" w:after="0"/>
      </w:pPr>
      <w:r>
        <w:t>Contemporary Planning Movements</w:t>
      </w:r>
    </w:p>
    <w:p>
      <w:pPr>
        <w:numPr>
          <w:ilvl w:val="2"/>
          <w:numId w:val="900"/>
        </w:numPr>
        <w:spacing w:before="0" w:after="0"/>
      </w:pPr>
      <w:r>
        <w:t>Post-Modern Urbanism</w:t>
      </w:r>
    </w:p>
    <w:p>
      <w:pPr>
        <w:numPr>
          <w:ilvl w:val="2"/>
          <w:numId w:val="900"/>
        </w:numPr>
        <w:spacing w:before="0" w:after="0"/>
      </w:pPr>
      <w:r>
        <w:t>New Urbanism</w:t>
      </w:r>
    </w:p>
    <w:p>
      <w:pPr>
        <w:numPr>
          <w:ilvl w:val="3"/>
          <w:numId w:val="900"/>
        </w:numPr>
        <w:spacing w:before="0" w:after="0"/>
      </w:pPr>
      <w:r>
        <w:t>Principles and Charter</w:t>
      </w:r>
    </w:p>
    <w:p>
      <w:pPr>
        <w:numPr>
          <w:ilvl w:val="3"/>
          <w:numId w:val="900"/>
        </w:numPr>
        <w:spacing w:before="0" w:after="0"/>
      </w:pPr>
      <w:r>
        <w:t>Traditional Neighborhood Development</w:t>
      </w:r>
    </w:p>
    <w:p>
      <w:pPr>
        <w:numPr>
          <w:ilvl w:val="3"/>
          <w:numId w:val="900"/>
        </w:numPr>
        <w:spacing w:before="0" w:after="0"/>
      </w:pPr>
      <w:r>
        <w:t>Transit-Oriented Development</w:t>
      </w:r>
    </w:p>
    <w:p>
      <w:pPr>
        <w:numPr>
          <w:ilvl w:val="2"/>
          <w:numId w:val="900"/>
        </w:numPr>
        <w:spacing w:before="0" w:after="0"/>
      </w:pPr>
      <w:r>
        <w:t>Smart Growth Movement</w:t>
      </w:r>
    </w:p>
    <w:p>
      <w:pPr>
        <w:numPr>
          <w:ilvl w:val="2"/>
          <w:numId w:val="900"/>
        </w:numPr>
        <w:spacing w:before="0" w:after="0"/>
      </w:pPr>
      <w:r>
        <w:t>Sustainable Development</w:t>
      </w:r>
    </w:p>
    <w:p>
      <w:pPr>
        <w:numPr>
          <w:ilvl w:val="2"/>
          <w:numId w:val="900"/>
        </w:numPr>
        <w:spacing w:before="0" w:after="0"/>
      </w:pPr>
      <w:r>
        <w:t>Tactical Urbanism</w:t>
      </w:r>
    </w:p>
    <w:p>
      <w:pPr>
        <w:numPr>
          <w:ilvl w:val="0"/>
          <w:numId w:val="900"/>
        </w:numPr>
        <w:spacing w:before="0" w:after="0"/>
      </w:pPr>
      <w:r>
        <w:t>Theories of Urban Structure and Growth</w:t>
      </w:r>
    </w:p>
    <w:p>
      <w:pPr>
        <w:numPr>
          <w:ilvl w:val="1"/>
          <w:numId w:val="900"/>
        </w:numPr>
        <w:spacing w:before="0" w:after="0"/>
      </w:pPr>
      <w:r>
        <w:t>Classical Urban Models</w:t>
      </w:r>
    </w:p>
    <w:p>
      <w:pPr>
        <w:numPr>
          <w:ilvl w:val="2"/>
          <w:numId w:val="900"/>
        </w:numPr>
        <w:spacing w:before="0" w:after="0"/>
      </w:pPr>
      <w:r>
        <w:t>Concentric Zone Model</w:t>
      </w:r>
    </w:p>
    <w:p>
      <w:pPr>
        <w:numPr>
          <w:ilvl w:val="3"/>
          <w:numId w:val="900"/>
        </w:numPr>
        <w:spacing w:before="0" w:after="0"/>
      </w:pPr>
      <w:r>
        <w:t>Burgess Model Structure</w:t>
      </w:r>
    </w:p>
    <w:p>
      <w:pPr>
        <w:numPr>
          <w:ilvl w:val="3"/>
          <w:numId w:val="900"/>
        </w:numPr>
        <w:spacing w:before="0" w:after="0"/>
      </w:pPr>
      <w:r>
        <w:t>Zone Characteristics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Sector Model</w:t>
      </w:r>
    </w:p>
    <w:p>
      <w:pPr>
        <w:numPr>
          <w:ilvl w:val="3"/>
          <w:numId w:val="900"/>
        </w:numPr>
        <w:spacing w:before="0" w:after="0"/>
      </w:pPr>
      <w:r>
        <w:t>Hoyt's Theory</w:t>
      </w:r>
    </w:p>
    <w:p>
      <w:pPr>
        <w:numPr>
          <w:ilvl w:val="3"/>
          <w:numId w:val="900"/>
        </w:numPr>
        <w:spacing w:before="0" w:after="0"/>
      </w:pPr>
      <w:r>
        <w:t>Sectoral Development Patterns</w:t>
      </w:r>
    </w:p>
    <w:p>
      <w:pPr>
        <w:numPr>
          <w:ilvl w:val="3"/>
          <w:numId w:val="900"/>
        </w:numPr>
        <w:spacing w:before="0" w:after="0"/>
      </w:pPr>
      <w:r>
        <w:t>Transportation Influence</w:t>
      </w:r>
    </w:p>
    <w:p>
      <w:pPr>
        <w:numPr>
          <w:ilvl w:val="2"/>
          <w:numId w:val="900"/>
        </w:numPr>
        <w:spacing w:before="0" w:after="0"/>
      </w:pPr>
      <w:r>
        <w:t>Multiple Nuclei Model</w:t>
      </w:r>
    </w:p>
    <w:p>
      <w:pPr>
        <w:numPr>
          <w:ilvl w:val="3"/>
          <w:numId w:val="900"/>
        </w:numPr>
        <w:spacing w:before="0" w:after="0"/>
      </w:pPr>
      <w:r>
        <w:t>Harris and Ullman Theory</w:t>
      </w:r>
    </w:p>
    <w:p>
      <w:pPr>
        <w:numPr>
          <w:ilvl w:val="3"/>
          <w:numId w:val="900"/>
        </w:numPr>
        <w:spacing w:before="0" w:after="0"/>
      </w:pPr>
      <w:r>
        <w:t>Polycentric Development</w:t>
      </w:r>
    </w:p>
    <w:p>
      <w:pPr>
        <w:numPr>
          <w:ilvl w:val="3"/>
          <w:numId w:val="900"/>
        </w:numPr>
        <w:spacing w:before="0" w:after="0"/>
      </w:pPr>
      <w:r>
        <w:t>Specialized Districts</w:t>
      </w:r>
    </w:p>
    <w:p>
      <w:pPr>
        <w:numPr>
          <w:ilvl w:val="1"/>
          <w:numId w:val="900"/>
        </w:numPr>
        <w:spacing w:before="0" w:after="0"/>
      </w:pPr>
      <w:r>
        <w:t>Contemporary Urban Theories</w:t>
      </w:r>
    </w:p>
    <w:p>
      <w:pPr>
        <w:numPr>
          <w:ilvl w:val="2"/>
          <w:numId w:val="900"/>
        </w:numPr>
        <w:spacing w:before="0" w:after="0"/>
      </w:pPr>
      <w:r>
        <w:t>Urban Realms Model</w:t>
      </w:r>
    </w:p>
    <w:p>
      <w:pPr>
        <w:numPr>
          <w:ilvl w:val="2"/>
          <w:numId w:val="900"/>
        </w:numPr>
        <w:spacing w:before="0" w:after="0"/>
      </w:pPr>
      <w:r>
        <w:t>Edge City Concept</w:t>
      </w:r>
    </w:p>
    <w:p>
      <w:pPr>
        <w:numPr>
          <w:ilvl w:val="2"/>
          <w:numId w:val="900"/>
        </w:numPr>
        <w:spacing w:before="0" w:after="0"/>
      </w:pPr>
      <w:r>
        <w:t>Polycentric Urban Regions</w:t>
      </w:r>
    </w:p>
    <w:p>
      <w:pPr>
        <w:numPr>
          <w:ilvl w:val="2"/>
          <w:numId w:val="900"/>
        </w:numPr>
        <w:spacing w:before="0" w:after="0"/>
      </w:pPr>
      <w:r>
        <w:t>Network Society Theory</w:t>
      </w:r>
    </w:p>
    <w:p>
      <w:pPr>
        <w:numPr>
          <w:ilvl w:val="1"/>
          <w:numId w:val="900"/>
        </w:numPr>
        <w:spacing w:before="0" w:after="0"/>
      </w:pPr>
      <w:r>
        <w:t>Central Place Theory</w:t>
      </w:r>
    </w:p>
    <w:p>
      <w:pPr>
        <w:numPr>
          <w:ilvl w:val="2"/>
          <w:numId w:val="900"/>
        </w:numPr>
        <w:spacing w:before="0" w:after="0"/>
      </w:pPr>
      <w:r>
        <w:t>Christaller's Theory</w:t>
      </w:r>
    </w:p>
    <w:p>
      <w:pPr>
        <w:numPr>
          <w:ilvl w:val="2"/>
          <w:numId w:val="900"/>
        </w:numPr>
        <w:spacing w:before="0" w:after="0"/>
      </w:pPr>
      <w:r>
        <w:t>Hierarchy of Settlements</w:t>
      </w:r>
    </w:p>
    <w:p>
      <w:pPr>
        <w:numPr>
          <w:ilvl w:val="2"/>
          <w:numId w:val="900"/>
        </w:numPr>
        <w:spacing w:before="0" w:after="0"/>
      </w:pPr>
      <w:r>
        <w:t>Market Areas and Thresholds</w:t>
      </w:r>
    </w:p>
    <w:p>
      <w:pPr>
        <w:numPr>
          <w:ilvl w:val="2"/>
          <w:numId w:val="900"/>
        </w:numPr>
        <w:spacing w:before="0" w:after="0"/>
      </w:pPr>
      <w:r>
        <w:t>Range and Threshold Concepts</w:t>
      </w:r>
    </w:p>
    <w:p>
      <w:pPr>
        <w:numPr>
          <w:ilvl w:val="2"/>
          <w:numId w:val="900"/>
        </w:numPr>
        <w:spacing w:before="0" w:after="0"/>
      </w:pPr>
      <w:r>
        <w:t>Hexagonal Market Areas</w:t>
      </w:r>
    </w:p>
    <w:p>
      <w:pPr>
        <w:numPr>
          <w:ilvl w:val="1"/>
          <w:numId w:val="900"/>
        </w:numPr>
        <w:spacing w:before="0" w:after="0"/>
      </w:pPr>
      <w:r>
        <w:t>Urban Growth Theories</w:t>
      </w:r>
    </w:p>
    <w:p>
      <w:pPr>
        <w:numPr>
          <w:ilvl w:val="2"/>
          <w:numId w:val="900"/>
        </w:numPr>
        <w:spacing w:before="0" w:after="0"/>
      </w:pPr>
      <w:r>
        <w:t>Economic Base Theory</w:t>
      </w:r>
    </w:p>
    <w:p>
      <w:pPr>
        <w:numPr>
          <w:ilvl w:val="2"/>
          <w:numId w:val="900"/>
        </w:numPr>
        <w:spacing w:before="0" w:after="0"/>
      </w:pPr>
      <w:r>
        <w:t>Growth Machine Theory</w:t>
      </w:r>
    </w:p>
    <w:p>
      <w:pPr>
        <w:numPr>
          <w:ilvl w:val="2"/>
          <w:numId w:val="900"/>
        </w:numPr>
        <w:spacing w:before="0" w:after="0"/>
      </w:pPr>
      <w:r>
        <w:t>Regime Theory</w:t>
      </w:r>
    </w:p>
    <w:p>
      <w:pPr>
        <w:numPr>
          <w:ilvl w:val="2"/>
          <w:numId w:val="900"/>
        </w:numPr>
        <w:spacing w:before="0" w:after="0"/>
      </w:pPr>
      <w:r>
        <w:t>Urban Political Economy</w:t>
      </w:r>
    </w:p>
    <w:p>
      <w:pPr>
        <w:numPr>
          <w:ilvl w:val="0"/>
          <w:numId w:val="900"/>
        </w:numPr>
        <w:spacing w:before="0" w:after="0"/>
      </w:pPr>
      <w:r>
        <w:t>Key Thinkers and Their Contributions</w:t>
      </w:r>
    </w:p>
    <w:p>
      <w:pPr>
        <w:numPr>
          <w:ilvl w:val="1"/>
          <w:numId w:val="900"/>
        </w:numPr>
        <w:spacing w:before="0" w:after="0"/>
      </w:pPr>
      <w:r>
        <w:t>Founding Figures</w:t>
      </w:r>
    </w:p>
    <w:p>
      <w:pPr>
        <w:numPr>
          <w:ilvl w:val="2"/>
          <w:numId w:val="900"/>
        </w:numPr>
        <w:spacing w:before="0" w:after="0"/>
      </w:pPr>
      <w:r>
        <w:t>Ebenezer Howard</w:t>
      </w:r>
    </w:p>
    <w:p>
      <w:pPr>
        <w:numPr>
          <w:ilvl w:val="3"/>
          <w:numId w:val="900"/>
        </w:numPr>
        <w:spacing w:before="0" w:after="0"/>
      </w:pPr>
      <w:r>
        <w:t>Garden City Movement</w:t>
      </w:r>
    </w:p>
    <w:p>
      <w:pPr>
        <w:numPr>
          <w:ilvl w:val="3"/>
          <w:numId w:val="900"/>
        </w:numPr>
        <w:spacing w:before="0" w:after="0"/>
      </w:pPr>
      <w:r>
        <w:t>To-Morrow: A Peaceful Path to Real Reform</w:t>
      </w:r>
    </w:p>
    <w:p>
      <w:pPr>
        <w:numPr>
          <w:ilvl w:val="3"/>
          <w:numId w:val="900"/>
        </w:numPr>
        <w:spacing w:before="0" w:after="0"/>
      </w:pPr>
      <w:r>
        <w:t>Influence on Suburban Development</w:t>
      </w:r>
    </w:p>
    <w:p>
      <w:pPr>
        <w:numPr>
          <w:ilvl w:val="2"/>
          <w:numId w:val="900"/>
        </w:numPr>
        <w:spacing w:before="0" w:after="0"/>
      </w:pPr>
      <w:r>
        <w:t>Daniel Burnham</w:t>
      </w:r>
    </w:p>
    <w:p>
      <w:pPr>
        <w:numPr>
          <w:ilvl w:val="3"/>
          <w:numId w:val="900"/>
        </w:numPr>
        <w:spacing w:before="0" w:after="0"/>
      </w:pPr>
      <w:r>
        <w:t>City Beautiful Movement</w:t>
      </w:r>
    </w:p>
    <w:p>
      <w:pPr>
        <w:numPr>
          <w:ilvl w:val="3"/>
          <w:numId w:val="900"/>
        </w:numPr>
        <w:spacing w:before="0" w:after="0"/>
      </w:pPr>
      <w:r>
        <w:t>Chicago Plan</w:t>
      </w:r>
    </w:p>
    <w:p>
      <w:pPr>
        <w:numPr>
          <w:ilvl w:val="3"/>
          <w:numId w:val="900"/>
        </w:numPr>
        <w:spacing w:before="0" w:after="0"/>
      </w:pPr>
      <w:r>
        <w:t>Comprehensive Planning Approach</w:t>
      </w:r>
    </w:p>
    <w:p>
      <w:pPr>
        <w:numPr>
          <w:ilvl w:val="2"/>
          <w:numId w:val="900"/>
        </w:numPr>
        <w:spacing w:before="0" w:after="0"/>
      </w:pPr>
      <w:r>
        <w:t>Patrick Geddes</w:t>
      </w:r>
    </w:p>
    <w:p>
      <w:pPr>
        <w:numPr>
          <w:ilvl w:val="3"/>
          <w:numId w:val="900"/>
        </w:numPr>
        <w:spacing w:before="0" w:after="0"/>
      </w:pPr>
      <w:r>
        <w:t>Regional Planning</w:t>
      </w:r>
    </w:p>
    <w:p>
      <w:pPr>
        <w:numPr>
          <w:ilvl w:val="3"/>
          <w:numId w:val="900"/>
        </w:numPr>
        <w:spacing w:before="0" w:after="0"/>
      </w:pPr>
      <w:r>
        <w:t>Survey-Analysis-Plan Method</w:t>
      </w:r>
    </w:p>
    <w:p>
      <w:pPr>
        <w:numPr>
          <w:ilvl w:val="3"/>
          <w:numId w:val="900"/>
        </w:numPr>
        <w:spacing w:before="0" w:after="0"/>
      </w:pPr>
      <w:r>
        <w:t>Cities in Evolution</w:t>
      </w:r>
    </w:p>
    <w:p>
      <w:pPr>
        <w:numPr>
          <w:ilvl w:val="1"/>
          <w:numId w:val="900"/>
        </w:numPr>
        <w:spacing w:before="0" w:after="0"/>
      </w:pPr>
      <w:r>
        <w:t>Modernist Planners</w:t>
      </w:r>
    </w:p>
    <w:p>
      <w:pPr>
        <w:numPr>
          <w:ilvl w:val="2"/>
          <w:numId w:val="900"/>
        </w:numPr>
        <w:spacing w:before="0" w:after="0"/>
      </w:pPr>
      <w:r>
        <w:t>Le Corbusier</w:t>
      </w:r>
    </w:p>
    <w:p>
      <w:pPr>
        <w:numPr>
          <w:ilvl w:val="3"/>
          <w:numId w:val="900"/>
        </w:numPr>
        <w:spacing w:before="0" w:after="0"/>
      </w:pPr>
      <w:r>
        <w:t>Radiant City Concept</w:t>
      </w:r>
    </w:p>
    <w:p>
      <w:pPr>
        <w:numPr>
          <w:ilvl w:val="3"/>
          <w:numId w:val="900"/>
        </w:numPr>
        <w:spacing w:before="0" w:after="0"/>
      </w:pPr>
      <w:r>
        <w:t>Urban Design Principles</w:t>
      </w:r>
    </w:p>
    <w:p>
      <w:pPr>
        <w:numPr>
          <w:ilvl w:val="3"/>
          <w:numId w:val="900"/>
        </w:numPr>
        <w:spacing w:before="0" w:after="0"/>
      </w:pPr>
      <w:r>
        <w:t>Influence on Public Housing</w:t>
      </w:r>
    </w:p>
    <w:p>
      <w:pPr>
        <w:numPr>
          <w:ilvl w:val="2"/>
          <w:numId w:val="900"/>
        </w:numPr>
        <w:spacing w:before="0" w:after="0"/>
      </w:pPr>
      <w:r>
        <w:t>Robert Moses</w:t>
      </w:r>
    </w:p>
    <w:p>
      <w:pPr>
        <w:numPr>
          <w:ilvl w:val="3"/>
          <w:numId w:val="900"/>
        </w:numPr>
        <w:spacing w:before="0" w:after="0"/>
      </w:pPr>
      <w:r>
        <w:t>Infrastructure Development</w:t>
      </w:r>
    </w:p>
    <w:p>
      <w:pPr>
        <w:numPr>
          <w:ilvl w:val="3"/>
          <w:numId w:val="900"/>
        </w:numPr>
        <w:spacing w:before="0" w:after="0"/>
      </w:pPr>
      <w:r>
        <w:t>Urban Renewal Programs</w:t>
      </w:r>
    </w:p>
    <w:p>
      <w:pPr>
        <w:numPr>
          <w:ilvl w:val="3"/>
          <w:numId w:val="900"/>
        </w:numPr>
        <w:spacing w:before="0" w:after="0"/>
      </w:pPr>
      <w:r>
        <w:t>Controversies and Legacy</w:t>
      </w:r>
    </w:p>
    <w:p>
      <w:pPr>
        <w:numPr>
          <w:ilvl w:val="1"/>
          <w:numId w:val="900"/>
        </w:numPr>
        <w:spacing w:before="0" w:after="0"/>
      </w:pPr>
      <w:r>
        <w:t>Reform Critics</w:t>
      </w:r>
    </w:p>
    <w:p>
      <w:pPr>
        <w:numPr>
          <w:ilvl w:val="2"/>
          <w:numId w:val="900"/>
        </w:numPr>
        <w:spacing w:before="0" w:after="0"/>
      </w:pPr>
      <w:r>
        <w:t>Jane Jacobs</w:t>
      </w:r>
    </w:p>
    <w:p>
      <w:pPr>
        <w:numPr>
          <w:ilvl w:val="3"/>
          <w:numId w:val="900"/>
        </w:numPr>
        <w:spacing w:before="0" w:after="0"/>
      </w:pPr>
      <w:r>
        <w:t>Death and Life of Great American Cities</w:t>
      </w:r>
    </w:p>
    <w:p>
      <w:pPr>
        <w:numPr>
          <w:ilvl w:val="3"/>
          <w:numId w:val="900"/>
        </w:numPr>
        <w:spacing w:before="0" w:after="0"/>
      </w:pPr>
      <w:r>
        <w:t>Critique of Urban Renewal</w:t>
      </w:r>
    </w:p>
    <w:p>
      <w:pPr>
        <w:numPr>
          <w:ilvl w:val="3"/>
          <w:numId w:val="900"/>
        </w:numPr>
        <w:spacing w:before="0" w:after="0"/>
      </w:pPr>
      <w:r>
        <w:t>Mixed-Use Development Advocacy</w:t>
      </w:r>
    </w:p>
    <w:p>
      <w:pPr>
        <w:numPr>
          <w:ilvl w:val="3"/>
          <w:numId w:val="900"/>
        </w:numPr>
        <w:spacing w:before="0" w:after="0"/>
      </w:pPr>
      <w:r>
        <w:t>Neighborhood Activism</w:t>
      </w:r>
    </w:p>
    <w:p>
      <w:pPr>
        <w:numPr>
          <w:ilvl w:val="2"/>
          <w:numId w:val="900"/>
        </w:numPr>
        <w:spacing w:before="0" w:after="0"/>
      </w:pPr>
      <w:r>
        <w:t>Lewis Mumford</w:t>
      </w:r>
    </w:p>
    <w:p>
      <w:pPr>
        <w:numPr>
          <w:ilvl w:val="3"/>
          <w:numId w:val="900"/>
        </w:numPr>
        <w:spacing w:before="0" w:after="0"/>
      </w:pPr>
      <w:r>
        <w:t>The City in History</w:t>
      </w:r>
    </w:p>
    <w:p>
      <w:pPr>
        <w:numPr>
          <w:ilvl w:val="3"/>
          <w:numId w:val="900"/>
        </w:numPr>
        <w:spacing w:before="0" w:after="0"/>
      </w:pPr>
      <w:r>
        <w:t>Regional Planning Association</w:t>
      </w:r>
    </w:p>
    <w:p>
      <w:pPr>
        <w:numPr>
          <w:ilvl w:val="3"/>
          <w:numId w:val="900"/>
        </w:numPr>
        <w:spacing w:before="0" w:after="0"/>
      </w:pPr>
      <w:r>
        <w:t>Critique of Modernism</w:t>
      </w:r>
    </w:p>
    <w:p>
      <w:pPr>
        <w:numPr>
          <w:ilvl w:val="1"/>
          <w:numId w:val="900"/>
        </w:numPr>
        <w:spacing w:before="0" w:after="0"/>
      </w:pPr>
      <w:r>
        <w:t>Contemporary Theorists</w:t>
      </w:r>
    </w:p>
    <w:p>
      <w:pPr>
        <w:numPr>
          <w:ilvl w:val="2"/>
          <w:numId w:val="900"/>
        </w:numPr>
        <w:spacing w:before="0" w:after="0"/>
      </w:pPr>
      <w:r>
        <w:t>Kevin Lynch</w:t>
      </w:r>
    </w:p>
    <w:p>
      <w:pPr>
        <w:numPr>
          <w:ilvl w:val="3"/>
          <w:numId w:val="900"/>
        </w:numPr>
        <w:spacing w:before="0" w:after="0"/>
      </w:pPr>
      <w:r>
        <w:t>Image of the City</w:t>
      </w:r>
    </w:p>
    <w:p>
      <w:pPr>
        <w:numPr>
          <w:ilvl w:val="3"/>
          <w:numId w:val="900"/>
        </w:numPr>
        <w:spacing w:before="0" w:after="0"/>
      </w:pPr>
      <w:r>
        <w:t>Elements of Urban Form</w:t>
      </w:r>
    </w:p>
    <w:p>
      <w:pPr>
        <w:numPr>
          <w:ilvl w:val="3"/>
          <w:numId w:val="900"/>
        </w:numPr>
        <w:spacing w:before="0" w:after="0"/>
      </w:pPr>
      <w:r>
        <w:t>Wayfinding and Legibility</w:t>
      </w:r>
    </w:p>
    <w:p>
      <w:pPr>
        <w:numPr>
          <w:ilvl w:val="2"/>
          <w:numId w:val="900"/>
        </w:numPr>
        <w:spacing w:before="0" w:after="0"/>
      </w:pPr>
      <w:r>
        <w:t>Christopher Alexander</w:t>
      </w:r>
    </w:p>
    <w:p>
      <w:pPr>
        <w:numPr>
          <w:ilvl w:val="3"/>
          <w:numId w:val="900"/>
        </w:numPr>
        <w:spacing w:before="0" w:after="0"/>
      </w:pPr>
      <w:r>
        <w:t>Pattern Language</w:t>
      </w:r>
    </w:p>
    <w:p>
      <w:pPr>
        <w:numPr>
          <w:ilvl w:val="3"/>
          <w:numId w:val="900"/>
        </w:numPr>
        <w:spacing w:before="0" w:after="0"/>
      </w:pPr>
      <w:r>
        <w:t>Organic Urban Design</w:t>
      </w:r>
    </w:p>
    <w:p>
      <w:pPr>
        <w:numPr>
          <w:ilvl w:val="2"/>
          <w:numId w:val="900"/>
        </w:numPr>
        <w:spacing w:before="0" w:after="0"/>
      </w:pPr>
      <w:r>
        <w:t>Jan Gehl</w:t>
      </w:r>
    </w:p>
    <w:p>
      <w:pPr>
        <w:numPr>
          <w:ilvl w:val="3"/>
          <w:numId w:val="900"/>
        </w:numPr>
        <w:spacing w:before="0" w:after="0"/>
      </w:pPr>
      <w:r>
        <w:t>Human-Scale Urban Design</w:t>
      </w:r>
    </w:p>
    <w:p>
      <w:pPr>
        <w:numPr>
          <w:ilvl w:val="3"/>
          <w:numId w:val="900"/>
        </w:numPr>
        <w:spacing w:before="0" w:after="0"/>
      </w:pPr>
      <w:r>
        <w:t>Public Space Theory</w:t>
      </w:r>
    </w:p>
    <w:p>
      <w:pPr>
        <w:numPr>
          <w:ilvl w:val="0"/>
          <w:numId w:val="900"/>
        </w:numPr>
        <w:spacing w:before="0" w:after="0"/>
      </w:pPr>
      <w:r>
        <w:t>Ethics and Social Justice in Planning</w:t>
      </w:r>
    </w:p>
    <w:p>
      <w:pPr>
        <w:numPr>
          <w:ilvl w:val="1"/>
          <w:numId w:val="900"/>
        </w:numPr>
        <w:spacing w:before="0" w:after="0"/>
      </w:pPr>
      <w:r>
        <w:t>Planning Ethics Framework</w:t>
      </w:r>
    </w:p>
    <w:p>
      <w:pPr>
        <w:numPr>
          <w:ilvl w:val="2"/>
          <w:numId w:val="900"/>
        </w:numPr>
        <w:spacing w:before="0" w:after="0"/>
      </w:pPr>
      <w:r>
        <w:t>Professional Ethics Codes</w:t>
      </w:r>
    </w:p>
    <w:p>
      <w:pPr>
        <w:numPr>
          <w:ilvl w:val="2"/>
          <w:numId w:val="900"/>
        </w:numPr>
        <w:spacing w:before="0" w:after="0"/>
      </w:pPr>
      <w:r>
        <w:t>Moral Obligations of Planners</w:t>
      </w:r>
    </w:p>
    <w:p>
      <w:pPr>
        <w:numPr>
          <w:ilvl w:val="2"/>
          <w:numId w:val="900"/>
        </w:numPr>
        <w:spacing w:before="0" w:after="0"/>
      </w:pPr>
      <w:r>
        <w:t>Conflicts of Interest</w:t>
      </w:r>
    </w:p>
    <w:p>
      <w:pPr>
        <w:numPr>
          <w:ilvl w:val="2"/>
          <w:numId w:val="900"/>
        </w:numPr>
        <w:spacing w:before="0" w:after="0"/>
      </w:pPr>
      <w:r>
        <w:t>Public Interest Concept</w:t>
      </w:r>
    </w:p>
    <w:p>
      <w:pPr>
        <w:numPr>
          <w:ilvl w:val="1"/>
          <w:numId w:val="900"/>
        </w:numPr>
        <w:spacing w:before="0" w:after="0"/>
      </w:pPr>
      <w:r>
        <w:t>Equity Planning</w:t>
      </w:r>
    </w:p>
    <w:p>
      <w:pPr>
        <w:numPr>
          <w:ilvl w:val="2"/>
          <w:numId w:val="900"/>
        </w:numPr>
        <w:spacing w:before="0" w:after="0"/>
      </w:pPr>
      <w:r>
        <w:t>Principles and Practice</w:t>
      </w:r>
    </w:p>
    <w:p>
      <w:pPr>
        <w:numPr>
          <w:ilvl w:val="2"/>
          <w:numId w:val="900"/>
        </w:numPr>
        <w:spacing w:before="0" w:after="0"/>
      </w:pPr>
      <w:r>
        <w:t>Norman Krumholz and Cleveland Model</w:t>
      </w:r>
    </w:p>
    <w:p>
      <w:pPr>
        <w:numPr>
          <w:ilvl w:val="2"/>
          <w:numId w:val="900"/>
        </w:numPr>
        <w:spacing w:before="0" w:after="0"/>
      </w:pPr>
      <w:r>
        <w:t>Addressing Spatial Inequality</w:t>
      </w:r>
    </w:p>
    <w:p>
      <w:pPr>
        <w:numPr>
          <w:ilvl w:val="2"/>
          <w:numId w:val="900"/>
        </w:numPr>
        <w:spacing w:before="0" w:after="0"/>
      </w:pPr>
      <w:r>
        <w:t>Redistributive Planning</w:t>
      </w:r>
    </w:p>
    <w:p>
      <w:pPr>
        <w:numPr>
          <w:ilvl w:val="1"/>
          <w:numId w:val="900"/>
        </w:numPr>
        <w:spacing w:before="0" w:after="0"/>
      </w:pPr>
      <w:r>
        <w:t>Advocacy Planning</w:t>
      </w:r>
    </w:p>
    <w:p>
      <w:pPr>
        <w:numPr>
          <w:ilvl w:val="2"/>
          <w:numId w:val="900"/>
        </w:numPr>
        <w:spacing w:before="0" w:after="0"/>
      </w:pPr>
      <w:r>
        <w:t>Paul Davidoff's Model</w:t>
      </w:r>
    </w:p>
    <w:p>
      <w:pPr>
        <w:numPr>
          <w:ilvl w:val="2"/>
          <w:numId w:val="900"/>
        </w:numPr>
        <w:spacing w:before="0" w:after="0"/>
      </w:pPr>
      <w:r>
        <w:t>Planner as Advocate</w:t>
      </w:r>
    </w:p>
    <w:p>
      <w:pPr>
        <w:numPr>
          <w:ilvl w:val="2"/>
          <w:numId w:val="900"/>
        </w:numPr>
        <w:spacing w:before="0" w:after="0"/>
      </w:pPr>
      <w:r>
        <w:t>Community Representation</w:t>
      </w:r>
    </w:p>
    <w:p>
      <w:pPr>
        <w:numPr>
          <w:ilvl w:val="2"/>
          <w:numId w:val="900"/>
        </w:numPr>
        <w:spacing w:before="0" w:after="0"/>
      </w:pPr>
      <w:r>
        <w:t>Grassroots Planning</w:t>
      </w:r>
    </w:p>
    <w:p>
      <w:pPr>
        <w:numPr>
          <w:ilvl w:val="1"/>
          <w:numId w:val="900"/>
        </w:numPr>
        <w:spacing w:before="0" w:after="0"/>
      </w:pPr>
      <w:r>
        <w:t>Environmental Justice</w:t>
      </w:r>
    </w:p>
    <w:p>
      <w:pPr>
        <w:numPr>
          <w:ilvl w:val="2"/>
          <w:numId w:val="900"/>
        </w:numPr>
        <w:spacing w:before="0" w:after="0"/>
      </w:pPr>
      <w:r>
        <w:t>Disproportionate Environmental Impacts</w:t>
      </w:r>
    </w:p>
    <w:p>
      <w:pPr>
        <w:numPr>
          <w:ilvl w:val="2"/>
          <w:numId w:val="900"/>
        </w:numPr>
        <w:spacing w:before="0" w:after="0"/>
      </w:pPr>
      <w:r>
        <w:t>Environmental Racism</w:t>
      </w:r>
    </w:p>
    <w:p>
      <w:pPr>
        <w:numPr>
          <w:ilvl w:val="2"/>
          <w:numId w:val="900"/>
        </w:numPr>
        <w:spacing w:before="0" w:after="0"/>
      </w:pPr>
      <w:r>
        <w:t>Policy Responses</w:t>
      </w:r>
    </w:p>
    <w:p>
      <w:pPr>
        <w:numPr>
          <w:ilvl w:val="2"/>
          <w:numId w:val="900"/>
        </w:numPr>
        <w:spacing w:before="0" w:after="0"/>
      </w:pPr>
      <w:r>
        <w:t>Community-Based Participatory Research</w:t>
      </w:r>
    </w:p>
    <w:p>
      <w:pPr>
        <w:numPr>
          <w:ilvl w:val="1"/>
          <w:numId w:val="900"/>
        </w:numPr>
        <w:spacing w:before="0" w:after="0"/>
      </w:pPr>
      <w:r>
        <w:t>Right to the City</w:t>
      </w:r>
    </w:p>
    <w:p>
      <w:pPr>
        <w:numPr>
          <w:ilvl w:val="2"/>
          <w:numId w:val="900"/>
        </w:numPr>
        <w:spacing w:before="0" w:after="0"/>
      </w:pPr>
      <w:r>
        <w:t>Henri Lefebvre's Concept</w:t>
      </w:r>
    </w:p>
    <w:p>
      <w:pPr>
        <w:numPr>
          <w:ilvl w:val="2"/>
          <w:numId w:val="900"/>
        </w:numPr>
        <w:spacing w:before="0" w:after="0"/>
      </w:pPr>
      <w:r>
        <w:t>David Harvey's Interpretation</w:t>
      </w:r>
    </w:p>
    <w:p>
      <w:pPr>
        <w:numPr>
          <w:ilvl w:val="2"/>
          <w:numId w:val="900"/>
        </w:numPr>
        <w:spacing w:before="0" w:after="0"/>
      </w:pPr>
      <w:r>
        <w:t>Urban Commons</w:t>
      </w:r>
    </w:p>
    <w:p>
      <w:pPr>
        <w:numPr>
          <w:ilvl w:val="2"/>
          <w:numId w:val="900"/>
        </w:numPr>
        <w:spacing w:before="0" w:after="0"/>
      </w:pPr>
      <w:r>
        <w:t>Spatial Justice</w:t>
      </w:r>
    </w:p>
    <w:p>
      <w:pPr>
        <w:numPr>
          <w:ilvl w:val="1"/>
          <w:numId w:val="900"/>
        </w:numPr>
        <w:spacing w:before="0" w:after="0"/>
      </w:pPr>
      <w:r>
        <w:t>Gentrification and Displacement</w:t>
      </w:r>
    </w:p>
    <w:p>
      <w:pPr>
        <w:numPr>
          <w:ilvl w:val="2"/>
          <w:numId w:val="900"/>
        </w:numPr>
        <w:spacing w:before="0" w:after="0"/>
      </w:pPr>
      <w:r>
        <w:t>Causes and Processes</w:t>
      </w:r>
    </w:p>
    <w:p>
      <w:pPr>
        <w:numPr>
          <w:ilvl w:val="2"/>
          <w:numId w:val="900"/>
        </w:numPr>
        <w:spacing w:before="0" w:after="0"/>
      </w:pPr>
      <w:r>
        <w:t>Neighborhood Change Dynamics</w:t>
      </w:r>
    </w:p>
    <w:p>
      <w:pPr>
        <w:numPr>
          <w:ilvl w:val="2"/>
          <w:numId w:val="900"/>
        </w:numPr>
        <w:spacing w:before="0" w:after="0"/>
      </w:pPr>
      <w:r>
        <w:t>Social and Economic Impacts</w:t>
      </w:r>
    </w:p>
    <w:p>
      <w:pPr>
        <w:numPr>
          <w:ilvl w:val="2"/>
          <w:numId w:val="900"/>
        </w:numPr>
        <w:spacing w:before="0" w:after="0"/>
      </w:pPr>
      <w:r>
        <w:t>Anti-Displacement Strategies</w:t>
      </w:r>
    </w:p>
    <w:p>
      <w:pPr>
        <w:numPr>
          <w:ilvl w:val="2"/>
          <w:numId w:val="900"/>
        </w:numPr>
        <w:spacing w:before="0" w:after="0"/>
      </w:pPr>
      <w:r>
        <w:t>Community Land Trusts</w:t>
      </w:r>
    </w:p>
    <w:p>
      <w:pPr>
        <w:pStyle w:val="Heading1"/>
      </w:pPr>
      <w:r>
        <w:t>The Planning Process and Methods</w:t>
      </w:r>
    </w:p>
    <w:p>
      <w:pPr>
        <w:numPr>
          <w:ilvl w:val="0"/>
          <w:numId w:val="900"/>
        </w:numPr>
        <w:spacing w:before="0" w:after="0"/>
      </w:pPr>
      <w:r>
        <w:t>Rational Planning Model</w:t>
      </w:r>
    </w:p>
    <w:p>
      <w:pPr>
        <w:numPr>
          <w:ilvl w:val="1"/>
          <w:numId w:val="900"/>
        </w:numPr>
        <w:spacing w:before="0" w:after="0"/>
      </w:pPr>
      <w:r>
        <w:t>Goal Setting and Visioning</w:t>
      </w:r>
    </w:p>
    <w:p>
      <w:pPr>
        <w:numPr>
          <w:ilvl w:val="2"/>
          <w:numId w:val="900"/>
        </w:numPr>
        <w:spacing w:before="0" w:after="0"/>
      </w:pPr>
      <w:r>
        <w:t>Community Visioning Processes</w:t>
      </w:r>
    </w:p>
    <w:p>
      <w:pPr>
        <w:numPr>
          <w:ilvl w:val="2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Priority Setting</w:t>
      </w:r>
    </w:p>
    <w:p>
      <w:pPr>
        <w:numPr>
          <w:ilvl w:val="2"/>
          <w:numId w:val="900"/>
        </w:numPr>
        <w:spacing w:before="0" w:after="0"/>
      </w:pPr>
      <w:r>
        <w:t>Consensus Building</w:t>
      </w:r>
    </w:p>
    <w:p>
      <w:pPr>
        <w:numPr>
          <w:ilvl w:val="1"/>
          <w:numId w:val="900"/>
        </w:numPr>
        <w:spacing w:before="0" w:after="0"/>
      </w:pPr>
      <w:r>
        <w:t>Data Collection and Analysis</w:t>
      </w:r>
    </w:p>
    <w:p>
      <w:pPr>
        <w:numPr>
          <w:ilvl w:val="2"/>
          <w:numId w:val="900"/>
        </w:numPr>
        <w:spacing w:before="0" w:after="0"/>
      </w:pPr>
      <w:r>
        <w:t>Primary Data Sources</w:t>
      </w:r>
    </w:p>
    <w:p>
      <w:pPr>
        <w:numPr>
          <w:ilvl w:val="2"/>
          <w:numId w:val="900"/>
        </w:numPr>
        <w:spacing w:before="0" w:after="0"/>
      </w:pPr>
      <w:r>
        <w:t>Secondary Data Sources</w:t>
      </w:r>
    </w:p>
    <w:p>
      <w:pPr>
        <w:numPr>
          <w:ilvl w:val="2"/>
          <w:numId w:val="900"/>
        </w:numPr>
        <w:spacing w:before="0" w:after="0"/>
      </w:pPr>
      <w:r>
        <w:t>Census and Survey Data</w:t>
      </w:r>
    </w:p>
    <w:p>
      <w:pPr>
        <w:numPr>
          <w:ilvl w:val="2"/>
          <w:numId w:val="900"/>
        </w:numPr>
        <w:spacing w:before="0" w:after="0"/>
      </w:pPr>
      <w:r>
        <w:t>Administrative Records</w:t>
      </w:r>
    </w:p>
    <w:p>
      <w:pPr>
        <w:numPr>
          <w:ilvl w:val="2"/>
          <w:numId w:val="900"/>
        </w:numPr>
        <w:spacing w:before="0" w:after="0"/>
      </w:pPr>
      <w:r>
        <w:t>Data Quality Assessment</w:t>
      </w:r>
    </w:p>
    <w:p>
      <w:pPr>
        <w:numPr>
          <w:ilvl w:val="2"/>
          <w:numId w:val="900"/>
        </w:numPr>
        <w:spacing w:before="0" w:after="0"/>
      </w:pPr>
      <w:r>
        <w:t>Data Interpretation Methods</w:t>
      </w:r>
    </w:p>
    <w:p>
      <w:pPr>
        <w:numPr>
          <w:ilvl w:val="1"/>
          <w:numId w:val="900"/>
        </w:numPr>
        <w:spacing w:before="0" w:after="0"/>
      </w:pPr>
      <w:r>
        <w:t>Alternative Generation and Evaluation</w:t>
      </w:r>
    </w:p>
    <w:p>
      <w:pPr>
        <w:numPr>
          <w:ilvl w:val="2"/>
          <w:numId w:val="900"/>
        </w:numPr>
        <w:spacing w:before="0" w:after="0"/>
      </w:pPr>
      <w:r>
        <w:t>Scenario Planning Techniques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Multi-Criteria Decision Analysis</w:t>
      </w:r>
    </w:p>
    <w:p>
      <w:pPr>
        <w:numPr>
          <w:ilvl w:val="2"/>
          <w:numId w:val="900"/>
        </w:numPr>
        <w:spacing w:before="0" w:after="0"/>
      </w:pPr>
      <w:r>
        <w:t>Environmental Impact Assessment</w:t>
      </w:r>
    </w:p>
    <w:p>
      <w:pPr>
        <w:numPr>
          <w:ilvl w:val="2"/>
          <w:numId w:val="900"/>
        </w:numPr>
        <w:spacing w:before="0" w:after="0"/>
      </w:pPr>
      <w:r>
        <w:t>Social Impact Assessment</w:t>
      </w:r>
    </w:p>
    <w:p>
      <w:pPr>
        <w:numPr>
          <w:ilvl w:val="1"/>
          <w:numId w:val="900"/>
        </w:numPr>
        <w:spacing w:before="0" w:after="0"/>
      </w:pPr>
      <w:r>
        <w:t>Plan Selection and Adoption</w:t>
      </w:r>
    </w:p>
    <w:p>
      <w:pPr>
        <w:numPr>
          <w:ilvl w:val="2"/>
          <w:numId w:val="900"/>
        </w:numPr>
        <w:spacing w:before="0" w:after="0"/>
      </w:pPr>
      <w:r>
        <w:t>Decision-Making Processes</w:t>
      </w:r>
    </w:p>
    <w:p>
      <w:pPr>
        <w:numPr>
          <w:ilvl w:val="2"/>
          <w:numId w:val="900"/>
        </w:numPr>
        <w:spacing w:before="0" w:after="0"/>
      </w:pPr>
      <w:r>
        <w:t>Political Considerations</w:t>
      </w:r>
    </w:p>
    <w:p>
      <w:pPr>
        <w:numPr>
          <w:ilvl w:val="2"/>
          <w:numId w:val="900"/>
        </w:numPr>
        <w:spacing w:before="0" w:after="0"/>
      </w:pPr>
      <w:r>
        <w:t>Public Hearings</w:t>
      </w:r>
    </w:p>
    <w:p>
      <w:pPr>
        <w:numPr>
          <w:ilvl w:val="2"/>
          <w:numId w:val="900"/>
        </w:numPr>
        <w:spacing w:before="0" w:after="0"/>
      </w:pPr>
      <w:r>
        <w:t>Plan Approval Procedures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Action Plans Development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Regulatory Tools</w:t>
      </w:r>
    </w:p>
    <w:p>
      <w:pPr>
        <w:numPr>
          <w:ilvl w:val="2"/>
          <w:numId w:val="900"/>
        </w:numPr>
        <w:spacing w:before="0" w:after="0"/>
      </w:pPr>
      <w:r>
        <w:t>Incentive Programs</w:t>
      </w:r>
    </w:p>
    <w:p>
      <w:pPr>
        <w:numPr>
          <w:ilvl w:val="2"/>
          <w:numId w:val="900"/>
        </w:numPr>
        <w:spacing w:before="0" w:after="0"/>
      </w:pPr>
      <w:r>
        <w:t>Partnership Building</w:t>
      </w:r>
    </w:p>
    <w:p>
      <w:pPr>
        <w:numPr>
          <w:ilvl w:val="1"/>
          <w:numId w:val="900"/>
        </w:numPr>
        <w:spacing w:before="0" w:after="0"/>
      </w:pPr>
      <w:r>
        <w:t>Monitoring and Evaluation</w:t>
      </w:r>
    </w:p>
    <w:p>
      <w:pPr>
        <w:numPr>
          <w:ilvl w:val="2"/>
          <w:numId w:val="900"/>
        </w:numPr>
        <w:spacing w:before="0" w:after="0"/>
      </w:pPr>
      <w:r>
        <w:t>Performance Indicators</w:t>
      </w:r>
    </w:p>
    <w:p>
      <w:pPr>
        <w:numPr>
          <w:ilvl w:val="2"/>
          <w:numId w:val="900"/>
        </w:numPr>
        <w:spacing w:before="0" w:after="0"/>
      </w:pPr>
      <w:r>
        <w:t>Data Collection Systems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Plan Updates and Amendments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0"/>
          <w:numId w:val="900"/>
        </w:numPr>
        <w:spacing w:before="0" w:after="0"/>
      </w:pPr>
      <w:r>
        <w:t>Alternative Planning Models</w:t>
      </w:r>
    </w:p>
    <w:p>
      <w:pPr>
        <w:numPr>
          <w:ilvl w:val="1"/>
          <w:numId w:val="900"/>
        </w:numPr>
        <w:spacing w:before="0" w:after="0"/>
      </w:pPr>
      <w:r>
        <w:t>Incremental Planning</w:t>
      </w:r>
    </w:p>
    <w:p>
      <w:pPr>
        <w:numPr>
          <w:ilvl w:val="1"/>
          <w:numId w:val="900"/>
        </w:numPr>
        <w:spacing w:before="0" w:after="0"/>
      </w:pPr>
      <w:r>
        <w:t>Mixed Scanning Model</w:t>
      </w:r>
    </w:p>
    <w:p>
      <w:pPr>
        <w:numPr>
          <w:ilvl w:val="1"/>
          <w:numId w:val="900"/>
        </w:numPr>
        <w:spacing w:before="0" w:after="0"/>
      </w:pPr>
      <w:r>
        <w:t>Advocacy Planning Model</w:t>
      </w:r>
    </w:p>
    <w:p>
      <w:pPr>
        <w:numPr>
          <w:ilvl w:val="1"/>
          <w:numId w:val="900"/>
        </w:numPr>
        <w:spacing w:before="0" w:after="0"/>
      </w:pPr>
      <w:r>
        <w:t>Transactive Planning</w:t>
      </w:r>
    </w:p>
    <w:p>
      <w:pPr>
        <w:numPr>
          <w:ilvl w:val="1"/>
          <w:numId w:val="900"/>
        </w:numPr>
        <w:spacing w:before="0" w:after="0"/>
      </w:pPr>
      <w:r>
        <w:t>Communicative Planning Theory</w:t>
      </w:r>
    </w:p>
    <w:p>
      <w:pPr>
        <w:numPr>
          <w:ilvl w:val="1"/>
          <w:numId w:val="900"/>
        </w:numPr>
        <w:spacing w:before="0" w:after="0"/>
      </w:pPr>
      <w:r>
        <w:t>Collaborative Planning</w:t>
      </w:r>
    </w:p>
    <w:p>
      <w:pPr>
        <w:numPr>
          <w:ilvl w:val="0"/>
          <w:numId w:val="900"/>
        </w:numPr>
        <w:spacing w:before="0" w:after="0"/>
      </w:pPr>
      <w:r>
        <w:t>Research Methods for Planners</w:t>
      </w:r>
    </w:p>
    <w:p>
      <w:pPr>
        <w:numPr>
          <w:ilvl w:val="1"/>
          <w:numId w:val="900"/>
        </w:numPr>
        <w:spacing w:before="0" w:after="0"/>
      </w:pPr>
      <w:r>
        <w:t>Quantitative Analysis Methods</w:t>
      </w:r>
    </w:p>
    <w:p>
      <w:pPr>
        <w:numPr>
          <w:ilvl w:val="2"/>
          <w:numId w:val="900"/>
        </w:numPr>
        <w:spacing w:before="0" w:after="0"/>
      </w:pPr>
      <w:r>
        <w:t>Demographic Analysis</w:t>
      </w:r>
    </w:p>
    <w:p>
      <w:pPr>
        <w:numPr>
          <w:ilvl w:val="3"/>
          <w:numId w:val="900"/>
        </w:numPr>
        <w:spacing w:before="0" w:after="0"/>
      </w:pPr>
      <w:r>
        <w:t>Population Projections</w:t>
      </w:r>
    </w:p>
    <w:p>
      <w:pPr>
        <w:numPr>
          <w:ilvl w:val="3"/>
          <w:numId w:val="900"/>
        </w:numPr>
        <w:spacing w:before="0" w:after="0"/>
      </w:pPr>
      <w:r>
        <w:t>Cohort-Component Method</w:t>
      </w:r>
    </w:p>
    <w:p>
      <w:pPr>
        <w:numPr>
          <w:ilvl w:val="3"/>
          <w:numId w:val="900"/>
        </w:numPr>
        <w:spacing w:before="0" w:after="0"/>
      </w:pPr>
      <w:r>
        <w:t>Migration Analysis</w:t>
      </w:r>
    </w:p>
    <w:p>
      <w:pPr>
        <w:numPr>
          <w:ilvl w:val="3"/>
          <w:numId w:val="900"/>
        </w:numPr>
        <w:spacing w:before="0" w:after="0"/>
      </w:pPr>
      <w:r>
        <w:t>Household Formation</w:t>
      </w:r>
    </w:p>
    <w:p>
      <w:pPr>
        <w:numPr>
          <w:ilvl w:val="2"/>
          <w:numId w:val="900"/>
        </w:numPr>
        <w:spacing w:before="0" w:after="0"/>
      </w:pPr>
      <w:r>
        <w:t>Economic Analysis</w:t>
      </w:r>
    </w:p>
    <w:p>
      <w:pPr>
        <w:numPr>
          <w:ilvl w:val="3"/>
          <w:numId w:val="900"/>
        </w:numPr>
        <w:spacing w:before="0" w:after="0"/>
      </w:pPr>
      <w:r>
        <w:t>Economic Base Analysis</w:t>
      </w:r>
    </w:p>
    <w:p>
      <w:pPr>
        <w:numPr>
          <w:ilvl w:val="3"/>
          <w:numId w:val="900"/>
        </w:numPr>
        <w:spacing w:before="0" w:after="0"/>
      </w:pPr>
      <w:r>
        <w:t>Location Quotient</w:t>
      </w:r>
    </w:p>
    <w:p>
      <w:pPr>
        <w:numPr>
          <w:ilvl w:val="3"/>
          <w:numId w:val="900"/>
        </w:numPr>
        <w:spacing w:before="0" w:after="0"/>
      </w:pPr>
      <w:r>
        <w:t>Shift-Share Analysis</w:t>
      </w:r>
    </w:p>
    <w:p>
      <w:pPr>
        <w:numPr>
          <w:ilvl w:val="3"/>
          <w:numId w:val="900"/>
        </w:numPr>
        <w:spacing w:before="0" w:after="0"/>
      </w:pPr>
      <w:r>
        <w:t>Input-Output Analysis</w:t>
      </w:r>
    </w:p>
    <w:p>
      <w:pPr>
        <w:numPr>
          <w:ilvl w:val="3"/>
          <w:numId w:val="900"/>
        </w:numPr>
        <w:spacing w:before="0" w:after="0"/>
      </w:pPr>
      <w:r>
        <w:t>Fiscal Impact Analysis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Descriptive Statistics</w:t>
      </w:r>
    </w:p>
    <w:p>
      <w:pPr>
        <w:numPr>
          <w:ilvl w:val="3"/>
          <w:numId w:val="900"/>
        </w:numPr>
        <w:spacing w:before="0" w:after="0"/>
      </w:pPr>
      <w:r>
        <w:t>Inferential Statistics</w:t>
      </w:r>
    </w:p>
    <w:p>
      <w:pPr>
        <w:numPr>
          <w:ilvl w:val="3"/>
          <w:numId w:val="900"/>
        </w:numPr>
        <w:spacing w:before="0" w:after="0"/>
      </w:pPr>
      <w:r>
        <w:t>Regression Analysis</w:t>
      </w:r>
    </w:p>
    <w:p>
      <w:pPr>
        <w:numPr>
          <w:ilvl w:val="3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Geographic Information Systems</w:t>
      </w:r>
    </w:p>
    <w:p>
      <w:pPr>
        <w:numPr>
          <w:ilvl w:val="3"/>
          <w:numId w:val="900"/>
        </w:numPr>
        <w:spacing w:before="0" w:after="0"/>
      </w:pPr>
      <w:r>
        <w:t>Spatial Data Types</w:t>
      </w:r>
    </w:p>
    <w:p>
      <w:pPr>
        <w:numPr>
          <w:ilvl w:val="3"/>
          <w:numId w:val="900"/>
        </w:numPr>
        <w:spacing w:before="0" w:after="0"/>
      </w:pPr>
      <w:r>
        <w:t>Data Collection Methods</w:t>
      </w:r>
    </w:p>
    <w:p>
      <w:pPr>
        <w:numPr>
          <w:ilvl w:val="3"/>
          <w:numId w:val="900"/>
        </w:numPr>
        <w:spacing w:before="0" w:after="0"/>
      </w:pPr>
      <w:r>
        <w:t>Mapping and Visualization</w:t>
      </w:r>
    </w:p>
    <w:p>
      <w:pPr>
        <w:numPr>
          <w:ilvl w:val="3"/>
          <w:numId w:val="900"/>
        </w:numPr>
        <w:spacing w:before="0" w:after="0"/>
      </w:pPr>
      <w:r>
        <w:t>Spatial Analysis Techniques</w:t>
      </w:r>
    </w:p>
    <w:p>
      <w:pPr>
        <w:numPr>
          <w:ilvl w:val="3"/>
          <w:numId w:val="900"/>
        </w:numPr>
        <w:spacing w:before="0" w:after="0"/>
      </w:pPr>
      <w:r>
        <w:t>Network Analysis</w:t>
      </w:r>
    </w:p>
    <w:p>
      <w:pPr>
        <w:numPr>
          <w:ilvl w:val="3"/>
          <w:numId w:val="900"/>
        </w:numPr>
        <w:spacing w:before="0" w:after="0"/>
      </w:pPr>
      <w:r>
        <w:t>Overlay Analysis</w:t>
      </w:r>
    </w:p>
    <w:p>
      <w:pPr>
        <w:numPr>
          <w:ilvl w:val="1"/>
          <w:numId w:val="900"/>
        </w:numPr>
        <w:spacing w:before="0" w:after="0"/>
      </w:pPr>
      <w:r>
        <w:t>Qualitative Analysis Methods</w:t>
      </w:r>
    </w:p>
    <w:p>
      <w:pPr>
        <w:numPr>
          <w:ilvl w:val="2"/>
          <w:numId w:val="900"/>
        </w:numPr>
        <w:spacing w:before="0" w:after="0"/>
      </w:pPr>
      <w:r>
        <w:t>Case Study Research</w:t>
      </w:r>
    </w:p>
    <w:p>
      <w:pPr>
        <w:numPr>
          <w:ilvl w:val="3"/>
          <w:numId w:val="900"/>
        </w:numPr>
        <w:spacing w:before="0" w:after="0"/>
      </w:pPr>
      <w:r>
        <w:t>Single Case Studies</w:t>
      </w:r>
    </w:p>
    <w:p>
      <w:pPr>
        <w:numPr>
          <w:ilvl w:val="3"/>
          <w:numId w:val="900"/>
        </w:numPr>
        <w:spacing w:before="0" w:after="0"/>
      </w:pPr>
      <w:r>
        <w:t>Comparative Case Analysis</w:t>
      </w:r>
    </w:p>
    <w:p>
      <w:pPr>
        <w:numPr>
          <w:ilvl w:val="3"/>
          <w:numId w:val="900"/>
        </w:numPr>
        <w:spacing w:before="0" w:after="0"/>
      </w:pPr>
      <w:r>
        <w:t>Case Selection Criteria</w:t>
      </w:r>
    </w:p>
    <w:p>
      <w:pPr>
        <w:numPr>
          <w:ilvl w:val="3"/>
          <w:numId w:val="900"/>
        </w:numPr>
        <w:spacing w:before="0" w:after="0"/>
      </w:pPr>
      <w:r>
        <w:t>Data Triangulation</w:t>
      </w:r>
    </w:p>
    <w:p>
      <w:pPr>
        <w:numPr>
          <w:ilvl w:val="2"/>
          <w:numId w:val="900"/>
        </w:numPr>
        <w:spacing w:before="0" w:after="0"/>
      </w:pPr>
      <w:r>
        <w:t>Ethnographic Methods</w:t>
      </w:r>
    </w:p>
    <w:p>
      <w:pPr>
        <w:numPr>
          <w:ilvl w:val="3"/>
          <w:numId w:val="900"/>
        </w:numPr>
        <w:spacing w:before="0" w:after="0"/>
      </w:pPr>
      <w:r>
        <w:t>Participant Observation</w:t>
      </w:r>
    </w:p>
    <w:p>
      <w:pPr>
        <w:numPr>
          <w:ilvl w:val="3"/>
          <w:numId w:val="900"/>
        </w:numPr>
        <w:spacing w:before="0" w:after="0"/>
      </w:pPr>
      <w:r>
        <w:t>Field Notes</w:t>
      </w:r>
    </w:p>
    <w:p>
      <w:pPr>
        <w:numPr>
          <w:ilvl w:val="3"/>
          <w:numId w:val="900"/>
        </w:numPr>
        <w:spacing w:before="0" w:after="0"/>
      </w:pPr>
      <w:r>
        <w:t>Cultural Analysis</w:t>
      </w:r>
    </w:p>
    <w:p>
      <w:pPr>
        <w:numPr>
          <w:ilvl w:val="2"/>
          <w:numId w:val="900"/>
        </w:numPr>
        <w:spacing w:before="0" w:after="0"/>
      </w:pPr>
      <w:r>
        <w:t>Interview Techniques</w:t>
      </w:r>
    </w:p>
    <w:p>
      <w:pPr>
        <w:numPr>
          <w:ilvl w:val="3"/>
          <w:numId w:val="900"/>
        </w:numPr>
        <w:spacing w:before="0" w:after="0"/>
      </w:pPr>
      <w:r>
        <w:t>Structured Interviews</w:t>
      </w:r>
    </w:p>
    <w:p>
      <w:pPr>
        <w:numPr>
          <w:ilvl w:val="3"/>
          <w:numId w:val="900"/>
        </w:numPr>
        <w:spacing w:before="0" w:after="0"/>
      </w:pPr>
      <w:r>
        <w:t>Semi-Structured Interviews</w:t>
      </w:r>
    </w:p>
    <w:p>
      <w:pPr>
        <w:numPr>
          <w:ilvl w:val="3"/>
          <w:numId w:val="900"/>
        </w:numPr>
        <w:spacing w:before="0" w:after="0"/>
      </w:pPr>
      <w:r>
        <w:t>Focus Groups</w:t>
      </w:r>
    </w:p>
    <w:p>
      <w:pPr>
        <w:numPr>
          <w:ilvl w:val="3"/>
          <w:numId w:val="900"/>
        </w:numPr>
        <w:spacing w:before="0" w:after="0"/>
      </w:pPr>
      <w:r>
        <w:t>Key Informant Interviews</w:t>
      </w:r>
    </w:p>
    <w:p>
      <w:pPr>
        <w:numPr>
          <w:ilvl w:val="2"/>
          <w:numId w:val="900"/>
        </w:numPr>
        <w:spacing w:before="0" w:after="0"/>
      </w:pPr>
      <w:r>
        <w:t>Survey Research</w:t>
      </w:r>
    </w:p>
    <w:p>
      <w:pPr>
        <w:numPr>
          <w:ilvl w:val="3"/>
          <w:numId w:val="900"/>
        </w:numPr>
        <w:spacing w:before="0" w:after="0"/>
      </w:pPr>
      <w:r>
        <w:t>Survey Design Principles</w:t>
      </w:r>
    </w:p>
    <w:p>
      <w:pPr>
        <w:numPr>
          <w:ilvl w:val="3"/>
          <w:numId w:val="900"/>
        </w:numPr>
        <w:spacing w:before="0" w:after="0"/>
      </w:pPr>
      <w:r>
        <w:t>Sampling Methods</w:t>
      </w:r>
    </w:p>
    <w:p>
      <w:pPr>
        <w:numPr>
          <w:ilvl w:val="3"/>
          <w:numId w:val="900"/>
        </w:numPr>
        <w:spacing w:before="0" w:after="0"/>
      </w:pPr>
      <w:r>
        <w:t>Question Construction</w:t>
      </w:r>
    </w:p>
    <w:p>
      <w:pPr>
        <w:numPr>
          <w:ilvl w:val="3"/>
          <w:numId w:val="900"/>
        </w:numPr>
        <w:spacing w:before="0" w:after="0"/>
      </w:pPr>
      <w:r>
        <w:t>Response Analysis</w:t>
      </w:r>
    </w:p>
    <w:p>
      <w:pPr>
        <w:numPr>
          <w:ilvl w:val="2"/>
          <w:numId w:val="900"/>
        </w:numPr>
        <w:spacing w:before="0" w:after="0"/>
      </w:pPr>
      <w:r>
        <w:t>Site Analysis Methods</w:t>
      </w:r>
    </w:p>
    <w:p>
      <w:pPr>
        <w:numPr>
          <w:ilvl w:val="3"/>
          <w:numId w:val="900"/>
        </w:numPr>
        <w:spacing w:before="0" w:after="0"/>
      </w:pPr>
      <w:r>
        <w:t>Physical Site Assessment</w:t>
      </w:r>
    </w:p>
    <w:p>
      <w:pPr>
        <w:numPr>
          <w:ilvl w:val="3"/>
          <w:numId w:val="900"/>
        </w:numPr>
        <w:spacing w:before="0" w:after="0"/>
      </w:pPr>
      <w:r>
        <w:t>Environmental Conditions</w:t>
      </w:r>
    </w:p>
    <w:p>
      <w:pPr>
        <w:numPr>
          <w:ilvl w:val="3"/>
          <w:numId w:val="900"/>
        </w:numPr>
        <w:spacing w:before="0" w:after="0"/>
      </w:pPr>
      <w:r>
        <w:t>Infrastructure Assessment</w:t>
      </w:r>
    </w:p>
    <w:p>
      <w:pPr>
        <w:numPr>
          <w:ilvl w:val="3"/>
          <w:numId w:val="900"/>
        </w:numPr>
        <w:spacing w:before="0" w:after="0"/>
      </w:pPr>
      <w:r>
        <w:t>Contextual Analysis</w:t>
      </w:r>
    </w:p>
    <w:p>
      <w:pPr>
        <w:numPr>
          <w:ilvl w:val="2"/>
          <w:numId w:val="900"/>
        </w:numPr>
        <w:spacing w:before="0" w:after="0"/>
      </w:pPr>
      <w:r>
        <w:t>Visual Methods</w:t>
      </w:r>
    </w:p>
    <w:p>
      <w:pPr>
        <w:numPr>
          <w:ilvl w:val="3"/>
          <w:numId w:val="900"/>
        </w:numPr>
        <w:spacing w:before="0" w:after="0"/>
      </w:pPr>
      <w:r>
        <w:t>Photography Documentation</w:t>
      </w:r>
    </w:p>
    <w:p>
      <w:pPr>
        <w:numPr>
          <w:ilvl w:val="3"/>
          <w:numId w:val="900"/>
        </w:numPr>
        <w:spacing w:before="0" w:after="0"/>
      </w:pPr>
      <w:r>
        <w:t>Mapping Exercises</w:t>
      </w:r>
    </w:p>
    <w:p>
      <w:pPr>
        <w:numPr>
          <w:ilvl w:val="3"/>
          <w:numId w:val="900"/>
        </w:numPr>
        <w:spacing w:before="0" w:after="0"/>
      </w:pPr>
      <w:r>
        <w:t>Photovoice</w:t>
      </w:r>
    </w:p>
    <w:p>
      <w:pPr>
        <w:numPr>
          <w:ilvl w:val="3"/>
          <w:numId w:val="900"/>
        </w:numPr>
        <w:spacing w:before="0" w:after="0"/>
      </w:pPr>
      <w:r>
        <w:t>Mental Mapping</w:t>
      </w:r>
    </w:p>
    <w:p>
      <w:pPr>
        <w:numPr>
          <w:ilvl w:val="1"/>
          <w:numId w:val="900"/>
        </w:numPr>
        <w:spacing w:before="0" w:after="0"/>
      </w:pPr>
      <w:r>
        <w:t>Mixed Methods Research</w:t>
      </w:r>
    </w:p>
    <w:p>
      <w:pPr>
        <w:numPr>
          <w:ilvl w:val="2"/>
          <w:numId w:val="900"/>
        </w:numPr>
        <w:spacing w:before="0" w:after="0"/>
      </w:pPr>
      <w:r>
        <w:t>Sequential Explanatory Design</w:t>
      </w:r>
    </w:p>
    <w:p>
      <w:pPr>
        <w:numPr>
          <w:ilvl w:val="2"/>
          <w:numId w:val="900"/>
        </w:numPr>
        <w:spacing w:before="0" w:after="0"/>
      </w:pPr>
      <w:r>
        <w:t>Sequential Exploratory Design</w:t>
      </w:r>
    </w:p>
    <w:p>
      <w:pPr>
        <w:numPr>
          <w:ilvl w:val="2"/>
          <w:numId w:val="900"/>
        </w:numPr>
        <w:spacing w:before="0" w:after="0"/>
      </w:pPr>
      <w:r>
        <w:t>Concurrent Triangulation</w:t>
      </w:r>
    </w:p>
    <w:p>
      <w:pPr>
        <w:numPr>
          <w:ilvl w:val="2"/>
          <w:numId w:val="900"/>
        </w:numPr>
        <w:spacing w:before="0" w:after="0"/>
      </w:pPr>
      <w:r>
        <w:t>Integration Strategies</w:t>
      </w:r>
    </w:p>
    <w:p>
      <w:pPr>
        <w:numPr>
          <w:ilvl w:val="0"/>
          <w:numId w:val="900"/>
        </w:numPr>
        <w:spacing w:before="0" w:after="0"/>
      </w:pPr>
      <w:r>
        <w:t>Public Participation and Community Engagement</w:t>
      </w:r>
    </w:p>
    <w:p>
      <w:pPr>
        <w:numPr>
          <w:ilvl w:val="1"/>
          <w:numId w:val="900"/>
        </w:numPr>
        <w:spacing w:before="0" w:after="0"/>
      </w:pPr>
      <w:r>
        <w:t>Theoretical Foundations</w:t>
      </w:r>
    </w:p>
    <w:p>
      <w:pPr>
        <w:numPr>
          <w:ilvl w:val="2"/>
          <w:numId w:val="900"/>
        </w:numPr>
        <w:spacing w:before="0" w:after="0"/>
      </w:pPr>
      <w:r>
        <w:t>Ladder of Citizen Participation</w:t>
      </w:r>
    </w:p>
    <w:p>
      <w:pPr>
        <w:numPr>
          <w:ilvl w:val="3"/>
          <w:numId w:val="900"/>
        </w:numPr>
        <w:spacing w:before="0" w:after="0"/>
      </w:pPr>
      <w:r>
        <w:t>Arnstein's Model</w:t>
      </w:r>
    </w:p>
    <w:p>
      <w:pPr>
        <w:numPr>
          <w:ilvl w:val="3"/>
          <w:numId w:val="900"/>
        </w:numPr>
        <w:spacing w:before="0" w:after="0"/>
      </w:pPr>
      <w:r>
        <w:t>Levels of Participation</w:t>
      </w:r>
    </w:p>
    <w:p>
      <w:pPr>
        <w:numPr>
          <w:ilvl w:val="3"/>
          <w:numId w:val="900"/>
        </w:numPr>
        <w:spacing w:before="0" w:after="0"/>
      </w:pPr>
      <w:r>
        <w:t>Power Dynamics</w:t>
      </w:r>
    </w:p>
    <w:p>
      <w:pPr>
        <w:numPr>
          <w:ilvl w:val="3"/>
          <w:numId w:val="900"/>
        </w:numPr>
        <w:spacing w:before="0" w:after="0"/>
      </w:pPr>
      <w:r>
        <w:t>Critiques and Alternatives</w:t>
      </w:r>
    </w:p>
    <w:p>
      <w:pPr>
        <w:numPr>
          <w:ilvl w:val="2"/>
          <w:numId w:val="900"/>
        </w:numPr>
        <w:spacing w:before="0" w:after="0"/>
      </w:pPr>
      <w:r>
        <w:t>Deliberative Democracy Theory</w:t>
      </w:r>
    </w:p>
    <w:p>
      <w:pPr>
        <w:numPr>
          <w:ilvl w:val="2"/>
          <w:numId w:val="900"/>
        </w:numPr>
        <w:spacing w:before="0" w:after="0"/>
      </w:pPr>
      <w:r>
        <w:t>Social Capital Theory</w:t>
      </w:r>
    </w:p>
    <w:p>
      <w:pPr>
        <w:numPr>
          <w:ilvl w:val="2"/>
          <w:numId w:val="900"/>
        </w:numPr>
        <w:spacing w:before="0" w:after="0"/>
      </w:pPr>
      <w:r>
        <w:t>Community Development Theory</w:t>
      </w:r>
    </w:p>
    <w:p>
      <w:pPr>
        <w:numPr>
          <w:ilvl w:val="1"/>
          <w:numId w:val="900"/>
        </w:numPr>
        <w:spacing w:before="0" w:after="0"/>
      </w:pPr>
      <w:r>
        <w:t>Participation Techniques</w:t>
      </w:r>
    </w:p>
    <w:p>
      <w:pPr>
        <w:numPr>
          <w:ilvl w:val="2"/>
          <w:numId w:val="900"/>
        </w:numPr>
        <w:spacing w:before="0" w:after="0"/>
      </w:pPr>
      <w:r>
        <w:t>Traditional Methods</w:t>
      </w:r>
    </w:p>
    <w:p>
      <w:pPr>
        <w:numPr>
          <w:ilvl w:val="3"/>
          <w:numId w:val="900"/>
        </w:numPr>
        <w:spacing w:before="0" w:after="0"/>
      </w:pPr>
      <w:r>
        <w:t>Public Hearings</w:t>
      </w:r>
    </w:p>
    <w:p>
      <w:pPr>
        <w:numPr>
          <w:ilvl w:val="3"/>
          <w:numId w:val="900"/>
        </w:numPr>
        <w:spacing w:before="0" w:after="0"/>
      </w:pPr>
      <w:r>
        <w:t>Town Hall Meetings</w:t>
      </w:r>
    </w:p>
    <w:p>
      <w:pPr>
        <w:numPr>
          <w:ilvl w:val="3"/>
          <w:numId w:val="900"/>
        </w:numPr>
        <w:spacing w:before="0" w:after="0"/>
      </w:pPr>
      <w:r>
        <w:t>Advisory Committees</w:t>
      </w:r>
    </w:p>
    <w:p>
      <w:pPr>
        <w:numPr>
          <w:ilvl w:val="3"/>
          <w:numId w:val="900"/>
        </w:numPr>
        <w:spacing w:before="0" w:after="0"/>
      </w:pPr>
      <w:r>
        <w:t>Citizen Surveys</w:t>
      </w:r>
    </w:p>
    <w:p>
      <w:pPr>
        <w:numPr>
          <w:ilvl w:val="2"/>
          <w:numId w:val="900"/>
        </w:numPr>
        <w:spacing w:before="0" w:after="0"/>
      </w:pPr>
      <w:r>
        <w:t>Interactive Methods</w:t>
      </w:r>
    </w:p>
    <w:p>
      <w:pPr>
        <w:numPr>
          <w:ilvl w:val="3"/>
          <w:numId w:val="900"/>
        </w:numPr>
        <w:spacing w:before="0" w:after="0"/>
      </w:pPr>
      <w:r>
        <w:t>Charrettes</w:t>
      </w:r>
    </w:p>
    <w:p>
      <w:pPr>
        <w:numPr>
          <w:ilvl w:val="3"/>
          <w:numId w:val="900"/>
        </w:numPr>
        <w:spacing w:before="0" w:after="0"/>
      </w:pPr>
      <w:r>
        <w:t>Design Workshops</w:t>
      </w:r>
    </w:p>
    <w:p>
      <w:pPr>
        <w:numPr>
          <w:ilvl w:val="3"/>
          <w:numId w:val="900"/>
        </w:numPr>
        <w:spacing w:before="0" w:after="0"/>
      </w:pPr>
      <w:r>
        <w:t>World Café Method</w:t>
      </w:r>
    </w:p>
    <w:p>
      <w:pPr>
        <w:numPr>
          <w:ilvl w:val="3"/>
          <w:numId w:val="900"/>
        </w:numPr>
        <w:spacing w:before="0" w:after="0"/>
      </w:pPr>
      <w:r>
        <w:t>Open Space Technology</w:t>
      </w:r>
    </w:p>
    <w:p>
      <w:pPr>
        <w:numPr>
          <w:ilvl w:val="3"/>
          <w:numId w:val="900"/>
        </w:numPr>
        <w:spacing w:before="0" w:after="0"/>
      </w:pPr>
      <w:r>
        <w:t>Planning for Real</w:t>
      </w:r>
    </w:p>
    <w:p>
      <w:pPr>
        <w:numPr>
          <w:ilvl w:val="2"/>
          <w:numId w:val="900"/>
        </w:numPr>
        <w:spacing w:before="0" w:after="0"/>
      </w:pPr>
      <w:r>
        <w:t>Digital Engagement</w:t>
      </w:r>
    </w:p>
    <w:p>
      <w:pPr>
        <w:numPr>
          <w:ilvl w:val="3"/>
          <w:numId w:val="900"/>
        </w:numPr>
        <w:spacing w:before="0" w:after="0"/>
      </w:pPr>
      <w:r>
        <w:t>Online Platforms</w:t>
      </w:r>
    </w:p>
    <w:p>
      <w:pPr>
        <w:numPr>
          <w:ilvl w:val="3"/>
          <w:numId w:val="900"/>
        </w:numPr>
        <w:spacing w:before="0" w:after="0"/>
      </w:pPr>
      <w:r>
        <w:t>Social Media Engagement</w:t>
      </w:r>
    </w:p>
    <w:p>
      <w:pPr>
        <w:numPr>
          <w:ilvl w:val="3"/>
          <w:numId w:val="900"/>
        </w:numPr>
        <w:spacing w:before="0" w:after="0"/>
      </w:pPr>
      <w:r>
        <w:t>Virtual Reality Applications</w:t>
      </w:r>
    </w:p>
    <w:p>
      <w:pPr>
        <w:numPr>
          <w:ilvl w:val="3"/>
          <w:numId w:val="900"/>
        </w:numPr>
        <w:spacing w:before="0" w:after="0"/>
      </w:pPr>
      <w:r>
        <w:t>Mobile Applications</w:t>
      </w:r>
    </w:p>
    <w:p>
      <w:pPr>
        <w:numPr>
          <w:ilvl w:val="3"/>
          <w:numId w:val="900"/>
        </w:numPr>
        <w:spacing w:before="0" w:after="0"/>
      </w:pPr>
      <w:r>
        <w:t>Crowdsourcing</w:t>
      </w:r>
    </w:p>
    <w:p>
      <w:pPr>
        <w:numPr>
          <w:ilvl w:val="1"/>
          <w:numId w:val="900"/>
        </w:numPr>
        <w:spacing w:before="0" w:after="0"/>
      </w:pPr>
      <w:r>
        <w:t>Special Populations Engagement</w:t>
      </w:r>
    </w:p>
    <w:p>
      <w:pPr>
        <w:numPr>
          <w:ilvl w:val="2"/>
          <w:numId w:val="900"/>
        </w:numPr>
        <w:spacing w:before="0" w:after="0"/>
      </w:pPr>
      <w:r>
        <w:t>Youth Engagement</w:t>
      </w:r>
    </w:p>
    <w:p>
      <w:pPr>
        <w:numPr>
          <w:ilvl w:val="2"/>
          <w:numId w:val="900"/>
        </w:numPr>
        <w:spacing w:before="0" w:after="0"/>
      </w:pPr>
      <w:r>
        <w:t>Senior Citizen Participation</w:t>
      </w:r>
    </w:p>
    <w:p>
      <w:pPr>
        <w:numPr>
          <w:ilvl w:val="2"/>
          <w:numId w:val="900"/>
        </w:numPr>
        <w:spacing w:before="0" w:after="0"/>
      </w:pPr>
      <w:r>
        <w:t>Minority Community Outreach</w:t>
      </w:r>
    </w:p>
    <w:p>
      <w:pPr>
        <w:numPr>
          <w:ilvl w:val="2"/>
          <w:numId w:val="900"/>
        </w:numPr>
        <w:spacing w:before="0" w:after="0"/>
      </w:pPr>
      <w:r>
        <w:t>Low-Income Community Engagement</w:t>
      </w:r>
    </w:p>
    <w:p>
      <w:pPr>
        <w:numPr>
          <w:ilvl w:val="2"/>
          <w:numId w:val="900"/>
        </w:numPr>
        <w:spacing w:before="0" w:after="0"/>
      </w:pPr>
      <w:r>
        <w:t>Disability Community Inclusion</w:t>
      </w:r>
    </w:p>
    <w:p>
      <w:pPr>
        <w:numPr>
          <w:ilvl w:val="1"/>
          <w:numId w:val="900"/>
        </w:numPr>
        <w:spacing w:before="0" w:after="0"/>
      </w:pPr>
      <w:r>
        <w:t>Consensus Building and Conflict Resolution</w:t>
      </w:r>
    </w:p>
    <w:p>
      <w:pPr>
        <w:numPr>
          <w:ilvl w:val="2"/>
          <w:numId w:val="900"/>
        </w:numPr>
        <w:spacing w:before="0" w:after="0"/>
      </w:pPr>
      <w:r>
        <w:t>Mediation Techniques</w:t>
      </w:r>
    </w:p>
    <w:p>
      <w:pPr>
        <w:numPr>
          <w:ilvl w:val="2"/>
          <w:numId w:val="900"/>
        </w:numPr>
        <w:spacing w:before="0" w:after="0"/>
      </w:pPr>
      <w:r>
        <w:t>Negotiation Strategies</w:t>
      </w:r>
    </w:p>
    <w:p>
      <w:pPr>
        <w:numPr>
          <w:ilvl w:val="2"/>
          <w:numId w:val="900"/>
        </w:numPr>
        <w:spacing w:before="0" w:after="0"/>
      </w:pPr>
      <w:r>
        <w:t>Facilitation Skills</w:t>
      </w:r>
    </w:p>
    <w:p>
      <w:pPr>
        <w:numPr>
          <w:ilvl w:val="2"/>
          <w:numId w:val="900"/>
        </w:numPr>
        <w:spacing w:before="0" w:after="0"/>
      </w:pPr>
      <w:r>
        <w:t>Managing Stakeholder Conflicts</w:t>
      </w:r>
    </w:p>
    <w:p>
      <w:pPr>
        <w:numPr>
          <w:ilvl w:val="2"/>
          <w:numId w:val="900"/>
        </w:numPr>
        <w:spacing w:before="0" w:after="0"/>
      </w:pPr>
      <w:r>
        <w:t>Building Coalitions</w:t>
      </w:r>
    </w:p>
    <w:p>
      <w:pPr>
        <w:numPr>
          <w:ilvl w:val="0"/>
          <w:numId w:val="900"/>
        </w:numPr>
        <w:spacing w:before="0" w:after="0"/>
      </w:pPr>
      <w:r>
        <w:t>Planning Law and Governance</w:t>
      </w:r>
    </w:p>
    <w:p>
      <w:pPr>
        <w:numPr>
          <w:ilvl w:val="1"/>
          <w:numId w:val="900"/>
        </w:numPr>
        <w:spacing w:before="0" w:after="0"/>
      </w:pPr>
      <w:r>
        <w:t>Legal Foundations</w:t>
      </w:r>
    </w:p>
    <w:p>
      <w:pPr>
        <w:numPr>
          <w:ilvl w:val="2"/>
          <w:numId w:val="900"/>
        </w:numPr>
        <w:spacing w:before="0" w:after="0"/>
      </w:pPr>
      <w:r>
        <w:t>Constitutional Basis</w:t>
      </w:r>
    </w:p>
    <w:p>
      <w:pPr>
        <w:numPr>
          <w:ilvl w:val="3"/>
          <w:numId w:val="900"/>
        </w:numPr>
        <w:spacing w:before="0" w:after="0"/>
      </w:pPr>
      <w:r>
        <w:t>Police Power</w:t>
      </w:r>
    </w:p>
    <w:p>
      <w:pPr>
        <w:numPr>
          <w:ilvl w:val="3"/>
          <w:numId w:val="900"/>
        </w:numPr>
        <w:spacing w:before="0" w:after="0"/>
      </w:pPr>
      <w:r>
        <w:t>Due Process</w:t>
      </w:r>
    </w:p>
    <w:p>
      <w:pPr>
        <w:numPr>
          <w:ilvl w:val="3"/>
          <w:numId w:val="900"/>
        </w:numPr>
        <w:spacing w:before="0" w:after="0"/>
      </w:pPr>
      <w:r>
        <w:t>Equal Protection</w:t>
      </w:r>
    </w:p>
    <w:p>
      <w:pPr>
        <w:numPr>
          <w:ilvl w:val="3"/>
          <w:numId w:val="900"/>
        </w:numPr>
        <w:spacing w:before="0" w:after="0"/>
      </w:pPr>
      <w:r>
        <w:t>Commerce Clause</w:t>
      </w:r>
    </w:p>
    <w:p>
      <w:pPr>
        <w:numPr>
          <w:ilvl w:val="2"/>
          <w:numId w:val="900"/>
        </w:numPr>
        <w:spacing w:before="0" w:after="0"/>
      </w:pPr>
      <w:r>
        <w:t>Property Rights</w:t>
      </w:r>
    </w:p>
    <w:p>
      <w:pPr>
        <w:numPr>
          <w:ilvl w:val="3"/>
          <w:numId w:val="900"/>
        </w:numPr>
        <w:spacing w:before="0" w:after="0"/>
      </w:pPr>
      <w:r>
        <w:t>Bundle of Rights Theory</w:t>
      </w:r>
    </w:p>
    <w:p>
      <w:pPr>
        <w:numPr>
          <w:ilvl w:val="3"/>
          <w:numId w:val="900"/>
        </w:numPr>
        <w:spacing w:before="0" w:after="0"/>
      </w:pPr>
      <w:r>
        <w:t>Public vs. Private Rights</w:t>
      </w:r>
    </w:p>
    <w:p>
      <w:pPr>
        <w:numPr>
          <w:ilvl w:val="3"/>
          <w:numId w:val="900"/>
        </w:numPr>
        <w:spacing w:before="0" w:after="0"/>
      </w:pPr>
      <w:r>
        <w:t>Regulatory Takings</w:t>
      </w:r>
    </w:p>
    <w:p>
      <w:pPr>
        <w:numPr>
          <w:ilvl w:val="3"/>
          <w:numId w:val="900"/>
        </w:numPr>
        <w:spacing w:before="0" w:after="0"/>
      </w:pPr>
      <w:r>
        <w:t>Lucas and Penn Central Cases</w:t>
      </w:r>
    </w:p>
    <w:p>
      <w:pPr>
        <w:numPr>
          <w:ilvl w:val="2"/>
          <w:numId w:val="900"/>
        </w:numPr>
        <w:spacing w:before="0" w:after="0"/>
      </w:pPr>
      <w:r>
        <w:t>Eminent Domain</w:t>
      </w:r>
    </w:p>
    <w:p>
      <w:pPr>
        <w:numPr>
          <w:ilvl w:val="3"/>
          <w:numId w:val="900"/>
        </w:numPr>
        <w:spacing w:before="0" w:after="0"/>
      </w:pPr>
      <w:r>
        <w:t>Public Use Requirement</w:t>
      </w:r>
    </w:p>
    <w:p>
      <w:pPr>
        <w:numPr>
          <w:ilvl w:val="3"/>
          <w:numId w:val="900"/>
        </w:numPr>
        <w:spacing w:before="0" w:after="0"/>
      </w:pPr>
      <w:r>
        <w:t>Just Compensation</w:t>
      </w:r>
    </w:p>
    <w:p>
      <w:pPr>
        <w:numPr>
          <w:ilvl w:val="3"/>
          <w:numId w:val="900"/>
        </w:numPr>
        <w:spacing w:before="0" w:after="0"/>
      </w:pPr>
      <w:r>
        <w:t>Kelo Decision Impact</w:t>
      </w:r>
    </w:p>
    <w:p>
      <w:pPr>
        <w:numPr>
          <w:ilvl w:val="1"/>
          <w:numId w:val="900"/>
        </w:numPr>
        <w:spacing w:before="0" w:after="0"/>
      </w:pPr>
      <w:r>
        <w:t>Governmental Structure</w:t>
      </w:r>
    </w:p>
    <w:p>
      <w:pPr>
        <w:numPr>
          <w:ilvl w:val="2"/>
          <w:numId w:val="900"/>
        </w:numPr>
        <w:spacing w:before="0" w:after="0"/>
      </w:pPr>
      <w:r>
        <w:t>Federal Role in Planning</w:t>
      </w:r>
    </w:p>
    <w:p>
      <w:pPr>
        <w:numPr>
          <w:ilvl w:val="3"/>
          <w:numId w:val="900"/>
        </w:numPr>
        <w:spacing w:before="0" w:after="0"/>
      </w:pPr>
      <w:r>
        <w:t>National Environmental Policy Act</w:t>
      </w:r>
    </w:p>
    <w:p>
      <w:pPr>
        <w:numPr>
          <w:ilvl w:val="3"/>
          <w:numId w:val="900"/>
        </w:numPr>
        <w:spacing w:before="0" w:after="0"/>
      </w:pPr>
      <w:r>
        <w:t>Fair Housing Act</w:t>
      </w:r>
    </w:p>
    <w:p>
      <w:pPr>
        <w:numPr>
          <w:ilvl w:val="3"/>
          <w:numId w:val="900"/>
        </w:numPr>
        <w:spacing w:before="0" w:after="0"/>
      </w:pPr>
      <w:r>
        <w:t>Americans with Disabilities Act</w:t>
      </w:r>
    </w:p>
    <w:p>
      <w:pPr>
        <w:numPr>
          <w:ilvl w:val="3"/>
          <w:numId w:val="900"/>
        </w:numPr>
        <w:spacing w:before="0" w:after="0"/>
      </w:pPr>
      <w:r>
        <w:t>Transportation Planning Requirements</w:t>
      </w:r>
    </w:p>
    <w:p>
      <w:pPr>
        <w:numPr>
          <w:ilvl w:val="2"/>
          <w:numId w:val="900"/>
        </w:numPr>
        <w:spacing w:before="0" w:after="0"/>
      </w:pPr>
      <w:r>
        <w:t>State Planning Authority</w:t>
      </w:r>
    </w:p>
    <w:p>
      <w:pPr>
        <w:numPr>
          <w:ilvl w:val="3"/>
          <w:numId w:val="900"/>
        </w:numPr>
        <w:spacing w:before="0" w:after="0"/>
      </w:pPr>
      <w:r>
        <w:t>Enabling Legislation</w:t>
      </w:r>
    </w:p>
    <w:p>
      <w:pPr>
        <w:numPr>
          <w:ilvl w:val="3"/>
          <w:numId w:val="900"/>
        </w:numPr>
        <w:spacing w:before="0" w:after="0"/>
      </w:pPr>
      <w:r>
        <w:t>State Planning Agencies</w:t>
      </w:r>
    </w:p>
    <w:p>
      <w:pPr>
        <w:numPr>
          <w:ilvl w:val="3"/>
          <w:numId w:val="900"/>
        </w:numPr>
        <w:spacing w:before="0" w:after="0"/>
      </w:pPr>
      <w:r>
        <w:t>Growth Management Laws</w:t>
      </w:r>
    </w:p>
    <w:p>
      <w:pPr>
        <w:numPr>
          <w:ilvl w:val="3"/>
          <w:numId w:val="900"/>
        </w:numPr>
        <w:spacing w:before="0" w:after="0"/>
      </w:pPr>
      <w:r>
        <w:t>Environmental Protection</w:t>
      </w:r>
    </w:p>
    <w:p>
      <w:pPr>
        <w:numPr>
          <w:ilvl w:val="2"/>
          <w:numId w:val="900"/>
        </w:numPr>
        <w:spacing w:before="0" w:after="0"/>
      </w:pPr>
      <w:r>
        <w:t>Regional Planning Organizations</w:t>
      </w:r>
    </w:p>
    <w:p>
      <w:pPr>
        <w:numPr>
          <w:ilvl w:val="3"/>
          <w:numId w:val="900"/>
        </w:numPr>
        <w:spacing w:before="0" w:after="0"/>
      </w:pPr>
      <w:r>
        <w:t>Metropolitan Planning Organizations</w:t>
      </w:r>
    </w:p>
    <w:p>
      <w:pPr>
        <w:numPr>
          <w:ilvl w:val="3"/>
          <w:numId w:val="900"/>
        </w:numPr>
        <w:spacing w:before="0" w:after="0"/>
      </w:pPr>
      <w:r>
        <w:t>Councils of Government</w:t>
      </w:r>
    </w:p>
    <w:p>
      <w:pPr>
        <w:numPr>
          <w:ilvl w:val="3"/>
          <w:numId w:val="900"/>
        </w:numPr>
        <w:spacing w:before="0" w:after="0"/>
      </w:pPr>
      <w:r>
        <w:t>Special Districts</w:t>
      </w:r>
    </w:p>
    <w:p>
      <w:pPr>
        <w:numPr>
          <w:ilvl w:val="3"/>
          <w:numId w:val="900"/>
        </w:numPr>
        <w:spacing w:before="0" w:after="0"/>
      </w:pPr>
      <w:r>
        <w:t>Interstate Compacts</w:t>
      </w:r>
    </w:p>
    <w:p>
      <w:pPr>
        <w:numPr>
          <w:ilvl w:val="2"/>
          <w:numId w:val="900"/>
        </w:numPr>
        <w:spacing w:before="0" w:after="0"/>
      </w:pPr>
      <w:r>
        <w:t>Local Planning Authority</w:t>
      </w:r>
    </w:p>
    <w:p>
      <w:pPr>
        <w:numPr>
          <w:ilvl w:val="3"/>
          <w:numId w:val="900"/>
        </w:numPr>
        <w:spacing w:before="0" w:after="0"/>
      </w:pPr>
      <w:r>
        <w:t>Municipal Planning Powers</w:t>
      </w:r>
    </w:p>
    <w:p>
      <w:pPr>
        <w:numPr>
          <w:ilvl w:val="3"/>
          <w:numId w:val="900"/>
        </w:numPr>
        <w:spacing w:before="0" w:after="0"/>
      </w:pPr>
      <w:r>
        <w:t>County Planning</w:t>
      </w:r>
    </w:p>
    <w:p>
      <w:pPr>
        <w:numPr>
          <w:ilvl w:val="3"/>
          <w:numId w:val="900"/>
        </w:numPr>
        <w:spacing w:before="0" w:after="0"/>
      </w:pPr>
      <w:r>
        <w:t>Planning Commissions</w:t>
      </w:r>
    </w:p>
    <w:p>
      <w:pPr>
        <w:numPr>
          <w:ilvl w:val="3"/>
          <w:numId w:val="900"/>
        </w:numPr>
        <w:spacing w:before="0" w:after="0"/>
      </w:pPr>
      <w:r>
        <w:t>Boards of Adjustment</w:t>
      </w:r>
    </w:p>
    <w:p>
      <w:pPr>
        <w:numPr>
          <w:ilvl w:val="1"/>
          <w:numId w:val="900"/>
        </w:numPr>
        <w:spacing w:before="0" w:after="0"/>
      </w:pPr>
      <w:r>
        <w:t>Key Legal Precedents</w:t>
      </w:r>
    </w:p>
    <w:p>
      <w:pPr>
        <w:numPr>
          <w:ilvl w:val="2"/>
          <w:numId w:val="900"/>
        </w:numPr>
        <w:spacing w:before="0" w:after="0"/>
      </w:pPr>
      <w:r>
        <w:t>Landmark Supreme Court Cases</w:t>
      </w:r>
    </w:p>
    <w:p>
      <w:pPr>
        <w:numPr>
          <w:ilvl w:val="3"/>
          <w:numId w:val="900"/>
        </w:numPr>
        <w:spacing w:before="0" w:after="0"/>
      </w:pPr>
      <w:r>
        <w:t>Village of Euclid v. Ambler Realty</w:t>
      </w:r>
    </w:p>
    <w:p>
      <w:pPr>
        <w:numPr>
          <w:ilvl w:val="3"/>
          <w:numId w:val="900"/>
        </w:numPr>
        <w:spacing w:before="0" w:after="0"/>
      </w:pPr>
      <w:r>
        <w:t>Pennsylvania Coal v. Mahon</w:t>
      </w:r>
    </w:p>
    <w:p>
      <w:pPr>
        <w:numPr>
          <w:ilvl w:val="3"/>
          <w:numId w:val="900"/>
        </w:numPr>
        <w:spacing w:before="0" w:after="0"/>
      </w:pPr>
      <w:r>
        <w:t>Nectow v. City of Cambridge</w:t>
      </w:r>
    </w:p>
    <w:p>
      <w:pPr>
        <w:numPr>
          <w:ilvl w:val="3"/>
          <w:numId w:val="900"/>
        </w:numPr>
        <w:spacing w:before="0" w:after="0"/>
      </w:pPr>
      <w:r>
        <w:t>Berman v. Parker</w:t>
      </w:r>
    </w:p>
    <w:p>
      <w:pPr>
        <w:numPr>
          <w:ilvl w:val="2"/>
          <w:numId w:val="900"/>
        </w:numPr>
        <w:spacing w:before="0" w:after="0"/>
      </w:pPr>
      <w:r>
        <w:t>Important Lower Court Decisions</w:t>
      </w:r>
    </w:p>
    <w:p>
      <w:pPr>
        <w:numPr>
          <w:ilvl w:val="2"/>
          <w:numId w:val="900"/>
        </w:numPr>
        <w:spacing w:before="0" w:after="0"/>
      </w:pPr>
      <w:r>
        <w:t>Recent Legal Developments</w:t>
      </w:r>
    </w:p>
    <w:p>
      <w:pPr>
        <w:pStyle w:val="Heading1"/>
      </w:pPr>
      <w:r>
        <w:t>Core Components of Urban Planning</w:t>
      </w:r>
    </w:p>
    <w:p>
      <w:pPr>
        <w:numPr>
          <w:ilvl w:val="0"/>
          <w:numId w:val="900"/>
        </w:numPr>
        <w:spacing w:before="0" w:after="0"/>
      </w:pPr>
      <w:r>
        <w:t>Land Use Planning</w:t>
      </w:r>
    </w:p>
    <w:p>
      <w:pPr>
        <w:numPr>
          <w:ilvl w:val="1"/>
          <w:numId w:val="900"/>
        </w:numPr>
        <w:spacing w:before="0" w:after="0"/>
      </w:pPr>
      <w:r>
        <w:t>Comprehensive Planning</w:t>
      </w:r>
    </w:p>
    <w:p>
      <w:pPr>
        <w:numPr>
          <w:ilvl w:val="2"/>
          <w:numId w:val="900"/>
        </w:numPr>
        <w:spacing w:before="0" w:after="0"/>
      </w:pPr>
      <w:r>
        <w:t>Plan Elements</w:t>
      </w:r>
    </w:p>
    <w:p>
      <w:pPr>
        <w:numPr>
          <w:ilvl w:val="3"/>
          <w:numId w:val="900"/>
        </w:numPr>
        <w:spacing w:before="0" w:after="0"/>
      </w:pPr>
      <w:r>
        <w:t>Land Use Element</w:t>
      </w:r>
    </w:p>
    <w:p>
      <w:pPr>
        <w:numPr>
          <w:ilvl w:val="3"/>
          <w:numId w:val="900"/>
        </w:numPr>
        <w:spacing w:before="0" w:after="0"/>
      </w:pPr>
      <w:r>
        <w:t>Transportation Element</w:t>
      </w:r>
    </w:p>
    <w:p>
      <w:pPr>
        <w:numPr>
          <w:ilvl w:val="3"/>
          <w:numId w:val="900"/>
        </w:numPr>
        <w:spacing w:before="0" w:after="0"/>
      </w:pPr>
      <w:r>
        <w:t>Housing Element</w:t>
      </w:r>
    </w:p>
    <w:p>
      <w:pPr>
        <w:numPr>
          <w:ilvl w:val="3"/>
          <w:numId w:val="900"/>
        </w:numPr>
        <w:spacing w:before="0" w:after="0"/>
      </w:pPr>
      <w:r>
        <w:t>Economic Development Element</w:t>
      </w:r>
    </w:p>
    <w:p>
      <w:pPr>
        <w:numPr>
          <w:ilvl w:val="3"/>
          <w:numId w:val="900"/>
        </w:numPr>
        <w:spacing w:before="0" w:after="0"/>
      </w:pPr>
      <w:r>
        <w:t>Environmental Element</w:t>
      </w:r>
    </w:p>
    <w:p>
      <w:pPr>
        <w:numPr>
          <w:ilvl w:val="3"/>
          <w:numId w:val="900"/>
        </w:numPr>
        <w:spacing w:before="0" w:after="0"/>
      </w:pPr>
      <w:r>
        <w:t>Public Facilities Element</w:t>
      </w:r>
    </w:p>
    <w:p>
      <w:pPr>
        <w:numPr>
          <w:ilvl w:val="3"/>
          <w:numId w:val="900"/>
        </w:numPr>
        <w:spacing w:before="0" w:after="0"/>
      </w:pPr>
      <w:r>
        <w:t>Implementation Element</w:t>
      </w:r>
    </w:p>
    <w:p>
      <w:pPr>
        <w:numPr>
          <w:ilvl w:val="2"/>
          <w:numId w:val="900"/>
        </w:numPr>
        <w:spacing w:before="0" w:after="0"/>
      </w:pPr>
      <w:r>
        <w:t>Plan Preparation Process</w:t>
      </w:r>
    </w:p>
    <w:p>
      <w:pPr>
        <w:numPr>
          <w:ilvl w:val="3"/>
          <w:numId w:val="900"/>
        </w:numPr>
        <w:spacing w:before="0" w:after="0"/>
      </w:pPr>
      <w:r>
        <w:t>Community Engagement</w:t>
      </w:r>
    </w:p>
    <w:p>
      <w:pPr>
        <w:numPr>
          <w:ilvl w:val="3"/>
          <w:numId w:val="900"/>
        </w:numPr>
        <w:spacing w:before="0" w:after="0"/>
      </w:pPr>
      <w:r>
        <w:t>Data Collection and Analysis</w:t>
      </w:r>
    </w:p>
    <w:p>
      <w:pPr>
        <w:numPr>
          <w:ilvl w:val="3"/>
          <w:numId w:val="900"/>
        </w:numPr>
        <w:spacing w:before="0" w:after="0"/>
      </w:pPr>
      <w:r>
        <w:t>Goal Setting</w:t>
      </w:r>
    </w:p>
    <w:p>
      <w:pPr>
        <w:numPr>
          <w:ilvl w:val="3"/>
          <w:numId w:val="900"/>
        </w:numPr>
        <w:spacing w:before="0" w:after="0"/>
      </w:pPr>
      <w:r>
        <w:t>Alternative Development</w:t>
      </w:r>
    </w:p>
    <w:p>
      <w:pPr>
        <w:numPr>
          <w:ilvl w:val="3"/>
          <w:numId w:val="900"/>
        </w:numPr>
        <w:spacing w:before="0" w:after="0"/>
      </w:pPr>
      <w:r>
        <w:t>Plan Adoption</w:t>
      </w:r>
    </w:p>
    <w:p>
      <w:pPr>
        <w:numPr>
          <w:ilvl w:val="2"/>
          <w:numId w:val="900"/>
        </w:numPr>
        <w:spacing w:before="0" w:after="0"/>
      </w:pPr>
      <w:r>
        <w:t>Plan Implementation</w:t>
      </w:r>
    </w:p>
    <w:p>
      <w:pPr>
        <w:numPr>
          <w:ilvl w:val="3"/>
          <w:numId w:val="900"/>
        </w:numPr>
        <w:spacing w:before="0" w:after="0"/>
      </w:pPr>
      <w:r>
        <w:t>Zoning Consistency</w:t>
      </w:r>
    </w:p>
    <w:p>
      <w:pPr>
        <w:numPr>
          <w:ilvl w:val="3"/>
          <w:numId w:val="900"/>
        </w:numPr>
        <w:spacing w:before="0" w:after="0"/>
      </w:pPr>
      <w:r>
        <w:t>Capital Improvement Programming</w:t>
      </w:r>
    </w:p>
    <w:p>
      <w:pPr>
        <w:numPr>
          <w:ilvl w:val="3"/>
          <w:numId w:val="900"/>
        </w:numPr>
        <w:spacing w:before="0" w:after="0"/>
      </w:pPr>
      <w:r>
        <w:t>Development Review</w:t>
      </w:r>
    </w:p>
    <w:p>
      <w:pPr>
        <w:numPr>
          <w:ilvl w:val="3"/>
          <w:numId w:val="900"/>
        </w:numPr>
        <w:spacing w:before="0" w:after="0"/>
      </w:pPr>
      <w:r>
        <w:t>Plan Monitoring</w:t>
      </w:r>
    </w:p>
    <w:p>
      <w:pPr>
        <w:numPr>
          <w:ilvl w:val="1"/>
          <w:numId w:val="900"/>
        </w:numPr>
        <w:spacing w:before="0" w:after="0"/>
      </w:pPr>
      <w:r>
        <w:t>Zoning and Land Use Regulation</w:t>
      </w:r>
    </w:p>
    <w:p>
      <w:pPr>
        <w:numPr>
          <w:ilvl w:val="2"/>
          <w:numId w:val="900"/>
        </w:numPr>
        <w:spacing w:before="0" w:after="0"/>
      </w:pPr>
      <w:r>
        <w:t>Traditional Zoning</w:t>
      </w:r>
    </w:p>
    <w:p>
      <w:pPr>
        <w:numPr>
          <w:ilvl w:val="3"/>
          <w:numId w:val="900"/>
        </w:numPr>
        <w:spacing w:before="0" w:after="0"/>
      </w:pPr>
      <w:r>
        <w:t>Use-Based Zoning</w:t>
      </w:r>
    </w:p>
    <w:p>
      <w:pPr>
        <w:numPr>
          <w:ilvl w:val="3"/>
          <w:numId w:val="900"/>
        </w:numPr>
        <w:spacing w:before="0" w:after="0"/>
      </w:pPr>
      <w:r>
        <w:t>Residential Zones</w:t>
      </w:r>
    </w:p>
    <w:p>
      <w:pPr>
        <w:numPr>
          <w:ilvl w:val="3"/>
          <w:numId w:val="900"/>
        </w:numPr>
        <w:spacing w:before="0" w:after="0"/>
      </w:pPr>
      <w:r>
        <w:t>Commercial Zones</w:t>
      </w:r>
    </w:p>
    <w:p>
      <w:pPr>
        <w:numPr>
          <w:ilvl w:val="3"/>
          <w:numId w:val="900"/>
        </w:numPr>
        <w:spacing w:before="0" w:after="0"/>
      </w:pPr>
      <w:r>
        <w:t>Industrial Zones</w:t>
      </w:r>
    </w:p>
    <w:p>
      <w:pPr>
        <w:numPr>
          <w:ilvl w:val="3"/>
          <w:numId w:val="900"/>
        </w:numPr>
        <w:spacing w:before="0" w:after="0"/>
      </w:pPr>
      <w:r>
        <w:t>Mixed-Use Zones</w:t>
      </w:r>
    </w:p>
    <w:p>
      <w:pPr>
        <w:numPr>
          <w:ilvl w:val="3"/>
          <w:numId w:val="900"/>
        </w:numPr>
        <w:spacing w:before="0" w:after="0"/>
      </w:pPr>
      <w:r>
        <w:t>Special Use Permits</w:t>
      </w:r>
    </w:p>
    <w:p>
      <w:pPr>
        <w:numPr>
          <w:ilvl w:val="3"/>
          <w:numId w:val="900"/>
        </w:numPr>
        <w:spacing w:before="0" w:after="0"/>
      </w:pPr>
      <w:r>
        <w:t>Variances</w:t>
      </w:r>
    </w:p>
    <w:p>
      <w:pPr>
        <w:numPr>
          <w:ilvl w:val="2"/>
          <w:numId w:val="900"/>
        </w:numPr>
        <w:spacing w:before="0" w:after="0"/>
      </w:pPr>
      <w:r>
        <w:t>Alternative Zoning Approaches</w:t>
      </w:r>
    </w:p>
    <w:p>
      <w:pPr>
        <w:numPr>
          <w:ilvl w:val="3"/>
          <w:numId w:val="900"/>
        </w:numPr>
        <w:spacing w:before="0" w:after="0"/>
      </w:pPr>
      <w:r>
        <w:t>Performance Zoning</w:t>
      </w:r>
    </w:p>
    <w:p>
      <w:pPr>
        <w:numPr>
          <w:ilvl w:val="3"/>
          <w:numId w:val="900"/>
        </w:numPr>
        <w:spacing w:before="0" w:after="0"/>
      </w:pPr>
      <w:r>
        <w:t>Form-Based Codes</w:t>
      </w:r>
    </w:p>
    <w:p>
      <w:pPr>
        <w:numPr>
          <w:ilvl w:val="3"/>
          <w:numId w:val="900"/>
        </w:numPr>
        <w:spacing w:before="0" w:after="0"/>
      </w:pPr>
      <w:r>
        <w:t>Planned Unit Development</w:t>
      </w:r>
    </w:p>
    <w:p>
      <w:pPr>
        <w:numPr>
          <w:ilvl w:val="3"/>
          <w:numId w:val="900"/>
        </w:numPr>
        <w:spacing w:before="0" w:after="0"/>
      </w:pPr>
      <w:r>
        <w:t>Overlay Districts</w:t>
      </w:r>
    </w:p>
    <w:p>
      <w:pPr>
        <w:numPr>
          <w:ilvl w:val="3"/>
          <w:numId w:val="900"/>
        </w:numPr>
        <w:spacing w:before="0" w:after="0"/>
      </w:pPr>
      <w:r>
        <w:t>Transfer of Development Rights</w:t>
      </w:r>
    </w:p>
    <w:p>
      <w:pPr>
        <w:numPr>
          <w:ilvl w:val="3"/>
          <w:numId w:val="900"/>
        </w:numPr>
        <w:spacing w:before="0" w:after="0"/>
      </w:pPr>
      <w:r>
        <w:t>Incentive Zoning</w:t>
      </w:r>
    </w:p>
    <w:p>
      <w:pPr>
        <w:numPr>
          <w:ilvl w:val="2"/>
          <w:numId w:val="900"/>
        </w:numPr>
        <w:spacing w:before="0" w:after="0"/>
      </w:pPr>
      <w:r>
        <w:t>Zoning Administration</w:t>
      </w:r>
    </w:p>
    <w:p>
      <w:pPr>
        <w:numPr>
          <w:ilvl w:val="3"/>
          <w:numId w:val="900"/>
        </w:numPr>
        <w:spacing w:before="0" w:after="0"/>
      </w:pPr>
      <w:r>
        <w:t>Zoning Ordinance Structure</w:t>
      </w:r>
    </w:p>
    <w:p>
      <w:pPr>
        <w:numPr>
          <w:ilvl w:val="3"/>
          <w:numId w:val="900"/>
        </w:numPr>
        <w:spacing w:before="0" w:after="0"/>
      </w:pPr>
      <w:r>
        <w:t>Development Standards</w:t>
      </w:r>
    </w:p>
    <w:p>
      <w:pPr>
        <w:numPr>
          <w:ilvl w:val="3"/>
          <w:numId w:val="900"/>
        </w:numPr>
        <w:spacing w:before="0" w:after="0"/>
      </w:pPr>
      <w:r>
        <w:t>Nonconforming Uses</w:t>
      </w:r>
    </w:p>
    <w:p>
      <w:pPr>
        <w:numPr>
          <w:ilvl w:val="3"/>
          <w:numId w:val="900"/>
        </w:numPr>
        <w:spacing w:before="0" w:after="0"/>
      </w:pPr>
      <w:r>
        <w:t>Appeals Process</w:t>
      </w:r>
    </w:p>
    <w:p>
      <w:pPr>
        <w:numPr>
          <w:ilvl w:val="1"/>
          <w:numId w:val="900"/>
        </w:numPr>
        <w:spacing w:before="0" w:after="0"/>
      </w:pPr>
      <w:r>
        <w:t>Subdivision Regulation</w:t>
      </w:r>
    </w:p>
    <w:p>
      <w:pPr>
        <w:numPr>
          <w:ilvl w:val="2"/>
          <w:numId w:val="900"/>
        </w:numPr>
        <w:spacing w:before="0" w:after="0"/>
      </w:pPr>
      <w:r>
        <w:t>Subdivision Process</w:t>
      </w:r>
    </w:p>
    <w:p>
      <w:pPr>
        <w:numPr>
          <w:ilvl w:val="3"/>
          <w:numId w:val="900"/>
        </w:numPr>
        <w:spacing w:before="0" w:after="0"/>
      </w:pPr>
      <w:r>
        <w:t>Preliminary Plat</w:t>
      </w:r>
    </w:p>
    <w:p>
      <w:pPr>
        <w:numPr>
          <w:ilvl w:val="3"/>
          <w:numId w:val="900"/>
        </w:numPr>
        <w:spacing w:before="0" w:after="0"/>
      </w:pPr>
      <w:r>
        <w:t>Final Plat</w:t>
      </w:r>
    </w:p>
    <w:p>
      <w:pPr>
        <w:numPr>
          <w:ilvl w:val="3"/>
          <w:numId w:val="900"/>
        </w:numPr>
        <w:spacing w:before="0" w:after="0"/>
      </w:pPr>
      <w:r>
        <w:t>Construction Plans</w:t>
      </w:r>
    </w:p>
    <w:p>
      <w:pPr>
        <w:numPr>
          <w:ilvl w:val="2"/>
          <w:numId w:val="900"/>
        </w:numPr>
        <w:spacing w:before="0" w:after="0"/>
      </w:pPr>
      <w:r>
        <w:t>Design Standards</w:t>
      </w:r>
    </w:p>
    <w:p>
      <w:pPr>
        <w:numPr>
          <w:ilvl w:val="3"/>
          <w:numId w:val="900"/>
        </w:numPr>
        <w:spacing w:before="0" w:after="0"/>
      </w:pPr>
      <w:r>
        <w:t>Street Layout</w:t>
      </w:r>
    </w:p>
    <w:p>
      <w:pPr>
        <w:numPr>
          <w:ilvl w:val="3"/>
          <w:numId w:val="900"/>
        </w:numPr>
        <w:spacing w:before="0" w:after="0"/>
      </w:pPr>
      <w:r>
        <w:t>Lot Configuration</w:t>
      </w:r>
    </w:p>
    <w:p>
      <w:pPr>
        <w:numPr>
          <w:ilvl w:val="3"/>
          <w:numId w:val="900"/>
        </w:numPr>
        <w:spacing w:before="0" w:after="0"/>
      </w:pPr>
      <w:r>
        <w:t>Open Space Requirements</w:t>
      </w:r>
    </w:p>
    <w:p>
      <w:pPr>
        <w:numPr>
          <w:ilvl w:val="3"/>
          <w:numId w:val="900"/>
        </w:numPr>
        <w:spacing w:before="0" w:after="0"/>
      </w:pPr>
      <w:r>
        <w:t>Infrastructure Standards</w:t>
      </w:r>
    </w:p>
    <w:p>
      <w:pPr>
        <w:numPr>
          <w:ilvl w:val="2"/>
          <w:numId w:val="900"/>
        </w:numPr>
        <w:spacing w:before="0" w:after="0"/>
      </w:pPr>
      <w:r>
        <w:t>Exactions and Impact Fees</w:t>
      </w:r>
    </w:p>
    <w:p>
      <w:pPr>
        <w:numPr>
          <w:ilvl w:val="1"/>
          <w:numId w:val="900"/>
        </w:numPr>
        <w:spacing w:before="0" w:after="0"/>
      </w:pPr>
      <w:r>
        <w:t>Growth Management</w:t>
      </w:r>
    </w:p>
    <w:p>
      <w:pPr>
        <w:numPr>
          <w:ilvl w:val="2"/>
          <w:numId w:val="900"/>
        </w:numPr>
        <w:spacing w:before="0" w:after="0"/>
      </w:pPr>
      <w:r>
        <w:t>Growth Management Strategies</w:t>
      </w:r>
    </w:p>
    <w:p>
      <w:pPr>
        <w:numPr>
          <w:ilvl w:val="3"/>
          <w:numId w:val="900"/>
        </w:numPr>
        <w:spacing w:before="0" w:after="0"/>
      </w:pPr>
      <w:r>
        <w:t>Urban Growth Boundaries</w:t>
      </w:r>
    </w:p>
    <w:p>
      <w:pPr>
        <w:numPr>
          <w:ilvl w:val="3"/>
          <w:numId w:val="900"/>
        </w:numPr>
        <w:spacing w:before="0" w:after="0"/>
      </w:pPr>
      <w:r>
        <w:t>Urban Service Areas</w:t>
      </w:r>
    </w:p>
    <w:p>
      <w:pPr>
        <w:numPr>
          <w:ilvl w:val="3"/>
          <w:numId w:val="900"/>
        </w:numPr>
        <w:spacing w:before="0" w:after="0"/>
      </w:pPr>
      <w:r>
        <w:t>Adequate Public Facilities Ordinances</w:t>
      </w:r>
    </w:p>
    <w:p>
      <w:pPr>
        <w:numPr>
          <w:ilvl w:val="3"/>
          <w:numId w:val="900"/>
        </w:numPr>
        <w:spacing w:before="0" w:after="0"/>
      </w:pPr>
      <w:r>
        <w:t>Rate of Growth Controls</w:t>
      </w:r>
    </w:p>
    <w:p>
      <w:pPr>
        <w:numPr>
          <w:ilvl w:val="2"/>
          <w:numId w:val="900"/>
        </w:numPr>
        <w:spacing w:before="0" w:after="0"/>
      </w:pPr>
      <w:r>
        <w:t>Smart Growth Principles</w:t>
      </w:r>
    </w:p>
    <w:p>
      <w:pPr>
        <w:numPr>
          <w:ilvl w:val="3"/>
          <w:numId w:val="900"/>
        </w:numPr>
        <w:spacing w:before="0" w:after="0"/>
      </w:pPr>
      <w:r>
        <w:t>Compact Development</w:t>
      </w:r>
    </w:p>
    <w:p>
      <w:pPr>
        <w:numPr>
          <w:ilvl w:val="3"/>
          <w:numId w:val="900"/>
        </w:numPr>
        <w:spacing w:before="0" w:after="0"/>
      </w:pPr>
      <w:r>
        <w:t>Mixed-Use Development</w:t>
      </w:r>
    </w:p>
    <w:p>
      <w:pPr>
        <w:numPr>
          <w:ilvl w:val="3"/>
          <w:numId w:val="900"/>
        </w:numPr>
        <w:spacing w:before="0" w:after="0"/>
      </w:pPr>
      <w:r>
        <w:t>Transit-Oriented Development</w:t>
      </w:r>
    </w:p>
    <w:p>
      <w:pPr>
        <w:numPr>
          <w:ilvl w:val="3"/>
          <w:numId w:val="900"/>
        </w:numPr>
        <w:spacing w:before="0" w:after="0"/>
      </w:pPr>
      <w:r>
        <w:t>Infill Development</w:t>
      </w:r>
    </w:p>
    <w:p>
      <w:pPr>
        <w:numPr>
          <w:ilvl w:val="0"/>
          <w:numId w:val="900"/>
        </w:numPr>
        <w:spacing w:before="0" w:after="0"/>
      </w:pPr>
      <w:r>
        <w:t>Transportation Planning</w:t>
      </w:r>
    </w:p>
    <w:p>
      <w:pPr>
        <w:numPr>
          <w:ilvl w:val="1"/>
          <w:numId w:val="900"/>
        </w:numPr>
        <w:spacing w:before="0" w:after="0"/>
      </w:pPr>
      <w:r>
        <w:t>Transportation Systems</w:t>
      </w:r>
    </w:p>
    <w:p>
      <w:pPr>
        <w:numPr>
          <w:ilvl w:val="2"/>
          <w:numId w:val="900"/>
        </w:numPr>
        <w:spacing w:before="0" w:after="0"/>
      </w:pPr>
      <w:r>
        <w:t>Roadway Networks</w:t>
      </w:r>
    </w:p>
    <w:p>
      <w:pPr>
        <w:numPr>
          <w:ilvl w:val="3"/>
          <w:numId w:val="900"/>
        </w:numPr>
        <w:spacing w:before="0" w:after="0"/>
      </w:pPr>
      <w:r>
        <w:t>Functional Classification</w:t>
      </w:r>
    </w:p>
    <w:p>
      <w:pPr>
        <w:numPr>
          <w:ilvl w:val="3"/>
          <w:numId w:val="900"/>
        </w:numPr>
        <w:spacing w:before="0" w:after="0"/>
      </w:pPr>
      <w:r>
        <w:t>Design Standards</w:t>
      </w:r>
    </w:p>
    <w:p>
      <w:pPr>
        <w:numPr>
          <w:ilvl w:val="3"/>
          <w:numId w:val="900"/>
        </w:numPr>
        <w:spacing w:before="0" w:after="0"/>
      </w:pPr>
      <w:r>
        <w:t>Traffic Engineering</w:t>
      </w:r>
    </w:p>
    <w:p>
      <w:pPr>
        <w:numPr>
          <w:ilvl w:val="3"/>
          <w:numId w:val="900"/>
        </w:numPr>
        <w:spacing w:before="0" w:after="0"/>
      </w:pPr>
      <w:r>
        <w:t>Intersection Design</w:t>
      </w:r>
    </w:p>
    <w:p>
      <w:pPr>
        <w:numPr>
          <w:ilvl w:val="3"/>
          <w:numId w:val="900"/>
        </w:numPr>
        <w:spacing w:before="0" w:after="0"/>
      </w:pPr>
      <w:r>
        <w:t>Access Management</w:t>
      </w:r>
    </w:p>
    <w:p>
      <w:pPr>
        <w:numPr>
          <w:ilvl w:val="2"/>
          <w:numId w:val="900"/>
        </w:numPr>
        <w:spacing w:before="0" w:after="0"/>
      </w:pPr>
      <w:r>
        <w:t>Public Transit Systems</w:t>
      </w:r>
    </w:p>
    <w:p>
      <w:pPr>
        <w:numPr>
          <w:ilvl w:val="3"/>
          <w:numId w:val="900"/>
        </w:numPr>
        <w:spacing w:before="0" w:after="0"/>
      </w:pPr>
      <w:r>
        <w:t>Bus Rapid Transit</w:t>
      </w:r>
    </w:p>
    <w:p>
      <w:pPr>
        <w:numPr>
          <w:ilvl w:val="3"/>
          <w:numId w:val="900"/>
        </w:numPr>
        <w:spacing w:before="0" w:after="0"/>
      </w:pPr>
      <w:r>
        <w:t>Light Rail Transit</w:t>
      </w:r>
    </w:p>
    <w:p>
      <w:pPr>
        <w:numPr>
          <w:ilvl w:val="3"/>
          <w:numId w:val="900"/>
        </w:numPr>
        <w:spacing w:before="0" w:after="0"/>
      </w:pPr>
      <w:r>
        <w:t>Heavy Rail Systems</w:t>
      </w:r>
    </w:p>
    <w:p>
      <w:pPr>
        <w:numPr>
          <w:ilvl w:val="3"/>
          <w:numId w:val="900"/>
        </w:numPr>
        <w:spacing w:before="0" w:after="0"/>
      </w:pPr>
      <w:r>
        <w:t>Commuter Rail</w:t>
      </w:r>
    </w:p>
    <w:p>
      <w:pPr>
        <w:numPr>
          <w:ilvl w:val="3"/>
          <w:numId w:val="900"/>
        </w:numPr>
        <w:spacing w:before="0" w:after="0"/>
      </w:pPr>
      <w:r>
        <w:t>Ferry Systems</w:t>
      </w:r>
    </w:p>
    <w:p>
      <w:pPr>
        <w:numPr>
          <w:ilvl w:val="3"/>
          <w:numId w:val="900"/>
        </w:numPr>
        <w:spacing w:before="0" w:after="0"/>
      </w:pPr>
      <w:r>
        <w:t>Paratransit Services</w:t>
      </w:r>
    </w:p>
    <w:p>
      <w:pPr>
        <w:numPr>
          <w:ilvl w:val="2"/>
          <w:numId w:val="900"/>
        </w:numPr>
        <w:spacing w:before="0" w:after="0"/>
      </w:pPr>
      <w:r>
        <w:t>Active Transportation</w:t>
      </w:r>
    </w:p>
    <w:p>
      <w:pPr>
        <w:numPr>
          <w:ilvl w:val="3"/>
          <w:numId w:val="900"/>
        </w:numPr>
        <w:spacing w:before="0" w:after="0"/>
      </w:pPr>
      <w:r>
        <w:t>Pedestrian Infrastructure</w:t>
      </w:r>
    </w:p>
    <w:p>
      <w:pPr>
        <w:numPr>
          <w:ilvl w:val="3"/>
          <w:numId w:val="900"/>
        </w:numPr>
        <w:spacing w:before="0" w:after="0"/>
      </w:pPr>
      <w:r>
        <w:t>Bicycle Networks</w:t>
      </w:r>
    </w:p>
    <w:p>
      <w:pPr>
        <w:numPr>
          <w:ilvl w:val="3"/>
          <w:numId w:val="900"/>
        </w:numPr>
        <w:spacing w:before="0" w:after="0"/>
      </w:pPr>
      <w:r>
        <w:t>Complete Streets</w:t>
      </w:r>
    </w:p>
    <w:p>
      <w:pPr>
        <w:numPr>
          <w:ilvl w:val="3"/>
          <w:numId w:val="900"/>
        </w:numPr>
        <w:spacing w:before="0" w:after="0"/>
      </w:pPr>
      <w:r>
        <w:t>Safe Routes to School</w:t>
      </w:r>
    </w:p>
    <w:p>
      <w:pPr>
        <w:numPr>
          <w:ilvl w:val="1"/>
          <w:numId w:val="900"/>
        </w:numPr>
        <w:spacing w:before="0" w:after="0"/>
      </w:pPr>
      <w:r>
        <w:t>Transportation Planning Process</w:t>
      </w:r>
    </w:p>
    <w:p>
      <w:pPr>
        <w:numPr>
          <w:ilvl w:val="2"/>
          <w:numId w:val="900"/>
        </w:numPr>
        <w:spacing w:before="0" w:after="0"/>
      </w:pPr>
      <w:r>
        <w:t>Metropolitan Transportation Planning</w:t>
      </w:r>
    </w:p>
    <w:p>
      <w:pPr>
        <w:numPr>
          <w:ilvl w:val="3"/>
          <w:numId w:val="900"/>
        </w:numPr>
        <w:spacing w:before="0" w:after="0"/>
      </w:pPr>
      <w:r>
        <w:t>Long-Range Transportation Plans</w:t>
      </w:r>
    </w:p>
    <w:p>
      <w:pPr>
        <w:numPr>
          <w:ilvl w:val="3"/>
          <w:numId w:val="900"/>
        </w:numPr>
        <w:spacing w:before="0" w:after="0"/>
      </w:pPr>
      <w:r>
        <w:t>Transportation Improvement Programs</w:t>
      </w:r>
    </w:p>
    <w:p>
      <w:pPr>
        <w:numPr>
          <w:ilvl w:val="3"/>
          <w:numId w:val="900"/>
        </w:numPr>
        <w:spacing w:before="0" w:after="0"/>
      </w:pPr>
      <w:r>
        <w:t>Congestion Management Process</w:t>
      </w:r>
    </w:p>
    <w:p>
      <w:pPr>
        <w:numPr>
          <w:ilvl w:val="3"/>
          <w:numId w:val="900"/>
        </w:numPr>
        <w:spacing w:before="0" w:after="0"/>
      </w:pPr>
      <w:r>
        <w:t>Air Quality Conformity</w:t>
      </w:r>
    </w:p>
    <w:p>
      <w:pPr>
        <w:numPr>
          <w:ilvl w:val="2"/>
          <w:numId w:val="900"/>
        </w:numPr>
        <w:spacing w:before="0" w:after="0"/>
      </w:pPr>
      <w:r>
        <w:t>Travel Demand Modeling</w:t>
      </w:r>
    </w:p>
    <w:p>
      <w:pPr>
        <w:numPr>
          <w:ilvl w:val="3"/>
          <w:numId w:val="900"/>
        </w:numPr>
        <w:spacing w:before="0" w:after="0"/>
      </w:pPr>
      <w:r>
        <w:t>Four-Step Model</w:t>
      </w:r>
    </w:p>
    <w:p>
      <w:pPr>
        <w:numPr>
          <w:ilvl w:val="3"/>
          <w:numId w:val="900"/>
        </w:numPr>
        <w:spacing w:before="0" w:after="0"/>
      </w:pPr>
      <w:r>
        <w:t>Trip Generation</w:t>
      </w:r>
    </w:p>
    <w:p>
      <w:pPr>
        <w:numPr>
          <w:ilvl w:val="3"/>
          <w:numId w:val="900"/>
        </w:numPr>
        <w:spacing w:before="0" w:after="0"/>
      </w:pPr>
      <w:r>
        <w:t>Trip Distribution</w:t>
      </w:r>
    </w:p>
    <w:p>
      <w:pPr>
        <w:numPr>
          <w:ilvl w:val="3"/>
          <w:numId w:val="900"/>
        </w:numPr>
        <w:spacing w:before="0" w:after="0"/>
      </w:pPr>
      <w:r>
        <w:t>Mode Choice</w:t>
      </w:r>
    </w:p>
    <w:p>
      <w:pPr>
        <w:numPr>
          <w:ilvl w:val="3"/>
          <w:numId w:val="900"/>
        </w:numPr>
        <w:spacing w:before="0" w:after="0"/>
      </w:pPr>
      <w:r>
        <w:t>Route Assignment</w:t>
      </w:r>
    </w:p>
    <w:p>
      <w:pPr>
        <w:numPr>
          <w:ilvl w:val="2"/>
          <w:numId w:val="900"/>
        </w:numPr>
        <w:spacing w:before="0" w:after="0"/>
      </w:pPr>
      <w:r>
        <w:t>Transportation Impact Analysis</w:t>
      </w:r>
    </w:p>
    <w:p>
      <w:pPr>
        <w:numPr>
          <w:ilvl w:val="3"/>
          <w:numId w:val="900"/>
        </w:numPr>
        <w:spacing w:before="0" w:after="0"/>
      </w:pPr>
      <w:r>
        <w:t>Traffic Impact Studies</w:t>
      </w:r>
    </w:p>
    <w:p>
      <w:pPr>
        <w:numPr>
          <w:ilvl w:val="3"/>
          <w:numId w:val="900"/>
        </w:numPr>
        <w:spacing w:before="0" w:after="0"/>
      </w:pPr>
      <w:r>
        <w:t>Mitigation Measures</w:t>
      </w:r>
    </w:p>
    <w:p>
      <w:pPr>
        <w:numPr>
          <w:ilvl w:val="3"/>
          <w:numId w:val="900"/>
        </w:numPr>
        <w:spacing w:before="0" w:after="0"/>
      </w:pPr>
      <w:r>
        <w:t>Level of Service Analysis</w:t>
      </w:r>
    </w:p>
    <w:p>
      <w:pPr>
        <w:numPr>
          <w:ilvl w:val="1"/>
          <w:numId w:val="900"/>
        </w:numPr>
        <w:spacing w:before="0" w:after="0"/>
      </w:pPr>
      <w:r>
        <w:t>Transportation Demand Management</w:t>
      </w:r>
    </w:p>
    <w:p>
      <w:pPr>
        <w:numPr>
          <w:ilvl w:val="2"/>
          <w:numId w:val="900"/>
        </w:numPr>
        <w:spacing w:before="0" w:after="0"/>
      </w:pPr>
      <w:r>
        <w:t>TDM Strategies</w:t>
      </w:r>
    </w:p>
    <w:p>
      <w:pPr>
        <w:numPr>
          <w:ilvl w:val="3"/>
          <w:numId w:val="900"/>
        </w:numPr>
        <w:spacing w:before="0" w:after="0"/>
      </w:pPr>
      <w:r>
        <w:t>Carpooling and Vanpooling</w:t>
      </w:r>
    </w:p>
    <w:p>
      <w:pPr>
        <w:numPr>
          <w:ilvl w:val="3"/>
          <w:numId w:val="900"/>
        </w:numPr>
        <w:spacing w:before="0" w:after="0"/>
      </w:pPr>
      <w:r>
        <w:t>Flexible Work Arrangements</w:t>
      </w:r>
    </w:p>
    <w:p>
      <w:pPr>
        <w:numPr>
          <w:ilvl w:val="3"/>
          <w:numId w:val="900"/>
        </w:numPr>
        <w:spacing w:before="0" w:after="0"/>
      </w:pPr>
      <w:r>
        <w:t>Congestion Pricing</w:t>
      </w:r>
    </w:p>
    <w:p>
      <w:pPr>
        <w:numPr>
          <w:ilvl w:val="3"/>
          <w:numId w:val="900"/>
        </w:numPr>
        <w:spacing w:before="0" w:after="0"/>
      </w:pPr>
      <w:r>
        <w:t>Parking Management</w:t>
      </w:r>
    </w:p>
    <w:p>
      <w:pPr>
        <w:numPr>
          <w:ilvl w:val="2"/>
          <w:numId w:val="900"/>
        </w:numPr>
        <w:spacing w:before="0" w:after="0"/>
      </w:pPr>
      <w:r>
        <w:t>Program Implementation</w:t>
      </w:r>
    </w:p>
    <w:p>
      <w:pPr>
        <w:numPr>
          <w:ilvl w:val="3"/>
          <w:numId w:val="900"/>
        </w:numPr>
        <w:spacing w:before="0" w:after="0"/>
      </w:pPr>
      <w:r>
        <w:t>Employer-Based Programs</w:t>
      </w:r>
    </w:p>
    <w:p>
      <w:pPr>
        <w:numPr>
          <w:ilvl w:val="3"/>
          <w:numId w:val="900"/>
        </w:numPr>
        <w:spacing w:before="0" w:after="0"/>
      </w:pPr>
      <w:r>
        <w:t>Area-Wide Programs</w:t>
      </w:r>
    </w:p>
    <w:p>
      <w:pPr>
        <w:numPr>
          <w:ilvl w:val="3"/>
          <w:numId w:val="900"/>
        </w:numPr>
        <w:spacing w:before="0" w:after="0"/>
      </w:pPr>
      <w:r>
        <w:t>Evaluation Methods</w:t>
      </w:r>
    </w:p>
    <w:p>
      <w:pPr>
        <w:numPr>
          <w:ilvl w:val="1"/>
          <w:numId w:val="900"/>
        </w:numPr>
        <w:spacing w:before="0" w:after="0"/>
      </w:pPr>
      <w:r>
        <w:t>Transit-Oriented Development</w:t>
      </w:r>
    </w:p>
    <w:p>
      <w:pPr>
        <w:numPr>
          <w:ilvl w:val="2"/>
          <w:numId w:val="900"/>
        </w:numPr>
        <w:spacing w:before="0" w:after="0"/>
      </w:pPr>
      <w:r>
        <w:t>TOD Principles</w:t>
      </w:r>
    </w:p>
    <w:p>
      <w:pPr>
        <w:numPr>
          <w:ilvl w:val="3"/>
          <w:numId w:val="900"/>
        </w:numPr>
        <w:spacing w:before="0" w:after="0"/>
      </w:pPr>
      <w:r>
        <w:t>Density and Design</w:t>
      </w:r>
    </w:p>
    <w:p>
      <w:pPr>
        <w:numPr>
          <w:ilvl w:val="3"/>
          <w:numId w:val="900"/>
        </w:numPr>
        <w:spacing w:before="0" w:after="0"/>
      </w:pPr>
      <w:r>
        <w:t>Mixed-Use Development</w:t>
      </w:r>
    </w:p>
    <w:p>
      <w:pPr>
        <w:numPr>
          <w:ilvl w:val="3"/>
          <w:numId w:val="900"/>
        </w:numPr>
        <w:spacing w:before="0" w:after="0"/>
      </w:pPr>
      <w:r>
        <w:t>Pedestrian Orientation</w:t>
      </w:r>
    </w:p>
    <w:p>
      <w:pPr>
        <w:numPr>
          <w:ilvl w:val="3"/>
          <w:numId w:val="900"/>
        </w:numPr>
        <w:spacing w:before="0" w:after="0"/>
      </w:pPr>
      <w:r>
        <w:t>Reduced Parking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3"/>
          <w:numId w:val="900"/>
        </w:numPr>
        <w:spacing w:before="0" w:after="0"/>
      </w:pPr>
      <w:r>
        <w:t>Zoning Modifications</w:t>
      </w:r>
    </w:p>
    <w:p>
      <w:pPr>
        <w:numPr>
          <w:ilvl w:val="3"/>
          <w:numId w:val="900"/>
        </w:numPr>
        <w:spacing w:before="0" w:after="0"/>
      </w:pPr>
      <w:r>
        <w:t>Public-Private Partnerships</w:t>
      </w:r>
    </w:p>
    <w:p>
      <w:pPr>
        <w:numPr>
          <w:ilvl w:val="3"/>
          <w:numId w:val="900"/>
        </w:numPr>
        <w:spacing w:before="0" w:after="0"/>
      </w:pPr>
      <w:r>
        <w:t>Value Capture Mechanisms</w:t>
      </w:r>
    </w:p>
    <w:p>
      <w:pPr>
        <w:numPr>
          <w:ilvl w:val="1"/>
          <w:numId w:val="900"/>
        </w:numPr>
        <w:spacing w:before="0" w:after="0"/>
      </w:pPr>
      <w:r>
        <w:t>Transportation Equity</w:t>
      </w:r>
    </w:p>
    <w:p>
      <w:pPr>
        <w:numPr>
          <w:ilvl w:val="2"/>
          <w:numId w:val="900"/>
        </w:numPr>
        <w:spacing w:before="0" w:after="0"/>
      </w:pPr>
      <w:r>
        <w:t>Environmental Justice in Transportation</w:t>
      </w:r>
    </w:p>
    <w:p>
      <w:pPr>
        <w:numPr>
          <w:ilvl w:val="2"/>
          <w:numId w:val="900"/>
        </w:numPr>
        <w:spacing w:before="0" w:after="0"/>
      </w:pPr>
      <w:r>
        <w:t>Transit Accessibility</w:t>
      </w:r>
    </w:p>
    <w:p>
      <w:pPr>
        <w:numPr>
          <w:ilvl w:val="2"/>
          <w:numId w:val="900"/>
        </w:numPr>
        <w:spacing w:before="0" w:after="0"/>
      </w:pPr>
      <w:r>
        <w:t>Complete Streets Implementation</w:t>
      </w:r>
    </w:p>
    <w:p>
      <w:pPr>
        <w:numPr>
          <w:ilvl w:val="2"/>
          <w:numId w:val="900"/>
        </w:numPr>
        <w:spacing w:before="0" w:after="0"/>
      </w:pPr>
      <w:r>
        <w:t>Universal Design Principles</w:t>
      </w:r>
    </w:p>
    <w:p>
      <w:pPr>
        <w:numPr>
          <w:ilvl w:val="0"/>
          <w:numId w:val="900"/>
        </w:numPr>
        <w:spacing w:before="0" w:after="0"/>
      </w:pPr>
      <w:r>
        <w:t>Housing and Community Development</w:t>
      </w:r>
    </w:p>
    <w:p>
      <w:pPr>
        <w:numPr>
          <w:ilvl w:val="1"/>
          <w:numId w:val="900"/>
        </w:numPr>
        <w:spacing w:before="0" w:after="0"/>
      </w:pPr>
      <w:r>
        <w:t>Housing Policy and Programs</w:t>
      </w:r>
    </w:p>
    <w:p>
      <w:pPr>
        <w:numPr>
          <w:ilvl w:val="2"/>
          <w:numId w:val="900"/>
        </w:numPr>
        <w:spacing w:before="0" w:after="0"/>
      </w:pPr>
      <w:r>
        <w:t>Housing Needs Assessment</w:t>
      </w:r>
    </w:p>
    <w:p>
      <w:pPr>
        <w:numPr>
          <w:ilvl w:val="3"/>
          <w:numId w:val="900"/>
        </w:numPr>
        <w:spacing w:before="0" w:after="0"/>
      </w:pPr>
      <w:r>
        <w:t>Demographic Analysis</w:t>
      </w:r>
    </w:p>
    <w:p>
      <w:pPr>
        <w:numPr>
          <w:ilvl w:val="3"/>
          <w:numId w:val="900"/>
        </w:numPr>
        <w:spacing w:before="0" w:after="0"/>
      </w:pPr>
      <w:r>
        <w:t>Housing Market Analysis</w:t>
      </w:r>
    </w:p>
    <w:p>
      <w:pPr>
        <w:numPr>
          <w:ilvl w:val="3"/>
          <w:numId w:val="900"/>
        </w:numPr>
        <w:spacing w:before="0" w:after="0"/>
      </w:pPr>
      <w:r>
        <w:t>Affordability Analysis</w:t>
      </w:r>
    </w:p>
    <w:p>
      <w:pPr>
        <w:numPr>
          <w:ilvl w:val="3"/>
          <w:numId w:val="900"/>
        </w:numPr>
        <w:spacing w:before="0" w:after="0"/>
      </w:pPr>
      <w:r>
        <w:t>Special Needs Populations</w:t>
      </w:r>
    </w:p>
    <w:p>
      <w:pPr>
        <w:numPr>
          <w:ilvl w:val="2"/>
          <w:numId w:val="900"/>
        </w:numPr>
        <w:spacing w:before="0" w:after="0"/>
      </w:pPr>
      <w:r>
        <w:t>Affordable Housing Strategies</w:t>
      </w:r>
    </w:p>
    <w:p>
      <w:pPr>
        <w:numPr>
          <w:ilvl w:val="3"/>
          <w:numId w:val="900"/>
        </w:numPr>
        <w:spacing w:before="0" w:after="0"/>
      </w:pPr>
      <w:r>
        <w:t>Inclusionary Zoning</w:t>
      </w:r>
    </w:p>
    <w:p>
      <w:pPr>
        <w:numPr>
          <w:ilvl w:val="3"/>
          <w:numId w:val="900"/>
        </w:numPr>
        <w:spacing w:before="0" w:after="0"/>
      </w:pPr>
      <w:r>
        <w:t>Housing Trust Funds</w:t>
      </w:r>
    </w:p>
    <w:p>
      <w:pPr>
        <w:numPr>
          <w:ilvl w:val="3"/>
          <w:numId w:val="900"/>
        </w:numPr>
        <w:spacing w:before="0" w:after="0"/>
      </w:pPr>
      <w:r>
        <w:t>Tax Credit Programs</w:t>
      </w:r>
    </w:p>
    <w:p>
      <w:pPr>
        <w:numPr>
          <w:ilvl w:val="3"/>
          <w:numId w:val="900"/>
        </w:numPr>
        <w:spacing w:before="0" w:after="0"/>
      </w:pPr>
      <w:r>
        <w:t>Community Land Trusts</w:t>
      </w:r>
    </w:p>
    <w:p>
      <w:pPr>
        <w:numPr>
          <w:ilvl w:val="3"/>
          <w:numId w:val="900"/>
        </w:numPr>
        <w:spacing w:before="0" w:after="0"/>
      </w:pPr>
      <w:r>
        <w:t>Accessory Dwelling Units</w:t>
      </w:r>
    </w:p>
    <w:p>
      <w:pPr>
        <w:numPr>
          <w:ilvl w:val="2"/>
          <w:numId w:val="900"/>
        </w:numPr>
        <w:spacing w:before="0" w:after="0"/>
      </w:pPr>
      <w:r>
        <w:t>Housing Rehabilitation and Preservation</w:t>
      </w:r>
    </w:p>
    <w:p>
      <w:pPr>
        <w:numPr>
          <w:ilvl w:val="3"/>
          <w:numId w:val="900"/>
        </w:numPr>
        <w:spacing w:before="0" w:after="0"/>
      </w:pPr>
      <w:r>
        <w:t>Housing Code Enforcement</w:t>
      </w:r>
    </w:p>
    <w:p>
      <w:pPr>
        <w:numPr>
          <w:ilvl w:val="3"/>
          <w:numId w:val="900"/>
        </w:numPr>
        <w:spacing w:before="0" w:after="0"/>
      </w:pPr>
      <w:r>
        <w:t>Rehabilitation Programs</w:t>
      </w:r>
    </w:p>
    <w:p>
      <w:pPr>
        <w:numPr>
          <w:ilvl w:val="3"/>
          <w:numId w:val="900"/>
        </w:numPr>
        <w:spacing w:before="0" w:after="0"/>
      </w:pPr>
      <w:r>
        <w:t>Preservation of Affordable Housing</w:t>
      </w:r>
    </w:p>
    <w:p>
      <w:pPr>
        <w:numPr>
          <w:ilvl w:val="2"/>
          <w:numId w:val="900"/>
        </w:numPr>
        <w:spacing w:before="0" w:after="0"/>
      </w:pPr>
      <w:r>
        <w:t>Homelessness Prevention and Response</w:t>
      </w:r>
    </w:p>
    <w:p>
      <w:pPr>
        <w:numPr>
          <w:ilvl w:val="3"/>
          <w:numId w:val="900"/>
        </w:numPr>
        <w:spacing w:before="0" w:after="0"/>
      </w:pPr>
      <w:r>
        <w:t>Continuum of Care</w:t>
      </w:r>
    </w:p>
    <w:p>
      <w:pPr>
        <w:numPr>
          <w:ilvl w:val="3"/>
          <w:numId w:val="900"/>
        </w:numPr>
        <w:spacing w:before="0" w:after="0"/>
      </w:pPr>
      <w:r>
        <w:t>Housing First Approach</w:t>
      </w:r>
    </w:p>
    <w:p>
      <w:pPr>
        <w:numPr>
          <w:ilvl w:val="3"/>
          <w:numId w:val="900"/>
        </w:numPr>
        <w:spacing w:before="0" w:after="0"/>
      </w:pPr>
      <w:r>
        <w:t>Supportive Services</w:t>
      </w:r>
    </w:p>
    <w:p>
      <w:pPr>
        <w:numPr>
          <w:ilvl w:val="3"/>
          <w:numId w:val="900"/>
        </w:numPr>
        <w:spacing w:before="0" w:after="0"/>
      </w:pPr>
      <w:r>
        <w:t>Emergency Shelter Planning</w:t>
      </w:r>
    </w:p>
    <w:p>
      <w:pPr>
        <w:numPr>
          <w:ilvl w:val="1"/>
          <w:numId w:val="900"/>
        </w:numPr>
        <w:spacing w:before="0" w:after="0"/>
      </w:pPr>
      <w:r>
        <w:t>Neighborhood Development</w:t>
      </w:r>
    </w:p>
    <w:p>
      <w:pPr>
        <w:numPr>
          <w:ilvl w:val="2"/>
          <w:numId w:val="900"/>
        </w:numPr>
        <w:spacing w:before="0" w:after="0"/>
      </w:pPr>
      <w:r>
        <w:t>Neighborhood Planning</w:t>
      </w:r>
    </w:p>
    <w:p>
      <w:pPr>
        <w:numPr>
          <w:ilvl w:val="3"/>
          <w:numId w:val="900"/>
        </w:numPr>
        <w:spacing w:before="0" w:after="0"/>
      </w:pPr>
      <w:r>
        <w:t>Area Plans</w:t>
      </w:r>
    </w:p>
    <w:p>
      <w:pPr>
        <w:numPr>
          <w:ilvl w:val="3"/>
          <w:numId w:val="900"/>
        </w:numPr>
        <w:spacing w:before="0" w:after="0"/>
      </w:pPr>
      <w:r>
        <w:t>Neighborhood Visioning</w:t>
      </w:r>
    </w:p>
    <w:p>
      <w:pPr>
        <w:numPr>
          <w:ilvl w:val="3"/>
          <w:numId w:val="900"/>
        </w:numPr>
        <w:spacing w:before="0" w:after="0"/>
      </w:pPr>
      <w:r>
        <w:t>Community Asset Mapping</w:t>
      </w:r>
    </w:p>
    <w:p>
      <w:pPr>
        <w:numPr>
          <w:ilvl w:val="3"/>
          <w:numId w:val="900"/>
        </w:numPr>
        <w:spacing w:before="0" w:after="0"/>
      </w:pPr>
      <w:r>
        <w:t>Resident Engagement</w:t>
      </w:r>
    </w:p>
    <w:p>
      <w:pPr>
        <w:numPr>
          <w:ilvl w:val="2"/>
          <w:numId w:val="900"/>
        </w:numPr>
        <w:spacing w:before="0" w:after="0"/>
      </w:pPr>
      <w:r>
        <w:t>Revitalization Strategies</w:t>
      </w:r>
    </w:p>
    <w:p>
      <w:pPr>
        <w:numPr>
          <w:ilvl w:val="3"/>
          <w:numId w:val="900"/>
        </w:numPr>
        <w:spacing w:before="0" w:after="0"/>
      </w:pPr>
      <w:r>
        <w:t>Community Development Block Grants</w:t>
      </w:r>
    </w:p>
    <w:p>
      <w:pPr>
        <w:numPr>
          <w:ilvl w:val="3"/>
          <w:numId w:val="900"/>
        </w:numPr>
        <w:spacing w:before="0" w:after="0"/>
      </w:pPr>
      <w:r>
        <w:t>New Markets Tax Credits</w:t>
      </w:r>
    </w:p>
    <w:p>
      <w:pPr>
        <w:numPr>
          <w:ilvl w:val="3"/>
          <w:numId w:val="900"/>
        </w:numPr>
        <w:spacing w:before="0" w:after="0"/>
      </w:pPr>
      <w:r>
        <w:t>Opportunity Zones</w:t>
      </w:r>
    </w:p>
    <w:p>
      <w:pPr>
        <w:numPr>
          <w:ilvl w:val="3"/>
          <w:numId w:val="900"/>
        </w:numPr>
        <w:spacing w:before="0" w:after="0"/>
      </w:pPr>
      <w:r>
        <w:t>Main Street Programs</w:t>
      </w:r>
    </w:p>
    <w:p>
      <w:pPr>
        <w:numPr>
          <w:ilvl w:val="2"/>
          <w:numId w:val="900"/>
        </w:numPr>
        <w:spacing w:before="0" w:after="0"/>
      </w:pPr>
      <w:r>
        <w:t>Anti-Displacement Strategies</w:t>
      </w:r>
    </w:p>
    <w:p>
      <w:pPr>
        <w:numPr>
          <w:ilvl w:val="3"/>
          <w:numId w:val="900"/>
        </w:numPr>
        <w:spacing w:before="0" w:after="0"/>
      </w:pPr>
      <w:r>
        <w:t>Tenant Protection Policies</w:t>
      </w:r>
    </w:p>
    <w:p>
      <w:pPr>
        <w:numPr>
          <w:ilvl w:val="3"/>
          <w:numId w:val="900"/>
        </w:numPr>
        <w:spacing w:before="0" w:after="0"/>
      </w:pPr>
      <w:r>
        <w:t>Community Benefit Agreements</w:t>
      </w:r>
    </w:p>
    <w:p>
      <w:pPr>
        <w:numPr>
          <w:ilvl w:val="3"/>
          <w:numId w:val="900"/>
        </w:numPr>
        <w:spacing w:before="0" w:after="0"/>
      </w:pPr>
      <w:r>
        <w:t>Equitable Development</w:t>
      </w:r>
    </w:p>
    <w:p>
      <w:pPr>
        <w:numPr>
          <w:ilvl w:val="1"/>
          <w:numId w:val="900"/>
        </w:numPr>
        <w:spacing w:before="0" w:after="0"/>
      </w:pPr>
      <w:r>
        <w:t>Community Facilities Planning</w:t>
      </w:r>
    </w:p>
    <w:p>
      <w:pPr>
        <w:numPr>
          <w:ilvl w:val="2"/>
          <w:numId w:val="900"/>
        </w:numPr>
        <w:spacing w:before="0" w:after="0"/>
      </w:pPr>
      <w:r>
        <w:t>Schools and Educational Facilities</w:t>
      </w:r>
    </w:p>
    <w:p>
      <w:pPr>
        <w:numPr>
          <w:ilvl w:val="2"/>
          <w:numId w:val="900"/>
        </w:numPr>
        <w:spacing w:before="0" w:after="0"/>
      </w:pPr>
      <w:r>
        <w:t>Parks and Recreation Facilities</w:t>
      </w:r>
    </w:p>
    <w:p>
      <w:pPr>
        <w:numPr>
          <w:ilvl w:val="2"/>
          <w:numId w:val="900"/>
        </w:numPr>
        <w:spacing w:before="0" w:after="0"/>
      </w:pPr>
      <w:r>
        <w:t>Libraries and Cultural Facilities</w:t>
      </w:r>
    </w:p>
    <w:p>
      <w:pPr>
        <w:numPr>
          <w:ilvl w:val="2"/>
          <w:numId w:val="900"/>
        </w:numPr>
        <w:spacing w:before="0" w:after="0"/>
      </w:pPr>
      <w:r>
        <w:t>Health Care Facilities</w:t>
      </w:r>
    </w:p>
    <w:p>
      <w:pPr>
        <w:numPr>
          <w:ilvl w:val="2"/>
          <w:numId w:val="900"/>
        </w:numPr>
        <w:spacing w:before="0" w:after="0"/>
      </w:pPr>
      <w:r>
        <w:t>Social Service Facilities</w:t>
      </w:r>
    </w:p>
    <w:p>
      <w:pPr>
        <w:numPr>
          <w:ilvl w:val="2"/>
          <w:numId w:val="900"/>
        </w:numPr>
        <w:spacing w:before="0" w:after="0"/>
      </w:pPr>
      <w:r>
        <w:t>Public Safety Facilities</w:t>
      </w:r>
    </w:p>
    <w:p>
      <w:pPr>
        <w:numPr>
          <w:ilvl w:val="0"/>
          <w:numId w:val="900"/>
        </w:numPr>
        <w:spacing w:before="0" w:after="0"/>
      </w:pPr>
      <w:r>
        <w:t>Environmental and Sustainability Planning</w:t>
      </w:r>
    </w:p>
    <w:p>
      <w:pPr>
        <w:numPr>
          <w:ilvl w:val="1"/>
          <w:numId w:val="900"/>
        </w:numPr>
        <w:spacing w:before="0" w:after="0"/>
      </w:pPr>
      <w:r>
        <w:t>Environmental Assessment and Protection</w:t>
      </w:r>
    </w:p>
    <w:p>
      <w:pPr>
        <w:numPr>
          <w:ilvl w:val="2"/>
          <w:numId w:val="900"/>
        </w:numPr>
        <w:spacing w:before="0" w:after="0"/>
      </w:pPr>
      <w:r>
        <w:t>Environmental Impact Assessment</w:t>
      </w:r>
    </w:p>
    <w:p>
      <w:pPr>
        <w:numPr>
          <w:ilvl w:val="3"/>
          <w:numId w:val="900"/>
        </w:numPr>
        <w:spacing w:before="0" w:after="0"/>
      </w:pPr>
      <w:r>
        <w:t>NEPA Process</w:t>
      </w:r>
    </w:p>
    <w:p>
      <w:pPr>
        <w:numPr>
          <w:ilvl w:val="3"/>
          <w:numId w:val="900"/>
        </w:numPr>
        <w:spacing w:before="0" w:after="0"/>
      </w:pPr>
      <w:r>
        <w:t>State Environmental Review</w:t>
      </w:r>
    </w:p>
    <w:p>
      <w:pPr>
        <w:numPr>
          <w:ilvl w:val="3"/>
          <w:numId w:val="900"/>
        </w:numPr>
        <w:spacing w:before="0" w:after="0"/>
      </w:pPr>
      <w:r>
        <w:t>Scoping and Analysis</w:t>
      </w:r>
    </w:p>
    <w:p>
      <w:pPr>
        <w:numPr>
          <w:ilvl w:val="3"/>
          <w:numId w:val="900"/>
        </w:numPr>
        <w:spacing w:before="0" w:after="0"/>
      </w:pPr>
      <w:r>
        <w:t>Mitigation Measures</w:t>
      </w:r>
    </w:p>
    <w:p>
      <w:pPr>
        <w:numPr>
          <w:ilvl w:val="3"/>
          <w:numId w:val="900"/>
        </w:numPr>
        <w:spacing w:before="0" w:after="0"/>
      </w:pPr>
      <w:r>
        <w:t>Monitoring and Compliance</w:t>
      </w:r>
    </w:p>
    <w:p>
      <w:pPr>
        <w:numPr>
          <w:ilvl w:val="2"/>
          <w:numId w:val="900"/>
        </w:numPr>
        <w:spacing w:before="0" w:after="0"/>
      </w:pPr>
      <w:r>
        <w:t>Natural Resource Protection</w:t>
      </w:r>
    </w:p>
    <w:p>
      <w:pPr>
        <w:numPr>
          <w:ilvl w:val="3"/>
          <w:numId w:val="900"/>
        </w:numPr>
        <w:spacing w:before="0" w:after="0"/>
      </w:pPr>
      <w:r>
        <w:t>Wetlands Protection</w:t>
      </w:r>
    </w:p>
    <w:p>
      <w:pPr>
        <w:numPr>
          <w:ilvl w:val="3"/>
          <w:numId w:val="900"/>
        </w:numPr>
        <w:spacing w:before="0" w:after="0"/>
      </w:pPr>
      <w:r>
        <w:t>Floodplain Management</w:t>
      </w:r>
    </w:p>
    <w:p>
      <w:pPr>
        <w:numPr>
          <w:ilvl w:val="3"/>
          <w:numId w:val="900"/>
        </w:numPr>
        <w:spacing w:before="0" w:after="0"/>
      </w:pPr>
      <w:r>
        <w:t>Habitat Conservation</w:t>
      </w:r>
    </w:p>
    <w:p>
      <w:pPr>
        <w:numPr>
          <w:ilvl w:val="3"/>
          <w:numId w:val="900"/>
        </w:numPr>
        <w:spacing w:before="0" w:after="0"/>
      </w:pPr>
      <w:r>
        <w:t>Groundwater Protection</w:t>
      </w:r>
    </w:p>
    <w:p>
      <w:pPr>
        <w:numPr>
          <w:ilvl w:val="3"/>
          <w:numId w:val="900"/>
        </w:numPr>
        <w:spacing w:before="0" w:after="0"/>
      </w:pPr>
      <w:r>
        <w:t>Soil Conservation</w:t>
      </w:r>
    </w:p>
    <w:p>
      <w:pPr>
        <w:numPr>
          <w:ilvl w:val="2"/>
          <w:numId w:val="900"/>
        </w:numPr>
        <w:spacing w:before="0" w:after="0"/>
      </w:pPr>
      <w:r>
        <w:t>Air Quality Planning</w:t>
      </w:r>
    </w:p>
    <w:p>
      <w:pPr>
        <w:numPr>
          <w:ilvl w:val="3"/>
          <w:numId w:val="900"/>
        </w:numPr>
        <w:spacing w:before="0" w:after="0"/>
      </w:pPr>
      <w:r>
        <w:t>Clean Air Act Requirements</w:t>
      </w:r>
    </w:p>
    <w:p>
      <w:pPr>
        <w:numPr>
          <w:ilvl w:val="3"/>
          <w:numId w:val="900"/>
        </w:numPr>
        <w:spacing w:before="0" w:after="0"/>
      </w:pPr>
      <w:r>
        <w:t>State Implementation Plans</w:t>
      </w:r>
    </w:p>
    <w:p>
      <w:pPr>
        <w:numPr>
          <w:ilvl w:val="3"/>
          <w:numId w:val="900"/>
        </w:numPr>
        <w:spacing w:before="0" w:after="0"/>
      </w:pPr>
      <w:r>
        <w:t>Transportation Conformity</w:t>
      </w:r>
    </w:p>
    <w:p>
      <w:pPr>
        <w:numPr>
          <w:ilvl w:val="3"/>
          <w:numId w:val="900"/>
        </w:numPr>
        <w:spacing w:before="0" w:after="0"/>
      </w:pPr>
      <w:r>
        <w:t>Emission Reduction Strategies</w:t>
      </w:r>
    </w:p>
    <w:p>
      <w:pPr>
        <w:numPr>
          <w:ilvl w:val="2"/>
          <w:numId w:val="900"/>
        </w:numPr>
        <w:spacing w:before="0" w:after="0"/>
      </w:pPr>
      <w:r>
        <w:t>Water Quality Protection</w:t>
      </w:r>
    </w:p>
    <w:p>
      <w:pPr>
        <w:numPr>
          <w:ilvl w:val="3"/>
          <w:numId w:val="900"/>
        </w:numPr>
        <w:spacing w:before="0" w:after="0"/>
      </w:pPr>
      <w:r>
        <w:t>Clean Water Act Compliance</w:t>
      </w:r>
    </w:p>
    <w:p>
      <w:pPr>
        <w:numPr>
          <w:ilvl w:val="3"/>
          <w:numId w:val="900"/>
        </w:numPr>
        <w:spacing w:before="0" w:after="0"/>
      </w:pPr>
      <w:r>
        <w:t>Stormwater Management</w:t>
      </w:r>
    </w:p>
    <w:p>
      <w:pPr>
        <w:numPr>
          <w:ilvl w:val="3"/>
          <w:numId w:val="900"/>
        </w:numPr>
        <w:spacing w:before="0" w:after="0"/>
      </w:pPr>
      <w:r>
        <w:t>Nonpoint Source Pollution</w:t>
      </w:r>
    </w:p>
    <w:p>
      <w:pPr>
        <w:numPr>
          <w:ilvl w:val="3"/>
          <w:numId w:val="900"/>
        </w:numPr>
        <w:spacing w:before="0" w:after="0"/>
      </w:pPr>
      <w:r>
        <w:t>Watershed Planning</w:t>
      </w:r>
    </w:p>
    <w:p>
      <w:pPr>
        <w:numPr>
          <w:ilvl w:val="1"/>
          <w:numId w:val="900"/>
        </w:numPr>
        <w:spacing w:before="0" w:after="0"/>
      </w:pPr>
      <w:r>
        <w:t>Sustainability Planning</w:t>
      </w:r>
    </w:p>
    <w:p>
      <w:pPr>
        <w:numPr>
          <w:ilvl w:val="2"/>
          <w:numId w:val="900"/>
        </w:numPr>
        <w:spacing w:before="0" w:after="0"/>
      </w:pPr>
      <w:r>
        <w:t>Sustainable Development Principles</w:t>
      </w:r>
    </w:p>
    <w:p>
      <w:pPr>
        <w:numPr>
          <w:ilvl w:val="3"/>
          <w:numId w:val="900"/>
        </w:numPr>
        <w:spacing w:before="0" w:after="0"/>
      </w:pPr>
      <w:r>
        <w:t>Triple Bottom Line</w:t>
      </w:r>
    </w:p>
    <w:p>
      <w:pPr>
        <w:numPr>
          <w:ilvl w:val="3"/>
          <w:numId w:val="900"/>
        </w:numPr>
        <w:spacing w:before="0" w:after="0"/>
      </w:pPr>
      <w:r>
        <w:t>Intergenerational Equity</w:t>
      </w:r>
    </w:p>
    <w:p>
      <w:pPr>
        <w:numPr>
          <w:ilvl w:val="3"/>
          <w:numId w:val="900"/>
        </w:numPr>
        <w:spacing w:before="0" w:after="0"/>
      </w:pPr>
      <w:r>
        <w:t>Carrying Capacity</w:t>
      </w:r>
    </w:p>
    <w:p>
      <w:pPr>
        <w:numPr>
          <w:ilvl w:val="3"/>
          <w:numId w:val="900"/>
        </w:numPr>
        <w:spacing w:before="0" w:after="0"/>
      </w:pPr>
      <w:r>
        <w:t>Ecological Footprint</w:t>
      </w:r>
    </w:p>
    <w:p>
      <w:pPr>
        <w:numPr>
          <w:ilvl w:val="2"/>
          <w:numId w:val="900"/>
        </w:numPr>
        <w:spacing w:before="0" w:after="0"/>
      </w:pPr>
      <w:r>
        <w:t>Green Infrastructure</w:t>
      </w:r>
    </w:p>
    <w:p>
      <w:pPr>
        <w:numPr>
          <w:ilvl w:val="3"/>
          <w:numId w:val="900"/>
        </w:numPr>
        <w:spacing w:before="0" w:after="0"/>
      </w:pPr>
      <w:r>
        <w:t>Low Impact Development</w:t>
      </w:r>
    </w:p>
    <w:p>
      <w:pPr>
        <w:numPr>
          <w:ilvl w:val="3"/>
          <w:numId w:val="900"/>
        </w:numPr>
        <w:spacing w:before="0" w:after="0"/>
      </w:pPr>
      <w:r>
        <w:t>Green Streets</w:t>
      </w:r>
    </w:p>
    <w:p>
      <w:pPr>
        <w:numPr>
          <w:ilvl w:val="3"/>
          <w:numId w:val="900"/>
        </w:numPr>
        <w:spacing w:before="0" w:after="0"/>
      </w:pPr>
      <w:r>
        <w:t>Urban Forestry</w:t>
      </w:r>
    </w:p>
    <w:p>
      <w:pPr>
        <w:numPr>
          <w:ilvl w:val="3"/>
          <w:numId w:val="900"/>
        </w:numPr>
        <w:spacing w:before="0" w:after="0"/>
      </w:pPr>
      <w:r>
        <w:t>Green Building Standards</w:t>
      </w:r>
    </w:p>
    <w:p>
      <w:pPr>
        <w:numPr>
          <w:ilvl w:val="2"/>
          <w:numId w:val="900"/>
        </w:numPr>
        <w:spacing w:before="0" w:after="0"/>
      </w:pPr>
      <w:r>
        <w:t>Energy Planning</w:t>
      </w:r>
    </w:p>
    <w:p>
      <w:pPr>
        <w:numPr>
          <w:ilvl w:val="3"/>
          <w:numId w:val="900"/>
        </w:numPr>
        <w:spacing w:before="0" w:after="0"/>
      </w:pPr>
      <w:r>
        <w:t>Energy Efficiency</w:t>
      </w:r>
    </w:p>
    <w:p>
      <w:pPr>
        <w:numPr>
          <w:ilvl w:val="3"/>
          <w:numId w:val="900"/>
        </w:numPr>
        <w:spacing w:before="0" w:after="0"/>
      </w:pPr>
      <w:r>
        <w:t>Renewable Energy</w:t>
      </w:r>
    </w:p>
    <w:p>
      <w:pPr>
        <w:numPr>
          <w:ilvl w:val="3"/>
          <w:numId w:val="900"/>
        </w:numPr>
        <w:spacing w:before="0" w:after="0"/>
      </w:pPr>
      <w:r>
        <w:t>District Energy Systems</w:t>
      </w:r>
    </w:p>
    <w:p>
      <w:pPr>
        <w:numPr>
          <w:ilvl w:val="3"/>
          <w:numId w:val="900"/>
        </w:numPr>
        <w:spacing w:before="0" w:after="0"/>
      </w:pPr>
      <w:r>
        <w:t>Energy Conservation</w:t>
      </w:r>
    </w:p>
    <w:p>
      <w:pPr>
        <w:numPr>
          <w:ilvl w:val="1"/>
          <w:numId w:val="900"/>
        </w:numPr>
        <w:spacing w:before="0" w:after="0"/>
      </w:pPr>
      <w:r>
        <w:t>Climate Change Planning</w:t>
      </w:r>
    </w:p>
    <w:p>
      <w:pPr>
        <w:numPr>
          <w:ilvl w:val="2"/>
          <w:numId w:val="900"/>
        </w:numPr>
        <w:spacing w:before="0" w:after="0"/>
      </w:pPr>
      <w:r>
        <w:t>Climate Mitigation</w:t>
      </w:r>
    </w:p>
    <w:p>
      <w:pPr>
        <w:numPr>
          <w:ilvl w:val="3"/>
          <w:numId w:val="900"/>
        </w:numPr>
        <w:spacing w:before="0" w:after="0"/>
      </w:pPr>
      <w:r>
        <w:t>Greenhouse Gas Inventories</w:t>
      </w:r>
    </w:p>
    <w:p>
      <w:pPr>
        <w:numPr>
          <w:ilvl w:val="3"/>
          <w:numId w:val="900"/>
        </w:numPr>
        <w:spacing w:before="0" w:after="0"/>
      </w:pPr>
      <w:r>
        <w:t>Emission Reduction Targets</w:t>
      </w:r>
    </w:p>
    <w:p>
      <w:pPr>
        <w:numPr>
          <w:ilvl w:val="3"/>
          <w:numId w:val="900"/>
        </w:numPr>
        <w:spacing w:before="0" w:after="0"/>
      </w:pPr>
      <w:r>
        <w:t>Carbon Sequestration</w:t>
      </w:r>
    </w:p>
    <w:p>
      <w:pPr>
        <w:numPr>
          <w:ilvl w:val="3"/>
          <w:numId w:val="900"/>
        </w:numPr>
        <w:spacing w:before="0" w:after="0"/>
      </w:pPr>
      <w:r>
        <w:t>Renewable Energy Transition</w:t>
      </w:r>
    </w:p>
    <w:p>
      <w:pPr>
        <w:numPr>
          <w:ilvl w:val="2"/>
          <w:numId w:val="900"/>
        </w:numPr>
        <w:spacing w:before="0" w:after="0"/>
      </w:pPr>
      <w:r>
        <w:t>Climate Adaptation</w:t>
      </w:r>
    </w:p>
    <w:p>
      <w:pPr>
        <w:numPr>
          <w:ilvl w:val="3"/>
          <w:numId w:val="900"/>
        </w:numPr>
        <w:spacing w:before="0" w:after="0"/>
      </w:pPr>
      <w:r>
        <w:t>Vulnerability Assessment</w:t>
      </w:r>
    </w:p>
    <w:p>
      <w:pPr>
        <w:numPr>
          <w:ilvl w:val="3"/>
          <w:numId w:val="900"/>
        </w:numPr>
        <w:spacing w:before="0" w:after="0"/>
      </w:pPr>
      <w:r>
        <w:t>Adaptation Strategies</w:t>
      </w:r>
    </w:p>
    <w:p>
      <w:pPr>
        <w:numPr>
          <w:ilvl w:val="3"/>
          <w:numId w:val="900"/>
        </w:numPr>
        <w:spacing w:before="0" w:after="0"/>
      </w:pPr>
      <w:r>
        <w:t>Resilience Planning</w:t>
      </w:r>
    </w:p>
    <w:p>
      <w:pPr>
        <w:numPr>
          <w:ilvl w:val="3"/>
          <w:numId w:val="900"/>
        </w:numPr>
        <w:spacing w:before="0" w:after="0"/>
      </w:pPr>
      <w:r>
        <w:t>Sea Level Rise Planning</w:t>
      </w:r>
    </w:p>
    <w:p>
      <w:pPr>
        <w:numPr>
          <w:ilvl w:val="2"/>
          <w:numId w:val="900"/>
        </w:numPr>
        <w:spacing w:before="0" w:after="0"/>
      </w:pPr>
      <w:r>
        <w:t>Climate Action Plans</w:t>
      </w:r>
    </w:p>
    <w:p>
      <w:pPr>
        <w:numPr>
          <w:ilvl w:val="3"/>
          <w:numId w:val="900"/>
        </w:numPr>
        <w:spacing w:before="0" w:after="0"/>
      </w:pPr>
      <w:r>
        <w:t>Plan Development Process</w:t>
      </w:r>
    </w:p>
    <w:p>
      <w:pPr>
        <w:numPr>
          <w:ilvl w:val="3"/>
          <w:numId w:val="900"/>
        </w:numPr>
        <w:spacing w:before="0" w:after="0"/>
      </w:pPr>
      <w:r>
        <w:t>Implementation Strategies</w:t>
      </w:r>
    </w:p>
    <w:p>
      <w:pPr>
        <w:numPr>
          <w:ilvl w:val="3"/>
          <w:numId w:val="900"/>
        </w:numPr>
        <w:spacing w:before="0" w:after="0"/>
      </w:pPr>
      <w:r>
        <w:t>Monitoring and Reporting</w:t>
      </w:r>
    </w:p>
    <w:p>
      <w:pPr>
        <w:numPr>
          <w:ilvl w:val="1"/>
          <w:numId w:val="900"/>
        </w:numPr>
        <w:spacing w:before="0" w:after="0"/>
      </w:pPr>
      <w:r>
        <w:t>Waste Management Planning</w:t>
      </w:r>
    </w:p>
    <w:p>
      <w:pPr>
        <w:numPr>
          <w:ilvl w:val="2"/>
          <w:numId w:val="900"/>
        </w:numPr>
        <w:spacing w:before="0" w:after="0"/>
      </w:pPr>
      <w:r>
        <w:t>Solid Waste Management</w:t>
      </w:r>
    </w:p>
    <w:p>
      <w:pPr>
        <w:numPr>
          <w:ilvl w:val="3"/>
          <w:numId w:val="900"/>
        </w:numPr>
        <w:spacing w:before="0" w:after="0"/>
      </w:pPr>
      <w:r>
        <w:t>Waste Reduction</w:t>
      </w:r>
    </w:p>
    <w:p>
      <w:pPr>
        <w:numPr>
          <w:ilvl w:val="3"/>
          <w:numId w:val="900"/>
        </w:numPr>
        <w:spacing w:before="0" w:after="0"/>
      </w:pPr>
      <w:r>
        <w:t>Recycling Programs</w:t>
      </w:r>
    </w:p>
    <w:p>
      <w:pPr>
        <w:numPr>
          <w:ilvl w:val="3"/>
          <w:numId w:val="900"/>
        </w:numPr>
        <w:spacing w:before="0" w:after="0"/>
      </w:pPr>
      <w:r>
        <w:t>Composting</w:t>
      </w:r>
    </w:p>
    <w:p>
      <w:pPr>
        <w:numPr>
          <w:ilvl w:val="3"/>
          <w:numId w:val="900"/>
        </w:numPr>
        <w:spacing w:before="0" w:after="0"/>
      </w:pPr>
      <w:r>
        <w:t>Waste-to-Energy</w:t>
      </w:r>
    </w:p>
    <w:p>
      <w:pPr>
        <w:numPr>
          <w:ilvl w:val="2"/>
          <w:numId w:val="900"/>
        </w:numPr>
        <w:spacing w:before="0" w:after="0"/>
      </w:pPr>
      <w:r>
        <w:t>Hazardous Waste Management</w:t>
      </w:r>
    </w:p>
    <w:p>
      <w:pPr>
        <w:numPr>
          <w:ilvl w:val="2"/>
          <w:numId w:val="900"/>
        </w:numPr>
        <w:spacing w:before="0" w:after="0"/>
      </w:pPr>
      <w:r>
        <w:t>Construction and Demolition Waste</w:t>
      </w:r>
    </w:p>
    <w:p>
      <w:pPr>
        <w:numPr>
          <w:ilvl w:val="2"/>
          <w:numId w:val="900"/>
        </w:numPr>
        <w:spacing w:before="0" w:after="0"/>
      </w:pPr>
      <w:r>
        <w:t>Circular Economy Principles</w:t>
      </w:r>
    </w:p>
    <w:p>
      <w:pPr>
        <w:numPr>
          <w:ilvl w:val="0"/>
          <w:numId w:val="900"/>
        </w:numPr>
        <w:spacing w:before="0" w:after="0"/>
      </w:pPr>
      <w:r>
        <w:t>Urban Design</w:t>
      </w:r>
    </w:p>
    <w:p>
      <w:pPr>
        <w:numPr>
          <w:ilvl w:val="1"/>
          <w:numId w:val="900"/>
        </w:numPr>
        <w:spacing w:before="0" w:after="0"/>
      </w:pPr>
      <w:r>
        <w:t>Urban Design Principles</w:t>
      </w:r>
    </w:p>
    <w:p>
      <w:pPr>
        <w:numPr>
          <w:ilvl w:val="2"/>
          <w:numId w:val="900"/>
        </w:numPr>
        <w:spacing w:before="0" w:after="0"/>
      </w:pPr>
      <w:r>
        <w:t>Physical Design Elements</w:t>
      </w:r>
    </w:p>
    <w:p>
      <w:pPr>
        <w:numPr>
          <w:ilvl w:val="3"/>
          <w:numId w:val="900"/>
        </w:numPr>
        <w:spacing w:before="0" w:after="0"/>
      </w:pPr>
      <w:r>
        <w:t>Scale and Proportion</w:t>
      </w:r>
    </w:p>
    <w:p>
      <w:pPr>
        <w:numPr>
          <w:ilvl w:val="3"/>
          <w:numId w:val="900"/>
        </w:numPr>
        <w:spacing w:before="0" w:after="0"/>
      </w:pPr>
      <w:r>
        <w:t>Enclosure and Definition</w:t>
      </w:r>
    </w:p>
    <w:p>
      <w:pPr>
        <w:numPr>
          <w:ilvl w:val="3"/>
          <w:numId w:val="900"/>
        </w:numPr>
        <w:spacing w:before="0" w:after="0"/>
      </w:pPr>
      <w:r>
        <w:t>Permeability and Connectivity</w:t>
      </w:r>
    </w:p>
    <w:p>
      <w:pPr>
        <w:numPr>
          <w:ilvl w:val="3"/>
          <w:numId w:val="900"/>
        </w:numPr>
        <w:spacing w:before="0" w:after="0"/>
      </w:pPr>
      <w:r>
        <w:t>Legibility and Wayfinding</w:t>
      </w:r>
    </w:p>
    <w:p>
      <w:pPr>
        <w:numPr>
          <w:ilvl w:val="2"/>
          <w:numId w:val="900"/>
        </w:numPr>
        <w:spacing w:before="0" w:after="0"/>
      </w:pPr>
      <w:r>
        <w:t>Sense of Place</w:t>
      </w:r>
    </w:p>
    <w:p>
      <w:pPr>
        <w:numPr>
          <w:ilvl w:val="3"/>
          <w:numId w:val="900"/>
        </w:numPr>
        <w:spacing w:before="0" w:after="0"/>
      </w:pPr>
      <w:r>
        <w:t>Cultural Identity</w:t>
      </w:r>
    </w:p>
    <w:p>
      <w:pPr>
        <w:numPr>
          <w:ilvl w:val="3"/>
          <w:numId w:val="900"/>
        </w:numPr>
        <w:spacing w:before="0" w:after="0"/>
      </w:pPr>
      <w:r>
        <w:t>Historic Character</w:t>
      </w:r>
    </w:p>
    <w:p>
      <w:pPr>
        <w:numPr>
          <w:ilvl w:val="3"/>
          <w:numId w:val="900"/>
        </w:numPr>
        <w:spacing w:before="0" w:after="0"/>
      </w:pPr>
      <w:r>
        <w:t>Landmarks and Focal Points</w:t>
      </w:r>
    </w:p>
    <w:p>
      <w:pPr>
        <w:numPr>
          <w:ilvl w:val="3"/>
          <w:numId w:val="900"/>
        </w:numPr>
        <w:spacing w:before="0" w:after="0"/>
      </w:pPr>
      <w:r>
        <w:t>Genius Loci</w:t>
      </w:r>
    </w:p>
    <w:p>
      <w:pPr>
        <w:numPr>
          <w:ilvl w:val="2"/>
          <w:numId w:val="900"/>
        </w:numPr>
        <w:spacing w:before="0" w:after="0"/>
      </w:pPr>
      <w:r>
        <w:t>Human-Centered Design</w:t>
      </w:r>
    </w:p>
    <w:p>
      <w:pPr>
        <w:numPr>
          <w:ilvl w:val="3"/>
          <w:numId w:val="900"/>
        </w:numPr>
        <w:spacing w:before="0" w:after="0"/>
      </w:pPr>
      <w:r>
        <w:t>Pedestrian Scale</w:t>
      </w:r>
    </w:p>
    <w:p>
      <w:pPr>
        <w:numPr>
          <w:ilvl w:val="3"/>
          <w:numId w:val="900"/>
        </w:numPr>
        <w:spacing w:before="0" w:after="0"/>
      </w:pPr>
      <w:r>
        <w:t>Universal Accessibility</w:t>
      </w:r>
    </w:p>
    <w:p>
      <w:pPr>
        <w:numPr>
          <w:ilvl w:val="3"/>
          <w:numId w:val="900"/>
        </w:numPr>
        <w:spacing w:before="0" w:after="0"/>
      </w:pPr>
      <w:r>
        <w:t>Safety and Security</w:t>
      </w:r>
    </w:p>
    <w:p>
      <w:pPr>
        <w:numPr>
          <w:ilvl w:val="3"/>
          <w:numId w:val="900"/>
        </w:numPr>
        <w:spacing w:before="0" w:after="0"/>
      </w:pPr>
      <w:r>
        <w:t>Comfort and Convenience</w:t>
      </w:r>
    </w:p>
    <w:p>
      <w:pPr>
        <w:numPr>
          <w:ilvl w:val="1"/>
          <w:numId w:val="900"/>
        </w:numPr>
        <w:spacing w:before="0" w:after="0"/>
      </w:pPr>
      <w:r>
        <w:t>Public Space Design</w:t>
      </w:r>
    </w:p>
    <w:p>
      <w:pPr>
        <w:numPr>
          <w:ilvl w:val="2"/>
          <w:numId w:val="900"/>
        </w:numPr>
        <w:spacing w:before="0" w:after="0"/>
      </w:pPr>
      <w:r>
        <w:t>Streets and Streetscapes</w:t>
      </w:r>
    </w:p>
    <w:p>
      <w:pPr>
        <w:numPr>
          <w:ilvl w:val="3"/>
          <w:numId w:val="900"/>
        </w:numPr>
        <w:spacing w:before="0" w:after="0"/>
      </w:pPr>
      <w:r>
        <w:t>Complete Streets Design</w:t>
      </w:r>
    </w:p>
    <w:p>
      <w:pPr>
        <w:numPr>
          <w:ilvl w:val="3"/>
          <w:numId w:val="900"/>
        </w:numPr>
        <w:spacing w:before="0" w:after="0"/>
      </w:pPr>
      <w:r>
        <w:t>Street Furniture</w:t>
      </w:r>
    </w:p>
    <w:p>
      <w:pPr>
        <w:numPr>
          <w:ilvl w:val="3"/>
          <w:numId w:val="900"/>
        </w:numPr>
        <w:spacing w:before="0" w:after="0"/>
      </w:pPr>
      <w:r>
        <w:t>Lighting Design</w:t>
      </w:r>
    </w:p>
    <w:p>
      <w:pPr>
        <w:numPr>
          <w:ilvl w:val="3"/>
          <w:numId w:val="900"/>
        </w:numPr>
        <w:spacing w:before="0" w:after="0"/>
      </w:pPr>
      <w:r>
        <w:t>Landscape Design</w:t>
      </w:r>
    </w:p>
    <w:p>
      <w:pPr>
        <w:numPr>
          <w:ilvl w:val="2"/>
          <w:numId w:val="900"/>
        </w:numPr>
        <w:spacing w:before="0" w:after="0"/>
      </w:pPr>
      <w:r>
        <w:t>Parks and Open Spaces</w:t>
      </w:r>
    </w:p>
    <w:p>
      <w:pPr>
        <w:numPr>
          <w:ilvl w:val="3"/>
          <w:numId w:val="900"/>
        </w:numPr>
        <w:spacing w:before="0" w:after="0"/>
      </w:pPr>
      <w:r>
        <w:t>Neighborhood Parks</w:t>
      </w:r>
    </w:p>
    <w:p>
      <w:pPr>
        <w:numPr>
          <w:ilvl w:val="3"/>
          <w:numId w:val="900"/>
        </w:numPr>
        <w:spacing w:before="0" w:after="0"/>
      </w:pPr>
      <w:r>
        <w:t>Community Parks</w:t>
      </w:r>
    </w:p>
    <w:p>
      <w:pPr>
        <w:numPr>
          <w:ilvl w:val="3"/>
          <w:numId w:val="900"/>
        </w:numPr>
        <w:spacing w:before="0" w:after="0"/>
      </w:pPr>
      <w:r>
        <w:t>Linear Parks and Greenways</w:t>
      </w:r>
    </w:p>
    <w:p>
      <w:pPr>
        <w:numPr>
          <w:ilvl w:val="3"/>
          <w:numId w:val="900"/>
        </w:numPr>
        <w:spacing w:before="0" w:after="0"/>
      </w:pPr>
      <w:r>
        <w:t>Pocket Parks</w:t>
      </w:r>
    </w:p>
    <w:p>
      <w:pPr>
        <w:numPr>
          <w:ilvl w:val="2"/>
          <w:numId w:val="900"/>
        </w:numPr>
        <w:spacing w:before="0" w:after="0"/>
      </w:pPr>
      <w:r>
        <w:t>Plazas and Squares</w:t>
      </w:r>
    </w:p>
    <w:p>
      <w:pPr>
        <w:numPr>
          <w:ilvl w:val="3"/>
          <w:numId w:val="900"/>
        </w:numPr>
        <w:spacing w:before="0" w:after="0"/>
      </w:pPr>
      <w:r>
        <w:t>Civic Spaces</w:t>
      </w:r>
    </w:p>
    <w:p>
      <w:pPr>
        <w:numPr>
          <w:ilvl w:val="3"/>
          <w:numId w:val="900"/>
        </w:numPr>
        <w:spacing w:before="0" w:after="0"/>
      </w:pPr>
      <w:r>
        <w:t>Commercial Plazas</w:t>
      </w:r>
    </w:p>
    <w:p>
      <w:pPr>
        <w:numPr>
          <w:ilvl w:val="3"/>
          <w:numId w:val="900"/>
        </w:numPr>
        <w:spacing w:before="0" w:after="0"/>
      </w:pPr>
      <w:r>
        <w:t>Residential Courtyards</w:t>
      </w:r>
    </w:p>
    <w:p>
      <w:pPr>
        <w:numPr>
          <w:ilvl w:val="1"/>
          <w:numId w:val="900"/>
        </w:numPr>
        <w:spacing w:before="0" w:after="0"/>
      </w:pPr>
      <w:r>
        <w:t>Site Planning and Design</w:t>
      </w:r>
    </w:p>
    <w:p>
      <w:pPr>
        <w:numPr>
          <w:ilvl w:val="2"/>
          <w:numId w:val="900"/>
        </w:numPr>
        <w:spacing w:before="0" w:after="0"/>
      </w:pPr>
      <w:r>
        <w:t>Site Analysis</w:t>
      </w:r>
    </w:p>
    <w:p>
      <w:pPr>
        <w:numPr>
          <w:ilvl w:val="3"/>
          <w:numId w:val="900"/>
        </w:numPr>
        <w:spacing w:before="0" w:after="0"/>
      </w:pPr>
      <w:r>
        <w:t>Natural Features</w:t>
      </w:r>
    </w:p>
    <w:p>
      <w:pPr>
        <w:numPr>
          <w:ilvl w:val="3"/>
          <w:numId w:val="900"/>
        </w:numPr>
        <w:spacing w:before="0" w:after="0"/>
      </w:pPr>
      <w:r>
        <w:t>Built Environment</w:t>
      </w:r>
    </w:p>
    <w:p>
      <w:pPr>
        <w:numPr>
          <w:ilvl w:val="3"/>
          <w:numId w:val="900"/>
        </w:numPr>
        <w:spacing w:before="0" w:after="0"/>
      </w:pPr>
      <w:r>
        <w:t>Circulation Patterns</w:t>
      </w:r>
    </w:p>
    <w:p>
      <w:pPr>
        <w:numPr>
          <w:ilvl w:val="3"/>
          <w:numId w:val="900"/>
        </w:numPr>
        <w:spacing w:before="0" w:after="0"/>
      </w:pPr>
      <w:r>
        <w:t>Microclimate</w:t>
      </w:r>
    </w:p>
    <w:p>
      <w:pPr>
        <w:numPr>
          <w:ilvl w:val="2"/>
          <w:numId w:val="900"/>
        </w:numPr>
        <w:spacing w:before="0" w:after="0"/>
      </w:pPr>
      <w:r>
        <w:t>Site Design Process</w:t>
      </w:r>
    </w:p>
    <w:p>
      <w:pPr>
        <w:numPr>
          <w:ilvl w:val="3"/>
          <w:numId w:val="900"/>
        </w:numPr>
        <w:spacing w:before="0" w:after="0"/>
      </w:pPr>
      <w:r>
        <w:t>Program Development</w:t>
      </w:r>
    </w:p>
    <w:p>
      <w:pPr>
        <w:numPr>
          <w:ilvl w:val="3"/>
          <w:numId w:val="900"/>
        </w:numPr>
        <w:spacing w:before="0" w:after="0"/>
      </w:pPr>
      <w:r>
        <w:t>Concept Design</w:t>
      </w:r>
    </w:p>
    <w:p>
      <w:pPr>
        <w:numPr>
          <w:ilvl w:val="3"/>
          <w:numId w:val="900"/>
        </w:numPr>
        <w:spacing w:before="0" w:after="0"/>
      </w:pPr>
      <w:r>
        <w:t>Schematic Design</w:t>
      </w:r>
    </w:p>
    <w:p>
      <w:pPr>
        <w:numPr>
          <w:ilvl w:val="3"/>
          <w:numId w:val="900"/>
        </w:numPr>
        <w:spacing w:before="0" w:after="0"/>
      </w:pPr>
      <w:r>
        <w:t>Design Development</w:t>
      </w:r>
    </w:p>
    <w:p>
      <w:pPr>
        <w:numPr>
          <w:ilvl w:val="2"/>
          <w:numId w:val="900"/>
        </w:numPr>
        <w:spacing w:before="0" w:after="0"/>
      </w:pPr>
      <w:r>
        <w:t>Sustainable Site Design</w:t>
      </w:r>
    </w:p>
    <w:p>
      <w:pPr>
        <w:numPr>
          <w:ilvl w:val="3"/>
          <w:numId w:val="900"/>
        </w:numPr>
        <w:spacing w:before="0" w:after="0"/>
      </w:pPr>
      <w:r>
        <w:t>Site Selection</w:t>
      </w:r>
    </w:p>
    <w:p>
      <w:pPr>
        <w:numPr>
          <w:ilvl w:val="3"/>
          <w:numId w:val="900"/>
        </w:numPr>
        <w:spacing w:before="0" w:after="0"/>
      </w:pPr>
      <w:r>
        <w:t>Site Preparation</w:t>
      </w:r>
    </w:p>
    <w:p>
      <w:pPr>
        <w:numPr>
          <w:ilvl w:val="3"/>
          <w:numId w:val="900"/>
        </w:numPr>
        <w:spacing w:before="0" w:after="0"/>
      </w:pPr>
      <w:r>
        <w:t>Stormwater Management</w:t>
      </w:r>
    </w:p>
    <w:p>
      <w:pPr>
        <w:numPr>
          <w:ilvl w:val="3"/>
          <w:numId w:val="900"/>
        </w:numPr>
        <w:spacing w:before="0" w:after="0"/>
      </w:pPr>
      <w:r>
        <w:t>Native Landscaping</w:t>
      </w:r>
    </w:p>
    <w:p>
      <w:pPr>
        <w:numPr>
          <w:ilvl w:val="1"/>
          <w:numId w:val="900"/>
        </w:numPr>
        <w:spacing w:before="0" w:after="0"/>
      </w:pPr>
      <w:r>
        <w:t>Placemaking</w:t>
      </w:r>
    </w:p>
    <w:p>
      <w:pPr>
        <w:numPr>
          <w:ilvl w:val="2"/>
          <w:numId w:val="900"/>
        </w:numPr>
        <w:spacing w:before="0" w:after="0"/>
      </w:pPr>
      <w:r>
        <w:t>Placemaking Principles</w:t>
      </w:r>
    </w:p>
    <w:p>
      <w:pPr>
        <w:numPr>
          <w:ilvl w:val="3"/>
          <w:numId w:val="900"/>
        </w:numPr>
        <w:spacing w:before="0" w:after="0"/>
      </w:pPr>
      <w:r>
        <w:t>Community-Driven Process</w:t>
      </w:r>
    </w:p>
    <w:p>
      <w:pPr>
        <w:numPr>
          <w:ilvl w:val="3"/>
          <w:numId w:val="900"/>
        </w:numPr>
        <w:spacing w:before="0" w:after="0"/>
      </w:pPr>
      <w:r>
        <w:t>Multi-Use Programming</w:t>
      </w:r>
    </w:p>
    <w:p>
      <w:pPr>
        <w:numPr>
          <w:ilvl w:val="3"/>
          <w:numId w:val="900"/>
        </w:numPr>
        <w:spacing w:before="0" w:after="0"/>
      </w:pPr>
      <w:r>
        <w:t>Flexible Design</w:t>
      </w:r>
    </w:p>
    <w:p>
      <w:pPr>
        <w:numPr>
          <w:ilvl w:val="3"/>
          <w:numId w:val="900"/>
        </w:numPr>
        <w:spacing w:before="0" w:after="0"/>
      </w:pPr>
      <w:r>
        <w:t>Local Identity</w:t>
      </w:r>
    </w:p>
    <w:p>
      <w:pPr>
        <w:numPr>
          <w:ilvl w:val="2"/>
          <w:numId w:val="900"/>
        </w:numPr>
        <w:spacing w:before="0" w:after="0"/>
      </w:pPr>
      <w:r>
        <w:t>Tactical Urbanism</w:t>
      </w:r>
    </w:p>
    <w:p>
      <w:pPr>
        <w:numPr>
          <w:ilvl w:val="3"/>
          <w:numId w:val="900"/>
        </w:numPr>
        <w:spacing w:before="0" w:after="0"/>
      </w:pPr>
      <w:r>
        <w:t>Temporary Interventions</w:t>
      </w:r>
    </w:p>
    <w:p>
      <w:pPr>
        <w:numPr>
          <w:ilvl w:val="3"/>
          <w:numId w:val="900"/>
        </w:numPr>
        <w:spacing w:before="0" w:after="0"/>
      </w:pPr>
      <w:r>
        <w:t>Pop-Up Activities</w:t>
      </w:r>
    </w:p>
    <w:p>
      <w:pPr>
        <w:numPr>
          <w:ilvl w:val="3"/>
          <w:numId w:val="900"/>
        </w:numPr>
        <w:spacing w:before="0" w:after="0"/>
      </w:pPr>
      <w:r>
        <w:t>Pilot Projects</w:t>
      </w:r>
    </w:p>
    <w:p>
      <w:pPr>
        <w:numPr>
          <w:ilvl w:val="3"/>
          <w:numId w:val="900"/>
        </w:numPr>
        <w:spacing w:before="0" w:after="0"/>
      </w:pPr>
      <w:r>
        <w:t>Community Testing</w:t>
      </w:r>
    </w:p>
    <w:p>
      <w:pPr>
        <w:numPr>
          <w:ilvl w:val="2"/>
          <w:numId w:val="900"/>
        </w:numPr>
        <w:spacing w:before="0" w:after="0"/>
      </w:pPr>
      <w:r>
        <w:t>Public Art and Cultural Programming</w:t>
      </w:r>
    </w:p>
    <w:p>
      <w:pPr>
        <w:numPr>
          <w:ilvl w:val="3"/>
          <w:numId w:val="900"/>
        </w:numPr>
        <w:spacing w:before="0" w:after="0"/>
      </w:pPr>
      <w:r>
        <w:t>Art Integration</w:t>
      </w:r>
    </w:p>
    <w:p>
      <w:pPr>
        <w:numPr>
          <w:ilvl w:val="3"/>
          <w:numId w:val="900"/>
        </w:numPr>
        <w:spacing w:before="0" w:after="0"/>
      </w:pPr>
      <w:r>
        <w:t>Cultural Events</w:t>
      </w:r>
    </w:p>
    <w:p>
      <w:pPr>
        <w:numPr>
          <w:ilvl w:val="3"/>
          <w:numId w:val="900"/>
        </w:numPr>
        <w:spacing w:before="0" w:after="0"/>
      </w:pPr>
      <w:r>
        <w:t>Community Celebrations</w:t>
      </w:r>
    </w:p>
    <w:p>
      <w:pPr>
        <w:numPr>
          <w:ilvl w:val="3"/>
          <w:numId w:val="900"/>
        </w:numPr>
        <w:spacing w:before="0" w:after="0"/>
      </w:pPr>
      <w:r>
        <w:t>Wayfinding and Interpretation</w:t>
      </w:r>
    </w:p>
    <w:p>
      <w:pPr>
        <w:pStyle w:val="Heading1"/>
      </w:pPr>
      <w:r>
        <w:t>Contemporary Issues and Specializations</w:t>
      </w:r>
    </w:p>
    <w:p>
      <w:pPr>
        <w:numPr>
          <w:ilvl w:val="0"/>
          <w:numId w:val="900"/>
        </w:numPr>
        <w:spacing w:before="0" w:after="0"/>
      </w:pPr>
      <w:r>
        <w:t>Economic Development Planning</w:t>
      </w:r>
    </w:p>
    <w:p>
      <w:pPr>
        <w:numPr>
          <w:ilvl w:val="1"/>
          <w:numId w:val="900"/>
        </w:numPr>
        <w:spacing w:before="0" w:after="0"/>
      </w:pPr>
      <w:r>
        <w:t>Economic Development Theory</w:t>
      </w:r>
    </w:p>
    <w:p>
      <w:pPr>
        <w:numPr>
          <w:ilvl w:val="2"/>
          <w:numId w:val="900"/>
        </w:numPr>
        <w:spacing w:before="0" w:after="0"/>
      </w:pPr>
      <w:r>
        <w:t>Economic Base Theory</w:t>
      </w:r>
    </w:p>
    <w:p>
      <w:pPr>
        <w:numPr>
          <w:ilvl w:val="2"/>
          <w:numId w:val="900"/>
        </w:numPr>
        <w:spacing w:before="0" w:after="0"/>
      </w:pPr>
      <w:r>
        <w:t>Cluster Theory</w:t>
      </w:r>
    </w:p>
    <w:p>
      <w:pPr>
        <w:numPr>
          <w:ilvl w:val="2"/>
          <w:numId w:val="900"/>
        </w:numPr>
        <w:spacing w:before="0" w:after="0"/>
      </w:pPr>
      <w:r>
        <w:t>Innovation Systems</w:t>
      </w:r>
    </w:p>
    <w:p>
      <w:pPr>
        <w:numPr>
          <w:ilvl w:val="2"/>
          <w:numId w:val="900"/>
        </w:numPr>
        <w:spacing w:before="0" w:after="0"/>
      </w:pPr>
      <w:r>
        <w:t>Creative Economy</w:t>
      </w:r>
    </w:p>
    <w:p>
      <w:pPr>
        <w:numPr>
          <w:ilvl w:val="1"/>
          <w:numId w:val="900"/>
        </w:numPr>
        <w:spacing w:before="0" w:after="0"/>
      </w:pPr>
      <w:r>
        <w:t>Economic Analysis Methods</w:t>
      </w:r>
    </w:p>
    <w:p>
      <w:pPr>
        <w:numPr>
          <w:ilvl w:val="2"/>
          <w:numId w:val="900"/>
        </w:numPr>
        <w:spacing w:before="0" w:after="0"/>
      </w:pPr>
      <w:r>
        <w:t>Economic Impact Analysis</w:t>
      </w:r>
    </w:p>
    <w:p>
      <w:pPr>
        <w:numPr>
          <w:ilvl w:val="2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Feasibility Studies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Business Development Strategies</w:t>
      </w:r>
    </w:p>
    <w:p>
      <w:pPr>
        <w:numPr>
          <w:ilvl w:val="2"/>
          <w:numId w:val="900"/>
        </w:numPr>
        <w:spacing w:before="0" w:after="0"/>
      </w:pPr>
      <w:r>
        <w:t>Business Attraction</w:t>
      </w:r>
    </w:p>
    <w:p>
      <w:pPr>
        <w:numPr>
          <w:ilvl w:val="2"/>
          <w:numId w:val="900"/>
        </w:numPr>
        <w:spacing w:before="0" w:after="0"/>
      </w:pPr>
      <w:r>
        <w:t>Business Retention and Expansion</w:t>
      </w:r>
    </w:p>
    <w:p>
      <w:pPr>
        <w:numPr>
          <w:ilvl w:val="2"/>
          <w:numId w:val="900"/>
        </w:numPr>
        <w:spacing w:before="0" w:after="0"/>
      </w:pPr>
      <w:r>
        <w:t>Entrepreneurship Support</w:t>
      </w:r>
    </w:p>
    <w:p>
      <w:pPr>
        <w:numPr>
          <w:ilvl w:val="2"/>
          <w:numId w:val="900"/>
        </w:numPr>
        <w:spacing w:before="0" w:after="0"/>
      </w:pPr>
      <w:r>
        <w:t>Small Business Development</w:t>
      </w:r>
    </w:p>
    <w:p>
      <w:pPr>
        <w:numPr>
          <w:ilvl w:val="1"/>
          <w:numId w:val="900"/>
        </w:numPr>
        <w:spacing w:before="0" w:after="0"/>
      </w:pPr>
      <w:r>
        <w:t>Industry-Specific Planning</w:t>
      </w:r>
    </w:p>
    <w:p>
      <w:pPr>
        <w:numPr>
          <w:ilvl w:val="2"/>
          <w:numId w:val="900"/>
        </w:numPr>
        <w:spacing w:before="0" w:after="0"/>
      </w:pPr>
      <w:r>
        <w:t>Manufacturing</w:t>
      </w:r>
    </w:p>
    <w:p>
      <w:pPr>
        <w:numPr>
          <w:ilvl w:val="2"/>
          <w:numId w:val="900"/>
        </w:numPr>
        <w:spacing w:before="0" w:after="0"/>
      </w:pPr>
      <w:r>
        <w:t>Technology and Innovation</w:t>
      </w:r>
    </w:p>
    <w:p>
      <w:pPr>
        <w:numPr>
          <w:ilvl w:val="2"/>
          <w:numId w:val="900"/>
        </w:numPr>
        <w:spacing w:before="0" w:after="0"/>
      </w:pPr>
      <w:r>
        <w:t>Tourism and Hospitality</w:t>
      </w:r>
    </w:p>
    <w:p>
      <w:pPr>
        <w:numPr>
          <w:ilvl w:val="2"/>
          <w:numId w:val="900"/>
        </w:numPr>
        <w:spacing w:before="0" w:after="0"/>
      </w:pPr>
      <w:r>
        <w:t>Agriculture and Food Systems</w:t>
      </w:r>
    </w:p>
    <w:p>
      <w:pPr>
        <w:numPr>
          <w:ilvl w:val="2"/>
          <w:numId w:val="900"/>
        </w:numPr>
        <w:spacing w:before="0" w:after="0"/>
      </w:pPr>
      <w:r>
        <w:t>Creative Industries</w:t>
      </w:r>
    </w:p>
    <w:p>
      <w:pPr>
        <w:numPr>
          <w:ilvl w:val="1"/>
          <w:numId w:val="900"/>
        </w:numPr>
        <w:spacing w:before="0" w:after="0"/>
      </w:pPr>
      <w:r>
        <w:t>Downtown and Commercial District Revitalization</w:t>
      </w:r>
    </w:p>
    <w:p>
      <w:pPr>
        <w:numPr>
          <w:ilvl w:val="2"/>
          <w:numId w:val="900"/>
        </w:numPr>
        <w:spacing w:before="0" w:after="0"/>
      </w:pPr>
      <w:r>
        <w:t>Main Street Approach</w:t>
      </w:r>
    </w:p>
    <w:p>
      <w:pPr>
        <w:numPr>
          <w:ilvl w:val="2"/>
          <w:numId w:val="900"/>
        </w:numPr>
        <w:spacing w:before="0" w:after="0"/>
      </w:pPr>
      <w:r>
        <w:t>Business Improvement Districts</w:t>
      </w:r>
    </w:p>
    <w:p>
      <w:pPr>
        <w:numPr>
          <w:ilvl w:val="2"/>
          <w:numId w:val="900"/>
        </w:numPr>
        <w:spacing w:before="0" w:after="0"/>
      </w:pPr>
      <w:r>
        <w:t>Facade Improvement Programs</w:t>
      </w:r>
    </w:p>
    <w:p>
      <w:pPr>
        <w:numPr>
          <w:ilvl w:val="2"/>
          <w:numId w:val="900"/>
        </w:numPr>
        <w:spacing w:before="0" w:after="0"/>
      </w:pPr>
      <w:r>
        <w:t>Mixed-Use Development</w:t>
      </w:r>
    </w:p>
    <w:p>
      <w:pPr>
        <w:numPr>
          <w:ilvl w:val="1"/>
          <w:numId w:val="900"/>
        </w:numPr>
        <w:spacing w:before="0" w:after="0"/>
      </w:pPr>
      <w:r>
        <w:t>Workforce Development</w:t>
      </w:r>
    </w:p>
    <w:p>
      <w:pPr>
        <w:numPr>
          <w:ilvl w:val="2"/>
          <w:numId w:val="900"/>
        </w:numPr>
        <w:spacing w:before="0" w:after="0"/>
      </w:pPr>
      <w:r>
        <w:t>Skills Assessment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Education Partnerships</w:t>
      </w:r>
    </w:p>
    <w:p>
      <w:pPr>
        <w:numPr>
          <w:ilvl w:val="2"/>
          <w:numId w:val="900"/>
        </w:numPr>
        <w:spacing w:before="0" w:after="0"/>
      </w:pPr>
      <w:r>
        <w:t>Career Pathways</w:t>
      </w:r>
    </w:p>
    <w:p>
      <w:pPr>
        <w:numPr>
          <w:ilvl w:val="0"/>
          <w:numId w:val="900"/>
        </w:numPr>
        <w:spacing w:before="0" w:after="0"/>
      </w:pPr>
      <w:r>
        <w:t>Historic Preservation Planning</w:t>
      </w:r>
    </w:p>
    <w:p>
      <w:pPr>
        <w:numPr>
          <w:ilvl w:val="1"/>
          <w:numId w:val="900"/>
        </w:numPr>
        <w:spacing w:before="0" w:after="0"/>
      </w:pPr>
      <w:r>
        <w:t>Preservation Theory and Philosophy</w:t>
      </w:r>
    </w:p>
    <w:p>
      <w:pPr>
        <w:numPr>
          <w:ilvl w:val="2"/>
          <w:numId w:val="900"/>
        </w:numPr>
        <w:spacing w:before="0" w:after="0"/>
      </w:pPr>
      <w:r>
        <w:t>Values-Based Preservation</w:t>
      </w:r>
    </w:p>
    <w:p>
      <w:pPr>
        <w:numPr>
          <w:ilvl w:val="2"/>
          <w:numId w:val="900"/>
        </w:numPr>
        <w:spacing w:before="0" w:after="0"/>
      </w:pPr>
      <w:r>
        <w:t>Cultural Landscape Preservation</w:t>
      </w:r>
    </w:p>
    <w:p>
      <w:pPr>
        <w:numPr>
          <w:ilvl w:val="2"/>
          <w:numId w:val="900"/>
        </w:numPr>
        <w:spacing w:before="0" w:after="0"/>
      </w:pPr>
      <w:r>
        <w:t>Intangible Heritage</w:t>
      </w:r>
    </w:p>
    <w:p>
      <w:pPr>
        <w:numPr>
          <w:ilvl w:val="2"/>
          <w:numId w:val="900"/>
        </w:numPr>
        <w:spacing w:before="0" w:after="0"/>
      </w:pPr>
      <w:r>
        <w:t>Authenticity and Integrity</w:t>
      </w:r>
    </w:p>
    <w:p>
      <w:pPr>
        <w:numPr>
          <w:ilvl w:val="1"/>
          <w:numId w:val="900"/>
        </w:numPr>
        <w:spacing w:before="0" w:after="0"/>
      </w:pPr>
      <w:r>
        <w:t>Historic Resource Identification</w:t>
      </w:r>
    </w:p>
    <w:p>
      <w:pPr>
        <w:numPr>
          <w:ilvl w:val="2"/>
          <w:numId w:val="900"/>
        </w:numPr>
        <w:spacing w:before="0" w:after="0"/>
      </w:pPr>
      <w:r>
        <w:t>Historic Surveys</w:t>
      </w:r>
    </w:p>
    <w:p>
      <w:pPr>
        <w:numPr>
          <w:ilvl w:val="2"/>
          <w:numId w:val="900"/>
        </w:numPr>
        <w:spacing w:before="0" w:after="0"/>
      </w:pPr>
      <w:r>
        <w:t>National Register of Historic Places</w:t>
      </w:r>
    </w:p>
    <w:p>
      <w:pPr>
        <w:numPr>
          <w:ilvl w:val="2"/>
          <w:numId w:val="900"/>
        </w:numPr>
        <w:spacing w:before="0" w:after="0"/>
      </w:pPr>
      <w:r>
        <w:t>Local Landmark Designation</w:t>
      </w:r>
    </w:p>
    <w:p>
      <w:pPr>
        <w:numPr>
          <w:ilvl w:val="2"/>
          <w:numId w:val="900"/>
        </w:numPr>
        <w:spacing w:before="0" w:after="0"/>
      </w:pPr>
      <w:r>
        <w:t>Archaeological Resources</w:t>
      </w:r>
    </w:p>
    <w:p>
      <w:pPr>
        <w:numPr>
          <w:ilvl w:val="1"/>
          <w:numId w:val="900"/>
        </w:numPr>
        <w:spacing w:before="0" w:after="0"/>
      </w:pPr>
      <w:r>
        <w:t>Preservation Standards and Guidelines</w:t>
      </w:r>
    </w:p>
    <w:p>
      <w:pPr>
        <w:numPr>
          <w:ilvl w:val="2"/>
          <w:numId w:val="900"/>
        </w:numPr>
        <w:spacing w:before="0" w:after="0"/>
      </w:pPr>
      <w:r>
        <w:t>Secretary of Interior's Standards</w:t>
      </w:r>
    </w:p>
    <w:p>
      <w:pPr>
        <w:numPr>
          <w:ilvl w:val="2"/>
          <w:numId w:val="900"/>
        </w:numPr>
        <w:spacing w:before="0" w:after="0"/>
      </w:pPr>
      <w:r>
        <w:t>Local Design Guidelines</w:t>
      </w:r>
    </w:p>
    <w:p>
      <w:pPr>
        <w:numPr>
          <w:ilvl w:val="2"/>
          <w:numId w:val="900"/>
        </w:numPr>
        <w:spacing w:before="0" w:after="0"/>
      </w:pPr>
      <w:r>
        <w:t>Rehabilitation Standards</w:t>
      </w:r>
    </w:p>
    <w:p>
      <w:pPr>
        <w:numPr>
          <w:ilvl w:val="2"/>
          <w:numId w:val="900"/>
        </w:numPr>
        <w:spacing w:before="0" w:after="0"/>
      </w:pPr>
      <w:r>
        <w:t>Restoration Standards</w:t>
      </w:r>
    </w:p>
    <w:p>
      <w:pPr>
        <w:numPr>
          <w:ilvl w:val="1"/>
          <w:numId w:val="900"/>
        </w:numPr>
        <w:spacing w:before="0" w:after="0"/>
      </w:pPr>
      <w:r>
        <w:t>Preservation Tools and Techniques</w:t>
      </w:r>
    </w:p>
    <w:p>
      <w:pPr>
        <w:numPr>
          <w:ilvl w:val="2"/>
          <w:numId w:val="900"/>
        </w:numPr>
        <w:spacing w:before="0" w:after="0"/>
      </w:pPr>
      <w:r>
        <w:t>Historic Districts</w:t>
      </w:r>
    </w:p>
    <w:p>
      <w:pPr>
        <w:numPr>
          <w:ilvl w:val="2"/>
          <w:numId w:val="900"/>
        </w:numPr>
        <w:spacing w:before="0" w:after="0"/>
      </w:pPr>
      <w:r>
        <w:t>Conservation Easements</w:t>
      </w:r>
    </w:p>
    <w:p>
      <w:pPr>
        <w:numPr>
          <w:ilvl w:val="2"/>
          <w:numId w:val="900"/>
        </w:numPr>
        <w:spacing w:before="0" w:after="0"/>
      </w:pPr>
      <w:r>
        <w:t>Tax Credit Programs</w:t>
      </w:r>
    </w:p>
    <w:p>
      <w:pPr>
        <w:numPr>
          <w:ilvl w:val="2"/>
          <w:numId w:val="900"/>
        </w:numPr>
        <w:spacing w:before="0" w:after="0"/>
      </w:pPr>
      <w:r>
        <w:t>Revolving Funds</w:t>
      </w:r>
    </w:p>
    <w:p>
      <w:pPr>
        <w:numPr>
          <w:ilvl w:val="1"/>
          <w:numId w:val="900"/>
        </w:numPr>
        <w:spacing w:before="0" w:after="0"/>
      </w:pPr>
      <w:r>
        <w:t>Adaptive Reuse and Redevelopment</w:t>
      </w:r>
    </w:p>
    <w:p>
      <w:pPr>
        <w:numPr>
          <w:ilvl w:val="2"/>
          <w:numId w:val="900"/>
        </w:numPr>
        <w:spacing w:before="0" w:after="0"/>
      </w:pPr>
      <w:r>
        <w:t>Feasibility Analysis</w:t>
      </w:r>
    </w:p>
    <w:p>
      <w:pPr>
        <w:numPr>
          <w:ilvl w:val="2"/>
          <w:numId w:val="900"/>
        </w:numPr>
        <w:spacing w:before="0" w:after="0"/>
      </w:pPr>
      <w:r>
        <w:t>Building Code Issues</w:t>
      </w:r>
    </w:p>
    <w:p>
      <w:pPr>
        <w:numPr>
          <w:ilvl w:val="2"/>
          <w:numId w:val="900"/>
        </w:numPr>
        <w:spacing w:before="0" w:after="0"/>
      </w:pPr>
      <w:r>
        <w:t>Financial Incentives</w:t>
      </w:r>
    </w:p>
    <w:p>
      <w:pPr>
        <w:numPr>
          <w:ilvl w:val="2"/>
          <w:numId w:val="900"/>
        </w:numPr>
        <w:spacing w:before="0" w:after="0"/>
      </w:pPr>
      <w:r>
        <w:t>Market Considerations</w:t>
      </w:r>
    </w:p>
    <w:p>
      <w:pPr>
        <w:numPr>
          <w:ilvl w:val="1"/>
          <w:numId w:val="900"/>
        </w:numPr>
        <w:spacing w:before="0" w:after="0"/>
      </w:pPr>
      <w:r>
        <w:t>Heritage Tourism</w:t>
      </w:r>
    </w:p>
    <w:p>
      <w:pPr>
        <w:numPr>
          <w:ilvl w:val="2"/>
          <w:numId w:val="900"/>
        </w:numPr>
        <w:spacing w:before="0" w:after="0"/>
      </w:pPr>
      <w:r>
        <w:t>Tourism Planning</w:t>
      </w:r>
    </w:p>
    <w:p>
      <w:pPr>
        <w:numPr>
          <w:ilvl w:val="2"/>
          <w:numId w:val="900"/>
        </w:numPr>
        <w:spacing w:before="0" w:after="0"/>
      </w:pPr>
      <w:r>
        <w:t>Interpretation Programs</w:t>
      </w:r>
    </w:p>
    <w:p>
      <w:pPr>
        <w:numPr>
          <w:ilvl w:val="2"/>
          <w:numId w:val="900"/>
        </w:numPr>
        <w:spacing w:before="0" w:after="0"/>
      </w:pPr>
      <w:r>
        <w:t>Marketing Strategies</w:t>
      </w:r>
    </w:p>
    <w:p>
      <w:pPr>
        <w:numPr>
          <w:ilvl w:val="2"/>
          <w:numId w:val="900"/>
        </w:numPr>
        <w:spacing w:before="0" w:after="0"/>
      </w:pPr>
      <w:r>
        <w:t>Economic Impact</w:t>
      </w:r>
    </w:p>
    <w:p>
      <w:pPr>
        <w:numPr>
          <w:ilvl w:val="0"/>
          <w:numId w:val="900"/>
        </w:numPr>
        <w:spacing w:before="0" w:after="0"/>
      </w:pPr>
      <w:r>
        <w:t>Healthy Communities Planning</w:t>
      </w:r>
    </w:p>
    <w:p>
      <w:pPr>
        <w:numPr>
          <w:ilvl w:val="1"/>
          <w:numId w:val="900"/>
        </w:numPr>
        <w:spacing w:before="0" w:after="0"/>
      </w:pPr>
      <w:r>
        <w:t>Health Impact Assessment</w:t>
      </w:r>
    </w:p>
    <w:p>
      <w:pPr>
        <w:numPr>
          <w:ilvl w:val="2"/>
          <w:numId w:val="900"/>
        </w:numPr>
        <w:spacing w:before="0" w:after="0"/>
      </w:pPr>
      <w:r>
        <w:t>HIA Process</w:t>
      </w:r>
    </w:p>
    <w:p>
      <w:pPr>
        <w:numPr>
          <w:ilvl w:val="2"/>
          <w:numId w:val="900"/>
        </w:numPr>
        <w:spacing w:before="0" w:after="0"/>
      </w:pPr>
      <w:r>
        <w:t>Health Determinants</w:t>
      </w:r>
    </w:p>
    <w:p>
      <w:pPr>
        <w:numPr>
          <w:ilvl w:val="2"/>
          <w:numId w:val="900"/>
        </w:numPr>
        <w:spacing w:before="0" w:after="0"/>
      </w:pPr>
      <w:r>
        <w:t>Vulnerability Analysis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Built Environment and Health</w:t>
      </w:r>
    </w:p>
    <w:p>
      <w:pPr>
        <w:numPr>
          <w:ilvl w:val="2"/>
          <w:numId w:val="900"/>
        </w:numPr>
        <w:spacing w:before="0" w:after="0"/>
      </w:pPr>
      <w:r>
        <w:t>Physical Activity Promotion</w:t>
      </w:r>
    </w:p>
    <w:p>
      <w:pPr>
        <w:numPr>
          <w:ilvl w:val="2"/>
          <w:numId w:val="900"/>
        </w:numPr>
        <w:spacing w:before="0" w:after="0"/>
      </w:pPr>
      <w:r>
        <w:t>Walkability and Bikeability</w:t>
      </w:r>
    </w:p>
    <w:p>
      <w:pPr>
        <w:numPr>
          <w:ilvl w:val="2"/>
          <w:numId w:val="900"/>
        </w:numPr>
        <w:spacing w:before="0" w:after="0"/>
      </w:pPr>
      <w:r>
        <w:t>Access to Healthy Foods</w:t>
      </w:r>
    </w:p>
    <w:p>
      <w:pPr>
        <w:numPr>
          <w:ilvl w:val="2"/>
          <w:numId w:val="900"/>
        </w:numPr>
        <w:spacing w:before="0" w:after="0"/>
      </w:pPr>
      <w:r>
        <w:t>Air Quality and Health</w:t>
      </w:r>
    </w:p>
    <w:p>
      <w:pPr>
        <w:numPr>
          <w:ilvl w:val="1"/>
          <w:numId w:val="900"/>
        </w:numPr>
        <w:spacing w:before="0" w:after="0"/>
      </w:pPr>
      <w:r>
        <w:t>Food Systems Planning</w:t>
      </w:r>
    </w:p>
    <w:p>
      <w:pPr>
        <w:numPr>
          <w:ilvl w:val="2"/>
          <w:numId w:val="900"/>
        </w:numPr>
        <w:spacing w:before="0" w:after="0"/>
      </w:pPr>
      <w:r>
        <w:t>Food Access and Security</w:t>
      </w:r>
    </w:p>
    <w:p>
      <w:pPr>
        <w:numPr>
          <w:ilvl w:val="2"/>
          <w:numId w:val="900"/>
        </w:numPr>
        <w:spacing w:before="0" w:after="0"/>
      </w:pPr>
      <w:r>
        <w:t>Urban Agriculture</w:t>
      </w:r>
    </w:p>
    <w:p>
      <w:pPr>
        <w:numPr>
          <w:ilvl w:val="2"/>
          <w:numId w:val="900"/>
        </w:numPr>
        <w:spacing w:before="0" w:after="0"/>
      </w:pPr>
      <w:r>
        <w:t>Farmers Markets</w:t>
      </w:r>
    </w:p>
    <w:p>
      <w:pPr>
        <w:numPr>
          <w:ilvl w:val="2"/>
          <w:numId w:val="900"/>
        </w:numPr>
        <w:spacing w:before="0" w:after="0"/>
      </w:pPr>
      <w:r>
        <w:t>Food Policy Councils</w:t>
      </w:r>
    </w:p>
    <w:p>
      <w:pPr>
        <w:numPr>
          <w:ilvl w:val="1"/>
          <w:numId w:val="900"/>
        </w:numPr>
        <w:spacing w:before="0" w:after="0"/>
      </w:pPr>
      <w:r>
        <w:t>Active Living and Recreation</w:t>
      </w:r>
    </w:p>
    <w:p>
      <w:pPr>
        <w:numPr>
          <w:ilvl w:val="2"/>
          <w:numId w:val="900"/>
        </w:numPr>
        <w:spacing w:before="0" w:after="0"/>
      </w:pPr>
      <w:r>
        <w:t>Parks and Recreation Planning</w:t>
      </w:r>
    </w:p>
    <w:p>
      <w:pPr>
        <w:numPr>
          <w:ilvl w:val="2"/>
          <w:numId w:val="900"/>
        </w:numPr>
        <w:spacing w:before="0" w:after="0"/>
      </w:pPr>
      <w:r>
        <w:t>Trail Systems</w:t>
      </w:r>
    </w:p>
    <w:p>
      <w:pPr>
        <w:numPr>
          <w:ilvl w:val="2"/>
          <w:numId w:val="900"/>
        </w:numPr>
        <w:spacing w:before="0" w:after="0"/>
      </w:pPr>
      <w:r>
        <w:t>Sports Facilities</w:t>
      </w:r>
    </w:p>
    <w:p>
      <w:pPr>
        <w:numPr>
          <w:ilvl w:val="2"/>
          <w:numId w:val="900"/>
        </w:numPr>
        <w:spacing w:before="0" w:after="0"/>
      </w:pPr>
      <w:r>
        <w:t>Programming and Activities</w:t>
      </w:r>
    </w:p>
    <w:p>
      <w:pPr>
        <w:numPr>
          <w:ilvl w:val="1"/>
          <w:numId w:val="900"/>
        </w:numPr>
        <w:spacing w:before="0" w:after="0"/>
      </w:pPr>
      <w:r>
        <w:t>Environmental Health</w:t>
      </w:r>
    </w:p>
    <w:p>
      <w:pPr>
        <w:numPr>
          <w:ilvl w:val="2"/>
          <w:numId w:val="900"/>
        </w:numPr>
        <w:spacing w:before="0" w:after="0"/>
      </w:pPr>
      <w:r>
        <w:t>Toxic Exposure Prevention</w:t>
      </w:r>
    </w:p>
    <w:p>
      <w:pPr>
        <w:numPr>
          <w:ilvl w:val="2"/>
          <w:numId w:val="900"/>
        </w:numPr>
        <w:spacing w:before="0" w:after="0"/>
      </w:pPr>
      <w:r>
        <w:t>Noise Pollution Control</w:t>
      </w:r>
    </w:p>
    <w:p>
      <w:pPr>
        <w:numPr>
          <w:ilvl w:val="2"/>
          <w:numId w:val="900"/>
        </w:numPr>
        <w:spacing w:before="0" w:after="0"/>
      </w:pPr>
      <w:r>
        <w:t>Water Quality Protection</w:t>
      </w:r>
    </w:p>
    <w:p>
      <w:pPr>
        <w:numPr>
          <w:ilvl w:val="2"/>
          <w:numId w:val="900"/>
        </w:numPr>
        <w:spacing w:before="0" w:after="0"/>
      </w:pPr>
      <w:r>
        <w:t>Waste Management</w:t>
      </w:r>
    </w:p>
    <w:p>
      <w:pPr>
        <w:numPr>
          <w:ilvl w:val="1"/>
          <w:numId w:val="900"/>
        </w:numPr>
        <w:spacing w:before="0" w:after="0"/>
      </w:pPr>
      <w:r>
        <w:t>Health Equity</w:t>
      </w:r>
    </w:p>
    <w:p>
      <w:pPr>
        <w:numPr>
          <w:ilvl w:val="2"/>
          <w:numId w:val="900"/>
        </w:numPr>
        <w:spacing w:before="0" w:after="0"/>
      </w:pPr>
      <w:r>
        <w:t>Social Determinants of Health</w:t>
      </w:r>
    </w:p>
    <w:p>
      <w:pPr>
        <w:numPr>
          <w:ilvl w:val="2"/>
          <w:numId w:val="900"/>
        </w:numPr>
        <w:spacing w:before="0" w:after="0"/>
      </w:pPr>
      <w:r>
        <w:t>Health Disparities</w:t>
      </w:r>
    </w:p>
    <w:p>
      <w:pPr>
        <w:numPr>
          <w:ilvl w:val="2"/>
          <w:numId w:val="900"/>
        </w:numPr>
        <w:spacing w:before="0" w:after="0"/>
      </w:pPr>
      <w:r>
        <w:t>Community Health Assessment</w:t>
      </w:r>
    </w:p>
    <w:p>
      <w:pPr>
        <w:numPr>
          <w:ilvl w:val="2"/>
          <w:numId w:val="900"/>
        </w:numPr>
        <w:spacing w:before="0" w:after="0"/>
      </w:pPr>
      <w:r>
        <w:t>Health in All Policies</w:t>
      </w:r>
    </w:p>
    <w:p>
      <w:pPr>
        <w:numPr>
          <w:ilvl w:val="0"/>
          <w:numId w:val="900"/>
        </w:numPr>
        <w:spacing w:before="0" w:after="0"/>
      </w:pPr>
      <w:r>
        <w:t>Smart Cities and Technology</w:t>
      </w:r>
    </w:p>
    <w:p>
      <w:pPr>
        <w:numPr>
          <w:ilvl w:val="1"/>
          <w:numId w:val="900"/>
        </w:numPr>
        <w:spacing w:before="0" w:after="0"/>
      </w:pPr>
      <w:r>
        <w:t>Smart City Concepts</w:t>
      </w:r>
    </w:p>
    <w:p>
      <w:pPr>
        <w:numPr>
          <w:ilvl w:val="2"/>
          <w:numId w:val="900"/>
        </w:numPr>
        <w:spacing w:before="0" w:after="0"/>
      </w:pPr>
      <w:r>
        <w:t>Digital Infrastructure</w:t>
      </w:r>
    </w:p>
    <w:p>
      <w:pPr>
        <w:numPr>
          <w:ilvl w:val="2"/>
          <w:numId w:val="900"/>
        </w:numPr>
        <w:spacing w:before="0" w:after="0"/>
      </w:pPr>
      <w:r>
        <w:t>Internet of Things</w:t>
      </w:r>
    </w:p>
    <w:p>
      <w:pPr>
        <w:numPr>
          <w:ilvl w:val="2"/>
          <w:numId w:val="900"/>
        </w:numPr>
        <w:spacing w:before="0" w:after="0"/>
      </w:pPr>
      <w:r>
        <w:t>Sensor Networks</w:t>
      </w:r>
    </w:p>
    <w:p>
      <w:pPr>
        <w:numPr>
          <w:ilvl w:val="2"/>
          <w:numId w:val="900"/>
        </w:numPr>
        <w:spacing w:before="0" w:after="0"/>
      </w:pPr>
      <w:r>
        <w:t>Data Analytics</w:t>
      </w:r>
    </w:p>
    <w:p>
      <w:pPr>
        <w:numPr>
          <w:ilvl w:val="1"/>
          <w:numId w:val="900"/>
        </w:numPr>
        <w:spacing w:before="0" w:after="0"/>
      </w:pPr>
      <w:r>
        <w:t>Urban Informatics</w:t>
      </w:r>
    </w:p>
    <w:p>
      <w:pPr>
        <w:numPr>
          <w:ilvl w:val="2"/>
          <w:numId w:val="900"/>
        </w:numPr>
        <w:spacing w:before="0" w:after="0"/>
      </w:pPr>
      <w:r>
        <w:t>Big Data Applications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Performance Dashboards</w:t>
      </w:r>
    </w:p>
    <w:p>
      <w:pPr>
        <w:numPr>
          <w:ilvl w:val="1"/>
          <w:numId w:val="900"/>
        </w:numPr>
        <w:spacing w:before="0" w:after="0"/>
      </w:pPr>
      <w:r>
        <w:t>Digital Governance</w:t>
      </w:r>
    </w:p>
    <w:p>
      <w:pPr>
        <w:numPr>
          <w:ilvl w:val="2"/>
          <w:numId w:val="900"/>
        </w:numPr>
        <w:spacing w:before="0" w:after="0"/>
      </w:pPr>
      <w:r>
        <w:t>E-Government Services</w:t>
      </w:r>
    </w:p>
    <w:p>
      <w:pPr>
        <w:numPr>
          <w:ilvl w:val="2"/>
          <w:numId w:val="900"/>
        </w:numPr>
        <w:spacing w:before="0" w:after="0"/>
      </w:pPr>
      <w:r>
        <w:t>Open Data Initiatives</w:t>
      </w:r>
    </w:p>
    <w:p>
      <w:pPr>
        <w:numPr>
          <w:ilvl w:val="2"/>
          <w:numId w:val="900"/>
        </w:numPr>
        <w:spacing w:before="0" w:after="0"/>
      </w:pPr>
      <w:r>
        <w:t>Civic Engagement Platforms</w:t>
      </w:r>
    </w:p>
    <w:p>
      <w:pPr>
        <w:numPr>
          <w:ilvl w:val="2"/>
          <w:numId w:val="900"/>
        </w:numPr>
        <w:spacing w:before="0" w:after="0"/>
      </w:pPr>
      <w:r>
        <w:t>Digital Divide Issues</w:t>
      </w:r>
    </w:p>
    <w:p>
      <w:pPr>
        <w:numPr>
          <w:ilvl w:val="1"/>
          <w:numId w:val="900"/>
        </w:numPr>
        <w:spacing w:before="0" w:after="0"/>
      </w:pPr>
      <w:r>
        <w:t>Intelligent Transportation Systems</w:t>
      </w:r>
    </w:p>
    <w:p>
      <w:pPr>
        <w:numPr>
          <w:ilvl w:val="2"/>
          <w:numId w:val="900"/>
        </w:numPr>
        <w:spacing w:before="0" w:after="0"/>
      </w:pPr>
      <w:r>
        <w:t>Traffic Management Systems</w:t>
      </w:r>
    </w:p>
    <w:p>
      <w:pPr>
        <w:numPr>
          <w:ilvl w:val="2"/>
          <w:numId w:val="900"/>
        </w:numPr>
        <w:spacing w:before="0" w:after="0"/>
      </w:pPr>
      <w:r>
        <w:t>Connected Vehicles</w:t>
      </w:r>
    </w:p>
    <w:p>
      <w:pPr>
        <w:numPr>
          <w:ilvl w:val="2"/>
          <w:numId w:val="900"/>
        </w:numPr>
        <w:spacing w:before="0" w:after="0"/>
      </w:pPr>
      <w:r>
        <w:t>Autonomous Vehicle Planning</w:t>
      </w:r>
    </w:p>
    <w:p>
      <w:pPr>
        <w:numPr>
          <w:ilvl w:val="2"/>
          <w:numId w:val="900"/>
        </w:numPr>
        <w:spacing w:before="0" w:after="0"/>
      </w:pPr>
      <w:r>
        <w:t>Mobility as a Service</w:t>
      </w:r>
    </w:p>
    <w:p>
      <w:pPr>
        <w:numPr>
          <w:ilvl w:val="1"/>
          <w:numId w:val="900"/>
        </w:numPr>
        <w:spacing w:before="0" w:after="0"/>
      </w:pPr>
      <w:r>
        <w:t>Smart Infrastructure</w:t>
      </w:r>
    </w:p>
    <w:p>
      <w:pPr>
        <w:numPr>
          <w:ilvl w:val="2"/>
          <w:numId w:val="900"/>
        </w:numPr>
        <w:spacing w:before="0" w:after="0"/>
      </w:pPr>
      <w:r>
        <w:t>Smart Grids</w:t>
      </w:r>
    </w:p>
    <w:p>
      <w:pPr>
        <w:numPr>
          <w:ilvl w:val="2"/>
          <w:numId w:val="900"/>
        </w:numPr>
        <w:spacing w:before="0" w:after="0"/>
      </w:pPr>
      <w:r>
        <w:t>Smart Water Systems</w:t>
      </w:r>
    </w:p>
    <w:p>
      <w:pPr>
        <w:numPr>
          <w:ilvl w:val="2"/>
          <w:numId w:val="900"/>
        </w:numPr>
        <w:spacing w:before="0" w:after="0"/>
      </w:pPr>
      <w:r>
        <w:t>Smart Buildings</w:t>
      </w:r>
    </w:p>
    <w:p>
      <w:pPr>
        <w:numPr>
          <w:ilvl w:val="2"/>
          <w:numId w:val="900"/>
        </w:numPr>
        <w:spacing w:before="0" w:after="0"/>
      </w:pPr>
      <w:r>
        <w:t>Waste Management Systems</w:t>
      </w:r>
    </w:p>
    <w:p>
      <w:pPr>
        <w:numPr>
          <w:ilvl w:val="1"/>
          <w:numId w:val="900"/>
        </w:numPr>
        <w:spacing w:before="0" w:after="0"/>
      </w:pPr>
      <w:r>
        <w:t>Privacy and Security Issues</w:t>
      </w:r>
    </w:p>
    <w:p>
      <w:pPr>
        <w:numPr>
          <w:ilvl w:val="2"/>
          <w:numId w:val="900"/>
        </w:numPr>
        <w:spacing w:before="0" w:after="0"/>
      </w:pPr>
      <w:r>
        <w:t>Data Privacy Protection</w:t>
      </w:r>
    </w:p>
    <w:p>
      <w:pPr>
        <w:numPr>
          <w:ilvl w:val="2"/>
          <w:numId w:val="900"/>
        </w:numPr>
        <w:spacing w:before="0" w:after="0"/>
      </w:pPr>
      <w:r>
        <w:t>Cybersecurity Planning</w:t>
      </w:r>
    </w:p>
    <w:p>
      <w:pPr>
        <w:numPr>
          <w:ilvl w:val="2"/>
          <w:numId w:val="900"/>
        </w:numPr>
        <w:spacing w:before="0" w:after="0"/>
      </w:pPr>
      <w:r>
        <w:t>Digital Rights</w:t>
      </w:r>
    </w:p>
    <w:p>
      <w:pPr>
        <w:numPr>
          <w:ilvl w:val="2"/>
          <w:numId w:val="900"/>
        </w:numPr>
        <w:spacing w:before="0" w:after="0"/>
      </w:pPr>
      <w:r>
        <w:t>Surveillance Concerns</w:t>
      </w:r>
    </w:p>
    <w:p>
      <w:pPr>
        <w:numPr>
          <w:ilvl w:val="0"/>
          <w:numId w:val="900"/>
        </w:numPr>
        <w:spacing w:before="0" w:after="0"/>
      </w:pPr>
      <w:r>
        <w:t>Disaster Planning and Resilience</w:t>
      </w:r>
    </w:p>
    <w:p>
      <w:pPr>
        <w:numPr>
          <w:ilvl w:val="1"/>
          <w:numId w:val="900"/>
        </w:numPr>
        <w:spacing w:before="0" w:after="0"/>
      </w:pPr>
      <w:r>
        <w:t>Hazard Identification and Risk Assessment</w:t>
      </w:r>
    </w:p>
    <w:p>
      <w:pPr>
        <w:numPr>
          <w:ilvl w:val="2"/>
          <w:numId w:val="900"/>
        </w:numPr>
        <w:spacing w:before="0" w:after="0"/>
      </w:pPr>
      <w:r>
        <w:t>Natural Hazards</w:t>
      </w:r>
    </w:p>
    <w:p>
      <w:pPr>
        <w:numPr>
          <w:ilvl w:val="3"/>
          <w:numId w:val="900"/>
        </w:numPr>
        <w:spacing w:before="0" w:after="0"/>
      </w:pPr>
      <w:r>
        <w:t>Earthquakes</w:t>
      </w:r>
    </w:p>
    <w:p>
      <w:pPr>
        <w:numPr>
          <w:ilvl w:val="3"/>
          <w:numId w:val="900"/>
        </w:numPr>
        <w:spacing w:before="0" w:after="0"/>
      </w:pPr>
      <w:r>
        <w:t>Floods</w:t>
      </w:r>
    </w:p>
    <w:p>
      <w:pPr>
        <w:numPr>
          <w:ilvl w:val="3"/>
          <w:numId w:val="900"/>
        </w:numPr>
        <w:spacing w:before="0" w:after="0"/>
      </w:pPr>
      <w:r>
        <w:t>Hurricanes</w:t>
      </w:r>
    </w:p>
    <w:p>
      <w:pPr>
        <w:numPr>
          <w:ilvl w:val="3"/>
          <w:numId w:val="900"/>
        </w:numPr>
        <w:spacing w:before="0" w:after="0"/>
      </w:pPr>
      <w:r>
        <w:t>Wildfires</w:t>
      </w:r>
    </w:p>
    <w:p>
      <w:pPr>
        <w:numPr>
          <w:ilvl w:val="3"/>
          <w:numId w:val="900"/>
        </w:numPr>
        <w:spacing w:before="0" w:after="0"/>
      </w:pPr>
      <w:r>
        <w:t>Tornadoes</w:t>
      </w:r>
    </w:p>
    <w:p>
      <w:pPr>
        <w:numPr>
          <w:ilvl w:val="2"/>
          <w:numId w:val="900"/>
        </w:numPr>
        <w:spacing w:before="0" w:after="0"/>
      </w:pPr>
      <w:r>
        <w:t>Technological Hazards</w:t>
      </w:r>
    </w:p>
    <w:p>
      <w:pPr>
        <w:numPr>
          <w:ilvl w:val="3"/>
          <w:numId w:val="900"/>
        </w:numPr>
        <w:spacing w:before="0" w:after="0"/>
      </w:pPr>
      <w:r>
        <w:t>Industrial Accidents</w:t>
      </w:r>
    </w:p>
    <w:p>
      <w:pPr>
        <w:numPr>
          <w:ilvl w:val="3"/>
          <w:numId w:val="900"/>
        </w:numPr>
        <w:spacing w:before="0" w:after="0"/>
      </w:pPr>
      <w:r>
        <w:t>Transportation Accidents</w:t>
      </w:r>
    </w:p>
    <w:p>
      <w:pPr>
        <w:numPr>
          <w:ilvl w:val="3"/>
          <w:numId w:val="900"/>
        </w:numPr>
        <w:spacing w:before="0" w:after="0"/>
      </w:pPr>
      <w:r>
        <w:t>Infrastructure Failures</w:t>
      </w:r>
    </w:p>
    <w:p>
      <w:pPr>
        <w:numPr>
          <w:ilvl w:val="2"/>
          <w:numId w:val="900"/>
        </w:numPr>
        <w:spacing w:before="0" w:after="0"/>
      </w:pPr>
      <w:r>
        <w:t>Climate Change Hazards</w:t>
      </w:r>
    </w:p>
    <w:p>
      <w:pPr>
        <w:numPr>
          <w:ilvl w:val="3"/>
          <w:numId w:val="900"/>
        </w:numPr>
        <w:spacing w:before="0" w:after="0"/>
      </w:pPr>
      <w:r>
        <w:t>Sea Level Rise</w:t>
      </w:r>
    </w:p>
    <w:p>
      <w:pPr>
        <w:numPr>
          <w:ilvl w:val="3"/>
          <w:numId w:val="900"/>
        </w:numPr>
        <w:spacing w:before="0" w:after="0"/>
      </w:pPr>
      <w:r>
        <w:t>Extreme Weather Events</w:t>
      </w:r>
    </w:p>
    <w:p>
      <w:pPr>
        <w:numPr>
          <w:ilvl w:val="3"/>
          <w:numId w:val="900"/>
        </w:numPr>
        <w:spacing w:before="0" w:after="0"/>
      </w:pPr>
      <w:r>
        <w:t>Temperature Extremes</w:t>
      </w:r>
    </w:p>
    <w:p>
      <w:pPr>
        <w:numPr>
          <w:ilvl w:val="3"/>
          <w:numId w:val="900"/>
        </w:numPr>
        <w:spacing w:before="0" w:after="0"/>
      </w:pPr>
      <w:r>
        <w:t>Drought</w:t>
      </w:r>
    </w:p>
    <w:p>
      <w:pPr>
        <w:numPr>
          <w:ilvl w:val="1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Social Vulnerability</w:t>
      </w:r>
    </w:p>
    <w:p>
      <w:pPr>
        <w:numPr>
          <w:ilvl w:val="2"/>
          <w:numId w:val="900"/>
        </w:numPr>
        <w:spacing w:before="0" w:after="0"/>
      </w:pPr>
      <w:r>
        <w:t>Physical Vulnerability</w:t>
      </w:r>
    </w:p>
    <w:p>
      <w:pPr>
        <w:numPr>
          <w:ilvl w:val="2"/>
          <w:numId w:val="900"/>
        </w:numPr>
        <w:spacing w:before="0" w:after="0"/>
      </w:pPr>
      <w:r>
        <w:t>Economic Vulnerability</w:t>
      </w:r>
    </w:p>
    <w:p>
      <w:pPr>
        <w:numPr>
          <w:ilvl w:val="2"/>
          <w:numId w:val="900"/>
        </w:numPr>
        <w:spacing w:before="0" w:after="0"/>
      </w:pPr>
      <w:r>
        <w:t>Environmental Vulnerability</w:t>
      </w:r>
    </w:p>
    <w:p>
      <w:pPr>
        <w:numPr>
          <w:ilvl w:val="1"/>
          <w:numId w:val="900"/>
        </w:numPr>
        <w:spacing w:before="0" w:after="0"/>
      </w:pPr>
      <w:r>
        <w:t>Mitigation Planning</w:t>
      </w:r>
    </w:p>
    <w:p>
      <w:pPr>
        <w:numPr>
          <w:ilvl w:val="2"/>
          <w:numId w:val="900"/>
        </w:numPr>
        <w:spacing w:before="0" w:after="0"/>
      </w:pPr>
      <w:r>
        <w:t>Hazard Mitigation Plans</w:t>
      </w:r>
    </w:p>
    <w:p>
      <w:pPr>
        <w:numPr>
          <w:ilvl w:val="2"/>
          <w:numId w:val="900"/>
        </w:numPr>
        <w:spacing w:before="0" w:after="0"/>
      </w:pPr>
      <w:r>
        <w:t>Land Use Controls</w:t>
      </w:r>
    </w:p>
    <w:p>
      <w:pPr>
        <w:numPr>
          <w:ilvl w:val="2"/>
          <w:numId w:val="900"/>
        </w:numPr>
        <w:spacing w:before="0" w:after="0"/>
      </w:pPr>
      <w:r>
        <w:t>Building Codes and Standards</w:t>
      </w:r>
    </w:p>
    <w:p>
      <w:pPr>
        <w:numPr>
          <w:ilvl w:val="2"/>
          <w:numId w:val="900"/>
        </w:numPr>
        <w:spacing w:before="0" w:after="0"/>
      </w:pPr>
      <w:r>
        <w:t>Infrastructure Improvements</w:t>
      </w:r>
    </w:p>
    <w:p>
      <w:pPr>
        <w:numPr>
          <w:ilvl w:val="1"/>
          <w:numId w:val="900"/>
        </w:numPr>
        <w:spacing w:before="0" w:after="0"/>
      </w:pPr>
      <w:r>
        <w:t>Emergency Preparedness</w:t>
      </w:r>
    </w:p>
    <w:p>
      <w:pPr>
        <w:numPr>
          <w:ilvl w:val="2"/>
          <w:numId w:val="900"/>
        </w:numPr>
        <w:spacing w:before="0" w:after="0"/>
      </w:pPr>
      <w:r>
        <w:t>Emergency Operations Plans</w:t>
      </w:r>
    </w:p>
    <w:p>
      <w:pPr>
        <w:numPr>
          <w:ilvl w:val="2"/>
          <w:numId w:val="900"/>
        </w:numPr>
        <w:spacing w:before="0" w:after="0"/>
      </w:pPr>
      <w:r>
        <w:t>Evacuation Planning</w:t>
      </w:r>
    </w:p>
    <w:p>
      <w:pPr>
        <w:numPr>
          <w:ilvl w:val="2"/>
          <w:numId w:val="900"/>
        </w:numPr>
        <w:spacing w:before="0" w:after="0"/>
      </w:pPr>
      <w:r>
        <w:t>Shelter Planning</w:t>
      </w:r>
    </w:p>
    <w:p>
      <w:pPr>
        <w:numPr>
          <w:ilvl w:val="2"/>
          <w:numId w:val="900"/>
        </w:numPr>
        <w:spacing w:before="0" w:after="0"/>
      </w:pPr>
      <w:r>
        <w:t>Communication Systems</w:t>
      </w:r>
    </w:p>
    <w:p>
      <w:pPr>
        <w:numPr>
          <w:ilvl w:val="1"/>
          <w:numId w:val="900"/>
        </w:numPr>
        <w:spacing w:before="0" w:after="0"/>
      </w:pPr>
      <w:r>
        <w:t>Post-Disaster Recovery</w:t>
      </w:r>
    </w:p>
    <w:p>
      <w:pPr>
        <w:numPr>
          <w:ilvl w:val="2"/>
          <w:numId w:val="900"/>
        </w:numPr>
        <w:spacing w:before="0" w:after="0"/>
      </w:pPr>
      <w:r>
        <w:t>Damage Assessment</w:t>
      </w:r>
    </w:p>
    <w:p>
      <w:pPr>
        <w:numPr>
          <w:ilvl w:val="2"/>
          <w:numId w:val="900"/>
        </w:numPr>
        <w:spacing w:before="0" w:after="0"/>
      </w:pPr>
      <w:r>
        <w:t>Recovery Planning</w:t>
      </w:r>
    </w:p>
    <w:p>
      <w:pPr>
        <w:numPr>
          <w:ilvl w:val="2"/>
          <w:numId w:val="900"/>
        </w:numPr>
        <w:spacing w:before="0" w:after="0"/>
      </w:pPr>
      <w:r>
        <w:t>Reconstruction Standards</w:t>
      </w:r>
    </w:p>
    <w:p>
      <w:pPr>
        <w:numPr>
          <w:ilvl w:val="2"/>
          <w:numId w:val="900"/>
        </w:numPr>
        <w:spacing w:before="0" w:after="0"/>
      </w:pPr>
      <w:r>
        <w:t>Economic Recovery</w:t>
      </w:r>
    </w:p>
    <w:p>
      <w:pPr>
        <w:numPr>
          <w:ilvl w:val="1"/>
          <w:numId w:val="900"/>
        </w:numPr>
        <w:spacing w:before="0" w:after="0"/>
      </w:pPr>
      <w:r>
        <w:t>Community Resilience</w:t>
      </w:r>
    </w:p>
    <w:p>
      <w:pPr>
        <w:numPr>
          <w:ilvl w:val="2"/>
          <w:numId w:val="900"/>
        </w:numPr>
        <w:spacing w:before="0" w:after="0"/>
      </w:pPr>
      <w:r>
        <w:t>Social Cohesion</w:t>
      </w:r>
    </w:p>
    <w:p>
      <w:pPr>
        <w:numPr>
          <w:ilvl w:val="2"/>
          <w:numId w:val="900"/>
        </w:numPr>
        <w:spacing w:before="0" w:after="0"/>
      </w:pPr>
      <w:r>
        <w:t>Economic Diversity</w:t>
      </w:r>
    </w:p>
    <w:p>
      <w:pPr>
        <w:numPr>
          <w:ilvl w:val="2"/>
          <w:numId w:val="900"/>
        </w:numPr>
        <w:spacing w:before="0" w:after="0"/>
      </w:pPr>
      <w:r>
        <w:t>Infrastructure Redundancy</w:t>
      </w:r>
    </w:p>
    <w:p>
      <w:pPr>
        <w:numPr>
          <w:ilvl w:val="2"/>
          <w:numId w:val="900"/>
        </w:numPr>
        <w:spacing w:before="0" w:after="0"/>
      </w:pPr>
      <w:r>
        <w:t>Adaptive Capacity</w:t>
      </w:r>
    </w:p>
    <w:p>
      <w:pPr>
        <w:numPr>
          <w:ilvl w:val="0"/>
          <w:numId w:val="900"/>
        </w:numPr>
        <w:spacing w:before="0" w:after="0"/>
      </w:pPr>
      <w:r>
        <w:t>Global Urbanization and International Planning</w:t>
      </w:r>
    </w:p>
    <w:p>
      <w:pPr>
        <w:numPr>
          <w:ilvl w:val="1"/>
          <w:numId w:val="900"/>
        </w:numPr>
        <w:spacing w:before="0" w:after="0"/>
      </w:pPr>
      <w:r>
        <w:t>Urbanization Trends</w:t>
      </w:r>
    </w:p>
    <w:p>
      <w:pPr>
        <w:numPr>
          <w:ilvl w:val="2"/>
          <w:numId w:val="900"/>
        </w:numPr>
        <w:spacing w:before="0" w:after="0"/>
      </w:pPr>
      <w:r>
        <w:t>Global Urban Growth</w:t>
      </w:r>
    </w:p>
    <w:p>
      <w:pPr>
        <w:numPr>
          <w:ilvl w:val="2"/>
          <w:numId w:val="900"/>
        </w:numPr>
        <w:spacing w:before="0" w:after="0"/>
      </w:pPr>
      <w:r>
        <w:t>Megacities and Mega-Regions</w:t>
      </w:r>
    </w:p>
    <w:p>
      <w:pPr>
        <w:numPr>
          <w:ilvl w:val="2"/>
          <w:numId w:val="900"/>
        </w:numPr>
        <w:spacing w:before="0" w:after="0"/>
      </w:pPr>
      <w:r>
        <w:t>Urban Transition Theory</w:t>
      </w:r>
    </w:p>
    <w:p>
      <w:pPr>
        <w:numPr>
          <w:ilvl w:val="2"/>
          <w:numId w:val="900"/>
        </w:numPr>
        <w:spacing w:before="0" w:after="0"/>
      </w:pPr>
      <w:r>
        <w:t>Demographic Dividend</w:t>
      </w:r>
    </w:p>
    <w:p>
      <w:pPr>
        <w:numPr>
          <w:ilvl w:val="1"/>
          <w:numId w:val="900"/>
        </w:numPr>
        <w:spacing w:before="0" w:after="0"/>
      </w:pPr>
      <w:r>
        <w:t>Planning in Developing Countries</w:t>
      </w:r>
    </w:p>
    <w:p>
      <w:pPr>
        <w:numPr>
          <w:ilvl w:val="2"/>
          <w:numId w:val="900"/>
        </w:numPr>
        <w:spacing w:before="0" w:after="0"/>
      </w:pPr>
      <w:r>
        <w:t>Rapid Urbanization Challenges</w:t>
      </w:r>
    </w:p>
    <w:p>
      <w:pPr>
        <w:numPr>
          <w:ilvl w:val="2"/>
          <w:numId w:val="900"/>
        </w:numPr>
        <w:spacing w:before="0" w:after="0"/>
      </w:pPr>
      <w:r>
        <w:t>Infrastructure Deficits</w:t>
      </w:r>
    </w:p>
    <w:p>
      <w:pPr>
        <w:numPr>
          <w:ilvl w:val="2"/>
          <w:numId w:val="900"/>
        </w:numPr>
        <w:spacing w:before="0" w:after="0"/>
      </w:pPr>
      <w:r>
        <w:t>Governance Capacity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1"/>
          <w:numId w:val="900"/>
        </w:numPr>
        <w:spacing w:before="0" w:after="0"/>
      </w:pPr>
      <w:r>
        <w:t>Informal Settlements</w:t>
      </w:r>
    </w:p>
    <w:p>
      <w:pPr>
        <w:numPr>
          <w:ilvl w:val="2"/>
          <w:numId w:val="900"/>
        </w:numPr>
        <w:spacing w:before="0" w:after="0"/>
      </w:pPr>
      <w:r>
        <w:t>Slum Formation Processes</w:t>
      </w:r>
    </w:p>
    <w:p>
      <w:pPr>
        <w:numPr>
          <w:ilvl w:val="2"/>
          <w:numId w:val="900"/>
        </w:numPr>
        <w:spacing w:before="0" w:after="0"/>
      </w:pPr>
      <w:r>
        <w:t>Characteristics of Informal Settlements</w:t>
      </w:r>
    </w:p>
    <w:p>
      <w:pPr>
        <w:numPr>
          <w:ilvl w:val="2"/>
          <w:numId w:val="900"/>
        </w:numPr>
        <w:spacing w:before="0" w:after="0"/>
      </w:pPr>
      <w:r>
        <w:t>Upgrading Strategies</w:t>
      </w:r>
    </w:p>
    <w:p>
      <w:pPr>
        <w:numPr>
          <w:ilvl w:val="2"/>
          <w:numId w:val="900"/>
        </w:numPr>
        <w:spacing w:before="0" w:after="0"/>
      </w:pPr>
      <w:r>
        <w:t>In-Situ Improvement</w:t>
      </w:r>
    </w:p>
    <w:p>
      <w:pPr>
        <w:numPr>
          <w:ilvl w:val="2"/>
          <w:numId w:val="900"/>
        </w:numPr>
        <w:spacing w:before="0" w:after="0"/>
      </w:pPr>
      <w:r>
        <w:t>Resettlement Programs</w:t>
      </w:r>
    </w:p>
    <w:p>
      <w:pPr>
        <w:numPr>
          <w:ilvl w:val="1"/>
          <w:numId w:val="900"/>
        </w:numPr>
        <w:spacing w:before="0" w:after="0"/>
      </w:pPr>
      <w:r>
        <w:t>International Development Planning</w:t>
      </w:r>
    </w:p>
    <w:p>
      <w:pPr>
        <w:numPr>
          <w:ilvl w:val="2"/>
          <w:numId w:val="900"/>
        </w:numPr>
        <w:spacing w:before="0" w:after="0"/>
      </w:pPr>
      <w:r>
        <w:t>Sustainable Development Goals</w:t>
      </w:r>
    </w:p>
    <w:p>
      <w:pPr>
        <w:numPr>
          <w:ilvl w:val="2"/>
          <w:numId w:val="900"/>
        </w:numPr>
        <w:spacing w:before="0" w:after="0"/>
      </w:pPr>
      <w:r>
        <w:t>UN-Habitat Programs</w:t>
      </w:r>
    </w:p>
    <w:p>
      <w:pPr>
        <w:numPr>
          <w:ilvl w:val="2"/>
          <w:numId w:val="900"/>
        </w:numPr>
        <w:spacing w:before="0" w:after="0"/>
      </w:pPr>
      <w:r>
        <w:t>World Bank Urban Strategy</w:t>
      </w:r>
    </w:p>
    <w:p>
      <w:pPr>
        <w:numPr>
          <w:ilvl w:val="2"/>
          <w:numId w:val="900"/>
        </w:numPr>
        <w:spacing w:before="0" w:after="0"/>
      </w:pPr>
      <w:r>
        <w:t>Bilateral Aid Programs</w:t>
      </w:r>
    </w:p>
    <w:p>
      <w:pPr>
        <w:numPr>
          <w:ilvl w:val="1"/>
          <w:numId w:val="900"/>
        </w:numPr>
        <w:spacing w:before="0" w:after="0"/>
      </w:pPr>
      <w:r>
        <w:t>Comparative Planning Systems</w:t>
      </w:r>
    </w:p>
    <w:p>
      <w:pPr>
        <w:numPr>
          <w:ilvl w:val="2"/>
          <w:numId w:val="900"/>
        </w:numPr>
        <w:spacing w:before="0" w:after="0"/>
      </w:pPr>
      <w:r>
        <w:t>European Planning Systems</w:t>
      </w:r>
    </w:p>
    <w:p>
      <w:pPr>
        <w:numPr>
          <w:ilvl w:val="2"/>
          <w:numId w:val="900"/>
        </w:numPr>
        <w:spacing w:before="0" w:after="0"/>
      </w:pPr>
      <w:r>
        <w:t>Asian Planning Approaches</w:t>
      </w:r>
    </w:p>
    <w:p>
      <w:pPr>
        <w:numPr>
          <w:ilvl w:val="2"/>
          <w:numId w:val="900"/>
        </w:numPr>
        <w:spacing w:before="0" w:after="0"/>
      </w:pPr>
      <w:r>
        <w:t>Latin American Planning</w:t>
      </w:r>
    </w:p>
    <w:p>
      <w:pPr>
        <w:numPr>
          <w:ilvl w:val="2"/>
          <w:numId w:val="900"/>
        </w:numPr>
        <w:spacing w:before="0" w:after="0"/>
      </w:pPr>
      <w:r>
        <w:t>African Urban Planning</w:t>
      </w:r>
    </w:p>
    <w:p>
      <w:pPr>
        <w:numPr>
          <w:ilvl w:val="1"/>
          <w:numId w:val="900"/>
        </w:numPr>
        <w:spacing w:before="0" w:after="0"/>
      </w:pPr>
      <w:r>
        <w:t>Global Urban Governance</w:t>
      </w:r>
    </w:p>
    <w:p>
      <w:pPr>
        <w:numPr>
          <w:ilvl w:val="2"/>
          <w:numId w:val="900"/>
        </w:numPr>
        <w:spacing w:before="0" w:after="0"/>
      </w:pPr>
      <w:r>
        <w:t>City Networks</w:t>
      </w:r>
    </w:p>
    <w:p>
      <w:pPr>
        <w:numPr>
          <w:ilvl w:val="2"/>
          <w:numId w:val="900"/>
        </w:numPr>
        <w:spacing w:before="0" w:after="0"/>
      </w:pPr>
      <w:r>
        <w:t>Sister City Relationships</w:t>
      </w:r>
    </w:p>
    <w:p>
      <w:pPr>
        <w:numPr>
          <w:ilvl w:val="2"/>
          <w:numId w:val="900"/>
        </w:numPr>
        <w:spacing w:before="0" w:after="0"/>
      </w:pPr>
      <w:r>
        <w:t>International Urban Cooperation</w:t>
      </w:r>
    </w:p>
    <w:p>
      <w:pPr>
        <w:numPr>
          <w:ilvl w:val="2"/>
          <w:numId w:val="900"/>
        </w:numPr>
        <w:spacing w:before="0" w:after="0"/>
      </w:pPr>
      <w:r>
        <w:t>Global Policy Transfer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