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Urban Geography (Global Cities and Urbanization)</w:t>
      </w:r>
    </w:p>
    <w:p>
      <w:pPr>
        <w:pStyle w:val="Heading1"/>
      </w:pPr>
      <w:r>
        <w:t>Introduction to Urban Geography</w:t>
      </w:r>
    </w:p>
    <w:p>
      <w:pPr>
        <w:numPr>
          <w:ilvl w:val="0"/>
          <w:numId w:val="900"/>
        </w:numPr>
        <w:spacing w:before="0" w:after="0"/>
      </w:pPr>
      <w:r>
        <w:t>Defining Urban Geography</w:t>
      </w:r>
    </w:p>
    <w:p>
      <w:pPr>
        <w:numPr>
          <w:ilvl w:val="1"/>
          <w:numId w:val="900"/>
        </w:numPr>
        <w:spacing w:before="0" w:after="0"/>
      </w:pPr>
      <w:r>
        <w:t>Scope and Core Questions</w:t>
      </w:r>
    </w:p>
    <w:p>
      <w:pPr>
        <w:numPr>
          <w:ilvl w:val="1"/>
          <w:numId w:val="900"/>
        </w:numPr>
        <w:spacing w:before="0" w:after="0"/>
      </w:pPr>
      <w:r>
        <w:t>Relationship to Human Geography</w:t>
      </w:r>
    </w:p>
    <w:p>
      <w:pPr>
        <w:numPr>
          <w:ilvl w:val="1"/>
          <w:numId w:val="900"/>
        </w:numPr>
        <w:spacing w:before="0" w:after="0"/>
      </w:pPr>
      <w:r>
        <w:t>Interdisciplinary Connections</w:t>
      </w:r>
    </w:p>
    <w:p>
      <w:pPr>
        <w:numPr>
          <w:ilvl w:val="2"/>
          <w:numId w:val="900"/>
        </w:numPr>
        <w:spacing w:before="0" w:after="0"/>
      </w:pPr>
      <w:r>
        <w:t>Urban Sociology</w:t>
      </w:r>
    </w:p>
    <w:p>
      <w:pPr>
        <w:numPr>
          <w:ilvl w:val="2"/>
          <w:numId w:val="900"/>
        </w:numPr>
        <w:spacing w:before="0" w:after="0"/>
      </w:pPr>
      <w:r>
        <w:t>Urban Economics</w:t>
      </w:r>
    </w:p>
    <w:p>
      <w:pPr>
        <w:numPr>
          <w:ilvl w:val="2"/>
          <w:numId w:val="900"/>
        </w:numPr>
        <w:spacing w:before="0" w:after="0"/>
      </w:pPr>
      <w:r>
        <w:t>Urban Planning</w:t>
      </w:r>
    </w:p>
    <w:p>
      <w:pPr>
        <w:numPr>
          <w:ilvl w:val="2"/>
          <w:numId w:val="900"/>
        </w:numPr>
        <w:spacing w:before="0" w:after="0"/>
      </w:pPr>
      <w:r>
        <w:t>Environmental Studies</w:t>
      </w:r>
    </w:p>
    <w:p>
      <w:pPr>
        <w:numPr>
          <w:ilvl w:val="2"/>
          <w:numId w:val="900"/>
        </w:numPr>
        <w:spacing w:before="0" w:after="0"/>
      </w:pPr>
      <w:r>
        <w:t>Political Science</w:t>
      </w:r>
    </w:p>
    <w:p>
      <w:pPr>
        <w:numPr>
          <w:ilvl w:val="2"/>
          <w:numId w:val="900"/>
        </w:numPr>
        <w:spacing w:before="0" w:after="0"/>
      </w:pPr>
      <w:r>
        <w:t>Architecture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The Urban Area</w:t>
      </w:r>
    </w:p>
    <w:p>
      <w:pPr>
        <w:numPr>
          <w:ilvl w:val="2"/>
          <w:numId w:val="900"/>
        </w:numPr>
        <w:spacing w:before="0" w:after="0"/>
      </w:pPr>
      <w:r>
        <w:t>Definitions and Criteria</w:t>
      </w:r>
    </w:p>
    <w:p>
      <w:pPr>
        <w:numPr>
          <w:ilvl w:val="2"/>
          <w:numId w:val="900"/>
        </w:numPr>
        <w:spacing w:before="0" w:after="0"/>
      </w:pPr>
      <w:r>
        <w:t>Urban vs. Rural Distinctions</w:t>
      </w:r>
    </w:p>
    <w:p>
      <w:pPr>
        <w:numPr>
          <w:ilvl w:val="2"/>
          <w:numId w:val="900"/>
        </w:numPr>
        <w:spacing w:before="0" w:after="0"/>
      </w:pPr>
      <w:r>
        <w:t>Administrative vs. Functional Definitions</w:t>
      </w:r>
    </w:p>
    <w:p>
      <w:pPr>
        <w:numPr>
          <w:ilvl w:val="1"/>
          <w:numId w:val="900"/>
        </w:numPr>
        <w:spacing w:before="0" w:after="0"/>
      </w:pPr>
      <w:r>
        <w:t>Site and Situation</w:t>
      </w:r>
    </w:p>
    <w:p>
      <w:pPr>
        <w:numPr>
          <w:ilvl w:val="2"/>
          <w:numId w:val="900"/>
        </w:numPr>
        <w:spacing w:before="0" w:after="0"/>
      </w:pPr>
      <w:r>
        <w:t>Physical Site Characteristics</w:t>
      </w:r>
    </w:p>
    <w:p>
      <w:pPr>
        <w:numPr>
          <w:ilvl w:val="2"/>
          <w:numId w:val="900"/>
        </w:numPr>
        <w:spacing w:before="0" w:after="0"/>
      </w:pPr>
      <w:r>
        <w:t>Relative Location and Connectivity</w:t>
      </w:r>
    </w:p>
    <w:p>
      <w:pPr>
        <w:numPr>
          <w:ilvl w:val="2"/>
          <w:numId w:val="900"/>
        </w:numPr>
        <w:spacing w:before="0" w:after="0"/>
      </w:pPr>
      <w:r>
        <w:t>Locational Advantages</w:t>
      </w:r>
    </w:p>
    <w:p>
      <w:pPr>
        <w:numPr>
          <w:ilvl w:val="1"/>
          <w:numId w:val="900"/>
        </w:numPr>
        <w:spacing w:before="0" w:after="0"/>
      </w:pPr>
      <w:r>
        <w:t>Urbanism as a Way of Life</w:t>
      </w:r>
    </w:p>
    <w:p>
      <w:pPr>
        <w:numPr>
          <w:ilvl w:val="2"/>
          <w:numId w:val="900"/>
        </w:numPr>
        <w:spacing w:before="0" w:after="0"/>
      </w:pPr>
      <w:r>
        <w:t>Social Behaviors in Urban Settings</w:t>
      </w:r>
    </w:p>
    <w:p>
      <w:pPr>
        <w:numPr>
          <w:ilvl w:val="2"/>
          <w:numId w:val="900"/>
        </w:numPr>
        <w:spacing w:before="0" w:after="0"/>
      </w:pPr>
      <w:r>
        <w:t>Urban Culture and Lifestyles</w:t>
      </w:r>
    </w:p>
    <w:p>
      <w:pPr>
        <w:numPr>
          <w:ilvl w:val="2"/>
          <w:numId w:val="900"/>
        </w:numPr>
        <w:spacing w:before="0" w:after="0"/>
      </w:pPr>
      <w:r>
        <w:t>Anonymity and Social Relations</w:t>
      </w:r>
    </w:p>
    <w:p>
      <w:pPr>
        <w:numPr>
          <w:ilvl w:val="1"/>
          <w:numId w:val="900"/>
        </w:numPr>
        <w:spacing w:before="0" w:after="0"/>
      </w:pPr>
      <w:r>
        <w:t>The Rural-Urban Continuum</w:t>
      </w:r>
    </w:p>
    <w:p>
      <w:pPr>
        <w:numPr>
          <w:ilvl w:val="2"/>
          <w:numId w:val="900"/>
        </w:numPr>
        <w:spacing w:before="0" w:after="0"/>
      </w:pPr>
      <w:r>
        <w:t>Gradations between Rural and Urban</w:t>
      </w:r>
    </w:p>
    <w:p>
      <w:pPr>
        <w:numPr>
          <w:ilvl w:val="2"/>
          <w:numId w:val="900"/>
        </w:numPr>
        <w:spacing w:before="0" w:after="0"/>
      </w:pPr>
      <w:r>
        <w:t>Peri-urban Areas</w:t>
      </w:r>
    </w:p>
    <w:p>
      <w:pPr>
        <w:numPr>
          <w:ilvl w:val="2"/>
          <w:numId w:val="900"/>
        </w:numPr>
        <w:spacing w:before="0" w:after="0"/>
      </w:pPr>
      <w:r>
        <w:t>Suburban Zones</w:t>
      </w:r>
    </w:p>
    <w:p>
      <w:pPr>
        <w:numPr>
          <w:ilvl w:val="0"/>
          <w:numId w:val="900"/>
        </w:numPr>
        <w:spacing w:before="0" w:after="0"/>
      </w:pPr>
      <w:r>
        <w:t>Historical Development of Cities</w:t>
      </w:r>
    </w:p>
    <w:p>
      <w:pPr>
        <w:numPr>
          <w:ilvl w:val="1"/>
          <w:numId w:val="900"/>
        </w:numPr>
        <w:spacing w:before="0" w:after="0"/>
      </w:pPr>
      <w:r>
        <w:t>The First Urban Revolution</w:t>
      </w:r>
    </w:p>
    <w:p>
      <w:pPr>
        <w:numPr>
          <w:ilvl w:val="2"/>
          <w:numId w:val="900"/>
        </w:numPr>
        <w:spacing w:before="0" w:after="0"/>
      </w:pPr>
      <w:r>
        <w:t>Agricultural Surplus and Specialization</w:t>
      </w:r>
    </w:p>
    <w:p>
      <w:pPr>
        <w:numPr>
          <w:ilvl w:val="2"/>
          <w:numId w:val="900"/>
        </w:numPr>
        <w:spacing w:before="0" w:after="0"/>
      </w:pPr>
      <w:r>
        <w:t>Early Urban Hearths</w:t>
      </w:r>
    </w:p>
    <w:p>
      <w:pPr>
        <w:numPr>
          <w:ilvl w:val="3"/>
          <w:numId w:val="900"/>
        </w:numPr>
        <w:spacing w:before="0" w:after="0"/>
      </w:pPr>
      <w:r>
        <w:t>Mesopotamia</w:t>
      </w:r>
    </w:p>
    <w:p>
      <w:pPr>
        <w:numPr>
          <w:ilvl w:val="3"/>
          <w:numId w:val="900"/>
        </w:numPr>
        <w:spacing w:before="0" w:after="0"/>
      </w:pPr>
      <w:r>
        <w:t>Indus Valley</w:t>
      </w:r>
    </w:p>
    <w:p>
      <w:pPr>
        <w:numPr>
          <w:ilvl w:val="3"/>
          <w:numId w:val="900"/>
        </w:numPr>
        <w:spacing w:before="0" w:after="0"/>
      </w:pPr>
      <w:r>
        <w:t>Ancient Egypt</w:t>
      </w:r>
    </w:p>
    <w:p>
      <w:pPr>
        <w:numPr>
          <w:ilvl w:val="3"/>
          <w:numId w:val="900"/>
        </w:numPr>
        <w:spacing w:before="0" w:after="0"/>
      </w:pPr>
      <w:r>
        <w:t>Yellow River Valley</w:t>
      </w:r>
    </w:p>
    <w:p>
      <w:pPr>
        <w:numPr>
          <w:ilvl w:val="3"/>
          <w:numId w:val="900"/>
        </w:numPr>
        <w:spacing w:before="0" w:after="0"/>
      </w:pPr>
      <w:r>
        <w:t>Mesoamerica</w:t>
      </w:r>
    </w:p>
    <w:p>
      <w:pPr>
        <w:numPr>
          <w:ilvl w:val="3"/>
          <w:numId w:val="900"/>
        </w:numPr>
        <w:spacing w:before="0" w:after="0"/>
      </w:pPr>
      <w:r>
        <w:t>Andean Region</w:t>
      </w:r>
    </w:p>
    <w:p>
      <w:pPr>
        <w:numPr>
          <w:ilvl w:val="2"/>
          <w:numId w:val="900"/>
        </w:numPr>
        <w:spacing w:before="0" w:after="0"/>
      </w:pPr>
      <w:r>
        <w:t>Characteristics of Early Cities</w:t>
      </w:r>
    </w:p>
    <w:p>
      <w:pPr>
        <w:numPr>
          <w:ilvl w:val="1"/>
          <w:numId w:val="900"/>
        </w:numPr>
        <w:spacing w:before="0" w:after="0"/>
      </w:pPr>
      <w:r>
        <w:t>Pre-Industrial Cities</w:t>
      </w:r>
    </w:p>
    <w:p>
      <w:pPr>
        <w:numPr>
          <w:ilvl w:val="2"/>
          <w:numId w:val="900"/>
        </w:numPr>
        <w:spacing w:before="0" w:after="0"/>
      </w:pPr>
      <w:r>
        <w:t>Medieval Urban Centers</w:t>
      </w:r>
    </w:p>
    <w:p>
      <w:pPr>
        <w:numPr>
          <w:ilvl w:val="2"/>
          <w:numId w:val="900"/>
        </w:numPr>
        <w:spacing w:before="0" w:after="0"/>
      </w:pPr>
      <w:r>
        <w:t>Trade and Mercantile Cities</w:t>
      </w:r>
    </w:p>
    <w:p>
      <w:pPr>
        <w:numPr>
          <w:ilvl w:val="2"/>
          <w:numId w:val="900"/>
        </w:numPr>
        <w:spacing w:before="0" w:after="0"/>
      </w:pPr>
      <w:r>
        <w:t>Religious and Administrative Centers</w:t>
      </w:r>
    </w:p>
    <w:p>
      <w:pPr>
        <w:numPr>
          <w:ilvl w:val="2"/>
          <w:numId w:val="900"/>
        </w:numPr>
        <w:spacing w:before="0" w:after="0"/>
      </w:pPr>
      <w:r>
        <w:t>Urban Form and Layout</w:t>
      </w:r>
    </w:p>
    <w:p>
      <w:pPr>
        <w:numPr>
          <w:ilvl w:val="1"/>
          <w:numId w:val="900"/>
        </w:numPr>
        <w:spacing w:before="0" w:after="0"/>
      </w:pPr>
      <w:r>
        <w:t>The Industrial Revolution and Urban Transformation</w:t>
      </w:r>
    </w:p>
    <w:p>
      <w:pPr>
        <w:numPr>
          <w:ilvl w:val="2"/>
          <w:numId w:val="900"/>
        </w:numPr>
        <w:spacing w:before="0" w:after="0"/>
      </w:pPr>
      <w:r>
        <w:t>Factory Towns and Industrial Cities</w:t>
      </w:r>
    </w:p>
    <w:p>
      <w:pPr>
        <w:numPr>
          <w:ilvl w:val="2"/>
          <w:numId w:val="900"/>
        </w:numPr>
        <w:spacing w:before="0" w:after="0"/>
      </w:pPr>
      <w:r>
        <w:t>Transportation Revolution</w:t>
      </w:r>
    </w:p>
    <w:p>
      <w:pPr>
        <w:numPr>
          <w:ilvl w:val="2"/>
          <w:numId w:val="900"/>
        </w:numPr>
        <w:spacing w:before="0" w:after="0"/>
      </w:pPr>
      <w:r>
        <w:t>Urban Infrastructure Development</w:t>
      </w:r>
    </w:p>
    <w:p>
      <w:pPr>
        <w:numPr>
          <w:ilvl w:val="2"/>
          <w:numId w:val="900"/>
        </w:numPr>
        <w:spacing w:before="0" w:after="0"/>
      </w:pPr>
      <w:r>
        <w:t>Social and Spatial Reorganization</w:t>
      </w:r>
    </w:p>
    <w:p>
      <w:pPr>
        <w:pStyle w:val="Heading1"/>
      </w:pPr>
      <w:r>
        <w:t>The Process of Urbanization</w:t>
      </w:r>
    </w:p>
    <w:p>
      <w:pPr>
        <w:numPr>
          <w:ilvl w:val="0"/>
          <w:numId w:val="900"/>
        </w:numPr>
        <w:spacing w:before="0" w:after="0"/>
      </w:pPr>
      <w:r>
        <w:t>Defining and Measuring Urbanization</w:t>
      </w:r>
    </w:p>
    <w:p>
      <w:pPr>
        <w:numPr>
          <w:ilvl w:val="1"/>
          <w:numId w:val="900"/>
        </w:numPr>
        <w:spacing w:before="0" w:after="0"/>
      </w:pPr>
      <w:r>
        <w:t>Urban Population Percentage</w:t>
      </w:r>
    </w:p>
    <w:p>
      <w:pPr>
        <w:numPr>
          <w:ilvl w:val="1"/>
          <w:numId w:val="900"/>
        </w:numPr>
        <w:spacing w:before="0" w:after="0"/>
      </w:pPr>
      <w:r>
        <w:t>Rate of Urban Growth</w:t>
      </w:r>
    </w:p>
    <w:p>
      <w:pPr>
        <w:numPr>
          <w:ilvl w:val="1"/>
          <w:numId w:val="900"/>
        </w:numPr>
        <w:spacing w:before="0" w:after="0"/>
      </w:pPr>
      <w:r>
        <w:t>Urbanization vs. Urban Growth</w:t>
      </w:r>
    </w:p>
    <w:p>
      <w:pPr>
        <w:numPr>
          <w:ilvl w:val="1"/>
          <w:numId w:val="900"/>
        </w:numPr>
        <w:spacing w:before="0" w:after="0"/>
      </w:pPr>
      <w:r>
        <w:t>Challenges in Defining Urban</w:t>
      </w:r>
    </w:p>
    <w:p>
      <w:pPr>
        <w:numPr>
          <w:ilvl w:val="2"/>
          <w:numId w:val="900"/>
        </w:numPr>
        <w:spacing w:before="0" w:after="0"/>
      </w:pPr>
      <w:r>
        <w:t>Varying National Definitions</w:t>
      </w:r>
    </w:p>
    <w:p>
      <w:pPr>
        <w:numPr>
          <w:ilvl w:val="2"/>
          <w:numId w:val="900"/>
        </w:numPr>
        <w:spacing w:before="0" w:after="0"/>
      </w:pPr>
      <w:r>
        <w:t>Functional vs. Administrative Criteria</w:t>
      </w:r>
    </w:p>
    <w:p>
      <w:pPr>
        <w:numPr>
          <w:ilvl w:val="2"/>
          <w:numId w:val="900"/>
        </w:numPr>
        <w:spacing w:before="0" w:after="0"/>
      </w:pPr>
      <w:r>
        <w:t>Threshold Populations</w:t>
      </w:r>
    </w:p>
    <w:p>
      <w:pPr>
        <w:numPr>
          <w:ilvl w:val="0"/>
          <w:numId w:val="900"/>
        </w:numPr>
        <w:spacing w:before="0" w:after="0"/>
      </w:pPr>
      <w:r>
        <w:t>Global Patterns of Urbanization</w:t>
      </w:r>
    </w:p>
    <w:p>
      <w:pPr>
        <w:numPr>
          <w:ilvl w:val="1"/>
          <w:numId w:val="900"/>
        </w:numPr>
        <w:spacing w:before="0" w:after="0"/>
      </w:pPr>
      <w:r>
        <w:t>Historical Trends in Developed Countries</w:t>
      </w:r>
    </w:p>
    <w:p>
      <w:pPr>
        <w:numPr>
          <w:ilvl w:val="2"/>
          <w:numId w:val="900"/>
        </w:numPr>
        <w:spacing w:before="0" w:after="0"/>
      </w:pPr>
      <w:r>
        <w:t>Industrial Urbanization</w:t>
      </w:r>
    </w:p>
    <w:p>
      <w:pPr>
        <w:numPr>
          <w:ilvl w:val="2"/>
          <w:numId w:val="900"/>
        </w:numPr>
        <w:spacing w:before="0" w:after="0"/>
      </w:pPr>
      <w:r>
        <w:t>Urban Maturity and Stabilization</w:t>
      </w:r>
    </w:p>
    <w:p>
      <w:pPr>
        <w:numPr>
          <w:ilvl w:val="2"/>
          <w:numId w:val="900"/>
        </w:numPr>
        <w:spacing w:before="0" w:after="0"/>
      </w:pPr>
      <w:r>
        <w:t>Counter-urbanization Phases</w:t>
      </w:r>
    </w:p>
    <w:p>
      <w:pPr>
        <w:numPr>
          <w:ilvl w:val="1"/>
          <w:numId w:val="900"/>
        </w:numPr>
        <w:spacing w:before="0" w:after="0"/>
      </w:pPr>
      <w:r>
        <w:t>Contemporary Trends in Developing Countries</w:t>
      </w:r>
    </w:p>
    <w:p>
      <w:pPr>
        <w:numPr>
          <w:ilvl w:val="2"/>
          <w:numId w:val="900"/>
        </w:numPr>
        <w:spacing w:before="0" w:after="0"/>
      </w:pPr>
      <w:r>
        <w:t>Rapid Urban Growth</w:t>
      </w:r>
    </w:p>
    <w:p>
      <w:pPr>
        <w:numPr>
          <w:ilvl w:val="2"/>
          <w:numId w:val="900"/>
        </w:numPr>
        <w:spacing w:before="0" w:after="0"/>
      </w:pPr>
      <w:r>
        <w:t>Urban Primacy</w:t>
      </w:r>
    </w:p>
    <w:p>
      <w:pPr>
        <w:numPr>
          <w:ilvl w:val="2"/>
          <w:numId w:val="900"/>
        </w:numPr>
        <w:spacing w:before="0" w:after="0"/>
      </w:pPr>
      <w:r>
        <w:t>Overurbanization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Asia-Pacific Urbanization</w:t>
      </w:r>
    </w:p>
    <w:p>
      <w:pPr>
        <w:numPr>
          <w:ilvl w:val="2"/>
          <w:numId w:val="900"/>
        </w:numPr>
        <w:spacing w:before="0" w:after="0"/>
      </w:pPr>
      <w:r>
        <w:t>African Urban Growth</w:t>
      </w:r>
    </w:p>
    <w:p>
      <w:pPr>
        <w:numPr>
          <w:ilvl w:val="2"/>
          <w:numId w:val="900"/>
        </w:numPr>
        <w:spacing w:before="0" w:after="0"/>
      </w:pPr>
      <w:r>
        <w:t>Latin American Patterns</w:t>
      </w:r>
    </w:p>
    <w:p>
      <w:pPr>
        <w:numPr>
          <w:ilvl w:val="2"/>
          <w:numId w:val="900"/>
        </w:numPr>
        <w:spacing w:before="0" w:after="0"/>
      </w:pPr>
      <w:r>
        <w:t>European Urban Trends</w:t>
      </w:r>
    </w:p>
    <w:p>
      <w:pPr>
        <w:numPr>
          <w:ilvl w:val="1"/>
          <w:numId w:val="900"/>
        </w:numPr>
        <w:spacing w:before="0" w:after="0"/>
      </w:pPr>
      <w:r>
        <w:t>Megacities and Metacities</w:t>
      </w:r>
    </w:p>
    <w:p>
      <w:pPr>
        <w:numPr>
          <w:ilvl w:val="2"/>
          <w:numId w:val="900"/>
        </w:numPr>
        <w:spacing w:before="0" w:after="0"/>
      </w:pPr>
      <w:r>
        <w:t>Definitions and Thresholds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Growth Dynamics</w:t>
      </w:r>
    </w:p>
    <w:p>
      <w:pPr>
        <w:numPr>
          <w:ilvl w:val="2"/>
          <w:numId w:val="900"/>
        </w:numPr>
        <w:spacing w:before="0" w:after="0"/>
      </w:pPr>
      <w:r>
        <w:t>Urban Agglomerations</w:t>
      </w:r>
    </w:p>
    <w:p>
      <w:pPr>
        <w:numPr>
          <w:ilvl w:val="0"/>
          <w:numId w:val="900"/>
        </w:numPr>
        <w:spacing w:before="0" w:after="0"/>
      </w:pPr>
      <w:r>
        <w:t>Drivers of Urbanization</w:t>
      </w:r>
    </w:p>
    <w:p>
      <w:pPr>
        <w:numPr>
          <w:ilvl w:val="1"/>
          <w:numId w:val="900"/>
        </w:numPr>
        <w:spacing w:before="0" w:after="0"/>
      </w:pPr>
      <w:r>
        <w:t>Rural-to-Urban Migration</w:t>
      </w:r>
    </w:p>
    <w:p>
      <w:pPr>
        <w:numPr>
          <w:ilvl w:val="2"/>
          <w:numId w:val="900"/>
        </w:numPr>
        <w:spacing w:before="0" w:after="0"/>
      </w:pPr>
      <w:r>
        <w:t>Push Factors</w:t>
      </w:r>
    </w:p>
    <w:p>
      <w:pPr>
        <w:numPr>
          <w:ilvl w:val="3"/>
          <w:numId w:val="900"/>
        </w:numPr>
        <w:spacing w:before="0" w:after="0"/>
      </w:pPr>
      <w:r>
        <w:t>Rural Poverty</w:t>
      </w:r>
    </w:p>
    <w:p>
      <w:pPr>
        <w:numPr>
          <w:ilvl w:val="3"/>
          <w:numId w:val="900"/>
        </w:numPr>
        <w:spacing w:before="0" w:after="0"/>
      </w:pPr>
      <w:r>
        <w:t>Agricultural Modernization</w:t>
      </w:r>
    </w:p>
    <w:p>
      <w:pPr>
        <w:numPr>
          <w:ilvl w:val="3"/>
          <w:numId w:val="900"/>
        </w:numPr>
        <w:spacing w:before="0" w:after="0"/>
      </w:pPr>
      <w:r>
        <w:t>Lack of Services</w:t>
      </w:r>
    </w:p>
    <w:p>
      <w:pPr>
        <w:numPr>
          <w:ilvl w:val="3"/>
          <w:numId w:val="900"/>
        </w:numPr>
        <w:spacing w:before="0" w:after="0"/>
      </w:pPr>
      <w:r>
        <w:t>Environmental Degradation</w:t>
      </w:r>
    </w:p>
    <w:p>
      <w:pPr>
        <w:numPr>
          <w:ilvl w:val="3"/>
          <w:numId w:val="900"/>
        </w:numPr>
        <w:spacing w:before="0" w:after="0"/>
      </w:pPr>
      <w:r>
        <w:t>Political Instability</w:t>
      </w:r>
    </w:p>
    <w:p>
      <w:pPr>
        <w:numPr>
          <w:ilvl w:val="2"/>
          <w:numId w:val="900"/>
        </w:numPr>
        <w:spacing w:before="0" w:after="0"/>
      </w:pPr>
      <w:r>
        <w:t>Pull Factors</w:t>
      </w:r>
    </w:p>
    <w:p>
      <w:pPr>
        <w:numPr>
          <w:ilvl w:val="3"/>
          <w:numId w:val="900"/>
        </w:numPr>
        <w:spacing w:before="0" w:after="0"/>
      </w:pPr>
      <w:r>
        <w:t>Employment Opportunities</w:t>
      </w:r>
    </w:p>
    <w:p>
      <w:pPr>
        <w:numPr>
          <w:ilvl w:val="3"/>
          <w:numId w:val="900"/>
        </w:numPr>
        <w:spacing w:before="0" w:after="0"/>
      </w:pPr>
      <w:r>
        <w:t>Access to Services</w:t>
      </w:r>
    </w:p>
    <w:p>
      <w:pPr>
        <w:numPr>
          <w:ilvl w:val="3"/>
          <w:numId w:val="900"/>
        </w:numPr>
        <w:spacing w:before="0" w:after="0"/>
      </w:pPr>
      <w:r>
        <w:t>Educational Opportunities</w:t>
      </w:r>
    </w:p>
    <w:p>
      <w:pPr>
        <w:numPr>
          <w:ilvl w:val="3"/>
          <w:numId w:val="900"/>
        </w:numPr>
        <w:spacing w:before="0" w:after="0"/>
      </w:pPr>
      <w:r>
        <w:t>Cultural Attractions</w:t>
      </w:r>
    </w:p>
    <w:p>
      <w:pPr>
        <w:numPr>
          <w:ilvl w:val="1"/>
          <w:numId w:val="900"/>
        </w:numPr>
        <w:spacing w:before="0" w:after="0"/>
      </w:pPr>
      <w:r>
        <w:t>Natural Population Increase</w:t>
      </w:r>
    </w:p>
    <w:p>
      <w:pPr>
        <w:numPr>
          <w:ilvl w:val="2"/>
          <w:numId w:val="900"/>
        </w:numPr>
        <w:spacing w:before="0" w:after="0"/>
      </w:pPr>
      <w:r>
        <w:t>Urban Fertility Rates</w:t>
      </w:r>
    </w:p>
    <w:p>
      <w:pPr>
        <w:numPr>
          <w:ilvl w:val="2"/>
          <w:numId w:val="900"/>
        </w:numPr>
        <w:spacing w:before="0" w:after="0"/>
      </w:pPr>
      <w:r>
        <w:t>Mortality Patterns</w:t>
      </w:r>
    </w:p>
    <w:p>
      <w:pPr>
        <w:numPr>
          <w:ilvl w:val="2"/>
          <w:numId w:val="900"/>
        </w:numPr>
        <w:spacing w:before="0" w:after="0"/>
      </w:pPr>
      <w:r>
        <w:t>Age Structure Effects</w:t>
      </w:r>
    </w:p>
    <w:p>
      <w:pPr>
        <w:numPr>
          <w:ilvl w:val="1"/>
          <w:numId w:val="900"/>
        </w:numPr>
        <w:spacing w:before="0" w:after="0"/>
      </w:pPr>
      <w:r>
        <w:t>Reclassification and Boundary Changes</w:t>
      </w:r>
    </w:p>
    <w:p>
      <w:pPr>
        <w:numPr>
          <w:ilvl w:val="2"/>
          <w:numId w:val="900"/>
        </w:numPr>
        <w:spacing w:before="0" w:after="0"/>
      </w:pPr>
      <w:r>
        <w:t>Administrative Reclassification</w:t>
      </w:r>
    </w:p>
    <w:p>
      <w:pPr>
        <w:numPr>
          <w:ilvl w:val="2"/>
          <w:numId w:val="900"/>
        </w:numPr>
        <w:spacing w:before="0" w:after="0"/>
      </w:pPr>
      <w:r>
        <w:t>Urban Expansion</w:t>
      </w:r>
    </w:p>
    <w:p>
      <w:pPr>
        <w:numPr>
          <w:ilvl w:val="2"/>
          <w:numId w:val="900"/>
        </w:numPr>
        <w:spacing w:before="0" w:after="0"/>
      </w:pPr>
      <w:r>
        <w:t>Annexation Processes</w:t>
      </w:r>
    </w:p>
    <w:p>
      <w:pPr>
        <w:numPr>
          <w:ilvl w:val="0"/>
          <w:numId w:val="900"/>
        </w:numPr>
        <w:spacing w:before="0" w:after="0"/>
      </w:pPr>
      <w:r>
        <w:t>Consequences of Rapid Urbanization</w:t>
      </w:r>
    </w:p>
    <w:p>
      <w:pPr>
        <w:numPr>
          <w:ilvl w:val="1"/>
          <w:numId w:val="900"/>
        </w:numPr>
        <w:spacing w:before="0" w:after="0"/>
      </w:pPr>
      <w:r>
        <w:t>Social Consequences</w:t>
      </w:r>
    </w:p>
    <w:p>
      <w:pPr>
        <w:numPr>
          <w:ilvl w:val="2"/>
          <w:numId w:val="900"/>
        </w:numPr>
        <w:spacing w:before="0" w:after="0"/>
      </w:pPr>
      <w:r>
        <w:t>Informal Settlements</w:t>
      </w:r>
    </w:p>
    <w:p>
      <w:pPr>
        <w:numPr>
          <w:ilvl w:val="2"/>
          <w:numId w:val="900"/>
        </w:numPr>
        <w:spacing w:before="0" w:after="0"/>
      </w:pPr>
      <w:r>
        <w:t>Social Stratification</w:t>
      </w:r>
    </w:p>
    <w:p>
      <w:pPr>
        <w:numPr>
          <w:ilvl w:val="2"/>
          <w:numId w:val="900"/>
        </w:numPr>
        <w:spacing w:before="0" w:after="0"/>
      </w:pPr>
      <w:r>
        <w:t>Cultural Change</w:t>
      </w:r>
    </w:p>
    <w:p>
      <w:pPr>
        <w:numPr>
          <w:ilvl w:val="2"/>
          <w:numId w:val="900"/>
        </w:numPr>
        <w:spacing w:before="0" w:after="0"/>
      </w:pPr>
      <w:r>
        <w:t>Family Structure Changes</w:t>
      </w:r>
    </w:p>
    <w:p>
      <w:pPr>
        <w:numPr>
          <w:ilvl w:val="1"/>
          <w:numId w:val="900"/>
        </w:numPr>
        <w:spacing w:before="0" w:after="0"/>
      </w:pPr>
      <w:r>
        <w:t>Economic Consequences</w:t>
      </w:r>
    </w:p>
    <w:p>
      <w:pPr>
        <w:numPr>
          <w:ilvl w:val="2"/>
          <w:numId w:val="900"/>
        </w:numPr>
        <w:spacing w:before="0" w:after="0"/>
      </w:pPr>
      <w:r>
        <w:t>Labor Market Transformation</w:t>
      </w:r>
    </w:p>
    <w:p>
      <w:pPr>
        <w:numPr>
          <w:ilvl w:val="2"/>
          <w:numId w:val="900"/>
        </w:numPr>
        <w:spacing w:before="0" w:after="0"/>
      </w:pPr>
      <w:r>
        <w:t>Informal Economy Growth</w:t>
      </w:r>
    </w:p>
    <w:p>
      <w:pPr>
        <w:numPr>
          <w:ilvl w:val="2"/>
          <w:numId w:val="900"/>
        </w:numPr>
        <w:spacing w:before="0" w:after="0"/>
      </w:pPr>
      <w:r>
        <w:t>Infrastructure Strain</w:t>
      </w:r>
    </w:p>
    <w:p>
      <w:pPr>
        <w:numPr>
          <w:ilvl w:val="2"/>
          <w:numId w:val="900"/>
        </w:numPr>
        <w:spacing w:before="0" w:after="0"/>
      </w:pPr>
      <w:r>
        <w:t>Service Provision Challenges</w:t>
      </w:r>
    </w:p>
    <w:p>
      <w:pPr>
        <w:numPr>
          <w:ilvl w:val="1"/>
          <w:numId w:val="900"/>
        </w:numPr>
        <w:spacing w:before="0" w:after="0"/>
      </w:pPr>
      <w:r>
        <w:t>Environmental Consequences</w:t>
      </w:r>
    </w:p>
    <w:p>
      <w:pPr>
        <w:numPr>
          <w:ilvl w:val="2"/>
          <w:numId w:val="900"/>
        </w:numPr>
        <w:spacing w:before="0" w:after="0"/>
      </w:pPr>
      <w:r>
        <w:t>Pollution and Degradation</w:t>
      </w:r>
    </w:p>
    <w:p>
      <w:pPr>
        <w:numPr>
          <w:ilvl w:val="2"/>
          <w:numId w:val="900"/>
        </w:numPr>
        <w:spacing w:before="0" w:after="0"/>
      </w:pPr>
      <w:r>
        <w:t>Resource Depletion</w:t>
      </w:r>
    </w:p>
    <w:p>
      <w:pPr>
        <w:numPr>
          <w:ilvl w:val="2"/>
          <w:numId w:val="900"/>
        </w:numPr>
        <w:spacing w:before="0" w:after="0"/>
      </w:pPr>
      <w:r>
        <w:t>Urban Sprawl</w:t>
      </w:r>
    </w:p>
    <w:p>
      <w:pPr>
        <w:numPr>
          <w:ilvl w:val="2"/>
          <w:numId w:val="900"/>
        </w:numPr>
        <w:spacing w:before="0" w:after="0"/>
      </w:pPr>
      <w:r>
        <w:t>Loss of Agricultural Land</w:t>
      </w:r>
    </w:p>
    <w:p>
      <w:pPr>
        <w:numPr>
          <w:ilvl w:val="1"/>
          <w:numId w:val="900"/>
        </w:numPr>
        <w:spacing w:before="0" w:after="0"/>
      </w:pPr>
      <w:r>
        <w:t>Political Consequences</w:t>
      </w:r>
    </w:p>
    <w:p>
      <w:pPr>
        <w:numPr>
          <w:ilvl w:val="2"/>
          <w:numId w:val="900"/>
        </w:numPr>
        <w:spacing w:before="0" w:after="0"/>
      </w:pPr>
      <w:r>
        <w:t>Governance Challenges</w:t>
      </w:r>
    </w:p>
    <w:p>
      <w:pPr>
        <w:numPr>
          <w:ilvl w:val="2"/>
          <w:numId w:val="900"/>
        </w:numPr>
        <w:spacing w:before="0" w:after="0"/>
      </w:pPr>
      <w:r>
        <w:t>Service Delivery Issues</w:t>
      </w:r>
    </w:p>
    <w:p>
      <w:pPr>
        <w:numPr>
          <w:ilvl w:val="2"/>
          <w:numId w:val="900"/>
        </w:numPr>
        <w:spacing w:before="0" w:after="0"/>
      </w:pPr>
      <w:r>
        <w:t>Political Mobilization</w:t>
      </w:r>
    </w:p>
    <w:p>
      <w:pPr>
        <w:numPr>
          <w:ilvl w:val="0"/>
          <w:numId w:val="900"/>
        </w:numPr>
        <w:spacing w:before="0" w:after="0"/>
      </w:pPr>
      <w:r>
        <w:t>Suburbanization and Counter-urbanization</w:t>
      </w:r>
    </w:p>
    <w:p>
      <w:pPr>
        <w:numPr>
          <w:ilvl w:val="1"/>
          <w:numId w:val="900"/>
        </w:numPr>
        <w:spacing w:before="0" w:after="0"/>
      </w:pPr>
      <w:r>
        <w:t>Suburban Growth Patterns</w:t>
      </w:r>
    </w:p>
    <w:p>
      <w:pPr>
        <w:numPr>
          <w:ilvl w:val="2"/>
          <w:numId w:val="900"/>
        </w:numPr>
        <w:spacing w:before="0" w:after="0"/>
      </w:pPr>
      <w:r>
        <w:t>Transportation Innovations</w:t>
      </w:r>
    </w:p>
    <w:p>
      <w:pPr>
        <w:numPr>
          <w:ilvl w:val="2"/>
          <w:numId w:val="900"/>
        </w:numPr>
        <w:spacing w:before="0" w:after="0"/>
      </w:pPr>
      <w:r>
        <w:t>Housing Preferences</w:t>
      </w:r>
    </w:p>
    <w:p>
      <w:pPr>
        <w:numPr>
          <w:ilvl w:val="2"/>
          <w:numId w:val="900"/>
        </w:numPr>
        <w:spacing w:before="0" w:after="0"/>
      </w:pPr>
      <w:r>
        <w:t>Employment Decentralization</w:t>
      </w:r>
    </w:p>
    <w:p>
      <w:pPr>
        <w:numPr>
          <w:ilvl w:val="2"/>
          <w:numId w:val="900"/>
        </w:numPr>
        <w:spacing w:before="0" w:after="0"/>
      </w:pPr>
      <w:r>
        <w:t>Government Policies</w:t>
      </w:r>
    </w:p>
    <w:p>
      <w:pPr>
        <w:numPr>
          <w:ilvl w:val="1"/>
          <w:numId w:val="900"/>
        </w:numPr>
        <w:spacing w:before="0" w:after="0"/>
      </w:pPr>
      <w:r>
        <w:t>Exurbanization</w:t>
      </w:r>
    </w:p>
    <w:p>
      <w:pPr>
        <w:numPr>
          <w:ilvl w:val="2"/>
          <w:numId w:val="900"/>
        </w:numPr>
        <w:spacing w:before="0" w:after="0"/>
      </w:pPr>
      <w:r>
        <w:t>Low-Density Development</w:t>
      </w:r>
    </w:p>
    <w:p>
      <w:pPr>
        <w:numPr>
          <w:ilvl w:val="2"/>
          <w:numId w:val="900"/>
        </w:numPr>
        <w:spacing w:before="0" w:after="0"/>
      </w:pPr>
      <w:r>
        <w:t>Rural-Urban Interface</w:t>
      </w:r>
    </w:p>
    <w:p>
      <w:pPr>
        <w:numPr>
          <w:ilvl w:val="2"/>
          <w:numId w:val="900"/>
        </w:numPr>
        <w:spacing w:before="0" w:after="0"/>
      </w:pPr>
      <w:r>
        <w:t>Lifestyle Migration</w:t>
      </w:r>
    </w:p>
    <w:p>
      <w:pPr>
        <w:numPr>
          <w:ilvl w:val="1"/>
          <w:numId w:val="900"/>
        </w:numPr>
        <w:spacing w:before="0" w:after="0"/>
      </w:pPr>
      <w:r>
        <w:t>Re-urbanization Trends</w:t>
      </w:r>
    </w:p>
    <w:p>
      <w:pPr>
        <w:numPr>
          <w:ilvl w:val="2"/>
          <w:numId w:val="900"/>
        </w:numPr>
        <w:spacing w:before="0" w:after="0"/>
      </w:pPr>
      <w:r>
        <w:t>Urban Renaissance</w:t>
      </w:r>
    </w:p>
    <w:p>
      <w:pPr>
        <w:numPr>
          <w:ilvl w:val="2"/>
          <w:numId w:val="900"/>
        </w:numPr>
        <w:spacing w:before="0" w:after="0"/>
      </w:pPr>
      <w:r>
        <w:t>Gentrification Processes</w:t>
      </w:r>
    </w:p>
    <w:p>
      <w:pPr>
        <w:numPr>
          <w:ilvl w:val="2"/>
          <w:numId w:val="900"/>
        </w:numPr>
        <w:spacing w:before="0" w:after="0"/>
      </w:pPr>
      <w:r>
        <w:t>Central City Revival</w:t>
      </w:r>
    </w:p>
    <w:p>
      <w:pPr>
        <w:pStyle w:val="Heading1"/>
      </w:pPr>
      <w:r>
        <w:t>Urban Structure and Morphology</w:t>
      </w:r>
    </w:p>
    <w:p>
      <w:pPr>
        <w:numPr>
          <w:ilvl w:val="0"/>
          <w:numId w:val="900"/>
        </w:numPr>
        <w:spacing w:before="0" w:after="0"/>
      </w:pPr>
      <w:r>
        <w:t>Internal Structure of Cities</w:t>
      </w:r>
    </w:p>
    <w:p>
      <w:pPr>
        <w:numPr>
          <w:ilvl w:val="1"/>
          <w:numId w:val="900"/>
        </w:numPr>
        <w:spacing w:before="0" w:after="0"/>
      </w:pPr>
      <w:r>
        <w:t>Central Business District</w:t>
      </w:r>
    </w:p>
    <w:p>
      <w:pPr>
        <w:numPr>
          <w:ilvl w:val="2"/>
          <w:numId w:val="900"/>
        </w:numPr>
        <w:spacing w:before="0" w:after="0"/>
      </w:pPr>
      <w:r>
        <w:t>Functions and Characteristics</w:t>
      </w:r>
    </w:p>
    <w:p>
      <w:pPr>
        <w:numPr>
          <w:ilvl w:val="2"/>
          <w:numId w:val="900"/>
        </w:numPr>
        <w:spacing w:before="0" w:after="0"/>
      </w:pPr>
      <w:r>
        <w:t>Evolution and Change</w:t>
      </w:r>
    </w:p>
    <w:p>
      <w:pPr>
        <w:numPr>
          <w:ilvl w:val="2"/>
          <w:numId w:val="900"/>
        </w:numPr>
        <w:spacing w:before="0" w:after="0"/>
      </w:pPr>
      <w:r>
        <w:t>Decline and Revitalization</w:t>
      </w:r>
    </w:p>
    <w:p>
      <w:pPr>
        <w:numPr>
          <w:ilvl w:val="1"/>
          <w:numId w:val="900"/>
        </w:numPr>
        <w:spacing w:before="0" w:after="0"/>
      </w:pPr>
      <w:r>
        <w:t>Residential Areas</w:t>
      </w:r>
    </w:p>
    <w:p>
      <w:pPr>
        <w:numPr>
          <w:ilvl w:val="2"/>
          <w:numId w:val="900"/>
        </w:numPr>
        <w:spacing w:before="0" w:after="0"/>
      </w:pPr>
      <w:r>
        <w:t>Housing Types and Densities</w:t>
      </w:r>
    </w:p>
    <w:p>
      <w:pPr>
        <w:numPr>
          <w:ilvl w:val="2"/>
          <w:numId w:val="900"/>
        </w:numPr>
        <w:spacing w:before="0" w:after="0"/>
      </w:pPr>
      <w:r>
        <w:t>Socioeconomic Differentiation</w:t>
      </w:r>
    </w:p>
    <w:p>
      <w:pPr>
        <w:numPr>
          <w:ilvl w:val="2"/>
          <w:numId w:val="900"/>
        </w:numPr>
        <w:spacing w:before="0" w:after="0"/>
      </w:pPr>
      <w:r>
        <w:t>Neighborhood Characteristics</w:t>
      </w:r>
    </w:p>
    <w:p>
      <w:pPr>
        <w:numPr>
          <w:ilvl w:val="1"/>
          <w:numId w:val="900"/>
        </w:numPr>
        <w:spacing w:before="0" w:after="0"/>
      </w:pPr>
      <w:r>
        <w:t>Industrial Zones</w:t>
      </w:r>
    </w:p>
    <w:p>
      <w:pPr>
        <w:numPr>
          <w:ilvl w:val="2"/>
          <w:numId w:val="900"/>
        </w:numPr>
        <w:spacing w:before="0" w:after="0"/>
      </w:pPr>
      <w:r>
        <w:t>Location Factors</w:t>
      </w:r>
    </w:p>
    <w:p>
      <w:pPr>
        <w:numPr>
          <w:ilvl w:val="2"/>
          <w:numId w:val="900"/>
        </w:numPr>
        <w:spacing w:before="0" w:after="0"/>
      </w:pPr>
      <w:r>
        <w:t>Industrial Evolution</w:t>
      </w:r>
    </w:p>
    <w:p>
      <w:pPr>
        <w:numPr>
          <w:ilvl w:val="2"/>
          <w:numId w:val="900"/>
        </w:numPr>
        <w:spacing w:before="0" w:after="0"/>
      </w:pPr>
      <w:r>
        <w:t>Post-industrial Transformation</w:t>
      </w:r>
    </w:p>
    <w:p>
      <w:pPr>
        <w:numPr>
          <w:ilvl w:val="1"/>
          <w:numId w:val="900"/>
        </w:numPr>
        <w:spacing w:before="0" w:after="0"/>
      </w:pPr>
      <w:r>
        <w:t>Commercial Areas</w:t>
      </w:r>
    </w:p>
    <w:p>
      <w:pPr>
        <w:numPr>
          <w:ilvl w:val="2"/>
          <w:numId w:val="900"/>
        </w:numPr>
        <w:spacing w:before="0" w:after="0"/>
      </w:pPr>
      <w:r>
        <w:t>Retail Concentrations</w:t>
      </w:r>
    </w:p>
    <w:p>
      <w:pPr>
        <w:numPr>
          <w:ilvl w:val="2"/>
          <w:numId w:val="900"/>
        </w:numPr>
        <w:spacing w:before="0" w:after="0"/>
      </w:pPr>
      <w:r>
        <w:t>Service Centers</w:t>
      </w:r>
    </w:p>
    <w:p>
      <w:pPr>
        <w:numPr>
          <w:ilvl w:val="2"/>
          <w:numId w:val="900"/>
        </w:numPr>
        <w:spacing w:before="0" w:after="0"/>
      </w:pPr>
      <w:r>
        <w:t>Mixed-Use Development</w:t>
      </w:r>
    </w:p>
    <w:p>
      <w:pPr>
        <w:numPr>
          <w:ilvl w:val="1"/>
          <w:numId w:val="900"/>
        </w:numPr>
        <w:spacing w:before="0" w:after="0"/>
      </w:pPr>
      <w:r>
        <w:t>Institutional Areas</w:t>
      </w:r>
    </w:p>
    <w:p>
      <w:pPr>
        <w:numPr>
          <w:ilvl w:val="2"/>
          <w:numId w:val="900"/>
        </w:numPr>
        <w:spacing w:before="0" w:after="0"/>
      </w:pPr>
      <w:r>
        <w:t>Government Districts</w:t>
      </w:r>
    </w:p>
    <w:p>
      <w:pPr>
        <w:numPr>
          <w:ilvl w:val="2"/>
          <w:numId w:val="900"/>
        </w:numPr>
        <w:spacing w:before="0" w:after="0"/>
      </w:pPr>
      <w:r>
        <w:t>Educational Complexes</w:t>
      </w:r>
    </w:p>
    <w:p>
      <w:pPr>
        <w:numPr>
          <w:ilvl w:val="2"/>
          <w:numId w:val="900"/>
        </w:numPr>
        <w:spacing w:before="0" w:after="0"/>
      </w:pPr>
      <w:r>
        <w:t>Medical Centers</w:t>
      </w:r>
    </w:p>
    <w:p>
      <w:pPr>
        <w:numPr>
          <w:ilvl w:val="0"/>
          <w:numId w:val="900"/>
        </w:numPr>
        <w:spacing w:before="0" w:after="0"/>
      </w:pPr>
      <w:r>
        <w:t>Classical Models of Urban Structure</w:t>
      </w:r>
    </w:p>
    <w:p>
      <w:pPr>
        <w:numPr>
          <w:ilvl w:val="1"/>
          <w:numId w:val="900"/>
        </w:numPr>
        <w:spacing w:before="0" w:after="0"/>
      </w:pPr>
      <w:r>
        <w:t>Concentric Zone Model</w:t>
      </w:r>
    </w:p>
    <w:p>
      <w:pPr>
        <w:numPr>
          <w:ilvl w:val="2"/>
          <w:numId w:val="900"/>
        </w:numPr>
        <w:spacing w:before="0" w:after="0"/>
      </w:pPr>
      <w:r>
        <w:t>Burgess Model Components</w:t>
      </w:r>
    </w:p>
    <w:p>
      <w:pPr>
        <w:numPr>
          <w:ilvl w:val="2"/>
          <w:numId w:val="900"/>
        </w:numPr>
        <w:spacing w:before="0" w:after="0"/>
      </w:pPr>
      <w:r>
        <w:t>Zone Characteristics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Sector Model</w:t>
      </w:r>
    </w:p>
    <w:p>
      <w:pPr>
        <w:numPr>
          <w:ilvl w:val="2"/>
          <w:numId w:val="900"/>
        </w:numPr>
        <w:spacing w:before="0" w:after="0"/>
      </w:pPr>
      <w:r>
        <w:t>Hoyt's Sectoral Theory</w:t>
      </w:r>
    </w:p>
    <w:p>
      <w:pPr>
        <w:numPr>
          <w:ilvl w:val="2"/>
          <w:numId w:val="900"/>
        </w:numPr>
        <w:spacing w:before="0" w:after="0"/>
      </w:pPr>
      <w:r>
        <w:t>Transportation Corridors</w:t>
      </w:r>
    </w:p>
    <w:p>
      <w:pPr>
        <w:numPr>
          <w:ilvl w:val="2"/>
          <w:numId w:val="900"/>
        </w:numPr>
        <w:spacing w:before="0" w:after="0"/>
      </w:pPr>
      <w:r>
        <w:t>Socioeconomic Sectors</w:t>
      </w:r>
    </w:p>
    <w:p>
      <w:pPr>
        <w:numPr>
          <w:ilvl w:val="1"/>
          <w:numId w:val="900"/>
        </w:numPr>
        <w:spacing w:before="0" w:after="0"/>
      </w:pPr>
      <w:r>
        <w:t>Multiple Nuclei Model</w:t>
      </w:r>
    </w:p>
    <w:p>
      <w:pPr>
        <w:numPr>
          <w:ilvl w:val="2"/>
          <w:numId w:val="900"/>
        </w:numPr>
        <w:spacing w:before="0" w:after="0"/>
      </w:pPr>
      <w:r>
        <w:t>Harris and Ullman Model</w:t>
      </w:r>
    </w:p>
    <w:p>
      <w:pPr>
        <w:numPr>
          <w:ilvl w:val="2"/>
          <w:numId w:val="900"/>
        </w:numPr>
        <w:spacing w:before="0" w:after="0"/>
      </w:pPr>
      <w:r>
        <w:t>Specialized Centers</w:t>
      </w:r>
    </w:p>
    <w:p>
      <w:pPr>
        <w:numPr>
          <w:ilvl w:val="2"/>
          <w:numId w:val="900"/>
        </w:numPr>
        <w:spacing w:before="0" w:after="0"/>
      </w:pPr>
      <w:r>
        <w:t>Urban Complexity</w:t>
      </w:r>
    </w:p>
    <w:p>
      <w:pPr>
        <w:numPr>
          <w:ilvl w:val="1"/>
          <w:numId w:val="900"/>
        </w:numPr>
        <w:spacing w:before="0" w:after="0"/>
      </w:pPr>
      <w:r>
        <w:t>Contemporary Models</w:t>
      </w:r>
    </w:p>
    <w:p>
      <w:pPr>
        <w:numPr>
          <w:ilvl w:val="2"/>
          <w:numId w:val="900"/>
        </w:numPr>
        <w:spacing w:before="0" w:after="0"/>
      </w:pPr>
      <w:r>
        <w:t>Galactic City Model</w:t>
      </w:r>
    </w:p>
    <w:p>
      <w:pPr>
        <w:numPr>
          <w:ilvl w:val="2"/>
          <w:numId w:val="900"/>
        </w:numPr>
        <w:spacing w:before="0" w:after="0"/>
      </w:pPr>
      <w:r>
        <w:t>Edge City Concept</w:t>
      </w:r>
    </w:p>
    <w:p>
      <w:pPr>
        <w:numPr>
          <w:ilvl w:val="2"/>
          <w:numId w:val="900"/>
        </w:numPr>
        <w:spacing w:before="0" w:after="0"/>
      </w:pPr>
      <w:r>
        <w:t>Polycentric Urban Form</w:t>
      </w:r>
    </w:p>
    <w:p>
      <w:pPr>
        <w:numPr>
          <w:ilvl w:val="0"/>
          <w:numId w:val="900"/>
        </w:numPr>
        <w:spacing w:before="0" w:after="0"/>
      </w:pPr>
      <w:r>
        <w:t>Urban Land Use Theory</w:t>
      </w:r>
    </w:p>
    <w:p>
      <w:pPr>
        <w:numPr>
          <w:ilvl w:val="1"/>
          <w:numId w:val="900"/>
        </w:numPr>
        <w:spacing w:before="0" w:after="0"/>
      </w:pPr>
      <w:r>
        <w:t>Bid-Rent Theory</w:t>
      </w:r>
    </w:p>
    <w:p>
      <w:pPr>
        <w:numPr>
          <w:ilvl w:val="2"/>
          <w:numId w:val="900"/>
        </w:numPr>
        <w:spacing w:before="0" w:after="0"/>
      </w:pPr>
      <w:r>
        <w:t>Land Value Gradients</w:t>
      </w:r>
    </w:p>
    <w:p>
      <w:pPr>
        <w:numPr>
          <w:ilvl w:val="2"/>
          <w:numId w:val="900"/>
        </w:numPr>
        <w:spacing w:before="0" w:after="0"/>
      </w:pPr>
      <w:r>
        <w:t>Accessibility and Rent</w:t>
      </w:r>
    </w:p>
    <w:p>
      <w:pPr>
        <w:numPr>
          <w:ilvl w:val="2"/>
          <w:numId w:val="900"/>
        </w:numPr>
        <w:spacing w:before="0" w:after="0"/>
      </w:pPr>
      <w:r>
        <w:t>Competition for Space</w:t>
      </w:r>
    </w:p>
    <w:p>
      <w:pPr>
        <w:numPr>
          <w:ilvl w:val="1"/>
          <w:numId w:val="900"/>
        </w:numPr>
        <w:spacing w:before="0" w:after="0"/>
      </w:pPr>
      <w:r>
        <w:t>Land Use Intensity</w:t>
      </w:r>
    </w:p>
    <w:p>
      <w:pPr>
        <w:numPr>
          <w:ilvl w:val="2"/>
          <w:numId w:val="900"/>
        </w:numPr>
        <w:spacing w:before="0" w:after="0"/>
      </w:pPr>
      <w:r>
        <w:t>Density Patterns</w:t>
      </w:r>
    </w:p>
    <w:p>
      <w:pPr>
        <w:numPr>
          <w:ilvl w:val="2"/>
          <w:numId w:val="900"/>
        </w:numPr>
        <w:spacing w:before="0" w:after="0"/>
      </w:pPr>
      <w:r>
        <w:t>Floor Area Ratios</w:t>
      </w:r>
    </w:p>
    <w:p>
      <w:pPr>
        <w:numPr>
          <w:ilvl w:val="2"/>
          <w:numId w:val="900"/>
        </w:numPr>
        <w:spacing w:before="0" w:after="0"/>
      </w:pPr>
      <w:r>
        <w:t>Development Intensity</w:t>
      </w:r>
    </w:p>
    <w:p>
      <w:pPr>
        <w:numPr>
          <w:ilvl w:val="1"/>
          <w:numId w:val="900"/>
        </w:numPr>
        <w:spacing w:before="0" w:after="0"/>
      </w:pPr>
      <w:r>
        <w:t>Location Theory</w:t>
      </w:r>
    </w:p>
    <w:p>
      <w:pPr>
        <w:numPr>
          <w:ilvl w:val="2"/>
          <w:numId w:val="900"/>
        </w:numPr>
        <w:spacing w:before="0" w:after="0"/>
      </w:pPr>
      <w:r>
        <w:t>Central Place Theory Applications</w:t>
      </w:r>
    </w:p>
    <w:p>
      <w:pPr>
        <w:numPr>
          <w:ilvl w:val="2"/>
          <w:numId w:val="900"/>
        </w:numPr>
        <w:spacing w:before="0" w:after="0"/>
      </w:pPr>
      <w:r>
        <w:t>Agglomeration Economics</w:t>
      </w:r>
    </w:p>
    <w:p>
      <w:pPr>
        <w:numPr>
          <w:ilvl w:val="2"/>
          <w:numId w:val="900"/>
        </w:numPr>
        <w:spacing w:before="0" w:after="0"/>
      </w:pPr>
      <w:r>
        <w:t>Spatial Competition</w:t>
      </w:r>
    </w:p>
    <w:p>
      <w:pPr>
        <w:numPr>
          <w:ilvl w:val="0"/>
          <w:numId w:val="900"/>
        </w:numPr>
        <w:spacing w:before="0" w:after="0"/>
      </w:pPr>
      <w:r>
        <w:t>Urban Morphology</w:t>
      </w:r>
    </w:p>
    <w:p>
      <w:pPr>
        <w:numPr>
          <w:ilvl w:val="1"/>
          <w:numId w:val="900"/>
        </w:numPr>
        <w:spacing w:before="0" w:after="0"/>
      </w:pPr>
      <w:r>
        <w:t>Street Patterns and Layout</w:t>
      </w:r>
    </w:p>
    <w:p>
      <w:pPr>
        <w:numPr>
          <w:ilvl w:val="2"/>
          <w:numId w:val="900"/>
        </w:numPr>
        <w:spacing w:before="0" w:after="0"/>
      </w:pPr>
      <w:r>
        <w:t>Grid Systems</w:t>
      </w:r>
    </w:p>
    <w:p>
      <w:pPr>
        <w:numPr>
          <w:ilvl w:val="2"/>
          <w:numId w:val="900"/>
        </w:numPr>
        <w:spacing w:before="0" w:after="0"/>
      </w:pPr>
      <w:r>
        <w:t>Radial Patterns</w:t>
      </w:r>
    </w:p>
    <w:p>
      <w:pPr>
        <w:numPr>
          <w:ilvl w:val="2"/>
          <w:numId w:val="900"/>
        </w:numPr>
        <w:spacing w:before="0" w:after="0"/>
      </w:pPr>
      <w:r>
        <w:t>Irregular Layouts</w:t>
      </w:r>
    </w:p>
    <w:p>
      <w:pPr>
        <w:numPr>
          <w:ilvl w:val="2"/>
          <w:numId w:val="900"/>
        </w:numPr>
        <w:spacing w:before="0" w:after="0"/>
      </w:pPr>
      <w:r>
        <w:t>Planned vs. Organic Growth</w:t>
      </w:r>
    </w:p>
    <w:p>
      <w:pPr>
        <w:numPr>
          <w:ilvl w:val="1"/>
          <w:numId w:val="900"/>
        </w:numPr>
        <w:spacing w:before="0" w:after="0"/>
      </w:pPr>
      <w:r>
        <w:t>Architectural Styles</w:t>
      </w:r>
    </w:p>
    <w:p>
      <w:pPr>
        <w:numPr>
          <w:ilvl w:val="2"/>
          <w:numId w:val="900"/>
        </w:numPr>
        <w:spacing w:before="0" w:after="0"/>
      </w:pPr>
      <w:r>
        <w:t>Historical Periods</w:t>
      </w:r>
    </w:p>
    <w:p>
      <w:pPr>
        <w:numPr>
          <w:ilvl w:val="2"/>
          <w:numId w:val="900"/>
        </w:numPr>
        <w:spacing w:before="0" w:after="0"/>
      </w:pPr>
      <w:r>
        <w:t>Cultural Influences</w:t>
      </w:r>
    </w:p>
    <w:p>
      <w:pPr>
        <w:numPr>
          <w:ilvl w:val="2"/>
          <w:numId w:val="900"/>
        </w:numPr>
        <w:spacing w:before="0" w:after="0"/>
      </w:pPr>
      <w:r>
        <w:t>Building Types</w:t>
      </w:r>
    </w:p>
    <w:p>
      <w:pPr>
        <w:numPr>
          <w:ilvl w:val="1"/>
          <w:numId w:val="900"/>
        </w:numPr>
        <w:spacing w:before="0" w:after="0"/>
      </w:pPr>
      <w:r>
        <w:t>Urban Skylines</w:t>
      </w:r>
    </w:p>
    <w:p>
      <w:pPr>
        <w:numPr>
          <w:ilvl w:val="2"/>
          <w:numId w:val="900"/>
        </w:numPr>
        <w:spacing w:before="0" w:after="0"/>
      </w:pPr>
      <w:r>
        <w:t>High-rise Development</w:t>
      </w:r>
    </w:p>
    <w:p>
      <w:pPr>
        <w:numPr>
          <w:ilvl w:val="2"/>
          <w:numId w:val="900"/>
        </w:numPr>
        <w:spacing w:before="0" w:after="0"/>
      </w:pPr>
      <w:r>
        <w:t>Zoning Impacts</w:t>
      </w:r>
    </w:p>
    <w:p>
      <w:pPr>
        <w:numPr>
          <w:ilvl w:val="2"/>
          <w:numId w:val="900"/>
        </w:numPr>
        <w:spacing w:before="0" w:after="0"/>
      </w:pPr>
      <w:r>
        <w:t>Iconic Landscapes</w:t>
      </w:r>
    </w:p>
    <w:p>
      <w:pPr>
        <w:numPr>
          <w:ilvl w:val="1"/>
          <w:numId w:val="900"/>
        </w:numPr>
        <w:spacing w:before="0" w:after="0"/>
      </w:pPr>
      <w:r>
        <w:t>Public Spaces</w:t>
      </w:r>
    </w:p>
    <w:p>
      <w:pPr>
        <w:numPr>
          <w:ilvl w:val="2"/>
          <w:numId w:val="900"/>
        </w:numPr>
        <w:spacing w:before="0" w:after="0"/>
      </w:pPr>
      <w:r>
        <w:t>Parks and Open Space</w:t>
      </w:r>
    </w:p>
    <w:p>
      <w:pPr>
        <w:numPr>
          <w:ilvl w:val="2"/>
          <w:numId w:val="900"/>
        </w:numPr>
        <w:spacing w:before="0" w:after="0"/>
      </w:pPr>
      <w:r>
        <w:t>Plazas and Squares</w:t>
      </w:r>
    </w:p>
    <w:p>
      <w:pPr>
        <w:numPr>
          <w:ilvl w:val="2"/>
          <w:numId w:val="900"/>
        </w:numPr>
        <w:spacing w:before="0" w:after="0"/>
      </w:pPr>
      <w:r>
        <w:t>Waterfront Areas</w:t>
      </w:r>
    </w:p>
    <w:p>
      <w:pPr>
        <w:pStyle w:val="Heading1"/>
      </w:pPr>
      <w:r>
        <w:t>Social Geography of Cities</w:t>
      </w:r>
    </w:p>
    <w:p>
      <w:pPr>
        <w:numPr>
          <w:ilvl w:val="0"/>
          <w:numId w:val="900"/>
        </w:numPr>
        <w:spacing w:before="0" w:after="0"/>
      </w:pPr>
      <w:r>
        <w:t>Urban Social Structure</w:t>
      </w:r>
    </w:p>
    <w:p>
      <w:pPr>
        <w:numPr>
          <w:ilvl w:val="1"/>
          <w:numId w:val="900"/>
        </w:numPr>
        <w:spacing w:before="0" w:after="0"/>
      </w:pPr>
      <w:r>
        <w:t>Socioeconomic Patterns</w:t>
      </w:r>
    </w:p>
    <w:p>
      <w:pPr>
        <w:numPr>
          <w:ilvl w:val="2"/>
          <w:numId w:val="900"/>
        </w:numPr>
        <w:spacing w:before="0" w:after="0"/>
      </w:pPr>
      <w:r>
        <w:t>Income Distribution</w:t>
      </w:r>
    </w:p>
    <w:p>
      <w:pPr>
        <w:numPr>
          <w:ilvl w:val="2"/>
          <w:numId w:val="900"/>
        </w:numPr>
        <w:spacing w:before="0" w:after="0"/>
      </w:pPr>
      <w:r>
        <w:t>Occupational Structure</w:t>
      </w:r>
    </w:p>
    <w:p>
      <w:pPr>
        <w:numPr>
          <w:ilvl w:val="2"/>
          <w:numId w:val="900"/>
        </w:numPr>
        <w:spacing w:before="0" w:after="0"/>
      </w:pPr>
      <w:r>
        <w:t>Educational Attainment</w:t>
      </w:r>
    </w:p>
    <w:p>
      <w:pPr>
        <w:numPr>
          <w:ilvl w:val="1"/>
          <w:numId w:val="900"/>
        </w:numPr>
        <w:spacing w:before="0" w:after="0"/>
      </w:pPr>
      <w:r>
        <w:t>Demographic Patterns</w:t>
      </w:r>
    </w:p>
    <w:p>
      <w:pPr>
        <w:numPr>
          <w:ilvl w:val="2"/>
          <w:numId w:val="900"/>
        </w:numPr>
        <w:spacing w:before="0" w:after="0"/>
      </w:pPr>
      <w:r>
        <w:t>Age Structure</w:t>
      </w:r>
    </w:p>
    <w:p>
      <w:pPr>
        <w:numPr>
          <w:ilvl w:val="2"/>
          <w:numId w:val="900"/>
        </w:numPr>
        <w:spacing w:before="0" w:after="0"/>
      </w:pPr>
      <w:r>
        <w:t>Household Composition</w:t>
      </w:r>
    </w:p>
    <w:p>
      <w:pPr>
        <w:numPr>
          <w:ilvl w:val="2"/>
          <w:numId w:val="900"/>
        </w:numPr>
        <w:spacing w:before="0" w:after="0"/>
      </w:pPr>
      <w:r>
        <w:t>Family Life Cycles</w:t>
      </w:r>
    </w:p>
    <w:p>
      <w:pPr>
        <w:numPr>
          <w:ilvl w:val="1"/>
          <w:numId w:val="900"/>
        </w:numPr>
        <w:spacing w:before="0" w:after="0"/>
      </w:pPr>
      <w:r>
        <w:t>Ethnic and Racial Geography</w:t>
      </w:r>
    </w:p>
    <w:p>
      <w:pPr>
        <w:numPr>
          <w:ilvl w:val="2"/>
          <w:numId w:val="900"/>
        </w:numPr>
        <w:spacing w:before="0" w:after="0"/>
      </w:pPr>
      <w:r>
        <w:t>Ethnic Enclaves</w:t>
      </w:r>
    </w:p>
    <w:p>
      <w:pPr>
        <w:numPr>
          <w:ilvl w:val="2"/>
          <w:numId w:val="900"/>
        </w:numPr>
        <w:spacing w:before="0" w:after="0"/>
      </w:pPr>
      <w:r>
        <w:t>Immigration Patterns</w:t>
      </w:r>
    </w:p>
    <w:p>
      <w:pPr>
        <w:numPr>
          <w:ilvl w:val="2"/>
          <w:numId w:val="900"/>
        </w:numPr>
        <w:spacing w:before="0" w:after="0"/>
      </w:pPr>
      <w:r>
        <w:t>Cultural Landscapes</w:t>
      </w:r>
    </w:p>
    <w:p>
      <w:pPr>
        <w:numPr>
          <w:ilvl w:val="0"/>
          <w:numId w:val="900"/>
        </w:numPr>
        <w:spacing w:before="0" w:after="0"/>
      </w:pPr>
      <w:r>
        <w:t>Residential Segregation</w:t>
      </w:r>
    </w:p>
    <w:p>
      <w:pPr>
        <w:numPr>
          <w:ilvl w:val="1"/>
          <w:numId w:val="900"/>
        </w:numPr>
        <w:spacing w:before="0" w:after="0"/>
      </w:pPr>
      <w:r>
        <w:t>Types of Segregation</w:t>
      </w:r>
    </w:p>
    <w:p>
      <w:pPr>
        <w:numPr>
          <w:ilvl w:val="2"/>
          <w:numId w:val="900"/>
        </w:numPr>
        <w:spacing w:before="0" w:after="0"/>
      </w:pPr>
      <w:r>
        <w:t>Economic Segregation</w:t>
      </w:r>
    </w:p>
    <w:p>
      <w:pPr>
        <w:numPr>
          <w:ilvl w:val="2"/>
          <w:numId w:val="900"/>
        </w:numPr>
        <w:spacing w:before="0" w:after="0"/>
      </w:pPr>
      <w:r>
        <w:t>Racial and Ethnic Segregation</w:t>
      </w:r>
    </w:p>
    <w:p>
      <w:pPr>
        <w:numPr>
          <w:ilvl w:val="2"/>
          <w:numId w:val="900"/>
        </w:numPr>
        <w:spacing w:before="0" w:after="0"/>
      </w:pPr>
      <w:r>
        <w:t>Social Segregation</w:t>
      </w:r>
    </w:p>
    <w:p>
      <w:pPr>
        <w:numPr>
          <w:ilvl w:val="1"/>
          <w:numId w:val="900"/>
        </w:numPr>
        <w:spacing w:before="0" w:after="0"/>
      </w:pPr>
      <w:r>
        <w:t>Causes of Segregation</w:t>
      </w:r>
    </w:p>
    <w:p>
      <w:pPr>
        <w:numPr>
          <w:ilvl w:val="2"/>
          <w:numId w:val="900"/>
        </w:numPr>
        <w:spacing w:before="0" w:after="0"/>
      </w:pPr>
      <w:r>
        <w:t>Economic Factors</w:t>
      </w:r>
    </w:p>
    <w:p>
      <w:pPr>
        <w:numPr>
          <w:ilvl w:val="2"/>
          <w:numId w:val="900"/>
        </w:numPr>
        <w:spacing w:before="0" w:after="0"/>
      </w:pPr>
      <w:r>
        <w:t>Discrimination</w:t>
      </w:r>
    </w:p>
    <w:p>
      <w:pPr>
        <w:numPr>
          <w:ilvl w:val="2"/>
          <w:numId w:val="900"/>
        </w:numPr>
        <w:spacing w:before="0" w:after="0"/>
      </w:pPr>
      <w:r>
        <w:t>Housing Policies</w:t>
      </w:r>
    </w:p>
    <w:p>
      <w:pPr>
        <w:numPr>
          <w:ilvl w:val="2"/>
          <w:numId w:val="900"/>
        </w:numPr>
        <w:spacing w:before="0" w:after="0"/>
      </w:pPr>
      <w:r>
        <w:t>Social Preferences</w:t>
      </w:r>
    </w:p>
    <w:p>
      <w:pPr>
        <w:numPr>
          <w:ilvl w:val="1"/>
          <w:numId w:val="900"/>
        </w:numPr>
        <w:spacing w:before="0" w:after="0"/>
      </w:pPr>
      <w:r>
        <w:t>Measuring Segregation</w:t>
      </w:r>
    </w:p>
    <w:p>
      <w:pPr>
        <w:numPr>
          <w:ilvl w:val="2"/>
          <w:numId w:val="900"/>
        </w:numPr>
        <w:spacing w:before="0" w:after="0"/>
      </w:pPr>
      <w:r>
        <w:t>Index of Dissimilarity</w:t>
      </w:r>
    </w:p>
    <w:p>
      <w:pPr>
        <w:numPr>
          <w:ilvl w:val="2"/>
          <w:numId w:val="900"/>
        </w:numPr>
        <w:spacing w:before="0" w:after="0"/>
      </w:pPr>
      <w:r>
        <w:t>Isolation Index</w:t>
      </w:r>
    </w:p>
    <w:p>
      <w:pPr>
        <w:numPr>
          <w:ilvl w:val="2"/>
          <w:numId w:val="900"/>
        </w:numPr>
        <w:spacing w:before="0" w:after="0"/>
      </w:pPr>
      <w:r>
        <w:t>Spatial Measures</w:t>
      </w:r>
    </w:p>
    <w:p>
      <w:pPr>
        <w:numPr>
          <w:ilvl w:val="1"/>
          <w:numId w:val="900"/>
        </w:numPr>
        <w:spacing w:before="0" w:after="0"/>
      </w:pPr>
      <w:r>
        <w:t>Consequences of Segregation</w:t>
      </w:r>
    </w:p>
    <w:p>
      <w:pPr>
        <w:numPr>
          <w:ilvl w:val="2"/>
          <w:numId w:val="900"/>
        </w:numPr>
        <w:spacing w:before="0" w:after="0"/>
      </w:pPr>
      <w:r>
        <w:t>Educational Impacts</w:t>
      </w:r>
    </w:p>
    <w:p>
      <w:pPr>
        <w:numPr>
          <w:ilvl w:val="2"/>
          <w:numId w:val="900"/>
        </w:numPr>
        <w:spacing w:before="0" w:after="0"/>
      </w:pPr>
      <w:r>
        <w:t>Economic Opportunities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Health Outcomes</w:t>
      </w:r>
    </w:p>
    <w:p>
      <w:pPr>
        <w:numPr>
          <w:ilvl w:val="0"/>
          <w:numId w:val="900"/>
        </w:numPr>
        <w:spacing w:before="0" w:after="0"/>
      </w:pPr>
      <w:r>
        <w:t>Neighborhoods and Community</w:t>
      </w:r>
    </w:p>
    <w:p>
      <w:pPr>
        <w:numPr>
          <w:ilvl w:val="1"/>
          <w:numId w:val="900"/>
        </w:numPr>
        <w:spacing w:before="0" w:after="0"/>
      </w:pPr>
      <w:r>
        <w:t>Neighborhood Definition</w:t>
      </w:r>
    </w:p>
    <w:p>
      <w:pPr>
        <w:numPr>
          <w:ilvl w:val="2"/>
          <w:numId w:val="900"/>
        </w:numPr>
        <w:spacing w:before="0" w:after="0"/>
      </w:pPr>
      <w:r>
        <w:t>Physical Boundaries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Functional Areas</w:t>
      </w:r>
    </w:p>
    <w:p>
      <w:pPr>
        <w:numPr>
          <w:ilvl w:val="1"/>
          <w:numId w:val="900"/>
        </w:numPr>
        <w:spacing w:before="0" w:after="0"/>
      </w:pPr>
      <w:r>
        <w:t>Neighborhood Change</w:t>
      </w:r>
    </w:p>
    <w:p>
      <w:pPr>
        <w:numPr>
          <w:ilvl w:val="2"/>
          <w:numId w:val="900"/>
        </w:numPr>
        <w:spacing w:before="0" w:after="0"/>
      </w:pPr>
      <w:r>
        <w:t>Life Cycle Models</w:t>
      </w:r>
    </w:p>
    <w:p>
      <w:pPr>
        <w:numPr>
          <w:ilvl w:val="2"/>
          <w:numId w:val="900"/>
        </w:numPr>
        <w:spacing w:before="0" w:after="0"/>
      </w:pPr>
      <w:r>
        <w:t>Invasion and Succession</w:t>
      </w:r>
    </w:p>
    <w:p>
      <w:pPr>
        <w:numPr>
          <w:ilvl w:val="2"/>
          <w:numId w:val="900"/>
        </w:numPr>
        <w:spacing w:before="0" w:after="0"/>
      </w:pPr>
      <w:r>
        <w:t>Filtering Theory</w:t>
      </w:r>
    </w:p>
    <w:p>
      <w:pPr>
        <w:numPr>
          <w:ilvl w:val="1"/>
          <w:numId w:val="900"/>
        </w:numPr>
        <w:spacing w:before="0" w:after="0"/>
      </w:pPr>
      <w:r>
        <w:t>Gentrification Processes</w:t>
      </w:r>
    </w:p>
    <w:p>
      <w:pPr>
        <w:numPr>
          <w:ilvl w:val="2"/>
          <w:numId w:val="900"/>
        </w:numPr>
        <w:spacing w:before="0" w:after="0"/>
      </w:pPr>
      <w:r>
        <w:t>Stages of Gentrification</w:t>
      </w:r>
    </w:p>
    <w:p>
      <w:pPr>
        <w:numPr>
          <w:ilvl w:val="2"/>
          <w:numId w:val="900"/>
        </w:numPr>
        <w:spacing w:before="0" w:after="0"/>
      </w:pPr>
      <w:r>
        <w:t>Displacement Effects</w:t>
      </w:r>
    </w:p>
    <w:p>
      <w:pPr>
        <w:numPr>
          <w:ilvl w:val="2"/>
          <w:numId w:val="900"/>
        </w:numPr>
        <w:spacing w:before="0" w:after="0"/>
      </w:pPr>
      <w:r>
        <w:t>Cultural Change</w:t>
      </w:r>
    </w:p>
    <w:p>
      <w:pPr>
        <w:numPr>
          <w:ilvl w:val="1"/>
          <w:numId w:val="900"/>
        </w:numPr>
        <w:spacing w:before="0" w:after="0"/>
      </w:pPr>
      <w:r>
        <w:t>Community Formation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numPr>
          <w:ilvl w:val="2"/>
          <w:numId w:val="900"/>
        </w:numPr>
        <w:spacing w:before="0" w:after="0"/>
      </w:pPr>
      <w:r>
        <w:t>Collective Efficacy</w:t>
      </w:r>
    </w:p>
    <w:p>
      <w:pPr>
        <w:numPr>
          <w:ilvl w:val="2"/>
          <w:numId w:val="900"/>
        </w:numPr>
        <w:spacing w:before="0" w:after="0"/>
      </w:pPr>
      <w:r>
        <w:t>Community Organizations</w:t>
      </w:r>
    </w:p>
    <w:p>
      <w:pPr>
        <w:numPr>
          <w:ilvl w:val="0"/>
          <w:numId w:val="900"/>
        </w:numPr>
        <w:spacing w:before="0" w:after="0"/>
      </w:pPr>
      <w:r>
        <w:t>Urban Housing</w:t>
      </w:r>
    </w:p>
    <w:p>
      <w:pPr>
        <w:numPr>
          <w:ilvl w:val="1"/>
          <w:numId w:val="900"/>
        </w:numPr>
        <w:spacing w:before="0" w:after="0"/>
      </w:pPr>
      <w:r>
        <w:t>Housing Markets</w:t>
      </w:r>
    </w:p>
    <w:p>
      <w:pPr>
        <w:numPr>
          <w:ilvl w:val="2"/>
          <w:numId w:val="900"/>
        </w:numPr>
        <w:spacing w:before="0" w:after="0"/>
      </w:pPr>
      <w:r>
        <w:t>Supply and Demand</w:t>
      </w:r>
    </w:p>
    <w:p>
      <w:pPr>
        <w:numPr>
          <w:ilvl w:val="2"/>
          <w:numId w:val="900"/>
        </w:numPr>
        <w:spacing w:before="0" w:after="0"/>
      </w:pPr>
      <w:r>
        <w:t>Housing Tenure</w:t>
      </w:r>
    </w:p>
    <w:p>
      <w:pPr>
        <w:numPr>
          <w:ilvl w:val="2"/>
          <w:numId w:val="900"/>
        </w:numPr>
        <w:spacing w:before="0" w:after="0"/>
      </w:pPr>
      <w:r>
        <w:t>Affordability Issues</w:t>
      </w:r>
    </w:p>
    <w:p>
      <w:pPr>
        <w:numPr>
          <w:ilvl w:val="1"/>
          <w:numId w:val="900"/>
        </w:numPr>
        <w:spacing w:before="0" w:after="0"/>
      </w:pPr>
      <w:r>
        <w:t>Housing Types</w:t>
      </w:r>
    </w:p>
    <w:p>
      <w:pPr>
        <w:numPr>
          <w:ilvl w:val="2"/>
          <w:numId w:val="900"/>
        </w:numPr>
        <w:spacing w:before="0" w:after="0"/>
      </w:pPr>
      <w:r>
        <w:t>Single-family Housing</w:t>
      </w:r>
    </w:p>
    <w:p>
      <w:pPr>
        <w:numPr>
          <w:ilvl w:val="2"/>
          <w:numId w:val="900"/>
        </w:numPr>
        <w:spacing w:before="0" w:after="0"/>
      </w:pPr>
      <w:r>
        <w:t>Multi-family Housing</w:t>
      </w:r>
    </w:p>
    <w:p>
      <w:pPr>
        <w:numPr>
          <w:ilvl w:val="2"/>
          <w:numId w:val="900"/>
        </w:numPr>
        <w:spacing w:before="0" w:after="0"/>
      </w:pPr>
      <w:r>
        <w:t>Public Housing</w:t>
      </w:r>
    </w:p>
    <w:p>
      <w:pPr>
        <w:numPr>
          <w:ilvl w:val="2"/>
          <w:numId w:val="900"/>
        </w:numPr>
        <w:spacing w:before="0" w:after="0"/>
      </w:pPr>
      <w:r>
        <w:t>Social Housing</w:t>
      </w:r>
    </w:p>
    <w:p>
      <w:pPr>
        <w:numPr>
          <w:ilvl w:val="1"/>
          <w:numId w:val="900"/>
        </w:numPr>
        <w:spacing w:before="0" w:after="0"/>
      </w:pPr>
      <w:r>
        <w:t>Housing Problems</w:t>
      </w:r>
    </w:p>
    <w:p>
      <w:pPr>
        <w:numPr>
          <w:ilvl w:val="2"/>
          <w:numId w:val="900"/>
        </w:numPr>
        <w:spacing w:before="0" w:after="0"/>
      </w:pPr>
      <w:r>
        <w:t>Overcrowding</w:t>
      </w:r>
    </w:p>
    <w:p>
      <w:pPr>
        <w:numPr>
          <w:ilvl w:val="2"/>
          <w:numId w:val="900"/>
        </w:numPr>
        <w:spacing w:before="0" w:after="0"/>
      </w:pPr>
      <w:r>
        <w:t>Substandard Housing</w:t>
      </w:r>
    </w:p>
    <w:p>
      <w:pPr>
        <w:numPr>
          <w:ilvl w:val="2"/>
          <w:numId w:val="900"/>
        </w:numPr>
        <w:spacing w:before="0" w:after="0"/>
      </w:pPr>
      <w:r>
        <w:t>Homelessness</w:t>
      </w:r>
    </w:p>
    <w:p>
      <w:pPr>
        <w:numPr>
          <w:ilvl w:val="1"/>
          <w:numId w:val="900"/>
        </w:numPr>
        <w:spacing w:before="0" w:after="0"/>
      </w:pPr>
      <w:r>
        <w:t>Informal Settlements</w:t>
      </w:r>
    </w:p>
    <w:p>
      <w:pPr>
        <w:numPr>
          <w:ilvl w:val="2"/>
          <w:numId w:val="900"/>
        </w:numPr>
        <w:spacing w:before="0" w:after="0"/>
      </w:pPr>
      <w:r>
        <w:t>Slum Characteristics</w:t>
      </w:r>
    </w:p>
    <w:p>
      <w:pPr>
        <w:numPr>
          <w:ilvl w:val="2"/>
          <w:numId w:val="900"/>
        </w:numPr>
        <w:spacing w:before="0" w:after="0"/>
      </w:pPr>
      <w:r>
        <w:t>Formation Processes</w:t>
      </w:r>
    </w:p>
    <w:p>
      <w:pPr>
        <w:numPr>
          <w:ilvl w:val="2"/>
          <w:numId w:val="900"/>
        </w:numPr>
        <w:spacing w:before="0" w:after="0"/>
      </w:pPr>
      <w:r>
        <w:t>Upgrading Strategies</w:t>
      </w:r>
    </w:p>
    <w:p>
      <w:pPr>
        <w:pStyle w:val="Heading1"/>
      </w:pPr>
      <w:r>
        <w:t>Economic Geography of Cities</w:t>
      </w:r>
    </w:p>
    <w:p>
      <w:pPr>
        <w:numPr>
          <w:ilvl w:val="0"/>
          <w:numId w:val="900"/>
        </w:numPr>
        <w:spacing w:before="0" w:after="0"/>
      </w:pPr>
      <w:r>
        <w:t>Urban Economic Base</w:t>
      </w:r>
    </w:p>
    <w:p>
      <w:pPr>
        <w:numPr>
          <w:ilvl w:val="1"/>
          <w:numId w:val="900"/>
        </w:numPr>
        <w:spacing w:before="0" w:after="0"/>
      </w:pPr>
      <w:r>
        <w:t>Basic and Non-basic Activities</w:t>
      </w:r>
    </w:p>
    <w:p>
      <w:pPr>
        <w:numPr>
          <w:ilvl w:val="2"/>
          <w:numId w:val="900"/>
        </w:numPr>
        <w:spacing w:before="0" w:after="0"/>
      </w:pPr>
      <w:r>
        <w:t>Export Industries</w:t>
      </w:r>
    </w:p>
    <w:p>
      <w:pPr>
        <w:numPr>
          <w:ilvl w:val="2"/>
          <w:numId w:val="900"/>
        </w:numPr>
        <w:spacing w:before="0" w:after="0"/>
      </w:pPr>
      <w:r>
        <w:t>Local Services</w:t>
      </w:r>
    </w:p>
    <w:p>
      <w:pPr>
        <w:numPr>
          <w:ilvl w:val="2"/>
          <w:numId w:val="900"/>
        </w:numPr>
        <w:spacing w:before="0" w:after="0"/>
      </w:pPr>
      <w:r>
        <w:t>Economic Multipliers</w:t>
      </w:r>
    </w:p>
    <w:p>
      <w:pPr>
        <w:numPr>
          <w:ilvl w:val="1"/>
          <w:numId w:val="900"/>
        </w:numPr>
        <w:spacing w:before="0" w:after="0"/>
      </w:pPr>
      <w:r>
        <w:t>Economic Base Analysis</w:t>
      </w:r>
    </w:p>
    <w:p>
      <w:pPr>
        <w:numPr>
          <w:ilvl w:val="2"/>
          <w:numId w:val="900"/>
        </w:numPr>
        <w:spacing w:before="0" w:after="0"/>
      </w:pPr>
      <w:r>
        <w:t>Location Quotients</w:t>
      </w:r>
    </w:p>
    <w:p>
      <w:pPr>
        <w:numPr>
          <w:ilvl w:val="2"/>
          <w:numId w:val="900"/>
        </w:numPr>
        <w:spacing w:before="0" w:after="0"/>
      </w:pPr>
      <w:r>
        <w:t>Shift-Share Analysis</w:t>
      </w:r>
    </w:p>
    <w:p>
      <w:pPr>
        <w:numPr>
          <w:ilvl w:val="2"/>
          <w:numId w:val="900"/>
        </w:numPr>
        <w:spacing w:before="0" w:after="0"/>
      </w:pPr>
      <w:r>
        <w:t>Input-Output Models</w:t>
      </w:r>
    </w:p>
    <w:p>
      <w:pPr>
        <w:numPr>
          <w:ilvl w:val="0"/>
          <w:numId w:val="900"/>
        </w:numPr>
        <w:spacing w:before="0" w:after="0"/>
      </w:pPr>
      <w:r>
        <w:t>Urban Economic Specialization</w:t>
      </w:r>
    </w:p>
    <w:p>
      <w:pPr>
        <w:numPr>
          <w:ilvl w:val="1"/>
          <w:numId w:val="900"/>
        </w:numPr>
        <w:spacing w:before="0" w:after="0"/>
      </w:pPr>
      <w:r>
        <w:t>Manufacturing Cities</w:t>
      </w:r>
    </w:p>
    <w:p>
      <w:pPr>
        <w:numPr>
          <w:ilvl w:val="2"/>
          <w:numId w:val="900"/>
        </w:numPr>
        <w:spacing w:before="0" w:after="0"/>
      </w:pPr>
      <w:r>
        <w:t>Industrial Clusters</w:t>
      </w:r>
    </w:p>
    <w:p>
      <w:pPr>
        <w:numPr>
          <w:ilvl w:val="2"/>
          <w:numId w:val="900"/>
        </w:numPr>
        <w:spacing w:before="0" w:after="0"/>
      </w:pPr>
      <w:r>
        <w:t>Deindustrialization</w:t>
      </w:r>
    </w:p>
    <w:p>
      <w:pPr>
        <w:numPr>
          <w:ilvl w:val="2"/>
          <w:numId w:val="900"/>
        </w:numPr>
        <w:spacing w:before="0" w:after="0"/>
      </w:pPr>
      <w:r>
        <w:t>Industrial Legacy</w:t>
      </w:r>
    </w:p>
    <w:p>
      <w:pPr>
        <w:numPr>
          <w:ilvl w:val="1"/>
          <w:numId w:val="900"/>
        </w:numPr>
        <w:spacing w:before="0" w:after="0"/>
      </w:pPr>
      <w:r>
        <w:t>Service Centers</w:t>
      </w:r>
    </w:p>
    <w:p>
      <w:pPr>
        <w:numPr>
          <w:ilvl w:val="2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Professional Services</w:t>
      </w:r>
    </w:p>
    <w:p>
      <w:pPr>
        <w:numPr>
          <w:ilvl w:val="2"/>
          <w:numId w:val="900"/>
        </w:numPr>
        <w:spacing w:before="0" w:after="0"/>
      </w:pPr>
      <w:r>
        <w:t>Government Centers</w:t>
      </w:r>
    </w:p>
    <w:p>
      <w:pPr>
        <w:numPr>
          <w:ilvl w:val="1"/>
          <w:numId w:val="900"/>
        </w:numPr>
        <w:spacing w:before="0" w:after="0"/>
      </w:pPr>
      <w:r>
        <w:t>Knowledge Economy</w:t>
      </w:r>
    </w:p>
    <w:p>
      <w:pPr>
        <w:numPr>
          <w:ilvl w:val="2"/>
          <w:numId w:val="900"/>
        </w:numPr>
        <w:spacing w:before="0" w:after="0"/>
      </w:pPr>
      <w:r>
        <w:t>High-tech Clusters</w:t>
      </w:r>
    </w:p>
    <w:p>
      <w:pPr>
        <w:numPr>
          <w:ilvl w:val="2"/>
          <w:numId w:val="900"/>
        </w:numPr>
        <w:spacing w:before="0" w:after="0"/>
      </w:pPr>
      <w:r>
        <w:t>Innovation Districts</w:t>
      </w:r>
    </w:p>
    <w:p>
      <w:pPr>
        <w:numPr>
          <w:ilvl w:val="2"/>
          <w:numId w:val="900"/>
        </w:numPr>
        <w:spacing w:before="0" w:after="0"/>
      </w:pPr>
      <w:r>
        <w:t>Creative Industries</w:t>
      </w:r>
    </w:p>
    <w:p>
      <w:pPr>
        <w:numPr>
          <w:ilvl w:val="1"/>
          <w:numId w:val="900"/>
        </w:numPr>
        <w:spacing w:before="0" w:after="0"/>
      </w:pPr>
      <w:r>
        <w:t>Tourism and Entertainment</w:t>
      </w:r>
    </w:p>
    <w:p>
      <w:pPr>
        <w:numPr>
          <w:ilvl w:val="2"/>
          <w:numId w:val="900"/>
        </w:numPr>
        <w:spacing w:before="0" w:after="0"/>
      </w:pPr>
      <w:r>
        <w:t>Tourism Infrastructure</w:t>
      </w:r>
    </w:p>
    <w:p>
      <w:pPr>
        <w:numPr>
          <w:ilvl w:val="2"/>
          <w:numId w:val="900"/>
        </w:numPr>
        <w:spacing w:before="0" w:after="0"/>
      </w:pPr>
      <w:r>
        <w:t>Cultural Economy</w:t>
      </w:r>
    </w:p>
    <w:p>
      <w:pPr>
        <w:numPr>
          <w:ilvl w:val="2"/>
          <w:numId w:val="900"/>
        </w:numPr>
        <w:spacing w:before="0" w:after="0"/>
      </w:pPr>
      <w:r>
        <w:t>Event Cities</w:t>
      </w:r>
    </w:p>
    <w:p>
      <w:pPr>
        <w:numPr>
          <w:ilvl w:val="0"/>
          <w:numId w:val="900"/>
        </w:numPr>
        <w:spacing w:before="0" w:after="0"/>
      </w:pPr>
      <w:r>
        <w:t>Urban Labor Markets</w:t>
      </w:r>
    </w:p>
    <w:p>
      <w:pPr>
        <w:numPr>
          <w:ilvl w:val="1"/>
          <w:numId w:val="900"/>
        </w:numPr>
        <w:spacing w:before="0" w:after="0"/>
      </w:pPr>
      <w:r>
        <w:t>Employment Structure</w:t>
      </w:r>
    </w:p>
    <w:p>
      <w:pPr>
        <w:numPr>
          <w:ilvl w:val="2"/>
          <w:numId w:val="900"/>
        </w:numPr>
        <w:spacing w:before="0" w:after="0"/>
      </w:pPr>
      <w:r>
        <w:t>Formal Employment</w:t>
      </w:r>
    </w:p>
    <w:p>
      <w:pPr>
        <w:numPr>
          <w:ilvl w:val="2"/>
          <w:numId w:val="900"/>
        </w:numPr>
        <w:spacing w:before="0" w:after="0"/>
      </w:pPr>
      <w:r>
        <w:t>Informal Economy</w:t>
      </w:r>
    </w:p>
    <w:p>
      <w:pPr>
        <w:numPr>
          <w:ilvl w:val="2"/>
          <w:numId w:val="900"/>
        </w:numPr>
        <w:spacing w:before="0" w:after="0"/>
      </w:pPr>
      <w:r>
        <w:t>Unemployment Patterns</w:t>
      </w:r>
    </w:p>
    <w:p>
      <w:pPr>
        <w:numPr>
          <w:ilvl w:val="1"/>
          <w:numId w:val="900"/>
        </w:numPr>
        <w:spacing w:before="0" w:after="0"/>
      </w:pPr>
      <w:r>
        <w:t>Spatial Mismatch</w:t>
      </w:r>
    </w:p>
    <w:p>
      <w:pPr>
        <w:numPr>
          <w:ilvl w:val="2"/>
          <w:numId w:val="900"/>
        </w:numPr>
        <w:spacing w:before="0" w:after="0"/>
      </w:pPr>
      <w:r>
        <w:t>Job-Housing Balance</w:t>
      </w:r>
    </w:p>
    <w:p>
      <w:pPr>
        <w:numPr>
          <w:ilvl w:val="2"/>
          <w:numId w:val="900"/>
        </w:numPr>
        <w:spacing w:before="0" w:after="0"/>
      </w:pPr>
      <w:r>
        <w:t>Transportation Barriers</w:t>
      </w:r>
    </w:p>
    <w:p>
      <w:pPr>
        <w:numPr>
          <w:ilvl w:val="2"/>
          <w:numId w:val="900"/>
        </w:numPr>
        <w:spacing w:before="0" w:after="0"/>
      </w:pPr>
      <w:r>
        <w:t>Skills Mismatch</w:t>
      </w:r>
    </w:p>
    <w:p>
      <w:pPr>
        <w:numPr>
          <w:ilvl w:val="1"/>
          <w:numId w:val="900"/>
        </w:numPr>
        <w:spacing w:before="0" w:after="0"/>
      </w:pPr>
      <w:r>
        <w:t>Labor Market Segmentation</w:t>
      </w:r>
    </w:p>
    <w:p>
      <w:pPr>
        <w:numPr>
          <w:ilvl w:val="2"/>
          <w:numId w:val="900"/>
        </w:numPr>
        <w:spacing w:before="0" w:after="0"/>
      </w:pPr>
      <w:r>
        <w:t>Primary and Secondary Markets</w:t>
      </w:r>
    </w:p>
    <w:p>
      <w:pPr>
        <w:numPr>
          <w:ilvl w:val="2"/>
          <w:numId w:val="900"/>
        </w:numPr>
        <w:spacing w:before="0" w:after="0"/>
      </w:pPr>
      <w:r>
        <w:t>Gender and Employment</w:t>
      </w:r>
    </w:p>
    <w:p>
      <w:pPr>
        <w:numPr>
          <w:ilvl w:val="2"/>
          <w:numId w:val="900"/>
        </w:numPr>
        <w:spacing w:before="0" w:after="0"/>
      </w:pPr>
      <w:r>
        <w:t>Immigrant Labor</w:t>
      </w:r>
    </w:p>
    <w:p>
      <w:pPr>
        <w:numPr>
          <w:ilvl w:val="0"/>
          <w:numId w:val="900"/>
        </w:numPr>
        <w:spacing w:before="0" w:after="0"/>
      </w:pPr>
      <w:r>
        <w:t>Commercial Geography</w:t>
      </w:r>
    </w:p>
    <w:p>
      <w:pPr>
        <w:numPr>
          <w:ilvl w:val="1"/>
          <w:numId w:val="900"/>
        </w:numPr>
        <w:spacing w:before="0" w:after="0"/>
      </w:pPr>
      <w:r>
        <w:t>Retail Hierarchy</w:t>
      </w:r>
    </w:p>
    <w:p>
      <w:pPr>
        <w:numPr>
          <w:ilvl w:val="2"/>
          <w:numId w:val="900"/>
        </w:numPr>
        <w:spacing w:before="0" w:after="0"/>
      </w:pPr>
      <w:r>
        <w:t>Central Place Theory</w:t>
      </w:r>
    </w:p>
    <w:p>
      <w:pPr>
        <w:numPr>
          <w:ilvl w:val="2"/>
          <w:numId w:val="900"/>
        </w:numPr>
        <w:spacing w:before="0" w:after="0"/>
      </w:pPr>
      <w:r>
        <w:t>Retail Gravity Models</w:t>
      </w:r>
    </w:p>
    <w:p>
      <w:pPr>
        <w:numPr>
          <w:ilvl w:val="2"/>
          <w:numId w:val="900"/>
        </w:numPr>
        <w:spacing w:before="0" w:after="0"/>
      </w:pPr>
      <w:r>
        <w:t>Market Areas</w:t>
      </w:r>
    </w:p>
    <w:p>
      <w:pPr>
        <w:numPr>
          <w:ilvl w:val="1"/>
          <w:numId w:val="900"/>
        </w:numPr>
        <w:spacing w:before="0" w:after="0"/>
      </w:pPr>
      <w:r>
        <w:t>Commercial Centers</w:t>
      </w:r>
    </w:p>
    <w:p>
      <w:pPr>
        <w:numPr>
          <w:ilvl w:val="2"/>
          <w:numId w:val="900"/>
        </w:numPr>
        <w:spacing w:before="0" w:after="0"/>
      </w:pPr>
      <w:r>
        <w:t>Central Business Districts</w:t>
      </w:r>
    </w:p>
    <w:p>
      <w:pPr>
        <w:numPr>
          <w:ilvl w:val="2"/>
          <w:numId w:val="900"/>
        </w:numPr>
        <w:spacing w:before="0" w:after="0"/>
      </w:pPr>
      <w:r>
        <w:t>Shopping Centers</w:t>
      </w:r>
    </w:p>
    <w:p>
      <w:pPr>
        <w:numPr>
          <w:ilvl w:val="2"/>
          <w:numId w:val="900"/>
        </w:numPr>
        <w:spacing w:before="0" w:after="0"/>
      </w:pPr>
      <w:r>
        <w:t>Strip Malls</w:t>
      </w:r>
    </w:p>
    <w:p>
      <w:pPr>
        <w:numPr>
          <w:ilvl w:val="2"/>
          <w:numId w:val="900"/>
        </w:numPr>
        <w:spacing w:before="0" w:after="0"/>
      </w:pPr>
      <w:r>
        <w:t>Big Box Retail</w:t>
      </w:r>
    </w:p>
    <w:p>
      <w:pPr>
        <w:numPr>
          <w:ilvl w:val="1"/>
          <w:numId w:val="900"/>
        </w:numPr>
        <w:spacing w:before="0" w:after="0"/>
      </w:pPr>
      <w:r>
        <w:t>Retail Change</w:t>
      </w:r>
    </w:p>
    <w:p>
      <w:pPr>
        <w:numPr>
          <w:ilvl w:val="2"/>
          <w:numId w:val="900"/>
        </w:numPr>
        <w:spacing w:before="0" w:after="0"/>
      </w:pPr>
      <w:r>
        <w:t>Suburbanization of Retail</w:t>
      </w:r>
    </w:p>
    <w:p>
      <w:pPr>
        <w:numPr>
          <w:ilvl w:val="2"/>
          <w:numId w:val="900"/>
        </w:numPr>
        <w:spacing w:before="0" w:after="0"/>
      </w:pPr>
      <w:r>
        <w:t>Mall Development</w:t>
      </w:r>
    </w:p>
    <w:p>
      <w:pPr>
        <w:numPr>
          <w:ilvl w:val="2"/>
          <w:numId w:val="900"/>
        </w:numPr>
        <w:spacing w:before="0" w:after="0"/>
      </w:pPr>
      <w:r>
        <w:t>E-commerce Impacts</w:t>
      </w:r>
    </w:p>
    <w:p>
      <w:pPr>
        <w:numPr>
          <w:ilvl w:val="2"/>
          <w:numId w:val="900"/>
        </w:numPr>
        <w:spacing w:before="0" w:after="0"/>
      </w:pPr>
      <w:r>
        <w:t>Urban Retail Revival</w:t>
      </w:r>
    </w:p>
    <w:p>
      <w:pPr>
        <w:pStyle w:val="Heading1"/>
      </w:pPr>
      <w:r>
        <w:t>Global Cities and World City Networks</w:t>
      </w:r>
    </w:p>
    <w:p>
      <w:pPr>
        <w:numPr>
          <w:ilvl w:val="0"/>
          <w:numId w:val="900"/>
        </w:numPr>
        <w:spacing w:before="0" w:after="0"/>
      </w:pPr>
      <w:r>
        <w:t>Conceptualizing Global Cities</w:t>
      </w:r>
    </w:p>
    <w:p>
      <w:pPr>
        <w:numPr>
          <w:ilvl w:val="1"/>
          <w:numId w:val="900"/>
        </w:numPr>
        <w:spacing w:before="0" w:after="0"/>
      </w:pPr>
      <w:r>
        <w:t>World City Hypothesis</w:t>
      </w:r>
    </w:p>
    <w:p>
      <w:pPr>
        <w:numPr>
          <w:ilvl w:val="1"/>
          <w:numId w:val="900"/>
        </w:numPr>
        <w:spacing w:before="0" w:after="0"/>
      </w:pPr>
      <w:r>
        <w:t>Global City Theory</w:t>
      </w:r>
    </w:p>
    <w:p>
      <w:pPr>
        <w:numPr>
          <w:ilvl w:val="2"/>
          <w:numId w:val="900"/>
        </w:numPr>
        <w:spacing w:before="0" w:after="0"/>
      </w:pPr>
      <w:r>
        <w:t>Saskia Sassen's Framework</w:t>
      </w:r>
    </w:p>
    <w:p>
      <w:pPr>
        <w:numPr>
          <w:ilvl w:val="2"/>
          <w:numId w:val="900"/>
        </w:numPr>
        <w:spacing w:before="0" w:after="0"/>
      </w:pPr>
      <w:r>
        <w:t>Command and Control Functions</w:t>
      </w:r>
    </w:p>
    <w:p>
      <w:pPr>
        <w:numPr>
          <w:ilvl w:val="2"/>
          <w:numId w:val="900"/>
        </w:numPr>
        <w:spacing w:before="0" w:after="0"/>
      </w:pPr>
      <w:r>
        <w:t>Producer Services</w:t>
      </w:r>
    </w:p>
    <w:p>
      <w:pPr>
        <w:numPr>
          <w:ilvl w:val="1"/>
          <w:numId w:val="900"/>
        </w:numPr>
        <w:spacing w:before="0" w:after="0"/>
      </w:pPr>
      <w:r>
        <w:t>Globalization and Cities</w:t>
      </w:r>
    </w:p>
    <w:p>
      <w:pPr>
        <w:numPr>
          <w:ilvl w:val="2"/>
          <w:numId w:val="900"/>
        </w:numPr>
        <w:spacing w:before="0" w:after="0"/>
      </w:pPr>
      <w:r>
        <w:t>Economic Globalization</w:t>
      </w:r>
    </w:p>
    <w:p>
      <w:pPr>
        <w:numPr>
          <w:ilvl w:val="2"/>
          <w:numId w:val="900"/>
        </w:numPr>
        <w:spacing w:before="0" w:after="0"/>
      </w:pPr>
      <w:r>
        <w:t>Cultural Globalization</w:t>
      </w:r>
    </w:p>
    <w:p>
      <w:pPr>
        <w:numPr>
          <w:ilvl w:val="2"/>
          <w:numId w:val="900"/>
        </w:numPr>
        <w:spacing w:before="0" w:after="0"/>
      </w:pPr>
      <w:r>
        <w:t>Political Networks</w:t>
      </w:r>
    </w:p>
    <w:p>
      <w:pPr>
        <w:numPr>
          <w:ilvl w:val="0"/>
          <w:numId w:val="900"/>
        </w:numPr>
        <w:spacing w:before="0" w:after="0"/>
      </w:pPr>
      <w:r>
        <w:t>Characteristics of Global Cities</w:t>
      </w:r>
    </w:p>
    <w:p>
      <w:pPr>
        <w:numPr>
          <w:ilvl w:val="1"/>
          <w:numId w:val="900"/>
        </w:numPr>
        <w:spacing w:before="0" w:after="0"/>
      </w:pPr>
      <w:r>
        <w:t>Economic Functions</w:t>
      </w:r>
    </w:p>
    <w:p>
      <w:pPr>
        <w:numPr>
          <w:ilvl w:val="2"/>
          <w:numId w:val="900"/>
        </w:numPr>
        <w:spacing w:before="0" w:after="0"/>
      </w:pPr>
      <w:r>
        <w:t>Financial Centers</w:t>
      </w:r>
    </w:p>
    <w:p>
      <w:pPr>
        <w:numPr>
          <w:ilvl w:val="2"/>
          <w:numId w:val="900"/>
        </w:numPr>
        <w:spacing w:before="0" w:after="0"/>
      </w:pPr>
      <w:r>
        <w:t>Corporate Headquarters</w:t>
      </w:r>
    </w:p>
    <w:p>
      <w:pPr>
        <w:numPr>
          <w:ilvl w:val="2"/>
          <w:numId w:val="900"/>
        </w:numPr>
        <w:spacing w:before="0" w:after="0"/>
      </w:pPr>
      <w:r>
        <w:t>Advanced Producer Services</w:t>
      </w:r>
    </w:p>
    <w:p>
      <w:pPr>
        <w:numPr>
          <w:ilvl w:val="1"/>
          <w:numId w:val="900"/>
        </w:numPr>
        <w:spacing w:before="0" w:after="0"/>
      </w:pPr>
      <w:r>
        <w:t>Political Functions</w:t>
      </w:r>
    </w:p>
    <w:p>
      <w:pPr>
        <w:numPr>
          <w:ilvl w:val="2"/>
          <w:numId w:val="900"/>
        </w:numPr>
        <w:spacing w:before="0" w:after="0"/>
      </w:pPr>
      <w:r>
        <w:t>International Organizations</w:t>
      </w:r>
    </w:p>
    <w:p>
      <w:pPr>
        <w:numPr>
          <w:ilvl w:val="2"/>
          <w:numId w:val="900"/>
        </w:numPr>
        <w:spacing w:before="0" w:after="0"/>
      </w:pPr>
      <w:r>
        <w:t>Diplomatic Centers</w:t>
      </w:r>
    </w:p>
    <w:p>
      <w:pPr>
        <w:numPr>
          <w:ilvl w:val="2"/>
          <w:numId w:val="900"/>
        </w:numPr>
        <w:spacing w:before="0" w:after="0"/>
      </w:pPr>
      <w:r>
        <w:t>Policy Networks</w:t>
      </w:r>
    </w:p>
    <w:p>
      <w:pPr>
        <w:numPr>
          <w:ilvl w:val="1"/>
          <w:numId w:val="900"/>
        </w:numPr>
        <w:spacing w:before="0" w:after="0"/>
      </w:pPr>
      <w:r>
        <w:t>Cultural Functions</w:t>
      </w:r>
    </w:p>
    <w:p>
      <w:pPr>
        <w:numPr>
          <w:ilvl w:val="2"/>
          <w:numId w:val="900"/>
        </w:numPr>
        <w:spacing w:before="0" w:after="0"/>
      </w:pPr>
      <w:r>
        <w:t>Media Centers</w:t>
      </w:r>
    </w:p>
    <w:p>
      <w:pPr>
        <w:numPr>
          <w:ilvl w:val="2"/>
          <w:numId w:val="900"/>
        </w:numPr>
        <w:spacing w:before="0" w:after="0"/>
      </w:pPr>
      <w:r>
        <w:t>Cultural Industries</w:t>
      </w:r>
    </w:p>
    <w:p>
      <w:pPr>
        <w:numPr>
          <w:ilvl w:val="2"/>
          <w:numId w:val="900"/>
        </w:numPr>
        <w:spacing w:before="0" w:after="0"/>
      </w:pPr>
      <w:r>
        <w:t>Educational Institutions</w:t>
      </w:r>
    </w:p>
    <w:p>
      <w:pPr>
        <w:numPr>
          <w:ilvl w:val="1"/>
          <w:numId w:val="900"/>
        </w:numPr>
        <w:spacing w:before="0" w:after="0"/>
      </w:pPr>
      <w:r>
        <w:t>Infrastructure</w:t>
      </w:r>
    </w:p>
    <w:p>
      <w:pPr>
        <w:numPr>
          <w:ilvl w:val="2"/>
          <w:numId w:val="900"/>
        </w:numPr>
        <w:spacing w:before="0" w:after="0"/>
      </w:pPr>
      <w:r>
        <w:t>Transportation Hubs</w:t>
      </w:r>
    </w:p>
    <w:p>
      <w:pPr>
        <w:numPr>
          <w:ilvl w:val="2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Digital Infrastructure</w:t>
      </w:r>
    </w:p>
    <w:p>
      <w:pPr>
        <w:numPr>
          <w:ilvl w:val="0"/>
          <w:numId w:val="900"/>
        </w:numPr>
        <w:spacing w:before="0" w:after="0"/>
      </w:pPr>
      <w:r>
        <w:t>Global City Hierarchies</w:t>
      </w:r>
    </w:p>
    <w:p>
      <w:pPr>
        <w:numPr>
          <w:ilvl w:val="1"/>
          <w:numId w:val="900"/>
        </w:numPr>
        <w:spacing w:before="0" w:after="0"/>
      </w:pPr>
      <w:r>
        <w:t>Classification Systems</w:t>
      </w:r>
    </w:p>
    <w:p>
      <w:pPr>
        <w:numPr>
          <w:ilvl w:val="2"/>
          <w:numId w:val="900"/>
        </w:numPr>
        <w:spacing w:before="0" w:after="0"/>
      </w:pPr>
      <w:r>
        <w:t>GaWC Rankings</w:t>
      </w:r>
    </w:p>
    <w:p>
      <w:pPr>
        <w:numPr>
          <w:ilvl w:val="2"/>
          <w:numId w:val="900"/>
        </w:numPr>
        <w:spacing w:before="0" w:after="0"/>
      </w:pPr>
      <w:r>
        <w:t>Alpha, Beta, Gamma Cities</w:t>
      </w:r>
    </w:p>
    <w:p>
      <w:pPr>
        <w:numPr>
          <w:ilvl w:val="2"/>
          <w:numId w:val="900"/>
        </w:numPr>
        <w:spacing w:before="0" w:after="0"/>
      </w:pPr>
      <w:r>
        <w:t>Methodology and Criteria</w:t>
      </w:r>
    </w:p>
    <w:p>
      <w:pPr>
        <w:numPr>
          <w:ilvl w:val="1"/>
          <w:numId w:val="900"/>
        </w:numPr>
        <w:spacing w:before="0" w:after="0"/>
      </w:pPr>
      <w:r>
        <w:t>Regional Variations</w:t>
      </w:r>
    </w:p>
    <w:p>
      <w:pPr>
        <w:numPr>
          <w:ilvl w:val="2"/>
          <w:numId w:val="900"/>
        </w:numPr>
        <w:spacing w:before="0" w:after="0"/>
      </w:pPr>
      <w:r>
        <w:t>North American Cities</w:t>
      </w:r>
    </w:p>
    <w:p>
      <w:pPr>
        <w:numPr>
          <w:ilvl w:val="2"/>
          <w:numId w:val="900"/>
        </w:numPr>
        <w:spacing w:before="0" w:after="0"/>
      </w:pPr>
      <w:r>
        <w:t>European Cities</w:t>
      </w:r>
    </w:p>
    <w:p>
      <w:pPr>
        <w:numPr>
          <w:ilvl w:val="2"/>
          <w:numId w:val="900"/>
        </w:numPr>
        <w:spacing w:before="0" w:after="0"/>
      </w:pPr>
      <w:r>
        <w:t>Asian Cities</w:t>
      </w:r>
    </w:p>
    <w:p>
      <w:pPr>
        <w:numPr>
          <w:ilvl w:val="2"/>
          <w:numId w:val="900"/>
        </w:numPr>
        <w:spacing w:before="0" w:after="0"/>
      </w:pPr>
      <w:r>
        <w:t>Emerging Global Cities</w:t>
      </w:r>
    </w:p>
    <w:p>
      <w:pPr>
        <w:numPr>
          <w:ilvl w:val="0"/>
          <w:numId w:val="900"/>
        </w:numPr>
        <w:spacing w:before="0" w:after="0"/>
      </w:pPr>
      <w:r>
        <w:t>World City Networks</w:t>
      </w:r>
    </w:p>
    <w:p>
      <w:pPr>
        <w:numPr>
          <w:ilvl w:val="1"/>
          <w:numId w:val="900"/>
        </w:numPr>
        <w:spacing w:before="0" w:after="0"/>
      </w:pPr>
      <w:r>
        <w:t>Inter-city Connections</w:t>
      </w:r>
    </w:p>
    <w:p>
      <w:pPr>
        <w:numPr>
          <w:ilvl w:val="2"/>
          <w:numId w:val="900"/>
        </w:numPr>
        <w:spacing w:before="0" w:after="0"/>
      </w:pPr>
      <w:r>
        <w:t>Corporate Networks</w:t>
      </w:r>
    </w:p>
    <w:p>
      <w:pPr>
        <w:numPr>
          <w:ilvl w:val="2"/>
          <w:numId w:val="900"/>
        </w:numPr>
        <w:spacing w:before="0" w:after="0"/>
      </w:pPr>
      <w:r>
        <w:t>Financial Flows</w:t>
      </w:r>
    </w:p>
    <w:p>
      <w:pPr>
        <w:numPr>
          <w:ilvl w:val="2"/>
          <w:numId w:val="900"/>
        </w:numPr>
        <w:spacing w:before="0" w:after="0"/>
      </w:pPr>
      <w:r>
        <w:t>Information Flows</w:t>
      </w:r>
    </w:p>
    <w:p>
      <w:pPr>
        <w:numPr>
          <w:ilvl w:val="1"/>
          <w:numId w:val="900"/>
        </w:numPr>
        <w:spacing w:before="0" w:after="0"/>
      </w:pPr>
      <w:r>
        <w:t>Transportation Networks</w:t>
      </w:r>
    </w:p>
    <w:p>
      <w:pPr>
        <w:numPr>
          <w:ilvl w:val="2"/>
          <w:numId w:val="900"/>
        </w:numPr>
        <w:spacing w:before="0" w:after="0"/>
      </w:pPr>
      <w:r>
        <w:t>Air Transport</w:t>
      </w:r>
    </w:p>
    <w:p>
      <w:pPr>
        <w:numPr>
          <w:ilvl w:val="2"/>
          <w:numId w:val="900"/>
        </w:numPr>
        <w:spacing w:before="0" w:after="0"/>
      </w:pPr>
      <w:r>
        <w:t>Shipping Networks</w:t>
      </w:r>
    </w:p>
    <w:p>
      <w:pPr>
        <w:numPr>
          <w:ilvl w:val="2"/>
          <w:numId w:val="900"/>
        </w:numPr>
        <w:spacing w:before="0" w:after="0"/>
      </w:pPr>
      <w:r>
        <w:t>High-speed Rail</w:t>
      </w:r>
    </w:p>
    <w:p>
      <w:pPr>
        <w:numPr>
          <w:ilvl w:val="1"/>
          <w:numId w:val="900"/>
        </w:numPr>
        <w:spacing w:before="0" w:after="0"/>
      </w:pPr>
      <w:r>
        <w:t>Migration Networks</w:t>
      </w:r>
    </w:p>
    <w:p>
      <w:pPr>
        <w:numPr>
          <w:ilvl w:val="2"/>
          <w:numId w:val="900"/>
        </w:numPr>
        <w:spacing w:before="0" w:after="0"/>
      </w:pPr>
      <w:r>
        <w:t>Elite Migration</w:t>
      </w:r>
    </w:p>
    <w:p>
      <w:pPr>
        <w:numPr>
          <w:ilvl w:val="2"/>
          <w:numId w:val="900"/>
        </w:numPr>
        <w:spacing w:before="0" w:after="0"/>
      </w:pPr>
      <w:r>
        <w:t>Labor Migration</w:t>
      </w:r>
    </w:p>
    <w:p>
      <w:pPr>
        <w:numPr>
          <w:ilvl w:val="2"/>
          <w:numId w:val="900"/>
        </w:numPr>
        <w:spacing w:before="0" w:after="0"/>
      </w:pPr>
      <w:r>
        <w:t>Student Mobility</w:t>
      </w:r>
    </w:p>
    <w:p>
      <w:pPr>
        <w:numPr>
          <w:ilvl w:val="0"/>
          <w:numId w:val="900"/>
        </w:numPr>
        <w:spacing w:before="0" w:after="0"/>
      </w:pPr>
      <w:r>
        <w:t>Social Dimensions of Global Cities</w:t>
      </w:r>
    </w:p>
    <w:p>
      <w:pPr>
        <w:numPr>
          <w:ilvl w:val="1"/>
          <w:numId w:val="900"/>
        </w:numPr>
        <w:spacing w:before="0" w:after="0"/>
      </w:pPr>
      <w:r>
        <w:t>Social Polarization</w:t>
      </w:r>
    </w:p>
    <w:p>
      <w:pPr>
        <w:numPr>
          <w:ilvl w:val="2"/>
          <w:numId w:val="900"/>
        </w:numPr>
        <w:spacing w:before="0" w:after="0"/>
      </w:pPr>
      <w:r>
        <w:t>Income Inequality</w:t>
      </w:r>
    </w:p>
    <w:p>
      <w:pPr>
        <w:numPr>
          <w:ilvl w:val="2"/>
          <w:numId w:val="900"/>
        </w:numPr>
        <w:spacing w:before="0" w:after="0"/>
      </w:pPr>
      <w:r>
        <w:t>Occupational Polarization</w:t>
      </w:r>
    </w:p>
    <w:p>
      <w:pPr>
        <w:numPr>
          <w:ilvl w:val="2"/>
          <w:numId w:val="900"/>
        </w:numPr>
        <w:spacing w:before="0" w:after="0"/>
      </w:pPr>
      <w:r>
        <w:t>Spatial Segregation</w:t>
      </w:r>
    </w:p>
    <w:p>
      <w:pPr>
        <w:numPr>
          <w:ilvl w:val="1"/>
          <w:numId w:val="900"/>
        </w:numPr>
        <w:spacing w:before="0" w:after="0"/>
      </w:pPr>
      <w:r>
        <w:t>Transnational Communities</w:t>
      </w:r>
    </w:p>
    <w:p>
      <w:pPr>
        <w:numPr>
          <w:ilvl w:val="2"/>
          <w:numId w:val="900"/>
        </w:numPr>
        <w:spacing w:before="0" w:after="0"/>
      </w:pPr>
      <w:r>
        <w:t>Global Elites</w:t>
      </w:r>
    </w:p>
    <w:p>
      <w:pPr>
        <w:numPr>
          <w:ilvl w:val="2"/>
          <w:numId w:val="900"/>
        </w:numPr>
        <w:spacing w:before="0" w:after="0"/>
      </w:pPr>
      <w:r>
        <w:t>Expatriate Communities</w:t>
      </w:r>
    </w:p>
    <w:p>
      <w:pPr>
        <w:numPr>
          <w:ilvl w:val="2"/>
          <w:numId w:val="900"/>
        </w:numPr>
        <w:spacing w:before="0" w:after="0"/>
      </w:pPr>
      <w:r>
        <w:t>Diaspora Networks</w:t>
      </w:r>
    </w:p>
    <w:p>
      <w:pPr>
        <w:numPr>
          <w:ilvl w:val="1"/>
          <w:numId w:val="900"/>
        </w:numPr>
        <w:spacing w:before="0" w:after="0"/>
      </w:pPr>
      <w:r>
        <w:t>Cultural Diversity</w:t>
      </w:r>
    </w:p>
    <w:p>
      <w:pPr>
        <w:numPr>
          <w:ilvl w:val="2"/>
          <w:numId w:val="900"/>
        </w:numPr>
        <w:spacing w:before="0" w:after="0"/>
      </w:pPr>
      <w:r>
        <w:t>Multiculturalism</w:t>
      </w:r>
    </w:p>
    <w:p>
      <w:pPr>
        <w:numPr>
          <w:ilvl w:val="2"/>
          <w:numId w:val="900"/>
        </w:numPr>
        <w:spacing w:before="0" w:after="0"/>
      </w:pPr>
      <w:r>
        <w:t>Cosmopolitanism</w:t>
      </w:r>
    </w:p>
    <w:p>
      <w:pPr>
        <w:numPr>
          <w:ilvl w:val="2"/>
          <w:numId w:val="900"/>
        </w:numPr>
        <w:spacing w:before="0" w:after="0"/>
      </w:pPr>
      <w:r>
        <w:t>Cultural Conflicts</w:t>
      </w:r>
    </w:p>
    <w:p>
      <w:pPr>
        <w:pStyle w:val="Heading1"/>
      </w:pPr>
      <w:r>
        <w:t>Urban Governance and Planning</w:t>
      </w:r>
    </w:p>
    <w:p>
      <w:pPr>
        <w:numPr>
          <w:ilvl w:val="0"/>
          <w:numId w:val="900"/>
        </w:numPr>
        <w:spacing w:before="0" w:after="0"/>
      </w:pPr>
      <w:r>
        <w:t>Urban Governance Systems</w:t>
      </w:r>
    </w:p>
    <w:p>
      <w:pPr>
        <w:numPr>
          <w:ilvl w:val="1"/>
          <w:numId w:val="900"/>
        </w:numPr>
        <w:spacing w:before="0" w:after="0"/>
      </w:pPr>
      <w:r>
        <w:t>Municipal Government</w:t>
      </w:r>
    </w:p>
    <w:p>
      <w:pPr>
        <w:numPr>
          <w:ilvl w:val="2"/>
          <w:numId w:val="900"/>
        </w:numPr>
        <w:spacing w:before="0" w:after="0"/>
      </w:pPr>
      <w:r>
        <w:t>City Councils</w:t>
      </w:r>
    </w:p>
    <w:p>
      <w:pPr>
        <w:numPr>
          <w:ilvl w:val="2"/>
          <w:numId w:val="900"/>
        </w:numPr>
        <w:spacing w:before="0" w:after="0"/>
      </w:pPr>
      <w:r>
        <w:t>Mayoral Systems</w:t>
      </w:r>
    </w:p>
    <w:p>
      <w:pPr>
        <w:numPr>
          <w:ilvl w:val="2"/>
          <w:numId w:val="900"/>
        </w:numPr>
        <w:spacing w:before="0" w:after="0"/>
      </w:pPr>
      <w:r>
        <w:t>Administrative Structure</w:t>
      </w:r>
    </w:p>
    <w:p>
      <w:pPr>
        <w:numPr>
          <w:ilvl w:val="1"/>
          <w:numId w:val="900"/>
        </w:numPr>
        <w:spacing w:before="0" w:after="0"/>
      </w:pPr>
      <w:r>
        <w:t>Metropolitan Governance</w:t>
      </w:r>
    </w:p>
    <w:p>
      <w:pPr>
        <w:numPr>
          <w:ilvl w:val="2"/>
          <w:numId w:val="900"/>
        </w:numPr>
        <w:spacing w:before="0" w:after="0"/>
      </w:pPr>
      <w:r>
        <w:t>Regional Authorities</w:t>
      </w:r>
    </w:p>
    <w:p>
      <w:pPr>
        <w:numPr>
          <w:ilvl w:val="2"/>
          <w:numId w:val="900"/>
        </w:numPr>
        <w:spacing w:before="0" w:after="0"/>
      </w:pPr>
      <w:r>
        <w:t>Inter-municipal Cooperation</w:t>
      </w:r>
    </w:p>
    <w:p>
      <w:pPr>
        <w:numPr>
          <w:ilvl w:val="2"/>
          <w:numId w:val="900"/>
        </w:numPr>
        <w:spacing w:before="0" w:after="0"/>
      </w:pPr>
      <w:r>
        <w:t>Governance Fragmentation</w:t>
      </w:r>
    </w:p>
    <w:p>
      <w:pPr>
        <w:numPr>
          <w:ilvl w:val="1"/>
          <w:numId w:val="900"/>
        </w:numPr>
        <w:spacing w:before="0" w:after="0"/>
      </w:pPr>
      <w:r>
        <w:t>Multi-level Governance</w:t>
      </w:r>
    </w:p>
    <w:p>
      <w:pPr>
        <w:numPr>
          <w:ilvl w:val="2"/>
          <w:numId w:val="900"/>
        </w:numPr>
        <w:spacing w:before="0" w:after="0"/>
      </w:pPr>
      <w:r>
        <w:t>Federal-State-Local Relations</w:t>
      </w:r>
    </w:p>
    <w:p>
      <w:pPr>
        <w:numPr>
          <w:ilvl w:val="2"/>
          <w:numId w:val="900"/>
        </w:numPr>
        <w:spacing w:before="0" w:after="0"/>
      </w:pPr>
      <w:r>
        <w:t>Subsidiarity Principles</w:t>
      </w:r>
    </w:p>
    <w:p>
      <w:pPr>
        <w:numPr>
          <w:ilvl w:val="2"/>
          <w:numId w:val="900"/>
        </w:numPr>
        <w:spacing w:before="0" w:after="0"/>
      </w:pPr>
      <w:r>
        <w:t>Fiscal Federalism</w:t>
      </w:r>
    </w:p>
    <w:p>
      <w:pPr>
        <w:numPr>
          <w:ilvl w:val="1"/>
          <w:numId w:val="900"/>
        </w:numPr>
        <w:spacing w:before="0" w:after="0"/>
      </w:pPr>
      <w:r>
        <w:t>Non-state Actors</w:t>
      </w:r>
    </w:p>
    <w:p>
      <w:pPr>
        <w:numPr>
          <w:ilvl w:val="2"/>
          <w:numId w:val="900"/>
        </w:numPr>
        <w:spacing w:before="0" w:after="0"/>
      </w:pPr>
      <w:r>
        <w:t>Civil Society Organizations</w:t>
      </w:r>
    </w:p>
    <w:p>
      <w:pPr>
        <w:numPr>
          <w:ilvl w:val="2"/>
          <w:numId w:val="900"/>
        </w:numPr>
        <w:spacing w:before="0" w:after="0"/>
      </w:pPr>
      <w:r>
        <w:t>Private Sector Role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0"/>
          <w:numId w:val="900"/>
        </w:numPr>
        <w:spacing w:before="0" w:after="0"/>
      </w:pPr>
      <w:r>
        <w:t>Urban Politics</w:t>
      </w:r>
    </w:p>
    <w:p>
      <w:pPr>
        <w:numPr>
          <w:ilvl w:val="1"/>
          <w:numId w:val="900"/>
        </w:numPr>
        <w:spacing w:before="0" w:after="0"/>
      </w:pPr>
      <w:r>
        <w:t>Urban Political Economy</w:t>
      </w:r>
    </w:p>
    <w:p>
      <w:pPr>
        <w:numPr>
          <w:ilvl w:val="2"/>
          <w:numId w:val="900"/>
        </w:numPr>
        <w:spacing w:before="0" w:after="0"/>
      </w:pPr>
      <w:r>
        <w:t>Growth Machines</w:t>
      </w:r>
    </w:p>
    <w:p>
      <w:pPr>
        <w:numPr>
          <w:ilvl w:val="2"/>
          <w:numId w:val="900"/>
        </w:numPr>
        <w:spacing w:before="0" w:after="0"/>
      </w:pPr>
      <w:r>
        <w:t>Urban Regimes</w:t>
      </w:r>
    </w:p>
    <w:p>
      <w:pPr>
        <w:numPr>
          <w:ilvl w:val="2"/>
          <w:numId w:val="900"/>
        </w:numPr>
        <w:spacing w:before="0" w:after="0"/>
      </w:pPr>
      <w:r>
        <w:t>Coalition Politics</w:t>
      </w:r>
    </w:p>
    <w:p>
      <w:pPr>
        <w:numPr>
          <w:ilvl w:val="1"/>
          <w:numId w:val="900"/>
        </w:numPr>
        <w:spacing w:before="0" w:after="0"/>
      </w:pPr>
      <w:r>
        <w:t>Citizen Participation</w:t>
      </w:r>
    </w:p>
    <w:p>
      <w:pPr>
        <w:numPr>
          <w:ilvl w:val="2"/>
          <w:numId w:val="900"/>
        </w:numPr>
        <w:spacing w:before="0" w:after="0"/>
      </w:pPr>
      <w:r>
        <w:t>Democratic Participation</w:t>
      </w:r>
    </w:p>
    <w:p>
      <w:pPr>
        <w:numPr>
          <w:ilvl w:val="2"/>
          <w:numId w:val="900"/>
        </w:numPr>
        <w:spacing w:before="0" w:after="0"/>
      </w:pPr>
      <w:r>
        <w:t>Community Organizing</w:t>
      </w:r>
    </w:p>
    <w:p>
      <w:pPr>
        <w:numPr>
          <w:ilvl w:val="2"/>
          <w:numId w:val="900"/>
        </w:numPr>
        <w:spacing w:before="0" w:after="0"/>
      </w:pPr>
      <w:r>
        <w:t>Social Movements</w:t>
      </w:r>
    </w:p>
    <w:p>
      <w:pPr>
        <w:numPr>
          <w:ilvl w:val="1"/>
          <w:numId w:val="900"/>
        </w:numPr>
        <w:spacing w:before="0" w:after="0"/>
      </w:pPr>
      <w:r>
        <w:t>Urban Policy Making</w:t>
      </w:r>
    </w:p>
    <w:p>
      <w:pPr>
        <w:numPr>
          <w:ilvl w:val="2"/>
          <w:numId w:val="900"/>
        </w:numPr>
        <w:spacing w:before="0" w:after="0"/>
      </w:pPr>
      <w:r>
        <w:t>Policy Networks</w:t>
      </w:r>
    </w:p>
    <w:p>
      <w:pPr>
        <w:numPr>
          <w:ilvl w:val="2"/>
          <w:numId w:val="900"/>
        </w:numPr>
        <w:spacing w:before="0" w:after="0"/>
      </w:pPr>
      <w:r>
        <w:t>Interest Groups</w:t>
      </w:r>
    </w:p>
    <w:p>
      <w:pPr>
        <w:numPr>
          <w:ilvl w:val="2"/>
          <w:numId w:val="900"/>
        </w:numPr>
        <w:spacing w:before="0" w:after="0"/>
      </w:pPr>
      <w:r>
        <w:t>Electoral Politics</w:t>
      </w:r>
    </w:p>
    <w:p>
      <w:pPr>
        <w:numPr>
          <w:ilvl w:val="1"/>
          <w:numId w:val="900"/>
        </w:numPr>
        <w:spacing w:before="0" w:after="0"/>
      </w:pPr>
      <w:r>
        <w:t>Inter-urban Competition</w:t>
      </w:r>
    </w:p>
    <w:p>
      <w:pPr>
        <w:numPr>
          <w:ilvl w:val="2"/>
          <w:numId w:val="900"/>
        </w:numPr>
        <w:spacing w:before="0" w:after="0"/>
      </w:pPr>
      <w:r>
        <w:t>City Marketing</w:t>
      </w:r>
    </w:p>
    <w:p>
      <w:pPr>
        <w:numPr>
          <w:ilvl w:val="2"/>
          <w:numId w:val="900"/>
        </w:numPr>
        <w:spacing w:before="0" w:after="0"/>
      </w:pPr>
      <w:r>
        <w:t>Place Branding</w:t>
      </w:r>
    </w:p>
    <w:p>
      <w:pPr>
        <w:numPr>
          <w:ilvl w:val="2"/>
          <w:numId w:val="900"/>
        </w:numPr>
        <w:spacing w:before="0" w:after="0"/>
      </w:pPr>
      <w:r>
        <w:t>Investment Attraction</w:t>
      </w:r>
    </w:p>
    <w:p>
      <w:pPr>
        <w:numPr>
          <w:ilvl w:val="0"/>
          <w:numId w:val="900"/>
        </w:numPr>
        <w:spacing w:before="0" w:after="0"/>
      </w:pPr>
      <w:r>
        <w:t>Urban Planning History and Theory</w:t>
      </w:r>
    </w:p>
    <w:p>
      <w:pPr>
        <w:numPr>
          <w:ilvl w:val="1"/>
          <w:numId w:val="900"/>
        </w:numPr>
        <w:spacing w:before="0" w:after="0"/>
      </w:pPr>
      <w:r>
        <w:t>Planning Traditions</w:t>
      </w:r>
    </w:p>
    <w:p>
      <w:pPr>
        <w:numPr>
          <w:ilvl w:val="2"/>
          <w:numId w:val="900"/>
        </w:numPr>
        <w:spacing w:before="0" w:after="0"/>
      </w:pPr>
      <w:r>
        <w:t>City Beautiful Movement</w:t>
      </w:r>
    </w:p>
    <w:p>
      <w:pPr>
        <w:numPr>
          <w:ilvl w:val="2"/>
          <w:numId w:val="900"/>
        </w:numPr>
        <w:spacing w:before="0" w:after="0"/>
      </w:pPr>
      <w:r>
        <w:t>Garden City Movement</w:t>
      </w:r>
    </w:p>
    <w:p>
      <w:pPr>
        <w:numPr>
          <w:ilvl w:val="2"/>
          <w:numId w:val="900"/>
        </w:numPr>
        <w:spacing w:before="0" w:after="0"/>
      </w:pPr>
      <w:r>
        <w:t>Modernist Planning</w:t>
      </w:r>
    </w:p>
    <w:p>
      <w:pPr>
        <w:numPr>
          <w:ilvl w:val="1"/>
          <w:numId w:val="900"/>
        </w:numPr>
        <w:spacing w:before="0" w:after="0"/>
      </w:pPr>
      <w:r>
        <w:t>Planning Theories</w:t>
      </w:r>
    </w:p>
    <w:p>
      <w:pPr>
        <w:numPr>
          <w:ilvl w:val="2"/>
          <w:numId w:val="900"/>
        </w:numPr>
        <w:spacing w:before="0" w:after="0"/>
      </w:pPr>
      <w:r>
        <w:t>Rational Planning</w:t>
      </w:r>
    </w:p>
    <w:p>
      <w:pPr>
        <w:numPr>
          <w:ilvl w:val="2"/>
          <w:numId w:val="900"/>
        </w:numPr>
        <w:spacing w:before="0" w:after="0"/>
      </w:pPr>
      <w:r>
        <w:t>Advocacy Planning</w:t>
      </w:r>
    </w:p>
    <w:p>
      <w:pPr>
        <w:numPr>
          <w:ilvl w:val="2"/>
          <w:numId w:val="900"/>
        </w:numPr>
        <w:spacing w:before="0" w:after="0"/>
      </w:pPr>
      <w:r>
        <w:t>Communicative Planning</w:t>
      </w:r>
    </w:p>
    <w:p>
      <w:pPr>
        <w:numPr>
          <w:ilvl w:val="2"/>
          <w:numId w:val="900"/>
        </w:numPr>
        <w:spacing w:before="0" w:after="0"/>
      </w:pPr>
      <w:r>
        <w:t>New Urbanism</w:t>
      </w:r>
    </w:p>
    <w:p>
      <w:pPr>
        <w:numPr>
          <w:ilvl w:val="1"/>
          <w:numId w:val="900"/>
        </w:numPr>
        <w:spacing w:before="0" w:after="0"/>
      </w:pPr>
      <w:r>
        <w:t>Contemporary Approaches</w:t>
      </w:r>
    </w:p>
    <w:p>
      <w:pPr>
        <w:numPr>
          <w:ilvl w:val="2"/>
          <w:numId w:val="900"/>
        </w:numPr>
        <w:spacing w:before="0" w:after="0"/>
      </w:pPr>
      <w:r>
        <w:t>Sustainable Planning</w:t>
      </w:r>
    </w:p>
    <w:p>
      <w:pPr>
        <w:numPr>
          <w:ilvl w:val="2"/>
          <w:numId w:val="900"/>
        </w:numPr>
        <w:spacing w:before="0" w:after="0"/>
      </w:pPr>
      <w:r>
        <w:t>Smart Growth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0"/>
          <w:numId w:val="900"/>
        </w:numPr>
        <w:spacing w:before="0" w:after="0"/>
      </w:pPr>
      <w:r>
        <w:t>Planning Tools and Methods</w:t>
      </w:r>
    </w:p>
    <w:p>
      <w:pPr>
        <w:numPr>
          <w:ilvl w:val="1"/>
          <w:numId w:val="900"/>
        </w:numPr>
        <w:spacing w:before="0" w:after="0"/>
      </w:pPr>
      <w:r>
        <w:t>Land Use Planning</w:t>
      </w:r>
    </w:p>
    <w:p>
      <w:pPr>
        <w:numPr>
          <w:ilvl w:val="2"/>
          <w:numId w:val="900"/>
        </w:numPr>
        <w:spacing w:before="0" w:after="0"/>
      </w:pPr>
      <w:r>
        <w:t>Zoning Regulations</w:t>
      </w:r>
    </w:p>
    <w:p>
      <w:pPr>
        <w:numPr>
          <w:ilvl w:val="2"/>
          <w:numId w:val="900"/>
        </w:numPr>
        <w:spacing w:before="0" w:after="0"/>
      </w:pPr>
      <w:r>
        <w:t>Master Planning</w:t>
      </w:r>
    </w:p>
    <w:p>
      <w:pPr>
        <w:numPr>
          <w:ilvl w:val="2"/>
          <w:numId w:val="900"/>
        </w:numPr>
        <w:spacing w:before="0" w:after="0"/>
      </w:pPr>
      <w:r>
        <w:t>Strategic Planning</w:t>
      </w:r>
    </w:p>
    <w:p>
      <w:pPr>
        <w:numPr>
          <w:ilvl w:val="1"/>
          <w:numId w:val="900"/>
        </w:numPr>
        <w:spacing w:before="0" w:after="0"/>
      </w:pPr>
      <w:r>
        <w:t>Development Control</w:t>
      </w:r>
    </w:p>
    <w:p>
      <w:pPr>
        <w:numPr>
          <w:ilvl w:val="2"/>
          <w:numId w:val="900"/>
        </w:numPr>
        <w:spacing w:before="0" w:after="0"/>
      </w:pPr>
      <w:r>
        <w:t>Building Codes</w:t>
      </w:r>
    </w:p>
    <w:p>
      <w:pPr>
        <w:numPr>
          <w:ilvl w:val="2"/>
          <w:numId w:val="900"/>
        </w:numPr>
        <w:spacing w:before="0" w:after="0"/>
      </w:pPr>
      <w:r>
        <w:t>Design Guidelines</w:t>
      </w:r>
    </w:p>
    <w:p>
      <w:pPr>
        <w:numPr>
          <w:ilvl w:val="2"/>
          <w:numId w:val="900"/>
        </w:numPr>
        <w:spacing w:before="0" w:after="0"/>
      </w:pPr>
      <w:r>
        <w:t>Environmental Impact Assessment</w:t>
      </w:r>
    </w:p>
    <w:p>
      <w:pPr>
        <w:numPr>
          <w:ilvl w:val="1"/>
          <w:numId w:val="900"/>
        </w:numPr>
        <w:spacing w:before="0" w:after="0"/>
      </w:pPr>
      <w:r>
        <w:t>Implementation Tools</w:t>
      </w:r>
    </w:p>
    <w:p>
      <w:pPr>
        <w:numPr>
          <w:ilvl w:val="2"/>
          <w:numId w:val="900"/>
        </w:numPr>
        <w:spacing w:before="0" w:after="0"/>
      </w:pPr>
      <w:r>
        <w:t>Capital Investment</w:t>
      </w:r>
    </w:p>
    <w:p>
      <w:pPr>
        <w:numPr>
          <w:ilvl w:val="2"/>
          <w:numId w:val="900"/>
        </w:numPr>
        <w:spacing w:before="0" w:after="0"/>
      </w:pPr>
      <w:r>
        <w:t>Tax Incentives</w:t>
      </w:r>
    </w:p>
    <w:p>
      <w:pPr>
        <w:numPr>
          <w:ilvl w:val="2"/>
          <w:numId w:val="900"/>
        </w:numPr>
        <w:spacing w:before="0" w:after="0"/>
      </w:pPr>
      <w:r>
        <w:t>Regulatory Mechanisms</w:t>
      </w:r>
    </w:p>
    <w:p>
      <w:pPr>
        <w:numPr>
          <w:ilvl w:val="1"/>
          <w:numId w:val="900"/>
        </w:numPr>
        <w:spacing w:before="0" w:after="0"/>
      </w:pPr>
      <w:r>
        <w:t>Participatory Planning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numPr>
          <w:ilvl w:val="2"/>
          <w:numId w:val="900"/>
        </w:numPr>
        <w:spacing w:before="0" w:after="0"/>
      </w:pPr>
      <w:r>
        <w:t>Collaborative Planning</w:t>
      </w:r>
    </w:p>
    <w:p>
      <w:pPr>
        <w:pStyle w:val="Heading1"/>
      </w:pPr>
      <w:r>
        <w:t>Contemporary Urban Challenges</w:t>
      </w:r>
    </w:p>
    <w:p>
      <w:pPr>
        <w:numPr>
          <w:ilvl w:val="0"/>
          <w:numId w:val="900"/>
        </w:numPr>
        <w:spacing w:before="0" w:after="0"/>
      </w:pPr>
      <w:r>
        <w:t>Gentrification and Displacement</w:t>
      </w:r>
    </w:p>
    <w:p>
      <w:pPr>
        <w:numPr>
          <w:ilvl w:val="1"/>
          <w:numId w:val="900"/>
        </w:numPr>
        <w:spacing w:before="0" w:after="0"/>
      </w:pPr>
      <w:r>
        <w:t>Gentrification Processes</w:t>
      </w:r>
    </w:p>
    <w:p>
      <w:pPr>
        <w:numPr>
          <w:ilvl w:val="2"/>
          <w:numId w:val="900"/>
        </w:numPr>
        <w:spacing w:before="0" w:after="0"/>
      </w:pPr>
      <w:r>
        <w:t>Investment Cycles</w:t>
      </w:r>
    </w:p>
    <w:p>
      <w:pPr>
        <w:numPr>
          <w:ilvl w:val="2"/>
          <w:numId w:val="900"/>
        </w:numPr>
        <w:spacing w:before="0" w:after="0"/>
      </w:pPr>
      <w:r>
        <w:t>Demographic Change</w:t>
      </w:r>
    </w:p>
    <w:p>
      <w:pPr>
        <w:numPr>
          <w:ilvl w:val="2"/>
          <w:numId w:val="900"/>
        </w:numPr>
        <w:spacing w:before="0" w:after="0"/>
      </w:pPr>
      <w:r>
        <w:t>Cultural Transformation</w:t>
      </w:r>
    </w:p>
    <w:p>
      <w:pPr>
        <w:numPr>
          <w:ilvl w:val="1"/>
          <w:numId w:val="900"/>
        </w:numPr>
        <w:spacing w:before="0" w:after="0"/>
      </w:pPr>
      <w:r>
        <w:t>Displacement Effects</w:t>
      </w:r>
    </w:p>
    <w:p>
      <w:pPr>
        <w:numPr>
          <w:ilvl w:val="2"/>
          <w:numId w:val="900"/>
        </w:numPr>
        <w:spacing w:before="0" w:after="0"/>
      </w:pPr>
      <w:r>
        <w:t>Residential Displacement</w:t>
      </w:r>
    </w:p>
    <w:p>
      <w:pPr>
        <w:numPr>
          <w:ilvl w:val="2"/>
          <w:numId w:val="900"/>
        </w:numPr>
        <w:spacing w:before="0" w:after="0"/>
      </w:pPr>
      <w:r>
        <w:t>Commercial Displacement</w:t>
      </w:r>
    </w:p>
    <w:p>
      <w:pPr>
        <w:numPr>
          <w:ilvl w:val="2"/>
          <w:numId w:val="900"/>
        </w:numPr>
        <w:spacing w:before="0" w:after="0"/>
      </w:pPr>
      <w:r>
        <w:t>Cultural Displacement</w:t>
      </w:r>
    </w:p>
    <w:p>
      <w:pPr>
        <w:numPr>
          <w:ilvl w:val="1"/>
          <w:numId w:val="900"/>
        </w:numPr>
        <w:spacing w:before="0" w:after="0"/>
      </w:pPr>
      <w:r>
        <w:t>Anti-gentrification Strategies</w:t>
      </w:r>
    </w:p>
    <w:p>
      <w:pPr>
        <w:numPr>
          <w:ilvl w:val="2"/>
          <w:numId w:val="900"/>
        </w:numPr>
        <w:spacing w:before="0" w:after="0"/>
      </w:pPr>
      <w:r>
        <w:t>Community Resistance</w:t>
      </w:r>
    </w:p>
    <w:p>
      <w:pPr>
        <w:numPr>
          <w:ilvl w:val="2"/>
          <w:numId w:val="900"/>
        </w:numPr>
        <w:spacing w:before="0" w:after="0"/>
      </w:pPr>
      <w:r>
        <w:t>Policy Interventions</w:t>
      </w:r>
    </w:p>
    <w:p>
      <w:pPr>
        <w:numPr>
          <w:ilvl w:val="2"/>
          <w:numId w:val="900"/>
        </w:numPr>
        <w:spacing w:before="0" w:after="0"/>
      </w:pPr>
      <w:r>
        <w:t>Affordable Housing Protection</w:t>
      </w:r>
    </w:p>
    <w:p>
      <w:pPr>
        <w:numPr>
          <w:ilvl w:val="0"/>
          <w:numId w:val="900"/>
        </w:numPr>
        <w:spacing w:before="0" w:after="0"/>
      </w:pPr>
      <w:r>
        <w:t>Urban Inequality and Poverty</w:t>
      </w:r>
    </w:p>
    <w:p>
      <w:pPr>
        <w:numPr>
          <w:ilvl w:val="1"/>
          <w:numId w:val="900"/>
        </w:numPr>
        <w:spacing w:before="0" w:after="0"/>
      </w:pPr>
      <w:r>
        <w:t>Spatial Concentration of Poverty</w:t>
      </w:r>
    </w:p>
    <w:p>
      <w:pPr>
        <w:numPr>
          <w:ilvl w:val="2"/>
          <w:numId w:val="900"/>
        </w:numPr>
        <w:spacing w:before="0" w:after="0"/>
      </w:pPr>
      <w:r>
        <w:t>Urban Ghettos</w:t>
      </w:r>
    </w:p>
    <w:p>
      <w:pPr>
        <w:numPr>
          <w:ilvl w:val="2"/>
          <w:numId w:val="900"/>
        </w:numPr>
        <w:spacing w:before="0" w:after="0"/>
      </w:pPr>
      <w:r>
        <w:t>Concentrated Disadvantage</w:t>
      </w:r>
    </w:p>
    <w:p>
      <w:pPr>
        <w:numPr>
          <w:ilvl w:val="2"/>
          <w:numId w:val="900"/>
        </w:numPr>
        <w:spacing w:before="0" w:after="0"/>
      </w:pPr>
      <w:r>
        <w:t>Neighborhood Effects</w:t>
      </w:r>
    </w:p>
    <w:p>
      <w:pPr>
        <w:numPr>
          <w:ilvl w:val="1"/>
          <w:numId w:val="900"/>
        </w:numPr>
        <w:spacing w:before="0" w:after="0"/>
      </w:pPr>
      <w:r>
        <w:t>Access and Opportunity</w:t>
      </w:r>
    </w:p>
    <w:p>
      <w:pPr>
        <w:numPr>
          <w:ilvl w:val="2"/>
          <w:numId w:val="900"/>
        </w:numPr>
        <w:spacing w:before="0" w:after="0"/>
      </w:pPr>
      <w:r>
        <w:t>Educational Access</w:t>
      </w:r>
    </w:p>
    <w:p>
      <w:pPr>
        <w:numPr>
          <w:ilvl w:val="2"/>
          <w:numId w:val="900"/>
        </w:numPr>
        <w:spacing w:before="0" w:after="0"/>
      </w:pPr>
      <w:r>
        <w:t>Healthcare Access</w:t>
      </w:r>
    </w:p>
    <w:p>
      <w:pPr>
        <w:numPr>
          <w:ilvl w:val="2"/>
          <w:numId w:val="900"/>
        </w:numPr>
        <w:spacing w:before="0" w:after="0"/>
      </w:pPr>
      <w:r>
        <w:t>Employment Access</w:t>
      </w:r>
    </w:p>
    <w:p>
      <w:pPr>
        <w:numPr>
          <w:ilvl w:val="1"/>
          <w:numId w:val="900"/>
        </w:numPr>
        <w:spacing w:before="0" w:after="0"/>
      </w:pPr>
      <w:r>
        <w:t>Measuring Urban Inequality</w:t>
      </w:r>
    </w:p>
    <w:p>
      <w:pPr>
        <w:numPr>
          <w:ilvl w:val="2"/>
          <w:numId w:val="900"/>
        </w:numPr>
        <w:spacing w:before="0" w:after="0"/>
      </w:pPr>
      <w:r>
        <w:t>Income Inequality Indices</w:t>
      </w:r>
    </w:p>
    <w:p>
      <w:pPr>
        <w:numPr>
          <w:ilvl w:val="2"/>
          <w:numId w:val="900"/>
        </w:numPr>
        <w:spacing w:before="0" w:after="0"/>
      </w:pPr>
      <w:r>
        <w:t>Spatial Inequality</w:t>
      </w:r>
    </w:p>
    <w:p>
      <w:pPr>
        <w:numPr>
          <w:ilvl w:val="2"/>
          <w:numId w:val="900"/>
        </w:numPr>
        <w:spacing w:before="0" w:after="0"/>
      </w:pPr>
      <w:r>
        <w:t>Multidimensional Poverty</w:t>
      </w:r>
    </w:p>
    <w:p>
      <w:pPr>
        <w:numPr>
          <w:ilvl w:val="0"/>
          <w:numId w:val="900"/>
        </w:numPr>
        <w:spacing w:before="0" w:after="0"/>
      </w:pPr>
      <w:r>
        <w:t>Urban Transportation</w:t>
      </w:r>
    </w:p>
    <w:p>
      <w:pPr>
        <w:numPr>
          <w:ilvl w:val="1"/>
          <w:numId w:val="900"/>
        </w:numPr>
        <w:spacing w:before="0" w:after="0"/>
      </w:pPr>
      <w:r>
        <w:t>Transportation Challenges</w:t>
      </w:r>
    </w:p>
    <w:p>
      <w:pPr>
        <w:numPr>
          <w:ilvl w:val="2"/>
          <w:numId w:val="900"/>
        </w:numPr>
        <w:spacing w:before="0" w:after="0"/>
      </w:pPr>
      <w:r>
        <w:t>Traffic Congestion</w:t>
      </w:r>
    </w:p>
    <w:p>
      <w:pPr>
        <w:numPr>
          <w:ilvl w:val="2"/>
          <w:numId w:val="900"/>
        </w:numPr>
        <w:spacing w:before="0" w:after="0"/>
      </w:pPr>
      <w:r>
        <w:t>Air Pollution</w:t>
      </w:r>
    </w:p>
    <w:p>
      <w:pPr>
        <w:numPr>
          <w:ilvl w:val="2"/>
          <w:numId w:val="900"/>
        </w:numPr>
        <w:spacing w:before="0" w:after="0"/>
      </w:pPr>
      <w:r>
        <w:t>Infrastructure Maintenance</w:t>
      </w:r>
    </w:p>
    <w:p>
      <w:pPr>
        <w:numPr>
          <w:ilvl w:val="1"/>
          <w:numId w:val="900"/>
        </w:numPr>
        <w:spacing w:before="0" w:after="0"/>
      </w:pPr>
      <w:r>
        <w:t>Public Transportation</w:t>
      </w:r>
    </w:p>
    <w:p>
      <w:pPr>
        <w:numPr>
          <w:ilvl w:val="2"/>
          <w:numId w:val="900"/>
        </w:numPr>
        <w:spacing w:before="0" w:after="0"/>
      </w:pPr>
      <w:r>
        <w:t>Bus Systems</w:t>
      </w:r>
    </w:p>
    <w:p>
      <w:pPr>
        <w:numPr>
          <w:ilvl w:val="2"/>
          <w:numId w:val="900"/>
        </w:numPr>
        <w:spacing w:before="0" w:after="0"/>
      </w:pPr>
      <w:r>
        <w:t>Rail Transit</w:t>
      </w:r>
    </w:p>
    <w:p>
      <w:pPr>
        <w:numPr>
          <w:ilvl w:val="2"/>
          <w:numId w:val="900"/>
        </w:numPr>
        <w:spacing w:before="0" w:after="0"/>
      </w:pPr>
      <w:r>
        <w:t>Bus Rapid Transit</w:t>
      </w:r>
    </w:p>
    <w:p>
      <w:pPr>
        <w:numPr>
          <w:ilvl w:val="2"/>
          <w:numId w:val="900"/>
        </w:numPr>
        <w:spacing w:before="0" w:after="0"/>
      </w:pPr>
      <w:r>
        <w:t>Accessibility Issues</w:t>
      </w:r>
    </w:p>
    <w:p>
      <w:pPr>
        <w:numPr>
          <w:ilvl w:val="1"/>
          <w:numId w:val="900"/>
        </w:numPr>
        <w:spacing w:before="0" w:after="0"/>
      </w:pPr>
      <w:r>
        <w:t>Sustainable Mobility</w:t>
      </w:r>
    </w:p>
    <w:p>
      <w:pPr>
        <w:numPr>
          <w:ilvl w:val="2"/>
          <w:numId w:val="900"/>
        </w:numPr>
        <w:spacing w:before="0" w:after="0"/>
      </w:pPr>
      <w:r>
        <w:t>Active Transportation</w:t>
      </w:r>
    </w:p>
    <w:p>
      <w:pPr>
        <w:numPr>
          <w:ilvl w:val="2"/>
          <w:numId w:val="900"/>
        </w:numPr>
        <w:spacing w:before="0" w:after="0"/>
      </w:pPr>
      <w:r>
        <w:t>Electric Vehicles</w:t>
      </w:r>
    </w:p>
    <w:p>
      <w:pPr>
        <w:numPr>
          <w:ilvl w:val="2"/>
          <w:numId w:val="900"/>
        </w:numPr>
        <w:spacing w:before="0" w:after="0"/>
      </w:pPr>
      <w:r>
        <w:t>Shared Mobility</w:t>
      </w:r>
    </w:p>
    <w:p>
      <w:pPr>
        <w:numPr>
          <w:ilvl w:val="2"/>
          <w:numId w:val="900"/>
        </w:numPr>
        <w:spacing w:before="0" w:after="0"/>
      </w:pPr>
      <w:r>
        <w:t>Transportation Equity</w:t>
      </w:r>
    </w:p>
    <w:p>
      <w:pPr>
        <w:numPr>
          <w:ilvl w:val="0"/>
          <w:numId w:val="900"/>
        </w:numPr>
        <w:spacing w:before="0" w:after="0"/>
      </w:pPr>
      <w:r>
        <w:t>Urban Safety and Security</w:t>
      </w:r>
    </w:p>
    <w:p>
      <w:pPr>
        <w:numPr>
          <w:ilvl w:val="1"/>
          <w:numId w:val="900"/>
        </w:numPr>
        <w:spacing w:before="0" w:after="0"/>
      </w:pPr>
      <w:r>
        <w:t>Crime Patterns</w:t>
      </w:r>
    </w:p>
    <w:p>
      <w:pPr>
        <w:numPr>
          <w:ilvl w:val="2"/>
          <w:numId w:val="900"/>
        </w:numPr>
        <w:spacing w:before="0" w:after="0"/>
      </w:pPr>
      <w:r>
        <w:t>Spatial Distribution</w:t>
      </w:r>
    </w:p>
    <w:p>
      <w:pPr>
        <w:numPr>
          <w:ilvl w:val="2"/>
          <w:numId w:val="900"/>
        </w:numPr>
        <w:spacing w:before="0" w:after="0"/>
      </w:pPr>
      <w:r>
        <w:t>Crime Types</w:t>
      </w:r>
    </w:p>
    <w:p>
      <w:pPr>
        <w:numPr>
          <w:ilvl w:val="2"/>
          <w:numId w:val="900"/>
        </w:numPr>
        <w:spacing w:before="0" w:after="0"/>
      </w:pPr>
      <w:r>
        <w:t>Temporal Patterns</w:t>
      </w:r>
    </w:p>
    <w:p>
      <w:pPr>
        <w:numPr>
          <w:ilvl w:val="1"/>
          <w:numId w:val="900"/>
        </w:numPr>
        <w:spacing w:before="0" w:after="0"/>
      </w:pPr>
      <w:r>
        <w:t>Crime Theories</w:t>
      </w:r>
    </w:p>
    <w:p>
      <w:pPr>
        <w:numPr>
          <w:ilvl w:val="2"/>
          <w:numId w:val="900"/>
        </w:numPr>
        <w:spacing w:before="0" w:after="0"/>
      </w:pPr>
      <w:r>
        <w:t>Environmental Criminology</w:t>
      </w:r>
    </w:p>
    <w:p>
      <w:pPr>
        <w:numPr>
          <w:ilvl w:val="2"/>
          <w:numId w:val="900"/>
        </w:numPr>
        <w:spacing w:before="0" w:after="0"/>
      </w:pPr>
      <w:r>
        <w:t>Broken Windows Theory</w:t>
      </w:r>
    </w:p>
    <w:p>
      <w:pPr>
        <w:numPr>
          <w:ilvl w:val="2"/>
          <w:numId w:val="900"/>
        </w:numPr>
        <w:spacing w:before="0" w:after="0"/>
      </w:pPr>
      <w:r>
        <w:t>Social Disorganization</w:t>
      </w:r>
    </w:p>
    <w:p>
      <w:pPr>
        <w:numPr>
          <w:ilvl w:val="1"/>
          <w:numId w:val="900"/>
        </w:numPr>
        <w:spacing w:before="0" w:after="0"/>
      </w:pPr>
      <w:r>
        <w:t>Safety Strategies</w:t>
      </w:r>
    </w:p>
    <w:p>
      <w:pPr>
        <w:numPr>
          <w:ilvl w:val="2"/>
          <w:numId w:val="900"/>
        </w:numPr>
        <w:spacing w:before="0" w:after="0"/>
      </w:pPr>
      <w:r>
        <w:t>Community Policing</w:t>
      </w:r>
    </w:p>
    <w:p>
      <w:pPr>
        <w:numPr>
          <w:ilvl w:val="2"/>
          <w:numId w:val="900"/>
        </w:numPr>
        <w:spacing w:before="0" w:after="0"/>
      </w:pPr>
      <w:r>
        <w:t>Environmental Design</w:t>
      </w:r>
    </w:p>
    <w:p>
      <w:pPr>
        <w:numPr>
          <w:ilvl w:val="2"/>
          <w:numId w:val="900"/>
        </w:numPr>
        <w:spacing w:before="0" w:after="0"/>
      </w:pPr>
      <w:r>
        <w:t>Surveillance Systems</w:t>
      </w:r>
    </w:p>
    <w:p>
      <w:pPr>
        <w:numPr>
          <w:ilvl w:val="1"/>
          <w:numId w:val="900"/>
        </w:numPr>
        <w:spacing w:before="0" w:after="0"/>
      </w:pPr>
      <w:r>
        <w:t>Social Cohesion</w:t>
      </w:r>
    </w:p>
    <w:p>
      <w:pPr>
        <w:numPr>
          <w:ilvl w:val="2"/>
          <w:numId w:val="900"/>
        </w:numPr>
        <w:spacing w:before="0" w:after="0"/>
      </w:pPr>
      <w:r>
        <w:t>Neighborhood Watch</w:t>
      </w:r>
    </w:p>
    <w:p>
      <w:pPr>
        <w:numPr>
          <w:ilvl w:val="2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Social Capital</w:t>
      </w:r>
    </w:p>
    <w:p>
      <w:pPr>
        <w:pStyle w:val="Heading1"/>
      </w:pPr>
      <w:r>
        <w:t>Urban Environment and Sustainability</w:t>
      </w:r>
    </w:p>
    <w:p>
      <w:pPr>
        <w:numPr>
          <w:ilvl w:val="0"/>
          <w:numId w:val="900"/>
        </w:numPr>
        <w:spacing w:before="0" w:after="0"/>
      </w:pPr>
      <w:r>
        <w:t>Urban Ecology</w:t>
      </w:r>
    </w:p>
    <w:p>
      <w:pPr>
        <w:numPr>
          <w:ilvl w:val="1"/>
          <w:numId w:val="900"/>
        </w:numPr>
        <w:spacing w:before="0" w:after="0"/>
      </w:pPr>
      <w:r>
        <w:t>Urban Ecosystem Concepts</w:t>
      </w:r>
    </w:p>
    <w:p>
      <w:pPr>
        <w:numPr>
          <w:ilvl w:val="2"/>
          <w:numId w:val="900"/>
        </w:numPr>
        <w:spacing w:before="0" w:after="0"/>
      </w:pPr>
      <w:r>
        <w:t>Urban Metabolism</w:t>
      </w:r>
    </w:p>
    <w:p>
      <w:pPr>
        <w:numPr>
          <w:ilvl w:val="2"/>
          <w:numId w:val="900"/>
        </w:numPr>
        <w:spacing w:before="0" w:after="0"/>
      </w:pPr>
      <w:r>
        <w:t>Energy Flows</w:t>
      </w:r>
    </w:p>
    <w:p>
      <w:pPr>
        <w:numPr>
          <w:ilvl w:val="2"/>
          <w:numId w:val="900"/>
        </w:numPr>
        <w:spacing w:before="0" w:after="0"/>
      </w:pPr>
      <w:r>
        <w:t>Material Cycles</w:t>
      </w:r>
    </w:p>
    <w:p>
      <w:pPr>
        <w:numPr>
          <w:ilvl w:val="1"/>
          <w:numId w:val="900"/>
        </w:numPr>
        <w:spacing w:before="0" w:after="0"/>
      </w:pPr>
      <w:r>
        <w:t>Urban Biodiversity</w:t>
      </w:r>
    </w:p>
    <w:p>
      <w:pPr>
        <w:numPr>
          <w:ilvl w:val="2"/>
          <w:numId w:val="900"/>
        </w:numPr>
        <w:spacing w:before="0" w:after="0"/>
      </w:pPr>
      <w:r>
        <w:t>Urban Wildlife</w:t>
      </w:r>
    </w:p>
    <w:p>
      <w:pPr>
        <w:numPr>
          <w:ilvl w:val="2"/>
          <w:numId w:val="900"/>
        </w:numPr>
        <w:spacing w:before="0" w:after="0"/>
      </w:pPr>
      <w:r>
        <w:t>Green Corridors</w:t>
      </w:r>
    </w:p>
    <w:p>
      <w:pPr>
        <w:numPr>
          <w:ilvl w:val="2"/>
          <w:numId w:val="900"/>
        </w:numPr>
        <w:spacing w:before="0" w:after="0"/>
      </w:pPr>
      <w:r>
        <w:t>Habitat Fragmentation</w:t>
      </w:r>
    </w:p>
    <w:p>
      <w:pPr>
        <w:numPr>
          <w:ilvl w:val="1"/>
          <w:numId w:val="900"/>
        </w:numPr>
        <w:spacing w:before="0" w:after="0"/>
      </w:pPr>
      <w:r>
        <w:t>Urban Hydrology</w:t>
      </w:r>
    </w:p>
    <w:p>
      <w:pPr>
        <w:numPr>
          <w:ilvl w:val="2"/>
          <w:numId w:val="900"/>
        </w:numPr>
        <w:spacing w:before="0" w:after="0"/>
      </w:pPr>
      <w:r>
        <w:t>Watershed Management</w:t>
      </w:r>
    </w:p>
    <w:p>
      <w:pPr>
        <w:numPr>
          <w:ilvl w:val="2"/>
          <w:numId w:val="900"/>
        </w:numPr>
        <w:spacing w:before="0" w:after="0"/>
      </w:pPr>
      <w:r>
        <w:t>Stormwater Systems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0"/>
          <w:numId w:val="900"/>
        </w:numPr>
        <w:spacing w:before="0" w:after="0"/>
      </w:pPr>
      <w:r>
        <w:t>Environmental Problems</w:t>
      </w:r>
    </w:p>
    <w:p>
      <w:pPr>
        <w:numPr>
          <w:ilvl w:val="1"/>
          <w:numId w:val="900"/>
        </w:numPr>
        <w:spacing w:before="0" w:after="0"/>
      </w:pPr>
      <w:r>
        <w:t>Air Quality</w:t>
      </w:r>
    </w:p>
    <w:p>
      <w:pPr>
        <w:numPr>
          <w:ilvl w:val="2"/>
          <w:numId w:val="900"/>
        </w:numPr>
        <w:spacing w:before="0" w:after="0"/>
      </w:pPr>
      <w:r>
        <w:t>Pollution Sources</w:t>
      </w:r>
    </w:p>
    <w:p>
      <w:pPr>
        <w:numPr>
          <w:ilvl w:val="2"/>
          <w:numId w:val="900"/>
        </w:numPr>
        <w:spacing w:before="0" w:after="0"/>
      </w:pPr>
      <w:r>
        <w:t>Health Impacts</w:t>
      </w:r>
    </w:p>
    <w:p>
      <w:pPr>
        <w:numPr>
          <w:ilvl w:val="2"/>
          <w:numId w:val="900"/>
        </w:numPr>
        <w:spacing w:before="0" w:after="0"/>
      </w:pPr>
      <w:r>
        <w:t>Regulatory Responses</w:t>
      </w:r>
    </w:p>
    <w:p>
      <w:pPr>
        <w:numPr>
          <w:ilvl w:val="1"/>
          <w:numId w:val="900"/>
        </w:numPr>
        <w:spacing w:before="0" w:after="0"/>
      </w:pPr>
      <w:r>
        <w:t>Water Issues</w:t>
      </w:r>
    </w:p>
    <w:p>
      <w:pPr>
        <w:numPr>
          <w:ilvl w:val="2"/>
          <w:numId w:val="900"/>
        </w:numPr>
        <w:spacing w:before="0" w:after="0"/>
      </w:pPr>
      <w:r>
        <w:t>Water Supply</w:t>
      </w:r>
    </w:p>
    <w:p>
      <w:pPr>
        <w:numPr>
          <w:ilvl w:val="2"/>
          <w:numId w:val="900"/>
        </w:numPr>
        <w:spacing w:before="0" w:after="0"/>
      </w:pPr>
      <w:r>
        <w:t>Water Quality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1"/>
          <w:numId w:val="900"/>
        </w:numPr>
        <w:spacing w:before="0" w:after="0"/>
      </w:pPr>
      <w:r>
        <w:t>Urban Heat Island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Adaptation Measures</w:t>
      </w:r>
    </w:p>
    <w:p>
      <w:pPr>
        <w:numPr>
          <w:ilvl w:val="1"/>
          <w:numId w:val="900"/>
        </w:numPr>
        <w:spacing w:before="0" w:after="0"/>
      </w:pPr>
      <w:r>
        <w:t>Waste Management</w:t>
      </w:r>
    </w:p>
    <w:p>
      <w:pPr>
        <w:numPr>
          <w:ilvl w:val="2"/>
          <w:numId w:val="900"/>
        </w:numPr>
        <w:spacing w:before="0" w:after="0"/>
      </w:pPr>
      <w:r>
        <w:t>Solid Waste Systems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Circular Economy</w:t>
      </w:r>
    </w:p>
    <w:p>
      <w:pPr>
        <w:numPr>
          <w:ilvl w:val="0"/>
          <w:numId w:val="900"/>
        </w:numPr>
        <w:spacing w:before="0" w:after="0"/>
      </w:pPr>
      <w:r>
        <w:t>Sustainable Urban Development</w:t>
      </w:r>
    </w:p>
    <w:p>
      <w:pPr>
        <w:numPr>
          <w:ilvl w:val="1"/>
          <w:numId w:val="900"/>
        </w:numPr>
        <w:spacing w:before="0" w:after="0"/>
      </w:pPr>
      <w:r>
        <w:t>Sustainability Principles</w:t>
      </w:r>
    </w:p>
    <w:p>
      <w:pPr>
        <w:numPr>
          <w:ilvl w:val="2"/>
          <w:numId w:val="900"/>
        </w:numPr>
        <w:spacing w:before="0" w:after="0"/>
      </w:pPr>
      <w:r>
        <w:t>Triple Bottom Line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Urban Sustainability Indicators</w:t>
      </w:r>
    </w:p>
    <w:p>
      <w:pPr>
        <w:numPr>
          <w:ilvl w:val="1"/>
          <w:numId w:val="900"/>
        </w:numPr>
        <w:spacing w:before="0" w:after="0"/>
      </w:pPr>
      <w:r>
        <w:t>Green Infrastructure</w:t>
      </w:r>
    </w:p>
    <w:p>
      <w:pPr>
        <w:numPr>
          <w:ilvl w:val="2"/>
          <w:numId w:val="900"/>
        </w:numPr>
        <w:spacing w:before="0" w:after="0"/>
      </w:pPr>
      <w:r>
        <w:t>Parks and Open Space</w:t>
      </w:r>
    </w:p>
    <w:p>
      <w:pPr>
        <w:numPr>
          <w:ilvl w:val="2"/>
          <w:numId w:val="900"/>
        </w:numPr>
        <w:spacing w:before="0" w:after="0"/>
      </w:pPr>
      <w:r>
        <w:t>Green Roofs and Walls</w:t>
      </w:r>
    </w:p>
    <w:p>
      <w:pPr>
        <w:numPr>
          <w:ilvl w:val="2"/>
          <w:numId w:val="900"/>
        </w:numPr>
        <w:spacing w:before="0" w:after="0"/>
      </w:pPr>
      <w:r>
        <w:t>Urban Forests</w:t>
      </w:r>
    </w:p>
    <w:p>
      <w:pPr>
        <w:numPr>
          <w:ilvl w:val="1"/>
          <w:numId w:val="900"/>
        </w:numPr>
        <w:spacing w:before="0" w:after="0"/>
      </w:pPr>
      <w:r>
        <w:t>Sustainable Transportation</w:t>
      </w:r>
    </w:p>
    <w:p>
      <w:pPr>
        <w:numPr>
          <w:ilvl w:val="2"/>
          <w:numId w:val="900"/>
        </w:numPr>
        <w:spacing w:before="0" w:after="0"/>
      </w:pPr>
      <w:r>
        <w:t>Public Transit</w:t>
      </w:r>
    </w:p>
    <w:p>
      <w:pPr>
        <w:numPr>
          <w:ilvl w:val="2"/>
          <w:numId w:val="900"/>
        </w:numPr>
        <w:spacing w:before="0" w:after="0"/>
      </w:pPr>
      <w:r>
        <w:t>Non-motorized Transport</w:t>
      </w:r>
    </w:p>
    <w:p>
      <w:pPr>
        <w:numPr>
          <w:ilvl w:val="2"/>
          <w:numId w:val="900"/>
        </w:numPr>
        <w:spacing w:before="0" w:after="0"/>
      </w:pPr>
      <w:r>
        <w:t>Electric Mobility</w:t>
      </w:r>
    </w:p>
    <w:p>
      <w:pPr>
        <w:numPr>
          <w:ilvl w:val="1"/>
          <w:numId w:val="900"/>
        </w:numPr>
        <w:spacing w:before="0" w:after="0"/>
      </w:pPr>
      <w:r>
        <w:t>Green Building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Sustainable Materials</w:t>
      </w:r>
    </w:p>
    <w:p>
      <w:pPr>
        <w:numPr>
          <w:ilvl w:val="2"/>
          <w:numId w:val="900"/>
        </w:numPr>
        <w:spacing w:before="0" w:after="0"/>
      </w:pPr>
      <w:r>
        <w:t>Green Certification</w:t>
      </w:r>
    </w:p>
    <w:p>
      <w:pPr>
        <w:numPr>
          <w:ilvl w:val="1"/>
          <w:numId w:val="900"/>
        </w:numPr>
        <w:spacing w:before="0" w:after="0"/>
      </w:pPr>
      <w:r>
        <w:t>Urban Agriculture</w:t>
      </w:r>
    </w:p>
    <w:p>
      <w:pPr>
        <w:numPr>
          <w:ilvl w:val="2"/>
          <w:numId w:val="900"/>
        </w:numPr>
        <w:spacing w:before="0" w:after="0"/>
      </w:pPr>
      <w:r>
        <w:t>Community Gardens</w:t>
      </w:r>
    </w:p>
    <w:p>
      <w:pPr>
        <w:numPr>
          <w:ilvl w:val="2"/>
          <w:numId w:val="900"/>
        </w:numPr>
        <w:spacing w:before="0" w:after="0"/>
      </w:pPr>
      <w:r>
        <w:t>Urban Farming</w:t>
      </w:r>
    </w:p>
    <w:p>
      <w:pPr>
        <w:numPr>
          <w:ilvl w:val="2"/>
          <w:numId w:val="900"/>
        </w:numPr>
        <w:spacing w:before="0" w:after="0"/>
      </w:pPr>
      <w:r>
        <w:t>Food Security</w:t>
      </w:r>
    </w:p>
    <w:p>
      <w:pPr>
        <w:numPr>
          <w:ilvl w:val="0"/>
          <w:numId w:val="900"/>
        </w:numPr>
        <w:spacing w:before="0" w:after="0"/>
      </w:pPr>
      <w:r>
        <w:t>Climate Change and Cities</w:t>
      </w:r>
    </w:p>
    <w:p>
      <w:pPr>
        <w:numPr>
          <w:ilvl w:val="1"/>
          <w:numId w:val="900"/>
        </w:numPr>
        <w:spacing w:before="0" w:after="0"/>
      </w:pPr>
      <w:r>
        <w:t>Urban Climate Impacts</w:t>
      </w:r>
    </w:p>
    <w:p>
      <w:pPr>
        <w:numPr>
          <w:ilvl w:val="2"/>
          <w:numId w:val="900"/>
        </w:numPr>
        <w:spacing w:before="0" w:after="0"/>
      </w:pPr>
      <w:r>
        <w:t>Temperature Changes</w:t>
      </w:r>
    </w:p>
    <w:p>
      <w:pPr>
        <w:numPr>
          <w:ilvl w:val="2"/>
          <w:numId w:val="900"/>
        </w:numPr>
        <w:spacing w:before="0" w:after="0"/>
      </w:pPr>
      <w:r>
        <w:t>Precipitation Patterns</w:t>
      </w:r>
    </w:p>
    <w:p>
      <w:pPr>
        <w:numPr>
          <w:ilvl w:val="2"/>
          <w:numId w:val="900"/>
        </w:numPr>
        <w:spacing w:before="0" w:after="0"/>
      </w:pPr>
      <w:r>
        <w:t>Extreme Weather Events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Identification</w:t>
      </w:r>
    </w:p>
    <w:p>
      <w:pPr>
        <w:numPr>
          <w:ilvl w:val="2"/>
          <w:numId w:val="900"/>
        </w:numPr>
        <w:spacing w:before="0" w:after="0"/>
      </w:pPr>
      <w:r>
        <w:t>Adaptive Capacity</w:t>
      </w:r>
    </w:p>
    <w:p>
      <w:pPr>
        <w:numPr>
          <w:ilvl w:val="2"/>
          <w:numId w:val="900"/>
        </w:numPr>
        <w:spacing w:before="0" w:after="0"/>
      </w:pPr>
      <w:r>
        <w:t>Social Vulnerability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Greenhouse Gas Reduction</w:t>
      </w:r>
    </w:p>
    <w:p>
      <w:pPr>
        <w:numPr>
          <w:ilvl w:val="2"/>
          <w:numId w:val="900"/>
        </w:numPr>
        <w:spacing w:before="0" w:after="0"/>
      </w:pPr>
      <w:r>
        <w:t>Energy Efficiency</w:t>
      </w:r>
    </w:p>
    <w:p>
      <w:pPr>
        <w:numPr>
          <w:ilvl w:val="2"/>
          <w:numId w:val="900"/>
        </w:numPr>
        <w:spacing w:before="0" w:after="0"/>
      </w:pPr>
      <w:r>
        <w:t>Renewable Energy</w:t>
      </w:r>
    </w:p>
    <w:p>
      <w:pPr>
        <w:numPr>
          <w:ilvl w:val="1"/>
          <w:numId w:val="900"/>
        </w:numPr>
        <w:spacing w:before="0" w:after="0"/>
      </w:pPr>
      <w:r>
        <w:t>Adaptation Planning</w:t>
      </w:r>
    </w:p>
    <w:p>
      <w:pPr>
        <w:numPr>
          <w:ilvl w:val="2"/>
          <w:numId w:val="900"/>
        </w:numPr>
        <w:spacing w:before="0" w:after="0"/>
      </w:pPr>
      <w:r>
        <w:t>Resilience Building</w:t>
      </w:r>
    </w:p>
    <w:p>
      <w:pPr>
        <w:numPr>
          <w:ilvl w:val="2"/>
          <w:numId w:val="900"/>
        </w:numPr>
        <w:spacing w:before="0" w:after="0"/>
      </w:pPr>
      <w:r>
        <w:t>Infrastructure Adaptation</w:t>
      </w:r>
    </w:p>
    <w:p>
      <w:pPr>
        <w:numPr>
          <w:ilvl w:val="2"/>
          <w:numId w:val="900"/>
        </w:numPr>
        <w:spacing w:before="0" w:after="0"/>
      </w:pPr>
      <w:r>
        <w:t>Emergency Preparedness</w:t>
      </w:r>
    </w:p>
    <w:p>
      <w:pPr>
        <w:pStyle w:val="Heading1"/>
      </w:pPr>
      <w:r>
        <w:t>Future Urban Trends</w:t>
      </w:r>
    </w:p>
    <w:p>
      <w:pPr>
        <w:numPr>
          <w:ilvl w:val="0"/>
          <w:numId w:val="900"/>
        </w:numPr>
        <w:spacing w:before="0" w:after="0"/>
      </w:pPr>
      <w:r>
        <w:t>Smart Cities and Technology</w:t>
      </w:r>
    </w:p>
    <w:p>
      <w:pPr>
        <w:numPr>
          <w:ilvl w:val="1"/>
          <w:numId w:val="900"/>
        </w:numPr>
        <w:spacing w:before="0" w:after="0"/>
      </w:pPr>
      <w:r>
        <w:t>Digital Technologies</w:t>
      </w:r>
    </w:p>
    <w:p>
      <w:pPr>
        <w:numPr>
          <w:ilvl w:val="2"/>
          <w:numId w:val="900"/>
        </w:numPr>
        <w:spacing w:before="0" w:after="0"/>
      </w:pPr>
      <w:r>
        <w:t>Internet of Things</w:t>
      </w:r>
    </w:p>
    <w:p>
      <w:pPr>
        <w:numPr>
          <w:ilvl w:val="2"/>
          <w:numId w:val="900"/>
        </w:numPr>
        <w:spacing w:before="0" w:after="0"/>
      </w:pPr>
      <w:r>
        <w:t>Big Data Analytics</w:t>
      </w:r>
    </w:p>
    <w:p>
      <w:pPr>
        <w:numPr>
          <w:ilvl w:val="2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Smart Infrastructure</w:t>
      </w:r>
    </w:p>
    <w:p>
      <w:pPr>
        <w:numPr>
          <w:ilvl w:val="2"/>
          <w:numId w:val="900"/>
        </w:numPr>
        <w:spacing w:before="0" w:after="0"/>
      </w:pPr>
      <w:r>
        <w:t>Intelligent Transportation</w:t>
      </w:r>
    </w:p>
    <w:p>
      <w:pPr>
        <w:numPr>
          <w:ilvl w:val="2"/>
          <w:numId w:val="900"/>
        </w:numPr>
        <w:spacing w:before="0" w:after="0"/>
      </w:pPr>
      <w:r>
        <w:t>Smart Grids</w:t>
      </w:r>
    </w:p>
    <w:p>
      <w:pPr>
        <w:numPr>
          <w:ilvl w:val="2"/>
          <w:numId w:val="900"/>
        </w:numPr>
        <w:spacing w:before="0" w:after="0"/>
      </w:pPr>
      <w:r>
        <w:t>Digital Governance</w:t>
      </w:r>
    </w:p>
    <w:p>
      <w:pPr>
        <w:numPr>
          <w:ilvl w:val="1"/>
          <w:numId w:val="900"/>
        </w:numPr>
        <w:spacing w:before="0" w:after="0"/>
      </w:pPr>
      <w:r>
        <w:t>Technology Challenges</w:t>
      </w:r>
    </w:p>
    <w:p>
      <w:pPr>
        <w:numPr>
          <w:ilvl w:val="2"/>
          <w:numId w:val="900"/>
        </w:numPr>
        <w:spacing w:before="0" w:after="0"/>
      </w:pPr>
      <w:r>
        <w:t>Digital Divide</w:t>
      </w:r>
    </w:p>
    <w:p>
      <w:pPr>
        <w:numPr>
          <w:ilvl w:val="2"/>
          <w:numId w:val="900"/>
        </w:numPr>
        <w:spacing w:before="0" w:after="0"/>
      </w:pPr>
      <w:r>
        <w:t>Privacy Concerns</w:t>
      </w:r>
    </w:p>
    <w:p>
      <w:pPr>
        <w:numPr>
          <w:ilvl w:val="2"/>
          <w:numId w:val="900"/>
        </w:numPr>
        <w:spacing w:before="0" w:after="0"/>
      </w:pPr>
      <w:r>
        <w:t>Cybersecurity</w:t>
      </w:r>
    </w:p>
    <w:p>
      <w:pPr>
        <w:numPr>
          <w:ilvl w:val="0"/>
          <w:numId w:val="900"/>
        </w:numPr>
        <w:spacing w:before="0" w:after="0"/>
      </w:pPr>
      <w:r>
        <w:t>Demographic Transitions</w:t>
      </w:r>
    </w:p>
    <w:p>
      <w:pPr>
        <w:numPr>
          <w:ilvl w:val="1"/>
          <w:numId w:val="900"/>
        </w:numPr>
        <w:spacing w:before="0" w:after="0"/>
      </w:pPr>
      <w:r>
        <w:t>Aging Populations</w:t>
      </w:r>
    </w:p>
    <w:p>
      <w:pPr>
        <w:numPr>
          <w:ilvl w:val="2"/>
          <w:numId w:val="900"/>
        </w:numPr>
        <w:spacing w:before="0" w:after="0"/>
      </w:pPr>
      <w:r>
        <w:t>Age-friendly Cities</w:t>
      </w:r>
    </w:p>
    <w:p>
      <w:pPr>
        <w:numPr>
          <w:ilvl w:val="2"/>
          <w:numId w:val="900"/>
        </w:numPr>
        <w:spacing w:before="0" w:after="0"/>
      </w:pPr>
      <w:r>
        <w:t>Healthcare Needs</w:t>
      </w:r>
    </w:p>
    <w:p>
      <w:pPr>
        <w:numPr>
          <w:ilvl w:val="2"/>
          <w:numId w:val="900"/>
        </w:numPr>
        <w:spacing w:before="0" w:after="0"/>
      </w:pPr>
      <w:r>
        <w:t>Housing Adaptations</w:t>
      </w:r>
    </w:p>
    <w:p>
      <w:pPr>
        <w:numPr>
          <w:ilvl w:val="1"/>
          <w:numId w:val="900"/>
        </w:numPr>
        <w:spacing w:before="0" w:after="0"/>
      </w:pPr>
      <w:r>
        <w:t>Migration Patterns</w:t>
      </w:r>
    </w:p>
    <w:p>
      <w:pPr>
        <w:numPr>
          <w:ilvl w:val="2"/>
          <w:numId w:val="900"/>
        </w:numPr>
        <w:spacing w:before="0" w:after="0"/>
      </w:pPr>
      <w:r>
        <w:t>International Migration</w:t>
      </w:r>
    </w:p>
    <w:p>
      <w:pPr>
        <w:numPr>
          <w:ilvl w:val="2"/>
          <w:numId w:val="900"/>
        </w:numPr>
        <w:spacing w:before="0" w:after="0"/>
      </w:pPr>
      <w:r>
        <w:t>Internal Migration</w:t>
      </w:r>
    </w:p>
    <w:p>
      <w:pPr>
        <w:numPr>
          <w:ilvl w:val="2"/>
          <w:numId w:val="900"/>
        </w:numPr>
        <w:spacing w:before="0" w:after="0"/>
      </w:pPr>
      <w:r>
        <w:t>Climate Migration</w:t>
      </w:r>
    </w:p>
    <w:p>
      <w:pPr>
        <w:numPr>
          <w:ilvl w:val="1"/>
          <w:numId w:val="900"/>
        </w:numPr>
        <w:spacing w:before="0" w:after="0"/>
      </w:pPr>
      <w:r>
        <w:t>Changing Households</w:t>
      </w:r>
    </w:p>
    <w:p>
      <w:pPr>
        <w:numPr>
          <w:ilvl w:val="2"/>
          <w:numId w:val="900"/>
        </w:numPr>
        <w:spacing w:before="0" w:after="0"/>
      </w:pPr>
      <w:r>
        <w:t>Household Size</w:t>
      </w:r>
    </w:p>
    <w:p>
      <w:pPr>
        <w:numPr>
          <w:ilvl w:val="2"/>
          <w:numId w:val="900"/>
        </w:numPr>
        <w:spacing w:before="0" w:after="0"/>
      </w:pPr>
      <w:r>
        <w:t>Family Structures</w:t>
      </w:r>
    </w:p>
    <w:p>
      <w:pPr>
        <w:numPr>
          <w:ilvl w:val="2"/>
          <w:numId w:val="900"/>
        </w:numPr>
        <w:spacing w:before="0" w:after="0"/>
      </w:pPr>
      <w:r>
        <w:t>Housing Preferences</w:t>
      </w:r>
    </w:p>
    <w:p>
      <w:pPr>
        <w:numPr>
          <w:ilvl w:val="0"/>
          <w:numId w:val="900"/>
        </w:numPr>
        <w:spacing w:before="0" w:after="0"/>
      </w:pPr>
      <w:r>
        <w:t>Post-industrial Cities</w:t>
      </w:r>
    </w:p>
    <w:p>
      <w:pPr>
        <w:numPr>
          <w:ilvl w:val="1"/>
          <w:numId w:val="900"/>
        </w:numPr>
        <w:spacing w:before="0" w:after="0"/>
      </w:pPr>
      <w:r>
        <w:t>Deindustrialization Effects</w:t>
      </w:r>
    </w:p>
    <w:p>
      <w:pPr>
        <w:numPr>
          <w:ilvl w:val="2"/>
          <w:numId w:val="900"/>
        </w:numPr>
        <w:spacing w:before="0" w:after="0"/>
      </w:pPr>
      <w:r>
        <w:t>Economic Restructuring</w:t>
      </w:r>
    </w:p>
    <w:p>
      <w:pPr>
        <w:numPr>
          <w:ilvl w:val="2"/>
          <w:numId w:val="900"/>
        </w:numPr>
        <w:spacing w:before="0" w:after="0"/>
      </w:pPr>
      <w:r>
        <w:t>Population Decline</w:t>
      </w:r>
    </w:p>
    <w:p>
      <w:pPr>
        <w:numPr>
          <w:ilvl w:val="2"/>
          <w:numId w:val="900"/>
        </w:numPr>
        <w:spacing w:before="0" w:after="0"/>
      </w:pPr>
      <w:r>
        <w:t>Infrastructure Legacy</w:t>
      </w:r>
    </w:p>
    <w:p>
      <w:pPr>
        <w:numPr>
          <w:ilvl w:val="1"/>
          <w:numId w:val="900"/>
        </w:numPr>
        <w:spacing w:before="0" w:after="0"/>
      </w:pPr>
      <w:r>
        <w:t>Shrinking Cities</w:t>
      </w:r>
    </w:p>
    <w:p>
      <w:pPr>
        <w:numPr>
          <w:ilvl w:val="2"/>
          <w:numId w:val="900"/>
        </w:numPr>
        <w:spacing w:before="0" w:after="0"/>
      </w:pPr>
      <w:r>
        <w:t>Managing Decline</w:t>
      </w:r>
    </w:p>
    <w:p>
      <w:pPr>
        <w:numPr>
          <w:ilvl w:val="2"/>
          <w:numId w:val="900"/>
        </w:numPr>
        <w:spacing w:before="0" w:after="0"/>
      </w:pPr>
      <w:r>
        <w:t>Right-sizing Strategies</w:t>
      </w:r>
    </w:p>
    <w:p>
      <w:pPr>
        <w:numPr>
          <w:ilvl w:val="2"/>
          <w:numId w:val="900"/>
        </w:numPr>
        <w:spacing w:before="0" w:after="0"/>
      </w:pPr>
      <w:r>
        <w:t>Green Infrastructure</w:t>
      </w:r>
    </w:p>
    <w:p>
      <w:pPr>
        <w:numPr>
          <w:ilvl w:val="1"/>
          <w:numId w:val="900"/>
        </w:numPr>
        <w:spacing w:before="0" w:after="0"/>
      </w:pPr>
      <w:r>
        <w:t>Economic Transformation</w:t>
      </w:r>
    </w:p>
    <w:p>
      <w:pPr>
        <w:numPr>
          <w:ilvl w:val="2"/>
          <w:numId w:val="900"/>
        </w:numPr>
        <w:spacing w:before="0" w:after="0"/>
      </w:pPr>
      <w:r>
        <w:t>Service Economy</w:t>
      </w:r>
    </w:p>
    <w:p>
      <w:pPr>
        <w:numPr>
          <w:ilvl w:val="2"/>
          <w:numId w:val="900"/>
        </w:numPr>
        <w:spacing w:before="0" w:after="0"/>
      </w:pPr>
      <w:r>
        <w:t>Knowledge Economy</w:t>
      </w:r>
    </w:p>
    <w:p>
      <w:pPr>
        <w:numPr>
          <w:ilvl w:val="2"/>
          <w:numId w:val="900"/>
        </w:numPr>
        <w:spacing w:before="0" w:after="0"/>
      </w:pPr>
      <w:r>
        <w:t>Creative Economy</w:t>
      </w:r>
    </w:p>
    <w:p>
      <w:pPr>
        <w:numPr>
          <w:ilvl w:val="0"/>
          <w:numId w:val="900"/>
        </w:numPr>
        <w:spacing w:before="0" w:after="0"/>
      </w:pPr>
      <w:r>
        <w:t>Urban Form Evolution</w:t>
      </w:r>
    </w:p>
    <w:p>
      <w:pPr>
        <w:numPr>
          <w:ilvl w:val="1"/>
          <w:numId w:val="900"/>
        </w:numPr>
        <w:spacing w:before="0" w:after="0"/>
      </w:pPr>
      <w:r>
        <w:t>Compact Development</w:t>
      </w:r>
    </w:p>
    <w:p>
      <w:pPr>
        <w:numPr>
          <w:ilvl w:val="2"/>
          <w:numId w:val="900"/>
        </w:numPr>
        <w:spacing w:before="0" w:after="0"/>
      </w:pPr>
      <w:r>
        <w:t>Density Benefits</w:t>
      </w:r>
    </w:p>
    <w:p>
      <w:pPr>
        <w:numPr>
          <w:ilvl w:val="2"/>
          <w:numId w:val="900"/>
        </w:numPr>
        <w:spacing w:before="0" w:after="0"/>
      </w:pPr>
      <w:r>
        <w:t>Transit-oriented Development</w:t>
      </w:r>
    </w:p>
    <w:p>
      <w:pPr>
        <w:numPr>
          <w:ilvl w:val="2"/>
          <w:numId w:val="900"/>
        </w:numPr>
        <w:spacing w:before="0" w:after="0"/>
      </w:pPr>
      <w:r>
        <w:t>Mixed-use Planning</w:t>
      </w:r>
    </w:p>
    <w:p>
      <w:pPr>
        <w:numPr>
          <w:ilvl w:val="1"/>
          <w:numId w:val="900"/>
        </w:numPr>
        <w:spacing w:before="0" w:after="0"/>
      </w:pPr>
      <w:r>
        <w:t>Polycentric Cities</w:t>
      </w:r>
    </w:p>
    <w:p>
      <w:pPr>
        <w:numPr>
          <w:ilvl w:val="2"/>
          <w:numId w:val="900"/>
        </w:numPr>
        <w:spacing w:before="0" w:after="0"/>
      </w:pPr>
      <w:r>
        <w:t>Multiple Centers</w:t>
      </w:r>
    </w:p>
    <w:p>
      <w:pPr>
        <w:numPr>
          <w:ilvl w:val="2"/>
          <w:numId w:val="900"/>
        </w:numPr>
        <w:spacing w:before="0" w:after="0"/>
      </w:pPr>
      <w:r>
        <w:t>Edge Cities</w:t>
      </w:r>
    </w:p>
    <w:p>
      <w:pPr>
        <w:numPr>
          <w:ilvl w:val="2"/>
          <w:numId w:val="900"/>
        </w:numPr>
        <w:spacing w:before="0" w:after="0"/>
      </w:pPr>
      <w:r>
        <w:t>Suburban Downtowns</w:t>
      </w:r>
    </w:p>
    <w:p>
      <w:pPr>
        <w:numPr>
          <w:ilvl w:val="1"/>
          <w:numId w:val="900"/>
        </w:numPr>
        <w:spacing w:before="0" w:after="0"/>
      </w:pPr>
      <w:r>
        <w:t>Regional Urbanization</w:t>
      </w:r>
    </w:p>
    <w:p>
      <w:pPr>
        <w:numPr>
          <w:ilvl w:val="2"/>
          <w:numId w:val="900"/>
        </w:numPr>
        <w:spacing w:before="0" w:after="0"/>
      </w:pPr>
      <w:r>
        <w:t>Mega-regions</w:t>
      </w:r>
    </w:p>
    <w:p>
      <w:pPr>
        <w:numPr>
          <w:ilvl w:val="2"/>
          <w:numId w:val="900"/>
        </w:numPr>
        <w:spacing w:before="0" w:after="0"/>
      </w:pPr>
      <w:r>
        <w:t>Urban Corridors</w:t>
      </w:r>
    </w:p>
    <w:p>
      <w:pPr>
        <w:numPr>
          <w:ilvl w:val="2"/>
          <w:numId w:val="900"/>
        </w:numPr>
        <w:spacing w:before="0" w:after="0"/>
      </w:pPr>
      <w:r>
        <w:t>City-regions</w:t>
      </w:r>
    </w:p>
    <w:p>
      <w:pPr>
        <w:numPr>
          <w:ilvl w:val="0"/>
          <w:numId w:val="900"/>
        </w:numPr>
        <w:spacing w:before="0" w:after="0"/>
      </w:pPr>
      <w:r>
        <w:t>Global Urban Futures</w:t>
      </w:r>
    </w:p>
    <w:p>
      <w:pPr>
        <w:numPr>
          <w:ilvl w:val="1"/>
          <w:numId w:val="900"/>
        </w:numPr>
        <w:spacing w:before="0" w:after="0"/>
      </w:pPr>
      <w:r>
        <w:t>Urban Growth Projections</w:t>
      </w:r>
    </w:p>
    <w:p>
      <w:pPr>
        <w:numPr>
          <w:ilvl w:val="2"/>
          <w:numId w:val="900"/>
        </w:numPr>
        <w:spacing w:before="0" w:after="0"/>
      </w:pPr>
      <w:r>
        <w:t>Population Forecasts</w:t>
      </w:r>
    </w:p>
    <w:p>
      <w:pPr>
        <w:numPr>
          <w:ilvl w:val="2"/>
          <w:numId w:val="900"/>
        </w:numPr>
        <w:spacing w:before="0" w:after="0"/>
      </w:pPr>
      <w:r>
        <w:t>Spatial Expansion</w:t>
      </w:r>
    </w:p>
    <w:p>
      <w:pPr>
        <w:numPr>
          <w:ilvl w:val="2"/>
          <w:numId w:val="900"/>
        </w:numPr>
        <w:spacing w:before="0" w:after="0"/>
      </w:pPr>
      <w:r>
        <w:t>Infrastructure Needs</w:t>
      </w:r>
    </w:p>
    <w:p>
      <w:pPr>
        <w:numPr>
          <w:ilvl w:val="1"/>
          <w:numId w:val="900"/>
        </w:numPr>
        <w:spacing w:before="0" w:after="0"/>
      </w:pPr>
      <w:r>
        <w:t>Sustainable Development</w:t>
      </w:r>
    </w:p>
    <w:p>
      <w:pPr>
        <w:numPr>
          <w:ilvl w:val="2"/>
          <w:numId w:val="900"/>
        </w:numPr>
        <w:spacing w:before="0" w:after="0"/>
      </w:pPr>
      <w:r>
        <w:t>New Urban Agenda</w:t>
      </w:r>
    </w:p>
    <w:p>
      <w:pPr>
        <w:numPr>
          <w:ilvl w:val="2"/>
          <w:numId w:val="900"/>
        </w:numPr>
        <w:spacing w:before="0" w:after="0"/>
      </w:pPr>
      <w:r>
        <w:t>Sustainable Development Goals</w:t>
      </w:r>
    </w:p>
    <w:p>
      <w:pPr>
        <w:numPr>
          <w:ilvl w:val="2"/>
          <w:numId w:val="900"/>
        </w:numPr>
        <w:spacing w:before="0" w:after="0"/>
      </w:pPr>
      <w:r>
        <w:t>Climate Action</w:t>
      </w:r>
    </w:p>
    <w:p>
      <w:pPr>
        <w:numPr>
          <w:ilvl w:val="1"/>
          <w:numId w:val="900"/>
        </w:numPr>
        <w:spacing w:before="0" w:after="0"/>
      </w:pPr>
      <w:r>
        <w:t>Innovation and Adaptation</w:t>
      </w:r>
    </w:p>
    <w:p>
      <w:pPr>
        <w:numPr>
          <w:ilvl w:val="2"/>
          <w:numId w:val="900"/>
        </w:numPr>
        <w:spacing w:before="0" w:after="0"/>
      </w:pPr>
      <w:r>
        <w:t>Technological Innovation</w:t>
      </w:r>
    </w:p>
    <w:p>
      <w:pPr>
        <w:numPr>
          <w:ilvl w:val="2"/>
          <w:numId w:val="900"/>
        </w:numPr>
        <w:spacing w:before="0" w:after="0"/>
      </w:pPr>
      <w:r>
        <w:t>Social Innovation</w:t>
      </w:r>
    </w:p>
    <w:p>
      <w:pPr>
        <w:numPr>
          <w:ilvl w:val="2"/>
          <w:numId w:val="900"/>
        </w:numPr>
        <w:spacing w:before="0" w:after="0"/>
      </w:pPr>
      <w:r>
        <w:t>Governance Innovation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