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Urban Ecology</w:t>
      </w:r>
    </w:p>
    <w:p>
      <w:pPr>
        <w:pStyle w:val="Heading1"/>
      </w:pPr>
      <w:r>
        <w:t>Foundations of Urban Ecology</w:t>
      </w:r>
    </w:p>
    <w:p>
      <w:pPr>
        <w:numPr>
          <w:ilvl w:val="0"/>
          <w:numId w:val="900"/>
        </w:numPr>
        <w:spacing w:before="0" w:after="0"/>
      </w:pPr>
      <w:r>
        <w:t>Defining Urban Ecology</w:t>
      </w:r>
    </w:p>
    <w:p>
      <w:pPr>
        <w:numPr>
          <w:ilvl w:val="1"/>
          <w:numId w:val="900"/>
        </w:numPr>
        <w:spacing w:before="0" w:after="0"/>
      </w:pPr>
      <w:r>
        <w:t>The City as an Ecosystem</w:t>
      </w:r>
    </w:p>
    <w:p>
      <w:pPr>
        <w:numPr>
          <w:ilvl w:val="2"/>
          <w:numId w:val="900"/>
        </w:numPr>
        <w:spacing w:before="0" w:after="0"/>
      </w:pPr>
      <w:r>
        <w:t>Urban Areas as Complex Systems</w:t>
      </w:r>
    </w:p>
    <w:p>
      <w:pPr>
        <w:numPr>
          <w:ilvl w:val="3"/>
          <w:numId w:val="900"/>
        </w:numPr>
        <w:spacing w:before="0" w:after="0"/>
      </w:pPr>
      <w:r>
        <w:t>System Components and Interactions</w:t>
      </w:r>
    </w:p>
    <w:p>
      <w:pPr>
        <w:numPr>
          <w:ilvl w:val="3"/>
          <w:numId w:val="900"/>
        </w:numPr>
        <w:spacing w:before="0" w:after="0"/>
      </w:pPr>
      <w:r>
        <w:t>Emergent Properties of Urban Systems</w:t>
      </w:r>
    </w:p>
    <w:p>
      <w:pPr>
        <w:numPr>
          <w:ilvl w:val="3"/>
          <w:numId w:val="900"/>
        </w:numPr>
        <w:spacing w:before="0" w:after="0"/>
      </w:pPr>
      <w:r>
        <w:t>Hierarchical Organization</w:t>
      </w:r>
    </w:p>
    <w:p>
      <w:pPr>
        <w:numPr>
          <w:ilvl w:val="2"/>
          <w:numId w:val="900"/>
        </w:numPr>
        <w:spacing w:before="0" w:after="0"/>
      </w:pPr>
      <w:r>
        <w:t>Boundaries and Scales of Urban Ecosystems</w:t>
      </w:r>
    </w:p>
    <w:p>
      <w:pPr>
        <w:numPr>
          <w:ilvl w:val="3"/>
          <w:numId w:val="900"/>
        </w:numPr>
        <w:spacing w:before="0" w:after="0"/>
      </w:pPr>
      <w:r>
        <w:t>Administrative vs. Ecological Boundaries</w:t>
      </w:r>
    </w:p>
    <w:p>
      <w:pPr>
        <w:numPr>
          <w:ilvl w:val="3"/>
          <w:numId w:val="900"/>
        </w:numPr>
        <w:spacing w:before="0" w:after="0"/>
      </w:pPr>
      <w:r>
        <w:t>Temporal and Spatial Scale Considerations</w:t>
      </w:r>
    </w:p>
    <w:p>
      <w:pPr>
        <w:numPr>
          <w:ilvl w:val="3"/>
          <w:numId w:val="900"/>
        </w:numPr>
        <w:spacing w:before="0" w:after="0"/>
      </w:pPr>
      <w:r>
        <w:t>Multi-scale Interactions</w:t>
      </w:r>
    </w:p>
    <w:p>
      <w:pPr>
        <w:numPr>
          <w:ilvl w:val="2"/>
          <w:numId w:val="900"/>
        </w:numPr>
        <w:spacing w:before="0" w:after="0"/>
      </w:pPr>
      <w:r>
        <w:t>Urban-Rural Continuum</w:t>
      </w:r>
    </w:p>
    <w:p>
      <w:pPr>
        <w:numPr>
          <w:ilvl w:val="3"/>
          <w:numId w:val="900"/>
        </w:numPr>
        <w:spacing w:before="0" w:after="0"/>
      </w:pPr>
      <w:r>
        <w:t>Gradient Concepts</w:t>
      </w:r>
    </w:p>
    <w:p>
      <w:pPr>
        <w:numPr>
          <w:ilvl w:val="3"/>
          <w:numId w:val="900"/>
        </w:numPr>
        <w:spacing w:before="0" w:after="0"/>
      </w:pPr>
      <w:r>
        <w:t>Peri-urban Zones</w:t>
      </w:r>
    </w:p>
    <w:p>
      <w:pPr>
        <w:numPr>
          <w:ilvl w:val="3"/>
          <w:numId w:val="900"/>
        </w:numPr>
        <w:spacing w:before="0" w:after="0"/>
      </w:pPr>
      <w:r>
        <w:t>Rural-Urban Linkages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2"/>
          <w:numId w:val="900"/>
        </w:numPr>
        <w:spacing w:before="0" w:after="0"/>
      </w:pPr>
      <w:r>
        <w:t>Links to Ecology</w:t>
      </w:r>
    </w:p>
    <w:p>
      <w:pPr>
        <w:numPr>
          <w:ilvl w:val="3"/>
          <w:numId w:val="900"/>
        </w:numPr>
        <w:spacing w:before="0" w:after="0"/>
      </w:pPr>
      <w:r>
        <w:t>Application of Ecological Principles to Cities</w:t>
      </w:r>
    </w:p>
    <w:p>
      <w:pPr>
        <w:numPr>
          <w:ilvl w:val="3"/>
          <w:numId w:val="900"/>
        </w:numPr>
        <w:spacing w:before="0" w:after="0"/>
      </w:pPr>
      <w:r>
        <w:t>Differences from Traditional Ecology</w:t>
      </w:r>
    </w:p>
    <w:p>
      <w:pPr>
        <w:numPr>
          <w:ilvl w:val="3"/>
          <w:numId w:val="900"/>
        </w:numPr>
        <w:spacing w:before="0" w:after="0"/>
      </w:pPr>
      <w:r>
        <w:t>Novel Ecosystem Concepts</w:t>
      </w:r>
    </w:p>
    <w:p>
      <w:pPr>
        <w:numPr>
          <w:ilvl w:val="2"/>
          <w:numId w:val="900"/>
        </w:numPr>
        <w:spacing w:before="0" w:after="0"/>
      </w:pPr>
      <w:r>
        <w:t>Links to Sociology</w:t>
      </w:r>
    </w:p>
    <w:p>
      <w:pPr>
        <w:numPr>
          <w:ilvl w:val="3"/>
          <w:numId w:val="900"/>
        </w:numPr>
        <w:spacing w:before="0" w:after="0"/>
      </w:pPr>
      <w:r>
        <w:t>Human Behavior and Social Structures</w:t>
      </w:r>
    </w:p>
    <w:p>
      <w:pPr>
        <w:numPr>
          <w:ilvl w:val="3"/>
          <w:numId w:val="900"/>
        </w:numPr>
        <w:spacing w:before="0" w:after="0"/>
      </w:pPr>
      <w:r>
        <w:t>Urban Social Networks</w:t>
      </w:r>
    </w:p>
    <w:p>
      <w:pPr>
        <w:numPr>
          <w:ilvl w:val="3"/>
          <w:numId w:val="900"/>
        </w:numPr>
        <w:spacing w:before="0" w:after="0"/>
      </w:pPr>
      <w:r>
        <w:t>Environmental Sociology</w:t>
      </w:r>
    </w:p>
    <w:p>
      <w:pPr>
        <w:numPr>
          <w:ilvl w:val="2"/>
          <w:numId w:val="900"/>
        </w:numPr>
        <w:spacing w:before="0" w:after="0"/>
      </w:pPr>
      <w:r>
        <w:t>Links to Urban Planning</w:t>
      </w:r>
    </w:p>
    <w:p>
      <w:pPr>
        <w:numPr>
          <w:ilvl w:val="3"/>
          <w:numId w:val="900"/>
        </w:numPr>
        <w:spacing w:before="0" w:after="0"/>
      </w:pPr>
      <w:r>
        <w:t>Land Use Planning and Zoning</w:t>
      </w:r>
    </w:p>
    <w:p>
      <w:pPr>
        <w:numPr>
          <w:ilvl w:val="3"/>
          <w:numId w:val="900"/>
        </w:numPr>
        <w:spacing w:before="0" w:after="0"/>
      </w:pPr>
      <w:r>
        <w:t>Urban Design and Infrastructure</w:t>
      </w:r>
    </w:p>
    <w:p>
      <w:pPr>
        <w:numPr>
          <w:ilvl w:val="3"/>
          <w:numId w:val="900"/>
        </w:numPr>
        <w:spacing w:before="0" w:after="0"/>
      </w:pPr>
      <w:r>
        <w:t>Sustainable Development Goals</w:t>
      </w:r>
    </w:p>
    <w:p>
      <w:pPr>
        <w:numPr>
          <w:ilvl w:val="2"/>
          <w:numId w:val="900"/>
        </w:numPr>
        <w:spacing w:before="0" w:after="0"/>
      </w:pPr>
      <w:r>
        <w:t>Links to Public Health</w:t>
      </w:r>
    </w:p>
    <w:p>
      <w:pPr>
        <w:numPr>
          <w:ilvl w:val="3"/>
          <w:numId w:val="900"/>
        </w:numPr>
        <w:spacing w:before="0" w:after="0"/>
      </w:pPr>
      <w:r>
        <w:t>Environmental Determinants of Health</w:t>
      </w:r>
    </w:p>
    <w:p>
      <w:pPr>
        <w:numPr>
          <w:ilvl w:val="3"/>
          <w:numId w:val="900"/>
        </w:numPr>
        <w:spacing w:before="0" w:after="0"/>
      </w:pPr>
      <w:r>
        <w:t>Urban Health Disparities</w:t>
      </w:r>
    </w:p>
    <w:p>
      <w:pPr>
        <w:numPr>
          <w:ilvl w:val="3"/>
          <w:numId w:val="900"/>
        </w:numPr>
        <w:spacing w:before="0" w:after="0"/>
      </w:pPr>
      <w:r>
        <w:t>One Health Approaches</w:t>
      </w:r>
    </w:p>
    <w:p>
      <w:pPr>
        <w:numPr>
          <w:ilvl w:val="2"/>
          <w:numId w:val="900"/>
        </w:numPr>
        <w:spacing w:before="0" w:after="0"/>
      </w:pPr>
      <w:r>
        <w:t>Links to Geography</w:t>
      </w:r>
    </w:p>
    <w:p>
      <w:pPr>
        <w:numPr>
          <w:ilvl w:val="3"/>
          <w:numId w:val="900"/>
        </w:numPr>
        <w:spacing w:before="0" w:after="0"/>
      </w:pPr>
      <w:r>
        <w:t>Spatial Analysis and Patterns</w:t>
      </w:r>
    </w:p>
    <w:p>
      <w:pPr>
        <w:numPr>
          <w:ilvl w:val="3"/>
          <w:numId w:val="900"/>
        </w:numPr>
        <w:spacing w:before="0" w:after="0"/>
      </w:pPr>
      <w:r>
        <w:t>Human-Environment Interactions</w:t>
      </w:r>
    </w:p>
    <w:p>
      <w:pPr>
        <w:numPr>
          <w:ilvl w:val="2"/>
          <w:numId w:val="900"/>
        </w:numPr>
        <w:spacing w:before="0" w:after="0"/>
      </w:pPr>
      <w:r>
        <w:t>Links to Economics</w:t>
      </w:r>
    </w:p>
    <w:p>
      <w:pPr>
        <w:numPr>
          <w:ilvl w:val="3"/>
          <w:numId w:val="900"/>
        </w:numPr>
        <w:spacing w:before="0" w:after="0"/>
      </w:pPr>
      <w:r>
        <w:t>Environmental Economics</w:t>
      </w:r>
    </w:p>
    <w:p>
      <w:pPr>
        <w:numPr>
          <w:ilvl w:val="3"/>
          <w:numId w:val="900"/>
        </w:numPr>
        <w:spacing w:before="0" w:after="0"/>
      </w:pPr>
      <w:r>
        <w:t>Ecosystem Service Valuation</w:t>
      </w:r>
    </w:p>
    <w:p>
      <w:pPr>
        <w:numPr>
          <w:ilvl w:val="0"/>
          <w:numId w:val="900"/>
        </w:numPr>
        <w:spacing w:before="0" w:after="0"/>
      </w:pPr>
      <w:r>
        <w:t>Historical Development of the Field</w:t>
      </w:r>
    </w:p>
    <w:p>
      <w:pPr>
        <w:numPr>
          <w:ilvl w:val="1"/>
          <w:numId w:val="900"/>
        </w:numPr>
        <w:spacing w:before="0" w:after="0"/>
      </w:pPr>
      <w:r>
        <w:t>Early Observations of Urban Nature</w:t>
      </w:r>
    </w:p>
    <w:p>
      <w:pPr>
        <w:numPr>
          <w:ilvl w:val="2"/>
          <w:numId w:val="900"/>
        </w:numPr>
        <w:spacing w:before="0" w:after="0"/>
      </w:pPr>
      <w:r>
        <w:t>Naturalists and Early Urban Studies</w:t>
      </w:r>
    </w:p>
    <w:p>
      <w:pPr>
        <w:numPr>
          <w:ilvl w:val="2"/>
          <w:numId w:val="900"/>
        </w:numPr>
        <w:spacing w:before="0" w:after="0"/>
      </w:pPr>
      <w:r>
        <w:t>Recognition of Urban Biodiversity</w:t>
      </w:r>
    </w:p>
    <w:p>
      <w:pPr>
        <w:numPr>
          <w:ilvl w:val="2"/>
          <w:numId w:val="900"/>
        </w:numPr>
        <w:spacing w:before="0" w:after="0"/>
      </w:pPr>
      <w:r>
        <w:t>Industrial Revolution Impacts</w:t>
      </w:r>
    </w:p>
    <w:p>
      <w:pPr>
        <w:numPr>
          <w:ilvl w:val="1"/>
          <w:numId w:val="900"/>
        </w:numPr>
        <w:spacing w:before="0" w:after="0"/>
      </w:pPr>
      <w:r>
        <w:t>The Chicago School of Sociology</w:t>
      </w:r>
    </w:p>
    <w:p>
      <w:pPr>
        <w:numPr>
          <w:ilvl w:val="2"/>
          <w:numId w:val="900"/>
        </w:numPr>
        <w:spacing w:before="0" w:after="0"/>
      </w:pPr>
      <w:r>
        <w:t>Human Ecology Concepts</w:t>
      </w:r>
    </w:p>
    <w:p>
      <w:pPr>
        <w:numPr>
          <w:ilvl w:val="2"/>
          <w:numId w:val="900"/>
        </w:numPr>
        <w:spacing w:before="0" w:after="0"/>
      </w:pPr>
      <w:r>
        <w:t>Urban Zones and Social Organization</w:t>
      </w:r>
    </w:p>
    <w:p>
      <w:pPr>
        <w:numPr>
          <w:ilvl w:val="2"/>
          <w:numId w:val="900"/>
        </w:numPr>
        <w:spacing w:before="0" w:after="0"/>
      </w:pPr>
      <w:r>
        <w:t>Concentric Zone Model</w:t>
      </w:r>
    </w:p>
    <w:p>
      <w:pPr>
        <w:numPr>
          <w:ilvl w:val="1"/>
          <w:numId w:val="900"/>
        </w:numPr>
        <w:spacing w:before="0" w:after="0"/>
      </w:pPr>
      <w:r>
        <w:t>The Ecosystem Concept Applied to Cities</w:t>
      </w:r>
    </w:p>
    <w:p>
      <w:pPr>
        <w:numPr>
          <w:ilvl w:val="2"/>
          <w:numId w:val="900"/>
        </w:numPr>
        <w:spacing w:before="0" w:after="0"/>
      </w:pPr>
      <w:r>
        <w:t>Emergence of Urban Ecosystem Studies</w:t>
      </w:r>
    </w:p>
    <w:p>
      <w:pPr>
        <w:numPr>
          <w:ilvl w:val="2"/>
          <w:numId w:val="900"/>
        </w:numPr>
        <w:spacing w:before="0" w:after="0"/>
      </w:pPr>
      <w:r>
        <w:t>Integration of Social and Ecological Systems</w:t>
      </w:r>
    </w:p>
    <w:p>
      <w:pPr>
        <w:numPr>
          <w:ilvl w:val="2"/>
          <w:numId w:val="900"/>
        </w:numPr>
        <w:spacing w:before="0" w:after="0"/>
      </w:pPr>
      <w:r>
        <w:t>Key Pioneering Studies</w:t>
      </w:r>
    </w:p>
    <w:p>
      <w:pPr>
        <w:numPr>
          <w:ilvl w:val="1"/>
          <w:numId w:val="900"/>
        </w:numPr>
        <w:spacing w:before="0" w:after="0"/>
      </w:pPr>
      <w:r>
        <w:t>Modern Urban Ecology Development</w:t>
      </w:r>
    </w:p>
    <w:p>
      <w:pPr>
        <w:numPr>
          <w:ilvl w:val="2"/>
          <w:numId w:val="900"/>
        </w:numPr>
        <w:spacing w:before="0" w:after="0"/>
      </w:pPr>
      <w:r>
        <w:t>Landscape Ecology Influence</w:t>
      </w:r>
    </w:p>
    <w:p>
      <w:pPr>
        <w:numPr>
          <w:ilvl w:val="2"/>
          <w:numId w:val="900"/>
        </w:numPr>
        <w:spacing w:before="0" w:after="0"/>
      </w:pPr>
      <w:r>
        <w:t>Social-Ecological Systems Framework</w:t>
      </w:r>
    </w:p>
    <w:p>
      <w:pPr>
        <w:numPr>
          <w:ilvl w:val="2"/>
          <w:numId w:val="900"/>
        </w:numPr>
        <w:spacing w:before="0" w:after="0"/>
      </w:pPr>
      <w:r>
        <w:t>Contemporary Research Directions</w:t>
      </w:r>
    </w:p>
    <w:p>
      <w:pPr>
        <w:numPr>
          <w:ilvl w:val="0"/>
          <w:numId w:val="900"/>
        </w:numPr>
        <w:spacing w:before="0" w:after="0"/>
      </w:pPr>
      <w:r>
        <w:t>Core Principles and Theories</w:t>
      </w:r>
    </w:p>
    <w:p>
      <w:pPr>
        <w:numPr>
          <w:ilvl w:val="1"/>
          <w:numId w:val="900"/>
        </w:numPr>
        <w:spacing w:before="0" w:after="0"/>
      </w:pPr>
      <w:r>
        <w:t>The Urban Ecosystem Metaphor</w:t>
      </w:r>
    </w:p>
    <w:p>
      <w:pPr>
        <w:numPr>
          <w:ilvl w:val="2"/>
          <w:numId w:val="900"/>
        </w:numPr>
        <w:spacing w:before="0" w:after="0"/>
      </w:pPr>
      <w:r>
        <w:t>Cities as Living Systems</w:t>
      </w:r>
    </w:p>
    <w:p>
      <w:pPr>
        <w:numPr>
          <w:ilvl w:val="2"/>
          <w:numId w:val="900"/>
        </w:numPr>
        <w:spacing w:before="0" w:after="0"/>
      </w:pPr>
      <w:r>
        <w:t>Inputs, Outputs, and Feedback Loops</w:t>
      </w:r>
    </w:p>
    <w:p>
      <w:pPr>
        <w:numPr>
          <w:ilvl w:val="2"/>
          <w:numId w:val="900"/>
        </w:numPr>
        <w:spacing w:before="0" w:after="0"/>
      </w:pPr>
      <w:r>
        <w:t>System Boundaries and Exchanges</w:t>
      </w:r>
    </w:p>
    <w:p>
      <w:pPr>
        <w:numPr>
          <w:ilvl w:val="1"/>
          <w:numId w:val="900"/>
        </w:numPr>
        <w:spacing w:before="0" w:after="0"/>
      </w:pPr>
      <w:r>
        <w:t>Socio-Ecological Systems Framework</w:t>
      </w:r>
    </w:p>
    <w:p>
      <w:pPr>
        <w:numPr>
          <w:ilvl w:val="2"/>
          <w:numId w:val="900"/>
        </w:numPr>
        <w:spacing w:before="0" w:after="0"/>
      </w:pPr>
      <w:r>
        <w:t>Coupled Human-Natural Systems</w:t>
      </w:r>
    </w:p>
    <w:p>
      <w:pPr>
        <w:numPr>
          <w:ilvl w:val="2"/>
          <w:numId w:val="900"/>
        </w:numPr>
        <w:spacing w:before="0" w:after="0"/>
      </w:pPr>
      <w:r>
        <w:t>Feedbacks and Interactions</w:t>
      </w:r>
    </w:p>
    <w:p>
      <w:pPr>
        <w:numPr>
          <w:ilvl w:val="2"/>
          <w:numId w:val="900"/>
        </w:numPr>
        <w:spacing w:before="0" w:after="0"/>
      </w:pPr>
      <w:r>
        <w:t>Resilience and Adaptive Capacity</w:t>
      </w:r>
    </w:p>
    <w:p>
      <w:pPr>
        <w:numPr>
          <w:ilvl w:val="2"/>
          <w:numId w:val="900"/>
        </w:numPr>
        <w:spacing w:before="0" w:after="0"/>
      </w:pPr>
      <w:r>
        <w:t>Panarchy and Adaptive Cycles</w:t>
      </w:r>
    </w:p>
    <w:p>
      <w:pPr>
        <w:numPr>
          <w:ilvl w:val="1"/>
          <w:numId w:val="900"/>
        </w:numPr>
        <w:spacing w:before="0" w:after="0"/>
      </w:pPr>
      <w:r>
        <w:t>Patch Dynamics in Urban Landscapes</w:t>
      </w:r>
    </w:p>
    <w:p>
      <w:pPr>
        <w:numPr>
          <w:ilvl w:val="2"/>
          <w:numId w:val="900"/>
        </w:numPr>
        <w:spacing w:before="0" w:after="0"/>
      </w:pPr>
      <w:r>
        <w:t>Spatial Heterogeneity</w:t>
      </w:r>
    </w:p>
    <w:p>
      <w:pPr>
        <w:numPr>
          <w:ilvl w:val="2"/>
          <w:numId w:val="900"/>
        </w:numPr>
        <w:spacing w:before="0" w:after="0"/>
      </w:pPr>
      <w:r>
        <w:t>Disturbance and Succession in Urban Contexts</w:t>
      </w:r>
    </w:p>
    <w:p>
      <w:pPr>
        <w:numPr>
          <w:ilvl w:val="2"/>
          <w:numId w:val="900"/>
        </w:numPr>
        <w:spacing w:before="0" w:after="0"/>
      </w:pPr>
      <w:r>
        <w:t>Connectivity and Fragmentation</w:t>
      </w:r>
    </w:p>
    <w:p>
      <w:pPr>
        <w:numPr>
          <w:ilvl w:val="1"/>
          <w:numId w:val="900"/>
        </w:numPr>
        <w:spacing w:before="0" w:after="0"/>
      </w:pPr>
      <w:r>
        <w:t>Urban Metabolism</w:t>
      </w:r>
    </w:p>
    <w:p>
      <w:pPr>
        <w:numPr>
          <w:ilvl w:val="2"/>
          <w:numId w:val="900"/>
        </w:numPr>
        <w:spacing w:before="0" w:after="0"/>
      </w:pPr>
      <w:r>
        <w:t>Flows of Energy and Materials</w:t>
      </w:r>
    </w:p>
    <w:p>
      <w:pPr>
        <w:numPr>
          <w:ilvl w:val="2"/>
          <w:numId w:val="900"/>
        </w:numPr>
        <w:spacing w:before="0" w:after="0"/>
      </w:pPr>
      <w:r>
        <w:t>Urban Resource Consumption and Waste Production</w:t>
      </w:r>
    </w:p>
    <w:p>
      <w:pPr>
        <w:numPr>
          <w:ilvl w:val="2"/>
          <w:numId w:val="900"/>
        </w:numPr>
        <w:spacing w:before="0" w:after="0"/>
      </w:pPr>
      <w:r>
        <w:t>Circular Economy Principles</w:t>
      </w:r>
    </w:p>
    <w:p>
      <w:pPr>
        <w:numPr>
          <w:ilvl w:val="1"/>
          <w:numId w:val="900"/>
        </w:numPr>
        <w:spacing w:before="0" w:after="0"/>
      </w:pPr>
      <w:r>
        <w:t>Disturbance Ecology in Cities</w:t>
      </w:r>
    </w:p>
    <w:p>
      <w:pPr>
        <w:numPr>
          <w:ilvl w:val="2"/>
          <w:numId w:val="900"/>
        </w:numPr>
        <w:spacing w:before="0" w:after="0"/>
      </w:pPr>
      <w:r>
        <w:t>Types of Urban Disturbances</w:t>
      </w:r>
    </w:p>
    <w:p>
      <w:pPr>
        <w:numPr>
          <w:ilvl w:val="2"/>
          <w:numId w:val="900"/>
        </w:numPr>
        <w:spacing w:before="0" w:after="0"/>
      </w:pPr>
      <w:r>
        <w:t>Disturbance Regimes and Patterns</w:t>
      </w:r>
    </w:p>
    <w:p>
      <w:pPr>
        <w:numPr>
          <w:ilvl w:val="2"/>
          <w:numId w:val="900"/>
        </w:numPr>
        <w:spacing w:before="0" w:after="0"/>
      </w:pPr>
      <w:r>
        <w:t>Recovery and Succession</w:t>
      </w:r>
    </w:p>
    <w:p>
      <w:pPr>
        <w:pStyle w:val="Heading1"/>
      </w:pPr>
      <w:r>
        <w:t>The Urban Environment: Structure and Function</w:t>
      </w:r>
    </w:p>
    <w:p>
      <w:pPr>
        <w:numPr>
          <w:ilvl w:val="0"/>
          <w:numId w:val="900"/>
        </w:numPr>
        <w:spacing w:before="0" w:after="0"/>
      </w:pPr>
      <w:r>
        <w:t>Abiotic Components</w:t>
      </w:r>
    </w:p>
    <w:p>
      <w:pPr>
        <w:numPr>
          <w:ilvl w:val="1"/>
          <w:numId w:val="900"/>
        </w:numPr>
        <w:spacing w:before="0" w:after="0"/>
      </w:pPr>
      <w:r>
        <w:t>Urban Climate</w:t>
      </w:r>
    </w:p>
    <w:p>
      <w:pPr>
        <w:numPr>
          <w:ilvl w:val="2"/>
          <w:numId w:val="900"/>
        </w:numPr>
        <w:spacing w:before="0" w:after="0"/>
      </w:pPr>
      <w:r>
        <w:t>The Urban Heat Island Effect</w:t>
      </w:r>
    </w:p>
    <w:p>
      <w:pPr>
        <w:numPr>
          <w:ilvl w:val="3"/>
          <w:numId w:val="900"/>
        </w:numPr>
        <w:spacing w:before="0" w:after="0"/>
      </w:pPr>
      <w:r>
        <w:t>Causes and Contributing Factors</w:t>
      </w:r>
    </w:p>
    <w:p>
      <w:pPr>
        <w:numPr>
          <w:ilvl w:val="3"/>
          <w:numId w:val="900"/>
        </w:numPr>
        <w:spacing w:before="0" w:after="0"/>
      </w:pPr>
      <w:r>
        <w:t>Surface and Atmospheric Heat Islands</w:t>
      </w:r>
    </w:p>
    <w:p>
      <w:pPr>
        <w:numPr>
          <w:ilvl w:val="3"/>
          <w:numId w:val="900"/>
        </w:numPr>
        <w:spacing w:before="0" w:after="0"/>
      </w:pPr>
      <w:r>
        <w:t>Impacts on Human Health and Energy Use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Measurement and Monitoring</w:t>
      </w:r>
    </w:p>
    <w:p>
      <w:pPr>
        <w:numPr>
          <w:ilvl w:val="2"/>
          <w:numId w:val="900"/>
        </w:numPr>
        <w:spacing w:before="0" w:after="0"/>
      </w:pPr>
      <w:r>
        <w:t>Wind Patterns and Urban Canyons</w:t>
      </w:r>
    </w:p>
    <w:p>
      <w:pPr>
        <w:numPr>
          <w:ilvl w:val="3"/>
          <w:numId w:val="900"/>
        </w:numPr>
        <w:spacing w:before="0" w:after="0"/>
      </w:pPr>
      <w:r>
        <w:t>Effects of Building Geometry</w:t>
      </w:r>
    </w:p>
    <w:p>
      <w:pPr>
        <w:numPr>
          <w:ilvl w:val="3"/>
          <w:numId w:val="900"/>
        </w:numPr>
        <w:spacing w:before="0" w:after="0"/>
      </w:pPr>
      <w:r>
        <w:t>Street Canyon Dynamics</w:t>
      </w:r>
    </w:p>
    <w:p>
      <w:pPr>
        <w:numPr>
          <w:ilvl w:val="3"/>
          <w:numId w:val="900"/>
        </w:numPr>
        <w:spacing w:before="0" w:after="0"/>
      </w:pPr>
      <w:r>
        <w:t>Microclimate Variability</w:t>
      </w:r>
    </w:p>
    <w:p>
      <w:pPr>
        <w:numPr>
          <w:ilvl w:val="3"/>
          <w:numId w:val="900"/>
        </w:numPr>
        <w:spacing w:before="0" w:after="0"/>
      </w:pPr>
      <w:r>
        <w:t>Ventilation and Air Quality</w:t>
      </w:r>
    </w:p>
    <w:p>
      <w:pPr>
        <w:numPr>
          <w:ilvl w:val="2"/>
          <w:numId w:val="900"/>
        </w:numPr>
        <w:spacing w:before="0" w:after="0"/>
      </w:pPr>
      <w:r>
        <w:t>Precipitation and Fog Alteration</w:t>
      </w:r>
    </w:p>
    <w:p>
      <w:pPr>
        <w:numPr>
          <w:ilvl w:val="3"/>
          <w:numId w:val="900"/>
        </w:numPr>
        <w:spacing w:before="0" w:after="0"/>
      </w:pPr>
      <w:r>
        <w:t>Changes in Rainfall Patterns</w:t>
      </w:r>
    </w:p>
    <w:p>
      <w:pPr>
        <w:numPr>
          <w:ilvl w:val="3"/>
          <w:numId w:val="900"/>
        </w:numPr>
        <w:spacing w:before="0" w:after="0"/>
      </w:pPr>
      <w:r>
        <w:t>Urban Effects on Humidity and Fog</w:t>
      </w:r>
    </w:p>
    <w:p>
      <w:pPr>
        <w:numPr>
          <w:ilvl w:val="3"/>
          <w:numId w:val="900"/>
        </w:numPr>
        <w:spacing w:before="0" w:after="0"/>
      </w:pPr>
      <w:r>
        <w:t>Convective Precipitation</w:t>
      </w:r>
    </w:p>
    <w:p>
      <w:pPr>
        <w:numPr>
          <w:ilvl w:val="2"/>
          <w:numId w:val="900"/>
        </w:numPr>
        <w:spacing w:before="0" w:after="0"/>
      </w:pPr>
      <w:r>
        <w:t>Solar Radiation and Shading</w:t>
      </w:r>
    </w:p>
    <w:p>
      <w:pPr>
        <w:numPr>
          <w:ilvl w:val="3"/>
          <w:numId w:val="900"/>
        </w:numPr>
        <w:spacing w:before="0" w:after="0"/>
      </w:pPr>
      <w:r>
        <w:t>Building Shadows and Light Availability</w:t>
      </w:r>
    </w:p>
    <w:p>
      <w:pPr>
        <w:numPr>
          <w:ilvl w:val="3"/>
          <w:numId w:val="900"/>
        </w:numPr>
        <w:spacing w:before="0" w:after="0"/>
      </w:pPr>
      <w:r>
        <w:t>Photosynthetically Active Radiation</w:t>
      </w:r>
    </w:p>
    <w:p>
      <w:pPr>
        <w:numPr>
          <w:ilvl w:val="1"/>
          <w:numId w:val="900"/>
        </w:numPr>
        <w:spacing w:before="0" w:after="0"/>
      </w:pPr>
      <w:r>
        <w:t>Urban Hydrology</w:t>
      </w:r>
    </w:p>
    <w:p>
      <w:pPr>
        <w:numPr>
          <w:ilvl w:val="2"/>
          <w:numId w:val="900"/>
        </w:numPr>
        <w:spacing w:before="0" w:after="0"/>
      </w:pPr>
      <w:r>
        <w:t>Impervious Surfaces and Runoff</w:t>
      </w:r>
    </w:p>
    <w:p>
      <w:pPr>
        <w:numPr>
          <w:ilvl w:val="3"/>
          <w:numId w:val="900"/>
        </w:numPr>
        <w:spacing w:before="0" w:after="0"/>
      </w:pPr>
      <w:r>
        <w:t>Effects on Infiltration and Groundwater Recharge</w:t>
      </w:r>
    </w:p>
    <w:p>
      <w:pPr>
        <w:numPr>
          <w:ilvl w:val="3"/>
          <w:numId w:val="900"/>
        </w:numPr>
        <w:spacing w:before="0" w:after="0"/>
      </w:pPr>
      <w:r>
        <w:t>Flooding and Erosion Risks</w:t>
      </w:r>
    </w:p>
    <w:p>
      <w:pPr>
        <w:numPr>
          <w:ilvl w:val="3"/>
          <w:numId w:val="900"/>
        </w:numPr>
        <w:spacing w:before="0" w:after="0"/>
      </w:pPr>
      <w:r>
        <w:t>Peak Flow Alterations</w:t>
      </w:r>
    </w:p>
    <w:p>
      <w:pPr>
        <w:numPr>
          <w:ilvl w:val="2"/>
          <w:numId w:val="900"/>
        </w:numPr>
        <w:spacing w:before="0" w:after="0"/>
      </w:pPr>
      <w:r>
        <w:t>Stormwater Management</w:t>
      </w:r>
    </w:p>
    <w:p>
      <w:pPr>
        <w:numPr>
          <w:ilvl w:val="3"/>
          <w:numId w:val="900"/>
        </w:numPr>
        <w:spacing w:before="0" w:after="0"/>
      </w:pPr>
      <w:r>
        <w:t>Traditional vs. Green Infrastructure Approaches</w:t>
      </w:r>
    </w:p>
    <w:p>
      <w:pPr>
        <w:numPr>
          <w:ilvl w:val="3"/>
          <w:numId w:val="900"/>
        </w:numPr>
        <w:spacing w:before="0" w:after="0"/>
      </w:pPr>
      <w:r>
        <w:t>Retention, Detention, and Infiltration Systems</w:t>
      </w:r>
    </w:p>
    <w:p>
      <w:pPr>
        <w:numPr>
          <w:ilvl w:val="3"/>
          <w:numId w:val="900"/>
        </w:numPr>
        <w:spacing w:before="0" w:after="0"/>
      </w:pPr>
      <w:r>
        <w:t>Best Management Practices</w:t>
      </w:r>
    </w:p>
    <w:p>
      <w:pPr>
        <w:numPr>
          <w:ilvl w:val="2"/>
          <w:numId w:val="900"/>
        </w:numPr>
        <w:spacing w:before="0" w:after="0"/>
      </w:pPr>
      <w:r>
        <w:t>Altered Stream Channels</w:t>
      </w:r>
    </w:p>
    <w:p>
      <w:pPr>
        <w:numPr>
          <w:ilvl w:val="3"/>
          <w:numId w:val="900"/>
        </w:numPr>
        <w:spacing w:before="0" w:after="0"/>
      </w:pPr>
      <w:r>
        <w:t>Channelization and Culverting</w:t>
      </w:r>
    </w:p>
    <w:p>
      <w:pPr>
        <w:numPr>
          <w:ilvl w:val="3"/>
          <w:numId w:val="900"/>
        </w:numPr>
        <w:spacing w:before="0" w:after="0"/>
      </w:pPr>
      <w:r>
        <w:t>Urban Stream Syndrome</w:t>
      </w:r>
    </w:p>
    <w:p>
      <w:pPr>
        <w:numPr>
          <w:ilvl w:val="3"/>
          <w:numId w:val="900"/>
        </w:numPr>
        <w:spacing w:before="0" w:after="0"/>
      </w:pPr>
      <w:r>
        <w:t>Stream Restoration Approaches</w:t>
      </w:r>
    </w:p>
    <w:p>
      <w:pPr>
        <w:numPr>
          <w:ilvl w:val="2"/>
          <w:numId w:val="900"/>
        </w:numPr>
        <w:spacing w:before="0" w:after="0"/>
      </w:pPr>
      <w:r>
        <w:t>Groundwater Systems</w:t>
      </w:r>
    </w:p>
    <w:p>
      <w:pPr>
        <w:numPr>
          <w:ilvl w:val="3"/>
          <w:numId w:val="900"/>
        </w:numPr>
        <w:spacing w:before="0" w:after="0"/>
      </w:pPr>
      <w:r>
        <w:t>Urban Aquifers</w:t>
      </w:r>
    </w:p>
    <w:p>
      <w:pPr>
        <w:numPr>
          <w:ilvl w:val="3"/>
          <w:numId w:val="900"/>
        </w:numPr>
        <w:spacing w:before="0" w:after="0"/>
      </w:pPr>
      <w:r>
        <w:t>Contamination Sources</w:t>
      </w:r>
    </w:p>
    <w:p>
      <w:pPr>
        <w:numPr>
          <w:ilvl w:val="3"/>
          <w:numId w:val="900"/>
        </w:numPr>
        <w:spacing w:before="0" w:after="0"/>
      </w:pPr>
      <w:r>
        <w:t>Groundwater-Surface Water Interactions</w:t>
      </w:r>
    </w:p>
    <w:p>
      <w:pPr>
        <w:numPr>
          <w:ilvl w:val="1"/>
          <w:numId w:val="900"/>
        </w:numPr>
        <w:spacing w:before="0" w:after="0"/>
      </w:pPr>
      <w:r>
        <w:t>Urban Geomorphology and Soils</w:t>
      </w:r>
    </w:p>
    <w:p>
      <w:pPr>
        <w:numPr>
          <w:ilvl w:val="2"/>
          <w:numId w:val="900"/>
        </w:numPr>
        <w:spacing w:before="0" w:after="0"/>
      </w:pPr>
      <w:r>
        <w:t>Technosols and Urban Soil Composition</w:t>
      </w:r>
    </w:p>
    <w:p>
      <w:pPr>
        <w:numPr>
          <w:ilvl w:val="3"/>
          <w:numId w:val="900"/>
        </w:numPr>
        <w:spacing w:before="0" w:after="0"/>
      </w:pPr>
      <w:r>
        <w:t>Soil Formation in Urban Areas</w:t>
      </w:r>
    </w:p>
    <w:p>
      <w:pPr>
        <w:numPr>
          <w:ilvl w:val="3"/>
          <w:numId w:val="900"/>
        </w:numPr>
        <w:spacing w:before="0" w:after="0"/>
      </w:pPr>
      <w:r>
        <w:t>Anthropogenic Soil Layers</w:t>
      </w:r>
    </w:p>
    <w:p>
      <w:pPr>
        <w:numPr>
          <w:ilvl w:val="3"/>
          <w:numId w:val="900"/>
        </w:numPr>
        <w:spacing w:before="0" w:after="0"/>
      </w:pPr>
      <w:r>
        <w:t>Soil Classification Systems</w:t>
      </w:r>
    </w:p>
    <w:p>
      <w:pPr>
        <w:numPr>
          <w:ilvl w:val="2"/>
          <w:numId w:val="900"/>
        </w:numPr>
        <w:spacing w:before="0" w:after="0"/>
      </w:pPr>
      <w:r>
        <w:t>Soil Compaction and Contamination</w:t>
      </w:r>
    </w:p>
    <w:p>
      <w:pPr>
        <w:numPr>
          <w:ilvl w:val="3"/>
          <w:numId w:val="900"/>
        </w:numPr>
        <w:spacing w:before="0" w:after="0"/>
      </w:pPr>
      <w:r>
        <w:t>Causes and Consequences</w:t>
      </w:r>
    </w:p>
    <w:p>
      <w:pPr>
        <w:numPr>
          <w:ilvl w:val="3"/>
          <w:numId w:val="900"/>
        </w:numPr>
        <w:spacing w:before="0" w:after="0"/>
      </w:pPr>
      <w:r>
        <w:t>Heavy Metal Contamination</w:t>
      </w:r>
    </w:p>
    <w:p>
      <w:pPr>
        <w:numPr>
          <w:ilvl w:val="3"/>
          <w:numId w:val="900"/>
        </w:numPr>
        <w:spacing w:before="0" w:after="0"/>
      </w:pPr>
      <w:r>
        <w:t>Remediation Techniques</w:t>
      </w:r>
    </w:p>
    <w:p>
      <w:pPr>
        <w:numPr>
          <w:ilvl w:val="3"/>
          <w:numId w:val="900"/>
        </w:numPr>
        <w:spacing w:before="0" w:after="0"/>
      </w:pPr>
      <w:r>
        <w:t>Soil Quality Assessment</w:t>
      </w:r>
    </w:p>
    <w:p>
      <w:pPr>
        <w:numPr>
          <w:ilvl w:val="2"/>
          <w:numId w:val="900"/>
        </w:numPr>
        <w:spacing w:before="0" w:after="0"/>
      </w:pPr>
      <w:r>
        <w:t>Topographic Modifications</w:t>
      </w:r>
    </w:p>
    <w:p>
      <w:pPr>
        <w:numPr>
          <w:ilvl w:val="3"/>
          <w:numId w:val="900"/>
        </w:numPr>
        <w:spacing w:before="0" w:after="0"/>
      </w:pPr>
      <w:r>
        <w:t>Cut and Fill Operations</w:t>
      </w:r>
    </w:p>
    <w:p>
      <w:pPr>
        <w:numPr>
          <w:ilvl w:val="3"/>
          <w:numId w:val="900"/>
        </w:numPr>
        <w:spacing w:before="0" w:after="0"/>
      </w:pPr>
      <w:r>
        <w:t>Artificial Landforms</w:t>
      </w:r>
    </w:p>
    <w:p>
      <w:pPr>
        <w:numPr>
          <w:ilvl w:val="3"/>
          <w:numId w:val="900"/>
        </w:numPr>
        <w:spacing w:before="0" w:after="0"/>
      </w:pPr>
      <w:r>
        <w:t>Slope Stability Issues</w:t>
      </w:r>
    </w:p>
    <w:p>
      <w:pPr>
        <w:numPr>
          <w:ilvl w:val="1"/>
          <w:numId w:val="900"/>
        </w:numPr>
        <w:spacing w:before="0" w:after="0"/>
      </w:pPr>
      <w:r>
        <w:t>Urban Atmosphere</w:t>
      </w:r>
    </w:p>
    <w:p>
      <w:pPr>
        <w:numPr>
          <w:ilvl w:val="2"/>
          <w:numId w:val="900"/>
        </w:numPr>
        <w:spacing w:before="0" w:after="0"/>
      </w:pPr>
      <w:r>
        <w:t>Air Pollution</w:t>
      </w:r>
    </w:p>
    <w:p>
      <w:pPr>
        <w:numPr>
          <w:ilvl w:val="3"/>
          <w:numId w:val="900"/>
        </w:numPr>
        <w:spacing w:before="0" w:after="0"/>
      </w:pPr>
      <w:r>
        <w:t>Particulate Matter</w:t>
      </w:r>
    </w:p>
    <w:p>
      <w:pPr>
        <w:numPr>
          <w:ilvl w:val="4"/>
          <w:numId w:val="900"/>
        </w:numPr>
        <w:spacing w:before="0" w:after="0"/>
      </w:pPr>
      <w:r>
        <w:t>PM2.5 and PM10</w:t>
      </w:r>
    </w:p>
    <w:p>
      <w:pPr>
        <w:numPr>
          <w:ilvl w:val="4"/>
          <w:numId w:val="900"/>
        </w:numPr>
        <w:spacing w:before="0" w:after="0"/>
      </w:pPr>
      <w:r>
        <w:t>Sources and Health Effects</w:t>
      </w:r>
    </w:p>
    <w:p>
      <w:pPr>
        <w:numPr>
          <w:ilvl w:val="3"/>
          <w:numId w:val="900"/>
        </w:numPr>
        <w:spacing w:before="0" w:after="0"/>
      </w:pPr>
      <w:r>
        <w:t>Nitrogen Oxides</w:t>
      </w:r>
    </w:p>
    <w:p>
      <w:pPr>
        <w:numPr>
          <w:ilvl w:val="4"/>
          <w:numId w:val="900"/>
        </w:numPr>
        <w:spacing w:before="0" w:after="0"/>
      </w:pPr>
      <w:r>
        <w:t>Formation and Transport</w:t>
      </w:r>
    </w:p>
    <w:p>
      <w:pPr>
        <w:numPr>
          <w:ilvl w:val="4"/>
          <w:numId w:val="900"/>
        </w:numPr>
        <w:spacing w:before="0" w:after="0"/>
      </w:pPr>
      <w:r>
        <w:t>Environmental Impacts</w:t>
      </w:r>
    </w:p>
    <w:p>
      <w:pPr>
        <w:numPr>
          <w:ilvl w:val="3"/>
          <w:numId w:val="900"/>
        </w:numPr>
        <w:spacing w:before="0" w:after="0"/>
      </w:pPr>
      <w:r>
        <w:t>Sulfur Oxides</w:t>
      </w:r>
    </w:p>
    <w:p>
      <w:pPr>
        <w:numPr>
          <w:ilvl w:val="4"/>
          <w:numId w:val="900"/>
        </w:numPr>
        <w:spacing w:before="0" w:after="0"/>
      </w:pPr>
      <w:r>
        <w:t>Sources and Acid Deposition</w:t>
      </w:r>
    </w:p>
    <w:p>
      <w:pPr>
        <w:numPr>
          <w:ilvl w:val="3"/>
          <w:numId w:val="900"/>
        </w:numPr>
        <w:spacing w:before="0" w:after="0"/>
      </w:pPr>
      <w:r>
        <w:t>Ozone</w:t>
      </w:r>
    </w:p>
    <w:p>
      <w:pPr>
        <w:numPr>
          <w:ilvl w:val="4"/>
          <w:numId w:val="900"/>
        </w:numPr>
        <w:spacing w:before="0" w:after="0"/>
      </w:pPr>
      <w:r>
        <w:t>Photochemical Formation</w:t>
      </w:r>
    </w:p>
    <w:p>
      <w:pPr>
        <w:numPr>
          <w:ilvl w:val="4"/>
          <w:numId w:val="900"/>
        </w:numPr>
        <w:spacing w:before="0" w:after="0"/>
      </w:pPr>
      <w:r>
        <w:t>Health and Vegetation Effects</w:t>
      </w:r>
    </w:p>
    <w:p>
      <w:pPr>
        <w:numPr>
          <w:ilvl w:val="3"/>
          <w:numId w:val="900"/>
        </w:numPr>
        <w:spacing w:before="0" w:after="0"/>
      </w:pPr>
      <w:r>
        <w:t>Volatile Organic Compounds</w:t>
      </w:r>
    </w:p>
    <w:p>
      <w:pPr>
        <w:numPr>
          <w:ilvl w:val="3"/>
          <w:numId w:val="900"/>
        </w:numPr>
        <w:spacing w:before="0" w:after="0"/>
      </w:pPr>
      <w:r>
        <w:t>Carbon Monoxide</w:t>
      </w:r>
    </w:p>
    <w:p>
      <w:pPr>
        <w:numPr>
          <w:ilvl w:val="3"/>
          <w:numId w:val="900"/>
        </w:numPr>
        <w:spacing w:before="0" w:after="0"/>
      </w:pPr>
      <w:r>
        <w:t>Air Quality Monitoring</w:t>
      </w:r>
    </w:p>
    <w:p>
      <w:pPr>
        <w:numPr>
          <w:ilvl w:val="2"/>
          <w:numId w:val="900"/>
        </w:numPr>
        <w:spacing w:before="0" w:after="0"/>
      </w:pPr>
      <w:r>
        <w:t>Light Pollution</w:t>
      </w:r>
    </w:p>
    <w:p>
      <w:pPr>
        <w:numPr>
          <w:ilvl w:val="3"/>
          <w:numId w:val="900"/>
        </w:numPr>
        <w:spacing w:before="0" w:after="0"/>
      </w:pPr>
      <w:r>
        <w:t>Types and Sources</w:t>
      </w:r>
    </w:p>
    <w:p>
      <w:pPr>
        <w:numPr>
          <w:ilvl w:val="3"/>
          <w:numId w:val="900"/>
        </w:numPr>
        <w:spacing w:before="0" w:after="0"/>
      </w:pPr>
      <w:r>
        <w:t>Ecological and Human Effects</w:t>
      </w:r>
    </w:p>
    <w:p>
      <w:pPr>
        <w:numPr>
          <w:ilvl w:val="3"/>
          <w:numId w:val="900"/>
        </w:numPr>
        <w:spacing w:before="0" w:after="0"/>
      </w:pPr>
      <w:r>
        <w:t>Dark Sky Preservation</w:t>
      </w:r>
    </w:p>
    <w:p>
      <w:pPr>
        <w:numPr>
          <w:ilvl w:val="2"/>
          <w:numId w:val="900"/>
        </w:numPr>
        <w:spacing w:before="0" w:after="0"/>
      </w:pPr>
      <w:r>
        <w:t>Noise Pollution</w:t>
      </w:r>
    </w:p>
    <w:p>
      <w:pPr>
        <w:numPr>
          <w:ilvl w:val="3"/>
          <w:numId w:val="900"/>
        </w:numPr>
        <w:spacing w:before="0" w:after="0"/>
      </w:pPr>
      <w:r>
        <w:t>Major Sources</w:t>
      </w:r>
    </w:p>
    <w:p>
      <w:pPr>
        <w:numPr>
          <w:ilvl w:val="3"/>
          <w:numId w:val="900"/>
        </w:numPr>
        <w:spacing w:before="0" w:after="0"/>
      </w:pPr>
      <w:r>
        <w:t>Impacts on Wildlife and Humans</w:t>
      </w:r>
    </w:p>
    <w:p>
      <w:pPr>
        <w:numPr>
          <w:ilvl w:val="3"/>
          <w:numId w:val="900"/>
        </w:numPr>
        <w:spacing w:before="0" w:after="0"/>
      </w:pPr>
      <w:r>
        <w:t>Noise Mapping and Assessment</w:t>
      </w:r>
    </w:p>
    <w:p>
      <w:pPr>
        <w:numPr>
          <w:ilvl w:val="0"/>
          <w:numId w:val="900"/>
        </w:numPr>
        <w:spacing w:before="0" w:after="0"/>
      </w:pPr>
      <w:r>
        <w:t>Biotic Components</w:t>
      </w:r>
    </w:p>
    <w:p>
      <w:pPr>
        <w:numPr>
          <w:ilvl w:val="1"/>
          <w:numId w:val="900"/>
        </w:numPr>
        <w:spacing w:before="0" w:after="0"/>
      </w:pPr>
      <w:r>
        <w:t>Urban Flora</w:t>
      </w:r>
    </w:p>
    <w:p>
      <w:pPr>
        <w:numPr>
          <w:ilvl w:val="2"/>
          <w:numId w:val="900"/>
        </w:numPr>
        <w:spacing w:before="0" w:after="0"/>
      </w:pPr>
      <w:r>
        <w:t>Spontaneous Vegetation</w:t>
      </w:r>
    </w:p>
    <w:p>
      <w:pPr>
        <w:numPr>
          <w:ilvl w:val="3"/>
          <w:numId w:val="900"/>
        </w:numPr>
        <w:spacing w:before="0" w:after="0"/>
      </w:pPr>
      <w:r>
        <w:t>Ruderal and Pioneer Species</w:t>
      </w:r>
    </w:p>
    <w:p>
      <w:pPr>
        <w:numPr>
          <w:ilvl w:val="3"/>
          <w:numId w:val="900"/>
        </w:numPr>
        <w:spacing w:before="0" w:after="0"/>
      </w:pPr>
      <w:r>
        <w:t>Ecological Roles</w:t>
      </w:r>
    </w:p>
    <w:p>
      <w:pPr>
        <w:numPr>
          <w:ilvl w:val="3"/>
          <w:numId w:val="900"/>
        </w:numPr>
        <w:spacing w:before="0" w:after="0"/>
      </w:pPr>
      <w:r>
        <w:t>Succession Patterns</w:t>
      </w:r>
    </w:p>
    <w:p>
      <w:pPr>
        <w:numPr>
          <w:ilvl w:val="2"/>
          <w:numId w:val="900"/>
        </w:numPr>
        <w:spacing w:before="0" w:after="0"/>
      </w:pPr>
      <w:r>
        <w:t>Cultivated Vegetation</w:t>
      </w:r>
    </w:p>
    <w:p>
      <w:pPr>
        <w:numPr>
          <w:ilvl w:val="3"/>
          <w:numId w:val="900"/>
        </w:numPr>
        <w:spacing w:before="0" w:after="0"/>
      </w:pPr>
      <w:r>
        <w:t>Ornamental and Managed Plants</w:t>
      </w:r>
    </w:p>
    <w:p>
      <w:pPr>
        <w:numPr>
          <w:ilvl w:val="3"/>
          <w:numId w:val="900"/>
        </w:numPr>
        <w:spacing w:before="0" w:after="0"/>
      </w:pPr>
      <w:r>
        <w:t>Urban Forestry Practices</w:t>
      </w:r>
    </w:p>
    <w:p>
      <w:pPr>
        <w:numPr>
          <w:ilvl w:val="3"/>
          <w:numId w:val="900"/>
        </w:numPr>
        <w:spacing w:before="0" w:after="0"/>
      </w:pPr>
      <w:r>
        <w:t>Horticultural Diversity</w:t>
      </w:r>
    </w:p>
    <w:p>
      <w:pPr>
        <w:numPr>
          <w:ilvl w:val="2"/>
          <w:numId w:val="900"/>
        </w:numPr>
        <w:spacing w:before="0" w:after="0"/>
      </w:pPr>
      <w:r>
        <w:t>Remnant Natural Patches</w:t>
      </w:r>
    </w:p>
    <w:p>
      <w:pPr>
        <w:numPr>
          <w:ilvl w:val="3"/>
          <w:numId w:val="900"/>
        </w:numPr>
        <w:spacing w:before="0" w:after="0"/>
      </w:pPr>
      <w:r>
        <w:t>Conservation Value</w:t>
      </w:r>
    </w:p>
    <w:p>
      <w:pPr>
        <w:numPr>
          <w:ilvl w:val="3"/>
          <w:numId w:val="900"/>
        </w:numPr>
        <w:spacing w:before="0" w:after="0"/>
      </w:pPr>
      <w:r>
        <w:t>Management Challenges</w:t>
      </w:r>
    </w:p>
    <w:p>
      <w:pPr>
        <w:numPr>
          <w:ilvl w:val="3"/>
          <w:numId w:val="900"/>
        </w:numPr>
        <w:spacing w:before="0" w:after="0"/>
      </w:pPr>
      <w:r>
        <w:t>Restoration Potential</w:t>
      </w:r>
    </w:p>
    <w:p>
      <w:pPr>
        <w:numPr>
          <w:ilvl w:val="2"/>
          <w:numId w:val="900"/>
        </w:numPr>
        <w:spacing w:before="0" w:after="0"/>
      </w:pPr>
      <w:r>
        <w:t>Street Trees and Managed Landscapes</w:t>
      </w:r>
    </w:p>
    <w:p>
      <w:pPr>
        <w:numPr>
          <w:ilvl w:val="3"/>
          <w:numId w:val="900"/>
        </w:numPr>
        <w:spacing w:before="0" w:after="0"/>
      </w:pPr>
      <w:r>
        <w:t>Selection and Maintenance</w:t>
      </w:r>
    </w:p>
    <w:p>
      <w:pPr>
        <w:numPr>
          <w:ilvl w:val="3"/>
          <w:numId w:val="900"/>
        </w:numPr>
        <w:spacing w:before="0" w:after="0"/>
      </w:pPr>
      <w:r>
        <w:t>Ecosystem Services Provided</w:t>
      </w:r>
    </w:p>
    <w:p>
      <w:pPr>
        <w:numPr>
          <w:ilvl w:val="3"/>
          <w:numId w:val="900"/>
        </w:numPr>
        <w:spacing w:before="0" w:after="0"/>
      </w:pPr>
      <w:r>
        <w:t>Tree Health and Mortality</w:t>
      </w:r>
    </w:p>
    <w:p>
      <w:pPr>
        <w:numPr>
          <w:ilvl w:val="2"/>
          <w:numId w:val="900"/>
        </w:numPr>
        <w:spacing w:before="0" w:after="0"/>
      </w:pPr>
      <w:r>
        <w:t>Plant Community Assembly</w:t>
      </w:r>
    </w:p>
    <w:p>
      <w:pPr>
        <w:numPr>
          <w:ilvl w:val="3"/>
          <w:numId w:val="900"/>
        </w:numPr>
        <w:spacing w:before="0" w:after="0"/>
      </w:pPr>
      <w:r>
        <w:t>Dispersal and Establishment</w:t>
      </w:r>
    </w:p>
    <w:p>
      <w:pPr>
        <w:numPr>
          <w:ilvl w:val="3"/>
          <w:numId w:val="900"/>
        </w:numPr>
        <w:spacing w:before="0" w:after="0"/>
      </w:pPr>
      <w:r>
        <w:t>Environmental Filtering</w:t>
      </w:r>
    </w:p>
    <w:p>
      <w:pPr>
        <w:numPr>
          <w:ilvl w:val="3"/>
          <w:numId w:val="900"/>
        </w:numPr>
        <w:spacing w:before="0" w:after="0"/>
      </w:pPr>
      <w:r>
        <w:t>Priority Effects</w:t>
      </w:r>
    </w:p>
    <w:p>
      <w:pPr>
        <w:numPr>
          <w:ilvl w:val="1"/>
          <w:numId w:val="900"/>
        </w:numPr>
        <w:spacing w:before="0" w:after="0"/>
      </w:pPr>
      <w:r>
        <w:t>Urban Fauna</w:t>
      </w:r>
    </w:p>
    <w:p>
      <w:pPr>
        <w:numPr>
          <w:ilvl w:val="2"/>
          <w:numId w:val="900"/>
        </w:numPr>
        <w:spacing w:before="0" w:after="0"/>
      </w:pPr>
      <w:r>
        <w:t>Synanthropic Species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Adaptations to Urban Life</w:t>
      </w:r>
    </w:p>
    <w:p>
      <w:pPr>
        <w:numPr>
          <w:ilvl w:val="3"/>
          <w:numId w:val="900"/>
        </w:numPr>
        <w:spacing w:before="0" w:after="0"/>
      </w:pPr>
      <w:r>
        <w:t>Behavioral Modifications</w:t>
      </w:r>
    </w:p>
    <w:p>
      <w:pPr>
        <w:numPr>
          <w:ilvl w:val="2"/>
          <w:numId w:val="900"/>
        </w:numPr>
        <w:spacing w:before="0" w:after="0"/>
      </w:pPr>
      <w:r>
        <w:t>Urban Adapters</w:t>
      </w:r>
    </w:p>
    <w:p>
      <w:pPr>
        <w:numPr>
          <w:ilvl w:val="3"/>
          <w:numId w:val="900"/>
        </w:numPr>
        <w:spacing w:before="0" w:after="0"/>
      </w:pPr>
      <w:r>
        <w:t>Characteristics and Examples</w:t>
      </w:r>
    </w:p>
    <w:p>
      <w:pPr>
        <w:numPr>
          <w:ilvl w:val="3"/>
          <w:numId w:val="900"/>
        </w:numPr>
        <w:spacing w:before="0" w:after="0"/>
      </w:pPr>
      <w:r>
        <w:t>Phenotypic Plasticity</w:t>
      </w:r>
    </w:p>
    <w:p>
      <w:pPr>
        <w:numPr>
          <w:ilvl w:val="2"/>
          <w:numId w:val="900"/>
        </w:numPr>
        <w:spacing w:before="0" w:after="0"/>
      </w:pPr>
      <w:r>
        <w:t>Urban Avoiders</w:t>
      </w:r>
    </w:p>
    <w:p>
      <w:pPr>
        <w:numPr>
          <w:ilvl w:val="3"/>
          <w:numId w:val="900"/>
        </w:numPr>
        <w:spacing w:before="0" w:after="0"/>
      </w:pPr>
      <w:r>
        <w:t>Sensitivity to Urbanization</w:t>
      </w:r>
    </w:p>
    <w:p>
      <w:pPr>
        <w:numPr>
          <w:ilvl w:val="3"/>
          <w:numId w:val="900"/>
        </w:numPr>
        <w:spacing w:before="0" w:after="0"/>
      </w:pPr>
      <w:r>
        <w:t>Habitat Requirements</w:t>
      </w:r>
    </w:p>
    <w:p>
      <w:pPr>
        <w:numPr>
          <w:ilvl w:val="2"/>
          <w:numId w:val="900"/>
        </w:numPr>
        <w:spacing w:before="0" w:after="0"/>
      </w:pPr>
      <w:r>
        <w:t>Urban Exploiters</w:t>
      </w:r>
    </w:p>
    <w:p>
      <w:pPr>
        <w:numPr>
          <w:ilvl w:val="3"/>
          <w:numId w:val="900"/>
        </w:numPr>
        <w:spacing w:before="0" w:after="0"/>
      </w:pPr>
      <w:r>
        <w:t>Traits and Ecological Impacts</w:t>
      </w:r>
    </w:p>
    <w:p>
      <w:pPr>
        <w:numPr>
          <w:ilvl w:val="3"/>
          <w:numId w:val="900"/>
        </w:numPr>
        <w:spacing w:before="0" w:after="0"/>
      </w:pPr>
      <w:r>
        <w:t>Population Dynamics</w:t>
      </w:r>
    </w:p>
    <w:p>
      <w:pPr>
        <w:numPr>
          <w:ilvl w:val="2"/>
          <w:numId w:val="900"/>
        </w:numPr>
        <w:spacing w:before="0" w:after="0"/>
      </w:pPr>
      <w:r>
        <w:t>Domesticated Animals as Ecological Actors</w:t>
      </w:r>
    </w:p>
    <w:p>
      <w:pPr>
        <w:numPr>
          <w:ilvl w:val="3"/>
          <w:numId w:val="900"/>
        </w:numPr>
        <w:spacing w:before="0" w:after="0"/>
      </w:pPr>
      <w:r>
        <w:t>Pets and Feral Populations</w:t>
      </w:r>
    </w:p>
    <w:p>
      <w:pPr>
        <w:numPr>
          <w:ilvl w:val="3"/>
          <w:numId w:val="900"/>
        </w:numPr>
        <w:spacing w:before="0" w:after="0"/>
      </w:pPr>
      <w:r>
        <w:t>Impacts on Urban Ecosystems</w:t>
      </w:r>
    </w:p>
    <w:p>
      <w:pPr>
        <w:numPr>
          <w:ilvl w:val="3"/>
          <w:numId w:val="900"/>
        </w:numPr>
        <w:spacing w:before="0" w:after="0"/>
      </w:pPr>
      <w:r>
        <w:t>Management Considerations</w:t>
      </w:r>
    </w:p>
    <w:p>
      <w:pPr>
        <w:numPr>
          <w:ilvl w:val="2"/>
          <w:numId w:val="900"/>
        </w:numPr>
        <w:spacing w:before="0" w:after="0"/>
      </w:pPr>
      <w:r>
        <w:t>Invertebrate Communities</w:t>
      </w:r>
    </w:p>
    <w:p>
      <w:pPr>
        <w:numPr>
          <w:ilvl w:val="3"/>
          <w:numId w:val="900"/>
        </w:numPr>
        <w:spacing w:before="0" w:after="0"/>
      </w:pPr>
      <w:r>
        <w:t>Arthropod Diversity</w:t>
      </w:r>
    </w:p>
    <w:p>
      <w:pPr>
        <w:numPr>
          <w:ilvl w:val="3"/>
          <w:numId w:val="900"/>
        </w:numPr>
        <w:spacing w:before="0" w:after="0"/>
      </w:pPr>
      <w:r>
        <w:t>Soil Fauna</w:t>
      </w:r>
    </w:p>
    <w:p>
      <w:pPr>
        <w:numPr>
          <w:ilvl w:val="3"/>
          <w:numId w:val="900"/>
        </w:numPr>
        <w:spacing w:before="0" w:after="0"/>
      </w:pPr>
      <w:r>
        <w:t>Pollinator Communities</w:t>
      </w:r>
    </w:p>
    <w:p>
      <w:pPr>
        <w:numPr>
          <w:ilvl w:val="0"/>
          <w:numId w:val="900"/>
        </w:numPr>
        <w:spacing w:before="0" w:after="0"/>
      </w:pPr>
      <w:r>
        <w:t>Energy and Material Flows</w:t>
      </w:r>
    </w:p>
    <w:p>
      <w:pPr>
        <w:numPr>
          <w:ilvl w:val="1"/>
          <w:numId w:val="900"/>
        </w:numPr>
        <w:spacing w:before="0" w:after="0"/>
      </w:pPr>
      <w:r>
        <w:t>Energy Inputs and Consumption</w:t>
      </w:r>
    </w:p>
    <w:p>
      <w:pPr>
        <w:numPr>
          <w:ilvl w:val="2"/>
          <w:numId w:val="900"/>
        </w:numPr>
        <w:spacing w:before="0" w:after="0"/>
      </w:pPr>
      <w:r>
        <w:t>Sources of Urban Energy</w:t>
      </w:r>
    </w:p>
    <w:p>
      <w:pPr>
        <w:numPr>
          <w:ilvl w:val="2"/>
          <w:numId w:val="900"/>
        </w:numPr>
        <w:spacing w:before="0" w:after="0"/>
      </w:pPr>
      <w:r>
        <w:t>Patterns of Use and Efficiency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1"/>
          <w:numId w:val="900"/>
        </w:numPr>
        <w:spacing w:before="0" w:after="0"/>
      </w:pPr>
      <w:r>
        <w:t>Water Cycle in the City</w:t>
      </w:r>
    </w:p>
    <w:p>
      <w:pPr>
        <w:numPr>
          <w:ilvl w:val="2"/>
          <w:numId w:val="900"/>
        </w:numPr>
        <w:spacing w:before="0" w:after="0"/>
      </w:pPr>
      <w:r>
        <w:t>Urban Water Supply and Distribution</w:t>
      </w:r>
    </w:p>
    <w:p>
      <w:pPr>
        <w:numPr>
          <w:ilvl w:val="2"/>
          <w:numId w:val="900"/>
        </w:numPr>
        <w:spacing w:before="0" w:after="0"/>
      </w:pPr>
      <w:r>
        <w:t>Wastewater Treatment and Reuse</w:t>
      </w:r>
    </w:p>
    <w:p>
      <w:pPr>
        <w:numPr>
          <w:ilvl w:val="2"/>
          <w:numId w:val="900"/>
        </w:numPr>
        <w:spacing w:before="0" w:after="0"/>
      </w:pPr>
      <w:r>
        <w:t>Water Balance and Budgets</w:t>
      </w:r>
    </w:p>
    <w:p>
      <w:pPr>
        <w:numPr>
          <w:ilvl w:val="1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Carbon Cycle</w:t>
      </w:r>
    </w:p>
    <w:p>
      <w:pPr>
        <w:numPr>
          <w:ilvl w:val="3"/>
          <w:numId w:val="900"/>
        </w:numPr>
        <w:spacing w:before="0" w:after="0"/>
      </w:pPr>
      <w:r>
        <w:t>Urban Carbon Sources and Sinks</w:t>
      </w:r>
    </w:p>
    <w:p>
      <w:pPr>
        <w:numPr>
          <w:ilvl w:val="3"/>
          <w:numId w:val="900"/>
        </w:numPr>
        <w:spacing w:before="0" w:after="0"/>
      </w:pPr>
      <w:r>
        <w:t>Soil Carbon Storage</w:t>
      </w:r>
    </w:p>
    <w:p>
      <w:pPr>
        <w:numPr>
          <w:ilvl w:val="3"/>
          <w:numId w:val="900"/>
        </w:numPr>
        <w:spacing w:before="0" w:after="0"/>
      </w:pPr>
      <w:r>
        <w:t>Vegetation Carbon Sequestration</w:t>
      </w:r>
    </w:p>
    <w:p>
      <w:pPr>
        <w:numPr>
          <w:ilvl w:val="2"/>
          <w:numId w:val="900"/>
        </w:numPr>
        <w:spacing w:before="0" w:after="0"/>
      </w:pPr>
      <w:r>
        <w:t>Nitrogen Cycle</w:t>
      </w:r>
    </w:p>
    <w:p>
      <w:pPr>
        <w:numPr>
          <w:ilvl w:val="3"/>
          <w:numId w:val="900"/>
        </w:numPr>
        <w:spacing w:before="0" w:after="0"/>
      </w:pPr>
      <w:r>
        <w:t>Urban Nitrogen Inputs and Outputs</w:t>
      </w:r>
    </w:p>
    <w:p>
      <w:pPr>
        <w:numPr>
          <w:ilvl w:val="3"/>
          <w:numId w:val="900"/>
        </w:numPr>
        <w:spacing w:before="0" w:after="0"/>
      </w:pPr>
      <w:r>
        <w:t>Atmospheric Deposition</w:t>
      </w:r>
    </w:p>
    <w:p>
      <w:pPr>
        <w:numPr>
          <w:ilvl w:val="3"/>
          <w:numId w:val="900"/>
        </w:numPr>
        <w:spacing w:before="0" w:after="0"/>
      </w:pPr>
      <w:r>
        <w:t>Soil Nitrogen Dynamics</w:t>
      </w:r>
    </w:p>
    <w:p>
      <w:pPr>
        <w:numPr>
          <w:ilvl w:val="2"/>
          <w:numId w:val="900"/>
        </w:numPr>
        <w:spacing w:before="0" w:after="0"/>
      </w:pPr>
      <w:r>
        <w:t>Phosphorus Cycle</w:t>
      </w:r>
    </w:p>
    <w:p>
      <w:pPr>
        <w:numPr>
          <w:ilvl w:val="3"/>
          <w:numId w:val="900"/>
        </w:numPr>
        <w:spacing w:before="0" w:after="0"/>
      </w:pPr>
      <w:r>
        <w:t>Sources and Management in Urban Areas</w:t>
      </w:r>
    </w:p>
    <w:p>
      <w:pPr>
        <w:numPr>
          <w:ilvl w:val="3"/>
          <w:numId w:val="900"/>
        </w:numPr>
        <w:spacing w:before="0" w:after="0"/>
      </w:pPr>
      <w:r>
        <w:t>Eutrophication Risks</w:t>
      </w:r>
    </w:p>
    <w:p>
      <w:pPr>
        <w:numPr>
          <w:ilvl w:val="1"/>
          <w:numId w:val="900"/>
        </w:numPr>
        <w:spacing w:before="0" w:after="0"/>
      </w:pPr>
      <w:r>
        <w:t>Waste Streams and Material Cycling</w:t>
      </w:r>
    </w:p>
    <w:p>
      <w:pPr>
        <w:numPr>
          <w:ilvl w:val="2"/>
          <w:numId w:val="900"/>
        </w:numPr>
        <w:spacing w:before="0" w:after="0"/>
      </w:pPr>
      <w:r>
        <w:t>Solid Waste Generation and Management</w:t>
      </w:r>
    </w:p>
    <w:p>
      <w:pPr>
        <w:numPr>
          <w:ilvl w:val="2"/>
          <w:numId w:val="900"/>
        </w:numPr>
        <w:spacing w:before="0" w:after="0"/>
      </w:pPr>
      <w:r>
        <w:t>Recycling and Circular Economy Approaches</w:t>
      </w:r>
    </w:p>
    <w:p>
      <w:pPr>
        <w:numPr>
          <w:ilvl w:val="2"/>
          <w:numId w:val="900"/>
        </w:numPr>
        <w:spacing w:before="0" w:after="0"/>
      </w:pPr>
      <w:r>
        <w:t>Hazardous Waste in Urban Contexts</w:t>
      </w:r>
    </w:p>
    <w:p>
      <w:pPr>
        <w:numPr>
          <w:ilvl w:val="2"/>
          <w:numId w:val="900"/>
        </w:numPr>
        <w:spacing w:before="0" w:after="0"/>
      </w:pPr>
      <w:r>
        <w:t>Organic Waste and Composting</w:t>
      </w:r>
    </w:p>
    <w:p>
      <w:pPr>
        <w:pStyle w:val="Heading1"/>
      </w:pPr>
      <w:r>
        <w:t>Urban Biodiversity and Community Ecology</w:t>
      </w:r>
    </w:p>
    <w:p>
      <w:pPr>
        <w:numPr>
          <w:ilvl w:val="0"/>
          <w:numId w:val="900"/>
        </w:numPr>
        <w:spacing w:before="0" w:after="0"/>
      </w:pPr>
      <w:r>
        <w:t>Patterns of Species Distribution</w:t>
      </w:r>
    </w:p>
    <w:p>
      <w:pPr>
        <w:numPr>
          <w:ilvl w:val="1"/>
          <w:numId w:val="900"/>
        </w:numPr>
        <w:spacing w:before="0" w:after="0"/>
      </w:pPr>
      <w:r>
        <w:t>The Urban-Rural Gradient</w:t>
      </w:r>
    </w:p>
    <w:p>
      <w:pPr>
        <w:numPr>
          <w:ilvl w:val="2"/>
          <w:numId w:val="900"/>
        </w:numPr>
        <w:spacing w:before="0" w:after="0"/>
      </w:pPr>
      <w:r>
        <w:t>Changes in Species Composition</w:t>
      </w:r>
    </w:p>
    <w:p>
      <w:pPr>
        <w:numPr>
          <w:ilvl w:val="2"/>
          <w:numId w:val="900"/>
        </w:numPr>
        <w:spacing w:before="0" w:after="0"/>
      </w:pPr>
      <w:r>
        <w:t>Edge Effects and Transitional Zones</w:t>
      </w:r>
    </w:p>
    <w:p>
      <w:pPr>
        <w:numPr>
          <w:ilvl w:val="2"/>
          <w:numId w:val="900"/>
        </w:numPr>
        <w:spacing w:before="0" w:after="0"/>
      </w:pPr>
      <w:r>
        <w:t>Gradient Analysis Methods</w:t>
      </w:r>
    </w:p>
    <w:p>
      <w:pPr>
        <w:numPr>
          <w:ilvl w:val="1"/>
          <w:numId w:val="900"/>
        </w:numPr>
        <w:spacing w:before="0" w:after="0"/>
      </w:pPr>
      <w:r>
        <w:t>Species Richness and Abundance</w:t>
      </w:r>
    </w:p>
    <w:p>
      <w:pPr>
        <w:numPr>
          <w:ilvl w:val="2"/>
          <w:numId w:val="900"/>
        </w:numPr>
        <w:spacing w:before="0" w:after="0"/>
      </w:pPr>
      <w:r>
        <w:t>Factors Influencing Urban Biodiversity</w:t>
      </w:r>
    </w:p>
    <w:p>
      <w:pPr>
        <w:numPr>
          <w:ilvl w:val="2"/>
          <w:numId w:val="900"/>
        </w:numPr>
        <w:spacing w:before="0" w:after="0"/>
      </w:pPr>
      <w:r>
        <w:t>Patterns Across Urban Landscapes</w:t>
      </w:r>
    </w:p>
    <w:p>
      <w:pPr>
        <w:numPr>
          <w:ilvl w:val="2"/>
          <w:numId w:val="900"/>
        </w:numPr>
        <w:spacing w:before="0" w:after="0"/>
      </w:pPr>
      <w:r>
        <w:t>Scale-Dependent Relationships</w:t>
      </w:r>
    </w:p>
    <w:p>
      <w:pPr>
        <w:numPr>
          <w:ilvl w:val="1"/>
          <w:numId w:val="900"/>
        </w:numPr>
        <w:spacing w:before="0" w:after="0"/>
      </w:pPr>
      <w:r>
        <w:t>Biotic Homogenization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Global Patterns in Urban Areas</w:t>
      </w:r>
    </w:p>
    <w:p>
      <w:pPr>
        <w:numPr>
          <w:ilvl w:val="2"/>
          <w:numId w:val="900"/>
        </w:numPr>
        <w:spacing w:before="0" w:after="0"/>
      </w:pPr>
      <w:r>
        <w:t>Taxonomic and Functional Homogenization</w:t>
      </w:r>
    </w:p>
    <w:p>
      <w:pPr>
        <w:numPr>
          <w:ilvl w:val="1"/>
          <w:numId w:val="900"/>
        </w:numPr>
        <w:spacing w:before="0" w:after="0"/>
      </w:pPr>
      <w:r>
        <w:t>Beta Diversity Patterns</w:t>
      </w:r>
    </w:p>
    <w:p>
      <w:pPr>
        <w:numPr>
          <w:ilvl w:val="2"/>
          <w:numId w:val="900"/>
        </w:numPr>
        <w:spacing w:before="0" w:after="0"/>
      </w:pPr>
      <w:r>
        <w:t>Spatial Turnover</w:t>
      </w:r>
    </w:p>
    <w:p>
      <w:pPr>
        <w:numPr>
          <w:ilvl w:val="2"/>
          <w:numId w:val="900"/>
        </w:numPr>
        <w:spacing w:before="0" w:after="0"/>
      </w:pPr>
      <w:r>
        <w:t>Nestedness vs. Turnover</w:t>
      </w:r>
    </w:p>
    <w:p>
      <w:pPr>
        <w:numPr>
          <w:ilvl w:val="0"/>
          <w:numId w:val="900"/>
        </w:numPr>
        <w:spacing w:before="0" w:after="0"/>
      </w:pPr>
      <w:r>
        <w:t>Urban Habitats and Niches</w:t>
      </w:r>
    </w:p>
    <w:p>
      <w:pPr>
        <w:numPr>
          <w:ilvl w:val="1"/>
          <w:numId w:val="900"/>
        </w:numPr>
        <w:spacing w:before="0" w:after="0"/>
      </w:pPr>
      <w:r>
        <w:t>Green Spaces</w:t>
      </w:r>
    </w:p>
    <w:p>
      <w:pPr>
        <w:numPr>
          <w:ilvl w:val="2"/>
          <w:numId w:val="900"/>
        </w:numPr>
        <w:spacing w:before="0" w:after="0"/>
      </w:pPr>
      <w:r>
        <w:t>Parks and Cemeteries</w:t>
      </w:r>
    </w:p>
    <w:p>
      <w:pPr>
        <w:numPr>
          <w:ilvl w:val="3"/>
          <w:numId w:val="900"/>
        </w:numPr>
        <w:spacing w:before="0" w:after="0"/>
      </w:pPr>
      <w:r>
        <w:t>Biodiversity Value</w:t>
      </w:r>
    </w:p>
    <w:p>
      <w:pPr>
        <w:numPr>
          <w:ilvl w:val="3"/>
          <w:numId w:val="900"/>
        </w:numPr>
        <w:spacing w:before="0" w:after="0"/>
      </w:pPr>
      <w:r>
        <w:t>Management Practices</w:t>
      </w:r>
    </w:p>
    <w:p>
      <w:pPr>
        <w:numPr>
          <w:ilvl w:val="3"/>
          <w:numId w:val="900"/>
        </w:numPr>
        <w:spacing w:before="0" w:after="0"/>
      </w:pPr>
      <w:r>
        <w:t>Size and Design Effects</w:t>
      </w:r>
    </w:p>
    <w:p>
      <w:pPr>
        <w:numPr>
          <w:ilvl w:val="2"/>
          <w:numId w:val="900"/>
        </w:numPr>
        <w:spacing w:before="0" w:after="0"/>
      </w:pPr>
      <w:r>
        <w:t>Private Gardens and Yards</w:t>
      </w:r>
    </w:p>
    <w:p>
      <w:pPr>
        <w:numPr>
          <w:ilvl w:val="3"/>
          <w:numId w:val="900"/>
        </w:numPr>
        <w:spacing w:before="0" w:after="0"/>
      </w:pPr>
      <w:r>
        <w:t>Role in Urban Biodiversity</w:t>
      </w:r>
    </w:p>
    <w:p>
      <w:pPr>
        <w:numPr>
          <w:ilvl w:val="3"/>
          <w:numId w:val="900"/>
        </w:numPr>
        <w:spacing w:before="0" w:after="0"/>
      </w:pPr>
      <w:r>
        <w:t>Socioeconomic Influences</w:t>
      </w:r>
    </w:p>
    <w:p>
      <w:pPr>
        <w:numPr>
          <w:ilvl w:val="3"/>
          <w:numId w:val="900"/>
        </w:numPr>
        <w:spacing w:before="0" w:after="0"/>
      </w:pPr>
      <w:r>
        <w:t>Management Intensity</w:t>
      </w:r>
    </w:p>
    <w:p>
      <w:pPr>
        <w:numPr>
          <w:ilvl w:val="2"/>
          <w:numId w:val="900"/>
        </w:numPr>
        <w:spacing w:before="0" w:after="0"/>
      </w:pPr>
      <w:r>
        <w:t>Golf Courses</w:t>
      </w:r>
    </w:p>
    <w:p>
      <w:pPr>
        <w:numPr>
          <w:ilvl w:val="3"/>
          <w:numId w:val="900"/>
        </w:numPr>
        <w:spacing w:before="0" w:after="0"/>
      </w:pPr>
      <w:r>
        <w:t>Habitat Potential and Limitations</w:t>
      </w:r>
    </w:p>
    <w:p>
      <w:pPr>
        <w:numPr>
          <w:ilvl w:val="3"/>
          <w:numId w:val="900"/>
        </w:numPr>
        <w:spacing w:before="0" w:after="0"/>
      </w:pPr>
      <w:r>
        <w:t>Management Practices</w:t>
      </w:r>
    </w:p>
    <w:p>
      <w:pPr>
        <w:numPr>
          <w:ilvl w:val="2"/>
          <w:numId w:val="900"/>
        </w:numPr>
        <w:spacing w:before="0" w:after="0"/>
      </w:pPr>
      <w:r>
        <w:t>Urban Forests</w:t>
      </w:r>
    </w:p>
    <w:p>
      <w:pPr>
        <w:numPr>
          <w:ilvl w:val="3"/>
          <w:numId w:val="900"/>
        </w:numPr>
        <w:spacing w:before="0" w:after="0"/>
      </w:pPr>
      <w:r>
        <w:t>Forest Fragments</w:t>
      </w:r>
    </w:p>
    <w:p>
      <w:pPr>
        <w:numPr>
          <w:ilvl w:val="3"/>
          <w:numId w:val="900"/>
        </w:numPr>
        <w:spacing w:before="0" w:after="0"/>
      </w:pPr>
      <w:r>
        <w:t>Planted Forests</w:t>
      </w:r>
    </w:p>
    <w:p>
      <w:pPr>
        <w:numPr>
          <w:ilvl w:val="3"/>
          <w:numId w:val="900"/>
        </w:numPr>
        <w:spacing w:before="0" w:after="0"/>
      </w:pPr>
      <w:r>
        <w:t>Forest Structure and Composition</w:t>
      </w:r>
    </w:p>
    <w:p>
      <w:pPr>
        <w:numPr>
          <w:ilvl w:val="1"/>
          <w:numId w:val="900"/>
        </w:numPr>
        <w:spacing w:before="0" w:after="0"/>
      </w:pPr>
      <w:r>
        <w:t>Blue Spaces</w:t>
      </w:r>
    </w:p>
    <w:p>
      <w:pPr>
        <w:numPr>
          <w:ilvl w:val="2"/>
          <w:numId w:val="900"/>
        </w:numPr>
        <w:spacing w:before="0" w:after="0"/>
      </w:pPr>
      <w:r>
        <w:t>Rivers, Ponds, and Canals</w:t>
      </w:r>
    </w:p>
    <w:p>
      <w:pPr>
        <w:numPr>
          <w:ilvl w:val="3"/>
          <w:numId w:val="900"/>
        </w:numPr>
        <w:spacing w:before="0" w:after="0"/>
      </w:pPr>
      <w:r>
        <w:t>Aquatic and Riparian Habitats</w:t>
      </w:r>
    </w:p>
    <w:p>
      <w:pPr>
        <w:numPr>
          <w:ilvl w:val="3"/>
          <w:numId w:val="900"/>
        </w:numPr>
        <w:spacing w:before="0" w:after="0"/>
      </w:pPr>
      <w:r>
        <w:t>Water Quality Issues</w:t>
      </w:r>
    </w:p>
    <w:p>
      <w:pPr>
        <w:numPr>
          <w:ilvl w:val="3"/>
          <w:numId w:val="900"/>
        </w:numPr>
        <w:spacing w:before="0" w:after="0"/>
      </w:pPr>
      <w:r>
        <w:t>Flow Modifications</w:t>
      </w:r>
    </w:p>
    <w:p>
      <w:pPr>
        <w:numPr>
          <w:ilvl w:val="2"/>
          <w:numId w:val="900"/>
        </w:numPr>
        <w:spacing w:before="0" w:after="0"/>
      </w:pPr>
      <w:r>
        <w:t>Constructed Wetlands</w:t>
      </w:r>
    </w:p>
    <w:p>
      <w:pPr>
        <w:numPr>
          <w:ilvl w:val="3"/>
          <w:numId w:val="900"/>
        </w:numPr>
        <w:spacing w:before="0" w:after="0"/>
      </w:pPr>
      <w:r>
        <w:t>Design and Ecological Functions</w:t>
      </w:r>
    </w:p>
    <w:p>
      <w:pPr>
        <w:numPr>
          <w:ilvl w:val="3"/>
          <w:numId w:val="900"/>
        </w:numPr>
        <w:spacing w:before="0" w:after="0"/>
      </w:pPr>
      <w:r>
        <w:t>Treatment Wetlands</w:t>
      </w:r>
    </w:p>
    <w:p>
      <w:pPr>
        <w:numPr>
          <w:ilvl w:val="2"/>
          <w:numId w:val="900"/>
        </w:numPr>
        <w:spacing w:before="0" w:after="0"/>
      </w:pPr>
      <w:r>
        <w:t>Stormwater Ponds</w:t>
      </w:r>
    </w:p>
    <w:p>
      <w:pPr>
        <w:numPr>
          <w:ilvl w:val="3"/>
          <w:numId w:val="900"/>
        </w:numPr>
        <w:spacing w:before="0" w:after="0"/>
      </w:pPr>
      <w:r>
        <w:t>Habitat Value</w:t>
      </w:r>
    </w:p>
    <w:p>
      <w:pPr>
        <w:numPr>
          <w:ilvl w:val="3"/>
          <w:numId w:val="900"/>
        </w:numPr>
        <w:spacing w:before="0" w:after="0"/>
      </w:pPr>
      <w:r>
        <w:t>Management Considerations</w:t>
      </w:r>
    </w:p>
    <w:p>
      <w:pPr>
        <w:numPr>
          <w:ilvl w:val="1"/>
          <w:numId w:val="900"/>
        </w:numPr>
        <w:spacing w:before="0" w:after="0"/>
      </w:pPr>
      <w:r>
        <w:t>Gray Spaces</w:t>
      </w:r>
    </w:p>
    <w:p>
      <w:pPr>
        <w:numPr>
          <w:ilvl w:val="2"/>
          <w:numId w:val="900"/>
        </w:numPr>
        <w:spacing w:before="0" w:after="0"/>
      </w:pPr>
      <w:r>
        <w:t>Buildings and Structures as Habitats</w:t>
      </w:r>
    </w:p>
    <w:p>
      <w:pPr>
        <w:numPr>
          <w:ilvl w:val="3"/>
          <w:numId w:val="900"/>
        </w:numPr>
        <w:spacing w:before="0" w:after="0"/>
      </w:pPr>
      <w:r>
        <w:t>Rooftops, Walls, and Basements</w:t>
      </w:r>
    </w:p>
    <w:p>
      <w:pPr>
        <w:numPr>
          <w:ilvl w:val="3"/>
          <w:numId w:val="900"/>
        </w:numPr>
        <w:spacing w:before="0" w:after="0"/>
      </w:pPr>
      <w:r>
        <w:t>Urban Wildlife Adaptations</w:t>
      </w:r>
    </w:p>
    <w:p>
      <w:pPr>
        <w:numPr>
          <w:ilvl w:val="3"/>
          <w:numId w:val="900"/>
        </w:numPr>
        <w:spacing w:before="0" w:after="0"/>
      </w:pPr>
      <w:r>
        <w:t>Green Building Integration</w:t>
      </w:r>
    </w:p>
    <w:p>
      <w:pPr>
        <w:numPr>
          <w:ilvl w:val="2"/>
          <w:numId w:val="900"/>
        </w:numPr>
        <w:spacing w:before="0" w:after="0"/>
      </w:pPr>
      <w:r>
        <w:t>Transportation Corridors</w:t>
      </w:r>
    </w:p>
    <w:p>
      <w:pPr>
        <w:numPr>
          <w:ilvl w:val="3"/>
          <w:numId w:val="900"/>
        </w:numPr>
        <w:spacing w:before="0" w:after="0"/>
      </w:pPr>
      <w:r>
        <w:t>Roads, Railways, and Ecological Barriers</w:t>
      </w:r>
    </w:p>
    <w:p>
      <w:pPr>
        <w:numPr>
          <w:ilvl w:val="3"/>
          <w:numId w:val="900"/>
        </w:numPr>
        <w:spacing w:before="0" w:after="0"/>
      </w:pPr>
      <w:r>
        <w:t>Wildlife Crossings and Connectivity</w:t>
      </w:r>
    </w:p>
    <w:p>
      <w:pPr>
        <w:numPr>
          <w:ilvl w:val="3"/>
          <w:numId w:val="900"/>
        </w:numPr>
        <w:spacing w:before="0" w:after="0"/>
      </w:pPr>
      <w:r>
        <w:t>Roadside Habitats</w:t>
      </w:r>
    </w:p>
    <w:p>
      <w:pPr>
        <w:numPr>
          <w:ilvl w:val="1"/>
          <w:numId w:val="900"/>
        </w:numPr>
        <w:spacing w:before="0" w:after="0"/>
      </w:pPr>
      <w:r>
        <w:t>Brownfields and Vacant Lots</w:t>
      </w:r>
    </w:p>
    <w:p>
      <w:pPr>
        <w:numPr>
          <w:ilvl w:val="2"/>
          <w:numId w:val="900"/>
        </w:numPr>
        <w:spacing w:before="0" w:after="0"/>
      </w:pPr>
      <w:r>
        <w:t>Ecological Succession</w:t>
      </w:r>
    </w:p>
    <w:p>
      <w:pPr>
        <w:numPr>
          <w:ilvl w:val="2"/>
          <w:numId w:val="900"/>
        </w:numPr>
        <w:spacing w:before="0" w:after="0"/>
      </w:pPr>
      <w:r>
        <w:t>Opportunities for Restoration</w:t>
      </w:r>
    </w:p>
    <w:p>
      <w:pPr>
        <w:numPr>
          <w:ilvl w:val="2"/>
          <w:numId w:val="900"/>
        </w:numPr>
        <w:spacing w:before="0" w:after="0"/>
      </w:pPr>
      <w:r>
        <w:t>Interim Uses and Management</w:t>
      </w:r>
    </w:p>
    <w:p>
      <w:pPr>
        <w:numPr>
          <w:ilvl w:val="1"/>
          <w:numId w:val="900"/>
        </w:numPr>
        <w:spacing w:before="0" w:after="0"/>
      </w:pPr>
      <w:r>
        <w:t>Novel Habitats</w:t>
      </w:r>
    </w:p>
    <w:p>
      <w:pPr>
        <w:numPr>
          <w:ilvl w:val="2"/>
          <w:numId w:val="900"/>
        </w:numPr>
        <w:spacing w:before="0" w:after="0"/>
      </w:pPr>
      <w:r>
        <w:t>Artificial Substrates</w:t>
      </w:r>
    </w:p>
    <w:p>
      <w:pPr>
        <w:numPr>
          <w:ilvl w:val="2"/>
          <w:numId w:val="900"/>
        </w:numPr>
        <w:spacing w:before="0" w:after="0"/>
      </w:pPr>
      <w:r>
        <w:t>Unique Urban Microhabitats</w:t>
      </w:r>
    </w:p>
    <w:p>
      <w:pPr>
        <w:numPr>
          <w:ilvl w:val="0"/>
          <w:numId w:val="900"/>
        </w:numPr>
        <w:spacing w:before="0" w:after="0"/>
      </w:pPr>
      <w:r>
        <w:t>Species Interactions in Urban Settings</w:t>
      </w:r>
    </w:p>
    <w:p>
      <w:pPr>
        <w:numPr>
          <w:ilvl w:val="1"/>
          <w:numId w:val="900"/>
        </w:numPr>
        <w:spacing w:before="0" w:after="0"/>
      </w:pPr>
      <w:r>
        <w:t>Competition</w:t>
      </w:r>
    </w:p>
    <w:p>
      <w:pPr>
        <w:numPr>
          <w:ilvl w:val="2"/>
          <w:numId w:val="900"/>
        </w:numPr>
        <w:spacing w:before="0" w:after="0"/>
      </w:pPr>
      <w:r>
        <w:t>Native vs. Non-native Species</w:t>
      </w:r>
    </w:p>
    <w:p>
      <w:pPr>
        <w:numPr>
          <w:ilvl w:val="2"/>
          <w:numId w:val="900"/>
        </w:numPr>
        <w:spacing w:before="0" w:after="0"/>
      </w:pPr>
      <w:r>
        <w:t>Resource Partitioning</w:t>
      </w:r>
    </w:p>
    <w:p>
      <w:pPr>
        <w:numPr>
          <w:ilvl w:val="2"/>
          <w:numId w:val="900"/>
        </w:numPr>
        <w:spacing w:before="0" w:after="0"/>
      </w:pPr>
      <w:r>
        <w:t>Competitive Exclusion</w:t>
      </w:r>
    </w:p>
    <w:p>
      <w:pPr>
        <w:numPr>
          <w:ilvl w:val="1"/>
          <w:numId w:val="900"/>
        </w:numPr>
        <w:spacing w:before="0" w:after="0"/>
      </w:pPr>
      <w:r>
        <w:t>Predation and Predator-Prey Dynamics</w:t>
      </w:r>
    </w:p>
    <w:p>
      <w:pPr>
        <w:numPr>
          <w:ilvl w:val="2"/>
          <w:numId w:val="900"/>
        </w:numPr>
        <w:spacing w:before="0" w:after="0"/>
      </w:pPr>
      <w:r>
        <w:t>Urban Predator Communities</w:t>
      </w:r>
    </w:p>
    <w:p>
      <w:pPr>
        <w:numPr>
          <w:ilvl w:val="2"/>
          <w:numId w:val="900"/>
        </w:numPr>
        <w:spacing w:before="0" w:after="0"/>
      </w:pPr>
      <w:r>
        <w:t>Effects on Prey Populations</w:t>
      </w:r>
    </w:p>
    <w:p>
      <w:pPr>
        <w:numPr>
          <w:ilvl w:val="2"/>
          <w:numId w:val="900"/>
        </w:numPr>
        <w:spacing w:before="0" w:after="0"/>
      </w:pPr>
      <w:r>
        <w:t>Trophic Cascades</w:t>
      </w:r>
    </w:p>
    <w:p>
      <w:pPr>
        <w:numPr>
          <w:ilvl w:val="1"/>
          <w:numId w:val="900"/>
        </w:numPr>
        <w:spacing w:before="0" w:after="0"/>
      </w:pPr>
      <w:r>
        <w:t>Pollination Networks</w:t>
      </w:r>
    </w:p>
    <w:p>
      <w:pPr>
        <w:numPr>
          <w:ilvl w:val="2"/>
          <w:numId w:val="900"/>
        </w:numPr>
        <w:spacing w:before="0" w:after="0"/>
      </w:pPr>
      <w:r>
        <w:t>Urban Pollinators</w:t>
      </w:r>
    </w:p>
    <w:p>
      <w:pPr>
        <w:numPr>
          <w:ilvl w:val="2"/>
          <w:numId w:val="900"/>
        </w:numPr>
        <w:spacing w:before="0" w:after="0"/>
      </w:pPr>
      <w:r>
        <w:t>Plant-Pollinator Interactions</w:t>
      </w:r>
    </w:p>
    <w:p>
      <w:pPr>
        <w:numPr>
          <w:ilvl w:val="2"/>
          <w:numId w:val="900"/>
        </w:numPr>
        <w:spacing w:before="0" w:after="0"/>
      </w:pPr>
      <w:r>
        <w:t>Network Structure and Stability</w:t>
      </w:r>
    </w:p>
    <w:p>
      <w:pPr>
        <w:numPr>
          <w:ilvl w:val="1"/>
          <w:numId w:val="900"/>
        </w:numPr>
        <w:spacing w:before="0" w:after="0"/>
      </w:pPr>
      <w:r>
        <w:t>Seed Dispersal</w:t>
      </w:r>
    </w:p>
    <w:p>
      <w:pPr>
        <w:numPr>
          <w:ilvl w:val="2"/>
          <w:numId w:val="900"/>
        </w:numPr>
        <w:spacing w:before="0" w:after="0"/>
      </w:pPr>
      <w:r>
        <w:t>Animal-Mediated Dispersal</w:t>
      </w:r>
    </w:p>
    <w:p>
      <w:pPr>
        <w:numPr>
          <w:ilvl w:val="2"/>
          <w:numId w:val="900"/>
        </w:numPr>
        <w:spacing w:before="0" w:after="0"/>
      </w:pPr>
      <w:r>
        <w:t>Human-Mediated Dispersal</w:t>
      </w:r>
    </w:p>
    <w:p>
      <w:pPr>
        <w:numPr>
          <w:ilvl w:val="2"/>
          <w:numId w:val="900"/>
        </w:numPr>
        <w:spacing w:before="0" w:after="0"/>
      </w:pPr>
      <w:r>
        <w:t>Wind and Water Dispersal</w:t>
      </w:r>
    </w:p>
    <w:p>
      <w:pPr>
        <w:numPr>
          <w:ilvl w:val="2"/>
          <w:numId w:val="900"/>
        </w:numPr>
        <w:spacing w:before="0" w:after="0"/>
      </w:pPr>
      <w:r>
        <w:t>Barriers and Corridors</w:t>
      </w:r>
    </w:p>
    <w:p>
      <w:pPr>
        <w:numPr>
          <w:ilvl w:val="1"/>
          <w:numId w:val="900"/>
        </w:numPr>
        <w:spacing w:before="0" w:after="0"/>
      </w:pPr>
      <w:r>
        <w:t>Mutualistic Interactions</w:t>
      </w:r>
    </w:p>
    <w:p>
      <w:pPr>
        <w:numPr>
          <w:ilvl w:val="2"/>
          <w:numId w:val="900"/>
        </w:numPr>
        <w:spacing w:before="0" w:after="0"/>
      </w:pPr>
      <w:r>
        <w:t>Mycorrhizal Associations</w:t>
      </w:r>
    </w:p>
    <w:p>
      <w:pPr>
        <w:numPr>
          <w:ilvl w:val="2"/>
          <w:numId w:val="900"/>
        </w:numPr>
        <w:spacing w:before="0" w:after="0"/>
      </w:pPr>
      <w:r>
        <w:t>Ant-Plant Mutualisms</w:t>
      </w:r>
    </w:p>
    <w:p>
      <w:pPr>
        <w:numPr>
          <w:ilvl w:val="1"/>
          <w:numId w:val="900"/>
        </w:numPr>
        <w:spacing w:before="0" w:after="0"/>
      </w:pPr>
      <w:r>
        <w:t>Parasitism and Disease</w:t>
      </w:r>
    </w:p>
    <w:p>
      <w:pPr>
        <w:numPr>
          <w:ilvl w:val="2"/>
          <w:numId w:val="900"/>
        </w:numPr>
        <w:spacing w:before="0" w:after="0"/>
      </w:pPr>
      <w:r>
        <w:t>Urban Disease Dynamics</w:t>
      </w:r>
    </w:p>
    <w:p>
      <w:pPr>
        <w:numPr>
          <w:ilvl w:val="2"/>
          <w:numId w:val="900"/>
        </w:numPr>
        <w:spacing w:before="0" w:after="0"/>
      </w:pPr>
      <w:r>
        <w:t>Vector-Borne Diseases</w:t>
      </w:r>
    </w:p>
    <w:p>
      <w:pPr>
        <w:numPr>
          <w:ilvl w:val="0"/>
          <w:numId w:val="900"/>
        </w:numPr>
        <w:spacing w:before="0" w:after="0"/>
      </w:pPr>
      <w:r>
        <w:t>Invasive Species and Pests</w:t>
      </w:r>
    </w:p>
    <w:p>
      <w:pPr>
        <w:numPr>
          <w:ilvl w:val="1"/>
          <w:numId w:val="900"/>
        </w:numPr>
        <w:spacing w:before="0" w:after="0"/>
      </w:pPr>
      <w:r>
        <w:t>Pathways of Introduction</w:t>
      </w:r>
    </w:p>
    <w:p>
      <w:pPr>
        <w:numPr>
          <w:ilvl w:val="2"/>
          <w:numId w:val="900"/>
        </w:numPr>
        <w:spacing w:before="0" w:after="0"/>
      </w:pPr>
      <w:r>
        <w:t>Trade, Transport, and Horticulture</w:t>
      </w:r>
    </w:p>
    <w:p>
      <w:pPr>
        <w:numPr>
          <w:ilvl w:val="2"/>
          <w:numId w:val="900"/>
        </w:numPr>
        <w:spacing w:before="0" w:after="0"/>
      </w:pPr>
      <w:r>
        <w:t>Intentional and Accidental Releases</w:t>
      </w:r>
    </w:p>
    <w:p>
      <w:pPr>
        <w:numPr>
          <w:ilvl w:val="2"/>
          <w:numId w:val="900"/>
        </w:numPr>
        <w:spacing w:before="0" w:after="0"/>
      </w:pPr>
      <w:r>
        <w:t>Pathway Analysis</w:t>
      </w:r>
    </w:p>
    <w:p>
      <w:pPr>
        <w:numPr>
          <w:ilvl w:val="1"/>
          <w:numId w:val="900"/>
        </w:numPr>
        <w:spacing w:before="0" w:after="0"/>
      </w:pPr>
      <w:r>
        <w:t>Ecological and Economic Impacts</w:t>
      </w:r>
    </w:p>
    <w:p>
      <w:pPr>
        <w:numPr>
          <w:ilvl w:val="2"/>
          <w:numId w:val="900"/>
        </w:numPr>
        <w:spacing w:before="0" w:after="0"/>
      </w:pPr>
      <w:r>
        <w:t>Effects on Native Species and Ecosystems</w:t>
      </w:r>
    </w:p>
    <w:p>
      <w:pPr>
        <w:numPr>
          <w:ilvl w:val="2"/>
          <w:numId w:val="900"/>
        </w:numPr>
        <w:spacing w:before="0" w:after="0"/>
      </w:pPr>
      <w:r>
        <w:t>Costs to Urban Infrastructure and Health</w:t>
      </w:r>
    </w:p>
    <w:p>
      <w:pPr>
        <w:numPr>
          <w:ilvl w:val="2"/>
          <w:numId w:val="900"/>
        </w:numPr>
        <w:spacing w:before="0" w:after="0"/>
      </w:pPr>
      <w:r>
        <w:t>Ecosystem Service Disruption</w:t>
      </w:r>
    </w:p>
    <w:p>
      <w:pPr>
        <w:numPr>
          <w:ilvl w:val="1"/>
          <w:numId w:val="900"/>
        </w:numPr>
        <w:spacing w:before="0" w:after="0"/>
      </w:pPr>
      <w:r>
        <w:t>Management and Control</w:t>
      </w:r>
    </w:p>
    <w:p>
      <w:pPr>
        <w:numPr>
          <w:ilvl w:val="2"/>
          <w:numId w:val="900"/>
        </w:numPr>
        <w:spacing w:before="0" w:after="0"/>
      </w:pPr>
      <w:r>
        <w:t>Prevention and Early Detection</w:t>
      </w:r>
    </w:p>
    <w:p>
      <w:pPr>
        <w:numPr>
          <w:ilvl w:val="2"/>
          <w:numId w:val="900"/>
        </w:numPr>
        <w:spacing w:before="0" w:after="0"/>
      </w:pPr>
      <w:r>
        <w:t>Eradication and Containment Strategies</w:t>
      </w:r>
    </w:p>
    <w:p>
      <w:pPr>
        <w:numPr>
          <w:ilvl w:val="2"/>
          <w:numId w:val="900"/>
        </w:numPr>
        <w:spacing w:before="0" w:after="0"/>
      </w:pPr>
      <w:r>
        <w:t>Biological Control</w:t>
      </w:r>
    </w:p>
    <w:p>
      <w:pPr>
        <w:numPr>
          <w:ilvl w:val="2"/>
          <w:numId w:val="900"/>
        </w:numPr>
        <w:spacing w:before="0" w:after="0"/>
      </w:pPr>
      <w:r>
        <w:t>Public Engagement in Management</w:t>
      </w:r>
    </w:p>
    <w:p>
      <w:pPr>
        <w:numPr>
          <w:ilvl w:val="1"/>
          <w:numId w:val="900"/>
        </w:numPr>
        <w:spacing w:before="0" w:after="0"/>
      </w:pPr>
      <w:r>
        <w:t>Invasion Biology Theory</w:t>
      </w:r>
    </w:p>
    <w:p>
      <w:pPr>
        <w:numPr>
          <w:ilvl w:val="2"/>
          <w:numId w:val="900"/>
        </w:numPr>
        <w:spacing w:before="0" w:after="0"/>
      </w:pPr>
      <w:r>
        <w:t>Propagule Pressure</w:t>
      </w:r>
    </w:p>
    <w:p>
      <w:pPr>
        <w:numPr>
          <w:ilvl w:val="2"/>
          <w:numId w:val="900"/>
        </w:numPr>
        <w:spacing w:before="0" w:after="0"/>
      </w:pPr>
      <w:r>
        <w:t>Enemy Release Hypothesis</w:t>
      </w:r>
    </w:p>
    <w:p>
      <w:pPr>
        <w:numPr>
          <w:ilvl w:val="2"/>
          <w:numId w:val="900"/>
        </w:numPr>
        <w:spacing w:before="0" w:after="0"/>
      </w:pPr>
      <w:r>
        <w:t>Novel Weapons Hypothesis</w:t>
      </w:r>
    </w:p>
    <w:p>
      <w:pPr>
        <w:numPr>
          <w:ilvl w:val="0"/>
          <w:numId w:val="900"/>
        </w:numPr>
        <w:spacing w:before="0" w:after="0"/>
      </w:pPr>
      <w:r>
        <w:t>Human-Wildlife Interactions</w:t>
      </w:r>
    </w:p>
    <w:p>
      <w:pPr>
        <w:numPr>
          <w:ilvl w:val="1"/>
          <w:numId w:val="900"/>
        </w:numPr>
        <w:spacing w:before="0" w:after="0"/>
      </w:pPr>
      <w:r>
        <w:t>Conflict and Nuisance Wildlife</w:t>
      </w:r>
    </w:p>
    <w:p>
      <w:pPr>
        <w:numPr>
          <w:ilvl w:val="2"/>
          <w:numId w:val="900"/>
        </w:numPr>
        <w:spacing w:before="0" w:after="0"/>
      </w:pPr>
      <w:r>
        <w:t>Common Urban Conflicts</w:t>
      </w:r>
    </w:p>
    <w:p>
      <w:pPr>
        <w:numPr>
          <w:ilvl w:val="2"/>
          <w:numId w:val="900"/>
        </w:numPr>
        <w:spacing w:before="0" w:after="0"/>
      </w:pPr>
      <w:r>
        <w:t>Management Approaches</w:t>
      </w:r>
    </w:p>
    <w:p>
      <w:pPr>
        <w:numPr>
          <w:ilvl w:val="2"/>
          <w:numId w:val="900"/>
        </w:numPr>
        <w:spacing w:before="0" w:after="0"/>
      </w:pPr>
      <w:r>
        <w:t>Damage Assessment</w:t>
      </w:r>
    </w:p>
    <w:p>
      <w:pPr>
        <w:numPr>
          <w:ilvl w:val="1"/>
          <w:numId w:val="900"/>
        </w:numPr>
        <w:spacing w:before="0" w:after="0"/>
      </w:pPr>
      <w:r>
        <w:t>Coexistence Strategies</w:t>
      </w:r>
    </w:p>
    <w:p>
      <w:pPr>
        <w:numPr>
          <w:ilvl w:val="2"/>
          <w:numId w:val="900"/>
        </w:numPr>
        <w:spacing w:before="0" w:after="0"/>
      </w:pPr>
      <w:r>
        <w:t>Urban Wildlife Corridors</w:t>
      </w:r>
    </w:p>
    <w:p>
      <w:pPr>
        <w:numPr>
          <w:ilvl w:val="2"/>
          <w:numId w:val="900"/>
        </w:numPr>
        <w:spacing w:before="0" w:after="0"/>
      </w:pPr>
      <w:r>
        <w:t>Community Education and Outreach</w:t>
      </w:r>
    </w:p>
    <w:p>
      <w:pPr>
        <w:numPr>
          <w:ilvl w:val="2"/>
          <w:numId w:val="900"/>
        </w:numPr>
        <w:spacing w:before="0" w:after="0"/>
      </w:pPr>
      <w:r>
        <w:t>Conflict Prevention</w:t>
      </w:r>
    </w:p>
    <w:p>
      <w:pPr>
        <w:numPr>
          <w:ilvl w:val="1"/>
          <w:numId w:val="900"/>
        </w:numPr>
        <w:spacing w:before="0" w:after="0"/>
      </w:pPr>
      <w:r>
        <w:t>Provision of Food and Shelter by Humans</w:t>
      </w:r>
    </w:p>
    <w:p>
      <w:pPr>
        <w:numPr>
          <w:ilvl w:val="2"/>
          <w:numId w:val="900"/>
        </w:numPr>
        <w:spacing w:before="0" w:after="0"/>
      </w:pPr>
      <w:r>
        <w:t>Bird Feeders and Nest Boxes</w:t>
      </w:r>
    </w:p>
    <w:p>
      <w:pPr>
        <w:numPr>
          <w:ilvl w:val="2"/>
          <w:numId w:val="900"/>
        </w:numPr>
        <w:spacing w:before="0" w:after="0"/>
      </w:pPr>
      <w:r>
        <w:t>Unintentional Food Sources</w:t>
      </w:r>
    </w:p>
    <w:p>
      <w:pPr>
        <w:numPr>
          <w:ilvl w:val="2"/>
          <w:numId w:val="900"/>
        </w:numPr>
        <w:spacing w:before="0" w:after="0"/>
      </w:pPr>
      <w:r>
        <w:t>Wildlife Feeding Policies</w:t>
      </w:r>
    </w:p>
    <w:p>
      <w:pPr>
        <w:numPr>
          <w:ilvl w:val="1"/>
          <w:numId w:val="900"/>
        </w:numPr>
        <w:spacing w:before="0" w:after="0"/>
      </w:pPr>
      <w:r>
        <w:t>Wildlife Disease and Public Health</w:t>
      </w:r>
    </w:p>
    <w:p>
      <w:pPr>
        <w:numPr>
          <w:ilvl w:val="2"/>
          <w:numId w:val="900"/>
        </w:numPr>
        <w:spacing w:before="0" w:after="0"/>
      </w:pPr>
      <w:r>
        <w:t>Zoonotic Disease Risks</w:t>
      </w:r>
    </w:p>
    <w:p>
      <w:pPr>
        <w:numPr>
          <w:ilvl w:val="2"/>
          <w:numId w:val="900"/>
        </w:numPr>
        <w:spacing w:before="0" w:after="0"/>
      </w:pPr>
      <w:r>
        <w:t>Disease Surveillance</w:t>
      </w:r>
    </w:p>
    <w:p>
      <w:pPr>
        <w:numPr>
          <w:ilvl w:val="2"/>
          <w:numId w:val="900"/>
        </w:numPr>
        <w:spacing w:before="0" w:after="0"/>
      </w:pPr>
      <w:r>
        <w:t>One Health Approaches</w:t>
      </w:r>
    </w:p>
    <w:p>
      <w:pPr>
        <w:pStyle w:val="Heading1"/>
      </w:pPr>
      <w:r>
        <w:t>Urban Ecosystem Services</w:t>
      </w:r>
    </w:p>
    <w:p>
      <w:pPr>
        <w:numPr>
          <w:ilvl w:val="0"/>
          <w:numId w:val="900"/>
        </w:numPr>
        <w:spacing w:before="0" w:after="0"/>
      </w:pPr>
      <w:r>
        <w:t>Conceptual Framework</w:t>
      </w:r>
    </w:p>
    <w:p>
      <w:pPr>
        <w:numPr>
          <w:ilvl w:val="1"/>
          <w:numId w:val="900"/>
        </w:numPr>
        <w:spacing w:before="0" w:after="0"/>
      </w:pPr>
      <w:r>
        <w:t>Definition and Classification</w:t>
      </w:r>
    </w:p>
    <w:p>
      <w:pPr>
        <w:numPr>
          <w:ilvl w:val="2"/>
          <w:numId w:val="900"/>
        </w:numPr>
        <w:spacing w:before="0" w:after="0"/>
      </w:pPr>
      <w:r>
        <w:t>Regulating Services</w:t>
      </w:r>
    </w:p>
    <w:p>
      <w:pPr>
        <w:numPr>
          <w:ilvl w:val="2"/>
          <w:numId w:val="900"/>
        </w:numPr>
        <w:spacing w:before="0" w:after="0"/>
      </w:pPr>
      <w:r>
        <w:t>Provisioning Services</w:t>
      </w:r>
    </w:p>
    <w:p>
      <w:pPr>
        <w:numPr>
          <w:ilvl w:val="2"/>
          <w:numId w:val="900"/>
        </w:numPr>
        <w:spacing w:before="0" w:after="0"/>
      </w:pPr>
      <w:r>
        <w:t>Cultural Services</w:t>
      </w:r>
    </w:p>
    <w:p>
      <w:pPr>
        <w:numPr>
          <w:ilvl w:val="2"/>
          <w:numId w:val="900"/>
        </w:numPr>
        <w:spacing w:before="0" w:after="0"/>
      </w:pPr>
      <w:r>
        <w:t>Supporting Services</w:t>
      </w:r>
    </w:p>
    <w:p>
      <w:pPr>
        <w:numPr>
          <w:ilvl w:val="1"/>
          <w:numId w:val="900"/>
        </w:numPr>
        <w:spacing w:before="0" w:after="0"/>
      </w:pPr>
      <w:r>
        <w:t>Linking Ecosystem Structure to Function and Services</w:t>
      </w:r>
    </w:p>
    <w:p>
      <w:pPr>
        <w:numPr>
          <w:ilvl w:val="2"/>
          <w:numId w:val="900"/>
        </w:numPr>
        <w:spacing w:before="0" w:after="0"/>
      </w:pPr>
      <w:r>
        <w:t>Functional Traits and Service Delivery</w:t>
      </w:r>
    </w:p>
    <w:p>
      <w:pPr>
        <w:numPr>
          <w:ilvl w:val="2"/>
          <w:numId w:val="900"/>
        </w:numPr>
        <w:spacing w:before="0" w:after="0"/>
      </w:pPr>
      <w:r>
        <w:t>Trade-offs and Synergies</w:t>
      </w:r>
    </w:p>
    <w:p>
      <w:pPr>
        <w:numPr>
          <w:ilvl w:val="2"/>
          <w:numId w:val="900"/>
        </w:numPr>
        <w:spacing w:before="0" w:after="0"/>
      </w:pPr>
      <w:r>
        <w:t>Service Bundles</w:t>
      </w:r>
    </w:p>
    <w:p>
      <w:pPr>
        <w:numPr>
          <w:ilvl w:val="1"/>
          <w:numId w:val="900"/>
        </w:numPr>
        <w:spacing w:before="0" w:after="0"/>
      </w:pPr>
      <w:r>
        <w:t>Valuation Methods</w:t>
      </w:r>
    </w:p>
    <w:p>
      <w:pPr>
        <w:numPr>
          <w:ilvl w:val="2"/>
          <w:numId w:val="900"/>
        </w:numPr>
        <w:spacing w:before="0" w:after="0"/>
      </w:pPr>
      <w:r>
        <w:t>Economic Valuation Approaches</w:t>
      </w:r>
    </w:p>
    <w:p>
      <w:pPr>
        <w:numPr>
          <w:ilvl w:val="2"/>
          <w:numId w:val="900"/>
        </w:numPr>
        <w:spacing w:before="0" w:after="0"/>
      </w:pPr>
      <w:r>
        <w:t>Non-monetary Valuation</w:t>
      </w:r>
    </w:p>
    <w:p>
      <w:pPr>
        <w:numPr>
          <w:ilvl w:val="2"/>
          <w:numId w:val="900"/>
        </w:numPr>
        <w:spacing w:before="0" w:after="0"/>
      </w:pPr>
      <w:r>
        <w:t>Participatory Valuation</w:t>
      </w:r>
    </w:p>
    <w:p>
      <w:pPr>
        <w:numPr>
          <w:ilvl w:val="0"/>
          <w:numId w:val="900"/>
        </w:numPr>
        <w:spacing w:before="0" w:after="0"/>
      </w:pPr>
      <w:r>
        <w:t>Regulating Services</w:t>
      </w:r>
    </w:p>
    <w:p>
      <w:pPr>
        <w:numPr>
          <w:ilvl w:val="1"/>
          <w:numId w:val="900"/>
        </w:numPr>
        <w:spacing w:before="0" w:after="0"/>
      </w:pPr>
      <w:r>
        <w:t>Climate Regulation</w:t>
      </w:r>
    </w:p>
    <w:p>
      <w:pPr>
        <w:numPr>
          <w:ilvl w:val="2"/>
          <w:numId w:val="900"/>
        </w:numPr>
        <w:spacing w:before="0" w:after="0"/>
      </w:pPr>
      <w:r>
        <w:t>Urban Vegetation and Temperature Moderation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Albedo Effects</w:t>
      </w:r>
    </w:p>
    <w:p>
      <w:pPr>
        <w:numPr>
          <w:ilvl w:val="2"/>
          <w:numId w:val="900"/>
        </w:numPr>
        <w:spacing w:before="0" w:after="0"/>
      </w:pPr>
      <w:r>
        <w:t>Evapotranspiration Cooling</w:t>
      </w:r>
    </w:p>
    <w:p>
      <w:pPr>
        <w:numPr>
          <w:ilvl w:val="1"/>
          <w:numId w:val="900"/>
        </w:numPr>
        <w:spacing w:before="0" w:after="0"/>
      </w:pPr>
      <w:r>
        <w:t>Air Quality Improvement</w:t>
      </w:r>
    </w:p>
    <w:p>
      <w:pPr>
        <w:numPr>
          <w:ilvl w:val="2"/>
          <w:numId w:val="900"/>
        </w:numPr>
        <w:spacing w:before="0" w:after="0"/>
      </w:pPr>
      <w:r>
        <w:t>Pollutant Removal by Plants</w:t>
      </w:r>
    </w:p>
    <w:p>
      <w:pPr>
        <w:numPr>
          <w:ilvl w:val="2"/>
          <w:numId w:val="900"/>
        </w:numPr>
        <w:spacing w:before="0" w:after="0"/>
      </w:pPr>
      <w:r>
        <w:t>Role of Urban Forests</w:t>
      </w:r>
    </w:p>
    <w:p>
      <w:pPr>
        <w:numPr>
          <w:ilvl w:val="2"/>
          <w:numId w:val="900"/>
        </w:numPr>
        <w:spacing w:before="0" w:after="0"/>
      </w:pPr>
      <w:r>
        <w:t>Deposition and Uptake Mechanisms</w:t>
      </w:r>
    </w:p>
    <w:p>
      <w:pPr>
        <w:numPr>
          <w:ilvl w:val="1"/>
          <w:numId w:val="900"/>
        </w:numPr>
        <w:spacing w:before="0" w:after="0"/>
      </w:pPr>
      <w:r>
        <w:t>Noise Reduction</w:t>
      </w:r>
    </w:p>
    <w:p>
      <w:pPr>
        <w:numPr>
          <w:ilvl w:val="2"/>
          <w:numId w:val="900"/>
        </w:numPr>
        <w:spacing w:before="0" w:after="0"/>
      </w:pPr>
      <w:r>
        <w:t>Vegetation Barriers</w:t>
      </w:r>
    </w:p>
    <w:p>
      <w:pPr>
        <w:numPr>
          <w:ilvl w:val="2"/>
          <w:numId w:val="900"/>
        </w:numPr>
        <w:spacing w:before="0" w:after="0"/>
      </w:pPr>
      <w:r>
        <w:t>Urban Design for Sound Mitigation</w:t>
      </w:r>
    </w:p>
    <w:p>
      <w:pPr>
        <w:numPr>
          <w:ilvl w:val="2"/>
          <w:numId w:val="900"/>
        </w:numPr>
        <w:spacing w:before="0" w:after="0"/>
      </w:pPr>
      <w:r>
        <w:t>Acoustic Properties of Green Spaces</w:t>
      </w:r>
    </w:p>
    <w:p>
      <w:pPr>
        <w:numPr>
          <w:ilvl w:val="1"/>
          <w:numId w:val="900"/>
        </w:numPr>
        <w:spacing w:before="0" w:after="0"/>
      </w:pPr>
      <w:r>
        <w:t>Stormwater Mitigation and Water Purification</w:t>
      </w:r>
    </w:p>
    <w:p>
      <w:pPr>
        <w:numPr>
          <w:ilvl w:val="2"/>
          <w:numId w:val="900"/>
        </w:numPr>
        <w:spacing w:before="0" w:after="0"/>
      </w:pPr>
      <w:r>
        <w:t>Green Infrastructure Solutions</w:t>
      </w:r>
    </w:p>
    <w:p>
      <w:pPr>
        <w:numPr>
          <w:ilvl w:val="2"/>
          <w:numId w:val="900"/>
        </w:numPr>
        <w:spacing w:before="0" w:after="0"/>
      </w:pPr>
      <w:r>
        <w:t>Water Filtration by Soils and Plants</w:t>
      </w:r>
    </w:p>
    <w:p>
      <w:pPr>
        <w:numPr>
          <w:ilvl w:val="2"/>
          <w:numId w:val="900"/>
        </w:numPr>
        <w:spacing w:before="0" w:after="0"/>
      </w:pPr>
      <w:r>
        <w:t>Flood Risk Reduction</w:t>
      </w:r>
    </w:p>
    <w:p>
      <w:pPr>
        <w:numPr>
          <w:ilvl w:val="1"/>
          <w:numId w:val="900"/>
        </w:numPr>
        <w:spacing w:before="0" w:after="0"/>
      </w:pPr>
      <w:r>
        <w:t>Pollination</w:t>
      </w:r>
    </w:p>
    <w:p>
      <w:pPr>
        <w:numPr>
          <w:ilvl w:val="2"/>
          <w:numId w:val="900"/>
        </w:numPr>
        <w:spacing w:before="0" w:after="0"/>
      </w:pPr>
      <w:r>
        <w:t>Urban Pollinator Habitats</w:t>
      </w:r>
    </w:p>
    <w:p>
      <w:pPr>
        <w:numPr>
          <w:ilvl w:val="2"/>
          <w:numId w:val="900"/>
        </w:numPr>
        <w:spacing w:before="0" w:after="0"/>
      </w:pPr>
      <w:r>
        <w:t>Importance for Food Production</w:t>
      </w:r>
    </w:p>
    <w:p>
      <w:pPr>
        <w:numPr>
          <w:ilvl w:val="2"/>
          <w:numId w:val="900"/>
        </w:numPr>
        <w:spacing w:before="0" w:after="0"/>
      </w:pPr>
      <w:r>
        <w:t>Pollination Service Mapping</w:t>
      </w:r>
    </w:p>
    <w:p>
      <w:pPr>
        <w:numPr>
          <w:ilvl w:val="1"/>
          <w:numId w:val="900"/>
        </w:numPr>
        <w:spacing w:before="0" w:after="0"/>
      </w:pPr>
      <w:r>
        <w:t>Pest and Disease Control</w:t>
      </w:r>
    </w:p>
    <w:p>
      <w:pPr>
        <w:numPr>
          <w:ilvl w:val="2"/>
          <w:numId w:val="900"/>
        </w:numPr>
        <w:spacing w:before="0" w:after="0"/>
      </w:pPr>
      <w:r>
        <w:t>Natural Enemy Conservation</w:t>
      </w:r>
    </w:p>
    <w:p>
      <w:pPr>
        <w:numPr>
          <w:ilvl w:val="2"/>
          <w:numId w:val="900"/>
        </w:numPr>
        <w:spacing w:before="0" w:after="0"/>
      </w:pPr>
      <w:r>
        <w:t>Biological Control Services</w:t>
      </w:r>
    </w:p>
    <w:p>
      <w:pPr>
        <w:numPr>
          <w:ilvl w:val="0"/>
          <w:numId w:val="900"/>
        </w:numPr>
        <w:spacing w:before="0" w:after="0"/>
      </w:pPr>
      <w:r>
        <w:t>Provisioning Services</w:t>
      </w:r>
    </w:p>
    <w:p>
      <w:pPr>
        <w:numPr>
          <w:ilvl w:val="1"/>
          <w:numId w:val="900"/>
        </w:numPr>
        <w:spacing w:before="0" w:after="0"/>
      </w:pPr>
      <w:r>
        <w:t>Urban Agriculture</w:t>
      </w:r>
    </w:p>
    <w:p>
      <w:pPr>
        <w:numPr>
          <w:ilvl w:val="2"/>
          <w:numId w:val="900"/>
        </w:numPr>
        <w:spacing w:before="0" w:after="0"/>
      </w:pPr>
      <w:r>
        <w:t>Food Production</w:t>
      </w:r>
    </w:p>
    <w:p>
      <w:pPr>
        <w:numPr>
          <w:ilvl w:val="2"/>
          <w:numId w:val="900"/>
        </w:numPr>
        <w:spacing w:before="0" w:after="0"/>
      </w:pPr>
      <w:r>
        <w:t>Fiber and Non-food Products</w:t>
      </w:r>
    </w:p>
    <w:p>
      <w:pPr>
        <w:numPr>
          <w:ilvl w:val="2"/>
          <w:numId w:val="900"/>
        </w:numPr>
        <w:spacing w:before="0" w:after="0"/>
      </w:pPr>
      <w:r>
        <w:t>Medicinal Plants</w:t>
      </w:r>
    </w:p>
    <w:p>
      <w:pPr>
        <w:numPr>
          <w:ilvl w:val="1"/>
          <w:numId w:val="900"/>
        </w:numPr>
        <w:spacing w:before="0" w:after="0"/>
      </w:pPr>
      <w:r>
        <w:t>Fresh Water Supply</w:t>
      </w:r>
    </w:p>
    <w:p>
      <w:pPr>
        <w:numPr>
          <w:ilvl w:val="2"/>
          <w:numId w:val="900"/>
        </w:numPr>
        <w:spacing w:before="0" w:after="0"/>
      </w:pPr>
      <w:r>
        <w:t>Urban Water Sources</w:t>
      </w:r>
    </w:p>
    <w:p>
      <w:pPr>
        <w:numPr>
          <w:ilvl w:val="2"/>
          <w:numId w:val="900"/>
        </w:numPr>
        <w:spacing w:before="0" w:after="0"/>
      </w:pPr>
      <w:r>
        <w:t>Water Conservation Strategies</w:t>
      </w:r>
    </w:p>
    <w:p>
      <w:pPr>
        <w:numPr>
          <w:ilvl w:val="2"/>
          <w:numId w:val="900"/>
        </w:numPr>
        <w:spacing w:before="0" w:after="0"/>
      </w:pPr>
      <w:r>
        <w:t>Rainwater Harvesting</w:t>
      </w:r>
    </w:p>
    <w:p>
      <w:pPr>
        <w:numPr>
          <w:ilvl w:val="1"/>
          <w:numId w:val="900"/>
        </w:numPr>
        <w:spacing w:before="0" w:after="0"/>
      </w:pPr>
      <w:r>
        <w:t>Biomass and Bioenergy</w:t>
      </w:r>
    </w:p>
    <w:p>
      <w:pPr>
        <w:numPr>
          <w:ilvl w:val="2"/>
          <w:numId w:val="900"/>
        </w:numPr>
        <w:spacing w:before="0" w:after="0"/>
      </w:pPr>
      <w:r>
        <w:t>Urban Wood Production</w:t>
      </w:r>
    </w:p>
    <w:p>
      <w:pPr>
        <w:numPr>
          <w:ilvl w:val="2"/>
          <w:numId w:val="900"/>
        </w:numPr>
        <w:spacing w:before="0" w:after="0"/>
      </w:pPr>
      <w:r>
        <w:t>Organic Waste to Energy</w:t>
      </w:r>
    </w:p>
    <w:p>
      <w:pPr>
        <w:numPr>
          <w:ilvl w:val="0"/>
          <w:numId w:val="900"/>
        </w:numPr>
        <w:spacing w:before="0" w:after="0"/>
      </w:pPr>
      <w:r>
        <w:t>Cultural Services</w:t>
      </w:r>
    </w:p>
    <w:p>
      <w:pPr>
        <w:numPr>
          <w:ilvl w:val="1"/>
          <w:numId w:val="900"/>
        </w:numPr>
        <w:spacing w:before="0" w:after="0"/>
      </w:pPr>
      <w:r>
        <w:t>Recreation and Tourism</w:t>
      </w:r>
    </w:p>
    <w:p>
      <w:pPr>
        <w:numPr>
          <w:ilvl w:val="2"/>
          <w:numId w:val="900"/>
        </w:numPr>
        <w:spacing w:before="0" w:after="0"/>
      </w:pPr>
      <w:r>
        <w:t>Parks and Greenways</w:t>
      </w:r>
    </w:p>
    <w:p>
      <w:pPr>
        <w:numPr>
          <w:ilvl w:val="2"/>
          <w:numId w:val="900"/>
        </w:numPr>
        <w:spacing w:before="0" w:after="0"/>
      </w:pPr>
      <w:r>
        <w:t>Urban Nature Tourism</w:t>
      </w:r>
    </w:p>
    <w:p>
      <w:pPr>
        <w:numPr>
          <w:ilvl w:val="2"/>
          <w:numId w:val="900"/>
        </w:numPr>
        <w:spacing w:before="0" w:after="0"/>
      </w:pPr>
      <w:r>
        <w:t>Recreational Value Assessment</w:t>
      </w:r>
    </w:p>
    <w:p>
      <w:pPr>
        <w:numPr>
          <w:ilvl w:val="1"/>
          <w:numId w:val="900"/>
        </w:numPr>
        <w:spacing w:before="0" w:after="0"/>
      </w:pPr>
      <w:r>
        <w:t>Aesthetic Value and Sense of Place</w:t>
      </w:r>
    </w:p>
    <w:p>
      <w:pPr>
        <w:numPr>
          <w:ilvl w:val="2"/>
          <w:numId w:val="900"/>
        </w:numPr>
        <w:spacing w:before="0" w:after="0"/>
      </w:pPr>
      <w:r>
        <w:t>Landscape Design and Visual Quality</w:t>
      </w:r>
    </w:p>
    <w:p>
      <w:pPr>
        <w:numPr>
          <w:ilvl w:val="2"/>
          <w:numId w:val="900"/>
        </w:numPr>
        <w:spacing w:before="0" w:after="0"/>
      </w:pPr>
      <w:r>
        <w:t>Cultural Identity and Heritage</w:t>
      </w:r>
    </w:p>
    <w:p>
      <w:pPr>
        <w:numPr>
          <w:ilvl w:val="2"/>
          <w:numId w:val="900"/>
        </w:numPr>
        <w:spacing w:before="0" w:after="0"/>
      </w:pPr>
      <w:r>
        <w:t>Property Value Enhancement</w:t>
      </w:r>
    </w:p>
    <w:p>
      <w:pPr>
        <w:numPr>
          <w:ilvl w:val="1"/>
          <w:numId w:val="900"/>
        </w:numPr>
        <w:spacing w:before="0" w:after="0"/>
      </w:pPr>
      <w:r>
        <w:t>Educational and Scientific Opportunities</w:t>
      </w:r>
    </w:p>
    <w:p>
      <w:pPr>
        <w:numPr>
          <w:ilvl w:val="2"/>
          <w:numId w:val="900"/>
        </w:numPr>
        <w:spacing w:before="0" w:after="0"/>
      </w:pPr>
      <w:r>
        <w:t>Outdoor Classrooms</w:t>
      </w:r>
    </w:p>
    <w:p>
      <w:pPr>
        <w:numPr>
          <w:ilvl w:val="2"/>
          <w:numId w:val="900"/>
        </w:numPr>
        <w:spacing w:before="0" w:after="0"/>
      </w:pPr>
      <w:r>
        <w:t>Citizen Science Initiatives</w:t>
      </w:r>
    </w:p>
    <w:p>
      <w:pPr>
        <w:numPr>
          <w:ilvl w:val="2"/>
          <w:numId w:val="900"/>
        </w:numPr>
        <w:spacing w:before="0" w:after="0"/>
      </w:pPr>
      <w:r>
        <w:t>Research Infrastructure</w:t>
      </w:r>
    </w:p>
    <w:p>
      <w:pPr>
        <w:numPr>
          <w:ilvl w:val="1"/>
          <w:numId w:val="900"/>
        </w:numPr>
        <w:spacing w:before="0" w:after="0"/>
      </w:pPr>
      <w:r>
        <w:t>Spiritual and Therapeutic Benefits</w:t>
      </w:r>
    </w:p>
    <w:p>
      <w:pPr>
        <w:numPr>
          <w:ilvl w:val="2"/>
          <w:numId w:val="900"/>
        </w:numPr>
        <w:spacing w:before="0" w:after="0"/>
      </w:pPr>
      <w:r>
        <w:t>Nature and Well-being</w:t>
      </w:r>
    </w:p>
    <w:p>
      <w:pPr>
        <w:numPr>
          <w:ilvl w:val="2"/>
          <w:numId w:val="900"/>
        </w:numPr>
        <w:spacing w:before="0" w:after="0"/>
      </w:pPr>
      <w:r>
        <w:t>Sacred and Contemplative Spaces</w:t>
      </w:r>
    </w:p>
    <w:p>
      <w:pPr>
        <w:numPr>
          <w:ilvl w:val="2"/>
          <w:numId w:val="900"/>
        </w:numPr>
        <w:spacing w:before="0" w:after="0"/>
      </w:pPr>
      <w:r>
        <w:t>Therapeutic Landscapes</w:t>
      </w:r>
    </w:p>
    <w:p>
      <w:pPr>
        <w:numPr>
          <w:ilvl w:val="0"/>
          <w:numId w:val="900"/>
        </w:numPr>
        <w:spacing w:before="0" w:after="0"/>
      </w:pPr>
      <w:r>
        <w:t>Supporting Services</w:t>
      </w:r>
    </w:p>
    <w:p>
      <w:pPr>
        <w:numPr>
          <w:ilvl w:val="1"/>
          <w:numId w:val="900"/>
        </w:numPr>
        <w:spacing w:before="0" w:after="0"/>
      </w:pPr>
      <w:r>
        <w:t>Habitat Provision</w:t>
      </w:r>
    </w:p>
    <w:p>
      <w:pPr>
        <w:numPr>
          <w:ilvl w:val="2"/>
          <w:numId w:val="900"/>
        </w:numPr>
        <w:spacing w:before="0" w:after="0"/>
      </w:pPr>
      <w:r>
        <w:t>Urban Habitats for Wildlife</w:t>
      </w:r>
    </w:p>
    <w:p>
      <w:pPr>
        <w:numPr>
          <w:ilvl w:val="2"/>
          <w:numId w:val="900"/>
        </w:numPr>
        <w:spacing w:before="0" w:after="0"/>
      </w:pPr>
      <w:r>
        <w:t>Connectivity and Corridors</w:t>
      </w:r>
    </w:p>
    <w:p>
      <w:pPr>
        <w:numPr>
          <w:ilvl w:val="2"/>
          <w:numId w:val="900"/>
        </w:numPr>
        <w:spacing w:before="0" w:after="0"/>
      </w:pPr>
      <w:r>
        <w:t>Breeding and Nesting Sites</w:t>
      </w:r>
    </w:p>
    <w:p>
      <w:pPr>
        <w:numPr>
          <w:ilvl w:val="1"/>
          <w:numId w:val="900"/>
        </w:numPr>
        <w:spacing w:before="0" w:after="0"/>
      </w:pPr>
      <w:r>
        <w:t>Soil Formation</w:t>
      </w:r>
    </w:p>
    <w:p>
      <w:pPr>
        <w:numPr>
          <w:ilvl w:val="2"/>
          <w:numId w:val="900"/>
        </w:numPr>
        <w:spacing w:before="0" w:after="0"/>
      </w:pPr>
      <w:r>
        <w:t>Urban Soil Processes</w:t>
      </w:r>
    </w:p>
    <w:p>
      <w:pPr>
        <w:numPr>
          <w:ilvl w:val="2"/>
          <w:numId w:val="900"/>
        </w:numPr>
        <w:spacing w:before="0" w:after="0"/>
      </w:pPr>
      <w:r>
        <w:t>Role in Plant Growth</w:t>
      </w:r>
    </w:p>
    <w:p>
      <w:pPr>
        <w:numPr>
          <w:ilvl w:val="2"/>
          <w:numId w:val="900"/>
        </w:numPr>
        <w:spacing w:before="0" w:after="0"/>
      </w:pPr>
      <w:r>
        <w:t>Soil Development Timescales</w:t>
      </w:r>
    </w:p>
    <w:p>
      <w:pPr>
        <w:numPr>
          <w:ilvl w:val="1"/>
          <w:numId w:val="900"/>
        </w:numPr>
        <w:spacing w:before="0" w:after="0"/>
      </w:pPr>
      <w:r>
        <w:t>Primary Production</w:t>
      </w:r>
    </w:p>
    <w:p>
      <w:pPr>
        <w:numPr>
          <w:ilvl w:val="2"/>
          <w:numId w:val="900"/>
        </w:numPr>
        <w:spacing w:before="0" w:after="0"/>
      </w:pPr>
      <w:r>
        <w:t>Urban Plant Productivity</w:t>
      </w:r>
    </w:p>
    <w:p>
      <w:pPr>
        <w:numPr>
          <w:ilvl w:val="2"/>
          <w:numId w:val="900"/>
        </w:numPr>
        <w:spacing w:before="0" w:after="0"/>
      </w:pPr>
      <w:r>
        <w:t>Contribution to Urban Food Webs</w:t>
      </w:r>
    </w:p>
    <w:p>
      <w:pPr>
        <w:numPr>
          <w:ilvl w:val="2"/>
          <w:numId w:val="900"/>
        </w:numPr>
        <w:spacing w:before="0" w:after="0"/>
      </w:pPr>
      <w:r>
        <w:t>Biomass Accumulation</w:t>
      </w:r>
    </w:p>
    <w:p>
      <w:pPr>
        <w:numPr>
          <w:ilvl w:val="1"/>
          <w:numId w:val="900"/>
        </w:numPr>
        <w:spacing w:before="0" w:after="0"/>
      </w:pPr>
      <w:r>
        <w:t>Nutrient Cycling</w:t>
      </w:r>
    </w:p>
    <w:p>
      <w:pPr>
        <w:numPr>
          <w:ilvl w:val="2"/>
          <w:numId w:val="900"/>
        </w:numPr>
        <w:spacing w:before="0" w:after="0"/>
      </w:pPr>
      <w:r>
        <w:t>Decomposition Processes</w:t>
      </w:r>
    </w:p>
    <w:p>
      <w:pPr>
        <w:numPr>
          <w:ilvl w:val="2"/>
          <w:numId w:val="900"/>
        </w:numPr>
        <w:spacing w:before="0" w:after="0"/>
      </w:pPr>
      <w:r>
        <w:t>Nutrient Retention and Release</w:t>
      </w:r>
    </w:p>
    <w:p>
      <w:pPr>
        <w:pStyle w:val="Heading1"/>
      </w:pPr>
      <w:r>
        <w:t>Human Dimensions in Urban Ecology</w:t>
      </w:r>
    </w:p>
    <w:p>
      <w:pPr>
        <w:numPr>
          <w:ilvl w:val="0"/>
          <w:numId w:val="900"/>
        </w:numPr>
        <w:spacing w:before="0" w:after="0"/>
      </w:pPr>
      <w:r>
        <w:t>Socio-Ecological Dynamics</w:t>
      </w:r>
    </w:p>
    <w:p>
      <w:pPr>
        <w:numPr>
          <w:ilvl w:val="1"/>
          <w:numId w:val="900"/>
        </w:numPr>
        <w:spacing w:before="0" w:after="0"/>
      </w:pPr>
      <w:r>
        <w:t>Human Demographics and Lifestyles</w:t>
      </w:r>
    </w:p>
    <w:p>
      <w:pPr>
        <w:numPr>
          <w:ilvl w:val="2"/>
          <w:numId w:val="900"/>
        </w:numPr>
        <w:spacing w:before="0" w:after="0"/>
      </w:pPr>
      <w:r>
        <w:t>Urban Population Growth</w:t>
      </w:r>
    </w:p>
    <w:p>
      <w:pPr>
        <w:numPr>
          <w:ilvl w:val="2"/>
          <w:numId w:val="900"/>
        </w:numPr>
        <w:spacing w:before="0" w:after="0"/>
      </w:pPr>
      <w:r>
        <w:t>Consumption Patterns</w:t>
      </w:r>
    </w:p>
    <w:p>
      <w:pPr>
        <w:numPr>
          <w:ilvl w:val="2"/>
          <w:numId w:val="900"/>
        </w:numPr>
        <w:spacing w:before="0" w:after="0"/>
      </w:pPr>
      <w:r>
        <w:t>Lifestyle Changes</w:t>
      </w:r>
    </w:p>
    <w:p>
      <w:pPr>
        <w:numPr>
          <w:ilvl w:val="1"/>
          <w:numId w:val="900"/>
        </w:numPr>
        <w:spacing w:before="0" w:after="0"/>
      </w:pPr>
      <w:r>
        <w:t>Land Use and Land Cover Change</w:t>
      </w:r>
    </w:p>
    <w:p>
      <w:pPr>
        <w:numPr>
          <w:ilvl w:val="2"/>
          <w:numId w:val="900"/>
        </w:numPr>
        <w:spacing w:before="0" w:after="0"/>
      </w:pPr>
      <w:r>
        <w:t>Urban Expansion and Fragmentation</w:t>
      </w:r>
    </w:p>
    <w:p>
      <w:pPr>
        <w:numPr>
          <w:ilvl w:val="2"/>
          <w:numId w:val="900"/>
        </w:numPr>
        <w:spacing w:before="0" w:after="0"/>
      </w:pPr>
      <w:r>
        <w:t>Redevelopment and Gentrification</w:t>
      </w:r>
    </w:p>
    <w:p>
      <w:pPr>
        <w:numPr>
          <w:ilvl w:val="2"/>
          <w:numId w:val="900"/>
        </w:numPr>
        <w:spacing w:before="0" w:after="0"/>
      </w:pPr>
      <w:r>
        <w:t>Land Use Transitions</w:t>
      </w:r>
    </w:p>
    <w:p>
      <w:pPr>
        <w:numPr>
          <w:ilvl w:val="1"/>
          <w:numId w:val="900"/>
        </w:numPr>
        <w:spacing w:before="0" w:after="0"/>
      </w:pPr>
      <w:r>
        <w:t>Governance and Institutional Roles</w:t>
      </w:r>
    </w:p>
    <w:p>
      <w:pPr>
        <w:numPr>
          <w:ilvl w:val="2"/>
          <w:numId w:val="900"/>
        </w:numPr>
        <w:spacing w:before="0" w:after="0"/>
      </w:pPr>
      <w:r>
        <w:t>Policy and Regulation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Multi-level Governance</w:t>
      </w:r>
    </w:p>
    <w:p>
      <w:pPr>
        <w:numPr>
          <w:ilvl w:val="1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Property Markets</w:t>
      </w:r>
    </w:p>
    <w:p>
      <w:pPr>
        <w:numPr>
          <w:ilvl w:val="2"/>
          <w:numId w:val="900"/>
        </w:numPr>
        <w:spacing w:before="0" w:after="0"/>
      </w:pPr>
      <w:r>
        <w:t>Investment Patterns</w:t>
      </w:r>
    </w:p>
    <w:p>
      <w:pPr>
        <w:numPr>
          <w:ilvl w:val="2"/>
          <w:numId w:val="900"/>
        </w:numPr>
        <w:spacing w:before="0" w:after="0"/>
      </w:pPr>
      <w:r>
        <w:t>Economic Incentives</w:t>
      </w:r>
    </w:p>
    <w:p>
      <w:pPr>
        <w:numPr>
          <w:ilvl w:val="0"/>
          <w:numId w:val="900"/>
        </w:numPr>
        <w:spacing w:before="0" w:after="0"/>
      </w:pPr>
      <w:r>
        <w:t>Environmental Justice and Equity</w:t>
      </w:r>
    </w:p>
    <w:p>
      <w:pPr>
        <w:numPr>
          <w:ilvl w:val="1"/>
          <w:numId w:val="900"/>
        </w:numPr>
        <w:spacing w:before="0" w:after="0"/>
      </w:pPr>
      <w:r>
        <w:t>Uneven Distribution of Green Spaces</w:t>
      </w:r>
    </w:p>
    <w:p>
      <w:pPr>
        <w:numPr>
          <w:ilvl w:val="2"/>
          <w:numId w:val="900"/>
        </w:numPr>
        <w:spacing w:before="0" w:after="0"/>
      </w:pPr>
      <w:r>
        <w:t>Socioeconomic Disparities</w:t>
      </w:r>
    </w:p>
    <w:p>
      <w:pPr>
        <w:numPr>
          <w:ilvl w:val="2"/>
          <w:numId w:val="900"/>
        </w:numPr>
        <w:spacing w:before="0" w:after="0"/>
      </w:pPr>
      <w:r>
        <w:t>Access and Availability</w:t>
      </w:r>
    </w:p>
    <w:p>
      <w:pPr>
        <w:numPr>
          <w:ilvl w:val="2"/>
          <w:numId w:val="900"/>
        </w:numPr>
        <w:spacing w:before="0" w:after="0"/>
      </w:pPr>
      <w:r>
        <w:t>Historical Patterns</w:t>
      </w:r>
    </w:p>
    <w:p>
      <w:pPr>
        <w:numPr>
          <w:ilvl w:val="1"/>
          <w:numId w:val="900"/>
        </w:numPr>
        <w:spacing w:before="0" w:after="0"/>
      </w:pPr>
      <w:r>
        <w:t>Disproportionate Exposure to Environmental Hazards</w:t>
      </w:r>
    </w:p>
    <w:p>
      <w:pPr>
        <w:numPr>
          <w:ilvl w:val="2"/>
          <w:numId w:val="900"/>
        </w:numPr>
        <w:spacing w:before="0" w:after="0"/>
      </w:pPr>
      <w:r>
        <w:t>Air and Water Pollution</w:t>
      </w:r>
    </w:p>
    <w:p>
      <w:pPr>
        <w:numPr>
          <w:ilvl w:val="2"/>
          <w:numId w:val="900"/>
        </w:numPr>
        <w:spacing w:before="0" w:after="0"/>
      </w:pPr>
      <w:r>
        <w:t>Heat and Flood Risks</w:t>
      </w:r>
    </w:p>
    <w:p>
      <w:pPr>
        <w:numPr>
          <w:ilvl w:val="2"/>
          <w:numId w:val="900"/>
        </w:numPr>
        <w:spacing w:before="0" w:after="0"/>
      </w:pPr>
      <w:r>
        <w:t>Industrial Proximity</w:t>
      </w:r>
    </w:p>
    <w:p>
      <w:pPr>
        <w:numPr>
          <w:ilvl w:val="1"/>
          <w:numId w:val="900"/>
        </w:numPr>
        <w:spacing w:before="0" w:after="0"/>
      </w:pPr>
      <w:r>
        <w:t>Access to Ecosystem Services</w:t>
      </w:r>
    </w:p>
    <w:p>
      <w:pPr>
        <w:numPr>
          <w:ilvl w:val="2"/>
          <w:numId w:val="900"/>
        </w:numPr>
        <w:spacing w:before="0" w:after="0"/>
      </w:pPr>
      <w:r>
        <w:t>Barriers to Use and Enjoyment</w:t>
      </w:r>
    </w:p>
    <w:p>
      <w:pPr>
        <w:numPr>
          <w:ilvl w:val="2"/>
          <w:numId w:val="900"/>
        </w:numPr>
        <w:spacing w:before="0" w:after="0"/>
      </w:pPr>
      <w:r>
        <w:t>Community-Led Initiatives</w:t>
      </w:r>
    </w:p>
    <w:p>
      <w:pPr>
        <w:numPr>
          <w:ilvl w:val="2"/>
          <w:numId w:val="900"/>
        </w:numPr>
        <w:spacing w:before="0" w:after="0"/>
      </w:pPr>
      <w:r>
        <w:t>Service Distribution Patterns</w:t>
      </w:r>
    </w:p>
    <w:p>
      <w:pPr>
        <w:numPr>
          <w:ilvl w:val="1"/>
          <w:numId w:val="900"/>
        </w:numPr>
        <w:spacing w:before="0" w:after="0"/>
      </w:pPr>
      <w:r>
        <w:t>Procedural Justice</w:t>
      </w:r>
    </w:p>
    <w:p>
      <w:pPr>
        <w:numPr>
          <w:ilvl w:val="2"/>
          <w:numId w:val="900"/>
        </w:numPr>
        <w:spacing w:before="0" w:after="0"/>
      </w:pPr>
      <w:r>
        <w:t>Participation in Decision-Making</w:t>
      </w:r>
    </w:p>
    <w:p>
      <w:pPr>
        <w:numPr>
          <w:ilvl w:val="2"/>
          <w:numId w:val="900"/>
        </w:numPr>
        <w:spacing w:before="0" w:after="0"/>
      </w:pPr>
      <w:r>
        <w:t>Community Voice and Representation</w:t>
      </w:r>
    </w:p>
    <w:p>
      <w:pPr>
        <w:numPr>
          <w:ilvl w:val="0"/>
          <w:numId w:val="900"/>
        </w:numPr>
        <w:spacing w:before="0" w:after="0"/>
      </w:pPr>
      <w:r>
        <w:t>Public Health and Well-being</w:t>
      </w:r>
    </w:p>
    <w:p>
      <w:pPr>
        <w:numPr>
          <w:ilvl w:val="1"/>
          <w:numId w:val="900"/>
        </w:numPr>
        <w:spacing w:before="0" w:after="0"/>
      </w:pPr>
      <w:r>
        <w:t>Physical Health Benefits of Urban Nature</w:t>
      </w:r>
    </w:p>
    <w:p>
      <w:pPr>
        <w:numPr>
          <w:ilvl w:val="2"/>
          <w:numId w:val="900"/>
        </w:numPr>
        <w:spacing w:before="0" w:after="0"/>
      </w:pPr>
      <w:r>
        <w:t>Physical Activity and Obesity Prevention</w:t>
      </w:r>
    </w:p>
    <w:p>
      <w:pPr>
        <w:numPr>
          <w:ilvl w:val="2"/>
          <w:numId w:val="900"/>
        </w:numPr>
        <w:spacing w:before="0" w:after="0"/>
      </w:pPr>
      <w:r>
        <w:t>Reduction of Chronic Disease Risks</w:t>
      </w:r>
    </w:p>
    <w:p>
      <w:pPr>
        <w:numPr>
          <w:ilvl w:val="2"/>
          <w:numId w:val="900"/>
        </w:numPr>
        <w:spacing w:before="0" w:after="0"/>
      </w:pPr>
      <w:r>
        <w:t>Air Quality and Respiratory Health</w:t>
      </w:r>
    </w:p>
    <w:p>
      <w:pPr>
        <w:numPr>
          <w:ilvl w:val="1"/>
          <w:numId w:val="900"/>
        </w:numPr>
        <w:spacing w:before="0" w:after="0"/>
      </w:pPr>
      <w:r>
        <w:t>Mental Health and Cognitive Function</w:t>
      </w:r>
    </w:p>
    <w:p>
      <w:pPr>
        <w:numPr>
          <w:ilvl w:val="2"/>
          <w:numId w:val="900"/>
        </w:numPr>
        <w:spacing w:before="0" w:after="0"/>
      </w:pPr>
      <w:r>
        <w:t>Stress Reduction and Mood Enhancement</w:t>
      </w:r>
    </w:p>
    <w:p>
      <w:pPr>
        <w:numPr>
          <w:ilvl w:val="2"/>
          <w:numId w:val="900"/>
        </w:numPr>
        <w:spacing w:before="0" w:after="0"/>
      </w:pPr>
      <w:r>
        <w:t>Attention Restoration Theory</w:t>
      </w:r>
    </w:p>
    <w:p>
      <w:pPr>
        <w:numPr>
          <w:ilvl w:val="2"/>
          <w:numId w:val="900"/>
        </w:numPr>
        <w:spacing w:before="0" w:after="0"/>
      </w:pPr>
      <w:r>
        <w:t>Nature Deficit Disorder</w:t>
      </w:r>
    </w:p>
    <w:p>
      <w:pPr>
        <w:numPr>
          <w:ilvl w:val="1"/>
          <w:numId w:val="900"/>
        </w:numPr>
        <w:spacing w:before="0" w:after="0"/>
      </w:pPr>
      <w:r>
        <w:t>Social Cohesion and Community Building</w:t>
      </w:r>
    </w:p>
    <w:p>
      <w:pPr>
        <w:numPr>
          <w:ilvl w:val="2"/>
          <w:numId w:val="900"/>
        </w:numPr>
        <w:spacing w:before="0" w:after="0"/>
      </w:pPr>
      <w:r>
        <w:t>Social Interaction in Green Spaces</w:t>
      </w:r>
    </w:p>
    <w:p>
      <w:pPr>
        <w:numPr>
          <w:ilvl w:val="2"/>
          <w:numId w:val="900"/>
        </w:numPr>
        <w:spacing w:before="0" w:after="0"/>
      </w:pPr>
      <w:r>
        <w:t>Community Stewardship Programs</w:t>
      </w:r>
    </w:p>
    <w:p>
      <w:pPr>
        <w:numPr>
          <w:ilvl w:val="2"/>
          <w:numId w:val="900"/>
        </w:numPr>
        <w:spacing w:before="0" w:after="0"/>
      </w:pPr>
      <w:r>
        <w:t>Social Capital Development</w:t>
      </w:r>
    </w:p>
    <w:p>
      <w:pPr>
        <w:numPr>
          <w:ilvl w:val="1"/>
          <w:numId w:val="900"/>
        </w:numPr>
        <w:spacing w:before="0" w:after="0"/>
      </w:pPr>
      <w:r>
        <w:t>Health Disparities</w:t>
      </w:r>
    </w:p>
    <w:p>
      <w:pPr>
        <w:numPr>
          <w:ilvl w:val="2"/>
          <w:numId w:val="900"/>
        </w:numPr>
        <w:spacing w:before="0" w:after="0"/>
      </w:pPr>
      <w:r>
        <w:t>Environmental Health Inequities</w:t>
      </w:r>
    </w:p>
    <w:p>
      <w:pPr>
        <w:numPr>
          <w:ilvl w:val="2"/>
          <w:numId w:val="900"/>
        </w:numPr>
        <w:spacing w:before="0" w:after="0"/>
      </w:pPr>
      <w:r>
        <w:t>Access to Healthcare</w:t>
      </w:r>
    </w:p>
    <w:p>
      <w:pPr>
        <w:numPr>
          <w:ilvl w:val="0"/>
          <w:numId w:val="900"/>
        </w:numPr>
        <w:spacing w:before="0" w:after="0"/>
      </w:pPr>
      <w:r>
        <w:t>Perception, Attitudes, and Values</w:t>
      </w:r>
    </w:p>
    <w:p>
      <w:pPr>
        <w:numPr>
          <w:ilvl w:val="1"/>
          <w:numId w:val="900"/>
        </w:numPr>
        <w:spacing w:before="0" w:after="0"/>
      </w:pPr>
      <w:r>
        <w:t>Public Perception of Urban Wildlife and Greenery</w:t>
      </w:r>
    </w:p>
    <w:p>
      <w:pPr>
        <w:numPr>
          <w:ilvl w:val="2"/>
          <w:numId w:val="900"/>
        </w:numPr>
        <w:spacing w:before="0" w:after="0"/>
      </w:pPr>
      <w:r>
        <w:t>Attitudes Toward Biodiversity</w:t>
      </w:r>
    </w:p>
    <w:p>
      <w:pPr>
        <w:numPr>
          <w:ilvl w:val="2"/>
          <w:numId w:val="900"/>
        </w:numPr>
        <w:spacing w:before="0" w:after="0"/>
      </w:pPr>
      <w:r>
        <w:t>Perceived Risks and Benefits</w:t>
      </w:r>
    </w:p>
    <w:p>
      <w:pPr>
        <w:numPr>
          <w:ilvl w:val="2"/>
          <w:numId w:val="900"/>
        </w:numPr>
        <w:spacing w:before="0" w:after="0"/>
      </w:pPr>
      <w:r>
        <w:t>Cultural Differences</w:t>
      </w:r>
    </w:p>
    <w:p>
      <w:pPr>
        <w:numPr>
          <w:ilvl w:val="1"/>
          <w:numId w:val="900"/>
        </w:numPr>
        <w:spacing w:before="0" w:after="0"/>
      </w:pPr>
      <w:r>
        <w:t>Extinction of Experience</w:t>
      </w:r>
    </w:p>
    <w:p>
      <w:pPr>
        <w:numPr>
          <w:ilvl w:val="2"/>
          <w:numId w:val="900"/>
        </w:numPr>
        <w:spacing w:before="0" w:after="0"/>
      </w:pPr>
      <w:r>
        <w:t>Declining Nature Contact</w:t>
      </w:r>
    </w:p>
    <w:p>
      <w:pPr>
        <w:numPr>
          <w:ilvl w:val="2"/>
          <w:numId w:val="900"/>
        </w:numPr>
        <w:spacing w:before="0" w:after="0"/>
      </w:pPr>
      <w:r>
        <w:t>Implications for Conservation Support</w:t>
      </w:r>
    </w:p>
    <w:p>
      <w:pPr>
        <w:numPr>
          <w:ilvl w:val="2"/>
          <w:numId w:val="900"/>
        </w:numPr>
        <w:spacing w:before="0" w:after="0"/>
      </w:pPr>
      <w:r>
        <w:t>Generational Changes</w:t>
      </w:r>
    </w:p>
    <w:p>
      <w:pPr>
        <w:numPr>
          <w:ilvl w:val="1"/>
          <w:numId w:val="900"/>
        </w:numPr>
        <w:spacing w:before="0" w:after="0"/>
      </w:pPr>
      <w:r>
        <w:t>Stewardship and Civic Engagement</w:t>
      </w:r>
    </w:p>
    <w:p>
      <w:pPr>
        <w:numPr>
          <w:ilvl w:val="2"/>
          <w:numId w:val="900"/>
        </w:numPr>
        <w:spacing w:before="0" w:after="0"/>
      </w:pPr>
      <w:r>
        <w:t>Volunteerism and Advocacy</w:t>
      </w:r>
    </w:p>
    <w:p>
      <w:pPr>
        <w:numPr>
          <w:ilvl w:val="2"/>
          <w:numId w:val="900"/>
        </w:numPr>
        <w:spacing w:before="0" w:after="0"/>
      </w:pPr>
      <w:r>
        <w:t>Environmental Education and Outreach</w:t>
      </w:r>
    </w:p>
    <w:p>
      <w:pPr>
        <w:numPr>
          <w:ilvl w:val="2"/>
          <w:numId w:val="900"/>
        </w:numPr>
        <w:spacing w:before="0" w:after="0"/>
      </w:pPr>
      <w:r>
        <w:t>Community-Based Conservation</w:t>
      </w:r>
    </w:p>
    <w:p>
      <w:pPr>
        <w:numPr>
          <w:ilvl w:val="1"/>
          <w:numId w:val="900"/>
        </w:numPr>
        <w:spacing w:before="0" w:after="0"/>
      </w:pPr>
      <w:r>
        <w:t>Place Attachment</w:t>
      </w:r>
    </w:p>
    <w:p>
      <w:pPr>
        <w:numPr>
          <w:ilvl w:val="2"/>
          <w:numId w:val="900"/>
        </w:numPr>
        <w:spacing w:before="0" w:after="0"/>
      </w:pPr>
      <w:r>
        <w:t>Emotional Connections to Urban Nature</w:t>
      </w:r>
    </w:p>
    <w:p>
      <w:pPr>
        <w:numPr>
          <w:ilvl w:val="2"/>
          <w:numId w:val="900"/>
        </w:numPr>
        <w:spacing w:before="0" w:after="0"/>
      </w:pPr>
      <w:r>
        <w:t>Identity and Belonging</w:t>
      </w:r>
    </w:p>
    <w:p>
      <w:pPr>
        <w:pStyle w:val="Heading1"/>
      </w:pPr>
      <w:r>
        <w:t>Applied Urban Ecology and Sustainable Design</w:t>
      </w:r>
    </w:p>
    <w:p>
      <w:pPr>
        <w:numPr>
          <w:ilvl w:val="0"/>
          <w:numId w:val="900"/>
        </w:numPr>
        <w:spacing w:before="0" w:after="0"/>
      </w:pPr>
      <w:r>
        <w:t>Green Infrastructure</w:t>
      </w:r>
    </w:p>
    <w:p>
      <w:pPr>
        <w:numPr>
          <w:ilvl w:val="1"/>
          <w:numId w:val="900"/>
        </w:numPr>
        <w:spacing w:before="0" w:after="0"/>
      </w:pPr>
      <w:r>
        <w:t>Definition and Principles</w:t>
      </w:r>
    </w:p>
    <w:p>
      <w:pPr>
        <w:numPr>
          <w:ilvl w:val="2"/>
          <w:numId w:val="900"/>
        </w:numPr>
        <w:spacing w:before="0" w:after="0"/>
      </w:pPr>
      <w:r>
        <w:t>Multifunctionality</w:t>
      </w:r>
    </w:p>
    <w:p>
      <w:pPr>
        <w:numPr>
          <w:ilvl w:val="2"/>
          <w:numId w:val="900"/>
        </w:numPr>
        <w:spacing w:before="0" w:after="0"/>
      </w:pPr>
      <w:r>
        <w:t>Resilience and Adaptation</w:t>
      </w:r>
    </w:p>
    <w:p>
      <w:pPr>
        <w:numPr>
          <w:ilvl w:val="2"/>
          <w:numId w:val="900"/>
        </w:numPr>
        <w:spacing w:before="0" w:after="0"/>
      </w:pPr>
      <w:r>
        <w:t>Network Connectivity</w:t>
      </w:r>
    </w:p>
    <w:p>
      <w:pPr>
        <w:numPr>
          <w:ilvl w:val="1"/>
          <w:numId w:val="900"/>
        </w:numPr>
        <w:spacing w:before="0" w:after="0"/>
      </w:pPr>
      <w:r>
        <w:t>Types of Green Infrastructure</w:t>
      </w:r>
    </w:p>
    <w:p>
      <w:pPr>
        <w:numPr>
          <w:ilvl w:val="2"/>
          <w:numId w:val="900"/>
        </w:numPr>
        <w:spacing w:before="0" w:after="0"/>
      </w:pPr>
      <w:r>
        <w:t>Green Roofs</w:t>
      </w:r>
    </w:p>
    <w:p>
      <w:pPr>
        <w:numPr>
          <w:ilvl w:val="3"/>
          <w:numId w:val="900"/>
        </w:numPr>
        <w:spacing w:before="0" w:after="0"/>
      </w:pPr>
      <w:r>
        <w:t>Extensive vs. Intensive Systems</w:t>
      </w:r>
    </w:p>
    <w:p>
      <w:pPr>
        <w:numPr>
          <w:ilvl w:val="3"/>
          <w:numId w:val="900"/>
        </w:numPr>
        <w:spacing w:before="0" w:after="0"/>
      </w:pPr>
      <w:r>
        <w:t>Design and Implementation</w:t>
      </w:r>
    </w:p>
    <w:p>
      <w:pPr>
        <w:numPr>
          <w:ilvl w:val="3"/>
          <w:numId w:val="900"/>
        </w:numPr>
        <w:spacing w:before="0" w:after="0"/>
      </w:pPr>
      <w:r>
        <w:t>Ecological Benefits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Green Walls</w:t>
      </w:r>
    </w:p>
    <w:p>
      <w:pPr>
        <w:numPr>
          <w:ilvl w:val="3"/>
          <w:numId w:val="900"/>
        </w:numPr>
        <w:spacing w:before="0" w:after="0"/>
      </w:pPr>
      <w:r>
        <w:t>Living Walls and Facades</w:t>
      </w:r>
    </w:p>
    <w:p>
      <w:pPr>
        <w:numPr>
          <w:ilvl w:val="3"/>
          <w:numId w:val="900"/>
        </w:numPr>
        <w:spacing w:before="0" w:after="0"/>
      </w:pPr>
      <w:r>
        <w:t>Microclimate Effects</w:t>
      </w:r>
    </w:p>
    <w:p>
      <w:pPr>
        <w:numPr>
          <w:ilvl w:val="3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Rain Gardens</w:t>
      </w:r>
    </w:p>
    <w:p>
      <w:pPr>
        <w:numPr>
          <w:ilvl w:val="3"/>
          <w:numId w:val="900"/>
        </w:numPr>
        <w:spacing w:before="0" w:after="0"/>
      </w:pPr>
      <w:r>
        <w:t>Stormwater Management Functions</w:t>
      </w:r>
    </w:p>
    <w:p>
      <w:pPr>
        <w:numPr>
          <w:ilvl w:val="3"/>
          <w:numId w:val="900"/>
        </w:numPr>
        <w:spacing w:before="0" w:after="0"/>
      </w:pPr>
      <w:r>
        <w:t>Plant Selection and Maintenance</w:t>
      </w:r>
    </w:p>
    <w:p>
      <w:pPr>
        <w:numPr>
          <w:ilvl w:val="3"/>
          <w:numId w:val="900"/>
        </w:numPr>
        <w:spacing w:before="0" w:after="0"/>
      </w:pPr>
      <w:r>
        <w:t>Design Specifications</w:t>
      </w:r>
    </w:p>
    <w:p>
      <w:pPr>
        <w:numPr>
          <w:ilvl w:val="2"/>
          <w:numId w:val="900"/>
        </w:numPr>
        <w:spacing w:before="0" w:after="0"/>
      </w:pPr>
      <w:r>
        <w:t>Bioswales</w:t>
      </w:r>
    </w:p>
    <w:p>
      <w:pPr>
        <w:numPr>
          <w:ilvl w:val="3"/>
          <w:numId w:val="900"/>
        </w:numPr>
        <w:spacing w:before="0" w:after="0"/>
      </w:pPr>
      <w:r>
        <w:t>Water Filtration and Flow Control</w:t>
      </w:r>
    </w:p>
    <w:p>
      <w:pPr>
        <w:numPr>
          <w:ilvl w:val="3"/>
          <w:numId w:val="900"/>
        </w:numPr>
        <w:spacing w:before="0" w:after="0"/>
      </w:pPr>
      <w:r>
        <w:t>Vegetation Selection</w:t>
      </w:r>
    </w:p>
    <w:p>
      <w:pPr>
        <w:numPr>
          <w:ilvl w:val="2"/>
          <w:numId w:val="900"/>
        </w:numPr>
        <w:spacing w:before="0" w:after="0"/>
      </w:pPr>
      <w:r>
        <w:t>Permeable Pavements</w:t>
      </w:r>
    </w:p>
    <w:p>
      <w:pPr>
        <w:numPr>
          <w:ilvl w:val="3"/>
          <w:numId w:val="900"/>
        </w:numPr>
        <w:spacing w:before="0" w:after="0"/>
      </w:pPr>
      <w:r>
        <w:t>Materials and Installation</w:t>
      </w:r>
    </w:p>
    <w:p>
      <w:pPr>
        <w:numPr>
          <w:ilvl w:val="3"/>
          <w:numId w:val="900"/>
        </w:numPr>
        <w:spacing w:before="0" w:after="0"/>
      </w:pPr>
      <w:r>
        <w:t>Hydrological Benefits</w:t>
      </w:r>
    </w:p>
    <w:p>
      <w:pPr>
        <w:numPr>
          <w:ilvl w:val="3"/>
          <w:numId w:val="900"/>
        </w:numPr>
        <w:spacing w:before="0" w:after="0"/>
      </w:pPr>
      <w:r>
        <w:t>Maintenance Considerations</w:t>
      </w:r>
    </w:p>
    <w:p>
      <w:pPr>
        <w:numPr>
          <w:ilvl w:val="2"/>
          <w:numId w:val="900"/>
        </w:numPr>
        <w:spacing w:before="0" w:after="0"/>
      </w:pPr>
      <w:r>
        <w:t>Urban Forests and Tree Canopies</w:t>
      </w:r>
    </w:p>
    <w:p>
      <w:pPr>
        <w:numPr>
          <w:ilvl w:val="3"/>
          <w:numId w:val="900"/>
        </w:numPr>
        <w:spacing w:before="0" w:after="0"/>
      </w:pPr>
      <w:r>
        <w:t>Urban Tree Planting and Care</w:t>
      </w:r>
    </w:p>
    <w:p>
      <w:pPr>
        <w:numPr>
          <w:ilvl w:val="3"/>
          <w:numId w:val="900"/>
        </w:numPr>
        <w:spacing w:before="0" w:after="0"/>
      </w:pPr>
      <w:r>
        <w:t>Canopy Cover Assessment</w:t>
      </w:r>
    </w:p>
    <w:p>
      <w:pPr>
        <w:numPr>
          <w:ilvl w:val="3"/>
          <w:numId w:val="900"/>
        </w:numPr>
        <w:spacing w:before="0" w:after="0"/>
      </w:pPr>
      <w:r>
        <w:t>Species Selection</w:t>
      </w:r>
    </w:p>
    <w:p>
      <w:pPr>
        <w:numPr>
          <w:ilvl w:val="2"/>
          <w:numId w:val="900"/>
        </w:numPr>
        <w:spacing w:before="0" w:after="0"/>
      </w:pPr>
      <w:r>
        <w:t>Constructed Wetlands</w:t>
      </w:r>
    </w:p>
    <w:p>
      <w:pPr>
        <w:numPr>
          <w:ilvl w:val="3"/>
          <w:numId w:val="900"/>
        </w:numPr>
        <w:spacing w:before="0" w:after="0"/>
      </w:pPr>
      <w:r>
        <w:t>Water Treatment and Habitat Creation</w:t>
      </w:r>
    </w:p>
    <w:p>
      <w:pPr>
        <w:numPr>
          <w:ilvl w:val="3"/>
          <w:numId w:val="900"/>
        </w:numPr>
        <w:spacing w:before="0" w:after="0"/>
      </w:pPr>
      <w:r>
        <w:t>Design Parameters</w:t>
      </w:r>
    </w:p>
    <w:p>
      <w:pPr>
        <w:numPr>
          <w:ilvl w:val="1"/>
          <w:numId w:val="900"/>
        </w:numPr>
        <w:spacing w:before="0" w:after="0"/>
      </w:pPr>
      <w:r>
        <w:t>Planning and Implementation</w:t>
      </w:r>
    </w:p>
    <w:p>
      <w:pPr>
        <w:numPr>
          <w:ilvl w:val="2"/>
          <w:numId w:val="900"/>
        </w:numPr>
        <w:spacing w:before="0" w:after="0"/>
      </w:pPr>
      <w:r>
        <w:t>Site Assessment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Urban Restoration and Conservation</w:t>
      </w:r>
    </w:p>
    <w:p>
      <w:pPr>
        <w:numPr>
          <w:ilvl w:val="1"/>
          <w:numId w:val="900"/>
        </w:numPr>
        <w:spacing w:before="0" w:after="0"/>
      </w:pPr>
      <w:r>
        <w:t>Ecological Restoration of Degraded Sites</w:t>
      </w:r>
    </w:p>
    <w:p>
      <w:pPr>
        <w:numPr>
          <w:ilvl w:val="2"/>
          <w:numId w:val="900"/>
        </w:numPr>
        <w:spacing w:before="0" w:after="0"/>
      </w:pPr>
      <w:r>
        <w:t>Site Assessment and Planning</w:t>
      </w:r>
    </w:p>
    <w:p>
      <w:pPr>
        <w:numPr>
          <w:ilvl w:val="2"/>
          <w:numId w:val="900"/>
        </w:numPr>
        <w:spacing w:before="0" w:after="0"/>
      </w:pPr>
      <w:r>
        <w:t>Restoration Techniques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1"/>
          <w:numId w:val="900"/>
        </w:numPr>
        <w:spacing w:before="0" w:after="0"/>
      </w:pPr>
      <w:r>
        <w:t>Conservation of Urban Biodiversity Hotspots</w:t>
      </w:r>
    </w:p>
    <w:p>
      <w:pPr>
        <w:numPr>
          <w:ilvl w:val="2"/>
          <w:numId w:val="900"/>
        </w:numPr>
        <w:spacing w:before="0" w:after="0"/>
      </w:pPr>
      <w:r>
        <w:t>Identification and Prioritization</w:t>
      </w:r>
    </w:p>
    <w:p>
      <w:pPr>
        <w:numPr>
          <w:ilvl w:val="2"/>
          <w:numId w:val="900"/>
        </w:numPr>
        <w:spacing w:before="0" w:after="0"/>
      </w:pPr>
      <w:r>
        <w:t>Protection Strategies</w:t>
      </w:r>
    </w:p>
    <w:p>
      <w:pPr>
        <w:numPr>
          <w:ilvl w:val="2"/>
          <w:numId w:val="900"/>
        </w:numPr>
        <w:spacing w:before="0" w:after="0"/>
      </w:pPr>
      <w:r>
        <w:t>Management Plans</w:t>
      </w:r>
    </w:p>
    <w:p>
      <w:pPr>
        <w:numPr>
          <w:ilvl w:val="1"/>
          <w:numId w:val="900"/>
        </w:numPr>
        <w:spacing w:before="0" w:after="0"/>
      </w:pPr>
      <w:r>
        <w:t>Designing for Wildlife Connectivity</w:t>
      </w:r>
    </w:p>
    <w:p>
      <w:pPr>
        <w:numPr>
          <w:ilvl w:val="2"/>
          <w:numId w:val="900"/>
        </w:numPr>
        <w:spacing w:before="0" w:after="0"/>
      </w:pPr>
      <w:r>
        <w:t>Corridors and Stepping Stones</w:t>
      </w:r>
    </w:p>
    <w:p>
      <w:pPr>
        <w:numPr>
          <w:ilvl w:val="2"/>
          <w:numId w:val="900"/>
        </w:numPr>
        <w:spacing w:before="0" w:after="0"/>
      </w:pPr>
      <w:r>
        <w:t>Overcoming Urban Barriers</w:t>
      </w:r>
    </w:p>
    <w:p>
      <w:pPr>
        <w:numPr>
          <w:ilvl w:val="2"/>
          <w:numId w:val="900"/>
        </w:numPr>
        <w:spacing w:before="0" w:after="0"/>
      </w:pPr>
      <w:r>
        <w:t>Landscape Permeability</w:t>
      </w:r>
    </w:p>
    <w:p>
      <w:pPr>
        <w:numPr>
          <w:ilvl w:val="1"/>
          <w:numId w:val="900"/>
        </w:numPr>
        <w:spacing w:before="0" w:after="0"/>
      </w:pPr>
      <w:r>
        <w:t>Habitat Creation</w:t>
      </w:r>
    </w:p>
    <w:p>
      <w:pPr>
        <w:numPr>
          <w:ilvl w:val="2"/>
          <w:numId w:val="900"/>
        </w:numPr>
        <w:spacing w:before="0" w:after="0"/>
      </w:pPr>
      <w:r>
        <w:t>Artificial Habitat Construction</w:t>
      </w:r>
    </w:p>
    <w:p>
      <w:pPr>
        <w:numPr>
          <w:ilvl w:val="2"/>
          <w:numId w:val="900"/>
        </w:numPr>
        <w:spacing w:before="0" w:after="0"/>
      </w:pPr>
      <w:r>
        <w:t>Species-Specific Habitat Design</w:t>
      </w:r>
    </w:p>
    <w:p>
      <w:pPr>
        <w:numPr>
          <w:ilvl w:val="0"/>
          <w:numId w:val="900"/>
        </w:numPr>
        <w:spacing w:before="0" w:after="0"/>
      </w:pPr>
      <w:r>
        <w:t>Sustainable Urban Planning and Management</w:t>
      </w:r>
    </w:p>
    <w:p>
      <w:pPr>
        <w:numPr>
          <w:ilvl w:val="1"/>
          <w:numId w:val="900"/>
        </w:numPr>
        <w:spacing w:before="0" w:after="0"/>
      </w:pPr>
      <w:r>
        <w:t>Biophilic Design</w:t>
      </w:r>
    </w:p>
    <w:p>
      <w:pPr>
        <w:numPr>
          <w:ilvl w:val="2"/>
          <w:numId w:val="900"/>
        </w:numPr>
        <w:spacing w:before="0" w:after="0"/>
      </w:pPr>
      <w:r>
        <w:t>Principles and Applications</w:t>
      </w:r>
    </w:p>
    <w:p>
      <w:pPr>
        <w:numPr>
          <w:ilvl w:val="2"/>
          <w:numId w:val="900"/>
        </w:numPr>
        <w:spacing w:before="0" w:after="0"/>
      </w:pPr>
      <w:r>
        <w:t>Health and Well-being Benefits</w:t>
      </w:r>
    </w:p>
    <w:p>
      <w:pPr>
        <w:numPr>
          <w:ilvl w:val="2"/>
          <w:numId w:val="900"/>
        </w:numPr>
        <w:spacing w:before="0" w:after="0"/>
      </w:pPr>
      <w:r>
        <w:t>Design Elements</w:t>
      </w:r>
    </w:p>
    <w:p>
      <w:pPr>
        <w:numPr>
          <w:ilvl w:val="1"/>
          <w:numId w:val="900"/>
        </w:numPr>
        <w:spacing w:before="0" w:after="0"/>
      </w:pPr>
      <w:r>
        <w:t>Compact City vs. Urban Sprawl</w:t>
      </w:r>
    </w:p>
    <w:p>
      <w:pPr>
        <w:numPr>
          <w:ilvl w:val="2"/>
          <w:numId w:val="900"/>
        </w:numPr>
        <w:spacing w:before="0" w:after="0"/>
      </w:pPr>
      <w:r>
        <w:t>Ecological Impacts of Urban Form</w:t>
      </w:r>
    </w:p>
    <w:p>
      <w:pPr>
        <w:numPr>
          <w:ilvl w:val="2"/>
          <w:numId w:val="900"/>
        </w:numPr>
        <w:spacing w:before="0" w:after="0"/>
      </w:pPr>
      <w:r>
        <w:t>Strategies for Densification</w:t>
      </w:r>
    </w:p>
    <w:p>
      <w:pPr>
        <w:numPr>
          <w:ilvl w:val="2"/>
          <w:numId w:val="900"/>
        </w:numPr>
        <w:spacing w:before="0" w:after="0"/>
      </w:pPr>
      <w:r>
        <w:t>Transit-Oriented Development</w:t>
      </w:r>
    </w:p>
    <w:p>
      <w:pPr>
        <w:numPr>
          <w:ilvl w:val="1"/>
          <w:numId w:val="900"/>
        </w:numPr>
        <w:spacing w:before="0" w:after="0"/>
      </w:pPr>
      <w:r>
        <w:t>Integrating Ecology into Land-Use Planning</w:t>
      </w:r>
    </w:p>
    <w:p>
      <w:pPr>
        <w:numPr>
          <w:ilvl w:val="2"/>
          <w:numId w:val="900"/>
        </w:numPr>
        <w:spacing w:before="0" w:after="0"/>
      </w:pPr>
      <w:r>
        <w:t>Ecological Zoning</w:t>
      </w:r>
    </w:p>
    <w:p>
      <w:pPr>
        <w:numPr>
          <w:ilvl w:val="2"/>
          <w:numId w:val="900"/>
        </w:numPr>
        <w:spacing w:before="0" w:after="0"/>
      </w:pPr>
      <w:r>
        <w:t>Green Space Networks</w:t>
      </w:r>
    </w:p>
    <w:p>
      <w:pPr>
        <w:numPr>
          <w:ilvl w:val="2"/>
          <w:numId w:val="900"/>
        </w:numPr>
        <w:spacing w:before="0" w:after="0"/>
      </w:pPr>
      <w:r>
        <w:t>Ecosystem Service Mapping</w:t>
      </w:r>
    </w:p>
    <w:p>
      <w:pPr>
        <w:numPr>
          <w:ilvl w:val="1"/>
          <w:numId w:val="900"/>
        </w:numPr>
        <w:spacing w:before="0" w:after="0"/>
      </w:pPr>
      <w:r>
        <w:t>Adaptive Management of Urban Green Spaces</w:t>
      </w:r>
    </w:p>
    <w:p>
      <w:pPr>
        <w:numPr>
          <w:ilvl w:val="2"/>
          <w:numId w:val="900"/>
        </w:numPr>
        <w:spacing w:before="0" w:after="0"/>
      </w:pPr>
      <w:r>
        <w:t>Monitoring and Feedback</w:t>
      </w:r>
    </w:p>
    <w:p>
      <w:pPr>
        <w:numPr>
          <w:ilvl w:val="2"/>
          <w:numId w:val="900"/>
        </w:numPr>
        <w:spacing w:before="0" w:after="0"/>
      </w:pPr>
      <w:r>
        <w:t>Community Involvement</w:t>
      </w:r>
    </w:p>
    <w:p>
      <w:pPr>
        <w:numPr>
          <w:ilvl w:val="2"/>
          <w:numId w:val="900"/>
        </w:numPr>
        <w:spacing w:before="0" w:after="0"/>
      </w:pPr>
      <w:r>
        <w:t>Adaptive Strategies</w:t>
      </w:r>
    </w:p>
    <w:p>
      <w:pPr>
        <w:numPr>
          <w:ilvl w:val="1"/>
          <w:numId w:val="900"/>
        </w:numPr>
        <w:spacing w:before="0" w:after="0"/>
      </w:pPr>
      <w:r>
        <w:t>Smart City Technologies</w:t>
      </w:r>
    </w:p>
    <w:p>
      <w:pPr>
        <w:numPr>
          <w:ilvl w:val="2"/>
          <w:numId w:val="900"/>
        </w:numPr>
        <w:spacing w:before="0" w:after="0"/>
      </w:pPr>
      <w:r>
        <w:t>Environmental Monitoring Systems</w:t>
      </w:r>
    </w:p>
    <w:p>
      <w:pPr>
        <w:numPr>
          <w:ilvl w:val="2"/>
          <w:numId w:val="900"/>
        </w:numPr>
        <w:spacing w:before="0" w:after="0"/>
      </w:pPr>
      <w:r>
        <w:t>Data-Driven Management</w:t>
      </w:r>
    </w:p>
    <w:p>
      <w:pPr>
        <w:numPr>
          <w:ilvl w:val="0"/>
          <w:numId w:val="900"/>
        </w:numPr>
        <w:spacing w:before="0" w:after="0"/>
      </w:pPr>
      <w:r>
        <w:t>Urban Food Systems</w:t>
      </w:r>
    </w:p>
    <w:p>
      <w:pPr>
        <w:numPr>
          <w:ilvl w:val="1"/>
          <w:numId w:val="900"/>
        </w:numPr>
        <w:spacing w:before="0" w:after="0"/>
      </w:pPr>
      <w:r>
        <w:t>Community Gardens</w:t>
      </w:r>
    </w:p>
    <w:p>
      <w:pPr>
        <w:numPr>
          <w:ilvl w:val="2"/>
          <w:numId w:val="900"/>
        </w:numPr>
        <w:spacing w:before="0" w:after="0"/>
      </w:pPr>
      <w:r>
        <w:t>Social and Ecological Functions</w:t>
      </w:r>
    </w:p>
    <w:p>
      <w:pPr>
        <w:numPr>
          <w:ilvl w:val="2"/>
          <w:numId w:val="900"/>
        </w:numPr>
        <w:spacing w:before="0" w:after="0"/>
      </w:pPr>
      <w:r>
        <w:t>Management Models</w:t>
      </w:r>
    </w:p>
    <w:p>
      <w:pPr>
        <w:numPr>
          <w:ilvl w:val="2"/>
          <w:numId w:val="900"/>
        </w:numPr>
        <w:spacing w:before="0" w:after="0"/>
      </w:pPr>
      <w:r>
        <w:t>Site Selection and Design</w:t>
      </w:r>
    </w:p>
    <w:p>
      <w:pPr>
        <w:numPr>
          <w:ilvl w:val="1"/>
          <w:numId w:val="900"/>
        </w:numPr>
        <w:spacing w:before="0" w:after="0"/>
      </w:pPr>
      <w:r>
        <w:t>Rooftop Farming</w:t>
      </w:r>
    </w:p>
    <w:p>
      <w:pPr>
        <w:numPr>
          <w:ilvl w:val="2"/>
          <w:numId w:val="900"/>
        </w:numPr>
        <w:spacing w:before="0" w:after="0"/>
      </w:pPr>
      <w:r>
        <w:t>Technical Considerations</w:t>
      </w:r>
    </w:p>
    <w:p>
      <w:pPr>
        <w:numPr>
          <w:ilvl w:val="2"/>
          <w:numId w:val="900"/>
        </w:numPr>
        <w:spacing w:before="0" w:after="0"/>
      </w:pPr>
      <w:r>
        <w:t>Productivity and Challenges</w:t>
      </w:r>
    </w:p>
    <w:p>
      <w:pPr>
        <w:numPr>
          <w:ilvl w:val="2"/>
          <w:numId w:val="900"/>
        </w:numPr>
        <w:spacing w:before="0" w:after="0"/>
      </w:pPr>
      <w:r>
        <w:t>Economic Viability</w:t>
      </w:r>
    </w:p>
    <w:p>
      <w:pPr>
        <w:numPr>
          <w:ilvl w:val="1"/>
          <w:numId w:val="900"/>
        </w:numPr>
        <w:spacing w:before="0" w:after="0"/>
      </w:pPr>
      <w:r>
        <w:t>Vertical Agriculture</w:t>
      </w:r>
    </w:p>
    <w:p>
      <w:pPr>
        <w:numPr>
          <w:ilvl w:val="2"/>
          <w:numId w:val="900"/>
        </w:numPr>
        <w:spacing w:before="0" w:after="0"/>
      </w:pPr>
      <w:r>
        <w:t>Hydroponics and Aeroponics</w:t>
      </w:r>
    </w:p>
    <w:p>
      <w:pPr>
        <w:numPr>
          <w:ilvl w:val="2"/>
          <w:numId w:val="900"/>
        </w:numPr>
        <w:spacing w:before="0" w:after="0"/>
      </w:pPr>
      <w:r>
        <w:t>Urban Food Security</w:t>
      </w:r>
    </w:p>
    <w:p>
      <w:pPr>
        <w:numPr>
          <w:ilvl w:val="2"/>
          <w:numId w:val="900"/>
        </w:numPr>
        <w:spacing w:before="0" w:after="0"/>
      </w:pPr>
      <w:r>
        <w:t>Energy Requirements</w:t>
      </w:r>
    </w:p>
    <w:p>
      <w:pPr>
        <w:numPr>
          <w:ilvl w:val="1"/>
          <w:numId w:val="900"/>
        </w:numPr>
        <w:spacing w:before="0" w:after="0"/>
      </w:pPr>
      <w:r>
        <w:t>Peri-urban Agriculture</w:t>
      </w:r>
    </w:p>
    <w:p>
      <w:pPr>
        <w:numPr>
          <w:ilvl w:val="2"/>
          <w:numId w:val="900"/>
        </w:numPr>
        <w:spacing w:before="0" w:after="0"/>
      </w:pPr>
      <w:r>
        <w:t>Land Use and Policy Issues</w:t>
      </w:r>
    </w:p>
    <w:p>
      <w:pPr>
        <w:numPr>
          <w:ilvl w:val="2"/>
          <w:numId w:val="900"/>
        </w:numPr>
        <w:spacing w:before="0" w:after="0"/>
      </w:pPr>
      <w:r>
        <w:t>Role in Urban Food Supply</w:t>
      </w:r>
    </w:p>
    <w:p>
      <w:pPr>
        <w:numPr>
          <w:ilvl w:val="2"/>
          <w:numId w:val="900"/>
        </w:numPr>
        <w:spacing w:before="0" w:after="0"/>
      </w:pPr>
      <w:r>
        <w:t>Agricultural Preservation</w:t>
      </w:r>
    </w:p>
    <w:p>
      <w:pPr>
        <w:numPr>
          <w:ilvl w:val="1"/>
          <w:numId w:val="900"/>
        </w:numPr>
        <w:spacing w:before="0" w:after="0"/>
      </w:pPr>
      <w:r>
        <w:t>Food Forests</w:t>
      </w:r>
    </w:p>
    <w:p>
      <w:pPr>
        <w:numPr>
          <w:ilvl w:val="2"/>
          <w:numId w:val="900"/>
        </w:numPr>
        <w:spacing w:before="0" w:after="0"/>
      </w:pPr>
      <w:r>
        <w:t>Permaculture Principles</w:t>
      </w:r>
    </w:p>
    <w:p>
      <w:pPr>
        <w:numPr>
          <w:ilvl w:val="2"/>
          <w:numId w:val="900"/>
        </w:numPr>
        <w:spacing w:before="0" w:after="0"/>
      </w:pPr>
      <w:r>
        <w:t>Multi-story Agriculture</w:t>
      </w:r>
    </w:p>
    <w:p>
      <w:pPr>
        <w:numPr>
          <w:ilvl w:val="0"/>
          <w:numId w:val="900"/>
        </w:numPr>
        <w:spacing w:before="0" w:after="0"/>
      </w:pPr>
      <w:r>
        <w:t>Climate Change in Cities</w:t>
      </w:r>
    </w:p>
    <w:p>
      <w:pPr>
        <w:numPr>
          <w:ilvl w:val="1"/>
          <w:numId w:val="900"/>
        </w:numPr>
        <w:spacing w:before="0" w:after="0"/>
      </w:pPr>
      <w:r>
        <w:t>Urban Contributions to Climate Change</w:t>
      </w:r>
    </w:p>
    <w:p>
      <w:pPr>
        <w:numPr>
          <w:ilvl w:val="2"/>
          <w:numId w:val="900"/>
        </w:numPr>
        <w:spacing w:before="0" w:after="0"/>
      </w:pPr>
      <w:r>
        <w:t>Greenhouse Gas Emissions</w:t>
      </w:r>
    </w:p>
    <w:p>
      <w:pPr>
        <w:numPr>
          <w:ilvl w:val="2"/>
          <w:numId w:val="900"/>
        </w:numPr>
        <w:spacing w:before="0" w:after="0"/>
      </w:pPr>
      <w:r>
        <w:t>Energy Consumption Patterns</w:t>
      </w:r>
    </w:p>
    <w:p>
      <w:pPr>
        <w:numPr>
          <w:ilvl w:val="2"/>
          <w:numId w:val="900"/>
        </w:numPr>
        <w:spacing w:before="0" w:after="0"/>
      </w:pPr>
      <w:r>
        <w:t>Transportation Emissions</w:t>
      </w:r>
    </w:p>
    <w:p>
      <w:pPr>
        <w:numPr>
          <w:ilvl w:val="1"/>
          <w:numId w:val="900"/>
        </w:numPr>
        <w:spacing w:before="0" w:after="0"/>
      </w:pPr>
      <w:r>
        <w:t>Vulnerability of Cities to Climate Impacts</w:t>
      </w:r>
    </w:p>
    <w:p>
      <w:pPr>
        <w:numPr>
          <w:ilvl w:val="2"/>
          <w:numId w:val="900"/>
        </w:numPr>
        <w:spacing w:before="0" w:after="0"/>
      </w:pPr>
      <w:r>
        <w:t>Heatwaves and Extreme Weather</w:t>
      </w:r>
    </w:p>
    <w:p>
      <w:pPr>
        <w:numPr>
          <w:ilvl w:val="2"/>
          <w:numId w:val="900"/>
        </w:numPr>
        <w:spacing w:before="0" w:after="0"/>
      </w:pPr>
      <w:r>
        <w:t>Flooding and Sea Level Rise</w:t>
      </w:r>
    </w:p>
    <w:p>
      <w:pPr>
        <w:numPr>
          <w:ilvl w:val="2"/>
          <w:numId w:val="900"/>
        </w:numPr>
        <w:spacing w:before="0" w:after="0"/>
      </w:pPr>
      <w:r>
        <w:t>Drought and Water Scarcity</w:t>
      </w:r>
    </w:p>
    <w:p>
      <w:pPr>
        <w:numPr>
          <w:ilvl w:val="1"/>
          <w:numId w:val="900"/>
        </w:numPr>
        <w:spacing w:before="0" w:after="0"/>
      </w:pPr>
      <w:r>
        <w:t>Mitigation and Adaptation Strategies</w:t>
      </w:r>
    </w:p>
    <w:p>
      <w:pPr>
        <w:numPr>
          <w:ilvl w:val="2"/>
          <w:numId w:val="900"/>
        </w:numPr>
        <w:spacing w:before="0" w:after="0"/>
      </w:pPr>
      <w:r>
        <w:t>Urban Greening for Climate Resilience</w:t>
      </w:r>
    </w:p>
    <w:p>
      <w:pPr>
        <w:numPr>
          <w:ilvl w:val="2"/>
          <w:numId w:val="900"/>
        </w:numPr>
        <w:spacing w:before="0" w:after="0"/>
      </w:pPr>
      <w:r>
        <w:t>Policy and Planning Responses</w:t>
      </w:r>
    </w:p>
    <w:p>
      <w:pPr>
        <w:numPr>
          <w:ilvl w:val="2"/>
          <w:numId w:val="900"/>
        </w:numPr>
        <w:spacing w:before="0" w:after="0"/>
      </w:pPr>
      <w:r>
        <w:t>Nature-Based Solutions</w:t>
      </w:r>
    </w:p>
    <w:p>
      <w:pPr>
        <w:numPr>
          <w:ilvl w:val="1"/>
          <w:numId w:val="900"/>
        </w:numPr>
        <w:spacing w:before="0" w:after="0"/>
      </w:pPr>
      <w:r>
        <w:t>Climate Justice</w:t>
      </w:r>
    </w:p>
    <w:p>
      <w:pPr>
        <w:numPr>
          <w:ilvl w:val="2"/>
          <w:numId w:val="900"/>
        </w:numPr>
        <w:spacing w:before="0" w:after="0"/>
      </w:pPr>
      <w:r>
        <w:t>Vulnerable Populations</w:t>
      </w:r>
    </w:p>
    <w:p>
      <w:pPr>
        <w:numPr>
          <w:ilvl w:val="2"/>
          <w:numId w:val="900"/>
        </w:numPr>
        <w:spacing w:before="0" w:after="0"/>
      </w:pPr>
      <w:r>
        <w:t>Equitable Adaptation</w:t>
      </w:r>
    </w:p>
    <w:p>
      <w:pPr>
        <w:pStyle w:val="Heading1"/>
      </w:pPr>
      <w:r>
        <w:t>Methods and Tools for Studying Urban Ecosystems</w:t>
      </w:r>
    </w:p>
    <w:p>
      <w:pPr>
        <w:numPr>
          <w:ilvl w:val="0"/>
          <w:numId w:val="900"/>
        </w:numPr>
        <w:spacing w:before="0" w:after="0"/>
      </w:pPr>
      <w:r>
        <w:t>Field Research Techniques</w:t>
      </w:r>
    </w:p>
    <w:p>
      <w:pPr>
        <w:numPr>
          <w:ilvl w:val="1"/>
          <w:numId w:val="900"/>
        </w:numPr>
        <w:spacing w:before="0" w:after="0"/>
      </w:pPr>
      <w:r>
        <w:t>Vegetation Surveys</w:t>
      </w:r>
    </w:p>
    <w:p>
      <w:pPr>
        <w:numPr>
          <w:ilvl w:val="2"/>
          <w:numId w:val="900"/>
        </w:numPr>
        <w:spacing w:before="0" w:after="0"/>
      </w:pPr>
      <w:r>
        <w:t>Sampling Methods</w:t>
      </w:r>
    </w:p>
    <w:p>
      <w:pPr>
        <w:numPr>
          <w:ilvl w:val="2"/>
          <w:numId w:val="900"/>
        </w:numPr>
        <w:spacing w:before="0" w:after="0"/>
      </w:pPr>
      <w:r>
        <w:t>Species Identification</w:t>
      </w:r>
    </w:p>
    <w:p>
      <w:pPr>
        <w:numPr>
          <w:ilvl w:val="2"/>
          <w:numId w:val="900"/>
        </w:numPr>
        <w:spacing w:before="0" w:after="0"/>
      </w:pPr>
      <w:r>
        <w:t>Quadrat and Transect Methods</w:t>
      </w:r>
    </w:p>
    <w:p>
      <w:pPr>
        <w:numPr>
          <w:ilvl w:val="1"/>
          <w:numId w:val="900"/>
        </w:numPr>
        <w:spacing w:before="0" w:after="0"/>
      </w:pPr>
      <w:r>
        <w:t>Wildlife Surveys</w:t>
      </w:r>
    </w:p>
    <w:p>
      <w:pPr>
        <w:numPr>
          <w:ilvl w:val="2"/>
          <w:numId w:val="900"/>
        </w:numPr>
        <w:spacing w:before="0" w:after="0"/>
      </w:pPr>
      <w:r>
        <w:t>Direct Observation</w:t>
      </w:r>
    </w:p>
    <w:p>
      <w:pPr>
        <w:numPr>
          <w:ilvl w:val="2"/>
          <w:numId w:val="900"/>
        </w:numPr>
        <w:spacing w:before="0" w:after="0"/>
      </w:pPr>
      <w:r>
        <w:t>Camera Trapping and Acoustic Monitoring</w:t>
      </w:r>
    </w:p>
    <w:p>
      <w:pPr>
        <w:numPr>
          <w:ilvl w:val="2"/>
          <w:numId w:val="900"/>
        </w:numPr>
        <w:spacing w:before="0" w:after="0"/>
      </w:pPr>
      <w:r>
        <w:t>Mark-Recapture Methods</w:t>
      </w:r>
    </w:p>
    <w:p>
      <w:pPr>
        <w:numPr>
          <w:ilvl w:val="2"/>
          <w:numId w:val="900"/>
        </w:numPr>
        <w:spacing w:before="0" w:after="0"/>
      </w:pPr>
      <w:r>
        <w:t>Distance Sampling</w:t>
      </w:r>
    </w:p>
    <w:p>
      <w:pPr>
        <w:numPr>
          <w:ilvl w:val="1"/>
          <w:numId w:val="900"/>
        </w:numPr>
        <w:spacing w:before="0" w:after="0"/>
      </w:pPr>
      <w:r>
        <w:t>Soil Sampling</w:t>
      </w:r>
    </w:p>
    <w:p>
      <w:pPr>
        <w:numPr>
          <w:ilvl w:val="2"/>
          <w:numId w:val="900"/>
        </w:numPr>
        <w:spacing w:before="0" w:after="0"/>
      </w:pPr>
      <w:r>
        <w:t>Soil Profile Analysis</w:t>
      </w:r>
    </w:p>
    <w:p>
      <w:pPr>
        <w:numPr>
          <w:ilvl w:val="2"/>
          <w:numId w:val="900"/>
        </w:numPr>
        <w:spacing w:before="0" w:after="0"/>
      </w:pPr>
      <w:r>
        <w:t>Contaminant Testing</w:t>
      </w:r>
    </w:p>
    <w:p>
      <w:pPr>
        <w:numPr>
          <w:ilvl w:val="2"/>
          <w:numId w:val="900"/>
        </w:numPr>
        <w:spacing w:before="0" w:after="0"/>
      </w:pPr>
      <w:r>
        <w:t>Soil Quality Indicators</w:t>
      </w:r>
    </w:p>
    <w:p>
      <w:pPr>
        <w:numPr>
          <w:ilvl w:val="1"/>
          <w:numId w:val="900"/>
        </w:numPr>
        <w:spacing w:before="0" w:after="0"/>
      </w:pPr>
      <w:r>
        <w:t>Water Sampling</w:t>
      </w:r>
    </w:p>
    <w:p>
      <w:pPr>
        <w:numPr>
          <w:ilvl w:val="2"/>
          <w:numId w:val="900"/>
        </w:numPr>
        <w:spacing w:before="0" w:after="0"/>
      </w:pPr>
      <w:r>
        <w:t>Water Quality Parameters</w:t>
      </w:r>
    </w:p>
    <w:p>
      <w:pPr>
        <w:numPr>
          <w:ilvl w:val="2"/>
          <w:numId w:val="900"/>
        </w:numPr>
        <w:spacing w:before="0" w:after="0"/>
      </w:pPr>
      <w:r>
        <w:t>Sampling Protocols</w:t>
      </w:r>
    </w:p>
    <w:p>
      <w:pPr>
        <w:numPr>
          <w:ilvl w:val="2"/>
          <w:numId w:val="900"/>
        </w:numPr>
        <w:spacing w:before="0" w:after="0"/>
      </w:pPr>
      <w:r>
        <w:t>Laboratory Analysis</w:t>
      </w:r>
    </w:p>
    <w:p>
      <w:pPr>
        <w:numPr>
          <w:ilvl w:val="1"/>
          <w:numId w:val="900"/>
        </w:numPr>
        <w:spacing w:before="0" w:after="0"/>
      </w:pPr>
      <w:r>
        <w:t>Environmental Monitoring Sensors</w:t>
      </w:r>
    </w:p>
    <w:p>
      <w:pPr>
        <w:numPr>
          <w:ilvl w:val="2"/>
          <w:numId w:val="900"/>
        </w:numPr>
        <w:spacing w:before="0" w:after="0"/>
      </w:pPr>
      <w:r>
        <w:t>Air Quality Sensors</w:t>
      </w:r>
    </w:p>
    <w:p>
      <w:pPr>
        <w:numPr>
          <w:ilvl w:val="2"/>
          <w:numId w:val="900"/>
        </w:numPr>
        <w:spacing w:before="0" w:after="0"/>
      </w:pPr>
      <w:r>
        <w:t>Weather Stations</w:t>
      </w:r>
    </w:p>
    <w:p>
      <w:pPr>
        <w:numPr>
          <w:ilvl w:val="2"/>
          <w:numId w:val="900"/>
        </w:numPr>
        <w:spacing w:before="0" w:after="0"/>
      </w:pPr>
      <w:r>
        <w:t>Automated Data Collection</w:t>
      </w:r>
    </w:p>
    <w:p>
      <w:pPr>
        <w:numPr>
          <w:ilvl w:val="2"/>
          <w:numId w:val="900"/>
        </w:numPr>
        <w:spacing w:before="0" w:after="0"/>
      </w:pPr>
      <w:r>
        <w:t>Sensor Networks</w:t>
      </w:r>
    </w:p>
    <w:p>
      <w:pPr>
        <w:numPr>
          <w:ilvl w:val="1"/>
          <w:numId w:val="900"/>
        </w:numPr>
        <w:spacing w:before="0" w:after="0"/>
      </w:pPr>
      <w:r>
        <w:t>Experimental Design</w:t>
      </w:r>
    </w:p>
    <w:p>
      <w:pPr>
        <w:numPr>
          <w:ilvl w:val="2"/>
          <w:numId w:val="900"/>
        </w:numPr>
        <w:spacing w:before="0" w:after="0"/>
      </w:pPr>
      <w:r>
        <w:t>Controlled Experiments</w:t>
      </w:r>
    </w:p>
    <w:p>
      <w:pPr>
        <w:numPr>
          <w:ilvl w:val="2"/>
          <w:numId w:val="900"/>
        </w:numPr>
        <w:spacing w:before="0" w:after="0"/>
      </w:pPr>
      <w:r>
        <w:t>Natural Experiments</w:t>
      </w:r>
    </w:p>
    <w:p>
      <w:pPr>
        <w:numPr>
          <w:ilvl w:val="2"/>
          <w:numId w:val="900"/>
        </w:numPr>
        <w:spacing w:before="0" w:after="0"/>
      </w:pPr>
      <w:r>
        <w:t>Before-After-Control-Impact Studies</w:t>
      </w:r>
    </w:p>
    <w:p>
      <w:pPr>
        <w:numPr>
          <w:ilvl w:val="0"/>
          <w:numId w:val="900"/>
        </w:numPr>
        <w:spacing w:before="0" w:after="0"/>
      </w:pPr>
      <w:r>
        <w:t>Geospatial Analysis</w:t>
      </w:r>
    </w:p>
    <w:p>
      <w:pPr>
        <w:numPr>
          <w:ilvl w:val="1"/>
          <w:numId w:val="900"/>
        </w:numPr>
        <w:spacing w:before="0" w:after="0"/>
      </w:pPr>
      <w:r>
        <w:t>Remote Sensing</w:t>
      </w:r>
    </w:p>
    <w:p>
      <w:pPr>
        <w:numPr>
          <w:ilvl w:val="2"/>
          <w:numId w:val="900"/>
        </w:numPr>
        <w:spacing w:before="0" w:after="0"/>
      </w:pPr>
      <w:r>
        <w:t>Satellite Imagery</w:t>
      </w:r>
    </w:p>
    <w:p>
      <w:pPr>
        <w:numPr>
          <w:ilvl w:val="2"/>
          <w:numId w:val="900"/>
        </w:numPr>
        <w:spacing w:before="0" w:after="0"/>
      </w:pPr>
      <w:r>
        <w:t>Aerial Photography</w:t>
      </w:r>
    </w:p>
    <w:p>
      <w:pPr>
        <w:numPr>
          <w:ilvl w:val="2"/>
          <w:numId w:val="900"/>
        </w:numPr>
        <w:spacing w:before="0" w:after="0"/>
      </w:pPr>
      <w:r>
        <w:t>LiDAR Technology</w:t>
      </w:r>
    </w:p>
    <w:p>
      <w:pPr>
        <w:numPr>
          <w:ilvl w:val="2"/>
          <w:numId w:val="900"/>
        </w:numPr>
        <w:spacing w:before="0" w:after="0"/>
      </w:pPr>
      <w:r>
        <w:t>Image Processing Techniques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1"/>
          <w:numId w:val="900"/>
        </w:numPr>
        <w:spacing w:before="0" w:after="0"/>
      </w:pPr>
      <w:r>
        <w:t>Geographic Information Systems</w:t>
      </w:r>
    </w:p>
    <w:p>
      <w:pPr>
        <w:numPr>
          <w:ilvl w:val="2"/>
          <w:numId w:val="900"/>
        </w:numPr>
        <w:spacing w:before="0" w:after="0"/>
      </w:pPr>
      <w:r>
        <w:t>Spatial Data Management</w:t>
      </w:r>
    </w:p>
    <w:p>
      <w:pPr>
        <w:numPr>
          <w:ilvl w:val="2"/>
          <w:numId w:val="900"/>
        </w:numPr>
        <w:spacing w:before="0" w:after="0"/>
      </w:pPr>
      <w:r>
        <w:t>Mapping and Visualization</w:t>
      </w:r>
    </w:p>
    <w:p>
      <w:pPr>
        <w:numPr>
          <w:ilvl w:val="2"/>
          <w:numId w:val="900"/>
        </w:numPr>
        <w:spacing w:before="0" w:after="0"/>
      </w:pPr>
      <w:r>
        <w:t>Spatial Analysis Tools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1"/>
          <w:numId w:val="900"/>
        </w:numPr>
        <w:spacing w:before="0" w:after="0"/>
      </w:pPr>
      <w:r>
        <w:t>Landscape Metrics</w:t>
      </w:r>
    </w:p>
    <w:p>
      <w:pPr>
        <w:numPr>
          <w:ilvl w:val="2"/>
          <w:numId w:val="900"/>
        </w:numPr>
        <w:spacing w:before="0" w:after="0"/>
      </w:pPr>
      <w:r>
        <w:t>Patch Size and Connectivity</w:t>
      </w:r>
    </w:p>
    <w:p>
      <w:pPr>
        <w:numPr>
          <w:ilvl w:val="2"/>
          <w:numId w:val="900"/>
        </w:numPr>
        <w:spacing w:before="0" w:after="0"/>
      </w:pPr>
      <w:r>
        <w:t>Fragmentation Indices</w:t>
      </w:r>
    </w:p>
    <w:p>
      <w:pPr>
        <w:numPr>
          <w:ilvl w:val="2"/>
          <w:numId w:val="900"/>
        </w:numPr>
        <w:spacing w:before="0" w:after="0"/>
      </w:pPr>
      <w:r>
        <w:t>Landscape Configuration</w:t>
      </w:r>
    </w:p>
    <w:p>
      <w:pPr>
        <w:numPr>
          <w:ilvl w:val="1"/>
          <w:numId w:val="900"/>
        </w:numPr>
        <w:spacing w:before="0" w:after="0"/>
      </w:pPr>
      <w:r>
        <w:t>GPS and Mobile Mapping</w:t>
      </w:r>
    </w:p>
    <w:p>
      <w:pPr>
        <w:numPr>
          <w:ilvl w:val="2"/>
          <w:numId w:val="900"/>
        </w:numPr>
        <w:spacing w:before="0" w:after="0"/>
      </w:pPr>
      <w:r>
        <w:t>Field Data Collection</w:t>
      </w:r>
    </w:p>
    <w:p>
      <w:pPr>
        <w:numPr>
          <w:ilvl w:val="2"/>
          <w:numId w:val="900"/>
        </w:numPr>
        <w:spacing w:before="0" w:after="0"/>
      </w:pPr>
      <w:r>
        <w:t>Real-time Mapping</w:t>
      </w:r>
    </w:p>
    <w:p>
      <w:pPr>
        <w:numPr>
          <w:ilvl w:val="0"/>
          <w:numId w:val="900"/>
        </w:numPr>
        <w:spacing w:before="0" w:after="0"/>
      </w:pPr>
      <w:r>
        <w:t>Modeling</w:t>
      </w:r>
    </w:p>
    <w:p>
      <w:pPr>
        <w:numPr>
          <w:ilvl w:val="1"/>
          <w:numId w:val="900"/>
        </w:numPr>
        <w:spacing w:before="0" w:after="0"/>
      </w:pPr>
      <w:r>
        <w:t>Ecological Process Models</w:t>
      </w:r>
    </w:p>
    <w:p>
      <w:pPr>
        <w:numPr>
          <w:ilvl w:val="2"/>
          <w:numId w:val="900"/>
        </w:numPr>
        <w:spacing w:before="0" w:after="0"/>
      </w:pPr>
      <w:r>
        <w:t>Population and Community Dynamics</w:t>
      </w:r>
    </w:p>
    <w:p>
      <w:pPr>
        <w:numPr>
          <w:ilvl w:val="2"/>
          <w:numId w:val="900"/>
        </w:numPr>
        <w:spacing w:before="0" w:after="0"/>
      </w:pPr>
      <w:r>
        <w:t>Nutrient and Energy Flows</w:t>
      </w:r>
    </w:p>
    <w:p>
      <w:pPr>
        <w:numPr>
          <w:ilvl w:val="2"/>
          <w:numId w:val="900"/>
        </w:numPr>
        <w:spacing w:before="0" w:after="0"/>
      </w:pPr>
      <w:r>
        <w:t>Species Distribution Models</w:t>
      </w:r>
    </w:p>
    <w:p>
      <w:pPr>
        <w:numPr>
          <w:ilvl w:val="1"/>
          <w:numId w:val="900"/>
        </w:numPr>
        <w:spacing w:before="0" w:after="0"/>
      </w:pPr>
      <w:r>
        <w:t>Urban Growth and Land Use Change Models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2"/>
          <w:numId w:val="900"/>
        </w:numPr>
        <w:spacing w:before="0" w:after="0"/>
      </w:pPr>
      <w:r>
        <w:t>Scenario Analysis</w:t>
      </w:r>
    </w:p>
    <w:p>
      <w:pPr>
        <w:numPr>
          <w:ilvl w:val="2"/>
          <w:numId w:val="900"/>
        </w:numPr>
        <w:spacing w:before="0" w:after="0"/>
      </w:pPr>
      <w:r>
        <w:t>Cellular Automata</w:t>
      </w:r>
    </w:p>
    <w:p>
      <w:pPr>
        <w:numPr>
          <w:ilvl w:val="1"/>
          <w:numId w:val="900"/>
        </w:numPr>
        <w:spacing w:before="0" w:after="0"/>
      </w:pPr>
      <w:r>
        <w:t>Agent-Based Models</w:t>
      </w:r>
    </w:p>
    <w:p>
      <w:pPr>
        <w:numPr>
          <w:ilvl w:val="2"/>
          <w:numId w:val="900"/>
        </w:numPr>
        <w:spacing w:before="0" w:after="0"/>
      </w:pPr>
      <w:r>
        <w:t>Individual-Based Simulations</w:t>
      </w:r>
    </w:p>
    <w:p>
      <w:pPr>
        <w:numPr>
          <w:ilvl w:val="2"/>
          <w:numId w:val="900"/>
        </w:numPr>
        <w:spacing w:before="0" w:after="0"/>
      </w:pPr>
      <w:r>
        <w:t>Social-Ecological Interactions</w:t>
      </w:r>
    </w:p>
    <w:p>
      <w:pPr>
        <w:numPr>
          <w:ilvl w:val="2"/>
          <w:numId w:val="900"/>
        </w:numPr>
        <w:spacing w:before="0" w:after="0"/>
      </w:pPr>
      <w:r>
        <w:t>Behavioral Modeling</w:t>
      </w:r>
    </w:p>
    <w:p>
      <w:pPr>
        <w:numPr>
          <w:ilvl w:val="1"/>
          <w:numId w:val="900"/>
        </w:numPr>
        <w:spacing w:before="0" w:after="0"/>
      </w:pPr>
      <w:r>
        <w:t>Statistical Models</w:t>
      </w:r>
    </w:p>
    <w:p>
      <w:pPr>
        <w:numPr>
          <w:ilvl w:val="2"/>
          <w:numId w:val="900"/>
        </w:numPr>
        <w:spacing w:before="0" w:after="0"/>
      </w:pPr>
      <w:r>
        <w:t>Regression Analysis</w:t>
      </w:r>
    </w:p>
    <w:p>
      <w:pPr>
        <w:numPr>
          <w:ilvl w:val="2"/>
          <w:numId w:val="900"/>
        </w:numPr>
        <w:spacing w:before="0" w:after="0"/>
      </w:pPr>
      <w:r>
        <w:t>Multivariate Statistics</w:t>
      </w:r>
    </w:p>
    <w:p>
      <w:pPr>
        <w:numPr>
          <w:ilvl w:val="2"/>
          <w:numId w:val="900"/>
        </w:numPr>
        <w:spacing w:before="0" w:after="0"/>
      </w:pPr>
      <w:r>
        <w:t>Machine Learning Applications</w:t>
      </w:r>
    </w:p>
    <w:p>
      <w:pPr>
        <w:numPr>
          <w:ilvl w:val="0"/>
          <w:numId w:val="900"/>
        </w:numPr>
        <w:spacing w:before="0" w:after="0"/>
      </w:pPr>
      <w:r>
        <w:t>Social Science Methods</w:t>
      </w:r>
    </w:p>
    <w:p>
      <w:pPr>
        <w:numPr>
          <w:ilvl w:val="1"/>
          <w:numId w:val="900"/>
        </w:numPr>
        <w:spacing w:before="0" w:after="0"/>
      </w:pPr>
      <w:r>
        <w:t>Surveys and Questionnaires</w:t>
      </w:r>
    </w:p>
    <w:p>
      <w:pPr>
        <w:numPr>
          <w:ilvl w:val="2"/>
          <w:numId w:val="900"/>
        </w:numPr>
        <w:spacing w:before="0" w:after="0"/>
      </w:pPr>
      <w:r>
        <w:t>Design and Administration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Sampling Strategies</w:t>
      </w:r>
    </w:p>
    <w:p>
      <w:pPr>
        <w:numPr>
          <w:ilvl w:val="1"/>
          <w:numId w:val="900"/>
        </w:numPr>
        <w:spacing w:before="0" w:after="0"/>
      </w:pPr>
      <w:r>
        <w:t>Interviews and Focus Groups</w:t>
      </w:r>
    </w:p>
    <w:p>
      <w:pPr>
        <w:numPr>
          <w:ilvl w:val="2"/>
          <w:numId w:val="900"/>
        </w:numPr>
        <w:spacing w:before="0" w:after="0"/>
      </w:pPr>
      <w:r>
        <w:t>Qualitative Data Collection</w:t>
      </w:r>
    </w:p>
    <w:p>
      <w:pPr>
        <w:numPr>
          <w:ilvl w:val="2"/>
          <w:numId w:val="900"/>
        </w:numPr>
        <w:spacing w:before="0" w:after="0"/>
      </w:pPr>
      <w:r>
        <w:t>Thematic Analysis</w:t>
      </w:r>
    </w:p>
    <w:p>
      <w:pPr>
        <w:numPr>
          <w:ilvl w:val="2"/>
          <w:numId w:val="900"/>
        </w:numPr>
        <w:spacing w:before="0" w:after="0"/>
      </w:pPr>
      <w:r>
        <w:t>Coding Procedures</w:t>
      </w:r>
    </w:p>
    <w:p>
      <w:pPr>
        <w:numPr>
          <w:ilvl w:val="1"/>
          <w:numId w:val="900"/>
        </w:numPr>
        <w:spacing w:before="0" w:after="0"/>
      </w:pPr>
      <w:r>
        <w:t>Participatory Mapping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Mapping Perceptions and Values</w:t>
      </w:r>
    </w:p>
    <w:p>
      <w:pPr>
        <w:numPr>
          <w:ilvl w:val="2"/>
          <w:numId w:val="900"/>
        </w:numPr>
        <w:spacing w:before="0" w:after="0"/>
      </w:pPr>
      <w:r>
        <w:t>GIS Integration</w:t>
      </w:r>
    </w:p>
    <w:p>
      <w:pPr>
        <w:numPr>
          <w:ilvl w:val="1"/>
          <w:numId w:val="900"/>
        </w:numPr>
        <w:spacing w:before="0" w:after="0"/>
      </w:pPr>
      <w:r>
        <w:t>Ethnographic Methods</w:t>
      </w:r>
    </w:p>
    <w:p>
      <w:pPr>
        <w:numPr>
          <w:ilvl w:val="2"/>
          <w:numId w:val="900"/>
        </w:numPr>
        <w:spacing w:before="0" w:after="0"/>
      </w:pPr>
      <w:r>
        <w:t>Participant Observation</w:t>
      </w:r>
    </w:p>
    <w:p>
      <w:pPr>
        <w:numPr>
          <w:ilvl w:val="2"/>
          <w:numId w:val="900"/>
        </w:numPr>
        <w:spacing w:before="0" w:after="0"/>
      </w:pPr>
      <w:r>
        <w:t>Cultural Analysis</w:t>
      </w:r>
    </w:p>
    <w:p>
      <w:pPr>
        <w:numPr>
          <w:ilvl w:val="0"/>
          <w:numId w:val="900"/>
        </w:numPr>
        <w:spacing w:before="0" w:after="0"/>
      </w:pPr>
      <w:r>
        <w:t>Citizen Science</w:t>
      </w:r>
    </w:p>
    <w:p>
      <w:pPr>
        <w:numPr>
          <w:ilvl w:val="1"/>
          <w:numId w:val="900"/>
        </w:numPr>
        <w:spacing w:before="0" w:after="0"/>
      </w:pPr>
      <w:r>
        <w:t>Community-Based Monitoring</w:t>
      </w:r>
    </w:p>
    <w:p>
      <w:pPr>
        <w:numPr>
          <w:ilvl w:val="2"/>
          <w:numId w:val="900"/>
        </w:numPr>
        <w:spacing w:before="0" w:after="0"/>
      </w:pPr>
      <w:r>
        <w:t>Biodiversity Surveys</w:t>
      </w:r>
    </w:p>
    <w:p>
      <w:pPr>
        <w:numPr>
          <w:ilvl w:val="2"/>
          <w:numId w:val="900"/>
        </w:numPr>
        <w:spacing w:before="0" w:after="0"/>
      </w:pPr>
      <w:r>
        <w:t>Environmental Quality Tracking</w:t>
      </w:r>
    </w:p>
    <w:p>
      <w:pPr>
        <w:numPr>
          <w:ilvl w:val="2"/>
          <w:numId w:val="900"/>
        </w:numPr>
        <w:spacing w:before="0" w:after="0"/>
      </w:pPr>
      <w:r>
        <w:t>Protocol Development</w:t>
      </w:r>
    </w:p>
    <w:p>
      <w:pPr>
        <w:numPr>
          <w:ilvl w:val="1"/>
          <w:numId w:val="900"/>
        </w:numPr>
        <w:spacing w:before="0" w:after="0"/>
      </w:pPr>
      <w:r>
        <w:t>Public Participation in Research</w:t>
      </w:r>
    </w:p>
    <w:p>
      <w:pPr>
        <w:numPr>
          <w:ilvl w:val="2"/>
          <w:numId w:val="900"/>
        </w:numPr>
        <w:spacing w:before="0" w:after="0"/>
      </w:pPr>
      <w:r>
        <w:t>Data Collection and Validation</w:t>
      </w:r>
    </w:p>
    <w:p>
      <w:pPr>
        <w:numPr>
          <w:ilvl w:val="2"/>
          <w:numId w:val="900"/>
        </w:numPr>
        <w:spacing w:before="0" w:after="0"/>
      </w:pPr>
      <w:r>
        <w:t>Outreach and Education</w:t>
      </w:r>
    </w:p>
    <w:p>
      <w:pPr>
        <w:numPr>
          <w:ilvl w:val="2"/>
          <w:numId w:val="900"/>
        </w:numPr>
        <w:spacing w:before="0" w:after="0"/>
      </w:pPr>
      <w:r>
        <w:t>Volunteer Training</w:t>
      </w:r>
    </w:p>
    <w:p>
      <w:pPr>
        <w:numPr>
          <w:ilvl w:val="1"/>
          <w:numId w:val="900"/>
        </w:numPr>
        <w:spacing w:before="0" w:after="0"/>
      </w:pPr>
      <w:r>
        <w:t>Data Quality and Application</w:t>
      </w:r>
    </w:p>
    <w:p>
      <w:pPr>
        <w:numPr>
          <w:ilvl w:val="2"/>
          <w:numId w:val="900"/>
        </w:numPr>
        <w:spacing w:before="0" w:after="0"/>
      </w:pPr>
      <w:r>
        <w:t>Ensuring Reliability</w:t>
      </w:r>
    </w:p>
    <w:p>
      <w:pPr>
        <w:numPr>
          <w:ilvl w:val="2"/>
          <w:numId w:val="900"/>
        </w:numPr>
        <w:spacing w:before="0" w:after="0"/>
      </w:pPr>
      <w:r>
        <w:t>Integrating Citizen Data into Research</w:t>
      </w:r>
    </w:p>
    <w:p>
      <w:pPr>
        <w:numPr>
          <w:ilvl w:val="2"/>
          <w:numId w:val="900"/>
        </w:numPr>
        <w:spacing w:before="0" w:after="0"/>
      </w:pPr>
      <w:r>
        <w:t>Quality Control Measures</w:t>
      </w:r>
    </w:p>
    <w:p>
      <w:pPr>
        <w:numPr>
          <w:ilvl w:val="1"/>
          <w:numId w:val="900"/>
        </w:numPr>
        <w:spacing w:before="0" w:after="0"/>
      </w:pPr>
      <w:r>
        <w:t>Technology Platforms</w:t>
      </w:r>
    </w:p>
    <w:p>
      <w:pPr>
        <w:numPr>
          <w:ilvl w:val="2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Online Databases</w:t>
      </w:r>
    </w:p>
    <w:p>
      <w:pPr>
        <w:numPr>
          <w:ilvl w:val="2"/>
          <w:numId w:val="900"/>
        </w:numPr>
        <w:spacing w:before="0" w:after="0"/>
      </w:pPr>
      <w:r>
        <w:t>Data Sharing Systems</w:t>
      </w:r>
    </w:p>
    <w:p>
      <w:pPr>
        <w:numPr>
          <w:ilvl w:val="0"/>
          <w:numId w:val="900"/>
        </w:numPr>
        <w:spacing w:before="0" w:after="0"/>
      </w:pPr>
      <w:r>
        <w:t>Interdisciplinary Approaches</w:t>
      </w:r>
    </w:p>
    <w:p>
      <w:pPr>
        <w:numPr>
          <w:ilvl w:val="1"/>
          <w:numId w:val="900"/>
        </w:numPr>
        <w:spacing w:before="0" w:after="0"/>
      </w:pPr>
      <w:r>
        <w:t>Mixed Methods Research</w:t>
      </w:r>
    </w:p>
    <w:p>
      <w:pPr>
        <w:numPr>
          <w:ilvl w:val="2"/>
          <w:numId w:val="900"/>
        </w:numPr>
        <w:spacing w:before="0" w:after="0"/>
      </w:pPr>
      <w:r>
        <w:t>Combining Quantitative and Qualitative</w:t>
      </w:r>
    </w:p>
    <w:p>
      <w:pPr>
        <w:numPr>
          <w:ilvl w:val="2"/>
          <w:numId w:val="900"/>
        </w:numPr>
        <w:spacing w:before="0" w:after="0"/>
      </w:pPr>
      <w:r>
        <w:t>Triangulation Strategies</w:t>
      </w:r>
    </w:p>
    <w:p>
      <w:pPr>
        <w:numPr>
          <w:ilvl w:val="1"/>
          <w:numId w:val="900"/>
        </w:numPr>
        <w:spacing w:before="0" w:after="0"/>
      </w:pPr>
      <w:r>
        <w:t>Participatory Research</w:t>
      </w:r>
    </w:p>
    <w:p>
      <w:pPr>
        <w:numPr>
          <w:ilvl w:val="2"/>
          <w:numId w:val="900"/>
        </w:numPr>
        <w:spacing w:before="0" w:after="0"/>
      </w:pPr>
      <w:r>
        <w:t>Community-Based Participatory Research</w:t>
      </w:r>
    </w:p>
    <w:p>
      <w:pPr>
        <w:numPr>
          <w:ilvl w:val="2"/>
          <w:numId w:val="900"/>
        </w:numPr>
        <w:spacing w:before="0" w:after="0"/>
      </w:pPr>
      <w:r>
        <w:t>Co-production of Knowledge</w:t>
      </w:r>
    </w:p>
    <w:p>
      <w:pPr>
        <w:numPr>
          <w:ilvl w:val="1"/>
          <w:numId w:val="900"/>
        </w:numPr>
        <w:spacing w:before="0" w:after="0"/>
      </w:pPr>
      <w:r>
        <w:t>Transdisciplinary Methods</w:t>
      </w:r>
    </w:p>
    <w:p>
      <w:pPr>
        <w:numPr>
          <w:ilvl w:val="2"/>
          <w:numId w:val="900"/>
        </w:numPr>
        <w:spacing w:before="0" w:after="0"/>
      </w:pPr>
      <w:r>
        <w:t>Stakeholder Integration</w:t>
      </w:r>
    </w:p>
    <w:p>
      <w:pPr>
        <w:numPr>
          <w:ilvl w:val="2"/>
          <w:numId w:val="900"/>
        </w:numPr>
        <w:spacing w:before="0" w:after="0"/>
      </w:pPr>
      <w:r>
        <w:t>Knowledge Co-creation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