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Design Principles</w:t>
      </w:r>
    </w:p>
    <w:p>
      <w:pPr>
        <w:pStyle w:val="Heading1"/>
      </w:pPr>
      <w:r>
        <w:t>Introduction to Urban Design</w:t>
      </w:r>
    </w:p>
    <w:p>
      <w:pPr>
        <w:numPr>
          <w:ilvl w:val="0"/>
          <w:numId w:val="900"/>
        </w:numPr>
        <w:spacing w:before="0" w:after="0"/>
      </w:pPr>
      <w:r>
        <w:t>Defining Urban Design</w:t>
      </w:r>
    </w:p>
    <w:p>
      <w:pPr>
        <w:numPr>
          <w:ilvl w:val="1"/>
          <w:numId w:val="900"/>
        </w:numPr>
        <w:spacing w:before="0" w:after="0"/>
      </w:pPr>
      <w:r>
        <w:t>Scope and Scale</w:t>
      </w:r>
    </w:p>
    <w:p>
      <w:pPr>
        <w:numPr>
          <w:ilvl w:val="2"/>
          <w:numId w:val="900"/>
        </w:numPr>
        <w:spacing w:before="0" w:after="0"/>
      </w:pPr>
      <w:r>
        <w:t>Neighborhood Scale</w:t>
      </w:r>
    </w:p>
    <w:p>
      <w:pPr>
        <w:numPr>
          <w:ilvl w:val="3"/>
          <w:numId w:val="900"/>
        </w:numPr>
        <w:spacing w:before="0" w:after="0"/>
      </w:pPr>
      <w:r>
        <w:t>Block-Level Interventions</w:t>
      </w:r>
    </w:p>
    <w:p>
      <w:pPr>
        <w:numPr>
          <w:ilvl w:val="3"/>
          <w:numId w:val="900"/>
        </w:numPr>
        <w:spacing w:before="0" w:after="0"/>
      </w:pPr>
      <w:r>
        <w:t>Street-Level Design</w:t>
      </w:r>
    </w:p>
    <w:p>
      <w:pPr>
        <w:numPr>
          <w:ilvl w:val="3"/>
          <w:numId w:val="900"/>
        </w:numPr>
        <w:spacing w:before="0" w:after="0"/>
      </w:pPr>
      <w:r>
        <w:t>Local Identity Creation</w:t>
      </w:r>
    </w:p>
    <w:p>
      <w:pPr>
        <w:numPr>
          <w:ilvl w:val="2"/>
          <w:numId w:val="900"/>
        </w:numPr>
        <w:spacing w:before="0" w:after="0"/>
      </w:pPr>
      <w:r>
        <w:t>District and City Scale</w:t>
      </w:r>
    </w:p>
    <w:p>
      <w:pPr>
        <w:numPr>
          <w:ilvl w:val="3"/>
          <w:numId w:val="900"/>
        </w:numPr>
        <w:spacing w:before="0" w:after="0"/>
      </w:pPr>
      <w:r>
        <w:t>Urban Quarters</w:t>
      </w:r>
    </w:p>
    <w:p>
      <w:pPr>
        <w:numPr>
          <w:ilvl w:val="3"/>
          <w:numId w:val="900"/>
        </w:numPr>
        <w:spacing w:before="0" w:after="0"/>
      </w:pPr>
      <w:r>
        <w:t>Central Business Districts</w:t>
      </w:r>
    </w:p>
    <w:p>
      <w:pPr>
        <w:numPr>
          <w:ilvl w:val="3"/>
          <w:numId w:val="900"/>
        </w:numPr>
        <w:spacing w:before="0" w:after="0"/>
      </w:pPr>
      <w:r>
        <w:t>Institutional Precincts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3"/>
          <w:numId w:val="900"/>
        </w:numPr>
        <w:spacing w:before="0" w:after="0"/>
      </w:pPr>
      <w:r>
        <w:t>Metropolitan Planning</w:t>
      </w:r>
    </w:p>
    <w:p>
      <w:pPr>
        <w:numPr>
          <w:ilvl w:val="3"/>
          <w:numId w:val="900"/>
        </w:numPr>
        <w:spacing w:before="0" w:after="0"/>
      </w:pPr>
      <w:r>
        <w:t>Inter-City Connections</w:t>
      </w:r>
    </w:p>
    <w:p>
      <w:pPr>
        <w:numPr>
          <w:ilvl w:val="3"/>
          <w:numId w:val="900"/>
        </w:numPr>
        <w:spacing w:before="0" w:after="0"/>
      </w:pPr>
      <w:r>
        <w:t>Regional Growth Management</w:t>
      </w:r>
    </w:p>
    <w:p>
      <w:pPr>
        <w:numPr>
          <w:ilvl w:val="1"/>
          <w:numId w:val="900"/>
        </w:numPr>
        <w:spacing w:before="0" w:after="0"/>
      </w:pPr>
      <w:r>
        <w:t>Distinction from Urban Planning</w:t>
      </w:r>
    </w:p>
    <w:p>
      <w:pPr>
        <w:numPr>
          <w:ilvl w:val="2"/>
          <w:numId w:val="900"/>
        </w:numPr>
        <w:spacing w:before="0" w:after="0"/>
      </w:pPr>
      <w:r>
        <w:t>Focus on Physical Form</w:t>
      </w:r>
    </w:p>
    <w:p>
      <w:pPr>
        <w:numPr>
          <w:ilvl w:val="3"/>
          <w:numId w:val="900"/>
        </w:numPr>
        <w:spacing w:before="0" w:after="0"/>
      </w:pPr>
      <w:r>
        <w:t>Three-Dimensional Design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Built Environment Quality</w:t>
      </w:r>
    </w:p>
    <w:p>
      <w:pPr>
        <w:numPr>
          <w:ilvl w:val="2"/>
          <w:numId w:val="900"/>
        </w:numPr>
        <w:spacing w:before="0" w:after="0"/>
      </w:pPr>
      <w:r>
        <w:t>Policy vs. Design</w:t>
      </w:r>
    </w:p>
    <w:p>
      <w:pPr>
        <w:numPr>
          <w:ilvl w:val="3"/>
          <w:numId w:val="900"/>
        </w:numPr>
        <w:spacing w:before="0" w:after="0"/>
      </w:pPr>
      <w:r>
        <w:t>Regulatory Framework vs. Design Solutions</w:t>
      </w:r>
    </w:p>
    <w:p>
      <w:pPr>
        <w:numPr>
          <w:ilvl w:val="3"/>
          <w:numId w:val="900"/>
        </w:numPr>
        <w:spacing w:before="0" w:after="0"/>
      </w:pPr>
      <w:r>
        <w:t>Strategic Planning vs. Place-Making</w:t>
      </w:r>
    </w:p>
    <w:p>
      <w:pPr>
        <w:numPr>
          <w:ilvl w:val="3"/>
          <w:numId w:val="900"/>
        </w:numPr>
        <w:spacing w:before="0" w:after="0"/>
      </w:pPr>
      <w:r>
        <w:t>Long-Term Vision vs. Immediate Implementation</w:t>
      </w:r>
    </w:p>
    <w:p>
      <w:pPr>
        <w:numPr>
          <w:ilvl w:val="1"/>
          <w:numId w:val="900"/>
        </w:numPr>
        <w:spacing w:before="0" w:after="0"/>
      </w:pPr>
      <w:r>
        <w:t>Distinction from Architecture</w:t>
      </w:r>
    </w:p>
    <w:p>
      <w:pPr>
        <w:numPr>
          <w:ilvl w:val="2"/>
          <w:numId w:val="900"/>
        </w:numPr>
        <w:spacing w:before="0" w:after="0"/>
      </w:pPr>
      <w:r>
        <w:t>Building vs. Public Realm</w:t>
      </w:r>
    </w:p>
    <w:p>
      <w:pPr>
        <w:numPr>
          <w:ilvl w:val="3"/>
          <w:numId w:val="900"/>
        </w:numPr>
        <w:spacing w:before="0" w:after="0"/>
      </w:pPr>
      <w:r>
        <w:t>Individual Structures vs. Urban Spaces</w:t>
      </w:r>
    </w:p>
    <w:p>
      <w:pPr>
        <w:numPr>
          <w:ilvl w:val="3"/>
          <w:numId w:val="900"/>
        </w:numPr>
        <w:spacing w:before="0" w:after="0"/>
      </w:pPr>
      <w:r>
        <w:t>Private vs. Public Domain</w:t>
      </w:r>
    </w:p>
    <w:p>
      <w:pPr>
        <w:numPr>
          <w:ilvl w:val="3"/>
          <w:numId w:val="900"/>
        </w:numPr>
        <w:spacing w:before="0" w:after="0"/>
      </w:pPr>
      <w:r>
        <w:t>Interior vs. Exterior Focus</w:t>
      </w:r>
    </w:p>
    <w:p>
      <w:pPr>
        <w:numPr>
          <w:ilvl w:val="2"/>
          <w:numId w:val="900"/>
        </w:numPr>
        <w:spacing w:before="0" w:after="0"/>
      </w:pPr>
      <w:r>
        <w:t>Scale of Intervention</w:t>
      </w:r>
    </w:p>
    <w:p>
      <w:pPr>
        <w:numPr>
          <w:ilvl w:val="3"/>
          <w:numId w:val="900"/>
        </w:numPr>
        <w:spacing w:before="0" w:after="0"/>
      </w:pPr>
      <w:r>
        <w:t>Site-Specific vs. Area-Wide</w:t>
      </w:r>
    </w:p>
    <w:p>
      <w:pPr>
        <w:numPr>
          <w:ilvl w:val="3"/>
          <w:numId w:val="900"/>
        </w:numPr>
        <w:spacing w:before="0" w:after="0"/>
      </w:pPr>
      <w:r>
        <w:t>Detailed Design vs. Urban Framework</w:t>
      </w:r>
    </w:p>
    <w:p>
      <w:pPr>
        <w:numPr>
          <w:ilvl w:val="1"/>
          <w:numId w:val="900"/>
        </w:numPr>
        <w:spacing w:before="0" w:after="0"/>
      </w:pPr>
      <w:r>
        <w:t>Distinction from Landscape Architecture</w:t>
      </w:r>
    </w:p>
    <w:p>
      <w:pPr>
        <w:numPr>
          <w:ilvl w:val="2"/>
          <w:numId w:val="900"/>
        </w:numPr>
        <w:spacing w:before="0" w:after="0"/>
      </w:pPr>
      <w:r>
        <w:t>Hardscape vs. Softscape Integration</w:t>
      </w:r>
    </w:p>
    <w:p>
      <w:pPr>
        <w:numPr>
          <w:ilvl w:val="3"/>
          <w:numId w:val="900"/>
        </w:numPr>
        <w:spacing w:before="0" w:after="0"/>
      </w:pPr>
      <w:r>
        <w:t>Built Infrastructure</w:t>
      </w:r>
    </w:p>
    <w:p>
      <w:pPr>
        <w:numPr>
          <w:ilvl w:val="3"/>
          <w:numId w:val="900"/>
        </w:numPr>
        <w:spacing w:before="0" w:after="0"/>
      </w:pPr>
      <w:r>
        <w:t>Natural Systems</w:t>
      </w:r>
    </w:p>
    <w:p>
      <w:pPr>
        <w:numPr>
          <w:ilvl w:val="3"/>
          <w:numId w:val="900"/>
        </w:numPr>
        <w:spacing w:before="0" w:after="0"/>
      </w:pPr>
      <w:r>
        <w:t>Hybrid Environments</w:t>
      </w:r>
    </w:p>
    <w:p>
      <w:pPr>
        <w:numPr>
          <w:ilvl w:val="2"/>
          <w:numId w:val="900"/>
        </w:numPr>
        <w:spacing w:before="0" w:after="0"/>
      </w:pPr>
      <w:r>
        <w:t>Urban Context vs. Natural Settings</w:t>
      </w:r>
    </w:p>
    <w:p>
      <w:pPr>
        <w:numPr>
          <w:ilvl w:val="3"/>
          <w:numId w:val="900"/>
        </w:numPr>
        <w:spacing w:before="0" w:after="0"/>
      </w:pPr>
      <w:r>
        <w:t>City-Specific Challenges</w:t>
      </w:r>
    </w:p>
    <w:p>
      <w:pPr>
        <w:numPr>
          <w:ilvl w:val="3"/>
          <w:numId w:val="900"/>
        </w:numPr>
        <w:spacing w:before="0" w:after="0"/>
      </w:pPr>
      <w:r>
        <w:t>Ecological Integration</w:t>
      </w:r>
    </w:p>
    <w:p>
      <w:pPr>
        <w:numPr>
          <w:ilvl w:val="0"/>
          <w:numId w:val="900"/>
        </w:numPr>
        <w:spacing w:before="0" w:after="0"/>
      </w:pPr>
      <w:r>
        <w:t>The Purpose of Urban Design</w:t>
      </w:r>
    </w:p>
    <w:p>
      <w:pPr>
        <w:numPr>
          <w:ilvl w:val="1"/>
          <w:numId w:val="900"/>
        </w:numPr>
        <w:spacing w:before="0" w:after="0"/>
      </w:pPr>
      <w:r>
        <w:t>Enhancing Quality of Life</w:t>
      </w:r>
    </w:p>
    <w:p>
      <w:pPr>
        <w:numPr>
          <w:ilvl w:val="2"/>
          <w:numId w:val="900"/>
        </w:numPr>
        <w:spacing w:before="0" w:after="0"/>
      </w:pPr>
      <w:r>
        <w:t>Livability</w:t>
      </w:r>
    </w:p>
    <w:p>
      <w:pPr>
        <w:numPr>
          <w:ilvl w:val="3"/>
          <w:numId w:val="900"/>
        </w:numPr>
        <w:spacing w:before="0" w:after="0"/>
      </w:pPr>
      <w:r>
        <w:t>Daily Life Convenience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Comfort and Convenience</w:t>
      </w:r>
    </w:p>
    <w:p>
      <w:pPr>
        <w:numPr>
          <w:ilvl w:val="3"/>
          <w:numId w:val="900"/>
        </w:numPr>
        <w:spacing w:before="0" w:after="0"/>
      </w:pPr>
      <w:r>
        <w:t>Pedestrian Comfort</w:t>
      </w:r>
    </w:p>
    <w:p>
      <w:pPr>
        <w:numPr>
          <w:ilvl w:val="3"/>
          <w:numId w:val="900"/>
        </w:numPr>
        <w:spacing w:before="0" w:after="0"/>
      </w:pPr>
      <w:r>
        <w:t>Weather Protection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Creating Functional and Attractive Places</w:t>
      </w:r>
    </w:p>
    <w:p>
      <w:pPr>
        <w:numPr>
          <w:ilvl w:val="2"/>
          <w:numId w:val="900"/>
        </w:numPr>
        <w:spacing w:before="0" w:after="0"/>
      </w:pPr>
      <w:r>
        <w:t>Usability</w:t>
      </w:r>
    </w:p>
    <w:p>
      <w:pPr>
        <w:numPr>
          <w:ilvl w:val="3"/>
          <w:numId w:val="900"/>
        </w:numPr>
        <w:spacing w:before="0" w:after="0"/>
      </w:pPr>
      <w:r>
        <w:t>Intuitive Navigation</w:t>
      </w:r>
    </w:p>
    <w:p>
      <w:pPr>
        <w:numPr>
          <w:ilvl w:val="3"/>
          <w:numId w:val="900"/>
        </w:numPr>
        <w:spacing w:before="0" w:after="0"/>
      </w:pPr>
      <w:r>
        <w:t>Multi-Purpose Spaces</w:t>
      </w:r>
    </w:p>
    <w:p>
      <w:pPr>
        <w:numPr>
          <w:ilvl w:val="3"/>
          <w:numId w:val="900"/>
        </w:numPr>
        <w:spacing w:before="0" w:after="0"/>
      </w:pPr>
      <w:r>
        <w:t>Efficient Circulation</w:t>
      </w:r>
    </w:p>
    <w:p>
      <w:pPr>
        <w:numPr>
          <w:ilvl w:val="2"/>
          <w:numId w:val="900"/>
        </w:numPr>
        <w:spacing w:before="0" w:after="0"/>
      </w:pPr>
      <w:r>
        <w:t>Aesthetic Appeal</w:t>
      </w:r>
    </w:p>
    <w:p>
      <w:pPr>
        <w:numPr>
          <w:ilvl w:val="3"/>
          <w:numId w:val="900"/>
        </w:numPr>
        <w:spacing w:before="0" w:after="0"/>
      </w:pPr>
      <w:r>
        <w:t>Visual Coherence</w:t>
      </w:r>
    </w:p>
    <w:p>
      <w:pPr>
        <w:numPr>
          <w:ilvl w:val="3"/>
          <w:numId w:val="900"/>
        </w:numPr>
        <w:spacing w:before="0" w:after="0"/>
      </w:pPr>
      <w:r>
        <w:t>Architectural Harmony</w:t>
      </w:r>
    </w:p>
    <w:p>
      <w:pPr>
        <w:numPr>
          <w:ilvl w:val="3"/>
          <w:numId w:val="900"/>
        </w:numPr>
        <w:spacing w:before="0" w:after="0"/>
      </w:pPr>
      <w:r>
        <w:t>Sensory Experience</w:t>
      </w:r>
    </w:p>
    <w:p>
      <w:pPr>
        <w:numPr>
          <w:ilvl w:val="1"/>
          <w:numId w:val="900"/>
        </w:numPr>
        <w:spacing w:before="0" w:after="0"/>
      </w:pPr>
      <w:r>
        <w:t>Fostering Economic Vitality</w:t>
      </w:r>
    </w:p>
    <w:p>
      <w:pPr>
        <w:numPr>
          <w:ilvl w:val="2"/>
          <w:numId w:val="900"/>
        </w:numPr>
        <w:spacing w:before="0" w:after="0"/>
      </w:pPr>
      <w:r>
        <w:t>Supporting Local Businesses</w:t>
      </w:r>
    </w:p>
    <w:p>
      <w:pPr>
        <w:numPr>
          <w:ilvl w:val="3"/>
          <w:numId w:val="900"/>
        </w:numPr>
        <w:spacing w:before="0" w:after="0"/>
      </w:pPr>
      <w:r>
        <w:t>Ground Floor Activation</w:t>
      </w:r>
    </w:p>
    <w:p>
      <w:pPr>
        <w:numPr>
          <w:ilvl w:val="3"/>
          <w:numId w:val="900"/>
        </w:numPr>
        <w:spacing w:before="0" w:after="0"/>
      </w:pPr>
      <w:r>
        <w:t>Foot Traffic Generation</w:t>
      </w:r>
    </w:p>
    <w:p>
      <w:pPr>
        <w:numPr>
          <w:ilvl w:val="3"/>
          <w:numId w:val="900"/>
        </w:numPr>
        <w:spacing w:before="0" w:after="0"/>
      </w:pPr>
      <w:r>
        <w:t>Business District Development</w:t>
      </w:r>
    </w:p>
    <w:p>
      <w:pPr>
        <w:numPr>
          <w:ilvl w:val="2"/>
          <w:numId w:val="900"/>
        </w:numPr>
        <w:spacing w:before="0" w:after="0"/>
      </w:pPr>
      <w:r>
        <w:t>Attracting Investment</w:t>
      </w:r>
    </w:p>
    <w:p>
      <w:pPr>
        <w:numPr>
          <w:ilvl w:val="3"/>
          <w:numId w:val="900"/>
        </w:numPr>
        <w:spacing w:before="0" w:after="0"/>
      </w:pPr>
      <w:r>
        <w:t>Property Value Enhancement</w:t>
      </w:r>
    </w:p>
    <w:p>
      <w:pPr>
        <w:numPr>
          <w:ilvl w:val="3"/>
          <w:numId w:val="900"/>
        </w:numPr>
        <w:spacing w:before="0" w:after="0"/>
      </w:pPr>
      <w:r>
        <w:t>Development Incentives</w:t>
      </w:r>
    </w:p>
    <w:p>
      <w:pPr>
        <w:numPr>
          <w:ilvl w:val="3"/>
          <w:numId w:val="900"/>
        </w:numPr>
        <w:spacing w:before="0" w:after="0"/>
      </w:pPr>
      <w:r>
        <w:t>Market Confidence</w:t>
      </w:r>
    </w:p>
    <w:p>
      <w:pPr>
        <w:numPr>
          <w:ilvl w:val="1"/>
          <w:numId w:val="900"/>
        </w:numPr>
        <w:spacing w:before="0" w:after="0"/>
      </w:pPr>
      <w:r>
        <w:t>Promoting Social Equity</w:t>
      </w:r>
    </w:p>
    <w:p>
      <w:pPr>
        <w:numPr>
          <w:ilvl w:val="2"/>
          <w:numId w:val="900"/>
        </w:numPr>
        <w:spacing w:before="0" w:after="0"/>
      </w:pPr>
      <w:r>
        <w:t>Access to Opportunities</w:t>
      </w:r>
    </w:p>
    <w:p>
      <w:pPr>
        <w:numPr>
          <w:ilvl w:val="3"/>
          <w:numId w:val="900"/>
        </w:numPr>
        <w:spacing w:before="0" w:after="0"/>
      </w:pPr>
      <w:r>
        <w:t>Employment Centers</w:t>
      </w:r>
    </w:p>
    <w:p>
      <w:pPr>
        <w:numPr>
          <w:ilvl w:val="3"/>
          <w:numId w:val="900"/>
        </w:numPr>
        <w:spacing w:before="0" w:after="0"/>
      </w:pPr>
      <w:r>
        <w:t>Educational Facilities</w:t>
      </w:r>
    </w:p>
    <w:p>
      <w:pPr>
        <w:numPr>
          <w:ilvl w:val="3"/>
          <w:numId w:val="900"/>
        </w:numPr>
        <w:spacing w:before="0" w:after="0"/>
      </w:pPr>
      <w:r>
        <w:t>Healthcare Services</w:t>
      </w:r>
    </w:p>
    <w:p>
      <w:pPr>
        <w:numPr>
          <w:ilvl w:val="2"/>
          <w:numId w:val="900"/>
        </w:numPr>
        <w:spacing w:before="0" w:after="0"/>
      </w:pPr>
      <w:r>
        <w:t>Reducing Spatial Inequality</w:t>
      </w:r>
    </w:p>
    <w:p>
      <w:pPr>
        <w:numPr>
          <w:ilvl w:val="3"/>
          <w:numId w:val="900"/>
        </w:numPr>
        <w:spacing w:before="0" w:after="0"/>
      </w:pPr>
      <w:r>
        <w:t>Affordable Housing Integration</w:t>
      </w:r>
    </w:p>
    <w:p>
      <w:pPr>
        <w:numPr>
          <w:ilvl w:val="3"/>
          <w:numId w:val="900"/>
        </w:numPr>
        <w:spacing w:before="0" w:after="0"/>
      </w:pPr>
      <w:r>
        <w:t>Public Space Distribution</w:t>
      </w:r>
    </w:p>
    <w:p>
      <w:pPr>
        <w:numPr>
          <w:ilvl w:val="3"/>
          <w:numId w:val="900"/>
        </w:numPr>
        <w:spacing w:before="0" w:after="0"/>
      </w:pPr>
      <w:r>
        <w:t>Transportation Equity</w:t>
      </w:r>
    </w:p>
    <w:p>
      <w:pPr>
        <w:numPr>
          <w:ilvl w:val="0"/>
          <w:numId w:val="900"/>
        </w:numPr>
        <w:spacing w:before="0" w:after="0"/>
      </w:pPr>
      <w:r>
        <w:t>Historical Evolution of Urban Form</w:t>
      </w:r>
    </w:p>
    <w:p>
      <w:pPr>
        <w:numPr>
          <w:ilvl w:val="1"/>
          <w:numId w:val="900"/>
        </w:numPr>
        <w:spacing w:before="0" w:after="0"/>
      </w:pPr>
      <w:r>
        <w:t>Ancient and Classical Cities</w:t>
      </w:r>
    </w:p>
    <w:p>
      <w:pPr>
        <w:numPr>
          <w:ilvl w:val="2"/>
          <w:numId w:val="900"/>
        </w:numPr>
        <w:spacing w:before="0" w:after="0"/>
      </w:pPr>
      <w:r>
        <w:t>Mesopotamian Urbanism</w:t>
      </w:r>
    </w:p>
    <w:p>
      <w:pPr>
        <w:numPr>
          <w:ilvl w:val="3"/>
          <w:numId w:val="900"/>
        </w:numPr>
        <w:spacing w:before="0" w:after="0"/>
      </w:pPr>
      <w:r>
        <w:t>Grid Planning Origins</w:t>
      </w:r>
    </w:p>
    <w:p>
      <w:pPr>
        <w:numPr>
          <w:ilvl w:val="3"/>
          <w:numId w:val="900"/>
        </w:numPr>
        <w:spacing w:before="0" w:after="0"/>
      </w:pPr>
      <w:r>
        <w:t>Defensive Walls</w:t>
      </w:r>
    </w:p>
    <w:p>
      <w:pPr>
        <w:numPr>
          <w:ilvl w:val="3"/>
          <w:numId w:val="900"/>
        </w:numPr>
        <w:spacing w:before="0" w:after="0"/>
      </w:pPr>
      <w:r>
        <w:t>Central Temples</w:t>
      </w:r>
    </w:p>
    <w:p>
      <w:pPr>
        <w:numPr>
          <w:ilvl w:val="2"/>
          <w:numId w:val="900"/>
        </w:numPr>
        <w:spacing w:before="0" w:after="0"/>
      </w:pPr>
      <w:r>
        <w:t>Greek City-States</w:t>
      </w:r>
    </w:p>
    <w:p>
      <w:pPr>
        <w:numPr>
          <w:ilvl w:val="3"/>
          <w:numId w:val="900"/>
        </w:numPr>
        <w:spacing w:before="0" w:after="0"/>
      </w:pPr>
      <w:r>
        <w:t>Agora as Public Space</w:t>
      </w:r>
    </w:p>
    <w:p>
      <w:pPr>
        <w:numPr>
          <w:ilvl w:val="3"/>
          <w:numId w:val="900"/>
        </w:numPr>
        <w:spacing w:before="0" w:after="0"/>
      </w:pPr>
      <w:r>
        <w:t>Acropolis Planning</w:t>
      </w:r>
    </w:p>
    <w:p>
      <w:pPr>
        <w:numPr>
          <w:ilvl w:val="3"/>
          <w:numId w:val="900"/>
        </w:numPr>
        <w:spacing w:before="0" w:after="0"/>
      </w:pPr>
      <w:r>
        <w:t>Hippodamian Grid</w:t>
      </w:r>
    </w:p>
    <w:p>
      <w:pPr>
        <w:numPr>
          <w:ilvl w:val="2"/>
          <w:numId w:val="900"/>
        </w:numPr>
        <w:spacing w:before="0" w:after="0"/>
      </w:pPr>
      <w:r>
        <w:t>Roman Urban Planning</w:t>
      </w:r>
    </w:p>
    <w:p>
      <w:pPr>
        <w:numPr>
          <w:ilvl w:val="3"/>
          <w:numId w:val="900"/>
        </w:numPr>
        <w:spacing w:before="0" w:after="0"/>
      </w:pPr>
      <w:r>
        <w:t>Cardo and Decumanus</w:t>
      </w:r>
    </w:p>
    <w:p>
      <w:pPr>
        <w:numPr>
          <w:ilvl w:val="3"/>
          <w:numId w:val="900"/>
        </w:numPr>
        <w:spacing w:before="0" w:after="0"/>
      </w:pPr>
      <w:r>
        <w:t>Forum Development</w:t>
      </w:r>
    </w:p>
    <w:p>
      <w:pPr>
        <w:numPr>
          <w:ilvl w:val="3"/>
          <w:numId w:val="900"/>
        </w:numPr>
        <w:spacing w:before="0" w:after="0"/>
      </w:pPr>
      <w:r>
        <w:t>Infrastructure Systems</w:t>
      </w:r>
    </w:p>
    <w:p>
      <w:pPr>
        <w:numPr>
          <w:ilvl w:val="1"/>
          <w:numId w:val="900"/>
        </w:numPr>
        <w:spacing w:before="0" w:after="0"/>
      </w:pPr>
      <w:r>
        <w:t>Medieval and Renaissance Urbanism</w:t>
      </w:r>
    </w:p>
    <w:p>
      <w:pPr>
        <w:numPr>
          <w:ilvl w:val="2"/>
          <w:numId w:val="900"/>
        </w:numPr>
        <w:spacing w:before="0" w:after="0"/>
      </w:pPr>
      <w:r>
        <w:t>Walled Cities and Fortifications</w:t>
      </w:r>
    </w:p>
    <w:p>
      <w:pPr>
        <w:numPr>
          <w:ilvl w:val="3"/>
          <w:numId w:val="900"/>
        </w:numPr>
        <w:spacing w:before="0" w:after="0"/>
      </w:pPr>
      <w:r>
        <w:t>Defensive Architecture</w:t>
      </w:r>
    </w:p>
    <w:p>
      <w:pPr>
        <w:numPr>
          <w:ilvl w:val="3"/>
          <w:numId w:val="900"/>
        </w:numPr>
        <w:spacing w:before="0" w:after="0"/>
      </w:pPr>
      <w:r>
        <w:t>Controlled Access Points</w:t>
      </w:r>
    </w:p>
    <w:p>
      <w:pPr>
        <w:numPr>
          <w:ilvl w:val="3"/>
          <w:numId w:val="900"/>
        </w:numPr>
        <w:spacing w:before="0" w:after="0"/>
      </w:pPr>
      <w:r>
        <w:t>Compact Urban Form</w:t>
      </w:r>
    </w:p>
    <w:p>
      <w:pPr>
        <w:numPr>
          <w:ilvl w:val="2"/>
          <w:numId w:val="900"/>
        </w:numPr>
        <w:spacing w:before="0" w:after="0"/>
      </w:pPr>
      <w:r>
        <w:t>Organic Street Patterns</w:t>
      </w:r>
    </w:p>
    <w:p>
      <w:pPr>
        <w:numPr>
          <w:ilvl w:val="3"/>
          <w:numId w:val="900"/>
        </w:numPr>
        <w:spacing w:before="0" w:after="0"/>
      </w:pPr>
      <w:r>
        <w:t>Irregular Street Networks</w:t>
      </w:r>
    </w:p>
    <w:p>
      <w:pPr>
        <w:numPr>
          <w:ilvl w:val="3"/>
          <w:numId w:val="900"/>
        </w:numPr>
        <w:spacing w:before="0" w:after="0"/>
      </w:pPr>
      <w:r>
        <w:t>Market-Driven Development</w:t>
      </w:r>
    </w:p>
    <w:p>
      <w:pPr>
        <w:numPr>
          <w:ilvl w:val="3"/>
          <w:numId w:val="900"/>
        </w:numPr>
        <w:spacing w:before="0" w:after="0"/>
      </w:pPr>
      <w:r>
        <w:t>Topographic Adaptation</w:t>
      </w:r>
    </w:p>
    <w:p>
      <w:pPr>
        <w:numPr>
          <w:ilvl w:val="2"/>
          <w:numId w:val="900"/>
        </w:numPr>
        <w:spacing w:before="0" w:after="0"/>
      </w:pPr>
      <w:r>
        <w:t>Renaissance Grids and Plazas</w:t>
      </w:r>
    </w:p>
    <w:p>
      <w:pPr>
        <w:numPr>
          <w:ilvl w:val="3"/>
          <w:numId w:val="900"/>
        </w:numPr>
        <w:spacing w:before="0" w:after="0"/>
      </w:pPr>
      <w:r>
        <w:t>Geometric Planning</w:t>
      </w:r>
    </w:p>
    <w:p>
      <w:pPr>
        <w:numPr>
          <w:ilvl w:val="3"/>
          <w:numId w:val="900"/>
        </w:numPr>
        <w:spacing w:before="0" w:after="0"/>
      </w:pPr>
      <w:r>
        <w:t>Perspective and Vistas</w:t>
      </w:r>
    </w:p>
    <w:p>
      <w:pPr>
        <w:numPr>
          <w:ilvl w:val="3"/>
          <w:numId w:val="900"/>
        </w:numPr>
        <w:spacing w:before="0" w:after="0"/>
      </w:pPr>
      <w:r>
        <w:t>Civic Monumentality</w:t>
      </w:r>
    </w:p>
    <w:p>
      <w:pPr>
        <w:numPr>
          <w:ilvl w:val="1"/>
          <w:numId w:val="900"/>
        </w:numPr>
        <w:spacing w:before="0" w:after="0"/>
      </w:pPr>
      <w:r>
        <w:t>The Baroque City</w:t>
      </w:r>
    </w:p>
    <w:p>
      <w:pPr>
        <w:numPr>
          <w:ilvl w:val="2"/>
          <w:numId w:val="900"/>
        </w:numPr>
        <w:spacing w:before="0" w:after="0"/>
      </w:pPr>
      <w:r>
        <w:t>Grand Avenues and Axial Planning</w:t>
      </w:r>
    </w:p>
    <w:p>
      <w:pPr>
        <w:numPr>
          <w:ilvl w:val="3"/>
          <w:numId w:val="900"/>
        </w:numPr>
        <w:spacing w:before="0" w:after="0"/>
      </w:pPr>
      <w:r>
        <w:t>Ceremonial Routes</w:t>
      </w:r>
    </w:p>
    <w:p>
      <w:pPr>
        <w:numPr>
          <w:ilvl w:val="3"/>
          <w:numId w:val="900"/>
        </w:numPr>
        <w:spacing w:before="0" w:after="0"/>
      </w:pPr>
      <w:r>
        <w:t>Visual Connections</w:t>
      </w:r>
    </w:p>
    <w:p>
      <w:pPr>
        <w:numPr>
          <w:ilvl w:val="3"/>
          <w:numId w:val="900"/>
        </w:numPr>
        <w:spacing w:before="0" w:after="0"/>
      </w:pPr>
      <w:r>
        <w:t>Hierarchical Street Systems</w:t>
      </w:r>
    </w:p>
    <w:p>
      <w:pPr>
        <w:numPr>
          <w:ilvl w:val="2"/>
          <w:numId w:val="900"/>
        </w:numPr>
        <w:spacing w:before="0" w:after="0"/>
      </w:pPr>
      <w:r>
        <w:t>Monumental Spaces</w:t>
      </w:r>
    </w:p>
    <w:p>
      <w:pPr>
        <w:numPr>
          <w:ilvl w:val="3"/>
          <w:numId w:val="900"/>
        </w:numPr>
        <w:spacing w:before="0" w:after="0"/>
      </w:pPr>
      <w:r>
        <w:t>Royal Squares</w:t>
      </w:r>
    </w:p>
    <w:p>
      <w:pPr>
        <w:numPr>
          <w:ilvl w:val="3"/>
          <w:numId w:val="900"/>
        </w:numPr>
        <w:spacing w:before="0" w:after="0"/>
      </w:pPr>
      <w:r>
        <w:t>Palatial Complexes</w:t>
      </w:r>
    </w:p>
    <w:p>
      <w:pPr>
        <w:numPr>
          <w:ilvl w:val="3"/>
          <w:numId w:val="900"/>
        </w:numPr>
        <w:spacing w:before="0" w:after="0"/>
      </w:pPr>
      <w:r>
        <w:t>Symbolic Landscapes</w:t>
      </w:r>
    </w:p>
    <w:p>
      <w:pPr>
        <w:numPr>
          <w:ilvl w:val="1"/>
          <w:numId w:val="900"/>
        </w:numPr>
        <w:spacing w:before="0" w:after="0"/>
      </w:pPr>
      <w:r>
        <w:t>Industrial Revolution and Urban Growth</w:t>
      </w:r>
    </w:p>
    <w:p>
      <w:pPr>
        <w:numPr>
          <w:ilvl w:val="2"/>
          <w:numId w:val="900"/>
        </w:numPr>
        <w:spacing w:before="0" w:after="0"/>
      </w:pPr>
      <w:r>
        <w:t>Rapid Urbanization</w:t>
      </w:r>
    </w:p>
    <w:p>
      <w:pPr>
        <w:numPr>
          <w:ilvl w:val="3"/>
          <w:numId w:val="900"/>
        </w:numPr>
        <w:spacing w:before="0" w:after="0"/>
      </w:pPr>
      <w:r>
        <w:t>Population Migration</w:t>
      </w:r>
    </w:p>
    <w:p>
      <w:pPr>
        <w:numPr>
          <w:ilvl w:val="3"/>
          <w:numId w:val="900"/>
        </w:numPr>
        <w:spacing w:before="0" w:after="0"/>
      </w:pPr>
      <w:r>
        <w:t>Factory Towns</w:t>
      </w:r>
    </w:p>
    <w:p>
      <w:pPr>
        <w:numPr>
          <w:ilvl w:val="3"/>
          <w:numId w:val="900"/>
        </w:numPr>
        <w:spacing w:before="0" w:after="0"/>
      </w:pPr>
      <w:r>
        <w:t>Housing Shortages</w:t>
      </w:r>
    </w:p>
    <w:p>
      <w:pPr>
        <w:numPr>
          <w:ilvl w:val="2"/>
          <w:numId w:val="900"/>
        </w:numPr>
        <w:spacing w:before="0" w:after="0"/>
      </w:pPr>
      <w:r>
        <w:t>Emergence of Slums</w:t>
      </w:r>
    </w:p>
    <w:p>
      <w:pPr>
        <w:numPr>
          <w:ilvl w:val="3"/>
          <w:numId w:val="900"/>
        </w:numPr>
        <w:spacing w:before="0" w:after="0"/>
      </w:pPr>
      <w:r>
        <w:t>Overcrowding</w:t>
      </w:r>
    </w:p>
    <w:p>
      <w:pPr>
        <w:numPr>
          <w:ilvl w:val="3"/>
          <w:numId w:val="900"/>
        </w:numPr>
        <w:spacing w:before="0" w:after="0"/>
      </w:pPr>
      <w:r>
        <w:t>Sanitation Problems</w:t>
      </w:r>
    </w:p>
    <w:p>
      <w:pPr>
        <w:numPr>
          <w:ilvl w:val="3"/>
          <w:numId w:val="900"/>
        </w:numPr>
        <w:spacing w:before="0" w:after="0"/>
      </w:pPr>
      <w:r>
        <w:t>Social Segregation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Railway Systems</w:t>
      </w:r>
    </w:p>
    <w:p>
      <w:pPr>
        <w:numPr>
          <w:ilvl w:val="3"/>
          <w:numId w:val="900"/>
        </w:numPr>
        <w:spacing w:before="0" w:after="0"/>
      </w:pPr>
      <w:r>
        <w:t>Utility Networks</w:t>
      </w:r>
    </w:p>
    <w:p>
      <w:pPr>
        <w:numPr>
          <w:ilvl w:val="3"/>
          <w:numId w:val="900"/>
        </w:numPr>
        <w:spacing w:before="0" w:after="0"/>
      </w:pPr>
      <w:r>
        <w:t>Public Health Improvements</w:t>
      </w:r>
    </w:p>
    <w:p>
      <w:pPr>
        <w:numPr>
          <w:ilvl w:val="1"/>
          <w:numId w:val="900"/>
        </w:numPr>
        <w:spacing w:before="0" w:after="0"/>
      </w:pPr>
      <w:r>
        <w:t>The Garden City Movement</w:t>
      </w:r>
    </w:p>
    <w:p>
      <w:pPr>
        <w:numPr>
          <w:ilvl w:val="2"/>
          <w:numId w:val="900"/>
        </w:numPr>
        <w:spacing w:before="0" w:after="0"/>
      </w:pPr>
      <w:r>
        <w:t>Ebenezer Howard's Vision</w:t>
      </w:r>
    </w:p>
    <w:p>
      <w:pPr>
        <w:numPr>
          <w:ilvl w:val="3"/>
          <w:numId w:val="900"/>
        </w:numPr>
        <w:spacing w:before="0" w:after="0"/>
      </w:pPr>
      <w:r>
        <w:t>Town-Country Integration</w:t>
      </w:r>
    </w:p>
    <w:p>
      <w:pPr>
        <w:numPr>
          <w:ilvl w:val="3"/>
          <w:numId w:val="900"/>
        </w:numPr>
        <w:spacing w:before="0" w:after="0"/>
      </w:pPr>
      <w:r>
        <w:t>Self-Contained Communities</w:t>
      </w:r>
    </w:p>
    <w:p>
      <w:pPr>
        <w:numPr>
          <w:ilvl w:val="3"/>
          <w:numId w:val="900"/>
        </w:numPr>
        <w:spacing w:before="0" w:after="0"/>
      </w:pPr>
      <w:r>
        <w:t>Cooperative Ownership</w:t>
      </w:r>
    </w:p>
    <w:p>
      <w:pPr>
        <w:numPr>
          <w:ilvl w:val="2"/>
          <w:numId w:val="900"/>
        </w:numPr>
        <w:spacing w:before="0" w:after="0"/>
      </w:pPr>
      <w:r>
        <w:t>Integration of Green Space</w:t>
      </w:r>
    </w:p>
    <w:p>
      <w:pPr>
        <w:numPr>
          <w:ilvl w:val="3"/>
          <w:numId w:val="900"/>
        </w:numPr>
        <w:spacing w:before="0" w:after="0"/>
      </w:pPr>
      <w:r>
        <w:t>Garden Belts</w:t>
      </w:r>
    </w:p>
    <w:p>
      <w:pPr>
        <w:numPr>
          <w:ilvl w:val="3"/>
          <w:numId w:val="900"/>
        </w:numPr>
        <w:spacing w:before="0" w:after="0"/>
      </w:pPr>
      <w:r>
        <w:t>Agricultural Zones</w:t>
      </w:r>
    </w:p>
    <w:p>
      <w:pPr>
        <w:numPr>
          <w:ilvl w:val="3"/>
          <w:numId w:val="900"/>
        </w:numPr>
        <w:spacing w:before="0" w:after="0"/>
      </w:pPr>
      <w:r>
        <w:t>Recreation Areas</w:t>
      </w:r>
    </w:p>
    <w:p>
      <w:pPr>
        <w:numPr>
          <w:ilvl w:val="1"/>
          <w:numId w:val="900"/>
        </w:numPr>
        <w:spacing w:before="0" w:after="0"/>
      </w:pPr>
      <w:r>
        <w:t>The City Beautiful Movement</w:t>
      </w:r>
    </w:p>
    <w:p>
      <w:pPr>
        <w:numPr>
          <w:ilvl w:val="2"/>
          <w:numId w:val="900"/>
        </w:numPr>
        <w:spacing w:before="0" w:after="0"/>
      </w:pPr>
      <w:r>
        <w:t>Civic Centers</w:t>
      </w:r>
    </w:p>
    <w:p>
      <w:pPr>
        <w:numPr>
          <w:ilvl w:val="3"/>
          <w:numId w:val="900"/>
        </w:numPr>
        <w:spacing w:before="0" w:after="0"/>
      </w:pPr>
      <w:r>
        <w:t>Monumental Architecture</w:t>
      </w:r>
    </w:p>
    <w:p>
      <w:pPr>
        <w:numPr>
          <w:ilvl w:val="3"/>
          <w:numId w:val="900"/>
        </w:numPr>
        <w:spacing w:before="0" w:after="0"/>
      </w:pPr>
      <w:r>
        <w:t>Cultural Institutions</w:t>
      </w:r>
    </w:p>
    <w:p>
      <w:pPr>
        <w:numPr>
          <w:ilvl w:val="3"/>
          <w:numId w:val="900"/>
        </w:numPr>
        <w:spacing w:before="0" w:after="0"/>
      </w:pPr>
      <w:r>
        <w:t>Administrative Buildings</w:t>
      </w:r>
    </w:p>
    <w:p>
      <w:pPr>
        <w:numPr>
          <w:ilvl w:val="2"/>
          <w:numId w:val="900"/>
        </w:numPr>
        <w:spacing w:before="0" w:after="0"/>
      </w:pPr>
      <w:r>
        <w:t>Monumentality and Order</w:t>
      </w:r>
    </w:p>
    <w:p>
      <w:pPr>
        <w:numPr>
          <w:ilvl w:val="3"/>
          <w:numId w:val="900"/>
        </w:numPr>
        <w:spacing w:before="0" w:after="0"/>
      </w:pPr>
      <w:r>
        <w:t>Classical Revival</w:t>
      </w:r>
    </w:p>
    <w:p>
      <w:pPr>
        <w:numPr>
          <w:ilvl w:val="3"/>
          <w:numId w:val="900"/>
        </w:numPr>
        <w:spacing w:before="0" w:after="0"/>
      </w:pPr>
      <w:r>
        <w:t>Formal Landscapes</w:t>
      </w:r>
    </w:p>
    <w:p>
      <w:pPr>
        <w:numPr>
          <w:ilvl w:val="3"/>
          <w:numId w:val="900"/>
        </w:numPr>
        <w:spacing w:before="0" w:after="0"/>
      </w:pPr>
      <w:r>
        <w:t>Grand Boulevards</w:t>
      </w:r>
    </w:p>
    <w:p>
      <w:pPr>
        <w:numPr>
          <w:ilvl w:val="1"/>
          <w:numId w:val="900"/>
        </w:numPr>
        <w:spacing w:before="0" w:after="0"/>
      </w:pPr>
      <w:r>
        <w:t>Modernism and its Critique</w:t>
      </w:r>
    </w:p>
    <w:p>
      <w:pPr>
        <w:numPr>
          <w:ilvl w:val="2"/>
          <w:numId w:val="900"/>
        </w:numPr>
        <w:spacing w:before="0" w:after="0"/>
      </w:pPr>
      <w:r>
        <w:t>Le Corbusier's Radiant City</w:t>
      </w:r>
    </w:p>
    <w:p>
      <w:pPr>
        <w:numPr>
          <w:ilvl w:val="3"/>
          <w:numId w:val="900"/>
        </w:numPr>
        <w:spacing w:before="0" w:after="0"/>
      </w:pPr>
      <w:r>
        <w:t>Towers in the Park</w:t>
      </w:r>
    </w:p>
    <w:p>
      <w:pPr>
        <w:numPr>
          <w:ilvl w:val="3"/>
          <w:numId w:val="900"/>
        </w:numPr>
        <w:spacing w:before="0" w:after="0"/>
      </w:pPr>
      <w:r>
        <w:t>Separation of Functions</w:t>
      </w:r>
    </w:p>
    <w:p>
      <w:pPr>
        <w:numPr>
          <w:ilvl w:val="3"/>
          <w:numId w:val="900"/>
        </w:numPr>
        <w:spacing w:before="0" w:after="0"/>
      </w:pPr>
      <w:r>
        <w:t>Machine Aesthetics</w:t>
      </w:r>
    </w:p>
    <w:p>
      <w:pPr>
        <w:numPr>
          <w:ilvl w:val="2"/>
          <w:numId w:val="900"/>
        </w:numPr>
        <w:spacing w:before="0" w:after="0"/>
      </w:pPr>
      <w:r>
        <w:t>Functional Zoning</w:t>
      </w:r>
    </w:p>
    <w:p>
      <w:pPr>
        <w:numPr>
          <w:ilvl w:val="3"/>
          <w:numId w:val="900"/>
        </w:numPr>
        <w:spacing w:before="0" w:after="0"/>
      </w:pPr>
      <w:r>
        <w:t>Single-Use Districts</w:t>
      </w:r>
    </w:p>
    <w:p>
      <w:pPr>
        <w:numPr>
          <w:ilvl w:val="3"/>
          <w:numId w:val="900"/>
        </w:numPr>
        <w:spacing w:before="0" w:after="0"/>
      </w:pPr>
      <w:r>
        <w:t>Automobile Orientation</w:t>
      </w:r>
    </w:p>
    <w:p>
      <w:pPr>
        <w:numPr>
          <w:ilvl w:val="3"/>
          <w:numId w:val="900"/>
        </w:numPr>
        <w:spacing w:before="0" w:after="0"/>
      </w:pPr>
      <w:r>
        <w:t>Suburban Sprawl</w:t>
      </w:r>
    </w:p>
    <w:p>
      <w:pPr>
        <w:numPr>
          <w:ilvl w:val="2"/>
          <w:numId w:val="900"/>
        </w:numPr>
        <w:spacing w:before="0" w:after="0"/>
      </w:pPr>
      <w:r>
        <w:t>Criticisms of Modernist Urbanism</w:t>
      </w:r>
    </w:p>
    <w:p>
      <w:pPr>
        <w:numPr>
          <w:ilvl w:val="3"/>
          <w:numId w:val="900"/>
        </w:numPr>
        <w:spacing w:before="0" w:after="0"/>
      </w:pPr>
      <w:r>
        <w:t>Loss of Street Life</w:t>
      </w:r>
    </w:p>
    <w:p>
      <w:pPr>
        <w:numPr>
          <w:ilvl w:val="3"/>
          <w:numId w:val="900"/>
        </w:numPr>
        <w:spacing w:before="0" w:after="0"/>
      </w:pPr>
      <w:r>
        <w:t>Social Isolation</w:t>
      </w:r>
    </w:p>
    <w:p>
      <w:pPr>
        <w:numPr>
          <w:ilvl w:val="3"/>
          <w:numId w:val="900"/>
        </w:numPr>
        <w:spacing w:before="0" w:after="0"/>
      </w:pPr>
      <w:r>
        <w:t>Environmental Problems</w:t>
      </w:r>
    </w:p>
    <w:p>
      <w:pPr>
        <w:numPr>
          <w:ilvl w:val="1"/>
          <w:numId w:val="900"/>
        </w:numPr>
        <w:spacing w:before="0" w:after="0"/>
      </w:pPr>
      <w:r>
        <w:t>Post-Modernism and New Urbanism</w:t>
      </w:r>
    </w:p>
    <w:p>
      <w:pPr>
        <w:numPr>
          <w:ilvl w:val="2"/>
          <w:numId w:val="900"/>
        </w:numPr>
        <w:spacing w:before="0" w:after="0"/>
      </w:pPr>
      <w:r>
        <w:t>Return to Traditional Urban Forms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Pedestrian-Oriented Design</w:t>
      </w:r>
    </w:p>
    <w:p>
      <w:pPr>
        <w:numPr>
          <w:ilvl w:val="3"/>
          <w:numId w:val="900"/>
        </w:numPr>
        <w:spacing w:before="0" w:after="0"/>
      </w:pPr>
      <w:r>
        <w:t>Neighborhood Structure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Compact Growth</w:t>
      </w:r>
    </w:p>
    <w:p>
      <w:pPr>
        <w:numPr>
          <w:ilvl w:val="3"/>
          <w:numId w:val="900"/>
        </w:numPr>
        <w:spacing w:before="0" w:after="0"/>
      </w:pPr>
      <w:r>
        <w:t>Public Transportation Integration</w:t>
      </w:r>
    </w:p>
    <w:p>
      <w:pPr>
        <w:numPr>
          <w:ilvl w:val="3"/>
          <w:numId w:val="900"/>
        </w:numPr>
        <w:spacing w:before="0" w:after="0"/>
      </w:pPr>
      <w:r>
        <w:t>Reduced Car Dependency</w:t>
      </w:r>
    </w:p>
    <w:p>
      <w:pPr>
        <w:pStyle w:val="Heading1"/>
      </w:pPr>
      <w:r>
        <w:t>Foundational Theorists and Thinkers</w:t>
      </w:r>
    </w:p>
    <w:p>
      <w:pPr>
        <w:numPr>
          <w:ilvl w:val="0"/>
          <w:numId w:val="900"/>
        </w:numPr>
        <w:spacing w:before="0" w:after="0"/>
      </w:pPr>
      <w:r>
        <w:t>Camillo Sitte</w:t>
      </w:r>
    </w:p>
    <w:p>
      <w:pPr>
        <w:numPr>
          <w:ilvl w:val="1"/>
          <w:numId w:val="900"/>
        </w:numPr>
        <w:spacing w:before="0" w:after="0"/>
      </w:pPr>
      <w:r>
        <w:t>Principles of Urban Space Design</w:t>
      </w:r>
    </w:p>
    <w:p>
      <w:pPr>
        <w:numPr>
          <w:ilvl w:val="2"/>
          <w:numId w:val="900"/>
        </w:numPr>
        <w:spacing w:before="0" w:after="0"/>
      </w:pPr>
      <w:r>
        <w:t>Artistic City Planning</w:t>
      </w:r>
    </w:p>
    <w:p>
      <w:pPr>
        <w:numPr>
          <w:ilvl w:val="2"/>
          <w:numId w:val="900"/>
        </w:numPr>
        <w:spacing w:before="0" w:after="0"/>
      </w:pPr>
      <w:r>
        <w:t>Irregular Squares</w:t>
      </w:r>
    </w:p>
    <w:p>
      <w:pPr>
        <w:numPr>
          <w:ilvl w:val="2"/>
          <w:numId w:val="900"/>
        </w:numPr>
        <w:spacing w:before="0" w:after="0"/>
      </w:pPr>
      <w:r>
        <w:t>Enclosed Spaces</w:t>
      </w:r>
    </w:p>
    <w:p>
      <w:pPr>
        <w:numPr>
          <w:ilvl w:val="1"/>
          <w:numId w:val="900"/>
        </w:numPr>
        <w:spacing w:before="0" w:after="0"/>
      </w:pPr>
      <w:r>
        <w:t>Critique of Modern Planning</w:t>
      </w:r>
    </w:p>
    <w:p>
      <w:pPr>
        <w:numPr>
          <w:ilvl w:val="2"/>
          <w:numId w:val="900"/>
        </w:numPr>
        <w:spacing w:before="0" w:after="0"/>
      </w:pPr>
      <w:r>
        <w:t>Opposition to Geometric Layouts</w:t>
      </w:r>
    </w:p>
    <w:p>
      <w:pPr>
        <w:numPr>
          <w:ilvl w:val="2"/>
          <w:numId w:val="900"/>
        </w:numPr>
        <w:spacing w:before="0" w:after="0"/>
      </w:pPr>
      <w:r>
        <w:t>Emphasis on Aesthetic Experience</w:t>
      </w:r>
    </w:p>
    <w:p>
      <w:pPr>
        <w:numPr>
          <w:ilvl w:val="0"/>
          <w:numId w:val="900"/>
        </w:numPr>
        <w:spacing w:before="0" w:after="0"/>
      </w:pPr>
      <w:r>
        <w:t>Ebenezer Howard</w:t>
      </w:r>
    </w:p>
    <w:p>
      <w:pPr>
        <w:numPr>
          <w:ilvl w:val="1"/>
          <w:numId w:val="900"/>
        </w:numPr>
        <w:spacing w:before="0" w:after="0"/>
      </w:pPr>
      <w:r>
        <w:t>Garden City Principles</w:t>
      </w:r>
    </w:p>
    <w:p>
      <w:pPr>
        <w:numPr>
          <w:ilvl w:val="2"/>
          <w:numId w:val="900"/>
        </w:numPr>
        <w:spacing w:before="0" w:after="0"/>
      </w:pPr>
      <w:r>
        <w:t>Three Magnets Theory</w:t>
      </w:r>
    </w:p>
    <w:p>
      <w:pPr>
        <w:numPr>
          <w:ilvl w:val="2"/>
          <w:numId w:val="900"/>
        </w:numPr>
        <w:spacing w:before="0" w:after="0"/>
      </w:pPr>
      <w:r>
        <w:t>Planned Decentralization</w:t>
      </w:r>
    </w:p>
    <w:p>
      <w:pPr>
        <w:numPr>
          <w:ilvl w:val="2"/>
          <w:numId w:val="900"/>
        </w:numPr>
        <w:spacing w:before="0" w:after="0"/>
      </w:pPr>
      <w:r>
        <w:t>Social Reform Through Design</w:t>
      </w:r>
    </w:p>
    <w:p>
      <w:pPr>
        <w:numPr>
          <w:ilvl w:val="1"/>
          <w:numId w:val="900"/>
        </w:numPr>
        <w:spacing w:before="0" w:after="0"/>
      </w:pPr>
      <w:r>
        <w:t>Influence on Suburban Development</w:t>
      </w:r>
    </w:p>
    <w:p>
      <w:pPr>
        <w:numPr>
          <w:ilvl w:val="2"/>
          <w:numId w:val="900"/>
        </w:numPr>
        <w:spacing w:before="0" w:after="0"/>
      </w:pPr>
      <w:r>
        <w:t>New Towns Movement</w:t>
      </w:r>
    </w:p>
    <w:p>
      <w:pPr>
        <w:numPr>
          <w:ilvl w:val="2"/>
          <w:numId w:val="900"/>
        </w:numPr>
        <w:spacing w:before="0" w:after="0"/>
      </w:pPr>
      <w:r>
        <w:t>Planned Communities</w:t>
      </w:r>
    </w:p>
    <w:p>
      <w:pPr>
        <w:numPr>
          <w:ilvl w:val="0"/>
          <w:numId w:val="900"/>
        </w:numPr>
        <w:spacing w:before="0" w:after="0"/>
      </w:pPr>
      <w:r>
        <w:t>Le Corbusier</w:t>
      </w:r>
    </w:p>
    <w:p>
      <w:pPr>
        <w:numPr>
          <w:ilvl w:val="1"/>
          <w:numId w:val="900"/>
        </w:numPr>
        <w:spacing w:before="0" w:after="0"/>
      </w:pPr>
      <w:r>
        <w:t>Modernist Urbanism</w:t>
      </w:r>
    </w:p>
    <w:p>
      <w:pPr>
        <w:numPr>
          <w:ilvl w:val="2"/>
          <w:numId w:val="900"/>
        </w:numPr>
        <w:spacing w:before="0" w:after="0"/>
      </w:pPr>
      <w:r>
        <w:t>Five Points of Architecture</w:t>
      </w:r>
    </w:p>
    <w:p>
      <w:pPr>
        <w:numPr>
          <w:ilvl w:val="2"/>
          <w:numId w:val="900"/>
        </w:numPr>
        <w:spacing w:before="0" w:after="0"/>
      </w:pPr>
      <w:r>
        <w:t>Urban Planning Theories</w:t>
      </w:r>
    </w:p>
    <w:p>
      <w:pPr>
        <w:numPr>
          <w:ilvl w:val="2"/>
          <w:numId w:val="900"/>
        </w:numPr>
        <w:spacing w:before="0" w:after="0"/>
      </w:pPr>
      <w:r>
        <w:t>Machine Age Aesthetics</w:t>
      </w:r>
    </w:p>
    <w:p>
      <w:pPr>
        <w:numPr>
          <w:ilvl w:val="1"/>
          <w:numId w:val="900"/>
        </w:numPr>
        <w:spacing w:before="0" w:after="0"/>
      </w:pPr>
      <w:r>
        <w:t>Radiant City Concept</w:t>
      </w:r>
    </w:p>
    <w:p>
      <w:pPr>
        <w:numPr>
          <w:ilvl w:val="2"/>
          <w:numId w:val="900"/>
        </w:numPr>
        <w:spacing w:before="0" w:after="0"/>
      </w:pPr>
      <w:r>
        <w:t>Vertical Density</w:t>
      </w:r>
    </w:p>
    <w:p>
      <w:pPr>
        <w:numPr>
          <w:ilvl w:val="2"/>
          <w:numId w:val="900"/>
        </w:numPr>
        <w:spacing w:before="0" w:after="0"/>
      </w:pPr>
      <w:r>
        <w:t>Green Space Integration</w:t>
      </w:r>
    </w:p>
    <w:p>
      <w:pPr>
        <w:numPr>
          <w:ilvl w:val="2"/>
          <w:numId w:val="900"/>
        </w:numPr>
        <w:spacing w:before="0" w:after="0"/>
      </w:pPr>
      <w:r>
        <w:t>Functional Separation</w:t>
      </w:r>
    </w:p>
    <w:p>
      <w:pPr>
        <w:numPr>
          <w:ilvl w:val="0"/>
          <w:numId w:val="900"/>
        </w:numPr>
        <w:spacing w:before="0" w:after="0"/>
      </w:pPr>
      <w:r>
        <w:t>Jane Jacobs</w:t>
      </w:r>
    </w:p>
    <w:p>
      <w:pPr>
        <w:numPr>
          <w:ilvl w:val="1"/>
          <w:numId w:val="900"/>
        </w:numPr>
        <w:spacing w:before="0" w:after="0"/>
      </w:pPr>
      <w:r>
        <w:t>Critique of Modernism</w:t>
      </w:r>
    </w:p>
    <w:p>
      <w:pPr>
        <w:numPr>
          <w:ilvl w:val="2"/>
          <w:numId w:val="900"/>
        </w:numPr>
        <w:spacing w:before="0" w:after="0"/>
      </w:pPr>
      <w:r>
        <w:t>Anti-Planning Stance</w:t>
      </w:r>
    </w:p>
    <w:p>
      <w:pPr>
        <w:numPr>
          <w:ilvl w:val="2"/>
          <w:numId w:val="900"/>
        </w:numPr>
        <w:spacing w:before="0" w:after="0"/>
      </w:pPr>
      <w:r>
        <w:t>Grassroots Urbanism</w:t>
      </w:r>
    </w:p>
    <w:p>
      <w:pPr>
        <w:numPr>
          <w:ilvl w:val="2"/>
          <w:numId w:val="900"/>
        </w:numPr>
        <w:spacing w:before="0" w:after="0"/>
      </w:pPr>
      <w:r>
        <w:t>Community Activism</w:t>
      </w:r>
    </w:p>
    <w:p>
      <w:pPr>
        <w:numPr>
          <w:ilvl w:val="1"/>
          <w:numId w:val="900"/>
        </w:numPr>
        <w:spacing w:before="0" w:after="0"/>
      </w:pPr>
      <w:r>
        <w:t>Importance of Street Life</w:t>
      </w:r>
    </w:p>
    <w:p>
      <w:pPr>
        <w:numPr>
          <w:ilvl w:val="2"/>
          <w:numId w:val="900"/>
        </w:numPr>
        <w:spacing w:before="0" w:after="0"/>
      </w:pPr>
      <w:r>
        <w:t>Mixed-Use Advocacy</w:t>
      </w:r>
    </w:p>
    <w:p>
      <w:pPr>
        <w:numPr>
          <w:ilvl w:val="2"/>
          <w:numId w:val="900"/>
        </w:numPr>
        <w:spacing w:before="0" w:after="0"/>
      </w:pPr>
      <w:r>
        <w:t>Pedestrian Safety</w:t>
      </w:r>
    </w:p>
    <w:p>
      <w:pPr>
        <w:numPr>
          <w:ilvl w:val="2"/>
          <w:numId w:val="900"/>
        </w:numPr>
        <w:spacing w:before="0" w:after="0"/>
      </w:pPr>
      <w:r>
        <w:t>Urban Vitality</w:t>
      </w:r>
    </w:p>
    <w:p>
      <w:pPr>
        <w:numPr>
          <w:ilvl w:val="1"/>
          <w:numId w:val="900"/>
        </w:numPr>
        <w:spacing w:before="0" w:after="0"/>
      </w:pPr>
      <w:r>
        <w:t>Four Conditions for Diversity</w:t>
      </w:r>
    </w:p>
    <w:p>
      <w:pPr>
        <w:numPr>
          <w:ilvl w:val="2"/>
          <w:numId w:val="900"/>
        </w:numPr>
        <w:spacing w:before="0" w:after="0"/>
      </w:pPr>
      <w:r>
        <w:t>Mixed Primary Uses</w:t>
      </w:r>
    </w:p>
    <w:p>
      <w:pPr>
        <w:numPr>
          <w:ilvl w:val="2"/>
          <w:numId w:val="900"/>
        </w:numPr>
        <w:spacing w:before="0" w:after="0"/>
      </w:pPr>
      <w:r>
        <w:t>Small Blocks</w:t>
      </w:r>
    </w:p>
    <w:p>
      <w:pPr>
        <w:numPr>
          <w:ilvl w:val="2"/>
          <w:numId w:val="900"/>
        </w:numPr>
        <w:spacing w:before="0" w:after="0"/>
      </w:pPr>
      <w:r>
        <w:t>Aged Buildings</w:t>
      </w:r>
    </w:p>
    <w:p>
      <w:pPr>
        <w:numPr>
          <w:ilvl w:val="2"/>
          <w:numId w:val="900"/>
        </w:numPr>
        <w:spacing w:before="0" w:after="0"/>
      </w:pPr>
      <w:r>
        <w:t>Concentration</w:t>
      </w:r>
    </w:p>
    <w:p>
      <w:pPr>
        <w:numPr>
          <w:ilvl w:val="0"/>
          <w:numId w:val="900"/>
        </w:numPr>
        <w:spacing w:before="0" w:after="0"/>
      </w:pPr>
      <w:r>
        <w:t>Kevin Lynch</w:t>
      </w:r>
    </w:p>
    <w:p>
      <w:pPr>
        <w:numPr>
          <w:ilvl w:val="1"/>
          <w:numId w:val="900"/>
        </w:numPr>
        <w:spacing w:before="0" w:after="0"/>
      </w:pPr>
      <w:r>
        <w:t>Imageability and Mental Maps</w:t>
      </w:r>
    </w:p>
    <w:p>
      <w:pPr>
        <w:numPr>
          <w:ilvl w:val="2"/>
          <w:numId w:val="900"/>
        </w:numPr>
        <w:spacing w:before="0" w:after="0"/>
      </w:pPr>
      <w:r>
        <w:t>Cognitive Mapping</w:t>
      </w:r>
    </w:p>
    <w:p>
      <w:pPr>
        <w:numPr>
          <w:ilvl w:val="2"/>
          <w:numId w:val="900"/>
        </w:numPr>
        <w:spacing w:before="0" w:after="0"/>
      </w:pPr>
      <w:r>
        <w:t>Urban Legibility</w:t>
      </w:r>
    </w:p>
    <w:p>
      <w:pPr>
        <w:numPr>
          <w:ilvl w:val="2"/>
          <w:numId w:val="900"/>
        </w:numPr>
        <w:spacing w:before="0" w:after="0"/>
      </w:pPr>
      <w:r>
        <w:t>Wayfinding Systems</w:t>
      </w:r>
    </w:p>
    <w:p>
      <w:pPr>
        <w:numPr>
          <w:ilvl w:val="1"/>
          <w:numId w:val="900"/>
        </w:numPr>
        <w:spacing w:before="0" w:after="0"/>
      </w:pPr>
      <w:r>
        <w:t>Five Elements of Urban Form</w:t>
      </w:r>
    </w:p>
    <w:p>
      <w:pPr>
        <w:numPr>
          <w:ilvl w:val="2"/>
          <w:numId w:val="900"/>
        </w:numPr>
        <w:spacing w:before="0" w:after="0"/>
      </w:pPr>
      <w:r>
        <w:t>Paths</w:t>
      </w:r>
    </w:p>
    <w:p>
      <w:pPr>
        <w:numPr>
          <w:ilvl w:val="2"/>
          <w:numId w:val="900"/>
        </w:numPr>
        <w:spacing w:before="0" w:after="0"/>
      </w:pPr>
      <w:r>
        <w:t>Edges</w:t>
      </w:r>
    </w:p>
    <w:p>
      <w:pPr>
        <w:numPr>
          <w:ilvl w:val="2"/>
          <w:numId w:val="900"/>
        </w:numPr>
        <w:spacing w:before="0" w:after="0"/>
      </w:pPr>
      <w:r>
        <w:t>Districts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Landmarks</w:t>
      </w:r>
    </w:p>
    <w:p>
      <w:pPr>
        <w:numPr>
          <w:ilvl w:val="0"/>
          <w:numId w:val="900"/>
        </w:numPr>
        <w:spacing w:before="0" w:after="0"/>
      </w:pPr>
      <w:r>
        <w:t>William H. Whyte</w:t>
      </w:r>
    </w:p>
    <w:p>
      <w:pPr>
        <w:numPr>
          <w:ilvl w:val="1"/>
          <w:numId w:val="900"/>
        </w:numPr>
        <w:spacing w:before="0" w:after="0"/>
      </w:pPr>
      <w:r>
        <w:t>Social Life of Small Urban Spaces</w:t>
      </w:r>
    </w:p>
    <w:p>
      <w:pPr>
        <w:numPr>
          <w:ilvl w:val="2"/>
          <w:numId w:val="900"/>
        </w:numPr>
        <w:spacing w:before="0" w:after="0"/>
      </w:pPr>
      <w:r>
        <w:t>Behavioral Observation</w:t>
      </w:r>
    </w:p>
    <w:p>
      <w:pPr>
        <w:numPr>
          <w:ilvl w:val="2"/>
          <w:numId w:val="900"/>
        </w:numPr>
        <w:spacing w:before="0" w:after="0"/>
      </w:pPr>
      <w:r>
        <w:t>Plaza Design Principles</w:t>
      </w:r>
    </w:p>
    <w:p>
      <w:pPr>
        <w:numPr>
          <w:ilvl w:val="2"/>
          <w:numId w:val="900"/>
        </w:numPr>
        <w:spacing w:before="0" w:after="0"/>
      </w:pPr>
      <w:r>
        <w:t>Street Corner Society</w:t>
      </w:r>
    </w:p>
    <w:p>
      <w:pPr>
        <w:numPr>
          <w:ilvl w:val="1"/>
          <w:numId w:val="900"/>
        </w:numPr>
        <w:spacing w:before="0" w:after="0"/>
      </w:pPr>
      <w:r>
        <w:t>People-Watching Methodology</w:t>
      </w:r>
    </w:p>
    <w:p>
      <w:pPr>
        <w:numPr>
          <w:ilvl w:val="2"/>
          <w:numId w:val="900"/>
        </w:numPr>
        <w:spacing w:before="0" w:after="0"/>
      </w:pPr>
      <w:r>
        <w:t>Time-Lapse Photography</w:t>
      </w:r>
    </w:p>
    <w:p>
      <w:pPr>
        <w:numPr>
          <w:ilvl w:val="2"/>
          <w:numId w:val="900"/>
        </w:numPr>
        <w:spacing w:before="0" w:after="0"/>
      </w:pPr>
      <w:r>
        <w:t>Activity Mapping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0"/>
          <w:numId w:val="900"/>
        </w:numPr>
        <w:spacing w:before="0" w:after="0"/>
      </w:pPr>
      <w:r>
        <w:t>Jan Gehl</w:t>
      </w:r>
    </w:p>
    <w:p>
      <w:pPr>
        <w:numPr>
          <w:ilvl w:val="1"/>
          <w:numId w:val="900"/>
        </w:numPr>
        <w:spacing w:before="0" w:after="0"/>
      </w:pPr>
      <w:r>
        <w:t>Human-Centered Urban Design</w:t>
      </w:r>
    </w:p>
    <w:p>
      <w:pPr>
        <w:numPr>
          <w:ilvl w:val="2"/>
          <w:numId w:val="900"/>
        </w:numPr>
        <w:spacing w:before="0" w:after="0"/>
      </w:pPr>
      <w:r>
        <w:t>Life Between Buildings</w:t>
      </w:r>
    </w:p>
    <w:p>
      <w:pPr>
        <w:numPr>
          <w:ilvl w:val="2"/>
          <w:numId w:val="900"/>
        </w:numPr>
        <w:spacing w:before="0" w:after="0"/>
      </w:pPr>
      <w:r>
        <w:t>Pedestrian-Scale Planning</w:t>
      </w:r>
    </w:p>
    <w:p>
      <w:pPr>
        <w:numPr>
          <w:ilvl w:val="2"/>
          <w:numId w:val="900"/>
        </w:numPr>
        <w:spacing w:before="0" w:after="0"/>
      </w:pPr>
      <w:r>
        <w:t>Public Space Quality</w:t>
      </w:r>
    </w:p>
    <w:p>
      <w:pPr>
        <w:numPr>
          <w:ilvl w:val="1"/>
          <w:numId w:val="900"/>
        </w:numPr>
        <w:spacing w:before="0" w:after="0"/>
      </w:pPr>
      <w:r>
        <w:t>Three Types of Activities</w:t>
      </w:r>
    </w:p>
    <w:p>
      <w:pPr>
        <w:numPr>
          <w:ilvl w:val="2"/>
          <w:numId w:val="900"/>
        </w:numPr>
        <w:spacing w:before="0" w:after="0"/>
      </w:pPr>
      <w:r>
        <w:t>Necessary Activities</w:t>
      </w:r>
    </w:p>
    <w:p>
      <w:pPr>
        <w:numPr>
          <w:ilvl w:val="2"/>
          <w:numId w:val="900"/>
        </w:numPr>
        <w:spacing w:before="0" w:after="0"/>
      </w:pPr>
      <w:r>
        <w:t>Optional Activities</w:t>
      </w:r>
    </w:p>
    <w:p>
      <w:pPr>
        <w:numPr>
          <w:ilvl w:val="2"/>
          <w:numId w:val="900"/>
        </w:numPr>
        <w:spacing w:before="0" w:after="0"/>
      </w:pPr>
      <w:r>
        <w:t>Social Activities</w:t>
      </w:r>
    </w:p>
    <w:p>
      <w:pPr>
        <w:numPr>
          <w:ilvl w:val="0"/>
          <w:numId w:val="900"/>
        </w:numPr>
        <w:spacing w:before="0" w:after="0"/>
      </w:pPr>
      <w:r>
        <w:t>Christopher Alexander</w:t>
      </w:r>
    </w:p>
    <w:p>
      <w:pPr>
        <w:numPr>
          <w:ilvl w:val="1"/>
          <w:numId w:val="900"/>
        </w:numPr>
        <w:spacing w:before="0" w:after="0"/>
      </w:pPr>
      <w:r>
        <w:t>Pattern Language</w:t>
      </w:r>
    </w:p>
    <w:p>
      <w:pPr>
        <w:numPr>
          <w:ilvl w:val="2"/>
          <w:numId w:val="900"/>
        </w:numPr>
        <w:spacing w:before="0" w:after="0"/>
      </w:pPr>
      <w:r>
        <w:t>Design Patterns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Timeless Way of Building</w:t>
      </w:r>
    </w:p>
    <w:p>
      <w:pPr>
        <w:numPr>
          <w:ilvl w:val="0"/>
          <w:numId w:val="900"/>
        </w:numPr>
        <w:spacing w:before="0" w:after="0"/>
      </w:pPr>
      <w:r>
        <w:t>Gordon Cullen</w:t>
      </w:r>
    </w:p>
    <w:p>
      <w:pPr>
        <w:numPr>
          <w:ilvl w:val="1"/>
          <w:numId w:val="900"/>
        </w:numPr>
        <w:spacing w:before="0" w:after="0"/>
      </w:pPr>
      <w:r>
        <w:t>Townscape Theory</w:t>
      </w:r>
    </w:p>
    <w:p>
      <w:pPr>
        <w:numPr>
          <w:ilvl w:val="2"/>
          <w:numId w:val="900"/>
        </w:numPr>
        <w:spacing w:before="0" w:after="0"/>
      </w:pPr>
      <w:r>
        <w:t>Serial Vision</w:t>
      </w:r>
    </w:p>
    <w:p>
      <w:pPr>
        <w:numPr>
          <w:ilvl w:val="2"/>
          <w:numId w:val="900"/>
        </w:numPr>
        <w:spacing w:before="0" w:after="0"/>
      </w:pPr>
      <w:r>
        <w:t>Visual Experience</w:t>
      </w:r>
    </w:p>
    <w:p>
      <w:pPr>
        <w:numPr>
          <w:ilvl w:val="2"/>
          <w:numId w:val="900"/>
        </w:numPr>
        <w:spacing w:before="0" w:after="0"/>
      </w:pPr>
      <w:r>
        <w:t>Urban Aesthetics</w:t>
      </w:r>
    </w:p>
    <w:p>
      <w:pPr>
        <w:pStyle w:val="Heading1"/>
      </w:pPr>
      <w:r>
        <w:t>Core Principles of Urban Design</w:t>
      </w:r>
    </w:p>
    <w:p>
      <w:pPr>
        <w:numPr>
          <w:ilvl w:val="0"/>
          <w:numId w:val="900"/>
        </w:numPr>
        <w:spacing w:before="0" w:after="0"/>
      </w:pPr>
      <w:r>
        <w:t>Human Scale and Proportion</w:t>
      </w:r>
    </w:p>
    <w:p>
      <w:pPr>
        <w:numPr>
          <w:ilvl w:val="1"/>
          <w:numId w:val="900"/>
        </w:numPr>
        <w:spacing w:before="0" w:after="0"/>
      </w:pPr>
      <w:r>
        <w:t>Designing for the Pedestrian</w:t>
      </w:r>
    </w:p>
    <w:p>
      <w:pPr>
        <w:numPr>
          <w:ilvl w:val="2"/>
          <w:numId w:val="900"/>
        </w:numPr>
        <w:spacing w:before="0" w:after="0"/>
      </w:pPr>
      <w:r>
        <w:t>Sidewalk Widths</w:t>
      </w:r>
    </w:p>
    <w:p>
      <w:pPr>
        <w:numPr>
          <w:ilvl w:val="3"/>
          <w:numId w:val="900"/>
        </w:numPr>
        <w:spacing w:before="0" w:after="0"/>
      </w:pPr>
      <w:r>
        <w:t>Minimum Standards</w:t>
      </w:r>
    </w:p>
    <w:p>
      <w:pPr>
        <w:numPr>
          <w:ilvl w:val="3"/>
          <w:numId w:val="900"/>
        </w:numPr>
        <w:spacing w:before="0" w:after="0"/>
      </w:pPr>
      <w:r>
        <w:t>Comfort Zones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Pedestrian Crossings</w:t>
      </w:r>
    </w:p>
    <w:p>
      <w:pPr>
        <w:numPr>
          <w:ilvl w:val="3"/>
          <w:numId w:val="900"/>
        </w:numPr>
        <w:spacing w:before="0" w:after="0"/>
      </w:pPr>
      <w:r>
        <w:t>Safe Crossing Distances</w:t>
      </w:r>
    </w:p>
    <w:p>
      <w:pPr>
        <w:numPr>
          <w:ilvl w:val="3"/>
          <w:numId w:val="900"/>
        </w:numPr>
        <w:spacing w:before="0" w:after="0"/>
      </w:pPr>
      <w:r>
        <w:t>Signal Timing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2"/>
          <w:numId w:val="900"/>
        </w:numPr>
        <w:spacing w:before="0" w:after="0"/>
      </w:pPr>
      <w:r>
        <w:t>Walking Speeds and Distances</w:t>
      </w:r>
    </w:p>
    <w:p>
      <w:pPr>
        <w:numPr>
          <w:ilvl w:val="3"/>
          <w:numId w:val="900"/>
        </w:numPr>
        <w:spacing w:before="0" w:after="0"/>
      </w:pPr>
      <w:r>
        <w:t>Five-Minute Walk</w:t>
      </w:r>
    </w:p>
    <w:p>
      <w:pPr>
        <w:numPr>
          <w:ilvl w:val="3"/>
          <w:numId w:val="900"/>
        </w:numPr>
        <w:spacing w:before="0" w:after="0"/>
      </w:pPr>
      <w:r>
        <w:t>Comfortable Walking Pace</w:t>
      </w:r>
    </w:p>
    <w:p>
      <w:pPr>
        <w:numPr>
          <w:ilvl w:val="3"/>
          <w:numId w:val="900"/>
        </w:numPr>
        <w:spacing w:before="0" w:after="0"/>
      </w:pPr>
      <w:r>
        <w:t>Age-Related Considerations</w:t>
      </w:r>
    </w:p>
    <w:p>
      <w:pPr>
        <w:numPr>
          <w:ilvl w:val="1"/>
          <w:numId w:val="900"/>
        </w:numPr>
        <w:spacing w:before="0" w:after="0"/>
      </w:pPr>
      <w:r>
        <w:t>Building Height to Street Width Ratios</w:t>
      </w:r>
    </w:p>
    <w:p>
      <w:pPr>
        <w:numPr>
          <w:ilvl w:val="2"/>
          <w:numId w:val="900"/>
        </w:numPr>
        <w:spacing w:before="0" w:after="0"/>
      </w:pPr>
      <w:r>
        <w:t>Proportional Relationships</w:t>
      </w:r>
    </w:p>
    <w:p>
      <w:pPr>
        <w:numPr>
          <w:ilvl w:val="3"/>
          <w:numId w:val="900"/>
        </w:numPr>
        <w:spacing w:before="0" w:after="0"/>
      </w:pPr>
      <w:r>
        <w:t>1:1 Ratio</w:t>
      </w:r>
    </w:p>
    <w:p>
      <w:pPr>
        <w:numPr>
          <w:ilvl w:val="3"/>
          <w:numId w:val="900"/>
        </w:numPr>
        <w:spacing w:before="0" w:after="0"/>
      </w:pPr>
      <w:r>
        <w:t>1:2 Ratio</w:t>
      </w:r>
    </w:p>
    <w:p>
      <w:pPr>
        <w:numPr>
          <w:ilvl w:val="3"/>
          <w:numId w:val="900"/>
        </w:numPr>
        <w:spacing w:before="0" w:after="0"/>
      </w:pPr>
      <w:r>
        <w:t>1:3 Maximum</w:t>
      </w:r>
    </w:p>
    <w:p>
      <w:pPr>
        <w:numPr>
          <w:ilvl w:val="2"/>
          <w:numId w:val="900"/>
        </w:numPr>
        <w:spacing w:before="0" w:after="0"/>
      </w:pPr>
      <w:r>
        <w:t>Impact on Enclosure</w:t>
      </w:r>
    </w:p>
    <w:p>
      <w:pPr>
        <w:numPr>
          <w:ilvl w:val="3"/>
          <w:numId w:val="900"/>
        </w:numPr>
        <w:spacing w:before="0" w:after="0"/>
      </w:pPr>
      <w:r>
        <w:t>Spatial Definition</w:t>
      </w:r>
    </w:p>
    <w:p>
      <w:pPr>
        <w:numPr>
          <w:ilvl w:val="3"/>
          <w:numId w:val="900"/>
        </w:numPr>
        <w:spacing w:before="0" w:after="0"/>
      </w:pPr>
      <w:r>
        <w:t>Psychological Comfort</w:t>
      </w:r>
    </w:p>
    <w:p>
      <w:pPr>
        <w:numPr>
          <w:ilvl w:val="3"/>
          <w:numId w:val="900"/>
        </w:numPr>
        <w:spacing w:before="0" w:after="0"/>
      </w:pPr>
      <w:r>
        <w:t>Wind and Shadow Effects</w:t>
      </w:r>
    </w:p>
    <w:p>
      <w:pPr>
        <w:numPr>
          <w:ilvl w:val="1"/>
          <w:numId w:val="900"/>
        </w:numPr>
        <w:spacing w:before="0" w:after="0"/>
      </w:pPr>
      <w:r>
        <w:t>The Importance of the Ground Floor</w:t>
      </w:r>
    </w:p>
    <w:p>
      <w:pPr>
        <w:numPr>
          <w:ilvl w:val="2"/>
          <w:numId w:val="900"/>
        </w:numPr>
        <w:spacing w:before="0" w:after="0"/>
      </w:pPr>
      <w:r>
        <w:t>Active Frontages</w:t>
      </w:r>
    </w:p>
    <w:p>
      <w:pPr>
        <w:numPr>
          <w:ilvl w:val="3"/>
          <w:numId w:val="900"/>
        </w:numPr>
        <w:spacing w:before="0" w:after="0"/>
      </w:pPr>
      <w:r>
        <w:t>Retail and Commercial Uses</w:t>
      </w:r>
    </w:p>
    <w:p>
      <w:pPr>
        <w:numPr>
          <w:ilvl w:val="3"/>
          <w:numId w:val="900"/>
        </w:numPr>
        <w:spacing w:before="0" w:after="0"/>
      </w:pPr>
      <w:r>
        <w:t>Frequent Entrances</w:t>
      </w:r>
    </w:p>
    <w:p>
      <w:pPr>
        <w:numPr>
          <w:ilvl w:val="3"/>
          <w:numId w:val="900"/>
        </w:numPr>
        <w:spacing w:before="0" w:after="0"/>
      </w:pPr>
      <w:r>
        <w:t>Window Display Areas</w:t>
      </w:r>
    </w:p>
    <w:p>
      <w:pPr>
        <w:numPr>
          <w:ilvl w:val="2"/>
          <w:numId w:val="900"/>
        </w:numPr>
        <w:spacing w:before="0" w:after="0"/>
      </w:pPr>
      <w:r>
        <w:t>Transparency and Engagement</w:t>
      </w:r>
    </w:p>
    <w:p>
      <w:pPr>
        <w:numPr>
          <w:ilvl w:val="3"/>
          <w:numId w:val="900"/>
        </w:numPr>
        <w:spacing w:before="0" w:after="0"/>
      </w:pPr>
      <w:r>
        <w:t>Visual Connection</w:t>
      </w:r>
    </w:p>
    <w:p>
      <w:pPr>
        <w:numPr>
          <w:ilvl w:val="3"/>
          <w:numId w:val="900"/>
        </w:numPr>
        <w:spacing w:before="0" w:after="0"/>
      </w:pPr>
      <w:r>
        <w:t>Street-Level Activity</w:t>
      </w:r>
    </w:p>
    <w:p>
      <w:pPr>
        <w:numPr>
          <w:ilvl w:val="3"/>
          <w:numId w:val="900"/>
        </w:numPr>
        <w:spacing w:before="0" w:after="0"/>
      </w:pPr>
      <w:r>
        <w:t>Blank Wall Avoidance</w:t>
      </w:r>
    </w:p>
    <w:p>
      <w:pPr>
        <w:numPr>
          <w:ilvl w:val="1"/>
          <w:numId w:val="900"/>
        </w:numPr>
        <w:spacing w:before="0" w:after="0"/>
      </w:pPr>
      <w:r>
        <w:t>Creating a Sense of Enclosure</w:t>
      </w:r>
    </w:p>
    <w:p>
      <w:pPr>
        <w:numPr>
          <w:ilvl w:val="2"/>
          <w:numId w:val="900"/>
        </w:numPr>
        <w:spacing w:before="0" w:after="0"/>
      </w:pPr>
      <w:r>
        <w:t>Street Walls</w:t>
      </w:r>
    </w:p>
    <w:p>
      <w:pPr>
        <w:numPr>
          <w:ilvl w:val="3"/>
          <w:numId w:val="900"/>
        </w:numPr>
        <w:spacing w:before="0" w:after="0"/>
      </w:pPr>
      <w:r>
        <w:t>Continuous Building Edges</w:t>
      </w:r>
    </w:p>
    <w:p>
      <w:pPr>
        <w:numPr>
          <w:ilvl w:val="3"/>
          <w:numId w:val="900"/>
        </w:numPr>
        <w:spacing w:before="0" w:after="0"/>
      </w:pPr>
      <w:r>
        <w:t>Consistent Height</w:t>
      </w:r>
    </w:p>
    <w:p>
      <w:pPr>
        <w:numPr>
          <w:ilvl w:val="3"/>
          <w:numId w:val="900"/>
        </w:numPr>
        <w:spacing w:before="0" w:after="0"/>
      </w:pPr>
      <w:r>
        <w:t>Minimal Gaps</w:t>
      </w:r>
    </w:p>
    <w:p>
      <w:pPr>
        <w:numPr>
          <w:ilvl w:val="2"/>
          <w:numId w:val="900"/>
        </w:numPr>
        <w:spacing w:before="0" w:after="0"/>
      </w:pPr>
      <w:r>
        <w:t>Spatial Definition</w:t>
      </w:r>
    </w:p>
    <w:p>
      <w:pPr>
        <w:numPr>
          <w:ilvl w:val="3"/>
          <w:numId w:val="900"/>
        </w:numPr>
        <w:spacing w:before="0" w:after="0"/>
      </w:pPr>
      <w:r>
        <w:t>Room-Like Quality</w:t>
      </w:r>
    </w:p>
    <w:p>
      <w:pPr>
        <w:numPr>
          <w:ilvl w:val="3"/>
          <w:numId w:val="900"/>
        </w:numPr>
        <w:spacing w:before="0" w:after="0"/>
      </w:pPr>
      <w:r>
        <w:t>Outdoor Rooms</w:t>
      </w:r>
    </w:p>
    <w:p>
      <w:pPr>
        <w:numPr>
          <w:ilvl w:val="3"/>
          <w:numId w:val="900"/>
        </w:numPr>
        <w:spacing w:before="0" w:after="0"/>
      </w:pPr>
      <w:r>
        <w:t>Threshold Spaces</w:t>
      </w:r>
    </w:p>
    <w:p>
      <w:pPr>
        <w:numPr>
          <w:ilvl w:val="0"/>
          <w:numId w:val="900"/>
        </w:numPr>
        <w:spacing w:before="0" w:after="0"/>
      </w:pPr>
      <w:r>
        <w:t>Connectivity and Permeability</w:t>
      </w:r>
    </w:p>
    <w:p>
      <w:pPr>
        <w:numPr>
          <w:ilvl w:val="1"/>
          <w:numId w:val="900"/>
        </w:numPr>
        <w:spacing w:before="0" w:after="0"/>
      </w:pPr>
      <w:r>
        <w:t>Street Network Patterns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4"/>
          <w:numId w:val="900"/>
        </w:numPr>
        <w:spacing w:before="0" w:after="0"/>
      </w:pPr>
      <w:r>
        <w:t>Navigation Simplicity</w:t>
      </w:r>
    </w:p>
    <w:p>
      <w:pPr>
        <w:numPr>
          <w:ilvl w:val="4"/>
          <w:numId w:val="900"/>
        </w:numPr>
        <w:spacing w:before="0" w:after="0"/>
      </w:pPr>
      <w:r>
        <w:t>Multiple Route Options</w:t>
      </w:r>
    </w:p>
    <w:p>
      <w:pPr>
        <w:numPr>
          <w:ilvl w:val="4"/>
          <w:numId w:val="900"/>
        </w:numPr>
        <w:spacing w:before="0" w:after="0"/>
      </w:pPr>
      <w:r>
        <w:t>Efficient Land Use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4"/>
          <w:numId w:val="900"/>
        </w:numPr>
        <w:spacing w:before="0" w:after="0"/>
      </w:pPr>
      <w:r>
        <w:t>Traffic Flow Issues</w:t>
      </w:r>
    </w:p>
    <w:p>
      <w:pPr>
        <w:numPr>
          <w:ilvl w:val="4"/>
          <w:numId w:val="900"/>
        </w:numPr>
        <w:spacing w:before="0" w:after="0"/>
      </w:pPr>
      <w:r>
        <w:t>Topographic Challenges</w:t>
      </w:r>
    </w:p>
    <w:p>
      <w:pPr>
        <w:numPr>
          <w:ilvl w:val="4"/>
          <w:numId w:val="900"/>
        </w:numPr>
        <w:spacing w:before="0" w:after="0"/>
      </w:pPr>
      <w:r>
        <w:t>Monotonous Character</w:t>
      </w:r>
    </w:p>
    <w:p>
      <w:pPr>
        <w:numPr>
          <w:ilvl w:val="2"/>
          <w:numId w:val="900"/>
        </w:numPr>
        <w:spacing w:before="0" w:after="0"/>
      </w:pPr>
      <w:r>
        <w:t>Modified Grids</w:t>
      </w:r>
    </w:p>
    <w:p>
      <w:pPr>
        <w:numPr>
          <w:ilvl w:val="3"/>
          <w:numId w:val="900"/>
        </w:numPr>
        <w:spacing w:before="0" w:after="0"/>
      </w:pPr>
      <w:r>
        <w:t>Adaptation to Topography</w:t>
      </w:r>
    </w:p>
    <w:p>
      <w:pPr>
        <w:numPr>
          <w:ilvl w:val="4"/>
          <w:numId w:val="900"/>
        </w:numPr>
        <w:spacing w:before="0" w:after="0"/>
      </w:pPr>
      <w:r>
        <w:t>Contour Following</w:t>
      </w:r>
    </w:p>
    <w:p>
      <w:pPr>
        <w:numPr>
          <w:ilvl w:val="4"/>
          <w:numId w:val="900"/>
        </w:numPr>
        <w:spacing w:before="0" w:after="0"/>
      </w:pPr>
      <w:r>
        <w:t>Slope Management</w:t>
      </w:r>
    </w:p>
    <w:p>
      <w:pPr>
        <w:numPr>
          <w:ilvl w:val="4"/>
          <w:numId w:val="900"/>
        </w:numPr>
        <w:spacing w:before="0" w:after="0"/>
      </w:pPr>
      <w:r>
        <w:t>Natural Feature Integration</w:t>
      </w:r>
    </w:p>
    <w:p>
      <w:pPr>
        <w:numPr>
          <w:ilvl w:val="3"/>
          <w:numId w:val="900"/>
        </w:numPr>
        <w:spacing w:before="0" w:after="0"/>
      </w:pPr>
      <w:r>
        <w:t>Irregular Grid Patterns</w:t>
      </w:r>
    </w:p>
    <w:p>
      <w:pPr>
        <w:numPr>
          <w:ilvl w:val="4"/>
          <w:numId w:val="900"/>
        </w:numPr>
        <w:spacing w:before="0" w:after="0"/>
      </w:pPr>
      <w:r>
        <w:t>Diagonal Streets</w:t>
      </w:r>
    </w:p>
    <w:p>
      <w:pPr>
        <w:numPr>
          <w:ilvl w:val="4"/>
          <w:numId w:val="900"/>
        </w:numPr>
        <w:spacing w:before="0" w:after="0"/>
      </w:pPr>
      <w:r>
        <w:t>Curved Alignments</w:t>
      </w:r>
    </w:p>
    <w:p>
      <w:pPr>
        <w:numPr>
          <w:ilvl w:val="4"/>
          <w:numId w:val="900"/>
        </w:numPr>
        <w:spacing w:before="0" w:after="0"/>
      </w:pPr>
      <w:r>
        <w:t>Focal Point Creation</w:t>
      </w:r>
    </w:p>
    <w:p>
      <w:pPr>
        <w:numPr>
          <w:ilvl w:val="2"/>
          <w:numId w:val="900"/>
        </w:numPr>
        <w:spacing w:before="0" w:after="0"/>
      </w:pPr>
      <w:r>
        <w:t>Cul-de-sacs and Loops</w:t>
      </w:r>
    </w:p>
    <w:p>
      <w:pPr>
        <w:numPr>
          <w:ilvl w:val="3"/>
          <w:numId w:val="900"/>
        </w:numPr>
        <w:spacing w:before="0" w:after="0"/>
      </w:pPr>
      <w:r>
        <w:t>Impacts on Connectivity</w:t>
      </w:r>
    </w:p>
    <w:p>
      <w:pPr>
        <w:numPr>
          <w:ilvl w:val="4"/>
          <w:numId w:val="900"/>
        </w:numPr>
        <w:spacing w:before="0" w:after="0"/>
      </w:pPr>
      <w:r>
        <w:t>Reduced Through Traffic</w:t>
      </w:r>
    </w:p>
    <w:p>
      <w:pPr>
        <w:numPr>
          <w:ilvl w:val="4"/>
          <w:numId w:val="900"/>
        </w:numPr>
        <w:spacing w:before="0" w:after="0"/>
      </w:pPr>
      <w:r>
        <w:t>Limited Access Options</w:t>
      </w:r>
    </w:p>
    <w:p>
      <w:pPr>
        <w:numPr>
          <w:ilvl w:val="4"/>
          <w:numId w:val="900"/>
        </w:numPr>
        <w:spacing w:before="0" w:after="0"/>
      </w:pPr>
      <w:r>
        <w:t>Emergency Service Access</w:t>
      </w:r>
    </w:p>
    <w:p>
      <w:pPr>
        <w:numPr>
          <w:ilvl w:val="3"/>
          <w:numId w:val="900"/>
        </w:numPr>
        <w:spacing w:before="0" w:after="0"/>
      </w:pPr>
      <w:r>
        <w:t>Suburban Applications</w:t>
      </w:r>
    </w:p>
    <w:p>
      <w:pPr>
        <w:numPr>
          <w:ilvl w:val="4"/>
          <w:numId w:val="900"/>
        </w:numPr>
        <w:spacing w:before="0" w:after="0"/>
      </w:pPr>
      <w:r>
        <w:t>Residential Neighborhoods</w:t>
      </w:r>
    </w:p>
    <w:p>
      <w:pPr>
        <w:numPr>
          <w:ilvl w:val="4"/>
          <w:numId w:val="900"/>
        </w:numPr>
        <w:spacing w:before="0" w:after="0"/>
      </w:pPr>
      <w:r>
        <w:t>Traffic Calming</w:t>
      </w:r>
    </w:p>
    <w:p>
      <w:pPr>
        <w:numPr>
          <w:ilvl w:val="4"/>
          <w:numId w:val="900"/>
        </w:numPr>
        <w:spacing w:before="0" w:after="0"/>
      </w:pPr>
      <w:r>
        <w:t>Privacy Enhancement</w:t>
      </w:r>
    </w:p>
    <w:p>
      <w:pPr>
        <w:numPr>
          <w:ilvl w:val="1"/>
          <w:numId w:val="900"/>
        </w:numPr>
        <w:spacing w:before="0" w:after="0"/>
      </w:pPr>
      <w:r>
        <w:t>Walkability and Pedestrian Networks</w:t>
      </w:r>
    </w:p>
    <w:p>
      <w:pPr>
        <w:numPr>
          <w:ilvl w:val="2"/>
          <w:numId w:val="900"/>
        </w:numPr>
        <w:spacing w:before="0" w:after="0"/>
      </w:pPr>
      <w:r>
        <w:t>Directness of Routes</w:t>
      </w:r>
    </w:p>
    <w:p>
      <w:pPr>
        <w:numPr>
          <w:ilvl w:val="3"/>
          <w:numId w:val="900"/>
        </w:numPr>
        <w:spacing w:before="0" w:after="0"/>
      </w:pPr>
      <w:r>
        <w:t>Shortest Path Principle</w:t>
      </w:r>
    </w:p>
    <w:p>
      <w:pPr>
        <w:numPr>
          <w:ilvl w:val="3"/>
          <w:numId w:val="900"/>
        </w:numPr>
        <w:spacing w:before="0" w:after="0"/>
      </w:pPr>
      <w:r>
        <w:t>Desire Line Recognition</w:t>
      </w:r>
    </w:p>
    <w:p>
      <w:pPr>
        <w:numPr>
          <w:ilvl w:val="3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Pedestrian Shortcuts</w:t>
      </w:r>
    </w:p>
    <w:p>
      <w:pPr>
        <w:numPr>
          <w:ilvl w:val="3"/>
          <w:numId w:val="900"/>
        </w:numPr>
        <w:spacing w:before="0" w:after="0"/>
      </w:pPr>
      <w:r>
        <w:t>Mid-Block Connections</w:t>
      </w:r>
    </w:p>
    <w:p>
      <w:pPr>
        <w:numPr>
          <w:ilvl w:val="3"/>
          <w:numId w:val="900"/>
        </w:numPr>
        <w:spacing w:before="0" w:after="0"/>
      </w:pPr>
      <w:r>
        <w:t>Pedestrian-Only Passages</w:t>
      </w:r>
    </w:p>
    <w:p>
      <w:pPr>
        <w:numPr>
          <w:ilvl w:val="3"/>
          <w:numId w:val="900"/>
        </w:numPr>
        <w:spacing w:before="0" w:after="0"/>
      </w:pPr>
      <w:r>
        <w:t>Stairways and Ramps</w:t>
      </w:r>
    </w:p>
    <w:p>
      <w:pPr>
        <w:numPr>
          <w:ilvl w:val="2"/>
          <w:numId w:val="900"/>
        </w:numPr>
        <w:spacing w:before="0" w:after="0"/>
      </w:pPr>
      <w:r>
        <w:t>Sidewalk Networks</w:t>
      </w:r>
    </w:p>
    <w:p>
      <w:pPr>
        <w:numPr>
          <w:ilvl w:val="3"/>
          <w:numId w:val="900"/>
        </w:numPr>
        <w:spacing w:before="0" w:after="0"/>
      </w:pPr>
      <w:r>
        <w:t>Continuous Pathways</w:t>
      </w:r>
    </w:p>
    <w:p>
      <w:pPr>
        <w:numPr>
          <w:ilvl w:val="3"/>
          <w:numId w:val="900"/>
        </w:numPr>
        <w:spacing w:before="0" w:after="0"/>
      </w:pPr>
      <w:r>
        <w:t>Adequate Width</w:t>
      </w:r>
    </w:p>
    <w:p>
      <w:pPr>
        <w:numPr>
          <w:ilvl w:val="3"/>
          <w:numId w:val="900"/>
        </w:numPr>
        <w:spacing w:before="0" w:after="0"/>
      </w:pPr>
      <w:r>
        <w:t>Surface Quality</w:t>
      </w:r>
    </w:p>
    <w:p>
      <w:pPr>
        <w:numPr>
          <w:ilvl w:val="1"/>
          <w:numId w:val="900"/>
        </w:numPr>
        <w:spacing w:before="0" w:after="0"/>
      </w:pPr>
      <w:r>
        <w:t>Cyclability and Bicycle Networks</w:t>
      </w:r>
    </w:p>
    <w:p>
      <w:pPr>
        <w:numPr>
          <w:ilvl w:val="2"/>
          <w:numId w:val="900"/>
        </w:numPr>
        <w:spacing w:before="0" w:after="0"/>
      </w:pPr>
      <w:r>
        <w:t>Dedicated Bike Lanes</w:t>
      </w:r>
    </w:p>
    <w:p>
      <w:pPr>
        <w:numPr>
          <w:ilvl w:val="3"/>
          <w:numId w:val="900"/>
        </w:numPr>
        <w:spacing w:before="0" w:after="0"/>
      </w:pPr>
      <w:r>
        <w:t>Protected Bike Lanes</w:t>
      </w:r>
    </w:p>
    <w:p>
      <w:pPr>
        <w:numPr>
          <w:ilvl w:val="3"/>
          <w:numId w:val="900"/>
        </w:numPr>
        <w:spacing w:before="0" w:after="0"/>
      </w:pPr>
      <w:r>
        <w:t>Buffered Bike Lanes</w:t>
      </w:r>
    </w:p>
    <w:p>
      <w:pPr>
        <w:numPr>
          <w:ilvl w:val="3"/>
          <w:numId w:val="900"/>
        </w:numPr>
        <w:spacing w:before="0" w:after="0"/>
      </w:pPr>
      <w:r>
        <w:t>Shared Roadway Markings</w:t>
      </w:r>
    </w:p>
    <w:p>
      <w:pPr>
        <w:numPr>
          <w:ilvl w:val="2"/>
          <w:numId w:val="900"/>
        </w:numPr>
        <w:spacing w:before="0" w:after="0"/>
      </w:pPr>
      <w:r>
        <w:t>Bike Parking and Facilities</w:t>
      </w:r>
    </w:p>
    <w:p>
      <w:pPr>
        <w:numPr>
          <w:ilvl w:val="3"/>
          <w:numId w:val="900"/>
        </w:numPr>
        <w:spacing w:before="0" w:after="0"/>
      </w:pPr>
      <w:r>
        <w:t>Secure Bike Storage</w:t>
      </w:r>
    </w:p>
    <w:p>
      <w:pPr>
        <w:numPr>
          <w:ilvl w:val="3"/>
          <w:numId w:val="900"/>
        </w:numPr>
        <w:spacing w:before="0" w:after="0"/>
      </w:pPr>
      <w:r>
        <w:t>Bike Repair Stations</w:t>
      </w:r>
    </w:p>
    <w:p>
      <w:pPr>
        <w:numPr>
          <w:ilvl w:val="3"/>
          <w:numId w:val="900"/>
        </w:numPr>
        <w:spacing w:before="0" w:after="0"/>
      </w:pPr>
      <w:r>
        <w:t>End-of-Trip Facilities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3"/>
          <w:numId w:val="900"/>
        </w:numPr>
        <w:spacing w:before="0" w:after="0"/>
      </w:pPr>
      <w:r>
        <w:t>Continuous Routes</w:t>
      </w:r>
    </w:p>
    <w:p>
      <w:pPr>
        <w:numPr>
          <w:ilvl w:val="3"/>
          <w:numId w:val="900"/>
        </w:numPr>
        <w:spacing w:before="0" w:after="0"/>
      </w:pPr>
      <w:r>
        <w:t>Intersection Design</w:t>
      </w:r>
    </w:p>
    <w:p>
      <w:pPr>
        <w:numPr>
          <w:ilvl w:val="3"/>
          <w:numId w:val="900"/>
        </w:numPr>
        <w:spacing w:before="0" w:after="0"/>
      </w:pPr>
      <w:r>
        <w:t>Wayfinding Systems</w:t>
      </w:r>
    </w:p>
    <w:p>
      <w:pPr>
        <w:numPr>
          <w:ilvl w:val="1"/>
          <w:numId w:val="900"/>
        </w:numPr>
        <w:spacing w:before="0" w:after="0"/>
      </w:pPr>
      <w:r>
        <w:t>Block Size and Frequency of Intersections</w:t>
      </w:r>
    </w:p>
    <w:p>
      <w:pPr>
        <w:numPr>
          <w:ilvl w:val="2"/>
          <w:numId w:val="900"/>
        </w:numPr>
        <w:spacing w:before="0" w:after="0"/>
      </w:pPr>
      <w:r>
        <w:t>Small vs. Large Blocks</w:t>
      </w:r>
    </w:p>
    <w:p>
      <w:pPr>
        <w:numPr>
          <w:ilvl w:val="3"/>
          <w:numId w:val="900"/>
        </w:numPr>
        <w:spacing w:before="0" w:after="0"/>
      </w:pPr>
      <w:r>
        <w:t>Pedestrian Convenience</w:t>
      </w:r>
    </w:p>
    <w:p>
      <w:pPr>
        <w:numPr>
          <w:ilvl w:val="3"/>
          <w:numId w:val="900"/>
        </w:numPr>
        <w:spacing w:before="0" w:after="0"/>
      </w:pPr>
      <w:r>
        <w:t>Development Flexibility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Impact on Movement and Access</w:t>
      </w:r>
    </w:p>
    <w:p>
      <w:pPr>
        <w:numPr>
          <w:ilvl w:val="3"/>
          <w:numId w:val="900"/>
        </w:numPr>
        <w:spacing w:before="0" w:after="0"/>
      </w:pPr>
      <w:r>
        <w:t>Route Choice</w:t>
      </w:r>
    </w:p>
    <w:p>
      <w:pPr>
        <w:numPr>
          <w:ilvl w:val="3"/>
          <w:numId w:val="900"/>
        </w:numPr>
        <w:spacing w:before="0" w:after="0"/>
      </w:pPr>
      <w:r>
        <w:t>Walking Distances</w:t>
      </w:r>
    </w:p>
    <w:p>
      <w:pPr>
        <w:numPr>
          <w:ilvl w:val="3"/>
          <w:numId w:val="900"/>
        </w:numPr>
        <w:spacing w:before="0" w:after="0"/>
      </w:pPr>
      <w:r>
        <w:t>Traffic Distribution</w:t>
      </w:r>
    </w:p>
    <w:p>
      <w:pPr>
        <w:numPr>
          <w:ilvl w:val="0"/>
          <w:numId w:val="900"/>
        </w:numPr>
        <w:spacing w:before="0" w:after="0"/>
      </w:pPr>
      <w:r>
        <w:t>Sense of Place and Identity</w:t>
      </w:r>
    </w:p>
    <w:p>
      <w:pPr>
        <w:numPr>
          <w:ilvl w:val="1"/>
          <w:numId w:val="900"/>
        </w:numPr>
        <w:spacing w:before="0" w:after="0"/>
      </w:pPr>
      <w:r>
        <w:t>Creating Unique and Memorable Places</w:t>
      </w:r>
    </w:p>
    <w:p>
      <w:pPr>
        <w:numPr>
          <w:ilvl w:val="2"/>
          <w:numId w:val="900"/>
        </w:numPr>
        <w:spacing w:before="0" w:after="0"/>
      </w:pPr>
      <w:r>
        <w:t>Landmarks</w:t>
      </w:r>
    </w:p>
    <w:p>
      <w:pPr>
        <w:numPr>
          <w:ilvl w:val="3"/>
          <w:numId w:val="900"/>
        </w:numPr>
        <w:spacing w:before="0" w:after="0"/>
      </w:pPr>
      <w:r>
        <w:t>Natural Features</w:t>
      </w:r>
    </w:p>
    <w:p>
      <w:pPr>
        <w:numPr>
          <w:ilvl w:val="3"/>
          <w:numId w:val="900"/>
        </w:numPr>
        <w:spacing w:before="0" w:after="0"/>
      </w:pPr>
      <w:r>
        <w:t>Built Monuments</w:t>
      </w:r>
    </w:p>
    <w:p>
      <w:pPr>
        <w:numPr>
          <w:ilvl w:val="3"/>
          <w:numId w:val="900"/>
        </w:numPr>
        <w:spacing w:before="0" w:after="0"/>
      </w:pPr>
      <w:r>
        <w:t>Cultural Symbols</w:t>
      </w:r>
    </w:p>
    <w:p>
      <w:pPr>
        <w:numPr>
          <w:ilvl w:val="2"/>
          <w:numId w:val="900"/>
        </w:numPr>
        <w:spacing w:before="0" w:after="0"/>
      </w:pPr>
      <w:r>
        <w:t>Public Art</w:t>
      </w:r>
    </w:p>
    <w:p>
      <w:pPr>
        <w:numPr>
          <w:ilvl w:val="3"/>
          <w:numId w:val="900"/>
        </w:numPr>
        <w:spacing w:before="0" w:after="0"/>
      </w:pPr>
      <w:r>
        <w:t>Sculptures and Installations</w:t>
      </w:r>
    </w:p>
    <w:p>
      <w:pPr>
        <w:numPr>
          <w:ilvl w:val="3"/>
          <w:numId w:val="900"/>
        </w:numPr>
        <w:spacing w:before="0" w:after="0"/>
      </w:pPr>
      <w:r>
        <w:t>Murals and Street Art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Distinctive Architecture</w:t>
      </w:r>
    </w:p>
    <w:p>
      <w:pPr>
        <w:numPr>
          <w:ilvl w:val="3"/>
          <w:numId w:val="900"/>
        </w:numPr>
        <w:spacing w:before="0" w:after="0"/>
      </w:pPr>
      <w:r>
        <w:t>Local Building Styles</w:t>
      </w:r>
    </w:p>
    <w:p>
      <w:pPr>
        <w:numPr>
          <w:ilvl w:val="3"/>
          <w:numId w:val="900"/>
        </w:numPr>
        <w:spacing w:before="0" w:after="0"/>
      </w:pPr>
      <w:r>
        <w:t>Signature Buildings</w:t>
      </w:r>
    </w:p>
    <w:p>
      <w:pPr>
        <w:numPr>
          <w:ilvl w:val="3"/>
          <w:numId w:val="900"/>
        </w:numPr>
        <w:spacing w:before="0" w:after="0"/>
      </w:pPr>
      <w:r>
        <w:t>Architectural Heritage</w:t>
      </w:r>
    </w:p>
    <w:p>
      <w:pPr>
        <w:numPr>
          <w:ilvl w:val="1"/>
          <w:numId w:val="900"/>
        </w:numPr>
        <w:spacing w:before="0" w:after="0"/>
      </w:pPr>
      <w:r>
        <w:t>Legibility of the Urban Environment</w:t>
      </w:r>
    </w:p>
    <w:p>
      <w:pPr>
        <w:numPr>
          <w:ilvl w:val="2"/>
          <w:numId w:val="900"/>
        </w:numPr>
        <w:spacing w:before="0" w:after="0"/>
      </w:pPr>
      <w:r>
        <w:t>Wayfinding</w:t>
      </w:r>
    </w:p>
    <w:p>
      <w:pPr>
        <w:numPr>
          <w:ilvl w:val="3"/>
          <w:numId w:val="900"/>
        </w:numPr>
        <w:spacing w:before="0" w:after="0"/>
      </w:pPr>
      <w:r>
        <w:t>Signage Systems</w:t>
      </w:r>
    </w:p>
    <w:p>
      <w:pPr>
        <w:numPr>
          <w:ilvl w:val="3"/>
          <w:numId w:val="900"/>
        </w:numPr>
        <w:spacing w:before="0" w:after="0"/>
      </w:pPr>
      <w:r>
        <w:t>Natural Navigation Cues</w:t>
      </w:r>
    </w:p>
    <w:p>
      <w:pPr>
        <w:numPr>
          <w:ilvl w:val="3"/>
          <w:numId w:val="900"/>
        </w:numPr>
        <w:spacing w:before="0" w:after="0"/>
      </w:pPr>
      <w:r>
        <w:t>Digital Wayfinding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3"/>
          <w:numId w:val="900"/>
        </w:numPr>
        <w:spacing w:before="0" w:after="0"/>
      </w:pPr>
      <w:r>
        <w:t>Building Heights</w:t>
      </w:r>
    </w:p>
    <w:p>
      <w:pPr>
        <w:numPr>
          <w:ilvl w:val="3"/>
          <w:numId w:val="900"/>
        </w:numPr>
        <w:spacing w:before="0" w:after="0"/>
      </w:pPr>
      <w:r>
        <w:t>Architectural Styles</w:t>
      </w:r>
    </w:p>
    <w:p>
      <w:pPr>
        <w:numPr>
          <w:ilvl w:val="3"/>
          <w:numId w:val="900"/>
        </w:numPr>
        <w:spacing w:before="0" w:after="0"/>
      </w:pPr>
      <w:r>
        <w:t>Landscape Elements</w:t>
      </w:r>
    </w:p>
    <w:p>
      <w:pPr>
        <w:numPr>
          <w:ilvl w:val="2"/>
          <w:numId w:val="900"/>
        </w:numPr>
        <w:spacing w:before="0" w:after="0"/>
      </w:pPr>
      <w:r>
        <w:t>Kevin Lynch's Five Elements</w:t>
      </w:r>
    </w:p>
    <w:p>
      <w:pPr>
        <w:numPr>
          <w:ilvl w:val="3"/>
          <w:numId w:val="900"/>
        </w:numPr>
        <w:spacing w:before="0" w:after="0"/>
      </w:pPr>
      <w:r>
        <w:t>Paths</w:t>
      </w:r>
    </w:p>
    <w:p>
      <w:pPr>
        <w:numPr>
          <w:ilvl w:val="4"/>
          <w:numId w:val="900"/>
        </w:numPr>
        <w:spacing w:before="0" w:after="0"/>
      </w:pPr>
      <w:r>
        <w:t>Streets and Walkways</w:t>
      </w:r>
    </w:p>
    <w:p>
      <w:pPr>
        <w:numPr>
          <w:ilvl w:val="4"/>
          <w:numId w:val="900"/>
        </w:numPr>
        <w:spacing w:before="0" w:after="0"/>
      </w:pPr>
      <w:r>
        <w:t>Transit Lines</w:t>
      </w:r>
    </w:p>
    <w:p>
      <w:pPr>
        <w:numPr>
          <w:ilvl w:val="4"/>
          <w:numId w:val="900"/>
        </w:numPr>
        <w:spacing w:before="0" w:after="0"/>
      </w:pPr>
      <w:r>
        <w:t>Waterways</w:t>
      </w:r>
    </w:p>
    <w:p>
      <w:pPr>
        <w:numPr>
          <w:ilvl w:val="3"/>
          <w:numId w:val="900"/>
        </w:numPr>
        <w:spacing w:before="0" w:after="0"/>
      </w:pPr>
      <w:r>
        <w:t>Edges</w:t>
      </w:r>
    </w:p>
    <w:p>
      <w:pPr>
        <w:numPr>
          <w:ilvl w:val="4"/>
          <w:numId w:val="900"/>
        </w:numPr>
        <w:spacing w:before="0" w:after="0"/>
      </w:pPr>
      <w:r>
        <w:t>Barriers and Boundaries</w:t>
      </w:r>
    </w:p>
    <w:p>
      <w:pPr>
        <w:numPr>
          <w:ilvl w:val="4"/>
          <w:numId w:val="900"/>
        </w:numPr>
        <w:spacing w:before="0" w:after="0"/>
      </w:pPr>
      <w:r>
        <w:t>Shorelines</w:t>
      </w:r>
    </w:p>
    <w:p>
      <w:pPr>
        <w:numPr>
          <w:ilvl w:val="4"/>
          <w:numId w:val="900"/>
        </w:numPr>
        <w:spacing w:before="0" w:after="0"/>
      </w:pPr>
      <w:r>
        <w:t>Infrastructure Corridors</w:t>
      </w:r>
    </w:p>
    <w:p>
      <w:pPr>
        <w:numPr>
          <w:ilvl w:val="3"/>
          <w:numId w:val="900"/>
        </w:numPr>
        <w:spacing w:before="0" w:after="0"/>
      </w:pPr>
      <w:r>
        <w:t>Districts</w:t>
      </w:r>
    </w:p>
    <w:p>
      <w:pPr>
        <w:numPr>
          <w:ilvl w:val="4"/>
          <w:numId w:val="900"/>
        </w:numPr>
        <w:spacing w:before="0" w:after="0"/>
      </w:pPr>
      <w:r>
        <w:t>Neighborhoods</w:t>
      </w:r>
    </w:p>
    <w:p>
      <w:pPr>
        <w:numPr>
          <w:ilvl w:val="4"/>
          <w:numId w:val="900"/>
        </w:numPr>
        <w:spacing w:before="0" w:after="0"/>
      </w:pPr>
      <w:r>
        <w:t>Commercial Areas</w:t>
      </w:r>
    </w:p>
    <w:p>
      <w:pPr>
        <w:numPr>
          <w:ilvl w:val="4"/>
          <w:numId w:val="900"/>
        </w:numPr>
        <w:spacing w:before="0" w:after="0"/>
      </w:pPr>
      <w:r>
        <w:t>Institutional Zones</w:t>
      </w:r>
    </w:p>
    <w:p>
      <w:pPr>
        <w:numPr>
          <w:ilvl w:val="3"/>
          <w:numId w:val="900"/>
        </w:numPr>
        <w:spacing w:before="0" w:after="0"/>
      </w:pPr>
      <w:r>
        <w:t>Nodes</w:t>
      </w:r>
    </w:p>
    <w:p>
      <w:pPr>
        <w:numPr>
          <w:ilvl w:val="4"/>
          <w:numId w:val="900"/>
        </w:numPr>
        <w:spacing w:before="0" w:after="0"/>
      </w:pPr>
      <w:r>
        <w:t>Intersections</w:t>
      </w:r>
    </w:p>
    <w:p>
      <w:pPr>
        <w:numPr>
          <w:ilvl w:val="4"/>
          <w:numId w:val="900"/>
        </w:numPr>
        <w:spacing w:before="0" w:after="0"/>
      </w:pPr>
      <w:r>
        <w:t>Transit Stations</w:t>
      </w:r>
    </w:p>
    <w:p>
      <w:pPr>
        <w:numPr>
          <w:ilvl w:val="4"/>
          <w:numId w:val="900"/>
        </w:numPr>
        <w:spacing w:before="0" w:after="0"/>
      </w:pPr>
      <w:r>
        <w:t>Public Squares</w:t>
      </w:r>
    </w:p>
    <w:p>
      <w:pPr>
        <w:numPr>
          <w:ilvl w:val="3"/>
          <w:numId w:val="900"/>
        </w:numPr>
        <w:spacing w:before="0" w:after="0"/>
      </w:pPr>
      <w:r>
        <w:t>Landmarks</w:t>
      </w:r>
    </w:p>
    <w:p>
      <w:pPr>
        <w:numPr>
          <w:ilvl w:val="4"/>
          <w:numId w:val="900"/>
        </w:numPr>
        <w:spacing w:before="0" w:after="0"/>
      </w:pPr>
      <w:r>
        <w:t>Point References</w:t>
      </w:r>
    </w:p>
    <w:p>
      <w:pPr>
        <w:numPr>
          <w:ilvl w:val="4"/>
          <w:numId w:val="900"/>
        </w:numPr>
        <w:spacing w:before="0" w:after="0"/>
      </w:pPr>
      <w:r>
        <w:t>Tall Buildings</w:t>
      </w:r>
    </w:p>
    <w:p>
      <w:pPr>
        <w:numPr>
          <w:ilvl w:val="4"/>
          <w:numId w:val="900"/>
        </w:numPr>
        <w:spacing w:before="0" w:after="0"/>
      </w:pPr>
      <w:r>
        <w:t>Unique Structures</w:t>
      </w:r>
    </w:p>
    <w:p>
      <w:pPr>
        <w:numPr>
          <w:ilvl w:val="1"/>
          <w:numId w:val="900"/>
        </w:numPr>
        <w:spacing w:before="0" w:after="0"/>
      </w:pPr>
      <w:r>
        <w:t>Urban Character and Local Distinctiveness</w:t>
      </w:r>
    </w:p>
    <w:p>
      <w:pPr>
        <w:numPr>
          <w:ilvl w:val="2"/>
          <w:numId w:val="900"/>
        </w:numPr>
        <w:spacing w:before="0" w:after="0"/>
      </w:pPr>
      <w:r>
        <w:t>Architectural Styles</w:t>
      </w:r>
    </w:p>
    <w:p>
      <w:pPr>
        <w:numPr>
          <w:ilvl w:val="3"/>
          <w:numId w:val="900"/>
        </w:numPr>
        <w:spacing w:before="0" w:after="0"/>
      </w:pPr>
      <w:r>
        <w:t>Regional Architecture</w:t>
      </w:r>
    </w:p>
    <w:p>
      <w:pPr>
        <w:numPr>
          <w:ilvl w:val="3"/>
          <w:numId w:val="900"/>
        </w:numPr>
        <w:spacing w:before="0" w:after="0"/>
      </w:pPr>
      <w:r>
        <w:t>Historical Periods</w:t>
      </w:r>
    </w:p>
    <w:p>
      <w:pPr>
        <w:numPr>
          <w:ilvl w:val="3"/>
          <w:numId w:val="900"/>
        </w:numPr>
        <w:spacing w:before="0" w:after="0"/>
      </w:pPr>
      <w:r>
        <w:t>Contemporary Interpretations</w:t>
      </w:r>
    </w:p>
    <w:p>
      <w:pPr>
        <w:numPr>
          <w:ilvl w:val="2"/>
          <w:numId w:val="900"/>
        </w:numPr>
        <w:spacing w:before="0" w:after="0"/>
      </w:pPr>
      <w:r>
        <w:t>Materials and Colors</w:t>
      </w:r>
    </w:p>
    <w:p>
      <w:pPr>
        <w:numPr>
          <w:ilvl w:val="3"/>
          <w:numId w:val="900"/>
        </w:numPr>
        <w:spacing w:before="0" w:after="0"/>
      </w:pPr>
      <w:r>
        <w:t>Local Materials</w:t>
      </w:r>
    </w:p>
    <w:p>
      <w:pPr>
        <w:numPr>
          <w:ilvl w:val="3"/>
          <w:numId w:val="900"/>
        </w:numPr>
        <w:spacing w:before="0" w:after="0"/>
      </w:pPr>
      <w:r>
        <w:t>Climate-Appropriate Choices</w:t>
      </w:r>
    </w:p>
    <w:p>
      <w:pPr>
        <w:numPr>
          <w:ilvl w:val="3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Cultural Expression</w:t>
      </w:r>
    </w:p>
    <w:p>
      <w:pPr>
        <w:numPr>
          <w:ilvl w:val="3"/>
          <w:numId w:val="900"/>
        </w:numPr>
        <w:spacing w:before="0" w:after="0"/>
      </w:pPr>
      <w:r>
        <w:t>Ethnic Neighborhoods</w:t>
      </w:r>
    </w:p>
    <w:p>
      <w:pPr>
        <w:numPr>
          <w:ilvl w:val="3"/>
          <w:numId w:val="900"/>
        </w:numPr>
        <w:spacing w:before="0" w:after="0"/>
      </w:pPr>
      <w:r>
        <w:t>Cultural Districts</w:t>
      </w:r>
    </w:p>
    <w:p>
      <w:pPr>
        <w:numPr>
          <w:ilvl w:val="3"/>
          <w:numId w:val="900"/>
        </w:numPr>
        <w:spacing w:before="0" w:after="0"/>
      </w:pPr>
      <w:r>
        <w:t>Festival Spaces</w:t>
      </w:r>
    </w:p>
    <w:p>
      <w:pPr>
        <w:numPr>
          <w:ilvl w:val="1"/>
          <w:numId w:val="900"/>
        </w:numPr>
        <w:spacing w:before="0" w:after="0"/>
      </w:pPr>
      <w:r>
        <w:t>The Role of History and Culture</w:t>
      </w:r>
    </w:p>
    <w:p>
      <w:pPr>
        <w:numPr>
          <w:ilvl w:val="2"/>
          <w:numId w:val="900"/>
        </w:numPr>
        <w:spacing w:before="0" w:after="0"/>
      </w:pPr>
      <w:r>
        <w:t>Preservation of Heritage</w:t>
      </w:r>
    </w:p>
    <w:p>
      <w:pPr>
        <w:numPr>
          <w:ilvl w:val="3"/>
          <w:numId w:val="900"/>
        </w:numPr>
        <w:spacing w:before="0" w:after="0"/>
      </w:pPr>
      <w:r>
        <w:t>Historic Buildings</w:t>
      </w:r>
    </w:p>
    <w:p>
      <w:pPr>
        <w:numPr>
          <w:ilvl w:val="3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Cultural Narratives in Design</w:t>
      </w:r>
    </w:p>
    <w:p>
      <w:pPr>
        <w:numPr>
          <w:ilvl w:val="3"/>
          <w:numId w:val="900"/>
        </w:numPr>
        <w:spacing w:before="0" w:after="0"/>
      </w:pPr>
      <w:r>
        <w:t>Storytelling Through Design</w:t>
      </w:r>
    </w:p>
    <w:p>
      <w:pPr>
        <w:numPr>
          <w:ilvl w:val="3"/>
          <w:numId w:val="900"/>
        </w:numPr>
        <w:spacing w:before="0" w:after="0"/>
      </w:pPr>
      <w:r>
        <w:t>Memorial Spaces</w:t>
      </w:r>
    </w:p>
    <w:p>
      <w:pPr>
        <w:numPr>
          <w:ilvl w:val="3"/>
          <w:numId w:val="900"/>
        </w:numPr>
        <w:spacing w:before="0" w:after="0"/>
      </w:pPr>
      <w:r>
        <w:t>Interpretive Elements</w:t>
      </w:r>
    </w:p>
    <w:p>
      <w:pPr>
        <w:numPr>
          <w:ilvl w:val="0"/>
          <w:numId w:val="900"/>
        </w:numPr>
        <w:spacing w:before="0" w:after="0"/>
      </w:pPr>
      <w:r>
        <w:t>Mixed-Use and Diversity</w:t>
      </w:r>
    </w:p>
    <w:p>
      <w:pPr>
        <w:numPr>
          <w:ilvl w:val="1"/>
          <w:numId w:val="900"/>
        </w:numPr>
        <w:spacing w:before="0" w:after="0"/>
      </w:pPr>
      <w:r>
        <w:t>Integration of Functions</w:t>
      </w:r>
    </w:p>
    <w:p>
      <w:pPr>
        <w:numPr>
          <w:ilvl w:val="2"/>
          <w:numId w:val="900"/>
        </w:numPr>
        <w:spacing w:before="0" w:after="0"/>
      </w:pPr>
      <w:r>
        <w:t>Residential</w:t>
      </w:r>
    </w:p>
    <w:p>
      <w:pPr>
        <w:numPr>
          <w:ilvl w:val="3"/>
          <w:numId w:val="900"/>
        </w:numPr>
        <w:spacing w:before="0" w:after="0"/>
      </w:pPr>
      <w:r>
        <w:t>Housing Types</w:t>
      </w:r>
    </w:p>
    <w:p>
      <w:pPr>
        <w:numPr>
          <w:ilvl w:val="3"/>
          <w:numId w:val="900"/>
        </w:numPr>
        <w:spacing w:before="0" w:after="0"/>
      </w:pPr>
      <w:r>
        <w:t>Density Variations</w:t>
      </w:r>
    </w:p>
    <w:p>
      <w:pPr>
        <w:numPr>
          <w:ilvl w:val="3"/>
          <w:numId w:val="900"/>
        </w:numPr>
        <w:spacing w:before="0" w:after="0"/>
      </w:pPr>
      <w:r>
        <w:t>Affordable Housing</w:t>
      </w:r>
    </w:p>
    <w:p>
      <w:pPr>
        <w:numPr>
          <w:ilvl w:val="2"/>
          <w:numId w:val="900"/>
        </w:numPr>
        <w:spacing w:before="0" w:after="0"/>
      </w:pPr>
      <w:r>
        <w:t>Commercial</w:t>
      </w:r>
    </w:p>
    <w:p>
      <w:pPr>
        <w:numPr>
          <w:ilvl w:val="3"/>
          <w:numId w:val="900"/>
        </w:numPr>
        <w:spacing w:before="0" w:after="0"/>
      </w:pPr>
      <w:r>
        <w:t>Retail Spaces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Service Businesses</w:t>
      </w:r>
    </w:p>
    <w:p>
      <w:pPr>
        <w:numPr>
          <w:ilvl w:val="2"/>
          <w:numId w:val="900"/>
        </w:numPr>
        <w:spacing w:before="0" w:after="0"/>
      </w:pPr>
      <w:r>
        <w:t>Civic and Institutional</w:t>
      </w:r>
    </w:p>
    <w:p>
      <w:pPr>
        <w:numPr>
          <w:ilvl w:val="3"/>
          <w:numId w:val="900"/>
        </w:numPr>
        <w:spacing w:before="0" w:after="0"/>
      </w:pPr>
      <w:r>
        <w:t>Government Buildings</w:t>
      </w:r>
    </w:p>
    <w:p>
      <w:pPr>
        <w:numPr>
          <w:ilvl w:val="3"/>
          <w:numId w:val="900"/>
        </w:numPr>
        <w:spacing w:before="0" w:after="0"/>
      </w:pPr>
      <w:r>
        <w:t>Educational Facilities</w:t>
      </w:r>
    </w:p>
    <w:p>
      <w:pPr>
        <w:numPr>
          <w:ilvl w:val="3"/>
          <w:numId w:val="900"/>
        </w:numPr>
        <w:spacing w:before="0" w:after="0"/>
      </w:pPr>
      <w:r>
        <w:t>Religious Institutions</w:t>
      </w:r>
    </w:p>
    <w:p>
      <w:pPr>
        <w:numPr>
          <w:ilvl w:val="1"/>
          <w:numId w:val="900"/>
        </w:numPr>
        <w:spacing w:before="0" w:after="0"/>
      </w:pPr>
      <w:r>
        <w:t>Vertical vs. Horizontal Mixed-Use</w:t>
      </w:r>
    </w:p>
    <w:p>
      <w:pPr>
        <w:numPr>
          <w:ilvl w:val="2"/>
          <w:numId w:val="900"/>
        </w:numPr>
        <w:spacing w:before="0" w:after="0"/>
      </w:pPr>
      <w:r>
        <w:t>Stacked Uses</w:t>
      </w:r>
    </w:p>
    <w:p>
      <w:pPr>
        <w:numPr>
          <w:ilvl w:val="3"/>
          <w:numId w:val="900"/>
        </w:numPr>
        <w:spacing w:before="0" w:after="0"/>
      </w:pPr>
      <w:r>
        <w:t>Ground Floor Commercial</w:t>
      </w:r>
    </w:p>
    <w:p>
      <w:pPr>
        <w:numPr>
          <w:ilvl w:val="3"/>
          <w:numId w:val="900"/>
        </w:numPr>
        <w:spacing w:before="0" w:after="0"/>
      </w:pPr>
      <w:r>
        <w:t>Upper Floor Residential</w:t>
      </w:r>
    </w:p>
    <w:p>
      <w:pPr>
        <w:numPr>
          <w:ilvl w:val="3"/>
          <w:numId w:val="900"/>
        </w:numPr>
        <w:spacing w:before="0" w:after="0"/>
      </w:pPr>
      <w:r>
        <w:t>Basement Parking</w:t>
      </w:r>
    </w:p>
    <w:p>
      <w:pPr>
        <w:numPr>
          <w:ilvl w:val="2"/>
          <w:numId w:val="900"/>
        </w:numPr>
        <w:spacing w:before="0" w:after="0"/>
      </w:pPr>
      <w:r>
        <w:t>Side-by-Side Uses</w:t>
      </w:r>
    </w:p>
    <w:p>
      <w:pPr>
        <w:numPr>
          <w:ilvl w:val="3"/>
          <w:numId w:val="900"/>
        </w:numPr>
        <w:spacing w:before="0" w:after="0"/>
      </w:pPr>
      <w:r>
        <w:t>Adjacent Buildings</w:t>
      </w:r>
    </w:p>
    <w:p>
      <w:pPr>
        <w:numPr>
          <w:ilvl w:val="3"/>
          <w:numId w:val="900"/>
        </w:numPr>
        <w:spacing w:before="0" w:after="0"/>
      </w:pPr>
      <w:r>
        <w:t>Complementary Functions</w:t>
      </w:r>
    </w:p>
    <w:p>
      <w:pPr>
        <w:numPr>
          <w:ilvl w:val="3"/>
          <w:numId w:val="900"/>
        </w:numPr>
        <w:spacing w:before="0" w:after="0"/>
      </w:pPr>
      <w:r>
        <w:t>Shared Amenities</w:t>
      </w:r>
    </w:p>
    <w:p>
      <w:pPr>
        <w:numPr>
          <w:ilvl w:val="1"/>
          <w:numId w:val="900"/>
        </w:numPr>
        <w:spacing w:before="0" w:after="0"/>
      </w:pPr>
      <w:r>
        <w:t>Benefits of Activity and Vitality</w:t>
      </w:r>
    </w:p>
    <w:p>
      <w:pPr>
        <w:numPr>
          <w:ilvl w:val="2"/>
          <w:numId w:val="900"/>
        </w:numPr>
        <w:spacing w:before="0" w:after="0"/>
      </w:pPr>
      <w:r>
        <w:t>Day and Night Use</w:t>
      </w:r>
    </w:p>
    <w:p>
      <w:pPr>
        <w:numPr>
          <w:ilvl w:val="3"/>
          <w:numId w:val="900"/>
        </w:numPr>
        <w:spacing w:before="0" w:after="0"/>
      </w:pPr>
      <w:r>
        <w:t>Extended Activity Hours</w:t>
      </w:r>
    </w:p>
    <w:p>
      <w:pPr>
        <w:numPr>
          <w:ilvl w:val="3"/>
          <w:numId w:val="900"/>
        </w:numPr>
        <w:spacing w:before="0" w:after="0"/>
      </w:pPr>
      <w:r>
        <w:t>Natural Surveillance</w:t>
      </w:r>
    </w:p>
    <w:p>
      <w:pPr>
        <w:numPr>
          <w:ilvl w:val="3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3"/>
          <w:numId w:val="900"/>
        </w:numPr>
        <w:spacing w:before="0" w:after="0"/>
      </w:pPr>
      <w:r>
        <w:t>Chance Encounters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3"/>
          <w:numId w:val="900"/>
        </w:numPr>
        <w:spacing w:before="0" w:after="0"/>
      </w:pPr>
      <w:r>
        <w:t>Cultural Exchange</w:t>
      </w:r>
    </w:p>
    <w:p>
      <w:pPr>
        <w:numPr>
          <w:ilvl w:val="1"/>
          <w:numId w:val="900"/>
        </w:numPr>
        <w:spacing w:before="0" w:after="0"/>
      </w:pPr>
      <w:r>
        <w:t>Supporting a 24-Hour City</w:t>
      </w:r>
    </w:p>
    <w:p>
      <w:pPr>
        <w:numPr>
          <w:ilvl w:val="2"/>
          <w:numId w:val="900"/>
        </w:numPr>
        <w:spacing w:before="0" w:after="0"/>
      </w:pPr>
      <w:r>
        <w:t>Lighting and Safety</w:t>
      </w:r>
    </w:p>
    <w:p>
      <w:pPr>
        <w:numPr>
          <w:ilvl w:val="3"/>
          <w:numId w:val="900"/>
        </w:numPr>
        <w:spacing w:before="0" w:after="0"/>
      </w:pPr>
      <w:r>
        <w:t>Street Lighting</w:t>
      </w:r>
    </w:p>
    <w:p>
      <w:pPr>
        <w:numPr>
          <w:ilvl w:val="3"/>
          <w:numId w:val="900"/>
        </w:numPr>
        <w:spacing w:before="0" w:after="0"/>
      </w:pPr>
      <w:r>
        <w:t>Building Illumination</w:t>
      </w:r>
    </w:p>
    <w:p>
      <w:pPr>
        <w:numPr>
          <w:ilvl w:val="3"/>
          <w:numId w:val="900"/>
        </w:numPr>
        <w:spacing w:before="0" w:after="0"/>
      </w:pPr>
      <w:r>
        <w:t>Emergency Systems</w:t>
      </w:r>
    </w:p>
    <w:p>
      <w:pPr>
        <w:numPr>
          <w:ilvl w:val="2"/>
          <w:numId w:val="900"/>
        </w:numPr>
        <w:spacing w:before="0" w:after="0"/>
      </w:pPr>
      <w:r>
        <w:t>Programming for All Hours</w:t>
      </w:r>
    </w:p>
    <w:p>
      <w:pPr>
        <w:numPr>
          <w:ilvl w:val="3"/>
          <w:numId w:val="900"/>
        </w:numPr>
        <w:spacing w:before="0" w:after="0"/>
      </w:pPr>
      <w:r>
        <w:t>Night-Time Economy</w:t>
      </w:r>
    </w:p>
    <w:p>
      <w:pPr>
        <w:numPr>
          <w:ilvl w:val="3"/>
          <w:numId w:val="900"/>
        </w:numPr>
        <w:spacing w:before="0" w:after="0"/>
      </w:pPr>
      <w:r>
        <w:t>Shift Worker Services</w:t>
      </w:r>
    </w:p>
    <w:p>
      <w:pPr>
        <w:numPr>
          <w:ilvl w:val="3"/>
          <w:numId w:val="900"/>
        </w:numPr>
        <w:spacing w:before="0" w:after="0"/>
      </w:pPr>
      <w:r>
        <w:t>Entertainment Districts</w:t>
      </w:r>
    </w:p>
    <w:p>
      <w:pPr>
        <w:numPr>
          <w:ilvl w:val="0"/>
          <w:numId w:val="900"/>
        </w:numPr>
        <w:spacing w:before="0" w:after="0"/>
      </w:pPr>
      <w:r>
        <w:t>Density and Compact Form</w:t>
      </w:r>
    </w:p>
    <w:p>
      <w:pPr>
        <w:numPr>
          <w:ilvl w:val="1"/>
          <w:numId w:val="900"/>
        </w:numPr>
        <w:spacing w:before="0" w:after="0"/>
      </w:pPr>
      <w:r>
        <w:t>Understanding Urban Density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3"/>
          <w:numId w:val="900"/>
        </w:numPr>
        <w:spacing w:before="0" w:after="0"/>
      </w:pPr>
      <w:r>
        <w:t>People per Hectare</w:t>
      </w:r>
    </w:p>
    <w:p>
      <w:pPr>
        <w:numPr>
          <w:ilvl w:val="3"/>
          <w:numId w:val="900"/>
        </w:numPr>
        <w:spacing w:before="0" w:after="0"/>
      </w:pPr>
      <w:r>
        <w:t>Household Size Factors</w:t>
      </w:r>
    </w:p>
    <w:p>
      <w:pPr>
        <w:numPr>
          <w:ilvl w:val="3"/>
          <w:numId w:val="900"/>
        </w:numPr>
        <w:spacing w:before="0" w:after="0"/>
      </w:pPr>
      <w:r>
        <w:t>Demographic Variations</w:t>
      </w:r>
    </w:p>
    <w:p>
      <w:pPr>
        <w:numPr>
          <w:ilvl w:val="2"/>
          <w:numId w:val="900"/>
        </w:numPr>
        <w:spacing w:before="0" w:after="0"/>
      </w:pPr>
      <w:r>
        <w:t>Built Form Density</w:t>
      </w:r>
    </w:p>
    <w:p>
      <w:pPr>
        <w:numPr>
          <w:ilvl w:val="3"/>
          <w:numId w:val="900"/>
        </w:numPr>
        <w:spacing w:before="0" w:after="0"/>
      </w:pPr>
      <w:r>
        <w:t>Floor Area Ratio</w:t>
      </w:r>
    </w:p>
    <w:p>
      <w:pPr>
        <w:numPr>
          <w:ilvl w:val="3"/>
          <w:numId w:val="900"/>
        </w:numPr>
        <w:spacing w:before="0" w:after="0"/>
      </w:pPr>
      <w:r>
        <w:t>Building Coverage</w:t>
      </w:r>
    </w:p>
    <w:p>
      <w:pPr>
        <w:numPr>
          <w:ilvl w:val="3"/>
          <w:numId w:val="900"/>
        </w:numPr>
        <w:spacing w:before="0" w:after="0"/>
      </w:pPr>
      <w:r>
        <w:t>Open Space Ratio</w:t>
      </w:r>
    </w:p>
    <w:p>
      <w:pPr>
        <w:numPr>
          <w:ilvl w:val="1"/>
          <w:numId w:val="900"/>
        </w:numPr>
        <w:spacing w:before="0" w:after="0"/>
      </w:pPr>
      <w:r>
        <w:t>Benefits of Compact Development</w:t>
      </w:r>
    </w:p>
    <w:p>
      <w:pPr>
        <w:numPr>
          <w:ilvl w:val="2"/>
          <w:numId w:val="900"/>
        </w:numPr>
        <w:spacing w:before="0" w:after="0"/>
      </w:pPr>
      <w:r>
        <w:t>Efficient Land Use</w:t>
      </w:r>
    </w:p>
    <w:p>
      <w:pPr>
        <w:numPr>
          <w:ilvl w:val="3"/>
          <w:numId w:val="900"/>
        </w:numPr>
        <w:spacing w:before="0" w:after="0"/>
      </w:pPr>
      <w:r>
        <w:t>Reduced Urban Sprawl</w:t>
      </w:r>
    </w:p>
    <w:p>
      <w:pPr>
        <w:numPr>
          <w:ilvl w:val="3"/>
          <w:numId w:val="900"/>
        </w:numPr>
        <w:spacing w:before="0" w:after="0"/>
      </w:pPr>
      <w:r>
        <w:t>Agricultural Land Preservation</w:t>
      </w:r>
    </w:p>
    <w:p>
      <w:pPr>
        <w:numPr>
          <w:ilvl w:val="3"/>
          <w:numId w:val="900"/>
        </w:numPr>
        <w:spacing w:before="0" w:after="0"/>
      </w:pPr>
      <w:r>
        <w:t>Infrastructure Efficiency</w:t>
      </w:r>
    </w:p>
    <w:p>
      <w:pPr>
        <w:numPr>
          <w:ilvl w:val="2"/>
          <w:numId w:val="900"/>
        </w:numPr>
        <w:spacing w:before="0" w:after="0"/>
      </w:pPr>
      <w:r>
        <w:t>Reduced Infrastructure Costs</w:t>
      </w:r>
    </w:p>
    <w:p>
      <w:pPr>
        <w:numPr>
          <w:ilvl w:val="3"/>
          <w:numId w:val="900"/>
        </w:numPr>
        <w:spacing w:before="0" w:after="0"/>
      </w:pPr>
      <w:r>
        <w:t>Utility Networks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Reduced Car Dependency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Typologies of Urban Form</w:t>
      </w:r>
    </w:p>
    <w:p>
      <w:pPr>
        <w:numPr>
          <w:ilvl w:val="2"/>
          <w:numId w:val="900"/>
        </w:numPr>
        <w:spacing w:before="0" w:after="0"/>
      </w:pPr>
      <w:r>
        <w:t>Low-Rise, High-Density</w:t>
      </w:r>
    </w:p>
    <w:p>
      <w:pPr>
        <w:numPr>
          <w:ilvl w:val="3"/>
          <w:numId w:val="900"/>
        </w:numPr>
        <w:spacing w:before="0" w:after="0"/>
      </w:pPr>
      <w:r>
        <w:t>Rowhouses</w:t>
      </w:r>
    </w:p>
    <w:p>
      <w:pPr>
        <w:numPr>
          <w:ilvl w:val="3"/>
          <w:numId w:val="900"/>
        </w:numPr>
        <w:spacing w:before="0" w:after="0"/>
      </w:pPr>
      <w:r>
        <w:t>Garden Apartments</w:t>
      </w:r>
    </w:p>
    <w:p>
      <w:pPr>
        <w:numPr>
          <w:ilvl w:val="3"/>
          <w:numId w:val="900"/>
        </w:numPr>
        <w:spacing w:before="0" w:after="0"/>
      </w:pPr>
      <w:r>
        <w:t>Courtyard Housing</w:t>
      </w:r>
    </w:p>
    <w:p>
      <w:pPr>
        <w:numPr>
          <w:ilvl w:val="2"/>
          <w:numId w:val="900"/>
        </w:numPr>
        <w:spacing w:before="0" w:after="0"/>
      </w:pPr>
      <w:r>
        <w:t>Mid-Rise Buildings</w:t>
      </w:r>
    </w:p>
    <w:p>
      <w:pPr>
        <w:numPr>
          <w:ilvl w:val="3"/>
          <w:numId w:val="900"/>
        </w:numPr>
        <w:spacing w:before="0" w:after="0"/>
      </w:pPr>
      <w:r>
        <w:t>Walk-Up Apartments</w:t>
      </w:r>
    </w:p>
    <w:p>
      <w:pPr>
        <w:numPr>
          <w:ilvl w:val="3"/>
          <w:numId w:val="900"/>
        </w:numPr>
        <w:spacing w:before="0" w:after="0"/>
      </w:pPr>
      <w:r>
        <w:t>Mixed-Use Buildings</w:t>
      </w:r>
    </w:p>
    <w:p>
      <w:pPr>
        <w:numPr>
          <w:ilvl w:val="3"/>
          <w:numId w:val="900"/>
        </w:numPr>
        <w:spacing w:before="0" w:after="0"/>
      </w:pPr>
      <w:r>
        <w:t>Perimeter Blocks</w:t>
      </w:r>
    </w:p>
    <w:p>
      <w:pPr>
        <w:numPr>
          <w:ilvl w:val="2"/>
          <w:numId w:val="900"/>
        </w:numPr>
        <w:spacing w:before="0" w:after="0"/>
      </w:pPr>
      <w:r>
        <w:t>High-Rise Towers</w:t>
      </w:r>
    </w:p>
    <w:p>
      <w:pPr>
        <w:numPr>
          <w:ilvl w:val="3"/>
          <w:numId w:val="900"/>
        </w:numPr>
        <w:spacing w:before="0" w:after="0"/>
      </w:pPr>
      <w:r>
        <w:t>Point Towers</w:t>
      </w:r>
    </w:p>
    <w:p>
      <w:pPr>
        <w:numPr>
          <w:ilvl w:val="3"/>
          <w:numId w:val="900"/>
        </w:numPr>
        <w:spacing w:before="0" w:after="0"/>
      </w:pPr>
      <w:r>
        <w:t>Slab Blocks</w:t>
      </w:r>
    </w:p>
    <w:p>
      <w:pPr>
        <w:numPr>
          <w:ilvl w:val="3"/>
          <w:numId w:val="900"/>
        </w:numPr>
        <w:spacing w:before="0" w:after="0"/>
      </w:pPr>
      <w:r>
        <w:t>Mixed-Use Towers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Principles of TOD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Integration</w:t>
      </w:r>
    </w:p>
    <w:p>
      <w:pPr>
        <w:numPr>
          <w:ilvl w:val="3"/>
          <w:numId w:val="900"/>
        </w:numPr>
        <w:spacing w:before="0" w:after="0"/>
      </w:pPr>
      <w:r>
        <w:t>Pedestrian-Friendly Design</w:t>
      </w:r>
    </w:p>
    <w:p>
      <w:pPr>
        <w:numPr>
          <w:ilvl w:val="2"/>
          <w:numId w:val="900"/>
        </w:numPr>
        <w:spacing w:before="0" w:after="0"/>
      </w:pPr>
      <w:r>
        <w:t>Integration with Public Transit</w:t>
      </w:r>
    </w:p>
    <w:p>
      <w:pPr>
        <w:numPr>
          <w:ilvl w:val="3"/>
          <w:numId w:val="900"/>
        </w:numPr>
        <w:spacing w:before="0" w:after="0"/>
      </w:pPr>
      <w:r>
        <w:t>Station Area Planning</w:t>
      </w:r>
    </w:p>
    <w:p>
      <w:pPr>
        <w:numPr>
          <w:ilvl w:val="3"/>
          <w:numId w:val="900"/>
        </w:numPr>
        <w:spacing w:before="0" w:after="0"/>
      </w:pPr>
      <w:r>
        <w:t>Feeder Bus Systems</w:t>
      </w:r>
    </w:p>
    <w:p>
      <w:pPr>
        <w:numPr>
          <w:ilvl w:val="3"/>
          <w:numId w:val="900"/>
        </w:numPr>
        <w:spacing w:before="0" w:after="0"/>
      </w:pPr>
      <w:r>
        <w:t>Park-and-Ride Facilities</w:t>
      </w:r>
    </w:p>
    <w:p>
      <w:pPr>
        <w:pStyle w:val="Heading1"/>
      </w:pPr>
      <w:r>
        <w:t>The Elements of Urban Form</w:t>
      </w:r>
    </w:p>
    <w:p>
      <w:pPr>
        <w:numPr>
          <w:ilvl w:val="0"/>
          <w:numId w:val="900"/>
        </w:numPr>
        <w:spacing w:before="0" w:after="0"/>
      </w:pPr>
      <w:r>
        <w:t>The Public Realm</w:t>
      </w:r>
    </w:p>
    <w:p>
      <w:pPr>
        <w:numPr>
          <w:ilvl w:val="1"/>
          <w:numId w:val="900"/>
        </w:numPr>
        <w:spacing w:before="0" w:after="0"/>
      </w:pPr>
      <w:r>
        <w:t>The Space Between Buildings</w:t>
      </w:r>
    </w:p>
    <w:p>
      <w:pPr>
        <w:numPr>
          <w:ilvl w:val="2"/>
          <w:numId w:val="900"/>
        </w:numPr>
        <w:spacing w:before="0" w:after="0"/>
      </w:pPr>
      <w:r>
        <w:t>Streets</w:t>
      </w:r>
    </w:p>
    <w:p>
      <w:pPr>
        <w:numPr>
          <w:ilvl w:val="3"/>
          <w:numId w:val="900"/>
        </w:numPr>
        <w:spacing w:before="0" w:after="0"/>
      </w:pPr>
      <w:r>
        <w:t>Vehicular Corridors</w:t>
      </w:r>
    </w:p>
    <w:p>
      <w:pPr>
        <w:numPr>
          <w:ilvl w:val="3"/>
          <w:numId w:val="900"/>
        </w:numPr>
        <w:spacing w:before="0" w:after="0"/>
      </w:pPr>
      <w:r>
        <w:t>Pedestrian Spaces</w:t>
      </w:r>
    </w:p>
    <w:p>
      <w:pPr>
        <w:numPr>
          <w:ilvl w:val="3"/>
          <w:numId w:val="900"/>
        </w:numPr>
        <w:spacing w:before="0" w:after="0"/>
      </w:pPr>
      <w:r>
        <w:t>Utility Corridors</w:t>
      </w:r>
    </w:p>
    <w:p>
      <w:pPr>
        <w:numPr>
          <w:ilvl w:val="2"/>
          <w:numId w:val="900"/>
        </w:numPr>
        <w:spacing w:before="0" w:after="0"/>
      </w:pPr>
      <w:r>
        <w:t>Plazas</w:t>
      </w:r>
    </w:p>
    <w:p>
      <w:pPr>
        <w:numPr>
          <w:ilvl w:val="3"/>
          <w:numId w:val="900"/>
        </w:numPr>
        <w:spacing w:before="0" w:after="0"/>
      </w:pPr>
      <w:r>
        <w:t>Civic Squares</w:t>
      </w:r>
    </w:p>
    <w:p>
      <w:pPr>
        <w:numPr>
          <w:ilvl w:val="3"/>
          <w:numId w:val="900"/>
        </w:numPr>
        <w:spacing w:before="0" w:after="0"/>
      </w:pPr>
      <w:r>
        <w:t>Commercial Plazas</w:t>
      </w:r>
    </w:p>
    <w:p>
      <w:pPr>
        <w:numPr>
          <w:ilvl w:val="3"/>
          <w:numId w:val="900"/>
        </w:numPr>
        <w:spacing w:before="0" w:after="0"/>
      </w:pPr>
      <w:r>
        <w:t>Residential Courtyards</w:t>
      </w:r>
    </w:p>
    <w:p>
      <w:pPr>
        <w:numPr>
          <w:ilvl w:val="2"/>
          <w:numId w:val="900"/>
        </w:numPr>
        <w:spacing w:before="0" w:after="0"/>
      </w:pPr>
      <w:r>
        <w:t>Parks</w:t>
      </w:r>
    </w:p>
    <w:p>
      <w:pPr>
        <w:numPr>
          <w:ilvl w:val="3"/>
          <w:numId w:val="900"/>
        </w:numPr>
        <w:spacing w:before="0" w:after="0"/>
      </w:pPr>
      <w:r>
        <w:t>Neighborhood Parks</w:t>
      </w:r>
    </w:p>
    <w:p>
      <w:pPr>
        <w:numPr>
          <w:ilvl w:val="3"/>
          <w:numId w:val="900"/>
        </w:numPr>
        <w:spacing w:before="0" w:after="0"/>
      </w:pPr>
      <w:r>
        <w:t>Linear Parks</w:t>
      </w:r>
    </w:p>
    <w:p>
      <w:pPr>
        <w:numPr>
          <w:ilvl w:val="3"/>
          <w:numId w:val="900"/>
        </w:numPr>
        <w:spacing w:before="0" w:after="0"/>
      </w:pPr>
      <w:r>
        <w:t>Pocket Parks</w:t>
      </w:r>
    </w:p>
    <w:p>
      <w:pPr>
        <w:numPr>
          <w:ilvl w:val="1"/>
          <w:numId w:val="900"/>
        </w:numPr>
        <w:spacing w:before="0" w:after="0"/>
      </w:pPr>
      <w:r>
        <w:t>Importance of Public Life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3"/>
          <w:numId w:val="900"/>
        </w:numPr>
        <w:spacing w:before="0" w:after="0"/>
      </w:pPr>
      <w:r>
        <w:t>Community Gathering</w:t>
      </w:r>
    </w:p>
    <w:p>
      <w:pPr>
        <w:numPr>
          <w:ilvl w:val="3"/>
          <w:numId w:val="900"/>
        </w:numPr>
        <w:spacing w:before="0" w:after="0"/>
      </w:pPr>
      <w:r>
        <w:t>Cultural Events</w:t>
      </w:r>
    </w:p>
    <w:p>
      <w:pPr>
        <w:numPr>
          <w:ilvl w:val="3"/>
          <w:numId w:val="900"/>
        </w:numPr>
        <w:spacing w:before="0" w:after="0"/>
      </w:pPr>
      <w:r>
        <w:t>Daily Encounters</w:t>
      </w:r>
    </w:p>
    <w:p>
      <w:pPr>
        <w:numPr>
          <w:ilvl w:val="2"/>
          <w:numId w:val="900"/>
        </w:numPr>
        <w:spacing w:before="0" w:after="0"/>
      </w:pPr>
      <w:r>
        <w:t>Civic Engagement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3"/>
          <w:numId w:val="900"/>
        </w:numPr>
        <w:spacing w:before="0" w:after="0"/>
      </w:pPr>
      <w:r>
        <w:t>Demonstrations</w:t>
      </w:r>
    </w:p>
    <w:p>
      <w:pPr>
        <w:numPr>
          <w:ilvl w:val="3"/>
          <w:numId w:val="900"/>
        </w:numPr>
        <w:spacing w:before="0" w:after="0"/>
      </w:pPr>
      <w:r>
        <w:t>Civic Ceremonies</w:t>
      </w:r>
    </w:p>
    <w:p>
      <w:pPr>
        <w:numPr>
          <w:ilvl w:val="2"/>
          <w:numId w:val="900"/>
        </w:numPr>
        <w:spacing w:before="0" w:after="0"/>
      </w:pPr>
      <w:r>
        <w:t>Economic Activity</w:t>
      </w:r>
    </w:p>
    <w:p>
      <w:pPr>
        <w:numPr>
          <w:ilvl w:val="3"/>
          <w:numId w:val="900"/>
        </w:numPr>
        <w:spacing w:before="0" w:after="0"/>
      </w:pPr>
      <w:r>
        <w:t>Street Vendors</w:t>
      </w:r>
    </w:p>
    <w:p>
      <w:pPr>
        <w:numPr>
          <w:ilvl w:val="3"/>
          <w:numId w:val="900"/>
        </w:numPr>
        <w:spacing w:before="0" w:after="0"/>
      </w:pPr>
      <w:r>
        <w:t>Outdoor Dining</w:t>
      </w:r>
    </w:p>
    <w:p>
      <w:pPr>
        <w:numPr>
          <w:ilvl w:val="3"/>
          <w:numId w:val="900"/>
        </w:numPr>
        <w:spacing w:before="0" w:after="0"/>
      </w:pPr>
      <w:r>
        <w:t>Markets</w:t>
      </w:r>
    </w:p>
    <w:p>
      <w:pPr>
        <w:numPr>
          <w:ilvl w:val="0"/>
          <w:numId w:val="900"/>
        </w:numPr>
        <w:spacing w:before="0" w:after="0"/>
      </w:pPr>
      <w:r>
        <w:t>Streets as Public Spaces</w:t>
      </w:r>
    </w:p>
    <w:p>
      <w:pPr>
        <w:numPr>
          <w:ilvl w:val="1"/>
          <w:numId w:val="900"/>
        </w:numPr>
        <w:spacing w:before="0" w:after="0"/>
      </w:pPr>
      <w:r>
        <w:t>Street Hierarchy and Classification</w:t>
      </w:r>
    </w:p>
    <w:p>
      <w:pPr>
        <w:numPr>
          <w:ilvl w:val="2"/>
          <w:numId w:val="900"/>
        </w:numPr>
        <w:spacing w:before="0" w:after="0"/>
      </w:pPr>
      <w:r>
        <w:t>Arterials</w:t>
      </w:r>
    </w:p>
    <w:p>
      <w:pPr>
        <w:numPr>
          <w:ilvl w:val="3"/>
          <w:numId w:val="900"/>
        </w:numPr>
        <w:spacing w:before="0" w:after="0"/>
      </w:pPr>
      <w:r>
        <w:t>High-Speed Traffic</w:t>
      </w:r>
    </w:p>
    <w:p>
      <w:pPr>
        <w:numPr>
          <w:ilvl w:val="3"/>
          <w:numId w:val="900"/>
        </w:numPr>
        <w:spacing w:before="0" w:after="0"/>
      </w:pPr>
      <w:r>
        <w:t>Regional Connections</w:t>
      </w:r>
    </w:p>
    <w:p>
      <w:pPr>
        <w:numPr>
          <w:ilvl w:val="3"/>
          <w:numId w:val="900"/>
        </w:numPr>
        <w:spacing w:before="0" w:after="0"/>
      </w:pPr>
      <w:r>
        <w:t>Limited Access</w:t>
      </w:r>
    </w:p>
    <w:p>
      <w:pPr>
        <w:numPr>
          <w:ilvl w:val="2"/>
          <w:numId w:val="900"/>
        </w:numPr>
        <w:spacing w:before="0" w:after="0"/>
      </w:pPr>
      <w:r>
        <w:t>Collectors</w:t>
      </w:r>
    </w:p>
    <w:p>
      <w:pPr>
        <w:numPr>
          <w:ilvl w:val="3"/>
          <w:numId w:val="900"/>
        </w:numPr>
        <w:spacing w:before="0" w:after="0"/>
      </w:pPr>
      <w:r>
        <w:t>Moderate Traffic Volumes</w:t>
      </w:r>
    </w:p>
    <w:p>
      <w:pPr>
        <w:numPr>
          <w:ilvl w:val="3"/>
          <w:numId w:val="900"/>
        </w:numPr>
        <w:spacing w:before="0" w:after="0"/>
      </w:pPr>
      <w:r>
        <w:t>Local Distribution</w:t>
      </w:r>
    </w:p>
    <w:p>
      <w:pPr>
        <w:numPr>
          <w:ilvl w:val="3"/>
          <w:numId w:val="900"/>
        </w:numPr>
        <w:spacing w:before="0" w:after="0"/>
      </w:pPr>
      <w:r>
        <w:t>Mixed Functions</w:t>
      </w:r>
    </w:p>
    <w:p>
      <w:pPr>
        <w:numPr>
          <w:ilvl w:val="2"/>
          <w:numId w:val="900"/>
        </w:numPr>
        <w:spacing w:before="0" w:after="0"/>
      </w:pPr>
      <w:r>
        <w:t>Local Streets</w:t>
      </w:r>
    </w:p>
    <w:p>
      <w:pPr>
        <w:numPr>
          <w:ilvl w:val="3"/>
          <w:numId w:val="900"/>
        </w:numPr>
        <w:spacing w:before="0" w:after="0"/>
      </w:pPr>
      <w:r>
        <w:t>Low Traffic Volumes</w:t>
      </w:r>
    </w:p>
    <w:p>
      <w:pPr>
        <w:numPr>
          <w:ilvl w:val="3"/>
          <w:numId w:val="900"/>
        </w:numPr>
        <w:spacing w:before="0" w:after="0"/>
      </w:pPr>
      <w:r>
        <w:t>Residential Access</w:t>
      </w:r>
    </w:p>
    <w:p>
      <w:pPr>
        <w:numPr>
          <w:ilvl w:val="3"/>
          <w:numId w:val="900"/>
        </w:numPr>
        <w:spacing w:before="0" w:after="0"/>
      </w:pPr>
      <w:r>
        <w:t>Pedestrian Priority</w:t>
      </w:r>
    </w:p>
    <w:p>
      <w:pPr>
        <w:numPr>
          <w:ilvl w:val="1"/>
          <w:numId w:val="900"/>
        </w:numPr>
        <w:spacing w:before="0" w:after="0"/>
      </w:pPr>
      <w:r>
        <w:t>The Complete Streets Concept</w:t>
      </w:r>
    </w:p>
    <w:p>
      <w:pPr>
        <w:numPr>
          <w:ilvl w:val="2"/>
          <w:numId w:val="900"/>
        </w:numPr>
        <w:spacing w:before="0" w:after="0"/>
      </w:pPr>
      <w:r>
        <w:t>Multimodal Design</w:t>
      </w:r>
    </w:p>
    <w:p>
      <w:pPr>
        <w:numPr>
          <w:ilvl w:val="3"/>
          <w:numId w:val="900"/>
        </w:numPr>
        <w:spacing w:before="0" w:after="0"/>
      </w:pPr>
      <w:r>
        <w:t>Pedestrian Facilities</w:t>
      </w:r>
    </w:p>
    <w:p>
      <w:pPr>
        <w:numPr>
          <w:ilvl w:val="3"/>
          <w:numId w:val="900"/>
        </w:numPr>
        <w:spacing w:before="0" w:after="0"/>
      </w:pPr>
      <w:r>
        <w:t>Bicycle Infrastructure</w:t>
      </w:r>
    </w:p>
    <w:p>
      <w:pPr>
        <w:numPr>
          <w:ilvl w:val="3"/>
          <w:numId w:val="900"/>
        </w:numPr>
        <w:spacing w:before="0" w:after="0"/>
      </w:pPr>
      <w:r>
        <w:t>Public Transit</w:t>
      </w:r>
    </w:p>
    <w:p>
      <w:pPr>
        <w:numPr>
          <w:ilvl w:val="3"/>
          <w:numId w:val="900"/>
        </w:numPr>
        <w:spacing w:before="0" w:after="0"/>
      </w:pPr>
      <w:r>
        <w:t>Vehicle Lanes</w:t>
      </w:r>
    </w:p>
    <w:p>
      <w:pPr>
        <w:numPr>
          <w:ilvl w:val="2"/>
          <w:numId w:val="900"/>
        </w:numPr>
        <w:spacing w:before="0" w:after="0"/>
      </w:pPr>
      <w:r>
        <w:t>Accessibility for All Users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Age-Friendly Features</w:t>
      </w:r>
    </w:p>
    <w:p>
      <w:pPr>
        <w:numPr>
          <w:ilvl w:val="3"/>
          <w:numId w:val="900"/>
        </w:numPr>
        <w:spacing w:before="0" w:after="0"/>
      </w:pPr>
      <w:r>
        <w:t>Disability Accommodation</w:t>
      </w:r>
    </w:p>
    <w:p>
      <w:pPr>
        <w:numPr>
          <w:ilvl w:val="1"/>
          <w:numId w:val="900"/>
        </w:numPr>
        <w:spacing w:before="0" w:after="0"/>
      </w:pPr>
      <w:r>
        <w:t>Streetscape Design Elements</w:t>
      </w:r>
    </w:p>
    <w:p>
      <w:pPr>
        <w:numPr>
          <w:ilvl w:val="2"/>
          <w:numId w:val="900"/>
        </w:numPr>
        <w:spacing w:before="0" w:after="0"/>
      </w:pPr>
      <w:r>
        <w:t>Sidewalks and Paving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Pattern and Texture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Benches</w:t>
      </w:r>
    </w:p>
    <w:p>
      <w:pPr>
        <w:numPr>
          <w:ilvl w:val="4"/>
          <w:numId w:val="900"/>
        </w:numPr>
        <w:spacing w:before="0" w:after="0"/>
      </w:pPr>
      <w:r>
        <w:t>Placement Strategies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Trash Receptacles</w:t>
      </w:r>
    </w:p>
    <w:p>
      <w:pPr>
        <w:numPr>
          <w:ilvl w:val="4"/>
          <w:numId w:val="900"/>
        </w:numPr>
        <w:spacing w:before="0" w:after="0"/>
      </w:pPr>
      <w:r>
        <w:t>Capacity Planning</w:t>
      </w:r>
    </w:p>
    <w:p>
      <w:pPr>
        <w:numPr>
          <w:ilvl w:val="4"/>
          <w:numId w:val="900"/>
        </w:numPr>
        <w:spacing w:before="0" w:after="0"/>
      </w:pPr>
      <w:r>
        <w:t>Aesthetic Integration</w:t>
      </w:r>
    </w:p>
    <w:p>
      <w:pPr>
        <w:numPr>
          <w:ilvl w:val="4"/>
          <w:numId w:val="900"/>
        </w:numPr>
        <w:spacing w:before="0" w:after="0"/>
      </w:pPr>
      <w:r>
        <w:t>Collection Access</w:t>
      </w:r>
    </w:p>
    <w:p>
      <w:pPr>
        <w:numPr>
          <w:ilvl w:val="3"/>
          <w:numId w:val="900"/>
        </w:numPr>
        <w:spacing w:before="0" w:after="0"/>
      </w:pPr>
      <w:r>
        <w:t>Bike Racks</w:t>
      </w:r>
    </w:p>
    <w:p>
      <w:pPr>
        <w:numPr>
          <w:ilvl w:val="4"/>
          <w:numId w:val="900"/>
        </w:numPr>
        <w:spacing w:before="0" w:after="0"/>
      </w:pPr>
      <w:r>
        <w:t>Security Features</w:t>
      </w:r>
    </w:p>
    <w:p>
      <w:pPr>
        <w:numPr>
          <w:ilvl w:val="4"/>
          <w:numId w:val="900"/>
        </w:numPr>
        <w:spacing w:before="0" w:after="0"/>
      </w:pPr>
      <w:r>
        <w:t>Capacity Planning</w:t>
      </w:r>
    </w:p>
    <w:p>
      <w:pPr>
        <w:numPr>
          <w:ilvl w:val="4"/>
          <w:numId w:val="900"/>
        </w:numPr>
        <w:spacing w:before="0" w:after="0"/>
      </w:pPr>
      <w:r>
        <w:t>Weather Protection</w:t>
      </w:r>
    </w:p>
    <w:p>
      <w:pPr>
        <w:numPr>
          <w:ilvl w:val="3"/>
          <w:numId w:val="900"/>
        </w:numPr>
        <w:spacing w:before="0" w:after="0"/>
      </w:pPr>
      <w:r>
        <w:t>Bus Shelters</w:t>
      </w:r>
    </w:p>
    <w:p>
      <w:pPr>
        <w:numPr>
          <w:ilvl w:val="4"/>
          <w:numId w:val="900"/>
        </w:numPr>
        <w:spacing w:before="0" w:after="0"/>
      </w:pPr>
      <w:r>
        <w:t>Weather Protection</w:t>
      </w:r>
    </w:p>
    <w:p>
      <w:pPr>
        <w:numPr>
          <w:ilvl w:val="4"/>
          <w:numId w:val="900"/>
        </w:numPr>
        <w:spacing w:before="0" w:after="0"/>
      </w:pPr>
      <w:r>
        <w:t>Information Display</w:t>
      </w:r>
    </w:p>
    <w:p>
      <w:pPr>
        <w:numPr>
          <w:ilvl w:val="4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Lighting</w:t>
      </w:r>
    </w:p>
    <w:p>
      <w:pPr>
        <w:numPr>
          <w:ilvl w:val="3"/>
          <w:numId w:val="900"/>
        </w:numPr>
        <w:spacing w:before="0" w:after="0"/>
      </w:pPr>
      <w:r>
        <w:t>Pedestrian Lighting</w:t>
      </w:r>
    </w:p>
    <w:p>
      <w:pPr>
        <w:numPr>
          <w:ilvl w:val="4"/>
          <w:numId w:val="900"/>
        </w:numPr>
        <w:spacing w:before="0" w:after="0"/>
      </w:pPr>
      <w:r>
        <w:t>Human Scale</w:t>
      </w:r>
    </w:p>
    <w:p>
      <w:pPr>
        <w:numPr>
          <w:ilvl w:val="4"/>
          <w:numId w:val="900"/>
        </w:numPr>
        <w:spacing w:before="0" w:after="0"/>
      </w:pPr>
      <w:r>
        <w:t>Safety Requirements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Vehicular Lighting</w:t>
      </w:r>
    </w:p>
    <w:p>
      <w:pPr>
        <w:numPr>
          <w:ilvl w:val="4"/>
          <w:numId w:val="900"/>
        </w:numPr>
        <w:spacing w:before="0" w:after="0"/>
      </w:pPr>
      <w:r>
        <w:t>Visibility Standards</w:t>
      </w:r>
    </w:p>
    <w:p>
      <w:pPr>
        <w:numPr>
          <w:ilvl w:val="4"/>
          <w:numId w:val="900"/>
        </w:numPr>
        <w:spacing w:before="0" w:after="0"/>
      </w:pPr>
      <w:r>
        <w:t>Glare Control</w:t>
      </w:r>
    </w:p>
    <w:p>
      <w:pPr>
        <w:numPr>
          <w:ilvl w:val="4"/>
          <w:numId w:val="900"/>
        </w:numPr>
        <w:spacing w:before="0" w:after="0"/>
      </w:pPr>
      <w:r>
        <w:t>Intersection Lighting</w:t>
      </w:r>
    </w:p>
    <w:p>
      <w:pPr>
        <w:numPr>
          <w:ilvl w:val="3"/>
          <w:numId w:val="900"/>
        </w:numPr>
        <w:spacing w:before="0" w:after="0"/>
      </w:pPr>
      <w:r>
        <w:t>Decorative Lighting</w:t>
      </w:r>
    </w:p>
    <w:p>
      <w:pPr>
        <w:numPr>
          <w:ilvl w:val="4"/>
          <w:numId w:val="900"/>
        </w:numPr>
        <w:spacing w:before="0" w:after="0"/>
      </w:pPr>
      <w:r>
        <w:t>Character Enhancement</w:t>
      </w:r>
    </w:p>
    <w:p>
      <w:pPr>
        <w:numPr>
          <w:ilvl w:val="4"/>
          <w:numId w:val="900"/>
        </w:numPr>
        <w:spacing w:before="0" w:after="0"/>
      </w:pPr>
      <w:r>
        <w:t>Special Events</w:t>
      </w:r>
    </w:p>
    <w:p>
      <w:pPr>
        <w:numPr>
          <w:ilvl w:val="4"/>
          <w:numId w:val="900"/>
        </w:numPr>
        <w:spacing w:before="0" w:after="0"/>
      </w:pPr>
      <w:r>
        <w:t>Seasonal Displays</w:t>
      </w:r>
    </w:p>
    <w:p>
      <w:pPr>
        <w:numPr>
          <w:ilvl w:val="2"/>
          <w:numId w:val="900"/>
        </w:numPr>
        <w:spacing w:before="0" w:after="0"/>
      </w:pPr>
      <w:r>
        <w:t>Signage</w:t>
      </w:r>
    </w:p>
    <w:p>
      <w:pPr>
        <w:numPr>
          <w:ilvl w:val="3"/>
          <w:numId w:val="900"/>
        </w:numPr>
        <w:spacing w:before="0" w:after="0"/>
      </w:pPr>
      <w:r>
        <w:t>Wayfinding</w:t>
      </w:r>
    </w:p>
    <w:p>
      <w:pPr>
        <w:numPr>
          <w:ilvl w:val="4"/>
          <w:numId w:val="900"/>
        </w:numPr>
        <w:spacing w:before="0" w:after="0"/>
      </w:pPr>
      <w:r>
        <w:t>Directional Signs</w:t>
      </w:r>
    </w:p>
    <w:p>
      <w:pPr>
        <w:numPr>
          <w:ilvl w:val="4"/>
          <w:numId w:val="900"/>
        </w:numPr>
        <w:spacing w:before="0" w:after="0"/>
      </w:pPr>
      <w:r>
        <w:t>Distance Information</w:t>
      </w:r>
    </w:p>
    <w:p>
      <w:pPr>
        <w:numPr>
          <w:ilvl w:val="4"/>
          <w:numId w:val="900"/>
        </w:numPr>
        <w:spacing w:before="0" w:after="0"/>
      </w:pPr>
      <w:r>
        <w:t>Map Displays</w:t>
      </w:r>
    </w:p>
    <w:p>
      <w:pPr>
        <w:numPr>
          <w:ilvl w:val="3"/>
          <w:numId w:val="900"/>
        </w:numPr>
        <w:spacing w:before="0" w:after="0"/>
      </w:pPr>
      <w:r>
        <w:t>Regulatory Signs</w:t>
      </w:r>
    </w:p>
    <w:p>
      <w:pPr>
        <w:numPr>
          <w:ilvl w:val="4"/>
          <w:numId w:val="900"/>
        </w:numPr>
        <w:spacing w:before="0" w:after="0"/>
      </w:pPr>
      <w:r>
        <w:t>Traffic Control</w:t>
      </w:r>
    </w:p>
    <w:p>
      <w:pPr>
        <w:numPr>
          <w:ilvl w:val="4"/>
          <w:numId w:val="900"/>
        </w:numPr>
        <w:spacing w:before="0" w:after="0"/>
      </w:pPr>
      <w:r>
        <w:t>Parking Regulations</w:t>
      </w:r>
    </w:p>
    <w:p>
      <w:pPr>
        <w:numPr>
          <w:ilvl w:val="4"/>
          <w:numId w:val="900"/>
        </w:numPr>
        <w:spacing w:before="0" w:after="0"/>
      </w:pPr>
      <w:r>
        <w:t>Speed Limits</w:t>
      </w:r>
    </w:p>
    <w:p>
      <w:pPr>
        <w:numPr>
          <w:ilvl w:val="3"/>
          <w:numId w:val="900"/>
        </w:numPr>
        <w:spacing w:before="0" w:after="0"/>
      </w:pPr>
      <w:r>
        <w:t>Information Signs</w:t>
      </w:r>
    </w:p>
    <w:p>
      <w:pPr>
        <w:numPr>
          <w:ilvl w:val="4"/>
          <w:numId w:val="900"/>
        </w:numPr>
        <w:spacing w:before="0" w:after="0"/>
      </w:pPr>
      <w:r>
        <w:t>Historical Markers</w:t>
      </w:r>
    </w:p>
    <w:p>
      <w:pPr>
        <w:numPr>
          <w:ilvl w:val="4"/>
          <w:numId w:val="900"/>
        </w:numPr>
        <w:spacing w:before="0" w:after="0"/>
      </w:pPr>
      <w:r>
        <w:t>Cultural Information</w:t>
      </w:r>
    </w:p>
    <w:p>
      <w:pPr>
        <w:numPr>
          <w:ilvl w:val="4"/>
          <w:numId w:val="900"/>
        </w:numPr>
        <w:spacing w:before="0" w:after="0"/>
      </w:pPr>
      <w:r>
        <w:t>Business Directories</w:t>
      </w:r>
    </w:p>
    <w:p>
      <w:pPr>
        <w:numPr>
          <w:ilvl w:val="2"/>
          <w:numId w:val="900"/>
        </w:numPr>
        <w:spacing w:before="0" w:after="0"/>
      </w:pPr>
      <w:r>
        <w:t>Street Trees and Landscaping</w:t>
      </w:r>
    </w:p>
    <w:p>
      <w:pPr>
        <w:numPr>
          <w:ilvl w:val="3"/>
          <w:numId w:val="900"/>
        </w:numPr>
        <w:spacing w:before="0" w:after="0"/>
      </w:pPr>
      <w:r>
        <w:t>Shade and Microclimate</w:t>
      </w:r>
    </w:p>
    <w:p>
      <w:pPr>
        <w:numPr>
          <w:ilvl w:val="4"/>
          <w:numId w:val="900"/>
        </w:numPr>
        <w:spacing w:before="0" w:after="0"/>
      </w:pPr>
      <w:r>
        <w:t>Temperature Reduction</w:t>
      </w:r>
    </w:p>
    <w:p>
      <w:pPr>
        <w:numPr>
          <w:ilvl w:val="4"/>
          <w:numId w:val="900"/>
        </w:numPr>
        <w:spacing w:before="0" w:after="0"/>
      </w:pPr>
      <w:r>
        <w:t>Wind Protection</w:t>
      </w:r>
    </w:p>
    <w:p>
      <w:pPr>
        <w:numPr>
          <w:ilvl w:val="4"/>
          <w:numId w:val="900"/>
        </w:numPr>
        <w:spacing w:before="0" w:after="0"/>
      </w:pPr>
      <w:r>
        <w:t>Air Quality Improvement</w:t>
      </w:r>
    </w:p>
    <w:p>
      <w:pPr>
        <w:numPr>
          <w:ilvl w:val="3"/>
          <w:numId w:val="900"/>
        </w:numPr>
        <w:spacing w:before="0" w:after="0"/>
      </w:pPr>
      <w:r>
        <w:t>Biodiversity</w:t>
      </w:r>
    </w:p>
    <w:p>
      <w:pPr>
        <w:numPr>
          <w:ilvl w:val="4"/>
          <w:numId w:val="900"/>
        </w:numPr>
        <w:spacing w:before="0" w:after="0"/>
      </w:pPr>
      <w:r>
        <w:t>Native Species</w:t>
      </w:r>
    </w:p>
    <w:p>
      <w:pPr>
        <w:numPr>
          <w:ilvl w:val="4"/>
          <w:numId w:val="900"/>
        </w:numPr>
        <w:spacing w:before="0" w:after="0"/>
      </w:pPr>
      <w:r>
        <w:t>Wildlife Habitat</w:t>
      </w:r>
    </w:p>
    <w:p>
      <w:pPr>
        <w:numPr>
          <w:ilvl w:val="4"/>
          <w:numId w:val="900"/>
        </w:numPr>
        <w:spacing w:before="0" w:after="0"/>
      </w:pPr>
      <w:r>
        <w:t>Ecological Corridors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4"/>
          <w:numId w:val="900"/>
        </w:numPr>
        <w:spacing w:before="0" w:after="0"/>
      </w:pPr>
      <w:r>
        <w:t>Tree Pits</w:t>
      </w:r>
    </w:p>
    <w:p>
      <w:pPr>
        <w:numPr>
          <w:ilvl w:val="4"/>
          <w:numId w:val="900"/>
        </w:numPr>
        <w:spacing w:before="0" w:after="0"/>
      </w:pPr>
      <w:r>
        <w:t>Bioswales</w:t>
      </w:r>
    </w:p>
    <w:p>
      <w:pPr>
        <w:numPr>
          <w:ilvl w:val="4"/>
          <w:numId w:val="900"/>
        </w:numPr>
        <w:spacing w:before="0" w:after="0"/>
      </w:pPr>
      <w:r>
        <w:t>Permeable Surfaces</w:t>
      </w:r>
    </w:p>
    <w:p>
      <w:pPr>
        <w:numPr>
          <w:ilvl w:val="0"/>
          <w:numId w:val="900"/>
        </w:numPr>
        <w:spacing w:before="0" w:after="0"/>
      </w:pPr>
      <w:r>
        <w:t>Public Squares, Plazas, and Parks</w:t>
      </w:r>
    </w:p>
    <w:p>
      <w:pPr>
        <w:numPr>
          <w:ilvl w:val="1"/>
          <w:numId w:val="900"/>
        </w:numPr>
        <w:spacing w:before="0" w:after="0"/>
      </w:pPr>
      <w:r>
        <w:t>Typologies of Public Space</w:t>
      </w:r>
    </w:p>
    <w:p>
      <w:pPr>
        <w:numPr>
          <w:ilvl w:val="2"/>
          <w:numId w:val="900"/>
        </w:numPr>
        <w:spacing w:before="0" w:after="0"/>
      </w:pPr>
      <w:r>
        <w:t>Civic Squares</w:t>
      </w:r>
    </w:p>
    <w:p>
      <w:pPr>
        <w:numPr>
          <w:ilvl w:val="3"/>
          <w:numId w:val="900"/>
        </w:numPr>
        <w:spacing w:before="0" w:after="0"/>
      </w:pPr>
      <w:r>
        <w:t>Government Buildings</w:t>
      </w:r>
    </w:p>
    <w:p>
      <w:pPr>
        <w:numPr>
          <w:ilvl w:val="3"/>
          <w:numId w:val="900"/>
        </w:numPr>
        <w:spacing w:before="0" w:after="0"/>
      </w:pPr>
      <w:r>
        <w:t>Ceremonial Functions</w:t>
      </w:r>
    </w:p>
    <w:p>
      <w:pPr>
        <w:numPr>
          <w:ilvl w:val="3"/>
          <w:numId w:val="900"/>
        </w:numPr>
        <w:spacing w:before="0" w:after="0"/>
      </w:pPr>
      <w:r>
        <w:t>Public Gatherings</w:t>
      </w:r>
    </w:p>
    <w:p>
      <w:pPr>
        <w:numPr>
          <w:ilvl w:val="2"/>
          <w:numId w:val="900"/>
        </w:numPr>
        <w:spacing w:before="0" w:after="0"/>
      </w:pPr>
      <w:r>
        <w:t>Commercial Plazas</w:t>
      </w:r>
    </w:p>
    <w:p>
      <w:pPr>
        <w:numPr>
          <w:ilvl w:val="3"/>
          <w:numId w:val="900"/>
        </w:numPr>
        <w:spacing w:before="0" w:after="0"/>
      </w:pPr>
      <w:r>
        <w:t>Shopping Centers</w:t>
      </w:r>
    </w:p>
    <w:p>
      <w:pPr>
        <w:numPr>
          <w:ilvl w:val="3"/>
          <w:numId w:val="900"/>
        </w:numPr>
        <w:spacing w:before="0" w:after="0"/>
      </w:pPr>
      <w:r>
        <w:t>Business Districts</w:t>
      </w:r>
    </w:p>
    <w:p>
      <w:pPr>
        <w:numPr>
          <w:ilvl w:val="3"/>
          <w:numId w:val="900"/>
        </w:numPr>
        <w:spacing w:before="0" w:after="0"/>
      </w:pPr>
      <w:r>
        <w:t>Market Squares</w:t>
      </w:r>
    </w:p>
    <w:p>
      <w:pPr>
        <w:numPr>
          <w:ilvl w:val="2"/>
          <w:numId w:val="900"/>
        </w:numPr>
        <w:spacing w:before="0" w:after="0"/>
      </w:pPr>
      <w:r>
        <w:t>Neighborhood Parks</w:t>
      </w:r>
    </w:p>
    <w:p>
      <w:pPr>
        <w:numPr>
          <w:ilvl w:val="3"/>
          <w:numId w:val="900"/>
        </w:numPr>
        <w:spacing w:before="0" w:after="0"/>
      </w:pPr>
      <w:r>
        <w:t>Recreation Facilities</w:t>
      </w:r>
    </w:p>
    <w:p>
      <w:pPr>
        <w:numPr>
          <w:ilvl w:val="3"/>
          <w:numId w:val="900"/>
        </w:numPr>
        <w:spacing w:before="0" w:after="0"/>
      </w:pPr>
      <w:r>
        <w:t>Playground Equipment</w:t>
      </w:r>
    </w:p>
    <w:p>
      <w:pPr>
        <w:numPr>
          <w:ilvl w:val="3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Pocket Parks</w:t>
      </w:r>
    </w:p>
    <w:p>
      <w:pPr>
        <w:numPr>
          <w:ilvl w:val="3"/>
          <w:numId w:val="900"/>
        </w:numPr>
        <w:spacing w:before="0" w:after="0"/>
      </w:pPr>
      <w:r>
        <w:t>Small-Scale Spaces</w:t>
      </w:r>
    </w:p>
    <w:p>
      <w:pPr>
        <w:numPr>
          <w:ilvl w:val="3"/>
          <w:numId w:val="900"/>
        </w:numPr>
        <w:spacing w:before="0" w:after="0"/>
      </w:pPr>
      <w:r>
        <w:t>Residential Areas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1"/>
          <w:numId w:val="900"/>
        </w:numPr>
        <w:spacing w:before="0" w:after="0"/>
      </w:pPr>
      <w:r>
        <w:t>Design for Social Interaction</w:t>
      </w:r>
    </w:p>
    <w:p>
      <w:pPr>
        <w:numPr>
          <w:ilvl w:val="2"/>
          <w:numId w:val="900"/>
        </w:numPr>
        <w:spacing w:before="0" w:after="0"/>
      </w:pPr>
      <w:r>
        <w:t>Seating Arrangements</w:t>
      </w:r>
    </w:p>
    <w:p>
      <w:pPr>
        <w:numPr>
          <w:ilvl w:val="3"/>
          <w:numId w:val="900"/>
        </w:numPr>
        <w:spacing w:before="0" w:after="0"/>
      </w:pPr>
      <w:r>
        <w:t>Fixed Seating</w:t>
      </w:r>
    </w:p>
    <w:p>
      <w:pPr>
        <w:numPr>
          <w:ilvl w:val="3"/>
          <w:numId w:val="900"/>
        </w:numPr>
        <w:spacing w:before="0" w:after="0"/>
      </w:pPr>
      <w:r>
        <w:t>Moveable Furniture</w:t>
      </w:r>
    </w:p>
    <w:p>
      <w:pPr>
        <w:numPr>
          <w:ilvl w:val="3"/>
          <w:numId w:val="900"/>
        </w:numPr>
        <w:spacing w:before="0" w:after="0"/>
      </w:pPr>
      <w:r>
        <w:t>Informal Seating</w:t>
      </w:r>
    </w:p>
    <w:p>
      <w:pPr>
        <w:numPr>
          <w:ilvl w:val="2"/>
          <w:numId w:val="900"/>
        </w:numPr>
        <w:spacing w:before="0" w:after="0"/>
      </w:pPr>
      <w:r>
        <w:t>Flexible Spaces</w:t>
      </w:r>
    </w:p>
    <w:p>
      <w:pPr>
        <w:numPr>
          <w:ilvl w:val="3"/>
          <w:numId w:val="900"/>
        </w:numPr>
        <w:spacing w:before="0" w:after="0"/>
      </w:pPr>
      <w:r>
        <w:t>Multi-Purpose Areas</w:t>
      </w:r>
    </w:p>
    <w:p>
      <w:pPr>
        <w:numPr>
          <w:ilvl w:val="3"/>
          <w:numId w:val="900"/>
        </w:numPr>
        <w:spacing w:before="0" w:after="0"/>
      </w:pPr>
      <w:r>
        <w:t>Event Accommodation</w:t>
      </w:r>
    </w:p>
    <w:p>
      <w:pPr>
        <w:numPr>
          <w:ilvl w:val="3"/>
          <w:numId w:val="900"/>
        </w:numPr>
        <w:spacing w:before="0" w:after="0"/>
      </w:pPr>
      <w:r>
        <w:t>Seasonal Adaptability</w:t>
      </w:r>
    </w:p>
    <w:p>
      <w:pPr>
        <w:numPr>
          <w:ilvl w:val="2"/>
          <w:numId w:val="900"/>
        </w:numPr>
        <w:spacing w:before="0" w:after="0"/>
      </w:pPr>
      <w:r>
        <w:t>Activity Zones</w:t>
      </w:r>
    </w:p>
    <w:p>
      <w:pPr>
        <w:numPr>
          <w:ilvl w:val="3"/>
          <w:numId w:val="900"/>
        </w:numPr>
        <w:spacing w:before="0" w:after="0"/>
      </w:pPr>
      <w:r>
        <w:t>Active Recreation</w:t>
      </w:r>
    </w:p>
    <w:p>
      <w:pPr>
        <w:numPr>
          <w:ilvl w:val="3"/>
          <w:numId w:val="900"/>
        </w:numPr>
        <w:spacing w:before="0" w:after="0"/>
      </w:pPr>
      <w:r>
        <w:t>Passive Recreation</w:t>
      </w:r>
    </w:p>
    <w:p>
      <w:pPr>
        <w:numPr>
          <w:ilvl w:val="3"/>
          <w:numId w:val="900"/>
        </w:numPr>
        <w:spacing w:before="0" w:after="0"/>
      </w:pPr>
      <w:r>
        <w:t>Performance Areas</w:t>
      </w:r>
    </w:p>
    <w:p>
      <w:pPr>
        <w:numPr>
          <w:ilvl w:val="1"/>
          <w:numId w:val="900"/>
        </w:numPr>
        <w:spacing w:before="0" w:after="0"/>
      </w:pPr>
      <w:r>
        <w:t>Programming and Activation</w:t>
      </w:r>
    </w:p>
    <w:p>
      <w:pPr>
        <w:numPr>
          <w:ilvl w:val="2"/>
          <w:numId w:val="900"/>
        </w:numPr>
        <w:spacing w:before="0" w:after="0"/>
      </w:pPr>
      <w:r>
        <w:t>Events and Markets</w:t>
      </w:r>
    </w:p>
    <w:p>
      <w:pPr>
        <w:numPr>
          <w:ilvl w:val="3"/>
          <w:numId w:val="900"/>
        </w:numPr>
        <w:spacing w:before="0" w:after="0"/>
      </w:pPr>
      <w:r>
        <w:t>Farmers Markets</w:t>
      </w:r>
    </w:p>
    <w:p>
      <w:pPr>
        <w:numPr>
          <w:ilvl w:val="3"/>
          <w:numId w:val="900"/>
        </w:numPr>
        <w:spacing w:before="0" w:after="0"/>
      </w:pPr>
      <w:r>
        <w:t>Cultural Festivals</w:t>
      </w:r>
    </w:p>
    <w:p>
      <w:pPr>
        <w:numPr>
          <w:ilvl w:val="3"/>
          <w:numId w:val="900"/>
        </w:numPr>
        <w:spacing w:before="0" w:after="0"/>
      </w:pPr>
      <w:r>
        <w:t>Seasonal Events</w:t>
      </w:r>
    </w:p>
    <w:p>
      <w:pPr>
        <w:numPr>
          <w:ilvl w:val="2"/>
          <w:numId w:val="900"/>
        </w:numPr>
        <w:spacing w:before="0" w:after="0"/>
      </w:pPr>
      <w:r>
        <w:t>Temporary Installations</w:t>
      </w:r>
    </w:p>
    <w:p>
      <w:pPr>
        <w:numPr>
          <w:ilvl w:val="3"/>
          <w:numId w:val="900"/>
        </w:numPr>
        <w:spacing w:before="0" w:after="0"/>
      </w:pPr>
      <w:r>
        <w:t>Art Exhibitions</w:t>
      </w:r>
    </w:p>
    <w:p>
      <w:pPr>
        <w:numPr>
          <w:ilvl w:val="3"/>
          <w:numId w:val="900"/>
        </w:numPr>
        <w:spacing w:before="0" w:after="0"/>
      </w:pPr>
      <w:r>
        <w:t>Pop-Up Activities</w:t>
      </w:r>
    </w:p>
    <w:p>
      <w:pPr>
        <w:numPr>
          <w:ilvl w:val="3"/>
          <w:numId w:val="900"/>
        </w:numPr>
        <w:spacing w:before="0" w:after="0"/>
      </w:pPr>
      <w:r>
        <w:t>Experimental Programs</w:t>
      </w:r>
    </w:p>
    <w:p>
      <w:pPr>
        <w:numPr>
          <w:ilvl w:val="2"/>
          <w:numId w:val="900"/>
        </w:numPr>
        <w:spacing w:before="0" w:after="0"/>
      </w:pPr>
      <w:r>
        <w:t>Permanent Amenities</w:t>
      </w:r>
    </w:p>
    <w:p>
      <w:pPr>
        <w:numPr>
          <w:ilvl w:val="3"/>
          <w:numId w:val="900"/>
        </w:numPr>
        <w:spacing w:before="0" w:after="0"/>
      </w:pPr>
      <w:r>
        <w:t>Play Equipment</w:t>
      </w:r>
    </w:p>
    <w:p>
      <w:pPr>
        <w:numPr>
          <w:ilvl w:val="3"/>
          <w:numId w:val="900"/>
        </w:numPr>
        <w:spacing w:before="0" w:after="0"/>
      </w:pPr>
      <w:r>
        <w:t>Exercise Facilities</w:t>
      </w:r>
    </w:p>
    <w:p>
      <w:pPr>
        <w:numPr>
          <w:ilvl w:val="3"/>
          <w:numId w:val="900"/>
        </w:numPr>
        <w:spacing w:before="0" w:after="0"/>
      </w:pPr>
      <w:r>
        <w:t>Water Features</w:t>
      </w:r>
    </w:p>
    <w:p>
      <w:pPr>
        <w:numPr>
          <w:ilvl w:val="1"/>
          <w:numId w:val="900"/>
        </w:numPr>
        <w:spacing w:before="0" w:after="0"/>
      </w:pPr>
      <w:r>
        <w:t>Comfort and Amenities</w:t>
      </w:r>
    </w:p>
    <w:p>
      <w:pPr>
        <w:numPr>
          <w:ilvl w:val="2"/>
          <w:numId w:val="900"/>
        </w:numPr>
        <w:spacing w:before="0" w:after="0"/>
      </w:pPr>
      <w:r>
        <w:t>Shade and Shelter</w:t>
      </w:r>
    </w:p>
    <w:p>
      <w:pPr>
        <w:numPr>
          <w:ilvl w:val="3"/>
          <w:numId w:val="900"/>
        </w:numPr>
        <w:spacing w:before="0" w:after="0"/>
      </w:pPr>
      <w:r>
        <w:t>Tree Canopy</w:t>
      </w:r>
    </w:p>
    <w:p>
      <w:pPr>
        <w:numPr>
          <w:ilvl w:val="3"/>
          <w:numId w:val="900"/>
        </w:numPr>
        <w:spacing w:before="0" w:after="0"/>
      </w:pPr>
      <w:r>
        <w:t>Built Structures</w:t>
      </w:r>
    </w:p>
    <w:p>
      <w:pPr>
        <w:numPr>
          <w:ilvl w:val="3"/>
          <w:numId w:val="900"/>
        </w:numPr>
        <w:spacing w:before="0" w:after="0"/>
      </w:pPr>
      <w:r>
        <w:t>Temporary Shade</w:t>
      </w:r>
    </w:p>
    <w:p>
      <w:pPr>
        <w:numPr>
          <w:ilvl w:val="2"/>
          <w:numId w:val="900"/>
        </w:numPr>
        <w:spacing w:before="0" w:after="0"/>
      </w:pPr>
      <w:r>
        <w:t>Restrooms and Water Fountains</w:t>
      </w:r>
    </w:p>
    <w:p>
      <w:pPr>
        <w:numPr>
          <w:ilvl w:val="3"/>
          <w:numId w:val="900"/>
        </w:numPr>
        <w:spacing w:before="0" w:after="0"/>
      </w:pPr>
      <w:r>
        <w:t>Public Facilities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Food and Beverage</w:t>
      </w:r>
    </w:p>
    <w:p>
      <w:pPr>
        <w:numPr>
          <w:ilvl w:val="3"/>
          <w:numId w:val="900"/>
        </w:numPr>
        <w:spacing w:before="0" w:after="0"/>
      </w:pPr>
      <w:r>
        <w:t>Cafes and Restaurants</w:t>
      </w:r>
    </w:p>
    <w:p>
      <w:pPr>
        <w:numPr>
          <w:ilvl w:val="3"/>
          <w:numId w:val="900"/>
        </w:numPr>
        <w:spacing w:before="0" w:after="0"/>
      </w:pPr>
      <w:r>
        <w:t>Food Trucks</w:t>
      </w:r>
    </w:p>
    <w:p>
      <w:pPr>
        <w:numPr>
          <w:ilvl w:val="3"/>
          <w:numId w:val="900"/>
        </w:numPr>
        <w:spacing w:before="0" w:after="0"/>
      </w:pPr>
      <w:r>
        <w:t>Vending Machines</w:t>
      </w:r>
    </w:p>
    <w:p>
      <w:pPr>
        <w:numPr>
          <w:ilvl w:val="0"/>
          <w:numId w:val="900"/>
        </w:numPr>
        <w:spacing w:before="0" w:after="0"/>
      </w:pPr>
      <w:r>
        <w:t>Buildings and the Urban Fabric</w:t>
      </w:r>
    </w:p>
    <w:p>
      <w:pPr>
        <w:numPr>
          <w:ilvl w:val="1"/>
          <w:numId w:val="900"/>
        </w:numPr>
        <w:spacing w:before="0" w:after="0"/>
      </w:pPr>
      <w:r>
        <w:t>Building Typologies and Massing</w:t>
      </w:r>
    </w:p>
    <w:p>
      <w:pPr>
        <w:numPr>
          <w:ilvl w:val="2"/>
          <w:numId w:val="900"/>
        </w:numPr>
        <w:spacing w:before="0" w:after="0"/>
      </w:pPr>
      <w:r>
        <w:t>Rowhouses</w:t>
      </w:r>
    </w:p>
    <w:p>
      <w:pPr>
        <w:numPr>
          <w:ilvl w:val="3"/>
          <w:numId w:val="900"/>
        </w:numPr>
        <w:spacing w:before="0" w:after="0"/>
      </w:pPr>
      <w:r>
        <w:t>Attached Housing</w:t>
      </w:r>
    </w:p>
    <w:p>
      <w:pPr>
        <w:numPr>
          <w:ilvl w:val="3"/>
          <w:numId w:val="900"/>
        </w:numPr>
        <w:spacing w:before="0" w:after="0"/>
      </w:pPr>
      <w:r>
        <w:t>Street-Facing Entrances</w:t>
      </w:r>
    </w:p>
    <w:p>
      <w:pPr>
        <w:numPr>
          <w:ilvl w:val="3"/>
          <w:numId w:val="900"/>
        </w:numPr>
        <w:spacing w:before="0" w:after="0"/>
      </w:pPr>
      <w:r>
        <w:t>Private Rear Yards</w:t>
      </w:r>
    </w:p>
    <w:p>
      <w:pPr>
        <w:numPr>
          <w:ilvl w:val="2"/>
          <w:numId w:val="900"/>
        </w:numPr>
        <w:spacing w:before="0" w:after="0"/>
      </w:pPr>
      <w:r>
        <w:t>Apartment Blocks</w:t>
      </w:r>
    </w:p>
    <w:p>
      <w:pPr>
        <w:numPr>
          <w:ilvl w:val="3"/>
          <w:numId w:val="900"/>
        </w:numPr>
        <w:spacing w:before="0" w:after="0"/>
      </w:pPr>
      <w:r>
        <w:t>Multi-Story Housing</w:t>
      </w:r>
    </w:p>
    <w:p>
      <w:pPr>
        <w:numPr>
          <w:ilvl w:val="3"/>
          <w:numId w:val="900"/>
        </w:numPr>
        <w:spacing w:before="0" w:after="0"/>
      </w:pPr>
      <w:r>
        <w:t>Shared Entrances</w:t>
      </w:r>
    </w:p>
    <w:p>
      <w:pPr>
        <w:numPr>
          <w:ilvl w:val="3"/>
          <w:numId w:val="900"/>
        </w:numPr>
        <w:spacing w:before="0" w:after="0"/>
      </w:pPr>
      <w:r>
        <w:t>Courtyard Configurations</w:t>
      </w:r>
    </w:p>
    <w:p>
      <w:pPr>
        <w:numPr>
          <w:ilvl w:val="2"/>
          <w:numId w:val="900"/>
        </w:numPr>
        <w:spacing w:before="0" w:after="0"/>
      </w:pPr>
      <w:r>
        <w:t>Towers</w:t>
      </w:r>
    </w:p>
    <w:p>
      <w:pPr>
        <w:numPr>
          <w:ilvl w:val="3"/>
          <w:numId w:val="900"/>
        </w:numPr>
        <w:spacing w:before="0" w:after="0"/>
      </w:pPr>
      <w:r>
        <w:t>High-Rise Buildings</w:t>
      </w:r>
    </w:p>
    <w:p>
      <w:pPr>
        <w:numPr>
          <w:ilvl w:val="3"/>
          <w:numId w:val="900"/>
        </w:numPr>
        <w:spacing w:before="0" w:after="0"/>
      </w:pPr>
      <w:r>
        <w:t>Point Towers</w:t>
      </w:r>
    </w:p>
    <w:p>
      <w:pPr>
        <w:numPr>
          <w:ilvl w:val="3"/>
          <w:numId w:val="900"/>
        </w:numPr>
        <w:spacing w:before="0" w:after="0"/>
      </w:pPr>
      <w:r>
        <w:t>Slab Buildings</w:t>
      </w:r>
    </w:p>
    <w:p>
      <w:pPr>
        <w:numPr>
          <w:ilvl w:val="2"/>
          <w:numId w:val="900"/>
        </w:numPr>
        <w:spacing w:before="0" w:after="0"/>
      </w:pPr>
      <w:r>
        <w:t>Mixed-Use Buildings</w:t>
      </w:r>
    </w:p>
    <w:p>
      <w:pPr>
        <w:numPr>
          <w:ilvl w:val="3"/>
          <w:numId w:val="900"/>
        </w:numPr>
        <w:spacing w:before="0" w:after="0"/>
      </w:pPr>
      <w:r>
        <w:t>Ground Floor Commercial</w:t>
      </w:r>
    </w:p>
    <w:p>
      <w:pPr>
        <w:numPr>
          <w:ilvl w:val="3"/>
          <w:numId w:val="900"/>
        </w:numPr>
        <w:spacing w:before="0" w:after="0"/>
      </w:pPr>
      <w:r>
        <w:t>Upper Floor Residential</w:t>
      </w:r>
    </w:p>
    <w:p>
      <w:pPr>
        <w:numPr>
          <w:ilvl w:val="3"/>
          <w:numId w:val="900"/>
        </w:numPr>
        <w:spacing w:before="0" w:after="0"/>
      </w:pPr>
      <w:r>
        <w:t>Integrated Parking</w:t>
      </w:r>
    </w:p>
    <w:p>
      <w:pPr>
        <w:numPr>
          <w:ilvl w:val="1"/>
          <w:numId w:val="900"/>
        </w:numPr>
        <w:spacing w:before="0" w:after="0"/>
      </w:pPr>
      <w:r>
        <w:t>Façade Design and Articulation</w:t>
      </w:r>
    </w:p>
    <w:p>
      <w:pPr>
        <w:numPr>
          <w:ilvl w:val="2"/>
          <w:numId w:val="900"/>
        </w:numPr>
        <w:spacing w:before="0" w:after="0"/>
      </w:pPr>
      <w:r>
        <w:t>Materiality</w:t>
      </w:r>
    </w:p>
    <w:p>
      <w:pPr>
        <w:numPr>
          <w:ilvl w:val="3"/>
          <w:numId w:val="900"/>
        </w:numPr>
        <w:spacing w:before="0" w:after="0"/>
      </w:pPr>
      <w:r>
        <w:t>Local Materials</w:t>
      </w:r>
    </w:p>
    <w:p>
      <w:pPr>
        <w:numPr>
          <w:ilvl w:val="3"/>
          <w:numId w:val="900"/>
        </w:numPr>
        <w:spacing w:before="0" w:after="0"/>
      </w:pPr>
      <w:r>
        <w:t>Durability Considerations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Rhythm and Repetition</w:t>
      </w:r>
    </w:p>
    <w:p>
      <w:pPr>
        <w:numPr>
          <w:ilvl w:val="3"/>
          <w:numId w:val="900"/>
        </w:numPr>
        <w:spacing w:before="0" w:after="0"/>
      </w:pPr>
      <w:r>
        <w:t>Window Patterns</w:t>
      </w:r>
    </w:p>
    <w:p>
      <w:pPr>
        <w:numPr>
          <w:ilvl w:val="3"/>
          <w:numId w:val="900"/>
        </w:numPr>
        <w:spacing w:before="0" w:after="0"/>
      </w:pPr>
      <w:r>
        <w:t>Structural Bays</w:t>
      </w:r>
    </w:p>
    <w:p>
      <w:pPr>
        <w:numPr>
          <w:ilvl w:val="3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Scale and Proportion</w:t>
      </w:r>
    </w:p>
    <w:p>
      <w:pPr>
        <w:numPr>
          <w:ilvl w:val="3"/>
          <w:numId w:val="900"/>
        </w:numPr>
        <w:spacing w:before="0" w:after="0"/>
      </w:pPr>
      <w:r>
        <w:t>Human Scale Elements</w:t>
      </w:r>
    </w:p>
    <w:p>
      <w:pPr>
        <w:numPr>
          <w:ilvl w:val="3"/>
          <w:numId w:val="900"/>
        </w:numPr>
        <w:spacing w:before="0" w:after="0"/>
      </w:pPr>
      <w:r>
        <w:t>Building Proportions</w:t>
      </w:r>
    </w:p>
    <w:p>
      <w:pPr>
        <w:numPr>
          <w:ilvl w:val="3"/>
          <w:numId w:val="900"/>
        </w:numPr>
        <w:spacing w:before="0" w:after="0"/>
      </w:pPr>
      <w:r>
        <w:t>Detail Resolution</w:t>
      </w:r>
    </w:p>
    <w:p>
      <w:pPr>
        <w:numPr>
          <w:ilvl w:val="1"/>
          <w:numId w:val="900"/>
        </w:numPr>
        <w:spacing w:before="0" w:after="0"/>
      </w:pPr>
      <w:r>
        <w:t>Building Frontages and Entrances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Window-to-Wall Ratio</w:t>
      </w:r>
    </w:p>
    <w:p>
      <w:pPr>
        <w:numPr>
          <w:ilvl w:val="3"/>
          <w:numId w:val="900"/>
        </w:numPr>
        <w:spacing w:before="0" w:after="0"/>
      </w:pPr>
      <w:r>
        <w:t>Visual Connection</w:t>
      </w:r>
    </w:p>
    <w:p>
      <w:pPr>
        <w:numPr>
          <w:ilvl w:val="3"/>
          <w:numId w:val="900"/>
        </w:numPr>
        <w:spacing w:before="0" w:after="0"/>
      </w:pPr>
      <w:r>
        <w:t>Display Windows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Entrance Design</w:t>
      </w:r>
    </w:p>
    <w:p>
      <w:pPr>
        <w:numPr>
          <w:ilvl w:val="3"/>
          <w:numId w:val="900"/>
        </w:numPr>
        <w:spacing w:before="0" w:after="0"/>
      </w:pPr>
      <w:r>
        <w:t>Barrier-Free Access</w:t>
      </w:r>
    </w:p>
    <w:p>
      <w:pPr>
        <w:numPr>
          <w:ilvl w:val="2"/>
          <w:numId w:val="900"/>
        </w:numPr>
        <w:spacing w:before="0" w:after="0"/>
      </w:pPr>
      <w:r>
        <w:t>Active Frontages</w:t>
      </w:r>
    </w:p>
    <w:p>
      <w:pPr>
        <w:numPr>
          <w:ilvl w:val="3"/>
          <w:numId w:val="900"/>
        </w:numPr>
        <w:spacing w:before="0" w:after="0"/>
      </w:pPr>
      <w:r>
        <w:t>Ground Floor Uses</w:t>
      </w:r>
    </w:p>
    <w:p>
      <w:pPr>
        <w:numPr>
          <w:ilvl w:val="3"/>
          <w:numId w:val="900"/>
        </w:numPr>
        <w:spacing w:before="0" w:after="0"/>
      </w:pPr>
      <w:r>
        <w:t>Frequent Entrances</w:t>
      </w:r>
    </w:p>
    <w:p>
      <w:pPr>
        <w:numPr>
          <w:ilvl w:val="3"/>
          <w:numId w:val="900"/>
        </w:numPr>
        <w:spacing w:before="0" w:after="0"/>
      </w:pPr>
      <w:r>
        <w:t>Street Engagement</w:t>
      </w:r>
    </w:p>
    <w:p>
      <w:pPr>
        <w:numPr>
          <w:ilvl w:val="1"/>
          <w:numId w:val="900"/>
        </w:numPr>
        <w:spacing w:before="0" w:after="0"/>
      </w:pPr>
      <w:r>
        <w:t>Relationship of Buildings to the Street</w:t>
      </w:r>
    </w:p>
    <w:p>
      <w:pPr>
        <w:numPr>
          <w:ilvl w:val="2"/>
          <w:numId w:val="900"/>
        </w:numPr>
        <w:spacing w:before="0" w:after="0"/>
      </w:pPr>
      <w:r>
        <w:t>Setbacks</w:t>
      </w:r>
    </w:p>
    <w:p>
      <w:pPr>
        <w:numPr>
          <w:ilvl w:val="3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Front Yard Spaces</w:t>
      </w:r>
    </w:p>
    <w:p>
      <w:pPr>
        <w:numPr>
          <w:ilvl w:val="3"/>
          <w:numId w:val="900"/>
        </w:numPr>
        <w:spacing w:before="0" w:after="0"/>
      </w:pPr>
      <w:r>
        <w:t>Sidewalk Widening</w:t>
      </w:r>
    </w:p>
    <w:p>
      <w:pPr>
        <w:numPr>
          <w:ilvl w:val="2"/>
          <w:numId w:val="900"/>
        </w:numPr>
        <w:spacing w:before="0" w:after="0"/>
      </w:pPr>
      <w:r>
        <w:t>Active Edges</w:t>
      </w:r>
    </w:p>
    <w:p>
      <w:pPr>
        <w:numPr>
          <w:ilvl w:val="3"/>
          <w:numId w:val="900"/>
        </w:numPr>
        <w:spacing w:before="0" w:after="0"/>
      </w:pPr>
      <w:r>
        <w:t>Street-Level Activity</w:t>
      </w:r>
    </w:p>
    <w:p>
      <w:pPr>
        <w:numPr>
          <w:ilvl w:val="3"/>
          <w:numId w:val="900"/>
        </w:numPr>
        <w:spacing w:before="0" w:after="0"/>
      </w:pPr>
      <w:r>
        <w:t>Building Orientation</w:t>
      </w:r>
    </w:p>
    <w:p>
      <w:pPr>
        <w:numPr>
          <w:ilvl w:val="3"/>
          <w:numId w:val="900"/>
        </w:numPr>
        <w:spacing w:before="0" w:after="0"/>
      </w:pPr>
      <w:r>
        <w:t>Entrance Frequency</w:t>
      </w:r>
    </w:p>
    <w:p>
      <w:pPr>
        <w:numPr>
          <w:ilvl w:val="2"/>
          <w:numId w:val="900"/>
        </w:numPr>
        <w:spacing w:before="0" w:after="0"/>
      </w:pPr>
      <w:r>
        <w:t>Building Heights</w:t>
      </w:r>
    </w:p>
    <w:p>
      <w:pPr>
        <w:numPr>
          <w:ilvl w:val="3"/>
          <w:numId w:val="900"/>
        </w:numPr>
        <w:spacing w:before="0" w:after="0"/>
      </w:pPr>
      <w:r>
        <w:t>Street Wall Height</w:t>
      </w:r>
    </w:p>
    <w:p>
      <w:pPr>
        <w:numPr>
          <w:ilvl w:val="3"/>
          <w:numId w:val="900"/>
        </w:numPr>
        <w:spacing w:before="0" w:after="0"/>
      </w:pPr>
      <w:r>
        <w:t>Transition Zones</w:t>
      </w:r>
    </w:p>
    <w:p>
      <w:pPr>
        <w:numPr>
          <w:ilvl w:val="3"/>
          <w:numId w:val="900"/>
        </w:numPr>
        <w:spacing w:before="0" w:after="0"/>
      </w:pPr>
      <w:r>
        <w:t>View Corridors</w:t>
      </w:r>
    </w:p>
    <w:p>
      <w:pPr>
        <w:numPr>
          <w:ilvl w:val="1"/>
          <w:numId w:val="900"/>
        </w:numPr>
        <w:spacing w:before="0" w:after="0"/>
      </w:pPr>
      <w:r>
        <w:t>Skyline and Roofscape</w:t>
      </w:r>
    </w:p>
    <w:p>
      <w:pPr>
        <w:numPr>
          <w:ilvl w:val="2"/>
          <w:numId w:val="900"/>
        </w:numPr>
        <w:spacing w:before="0" w:after="0"/>
      </w:pPr>
      <w:r>
        <w:t>Visual Impact</w:t>
      </w:r>
    </w:p>
    <w:p>
      <w:pPr>
        <w:numPr>
          <w:ilvl w:val="3"/>
          <w:numId w:val="900"/>
        </w:numPr>
        <w:spacing w:before="0" w:after="0"/>
      </w:pPr>
      <w:r>
        <w:t>Landmark Buildings</w:t>
      </w:r>
    </w:p>
    <w:p>
      <w:pPr>
        <w:numPr>
          <w:ilvl w:val="3"/>
          <w:numId w:val="900"/>
        </w:numPr>
        <w:spacing w:before="0" w:after="0"/>
      </w:pPr>
      <w:r>
        <w:t>Height Transitions</w:t>
      </w:r>
    </w:p>
    <w:p>
      <w:pPr>
        <w:numPr>
          <w:ilvl w:val="3"/>
          <w:numId w:val="900"/>
        </w:numPr>
        <w:spacing w:before="0" w:after="0"/>
      </w:pPr>
      <w:r>
        <w:t>Silhouette Quality</w:t>
      </w:r>
    </w:p>
    <w:p>
      <w:pPr>
        <w:numPr>
          <w:ilvl w:val="2"/>
          <w:numId w:val="900"/>
        </w:numPr>
        <w:spacing w:before="0" w:after="0"/>
      </w:pPr>
      <w:r>
        <w:t>Roof Gardens and Terraces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Accessible Rooftops</w:t>
      </w:r>
    </w:p>
    <w:p>
      <w:pPr>
        <w:numPr>
          <w:ilvl w:val="3"/>
          <w:numId w:val="900"/>
        </w:numPr>
        <w:spacing w:before="0" w:after="0"/>
      </w:pPr>
      <w:r>
        <w:t>Urban Agriculture</w:t>
      </w:r>
    </w:p>
    <w:p>
      <w:pPr>
        <w:numPr>
          <w:ilvl w:val="0"/>
          <w:numId w:val="900"/>
        </w:numPr>
        <w:spacing w:before="0" w:after="0"/>
      </w:pPr>
      <w:r>
        <w:t>Landscape and Natural Systems</w:t>
      </w:r>
    </w:p>
    <w:p>
      <w:pPr>
        <w:numPr>
          <w:ilvl w:val="1"/>
          <w:numId w:val="900"/>
        </w:numPr>
        <w:spacing w:before="0" w:after="0"/>
      </w:pPr>
      <w:r>
        <w:t>Integration of Nature in the City</w:t>
      </w:r>
    </w:p>
    <w:p>
      <w:pPr>
        <w:numPr>
          <w:ilvl w:val="2"/>
          <w:numId w:val="900"/>
        </w:numPr>
        <w:spacing w:before="0" w:after="0"/>
      </w:pPr>
      <w:r>
        <w:t>Urban Parks</w:t>
      </w:r>
    </w:p>
    <w:p>
      <w:pPr>
        <w:numPr>
          <w:ilvl w:val="3"/>
          <w:numId w:val="900"/>
        </w:numPr>
        <w:spacing w:before="0" w:after="0"/>
      </w:pPr>
      <w:r>
        <w:t>Central Parks</w:t>
      </w:r>
    </w:p>
    <w:p>
      <w:pPr>
        <w:numPr>
          <w:ilvl w:val="3"/>
          <w:numId w:val="900"/>
        </w:numPr>
        <w:spacing w:before="0" w:after="0"/>
      </w:pPr>
      <w:r>
        <w:t>Neighborhood Parks</w:t>
      </w:r>
    </w:p>
    <w:p>
      <w:pPr>
        <w:numPr>
          <w:ilvl w:val="3"/>
          <w:numId w:val="900"/>
        </w:numPr>
        <w:spacing w:before="0" w:after="0"/>
      </w:pPr>
      <w:r>
        <w:t>Linear Parks</w:t>
      </w:r>
    </w:p>
    <w:p>
      <w:pPr>
        <w:numPr>
          <w:ilvl w:val="2"/>
          <w:numId w:val="900"/>
        </w:numPr>
        <w:spacing w:before="0" w:after="0"/>
      </w:pPr>
      <w:r>
        <w:t>Green Corridors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Pedestrian Greenways</w:t>
      </w:r>
    </w:p>
    <w:p>
      <w:pPr>
        <w:numPr>
          <w:ilvl w:val="3"/>
          <w:numId w:val="900"/>
        </w:numPr>
        <w:spacing w:before="0" w:after="0"/>
      </w:pPr>
      <w:r>
        <w:t>Bicycle Paths</w:t>
      </w:r>
    </w:p>
    <w:p>
      <w:pPr>
        <w:numPr>
          <w:ilvl w:val="2"/>
          <w:numId w:val="900"/>
        </w:numPr>
        <w:spacing w:before="0" w:after="0"/>
      </w:pPr>
      <w:r>
        <w:t>Street Trees</w:t>
      </w:r>
    </w:p>
    <w:p>
      <w:pPr>
        <w:numPr>
          <w:ilvl w:val="3"/>
          <w:numId w:val="900"/>
        </w:numPr>
        <w:spacing w:before="0" w:after="0"/>
      </w:pPr>
      <w:r>
        <w:t>Urban Forest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Maintenance Programs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Green Roofs and Walls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Living Walls</w:t>
      </w:r>
    </w:p>
    <w:p>
      <w:pPr>
        <w:numPr>
          <w:ilvl w:val="2"/>
          <w:numId w:val="900"/>
        </w:numPr>
        <w:spacing w:before="0" w:after="0"/>
      </w:pPr>
      <w:r>
        <w:t>Bioswales and Rain Gardens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Native Plant Communities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Urban Tree Canopy</w:t>
      </w:r>
    </w:p>
    <w:p>
      <w:pPr>
        <w:numPr>
          <w:ilvl w:val="3"/>
          <w:numId w:val="900"/>
        </w:numPr>
        <w:spacing w:before="0" w:after="0"/>
      </w:pPr>
      <w:r>
        <w:t>Canopy Coverage Goals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Climate Benefits</w:t>
      </w:r>
    </w:p>
    <w:p>
      <w:pPr>
        <w:numPr>
          <w:ilvl w:val="2"/>
          <w:numId w:val="900"/>
        </w:numPr>
        <w:spacing w:before="0" w:after="0"/>
      </w:pPr>
      <w:r>
        <w:t>Permeable Surfaces</w:t>
      </w:r>
    </w:p>
    <w:p>
      <w:pPr>
        <w:numPr>
          <w:ilvl w:val="3"/>
          <w:numId w:val="900"/>
        </w:numPr>
        <w:spacing w:before="0" w:after="0"/>
      </w:pPr>
      <w:r>
        <w:t>Porous Pavement</w:t>
      </w:r>
    </w:p>
    <w:p>
      <w:pPr>
        <w:numPr>
          <w:ilvl w:val="3"/>
          <w:numId w:val="900"/>
        </w:numPr>
        <w:spacing w:before="0" w:after="0"/>
      </w:pPr>
      <w:r>
        <w:t>Permeable Pavers</w:t>
      </w:r>
    </w:p>
    <w:p>
      <w:pPr>
        <w:numPr>
          <w:ilvl w:val="3"/>
          <w:numId w:val="900"/>
        </w:numPr>
        <w:spacing w:before="0" w:after="0"/>
      </w:pPr>
      <w:r>
        <w:t>Grass Pavers</w:t>
      </w:r>
    </w:p>
    <w:p>
      <w:pPr>
        <w:numPr>
          <w:ilvl w:val="1"/>
          <w:numId w:val="900"/>
        </w:numPr>
        <w:spacing w:before="0" w:after="0"/>
      </w:pPr>
      <w:r>
        <w:t>Waterfronts and Blue Spaces</w:t>
      </w:r>
    </w:p>
    <w:p>
      <w:pPr>
        <w:numPr>
          <w:ilvl w:val="2"/>
          <w:numId w:val="900"/>
        </w:numPr>
        <w:spacing w:before="0" w:after="0"/>
      </w:pPr>
      <w:r>
        <w:t>Riverfronts</w:t>
      </w:r>
    </w:p>
    <w:p>
      <w:pPr>
        <w:numPr>
          <w:ilvl w:val="3"/>
          <w:numId w:val="900"/>
        </w:numPr>
        <w:spacing w:before="0" w:after="0"/>
      </w:pPr>
      <w:r>
        <w:t>Waterfront Access</w:t>
      </w:r>
    </w:p>
    <w:p>
      <w:pPr>
        <w:numPr>
          <w:ilvl w:val="3"/>
          <w:numId w:val="900"/>
        </w:numPr>
        <w:spacing w:before="0" w:after="0"/>
      </w:pPr>
      <w:r>
        <w:t>Flood Management</w:t>
      </w:r>
    </w:p>
    <w:p>
      <w:pPr>
        <w:numPr>
          <w:ilvl w:val="3"/>
          <w:numId w:val="900"/>
        </w:numPr>
        <w:spacing w:before="0" w:after="0"/>
      </w:pPr>
      <w:r>
        <w:t>Ecological Restoration</w:t>
      </w:r>
    </w:p>
    <w:p>
      <w:pPr>
        <w:numPr>
          <w:ilvl w:val="2"/>
          <w:numId w:val="900"/>
        </w:numPr>
        <w:spacing w:before="0" w:after="0"/>
      </w:pPr>
      <w:r>
        <w:t>Lakes and Ponds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Recreation Opportunities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Urban Beaches</w:t>
      </w:r>
    </w:p>
    <w:p>
      <w:pPr>
        <w:numPr>
          <w:ilvl w:val="3"/>
          <w:numId w:val="900"/>
        </w:numPr>
        <w:spacing w:before="0" w:after="0"/>
      </w:pPr>
      <w:r>
        <w:t>Swimming Areas</w:t>
      </w:r>
    </w:p>
    <w:p>
      <w:pPr>
        <w:numPr>
          <w:ilvl w:val="3"/>
          <w:numId w:val="900"/>
        </w:numPr>
        <w:spacing w:before="0" w:after="0"/>
      </w:pPr>
      <w:r>
        <w:t>Sand Beaches</w:t>
      </w:r>
    </w:p>
    <w:p>
      <w:pPr>
        <w:numPr>
          <w:ilvl w:val="3"/>
          <w:numId w:val="900"/>
        </w:numPr>
        <w:spacing w:before="0" w:after="0"/>
      </w:pPr>
      <w:r>
        <w:t>Waterfront Promenades</w:t>
      </w:r>
    </w:p>
    <w:p>
      <w:pPr>
        <w:numPr>
          <w:ilvl w:val="1"/>
          <w:numId w:val="900"/>
        </w:numPr>
        <w:spacing w:before="0" w:after="0"/>
      </w:pPr>
      <w:r>
        <w:t>Preserving Natural Topography</w:t>
      </w:r>
    </w:p>
    <w:p>
      <w:pPr>
        <w:numPr>
          <w:ilvl w:val="2"/>
          <w:numId w:val="900"/>
        </w:numPr>
        <w:spacing w:before="0" w:after="0"/>
      </w:pPr>
      <w:r>
        <w:t>Working with Slopes</w:t>
      </w:r>
    </w:p>
    <w:p>
      <w:pPr>
        <w:numPr>
          <w:ilvl w:val="3"/>
          <w:numId w:val="900"/>
        </w:numPr>
        <w:spacing w:before="0" w:after="0"/>
      </w:pPr>
      <w:r>
        <w:t>Terraced Development</w:t>
      </w:r>
    </w:p>
    <w:p>
      <w:pPr>
        <w:numPr>
          <w:ilvl w:val="3"/>
          <w:numId w:val="900"/>
        </w:numPr>
        <w:spacing w:before="0" w:after="0"/>
      </w:pPr>
      <w:r>
        <w:t>Retaining Walls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Minimizing Earthworks</w:t>
      </w:r>
    </w:p>
    <w:p>
      <w:pPr>
        <w:numPr>
          <w:ilvl w:val="3"/>
          <w:numId w:val="900"/>
        </w:numPr>
        <w:spacing w:before="0" w:after="0"/>
      </w:pPr>
      <w:r>
        <w:t>Cut and Fill Balance</w:t>
      </w:r>
    </w:p>
    <w:p>
      <w:pPr>
        <w:numPr>
          <w:ilvl w:val="3"/>
          <w:numId w:val="900"/>
        </w:numPr>
        <w:spacing w:before="0" w:after="0"/>
      </w:pPr>
      <w:r>
        <w:t>Natural Drainage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pStyle w:val="Heading1"/>
      </w:pPr>
      <w:r>
        <w:t>The Urban Design Process</w:t>
      </w:r>
    </w:p>
    <w:p>
      <w:pPr>
        <w:numPr>
          <w:ilvl w:val="0"/>
          <w:numId w:val="900"/>
        </w:numPr>
        <w:spacing w:before="0" w:after="0"/>
      </w:pPr>
      <w:r>
        <w:t>Analysis and Diagnosis</w:t>
      </w:r>
    </w:p>
    <w:p>
      <w:pPr>
        <w:numPr>
          <w:ilvl w:val="1"/>
          <w:numId w:val="900"/>
        </w:numPr>
        <w:spacing w:before="0" w:after="0"/>
      </w:pPr>
      <w:r>
        <w:t>Site and Context Analysis</w:t>
      </w:r>
    </w:p>
    <w:p>
      <w:pPr>
        <w:numPr>
          <w:ilvl w:val="2"/>
          <w:numId w:val="900"/>
        </w:numPr>
        <w:spacing w:before="0" w:after="0"/>
      </w:pPr>
      <w:r>
        <w:t>Physical Context</w:t>
      </w:r>
    </w:p>
    <w:p>
      <w:pPr>
        <w:numPr>
          <w:ilvl w:val="3"/>
          <w:numId w:val="900"/>
        </w:numPr>
        <w:spacing w:before="0" w:after="0"/>
      </w:pPr>
      <w:r>
        <w:t>Topography and Geology</w:t>
      </w:r>
    </w:p>
    <w:p>
      <w:pPr>
        <w:numPr>
          <w:ilvl w:val="3"/>
          <w:numId w:val="900"/>
        </w:numPr>
        <w:spacing w:before="0" w:after="0"/>
      </w:pPr>
      <w:r>
        <w:t>Climate and Microclimate</w:t>
      </w:r>
    </w:p>
    <w:p>
      <w:pPr>
        <w:numPr>
          <w:ilvl w:val="3"/>
          <w:numId w:val="900"/>
        </w:numPr>
        <w:spacing w:before="0" w:after="0"/>
      </w:pPr>
      <w:r>
        <w:t>Existing Infrastructure</w:t>
      </w:r>
    </w:p>
    <w:p>
      <w:pPr>
        <w:numPr>
          <w:ilvl w:val="3"/>
          <w:numId w:val="900"/>
        </w:numPr>
        <w:spacing w:before="0" w:after="0"/>
      </w:pPr>
      <w:r>
        <w:t>Natural Features</w:t>
      </w:r>
    </w:p>
    <w:p>
      <w:pPr>
        <w:numPr>
          <w:ilvl w:val="2"/>
          <w:numId w:val="900"/>
        </w:numPr>
        <w:spacing w:before="0" w:after="0"/>
      </w:pPr>
      <w:r>
        <w:t>Socioeconomic Context</w:t>
      </w:r>
    </w:p>
    <w:p>
      <w:pPr>
        <w:numPr>
          <w:ilvl w:val="3"/>
          <w:numId w:val="900"/>
        </w:numPr>
        <w:spacing w:before="0" w:after="0"/>
      </w:pPr>
      <w:r>
        <w:t>Demographics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Cultural Patterns</w:t>
      </w:r>
    </w:p>
    <w:p>
      <w:pPr>
        <w:numPr>
          <w:ilvl w:val="2"/>
          <w:numId w:val="900"/>
        </w:numPr>
        <w:spacing w:before="0" w:after="0"/>
      </w:pPr>
      <w:r>
        <w:t>Environmental Context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Noise Levels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Ecological Systems</w:t>
      </w:r>
    </w:p>
    <w:p>
      <w:pPr>
        <w:numPr>
          <w:ilvl w:val="2"/>
          <w:numId w:val="900"/>
        </w:numPr>
        <w:spacing w:before="0" w:after="0"/>
      </w:pPr>
      <w:r>
        <w:t>Built Environment Analysis</w:t>
      </w:r>
    </w:p>
    <w:p>
      <w:pPr>
        <w:numPr>
          <w:ilvl w:val="3"/>
          <w:numId w:val="900"/>
        </w:numPr>
        <w:spacing w:before="0" w:after="0"/>
      </w:pPr>
      <w:r>
        <w:t>Building Conditions</w:t>
      </w:r>
    </w:p>
    <w:p>
      <w:pPr>
        <w:numPr>
          <w:ilvl w:val="3"/>
          <w:numId w:val="900"/>
        </w:numPr>
        <w:spacing w:before="0" w:after="0"/>
      </w:pPr>
      <w:r>
        <w:t>Land Use Patterns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Public Spaces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</w:t>
      </w:r>
    </w:p>
    <w:p>
      <w:pPr>
        <w:numPr>
          <w:ilvl w:val="3"/>
          <w:numId w:val="900"/>
        </w:numPr>
        <w:spacing w:before="0" w:after="0"/>
      </w:pPr>
      <w:r>
        <w:t>Existing Assets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Weaknesses</w:t>
      </w:r>
    </w:p>
    <w:p>
      <w:pPr>
        <w:numPr>
          <w:ilvl w:val="3"/>
          <w:numId w:val="900"/>
        </w:numPr>
        <w:spacing w:before="0" w:after="0"/>
      </w:pPr>
      <w:r>
        <w:t>Physical Constraints</w:t>
      </w:r>
    </w:p>
    <w:p>
      <w:pPr>
        <w:numPr>
          <w:ilvl w:val="3"/>
          <w:numId w:val="900"/>
        </w:numPr>
        <w:spacing w:before="0" w:after="0"/>
      </w:pPr>
      <w:r>
        <w:t>Infrastructure Deficits</w:t>
      </w:r>
    </w:p>
    <w:p>
      <w:pPr>
        <w:numPr>
          <w:ilvl w:val="3"/>
          <w:numId w:val="900"/>
        </w:numPr>
        <w:spacing w:before="0" w:after="0"/>
      </w:pPr>
      <w:r>
        <w:t>Social Challenges</w:t>
      </w:r>
    </w:p>
    <w:p>
      <w:pPr>
        <w:numPr>
          <w:ilvl w:val="2"/>
          <w:numId w:val="900"/>
        </w:numPr>
        <w:spacing w:before="0" w:after="0"/>
      </w:pPr>
      <w:r>
        <w:t>Opportunities</w:t>
      </w:r>
    </w:p>
    <w:p>
      <w:pPr>
        <w:numPr>
          <w:ilvl w:val="3"/>
          <w:numId w:val="900"/>
        </w:numPr>
        <w:spacing w:before="0" w:after="0"/>
      </w:pPr>
      <w:r>
        <w:t>Development Potential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3"/>
          <w:numId w:val="900"/>
        </w:numPr>
        <w:spacing w:before="0" w:after="0"/>
      </w:pPr>
      <w:r>
        <w:t>External Pressures</w:t>
      </w:r>
    </w:p>
    <w:p>
      <w:pPr>
        <w:numPr>
          <w:ilvl w:val="3"/>
          <w:numId w:val="900"/>
        </w:numPr>
        <w:spacing w:before="0" w:after="0"/>
      </w:pPr>
      <w:r>
        <w:t>Environmental Risks</w:t>
      </w:r>
    </w:p>
    <w:p>
      <w:pPr>
        <w:numPr>
          <w:ilvl w:val="3"/>
          <w:numId w:val="900"/>
        </w:numPr>
        <w:spacing w:before="0" w:after="0"/>
      </w:pPr>
      <w:r>
        <w:t>Economic Uncertainties</w:t>
      </w:r>
    </w:p>
    <w:p>
      <w:pPr>
        <w:numPr>
          <w:ilvl w:val="1"/>
          <w:numId w:val="900"/>
        </w:numPr>
        <w:spacing w:before="0" w:after="0"/>
      </w:pPr>
      <w:r>
        <w:t>Visual and Perceptual Surveys</w:t>
      </w:r>
    </w:p>
    <w:p>
      <w:pPr>
        <w:numPr>
          <w:ilvl w:val="2"/>
          <w:numId w:val="900"/>
        </w:numPr>
        <w:spacing w:before="0" w:after="0"/>
      </w:pPr>
      <w:r>
        <w:t>Views and Vistas</w:t>
      </w:r>
    </w:p>
    <w:p>
      <w:pPr>
        <w:numPr>
          <w:ilvl w:val="3"/>
          <w:numId w:val="900"/>
        </w:numPr>
        <w:spacing w:before="0" w:after="0"/>
      </w:pPr>
      <w:r>
        <w:t>Scenic Views</w:t>
      </w:r>
    </w:p>
    <w:p>
      <w:pPr>
        <w:numPr>
          <w:ilvl w:val="3"/>
          <w:numId w:val="900"/>
        </w:numPr>
        <w:spacing w:before="0" w:after="0"/>
      </w:pPr>
      <w:r>
        <w:t>Visual Corridors</w:t>
      </w:r>
    </w:p>
    <w:p>
      <w:pPr>
        <w:numPr>
          <w:ilvl w:val="3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Landmarks and Focal Points</w:t>
      </w:r>
    </w:p>
    <w:p>
      <w:pPr>
        <w:numPr>
          <w:ilvl w:val="3"/>
          <w:numId w:val="900"/>
        </w:numPr>
        <w:spacing w:before="0" w:after="0"/>
      </w:pPr>
      <w:r>
        <w:t>Existing Landmarks</w:t>
      </w:r>
    </w:p>
    <w:p>
      <w:pPr>
        <w:numPr>
          <w:ilvl w:val="3"/>
          <w:numId w:val="900"/>
        </w:numPr>
        <w:spacing w:before="0" w:after="0"/>
      </w:pPr>
      <w:r>
        <w:t>Potential Focal Points</w:t>
      </w:r>
    </w:p>
    <w:p>
      <w:pPr>
        <w:numPr>
          <w:ilvl w:val="3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Character Assessment</w:t>
      </w:r>
    </w:p>
    <w:p>
      <w:pPr>
        <w:numPr>
          <w:ilvl w:val="3"/>
          <w:numId w:val="900"/>
        </w:numPr>
        <w:spacing w:before="0" w:after="0"/>
      </w:pPr>
      <w:r>
        <w:t>Architectural Character</w:t>
      </w:r>
    </w:p>
    <w:p>
      <w:pPr>
        <w:numPr>
          <w:ilvl w:val="3"/>
          <w:numId w:val="900"/>
        </w:numPr>
        <w:spacing w:before="0" w:after="0"/>
      </w:pPr>
      <w:r>
        <w:t>Landscape Character</w:t>
      </w:r>
    </w:p>
    <w:p>
      <w:pPr>
        <w:numPr>
          <w:ilvl w:val="3"/>
          <w:numId w:val="900"/>
        </w:numPr>
        <w:spacing w:before="0" w:after="0"/>
      </w:pPr>
      <w:r>
        <w:t>Cultural Character</w:t>
      </w:r>
    </w:p>
    <w:p>
      <w:pPr>
        <w:numPr>
          <w:ilvl w:val="1"/>
          <w:numId w:val="900"/>
        </w:numPr>
        <w:spacing w:before="0" w:after="0"/>
      </w:pPr>
      <w:r>
        <w:t>Behavioral Mapping</w:t>
      </w:r>
    </w:p>
    <w:p>
      <w:pPr>
        <w:numPr>
          <w:ilvl w:val="2"/>
          <w:numId w:val="900"/>
        </w:numPr>
        <w:spacing w:before="0" w:after="0"/>
      </w:pPr>
      <w:r>
        <w:t>Observing User Patterns</w:t>
      </w:r>
    </w:p>
    <w:p>
      <w:pPr>
        <w:numPr>
          <w:ilvl w:val="3"/>
          <w:numId w:val="900"/>
        </w:numPr>
        <w:spacing w:before="0" w:after="0"/>
      </w:pPr>
      <w:r>
        <w:t>Pedestrian Flows</w:t>
      </w:r>
    </w:p>
    <w:p>
      <w:pPr>
        <w:numPr>
          <w:ilvl w:val="3"/>
          <w:numId w:val="900"/>
        </w:numPr>
        <w:spacing w:before="0" w:after="0"/>
      </w:pPr>
      <w:r>
        <w:t>Activity Patterns</w:t>
      </w:r>
    </w:p>
    <w:p>
      <w:pPr>
        <w:numPr>
          <w:ilvl w:val="3"/>
          <w:numId w:val="900"/>
        </w:numPr>
        <w:spacing w:before="0" w:after="0"/>
      </w:pPr>
      <w:r>
        <w:t>Time-Based Variations</w:t>
      </w:r>
    </w:p>
    <w:p>
      <w:pPr>
        <w:numPr>
          <w:ilvl w:val="2"/>
          <w:numId w:val="900"/>
        </w:numPr>
        <w:spacing w:before="0" w:after="0"/>
      </w:pPr>
      <w:r>
        <w:t>Identifying Desire Lines</w:t>
      </w:r>
    </w:p>
    <w:p>
      <w:pPr>
        <w:numPr>
          <w:ilvl w:val="3"/>
          <w:numId w:val="900"/>
        </w:numPr>
        <w:spacing w:before="0" w:after="0"/>
      </w:pPr>
      <w:r>
        <w:t>Informal Pathways</w:t>
      </w:r>
    </w:p>
    <w:p>
      <w:pPr>
        <w:numPr>
          <w:ilvl w:val="3"/>
          <w:numId w:val="900"/>
        </w:numPr>
        <w:spacing w:before="0" w:after="0"/>
      </w:pPr>
      <w:r>
        <w:t>Shortcut Routes</w:t>
      </w:r>
    </w:p>
    <w:p>
      <w:pPr>
        <w:numPr>
          <w:ilvl w:val="3"/>
          <w:numId w:val="900"/>
        </w:numPr>
        <w:spacing w:before="0" w:after="0"/>
      </w:pPr>
      <w:r>
        <w:t>User Preferences</w:t>
      </w:r>
    </w:p>
    <w:p>
      <w:pPr>
        <w:numPr>
          <w:ilvl w:val="2"/>
          <w:numId w:val="900"/>
        </w:numPr>
        <w:spacing w:before="0" w:after="0"/>
      </w:pPr>
      <w:r>
        <w:t>Activity Analysis</w:t>
      </w:r>
    </w:p>
    <w:p>
      <w:pPr>
        <w:numPr>
          <w:ilvl w:val="3"/>
          <w:numId w:val="900"/>
        </w:numPr>
        <w:spacing w:before="0" w:after="0"/>
      </w:pPr>
      <w:r>
        <w:t>Use Intensity</w:t>
      </w:r>
    </w:p>
    <w:p>
      <w:pPr>
        <w:numPr>
          <w:ilvl w:val="3"/>
          <w:numId w:val="900"/>
        </w:numPr>
        <w:spacing w:before="0" w:after="0"/>
      </w:pPr>
      <w:r>
        <w:t>User Demographics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Stakeholder Engagement and Public Participation</w:t>
      </w:r>
    </w:p>
    <w:p>
      <w:pPr>
        <w:numPr>
          <w:ilvl w:val="2"/>
          <w:numId w:val="900"/>
        </w:numPr>
        <w:spacing w:before="0" w:after="0"/>
      </w:pPr>
      <w:r>
        <w:t>Community Workshops</w:t>
      </w:r>
    </w:p>
    <w:p>
      <w:pPr>
        <w:numPr>
          <w:ilvl w:val="3"/>
          <w:numId w:val="900"/>
        </w:numPr>
        <w:spacing w:before="0" w:after="0"/>
      </w:pPr>
      <w:r>
        <w:t>Design Charrettes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2"/>
          <w:numId w:val="900"/>
        </w:numPr>
        <w:spacing w:before="0" w:after="0"/>
      </w:pPr>
      <w:r>
        <w:t>Surveys and Interviews</w:t>
      </w:r>
    </w:p>
    <w:p>
      <w:pPr>
        <w:numPr>
          <w:ilvl w:val="3"/>
          <w:numId w:val="900"/>
        </w:numPr>
        <w:spacing w:before="0" w:after="0"/>
      </w:pPr>
      <w:r>
        <w:t>Resident Surveys</w:t>
      </w:r>
    </w:p>
    <w:p>
      <w:pPr>
        <w:numPr>
          <w:ilvl w:val="3"/>
          <w:numId w:val="900"/>
        </w:numPr>
        <w:spacing w:before="0" w:after="0"/>
      </w:pPr>
      <w:r>
        <w:t>Business Interviews</w:t>
      </w:r>
    </w:p>
    <w:p>
      <w:pPr>
        <w:numPr>
          <w:ilvl w:val="3"/>
          <w:numId w:val="900"/>
        </w:numPr>
        <w:spacing w:before="0" w:after="0"/>
      </w:pPr>
      <w:r>
        <w:t>Expert Consultations</w:t>
      </w:r>
    </w:p>
    <w:p>
      <w:pPr>
        <w:numPr>
          <w:ilvl w:val="2"/>
          <w:numId w:val="900"/>
        </w:numPr>
        <w:spacing w:before="0" w:after="0"/>
      </w:pPr>
      <w:r>
        <w:t>Participatory Mapping</w:t>
      </w:r>
    </w:p>
    <w:p>
      <w:pPr>
        <w:numPr>
          <w:ilvl w:val="3"/>
          <w:numId w:val="900"/>
        </w:numPr>
        <w:spacing w:before="0" w:after="0"/>
      </w:pPr>
      <w:r>
        <w:t>Community Asset Mapping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Vision Mapping</w:t>
      </w:r>
    </w:p>
    <w:p>
      <w:pPr>
        <w:numPr>
          <w:ilvl w:val="0"/>
          <w:numId w:val="900"/>
        </w:numPr>
        <w:spacing w:before="0" w:after="0"/>
      </w:pPr>
      <w:r>
        <w:t>Visioning and Concept Development</w:t>
      </w:r>
    </w:p>
    <w:p>
      <w:pPr>
        <w:numPr>
          <w:ilvl w:val="1"/>
          <w:numId w:val="900"/>
        </w:numPr>
        <w:spacing w:before="0" w:after="0"/>
      </w:pPr>
      <w:r>
        <w:t>Establishing a Vision and Goals</w:t>
      </w:r>
    </w:p>
    <w:p>
      <w:pPr>
        <w:numPr>
          <w:ilvl w:val="2"/>
          <w:numId w:val="900"/>
        </w:numPr>
        <w:spacing w:before="0" w:after="0"/>
      </w:pPr>
      <w:r>
        <w:t>Defining Objectives</w:t>
      </w:r>
    </w:p>
    <w:p>
      <w:pPr>
        <w:numPr>
          <w:ilvl w:val="3"/>
          <w:numId w:val="900"/>
        </w:numPr>
        <w:spacing w:before="0" w:after="0"/>
      </w:pPr>
      <w:r>
        <w:t>Community Aspirations</w:t>
      </w:r>
    </w:p>
    <w:p>
      <w:pPr>
        <w:numPr>
          <w:ilvl w:val="3"/>
          <w:numId w:val="900"/>
        </w:numPr>
        <w:spacing w:before="0" w:after="0"/>
      </w:pPr>
      <w:r>
        <w:t>Development Goals</w:t>
      </w:r>
    </w:p>
    <w:p>
      <w:pPr>
        <w:numPr>
          <w:ilvl w:val="3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Setting Priorities</w:t>
      </w:r>
    </w:p>
    <w:p>
      <w:pPr>
        <w:numPr>
          <w:ilvl w:val="3"/>
          <w:numId w:val="900"/>
        </w:numPr>
        <w:spacing w:before="0" w:after="0"/>
      </w:pPr>
      <w:r>
        <w:t>Urgent Needs</w:t>
      </w:r>
    </w:p>
    <w:p>
      <w:pPr>
        <w:numPr>
          <w:ilvl w:val="3"/>
          <w:numId w:val="900"/>
        </w:numPr>
        <w:spacing w:before="0" w:after="0"/>
      </w:pPr>
      <w:r>
        <w:t>Long-Term Goals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3"/>
          <w:numId w:val="900"/>
        </w:numPr>
        <w:spacing w:before="0" w:after="0"/>
      </w:pPr>
      <w:r>
        <w:t>Inspirational Language</w:t>
      </w:r>
    </w:p>
    <w:p>
      <w:pPr>
        <w:numPr>
          <w:ilvl w:val="3"/>
          <w:numId w:val="900"/>
        </w:numPr>
        <w:spacing w:before="0" w:after="0"/>
      </w:pPr>
      <w:r>
        <w:t>Clear Direction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1"/>
          <w:numId w:val="900"/>
        </w:numPr>
        <w:spacing w:before="0" w:after="0"/>
      </w:pPr>
      <w:r>
        <w:t>Developing a Strategic Framework</w:t>
      </w:r>
    </w:p>
    <w:p>
      <w:pPr>
        <w:numPr>
          <w:ilvl w:val="2"/>
          <w:numId w:val="900"/>
        </w:numPr>
        <w:spacing w:before="0" w:after="0"/>
      </w:pPr>
      <w:r>
        <w:t>Guiding Principles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Policy Alignment</w:t>
      </w:r>
    </w:p>
    <w:p>
      <w:pPr>
        <w:numPr>
          <w:ilvl w:val="3"/>
          <w:numId w:val="900"/>
        </w:numPr>
        <w:spacing w:before="0" w:after="0"/>
      </w:pPr>
      <w:r>
        <w:t>Local Planning Policies</w:t>
      </w:r>
    </w:p>
    <w:p>
      <w:pPr>
        <w:numPr>
          <w:ilvl w:val="3"/>
          <w:numId w:val="900"/>
        </w:numPr>
        <w:spacing w:before="0" w:after="0"/>
      </w:pPr>
      <w:r>
        <w:t>Regional Strategies</w:t>
      </w:r>
    </w:p>
    <w:p>
      <w:pPr>
        <w:numPr>
          <w:ilvl w:val="3"/>
          <w:numId w:val="900"/>
        </w:numPr>
        <w:spacing w:before="0" w:after="0"/>
      </w:pPr>
      <w:r>
        <w:t>National Guidelines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Zoning Requirements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Creating Concept Alternatives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Alternative Futures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Design Charrettes</w:t>
      </w:r>
    </w:p>
    <w:p>
      <w:pPr>
        <w:numPr>
          <w:ilvl w:val="3"/>
          <w:numId w:val="900"/>
        </w:numPr>
        <w:spacing w:before="0" w:after="0"/>
      </w:pPr>
      <w:r>
        <w:t>Intensive Design Sessions</w:t>
      </w:r>
    </w:p>
    <w:p>
      <w:pPr>
        <w:numPr>
          <w:ilvl w:val="3"/>
          <w:numId w:val="900"/>
        </w:numPr>
        <w:spacing w:before="0" w:after="0"/>
      </w:pPr>
      <w:r>
        <w:t>Multi-Disciplinary Teams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Option Development</w:t>
      </w:r>
    </w:p>
    <w:p>
      <w:pPr>
        <w:numPr>
          <w:ilvl w:val="3"/>
          <w:numId w:val="900"/>
        </w:numPr>
        <w:spacing w:before="0" w:after="0"/>
      </w:pPr>
      <w:r>
        <w:t>Multiple Concepts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Hybrid Solutions</w:t>
      </w:r>
    </w:p>
    <w:p>
      <w:pPr>
        <w:numPr>
          <w:ilvl w:val="1"/>
          <w:numId w:val="900"/>
        </w:numPr>
        <w:spacing w:before="0" w:after="0"/>
      </w:pPr>
      <w:r>
        <w:t>Master Planning</w:t>
      </w:r>
    </w:p>
    <w:p>
      <w:pPr>
        <w:numPr>
          <w:ilvl w:val="2"/>
          <w:numId w:val="900"/>
        </w:numPr>
        <w:spacing w:before="0" w:after="0"/>
      </w:pPr>
      <w:r>
        <w:t>Phasing and Implementation</w:t>
      </w:r>
    </w:p>
    <w:p>
      <w:pPr>
        <w:numPr>
          <w:ilvl w:val="3"/>
          <w:numId w:val="900"/>
        </w:numPr>
        <w:spacing w:before="0" w:after="0"/>
      </w:pPr>
      <w:r>
        <w:t>Development Phases</w:t>
      </w:r>
    </w:p>
    <w:p>
      <w:pPr>
        <w:numPr>
          <w:ilvl w:val="3"/>
          <w:numId w:val="900"/>
        </w:numPr>
        <w:spacing w:before="0" w:after="0"/>
      </w:pPr>
      <w:r>
        <w:t>Priority Projects</w:t>
      </w:r>
    </w:p>
    <w:p>
      <w:pPr>
        <w:numPr>
          <w:ilvl w:val="3"/>
          <w:numId w:val="900"/>
        </w:numPr>
        <w:spacing w:before="0" w:after="0"/>
      </w:pPr>
      <w:r>
        <w:t>Sequencing Strategies</w:t>
      </w:r>
    </w:p>
    <w:p>
      <w:pPr>
        <w:numPr>
          <w:ilvl w:val="2"/>
          <w:numId w:val="900"/>
        </w:numPr>
        <w:spacing w:before="0" w:after="0"/>
      </w:pPr>
      <w:r>
        <w:t>Flexibility and Adaptability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Future Modifications</w:t>
      </w:r>
    </w:p>
    <w:p>
      <w:pPr>
        <w:numPr>
          <w:ilvl w:val="3"/>
          <w:numId w:val="900"/>
        </w:numPr>
        <w:spacing w:before="0" w:after="0"/>
      </w:pPr>
      <w:r>
        <w:t>Changing Conditions</w:t>
      </w:r>
    </w:p>
    <w:p>
      <w:pPr>
        <w:numPr>
          <w:ilvl w:val="0"/>
          <w:numId w:val="900"/>
        </w:numPr>
        <w:spacing w:before="0" w:after="0"/>
      </w:pPr>
      <w:r>
        <w:t>Design and Implementation Tools</w:t>
      </w:r>
    </w:p>
    <w:p>
      <w:pPr>
        <w:numPr>
          <w:ilvl w:val="1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Urban Design Standards</w:t>
      </w:r>
    </w:p>
    <w:p>
      <w:pPr>
        <w:numPr>
          <w:ilvl w:val="3"/>
          <w:numId w:val="900"/>
        </w:numPr>
        <w:spacing w:before="0" w:after="0"/>
      </w:pPr>
      <w:r>
        <w:t>Building Heights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3"/>
          <w:numId w:val="900"/>
        </w:numPr>
        <w:spacing w:before="0" w:after="0"/>
      </w:pPr>
      <w:r>
        <w:t>Architectural Standards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Proven Solutions</w:t>
      </w:r>
    </w:p>
    <w:p>
      <w:pPr>
        <w:numPr>
          <w:ilvl w:val="3"/>
          <w:numId w:val="900"/>
        </w:numPr>
        <w:spacing w:before="0" w:after="0"/>
      </w:pPr>
      <w:r>
        <w:t>Case Study Examples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Design Review Process</w:t>
      </w:r>
    </w:p>
    <w:p>
      <w:pPr>
        <w:numPr>
          <w:ilvl w:val="3"/>
          <w:numId w:val="900"/>
        </w:numPr>
        <w:spacing w:before="0" w:after="0"/>
      </w:pPr>
      <w:r>
        <w:t>Review Criteria</w:t>
      </w:r>
    </w:p>
    <w:p>
      <w:pPr>
        <w:numPr>
          <w:ilvl w:val="3"/>
          <w:numId w:val="900"/>
        </w:numPr>
        <w:spacing w:before="0" w:after="0"/>
      </w:pPr>
      <w:r>
        <w:t>Approval Procedures</w:t>
      </w:r>
    </w:p>
    <w:p>
      <w:pPr>
        <w:numPr>
          <w:ilvl w:val="3"/>
          <w:numId w:val="900"/>
        </w:numPr>
        <w:spacing w:before="0" w:after="0"/>
      </w:pPr>
      <w:r>
        <w:t>Appeal Mechanisms</w:t>
      </w:r>
    </w:p>
    <w:p>
      <w:pPr>
        <w:numPr>
          <w:ilvl w:val="1"/>
          <w:numId w:val="900"/>
        </w:numPr>
        <w:spacing w:before="0" w:after="0"/>
      </w:pPr>
      <w:r>
        <w:t>Development Codes</w:t>
      </w:r>
    </w:p>
    <w:p>
      <w:pPr>
        <w:numPr>
          <w:ilvl w:val="2"/>
          <w:numId w:val="900"/>
        </w:numPr>
        <w:spacing w:before="0" w:after="0"/>
      </w:pPr>
      <w:r>
        <w:t>Zoning Ordinances</w:t>
      </w:r>
    </w:p>
    <w:p>
      <w:pPr>
        <w:numPr>
          <w:ilvl w:val="3"/>
          <w:numId w:val="900"/>
        </w:numPr>
        <w:spacing w:before="0" w:after="0"/>
      </w:pPr>
      <w:r>
        <w:t>Use Regulations</w:t>
      </w:r>
    </w:p>
    <w:p>
      <w:pPr>
        <w:numPr>
          <w:ilvl w:val="3"/>
          <w:numId w:val="900"/>
        </w:numPr>
        <w:spacing w:before="0" w:after="0"/>
      </w:pPr>
      <w:r>
        <w:t>Bulk Standards</w:t>
      </w:r>
    </w:p>
    <w:p>
      <w:pPr>
        <w:numPr>
          <w:ilvl w:val="3"/>
          <w:numId w:val="900"/>
        </w:numPr>
        <w:spacing w:before="0" w:after="0"/>
      </w:pPr>
      <w:r>
        <w:t>Special Districts</w:t>
      </w:r>
    </w:p>
    <w:p>
      <w:pPr>
        <w:numPr>
          <w:ilvl w:val="2"/>
          <w:numId w:val="900"/>
        </w:numPr>
        <w:spacing w:before="0" w:after="0"/>
      </w:pPr>
      <w:r>
        <w:t>Form-Based Codes</w:t>
      </w:r>
    </w:p>
    <w:p>
      <w:pPr>
        <w:numPr>
          <w:ilvl w:val="3"/>
          <w:numId w:val="900"/>
        </w:numPr>
        <w:spacing w:before="0" w:after="0"/>
      </w:pPr>
      <w:r>
        <w:t>Building Form Standards</w:t>
      </w:r>
    </w:p>
    <w:p>
      <w:pPr>
        <w:numPr>
          <w:ilvl w:val="3"/>
          <w:numId w:val="900"/>
        </w:numPr>
        <w:spacing w:before="0" w:after="0"/>
      </w:pPr>
      <w:r>
        <w:t>Public Space Requirements</w:t>
      </w:r>
    </w:p>
    <w:p>
      <w:pPr>
        <w:numPr>
          <w:ilvl w:val="3"/>
          <w:numId w:val="900"/>
        </w:numPr>
        <w:spacing w:before="0" w:after="0"/>
      </w:pPr>
      <w:r>
        <w:t>Architectural Standards</w:t>
      </w:r>
    </w:p>
    <w:p>
      <w:pPr>
        <w:numPr>
          <w:ilvl w:val="2"/>
          <w:numId w:val="900"/>
        </w:numPr>
        <w:spacing w:before="0" w:after="0"/>
      </w:pPr>
      <w:r>
        <w:t>Overlay Districts</w:t>
      </w:r>
    </w:p>
    <w:p>
      <w:pPr>
        <w:numPr>
          <w:ilvl w:val="3"/>
          <w:numId w:val="900"/>
        </w:numPr>
        <w:spacing w:before="0" w:after="0"/>
      </w:pPr>
      <w:r>
        <w:t>Special Area Regulations</w:t>
      </w:r>
    </w:p>
    <w:p>
      <w:pPr>
        <w:numPr>
          <w:ilvl w:val="3"/>
          <w:numId w:val="900"/>
        </w:numPr>
        <w:spacing w:before="0" w:after="0"/>
      </w:pPr>
      <w:r>
        <w:t>Historic Districts</w:t>
      </w:r>
    </w:p>
    <w:p>
      <w:pPr>
        <w:numPr>
          <w:ilvl w:val="3"/>
          <w:numId w:val="900"/>
        </w:numPr>
        <w:spacing w:before="0" w:after="0"/>
      </w:pPr>
      <w:r>
        <w:t>Environmental Overlays</w:t>
      </w:r>
    </w:p>
    <w:p>
      <w:pPr>
        <w:numPr>
          <w:ilvl w:val="1"/>
          <w:numId w:val="900"/>
        </w:numPr>
        <w:spacing w:before="0" w:after="0"/>
      </w:pPr>
      <w:r>
        <w:t>Pattern Books</w:t>
      </w:r>
    </w:p>
    <w:p>
      <w:pPr>
        <w:numPr>
          <w:ilvl w:val="2"/>
          <w:numId w:val="900"/>
        </w:numPr>
        <w:spacing w:before="0" w:after="0"/>
      </w:pPr>
      <w:r>
        <w:t>Typological References</w:t>
      </w:r>
    </w:p>
    <w:p>
      <w:pPr>
        <w:numPr>
          <w:ilvl w:val="3"/>
          <w:numId w:val="900"/>
        </w:numPr>
        <w:spacing w:before="0" w:after="0"/>
      </w:pPr>
      <w:r>
        <w:t>Building Types</w:t>
      </w:r>
    </w:p>
    <w:p>
      <w:pPr>
        <w:numPr>
          <w:ilvl w:val="3"/>
          <w:numId w:val="900"/>
        </w:numPr>
        <w:spacing w:before="0" w:after="0"/>
      </w:pPr>
      <w:r>
        <w:t>Street Types</w:t>
      </w:r>
    </w:p>
    <w:p>
      <w:pPr>
        <w:numPr>
          <w:ilvl w:val="3"/>
          <w:numId w:val="900"/>
        </w:numPr>
        <w:spacing w:before="0" w:after="0"/>
      </w:pPr>
      <w:r>
        <w:t>Block Patterns</w:t>
      </w:r>
    </w:p>
    <w:p>
      <w:pPr>
        <w:numPr>
          <w:ilvl w:val="2"/>
          <w:numId w:val="900"/>
        </w:numPr>
        <w:spacing w:before="0" w:after="0"/>
      </w:pPr>
      <w:r>
        <w:t>Design Precedents</w:t>
      </w:r>
    </w:p>
    <w:p>
      <w:pPr>
        <w:numPr>
          <w:ilvl w:val="3"/>
          <w:numId w:val="900"/>
        </w:numPr>
        <w:spacing w:before="0" w:after="0"/>
      </w:pPr>
      <w:r>
        <w:t>Successful Examples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3"/>
          <w:numId w:val="900"/>
        </w:numPr>
        <w:spacing w:before="0" w:after="0"/>
      </w:pPr>
      <w:r>
        <w:t>Step-by-Step Processes</w:t>
      </w:r>
    </w:p>
    <w:p>
      <w:pPr>
        <w:numPr>
          <w:ilvl w:val="3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Public Sector Role</w:t>
      </w:r>
    </w:p>
    <w:p>
      <w:pPr>
        <w:numPr>
          <w:ilvl w:val="3"/>
          <w:numId w:val="900"/>
        </w:numPr>
        <w:spacing w:before="0" w:after="0"/>
      </w:pPr>
      <w:r>
        <w:t>Private Sector Role</w:t>
      </w:r>
    </w:p>
    <w:p>
      <w:pPr>
        <w:numPr>
          <w:ilvl w:val="3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Public Financing</w:t>
      </w:r>
    </w:p>
    <w:p>
      <w:pPr>
        <w:numPr>
          <w:ilvl w:val="3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Innovative Financing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Financial Risks</w:t>
      </w:r>
    </w:p>
    <w:p>
      <w:pPr>
        <w:numPr>
          <w:ilvl w:val="3"/>
          <w:numId w:val="900"/>
        </w:numPr>
        <w:spacing w:before="0" w:after="0"/>
      </w:pPr>
      <w:r>
        <w:t>Construction Risks</w:t>
      </w:r>
    </w:p>
    <w:p>
      <w:pPr>
        <w:numPr>
          <w:ilvl w:val="3"/>
          <w:numId w:val="900"/>
        </w:numPr>
        <w:spacing w:before="0" w:after="0"/>
      </w:pPr>
      <w:r>
        <w:t>Market Risks</w:t>
      </w:r>
    </w:p>
    <w:p>
      <w:pPr>
        <w:numPr>
          <w:ilvl w:val="0"/>
          <w:numId w:val="900"/>
        </w:numPr>
        <w:spacing w:before="0" w:after="0"/>
      </w:pPr>
      <w:r>
        <w:t>Evaluation and Monitoring</w:t>
      </w:r>
    </w:p>
    <w:p>
      <w:pPr>
        <w:numPr>
          <w:ilvl w:val="1"/>
          <w:numId w:val="900"/>
        </w:numPr>
        <w:spacing w:before="0" w:after="0"/>
      </w:pPr>
      <w:r>
        <w:t>Post-Occupancy Evaluation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3"/>
          <w:numId w:val="900"/>
        </w:numPr>
        <w:spacing w:before="0" w:after="0"/>
      </w:pPr>
      <w:r>
        <w:t>Resident Surveys</w:t>
      </w:r>
    </w:p>
    <w:p>
      <w:pPr>
        <w:numPr>
          <w:ilvl w:val="3"/>
          <w:numId w:val="900"/>
        </w:numPr>
        <w:spacing w:before="0" w:after="0"/>
      </w:pPr>
      <w:r>
        <w:t>Business Feedback</w:t>
      </w:r>
    </w:p>
    <w:p>
      <w:pPr>
        <w:numPr>
          <w:ilvl w:val="3"/>
          <w:numId w:val="900"/>
        </w:numPr>
        <w:spacing w:before="0" w:after="0"/>
      </w:pPr>
      <w:r>
        <w:t>Visitor Experience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Qualitative Assessments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Problem Areas</w:t>
      </w:r>
    </w:p>
    <w:p>
      <w:pPr>
        <w:numPr>
          <w:ilvl w:val="3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Measuring Success Against Objectives</w:t>
      </w:r>
    </w:p>
    <w:p>
      <w:pPr>
        <w:numPr>
          <w:ilvl w:val="2"/>
          <w:numId w:val="900"/>
        </w:numPr>
        <w:spacing w:before="0" w:after="0"/>
      </w:pPr>
      <w:r>
        <w:t>Quantitative Indicators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Environmental Metrics</w:t>
      </w:r>
    </w:p>
    <w:p>
      <w:pPr>
        <w:numPr>
          <w:ilvl w:val="3"/>
          <w:numId w:val="900"/>
        </w:numPr>
        <w:spacing w:before="0" w:after="0"/>
      </w:pPr>
      <w:r>
        <w:t>Social Measures</w:t>
      </w:r>
    </w:p>
    <w:p>
      <w:pPr>
        <w:numPr>
          <w:ilvl w:val="2"/>
          <w:numId w:val="900"/>
        </w:numPr>
        <w:spacing w:before="0" w:after="0"/>
      </w:pPr>
      <w:r>
        <w:t>Qualitative Feedback</w:t>
      </w:r>
    </w:p>
    <w:p>
      <w:pPr>
        <w:numPr>
          <w:ilvl w:val="3"/>
          <w:numId w:val="900"/>
        </w:numPr>
        <w:spacing w:before="0" w:after="0"/>
      </w:pPr>
      <w:r>
        <w:t>Community Perceptions</w:t>
      </w:r>
    </w:p>
    <w:p>
      <w:pPr>
        <w:numPr>
          <w:ilvl w:val="3"/>
          <w:numId w:val="900"/>
        </w:numPr>
        <w:spacing w:before="0" w:after="0"/>
      </w:pPr>
      <w:r>
        <w:t>Expert Assessments</w:t>
      </w:r>
    </w:p>
    <w:p>
      <w:pPr>
        <w:numPr>
          <w:ilvl w:val="3"/>
          <w:numId w:val="900"/>
        </w:numPr>
        <w:spacing w:before="0" w:after="0"/>
      </w:pPr>
      <w:r>
        <w:t>Media Coverage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Course Corrections</w:t>
      </w:r>
    </w:p>
    <w:p>
      <w:pPr>
        <w:numPr>
          <w:ilvl w:val="3"/>
          <w:numId w:val="900"/>
        </w:numPr>
        <w:spacing w:before="0" w:after="0"/>
      </w:pPr>
      <w:r>
        <w:t>Future Planning</w:t>
      </w:r>
    </w:p>
    <w:p>
      <w:pPr>
        <w:pStyle w:val="Heading1"/>
      </w:pPr>
      <w:r>
        <w:t>Designing for Specific Outcomes</w:t>
      </w:r>
    </w:p>
    <w:p>
      <w:pPr>
        <w:numPr>
          <w:ilvl w:val="0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Crime Prevention Through Environmental Design</w:t>
      </w:r>
    </w:p>
    <w:p>
      <w:pPr>
        <w:numPr>
          <w:ilvl w:val="2"/>
          <w:numId w:val="900"/>
        </w:numPr>
        <w:spacing w:before="0" w:after="0"/>
      </w:pPr>
      <w:r>
        <w:t>Natural Surveillance</w:t>
      </w:r>
    </w:p>
    <w:p>
      <w:pPr>
        <w:numPr>
          <w:ilvl w:val="3"/>
          <w:numId w:val="900"/>
        </w:numPr>
        <w:spacing w:before="0" w:after="0"/>
      </w:pPr>
      <w:r>
        <w:t>Eyes on the Street</w:t>
      </w:r>
    </w:p>
    <w:p>
      <w:pPr>
        <w:numPr>
          <w:ilvl w:val="3"/>
          <w:numId w:val="900"/>
        </w:numPr>
        <w:spacing w:before="0" w:after="0"/>
      </w:pPr>
      <w:r>
        <w:t>Clear Sightlines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Natural Access Control</w:t>
      </w:r>
    </w:p>
    <w:p>
      <w:pPr>
        <w:numPr>
          <w:ilvl w:val="3"/>
          <w:numId w:val="900"/>
        </w:numPr>
        <w:spacing w:before="0" w:after="0"/>
      </w:pPr>
      <w:r>
        <w:t>Controlled Entry Points</w:t>
      </w:r>
    </w:p>
    <w:p>
      <w:pPr>
        <w:numPr>
          <w:ilvl w:val="3"/>
          <w:numId w:val="900"/>
        </w:numPr>
        <w:spacing w:before="0" w:after="0"/>
      </w:pPr>
      <w:r>
        <w:t>Territorial Definition</w:t>
      </w:r>
    </w:p>
    <w:p>
      <w:pPr>
        <w:numPr>
          <w:ilvl w:val="3"/>
          <w:numId w:val="900"/>
        </w:numPr>
        <w:spacing w:before="0" w:after="0"/>
      </w:pPr>
      <w:r>
        <w:t>Barrier Design</w:t>
      </w:r>
    </w:p>
    <w:p>
      <w:pPr>
        <w:numPr>
          <w:ilvl w:val="2"/>
          <w:numId w:val="900"/>
        </w:numPr>
        <w:spacing w:before="0" w:after="0"/>
      </w:pPr>
      <w:r>
        <w:t>Territorial Reinforcement</w:t>
      </w:r>
    </w:p>
    <w:p>
      <w:pPr>
        <w:numPr>
          <w:ilvl w:val="3"/>
          <w:numId w:val="900"/>
        </w:numPr>
        <w:spacing w:before="0" w:after="0"/>
      </w:pPr>
      <w:r>
        <w:t>Ownership Expression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Community Pride</w:t>
      </w:r>
    </w:p>
    <w:p>
      <w:pPr>
        <w:numPr>
          <w:ilvl w:val="2"/>
          <w:numId w:val="900"/>
        </w:numPr>
        <w:spacing w:before="0" w:after="0"/>
      </w:pPr>
      <w:r>
        <w:t>Maintenance and Management</w:t>
      </w:r>
    </w:p>
    <w:p>
      <w:pPr>
        <w:numPr>
          <w:ilvl w:val="3"/>
          <w:numId w:val="900"/>
        </w:numPr>
        <w:spacing w:before="0" w:after="0"/>
      </w:pPr>
      <w:r>
        <w:t>Regular Upkeep</w:t>
      </w:r>
    </w:p>
    <w:p>
      <w:pPr>
        <w:numPr>
          <w:ilvl w:val="3"/>
          <w:numId w:val="900"/>
        </w:numPr>
        <w:spacing w:before="0" w:after="0"/>
      </w:pPr>
      <w:r>
        <w:t>Rapid Repair</w:t>
      </w:r>
    </w:p>
    <w:p>
      <w:pPr>
        <w:numPr>
          <w:ilvl w:val="3"/>
          <w:numId w:val="900"/>
        </w:numPr>
        <w:spacing w:before="0" w:after="0"/>
      </w:pPr>
      <w:r>
        <w:t>Community Stewardship</w:t>
      </w:r>
    </w:p>
    <w:p>
      <w:pPr>
        <w:numPr>
          <w:ilvl w:val="1"/>
          <w:numId w:val="900"/>
        </w:numPr>
        <w:spacing w:before="0" w:after="0"/>
      </w:pPr>
      <w:r>
        <w:t>Pedestrian Safety and Traffic Calming</w:t>
      </w:r>
    </w:p>
    <w:p>
      <w:pPr>
        <w:numPr>
          <w:ilvl w:val="2"/>
          <w:numId w:val="900"/>
        </w:numPr>
        <w:spacing w:before="0" w:after="0"/>
      </w:pPr>
      <w:r>
        <w:t>Speed Reduction Measures</w:t>
      </w:r>
    </w:p>
    <w:p>
      <w:pPr>
        <w:numPr>
          <w:ilvl w:val="3"/>
          <w:numId w:val="900"/>
        </w:numPr>
        <w:spacing w:before="0" w:after="0"/>
      </w:pPr>
      <w:r>
        <w:t>Speed Bumps</w:t>
      </w:r>
    </w:p>
    <w:p>
      <w:pPr>
        <w:numPr>
          <w:ilvl w:val="3"/>
          <w:numId w:val="900"/>
        </w:numPr>
        <w:spacing w:before="0" w:after="0"/>
      </w:pPr>
      <w:r>
        <w:t>Chicanes</w:t>
      </w:r>
    </w:p>
    <w:p>
      <w:pPr>
        <w:numPr>
          <w:ilvl w:val="3"/>
          <w:numId w:val="900"/>
        </w:numPr>
        <w:spacing w:before="0" w:after="0"/>
      </w:pPr>
      <w:r>
        <w:t>Narrowed Roadways</w:t>
      </w:r>
    </w:p>
    <w:p>
      <w:pPr>
        <w:numPr>
          <w:ilvl w:val="2"/>
          <w:numId w:val="900"/>
        </w:numPr>
        <w:spacing w:before="0" w:after="0"/>
      </w:pPr>
      <w:r>
        <w:t>Safe Crossings</w:t>
      </w:r>
    </w:p>
    <w:p>
      <w:pPr>
        <w:numPr>
          <w:ilvl w:val="3"/>
          <w:numId w:val="900"/>
        </w:numPr>
        <w:spacing w:before="0" w:after="0"/>
      </w:pPr>
      <w:r>
        <w:t>Marked Crosswalks</w:t>
      </w:r>
    </w:p>
    <w:p>
      <w:pPr>
        <w:numPr>
          <w:ilvl w:val="3"/>
          <w:numId w:val="900"/>
        </w:numPr>
        <w:spacing w:before="0" w:after="0"/>
      </w:pPr>
      <w:r>
        <w:t>Traffic Signals</w:t>
      </w:r>
    </w:p>
    <w:p>
      <w:pPr>
        <w:numPr>
          <w:ilvl w:val="3"/>
          <w:numId w:val="900"/>
        </w:numPr>
        <w:spacing w:before="0" w:after="0"/>
      </w:pPr>
      <w:r>
        <w:t>Pedestrian Islands</w:t>
      </w:r>
    </w:p>
    <w:p>
      <w:pPr>
        <w:numPr>
          <w:ilvl w:val="2"/>
          <w:numId w:val="900"/>
        </w:numPr>
        <w:spacing w:before="0" w:after="0"/>
      </w:pPr>
      <w:r>
        <w:t>Intersection Design</w:t>
      </w:r>
    </w:p>
    <w:p>
      <w:pPr>
        <w:numPr>
          <w:ilvl w:val="3"/>
          <w:numId w:val="900"/>
        </w:numPr>
        <w:spacing w:before="0" w:after="0"/>
      </w:pPr>
      <w:r>
        <w:t>Visibility Improvements</w:t>
      </w:r>
    </w:p>
    <w:p>
      <w:pPr>
        <w:numPr>
          <w:ilvl w:val="3"/>
          <w:numId w:val="900"/>
        </w:numPr>
        <w:spacing w:before="0" w:after="0"/>
      </w:pPr>
      <w:r>
        <w:t>Turning Radii</w:t>
      </w:r>
    </w:p>
    <w:p>
      <w:pPr>
        <w:numPr>
          <w:ilvl w:val="3"/>
          <w:numId w:val="900"/>
        </w:numPr>
        <w:spacing w:before="0" w:after="0"/>
      </w:pPr>
      <w:r>
        <w:t>Signal Timing</w:t>
      </w:r>
    </w:p>
    <w:p>
      <w:pPr>
        <w:numPr>
          <w:ilvl w:val="1"/>
          <w:numId w:val="900"/>
        </w:numPr>
        <w:spacing w:before="0" w:after="0"/>
      </w:pPr>
      <w:r>
        <w:t>Emergency Access and Evacuation</w:t>
      </w:r>
    </w:p>
    <w:p>
      <w:pPr>
        <w:numPr>
          <w:ilvl w:val="2"/>
          <w:numId w:val="900"/>
        </w:numPr>
        <w:spacing w:before="0" w:after="0"/>
      </w:pPr>
      <w:r>
        <w:t>Emergency Vehicle Access</w:t>
      </w:r>
    </w:p>
    <w:p>
      <w:pPr>
        <w:numPr>
          <w:ilvl w:val="3"/>
          <w:numId w:val="900"/>
        </w:numPr>
        <w:spacing w:before="0" w:after="0"/>
      </w:pPr>
      <w:r>
        <w:t>Adequate Road Widths</w:t>
      </w:r>
    </w:p>
    <w:p>
      <w:pPr>
        <w:numPr>
          <w:ilvl w:val="3"/>
          <w:numId w:val="900"/>
        </w:numPr>
        <w:spacing w:before="0" w:after="0"/>
      </w:pPr>
      <w:r>
        <w:t>Clear Routes</w:t>
      </w:r>
    </w:p>
    <w:p>
      <w:pPr>
        <w:numPr>
          <w:ilvl w:val="3"/>
          <w:numId w:val="900"/>
        </w:numPr>
        <w:spacing w:before="0" w:after="0"/>
      </w:pPr>
      <w:r>
        <w:t>Turning Requirements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Emergency Routes</w:t>
      </w:r>
    </w:p>
    <w:p>
      <w:pPr>
        <w:numPr>
          <w:ilvl w:val="3"/>
          <w:numId w:val="900"/>
        </w:numPr>
        <w:spacing w:before="0" w:after="0"/>
      </w:pPr>
      <w:r>
        <w:t>Assembly Points</w:t>
      </w:r>
    </w:p>
    <w:p>
      <w:pPr>
        <w:numPr>
          <w:ilvl w:val="3"/>
          <w:numId w:val="900"/>
        </w:numPr>
        <w:spacing w:before="0" w:after="0"/>
      </w:pPr>
      <w:r>
        <w:t>Wayfinding Systems</w:t>
      </w:r>
    </w:p>
    <w:p>
      <w:pPr>
        <w:numPr>
          <w:ilvl w:val="0"/>
          <w:numId w:val="900"/>
        </w:numPr>
        <w:spacing w:before="0" w:after="0"/>
      </w:pPr>
      <w:r>
        <w:t>Sustainability and Resilience</w:t>
      </w:r>
    </w:p>
    <w:p>
      <w:pPr>
        <w:numPr>
          <w:ilvl w:val="1"/>
          <w:numId w:val="900"/>
        </w:numPr>
        <w:spacing w:before="0" w:after="0"/>
      </w:pPr>
      <w:r>
        <w:t>Environmentally Responsive Design</w:t>
      </w:r>
    </w:p>
    <w:p>
      <w:pPr>
        <w:numPr>
          <w:ilvl w:val="2"/>
          <w:numId w:val="900"/>
        </w:numPr>
        <w:spacing w:before="0" w:after="0"/>
      </w:pPr>
      <w:r>
        <w:t>Solar Orientation</w:t>
      </w:r>
    </w:p>
    <w:p>
      <w:pPr>
        <w:numPr>
          <w:ilvl w:val="3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Street Orientation</w:t>
      </w:r>
    </w:p>
    <w:p>
      <w:pPr>
        <w:numPr>
          <w:ilvl w:val="3"/>
          <w:numId w:val="900"/>
        </w:numPr>
        <w:spacing w:before="0" w:after="0"/>
      </w:pPr>
      <w:r>
        <w:t>Shading Strategies</w:t>
      </w:r>
    </w:p>
    <w:p>
      <w:pPr>
        <w:numPr>
          <w:ilvl w:val="2"/>
          <w:numId w:val="900"/>
        </w:numPr>
        <w:spacing w:before="0" w:after="0"/>
      </w:pPr>
      <w:r>
        <w:t>Passive Ventilation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Natural Cooling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Building Performance</w:t>
      </w:r>
    </w:p>
    <w:p>
      <w:pPr>
        <w:numPr>
          <w:ilvl w:val="3"/>
          <w:numId w:val="900"/>
        </w:numPr>
        <w:spacing w:before="0" w:after="0"/>
      </w:pPr>
      <w:r>
        <w:t>District Energy Systems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1"/>
          <w:numId w:val="900"/>
        </w:numPr>
        <w:spacing w:before="0" w:after="0"/>
      </w:pPr>
      <w:r>
        <w:t>Designing for Climate Change Adaptation</w:t>
      </w:r>
    </w:p>
    <w:p>
      <w:pPr>
        <w:numPr>
          <w:ilvl w:val="2"/>
          <w:numId w:val="900"/>
        </w:numPr>
        <w:spacing w:before="0" w:after="0"/>
      </w:pPr>
      <w:r>
        <w:t>Flood Resilience</w:t>
      </w:r>
    </w:p>
    <w:p>
      <w:pPr>
        <w:numPr>
          <w:ilvl w:val="3"/>
          <w:numId w:val="900"/>
        </w:numPr>
        <w:spacing w:before="0" w:after="0"/>
      </w:pPr>
      <w:r>
        <w:t>Flood-Resistant Design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Emergency Planning</w:t>
      </w:r>
    </w:p>
    <w:p>
      <w:pPr>
        <w:numPr>
          <w:ilvl w:val="2"/>
          <w:numId w:val="900"/>
        </w:numPr>
        <w:spacing w:before="0" w:after="0"/>
      </w:pPr>
      <w:r>
        <w:t>Heat Island Mitigation</w:t>
      </w:r>
    </w:p>
    <w:p>
      <w:pPr>
        <w:numPr>
          <w:ilvl w:val="3"/>
          <w:numId w:val="900"/>
        </w:numPr>
        <w:spacing w:before="0" w:after="0"/>
      </w:pPr>
      <w:r>
        <w:t>Cool Surfaces</w:t>
      </w:r>
    </w:p>
    <w:p>
      <w:pPr>
        <w:numPr>
          <w:ilvl w:val="3"/>
          <w:numId w:val="900"/>
        </w:numPr>
        <w:spacing w:before="0" w:after="0"/>
      </w:pPr>
      <w:r>
        <w:t>Vegetation</w:t>
      </w:r>
    </w:p>
    <w:p>
      <w:pPr>
        <w:numPr>
          <w:ilvl w:val="3"/>
          <w:numId w:val="900"/>
        </w:numPr>
        <w:spacing w:before="0" w:after="0"/>
      </w:pPr>
      <w:r>
        <w:t>Shade Structures</w:t>
      </w:r>
    </w:p>
    <w:p>
      <w:pPr>
        <w:numPr>
          <w:ilvl w:val="2"/>
          <w:numId w:val="900"/>
        </w:numPr>
        <w:spacing w:before="0" w:after="0"/>
      </w:pPr>
      <w:r>
        <w:t>Extreme Weather Preparedness</w:t>
      </w:r>
    </w:p>
    <w:p>
      <w:pPr>
        <w:numPr>
          <w:ilvl w:val="3"/>
          <w:numId w:val="900"/>
        </w:numPr>
        <w:spacing w:before="0" w:after="0"/>
      </w:pPr>
      <w:r>
        <w:t>Storm Resistance</w:t>
      </w:r>
    </w:p>
    <w:p>
      <w:pPr>
        <w:numPr>
          <w:ilvl w:val="3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Community Shelters</w:t>
      </w:r>
    </w:p>
    <w:p>
      <w:pPr>
        <w:numPr>
          <w:ilvl w:val="1"/>
          <w:numId w:val="900"/>
        </w:numPr>
        <w:spacing w:before="0" w:after="0"/>
      </w:pPr>
      <w:r>
        <w:t>Promoting Sustainable Transportation</w:t>
      </w:r>
    </w:p>
    <w:p>
      <w:pPr>
        <w:numPr>
          <w:ilvl w:val="2"/>
          <w:numId w:val="900"/>
        </w:numPr>
        <w:spacing w:before="0" w:after="0"/>
      </w:pPr>
      <w:r>
        <w:t>Public Transit Integration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Station Design</w:t>
      </w:r>
    </w:p>
    <w:p>
      <w:pPr>
        <w:numPr>
          <w:ilvl w:val="3"/>
          <w:numId w:val="900"/>
        </w:numPr>
        <w:spacing w:before="0" w:after="0"/>
      </w:pPr>
      <w:r>
        <w:t>Feeder Systems</w:t>
      </w:r>
    </w:p>
    <w:p>
      <w:pPr>
        <w:numPr>
          <w:ilvl w:val="2"/>
          <w:numId w:val="900"/>
        </w:numPr>
        <w:spacing w:before="0" w:after="0"/>
      </w:pPr>
      <w:r>
        <w:t>Non-Motorized Transport</w:t>
      </w:r>
    </w:p>
    <w:p>
      <w:pPr>
        <w:numPr>
          <w:ilvl w:val="3"/>
          <w:numId w:val="900"/>
        </w:numPr>
        <w:spacing w:before="0" w:after="0"/>
      </w:pPr>
      <w:r>
        <w:t>Walking Infrastructure</w:t>
      </w:r>
    </w:p>
    <w:p>
      <w:pPr>
        <w:numPr>
          <w:ilvl w:val="3"/>
          <w:numId w:val="900"/>
        </w:numPr>
        <w:spacing w:before="0" w:after="0"/>
      </w:pPr>
      <w:r>
        <w:t>Cycling Networks</w:t>
      </w:r>
    </w:p>
    <w:p>
      <w:pPr>
        <w:numPr>
          <w:ilvl w:val="3"/>
          <w:numId w:val="900"/>
        </w:numPr>
        <w:spacing w:before="0" w:after="0"/>
      </w:pPr>
      <w:r>
        <w:t>Micro-Mobility</w:t>
      </w:r>
    </w:p>
    <w:p>
      <w:pPr>
        <w:numPr>
          <w:ilvl w:val="2"/>
          <w:numId w:val="900"/>
        </w:numPr>
        <w:spacing w:before="0" w:after="0"/>
      </w:pPr>
      <w:r>
        <w:t>Electric Vehicle Infrastructure</w:t>
      </w:r>
    </w:p>
    <w:p>
      <w:pPr>
        <w:numPr>
          <w:ilvl w:val="3"/>
          <w:numId w:val="900"/>
        </w:numPr>
        <w:spacing w:before="0" w:after="0"/>
      </w:pPr>
      <w:r>
        <w:t>Charging Stations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Parking Design</w:t>
      </w:r>
    </w:p>
    <w:p>
      <w:pPr>
        <w:numPr>
          <w:ilvl w:val="1"/>
          <w:numId w:val="900"/>
        </w:numPr>
        <w:spacing w:before="0" w:after="0"/>
      </w:pPr>
      <w:r>
        <w:t>Water-Sensitive Urban Design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Retention Systems</w:t>
      </w:r>
    </w:p>
    <w:p>
      <w:pPr>
        <w:numPr>
          <w:ilvl w:val="3"/>
          <w:numId w:val="900"/>
        </w:numPr>
        <w:spacing w:before="0" w:after="0"/>
      </w:pPr>
      <w:r>
        <w:t>Treatment Facilities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Greywater Systems</w:t>
      </w:r>
    </w:p>
    <w:p>
      <w:pPr>
        <w:numPr>
          <w:ilvl w:val="3"/>
          <w:numId w:val="900"/>
        </w:numPr>
        <w:spacing w:before="0" w:after="0"/>
      </w:pPr>
      <w:r>
        <w:t>Efficient Irrigation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Source Protection</w:t>
      </w:r>
    </w:p>
    <w:p>
      <w:pPr>
        <w:numPr>
          <w:ilvl w:val="3"/>
          <w:numId w:val="900"/>
        </w:numPr>
        <w:spacing w:before="0" w:after="0"/>
      </w:pPr>
      <w:r>
        <w:t>Treatment Systems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Waste Management Integration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Efficient Routes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Separation Requirements</w:t>
      </w:r>
    </w:p>
    <w:p>
      <w:pPr>
        <w:numPr>
          <w:ilvl w:val="2"/>
          <w:numId w:val="900"/>
        </w:numPr>
        <w:spacing w:before="0" w:after="0"/>
      </w:pPr>
      <w:r>
        <w:t>Recycling Infrastructure</w:t>
      </w:r>
    </w:p>
    <w:p>
      <w:pPr>
        <w:numPr>
          <w:ilvl w:val="3"/>
          <w:numId w:val="900"/>
        </w:numPr>
        <w:spacing w:before="0" w:after="0"/>
      </w:pPr>
      <w:r>
        <w:t>Collection Points</w:t>
      </w:r>
    </w:p>
    <w:p>
      <w:pPr>
        <w:numPr>
          <w:ilvl w:val="3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Community Programs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Reuse Strategies</w:t>
      </w:r>
    </w:p>
    <w:p>
      <w:pPr>
        <w:numPr>
          <w:ilvl w:val="3"/>
          <w:numId w:val="900"/>
        </w:numPr>
        <w:spacing w:before="0" w:after="0"/>
      </w:pPr>
      <w:r>
        <w:t>Local Processing</w:t>
      </w:r>
    </w:p>
    <w:p>
      <w:pPr>
        <w:numPr>
          <w:ilvl w:val="0"/>
          <w:numId w:val="900"/>
        </w:numPr>
        <w:spacing w:before="0" w:after="0"/>
      </w:pPr>
      <w:r>
        <w:t>Health and Well-being</w:t>
      </w:r>
    </w:p>
    <w:p>
      <w:pPr>
        <w:numPr>
          <w:ilvl w:val="1"/>
          <w:numId w:val="900"/>
        </w:numPr>
        <w:spacing w:before="0" w:after="0"/>
      </w:pPr>
      <w:r>
        <w:t>Active Design Principles</w:t>
      </w:r>
    </w:p>
    <w:p>
      <w:pPr>
        <w:numPr>
          <w:ilvl w:val="2"/>
          <w:numId w:val="900"/>
        </w:numPr>
        <w:spacing w:before="0" w:after="0"/>
      </w:pPr>
      <w:r>
        <w:t>Encouraging Walking and Cycling</w:t>
      </w:r>
    </w:p>
    <w:p>
      <w:pPr>
        <w:numPr>
          <w:ilvl w:val="3"/>
          <w:numId w:val="900"/>
        </w:numPr>
        <w:spacing w:before="0" w:after="0"/>
      </w:pPr>
      <w:r>
        <w:t>Safe Routes</w:t>
      </w:r>
    </w:p>
    <w:p>
      <w:pPr>
        <w:numPr>
          <w:ilvl w:val="3"/>
          <w:numId w:val="900"/>
        </w:numPr>
        <w:spacing w:before="0" w:after="0"/>
      </w:pPr>
      <w:r>
        <w:t>Attractive Pathways</w:t>
      </w:r>
    </w:p>
    <w:p>
      <w:pPr>
        <w:numPr>
          <w:ilvl w:val="3"/>
          <w:numId w:val="900"/>
        </w:numPr>
        <w:spacing w:before="0" w:after="0"/>
      </w:pPr>
      <w:r>
        <w:t>Destination Connectivity</w:t>
      </w:r>
    </w:p>
    <w:p>
      <w:pPr>
        <w:numPr>
          <w:ilvl w:val="2"/>
          <w:numId w:val="900"/>
        </w:numPr>
        <w:spacing w:before="0" w:after="0"/>
      </w:pPr>
      <w:r>
        <w:t>Stairs and Physical Activity</w:t>
      </w:r>
    </w:p>
    <w:p>
      <w:pPr>
        <w:numPr>
          <w:ilvl w:val="3"/>
          <w:numId w:val="900"/>
        </w:numPr>
        <w:spacing w:before="0" w:after="0"/>
      </w:pPr>
      <w:r>
        <w:t>Stair Visibility</w:t>
      </w:r>
    </w:p>
    <w:p>
      <w:pPr>
        <w:numPr>
          <w:ilvl w:val="3"/>
          <w:numId w:val="900"/>
        </w:numPr>
        <w:spacing w:before="0" w:after="0"/>
      </w:pPr>
      <w:r>
        <w:t>Attractive Stairways</w:t>
      </w:r>
    </w:p>
    <w:p>
      <w:pPr>
        <w:numPr>
          <w:ilvl w:val="3"/>
          <w:numId w:val="900"/>
        </w:numPr>
        <w:spacing w:before="0" w:after="0"/>
      </w:pPr>
      <w:r>
        <w:t>Exercise Equipment</w:t>
      </w:r>
    </w:p>
    <w:p>
      <w:pPr>
        <w:numPr>
          <w:ilvl w:val="2"/>
          <w:numId w:val="900"/>
        </w:numPr>
        <w:spacing w:before="0" w:after="0"/>
      </w:pPr>
      <w:r>
        <w:t>Recreation Facilities</w:t>
      </w:r>
    </w:p>
    <w:p>
      <w:pPr>
        <w:numPr>
          <w:ilvl w:val="3"/>
          <w:numId w:val="900"/>
        </w:numPr>
        <w:spacing w:before="0" w:after="0"/>
      </w:pPr>
      <w:r>
        <w:t>Sports Fields</w:t>
      </w:r>
    </w:p>
    <w:p>
      <w:pPr>
        <w:numPr>
          <w:ilvl w:val="3"/>
          <w:numId w:val="900"/>
        </w:numPr>
        <w:spacing w:before="0" w:after="0"/>
      </w:pPr>
      <w:r>
        <w:t>Fitness Equipment</w:t>
      </w:r>
    </w:p>
    <w:p>
      <w:pPr>
        <w:numPr>
          <w:ilvl w:val="3"/>
          <w:numId w:val="900"/>
        </w:numPr>
        <w:spacing w:before="0" w:after="0"/>
      </w:pPr>
      <w:r>
        <w:t>Activity Programs</w:t>
      </w:r>
    </w:p>
    <w:p>
      <w:pPr>
        <w:numPr>
          <w:ilvl w:val="1"/>
          <w:numId w:val="900"/>
        </w:numPr>
        <w:spacing w:before="0" w:after="0"/>
      </w:pPr>
      <w:r>
        <w:t>Access to Green Space and Recreation</w:t>
      </w:r>
    </w:p>
    <w:p>
      <w:pPr>
        <w:numPr>
          <w:ilvl w:val="2"/>
          <w:numId w:val="900"/>
        </w:numPr>
        <w:spacing w:before="0" w:after="0"/>
      </w:pPr>
      <w:r>
        <w:t>Proximity to Parks</w:t>
      </w:r>
    </w:p>
    <w:p>
      <w:pPr>
        <w:numPr>
          <w:ilvl w:val="3"/>
          <w:numId w:val="900"/>
        </w:numPr>
        <w:spacing w:before="0" w:after="0"/>
      </w:pPr>
      <w:r>
        <w:t>Walking Distance Standards</w:t>
      </w:r>
    </w:p>
    <w:p>
      <w:pPr>
        <w:numPr>
          <w:ilvl w:val="3"/>
          <w:numId w:val="900"/>
        </w:numPr>
        <w:spacing w:before="0" w:after="0"/>
      </w:pPr>
      <w:r>
        <w:t>Park Distribution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Recreational Facilities</w:t>
      </w:r>
    </w:p>
    <w:p>
      <w:pPr>
        <w:numPr>
          <w:ilvl w:val="3"/>
          <w:numId w:val="900"/>
        </w:numPr>
        <w:spacing w:before="0" w:after="0"/>
      </w:pPr>
      <w:r>
        <w:t>Playgrounds</w:t>
      </w:r>
    </w:p>
    <w:p>
      <w:pPr>
        <w:numPr>
          <w:ilvl w:val="3"/>
          <w:numId w:val="900"/>
        </w:numPr>
        <w:spacing w:before="0" w:after="0"/>
      </w:pPr>
      <w:r>
        <w:t>Sports Courts</w:t>
      </w:r>
    </w:p>
    <w:p>
      <w:pPr>
        <w:numPr>
          <w:ilvl w:val="3"/>
          <w:numId w:val="900"/>
        </w:numPr>
        <w:spacing w:before="0" w:after="0"/>
      </w:pPr>
      <w:r>
        <w:t>Community Centers</w:t>
      </w:r>
    </w:p>
    <w:p>
      <w:pPr>
        <w:numPr>
          <w:ilvl w:val="2"/>
          <w:numId w:val="900"/>
        </w:numPr>
        <w:spacing w:before="0" w:after="0"/>
      </w:pPr>
      <w:r>
        <w:t>Nature Access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Water Features</w:t>
      </w:r>
    </w:p>
    <w:p>
      <w:pPr>
        <w:numPr>
          <w:ilvl w:val="3"/>
          <w:numId w:val="900"/>
        </w:numPr>
        <w:spacing w:before="0" w:after="0"/>
      </w:pPr>
      <w:r>
        <w:t>Wildlife Viewing</w:t>
      </w:r>
    </w:p>
    <w:p>
      <w:pPr>
        <w:numPr>
          <w:ilvl w:val="1"/>
          <w:numId w:val="900"/>
        </w:numPr>
        <w:spacing w:before="0" w:after="0"/>
      </w:pPr>
      <w:r>
        <w:t>Reducing Environmental Stressors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Traffic Reduction</w:t>
      </w:r>
    </w:p>
    <w:p>
      <w:pPr>
        <w:numPr>
          <w:ilvl w:val="3"/>
          <w:numId w:val="900"/>
        </w:numPr>
        <w:spacing w:before="0" w:after="0"/>
      </w:pPr>
      <w:r>
        <w:t>Green Buffers</w:t>
      </w:r>
    </w:p>
    <w:p>
      <w:pPr>
        <w:numPr>
          <w:ilvl w:val="3"/>
          <w:numId w:val="900"/>
        </w:numPr>
        <w:spacing w:before="0" w:after="0"/>
      </w:pPr>
      <w:r>
        <w:t>Emission Controls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Sound Barriers</w:t>
      </w:r>
    </w:p>
    <w:p>
      <w:pPr>
        <w:numPr>
          <w:ilvl w:val="3"/>
          <w:numId w:val="900"/>
        </w:numPr>
        <w:spacing w:before="0" w:after="0"/>
      </w:pPr>
      <w:r>
        <w:t>Quiet Zones</w:t>
      </w:r>
    </w:p>
    <w:p>
      <w:pPr>
        <w:numPr>
          <w:ilvl w:val="3"/>
          <w:numId w:val="900"/>
        </w:numPr>
        <w:spacing w:before="0" w:after="0"/>
      </w:pPr>
      <w:r>
        <w:t>Building Design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3"/>
          <w:numId w:val="900"/>
        </w:numPr>
        <w:spacing w:before="0" w:after="0"/>
      </w:pPr>
      <w:r>
        <w:t>Appropriate Lighting</w:t>
      </w:r>
    </w:p>
    <w:p>
      <w:pPr>
        <w:numPr>
          <w:ilvl w:val="3"/>
          <w:numId w:val="900"/>
        </w:numPr>
        <w:spacing w:before="0" w:after="0"/>
      </w:pPr>
      <w:r>
        <w:t>Dark Sky Principles</w:t>
      </w:r>
    </w:p>
    <w:p>
      <w:pPr>
        <w:numPr>
          <w:ilvl w:val="3"/>
          <w:numId w:val="900"/>
        </w:numPr>
        <w:spacing w:before="0" w:after="0"/>
      </w:pPr>
      <w:r>
        <w:t>Circadian Health</w:t>
      </w:r>
    </w:p>
    <w:p>
      <w:pPr>
        <w:numPr>
          <w:ilvl w:val="1"/>
          <w:numId w:val="900"/>
        </w:numPr>
        <w:spacing w:before="0" w:after="0"/>
      </w:pPr>
      <w:r>
        <w:t>Promoting Mental Health through Design</w:t>
      </w:r>
    </w:p>
    <w:p>
      <w:pPr>
        <w:numPr>
          <w:ilvl w:val="2"/>
          <w:numId w:val="900"/>
        </w:numPr>
        <w:spacing w:before="0" w:after="0"/>
      </w:pPr>
      <w:r>
        <w:t>Biophilic Design</w:t>
      </w:r>
    </w:p>
    <w:p>
      <w:pPr>
        <w:numPr>
          <w:ilvl w:val="3"/>
          <w:numId w:val="900"/>
        </w:numPr>
        <w:spacing w:before="0" w:after="0"/>
      </w:pPr>
      <w:r>
        <w:t>Natural Elements</w:t>
      </w:r>
    </w:p>
    <w:p>
      <w:pPr>
        <w:numPr>
          <w:ilvl w:val="3"/>
          <w:numId w:val="900"/>
        </w:numPr>
        <w:spacing w:before="0" w:after="0"/>
      </w:pPr>
      <w:r>
        <w:t>Natural Light</w:t>
      </w:r>
    </w:p>
    <w:p>
      <w:pPr>
        <w:numPr>
          <w:ilvl w:val="3"/>
          <w:numId w:val="900"/>
        </w:numPr>
        <w:spacing w:before="0" w:after="0"/>
      </w:pPr>
      <w:r>
        <w:t>Natural Materials</w:t>
      </w:r>
    </w:p>
    <w:p>
      <w:pPr>
        <w:numPr>
          <w:ilvl w:val="2"/>
          <w:numId w:val="900"/>
        </w:numPr>
        <w:spacing w:before="0" w:after="0"/>
      </w:pPr>
      <w:r>
        <w:t>Spaces for Reflection and Relaxation</w:t>
      </w:r>
    </w:p>
    <w:p>
      <w:pPr>
        <w:numPr>
          <w:ilvl w:val="3"/>
          <w:numId w:val="900"/>
        </w:numPr>
        <w:spacing w:before="0" w:after="0"/>
      </w:pPr>
      <w:r>
        <w:t>Quiet Spaces</w:t>
      </w:r>
    </w:p>
    <w:p>
      <w:pPr>
        <w:numPr>
          <w:ilvl w:val="3"/>
          <w:numId w:val="900"/>
        </w:numPr>
        <w:spacing w:before="0" w:after="0"/>
      </w:pPr>
      <w:r>
        <w:t>Meditation Gardens</w:t>
      </w:r>
    </w:p>
    <w:p>
      <w:pPr>
        <w:numPr>
          <w:ilvl w:val="3"/>
          <w:numId w:val="900"/>
        </w:numPr>
        <w:spacing w:before="0" w:after="0"/>
      </w:pPr>
      <w:r>
        <w:t>Contemplative Design</w:t>
      </w:r>
    </w:p>
    <w:p>
      <w:pPr>
        <w:numPr>
          <w:ilvl w:val="2"/>
          <w:numId w:val="900"/>
        </w:numPr>
        <w:spacing w:before="0" w:after="0"/>
      </w:pPr>
      <w:r>
        <w:t>Social Connection Opportunities</w:t>
      </w:r>
    </w:p>
    <w:p>
      <w:pPr>
        <w:numPr>
          <w:ilvl w:val="3"/>
          <w:numId w:val="900"/>
        </w:numPr>
        <w:spacing w:before="0" w:after="0"/>
      </w:pPr>
      <w:r>
        <w:t>Community Spaces</w:t>
      </w:r>
    </w:p>
    <w:p>
      <w:pPr>
        <w:numPr>
          <w:ilvl w:val="3"/>
          <w:numId w:val="900"/>
        </w:numPr>
        <w:spacing w:before="0" w:after="0"/>
      </w:pPr>
      <w:r>
        <w:t>Gathering Places</w:t>
      </w:r>
    </w:p>
    <w:p>
      <w:pPr>
        <w:numPr>
          <w:ilvl w:val="3"/>
          <w:numId w:val="900"/>
        </w:numPr>
        <w:spacing w:before="0" w:after="0"/>
      </w:pPr>
      <w:r>
        <w:t>Interaction Design</w:t>
      </w:r>
    </w:p>
    <w:p>
      <w:pPr>
        <w:numPr>
          <w:ilvl w:val="0"/>
          <w:numId w:val="900"/>
        </w:numPr>
        <w:spacing w:before="0" w:after="0"/>
      </w:pPr>
      <w:r>
        <w:t>Equity and Social Inclusion</w:t>
      </w:r>
    </w:p>
    <w:p>
      <w:pPr>
        <w:numPr>
          <w:ilvl w:val="1"/>
          <w:numId w:val="900"/>
        </w:numPr>
        <w:spacing w:before="0" w:after="0"/>
      </w:pPr>
      <w:r>
        <w:t>Universal Design and Accessibility</w:t>
      </w:r>
    </w:p>
    <w:p>
      <w:pPr>
        <w:numPr>
          <w:ilvl w:val="2"/>
          <w:numId w:val="900"/>
        </w:numPr>
        <w:spacing w:before="0" w:after="0"/>
      </w:pPr>
      <w:r>
        <w:t>Barrier-Free Environments</w:t>
      </w:r>
    </w:p>
    <w:p>
      <w:pPr>
        <w:numPr>
          <w:ilvl w:val="3"/>
          <w:numId w:val="900"/>
        </w:numPr>
        <w:spacing w:before="0" w:after="0"/>
      </w:pPr>
      <w:r>
        <w:t>Ramp Access</w:t>
      </w:r>
    </w:p>
    <w:p>
      <w:pPr>
        <w:numPr>
          <w:ilvl w:val="3"/>
          <w:numId w:val="900"/>
        </w:numPr>
        <w:spacing w:before="0" w:after="0"/>
      </w:pPr>
      <w:r>
        <w:t>Wide Pathways</w:t>
      </w:r>
    </w:p>
    <w:p>
      <w:pPr>
        <w:numPr>
          <w:ilvl w:val="3"/>
          <w:numId w:val="900"/>
        </w:numPr>
        <w:spacing w:before="0" w:after="0"/>
      </w:pPr>
      <w:r>
        <w:t>Tactile Surfaces</w:t>
      </w:r>
    </w:p>
    <w:p>
      <w:pPr>
        <w:numPr>
          <w:ilvl w:val="2"/>
          <w:numId w:val="900"/>
        </w:numPr>
        <w:spacing w:before="0" w:after="0"/>
      </w:pPr>
      <w:r>
        <w:t>Inclusive Playgrounds</w:t>
      </w:r>
    </w:p>
    <w:p>
      <w:pPr>
        <w:numPr>
          <w:ilvl w:val="3"/>
          <w:numId w:val="900"/>
        </w:numPr>
        <w:spacing w:before="0" w:after="0"/>
      </w:pPr>
      <w:r>
        <w:t>Accessible Equipment</w:t>
      </w:r>
    </w:p>
    <w:p>
      <w:pPr>
        <w:numPr>
          <w:ilvl w:val="3"/>
          <w:numId w:val="900"/>
        </w:numPr>
        <w:spacing w:before="0" w:after="0"/>
      </w:pPr>
      <w:r>
        <w:t>Sensory Play</w:t>
      </w:r>
    </w:p>
    <w:p>
      <w:pPr>
        <w:numPr>
          <w:ilvl w:val="3"/>
          <w:numId w:val="900"/>
        </w:numPr>
        <w:spacing w:before="0" w:after="0"/>
      </w:pPr>
      <w:r>
        <w:t>Multi-Age Design</w:t>
      </w:r>
    </w:p>
    <w:p>
      <w:pPr>
        <w:numPr>
          <w:ilvl w:val="2"/>
          <w:numId w:val="900"/>
        </w:numPr>
        <w:spacing w:before="0" w:after="0"/>
      </w:pPr>
      <w:r>
        <w:t>Wayfinding for All</w:t>
      </w:r>
    </w:p>
    <w:p>
      <w:pPr>
        <w:numPr>
          <w:ilvl w:val="3"/>
          <w:numId w:val="900"/>
        </w:numPr>
        <w:spacing w:before="0" w:after="0"/>
      </w:pPr>
      <w:r>
        <w:t>Clear Signage</w:t>
      </w:r>
    </w:p>
    <w:p>
      <w:pPr>
        <w:numPr>
          <w:ilvl w:val="3"/>
          <w:numId w:val="900"/>
        </w:numPr>
        <w:spacing w:before="0" w:after="0"/>
      </w:pPr>
      <w:r>
        <w:t>Audio Signals</w:t>
      </w:r>
    </w:p>
    <w:p>
      <w:pPr>
        <w:numPr>
          <w:ilvl w:val="3"/>
          <w:numId w:val="900"/>
        </w:numPr>
        <w:spacing w:before="0" w:after="0"/>
      </w:pPr>
      <w:r>
        <w:t>Braille Information</w:t>
      </w:r>
    </w:p>
    <w:p>
      <w:pPr>
        <w:numPr>
          <w:ilvl w:val="1"/>
          <w:numId w:val="900"/>
        </w:numPr>
        <w:spacing w:before="0" w:after="0"/>
      </w:pPr>
      <w:r>
        <w:t>Designing for All Ages and Abilities</w:t>
      </w:r>
    </w:p>
    <w:p>
      <w:pPr>
        <w:numPr>
          <w:ilvl w:val="2"/>
          <w:numId w:val="900"/>
        </w:numPr>
        <w:spacing w:before="0" w:after="0"/>
      </w:pPr>
      <w:r>
        <w:t>Child-Friendly Design</w:t>
      </w:r>
    </w:p>
    <w:p>
      <w:pPr>
        <w:numPr>
          <w:ilvl w:val="3"/>
          <w:numId w:val="900"/>
        </w:numPr>
        <w:spacing w:before="0" w:after="0"/>
      </w:pPr>
      <w:r>
        <w:t>Safe Play Areas</w:t>
      </w:r>
    </w:p>
    <w:p>
      <w:pPr>
        <w:numPr>
          <w:ilvl w:val="3"/>
          <w:numId w:val="900"/>
        </w:numPr>
        <w:spacing w:before="0" w:after="0"/>
      </w:pPr>
      <w:r>
        <w:t>Traffic Calming</w:t>
      </w:r>
    </w:p>
    <w:p>
      <w:pPr>
        <w:numPr>
          <w:ilvl w:val="3"/>
          <w:numId w:val="900"/>
        </w:numPr>
        <w:spacing w:before="0" w:after="0"/>
      </w:pPr>
      <w:r>
        <w:t>Educational Opportunities</w:t>
      </w:r>
    </w:p>
    <w:p>
      <w:pPr>
        <w:numPr>
          <w:ilvl w:val="2"/>
          <w:numId w:val="900"/>
        </w:numPr>
        <w:spacing w:before="0" w:after="0"/>
      </w:pPr>
      <w:r>
        <w:t>Age-Friendly Cities</w:t>
      </w:r>
    </w:p>
    <w:p>
      <w:pPr>
        <w:numPr>
          <w:ilvl w:val="3"/>
          <w:numId w:val="900"/>
        </w:numPr>
        <w:spacing w:before="0" w:after="0"/>
      </w:pPr>
      <w:r>
        <w:t>Senior-Friendly Features</w:t>
      </w:r>
    </w:p>
    <w:p>
      <w:pPr>
        <w:numPr>
          <w:ilvl w:val="3"/>
          <w:numId w:val="900"/>
        </w:numPr>
        <w:spacing w:before="0" w:after="0"/>
      </w:pPr>
      <w:r>
        <w:t>Rest Areas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Disability Accommodation</w:t>
      </w:r>
    </w:p>
    <w:p>
      <w:pPr>
        <w:numPr>
          <w:ilvl w:val="3"/>
          <w:numId w:val="900"/>
        </w:numPr>
        <w:spacing w:before="0" w:after="0"/>
      </w:pPr>
      <w:r>
        <w:t>Mobility Assistance</w:t>
      </w:r>
    </w:p>
    <w:p>
      <w:pPr>
        <w:numPr>
          <w:ilvl w:val="3"/>
          <w:numId w:val="900"/>
        </w:numPr>
        <w:spacing w:before="0" w:after="0"/>
      </w:pPr>
      <w:r>
        <w:t>Sensory Considerations</w:t>
      </w:r>
    </w:p>
    <w:p>
      <w:pPr>
        <w:numPr>
          <w:ilvl w:val="3"/>
          <w:numId w:val="900"/>
        </w:numPr>
        <w:spacing w:before="0" w:after="0"/>
      </w:pPr>
      <w:r>
        <w:t>Cognitive Accessibility</w:t>
      </w:r>
    </w:p>
    <w:p>
      <w:pPr>
        <w:numPr>
          <w:ilvl w:val="1"/>
          <w:numId w:val="900"/>
        </w:numPr>
        <w:spacing w:before="0" w:after="0"/>
      </w:pPr>
      <w:r>
        <w:t>Creating Inclusive Public Spaces</w:t>
      </w:r>
    </w:p>
    <w:p>
      <w:pPr>
        <w:numPr>
          <w:ilvl w:val="2"/>
          <w:numId w:val="900"/>
        </w:numPr>
        <w:spacing w:before="0" w:after="0"/>
      </w:pPr>
      <w:r>
        <w:t>Multicultural Spaces</w:t>
      </w:r>
    </w:p>
    <w:p>
      <w:pPr>
        <w:numPr>
          <w:ilvl w:val="3"/>
          <w:numId w:val="900"/>
        </w:numPr>
        <w:spacing w:before="0" w:after="0"/>
      </w:pPr>
      <w:r>
        <w:t>Cultural Expression</w:t>
      </w:r>
    </w:p>
    <w:p>
      <w:pPr>
        <w:numPr>
          <w:ilvl w:val="3"/>
          <w:numId w:val="900"/>
        </w:numPr>
        <w:spacing w:before="0" w:after="0"/>
      </w:pPr>
      <w:r>
        <w:t>Diverse Programming</w:t>
      </w:r>
    </w:p>
    <w:p>
      <w:pPr>
        <w:numPr>
          <w:ilvl w:val="3"/>
          <w:numId w:val="900"/>
        </w:numPr>
        <w:spacing w:before="0" w:after="0"/>
      </w:pPr>
      <w:r>
        <w:t>Community Representation</w:t>
      </w:r>
    </w:p>
    <w:p>
      <w:pPr>
        <w:numPr>
          <w:ilvl w:val="2"/>
          <w:numId w:val="900"/>
        </w:numPr>
        <w:spacing w:before="0" w:after="0"/>
      </w:pPr>
      <w:r>
        <w:t>Gender-Inclusive Design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Facility Design</w:t>
      </w:r>
    </w:p>
    <w:p>
      <w:pPr>
        <w:numPr>
          <w:ilvl w:val="3"/>
          <w:numId w:val="900"/>
        </w:numPr>
        <w:spacing w:before="0" w:after="0"/>
      </w:pPr>
      <w:r>
        <w:t>Programming Diversity</w:t>
      </w:r>
    </w:p>
    <w:p>
      <w:pPr>
        <w:numPr>
          <w:ilvl w:val="2"/>
          <w:numId w:val="900"/>
        </w:numPr>
        <w:spacing w:before="0" w:after="0"/>
      </w:pPr>
      <w:r>
        <w:t>Economic Inclusion</w:t>
      </w:r>
    </w:p>
    <w:p>
      <w:pPr>
        <w:numPr>
          <w:ilvl w:val="3"/>
          <w:numId w:val="900"/>
        </w:numPr>
        <w:spacing w:before="0" w:after="0"/>
      </w:pPr>
      <w:r>
        <w:t>Affordable Activities</w:t>
      </w:r>
    </w:p>
    <w:p>
      <w:pPr>
        <w:numPr>
          <w:ilvl w:val="3"/>
          <w:numId w:val="900"/>
        </w:numPr>
        <w:spacing w:before="0" w:after="0"/>
      </w:pPr>
      <w:r>
        <w:t>Free Public Spaces</w:t>
      </w:r>
    </w:p>
    <w:p>
      <w:pPr>
        <w:numPr>
          <w:ilvl w:val="3"/>
          <w:numId w:val="900"/>
        </w:numPr>
        <w:spacing w:before="0" w:after="0"/>
      </w:pPr>
      <w:r>
        <w:t>Economic Opportunities</w:t>
      </w:r>
    </w:p>
    <w:p>
      <w:pPr>
        <w:numPr>
          <w:ilvl w:val="1"/>
          <w:numId w:val="900"/>
        </w:numPr>
        <w:spacing w:before="0" w:after="0"/>
      </w:pPr>
      <w:r>
        <w:t>Addressing Gentrification and Displacement</w:t>
      </w:r>
    </w:p>
    <w:p>
      <w:pPr>
        <w:numPr>
          <w:ilvl w:val="2"/>
          <w:numId w:val="900"/>
        </w:numPr>
        <w:spacing w:before="0" w:after="0"/>
      </w:pPr>
      <w:r>
        <w:t>Affordable Housing Strategies</w:t>
      </w:r>
    </w:p>
    <w:p>
      <w:pPr>
        <w:numPr>
          <w:ilvl w:val="3"/>
          <w:numId w:val="900"/>
        </w:numPr>
        <w:spacing w:before="0" w:after="0"/>
      </w:pPr>
      <w:r>
        <w:t>Inclusionary Zoning</w:t>
      </w:r>
    </w:p>
    <w:p>
      <w:pPr>
        <w:numPr>
          <w:ilvl w:val="3"/>
          <w:numId w:val="900"/>
        </w:numPr>
        <w:spacing w:before="0" w:after="0"/>
      </w:pPr>
      <w:r>
        <w:t>Housing Trust Funds</w:t>
      </w:r>
    </w:p>
    <w:p>
      <w:pPr>
        <w:numPr>
          <w:ilvl w:val="3"/>
          <w:numId w:val="900"/>
        </w:numPr>
        <w:spacing w:before="0" w:after="0"/>
      </w:pPr>
      <w:r>
        <w:t>Rent Stabilization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numPr>
          <w:ilvl w:val="3"/>
          <w:numId w:val="900"/>
        </w:numPr>
        <w:spacing w:before="0" w:after="0"/>
      </w:pPr>
      <w:r>
        <w:t>Permanent Affordability</w:t>
      </w:r>
    </w:p>
    <w:p>
      <w:pPr>
        <w:numPr>
          <w:ilvl w:val="3"/>
          <w:numId w:val="900"/>
        </w:numPr>
        <w:spacing w:before="0" w:after="0"/>
      </w:pPr>
      <w:r>
        <w:t>Community Control</w:t>
      </w:r>
    </w:p>
    <w:p>
      <w:pPr>
        <w:numPr>
          <w:ilvl w:val="3"/>
          <w:numId w:val="900"/>
        </w:numPr>
        <w:spacing w:before="0" w:after="0"/>
      </w:pPr>
      <w:r>
        <w:t>Wealth Building</w:t>
      </w:r>
    </w:p>
    <w:p>
      <w:pPr>
        <w:numPr>
          <w:ilvl w:val="2"/>
          <w:numId w:val="900"/>
        </w:numPr>
        <w:spacing w:before="0" w:after="0"/>
      </w:pPr>
      <w:r>
        <w:t>Anti-Displacement Policies</w:t>
      </w:r>
    </w:p>
    <w:p>
      <w:pPr>
        <w:numPr>
          <w:ilvl w:val="3"/>
          <w:numId w:val="900"/>
        </w:numPr>
        <w:spacing w:before="0" w:after="0"/>
      </w:pPr>
      <w:r>
        <w:t>Tenant Protections</w:t>
      </w:r>
    </w:p>
    <w:p>
      <w:pPr>
        <w:numPr>
          <w:ilvl w:val="3"/>
          <w:numId w:val="900"/>
        </w:numPr>
        <w:spacing w:before="0" w:after="0"/>
      </w:pPr>
      <w:r>
        <w:t>Small Business Support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Smart Cities and Urban Technology</w:t>
      </w:r>
    </w:p>
    <w:p>
      <w:pPr>
        <w:numPr>
          <w:ilvl w:val="1"/>
          <w:numId w:val="900"/>
        </w:numPr>
        <w:spacing w:before="0" w:after="0"/>
      </w:pPr>
      <w:r>
        <w:t>Data-Driven Urbanism</w:t>
      </w:r>
    </w:p>
    <w:p>
      <w:pPr>
        <w:numPr>
          <w:ilvl w:val="2"/>
          <w:numId w:val="900"/>
        </w:numPr>
        <w:spacing w:before="0" w:after="0"/>
      </w:pPr>
      <w:r>
        <w:t>Urban Analytics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Predictive Planning</w:t>
      </w:r>
    </w:p>
    <w:p>
      <w:pPr>
        <w:numPr>
          <w:ilvl w:val="1"/>
          <w:numId w:val="900"/>
        </w:numPr>
        <w:spacing w:before="0" w:after="0"/>
      </w:pPr>
      <w:r>
        <w:t>Internet of Things in Public Spaces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Data</w:t>
      </w:r>
    </w:p>
    <w:p>
      <w:pPr>
        <w:numPr>
          <w:ilvl w:val="2"/>
          <w:numId w:val="900"/>
        </w:numPr>
        <w:spacing w:before="0" w:after="0"/>
      </w:pPr>
      <w:r>
        <w:t>Responsive Infrastructure</w:t>
      </w:r>
    </w:p>
    <w:p>
      <w:pPr>
        <w:numPr>
          <w:ilvl w:val="1"/>
          <w:numId w:val="900"/>
        </w:numPr>
        <w:spacing w:before="0" w:after="0"/>
      </w:pPr>
      <w:r>
        <w:t>Digital Wayfinding and Information Systems</w:t>
      </w:r>
    </w:p>
    <w:p>
      <w:pPr>
        <w:numPr>
          <w:ilvl w:val="2"/>
          <w:numId w:val="900"/>
        </w:numPr>
        <w:spacing w:before="0" w:after="0"/>
      </w:pPr>
      <w:r>
        <w:t>Interactive Kiosks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Privacy and Data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Surveillance Concerns</w:t>
      </w:r>
    </w:p>
    <w:p>
      <w:pPr>
        <w:numPr>
          <w:ilvl w:val="2"/>
          <w:numId w:val="900"/>
        </w:numPr>
        <w:spacing w:before="0" w:after="0"/>
      </w:pPr>
      <w:r>
        <w:t>Digital Rights</w:t>
      </w:r>
    </w:p>
    <w:p>
      <w:pPr>
        <w:numPr>
          <w:ilvl w:val="0"/>
          <w:numId w:val="900"/>
        </w:numPr>
        <w:spacing w:before="0" w:after="0"/>
      </w:pPr>
      <w:r>
        <w:t>Tactical Urbanism and Lighter, Quicker, Cheaper Interventions</w:t>
      </w:r>
    </w:p>
    <w:p>
      <w:pPr>
        <w:numPr>
          <w:ilvl w:val="1"/>
          <w:numId w:val="900"/>
        </w:numPr>
        <w:spacing w:before="0" w:after="0"/>
      </w:pPr>
      <w:r>
        <w:t>Pop-Up Parks</w:t>
      </w:r>
    </w:p>
    <w:p>
      <w:pPr>
        <w:numPr>
          <w:ilvl w:val="2"/>
          <w:numId w:val="900"/>
        </w:numPr>
        <w:spacing w:before="0" w:after="0"/>
      </w:pPr>
      <w:r>
        <w:t>Temporary Installations</w:t>
      </w:r>
    </w:p>
    <w:p>
      <w:pPr>
        <w:numPr>
          <w:ilvl w:val="2"/>
          <w:numId w:val="900"/>
        </w:numPr>
        <w:spacing w:before="0" w:after="0"/>
      </w:pPr>
      <w:r>
        <w:t>Community Activation</w:t>
      </w:r>
    </w:p>
    <w:p>
      <w:pPr>
        <w:numPr>
          <w:ilvl w:val="2"/>
          <w:numId w:val="900"/>
        </w:numPr>
        <w:spacing w:before="0" w:after="0"/>
      </w:pPr>
      <w:r>
        <w:t>Testing Concepts</w:t>
      </w:r>
    </w:p>
    <w:p>
      <w:pPr>
        <w:numPr>
          <w:ilvl w:val="1"/>
          <w:numId w:val="900"/>
        </w:numPr>
        <w:spacing w:before="0" w:after="0"/>
      </w:pPr>
      <w:r>
        <w:t>Temporary Street Closures</w:t>
      </w:r>
    </w:p>
    <w:p>
      <w:pPr>
        <w:numPr>
          <w:ilvl w:val="2"/>
          <w:numId w:val="900"/>
        </w:numPr>
        <w:spacing w:before="0" w:after="0"/>
      </w:pPr>
      <w:r>
        <w:t>Open Streets Events</w:t>
      </w:r>
    </w:p>
    <w:p>
      <w:pPr>
        <w:numPr>
          <w:ilvl w:val="2"/>
          <w:numId w:val="900"/>
        </w:numPr>
        <w:spacing w:before="0" w:after="0"/>
      </w:pPr>
      <w:r>
        <w:t>Parklets</w:t>
      </w:r>
    </w:p>
    <w:p>
      <w:pPr>
        <w:numPr>
          <w:ilvl w:val="2"/>
          <w:numId w:val="900"/>
        </w:numPr>
        <w:spacing w:before="0" w:after="0"/>
      </w:pPr>
      <w:r>
        <w:t>Street Festivals</w:t>
      </w:r>
    </w:p>
    <w:p>
      <w:pPr>
        <w:numPr>
          <w:ilvl w:val="1"/>
          <w:numId w:val="900"/>
        </w:numPr>
        <w:spacing w:before="0" w:after="0"/>
      </w:pPr>
      <w:r>
        <w:t>Community-Led Initiatives</w:t>
      </w:r>
    </w:p>
    <w:p>
      <w:pPr>
        <w:numPr>
          <w:ilvl w:val="2"/>
          <w:numId w:val="900"/>
        </w:numPr>
        <w:spacing w:before="0" w:after="0"/>
      </w:pPr>
      <w:r>
        <w:t>Guerrilla Gardening</w:t>
      </w:r>
    </w:p>
    <w:p>
      <w:pPr>
        <w:numPr>
          <w:ilvl w:val="2"/>
          <w:numId w:val="900"/>
        </w:numPr>
        <w:spacing w:before="0" w:after="0"/>
      </w:pPr>
      <w:r>
        <w:t>DIY Urbanism</w:t>
      </w:r>
    </w:p>
    <w:p>
      <w:pPr>
        <w:numPr>
          <w:ilvl w:val="2"/>
          <w:numId w:val="900"/>
        </w:numPr>
        <w:spacing w:before="0" w:after="0"/>
      </w:pPr>
      <w:r>
        <w:t>Grassroots Projects</w:t>
      </w:r>
    </w:p>
    <w:p>
      <w:pPr>
        <w:numPr>
          <w:ilvl w:val="1"/>
          <w:numId w:val="900"/>
        </w:numPr>
        <w:spacing w:before="0" w:after="0"/>
      </w:pPr>
      <w:r>
        <w:t>Pilot Projects</w:t>
      </w:r>
    </w:p>
    <w:p>
      <w:pPr>
        <w:numPr>
          <w:ilvl w:val="2"/>
          <w:numId w:val="900"/>
        </w:numPr>
        <w:spacing w:before="0" w:after="0"/>
      </w:pPr>
      <w:r>
        <w:t>Testing Ideas</w:t>
      </w:r>
    </w:p>
    <w:p>
      <w:pPr>
        <w:numPr>
          <w:ilvl w:val="2"/>
          <w:numId w:val="900"/>
        </w:numPr>
        <w:spacing w:before="0" w:after="0"/>
      </w:pPr>
      <w:r>
        <w:t>Low-Cost Experiments</w:t>
      </w:r>
    </w:p>
    <w:p>
      <w:pPr>
        <w:numPr>
          <w:ilvl w:val="2"/>
          <w:numId w:val="900"/>
        </w:numPr>
        <w:spacing w:before="0" w:after="0"/>
      </w:pPr>
      <w:r>
        <w:t>Scalable Solutions</w:t>
      </w:r>
    </w:p>
    <w:p>
      <w:pPr>
        <w:numPr>
          <w:ilvl w:val="0"/>
          <w:numId w:val="900"/>
        </w:numPr>
        <w:spacing w:before="0" w:after="0"/>
      </w:pPr>
      <w:r>
        <w:t>Retrofitting Suburbia</w:t>
      </w:r>
    </w:p>
    <w:p>
      <w:pPr>
        <w:numPr>
          <w:ilvl w:val="1"/>
          <w:numId w:val="900"/>
        </w:numPr>
        <w:spacing w:before="0" w:after="0"/>
      </w:pPr>
      <w:r>
        <w:t>Densification Strategies</w:t>
      </w:r>
    </w:p>
    <w:p>
      <w:pPr>
        <w:numPr>
          <w:ilvl w:val="2"/>
          <w:numId w:val="900"/>
        </w:numPr>
        <w:spacing w:before="0" w:after="0"/>
      </w:pPr>
      <w:r>
        <w:t>Infill Development</w:t>
      </w:r>
    </w:p>
    <w:p>
      <w:pPr>
        <w:numPr>
          <w:ilvl w:val="2"/>
          <w:numId w:val="900"/>
        </w:numPr>
        <w:spacing w:before="0" w:after="0"/>
      </w:pPr>
      <w:r>
        <w:t>Accessory Dwelling Units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1"/>
          <w:numId w:val="900"/>
        </w:numPr>
        <w:spacing w:before="0" w:after="0"/>
      </w:pPr>
      <w:r>
        <w:t>Redevelopment of Commercial Strips</w:t>
      </w:r>
    </w:p>
    <w:p>
      <w:pPr>
        <w:numPr>
          <w:ilvl w:val="2"/>
          <w:numId w:val="900"/>
        </w:numPr>
        <w:spacing w:before="0" w:after="0"/>
      </w:pPr>
      <w:r>
        <w:t>Mixed-Use Conversion</w:t>
      </w:r>
    </w:p>
    <w:p>
      <w:pPr>
        <w:numPr>
          <w:ilvl w:val="2"/>
          <w:numId w:val="900"/>
        </w:numPr>
        <w:spacing w:before="0" w:after="0"/>
      </w:pPr>
      <w:r>
        <w:t>Pedestrian Improvements</w:t>
      </w:r>
    </w:p>
    <w:p>
      <w:pPr>
        <w:numPr>
          <w:ilvl w:val="2"/>
          <w:numId w:val="900"/>
        </w:numPr>
        <w:spacing w:before="0" w:after="0"/>
      </w:pPr>
      <w:r>
        <w:t>Transit Integration</w:t>
      </w:r>
    </w:p>
    <w:p>
      <w:pPr>
        <w:numPr>
          <w:ilvl w:val="1"/>
          <w:numId w:val="900"/>
        </w:numPr>
        <w:spacing w:before="0" w:after="0"/>
      </w:pPr>
      <w:r>
        <w:t>Improving Connectivity</w:t>
      </w:r>
    </w:p>
    <w:p>
      <w:pPr>
        <w:numPr>
          <w:ilvl w:val="2"/>
          <w:numId w:val="900"/>
        </w:numPr>
        <w:spacing w:before="0" w:after="0"/>
      </w:pPr>
      <w:r>
        <w:t>Street Networks</w:t>
      </w:r>
    </w:p>
    <w:p>
      <w:pPr>
        <w:numPr>
          <w:ilvl w:val="2"/>
          <w:numId w:val="900"/>
        </w:numPr>
        <w:spacing w:before="0" w:after="0"/>
      </w:pPr>
      <w:r>
        <w:t>Pedestrian Connections</w:t>
      </w:r>
    </w:p>
    <w:p>
      <w:pPr>
        <w:numPr>
          <w:ilvl w:val="2"/>
          <w:numId w:val="900"/>
        </w:numPr>
        <w:spacing w:before="0" w:after="0"/>
      </w:pPr>
      <w:r>
        <w:t>Bicycle Infrastructure</w:t>
      </w:r>
    </w:p>
    <w:p>
      <w:pPr>
        <w:numPr>
          <w:ilvl w:val="1"/>
          <w:numId w:val="900"/>
        </w:numPr>
        <w:spacing w:before="0" w:after="0"/>
      </w:pPr>
      <w:r>
        <w:t>Suburban Town Centers</w:t>
      </w:r>
    </w:p>
    <w:p>
      <w:pPr>
        <w:numPr>
          <w:ilvl w:val="2"/>
          <w:numId w:val="900"/>
        </w:numPr>
        <w:spacing w:before="0" w:after="0"/>
      </w:pPr>
      <w:r>
        <w:t>Activity Centers</w:t>
      </w:r>
    </w:p>
    <w:p>
      <w:pPr>
        <w:numPr>
          <w:ilvl w:val="2"/>
          <w:numId w:val="900"/>
        </w:numPr>
        <w:spacing w:before="0" w:after="0"/>
      </w:pPr>
      <w:r>
        <w:t>Public Spaces</w:t>
      </w:r>
    </w:p>
    <w:p>
      <w:pPr>
        <w:numPr>
          <w:ilvl w:val="2"/>
          <w:numId w:val="900"/>
        </w:numPr>
        <w:spacing w:before="0" w:after="0"/>
      </w:pPr>
      <w:r>
        <w:t>Community Facilities</w:t>
      </w:r>
    </w:p>
    <w:p>
      <w:pPr>
        <w:numPr>
          <w:ilvl w:val="0"/>
          <w:numId w:val="900"/>
        </w:numPr>
        <w:spacing w:before="0" w:after="0"/>
      </w:pPr>
      <w:r>
        <w:t>The Rise of Megacities</w:t>
      </w:r>
    </w:p>
    <w:p>
      <w:pPr>
        <w:numPr>
          <w:ilvl w:val="1"/>
          <w:numId w:val="900"/>
        </w:numPr>
        <w:spacing w:before="0" w:after="0"/>
      </w:pPr>
      <w:r>
        <w:t>Urban Governance Challenges</w:t>
      </w:r>
    </w:p>
    <w:p>
      <w:pPr>
        <w:numPr>
          <w:ilvl w:val="2"/>
          <w:numId w:val="900"/>
        </w:numPr>
        <w:spacing w:before="0" w:after="0"/>
      </w:pPr>
      <w:r>
        <w:t>Multi-Jurisdictional Coordination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Democratic Participation</w:t>
      </w:r>
    </w:p>
    <w:p>
      <w:pPr>
        <w:numPr>
          <w:ilvl w:val="1"/>
          <w:numId w:val="900"/>
        </w:numPr>
        <w:spacing w:before="0" w:after="0"/>
      </w:pPr>
      <w:r>
        <w:t>Infrastructure Demands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Utility Networks</w:t>
      </w:r>
    </w:p>
    <w:p>
      <w:pPr>
        <w:numPr>
          <w:ilvl w:val="2"/>
          <w:numId w:val="900"/>
        </w:numPr>
        <w:spacing w:before="0" w:after="0"/>
      </w:pPr>
      <w:r>
        <w:t>Social Infrastructure</w:t>
      </w:r>
    </w:p>
    <w:p>
      <w:pPr>
        <w:numPr>
          <w:ilvl w:val="1"/>
          <w:numId w:val="900"/>
        </w:numPr>
        <w:spacing w:before="0" w:after="0"/>
      </w:pPr>
      <w:r>
        <w:t>Social and Environmental Impacts</w:t>
      </w:r>
    </w:p>
    <w:p>
      <w:pPr>
        <w:numPr>
          <w:ilvl w:val="2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1"/>
          <w:numId w:val="900"/>
        </w:numPr>
        <w:spacing w:before="0" w:after="0"/>
      </w:pPr>
      <w:r>
        <w:t>Informal Settlements</w:t>
      </w:r>
    </w:p>
    <w:p>
      <w:pPr>
        <w:numPr>
          <w:ilvl w:val="2"/>
          <w:numId w:val="900"/>
        </w:numPr>
        <w:spacing w:before="0" w:after="0"/>
      </w:pPr>
      <w:r>
        <w:t>Slum Upgrading</w:t>
      </w:r>
    </w:p>
    <w:p>
      <w:pPr>
        <w:numPr>
          <w:ilvl w:val="2"/>
          <w:numId w:val="900"/>
        </w:numPr>
        <w:spacing w:before="0" w:after="0"/>
      </w:pPr>
      <w:r>
        <w:t>Basic Services</w:t>
      </w:r>
    </w:p>
    <w:p>
      <w:pPr>
        <w:numPr>
          <w:ilvl w:val="2"/>
          <w:numId w:val="900"/>
        </w:numPr>
        <w:spacing w:before="0" w:after="0"/>
      </w:pPr>
      <w:r>
        <w:t>Tenure Security</w:t>
      </w:r>
    </w:p>
    <w:p>
      <w:pPr>
        <w:numPr>
          <w:ilvl w:val="0"/>
          <w:numId w:val="900"/>
        </w:numPr>
        <w:spacing w:before="0" w:after="0"/>
      </w:pPr>
      <w:r>
        <w:t>Post-Pandemic Urbanism</w:t>
      </w:r>
    </w:p>
    <w:p>
      <w:pPr>
        <w:numPr>
          <w:ilvl w:val="1"/>
          <w:numId w:val="900"/>
        </w:numPr>
        <w:spacing w:before="0" w:after="0"/>
      </w:pPr>
      <w:r>
        <w:t>Public Space Adaptations</w:t>
      </w:r>
    </w:p>
    <w:p>
      <w:pPr>
        <w:numPr>
          <w:ilvl w:val="2"/>
          <w:numId w:val="900"/>
        </w:numPr>
        <w:spacing w:before="0" w:after="0"/>
      </w:pPr>
      <w:r>
        <w:t>Social Distancing Design</w:t>
      </w:r>
    </w:p>
    <w:p>
      <w:pPr>
        <w:numPr>
          <w:ilvl w:val="2"/>
          <w:numId w:val="900"/>
        </w:numPr>
        <w:spacing w:before="0" w:after="0"/>
      </w:pPr>
      <w:r>
        <w:t>Flexible Spaces</w:t>
      </w:r>
    </w:p>
    <w:p>
      <w:pPr>
        <w:numPr>
          <w:ilvl w:val="2"/>
          <w:numId w:val="900"/>
        </w:numPr>
        <w:spacing w:before="0" w:after="0"/>
      </w:pPr>
      <w:r>
        <w:t>Health Protocols</w:t>
      </w:r>
    </w:p>
    <w:p>
      <w:pPr>
        <w:numPr>
          <w:ilvl w:val="1"/>
          <w:numId w:val="900"/>
        </w:numPr>
        <w:spacing w:before="0" w:after="0"/>
      </w:pPr>
      <w:r>
        <w:t>Flexible Streetscapes</w:t>
      </w:r>
    </w:p>
    <w:p>
      <w:pPr>
        <w:numPr>
          <w:ilvl w:val="2"/>
          <w:numId w:val="900"/>
        </w:numPr>
        <w:spacing w:before="0" w:after="0"/>
      </w:pPr>
      <w:r>
        <w:t>Temporary Street Closures</w:t>
      </w:r>
    </w:p>
    <w:p>
      <w:pPr>
        <w:numPr>
          <w:ilvl w:val="2"/>
          <w:numId w:val="900"/>
        </w:numPr>
        <w:spacing w:before="0" w:after="0"/>
      </w:pPr>
      <w:r>
        <w:t>Outdoor Dining</w:t>
      </w:r>
    </w:p>
    <w:p>
      <w:pPr>
        <w:numPr>
          <w:ilvl w:val="2"/>
          <w:numId w:val="900"/>
        </w:numPr>
        <w:spacing w:before="0" w:after="0"/>
      </w:pPr>
      <w:r>
        <w:t>Activity Zones</w:t>
      </w:r>
    </w:p>
    <w:p>
      <w:pPr>
        <w:numPr>
          <w:ilvl w:val="1"/>
          <w:numId w:val="900"/>
        </w:numPr>
        <w:spacing w:before="0" w:after="0"/>
      </w:pPr>
      <w:r>
        <w:t>Health-Oriented Design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2"/>
          <w:numId w:val="900"/>
        </w:numPr>
        <w:spacing w:before="0" w:after="0"/>
      </w:pPr>
      <w:r>
        <w:t>Hygiene Facilities</w:t>
      </w:r>
    </w:p>
    <w:p>
      <w:pPr>
        <w:numPr>
          <w:ilvl w:val="1"/>
          <w:numId w:val="900"/>
        </w:numPr>
        <w:spacing w:before="0" w:after="0"/>
      </w:pPr>
      <w:r>
        <w:t>Remote Work Implications</w:t>
      </w:r>
    </w:p>
    <w:p>
      <w:pPr>
        <w:numPr>
          <w:ilvl w:val="2"/>
          <w:numId w:val="900"/>
        </w:numPr>
        <w:spacing w:before="0" w:after="0"/>
      </w:pPr>
      <w:r>
        <w:t>Neighborhood Services</w:t>
      </w:r>
    </w:p>
    <w:p>
      <w:pPr>
        <w:numPr>
          <w:ilvl w:val="2"/>
          <w:numId w:val="900"/>
        </w:numPr>
        <w:spacing w:before="0" w:after="0"/>
      </w:pPr>
      <w:r>
        <w:t>Co-Working Spaces</w:t>
      </w:r>
    </w:p>
    <w:p>
      <w:pPr>
        <w:numPr>
          <w:ilvl w:val="2"/>
          <w:numId w:val="900"/>
        </w:numPr>
        <w:spacing w:before="0" w:after="0"/>
      </w:pPr>
      <w:r>
        <w:t>Residential Design</w:t>
      </w:r>
    </w:p>
    <w:p>
      <w:pPr>
        <w:numPr>
          <w:ilvl w:val="0"/>
          <w:numId w:val="900"/>
        </w:numPr>
        <w:spacing w:before="0" w:after="0"/>
      </w:pPr>
      <w:r>
        <w:t>Autonomous Vehicles and Urban Impact</w:t>
      </w:r>
    </w:p>
    <w:p>
      <w:pPr>
        <w:numPr>
          <w:ilvl w:val="1"/>
          <w:numId w:val="900"/>
        </w:numPr>
        <w:spacing w:before="0" w:after="0"/>
      </w:pPr>
      <w:r>
        <w:t>Changes to Street Design</w:t>
      </w:r>
    </w:p>
    <w:p>
      <w:pPr>
        <w:numPr>
          <w:ilvl w:val="2"/>
          <w:numId w:val="900"/>
        </w:numPr>
        <w:spacing w:before="0" w:after="0"/>
      </w:pPr>
      <w:r>
        <w:t>Lane Requirements</w:t>
      </w:r>
    </w:p>
    <w:p>
      <w:pPr>
        <w:numPr>
          <w:ilvl w:val="2"/>
          <w:numId w:val="900"/>
        </w:numPr>
        <w:spacing w:before="0" w:after="0"/>
      </w:pPr>
      <w:r>
        <w:t>Intersection Design</w:t>
      </w:r>
    </w:p>
    <w:p>
      <w:pPr>
        <w:numPr>
          <w:ilvl w:val="2"/>
          <w:numId w:val="900"/>
        </w:numPr>
        <w:spacing w:before="0" w:after="0"/>
      </w:pPr>
      <w:r>
        <w:t>Pedestrian Priority</w:t>
      </w:r>
    </w:p>
    <w:p>
      <w:pPr>
        <w:numPr>
          <w:ilvl w:val="1"/>
          <w:numId w:val="900"/>
        </w:numPr>
        <w:spacing w:before="0" w:after="0"/>
      </w:pPr>
      <w:r>
        <w:t>Implications for Parking</w:t>
      </w:r>
    </w:p>
    <w:p>
      <w:pPr>
        <w:numPr>
          <w:ilvl w:val="2"/>
          <w:numId w:val="900"/>
        </w:numPr>
        <w:spacing w:before="0" w:after="0"/>
      </w:pPr>
      <w:r>
        <w:t>Reduced Parking Demand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Shared Mobility</w:t>
      </w:r>
    </w:p>
    <w:p>
      <w:pPr>
        <w:numPr>
          <w:ilvl w:val="1"/>
          <w:numId w:val="900"/>
        </w:numPr>
        <w:spacing w:before="0" w:after="0"/>
      </w:pPr>
      <w:r>
        <w:t>Mobility as a Service</w:t>
      </w:r>
    </w:p>
    <w:p>
      <w:pPr>
        <w:numPr>
          <w:ilvl w:val="2"/>
          <w:numId w:val="900"/>
        </w:numPr>
        <w:spacing w:before="0" w:after="0"/>
      </w:pPr>
      <w:r>
        <w:t>Integrated Transportation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Multi-Modal Planning</w:t>
      </w:r>
    </w:p>
    <w:p>
      <w:pPr>
        <w:numPr>
          <w:ilvl w:val="1"/>
          <w:numId w:val="900"/>
        </w:numPr>
        <w:spacing w:before="0" w:after="0"/>
      </w:pPr>
      <w:r>
        <w:t>Urban Form Changes</w:t>
      </w:r>
    </w:p>
    <w:p>
      <w:pPr>
        <w:numPr>
          <w:ilvl w:val="2"/>
          <w:numId w:val="900"/>
        </w:numPr>
        <w:spacing w:before="0" w:after="0"/>
      </w:pPr>
      <w:r>
        <w:t>Development Patterns</w:t>
      </w:r>
    </w:p>
    <w:p>
      <w:pPr>
        <w:numPr>
          <w:ilvl w:val="2"/>
          <w:numId w:val="900"/>
        </w:numPr>
        <w:spacing w:before="0" w:after="0"/>
      </w:pPr>
      <w:r>
        <w:t>Accessibility Changes</w:t>
      </w:r>
    </w:p>
    <w:p>
      <w:pPr>
        <w:numPr>
          <w:ilvl w:val="2"/>
          <w:numId w:val="900"/>
        </w:numPr>
        <w:spacing w:before="0" w:after="0"/>
      </w:pPr>
      <w:r>
        <w:t>Infrastructure Needs</w:t>
      </w:r>
    </w:p>
    <w:p>
      <w:pPr>
        <w:numPr>
          <w:ilvl w:val="0"/>
          <w:numId w:val="900"/>
        </w:numPr>
        <w:spacing w:before="0" w:after="0"/>
      </w:pPr>
      <w:r>
        <w:t>Regenerative Design</w:t>
      </w:r>
    </w:p>
    <w:p>
      <w:pPr>
        <w:numPr>
          <w:ilvl w:val="1"/>
          <w:numId w:val="900"/>
        </w:numPr>
        <w:spacing w:before="0" w:after="0"/>
      </w:pPr>
      <w:r>
        <w:t>Restoring Urban Ecosystems</w:t>
      </w:r>
    </w:p>
    <w:p>
      <w:pPr>
        <w:numPr>
          <w:ilvl w:val="2"/>
          <w:numId w:val="900"/>
        </w:numPr>
        <w:spacing w:before="0" w:after="0"/>
      </w:pPr>
      <w:r>
        <w:t>Habitat Creation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Net-Positive Development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Energy Generation</w:t>
      </w:r>
    </w:p>
    <w:p>
      <w:pPr>
        <w:numPr>
          <w:ilvl w:val="2"/>
          <w:numId w:val="900"/>
        </w:numPr>
        <w:spacing w:before="0" w:after="0"/>
      </w:pPr>
      <w:r>
        <w:t>Water Production</w:t>
      </w:r>
    </w:p>
    <w:p>
      <w:pPr>
        <w:numPr>
          <w:ilvl w:val="1"/>
          <w:numId w:val="900"/>
        </w:numPr>
        <w:spacing w:before="0" w:after="0"/>
      </w:pPr>
      <w:r>
        <w:t>Circular Urban Systems</w:t>
      </w:r>
    </w:p>
    <w:p>
      <w:pPr>
        <w:numPr>
          <w:ilvl w:val="2"/>
          <w:numId w:val="900"/>
        </w:numPr>
        <w:spacing w:before="0" w:after="0"/>
      </w:pPr>
      <w:r>
        <w:t>Waste-to-Resource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Local Production</w:t>
      </w:r>
    </w:p>
    <w:p>
      <w:pPr>
        <w:numPr>
          <w:ilvl w:val="1"/>
          <w:numId w:val="900"/>
        </w:numPr>
        <w:spacing w:before="0" w:after="0"/>
      </w:pPr>
      <w:r>
        <w:t>Biophilic Cities</w:t>
      </w:r>
    </w:p>
    <w:p>
      <w:pPr>
        <w:numPr>
          <w:ilvl w:val="2"/>
          <w:numId w:val="900"/>
        </w:numPr>
        <w:spacing w:before="0" w:after="0"/>
      </w:pPr>
      <w:r>
        <w:t>Nature Integration</w:t>
      </w:r>
    </w:p>
    <w:p>
      <w:pPr>
        <w:numPr>
          <w:ilvl w:val="2"/>
          <w:numId w:val="900"/>
        </w:numPr>
        <w:spacing w:before="0" w:after="0"/>
      </w:pPr>
      <w:r>
        <w:t>Human-Nature Connection</w:t>
      </w:r>
    </w:p>
    <w:p>
      <w:pPr>
        <w:numPr>
          <w:ilvl w:val="2"/>
          <w:numId w:val="900"/>
        </w:numPr>
        <w:spacing w:before="0" w:after="0"/>
      </w:pPr>
      <w:r>
        <w:t>Ecological Health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