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Urban Design and Planning</w:t>
      </w:r>
    </w:p>
    <w:p>
      <w:pPr>
        <w:pStyle w:val="Heading1"/>
      </w:pPr>
      <w:r>
        <w:t>Foundations of Urban Design and Planning</w:t>
      </w:r>
    </w:p>
    <w:p>
      <w:pPr>
        <w:numPr>
          <w:ilvl w:val="0"/>
          <w:numId w:val="900"/>
        </w:numPr>
        <w:spacing w:before="0" w:after="0"/>
      </w:pPr>
      <w:r>
        <w:t>Defining the Field</w:t>
      </w:r>
    </w:p>
    <w:p>
      <w:pPr>
        <w:numPr>
          <w:ilvl w:val="1"/>
          <w:numId w:val="900"/>
        </w:numPr>
        <w:spacing w:before="0" w:after="0"/>
      </w:pPr>
      <w:r>
        <w:t>Scope of Urban Planning</w:t>
      </w:r>
    </w:p>
    <w:p>
      <w:pPr>
        <w:numPr>
          <w:ilvl w:val="2"/>
          <w:numId w:val="900"/>
        </w:numPr>
        <w:spacing w:before="0" w:after="0"/>
      </w:pPr>
      <w:r>
        <w:t>Land Use Planning</w:t>
      </w:r>
    </w:p>
    <w:p>
      <w:pPr>
        <w:numPr>
          <w:ilvl w:val="3"/>
          <w:numId w:val="900"/>
        </w:numPr>
        <w:spacing w:before="0" w:after="0"/>
      </w:pPr>
      <w:r>
        <w:t>Residential Land Use</w:t>
      </w:r>
    </w:p>
    <w:p>
      <w:pPr>
        <w:numPr>
          <w:ilvl w:val="3"/>
          <w:numId w:val="900"/>
        </w:numPr>
        <w:spacing w:before="0" w:after="0"/>
      </w:pPr>
      <w:r>
        <w:t>Commercial Land Use</w:t>
      </w:r>
    </w:p>
    <w:p>
      <w:pPr>
        <w:numPr>
          <w:ilvl w:val="3"/>
          <w:numId w:val="900"/>
        </w:numPr>
        <w:spacing w:before="0" w:after="0"/>
      </w:pPr>
      <w:r>
        <w:t>Industrial Land Use</w:t>
      </w:r>
    </w:p>
    <w:p>
      <w:pPr>
        <w:numPr>
          <w:ilvl w:val="3"/>
          <w:numId w:val="900"/>
        </w:numPr>
        <w:spacing w:before="0" w:after="0"/>
      </w:pPr>
      <w:r>
        <w:t>Mixed-Use Development</w:t>
      </w:r>
    </w:p>
    <w:p>
      <w:pPr>
        <w:numPr>
          <w:ilvl w:val="3"/>
          <w:numId w:val="900"/>
        </w:numPr>
        <w:spacing w:before="0" w:after="0"/>
      </w:pPr>
      <w:r>
        <w:t>Open Space and Recreation</w:t>
      </w:r>
    </w:p>
    <w:p>
      <w:pPr>
        <w:numPr>
          <w:ilvl w:val="2"/>
          <w:numId w:val="900"/>
        </w:numPr>
        <w:spacing w:before="0" w:after="0"/>
      </w:pPr>
      <w:r>
        <w:t>Transportation Planning</w:t>
      </w:r>
    </w:p>
    <w:p>
      <w:pPr>
        <w:numPr>
          <w:ilvl w:val="3"/>
          <w:numId w:val="900"/>
        </w:numPr>
        <w:spacing w:before="0" w:after="0"/>
      </w:pPr>
      <w:r>
        <w:t>Traffic Engineering</w:t>
      </w:r>
    </w:p>
    <w:p>
      <w:pPr>
        <w:numPr>
          <w:ilvl w:val="3"/>
          <w:numId w:val="900"/>
        </w:numPr>
        <w:spacing w:before="0" w:after="0"/>
      </w:pPr>
      <w:r>
        <w:t>Transit Planning</w:t>
      </w:r>
    </w:p>
    <w:p>
      <w:pPr>
        <w:numPr>
          <w:ilvl w:val="3"/>
          <w:numId w:val="900"/>
        </w:numPr>
        <w:spacing w:before="0" w:after="0"/>
      </w:pPr>
      <w:r>
        <w:t>Pedestrian and Bicycle Planning</w:t>
      </w:r>
    </w:p>
    <w:p>
      <w:pPr>
        <w:numPr>
          <w:ilvl w:val="3"/>
          <w:numId w:val="900"/>
        </w:numPr>
        <w:spacing w:before="0" w:after="0"/>
      </w:pPr>
      <w:r>
        <w:t>Parking Management</w:t>
      </w:r>
    </w:p>
    <w:p>
      <w:pPr>
        <w:numPr>
          <w:ilvl w:val="3"/>
          <w:numId w:val="900"/>
        </w:numPr>
        <w:spacing w:before="0" w:after="0"/>
      </w:pPr>
      <w:r>
        <w:t>Freight and Goods Movement</w:t>
      </w:r>
    </w:p>
    <w:p>
      <w:pPr>
        <w:numPr>
          <w:ilvl w:val="2"/>
          <w:numId w:val="900"/>
        </w:numPr>
        <w:spacing w:before="0" w:after="0"/>
      </w:pPr>
      <w:r>
        <w:t>Environmental Planning</w:t>
      </w:r>
    </w:p>
    <w:p>
      <w:pPr>
        <w:numPr>
          <w:ilvl w:val="3"/>
          <w:numId w:val="900"/>
        </w:numPr>
        <w:spacing w:before="0" w:after="0"/>
      </w:pPr>
      <w:r>
        <w:t>Natural Resource Protection</w:t>
      </w:r>
    </w:p>
    <w:p>
      <w:pPr>
        <w:numPr>
          <w:ilvl w:val="3"/>
          <w:numId w:val="900"/>
        </w:numPr>
        <w:spacing w:before="0" w:after="0"/>
      </w:pPr>
      <w:r>
        <w:t>Pollution Control</w:t>
      </w:r>
    </w:p>
    <w:p>
      <w:pPr>
        <w:numPr>
          <w:ilvl w:val="3"/>
          <w:numId w:val="900"/>
        </w:numPr>
        <w:spacing w:before="0" w:after="0"/>
      </w:pPr>
      <w:r>
        <w:t>Climate Planning</w:t>
      </w:r>
    </w:p>
    <w:p>
      <w:pPr>
        <w:numPr>
          <w:ilvl w:val="3"/>
          <w:numId w:val="900"/>
        </w:numPr>
        <w:spacing w:before="0" w:after="0"/>
      </w:pPr>
      <w:r>
        <w:t>Hazard Mitigation</w:t>
      </w:r>
    </w:p>
    <w:p>
      <w:pPr>
        <w:numPr>
          <w:ilvl w:val="3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Economic Development Planning</w:t>
      </w:r>
    </w:p>
    <w:p>
      <w:pPr>
        <w:numPr>
          <w:ilvl w:val="3"/>
          <w:numId w:val="900"/>
        </w:numPr>
        <w:spacing w:before="0" w:after="0"/>
      </w:pPr>
      <w:r>
        <w:t>Business District Planning</w:t>
      </w:r>
    </w:p>
    <w:p>
      <w:pPr>
        <w:numPr>
          <w:ilvl w:val="3"/>
          <w:numId w:val="900"/>
        </w:numPr>
        <w:spacing w:before="0" w:after="0"/>
      </w:pPr>
      <w:r>
        <w:t>Industrial Development</w:t>
      </w:r>
    </w:p>
    <w:p>
      <w:pPr>
        <w:numPr>
          <w:ilvl w:val="3"/>
          <w:numId w:val="900"/>
        </w:numPr>
        <w:spacing w:before="0" w:after="0"/>
      </w:pPr>
      <w:r>
        <w:t>Tourism Planning</w:t>
      </w:r>
    </w:p>
    <w:p>
      <w:pPr>
        <w:numPr>
          <w:ilvl w:val="3"/>
          <w:numId w:val="900"/>
        </w:numPr>
        <w:spacing w:before="0" w:after="0"/>
      </w:pPr>
      <w:r>
        <w:t>Workforce Development</w:t>
      </w:r>
    </w:p>
    <w:p>
      <w:pPr>
        <w:numPr>
          <w:ilvl w:val="3"/>
          <w:numId w:val="900"/>
        </w:numPr>
        <w:spacing w:before="0" w:after="0"/>
      </w:pPr>
      <w:r>
        <w:t>Innovation Districts</w:t>
      </w:r>
    </w:p>
    <w:p>
      <w:pPr>
        <w:numPr>
          <w:ilvl w:val="2"/>
          <w:numId w:val="900"/>
        </w:numPr>
        <w:spacing w:before="0" w:after="0"/>
      </w:pPr>
      <w:r>
        <w:t>Social Policy and Community Planning</w:t>
      </w:r>
    </w:p>
    <w:p>
      <w:pPr>
        <w:numPr>
          <w:ilvl w:val="3"/>
          <w:numId w:val="900"/>
        </w:numPr>
        <w:spacing w:before="0" w:after="0"/>
      </w:pPr>
      <w:r>
        <w:t>Housing Policy</w:t>
      </w:r>
    </w:p>
    <w:p>
      <w:pPr>
        <w:numPr>
          <w:ilvl w:val="3"/>
          <w:numId w:val="900"/>
        </w:numPr>
        <w:spacing w:before="0" w:after="0"/>
      </w:pPr>
      <w:r>
        <w:t>Community Services Planning</w:t>
      </w:r>
    </w:p>
    <w:p>
      <w:pPr>
        <w:numPr>
          <w:ilvl w:val="3"/>
          <w:numId w:val="900"/>
        </w:numPr>
        <w:spacing w:before="0" w:after="0"/>
      </w:pPr>
      <w:r>
        <w:t>Public Health Planning</w:t>
      </w:r>
    </w:p>
    <w:p>
      <w:pPr>
        <w:numPr>
          <w:ilvl w:val="3"/>
          <w:numId w:val="900"/>
        </w:numPr>
        <w:spacing w:before="0" w:after="0"/>
      </w:pPr>
      <w:r>
        <w:t>Education Facility Planning</w:t>
      </w:r>
    </w:p>
    <w:p>
      <w:pPr>
        <w:numPr>
          <w:ilvl w:val="3"/>
          <w:numId w:val="900"/>
        </w:numPr>
        <w:spacing w:before="0" w:after="0"/>
      </w:pPr>
      <w:r>
        <w:t>Social Infrastructure</w:t>
      </w:r>
    </w:p>
    <w:p>
      <w:pPr>
        <w:numPr>
          <w:ilvl w:val="1"/>
          <w:numId w:val="900"/>
        </w:numPr>
        <w:spacing w:before="0" w:after="0"/>
      </w:pPr>
      <w:r>
        <w:t>Scope of Urban Design</w:t>
      </w:r>
    </w:p>
    <w:p>
      <w:pPr>
        <w:numPr>
          <w:ilvl w:val="2"/>
          <w:numId w:val="900"/>
        </w:numPr>
        <w:spacing w:before="0" w:after="0"/>
      </w:pPr>
      <w:r>
        <w:t>Public Space Design</w:t>
      </w:r>
    </w:p>
    <w:p>
      <w:pPr>
        <w:numPr>
          <w:ilvl w:val="3"/>
          <w:numId w:val="900"/>
        </w:numPr>
        <w:spacing w:before="0" w:after="0"/>
      </w:pPr>
      <w:r>
        <w:t>Plaza and Square Design</w:t>
      </w:r>
    </w:p>
    <w:p>
      <w:pPr>
        <w:numPr>
          <w:ilvl w:val="3"/>
          <w:numId w:val="900"/>
        </w:numPr>
        <w:spacing w:before="0" w:after="0"/>
      </w:pPr>
      <w:r>
        <w:t>Park Design</w:t>
      </w:r>
    </w:p>
    <w:p>
      <w:pPr>
        <w:numPr>
          <w:ilvl w:val="3"/>
          <w:numId w:val="900"/>
        </w:numPr>
        <w:spacing w:before="0" w:after="0"/>
      </w:pPr>
      <w:r>
        <w:t>Streetscape Design</w:t>
      </w:r>
    </w:p>
    <w:p>
      <w:pPr>
        <w:numPr>
          <w:ilvl w:val="3"/>
          <w:numId w:val="900"/>
        </w:numPr>
        <w:spacing w:before="0" w:after="0"/>
      </w:pPr>
      <w:r>
        <w:t>Waterfront Design</w:t>
      </w:r>
    </w:p>
    <w:p>
      <w:pPr>
        <w:numPr>
          <w:ilvl w:val="3"/>
          <w:numId w:val="900"/>
        </w:numPr>
        <w:spacing w:before="0" w:after="0"/>
      </w:pPr>
      <w:r>
        <w:t>Civic Space Design</w:t>
      </w:r>
    </w:p>
    <w:p>
      <w:pPr>
        <w:numPr>
          <w:ilvl w:val="2"/>
          <w:numId w:val="900"/>
        </w:numPr>
        <w:spacing w:before="0" w:after="0"/>
      </w:pPr>
      <w:r>
        <w:t>Streetscape Design</w:t>
      </w:r>
    </w:p>
    <w:p>
      <w:pPr>
        <w:numPr>
          <w:ilvl w:val="3"/>
          <w:numId w:val="900"/>
        </w:numPr>
        <w:spacing w:before="0" w:after="0"/>
      </w:pPr>
      <w:r>
        <w:t>Street Furniture</w:t>
      </w:r>
    </w:p>
    <w:p>
      <w:pPr>
        <w:numPr>
          <w:ilvl w:val="3"/>
          <w:numId w:val="900"/>
        </w:numPr>
        <w:spacing w:before="0" w:after="0"/>
      </w:pPr>
      <w:r>
        <w:t>Lighting Design</w:t>
      </w:r>
    </w:p>
    <w:p>
      <w:pPr>
        <w:numPr>
          <w:ilvl w:val="3"/>
          <w:numId w:val="900"/>
        </w:numPr>
        <w:spacing w:before="0" w:after="0"/>
      </w:pPr>
      <w:r>
        <w:t>Landscape Design</w:t>
      </w:r>
    </w:p>
    <w:p>
      <w:pPr>
        <w:numPr>
          <w:ilvl w:val="3"/>
          <w:numId w:val="900"/>
        </w:numPr>
        <w:spacing w:before="0" w:after="0"/>
      </w:pPr>
      <w:r>
        <w:t>Signage and Wayfinding</w:t>
      </w:r>
    </w:p>
    <w:p>
      <w:pPr>
        <w:numPr>
          <w:ilvl w:val="3"/>
          <w:numId w:val="900"/>
        </w:numPr>
        <w:spacing w:before="0" w:after="0"/>
      </w:pPr>
      <w:r>
        <w:t>Public Art Integration</w:t>
      </w:r>
    </w:p>
    <w:p>
      <w:pPr>
        <w:numPr>
          <w:ilvl w:val="2"/>
          <w:numId w:val="900"/>
        </w:numPr>
        <w:spacing w:before="0" w:after="0"/>
      </w:pPr>
      <w:r>
        <w:t>Site Planning</w:t>
      </w:r>
    </w:p>
    <w:p>
      <w:pPr>
        <w:numPr>
          <w:ilvl w:val="3"/>
          <w:numId w:val="900"/>
        </w:numPr>
        <w:spacing w:before="0" w:after="0"/>
      </w:pPr>
      <w:r>
        <w:t>Site Layout and Organization</w:t>
      </w:r>
    </w:p>
    <w:p>
      <w:pPr>
        <w:numPr>
          <w:ilvl w:val="3"/>
          <w:numId w:val="900"/>
        </w:numPr>
        <w:spacing w:before="0" w:after="0"/>
      </w:pPr>
      <w:r>
        <w:t>Building Placement</w:t>
      </w:r>
    </w:p>
    <w:p>
      <w:pPr>
        <w:numPr>
          <w:ilvl w:val="3"/>
          <w:numId w:val="900"/>
        </w:numPr>
        <w:spacing w:before="0" w:after="0"/>
      </w:pPr>
      <w:r>
        <w:t>Circulation Systems</w:t>
      </w:r>
    </w:p>
    <w:p>
      <w:pPr>
        <w:numPr>
          <w:ilvl w:val="3"/>
          <w:numId w:val="900"/>
        </w:numPr>
        <w:spacing w:before="0" w:after="0"/>
      </w:pPr>
      <w:r>
        <w:t>Landscape Integration</w:t>
      </w:r>
    </w:p>
    <w:p>
      <w:pPr>
        <w:numPr>
          <w:ilvl w:val="3"/>
          <w:numId w:val="900"/>
        </w:numPr>
        <w:spacing w:before="0" w:after="0"/>
      </w:pPr>
      <w:r>
        <w:t>Utility Coordination</w:t>
      </w:r>
    </w:p>
    <w:p>
      <w:pPr>
        <w:numPr>
          <w:ilvl w:val="2"/>
          <w:numId w:val="900"/>
        </w:numPr>
        <w:spacing w:before="0" w:after="0"/>
      </w:pPr>
      <w:r>
        <w:t>Urban Form and Morphology</w:t>
      </w:r>
    </w:p>
    <w:p>
      <w:pPr>
        <w:numPr>
          <w:ilvl w:val="3"/>
          <w:numId w:val="900"/>
        </w:numPr>
        <w:spacing w:before="0" w:after="0"/>
      </w:pPr>
      <w:r>
        <w:t>Building Typologies</w:t>
      </w:r>
    </w:p>
    <w:p>
      <w:pPr>
        <w:numPr>
          <w:ilvl w:val="3"/>
          <w:numId w:val="900"/>
        </w:numPr>
        <w:spacing w:before="0" w:after="0"/>
      </w:pPr>
      <w:r>
        <w:t>Block Patterns</w:t>
      </w:r>
    </w:p>
    <w:p>
      <w:pPr>
        <w:numPr>
          <w:ilvl w:val="3"/>
          <w:numId w:val="900"/>
        </w:numPr>
        <w:spacing w:before="0" w:after="0"/>
      </w:pPr>
      <w:r>
        <w:t>Street Networks</w:t>
      </w:r>
    </w:p>
    <w:p>
      <w:pPr>
        <w:numPr>
          <w:ilvl w:val="3"/>
          <w:numId w:val="900"/>
        </w:numPr>
        <w:spacing w:before="0" w:after="0"/>
      </w:pPr>
      <w:r>
        <w:t>Density Patterns</w:t>
      </w:r>
    </w:p>
    <w:p>
      <w:pPr>
        <w:numPr>
          <w:ilvl w:val="3"/>
          <w:numId w:val="900"/>
        </w:numPr>
        <w:spacing w:before="0" w:after="0"/>
      </w:pPr>
      <w:r>
        <w:t>Urban Grain</w:t>
      </w:r>
    </w:p>
    <w:p>
      <w:pPr>
        <w:numPr>
          <w:ilvl w:val="2"/>
          <w:numId w:val="900"/>
        </w:numPr>
        <w:spacing w:before="0" w:after="0"/>
      </w:pPr>
      <w:r>
        <w:t>Human-Scale Design</w:t>
      </w:r>
    </w:p>
    <w:p>
      <w:pPr>
        <w:numPr>
          <w:ilvl w:val="3"/>
          <w:numId w:val="900"/>
        </w:numPr>
        <w:spacing w:before="0" w:after="0"/>
      </w:pPr>
      <w:r>
        <w:t>Pedestrian Comfort</w:t>
      </w:r>
    </w:p>
    <w:p>
      <w:pPr>
        <w:numPr>
          <w:ilvl w:val="3"/>
          <w:numId w:val="900"/>
        </w:numPr>
        <w:spacing w:before="0" w:after="0"/>
      </w:pPr>
      <w:r>
        <w:t>Visual Interest</w:t>
      </w:r>
    </w:p>
    <w:p>
      <w:pPr>
        <w:numPr>
          <w:ilvl w:val="3"/>
          <w:numId w:val="900"/>
        </w:numPr>
        <w:spacing w:before="0" w:after="0"/>
      </w:pPr>
      <w:r>
        <w:t>Social Interaction Spaces</w:t>
      </w:r>
    </w:p>
    <w:p>
      <w:pPr>
        <w:numPr>
          <w:ilvl w:val="3"/>
          <w:numId w:val="900"/>
        </w:numPr>
        <w:spacing w:before="0" w:after="0"/>
      </w:pPr>
      <w:r>
        <w:t>Accessibility Design</w:t>
      </w:r>
    </w:p>
    <w:p>
      <w:pPr>
        <w:numPr>
          <w:ilvl w:val="3"/>
          <w:numId w:val="900"/>
        </w:numPr>
        <w:spacing w:before="0" w:after="0"/>
      </w:pPr>
      <w:r>
        <w:t>Microclimate Considerations</w:t>
      </w:r>
    </w:p>
    <w:p>
      <w:pPr>
        <w:numPr>
          <w:ilvl w:val="1"/>
          <w:numId w:val="900"/>
        </w:numPr>
        <w:spacing w:before="0" w:after="0"/>
      </w:pPr>
      <w:r>
        <w:t>Relationship and Distinction between Planning, Design, and Architecture</w:t>
      </w:r>
    </w:p>
    <w:p>
      <w:pPr>
        <w:numPr>
          <w:ilvl w:val="2"/>
          <w:numId w:val="900"/>
        </w:numPr>
        <w:spacing w:before="0" w:after="0"/>
      </w:pPr>
      <w:r>
        <w:t>Overlapping Functions</w:t>
      </w:r>
    </w:p>
    <w:p>
      <w:pPr>
        <w:numPr>
          <w:ilvl w:val="3"/>
          <w:numId w:val="900"/>
        </w:numPr>
        <w:spacing w:before="0" w:after="0"/>
      </w:pPr>
      <w:r>
        <w:t>Shared Design Principles</w:t>
      </w:r>
    </w:p>
    <w:p>
      <w:pPr>
        <w:numPr>
          <w:ilvl w:val="3"/>
          <w:numId w:val="900"/>
        </w:numPr>
        <w:spacing w:before="0" w:after="0"/>
      </w:pPr>
      <w:r>
        <w:t>Common Project Types</w:t>
      </w:r>
    </w:p>
    <w:p>
      <w:pPr>
        <w:numPr>
          <w:ilvl w:val="3"/>
          <w:numId w:val="900"/>
        </w:numPr>
        <w:spacing w:before="0" w:after="0"/>
      </w:pPr>
      <w:r>
        <w:t>Collaborative Processes</w:t>
      </w:r>
    </w:p>
    <w:p>
      <w:pPr>
        <w:numPr>
          <w:ilvl w:val="3"/>
          <w:numId w:val="900"/>
        </w:numPr>
        <w:spacing w:before="0" w:after="0"/>
      </w:pPr>
      <w:r>
        <w:t>Integrated Approaches</w:t>
      </w:r>
    </w:p>
    <w:p>
      <w:pPr>
        <w:numPr>
          <w:ilvl w:val="2"/>
          <w:numId w:val="900"/>
        </w:numPr>
        <w:spacing w:before="0" w:after="0"/>
      </w:pPr>
      <w:r>
        <w:t>Differences in Scale and Focus</w:t>
      </w:r>
    </w:p>
    <w:p>
      <w:pPr>
        <w:numPr>
          <w:ilvl w:val="3"/>
          <w:numId w:val="900"/>
        </w:numPr>
        <w:spacing w:before="0" w:after="0"/>
      </w:pPr>
      <w:r>
        <w:t>Regional vs. Site Scale</w:t>
      </w:r>
    </w:p>
    <w:p>
      <w:pPr>
        <w:numPr>
          <w:ilvl w:val="3"/>
          <w:numId w:val="900"/>
        </w:numPr>
        <w:spacing w:before="0" w:after="0"/>
      </w:pPr>
      <w:r>
        <w:t>Policy vs. Physical Design</w:t>
      </w:r>
    </w:p>
    <w:p>
      <w:pPr>
        <w:numPr>
          <w:ilvl w:val="3"/>
          <w:numId w:val="900"/>
        </w:numPr>
        <w:spacing w:before="0" w:after="0"/>
      </w:pPr>
      <w:r>
        <w:t>Long-term vs. Short-term Perspectives</w:t>
      </w:r>
    </w:p>
    <w:p>
      <w:pPr>
        <w:numPr>
          <w:ilvl w:val="3"/>
          <w:numId w:val="900"/>
        </w:numPr>
        <w:spacing w:before="0" w:after="0"/>
      </w:pPr>
      <w:r>
        <w:t>Public vs. Private Interests</w:t>
      </w:r>
    </w:p>
    <w:p>
      <w:pPr>
        <w:numPr>
          <w:ilvl w:val="2"/>
          <w:numId w:val="900"/>
        </w:numPr>
        <w:spacing w:before="0" w:after="0"/>
      </w:pPr>
      <w:r>
        <w:t>Collaboration and Integration</w:t>
      </w:r>
    </w:p>
    <w:p>
      <w:pPr>
        <w:numPr>
          <w:ilvl w:val="3"/>
          <w:numId w:val="900"/>
        </w:numPr>
        <w:spacing w:before="0" w:after="0"/>
      </w:pPr>
      <w:r>
        <w:t>Multidisciplinary Teams</w:t>
      </w:r>
    </w:p>
    <w:p>
      <w:pPr>
        <w:numPr>
          <w:ilvl w:val="3"/>
          <w:numId w:val="900"/>
        </w:numPr>
        <w:spacing w:before="0" w:after="0"/>
      </w:pPr>
      <w:r>
        <w:t>Communication Strategies</w:t>
      </w:r>
    </w:p>
    <w:p>
      <w:pPr>
        <w:numPr>
          <w:ilvl w:val="3"/>
          <w:numId w:val="900"/>
        </w:numPr>
        <w:spacing w:before="0" w:after="0"/>
      </w:pPr>
      <w:r>
        <w:t>Coordination Methods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Interdisciplinary Nature of the Field</w:t>
      </w:r>
    </w:p>
    <w:p>
      <w:pPr>
        <w:numPr>
          <w:ilvl w:val="2"/>
          <w:numId w:val="900"/>
        </w:numPr>
        <w:spacing w:before="0" w:after="0"/>
      </w:pPr>
      <w:r>
        <w:t>Integration with Landscape Architecture</w:t>
      </w:r>
    </w:p>
    <w:p>
      <w:pPr>
        <w:numPr>
          <w:ilvl w:val="3"/>
          <w:numId w:val="900"/>
        </w:numPr>
        <w:spacing w:before="0" w:after="0"/>
      </w:pPr>
      <w:r>
        <w:t>Ecological Design</w:t>
      </w:r>
    </w:p>
    <w:p>
      <w:pPr>
        <w:numPr>
          <w:ilvl w:val="3"/>
          <w:numId w:val="900"/>
        </w:numPr>
        <w:spacing w:before="0" w:after="0"/>
      </w:pPr>
      <w:r>
        <w:t>Green Infrastructure</w:t>
      </w:r>
    </w:p>
    <w:p>
      <w:pPr>
        <w:numPr>
          <w:ilvl w:val="3"/>
          <w:numId w:val="900"/>
        </w:numPr>
        <w:spacing w:before="0" w:after="0"/>
      </w:pPr>
      <w:r>
        <w:t>Site Planning</w:t>
      </w:r>
    </w:p>
    <w:p>
      <w:pPr>
        <w:numPr>
          <w:ilvl w:val="3"/>
          <w:numId w:val="900"/>
        </w:numPr>
        <w:spacing w:before="0" w:after="0"/>
      </w:pPr>
      <w:r>
        <w:t>Environmental Restoration</w:t>
      </w:r>
    </w:p>
    <w:p>
      <w:pPr>
        <w:numPr>
          <w:ilvl w:val="2"/>
          <w:numId w:val="900"/>
        </w:numPr>
        <w:spacing w:before="0" w:after="0"/>
      </w:pPr>
      <w:r>
        <w:t>Role of Civil Engineering</w:t>
      </w:r>
    </w:p>
    <w:p>
      <w:pPr>
        <w:numPr>
          <w:ilvl w:val="3"/>
          <w:numId w:val="900"/>
        </w:numPr>
        <w:spacing w:before="0" w:after="0"/>
      </w:pPr>
      <w:r>
        <w:t>Infrastructure Design</w:t>
      </w:r>
    </w:p>
    <w:p>
      <w:pPr>
        <w:numPr>
          <w:ilvl w:val="3"/>
          <w:numId w:val="900"/>
        </w:numPr>
        <w:spacing w:before="0" w:after="0"/>
      </w:pPr>
      <w:r>
        <w:t>Traffic Engineering</w:t>
      </w:r>
    </w:p>
    <w:p>
      <w:pPr>
        <w:numPr>
          <w:ilvl w:val="3"/>
          <w:numId w:val="900"/>
        </w:numPr>
        <w:spacing w:before="0" w:after="0"/>
      </w:pPr>
      <w:r>
        <w:t>Stormwater Management</w:t>
      </w:r>
    </w:p>
    <w:p>
      <w:pPr>
        <w:numPr>
          <w:ilvl w:val="3"/>
          <w:numId w:val="900"/>
        </w:numPr>
        <w:spacing w:before="0" w:after="0"/>
      </w:pPr>
      <w:r>
        <w:t>Utility Systems</w:t>
      </w:r>
    </w:p>
    <w:p>
      <w:pPr>
        <w:numPr>
          <w:ilvl w:val="2"/>
          <w:numId w:val="900"/>
        </w:numPr>
        <w:spacing w:before="0" w:after="0"/>
      </w:pPr>
      <w:r>
        <w:t>Contributions from Sociology and Anthropology</w:t>
      </w:r>
    </w:p>
    <w:p>
      <w:pPr>
        <w:numPr>
          <w:ilvl w:val="3"/>
          <w:numId w:val="900"/>
        </w:numPr>
        <w:spacing w:before="0" w:after="0"/>
      </w:pPr>
      <w:r>
        <w:t>Community Studies</w:t>
      </w:r>
    </w:p>
    <w:p>
      <w:pPr>
        <w:numPr>
          <w:ilvl w:val="3"/>
          <w:numId w:val="900"/>
        </w:numPr>
        <w:spacing w:before="0" w:after="0"/>
      </w:pPr>
      <w:r>
        <w:t>Cultural Analysis</w:t>
      </w:r>
    </w:p>
    <w:p>
      <w:pPr>
        <w:numPr>
          <w:ilvl w:val="3"/>
          <w:numId w:val="900"/>
        </w:numPr>
        <w:spacing w:before="0" w:after="0"/>
      </w:pPr>
      <w:r>
        <w:t>Social Behavior Research</w:t>
      </w:r>
    </w:p>
    <w:p>
      <w:pPr>
        <w:numPr>
          <w:ilvl w:val="3"/>
          <w:numId w:val="900"/>
        </w:numPr>
        <w:spacing w:before="0" w:after="0"/>
      </w:pPr>
      <w:r>
        <w:t>Demographic Analysis</w:t>
      </w:r>
    </w:p>
    <w:p>
      <w:pPr>
        <w:numPr>
          <w:ilvl w:val="2"/>
          <w:numId w:val="900"/>
        </w:numPr>
        <w:spacing w:before="0" w:after="0"/>
      </w:pPr>
      <w:r>
        <w:t>Influence of Environmental Science</w:t>
      </w:r>
    </w:p>
    <w:p>
      <w:pPr>
        <w:numPr>
          <w:ilvl w:val="3"/>
          <w:numId w:val="900"/>
        </w:numPr>
        <w:spacing w:before="0" w:after="0"/>
      </w:pPr>
      <w:r>
        <w:t>Ecological Principles</w:t>
      </w:r>
    </w:p>
    <w:p>
      <w:pPr>
        <w:numPr>
          <w:ilvl w:val="3"/>
          <w:numId w:val="900"/>
        </w:numPr>
        <w:spacing w:before="0" w:after="0"/>
      </w:pPr>
      <w:r>
        <w:t>Climate Science</w:t>
      </w:r>
    </w:p>
    <w:p>
      <w:pPr>
        <w:numPr>
          <w:ilvl w:val="3"/>
          <w:numId w:val="900"/>
        </w:numPr>
        <w:spacing w:before="0" w:after="0"/>
      </w:pPr>
      <w:r>
        <w:t>Environmental Impact Assessment</w:t>
      </w:r>
    </w:p>
    <w:p>
      <w:pPr>
        <w:numPr>
          <w:ilvl w:val="3"/>
          <w:numId w:val="900"/>
        </w:numPr>
        <w:spacing w:before="0" w:after="0"/>
      </w:pPr>
      <w:r>
        <w:t>Sustainability Metrics</w:t>
      </w:r>
    </w:p>
    <w:p>
      <w:pPr>
        <w:numPr>
          <w:ilvl w:val="2"/>
          <w:numId w:val="900"/>
        </w:numPr>
        <w:spacing w:before="0" w:after="0"/>
      </w:pPr>
      <w:r>
        <w:t>Economic and Political Dimensions</w:t>
      </w:r>
    </w:p>
    <w:p>
      <w:pPr>
        <w:numPr>
          <w:ilvl w:val="3"/>
          <w:numId w:val="900"/>
        </w:numPr>
        <w:spacing w:before="0" w:after="0"/>
      </w:pPr>
      <w:r>
        <w:t>Market Analysis</w:t>
      </w:r>
    </w:p>
    <w:p>
      <w:pPr>
        <w:numPr>
          <w:ilvl w:val="3"/>
          <w:numId w:val="900"/>
        </w:numPr>
        <w:spacing w:before="0" w:after="0"/>
      </w:pPr>
      <w:r>
        <w:t>Public Policy</w:t>
      </w:r>
    </w:p>
    <w:p>
      <w:pPr>
        <w:numPr>
          <w:ilvl w:val="3"/>
          <w:numId w:val="900"/>
        </w:numPr>
        <w:spacing w:before="0" w:after="0"/>
      </w:pPr>
      <w:r>
        <w:t>Governance Structures</w:t>
      </w:r>
    </w:p>
    <w:p>
      <w:pPr>
        <w:numPr>
          <w:ilvl w:val="3"/>
          <w:numId w:val="900"/>
        </w:numPr>
        <w:spacing w:before="0" w:after="0"/>
      </w:pPr>
      <w:r>
        <w:t>Political Economy</w:t>
      </w:r>
    </w:p>
    <w:p>
      <w:pPr>
        <w:numPr>
          <w:ilvl w:val="0"/>
          <w:numId w:val="900"/>
        </w:numPr>
        <w:spacing w:before="0" w:after="0"/>
      </w:pPr>
      <w:r>
        <w:t>Historical Evolution of Cities</w:t>
      </w:r>
    </w:p>
    <w:p>
      <w:pPr>
        <w:numPr>
          <w:ilvl w:val="1"/>
          <w:numId w:val="900"/>
        </w:numPr>
        <w:spacing w:before="0" w:after="0"/>
      </w:pPr>
      <w:r>
        <w:t>Ancient and Classical Cities</w:t>
      </w:r>
    </w:p>
    <w:p>
      <w:pPr>
        <w:numPr>
          <w:ilvl w:val="2"/>
          <w:numId w:val="900"/>
        </w:numPr>
        <w:spacing w:before="0" w:after="0"/>
      </w:pPr>
      <w:r>
        <w:t>Mesopotamian Urbanism</w:t>
      </w:r>
    </w:p>
    <w:p>
      <w:pPr>
        <w:numPr>
          <w:ilvl w:val="3"/>
          <w:numId w:val="900"/>
        </w:numPr>
        <w:spacing w:before="0" w:after="0"/>
      </w:pPr>
      <w:r>
        <w:t>Grid Planning Systems</w:t>
      </w:r>
    </w:p>
    <w:p>
      <w:pPr>
        <w:numPr>
          <w:ilvl w:val="3"/>
          <w:numId w:val="900"/>
        </w:numPr>
        <w:spacing w:before="0" w:after="0"/>
      </w:pPr>
      <w:r>
        <w:t>Irrigation and Water Management</w:t>
      </w:r>
    </w:p>
    <w:p>
      <w:pPr>
        <w:numPr>
          <w:ilvl w:val="3"/>
          <w:numId w:val="900"/>
        </w:numPr>
        <w:spacing w:before="0" w:after="0"/>
      </w:pPr>
      <w:r>
        <w:t>Defensive Walls</w:t>
      </w:r>
    </w:p>
    <w:p>
      <w:pPr>
        <w:numPr>
          <w:ilvl w:val="3"/>
          <w:numId w:val="900"/>
        </w:numPr>
        <w:spacing w:before="0" w:after="0"/>
      </w:pPr>
      <w:r>
        <w:t>Religious and Administrative Centers</w:t>
      </w:r>
    </w:p>
    <w:p>
      <w:pPr>
        <w:numPr>
          <w:ilvl w:val="2"/>
          <w:numId w:val="900"/>
        </w:numPr>
        <w:spacing w:before="0" w:after="0"/>
      </w:pPr>
      <w:r>
        <w:t>Greek City-States</w:t>
      </w:r>
    </w:p>
    <w:p>
      <w:pPr>
        <w:numPr>
          <w:ilvl w:val="3"/>
          <w:numId w:val="900"/>
        </w:numPr>
        <w:spacing w:before="0" w:after="0"/>
      </w:pPr>
      <w:r>
        <w:t>Agora as Public Space</w:t>
      </w:r>
    </w:p>
    <w:p>
      <w:pPr>
        <w:numPr>
          <w:ilvl w:val="3"/>
          <w:numId w:val="900"/>
        </w:numPr>
        <w:spacing w:before="0" w:after="0"/>
      </w:pPr>
      <w:r>
        <w:t>Acropolis Planning</w:t>
      </w:r>
    </w:p>
    <w:p>
      <w:pPr>
        <w:numPr>
          <w:ilvl w:val="3"/>
          <w:numId w:val="900"/>
        </w:numPr>
        <w:spacing w:before="0" w:after="0"/>
      </w:pPr>
      <w:r>
        <w:t>Hippodamian Grid</w:t>
      </w:r>
    </w:p>
    <w:p>
      <w:pPr>
        <w:numPr>
          <w:ilvl w:val="3"/>
          <w:numId w:val="900"/>
        </w:numPr>
        <w:spacing w:before="0" w:after="0"/>
      </w:pPr>
      <w:r>
        <w:t>Theater and Civic Buildings</w:t>
      </w:r>
    </w:p>
    <w:p>
      <w:pPr>
        <w:numPr>
          <w:ilvl w:val="2"/>
          <w:numId w:val="900"/>
        </w:numPr>
        <w:spacing w:before="0" w:after="0"/>
      </w:pPr>
      <w:r>
        <w:t>Roman Urban Planning</w:t>
      </w:r>
    </w:p>
    <w:p>
      <w:pPr>
        <w:numPr>
          <w:ilvl w:val="3"/>
          <w:numId w:val="900"/>
        </w:numPr>
        <w:spacing w:before="0" w:after="0"/>
      </w:pPr>
      <w:r>
        <w:t>Castra and Colonial Towns</w:t>
      </w:r>
    </w:p>
    <w:p>
      <w:pPr>
        <w:numPr>
          <w:ilvl w:val="3"/>
          <w:numId w:val="900"/>
        </w:numPr>
        <w:spacing w:before="0" w:after="0"/>
      </w:pPr>
      <w:r>
        <w:t>Forum Design</w:t>
      </w:r>
    </w:p>
    <w:p>
      <w:pPr>
        <w:numPr>
          <w:ilvl w:val="3"/>
          <w:numId w:val="900"/>
        </w:numPr>
        <w:spacing w:before="0" w:after="0"/>
      </w:pPr>
      <w:r>
        <w:t>Infrastructure Systems</w:t>
      </w:r>
    </w:p>
    <w:p>
      <w:pPr>
        <w:numPr>
          <w:ilvl w:val="3"/>
          <w:numId w:val="900"/>
        </w:numPr>
        <w:spacing w:before="0" w:after="0"/>
      </w:pPr>
      <w:r>
        <w:t>Monumental Architecture</w:t>
      </w:r>
    </w:p>
    <w:p>
      <w:pPr>
        <w:numPr>
          <w:ilvl w:val="1"/>
          <w:numId w:val="900"/>
        </w:numPr>
        <w:spacing w:before="0" w:after="0"/>
      </w:pPr>
      <w:r>
        <w:t>Medieval Urbanism</w:t>
      </w:r>
    </w:p>
    <w:p>
      <w:pPr>
        <w:numPr>
          <w:ilvl w:val="2"/>
          <w:numId w:val="900"/>
        </w:numPr>
        <w:spacing w:before="0" w:after="0"/>
      </w:pPr>
      <w:r>
        <w:t>Walled Cities and Fortifications</w:t>
      </w:r>
    </w:p>
    <w:p>
      <w:pPr>
        <w:numPr>
          <w:ilvl w:val="3"/>
          <w:numId w:val="900"/>
        </w:numPr>
        <w:spacing w:before="0" w:after="0"/>
      </w:pPr>
      <w:r>
        <w:t>Defensive Strategies</w:t>
      </w:r>
    </w:p>
    <w:p>
      <w:pPr>
        <w:numPr>
          <w:ilvl w:val="3"/>
          <w:numId w:val="900"/>
        </w:numPr>
        <w:spacing w:before="0" w:after="0"/>
      </w:pPr>
      <w:r>
        <w:t>Gate Systems</w:t>
      </w:r>
    </w:p>
    <w:p>
      <w:pPr>
        <w:numPr>
          <w:ilvl w:val="3"/>
          <w:numId w:val="900"/>
        </w:numPr>
        <w:spacing w:before="0" w:after="0"/>
      </w:pPr>
      <w:r>
        <w:t>Moats and Barriers</w:t>
      </w:r>
    </w:p>
    <w:p>
      <w:pPr>
        <w:numPr>
          <w:ilvl w:val="3"/>
          <w:numId w:val="900"/>
        </w:numPr>
        <w:spacing w:before="0" w:after="0"/>
      </w:pPr>
      <w:r>
        <w:t>Military Architecture</w:t>
      </w:r>
    </w:p>
    <w:p>
      <w:pPr>
        <w:numPr>
          <w:ilvl w:val="2"/>
          <w:numId w:val="900"/>
        </w:numPr>
        <w:spacing w:before="0" w:after="0"/>
      </w:pPr>
      <w:r>
        <w:t>Organic Street Patterns</w:t>
      </w:r>
    </w:p>
    <w:p>
      <w:pPr>
        <w:numPr>
          <w:ilvl w:val="3"/>
          <w:numId w:val="900"/>
        </w:numPr>
        <w:spacing w:before="0" w:after="0"/>
      </w:pPr>
      <w:r>
        <w:t>Irregular Street Networks</w:t>
      </w:r>
    </w:p>
    <w:p>
      <w:pPr>
        <w:numPr>
          <w:ilvl w:val="3"/>
          <w:numId w:val="900"/>
        </w:numPr>
        <w:spacing w:before="0" w:after="0"/>
      </w:pPr>
      <w:r>
        <w:t>Adaptation to Topography</w:t>
      </w:r>
    </w:p>
    <w:p>
      <w:pPr>
        <w:numPr>
          <w:ilvl w:val="3"/>
          <w:numId w:val="900"/>
        </w:numPr>
        <w:spacing w:before="0" w:after="0"/>
      </w:pPr>
      <w:r>
        <w:t>Incremental Growth</w:t>
      </w:r>
    </w:p>
    <w:p>
      <w:pPr>
        <w:numPr>
          <w:ilvl w:val="3"/>
          <w:numId w:val="900"/>
        </w:numPr>
        <w:spacing w:before="0" w:after="0"/>
      </w:pPr>
      <w:r>
        <w:t>Neighborhood Formation</w:t>
      </w:r>
    </w:p>
    <w:p>
      <w:pPr>
        <w:numPr>
          <w:ilvl w:val="2"/>
          <w:numId w:val="900"/>
        </w:numPr>
        <w:spacing w:before="0" w:after="0"/>
      </w:pPr>
      <w:r>
        <w:t>Marketplaces and Cathedrals</w:t>
      </w:r>
    </w:p>
    <w:p>
      <w:pPr>
        <w:numPr>
          <w:ilvl w:val="3"/>
          <w:numId w:val="900"/>
        </w:numPr>
        <w:spacing w:before="0" w:after="0"/>
      </w:pPr>
      <w:r>
        <w:t>Market Square Design</w:t>
      </w:r>
    </w:p>
    <w:p>
      <w:pPr>
        <w:numPr>
          <w:ilvl w:val="3"/>
          <w:numId w:val="900"/>
        </w:numPr>
        <w:spacing w:before="0" w:after="0"/>
      </w:pPr>
      <w:r>
        <w:t>Cathedral Precincts</w:t>
      </w:r>
    </w:p>
    <w:p>
      <w:pPr>
        <w:numPr>
          <w:ilvl w:val="3"/>
          <w:numId w:val="900"/>
        </w:numPr>
        <w:spacing w:before="0" w:after="0"/>
      </w:pPr>
      <w:r>
        <w:t>Guild Halls</w:t>
      </w:r>
    </w:p>
    <w:p>
      <w:pPr>
        <w:numPr>
          <w:ilvl w:val="3"/>
          <w:numId w:val="900"/>
        </w:numPr>
        <w:spacing w:before="0" w:after="0"/>
      </w:pPr>
      <w:r>
        <w:t>Religious Procession Routes</w:t>
      </w:r>
    </w:p>
    <w:p>
      <w:pPr>
        <w:numPr>
          <w:ilvl w:val="1"/>
          <w:numId w:val="900"/>
        </w:numPr>
        <w:spacing w:before="0" w:after="0"/>
      </w:pPr>
      <w:r>
        <w:t>Renaissance and Baroque City Planning</w:t>
      </w:r>
    </w:p>
    <w:p>
      <w:pPr>
        <w:numPr>
          <w:ilvl w:val="2"/>
          <w:numId w:val="900"/>
        </w:numPr>
        <w:spacing w:before="0" w:after="0"/>
      </w:pPr>
      <w:r>
        <w:t>Ideal City Concepts</w:t>
      </w:r>
    </w:p>
    <w:p>
      <w:pPr>
        <w:numPr>
          <w:ilvl w:val="3"/>
          <w:numId w:val="900"/>
        </w:numPr>
        <w:spacing w:before="0" w:after="0"/>
      </w:pPr>
      <w:r>
        <w:t>Theoretical Models</w:t>
      </w:r>
    </w:p>
    <w:p>
      <w:pPr>
        <w:numPr>
          <w:ilvl w:val="3"/>
          <w:numId w:val="900"/>
        </w:numPr>
        <w:spacing w:before="0" w:after="0"/>
      </w:pPr>
      <w:r>
        <w:t>Geometric Perfection</w:t>
      </w:r>
    </w:p>
    <w:p>
      <w:pPr>
        <w:numPr>
          <w:ilvl w:val="3"/>
          <w:numId w:val="900"/>
        </w:numPr>
        <w:spacing w:before="0" w:after="0"/>
      </w:pPr>
      <w:r>
        <w:t>Utopian Visions</w:t>
      </w:r>
    </w:p>
    <w:p>
      <w:pPr>
        <w:numPr>
          <w:ilvl w:val="3"/>
          <w:numId w:val="900"/>
        </w:numPr>
        <w:spacing w:before="0" w:after="0"/>
      </w:pPr>
      <w:r>
        <w:t>Treatises and Writings</w:t>
      </w:r>
    </w:p>
    <w:p>
      <w:pPr>
        <w:numPr>
          <w:ilvl w:val="2"/>
          <w:numId w:val="900"/>
        </w:numPr>
        <w:spacing w:before="0" w:after="0"/>
      </w:pPr>
      <w:r>
        <w:t>Geometric and Axial Planning</w:t>
      </w:r>
    </w:p>
    <w:p>
      <w:pPr>
        <w:numPr>
          <w:ilvl w:val="3"/>
          <w:numId w:val="900"/>
        </w:numPr>
        <w:spacing w:before="0" w:after="0"/>
      </w:pPr>
      <w:r>
        <w:t>Radial Street Patterns</w:t>
      </w:r>
    </w:p>
    <w:p>
      <w:pPr>
        <w:numPr>
          <w:ilvl w:val="3"/>
          <w:numId w:val="900"/>
        </w:numPr>
        <w:spacing w:before="0" w:after="0"/>
      </w:pPr>
      <w:r>
        <w:t>Vista and Perspective</w:t>
      </w:r>
    </w:p>
    <w:p>
      <w:pPr>
        <w:numPr>
          <w:ilvl w:val="3"/>
          <w:numId w:val="900"/>
        </w:numPr>
        <w:spacing w:before="0" w:after="0"/>
      </w:pPr>
      <w:r>
        <w:t>Symmetrical Layouts</w:t>
      </w:r>
    </w:p>
    <w:p>
      <w:pPr>
        <w:numPr>
          <w:ilvl w:val="3"/>
          <w:numId w:val="900"/>
        </w:numPr>
        <w:spacing w:before="0" w:after="0"/>
      </w:pPr>
      <w:r>
        <w:t>Formal Gardens</w:t>
      </w:r>
    </w:p>
    <w:p>
      <w:pPr>
        <w:numPr>
          <w:ilvl w:val="2"/>
          <w:numId w:val="900"/>
        </w:numPr>
        <w:spacing w:before="0" w:after="0"/>
      </w:pPr>
      <w:r>
        <w:t>Public Squares and Monuments</w:t>
      </w:r>
    </w:p>
    <w:p>
      <w:pPr>
        <w:numPr>
          <w:ilvl w:val="3"/>
          <w:numId w:val="900"/>
        </w:numPr>
        <w:spacing w:before="0" w:after="0"/>
      </w:pPr>
      <w:r>
        <w:t>Ceremonial Spaces</w:t>
      </w:r>
    </w:p>
    <w:p>
      <w:pPr>
        <w:numPr>
          <w:ilvl w:val="3"/>
          <w:numId w:val="900"/>
        </w:numPr>
        <w:spacing w:before="0" w:after="0"/>
      </w:pPr>
      <w:r>
        <w:t>Sculptural Programs</w:t>
      </w:r>
    </w:p>
    <w:p>
      <w:pPr>
        <w:numPr>
          <w:ilvl w:val="3"/>
          <w:numId w:val="900"/>
        </w:numPr>
        <w:spacing w:before="0" w:after="0"/>
      </w:pPr>
      <w:r>
        <w:t>Fountain Design</w:t>
      </w:r>
    </w:p>
    <w:p>
      <w:pPr>
        <w:numPr>
          <w:ilvl w:val="3"/>
          <w:numId w:val="900"/>
        </w:numPr>
        <w:spacing w:before="0" w:after="0"/>
      </w:pPr>
      <w:r>
        <w:t>Architectural Ensembles</w:t>
      </w:r>
    </w:p>
    <w:p>
      <w:pPr>
        <w:numPr>
          <w:ilvl w:val="1"/>
          <w:numId w:val="900"/>
        </w:numPr>
        <w:spacing w:before="0" w:after="0"/>
      </w:pPr>
      <w:r>
        <w:t>The Industrial Revolution and Urban Growth</w:t>
      </w:r>
    </w:p>
    <w:p>
      <w:pPr>
        <w:numPr>
          <w:ilvl w:val="2"/>
          <w:numId w:val="900"/>
        </w:numPr>
        <w:spacing w:before="0" w:after="0"/>
      </w:pPr>
      <w:r>
        <w:t>Urbanization and Migration</w:t>
      </w:r>
    </w:p>
    <w:p>
      <w:pPr>
        <w:numPr>
          <w:ilvl w:val="3"/>
          <w:numId w:val="900"/>
        </w:numPr>
        <w:spacing w:before="0" w:after="0"/>
      </w:pPr>
      <w:r>
        <w:t>Rural-Urban Migration</w:t>
      </w:r>
    </w:p>
    <w:p>
      <w:pPr>
        <w:numPr>
          <w:ilvl w:val="3"/>
          <w:numId w:val="900"/>
        </w:numPr>
        <w:spacing w:before="0" w:after="0"/>
      </w:pPr>
      <w:r>
        <w:t>Population Growth</w:t>
      </w:r>
    </w:p>
    <w:p>
      <w:pPr>
        <w:numPr>
          <w:ilvl w:val="3"/>
          <w:numId w:val="900"/>
        </w:numPr>
        <w:spacing w:before="0" w:after="0"/>
      </w:pPr>
      <w:r>
        <w:t>Labor Force Changes</w:t>
      </w:r>
    </w:p>
    <w:p>
      <w:pPr>
        <w:numPr>
          <w:ilvl w:val="3"/>
          <w:numId w:val="900"/>
        </w:numPr>
        <w:spacing w:before="0" w:after="0"/>
      </w:pPr>
      <w:r>
        <w:t>Social Transformation</w:t>
      </w:r>
    </w:p>
    <w:p>
      <w:pPr>
        <w:numPr>
          <w:ilvl w:val="2"/>
          <w:numId w:val="900"/>
        </w:numPr>
        <w:spacing w:before="0" w:after="0"/>
      </w:pPr>
      <w:r>
        <w:t>Factory Towns and Company Cities</w:t>
      </w:r>
    </w:p>
    <w:p>
      <w:pPr>
        <w:numPr>
          <w:ilvl w:val="3"/>
          <w:numId w:val="900"/>
        </w:numPr>
        <w:spacing w:before="0" w:after="0"/>
      </w:pPr>
      <w:r>
        <w:t>Industrial Settlements</w:t>
      </w:r>
    </w:p>
    <w:p>
      <w:pPr>
        <w:numPr>
          <w:ilvl w:val="3"/>
          <w:numId w:val="900"/>
        </w:numPr>
        <w:spacing w:before="0" w:after="0"/>
      </w:pPr>
      <w:r>
        <w:t>Worker Housing</w:t>
      </w:r>
    </w:p>
    <w:p>
      <w:pPr>
        <w:numPr>
          <w:ilvl w:val="3"/>
          <w:numId w:val="900"/>
        </w:numPr>
        <w:spacing w:before="0" w:after="0"/>
      </w:pPr>
      <w:r>
        <w:t>Company Paternalism</w:t>
      </w:r>
    </w:p>
    <w:p>
      <w:pPr>
        <w:numPr>
          <w:ilvl w:val="3"/>
          <w:numId w:val="900"/>
        </w:numPr>
        <w:spacing w:before="0" w:after="0"/>
      </w:pPr>
      <w:r>
        <w:t>Planned Industrial Communities</w:t>
      </w:r>
    </w:p>
    <w:p>
      <w:pPr>
        <w:numPr>
          <w:ilvl w:val="2"/>
          <w:numId w:val="900"/>
        </w:numPr>
        <w:spacing w:before="0" w:after="0"/>
      </w:pPr>
      <w:r>
        <w:t>Emergence of Urban Infrastructure</w:t>
      </w:r>
    </w:p>
    <w:p>
      <w:pPr>
        <w:numPr>
          <w:ilvl w:val="3"/>
          <w:numId w:val="900"/>
        </w:numPr>
        <w:spacing w:before="0" w:after="0"/>
      </w:pPr>
      <w:r>
        <w:t>Water Supply Systems</w:t>
      </w:r>
    </w:p>
    <w:p>
      <w:pPr>
        <w:numPr>
          <w:ilvl w:val="3"/>
          <w:numId w:val="900"/>
        </w:numPr>
        <w:spacing w:before="0" w:after="0"/>
      </w:pPr>
      <w:r>
        <w:t>Sewerage Networks</w:t>
      </w:r>
    </w:p>
    <w:p>
      <w:pPr>
        <w:numPr>
          <w:ilvl w:val="3"/>
          <w:numId w:val="900"/>
        </w:numPr>
        <w:spacing w:before="0" w:after="0"/>
      </w:pPr>
      <w:r>
        <w:t>Gas and Electric Systems</w:t>
      </w:r>
    </w:p>
    <w:p>
      <w:pPr>
        <w:numPr>
          <w:ilvl w:val="3"/>
          <w:numId w:val="900"/>
        </w:numPr>
        <w:spacing w:before="0" w:after="0"/>
      </w:pPr>
      <w:r>
        <w:t>Public Transportation</w:t>
      </w:r>
    </w:p>
    <w:p>
      <w:pPr>
        <w:numPr>
          <w:ilvl w:val="1"/>
          <w:numId w:val="900"/>
        </w:numPr>
        <w:spacing w:before="0" w:after="0"/>
      </w:pPr>
      <w:r>
        <w:t>20th Century Modernism and its Critiques</w:t>
      </w:r>
    </w:p>
    <w:p>
      <w:pPr>
        <w:numPr>
          <w:ilvl w:val="2"/>
          <w:numId w:val="900"/>
        </w:numPr>
        <w:spacing w:before="0" w:after="0"/>
      </w:pPr>
      <w:r>
        <w:t>Functional Zoning</w:t>
      </w:r>
    </w:p>
    <w:p>
      <w:pPr>
        <w:numPr>
          <w:ilvl w:val="3"/>
          <w:numId w:val="900"/>
        </w:numPr>
        <w:spacing w:before="0" w:after="0"/>
      </w:pPr>
      <w:r>
        <w:t>Separation of Uses</w:t>
      </w:r>
    </w:p>
    <w:p>
      <w:pPr>
        <w:numPr>
          <w:ilvl w:val="3"/>
          <w:numId w:val="900"/>
        </w:numPr>
        <w:spacing w:before="0" w:after="0"/>
      </w:pPr>
      <w:r>
        <w:t>Zoning Ordinances</w:t>
      </w:r>
    </w:p>
    <w:p>
      <w:pPr>
        <w:numPr>
          <w:ilvl w:val="3"/>
          <w:numId w:val="900"/>
        </w:numPr>
        <w:spacing w:before="0" w:after="0"/>
      </w:pPr>
      <w:r>
        <w:t>Single-Use Districts</w:t>
      </w:r>
    </w:p>
    <w:p>
      <w:pPr>
        <w:numPr>
          <w:ilvl w:val="3"/>
          <w:numId w:val="900"/>
        </w:numPr>
        <w:spacing w:before="0" w:after="0"/>
      </w:pPr>
      <w:r>
        <w:t>Automobile-Oriented Planning</w:t>
      </w:r>
    </w:p>
    <w:p>
      <w:pPr>
        <w:numPr>
          <w:ilvl w:val="2"/>
          <w:numId w:val="900"/>
        </w:numPr>
        <w:spacing w:before="0" w:after="0"/>
      </w:pPr>
      <w:r>
        <w:t>High-Rise and Superblock Concepts</w:t>
      </w:r>
    </w:p>
    <w:p>
      <w:pPr>
        <w:numPr>
          <w:ilvl w:val="3"/>
          <w:numId w:val="900"/>
        </w:numPr>
        <w:spacing w:before="0" w:after="0"/>
      </w:pPr>
      <w:r>
        <w:t>Tower-in-the-Park Model</w:t>
      </w:r>
    </w:p>
    <w:p>
      <w:pPr>
        <w:numPr>
          <w:ilvl w:val="3"/>
          <w:numId w:val="900"/>
        </w:numPr>
        <w:spacing w:before="0" w:after="0"/>
      </w:pPr>
      <w:r>
        <w:t>Urban Renewal Projects</w:t>
      </w:r>
    </w:p>
    <w:p>
      <w:pPr>
        <w:numPr>
          <w:ilvl w:val="3"/>
          <w:numId w:val="900"/>
        </w:numPr>
        <w:spacing w:before="0" w:after="0"/>
      </w:pPr>
      <w:r>
        <w:t>Public Housing Developments</w:t>
      </w:r>
    </w:p>
    <w:p>
      <w:pPr>
        <w:numPr>
          <w:ilvl w:val="3"/>
          <w:numId w:val="900"/>
        </w:numPr>
        <w:spacing w:before="0" w:after="0"/>
      </w:pPr>
      <w:r>
        <w:t>Megastructures</w:t>
      </w:r>
    </w:p>
    <w:p>
      <w:pPr>
        <w:numPr>
          <w:ilvl w:val="2"/>
          <w:numId w:val="900"/>
        </w:numPr>
        <w:spacing w:before="0" w:after="0"/>
      </w:pPr>
      <w:r>
        <w:t>Critiques by Urban Theorists</w:t>
      </w:r>
    </w:p>
    <w:p>
      <w:pPr>
        <w:numPr>
          <w:ilvl w:val="3"/>
          <w:numId w:val="900"/>
        </w:numPr>
        <w:spacing w:before="0" w:after="0"/>
      </w:pPr>
      <w:r>
        <w:t>Jane Jacobs' Observations</w:t>
      </w:r>
    </w:p>
    <w:p>
      <w:pPr>
        <w:numPr>
          <w:ilvl w:val="3"/>
          <w:numId w:val="900"/>
        </w:numPr>
        <w:spacing w:before="0" w:after="0"/>
      </w:pPr>
      <w:r>
        <w:t>Social Impact Studies</w:t>
      </w:r>
    </w:p>
    <w:p>
      <w:pPr>
        <w:numPr>
          <w:ilvl w:val="3"/>
          <w:numId w:val="900"/>
        </w:numPr>
        <w:spacing w:before="0" w:after="0"/>
      </w:pPr>
      <w:r>
        <w:t>Environmental Concerns</w:t>
      </w:r>
    </w:p>
    <w:p>
      <w:pPr>
        <w:numPr>
          <w:ilvl w:val="3"/>
          <w:numId w:val="900"/>
        </w:numPr>
        <w:spacing w:before="0" w:after="0"/>
      </w:pPr>
      <w:r>
        <w:t>Community Displacement</w:t>
      </w:r>
    </w:p>
    <w:p>
      <w:pPr>
        <w:numPr>
          <w:ilvl w:val="1"/>
          <w:numId w:val="900"/>
        </w:numPr>
        <w:spacing w:before="0" w:after="0"/>
      </w:pPr>
      <w:r>
        <w:t>Postmodern and Contemporary Urbanism</w:t>
      </w:r>
    </w:p>
    <w:p>
      <w:pPr>
        <w:numPr>
          <w:ilvl w:val="2"/>
          <w:numId w:val="900"/>
        </w:numPr>
        <w:spacing w:before="0" w:after="0"/>
      </w:pPr>
      <w:r>
        <w:t>Mixed-Use Development</w:t>
      </w:r>
    </w:p>
    <w:p>
      <w:pPr>
        <w:numPr>
          <w:ilvl w:val="3"/>
          <w:numId w:val="900"/>
        </w:numPr>
        <w:spacing w:before="0" w:after="0"/>
      </w:pPr>
      <w:r>
        <w:t>Vertical Mixed-Use</w:t>
      </w:r>
    </w:p>
    <w:p>
      <w:pPr>
        <w:numPr>
          <w:ilvl w:val="3"/>
          <w:numId w:val="900"/>
        </w:numPr>
        <w:spacing w:before="0" w:after="0"/>
      </w:pPr>
      <w:r>
        <w:t>Horizontal Mixed-Use</w:t>
      </w:r>
    </w:p>
    <w:p>
      <w:pPr>
        <w:numPr>
          <w:ilvl w:val="3"/>
          <w:numId w:val="900"/>
        </w:numPr>
        <w:spacing w:before="0" w:after="0"/>
      </w:pPr>
      <w:r>
        <w:t>Live-Work Spaces</w:t>
      </w:r>
    </w:p>
    <w:p>
      <w:pPr>
        <w:numPr>
          <w:ilvl w:val="3"/>
          <w:numId w:val="900"/>
        </w:numPr>
        <w:spacing w:before="0" w:after="0"/>
      </w:pPr>
      <w:r>
        <w:t>Transit-Oriented Development</w:t>
      </w:r>
    </w:p>
    <w:p>
      <w:pPr>
        <w:numPr>
          <w:ilvl w:val="2"/>
          <w:numId w:val="900"/>
        </w:numPr>
        <w:spacing w:before="0" w:after="0"/>
      </w:pPr>
      <w:r>
        <w:t>Contextualism and Historic Preservation</w:t>
      </w:r>
    </w:p>
    <w:p>
      <w:pPr>
        <w:numPr>
          <w:ilvl w:val="3"/>
          <w:numId w:val="900"/>
        </w:numPr>
        <w:spacing w:before="0" w:after="0"/>
      </w:pPr>
      <w:r>
        <w:t>Contextual Design</w:t>
      </w:r>
    </w:p>
    <w:p>
      <w:pPr>
        <w:numPr>
          <w:ilvl w:val="3"/>
          <w:numId w:val="900"/>
        </w:numPr>
        <w:spacing w:before="0" w:after="0"/>
      </w:pPr>
      <w:r>
        <w:t>Adaptive Reuse</w:t>
      </w:r>
    </w:p>
    <w:p>
      <w:pPr>
        <w:numPr>
          <w:ilvl w:val="3"/>
          <w:numId w:val="900"/>
        </w:numPr>
        <w:spacing w:before="0" w:after="0"/>
      </w:pPr>
      <w:r>
        <w:t>Heritage Conservation</w:t>
      </w:r>
    </w:p>
    <w:p>
      <w:pPr>
        <w:numPr>
          <w:ilvl w:val="3"/>
          <w:numId w:val="900"/>
        </w:numPr>
        <w:spacing w:before="0" w:after="0"/>
      </w:pPr>
      <w:r>
        <w:t>Cultural Landscape Preservation</w:t>
      </w:r>
    </w:p>
    <w:p>
      <w:pPr>
        <w:numPr>
          <w:ilvl w:val="2"/>
          <w:numId w:val="900"/>
        </w:numPr>
        <w:spacing w:before="0" w:after="0"/>
      </w:pPr>
      <w:r>
        <w:t>Participatory and Community-Based Approaches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Grassroots Planning</w:t>
      </w:r>
    </w:p>
    <w:p>
      <w:pPr>
        <w:numPr>
          <w:ilvl w:val="3"/>
          <w:numId w:val="900"/>
        </w:numPr>
        <w:spacing w:before="0" w:after="0"/>
      </w:pPr>
      <w:r>
        <w:t>Advocacy Planning</w:t>
      </w:r>
    </w:p>
    <w:p>
      <w:pPr>
        <w:numPr>
          <w:ilvl w:val="3"/>
          <w:numId w:val="900"/>
        </w:numPr>
        <w:spacing w:before="0" w:after="0"/>
      </w:pPr>
      <w:r>
        <w:t>Co-Design Processes</w:t>
      </w:r>
    </w:p>
    <w:p>
      <w:pPr>
        <w:numPr>
          <w:ilvl w:val="0"/>
          <w:numId w:val="900"/>
        </w:numPr>
        <w:spacing w:before="0" w:after="0"/>
      </w:pPr>
      <w:r>
        <w:t>Foundational Theories and Movements</w:t>
      </w:r>
    </w:p>
    <w:p>
      <w:pPr>
        <w:numPr>
          <w:ilvl w:val="1"/>
          <w:numId w:val="900"/>
        </w:numPr>
        <w:spacing w:before="0" w:after="0"/>
      </w:pPr>
      <w:r>
        <w:t>Garden City Movement</w:t>
      </w:r>
    </w:p>
    <w:p>
      <w:pPr>
        <w:numPr>
          <w:ilvl w:val="2"/>
          <w:numId w:val="900"/>
        </w:numPr>
        <w:spacing w:before="0" w:after="0"/>
      </w:pPr>
      <w:r>
        <w:t>Principles of Self-Contained Communities</w:t>
      </w:r>
    </w:p>
    <w:p>
      <w:pPr>
        <w:numPr>
          <w:ilvl w:val="3"/>
          <w:numId w:val="900"/>
        </w:numPr>
        <w:spacing w:before="0" w:after="0"/>
      </w:pPr>
      <w:r>
        <w:t>Population Limits</w:t>
      </w:r>
    </w:p>
    <w:p>
      <w:pPr>
        <w:numPr>
          <w:ilvl w:val="3"/>
          <w:numId w:val="900"/>
        </w:numPr>
        <w:spacing w:before="0" w:after="0"/>
      </w:pPr>
      <w:r>
        <w:t>Economic Self-Sufficiency</w:t>
      </w:r>
    </w:p>
    <w:p>
      <w:pPr>
        <w:numPr>
          <w:ilvl w:val="3"/>
          <w:numId w:val="900"/>
        </w:numPr>
        <w:spacing w:before="0" w:after="0"/>
      </w:pPr>
      <w:r>
        <w:t>Social Balance</w:t>
      </w:r>
    </w:p>
    <w:p>
      <w:pPr>
        <w:numPr>
          <w:ilvl w:val="3"/>
          <w:numId w:val="900"/>
        </w:numPr>
        <w:spacing w:before="0" w:after="0"/>
      </w:pPr>
      <w:r>
        <w:t>Cooperative Ownership</w:t>
      </w:r>
    </w:p>
    <w:p>
      <w:pPr>
        <w:numPr>
          <w:ilvl w:val="2"/>
          <w:numId w:val="900"/>
        </w:numPr>
        <w:spacing w:before="0" w:after="0"/>
      </w:pPr>
      <w:r>
        <w:t>Greenbelts and Open Space</w:t>
      </w:r>
    </w:p>
    <w:p>
      <w:pPr>
        <w:numPr>
          <w:ilvl w:val="3"/>
          <w:numId w:val="900"/>
        </w:numPr>
        <w:spacing w:before="0" w:after="0"/>
      </w:pPr>
      <w:r>
        <w:t>Agricultural Belts</w:t>
      </w:r>
    </w:p>
    <w:p>
      <w:pPr>
        <w:numPr>
          <w:ilvl w:val="3"/>
          <w:numId w:val="900"/>
        </w:numPr>
        <w:spacing w:before="0" w:after="0"/>
      </w:pPr>
      <w:r>
        <w:t>Recreation Areas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numPr>
          <w:ilvl w:val="3"/>
          <w:numId w:val="900"/>
        </w:numPr>
        <w:spacing w:before="0" w:after="0"/>
      </w:pPr>
      <w:r>
        <w:t>Urban Growth Boundaries</w:t>
      </w:r>
    </w:p>
    <w:p>
      <w:pPr>
        <w:numPr>
          <w:ilvl w:val="2"/>
          <w:numId w:val="900"/>
        </w:numPr>
        <w:spacing w:before="0" w:after="0"/>
      </w:pPr>
      <w:r>
        <w:t>Influence on Suburban Development</w:t>
      </w:r>
    </w:p>
    <w:p>
      <w:pPr>
        <w:numPr>
          <w:ilvl w:val="3"/>
          <w:numId w:val="900"/>
        </w:numPr>
        <w:spacing w:before="0" w:after="0"/>
      </w:pPr>
      <w:r>
        <w:t>Suburban Planning Models</w:t>
      </w:r>
    </w:p>
    <w:p>
      <w:pPr>
        <w:numPr>
          <w:ilvl w:val="3"/>
          <w:numId w:val="900"/>
        </w:numPr>
        <w:spacing w:before="0" w:after="0"/>
      </w:pPr>
      <w:r>
        <w:t>New Towns Movement</w:t>
      </w:r>
    </w:p>
    <w:p>
      <w:pPr>
        <w:numPr>
          <w:ilvl w:val="3"/>
          <w:numId w:val="900"/>
        </w:numPr>
        <w:spacing w:before="0" w:after="0"/>
      </w:pPr>
      <w:r>
        <w:t>Planned Unit Developments</w:t>
      </w:r>
    </w:p>
    <w:p>
      <w:pPr>
        <w:numPr>
          <w:ilvl w:val="3"/>
          <w:numId w:val="900"/>
        </w:numPr>
        <w:spacing w:before="0" w:after="0"/>
      </w:pPr>
      <w:r>
        <w:t>Neighborhood Unit Concept</w:t>
      </w:r>
    </w:p>
    <w:p>
      <w:pPr>
        <w:numPr>
          <w:ilvl w:val="1"/>
          <w:numId w:val="900"/>
        </w:numPr>
        <w:spacing w:before="0" w:after="0"/>
      </w:pPr>
      <w:r>
        <w:t>City Beautiful Movement</w:t>
      </w:r>
    </w:p>
    <w:p>
      <w:pPr>
        <w:numPr>
          <w:ilvl w:val="2"/>
          <w:numId w:val="900"/>
        </w:numPr>
        <w:spacing w:before="0" w:after="0"/>
      </w:pPr>
      <w:r>
        <w:t>Emphasis on Monumentality and Civic Art</w:t>
      </w:r>
    </w:p>
    <w:p>
      <w:pPr>
        <w:numPr>
          <w:ilvl w:val="3"/>
          <w:numId w:val="900"/>
        </w:numPr>
        <w:spacing w:before="0" w:after="0"/>
      </w:pPr>
      <w:r>
        <w:t>Grand Boulevards</w:t>
      </w:r>
    </w:p>
    <w:p>
      <w:pPr>
        <w:numPr>
          <w:ilvl w:val="3"/>
          <w:numId w:val="900"/>
        </w:numPr>
        <w:spacing w:before="0" w:after="0"/>
      </w:pPr>
      <w:r>
        <w:t>Civic Centers</w:t>
      </w:r>
    </w:p>
    <w:p>
      <w:pPr>
        <w:numPr>
          <w:ilvl w:val="3"/>
          <w:numId w:val="900"/>
        </w:numPr>
        <w:spacing w:before="0" w:after="0"/>
      </w:pPr>
      <w:r>
        <w:t>Classical Architecture</w:t>
      </w:r>
    </w:p>
    <w:p>
      <w:pPr>
        <w:numPr>
          <w:ilvl w:val="3"/>
          <w:numId w:val="900"/>
        </w:numPr>
        <w:spacing w:before="0" w:after="0"/>
      </w:pPr>
      <w:r>
        <w:t>Sculptural Programs</w:t>
      </w:r>
    </w:p>
    <w:p>
      <w:pPr>
        <w:numPr>
          <w:ilvl w:val="2"/>
          <w:numId w:val="900"/>
        </w:numPr>
        <w:spacing w:before="0" w:after="0"/>
      </w:pPr>
      <w:r>
        <w:t>Urban Parks and Boulevards</w:t>
      </w:r>
    </w:p>
    <w:p>
      <w:pPr>
        <w:numPr>
          <w:ilvl w:val="3"/>
          <w:numId w:val="900"/>
        </w:numPr>
        <w:spacing w:before="0" w:after="0"/>
      </w:pPr>
      <w:r>
        <w:t>Parkway Systems</w:t>
      </w:r>
    </w:p>
    <w:p>
      <w:pPr>
        <w:numPr>
          <w:ilvl w:val="3"/>
          <w:numId w:val="900"/>
        </w:numPr>
        <w:spacing w:before="0" w:after="0"/>
      </w:pPr>
      <w:r>
        <w:t>Linear Parks</w:t>
      </w:r>
    </w:p>
    <w:p>
      <w:pPr>
        <w:numPr>
          <w:ilvl w:val="3"/>
          <w:numId w:val="900"/>
        </w:numPr>
        <w:spacing w:before="0" w:after="0"/>
      </w:pPr>
      <w:r>
        <w:t>Recreational Facilities</w:t>
      </w:r>
    </w:p>
    <w:p>
      <w:pPr>
        <w:numPr>
          <w:ilvl w:val="3"/>
          <w:numId w:val="900"/>
        </w:numPr>
        <w:spacing w:before="0" w:after="0"/>
      </w:pPr>
      <w:r>
        <w:t>Landscape Architecture</w:t>
      </w:r>
    </w:p>
    <w:p>
      <w:pPr>
        <w:numPr>
          <w:ilvl w:val="2"/>
          <w:numId w:val="900"/>
        </w:numPr>
        <w:spacing w:before="0" w:after="0"/>
      </w:pPr>
      <w:r>
        <w:t>Social Reform Goals</w:t>
      </w:r>
    </w:p>
    <w:p>
      <w:pPr>
        <w:numPr>
          <w:ilvl w:val="3"/>
          <w:numId w:val="900"/>
        </w:numPr>
        <w:spacing w:before="0" w:after="0"/>
      </w:pPr>
      <w:r>
        <w:t>Moral Improvement</w:t>
      </w:r>
    </w:p>
    <w:p>
      <w:pPr>
        <w:numPr>
          <w:ilvl w:val="3"/>
          <w:numId w:val="900"/>
        </w:numPr>
        <w:spacing w:before="0" w:after="0"/>
      </w:pPr>
      <w:r>
        <w:t>Civic Pride</w:t>
      </w:r>
    </w:p>
    <w:p>
      <w:pPr>
        <w:numPr>
          <w:ilvl w:val="3"/>
          <w:numId w:val="900"/>
        </w:numPr>
        <w:spacing w:before="0" w:after="0"/>
      </w:pPr>
      <w:r>
        <w:t>Social Order</w:t>
      </w:r>
    </w:p>
    <w:p>
      <w:pPr>
        <w:numPr>
          <w:ilvl w:val="3"/>
          <w:numId w:val="900"/>
        </w:numPr>
        <w:spacing w:before="0" w:after="0"/>
      </w:pPr>
      <w:r>
        <w:t>Public Health</w:t>
      </w:r>
    </w:p>
    <w:p>
      <w:pPr>
        <w:numPr>
          <w:ilvl w:val="1"/>
          <w:numId w:val="900"/>
        </w:numPr>
        <w:spacing w:before="0" w:after="0"/>
      </w:pPr>
      <w:r>
        <w:t>Modernist Planning</w:t>
      </w:r>
    </w:p>
    <w:p>
      <w:pPr>
        <w:numPr>
          <w:ilvl w:val="2"/>
          <w:numId w:val="900"/>
        </w:numPr>
        <w:spacing w:before="0" w:after="0"/>
      </w:pPr>
      <w:r>
        <w:t>Le Corbusier's Radiant City</w:t>
      </w:r>
    </w:p>
    <w:p>
      <w:pPr>
        <w:numPr>
          <w:ilvl w:val="3"/>
          <w:numId w:val="900"/>
        </w:numPr>
        <w:spacing w:before="0" w:after="0"/>
      </w:pPr>
      <w:r>
        <w:t>Towers in the Park</w:t>
      </w:r>
    </w:p>
    <w:p>
      <w:pPr>
        <w:numPr>
          <w:ilvl w:val="3"/>
          <w:numId w:val="900"/>
        </w:numPr>
        <w:spacing w:before="0" w:after="0"/>
      </w:pPr>
      <w:r>
        <w:t>Separation of Functions</w:t>
      </w:r>
    </w:p>
    <w:p>
      <w:pPr>
        <w:numPr>
          <w:ilvl w:val="3"/>
          <w:numId w:val="900"/>
        </w:numPr>
        <w:spacing w:before="0" w:after="0"/>
      </w:pPr>
      <w:r>
        <w:t>Automobile Circulation</w:t>
      </w:r>
    </w:p>
    <w:p>
      <w:pPr>
        <w:numPr>
          <w:ilvl w:val="3"/>
          <w:numId w:val="900"/>
        </w:numPr>
        <w:spacing w:before="0" w:after="0"/>
      </w:pPr>
      <w:r>
        <w:t>Standardized Housing</w:t>
      </w:r>
    </w:p>
    <w:p>
      <w:pPr>
        <w:numPr>
          <w:ilvl w:val="2"/>
          <w:numId w:val="900"/>
        </w:numPr>
        <w:spacing w:before="0" w:after="0"/>
      </w:pPr>
      <w:r>
        <w:t>CIAM Principles</w:t>
      </w:r>
    </w:p>
    <w:p>
      <w:pPr>
        <w:numPr>
          <w:ilvl w:val="3"/>
          <w:numId w:val="900"/>
        </w:numPr>
        <w:spacing w:before="0" w:after="0"/>
      </w:pPr>
      <w:r>
        <w:t>Four Functions of the City</w:t>
      </w:r>
    </w:p>
    <w:p>
      <w:pPr>
        <w:numPr>
          <w:ilvl w:val="3"/>
          <w:numId w:val="900"/>
        </w:numPr>
        <w:spacing w:before="0" w:after="0"/>
      </w:pPr>
      <w:r>
        <w:t>International Style</w:t>
      </w:r>
    </w:p>
    <w:p>
      <w:pPr>
        <w:numPr>
          <w:ilvl w:val="3"/>
          <w:numId w:val="900"/>
        </w:numPr>
        <w:spacing w:before="0" w:after="0"/>
      </w:pPr>
      <w:r>
        <w:t>Rational Planning</w:t>
      </w:r>
    </w:p>
    <w:p>
      <w:pPr>
        <w:numPr>
          <w:ilvl w:val="3"/>
          <w:numId w:val="900"/>
        </w:numPr>
        <w:spacing w:before="0" w:after="0"/>
      </w:pPr>
      <w:r>
        <w:t>Functional City Concept</w:t>
      </w:r>
    </w:p>
    <w:p>
      <w:pPr>
        <w:numPr>
          <w:ilvl w:val="2"/>
          <w:numId w:val="900"/>
        </w:numPr>
        <w:spacing w:before="0" w:after="0"/>
      </w:pPr>
      <w:r>
        <w:t>Separation of Uses</w:t>
      </w:r>
    </w:p>
    <w:p>
      <w:pPr>
        <w:numPr>
          <w:ilvl w:val="3"/>
          <w:numId w:val="900"/>
        </w:numPr>
        <w:spacing w:before="0" w:after="0"/>
      </w:pPr>
      <w:r>
        <w:t>Zoning by Function</w:t>
      </w:r>
    </w:p>
    <w:p>
      <w:pPr>
        <w:numPr>
          <w:ilvl w:val="3"/>
          <w:numId w:val="900"/>
        </w:numPr>
        <w:spacing w:before="0" w:after="0"/>
      </w:pPr>
      <w:r>
        <w:t>Elimination of Mixed-Use</w:t>
      </w:r>
    </w:p>
    <w:p>
      <w:pPr>
        <w:numPr>
          <w:ilvl w:val="3"/>
          <w:numId w:val="900"/>
        </w:numPr>
        <w:spacing w:before="0" w:after="0"/>
      </w:pPr>
      <w:r>
        <w:t>Specialized Districts</w:t>
      </w:r>
    </w:p>
    <w:p>
      <w:pPr>
        <w:numPr>
          <w:ilvl w:val="3"/>
          <w:numId w:val="900"/>
        </w:numPr>
        <w:spacing w:before="0" w:after="0"/>
      </w:pPr>
      <w:r>
        <w:t>Efficiency Through Separation</w:t>
      </w:r>
    </w:p>
    <w:p>
      <w:pPr>
        <w:numPr>
          <w:ilvl w:val="1"/>
          <w:numId w:val="900"/>
        </w:numPr>
        <w:spacing w:before="0" w:after="0"/>
      </w:pPr>
      <w:r>
        <w:t>The New Urbanism</w:t>
      </w:r>
    </w:p>
    <w:p>
      <w:pPr>
        <w:numPr>
          <w:ilvl w:val="2"/>
          <w:numId w:val="900"/>
        </w:numPr>
        <w:spacing w:before="0" w:after="0"/>
      </w:pPr>
      <w:r>
        <w:t>Walkability and Connectivity</w:t>
      </w:r>
    </w:p>
    <w:p>
      <w:pPr>
        <w:numPr>
          <w:ilvl w:val="3"/>
          <w:numId w:val="900"/>
        </w:numPr>
        <w:spacing w:before="0" w:after="0"/>
      </w:pPr>
      <w:r>
        <w:t>Pedestrian-Friendly Streets</w:t>
      </w:r>
    </w:p>
    <w:p>
      <w:pPr>
        <w:numPr>
          <w:ilvl w:val="3"/>
          <w:numId w:val="900"/>
        </w:numPr>
        <w:spacing w:before="0" w:after="0"/>
      </w:pPr>
      <w:r>
        <w:t>Connected Street Networks</w:t>
      </w:r>
    </w:p>
    <w:p>
      <w:pPr>
        <w:numPr>
          <w:ilvl w:val="3"/>
          <w:numId w:val="900"/>
        </w:numPr>
        <w:spacing w:before="0" w:after="0"/>
      </w:pPr>
      <w:r>
        <w:t>Short Block Lengths</w:t>
      </w:r>
    </w:p>
    <w:p>
      <w:pPr>
        <w:numPr>
          <w:ilvl w:val="3"/>
          <w:numId w:val="900"/>
        </w:numPr>
        <w:spacing w:before="0" w:after="0"/>
      </w:pPr>
      <w:r>
        <w:t>Complete Streets</w:t>
      </w:r>
    </w:p>
    <w:p>
      <w:pPr>
        <w:numPr>
          <w:ilvl w:val="2"/>
          <w:numId w:val="900"/>
        </w:numPr>
        <w:spacing w:before="0" w:after="0"/>
      </w:pPr>
      <w:r>
        <w:t>Mixed-Use Neighborhoods</w:t>
      </w:r>
    </w:p>
    <w:p>
      <w:pPr>
        <w:numPr>
          <w:ilvl w:val="3"/>
          <w:numId w:val="900"/>
        </w:numPr>
        <w:spacing w:before="0" w:after="0"/>
      </w:pPr>
      <w:r>
        <w:t>Vertical Mixed-Use</w:t>
      </w:r>
    </w:p>
    <w:p>
      <w:pPr>
        <w:numPr>
          <w:ilvl w:val="3"/>
          <w:numId w:val="900"/>
        </w:numPr>
        <w:spacing w:before="0" w:after="0"/>
      </w:pPr>
      <w:r>
        <w:t>Horizontal Mixed-Use</w:t>
      </w:r>
    </w:p>
    <w:p>
      <w:pPr>
        <w:numPr>
          <w:ilvl w:val="3"/>
          <w:numId w:val="900"/>
        </w:numPr>
        <w:spacing w:before="0" w:after="0"/>
      </w:pPr>
      <w:r>
        <w:t>Live-Work Integration</w:t>
      </w:r>
    </w:p>
    <w:p>
      <w:pPr>
        <w:numPr>
          <w:ilvl w:val="3"/>
          <w:numId w:val="900"/>
        </w:numPr>
        <w:spacing w:before="0" w:after="0"/>
      </w:pPr>
      <w:r>
        <w:t>Neighborhood Services</w:t>
      </w:r>
    </w:p>
    <w:p>
      <w:pPr>
        <w:numPr>
          <w:ilvl w:val="2"/>
          <w:numId w:val="900"/>
        </w:numPr>
        <w:spacing w:before="0" w:after="0"/>
      </w:pPr>
      <w:r>
        <w:t>Traditional Neighborhood Design</w:t>
      </w:r>
    </w:p>
    <w:p>
      <w:pPr>
        <w:numPr>
          <w:ilvl w:val="3"/>
          <w:numId w:val="900"/>
        </w:numPr>
        <w:spacing w:before="0" w:after="0"/>
      </w:pPr>
      <w:r>
        <w:t>Historic Precedents</w:t>
      </w:r>
    </w:p>
    <w:p>
      <w:pPr>
        <w:numPr>
          <w:ilvl w:val="3"/>
          <w:numId w:val="900"/>
        </w:numPr>
        <w:spacing w:before="0" w:after="0"/>
      </w:pPr>
      <w:r>
        <w:t>Human-Scale Development</w:t>
      </w:r>
    </w:p>
    <w:p>
      <w:pPr>
        <w:numPr>
          <w:ilvl w:val="3"/>
          <w:numId w:val="900"/>
        </w:numPr>
        <w:spacing w:before="0" w:after="0"/>
      </w:pPr>
      <w:r>
        <w:t>Public Space Networks</w:t>
      </w:r>
    </w:p>
    <w:p>
      <w:pPr>
        <w:numPr>
          <w:ilvl w:val="3"/>
          <w:numId w:val="900"/>
        </w:numPr>
        <w:spacing w:before="0" w:after="0"/>
      </w:pPr>
      <w:r>
        <w:t>Architectural Diversity</w:t>
      </w:r>
    </w:p>
    <w:p>
      <w:pPr>
        <w:numPr>
          <w:ilvl w:val="1"/>
          <w:numId w:val="900"/>
        </w:numPr>
        <w:spacing w:before="0" w:after="0"/>
      </w:pPr>
      <w:r>
        <w:t>Landscape Urbanism</w:t>
      </w:r>
    </w:p>
    <w:p>
      <w:pPr>
        <w:numPr>
          <w:ilvl w:val="2"/>
          <w:numId w:val="900"/>
        </w:numPr>
        <w:spacing w:before="0" w:after="0"/>
      </w:pPr>
      <w:r>
        <w:t>Integration of Ecology and Urbanism</w:t>
      </w:r>
    </w:p>
    <w:p>
      <w:pPr>
        <w:numPr>
          <w:ilvl w:val="3"/>
          <w:numId w:val="900"/>
        </w:numPr>
        <w:spacing w:before="0" w:after="0"/>
      </w:pPr>
      <w:r>
        <w:t>Ecological Systems</w:t>
      </w:r>
    </w:p>
    <w:p>
      <w:pPr>
        <w:numPr>
          <w:ilvl w:val="3"/>
          <w:numId w:val="900"/>
        </w:numPr>
        <w:spacing w:before="0" w:after="0"/>
      </w:pPr>
      <w:r>
        <w:t>Natural Processes</w:t>
      </w:r>
    </w:p>
    <w:p>
      <w:pPr>
        <w:numPr>
          <w:ilvl w:val="3"/>
          <w:numId w:val="900"/>
        </w:numPr>
        <w:spacing w:before="0" w:after="0"/>
      </w:pPr>
      <w:r>
        <w:t>Habitat Networks</w:t>
      </w:r>
    </w:p>
    <w:p>
      <w:pPr>
        <w:numPr>
          <w:ilvl w:val="3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Flexible and Adaptive Design</w:t>
      </w:r>
    </w:p>
    <w:p>
      <w:pPr>
        <w:numPr>
          <w:ilvl w:val="3"/>
          <w:numId w:val="900"/>
        </w:numPr>
        <w:spacing w:before="0" w:after="0"/>
      </w:pPr>
      <w:r>
        <w:t>Temporal Change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3"/>
          <w:numId w:val="900"/>
        </w:numPr>
        <w:spacing w:before="0" w:after="0"/>
      </w:pPr>
      <w:r>
        <w:t>Resilient Systems</w:t>
      </w:r>
    </w:p>
    <w:p>
      <w:pPr>
        <w:numPr>
          <w:ilvl w:val="3"/>
          <w:numId w:val="900"/>
        </w:numPr>
        <w:spacing w:before="0" w:after="0"/>
      </w:pPr>
      <w:r>
        <w:t>Performance-Based Design</w:t>
      </w:r>
    </w:p>
    <w:p>
      <w:pPr>
        <w:numPr>
          <w:ilvl w:val="2"/>
          <w:numId w:val="900"/>
        </w:numPr>
        <w:spacing w:before="0" w:after="0"/>
      </w:pPr>
      <w:r>
        <w:t>Large-Scale Green Infrastructure</w:t>
      </w:r>
    </w:p>
    <w:p>
      <w:pPr>
        <w:numPr>
          <w:ilvl w:val="3"/>
          <w:numId w:val="900"/>
        </w:numPr>
        <w:spacing w:before="0" w:after="0"/>
      </w:pPr>
      <w:r>
        <w:t>Regional Systems</w:t>
      </w:r>
    </w:p>
    <w:p>
      <w:pPr>
        <w:numPr>
          <w:ilvl w:val="3"/>
          <w:numId w:val="900"/>
        </w:numPr>
        <w:spacing w:before="0" w:after="0"/>
      </w:pPr>
      <w:r>
        <w:t>Watershed Planning</w:t>
      </w:r>
    </w:p>
    <w:p>
      <w:pPr>
        <w:numPr>
          <w:ilvl w:val="3"/>
          <w:numId w:val="900"/>
        </w:numPr>
        <w:spacing w:before="0" w:after="0"/>
      </w:pPr>
      <w:r>
        <w:t>Green Corridors</w:t>
      </w:r>
    </w:p>
    <w:p>
      <w:pPr>
        <w:numPr>
          <w:ilvl w:val="3"/>
          <w:numId w:val="900"/>
        </w:numPr>
        <w:spacing w:before="0" w:after="0"/>
      </w:pPr>
      <w:r>
        <w:t>Metropolitan Parks</w:t>
      </w:r>
    </w:p>
    <w:p>
      <w:pPr>
        <w:numPr>
          <w:ilvl w:val="0"/>
          <w:numId w:val="900"/>
        </w:numPr>
        <w:spacing w:before="0" w:after="0"/>
      </w:pPr>
      <w:r>
        <w:t>Key Thinkers and Their Contributions</w:t>
      </w:r>
    </w:p>
    <w:p>
      <w:pPr>
        <w:numPr>
          <w:ilvl w:val="1"/>
          <w:numId w:val="900"/>
        </w:numPr>
        <w:spacing w:before="0" w:after="0"/>
      </w:pPr>
      <w:r>
        <w:t>Jane Jacobs</w:t>
      </w:r>
    </w:p>
    <w:p>
      <w:pPr>
        <w:numPr>
          <w:ilvl w:val="2"/>
          <w:numId w:val="900"/>
        </w:numPr>
        <w:spacing w:before="0" w:after="0"/>
      </w:pPr>
      <w:r>
        <w:t>Critique of Modernist Planning</w:t>
      </w:r>
    </w:p>
    <w:p>
      <w:pPr>
        <w:numPr>
          <w:ilvl w:val="3"/>
          <w:numId w:val="900"/>
        </w:numPr>
        <w:spacing w:before="0" w:after="0"/>
      </w:pPr>
      <w:r>
        <w:t>Urban Renewal Opposition</w:t>
      </w:r>
    </w:p>
    <w:p>
      <w:pPr>
        <w:numPr>
          <w:ilvl w:val="3"/>
          <w:numId w:val="900"/>
        </w:numPr>
        <w:spacing w:before="0" w:after="0"/>
      </w:pPr>
      <w:r>
        <w:t>Neighborhood Preservation</w:t>
      </w:r>
    </w:p>
    <w:p>
      <w:pPr>
        <w:numPr>
          <w:ilvl w:val="3"/>
          <w:numId w:val="900"/>
        </w:numPr>
        <w:spacing w:before="0" w:after="0"/>
      </w:pPr>
      <w:r>
        <w:t>Grassroots Activism</w:t>
      </w:r>
    </w:p>
    <w:p>
      <w:pPr>
        <w:numPr>
          <w:ilvl w:val="3"/>
          <w:numId w:val="900"/>
        </w:numPr>
        <w:spacing w:before="0" w:after="0"/>
      </w:pPr>
      <w:r>
        <w:t>Community Organizing</w:t>
      </w:r>
    </w:p>
    <w:p>
      <w:pPr>
        <w:numPr>
          <w:ilvl w:val="2"/>
          <w:numId w:val="900"/>
        </w:numPr>
        <w:spacing w:before="0" w:after="0"/>
      </w:pPr>
      <w:r>
        <w:t>Concepts of Eyes on the Street</w:t>
      </w:r>
    </w:p>
    <w:p>
      <w:pPr>
        <w:numPr>
          <w:ilvl w:val="3"/>
          <w:numId w:val="900"/>
        </w:numPr>
        <w:spacing w:before="0" w:after="0"/>
      </w:pPr>
      <w:r>
        <w:t>Natural Surveillance</w:t>
      </w:r>
    </w:p>
    <w:p>
      <w:pPr>
        <w:numPr>
          <w:ilvl w:val="3"/>
          <w:numId w:val="900"/>
        </w:numPr>
        <w:spacing w:before="0" w:after="0"/>
      </w:pPr>
      <w:r>
        <w:t>Public Safety</w:t>
      </w:r>
    </w:p>
    <w:p>
      <w:pPr>
        <w:numPr>
          <w:ilvl w:val="3"/>
          <w:numId w:val="900"/>
        </w:numPr>
        <w:spacing w:before="0" w:after="0"/>
      </w:pPr>
      <w:r>
        <w:t>Social Control</w:t>
      </w:r>
    </w:p>
    <w:p>
      <w:pPr>
        <w:numPr>
          <w:ilvl w:val="3"/>
          <w:numId w:val="900"/>
        </w:numPr>
        <w:spacing w:before="0" w:after="0"/>
      </w:pPr>
      <w:r>
        <w:t>Community Vigilance</w:t>
      </w:r>
    </w:p>
    <w:p>
      <w:pPr>
        <w:numPr>
          <w:ilvl w:val="2"/>
          <w:numId w:val="900"/>
        </w:numPr>
        <w:spacing w:before="0" w:after="0"/>
      </w:pPr>
      <w:r>
        <w:t>Mixed-Use and Diversity</w:t>
      </w:r>
    </w:p>
    <w:p>
      <w:pPr>
        <w:numPr>
          <w:ilvl w:val="3"/>
          <w:numId w:val="900"/>
        </w:numPr>
        <w:spacing w:before="0" w:after="0"/>
      </w:pPr>
      <w:r>
        <w:t>Economic Diversity</w:t>
      </w:r>
    </w:p>
    <w:p>
      <w:pPr>
        <w:numPr>
          <w:ilvl w:val="3"/>
          <w:numId w:val="900"/>
        </w:numPr>
        <w:spacing w:before="0" w:after="0"/>
      </w:pPr>
      <w:r>
        <w:t>Social Diversity</w:t>
      </w:r>
    </w:p>
    <w:p>
      <w:pPr>
        <w:numPr>
          <w:ilvl w:val="3"/>
          <w:numId w:val="900"/>
        </w:numPr>
        <w:spacing w:before="0" w:after="0"/>
      </w:pPr>
      <w:r>
        <w:t>Architectural Diversity</w:t>
      </w:r>
    </w:p>
    <w:p>
      <w:pPr>
        <w:numPr>
          <w:ilvl w:val="3"/>
          <w:numId w:val="900"/>
        </w:numPr>
        <w:spacing w:before="0" w:after="0"/>
      </w:pPr>
      <w:r>
        <w:t>Temporal Diversity</w:t>
      </w:r>
    </w:p>
    <w:p>
      <w:pPr>
        <w:numPr>
          <w:ilvl w:val="1"/>
          <w:numId w:val="900"/>
        </w:numPr>
        <w:spacing w:before="0" w:after="0"/>
      </w:pPr>
      <w:r>
        <w:t>Kevin Lynch</w:t>
      </w:r>
    </w:p>
    <w:p>
      <w:pPr>
        <w:numPr>
          <w:ilvl w:val="2"/>
          <w:numId w:val="900"/>
        </w:numPr>
        <w:spacing w:before="0" w:after="0"/>
      </w:pPr>
      <w:r>
        <w:t>Imageability and Legibility</w:t>
      </w:r>
    </w:p>
    <w:p>
      <w:pPr>
        <w:numPr>
          <w:ilvl w:val="3"/>
          <w:numId w:val="900"/>
        </w:numPr>
        <w:spacing w:before="0" w:after="0"/>
      </w:pPr>
      <w:r>
        <w:t>Visual Clarity</w:t>
      </w:r>
    </w:p>
    <w:p>
      <w:pPr>
        <w:numPr>
          <w:ilvl w:val="3"/>
          <w:numId w:val="900"/>
        </w:numPr>
        <w:spacing w:before="0" w:after="0"/>
      </w:pPr>
      <w:r>
        <w:t>Memorable Places</w:t>
      </w:r>
    </w:p>
    <w:p>
      <w:pPr>
        <w:numPr>
          <w:ilvl w:val="3"/>
          <w:numId w:val="900"/>
        </w:numPr>
        <w:spacing w:before="0" w:after="0"/>
      </w:pPr>
      <w:r>
        <w:t>Orientation Systems</w:t>
      </w:r>
    </w:p>
    <w:p>
      <w:pPr>
        <w:numPr>
          <w:ilvl w:val="3"/>
          <w:numId w:val="900"/>
        </w:numPr>
        <w:spacing w:before="0" w:after="0"/>
      </w:pPr>
      <w:r>
        <w:t>Cognitive Mapping</w:t>
      </w:r>
    </w:p>
    <w:p>
      <w:pPr>
        <w:numPr>
          <w:ilvl w:val="2"/>
          <w:numId w:val="900"/>
        </w:numPr>
        <w:spacing w:before="0" w:after="0"/>
      </w:pPr>
      <w:r>
        <w:t>Elements of the City Image</w:t>
      </w:r>
    </w:p>
    <w:p>
      <w:pPr>
        <w:numPr>
          <w:ilvl w:val="3"/>
          <w:numId w:val="900"/>
        </w:numPr>
        <w:spacing w:before="0" w:after="0"/>
      </w:pPr>
      <w:r>
        <w:t>Paths</w:t>
      </w:r>
    </w:p>
    <w:p>
      <w:pPr>
        <w:numPr>
          <w:ilvl w:val="3"/>
          <w:numId w:val="900"/>
        </w:numPr>
        <w:spacing w:before="0" w:after="0"/>
      </w:pPr>
      <w:r>
        <w:t>Edges</w:t>
      </w:r>
    </w:p>
    <w:p>
      <w:pPr>
        <w:numPr>
          <w:ilvl w:val="3"/>
          <w:numId w:val="900"/>
        </w:numPr>
        <w:spacing w:before="0" w:after="0"/>
      </w:pPr>
      <w:r>
        <w:t>Districts</w:t>
      </w:r>
    </w:p>
    <w:p>
      <w:pPr>
        <w:numPr>
          <w:ilvl w:val="3"/>
          <w:numId w:val="900"/>
        </w:numPr>
        <w:spacing w:before="0" w:after="0"/>
      </w:pPr>
      <w:r>
        <w:t>Nodes</w:t>
      </w:r>
    </w:p>
    <w:p>
      <w:pPr>
        <w:numPr>
          <w:ilvl w:val="3"/>
          <w:numId w:val="900"/>
        </w:numPr>
        <w:spacing w:before="0" w:after="0"/>
      </w:pPr>
      <w:r>
        <w:t>Landmarks</w:t>
      </w:r>
    </w:p>
    <w:p>
      <w:pPr>
        <w:numPr>
          <w:ilvl w:val="2"/>
          <w:numId w:val="900"/>
        </w:numPr>
        <w:spacing w:before="0" w:after="0"/>
      </w:pPr>
      <w:r>
        <w:t>Mental Mapping</w:t>
      </w:r>
    </w:p>
    <w:p>
      <w:pPr>
        <w:numPr>
          <w:ilvl w:val="3"/>
          <w:numId w:val="900"/>
        </w:numPr>
        <w:spacing w:before="0" w:after="0"/>
      </w:pPr>
      <w:r>
        <w:t>Cognitive Geography</w:t>
      </w:r>
    </w:p>
    <w:p>
      <w:pPr>
        <w:numPr>
          <w:ilvl w:val="3"/>
          <w:numId w:val="900"/>
        </w:numPr>
        <w:spacing w:before="0" w:after="0"/>
      </w:pPr>
      <w:r>
        <w:t>Wayfinding Behavior</w:t>
      </w:r>
    </w:p>
    <w:p>
      <w:pPr>
        <w:numPr>
          <w:ilvl w:val="3"/>
          <w:numId w:val="900"/>
        </w:numPr>
        <w:spacing w:before="0" w:after="0"/>
      </w:pPr>
      <w:r>
        <w:t>Spatial Perception</w:t>
      </w:r>
    </w:p>
    <w:p>
      <w:pPr>
        <w:numPr>
          <w:ilvl w:val="3"/>
          <w:numId w:val="900"/>
        </w:numPr>
        <w:spacing w:before="0" w:after="0"/>
      </w:pPr>
      <w:r>
        <w:t>Environmental Psychology</w:t>
      </w:r>
    </w:p>
    <w:p>
      <w:pPr>
        <w:numPr>
          <w:ilvl w:val="1"/>
          <w:numId w:val="900"/>
        </w:numPr>
        <w:spacing w:before="0" w:after="0"/>
      </w:pPr>
      <w:r>
        <w:t>Camillo Sitte</w:t>
      </w:r>
    </w:p>
    <w:p>
      <w:pPr>
        <w:numPr>
          <w:ilvl w:val="2"/>
          <w:numId w:val="900"/>
        </w:numPr>
        <w:spacing w:before="0" w:after="0"/>
      </w:pPr>
      <w:r>
        <w:t>Artistic Principles in Urban Design</w:t>
      </w:r>
    </w:p>
    <w:p>
      <w:pPr>
        <w:numPr>
          <w:ilvl w:val="3"/>
          <w:numId w:val="900"/>
        </w:numPr>
        <w:spacing w:before="0" w:after="0"/>
      </w:pPr>
      <w:r>
        <w:t>Aesthetic Composition</w:t>
      </w:r>
    </w:p>
    <w:p>
      <w:pPr>
        <w:numPr>
          <w:ilvl w:val="3"/>
          <w:numId w:val="900"/>
        </w:numPr>
        <w:spacing w:before="0" w:after="0"/>
      </w:pPr>
      <w:r>
        <w:t>Visual Harmony</w:t>
      </w:r>
    </w:p>
    <w:p>
      <w:pPr>
        <w:numPr>
          <w:ilvl w:val="3"/>
          <w:numId w:val="900"/>
        </w:numPr>
        <w:spacing w:before="0" w:after="0"/>
      </w:pPr>
      <w:r>
        <w:t>Architectural Ensembles</w:t>
      </w:r>
    </w:p>
    <w:p>
      <w:pPr>
        <w:numPr>
          <w:ilvl w:val="3"/>
          <w:numId w:val="900"/>
        </w:numPr>
        <w:spacing w:before="0" w:after="0"/>
      </w:pPr>
      <w:r>
        <w:t>Spatial Sequences</w:t>
      </w:r>
    </w:p>
    <w:p>
      <w:pPr>
        <w:numPr>
          <w:ilvl w:val="2"/>
          <w:numId w:val="900"/>
        </w:numPr>
        <w:spacing w:before="0" w:after="0"/>
      </w:pPr>
      <w:r>
        <w:t>Importance of Public Squares</w:t>
      </w:r>
    </w:p>
    <w:p>
      <w:pPr>
        <w:numPr>
          <w:ilvl w:val="3"/>
          <w:numId w:val="900"/>
        </w:numPr>
        <w:spacing w:before="0" w:after="0"/>
      </w:pPr>
      <w:r>
        <w:t>Enclosed Spaces</w:t>
      </w:r>
    </w:p>
    <w:p>
      <w:pPr>
        <w:numPr>
          <w:ilvl w:val="3"/>
          <w:numId w:val="900"/>
        </w:numPr>
        <w:spacing w:before="0" w:after="0"/>
      </w:pPr>
      <w:r>
        <w:t>Proportional Relationships</w:t>
      </w:r>
    </w:p>
    <w:p>
      <w:pPr>
        <w:numPr>
          <w:ilvl w:val="3"/>
          <w:numId w:val="900"/>
        </w:numPr>
        <w:spacing w:before="0" w:after="0"/>
      </w:pPr>
      <w:r>
        <w:t>Focal Points</w:t>
      </w:r>
    </w:p>
    <w:p>
      <w:pPr>
        <w:numPr>
          <w:ilvl w:val="3"/>
          <w:numId w:val="900"/>
        </w:numPr>
        <w:spacing w:before="0" w:after="0"/>
      </w:pPr>
      <w:r>
        <w:t>Social Gathering Places</w:t>
      </w:r>
    </w:p>
    <w:p>
      <w:pPr>
        <w:numPr>
          <w:ilvl w:val="2"/>
          <w:numId w:val="900"/>
        </w:numPr>
        <w:spacing w:before="0" w:after="0"/>
      </w:pPr>
      <w:r>
        <w:t>Human-Scale Urbanism</w:t>
      </w:r>
    </w:p>
    <w:p>
      <w:pPr>
        <w:numPr>
          <w:ilvl w:val="3"/>
          <w:numId w:val="900"/>
        </w:numPr>
        <w:spacing w:before="0" w:after="0"/>
      </w:pPr>
      <w:r>
        <w:t>Pedestrian Perspective</w:t>
      </w:r>
    </w:p>
    <w:p>
      <w:pPr>
        <w:numPr>
          <w:ilvl w:val="3"/>
          <w:numId w:val="900"/>
        </w:numPr>
        <w:spacing w:before="0" w:after="0"/>
      </w:pPr>
      <w:r>
        <w:t>Intimate Spaces</w:t>
      </w:r>
    </w:p>
    <w:p>
      <w:pPr>
        <w:numPr>
          <w:ilvl w:val="3"/>
          <w:numId w:val="900"/>
        </w:numPr>
        <w:spacing w:before="0" w:after="0"/>
      </w:pPr>
      <w:r>
        <w:t>Comfortable Proportions</w:t>
      </w:r>
    </w:p>
    <w:p>
      <w:pPr>
        <w:numPr>
          <w:ilvl w:val="3"/>
          <w:numId w:val="900"/>
        </w:numPr>
        <w:spacing w:before="0" w:after="0"/>
      </w:pPr>
      <w:r>
        <w:t>Sensory Experience</w:t>
      </w:r>
    </w:p>
    <w:p>
      <w:pPr>
        <w:numPr>
          <w:ilvl w:val="1"/>
          <w:numId w:val="900"/>
        </w:numPr>
        <w:spacing w:before="0" w:after="0"/>
      </w:pPr>
      <w:r>
        <w:t>Patrick Geddes</w:t>
      </w:r>
    </w:p>
    <w:p>
      <w:pPr>
        <w:numPr>
          <w:ilvl w:val="2"/>
          <w:numId w:val="900"/>
        </w:numPr>
        <w:spacing w:before="0" w:after="0"/>
      </w:pPr>
      <w:r>
        <w:t>Regional Planning Concepts</w:t>
      </w:r>
    </w:p>
    <w:p>
      <w:pPr>
        <w:numPr>
          <w:ilvl w:val="3"/>
          <w:numId w:val="900"/>
        </w:numPr>
        <w:spacing w:before="0" w:after="0"/>
      </w:pPr>
      <w:r>
        <w:t>Regional Geography</w:t>
      </w:r>
    </w:p>
    <w:p>
      <w:pPr>
        <w:numPr>
          <w:ilvl w:val="3"/>
          <w:numId w:val="900"/>
        </w:numPr>
        <w:spacing w:before="0" w:after="0"/>
      </w:pPr>
      <w:r>
        <w:t>Natural Regions</w:t>
      </w:r>
    </w:p>
    <w:p>
      <w:pPr>
        <w:numPr>
          <w:ilvl w:val="3"/>
          <w:numId w:val="900"/>
        </w:numPr>
        <w:spacing w:before="0" w:after="0"/>
      </w:pPr>
      <w:r>
        <w:t>Economic Regions</w:t>
      </w:r>
    </w:p>
    <w:p>
      <w:pPr>
        <w:numPr>
          <w:ilvl w:val="3"/>
          <w:numId w:val="900"/>
        </w:numPr>
        <w:spacing w:before="0" w:after="0"/>
      </w:pPr>
      <w:r>
        <w:t>Cultural Regions</w:t>
      </w:r>
    </w:p>
    <w:p>
      <w:pPr>
        <w:numPr>
          <w:ilvl w:val="2"/>
          <w:numId w:val="900"/>
        </w:numPr>
        <w:spacing w:before="0" w:after="0"/>
      </w:pPr>
      <w:r>
        <w:t>The Valley Section Model</w:t>
      </w:r>
    </w:p>
    <w:p>
      <w:pPr>
        <w:numPr>
          <w:ilvl w:val="3"/>
          <w:numId w:val="900"/>
        </w:numPr>
        <w:spacing w:before="0" w:after="0"/>
      </w:pPr>
      <w:r>
        <w:t>Geographic Determinism</w:t>
      </w:r>
    </w:p>
    <w:p>
      <w:pPr>
        <w:numPr>
          <w:ilvl w:val="3"/>
          <w:numId w:val="900"/>
        </w:numPr>
        <w:spacing w:before="0" w:after="0"/>
      </w:pPr>
      <w:r>
        <w:t>Settlement Patterns</w:t>
      </w:r>
    </w:p>
    <w:p>
      <w:pPr>
        <w:numPr>
          <w:ilvl w:val="3"/>
          <w:numId w:val="900"/>
        </w:numPr>
        <w:spacing w:before="0" w:after="0"/>
      </w:pPr>
      <w:r>
        <w:t>Economic Activities</w:t>
      </w:r>
    </w:p>
    <w:p>
      <w:pPr>
        <w:numPr>
          <w:ilvl w:val="3"/>
          <w:numId w:val="900"/>
        </w:numPr>
        <w:spacing w:before="0" w:after="0"/>
      </w:pPr>
      <w:r>
        <w:t>Social Organization</w:t>
      </w:r>
    </w:p>
    <w:p>
      <w:pPr>
        <w:numPr>
          <w:ilvl w:val="2"/>
          <w:numId w:val="900"/>
        </w:numPr>
        <w:spacing w:before="0" w:after="0"/>
      </w:pPr>
      <w:r>
        <w:t>Survey-Analysis-Plan Method</w:t>
      </w:r>
    </w:p>
    <w:p>
      <w:pPr>
        <w:numPr>
          <w:ilvl w:val="3"/>
          <w:numId w:val="900"/>
        </w:numPr>
        <w:spacing w:before="0" w:after="0"/>
      </w:pPr>
      <w:r>
        <w:t>Comprehensive Surveys</w:t>
      </w:r>
    </w:p>
    <w:p>
      <w:pPr>
        <w:numPr>
          <w:ilvl w:val="3"/>
          <w:numId w:val="900"/>
        </w:numPr>
        <w:spacing w:before="0" w:after="0"/>
      </w:pPr>
      <w:r>
        <w:t>Scientific Analysis</w:t>
      </w:r>
    </w:p>
    <w:p>
      <w:pPr>
        <w:numPr>
          <w:ilvl w:val="3"/>
          <w:numId w:val="900"/>
        </w:numPr>
        <w:spacing w:before="0" w:after="0"/>
      </w:pPr>
      <w:r>
        <w:t>Evidence-Based Planning</w:t>
      </w:r>
    </w:p>
    <w:p>
      <w:pPr>
        <w:numPr>
          <w:ilvl w:val="3"/>
          <w:numId w:val="900"/>
        </w:numPr>
        <w:spacing w:before="0" w:after="0"/>
      </w:pPr>
      <w:r>
        <w:t>Systematic Approach</w:t>
      </w:r>
    </w:p>
    <w:p>
      <w:pPr>
        <w:numPr>
          <w:ilvl w:val="1"/>
          <w:numId w:val="900"/>
        </w:numPr>
        <w:spacing w:before="0" w:after="0"/>
      </w:pPr>
      <w:r>
        <w:t>Jan Gehl</w:t>
      </w:r>
    </w:p>
    <w:p>
      <w:pPr>
        <w:numPr>
          <w:ilvl w:val="2"/>
          <w:numId w:val="900"/>
        </w:numPr>
        <w:spacing w:before="0" w:after="0"/>
      </w:pPr>
      <w:r>
        <w:t>Human-Centered Urban Design</w:t>
      </w:r>
    </w:p>
    <w:p>
      <w:pPr>
        <w:numPr>
          <w:ilvl w:val="3"/>
          <w:numId w:val="900"/>
        </w:numPr>
        <w:spacing w:before="0" w:after="0"/>
      </w:pPr>
      <w:r>
        <w:t>People-First Approach</w:t>
      </w:r>
    </w:p>
    <w:p>
      <w:pPr>
        <w:numPr>
          <w:ilvl w:val="3"/>
          <w:numId w:val="900"/>
        </w:numPr>
        <w:spacing w:before="0" w:after="0"/>
      </w:pPr>
      <w:r>
        <w:t>Behavioral Studies</w:t>
      </w:r>
    </w:p>
    <w:p>
      <w:pPr>
        <w:numPr>
          <w:ilvl w:val="3"/>
          <w:numId w:val="900"/>
        </w:numPr>
        <w:spacing w:before="0" w:after="0"/>
      </w:pPr>
      <w:r>
        <w:t>Activity Patterns</w:t>
      </w:r>
    </w:p>
    <w:p>
      <w:pPr>
        <w:numPr>
          <w:ilvl w:val="3"/>
          <w:numId w:val="900"/>
        </w:numPr>
        <w:spacing w:before="0" w:after="0"/>
      </w:pPr>
      <w:r>
        <w:t>Social Needs</w:t>
      </w:r>
    </w:p>
    <w:p>
      <w:pPr>
        <w:numPr>
          <w:ilvl w:val="2"/>
          <w:numId w:val="900"/>
        </w:numPr>
        <w:spacing w:before="0" w:after="0"/>
      </w:pPr>
      <w:r>
        <w:t>Public Life Studies</w:t>
      </w:r>
    </w:p>
    <w:p>
      <w:pPr>
        <w:numPr>
          <w:ilvl w:val="3"/>
          <w:numId w:val="900"/>
        </w:numPr>
        <w:spacing w:before="0" w:after="0"/>
      </w:pPr>
      <w:r>
        <w:t>Observation Methods</w:t>
      </w:r>
    </w:p>
    <w:p>
      <w:pPr>
        <w:numPr>
          <w:ilvl w:val="3"/>
          <w:numId w:val="900"/>
        </w:numPr>
        <w:spacing w:before="0" w:after="0"/>
      </w:pPr>
      <w:r>
        <w:t>Activity Mapping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Usage Patterns</w:t>
      </w:r>
    </w:p>
    <w:p>
      <w:pPr>
        <w:numPr>
          <w:ilvl w:val="2"/>
          <w:numId w:val="900"/>
        </w:numPr>
        <w:spacing w:before="0" w:after="0"/>
      </w:pPr>
      <w:r>
        <w:t>Design for Social Interaction</w:t>
      </w:r>
    </w:p>
    <w:p>
      <w:pPr>
        <w:numPr>
          <w:ilvl w:val="3"/>
          <w:numId w:val="900"/>
        </w:numPr>
        <w:spacing w:before="0" w:after="0"/>
      </w:pPr>
      <w:r>
        <w:t>Social Spaces</w:t>
      </w:r>
    </w:p>
    <w:p>
      <w:pPr>
        <w:numPr>
          <w:ilvl w:val="3"/>
          <w:numId w:val="900"/>
        </w:numPr>
        <w:spacing w:before="0" w:after="0"/>
      </w:pPr>
      <w:r>
        <w:t>Meeting Places</w:t>
      </w:r>
    </w:p>
    <w:p>
      <w:pPr>
        <w:numPr>
          <w:ilvl w:val="3"/>
          <w:numId w:val="900"/>
        </w:numPr>
        <w:spacing w:before="0" w:after="0"/>
      </w:pPr>
      <w:r>
        <w:t>Community Building</w:t>
      </w:r>
    </w:p>
    <w:p>
      <w:pPr>
        <w:numPr>
          <w:ilvl w:val="3"/>
          <w:numId w:val="900"/>
        </w:numPr>
        <w:spacing w:before="0" w:after="0"/>
      </w:pPr>
      <w:r>
        <w:t>Public Life Quality</w:t>
      </w:r>
    </w:p>
    <w:p>
      <w:pPr>
        <w:numPr>
          <w:ilvl w:val="0"/>
          <w:numId w:val="900"/>
        </w:numPr>
        <w:spacing w:before="0" w:after="0"/>
      </w:pPr>
      <w:r>
        <w:t>Core Goals and Principles</w:t>
      </w:r>
    </w:p>
    <w:p>
      <w:pPr>
        <w:numPr>
          <w:ilvl w:val="1"/>
          <w:numId w:val="900"/>
        </w:numPr>
        <w:spacing w:before="0" w:after="0"/>
      </w:pPr>
      <w:r>
        <w:t>Enhancing Quality of Life</w:t>
      </w:r>
    </w:p>
    <w:p>
      <w:pPr>
        <w:numPr>
          <w:ilvl w:val="2"/>
          <w:numId w:val="900"/>
        </w:numPr>
        <w:spacing w:before="0" w:after="0"/>
      </w:pPr>
      <w:r>
        <w:t>Access to Amenities</w:t>
      </w:r>
    </w:p>
    <w:p>
      <w:pPr>
        <w:numPr>
          <w:ilvl w:val="3"/>
          <w:numId w:val="900"/>
        </w:numPr>
        <w:spacing w:before="0" w:after="0"/>
      </w:pPr>
      <w:r>
        <w:t>Public Services</w:t>
      </w:r>
    </w:p>
    <w:p>
      <w:pPr>
        <w:numPr>
          <w:ilvl w:val="3"/>
          <w:numId w:val="900"/>
        </w:numPr>
        <w:spacing w:before="0" w:after="0"/>
      </w:pPr>
      <w:r>
        <w:t>Recreation Facilities</w:t>
      </w:r>
    </w:p>
    <w:p>
      <w:pPr>
        <w:numPr>
          <w:ilvl w:val="3"/>
          <w:numId w:val="900"/>
        </w:numPr>
        <w:spacing w:before="0" w:after="0"/>
      </w:pPr>
      <w:r>
        <w:t>Cultural Institutions</w:t>
      </w:r>
    </w:p>
    <w:p>
      <w:pPr>
        <w:numPr>
          <w:ilvl w:val="3"/>
          <w:numId w:val="900"/>
        </w:numPr>
        <w:spacing w:before="0" w:after="0"/>
      </w:pPr>
      <w:r>
        <w:t>Shopping and Dining</w:t>
      </w:r>
    </w:p>
    <w:p>
      <w:pPr>
        <w:numPr>
          <w:ilvl w:val="2"/>
          <w:numId w:val="900"/>
        </w:numPr>
        <w:spacing w:before="0" w:after="0"/>
      </w:pPr>
      <w:r>
        <w:t>Safety and Comfort</w:t>
      </w:r>
    </w:p>
    <w:p>
      <w:pPr>
        <w:numPr>
          <w:ilvl w:val="3"/>
          <w:numId w:val="900"/>
        </w:numPr>
        <w:spacing w:before="0" w:after="0"/>
      </w:pPr>
      <w:r>
        <w:t>Crime Prevention</w:t>
      </w:r>
    </w:p>
    <w:p>
      <w:pPr>
        <w:numPr>
          <w:ilvl w:val="3"/>
          <w:numId w:val="900"/>
        </w:numPr>
        <w:spacing w:before="0" w:after="0"/>
      </w:pPr>
      <w:r>
        <w:t>Traffic Safety</w:t>
      </w:r>
    </w:p>
    <w:p>
      <w:pPr>
        <w:numPr>
          <w:ilvl w:val="3"/>
          <w:numId w:val="900"/>
        </w:numPr>
        <w:spacing w:before="0" w:after="0"/>
      </w:pPr>
      <w:r>
        <w:t>Environmental Comfort</w:t>
      </w:r>
    </w:p>
    <w:p>
      <w:pPr>
        <w:numPr>
          <w:ilvl w:val="3"/>
          <w:numId w:val="900"/>
        </w:numPr>
        <w:spacing w:before="0" w:after="0"/>
      </w:pPr>
      <w:r>
        <w:t>Personal Security</w:t>
      </w:r>
    </w:p>
    <w:p>
      <w:pPr>
        <w:numPr>
          <w:ilvl w:val="2"/>
          <w:numId w:val="900"/>
        </w:numPr>
        <w:spacing w:before="0" w:after="0"/>
      </w:pPr>
      <w:r>
        <w:t>Aesthetic Value</w:t>
      </w:r>
    </w:p>
    <w:p>
      <w:pPr>
        <w:numPr>
          <w:ilvl w:val="3"/>
          <w:numId w:val="900"/>
        </w:numPr>
        <w:spacing w:before="0" w:after="0"/>
      </w:pPr>
      <w:r>
        <w:t>Visual Quality</w:t>
      </w:r>
    </w:p>
    <w:p>
      <w:pPr>
        <w:numPr>
          <w:ilvl w:val="3"/>
          <w:numId w:val="900"/>
        </w:numPr>
        <w:spacing w:before="0" w:after="0"/>
      </w:pPr>
      <w:r>
        <w:t>Architectural Character</w:t>
      </w:r>
    </w:p>
    <w:p>
      <w:pPr>
        <w:numPr>
          <w:ilvl w:val="3"/>
          <w:numId w:val="900"/>
        </w:numPr>
        <w:spacing w:before="0" w:after="0"/>
      </w:pPr>
      <w:r>
        <w:t>Landscape Beauty</w:t>
      </w:r>
    </w:p>
    <w:p>
      <w:pPr>
        <w:numPr>
          <w:ilvl w:val="3"/>
          <w:numId w:val="900"/>
        </w:numPr>
        <w:spacing w:before="0" w:after="0"/>
      </w:pPr>
      <w:r>
        <w:t>Cultural Expression</w:t>
      </w:r>
    </w:p>
    <w:p>
      <w:pPr>
        <w:numPr>
          <w:ilvl w:val="1"/>
          <w:numId w:val="900"/>
        </w:numPr>
        <w:spacing w:before="0" w:after="0"/>
      </w:pPr>
      <w:r>
        <w:t>Promoting Sustainability and Resilience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3"/>
          <w:numId w:val="900"/>
        </w:numPr>
        <w:spacing w:before="0" w:after="0"/>
      </w:pPr>
      <w:r>
        <w:t>Energy Conservation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numPr>
          <w:ilvl w:val="3"/>
          <w:numId w:val="900"/>
        </w:numPr>
        <w:spacing w:before="0" w:after="0"/>
      </w:pPr>
      <w:r>
        <w:t>Material Efficiency</w:t>
      </w:r>
    </w:p>
    <w:p>
      <w:pPr>
        <w:numPr>
          <w:ilvl w:val="3"/>
          <w:numId w:val="900"/>
        </w:numPr>
        <w:spacing w:before="0" w:after="0"/>
      </w:pPr>
      <w:r>
        <w:t>Waste Reduction</w:t>
      </w:r>
    </w:p>
    <w:p>
      <w:pPr>
        <w:numPr>
          <w:ilvl w:val="2"/>
          <w:numId w:val="900"/>
        </w:numPr>
        <w:spacing w:before="0" w:after="0"/>
      </w:pPr>
      <w:r>
        <w:t>Climate Adaptation</w:t>
      </w:r>
    </w:p>
    <w:p>
      <w:pPr>
        <w:numPr>
          <w:ilvl w:val="3"/>
          <w:numId w:val="900"/>
        </w:numPr>
        <w:spacing w:before="0" w:after="0"/>
      </w:pPr>
      <w:r>
        <w:t>Sea Level Rise</w:t>
      </w:r>
    </w:p>
    <w:p>
      <w:pPr>
        <w:numPr>
          <w:ilvl w:val="3"/>
          <w:numId w:val="900"/>
        </w:numPr>
        <w:spacing w:before="0" w:after="0"/>
      </w:pPr>
      <w:r>
        <w:t>Extreme Weather Events</w:t>
      </w:r>
    </w:p>
    <w:p>
      <w:pPr>
        <w:numPr>
          <w:ilvl w:val="3"/>
          <w:numId w:val="900"/>
        </w:numPr>
        <w:spacing w:before="0" w:after="0"/>
      </w:pPr>
      <w:r>
        <w:t>Temperature Changes</w:t>
      </w:r>
    </w:p>
    <w:p>
      <w:pPr>
        <w:numPr>
          <w:ilvl w:val="3"/>
          <w:numId w:val="900"/>
        </w:numPr>
        <w:spacing w:before="0" w:after="0"/>
      </w:pPr>
      <w:r>
        <w:t>Precipitation Patterns</w:t>
      </w:r>
    </w:p>
    <w:p>
      <w:pPr>
        <w:numPr>
          <w:ilvl w:val="2"/>
          <w:numId w:val="900"/>
        </w:numPr>
        <w:spacing w:before="0" w:after="0"/>
      </w:pPr>
      <w:r>
        <w:t>Disaster Preparedness</w:t>
      </w:r>
    </w:p>
    <w:p>
      <w:pPr>
        <w:numPr>
          <w:ilvl w:val="3"/>
          <w:numId w:val="900"/>
        </w:numPr>
        <w:spacing w:before="0" w:after="0"/>
      </w:pPr>
      <w:r>
        <w:t>Emergency Planning</w:t>
      </w:r>
    </w:p>
    <w:p>
      <w:pPr>
        <w:numPr>
          <w:ilvl w:val="3"/>
          <w:numId w:val="900"/>
        </w:numPr>
        <w:spacing w:before="0" w:after="0"/>
      </w:pPr>
      <w:r>
        <w:t>Evacuation Routes</w:t>
      </w:r>
    </w:p>
    <w:p>
      <w:pPr>
        <w:numPr>
          <w:ilvl w:val="3"/>
          <w:numId w:val="900"/>
        </w:numPr>
        <w:spacing w:before="0" w:after="0"/>
      </w:pPr>
      <w:r>
        <w:t>Shelter Systems</w:t>
      </w:r>
    </w:p>
    <w:p>
      <w:pPr>
        <w:numPr>
          <w:ilvl w:val="3"/>
          <w:numId w:val="900"/>
        </w:numPr>
        <w:spacing w:before="0" w:after="0"/>
      </w:pPr>
      <w:r>
        <w:t>Recovery Planning</w:t>
      </w:r>
    </w:p>
    <w:p>
      <w:pPr>
        <w:numPr>
          <w:ilvl w:val="1"/>
          <w:numId w:val="900"/>
        </w:numPr>
        <w:spacing w:before="0" w:after="0"/>
      </w:pPr>
      <w:r>
        <w:t>Ensuring Social Equity and Justice</w:t>
      </w:r>
    </w:p>
    <w:p>
      <w:pPr>
        <w:numPr>
          <w:ilvl w:val="2"/>
          <w:numId w:val="900"/>
        </w:numPr>
        <w:spacing w:before="0" w:after="0"/>
      </w:pPr>
      <w:r>
        <w:t>Fair Access to Resources</w:t>
      </w:r>
    </w:p>
    <w:p>
      <w:pPr>
        <w:numPr>
          <w:ilvl w:val="3"/>
          <w:numId w:val="900"/>
        </w:numPr>
        <w:spacing w:before="0" w:after="0"/>
      </w:pPr>
      <w:r>
        <w:t>Equal Opportunity</w:t>
      </w:r>
    </w:p>
    <w:p>
      <w:pPr>
        <w:numPr>
          <w:ilvl w:val="3"/>
          <w:numId w:val="900"/>
        </w:numPr>
        <w:spacing w:before="0" w:after="0"/>
      </w:pPr>
      <w:r>
        <w:t>Resource Distribution</w:t>
      </w:r>
    </w:p>
    <w:p>
      <w:pPr>
        <w:numPr>
          <w:ilvl w:val="3"/>
          <w:numId w:val="900"/>
        </w:numPr>
        <w:spacing w:before="0" w:after="0"/>
      </w:pPr>
      <w:r>
        <w:t>Service Provision</w:t>
      </w:r>
    </w:p>
    <w:p>
      <w:pPr>
        <w:numPr>
          <w:ilvl w:val="3"/>
          <w:numId w:val="900"/>
        </w:numPr>
        <w:spacing w:before="0" w:after="0"/>
      </w:pPr>
      <w:r>
        <w:t>Infrastructure Access</w:t>
      </w:r>
    </w:p>
    <w:p>
      <w:pPr>
        <w:numPr>
          <w:ilvl w:val="2"/>
          <w:numId w:val="900"/>
        </w:numPr>
        <w:spacing w:before="0" w:after="0"/>
      </w:pPr>
      <w:r>
        <w:t>Inclusive Public Spaces</w:t>
      </w:r>
    </w:p>
    <w:p>
      <w:pPr>
        <w:numPr>
          <w:ilvl w:val="3"/>
          <w:numId w:val="900"/>
        </w:numPr>
        <w:spacing w:before="0" w:after="0"/>
      </w:pPr>
      <w:r>
        <w:t>Universal Access</w:t>
      </w:r>
    </w:p>
    <w:p>
      <w:pPr>
        <w:numPr>
          <w:ilvl w:val="3"/>
          <w:numId w:val="900"/>
        </w:numPr>
        <w:spacing w:before="0" w:after="0"/>
      </w:pPr>
      <w:r>
        <w:t>Cultural Inclusion</w:t>
      </w:r>
    </w:p>
    <w:p>
      <w:pPr>
        <w:numPr>
          <w:ilvl w:val="3"/>
          <w:numId w:val="900"/>
        </w:numPr>
        <w:spacing w:before="0" w:after="0"/>
      </w:pPr>
      <w:r>
        <w:t>Economic Inclusion</w:t>
      </w:r>
    </w:p>
    <w:p>
      <w:pPr>
        <w:numPr>
          <w:ilvl w:val="3"/>
          <w:numId w:val="900"/>
        </w:numPr>
        <w:spacing w:before="0" w:after="0"/>
      </w:pPr>
      <w:r>
        <w:t>Age-Friendly Design</w:t>
      </w:r>
    </w:p>
    <w:p>
      <w:pPr>
        <w:numPr>
          <w:ilvl w:val="2"/>
          <w:numId w:val="900"/>
        </w:numPr>
        <w:spacing w:before="0" w:after="0"/>
      </w:pPr>
      <w:r>
        <w:t>Anti-Displacement Strategies</w:t>
      </w:r>
    </w:p>
    <w:p>
      <w:pPr>
        <w:numPr>
          <w:ilvl w:val="3"/>
          <w:numId w:val="900"/>
        </w:numPr>
        <w:spacing w:before="0" w:after="0"/>
      </w:pPr>
      <w:r>
        <w:t>Affordable Housing</w:t>
      </w:r>
    </w:p>
    <w:p>
      <w:pPr>
        <w:numPr>
          <w:ilvl w:val="3"/>
          <w:numId w:val="900"/>
        </w:numPr>
        <w:spacing w:before="0" w:after="0"/>
      </w:pPr>
      <w:r>
        <w:t>Community Stabilization</w:t>
      </w:r>
    </w:p>
    <w:p>
      <w:pPr>
        <w:numPr>
          <w:ilvl w:val="3"/>
          <w:numId w:val="900"/>
        </w:numPr>
        <w:spacing w:before="0" w:after="0"/>
      </w:pPr>
      <w:r>
        <w:t>Tenant Protection</w:t>
      </w:r>
    </w:p>
    <w:p>
      <w:pPr>
        <w:numPr>
          <w:ilvl w:val="3"/>
          <w:numId w:val="900"/>
        </w:numPr>
        <w:spacing w:before="0" w:after="0"/>
      </w:pPr>
      <w:r>
        <w:t>Gentrification Mitigation</w:t>
      </w:r>
    </w:p>
    <w:p>
      <w:pPr>
        <w:numPr>
          <w:ilvl w:val="1"/>
          <w:numId w:val="900"/>
        </w:numPr>
        <w:spacing w:before="0" w:after="0"/>
      </w:pPr>
      <w:r>
        <w:t>Fostering Economic Vitality</w:t>
      </w:r>
    </w:p>
    <w:p>
      <w:pPr>
        <w:numPr>
          <w:ilvl w:val="2"/>
          <w:numId w:val="900"/>
        </w:numPr>
        <w:spacing w:before="0" w:after="0"/>
      </w:pPr>
      <w:r>
        <w:t>Support for Local Businesses</w:t>
      </w:r>
    </w:p>
    <w:p>
      <w:pPr>
        <w:numPr>
          <w:ilvl w:val="3"/>
          <w:numId w:val="900"/>
        </w:numPr>
        <w:spacing w:before="0" w:after="0"/>
      </w:pPr>
      <w:r>
        <w:t>Small Business Development</w:t>
      </w:r>
    </w:p>
    <w:p>
      <w:pPr>
        <w:numPr>
          <w:ilvl w:val="3"/>
          <w:numId w:val="900"/>
        </w:numPr>
        <w:spacing w:before="0" w:after="0"/>
      </w:pPr>
      <w:r>
        <w:t>Entrepreneurship Support</w:t>
      </w:r>
    </w:p>
    <w:p>
      <w:pPr>
        <w:numPr>
          <w:ilvl w:val="3"/>
          <w:numId w:val="900"/>
        </w:numPr>
        <w:spacing w:before="0" w:after="0"/>
      </w:pPr>
      <w:r>
        <w:t>Local Procurement</w:t>
      </w:r>
    </w:p>
    <w:p>
      <w:pPr>
        <w:numPr>
          <w:ilvl w:val="3"/>
          <w:numId w:val="900"/>
        </w:numPr>
        <w:spacing w:before="0" w:after="0"/>
      </w:pPr>
      <w:r>
        <w:t>Business Incubation</w:t>
      </w:r>
    </w:p>
    <w:p>
      <w:pPr>
        <w:numPr>
          <w:ilvl w:val="2"/>
          <w:numId w:val="900"/>
        </w:numPr>
        <w:spacing w:before="0" w:after="0"/>
      </w:pPr>
      <w:r>
        <w:t>Job Creation</w:t>
      </w:r>
    </w:p>
    <w:p>
      <w:pPr>
        <w:numPr>
          <w:ilvl w:val="3"/>
          <w:numId w:val="900"/>
        </w:numPr>
        <w:spacing w:before="0" w:after="0"/>
      </w:pPr>
      <w:r>
        <w:t>Employment Opportunities</w:t>
      </w:r>
    </w:p>
    <w:p>
      <w:pPr>
        <w:numPr>
          <w:ilvl w:val="3"/>
          <w:numId w:val="900"/>
        </w:numPr>
        <w:spacing w:before="0" w:after="0"/>
      </w:pPr>
      <w:r>
        <w:t>Skills Development</w:t>
      </w:r>
    </w:p>
    <w:p>
      <w:pPr>
        <w:numPr>
          <w:ilvl w:val="3"/>
          <w:numId w:val="900"/>
        </w:numPr>
        <w:spacing w:before="0" w:after="0"/>
      </w:pPr>
      <w:r>
        <w:t>Workforce Training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2"/>
          <w:numId w:val="900"/>
        </w:numPr>
        <w:spacing w:before="0" w:after="0"/>
      </w:pPr>
      <w:r>
        <w:t>Economic Diversification</w:t>
      </w:r>
    </w:p>
    <w:p>
      <w:pPr>
        <w:numPr>
          <w:ilvl w:val="3"/>
          <w:numId w:val="900"/>
        </w:numPr>
        <w:spacing w:before="0" w:after="0"/>
      </w:pPr>
      <w:r>
        <w:t>Industry Mix</w:t>
      </w:r>
    </w:p>
    <w:p>
      <w:pPr>
        <w:numPr>
          <w:ilvl w:val="3"/>
          <w:numId w:val="900"/>
        </w:numPr>
        <w:spacing w:before="0" w:after="0"/>
      </w:pPr>
      <w:r>
        <w:t>Economic Resilience</w:t>
      </w:r>
    </w:p>
    <w:p>
      <w:pPr>
        <w:numPr>
          <w:ilvl w:val="3"/>
          <w:numId w:val="900"/>
        </w:numPr>
        <w:spacing w:before="0" w:after="0"/>
      </w:pPr>
      <w:r>
        <w:t>Innovation Economy</w:t>
      </w:r>
    </w:p>
    <w:p>
      <w:pPr>
        <w:numPr>
          <w:ilvl w:val="3"/>
          <w:numId w:val="900"/>
        </w:numPr>
        <w:spacing w:before="0" w:after="0"/>
      </w:pPr>
      <w:r>
        <w:t>Creative Economy</w:t>
      </w:r>
    </w:p>
    <w:p>
      <w:pPr>
        <w:numPr>
          <w:ilvl w:val="1"/>
          <w:numId w:val="900"/>
        </w:numPr>
        <w:spacing w:before="0" w:after="0"/>
      </w:pPr>
      <w:r>
        <w:t>Creating a Sense of Place</w:t>
      </w:r>
    </w:p>
    <w:p>
      <w:pPr>
        <w:numPr>
          <w:ilvl w:val="2"/>
          <w:numId w:val="900"/>
        </w:numPr>
        <w:spacing w:before="0" w:after="0"/>
      </w:pPr>
      <w:r>
        <w:t>Place-Making Strategies</w:t>
      </w:r>
    </w:p>
    <w:p>
      <w:pPr>
        <w:numPr>
          <w:ilvl w:val="3"/>
          <w:numId w:val="900"/>
        </w:numPr>
        <w:spacing w:before="0" w:after="0"/>
      </w:pPr>
      <w:r>
        <w:t>Community Identity</w:t>
      </w:r>
    </w:p>
    <w:p>
      <w:pPr>
        <w:numPr>
          <w:ilvl w:val="3"/>
          <w:numId w:val="900"/>
        </w:numPr>
        <w:spacing w:before="0" w:after="0"/>
      </w:pPr>
      <w:r>
        <w:t>Local Character</w:t>
      </w:r>
    </w:p>
    <w:p>
      <w:pPr>
        <w:numPr>
          <w:ilvl w:val="3"/>
          <w:numId w:val="900"/>
        </w:numPr>
        <w:spacing w:before="0" w:after="0"/>
      </w:pPr>
      <w:r>
        <w:t>Distinctive Features</w:t>
      </w:r>
    </w:p>
    <w:p>
      <w:pPr>
        <w:numPr>
          <w:ilvl w:val="3"/>
          <w:numId w:val="900"/>
        </w:numPr>
        <w:spacing w:before="0" w:after="0"/>
      </w:pPr>
      <w:r>
        <w:t>Memorable Experiences</w:t>
      </w:r>
    </w:p>
    <w:p>
      <w:pPr>
        <w:numPr>
          <w:ilvl w:val="2"/>
          <w:numId w:val="900"/>
        </w:numPr>
        <w:spacing w:before="0" w:after="0"/>
      </w:pPr>
      <w:r>
        <w:t>Cultural Identity</w:t>
      </w:r>
    </w:p>
    <w:p>
      <w:pPr>
        <w:numPr>
          <w:ilvl w:val="3"/>
          <w:numId w:val="900"/>
        </w:numPr>
        <w:spacing w:before="0" w:after="0"/>
      </w:pPr>
      <w:r>
        <w:t>Heritage Preservation</w:t>
      </w:r>
    </w:p>
    <w:p>
      <w:pPr>
        <w:numPr>
          <w:ilvl w:val="3"/>
          <w:numId w:val="900"/>
        </w:numPr>
        <w:spacing w:before="0" w:after="0"/>
      </w:pPr>
      <w:r>
        <w:t>Cultural Expression</w:t>
      </w:r>
    </w:p>
    <w:p>
      <w:pPr>
        <w:numPr>
          <w:ilvl w:val="3"/>
          <w:numId w:val="900"/>
        </w:numPr>
        <w:spacing w:before="0" w:after="0"/>
      </w:pPr>
      <w:r>
        <w:t>Artistic Programs</w:t>
      </w:r>
    </w:p>
    <w:p>
      <w:pPr>
        <w:numPr>
          <w:ilvl w:val="3"/>
          <w:numId w:val="900"/>
        </w:numPr>
        <w:spacing w:before="0" w:after="0"/>
      </w:pPr>
      <w:r>
        <w:t>Community Traditions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Participatory Processes</w:t>
      </w:r>
    </w:p>
    <w:p>
      <w:pPr>
        <w:numPr>
          <w:ilvl w:val="3"/>
          <w:numId w:val="900"/>
        </w:numPr>
        <w:spacing w:before="0" w:after="0"/>
      </w:pPr>
      <w:r>
        <w:t>Civic Involvement</w:t>
      </w:r>
    </w:p>
    <w:p>
      <w:pPr>
        <w:numPr>
          <w:ilvl w:val="3"/>
          <w:numId w:val="900"/>
        </w:numPr>
        <w:spacing w:before="0" w:after="0"/>
      </w:pPr>
      <w:r>
        <w:t>Social Capital</w:t>
      </w:r>
    </w:p>
    <w:p>
      <w:pPr>
        <w:numPr>
          <w:ilvl w:val="3"/>
          <w:numId w:val="900"/>
        </w:numPr>
        <w:spacing w:before="0" w:after="0"/>
      </w:pPr>
      <w:r>
        <w:t>Community Ownership</w:t>
      </w:r>
    </w:p>
    <w:p>
      <w:pPr>
        <w:numPr>
          <w:ilvl w:val="1"/>
          <w:numId w:val="900"/>
        </w:numPr>
        <w:spacing w:before="0" w:after="0"/>
      </w:pPr>
      <w:r>
        <w:t>Health, Safety, and Welfare</w:t>
      </w:r>
    </w:p>
    <w:p>
      <w:pPr>
        <w:numPr>
          <w:ilvl w:val="2"/>
          <w:numId w:val="900"/>
        </w:numPr>
        <w:spacing w:before="0" w:after="0"/>
      </w:pPr>
      <w:r>
        <w:t>Public Health Considerations</w:t>
      </w:r>
    </w:p>
    <w:p>
      <w:pPr>
        <w:numPr>
          <w:ilvl w:val="3"/>
          <w:numId w:val="900"/>
        </w:numPr>
        <w:spacing w:before="0" w:after="0"/>
      </w:pPr>
      <w:r>
        <w:t>Air Quality</w:t>
      </w:r>
    </w:p>
    <w:p>
      <w:pPr>
        <w:numPr>
          <w:ilvl w:val="3"/>
          <w:numId w:val="900"/>
        </w:numPr>
        <w:spacing w:before="0" w:after="0"/>
      </w:pPr>
      <w:r>
        <w:t>Water Quality</w:t>
      </w:r>
    </w:p>
    <w:p>
      <w:pPr>
        <w:numPr>
          <w:ilvl w:val="3"/>
          <w:numId w:val="900"/>
        </w:numPr>
        <w:spacing w:before="0" w:after="0"/>
      </w:pPr>
      <w:r>
        <w:t>Food Access</w:t>
      </w:r>
    </w:p>
    <w:p>
      <w:pPr>
        <w:numPr>
          <w:ilvl w:val="3"/>
          <w:numId w:val="900"/>
        </w:numPr>
        <w:spacing w:before="0" w:after="0"/>
      </w:pPr>
      <w:r>
        <w:t>Physical Activity</w:t>
      </w:r>
    </w:p>
    <w:p>
      <w:pPr>
        <w:numPr>
          <w:ilvl w:val="2"/>
          <w:numId w:val="900"/>
        </w:numPr>
        <w:spacing w:before="0" w:after="0"/>
      </w:pPr>
      <w:r>
        <w:t>Crime Prevention through Environmental Design</w:t>
      </w:r>
    </w:p>
    <w:p>
      <w:pPr>
        <w:numPr>
          <w:ilvl w:val="3"/>
          <w:numId w:val="900"/>
        </w:numPr>
        <w:spacing w:before="0" w:after="0"/>
      </w:pPr>
      <w:r>
        <w:t>Natural Surveillance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Territorial Reinforcement</w:t>
      </w:r>
    </w:p>
    <w:p>
      <w:pPr>
        <w:numPr>
          <w:ilvl w:val="3"/>
          <w:numId w:val="900"/>
        </w:numPr>
        <w:spacing w:before="0" w:after="0"/>
      </w:pPr>
      <w:r>
        <w:t>Maintenance Standards</w:t>
      </w:r>
    </w:p>
    <w:p>
      <w:pPr>
        <w:numPr>
          <w:ilvl w:val="2"/>
          <w:numId w:val="900"/>
        </w:numPr>
        <w:spacing w:before="0" w:after="0"/>
      </w:pPr>
      <w:r>
        <w:t>Emergency Access and Response</w:t>
      </w:r>
    </w:p>
    <w:p>
      <w:pPr>
        <w:numPr>
          <w:ilvl w:val="3"/>
          <w:numId w:val="900"/>
        </w:numPr>
        <w:spacing w:before="0" w:after="0"/>
      </w:pPr>
      <w:r>
        <w:t>Emergency Vehicle Access</w:t>
      </w:r>
    </w:p>
    <w:p>
      <w:pPr>
        <w:numPr>
          <w:ilvl w:val="3"/>
          <w:numId w:val="900"/>
        </w:numPr>
        <w:spacing w:before="0" w:after="0"/>
      </w:pPr>
      <w:r>
        <w:t>Evacuation Planning</w:t>
      </w:r>
    </w:p>
    <w:p>
      <w:pPr>
        <w:numPr>
          <w:ilvl w:val="3"/>
          <w:numId w:val="900"/>
        </w:numPr>
        <w:spacing w:before="0" w:after="0"/>
      </w:pPr>
      <w:r>
        <w:t>Communication Systems</w:t>
      </w:r>
    </w:p>
    <w:p>
      <w:pPr>
        <w:numPr>
          <w:ilvl w:val="3"/>
          <w:numId w:val="900"/>
        </w:numPr>
        <w:spacing w:before="0" w:after="0"/>
      </w:pPr>
      <w:r>
        <w:t>Coordination Protocols</w:t>
      </w:r>
    </w:p>
    <w:p>
      <w:pPr>
        <w:pStyle w:val="Heading1"/>
      </w:pPr>
      <w:r>
        <w:t>Elements of Urban Form and Structure</w:t>
      </w:r>
    </w:p>
    <w:p>
      <w:pPr>
        <w:numPr>
          <w:ilvl w:val="0"/>
          <w:numId w:val="900"/>
        </w:numPr>
        <w:spacing w:before="0" w:after="0"/>
      </w:pPr>
      <w:r>
        <w:t>The Public Realm</w:t>
      </w:r>
    </w:p>
    <w:p>
      <w:pPr>
        <w:numPr>
          <w:ilvl w:val="1"/>
          <w:numId w:val="900"/>
        </w:numPr>
        <w:spacing w:before="0" w:after="0"/>
      </w:pPr>
      <w:r>
        <w:t>Streets and Streetscapes</w:t>
      </w:r>
    </w:p>
    <w:p>
      <w:pPr>
        <w:numPr>
          <w:ilvl w:val="2"/>
          <w:numId w:val="900"/>
        </w:numPr>
        <w:spacing w:before="0" w:after="0"/>
      </w:pPr>
      <w:r>
        <w:t>Street Hierarchy and Classification</w:t>
      </w:r>
    </w:p>
    <w:p>
      <w:pPr>
        <w:numPr>
          <w:ilvl w:val="3"/>
          <w:numId w:val="900"/>
        </w:numPr>
        <w:spacing w:before="0" w:after="0"/>
      </w:pPr>
      <w:r>
        <w:t>Arterial Streets</w:t>
      </w:r>
    </w:p>
    <w:p>
      <w:pPr>
        <w:numPr>
          <w:ilvl w:val="4"/>
          <w:numId w:val="900"/>
        </w:numPr>
        <w:spacing w:before="0" w:after="0"/>
      </w:pPr>
      <w:r>
        <w:t>Traffic Capacity</w:t>
      </w:r>
    </w:p>
    <w:p>
      <w:pPr>
        <w:numPr>
          <w:ilvl w:val="4"/>
          <w:numId w:val="900"/>
        </w:numPr>
        <w:spacing w:before="0" w:after="0"/>
      </w:pPr>
      <w:r>
        <w:t>Access Control</w:t>
      </w:r>
    </w:p>
    <w:p>
      <w:pPr>
        <w:numPr>
          <w:ilvl w:val="4"/>
          <w:numId w:val="900"/>
        </w:numPr>
        <w:spacing w:before="0" w:after="0"/>
      </w:pPr>
      <w:r>
        <w:t>Design Standards</w:t>
      </w:r>
    </w:p>
    <w:p>
      <w:pPr>
        <w:numPr>
          <w:ilvl w:val="4"/>
          <w:numId w:val="900"/>
        </w:numPr>
        <w:spacing w:before="0" w:after="0"/>
      </w:pPr>
      <w:r>
        <w:t>Land Use Interface</w:t>
      </w:r>
    </w:p>
    <w:p>
      <w:pPr>
        <w:numPr>
          <w:ilvl w:val="3"/>
          <w:numId w:val="900"/>
        </w:numPr>
        <w:spacing w:before="0" w:after="0"/>
      </w:pPr>
      <w:r>
        <w:t>Collector Streets</w:t>
      </w:r>
    </w:p>
    <w:p>
      <w:pPr>
        <w:numPr>
          <w:ilvl w:val="4"/>
          <w:numId w:val="900"/>
        </w:numPr>
        <w:spacing w:before="0" w:after="0"/>
      </w:pPr>
      <w:r>
        <w:t>Neighborhood Connections</w:t>
      </w:r>
    </w:p>
    <w:p>
      <w:pPr>
        <w:numPr>
          <w:ilvl w:val="4"/>
          <w:numId w:val="900"/>
        </w:numPr>
        <w:spacing w:before="0" w:after="0"/>
      </w:pPr>
      <w:r>
        <w:t>Moderate Traffic Volumes</w:t>
      </w:r>
    </w:p>
    <w:p>
      <w:pPr>
        <w:numPr>
          <w:ilvl w:val="4"/>
          <w:numId w:val="900"/>
        </w:numPr>
        <w:spacing w:before="0" w:after="0"/>
      </w:pPr>
      <w:r>
        <w:t>Mixed Functions</w:t>
      </w:r>
    </w:p>
    <w:p>
      <w:pPr>
        <w:numPr>
          <w:ilvl w:val="4"/>
          <w:numId w:val="900"/>
        </w:numPr>
        <w:spacing w:before="0" w:after="0"/>
      </w:pPr>
      <w:r>
        <w:t>Transit Routes</w:t>
      </w:r>
    </w:p>
    <w:p>
      <w:pPr>
        <w:numPr>
          <w:ilvl w:val="3"/>
          <w:numId w:val="900"/>
        </w:numPr>
        <w:spacing w:before="0" w:after="0"/>
      </w:pPr>
      <w:r>
        <w:t>Local Streets</w:t>
      </w:r>
    </w:p>
    <w:p>
      <w:pPr>
        <w:numPr>
          <w:ilvl w:val="4"/>
          <w:numId w:val="900"/>
        </w:numPr>
        <w:spacing w:before="0" w:after="0"/>
      </w:pPr>
      <w:r>
        <w:t>Residential Access</w:t>
      </w:r>
    </w:p>
    <w:p>
      <w:pPr>
        <w:numPr>
          <w:ilvl w:val="4"/>
          <w:numId w:val="900"/>
        </w:numPr>
        <w:spacing w:before="0" w:after="0"/>
      </w:pPr>
      <w:r>
        <w:t>Low Traffic Volumes</w:t>
      </w:r>
    </w:p>
    <w:p>
      <w:pPr>
        <w:numPr>
          <w:ilvl w:val="4"/>
          <w:numId w:val="900"/>
        </w:numPr>
        <w:spacing w:before="0" w:after="0"/>
      </w:pPr>
      <w:r>
        <w:t>Pedestrian Priority</w:t>
      </w:r>
    </w:p>
    <w:p>
      <w:pPr>
        <w:numPr>
          <w:ilvl w:val="4"/>
          <w:numId w:val="900"/>
        </w:numPr>
        <w:spacing w:before="0" w:after="0"/>
      </w:pPr>
      <w:r>
        <w:t>Neighborhood Character</w:t>
      </w:r>
    </w:p>
    <w:p>
      <w:pPr>
        <w:numPr>
          <w:ilvl w:val="2"/>
          <w:numId w:val="900"/>
        </w:numPr>
        <w:spacing w:before="0" w:after="0"/>
      </w:pPr>
      <w:r>
        <w:t>Complete Streets Principles</w:t>
      </w:r>
    </w:p>
    <w:p>
      <w:pPr>
        <w:numPr>
          <w:ilvl w:val="3"/>
          <w:numId w:val="900"/>
        </w:numPr>
        <w:spacing w:before="0" w:after="0"/>
      </w:pPr>
      <w:r>
        <w:t>Multimodal Design</w:t>
      </w:r>
    </w:p>
    <w:p>
      <w:pPr>
        <w:numPr>
          <w:ilvl w:val="4"/>
          <w:numId w:val="900"/>
        </w:numPr>
        <w:spacing w:before="0" w:after="0"/>
      </w:pPr>
      <w:r>
        <w:t>Vehicle Accommodation</w:t>
      </w:r>
    </w:p>
    <w:p>
      <w:pPr>
        <w:numPr>
          <w:ilvl w:val="4"/>
          <w:numId w:val="900"/>
        </w:numPr>
        <w:spacing w:before="0" w:after="0"/>
      </w:pPr>
      <w:r>
        <w:t>Transit Integration</w:t>
      </w:r>
    </w:p>
    <w:p>
      <w:pPr>
        <w:numPr>
          <w:ilvl w:val="4"/>
          <w:numId w:val="900"/>
        </w:numPr>
        <w:spacing w:before="0" w:after="0"/>
      </w:pPr>
      <w:r>
        <w:t>Bicycle Facilities</w:t>
      </w:r>
    </w:p>
    <w:p>
      <w:pPr>
        <w:numPr>
          <w:ilvl w:val="4"/>
          <w:numId w:val="900"/>
        </w:numPr>
        <w:spacing w:before="0" w:after="0"/>
      </w:pPr>
      <w:r>
        <w:t>Pedestrian Infrastructure</w:t>
      </w:r>
    </w:p>
    <w:p>
      <w:pPr>
        <w:numPr>
          <w:ilvl w:val="3"/>
          <w:numId w:val="900"/>
        </w:numPr>
        <w:spacing w:before="0" w:after="0"/>
      </w:pPr>
      <w:r>
        <w:t>Accessibility for All Users</w:t>
      </w:r>
    </w:p>
    <w:p>
      <w:pPr>
        <w:numPr>
          <w:ilvl w:val="4"/>
          <w:numId w:val="900"/>
        </w:numPr>
        <w:spacing w:before="0" w:after="0"/>
      </w:pPr>
      <w:r>
        <w:t>ADA Compliance</w:t>
      </w:r>
    </w:p>
    <w:p>
      <w:pPr>
        <w:numPr>
          <w:ilvl w:val="4"/>
          <w:numId w:val="900"/>
        </w:numPr>
        <w:spacing w:before="0" w:after="0"/>
      </w:pPr>
      <w:r>
        <w:t>Age-Friendly Design</w:t>
      </w:r>
    </w:p>
    <w:p>
      <w:pPr>
        <w:numPr>
          <w:ilvl w:val="4"/>
          <w:numId w:val="900"/>
        </w:numPr>
        <w:spacing w:before="0" w:after="0"/>
      </w:pPr>
      <w:r>
        <w:t>Universal Design</w:t>
      </w:r>
    </w:p>
    <w:p>
      <w:pPr>
        <w:numPr>
          <w:ilvl w:val="4"/>
          <w:numId w:val="900"/>
        </w:numPr>
        <w:spacing w:before="0" w:after="0"/>
      </w:pPr>
      <w:r>
        <w:t>Barrier-Free Access</w:t>
      </w:r>
    </w:p>
    <w:p>
      <w:pPr>
        <w:numPr>
          <w:ilvl w:val="3"/>
          <w:numId w:val="900"/>
        </w:numPr>
        <w:spacing w:before="0" w:after="0"/>
      </w:pPr>
      <w:r>
        <w:t>Safety Enhancements</w:t>
      </w:r>
    </w:p>
    <w:p>
      <w:pPr>
        <w:numPr>
          <w:ilvl w:val="4"/>
          <w:numId w:val="900"/>
        </w:numPr>
        <w:spacing w:before="0" w:after="0"/>
      </w:pPr>
      <w:r>
        <w:t>Traffic Calming</w:t>
      </w:r>
    </w:p>
    <w:p>
      <w:pPr>
        <w:numPr>
          <w:ilvl w:val="4"/>
          <w:numId w:val="900"/>
        </w:numPr>
        <w:spacing w:before="0" w:after="0"/>
      </w:pPr>
      <w:r>
        <w:t>Visibility Improvements</w:t>
      </w:r>
    </w:p>
    <w:p>
      <w:pPr>
        <w:numPr>
          <w:ilvl w:val="4"/>
          <w:numId w:val="900"/>
        </w:numPr>
        <w:spacing w:before="0" w:after="0"/>
      </w:pPr>
      <w:r>
        <w:t>Conflict Reduction</w:t>
      </w:r>
    </w:p>
    <w:p>
      <w:pPr>
        <w:numPr>
          <w:ilvl w:val="4"/>
          <w:numId w:val="900"/>
        </w:numPr>
        <w:spacing w:before="0" w:after="0"/>
      </w:pPr>
      <w:r>
        <w:t>Speed Management</w:t>
      </w:r>
    </w:p>
    <w:p>
      <w:pPr>
        <w:numPr>
          <w:ilvl w:val="2"/>
          <w:numId w:val="900"/>
        </w:numPr>
        <w:spacing w:before="0" w:after="0"/>
      </w:pPr>
      <w:r>
        <w:t>Pedestrian-Oriented Design</w:t>
      </w:r>
    </w:p>
    <w:p>
      <w:pPr>
        <w:numPr>
          <w:ilvl w:val="3"/>
          <w:numId w:val="900"/>
        </w:numPr>
        <w:spacing w:before="0" w:after="0"/>
      </w:pPr>
      <w:r>
        <w:t>Sidewalk Design</w:t>
      </w:r>
    </w:p>
    <w:p>
      <w:pPr>
        <w:numPr>
          <w:ilvl w:val="4"/>
          <w:numId w:val="900"/>
        </w:numPr>
        <w:spacing w:before="0" w:after="0"/>
      </w:pPr>
      <w:r>
        <w:t>Width Standards</w:t>
      </w:r>
    </w:p>
    <w:p>
      <w:pPr>
        <w:numPr>
          <w:ilvl w:val="4"/>
          <w:numId w:val="900"/>
        </w:numPr>
        <w:spacing w:before="0" w:after="0"/>
      </w:pPr>
      <w:r>
        <w:t>Surface Materials</w:t>
      </w:r>
    </w:p>
    <w:p>
      <w:pPr>
        <w:numPr>
          <w:ilvl w:val="4"/>
          <w:numId w:val="900"/>
        </w:numPr>
        <w:spacing w:before="0" w:after="0"/>
      </w:pPr>
      <w:r>
        <w:t>Accessibility Features</w:t>
      </w:r>
    </w:p>
    <w:p>
      <w:pPr>
        <w:numPr>
          <w:ilvl w:val="4"/>
          <w:numId w:val="900"/>
        </w:numPr>
        <w:spacing w:before="0" w:after="0"/>
      </w:pPr>
      <w:r>
        <w:t>Buffer Zones</w:t>
      </w:r>
    </w:p>
    <w:p>
      <w:pPr>
        <w:numPr>
          <w:ilvl w:val="3"/>
          <w:numId w:val="900"/>
        </w:numPr>
        <w:spacing w:before="0" w:after="0"/>
      </w:pPr>
      <w:r>
        <w:t>Crosswalks and Intersections</w:t>
      </w:r>
    </w:p>
    <w:p>
      <w:pPr>
        <w:numPr>
          <w:ilvl w:val="4"/>
          <w:numId w:val="900"/>
        </w:numPr>
        <w:spacing w:before="0" w:after="0"/>
      </w:pPr>
      <w:r>
        <w:t>Crossing Design</w:t>
      </w:r>
    </w:p>
    <w:p>
      <w:pPr>
        <w:numPr>
          <w:ilvl w:val="4"/>
          <w:numId w:val="900"/>
        </w:numPr>
        <w:spacing w:before="0" w:after="0"/>
      </w:pPr>
      <w:r>
        <w:t>Signal Timing</w:t>
      </w:r>
    </w:p>
    <w:p>
      <w:pPr>
        <w:numPr>
          <w:ilvl w:val="4"/>
          <w:numId w:val="900"/>
        </w:numPr>
        <w:spacing w:before="0" w:after="0"/>
      </w:pPr>
      <w:r>
        <w:t>Visibility Enhancements</w:t>
      </w:r>
    </w:p>
    <w:p>
      <w:pPr>
        <w:numPr>
          <w:ilvl w:val="4"/>
          <w:numId w:val="900"/>
        </w:numPr>
        <w:spacing w:before="0" w:after="0"/>
      </w:pPr>
      <w:r>
        <w:t>Pedestrian Islands</w:t>
      </w:r>
    </w:p>
    <w:p>
      <w:pPr>
        <w:numPr>
          <w:ilvl w:val="3"/>
          <w:numId w:val="900"/>
        </w:numPr>
        <w:spacing w:before="0" w:after="0"/>
      </w:pPr>
      <w:r>
        <w:t>Traffic Calming Measures</w:t>
      </w:r>
    </w:p>
    <w:p>
      <w:pPr>
        <w:numPr>
          <w:ilvl w:val="4"/>
          <w:numId w:val="900"/>
        </w:numPr>
        <w:spacing w:before="0" w:after="0"/>
      </w:pPr>
      <w:r>
        <w:t>Speed Bumps</w:t>
      </w:r>
    </w:p>
    <w:p>
      <w:pPr>
        <w:numPr>
          <w:ilvl w:val="4"/>
          <w:numId w:val="900"/>
        </w:numPr>
        <w:spacing w:before="0" w:after="0"/>
      </w:pPr>
      <w:r>
        <w:t>Chicanes</w:t>
      </w:r>
    </w:p>
    <w:p>
      <w:pPr>
        <w:numPr>
          <w:ilvl w:val="4"/>
          <w:numId w:val="900"/>
        </w:numPr>
        <w:spacing w:before="0" w:after="0"/>
      </w:pPr>
      <w:r>
        <w:t>Roundabouts</w:t>
      </w:r>
    </w:p>
    <w:p>
      <w:pPr>
        <w:numPr>
          <w:ilvl w:val="4"/>
          <w:numId w:val="900"/>
        </w:numPr>
        <w:spacing w:before="0" w:after="0"/>
      </w:pPr>
      <w:r>
        <w:t>Narrowed Lanes</w:t>
      </w:r>
    </w:p>
    <w:p>
      <w:pPr>
        <w:numPr>
          <w:ilvl w:val="2"/>
          <w:numId w:val="900"/>
        </w:numPr>
        <w:spacing w:before="0" w:after="0"/>
      </w:pPr>
      <w:r>
        <w:t>Street Furniture and Amenities</w:t>
      </w:r>
    </w:p>
    <w:p>
      <w:pPr>
        <w:numPr>
          <w:ilvl w:val="3"/>
          <w:numId w:val="900"/>
        </w:numPr>
        <w:spacing w:before="0" w:after="0"/>
      </w:pPr>
      <w:r>
        <w:t>Benches and Seating</w:t>
      </w:r>
    </w:p>
    <w:p>
      <w:pPr>
        <w:numPr>
          <w:ilvl w:val="4"/>
          <w:numId w:val="900"/>
        </w:numPr>
        <w:spacing w:before="0" w:after="0"/>
      </w:pPr>
      <w:r>
        <w:t>Placement Strategies</w:t>
      </w:r>
    </w:p>
    <w:p>
      <w:pPr>
        <w:numPr>
          <w:ilvl w:val="4"/>
          <w:numId w:val="900"/>
        </w:numPr>
        <w:spacing w:before="0" w:after="0"/>
      </w:pPr>
      <w:r>
        <w:t>Design Standards</w:t>
      </w:r>
    </w:p>
    <w:p>
      <w:pPr>
        <w:numPr>
          <w:ilvl w:val="4"/>
          <w:numId w:val="900"/>
        </w:numPr>
        <w:spacing w:before="0" w:after="0"/>
      </w:pPr>
      <w:r>
        <w:t>Material Selection</w:t>
      </w:r>
    </w:p>
    <w:p>
      <w:pPr>
        <w:numPr>
          <w:ilvl w:val="4"/>
          <w:numId w:val="900"/>
        </w:numPr>
        <w:spacing w:before="0" w:after="0"/>
      </w:pPr>
      <w:r>
        <w:t>Maintenance Considerations</w:t>
      </w:r>
    </w:p>
    <w:p>
      <w:pPr>
        <w:numPr>
          <w:ilvl w:val="3"/>
          <w:numId w:val="900"/>
        </w:numPr>
        <w:spacing w:before="0" w:after="0"/>
      </w:pPr>
      <w:r>
        <w:t>Lighting and Signage</w:t>
      </w:r>
    </w:p>
    <w:p>
      <w:pPr>
        <w:numPr>
          <w:ilvl w:val="4"/>
          <w:numId w:val="900"/>
        </w:numPr>
        <w:spacing w:before="0" w:after="0"/>
      </w:pPr>
      <w:r>
        <w:t>Illumination Standards</w:t>
      </w:r>
    </w:p>
    <w:p>
      <w:pPr>
        <w:numPr>
          <w:ilvl w:val="4"/>
          <w:numId w:val="900"/>
        </w:numPr>
        <w:spacing w:before="0" w:after="0"/>
      </w:pPr>
      <w:r>
        <w:t>Wayfinding Systems</w:t>
      </w:r>
    </w:p>
    <w:p>
      <w:pPr>
        <w:numPr>
          <w:ilvl w:val="4"/>
          <w:numId w:val="900"/>
        </w:numPr>
        <w:spacing w:before="0" w:after="0"/>
      </w:pPr>
      <w:r>
        <w:t>Safety Lighting</w:t>
      </w:r>
    </w:p>
    <w:p>
      <w:pPr>
        <w:numPr>
          <w:ilvl w:val="4"/>
          <w:numId w:val="900"/>
        </w:numPr>
        <w:spacing w:before="0" w:after="0"/>
      </w:pPr>
      <w:r>
        <w:t>Decorative Elements</w:t>
      </w:r>
    </w:p>
    <w:p>
      <w:pPr>
        <w:numPr>
          <w:ilvl w:val="3"/>
          <w:numId w:val="900"/>
        </w:numPr>
        <w:spacing w:before="0" w:after="0"/>
      </w:pPr>
      <w:r>
        <w:t>Trees and Landscaping</w:t>
      </w:r>
    </w:p>
    <w:p>
      <w:pPr>
        <w:numPr>
          <w:ilvl w:val="4"/>
          <w:numId w:val="900"/>
        </w:numPr>
        <w:spacing w:before="0" w:after="0"/>
      </w:pPr>
      <w:r>
        <w:t>Species Selection</w:t>
      </w:r>
    </w:p>
    <w:p>
      <w:pPr>
        <w:numPr>
          <w:ilvl w:val="4"/>
          <w:numId w:val="900"/>
        </w:numPr>
        <w:spacing w:before="0" w:after="0"/>
      </w:pPr>
      <w:r>
        <w:t>Planting Design</w:t>
      </w:r>
    </w:p>
    <w:p>
      <w:pPr>
        <w:numPr>
          <w:ilvl w:val="4"/>
          <w:numId w:val="900"/>
        </w:numPr>
        <w:spacing w:before="0" w:after="0"/>
      </w:pPr>
      <w:r>
        <w:t>Maintenance Requirements</w:t>
      </w:r>
    </w:p>
    <w:p>
      <w:pPr>
        <w:numPr>
          <w:ilvl w:val="4"/>
          <w:numId w:val="900"/>
        </w:numPr>
        <w:spacing w:before="0" w:after="0"/>
      </w:pPr>
      <w:r>
        <w:t>Environmental Benefits</w:t>
      </w:r>
    </w:p>
    <w:p>
      <w:pPr>
        <w:numPr>
          <w:ilvl w:val="3"/>
          <w:numId w:val="900"/>
        </w:numPr>
        <w:spacing w:before="0" w:after="0"/>
      </w:pPr>
      <w:r>
        <w:t>Public Art</w:t>
      </w:r>
    </w:p>
    <w:p>
      <w:pPr>
        <w:numPr>
          <w:ilvl w:val="4"/>
          <w:numId w:val="900"/>
        </w:numPr>
        <w:spacing w:before="0" w:after="0"/>
      </w:pPr>
      <w:r>
        <w:t>Art Integration</w:t>
      </w:r>
    </w:p>
    <w:p>
      <w:pPr>
        <w:numPr>
          <w:ilvl w:val="4"/>
          <w:numId w:val="900"/>
        </w:numPr>
        <w:spacing w:before="0" w:after="0"/>
      </w:pPr>
      <w:r>
        <w:t>Community Involvement</w:t>
      </w:r>
    </w:p>
    <w:p>
      <w:pPr>
        <w:numPr>
          <w:ilvl w:val="4"/>
          <w:numId w:val="900"/>
        </w:numPr>
        <w:spacing w:before="0" w:after="0"/>
      </w:pPr>
      <w:r>
        <w:t>Cultural Expression</w:t>
      </w:r>
    </w:p>
    <w:p>
      <w:pPr>
        <w:numPr>
          <w:ilvl w:val="4"/>
          <w:numId w:val="900"/>
        </w:numPr>
        <w:spacing w:before="0" w:after="0"/>
      </w:pPr>
      <w:r>
        <w:t>Maintenance Planning</w:t>
      </w:r>
    </w:p>
    <w:p>
      <w:pPr>
        <w:numPr>
          <w:ilvl w:val="1"/>
          <w:numId w:val="900"/>
        </w:numPr>
        <w:spacing w:before="0" w:after="0"/>
      </w:pPr>
      <w:r>
        <w:t>Parks and Open Space Systems</w:t>
      </w:r>
    </w:p>
    <w:p>
      <w:pPr>
        <w:numPr>
          <w:ilvl w:val="2"/>
          <w:numId w:val="900"/>
        </w:numPr>
        <w:spacing w:before="0" w:after="0"/>
      </w:pPr>
      <w:r>
        <w:t>Types of Parks</w:t>
      </w:r>
    </w:p>
    <w:p>
      <w:pPr>
        <w:numPr>
          <w:ilvl w:val="3"/>
          <w:numId w:val="900"/>
        </w:numPr>
        <w:spacing w:before="0" w:after="0"/>
      </w:pPr>
      <w:r>
        <w:t>Neighborhood Parks</w:t>
      </w:r>
    </w:p>
    <w:p>
      <w:pPr>
        <w:numPr>
          <w:ilvl w:val="4"/>
          <w:numId w:val="900"/>
        </w:numPr>
        <w:spacing w:before="0" w:after="0"/>
      </w:pPr>
      <w:r>
        <w:t>Service Area</w:t>
      </w:r>
    </w:p>
    <w:p>
      <w:pPr>
        <w:numPr>
          <w:ilvl w:val="4"/>
          <w:numId w:val="900"/>
        </w:numPr>
        <w:spacing w:before="0" w:after="0"/>
      </w:pPr>
      <w:r>
        <w:t>Facility Standards</w:t>
      </w:r>
    </w:p>
    <w:p>
      <w:pPr>
        <w:numPr>
          <w:ilvl w:val="4"/>
          <w:numId w:val="900"/>
        </w:numPr>
        <w:spacing w:before="0" w:after="0"/>
      </w:pPr>
      <w:r>
        <w:t>Programming Options</w:t>
      </w:r>
    </w:p>
    <w:p>
      <w:pPr>
        <w:numPr>
          <w:ilvl w:val="4"/>
          <w:numId w:val="900"/>
        </w:numPr>
        <w:spacing w:before="0" w:after="0"/>
      </w:pPr>
      <w:r>
        <w:t>Community Access</w:t>
      </w:r>
    </w:p>
    <w:p>
      <w:pPr>
        <w:numPr>
          <w:ilvl w:val="3"/>
          <w:numId w:val="900"/>
        </w:numPr>
        <w:spacing w:before="0" w:after="0"/>
      </w:pPr>
      <w:r>
        <w:t>Community Parks</w:t>
      </w:r>
    </w:p>
    <w:p>
      <w:pPr>
        <w:numPr>
          <w:ilvl w:val="4"/>
          <w:numId w:val="900"/>
        </w:numPr>
        <w:spacing w:before="0" w:after="0"/>
      </w:pPr>
      <w:r>
        <w:t>Regional Service</w:t>
      </w:r>
    </w:p>
    <w:p>
      <w:pPr>
        <w:numPr>
          <w:ilvl w:val="4"/>
          <w:numId w:val="900"/>
        </w:numPr>
        <w:spacing w:before="0" w:after="0"/>
      </w:pPr>
      <w:r>
        <w:t>Specialized Facilities</w:t>
      </w:r>
    </w:p>
    <w:p>
      <w:pPr>
        <w:numPr>
          <w:ilvl w:val="4"/>
          <w:numId w:val="900"/>
        </w:numPr>
        <w:spacing w:before="0" w:after="0"/>
      </w:pPr>
      <w:r>
        <w:t>Event Hosting</w:t>
      </w:r>
    </w:p>
    <w:p>
      <w:pPr>
        <w:numPr>
          <w:ilvl w:val="4"/>
          <w:numId w:val="900"/>
        </w:numPr>
        <w:spacing w:before="0" w:after="0"/>
      </w:pPr>
      <w:r>
        <w:t>Multi-Use Programming</w:t>
      </w:r>
    </w:p>
    <w:p>
      <w:pPr>
        <w:numPr>
          <w:ilvl w:val="3"/>
          <w:numId w:val="900"/>
        </w:numPr>
        <w:spacing w:before="0" w:after="0"/>
      </w:pPr>
      <w:r>
        <w:t>Regional Parks</w:t>
      </w:r>
    </w:p>
    <w:p>
      <w:pPr>
        <w:numPr>
          <w:ilvl w:val="4"/>
          <w:numId w:val="900"/>
        </w:numPr>
        <w:spacing w:before="0" w:after="0"/>
      </w:pPr>
      <w:r>
        <w:t>Large-Scale Recreation</w:t>
      </w:r>
    </w:p>
    <w:p>
      <w:pPr>
        <w:numPr>
          <w:ilvl w:val="4"/>
          <w:numId w:val="900"/>
        </w:numPr>
        <w:spacing w:before="0" w:after="0"/>
      </w:pPr>
      <w:r>
        <w:t>Natural Resource Protection</w:t>
      </w:r>
    </w:p>
    <w:p>
      <w:pPr>
        <w:numPr>
          <w:ilvl w:val="4"/>
          <w:numId w:val="900"/>
        </w:numPr>
        <w:spacing w:before="0" w:after="0"/>
      </w:pPr>
      <w:r>
        <w:t>Tourism Attraction</w:t>
      </w:r>
    </w:p>
    <w:p>
      <w:pPr>
        <w:numPr>
          <w:ilvl w:val="4"/>
          <w:numId w:val="900"/>
        </w:numPr>
        <w:spacing w:before="0" w:after="0"/>
      </w:pPr>
      <w:r>
        <w:t>Environmental Education</w:t>
      </w:r>
    </w:p>
    <w:p>
      <w:pPr>
        <w:numPr>
          <w:ilvl w:val="3"/>
          <w:numId w:val="900"/>
        </w:numPr>
        <w:spacing w:before="0" w:after="0"/>
      </w:pPr>
      <w:r>
        <w:t>Pocket Parks</w:t>
      </w:r>
    </w:p>
    <w:p>
      <w:pPr>
        <w:numPr>
          <w:ilvl w:val="4"/>
          <w:numId w:val="900"/>
        </w:numPr>
        <w:spacing w:before="0" w:after="0"/>
      </w:pPr>
      <w:r>
        <w:t>Urban Infill</w:t>
      </w:r>
    </w:p>
    <w:p>
      <w:pPr>
        <w:numPr>
          <w:ilvl w:val="4"/>
          <w:numId w:val="900"/>
        </w:numPr>
        <w:spacing w:before="0" w:after="0"/>
      </w:pPr>
      <w:r>
        <w:t>Neighborhood Amenity</w:t>
      </w:r>
    </w:p>
    <w:p>
      <w:pPr>
        <w:numPr>
          <w:ilvl w:val="4"/>
          <w:numId w:val="900"/>
        </w:numPr>
        <w:spacing w:before="0" w:after="0"/>
      </w:pPr>
      <w:r>
        <w:t>Small-Scale Programming</w:t>
      </w:r>
    </w:p>
    <w:p>
      <w:pPr>
        <w:numPr>
          <w:ilvl w:val="4"/>
          <w:numId w:val="900"/>
        </w:numPr>
        <w:spacing w:before="0" w:after="0"/>
      </w:pPr>
      <w:r>
        <w:t>Community Gardens</w:t>
      </w:r>
    </w:p>
    <w:p>
      <w:pPr>
        <w:numPr>
          <w:ilvl w:val="2"/>
          <w:numId w:val="900"/>
        </w:numPr>
        <w:spacing w:before="0" w:after="0"/>
      </w:pPr>
      <w:r>
        <w:t>Greenways and Linear Parks</w:t>
      </w:r>
    </w:p>
    <w:p>
      <w:pPr>
        <w:numPr>
          <w:ilvl w:val="3"/>
          <w:numId w:val="900"/>
        </w:numPr>
        <w:spacing w:before="0" w:after="0"/>
      </w:pPr>
      <w:r>
        <w:t>Trail Networks</w:t>
      </w:r>
    </w:p>
    <w:p>
      <w:pPr>
        <w:numPr>
          <w:ilvl w:val="4"/>
          <w:numId w:val="900"/>
        </w:numPr>
        <w:spacing w:before="0" w:after="0"/>
      </w:pPr>
      <w:r>
        <w:t>Connectivity Systems</w:t>
      </w:r>
    </w:p>
    <w:p>
      <w:pPr>
        <w:numPr>
          <w:ilvl w:val="4"/>
          <w:numId w:val="900"/>
        </w:numPr>
        <w:spacing w:before="0" w:after="0"/>
      </w:pPr>
      <w:r>
        <w:t>Multi-Use Trails</w:t>
      </w:r>
    </w:p>
    <w:p>
      <w:pPr>
        <w:numPr>
          <w:ilvl w:val="4"/>
          <w:numId w:val="900"/>
        </w:numPr>
        <w:spacing w:before="0" w:after="0"/>
      </w:pPr>
      <w:r>
        <w:t>Maintenance Access</w:t>
      </w:r>
    </w:p>
    <w:p>
      <w:pPr>
        <w:numPr>
          <w:ilvl w:val="4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River and Waterfront Corridors</w:t>
      </w:r>
    </w:p>
    <w:p>
      <w:pPr>
        <w:numPr>
          <w:ilvl w:val="4"/>
          <w:numId w:val="900"/>
        </w:numPr>
        <w:spacing w:before="0" w:after="0"/>
      </w:pPr>
      <w:r>
        <w:t>Riparian Protection</w:t>
      </w:r>
    </w:p>
    <w:p>
      <w:pPr>
        <w:numPr>
          <w:ilvl w:val="4"/>
          <w:numId w:val="900"/>
        </w:numPr>
        <w:spacing w:before="0" w:after="0"/>
      </w:pPr>
      <w:r>
        <w:t>Flood Management</w:t>
      </w:r>
    </w:p>
    <w:p>
      <w:pPr>
        <w:numPr>
          <w:ilvl w:val="4"/>
          <w:numId w:val="900"/>
        </w:numPr>
        <w:spacing w:before="0" w:after="0"/>
      </w:pPr>
      <w:r>
        <w:t>Recreation Access</w:t>
      </w:r>
    </w:p>
    <w:p>
      <w:pPr>
        <w:numPr>
          <w:ilvl w:val="4"/>
          <w:numId w:val="900"/>
        </w:numPr>
        <w:spacing w:before="0" w:after="0"/>
      </w:pPr>
      <w:r>
        <w:t>Habitat Preservation</w:t>
      </w:r>
    </w:p>
    <w:p>
      <w:pPr>
        <w:numPr>
          <w:ilvl w:val="2"/>
          <w:numId w:val="900"/>
        </w:numPr>
        <w:spacing w:before="0" w:after="0"/>
      </w:pPr>
      <w:r>
        <w:t>Ecological Functions of Open Space</w:t>
      </w:r>
    </w:p>
    <w:p>
      <w:pPr>
        <w:numPr>
          <w:ilvl w:val="3"/>
          <w:numId w:val="900"/>
        </w:numPr>
        <w:spacing w:before="0" w:after="0"/>
      </w:pPr>
      <w:r>
        <w:t>Habitat Preservation</w:t>
      </w:r>
    </w:p>
    <w:p>
      <w:pPr>
        <w:numPr>
          <w:ilvl w:val="4"/>
          <w:numId w:val="900"/>
        </w:numPr>
        <w:spacing w:before="0" w:after="0"/>
      </w:pPr>
      <w:r>
        <w:t>Native Species Protection</w:t>
      </w:r>
    </w:p>
    <w:p>
      <w:pPr>
        <w:numPr>
          <w:ilvl w:val="4"/>
          <w:numId w:val="900"/>
        </w:numPr>
        <w:spacing w:before="0" w:after="0"/>
      </w:pPr>
      <w:r>
        <w:t>Wildlife Corridors</w:t>
      </w:r>
    </w:p>
    <w:p>
      <w:pPr>
        <w:numPr>
          <w:ilvl w:val="4"/>
          <w:numId w:val="900"/>
        </w:numPr>
        <w:spacing w:before="0" w:after="0"/>
      </w:pPr>
      <w:r>
        <w:t>Biodiversity Conservation</w:t>
      </w:r>
    </w:p>
    <w:p>
      <w:pPr>
        <w:numPr>
          <w:ilvl w:val="4"/>
          <w:numId w:val="900"/>
        </w:numPr>
        <w:spacing w:before="0" w:after="0"/>
      </w:pPr>
      <w:r>
        <w:t>Ecosystem Restoration</w:t>
      </w:r>
    </w:p>
    <w:p>
      <w:pPr>
        <w:numPr>
          <w:ilvl w:val="3"/>
          <w:numId w:val="900"/>
        </w:numPr>
        <w:spacing w:before="0" w:after="0"/>
      </w:pPr>
      <w:r>
        <w:t>Stormwater Management</w:t>
      </w:r>
    </w:p>
    <w:p>
      <w:pPr>
        <w:numPr>
          <w:ilvl w:val="4"/>
          <w:numId w:val="900"/>
        </w:numPr>
        <w:spacing w:before="0" w:after="0"/>
      </w:pPr>
      <w:r>
        <w:t>Natural Drainage</w:t>
      </w:r>
    </w:p>
    <w:p>
      <w:pPr>
        <w:numPr>
          <w:ilvl w:val="4"/>
          <w:numId w:val="900"/>
        </w:numPr>
        <w:spacing w:before="0" w:after="0"/>
      </w:pPr>
      <w:r>
        <w:t>Flood Control</w:t>
      </w:r>
    </w:p>
    <w:p>
      <w:pPr>
        <w:numPr>
          <w:ilvl w:val="4"/>
          <w:numId w:val="900"/>
        </w:numPr>
        <w:spacing w:before="0" w:after="0"/>
      </w:pPr>
      <w:r>
        <w:t>Water Quality Improvement</w:t>
      </w:r>
    </w:p>
    <w:p>
      <w:pPr>
        <w:numPr>
          <w:ilvl w:val="4"/>
          <w:numId w:val="900"/>
        </w:numPr>
        <w:spacing w:before="0" w:after="0"/>
      </w:pPr>
      <w:r>
        <w:t>Groundwater Recharge</w:t>
      </w:r>
    </w:p>
    <w:p>
      <w:pPr>
        <w:numPr>
          <w:ilvl w:val="3"/>
          <w:numId w:val="900"/>
        </w:numPr>
        <w:spacing w:before="0" w:after="0"/>
      </w:pPr>
      <w:r>
        <w:t>Urban Cooling</w:t>
      </w:r>
    </w:p>
    <w:p>
      <w:pPr>
        <w:numPr>
          <w:ilvl w:val="4"/>
          <w:numId w:val="900"/>
        </w:numPr>
        <w:spacing w:before="0" w:after="0"/>
      </w:pPr>
      <w:r>
        <w:t>Heat Island Mitigation</w:t>
      </w:r>
    </w:p>
    <w:p>
      <w:pPr>
        <w:numPr>
          <w:ilvl w:val="4"/>
          <w:numId w:val="900"/>
        </w:numPr>
        <w:spacing w:before="0" w:after="0"/>
      </w:pPr>
      <w:r>
        <w:t>Microclimate Modification</w:t>
      </w:r>
    </w:p>
    <w:p>
      <w:pPr>
        <w:numPr>
          <w:ilvl w:val="4"/>
          <w:numId w:val="900"/>
        </w:numPr>
        <w:spacing w:before="0" w:after="0"/>
      </w:pPr>
      <w:r>
        <w:t>Air Quality Improvement</w:t>
      </w:r>
    </w:p>
    <w:p>
      <w:pPr>
        <w:numPr>
          <w:ilvl w:val="4"/>
          <w:numId w:val="900"/>
        </w:numPr>
        <w:spacing w:before="0" w:after="0"/>
      </w:pPr>
      <w:r>
        <w:t>Energy Conservation</w:t>
      </w:r>
    </w:p>
    <w:p>
      <w:pPr>
        <w:numPr>
          <w:ilvl w:val="1"/>
          <w:numId w:val="900"/>
        </w:numPr>
        <w:spacing w:before="0" w:after="0"/>
      </w:pPr>
      <w:r>
        <w:t>Plazas, Squares, and Civic Spaces</w:t>
      </w:r>
    </w:p>
    <w:p>
      <w:pPr>
        <w:numPr>
          <w:ilvl w:val="2"/>
          <w:numId w:val="900"/>
        </w:numPr>
        <w:spacing w:before="0" w:after="0"/>
      </w:pPr>
      <w:r>
        <w:t>Design for Social Interaction</w:t>
      </w:r>
    </w:p>
    <w:p>
      <w:pPr>
        <w:numPr>
          <w:ilvl w:val="3"/>
          <w:numId w:val="900"/>
        </w:numPr>
        <w:spacing w:before="0" w:after="0"/>
      </w:pPr>
      <w:r>
        <w:t>Flexible Use Spaces</w:t>
      </w:r>
    </w:p>
    <w:p>
      <w:pPr>
        <w:numPr>
          <w:ilvl w:val="4"/>
          <w:numId w:val="900"/>
        </w:numPr>
        <w:spacing w:before="0" w:after="0"/>
      </w:pPr>
      <w:r>
        <w:t>Multi-Purpose Design</w:t>
      </w:r>
    </w:p>
    <w:p>
      <w:pPr>
        <w:numPr>
          <w:ilvl w:val="4"/>
          <w:numId w:val="900"/>
        </w:numPr>
        <w:spacing w:before="0" w:after="0"/>
      </w:pPr>
      <w:r>
        <w:t>Adaptable Layouts</w:t>
      </w:r>
    </w:p>
    <w:p>
      <w:pPr>
        <w:numPr>
          <w:ilvl w:val="4"/>
          <w:numId w:val="900"/>
        </w:numPr>
        <w:spacing w:before="0" w:after="0"/>
      </w:pPr>
      <w:r>
        <w:t>Temporary Uses</w:t>
      </w:r>
    </w:p>
    <w:p>
      <w:pPr>
        <w:numPr>
          <w:ilvl w:val="4"/>
          <w:numId w:val="900"/>
        </w:numPr>
        <w:spacing w:before="0" w:after="0"/>
      </w:pPr>
      <w:r>
        <w:t>Event Accommodation</w:t>
      </w:r>
    </w:p>
    <w:p>
      <w:pPr>
        <w:numPr>
          <w:ilvl w:val="3"/>
          <w:numId w:val="900"/>
        </w:numPr>
        <w:spacing w:before="0" w:after="0"/>
      </w:pPr>
      <w:r>
        <w:t>Seating Arrangements</w:t>
      </w:r>
    </w:p>
    <w:p>
      <w:pPr>
        <w:numPr>
          <w:ilvl w:val="4"/>
          <w:numId w:val="900"/>
        </w:numPr>
        <w:spacing w:before="0" w:after="0"/>
      </w:pPr>
      <w:r>
        <w:t>Social Seating</w:t>
      </w:r>
    </w:p>
    <w:p>
      <w:pPr>
        <w:numPr>
          <w:ilvl w:val="4"/>
          <w:numId w:val="900"/>
        </w:numPr>
        <w:spacing w:before="0" w:after="0"/>
      </w:pPr>
      <w:r>
        <w:t>Individual Seating</w:t>
      </w:r>
    </w:p>
    <w:p>
      <w:pPr>
        <w:numPr>
          <w:ilvl w:val="4"/>
          <w:numId w:val="900"/>
        </w:numPr>
        <w:spacing w:before="0" w:after="0"/>
      </w:pPr>
      <w:r>
        <w:t>Group Accommodation</w:t>
      </w:r>
    </w:p>
    <w:p>
      <w:pPr>
        <w:numPr>
          <w:ilvl w:val="4"/>
          <w:numId w:val="900"/>
        </w:numPr>
        <w:spacing w:before="0" w:after="0"/>
      </w:pPr>
      <w:r>
        <w:t>Comfort Features</w:t>
      </w:r>
    </w:p>
    <w:p>
      <w:pPr>
        <w:numPr>
          <w:ilvl w:val="3"/>
          <w:numId w:val="900"/>
        </w:numPr>
        <w:spacing w:before="0" w:after="0"/>
      </w:pPr>
      <w:r>
        <w:t>Shade and Shelter</w:t>
      </w:r>
    </w:p>
    <w:p>
      <w:pPr>
        <w:numPr>
          <w:ilvl w:val="4"/>
          <w:numId w:val="900"/>
        </w:numPr>
        <w:spacing w:before="0" w:after="0"/>
      </w:pPr>
      <w:r>
        <w:t>Tree Canopy</w:t>
      </w:r>
    </w:p>
    <w:p>
      <w:pPr>
        <w:numPr>
          <w:ilvl w:val="4"/>
          <w:numId w:val="900"/>
        </w:numPr>
        <w:spacing w:before="0" w:after="0"/>
      </w:pPr>
      <w:r>
        <w:t>Built Structures</w:t>
      </w:r>
    </w:p>
    <w:p>
      <w:pPr>
        <w:numPr>
          <w:ilvl w:val="4"/>
          <w:numId w:val="900"/>
        </w:numPr>
        <w:spacing w:before="0" w:after="0"/>
      </w:pPr>
      <w:r>
        <w:t>Weather Protection</w:t>
      </w:r>
    </w:p>
    <w:p>
      <w:pPr>
        <w:numPr>
          <w:ilvl w:val="4"/>
          <w:numId w:val="900"/>
        </w:numPr>
        <w:spacing w:before="0" w:after="0"/>
      </w:pPr>
      <w:r>
        <w:t>Seasonal Considerations</w:t>
      </w:r>
    </w:p>
    <w:p>
      <w:pPr>
        <w:numPr>
          <w:ilvl w:val="2"/>
          <w:numId w:val="900"/>
        </w:numPr>
        <w:spacing w:before="0" w:after="0"/>
      </w:pPr>
      <w:r>
        <w:t>Programming and Activation</w:t>
      </w:r>
    </w:p>
    <w:p>
      <w:pPr>
        <w:numPr>
          <w:ilvl w:val="3"/>
          <w:numId w:val="900"/>
        </w:numPr>
        <w:spacing w:before="0" w:after="0"/>
      </w:pPr>
      <w:r>
        <w:t>Events and Festivals</w:t>
      </w:r>
    </w:p>
    <w:p>
      <w:pPr>
        <w:numPr>
          <w:ilvl w:val="4"/>
          <w:numId w:val="900"/>
        </w:numPr>
        <w:spacing w:before="0" w:after="0"/>
      </w:pPr>
      <w:r>
        <w:t>Cultural Events</w:t>
      </w:r>
    </w:p>
    <w:p>
      <w:pPr>
        <w:numPr>
          <w:ilvl w:val="4"/>
          <w:numId w:val="900"/>
        </w:numPr>
        <w:spacing w:before="0" w:after="0"/>
      </w:pPr>
      <w:r>
        <w:t>Community Celebrations</w:t>
      </w:r>
    </w:p>
    <w:p>
      <w:pPr>
        <w:numPr>
          <w:ilvl w:val="4"/>
          <w:numId w:val="900"/>
        </w:numPr>
        <w:spacing w:before="0" w:after="0"/>
      </w:pPr>
      <w:r>
        <w:t>Seasonal Programming</w:t>
      </w:r>
    </w:p>
    <w:p>
      <w:pPr>
        <w:numPr>
          <w:ilvl w:val="4"/>
          <w:numId w:val="900"/>
        </w:numPr>
        <w:spacing w:before="0" w:after="0"/>
      </w:pPr>
      <w:r>
        <w:t>Economic Impact</w:t>
      </w:r>
    </w:p>
    <w:p>
      <w:pPr>
        <w:numPr>
          <w:ilvl w:val="3"/>
          <w:numId w:val="900"/>
        </w:numPr>
        <w:spacing w:before="0" w:after="0"/>
      </w:pPr>
      <w:r>
        <w:t>Markets and Pop-Ups</w:t>
      </w:r>
    </w:p>
    <w:p>
      <w:pPr>
        <w:numPr>
          <w:ilvl w:val="4"/>
          <w:numId w:val="900"/>
        </w:numPr>
        <w:spacing w:before="0" w:after="0"/>
      </w:pPr>
      <w:r>
        <w:t>Farmers Markets</w:t>
      </w:r>
    </w:p>
    <w:p>
      <w:pPr>
        <w:numPr>
          <w:ilvl w:val="4"/>
          <w:numId w:val="900"/>
        </w:numPr>
        <w:spacing w:before="0" w:after="0"/>
      </w:pPr>
      <w:r>
        <w:t>Temporary Retail</w:t>
      </w:r>
    </w:p>
    <w:p>
      <w:pPr>
        <w:numPr>
          <w:ilvl w:val="4"/>
          <w:numId w:val="900"/>
        </w:numPr>
        <w:spacing w:before="0" w:after="0"/>
      </w:pPr>
      <w:r>
        <w:t>Food Vendors</w:t>
      </w:r>
    </w:p>
    <w:p>
      <w:pPr>
        <w:numPr>
          <w:ilvl w:val="4"/>
          <w:numId w:val="900"/>
        </w:numPr>
        <w:spacing w:before="0" w:after="0"/>
      </w:pPr>
      <w:r>
        <w:t>Artisan Markets</w:t>
      </w:r>
    </w:p>
    <w:p>
      <w:pPr>
        <w:numPr>
          <w:ilvl w:val="3"/>
          <w:numId w:val="900"/>
        </w:numPr>
        <w:spacing w:before="0" w:after="0"/>
      </w:pPr>
      <w:r>
        <w:t>Public Performances</w:t>
      </w:r>
    </w:p>
    <w:p>
      <w:pPr>
        <w:numPr>
          <w:ilvl w:val="4"/>
          <w:numId w:val="900"/>
        </w:numPr>
        <w:spacing w:before="0" w:after="0"/>
      </w:pPr>
      <w:r>
        <w:t>Performance Spaces</w:t>
      </w:r>
    </w:p>
    <w:p>
      <w:pPr>
        <w:numPr>
          <w:ilvl w:val="4"/>
          <w:numId w:val="900"/>
        </w:numPr>
        <w:spacing w:before="0" w:after="0"/>
      </w:pPr>
      <w:r>
        <w:t>Acoustic Considerations</w:t>
      </w:r>
    </w:p>
    <w:p>
      <w:pPr>
        <w:numPr>
          <w:ilvl w:val="4"/>
          <w:numId w:val="900"/>
        </w:numPr>
        <w:spacing w:before="0" w:after="0"/>
      </w:pPr>
      <w:r>
        <w:t>Audience Accommodation</w:t>
      </w:r>
    </w:p>
    <w:p>
      <w:pPr>
        <w:numPr>
          <w:ilvl w:val="4"/>
          <w:numId w:val="900"/>
        </w:numPr>
        <w:spacing w:before="0" w:after="0"/>
      </w:pPr>
      <w:r>
        <w:t>Technical Infrastructure</w:t>
      </w:r>
    </w:p>
    <w:p>
      <w:pPr>
        <w:numPr>
          <w:ilvl w:val="1"/>
          <w:numId w:val="900"/>
        </w:numPr>
        <w:spacing w:before="0" w:after="0"/>
      </w:pPr>
      <w:r>
        <w:t>Waterfronts</w:t>
      </w:r>
    </w:p>
    <w:p>
      <w:pPr>
        <w:numPr>
          <w:ilvl w:val="2"/>
          <w:numId w:val="900"/>
        </w:numPr>
        <w:spacing w:before="0" w:after="0"/>
      </w:pPr>
      <w:r>
        <w:t>Public Access and Connectivity</w:t>
      </w:r>
    </w:p>
    <w:p>
      <w:pPr>
        <w:numPr>
          <w:ilvl w:val="3"/>
          <w:numId w:val="900"/>
        </w:numPr>
        <w:spacing w:before="0" w:after="0"/>
      </w:pPr>
      <w:r>
        <w:t>Walkways and Promenades</w:t>
      </w:r>
    </w:p>
    <w:p>
      <w:pPr>
        <w:numPr>
          <w:ilvl w:val="4"/>
          <w:numId w:val="900"/>
        </w:numPr>
        <w:spacing w:before="0" w:after="0"/>
      </w:pPr>
      <w:r>
        <w:t>Continuous Access</w:t>
      </w:r>
    </w:p>
    <w:p>
      <w:pPr>
        <w:numPr>
          <w:ilvl w:val="4"/>
          <w:numId w:val="900"/>
        </w:numPr>
        <w:spacing w:before="0" w:after="0"/>
      </w:pPr>
      <w:r>
        <w:t>ADA Compliance</w:t>
      </w:r>
    </w:p>
    <w:p>
      <w:pPr>
        <w:numPr>
          <w:ilvl w:val="4"/>
          <w:numId w:val="900"/>
        </w:numPr>
        <w:spacing w:before="0" w:after="0"/>
      </w:pPr>
      <w:r>
        <w:t>Scenic Viewing</w:t>
      </w:r>
    </w:p>
    <w:p>
      <w:pPr>
        <w:numPr>
          <w:ilvl w:val="4"/>
          <w:numId w:val="900"/>
        </w:numPr>
        <w:spacing w:before="0" w:after="0"/>
      </w:pPr>
      <w:r>
        <w:t>Connection to City</w:t>
      </w:r>
    </w:p>
    <w:p>
      <w:pPr>
        <w:numPr>
          <w:ilvl w:val="3"/>
          <w:numId w:val="900"/>
        </w:numPr>
        <w:spacing w:before="0" w:after="0"/>
      </w:pPr>
      <w:r>
        <w:t>Visual and Physical Access</w:t>
      </w:r>
    </w:p>
    <w:p>
      <w:pPr>
        <w:numPr>
          <w:ilvl w:val="4"/>
          <w:numId w:val="900"/>
        </w:numPr>
        <w:spacing w:before="0" w:after="0"/>
      </w:pPr>
      <w:r>
        <w:t>View Corridors</w:t>
      </w:r>
    </w:p>
    <w:p>
      <w:pPr>
        <w:numPr>
          <w:ilvl w:val="4"/>
          <w:numId w:val="900"/>
        </w:numPr>
        <w:spacing w:before="0" w:after="0"/>
      </w:pPr>
      <w:r>
        <w:t>Public Easements</w:t>
      </w:r>
    </w:p>
    <w:p>
      <w:pPr>
        <w:numPr>
          <w:ilvl w:val="4"/>
          <w:numId w:val="900"/>
        </w:numPr>
        <w:spacing w:before="0" w:after="0"/>
      </w:pPr>
      <w:r>
        <w:t>Barrier Removal</w:t>
      </w:r>
    </w:p>
    <w:p>
      <w:pPr>
        <w:numPr>
          <w:ilvl w:val="4"/>
          <w:numId w:val="900"/>
        </w:numPr>
        <w:spacing w:before="0" w:after="0"/>
      </w:pPr>
      <w:r>
        <w:t>Gateway Features</w:t>
      </w:r>
    </w:p>
    <w:p>
      <w:pPr>
        <w:numPr>
          <w:ilvl w:val="2"/>
          <w:numId w:val="900"/>
        </w:numPr>
        <w:spacing w:before="0" w:after="0"/>
      </w:pPr>
      <w:r>
        <w:t>Ecological Restoration</w:t>
      </w:r>
    </w:p>
    <w:p>
      <w:pPr>
        <w:numPr>
          <w:ilvl w:val="3"/>
          <w:numId w:val="900"/>
        </w:numPr>
        <w:spacing w:before="0" w:after="0"/>
      </w:pPr>
      <w:r>
        <w:t>Wetland Rehabilitation</w:t>
      </w:r>
    </w:p>
    <w:p>
      <w:pPr>
        <w:numPr>
          <w:ilvl w:val="4"/>
          <w:numId w:val="900"/>
        </w:numPr>
        <w:spacing w:before="0" w:after="0"/>
      </w:pPr>
      <w:r>
        <w:t>Habitat Restoration</w:t>
      </w:r>
    </w:p>
    <w:p>
      <w:pPr>
        <w:numPr>
          <w:ilvl w:val="4"/>
          <w:numId w:val="900"/>
        </w:numPr>
        <w:spacing w:before="0" w:after="0"/>
      </w:pPr>
      <w:r>
        <w:t>Water Quality Improvement</w:t>
      </w:r>
    </w:p>
    <w:p>
      <w:pPr>
        <w:numPr>
          <w:ilvl w:val="4"/>
          <w:numId w:val="900"/>
        </w:numPr>
        <w:spacing w:before="0" w:after="0"/>
      </w:pPr>
      <w:r>
        <w:t>Flood Protection</w:t>
      </w:r>
    </w:p>
    <w:p>
      <w:pPr>
        <w:numPr>
          <w:ilvl w:val="4"/>
          <w:numId w:val="900"/>
        </w:numPr>
        <w:spacing w:before="0" w:after="0"/>
      </w:pPr>
      <w:r>
        <w:t>Educational Opportunities</w:t>
      </w:r>
    </w:p>
    <w:p>
      <w:pPr>
        <w:numPr>
          <w:ilvl w:val="3"/>
          <w:numId w:val="900"/>
        </w:numPr>
        <w:spacing w:before="0" w:after="0"/>
      </w:pPr>
      <w:r>
        <w:t>Shoreline Stabilization</w:t>
      </w:r>
    </w:p>
    <w:p>
      <w:pPr>
        <w:numPr>
          <w:ilvl w:val="4"/>
          <w:numId w:val="900"/>
        </w:numPr>
        <w:spacing w:before="0" w:after="0"/>
      </w:pPr>
      <w:r>
        <w:t>Erosion Control</w:t>
      </w:r>
    </w:p>
    <w:p>
      <w:pPr>
        <w:numPr>
          <w:ilvl w:val="4"/>
          <w:numId w:val="900"/>
        </w:numPr>
        <w:spacing w:before="0" w:after="0"/>
      </w:pPr>
      <w:r>
        <w:t>Natural Solutions</w:t>
      </w:r>
    </w:p>
    <w:p>
      <w:pPr>
        <w:numPr>
          <w:ilvl w:val="4"/>
          <w:numId w:val="900"/>
        </w:numPr>
        <w:spacing w:before="0" w:after="0"/>
      </w:pPr>
      <w:r>
        <w:t>Engineering Approaches</w:t>
      </w:r>
    </w:p>
    <w:p>
      <w:pPr>
        <w:numPr>
          <w:ilvl w:val="4"/>
          <w:numId w:val="900"/>
        </w:numPr>
        <w:spacing w:before="0" w:after="0"/>
      </w:pPr>
      <w:r>
        <w:t>Long-term Maintenance</w:t>
      </w:r>
    </w:p>
    <w:p>
      <w:pPr>
        <w:numPr>
          <w:ilvl w:val="2"/>
          <w:numId w:val="900"/>
        </w:numPr>
        <w:spacing w:before="0" w:after="0"/>
      </w:pPr>
      <w:r>
        <w:t>Mixed-Use Development</w:t>
      </w:r>
    </w:p>
    <w:p>
      <w:pPr>
        <w:numPr>
          <w:ilvl w:val="3"/>
          <w:numId w:val="900"/>
        </w:numPr>
        <w:spacing w:before="0" w:after="0"/>
      </w:pPr>
      <w:r>
        <w:t>Residential and Commercial Integration</w:t>
      </w:r>
    </w:p>
    <w:p>
      <w:pPr>
        <w:numPr>
          <w:ilvl w:val="4"/>
          <w:numId w:val="900"/>
        </w:numPr>
        <w:spacing w:before="0" w:after="0"/>
      </w:pPr>
      <w:r>
        <w:t>Housing Options</w:t>
      </w:r>
    </w:p>
    <w:p>
      <w:pPr>
        <w:numPr>
          <w:ilvl w:val="4"/>
          <w:numId w:val="900"/>
        </w:numPr>
        <w:spacing w:before="0" w:after="0"/>
      </w:pPr>
      <w:r>
        <w:t>Retail Services</w:t>
      </w:r>
    </w:p>
    <w:p>
      <w:pPr>
        <w:numPr>
          <w:ilvl w:val="4"/>
          <w:numId w:val="900"/>
        </w:numPr>
        <w:spacing w:before="0" w:after="0"/>
      </w:pPr>
      <w:r>
        <w:t>Office Development</w:t>
      </w:r>
    </w:p>
    <w:p>
      <w:pPr>
        <w:numPr>
          <w:ilvl w:val="4"/>
          <w:numId w:val="900"/>
        </w:numPr>
        <w:spacing w:before="0" w:after="0"/>
      </w:pPr>
      <w:r>
        <w:t>Hotel and Tourism</w:t>
      </w:r>
    </w:p>
    <w:p>
      <w:pPr>
        <w:numPr>
          <w:ilvl w:val="3"/>
          <w:numId w:val="900"/>
        </w:numPr>
        <w:spacing w:before="0" w:after="0"/>
      </w:pPr>
      <w:r>
        <w:t>Recreational Uses</w:t>
      </w:r>
    </w:p>
    <w:p>
      <w:pPr>
        <w:numPr>
          <w:ilvl w:val="4"/>
          <w:numId w:val="900"/>
        </w:numPr>
        <w:spacing w:before="0" w:after="0"/>
      </w:pPr>
      <w:r>
        <w:t>Boating Facilities</w:t>
      </w:r>
    </w:p>
    <w:p>
      <w:pPr>
        <w:numPr>
          <w:ilvl w:val="4"/>
          <w:numId w:val="900"/>
        </w:numPr>
        <w:spacing w:before="0" w:after="0"/>
      </w:pPr>
      <w:r>
        <w:t>Swimming Areas</w:t>
      </w:r>
    </w:p>
    <w:p>
      <w:pPr>
        <w:numPr>
          <w:ilvl w:val="4"/>
          <w:numId w:val="900"/>
        </w:numPr>
        <w:spacing w:before="0" w:after="0"/>
      </w:pPr>
      <w:r>
        <w:t>Fishing Access</w:t>
      </w:r>
    </w:p>
    <w:p>
      <w:pPr>
        <w:numPr>
          <w:ilvl w:val="4"/>
          <w:numId w:val="900"/>
        </w:numPr>
        <w:spacing w:before="0" w:after="0"/>
      </w:pPr>
      <w:r>
        <w:t>Water Sports</w:t>
      </w:r>
    </w:p>
    <w:p>
      <w:pPr>
        <w:numPr>
          <w:ilvl w:val="0"/>
          <w:numId w:val="900"/>
        </w:numPr>
        <w:spacing w:before="0" w:after="0"/>
      </w:pPr>
      <w:r>
        <w:t>The Private Realm: Buildings and Parcels</w:t>
      </w:r>
    </w:p>
    <w:p>
      <w:pPr>
        <w:numPr>
          <w:ilvl w:val="1"/>
          <w:numId w:val="900"/>
        </w:numPr>
        <w:spacing w:before="0" w:after="0"/>
      </w:pPr>
      <w:r>
        <w:t>Building Typologies</w:t>
      </w:r>
    </w:p>
    <w:p>
      <w:pPr>
        <w:numPr>
          <w:ilvl w:val="2"/>
          <w:numId w:val="900"/>
        </w:numPr>
        <w:spacing w:before="0" w:after="0"/>
      </w:pPr>
      <w:r>
        <w:t>Residential</w:t>
      </w:r>
    </w:p>
    <w:p>
      <w:pPr>
        <w:numPr>
          <w:ilvl w:val="3"/>
          <w:numId w:val="900"/>
        </w:numPr>
        <w:spacing w:before="0" w:after="0"/>
      </w:pPr>
      <w:r>
        <w:t>Single-Family Homes</w:t>
      </w:r>
    </w:p>
    <w:p>
      <w:pPr>
        <w:numPr>
          <w:ilvl w:val="4"/>
          <w:numId w:val="900"/>
        </w:numPr>
        <w:spacing w:before="0" w:after="0"/>
      </w:pPr>
      <w:r>
        <w:t>Detached Houses</w:t>
      </w:r>
    </w:p>
    <w:p>
      <w:pPr>
        <w:numPr>
          <w:ilvl w:val="4"/>
          <w:numId w:val="900"/>
        </w:numPr>
        <w:spacing w:before="0" w:after="0"/>
      </w:pPr>
      <w:r>
        <w:t>Attached Houses</w:t>
      </w:r>
    </w:p>
    <w:p>
      <w:pPr>
        <w:numPr>
          <w:ilvl w:val="4"/>
          <w:numId w:val="900"/>
        </w:numPr>
        <w:spacing w:before="0" w:after="0"/>
      </w:pPr>
      <w:r>
        <w:t>Townhouses</w:t>
      </w:r>
    </w:p>
    <w:p>
      <w:pPr>
        <w:numPr>
          <w:ilvl w:val="4"/>
          <w:numId w:val="900"/>
        </w:numPr>
        <w:spacing w:before="0" w:after="0"/>
      </w:pPr>
      <w:r>
        <w:t>Accessory Dwelling Units</w:t>
      </w:r>
    </w:p>
    <w:p>
      <w:pPr>
        <w:numPr>
          <w:ilvl w:val="3"/>
          <w:numId w:val="900"/>
        </w:numPr>
        <w:spacing w:before="0" w:after="0"/>
      </w:pPr>
      <w:r>
        <w:t>Multi-Family Buildings</w:t>
      </w:r>
    </w:p>
    <w:p>
      <w:pPr>
        <w:numPr>
          <w:ilvl w:val="4"/>
          <w:numId w:val="900"/>
        </w:numPr>
        <w:spacing w:before="0" w:after="0"/>
      </w:pPr>
      <w:r>
        <w:t>Duplexes and Triplexes</w:t>
      </w:r>
    </w:p>
    <w:p>
      <w:pPr>
        <w:numPr>
          <w:ilvl w:val="4"/>
          <w:numId w:val="900"/>
        </w:numPr>
        <w:spacing w:before="0" w:after="0"/>
      </w:pPr>
      <w:r>
        <w:t>Small Apartment Buildings</w:t>
      </w:r>
    </w:p>
    <w:p>
      <w:pPr>
        <w:numPr>
          <w:ilvl w:val="4"/>
          <w:numId w:val="900"/>
        </w:numPr>
        <w:spacing w:before="0" w:after="0"/>
      </w:pPr>
      <w:r>
        <w:t>Courtyard Housing</w:t>
      </w:r>
    </w:p>
    <w:p>
      <w:pPr>
        <w:numPr>
          <w:ilvl w:val="4"/>
          <w:numId w:val="900"/>
        </w:numPr>
        <w:spacing w:before="0" w:after="0"/>
      </w:pPr>
      <w:r>
        <w:t>Garden Apartments</w:t>
      </w:r>
    </w:p>
    <w:p>
      <w:pPr>
        <w:numPr>
          <w:ilvl w:val="3"/>
          <w:numId w:val="900"/>
        </w:numPr>
        <w:spacing w:before="0" w:after="0"/>
      </w:pPr>
      <w:r>
        <w:t>High-Rise Apartments</w:t>
      </w:r>
    </w:p>
    <w:p>
      <w:pPr>
        <w:numPr>
          <w:ilvl w:val="4"/>
          <w:numId w:val="900"/>
        </w:numPr>
        <w:spacing w:before="0" w:after="0"/>
      </w:pPr>
      <w:r>
        <w:t>Tower Design</w:t>
      </w:r>
    </w:p>
    <w:p>
      <w:pPr>
        <w:numPr>
          <w:ilvl w:val="4"/>
          <w:numId w:val="900"/>
        </w:numPr>
        <w:spacing w:before="0" w:after="0"/>
      </w:pPr>
      <w:r>
        <w:t>Podium Buildings</w:t>
      </w:r>
    </w:p>
    <w:p>
      <w:pPr>
        <w:numPr>
          <w:ilvl w:val="4"/>
          <w:numId w:val="900"/>
        </w:numPr>
        <w:spacing w:before="0" w:after="0"/>
      </w:pPr>
      <w:r>
        <w:t>Mixed-Income Housing</w:t>
      </w:r>
    </w:p>
    <w:p>
      <w:pPr>
        <w:numPr>
          <w:ilvl w:val="4"/>
          <w:numId w:val="900"/>
        </w:numPr>
        <w:spacing w:before="0" w:after="0"/>
      </w:pPr>
      <w:r>
        <w:t>Luxury Developments</w:t>
      </w:r>
    </w:p>
    <w:p>
      <w:pPr>
        <w:numPr>
          <w:ilvl w:val="2"/>
          <w:numId w:val="900"/>
        </w:numPr>
        <w:spacing w:before="0" w:after="0"/>
      </w:pPr>
      <w:r>
        <w:t>Commercial</w:t>
      </w:r>
    </w:p>
    <w:p>
      <w:pPr>
        <w:numPr>
          <w:ilvl w:val="3"/>
          <w:numId w:val="900"/>
        </w:numPr>
        <w:spacing w:before="0" w:after="0"/>
      </w:pPr>
      <w:r>
        <w:t>Retail Stores</w:t>
      </w:r>
    </w:p>
    <w:p>
      <w:pPr>
        <w:numPr>
          <w:ilvl w:val="4"/>
          <w:numId w:val="900"/>
        </w:numPr>
        <w:spacing w:before="0" w:after="0"/>
      </w:pPr>
      <w:r>
        <w:t>Street-Level Retail</w:t>
      </w:r>
    </w:p>
    <w:p>
      <w:pPr>
        <w:numPr>
          <w:ilvl w:val="4"/>
          <w:numId w:val="900"/>
        </w:numPr>
        <w:spacing w:before="0" w:after="0"/>
      </w:pPr>
      <w:r>
        <w:t>Shopping Centers</w:t>
      </w:r>
    </w:p>
    <w:p>
      <w:pPr>
        <w:numPr>
          <w:ilvl w:val="4"/>
          <w:numId w:val="900"/>
        </w:numPr>
        <w:spacing w:before="0" w:after="0"/>
      </w:pPr>
      <w:r>
        <w:t>Big Box Stores</w:t>
      </w:r>
    </w:p>
    <w:p>
      <w:pPr>
        <w:numPr>
          <w:ilvl w:val="4"/>
          <w:numId w:val="900"/>
        </w:numPr>
        <w:spacing w:before="0" w:after="0"/>
      </w:pPr>
      <w:r>
        <w:t>Specialty Retail</w:t>
      </w:r>
    </w:p>
    <w:p>
      <w:pPr>
        <w:numPr>
          <w:ilvl w:val="3"/>
          <w:numId w:val="900"/>
        </w:numPr>
        <w:spacing w:before="0" w:after="0"/>
      </w:pPr>
      <w:r>
        <w:t>Office Buildings</w:t>
      </w:r>
    </w:p>
    <w:p>
      <w:pPr>
        <w:numPr>
          <w:ilvl w:val="4"/>
          <w:numId w:val="900"/>
        </w:numPr>
        <w:spacing w:before="0" w:after="0"/>
      </w:pPr>
      <w:r>
        <w:t>Low-Rise Offices</w:t>
      </w:r>
    </w:p>
    <w:p>
      <w:pPr>
        <w:numPr>
          <w:ilvl w:val="4"/>
          <w:numId w:val="900"/>
        </w:numPr>
        <w:spacing w:before="0" w:after="0"/>
      </w:pPr>
      <w:r>
        <w:t>Mid-Rise Offices</w:t>
      </w:r>
    </w:p>
    <w:p>
      <w:pPr>
        <w:numPr>
          <w:ilvl w:val="4"/>
          <w:numId w:val="900"/>
        </w:numPr>
        <w:spacing w:before="0" w:after="0"/>
      </w:pPr>
      <w:r>
        <w:t>High-Rise Towers</w:t>
      </w:r>
    </w:p>
    <w:p>
      <w:pPr>
        <w:numPr>
          <w:ilvl w:val="4"/>
          <w:numId w:val="900"/>
        </w:numPr>
        <w:spacing w:before="0" w:after="0"/>
      </w:pPr>
      <w:r>
        <w:t>Flex Office Space</w:t>
      </w:r>
    </w:p>
    <w:p>
      <w:pPr>
        <w:numPr>
          <w:ilvl w:val="3"/>
          <w:numId w:val="900"/>
        </w:numPr>
        <w:spacing w:before="0" w:after="0"/>
      </w:pPr>
      <w:r>
        <w:t>Mixed-Use Developments</w:t>
      </w:r>
    </w:p>
    <w:p>
      <w:pPr>
        <w:numPr>
          <w:ilvl w:val="4"/>
          <w:numId w:val="900"/>
        </w:numPr>
        <w:spacing w:before="0" w:after="0"/>
      </w:pPr>
      <w:r>
        <w:t>Retail-Office Combinations</w:t>
      </w:r>
    </w:p>
    <w:p>
      <w:pPr>
        <w:numPr>
          <w:ilvl w:val="4"/>
          <w:numId w:val="900"/>
        </w:numPr>
        <w:spacing w:before="0" w:after="0"/>
      </w:pPr>
      <w:r>
        <w:t>Residential-Commercial Mix</w:t>
      </w:r>
    </w:p>
    <w:p>
      <w:pPr>
        <w:numPr>
          <w:ilvl w:val="4"/>
          <w:numId w:val="900"/>
        </w:numPr>
        <w:spacing w:before="0" w:after="0"/>
      </w:pPr>
      <w:r>
        <w:t>Transit-Oriented Development</w:t>
      </w:r>
    </w:p>
    <w:p>
      <w:pPr>
        <w:numPr>
          <w:ilvl w:val="4"/>
          <w:numId w:val="900"/>
        </w:numPr>
        <w:spacing w:before="0" w:after="0"/>
      </w:pPr>
      <w:r>
        <w:t>Live-Work Units</w:t>
      </w:r>
    </w:p>
    <w:p>
      <w:pPr>
        <w:numPr>
          <w:ilvl w:val="2"/>
          <w:numId w:val="900"/>
        </w:numPr>
        <w:spacing w:before="0" w:after="0"/>
      </w:pPr>
      <w:r>
        <w:t>Industrial</w:t>
      </w:r>
    </w:p>
    <w:p>
      <w:pPr>
        <w:numPr>
          <w:ilvl w:val="3"/>
          <w:numId w:val="900"/>
        </w:numPr>
        <w:spacing w:before="0" w:after="0"/>
      </w:pPr>
      <w:r>
        <w:t>Light Industrial</w:t>
      </w:r>
    </w:p>
    <w:p>
      <w:pPr>
        <w:numPr>
          <w:ilvl w:val="4"/>
          <w:numId w:val="900"/>
        </w:numPr>
        <w:spacing w:before="0" w:after="0"/>
      </w:pPr>
      <w:r>
        <w:t>Manufacturing</w:t>
      </w:r>
    </w:p>
    <w:p>
      <w:pPr>
        <w:numPr>
          <w:ilvl w:val="4"/>
          <w:numId w:val="900"/>
        </w:numPr>
        <w:spacing w:before="0" w:after="0"/>
      </w:pPr>
      <w:r>
        <w:t>Assembly Operations</w:t>
      </w:r>
    </w:p>
    <w:p>
      <w:pPr>
        <w:numPr>
          <w:ilvl w:val="4"/>
          <w:numId w:val="900"/>
        </w:numPr>
        <w:spacing w:before="0" w:after="0"/>
      </w:pPr>
      <w:r>
        <w:t>Research and Development</w:t>
      </w:r>
    </w:p>
    <w:p>
      <w:pPr>
        <w:numPr>
          <w:ilvl w:val="4"/>
          <w:numId w:val="900"/>
        </w:numPr>
        <w:spacing w:before="0" w:after="0"/>
      </w:pPr>
      <w:r>
        <w:t>Food Processing</w:t>
      </w:r>
    </w:p>
    <w:p>
      <w:pPr>
        <w:numPr>
          <w:ilvl w:val="3"/>
          <w:numId w:val="900"/>
        </w:numPr>
        <w:spacing w:before="0" w:after="0"/>
      </w:pPr>
      <w:r>
        <w:t>Heavy Industrial</w:t>
      </w:r>
    </w:p>
    <w:p>
      <w:pPr>
        <w:numPr>
          <w:ilvl w:val="4"/>
          <w:numId w:val="900"/>
        </w:numPr>
        <w:spacing w:before="0" w:after="0"/>
      </w:pPr>
      <w:r>
        <w:t>Steel Production</w:t>
      </w:r>
    </w:p>
    <w:p>
      <w:pPr>
        <w:numPr>
          <w:ilvl w:val="4"/>
          <w:numId w:val="900"/>
        </w:numPr>
        <w:spacing w:before="0" w:after="0"/>
      </w:pPr>
      <w:r>
        <w:t>Chemical Processing</w:t>
      </w:r>
    </w:p>
    <w:p>
      <w:pPr>
        <w:numPr>
          <w:ilvl w:val="4"/>
          <w:numId w:val="900"/>
        </w:numPr>
        <w:spacing w:before="0" w:after="0"/>
      </w:pPr>
      <w:r>
        <w:t>Power Generation</w:t>
      </w:r>
    </w:p>
    <w:p>
      <w:pPr>
        <w:numPr>
          <w:ilvl w:val="4"/>
          <w:numId w:val="900"/>
        </w:numPr>
        <w:spacing w:before="0" w:after="0"/>
      </w:pPr>
      <w:r>
        <w:t>Petroleum Refining</w:t>
      </w:r>
    </w:p>
    <w:p>
      <w:pPr>
        <w:numPr>
          <w:ilvl w:val="3"/>
          <w:numId w:val="900"/>
        </w:numPr>
        <w:spacing w:before="0" w:after="0"/>
      </w:pPr>
      <w:r>
        <w:t>Warehousing</w:t>
      </w:r>
    </w:p>
    <w:p>
      <w:pPr>
        <w:numPr>
          <w:ilvl w:val="4"/>
          <w:numId w:val="900"/>
        </w:numPr>
        <w:spacing w:before="0" w:after="0"/>
      </w:pPr>
      <w:r>
        <w:t>Distribution Centers</w:t>
      </w:r>
    </w:p>
    <w:p>
      <w:pPr>
        <w:numPr>
          <w:ilvl w:val="4"/>
          <w:numId w:val="900"/>
        </w:numPr>
        <w:spacing w:before="0" w:after="0"/>
      </w:pPr>
      <w:r>
        <w:t>Storage Facilities</w:t>
      </w:r>
    </w:p>
    <w:p>
      <w:pPr>
        <w:numPr>
          <w:ilvl w:val="4"/>
          <w:numId w:val="900"/>
        </w:numPr>
        <w:spacing w:before="0" w:after="0"/>
      </w:pPr>
      <w:r>
        <w:t>Logistics Hubs</w:t>
      </w:r>
    </w:p>
    <w:p>
      <w:pPr>
        <w:numPr>
          <w:ilvl w:val="4"/>
          <w:numId w:val="900"/>
        </w:numPr>
        <w:spacing w:before="0" w:after="0"/>
      </w:pPr>
      <w:r>
        <w:t>Cold Storage</w:t>
      </w:r>
    </w:p>
    <w:p>
      <w:pPr>
        <w:numPr>
          <w:ilvl w:val="2"/>
          <w:numId w:val="900"/>
        </w:numPr>
        <w:spacing w:before="0" w:after="0"/>
      </w:pPr>
      <w:r>
        <w:t>Institutional</w:t>
      </w:r>
    </w:p>
    <w:p>
      <w:pPr>
        <w:numPr>
          <w:ilvl w:val="3"/>
          <w:numId w:val="900"/>
        </w:numPr>
        <w:spacing w:before="0" w:after="0"/>
      </w:pPr>
      <w:r>
        <w:t>Schools and Universities</w:t>
      </w:r>
    </w:p>
    <w:p>
      <w:pPr>
        <w:numPr>
          <w:ilvl w:val="4"/>
          <w:numId w:val="900"/>
        </w:numPr>
        <w:spacing w:before="0" w:after="0"/>
      </w:pPr>
      <w:r>
        <w:t>Elementary Schools</w:t>
      </w:r>
    </w:p>
    <w:p>
      <w:pPr>
        <w:numPr>
          <w:ilvl w:val="4"/>
          <w:numId w:val="900"/>
        </w:numPr>
        <w:spacing w:before="0" w:after="0"/>
      </w:pPr>
      <w:r>
        <w:t>Secondary Schools</w:t>
      </w:r>
    </w:p>
    <w:p>
      <w:pPr>
        <w:numPr>
          <w:ilvl w:val="4"/>
          <w:numId w:val="900"/>
        </w:numPr>
        <w:spacing w:before="0" w:after="0"/>
      </w:pPr>
      <w:r>
        <w:t>Higher Education</w:t>
      </w:r>
    </w:p>
    <w:p>
      <w:pPr>
        <w:numPr>
          <w:ilvl w:val="4"/>
          <w:numId w:val="900"/>
        </w:numPr>
        <w:spacing w:before="0" w:after="0"/>
      </w:pPr>
      <w:r>
        <w:t>Specialized Training</w:t>
      </w:r>
    </w:p>
    <w:p>
      <w:pPr>
        <w:numPr>
          <w:ilvl w:val="3"/>
          <w:numId w:val="900"/>
        </w:numPr>
        <w:spacing w:before="0" w:after="0"/>
      </w:pPr>
      <w:r>
        <w:t>Hospitals and Health Facilities</w:t>
      </w:r>
    </w:p>
    <w:p>
      <w:pPr>
        <w:numPr>
          <w:ilvl w:val="4"/>
          <w:numId w:val="900"/>
        </w:numPr>
        <w:spacing w:before="0" w:after="0"/>
      </w:pPr>
      <w:r>
        <w:t>General Hospitals</w:t>
      </w:r>
    </w:p>
    <w:p>
      <w:pPr>
        <w:numPr>
          <w:ilvl w:val="4"/>
          <w:numId w:val="900"/>
        </w:numPr>
        <w:spacing w:before="0" w:after="0"/>
      </w:pPr>
      <w:r>
        <w:t>Specialty Clinics</w:t>
      </w:r>
    </w:p>
    <w:p>
      <w:pPr>
        <w:numPr>
          <w:ilvl w:val="4"/>
          <w:numId w:val="900"/>
        </w:numPr>
        <w:spacing w:before="0" w:after="0"/>
      </w:pPr>
      <w:r>
        <w:t>Emergency Services</w:t>
      </w:r>
    </w:p>
    <w:p>
      <w:pPr>
        <w:numPr>
          <w:ilvl w:val="4"/>
          <w:numId w:val="900"/>
        </w:numPr>
        <w:spacing w:before="0" w:after="0"/>
      </w:pPr>
      <w:r>
        <w:t>Long-Term Care</w:t>
      </w:r>
    </w:p>
    <w:p>
      <w:pPr>
        <w:numPr>
          <w:ilvl w:val="3"/>
          <w:numId w:val="900"/>
        </w:numPr>
        <w:spacing w:before="0" w:after="0"/>
      </w:pPr>
      <w:r>
        <w:t>Government Buildings</w:t>
      </w:r>
    </w:p>
    <w:p>
      <w:pPr>
        <w:numPr>
          <w:ilvl w:val="4"/>
          <w:numId w:val="900"/>
        </w:numPr>
        <w:spacing w:before="0" w:after="0"/>
      </w:pPr>
      <w:r>
        <w:t>City Halls</w:t>
      </w:r>
    </w:p>
    <w:p>
      <w:pPr>
        <w:numPr>
          <w:ilvl w:val="4"/>
          <w:numId w:val="900"/>
        </w:numPr>
        <w:spacing w:before="0" w:after="0"/>
      </w:pPr>
      <w:r>
        <w:t>Courthouses</w:t>
      </w:r>
    </w:p>
    <w:p>
      <w:pPr>
        <w:numPr>
          <w:ilvl w:val="4"/>
          <w:numId w:val="900"/>
        </w:numPr>
        <w:spacing w:before="0" w:after="0"/>
      </w:pPr>
      <w:r>
        <w:t>Public Safety Facilities</w:t>
      </w:r>
    </w:p>
    <w:p>
      <w:pPr>
        <w:numPr>
          <w:ilvl w:val="4"/>
          <w:numId w:val="900"/>
        </w:numPr>
        <w:spacing w:before="0" w:after="0"/>
      </w:pPr>
      <w:r>
        <w:t>Service Centers</w:t>
      </w:r>
    </w:p>
    <w:p>
      <w:pPr>
        <w:numPr>
          <w:ilvl w:val="2"/>
          <w:numId w:val="900"/>
        </w:numPr>
        <w:spacing w:before="0" w:after="0"/>
      </w:pPr>
      <w:r>
        <w:t>Mixed-Use Buildings</w:t>
      </w:r>
    </w:p>
    <w:p>
      <w:pPr>
        <w:numPr>
          <w:ilvl w:val="3"/>
          <w:numId w:val="900"/>
        </w:numPr>
        <w:spacing w:before="0" w:after="0"/>
      </w:pPr>
      <w:r>
        <w:t>Vertical Mixed-Use</w:t>
      </w:r>
    </w:p>
    <w:p>
      <w:pPr>
        <w:numPr>
          <w:ilvl w:val="4"/>
          <w:numId w:val="900"/>
        </w:numPr>
        <w:spacing w:before="0" w:after="0"/>
      </w:pPr>
      <w:r>
        <w:t>Ground Floor Retail</w:t>
      </w:r>
    </w:p>
    <w:p>
      <w:pPr>
        <w:numPr>
          <w:ilvl w:val="4"/>
          <w:numId w:val="900"/>
        </w:numPr>
        <w:spacing w:before="0" w:after="0"/>
      </w:pPr>
      <w:r>
        <w:t>Upper Floor Offices</w:t>
      </w:r>
    </w:p>
    <w:p>
      <w:pPr>
        <w:numPr>
          <w:ilvl w:val="4"/>
          <w:numId w:val="900"/>
        </w:numPr>
        <w:spacing w:before="0" w:after="0"/>
      </w:pPr>
      <w:r>
        <w:t>Residential Above Commercial</w:t>
      </w:r>
    </w:p>
    <w:p>
      <w:pPr>
        <w:numPr>
          <w:ilvl w:val="4"/>
          <w:numId w:val="900"/>
        </w:numPr>
        <w:spacing w:before="0" w:after="0"/>
      </w:pPr>
      <w:r>
        <w:t>Parking Integration</w:t>
      </w:r>
    </w:p>
    <w:p>
      <w:pPr>
        <w:numPr>
          <w:ilvl w:val="3"/>
          <w:numId w:val="900"/>
        </w:numPr>
        <w:spacing w:before="0" w:after="0"/>
      </w:pPr>
      <w:r>
        <w:t>Horizontal Mixed-Use</w:t>
      </w:r>
    </w:p>
    <w:p>
      <w:pPr>
        <w:numPr>
          <w:ilvl w:val="4"/>
          <w:numId w:val="900"/>
        </w:numPr>
        <w:spacing w:before="0" w:after="0"/>
      </w:pPr>
      <w:r>
        <w:t>Campus-Style Development</w:t>
      </w:r>
    </w:p>
    <w:p>
      <w:pPr>
        <w:numPr>
          <w:ilvl w:val="4"/>
          <w:numId w:val="900"/>
        </w:numPr>
        <w:spacing w:before="0" w:after="0"/>
      </w:pPr>
      <w:r>
        <w:t>Phased Development</w:t>
      </w:r>
    </w:p>
    <w:p>
      <w:pPr>
        <w:numPr>
          <w:ilvl w:val="4"/>
          <w:numId w:val="900"/>
        </w:numPr>
        <w:spacing w:before="0" w:after="0"/>
      </w:pPr>
      <w:r>
        <w:t>Complementary Uses</w:t>
      </w:r>
    </w:p>
    <w:p>
      <w:pPr>
        <w:numPr>
          <w:ilvl w:val="4"/>
          <w:numId w:val="900"/>
        </w:numPr>
        <w:spacing w:before="0" w:after="0"/>
      </w:pPr>
      <w:r>
        <w:t>Shared Facilities</w:t>
      </w:r>
    </w:p>
    <w:p>
      <w:pPr>
        <w:numPr>
          <w:ilvl w:val="1"/>
          <w:numId w:val="900"/>
        </w:numPr>
        <w:spacing w:before="0" w:after="0"/>
      </w:pPr>
      <w:r>
        <w:t>Building Form and Massing</w:t>
      </w:r>
    </w:p>
    <w:p>
      <w:pPr>
        <w:numPr>
          <w:ilvl w:val="2"/>
          <w:numId w:val="900"/>
        </w:numPr>
        <w:spacing w:before="0" w:after="0"/>
      </w:pPr>
      <w:r>
        <w:t>Height</w:t>
      </w:r>
    </w:p>
    <w:p>
      <w:pPr>
        <w:numPr>
          <w:ilvl w:val="3"/>
          <w:numId w:val="900"/>
        </w:numPr>
        <w:spacing w:before="0" w:after="0"/>
      </w:pPr>
      <w:r>
        <w:t>Zoning Restrictions</w:t>
      </w:r>
    </w:p>
    <w:p>
      <w:pPr>
        <w:numPr>
          <w:ilvl w:val="3"/>
          <w:numId w:val="900"/>
        </w:numPr>
        <w:spacing w:before="0" w:after="0"/>
      </w:pPr>
      <w:r>
        <w:t>View Protection</w:t>
      </w:r>
    </w:p>
    <w:p>
      <w:pPr>
        <w:numPr>
          <w:ilvl w:val="3"/>
          <w:numId w:val="900"/>
        </w:numPr>
        <w:spacing w:before="0" w:after="0"/>
      </w:pPr>
      <w:r>
        <w:t>Shadow Impact</w:t>
      </w:r>
    </w:p>
    <w:p>
      <w:pPr>
        <w:numPr>
          <w:ilvl w:val="3"/>
          <w:numId w:val="900"/>
        </w:numPr>
        <w:spacing w:before="0" w:after="0"/>
      </w:pPr>
      <w:r>
        <w:t>Transition Zones</w:t>
      </w:r>
    </w:p>
    <w:p>
      <w:pPr>
        <w:numPr>
          <w:ilvl w:val="2"/>
          <w:numId w:val="900"/>
        </w:numPr>
        <w:spacing w:before="0" w:after="0"/>
      </w:pPr>
      <w:r>
        <w:t>Bulk</w:t>
      </w:r>
    </w:p>
    <w:p>
      <w:pPr>
        <w:numPr>
          <w:ilvl w:val="3"/>
          <w:numId w:val="900"/>
        </w:numPr>
        <w:spacing w:before="0" w:after="0"/>
      </w:pPr>
      <w:r>
        <w:t>Floor Area Ratio</w:t>
      </w:r>
    </w:p>
    <w:p>
      <w:pPr>
        <w:numPr>
          <w:ilvl w:val="3"/>
          <w:numId w:val="900"/>
        </w:numPr>
        <w:spacing w:before="0" w:after="0"/>
      </w:pPr>
      <w:r>
        <w:t>Building Volume</w:t>
      </w:r>
    </w:p>
    <w:p>
      <w:pPr>
        <w:numPr>
          <w:ilvl w:val="3"/>
          <w:numId w:val="900"/>
        </w:numPr>
        <w:spacing w:before="0" w:after="0"/>
      </w:pPr>
      <w:r>
        <w:t>Mass Distribution</w:t>
      </w:r>
    </w:p>
    <w:p>
      <w:pPr>
        <w:numPr>
          <w:ilvl w:val="3"/>
          <w:numId w:val="900"/>
        </w:numPr>
        <w:spacing w:before="0" w:after="0"/>
      </w:pPr>
      <w:r>
        <w:t>Proportional Relationships</w:t>
      </w:r>
    </w:p>
    <w:p>
      <w:pPr>
        <w:numPr>
          <w:ilvl w:val="2"/>
          <w:numId w:val="900"/>
        </w:numPr>
        <w:spacing w:before="0" w:after="0"/>
      </w:pPr>
      <w:r>
        <w:t>Setbacks</w:t>
      </w:r>
    </w:p>
    <w:p>
      <w:pPr>
        <w:numPr>
          <w:ilvl w:val="3"/>
          <w:numId w:val="900"/>
        </w:numPr>
        <w:spacing w:before="0" w:after="0"/>
      </w:pPr>
      <w:r>
        <w:t>Front Setbacks</w:t>
      </w:r>
    </w:p>
    <w:p>
      <w:pPr>
        <w:numPr>
          <w:ilvl w:val="3"/>
          <w:numId w:val="900"/>
        </w:numPr>
        <w:spacing w:before="0" w:after="0"/>
      </w:pPr>
      <w:r>
        <w:t>Side Setbacks</w:t>
      </w:r>
    </w:p>
    <w:p>
      <w:pPr>
        <w:numPr>
          <w:ilvl w:val="3"/>
          <w:numId w:val="900"/>
        </w:numPr>
        <w:spacing w:before="0" w:after="0"/>
      </w:pPr>
      <w:r>
        <w:t>Rear Setbacks</w:t>
      </w:r>
    </w:p>
    <w:p>
      <w:pPr>
        <w:numPr>
          <w:ilvl w:val="3"/>
          <w:numId w:val="900"/>
        </w:numPr>
        <w:spacing w:before="0" w:after="0"/>
      </w:pPr>
      <w:r>
        <w:t>Upper Floor Setbacks</w:t>
      </w:r>
    </w:p>
    <w:p>
      <w:pPr>
        <w:numPr>
          <w:ilvl w:val="2"/>
          <w:numId w:val="900"/>
        </w:numPr>
        <w:spacing w:before="0" w:after="0"/>
      </w:pPr>
      <w:r>
        <w:t>Building Envelope</w:t>
      </w:r>
    </w:p>
    <w:p>
      <w:pPr>
        <w:numPr>
          <w:ilvl w:val="3"/>
          <w:numId w:val="900"/>
        </w:numPr>
        <w:spacing w:before="0" w:after="0"/>
      </w:pPr>
      <w:r>
        <w:t>Zoning Envelope</w:t>
      </w:r>
    </w:p>
    <w:p>
      <w:pPr>
        <w:numPr>
          <w:ilvl w:val="3"/>
          <w:numId w:val="900"/>
        </w:numPr>
        <w:spacing w:before="0" w:after="0"/>
      </w:pPr>
      <w:r>
        <w:t>Design Flexibility</w:t>
      </w:r>
    </w:p>
    <w:p>
      <w:pPr>
        <w:numPr>
          <w:ilvl w:val="3"/>
          <w:numId w:val="900"/>
        </w:numPr>
        <w:spacing w:before="0" w:after="0"/>
      </w:pPr>
      <w:r>
        <w:t>Maximum Buildable Area</w:t>
      </w:r>
    </w:p>
    <w:p>
      <w:pPr>
        <w:numPr>
          <w:ilvl w:val="3"/>
          <w:numId w:val="900"/>
        </w:numPr>
        <w:spacing w:before="0" w:after="0"/>
      </w:pPr>
      <w:r>
        <w:t>Height Transitions</w:t>
      </w:r>
    </w:p>
    <w:p>
      <w:pPr>
        <w:numPr>
          <w:ilvl w:val="2"/>
          <w:numId w:val="900"/>
        </w:numPr>
        <w:spacing w:before="0" w:after="0"/>
      </w:pPr>
      <w:r>
        <w:t>Articulation and Facade Treatment</w:t>
      </w:r>
    </w:p>
    <w:p>
      <w:pPr>
        <w:numPr>
          <w:ilvl w:val="3"/>
          <w:numId w:val="900"/>
        </w:numPr>
        <w:spacing w:before="0" w:after="0"/>
      </w:pPr>
      <w:r>
        <w:t>Wall Plane Variation</w:t>
      </w:r>
    </w:p>
    <w:p>
      <w:pPr>
        <w:numPr>
          <w:ilvl w:val="3"/>
          <w:numId w:val="900"/>
        </w:numPr>
        <w:spacing w:before="0" w:after="0"/>
      </w:pPr>
      <w:r>
        <w:t>Material Changes</w:t>
      </w:r>
    </w:p>
    <w:p>
      <w:pPr>
        <w:numPr>
          <w:ilvl w:val="3"/>
          <w:numId w:val="900"/>
        </w:numPr>
        <w:spacing w:before="0" w:after="0"/>
      </w:pPr>
      <w:r>
        <w:t>Window Patterns</w:t>
      </w:r>
    </w:p>
    <w:p>
      <w:pPr>
        <w:numPr>
          <w:ilvl w:val="3"/>
          <w:numId w:val="900"/>
        </w:numPr>
        <w:spacing w:before="0" w:after="0"/>
      </w:pPr>
      <w:r>
        <w:t>Architectural Details</w:t>
      </w:r>
    </w:p>
    <w:p>
      <w:pPr>
        <w:numPr>
          <w:ilvl w:val="1"/>
          <w:numId w:val="900"/>
        </w:numPr>
        <w:spacing w:before="0" w:after="0"/>
      </w:pPr>
      <w:r>
        <w:t>Density and Intensity</w:t>
      </w:r>
    </w:p>
    <w:p>
      <w:pPr>
        <w:numPr>
          <w:ilvl w:val="2"/>
          <w:numId w:val="900"/>
        </w:numPr>
        <w:spacing w:before="0" w:after="0"/>
      </w:pPr>
      <w:r>
        <w:t>Floor Area Ratio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Bonus Provisions</w:t>
      </w:r>
    </w:p>
    <w:p>
      <w:pPr>
        <w:numPr>
          <w:ilvl w:val="3"/>
          <w:numId w:val="900"/>
        </w:numPr>
        <w:spacing w:before="0" w:after="0"/>
      </w:pPr>
      <w:r>
        <w:t>Transfer Rights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Dwelling Units per Acre</w:t>
      </w:r>
    </w:p>
    <w:p>
      <w:pPr>
        <w:numPr>
          <w:ilvl w:val="3"/>
          <w:numId w:val="900"/>
        </w:numPr>
        <w:spacing w:before="0" w:after="0"/>
      </w:pPr>
      <w:r>
        <w:t>Residential Density</w:t>
      </w:r>
    </w:p>
    <w:p>
      <w:pPr>
        <w:numPr>
          <w:ilvl w:val="3"/>
          <w:numId w:val="900"/>
        </w:numPr>
        <w:spacing w:before="0" w:after="0"/>
      </w:pPr>
      <w:r>
        <w:t>Unit Mix Considerations</w:t>
      </w:r>
    </w:p>
    <w:p>
      <w:pPr>
        <w:numPr>
          <w:ilvl w:val="3"/>
          <w:numId w:val="900"/>
        </w:numPr>
        <w:spacing w:before="0" w:after="0"/>
      </w:pPr>
      <w:r>
        <w:t>Affordability Requirements</w:t>
      </w:r>
    </w:p>
    <w:p>
      <w:pPr>
        <w:numPr>
          <w:ilvl w:val="3"/>
          <w:numId w:val="900"/>
        </w:numPr>
        <w:spacing w:before="0" w:after="0"/>
      </w:pPr>
      <w:r>
        <w:t>Infrastructure Capacity</w:t>
      </w:r>
    </w:p>
    <w:p>
      <w:pPr>
        <w:numPr>
          <w:ilvl w:val="2"/>
          <w:numId w:val="900"/>
        </w:numPr>
        <w:spacing w:before="0" w:after="0"/>
      </w:pPr>
      <w:r>
        <w:t>Lot Coverage</w:t>
      </w:r>
    </w:p>
    <w:p>
      <w:pPr>
        <w:numPr>
          <w:ilvl w:val="3"/>
          <w:numId w:val="900"/>
        </w:numPr>
        <w:spacing w:before="0" w:after="0"/>
      </w:pPr>
      <w:r>
        <w:t>Building Footprint</w:t>
      </w:r>
    </w:p>
    <w:p>
      <w:pPr>
        <w:numPr>
          <w:ilvl w:val="3"/>
          <w:numId w:val="900"/>
        </w:numPr>
        <w:spacing w:before="0" w:after="0"/>
      </w:pPr>
      <w:r>
        <w:t>Open Space Requirements</w:t>
      </w:r>
    </w:p>
    <w:p>
      <w:pPr>
        <w:numPr>
          <w:ilvl w:val="3"/>
          <w:numId w:val="900"/>
        </w:numPr>
        <w:spacing w:before="0" w:after="0"/>
      </w:pPr>
      <w:r>
        <w:t>Impervious Surface Limits</w:t>
      </w:r>
    </w:p>
    <w:p>
      <w:pPr>
        <w:numPr>
          <w:ilvl w:val="3"/>
          <w:numId w:val="900"/>
        </w:numPr>
        <w:spacing w:before="0" w:after="0"/>
      </w:pPr>
      <w:r>
        <w:t>Landscape Standards</w:t>
      </w:r>
    </w:p>
    <w:p>
      <w:pPr>
        <w:numPr>
          <w:ilvl w:val="2"/>
          <w:numId w:val="900"/>
        </w:numPr>
        <w:spacing w:before="0" w:after="0"/>
      </w:pPr>
      <w:r>
        <w:t>Relationship between Density and Urban Form</w:t>
      </w:r>
    </w:p>
    <w:p>
      <w:pPr>
        <w:numPr>
          <w:ilvl w:val="3"/>
          <w:numId w:val="900"/>
        </w:numPr>
        <w:spacing w:before="0" w:after="0"/>
      </w:pPr>
      <w:r>
        <w:t>Compactness</w:t>
      </w:r>
    </w:p>
    <w:p>
      <w:pPr>
        <w:numPr>
          <w:ilvl w:val="4"/>
          <w:numId w:val="900"/>
        </w:numPr>
        <w:spacing w:before="0" w:after="0"/>
      </w:pPr>
      <w:r>
        <w:t>Efficient Land Use</w:t>
      </w:r>
    </w:p>
    <w:p>
      <w:pPr>
        <w:numPr>
          <w:ilvl w:val="4"/>
          <w:numId w:val="900"/>
        </w:numPr>
        <w:spacing w:before="0" w:after="0"/>
      </w:pPr>
      <w:r>
        <w:t>Infrastructure Efficiency</w:t>
      </w:r>
    </w:p>
    <w:p>
      <w:pPr>
        <w:numPr>
          <w:ilvl w:val="4"/>
          <w:numId w:val="900"/>
        </w:numPr>
        <w:spacing w:before="0" w:after="0"/>
      </w:pPr>
      <w:r>
        <w:t>Transit Supportive</w:t>
      </w:r>
    </w:p>
    <w:p>
      <w:pPr>
        <w:numPr>
          <w:ilvl w:val="4"/>
          <w:numId w:val="900"/>
        </w:numPr>
        <w:spacing w:before="0" w:after="0"/>
      </w:pPr>
      <w:r>
        <w:t>Walkable Neighborhoods</w:t>
      </w:r>
    </w:p>
    <w:p>
      <w:pPr>
        <w:numPr>
          <w:ilvl w:val="3"/>
          <w:numId w:val="900"/>
        </w:numPr>
        <w:spacing w:before="0" w:after="0"/>
      </w:pPr>
      <w:r>
        <w:t>Urban Sprawl</w:t>
      </w:r>
    </w:p>
    <w:p>
      <w:pPr>
        <w:numPr>
          <w:ilvl w:val="4"/>
          <w:numId w:val="900"/>
        </w:numPr>
        <w:spacing w:before="0" w:after="0"/>
      </w:pPr>
      <w:r>
        <w:t>Low-Density Development</w:t>
      </w:r>
    </w:p>
    <w:p>
      <w:pPr>
        <w:numPr>
          <w:ilvl w:val="4"/>
          <w:numId w:val="900"/>
        </w:numPr>
        <w:spacing w:before="0" w:after="0"/>
      </w:pPr>
      <w:r>
        <w:t>Infrastructure Costs</w:t>
      </w:r>
    </w:p>
    <w:p>
      <w:pPr>
        <w:numPr>
          <w:ilvl w:val="4"/>
          <w:numId w:val="900"/>
        </w:numPr>
        <w:spacing w:before="0" w:after="0"/>
      </w:pPr>
      <w:r>
        <w:t>Environmental Impact</w:t>
      </w:r>
    </w:p>
    <w:p>
      <w:pPr>
        <w:numPr>
          <w:ilvl w:val="4"/>
          <w:numId w:val="900"/>
        </w:numPr>
        <w:spacing w:before="0" w:after="0"/>
      </w:pPr>
      <w:r>
        <w:t>Transportation Dependence</w:t>
      </w:r>
    </w:p>
    <w:p>
      <w:pPr>
        <w:numPr>
          <w:ilvl w:val="1"/>
          <w:numId w:val="900"/>
        </w:numPr>
        <w:spacing w:before="0" w:after="0"/>
      </w:pPr>
      <w:r>
        <w:t>Urban Fabric and Grain</w:t>
      </w:r>
    </w:p>
    <w:p>
      <w:pPr>
        <w:numPr>
          <w:ilvl w:val="2"/>
          <w:numId w:val="900"/>
        </w:numPr>
        <w:spacing w:before="0" w:after="0"/>
      </w:pPr>
      <w:r>
        <w:t>Parcel and Block Size</w:t>
      </w:r>
    </w:p>
    <w:p>
      <w:pPr>
        <w:numPr>
          <w:ilvl w:val="3"/>
          <w:numId w:val="900"/>
        </w:numPr>
        <w:spacing w:before="0" w:after="0"/>
      </w:pPr>
      <w:r>
        <w:t>Historic Patterns</w:t>
      </w:r>
    </w:p>
    <w:p>
      <w:pPr>
        <w:numPr>
          <w:ilvl w:val="3"/>
          <w:numId w:val="900"/>
        </w:numPr>
        <w:spacing w:before="0" w:after="0"/>
      </w:pPr>
      <w:r>
        <w:t>Development Flexibility</w:t>
      </w:r>
    </w:p>
    <w:p>
      <w:pPr>
        <w:numPr>
          <w:ilvl w:val="3"/>
          <w:numId w:val="900"/>
        </w:numPr>
        <w:spacing w:before="0" w:after="0"/>
      </w:pPr>
      <w:r>
        <w:t>Infrastructure Efficiency</w:t>
      </w:r>
    </w:p>
    <w:p>
      <w:pPr>
        <w:numPr>
          <w:ilvl w:val="3"/>
          <w:numId w:val="900"/>
        </w:numPr>
        <w:spacing w:before="0" w:after="0"/>
      </w:pPr>
      <w:r>
        <w:t>Walkability Impact</w:t>
      </w:r>
    </w:p>
    <w:p>
      <w:pPr>
        <w:numPr>
          <w:ilvl w:val="2"/>
          <w:numId w:val="900"/>
        </w:numPr>
        <w:spacing w:before="0" w:after="0"/>
      </w:pPr>
      <w:r>
        <w:t>Street Network Patterns</w:t>
      </w:r>
    </w:p>
    <w:p>
      <w:pPr>
        <w:numPr>
          <w:ilvl w:val="3"/>
          <w:numId w:val="900"/>
        </w:numPr>
        <w:spacing w:before="0" w:after="0"/>
      </w:pPr>
      <w:r>
        <w:t>Grid Systems</w:t>
      </w:r>
    </w:p>
    <w:p>
      <w:pPr>
        <w:numPr>
          <w:ilvl w:val="3"/>
          <w:numId w:val="900"/>
        </w:numPr>
        <w:spacing w:before="0" w:after="0"/>
      </w:pPr>
      <w:r>
        <w:t>Curvilinear Patterns</w:t>
      </w:r>
    </w:p>
    <w:p>
      <w:pPr>
        <w:numPr>
          <w:ilvl w:val="3"/>
          <w:numId w:val="900"/>
        </w:numPr>
        <w:spacing w:before="0" w:after="0"/>
      </w:pPr>
      <w:r>
        <w:t>Cul-de-sac Networks</w:t>
      </w:r>
    </w:p>
    <w:p>
      <w:pPr>
        <w:numPr>
          <w:ilvl w:val="3"/>
          <w:numId w:val="900"/>
        </w:numPr>
        <w:spacing w:before="0" w:after="0"/>
      </w:pPr>
      <w:r>
        <w:t>Connectivity Measures</w:t>
      </w:r>
    </w:p>
    <w:p>
      <w:pPr>
        <w:numPr>
          <w:ilvl w:val="2"/>
          <w:numId w:val="900"/>
        </w:numPr>
        <w:spacing w:before="0" w:after="0"/>
      </w:pPr>
      <w:r>
        <w:t>Fine-Grain Urbanism</w:t>
      </w:r>
    </w:p>
    <w:p>
      <w:pPr>
        <w:numPr>
          <w:ilvl w:val="3"/>
          <w:numId w:val="900"/>
        </w:numPr>
        <w:spacing w:before="0" w:after="0"/>
      </w:pPr>
      <w:r>
        <w:t>Small Parcels</w:t>
      </w:r>
    </w:p>
    <w:p>
      <w:pPr>
        <w:numPr>
          <w:ilvl w:val="3"/>
          <w:numId w:val="900"/>
        </w:numPr>
        <w:spacing w:before="0" w:after="0"/>
      </w:pPr>
      <w:r>
        <w:t>Diverse Ownership</w:t>
      </w:r>
    </w:p>
    <w:p>
      <w:pPr>
        <w:numPr>
          <w:ilvl w:val="3"/>
          <w:numId w:val="900"/>
        </w:numPr>
        <w:spacing w:before="0" w:after="0"/>
      </w:pPr>
      <w:r>
        <w:t>Incremental Development</w:t>
      </w:r>
    </w:p>
    <w:p>
      <w:pPr>
        <w:numPr>
          <w:ilvl w:val="3"/>
          <w:numId w:val="900"/>
        </w:numPr>
        <w:spacing w:before="0" w:after="0"/>
      </w:pPr>
      <w:r>
        <w:t>Local Character</w:t>
      </w:r>
    </w:p>
    <w:p>
      <w:pPr>
        <w:numPr>
          <w:ilvl w:val="2"/>
          <w:numId w:val="900"/>
        </w:numPr>
        <w:spacing w:before="0" w:after="0"/>
      </w:pPr>
      <w:r>
        <w:t>Coarse-Grain Urbanism</w:t>
      </w:r>
    </w:p>
    <w:p>
      <w:pPr>
        <w:numPr>
          <w:ilvl w:val="3"/>
          <w:numId w:val="900"/>
        </w:numPr>
        <w:spacing w:before="0" w:after="0"/>
      </w:pPr>
      <w:r>
        <w:t>Large Parcels</w:t>
      </w:r>
    </w:p>
    <w:p>
      <w:pPr>
        <w:numPr>
          <w:ilvl w:val="3"/>
          <w:numId w:val="900"/>
        </w:numPr>
        <w:spacing w:before="0" w:after="0"/>
      </w:pPr>
      <w:r>
        <w:t>Unified Development</w:t>
      </w:r>
    </w:p>
    <w:p>
      <w:pPr>
        <w:numPr>
          <w:ilvl w:val="3"/>
          <w:numId w:val="900"/>
        </w:numPr>
        <w:spacing w:before="0" w:after="0"/>
      </w:pPr>
      <w:r>
        <w:t>Planned Communities</w:t>
      </w:r>
    </w:p>
    <w:p>
      <w:pPr>
        <w:numPr>
          <w:ilvl w:val="3"/>
          <w:numId w:val="900"/>
        </w:numPr>
        <w:spacing w:before="0" w:after="0"/>
      </w:pPr>
      <w:r>
        <w:t>Standardized Design</w:t>
      </w:r>
    </w:p>
    <w:p>
      <w:pPr>
        <w:numPr>
          <w:ilvl w:val="0"/>
          <w:numId w:val="900"/>
        </w:numPr>
        <w:spacing w:before="0" w:after="0"/>
      </w:pPr>
      <w:r>
        <w:t>Networks and Systems</w:t>
      </w:r>
    </w:p>
    <w:p>
      <w:pPr>
        <w:numPr>
          <w:ilvl w:val="1"/>
          <w:numId w:val="900"/>
        </w:numPr>
        <w:spacing w:before="0" w:after="0"/>
      </w:pPr>
      <w:r>
        <w:t>Transportation and Mobility</w:t>
      </w:r>
    </w:p>
    <w:p>
      <w:pPr>
        <w:numPr>
          <w:ilvl w:val="2"/>
          <w:numId w:val="900"/>
        </w:numPr>
        <w:spacing w:before="0" w:after="0"/>
      </w:pPr>
      <w:r>
        <w:t>Road Networks and Vehicular Circulation</w:t>
      </w:r>
    </w:p>
    <w:p>
      <w:pPr>
        <w:numPr>
          <w:ilvl w:val="3"/>
          <w:numId w:val="900"/>
        </w:numPr>
        <w:spacing w:before="0" w:after="0"/>
      </w:pPr>
      <w:r>
        <w:t>Hierarchical Road Systems</w:t>
      </w:r>
    </w:p>
    <w:p>
      <w:pPr>
        <w:numPr>
          <w:ilvl w:val="4"/>
          <w:numId w:val="900"/>
        </w:numPr>
        <w:spacing w:before="0" w:after="0"/>
      </w:pPr>
      <w:r>
        <w:t>Functional Classification</w:t>
      </w:r>
    </w:p>
    <w:p>
      <w:pPr>
        <w:numPr>
          <w:ilvl w:val="4"/>
          <w:numId w:val="900"/>
        </w:numPr>
        <w:spacing w:before="0" w:after="0"/>
      </w:pPr>
      <w:r>
        <w:t>Design Standards</w:t>
      </w:r>
    </w:p>
    <w:p>
      <w:pPr>
        <w:numPr>
          <w:ilvl w:val="4"/>
          <w:numId w:val="900"/>
        </w:numPr>
        <w:spacing w:before="0" w:after="0"/>
      </w:pPr>
      <w:r>
        <w:t>Access Management</w:t>
      </w:r>
    </w:p>
    <w:p>
      <w:pPr>
        <w:numPr>
          <w:ilvl w:val="4"/>
          <w:numId w:val="900"/>
        </w:numPr>
        <w:spacing w:before="0" w:after="0"/>
      </w:pPr>
      <w:r>
        <w:t>Traffic Operations</w:t>
      </w:r>
    </w:p>
    <w:p>
      <w:pPr>
        <w:numPr>
          <w:ilvl w:val="3"/>
          <w:numId w:val="900"/>
        </w:numPr>
        <w:spacing w:before="0" w:after="0"/>
      </w:pPr>
      <w:r>
        <w:t>Traffic Flow and Management</w:t>
      </w:r>
    </w:p>
    <w:p>
      <w:pPr>
        <w:numPr>
          <w:ilvl w:val="4"/>
          <w:numId w:val="900"/>
        </w:numPr>
        <w:spacing w:before="0" w:after="0"/>
      </w:pPr>
      <w:r>
        <w:t>Capacity Analysis</w:t>
      </w:r>
    </w:p>
    <w:p>
      <w:pPr>
        <w:numPr>
          <w:ilvl w:val="4"/>
          <w:numId w:val="900"/>
        </w:numPr>
        <w:spacing w:before="0" w:after="0"/>
      </w:pPr>
      <w:r>
        <w:t>Level of Service</w:t>
      </w:r>
    </w:p>
    <w:p>
      <w:pPr>
        <w:numPr>
          <w:ilvl w:val="4"/>
          <w:numId w:val="900"/>
        </w:numPr>
        <w:spacing w:before="0" w:after="0"/>
      </w:pPr>
      <w:r>
        <w:t>Signal Coordination</w:t>
      </w:r>
    </w:p>
    <w:p>
      <w:pPr>
        <w:numPr>
          <w:ilvl w:val="4"/>
          <w:numId w:val="900"/>
        </w:numPr>
        <w:spacing w:before="0" w:after="0"/>
      </w:pPr>
      <w:r>
        <w:t>Congestion Management</w:t>
      </w:r>
    </w:p>
    <w:p>
      <w:pPr>
        <w:numPr>
          <w:ilvl w:val="2"/>
          <w:numId w:val="900"/>
        </w:numPr>
        <w:spacing w:before="0" w:after="0"/>
      </w:pPr>
      <w:r>
        <w:t>Public Transit Systems</w:t>
      </w:r>
    </w:p>
    <w:p>
      <w:pPr>
        <w:numPr>
          <w:ilvl w:val="3"/>
          <w:numId w:val="900"/>
        </w:numPr>
        <w:spacing w:before="0" w:after="0"/>
      </w:pPr>
      <w:r>
        <w:t>Bus Networks</w:t>
      </w:r>
    </w:p>
    <w:p>
      <w:pPr>
        <w:numPr>
          <w:ilvl w:val="4"/>
          <w:numId w:val="900"/>
        </w:numPr>
        <w:spacing w:before="0" w:after="0"/>
      </w:pPr>
      <w:r>
        <w:t>Route Planning</w:t>
      </w:r>
    </w:p>
    <w:p>
      <w:pPr>
        <w:numPr>
          <w:ilvl w:val="4"/>
          <w:numId w:val="900"/>
        </w:numPr>
        <w:spacing w:before="0" w:after="0"/>
      </w:pPr>
      <w:r>
        <w:t>Stop Placement</w:t>
      </w:r>
    </w:p>
    <w:p>
      <w:pPr>
        <w:numPr>
          <w:ilvl w:val="4"/>
          <w:numId w:val="900"/>
        </w:numPr>
        <w:spacing w:before="0" w:after="0"/>
      </w:pPr>
      <w:r>
        <w:t>Service Frequency</w:t>
      </w:r>
    </w:p>
    <w:p>
      <w:pPr>
        <w:numPr>
          <w:ilvl w:val="4"/>
          <w:numId w:val="900"/>
        </w:numPr>
        <w:spacing w:before="0" w:after="0"/>
      </w:pPr>
      <w:r>
        <w:t>Fleet Management</w:t>
      </w:r>
    </w:p>
    <w:p>
      <w:pPr>
        <w:numPr>
          <w:ilvl w:val="3"/>
          <w:numId w:val="900"/>
        </w:numPr>
        <w:spacing w:before="0" w:after="0"/>
      </w:pPr>
      <w:r>
        <w:t>Rail Systems</w:t>
      </w:r>
    </w:p>
    <w:p>
      <w:pPr>
        <w:numPr>
          <w:ilvl w:val="4"/>
          <w:numId w:val="900"/>
        </w:numPr>
        <w:spacing w:before="0" w:after="0"/>
      </w:pPr>
      <w:r>
        <w:t>Light Rail</w:t>
      </w:r>
    </w:p>
    <w:p>
      <w:pPr>
        <w:numPr>
          <w:ilvl w:val="4"/>
          <w:numId w:val="900"/>
        </w:numPr>
        <w:spacing w:before="0" w:after="0"/>
      </w:pPr>
      <w:r>
        <w:t>Heavy Rail</w:t>
      </w:r>
    </w:p>
    <w:p>
      <w:pPr>
        <w:numPr>
          <w:ilvl w:val="4"/>
          <w:numId w:val="900"/>
        </w:numPr>
        <w:spacing w:before="0" w:after="0"/>
      </w:pPr>
      <w:r>
        <w:t>Commuter Rail</w:t>
      </w:r>
    </w:p>
    <w:p>
      <w:pPr>
        <w:numPr>
          <w:ilvl w:val="4"/>
          <w:numId w:val="900"/>
        </w:numPr>
        <w:spacing w:before="0" w:after="0"/>
      </w:pPr>
      <w:r>
        <w:t>High-Speed Rail</w:t>
      </w:r>
    </w:p>
    <w:p>
      <w:pPr>
        <w:numPr>
          <w:ilvl w:val="3"/>
          <w:numId w:val="900"/>
        </w:numPr>
        <w:spacing w:before="0" w:after="0"/>
      </w:pPr>
      <w:r>
        <w:t>Ferry Services</w:t>
      </w:r>
    </w:p>
    <w:p>
      <w:pPr>
        <w:numPr>
          <w:ilvl w:val="4"/>
          <w:numId w:val="900"/>
        </w:numPr>
        <w:spacing w:before="0" w:after="0"/>
      </w:pPr>
      <w:r>
        <w:t>Water Transportation</w:t>
      </w:r>
    </w:p>
    <w:p>
      <w:pPr>
        <w:numPr>
          <w:ilvl w:val="4"/>
          <w:numId w:val="900"/>
        </w:numPr>
        <w:spacing w:before="0" w:after="0"/>
      </w:pPr>
      <w:r>
        <w:t>Terminal Design</w:t>
      </w:r>
    </w:p>
    <w:p>
      <w:pPr>
        <w:numPr>
          <w:ilvl w:val="4"/>
          <w:numId w:val="900"/>
        </w:numPr>
        <w:spacing w:before="0" w:after="0"/>
      </w:pPr>
      <w:r>
        <w:t>Route Planning</w:t>
      </w:r>
    </w:p>
    <w:p>
      <w:pPr>
        <w:numPr>
          <w:ilvl w:val="4"/>
          <w:numId w:val="900"/>
        </w:numPr>
        <w:spacing w:before="0" w:after="0"/>
      </w:pPr>
      <w:r>
        <w:t>Integration with Land Transport</w:t>
      </w:r>
    </w:p>
    <w:p>
      <w:pPr>
        <w:numPr>
          <w:ilvl w:val="2"/>
          <w:numId w:val="900"/>
        </w:numPr>
        <w:spacing w:before="0" w:after="0"/>
      </w:pPr>
      <w:r>
        <w:t>Bicycle and Pedestrian Networks</w:t>
      </w:r>
    </w:p>
    <w:p>
      <w:pPr>
        <w:numPr>
          <w:ilvl w:val="3"/>
          <w:numId w:val="900"/>
        </w:numPr>
        <w:spacing w:before="0" w:after="0"/>
      </w:pPr>
      <w:r>
        <w:t>Bike Lanes and Paths</w:t>
      </w:r>
    </w:p>
    <w:p>
      <w:pPr>
        <w:numPr>
          <w:ilvl w:val="4"/>
          <w:numId w:val="900"/>
        </w:numPr>
        <w:spacing w:before="0" w:after="0"/>
      </w:pPr>
      <w:r>
        <w:t>Protected Bike Lanes</w:t>
      </w:r>
    </w:p>
    <w:p>
      <w:pPr>
        <w:numPr>
          <w:ilvl w:val="4"/>
          <w:numId w:val="900"/>
        </w:numPr>
        <w:spacing w:before="0" w:after="0"/>
      </w:pPr>
      <w:r>
        <w:t>Shared Use Paths</w:t>
      </w:r>
    </w:p>
    <w:p>
      <w:pPr>
        <w:numPr>
          <w:ilvl w:val="4"/>
          <w:numId w:val="900"/>
        </w:numPr>
        <w:spacing w:before="0" w:after="0"/>
      </w:pPr>
      <w:r>
        <w:t>Bike Boulevards</w:t>
      </w:r>
    </w:p>
    <w:p>
      <w:pPr>
        <w:numPr>
          <w:ilvl w:val="4"/>
          <w:numId w:val="900"/>
        </w:numPr>
        <w:spacing w:before="0" w:after="0"/>
      </w:pPr>
      <w:r>
        <w:t>Intersection Design</w:t>
      </w:r>
    </w:p>
    <w:p>
      <w:pPr>
        <w:numPr>
          <w:ilvl w:val="3"/>
          <w:numId w:val="900"/>
        </w:numPr>
        <w:spacing w:before="0" w:after="0"/>
      </w:pPr>
      <w:r>
        <w:t>Pedestrian Zones</w:t>
      </w:r>
    </w:p>
    <w:p>
      <w:pPr>
        <w:numPr>
          <w:ilvl w:val="4"/>
          <w:numId w:val="900"/>
        </w:numPr>
        <w:spacing w:before="0" w:after="0"/>
      </w:pPr>
      <w:r>
        <w:t>Car-Free Areas</w:t>
      </w:r>
    </w:p>
    <w:p>
      <w:pPr>
        <w:numPr>
          <w:ilvl w:val="4"/>
          <w:numId w:val="900"/>
        </w:numPr>
        <w:spacing w:before="0" w:after="0"/>
      </w:pPr>
      <w:r>
        <w:t>Shared Streets</w:t>
      </w:r>
    </w:p>
    <w:p>
      <w:pPr>
        <w:numPr>
          <w:ilvl w:val="4"/>
          <w:numId w:val="900"/>
        </w:numPr>
        <w:spacing w:before="0" w:after="0"/>
      </w:pPr>
      <w:r>
        <w:t>Pedestrian Malls</w:t>
      </w:r>
    </w:p>
    <w:p>
      <w:pPr>
        <w:numPr>
          <w:ilvl w:val="4"/>
          <w:numId w:val="900"/>
        </w:numPr>
        <w:spacing w:before="0" w:after="0"/>
      </w:pPr>
      <w:r>
        <w:t>Temporary Closures</w:t>
      </w:r>
    </w:p>
    <w:p>
      <w:pPr>
        <w:numPr>
          <w:ilvl w:val="3"/>
          <w:numId w:val="900"/>
        </w:numPr>
        <w:spacing w:before="0" w:after="0"/>
      </w:pPr>
      <w:r>
        <w:t>Connectivity and Safety</w:t>
      </w:r>
    </w:p>
    <w:p>
      <w:pPr>
        <w:numPr>
          <w:ilvl w:val="4"/>
          <w:numId w:val="900"/>
        </w:numPr>
        <w:spacing w:before="0" w:after="0"/>
      </w:pPr>
      <w:r>
        <w:t>Network Continuity</w:t>
      </w:r>
    </w:p>
    <w:p>
      <w:pPr>
        <w:numPr>
          <w:ilvl w:val="4"/>
          <w:numId w:val="900"/>
        </w:numPr>
        <w:spacing w:before="0" w:after="0"/>
      </w:pPr>
      <w:r>
        <w:t>Barrier Removal</w:t>
      </w:r>
    </w:p>
    <w:p>
      <w:pPr>
        <w:numPr>
          <w:ilvl w:val="4"/>
          <w:numId w:val="900"/>
        </w:numPr>
        <w:spacing w:before="0" w:after="0"/>
      </w:pPr>
      <w:r>
        <w:t>Lighting Standards</w:t>
      </w:r>
    </w:p>
    <w:p>
      <w:pPr>
        <w:numPr>
          <w:ilvl w:val="4"/>
          <w:numId w:val="900"/>
        </w:numPr>
        <w:spacing w:before="0" w:after="0"/>
      </w:pPr>
      <w:r>
        <w:t>Maintenance Programs</w:t>
      </w:r>
    </w:p>
    <w:p>
      <w:pPr>
        <w:numPr>
          <w:ilvl w:val="2"/>
          <w:numId w:val="900"/>
        </w:numPr>
        <w:spacing w:before="0" w:after="0"/>
      </w:pPr>
      <w:r>
        <w:t>Transit-Oriented Development</w:t>
      </w:r>
    </w:p>
    <w:p>
      <w:pPr>
        <w:numPr>
          <w:ilvl w:val="3"/>
          <w:numId w:val="900"/>
        </w:numPr>
        <w:spacing w:before="0" w:after="0"/>
      </w:pPr>
      <w:r>
        <w:t>Principles of TOD</w:t>
      </w:r>
    </w:p>
    <w:p>
      <w:pPr>
        <w:numPr>
          <w:ilvl w:val="4"/>
          <w:numId w:val="900"/>
        </w:numPr>
        <w:spacing w:before="0" w:after="0"/>
      </w:pPr>
      <w:r>
        <w:t>Density Concentration</w:t>
      </w:r>
    </w:p>
    <w:p>
      <w:pPr>
        <w:numPr>
          <w:ilvl w:val="4"/>
          <w:numId w:val="900"/>
        </w:numPr>
        <w:spacing w:before="0" w:after="0"/>
      </w:pPr>
      <w:r>
        <w:t>Mixed-Use Development</w:t>
      </w:r>
    </w:p>
    <w:p>
      <w:pPr>
        <w:numPr>
          <w:ilvl w:val="4"/>
          <w:numId w:val="900"/>
        </w:numPr>
        <w:spacing w:before="0" w:after="0"/>
      </w:pPr>
      <w:r>
        <w:t>Pedestrian Orientation</w:t>
      </w:r>
    </w:p>
    <w:p>
      <w:pPr>
        <w:numPr>
          <w:ilvl w:val="4"/>
          <w:numId w:val="900"/>
        </w:numPr>
        <w:spacing w:before="0" w:after="0"/>
      </w:pPr>
      <w:r>
        <w:t>Parking Management</w:t>
      </w:r>
    </w:p>
    <w:p>
      <w:pPr>
        <w:numPr>
          <w:ilvl w:val="3"/>
          <w:numId w:val="900"/>
        </w:numPr>
        <w:spacing w:before="0" w:after="0"/>
      </w:pPr>
      <w:r>
        <w:t>Land Use Integration</w:t>
      </w:r>
    </w:p>
    <w:p>
      <w:pPr>
        <w:numPr>
          <w:ilvl w:val="4"/>
          <w:numId w:val="900"/>
        </w:numPr>
        <w:spacing w:before="0" w:after="0"/>
      </w:pPr>
      <w:r>
        <w:t>Zoning Coordination</w:t>
      </w:r>
    </w:p>
    <w:p>
      <w:pPr>
        <w:numPr>
          <w:ilvl w:val="4"/>
          <w:numId w:val="900"/>
        </w:numPr>
        <w:spacing w:before="0" w:after="0"/>
      </w:pPr>
      <w:r>
        <w:t>Development Incentives</w:t>
      </w:r>
    </w:p>
    <w:p>
      <w:pPr>
        <w:numPr>
          <w:ilvl w:val="4"/>
          <w:numId w:val="900"/>
        </w:numPr>
        <w:spacing w:before="0" w:after="0"/>
      </w:pPr>
      <w:r>
        <w:t>Public-Private Partnerships</w:t>
      </w:r>
    </w:p>
    <w:p>
      <w:pPr>
        <w:numPr>
          <w:ilvl w:val="4"/>
          <w:numId w:val="900"/>
        </w:numPr>
        <w:spacing w:before="0" w:after="0"/>
      </w:pPr>
      <w:r>
        <w:t>Community Benefits</w:t>
      </w:r>
    </w:p>
    <w:p>
      <w:pPr>
        <w:numPr>
          <w:ilvl w:val="3"/>
          <w:numId w:val="900"/>
        </w:numPr>
        <w:spacing w:before="0" w:after="0"/>
      </w:pPr>
      <w:r>
        <w:t>Station Area Planning</w:t>
      </w:r>
    </w:p>
    <w:p>
      <w:pPr>
        <w:numPr>
          <w:ilvl w:val="4"/>
          <w:numId w:val="900"/>
        </w:numPr>
        <w:spacing w:before="0" w:after="0"/>
      </w:pPr>
      <w:r>
        <w:t>Catchment Area Analysis</w:t>
      </w:r>
    </w:p>
    <w:p>
      <w:pPr>
        <w:numPr>
          <w:ilvl w:val="4"/>
          <w:numId w:val="900"/>
        </w:numPr>
        <w:spacing w:before="0" w:after="0"/>
      </w:pPr>
      <w:r>
        <w:t>Access Improvements</w:t>
      </w:r>
    </w:p>
    <w:p>
      <w:pPr>
        <w:numPr>
          <w:ilvl w:val="4"/>
          <w:numId w:val="900"/>
        </w:numPr>
        <w:spacing w:before="0" w:after="0"/>
      </w:pPr>
      <w:r>
        <w:t>Development Standards</w:t>
      </w:r>
    </w:p>
    <w:p>
      <w:pPr>
        <w:numPr>
          <w:ilvl w:val="4"/>
          <w:numId w:val="900"/>
        </w:numPr>
        <w:spacing w:before="0" w:after="0"/>
      </w:pPr>
      <w:r>
        <w:t>Public Space Design</w:t>
      </w:r>
    </w:p>
    <w:p>
      <w:pPr>
        <w:numPr>
          <w:ilvl w:val="1"/>
          <w:numId w:val="900"/>
        </w:numPr>
        <w:spacing w:before="0" w:after="0"/>
      </w:pPr>
      <w:r>
        <w:t>Infrastructure Systems</w:t>
      </w:r>
    </w:p>
    <w:p>
      <w:pPr>
        <w:numPr>
          <w:ilvl w:val="2"/>
          <w:numId w:val="900"/>
        </w:numPr>
        <w:spacing w:before="0" w:after="0"/>
      </w:pPr>
      <w:r>
        <w:t>Water Supply and Wastewater Management</w:t>
      </w:r>
    </w:p>
    <w:p>
      <w:pPr>
        <w:numPr>
          <w:ilvl w:val="3"/>
          <w:numId w:val="900"/>
        </w:numPr>
        <w:spacing w:before="0" w:after="0"/>
      </w:pPr>
      <w:r>
        <w:t>Water Distribution</w:t>
      </w:r>
    </w:p>
    <w:p>
      <w:pPr>
        <w:numPr>
          <w:ilvl w:val="4"/>
          <w:numId w:val="900"/>
        </w:numPr>
        <w:spacing w:before="0" w:after="0"/>
      </w:pPr>
      <w:r>
        <w:t>Source Protection</w:t>
      </w:r>
    </w:p>
    <w:p>
      <w:pPr>
        <w:numPr>
          <w:ilvl w:val="4"/>
          <w:numId w:val="900"/>
        </w:numPr>
        <w:spacing w:before="0" w:after="0"/>
      </w:pPr>
      <w:r>
        <w:t>Treatment Facilities</w:t>
      </w:r>
    </w:p>
    <w:p>
      <w:pPr>
        <w:numPr>
          <w:ilvl w:val="4"/>
          <w:numId w:val="900"/>
        </w:numPr>
        <w:spacing w:before="0" w:after="0"/>
      </w:pPr>
      <w:r>
        <w:t>Distribution Networks</w:t>
      </w:r>
    </w:p>
    <w:p>
      <w:pPr>
        <w:numPr>
          <w:ilvl w:val="4"/>
          <w:numId w:val="900"/>
        </w:numPr>
        <w:spacing w:before="0" w:after="0"/>
      </w:pPr>
      <w:r>
        <w:t>Storage Systems</w:t>
      </w:r>
    </w:p>
    <w:p>
      <w:pPr>
        <w:numPr>
          <w:ilvl w:val="3"/>
          <w:numId w:val="900"/>
        </w:numPr>
        <w:spacing w:before="0" w:after="0"/>
      </w:pPr>
      <w:r>
        <w:t>Sewage Collection and Treatment</w:t>
      </w:r>
    </w:p>
    <w:p>
      <w:pPr>
        <w:numPr>
          <w:ilvl w:val="4"/>
          <w:numId w:val="900"/>
        </w:numPr>
        <w:spacing w:before="0" w:after="0"/>
      </w:pPr>
      <w:r>
        <w:t>Collection Systems</w:t>
      </w:r>
    </w:p>
    <w:p>
      <w:pPr>
        <w:numPr>
          <w:ilvl w:val="4"/>
          <w:numId w:val="900"/>
        </w:numPr>
        <w:spacing w:before="0" w:after="0"/>
      </w:pPr>
      <w:r>
        <w:t>Treatment Plants</w:t>
      </w:r>
    </w:p>
    <w:p>
      <w:pPr>
        <w:numPr>
          <w:ilvl w:val="4"/>
          <w:numId w:val="900"/>
        </w:numPr>
        <w:spacing w:before="0" w:after="0"/>
      </w:pPr>
      <w:r>
        <w:t>Effluent Disposal</w:t>
      </w:r>
    </w:p>
    <w:p>
      <w:pPr>
        <w:numPr>
          <w:ilvl w:val="4"/>
          <w:numId w:val="900"/>
        </w:numPr>
        <w:spacing w:before="0" w:after="0"/>
      </w:pPr>
      <w:r>
        <w:t>Sludge Management</w:t>
      </w:r>
    </w:p>
    <w:p>
      <w:pPr>
        <w:numPr>
          <w:ilvl w:val="2"/>
          <w:numId w:val="900"/>
        </w:numPr>
        <w:spacing w:before="0" w:after="0"/>
      </w:pPr>
      <w:r>
        <w:t>Stormwater Management</w:t>
      </w:r>
    </w:p>
    <w:p>
      <w:pPr>
        <w:numPr>
          <w:ilvl w:val="3"/>
          <w:numId w:val="900"/>
        </w:numPr>
        <w:spacing w:before="0" w:after="0"/>
      </w:pPr>
      <w:r>
        <w:t>Green Infrastructure</w:t>
      </w:r>
    </w:p>
    <w:p>
      <w:pPr>
        <w:numPr>
          <w:ilvl w:val="4"/>
          <w:numId w:val="900"/>
        </w:numPr>
        <w:spacing w:before="0" w:after="0"/>
      </w:pPr>
      <w:r>
        <w:t>Rain Gardens</w:t>
      </w:r>
    </w:p>
    <w:p>
      <w:pPr>
        <w:numPr>
          <w:ilvl w:val="4"/>
          <w:numId w:val="900"/>
        </w:numPr>
        <w:spacing w:before="0" w:after="0"/>
      </w:pPr>
      <w:r>
        <w:t>Bioswales</w:t>
      </w:r>
    </w:p>
    <w:p>
      <w:pPr>
        <w:numPr>
          <w:ilvl w:val="4"/>
          <w:numId w:val="900"/>
        </w:numPr>
        <w:spacing w:before="0" w:after="0"/>
      </w:pPr>
      <w:r>
        <w:t>Permeable Pavements</w:t>
      </w:r>
    </w:p>
    <w:p>
      <w:pPr>
        <w:numPr>
          <w:ilvl w:val="4"/>
          <w:numId w:val="900"/>
        </w:numPr>
        <w:spacing w:before="0" w:after="0"/>
      </w:pPr>
      <w:r>
        <w:t>Green Roofs</w:t>
      </w:r>
    </w:p>
    <w:p>
      <w:pPr>
        <w:numPr>
          <w:ilvl w:val="3"/>
          <w:numId w:val="900"/>
        </w:numPr>
        <w:spacing w:before="0" w:after="0"/>
      </w:pPr>
      <w:r>
        <w:t>Permeable Surfaces</w:t>
      </w:r>
    </w:p>
    <w:p>
      <w:pPr>
        <w:numPr>
          <w:ilvl w:val="4"/>
          <w:numId w:val="900"/>
        </w:numPr>
        <w:spacing w:before="0" w:after="0"/>
      </w:pPr>
      <w:r>
        <w:t>Porous Pavement</w:t>
      </w:r>
    </w:p>
    <w:p>
      <w:pPr>
        <w:numPr>
          <w:ilvl w:val="4"/>
          <w:numId w:val="900"/>
        </w:numPr>
        <w:spacing w:before="0" w:after="0"/>
      </w:pPr>
      <w:r>
        <w:t>Permeable Concrete</w:t>
      </w:r>
    </w:p>
    <w:p>
      <w:pPr>
        <w:numPr>
          <w:ilvl w:val="4"/>
          <w:numId w:val="900"/>
        </w:numPr>
        <w:spacing w:before="0" w:after="0"/>
      </w:pPr>
      <w:r>
        <w:t>Gravel Surfaces</w:t>
      </w:r>
    </w:p>
    <w:p>
      <w:pPr>
        <w:numPr>
          <w:ilvl w:val="4"/>
          <w:numId w:val="900"/>
        </w:numPr>
        <w:spacing w:before="0" w:after="0"/>
      </w:pPr>
      <w:r>
        <w:t>Grass Pavers</w:t>
      </w:r>
    </w:p>
    <w:p>
      <w:pPr>
        <w:numPr>
          <w:ilvl w:val="3"/>
          <w:numId w:val="900"/>
        </w:numPr>
        <w:spacing w:before="0" w:after="0"/>
      </w:pPr>
      <w:r>
        <w:t>Detention and Retention Systems</w:t>
      </w:r>
    </w:p>
    <w:p>
      <w:pPr>
        <w:numPr>
          <w:ilvl w:val="4"/>
          <w:numId w:val="900"/>
        </w:numPr>
        <w:spacing w:before="0" w:after="0"/>
      </w:pPr>
      <w:r>
        <w:t>Detention Ponds</w:t>
      </w:r>
    </w:p>
    <w:p>
      <w:pPr>
        <w:numPr>
          <w:ilvl w:val="4"/>
          <w:numId w:val="900"/>
        </w:numPr>
        <w:spacing w:before="0" w:after="0"/>
      </w:pPr>
      <w:r>
        <w:t>Retention Basins</w:t>
      </w:r>
    </w:p>
    <w:p>
      <w:pPr>
        <w:numPr>
          <w:ilvl w:val="4"/>
          <w:numId w:val="900"/>
        </w:numPr>
        <w:spacing w:before="0" w:after="0"/>
      </w:pPr>
      <w:r>
        <w:t>Underground Storage</w:t>
      </w:r>
    </w:p>
    <w:p>
      <w:pPr>
        <w:numPr>
          <w:ilvl w:val="4"/>
          <w:numId w:val="900"/>
        </w:numPr>
        <w:spacing w:before="0" w:after="0"/>
      </w:pPr>
      <w:r>
        <w:t>Constructed Wetlands</w:t>
      </w:r>
    </w:p>
    <w:p>
      <w:pPr>
        <w:numPr>
          <w:ilvl w:val="2"/>
          <w:numId w:val="900"/>
        </w:numPr>
        <w:spacing w:before="0" w:after="0"/>
      </w:pPr>
      <w:r>
        <w:t>Energy Grids</w:t>
      </w:r>
    </w:p>
    <w:p>
      <w:pPr>
        <w:numPr>
          <w:ilvl w:val="3"/>
          <w:numId w:val="900"/>
        </w:numPr>
        <w:spacing w:before="0" w:after="0"/>
      </w:pPr>
      <w:r>
        <w:t>Electricity Distribution</w:t>
      </w:r>
    </w:p>
    <w:p>
      <w:pPr>
        <w:numPr>
          <w:ilvl w:val="4"/>
          <w:numId w:val="900"/>
        </w:numPr>
        <w:spacing w:before="0" w:after="0"/>
      </w:pPr>
      <w:r>
        <w:t>Power Generation</w:t>
      </w:r>
    </w:p>
    <w:p>
      <w:pPr>
        <w:numPr>
          <w:ilvl w:val="4"/>
          <w:numId w:val="900"/>
        </w:numPr>
        <w:spacing w:before="0" w:after="0"/>
      </w:pPr>
      <w:r>
        <w:t>Transmission Lines</w:t>
      </w:r>
    </w:p>
    <w:p>
      <w:pPr>
        <w:numPr>
          <w:ilvl w:val="4"/>
          <w:numId w:val="900"/>
        </w:numPr>
        <w:spacing w:before="0" w:after="0"/>
      </w:pPr>
      <w:r>
        <w:t>Distribution Networks</w:t>
      </w:r>
    </w:p>
    <w:p>
      <w:pPr>
        <w:numPr>
          <w:ilvl w:val="4"/>
          <w:numId w:val="900"/>
        </w:numPr>
        <w:spacing w:before="0" w:after="0"/>
      </w:pPr>
      <w:r>
        <w:t>Smart Grid Technology</w:t>
      </w:r>
    </w:p>
    <w:p>
      <w:pPr>
        <w:numPr>
          <w:ilvl w:val="3"/>
          <w:numId w:val="900"/>
        </w:numPr>
        <w:spacing w:before="0" w:after="0"/>
      </w:pPr>
      <w:r>
        <w:t>Renewable Energy Integration</w:t>
      </w:r>
    </w:p>
    <w:p>
      <w:pPr>
        <w:numPr>
          <w:ilvl w:val="4"/>
          <w:numId w:val="900"/>
        </w:numPr>
        <w:spacing w:before="0" w:after="0"/>
      </w:pPr>
      <w:r>
        <w:t>Solar Power Systems</w:t>
      </w:r>
    </w:p>
    <w:p>
      <w:pPr>
        <w:numPr>
          <w:ilvl w:val="4"/>
          <w:numId w:val="900"/>
        </w:numPr>
        <w:spacing w:before="0" w:after="0"/>
      </w:pPr>
      <w:r>
        <w:t>Wind Energy</w:t>
      </w:r>
    </w:p>
    <w:p>
      <w:pPr>
        <w:numPr>
          <w:ilvl w:val="4"/>
          <w:numId w:val="900"/>
        </w:numPr>
        <w:spacing w:before="0" w:after="0"/>
      </w:pPr>
      <w:r>
        <w:t>Geothermal Systems</w:t>
      </w:r>
    </w:p>
    <w:p>
      <w:pPr>
        <w:numPr>
          <w:ilvl w:val="4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Solid Waste Management</w:t>
      </w:r>
    </w:p>
    <w:p>
      <w:pPr>
        <w:numPr>
          <w:ilvl w:val="3"/>
          <w:numId w:val="900"/>
        </w:numPr>
        <w:spacing w:before="0" w:after="0"/>
      </w:pPr>
      <w:r>
        <w:t>Collection and Disposal</w:t>
      </w:r>
    </w:p>
    <w:p>
      <w:pPr>
        <w:numPr>
          <w:ilvl w:val="4"/>
          <w:numId w:val="900"/>
        </w:numPr>
        <w:spacing w:before="0" w:after="0"/>
      </w:pPr>
      <w:r>
        <w:t>Collection Routes</w:t>
      </w:r>
    </w:p>
    <w:p>
      <w:pPr>
        <w:numPr>
          <w:ilvl w:val="4"/>
          <w:numId w:val="900"/>
        </w:numPr>
        <w:spacing w:before="0" w:after="0"/>
      </w:pPr>
      <w:r>
        <w:t>Transfer Stations</w:t>
      </w:r>
    </w:p>
    <w:p>
      <w:pPr>
        <w:numPr>
          <w:ilvl w:val="4"/>
          <w:numId w:val="900"/>
        </w:numPr>
        <w:spacing w:before="0" w:after="0"/>
      </w:pPr>
      <w:r>
        <w:t>Landfill Operations</w:t>
      </w:r>
    </w:p>
    <w:p>
      <w:pPr>
        <w:numPr>
          <w:ilvl w:val="4"/>
          <w:numId w:val="900"/>
        </w:numPr>
        <w:spacing w:before="0" w:after="0"/>
      </w:pPr>
      <w:r>
        <w:t>Waste-to-Energy</w:t>
      </w:r>
    </w:p>
    <w:p>
      <w:pPr>
        <w:numPr>
          <w:ilvl w:val="3"/>
          <w:numId w:val="900"/>
        </w:numPr>
        <w:spacing w:before="0" w:after="0"/>
      </w:pPr>
      <w:r>
        <w:t>Recycling and Composting</w:t>
      </w:r>
    </w:p>
    <w:p>
      <w:pPr>
        <w:numPr>
          <w:ilvl w:val="4"/>
          <w:numId w:val="900"/>
        </w:numPr>
        <w:spacing w:before="0" w:after="0"/>
      </w:pPr>
      <w:r>
        <w:t>Material Recovery</w:t>
      </w:r>
    </w:p>
    <w:p>
      <w:pPr>
        <w:numPr>
          <w:ilvl w:val="4"/>
          <w:numId w:val="900"/>
        </w:numPr>
        <w:spacing w:before="0" w:after="0"/>
      </w:pPr>
      <w:r>
        <w:t>Composting Programs</w:t>
      </w:r>
    </w:p>
    <w:p>
      <w:pPr>
        <w:numPr>
          <w:ilvl w:val="4"/>
          <w:numId w:val="900"/>
        </w:numPr>
        <w:spacing w:before="0" w:after="0"/>
      </w:pPr>
      <w:r>
        <w:t>Hazardous Waste</w:t>
      </w:r>
    </w:p>
    <w:p>
      <w:pPr>
        <w:numPr>
          <w:ilvl w:val="4"/>
          <w:numId w:val="900"/>
        </w:numPr>
        <w:spacing w:before="0" w:after="0"/>
      </w:pPr>
      <w:r>
        <w:t>Electronic Waste</w:t>
      </w:r>
    </w:p>
    <w:p>
      <w:pPr>
        <w:numPr>
          <w:ilvl w:val="2"/>
          <w:numId w:val="900"/>
        </w:numPr>
        <w:spacing w:before="0" w:after="0"/>
      </w:pPr>
      <w:r>
        <w:t>Telecommunications</w:t>
      </w:r>
    </w:p>
    <w:p>
      <w:pPr>
        <w:numPr>
          <w:ilvl w:val="3"/>
          <w:numId w:val="900"/>
        </w:numPr>
        <w:spacing w:before="0" w:after="0"/>
      </w:pPr>
      <w:r>
        <w:t>Broadband and Fiber Networks</w:t>
      </w:r>
    </w:p>
    <w:p>
      <w:pPr>
        <w:numPr>
          <w:ilvl w:val="4"/>
          <w:numId w:val="900"/>
        </w:numPr>
        <w:spacing w:before="0" w:after="0"/>
      </w:pPr>
      <w:r>
        <w:t>Internet Infrastructure</w:t>
      </w:r>
    </w:p>
    <w:p>
      <w:pPr>
        <w:numPr>
          <w:ilvl w:val="4"/>
          <w:numId w:val="900"/>
        </w:numPr>
        <w:spacing w:before="0" w:after="0"/>
      </w:pPr>
      <w:r>
        <w:t>Fiber Optic Networks</w:t>
      </w:r>
    </w:p>
    <w:p>
      <w:pPr>
        <w:numPr>
          <w:ilvl w:val="4"/>
          <w:numId w:val="900"/>
        </w:numPr>
        <w:spacing w:before="0" w:after="0"/>
      </w:pPr>
      <w:r>
        <w:t>Digital Divide</w:t>
      </w:r>
    </w:p>
    <w:p>
      <w:pPr>
        <w:numPr>
          <w:ilvl w:val="4"/>
          <w:numId w:val="900"/>
        </w:numPr>
        <w:spacing w:before="0" w:after="0"/>
      </w:pPr>
      <w:r>
        <w:t>Public Wi-Fi</w:t>
      </w:r>
    </w:p>
    <w:p>
      <w:pPr>
        <w:numPr>
          <w:ilvl w:val="3"/>
          <w:numId w:val="900"/>
        </w:numPr>
        <w:spacing w:before="0" w:after="0"/>
      </w:pPr>
      <w:r>
        <w:t>Wireless Infrastructure</w:t>
      </w:r>
    </w:p>
    <w:p>
      <w:pPr>
        <w:numPr>
          <w:ilvl w:val="4"/>
          <w:numId w:val="900"/>
        </w:numPr>
        <w:spacing w:before="0" w:after="0"/>
      </w:pPr>
      <w:r>
        <w:t>Cell Tower Placement</w:t>
      </w:r>
    </w:p>
    <w:p>
      <w:pPr>
        <w:numPr>
          <w:ilvl w:val="4"/>
          <w:numId w:val="900"/>
        </w:numPr>
        <w:spacing w:before="0" w:after="0"/>
      </w:pPr>
      <w:r>
        <w:t>Small Cell Networks</w:t>
      </w:r>
    </w:p>
    <w:p>
      <w:pPr>
        <w:numPr>
          <w:ilvl w:val="4"/>
          <w:numId w:val="900"/>
        </w:numPr>
        <w:spacing w:before="0" w:after="0"/>
      </w:pPr>
      <w:r>
        <w:t>5G Implementation</w:t>
      </w:r>
    </w:p>
    <w:p>
      <w:pPr>
        <w:numPr>
          <w:ilvl w:val="4"/>
          <w:numId w:val="900"/>
        </w:numPr>
        <w:spacing w:before="0" w:after="0"/>
      </w:pPr>
      <w:r>
        <w:t>Coverage Planning</w:t>
      </w:r>
    </w:p>
    <w:p>
      <w:pPr>
        <w:pStyle w:val="Heading1"/>
      </w:pPr>
      <w:r>
        <w:t>The Planning Process and Policy</w:t>
      </w:r>
    </w:p>
    <w:p>
      <w:pPr>
        <w:numPr>
          <w:ilvl w:val="0"/>
          <w:numId w:val="900"/>
        </w:numPr>
        <w:spacing w:before="0" w:after="0"/>
      </w:pPr>
      <w:r>
        <w:t>Frameworks for Planning</w:t>
      </w:r>
    </w:p>
    <w:p>
      <w:pPr>
        <w:numPr>
          <w:ilvl w:val="1"/>
          <w:numId w:val="900"/>
        </w:numPr>
        <w:spacing w:before="0" w:after="0"/>
      </w:pPr>
      <w:r>
        <w:t>The Comprehensive Plan</w:t>
      </w:r>
    </w:p>
    <w:p>
      <w:pPr>
        <w:numPr>
          <w:ilvl w:val="2"/>
          <w:numId w:val="900"/>
        </w:numPr>
        <w:spacing w:before="0" w:after="0"/>
      </w:pPr>
      <w:r>
        <w:t>Vision and Goals</w:t>
      </w:r>
    </w:p>
    <w:p>
      <w:pPr>
        <w:numPr>
          <w:ilvl w:val="3"/>
          <w:numId w:val="900"/>
        </w:numPr>
        <w:spacing w:before="0" w:after="0"/>
      </w:pPr>
      <w:r>
        <w:t>Community Vision</w:t>
      </w:r>
    </w:p>
    <w:p>
      <w:pPr>
        <w:numPr>
          <w:ilvl w:val="3"/>
          <w:numId w:val="900"/>
        </w:numPr>
        <w:spacing w:before="0" w:after="0"/>
      </w:pPr>
      <w:r>
        <w:t>Strategic Goals</w:t>
      </w:r>
    </w:p>
    <w:p>
      <w:pPr>
        <w:numPr>
          <w:ilvl w:val="3"/>
          <w:numId w:val="900"/>
        </w:numPr>
        <w:spacing w:before="0" w:after="0"/>
      </w:pPr>
      <w:r>
        <w:t>Performance Measures</w:t>
      </w:r>
    </w:p>
    <w:p>
      <w:pPr>
        <w:numPr>
          <w:ilvl w:val="3"/>
          <w:numId w:val="900"/>
        </w:numPr>
        <w:spacing w:before="0" w:after="0"/>
      </w:pPr>
      <w:r>
        <w:t>Implementation Timeline</w:t>
      </w:r>
    </w:p>
    <w:p>
      <w:pPr>
        <w:numPr>
          <w:ilvl w:val="2"/>
          <w:numId w:val="900"/>
        </w:numPr>
        <w:spacing w:before="0" w:after="0"/>
      </w:pPr>
      <w:r>
        <w:t>Land Use Elements</w:t>
      </w:r>
    </w:p>
    <w:p>
      <w:pPr>
        <w:numPr>
          <w:ilvl w:val="3"/>
          <w:numId w:val="900"/>
        </w:numPr>
        <w:spacing w:before="0" w:after="0"/>
      </w:pPr>
      <w:r>
        <w:t>Future Land Use Map</w:t>
      </w:r>
    </w:p>
    <w:p>
      <w:pPr>
        <w:numPr>
          <w:ilvl w:val="3"/>
          <w:numId w:val="900"/>
        </w:numPr>
        <w:spacing w:before="0" w:after="0"/>
      </w:pPr>
      <w:r>
        <w:t>Development Policies</w:t>
      </w:r>
    </w:p>
    <w:p>
      <w:pPr>
        <w:numPr>
          <w:ilvl w:val="3"/>
          <w:numId w:val="900"/>
        </w:numPr>
        <w:spacing w:before="0" w:after="0"/>
      </w:pPr>
      <w:r>
        <w:t>Growth Management</w:t>
      </w:r>
    </w:p>
    <w:p>
      <w:pPr>
        <w:numPr>
          <w:ilvl w:val="3"/>
          <w:numId w:val="900"/>
        </w:numPr>
        <w:spacing w:before="0" w:after="0"/>
      </w:pPr>
      <w:r>
        <w:t>Zoning Consistency</w:t>
      </w:r>
    </w:p>
    <w:p>
      <w:pPr>
        <w:numPr>
          <w:ilvl w:val="2"/>
          <w:numId w:val="900"/>
        </w:numPr>
        <w:spacing w:before="0" w:after="0"/>
      </w:pPr>
      <w:r>
        <w:t>Transportation Elements</w:t>
      </w:r>
    </w:p>
    <w:p>
      <w:pPr>
        <w:numPr>
          <w:ilvl w:val="3"/>
          <w:numId w:val="900"/>
        </w:numPr>
        <w:spacing w:before="0" w:after="0"/>
      </w:pPr>
      <w:r>
        <w:t>Mobility Goals</w:t>
      </w:r>
    </w:p>
    <w:p>
      <w:pPr>
        <w:numPr>
          <w:ilvl w:val="3"/>
          <w:numId w:val="900"/>
        </w:numPr>
        <w:spacing w:before="0" w:after="0"/>
      </w:pPr>
      <w:r>
        <w:t>Infrastructure Needs</w:t>
      </w:r>
    </w:p>
    <w:p>
      <w:pPr>
        <w:numPr>
          <w:ilvl w:val="3"/>
          <w:numId w:val="900"/>
        </w:numPr>
        <w:spacing w:before="0" w:after="0"/>
      </w:pPr>
      <w:r>
        <w:t>Funding Strategies</w:t>
      </w:r>
    </w:p>
    <w:p>
      <w:pPr>
        <w:numPr>
          <w:ilvl w:val="3"/>
          <w:numId w:val="900"/>
        </w:numPr>
        <w:spacing w:before="0" w:after="0"/>
      </w:pPr>
      <w:r>
        <w:t>Modal Integration</w:t>
      </w:r>
    </w:p>
    <w:p>
      <w:pPr>
        <w:numPr>
          <w:ilvl w:val="2"/>
          <w:numId w:val="900"/>
        </w:numPr>
        <w:spacing w:before="0" w:after="0"/>
      </w:pPr>
      <w:r>
        <w:t>Housing Elements</w:t>
      </w:r>
    </w:p>
    <w:p>
      <w:pPr>
        <w:numPr>
          <w:ilvl w:val="3"/>
          <w:numId w:val="900"/>
        </w:numPr>
        <w:spacing w:before="0" w:after="0"/>
      </w:pPr>
      <w:r>
        <w:t>Housing Needs Assessment</w:t>
      </w:r>
    </w:p>
    <w:p>
      <w:pPr>
        <w:numPr>
          <w:ilvl w:val="3"/>
          <w:numId w:val="900"/>
        </w:numPr>
        <w:spacing w:before="0" w:after="0"/>
      </w:pPr>
      <w:r>
        <w:t>Affordability Strategies</w:t>
      </w:r>
    </w:p>
    <w:p>
      <w:pPr>
        <w:numPr>
          <w:ilvl w:val="3"/>
          <w:numId w:val="900"/>
        </w:numPr>
        <w:spacing w:before="0" w:after="0"/>
      </w:pPr>
      <w:r>
        <w:t>Site Inventory</w:t>
      </w:r>
    </w:p>
    <w:p>
      <w:pPr>
        <w:numPr>
          <w:ilvl w:val="3"/>
          <w:numId w:val="900"/>
        </w:numPr>
        <w:spacing w:before="0" w:after="0"/>
      </w:pPr>
      <w:r>
        <w:t>Implementation Programs</w:t>
      </w:r>
    </w:p>
    <w:p>
      <w:pPr>
        <w:numPr>
          <w:ilvl w:val="2"/>
          <w:numId w:val="900"/>
        </w:numPr>
        <w:spacing w:before="0" w:after="0"/>
      </w:pPr>
      <w:r>
        <w:t>Environmental Elements</w:t>
      </w:r>
    </w:p>
    <w:p>
      <w:pPr>
        <w:numPr>
          <w:ilvl w:val="3"/>
          <w:numId w:val="900"/>
        </w:numPr>
        <w:spacing w:before="0" w:after="0"/>
      </w:pPr>
      <w:r>
        <w:t>Natural Resource Protection</w:t>
      </w:r>
    </w:p>
    <w:p>
      <w:pPr>
        <w:numPr>
          <w:ilvl w:val="3"/>
          <w:numId w:val="900"/>
        </w:numPr>
        <w:spacing w:before="0" w:after="0"/>
      </w:pPr>
      <w:r>
        <w:t>Environmental Quality</w:t>
      </w:r>
    </w:p>
    <w:p>
      <w:pPr>
        <w:numPr>
          <w:ilvl w:val="3"/>
          <w:numId w:val="900"/>
        </w:numPr>
        <w:spacing w:before="0" w:after="0"/>
      </w:pPr>
      <w:r>
        <w:t>Hazard Mitigation</w:t>
      </w:r>
    </w:p>
    <w:p>
      <w:pPr>
        <w:numPr>
          <w:ilvl w:val="3"/>
          <w:numId w:val="900"/>
        </w:numPr>
        <w:spacing w:before="0" w:after="0"/>
      </w:pPr>
      <w:r>
        <w:t>Sustainability Goals</w:t>
      </w:r>
    </w:p>
    <w:p>
      <w:pPr>
        <w:numPr>
          <w:ilvl w:val="1"/>
          <w:numId w:val="900"/>
        </w:numPr>
        <w:spacing w:before="0" w:after="0"/>
      </w:pPr>
      <w:r>
        <w:t>Sector and Small Area Plans</w:t>
      </w:r>
    </w:p>
    <w:p>
      <w:pPr>
        <w:numPr>
          <w:ilvl w:val="2"/>
          <w:numId w:val="900"/>
        </w:numPr>
        <w:spacing w:before="0" w:after="0"/>
      </w:pPr>
      <w:r>
        <w:t>Neighborhood Plans</w:t>
      </w:r>
    </w:p>
    <w:p>
      <w:pPr>
        <w:numPr>
          <w:ilvl w:val="3"/>
          <w:numId w:val="900"/>
        </w:numPr>
        <w:spacing w:before="0" w:after="0"/>
      </w:pPr>
      <w:r>
        <w:t>Community Character</w:t>
      </w:r>
    </w:p>
    <w:p>
      <w:pPr>
        <w:numPr>
          <w:ilvl w:val="3"/>
          <w:numId w:val="900"/>
        </w:numPr>
        <w:spacing w:before="0" w:after="0"/>
      </w:pPr>
      <w:r>
        <w:t>Local Issues</w:t>
      </w:r>
    </w:p>
    <w:p>
      <w:pPr>
        <w:numPr>
          <w:ilvl w:val="3"/>
          <w:numId w:val="900"/>
        </w:numPr>
        <w:spacing w:before="0" w:after="0"/>
      </w:pPr>
      <w:r>
        <w:t>Implementation Strategies</w:t>
      </w:r>
    </w:p>
    <w:p>
      <w:pPr>
        <w:numPr>
          <w:ilvl w:val="3"/>
          <w:numId w:val="900"/>
        </w:numPr>
        <w:spacing w:before="0" w:after="0"/>
      </w:pPr>
      <w:r>
        <w:t>Resident Involvement</w:t>
      </w:r>
    </w:p>
    <w:p>
      <w:pPr>
        <w:numPr>
          <w:ilvl w:val="2"/>
          <w:numId w:val="900"/>
        </w:numPr>
        <w:spacing w:before="0" w:after="0"/>
      </w:pPr>
      <w:r>
        <w:t>Corridor Plans</w:t>
      </w:r>
    </w:p>
    <w:p>
      <w:pPr>
        <w:numPr>
          <w:ilvl w:val="3"/>
          <w:numId w:val="900"/>
        </w:numPr>
        <w:spacing w:before="0" w:after="0"/>
      </w:pPr>
      <w:r>
        <w:t>Linear Development</w:t>
      </w:r>
    </w:p>
    <w:p>
      <w:pPr>
        <w:numPr>
          <w:ilvl w:val="3"/>
          <w:numId w:val="900"/>
        </w:numPr>
        <w:spacing w:before="0" w:after="0"/>
      </w:pPr>
      <w:r>
        <w:t>Transportation Integration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3"/>
          <w:numId w:val="900"/>
        </w:numPr>
        <w:spacing w:before="0" w:after="0"/>
      </w:pPr>
      <w:r>
        <w:t>Design Guidelines</w:t>
      </w:r>
    </w:p>
    <w:p>
      <w:pPr>
        <w:numPr>
          <w:ilvl w:val="2"/>
          <w:numId w:val="900"/>
        </w:numPr>
        <w:spacing w:before="0" w:after="0"/>
      </w:pPr>
      <w:r>
        <w:t>Special District Plans</w:t>
      </w:r>
    </w:p>
    <w:p>
      <w:pPr>
        <w:numPr>
          <w:ilvl w:val="3"/>
          <w:numId w:val="900"/>
        </w:numPr>
        <w:spacing w:before="0" w:after="0"/>
      </w:pPr>
      <w:r>
        <w:t>Downtown Plans</w:t>
      </w:r>
    </w:p>
    <w:p>
      <w:pPr>
        <w:numPr>
          <w:ilvl w:val="3"/>
          <w:numId w:val="900"/>
        </w:numPr>
        <w:spacing w:before="0" w:after="0"/>
      </w:pPr>
      <w:r>
        <w:t>Historic Districts</w:t>
      </w:r>
    </w:p>
    <w:p>
      <w:pPr>
        <w:numPr>
          <w:ilvl w:val="3"/>
          <w:numId w:val="900"/>
        </w:numPr>
        <w:spacing w:before="0" w:after="0"/>
      </w:pPr>
      <w:r>
        <w:t>Entertainment Districts</w:t>
      </w:r>
    </w:p>
    <w:p>
      <w:pPr>
        <w:numPr>
          <w:ilvl w:val="3"/>
          <w:numId w:val="900"/>
        </w:numPr>
        <w:spacing w:before="0" w:after="0"/>
      </w:pPr>
      <w:r>
        <w:t>Innovation Districts</w:t>
      </w:r>
    </w:p>
    <w:p>
      <w:pPr>
        <w:numPr>
          <w:ilvl w:val="1"/>
          <w:numId w:val="900"/>
        </w:numPr>
        <w:spacing w:before="0" w:after="0"/>
      </w:pPr>
      <w:r>
        <w:t>Regional and Strategic Plans</w:t>
      </w:r>
    </w:p>
    <w:p>
      <w:pPr>
        <w:numPr>
          <w:ilvl w:val="2"/>
          <w:numId w:val="900"/>
        </w:numPr>
        <w:spacing w:before="0" w:after="0"/>
      </w:pPr>
      <w:r>
        <w:t>Metropolitan Planning Organizations</w:t>
      </w:r>
    </w:p>
    <w:p>
      <w:pPr>
        <w:numPr>
          <w:ilvl w:val="3"/>
          <w:numId w:val="900"/>
        </w:numPr>
        <w:spacing w:before="0" w:after="0"/>
      </w:pPr>
      <w:r>
        <w:t>Regional Coordination</w:t>
      </w:r>
    </w:p>
    <w:p>
      <w:pPr>
        <w:numPr>
          <w:ilvl w:val="3"/>
          <w:numId w:val="900"/>
        </w:numPr>
        <w:spacing w:before="0" w:after="0"/>
      </w:pPr>
      <w:r>
        <w:t>Transportation Planning</w:t>
      </w:r>
    </w:p>
    <w:p>
      <w:pPr>
        <w:numPr>
          <w:ilvl w:val="3"/>
          <w:numId w:val="900"/>
        </w:numPr>
        <w:spacing w:before="0" w:after="0"/>
      </w:pPr>
      <w:r>
        <w:t>Federal Requirements</w:t>
      </w:r>
    </w:p>
    <w:p>
      <w:pPr>
        <w:numPr>
          <w:ilvl w:val="3"/>
          <w:numId w:val="900"/>
        </w:numPr>
        <w:spacing w:before="0" w:after="0"/>
      </w:pPr>
      <w:r>
        <w:t>Funding Allocation</w:t>
      </w:r>
    </w:p>
    <w:p>
      <w:pPr>
        <w:numPr>
          <w:ilvl w:val="2"/>
          <w:numId w:val="900"/>
        </w:numPr>
        <w:spacing w:before="0" w:after="0"/>
      </w:pPr>
      <w:r>
        <w:t>Cross-Jurisdictional Coordination</w:t>
      </w:r>
    </w:p>
    <w:p>
      <w:pPr>
        <w:numPr>
          <w:ilvl w:val="3"/>
          <w:numId w:val="900"/>
        </w:numPr>
        <w:spacing w:before="0" w:after="0"/>
      </w:pPr>
      <w:r>
        <w:t>Intergovernmental Agreements</w:t>
      </w:r>
    </w:p>
    <w:p>
      <w:pPr>
        <w:numPr>
          <w:ilvl w:val="3"/>
          <w:numId w:val="900"/>
        </w:numPr>
        <w:spacing w:before="0" w:after="0"/>
      </w:pPr>
      <w:r>
        <w:t>Shared Services</w:t>
      </w:r>
    </w:p>
    <w:p>
      <w:pPr>
        <w:numPr>
          <w:ilvl w:val="3"/>
          <w:numId w:val="900"/>
        </w:numPr>
        <w:spacing w:before="0" w:after="0"/>
      </w:pPr>
      <w:r>
        <w:t>Regional Issues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Growth Management Strategies</w:t>
      </w:r>
    </w:p>
    <w:p>
      <w:pPr>
        <w:numPr>
          <w:ilvl w:val="3"/>
          <w:numId w:val="900"/>
        </w:numPr>
        <w:spacing w:before="0" w:after="0"/>
      </w:pPr>
      <w:r>
        <w:t>Urban Growth Boundaries</w:t>
      </w:r>
    </w:p>
    <w:p>
      <w:pPr>
        <w:numPr>
          <w:ilvl w:val="3"/>
          <w:numId w:val="900"/>
        </w:numPr>
        <w:spacing w:before="0" w:after="0"/>
      </w:pPr>
      <w:r>
        <w:t>Development Rights Transfer</w:t>
      </w:r>
    </w:p>
    <w:p>
      <w:pPr>
        <w:numPr>
          <w:ilvl w:val="3"/>
          <w:numId w:val="900"/>
        </w:numPr>
        <w:spacing w:before="0" w:after="0"/>
      </w:pPr>
      <w:r>
        <w:t>Impact Fees</w:t>
      </w:r>
    </w:p>
    <w:p>
      <w:pPr>
        <w:numPr>
          <w:ilvl w:val="3"/>
          <w:numId w:val="900"/>
        </w:numPr>
        <w:spacing w:before="0" w:after="0"/>
      </w:pPr>
      <w:r>
        <w:t>Concurrency Requirements</w:t>
      </w:r>
    </w:p>
    <w:p>
      <w:pPr>
        <w:numPr>
          <w:ilvl w:val="0"/>
          <w:numId w:val="900"/>
        </w:numPr>
        <w:spacing w:before="0" w:after="0"/>
      </w:pPr>
      <w:r>
        <w:t>The Planning Cycle</w:t>
      </w:r>
    </w:p>
    <w:p>
      <w:pPr>
        <w:numPr>
          <w:ilvl w:val="1"/>
          <w:numId w:val="900"/>
        </w:numPr>
        <w:spacing w:before="0" w:after="0"/>
      </w:pPr>
      <w:r>
        <w:t>Research and Data Analysis</w:t>
      </w:r>
    </w:p>
    <w:p>
      <w:pPr>
        <w:numPr>
          <w:ilvl w:val="2"/>
          <w:numId w:val="900"/>
        </w:numPr>
        <w:spacing w:before="0" w:after="0"/>
      </w:pPr>
      <w:r>
        <w:t>Demographic Analysis</w:t>
      </w:r>
    </w:p>
    <w:p>
      <w:pPr>
        <w:numPr>
          <w:ilvl w:val="3"/>
          <w:numId w:val="900"/>
        </w:numPr>
        <w:spacing w:before="0" w:after="0"/>
      </w:pPr>
      <w:r>
        <w:t>Population Projections</w:t>
      </w:r>
    </w:p>
    <w:p>
      <w:pPr>
        <w:numPr>
          <w:ilvl w:val="3"/>
          <w:numId w:val="900"/>
        </w:numPr>
        <w:spacing w:before="0" w:after="0"/>
      </w:pPr>
      <w:r>
        <w:t>Age Structure</w:t>
      </w:r>
    </w:p>
    <w:p>
      <w:pPr>
        <w:numPr>
          <w:ilvl w:val="3"/>
          <w:numId w:val="900"/>
        </w:numPr>
        <w:spacing w:before="0" w:after="0"/>
      </w:pPr>
      <w:r>
        <w:t>Household Composition</w:t>
      </w:r>
    </w:p>
    <w:p>
      <w:pPr>
        <w:numPr>
          <w:ilvl w:val="3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Economic Analysis</w:t>
      </w:r>
    </w:p>
    <w:p>
      <w:pPr>
        <w:numPr>
          <w:ilvl w:val="3"/>
          <w:numId w:val="900"/>
        </w:numPr>
        <w:spacing w:before="0" w:after="0"/>
      </w:pPr>
      <w:r>
        <w:t>Employment Trends</w:t>
      </w:r>
    </w:p>
    <w:p>
      <w:pPr>
        <w:numPr>
          <w:ilvl w:val="3"/>
          <w:numId w:val="900"/>
        </w:numPr>
        <w:spacing w:before="0" w:after="0"/>
      </w:pPr>
      <w:r>
        <w:t>Industry Analysis</w:t>
      </w:r>
    </w:p>
    <w:p>
      <w:pPr>
        <w:numPr>
          <w:ilvl w:val="3"/>
          <w:numId w:val="900"/>
        </w:numPr>
        <w:spacing w:before="0" w:after="0"/>
      </w:pPr>
      <w:r>
        <w:t>Market Studies</w:t>
      </w:r>
    </w:p>
    <w:p>
      <w:pPr>
        <w:numPr>
          <w:ilvl w:val="3"/>
          <w:numId w:val="900"/>
        </w:numPr>
        <w:spacing w:before="0" w:after="0"/>
      </w:pPr>
      <w:r>
        <w:t>Economic Impact</w:t>
      </w:r>
    </w:p>
    <w:p>
      <w:pPr>
        <w:numPr>
          <w:ilvl w:val="2"/>
          <w:numId w:val="900"/>
        </w:numPr>
        <w:spacing w:before="0" w:after="0"/>
      </w:pPr>
      <w:r>
        <w:t>Land Use Inventories</w:t>
      </w:r>
    </w:p>
    <w:p>
      <w:pPr>
        <w:numPr>
          <w:ilvl w:val="3"/>
          <w:numId w:val="900"/>
        </w:numPr>
        <w:spacing w:before="0" w:after="0"/>
      </w:pPr>
      <w:r>
        <w:t>Existing Land Use</w:t>
      </w:r>
    </w:p>
    <w:p>
      <w:pPr>
        <w:numPr>
          <w:ilvl w:val="3"/>
          <w:numId w:val="900"/>
        </w:numPr>
        <w:spacing w:before="0" w:after="0"/>
      </w:pPr>
      <w:r>
        <w:t>Vacant Land Analysis</w:t>
      </w:r>
    </w:p>
    <w:p>
      <w:pPr>
        <w:numPr>
          <w:ilvl w:val="3"/>
          <w:numId w:val="900"/>
        </w:numPr>
        <w:spacing w:before="0" w:after="0"/>
      </w:pPr>
      <w:r>
        <w:t>Development Capacity</w:t>
      </w:r>
    </w:p>
    <w:p>
      <w:pPr>
        <w:numPr>
          <w:ilvl w:val="3"/>
          <w:numId w:val="900"/>
        </w:numPr>
        <w:spacing w:before="0" w:after="0"/>
      </w:pPr>
      <w:r>
        <w:t>Zoning Analysis</w:t>
      </w:r>
    </w:p>
    <w:p>
      <w:pPr>
        <w:numPr>
          <w:ilvl w:val="2"/>
          <w:numId w:val="900"/>
        </w:numPr>
        <w:spacing w:before="0" w:after="0"/>
      </w:pPr>
      <w:r>
        <w:t>Environmental Assessment</w:t>
      </w:r>
    </w:p>
    <w:p>
      <w:pPr>
        <w:numPr>
          <w:ilvl w:val="3"/>
          <w:numId w:val="900"/>
        </w:numPr>
        <w:spacing w:before="0" w:after="0"/>
      </w:pPr>
      <w:r>
        <w:t>Natural Resources</w:t>
      </w:r>
    </w:p>
    <w:p>
      <w:pPr>
        <w:numPr>
          <w:ilvl w:val="3"/>
          <w:numId w:val="900"/>
        </w:numPr>
        <w:spacing w:before="0" w:after="0"/>
      </w:pPr>
      <w:r>
        <w:t>Environmental Constraints</w:t>
      </w:r>
    </w:p>
    <w:p>
      <w:pPr>
        <w:numPr>
          <w:ilvl w:val="3"/>
          <w:numId w:val="900"/>
        </w:numPr>
        <w:spacing w:before="0" w:after="0"/>
      </w:pPr>
      <w:r>
        <w:t>Hazard Identification</w:t>
      </w:r>
    </w:p>
    <w:p>
      <w:pPr>
        <w:numPr>
          <w:ilvl w:val="3"/>
          <w:numId w:val="900"/>
        </w:numPr>
        <w:spacing w:before="0" w:after="0"/>
      </w:pPr>
      <w:r>
        <w:t>Climate Conditions</w:t>
      </w:r>
    </w:p>
    <w:p>
      <w:pPr>
        <w:numPr>
          <w:ilvl w:val="2"/>
          <w:numId w:val="900"/>
        </w:numPr>
        <w:spacing w:before="0" w:after="0"/>
      </w:pPr>
      <w:r>
        <w:t>Needs Assessment</w:t>
      </w:r>
    </w:p>
    <w:p>
      <w:pPr>
        <w:numPr>
          <w:ilvl w:val="3"/>
          <w:numId w:val="900"/>
        </w:numPr>
        <w:spacing w:before="0" w:after="0"/>
      </w:pPr>
      <w:r>
        <w:t>Service Gaps</w:t>
      </w:r>
    </w:p>
    <w:p>
      <w:pPr>
        <w:numPr>
          <w:ilvl w:val="3"/>
          <w:numId w:val="900"/>
        </w:numPr>
        <w:spacing w:before="0" w:after="0"/>
      </w:pPr>
      <w:r>
        <w:t>Infrastructure Deficiencies</w:t>
      </w:r>
    </w:p>
    <w:p>
      <w:pPr>
        <w:numPr>
          <w:ilvl w:val="3"/>
          <w:numId w:val="900"/>
        </w:numPr>
        <w:spacing w:before="0" w:after="0"/>
      </w:pPr>
      <w:r>
        <w:t>Community Priorities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Visioning and Goal Setting</w:t>
      </w:r>
    </w:p>
    <w:p>
      <w:pPr>
        <w:numPr>
          <w:ilvl w:val="2"/>
          <w:numId w:val="900"/>
        </w:numPr>
        <w:spacing w:before="0" w:after="0"/>
      </w:pPr>
      <w:r>
        <w:t>Community Visioning Workshops</w:t>
      </w:r>
    </w:p>
    <w:p>
      <w:pPr>
        <w:numPr>
          <w:ilvl w:val="3"/>
          <w:numId w:val="900"/>
        </w:numPr>
        <w:spacing w:before="0" w:after="0"/>
      </w:pPr>
      <w:r>
        <w:t>Facilitation Techniques</w:t>
      </w:r>
    </w:p>
    <w:p>
      <w:pPr>
        <w:numPr>
          <w:ilvl w:val="3"/>
          <w:numId w:val="900"/>
        </w:numPr>
        <w:spacing w:before="0" w:after="0"/>
      </w:pPr>
      <w:r>
        <w:t>Consensus Building</w:t>
      </w:r>
    </w:p>
    <w:p>
      <w:pPr>
        <w:numPr>
          <w:ilvl w:val="3"/>
          <w:numId w:val="900"/>
        </w:numPr>
        <w:spacing w:before="0" w:after="0"/>
      </w:pPr>
      <w:r>
        <w:t>Vision Statements</w:t>
      </w:r>
    </w:p>
    <w:p>
      <w:pPr>
        <w:numPr>
          <w:ilvl w:val="3"/>
          <w:numId w:val="900"/>
        </w:numPr>
        <w:spacing w:before="0" w:after="0"/>
      </w:pPr>
      <w:r>
        <w:t>Priority Setting</w:t>
      </w:r>
    </w:p>
    <w:p>
      <w:pPr>
        <w:numPr>
          <w:ilvl w:val="2"/>
          <w:numId w:val="900"/>
        </w:numPr>
        <w:spacing w:before="0" w:after="0"/>
      </w:pPr>
      <w:r>
        <w:t>Stakeholder Input</w:t>
      </w:r>
    </w:p>
    <w:p>
      <w:pPr>
        <w:numPr>
          <w:ilvl w:val="3"/>
          <w:numId w:val="900"/>
        </w:numPr>
        <w:spacing w:before="0" w:after="0"/>
      </w:pPr>
      <w:r>
        <w:t>Stakeholder Mapping</w:t>
      </w:r>
    </w:p>
    <w:p>
      <w:pPr>
        <w:numPr>
          <w:ilvl w:val="3"/>
          <w:numId w:val="900"/>
        </w:numPr>
        <w:spacing w:before="0" w:after="0"/>
      </w:pPr>
      <w:r>
        <w:t>Interview Processes</w:t>
      </w:r>
    </w:p>
    <w:p>
      <w:pPr>
        <w:numPr>
          <w:ilvl w:val="3"/>
          <w:numId w:val="900"/>
        </w:numPr>
        <w:spacing w:before="0" w:after="0"/>
      </w:pPr>
      <w:r>
        <w:t>Survey Methods</w:t>
      </w:r>
    </w:p>
    <w:p>
      <w:pPr>
        <w:numPr>
          <w:ilvl w:val="3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Goal Formulation</w:t>
      </w:r>
    </w:p>
    <w:p>
      <w:pPr>
        <w:numPr>
          <w:ilvl w:val="3"/>
          <w:numId w:val="900"/>
        </w:numPr>
        <w:spacing w:before="0" w:after="0"/>
      </w:pPr>
      <w:r>
        <w:t>SMART Goals</w:t>
      </w:r>
    </w:p>
    <w:p>
      <w:pPr>
        <w:numPr>
          <w:ilvl w:val="3"/>
          <w:numId w:val="900"/>
        </w:numPr>
        <w:spacing w:before="0" w:after="0"/>
      </w:pPr>
      <w:r>
        <w:t>Measurable Objectives</w:t>
      </w:r>
    </w:p>
    <w:p>
      <w:pPr>
        <w:numPr>
          <w:ilvl w:val="3"/>
          <w:numId w:val="900"/>
        </w:numPr>
        <w:spacing w:before="0" w:after="0"/>
      </w:pPr>
      <w:r>
        <w:t>Performance Indicators</w:t>
      </w:r>
    </w:p>
    <w:p>
      <w:pPr>
        <w:numPr>
          <w:ilvl w:val="3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Formulation of Alternatives</w:t>
      </w:r>
    </w:p>
    <w:p>
      <w:pPr>
        <w:numPr>
          <w:ilvl w:val="2"/>
          <w:numId w:val="900"/>
        </w:numPr>
        <w:spacing w:before="0" w:after="0"/>
      </w:pPr>
      <w:r>
        <w:t>Scenario Development</w:t>
      </w:r>
    </w:p>
    <w:p>
      <w:pPr>
        <w:numPr>
          <w:ilvl w:val="3"/>
          <w:numId w:val="900"/>
        </w:numPr>
        <w:spacing w:before="0" w:after="0"/>
      </w:pPr>
      <w:r>
        <w:t>Alternative Futures</w:t>
      </w:r>
    </w:p>
    <w:p>
      <w:pPr>
        <w:numPr>
          <w:ilvl w:val="3"/>
          <w:numId w:val="900"/>
        </w:numPr>
        <w:spacing w:before="0" w:after="0"/>
      </w:pPr>
      <w:r>
        <w:t>Growth Scenarios</w:t>
      </w:r>
    </w:p>
    <w:p>
      <w:pPr>
        <w:numPr>
          <w:ilvl w:val="3"/>
          <w:numId w:val="900"/>
        </w:numPr>
        <w:spacing w:before="0" w:after="0"/>
      </w:pPr>
      <w:r>
        <w:t>Policy Options</w:t>
      </w:r>
    </w:p>
    <w:p>
      <w:pPr>
        <w:numPr>
          <w:ilvl w:val="3"/>
          <w:numId w:val="900"/>
        </w:numPr>
        <w:spacing w:before="0" w:after="0"/>
      </w:pPr>
      <w:r>
        <w:t>Development Patterns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Environmental Impact</w:t>
      </w:r>
    </w:p>
    <w:p>
      <w:pPr>
        <w:numPr>
          <w:ilvl w:val="3"/>
          <w:numId w:val="900"/>
        </w:numPr>
        <w:spacing w:before="0" w:after="0"/>
      </w:pPr>
      <w:r>
        <w:t>Economic Impact</w:t>
      </w:r>
    </w:p>
    <w:p>
      <w:pPr>
        <w:numPr>
          <w:ilvl w:val="3"/>
          <w:numId w:val="900"/>
        </w:numPr>
        <w:spacing w:before="0" w:after="0"/>
      </w:pPr>
      <w:r>
        <w:t>Social Impact</w:t>
      </w:r>
    </w:p>
    <w:p>
      <w:pPr>
        <w:numPr>
          <w:ilvl w:val="3"/>
          <w:numId w:val="900"/>
        </w:numPr>
        <w:spacing w:before="0" w:after="0"/>
      </w:pPr>
      <w:r>
        <w:t>Fiscal Impact</w:t>
      </w:r>
    </w:p>
    <w:p>
      <w:pPr>
        <w:numPr>
          <w:ilvl w:val="2"/>
          <w:numId w:val="900"/>
        </w:numPr>
        <w:spacing w:before="0" w:after="0"/>
      </w:pPr>
      <w:r>
        <w:t>Feasibility Analysis</w:t>
      </w:r>
    </w:p>
    <w:p>
      <w:pPr>
        <w:numPr>
          <w:ilvl w:val="3"/>
          <w:numId w:val="900"/>
        </w:numPr>
        <w:spacing w:before="0" w:after="0"/>
      </w:pPr>
      <w:r>
        <w:t>Technical Feasibility</w:t>
      </w:r>
    </w:p>
    <w:p>
      <w:pPr>
        <w:numPr>
          <w:ilvl w:val="3"/>
          <w:numId w:val="900"/>
        </w:numPr>
        <w:spacing w:before="0" w:after="0"/>
      </w:pPr>
      <w:r>
        <w:t>Financial Feasibility</w:t>
      </w:r>
    </w:p>
    <w:p>
      <w:pPr>
        <w:numPr>
          <w:ilvl w:val="3"/>
          <w:numId w:val="900"/>
        </w:numPr>
        <w:spacing w:before="0" w:after="0"/>
      </w:pPr>
      <w:r>
        <w:t>Political Feasibility</w:t>
      </w:r>
    </w:p>
    <w:p>
      <w:pPr>
        <w:numPr>
          <w:ilvl w:val="3"/>
          <w:numId w:val="900"/>
        </w:numPr>
        <w:spacing w:before="0" w:after="0"/>
      </w:pPr>
      <w:r>
        <w:t>Legal Feasibility</w:t>
      </w:r>
    </w:p>
    <w:p>
      <w:pPr>
        <w:numPr>
          <w:ilvl w:val="1"/>
          <w:numId w:val="900"/>
        </w:numPr>
        <w:spacing w:before="0" w:after="0"/>
      </w:pPr>
      <w:r>
        <w:t>Plan Adoption and Approval</w:t>
      </w:r>
    </w:p>
    <w:p>
      <w:pPr>
        <w:numPr>
          <w:ilvl w:val="2"/>
          <w:numId w:val="900"/>
        </w:numPr>
        <w:spacing w:before="0" w:after="0"/>
      </w:pPr>
      <w:r>
        <w:t>Public Hearings</w:t>
      </w:r>
    </w:p>
    <w:p>
      <w:pPr>
        <w:numPr>
          <w:ilvl w:val="3"/>
          <w:numId w:val="900"/>
        </w:numPr>
        <w:spacing w:before="0" w:after="0"/>
      </w:pPr>
      <w:r>
        <w:t>Notice Requirements</w:t>
      </w:r>
    </w:p>
    <w:p>
      <w:pPr>
        <w:numPr>
          <w:ilvl w:val="3"/>
          <w:numId w:val="900"/>
        </w:numPr>
        <w:spacing w:before="0" w:after="0"/>
      </w:pPr>
      <w:r>
        <w:t>Hearing Procedures</w:t>
      </w:r>
    </w:p>
    <w:p>
      <w:pPr>
        <w:numPr>
          <w:ilvl w:val="3"/>
          <w:numId w:val="900"/>
        </w:numPr>
        <w:spacing w:before="0" w:after="0"/>
      </w:pPr>
      <w:r>
        <w:t>Public Comment</w:t>
      </w:r>
    </w:p>
    <w:p>
      <w:pPr>
        <w:numPr>
          <w:ilvl w:val="3"/>
          <w:numId w:val="900"/>
        </w:numPr>
        <w:spacing w:before="0" w:after="0"/>
      </w:pPr>
      <w:r>
        <w:t>Record Keeping</w:t>
      </w:r>
    </w:p>
    <w:p>
      <w:pPr>
        <w:numPr>
          <w:ilvl w:val="2"/>
          <w:numId w:val="900"/>
        </w:numPr>
        <w:spacing w:before="0" w:after="0"/>
      </w:pPr>
      <w:r>
        <w:t>Planning Commission Review</w:t>
      </w:r>
    </w:p>
    <w:p>
      <w:pPr>
        <w:numPr>
          <w:ilvl w:val="3"/>
          <w:numId w:val="900"/>
        </w:numPr>
        <w:spacing w:before="0" w:after="0"/>
      </w:pPr>
      <w:r>
        <w:t>Staff Reports</w:t>
      </w:r>
    </w:p>
    <w:p>
      <w:pPr>
        <w:numPr>
          <w:ilvl w:val="3"/>
          <w:numId w:val="900"/>
        </w:numPr>
        <w:spacing w:before="0" w:after="0"/>
      </w:pPr>
      <w:r>
        <w:t>Commission Deliberation</w:t>
      </w:r>
    </w:p>
    <w:p>
      <w:pPr>
        <w:numPr>
          <w:ilvl w:val="3"/>
          <w:numId w:val="900"/>
        </w:numPr>
        <w:spacing w:before="0" w:after="0"/>
      </w:pPr>
      <w:r>
        <w:t>Recommendations</w:t>
      </w:r>
    </w:p>
    <w:p>
      <w:pPr>
        <w:numPr>
          <w:ilvl w:val="3"/>
          <w:numId w:val="900"/>
        </w:numPr>
        <w:spacing w:before="0" w:after="0"/>
      </w:pPr>
      <w:r>
        <w:t>Conditions of Approval</w:t>
      </w:r>
    </w:p>
    <w:p>
      <w:pPr>
        <w:numPr>
          <w:ilvl w:val="2"/>
          <w:numId w:val="900"/>
        </w:numPr>
        <w:spacing w:before="0" w:after="0"/>
      </w:pPr>
      <w:r>
        <w:t>Legislative Approval</w:t>
      </w:r>
    </w:p>
    <w:p>
      <w:pPr>
        <w:numPr>
          <w:ilvl w:val="3"/>
          <w:numId w:val="900"/>
        </w:numPr>
        <w:spacing w:before="0" w:after="0"/>
      </w:pPr>
      <w:r>
        <w:t>City Council Action</w:t>
      </w:r>
    </w:p>
    <w:p>
      <w:pPr>
        <w:numPr>
          <w:ilvl w:val="3"/>
          <w:numId w:val="900"/>
        </w:numPr>
        <w:spacing w:before="0" w:after="0"/>
      </w:pPr>
      <w:r>
        <w:t>Ordinance Adoption</w:t>
      </w:r>
    </w:p>
    <w:p>
      <w:pPr>
        <w:numPr>
          <w:ilvl w:val="3"/>
          <w:numId w:val="900"/>
        </w:numPr>
        <w:spacing w:before="0" w:after="0"/>
      </w:pPr>
      <w:r>
        <w:t>Legal Requirements</w:t>
      </w:r>
    </w:p>
    <w:p>
      <w:pPr>
        <w:numPr>
          <w:ilvl w:val="3"/>
          <w:numId w:val="900"/>
        </w:numPr>
        <w:spacing w:before="0" w:after="0"/>
      </w:pPr>
      <w:r>
        <w:t>Appeal Processes</w:t>
      </w:r>
    </w:p>
    <w:p>
      <w:pPr>
        <w:numPr>
          <w:ilvl w:val="1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Phasing and Prioritization</w:t>
      </w:r>
    </w:p>
    <w:p>
      <w:pPr>
        <w:numPr>
          <w:ilvl w:val="3"/>
          <w:numId w:val="900"/>
        </w:numPr>
        <w:spacing w:before="0" w:after="0"/>
      </w:pPr>
      <w:r>
        <w:t>Implementation Phases</w:t>
      </w:r>
    </w:p>
    <w:p>
      <w:pPr>
        <w:numPr>
          <w:ilvl w:val="3"/>
          <w:numId w:val="900"/>
        </w:numPr>
        <w:spacing w:before="0" w:after="0"/>
      </w:pPr>
      <w:r>
        <w:t>Priority Projects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Timeline Management</w:t>
      </w:r>
    </w:p>
    <w:p>
      <w:pPr>
        <w:numPr>
          <w:ilvl w:val="2"/>
          <w:numId w:val="900"/>
        </w:numPr>
        <w:spacing w:before="0" w:after="0"/>
      </w:pPr>
      <w:r>
        <w:t>Funding and Resource Allocation</w:t>
      </w:r>
    </w:p>
    <w:p>
      <w:pPr>
        <w:numPr>
          <w:ilvl w:val="3"/>
          <w:numId w:val="900"/>
        </w:numPr>
        <w:spacing w:before="0" w:after="0"/>
      </w:pPr>
      <w:r>
        <w:t>Budget Planning</w:t>
      </w:r>
    </w:p>
    <w:p>
      <w:pPr>
        <w:numPr>
          <w:ilvl w:val="3"/>
          <w:numId w:val="900"/>
        </w:numPr>
        <w:spacing w:before="0" w:after="0"/>
      </w:pPr>
      <w:r>
        <w:t>Grant Applications</w:t>
      </w:r>
    </w:p>
    <w:p>
      <w:pPr>
        <w:numPr>
          <w:ilvl w:val="3"/>
          <w:numId w:val="900"/>
        </w:numPr>
        <w:spacing w:before="0" w:after="0"/>
      </w:pPr>
      <w:r>
        <w:t>Public-Private Partnerships</w:t>
      </w:r>
    </w:p>
    <w:p>
      <w:pPr>
        <w:numPr>
          <w:ilvl w:val="3"/>
          <w:numId w:val="900"/>
        </w:numPr>
        <w:spacing w:before="0" w:after="0"/>
      </w:pPr>
      <w:r>
        <w:t>Fee Programs</w:t>
      </w:r>
    </w:p>
    <w:p>
      <w:pPr>
        <w:numPr>
          <w:ilvl w:val="2"/>
          <w:numId w:val="900"/>
        </w:numPr>
        <w:spacing w:before="0" w:after="0"/>
      </w:pPr>
      <w:r>
        <w:t>Interagency Coordination</w:t>
      </w:r>
    </w:p>
    <w:p>
      <w:pPr>
        <w:numPr>
          <w:ilvl w:val="3"/>
          <w:numId w:val="900"/>
        </w:numPr>
        <w:spacing w:before="0" w:after="0"/>
      </w:pPr>
      <w:r>
        <w:t>Agency Roles</w:t>
      </w:r>
    </w:p>
    <w:p>
      <w:pPr>
        <w:numPr>
          <w:ilvl w:val="3"/>
          <w:numId w:val="900"/>
        </w:numPr>
        <w:spacing w:before="0" w:after="0"/>
      </w:pPr>
      <w:r>
        <w:t>Coordination Mechanisms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Monitoring and Evaluation</w:t>
      </w:r>
    </w:p>
    <w:p>
      <w:pPr>
        <w:numPr>
          <w:ilvl w:val="2"/>
          <w:numId w:val="900"/>
        </w:numPr>
        <w:spacing w:before="0" w:after="0"/>
      </w:pPr>
      <w:r>
        <w:t>Performance Indicators</w:t>
      </w:r>
    </w:p>
    <w:p>
      <w:pPr>
        <w:numPr>
          <w:ilvl w:val="3"/>
          <w:numId w:val="900"/>
        </w:numPr>
        <w:spacing w:before="0" w:after="0"/>
      </w:pPr>
      <w:r>
        <w:t>Quantitative Measures</w:t>
      </w:r>
    </w:p>
    <w:p>
      <w:pPr>
        <w:numPr>
          <w:ilvl w:val="3"/>
          <w:numId w:val="900"/>
        </w:numPr>
        <w:spacing w:before="0" w:after="0"/>
      </w:pPr>
      <w:r>
        <w:t>Qualitative Measures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Reporting Systems</w:t>
      </w:r>
    </w:p>
    <w:p>
      <w:pPr>
        <w:numPr>
          <w:ilvl w:val="2"/>
          <w:numId w:val="900"/>
        </w:numPr>
        <w:spacing w:before="0" w:after="0"/>
      </w:pPr>
      <w:r>
        <w:t>Plan Updates and Amendments</w:t>
      </w:r>
    </w:p>
    <w:p>
      <w:pPr>
        <w:numPr>
          <w:ilvl w:val="3"/>
          <w:numId w:val="900"/>
        </w:numPr>
        <w:spacing w:before="0" w:after="0"/>
      </w:pPr>
      <w:r>
        <w:t>Review Cycles</w:t>
      </w:r>
    </w:p>
    <w:p>
      <w:pPr>
        <w:numPr>
          <w:ilvl w:val="3"/>
          <w:numId w:val="900"/>
        </w:numPr>
        <w:spacing w:before="0" w:after="0"/>
      </w:pPr>
      <w:r>
        <w:t>Amendment Procedures</w:t>
      </w:r>
    </w:p>
    <w:p>
      <w:pPr>
        <w:numPr>
          <w:ilvl w:val="3"/>
          <w:numId w:val="900"/>
        </w:numPr>
        <w:spacing w:before="0" w:after="0"/>
      </w:pPr>
      <w:r>
        <w:t>Public Involvement</w:t>
      </w:r>
    </w:p>
    <w:p>
      <w:pPr>
        <w:numPr>
          <w:ilvl w:val="3"/>
          <w:numId w:val="900"/>
        </w:numPr>
        <w:spacing w:before="0" w:after="0"/>
      </w:pPr>
      <w:r>
        <w:t>Consistency Maintenance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3"/>
          <w:numId w:val="900"/>
        </w:numPr>
        <w:spacing w:before="0" w:after="0"/>
      </w:pPr>
      <w:r>
        <w:t>Community Feedback</w:t>
      </w:r>
    </w:p>
    <w:p>
      <w:pPr>
        <w:numPr>
          <w:ilvl w:val="3"/>
          <w:numId w:val="900"/>
        </w:numPr>
        <w:spacing w:before="0" w:after="0"/>
      </w:pPr>
      <w:r>
        <w:t>Stakeholder Input</w:t>
      </w:r>
    </w:p>
    <w:p>
      <w:pPr>
        <w:numPr>
          <w:ilvl w:val="3"/>
          <w:numId w:val="900"/>
        </w:numPr>
        <w:spacing w:before="0" w:after="0"/>
      </w:pPr>
      <w:r>
        <w:t>Performance Reviews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Tools for Implementation</w:t>
      </w:r>
    </w:p>
    <w:p>
      <w:pPr>
        <w:numPr>
          <w:ilvl w:val="1"/>
          <w:numId w:val="900"/>
        </w:numPr>
        <w:spacing w:before="0" w:after="0"/>
      </w:pPr>
      <w:r>
        <w:t>Zoning Ordinances</w:t>
      </w:r>
    </w:p>
    <w:p>
      <w:pPr>
        <w:numPr>
          <w:ilvl w:val="2"/>
          <w:numId w:val="900"/>
        </w:numPr>
        <w:spacing w:before="0" w:after="0"/>
      </w:pPr>
      <w:r>
        <w:t>Use-Based Zoning</w:t>
      </w:r>
    </w:p>
    <w:p>
      <w:pPr>
        <w:numPr>
          <w:ilvl w:val="3"/>
          <w:numId w:val="900"/>
        </w:numPr>
        <w:spacing w:before="0" w:after="0"/>
      </w:pPr>
      <w:r>
        <w:t>Residential Zones</w:t>
      </w:r>
    </w:p>
    <w:p>
      <w:pPr>
        <w:numPr>
          <w:ilvl w:val="4"/>
          <w:numId w:val="900"/>
        </w:numPr>
        <w:spacing w:before="0" w:after="0"/>
      </w:pPr>
      <w:r>
        <w:t>Single-Family Zones</w:t>
      </w:r>
    </w:p>
    <w:p>
      <w:pPr>
        <w:numPr>
          <w:ilvl w:val="4"/>
          <w:numId w:val="900"/>
        </w:numPr>
        <w:spacing w:before="0" w:after="0"/>
      </w:pPr>
      <w:r>
        <w:t>Multi-Family Zones</w:t>
      </w:r>
    </w:p>
    <w:p>
      <w:pPr>
        <w:numPr>
          <w:ilvl w:val="4"/>
          <w:numId w:val="900"/>
        </w:numPr>
        <w:spacing w:before="0" w:after="0"/>
      </w:pPr>
      <w:r>
        <w:t>Density Standards</w:t>
      </w:r>
    </w:p>
    <w:p>
      <w:pPr>
        <w:numPr>
          <w:ilvl w:val="4"/>
          <w:numId w:val="900"/>
        </w:numPr>
        <w:spacing w:before="0" w:after="0"/>
      </w:pPr>
      <w:r>
        <w:t>Design Requirements</w:t>
      </w:r>
    </w:p>
    <w:p>
      <w:pPr>
        <w:numPr>
          <w:ilvl w:val="3"/>
          <w:numId w:val="900"/>
        </w:numPr>
        <w:spacing w:before="0" w:after="0"/>
      </w:pPr>
      <w:r>
        <w:t>Commercial Zones</w:t>
      </w:r>
    </w:p>
    <w:p>
      <w:pPr>
        <w:numPr>
          <w:ilvl w:val="4"/>
          <w:numId w:val="900"/>
        </w:numPr>
        <w:spacing w:before="0" w:after="0"/>
      </w:pPr>
      <w:r>
        <w:t>Neighborhood Commercial</w:t>
      </w:r>
    </w:p>
    <w:p>
      <w:pPr>
        <w:numPr>
          <w:ilvl w:val="4"/>
          <w:numId w:val="900"/>
        </w:numPr>
        <w:spacing w:before="0" w:after="0"/>
      </w:pPr>
      <w:r>
        <w:t>General Commercial</w:t>
      </w:r>
    </w:p>
    <w:p>
      <w:pPr>
        <w:numPr>
          <w:ilvl w:val="4"/>
          <w:numId w:val="900"/>
        </w:numPr>
        <w:spacing w:before="0" w:after="0"/>
      </w:pPr>
      <w:r>
        <w:t>Central Business District</w:t>
      </w:r>
    </w:p>
    <w:p>
      <w:pPr>
        <w:numPr>
          <w:ilvl w:val="4"/>
          <w:numId w:val="900"/>
        </w:numPr>
        <w:spacing w:before="0" w:after="0"/>
      </w:pPr>
      <w:r>
        <w:t>Mixed-Use Commercial</w:t>
      </w:r>
    </w:p>
    <w:p>
      <w:pPr>
        <w:numPr>
          <w:ilvl w:val="3"/>
          <w:numId w:val="900"/>
        </w:numPr>
        <w:spacing w:before="0" w:after="0"/>
      </w:pPr>
      <w:r>
        <w:t>Industrial Zones</w:t>
      </w:r>
    </w:p>
    <w:p>
      <w:pPr>
        <w:numPr>
          <w:ilvl w:val="4"/>
          <w:numId w:val="900"/>
        </w:numPr>
        <w:spacing w:before="0" w:after="0"/>
      </w:pPr>
      <w:r>
        <w:t>Light Industrial</w:t>
      </w:r>
    </w:p>
    <w:p>
      <w:pPr>
        <w:numPr>
          <w:ilvl w:val="4"/>
          <w:numId w:val="900"/>
        </w:numPr>
        <w:spacing w:before="0" w:after="0"/>
      </w:pPr>
      <w:r>
        <w:t>Heavy Industrial</w:t>
      </w:r>
    </w:p>
    <w:p>
      <w:pPr>
        <w:numPr>
          <w:ilvl w:val="4"/>
          <w:numId w:val="900"/>
        </w:numPr>
        <w:spacing w:before="0" w:after="0"/>
      </w:pPr>
      <w:r>
        <w:t>Research and Development</w:t>
      </w:r>
    </w:p>
    <w:p>
      <w:pPr>
        <w:numPr>
          <w:ilvl w:val="4"/>
          <w:numId w:val="900"/>
        </w:numPr>
        <w:spacing w:before="0" w:after="0"/>
      </w:pPr>
      <w:r>
        <w:t>Flex Industrial</w:t>
      </w:r>
    </w:p>
    <w:p>
      <w:pPr>
        <w:numPr>
          <w:ilvl w:val="2"/>
          <w:numId w:val="900"/>
        </w:numPr>
        <w:spacing w:before="0" w:after="0"/>
      </w:pPr>
      <w:r>
        <w:t>Form-Based Codes</w:t>
      </w:r>
    </w:p>
    <w:p>
      <w:pPr>
        <w:numPr>
          <w:ilvl w:val="3"/>
          <w:numId w:val="900"/>
        </w:numPr>
        <w:spacing w:before="0" w:after="0"/>
      </w:pPr>
      <w:r>
        <w:t>Building Form Standards</w:t>
      </w:r>
    </w:p>
    <w:p>
      <w:pPr>
        <w:numPr>
          <w:ilvl w:val="4"/>
          <w:numId w:val="900"/>
        </w:numPr>
        <w:spacing w:before="0" w:after="0"/>
      </w:pPr>
      <w:r>
        <w:t>Building Types</w:t>
      </w:r>
    </w:p>
    <w:p>
      <w:pPr>
        <w:numPr>
          <w:ilvl w:val="4"/>
          <w:numId w:val="900"/>
        </w:numPr>
        <w:spacing w:before="0" w:after="0"/>
      </w:pPr>
      <w:r>
        <w:t>Lot Standards</w:t>
      </w:r>
    </w:p>
    <w:p>
      <w:pPr>
        <w:numPr>
          <w:ilvl w:val="4"/>
          <w:numId w:val="900"/>
        </w:numPr>
        <w:spacing w:before="0" w:after="0"/>
      </w:pPr>
      <w:r>
        <w:t>Building Placement</w:t>
      </w:r>
    </w:p>
    <w:p>
      <w:pPr>
        <w:numPr>
          <w:ilvl w:val="4"/>
          <w:numId w:val="900"/>
        </w:numPr>
        <w:spacing w:before="0" w:after="0"/>
      </w:pPr>
      <w:r>
        <w:t>Architectural Standards</w:t>
      </w:r>
    </w:p>
    <w:p>
      <w:pPr>
        <w:numPr>
          <w:ilvl w:val="3"/>
          <w:numId w:val="900"/>
        </w:numPr>
        <w:spacing w:before="0" w:after="0"/>
      </w:pPr>
      <w:r>
        <w:t>Public Realm Standards</w:t>
      </w:r>
    </w:p>
    <w:p>
      <w:pPr>
        <w:numPr>
          <w:ilvl w:val="4"/>
          <w:numId w:val="900"/>
        </w:numPr>
        <w:spacing w:before="0" w:after="0"/>
      </w:pPr>
      <w:r>
        <w:t>Street Types</w:t>
      </w:r>
    </w:p>
    <w:p>
      <w:pPr>
        <w:numPr>
          <w:ilvl w:val="4"/>
          <w:numId w:val="900"/>
        </w:numPr>
        <w:spacing w:before="0" w:after="0"/>
      </w:pPr>
      <w:r>
        <w:t>Open Space Standards</w:t>
      </w:r>
    </w:p>
    <w:p>
      <w:pPr>
        <w:numPr>
          <w:ilvl w:val="4"/>
          <w:numId w:val="900"/>
        </w:numPr>
        <w:spacing w:before="0" w:after="0"/>
      </w:pPr>
      <w:r>
        <w:t>Streetscape Requirements</w:t>
      </w:r>
    </w:p>
    <w:p>
      <w:pPr>
        <w:numPr>
          <w:ilvl w:val="4"/>
          <w:numId w:val="900"/>
        </w:numPr>
        <w:spacing w:before="0" w:after="0"/>
      </w:pPr>
      <w:r>
        <w:t>Civic Space Design</w:t>
      </w:r>
    </w:p>
    <w:p>
      <w:pPr>
        <w:numPr>
          <w:ilvl w:val="2"/>
          <w:numId w:val="900"/>
        </w:numPr>
        <w:spacing w:before="0" w:after="0"/>
      </w:pPr>
      <w:r>
        <w:t>Incentive Zoning</w:t>
      </w:r>
    </w:p>
    <w:p>
      <w:pPr>
        <w:numPr>
          <w:ilvl w:val="3"/>
          <w:numId w:val="900"/>
        </w:numPr>
        <w:spacing w:before="0" w:after="0"/>
      </w:pPr>
      <w:r>
        <w:t>Density Bonuses</w:t>
      </w:r>
    </w:p>
    <w:p>
      <w:pPr>
        <w:numPr>
          <w:ilvl w:val="4"/>
          <w:numId w:val="900"/>
        </w:numPr>
        <w:spacing w:before="0" w:after="0"/>
      </w:pPr>
      <w:r>
        <w:t>Affordable Housing Bonus</w:t>
      </w:r>
    </w:p>
    <w:p>
      <w:pPr>
        <w:numPr>
          <w:ilvl w:val="4"/>
          <w:numId w:val="900"/>
        </w:numPr>
        <w:spacing w:before="0" w:after="0"/>
      </w:pPr>
      <w:r>
        <w:t>Public Benefit Bonus</w:t>
      </w:r>
    </w:p>
    <w:p>
      <w:pPr>
        <w:numPr>
          <w:ilvl w:val="4"/>
          <w:numId w:val="900"/>
        </w:numPr>
        <w:spacing w:before="0" w:after="0"/>
      </w:pPr>
      <w:r>
        <w:t>Transit Bonus</w:t>
      </w:r>
    </w:p>
    <w:p>
      <w:pPr>
        <w:numPr>
          <w:ilvl w:val="4"/>
          <w:numId w:val="900"/>
        </w:numPr>
        <w:spacing w:before="0" w:after="0"/>
      </w:pPr>
      <w:r>
        <w:t>Green Building Bonus</w:t>
      </w:r>
    </w:p>
    <w:p>
      <w:pPr>
        <w:numPr>
          <w:ilvl w:val="3"/>
          <w:numId w:val="900"/>
        </w:numPr>
        <w:spacing w:before="0" w:after="0"/>
      </w:pPr>
      <w:r>
        <w:t>Affordable Housing Incentives</w:t>
      </w:r>
    </w:p>
    <w:p>
      <w:pPr>
        <w:numPr>
          <w:ilvl w:val="4"/>
          <w:numId w:val="900"/>
        </w:numPr>
        <w:spacing w:before="0" w:after="0"/>
      </w:pPr>
      <w:r>
        <w:t>Inclusionary Zoning</w:t>
      </w:r>
    </w:p>
    <w:p>
      <w:pPr>
        <w:numPr>
          <w:ilvl w:val="4"/>
          <w:numId w:val="900"/>
        </w:numPr>
        <w:spacing w:before="0" w:after="0"/>
      </w:pPr>
      <w:r>
        <w:t>In-Lieu Fees</w:t>
      </w:r>
    </w:p>
    <w:p>
      <w:pPr>
        <w:numPr>
          <w:ilvl w:val="4"/>
          <w:numId w:val="900"/>
        </w:numPr>
        <w:spacing w:before="0" w:after="0"/>
      </w:pPr>
      <w:r>
        <w:t>Land Dedication</w:t>
      </w:r>
    </w:p>
    <w:p>
      <w:pPr>
        <w:numPr>
          <w:ilvl w:val="4"/>
          <w:numId w:val="900"/>
        </w:numPr>
        <w:spacing w:before="0" w:after="0"/>
      </w:pPr>
      <w:r>
        <w:t>Tax Incentives</w:t>
      </w:r>
    </w:p>
    <w:p>
      <w:pPr>
        <w:numPr>
          <w:ilvl w:val="2"/>
          <w:numId w:val="900"/>
        </w:numPr>
        <w:spacing w:before="0" w:after="0"/>
      </w:pPr>
      <w:r>
        <w:t>Overlay Zones</w:t>
      </w:r>
    </w:p>
    <w:p>
      <w:pPr>
        <w:numPr>
          <w:ilvl w:val="3"/>
          <w:numId w:val="900"/>
        </w:numPr>
        <w:spacing w:before="0" w:after="0"/>
      </w:pPr>
      <w:r>
        <w:t>Historic Preservation Overlays</w:t>
      </w:r>
    </w:p>
    <w:p>
      <w:pPr>
        <w:numPr>
          <w:ilvl w:val="4"/>
          <w:numId w:val="900"/>
        </w:numPr>
        <w:spacing w:before="0" w:after="0"/>
      </w:pPr>
      <w:r>
        <w:t>Design Review</w:t>
      </w:r>
    </w:p>
    <w:p>
      <w:pPr>
        <w:numPr>
          <w:ilvl w:val="4"/>
          <w:numId w:val="900"/>
        </w:numPr>
        <w:spacing w:before="0" w:after="0"/>
      </w:pPr>
      <w:r>
        <w:t>Demolition Controls</w:t>
      </w:r>
    </w:p>
    <w:p>
      <w:pPr>
        <w:numPr>
          <w:ilvl w:val="4"/>
          <w:numId w:val="900"/>
        </w:numPr>
        <w:spacing w:before="0" w:after="0"/>
      </w:pPr>
      <w:r>
        <w:t>Rehabilitation Standards</w:t>
      </w:r>
    </w:p>
    <w:p>
      <w:pPr>
        <w:numPr>
          <w:ilvl w:val="4"/>
          <w:numId w:val="900"/>
        </w:numPr>
        <w:spacing w:before="0" w:after="0"/>
      </w:pPr>
      <w:r>
        <w:t>Tax Incentives</w:t>
      </w:r>
    </w:p>
    <w:p>
      <w:pPr>
        <w:numPr>
          <w:ilvl w:val="3"/>
          <w:numId w:val="900"/>
        </w:numPr>
        <w:spacing w:before="0" w:after="0"/>
      </w:pPr>
      <w:r>
        <w:t>Environmental Protection Overlays</w:t>
      </w:r>
    </w:p>
    <w:p>
      <w:pPr>
        <w:numPr>
          <w:ilvl w:val="4"/>
          <w:numId w:val="900"/>
        </w:numPr>
        <w:spacing w:before="0" w:after="0"/>
      </w:pPr>
      <w:r>
        <w:t>Wetland Protection</w:t>
      </w:r>
    </w:p>
    <w:p>
      <w:pPr>
        <w:numPr>
          <w:ilvl w:val="4"/>
          <w:numId w:val="900"/>
        </w:numPr>
        <w:spacing w:before="0" w:after="0"/>
      </w:pPr>
      <w:r>
        <w:t>Steep Slope Protection</w:t>
      </w:r>
    </w:p>
    <w:p>
      <w:pPr>
        <w:numPr>
          <w:ilvl w:val="4"/>
          <w:numId w:val="900"/>
        </w:numPr>
        <w:spacing w:before="0" w:after="0"/>
      </w:pPr>
      <w:r>
        <w:t>Flood Plain Management</w:t>
      </w:r>
    </w:p>
    <w:p>
      <w:pPr>
        <w:numPr>
          <w:ilvl w:val="4"/>
          <w:numId w:val="900"/>
        </w:numPr>
        <w:spacing w:before="0" w:after="0"/>
      </w:pPr>
      <w:r>
        <w:t>Tree Preservation</w:t>
      </w:r>
    </w:p>
    <w:p>
      <w:pPr>
        <w:numPr>
          <w:ilvl w:val="1"/>
          <w:numId w:val="900"/>
        </w:numPr>
        <w:spacing w:before="0" w:after="0"/>
      </w:pPr>
      <w:r>
        <w:t>Subdivision Regulations</w:t>
      </w:r>
    </w:p>
    <w:p>
      <w:pPr>
        <w:numPr>
          <w:ilvl w:val="2"/>
          <w:numId w:val="900"/>
        </w:numPr>
        <w:spacing w:before="0" w:after="0"/>
      </w:pPr>
      <w:r>
        <w:t>Platting and Lot Division</w:t>
      </w:r>
    </w:p>
    <w:p>
      <w:pPr>
        <w:numPr>
          <w:ilvl w:val="3"/>
          <w:numId w:val="900"/>
        </w:numPr>
        <w:spacing w:before="0" w:after="0"/>
      </w:pPr>
      <w:r>
        <w:t>Subdivision Process</w:t>
      </w:r>
    </w:p>
    <w:p>
      <w:pPr>
        <w:numPr>
          <w:ilvl w:val="3"/>
          <w:numId w:val="900"/>
        </w:numPr>
        <w:spacing w:before="0" w:after="0"/>
      </w:pPr>
      <w:r>
        <w:t>Lot Standards</w:t>
      </w:r>
    </w:p>
    <w:p>
      <w:pPr>
        <w:numPr>
          <w:ilvl w:val="3"/>
          <w:numId w:val="900"/>
        </w:numPr>
        <w:spacing w:before="0" w:after="0"/>
      </w:pPr>
      <w:r>
        <w:t>Street Layout</w:t>
      </w:r>
    </w:p>
    <w:p>
      <w:pPr>
        <w:numPr>
          <w:ilvl w:val="3"/>
          <w:numId w:val="900"/>
        </w:numPr>
        <w:spacing w:before="0" w:after="0"/>
      </w:pPr>
      <w:r>
        <w:t>Utility Easements</w:t>
      </w:r>
    </w:p>
    <w:p>
      <w:pPr>
        <w:numPr>
          <w:ilvl w:val="2"/>
          <w:numId w:val="900"/>
        </w:numPr>
        <w:spacing w:before="0" w:after="0"/>
      </w:pPr>
      <w:r>
        <w:t>Infrastructure Requirements</w:t>
      </w:r>
    </w:p>
    <w:p>
      <w:pPr>
        <w:numPr>
          <w:ilvl w:val="3"/>
          <w:numId w:val="900"/>
        </w:numPr>
        <w:spacing w:before="0" w:after="0"/>
      </w:pPr>
      <w:r>
        <w:t>Street Construction</w:t>
      </w:r>
    </w:p>
    <w:p>
      <w:pPr>
        <w:numPr>
          <w:ilvl w:val="3"/>
          <w:numId w:val="900"/>
        </w:numPr>
        <w:spacing w:before="0" w:after="0"/>
      </w:pPr>
      <w:r>
        <w:t>Utility Installation</w:t>
      </w:r>
    </w:p>
    <w:p>
      <w:pPr>
        <w:numPr>
          <w:ilvl w:val="3"/>
          <w:numId w:val="900"/>
        </w:numPr>
        <w:spacing w:before="0" w:after="0"/>
      </w:pPr>
      <w:r>
        <w:t>Stormwater Management</w:t>
      </w:r>
    </w:p>
    <w:p>
      <w:pPr>
        <w:numPr>
          <w:ilvl w:val="3"/>
          <w:numId w:val="900"/>
        </w:numPr>
        <w:spacing w:before="0" w:after="0"/>
      </w:pPr>
      <w:r>
        <w:t>Landscaping Requirements</w:t>
      </w:r>
    </w:p>
    <w:p>
      <w:pPr>
        <w:numPr>
          <w:ilvl w:val="2"/>
          <w:numId w:val="900"/>
        </w:numPr>
        <w:spacing w:before="0" w:after="0"/>
      </w:pPr>
      <w:r>
        <w:t>Open Space Dedication</w:t>
      </w:r>
    </w:p>
    <w:p>
      <w:pPr>
        <w:numPr>
          <w:ilvl w:val="3"/>
          <w:numId w:val="900"/>
        </w:numPr>
        <w:spacing w:before="0" w:after="0"/>
      </w:pPr>
      <w:r>
        <w:t>Parkland Dedication</w:t>
      </w:r>
    </w:p>
    <w:p>
      <w:pPr>
        <w:numPr>
          <w:ilvl w:val="3"/>
          <w:numId w:val="900"/>
        </w:numPr>
        <w:spacing w:before="0" w:after="0"/>
      </w:pPr>
      <w:r>
        <w:t>In-Lieu Fees</w:t>
      </w:r>
    </w:p>
    <w:p>
      <w:pPr>
        <w:numPr>
          <w:ilvl w:val="3"/>
          <w:numId w:val="900"/>
        </w:numPr>
        <w:spacing w:before="0" w:after="0"/>
      </w:pPr>
      <w:r>
        <w:t>Private Open Space</w:t>
      </w:r>
    </w:p>
    <w:p>
      <w:pPr>
        <w:numPr>
          <w:ilvl w:val="3"/>
          <w:numId w:val="900"/>
        </w:numPr>
        <w:spacing w:before="0" w:after="0"/>
      </w:pPr>
      <w:r>
        <w:t>Trail Connections</w:t>
      </w:r>
    </w:p>
    <w:p>
      <w:pPr>
        <w:numPr>
          <w:ilvl w:val="1"/>
          <w:numId w:val="900"/>
        </w:numPr>
        <w:spacing w:before="0" w:after="0"/>
      </w:pPr>
      <w:r>
        <w:t>Capital Improvement Programs</w:t>
      </w:r>
    </w:p>
    <w:p>
      <w:pPr>
        <w:numPr>
          <w:ilvl w:val="2"/>
          <w:numId w:val="900"/>
        </w:numPr>
        <w:spacing w:before="0" w:after="0"/>
      </w:pPr>
      <w:r>
        <w:t>Infrastructure Investment Planning</w:t>
      </w:r>
    </w:p>
    <w:p>
      <w:pPr>
        <w:numPr>
          <w:ilvl w:val="3"/>
          <w:numId w:val="900"/>
        </w:numPr>
        <w:spacing w:before="0" w:after="0"/>
      </w:pPr>
      <w:r>
        <w:t>Needs Assessment</w:t>
      </w:r>
    </w:p>
    <w:p>
      <w:pPr>
        <w:numPr>
          <w:ilvl w:val="3"/>
          <w:numId w:val="900"/>
        </w:numPr>
        <w:spacing w:before="0" w:after="0"/>
      </w:pPr>
      <w:r>
        <w:t>Priority Setting</w:t>
      </w:r>
    </w:p>
    <w:p>
      <w:pPr>
        <w:numPr>
          <w:ilvl w:val="3"/>
          <w:numId w:val="900"/>
        </w:numPr>
        <w:spacing w:before="0" w:after="0"/>
      </w:pPr>
      <w:r>
        <w:t>Cost Estimation</w:t>
      </w:r>
    </w:p>
    <w:p>
      <w:pPr>
        <w:numPr>
          <w:ilvl w:val="3"/>
          <w:numId w:val="900"/>
        </w:numPr>
        <w:spacing w:before="0" w:after="0"/>
      </w:pPr>
      <w:r>
        <w:t>Scheduling</w:t>
      </w:r>
    </w:p>
    <w:p>
      <w:pPr>
        <w:numPr>
          <w:ilvl w:val="2"/>
          <w:numId w:val="900"/>
        </w:numPr>
        <w:spacing w:before="0" w:after="0"/>
      </w:pPr>
      <w:r>
        <w:t>Project Prioritization</w:t>
      </w:r>
    </w:p>
    <w:p>
      <w:pPr>
        <w:numPr>
          <w:ilvl w:val="3"/>
          <w:numId w:val="900"/>
        </w:numPr>
        <w:spacing w:before="0" w:after="0"/>
      </w:pPr>
      <w:r>
        <w:t>Evaluation Criteria</w:t>
      </w:r>
    </w:p>
    <w:p>
      <w:pPr>
        <w:numPr>
          <w:ilvl w:val="3"/>
          <w:numId w:val="900"/>
        </w:numPr>
        <w:spacing w:before="0" w:after="0"/>
      </w:pPr>
      <w:r>
        <w:t>Scoring Systems</w:t>
      </w:r>
    </w:p>
    <w:p>
      <w:pPr>
        <w:numPr>
          <w:ilvl w:val="3"/>
          <w:numId w:val="900"/>
        </w:numPr>
        <w:spacing w:before="0" w:after="0"/>
      </w:pPr>
      <w:r>
        <w:t>Public Input</w:t>
      </w:r>
    </w:p>
    <w:p>
      <w:pPr>
        <w:numPr>
          <w:ilvl w:val="3"/>
          <w:numId w:val="900"/>
        </w:numPr>
        <w:spacing w:before="0" w:after="0"/>
      </w:pPr>
      <w:r>
        <w:t>Council Priorities</w:t>
      </w:r>
    </w:p>
    <w:p>
      <w:pPr>
        <w:numPr>
          <w:ilvl w:val="2"/>
          <w:numId w:val="900"/>
        </w:numPr>
        <w:spacing w:before="0" w:after="0"/>
      </w:pPr>
      <w:r>
        <w:t>Funding Sources</w:t>
      </w:r>
    </w:p>
    <w:p>
      <w:pPr>
        <w:numPr>
          <w:ilvl w:val="3"/>
          <w:numId w:val="900"/>
        </w:numPr>
        <w:spacing w:before="0" w:after="0"/>
      </w:pPr>
      <w:r>
        <w:t>General Fund</w:t>
      </w:r>
    </w:p>
    <w:p>
      <w:pPr>
        <w:numPr>
          <w:ilvl w:val="3"/>
          <w:numId w:val="900"/>
        </w:numPr>
        <w:spacing w:before="0" w:after="0"/>
      </w:pPr>
      <w:r>
        <w:t>Bond Financing</w:t>
      </w:r>
    </w:p>
    <w:p>
      <w:pPr>
        <w:numPr>
          <w:ilvl w:val="3"/>
          <w:numId w:val="900"/>
        </w:numPr>
        <w:spacing w:before="0" w:after="0"/>
      </w:pPr>
      <w:r>
        <w:t>Grant Funding</w:t>
      </w:r>
    </w:p>
    <w:p>
      <w:pPr>
        <w:numPr>
          <w:ilvl w:val="3"/>
          <w:numId w:val="900"/>
        </w:numPr>
        <w:spacing w:before="0" w:after="0"/>
      </w:pPr>
      <w:r>
        <w:t>Special Assessments</w:t>
      </w:r>
    </w:p>
    <w:p>
      <w:pPr>
        <w:numPr>
          <w:ilvl w:val="1"/>
          <w:numId w:val="900"/>
        </w:numPr>
        <w:spacing w:before="0" w:after="0"/>
      </w:pPr>
      <w:r>
        <w:t>Development Review and Permitting</w:t>
      </w:r>
    </w:p>
    <w:p>
      <w:pPr>
        <w:numPr>
          <w:ilvl w:val="2"/>
          <w:numId w:val="900"/>
        </w:numPr>
        <w:spacing w:before="0" w:after="0"/>
      </w:pPr>
      <w:r>
        <w:t>Site Plan Review</w:t>
      </w:r>
    </w:p>
    <w:p>
      <w:pPr>
        <w:numPr>
          <w:ilvl w:val="3"/>
          <w:numId w:val="900"/>
        </w:numPr>
        <w:spacing w:before="0" w:after="0"/>
      </w:pPr>
      <w:r>
        <w:t>Review Process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Public Hearings</w:t>
      </w:r>
    </w:p>
    <w:p>
      <w:pPr>
        <w:numPr>
          <w:ilvl w:val="3"/>
          <w:numId w:val="900"/>
        </w:numPr>
        <w:spacing w:before="0" w:after="0"/>
      </w:pPr>
      <w:r>
        <w:t>Conditions of Approval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3"/>
          <w:numId w:val="900"/>
        </w:numPr>
        <w:spacing w:before="0" w:after="0"/>
      </w:pPr>
      <w:r>
        <w:t>NEPA Requirements</w:t>
      </w:r>
    </w:p>
    <w:p>
      <w:pPr>
        <w:numPr>
          <w:ilvl w:val="3"/>
          <w:numId w:val="900"/>
        </w:numPr>
        <w:spacing w:before="0" w:after="0"/>
      </w:pPr>
      <w:r>
        <w:t>State Environmental Review</w:t>
      </w:r>
    </w:p>
    <w:p>
      <w:pPr>
        <w:numPr>
          <w:ilvl w:val="3"/>
          <w:numId w:val="900"/>
        </w:numPr>
        <w:spacing w:before="0" w:after="0"/>
      </w:pPr>
      <w:r>
        <w:t>Mitigation Measures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2"/>
          <w:numId w:val="900"/>
        </w:numPr>
        <w:spacing w:before="0" w:after="0"/>
      </w:pPr>
      <w:r>
        <w:t>Building Permits</w:t>
      </w:r>
    </w:p>
    <w:p>
      <w:pPr>
        <w:numPr>
          <w:ilvl w:val="3"/>
          <w:numId w:val="900"/>
        </w:numPr>
        <w:spacing w:before="0" w:after="0"/>
      </w:pPr>
      <w:r>
        <w:t>Code Compliance</w:t>
      </w:r>
    </w:p>
    <w:p>
      <w:pPr>
        <w:numPr>
          <w:ilvl w:val="3"/>
          <w:numId w:val="900"/>
        </w:numPr>
        <w:spacing w:before="0" w:after="0"/>
      </w:pPr>
      <w:r>
        <w:t>Plan Review</w:t>
      </w:r>
    </w:p>
    <w:p>
      <w:pPr>
        <w:numPr>
          <w:ilvl w:val="3"/>
          <w:numId w:val="900"/>
        </w:numPr>
        <w:spacing w:before="0" w:after="0"/>
      </w:pPr>
      <w:r>
        <w:t>Inspection Process</w:t>
      </w:r>
    </w:p>
    <w:p>
      <w:pPr>
        <w:numPr>
          <w:ilvl w:val="3"/>
          <w:numId w:val="900"/>
        </w:numPr>
        <w:spacing w:before="0" w:after="0"/>
      </w:pPr>
      <w:r>
        <w:t>Certificate of Occupancy</w:t>
      </w:r>
    </w:p>
    <w:p>
      <w:pPr>
        <w:numPr>
          <w:ilvl w:val="0"/>
          <w:numId w:val="900"/>
        </w:numPr>
        <w:spacing w:before="0" w:after="0"/>
      </w:pPr>
      <w:r>
        <w:t>Public Participation and Community Engagement</w:t>
      </w:r>
    </w:p>
    <w:p>
      <w:pPr>
        <w:numPr>
          <w:ilvl w:val="1"/>
          <w:numId w:val="900"/>
        </w:numPr>
        <w:spacing w:before="0" w:after="0"/>
      </w:pPr>
      <w:r>
        <w:t>Stakeholder Identification and Analysis</w:t>
      </w:r>
    </w:p>
    <w:p>
      <w:pPr>
        <w:numPr>
          <w:ilvl w:val="2"/>
          <w:numId w:val="900"/>
        </w:numPr>
        <w:spacing w:before="0" w:after="0"/>
      </w:pPr>
      <w:r>
        <w:t>Community Groups</w:t>
      </w:r>
    </w:p>
    <w:p>
      <w:pPr>
        <w:numPr>
          <w:ilvl w:val="3"/>
          <w:numId w:val="900"/>
        </w:numPr>
        <w:spacing w:before="0" w:after="0"/>
      </w:pPr>
      <w:r>
        <w:t>Neighborhood Organizations</w:t>
      </w:r>
    </w:p>
    <w:p>
      <w:pPr>
        <w:numPr>
          <w:ilvl w:val="3"/>
          <w:numId w:val="900"/>
        </w:numPr>
        <w:spacing w:before="0" w:after="0"/>
      </w:pPr>
      <w:r>
        <w:t>Advocacy Groups</w:t>
      </w:r>
    </w:p>
    <w:p>
      <w:pPr>
        <w:numPr>
          <w:ilvl w:val="3"/>
          <w:numId w:val="900"/>
        </w:numPr>
        <w:spacing w:before="0" w:after="0"/>
      </w:pPr>
      <w:r>
        <w:t>Cultural Organizations</w:t>
      </w:r>
    </w:p>
    <w:p>
      <w:pPr>
        <w:numPr>
          <w:ilvl w:val="3"/>
          <w:numId w:val="900"/>
        </w:numPr>
        <w:spacing w:before="0" w:after="0"/>
      </w:pPr>
      <w:r>
        <w:t>Environmental Groups</w:t>
      </w:r>
    </w:p>
    <w:p>
      <w:pPr>
        <w:numPr>
          <w:ilvl w:val="2"/>
          <w:numId w:val="900"/>
        </w:numPr>
        <w:spacing w:before="0" w:after="0"/>
      </w:pPr>
      <w:r>
        <w:t>Business Interests</w:t>
      </w:r>
    </w:p>
    <w:p>
      <w:pPr>
        <w:numPr>
          <w:ilvl w:val="3"/>
          <w:numId w:val="900"/>
        </w:numPr>
        <w:spacing w:before="0" w:after="0"/>
      </w:pPr>
      <w:r>
        <w:t>Chamber of Commerce</w:t>
      </w:r>
    </w:p>
    <w:p>
      <w:pPr>
        <w:numPr>
          <w:ilvl w:val="3"/>
          <w:numId w:val="900"/>
        </w:numPr>
        <w:spacing w:before="0" w:after="0"/>
      </w:pPr>
      <w:r>
        <w:t>Business Associations</w:t>
      </w:r>
    </w:p>
    <w:p>
      <w:pPr>
        <w:numPr>
          <w:ilvl w:val="3"/>
          <w:numId w:val="900"/>
        </w:numPr>
        <w:spacing w:before="0" w:after="0"/>
      </w:pPr>
      <w:r>
        <w:t>Property Owners</w:t>
      </w:r>
    </w:p>
    <w:p>
      <w:pPr>
        <w:numPr>
          <w:ilvl w:val="3"/>
          <w:numId w:val="900"/>
        </w:numPr>
        <w:spacing w:before="0" w:after="0"/>
      </w:pPr>
      <w:r>
        <w:t>Developers</w:t>
      </w:r>
    </w:p>
    <w:p>
      <w:pPr>
        <w:numPr>
          <w:ilvl w:val="2"/>
          <w:numId w:val="900"/>
        </w:numPr>
        <w:spacing w:before="0" w:after="0"/>
      </w:pPr>
      <w:r>
        <w:t>Government Agencies</w:t>
      </w:r>
    </w:p>
    <w:p>
      <w:pPr>
        <w:numPr>
          <w:ilvl w:val="3"/>
          <w:numId w:val="900"/>
        </w:numPr>
        <w:spacing w:before="0" w:after="0"/>
      </w:pPr>
      <w:r>
        <w:t>Local Agencies</w:t>
      </w:r>
    </w:p>
    <w:p>
      <w:pPr>
        <w:numPr>
          <w:ilvl w:val="3"/>
          <w:numId w:val="900"/>
        </w:numPr>
        <w:spacing w:before="0" w:after="0"/>
      </w:pPr>
      <w:r>
        <w:t>State Agencies</w:t>
      </w:r>
    </w:p>
    <w:p>
      <w:pPr>
        <w:numPr>
          <w:ilvl w:val="3"/>
          <w:numId w:val="900"/>
        </w:numPr>
        <w:spacing w:before="0" w:after="0"/>
      </w:pPr>
      <w:r>
        <w:t>Federal Agencies</w:t>
      </w:r>
    </w:p>
    <w:p>
      <w:pPr>
        <w:numPr>
          <w:ilvl w:val="3"/>
          <w:numId w:val="900"/>
        </w:numPr>
        <w:spacing w:before="0" w:after="0"/>
      </w:pPr>
      <w:r>
        <w:t>Special Districts</w:t>
      </w:r>
    </w:p>
    <w:p>
      <w:pPr>
        <w:numPr>
          <w:ilvl w:val="1"/>
          <w:numId w:val="900"/>
        </w:numPr>
        <w:spacing w:before="0" w:after="0"/>
      </w:pPr>
      <w:r>
        <w:t>Methods for Engagement</w:t>
      </w:r>
    </w:p>
    <w:p>
      <w:pPr>
        <w:numPr>
          <w:ilvl w:val="2"/>
          <w:numId w:val="900"/>
        </w:numPr>
        <w:spacing w:before="0" w:after="0"/>
      </w:pPr>
      <w:r>
        <w:t>Public Workshops</w:t>
      </w:r>
    </w:p>
    <w:p>
      <w:pPr>
        <w:numPr>
          <w:ilvl w:val="3"/>
          <w:numId w:val="900"/>
        </w:numPr>
        <w:spacing w:before="0" w:after="0"/>
      </w:pPr>
      <w:r>
        <w:t>Design Charrettes</w:t>
      </w:r>
    </w:p>
    <w:p>
      <w:pPr>
        <w:numPr>
          <w:ilvl w:val="3"/>
          <w:numId w:val="900"/>
        </w:numPr>
        <w:spacing w:before="0" w:after="0"/>
      </w:pPr>
      <w:r>
        <w:t>Visioning Sessions</w:t>
      </w:r>
    </w:p>
    <w:p>
      <w:pPr>
        <w:numPr>
          <w:ilvl w:val="3"/>
          <w:numId w:val="900"/>
        </w:numPr>
        <w:spacing w:before="0" w:after="0"/>
      </w:pPr>
      <w:r>
        <w:t>Technical Workshops</w:t>
      </w:r>
    </w:p>
    <w:p>
      <w:pPr>
        <w:numPr>
          <w:ilvl w:val="3"/>
          <w:numId w:val="900"/>
        </w:numPr>
        <w:spacing w:before="0" w:after="0"/>
      </w:pPr>
      <w:r>
        <w:t>Walking Tours</w:t>
      </w:r>
    </w:p>
    <w:p>
      <w:pPr>
        <w:numPr>
          <w:ilvl w:val="2"/>
          <w:numId w:val="900"/>
        </w:numPr>
        <w:spacing w:before="0" w:after="0"/>
      </w:pPr>
      <w:r>
        <w:t>Surveys and Questionnaires</w:t>
      </w:r>
    </w:p>
    <w:p>
      <w:pPr>
        <w:numPr>
          <w:ilvl w:val="3"/>
          <w:numId w:val="900"/>
        </w:numPr>
        <w:spacing w:before="0" w:after="0"/>
      </w:pPr>
      <w:r>
        <w:t>Mail Surveys</w:t>
      </w:r>
    </w:p>
    <w:p>
      <w:pPr>
        <w:numPr>
          <w:ilvl w:val="3"/>
          <w:numId w:val="900"/>
        </w:numPr>
        <w:spacing w:before="0" w:after="0"/>
      </w:pPr>
      <w:r>
        <w:t>Online Surveys</w:t>
      </w:r>
    </w:p>
    <w:p>
      <w:pPr>
        <w:numPr>
          <w:ilvl w:val="3"/>
          <w:numId w:val="900"/>
        </w:numPr>
        <w:spacing w:before="0" w:after="0"/>
      </w:pPr>
      <w:r>
        <w:t>Phone Surveys</w:t>
      </w:r>
    </w:p>
    <w:p>
      <w:pPr>
        <w:numPr>
          <w:ilvl w:val="3"/>
          <w:numId w:val="900"/>
        </w:numPr>
        <w:spacing w:before="0" w:after="0"/>
      </w:pPr>
      <w:r>
        <w:t>Intercept Surveys</w:t>
      </w:r>
    </w:p>
    <w:p>
      <w:pPr>
        <w:numPr>
          <w:ilvl w:val="2"/>
          <w:numId w:val="900"/>
        </w:numPr>
        <w:spacing w:before="0" w:after="0"/>
      </w:pPr>
      <w:r>
        <w:t>Public Hearings and Meetings</w:t>
      </w:r>
    </w:p>
    <w:p>
      <w:pPr>
        <w:numPr>
          <w:ilvl w:val="3"/>
          <w:numId w:val="900"/>
        </w:numPr>
        <w:spacing w:before="0" w:after="0"/>
      </w:pPr>
      <w:r>
        <w:t>Formal Hearings</w:t>
      </w:r>
    </w:p>
    <w:p>
      <w:pPr>
        <w:numPr>
          <w:ilvl w:val="3"/>
          <w:numId w:val="900"/>
        </w:numPr>
        <w:spacing w:before="0" w:after="0"/>
      </w:pPr>
      <w:r>
        <w:t>Town Hall Meetings</w:t>
      </w:r>
    </w:p>
    <w:p>
      <w:pPr>
        <w:numPr>
          <w:ilvl w:val="3"/>
          <w:numId w:val="900"/>
        </w:numPr>
        <w:spacing w:before="0" w:after="0"/>
      </w:pPr>
      <w:r>
        <w:t>Neighborhood Meetings</w:t>
      </w:r>
    </w:p>
    <w:p>
      <w:pPr>
        <w:numPr>
          <w:ilvl w:val="3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Online Engagement Tools</w:t>
      </w:r>
    </w:p>
    <w:p>
      <w:pPr>
        <w:numPr>
          <w:ilvl w:val="3"/>
          <w:numId w:val="900"/>
        </w:numPr>
        <w:spacing w:before="0" w:after="0"/>
      </w:pPr>
      <w:r>
        <w:t>Project Websites</w:t>
      </w:r>
    </w:p>
    <w:p>
      <w:pPr>
        <w:numPr>
          <w:ilvl w:val="3"/>
          <w:numId w:val="900"/>
        </w:numPr>
        <w:spacing w:before="0" w:after="0"/>
      </w:pPr>
      <w:r>
        <w:t>Social Media</w:t>
      </w:r>
    </w:p>
    <w:p>
      <w:pPr>
        <w:numPr>
          <w:ilvl w:val="3"/>
          <w:numId w:val="900"/>
        </w:numPr>
        <w:spacing w:before="0" w:after="0"/>
      </w:pPr>
      <w:r>
        <w:t>Online Mapping</w:t>
      </w:r>
    </w:p>
    <w:p>
      <w:pPr>
        <w:numPr>
          <w:ilvl w:val="3"/>
          <w:numId w:val="900"/>
        </w:numPr>
        <w:spacing w:before="0" w:after="0"/>
      </w:pPr>
      <w:r>
        <w:t>Virtual Meetings</w:t>
      </w:r>
    </w:p>
    <w:p>
      <w:pPr>
        <w:numPr>
          <w:ilvl w:val="1"/>
          <w:numId w:val="900"/>
        </w:numPr>
        <w:spacing w:before="0" w:after="0"/>
      </w:pPr>
      <w:r>
        <w:t>Principles of Inclusive Participation</w:t>
      </w:r>
    </w:p>
    <w:p>
      <w:pPr>
        <w:numPr>
          <w:ilvl w:val="2"/>
          <w:numId w:val="900"/>
        </w:numPr>
        <w:spacing w:before="0" w:after="0"/>
      </w:pPr>
      <w:r>
        <w:t>Equity and Representation</w:t>
      </w:r>
    </w:p>
    <w:p>
      <w:pPr>
        <w:numPr>
          <w:ilvl w:val="3"/>
          <w:numId w:val="900"/>
        </w:numPr>
        <w:spacing w:before="0" w:after="0"/>
      </w:pPr>
      <w:r>
        <w:t>Demographic Representation</w:t>
      </w:r>
    </w:p>
    <w:p>
      <w:pPr>
        <w:numPr>
          <w:ilvl w:val="3"/>
          <w:numId w:val="900"/>
        </w:numPr>
        <w:spacing w:before="0" w:after="0"/>
      </w:pPr>
      <w:r>
        <w:t>Geographic Representation</w:t>
      </w:r>
    </w:p>
    <w:p>
      <w:pPr>
        <w:numPr>
          <w:ilvl w:val="3"/>
          <w:numId w:val="900"/>
        </w:numPr>
        <w:spacing w:before="0" w:after="0"/>
      </w:pPr>
      <w:r>
        <w:t>Socioeconomic Diversity</w:t>
      </w:r>
    </w:p>
    <w:p>
      <w:pPr>
        <w:numPr>
          <w:ilvl w:val="3"/>
          <w:numId w:val="900"/>
        </w:numPr>
        <w:spacing w:before="0" w:after="0"/>
      </w:pPr>
      <w:r>
        <w:t>Cultural Diversity</w:t>
      </w:r>
    </w:p>
    <w:p>
      <w:pPr>
        <w:numPr>
          <w:ilvl w:val="2"/>
          <w:numId w:val="900"/>
        </w:numPr>
        <w:spacing w:before="0" w:after="0"/>
      </w:pPr>
      <w:r>
        <w:t>Language and Accessibility</w:t>
      </w:r>
    </w:p>
    <w:p>
      <w:pPr>
        <w:numPr>
          <w:ilvl w:val="3"/>
          <w:numId w:val="900"/>
        </w:numPr>
        <w:spacing w:before="0" w:after="0"/>
      </w:pPr>
      <w:r>
        <w:t>Translation Services</w:t>
      </w:r>
    </w:p>
    <w:p>
      <w:pPr>
        <w:numPr>
          <w:ilvl w:val="3"/>
          <w:numId w:val="900"/>
        </w:numPr>
        <w:spacing w:before="0" w:after="0"/>
      </w:pPr>
      <w:r>
        <w:t>Interpretation Services</w:t>
      </w:r>
    </w:p>
    <w:p>
      <w:pPr>
        <w:numPr>
          <w:ilvl w:val="3"/>
          <w:numId w:val="900"/>
        </w:numPr>
        <w:spacing w:before="0" w:after="0"/>
      </w:pPr>
      <w:r>
        <w:t>ADA Compliance</w:t>
      </w:r>
    </w:p>
    <w:p>
      <w:pPr>
        <w:numPr>
          <w:ilvl w:val="3"/>
          <w:numId w:val="900"/>
        </w:numPr>
        <w:spacing w:before="0" w:after="0"/>
      </w:pPr>
      <w:r>
        <w:t>Multiple Formats</w:t>
      </w:r>
    </w:p>
    <w:p>
      <w:pPr>
        <w:numPr>
          <w:ilvl w:val="2"/>
          <w:numId w:val="900"/>
        </w:numPr>
        <w:spacing w:before="0" w:after="0"/>
      </w:pPr>
      <w:r>
        <w:t>Culturally Responsive Engagement</w:t>
      </w:r>
    </w:p>
    <w:p>
      <w:pPr>
        <w:numPr>
          <w:ilvl w:val="3"/>
          <w:numId w:val="900"/>
        </w:numPr>
        <w:spacing w:before="0" w:after="0"/>
      </w:pPr>
      <w:r>
        <w:t>Cultural Competency</w:t>
      </w:r>
    </w:p>
    <w:p>
      <w:pPr>
        <w:numPr>
          <w:ilvl w:val="3"/>
          <w:numId w:val="900"/>
        </w:numPr>
        <w:spacing w:before="0" w:after="0"/>
      </w:pPr>
      <w:r>
        <w:t>Community Liaisons</w:t>
      </w:r>
    </w:p>
    <w:p>
      <w:pPr>
        <w:numPr>
          <w:ilvl w:val="3"/>
          <w:numId w:val="900"/>
        </w:numPr>
        <w:spacing w:before="0" w:after="0"/>
      </w:pPr>
      <w:r>
        <w:t>Trusted Messengers</w:t>
      </w:r>
    </w:p>
    <w:p>
      <w:pPr>
        <w:numPr>
          <w:ilvl w:val="3"/>
          <w:numId w:val="900"/>
        </w:numPr>
        <w:spacing w:before="0" w:after="0"/>
      </w:pPr>
      <w:r>
        <w:t>Appropriate Venues</w:t>
      </w:r>
    </w:p>
    <w:p>
      <w:pPr>
        <w:numPr>
          <w:ilvl w:val="1"/>
          <w:numId w:val="900"/>
        </w:numPr>
        <w:spacing w:before="0" w:after="0"/>
      </w:pPr>
      <w:r>
        <w:t>Consensus Building and Conflict Resolution</w:t>
      </w:r>
    </w:p>
    <w:p>
      <w:pPr>
        <w:numPr>
          <w:ilvl w:val="2"/>
          <w:numId w:val="900"/>
        </w:numPr>
        <w:spacing w:before="0" w:after="0"/>
      </w:pPr>
      <w:r>
        <w:t>Mediation Techniques</w:t>
      </w:r>
    </w:p>
    <w:p>
      <w:pPr>
        <w:numPr>
          <w:ilvl w:val="3"/>
          <w:numId w:val="900"/>
        </w:numPr>
        <w:spacing w:before="0" w:after="0"/>
      </w:pPr>
      <w:r>
        <w:t>Neutral Facilitation</w:t>
      </w:r>
    </w:p>
    <w:p>
      <w:pPr>
        <w:numPr>
          <w:ilvl w:val="3"/>
          <w:numId w:val="900"/>
        </w:numPr>
        <w:spacing w:before="0" w:after="0"/>
      </w:pPr>
      <w:r>
        <w:t>Interest-Based Negotiation</w:t>
      </w:r>
    </w:p>
    <w:p>
      <w:pPr>
        <w:numPr>
          <w:ilvl w:val="3"/>
          <w:numId w:val="900"/>
        </w:numPr>
        <w:spacing w:before="0" w:after="0"/>
      </w:pPr>
      <w:r>
        <w:t>Problem-Solving Approaches</w:t>
      </w:r>
    </w:p>
    <w:p>
      <w:pPr>
        <w:numPr>
          <w:ilvl w:val="3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Negotiation Strategies</w:t>
      </w:r>
    </w:p>
    <w:p>
      <w:pPr>
        <w:numPr>
          <w:ilvl w:val="3"/>
          <w:numId w:val="900"/>
        </w:numPr>
        <w:spacing w:before="0" w:after="0"/>
      </w:pPr>
      <w:r>
        <w:t>Win-Win Solutions</w:t>
      </w:r>
    </w:p>
    <w:p>
      <w:pPr>
        <w:numPr>
          <w:ilvl w:val="3"/>
          <w:numId w:val="900"/>
        </w:numPr>
        <w:spacing w:before="0" w:after="0"/>
      </w:pPr>
      <w:r>
        <w:t>Trade-Off Analysis</w:t>
      </w:r>
    </w:p>
    <w:p>
      <w:pPr>
        <w:numPr>
          <w:ilvl w:val="3"/>
          <w:numId w:val="900"/>
        </w:numPr>
        <w:spacing w:before="0" w:after="0"/>
      </w:pPr>
      <w:r>
        <w:t>Package Deals</w:t>
      </w:r>
    </w:p>
    <w:p>
      <w:pPr>
        <w:numPr>
          <w:ilvl w:val="3"/>
          <w:numId w:val="900"/>
        </w:numPr>
        <w:spacing w:before="0" w:after="0"/>
      </w:pPr>
      <w:r>
        <w:t>Phased Agreements</w:t>
      </w:r>
    </w:p>
    <w:p>
      <w:pPr>
        <w:numPr>
          <w:ilvl w:val="2"/>
          <w:numId w:val="900"/>
        </w:numPr>
        <w:spacing w:before="0" w:after="0"/>
      </w:pPr>
      <w:r>
        <w:t>Collaborative Decision-Making</w:t>
      </w:r>
    </w:p>
    <w:p>
      <w:pPr>
        <w:numPr>
          <w:ilvl w:val="3"/>
          <w:numId w:val="900"/>
        </w:numPr>
        <w:spacing w:before="0" w:after="0"/>
      </w:pPr>
      <w:r>
        <w:t>Shared Decision Authority</w:t>
      </w:r>
    </w:p>
    <w:p>
      <w:pPr>
        <w:numPr>
          <w:ilvl w:val="3"/>
          <w:numId w:val="900"/>
        </w:numPr>
        <w:spacing w:before="0" w:after="0"/>
      </w:pPr>
      <w:r>
        <w:t>Consensus Processes</w:t>
      </w:r>
    </w:p>
    <w:p>
      <w:pPr>
        <w:numPr>
          <w:ilvl w:val="3"/>
          <w:numId w:val="900"/>
        </w:numPr>
        <w:spacing w:before="0" w:after="0"/>
      </w:pPr>
      <w:r>
        <w:t>Advisory Committees</w:t>
      </w:r>
    </w:p>
    <w:p>
      <w:pPr>
        <w:numPr>
          <w:ilvl w:val="3"/>
          <w:numId w:val="900"/>
        </w:numPr>
        <w:spacing w:before="0" w:after="0"/>
      </w:pPr>
      <w:r>
        <w:t>Citizen Juries</w:t>
      </w:r>
    </w:p>
    <w:p>
      <w:pPr>
        <w:pStyle w:val="Heading1"/>
      </w:pPr>
      <w:r>
        <w:t>The Urban Design Process and Methods</w:t>
      </w:r>
    </w:p>
    <w:p>
      <w:pPr>
        <w:numPr>
          <w:ilvl w:val="0"/>
          <w:numId w:val="900"/>
        </w:numPr>
        <w:spacing w:before="0" w:after="0"/>
      </w:pPr>
      <w:r>
        <w:t>Site Analysis and Assessment</w:t>
      </w:r>
    </w:p>
    <w:p>
      <w:pPr>
        <w:numPr>
          <w:ilvl w:val="1"/>
          <w:numId w:val="900"/>
        </w:numPr>
        <w:spacing w:before="0" w:after="0"/>
      </w:pPr>
      <w:r>
        <w:t>Mapping and Data Collection</w:t>
      </w:r>
    </w:p>
    <w:p>
      <w:pPr>
        <w:numPr>
          <w:ilvl w:val="2"/>
          <w:numId w:val="900"/>
        </w:numPr>
        <w:spacing w:before="0" w:after="0"/>
      </w:pPr>
      <w:r>
        <w:t>Base Mapping</w:t>
      </w:r>
    </w:p>
    <w:p>
      <w:pPr>
        <w:numPr>
          <w:ilvl w:val="3"/>
          <w:numId w:val="900"/>
        </w:numPr>
        <w:spacing w:before="0" w:after="0"/>
      </w:pPr>
      <w:r>
        <w:t>Topographic Surveys</w:t>
      </w:r>
    </w:p>
    <w:p>
      <w:pPr>
        <w:numPr>
          <w:ilvl w:val="3"/>
          <w:numId w:val="900"/>
        </w:numPr>
        <w:spacing w:before="0" w:after="0"/>
      </w:pPr>
      <w:r>
        <w:t>Property Boundaries</w:t>
      </w:r>
    </w:p>
    <w:p>
      <w:pPr>
        <w:numPr>
          <w:ilvl w:val="3"/>
          <w:numId w:val="900"/>
        </w:numPr>
        <w:spacing w:before="0" w:after="0"/>
      </w:pPr>
      <w:r>
        <w:t>Existing Structures</w:t>
      </w:r>
    </w:p>
    <w:p>
      <w:pPr>
        <w:numPr>
          <w:ilvl w:val="3"/>
          <w:numId w:val="900"/>
        </w:numPr>
        <w:spacing w:before="0" w:after="0"/>
      </w:pPr>
      <w:r>
        <w:t>Utility Locations</w:t>
      </w:r>
    </w:p>
    <w:p>
      <w:pPr>
        <w:numPr>
          <w:ilvl w:val="2"/>
          <w:numId w:val="900"/>
        </w:numPr>
        <w:spacing w:before="0" w:after="0"/>
      </w:pPr>
      <w:r>
        <w:t>GIS Analysis</w:t>
      </w:r>
    </w:p>
    <w:p>
      <w:pPr>
        <w:numPr>
          <w:ilvl w:val="3"/>
          <w:numId w:val="900"/>
        </w:numPr>
        <w:spacing w:before="0" w:after="0"/>
      </w:pPr>
      <w:r>
        <w:t>Spatial Analysis</w:t>
      </w:r>
    </w:p>
    <w:p>
      <w:pPr>
        <w:numPr>
          <w:ilvl w:val="3"/>
          <w:numId w:val="900"/>
        </w:numPr>
        <w:spacing w:before="0" w:after="0"/>
      </w:pPr>
      <w:r>
        <w:t>Data Integration</w:t>
      </w:r>
    </w:p>
    <w:p>
      <w:pPr>
        <w:numPr>
          <w:ilvl w:val="3"/>
          <w:numId w:val="900"/>
        </w:numPr>
        <w:spacing w:before="0" w:after="0"/>
      </w:pPr>
      <w:r>
        <w:t>Mapping Applications</w:t>
      </w:r>
    </w:p>
    <w:p>
      <w:pPr>
        <w:numPr>
          <w:ilvl w:val="3"/>
          <w:numId w:val="900"/>
        </w:numPr>
        <w:spacing w:before="0" w:after="0"/>
      </w:pPr>
      <w:r>
        <w:t>Database Management</w:t>
      </w:r>
    </w:p>
    <w:p>
      <w:pPr>
        <w:numPr>
          <w:ilvl w:val="2"/>
          <w:numId w:val="900"/>
        </w:numPr>
        <w:spacing w:before="0" w:after="0"/>
      </w:pPr>
      <w:r>
        <w:t>Field Surveys</w:t>
      </w:r>
    </w:p>
    <w:p>
      <w:pPr>
        <w:numPr>
          <w:ilvl w:val="3"/>
          <w:numId w:val="900"/>
        </w:numPr>
        <w:spacing w:before="0" w:after="0"/>
      </w:pPr>
      <w:r>
        <w:t>Site Reconnaissance</w:t>
      </w:r>
    </w:p>
    <w:p>
      <w:pPr>
        <w:numPr>
          <w:ilvl w:val="3"/>
          <w:numId w:val="900"/>
        </w:numPr>
        <w:spacing w:before="0" w:after="0"/>
      </w:pPr>
      <w:r>
        <w:t>Photo Documentation</w:t>
      </w:r>
    </w:p>
    <w:p>
      <w:pPr>
        <w:numPr>
          <w:ilvl w:val="3"/>
          <w:numId w:val="900"/>
        </w:numPr>
        <w:spacing w:before="0" w:after="0"/>
      </w:pPr>
      <w:r>
        <w:t>Condition Assessment</w:t>
      </w:r>
    </w:p>
    <w:p>
      <w:pPr>
        <w:numPr>
          <w:ilvl w:val="3"/>
          <w:numId w:val="900"/>
        </w:numPr>
        <w:spacing w:before="0" w:after="0"/>
      </w:pPr>
      <w:r>
        <w:t>Activity Observation</w:t>
      </w:r>
    </w:p>
    <w:p>
      <w:pPr>
        <w:numPr>
          <w:ilvl w:val="1"/>
          <w:numId w:val="900"/>
        </w:numPr>
        <w:spacing w:before="0" w:after="0"/>
      </w:pPr>
      <w:r>
        <w:t>Physical Context Analysis</w:t>
      </w:r>
    </w:p>
    <w:p>
      <w:pPr>
        <w:numPr>
          <w:ilvl w:val="2"/>
          <w:numId w:val="900"/>
        </w:numPr>
        <w:spacing w:before="0" w:after="0"/>
      </w:pPr>
      <w:r>
        <w:t>Topography and Landform</w:t>
      </w:r>
    </w:p>
    <w:p>
      <w:pPr>
        <w:numPr>
          <w:ilvl w:val="3"/>
          <w:numId w:val="900"/>
        </w:numPr>
        <w:spacing w:before="0" w:after="0"/>
      </w:pPr>
      <w:r>
        <w:t>Elevation Changes</w:t>
      </w:r>
    </w:p>
    <w:p>
      <w:pPr>
        <w:numPr>
          <w:ilvl w:val="3"/>
          <w:numId w:val="900"/>
        </w:numPr>
        <w:spacing w:before="0" w:after="0"/>
      </w:pPr>
      <w:r>
        <w:t>Slope Analysis</w:t>
      </w:r>
    </w:p>
    <w:p>
      <w:pPr>
        <w:numPr>
          <w:ilvl w:val="3"/>
          <w:numId w:val="900"/>
        </w:numPr>
        <w:spacing w:before="0" w:after="0"/>
      </w:pPr>
      <w:r>
        <w:t>Drainage Patterns</w:t>
      </w:r>
    </w:p>
    <w:p>
      <w:pPr>
        <w:numPr>
          <w:ilvl w:val="3"/>
          <w:numId w:val="900"/>
        </w:numPr>
        <w:spacing w:before="0" w:after="0"/>
      </w:pPr>
      <w:r>
        <w:t>Soil Conditions</w:t>
      </w:r>
    </w:p>
    <w:p>
      <w:pPr>
        <w:numPr>
          <w:ilvl w:val="2"/>
          <w:numId w:val="900"/>
        </w:numPr>
        <w:spacing w:before="0" w:after="0"/>
      </w:pPr>
      <w:r>
        <w:t>Climate and Microclimate</w:t>
      </w:r>
    </w:p>
    <w:p>
      <w:pPr>
        <w:numPr>
          <w:ilvl w:val="3"/>
          <w:numId w:val="900"/>
        </w:numPr>
        <w:spacing w:before="0" w:after="0"/>
      </w:pPr>
      <w:r>
        <w:t>Temperature Patterns</w:t>
      </w:r>
    </w:p>
    <w:p>
      <w:pPr>
        <w:numPr>
          <w:ilvl w:val="3"/>
          <w:numId w:val="900"/>
        </w:numPr>
        <w:spacing w:before="0" w:after="0"/>
      </w:pPr>
      <w:r>
        <w:t>Precipitation Data</w:t>
      </w:r>
    </w:p>
    <w:p>
      <w:pPr>
        <w:numPr>
          <w:ilvl w:val="3"/>
          <w:numId w:val="900"/>
        </w:numPr>
        <w:spacing w:before="0" w:after="0"/>
      </w:pPr>
      <w:r>
        <w:t>Wind Patterns</w:t>
      </w:r>
    </w:p>
    <w:p>
      <w:pPr>
        <w:numPr>
          <w:ilvl w:val="3"/>
          <w:numId w:val="900"/>
        </w:numPr>
        <w:spacing w:before="0" w:after="0"/>
      </w:pPr>
      <w:r>
        <w:t>Solar Exposure</w:t>
      </w:r>
    </w:p>
    <w:p>
      <w:pPr>
        <w:numPr>
          <w:ilvl w:val="2"/>
          <w:numId w:val="900"/>
        </w:numPr>
        <w:spacing w:before="0" w:after="0"/>
      </w:pPr>
      <w:r>
        <w:t>Existing Built Form</w:t>
      </w:r>
    </w:p>
    <w:p>
      <w:pPr>
        <w:numPr>
          <w:ilvl w:val="3"/>
          <w:numId w:val="900"/>
        </w:numPr>
        <w:spacing w:before="0" w:after="0"/>
      </w:pPr>
      <w:r>
        <w:t>Building Inventory</w:t>
      </w:r>
    </w:p>
    <w:p>
      <w:pPr>
        <w:numPr>
          <w:ilvl w:val="3"/>
          <w:numId w:val="900"/>
        </w:numPr>
        <w:spacing w:before="0" w:after="0"/>
      </w:pPr>
      <w:r>
        <w:t>Architectural Character</w:t>
      </w:r>
    </w:p>
    <w:p>
      <w:pPr>
        <w:numPr>
          <w:ilvl w:val="3"/>
          <w:numId w:val="900"/>
        </w:numPr>
        <w:spacing w:before="0" w:after="0"/>
      </w:pPr>
      <w:r>
        <w:t>Infrastructure Assessment</w:t>
      </w:r>
    </w:p>
    <w:p>
      <w:pPr>
        <w:numPr>
          <w:ilvl w:val="3"/>
          <w:numId w:val="900"/>
        </w:numPr>
        <w:spacing w:before="0" w:after="0"/>
      </w:pPr>
      <w:r>
        <w:t>Land Use Patterns</w:t>
      </w:r>
    </w:p>
    <w:p>
      <w:pPr>
        <w:numPr>
          <w:ilvl w:val="1"/>
          <w:numId w:val="900"/>
        </w:numPr>
        <w:spacing w:before="0" w:after="0"/>
      </w:pPr>
      <w:r>
        <w:t>Social and Cultural Context Analysis</w:t>
      </w:r>
    </w:p>
    <w:p>
      <w:pPr>
        <w:numPr>
          <w:ilvl w:val="2"/>
          <w:numId w:val="900"/>
        </w:numPr>
        <w:spacing w:before="0" w:after="0"/>
      </w:pPr>
      <w:r>
        <w:t>Demographic Characteristics</w:t>
      </w:r>
    </w:p>
    <w:p>
      <w:pPr>
        <w:numPr>
          <w:ilvl w:val="3"/>
          <w:numId w:val="900"/>
        </w:numPr>
        <w:spacing w:before="0" w:after="0"/>
      </w:pPr>
      <w:r>
        <w:t>Population Analysis</w:t>
      </w:r>
    </w:p>
    <w:p>
      <w:pPr>
        <w:numPr>
          <w:ilvl w:val="3"/>
          <w:numId w:val="900"/>
        </w:numPr>
        <w:spacing w:before="0" w:after="0"/>
      </w:pPr>
      <w:r>
        <w:t>Age Distribution</w:t>
      </w:r>
    </w:p>
    <w:p>
      <w:pPr>
        <w:numPr>
          <w:ilvl w:val="3"/>
          <w:numId w:val="900"/>
        </w:numPr>
        <w:spacing w:before="0" w:after="0"/>
      </w:pPr>
      <w:r>
        <w:t>Income Levels</w:t>
      </w:r>
    </w:p>
    <w:p>
      <w:pPr>
        <w:numPr>
          <w:ilvl w:val="3"/>
          <w:numId w:val="900"/>
        </w:numPr>
        <w:spacing w:before="0" w:after="0"/>
      </w:pPr>
      <w:r>
        <w:t>Educational Attainment</w:t>
      </w:r>
    </w:p>
    <w:p>
      <w:pPr>
        <w:numPr>
          <w:ilvl w:val="2"/>
          <w:numId w:val="900"/>
        </w:numPr>
        <w:spacing w:before="0" w:after="0"/>
      </w:pPr>
      <w:r>
        <w:t>Cultural Heritage and Identity</w:t>
      </w:r>
    </w:p>
    <w:p>
      <w:pPr>
        <w:numPr>
          <w:ilvl w:val="3"/>
          <w:numId w:val="900"/>
        </w:numPr>
        <w:spacing w:before="0" w:after="0"/>
      </w:pPr>
      <w:r>
        <w:t>Historic Resources</w:t>
      </w:r>
    </w:p>
    <w:p>
      <w:pPr>
        <w:numPr>
          <w:ilvl w:val="3"/>
          <w:numId w:val="900"/>
        </w:numPr>
        <w:spacing w:before="0" w:after="0"/>
      </w:pPr>
      <w:r>
        <w:t>Cultural Landmarks</w:t>
      </w:r>
    </w:p>
    <w:p>
      <w:pPr>
        <w:numPr>
          <w:ilvl w:val="3"/>
          <w:numId w:val="900"/>
        </w:numPr>
        <w:spacing w:before="0" w:after="0"/>
      </w:pPr>
      <w:r>
        <w:t>Community Traditions</w:t>
      </w:r>
    </w:p>
    <w:p>
      <w:pPr>
        <w:numPr>
          <w:ilvl w:val="3"/>
          <w:numId w:val="900"/>
        </w:numPr>
        <w:spacing w:before="0" w:after="0"/>
      </w:pPr>
      <w:r>
        <w:t>Ethnic Composition</w:t>
      </w:r>
    </w:p>
    <w:p>
      <w:pPr>
        <w:numPr>
          <w:ilvl w:val="2"/>
          <w:numId w:val="900"/>
        </w:numPr>
        <w:spacing w:before="0" w:after="0"/>
      </w:pPr>
      <w:r>
        <w:t>Community Needs and Preferences</w:t>
      </w:r>
    </w:p>
    <w:p>
      <w:pPr>
        <w:numPr>
          <w:ilvl w:val="3"/>
          <w:numId w:val="900"/>
        </w:numPr>
        <w:spacing w:before="0" w:after="0"/>
      </w:pPr>
      <w:r>
        <w:t>Resident Surveys</w:t>
      </w:r>
    </w:p>
    <w:p>
      <w:pPr>
        <w:numPr>
          <w:ilvl w:val="3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Community Meetings</w:t>
      </w:r>
    </w:p>
    <w:p>
      <w:pPr>
        <w:numPr>
          <w:ilvl w:val="3"/>
          <w:numId w:val="900"/>
        </w:numPr>
        <w:spacing w:before="0" w:after="0"/>
      </w:pPr>
      <w:r>
        <w:t>Stakeholder Interviews</w:t>
      </w:r>
    </w:p>
    <w:p>
      <w:pPr>
        <w:numPr>
          <w:ilvl w:val="1"/>
          <w:numId w:val="900"/>
        </w:numPr>
        <w:spacing w:before="0" w:after="0"/>
      </w:pPr>
      <w:r>
        <w:t>Regulatory Context Analysis</w:t>
      </w:r>
    </w:p>
    <w:p>
      <w:pPr>
        <w:numPr>
          <w:ilvl w:val="2"/>
          <w:numId w:val="900"/>
        </w:numPr>
        <w:spacing w:before="0" w:after="0"/>
      </w:pPr>
      <w:r>
        <w:t>Zoning and Land Use Regulations</w:t>
      </w:r>
    </w:p>
    <w:p>
      <w:pPr>
        <w:numPr>
          <w:ilvl w:val="3"/>
          <w:numId w:val="900"/>
        </w:numPr>
        <w:spacing w:before="0" w:after="0"/>
      </w:pPr>
      <w:r>
        <w:t>Zoning Districts</w:t>
      </w:r>
    </w:p>
    <w:p>
      <w:pPr>
        <w:numPr>
          <w:ilvl w:val="3"/>
          <w:numId w:val="900"/>
        </w:numPr>
        <w:spacing w:before="0" w:after="0"/>
      </w:pPr>
      <w:r>
        <w:t>Development Standards</w:t>
      </w:r>
    </w:p>
    <w:p>
      <w:pPr>
        <w:numPr>
          <w:ilvl w:val="3"/>
          <w:numId w:val="900"/>
        </w:numPr>
        <w:spacing w:before="0" w:after="0"/>
      </w:pPr>
      <w:r>
        <w:t>Use Restrictions</w:t>
      </w:r>
    </w:p>
    <w:p>
      <w:pPr>
        <w:numPr>
          <w:ilvl w:val="3"/>
          <w:numId w:val="900"/>
        </w:numPr>
        <w:spacing w:before="0" w:after="0"/>
      </w:pPr>
      <w:r>
        <w:t>Variance Requirements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3"/>
          <w:numId w:val="900"/>
        </w:numPr>
        <w:spacing w:before="0" w:after="0"/>
      </w:pPr>
      <w:r>
        <w:t>Wetland Boundaries</w:t>
      </w:r>
    </w:p>
    <w:p>
      <w:pPr>
        <w:numPr>
          <w:ilvl w:val="3"/>
          <w:numId w:val="900"/>
        </w:numPr>
        <w:spacing w:before="0" w:after="0"/>
      </w:pPr>
      <w:r>
        <w:t>Flood Plains</w:t>
      </w:r>
    </w:p>
    <w:p>
      <w:pPr>
        <w:numPr>
          <w:ilvl w:val="3"/>
          <w:numId w:val="900"/>
        </w:numPr>
        <w:spacing w:before="0" w:after="0"/>
      </w:pPr>
      <w:r>
        <w:t>Steep Slopes</w:t>
      </w:r>
    </w:p>
    <w:p>
      <w:pPr>
        <w:numPr>
          <w:ilvl w:val="3"/>
          <w:numId w:val="900"/>
        </w:numPr>
        <w:spacing w:before="0" w:after="0"/>
      </w:pPr>
      <w:r>
        <w:t>Contaminated Sites</w:t>
      </w:r>
    </w:p>
    <w:p>
      <w:pPr>
        <w:numPr>
          <w:ilvl w:val="2"/>
          <w:numId w:val="900"/>
        </w:numPr>
        <w:spacing w:before="0" w:after="0"/>
      </w:pPr>
      <w:r>
        <w:t>Historic Preservation Requirements</w:t>
      </w:r>
    </w:p>
    <w:p>
      <w:pPr>
        <w:numPr>
          <w:ilvl w:val="3"/>
          <w:numId w:val="900"/>
        </w:numPr>
        <w:spacing w:before="0" w:after="0"/>
      </w:pPr>
      <w:r>
        <w:t>Historic Districts</w:t>
      </w:r>
    </w:p>
    <w:p>
      <w:pPr>
        <w:numPr>
          <w:ilvl w:val="3"/>
          <w:numId w:val="900"/>
        </w:numPr>
        <w:spacing w:before="0" w:after="0"/>
      </w:pPr>
      <w:r>
        <w:t>Landmark Designations</w:t>
      </w:r>
    </w:p>
    <w:p>
      <w:pPr>
        <w:numPr>
          <w:ilvl w:val="3"/>
          <w:numId w:val="900"/>
        </w:numPr>
        <w:spacing w:before="0" w:after="0"/>
      </w:pPr>
      <w:r>
        <w:t>Design Guidelines</w:t>
      </w:r>
    </w:p>
    <w:p>
      <w:pPr>
        <w:numPr>
          <w:ilvl w:val="3"/>
          <w:numId w:val="900"/>
        </w:numPr>
        <w:spacing w:before="0" w:after="0"/>
      </w:pPr>
      <w:r>
        <w:t>Review Processes</w:t>
      </w:r>
    </w:p>
    <w:p>
      <w:pPr>
        <w:numPr>
          <w:ilvl w:val="1"/>
          <w:numId w:val="900"/>
        </w:numPr>
        <w:spacing w:before="0" w:after="0"/>
      </w:pPr>
      <w:r>
        <w:t>SWOT Analysis</w:t>
      </w:r>
    </w:p>
    <w:p>
      <w:pPr>
        <w:numPr>
          <w:ilvl w:val="2"/>
          <w:numId w:val="900"/>
        </w:numPr>
        <w:spacing w:before="0" w:after="0"/>
      </w:pPr>
      <w:r>
        <w:t>Identifying Strengths</w:t>
      </w:r>
    </w:p>
    <w:p>
      <w:pPr>
        <w:numPr>
          <w:ilvl w:val="3"/>
          <w:numId w:val="900"/>
        </w:numPr>
        <w:spacing w:before="0" w:after="0"/>
      </w:pPr>
      <w:r>
        <w:t>Existing Assets</w:t>
      </w:r>
    </w:p>
    <w:p>
      <w:pPr>
        <w:numPr>
          <w:ilvl w:val="3"/>
          <w:numId w:val="900"/>
        </w:numPr>
        <w:spacing w:before="0" w:after="0"/>
      </w:pPr>
      <w:r>
        <w:t>Competitive Advantages</w:t>
      </w:r>
    </w:p>
    <w:p>
      <w:pPr>
        <w:numPr>
          <w:ilvl w:val="3"/>
          <w:numId w:val="900"/>
        </w:numPr>
        <w:spacing w:before="0" w:after="0"/>
      </w:pPr>
      <w:r>
        <w:t>Community Resources</w:t>
      </w:r>
    </w:p>
    <w:p>
      <w:pPr>
        <w:numPr>
          <w:ilvl w:val="3"/>
          <w:numId w:val="900"/>
        </w:numPr>
        <w:spacing w:before="0" w:after="0"/>
      </w:pPr>
      <w:r>
        <w:t>Infrastructure Capacity</w:t>
      </w:r>
    </w:p>
    <w:p>
      <w:pPr>
        <w:numPr>
          <w:ilvl w:val="2"/>
          <w:numId w:val="900"/>
        </w:numPr>
        <w:spacing w:before="0" w:after="0"/>
      </w:pPr>
      <w:r>
        <w:t>Identifying Weaknesses</w:t>
      </w:r>
    </w:p>
    <w:p>
      <w:pPr>
        <w:numPr>
          <w:ilvl w:val="3"/>
          <w:numId w:val="900"/>
        </w:numPr>
        <w:spacing w:before="0" w:after="0"/>
      </w:pPr>
      <w:r>
        <w:t>Physical Constraints</w:t>
      </w:r>
    </w:p>
    <w:p>
      <w:pPr>
        <w:numPr>
          <w:ilvl w:val="3"/>
          <w:numId w:val="900"/>
        </w:numPr>
        <w:spacing w:before="0" w:after="0"/>
      </w:pPr>
      <w:r>
        <w:t>Infrastructure Deficiencies</w:t>
      </w:r>
    </w:p>
    <w:p>
      <w:pPr>
        <w:numPr>
          <w:ilvl w:val="3"/>
          <w:numId w:val="900"/>
        </w:numPr>
        <w:spacing w:before="0" w:after="0"/>
      </w:pPr>
      <w:r>
        <w:t>Market Limitations</w:t>
      </w:r>
    </w:p>
    <w:p>
      <w:pPr>
        <w:numPr>
          <w:ilvl w:val="3"/>
          <w:numId w:val="900"/>
        </w:numPr>
        <w:spacing w:before="0" w:after="0"/>
      </w:pPr>
      <w:r>
        <w:t>Regulatory Barriers</w:t>
      </w:r>
    </w:p>
    <w:p>
      <w:pPr>
        <w:numPr>
          <w:ilvl w:val="2"/>
          <w:numId w:val="900"/>
        </w:numPr>
        <w:spacing w:before="0" w:after="0"/>
      </w:pPr>
      <w:r>
        <w:t>Identifying Opportunities</w:t>
      </w:r>
    </w:p>
    <w:p>
      <w:pPr>
        <w:numPr>
          <w:ilvl w:val="3"/>
          <w:numId w:val="900"/>
        </w:numPr>
        <w:spacing w:before="0" w:after="0"/>
      </w:pPr>
      <w:r>
        <w:t>Development Potential</w:t>
      </w:r>
    </w:p>
    <w:p>
      <w:pPr>
        <w:numPr>
          <w:ilvl w:val="3"/>
          <w:numId w:val="900"/>
        </w:numPr>
        <w:spacing w:before="0" w:after="0"/>
      </w:pPr>
      <w:r>
        <w:t>Market Trends</w:t>
      </w:r>
    </w:p>
    <w:p>
      <w:pPr>
        <w:numPr>
          <w:ilvl w:val="3"/>
          <w:numId w:val="900"/>
        </w:numPr>
        <w:spacing w:before="0" w:after="0"/>
      </w:pPr>
      <w:r>
        <w:t>Policy Changes</w:t>
      </w:r>
    </w:p>
    <w:p>
      <w:pPr>
        <w:numPr>
          <w:ilvl w:val="3"/>
          <w:numId w:val="900"/>
        </w:numPr>
        <w:spacing w:before="0" w:after="0"/>
      </w:pPr>
      <w:r>
        <w:t>Funding Availability</w:t>
      </w:r>
    </w:p>
    <w:p>
      <w:pPr>
        <w:numPr>
          <w:ilvl w:val="2"/>
          <w:numId w:val="900"/>
        </w:numPr>
        <w:spacing w:before="0" w:after="0"/>
      </w:pPr>
      <w:r>
        <w:t>Identifying Threats</w:t>
      </w:r>
    </w:p>
    <w:p>
      <w:pPr>
        <w:numPr>
          <w:ilvl w:val="3"/>
          <w:numId w:val="900"/>
        </w:numPr>
        <w:spacing w:before="0" w:after="0"/>
      </w:pPr>
      <w:r>
        <w:t>Environmental Hazards</w:t>
      </w:r>
    </w:p>
    <w:p>
      <w:pPr>
        <w:numPr>
          <w:ilvl w:val="3"/>
          <w:numId w:val="900"/>
        </w:numPr>
        <w:spacing w:before="0" w:after="0"/>
      </w:pPr>
      <w:r>
        <w:t>Economic Risks</w:t>
      </w:r>
    </w:p>
    <w:p>
      <w:pPr>
        <w:numPr>
          <w:ilvl w:val="3"/>
          <w:numId w:val="900"/>
        </w:numPr>
        <w:spacing w:before="0" w:after="0"/>
      </w:pPr>
      <w:r>
        <w:t>Regulatory Changes</w:t>
      </w:r>
    </w:p>
    <w:p>
      <w:pPr>
        <w:numPr>
          <w:ilvl w:val="3"/>
          <w:numId w:val="900"/>
        </w:numPr>
        <w:spacing w:before="0" w:after="0"/>
      </w:pPr>
      <w:r>
        <w:t>Competition</w:t>
      </w:r>
    </w:p>
    <w:p>
      <w:pPr>
        <w:numPr>
          <w:ilvl w:val="0"/>
          <w:numId w:val="900"/>
        </w:numPr>
        <w:spacing w:before="0" w:after="0"/>
      </w:pPr>
      <w:r>
        <w:t>Conceptual Design</w:t>
      </w:r>
    </w:p>
    <w:p>
      <w:pPr>
        <w:numPr>
          <w:ilvl w:val="1"/>
          <w:numId w:val="900"/>
        </w:numPr>
        <w:spacing w:before="0" w:after="0"/>
      </w:pPr>
      <w:r>
        <w:t>Precedent Studies</w:t>
      </w:r>
    </w:p>
    <w:p>
      <w:pPr>
        <w:numPr>
          <w:ilvl w:val="2"/>
          <w:numId w:val="900"/>
        </w:numPr>
        <w:spacing w:before="0" w:after="0"/>
      </w:pPr>
      <w:r>
        <w:t>Case Study Analysis</w:t>
      </w:r>
    </w:p>
    <w:p>
      <w:pPr>
        <w:numPr>
          <w:ilvl w:val="3"/>
          <w:numId w:val="900"/>
        </w:numPr>
        <w:spacing w:before="0" w:after="0"/>
      </w:pPr>
      <w:r>
        <w:t>Project Documentation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numPr>
          <w:ilvl w:val="3"/>
          <w:numId w:val="900"/>
        </w:numPr>
        <w:spacing w:before="0" w:after="0"/>
      </w:pPr>
      <w:r>
        <w:t>Lessons Learned</w:t>
      </w:r>
    </w:p>
    <w:p>
      <w:pPr>
        <w:numPr>
          <w:ilvl w:val="3"/>
          <w:numId w:val="900"/>
        </w:numPr>
        <w:spacing w:before="0" w:after="0"/>
      </w:pPr>
      <w:r>
        <w:t>Applicability Assessment</w:t>
      </w:r>
    </w:p>
    <w:p>
      <w:pPr>
        <w:numPr>
          <w:ilvl w:val="2"/>
          <w:numId w:val="900"/>
        </w:numPr>
        <w:spacing w:before="0" w:after="0"/>
      </w:pPr>
      <w:r>
        <w:t>Best Practices Review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Implementation Strategies</w:t>
      </w:r>
    </w:p>
    <w:p>
      <w:pPr>
        <w:numPr>
          <w:ilvl w:val="3"/>
          <w:numId w:val="900"/>
        </w:numPr>
        <w:spacing w:before="0" w:after="0"/>
      </w:pPr>
      <w:r>
        <w:t>Success Factors</w:t>
      </w:r>
    </w:p>
    <w:p>
      <w:pPr>
        <w:numPr>
          <w:ilvl w:val="3"/>
          <w:numId w:val="900"/>
        </w:numPr>
        <w:spacing w:before="0" w:after="0"/>
      </w:pPr>
      <w:r>
        <w:t>Innovation Examples</w:t>
      </w:r>
    </w:p>
    <w:p>
      <w:pPr>
        <w:numPr>
          <w:ilvl w:val="1"/>
          <w:numId w:val="900"/>
        </w:numPr>
        <w:spacing w:before="0" w:after="0"/>
      </w:pPr>
      <w:r>
        <w:t>Diagramming and Parti Development</w:t>
      </w:r>
    </w:p>
    <w:p>
      <w:pPr>
        <w:numPr>
          <w:ilvl w:val="2"/>
          <w:numId w:val="900"/>
        </w:numPr>
        <w:spacing w:before="0" w:after="0"/>
      </w:pPr>
      <w:r>
        <w:t>Conceptual Diagrams</w:t>
      </w:r>
    </w:p>
    <w:p>
      <w:pPr>
        <w:numPr>
          <w:ilvl w:val="3"/>
          <w:numId w:val="900"/>
        </w:numPr>
        <w:spacing w:before="0" w:after="0"/>
      </w:pPr>
      <w:r>
        <w:t>Bubble Diagrams</w:t>
      </w:r>
    </w:p>
    <w:p>
      <w:pPr>
        <w:numPr>
          <w:ilvl w:val="3"/>
          <w:numId w:val="900"/>
        </w:numPr>
        <w:spacing w:before="0" w:after="0"/>
      </w:pPr>
      <w:r>
        <w:t>Flow Diagrams</w:t>
      </w:r>
    </w:p>
    <w:p>
      <w:pPr>
        <w:numPr>
          <w:ilvl w:val="3"/>
          <w:numId w:val="900"/>
        </w:numPr>
        <w:spacing w:before="0" w:after="0"/>
      </w:pPr>
      <w:r>
        <w:t>Relationship Diagrams</w:t>
      </w:r>
    </w:p>
    <w:p>
      <w:pPr>
        <w:numPr>
          <w:ilvl w:val="3"/>
          <w:numId w:val="900"/>
        </w:numPr>
        <w:spacing w:before="0" w:after="0"/>
      </w:pPr>
      <w:r>
        <w:t>Organizational Concepts</w:t>
      </w:r>
    </w:p>
    <w:p>
      <w:pPr>
        <w:numPr>
          <w:ilvl w:val="2"/>
          <w:numId w:val="900"/>
        </w:numPr>
        <w:spacing w:before="0" w:after="0"/>
      </w:pPr>
      <w:r>
        <w:t>Spatial Organization</w:t>
      </w:r>
    </w:p>
    <w:p>
      <w:pPr>
        <w:numPr>
          <w:ilvl w:val="3"/>
          <w:numId w:val="900"/>
        </w:numPr>
        <w:spacing w:before="0" w:after="0"/>
      </w:pPr>
      <w:r>
        <w:t>Functional Relationships</w:t>
      </w:r>
    </w:p>
    <w:p>
      <w:pPr>
        <w:numPr>
          <w:ilvl w:val="3"/>
          <w:numId w:val="900"/>
        </w:numPr>
        <w:spacing w:before="0" w:after="0"/>
      </w:pPr>
      <w:r>
        <w:t>Circulation Patterns</w:t>
      </w:r>
    </w:p>
    <w:p>
      <w:pPr>
        <w:numPr>
          <w:ilvl w:val="3"/>
          <w:numId w:val="900"/>
        </w:numPr>
        <w:spacing w:before="0" w:after="0"/>
      </w:pPr>
      <w:r>
        <w:t>Activity Zones</w:t>
      </w:r>
    </w:p>
    <w:p>
      <w:pPr>
        <w:numPr>
          <w:ilvl w:val="3"/>
          <w:numId w:val="900"/>
        </w:numPr>
        <w:spacing w:before="0" w:after="0"/>
      </w:pPr>
      <w:r>
        <w:t>Hierarchy of Spaces</w:t>
      </w:r>
    </w:p>
    <w:p>
      <w:pPr>
        <w:numPr>
          <w:ilvl w:val="1"/>
          <w:numId w:val="900"/>
        </w:numPr>
        <w:spacing w:before="0" w:after="0"/>
      </w:pPr>
      <w:r>
        <w:t>Framework and Structuring Plans</w:t>
      </w:r>
    </w:p>
    <w:p>
      <w:pPr>
        <w:numPr>
          <w:ilvl w:val="2"/>
          <w:numId w:val="900"/>
        </w:numPr>
        <w:spacing w:before="0" w:after="0"/>
      </w:pPr>
      <w:r>
        <w:t>Circulation Frameworks</w:t>
      </w:r>
    </w:p>
    <w:p>
      <w:pPr>
        <w:numPr>
          <w:ilvl w:val="3"/>
          <w:numId w:val="900"/>
        </w:numPr>
        <w:spacing w:before="0" w:after="0"/>
      </w:pPr>
      <w:r>
        <w:t>Street Networks</w:t>
      </w:r>
    </w:p>
    <w:p>
      <w:pPr>
        <w:numPr>
          <w:ilvl w:val="3"/>
          <w:numId w:val="900"/>
        </w:numPr>
        <w:spacing w:before="0" w:after="0"/>
      </w:pPr>
      <w:r>
        <w:t>Pedestrian Systems</w:t>
      </w:r>
    </w:p>
    <w:p>
      <w:pPr>
        <w:numPr>
          <w:ilvl w:val="3"/>
          <w:numId w:val="900"/>
        </w:numPr>
        <w:spacing w:before="0" w:after="0"/>
      </w:pPr>
      <w:r>
        <w:t>Transit Routes</w:t>
      </w:r>
    </w:p>
    <w:p>
      <w:pPr>
        <w:numPr>
          <w:ilvl w:val="3"/>
          <w:numId w:val="900"/>
        </w:numPr>
        <w:spacing w:before="0" w:after="0"/>
      </w:pPr>
      <w:r>
        <w:t>Parking Strategies</w:t>
      </w:r>
    </w:p>
    <w:p>
      <w:pPr>
        <w:numPr>
          <w:ilvl w:val="2"/>
          <w:numId w:val="900"/>
        </w:numPr>
        <w:spacing w:before="0" w:after="0"/>
      </w:pPr>
      <w:r>
        <w:t>Open Space Networks</w:t>
      </w:r>
    </w:p>
    <w:p>
      <w:pPr>
        <w:numPr>
          <w:ilvl w:val="3"/>
          <w:numId w:val="900"/>
        </w:numPr>
        <w:spacing w:before="0" w:after="0"/>
      </w:pPr>
      <w:r>
        <w:t>Park Systems</w:t>
      </w:r>
    </w:p>
    <w:p>
      <w:pPr>
        <w:numPr>
          <w:ilvl w:val="3"/>
          <w:numId w:val="900"/>
        </w:numPr>
        <w:spacing w:before="0" w:after="0"/>
      </w:pPr>
      <w:r>
        <w:t>Green Corridors</w:t>
      </w:r>
    </w:p>
    <w:p>
      <w:pPr>
        <w:numPr>
          <w:ilvl w:val="3"/>
          <w:numId w:val="900"/>
        </w:numPr>
        <w:spacing w:before="0" w:after="0"/>
      </w:pPr>
      <w:r>
        <w:t>Public Spaces</w:t>
      </w:r>
    </w:p>
    <w:p>
      <w:pPr>
        <w:numPr>
          <w:ilvl w:val="3"/>
          <w:numId w:val="900"/>
        </w:numPr>
        <w:spacing w:before="0" w:after="0"/>
      </w:pPr>
      <w:r>
        <w:t>Recreation Facilities</w:t>
      </w:r>
    </w:p>
    <w:p>
      <w:pPr>
        <w:numPr>
          <w:ilvl w:val="2"/>
          <w:numId w:val="900"/>
        </w:numPr>
        <w:spacing w:before="0" w:after="0"/>
      </w:pPr>
      <w:r>
        <w:t>Land Use Frameworks</w:t>
      </w:r>
    </w:p>
    <w:p>
      <w:pPr>
        <w:numPr>
          <w:ilvl w:val="3"/>
          <w:numId w:val="900"/>
        </w:numPr>
        <w:spacing w:before="0" w:after="0"/>
      </w:pPr>
      <w:r>
        <w:t>Activity Centers</w:t>
      </w:r>
    </w:p>
    <w:p>
      <w:pPr>
        <w:numPr>
          <w:ilvl w:val="3"/>
          <w:numId w:val="900"/>
        </w:numPr>
        <w:spacing w:before="0" w:after="0"/>
      </w:pPr>
      <w:r>
        <w:t>Mixed-Use Areas</w:t>
      </w:r>
    </w:p>
    <w:p>
      <w:pPr>
        <w:numPr>
          <w:ilvl w:val="3"/>
          <w:numId w:val="900"/>
        </w:numPr>
        <w:spacing w:before="0" w:after="0"/>
      </w:pPr>
      <w:r>
        <w:t>Residential Neighborhoods</w:t>
      </w:r>
    </w:p>
    <w:p>
      <w:pPr>
        <w:numPr>
          <w:ilvl w:val="3"/>
          <w:numId w:val="900"/>
        </w:numPr>
        <w:spacing w:before="0" w:after="0"/>
      </w:pPr>
      <w:r>
        <w:t>Employment Districts</w:t>
      </w:r>
    </w:p>
    <w:p>
      <w:pPr>
        <w:numPr>
          <w:ilvl w:val="1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Alternative Futures</w:t>
      </w:r>
    </w:p>
    <w:p>
      <w:pPr>
        <w:numPr>
          <w:ilvl w:val="3"/>
          <w:numId w:val="900"/>
        </w:numPr>
        <w:spacing w:before="0" w:after="0"/>
      </w:pPr>
      <w:r>
        <w:t>Growth Scenarios</w:t>
      </w:r>
    </w:p>
    <w:p>
      <w:pPr>
        <w:numPr>
          <w:ilvl w:val="3"/>
          <w:numId w:val="900"/>
        </w:numPr>
        <w:spacing w:before="0" w:after="0"/>
      </w:pPr>
      <w:r>
        <w:t>Development Options</w:t>
      </w:r>
    </w:p>
    <w:p>
      <w:pPr>
        <w:numPr>
          <w:ilvl w:val="3"/>
          <w:numId w:val="900"/>
        </w:numPr>
        <w:spacing w:before="0" w:after="0"/>
      </w:pPr>
      <w:r>
        <w:t>Policy Alternatives</w:t>
      </w:r>
    </w:p>
    <w:p>
      <w:pPr>
        <w:numPr>
          <w:ilvl w:val="3"/>
          <w:numId w:val="900"/>
        </w:numPr>
        <w:spacing w:before="0" w:after="0"/>
      </w:pPr>
      <w:r>
        <w:t>Design Variations</w:t>
      </w:r>
    </w:p>
    <w:p>
      <w:pPr>
        <w:numPr>
          <w:ilvl w:val="2"/>
          <w:numId w:val="900"/>
        </w:numPr>
        <w:spacing w:before="0" w:after="0"/>
      </w:pPr>
      <w:r>
        <w:t>Impact Evaluation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3"/>
          <w:numId w:val="900"/>
        </w:numPr>
        <w:spacing w:before="0" w:after="0"/>
      </w:pPr>
      <w:r>
        <w:t>Trade-Off Assessment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Stakeholder Feedback</w:t>
      </w:r>
    </w:p>
    <w:p>
      <w:pPr>
        <w:numPr>
          <w:ilvl w:val="0"/>
          <w:numId w:val="900"/>
        </w:numPr>
        <w:spacing w:before="0" w:after="0"/>
      </w:pPr>
      <w:r>
        <w:t>Design Development and Representation</w:t>
      </w:r>
    </w:p>
    <w:p>
      <w:pPr>
        <w:numPr>
          <w:ilvl w:val="1"/>
          <w:numId w:val="900"/>
        </w:numPr>
        <w:spacing w:before="0" w:after="0"/>
      </w:pPr>
      <w:r>
        <w:t>Master Planning and Site Layout</w:t>
      </w:r>
    </w:p>
    <w:p>
      <w:pPr>
        <w:numPr>
          <w:ilvl w:val="2"/>
          <w:numId w:val="900"/>
        </w:numPr>
        <w:spacing w:before="0" w:after="0"/>
      </w:pPr>
      <w:r>
        <w:t>Block and Lot Arrangement</w:t>
      </w:r>
    </w:p>
    <w:p>
      <w:pPr>
        <w:numPr>
          <w:ilvl w:val="3"/>
          <w:numId w:val="900"/>
        </w:numPr>
        <w:spacing w:before="0" w:after="0"/>
      </w:pPr>
      <w:r>
        <w:t>Block Structure</w:t>
      </w:r>
    </w:p>
    <w:p>
      <w:pPr>
        <w:numPr>
          <w:ilvl w:val="3"/>
          <w:numId w:val="900"/>
        </w:numPr>
        <w:spacing w:before="0" w:after="0"/>
      </w:pPr>
      <w:r>
        <w:t>Lot Configuration</w:t>
      </w:r>
    </w:p>
    <w:p>
      <w:pPr>
        <w:numPr>
          <w:ilvl w:val="3"/>
          <w:numId w:val="900"/>
        </w:numPr>
        <w:spacing w:before="0" w:after="0"/>
      </w:pPr>
      <w:r>
        <w:t>Street Frontages</w:t>
      </w:r>
    </w:p>
    <w:p>
      <w:pPr>
        <w:numPr>
          <w:ilvl w:val="3"/>
          <w:numId w:val="900"/>
        </w:numPr>
        <w:spacing w:before="0" w:after="0"/>
      </w:pPr>
      <w:r>
        <w:t>Corner Treatments</w:t>
      </w:r>
    </w:p>
    <w:p>
      <w:pPr>
        <w:numPr>
          <w:ilvl w:val="2"/>
          <w:numId w:val="900"/>
        </w:numPr>
        <w:spacing w:before="0" w:after="0"/>
      </w:pPr>
      <w:r>
        <w:t>Open Space Integration</w:t>
      </w:r>
    </w:p>
    <w:p>
      <w:pPr>
        <w:numPr>
          <w:ilvl w:val="3"/>
          <w:numId w:val="900"/>
        </w:numPr>
        <w:spacing w:before="0" w:after="0"/>
      </w:pPr>
      <w:r>
        <w:t>Park Placement</w:t>
      </w:r>
    </w:p>
    <w:p>
      <w:pPr>
        <w:numPr>
          <w:ilvl w:val="3"/>
          <w:numId w:val="900"/>
        </w:numPr>
        <w:spacing w:before="0" w:after="0"/>
      </w:pPr>
      <w:r>
        <w:t>Green Infrastructure</w:t>
      </w:r>
    </w:p>
    <w:p>
      <w:pPr>
        <w:numPr>
          <w:ilvl w:val="3"/>
          <w:numId w:val="900"/>
        </w:numPr>
        <w:spacing w:before="0" w:after="0"/>
      </w:pPr>
      <w:r>
        <w:t>Public Spaces</w:t>
      </w:r>
    </w:p>
    <w:p>
      <w:pPr>
        <w:numPr>
          <w:ilvl w:val="3"/>
          <w:numId w:val="900"/>
        </w:numPr>
        <w:spacing w:before="0" w:after="0"/>
      </w:pPr>
      <w:r>
        <w:t>Private Open Space</w:t>
      </w:r>
    </w:p>
    <w:p>
      <w:pPr>
        <w:numPr>
          <w:ilvl w:val="1"/>
          <w:numId w:val="900"/>
        </w:numPr>
        <w:spacing w:before="0" w:after="0"/>
      </w:pPr>
      <w:r>
        <w:t>Three-Dimensional Modeling and Massing Studies</w:t>
      </w:r>
    </w:p>
    <w:p>
      <w:pPr>
        <w:numPr>
          <w:ilvl w:val="2"/>
          <w:numId w:val="900"/>
        </w:numPr>
        <w:spacing w:before="0" w:after="0"/>
      </w:pPr>
      <w:r>
        <w:t>Physical Models</w:t>
      </w:r>
    </w:p>
    <w:p>
      <w:pPr>
        <w:numPr>
          <w:ilvl w:val="3"/>
          <w:numId w:val="900"/>
        </w:numPr>
        <w:spacing w:before="0" w:after="0"/>
      </w:pPr>
      <w:r>
        <w:t>Scale Models</w:t>
      </w:r>
    </w:p>
    <w:p>
      <w:pPr>
        <w:numPr>
          <w:ilvl w:val="3"/>
          <w:numId w:val="900"/>
        </w:numPr>
        <w:spacing w:before="0" w:after="0"/>
      </w:pPr>
      <w:r>
        <w:t>Study Models</w:t>
      </w:r>
    </w:p>
    <w:p>
      <w:pPr>
        <w:numPr>
          <w:ilvl w:val="3"/>
          <w:numId w:val="900"/>
        </w:numPr>
        <w:spacing w:before="0" w:after="0"/>
      </w:pPr>
      <w:r>
        <w:t>Presentation Models</w:t>
      </w:r>
    </w:p>
    <w:p>
      <w:pPr>
        <w:numPr>
          <w:ilvl w:val="3"/>
          <w:numId w:val="900"/>
        </w:numPr>
        <w:spacing w:before="0" w:after="0"/>
      </w:pPr>
      <w:r>
        <w:t>Interactive Models</w:t>
      </w:r>
    </w:p>
    <w:p>
      <w:pPr>
        <w:numPr>
          <w:ilvl w:val="2"/>
          <w:numId w:val="900"/>
        </w:numPr>
        <w:spacing w:before="0" w:after="0"/>
      </w:pPr>
      <w:r>
        <w:t>Digital Models</w:t>
      </w:r>
    </w:p>
    <w:p>
      <w:pPr>
        <w:numPr>
          <w:ilvl w:val="3"/>
          <w:numId w:val="900"/>
        </w:numPr>
        <w:spacing w:before="0" w:after="0"/>
      </w:pPr>
      <w:r>
        <w:t>3D Computer Models</w:t>
      </w:r>
    </w:p>
    <w:p>
      <w:pPr>
        <w:numPr>
          <w:ilvl w:val="3"/>
          <w:numId w:val="900"/>
        </w:numPr>
        <w:spacing w:before="0" w:after="0"/>
      </w:pPr>
      <w:r>
        <w:t>Building Information Modeling</w:t>
      </w:r>
    </w:p>
    <w:p>
      <w:pPr>
        <w:numPr>
          <w:ilvl w:val="3"/>
          <w:numId w:val="900"/>
        </w:numPr>
        <w:spacing w:before="0" w:after="0"/>
      </w:pPr>
      <w:r>
        <w:t>Virtual Reality</w:t>
      </w:r>
    </w:p>
    <w:p>
      <w:pPr>
        <w:numPr>
          <w:ilvl w:val="3"/>
          <w:numId w:val="900"/>
        </w:numPr>
        <w:spacing w:before="0" w:after="0"/>
      </w:pPr>
      <w:r>
        <w:t>Parametric Design</w:t>
      </w:r>
    </w:p>
    <w:p>
      <w:pPr>
        <w:numPr>
          <w:ilvl w:val="1"/>
          <w:numId w:val="900"/>
        </w:numPr>
        <w:spacing w:before="0" w:after="0"/>
      </w:pPr>
      <w:r>
        <w:t>Visualization Techniques</w:t>
      </w:r>
    </w:p>
    <w:p>
      <w:pPr>
        <w:numPr>
          <w:ilvl w:val="2"/>
          <w:numId w:val="900"/>
        </w:numPr>
        <w:spacing w:before="0" w:after="0"/>
      </w:pPr>
      <w:r>
        <w:t>Renderings</w:t>
      </w:r>
    </w:p>
    <w:p>
      <w:pPr>
        <w:numPr>
          <w:ilvl w:val="3"/>
          <w:numId w:val="900"/>
        </w:numPr>
        <w:spacing w:before="0" w:after="0"/>
      </w:pPr>
      <w:r>
        <w:t>Perspective Drawings</w:t>
      </w:r>
    </w:p>
    <w:p>
      <w:pPr>
        <w:numPr>
          <w:ilvl w:val="3"/>
          <w:numId w:val="900"/>
        </w:numPr>
        <w:spacing w:before="0" w:after="0"/>
      </w:pPr>
      <w:r>
        <w:t>Computer Renderings</w:t>
      </w:r>
    </w:p>
    <w:p>
      <w:pPr>
        <w:numPr>
          <w:ilvl w:val="3"/>
          <w:numId w:val="900"/>
        </w:numPr>
        <w:spacing w:before="0" w:after="0"/>
      </w:pPr>
      <w:r>
        <w:t>Photo-Realistic Images</w:t>
      </w:r>
    </w:p>
    <w:p>
      <w:pPr>
        <w:numPr>
          <w:ilvl w:val="3"/>
          <w:numId w:val="900"/>
        </w:numPr>
        <w:spacing w:before="0" w:after="0"/>
      </w:pPr>
      <w:r>
        <w:t>Artistic Illustrations</w:t>
      </w:r>
    </w:p>
    <w:p>
      <w:pPr>
        <w:numPr>
          <w:ilvl w:val="2"/>
          <w:numId w:val="900"/>
        </w:numPr>
        <w:spacing w:before="0" w:after="0"/>
      </w:pPr>
      <w:r>
        <w:t>Sketches</w:t>
      </w:r>
    </w:p>
    <w:p>
      <w:pPr>
        <w:numPr>
          <w:ilvl w:val="3"/>
          <w:numId w:val="900"/>
        </w:numPr>
        <w:spacing w:before="0" w:after="0"/>
      </w:pPr>
      <w:r>
        <w:t>Concept Sketches</w:t>
      </w:r>
    </w:p>
    <w:p>
      <w:pPr>
        <w:numPr>
          <w:ilvl w:val="3"/>
          <w:numId w:val="900"/>
        </w:numPr>
        <w:spacing w:before="0" w:after="0"/>
      </w:pPr>
      <w:r>
        <w:t>Design Development Drawings</w:t>
      </w:r>
    </w:p>
    <w:p>
      <w:pPr>
        <w:numPr>
          <w:ilvl w:val="3"/>
          <w:numId w:val="900"/>
        </w:numPr>
        <w:spacing w:before="0" w:after="0"/>
      </w:pPr>
      <w:r>
        <w:t>Presentation Sketches</w:t>
      </w:r>
    </w:p>
    <w:p>
      <w:pPr>
        <w:numPr>
          <w:ilvl w:val="3"/>
          <w:numId w:val="900"/>
        </w:numPr>
        <w:spacing w:before="0" w:after="0"/>
      </w:pPr>
      <w:r>
        <w:t>Technical Sketches</w:t>
      </w:r>
    </w:p>
    <w:p>
      <w:pPr>
        <w:numPr>
          <w:ilvl w:val="2"/>
          <w:numId w:val="900"/>
        </w:numPr>
        <w:spacing w:before="0" w:after="0"/>
      </w:pPr>
      <w:r>
        <w:t>Fly-Throughs and Animations</w:t>
      </w:r>
    </w:p>
    <w:p>
      <w:pPr>
        <w:numPr>
          <w:ilvl w:val="3"/>
          <w:numId w:val="900"/>
        </w:numPr>
        <w:spacing w:before="0" w:after="0"/>
      </w:pPr>
      <w:r>
        <w:t>Video Presentations</w:t>
      </w:r>
    </w:p>
    <w:p>
      <w:pPr>
        <w:numPr>
          <w:ilvl w:val="3"/>
          <w:numId w:val="900"/>
        </w:numPr>
        <w:spacing w:before="0" w:after="0"/>
      </w:pPr>
      <w:r>
        <w:t>Interactive Tours</w:t>
      </w:r>
    </w:p>
    <w:p>
      <w:pPr>
        <w:numPr>
          <w:ilvl w:val="3"/>
          <w:numId w:val="900"/>
        </w:numPr>
        <w:spacing w:before="0" w:after="0"/>
      </w:pPr>
      <w:r>
        <w:t>Time-Lapse Sequences</w:t>
      </w:r>
    </w:p>
    <w:p>
      <w:pPr>
        <w:numPr>
          <w:ilvl w:val="3"/>
          <w:numId w:val="900"/>
        </w:numPr>
        <w:spacing w:before="0" w:after="0"/>
      </w:pPr>
      <w:r>
        <w:t>Virtual Walkthroughs</w:t>
      </w:r>
    </w:p>
    <w:p>
      <w:pPr>
        <w:numPr>
          <w:ilvl w:val="1"/>
          <w:numId w:val="900"/>
        </w:numPr>
        <w:spacing w:before="0" w:after="0"/>
      </w:pPr>
      <w:r>
        <w:t>Materiality and Landscape Palettes</w:t>
      </w:r>
    </w:p>
    <w:p>
      <w:pPr>
        <w:numPr>
          <w:ilvl w:val="2"/>
          <w:numId w:val="900"/>
        </w:numPr>
        <w:spacing w:before="0" w:after="0"/>
      </w:pPr>
      <w:r>
        <w:t>Building Materials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Color Schemes</w:t>
      </w:r>
    </w:p>
    <w:p>
      <w:pPr>
        <w:numPr>
          <w:ilvl w:val="3"/>
          <w:numId w:val="900"/>
        </w:numPr>
        <w:spacing w:before="0" w:after="0"/>
      </w:pPr>
      <w:r>
        <w:t>Texture Variations</w:t>
      </w:r>
    </w:p>
    <w:p>
      <w:pPr>
        <w:numPr>
          <w:ilvl w:val="3"/>
          <w:numId w:val="900"/>
        </w:numPr>
        <w:spacing w:before="0" w:after="0"/>
      </w:pPr>
      <w:r>
        <w:t>Sustainability Considerations</w:t>
      </w:r>
    </w:p>
    <w:p>
      <w:pPr>
        <w:numPr>
          <w:ilvl w:val="2"/>
          <w:numId w:val="900"/>
        </w:numPr>
        <w:spacing w:before="0" w:after="0"/>
      </w:pPr>
      <w:r>
        <w:t>Planting Design</w:t>
      </w:r>
    </w:p>
    <w:p>
      <w:pPr>
        <w:numPr>
          <w:ilvl w:val="3"/>
          <w:numId w:val="900"/>
        </w:numPr>
        <w:spacing w:before="0" w:after="0"/>
      </w:pPr>
      <w:r>
        <w:t>Plant Selection</w:t>
      </w:r>
    </w:p>
    <w:p>
      <w:pPr>
        <w:numPr>
          <w:ilvl w:val="3"/>
          <w:numId w:val="900"/>
        </w:numPr>
        <w:spacing w:before="0" w:after="0"/>
      </w:pPr>
      <w:r>
        <w:t>Seasonal Interest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Ecological Benefits</w:t>
      </w:r>
    </w:p>
    <w:p>
      <w:pPr>
        <w:numPr>
          <w:ilvl w:val="2"/>
          <w:numId w:val="900"/>
        </w:numPr>
        <w:spacing w:before="0" w:after="0"/>
      </w:pPr>
      <w:r>
        <w:t>Hardscape Elements</w:t>
      </w:r>
    </w:p>
    <w:p>
      <w:pPr>
        <w:numPr>
          <w:ilvl w:val="3"/>
          <w:numId w:val="900"/>
        </w:numPr>
        <w:spacing w:before="0" w:after="0"/>
      </w:pPr>
      <w:r>
        <w:t>Paving Materials</w:t>
      </w:r>
    </w:p>
    <w:p>
      <w:pPr>
        <w:numPr>
          <w:ilvl w:val="3"/>
          <w:numId w:val="900"/>
        </w:numPr>
        <w:spacing w:before="0" w:after="0"/>
      </w:pPr>
      <w:r>
        <w:t>Site Furniture</w:t>
      </w:r>
    </w:p>
    <w:p>
      <w:pPr>
        <w:numPr>
          <w:ilvl w:val="3"/>
          <w:numId w:val="900"/>
        </w:numPr>
        <w:spacing w:before="0" w:after="0"/>
      </w:pPr>
      <w:r>
        <w:t>Lighting Fixtures</w:t>
      </w:r>
    </w:p>
    <w:p>
      <w:pPr>
        <w:numPr>
          <w:ilvl w:val="3"/>
          <w:numId w:val="900"/>
        </w:numPr>
        <w:spacing w:before="0" w:after="0"/>
      </w:pPr>
      <w:r>
        <w:t>Water Features</w:t>
      </w:r>
    </w:p>
    <w:p>
      <w:pPr>
        <w:numPr>
          <w:ilvl w:val="0"/>
          <w:numId w:val="900"/>
        </w:numPr>
        <w:spacing w:before="0" w:after="0"/>
      </w:pPr>
      <w:r>
        <w:t>Design Guidelines and Standards</w:t>
      </w:r>
    </w:p>
    <w:p>
      <w:pPr>
        <w:numPr>
          <w:ilvl w:val="1"/>
          <w:numId w:val="900"/>
        </w:numPr>
        <w:spacing w:before="0" w:after="0"/>
      </w:pPr>
      <w:r>
        <w:t>Prescriptive Guidelines</w:t>
      </w:r>
    </w:p>
    <w:p>
      <w:pPr>
        <w:numPr>
          <w:ilvl w:val="2"/>
          <w:numId w:val="900"/>
        </w:numPr>
        <w:spacing w:before="0" w:after="0"/>
      </w:pPr>
      <w:r>
        <w:t>Setbacks and Height Limits</w:t>
      </w:r>
    </w:p>
    <w:p>
      <w:pPr>
        <w:numPr>
          <w:ilvl w:val="3"/>
          <w:numId w:val="900"/>
        </w:numPr>
        <w:spacing w:before="0" w:after="0"/>
      </w:pPr>
      <w:r>
        <w:t>Building Placement</w:t>
      </w:r>
    </w:p>
    <w:p>
      <w:pPr>
        <w:numPr>
          <w:ilvl w:val="3"/>
          <w:numId w:val="900"/>
        </w:numPr>
        <w:spacing w:before="0" w:after="0"/>
      </w:pPr>
      <w:r>
        <w:t>Height Restrictions</w:t>
      </w:r>
    </w:p>
    <w:p>
      <w:pPr>
        <w:numPr>
          <w:ilvl w:val="3"/>
          <w:numId w:val="900"/>
        </w:numPr>
        <w:spacing w:before="0" w:after="0"/>
      </w:pPr>
      <w:r>
        <w:t>Bulk Regulations</w:t>
      </w:r>
    </w:p>
    <w:p>
      <w:pPr>
        <w:numPr>
          <w:ilvl w:val="3"/>
          <w:numId w:val="900"/>
        </w:numPr>
        <w:spacing w:before="0" w:after="0"/>
      </w:pPr>
      <w:r>
        <w:t>Transition Requirements</w:t>
      </w:r>
    </w:p>
    <w:p>
      <w:pPr>
        <w:numPr>
          <w:ilvl w:val="2"/>
          <w:numId w:val="900"/>
        </w:numPr>
        <w:spacing w:before="0" w:after="0"/>
      </w:pPr>
      <w:r>
        <w:t>Material and Color Requirements</w:t>
      </w:r>
    </w:p>
    <w:p>
      <w:pPr>
        <w:numPr>
          <w:ilvl w:val="3"/>
          <w:numId w:val="900"/>
        </w:numPr>
        <w:spacing w:before="0" w:after="0"/>
      </w:pPr>
      <w:r>
        <w:t>Approved Materials</w:t>
      </w:r>
    </w:p>
    <w:p>
      <w:pPr>
        <w:numPr>
          <w:ilvl w:val="3"/>
          <w:numId w:val="900"/>
        </w:numPr>
        <w:spacing w:before="0" w:after="0"/>
      </w:pPr>
      <w:r>
        <w:t>Color Palettes</w:t>
      </w:r>
    </w:p>
    <w:p>
      <w:pPr>
        <w:numPr>
          <w:ilvl w:val="3"/>
          <w:numId w:val="900"/>
        </w:numPr>
        <w:spacing w:before="0" w:after="0"/>
      </w:pPr>
      <w:r>
        <w:t>Architectural Details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1"/>
          <w:numId w:val="900"/>
        </w:numPr>
        <w:spacing w:before="0" w:after="0"/>
      </w:pPr>
      <w:r>
        <w:t>Performance-Based Guidelines</w:t>
      </w:r>
    </w:p>
    <w:p>
      <w:pPr>
        <w:numPr>
          <w:ilvl w:val="2"/>
          <w:numId w:val="900"/>
        </w:numPr>
        <w:spacing w:before="0" w:after="0"/>
      </w:pPr>
      <w:r>
        <w:t>Environmental Performance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numPr>
          <w:ilvl w:val="3"/>
          <w:numId w:val="900"/>
        </w:numPr>
        <w:spacing w:before="0" w:after="0"/>
      </w:pPr>
      <w:r>
        <w:t>Stormwater Management</w:t>
      </w:r>
    </w:p>
    <w:p>
      <w:pPr>
        <w:numPr>
          <w:ilvl w:val="3"/>
          <w:numId w:val="900"/>
        </w:numPr>
        <w:spacing w:before="0" w:after="0"/>
      </w:pPr>
      <w:r>
        <w:t>Green Building Standards</w:t>
      </w:r>
    </w:p>
    <w:p>
      <w:pPr>
        <w:numPr>
          <w:ilvl w:val="2"/>
          <w:numId w:val="900"/>
        </w:numPr>
        <w:spacing w:before="0" w:after="0"/>
      </w:pPr>
      <w:r>
        <w:t>Flexibility in Design Solutions</w:t>
      </w:r>
    </w:p>
    <w:p>
      <w:pPr>
        <w:numPr>
          <w:ilvl w:val="3"/>
          <w:numId w:val="900"/>
        </w:numPr>
        <w:spacing w:before="0" w:after="0"/>
      </w:pPr>
      <w:r>
        <w:t>Alternative Compliance</w:t>
      </w:r>
    </w:p>
    <w:p>
      <w:pPr>
        <w:numPr>
          <w:ilvl w:val="3"/>
          <w:numId w:val="900"/>
        </w:numPr>
        <w:spacing w:before="0" w:after="0"/>
      </w:pPr>
      <w:r>
        <w:t>Innovation Incentives</w:t>
      </w:r>
    </w:p>
    <w:p>
      <w:pPr>
        <w:numPr>
          <w:ilvl w:val="3"/>
          <w:numId w:val="900"/>
        </w:numPr>
        <w:spacing w:before="0" w:after="0"/>
      </w:pPr>
      <w:r>
        <w:t>Design Alternatives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Architectural Character and Style Guides</w:t>
      </w:r>
    </w:p>
    <w:p>
      <w:pPr>
        <w:numPr>
          <w:ilvl w:val="2"/>
          <w:numId w:val="900"/>
        </w:numPr>
        <w:spacing w:before="0" w:after="0"/>
      </w:pPr>
      <w:r>
        <w:t>Historic Styles</w:t>
      </w:r>
    </w:p>
    <w:p>
      <w:pPr>
        <w:numPr>
          <w:ilvl w:val="3"/>
          <w:numId w:val="900"/>
        </w:numPr>
        <w:spacing w:before="0" w:after="0"/>
      </w:pPr>
      <w:r>
        <w:t>Period Architecture</w:t>
      </w:r>
    </w:p>
    <w:p>
      <w:pPr>
        <w:numPr>
          <w:ilvl w:val="3"/>
          <w:numId w:val="900"/>
        </w:numPr>
        <w:spacing w:before="0" w:after="0"/>
      </w:pPr>
      <w:r>
        <w:t>Restoration Standards</w:t>
      </w:r>
    </w:p>
    <w:p>
      <w:pPr>
        <w:numPr>
          <w:ilvl w:val="3"/>
          <w:numId w:val="900"/>
        </w:numPr>
        <w:spacing w:before="0" w:after="0"/>
      </w:pPr>
      <w:r>
        <w:t>Compatible Design</w:t>
      </w:r>
    </w:p>
    <w:p>
      <w:pPr>
        <w:numPr>
          <w:ilvl w:val="3"/>
          <w:numId w:val="900"/>
        </w:numPr>
        <w:spacing w:before="0" w:after="0"/>
      </w:pPr>
      <w:r>
        <w:t>Material Authenticity</w:t>
      </w:r>
    </w:p>
    <w:p>
      <w:pPr>
        <w:numPr>
          <w:ilvl w:val="2"/>
          <w:numId w:val="900"/>
        </w:numPr>
        <w:spacing w:before="0" w:after="0"/>
      </w:pPr>
      <w:r>
        <w:t>Contemporary Styles</w:t>
      </w:r>
    </w:p>
    <w:p>
      <w:pPr>
        <w:numPr>
          <w:ilvl w:val="3"/>
          <w:numId w:val="900"/>
        </w:numPr>
        <w:spacing w:before="0" w:after="0"/>
      </w:pPr>
      <w:r>
        <w:t>Modern Design</w:t>
      </w:r>
    </w:p>
    <w:p>
      <w:pPr>
        <w:numPr>
          <w:ilvl w:val="3"/>
          <w:numId w:val="900"/>
        </w:numPr>
        <w:spacing w:before="0" w:after="0"/>
      </w:pPr>
      <w:r>
        <w:t>Sustainable Architecture</w:t>
      </w:r>
    </w:p>
    <w:p>
      <w:pPr>
        <w:numPr>
          <w:ilvl w:val="3"/>
          <w:numId w:val="900"/>
        </w:numPr>
        <w:spacing w:before="0" w:after="0"/>
      </w:pPr>
      <w:r>
        <w:t>Innovative Materials</w:t>
      </w:r>
    </w:p>
    <w:p>
      <w:pPr>
        <w:numPr>
          <w:ilvl w:val="3"/>
          <w:numId w:val="900"/>
        </w:numPr>
        <w:spacing w:before="0" w:after="0"/>
      </w:pPr>
      <w:r>
        <w:t>Technology Integration</w:t>
      </w:r>
    </w:p>
    <w:p>
      <w:pPr>
        <w:numPr>
          <w:ilvl w:val="1"/>
          <w:numId w:val="900"/>
        </w:numPr>
        <w:spacing w:before="0" w:after="0"/>
      </w:pPr>
      <w:r>
        <w:t>Public Realm Design Manuals</w:t>
      </w:r>
    </w:p>
    <w:p>
      <w:pPr>
        <w:numPr>
          <w:ilvl w:val="2"/>
          <w:numId w:val="900"/>
        </w:numPr>
        <w:spacing w:before="0" w:after="0"/>
      </w:pPr>
      <w:r>
        <w:t>Streetscape Standards</w:t>
      </w:r>
    </w:p>
    <w:p>
      <w:pPr>
        <w:numPr>
          <w:ilvl w:val="3"/>
          <w:numId w:val="900"/>
        </w:numPr>
        <w:spacing w:before="0" w:after="0"/>
      </w:pPr>
      <w:r>
        <w:t>Street Furniture</w:t>
      </w:r>
    </w:p>
    <w:p>
      <w:pPr>
        <w:numPr>
          <w:ilvl w:val="3"/>
          <w:numId w:val="900"/>
        </w:numPr>
        <w:spacing w:before="0" w:after="0"/>
      </w:pPr>
      <w:r>
        <w:t>Lighting Design</w:t>
      </w:r>
    </w:p>
    <w:p>
      <w:pPr>
        <w:numPr>
          <w:ilvl w:val="3"/>
          <w:numId w:val="900"/>
        </w:numPr>
        <w:spacing w:before="0" w:after="0"/>
      </w:pPr>
      <w:r>
        <w:t>Landscape Requirements</w:t>
      </w:r>
    </w:p>
    <w:p>
      <w:pPr>
        <w:numPr>
          <w:ilvl w:val="3"/>
          <w:numId w:val="900"/>
        </w:numPr>
        <w:spacing w:before="0" w:after="0"/>
      </w:pPr>
      <w:r>
        <w:t>Signage Standards</w:t>
      </w:r>
    </w:p>
    <w:p>
      <w:pPr>
        <w:numPr>
          <w:ilvl w:val="2"/>
          <w:numId w:val="900"/>
        </w:numPr>
        <w:spacing w:before="0" w:after="0"/>
      </w:pPr>
      <w:r>
        <w:t>Park and Open Space Guidelines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Facility Standards</w:t>
      </w:r>
    </w:p>
    <w:p>
      <w:pPr>
        <w:numPr>
          <w:ilvl w:val="3"/>
          <w:numId w:val="900"/>
        </w:numPr>
        <w:spacing w:before="0" w:after="0"/>
      </w:pPr>
      <w:r>
        <w:t>Maintenance Guidelines</w:t>
      </w:r>
    </w:p>
    <w:p>
      <w:pPr>
        <w:numPr>
          <w:ilvl w:val="3"/>
          <w:numId w:val="900"/>
        </w:numPr>
        <w:spacing w:before="0" w:after="0"/>
      </w:pPr>
      <w:r>
        <w:t>Programming Requirements</w:t>
      </w:r>
    </w:p>
    <w:p>
      <w:pPr>
        <w:numPr>
          <w:ilvl w:val="0"/>
          <w:numId w:val="900"/>
        </w:numPr>
        <w:spacing w:before="0" w:after="0"/>
      </w:pPr>
      <w:r>
        <w:t>Scales of Urban Design Intervention</w:t>
      </w:r>
    </w:p>
    <w:p>
      <w:pPr>
        <w:numPr>
          <w:ilvl w:val="1"/>
          <w:numId w:val="900"/>
        </w:numPr>
        <w:spacing w:before="0" w:after="0"/>
      </w:pPr>
      <w:r>
        <w:t>The Block, Street, and Building</w:t>
      </w:r>
    </w:p>
    <w:p>
      <w:pPr>
        <w:numPr>
          <w:ilvl w:val="2"/>
          <w:numId w:val="900"/>
        </w:numPr>
        <w:spacing w:before="0" w:after="0"/>
      </w:pPr>
      <w:r>
        <w:t>Block Structure</w:t>
      </w:r>
    </w:p>
    <w:p>
      <w:pPr>
        <w:numPr>
          <w:ilvl w:val="3"/>
          <w:numId w:val="900"/>
        </w:numPr>
        <w:spacing w:before="0" w:after="0"/>
      </w:pPr>
      <w:r>
        <w:t>Block Dimensions</w:t>
      </w:r>
    </w:p>
    <w:p>
      <w:pPr>
        <w:numPr>
          <w:ilvl w:val="3"/>
          <w:numId w:val="900"/>
        </w:numPr>
        <w:spacing w:before="0" w:after="0"/>
      </w:pPr>
      <w:r>
        <w:t>Perimeter Development</w:t>
      </w:r>
    </w:p>
    <w:p>
      <w:pPr>
        <w:numPr>
          <w:ilvl w:val="3"/>
          <w:numId w:val="900"/>
        </w:numPr>
        <w:spacing w:before="0" w:after="0"/>
      </w:pPr>
      <w:r>
        <w:t>Internal Organization</w:t>
      </w:r>
    </w:p>
    <w:p>
      <w:pPr>
        <w:numPr>
          <w:ilvl w:val="3"/>
          <w:numId w:val="900"/>
        </w:numPr>
        <w:spacing w:before="0" w:after="0"/>
      </w:pPr>
      <w:r>
        <w:t>Access Points</w:t>
      </w:r>
    </w:p>
    <w:p>
      <w:pPr>
        <w:numPr>
          <w:ilvl w:val="2"/>
          <w:numId w:val="900"/>
        </w:numPr>
        <w:spacing w:before="0" w:after="0"/>
      </w:pPr>
      <w:r>
        <w:t>Street Design</w:t>
      </w:r>
    </w:p>
    <w:p>
      <w:pPr>
        <w:numPr>
          <w:ilvl w:val="3"/>
          <w:numId w:val="900"/>
        </w:numPr>
        <w:spacing w:before="0" w:after="0"/>
      </w:pPr>
      <w:r>
        <w:t>Cross-Section Design</w:t>
      </w:r>
    </w:p>
    <w:p>
      <w:pPr>
        <w:numPr>
          <w:ilvl w:val="3"/>
          <w:numId w:val="900"/>
        </w:numPr>
        <w:spacing w:before="0" w:after="0"/>
      </w:pPr>
      <w:r>
        <w:t>Intersection Design</w:t>
      </w:r>
    </w:p>
    <w:p>
      <w:pPr>
        <w:numPr>
          <w:ilvl w:val="3"/>
          <w:numId w:val="900"/>
        </w:numPr>
        <w:spacing w:before="0" w:after="0"/>
      </w:pPr>
      <w:r>
        <w:t>Streetscape Elements</w:t>
      </w:r>
    </w:p>
    <w:p>
      <w:pPr>
        <w:numPr>
          <w:ilvl w:val="3"/>
          <w:numId w:val="900"/>
        </w:numPr>
        <w:spacing w:before="0" w:after="0"/>
      </w:pPr>
      <w:r>
        <w:t>Traffic Management</w:t>
      </w:r>
    </w:p>
    <w:p>
      <w:pPr>
        <w:numPr>
          <w:ilvl w:val="2"/>
          <w:numId w:val="900"/>
        </w:numPr>
        <w:spacing w:before="0" w:after="0"/>
      </w:pPr>
      <w:r>
        <w:t>Building Placement</w:t>
      </w:r>
    </w:p>
    <w:p>
      <w:pPr>
        <w:numPr>
          <w:ilvl w:val="3"/>
          <w:numId w:val="900"/>
        </w:numPr>
        <w:spacing w:before="0" w:after="0"/>
      </w:pPr>
      <w:r>
        <w:t>Street Frontage</w:t>
      </w:r>
    </w:p>
    <w:p>
      <w:pPr>
        <w:numPr>
          <w:ilvl w:val="3"/>
          <w:numId w:val="900"/>
        </w:numPr>
        <w:spacing w:before="0" w:after="0"/>
      </w:pPr>
      <w:r>
        <w:t>Building Orientation</w:t>
      </w:r>
    </w:p>
    <w:p>
      <w:pPr>
        <w:numPr>
          <w:ilvl w:val="3"/>
          <w:numId w:val="900"/>
        </w:numPr>
        <w:spacing w:before="0" w:after="0"/>
      </w:pPr>
      <w:r>
        <w:t>Entrance Location</w:t>
      </w:r>
    </w:p>
    <w:p>
      <w:pPr>
        <w:numPr>
          <w:ilvl w:val="3"/>
          <w:numId w:val="900"/>
        </w:numPr>
        <w:spacing w:before="0" w:after="0"/>
      </w:pPr>
      <w:r>
        <w:t>Parking Integration</w:t>
      </w:r>
    </w:p>
    <w:p>
      <w:pPr>
        <w:numPr>
          <w:ilvl w:val="1"/>
          <w:numId w:val="900"/>
        </w:numPr>
        <w:spacing w:before="0" w:after="0"/>
      </w:pPr>
      <w:r>
        <w:t>The Neighborhood</w:t>
      </w:r>
    </w:p>
    <w:p>
      <w:pPr>
        <w:numPr>
          <w:ilvl w:val="2"/>
          <w:numId w:val="900"/>
        </w:numPr>
        <w:spacing w:before="0" w:after="0"/>
      </w:pPr>
      <w:r>
        <w:t>Neighborhood Structure</w:t>
      </w:r>
    </w:p>
    <w:p>
      <w:pPr>
        <w:numPr>
          <w:ilvl w:val="3"/>
          <w:numId w:val="900"/>
        </w:numPr>
        <w:spacing w:before="0" w:after="0"/>
      </w:pPr>
      <w:r>
        <w:t>Neighborhood Boundaries</w:t>
      </w:r>
    </w:p>
    <w:p>
      <w:pPr>
        <w:numPr>
          <w:ilvl w:val="3"/>
          <w:numId w:val="900"/>
        </w:numPr>
        <w:spacing w:before="0" w:after="0"/>
      </w:pPr>
      <w:r>
        <w:t>Activity Centers</w:t>
      </w:r>
    </w:p>
    <w:p>
      <w:pPr>
        <w:numPr>
          <w:ilvl w:val="3"/>
          <w:numId w:val="900"/>
        </w:numPr>
        <w:spacing w:before="0" w:after="0"/>
      </w:pPr>
      <w:r>
        <w:t>Residential Areas</w:t>
      </w:r>
    </w:p>
    <w:p>
      <w:pPr>
        <w:numPr>
          <w:ilvl w:val="3"/>
          <w:numId w:val="900"/>
        </w:numPr>
        <w:spacing w:before="0" w:after="0"/>
      </w:pPr>
      <w:r>
        <w:t>Transition Zones</w:t>
      </w:r>
    </w:p>
    <w:p>
      <w:pPr>
        <w:numPr>
          <w:ilvl w:val="2"/>
          <w:numId w:val="900"/>
        </w:numPr>
        <w:spacing w:before="0" w:after="0"/>
      </w:pPr>
      <w:r>
        <w:t>Community Facilities</w:t>
      </w:r>
    </w:p>
    <w:p>
      <w:pPr>
        <w:numPr>
          <w:ilvl w:val="3"/>
          <w:numId w:val="900"/>
        </w:numPr>
        <w:spacing w:before="0" w:after="0"/>
      </w:pPr>
      <w:r>
        <w:t>Schools and Libraries</w:t>
      </w:r>
    </w:p>
    <w:p>
      <w:pPr>
        <w:numPr>
          <w:ilvl w:val="3"/>
          <w:numId w:val="900"/>
        </w:numPr>
        <w:spacing w:before="0" w:after="0"/>
      </w:pPr>
      <w:r>
        <w:t>Community Centers</w:t>
      </w:r>
    </w:p>
    <w:p>
      <w:pPr>
        <w:numPr>
          <w:ilvl w:val="3"/>
          <w:numId w:val="900"/>
        </w:numPr>
        <w:spacing w:before="0" w:after="0"/>
      </w:pPr>
      <w:r>
        <w:t>Health Facilities</w:t>
      </w:r>
    </w:p>
    <w:p>
      <w:pPr>
        <w:numPr>
          <w:ilvl w:val="3"/>
          <w:numId w:val="900"/>
        </w:numPr>
        <w:spacing w:before="0" w:after="0"/>
      </w:pPr>
      <w:r>
        <w:t>Religious Institutions</w:t>
      </w:r>
    </w:p>
    <w:p>
      <w:pPr>
        <w:numPr>
          <w:ilvl w:val="2"/>
          <w:numId w:val="900"/>
        </w:numPr>
        <w:spacing w:before="0" w:after="0"/>
      </w:pPr>
      <w:r>
        <w:t>Local Identity</w:t>
      </w:r>
    </w:p>
    <w:p>
      <w:pPr>
        <w:numPr>
          <w:ilvl w:val="3"/>
          <w:numId w:val="900"/>
        </w:numPr>
        <w:spacing w:before="0" w:after="0"/>
      </w:pPr>
      <w:r>
        <w:t>Character Areas</w:t>
      </w:r>
    </w:p>
    <w:p>
      <w:pPr>
        <w:numPr>
          <w:ilvl w:val="3"/>
          <w:numId w:val="900"/>
        </w:numPr>
        <w:spacing w:before="0" w:after="0"/>
      </w:pPr>
      <w:r>
        <w:t>Landmark Features</w:t>
      </w:r>
    </w:p>
    <w:p>
      <w:pPr>
        <w:numPr>
          <w:ilvl w:val="3"/>
          <w:numId w:val="900"/>
        </w:numPr>
        <w:spacing w:before="0" w:after="0"/>
      </w:pPr>
      <w:r>
        <w:t>Cultural Assets</w:t>
      </w:r>
    </w:p>
    <w:p>
      <w:pPr>
        <w:numPr>
          <w:ilvl w:val="3"/>
          <w:numId w:val="900"/>
        </w:numPr>
        <w:spacing w:before="0" w:after="0"/>
      </w:pPr>
      <w:r>
        <w:t>Historic Resources</w:t>
      </w:r>
    </w:p>
    <w:p>
      <w:pPr>
        <w:numPr>
          <w:ilvl w:val="1"/>
          <w:numId w:val="900"/>
        </w:numPr>
        <w:spacing w:before="0" w:after="0"/>
      </w:pPr>
      <w:r>
        <w:t>The District and Corridor</w:t>
      </w:r>
    </w:p>
    <w:p>
      <w:pPr>
        <w:numPr>
          <w:ilvl w:val="2"/>
          <w:numId w:val="900"/>
        </w:numPr>
        <w:spacing w:before="0" w:after="0"/>
      </w:pPr>
      <w:r>
        <w:t>Mixed-Use Districts</w:t>
      </w:r>
    </w:p>
    <w:p>
      <w:pPr>
        <w:numPr>
          <w:ilvl w:val="3"/>
          <w:numId w:val="900"/>
        </w:numPr>
        <w:spacing w:before="0" w:after="0"/>
      </w:pPr>
      <w:r>
        <w:t>Activity Centers</w:t>
      </w:r>
    </w:p>
    <w:p>
      <w:pPr>
        <w:numPr>
          <w:ilvl w:val="3"/>
          <w:numId w:val="900"/>
        </w:numPr>
        <w:spacing w:before="0" w:after="0"/>
      </w:pPr>
      <w:r>
        <w:t>Transit Hubs</w:t>
      </w:r>
    </w:p>
    <w:p>
      <w:pPr>
        <w:numPr>
          <w:ilvl w:val="3"/>
          <w:numId w:val="900"/>
        </w:numPr>
        <w:spacing w:before="0" w:after="0"/>
      </w:pPr>
      <w:r>
        <w:t>Entertainment Districts</w:t>
      </w:r>
    </w:p>
    <w:p>
      <w:pPr>
        <w:numPr>
          <w:ilvl w:val="3"/>
          <w:numId w:val="900"/>
        </w:numPr>
        <w:spacing w:before="0" w:after="0"/>
      </w:pPr>
      <w:r>
        <w:t>Innovation Districts</w:t>
      </w:r>
    </w:p>
    <w:p>
      <w:pPr>
        <w:numPr>
          <w:ilvl w:val="2"/>
          <w:numId w:val="900"/>
        </w:numPr>
        <w:spacing w:before="0" w:after="0"/>
      </w:pPr>
      <w:r>
        <w:t>Commercial Corridors</w:t>
      </w:r>
    </w:p>
    <w:p>
      <w:pPr>
        <w:numPr>
          <w:ilvl w:val="3"/>
          <w:numId w:val="900"/>
        </w:numPr>
        <w:spacing w:before="0" w:after="0"/>
      </w:pPr>
      <w:r>
        <w:t>Main Streets</w:t>
      </w:r>
    </w:p>
    <w:p>
      <w:pPr>
        <w:numPr>
          <w:ilvl w:val="3"/>
          <w:numId w:val="900"/>
        </w:numPr>
        <w:spacing w:before="0" w:after="0"/>
      </w:pPr>
      <w:r>
        <w:t>Strip Commercial</w:t>
      </w:r>
    </w:p>
    <w:p>
      <w:pPr>
        <w:numPr>
          <w:ilvl w:val="3"/>
          <w:numId w:val="900"/>
        </w:numPr>
        <w:spacing w:before="0" w:after="0"/>
      </w:pPr>
      <w:r>
        <w:t>Auto-Oriented Corridors</w:t>
      </w:r>
    </w:p>
    <w:p>
      <w:pPr>
        <w:numPr>
          <w:ilvl w:val="3"/>
          <w:numId w:val="900"/>
        </w:numPr>
        <w:spacing w:before="0" w:after="0"/>
      </w:pPr>
      <w:r>
        <w:t>Transit Corridors</w:t>
      </w:r>
    </w:p>
    <w:p>
      <w:pPr>
        <w:numPr>
          <w:ilvl w:val="2"/>
          <w:numId w:val="900"/>
        </w:numPr>
        <w:spacing w:before="0" w:after="0"/>
      </w:pPr>
      <w:r>
        <w:t>Industrial and Employment Districts</w:t>
      </w:r>
    </w:p>
    <w:p>
      <w:pPr>
        <w:numPr>
          <w:ilvl w:val="3"/>
          <w:numId w:val="900"/>
        </w:numPr>
        <w:spacing w:before="0" w:after="0"/>
      </w:pPr>
      <w:r>
        <w:t>Manufacturing Areas</w:t>
      </w:r>
    </w:p>
    <w:p>
      <w:pPr>
        <w:numPr>
          <w:ilvl w:val="3"/>
          <w:numId w:val="900"/>
        </w:numPr>
        <w:spacing w:before="0" w:after="0"/>
      </w:pPr>
      <w:r>
        <w:t>Office Parks</w:t>
      </w:r>
    </w:p>
    <w:p>
      <w:pPr>
        <w:numPr>
          <w:ilvl w:val="3"/>
          <w:numId w:val="900"/>
        </w:numPr>
        <w:spacing w:before="0" w:after="0"/>
      </w:pPr>
      <w:r>
        <w:t>Research Districts</w:t>
      </w:r>
    </w:p>
    <w:p>
      <w:pPr>
        <w:numPr>
          <w:ilvl w:val="3"/>
          <w:numId w:val="900"/>
        </w:numPr>
        <w:spacing w:before="0" w:after="0"/>
      </w:pPr>
      <w:r>
        <w:t>Logistics Centers</w:t>
      </w:r>
    </w:p>
    <w:p>
      <w:pPr>
        <w:numPr>
          <w:ilvl w:val="1"/>
          <w:numId w:val="900"/>
        </w:numPr>
        <w:spacing w:before="0" w:after="0"/>
      </w:pPr>
      <w:r>
        <w:t>The City and City-Region</w:t>
      </w:r>
    </w:p>
    <w:p>
      <w:pPr>
        <w:numPr>
          <w:ilvl w:val="2"/>
          <w:numId w:val="900"/>
        </w:numPr>
        <w:spacing w:before="0" w:after="0"/>
      </w:pPr>
      <w:r>
        <w:t>Urban Growth Boundaries</w:t>
      </w:r>
    </w:p>
    <w:p>
      <w:pPr>
        <w:numPr>
          <w:ilvl w:val="3"/>
          <w:numId w:val="900"/>
        </w:numPr>
        <w:spacing w:before="0" w:after="0"/>
      </w:pPr>
      <w:r>
        <w:t>Growth Management</w:t>
      </w:r>
    </w:p>
    <w:p>
      <w:pPr>
        <w:numPr>
          <w:ilvl w:val="3"/>
          <w:numId w:val="900"/>
        </w:numPr>
        <w:spacing w:before="0" w:after="0"/>
      </w:pPr>
      <w:r>
        <w:t>Rural Protection</w:t>
      </w:r>
    </w:p>
    <w:p>
      <w:pPr>
        <w:numPr>
          <w:ilvl w:val="3"/>
          <w:numId w:val="900"/>
        </w:numPr>
        <w:spacing w:before="0" w:after="0"/>
      </w:pPr>
      <w:r>
        <w:t>Infrastructure Efficiency</w:t>
      </w:r>
    </w:p>
    <w:p>
      <w:pPr>
        <w:numPr>
          <w:ilvl w:val="3"/>
          <w:numId w:val="900"/>
        </w:numPr>
        <w:spacing w:before="0" w:after="0"/>
      </w:pPr>
      <w:r>
        <w:t>Development Patterns</w:t>
      </w:r>
    </w:p>
    <w:p>
      <w:pPr>
        <w:numPr>
          <w:ilvl w:val="2"/>
          <w:numId w:val="900"/>
        </w:numPr>
        <w:spacing w:before="0" w:after="0"/>
      </w:pPr>
      <w:r>
        <w:t>Regional Connectivity</w:t>
      </w:r>
    </w:p>
    <w:p>
      <w:pPr>
        <w:numPr>
          <w:ilvl w:val="3"/>
          <w:numId w:val="900"/>
        </w:numPr>
        <w:spacing w:before="0" w:after="0"/>
      </w:pPr>
      <w:r>
        <w:t>Transportation Networks</w:t>
      </w:r>
    </w:p>
    <w:p>
      <w:pPr>
        <w:numPr>
          <w:ilvl w:val="3"/>
          <w:numId w:val="900"/>
        </w:numPr>
        <w:spacing w:before="0" w:after="0"/>
      </w:pPr>
      <w:r>
        <w:t>Economic Linkages</w:t>
      </w:r>
    </w:p>
    <w:p>
      <w:pPr>
        <w:numPr>
          <w:ilvl w:val="3"/>
          <w:numId w:val="900"/>
        </w:numPr>
        <w:spacing w:before="0" w:after="0"/>
      </w:pPr>
      <w:r>
        <w:t>Environmental Systems</w:t>
      </w:r>
    </w:p>
    <w:p>
      <w:pPr>
        <w:numPr>
          <w:ilvl w:val="3"/>
          <w:numId w:val="900"/>
        </w:numPr>
        <w:spacing w:before="0" w:after="0"/>
      </w:pPr>
      <w:r>
        <w:t>Cultural Connections</w:t>
      </w:r>
    </w:p>
    <w:p>
      <w:pPr>
        <w:numPr>
          <w:ilvl w:val="2"/>
          <w:numId w:val="900"/>
        </w:numPr>
        <w:spacing w:before="0" w:after="0"/>
      </w:pPr>
      <w:r>
        <w:t>Metropolitan Structure</w:t>
      </w:r>
    </w:p>
    <w:p>
      <w:pPr>
        <w:numPr>
          <w:ilvl w:val="3"/>
          <w:numId w:val="900"/>
        </w:numPr>
        <w:spacing w:before="0" w:after="0"/>
      </w:pPr>
      <w:r>
        <w:t>Polycentric Development</w:t>
      </w:r>
    </w:p>
    <w:p>
      <w:pPr>
        <w:numPr>
          <w:ilvl w:val="3"/>
          <w:numId w:val="900"/>
        </w:numPr>
        <w:spacing w:before="0" w:after="0"/>
      </w:pPr>
      <w:r>
        <w:t>Urban Hierarchy</w:t>
      </w:r>
    </w:p>
    <w:p>
      <w:pPr>
        <w:numPr>
          <w:ilvl w:val="3"/>
          <w:numId w:val="900"/>
        </w:numPr>
        <w:spacing w:before="0" w:after="0"/>
      </w:pPr>
      <w:r>
        <w:t>Regional Centers</w:t>
      </w:r>
    </w:p>
    <w:p>
      <w:pPr>
        <w:numPr>
          <w:ilvl w:val="3"/>
          <w:numId w:val="900"/>
        </w:numPr>
        <w:spacing w:before="0" w:after="0"/>
      </w:pPr>
      <w:r>
        <w:t>Growth Corridors</w:t>
      </w:r>
    </w:p>
    <w:p>
      <w:pPr>
        <w:pStyle w:val="Heading1"/>
      </w:pPr>
      <w:r>
        <w:t>Contemporary Issues and Specializations</w:t>
      </w:r>
    </w:p>
    <w:p>
      <w:pPr>
        <w:numPr>
          <w:ilvl w:val="0"/>
          <w:numId w:val="900"/>
        </w:numPr>
        <w:spacing w:before="0" w:after="0"/>
      </w:pPr>
      <w:r>
        <w:t>Environmental Sustainability and Resilience</w:t>
      </w:r>
    </w:p>
    <w:p>
      <w:pPr>
        <w:numPr>
          <w:ilvl w:val="1"/>
          <w:numId w:val="900"/>
        </w:numPr>
        <w:spacing w:before="0" w:after="0"/>
      </w:pPr>
      <w:r>
        <w:t>Climate Change Adaptation and Mitigation</w:t>
      </w:r>
    </w:p>
    <w:p>
      <w:pPr>
        <w:numPr>
          <w:ilvl w:val="2"/>
          <w:numId w:val="900"/>
        </w:numPr>
        <w:spacing w:before="0" w:after="0"/>
      </w:pPr>
      <w:r>
        <w:t>Urban Heat Island Reduction</w:t>
      </w:r>
    </w:p>
    <w:p>
      <w:pPr>
        <w:numPr>
          <w:ilvl w:val="3"/>
          <w:numId w:val="900"/>
        </w:numPr>
        <w:spacing w:before="0" w:after="0"/>
      </w:pPr>
      <w:r>
        <w:t>Cool Roofs and Pavements</w:t>
      </w:r>
    </w:p>
    <w:p>
      <w:pPr>
        <w:numPr>
          <w:ilvl w:val="3"/>
          <w:numId w:val="900"/>
        </w:numPr>
        <w:spacing w:before="0" w:after="0"/>
      </w:pPr>
      <w:r>
        <w:t>Urban Forestry</w:t>
      </w:r>
    </w:p>
    <w:p>
      <w:pPr>
        <w:numPr>
          <w:ilvl w:val="3"/>
          <w:numId w:val="900"/>
        </w:numPr>
        <w:spacing w:before="0" w:after="0"/>
      </w:pPr>
      <w:r>
        <w:t>Green Infrastructure</w:t>
      </w:r>
    </w:p>
    <w:p>
      <w:pPr>
        <w:numPr>
          <w:ilvl w:val="3"/>
          <w:numId w:val="900"/>
        </w:numPr>
        <w:spacing w:before="0" w:after="0"/>
      </w:pPr>
      <w:r>
        <w:t>Building Design Strategies</w:t>
      </w:r>
    </w:p>
    <w:p>
      <w:pPr>
        <w:numPr>
          <w:ilvl w:val="2"/>
          <w:numId w:val="900"/>
        </w:numPr>
        <w:spacing w:before="0" w:after="0"/>
      </w:pPr>
      <w:r>
        <w:t>Flood Resilience</w:t>
      </w:r>
    </w:p>
    <w:p>
      <w:pPr>
        <w:numPr>
          <w:ilvl w:val="3"/>
          <w:numId w:val="900"/>
        </w:numPr>
        <w:spacing w:before="0" w:after="0"/>
      </w:pPr>
      <w:r>
        <w:t>Floodplain Management</w:t>
      </w:r>
    </w:p>
    <w:p>
      <w:pPr>
        <w:numPr>
          <w:ilvl w:val="3"/>
          <w:numId w:val="900"/>
        </w:numPr>
        <w:spacing w:before="0" w:after="0"/>
      </w:pPr>
      <w:r>
        <w:t>Green Infrastructure</w:t>
      </w:r>
    </w:p>
    <w:p>
      <w:pPr>
        <w:numPr>
          <w:ilvl w:val="3"/>
          <w:numId w:val="900"/>
        </w:numPr>
        <w:spacing w:before="0" w:after="0"/>
      </w:pPr>
      <w:r>
        <w:t>Emergency Planning</w:t>
      </w:r>
    </w:p>
    <w:p>
      <w:pPr>
        <w:numPr>
          <w:ilvl w:val="3"/>
          <w:numId w:val="900"/>
        </w:numPr>
        <w:spacing w:before="0" w:after="0"/>
      </w:pPr>
      <w:r>
        <w:t>Adaptive Design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3"/>
          <w:numId w:val="900"/>
        </w:numPr>
        <w:spacing w:before="0" w:after="0"/>
      </w:pPr>
      <w:r>
        <w:t>Solar Energy Systems</w:t>
      </w:r>
    </w:p>
    <w:p>
      <w:pPr>
        <w:numPr>
          <w:ilvl w:val="3"/>
          <w:numId w:val="900"/>
        </w:numPr>
        <w:spacing w:before="0" w:after="0"/>
      </w:pPr>
      <w:r>
        <w:t>Wind Energy</w:t>
      </w:r>
    </w:p>
    <w:p>
      <w:pPr>
        <w:numPr>
          <w:ilvl w:val="3"/>
          <w:numId w:val="900"/>
        </w:numPr>
        <w:spacing w:before="0" w:after="0"/>
      </w:pPr>
      <w:r>
        <w:t>Geothermal Systems</w:t>
      </w:r>
    </w:p>
    <w:p>
      <w:pPr>
        <w:numPr>
          <w:ilvl w:val="3"/>
          <w:numId w:val="900"/>
        </w:numPr>
        <w:spacing w:before="0" w:after="0"/>
      </w:pPr>
      <w:r>
        <w:t>Energy Storage</w:t>
      </w:r>
    </w:p>
    <w:p>
      <w:pPr>
        <w:numPr>
          <w:ilvl w:val="1"/>
          <w:numId w:val="900"/>
        </w:numPr>
        <w:spacing w:before="0" w:after="0"/>
      </w:pPr>
      <w:r>
        <w:t>Green Building Standards</w:t>
      </w:r>
    </w:p>
    <w:p>
      <w:pPr>
        <w:numPr>
          <w:ilvl w:val="2"/>
          <w:numId w:val="900"/>
        </w:numPr>
        <w:spacing w:before="0" w:after="0"/>
      </w:pPr>
      <w:r>
        <w:t>LEED Certification</w:t>
      </w:r>
    </w:p>
    <w:p>
      <w:pPr>
        <w:numPr>
          <w:ilvl w:val="3"/>
          <w:numId w:val="900"/>
        </w:numPr>
        <w:spacing w:before="0" w:after="0"/>
      </w:pPr>
      <w:r>
        <w:t>Rating System</w:t>
      </w:r>
    </w:p>
    <w:p>
      <w:pPr>
        <w:numPr>
          <w:ilvl w:val="3"/>
          <w:numId w:val="900"/>
        </w:numPr>
        <w:spacing w:before="0" w:after="0"/>
      </w:pPr>
      <w:r>
        <w:t>Credit Categories</w:t>
      </w:r>
    </w:p>
    <w:p>
      <w:pPr>
        <w:numPr>
          <w:ilvl w:val="3"/>
          <w:numId w:val="900"/>
        </w:numPr>
        <w:spacing w:before="0" w:after="0"/>
      </w:pPr>
      <w:r>
        <w:t>Certification Process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BREEAM Certification</w:t>
      </w:r>
    </w:p>
    <w:p>
      <w:pPr>
        <w:numPr>
          <w:ilvl w:val="3"/>
          <w:numId w:val="900"/>
        </w:numPr>
        <w:spacing w:before="0" w:after="0"/>
      </w:pPr>
      <w:r>
        <w:t>Assessment Categories</w:t>
      </w:r>
    </w:p>
    <w:p>
      <w:pPr>
        <w:numPr>
          <w:ilvl w:val="3"/>
          <w:numId w:val="900"/>
        </w:numPr>
        <w:spacing w:before="0" w:after="0"/>
      </w:pPr>
      <w:r>
        <w:t>Rating Levels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3"/>
          <w:numId w:val="900"/>
        </w:numPr>
        <w:spacing w:before="0" w:after="0"/>
      </w:pPr>
      <w:r>
        <w:t>Lifecycle Assessment</w:t>
      </w:r>
    </w:p>
    <w:p>
      <w:pPr>
        <w:numPr>
          <w:ilvl w:val="2"/>
          <w:numId w:val="900"/>
        </w:numPr>
        <w:spacing w:before="0" w:after="0"/>
      </w:pPr>
      <w:r>
        <w:t>Passive House Standards</w:t>
      </w:r>
    </w:p>
    <w:p>
      <w:pPr>
        <w:numPr>
          <w:ilvl w:val="3"/>
          <w:numId w:val="900"/>
        </w:numPr>
        <w:spacing w:before="0" w:after="0"/>
      </w:pPr>
      <w:r>
        <w:t>Energy Performance</w:t>
      </w:r>
    </w:p>
    <w:p>
      <w:pPr>
        <w:numPr>
          <w:ilvl w:val="3"/>
          <w:numId w:val="900"/>
        </w:numPr>
        <w:spacing w:before="0" w:after="0"/>
      </w:pPr>
      <w:r>
        <w:t>Comfort Standards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Certification Process</w:t>
      </w:r>
    </w:p>
    <w:p>
      <w:pPr>
        <w:numPr>
          <w:ilvl w:val="1"/>
          <w:numId w:val="900"/>
        </w:numPr>
        <w:spacing w:before="0" w:after="0"/>
      </w:pPr>
      <w:r>
        <w:t>Urban Ecology and Biodiversity</w:t>
      </w:r>
    </w:p>
    <w:p>
      <w:pPr>
        <w:numPr>
          <w:ilvl w:val="2"/>
          <w:numId w:val="900"/>
        </w:numPr>
        <w:spacing w:before="0" w:after="0"/>
      </w:pPr>
      <w:r>
        <w:t>Habitat Corridors</w:t>
      </w:r>
    </w:p>
    <w:p>
      <w:pPr>
        <w:numPr>
          <w:ilvl w:val="3"/>
          <w:numId w:val="900"/>
        </w:numPr>
        <w:spacing w:before="0" w:after="0"/>
      </w:pPr>
      <w:r>
        <w:t>Wildlife Movement</w:t>
      </w:r>
    </w:p>
    <w:p>
      <w:pPr>
        <w:numPr>
          <w:ilvl w:val="3"/>
          <w:numId w:val="900"/>
        </w:numPr>
        <w:spacing w:before="0" w:after="0"/>
      </w:pPr>
      <w:r>
        <w:t>Connectivity Planning</w:t>
      </w:r>
    </w:p>
    <w:p>
      <w:pPr>
        <w:numPr>
          <w:ilvl w:val="3"/>
          <w:numId w:val="900"/>
        </w:numPr>
        <w:spacing w:before="0" w:after="0"/>
      </w:pPr>
      <w:r>
        <w:t>Habitat Restoration</w:t>
      </w:r>
    </w:p>
    <w:p>
      <w:pPr>
        <w:numPr>
          <w:ilvl w:val="3"/>
          <w:numId w:val="900"/>
        </w:numPr>
        <w:spacing w:before="0" w:after="0"/>
      </w:pPr>
      <w:r>
        <w:t>Species Protection</w:t>
      </w:r>
    </w:p>
    <w:p>
      <w:pPr>
        <w:numPr>
          <w:ilvl w:val="2"/>
          <w:numId w:val="900"/>
        </w:numPr>
        <w:spacing w:before="0" w:after="0"/>
      </w:pPr>
      <w:r>
        <w:t>Native Plantings</w:t>
      </w:r>
    </w:p>
    <w:p>
      <w:pPr>
        <w:numPr>
          <w:ilvl w:val="3"/>
          <w:numId w:val="900"/>
        </w:numPr>
        <w:spacing w:before="0" w:after="0"/>
      </w:pPr>
      <w:r>
        <w:t>Plant Selection</w:t>
      </w:r>
    </w:p>
    <w:p>
      <w:pPr>
        <w:numPr>
          <w:ilvl w:val="3"/>
          <w:numId w:val="900"/>
        </w:numPr>
        <w:spacing w:before="0" w:after="0"/>
      </w:pPr>
      <w:r>
        <w:t>Ecosystem Services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Community Education</w:t>
      </w:r>
    </w:p>
    <w:p>
      <w:pPr>
        <w:numPr>
          <w:ilvl w:val="2"/>
          <w:numId w:val="900"/>
        </w:numPr>
        <w:spacing w:before="0" w:after="0"/>
      </w:pPr>
      <w:r>
        <w:t>Urban Wildlife Management</w:t>
      </w:r>
    </w:p>
    <w:p>
      <w:pPr>
        <w:numPr>
          <w:ilvl w:val="3"/>
          <w:numId w:val="900"/>
        </w:numPr>
        <w:spacing w:before="0" w:after="0"/>
      </w:pPr>
      <w:r>
        <w:t>Habitat Creation</w:t>
      </w:r>
    </w:p>
    <w:p>
      <w:pPr>
        <w:numPr>
          <w:ilvl w:val="3"/>
          <w:numId w:val="900"/>
        </w:numPr>
        <w:spacing w:before="0" w:after="0"/>
      </w:pPr>
      <w:r>
        <w:t>Human-Wildlife Conflict</w:t>
      </w:r>
    </w:p>
    <w:p>
      <w:pPr>
        <w:numPr>
          <w:ilvl w:val="3"/>
          <w:numId w:val="900"/>
        </w:numPr>
        <w:spacing w:before="0" w:after="0"/>
      </w:pPr>
      <w:r>
        <w:t>Species Monitoring</w:t>
      </w:r>
    </w:p>
    <w:p>
      <w:pPr>
        <w:numPr>
          <w:ilvl w:val="3"/>
          <w:numId w:val="900"/>
        </w:numPr>
        <w:spacing w:before="0" w:after="0"/>
      </w:pPr>
      <w:r>
        <w:t>Conservation Strategies</w:t>
      </w:r>
    </w:p>
    <w:p>
      <w:pPr>
        <w:numPr>
          <w:ilvl w:val="1"/>
          <w:numId w:val="900"/>
        </w:numPr>
        <w:spacing w:before="0" w:after="0"/>
      </w:pPr>
      <w:r>
        <w:t>Low-Impact Development</w:t>
      </w:r>
    </w:p>
    <w:p>
      <w:pPr>
        <w:numPr>
          <w:ilvl w:val="2"/>
          <w:numId w:val="900"/>
        </w:numPr>
        <w:spacing w:before="0" w:after="0"/>
      </w:pPr>
      <w:r>
        <w:t>Green Roofs and Walls</w:t>
      </w:r>
    </w:p>
    <w:p>
      <w:pPr>
        <w:numPr>
          <w:ilvl w:val="3"/>
          <w:numId w:val="900"/>
        </w:numPr>
        <w:spacing w:before="0" w:after="0"/>
      </w:pPr>
      <w:r>
        <w:t>Extensive Green Roofs</w:t>
      </w:r>
    </w:p>
    <w:p>
      <w:pPr>
        <w:numPr>
          <w:ilvl w:val="3"/>
          <w:numId w:val="900"/>
        </w:numPr>
        <w:spacing w:before="0" w:after="0"/>
      </w:pPr>
      <w:r>
        <w:t>Intensive Green Roofs</w:t>
      </w:r>
    </w:p>
    <w:p>
      <w:pPr>
        <w:numPr>
          <w:ilvl w:val="3"/>
          <w:numId w:val="900"/>
        </w:numPr>
        <w:spacing w:before="0" w:after="0"/>
      </w:pPr>
      <w:r>
        <w:t>Living Walls</w:t>
      </w:r>
    </w:p>
    <w:p>
      <w:pPr>
        <w:numPr>
          <w:ilvl w:val="3"/>
          <w:numId w:val="900"/>
        </w:numPr>
        <w:spacing w:before="0" w:after="0"/>
      </w:pPr>
      <w:r>
        <w:t>Maintenance Systems</w:t>
      </w:r>
    </w:p>
    <w:p>
      <w:pPr>
        <w:numPr>
          <w:ilvl w:val="2"/>
          <w:numId w:val="900"/>
        </w:numPr>
        <w:spacing w:before="0" w:after="0"/>
      </w:pPr>
      <w:r>
        <w:t>Permeable Pavements</w:t>
      </w:r>
    </w:p>
    <w:p>
      <w:pPr>
        <w:numPr>
          <w:ilvl w:val="3"/>
          <w:numId w:val="900"/>
        </w:numPr>
        <w:spacing w:before="0" w:after="0"/>
      </w:pPr>
      <w:r>
        <w:t>Porous Asphalt</w:t>
      </w:r>
    </w:p>
    <w:p>
      <w:pPr>
        <w:numPr>
          <w:ilvl w:val="3"/>
          <w:numId w:val="900"/>
        </w:numPr>
        <w:spacing w:before="0" w:after="0"/>
      </w:pPr>
      <w:r>
        <w:t>Permeable Concrete</w:t>
      </w:r>
    </w:p>
    <w:p>
      <w:pPr>
        <w:numPr>
          <w:ilvl w:val="3"/>
          <w:numId w:val="900"/>
        </w:numPr>
        <w:spacing w:before="0" w:after="0"/>
      </w:pPr>
      <w:r>
        <w:t>Interlocking Pavers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Rain Gardens and Bioswales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Plant Selection</w:t>
      </w:r>
    </w:p>
    <w:p>
      <w:pPr>
        <w:numPr>
          <w:ilvl w:val="3"/>
          <w:numId w:val="900"/>
        </w:numPr>
        <w:spacing w:before="0" w:after="0"/>
      </w:pPr>
      <w:r>
        <w:t>Soil Requirements</w:t>
      </w:r>
    </w:p>
    <w:p>
      <w:pPr>
        <w:numPr>
          <w:ilvl w:val="3"/>
          <w:numId w:val="900"/>
        </w:numPr>
        <w:spacing w:before="0" w:after="0"/>
      </w:pPr>
      <w:r>
        <w:t>Maintenance Practices</w:t>
      </w:r>
    </w:p>
    <w:p>
      <w:pPr>
        <w:numPr>
          <w:ilvl w:val="1"/>
          <w:numId w:val="900"/>
        </w:numPr>
        <w:spacing w:before="0" w:after="0"/>
      </w:pPr>
      <w:r>
        <w:t>Urban Heat Island Effect</w:t>
      </w:r>
    </w:p>
    <w:p>
      <w:pPr>
        <w:numPr>
          <w:ilvl w:val="2"/>
          <w:numId w:val="900"/>
        </w:numPr>
        <w:spacing w:before="0" w:after="0"/>
      </w:pPr>
      <w:r>
        <w:t>Causes and Impacts</w:t>
      </w:r>
    </w:p>
    <w:p>
      <w:pPr>
        <w:numPr>
          <w:ilvl w:val="3"/>
          <w:numId w:val="900"/>
        </w:numPr>
        <w:spacing w:before="0" w:after="0"/>
      </w:pPr>
      <w:r>
        <w:t>Surface Materials</w:t>
      </w:r>
    </w:p>
    <w:p>
      <w:pPr>
        <w:numPr>
          <w:ilvl w:val="3"/>
          <w:numId w:val="900"/>
        </w:numPr>
        <w:spacing w:before="0" w:after="0"/>
      </w:pPr>
      <w:r>
        <w:t>Building Density</w:t>
      </w:r>
    </w:p>
    <w:p>
      <w:pPr>
        <w:numPr>
          <w:ilvl w:val="3"/>
          <w:numId w:val="900"/>
        </w:numPr>
        <w:spacing w:before="0" w:after="0"/>
      </w:pPr>
      <w:r>
        <w:t>Vegetation Loss</w:t>
      </w:r>
    </w:p>
    <w:p>
      <w:pPr>
        <w:numPr>
          <w:ilvl w:val="3"/>
          <w:numId w:val="900"/>
        </w:numPr>
        <w:spacing w:before="0" w:after="0"/>
      </w:pPr>
      <w:r>
        <w:t>Energy Consumption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Cool Materials</w:t>
      </w:r>
    </w:p>
    <w:p>
      <w:pPr>
        <w:numPr>
          <w:ilvl w:val="3"/>
          <w:numId w:val="900"/>
        </w:numPr>
        <w:spacing w:before="0" w:after="0"/>
      </w:pPr>
      <w:r>
        <w:t>Urban Forestry</w:t>
      </w:r>
    </w:p>
    <w:p>
      <w:pPr>
        <w:numPr>
          <w:ilvl w:val="3"/>
          <w:numId w:val="900"/>
        </w:numPr>
        <w:spacing w:before="0" w:after="0"/>
      </w:pPr>
      <w:r>
        <w:t>Green Infrastructure</w:t>
      </w:r>
    </w:p>
    <w:p>
      <w:pPr>
        <w:numPr>
          <w:ilvl w:val="3"/>
          <w:numId w:val="900"/>
        </w:numPr>
        <w:spacing w:before="0" w:after="0"/>
      </w:pPr>
      <w:r>
        <w:t>Building Design</w:t>
      </w:r>
    </w:p>
    <w:p>
      <w:pPr>
        <w:numPr>
          <w:ilvl w:val="0"/>
          <w:numId w:val="900"/>
        </w:numPr>
        <w:spacing w:before="0" w:after="0"/>
      </w:pPr>
      <w:r>
        <w:t>Social Equity and Urbanism</w:t>
      </w:r>
    </w:p>
    <w:p>
      <w:pPr>
        <w:numPr>
          <w:ilvl w:val="1"/>
          <w:numId w:val="900"/>
        </w:numPr>
        <w:spacing w:before="0" w:after="0"/>
      </w:pPr>
      <w:r>
        <w:t>Housing Affordability and Diversity</w:t>
      </w:r>
    </w:p>
    <w:p>
      <w:pPr>
        <w:numPr>
          <w:ilvl w:val="2"/>
          <w:numId w:val="900"/>
        </w:numPr>
        <w:spacing w:before="0" w:after="0"/>
      </w:pPr>
      <w:r>
        <w:t>Affordable Housing Policies</w:t>
      </w:r>
    </w:p>
    <w:p>
      <w:pPr>
        <w:numPr>
          <w:ilvl w:val="3"/>
          <w:numId w:val="900"/>
        </w:numPr>
        <w:spacing w:before="0" w:after="0"/>
      </w:pPr>
      <w:r>
        <w:t>Inclusionary Zoning</w:t>
      </w:r>
    </w:p>
    <w:p>
      <w:pPr>
        <w:numPr>
          <w:ilvl w:val="3"/>
          <w:numId w:val="900"/>
        </w:numPr>
        <w:spacing w:before="0" w:after="0"/>
      </w:pPr>
      <w:r>
        <w:t>Housing Trust Funds</w:t>
      </w:r>
    </w:p>
    <w:p>
      <w:pPr>
        <w:numPr>
          <w:ilvl w:val="3"/>
          <w:numId w:val="900"/>
        </w:numPr>
        <w:spacing w:before="0" w:after="0"/>
      </w:pPr>
      <w:r>
        <w:t>Tax Credit Programs</w:t>
      </w:r>
    </w:p>
    <w:p>
      <w:pPr>
        <w:numPr>
          <w:ilvl w:val="3"/>
          <w:numId w:val="900"/>
        </w:numPr>
        <w:spacing w:before="0" w:after="0"/>
      </w:pPr>
      <w:r>
        <w:t>Public Housing</w:t>
      </w:r>
    </w:p>
    <w:p>
      <w:pPr>
        <w:numPr>
          <w:ilvl w:val="2"/>
          <w:numId w:val="900"/>
        </w:numPr>
        <w:spacing w:before="0" w:after="0"/>
      </w:pPr>
      <w:r>
        <w:t>Inclusionary Zoning</w:t>
      </w:r>
    </w:p>
    <w:p>
      <w:pPr>
        <w:numPr>
          <w:ilvl w:val="3"/>
          <w:numId w:val="900"/>
        </w:numPr>
        <w:spacing w:before="0" w:after="0"/>
      </w:pPr>
      <w:r>
        <w:t>Mandatory Requirements</w:t>
      </w:r>
    </w:p>
    <w:p>
      <w:pPr>
        <w:numPr>
          <w:ilvl w:val="3"/>
          <w:numId w:val="900"/>
        </w:numPr>
        <w:spacing w:before="0" w:after="0"/>
      </w:pPr>
      <w:r>
        <w:t>Voluntary Programs</w:t>
      </w:r>
    </w:p>
    <w:p>
      <w:pPr>
        <w:numPr>
          <w:ilvl w:val="3"/>
          <w:numId w:val="900"/>
        </w:numPr>
        <w:spacing w:before="0" w:after="0"/>
      </w:pPr>
      <w:r>
        <w:t>In-Lieu Fees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Housing Tenure Diversity</w:t>
      </w:r>
    </w:p>
    <w:p>
      <w:pPr>
        <w:numPr>
          <w:ilvl w:val="3"/>
          <w:numId w:val="900"/>
        </w:numPr>
        <w:spacing w:before="0" w:after="0"/>
      </w:pPr>
      <w:r>
        <w:t>Ownership Options</w:t>
      </w:r>
    </w:p>
    <w:p>
      <w:pPr>
        <w:numPr>
          <w:ilvl w:val="3"/>
          <w:numId w:val="900"/>
        </w:numPr>
        <w:spacing w:before="0" w:after="0"/>
      </w:pPr>
      <w:r>
        <w:t>Rental Housing</w:t>
      </w:r>
    </w:p>
    <w:p>
      <w:pPr>
        <w:numPr>
          <w:ilvl w:val="3"/>
          <w:numId w:val="900"/>
        </w:numPr>
        <w:spacing w:before="0" w:after="0"/>
      </w:pPr>
      <w:r>
        <w:t>Cooperative Housing</w:t>
      </w:r>
    </w:p>
    <w:p>
      <w:pPr>
        <w:numPr>
          <w:ilvl w:val="3"/>
          <w:numId w:val="900"/>
        </w:numPr>
        <w:spacing w:before="0" w:after="0"/>
      </w:pPr>
      <w:r>
        <w:t>Community Land Trusts</w:t>
      </w:r>
    </w:p>
    <w:p>
      <w:pPr>
        <w:numPr>
          <w:ilvl w:val="1"/>
          <w:numId w:val="900"/>
        </w:numPr>
        <w:spacing w:before="0" w:after="0"/>
      </w:pPr>
      <w:r>
        <w:t>Gentrification, Displacement, and Community Stability</w:t>
      </w:r>
    </w:p>
    <w:p>
      <w:pPr>
        <w:numPr>
          <w:ilvl w:val="2"/>
          <w:numId w:val="900"/>
        </w:numPr>
        <w:spacing w:before="0" w:after="0"/>
      </w:pPr>
      <w:r>
        <w:t>Causes of Gentrification</w:t>
      </w:r>
    </w:p>
    <w:p>
      <w:pPr>
        <w:numPr>
          <w:ilvl w:val="3"/>
          <w:numId w:val="900"/>
        </w:numPr>
        <w:spacing w:before="0" w:after="0"/>
      </w:pPr>
      <w:r>
        <w:t>Market Forces</w:t>
      </w:r>
    </w:p>
    <w:p>
      <w:pPr>
        <w:numPr>
          <w:ilvl w:val="3"/>
          <w:numId w:val="900"/>
        </w:numPr>
        <w:spacing w:before="0" w:after="0"/>
      </w:pPr>
      <w:r>
        <w:t>Public Investment</w:t>
      </w:r>
    </w:p>
    <w:p>
      <w:pPr>
        <w:numPr>
          <w:ilvl w:val="3"/>
          <w:numId w:val="900"/>
        </w:numPr>
        <w:spacing w:before="0" w:after="0"/>
      </w:pPr>
      <w:r>
        <w:t>Zoning Changes</w:t>
      </w:r>
    </w:p>
    <w:p>
      <w:pPr>
        <w:numPr>
          <w:ilvl w:val="3"/>
          <w:numId w:val="900"/>
        </w:numPr>
        <w:spacing w:before="0" w:after="0"/>
      </w:pPr>
      <w:r>
        <w:t>Cultural Shifts</w:t>
      </w:r>
    </w:p>
    <w:p>
      <w:pPr>
        <w:numPr>
          <w:ilvl w:val="2"/>
          <w:numId w:val="900"/>
        </w:numPr>
        <w:spacing w:before="0" w:after="0"/>
      </w:pPr>
      <w:r>
        <w:t>Anti-Displacement Strategies</w:t>
      </w:r>
    </w:p>
    <w:p>
      <w:pPr>
        <w:numPr>
          <w:ilvl w:val="3"/>
          <w:numId w:val="900"/>
        </w:numPr>
        <w:spacing w:before="0" w:after="0"/>
      </w:pPr>
      <w:r>
        <w:t>Tenant Protection</w:t>
      </w:r>
    </w:p>
    <w:p>
      <w:pPr>
        <w:numPr>
          <w:ilvl w:val="3"/>
          <w:numId w:val="900"/>
        </w:numPr>
        <w:spacing w:before="0" w:after="0"/>
      </w:pPr>
      <w:r>
        <w:t>Affordable Housing Preservation</w:t>
      </w:r>
    </w:p>
    <w:p>
      <w:pPr>
        <w:numPr>
          <w:ilvl w:val="3"/>
          <w:numId w:val="900"/>
        </w:numPr>
        <w:spacing w:before="0" w:after="0"/>
      </w:pPr>
      <w:r>
        <w:t>Community Benefits Agreements</w:t>
      </w:r>
    </w:p>
    <w:p>
      <w:pPr>
        <w:numPr>
          <w:ilvl w:val="3"/>
          <w:numId w:val="900"/>
        </w:numPr>
        <w:spacing w:before="0" w:after="0"/>
      </w:pPr>
      <w:r>
        <w:t>Equitable Development</w:t>
      </w:r>
    </w:p>
    <w:p>
      <w:pPr>
        <w:numPr>
          <w:ilvl w:val="2"/>
          <w:numId w:val="900"/>
        </w:numPr>
        <w:spacing w:before="0" w:after="0"/>
      </w:pPr>
      <w:r>
        <w:t>Community Land Trusts</w:t>
      </w:r>
    </w:p>
    <w:p>
      <w:pPr>
        <w:numPr>
          <w:ilvl w:val="3"/>
          <w:numId w:val="900"/>
        </w:numPr>
        <w:spacing w:before="0" w:after="0"/>
      </w:pPr>
      <w:r>
        <w:t>Land Ownership Models</w:t>
      </w:r>
    </w:p>
    <w:p>
      <w:pPr>
        <w:numPr>
          <w:ilvl w:val="3"/>
          <w:numId w:val="900"/>
        </w:numPr>
        <w:spacing w:before="0" w:after="0"/>
      </w:pPr>
      <w:r>
        <w:t>Affordability Preservation</w:t>
      </w:r>
    </w:p>
    <w:p>
      <w:pPr>
        <w:numPr>
          <w:ilvl w:val="3"/>
          <w:numId w:val="900"/>
        </w:numPr>
        <w:spacing w:before="0" w:after="0"/>
      </w:pPr>
      <w:r>
        <w:t>Community Control</w:t>
      </w:r>
    </w:p>
    <w:p>
      <w:pPr>
        <w:numPr>
          <w:ilvl w:val="3"/>
          <w:numId w:val="900"/>
        </w:numPr>
        <w:spacing w:before="0" w:after="0"/>
      </w:pPr>
      <w:r>
        <w:t>Financing Mechanisms</w:t>
      </w:r>
    </w:p>
    <w:p>
      <w:pPr>
        <w:numPr>
          <w:ilvl w:val="1"/>
          <w:numId w:val="900"/>
        </w:numPr>
        <w:spacing w:before="0" w:after="0"/>
      </w:pPr>
      <w:r>
        <w:t>Environmental Justice</w:t>
      </w:r>
    </w:p>
    <w:p>
      <w:pPr>
        <w:numPr>
          <w:ilvl w:val="2"/>
          <w:numId w:val="900"/>
        </w:numPr>
        <w:spacing w:before="0" w:after="0"/>
      </w:pPr>
      <w:r>
        <w:t>Equitable Distribution of Environmental Benefits</w:t>
      </w:r>
    </w:p>
    <w:p>
      <w:pPr>
        <w:numPr>
          <w:ilvl w:val="3"/>
          <w:numId w:val="900"/>
        </w:numPr>
        <w:spacing w:before="0" w:after="0"/>
      </w:pPr>
      <w:r>
        <w:t>Park Access</w:t>
      </w:r>
    </w:p>
    <w:p>
      <w:pPr>
        <w:numPr>
          <w:ilvl w:val="3"/>
          <w:numId w:val="900"/>
        </w:numPr>
        <w:spacing w:before="0" w:after="0"/>
      </w:pPr>
      <w:r>
        <w:t>Air Quality</w:t>
      </w:r>
    </w:p>
    <w:p>
      <w:pPr>
        <w:numPr>
          <w:ilvl w:val="3"/>
          <w:numId w:val="900"/>
        </w:numPr>
        <w:spacing w:before="0" w:after="0"/>
      </w:pPr>
      <w:r>
        <w:t>Green Infrastructure</w:t>
      </w:r>
    </w:p>
    <w:p>
      <w:pPr>
        <w:numPr>
          <w:ilvl w:val="3"/>
          <w:numId w:val="900"/>
        </w:numPr>
        <w:spacing w:before="0" w:after="0"/>
      </w:pPr>
      <w:r>
        <w:t>Healthy Food Access</w:t>
      </w:r>
    </w:p>
    <w:p>
      <w:pPr>
        <w:numPr>
          <w:ilvl w:val="2"/>
          <w:numId w:val="900"/>
        </w:numPr>
        <w:spacing w:before="0" w:after="0"/>
      </w:pPr>
      <w:r>
        <w:t>Addressing Environmental Burdens</w:t>
      </w:r>
    </w:p>
    <w:p>
      <w:pPr>
        <w:numPr>
          <w:ilvl w:val="3"/>
          <w:numId w:val="900"/>
        </w:numPr>
        <w:spacing w:before="0" w:after="0"/>
      </w:pPr>
      <w:r>
        <w:t>Pollution Sources</w:t>
      </w:r>
    </w:p>
    <w:p>
      <w:pPr>
        <w:numPr>
          <w:ilvl w:val="3"/>
          <w:numId w:val="900"/>
        </w:numPr>
        <w:spacing w:before="0" w:after="0"/>
      </w:pPr>
      <w:r>
        <w:t>Cumulative Impacts</w:t>
      </w:r>
    </w:p>
    <w:p>
      <w:pPr>
        <w:numPr>
          <w:ilvl w:val="3"/>
          <w:numId w:val="900"/>
        </w:numPr>
        <w:spacing w:before="0" w:after="0"/>
      </w:pPr>
      <w:r>
        <w:t>Community Health</w:t>
      </w:r>
    </w:p>
    <w:p>
      <w:pPr>
        <w:numPr>
          <w:ilvl w:val="3"/>
          <w:numId w:val="900"/>
        </w:numPr>
        <w:spacing w:before="0" w:after="0"/>
      </w:pPr>
      <w:r>
        <w:t>Remediation Strategies</w:t>
      </w:r>
    </w:p>
    <w:p>
      <w:pPr>
        <w:numPr>
          <w:ilvl w:val="1"/>
          <w:numId w:val="900"/>
        </w:numPr>
        <w:spacing w:before="0" w:after="0"/>
      </w:pPr>
      <w:r>
        <w:t>Universal Design and Accessibility</w:t>
      </w:r>
    </w:p>
    <w:p>
      <w:pPr>
        <w:numPr>
          <w:ilvl w:val="2"/>
          <w:numId w:val="900"/>
        </w:numPr>
        <w:spacing w:before="0" w:after="0"/>
      </w:pPr>
      <w:r>
        <w:t>ADA Standards</w:t>
      </w:r>
    </w:p>
    <w:p>
      <w:pPr>
        <w:numPr>
          <w:ilvl w:val="3"/>
          <w:numId w:val="900"/>
        </w:numPr>
        <w:spacing w:before="0" w:after="0"/>
      </w:pPr>
      <w:r>
        <w:t>Accessibility Requirements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3"/>
          <w:numId w:val="900"/>
        </w:numPr>
        <w:spacing w:before="0" w:after="0"/>
      </w:pPr>
      <w:r>
        <w:t>Reasonable Accommodations</w:t>
      </w:r>
    </w:p>
    <w:p>
      <w:pPr>
        <w:numPr>
          <w:ilvl w:val="2"/>
          <w:numId w:val="900"/>
        </w:numPr>
        <w:spacing w:before="0" w:after="0"/>
      </w:pPr>
      <w:r>
        <w:t>Barrier-Free Environments</w:t>
      </w:r>
    </w:p>
    <w:p>
      <w:pPr>
        <w:numPr>
          <w:ilvl w:val="3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Communication Barriers</w:t>
      </w:r>
    </w:p>
    <w:p>
      <w:pPr>
        <w:numPr>
          <w:ilvl w:val="3"/>
          <w:numId w:val="900"/>
        </w:numPr>
        <w:spacing w:before="0" w:after="0"/>
      </w:pPr>
      <w:r>
        <w:t>Programmatic Barriers</w:t>
      </w:r>
    </w:p>
    <w:p>
      <w:pPr>
        <w:numPr>
          <w:ilvl w:val="3"/>
          <w:numId w:val="900"/>
        </w:numPr>
        <w:spacing w:before="0" w:after="0"/>
      </w:pPr>
      <w:r>
        <w:t>Attitudinal Barriers</w:t>
      </w:r>
    </w:p>
    <w:p>
      <w:pPr>
        <w:numPr>
          <w:ilvl w:val="1"/>
          <w:numId w:val="900"/>
        </w:numPr>
        <w:spacing w:before="0" w:after="0"/>
      </w:pPr>
      <w:r>
        <w:t>Public Health and the Built Environment</w:t>
      </w:r>
    </w:p>
    <w:p>
      <w:pPr>
        <w:numPr>
          <w:ilvl w:val="2"/>
          <w:numId w:val="900"/>
        </w:numPr>
        <w:spacing w:before="0" w:after="0"/>
      </w:pPr>
      <w:r>
        <w:t>Active Living Design</w:t>
      </w:r>
    </w:p>
    <w:p>
      <w:pPr>
        <w:numPr>
          <w:ilvl w:val="3"/>
          <w:numId w:val="900"/>
        </w:numPr>
        <w:spacing w:before="0" w:after="0"/>
      </w:pPr>
      <w:r>
        <w:t>Walkable Communities</w:t>
      </w:r>
    </w:p>
    <w:p>
      <w:pPr>
        <w:numPr>
          <w:ilvl w:val="3"/>
          <w:numId w:val="900"/>
        </w:numPr>
        <w:spacing w:before="0" w:after="0"/>
      </w:pPr>
      <w:r>
        <w:t>Bicycle Infrastructure</w:t>
      </w:r>
    </w:p>
    <w:p>
      <w:pPr>
        <w:numPr>
          <w:ilvl w:val="3"/>
          <w:numId w:val="900"/>
        </w:numPr>
        <w:spacing w:before="0" w:after="0"/>
      </w:pPr>
      <w:r>
        <w:t>Recreation Facilities</w:t>
      </w:r>
    </w:p>
    <w:p>
      <w:pPr>
        <w:numPr>
          <w:ilvl w:val="3"/>
          <w:numId w:val="900"/>
        </w:numPr>
        <w:spacing w:before="0" w:after="0"/>
      </w:pPr>
      <w:r>
        <w:t>Safe Routes to School</w:t>
      </w:r>
    </w:p>
    <w:p>
      <w:pPr>
        <w:numPr>
          <w:ilvl w:val="2"/>
          <w:numId w:val="900"/>
        </w:numPr>
        <w:spacing w:before="0" w:after="0"/>
      </w:pPr>
      <w:r>
        <w:t>Air Quality and Pollution</w:t>
      </w:r>
    </w:p>
    <w:p>
      <w:pPr>
        <w:numPr>
          <w:ilvl w:val="3"/>
          <w:numId w:val="900"/>
        </w:numPr>
        <w:spacing w:before="0" w:after="0"/>
      </w:pPr>
      <w:r>
        <w:t>Emission Sources</w:t>
      </w:r>
    </w:p>
    <w:p>
      <w:pPr>
        <w:numPr>
          <w:ilvl w:val="3"/>
          <w:numId w:val="900"/>
        </w:numPr>
        <w:spacing w:before="0" w:after="0"/>
      </w:pPr>
      <w:r>
        <w:t>Health Impacts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Access to Health Services</w:t>
      </w:r>
    </w:p>
    <w:p>
      <w:pPr>
        <w:numPr>
          <w:ilvl w:val="3"/>
          <w:numId w:val="900"/>
        </w:numPr>
        <w:spacing w:before="0" w:after="0"/>
      </w:pPr>
      <w:r>
        <w:t>Healthcare Facilities</w:t>
      </w:r>
    </w:p>
    <w:p>
      <w:pPr>
        <w:numPr>
          <w:ilvl w:val="3"/>
          <w:numId w:val="900"/>
        </w:numPr>
        <w:spacing w:before="0" w:after="0"/>
      </w:pPr>
      <w:r>
        <w:t>Transportation Access</w:t>
      </w:r>
    </w:p>
    <w:p>
      <w:pPr>
        <w:numPr>
          <w:ilvl w:val="3"/>
          <w:numId w:val="900"/>
        </w:numPr>
        <w:spacing w:before="0" w:after="0"/>
      </w:pPr>
      <w:r>
        <w:t>Service Distribution</w:t>
      </w:r>
    </w:p>
    <w:p>
      <w:pPr>
        <w:numPr>
          <w:ilvl w:val="3"/>
          <w:numId w:val="900"/>
        </w:numPr>
        <w:spacing w:before="0" w:after="0"/>
      </w:pPr>
      <w:r>
        <w:t>Community Health Centers</w:t>
      </w:r>
    </w:p>
    <w:p>
      <w:pPr>
        <w:numPr>
          <w:ilvl w:val="1"/>
          <w:numId w:val="900"/>
        </w:numPr>
        <w:spacing w:before="0" w:after="0"/>
      </w:pPr>
      <w:r>
        <w:t>Food Systems and Urban Agriculture</w:t>
      </w:r>
    </w:p>
    <w:p>
      <w:pPr>
        <w:numPr>
          <w:ilvl w:val="2"/>
          <w:numId w:val="900"/>
        </w:numPr>
        <w:spacing w:before="0" w:after="0"/>
      </w:pPr>
      <w:r>
        <w:t>Community Gardens</w:t>
      </w:r>
    </w:p>
    <w:p>
      <w:pPr>
        <w:numPr>
          <w:ilvl w:val="3"/>
          <w:numId w:val="900"/>
        </w:numPr>
        <w:spacing w:before="0" w:after="0"/>
      </w:pPr>
      <w:r>
        <w:t>Garden Development</w:t>
      </w:r>
    </w:p>
    <w:p>
      <w:pPr>
        <w:numPr>
          <w:ilvl w:val="3"/>
          <w:numId w:val="900"/>
        </w:numPr>
        <w:spacing w:before="0" w:after="0"/>
      </w:pPr>
      <w:r>
        <w:t>Community Organizing</w:t>
      </w:r>
    </w:p>
    <w:p>
      <w:pPr>
        <w:numPr>
          <w:ilvl w:val="3"/>
          <w:numId w:val="900"/>
        </w:numPr>
        <w:spacing w:before="0" w:after="0"/>
      </w:pPr>
      <w:r>
        <w:t>Educational Programs</w:t>
      </w:r>
    </w:p>
    <w:p>
      <w:pPr>
        <w:numPr>
          <w:ilvl w:val="3"/>
          <w:numId w:val="900"/>
        </w:numPr>
        <w:spacing w:before="0" w:after="0"/>
      </w:pPr>
      <w:r>
        <w:t>Policy Support</w:t>
      </w:r>
    </w:p>
    <w:p>
      <w:pPr>
        <w:numPr>
          <w:ilvl w:val="2"/>
          <w:numId w:val="900"/>
        </w:numPr>
        <w:spacing w:before="0" w:after="0"/>
      </w:pPr>
      <w:r>
        <w:t>Urban Farms</w:t>
      </w:r>
    </w:p>
    <w:p>
      <w:pPr>
        <w:numPr>
          <w:ilvl w:val="3"/>
          <w:numId w:val="900"/>
        </w:numPr>
        <w:spacing w:before="0" w:after="0"/>
      </w:pPr>
      <w:r>
        <w:t>Commercial Production</w:t>
      </w:r>
    </w:p>
    <w:p>
      <w:pPr>
        <w:numPr>
          <w:ilvl w:val="3"/>
          <w:numId w:val="900"/>
        </w:numPr>
        <w:spacing w:before="0" w:after="0"/>
      </w:pPr>
      <w:r>
        <w:t>Vertical Farming</w:t>
      </w:r>
    </w:p>
    <w:p>
      <w:pPr>
        <w:numPr>
          <w:ilvl w:val="3"/>
          <w:numId w:val="900"/>
        </w:numPr>
        <w:spacing w:before="0" w:after="0"/>
      </w:pPr>
      <w:r>
        <w:t>Aquaponics</w:t>
      </w:r>
    </w:p>
    <w:p>
      <w:pPr>
        <w:numPr>
          <w:ilvl w:val="3"/>
          <w:numId w:val="900"/>
        </w:numPr>
        <w:spacing w:before="0" w:after="0"/>
      </w:pPr>
      <w:r>
        <w:t>Food Processing</w:t>
      </w:r>
    </w:p>
    <w:p>
      <w:pPr>
        <w:numPr>
          <w:ilvl w:val="2"/>
          <w:numId w:val="900"/>
        </w:numPr>
        <w:spacing w:before="0" w:after="0"/>
      </w:pPr>
      <w:r>
        <w:t>Food Access and Security</w:t>
      </w:r>
    </w:p>
    <w:p>
      <w:pPr>
        <w:numPr>
          <w:ilvl w:val="3"/>
          <w:numId w:val="900"/>
        </w:numPr>
        <w:spacing w:before="0" w:after="0"/>
      </w:pPr>
      <w:r>
        <w:t>Food Deserts</w:t>
      </w:r>
    </w:p>
    <w:p>
      <w:pPr>
        <w:numPr>
          <w:ilvl w:val="3"/>
          <w:numId w:val="900"/>
        </w:numPr>
        <w:spacing w:before="0" w:after="0"/>
      </w:pPr>
      <w:r>
        <w:t>Healthy Food Retail</w:t>
      </w:r>
    </w:p>
    <w:p>
      <w:pPr>
        <w:numPr>
          <w:ilvl w:val="3"/>
          <w:numId w:val="900"/>
        </w:numPr>
        <w:spacing w:before="0" w:after="0"/>
      </w:pPr>
      <w:r>
        <w:t>Food Distribution</w:t>
      </w:r>
    </w:p>
    <w:p>
      <w:pPr>
        <w:numPr>
          <w:ilvl w:val="3"/>
          <w:numId w:val="900"/>
        </w:numPr>
        <w:spacing w:before="0" w:after="0"/>
      </w:pPr>
      <w:r>
        <w:t>Emergency Food Systems</w:t>
      </w:r>
    </w:p>
    <w:p>
      <w:pPr>
        <w:numPr>
          <w:ilvl w:val="0"/>
          <w:numId w:val="900"/>
        </w:numPr>
        <w:spacing w:before="0" w:after="0"/>
      </w:pPr>
      <w:r>
        <w:t>Economic Development and Revitalization</w:t>
      </w:r>
    </w:p>
    <w:p>
      <w:pPr>
        <w:numPr>
          <w:ilvl w:val="1"/>
          <w:numId w:val="900"/>
        </w:numPr>
        <w:spacing w:before="0" w:after="0"/>
      </w:pPr>
      <w:r>
        <w:t>Downtown and Main Street Revitalization</w:t>
      </w:r>
    </w:p>
    <w:p>
      <w:pPr>
        <w:numPr>
          <w:ilvl w:val="2"/>
          <w:numId w:val="900"/>
        </w:numPr>
        <w:spacing w:before="0" w:after="0"/>
      </w:pPr>
      <w:r>
        <w:t>Streetscape Improvements</w:t>
      </w:r>
    </w:p>
    <w:p>
      <w:pPr>
        <w:numPr>
          <w:ilvl w:val="3"/>
          <w:numId w:val="900"/>
        </w:numPr>
        <w:spacing w:before="0" w:after="0"/>
      </w:pPr>
      <w:r>
        <w:t>Sidewalk Enhancements</w:t>
      </w:r>
    </w:p>
    <w:p>
      <w:pPr>
        <w:numPr>
          <w:ilvl w:val="3"/>
          <w:numId w:val="900"/>
        </w:numPr>
        <w:spacing w:before="0" w:after="0"/>
      </w:pPr>
      <w:r>
        <w:t>Lighting Upgrades</w:t>
      </w:r>
    </w:p>
    <w:p>
      <w:pPr>
        <w:numPr>
          <w:ilvl w:val="3"/>
          <w:numId w:val="900"/>
        </w:numPr>
        <w:spacing w:before="0" w:after="0"/>
      </w:pPr>
      <w:r>
        <w:t>Landscape Installation</w:t>
      </w:r>
    </w:p>
    <w:p>
      <w:pPr>
        <w:numPr>
          <w:ilvl w:val="3"/>
          <w:numId w:val="900"/>
        </w:numPr>
        <w:spacing w:before="0" w:after="0"/>
      </w:pPr>
      <w:r>
        <w:t>Public Art</w:t>
      </w:r>
    </w:p>
    <w:p>
      <w:pPr>
        <w:numPr>
          <w:ilvl w:val="2"/>
          <w:numId w:val="900"/>
        </w:numPr>
        <w:spacing w:before="0" w:after="0"/>
      </w:pPr>
      <w:r>
        <w:t>Business Retention and Attraction</w:t>
      </w:r>
    </w:p>
    <w:p>
      <w:pPr>
        <w:numPr>
          <w:ilvl w:val="3"/>
          <w:numId w:val="900"/>
        </w:numPr>
        <w:spacing w:before="0" w:after="0"/>
      </w:pPr>
      <w:r>
        <w:t>Business Incentives</w:t>
      </w:r>
    </w:p>
    <w:p>
      <w:pPr>
        <w:numPr>
          <w:ilvl w:val="3"/>
          <w:numId w:val="900"/>
        </w:numPr>
        <w:spacing w:before="0" w:after="0"/>
      </w:pPr>
      <w:r>
        <w:t>Marketing Programs</w:t>
      </w:r>
    </w:p>
    <w:p>
      <w:pPr>
        <w:numPr>
          <w:ilvl w:val="3"/>
          <w:numId w:val="900"/>
        </w:numPr>
        <w:spacing w:before="0" w:after="0"/>
      </w:pPr>
      <w:r>
        <w:t>Facade Improvements</w:t>
      </w:r>
    </w:p>
    <w:p>
      <w:pPr>
        <w:numPr>
          <w:ilvl w:val="3"/>
          <w:numId w:val="900"/>
        </w:numPr>
        <w:spacing w:before="0" w:after="0"/>
      </w:pPr>
      <w:r>
        <w:t>Event Programming</w:t>
      </w:r>
    </w:p>
    <w:p>
      <w:pPr>
        <w:numPr>
          <w:ilvl w:val="1"/>
          <w:numId w:val="900"/>
        </w:numPr>
        <w:spacing w:before="0" w:after="0"/>
      </w:pPr>
      <w:r>
        <w:t>Brownfield Redevelopment</w:t>
      </w:r>
    </w:p>
    <w:p>
      <w:pPr>
        <w:numPr>
          <w:ilvl w:val="2"/>
          <w:numId w:val="900"/>
        </w:numPr>
        <w:spacing w:before="0" w:after="0"/>
      </w:pPr>
      <w:r>
        <w:t>Site Remediation</w:t>
      </w:r>
    </w:p>
    <w:p>
      <w:pPr>
        <w:numPr>
          <w:ilvl w:val="3"/>
          <w:numId w:val="900"/>
        </w:numPr>
        <w:spacing w:before="0" w:after="0"/>
      </w:pPr>
      <w:r>
        <w:t>Contamination Assessment</w:t>
      </w:r>
    </w:p>
    <w:p>
      <w:pPr>
        <w:numPr>
          <w:ilvl w:val="3"/>
          <w:numId w:val="900"/>
        </w:numPr>
        <w:spacing w:before="0" w:after="0"/>
      </w:pPr>
      <w:r>
        <w:t>Cleanup Technologies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Adaptive Reuse</w:t>
      </w:r>
    </w:p>
    <w:p>
      <w:pPr>
        <w:numPr>
          <w:ilvl w:val="3"/>
          <w:numId w:val="900"/>
        </w:numPr>
        <w:spacing w:before="0" w:after="0"/>
      </w:pPr>
      <w:r>
        <w:t>Building Conversion</w:t>
      </w:r>
    </w:p>
    <w:p>
      <w:pPr>
        <w:numPr>
          <w:ilvl w:val="3"/>
          <w:numId w:val="900"/>
        </w:numPr>
        <w:spacing w:before="0" w:after="0"/>
      </w:pPr>
      <w:r>
        <w:t>Mixed-Use Development</w:t>
      </w:r>
    </w:p>
    <w:p>
      <w:pPr>
        <w:numPr>
          <w:ilvl w:val="3"/>
          <w:numId w:val="900"/>
        </w:numPr>
        <w:spacing w:before="0" w:after="0"/>
      </w:pPr>
      <w:r>
        <w:t>Historic Preservation</w:t>
      </w:r>
    </w:p>
    <w:p>
      <w:pPr>
        <w:numPr>
          <w:ilvl w:val="3"/>
          <w:numId w:val="900"/>
        </w:numPr>
        <w:spacing w:before="0" w:after="0"/>
      </w:pPr>
      <w:r>
        <w:t>Community Benefits</w:t>
      </w:r>
    </w:p>
    <w:p>
      <w:pPr>
        <w:numPr>
          <w:ilvl w:val="1"/>
          <w:numId w:val="900"/>
        </w:numPr>
        <w:spacing w:before="0" w:after="0"/>
      </w:pPr>
      <w:r>
        <w:t>Historic Preservation and Adaptive Reuse</w:t>
      </w:r>
    </w:p>
    <w:p>
      <w:pPr>
        <w:numPr>
          <w:ilvl w:val="2"/>
          <w:numId w:val="900"/>
        </w:numPr>
        <w:spacing w:before="0" w:after="0"/>
      </w:pPr>
      <w:r>
        <w:t>Preservation Standards</w:t>
      </w:r>
    </w:p>
    <w:p>
      <w:pPr>
        <w:numPr>
          <w:ilvl w:val="3"/>
          <w:numId w:val="900"/>
        </w:numPr>
        <w:spacing w:before="0" w:after="0"/>
      </w:pPr>
      <w:r>
        <w:t>Secretary of Interior Standards</w:t>
      </w:r>
    </w:p>
    <w:p>
      <w:pPr>
        <w:numPr>
          <w:ilvl w:val="3"/>
          <w:numId w:val="900"/>
        </w:numPr>
        <w:spacing w:before="0" w:after="0"/>
      </w:pPr>
      <w:r>
        <w:t>Local Design Guidelines</w:t>
      </w:r>
    </w:p>
    <w:p>
      <w:pPr>
        <w:numPr>
          <w:ilvl w:val="3"/>
          <w:numId w:val="900"/>
        </w:numPr>
        <w:spacing w:before="0" w:after="0"/>
      </w:pPr>
      <w:r>
        <w:t>Material Conservation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Reuse of Historic Structures</w:t>
      </w:r>
    </w:p>
    <w:p>
      <w:pPr>
        <w:numPr>
          <w:ilvl w:val="3"/>
          <w:numId w:val="900"/>
        </w:numPr>
        <w:spacing w:before="0" w:after="0"/>
      </w:pPr>
      <w:r>
        <w:t>Feasibility Analysis</w:t>
      </w:r>
    </w:p>
    <w:p>
      <w:pPr>
        <w:numPr>
          <w:ilvl w:val="3"/>
          <w:numId w:val="900"/>
        </w:numPr>
        <w:spacing w:before="0" w:after="0"/>
      </w:pPr>
      <w:r>
        <w:t>Code Compliance</w:t>
      </w:r>
    </w:p>
    <w:p>
      <w:pPr>
        <w:numPr>
          <w:ilvl w:val="3"/>
          <w:numId w:val="900"/>
        </w:numPr>
        <w:spacing w:before="0" w:after="0"/>
      </w:pPr>
      <w:r>
        <w:t>Financial Incentives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Creative and Cultural Economies</w:t>
      </w:r>
    </w:p>
    <w:p>
      <w:pPr>
        <w:numPr>
          <w:ilvl w:val="2"/>
          <w:numId w:val="900"/>
        </w:numPr>
        <w:spacing w:before="0" w:after="0"/>
      </w:pPr>
      <w:r>
        <w:t>Arts Districts</w:t>
      </w:r>
    </w:p>
    <w:p>
      <w:pPr>
        <w:numPr>
          <w:ilvl w:val="3"/>
          <w:numId w:val="900"/>
        </w:numPr>
        <w:spacing w:before="0" w:after="0"/>
      </w:pPr>
      <w:r>
        <w:t>Artist Live-Work Spaces</w:t>
      </w:r>
    </w:p>
    <w:p>
      <w:pPr>
        <w:numPr>
          <w:ilvl w:val="3"/>
          <w:numId w:val="900"/>
        </w:numPr>
        <w:spacing w:before="0" w:after="0"/>
      </w:pPr>
      <w:r>
        <w:t>Gallery Districts</w:t>
      </w:r>
    </w:p>
    <w:p>
      <w:pPr>
        <w:numPr>
          <w:ilvl w:val="3"/>
          <w:numId w:val="900"/>
        </w:numPr>
        <w:spacing w:before="0" w:after="0"/>
      </w:pPr>
      <w:r>
        <w:t>Performance Venues</w:t>
      </w:r>
    </w:p>
    <w:p>
      <w:pPr>
        <w:numPr>
          <w:ilvl w:val="3"/>
          <w:numId w:val="900"/>
        </w:numPr>
        <w:spacing w:before="0" w:after="0"/>
      </w:pPr>
      <w:r>
        <w:t>Cultural Programming</w:t>
      </w:r>
    </w:p>
    <w:p>
      <w:pPr>
        <w:numPr>
          <w:ilvl w:val="2"/>
          <w:numId w:val="900"/>
        </w:numPr>
        <w:spacing w:before="0" w:after="0"/>
      </w:pPr>
      <w:r>
        <w:t>Cultural Events and Festivals</w:t>
      </w:r>
    </w:p>
    <w:p>
      <w:pPr>
        <w:numPr>
          <w:ilvl w:val="3"/>
          <w:numId w:val="900"/>
        </w:numPr>
        <w:spacing w:before="0" w:after="0"/>
      </w:pPr>
      <w:r>
        <w:t>Event Planning</w:t>
      </w:r>
    </w:p>
    <w:p>
      <w:pPr>
        <w:numPr>
          <w:ilvl w:val="3"/>
          <w:numId w:val="900"/>
        </w:numPr>
        <w:spacing w:before="0" w:after="0"/>
      </w:pPr>
      <w:r>
        <w:t>Economic Impact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Tourism Development</w:t>
      </w:r>
    </w:p>
    <w:p>
      <w:pPr>
        <w:numPr>
          <w:ilvl w:val="2"/>
          <w:numId w:val="900"/>
        </w:numPr>
        <w:spacing w:before="0" w:after="0"/>
      </w:pPr>
      <w:r>
        <w:t>Creative Industry Support</w:t>
      </w:r>
    </w:p>
    <w:p>
      <w:pPr>
        <w:numPr>
          <w:ilvl w:val="3"/>
          <w:numId w:val="900"/>
        </w:numPr>
        <w:spacing w:before="0" w:after="0"/>
      </w:pPr>
      <w:r>
        <w:t>Business Incubation</w:t>
      </w:r>
    </w:p>
    <w:p>
      <w:pPr>
        <w:numPr>
          <w:ilvl w:val="3"/>
          <w:numId w:val="900"/>
        </w:numPr>
        <w:spacing w:before="0" w:after="0"/>
      </w:pPr>
      <w:r>
        <w:t>Workspace Development</w:t>
      </w:r>
    </w:p>
    <w:p>
      <w:pPr>
        <w:numPr>
          <w:ilvl w:val="3"/>
          <w:numId w:val="900"/>
        </w:numPr>
        <w:spacing w:before="0" w:after="0"/>
      </w:pPr>
      <w:r>
        <w:t>Networking Opportunities</w:t>
      </w:r>
    </w:p>
    <w:p>
      <w:pPr>
        <w:numPr>
          <w:ilvl w:val="3"/>
          <w:numId w:val="900"/>
        </w:numPr>
        <w:spacing w:before="0" w:after="0"/>
      </w:pPr>
      <w:r>
        <w:t>Policy Support</w:t>
      </w:r>
    </w:p>
    <w:p>
      <w:pPr>
        <w:numPr>
          <w:ilvl w:val="0"/>
          <w:numId w:val="900"/>
        </w:numPr>
        <w:spacing w:before="0" w:after="0"/>
      </w:pPr>
      <w:r>
        <w:t>Transportation and New Mobility</w:t>
      </w:r>
    </w:p>
    <w:p>
      <w:pPr>
        <w:numPr>
          <w:ilvl w:val="1"/>
          <w:numId w:val="900"/>
        </w:numPr>
        <w:spacing w:before="0" w:after="0"/>
      </w:pPr>
      <w:r>
        <w:t>Active Transportation</w:t>
      </w:r>
    </w:p>
    <w:p>
      <w:pPr>
        <w:numPr>
          <w:ilvl w:val="2"/>
          <w:numId w:val="900"/>
        </w:numPr>
        <w:spacing w:before="0" w:after="0"/>
      </w:pPr>
      <w:r>
        <w:t>Walking Infrastructure</w:t>
      </w:r>
    </w:p>
    <w:p>
      <w:pPr>
        <w:numPr>
          <w:ilvl w:val="3"/>
          <w:numId w:val="900"/>
        </w:numPr>
        <w:spacing w:before="0" w:after="0"/>
      </w:pPr>
      <w:r>
        <w:t>Sidewalk Networks</w:t>
      </w:r>
    </w:p>
    <w:p>
      <w:pPr>
        <w:numPr>
          <w:ilvl w:val="3"/>
          <w:numId w:val="900"/>
        </w:numPr>
        <w:spacing w:before="0" w:after="0"/>
      </w:pPr>
      <w:r>
        <w:t>Pedestrian Crossings</w:t>
      </w:r>
    </w:p>
    <w:p>
      <w:pPr>
        <w:numPr>
          <w:ilvl w:val="3"/>
          <w:numId w:val="900"/>
        </w:numPr>
        <w:spacing w:before="0" w:after="0"/>
      </w:pPr>
      <w:r>
        <w:t>Wayfinding Systems</w:t>
      </w:r>
    </w:p>
    <w:p>
      <w:pPr>
        <w:numPr>
          <w:ilvl w:val="3"/>
          <w:numId w:val="900"/>
        </w:numPr>
        <w:spacing w:before="0" w:after="0"/>
      </w:pPr>
      <w:r>
        <w:t>Safety Improvements</w:t>
      </w:r>
    </w:p>
    <w:p>
      <w:pPr>
        <w:numPr>
          <w:ilvl w:val="2"/>
          <w:numId w:val="900"/>
        </w:numPr>
        <w:spacing w:before="0" w:after="0"/>
      </w:pPr>
      <w:r>
        <w:t>Cycling Infrastructure</w:t>
      </w:r>
    </w:p>
    <w:p>
      <w:pPr>
        <w:numPr>
          <w:ilvl w:val="3"/>
          <w:numId w:val="900"/>
        </w:numPr>
        <w:spacing w:before="0" w:after="0"/>
      </w:pPr>
      <w:r>
        <w:t>Bike Lane Networks</w:t>
      </w:r>
    </w:p>
    <w:p>
      <w:pPr>
        <w:numPr>
          <w:ilvl w:val="3"/>
          <w:numId w:val="900"/>
        </w:numPr>
        <w:spacing w:before="0" w:after="0"/>
      </w:pPr>
      <w:r>
        <w:t>Bike Parking</w:t>
      </w:r>
    </w:p>
    <w:p>
      <w:pPr>
        <w:numPr>
          <w:ilvl w:val="3"/>
          <w:numId w:val="900"/>
        </w:numPr>
        <w:spacing w:before="0" w:after="0"/>
      </w:pPr>
      <w:r>
        <w:t>Bike Share Systems</w:t>
      </w:r>
    </w:p>
    <w:p>
      <w:pPr>
        <w:numPr>
          <w:ilvl w:val="3"/>
          <w:numId w:val="900"/>
        </w:numPr>
        <w:spacing w:before="0" w:after="0"/>
      </w:pPr>
      <w:r>
        <w:t>Safety Programs</w:t>
      </w:r>
    </w:p>
    <w:p>
      <w:pPr>
        <w:numPr>
          <w:ilvl w:val="1"/>
          <w:numId w:val="900"/>
        </w:numPr>
        <w:spacing w:before="0" w:after="0"/>
      </w:pPr>
      <w:r>
        <w:t>Shared Mobility</w:t>
      </w:r>
    </w:p>
    <w:p>
      <w:pPr>
        <w:numPr>
          <w:ilvl w:val="2"/>
          <w:numId w:val="900"/>
        </w:numPr>
        <w:spacing w:before="0" w:after="0"/>
      </w:pPr>
      <w:r>
        <w:t>Bike-Share Systems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Station Placement</w:t>
      </w:r>
    </w:p>
    <w:p>
      <w:pPr>
        <w:numPr>
          <w:ilvl w:val="3"/>
          <w:numId w:val="900"/>
        </w:numPr>
        <w:spacing w:before="0" w:after="0"/>
      </w:pPr>
      <w:r>
        <w:t>Fleet Management</w:t>
      </w:r>
    </w:p>
    <w:p>
      <w:pPr>
        <w:numPr>
          <w:ilvl w:val="3"/>
          <w:numId w:val="900"/>
        </w:numPr>
        <w:spacing w:before="0" w:after="0"/>
      </w:pPr>
      <w:r>
        <w:t>User Programs</w:t>
      </w:r>
    </w:p>
    <w:p>
      <w:pPr>
        <w:numPr>
          <w:ilvl w:val="2"/>
          <w:numId w:val="900"/>
        </w:numPr>
        <w:spacing w:before="0" w:after="0"/>
      </w:pPr>
      <w:r>
        <w:t>Car-Share Programs</w:t>
      </w:r>
    </w:p>
    <w:p>
      <w:pPr>
        <w:numPr>
          <w:ilvl w:val="3"/>
          <w:numId w:val="900"/>
        </w:numPr>
        <w:spacing w:before="0" w:after="0"/>
      </w:pPr>
      <w:r>
        <w:t>Service Models</w:t>
      </w:r>
    </w:p>
    <w:p>
      <w:pPr>
        <w:numPr>
          <w:ilvl w:val="3"/>
          <w:numId w:val="900"/>
        </w:numPr>
        <w:spacing w:before="0" w:after="0"/>
      </w:pPr>
      <w:r>
        <w:t>Parking Requirements</w:t>
      </w:r>
    </w:p>
    <w:p>
      <w:pPr>
        <w:numPr>
          <w:ilvl w:val="3"/>
          <w:numId w:val="900"/>
        </w:numPr>
        <w:spacing w:before="0" w:after="0"/>
      </w:pPr>
      <w:r>
        <w:t>Technology Integration</w:t>
      </w:r>
    </w:p>
    <w:p>
      <w:pPr>
        <w:numPr>
          <w:ilvl w:val="3"/>
          <w:numId w:val="900"/>
        </w:numPr>
        <w:spacing w:before="0" w:after="0"/>
      </w:pPr>
      <w:r>
        <w:t>Policy Support</w:t>
      </w:r>
    </w:p>
    <w:p>
      <w:pPr>
        <w:numPr>
          <w:ilvl w:val="2"/>
          <w:numId w:val="900"/>
        </w:numPr>
        <w:spacing w:before="0" w:after="0"/>
      </w:pPr>
      <w:r>
        <w:t>Micro-Mobility</w:t>
      </w:r>
    </w:p>
    <w:p>
      <w:pPr>
        <w:numPr>
          <w:ilvl w:val="3"/>
          <w:numId w:val="900"/>
        </w:numPr>
        <w:spacing w:before="0" w:after="0"/>
      </w:pPr>
      <w:r>
        <w:t>E-Scooter Programs</w:t>
      </w:r>
    </w:p>
    <w:p>
      <w:pPr>
        <w:numPr>
          <w:ilvl w:val="3"/>
          <w:numId w:val="900"/>
        </w:numPr>
        <w:spacing w:before="0" w:after="0"/>
      </w:pPr>
      <w:r>
        <w:t>E-Bike Systems</w:t>
      </w:r>
    </w:p>
    <w:p>
      <w:pPr>
        <w:numPr>
          <w:ilvl w:val="3"/>
          <w:numId w:val="900"/>
        </w:numPr>
        <w:spacing w:before="0" w:after="0"/>
      </w:pPr>
      <w:r>
        <w:t>Regulatory Framework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Autonomous Vehicles and their Urban Impacts</w:t>
      </w:r>
    </w:p>
    <w:p>
      <w:pPr>
        <w:numPr>
          <w:ilvl w:val="2"/>
          <w:numId w:val="900"/>
        </w:numPr>
        <w:spacing w:before="0" w:after="0"/>
      </w:pPr>
      <w:r>
        <w:t>Infrastructure Requirements</w:t>
      </w:r>
    </w:p>
    <w:p>
      <w:pPr>
        <w:numPr>
          <w:ilvl w:val="3"/>
          <w:numId w:val="900"/>
        </w:numPr>
        <w:spacing w:before="0" w:after="0"/>
      </w:pPr>
      <w:r>
        <w:t>Smart Infrastructure</w:t>
      </w:r>
    </w:p>
    <w:p>
      <w:pPr>
        <w:numPr>
          <w:ilvl w:val="3"/>
          <w:numId w:val="900"/>
        </w:numPr>
        <w:spacing w:before="0" w:after="0"/>
      </w:pPr>
      <w:r>
        <w:t>Communication Systems</w:t>
      </w:r>
    </w:p>
    <w:p>
      <w:pPr>
        <w:numPr>
          <w:ilvl w:val="3"/>
          <w:numId w:val="900"/>
        </w:numPr>
        <w:spacing w:before="0" w:after="0"/>
      </w:pPr>
      <w:r>
        <w:t>Maintenance Facilities</w:t>
      </w:r>
    </w:p>
    <w:p>
      <w:pPr>
        <w:numPr>
          <w:ilvl w:val="3"/>
          <w:numId w:val="900"/>
        </w:numPr>
        <w:spacing w:before="0" w:after="0"/>
      </w:pPr>
      <w:r>
        <w:t>Charging Stations</w:t>
      </w:r>
    </w:p>
    <w:p>
      <w:pPr>
        <w:numPr>
          <w:ilvl w:val="2"/>
          <w:numId w:val="900"/>
        </w:numPr>
        <w:spacing w:before="0" w:after="0"/>
      </w:pPr>
      <w:r>
        <w:t>Land Use Implications</w:t>
      </w:r>
    </w:p>
    <w:p>
      <w:pPr>
        <w:numPr>
          <w:ilvl w:val="3"/>
          <w:numId w:val="900"/>
        </w:numPr>
        <w:spacing w:before="0" w:after="0"/>
      </w:pPr>
      <w:r>
        <w:t>Parking Reduction</w:t>
      </w:r>
    </w:p>
    <w:p>
      <w:pPr>
        <w:numPr>
          <w:ilvl w:val="3"/>
          <w:numId w:val="900"/>
        </w:numPr>
        <w:spacing w:before="0" w:after="0"/>
      </w:pPr>
      <w:r>
        <w:t>Street Design Changes</w:t>
      </w:r>
    </w:p>
    <w:p>
      <w:pPr>
        <w:numPr>
          <w:ilvl w:val="3"/>
          <w:numId w:val="900"/>
        </w:numPr>
        <w:spacing w:before="0" w:after="0"/>
      </w:pPr>
      <w:r>
        <w:t>Development Patterns</w:t>
      </w:r>
    </w:p>
    <w:p>
      <w:pPr>
        <w:numPr>
          <w:ilvl w:val="3"/>
          <w:numId w:val="900"/>
        </w:numPr>
        <w:spacing w:before="0" w:after="0"/>
      </w:pPr>
      <w:r>
        <w:t>Economic Impacts</w:t>
      </w:r>
    </w:p>
    <w:p>
      <w:pPr>
        <w:numPr>
          <w:ilvl w:val="2"/>
          <w:numId w:val="900"/>
        </w:numPr>
        <w:spacing w:before="0" w:after="0"/>
      </w:pPr>
      <w:r>
        <w:t>Policy and Regulation</w:t>
      </w:r>
    </w:p>
    <w:p>
      <w:pPr>
        <w:numPr>
          <w:ilvl w:val="3"/>
          <w:numId w:val="900"/>
        </w:numPr>
        <w:spacing w:before="0" w:after="0"/>
      </w:pPr>
      <w:r>
        <w:t>Safety Standards</w:t>
      </w:r>
    </w:p>
    <w:p>
      <w:pPr>
        <w:numPr>
          <w:ilvl w:val="3"/>
          <w:numId w:val="900"/>
        </w:numPr>
        <w:spacing w:before="0" w:after="0"/>
      </w:pPr>
      <w:r>
        <w:t>Liability Issues</w:t>
      </w:r>
    </w:p>
    <w:p>
      <w:pPr>
        <w:numPr>
          <w:ilvl w:val="3"/>
          <w:numId w:val="900"/>
        </w:numPr>
        <w:spacing w:before="0" w:after="0"/>
      </w:pPr>
      <w:r>
        <w:t>Data Privacy</w:t>
      </w:r>
    </w:p>
    <w:p>
      <w:pPr>
        <w:numPr>
          <w:ilvl w:val="3"/>
          <w:numId w:val="900"/>
        </w:numPr>
        <w:spacing w:before="0" w:after="0"/>
      </w:pPr>
      <w:r>
        <w:t>Equity Considerations</w:t>
      </w:r>
    </w:p>
    <w:p>
      <w:pPr>
        <w:numPr>
          <w:ilvl w:val="1"/>
          <w:numId w:val="900"/>
        </w:numPr>
        <w:spacing w:before="0" w:after="0"/>
      </w:pPr>
      <w:r>
        <w:t>Logistics and Urban Freight</w:t>
      </w:r>
    </w:p>
    <w:p>
      <w:pPr>
        <w:numPr>
          <w:ilvl w:val="2"/>
          <w:numId w:val="900"/>
        </w:numPr>
        <w:spacing w:before="0" w:after="0"/>
      </w:pPr>
      <w:r>
        <w:t>Last-Mile Delivery</w:t>
      </w:r>
    </w:p>
    <w:p>
      <w:pPr>
        <w:numPr>
          <w:ilvl w:val="3"/>
          <w:numId w:val="900"/>
        </w:numPr>
        <w:spacing w:before="0" w:after="0"/>
      </w:pPr>
      <w:r>
        <w:t>Delivery Methods</w:t>
      </w:r>
    </w:p>
    <w:p>
      <w:pPr>
        <w:numPr>
          <w:ilvl w:val="3"/>
          <w:numId w:val="900"/>
        </w:numPr>
        <w:spacing w:before="0" w:after="0"/>
      </w:pPr>
      <w:r>
        <w:t>Consolidation Centers</w:t>
      </w:r>
    </w:p>
    <w:p>
      <w:pPr>
        <w:numPr>
          <w:ilvl w:val="3"/>
          <w:numId w:val="900"/>
        </w:numPr>
        <w:spacing w:before="0" w:after="0"/>
      </w:pPr>
      <w:r>
        <w:t>Cargo Bikes</w:t>
      </w:r>
    </w:p>
    <w:p>
      <w:pPr>
        <w:numPr>
          <w:ilvl w:val="3"/>
          <w:numId w:val="900"/>
        </w:numPr>
        <w:spacing w:before="0" w:after="0"/>
      </w:pPr>
      <w:r>
        <w:t>Drone Delivery</w:t>
      </w:r>
    </w:p>
    <w:p>
      <w:pPr>
        <w:numPr>
          <w:ilvl w:val="2"/>
          <w:numId w:val="900"/>
        </w:numPr>
        <w:spacing w:before="0" w:after="0"/>
      </w:pPr>
      <w:r>
        <w:t>Freight Corridors</w:t>
      </w:r>
    </w:p>
    <w:p>
      <w:pPr>
        <w:numPr>
          <w:ilvl w:val="3"/>
          <w:numId w:val="900"/>
        </w:numPr>
        <w:spacing w:before="0" w:after="0"/>
      </w:pPr>
      <w:r>
        <w:t>Truck Routes</w:t>
      </w:r>
    </w:p>
    <w:p>
      <w:pPr>
        <w:numPr>
          <w:ilvl w:val="3"/>
          <w:numId w:val="900"/>
        </w:numPr>
        <w:spacing w:before="0" w:after="0"/>
      </w:pPr>
      <w:r>
        <w:t>Rail Freight</w:t>
      </w:r>
    </w:p>
    <w:p>
      <w:pPr>
        <w:numPr>
          <w:ilvl w:val="3"/>
          <w:numId w:val="900"/>
        </w:numPr>
        <w:spacing w:before="0" w:after="0"/>
      </w:pPr>
      <w:r>
        <w:t>Intermodal Facilities</w:t>
      </w:r>
    </w:p>
    <w:p>
      <w:pPr>
        <w:numPr>
          <w:ilvl w:val="3"/>
          <w:numId w:val="900"/>
        </w:numPr>
        <w:spacing w:before="0" w:after="0"/>
      </w:pPr>
      <w:r>
        <w:t>Conflict Mitigation</w:t>
      </w:r>
    </w:p>
    <w:p>
      <w:pPr>
        <w:numPr>
          <w:ilvl w:val="2"/>
          <w:numId w:val="900"/>
        </w:numPr>
        <w:spacing w:before="0" w:after="0"/>
      </w:pPr>
      <w:r>
        <w:t>Urban Distribution Centers</w:t>
      </w:r>
    </w:p>
    <w:p>
      <w:pPr>
        <w:numPr>
          <w:ilvl w:val="3"/>
          <w:numId w:val="900"/>
        </w:numPr>
        <w:spacing w:before="0" w:after="0"/>
      </w:pPr>
      <w:r>
        <w:t>Facility Location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Traffic Management</w:t>
      </w:r>
    </w:p>
    <w:p>
      <w:pPr>
        <w:numPr>
          <w:ilvl w:val="3"/>
          <w:numId w:val="900"/>
        </w:numPr>
        <w:spacing w:before="0" w:after="0"/>
      </w:pPr>
      <w:r>
        <w:t>Community Integration</w:t>
      </w:r>
    </w:p>
    <w:p>
      <w:pPr>
        <w:numPr>
          <w:ilvl w:val="0"/>
          <w:numId w:val="900"/>
        </w:numPr>
        <w:spacing w:before="0" w:after="0"/>
      </w:pPr>
      <w:r>
        <w:t>Smart Cities and Urban Technology</w:t>
      </w:r>
    </w:p>
    <w:p>
      <w:pPr>
        <w:numPr>
          <w:ilvl w:val="1"/>
          <w:numId w:val="900"/>
        </w:numPr>
        <w:spacing w:before="0" w:after="0"/>
      </w:pPr>
      <w:r>
        <w:t>Big Data and Urban Analytics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3"/>
          <w:numId w:val="900"/>
        </w:numPr>
        <w:spacing w:before="0" w:after="0"/>
      </w:pPr>
      <w:r>
        <w:t>Sensor Networks</w:t>
      </w:r>
    </w:p>
    <w:p>
      <w:pPr>
        <w:numPr>
          <w:ilvl w:val="3"/>
          <w:numId w:val="900"/>
        </w:numPr>
        <w:spacing w:before="0" w:after="0"/>
      </w:pPr>
      <w:r>
        <w:t>Mobile Data</w:t>
      </w:r>
    </w:p>
    <w:p>
      <w:pPr>
        <w:numPr>
          <w:ilvl w:val="3"/>
          <w:numId w:val="900"/>
        </w:numPr>
        <w:spacing w:before="0" w:after="0"/>
      </w:pPr>
      <w:r>
        <w:t>Social Media Data</w:t>
      </w:r>
    </w:p>
    <w:p>
      <w:pPr>
        <w:numPr>
          <w:ilvl w:val="3"/>
          <w:numId w:val="900"/>
        </w:numPr>
        <w:spacing w:before="0" w:after="0"/>
      </w:pPr>
      <w:r>
        <w:t>Administrative Data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3"/>
          <w:numId w:val="900"/>
        </w:numPr>
        <w:spacing w:before="0" w:after="0"/>
      </w:pPr>
      <w:r>
        <w:t>Traffic Prediction</w:t>
      </w:r>
    </w:p>
    <w:p>
      <w:pPr>
        <w:numPr>
          <w:ilvl w:val="3"/>
          <w:numId w:val="900"/>
        </w:numPr>
        <w:spacing w:before="0" w:after="0"/>
      </w:pPr>
      <w:r>
        <w:t>Demand Forecasting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Geographic Information Systems for Planning</w:t>
      </w:r>
    </w:p>
    <w:p>
      <w:pPr>
        <w:numPr>
          <w:ilvl w:val="2"/>
          <w:numId w:val="900"/>
        </w:numPr>
        <w:spacing w:before="0" w:after="0"/>
      </w:pPr>
      <w:r>
        <w:t>Spatial Analysis</w:t>
      </w:r>
    </w:p>
    <w:p>
      <w:pPr>
        <w:numPr>
          <w:ilvl w:val="3"/>
          <w:numId w:val="900"/>
        </w:numPr>
        <w:spacing w:before="0" w:after="0"/>
      </w:pPr>
      <w:r>
        <w:t>Location Analysis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Modeling Applications</w:t>
      </w:r>
    </w:p>
    <w:p>
      <w:pPr>
        <w:numPr>
          <w:ilvl w:val="2"/>
          <w:numId w:val="900"/>
        </w:numPr>
        <w:spacing w:before="0" w:after="0"/>
      </w:pPr>
      <w:r>
        <w:t>Mapping and Visualization</w:t>
      </w:r>
    </w:p>
    <w:p>
      <w:pPr>
        <w:numPr>
          <w:ilvl w:val="3"/>
          <w:numId w:val="900"/>
        </w:numPr>
        <w:spacing w:before="0" w:after="0"/>
      </w:pPr>
      <w:r>
        <w:t>Cartographic Design</w:t>
      </w:r>
    </w:p>
    <w:p>
      <w:pPr>
        <w:numPr>
          <w:ilvl w:val="3"/>
          <w:numId w:val="900"/>
        </w:numPr>
        <w:spacing w:before="0" w:after="0"/>
      </w:pPr>
      <w:r>
        <w:t>Interactive Maps</w:t>
      </w:r>
    </w:p>
    <w:p>
      <w:pPr>
        <w:numPr>
          <w:ilvl w:val="3"/>
          <w:numId w:val="900"/>
        </w:numPr>
        <w:spacing w:before="0" w:after="0"/>
      </w:pPr>
      <w:r>
        <w:t>3D Visualization</w:t>
      </w:r>
    </w:p>
    <w:p>
      <w:pPr>
        <w:numPr>
          <w:ilvl w:val="3"/>
          <w:numId w:val="900"/>
        </w:numPr>
        <w:spacing w:before="0" w:after="0"/>
      </w:pPr>
      <w:r>
        <w:t>Web-Based Mapping</w:t>
      </w:r>
    </w:p>
    <w:p>
      <w:pPr>
        <w:numPr>
          <w:ilvl w:val="1"/>
          <w:numId w:val="900"/>
        </w:numPr>
        <w:spacing w:before="0" w:after="0"/>
      </w:pPr>
      <w:r>
        <w:t>Smart Grids and Infrastructure</w:t>
      </w:r>
    </w:p>
    <w:p>
      <w:pPr>
        <w:numPr>
          <w:ilvl w:val="2"/>
          <w:numId w:val="900"/>
        </w:numPr>
        <w:spacing w:before="0" w:after="0"/>
      </w:pPr>
      <w:r>
        <w:t>Energy Management Systems</w:t>
      </w:r>
    </w:p>
    <w:p>
      <w:pPr>
        <w:numPr>
          <w:ilvl w:val="3"/>
          <w:numId w:val="900"/>
        </w:numPr>
        <w:spacing w:before="0" w:after="0"/>
      </w:pPr>
      <w:r>
        <w:t>Demand Response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3"/>
          <w:numId w:val="900"/>
        </w:numPr>
        <w:spacing w:before="0" w:after="0"/>
      </w:pPr>
      <w:r>
        <w:t>Renewable Integration</w:t>
      </w:r>
    </w:p>
    <w:p>
      <w:pPr>
        <w:numPr>
          <w:ilvl w:val="3"/>
          <w:numId w:val="900"/>
        </w:numPr>
        <w:spacing w:before="0" w:after="0"/>
      </w:pPr>
      <w:r>
        <w:t>Storage Systems</w:t>
      </w:r>
    </w:p>
    <w:p>
      <w:pPr>
        <w:numPr>
          <w:ilvl w:val="2"/>
          <w:numId w:val="900"/>
        </w:numPr>
        <w:spacing w:before="0" w:after="0"/>
      </w:pPr>
      <w:r>
        <w:t>Intelligent Transportation Systems</w:t>
      </w:r>
    </w:p>
    <w:p>
      <w:pPr>
        <w:numPr>
          <w:ilvl w:val="3"/>
          <w:numId w:val="900"/>
        </w:numPr>
        <w:spacing w:before="0" w:after="0"/>
      </w:pPr>
      <w:r>
        <w:t>Traffic Management</w:t>
      </w:r>
    </w:p>
    <w:p>
      <w:pPr>
        <w:numPr>
          <w:ilvl w:val="3"/>
          <w:numId w:val="900"/>
        </w:numPr>
        <w:spacing w:before="0" w:after="0"/>
      </w:pPr>
      <w:r>
        <w:t>Transit Operations</w:t>
      </w:r>
    </w:p>
    <w:p>
      <w:pPr>
        <w:numPr>
          <w:ilvl w:val="3"/>
          <w:numId w:val="900"/>
        </w:numPr>
        <w:spacing w:before="0" w:after="0"/>
      </w:pPr>
      <w:r>
        <w:t>Traveler Information</w:t>
      </w:r>
    </w:p>
    <w:p>
      <w:pPr>
        <w:numPr>
          <w:ilvl w:val="3"/>
          <w:numId w:val="900"/>
        </w:numPr>
        <w:spacing w:before="0" w:after="0"/>
      </w:pPr>
      <w:r>
        <w:t>Emergency Response</w:t>
      </w:r>
    </w:p>
    <w:p>
      <w:pPr>
        <w:numPr>
          <w:ilvl w:val="1"/>
          <w:numId w:val="900"/>
        </w:numPr>
        <w:spacing w:before="0" w:after="0"/>
      </w:pPr>
      <w:r>
        <w:t>Civic Technology and E-Governance</w:t>
      </w:r>
    </w:p>
    <w:p>
      <w:pPr>
        <w:numPr>
          <w:ilvl w:val="2"/>
          <w:numId w:val="900"/>
        </w:numPr>
        <w:spacing w:before="0" w:after="0"/>
      </w:pPr>
      <w:r>
        <w:t>Digital Public Engagement</w:t>
      </w:r>
    </w:p>
    <w:p>
      <w:pPr>
        <w:numPr>
          <w:ilvl w:val="3"/>
          <w:numId w:val="900"/>
        </w:numPr>
        <w:spacing w:before="0" w:after="0"/>
      </w:pPr>
      <w:r>
        <w:t>Online Platforms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3"/>
          <w:numId w:val="900"/>
        </w:numPr>
        <w:spacing w:before="0" w:after="0"/>
      </w:pPr>
      <w:r>
        <w:t>Social Media Integration</w:t>
      </w:r>
    </w:p>
    <w:p>
      <w:pPr>
        <w:numPr>
          <w:ilvl w:val="3"/>
          <w:numId w:val="900"/>
        </w:numPr>
        <w:spacing w:before="0" w:after="0"/>
      </w:pPr>
      <w:r>
        <w:t>Virtual Meetings</w:t>
      </w:r>
    </w:p>
    <w:p>
      <w:pPr>
        <w:numPr>
          <w:ilvl w:val="2"/>
          <w:numId w:val="900"/>
        </w:numPr>
        <w:spacing w:before="0" w:after="0"/>
      </w:pPr>
      <w:r>
        <w:t>Open Data Initiatives</w:t>
      </w:r>
    </w:p>
    <w:p>
      <w:pPr>
        <w:numPr>
          <w:ilvl w:val="3"/>
          <w:numId w:val="900"/>
        </w:numPr>
        <w:spacing w:before="0" w:after="0"/>
      </w:pPr>
      <w:r>
        <w:t>Data Transparency</w:t>
      </w:r>
    </w:p>
    <w:p>
      <w:pPr>
        <w:numPr>
          <w:ilvl w:val="3"/>
          <w:numId w:val="900"/>
        </w:numPr>
        <w:spacing w:before="0" w:after="0"/>
      </w:pPr>
      <w:r>
        <w:t>Public Access</w:t>
      </w:r>
    </w:p>
    <w:p>
      <w:pPr>
        <w:numPr>
          <w:ilvl w:val="3"/>
          <w:numId w:val="900"/>
        </w:numPr>
        <w:spacing w:before="0" w:after="0"/>
      </w:pPr>
      <w:r>
        <w:t>Developer Resources</w:t>
      </w:r>
    </w:p>
    <w:p>
      <w:pPr>
        <w:numPr>
          <w:ilvl w:val="3"/>
          <w:numId w:val="900"/>
        </w:numPr>
        <w:spacing w:before="0" w:after="0"/>
      </w:pPr>
      <w:r>
        <w:t>Civic Innovation</w:t>
      </w:r>
    </w:p>
    <w:p>
      <w:pPr>
        <w:numPr>
          <w:ilvl w:val="0"/>
          <w:numId w:val="900"/>
        </w:numPr>
        <w:spacing w:before="0" w:after="0"/>
      </w:pPr>
      <w:r>
        <w:t>Informal Urbanism and Global South</w:t>
      </w:r>
    </w:p>
    <w:p>
      <w:pPr>
        <w:numPr>
          <w:ilvl w:val="1"/>
          <w:numId w:val="900"/>
        </w:numPr>
        <w:spacing w:before="0" w:after="0"/>
      </w:pPr>
      <w:r>
        <w:t>Slum Upgrading and Informal Settlement Planning</w:t>
      </w:r>
    </w:p>
    <w:p>
      <w:pPr>
        <w:numPr>
          <w:ilvl w:val="2"/>
          <w:numId w:val="900"/>
        </w:numPr>
        <w:spacing w:before="0" w:after="0"/>
      </w:pPr>
      <w:r>
        <w:t>Participatory Upgrading Approaches</w:t>
      </w:r>
    </w:p>
    <w:p>
      <w:pPr>
        <w:numPr>
          <w:ilvl w:val="3"/>
          <w:numId w:val="900"/>
        </w:numPr>
        <w:spacing w:before="0" w:after="0"/>
      </w:pPr>
      <w:r>
        <w:t>Community Participation</w:t>
      </w:r>
    </w:p>
    <w:p>
      <w:pPr>
        <w:numPr>
          <w:ilvl w:val="3"/>
          <w:numId w:val="900"/>
        </w:numPr>
        <w:spacing w:before="0" w:after="0"/>
      </w:pPr>
      <w:r>
        <w:t>Incremental Improvement</w:t>
      </w:r>
    </w:p>
    <w:p>
      <w:pPr>
        <w:numPr>
          <w:ilvl w:val="3"/>
          <w:numId w:val="900"/>
        </w:numPr>
        <w:spacing w:before="0" w:after="0"/>
      </w:pPr>
      <w:r>
        <w:t>In-Situ Upgrading</w:t>
      </w:r>
    </w:p>
    <w:p>
      <w:pPr>
        <w:numPr>
          <w:ilvl w:val="3"/>
          <w:numId w:val="900"/>
        </w:numPr>
        <w:spacing w:before="0" w:after="0"/>
      </w:pPr>
      <w:r>
        <w:t>Relocation Strategies</w:t>
      </w:r>
    </w:p>
    <w:p>
      <w:pPr>
        <w:numPr>
          <w:ilvl w:val="2"/>
          <w:numId w:val="900"/>
        </w:numPr>
        <w:spacing w:before="0" w:after="0"/>
      </w:pPr>
      <w:r>
        <w:t>Infrastructure Provision</w:t>
      </w:r>
    </w:p>
    <w:p>
      <w:pPr>
        <w:numPr>
          <w:ilvl w:val="3"/>
          <w:numId w:val="900"/>
        </w:numPr>
        <w:spacing w:before="0" w:after="0"/>
      </w:pPr>
      <w:r>
        <w:t>Water and Sanitation</w:t>
      </w:r>
    </w:p>
    <w:p>
      <w:pPr>
        <w:numPr>
          <w:ilvl w:val="3"/>
          <w:numId w:val="900"/>
        </w:numPr>
        <w:spacing w:before="0" w:after="0"/>
      </w:pPr>
      <w:r>
        <w:t>Electricity Access</w:t>
      </w:r>
    </w:p>
    <w:p>
      <w:pPr>
        <w:numPr>
          <w:ilvl w:val="3"/>
          <w:numId w:val="900"/>
        </w:numPr>
        <w:spacing w:before="0" w:after="0"/>
      </w:pPr>
      <w:r>
        <w:t>Road Improvements</w:t>
      </w:r>
    </w:p>
    <w:p>
      <w:pPr>
        <w:numPr>
          <w:ilvl w:val="3"/>
          <w:numId w:val="900"/>
        </w:numPr>
        <w:spacing w:before="0" w:after="0"/>
      </w:pPr>
      <w:r>
        <w:t>Solid Waste Management</w:t>
      </w:r>
    </w:p>
    <w:p>
      <w:pPr>
        <w:numPr>
          <w:ilvl w:val="1"/>
          <w:numId w:val="900"/>
        </w:numPr>
        <w:spacing w:before="0" w:after="0"/>
      </w:pPr>
      <w:r>
        <w:t>Challenges of Rapid Urbanization</w:t>
      </w:r>
    </w:p>
    <w:p>
      <w:pPr>
        <w:numPr>
          <w:ilvl w:val="2"/>
          <w:numId w:val="900"/>
        </w:numPr>
        <w:spacing w:before="0" w:after="0"/>
      </w:pPr>
      <w:r>
        <w:t>Infrastructure Deficits</w:t>
      </w:r>
    </w:p>
    <w:p>
      <w:pPr>
        <w:numPr>
          <w:ilvl w:val="3"/>
          <w:numId w:val="900"/>
        </w:numPr>
        <w:spacing w:before="0" w:after="0"/>
      </w:pPr>
      <w:r>
        <w:t>Service Gaps</w:t>
      </w:r>
    </w:p>
    <w:p>
      <w:pPr>
        <w:numPr>
          <w:ilvl w:val="3"/>
          <w:numId w:val="900"/>
        </w:numPr>
        <w:spacing w:before="0" w:after="0"/>
      </w:pPr>
      <w:r>
        <w:t>Capacity Constraints</w:t>
      </w:r>
    </w:p>
    <w:p>
      <w:pPr>
        <w:numPr>
          <w:ilvl w:val="3"/>
          <w:numId w:val="900"/>
        </w:numPr>
        <w:spacing w:before="0" w:after="0"/>
      </w:pPr>
      <w:r>
        <w:t>Maintenance Challenges</w:t>
      </w:r>
    </w:p>
    <w:p>
      <w:pPr>
        <w:numPr>
          <w:ilvl w:val="3"/>
          <w:numId w:val="900"/>
        </w:numPr>
        <w:spacing w:before="0" w:after="0"/>
      </w:pPr>
      <w:r>
        <w:t>Financing Limitations</w:t>
      </w:r>
    </w:p>
    <w:p>
      <w:pPr>
        <w:numPr>
          <w:ilvl w:val="2"/>
          <w:numId w:val="900"/>
        </w:numPr>
        <w:spacing w:before="0" w:after="0"/>
      </w:pPr>
      <w:r>
        <w:t>Service Delivery</w:t>
      </w:r>
    </w:p>
    <w:p>
      <w:pPr>
        <w:numPr>
          <w:ilvl w:val="3"/>
          <w:numId w:val="900"/>
        </w:numPr>
        <w:spacing w:before="0" w:after="0"/>
      </w:pPr>
      <w:r>
        <w:t>Public Services</w:t>
      </w:r>
    </w:p>
    <w:p>
      <w:pPr>
        <w:numPr>
          <w:ilvl w:val="3"/>
          <w:numId w:val="900"/>
        </w:numPr>
        <w:spacing w:before="0" w:after="0"/>
      </w:pPr>
      <w:r>
        <w:t>Healthcare Access</w:t>
      </w:r>
    </w:p>
    <w:p>
      <w:pPr>
        <w:numPr>
          <w:ilvl w:val="3"/>
          <w:numId w:val="900"/>
        </w:numPr>
        <w:spacing w:before="0" w:after="0"/>
      </w:pPr>
      <w:r>
        <w:t>Education Facilities</w:t>
      </w:r>
    </w:p>
    <w:p>
      <w:pPr>
        <w:numPr>
          <w:ilvl w:val="3"/>
          <w:numId w:val="900"/>
        </w:numPr>
        <w:spacing w:before="0" w:after="0"/>
      </w:pPr>
      <w:r>
        <w:t>Transportation Services</w:t>
      </w:r>
    </w:p>
    <w:p>
      <w:pPr>
        <w:numPr>
          <w:ilvl w:val="1"/>
          <w:numId w:val="900"/>
        </w:numPr>
        <w:spacing w:before="0" w:after="0"/>
      </w:pPr>
      <w:r>
        <w:t>Participatory Planning in Developing Contexts</w:t>
      </w:r>
    </w:p>
    <w:p>
      <w:pPr>
        <w:numPr>
          <w:ilvl w:val="2"/>
          <w:numId w:val="900"/>
        </w:numPr>
        <w:spacing w:before="0" w:after="0"/>
      </w:pPr>
      <w:r>
        <w:t>Community-Led Design</w:t>
      </w:r>
    </w:p>
    <w:p>
      <w:pPr>
        <w:numPr>
          <w:ilvl w:val="3"/>
          <w:numId w:val="900"/>
        </w:numPr>
        <w:spacing w:before="0" w:after="0"/>
      </w:pPr>
      <w:r>
        <w:t>Local Knowledge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3"/>
          <w:numId w:val="900"/>
        </w:numPr>
        <w:spacing w:before="0" w:after="0"/>
      </w:pPr>
      <w:r>
        <w:t>Leadership Development</w:t>
      </w:r>
    </w:p>
    <w:p>
      <w:pPr>
        <w:numPr>
          <w:ilvl w:val="3"/>
          <w:numId w:val="900"/>
        </w:numPr>
        <w:spacing w:before="0" w:after="0"/>
      </w:pPr>
      <w:r>
        <w:t>Empowerment Strategies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3"/>
          <w:numId w:val="900"/>
        </w:numPr>
        <w:spacing w:before="0" w:after="0"/>
      </w:pPr>
      <w:r>
        <w:t>Technical Training</w:t>
      </w:r>
    </w:p>
    <w:p>
      <w:pPr>
        <w:numPr>
          <w:ilvl w:val="3"/>
          <w:numId w:val="900"/>
        </w:numPr>
        <w:spacing w:before="0" w:after="0"/>
      </w:pPr>
      <w:r>
        <w:t>Institutional Development</w:t>
      </w:r>
    </w:p>
    <w:p>
      <w:pPr>
        <w:numPr>
          <w:ilvl w:val="3"/>
          <w:numId w:val="900"/>
        </w:numPr>
        <w:spacing w:before="0" w:after="0"/>
      </w:pPr>
      <w:r>
        <w:t>Resource Mobilization</w:t>
      </w:r>
    </w:p>
    <w:p>
      <w:pPr>
        <w:numPr>
          <w:ilvl w:val="3"/>
          <w:numId w:val="900"/>
        </w:numPr>
        <w:spacing w:before="0" w:after="0"/>
      </w:pPr>
      <w:r>
        <w:t>Partnership Building</w:t>
      </w:r>
    </w:p>
    <w:p>
      <w:pPr>
        <w:pStyle w:val="Heading1"/>
      </w:pPr>
      <w:r>
        <w:t>Professional Practice in Urban Design and Planning</w:t>
      </w:r>
    </w:p>
    <w:p>
      <w:pPr>
        <w:numPr>
          <w:ilvl w:val="0"/>
          <w:numId w:val="900"/>
        </w:numPr>
        <w:spacing w:before="0" w:after="0"/>
      </w:pPr>
      <w:r>
        <w:t>Legal and Ethical Foundations</w:t>
      </w:r>
    </w:p>
    <w:p>
      <w:pPr>
        <w:numPr>
          <w:ilvl w:val="1"/>
          <w:numId w:val="900"/>
        </w:numPr>
        <w:spacing w:before="0" w:after="0"/>
      </w:pPr>
      <w:r>
        <w:t>Planning Law and Property Rights</w:t>
      </w:r>
    </w:p>
    <w:p>
      <w:pPr>
        <w:numPr>
          <w:ilvl w:val="2"/>
          <w:numId w:val="900"/>
        </w:numPr>
        <w:spacing w:before="0" w:after="0"/>
      </w:pPr>
      <w:r>
        <w:t>Zoning and Land Use Law</w:t>
      </w:r>
    </w:p>
    <w:p>
      <w:pPr>
        <w:numPr>
          <w:ilvl w:val="3"/>
          <w:numId w:val="900"/>
        </w:numPr>
        <w:spacing w:before="0" w:after="0"/>
      </w:pPr>
      <w:r>
        <w:t>Police Power</w:t>
      </w:r>
    </w:p>
    <w:p>
      <w:pPr>
        <w:numPr>
          <w:ilvl w:val="3"/>
          <w:numId w:val="900"/>
        </w:numPr>
        <w:spacing w:before="0" w:after="0"/>
      </w:pPr>
      <w:r>
        <w:t>Due Process</w:t>
      </w:r>
    </w:p>
    <w:p>
      <w:pPr>
        <w:numPr>
          <w:ilvl w:val="3"/>
          <w:numId w:val="900"/>
        </w:numPr>
        <w:spacing w:before="0" w:after="0"/>
      </w:pPr>
      <w:r>
        <w:t>Equal Protection</w:t>
      </w:r>
    </w:p>
    <w:p>
      <w:pPr>
        <w:numPr>
          <w:ilvl w:val="3"/>
          <w:numId w:val="900"/>
        </w:numPr>
        <w:spacing w:before="0" w:after="0"/>
      </w:pPr>
      <w:r>
        <w:t>Takings Clause</w:t>
      </w:r>
    </w:p>
    <w:p>
      <w:pPr>
        <w:numPr>
          <w:ilvl w:val="2"/>
          <w:numId w:val="900"/>
        </w:numPr>
        <w:spacing w:before="0" w:after="0"/>
      </w:pPr>
      <w:r>
        <w:t>Eminent Domain</w:t>
      </w:r>
    </w:p>
    <w:p>
      <w:pPr>
        <w:numPr>
          <w:ilvl w:val="3"/>
          <w:numId w:val="900"/>
        </w:numPr>
        <w:spacing w:before="0" w:after="0"/>
      </w:pPr>
      <w:r>
        <w:t>Public Use Requirements</w:t>
      </w:r>
    </w:p>
    <w:p>
      <w:pPr>
        <w:numPr>
          <w:ilvl w:val="3"/>
          <w:numId w:val="900"/>
        </w:numPr>
        <w:spacing w:before="0" w:after="0"/>
      </w:pPr>
      <w:r>
        <w:t>Just Compensation</w:t>
      </w:r>
    </w:p>
    <w:p>
      <w:pPr>
        <w:numPr>
          <w:ilvl w:val="3"/>
          <w:numId w:val="900"/>
        </w:numPr>
        <w:spacing w:before="0" w:after="0"/>
      </w:pPr>
      <w:r>
        <w:t>Condemnation Process</w:t>
      </w:r>
    </w:p>
    <w:p>
      <w:pPr>
        <w:numPr>
          <w:ilvl w:val="3"/>
          <w:numId w:val="900"/>
        </w:numPr>
        <w:spacing w:before="0" w:after="0"/>
      </w:pPr>
      <w:r>
        <w:t>Redevelopment Authority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3"/>
          <w:numId w:val="900"/>
        </w:numPr>
        <w:spacing w:before="0" w:after="0"/>
      </w:pPr>
      <w:r>
        <w:t>NEPA Requirements</w:t>
      </w:r>
    </w:p>
    <w:p>
      <w:pPr>
        <w:numPr>
          <w:ilvl w:val="3"/>
          <w:numId w:val="900"/>
        </w:numPr>
        <w:spacing w:before="0" w:after="0"/>
      </w:pPr>
      <w:r>
        <w:t>Clean Air Act</w:t>
      </w:r>
    </w:p>
    <w:p>
      <w:pPr>
        <w:numPr>
          <w:ilvl w:val="3"/>
          <w:numId w:val="900"/>
        </w:numPr>
        <w:spacing w:before="0" w:after="0"/>
      </w:pPr>
      <w:r>
        <w:t>Clean Water Act</w:t>
      </w:r>
    </w:p>
    <w:p>
      <w:pPr>
        <w:numPr>
          <w:ilvl w:val="3"/>
          <w:numId w:val="900"/>
        </w:numPr>
        <w:spacing w:before="0" w:after="0"/>
      </w:pPr>
      <w:r>
        <w:t>Endangered Species Act</w:t>
      </w:r>
    </w:p>
    <w:p>
      <w:pPr>
        <w:numPr>
          <w:ilvl w:val="1"/>
          <w:numId w:val="900"/>
        </w:numPr>
        <w:spacing w:before="0" w:after="0"/>
      </w:pPr>
      <w:r>
        <w:t>Professional Codes of Ethics</w:t>
      </w:r>
    </w:p>
    <w:p>
      <w:pPr>
        <w:numPr>
          <w:ilvl w:val="2"/>
          <w:numId w:val="900"/>
        </w:numPr>
        <w:spacing w:before="0" w:after="0"/>
      </w:pPr>
      <w:r>
        <w:t>AICP Code of Ethics</w:t>
      </w:r>
    </w:p>
    <w:p>
      <w:pPr>
        <w:numPr>
          <w:ilvl w:val="3"/>
          <w:numId w:val="900"/>
        </w:numPr>
        <w:spacing w:before="0" w:after="0"/>
      </w:pPr>
      <w:r>
        <w:t>Professional Responsibility</w:t>
      </w:r>
    </w:p>
    <w:p>
      <w:pPr>
        <w:numPr>
          <w:ilvl w:val="3"/>
          <w:numId w:val="900"/>
        </w:numPr>
        <w:spacing w:before="0" w:after="0"/>
      </w:pPr>
      <w:r>
        <w:t>Public Interest</w:t>
      </w:r>
    </w:p>
    <w:p>
      <w:pPr>
        <w:numPr>
          <w:ilvl w:val="3"/>
          <w:numId w:val="900"/>
        </w:numPr>
        <w:spacing w:before="0" w:after="0"/>
      </w:pPr>
      <w:r>
        <w:t>Client Relations</w:t>
      </w:r>
    </w:p>
    <w:p>
      <w:pPr>
        <w:numPr>
          <w:ilvl w:val="3"/>
          <w:numId w:val="900"/>
        </w:numPr>
        <w:spacing w:before="0" w:after="0"/>
      </w:pPr>
      <w:r>
        <w:t>Colleague Relations</w:t>
      </w:r>
    </w:p>
    <w:p>
      <w:pPr>
        <w:numPr>
          <w:ilvl w:val="2"/>
          <w:numId w:val="900"/>
        </w:numPr>
        <w:spacing w:before="0" w:after="0"/>
      </w:pPr>
      <w:r>
        <w:t>RIBA and Other Professional Codes</w:t>
      </w:r>
    </w:p>
    <w:p>
      <w:pPr>
        <w:numPr>
          <w:ilvl w:val="3"/>
          <w:numId w:val="900"/>
        </w:numPr>
        <w:spacing w:before="0" w:after="0"/>
      </w:pPr>
      <w:r>
        <w:t>International Standards</w:t>
      </w:r>
    </w:p>
    <w:p>
      <w:pPr>
        <w:numPr>
          <w:ilvl w:val="3"/>
          <w:numId w:val="900"/>
        </w:numPr>
        <w:spacing w:before="0" w:after="0"/>
      </w:pPr>
      <w:r>
        <w:t>Professional Conduct</w:t>
      </w:r>
    </w:p>
    <w:p>
      <w:pPr>
        <w:numPr>
          <w:ilvl w:val="3"/>
          <w:numId w:val="900"/>
        </w:numPr>
        <w:spacing w:before="0" w:after="0"/>
      </w:pPr>
      <w:r>
        <w:t>Continuing Education</w:t>
      </w:r>
    </w:p>
    <w:p>
      <w:pPr>
        <w:numPr>
          <w:ilvl w:val="3"/>
          <w:numId w:val="900"/>
        </w:numPr>
        <w:spacing w:before="0" w:after="0"/>
      </w:pPr>
      <w:r>
        <w:t>Disciplinary Procedures</w:t>
      </w:r>
    </w:p>
    <w:p>
      <w:pPr>
        <w:numPr>
          <w:ilvl w:val="1"/>
          <w:numId w:val="900"/>
        </w:numPr>
        <w:spacing w:before="0" w:after="0"/>
      </w:pPr>
      <w:r>
        <w:t>The Public Interest</w:t>
      </w:r>
    </w:p>
    <w:p>
      <w:pPr>
        <w:numPr>
          <w:ilvl w:val="2"/>
          <w:numId w:val="900"/>
        </w:numPr>
        <w:spacing w:before="0" w:after="0"/>
      </w:pPr>
      <w:r>
        <w:t>Balancing Private and Public Needs</w:t>
      </w:r>
    </w:p>
    <w:p>
      <w:pPr>
        <w:numPr>
          <w:ilvl w:val="3"/>
          <w:numId w:val="900"/>
        </w:numPr>
        <w:spacing w:before="0" w:after="0"/>
      </w:pPr>
      <w:r>
        <w:t>Property Rights</w:t>
      </w:r>
    </w:p>
    <w:p>
      <w:pPr>
        <w:numPr>
          <w:ilvl w:val="3"/>
          <w:numId w:val="900"/>
        </w:numPr>
        <w:spacing w:before="0" w:after="0"/>
      </w:pPr>
      <w:r>
        <w:t>Community Benefits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Advocacy Planning</w:t>
      </w:r>
    </w:p>
    <w:p>
      <w:pPr>
        <w:numPr>
          <w:ilvl w:val="3"/>
          <w:numId w:val="900"/>
        </w:numPr>
        <w:spacing w:before="0" w:after="0"/>
      </w:pPr>
      <w:r>
        <w:t>Community Representation</w:t>
      </w:r>
    </w:p>
    <w:p>
      <w:pPr>
        <w:numPr>
          <w:ilvl w:val="3"/>
          <w:numId w:val="900"/>
        </w:numPr>
        <w:spacing w:before="0" w:after="0"/>
      </w:pPr>
      <w:r>
        <w:t>Social Justice</w:t>
      </w:r>
    </w:p>
    <w:p>
      <w:pPr>
        <w:numPr>
          <w:ilvl w:val="3"/>
          <w:numId w:val="900"/>
        </w:numPr>
        <w:spacing w:before="0" w:after="0"/>
      </w:pPr>
      <w:r>
        <w:t>Empowerment Planning</w:t>
      </w:r>
    </w:p>
    <w:p>
      <w:pPr>
        <w:numPr>
          <w:ilvl w:val="3"/>
          <w:numId w:val="900"/>
        </w:numPr>
        <w:spacing w:before="0" w:after="0"/>
      </w:pPr>
      <w:r>
        <w:t>Grassroots Organizing</w:t>
      </w:r>
    </w:p>
    <w:p>
      <w:pPr>
        <w:numPr>
          <w:ilvl w:val="0"/>
          <w:numId w:val="900"/>
        </w:numPr>
        <w:spacing w:before="0" w:after="0"/>
      </w:pPr>
      <w:r>
        <w:t>Governance and Finance</w:t>
      </w:r>
    </w:p>
    <w:p>
      <w:pPr>
        <w:numPr>
          <w:ilvl w:val="1"/>
          <w:numId w:val="900"/>
        </w:numPr>
        <w:spacing w:before="0" w:after="0"/>
      </w:pPr>
      <w:r>
        <w:t>Roles of Public, Private, and Non-Profit Sectors</w:t>
      </w:r>
    </w:p>
    <w:p>
      <w:pPr>
        <w:numPr>
          <w:ilvl w:val="2"/>
          <w:numId w:val="900"/>
        </w:numPr>
        <w:spacing w:before="0" w:after="0"/>
      </w:pPr>
      <w:r>
        <w:t>Government Agencies</w:t>
      </w:r>
    </w:p>
    <w:p>
      <w:pPr>
        <w:numPr>
          <w:ilvl w:val="3"/>
          <w:numId w:val="900"/>
        </w:numPr>
        <w:spacing w:before="0" w:after="0"/>
      </w:pPr>
      <w:r>
        <w:t>Planning Departments</w:t>
      </w:r>
    </w:p>
    <w:p>
      <w:pPr>
        <w:numPr>
          <w:ilvl w:val="3"/>
          <w:numId w:val="900"/>
        </w:numPr>
        <w:spacing w:before="0" w:after="0"/>
      </w:pPr>
      <w:r>
        <w:t>Public Works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3"/>
          <w:numId w:val="900"/>
        </w:numPr>
        <w:spacing w:before="0" w:after="0"/>
      </w:pPr>
      <w:r>
        <w:t>Housing Authorities</w:t>
      </w:r>
    </w:p>
    <w:p>
      <w:pPr>
        <w:numPr>
          <w:ilvl w:val="2"/>
          <w:numId w:val="900"/>
        </w:numPr>
        <w:spacing w:before="0" w:after="0"/>
      </w:pPr>
      <w:r>
        <w:t>Private Developers</w:t>
      </w:r>
    </w:p>
    <w:p>
      <w:pPr>
        <w:numPr>
          <w:ilvl w:val="3"/>
          <w:numId w:val="900"/>
        </w:numPr>
        <w:spacing w:before="0" w:after="0"/>
      </w:pPr>
      <w:r>
        <w:t>Development Process</w:t>
      </w:r>
    </w:p>
    <w:p>
      <w:pPr>
        <w:numPr>
          <w:ilvl w:val="3"/>
          <w:numId w:val="900"/>
        </w:numPr>
        <w:spacing w:before="0" w:after="0"/>
      </w:pPr>
      <w:r>
        <w:t>Market Analysis</w:t>
      </w:r>
    </w:p>
    <w:p>
      <w:pPr>
        <w:numPr>
          <w:ilvl w:val="3"/>
          <w:numId w:val="900"/>
        </w:numPr>
        <w:spacing w:before="0" w:after="0"/>
      </w:pPr>
      <w:r>
        <w:t>Financial Feasibility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Non-Governmental Organizations</w:t>
      </w:r>
    </w:p>
    <w:p>
      <w:pPr>
        <w:numPr>
          <w:ilvl w:val="3"/>
          <w:numId w:val="900"/>
        </w:numPr>
        <w:spacing w:before="0" w:after="0"/>
      </w:pPr>
      <w:r>
        <w:t>Community Organizations</w:t>
      </w:r>
    </w:p>
    <w:p>
      <w:pPr>
        <w:numPr>
          <w:ilvl w:val="3"/>
          <w:numId w:val="900"/>
        </w:numPr>
        <w:spacing w:before="0" w:after="0"/>
      </w:pPr>
      <w:r>
        <w:t>Advocacy Groups</w:t>
      </w:r>
    </w:p>
    <w:p>
      <w:pPr>
        <w:numPr>
          <w:ilvl w:val="3"/>
          <w:numId w:val="900"/>
        </w:numPr>
        <w:spacing w:before="0" w:after="0"/>
      </w:pPr>
      <w:r>
        <w:t>Service Providers</w:t>
      </w:r>
    </w:p>
    <w:p>
      <w:pPr>
        <w:numPr>
          <w:ilvl w:val="3"/>
          <w:numId w:val="900"/>
        </w:numPr>
        <w:spacing w:before="0" w:after="0"/>
      </w:pPr>
      <w:r>
        <w:t>Funding Organizations</w:t>
      </w:r>
    </w:p>
    <w:p>
      <w:pPr>
        <w:numPr>
          <w:ilvl w:val="1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Structure and Types</w:t>
      </w:r>
    </w:p>
    <w:p>
      <w:pPr>
        <w:numPr>
          <w:ilvl w:val="3"/>
          <w:numId w:val="900"/>
        </w:numPr>
        <w:spacing w:before="0" w:after="0"/>
      </w:pPr>
      <w:r>
        <w:t>Joint Ventures</w:t>
      </w:r>
    </w:p>
    <w:p>
      <w:pPr>
        <w:numPr>
          <w:ilvl w:val="3"/>
          <w:numId w:val="900"/>
        </w:numPr>
        <w:spacing w:before="0" w:after="0"/>
      </w:pPr>
      <w:r>
        <w:t>Concession Agreements</w:t>
      </w:r>
    </w:p>
    <w:p>
      <w:pPr>
        <w:numPr>
          <w:ilvl w:val="3"/>
          <w:numId w:val="900"/>
        </w:numPr>
        <w:spacing w:before="0" w:after="0"/>
      </w:pPr>
      <w:r>
        <w:t>Build-Operate-Transfer</w:t>
      </w:r>
    </w:p>
    <w:p>
      <w:pPr>
        <w:numPr>
          <w:ilvl w:val="3"/>
          <w:numId w:val="900"/>
        </w:numPr>
        <w:spacing w:before="0" w:after="0"/>
      </w:pPr>
      <w:r>
        <w:t>Management Contracts</w:t>
      </w:r>
    </w:p>
    <w:p>
      <w:pPr>
        <w:numPr>
          <w:ilvl w:val="2"/>
          <w:numId w:val="900"/>
        </w:numPr>
        <w:spacing w:before="0" w:after="0"/>
      </w:pPr>
      <w:r>
        <w:t>Risk and Benefit Sharing</w:t>
      </w:r>
    </w:p>
    <w:p>
      <w:pPr>
        <w:numPr>
          <w:ilvl w:val="3"/>
          <w:numId w:val="900"/>
        </w:numPr>
        <w:spacing w:before="0" w:after="0"/>
      </w:pPr>
      <w:r>
        <w:t>Risk Allocation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Revenue Sharing</w:t>
      </w:r>
    </w:p>
    <w:p>
      <w:pPr>
        <w:numPr>
          <w:ilvl w:val="3"/>
          <w:numId w:val="900"/>
        </w:numPr>
        <w:spacing w:before="0" w:after="0"/>
      </w:pPr>
      <w:r>
        <w:t>Cost Overrun Protection</w:t>
      </w:r>
    </w:p>
    <w:p>
      <w:pPr>
        <w:numPr>
          <w:ilvl w:val="1"/>
          <w:numId w:val="900"/>
        </w:numPr>
        <w:spacing w:before="0" w:after="0"/>
      </w:pPr>
      <w:r>
        <w:t>Mechanisms for Funding Urban Projects</w:t>
      </w:r>
    </w:p>
    <w:p>
      <w:pPr>
        <w:numPr>
          <w:ilvl w:val="2"/>
          <w:numId w:val="900"/>
        </w:numPr>
        <w:spacing w:before="0" w:after="0"/>
      </w:pPr>
      <w:r>
        <w:t>Tax Increment Financing</w:t>
      </w:r>
    </w:p>
    <w:p>
      <w:pPr>
        <w:numPr>
          <w:ilvl w:val="3"/>
          <w:numId w:val="900"/>
        </w:numPr>
        <w:spacing w:before="0" w:after="0"/>
      </w:pPr>
      <w:r>
        <w:t>TIF Districts</w:t>
      </w:r>
    </w:p>
    <w:p>
      <w:pPr>
        <w:numPr>
          <w:ilvl w:val="3"/>
          <w:numId w:val="900"/>
        </w:numPr>
        <w:spacing w:before="0" w:after="0"/>
      </w:pPr>
      <w:r>
        <w:t>Revenue Generation</w:t>
      </w:r>
    </w:p>
    <w:p>
      <w:pPr>
        <w:numPr>
          <w:ilvl w:val="3"/>
          <w:numId w:val="900"/>
        </w:numPr>
        <w:spacing w:before="0" w:after="0"/>
      </w:pPr>
      <w:r>
        <w:t>Project Financing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Municipal Bonds</w:t>
      </w:r>
    </w:p>
    <w:p>
      <w:pPr>
        <w:numPr>
          <w:ilvl w:val="3"/>
          <w:numId w:val="900"/>
        </w:numPr>
        <w:spacing w:before="0" w:after="0"/>
      </w:pPr>
      <w:r>
        <w:t>General Obligation Bonds</w:t>
      </w:r>
    </w:p>
    <w:p>
      <w:pPr>
        <w:numPr>
          <w:ilvl w:val="3"/>
          <w:numId w:val="900"/>
        </w:numPr>
        <w:spacing w:before="0" w:after="0"/>
      </w:pPr>
      <w:r>
        <w:t>Revenue Bonds</w:t>
      </w:r>
    </w:p>
    <w:p>
      <w:pPr>
        <w:numPr>
          <w:ilvl w:val="3"/>
          <w:numId w:val="900"/>
        </w:numPr>
        <w:spacing w:before="0" w:after="0"/>
      </w:pPr>
      <w:r>
        <w:t>Bond Rating</w:t>
      </w:r>
    </w:p>
    <w:p>
      <w:pPr>
        <w:numPr>
          <w:ilvl w:val="3"/>
          <w:numId w:val="900"/>
        </w:numPr>
        <w:spacing w:before="0" w:after="0"/>
      </w:pPr>
      <w:r>
        <w:t>Debt Service</w:t>
      </w:r>
    </w:p>
    <w:p>
      <w:pPr>
        <w:numPr>
          <w:ilvl w:val="2"/>
          <w:numId w:val="900"/>
        </w:numPr>
        <w:spacing w:before="0" w:after="0"/>
      </w:pPr>
      <w:r>
        <w:t>Grants and Subsidies</w:t>
      </w:r>
    </w:p>
    <w:p>
      <w:pPr>
        <w:numPr>
          <w:ilvl w:val="3"/>
          <w:numId w:val="900"/>
        </w:numPr>
        <w:spacing w:before="0" w:after="0"/>
      </w:pPr>
      <w:r>
        <w:t>Federal Programs</w:t>
      </w:r>
    </w:p>
    <w:p>
      <w:pPr>
        <w:numPr>
          <w:ilvl w:val="3"/>
          <w:numId w:val="900"/>
        </w:numPr>
        <w:spacing w:before="0" w:after="0"/>
      </w:pPr>
      <w:r>
        <w:t>State Programs</w:t>
      </w:r>
    </w:p>
    <w:p>
      <w:pPr>
        <w:numPr>
          <w:ilvl w:val="3"/>
          <w:numId w:val="900"/>
        </w:numPr>
        <w:spacing w:before="0" w:after="0"/>
      </w:pPr>
      <w:r>
        <w:t>Foundation Grants</w:t>
      </w:r>
    </w:p>
    <w:p>
      <w:pPr>
        <w:numPr>
          <w:ilvl w:val="3"/>
          <w:numId w:val="900"/>
        </w:numPr>
        <w:spacing w:before="0" w:after="0"/>
      </w:pPr>
      <w:r>
        <w:t>Private Funding</w:t>
      </w:r>
    </w:p>
    <w:p>
      <w:pPr>
        <w:numPr>
          <w:ilvl w:val="0"/>
          <w:numId w:val="900"/>
        </w:numPr>
        <w:spacing w:before="0" w:after="0"/>
      </w:pPr>
      <w:r>
        <w:t>Communication and Collaboration</w:t>
      </w:r>
    </w:p>
    <w:p>
      <w:pPr>
        <w:numPr>
          <w:ilvl w:val="1"/>
          <w:numId w:val="900"/>
        </w:numPr>
        <w:spacing w:before="0" w:after="0"/>
      </w:pPr>
      <w:r>
        <w:t>Interdisciplinary Teamwork</w:t>
      </w:r>
    </w:p>
    <w:p>
      <w:pPr>
        <w:numPr>
          <w:ilvl w:val="2"/>
          <w:numId w:val="900"/>
        </w:numPr>
        <w:spacing w:before="0" w:after="0"/>
      </w:pPr>
      <w:r>
        <w:t>Roles of Different Professions</w:t>
      </w:r>
    </w:p>
    <w:p>
      <w:pPr>
        <w:numPr>
          <w:ilvl w:val="3"/>
          <w:numId w:val="900"/>
        </w:numPr>
        <w:spacing w:before="0" w:after="0"/>
      </w:pPr>
      <w:r>
        <w:t>Planners and Designers</w:t>
      </w:r>
    </w:p>
    <w:p>
      <w:pPr>
        <w:numPr>
          <w:ilvl w:val="3"/>
          <w:numId w:val="900"/>
        </w:numPr>
        <w:spacing w:before="0" w:after="0"/>
      </w:pPr>
      <w:r>
        <w:t>Engineers and Architects</w:t>
      </w:r>
    </w:p>
    <w:p>
      <w:pPr>
        <w:numPr>
          <w:ilvl w:val="3"/>
          <w:numId w:val="900"/>
        </w:numPr>
        <w:spacing w:before="0" w:after="0"/>
      </w:pPr>
      <w:r>
        <w:t>Economists and Lawyers</w:t>
      </w:r>
    </w:p>
    <w:p>
      <w:pPr>
        <w:numPr>
          <w:ilvl w:val="3"/>
          <w:numId w:val="900"/>
        </w:numPr>
        <w:spacing w:before="0" w:after="0"/>
      </w:pPr>
      <w:r>
        <w:t>Social Scientists</w:t>
      </w:r>
    </w:p>
    <w:p>
      <w:pPr>
        <w:numPr>
          <w:ilvl w:val="2"/>
          <w:numId w:val="900"/>
        </w:numPr>
        <w:spacing w:before="0" w:after="0"/>
      </w:pPr>
      <w:r>
        <w:t>Collaboration Strategies</w:t>
      </w:r>
    </w:p>
    <w:p>
      <w:pPr>
        <w:numPr>
          <w:ilvl w:val="3"/>
          <w:numId w:val="900"/>
        </w:numPr>
        <w:spacing w:before="0" w:after="0"/>
      </w:pPr>
      <w:r>
        <w:t>Team Building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Decision-Making Processes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Graphic and Visual Communication</w:t>
      </w:r>
    </w:p>
    <w:p>
      <w:pPr>
        <w:numPr>
          <w:ilvl w:val="2"/>
          <w:numId w:val="900"/>
        </w:numPr>
        <w:spacing w:before="0" w:after="0"/>
      </w:pPr>
      <w:r>
        <w:t>Mapping and Diagrams</w:t>
      </w:r>
    </w:p>
    <w:p>
      <w:pPr>
        <w:numPr>
          <w:ilvl w:val="3"/>
          <w:numId w:val="900"/>
        </w:numPr>
        <w:spacing w:before="0" w:after="0"/>
      </w:pPr>
      <w:r>
        <w:t>Base Maps</w:t>
      </w:r>
    </w:p>
    <w:p>
      <w:pPr>
        <w:numPr>
          <w:ilvl w:val="3"/>
          <w:numId w:val="900"/>
        </w:numPr>
        <w:spacing w:before="0" w:after="0"/>
      </w:pPr>
      <w:r>
        <w:t>Analytical Maps</w:t>
      </w:r>
    </w:p>
    <w:p>
      <w:pPr>
        <w:numPr>
          <w:ilvl w:val="3"/>
          <w:numId w:val="900"/>
        </w:numPr>
        <w:spacing w:before="0" w:after="0"/>
      </w:pPr>
      <w:r>
        <w:t>Conceptual Diagrams</w:t>
      </w:r>
    </w:p>
    <w:p>
      <w:pPr>
        <w:numPr>
          <w:ilvl w:val="3"/>
          <w:numId w:val="900"/>
        </w:numPr>
        <w:spacing w:before="0" w:after="0"/>
      </w:pPr>
      <w:r>
        <w:t>Process Diagrams</w:t>
      </w:r>
    </w:p>
    <w:p>
      <w:pPr>
        <w:numPr>
          <w:ilvl w:val="2"/>
          <w:numId w:val="900"/>
        </w:numPr>
        <w:spacing w:before="0" w:after="0"/>
      </w:pPr>
      <w:r>
        <w:t>Presentation Boards</w:t>
      </w:r>
    </w:p>
    <w:p>
      <w:pPr>
        <w:numPr>
          <w:ilvl w:val="3"/>
          <w:numId w:val="900"/>
        </w:numPr>
        <w:spacing w:before="0" w:after="0"/>
      </w:pPr>
      <w:r>
        <w:t>Layout Design</w:t>
      </w:r>
    </w:p>
    <w:p>
      <w:pPr>
        <w:numPr>
          <w:ilvl w:val="3"/>
          <w:numId w:val="900"/>
        </w:numPr>
        <w:spacing w:before="0" w:after="0"/>
      </w:pPr>
      <w:r>
        <w:t>Visual Hierarchy</w:t>
      </w:r>
    </w:p>
    <w:p>
      <w:pPr>
        <w:numPr>
          <w:ilvl w:val="3"/>
          <w:numId w:val="900"/>
        </w:numPr>
        <w:spacing w:before="0" w:after="0"/>
      </w:pPr>
      <w:r>
        <w:t>Color and Typography</w:t>
      </w:r>
    </w:p>
    <w:p>
      <w:pPr>
        <w:numPr>
          <w:ilvl w:val="3"/>
          <w:numId w:val="900"/>
        </w:numPr>
        <w:spacing w:before="0" w:after="0"/>
      </w:pPr>
      <w:r>
        <w:t>Image Selection</w:t>
      </w:r>
    </w:p>
    <w:p>
      <w:pPr>
        <w:numPr>
          <w:ilvl w:val="1"/>
          <w:numId w:val="900"/>
        </w:numPr>
        <w:spacing w:before="0" w:after="0"/>
      </w:pPr>
      <w:r>
        <w:t>Written and Oral Presentation Skills</w:t>
      </w:r>
    </w:p>
    <w:p>
      <w:pPr>
        <w:numPr>
          <w:ilvl w:val="2"/>
          <w:numId w:val="900"/>
        </w:numPr>
        <w:spacing w:before="0" w:after="0"/>
      </w:pPr>
      <w:r>
        <w:t>Report Writing</w:t>
      </w:r>
    </w:p>
    <w:p>
      <w:pPr>
        <w:numPr>
          <w:ilvl w:val="3"/>
          <w:numId w:val="900"/>
        </w:numPr>
        <w:spacing w:before="0" w:after="0"/>
      </w:pPr>
      <w:r>
        <w:t>Technical Reports</w:t>
      </w:r>
    </w:p>
    <w:p>
      <w:pPr>
        <w:numPr>
          <w:ilvl w:val="3"/>
          <w:numId w:val="900"/>
        </w:numPr>
        <w:spacing w:before="0" w:after="0"/>
      </w:pPr>
      <w:r>
        <w:t>Executive Summaries</w:t>
      </w:r>
    </w:p>
    <w:p>
      <w:pPr>
        <w:numPr>
          <w:ilvl w:val="3"/>
          <w:numId w:val="900"/>
        </w:numPr>
        <w:spacing w:before="0" w:after="0"/>
      </w:pPr>
      <w:r>
        <w:t>Policy Briefs</w:t>
      </w:r>
    </w:p>
    <w:p>
      <w:pPr>
        <w:numPr>
          <w:ilvl w:val="3"/>
          <w:numId w:val="900"/>
        </w:numPr>
        <w:spacing w:before="0" w:after="0"/>
      </w:pPr>
      <w:r>
        <w:t>Grant Applications</w:t>
      </w:r>
    </w:p>
    <w:p>
      <w:pPr>
        <w:numPr>
          <w:ilvl w:val="2"/>
          <w:numId w:val="900"/>
        </w:numPr>
        <w:spacing w:before="0" w:after="0"/>
      </w:pPr>
      <w:r>
        <w:t>Public Speaking</w:t>
      </w:r>
    </w:p>
    <w:p>
      <w:pPr>
        <w:numPr>
          <w:ilvl w:val="3"/>
          <w:numId w:val="900"/>
        </w:numPr>
        <w:spacing w:before="0" w:after="0"/>
      </w:pPr>
      <w:r>
        <w:t>Presentation Skills</w:t>
      </w:r>
    </w:p>
    <w:p>
      <w:pPr>
        <w:numPr>
          <w:ilvl w:val="3"/>
          <w:numId w:val="900"/>
        </w:numPr>
        <w:spacing w:before="0" w:after="0"/>
      </w:pPr>
      <w:r>
        <w:t>Audience Engagement</w:t>
      </w:r>
    </w:p>
    <w:p>
      <w:pPr>
        <w:numPr>
          <w:ilvl w:val="3"/>
          <w:numId w:val="900"/>
        </w:numPr>
        <w:spacing w:before="0" w:after="0"/>
      </w:pPr>
      <w:r>
        <w:t>Visual Aids</w:t>
      </w:r>
    </w:p>
    <w:p>
      <w:pPr>
        <w:numPr>
          <w:ilvl w:val="3"/>
          <w:numId w:val="900"/>
        </w:numPr>
        <w:spacing w:before="0" w:after="0"/>
      </w:pPr>
      <w:r>
        <w:t>Q&amp;A Management</w:t>
      </w:r>
    </w:p>
    <w:p>
      <w:pPr>
        <w:numPr>
          <w:ilvl w:val="1"/>
          <w:numId w:val="900"/>
        </w:numPr>
        <w:spacing w:before="0" w:after="0"/>
      </w:pPr>
      <w:r>
        <w:t>Negotiation and Mediation</w:t>
      </w:r>
    </w:p>
    <w:p>
      <w:pPr>
        <w:numPr>
          <w:ilvl w:val="2"/>
          <w:numId w:val="900"/>
        </w:numPr>
        <w:spacing w:before="0" w:after="0"/>
      </w:pPr>
      <w:r>
        <w:t>Conflict Resolution Techniques</w:t>
      </w:r>
    </w:p>
    <w:p>
      <w:pPr>
        <w:numPr>
          <w:ilvl w:val="3"/>
          <w:numId w:val="900"/>
        </w:numPr>
        <w:spacing w:before="0" w:after="0"/>
      </w:pPr>
      <w:r>
        <w:t>Interest-Based Negotiation</w:t>
      </w:r>
    </w:p>
    <w:p>
      <w:pPr>
        <w:numPr>
          <w:ilvl w:val="3"/>
          <w:numId w:val="900"/>
        </w:numPr>
        <w:spacing w:before="0" w:after="0"/>
      </w:pPr>
      <w:r>
        <w:t>Collaborative Problem-Solving</w:t>
      </w:r>
    </w:p>
    <w:p>
      <w:pPr>
        <w:numPr>
          <w:ilvl w:val="3"/>
          <w:numId w:val="900"/>
        </w:numPr>
        <w:spacing w:before="0" w:after="0"/>
      </w:pPr>
      <w:r>
        <w:t>Mediation Processes</w:t>
      </w:r>
    </w:p>
    <w:p>
      <w:pPr>
        <w:numPr>
          <w:ilvl w:val="3"/>
          <w:numId w:val="900"/>
        </w:numPr>
        <w:spacing w:before="0" w:after="0"/>
      </w:pPr>
      <w:r>
        <w:t>Arbitration Procedures</w:t>
      </w:r>
    </w:p>
    <w:p>
      <w:pPr>
        <w:numPr>
          <w:ilvl w:val="2"/>
          <w:numId w:val="900"/>
        </w:numPr>
        <w:spacing w:before="0" w:after="0"/>
      </w:pPr>
      <w:r>
        <w:t>Stakeholder Negotiation</w:t>
      </w:r>
    </w:p>
    <w:p>
      <w:pPr>
        <w:numPr>
          <w:ilvl w:val="3"/>
          <w:numId w:val="900"/>
        </w:numPr>
        <w:spacing w:before="0" w:after="0"/>
      </w:pPr>
      <w:r>
        <w:t>Stakeholder Analysis</w:t>
      </w:r>
    </w:p>
    <w:p>
      <w:pPr>
        <w:numPr>
          <w:ilvl w:val="3"/>
          <w:numId w:val="900"/>
        </w:numPr>
        <w:spacing w:before="0" w:after="0"/>
      </w:pPr>
      <w:r>
        <w:t>Negotiation Strategies</w:t>
      </w:r>
    </w:p>
    <w:p>
      <w:pPr>
        <w:numPr>
          <w:ilvl w:val="3"/>
          <w:numId w:val="900"/>
        </w:numPr>
        <w:spacing w:before="0" w:after="0"/>
      </w:pPr>
      <w:r>
        <w:t>Agreement Development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numPr>
          <w:ilvl w:val="0"/>
          <w:numId w:val="900"/>
        </w:numPr>
        <w:spacing w:before="0" w:after="0"/>
      </w:pPr>
      <w:r>
        <w:t>The Future of the Profession</w:t>
      </w:r>
    </w:p>
    <w:p>
      <w:pPr>
        <w:numPr>
          <w:ilvl w:val="1"/>
          <w:numId w:val="900"/>
        </w:numPr>
        <w:spacing w:before="0" w:after="0"/>
      </w:pPr>
      <w:r>
        <w:t>Evolving Roles of Planners and Designers</w:t>
      </w:r>
    </w:p>
    <w:p>
      <w:pPr>
        <w:numPr>
          <w:ilvl w:val="2"/>
          <w:numId w:val="900"/>
        </w:numPr>
        <w:spacing w:before="0" w:after="0"/>
      </w:pPr>
      <w:r>
        <w:t>Community Facilitators</w:t>
      </w:r>
    </w:p>
    <w:p>
      <w:pPr>
        <w:numPr>
          <w:ilvl w:val="3"/>
          <w:numId w:val="900"/>
        </w:numPr>
        <w:spacing w:before="0" w:after="0"/>
      </w:pPr>
      <w:r>
        <w:t>Engagement Specialists</w:t>
      </w:r>
    </w:p>
    <w:p>
      <w:pPr>
        <w:numPr>
          <w:ilvl w:val="3"/>
          <w:numId w:val="900"/>
        </w:numPr>
        <w:spacing w:before="0" w:after="0"/>
      </w:pPr>
      <w:r>
        <w:t>Process Facilitators</w:t>
      </w:r>
    </w:p>
    <w:p>
      <w:pPr>
        <w:numPr>
          <w:ilvl w:val="3"/>
          <w:numId w:val="900"/>
        </w:numPr>
        <w:spacing w:before="0" w:after="0"/>
      </w:pPr>
      <w:r>
        <w:t>Consensus Builders</w:t>
      </w:r>
    </w:p>
    <w:p>
      <w:pPr>
        <w:numPr>
          <w:ilvl w:val="3"/>
          <w:numId w:val="900"/>
        </w:numPr>
        <w:spacing w:before="0" w:after="0"/>
      </w:pPr>
      <w:r>
        <w:t>Capacity Builders</w:t>
      </w:r>
    </w:p>
    <w:p>
      <w:pPr>
        <w:numPr>
          <w:ilvl w:val="2"/>
          <w:numId w:val="900"/>
        </w:numPr>
        <w:spacing w:before="0" w:after="0"/>
      </w:pPr>
      <w:r>
        <w:t>Policy Advisors</w:t>
      </w:r>
    </w:p>
    <w:p>
      <w:pPr>
        <w:numPr>
          <w:ilvl w:val="3"/>
          <w:numId w:val="900"/>
        </w:numPr>
        <w:spacing w:before="0" w:after="0"/>
      </w:pPr>
      <w:r>
        <w:t>Policy Analysis</w:t>
      </w:r>
    </w:p>
    <w:p>
      <w:pPr>
        <w:numPr>
          <w:ilvl w:val="3"/>
          <w:numId w:val="900"/>
        </w:numPr>
        <w:spacing w:before="0" w:after="0"/>
      </w:pPr>
      <w:r>
        <w:t>Legislative Support</w:t>
      </w:r>
    </w:p>
    <w:p>
      <w:pPr>
        <w:numPr>
          <w:ilvl w:val="3"/>
          <w:numId w:val="900"/>
        </w:numPr>
        <w:spacing w:before="0" w:after="0"/>
      </w:pPr>
      <w:r>
        <w:t>Regulatory Development</w:t>
      </w:r>
    </w:p>
    <w:p>
      <w:pPr>
        <w:numPr>
          <w:ilvl w:val="3"/>
          <w:numId w:val="900"/>
        </w:numPr>
        <w:spacing w:before="0" w:after="0"/>
      </w:pPr>
      <w:r>
        <w:t>Implementation Guidance</w:t>
      </w:r>
    </w:p>
    <w:p>
      <w:pPr>
        <w:numPr>
          <w:ilvl w:val="1"/>
          <w:numId w:val="900"/>
        </w:numPr>
        <w:spacing w:before="0" w:after="0"/>
      </w:pPr>
      <w:r>
        <w:t>Emerging Technologies and Methodologies</w:t>
      </w:r>
    </w:p>
    <w:p>
      <w:pPr>
        <w:numPr>
          <w:ilvl w:val="2"/>
          <w:numId w:val="900"/>
        </w:numPr>
        <w:spacing w:before="0" w:after="0"/>
      </w:pPr>
      <w:r>
        <w:t>Digital Design Tools</w:t>
      </w:r>
    </w:p>
    <w:p>
      <w:pPr>
        <w:numPr>
          <w:ilvl w:val="3"/>
          <w:numId w:val="900"/>
        </w:numPr>
        <w:spacing w:before="0" w:after="0"/>
      </w:pPr>
      <w:r>
        <w:t>CAD and GIS Software</w:t>
      </w:r>
    </w:p>
    <w:p>
      <w:pPr>
        <w:numPr>
          <w:ilvl w:val="3"/>
          <w:numId w:val="900"/>
        </w:numPr>
        <w:spacing w:before="0" w:after="0"/>
      </w:pPr>
      <w:r>
        <w:t>3D Modeling</w:t>
      </w:r>
    </w:p>
    <w:p>
      <w:pPr>
        <w:numPr>
          <w:ilvl w:val="3"/>
          <w:numId w:val="900"/>
        </w:numPr>
        <w:spacing w:before="0" w:after="0"/>
      </w:pPr>
      <w:r>
        <w:t>Virtual Reality</w:t>
      </w:r>
    </w:p>
    <w:p>
      <w:pPr>
        <w:numPr>
          <w:ilvl w:val="3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Data-Driven Planning</w:t>
      </w:r>
    </w:p>
    <w:p>
      <w:pPr>
        <w:numPr>
          <w:ilvl w:val="3"/>
          <w:numId w:val="900"/>
        </w:numPr>
        <w:spacing w:before="0" w:after="0"/>
      </w:pPr>
      <w:r>
        <w:t>Big Data Analytics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Evidence-Based Planning</w:t>
      </w:r>
    </w:p>
    <w:p>
      <w:pPr>
        <w:numPr>
          <w:ilvl w:val="3"/>
          <w:numId w:val="900"/>
        </w:numPr>
        <w:spacing w:before="0" w:after="0"/>
      </w:pPr>
      <w:r>
        <w:t>Predictive Modeling</w:t>
      </w:r>
    </w:p>
    <w:p>
      <w:pPr>
        <w:numPr>
          <w:ilvl w:val="1"/>
          <w:numId w:val="900"/>
        </w:numPr>
        <w:spacing w:before="0" w:after="0"/>
      </w:pPr>
      <w:r>
        <w:t>Global Challenges and Urban Futures</w:t>
      </w:r>
    </w:p>
    <w:p>
      <w:pPr>
        <w:numPr>
          <w:ilvl w:val="2"/>
          <w:numId w:val="900"/>
        </w:numPr>
        <w:spacing w:before="0" w:after="0"/>
      </w:pPr>
      <w:r>
        <w:t>Urbanization Trends</w:t>
      </w:r>
    </w:p>
    <w:p>
      <w:pPr>
        <w:numPr>
          <w:ilvl w:val="3"/>
          <w:numId w:val="900"/>
        </w:numPr>
        <w:spacing w:before="0" w:after="0"/>
      </w:pPr>
      <w:r>
        <w:t>Population Growth</w:t>
      </w:r>
    </w:p>
    <w:p>
      <w:pPr>
        <w:numPr>
          <w:ilvl w:val="3"/>
          <w:numId w:val="900"/>
        </w:numPr>
        <w:spacing w:before="0" w:after="0"/>
      </w:pPr>
      <w:r>
        <w:t>Megacities</w:t>
      </w:r>
    </w:p>
    <w:p>
      <w:pPr>
        <w:numPr>
          <w:ilvl w:val="3"/>
          <w:numId w:val="900"/>
        </w:numPr>
        <w:spacing w:before="0" w:after="0"/>
      </w:pPr>
      <w:r>
        <w:t>Urban Networks</w:t>
      </w:r>
    </w:p>
    <w:p>
      <w:pPr>
        <w:numPr>
          <w:ilvl w:val="3"/>
          <w:numId w:val="900"/>
        </w:numPr>
        <w:spacing w:before="0" w:after="0"/>
      </w:pPr>
      <w:r>
        <w:t>Rural-Urban Linkages</w:t>
      </w:r>
    </w:p>
    <w:p>
      <w:pPr>
        <w:numPr>
          <w:ilvl w:val="2"/>
          <w:numId w:val="900"/>
        </w:numPr>
        <w:spacing w:before="0" w:after="0"/>
      </w:pPr>
      <w:r>
        <w:t>Climate Change Impacts</w:t>
      </w:r>
    </w:p>
    <w:p>
      <w:pPr>
        <w:numPr>
          <w:ilvl w:val="3"/>
          <w:numId w:val="900"/>
        </w:numPr>
        <w:spacing w:before="0" w:after="0"/>
      </w:pPr>
      <w:r>
        <w:t>Sea Level Rise</w:t>
      </w:r>
    </w:p>
    <w:p>
      <w:pPr>
        <w:numPr>
          <w:ilvl w:val="3"/>
          <w:numId w:val="900"/>
        </w:numPr>
        <w:spacing w:before="0" w:after="0"/>
      </w:pPr>
      <w:r>
        <w:t>Extreme Weather</w:t>
      </w:r>
    </w:p>
    <w:p>
      <w:pPr>
        <w:numPr>
          <w:ilvl w:val="3"/>
          <w:numId w:val="900"/>
        </w:numPr>
        <w:spacing w:before="0" w:after="0"/>
      </w:pPr>
      <w:r>
        <w:t>Resource Scarcity</w:t>
      </w:r>
    </w:p>
    <w:p>
      <w:pPr>
        <w:numPr>
          <w:ilvl w:val="3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Social and Economic Shifts</w:t>
      </w:r>
    </w:p>
    <w:p>
      <w:pPr>
        <w:numPr>
          <w:ilvl w:val="3"/>
          <w:numId w:val="900"/>
        </w:numPr>
        <w:spacing w:before="0" w:after="0"/>
      </w:pPr>
      <w:r>
        <w:t>Demographic Changes</w:t>
      </w:r>
    </w:p>
    <w:p>
      <w:pPr>
        <w:numPr>
          <w:ilvl w:val="3"/>
          <w:numId w:val="900"/>
        </w:numPr>
        <w:spacing w:before="0" w:after="0"/>
      </w:pPr>
      <w:r>
        <w:t>Economic Restructuring</w:t>
      </w:r>
    </w:p>
    <w:p>
      <w:pPr>
        <w:numPr>
          <w:ilvl w:val="3"/>
          <w:numId w:val="900"/>
        </w:numPr>
        <w:spacing w:before="0" w:after="0"/>
      </w:pPr>
      <w:r>
        <w:t>Technological Disruption</w:t>
      </w:r>
    </w:p>
    <w:p>
      <w:pPr>
        <w:numPr>
          <w:ilvl w:val="3"/>
          <w:numId w:val="900"/>
        </w:numPr>
        <w:spacing w:before="0" w:after="0"/>
      </w:pPr>
      <w:r>
        <w:t>Social Inequality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