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UML</w:t>
      </w:r>
    </w:p>
    <w:p>
      <w:pPr>
        <w:pStyle w:val="Heading1"/>
      </w:pPr>
      <w:r>
        <w:t>Introduction to UML</w:t>
      </w:r>
    </w:p>
    <w:p>
      <w:pPr>
        <w:numPr>
          <w:ilvl w:val="0"/>
          <w:numId w:val="900"/>
        </w:numPr>
        <w:spacing w:before="0" w:after="0"/>
      </w:pPr>
      <w:r>
        <w:t>Definition and Purpose of UML</w:t>
      </w:r>
    </w:p>
    <w:p>
      <w:pPr>
        <w:numPr>
          <w:ilvl w:val="1"/>
          <w:numId w:val="900"/>
        </w:numPr>
        <w:spacing w:before="0" w:after="0"/>
      </w:pPr>
      <w:r>
        <w:t>Unified Modeling Language as a Standard</w:t>
      </w:r>
    </w:p>
    <w:p>
      <w:pPr>
        <w:numPr>
          <w:ilvl w:val="1"/>
          <w:numId w:val="900"/>
        </w:numPr>
        <w:spacing w:before="0" w:after="0"/>
      </w:pPr>
      <w:r>
        <w:t>Visual Modeling Language</w:t>
      </w:r>
    </w:p>
    <w:p>
      <w:pPr>
        <w:numPr>
          <w:ilvl w:val="1"/>
          <w:numId w:val="900"/>
        </w:numPr>
        <w:spacing w:before="0" w:after="0"/>
      </w:pPr>
      <w:r>
        <w:t>Communication Among Stakeholders</w:t>
      </w:r>
    </w:p>
    <w:p>
      <w:pPr>
        <w:numPr>
          <w:ilvl w:val="1"/>
          <w:numId w:val="900"/>
        </w:numPr>
        <w:spacing w:before="0" w:after="0"/>
      </w:pPr>
      <w:r>
        <w:t>Bridge Between Business and Technical Teams</w:t>
      </w:r>
    </w:p>
    <w:p>
      <w:pPr>
        <w:numPr>
          <w:ilvl w:val="0"/>
          <w:numId w:val="900"/>
        </w:numPr>
        <w:spacing w:before="0" w:after="0"/>
      </w:pPr>
      <w:r>
        <w:t>UML as a Modeling Language vs Methodology</w:t>
      </w:r>
    </w:p>
    <w:p>
      <w:pPr>
        <w:numPr>
          <w:ilvl w:val="1"/>
          <w:numId w:val="900"/>
        </w:numPr>
        <w:spacing w:before="0" w:after="0"/>
      </w:pPr>
      <w:r>
        <w:t>Distinction from Software Development Methodologies</w:t>
      </w:r>
    </w:p>
    <w:p>
      <w:pPr>
        <w:numPr>
          <w:ilvl w:val="1"/>
          <w:numId w:val="900"/>
        </w:numPr>
        <w:spacing w:before="0" w:after="0"/>
      </w:pPr>
      <w:r>
        <w:t>Integration with Agile Processes</w:t>
      </w:r>
    </w:p>
    <w:p>
      <w:pPr>
        <w:numPr>
          <w:ilvl w:val="1"/>
          <w:numId w:val="900"/>
        </w:numPr>
        <w:spacing w:before="0" w:after="0"/>
      </w:pPr>
      <w:r>
        <w:t>Integration with Waterfall Processes</w:t>
      </w:r>
    </w:p>
    <w:p>
      <w:pPr>
        <w:numPr>
          <w:ilvl w:val="1"/>
          <w:numId w:val="900"/>
        </w:numPr>
        <w:spacing w:before="0" w:after="0"/>
      </w:pPr>
      <w:r>
        <w:t>Integration with Iterative Development</w:t>
      </w:r>
    </w:p>
    <w:p>
      <w:pPr>
        <w:numPr>
          <w:ilvl w:val="0"/>
          <w:numId w:val="900"/>
        </w:numPr>
        <w:spacing w:before="0" w:after="0"/>
      </w:pPr>
      <w:r>
        <w:t>Role in Software Engineering</w:t>
      </w:r>
    </w:p>
    <w:p>
      <w:pPr>
        <w:numPr>
          <w:ilvl w:val="1"/>
          <w:numId w:val="900"/>
        </w:numPr>
        <w:spacing w:before="0" w:after="0"/>
      </w:pPr>
      <w:r>
        <w:t>Requirements Analysis and Capture</w:t>
      </w:r>
    </w:p>
    <w:p>
      <w:pPr>
        <w:numPr>
          <w:ilvl w:val="1"/>
          <w:numId w:val="900"/>
        </w:numPr>
        <w:spacing w:before="0" w:after="0"/>
      </w:pPr>
      <w:r>
        <w:t>System Design and Architecture</w:t>
      </w:r>
    </w:p>
    <w:p>
      <w:pPr>
        <w:numPr>
          <w:ilvl w:val="1"/>
          <w:numId w:val="900"/>
        </w:numPr>
        <w:spacing w:before="0" w:after="0"/>
      </w:pPr>
      <w:r>
        <w:t>Implementation Guidance</w:t>
      </w:r>
    </w:p>
    <w:p>
      <w:pPr>
        <w:numPr>
          <w:ilvl w:val="1"/>
          <w:numId w:val="900"/>
        </w:numPr>
        <w:spacing w:before="0" w:after="0"/>
      </w:pPr>
      <w:r>
        <w:t>Testing and Validation Support</w:t>
      </w:r>
    </w:p>
    <w:p>
      <w:pPr>
        <w:numPr>
          <w:ilvl w:val="1"/>
          <w:numId w:val="900"/>
        </w:numPr>
        <w:spacing w:before="0" w:after="0"/>
      </w:pPr>
      <w:r>
        <w:t>Documentation and Maintenance</w:t>
      </w:r>
    </w:p>
    <w:p>
      <w:pPr>
        <w:numPr>
          <w:ilvl w:val="1"/>
          <w:numId w:val="900"/>
        </w:numPr>
        <w:spacing w:before="0" w:after="0"/>
      </w:pPr>
      <w:r>
        <w:t>Reverse Engineering</w:t>
      </w:r>
    </w:p>
    <w:p>
      <w:pPr>
        <w:numPr>
          <w:ilvl w:val="0"/>
          <w:numId w:val="900"/>
        </w:numPr>
        <w:spacing w:before="0" w:after="0"/>
      </w:pPr>
      <w:r>
        <w:t>History and Evolution of UML</w:t>
      </w:r>
    </w:p>
    <w:p>
      <w:pPr>
        <w:numPr>
          <w:ilvl w:val="1"/>
          <w:numId w:val="900"/>
        </w:numPr>
        <w:spacing w:before="0" w:after="0"/>
      </w:pPr>
      <w:r>
        <w:t>Pre-UML Modeling Approaches</w:t>
      </w:r>
    </w:p>
    <w:p>
      <w:pPr>
        <w:numPr>
          <w:ilvl w:val="2"/>
          <w:numId w:val="900"/>
        </w:numPr>
        <w:spacing w:before="0" w:after="0"/>
      </w:pPr>
      <w:r>
        <w:t>Booch Method</w:t>
      </w:r>
    </w:p>
    <w:p>
      <w:pPr>
        <w:numPr>
          <w:ilvl w:val="2"/>
          <w:numId w:val="900"/>
        </w:numPr>
        <w:spacing w:before="0" w:after="0"/>
      </w:pPr>
      <w:r>
        <w:t>Object Modeling Technique (OMT)</w:t>
      </w:r>
    </w:p>
    <w:p>
      <w:pPr>
        <w:numPr>
          <w:ilvl w:val="2"/>
          <w:numId w:val="900"/>
        </w:numPr>
        <w:spacing w:before="0" w:after="0"/>
      </w:pPr>
      <w:r>
        <w:t>Object-Oriented Software Engineering (OOSE)</w:t>
      </w:r>
    </w:p>
    <w:p>
      <w:pPr>
        <w:numPr>
          <w:ilvl w:val="1"/>
          <w:numId w:val="900"/>
        </w:numPr>
        <w:spacing w:before="0" w:after="0"/>
      </w:pPr>
      <w:r>
        <w:t>The Three Amigos Collaboration</w:t>
      </w:r>
    </w:p>
    <w:p>
      <w:pPr>
        <w:numPr>
          <w:ilvl w:val="2"/>
          <w:numId w:val="900"/>
        </w:numPr>
        <w:spacing w:before="0" w:after="0"/>
      </w:pPr>
      <w:r>
        <w:t>Grady Booch Contributions</w:t>
      </w:r>
    </w:p>
    <w:p>
      <w:pPr>
        <w:numPr>
          <w:ilvl w:val="2"/>
          <w:numId w:val="900"/>
        </w:numPr>
        <w:spacing w:before="0" w:after="0"/>
      </w:pPr>
      <w:r>
        <w:t>James Rumbaugh Contributions</w:t>
      </w:r>
    </w:p>
    <w:p>
      <w:pPr>
        <w:numPr>
          <w:ilvl w:val="2"/>
          <w:numId w:val="900"/>
        </w:numPr>
        <w:spacing w:before="0" w:after="0"/>
      </w:pPr>
      <w:r>
        <w:t>Ivar Jacobson Contributions</w:t>
      </w:r>
    </w:p>
    <w:p>
      <w:pPr>
        <w:numPr>
          <w:ilvl w:val="1"/>
          <w:numId w:val="900"/>
        </w:numPr>
        <w:spacing w:before="0" w:after="0"/>
      </w:pPr>
      <w:r>
        <w:t>Standardization by OMG</w:t>
      </w:r>
    </w:p>
    <w:p>
      <w:pPr>
        <w:numPr>
          <w:ilvl w:val="2"/>
          <w:numId w:val="900"/>
        </w:numPr>
        <w:spacing w:before="0" w:after="0"/>
      </w:pPr>
      <w:r>
        <w:t>Object Management Group Formation</w:t>
      </w:r>
    </w:p>
    <w:p>
      <w:pPr>
        <w:numPr>
          <w:ilvl w:val="2"/>
          <w:numId w:val="900"/>
        </w:numPr>
        <w:spacing w:before="0" w:after="0"/>
      </w:pPr>
      <w:r>
        <w:t>Industry Adoption Process</w:t>
      </w:r>
    </w:p>
    <w:p>
      <w:pPr>
        <w:numPr>
          <w:ilvl w:val="2"/>
          <w:numId w:val="900"/>
        </w:numPr>
        <w:spacing w:before="0" w:after="0"/>
      </w:pPr>
      <w:r>
        <w:t>Maintenance and Evolution</w:t>
      </w:r>
    </w:p>
    <w:p>
      <w:pPr>
        <w:numPr>
          <w:ilvl w:val="1"/>
          <w:numId w:val="900"/>
        </w:numPr>
        <w:spacing w:before="0" w:after="0"/>
      </w:pPr>
      <w:r>
        <w:t>Major UML Versions</w:t>
      </w:r>
    </w:p>
    <w:p>
      <w:pPr>
        <w:numPr>
          <w:ilvl w:val="2"/>
          <w:numId w:val="900"/>
        </w:numPr>
        <w:spacing w:before="0" w:after="0"/>
      </w:pPr>
      <w:r>
        <w:t>UML 1.x Series Features</w:t>
      </w:r>
    </w:p>
    <w:p>
      <w:pPr>
        <w:numPr>
          <w:ilvl w:val="2"/>
          <w:numId w:val="900"/>
        </w:numPr>
        <w:spacing w:before="0" w:after="0"/>
      </w:pPr>
      <w:r>
        <w:t>UML 2.x Series Features</w:t>
      </w:r>
    </w:p>
    <w:p>
      <w:pPr>
        <w:numPr>
          <w:ilvl w:val="2"/>
          <w:numId w:val="900"/>
        </w:numPr>
        <w:spacing w:before="0" w:after="0"/>
      </w:pPr>
      <w:r>
        <w:t>Version Migration Considerations</w:t>
      </w:r>
    </w:p>
    <w:p>
      <w:pPr>
        <w:numPr>
          <w:ilvl w:val="0"/>
          <w:numId w:val="900"/>
        </w:numPr>
        <w:spacing w:before="0" w:after="0"/>
      </w:pPr>
      <w:r>
        <w:t>Goals and Benefits of UML</w:t>
      </w:r>
    </w:p>
    <w:p>
      <w:pPr>
        <w:numPr>
          <w:ilvl w:val="1"/>
          <w:numId w:val="900"/>
        </w:numPr>
        <w:spacing w:before="0" w:after="0"/>
      </w:pPr>
      <w:r>
        <w:t>Visualizing System Structure</w:t>
      </w:r>
    </w:p>
    <w:p>
      <w:pPr>
        <w:numPr>
          <w:ilvl w:val="1"/>
          <w:numId w:val="900"/>
        </w:numPr>
        <w:spacing w:before="0" w:after="0"/>
      </w:pPr>
      <w:r>
        <w:t>Visualizing System Behavior</w:t>
      </w:r>
    </w:p>
    <w:p>
      <w:pPr>
        <w:numPr>
          <w:ilvl w:val="1"/>
          <w:numId w:val="900"/>
        </w:numPr>
        <w:spacing w:before="0" w:after="0"/>
      </w:pPr>
      <w:r>
        <w:t>Specifying System Requirements</w:t>
      </w:r>
    </w:p>
    <w:p>
      <w:pPr>
        <w:numPr>
          <w:ilvl w:val="1"/>
          <w:numId w:val="900"/>
        </w:numPr>
        <w:spacing w:before="0" w:after="0"/>
      </w:pPr>
      <w:r>
        <w:t>Constructing System Blueprints</w:t>
      </w:r>
    </w:p>
    <w:p>
      <w:pPr>
        <w:numPr>
          <w:ilvl w:val="1"/>
          <w:numId w:val="900"/>
        </w:numPr>
        <w:spacing w:before="0" w:after="0"/>
      </w:pPr>
      <w:r>
        <w:t>Documenting System Artifacts</w:t>
      </w:r>
    </w:p>
    <w:p>
      <w:pPr>
        <w:numPr>
          <w:ilvl w:val="1"/>
          <w:numId w:val="900"/>
        </w:numPr>
        <w:spacing w:before="0" w:after="0"/>
      </w:pPr>
      <w:r>
        <w:t>Facilitating Team Communication</w:t>
      </w:r>
    </w:p>
    <w:p>
      <w:pPr>
        <w:numPr>
          <w:ilvl w:val="1"/>
          <w:numId w:val="900"/>
        </w:numPr>
        <w:spacing w:before="0" w:after="0"/>
      </w:pPr>
      <w:r>
        <w:t>Supporting Model-Driven Development</w:t>
      </w:r>
    </w:p>
    <w:p>
      <w:pPr>
        <w:pStyle w:val="Heading1"/>
      </w:pPr>
      <w:r>
        <w:t>Fundamental UML Concepts and Building Blocks</w:t>
      </w:r>
    </w:p>
    <w:p>
      <w:pPr>
        <w:numPr>
          <w:ilvl w:val="0"/>
          <w:numId w:val="900"/>
        </w:numPr>
        <w:spacing w:before="0" w:after="0"/>
      </w:pPr>
      <w:r>
        <w:t>The Four Basic Elements</w:t>
      </w:r>
    </w:p>
    <w:p>
      <w:pPr>
        <w:numPr>
          <w:ilvl w:val="1"/>
          <w:numId w:val="900"/>
        </w:numPr>
        <w:spacing w:before="0" w:after="0"/>
      </w:pPr>
      <w:r>
        <w:t>Structural Things</w:t>
      </w:r>
    </w:p>
    <w:p>
      <w:pPr>
        <w:numPr>
          <w:ilvl w:val="2"/>
          <w:numId w:val="900"/>
        </w:numPr>
        <w:spacing w:before="0" w:after="0"/>
      </w:pPr>
      <w:r>
        <w:t>Classes</w:t>
      </w:r>
    </w:p>
    <w:p>
      <w:pPr>
        <w:numPr>
          <w:ilvl w:val="2"/>
          <w:numId w:val="900"/>
        </w:numPr>
        <w:spacing w:before="0" w:after="0"/>
      </w:pPr>
      <w:r>
        <w:t>Interfaces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Actors</w:t>
      </w:r>
    </w:p>
    <w:p>
      <w:pPr>
        <w:numPr>
          <w:ilvl w:val="2"/>
          <w:numId w:val="900"/>
        </w:numPr>
        <w:spacing w:before="0" w:after="0"/>
      </w:pPr>
      <w:r>
        <w:t>Artifacts</w:t>
      </w:r>
    </w:p>
    <w:p>
      <w:pPr>
        <w:numPr>
          <w:ilvl w:val="2"/>
          <w:numId w:val="900"/>
        </w:numPr>
        <w:spacing w:before="0" w:after="0"/>
      </w:pPr>
      <w:r>
        <w:t>Collaborations</w:t>
      </w:r>
    </w:p>
    <w:p>
      <w:pPr>
        <w:numPr>
          <w:ilvl w:val="1"/>
          <w:numId w:val="900"/>
        </w:numPr>
        <w:spacing w:before="0" w:after="0"/>
      </w:pPr>
      <w:r>
        <w:t>Behavioral Things</w:t>
      </w:r>
    </w:p>
    <w:p>
      <w:pPr>
        <w:numPr>
          <w:ilvl w:val="2"/>
          <w:numId w:val="900"/>
        </w:numPr>
        <w:spacing w:before="0" w:after="0"/>
      </w:pPr>
      <w:r>
        <w:t>Interactions</w:t>
      </w:r>
    </w:p>
    <w:p>
      <w:pPr>
        <w:numPr>
          <w:ilvl w:val="2"/>
          <w:numId w:val="900"/>
        </w:numPr>
        <w:spacing w:before="0" w:after="0"/>
      </w:pPr>
      <w:r>
        <w:t>State Machines</w:t>
      </w:r>
    </w:p>
    <w:p>
      <w:pPr>
        <w:numPr>
          <w:ilvl w:val="2"/>
          <w:numId w:val="900"/>
        </w:numPr>
        <w:spacing w:before="0" w:after="0"/>
      </w:pPr>
      <w:r>
        <w:t>Activities</w:t>
      </w:r>
    </w:p>
    <w:p>
      <w:pPr>
        <w:numPr>
          <w:ilvl w:val="1"/>
          <w:numId w:val="900"/>
        </w:numPr>
        <w:spacing w:before="0" w:after="0"/>
      </w:pPr>
      <w:r>
        <w:t>Grouping Things</w:t>
      </w:r>
    </w:p>
    <w:p>
      <w:pPr>
        <w:numPr>
          <w:ilvl w:val="2"/>
          <w:numId w:val="900"/>
        </w:numPr>
        <w:spacing w:before="0" w:after="0"/>
      </w:pPr>
      <w:r>
        <w:t>Packages</w:t>
      </w:r>
    </w:p>
    <w:p>
      <w:pPr>
        <w:numPr>
          <w:ilvl w:val="2"/>
          <w:numId w:val="900"/>
        </w:numPr>
        <w:spacing w:before="0" w:after="0"/>
      </w:pPr>
      <w:r>
        <w:t>Subsystems</w:t>
      </w:r>
    </w:p>
    <w:p>
      <w:pPr>
        <w:numPr>
          <w:ilvl w:val="1"/>
          <w:numId w:val="900"/>
        </w:numPr>
        <w:spacing w:before="0" w:after="0"/>
      </w:pPr>
      <w:r>
        <w:t>Annotational Things</w:t>
      </w:r>
    </w:p>
    <w:p>
      <w:pPr>
        <w:numPr>
          <w:ilvl w:val="2"/>
          <w:numId w:val="900"/>
        </w:numPr>
        <w:spacing w:before="0" w:after="0"/>
      </w:pPr>
      <w:r>
        <w:t>Notes</w:t>
      </w:r>
    </w:p>
    <w:p>
      <w:pPr>
        <w:numPr>
          <w:ilvl w:val="2"/>
          <w:numId w:val="900"/>
        </w:numPr>
        <w:spacing w:before="0" w:after="0"/>
      </w:pPr>
      <w:r>
        <w:t>Comments</w:t>
      </w:r>
    </w:p>
    <w:p>
      <w:pPr>
        <w:numPr>
          <w:ilvl w:val="0"/>
          <w:numId w:val="900"/>
        </w:numPr>
        <w:spacing w:before="0" w:after="0"/>
      </w:pPr>
      <w:r>
        <w:t>UML Relationships</w:t>
      </w:r>
    </w:p>
    <w:p>
      <w:pPr>
        <w:numPr>
          <w:ilvl w:val="1"/>
          <w:numId w:val="900"/>
        </w:numPr>
        <w:spacing w:before="0" w:after="0"/>
      </w:pPr>
      <w:r>
        <w:t>Dependency Relationships</w:t>
      </w:r>
    </w:p>
    <w:p>
      <w:pPr>
        <w:numPr>
          <w:ilvl w:val="2"/>
          <w:numId w:val="900"/>
        </w:numPr>
        <w:spacing w:before="0" w:after="0"/>
      </w:pPr>
      <w:r>
        <w:t>Usage Dependencies</w:t>
      </w:r>
    </w:p>
    <w:p>
      <w:pPr>
        <w:numPr>
          <w:ilvl w:val="2"/>
          <w:numId w:val="900"/>
        </w:numPr>
        <w:spacing w:before="0" w:after="0"/>
      </w:pPr>
      <w:r>
        <w:t>Abstraction Dependencies</w:t>
      </w:r>
    </w:p>
    <w:p>
      <w:pPr>
        <w:numPr>
          <w:ilvl w:val="2"/>
          <w:numId w:val="900"/>
        </w:numPr>
        <w:spacing w:before="0" w:after="0"/>
      </w:pPr>
      <w:r>
        <w:t>Permission Dependencies</w:t>
      </w:r>
    </w:p>
    <w:p>
      <w:pPr>
        <w:numPr>
          <w:ilvl w:val="2"/>
          <w:numId w:val="900"/>
        </w:numPr>
        <w:spacing w:before="0" w:after="0"/>
      </w:pPr>
      <w:r>
        <w:t>Binding Dependencies</w:t>
      </w:r>
    </w:p>
    <w:p>
      <w:pPr>
        <w:numPr>
          <w:ilvl w:val="1"/>
          <w:numId w:val="900"/>
        </w:numPr>
        <w:spacing w:before="0" w:after="0"/>
      </w:pPr>
      <w:r>
        <w:t>Association Relationships</w:t>
      </w:r>
    </w:p>
    <w:p>
      <w:pPr>
        <w:numPr>
          <w:ilvl w:val="2"/>
          <w:numId w:val="900"/>
        </w:numPr>
        <w:spacing w:before="0" w:after="0"/>
      </w:pPr>
      <w:r>
        <w:t>Binary Associations</w:t>
      </w:r>
    </w:p>
    <w:p>
      <w:pPr>
        <w:numPr>
          <w:ilvl w:val="2"/>
          <w:numId w:val="900"/>
        </w:numPr>
        <w:spacing w:before="0" w:after="0"/>
      </w:pPr>
      <w:r>
        <w:t>N-ary Associations</w:t>
      </w:r>
    </w:p>
    <w:p>
      <w:pPr>
        <w:numPr>
          <w:ilvl w:val="2"/>
          <w:numId w:val="900"/>
        </w:numPr>
        <w:spacing w:before="0" w:after="0"/>
      </w:pPr>
      <w:r>
        <w:t>Association Classes</w:t>
      </w:r>
    </w:p>
    <w:p>
      <w:pPr>
        <w:numPr>
          <w:ilvl w:val="2"/>
          <w:numId w:val="900"/>
        </w:numPr>
        <w:spacing w:before="0" w:after="0"/>
      </w:pPr>
      <w:r>
        <w:t>Qualified Associations</w:t>
      </w:r>
    </w:p>
    <w:p>
      <w:pPr>
        <w:numPr>
          <w:ilvl w:val="1"/>
          <w:numId w:val="900"/>
        </w:numPr>
        <w:spacing w:before="0" w:after="0"/>
      </w:pPr>
      <w:r>
        <w:t>Generalization Relationships</w:t>
      </w:r>
    </w:p>
    <w:p>
      <w:pPr>
        <w:numPr>
          <w:ilvl w:val="2"/>
          <w:numId w:val="900"/>
        </w:numPr>
        <w:spacing w:before="0" w:after="0"/>
      </w:pPr>
      <w:r>
        <w:t>Class Inheritance</w:t>
      </w:r>
    </w:p>
    <w:p>
      <w:pPr>
        <w:numPr>
          <w:ilvl w:val="2"/>
          <w:numId w:val="900"/>
        </w:numPr>
        <w:spacing w:before="0" w:after="0"/>
      </w:pPr>
      <w:r>
        <w:t>Interface Inheritance</w:t>
      </w:r>
    </w:p>
    <w:p>
      <w:pPr>
        <w:numPr>
          <w:ilvl w:val="2"/>
          <w:numId w:val="900"/>
        </w:numPr>
        <w:spacing w:before="0" w:after="0"/>
      </w:pPr>
      <w:r>
        <w:t>Substitution Principle</w:t>
      </w:r>
    </w:p>
    <w:p>
      <w:pPr>
        <w:numPr>
          <w:ilvl w:val="1"/>
          <w:numId w:val="900"/>
        </w:numPr>
        <w:spacing w:before="0" w:after="0"/>
      </w:pPr>
      <w:r>
        <w:t>Realization Relationships</w:t>
      </w:r>
    </w:p>
    <w:p>
      <w:pPr>
        <w:numPr>
          <w:ilvl w:val="2"/>
          <w:numId w:val="900"/>
        </w:numPr>
        <w:spacing w:before="0" w:after="0"/>
      </w:pPr>
      <w:r>
        <w:t>Interface Implementation</w:t>
      </w:r>
    </w:p>
    <w:p>
      <w:pPr>
        <w:numPr>
          <w:ilvl w:val="2"/>
          <w:numId w:val="900"/>
        </w:numPr>
        <w:spacing w:before="0" w:after="0"/>
      </w:pPr>
      <w:r>
        <w:t>Use Case Realization</w:t>
      </w:r>
    </w:p>
    <w:p>
      <w:pPr>
        <w:numPr>
          <w:ilvl w:val="0"/>
          <w:numId w:val="900"/>
        </w:numPr>
        <w:spacing w:before="0" w:after="0"/>
      </w:pPr>
      <w:r>
        <w:t>Common Mechanisms</w:t>
      </w:r>
    </w:p>
    <w:p>
      <w:pPr>
        <w:numPr>
          <w:ilvl w:val="1"/>
          <w:numId w:val="900"/>
        </w:numPr>
        <w:spacing w:before="0" w:after="0"/>
      </w:pPr>
      <w:r>
        <w:t>Specifications and Implementations</w:t>
      </w:r>
    </w:p>
    <w:p>
      <w:pPr>
        <w:numPr>
          <w:ilvl w:val="1"/>
          <w:numId w:val="900"/>
        </w:numPr>
        <w:spacing w:before="0" w:after="0"/>
      </w:pPr>
      <w:r>
        <w:t>Adornments and Visual Cues</w:t>
      </w:r>
    </w:p>
    <w:p>
      <w:pPr>
        <w:numPr>
          <w:ilvl w:val="1"/>
          <w:numId w:val="900"/>
        </w:numPr>
        <w:spacing w:before="0" w:after="0"/>
      </w:pPr>
      <w:r>
        <w:t>Common Divisions</w:t>
      </w:r>
    </w:p>
    <w:p>
      <w:pPr>
        <w:numPr>
          <w:ilvl w:val="2"/>
          <w:numId w:val="900"/>
        </w:numPr>
        <w:spacing w:before="0" w:after="0"/>
      </w:pPr>
      <w:r>
        <w:t>Classifier vs Instance</w:t>
      </w:r>
    </w:p>
    <w:p>
      <w:pPr>
        <w:numPr>
          <w:ilvl w:val="2"/>
          <w:numId w:val="900"/>
        </w:numPr>
        <w:spacing w:before="0" w:after="0"/>
      </w:pPr>
      <w:r>
        <w:t>Interface vs Implementation</w:t>
      </w:r>
    </w:p>
    <w:p>
      <w:pPr>
        <w:numPr>
          <w:ilvl w:val="2"/>
          <w:numId w:val="900"/>
        </w:numPr>
        <w:spacing w:before="0" w:after="0"/>
      </w:pPr>
      <w:r>
        <w:t>Static vs Dynamic Views</w:t>
      </w:r>
    </w:p>
    <w:p>
      <w:pPr>
        <w:numPr>
          <w:ilvl w:val="1"/>
          <w:numId w:val="900"/>
        </w:numPr>
        <w:spacing w:before="0" w:after="0"/>
      </w:pPr>
      <w:r>
        <w:t>Extensibility Mechanisms</w:t>
      </w:r>
    </w:p>
    <w:p>
      <w:pPr>
        <w:numPr>
          <w:ilvl w:val="2"/>
          <w:numId w:val="900"/>
        </w:numPr>
        <w:spacing w:before="0" w:after="0"/>
      </w:pPr>
      <w:r>
        <w:t>Stereotypes</w:t>
      </w:r>
    </w:p>
    <w:p>
      <w:pPr>
        <w:numPr>
          <w:ilvl w:val="2"/>
          <w:numId w:val="900"/>
        </w:numPr>
        <w:spacing w:before="0" w:after="0"/>
      </w:pPr>
      <w:r>
        <w:t>Tagged Values</w:t>
      </w:r>
    </w:p>
    <w:p>
      <w:pPr>
        <w:numPr>
          <w:ilvl w:val="2"/>
          <w:numId w:val="900"/>
        </w:numPr>
        <w:spacing w:before="0" w:after="0"/>
      </w:pPr>
      <w:r>
        <w:t>Constraints</w:t>
      </w:r>
    </w:p>
    <w:p>
      <w:pPr>
        <w:numPr>
          <w:ilvl w:val="0"/>
          <w:numId w:val="900"/>
        </w:numPr>
        <w:spacing w:before="0" w:after="0"/>
      </w:pPr>
      <w:r>
        <w:t>Model Organization</w:t>
      </w:r>
    </w:p>
    <w:p>
      <w:pPr>
        <w:numPr>
          <w:ilvl w:val="1"/>
          <w:numId w:val="900"/>
        </w:numPr>
        <w:spacing w:before="0" w:after="0"/>
      </w:pPr>
      <w:r>
        <w:t>Views and Viewpoints</w:t>
      </w:r>
    </w:p>
    <w:p>
      <w:pPr>
        <w:numPr>
          <w:ilvl w:val="1"/>
          <w:numId w:val="900"/>
        </w:numPr>
        <w:spacing w:before="0" w:after="0"/>
      </w:pPr>
      <w:r>
        <w:t>Abstraction Levels</w:t>
      </w:r>
    </w:p>
    <w:p>
      <w:pPr>
        <w:numPr>
          <w:ilvl w:val="1"/>
          <w:numId w:val="900"/>
        </w:numPr>
        <w:spacing w:before="0" w:after="0"/>
      </w:pPr>
      <w:r>
        <w:t>Model Consistency</w:t>
      </w:r>
    </w:p>
    <w:p>
      <w:pPr>
        <w:numPr>
          <w:ilvl w:val="1"/>
          <w:numId w:val="900"/>
        </w:numPr>
        <w:spacing w:before="0" w:after="0"/>
      </w:pPr>
      <w:r>
        <w:t>Traceability</w:t>
      </w:r>
    </w:p>
    <w:p>
      <w:pPr>
        <w:pStyle w:val="Heading1"/>
      </w:pPr>
      <w:r>
        <w:t>Structural Diagrams</w:t>
      </w:r>
    </w:p>
    <w:p>
      <w:pPr>
        <w:numPr>
          <w:ilvl w:val="0"/>
          <w:numId w:val="900"/>
        </w:numPr>
        <w:spacing w:before="0" w:after="0"/>
      </w:pPr>
      <w:r>
        <w:t>Class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Static Structure Modeling</w:t>
      </w:r>
    </w:p>
    <w:p>
      <w:pPr>
        <w:numPr>
          <w:ilvl w:val="2"/>
          <w:numId w:val="900"/>
        </w:numPr>
        <w:spacing w:before="0" w:after="0"/>
      </w:pPr>
      <w:r>
        <w:t>Domain Modeling</w:t>
      </w:r>
    </w:p>
    <w:p>
      <w:pPr>
        <w:numPr>
          <w:ilvl w:val="2"/>
          <w:numId w:val="900"/>
        </w:numPr>
        <w:spacing w:before="0" w:after="0"/>
      </w:pPr>
      <w:r>
        <w:t>Design Class Modeling</w:t>
      </w:r>
    </w:p>
    <w:p>
      <w:pPr>
        <w:numPr>
          <w:ilvl w:val="1"/>
          <w:numId w:val="900"/>
        </w:numPr>
        <w:spacing w:before="0" w:after="0"/>
      </w:pPr>
      <w:r>
        <w:t>Class Representation</w:t>
      </w:r>
    </w:p>
    <w:p>
      <w:pPr>
        <w:numPr>
          <w:ilvl w:val="2"/>
          <w:numId w:val="900"/>
        </w:numPr>
        <w:spacing w:before="0" w:after="0"/>
      </w:pPr>
      <w:r>
        <w:t>Class Name Compartment</w:t>
      </w:r>
    </w:p>
    <w:p>
      <w:pPr>
        <w:numPr>
          <w:ilvl w:val="2"/>
          <w:numId w:val="900"/>
        </w:numPr>
        <w:spacing w:before="0" w:after="0"/>
      </w:pPr>
      <w:r>
        <w:t>Attribute Compartment</w:t>
      </w:r>
    </w:p>
    <w:p>
      <w:pPr>
        <w:numPr>
          <w:ilvl w:val="3"/>
          <w:numId w:val="900"/>
        </w:numPr>
        <w:spacing w:before="0" w:after="0"/>
      </w:pPr>
      <w:r>
        <w:t>Attribute Syntax</w:t>
      </w:r>
    </w:p>
    <w:p>
      <w:pPr>
        <w:numPr>
          <w:ilvl w:val="3"/>
          <w:numId w:val="900"/>
        </w:numPr>
        <w:spacing w:before="0" w:after="0"/>
      </w:pPr>
      <w:r>
        <w:t>Visibility Markers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3"/>
          <w:numId w:val="900"/>
        </w:numPr>
        <w:spacing w:before="0" w:after="0"/>
      </w:pPr>
      <w:r>
        <w:t>Derived Attributes</w:t>
      </w:r>
    </w:p>
    <w:p>
      <w:pPr>
        <w:numPr>
          <w:ilvl w:val="2"/>
          <w:numId w:val="900"/>
        </w:numPr>
        <w:spacing w:before="0" w:after="0"/>
      </w:pPr>
      <w:r>
        <w:t>Operation Compartment</w:t>
      </w:r>
    </w:p>
    <w:p>
      <w:pPr>
        <w:numPr>
          <w:ilvl w:val="3"/>
          <w:numId w:val="900"/>
        </w:numPr>
        <w:spacing w:before="0" w:after="0"/>
      </w:pPr>
      <w:r>
        <w:t>Operation Syntax</w:t>
      </w:r>
    </w:p>
    <w:p>
      <w:pPr>
        <w:numPr>
          <w:ilvl w:val="3"/>
          <w:numId w:val="900"/>
        </w:numPr>
        <w:spacing w:before="0" w:after="0"/>
      </w:pPr>
      <w:r>
        <w:t>Parameters and Return Types</w:t>
      </w:r>
    </w:p>
    <w:p>
      <w:pPr>
        <w:numPr>
          <w:ilvl w:val="3"/>
          <w:numId w:val="900"/>
        </w:numPr>
        <w:spacing w:before="0" w:after="0"/>
      </w:pPr>
      <w:r>
        <w:t>Method Signatures</w:t>
      </w:r>
    </w:p>
    <w:p>
      <w:pPr>
        <w:numPr>
          <w:ilvl w:val="3"/>
          <w:numId w:val="900"/>
        </w:numPr>
        <w:spacing w:before="0" w:after="0"/>
      </w:pPr>
      <w:r>
        <w:t>Abstract Operations</w:t>
      </w:r>
    </w:p>
    <w:p>
      <w:pPr>
        <w:numPr>
          <w:ilvl w:val="1"/>
          <w:numId w:val="900"/>
        </w:numPr>
        <w:spacing w:before="0" w:after="0"/>
      </w:pPr>
      <w:r>
        <w:t>Class Relationships</w:t>
      </w:r>
    </w:p>
    <w:p>
      <w:pPr>
        <w:numPr>
          <w:ilvl w:val="2"/>
          <w:numId w:val="900"/>
        </w:numPr>
        <w:spacing w:before="0" w:after="0"/>
      </w:pPr>
      <w:r>
        <w:t>Association</w:t>
      </w:r>
    </w:p>
    <w:p>
      <w:pPr>
        <w:numPr>
          <w:ilvl w:val="3"/>
          <w:numId w:val="900"/>
        </w:numPr>
        <w:spacing w:before="0" w:after="0"/>
      </w:pPr>
      <w:r>
        <w:t>Multiplicity Specifications</w:t>
      </w:r>
    </w:p>
    <w:p>
      <w:pPr>
        <w:numPr>
          <w:ilvl w:val="3"/>
          <w:numId w:val="900"/>
        </w:numPr>
        <w:spacing w:before="0" w:after="0"/>
      </w:pPr>
      <w:r>
        <w:t>Role Names</w:t>
      </w:r>
    </w:p>
    <w:p>
      <w:pPr>
        <w:numPr>
          <w:ilvl w:val="3"/>
          <w:numId w:val="900"/>
        </w:numPr>
        <w:spacing w:before="0" w:after="0"/>
      </w:pPr>
      <w:r>
        <w:t>Navigability</w:t>
      </w:r>
    </w:p>
    <w:p>
      <w:pPr>
        <w:numPr>
          <w:ilvl w:val="3"/>
          <w:numId w:val="900"/>
        </w:numPr>
        <w:spacing w:before="0" w:after="0"/>
      </w:pPr>
      <w:r>
        <w:t>Association Names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3"/>
          <w:numId w:val="900"/>
        </w:numPr>
        <w:spacing w:before="0" w:after="0"/>
      </w:pPr>
      <w:r>
        <w:t>Shared Aggregation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Part-Whole Relationships</w:t>
      </w:r>
    </w:p>
    <w:p>
      <w:pPr>
        <w:numPr>
          <w:ilvl w:val="2"/>
          <w:numId w:val="900"/>
        </w:numPr>
        <w:spacing w:before="0" w:after="0"/>
      </w:pPr>
      <w:r>
        <w:t>Generalization</w:t>
      </w:r>
    </w:p>
    <w:p>
      <w:pPr>
        <w:numPr>
          <w:ilvl w:val="3"/>
          <w:numId w:val="900"/>
        </w:numPr>
        <w:spacing w:before="0" w:after="0"/>
      </w:pPr>
      <w:r>
        <w:t>Inheritance Hierarchies</w:t>
      </w:r>
    </w:p>
    <w:p>
      <w:pPr>
        <w:numPr>
          <w:ilvl w:val="3"/>
          <w:numId w:val="900"/>
        </w:numPr>
        <w:spacing w:before="0" w:after="0"/>
      </w:pPr>
      <w:r>
        <w:t>Abstract Classes</w:t>
      </w:r>
    </w:p>
    <w:p>
      <w:pPr>
        <w:numPr>
          <w:ilvl w:val="3"/>
          <w:numId w:val="900"/>
        </w:numPr>
        <w:spacing w:before="0" w:after="0"/>
      </w:pPr>
      <w:r>
        <w:t>Concrete Classes</w:t>
      </w:r>
    </w:p>
    <w:p>
      <w:pPr>
        <w:numPr>
          <w:ilvl w:val="2"/>
          <w:numId w:val="900"/>
        </w:numPr>
        <w:spacing w:before="0" w:after="0"/>
      </w:pPr>
      <w:r>
        <w:t>Dependency</w:t>
      </w:r>
    </w:p>
    <w:p>
      <w:pPr>
        <w:numPr>
          <w:ilvl w:val="3"/>
          <w:numId w:val="900"/>
        </w:numPr>
        <w:spacing w:before="0" w:after="0"/>
      </w:pPr>
      <w:r>
        <w:t>Usage Dependencies</w:t>
      </w:r>
    </w:p>
    <w:p>
      <w:pPr>
        <w:numPr>
          <w:ilvl w:val="3"/>
          <w:numId w:val="900"/>
        </w:numPr>
        <w:spacing w:before="0" w:after="0"/>
      </w:pPr>
      <w:r>
        <w:t>Creation Dependencies</w:t>
      </w:r>
    </w:p>
    <w:p>
      <w:pPr>
        <w:numPr>
          <w:ilvl w:val="2"/>
          <w:numId w:val="900"/>
        </w:numPr>
        <w:spacing w:before="0" w:after="0"/>
      </w:pPr>
      <w:r>
        <w:t>Realization</w:t>
      </w:r>
    </w:p>
    <w:p>
      <w:pPr>
        <w:numPr>
          <w:ilvl w:val="3"/>
          <w:numId w:val="900"/>
        </w:numPr>
        <w:spacing w:before="0" w:after="0"/>
      </w:pPr>
      <w:r>
        <w:t>Interface Implementation</w:t>
      </w:r>
    </w:p>
    <w:p>
      <w:pPr>
        <w:numPr>
          <w:ilvl w:val="1"/>
          <w:numId w:val="900"/>
        </w:numPr>
        <w:spacing w:before="0" w:after="0"/>
      </w:pPr>
      <w:r>
        <w:t>Advanced Class Concepts</w:t>
      </w:r>
    </w:p>
    <w:p>
      <w:pPr>
        <w:numPr>
          <w:ilvl w:val="2"/>
          <w:numId w:val="900"/>
        </w:numPr>
        <w:spacing w:before="0" w:after="0"/>
      </w:pPr>
      <w:r>
        <w:t>Association Classes</w:t>
      </w:r>
    </w:p>
    <w:p>
      <w:pPr>
        <w:numPr>
          <w:ilvl w:val="2"/>
          <w:numId w:val="900"/>
        </w:numPr>
        <w:spacing w:before="0" w:after="0"/>
      </w:pPr>
      <w:r>
        <w:t>Qualified Associations</w:t>
      </w:r>
    </w:p>
    <w:p>
      <w:pPr>
        <w:numPr>
          <w:ilvl w:val="2"/>
          <w:numId w:val="900"/>
        </w:numPr>
        <w:spacing w:before="0" w:after="0"/>
      </w:pPr>
      <w:r>
        <w:t>Templates and Parameterized Classes</w:t>
      </w:r>
    </w:p>
    <w:p>
      <w:pPr>
        <w:numPr>
          <w:ilvl w:val="2"/>
          <w:numId w:val="900"/>
        </w:numPr>
        <w:spacing w:before="0" w:after="0"/>
      </w:pPr>
      <w:r>
        <w:t>Enumerations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Primitive Types</w:t>
      </w:r>
    </w:p>
    <w:p>
      <w:pPr>
        <w:numPr>
          <w:ilvl w:val="1"/>
          <w:numId w:val="900"/>
        </w:numPr>
        <w:spacing w:before="0" w:after="0"/>
      </w:pPr>
      <w:r>
        <w:t>Class Diagram Patterns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Composition Patterns</w:t>
      </w:r>
    </w:p>
    <w:p>
      <w:pPr>
        <w:numPr>
          <w:ilvl w:val="2"/>
          <w:numId w:val="900"/>
        </w:numPr>
        <w:spacing w:before="0" w:after="0"/>
      </w:pPr>
      <w:r>
        <w:t>Interface Patterns</w:t>
      </w:r>
    </w:p>
    <w:p>
      <w:pPr>
        <w:numPr>
          <w:ilvl w:val="0"/>
          <w:numId w:val="900"/>
        </w:numPr>
        <w:spacing w:before="0" w:after="0"/>
      </w:pPr>
      <w:r>
        <w:t>Object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Instance Modeling</w:t>
      </w:r>
    </w:p>
    <w:p>
      <w:pPr>
        <w:numPr>
          <w:ilvl w:val="2"/>
          <w:numId w:val="900"/>
        </w:numPr>
        <w:spacing w:before="0" w:after="0"/>
      </w:pPr>
      <w:r>
        <w:t>System State Snapshots</w:t>
      </w:r>
    </w:p>
    <w:p>
      <w:pPr>
        <w:numPr>
          <w:ilvl w:val="2"/>
          <w:numId w:val="900"/>
        </w:numPr>
        <w:spacing w:before="0" w:after="0"/>
      </w:pPr>
      <w:r>
        <w:t>Example Scenarios</w:t>
      </w:r>
    </w:p>
    <w:p>
      <w:pPr>
        <w:numPr>
          <w:ilvl w:val="1"/>
          <w:numId w:val="900"/>
        </w:numPr>
        <w:spacing w:before="0" w:after="0"/>
      </w:pPr>
      <w:r>
        <w:t>Object Representation</w:t>
      </w:r>
    </w:p>
    <w:p>
      <w:pPr>
        <w:numPr>
          <w:ilvl w:val="2"/>
          <w:numId w:val="900"/>
        </w:numPr>
        <w:spacing w:before="0" w:after="0"/>
      </w:pPr>
      <w:r>
        <w:t>Object Naming</w:t>
      </w:r>
    </w:p>
    <w:p>
      <w:pPr>
        <w:numPr>
          <w:ilvl w:val="2"/>
          <w:numId w:val="900"/>
        </w:numPr>
        <w:spacing w:before="0" w:after="0"/>
      </w:pPr>
      <w:r>
        <w:t>Attribute Values</w:t>
      </w:r>
    </w:p>
    <w:p>
      <w:pPr>
        <w:numPr>
          <w:ilvl w:val="2"/>
          <w:numId w:val="900"/>
        </w:numPr>
        <w:spacing w:before="0" w:after="0"/>
      </w:pPr>
      <w:r>
        <w:t>Object Identity</w:t>
      </w:r>
    </w:p>
    <w:p>
      <w:pPr>
        <w:numPr>
          <w:ilvl w:val="1"/>
          <w:numId w:val="900"/>
        </w:numPr>
        <w:spacing w:before="0" w:after="0"/>
      </w:pPr>
      <w:r>
        <w:t>Link Representation</w:t>
      </w:r>
    </w:p>
    <w:p>
      <w:pPr>
        <w:numPr>
          <w:ilvl w:val="2"/>
          <w:numId w:val="900"/>
        </w:numPr>
        <w:spacing w:before="0" w:after="0"/>
      </w:pPr>
      <w:r>
        <w:t>Association Instances</w:t>
      </w:r>
    </w:p>
    <w:p>
      <w:pPr>
        <w:numPr>
          <w:ilvl w:val="2"/>
          <w:numId w:val="900"/>
        </w:numPr>
        <w:spacing w:before="0" w:after="0"/>
      </w:pPr>
      <w:r>
        <w:t>Link Names</w:t>
      </w:r>
    </w:p>
    <w:p>
      <w:pPr>
        <w:numPr>
          <w:ilvl w:val="2"/>
          <w:numId w:val="900"/>
        </w:numPr>
        <w:spacing w:before="0" w:after="0"/>
      </w:pPr>
      <w:r>
        <w:t>Link Attributes</w:t>
      </w:r>
    </w:p>
    <w:p>
      <w:pPr>
        <w:numPr>
          <w:ilvl w:val="1"/>
          <w:numId w:val="900"/>
        </w:numPr>
        <w:spacing w:before="0" w:after="0"/>
      </w:pPr>
      <w:r>
        <w:t>Relationship to Class Diagrams</w:t>
      </w:r>
    </w:p>
    <w:p>
      <w:pPr>
        <w:numPr>
          <w:ilvl w:val="0"/>
          <w:numId w:val="900"/>
        </w:numPr>
        <w:spacing w:before="0" w:after="0"/>
      </w:pPr>
      <w:r>
        <w:t>Component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Component-Based Architecture</w:t>
      </w:r>
    </w:p>
    <w:p>
      <w:pPr>
        <w:numPr>
          <w:ilvl w:val="2"/>
          <w:numId w:val="900"/>
        </w:numPr>
        <w:spacing w:before="0" w:after="0"/>
      </w:pPr>
      <w:r>
        <w:t>System Decomposition</w:t>
      </w:r>
    </w:p>
    <w:p>
      <w:pPr>
        <w:numPr>
          <w:ilvl w:val="2"/>
          <w:numId w:val="900"/>
        </w:numPr>
        <w:spacing w:before="0" w:after="0"/>
      </w:pPr>
      <w:r>
        <w:t>Interface Dependencies</w:t>
      </w:r>
    </w:p>
    <w:p>
      <w:pPr>
        <w:numPr>
          <w:ilvl w:val="1"/>
          <w:numId w:val="900"/>
        </w:numPr>
        <w:spacing w:before="0" w:after="0"/>
      </w:pPr>
      <w:r>
        <w:t>Component Representation</w:t>
      </w:r>
    </w:p>
    <w:p>
      <w:pPr>
        <w:numPr>
          <w:ilvl w:val="2"/>
          <w:numId w:val="900"/>
        </w:numPr>
        <w:spacing w:before="0" w:after="0"/>
      </w:pPr>
      <w:r>
        <w:t>Component Notation</w:t>
      </w:r>
    </w:p>
    <w:p>
      <w:pPr>
        <w:numPr>
          <w:ilvl w:val="2"/>
          <w:numId w:val="900"/>
        </w:numPr>
        <w:spacing w:before="0" w:after="0"/>
      </w:pPr>
      <w:r>
        <w:t>Component Stereotypes</w:t>
      </w:r>
    </w:p>
    <w:p>
      <w:pPr>
        <w:numPr>
          <w:ilvl w:val="2"/>
          <w:numId w:val="900"/>
        </w:numPr>
        <w:spacing w:before="0" w:after="0"/>
      </w:pPr>
      <w:r>
        <w:t>Internal Structure</w:t>
      </w:r>
    </w:p>
    <w:p>
      <w:pPr>
        <w:numPr>
          <w:ilvl w:val="1"/>
          <w:numId w:val="900"/>
        </w:numPr>
        <w:spacing w:before="0" w:after="0"/>
      </w:pPr>
      <w:r>
        <w:t>Interface Modeling</w:t>
      </w:r>
    </w:p>
    <w:p>
      <w:pPr>
        <w:numPr>
          <w:ilvl w:val="2"/>
          <w:numId w:val="900"/>
        </w:numPr>
        <w:spacing w:before="0" w:after="0"/>
      </w:pPr>
      <w:r>
        <w:t>Provided Interfaces</w:t>
      </w:r>
    </w:p>
    <w:p>
      <w:pPr>
        <w:numPr>
          <w:ilvl w:val="2"/>
          <w:numId w:val="900"/>
        </w:numPr>
        <w:spacing w:before="0" w:after="0"/>
      </w:pPr>
      <w:r>
        <w:t>Required Interfaces</w:t>
      </w:r>
    </w:p>
    <w:p>
      <w:pPr>
        <w:numPr>
          <w:ilvl w:val="2"/>
          <w:numId w:val="900"/>
        </w:numPr>
        <w:spacing w:before="0" w:after="0"/>
      </w:pPr>
      <w:r>
        <w:t>Interface Contracts</w:t>
      </w:r>
    </w:p>
    <w:p>
      <w:pPr>
        <w:numPr>
          <w:ilvl w:val="1"/>
          <w:numId w:val="900"/>
        </w:numPr>
        <w:spacing w:before="0" w:after="0"/>
      </w:pPr>
      <w:r>
        <w:t>Component Relationships</w:t>
      </w:r>
    </w:p>
    <w:p>
      <w:pPr>
        <w:numPr>
          <w:ilvl w:val="2"/>
          <w:numId w:val="900"/>
        </w:numPr>
        <w:spacing w:before="0" w:after="0"/>
      </w:pPr>
      <w:r>
        <w:t>Assembly Connectors</w:t>
      </w:r>
    </w:p>
    <w:p>
      <w:pPr>
        <w:numPr>
          <w:ilvl w:val="2"/>
          <w:numId w:val="900"/>
        </w:numPr>
        <w:spacing w:before="0" w:after="0"/>
      </w:pPr>
      <w:r>
        <w:t>Delegation Connectors</w:t>
      </w:r>
    </w:p>
    <w:p>
      <w:pPr>
        <w:numPr>
          <w:ilvl w:val="2"/>
          <w:numId w:val="900"/>
        </w:numPr>
        <w:spacing w:before="0" w:after="0"/>
      </w:pPr>
      <w:r>
        <w:t>Dependency Relationships</w:t>
      </w:r>
    </w:p>
    <w:p>
      <w:pPr>
        <w:numPr>
          <w:ilvl w:val="1"/>
          <w:numId w:val="900"/>
        </w:numPr>
        <w:spacing w:before="0" w:after="0"/>
      </w:pPr>
      <w:r>
        <w:t>Ports and Connectors</w:t>
      </w:r>
    </w:p>
    <w:p>
      <w:pPr>
        <w:numPr>
          <w:ilvl w:val="2"/>
          <w:numId w:val="900"/>
        </w:numPr>
        <w:spacing w:before="0" w:after="0"/>
      </w:pPr>
      <w:r>
        <w:t>Port Types</w:t>
      </w:r>
    </w:p>
    <w:p>
      <w:pPr>
        <w:numPr>
          <w:ilvl w:val="2"/>
          <w:numId w:val="900"/>
        </w:numPr>
        <w:spacing w:before="0" w:after="0"/>
      </w:pPr>
      <w:r>
        <w:t>Connector Types</w:t>
      </w:r>
    </w:p>
    <w:p>
      <w:pPr>
        <w:numPr>
          <w:ilvl w:val="2"/>
          <w:numId w:val="900"/>
        </w:numPr>
        <w:spacing w:before="0" w:after="0"/>
      </w:pPr>
      <w:r>
        <w:t>Protocol Specifications</w:t>
      </w:r>
    </w:p>
    <w:p>
      <w:pPr>
        <w:numPr>
          <w:ilvl w:val="0"/>
          <w:numId w:val="900"/>
        </w:numPr>
        <w:spacing w:before="0" w:after="0"/>
      </w:pPr>
      <w:r>
        <w:t>Deployment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Physical Architecture</w:t>
      </w:r>
    </w:p>
    <w:p>
      <w:pPr>
        <w:numPr>
          <w:ilvl w:val="2"/>
          <w:numId w:val="900"/>
        </w:numPr>
        <w:spacing w:before="0" w:after="0"/>
      </w:pPr>
      <w:r>
        <w:t>System Deployment</w:t>
      </w:r>
    </w:p>
    <w:p>
      <w:pPr>
        <w:numPr>
          <w:ilvl w:val="2"/>
          <w:numId w:val="900"/>
        </w:numPr>
        <w:spacing w:before="0" w:after="0"/>
      </w:pPr>
      <w:r>
        <w:t>Hardware-Software Mapping</w:t>
      </w:r>
    </w:p>
    <w:p>
      <w:pPr>
        <w:numPr>
          <w:ilvl w:val="1"/>
          <w:numId w:val="900"/>
        </w:numPr>
        <w:spacing w:before="0" w:after="0"/>
      </w:pPr>
      <w:r>
        <w:t>Node Types</w:t>
      </w:r>
    </w:p>
    <w:p>
      <w:pPr>
        <w:numPr>
          <w:ilvl w:val="2"/>
          <w:numId w:val="900"/>
        </w:numPr>
        <w:spacing w:before="0" w:after="0"/>
      </w:pPr>
      <w:r>
        <w:t>Device Nodes</w:t>
      </w:r>
    </w:p>
    <w:p>
      <w:pPr>
        <w:numPr>
          <w:ilvl w:val="2"/>
          <w:numId w:val="900"/>
        </w:numPr>
        <w:spacing w:before="0" w:after="0"/>
      </w:pPr>
      <w:r>
        <w:t>Execution Environment Nodes</w:t>
      </w:r>
    </w:p>
    <w:p>
      <w:pPr>
        <w:numPr>
          <w:ilvl w:val="2"/>
          <w:numId w:val="900"/>
        </w:numPr>
        <w:spacing w:before="0" w:after="0"/>
      </w:pPr>
      <w:r>
        <w:t>Node Specifications</w:t>
      </w:r>
    </w:p>
    <w:p>
      <w:pPr>
        <w:numPr>
          <w:ilvl w:val="1"/>
          <w:numId w:val="900"/>
        </w:numPr>
        <w:spacing w:before="0" w:after="0"/>
      </w:pPr>
      <w:r>
        <w:t>Artifact Modeling</w:t>
      </w:r>
    </w:p>
    <w:p>
      <w:pPr>
        <w:numPr>
          <w:ilvl w:val="2"/>
          <w:numId w:val="900"/>
        </w:numPr>
        <w:spacing w:before="0" w:after="0"/>
      </w:pPr>
      <w:r>
        <w:t>Deployable Artifacts</w:t>
      </w:r>
    </w:p>
    <w:p>
      <w:pPr>
        <w:numPr>
          <w:ilvl w:val="2"/>
          <w:numId w:val="900"/>
        </w:numPr>
        <w:spacing w:before="0" w:after="0"/>
      </w:pPr>
      <w:r>
        <w:t>Artifact Dependencies</w:t>
      </w:r>
    </w:p>
    <w:p>
      <w:pPr>
        <w:numPr>
          <w:ilvl w:val="2"/>
          <w:numId w:val="900"/>
        </w:numPr>
        <w:spacing w:before="0" w:after="0"/>
      </w:pPr>
      <w:r>
        <w:t>Manifestation Relationships</w:t>
      </w:r>
    </w:p>
    <w:p>
      <w:pPr>
        <w:numPr>
          <w:ilvl w:val="1"/>
          <w:numId w:val="900"/>
        </w:numPr>
        <w:spacing w:before="0" w:after="0"/>
      </w:pPr>
      <w:r>
        <w:t>Communication Modeling</w:t>
      </w:r>
    </w:p>
    <w:p>
      <w:pPr>
        <w:numPr>
          <w:ilvl w:val="2"/>
          <w:numId w:val="900"/>
        </w:numPr>
        <w:spacing w:before="0" w:after="0"/>
      </w:pPr>
      <w:r>
        <w:t>Communication Paths</w:t>
      </w:r>
    </w:p>
    <w:p>
      <w:pPr>
        <w:numPr>
          <w:ilvl w:val="2"/>
          <w:numId w:val="900"/>
        </w:numPr>
        <w:spacing w:before="0" w:after="0"/>
      </w:pPr>
      <w:r>
        <w:t>Protocol Specifications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1"/>
          <w:numId w:val="900"/>
        </w:numPr>
        <w:spacing w:before="0" w:after="0"/>
      </w:pPr>
      <w:r>
        <w:t>Deployment Relationships</w:t>
      </w:r>
    </w:p>
    <w:p>
      <w:pPr>
        <w:numPr>
          <w:ilvl w:val="2"/>
          <w:numId w:val="900"/>
        </w:numPr>
        <w:spacing w:before="0" w:after="0"/>
      </w:pPr>
      <w:r>
        <w:t>Deployment Specifications</w:t>
      </w:r>
    </w:p>
    <w:p>
      <w:pPr>
        <w:numPr>
          <w:ilvl w:val="2"/>
          <w:numId w:val="900"/>
        </w:numPr>
        <w:spacing w:before="0" w:after="0"/>
      </w:pPr>
      <w:r>
        <w:t>Location Constraints</w:t>
      </w:r>
    </w:p>
    <w:p>
      <w:pPr>
        <w:numPr>
          <w:ilvl w:val="0"/>
          <w:numId w:val="900"/>
        </w:numPr>
        <w:spacing w:before="0" w:after="0"/>
      </w:pPr>
      <w:r>
        <w:t>Package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Model Organization</w:t>
      </w:r>
    </w:p>
    <w:p>
      <w:pPr>
        <w:numPr>
          <w:ilvl w:val="2"/>
          <w:numId w:val="900"/>
        </w:numPr>
        <w:spacing w:before="0" w:after="0"/>
      </w:pPr>
      <w:r>
        <w:t>Namespace Management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Package Representation</w:t>
      </w:r>
    </w:p>
    <w:p>
      <w:pPr>
        <w:numPr>
          <w:ilvl w:val="2"/>
          <w:numId w:val="900"/>
        </w:numPr>
        <w:spacing w:before="0" w:after="0"/>
      </w:pPr>
      <w:r>
        <w:t>Package Notation</w:t>
      </w:r>
    </w:p>
    <w:p>
      <w:pPr>
        <w:numPr>
          <w:ilvl w:val="2"/>
          <w:numId w:val="900"/>
        </w:numPr>
        <w:spacing w:before="0" w:after="0"/>
      </w:pPr>
      <w:r>
        <w:t>Package Contents</w:t>
      </w:r>
    </w:p>
    <w:p>
      <w:pPr>
        <w:numPr>
          <w:ilvl w:val="2"/>
          <w:numId w:val="900"/>
        </w:numPr>
        <w:spacing w:before="0" w:after="0"/>
      </w:pPr>
      <w:r>
        <w:t>Nested Packages</w:t>
      </w:r>
    </w:p>
    <w:p>
      <w:pPr>
        <w:numPr>
          <w:ilvl w:val="1"/>
          <w:numId w:val="900"/>
        </w:numPr>
        <w:spacing w:before="0" w:after="0"/>
      </w:pPr>
      <w:r>
        <w:t>Package Relationships</w:t>
      </w:r>
    </w:p>
    <w:p>
      <w:pPr>
        <w:numPr>
          <w:ilvl w:val="2"/>
          <w:numId w:val="900"/>
        </w:numPr>
        <w:spacing w:before="0" w:after="0"/>
      </w:pPr>
      <w:r>
        <w:t>Package Import</w:t>
      </w:r>
    </w:p>
    <w:p>
      <w:pPr>
        <w:numPr>
          <w:ilvl w:val="2"/>
          <w:numId w:val="900"/>
        </w:numPr>
        <w:spacing w:before="0" w:after="0"/>
      </w:pPr>
      <w:r>
        <w:t>Package Merge</w:t>
      </w:r>
    </w:p>
    <w:p>
      <w:pPr>
        <w:numPr>
          <w:ilvl w:val="2"/>
          <w:numId w:val="900"/>
        </w:numPr>
        <w:spacing w:before="0" w:after="0"/>
      </w:pPr>
      <w:r>
        <w:t>Package Dependencies</w:t>
      </w:r>
    </w:p>
    <w:p>
      <w:pPr>
        <w:numPr>
          <w:ilvl w:val="1"/>
          <w:numId w:val="900"/>
        </w:numPr>
        <w:spacing w:before="0" w:after="0"/>
      </w:pPr>
      <w:r>
        <w:t>Visibility and Access Control</w:t>
      </w:r>
    </w:p>
    <w:p>
      <w:pPr>
        <w:numPr>
          <w:ilvl w:val="2"/>
          <w:numId w:val="900"/>
        </w:numPr>
        <w:spacing w:before="0" w:after="0"/>
      </w:pPr>
      <w:r>
        <w:t>Public Elements</w:t>
      </w:r>
    </w:p>
    <w:p>
      <w:pPr>
        <w:numPr>
          <w:ilvl w:val="2"/>
          <w:numId w:val="900"/>
        </w:numPr>
        <w:spacing w:before="0" w:after="0"/>
      </w:pPr>
      <w:r>
        <w:t>Private Elements</w:t>
      </w:r>
    </w:p>
    <w:p>
      <w:pPr>
        <w:numPr>
          <w:ilvl w:val="2"/>
          <w:numId w:val="900"/>
        </w:numPr>
        <w:spacing w:before="0" w:after="0"/>
      </w:pPr>
      <w:r>
        <w:t>Package Scope</w:t>
      </w:r>
    </w:p>
    <w:p>
      <w:pPr>
        <w:numPr>
          <w:ilvl w:val="0"/>
          <w:numId w:val="900"/>
        </w:numPr>
        <w:spacing w:before="0" w:after="0"/>
      </w:pPr>
      <w:r>
        <w:t>Composite Structure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Internal Class Structure</w:t>
      </w:r>
    </w:p>
    <w:p>
      <w:pPr>
        <w:numPr>
          <w:ilvl w:val="2"/>
          <w:numId w:val="900"/>
        </w:numPr>
        <w:spacing w:before="0" w:after="0"/>
      </w:pPr>
      <w:r>
        <w:t>Collaboration Modeling</w:t>
      </w:r>
    </w:p>
    <w:p>
      <w:pPr>
        <w:numPr>
          <w:ilvl w:val="2"/>
          <w:numId w:val="900"/>
        </w:numPr>
        <w:spacing w:before="0" w:after="0"/>
      </w:pPr>
      <w:r>
        <w:t>Runtime Architecture</w:t>
      </w:r>
    </w:p>
    <w:p>
      <w:pPr>
        <w:numPr>
          <w:ilvl w:val="1"/>
          <w:numId w:val="900"/>
        </w:numPr>
        <w:spacing w:before="0" w:after="0"/>
      </w:pPr>
      <w:r>
        <w:t>Structural Elements</w:t>
      </w:r>
    </w:p>
    <w:p>
      <w:pPr>
        <w:numPr>
          <w:ilvl w:val="2"/>
          <w:numId w:val="900"/>
        </w:numPr>
        <w:spacing w:before="0" w:after="0"/>
      </w:pPr>
      <w:r>
        <w:t>Parts and Properties</w:t>
      </w:r>
    </w:p>
    <w:p>
      <w:pPr>
        <w:numPr>
          <w:ilvl w:val="2"/>
          <w:numId w:val="900"/>
        </w:numPr>
        <w:spacing w:before="0" w:after="0"/>
      </w:pPr>
      <w:r>
        <w:t>Ports and Interfaces</w:t>
      </w:r>
    </w:p>
    <w:p>
      <w:pPr>
        <w:numPr>
          <w:ilvl w:val="2"/>
          <w:numId w:val="900"/>
        </w:numPr>
        <w:spacing w:before="0" w:after="0"/>
      </w:pPr>
      <w:r>
        <w:t>Connectors and Channels</w:t>
      </w:r>
    </w:p>
    <w:p>
      <w:pPr>
        <w:numPr>
          <w:ilvl w:val="1"/>
          <w:numId w:val="900"/>
        </w:numPr>
        <w:spacing w:before="0" w:after="0"/>
      </w:pPr>
      <w:r>
        <w:t>Collaboration Modeling</w:t>
      </w:r>
    </w:p>
    <w:p>
      <w:pPr>
        <w:numPr>
          <w:ilvl w:val="2"/>
          <w:numId w:val="900"/>
        </w:numPr>
        <w:spacing w:before="0" w:after="0"/>
      </w:pPr>
      <w:r>
        <w:t>Collaboration Occurrences</w:t>
      </w:r>
    </w:p>
    <w:p>
      <w:pPr>
        <w:numPr>
          <w:ilvl w:val="2"/>
          <w:numId w:val="900"/>
        </w:numPr>
        <w:spacing w:before="0" w:after="0"/>
      </w:pPr>
      <w:r>
        <w:t>Role Bindings</w:t>
      </w:r>
    </w:p>
    <w:p>
      <w:pPr>
        <w:numPr>
          <w:ilvl w:val="2"/>
          <w:numId w:val="900"/>
        </w:numPr>
        <w:spacing w:before="0" w:after="0"/>
      </w:pPr>
      <w:r>
        <w:t>Interaction Patterns</w:t>
      </w:r>
    </w:p>
    <w:p>
      <w:pPr>
        <w:numPr>
          <w:ilvl w:val="1"/>
          <w:numId w:val="900"/>
        </w:numPr>
        <w:spacing w:before="0" w:after="0"/>
      </w:pPr>
      <w:r>
        <w:t>Advanced Concepts</w:t>
      </w:r>
    </w:p>
    <w:p>
      <w:pPr>
        <w:numPr>
          <w:ilvl w:val="2"/>
          <w:numId w:val="900"/>
        </w:numPr>
        <w:spacing w:before="0" w:after="0"/>
      </w:pPr>
      <w:r>
        <w:t>Structured Classes</w:t>
      </w:r>
    </w:p>
    <w:p>
      <w:pPr>
        <w:numPr>
          <w:ilvl w:val="2"/>
          <w:numId w:val="900"/>
        </w:numPr>
        <w:spacing w:before="0" w:after="0"/>
      </w:pPr>
      <w:r>
        <w:t>Capsules and Protocols</w:t>
      </w:r>
    </w:p>
    <w:p>
      <w:pPr>
        <w:numPr>
          <w:ilvl w:val="0"/>
          <w:numId w:val="900"/>
        </w:numPr>
        <w:spacing w:before="0" w:after="0"/>
      </w:pPr>
      <w:r>
        <w:t>Profile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Domain-Specific Extensions</w:t>
      </w:r>
    </w:p>
    <w:p>
      <w:pPr>
        <w:numPr>
          <w:ilvl w:val="2"/>
          <w:numId w:val="900"/>
        </w:numPr>
        <w:spacing w:before="0" w:after="0"/>
      </w:pPr>
      <w:r>
        <w:t>Metamodel Customization</w:t>
      </w:r>
    </w:p>
    <w:p>
      <w:pPr>
        <w:numPr>
          <w:ilvl w:val="1"/>
          <w:numId w:val="900"/>
        </w:numPr>
        <w:spacing w:before="0" w:after="0"/>
      </w:pPr>
      <w:r>
        <w:t>Profile Elements</w:t>
      </w:r>
    </w:p>
    <w:p>
      <w:pPr>
        <w:numPr>
          <w:ilvl w:val="2"/>
          <w:numId w:val="900"/>
        </w:numPr>
        <w:spacing w:before="0" w:after="0"/>
      </w:pPr>
      <w:r>
        <w:t>Stereotypes</w:t>
      </w:r>
    </w:p>
    <w:p>
      <w:pPr>
        <w:numPr>
          <w:ilvl w:val="2"/>
          <w:numId w:val="900"/>
        </w:numPr>
        <w:spacing w:before="0" w:after="0"/>
      </w:pPr>
      <w:r>
        <w:t>Metaclasses</w:t>
      </w:r>
    </w:p>
    <w:p>
      <w:pPr>
        <w:numPr>
          <w:ilvl w:val="2"/>
          <w:numId w:val="900"/>
        </w:numPr>
        <w:spacing w:before="0" w:after="0"/>
      </w:pPr>
      <w:r>
        <w:t>Extensions</w:t>
      </w:r>
    </w:p>
    <w:p>
      <w:pPr>
        <w:numPr>
          <w:ilvl w:val="1"/>
          <w:numId w:val="900"/>
        </w:numPr>
        <w:spacing w:before="0" w:after="0"/>
      </w:pPr>
      <w:r>
        <w:t>Profile Application</w:t>
      </w:r>
    </w:p>
    <w:p>
      <w:pPr>
        <w:numPr>
          <w:ilvl w:val="2"/>
          <w:numId w:val="900"/>
        </w:numPr>
        <w:spacing w:before="0" w:after="0"/>
      </w:pPr>
      <w:r>
        <w:t>Profile Import</w:t>
      </w:r>
    </w:p>
    <w:p>
      <w:pPr>
        <w:numPr>
          <w:ilvl w:val="2"/>
          <w:numId w:val="900"/>
        </w:numPr>
        <w:spacing w:before="0" w:after="0"/>
      </w:pPr>
      <w:r>
        <w:t>Stereotype Application</w:t>
      </w:r>
    </w:p>
    <w:p>
      <w:pPr>
        <w:numPr>
          <w:ilvl w:val="2"/>
          <w:numId w:val="900"/>
        </w:numPr>
        <w:spacing w:before="0" w:after="0"/>
      </w:pPr>
      <w:r>
        <w:t>Constraint Definition</w:t>
      </w:r>
    </w:p>
    <w:p>
      <w:pPr>
        <w:pStyle w:val="Heading1"/>
      </w:pPr>
      <w:r>
        <w:t>Behavioral Diagrams</w:t>
      </w:r>
    </w:p>
    <w:p>
      <w:pPr>
        <w:numPr>
          <w:ilvl w:val="0"/>
          <w:numId w:val="900"/>
        </w:numPr>
        <w:spacing w:before="0" w:after="0"/>
      </w:pPr>
      <w:r>
        <w:t>Use Case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Requirements Capture</w:t>
      </w:r>
    </w:p>
    <w:p>
      <w:pPr>
        <w:numPr>
          <w:ilvl w:val="2"/>
          <w:numId w:val="900"/>
        </w:numPr>
        <w:spacing w:before="0" w:after="0"/>
      </w:pPr>
      <w:r>
        <w:t>System Boundary Definition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Actor Modeling</w:t>
      </w:r>
    </w:p>
    <w:p>
      <w:pPr>
        <w:numPr>
          <w:ilvl w:val="2"/>
          <w:numId w:val="900"/>
        </w:numPr>
        <w:spacing w:before="0" w:after="0"/>
      </w:pPr>
      <w:r>
        <w:t>Primary Actors</w:t>
      </w:r>
    </w:p>
    <w:p>
      <w:pPr>
        <w:numPr>
          <w:ilvl w:val="2"/>
          <w:numId w:val="900"/>
        </w:numPr>
        <w:spacing w:before="0" w:after="0"/>
      </w:pPr>
      <w:r>
        <w:t>Secondary Actors</w:t>
      </w:r>
    </w:p>
    <w:p>
      <w:pPr>
        <w:numPr>
          <w:ilvl w:val="2"/>
          <w:numId w:val="900"/>
        </w:numPr>
        <w:spacing w:before="0" w:after="0"/>
      </w:pPr>
      <w:r>
        <w:t>Actor Generalization</w:t>
      </w:r>
    </w:p>
    <w:p>
      <w:pPr>
        <w:numPr>
          <w:ilvl w:val="2"/>
          <w:numId w:val="900"/>
        </w:numPr>
        <w:spacing w:before="0" w:after="0"/>
      </w:pPr>
      <w:r>
        <w:t>Actor Roles</w:t>
      </w:r>
    </w:p>
    <w:p>
      <w:pPr>
        <w:numPr>
          <w:ilvl w:val="1"/>
          <w:numId w:val="900"/>
        </w:numPr>
        <w:spacing w:before="0" w:after="0"/>
      </w:pPr>
      <w:r>
        <w:t>Use Case Modeling</w:t>
      </w:r>
    </w:p>
    <w:p>
      <w:pPr>
        <w:numPr>
          <w:ilvl w:val="2"/>
          <w:numId w:val="900"/>
        </w:numPr>
        <w:spacing w:before="0" w:after="0"/>
      </w:pPr>
      <w:r>
        <w:t>Use Case Identification</w:t>
      </w:r>
    </w:p>
    <w:p>
      <w:pPr>
        <w:numPr>
          <w:ilvl w:val="2"/>
          <w:numId w:val="900"/>
        </w:numPr>
        <w:spacing w:before="0" w:after="0"/>
      </w:pPr>
      <w:r>
        <w:t>Use Case Descriptions</w:t>
      </w:r>
    </w:p>
    <w:p>
      <w:pPr>
        <w:numPr>
          <w:ilvl w:val="2"/>
          <w:numId w:val="900"/>
        </w:numPr>
        <w:spacing w:before="0" w:after="0"/>
      </w:pPr>
      <w:r>
        <w:t>Use Case Granularity</w:t>
      </w:r>
    </w:p>
    <w:p>
      <w:pPr>
        <w:numPr>
          <w:ilvl w:val="2"/>
          <w:numId w:val="900"/>
        </w:numPr>
        <w:spacing w:before="0" w:after="0"/>
      </w:pPr>
      <w:r>
        <w:t>Use Case Naming</w:t>
      </w:r>
    </w:p>
    <w:p>
      <w:pPr>
        <w:numPr>
          <w:ilvl w:val="1"/>
          <w:numId w:val="900"/>
        </w:numPr>
        <w:spacing w:before="0" w:after="0"/>
      </w:pPr>
      <w:r>
        <w:t>Use Case Relationships</w:t>
      </w:r>
    </w:p>
    <w:p>
      <w:pPr>
        <w:numPr>
          <w:ilvl w:val="2"/>
          <w:numId w:val="900"/>
        </w:numPr>
        <w:spacing w:before="0" w:after="0"/>
      </w:pPr>
      <w:r>
        <w:t>Include Relationships</w:t>
      </w:r>
    </w:p>
    <w:p>
      <w:pPr>
        <w:numPr>
          <w:ilvl w:val="2"/>
          <w:numId w:val="900"/>
        </w:numPr>
        <w:spacing w:before="0" w:after="0"/>
      </w:pPr>
      <w:r>
        <w:t>Extend Relationships</w:t>
      </w:r>
    </w:p>
    <w:p>
      <w:pPr>
        <w:numPr>
          <w:ilvl w:val="2"/>
          <w:numId w:val="900"/>
        </w:numPr>
        <w:spacing w:before="0" w:after="0"/>
      </w:pPr>
      <w:r>
        <w:t>Use Case Generalization</w:t>
      </w:r>
    </w:p>
    <w:p>
      <w:pPr>
        <w:numPr>
          <w:ilvl w:val="1"/>
          <w:numId w:val="900"/>
        </w:numPr>
        <w:spacing w:before="0" w:after="0"/>
      </w:pPr>
      <w:r>
        <w:t>System Boundary</w:t>
      </w:r>
    </w:p>
    <w:p>
      <w:pPr>
        <w:numPr>
          <w:ilvl w:val="2"/>
          <w:numId w:val="900"/>
        </w:numPr>
        <w:spacing w:before="0" w:after="0"/>
      </w:pPr>
      <w:r>
        <w:t>Boundary Definition</w:t>
      </w:r>
    </w:p>
    <w:p>
      <w:pPr>
        <w:numPr>
          <w:ilvl w:val="2"/>
          <w:numId w:val="900"/>
        </w:numPr>
        <w:spacing w:before="0" w:after="0"/>
      </w:pPr>
      <w:r>
        <w:t>External Interfaces</w:t>
      </w:r>
    </w:p>
    <w:p>
      <w:pPr>
        <w:numPr>
          <w:ilvl w:val="2"/>
          <w:numId w:val="900"/>
        </w:numPr>
        <w:spacing w:before="0" w:after="0"/>
      </w:pPr>
      <w:r>
        <w:t>System Context</w:t>
      </w:r>
    </w:p>
    <w:p>
      <w:pPr>
        <w:numPr>
          <w:ilvl w:val="1"/>
          <w:numId w:val="900"/>
        </w:numPr>
        <w:spacing w:before="0" w:after="0"/>
      </w:pPr>
      <w:r>
        <w:t>Advanced Use Case Concepts</w:t>
      </w:r>
    </w:p>
    <w:p>
      <w:pPr>
        <w:numPr>
          <w:ilvl w:val="2"/>
          <w:numId w:val="900"/>
        </w:numPr>
        <w:spacing w:before="0" w:after="0"/>
      </w:pPr>
      <w:r>
        <w:t>Use Case Packages</w:t>
      </w:r>
    </w:p>
    <w:p>
      <w:pPr>
        <w:numPr>
          <w:ilvl w:val="2"/>
          <w:numId w:val="900"/>
        </w:numPr>
        <w:spacing w:before="0" w:after="0"/>
      </w:pPr>
      <w:r>
        <w:t>Use Case Realizations</w:t>
      </w:r>
    </w:p>
    <w:p>
      <w:pPr>
        <w:numPr>
          <w:ilvl w:val="2"/>
          <w:numId w:val="900"/>
        </w:numPr>
        <w:spacing w:before="0" w:after="0"/>
      </w:pPr>
      <w:r>
        <w:t>Traceability to Requirements</w:t>
      </w:r>
    </w:p>
    <w:p>
      <w:pPr>
        <w:numPr>
          <w:ilvl w:val="0"/>
          <w:numId w:val="900"/>
        </w:numPr>
        <w:spacing w:before="0" w:after="0"/>
      </w:pPr>
      <w:r>
        <w:t>Activity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Workflow Modeling</w:t>
      </w:r>
    </w:p>
    <w:p>
      <w:pPr>
        <w:numPr>
          <w:ilvl w:val="2"/>
          <w:numId w:val="900"/>
        </w:numPr>
        <w:spacing w:before="0" w:after="0"/>
      </w:pPr>
      <w:r>
        <w:t>Business Process Modeling</w:t>
      </w:r>
    </w:p>
    <w:p>
      <w:pPr>
        <w:numPr>
          <w:ilvl w:val="2"/>
          <w:numId w:val="900"/>
        </w:numPr>
        <w:spacing w:before="0" w:after="0"/>
      </w:pPr>
      <w:r>
        <w:t>Algorithm Specification</w:t>
      </w:r>
    </w:p>
    <w:p>
      <w:pPr>
        <w:numPr>
          <w:ilvl w:val="1"/>
          <w:numId w:val="900"/>
        </w:numPr>
        <w:spacing w:before="0" w:after="0"/>
      </w:pPr>
      <w:r>
        <w:t>Activity Elements</w:t>
      </w:r>
    </w:p>
    <w:p>
      <w:pPr>
        <w:numPr>
          <w:ilvl w:val="2"/>
          <w:numId w:val="900"/>
        </w:numPr>
        <w:spacing w:before="0" w:after="0"/>
      </w:pPr>
      <w:r>
        <w:t>Actions and Activities</w:t>
      </w:r>
    </w:p>
    <w:p>
      <w:pPr>
        <w:numPr>
          <w:ilvl w:val="2"/>
          <w:numId w:val="900"/>
        </w:numPr>
        <w:spacing w:before="0" w:after="0"/>
      </w:pPr>
      <w:r>
        <w:t>Initial and Final Nodes</w:t>
      </w:r>
    </w:p>
    <w:p>
      <w:pPr>
        <w:numPr>
          <w:ilvl w:val="2"/>
          <w:numId w:val="900"/>
        </w:numPr>
        <w:spacing w:before="0" w:after="0"/>
      </w:pPr>
      <w:r>
        <w:t>Activity Final Nodes</w:t>
      </w:r>
    </w:p>
    <w:p>
      <w:pPr>
        <w:numPr>
          <w:ilvl w:val="2"/>
          <w:numId w:val="900"/>
        </w:numPr>
        <w:spacing w:before="0" w:after="0"/>
      </w:pPr>
      <w:r>
        <w:t>Flow Final Nodes</w:t>
      </w:r>
    </w:p>
    <w:p>
      <w:pPr>
        <w:numPr>
          <w:ilvl w:val="1"/>
          <w:numId w:val="900"/>
        </w:numPr>
        <w:spacing w:before="0" w:after="0"/>
      </w:pPr>
      <w:r>
        <w:t>Control Flow</w:t>
      </w:r>
    </w:p>
    <w:p>
      <w:pPr>
        <w:numPr>
          <w:ilvl w:val="2"/>
          <w:numId w:val="900"/>
        </w:numPr>
        <w:spacing w:before="0" w:after="0"/>
      </w:pPr>
      <w:r>
        <w:t>Control Edges</w:t>
      </w:r>
    </w:p>
    <w:p>
      <w:pPr>
        <w:numPr>
          <w:ilvl w:val="2"/>
          <w:numId w:val="900"/>
        </w:numPr>
        <w:spacing w:before="0" w:after="0"/>
      </w:pPr>
      <w:r>
        <w:t>Object Flows</w:t>
      </w:r>
    </w:p>
    <w:p>
      <w:pPr>
        <w:numPr>
          <w:ilvl w:val="2"/>
          <w:numId w:val="900"/>
        </w:numPr>
        <w:spacing w:before="0" w:after="0"/>
      </w:pPr>
      <w:r>
        <w:t>Control Tokens</w:t>
      </w:r>
    </w:p>
    <w:p>
      <w:pPr>
        <w:numPr>
          <w:ilvl w:val="1"/>
          <w:numId w:val="900"/>
        </w:numPr>
        <w:spacing w:before="0" w:after="0"/>
      </w:pPr>
      <w:r>
        <w:t>Control Nodes</w:t>
      </w:r>
    </w:p>
    <w:p>
      <w:pPr>
        <w:numPr>
          <w:ilvl w:val="2"/>
          <w:numId w:val="900"/>
        </w:numPr>
        <w:spacing w:before="0" w:after="0"/>
      </w:pPr>
      <w:r>
        <w:t>Decision Nodes</w:t>
      </w:r>
    </w:p>
    <w:p>
      <w:pPr>
        <w:numPr>
          <w:ilvl w:val="2"/>
          <w:numId w:val="900"/>
        </w:numPr>
        <w:spacing w:before="0" w:after="0"/>
      </w:pPr>
      <w:r>
        <w:t>Merge Nodes</w:t>
      </w:r>
    </w:p>
    <w:p>
      <w:pPr>
        <w:numPr>
          <w:ilvl w:val="2"/>
          <w:numId w:val="900"/>
        </w:numPr>
        <w:spacing w:before="0" w:after="0"/>
      </w:pPr>
      <w:r>
        <w:t>Fork Nodes</w:t>
      </w:r>
    </w:p>
    <w:p>
      <w:pPr>
        <w:numPr>
          <w:ilvl w:val="2"/>
          <w:numId w:val="900"/>
        </w:numPr>
        <w:spacing w:before="0" w:after="0"/>
      </w:pPr>
      <w:r>
        <w:t>Join Nodes</w:t>
      </w:r>
    </w:p>
    <w:p>
      <w:pPr>
        <w:numPr>
          <w:ilvl w:val="1"/>
          <w:numId w:val="900"/>
        </w:numPr>
        <w:spacing w:before="0" w:after="0"/>
      </w:pPr>
      <w:r>
        <w:t>Object Nodes</w:t>
      </w:r>
    </w:p>
    <w:p>
      <w:pPr>
        <w:numPr>
          <w:ilvl w:val="2"/>
          <w:numId w:val="900"/>
        </w:numPr>
        <w:spacing w:before="0" w:after="0"/>
      </w:pPr>
      <w:r>
        <w:t>Object Flow States</w:t>
      </w:r>
    </w:p>
    <w:p>
      <w:pPr>
        <w:numPr>
          <w:ilvl w:val="2"/>
          <w:numId w:val="900"/>
        </w:numPr>
        <w:spacing w:before="0" w:after="0"/>
      </w:pPr>
      <w:r>
        <w:t>Pins and Parameters</w:t>
      </w:r>
    </w:p>
    <w:p>
      <w:pPr>
        <w:numPr>
          <w:ilvl w:val="2"/>
          <w:numId w:val="900"/>
        </w:numPr>
        <w:spacing w:before="0" w:after="0"/>
      </w:pPr>
      <w:r>
        <w:t>Data Stores</w:t>
      </w:r>
    </w:p>
    <w:p>
      <w:pPr>
        <w:numPr>
          <w:ilvl w:val="1"/>
          <w:numId w:val="900"/>
        </w:numPr>
        <w:spacing w:before="0" w:after="0"/>
      </w:pPr>
      <w:r>
        <w:t>Structured Activities</w:t>
      </w:r>
    </w:p>
    <w:p>
      <w:pPr>
        <w:numPr>
          <w:ilvl w:val="2"/>
          <w:numId w:val="900"/>
        </w:numPr>
        <w:spacing w:before="0" w:after="0"/>
      </w:pPr>
      <w:r>
        <w:t>Structured Activity Nodes</w:t>
      </w:r>
    </w:p>
    <w:p>
      <w:pPr>
        <w:numPr>
          <w:ilvl w:val="2"/>
          <w:numId w:val="900"/>
        </w:numPr>
        <w:spacing w:before="0" w:after="0"/>
      </w:pPr>
      <w:r>
        <w:t>Loop Nodes</w:t>
      </w:r>
    </w:p>
    <w:p>
      <w:pPr>
        <w:numPr>
          <w:ilvl w:val="2"/>
          <w:numId w:val="900"/>
        </w:numPr>
        <w:spacing w:before="0" w:after="0"/>
      </w:pPr>
      <w:r>
        <w:t>Conditional Nodes</w:t>
      </w:r>
    </w:p>
    <w:p>
      <w:pPr>
        <w:numPr>
          <w:ilvl w:val="1"/>
          <w:numId w:val="900"/>
        </w:numPr>
        <w:spacing w:before="0" w:after="0"/>
      </w:pPr>
      <w:r>
        <w:t>Partitions and Swimlanes</w:t>
      </w:r>
    </w:p>
    <w:p>
      <w:pPr>
        <w:numPr>
          <w:ilvl w:val="2"/>
          <w:numId w:val="900"/>
        </w:numPr>
        <w:spacing w:before="0" w:after="0"/>
      </w:pPr>
      <w:r>
        <w:t>Activity Partitions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Exception Handlers</w:t>
      </w:r>
    </w:p>
    <w:p>
      <w:pPr>
        <w:numPr>
          <w:ilvl w:val="2"/>
          <w:numId w:val="900"/>
        </w:numPr>
        <w:spacing w:before="0" w:after="0"/>
      </w:pPr>
      <w:r>
        <w:t>Interruptible Regions</w:t>
      </w:r>
    </w:p>
    <w:p>
      <w:pPr>
        <w:numPr>
          <w:ilvl w:val="2"/>
          <w:numId w:val="900"/>
        </w:numPr>
        <w:spacing w:before="0" w:after="0"/>
      </w:pPr>
      <w:r>
        <w:t>Protected Nodes</w:t>
      </w:r>
    </w:p>
    <w:p>
      <w:pPr>
        <w:numPr>
          <w:ilvl w:val="1"/>
          <w:numId w:val="900"/>
        </w:numPr>
        <w:spacing w:before="0" w:after="0"/>
      </w:pPr>
      <w:r>
        <w:t>Advanced Activity Concepts</w:t>
      </w:r>
    </w:p>
    <w:p>
      <w:pPr>
        <w:numPr>
          <w:ilvl w:val="2"/>
          <w:numId w:val="900"/>
        </w:numPr>
        <w:spacing w:before="0" w:after="0"/>
      </w:pPr>
      <w:r>
        <w:t>Streaming and Buffering</w:t>
      </w:r>
    </w:p>
    <w:p>
      <w:pPr>
        <w:numPr>
          <w:ilvl w:val="2"/>
          <w:numId w:val="900"/>
        </w:numPr>
        <w:spacing w:before="0" w:after="0"/>
      </w:pPr>
      <w:r>
        <w:t>Expansion Regions</w:t>
      </w:r>
    </w:p>
    <w:p>
      <w:pPr>
        <w:numPr>
          <w:ilvl w:val="2"/>
          <w:numId w:val="900"/>
        </w:numPr>
        <w:spacing w:before="0" w:after="0"/>
      </w:pPr>
      <w:r>
        <w:t>Activity Parameters</w:t>
      </w:r>
    </w:p>
    <w:p>
      <w:pPr>
        <w:numPr>
          <w:ilvl w:val="0"/>
          <w:numId w:val="900"/>
        </w:numPr>
        <w:spacing w:before="0" w:after="0"/>
      </w:pPr>
      <w:r>
        <w:t>State Machine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Object Lifecycle Modeling</w:t>
      </w:r>
    </w:p>
    <w:p>
      <w:pPr>
        <w:numPr>
          <w:ilvl w:val="2"/>
          <w:numId w:val="900"/>
        </w:numPr>
        <w:spacing w:before="0" w:after="0"/>
      </w:pPr>
      <w:r>
        <w:t>Protocol State Machines</w:t>
      </w:r>
    </w:p>
    <w:p>
      <w:pPr>
        <w:numPr>
          <w:ilvl w:val="2"/>
          <w:numId w:val="900"/>
        </w:numPr>
        <w:spacing w:before="0" w:after="0"/>
      </w:pPr>
      <w:r>
        <w:t>Behavioral State Machines</w:t>
      </w:r>
    </w:p>
    <w:p>
      <w:pPr>
        <w:numPr>
          <w:ilvl w:val="1"/>
          <w:numId w:val="900"/>
        </w:numPr>
        <w:spacing w:before="0" w:after="0"/>
      </w:pPr>
      <w:r>
        <w:t>State Modeling</w:t>
      </w:r>
    </w:p>
    <w:p>
      <w:pPr>
        <w:numPr>
          <w:ilvl w:val="2"/>
          <w:numId w:val="900"/>
        </w:numPr>
        <w:spacing w:before="0" w:after="0"/>
      </w:pPr>
      <w:r>
        <w:t>Simple States</w:t>
      </w:r>
    </w:p>
    <w:p>
      <w:pPr>
        <w:numPr>
          <w:ilvl w:val="2"/>
          <w:numId w:val="900"/>
        </w:numPr>
        <w:spacing w:before="0" w:after="0"/>
      </w:pPr>
      <w:r>
        <w:t>Composite States</w:t>
      </w:r>
    </w:p>
    <w:p>
      <w:pPr>
        <w:numPr>
          <w:ilvl w:val="2"/>
          <w:numId w:val="900"/>
        </w:numPr>
        <w:spacing w:before="0" w:after="0"/>
      </w:pPr>
      <w:r>
        <w:t>Orthogonal States</w:t>
      </w:r>
    </w:p>
    <w:p>
      <w:pPr>
        <w:numPr>
          <w:ilvl w:val="2"/>
          <w:numId w:val="900"/>
        </w:numPr>
        <w:spacing w:before="0" w:after="0"/>
      </w:pPr>
      <w:r>
        <w:t>Submachine States</w:t>
      </w:r>
    </w:p>
    <w:p>
      <w:pPr>
        <w:numPr>
          <w:ilvl w:val="1"/>
          <w:numId w:val="900"/>
        </w:numPr>
        <w:spacing w:before="0" w:after="0"/>
      </w:pPr>
      <w:r>
        <w:t>State Behavior</w:t>
      </w:r>
    </w:p>
    <w:p>
      <w:pPr>
        <w:numPr>
          <w:ilvl w:val="2"/>
          <w:numId w:val="900"/>
        </w:numPr>
        <w:spacing w:before="0" w:after="0"/>
      </w:pPr>
      <w:r>
        <w:t>Entry Actions</w:t>
      </w:r>
    </w:p>
    <w:p>
      <w:pPr>
        <w:numPr>
          <w:ilvl w:val="2"/>
          <w:numId w:val="900"/>
        </w:numPr>
        <w:spacing w:before="0" w:after="0"/>
      </w:pPr>
      <w:r>
        <w:t>Exit Actions</w:t>
      </w:r>
    </w:p>
    <w:p>
      <w:pPr>
        <w:numPr>
          <w:ilvl w:val="2"/>
          <w:numId w:val="900"/>
        </w:numPr>
        <w:spacing w:before="0" w:after="0"/>
      </w:pPr>
      <w:r>
        <w:t>Do Activities</w:t>
      </w:r>
    </w:p>
    <w:p>
      <w:pPr>
        <w:numPr>
          <w:ilvl w:val="2"/>
          <w:numId w:val="900"/>
        </w:numPr>
        <w:spacing w:before="0" w:after="0"/>
      </w:pPr>
      <w:r>
        <w:t>Internal Transitions</w:t>
      </w:r>
    </w:p>
    <w:p>
      <w:pPr>
        <w:numPr>
          <w:ilvl w:val="1"/>
          <w:numId w:val="900"/>
        </w:numPr>
        <w:spacing w:before="0" w:after="0"/>
      </w:pPr>
      <w:r>
        <w:t>Transition Modeling</w:t>
      </w:r>
    </w:p>
    <w:p>
      <w:pPr>
        <w:numPr>
          <w:ilvl w:val="2"/>
          <w:numId w:val="900"/>
        </w:numPr>
        <w:spacing w:before="0" w:after="0"/>
      </w:pPr>
      <w:r>
        <w:t>Transition Syntax</w:t>
      </w:r>
    </w:p>
    <w:p>
      <w:pPr>
        <w:numPr>
          <w:ilvl w:val="2"/>
          <w:numId w:val="900"/>
        </w:numPr>
        <w:spacing w:before="0" w:after="0"/>
      </w:pPr>
      <w:r>
        <w:t>Triggers and Events</w:t>
      </w:r>
    </w:p>
    <w:p>
      <w:pPr>
        <w:numPr>
          <w:ilvl w:val="2"/>
          <w:numId w:val="900"/>
        </w:numPr>
        <w:spacing w:before="0" w:after="0"/>
      </w:pPr>
      <w:r>
        <w:t>Guard Conditions</w:t>
      </w:r>
    </w:p>
    <w:p>
      <w:pPr>
        <w:numPr>
          <w:ilvl w:val="2"/>
          <w:numId w:val="900"/>
        </w:numPr>
        <w:spacing w:before="0" w:after="0"/>
      </w:pPr>
      <w:r>
        <w:t>Effects and Actions</w:t>
      </w:r>
    </w:p>
    <w:p>
      <w:pPr>
        <w:numPr>
          <w:ilvl w:val="1"/>
          <w:numId w:val="900"/>
        </w:numPr>
        <w:spacing w:before="0" w:after="0"/>
      </w:pPr>
      <w:r>
        <w:t>Pseudostates</w:t>
      </w:r>
    </w:p>
    <w:p>
      <w:pPr>
        <w:numPr>
          <w:ilvl w:val="2"/>
          <w:numId w:val="900"/>
        </w:numPr>
        <w:spacing w:before="0" w:after="0"/>
      </w:pPr>
      <w:r>
        <w:t>Initial Pseudostate</w:t>
      </w:r>
    </w:p>
    <w:p>
      <w:pPr>
        <w:numPr>
          <w:ilvl w:val="2"/>
          <w:numId w:val="900"/>
        </w:numPr>
        <w:spacing w:before="0" w:after="0"/>
      </w:pPr>
      <w:r>
        <w:t>History Pseudostates</w:t>
      </w:r>
    </w:p>
    <w:p>
      <w:pPr>
        <w:numPr>
          <w:ilvl w:val="2"/>
          <w:numId w:val="900"/>
        </w:numPr>
        <w:spacing w:before="0" w:after="0"/>
      </w:pPr>
      <w:r>
        <w:t>Choice Pseudostate</w:t>
      </w:r>
    </w:p>
    <w:p>
      <w:pPr>
        <w:numPr>
          <w:ilvl w:val="2"/>
          <w:numId w:val="900"/>
        </w:numPr>
        <w:spacing w:before="0" w:after="0"/>
      </w:pPr>
      <w:r>
        <w:t>Junction Pseudostate</w:t>
      </w:r>
    </w:p>
    <w:p>
      <w:pPr>
        <w:numPr>
          <w:ilvl w:val="2"/>
          <w:numId w:val="900"/>
        </w:numPr>
        <w:spacing w:before="0" w:after="0"/>
      </w:pPr>
      <w:r>
        <w:t>Fork and Join Pseudostates</w:t>
      </w:r>
    </w:p>
    <w:p>
      <w:pPr>
        <w:numPr>
          <w:ilvl w:val="1"/>
          <w:numId w:val="900"/>
        </w:numPr>
        <w:spacing w:before="0" w:after="0"/>
      </w:pPr>
      <w:r>
        <w:t>Final States</w:t>
      </w:r>
    </w:p>
    <w:p>
      <w:pPr>
        <w:numPr>
          <w:ilvl w:val="2"/>
          <w:numId w:val="900"/>
        </w:numPr>
        <w:spacing w:before="0" w:after="0"/>
      </w:pPr>
      <w:r>
        <w:t>Final State</w:t>
      </w:r>
    </w:p>
    <w:p>
      <w:pPr>
        <w:numPr>
          <w:ilvl w:val="2"/>
          <w:numId w:val="900"/>
        </w:numPr>
        <w:spacing w:before="0" w:after="0"/>
      </w:pPr>
      <w:r>
        <w:t>Terminate Pseudostate</w:t>
      </w:r>
    </w:p>
    <w:p>
      <w:pPr>
        <w:numPr>
          <w:ilvl w:val="1"/>
          <w:numId w:val="900"/>
        </w:numPr>
        <w:spacing w:before="0" w:after="0"/>
      </w:pPr>
      <w:r>
        <w:t>Advanced State Concepts</w:t>
      </w:r>
    </w:p>
    <w:p>
      <w:pPr>
        <w:numPr>
          <w:ilvl w:val="2"/>
          <w:numId w:val="900"/>
        </w:numPr>
        <w:spacing w:before="0" w:after="0"/>
      </w:pPr>
      <w:r>
        <w:t>State Invariants</w:t>
      </w:r>
    </w:p>
    <w:p>
      <w:pPr>
        <w:numPr>
          <w:ilvl w:val="2"/>
          <w:numId w:val="900"/>
        </w:numPr>
        <w:spacing w:before="0" w:after="0"/>
      </w:pPr>
      <w:r>
        <w:t>Deferred Events</w:t>
      </w:r>
    </w:p>
    <w:p>
      <w:pPr>
        <w:numPr>
          <w:ilvl w:val="2"/>
          <w:numId w:val="900"/>
        </w:numPr>
        <w:spacing w:before="0" w:after="0"/>
      </w:pPr>
      <w:r>
        <w:t>Completion Transitions</w:t>
      </w:r>
    </w:p>
    <w:p>
      <w:pPr>
        <w:numPr>
          <w:ilvl w:val="2"/>
          <w:numId w:val="900"/>
        </w:numPr>
        <w:spacing w:before="0" w:after="0"/>
      </w:pPr>
      <w:r>
        <w:t>Time Events</w:t>
      </w:r>
    </w:p>
    <w:p>
      <w:pPr>
        <w:numPr>
          <w:ilvl w:val="2"/>
          <w:numId w:val="900"/>
        </w:numPr>
        <w:spacing w:before="0" w:after="0"/>
      </w:pPr>
      <w:r>
        <w:t>Change Events</w:t>
      </w:r>
    </w:p>
    <w:p>
      <w:pPr>
        <w:pStyle w:val="Heading1"/>
      </w:pPr>
      <w:r>
        <w:t>Interaction Diagrams</w:t>
      </w:r>
    </w:p>
    <w:p>
      <w:pPr>
        <w:numPr>
          <w:ilvl w:val="0"/>
          <w:numId w:val="900"/>
        </w:numPr>
        <w:spacing w:before="0" w:after="0"/>
      </w:pPr>
      <w:r>
        <w:t>Interaction Modeling Overview</w:t>
      </w:r>
    </w:p>
    <w:p>
      <w:pPr>
        <w:numPr>
          <w:ilvl w:val="1"/>
          <w:numId w:val="900"/>
        </w:numPr>
        <w:spacing w:before="0" w:after="0"/>
      </w:pPr>
      <w:r>
        <w:t>Purpose of Interaction Diagrams</w:t>
      </w:r>
    </w:p>
    <w:p>
      <w:pPr>
        <w:numPr>
          <w:ilvl w:val="1"/>
          <w:numId w:val="900"/>
        </w:numPr>
        <w:spacing w:before="0" w:after="0"/>
      </w:pPr>
      <w:r>
        <w:t>Types of Interaction Diagrams</w:t>
      </w:r>
    </w:p>
    <w:p>
      <w:pPr>
        <w:numPr>
          <w:ilvl w:val="1"/>
          <w:numId w:val="900"/>
        </w:numPr>
        <w:spacing w:before="0" w:after="0"/>
      </w:pPr>
      <w:r>
        <w:t>Interaction vs Collaboration</w:t>
      </w:r>
    </w:p>
    <w:p>
      <w:pPr>
        <w:numPr>
          <w:ilvl w:val="1"/>
          <w:numId w:val="900"/>
        </w:numPr>
        <w:spacing w:before="0" w:after="0"/>
      </w:pPr>
      <w:r>
        <w:t>Message-Based Communication</w:t>
      </w:r>
    </w:p>
    <w:p>
      <w:pPr>
        <w:numPr>
          <w:ilvl w:val="0"/>
          <w:numId w:val="900"/>
        </w:numPr>
        <w:spacing w:before="0" w:after="0"/>
      </w:pPr>
      <w:r>
        <w:t>Sequence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Temporal Message Ordering</w:t>
      </w:r>
    </w:p>
    <w:p>
      <w:pPr>
        <w:numPr>
          <w:ilvl w:val="2"/>
          <w:numId w:val="900"/>
        </w:numPr>
        <w:spacing w:before="0" w:after="0"/>
      </w:pPr>
      <w:r>
        <w:t>Object Interaction Modeling</w:t>
      </w:r>
    </w:p>
    <w:p>
      <w:pPr>
        <w:numPr>
          <w:ilvl w:val="2"/>
          <w:numId w:val="900"/>
        </w:numPr>
        <w:spacing w:before="0" w:after="0"/>
      </w:pPr>
      <w:r>
        <w:t>Scenario Documentation</w:t>
      </w:r>
    </w:p>
    <w:p>
      <w:pPr>
        <w:numPr>
          <w:ilvl w:val="1"/>
          <w:numId w:val="900"/>
        </w:numPr>
        <w:spacing w:before="0" w:after="0"/>
      </w:pPr>
      <w:r>
        <w:t>Lifeline Modeling</w:t>
      </w:r>
    </w:p>
    <w:p>
      <w:pPr>
        <w:numPr>
          <w:ilvl w:val="2"/>
          <w:numId w:val="900"/>
        </w:numPr>
        <w:spacing w:before="0" w:after="0"/>
      </w:pPr>
      <w:r>
        <w:t>Object Lifelines</w:t>
      </w:r>
    </w:p>
    <w:p>
      <w:pPr>
        <w:numPr>
          <w:ilvl w:val="2"/>
          <w:numId w:val="900"/>
        </w:numPr>
        <w:spacing w:before="0" w:after="0"/>
      </w:pPr>
      <w:r>
        <w:t>Actor Lifelines</w:t>
      </w:r>
    </w:p>
    <w:p>
      <w:pPr>
        <w:numPr>
          <w:ilvl w:val="2"/>
          <w:numId w:val="900"/>
        </w:numPr>
        <w:spacing w:before="0" w:after="0"/>
      </w:pPr>
      <w:r>
        <w:t>Class Lifelines</w:t>
      </w:r>
    </w:p>
    <w:p>
      <w:pPr>
        <w:numPr>
          <w:ilvl w:val="2"/>
          <w:numId w:val="900"/>
        </w:numPr>
        <w:spacing w:before="0" w:after="0"/>
      </w:pPr>
      <w:r>
        <w:t>Lifeline Creation and Destruction</w:t>
      </w:r>
    </w:p>
    <w:p>
      <w:pPr>
        <w:numPr>
          <w:ilvl w:val="1"/>
          <w:numId w:val="900"/>
        </w:numPr>
        <w:spacing w:before="0" w:after="0"/>
      </w:pPr>
      <w:r>
        <w:t>Message Types</w:t>
      </w:r>
    </w:p>
    <w:p>
      <w:pPr>
        <w:numPr>
          <w:ilvl w:val="2"/>
          <w:numId w:val="900"/>
        </w:numPr>
        <w:spacing w:before="0" w:after="0"/>
      </w:pPr>
      <w:r>
        <w:t>Synchronous Messages</w:t>
      </w:r>
    </w:p>
    <w:p>
      <w:pPr>
        <w:numPr>
          <w:ilvl w:val="2"/>
          <w:numId w:val="900"/>
        </w:numPr>
        <w:spacing w:before="0" w:after="0"/>
      </w:pPr>
      <w:r>
        <w:t>Asynchronous Messages</w:t>
      </w:r>
    </w:p>
    <w:p>
      <w:pPr>
        <w:numPr>
          <w:ilvl w:val="2"/>
          <w:numId w:val="900"/>
        </w:numPr>
        <w:spacing w:before="0" w:after="0"/>
      </w:pPr>
      <w:r>
        <w:t>Return Messages</w:t>
      </w:r>
    </w:p>
    <w:p>
      <w:pPr>
        <w:numPr>
          <w:ilvl w:val="2"/>
          <w:numId w:val="900"/>
        </w:numPr>
        <w:spacing w:before="0" w:after="0"/>
      </w:pPr>
      <w:r>
        <w:t>Self Messages</w:t>
      </w:r>
    </w:p>
    <w:p>
      <w:pPr>
        <w:numPr>
          <w:ilvl w:val="2"/>
          <w:numId w:val="900"/>
        </w:numPr>
        <w:spacing w:before="0" w:after="0"/>
      </w:pPr>
      <w:r>
        <w:t>Found and Lost Messages</w:t>
      </w:r>
    </w:p>
    <w:p>
      <w:pPr>
        <w:numPr>
          <w:ilvl w:val="2"/>
          <w:numId w:val="900"/>
        </w:numPr>
        <w:spacing w:before="0" w:after="0"/>
      </w:pPr>
      <w:r>
        <w:t>Create and Destroy Messages</w:t>
      </w:r>
    </w:p>
    <w:p>
      <w:pPr>
        <w:numPr>
          <w:ilvl w:val="1"/>
          <w:numId w:val="900"/>
        </w:numPr>
        <w:spacing w:before="0" w:after="0"/>
      </w:pPr>
      <w:r>
        <w:t>Activation Boxes</w:t>
      </w:r>
    </w:p>
    <w:p>
      <w:pPr>
        <w:numPr>
          <w:ilvl w:val="2"/>
          <w:numId w:val="900"/>
        </w:numPr>
        <w:spacing w:before="0" w:after="0"/>
      </w:pPr>
      <w:r>
        <w:t>Execution Specifications</w:t>
      </w:r>
    </w:p>
    <w:p>
      <w:pPr>
        <w:numPr>
          <w:ilvl w:val="2"/>
          <w:numId w:val="900"/>
        </w:numPr>
        <w:spacing w:before="0" w:after="0"/>
      </w:pPr>
      <w:r>
        <w:t>Nested Activations</w:t>
      </w:r>
    </w:p>
    <w:p>
      <w:pPr>
        <w:numPr>
          <w:ilvl w:val="2"/>
          <w:numId w:val="900"/>
        </w:numPr>
        <w:spacing w:before="0" w:after="0"/>
      </w:pPr>
      <w:r>
        <w:t>Recursive Calls</w:t>
      </w:r>
    </w:p>
    <w:p>
      <w:pPr>
        <w:numPr>
          <w:ilvl w:val="1"/>
          <w:numId w:val="900"/>
        </w:numPr>
        <w:spacing w:before="0" w:after="0"/>
      </w:pPr>
      <w:r>
        <w:t>Interaction Fragments</w:t>
      </w:r>
    </w:p>
    <w:p>
      <w:pPr>
        <w:numPr>
          <w:ilvl w:val="2"/>
          <w:numId w:val="900"/>
        </w:numPr>
        <w:spacing w:before="0" w:after="0"/>
      </w:pPr>
      <w:r>
        <w:t>Alternative Fragments</w:t>
      </w:r>
    </w:p>
    <w:p>
      <w:pPr>
        <w:numPr>
          <w:ilvl w:val="2"/>
          <w:numId w:val="900"/>
        </w:numPr>
        <w:spacing w:before="0" w:after="0"/>
      </w:pPr>
      <w:r>
        <w:t>Optional Fragments</w:t>
      </w:r>
    </w:p>
    <w:p>
      <w:pPr>
        <w:numPr>
          <w:ilvl w:val="2"/>
          <w:numId w:val="900"/>
        </w:numPr>
        <w:spacing w:before="0" w:after="0"/>
      </w:pPr>
      <w:r>
        <w:t>Loop Fragments</w:t>
      </w:r>
    </w:p>
    <w:p>
      <w:pPr>
        <w:numPr>
          <w:ilvl w:val="2"/>
          <w:numId w:val="900"/>
        </w:numPr>
        <w:spacing w:before="0" w:after="0"/>
      </w:pPr>
      <w:r>
        <w:t>Parallel Fragments</w:t>
      </w:r>
    </w:p>
    <w:p>
      <w:pPr>
        <w:numPr>
          <w:ilvl w:val="2"/>
          <w:numId w:val="900"/>
        </w:numPr>
        <w:spacing w:before="0" w:after="0"/>
      </w:pPr>
      <w:r>
        <w:t>Critical Regions</w:t>
      </w:r>
    </w:p>
    <w:p>
      <w:pPr>
        <w:numPr>
          <w:ilvl w:val="2"/>
          <w:numId w:val="900"/>
        </w:numPr>
        <w:spacing w:before="0" w:after="0"/>
      </w:pPr>
      <w:r>
        <w:t>Negative Fragments</w:t>
      </w:r>
    </w:p>
    <w:p>
      <w:pPr>
        <w:numPr>
          <w:ilvl w:val="2"/>
          <w:numId w:val="900"/>
        </w:numPr>
        <w:spacing w:before="0" w:after="0"/>
      </w:pPr>
      <w:r>
        <w:t>Reference Fragments</w:t>
      </w:r>
    </w:p>
    <w:p>
      <w:pPr>
        <w:numPr>
          <w:ilvl w:val="1"/>
          <w:numId w:val="900"/>
        </w:numPr>
        <w:spacing w:before="0" w:after="0"/>
      </w:pPr>
      <w:r>
        <w:t>Time and Duration Constraints</w:t>
      </w:r>
    </w:p>
    <w:p>
      <w:pPr>
        <w:numPr>
          <w:ilvl w:val="2"/>
          <w:numId w:val="900"/>
        </w:numPr>
        <w:spacing w:before="0" w:after="0"/>
      </w:pPr>
      <w:r>
        <w:t>Time Observations</w:t>
      </w:r>
    </w:p>
    <w:p>
      <w:pPr>
        <w:numPr>
          <w:ilvl w:val="2"/>
          <w:numId w:val="900"/>
        </w:numPr>
        <w:spacing w:before="0" w:after="0"/>
      </w:pPr>
      <w:r>
        <w:t>Duration Observations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1"/>
          <w:numId w:val="900"/>
        </w:numPr>
        <w:spacing w:before="0" w:after="0"/>
      </w:pPr>
      <w:r>
        <w:t>Advanced Sequence Concepts</w:t>
      </w:r>
    </w:p>
    <w:p>
      <w:pPr>
        <w:numPr>
          <w:ilvl w:val="2"/>
          <w:numId w:val="900"/>
        </w:numPr>
        <w:spacing w:before="0" w:after="0"/>
      </w:pPr>
      <w:r>
        <w:t>Interaction Uses</w:t>
      </w:r>
    </w:p>
    <w:p>
      <w:pPr>
        <w:numPr>
          <w:ilvl w:val="2"/>
          <w:numId w:val="900"/>
        </w:numPr>
        <w:spacing w:before="0" w:after="0"/>
      </w:pPr>
      <w:r>
        <w:t>Gates and Messages</w:t>
      </w:r>
    </w:p>
    <w:p>
      <w:pPr>
        <w:numPr>
          <w:ilvl w:val="2"/>
          <w:numId w:val="900"/>
        </w:numPr>
        <w:spacing w:before="0" w:after="0"/>
      </w:pPr>
      <w:r>
        <w:t>State Invariants</w:t>
      </w:r>
    </w:p>
    <w:p>
      <w:pPr>
        <w:numPr>
          <w:ilvl w:val="0"/>
          <w:numId w:val="900"/>
        </w:numPr>
        <w:spacing w:before="0" w:after="0"/>
      </w:pPr>
      <w:r>
        <w:t>Communication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Structure-Focused Interactions</w:t>
      </w:r>
    </w:p>
    <w:p>
      <w:pPr>
        <w:numPr>
          <w:ilvl w:val="2"/>
          <w:numId w:val="900"/>
        </w:numPr>
        <w:spacing w:before="0" w:after="0"/>
      </w:pPr>
      <w:r>
        <w:t>Object Collaboration</w:t>
      </w:r>
    </w:p>
    <w:p>
      <w:pPr>
        <w:numPr>
          <w:ilvl w:val="2"/>
          <w:numId w:val="900"/>
        </w:numPr>
        <w:spacing w:before="0" w:after="0"/>
      </w:pPr>
      <w:r>
        <w:t>Message Routing</w:t>
      </w:r>
    </w:p>
    <w:p>
      <w:pPr>
        <w:numPr>
          <w:ilvl w:val="1"/>
          <w:numId w:val="900"/>
        </w:numPr>
        <w:spacing w:before="0" w:after="0"/>
      </w:pPr>
      <w:r>
        <w:t>Object and Role Modeling</w:t>
      </w:r>
    </w:p>
    <w:p>
      <w:pPr>
        <w:numPr>
          <w:ilvl w:val="2"/>
          <w:numId w:val="900"/>
        </w:numPr>
        <w:spacing w:before="0" w:after="0"/>
      </w:pPr>
      <w:r>
        <w:t>Collaboration Roles</w:t>
      </w:r>
    </w:p>
    <w:p>
      <w:pPr>
        <w:numPr>
          <w:ilvl w:val="2"/>
          <w:numId w:val="900"/>
        </w:numPr>
        <w:spacing w:before="0" w:after="0"/>
      </w:pPr>
      <w:r>
        <w:t>Object Instances</w:t>
      </w:r>
    </w:p>
    <w:p>
      <w:pPr>
        <w:numPr>
          <w:ilvl w:val="2"/>
          <w:numId w:val="900"/>
        </w:numPr>
        <w:spacing w:before="0" w:after="0"/>
      </w:pPr>
      <w:r>
        <w:t>Multiobjects</w:t>
      </w:r>
    </w:p>
    <w:p>
      <w:pPr>
        <w:numPr>
          <w:ilvl w:val="1"/>
          <w:numId w:val="900"/>
        </w:numPr>
        <w:spacing w:before="0" w:after="0"/>
      </w:pPr>
      <w:r>
        <w:t>Link Modeling</w:t>
      </w:r>
    </w:p>
    <w:p>
      <w:pPr>
        <w:numPr>
          <w:ilvl w:val="2"/>
          <w:numId w:val="900"/>
        </w:numPr>
        <w:spacing w:before="0" w:after="0"/>
      </w:pPr>
      <w:r>
        <w:t>Association Links</w:t>
      </w:r>
    </w:p>
    <w:p>
      <w:pPr>
        <w:numPr>
          <w:ilvl w:val="2"/>
          <w:numId w:val="900"/>
        </w:numPr>
        <w:spacing w:before="0" w:after="0"/>
      </w:pPr>
      <w:r>
        <w:t>Self Links</w:t>
      </w:r>
    </w:p>
    <w:p>
      <w:pPr>
        <w:numPr>
          <w:ilvl w:val="2"/>
          <w:numId w:val="900"/>
        </w:numPr>
        <w:spacing w:before="0" w:after="0"/>
      </w:pPr>
      <w:r>
        <w:t>Multilinks</w:t>
      </w:r>
    </w:p>
    <w:p>
      <w:pPr>
        <w:numPr>
          <w:ilvl w:val="1"/>
          <w:numId w:val="900"/>
        </w:numPr>
        <w:spacing w:before="0" w:after="0"/>
      </w:pPr>
      <w:r>
        <w:t>Message Sequencing</w:t>
      </w:r>
    </w:p>
    <w:p>
      <w:pPr>
        <w:numPr>
          <w:ilvl w:val="2"/>
          <w:numId w:val="900"/>
        </w:numPr>
        <w:spacing w:before="0" w:after="0"/>
      </w:pPr>
      <w:r>
        <w:t>Sequence Numbers</w:t>
      </w:r>
    </w:p>
    <w:p>
      <w:pPr>
        <w:numPr>
          <w:ilvl w:val="2"/>
          <w:numId w:val="900"/>
        </w:numPr>
        <w:spacing w:before="0" w:after="0"/>
      </w:pPr>
      <w:r>
        <w:t>Nested Messages</w:t>
      </w:r>
    </w:p>
    <w:p>
      <w:pPr>
        <w:numPr>
          <w:ilvl w:val="2"/>
          <w:numId w:val="900"/>
        </w:numPr>
        <w:spacing w:before="0" w:after="0"/>
      </w:pPr>
      <w:r>
        <w:t>Concurrent Messages</w:t>
      </w:r>
    </w:p>
    <w:p>
      <w:pPr>
        <w:numPr>
          <w:ilvl w:val="2"/>
          <w:numId w:val="900"/>
        </w:numPr>
        <w:spacing w:before="0" w:after="0"/>
      </w:pPr>
      <w:r>
        <w:t>Conditional Messages</w:t>
      </w:r>
    </w:p>
    <w:p>
      <w:pPr>
        <w:numPr>
          <w:ilvl w:val="1"/>
          <w:numId w:val="900"/>
        </w:numPr>
        <w:spacing w:before="0" w:after="0"/>
      </w:pPr>
      <w:r>
        <w:t>Relationship to Sequence Diagrams</w:t>
      </w:r>
    </w:p>
    <w:p>
      <w:pPr>
        <w:numPr>
          <w:ilvl w:val="2"/>
          <w:numId w:val="900"/>
        </w:numPr>
        <w:spacing w:before="0" w:after="0"/>
      </w:pPr>
      <w:r>
        <w:t>Transformation Between Diagrams</w:t>
      </w:r>
    </w:p>
    <w:p>
      <w:pPr>
        <w:numPr>
          <w:ilvl w:val="2"/>
          <w:numId w:val="900"/>
        </w:numPr>
        <w:spacing w:before="0" w:after="0"/>
      </w:pPr>
      <w:r>
        <w:t>Complementary Views</w:t>
      </w:r>
    </w:p>
    <w:p>
      <w:pPr>
        <w:numPr>
          <w:ilvl w:val="0"/>
          <w:numId w:val="900"/>
        </w:numPr>
        <w:spacing w:before="0" w:after="0"/>
      </w:pPr>
      <w:r>
        <w:t>Timing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Real-Time System Modeling</w:t>
      </w:r>
    </w:p>
    <w:p>
      <w:pPr>
        <w:numPr>
          <w:ilvl w:val="2"/>
          <w:numId w:val="900"/>
        </w:numPr>
        <w:spacing w:before="0" w:after="0"/>
      </w:pPr>
      <w:r>
        <w:t>State Change Timing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Timeline Representation</w:t>
      </w:r>
    </w:p>
    <w:p>
      <w:pPr>
        <w:numPr>
          <w:ilvl w:val="2"/>
          <w:numId w:val="900"/>
        </w:numPr>
        <w:spacing w:before="0" w:after="0"/>
      </w:pPr>
      <w:r>
        <w:t>State Timelines</w:t>
      </w:r>
    </w:p>
    <w:p>
      <w:pPr>
        <w:numPr>
          <w:ilvl w:val="2"/>
          <w:numId w:val="900"/>
        </w:numPr>
        <w:spacing w:before="0" w:after="0"/>
      </w:pPr>
      <w:r>
        <w:t>Value Timelines</w:t>
      </w:r>
    </w:p>
    <w:p>
      <w:pPr>
        <w:numPr>
          <w:ilvl w:val="2"/>
          <w:numId w:val="900"/>
        </w:numPr>
        <w:spacing w:before="0" w:after="0"/>
      </w:pPr>
      <w:r>
        <w:t>General Value Lifelines</w:t>
      </w:r>
    </w:p>
    <w:p>
      <w:pPr>
        <w:numPr>
          <w:ilvl w:val="1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Duration Constraints</w:t>
      </w:r>
    </w:p>
    <w:p>
      <w:pPr>
        <w:numPr>
          <w:ilvl w:val="2"/>
          <w:numId w:val="900"/>
        </w:numPr>
        <w:spacing w:before="0" w:after="0"/>
      </w:pPr>
      <w:r>
        <w:t>Time Observations</w:t>
      </w:r>
    </w:p>
    <w:p>
      <w:pPr>
        <w:numPr>
          <w:ilvl w:val="2"/>
          <w:numId w:val="900"/>
        </w:numPr>
        <w:spacing w:before="0" w:after="0"/>
      </w:pPr>
      <w:r>
        <w:t>Timing Marks</w:t>
      </w:r>
    </w:p>
    <w:p>
      <w:pPr>
        <w:numPr>
          <w:ilvl w:val="1"/>
          <w:numId w:val="900"/>
        </w:numPr>
        <w:spacing w:before="0" w:after="0"/>
      </w:pPr>
      <w:r>
        <w:t>State Changes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Value Changes</w:t>
      </w:r>
    </w:p>
    <w:p>
      <w:pPr>
        <w:numPr>
          <w:ilvl w:val="2"/>
          <w:numId w:val="900"/>
        </w:numPr>
        <w:spacing w:before="0" w:after="0"/>
      </w:pPr>
      <w:r>
        <w:t>Event Occurrences</w:t>
      </w:r>
    </w:p>
    <w:p>
      <w:pPr>
        <w:numPr>
          <w:ilvl w:val="1"/>
          <w:numId w:val="900"/>
        </w:numPr>
        <w:spacing w:before="0" w:after="0"/>
      </w:pPr>
      <w:r>
        <w:t>Message Integration</w:t>
      </w:r>
    </w:p>
    <w:p>
      <w:pPr>
        <w:numPr>
          <w:ilvl w:val="2"/>
          <w:numId w:val="900"/>
        </w:numPr>
        <w:spacing w:before="0" w:after="0"/>
      </w:pPr>
      <w:r>
        <w:t>Messages Between Lifelines</w:t>
      </w:r>
    </w:p>
    <w:p>
      <w:pPr>
        <w:numPr>
          <w:ilvl w:val="2"/>
          <w:numId w:val="900"/>
        </w:numPr>
        <w:spacing w:before="0" w:after="0"/>
      </w:pPr>
      <w:r>
        <w:t>Timing Relationships</w:t>
      </w:r>
    </w:p>
    <w:p>
      <w:pPr>
        <w:numPr>
          <w:ilvl w:val="0"/>
          <w:numId w:val="900"/>
        </w:numPr>
        <w:spacing w:before="0" w:after="0"/>
      </w:pPr>
      <w:r>
        <w:t>Interaction Overview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High-Level Interaction Flow</w:t>
      </w:r>
    </w:p>
    <w:p>
      <w:pPr>
        <w:numPr>
          <w:ilvl w:val="2"/>
          <w:numId w:val="900"/>
        </w:numPr>
        <w:spacing w:before="0" w:after="0"/>
      </w:pPr>
      <w:r>
        <w:t>Interaction Orchestration</w:t>
      </w:r>
    </w:p>
    <w:p>
      <w:pPr>
        <w:numPr>
          <w:ilvl w:val="2"/>
          <w:numId w:val="900"/>
        </w:numPr>
        <w:spacing w:before="0" w:after="0"/>
      </w:pPr>
      <w:r>
        <w:t>Complex Scenario Modeling</w:t>
      </w:r>
    </w:p>
    <w:p>
      <w:pPr>
        <w:numPr>
          <w:ilvl w:val="1"/>
          <w:numId w:val="900"/>
        </w:numPr>
        <w:spacing w:before="0" w:after="0"/>
      </w:pPr>
      <w:r>
        <w:t>Control Flow Elements</w:t>
      </w:r>
    </w:p>
    <w:p>
      <w:pPr>
        <w:numPr>
          <w:ilvl w:val="2"/>
          <w:numId w:val="900"/>
        </w:numPr>
        <w:spacing w:before="0" w:after="0"/>
      </w:pPr>
      <w:r>
        <w:t>Initial and Final Nodes</w:t>
      </w:r>
    </w:p>
    <w:p>
      <w:pPr>
        <w:numPr>
          <w:ilvl w:val="2"/>
          <w:numId w:val="900"/>
        </w:numPr>
        <w:spacing w:before="0" w:after="0"/>
      </w:pPr>
      <w:r>
        <w:t>Decision and Merge Nodes</w:t>
      </w:r>
    </w:p>
    <w:p>
      <w:pPr>
        <w:numPr>
          <w:ilvl w:val="2"/>
          <w:numId w:val="900"/>
        </w:numPr>
        <w:spacing w:before="0" w:after="0"/>
      </w:pPr>
      <w:r>
        <w:t>Fork and Join Nodes</w:t>
      </w:r>
    </w:p>
    <w:p>
      <w:pPr>
        <w:numPr>
          <w:ilvl w:val="1"/>
          <w:numId w:val="900"/>
        </w:numPr>
        <w:spacing w:before="0" w:after="0"/>
      </w:pPr>
      <w:r>
        <w:t>Interaction References</w:t>
      </w:r>
    </w:p>
    <w:p>
      <w:pPr>
        <w:numPr>
          <w:ilvl w:val="2"/>
          <w:numId w:val="900"/>
        </w:numPr>
        <w:spacing w:before="0" w:after="0"/>
      </w:pPr>
      <w:r>
        <w:t>Interaction Occurrences</w:t>
      </w:r>
    </w:p>
    <w:p>
      <w:pPr>
        <w:numPr>
          <w:ilvl w:val="2"/>
          <w:numId w:val="900"/>
        </w:numPr>
        <w:spacing w:before="0" w:after="0"/>
      </w:pPr>
      <w:r>
        <w:t>Inline Interactions</w:t>
      </w:r>
    </w:p>
    <w:p>
      <w:pPr>
        <w:numPr>
          <w:ilvl w:val="2"/>
          <w:numId w:val="900"/>
        </w:numPr>
        <w:spacing w:before="0" w:after="0"/>
      </w:pPr>
      <w:r>
        <w:t>Interaction Constraints</w:t>
      </w:r>
    </w:p>
    <w:p>
      <w:pPr>
        <w:numPr>
          <w:ilvl w:val="1"/>
          <w:numId w:val="900"/>
        </w:numPr>
        <w:spacing w:before="0" w:after="0"/>
      </w:pPr>
      <w:r>
        <w:t>Integration with Activity Diagrams</w:t>
      </w:r>
    </w:p>
    <w:p>
      <w:pPr>
        <w:numPr>
          <w:ilvl w:val="2"/>
          <w:numId w:val="900"/>
        </w:numPr>
        <w:spacing w:before="0" w:after="0"/>
      </w:pPr>
      <w:r>
        <w:t>Activity-Based Control Flow</w:t>
      </w:r>
    </w:p>
    <w:p>
      <w:pPr>
        <w:numPr>
          <w:ilvl w:val="2"/>
          <w:numId w:val="900"/>
        </w:numPr>
        <w:spacing w:before="0" w:after="0"/>
      </w:pPr>
      <w:r>
        <w:t>Interaction Activities</w:t>
      </w:r>
    </w:p>
    <w:p>
      <w:pPr>
        <w:pStyle w:val="Heading1"/>
      </w:pPr>
      <w:r>
        <w:t>Object Constraint Language (OCL)</w:t>
      </w:r>
    </w:p>
    <w:p>
      <w:pPr>
        <w:numPr>
          <w:ilvl w:val="0"/>
          <w:numId w:val="900"/>
        </w:numPr>
        <w:spacing w:before="0" w:after="0"/>
      </w:pPr>
      <w:r>
        <w:t>OCL Fundamentals</w:t>
      </w:r>
    </w:p>
    <w:p>
      <w:pPr>
        <w:numPr>
          <w:ilvl w:val="1"/>
          <w:numId w:val="900"/>
        </w:numPr>
        <w:spacing w:before="0" w:after="0"/>
      </w:pPr>
      <w:r>
        <w:t>Purpose and Role in UML</w:t>
      </w:r>
    </w:p>
    <w:p>
      <w:pPr>
        <w:numPr>
          <w:ilvl w:val="1"/>
          <w:numId w:val="900"/>
        </w:numPr>
        <w:spacing w:before="0" w:after="0"/>
      </w:pPr>
      <w:r>
        <w:t>OCL Syntax and Grammar</w:t>
      </w:r>
    </w:p>
    <w:p>
      <w:pPr>
        <w:numPr>
          <w:ilvl w:val="1"/>
          <w:numId w:val="900"/>
        </w:numPr>
        <w:spacing w:before="0" w:after="0"/>
      </w:pPr>
      <w:r>
        <w:t>OCL Type System</w:t>
      </w:r>
    </w:p>
    <w:p>
      <w:pPr>
        <w:numPr>
          <w:ilvl w:val="1"/>
          <w:numId w:val="900"/>
        </w:numPr>
        <w:spacing w:before="0" w:after="0"/>
      </w:pPr>
      <w:r>
        <w:t>OCL Expressions</w:t>
      </w:r>
    </w:p>
    <w:p>
      <w:pPr>
        <w:numPr>
          <w:ilvl w:val="0"/>
          <w:numId w:val="900"/>
        </w:numPr>
        <w:spacing w:before="0" w:after="0"/>
      </w:pPr>
      <w:r>
        <w:t>Constraint Types</w:t>
      </w:r>
    </w:p>
    <w:p>
      <w:pPr>
        <w:numPr>
          <w:ilvl w:val="1"/>
          <w:numId w:val="900"/>
        </w:numPr>
        <w:spacing w:before="0" w:after="0"/>
      </w:pPr>
      <w:r>
        <w:t>Invariants</w:t>
      </w:r>
    </w:p>
    <w:p>
      <w:pPr>
        <w:numPr>
          <w:ilvl w:val="2"/>
          <w:numId w:val="900"/>
        </w:numPr>
        <w:spacing w:before="0" w:after="0"/>
      </w:pPr>
      <w:r>
        <w:t>Class Invariants</w:t>
      </w:r>
    </w:p>
    <w:p>
      <w:pPr>
        <w:numPr>
          <w:ilvl w:val="2"/>
          <w:numId w:val="900"/>
        </w:numPr>
        <w:spacing w:before="0" w:after="0"/>
      </w:pPr>
      <w:r>
        <w:t>Type Invariants</w:t>
      </w:r>
    </w:p>
    <w:p>
      <w:pPr>
        <w:numPr>
          <w:ilvl w:val="2"/>
          <w:numId w:val="900"/>
        </w:numPr>
        <w:spacing w:before="0" w:after="0"/>
      </w:pPr>
      <w:r>
        <w:t>Association Invariants</w:t>
      </w:r>
    </w:p>
    <w:p>
      <w:pPr>
        <w:numPr>
          <w:ilvl w:val="1"/>
          <w:numId w:val="900"/>
        </w:numPr>
        <w:spacing w:before="0" w:after="0"/>
      </w:pPr>
      <w:r>
        <w:t>Pre-conditions</w:t>
      </w:r>
    </w:p>
    <w:p>
      <w:pPr>
        <w:numPr>
          <w:ilvl w:val="2"/>
          <w:numId w:val="900"/>
        </w:numPr>
        <w:spacing w:before="0" w:after="0"/>
      </w:pPr>
      <w:r>
        <w:t>Operation Pre-conditions</w:t>
      </w:r>
    </w:p>
    <w:p>
      <w:pPr>
        <w:numPr>
          <w:ilvl w:val="2"/>
          <w:numId w:val="900"/>
        </w:numPr>
        <w:spacing w:before="0" w:after="0"/>
      </w:pPr>
      <w:r>
        <w:t>Method Contracts</w:t>
      </w:r>
    </w:p>
    <w:p>
      <w:pPr>
        <w:numPr>
          <w:ilvl w:val="1"/>
          <w:numId w:val="900"/>
        </w:numPr>
        <w:spacing w:before="0" w:after="0"/>
      </w:pPr>
      <w:r>
        <w:t>Post-conditions</w:t>
      </w:r>
    </w:p>
    <w:p>
      <w:pPr>
        <w:numPr>
          <w:ilvl w:val="2"/>
          <w:numId w:val="900"/>
        </w:numPr>
        <w:spacing w:before="0" w:after="0"/>
      </w:pPr>
      <w:r>
        <w:t>Operation Post-conditions</w:t>
      </w:r>
    </w:p>
    <w:p>
      <w:pPr>
        <w:numPr>
          <w:ilvl w:val="2"/>
          <w:numId w:val="900"/>
        </w:numPr>
        <w:spacing w:before="0" w:after="0"/>
      </w:pPr>
      <w:r>
        <w:t>Result Specifications</w:t>
      </w:r>
    </w:p>
    <w:p>
      <w:pPr>
        <w:numPr>
          <w:ilvl w:val="1"/>
          <w:numId w:val="900"/>
        </w:numPr>
        <w:spacing w:before="0" w:after="0"/>
      </w:pPr>
      <w:r>
        <w:t>Initial Values</w:t>
      </w:r>
    </w:p>
    <w:p>
      <w:pPr>
        <w:numPr>
          <w:ilvl w:val="1"/>
          <w:numId w:val="900"/>
        </w:numPr>
        <w:spacing w:before="0" w:after="0"/>
      </w:pPr>
      <w:r>
        <w:t>Derived Values</w:t>
      </w:r>
    </w:p>
    <w:p>
      <w:pPr>
        <w:numPr>
          <w:ilvl w:val="1"/>
          <w:numId w:val="900"/>
        </w:numPr>
        <w:spacing w:before="0" w:after="0"/>
      </w:pPr>
      <w:r>
        <w:t>Body Expressions</w:t>
      </w:r>
    </w:p>
    <w:p>
      <w:pPr>
        <w:numPr>
          <w:ilvl w:val="0"/>
          <w:numId w:val="900"/>
        </w:numPr>
        <w:spacing w:before="0" w:after="0"/>
      </w:pPr>
      <w:r>
        <w:t>OCL Language Constructs</w:t>
      </w:r>
    </w:p>
    <w:p>
      <w:pPr>
        <w:numPr>
          <w:ilvl w:val="1"/>
          <w:numId w:val="900"/>
        </w:numPr>
        <w:spacing w:before="0" w:after="0"/>
      </w:pPr>
      <w:r>
        <w:t>Basic Types</w:t>
      </w:r>
    </w:p>
    <w:p>
      <w:pPr>
        <w:numPr>
          <w:ilvl w:val="2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Integer Type</w:t>
      </w:r>
    </w:p>
    <w:p>
      <w:pPr>
        <w:numPr>
          <w:ilvl w:val="2"/>
          <w:numId w:val="900"/>
        </w:numPr>
        <w:spacing w:before="0" w:after="0"/>
      </w:pPr>
      <w:r>
        <w:t>Real Type</w:t>
      </w:r>
    </w:p>
    <w:p>
      <w:pPr>
        <w:numPr>
          <w:ilvl w:val="2"/>
          <w:numId w:val="900"/>
        </w:numPr>
        <w:spacing w:before="0" w:after="0"/>
      </w:pPr>
      <w:r>
        <w:t>String Type</w:t>
      </w:r>
    </w:p>
    <w:p>
      <w:pPr>
        <w:numPr>
          <w:ilvl w:val="1"/>
          <w:numId w:val="900"/>
        </w:numPr>
        <w:spacing w:before="0" w:after="0"/>
      </w:pPr>
      <w:r>
        <w:t>Collection Types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Bag Operations</w:t>
      </w:r>
    </w:p>
    <w:p>
      <w:pPr>
        <w:numPr>
          <w:ilvl w:val="2"/>
          <w:numId w:val="900"/>
        </w:numPr>
        <w:spacing w:before="0" w:after="0"/>
      </w:pPr>
      <w:r>
        <w:t>Sequence Operations</w:t>
      </w:r>
    </w:p>
    <w:p>
      <w:pPr>
        <w:numPr>
          <w:ilvl w:val="2"/>
          <w:numId w:val="900"/>
        </w:numPr>
        <w:spacing w:before="0" w:after="0"/>
      </w:pPr>
      <w:r>
        <w:t>Collection Iteration</w:t>
      </w:r>
    </w:p>
    <w:p>
      <w:pPr>
        <w:numPr>
          <w:ilvl w:val="1"/>
          <w:numId w:val="900"/>
        </w:numPr>
        <w:spacing w:before="0" w:after="0"/>
      </w:pPr>
      <w:r>
        <w:t>Navigation Expressions</w:t>
      </w:r>
    </w:p>
    <w:p>
      <w:pPr>
        <w:numPr>
          <w:ilvl w:val="2"/>
          <w:numId w:val="900"/>
        </w:numPr>
        <w:spacing w:before="0" w:after="0"/>
      </w:pPr>
      <w:r>
        <w:t>Property Navigation</w:t>
      </w:r>
    </w:p>
    <w:p>
      <w:pPr>
        <w:numPr>
          <w:ilvl w:val="2"/>
          <w:numId w:val="900"/>
        </w:numPr>
        <w:spacing w:before="0" w:after="0"/>
      </w:pPr>
      <w:r>
        <w:t>Association Navigation</w:t>
      </w:r>
    </w:p>
    <w:p>
      <w:pPr>
        <w:numPr>
          <w:ilvl w:val="2"/>
          <w:numId w:val="900"/>
        </w:numPr>
        <w:spacing w:before="0" w:after="0"/>
      </w:pPr>
      <w:r>
        <w:t>Role Navigation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0"/>
          <w:numId w:val="900"/>
        </w:numPr>
        <w:spacing w:before="0" w:after="0"/>
      </w:pPr>
      <w:r>
        <w:t>Advanced OCL Features</w:t>
      </w:r>
    </w:p>
    <w:p>
      <w:pPr>
        <w:numPr>
          <w:ilvl w:val="1"/>
          <w:numId w:val="900"/>
        </w:numPr>
        <w:spacing w:before="0" w:after="0"/>
      </w:pPr>
      <w:r>
        <w:t>Let Expressions</w:t>
      </w:r>
    </w:p>
    <w:p>
      <w:pPr>
        <w:numPr>
          <w:ilvl w:val="1"/>
          <w:numId w:val="900"/>
        </w:numPr>
        <w:spacing w:before="0" w:after="0"/>
      </w:pPr>
      <w:r>
        <w:t>If-Then-Else Expressions</w:t>
      </w:r>
    </w:p>
    <w:p>
      <w:pPr>
        <w:numPr>
          <w:ilvl w:val="1"/>
          <w:numId w:val="900"/>
        </w:numPr>
        <w:spacing w:before="0" w:after="0"/>
      </w:pPr>
      <w:r>
        <w:t>Iterate Expressions</w:t>
      </w:r>
    </w:p>
    <w:p>
      <w:pPr>
        <w:numPr>
          <w:ilvl w:val="1"/>
          <w:numId w:val="900"/>
        </w:numPr>
        <w:spacing w:before="0" w:after="0"/>
      </w:pPr>
      <w:r>
        <w:t>Standard Library Operations</w:t>
      </w:r>
    </w:p>
    <w:p>
      <w:pPr>
        <w:numPr>
          <w:ilvl w:val="1"/>
          <w:numId w:val="900"/>
        </w:numPr>
        <w:spacing w:before="0" w:after="0"/>
      </w:pPr>
      <w:r>
        <w:t>User-Defined Operations</w:t>
      </w:r>
    </w:p>
    <w:p>
      <w:pPr>
        <w:numPr>
          <w:ilvl w:val="0"/>
          <w:numId w:val="900"/>
        </w:numPr>
        <w:spacing w:before="0" w:after="0"/>
      </w:pPr>
      <w:r>
        <w:t>OCL in Practice</w:t>
      </w:r>
    </w:p>
    <w:p>
      <w:pPr>
        <w:numPr>
          <w:ilvl w:val="1"/>
          <w:numId w:val="900"/>
        </w:numPr>
        <w:spacing w:before="0" w:after="0"/>
      </w:pPr>
      <w:r>
        <w:t>Writing Effective Constraints</w:t>
      </w:r>
    </w:p>
    <w:p>
      <w:pPr>
        <w:numPr>
          <w:ilvl w:val="1"/>
          <w:numId w:val="900"/>
        </w:numPr>
        <w:spacing w:before="0" w:after="0"/>
      </w:pPr>
      <w:r>
        <w:t>Constraint Validation</w:t>
      </w:r>
    </w:p>
    <w:p>
      <w:pPr>
        <w:numPr>
          <w:ilvl w:val="1"/>
          <w:numId w:val="900"/>
        </w:numPr>
        <w:spacing w:before="0" w:after="0"/>
      </w:pPr>
      <w:r>
        <w:t>Tool Support for OCL</w:t>
      </w:r>
    </w:p>
    <w:p>
      <w:pPr>
        <w:numPr>
          <w:ilvl w:val="1"/>
          <w:numId w:val="900"/>
        </w:numPr>
        <w:spacing w:before="0" w:after="0"/>
      </w:pPr>
      <w:r>
        <w:t>Common OCL Patterns</w:t>
      </w:r>
    </w:p>
    <w:p>
      <w:pPr>
        <w:pStyle w:val="Heading1"/>
      </w:pPr>
      <w:r>
        <w:t>UML Profiles and Extensibility</w:t>
      </w:r>
    </w:p>
    <w:p>
      <w:pPr>
        <w:numPr>
          <w:ilvl w:val="0"/>
          <w:numId w:val="900"/>
        </w:numPr>
        <w:spacing w:before="0" w:after="0"/>
      </w:pPr>
      <w:r>
        <w:t>Metamodeling Concepts</w:t>
      </w:r>
    </w:p>
    <w:p>
      <w:pPr>
        <w:numPr>
          <w:ilvl w:val="1"/>
          <w:numId w:val="900"/>
        </w:numPr>
        <w:spacing w:before="0" w:after="0"/>
      </w:pPr>
      <w:r>
        <w:t>UML Metamodel Architecture</w:t>
      </w:r>
    </w:p>
    <w:p>
      <w:pPr>
        <w:numPr>
          <w:ilvl w:val="1"/>
          <w:numId w:val="900"/>
        </w:numPr>
        <w:spacing w:before="0" w:after="0"/>
      </w:pPr>
      <w:r>
        <w:t>Meta-Object Facility (MOF)</w:t>
      </w:r>
    </w:p>
    <w:p>
      <w:pPr>
        <w:numPr>
          <w:ilvl w:val="1"/>
          <w:numId w:val="900"/>
        </w:numPr>
        <w:spacing w:before="0" w:after="0"/>
      </w:pPr>
      <w:r>
        <w:t>Four-Layer Architecture</w:t>
      </w:r>
    </w:p>
    <w:p>
      <w:pPr>
        <w:numPr>
          <w:ilvl w:val="1"/>
          <w:numId w:val="900"/>
        </w:numPr>
        <w:spacing w:before="0" w:after="0"/>
      </w:pPr>
      <w:r>
        <w:t>Metamodel Relationships</w:t>
      </w:r>
    </w:p>
    <w:p>
      <w:pPr>
        <w:numPr>
          <w:ilvl w:val="0"/>
          <w:numId w:val="900"/>
        </w:numPr>
        <w:spacing w:before="0" w:after="0"/>
      </w:pPr>
      <w:r>
        <w:t>Profile Mechanism</w:t>
      </w:r>
    </w:p>
    <w:p>
      <w:pPr>
        <w:numPr>
          <w:ilvl w:val="1"/>
          <w:numId w:val="900"/>
        </w:numPr>
        <w:spacing w:before="0" w:after="0"/>
      </w:pPr>
      <w:r>
        <w:t>Profile Definition</w:t>
      </w:r>
    </w:p>
    <w:p>
      <w:pPr>
        <w:numPr>
          <w:ilvl w:val="1"/>
          <w:numId w:val="900"/>
        </w:numPr>
        <w:spacing w:before="0" w:after="0"/>
      </w:pPr>
      <w:r>
        <w:t>Profile Application</w:t>
      </w:r>
    </w:p>
    <w:p>
      <w:pPr>
        <w:numPr>
          <w:ilvl w:val="1"/>
          <w:numId w:val="900"/>
        </w:numPr>
        <w:spacing w:before="0" w:after="0"/>
      </w:pPr>
      <w:r>
        <w:t>Profile Specialization</w:t>
      </w:r>
    </w:p>
    <w:p>
      <w:pPr>
        <w:numPr>
          <w:ilvl w:val="1"/>
          <w:numId w:val="900"/>
        </w:numPr>
        <w:spacing w:before="0" w:after="0"/>
      </w:pPr>
      <w:r>
        <w:t>Profile Merging</w:t>
      </w:r>
    </w:p>
    <w:p>
      <w:pPr>
        <w:numPr>
          <w:ilvl w:val="0"/>
          <w:numId w:val="900"/>
        </w:numPr>
        <w:spacing w:before="0" w:after="0"/>
      </w:pPr>
      <w:r>
        <w:t>Stereotypes</w:t>
      </w:r>
    </w:p>
    <w:p>
      <w:pPr>
        <w:numPr>
          <w:ilvl w:val="1"/>
          <w:numId w:val="900"/>
        </w:numPr>
        <w:spacing w:before="0" w:after="0"/>
      </w:pPr>
      <w:r>
        <w:t>Stereotype Definition</w:t>
      </w:r>
    </w:p>
    <w:p>
      <w:pPr>
        <w:numPr>
          <w:ilvl w:val="1"/>
          <w:numId w:val="900"/>
        </w:numPr>
        <w:spacing w:before="0" w:after="0"/>
      </w:pPr>
      <w:r>
        <w:t>Stereotype Application</w:t>
      </w:r>
    </w:p>
    <w:p>
      <w:pPr>
        <w:numPr>
          <w:ilvl w:val="1"/>
          <w:numId w:val="900"/>
        </w:numPr>
        <w:spacing w:before="0" w:after="0"/>
      </w:pPr>
      <w:r>
        <w:t>Stereotype Inheritance</w:t>
      </w:r>
    </w:p>
    <w:p>
      <w:pPr>
        <w:numPr>
          <w:ilvl w:val="1"/>
          <w:numId w:val="900"/>
        </w:numPr>
        <w:spacing w:before="0" w:after="0"/>
      </w:pPr>
      <w:r>
        <w:t>Icon and Appearance</w:t>
      </w:r>
    </w:p>
    <w:p>
      <w:pPr>
        <w:numPr>
          <w:ilvl w:val="0"/>
          <w:numId w:val="900"/>
        </w:numPr>
        <w:spacing w:before="0" w:after="0"/>
      </w:pPr>
      <w:r>
        <w:t>Tagged Values</w:t>
      </w:r>
    </w:p>
    <w:p>
      <w:pPr>
        <w:numPr>
          <w:ilvl w:val="1"/>
          <w:numId w:val="900"/>
        </w:numPr>
        <w:spacing w:before="0" w:after="0"/>
      </w:pPr>
      <w:r>
        <w:t>Tag Definition</w:t>
      </w:r>
    </w:p>
    <w:p>
      <w:pPr>
        <w:numPr>
          <w:ilvl w:val="1"/>
          <w:numId w:val="900"/>
        </w:numPr>
        <w:spacing w:before="0" w:after="0"/>
      </w:pPr>
      <w:r>
        <w:t>Value Assignment</w:t>
      </w:r>
    </w:p>
    <w:p>
      <w:pPr>
        <w:numPr>
          <w:ilvl w:val="1"/>
          <w:numId w:val="900"/>
        </w:numPr>
        <w:spacing w:before="0" w:after="0"/>
      </w:pPr>
      <w:r>
        <w:t>Value Types</w:t>
      </w:r>
    </w:p>
    <w:p>
      <w:pPr>
        <w:numPr>
          <w:ilvl w:val="1"/>
          <w:numId w:val="900"/>
        </w:numPr>
        <w:spacing w:before="0" w:after="0"/>
      </w:pPr>
      <w:r>
        <w:t>Value Constraints</w:t>
      </w:r>
    </w:p>
    <w:p>
      <w:pPr>
        <w:numPr>
          <w:ilvl w:val="0"/>
          <w:numId w:val="900"/>
        </w:numPr>
        <w:spacing w:before="0" w:after="0"/>
      </w:pPr>
      <w:r>
        <w:t>Constraints in Profiles</w:t>
      </w:r>
    </w:p>
    <w:p>
      <w:pPr>
        <w:numPr>
          <w:ilvl w:val="1"/>
          <w:numId w:val="900"/>
        </w:numPr>
        <w:spacing w:before="0" w:after="0"/>
      </w:pPr>
      <w:r>
        <w:t>Well-Formedness Rules</w:t>
      </w:r>
    </w:p>
    <w:p>
      <w:pPr>
        <w:numPr>
          <w:ilvl w:val="1"/>
          <w:numId w:val="900"/>
        </w:numPr>
        <w:spacing w:before="0" w:after="0"/>
      </w:pPr>
      <w:r>
        <w:t>Semantic Constraints</w:t>
      </w:r>
    </w:p>
    <w:p>
      <w:pPr>
        <w:numPr>
          <w:ilvl w:val="1"/>
          <w:numId w:val="900"/>
        </w:numPr>
        <w:spacing w:before="0" w:after="0"/>
      </w:pPr>
      <w:r>
        <w:t>OCL Integration</w:t>
      </w:r>
    </w:p>
    <w:p>
      <w:pPr>
        <w:numPr>
          <w:ilvl w:val="0"/>
          <w:numId w:val="900"/>
        </w:numPr>
        <w:spacing w:before="0" w:after="0"/>
      </w:pPr>
      <w:r>
        <w:t>Standard Profiles</w:t>
      </w:r>
    </w:p>
    <w:p>
      <w:pPr>
        <w:numPr>
          <w:ilvl w:val="1"/>
          <w:numId w:val="900"/>
        </w:numPr>
        <w:spacing w:before="0" w:after="0"/>
      </w:pPr>
      <w:r>
        <w:t>UML Standard Profile</w:t>
      </w:r>
    </w:p>
    <w:p>
      <w:pPr>
        <w:numPr>
          <w:ilvl w:val="1"/>
          <w:numId w:val="900"/>
        </w:numPr>
        <w:spacing w:before="0" w:after="0"/>
      </w:pPr>
      <w:r>
        <w:t>SysML Profile</w:t>
      </w:r>
    </w:p>
    <w:p>
      <w:pPr>
        <w:numPr>
          <w:ilvl w:val="1"/>
          <w:numId w:val="900"/>
        </w:numPr>
        <w:spacing w:before="0" w:after="0"/>
      </w:pPr>
      <w:r>
        <w:t>MARTE Profile</w:t>
      </w:r>
    </w:p>
    <w:p>
      <w:pPr>
        <w:numPr>
          <w:ilvl w:val="1"/>
          <w:numId w:val="900"/>
        </w:numPr>
        <w:spacing w:before="0" w:after="0"/>
      </w:pPr>
      <w:r>
        <w:t>SoaML Profile</w:t>
      </w:r>
    </w:p>
    <w:p>
      <w:pPr>
        <w:numPr>
          <w:ilvl w:val="1"/>
          <w:numId w:val="900"/>
        </w:numPr>
        <w:spacing w:before="0" w:after="0"/>
      </w:pPr>
      <w:r>
        <w:t>BPMN Profile</w:t>
      </w:r>
    </w:p>
    <w:p>
      <w:pPr>
        <w:numPr>
          <w:ilvl w:val="0"/>
          <w:numId w:val="900"/>
        </w:numPr>
        <w:spacing w:before="0" w:after="0"/>
      </w:pPr>
      <w:r>
        <w:t>Creating Custom Profiles</w:t>
      </w:r>
    </w:p>
    <w:p>
      <w:pPr>
        <w:numPr>
          <w:ilvl w:val="1"/>
          <w:numId w:val="900"/>
        </w:numPr>
        <w:spacing w:before="0" w:after="0"/>
      </w:pPr>
      <w:r>
        <w:t>Domain Analysis</w:t>
      </w:r>
    </w:p>
    <w:p>
      <w:pPr>
        <w:numPr>
          <w:ilvl w:val="1"/>
          <w:numId w:val="900"/>
        </w:numPr>
        <w:spacing w:before="0" w:after="0"/>
      </w:pPr>
      <w:r>
        <w:t>Stereotype Design</w:t>
      </w:r>
    </w:p>
    <w:p>
      <w:pPr>
        <w:numPr>
          <w:ilvl w:val="1"/>
          <w:numId w:val="900"/>
        </w:numPr>
        <w:spacing w:before="0" w:after="0"/>
      </w:pPr>
      <w:r>
        <w:t>Constraint Definition</w:t>
      </w:r>
    </w:p>
    <w:p>
      <w:pPr>
        <w:numPr>
          <w:ilvl w:val="1"/>
          <w:numId w:val="900"/>
        </w:numPr>
        <w:spacing w:before="0" w:after="0"/>
      </w:pPr>
      <w:r>
        <w:t>Profile Validation</w:t>
      </w:r>
    </w:p>
    <w:p>
      <w:pPr>
        <w:numPr>
          <w:ilvl w:val="1"/>
          <w:numId w:val="900"/>
        </w:numPr>
        <w:spacing w:before="0" w:after="0"/>
      </w:pPr>
      <w:r>
        <w:t>Profile Documentation</w:t>
      </w:r>
    </w:p>
    <w:p>
      <w:pPr>
        <w:pStyle w:val="Heading1"/>
      </w:pPr>
      <w:r>
        <w:t>UML in Software Development Lifecycle</w:t>
      </w:r>
    </w:p>
    <w:p>
      <w:pPr>
        <w:numPr>
          <w:ilvl w:val="0"/>
          <w:numId w:val="900"/>
        </w:numPr>
        <w:spacing w:before="0" w:after="0"/>
      </w:pPr>
      <w:r>
        <w:t>Requirements Engineering</w:t>
      </w:r>
    </w:p>
    <w:p>
      <w:pPr>
        <w:numPr>
          <w:ilvl w:val="1"/>
          <w:numId w:val="900"/>
        </w:numPr>
        <w:spacing w:before="0" w:after="0"/>
      </w:pPr>
      <w:r>
        <w:t>Use Case Modeling</w:t>
      </w:r>
    </w:p>
    <w:p>
      <w:pPr>
        <w:numPr>
          <w:ilvl w:val="1"/>
          <w:numId w:val="900"/>
        </w:numPr>
        <w:spacing w:before="0" w:after="0"/>
      </w:pPr>
      <w:r>
        <w:t>Requirements Traceability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Requirements Validation</w:t>
      </w:r>
    </w:p>
    <w:p>
      <w:pPr>
        <w:numPr>
          <w:ilvl w:val="0"/>
          <w:numId w:val="900"/>
        </w:numPr>
        <w:spacing w:before="0" w:after="0"/>
      </w:pPr>
      <w:r>
        <w:t>Analysis and Design</w:t>
      </w:r>
    </w:p>
    <w:p>
      <w:pPr>
        <w:numPr>
          <w:ilvl w:val="1"/>
          <w:numId w:val="900"/>
        </w:numPr>
        <w:spacing w:before="0" w:after="0"/>
      </w:pPr>
      <w:r>
        <w:t>Domain Modeling</w:t>
      </w:r>
    </w:p>
    <w:p>
      <w:pPr>
        <w:numPr>
          <w:ilvl w:val="1"/>
          <w:numId w:val="900"/>
        </w:numPr>
        <w:spacing w:before="0" w:after="0"/>
      </w:pPr>
      <w:r>
        <w:t>Architectural Design</w:t>
      </w:r>
    </w:p>
    <w:p>
      <w:pPr>
        <w:numPr>
          <w:ilvl w:val="1"/>
          <w:numId w:val="900"/>
        </w:numPr>
        <w:spacing w:before="0" w:after="0"/>
      </w:pPr>
      <w:r>
        <w:t>Detailed Design</w:t>
      </w:r>
    </w:p>
    <w:p>
      <w:pPr>
        <w:numPr>
          <w:ilvl w:val="1"/>
          <w:numId w:val="900"/>
        </w:numPr>
        <w:spacing w:before="0" w:after="0"/>
      </w:pPr>
      <w:r>
        <w:t>Design Patterns in UML</w:t>
      </w:r>
    </w:p>
    <w:p>
      <w:pPr>
        <w:numPr>
          <w:ilvl w:val="0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Model-to-Code Transformation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Round-Trip Engineering</w:t>
      </w:r>
    </w:p>
    <w:p>
      <w:pPr>
        <w:numPr>
          <w:ilvl w:val="1"/>
          <w:numId w:val="900"/>
        </w:numPr>
        <w:spacing w:before="0" w:after="0"/>
      </w:pPr>
      <w:r>
        <w:t>Implementation Patterns</w:t>
      </w:r>
    </w:p>
    <w:p>
      <w:pPr>
        <w:numPr>
          <w:ilvl w:val="0"/>
          <w:numId w:val="900"/>
        </w:numPr>
        <w:spacing w:before="0" w:after="0"/>
      </w:pPr>
      <w:r>
        <w:t>Testing</w:t>
      </w:r>
    </w:p>
    <w:p>
      <w:pPr>
        <w:numPr>
          <w:ilvl w:val="1"/>
          <w:numId w:val="900"/>
        </w:numPr>
        <w:spacing w:before="0" w:after="0"/>
      </w:pPr>
      <w:r>
        <w:t>Test Case Derivation</w:t>
      </w:r>
    </w:p>
    <w:p>
      <w:pPr>
        <w:numPr>
          <w:ilvl w:val="1"/>
          <w:numId w:val="900"/>
        </w:numPr>
        <w:spacing w:before="0" w:after="0"/>
      </w:pPr>
      <w:r>
        <w:t>Test Data Modeling</w:t>
      </w:r>
    </w:p>
    <w:p>
      <w:pPr>
        <w:numPr>
          <w:ilvl w:val="1"/>
          <w:numId w:val="900"/>
        </w:numPr>
        <w:spacing w:before="0" w:after="0"/>
      </w:pPr>
      <w:r>
        <w:t>Test Coverage Analysis</w:t>
      </w:r>
    </w:p>
    <w:p>
      <w:pPr>
        <w:numPr>
          <w:ilvl w:val="1"/>
          <w:numId w:val="900"/>
        </w:numPr>
        <w:spacing w:before="0" w:after="0"/>
      </w:pPr>
      <w:r>
        <w:t>Model-Based Testing</w:t>
      </w:r>
    </w:p>
    <w:p>
      <w:pPr>
        <w:numPr>
          <w:ilvl w:val="0"/>
          <w:numId w:val="900"/>
        </w:numPr>
        <w:spacing w:before="0" w:after="0"/>
      </w:pPr>
      <w:r>
        <w:t>Deployment and Maintenance</w:t>
      </w:r>
    </w:p>
    <w:p>
      <w:pPr>
        <w:numPr>
          <w:ilvl w:val="1"/>
          <w:numId w:val="900"/>
        </w:numPr>
        <w:spacing w:before="0" w:after="0"/>
      </w:pPr>
      <w:r>
        <w:t>Deployment Planning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Change Impact Analysis</w:t>
      </w:r>
    </w:p>
    <w:p>
      <w:pPr>
        <w:numPr>
          <w:ilvl w:val="1"/>
          <w:numId w:val="900"/>
        </w:numPr>
        <w:spacing w:before="0" w:after="0"/>
      </w:pPr>
      <w:r>
        <w:t>Evolution Management</w:t>
      </w:r>
    </w:p>
    <w:p>
      <w:pPr>
        <w:numPr>
          <w:ilvl w:val="0"/>
          <w:numId w:val="900"/>
        </w:numPr>
        <w:spacing w:before="0" w:after="0"/>
      </w:pPr>
      <w:r>
        <w:t>Process Integration</w:t>
      </w:r>
    </w:p>
    <w:p>
      <w:pPr>
        <w:numPr>
          <w:ilvl w:val="1"/>
          <w:numId w:val="900"/>
        </w:numPr>
        <w:spacing w:before="0" w:after="0"/>
      </w:pPr>
      <w:r>
        <w:t>Agile Development</w:t>
      </w:r>
    </w:p>
    <w:p>
      <w:pPr>
        <w:numPr>
          <w:ilvl w:val="1"/>
          <w:numId w:val="900"/>
        </w:numPr>
        <w:spacing w:before="0" w:after="0"/>
      </w:pPr>
      <w:r>
        <w:t>Iterative Development</w:t>
      </w:r>
    </w:p>
    <w:p>
      <w:pPr>
        <w:numPr>
          <w:ilvl w:val="1"/>
          <w:numId w:val="900"/>
        </w:numPr>
        <w:spacing w:before="0" w:after="0"/>
      </w:pPr>
      <w:r>
        <w:t>Model-Driven Development</w:t>
      </w:r>
    </w:p>
    <w:p>
      <w:pPr>
        <w:numPr>
          <w:ilvl w:val="1"/>
          <w:numId w:val="900"/>
        </w:numPr>
        <w:spacing w:before="0" w:after="0"/>
      </w:pPr>
      <w:r>
        <w:t>DevOps Integration</w:t>
      </w:r>
    </w:p>
    <w:p>
      <w:pPr>
        <w:pStyle w:val="Heading1"/>
      </w:pPr>
      <w:r>
        <w:t>Advanced UML Applications</w:t>
      </w:r>
    </w:p>
    <w:p>
      <w:pPr>
        <w:numPr>
          <w:ilvl w:val="0"/>
          <w:numId w:val="900"/>
        </w:numPr>
        <w:spacing w:before="0" w:after="0"/>
      </w:pPr>
      <w:r>
        <w:t>Model-Driven Engineering</w:t>
      </w:r>
    </w:p>
    <w:p>
      <w:pPr>
        <w:numPr>
          <w:ilvl w:val="1"/>
          <w:numId w:val="900"/>
        </w:numPr>
        <w:spacing w:before="0" w:after="0"/>
      </w:pPr>
      <w:r>
        <w:t>Model-Driven Architecture (MDA)</w:t>
      </w:r>
    </w:p>
    <w:p>
      <w:pPr>
        <w:numPr>
          <w:ilvl w:val="1"/>
          <w:numId w:val="900"/>
        </w:numPr>
        <w:spacing w:before="0" w:after="0"/>
      </w:pPr>
      <w:r>
        <w:t>Platform-Independent Models (PIM)</w:t>
      </w:r>
    </w:p>
    <w:p>
      <w:pPr>
        <w:numPr>
          <w:ilvl w:val="1"/>
          <w:numId w:val="900"/>
        </w:numPr>
        <w:spacing w:before="0" w:after="0"/>
      </w:pPr>
      <w:r>
        <w:t>Platform-Specific Models (PSM)</w:t>
      </w:r>
    </w:p>
    <w:p>
      <w:pPr>
        <w:numPr>
          <w:ilvl w:val="1"/>
          <w:numId w:val="900"/>
        </w:numPr>
        <w:spacing w:before="0" w:after="0"/>
      </w:pPr>
      <w:r>
        <w:t>Model Transformations</w:t>
      </w:r>
    </w:p>
    <w:p>
      <w:pPr>
        <w:numPr>
          <w:ilvl w:val="1"/>
          <w:numId w:val="900"/>
        </w:numPr>
        <w:spacing w:before="0" w:after="0"/>
      </w:pPr>
      <w:r>
        <w:t>Code Generation Strategies</w:t>
      </w:r>
    </w:p>
    <w:p>
      <w:pPr>
        <w:numPr>
          <w:ilvl w:val="0"/>
          <w:numId w:val="900"/>
        </w:numPr>
        <w:spacing w:before="0" w:after="0"/>
      </w:pPr>
      <w:r>
        <w:t>Domain-Specific Modeling</w:t>
      </w:r>
    </w:p>
    <w:p>
      <w:pPr>
        <w:numPr>
          <w:ilvl w:val="1"/>
          <w:numId w:val="900"/>
        </w:numPr>
        <w:spacing w:before="0" w:after="0"/>
      </w:pPr>
      <w:r>
        <w:t>Domain-Specific Languages</w:t>
      </w:r>
    </w:p>
    <w:p>
      <w:pPr>
        <w:numPr>
          <w:ilvl w:val="1"/>
          <w:numId w:val="900"/>
        </w:numPr>
        <w:spacing w:before="0" w:after="0"/>
      </w:pPr>
      <w:r>
        <w:t>Profile-Based Extensions</w:t>
      </w:r>
    </w:p>
    <w:p>
      <w:pPr>
        <w:numPr>
          <w:ilvl w:val="1"/>
          <w:numId w:val="900"/>
        </w:numPr>
        <w:spacing w:before="0" w:after="0"/>
      </w:pPr>
      <w:r>
        <w:t>Custom Notations</w:t>
      </w:r>
    </w:p>
    <w:p>
      <w:pPr>
        <w:numPr>
          <w:ilvl w:val="1"/>
          <w:numId w:val="900"/>
        </w:numPr>
        <w:spacing w:before="0" w:after="0"/>
      </w:pPr>
      <w:r>
        <w:t>Tool Integration</w:t>
      </w:r>
    </w:p>
    <w:p>
      <w:pPr>
        <w:numPr>
          <w:ilvl w:val="0"/>
          <w:numId w:val="900"/>
        </w:numPr>
        <w:spacing w:before="0" w:after="0"/>
      </w:pPr>
      <w:r>
        <w:t>Real-Time and Embedded Systems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1"/>
          <w:numId w:val="900"/>
        </w:numPr>
        <w:spacing w:before="0" w:after="0"/>
      </w:pPr>
      <w:r>
        <w:t>Timing Specifications</w:t>
      </w:r>
    </w:p>
    <w:p>
      <w:pPr>
        <w:numPr>
          <w:ilvl w:val="1"/>
          <w:numId w:val="900"/>
        </w:numPr>
        <w:spacing w:before="0" w:after="0"/>
      </w:pPr>
      <w:r>
        <w:t>Resource Modeling</w:t>
      </w:r>
    </w:p>
    <w:p>
      <w:pPr>
        <w:numPr>
          <w:ilvl w:val="1"/>
          <w:numId w:val="900"/>
        </w:numPr>
        <w:spacing w:before="0" w:after="0"/>
      </w:pPr>
      <w:r>
        <w:t>Concurrency Modeling</w:t>
      </w:r>
    </w:p>
    <w:p>
      <w:pPr>
        <w:numPr>
          <w:ilvl w:val="0"/>
          <w:numId w:val="900"/>
        </w:numPr>
        <w:spacing w:before="0" w:after="0"/>
      </w:pPr>
      <w:r>
        <w:t>Service-Oriented Architecture</w:t>
      </w:r>
    </w:p>
    <w:p>
      <w:pPr>
        <w:numPr>
          <w:ilvl w:val="1"/>
          <w:numId w:val="900"/>
        </w:numPr>
        <w:spacing w:before="0" w:after="0"/>
      </w:pPr>
      <w:r>
        <w:t>Service Modeling</w:t>
      </w:r>
    </w:p>
    <w:p>
      <w:pPr>
        <w:numPr>
          <w:ilvl w:val="1"/>
          <w:numId w:val="900"/>
        </w:numPr>
        <w:spacing w:before="0" w:after="0"/>
      </w:pPr>
      <w:r>
        <w:t>Interface Design</w:t>
      </w:r>
    </w:p>
    <w:p>
      <w:pPr>
        <w:numPr>
          <w:ilvl w:val="1"/>
          <w:numId w:val="900"/>
        </w:numPr>
        <w:spacing w:before="0" w:after="0"/>
      </w:pPr>
      <w:r>
        <w:t>Service Composition</w:t>
      </w:r>
    </w:p>
    <w:p>
      <w:pPr>
        <w:numPr>
          <w:ilvl w:val="1"/>
          <w:numId w:val="900"/>
        </w:numPr>
        <w:spacing w:before="0" w:after="0"/>
      </w:pPr>
      <w:r>
        <w:t>SOA Patterns</w:t>
      </w:r>
    </w:p>
    <w:p>
      <w:pPr>
        <w:numPr>
          <w:ilvl w:val="0"/>
          <w:numId w:val="900"/>
        </w:numPr>
        <w:spacing w:before="0" w:after="0"/>
      </w:pPr>
      <w:r>
        <w:t>Enterprise Architecture</w:t>
      </w:r>
    </w:p>
    <w:p>
      <w:pPr>
        <w:numPr>
          <w:ilvl w:val="1"/>
          <w:numId w:val="900"/>
        </w:numPr>
        <w:spacing w:before="0" w:after="0"/>
      </w:pPr>
      <w:r>
        <w:t>Business Process Modeling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Architecture Frameworks</w:t>
      </w:r>
    </w:p>
    <w:p>
      <w:pPr>
        <w:numPr>
          <w:ilvl w:val="1"/>
          <w:numId w:val="900"/>
        </w:numPr>
        <w:spacing w:before="0" w:after="0"/>
      </w:pPr>
      <w:r>
        <w:t>Governance Models</w:t>
      </w:r>
    </w:p>
    <w:p>
      <w:pPr>
        <w:numPr>
          <w:ilvl w:val="0"/>
          <w:numId w:val="900"/>
        </w:numPr>
        <w:spacing w:before="0" w:after="0"/>
      </w:pPr>
      <w:r>
        <w:t>Reverse Engineering</w:t>
      </w:r>
    </w:p>
    <w:p>
      <w:pPr>
        <w:numPr>
          <w:ilvl w:val="1"/>
          <w:numId w:val="900"/>
        </w:numPr>
        <w:spacing w:before="0" w:after="0"/>
      </w:pPr>
      <w:r>
        <w:t>Code-to-Model Transformation</w:t>
      </w:r>
    </w:p>
    <w:p>
      <w:pPr>
        <w:numPr>
          <w:ilvl w:val="1"/>
          <w:numId w:val="900"/>
        </w:numPr>
        <w:spacing w:before="0" w:after="0"/>
      </w:pPr>
      <w:r>
        <w:t>Legacy System Analysis</w:t>
      </w:r>
    </w:p>
    <w:p>
      <w:pPr>
        <w:numPr>
          <w:ilvl w:val="1"/>
          <w:numId w:val="900"/>
        </w:numPr>
        <w:spacing w:before="0" w:after="0"/>
      </w:pPr>
      <w:r>
        <w:t>Architecture Recovery</w:t>
      </w:r>
    </w:p>
    <w:p>
      <w:pPr>
        <w:numPr>
          <w:ilvl w:val="1"/>
          <w:numId w:val="900"/>
        </w:numPr>
        <w:spacing w:before="0" w:after="0"/>
      </w:pPr>
      <w:r>
        <w:t>Documentation Generation</w:t>
      </w:r>
    </w:p>
    <w:p>
      <w:pPr>
        <w:pStyle w:val="Heading1"/>
      </w:pPr>
      <w:r>
        <w:t>UML Tools and Environment</w:t>
      </w:r>
    </w:p>
    <w:p>
      <w:pPr>
        <w:numPr>
          <w:ilvl w:val="0"/>
          <w:numId w:val="900"/>
        </w:numPr>
        <w:spacing w:before="0" w:after="0"/>
      </w:pPr>
      <w:r>
        <w:t>Tool Categories</w:t>
      </w:r>
    </w:p>
    <w:p>
      <w:pPr>
        <w:numPr>
          <w:ilvl w:val="1"/>
          <w:numId w:val="900"/>
        </w:numPr>
        <w:spacing w:before="0" w:after="0"/>
      </w:pPr>
      <w:r>
        <w:t>Commercial CASE Tools</w:t>
      </w:r>
    </w:p>
    <w:p>
      <w:pPr>
        <w:numPr>
          <w:ilvl w:val="1"/>
          <w:numId w:val="900"/>
        </w:numPr>
        <w:spacing w:before="0" w:after="0"/>
      </w:pPr>
      <w:r>
        <w:t>Open Source Tools</w:t>
      </w:r>
    </w:p>
    <w:p>
      <w:pPr>
        <w:numPr>
          <w:ilvl w:val="1"/>
          <w:numId w:val="900"/>
        </w:numPr>
        <w:spacing w:before="0" w:after="0"/>
      </w:pPr>
      <w:r>
        <w:t>Cloud-Based Tools</w:t>
      </w:r>
    </w:p>
    <w:p>
      <w:pPr>
        <w:numPr>
          <w:ilvl w:val="1"/>
          <w:numId w:val="900"/>
        </w:numPr>
        <w:spacing w:before="0" w:after="0"/>
      </w:pPr>
      <w:r>
        <w:t>Lightweight Editors</w:t>
      </w:r>
    </w:p>
    <w:p>
      <w:pPr>
        <w:numPr>
          <w:ilvl w:val="0"/>
          <w:numId w:val="900"/>
        </w:numPr>
        <w:spacing w:before="0" w:after="0"/>
      </w:pPr>
      <w:r>
        <w:t>Tool Selection Criteria</w:t>
      </w:r>
    </w:p>
    <w:p>
      <w:pPr>
        <w:numPr>
          <w:ilvl w:val="1"/>
          <w:numId w:val="900"/>
        </w:numPr>
        <w:spacing w:before="0" w:after="0"/>
      </w:pPr>
      <w:r>
        <w:t>Modeling Capabilities</w:t>
      </w:r>
    </w:p>
    <w:p>
      <w:pPr>
        <w:numPr>
          <w:ilvl w:val="1"/>
          <w:numId w:val="900"/>
        </w:numPr>
        <w:spacing w:before="0" w:after="0"/>
      </w:pPr>
      <w:r>
        <w:t>Code Generation Features</w:t>
      </w:r>
    </w:p>
    <w:p>
      <w:pPr>
        <w:numPr>
          <w:ilvl w:val="1"/>
          <w:numId w:val="900"/>
        </w:numPr>
        <w:spacing w:before="0" w:after="0"/>
      </w:pPr>
      <w:r>
        <w:t>Collaboration Support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Performance and Scalability</w:t>
      </w:r>
    </w:p>
    <w:p>
      <w:pPr>
        <w:numPr>
          <w:ilvl w:val="0"/>
          <w:numId w:val="900"/>
        </w:numPr>
        <w:spacing w:before="0" w:after="0"/>
      </w:pPr>
      <w:r>
        <w:t>Model Management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Model Repositories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Configuration Control</w:t>
      </w:r>
    </w:p>
    <w:p>
      <w:pPr>
        <w:numPr>
          <w:ilvl w:val="0"/>
          <w:numId w:val="900"/>
        </w:numPr>
        <w:spacing w:before="0" w:after="0"/>
      </w:pPr>
      <w:r>
        <w:t>Tool Integration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Testing Tool Integration</w:t>
      </w:r>
    </w:p>
    <w:p>
      <w:pPr>
        <w:numPr>
          <w:ilvl w:val="1"/>
          <w:numId w:val="900"/>
        </w:numPr>
        <w:spacing w:before="0" w:after="0"/>
      </w:pPr>
      <w:r>
        <w:t>Documentation Generation</w:t>
      </w:r>
    </w:p>
    <w:p>
      <w:pPr>
        <w:numPr>
          <w:ilvl w:val="0"/>
          <w:numId w:val="900"/>
        </w:numPr>
        <w:spacing w:before="0" w:after="0"/>
      </w:pPr>
      <w:r>
        <w:t>Collaborative Modeling</w:t>
      </w:r>
    </w:p>
    <w:p>
      <w:pPr>
        <w:numPr>
          <w:ilvl w:val="1"/>
          <w:numId w:val="900"/>
        </w:numPr>
        <w:spacing w:before="0" w:after="0"/>
      </w:pPr>
      <w:r>
        <w:t>Multi-User Environments</w:t>
      </w:r>
    </w:p>
    <w:p>
      <w:pPr>
        <w:numPr>
          <w:ilvl w:val="1"/>
          <w:numId w:val="900"/>
        </w:numPr>
        <w:spacing w:before="0" w:after="0"/>
      </w:pPr>
      <w:r>
        <w:t>Distributed Teams</w:t>
      </w:r>
    </w:p>
    <w:p>
      <w:pPr>
        <w:numPr>
          <w:ilvl w:val="1"/>
          <w:numId w:val="900"/>
        </w:numPr>
        <w:spacing w:before="0" w:after="0"/>
      </w:pPr>
      <w:r>
        <w:t>Review and Approval Processes</w:t>
      </w:r>
    </w:p>
    <w:p>
      <w:pPr>
        <w:numPr>
          <w:ilvl w:val="1"/>
          <w:numId w:val="900"/>
        </w:numPr>
        <w:spacing w:before="0" w:after="0"/>
      </w:pPr>
      <w:r>
        <w:t>Model Sharing</w:t>
      </w:r>
    </w:p>
    <w:p>
      <w:pPr>
        <w:pStyle w:val="Heading1"/>
      </w:pPr>
      <w:r>
        <w:t>Best Practices and Guidelines</w:t>
      </w:r>
    </w:p>
    <w:p>
      <w:pPr>
        <w:numPr>
          <w:ilvl w:val="0"/>
          <w:numId w:val="900"/>
        </w:numPr>
        <w:spacing w:before="0" w:after="0"/>
      </w:pPr>
      <w:r>
        <w:t>Modeling Principles</w:t>
      </w:r>
    </w:p>
    <w:p>
      <w:pPr>
        <w:numPr>
          <w:ilvl w:val="1"/>
          <w:numId w:val="900"/>
        </w:numPr>
        <w:spacing w:before="0" w:after="0"/>
      </w:pPr>
      <w:r>
        <w:t>Abstraction Levels</w:t>
      </w:r>
    </w:p>
    <w:p>
      <w:pPr>
        <w:numPr>
          <w:ilvl w:val="1"/>
          <w:numId w:val="900"/>
        </w:numPr>
        <w:spacing w:before="0" w:after="0"/>
      </w:pPr>
      <w:r>
        <w:t>Model Purpose Clarity</w:t>
      </w:r>
    </w:p>
    <w:p>
      <w:pPr>
        <w:numPr>
          <w:ilvl w:val="1"/>
          <w:numId w:val="900"/>
        </w:numPr>
        <w:spacing w:before="0" w:after="0"/>
      </w:pPr>
      <w:r>
        <w:t>Stakeholder-Driven Modeling</w:t>
      </w:r>
    </w:p>
    <w:p>
      <w:pPr>
        <w:numPr>
          <w:ilvl w:val="1"/>
          <w:numId w:val="900"/>
        </w:numPr>
        <w:spacing w:before="0" w:after="0"/>
      </w:pPr>
      <w:r>
        <w:t>Iterative Refinement</w:t>
      </w:r>
    </w:p>
    <w:p>
      <w:pPr>
        <w:numPr>
          <w:ilvl w:val="0"/>
          <w:numId w:val="900"/>
        </w:numPr>
        <w:spacing w:before="0" w:after="0"/>
      </w:pPr>
      <w:r>
        <w:t>Diagram Design Guidelines</w:t>
      </w:r>
    </w:p>
    <w:p>
      <w:pPr>
        <w:numPr>
          <w:ilvl w:val="1"/>
          <w:numId w:val="900"/>
        </w:numPr>
        <w:spacing w:before="0" w:after="0"/>
      </w:pPr>
      <w:r>
        <w:t>Layout and Readability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Consistency Standards</w:t>
      </w:r>
    </w:p>
    <w:p>
      <w:pPr>
        <w:numPr>
          <w:ilvl w:val="1"/>
          <w:numId w:val="900"/>
        </w:numPr>
        <w:spacing w:before="0" w:after="0"/>
      </w:pPr>
      <w:r>
        <w:t>Visual Clarity</w:t>
      </w:r>
    </w:p>
    <w:p>
      <w:pPr>
        <w:numPr>
          <w:ilvl w:val="0"/>
          <w:numId w:val="900"/>
        </w:numPr>
        <w:spacing w:before="0" w:after="0"/>
      </w:pPr>
      <w:r>
        <w:t>Model Quality</w:t>
      </w:r>
    </w:p>
    <w:p>
      <w:pPr>
        <w:numPr>
          <w:ilvl w:val="1"/>
          <w:numId w:val="900"/>
        </w:numPr>
        <w:spacing w:before="0" w:after="0"/>
      </w:pPr>
      <w:r>
        <w:t>Completeness Criteria</w:t>
      </w:r>
    </w:p>
    <w:p>
      <w:pPr>
        <w:numPr>
          <w:ilvl w:val="1"/>
          <w:numId w:val="900"/>
        </w:numPr>
        <w:spacing w:before="0" w:after="0"/>
      </w:pPr>
      <w:r>
        <w:t>Consistency Checking</w:t>
      </w:r>
    </w:p>
    <w:p>
      <w:pPr>
        <w:numPr>
          <w:ilvl w:val="1"/>
          <w:numId w:val="900"/>
        </w:numPr>
        <w:spacing w:before="0" w:after="0"/>
      </w:pPr>
      <w:r>
        <w:t>Correctness Validation</w:t>
      </w:r>
    </w:p>
    <w:p>
      <w:pPr>
        <w:numPr>
          <w:ilvl w:val="1"/>
          <w:numId w:val="900"/>
        </w:numPr>
        <w:spacing w:before="0" w:after="0"/>
      </w:pPr>
      <w:r>
        <w:t>Maintainability Factors</w:t>
      </w:r>
    </w:p>
    <w:p>
      <w:pPr>
        <w:numPr>
          <w:ilvl w:val="0"/>
          <w:numId w:val="900"/>
        </w:numPr>
        <w:spacing w:before="0" w:after="0"/>
      </w:pPr>
      <w:r>
        <w:t>Common Pitfalls</w:t>
      </w:r>
    </w:p>
    <w:p>
      <w:pPr>
        <w:numPr>
          <w:ilvl w:val="1"/>
          <w:numId w:val="900"/>
        </w:numPr>
        <w:spacing w:before="0" w:after="0"/>
      </w:pPr>
      <w:r>
        <w:t>Over-Modeling</w:t>
      </w:r>
    </w:p>
    <w:p>
      <w:pPr>
        <w:numPr>
          <w:ilvl w:val="1"/>
          <w:numId w:val="900"/>
        </w:numPr>
        <w:spacing w:before="0" w:after="0"/>
      </w:pPr>
      <w:r>
        <w:t>Under-Modeling</w:t>
      </w:r>
    </w:p>
    <w:p>
      <w:pPr>
        <w:numPr>
          <w:ilvl w:val="1"/>
          <w:numId w:val="900"/>
        </w:numPr>
        <w:spacing w:before="0" w:after="0"/>
      </w:pPr>
      <w:r>
        <w:t>Inconsistent Abstractions</w:t>
      </w:r>
    </w:p>
    <w:p>
      <w:pPr>
        <w:numPr>
          <w:ilvl w:val="1"/>
          <w:numId w:val="900"/>
        </w:numPr>
        <w:spacing w:before="0" w:after="0"/>
      </w:pPr>
      <w:r>
        <w:t>Tool Dependencies</w:t>
      </w:r>
    </w:p>
    <w:p>
      <w:pPr>
        <w:numPr>
          <w:ilvl w:val="1"/>
          <w:numId w:val="900"/>
        </w:numPr>
        <w:spacing w:before="0" w:after="0"/>
      </w:pPr>
      <w:r>
        <w:t>Maintenance Neglect</w:t>
      </w:r>
    </w:p>
    <w:p>
      <w:pPr>
        <w:numPr>
          <w:ilvl w:val="0"/>
          <w:numId w:val="900"/>
        </w:numPr>
        <w:spacing w:before="0" w:after="0"/>
      </w:pPr>
      <w:r>
        <w:t>Team Practices</w:t>
      </w:r>
    </w:p>
    <w:p>
      <w:pPr>
        <w:numPr>
          <w:ilvl w:val="1"/>
          <w:numId w:val="900"/>
        </w:numPr>
        <w:spacing w:before="0" w:after="0"/>
      </w:pPr>
      <w:r>
        <w:t>Modeling Standards</w:t>
      </w:r>
    </w:p>
    <w:p>
      <w:pPr>
        <w:numPr>
          <w:ilvl w:val="1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Training Requirements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Model Complexity Management</w:t>
      </w:r>
    </w:p>
    <w:p>
      <w:pPr>
        <w:numPr>
          <w:ilvl w:val="1"/>
          <w:numId w:val="900"/>
        </w:numPr>
        <w:spacing w:before="0" w:after="0"/>
      </w:pPr>
      <w:r>
        <w:t>Tool Performance</w:t>
      </w:r>
    </w:p>
    <w:p>
      <w:pPr>
        <w:numPr>
          <w:ilvl w:val="1"/>
          <w:numId w:val="900"/>
        </w:numPr>
        <w:spacing w:before="0" w:after="0"/>
      </w:pPr>
      <w:r>
        <w:t>Scalability Planning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