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Turfgrass Management</w:t>
      </w:r>
    </w:p>
    <w:p>
      <w:pPr>
        <w:pStyle w:val="Heading1"/>
      </w:pPr>
      <w:r>
        <w:t>Introduction to Turfgrass Management</w:t>
      </w:r>
    </w:p>
    <w:p>
      <w:pPr>
        <w:numPr>
          <w:ilvl w:val="0"/>
          <w:numId w:val="900"/>
        </w:numPr>
        <w:spacing w:before="0" w:after="0"/>
      </w:pPr>
      <w:r>
        <w:t>Definition and Scope of Turfgrass Science</w:t>
      </w:r>
    </w:p>
    <w:p>
      <w:pPr>
        <w:numPr>
          <w:ilvl w:val="1"/>
          <w:numId w:val="900"/>
        </w:numPr>
        <w:spacing w:before="0" w:after="0"/>
      </w:pPr>
      <w:r>
        <w:t>Turfgrass Science as a Discipline</w:t>
      </w:r>
    </w:p>
    <w:p>
      <w:pPr>
        <w:numPr>
          <w:ilvl w:val="1"/>
          <w:numId w:val="900"/>
        </w:numPr>
        <w:spacing w:before="0" w:after="0"/>
      </w:pPr>
      <w:r>
        <w:t>Relationship to Agronomy and Horticulture</w:t>
      </w:r>
    </w:p>
    <w:p>
      <w:pPr>
        <w:numPr>
          <w:ilvl w:val="1"/>
          <w:numId w:val="900"/>
        </w:numPr>
        <w:spacing w:before="0" w:after="0"/>
      </w:pPr>
      <w:r>
        <w:t>Key Terminology in Turfgrass Management</w:t>
      </w:r>
    </w:p>
    <w:p>
      <w:pPr>
        <w:numPr>
          <w:ilvl w:val="0"/>
          <w:numId w:val="900"/>
        </w:numPr>
        <w:spacing w:before="0" w:after="0"/>
      </w:pPr>
      <w:r>
        <w:t>Importance of Turfgrass</w:t>
      </w:r>
    </w:p>
    <w:p>
      <w:pPr>
        <w:numPr>
          <w:ilvl w:val="1"/>
          <w:numId w:val="900"/>
        </w:numPr>
        <w:spacing w:before="0" w:after="0"/>
      </w:pPr>
      <w:r>
        <w:t>Functional Uses</w:t>
      </w:r>
    </w:p>
    <w:p>
      <w:pPr>
        <w:numPr>
          <w:ilvl w:val="2"/>
          <w:numId w:val="900"/>
        </w:numPr>
        <w:spacing w:before="0" w:after="0"/>
      </w:pPr>
      <w:r>
        <w:t>Soil Stabilization and Erosion Control</w:t>
      </w:r>
    </w:p>
    <w:p>
      <w:pPr>
        <w:numPr>
          <w:ilvl w:val="2"/>
          <w:numId w:val="900"/>
        </w:numPr>
        <w:spacing w:before="0" w:after="0"/>
      </w:pPr>
      <w:r>
        <w:t>Dust and Mud Reduction</w:t>
      </w:r>
    </w:p>
    <w:p>
      <w:pPr>
        <w:numPr>
          <w:ilvl w:val="2"/>
          <w:numId w:val="900"/>
        </w:numPr>
        <w:spacing w:before="0" w:after="0"/>
      </w:pPr>
      <w:r>
        <w:t>Urban Heat Island Mitigation</w:t>
      </w:r>
    </w:p>
    <w:p>
      <w:pPr>
        <w:numPr>
          <w:ilvl w:val="2"/>
          <w:numId w:val="900"/>
        </w:numPr>
        <w:spacing w:before="0" w:after="0"/>
      </w:pPr>
      <w:r>
        <w:t>Traffic Surface Provision</w:t>
      </w:r>
    </w:p>
    <w:p>
      <w:pPr>
        <w:numPr>
          <w:ilvl w:val="1"/>
          <w:numId w:val="900"/>
        </w:numPr>
        <w:spacing w:before="0" w:after="0"/>
      </w:pPr>
      <w:r>
        <w:t>Recreational Uses</w:t>
      </w:r>
    </w:p>
    <w:p>
      <w:pPr>
        <w:numPr>
          <w:ilvl w:val="2"/>
          <w:numId w:val="900"/>
        </w:numPr>
        <w:spacing w:before="0" w:after="0"/>
      </w:pPr>
      <w:r>
        <w:t>Sports Fields</w:t>
      </w:r>
    </w:p>
    <w:p>
      <w:pPr>
        <w:numPr>
          <w:ilvl w:val="2"/>
          <w:numId w:val="900"/>
        </w:numPr>
        <w:spacing w:before="0" w:after="0"/>
      </w:pPr>
      <w:r>
        <w:t>Golf Courses</w:t>
      </w:r>
    </w:p>
    <w:p>
      <w:pPr>
        <w:numPr>
          <w:ilvl w:val="2"/>
          <w:numId w:val="900"/>
        </w:numPr>
        <w:spacing w:before="0" w:after="0"/>
      </w:pPr>
      <w:r>
        <w:t>Parks and Playgrounds</w:t>
      </w:r>
    </w:p>
    <w:p>
      <w:pPr>
        <w:numPr>
          <w:ilvl w:val="2"/>
          <w:numId w:val="900"/>
        </w:numPr>
        <w:spacing w:before="0" w:after="0"/>
      </w:pPr>
      <w:r>
        <w:t>Athletic Facilities</w:t>
      </w:r>
    </w:p>
    <w:p>
      <w:pPr>
        <w:numPr>
          <w:ilvl w:val="1"/>
          <w:numId w:val="900"/>
        </w:numPr>
        <w:spacing w:before="0" w:after="0"/>
      </w:pPr>
      <w:r>
        <w:t>Aesthetic and Ornamental Uses</w:t>
      </w:r>
    </w:p>
    <w:p>
      <w:pPr>
        <w:numPr>
          <w:ilvl w:val="2"/>
          <w:numId w:val="900"/>
        </w:numPr>
        <w:spacing w:before="0" w:after="0"/>
      </w:pPr>
      <w:r>
        <w:t>Residential Lawns</w:t>
      </w:r>
    </w:p>
    <w:p>
      <w:pPr>
        <w:numPr>
          <w:ilvl w:val="2"/>
          <w:numId w:val="900"/>
        </w:numPr>
        <w:spacing w:before="0" w:after="0"/>
      </w:pPr>
      <w:r>
        <w:t>Commercial Landscapes</w:t>
      </w:r>
    </w:p>
    <w:p>
      <w:pPr>
        <w:numPr>
          <w:ilvl w:val="2"/>
          <w:numId w:val="900"/>
        </w:numPr>
        <w:spacing w:before="0" w:after="0"/>
      </w:pPr>
      <w:r>
        <w:t>Public Spaces and Institutions</w:t>
      </w:r>
    </w:p>
    <w:p>
      <w:pPr>
        <w:numPr>
          <w:ilvl w:val="2"/>
          <w:numId w:val="900"/>
        </w:numPr>
        <w:spacing w:before="0" w:after="0"/>
      </w:pPr>
      <w:r>
        <w:t>Cemetery Grounds</w:t>
      </w:r>
    </w:p>
    <w:p>
      <w:pPr>
        <w:numPr>
          <w:ilvl w:val="1"/>
          <w:numId w:val="900"/>
        </w:numPr>
        <w:spacing w:before="0" w:after="0"/>
      </w:pPr>
      <w:r>
        <w:t>Environmental Benefits</w:t>
      </w:r>
    </w:p>
    <w:p>
      <w:pPr>
        <w:numPr>
          <w:ilvl w:val="2"/>
          <w:numId w:val="900"/>
        </w:numPr>
        <w:spacing w:before="0" w:after="0"/>
      </w:pPr>
      <w:r>
        <w:t>Carbon Sequestration</w:t>
      </w:r>
    </w:p>
    <w:p>
      <w:pPr>
        <w:numPr>
          <w:ilvl w:val="2"/>
          <w:numId w:val="900"/>
        </w:numPr>
        <w:spacing w:before="0" w:after="0"/>
      </w:pPr>
      <w:r>
        <w:t>Oxygen Production</w:t>
      </w:r>
    </w:p>
    <w:p>
      <w:pPr>
        <w:numPr>
          <w:ilvl w:val="2"/>
          <w:numId w:val="900"/>
        </w:numPr>
        <w:spacing w:before="0" w:after="0"/>
      </w:pPr>
      <w:r>
        <w:t>Water Filtration and Groundwater Recharge</w:t>
      </w:r>
    </w:p>
    <w:p>
      <w:pPr>
        <w:numPr>
          <w:ilvl w:val="2"/>
          <w:numId w:val="900"/>
        </w:numPr>
        <w:spacing w:before="0" w:after="0"/>
      </w:pPr>
      <w:r>
        <w:t>Biodiversity Support</w:t>
      </w:r>
    </w:p>
    <w:p>
      <w:pPr>
        <w:numPr>
          <w:ilvl w:val="2"/>
          <w:numId w:val="900"/>
        </w:numPr>
        <w:spacing w:before="0" w:after="0"/>
      </w:pPr>
      <w:r>
        <w:t>Air Quality Improvement</w:t>
      </w:r>
    </w:p>
    <w:p>
      <w:pPr>
        <w:numPr>
          <w:ilvl w:val="0"/>
          <w:numId w:val="900"/>
        </w:numPr>
        <w:spacing w:before="0" w:after="0"/>
      </w:pPr>
      <w:r>
        <w:t>History of Turfgrass Management</w:t>
      </w:r>
    </w:p>
    <w:p>
      <w:pPr>
        <w:numPr>
          <w:ilvl w:val="1"/>
          <w:numId w:val="900"/>
        </w:numPr>
        <w:spacing w:before="0" w:after="0"/>
      </w:pPr>
      <w:r>
        <w:t>Early Uses of Turfgrass</w:t>
      </w:r>
    </w:p>
    <w:p>
      <w:pPr>
        <w:numPr>
          <w:ilvl w:val="1"/>
          <w:numId w:val="900"/>
        </w:numPr>
        <w:spacing w:before="0" w:after="0"/>
      </w:pPr>
      <w:r>
        <w:t>Development of Modern Turfgrass Practices</w:t>
      </w:r>
    </w:p>
    <w:p>
      <w:pPr>
        <w:numPr>
          <w:ilvl w:val="1"/>
          <w:numId w:val="900"/>
        </w:numPr>
        <w:spacing w:before="0" w:after="0"/>
      </w:pPr>
      <w:r>
        <w:t>Advances in Turfgrass Breeding and Technology</w:t>
      </w:r>
    </w:p>
    <w:p>
      <w:pPr>
        <w:numPr>
          <w:ilvl w:val="1"/>
          <w:numId w:val="900"/>
        </w:numPr>
        <w:spacing w:before="0" w:after="0"/>
      </w:pPr>
      <w:r>
        <w:t>Evolution of Management Equipment</w:t>
      </w:r>
    </w:p>
    <w:p>
      <w:pPr>
        <w:numPr>
          <w:ilvl w:val="0"/>
          <w:numId w:val="900"/>
        </w:numPr>
        <w:spacing w:before="0" w:after="0"/>
      </w:pPr>
      <w:r>
        <w:t>Careers in the Turfgrass Industry</w:t>
      </w:r>
    </w:p>
    <w:p>
      <w:pPr>
        <w:numPr>
          <w:ilvl w:val="1"/>
          <w:numId w:val="900"/>
        </w:numPr>
        <w:spacing w:before="0" w:after="0"/>
      </w:pPr>
      <w:r>
        <w:t>Golf Course Superintendent</w:t>
      </w:r>
    </w:p>
    <w:p>
      <w:pPr>
        <w:numPr>
          <w:ilvl w:val="1"/>
          <w:numId w:val="900"/>
        </w:numPr>
        <w:spacing w:before="0" w:after="0"/>
      </w:pPr>
      <w:r>
        <w:t>Sports Turf Manager</w:t>
      </w:r>
    </w:p>
    <w:p>
      <w:pPr>
        <w:numPr>
          <w:ilvl w:val="1"/>
          <w:numId w:val="900"/>
        </w:numPr>
        <w:spacing w:before="0" w:after="0"/>
      </w:pPr>
      <w:r>
        <w:t>Lawn Care Professional</w:t>
      </w:r>
    </w:p>
    <w:p>
      <w:pPr>
        <w:numPr>
          <w:ilvl w:val="1"/>
          <w:numId w:val="900"/>
        </w:numPr>
        <w:spacing w:before="0" w:after="0"/>
      </w:pPr>
      <w:r>
        <w:t>Sod Producer</w:t>
      </w:r>
    </w:p>
    <w:p>
      <w:pPr>
        <w:numPr>
          <w:ilvl w:val="1"/>
          <w:numId w:val="900"/>
        </w:numPr>
        <w:spacing w:before="0" w:after="0"/>
      </w:pPr>
      <w:r>
        <w:t>Research and Extension Specialist</w:t>
      </w:r>
    </w:p>
    <w:p>
      <w:pPr>
        <w:numPr>
          <w:ilvl w:val="1"/>
          <w:numId w:val="900"/>
        </w:numPr>
        <w:spacing w:before="0" w:after="0"/>
      </w:pPr>
      <w:r>
        <w:t>Sales and Technical Support Roles</w:t>
      </w:r>
    </w:p>
    <w:p>
      <w:pPr>
        <w:numPr>
          <w:ilvl w:val="1"/>
          <w:numId w:val="900"/>
        </w:numPr>
        <w:spacing w:before="0" w:after="0"/>
      </w:pPr>
      <w:r>
        <w:t>Landscape Contractor</w:t>
      </w:r>
    </w:p>
    <w:p>
      <w:pPr>
        <w:numPr>
          <w:ilvl w:val="1"/>
          <w:numId w:val="900"/>
        </w:numPr>
        <w:spacing w:before="0" w:after="0"/>
      </w:pPr>
      <w:r>
        <w:t>Turfgrass Consultant</w:t>
      </w:r>
    </w:p>
    <w:p>
      <w:pPr>
        <w:pStyle w:val="Heading1"/>
      </w:pPr>
      <w:r>
        <w:t>Turfgrass Anatomy and Physiology</w:t>
      </w:r>
    </w:p>
    <w:p>
      <w:pPr>
        <w:numPr>
          <w:ilvl w:val="0"/>
          <w:numId w:val="900"/>
        </w:numPr>
        <w:spacing w:before="0" w:after="0"/>
      </w:pPr>
      <w:r>
        <w:t>The Grass Plant</w:t>
      </w:r>
    </w:p>
    <w:p>
      <w:pPr>
        <w:numPr>
          <w:ilvl w:val="1"/>
          <w:numId w:val="900"/>
        </w:numPr>
        <w:spacing w:before="0" w:after="0"/>
      </w:pPr>
      <w:r>
        <w:t>Vegetative Structures</w:t>
      </w:r>
    </w:p>
    <w:p>
      <w:pPr>
        <w:numPr>
          <w:ilvl w:val="2"/>
          <w:numId w:val="900"/>
        </w:numPr>
        <w:spacing w:before="0" w:after="0"/>
      </w:pPr>
      <w:r>
        <w:t>Leaves</w:t>
      </w:r>
    </w:p>
    <w:p>
      <w:pPr>
        <w:numPr>
          <w:ilvl w:val="3"/>
          <w:numId w:val="900"/>
        </w:numPr>
        <w:spacing w:before="0" w:after="0"/>
      </w:pPr>
      <w:r>
        <w:t>Blade</w:t>
      </w:r>
    </w:p>
    <w:p>
      <w:pPr>
        <w:numPr>
          <w:ilvl w:val="3"/>
          <w:numId w:val="900"/>
        </w:numPr>
        <w:spacing w:before="0" w:after="0"/>
      </w:pPr>
      <w:r>
        <w:t>Sheath</w:t>
      </w:r>
    </w:p>
    <w:p>
      <w:pPr>
        <w:numPr>
          <w:ilvl w:val="3"/>
          <w:numId w:val="900"/>
        </w:numPr>
        <w:spacing w:before="0" w:after="0"/>
      </w:pPr>
      <w:r>
        <w:t>Ligule</w:t>
      </w:r>
    </w:p>
    <w:p>
      <w:pPr>
        <w:numPr>
          <w:ilvl w:val="3"/>
          <w:numId w:val="900"/>
        </w:numPr>
        <w:spacing w:before="0" w:after="0"/>
      </w:pPr>
      <w:r>
        <w:t>Auricle</w:t>
      </w:r>
    </w:p>
    <w:p>
      <w:pPr>
        <w:numPr>
          <w:ilvl w:val="3"/>
          <w:numId w:val="900"/>
        </w:numPr>
        <w:spacing w:before="0" w:after="0"/>
      </w:pPr>
      <w:r>
        <w:t>Collar</w:t>
      </w:r>
    </w:p>
    <w:p>
      <w:pPr>
        <w:numPr>
          <w:ilvl w:val="2"/>
          <w:numId w:val="900"/>
        </w:numPr>
        <w:spacing w:before="0" w:after="0"/>
      </w:pPr>
      <w:r>
        <w:t>Stems</w:t>
      </w:r>
    </w:p>
    <w:p>
      <w:pPr>
        <w:numPr>
          <w:ilvl w:val="3"/>
          <w:numId w:val="900"/>
        </w:numPr>
        <w:spacing w:before="0" w:after="0"/>
      </w:pPr>
      <w:r>
        <w:t>Crown</w:t>
      </w:r>
    </w:p>
    <w:p>
      <w:pPr>
        <w:numPr>
          <w:ilvl w:val="3"/>
          <w:numId w:val="900"/>
        </w:numPr>
        <w:spacing w:before="0" w:after="0"/>
      </w:pPr>
      <w:r>
        <w:t>Rhizomes</w:t>
      </w:r>
    </w:p>
    <w:p>
      <w:pPr>
        <w:numPr>
          <w:ilvl w:val="3"/>
          <w:numId w:val="900"/>
        </w:numPr>
        <w:spacing w:before="0" w:after="0"/>
      </w:pPr>
      <w:r>
        <w:t>Stolons</w:t>
      </w:r>
    </w:p>
    <w:p>
      <w:pPr>
        <w:numPr>
          <w:ilvl w:val="3"/>
          <w:numId w:val="900"/>
        </w:numPr>
        <w:spacing w:before="0" w:after="0"/>
      </w:pPr>
      <w:r>
        <w:t>Tillers</w:t>
      </w:r>
    </w:p>
    <w:p>
      <w:pPr>
        <w:numPr>
          <w:ilvl w:val="2"/>
          <w:numId w:val="900"/>
        </w:numPr>
        <w:spacing w:before="0" w:after="0"/>
      </w:pPr>
      <w:r>
        <w:t>Roots</w:t>
      </w:r>
    </w:p>
    <w:p>
      <w:pPr>
        <w:numPr>
          <w:ilvl w:val="3"/>
          <w:numId w:val="900"/>
        </w:numPr>
        <w:spacing w:before="0" w:after="0"/>
      </w:pPr>
      <w:r>
        <w:t>Fibrous Root System</w:t>
      </w:r>
    </w:p>
    <w:p>
      <w:pPr>
        <w:numPr>
          <w:ilvl w:val="3"/>
          <w:numId w:val="900"/>
        </w:numPr>
        <w:spacing w:before="0" w:after="0"/>
      </w:pPr>
      <w:r>
        <w:t>Root Hairs</w:t>
      </w:r>
    </w:p>
    <w:p>
      <w:pPr>
        <w:numPr>
          <w:ilvl w:val="3"/>
          <w:numId w:val="900"/>
        </w:numPr>
        <w:spacing w:before="0" w:after="0"/>
      </w:pPr>
      <w:r>
        <w:t>Root Depth and Distribution</w:t>
      </w:r>
    </w:p>
    <w:p>
      <w:pPr>
        <w:numPr>
          <w:ilvl w:val="3"/>
          <w:numId w:val="900"/>
        </w:numPr>
        <w:spacing w:before="0" w:after="0"/>
      </w:pPr>
      <w:r>
        <w:t>Adventitious Roots</w:t>
      </w:r>
    </w:p>
    <w:p>
      <w:pPr>
        <w:numPr>
          <w:ilvl w:val="1"/>
          <w:numId w:val="900"/>
        </w:numPr>
        <w:spacing w:before="0" w:after="0"/>
      </w:pPr>
      <w:r>
        <w:t>Reproductive Structures</w:t>
      </w:r>
    </w:p>
    <w:p>
      <w:pPr>
        <w:numPr>
          <w:ilvl w:val="2"/>
          <w:numId w:val="900"/>
        </w:numPr>
        <w:spacing w:before="0" w:after="0"/>
      </w:pPr>
      <w:r>
        <w:t>Inflorescence</w:t>
      </w:r>
    </w:p>
    <w:p>
      <w:pPr>
        <w:numPr>
          <w:ilvl w:val="3"/>
          <w:numId w:val="900"/>
        </w:numPr>
        <w:spacing w:before="0" w:after="0"/>
      </w:pPr>
      <w:r>
        <w:t>Seedhead Types</w:t>
      </w:r>
    </w:p>
    <w:p>
      <w:pPr>
        <w:numPr>
          <w:ilvl w:val="3"/>
          <w:numId w:val="900"/>
        </w:numPr>
        <w:spacing w:before="0" w:after="0"/>
      </w:pPr>
      <w:r>
        <w:t>Flowering Process</w:t>
      </w:r>
    </w:p>
    <w:p>
      <w:pPr>
        <w:numPr>
          <w:ilvl w:val="3"/>
          <w:numId w:val="900"/>
        </w:numPr>
        <w:spacing w:before="0" w:after="0"/>
      </w:pPr>
      <w:r>
        <w:t>Spikelet Structure</w:t>
      </w:r>
    </w:p>
    <w:p>
      <w:pPr>
        <w:numPr>
          <w:ilvl w:val="2"/>
          <w:numId w:val="900"/>
        </w:numPr>
        <w:spacing w:before="0" w:after="0"/>
      </w:pPr>
      <w:r>
        <w:t>Seed Structure</w:t>
      </w:r>
    </w:p>
    <w:p>
      <w:pPr>
        <w:numPr>
          <w:ilvl w:val="3"/>
          <w:numId w:val="900"/>
        </w:numPr>
        <w:spacing w:before="0" w:after="0"/>
      </w:pPr>
      <w:r>
        <w:t>Seed Components</w:t>
      </w:r>
    </w:p>
    <w:p>
      <w:pPr>
        <w:numPr>
          <w:ilvl w:val="3"/>
          <w:numId w:val="900"/>
        </w:numPr>
        <w:spacing w:before="0" w:after="0"/>
      </w:pPr>
      <w:r>
        <w:t>Germination Requirements</w:t>
      </w:r>
    </w:p>
    <w:p>
      <w:pPr>
        <w:numPr>
          <w:ilvl w:val="0"/>
          <w:numId w:val="900"/>
        </w:numPr>
        <w:spacing w:before="0" w:after="0"/>
      </w:pPr>
      <w:r>
        <w:t>Growth and Development</w:t>
      </w:r>
    </w:p>
    <w:p>
      <w:pPr>
        <w:numPr>
          <w:ilvl w:val="1"/>
          <w:numId w:val="900"/>
        </w:numPr>
        <w:spacing w:before="0" w:after="0"/>
      </w:pPr>
      <w:r>
        <w:t>Photosynthesis and Respiration</w:t>
      </w:r>
    </w:p>
    <w:p>
      <w:pPr>
        <w:numPr>
          <w:ilvl w:val="2"/>
          <w:numId w:val="900"/>
        </w:numPr>
        <w:spacing w:before="0" w:after="0"/>
      </w:pPr>
      <w:r>
        <w:t>Light Reactions</w:t>
      </w:r>
    </w:p>
    <w:p>
      <w:pPr>
        <w:numPr>
          <w:ilvl w:val="2"/>
          <w:numId w:val="900"/>
        </w:numPr>
        <w:spacing w:before="0" w:after="0"/>
      </w:pPr>
      <w:r>
        <w:t>Carbon Fixation Pathways</w:t>
      </w:r>
    </w:p>
    <w:p>
      <w:pPr>
        <w:numPr>
          <w:ilvl w:val="3"/>
          <w:numId w:val="900"/>
        </w:numPr>
        <w:spacing w:before="0" w:after="0"/>
      </w:pPr>
      <w:r>
        <w:t>C3 Photosynthesis</w:t>
      </w:r>
    </w:p>
    <w:p>
      <w:pPr>
        <w:numPr>
          <w:ilvl w:val="3"/>
          <w:numId w:val="900"/>
        </w:numPr>
        <w:spacing w:before="0" w:after="0"/>
      </w:pPr>
      <w:r>
        <w:t>C4 Photosynthesis</w:t>
      </w:r>
    </w:p>
    <w:p>
      <w:pPr>
        <w:numPr>
          <w:ilvl w:val="2"/>
          <w:numId w:val="900"/>
        </w:numPr>
        <w:spacing w:before="0" w:after="0"/>
      </w:pPr>
      <w:r>
        <w:t>Respiration Pathways</w:t>
      </w:r>
    </w:p>
    <w:p>
      <w:pPr>
        <w:numPr>
          <w:ilvl w:val="2"/>
          <w:numId w:val="900"/>
        </w:numPr>
        <w:spacing w:before="0" w:after="0"/>
      </w:pPr>
      <w:r>
        <w:t>Net Photosynthetic Rate</w:t>
      </w:r>
    </w:p>
    <w:p>
      <w:pPr>
        <w:numPr>
          <w:ilvl w:val="1"/>
          <w:numId w:val="900"/>
        </w:numPr>
        <w:spacing w:before="0" w:after="0"/>
      </w:pPr>
      <w:r>
        <w:t>Transpiration</w:t>
      </w:r>
    </w:p>
    <w:p>
      <w:pPr>
        <w:numPr>
          <w:ilvl w:val="2"/>
          <w:numId w:val="900"/>
        </w:numPr>
        <w:spacing w:before="0" w:after="0"/>
      </w:pPr>
      <w:r>
        <w:t>Water Movement in Plants</w:t>
      </w:r>
    </w:p>
    <w:p>
      <w:pPr>
        <w:numPr>
          <w:ilvl w:val="2"/>
          <w:numId w:val="900"/>
        </w:numPr>
        <w:spacing w:before="0" w:after="0"/>
      </w:pPr>
      <w:r>
        <w:t>Stomatal Regulation</w:t>
      </w:r>
    </w:p>
    <w:p>
      <w:pPr>
        <w:numPr>
          <w:ilvl w:val="2"/>
          <w:numId w:val="900"/>
        </w:numPr>
        <w:spacing w:before="0" w:after="0"/>
      </w:pPr>
      <w:r>
        <w:t>Factors Affecting Transpiration Rate</w:t>
      </w:r>
    </w:p>
    <w:p>
      <w:pPr>
        <w:numPr>
          <w:ilvl w:val="1"/>
          <w:numId w:val="900"/>
        </w:numPr>
        <w:spacing w:before="0" w:after="0"/>
      </w:pPr>
      <w:r>
        <w:t>Carbohydrate Production and Storage</w:t>
      </w:r>
    </w:p>
    <w:p>
      <w:pPr>
        <w:numPr>
          <w:ilvl w:val="2"/>
          <w:numId w:val="900"/>
        </w:numPr>
        <w:spacing w:before="0" w:after="0"/>
      </w:pPr>
      <w:r>
        <w:t>Source-Sink Relationships</w:t>
      </w:r>
    </w:p>
    <w:p>
      <w:pPr>
        <w:numPr>
          <w:ilvl w:val="2"/>
          <w:numId w:val="900"/>
        </w:numPr>
        <w:spacing w:before="0" w:after="0"/>
      </w:pPr>
      <w:r>
        <w:t>Storage Organs</w:t>
      </w:r>
    </w:p>
    <w:p>
      <w:pPr>
        <w:numPr>
          <w:ilvl w:val="3"/>
          <w:numId w:val="900"/>
        </w:numPr>
        <w:spacing w:before="0" w:after="0"/>
      </w:pPr>
      <w:r>
        <w:t>Crown</w:t>
      </w:r>
    </w:p>
    <w:p>
      <w:pPr>
        <w:numPr>
          <w:ilvl w:val="3"/>
          <w:numId w:val="900"/>
        </w:numPr>
        <w:spacing w:before="0" w:after="0"/>
      </w:pPr>
      <w:r>
        <w:t>Rhizomes</w:t>
      </w:r>
    </w:p>
    <w:p>
      <w:pPr>
        <w:numPr>
          <w:ilvl w:val="3"/>
          <w:numId w:val="900"/>
        </w:numPr>
        <w:spacing w:before="0" w:after="0"/>
      </w:pPr>
      <w:r>
        <w:t>Stolons</w:t>
      </w:r>
    </w:p>
    <w:p>
      <w:pPr>
        <w:numPr>
          <w:ilvl w:val="2"/>
          <w:numId w:val="900"/>
        </w:numPr>
        <w:spacing w:before="0" w:after="0"/>
      </w:pPr>
      <w:r>
        <w:t>Seasonal Carbohydrate Cycling</w:t>
      </w:r>
    </w:p>
    <w:p>
      <w:pPr>
        <w:numPr>
          <w:ilvl w:val="1"/>
          <w:numId w:val="900"/>
        </w:numPr>
        <w:spacing w:before="0" w:after="0"/>
      </w:pPr>
      <w:r>
        <w:t>Tillering and Shoot Density</w:t>
      </w:r>
    </w:p>
    <w:p>
      <w:pPr>
        <w:numPr>
          <w:ilvl w:val="2"/>
          <w:numId w:val="900"/>
        </w:numPr>
        <w:spacing w:before="0" w:after="0"/>
      </w:pPr>
      <w:r>
        <w:t>Tillering Process</w:t>
      </w:r>
    </w:p>
    <w:p>
      <w:pPr>
        <w:numPr>
          <w:ilvl w:val="2"/>
          <w:numId w:val="900"/>
        </w:numPr>
        <w:spacing w:before="0" w:after="0"/>
      </w:pPr>
      <w:r>
        <w:t>Factors Affecting Shoot Density</w:t>
      </w:r>
    </w:p>
    <w:p>
      <w:pPr>
        <w:numPr>
          <w:ilvl w:val="2"/>
          <w:numId w:val="900"/>
        </w:numPr>
        <w:spacing w:before="0" w:after="0"/>
      </w:pPr>
      <w:r>
        <w:t>Apical Dominance</w:t>
      </w:r>
    </w:p>
    <w:p>
      <w:pPr>
        <w:numPr>
          <w:ilvl w:val="1"/>
          <w:numId w:val="900"/>
        </w:numPr>
        <w:spacing w:before="0" w:after="0"/>
      </w:pPr>
      <w:r>
        <w:t>Vernation and Ligule Types for Identification</w:t>
      </w:r>
    </w:p>
    <w:p>
      <w:pPr>
        <w:numPr>
          <w:ilvl w:val="2"/>
          <w:numId w:val="900"/>
        </w:numPr>
        <w:spacing w:before="0" w:after="0"/>
      </w:pPr>
      <w:r>
        <w:t>Rolled Vernation</w:t>
      </w:r>
    </w:p>
    <w:p>
      <w:pPr>
        <w:numPr>
          <w:ilvl w:val="2"/>
          <w:numId w:val="900"/>
        </w:numPr>
        <w:spacing w:before="0" w:after="0"/>
      </w:pPr>
      <w:r>
        <w:t>Folded Vernation</w:t>
      </w:r>
    </w:p>
    <w:p>
      <w:pPr>
        <w:numPr>
          <w:ilvl w:val="2"/>
          <w:numId w:val="900"/>
        </w:numPr>
        <w:spacing w:before="0" w:after="0"/>
      </w:pPr>
      <w:r>
        <w:t>Ligule Types</w:t>
      </w:r>
    </w:p>
    <w:p>
      <w:pPr>
        <w:numPr>
          <w:ilvl w:val="3"/>
          <w:numId w:val="900"/>
        </w:numPr>
        <w:spacing w:before="0" w:after="0"/>
      </w:pPr>
      <w:r>
        <w:t>Membranous</w:t>
      </w:r>
    </w:p>
    <w:p>
      <w:pPr>
        <w:numPr>
          <w:ilvl w:val="3"/>
          <w:numId w:val="900"/>
        </w:numPr>
        <w:spacing w:before="0" w:after="0"/>
      </w:pPr>
      <w:r>
        <w:t>Hairy</w:t>
      </w:r>
    </w:p>
    <w:p>
      <w:pPr>
        <w:numPr>
          <w:ilvl w:val="3"/>
          <w:numId w:val="900"/>
        </w:numPr>
        <w:spacing w:before="0" w:after="0"/>
      </w:pPr>
      <w:r>
        <w:t>Absent</w:t>
      </w:r>
    </w:p>
    <w:p>
      <w:pPr>
        <w:numPr>
          <w:ilvl w:val="0"/>
          <w:numId w:val="900"/>
        </w:numPr>
        <w:spacing w:before="0" w:after="0"/>
      </w:pPr>
      <w:r>
        <w:t>Environmental Factors Affecting Growth</w:t>
      </w:r>
    </w:p>
    <w:p>
      <w:pPr>
        <w:numPr>
          <w:ilvl w:val="1"/>
          <w:numId w:val="900"/>
        </w:numPr>
        <w:spacing w:before="0" w:after="0"/>
      </w:pPr>
      <w:r>
        <w:t>Light</w:t>
      </w:r>
    </w:p>
    <w:p>
      <w:pPr>
        <w:numPr>
          <w:ilvl w:val="2"/>
          <w:numId w:val="900"/>
        </w:numPr>
        <w:spacing w:before="0" w:after="0"/>
      </w:pPr>
      <w:r>
        <w:t>Light Intensity Requirements</w:t>
      </w:r>
    </w:p>
    <w:p>
      <w:pPr>
        <w:numPr>
          <w:ilvl w:val="2"/>
          <w:numId w:val="900"/>
        </w:numPr>
        <w:spacing w:before="0" w:after="0"/>
      </w:pPr>
      <w:r>
        <w:t>Photoperiod Effects</w:t>
      </w:r>
    </w:p>
    <w:p>
      <w:pPr>
        <w:numPr>
          <w:ilvl w:val="2"/>
          <w:numId w:val="900"/>
        </w:numPr>
        <w:spacing w:before="0" w:after="0"/>
      </w:pPr>
      <w:r>
        <w:t>Shade Tolerance Mechanisms</w:t>
      </w:r>
    </w:p>
    <w:p>
      <w:pPr>
        <w:numPr>
          <w:ilvl w:val="2"/>
          <w:numId w:val="900"/>
        </w:numPr>
        <w:spacing w:before="0" w:after="0"/>
      </w:pPr>
      <w:r>
        <w:t>Light Quality Effects</w:t>
      </w:r>
    </w:p>
    <w:p>
      <w:pPr>
        <w:numPr>
          <w:ilvl w:val="1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Optimal Growth Temperature Ranges</w:t>
      </w:r>
    </w:p>
    <w:p>
      <w:pPr>
        <w:numPr>
          <w:ilvl w:val="2"/>
          <w:numId w:val="900"/>
        </w:numPr>
        <w:spacing w:before="0" w:after="0"/>
      </w:pPr>
      <w:r>
        <w:t>Heat Stress Responses</w:t>
      </w:r>
    </w:p>
    <w:p>
      <w:pPr>
        <w:numPr>
          <w:ilvl w:val="2"/>
          <w:numId w:val="900"/>
        </w:numPr>
        <w:spacing w:before="0" w:after="0"/>
      </w:pPr>
      <w:r>
        <w:t>Cold Stress and Winter Hardiness</w:t>
      </w:r>
    </w:p>
    <w:p>
      <w:pPr>
        <w:numPr>
          <w:ilvl w:val="2"/>
          <w:numId w:val="900"/>
        </w:numPr>
        <w:spacing w:before="0" w:after="0"/>
      </w:pPr>
      <w:r>
        <w:t>Temperature Fluctuation Effects</w:t>
      </w:r>
    </w:p>
    <w:p>
      <w:pPr>
        <w:numPr>
          <w:ilvl w:val="1"/>
          <w:numId w:val="900"/>
        </w:numPr>
        <w:spacing w:before="0" w:after="0"/>
      </w:pPr>
      <w:r>
        <w:t>Water</w:t>
      </w:r>
    </w:p>
    <w:p>
      <w:pPr>
        <w:numPr>
          <w:ilvl w:val="2"/>
          <w:numId w:val="900"/>
        </w:numPr>
        <w:spacing w:before="0" w:after="0"/>
      </w:pPr>
      <w:r>
        <w:t>Water Availability and Uptake</w:t>
      </w:r>
    </w:p>
    <w:p>
      <w:pPr>
        <w:numPr>
          <w:ilvl w:val="2"/>
          <w:numId w:val="900"/>
        </w:numPr>
        <w:spacing w:before="0" w:after="0"/>
      </w:pPr>
      <w:r>
        <w:t>Drought Stress Responses</w:t>
      </w:r>
    </w:p>
    <w:p>
      <w:pPr>
        <w:numPr>
          <w:ilvl w:val="2"/>
          <w:numId w:val="900"/>
        </w:numPr>
        <w:spacing w:before="0" w:after="0"/>
      </w:pPr>
      <w:r>
        <w:t>Waterlogging Effects</w:t>
      </w:r>
    </w:p>
    <w:p>
      <w:pPr>
        <w:numPr>
          <w:ilvl w:val="1"/>
          <w:numId w:val="900"/>
        </w:numPr>
        <w:spacing w:before="0" w:after="0"/>
      </w:pPr>
      <w:r>
        <w:t>Air</w:t>
      </w:r>
    </w:p>
    <w:p>
      <w:pPr>
        <w:numPr>
          <w:ilvl w:val="2"/>
          <w:numId w:val="900"/>
        </w:numPr>
        <w:spacing w:before="0" w:after="0"/>
      </w:pPr>
      <w:r>
        <w:t>Oxygen Requirements for Root Function</w:t>
      </w:r>
    </w:p>
    <w:p>
      <w:pPr>
        <w:numPr>
          <w:ilvl w:val="2"/>
          <w:numId w:val="900"/>
        </w:numPr>
        <w:spacing w:before="0" w:after="0"/>
      </w:pPr>
      <w:r>
        <w:t>Air Movement and Gas Exchange</w:t>
      </w:r>
    </w:p>
    <w:p>
      <w:pPr>
        <w:numPr>
          <w:ilvl w:val="2"/>
          <w:numId w:val="900"/>
        </w:numPr>
        <w:spacing w:before="0" w:after="0"/>
      </w:pPr>
      <w:r>
        <w:t>Carbon Dioxide Concentration Effects</w:t>
      </w:r>
    </w:p>
    <w:p>
      <w:pPr>
        <w:pStyle w:val="Heading1"/>
      </w:pPr>
      <w:r>
        <w:t>Turfgrass Species Identification and Selection</w:t>
      </w:r>
    </w:p>
    <w:p>
      <w:pPr>
        <w:numPr>
          <w:ilvl w:val="0"/>
          <w:numId w:val="900"/>
        </w:numPr>
        <w:spacing w:before="0" w:after="0"/>
      </w:pPr>
      <w:r>
        <w:t>Classification of Turfgrasses</w:t>
      </w:r>
    </w:p>
    <w:p>
      <w:pPr>
        <w:numPr>
          <w:ilvl w:val="1"/>
          <w:numId w:val="900"/>
        </w:numPr>
        <w:spacing w:before="0" w:after="0"/>
      </w:pPr>
      <w:r>
        <w:t>Growth Habit</w:t>
      </w:r>
    </w:p>
    <w:p>
      <w:pPr>
        <w:numPr>
          <w:ilvl w:val="2"/>
          <w:numId w:val="900"/>
        </w:numPr>
        <w:spacing w:before="0" w:after="0"/>
      </w:pPr>
      <w:r>
        <w:t>Bunch-Type Grasses</w:t>
      </w:r>
    </w:p>
    <w:p>
      <w:pPr>
        <w:numPr>
          <w:ilvl w:val="2"/>
          <w:numId w:val="900"/>
        </w:numPr>
        <w:spacing w:before="0" w:after="0"/>
      </w:pPr>
      <w:r>
        <w:t>Rhizomatous Grasses</w:t>
      </w:r>
    </w:p>
    <w:p>
      <w:pPr>
        <w:numPr>
          <w:ilvl w:val="2"/>
          <w:numId w:val="900"/>
        </w:numPr>
        <w:spacing w:before="0" w:after="0"/>
      </w:pPr>
      <w:r>
        <w:t>Stoloniferous Grasses</w:t>
      </w:r>
    </w:p>
    <w:p>
      <w:pPr>
        <w:numPr>
          <w:ilvl w:val="2"/>
          <w:numId w:val="900"/>
        </w:numPr>
        <w:spacing w:before="0" w:after="0"/>
      </w:pPr>
      <w:r>
        <w:t>Mixed Growth Habits</w:t>
      </w:r>
    </w:p>
    <w:p>
      <w:pPr>
        <w:numPr>
          <w:ilvl w:val="1"/>
          <w:numId w:val="900"/>
        </w:numPr>
        <w:spacing w:before="0" w:after="0"/>
      </w:pPr>
      <w:r>
        <w:t>Climatic Adaptation</w:t>
      </w:r>
    </w:p>
    <w:p>
      <w:pPr>
        <w:numPr>
          <w:ilvl w:val="2"/>
          <w:numId w:val="900"/>
        </w:numPr>
        <w:spacing w:before="0" w:after="0"/>
      </w:pPr>
      <w:r>
        <w:t>Cool-Season Grasses</w:t>
      </w:r>
    </w:p>
    <w:p>
      <w:pPr>
        <w:numPr>
          <w:ilvl w:val="2"/>
          <w:numId w:val="900"/>
        </w:numPr>
        <w:spacing w:before="0" w:after="0"/>
      </w:pPr>
      <w:r>
        <w:t>Warm-Season Grasses</w:t>
      </w:r>
    </w:p>
    <w:p>
      <w:pPr>
        <w:numPr>
          <w:ilvl w:val="2"/>
          <w:numId w:val="900"/>
        </w:numPr>
        <w:spacing w:before="0" w:after="0"/>
      </w:pPr>
      <w:r>
        <w:t>Transition Zone Challenges</w:t>
      </w:r>
    </w:p>
    <w:p>
      <w:pPr>
        <w:numPr>
          <w:ilvl w:val="1"/>
          <w:numId w:val="900"/>
        </w:numPr>
        <w:spacing w:before="0" w:after="0"/>
      </w:pPr>
      <w:r>
        <w:t>Taxonomic Classification</w:t>
      </w:r>
    </w:p>
    <w:p>
      <w:pPr>
        <w:numPr>
          <w:ilvl w:val="2"/>
          <w:numId w:val="900"/>
        </w:numPr>
        <w:spacing w:before="0" w:after="0"/>
      </w:pPr>
      <w:r>
        <w:t>Family Characteristics</w:t>
      </w:r>
    </w:p>
    <w:p>
      <w:pPr>
        <w:numPr>
          <w:ilvl w:val="2"/>
          <w:numId w:val="900"/>
        </w:numPr>
        <w:spacing w:before="0" w:after="0"/>
      </w:pPr>
      <w:r>
        <w:t>Genus and Species Distinctions</w:t>
      </w:r>
    </w:p>
    <w:p>
      <w:pPr>
        <w:numPr>
          <w:ilvl w:val="0"/>
          <w:numId w:val="900"/>
        </w:numPr>
        <w:spacing w:before="0" w:after="0"/>
      </w:pPr>
      <w:r>
        <w:t>Common Cool-Season Turfgrasses</w:t>
      </w:r>
    </w:p>
    <w:p>
      <w:pPr>
        <w:numPr>
          <w:ilvl w:val="1"/>
          <w:numId w:val="900"/>
        </w:numPr>
        <w:spacing w:before="0" w:after="0"/>
      </w:pPr>
      <w:r>
        <w:t>Kentucky Bluegrass</w:t>
      </w:r>
    </w:p>
    <w:p>
      <w:pPr>
        <w:numPr>
          <w:ilvl w:val="2"/>
          <w:numId w:val="900"/>
        </w:numPr>
        <w:spacing w:before="0" w:after="0"/>
      </w:pPr>
      <w:r>
        <w:t>Identification Features</w:t>
      </w:r>
    </w:p>
    <w:p>
      <w:pPr>
        <w:numPr>
          <w:ilvl w:val="2"/>
          <w:numId w:val="900"/>
        </w:numPr>
        <w:spacing w:before="0" w:after="0"/>
      </w:pPr>
      <w:r>
        <w:t>Growth Characteristics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2"/>
          <w:numId w:val="900"/>
        </w:numPr>
        <w:spacing w:before="0" w:after="0"/>
      </w:pPr>
      <w:r>
        <w:t>Cultivar Variations</w:t>
      </w:r>
    </w:p>
    <w:p>
      <w:pPr>
        <w:numPr>
          <w:ilvl w:val="1"/>
          <w:numId w:val="900"/>
        </w:numPr>
        <w:spacing w:before="0" w:after="0"/>
      </w:pPr>
      <w:r>
        <w:t>Perennial Ryegrass</w:t>
      </w:r>
    </w:p>
    <w:p>
      <w:pPr>
        <w:numPr>
          <w:ilvl w:val="2"/>
          <w:numId w:val="900"/>
        </w:numPr>
        <w:spacing w:before="0" w:after="0"/>
      </w:pPr>
      <w:r>
        <w:t>Identification Features</w:t>
      </w:r>
    </w:p>
    <w:p>
      <w:pPr>
        <w:numPr>
          <w:ilvl w:val="2"/>
          <w:numId w:val="900"/>
        </w:numPr>
        <w:spacing w:before="0" w:after="0"/>
      </w:pPr>
      <w:r>
        <w:t>Growth Characteristics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2"/>
          <w:numId w:val="900"/>
        </w:numPr>
        <w:spacing w:before="0" w:after="0"/>
      </w:pPr>
      <w:r>
        <w:t>Cultivar Variations</w:t>
      </w:r>
    </w:p>
    <w:p>
      <w:pPr>
        <w:numPr>
          <w:ilvl w:val="1"/>
          <w:numId w:val="900"/>
        </w:numPr>
        <w:spacing w:before="0" w:after="0"/>
      </w:pPr>
      <w:r>
        <w:t>Fine Fescues</w:t>
      </w:r>
    </w:p>
    <w:p>
      <w:pPr>
        <w:numPr>
          <w:ilvl w:val="2"/>
          <w:numId w:val="900"/>
        </w:numPr>
        <w:spacing w:before="0" w:after="0"/>
      </w:pPr>
      <w:r>
        <w:t>Red Fescue</w:t>
      </w:r>
    </w:p>
    <w:p>
      <w:pPr>
        <w:numPr>
          <w:ilvl w:val="2"/>
          <w:numId w:val="900"/>
        </w:numPr>
        <w:spacing w:before="0" w:after="0"/>
      </w:pPr>
      <w:r>
        <w:t>Chewing Fescue</w:t>
      </w:r>
    </w:p>
    <w:p>
      <w:pPr>
        <w:numPr>
          <w:ilvl w:val="2"/>
          <w:numId w:val="900"/>
        </w:numPr>
        <w:spacing w:before="0" w:after="0"/>
      </w:pPr>
      <w:r>
        <w:t>Hard Fescue</w:t>
      </w:r>
    </w:p>
    <w:p>
      <w:pPr>
        <w:numPr>
          <w:ilvl w:val="2"/>
          <w:numId w:val="900"/>
        </w:numPr>
        <w:spacing w:before="0" w:after="0"/>
      </w:pPr>
      <w:r>
        <w:t>Sheep Fescue</w:t>
      </w:r>
    </w:p>
    <w:p>
      <w:pPr>
        <w:numPr>
          <w:ilvl w:val="2"/>
          <w:numId w:val="900"/>
        </w:numPr>
        <w:spacing w:before="0" w:after="0"/>
      </w:pPr>
      <w:r>
        <w:t>Identification Features</w:t>
      </w:r>
    </w:p>
    <w:p>
      <w:pPr>
        <w:numPr>
          <w:ilvl w:val="2"/>
          <w:numId w:val="900"/>
        </w:numPr>
        <w:spacing w:before="0" w:after="0"/>
      </w:pPr>
      <w:r>
        <w:t>Growth Characteristics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1"/>
          <w:numId w:val="900"/>
        </w:numPr>
        <w:spacing w:before="0" w:after="0"/>
      </w:pPr>
      <w:r>
        <w:t>Tall Fescue</w:t>
      </w:r>
    </w:p>
    <w:p>
      <w:pPr>
        <w:numPr>
          <w:ilvl w:val="2"/>
          <w:numId w:val="900"/>
        </w:numPr>
        <w:spacing w:before="0" w:after="0"/>
      </w:pPr>
      <w:r>
        <w:t>Identification Features</w:t>
      </w:r>
    </w:p>
    <w:p>
      <w:pPr>
        <w:numPr>
          <w:ilvl w:val="2"/>
          <w:numId w:val="900"/>
        </w:numPr>
        <w:spacing w:before="0" w:after="0"/>
      </w:pPr>
      <w:r>
        <w:t>Growth Characteristics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2"/>
          <w:numId w:val="900"/>
        </w:numPr>
        <w:spacing w:before="0" w:after="0"/>
      </w:pPr>
      <w:r>
        <w:t>Endophyte Relationships</w:t>
      </w:r>
    </w:p>
    <w:p>
      <w:pPr>
        <w:numPr>
          <w:ilvl w:val="1"/>
          <w:numId w:val="900"/>
        </w:numPr>
        <w:spacing w:before="0" w:after="0"/>
      </w:pPr>
      <w:r>
        <w:t>Bentgrasses</w:t>
      </w:r>
    </w:p>
    <w:p>
      <w:pPr>
        <w:numPr>
          <w:ilvl w:val="2"/>
          <w:numId w:val="900"/>
        </w:numPr>
        <w:spacing w:before="0" w:after="0"/>
      </w:pPr>
      <w:r>
        <w:t>Creeping Bentgrass</w:t>
      </w:r>
    </w:p>
    <w:p>
      <w:pPr>
        <w:numPr>
          <w:ilvl w:val="2"/>
          <w:numId w:val="900"/>
        </w:numPr>
        <w:spacing w:before="0" w:after="0"/>
      </w:pPr>
      <w:r>
        <w:t>Colonial Bentgrass</w:t>
      </w:r>
    </w:p>
    <w:p>
      <w:pPr>
        <w:numPr>
          <w:ilvl w:val="2"/>
          <w:numId w:val="900"/>
        </w:numPr>
        <w:spacing w:before="0" w:after="0"/>
      </w:pPr>
      <w:r>
        <w:t>Velvet Bentgrass</w:t>
      </w:r>
    </w:p>
    <w:p>
      <w:pPr>
        <w:numPr>
          <w:ilvl w:val="2"/>
          <w:numId w:val="900"/>
        </w:numPr>
        <w:spacing w:before="0" w:after="0"/>
      </w:pPr>
      <w:r>
        <w:t>Identification Features</w:t>
      </w:r>
    </w:p>
    <w:p>
      <w:pPr>
        <w:numPr>
          <w:ilvl w:val="2"/>
          <w:numId w:val="900"/>
        </w:numPr>
        <w:spacing w:before="0" w:after="0"/>
      </w:pPr>
      <w:r>
        <w:t>Growth Characteristics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0"/>
          <w:numId w:val="900"/>
        </w:numPr>
        <w:spacing w:before="0" w:after="0"/>
      </w:pPr>
      <w:r>
        <w:t>Common Warm-Season Turfgrasses</w:t>
      </w:r>
    </w:p>
    <w:p>
      <w:pPr>
        <w:numPr>
          <w:ilvl w:val="1"/>
          <w:numId w:val="900"/>
        </w:numPr>
        <w:spacing w:before="0" w:after="0"/>
      </w:pPr>
      <w:r>
        <w:t>Bermudagrass</w:t>
      </w:r>
    </w:p>
    <w:p>
      <w:pPr>
        <w:numPr>
          <w:ilvl w:val="2"/>
          <w:numId w:val="900"/>
        </w:numPr>
        <w:spacing w:before="0" w:after="0"/>
      </w:pPr>
      <w:r>
        <w:t>Common Bermudagrass</w:t>
      </w:r>
    </w:p>
    <w:p>
      <w:pPr>
        <w:numPr>
          <w:ilvl w:val="2"/>
          <w:numId w:val="900"/>
        </w:numPr>
        <w:spacing w:before="0" w:after="0"/>
      </w:pPr>
      <w:r>
        <w:t>Hybrid Bermudagrass</w:t>
      </w:r>
    </w:p>
    <w:p>
      <w:pPr>
        <w:numPr>
          <w:ilvl w:val="2"/>
          <w:numId w:val="900"/>
        </w:numPr>
        <w:spacing w:before="0" w:after="0"/>
      </w:pPr>
      <w:r>
        <w:t>Identification Features</w:t>
      </w:r>
    </w:p>
    <w:p>
      <w:pPr>
        <w:numPr>
          <w:ilvl w:val="2"/>
          <w:numId w:val="900"/>
        </w:numPr>
        <w:spacing w:before="0" w:after="0"/>
      </w:pPr>
      <w:r>
        <w:t>Growth Characteristics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1"/>
          <w:numId w:val="900"/>
        </w:numPr>
        <w:spacing w:before="0" w:after="0"/>
      </w:pPr>
      <w:r>
        <w:t>Zoysiagrass</w:t>
      </w:r>
    </w:p>
    <w:p>
      <w:pPr>
        <w:numPr>
          <w:ilvl w:val="2"/>
          <w:numId w:val="900"/>
        </w:numPr>
        <w:spacing w:before="0" w:after="0"/>
      </w:pPr>
      <w:r>
        <w:t>Japanese Zoysiagrass</w:t>
      </w:r>
    </w:p>
    <w:p>
      <w:pPr>
        <w:numPr>
          <w:ilvl w:val="2"/>
          <w:numId w:val="900"/>
        </w:numPr>
        <w:spacing w:before="0" w:after="0"/>
      </w:pPr>
      <w:r>
        <w:t>Manila Zoysiagrass</w:t>
      </w:r>
    </w:p>
    <w:p>
      <w:pPr>
        <w:numPr>
          <w:ilvl w:val="2"/>
          <w:numId w:val="900"/>
        </w:numPr>
        <w:spacing w:before="0" w:after="0"/>
      </w:pPr>
      <w:r>
        <w:t>Korean Zoysiagrass</w:t>
      </w:r>
    </w:p>
    <w:p>
      <w:pPr>
        <w:numPr>
          <w:ilvl w:val="2"/>
          <w:numId w:val="900"/>
        </w:numPr>
        <w:spacing w:before="0" w:after="0"/>
      </w:pPr>
      <w:r>
        <w:t>Identification Features</w:t>
      </w:r>
    </w:p>
    <w:p>
      <w:pPr>
        <w:numPr>
          <w:ilvl w:val="2"/>
          <w:numId w:val="900"/>
        </w:numPr>
        <w:spacing w:before="0" w:after="0"/>
      </w:pPr>
      <w:r>
        <w:t>Growth Characteristics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1"/>
          <w:numId w:val="900"/>
        </w:numPr>
        <w:spacing w:before="0" w:after="0"/>
      </w:pPr>
      <w:r>
        <w:t>St. Augustinegrass</w:t>
      </w:r>
    </w:p>
    <w:p>
      <w:pPr>
        <w:numPr>
          <w:ilvl w:val="2"/>
          <w:numId w:val="900"/>
        </w:numPr>
        <w:spacing w:before="0" w:after="0"/>
      </w:pPr>
      <w:r>
        <w:t>Identification Features</w:t>
      </w:r>
    </w:p>
    <w:p>
      <w:pPr>
        <w:numPr>
          <w:ilvl w:val="2"/>
          <w:numId w:val="900"/>
        </w:numPr>
        <w:spacing w:before="0" w:after="0"/>
      </w:pPr>
      <w:r>
        <w:t>Growth Characteristics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2"/>
          <w:numId w:val="900"/>
        </w:numPr>
        <w:spacing w:before="0" w:after="0"/>
      </w:pPr>
      <w:r>
        <w:t>Cultivar Variations</w:t>
      </w:r>
    </w:p>
    <w:p>
      <w:pPr>
        <w:numPr>
          <w:ilvl w:val="1"/>
          <w:numId w:val="900"/>
        </w:numPr>
        <w:spacing w:before="0" w:after="0"/>
      </w:pPr>
      <w:r>
        <w:t>Centipedegrass</w:t>
      </w:r>
    </w:p>
    <w:p>
      <w:pPr>
        <w:numPr>
          <w:ilvl w:val="2"/>
          <w:numId w:val="900"/>
        </w:numPr>
        <w:spacing w:before="0" w:after="0"/>
      </w:pPr>
      <w:r>
        <w:t>Identification Features</w:t>
      </w:r>
    </w:p>
    <w:p>
      <w:pPr>
        <w:numPr>
          <w:ilvl w:val="2"/>
          <w:numId w:val="900"/>
        </w:numPr>
        <w:spacing w:before="0" w:after="0"/>
      </w:pPr>
      <w:r>
        <w:t>Growth Characteristics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1"/>
          <w:numId w:val="900"/>
        </w:numPr>
        <w:spacing w:before="0" w:after="0"/>
      </w:pPr>
      <w:r>
        <w:t>Bahiagrass</w:t>
      </w:r>
    </w:p>
    <w:p>
      <w:pPr>
        <w:numPr>
          <w:ilvl w:val="2"/>
          <w:numId w:val="900"/>
        </w:numPr>
        <w:spacing w:before="0" w:after="0"/>
      </w:pPr>
      <w:r>
        <w:t>Identification Features</w:t>
      </w:r>
    </w:p>
    <w:p>
      <w:pPr>
        <w:numPr>
          <w:ilvl w:val="2"/>
          <w:numId w:val="900"/>
        </w:numPr>
        <w:spacing w:before="0" w:after="0"/>
      </w:pPr>
      <w:r>
        <w:t>Growth Characteristics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1"/>
          <w:numId w:val="900"/>
        </w:numPr>
        <w:spacing w:before="0" w:after="0"/>
      </w:pPr>
      <w:r>
        <w:t>Buffalo Grass</w:t>
      </w:r>
    </w:p>
    <w:p>
      <w:pPr>
        <w:numPr>
          <w:ilvl w:val="2"/>
          <w:numId w:val="900"/>
        </w:numPr>
        <w:spacing w:before="0" w:after="0"/>
      </w:pPr>
      <w:r>
        <w:t>Identification Features</w:t>
      </w:r>
    </w:p>
    <w:p>
      <w:pPr>
        <w:numPr>
          <w:ilvl w:val="2"/>
          <w:numId w:val="900"/>
        </w:numPr>
        <w:spacing w:before="0" w:after="0"/>
      </w:pPr>
      <w:r>
        <w:t>Growth Characteristics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0"/>
          <w:numId w:val="900"/>
        </w:numPr>
        <w:spacing w:before="0" w:after="0"/>
      </w:pPr>
      <w:r>
        <w:t>Factors in Species and Cultivar Selection</w:t>
      </w:r>
    </w:p>
    <w:p>
      <w:pPr>
        <w:numPr>
          <w:ilvl w:val="1"/>
          <w:numId w:val="900"/>
        </w:numPr>
        <w:spacing w:before="0" w:after="0"/>
      </w:pPr>
      <w:r>
        <w:t>Intended Use and Traffic Tolerance</w:t>
      </w:r>
    </w:p>
    <w:p>
      <w:pPr>
        <w:numPr>
          <w:ilvl w:val="1"/>
          <w:numId w:val="900"/>
        </w:numPr>
        <w:spacing w:before="0" w:after="0"/>
      </w:pPr>
      <w:r>
        <w:t>Desired Aesthetic Quality</w:t>
      </w:r>
    </w:p>
    <w:p>
      <w:pPr>
        <w:numPr>
          <w:ilvl w:val="1"/>
          <w:numId w:val="900"/>
        </w:numPr>
        <w:spacing w:before="0" w:after="0"/>
      </w:pPr>
      <w:r>
        <w:t>Climatic and Geographic Suitability</w:t>
      </w:r>
    </w:p>
    <w:p>
      <w:pPr>
        <w:numPr>
          <w:ilvl w:val="1"/>
          <w:numId w:val="900"/>
        </w:numPr>
        <w:spacing w:before="0" w:after="0"/>
      </w:pPr>
      <w:r>
        <w:t>Soil Type and Conditions</w:t>
      </w:r>
    </w:p>
    <w:p>
      <w:pPr>
        <w:numPr>
          <w:ilvl w:val="1"/>
          <w:numId w:val="900"/>
        </w:numPr>
        <w:spacing w:before="0" w:after="0"/>
      </w:pPr>
      <w:r>
        <w:t>Required Maintenance Level</w:t>
      </w:r>
    </w:p>
    <w:p>
      <w:pPr>
        <w:numPr>
          <w:ilvl w:val="1"/>
          <w:numId w:val="900"/>
        </w:numPr>
        <w:spacing w:before="0" w:after="0"/>
      </w:pPr>
      <w:r>
        <w:t>Pest and Disease Resistance</w:t>
      </w:r>
    </w:p>
    <w:p>
      <w:pPr>
        <w:numPr>
          <w:ilvl w:val="1"/>
          <w:numId w:val="900"/>
        </w:numPr>
        <w:spacing w:before="0" w:after="0"/>
      </w:pPr>
      <w:r>
        <w:t>Shade Tolerance</w:t>
      </w:r>
    </w:p>
    <w:p>
      <w:pPr>
        <w:numPr>
          <w:ilvl w:val="1"/>
          <w:numId w:val="900"/>
        </w:numPr>
        <w:spacing w:before="0" w:after="0"/>
      </w:pPr>
      <w:r>
        <w:t>Drought Tolerance</w:t>
      </w:r>
    </w:p>
    <w:p>
      <w:pPr>
        <w:numPr>
          <w:ilvl w:val="1"/>
          <w:numId w:val="900"/>
        </w:numPr>
        <w:spacing w:before="0" w:after="0"/>
      </w:pPr>
      <w:r>
        <w:t>Salt Tolerance</w:t>
      </w:r>
    </w:p>
    <w:p>
      <w:pPr>
        <w:numPr>
          <w:ilvl w:val="1"/>
          <w:numId w:val="900"/>
        </w:numPr>
        <w:spacing w:before="0" w:after="0"/>
      </w:pPr>
      <w:r>
        <w:t>Cold Hardiness</w:t>
      </w:r>
    </w:p>
    <w:p>
      <w:pPr>
        <w:numPr>
          <w:ilvl w:val="1"/>
          <w:numId w:val="900"/>
        </w:numPr>
        <w:spacing w:before="0" w:after="0"/>
      </w:pPr>
      <w:r>
        <w:t>Heat Tolerance</w:t>
      </w:r>
    </w:p>
    <w:p>
      <w:pPr>
        <w:numPr>
          <w:ilvl w:val="1"/>
          <w:numId w:val="900"/>
        </w:numPr>
        <w:spacing w:before="0" w:after="0"/>
      </w:pPr>
      <w:r>
        <w:t>Availability of Seed or Sod</w:t>
      </w:r>
    </w:p>
    <w:p>
      <w:pPr>
        <w:numPr>
          <w:ilvl w:val="1"/>
          <w:numId w:val="900"/>
        </w:numPr>
        <w:spacing w:before="0" w:after="0"/>
      </w:pPr>
      <w:r>
        <w:t>Cost Considerations</w:t>
      </w:r>
    </w:p>
    <w:p>
      <w:pPr>
        <w:pStyle w:val="Heading1"/>
      </w:pPr>
      <w:r>
        <w:t>Soil Science for Turfgrass</w:t>
      </w:r>
    </w:p>
    <w:p>
      <w:pPr>
        <w:numPr>
          <w:ilvl w:val="0"/>
          <w:numId w:val="900"/>
        </w:numPr>
        <w:spacing w:before="0" w:after="0"/>
      </w:pPr>
      <w:r>
        <w:t>Soil Composition</w:t>
      </w:r>
    </w:p>
    <w:p>
      <w:pPr>
        <w:numPr>
          <w:ilvl w:val="1"/>
          <w:numId w:val="900"/>
        </w:numPr>
        <w:spacing w:before="0" w:after="0"/>
      </w:pPr>
      <w:r>
        <w:t>Mineral Components</w:t>
      </w:r>
    </w:p>
    <w:p>
      <w:pPr>
        <w:numPr>
          <w:ilvl w:val="2"/>
          <w:numId w:val="900"/>
        </w:numPr>
        <w:spacing w:before="0" w:after="0"/>
      </w:pPr>
      <w:r>
        <w:t>Sand Particles</w:t>
      </w:r>
    </w:p>
    <w:p>
      <w:pPr>
        <w:numPr>
          <w:ilvl w:val="2"/>
          <w:numId w:val="900"/>
        </w:numPr>
        <w:spacing w:before="0" w:after="0"/>
      </w:pPr>
      <w:r>
        <w:t>Silt Particles</w:t>
      </w:r>
    </w:p>
    <w:p>
      <w:pPr>
        <w:numPr>
          <w:ilvl w:val="2"/>
          <w:numId w:val="900"/>
        </w:numPr>
        <w:spacing w:before="0" w:after="0"/>
      </w:pPr>
      <w:r>
        <w:t>Clay Particles</w:t>
      </w:r>
    </w:p>
    <w:p>
      <w:pPr>
        <w:numPr>
          <w:ilvl w:val="2"/>
          <w:numId w:val="900"/>
        </w:numPr>
        <w:spacing w:before="0" w:after="0"/>
      </w:pPr>
      <w:r>
        <w:t>Mineral Weathering</w:t>
      </w:r>
    </w:p>
    <w:p>
      <w:pPr>
        <w:numPr>
          <w:ilvl w:val="1"/>
          <w:numId w:val="900"/>
        </w:numPr>
        <w:spacing w:before="0" w:after="0"/>
      </w:pPr>
      <w:r>
        <w:t>Organic Matter</w:t>
      </w:r>
    </w:p>
    <w:p>
      <w:pPr>
        <w:numPr>
          <w:ilvl w:val="2"/>
          <w:numId w:val="900"/>
        </w:numPr>
        <w:spacing w:before="0" w:after="0"/>
      </w:pPr>
      <w:r>
        <w:t>Sources of Organic Matter</w:t>
      </w:r>
    </w:p>
    <w:p>
      <w:pPr>
        <w:numPr>
          <w:ilvl w:val="2"/>
          <w:numId w:val="900"/>
        </w:numPr>
        <w:spacing w:before="0" w:after="0"/>
      </w:pPr>
      <w:r>
        <w:t>Decomposition Process</w:t>
      </w:r>
    </w:p>
    <w:p>
      <w:pPr>
        <w:numPr>
          <w:ilvl w:val="2"/>
          <w:numId w:val="900"/>
        </w:numPr>
        <w:spacing w:before="0" w:after="0"/>
      </w:pPr>
      <w:r>
        <w:t>Role in Soil Health</w:t>
      </w:r>
    </w:p>
    <w:p>
      <w:pPr>
        <w:numPr>
          <w:ilvl w:val="2"/>
          <w:numId w:val="900"/>
        </w:numPr>
        <w:spacing w:before="0" w:after="0"/>
      </w:pPr>
      <w:r>
        <w:t>Humus Formation</w:t>
      </w:r>
    </w:p>
    <w:p>
      <w:pPr>
        <w:numPr>
          <w:ilvl w:val="1"/>
          <w:numId w:val="900"/>
        </w:numPr>
        <w:spacing w:before="0" w:after="0"/>
      </w:pPr>
      <w:r>
        <w:t>Water</w:t>
      </w:r>
    </w:p>
    <w:p>
      <w:pPr>
        <w:numPr>
          <w:ilvl w:val="2"/>
          <w:numId w:val="900"/>
        </w:numPr>
        <w:spacing w:before="0" w:after="0"/>
      </w:pPr>
      <w:r>
        <w:t>Soil Water Holding Capacity</w:t>
      </w:r>
    </w:p>
    <w:p>
      <w:pPr>
        <w:numPr>
          <w:ilvl w:val="2"/>
          <w:numId w:val="900"/>
        </w:numPr>
        <w:spacing w:before="0" w:after="0"/>
      </w:pPr>
      <w:r>
        <w:t>Water Movement in Soil</w:t>
      </w:r>
    </w:p>
    <w:p>
      <w:pPr>
        <w:numPr>
          <w:ilvl w:val="2"/>
          <w:numId w:val="900"/>
        </w:numPr>
        <w:spacing w:before="0" w:after="0"/>
      </w:pPr>
      <w:r>
        <w:t>Available Water Content</w:t>
      </w:r>
    </w:p>
    <w:p>
      <w:pPr>
        <w:numPr>
          <w:ilvl w:val="1"/>
          <w:numId w:val="900"/>
        </w:numPr>
        <w:spacing w:before="0" w:after="0"/>
      </w:pPr>
      <w:r>
        <w:t>Air</w:t>
      </w:r>
    </w:p>
    <w:p>
      <w:pPr>
        <w:numPr>
          <w:ilvl w:val="2"/>
          <w:numId w:val="900"/>
        </w:numPr>
        <w:spacing w:before="0" w:after="0"/>
      </w:pPr>
      <w:r>
        <w:t>Soil Aeration Requirements</w:t>
      </w:r>
    </w:p>
    <w:p>
      <w:pPr>
        <w:numPr>
          <w:ilvl w:val="2"/>
          <w:numId w:val="900"/>
        </w:numPr>
        <w:spacing w:before="0" w:after="0"/>
      </w:pPr>
      <w:r>
        <w:t>Oxygen Diffusion</w:t>
      </w:r>
    </w:p>
    <w:p>
      <w:pPr>
        <w:numPr>
          <w:ilvl w:val="2"/>
          <w:numId w:val="900"/>
        </w:numPr>
        <w:spacing w:before="0" w:after="0"/>
      </w:pPr>
      <w:r>
        <w:t>Gas Exchange Processes</w:t>
      </w:r>
    </w:p>
    <w:p>
      <w:pPr>
        <w:numPr>
          <w:ilvl w:val="0"/>
          <w:numId w:val="900"/>
        </w:numPr>
        <w:spacing w:before="0" w:after="0"/>
      </w:pPr>
      <w:r>
        <w:t>Soil Physical Properties</w:t>
      </w:r>
    </w:p>
    <w:p>
      <w:pPr>
        <w:numPr>
          <w:ilvl w:val="1"/>
          <w:numId w:val="900"/>
        </w:numPr>
        <w:spacing w:before="0" w:after="0"/>
      </w:pPr>
      <w:r>
        <w:t>Texture and the Soil Textural Triangle</w:t>
      </w:r>
    </w:p>
    <w:p>
      <w:pPr>
        <w:numPr>
          <w:ilvl w:val="2"/>
          <w:numId w:val="900"/>
        </w:numPr>
        <w:spacing w:before="0" w:after="0"/>
      </w:pPr>
      <w:r>
        <w:t>Particle Size Distribution</w:t>
      </w:r>
    </w:p>
    <w:p>
      <w:pPr>
        <w:numPr>
          <w:ilvl w:val="2"/>
          <w:numId w:val="900"/>
        </w:numPr>
        <w:spacing w:before="0" w:after="0"/>
      </w:pPr>
      <w:r>
        <w:t>Textural Classes</w:t>
      </w:r>
    </w:p>
    <w:p>
      <w:pPr>
        <w:numPr>
          <w:ilvl w:val="1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Aggregation Processes</w:t>
      </w:r>
    </w:p>
    <w:p>
      <w:pPr>
        <w:numPr>
          <w:ilvl w:val="2"/>
          <w:numId w:val="900"/>
        </w:numPr>
        <w:spacing w:before="0" w:after="0"/>
      </w:pPr>
      <w:r>
        <w:t>Aggregate Stability</w:t>
      </w:r>
    </w:p>
    <w:p>
      <w:pPr>
        <w:numPr>
          <w:ilvl w:val="2"/>
          <w:numId w:val="900"/>
        </w:numPr>
        <w:spacing w:before="0" w:after="0"/>
      </w:pPr>
      <w:r>
        <w:t>Soil Horizons</w:t>
      </w:r>
    </w:p>
    <w:p>
      <w:pPr>
        <w:numPr>
          <w:ilvl w:val="2"/>
          <w:numId w:val="900"/>
        </w:numPr>
        <w:spacing w:before="0" w:after="0"/>
      </w:pPr>
      <w:r>
        <w:t>Structural Types</w:t>
      </w:r>
    </w:p>
    <w:p>
      <w:pPr>
        <w:numPr>
          <w:ilvl w:val="1"/>
          <w:numId w:val="900"/>
        </w:numPr>
        <w:spacing w:before="0" w:after="0"/>
      </w:pPr>
      <w:r>
        <w:t>Porosity and Bulk Density</w:t>
      </w:r>
    </w:p>
    <w:p>
      <w:pPr>
        <w:numPr>
          <w:ilvl w:val="2"/>
          <w:numId w:val="900"/>
        </w:numPr>
        <w:spacing w:before="0" w:after="0"/>
      </w:pPr>
      <w:r>
        <w:t>Total Porosity</w:t>
      </w:r>
    </w:p>
    <w:p>
      <w:pPr>
        <w:numPr>
          <w:ilvl w:val="2"/>
          <w:numId w:val="900"/>
        </w:numPr>
        <w:spacing w:before="0" w:after="0"/>
      </w:pPr>
      <w:r>
        <w:t>Macropores and Micropores</w:t>
      </w:r>
    </w:p>
    <w:p>
      <w:pPr>
        <w:numPr>
          <w:ilvl w:val="2"/>
          <w:numId w:val="900"/>
        </w:numPr>
        <w:spacing w:before="0" w:after="0"/>
      </w:pPr>
      <w:r>
        <w:t>Bulk Density Measurements</w:t>
      </w:r>
    </w:p>
    <w:p>
      <w:pPr>
        <w:numPr>
          <w:ilvl w:val="1"/>
          <w:numId w:val="900"/>
        </w:numPr>
        <w:spacing w:before="0" w:after="0"/>
      </w:pPr>
      <w:r>
        <w:t>Compaction Issues</w:t>
      </w:r>
    </w:p>
    <w:p>
      <w:pPr>
        <w:numPr>
          <w:ilvl w:val="2"/>
          <w:numId w:val="900"/>
        </w:numPr>
        <w:spacing w:before="0" w:after="0"/>
      </w:pPr>
      <w:r>
        <w:t>Causes of Compaction</w:t>
      </w:r>
    </w:p>
    <w:p>
      <w:pPr>
        <w:numPr>
          <w:ilvl w:val="2"/>
          <w:numId w:val="900"/>
        </w:numPr>
        <w:spacing w:before="0" w:after="0"/>
      </w:pPr>
      <w:r>
        <w:t>Effects on Turfgrass Growth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0"/>
          <w:numId w:val="900"/>
        </w:numPr>
        <w:spacing w:before="0" w:after="0"/>
      </w:pPr>
      <w:r>
        <w:t>Soil Chemical Properties</w:t>
      </w:r>
    </w:p>
    <w:p>
      <w:pPr>
        <w:numPr>
          <w:ilvl w:val="1"/>
          <w:numId w:val="900"/>
        </w:numPr>
        <w:spacing w:before="0" w:after="0"/>
      </w:pPr>
      <w:r>
        <w:t>Soil pH and Acidity/Alkalinity</w:t>
      </w:r>
    </w:p>
    <w:p>
      <w:pPr>
        <w:numPr>
          <w:ilvl w:val="2"/>
          <w:numId w:val="900"/>
        </w:numPr>
        <w:spacing w:before="0" w:after="0"/>
      </w:pPr>
      <w:r>
        <w:t>pH Scale and Measurement</w:t>
      </w:r>
    </w:p>
    <w:p>
      <w:pPr>
        <w:numPr>
          <w:ilvl w:val="2"/>
          <w:numId w:val="900"/>
        </w:numPr>
        <w:spacing w:before="0" w:after="0"/>
      </w:pPr>
      <w:r>
        <w:t>Effects on Nutrient Availability</w:t>
      </w:r>
    </w:p>
    <w:p>
      <w:pPr>
        <w:numPr>
          <w:ilvl w:val="2"/>
          <w:numId w:val="900"/>
        </w:numPr>
        <w:spacing w:before="0" w:after="0"/>
      </w:pPr>
      <w:r>
        <w:t>Adjusting Soil pH</w:t>
      </w:r>
    </w:p>
    <w:p>
      <w:pPr>
        <w:numPr>
          <w:ilvl w:val="3"/>
          <w:numId w:val="900"/>
        </w:numPr>
        <w:spacing w:before="0" w:after="0"/>
      </w:pPr>
      <w:r>
        <w:t>Liming Materials</w:t>
      </w:r>
    </w:p>
    <w:p>
      <w:pPr>
        <w:numPr>
          <w:ilvl w:val="3"/>
          <w:numId w:val="900"/>
        </w:numPr>
        <w:spacing w:before="0" w:after="0"/>
      </w:pPr>
      <w:r>
        <w:t>Acidifying Materials</w:t>
      </w:r>
    </w:p>
    <w:p>
      <w:pPr>
        <w:numPr>
          <w:ilvl w:val="1"/>
          <w:numId w:val="900"/>
        </w:numPr>
        <w:spacing w:before="0" w:after="0"/>
      </w:pPr>
      <w:r>
        <w:t>Cation Exchange Capacity</w:t>
      </w:r>
    </w:p>
    <w:p>
      <w:pPr>
        <w:numPr>
          <w:ilvl w:val="2"/>
          <w:numId w:val="900"/>
        </w:numPr>
        <w:spacing w:before="0" w:after="0"/>
      </w:pPr>
      <w:r>
        <w:t>CEC Mechanisms</w:t>
      </w:r>
    </w:p>
    <w:p>
      <w:pPr>
        <w:numPr>
          <w:ilvl w:val="2"/>
          <w:numId w:val="900"/>
        </w:numPr>
        <w:spacing w:before="0" w:after="0"/>
      </w:pPr>
      <w:r>
        <w:t>Importance for Nutrient Retention</w:t>
      </w:r>
    </w:p>
    <w:p>
      <w:pPr>
        <w:numPr>
          <w:ilvl w:val="2"/>
          <w:numId w:val="900"/>
        </w:numPr>
        <w:spacing w:before="0" w:after="0"/>
      </w:pPr>
      <w:r>
        <w:t>Factors Affecting CEC</w:t>
      </w:r>
    </w:p>
    <w:p>
      <w:pPr>
        <w:numPr>
          <w:ilvl w:val="1"/>
          <w:numId w:val="900"/>
        </w:numPr>
        <w:spacing w:before="0" w:after="0"/>
      </w:pPr>
      <w:r>
        <w:t>Salinity and Sodic Soils</w:t>
      </w:r>
    </w:p>
    <w:p>
      <w:pPr>
        <w:numPr>
          <w:ilvl w:val="2"/>
          <w:numId w:val="900"/>
        </w:numPr>
        <w:spacing w:before="0" w:after="0"/>
      </w:pPr>
      <w:r>
        <w:t>Salt Accumulation Causes</w:t>
      </w:r>
    </w:p>
    <w:p>
      <w:pPr>
        <w:numPr>
          <w:ilvl w:val="2"/>
          <w:numId w:val="900"/>
        </w:numPr>
        <w:spacing w:before="0" w:after="0"/>
      </w:pPr>
      <w:r>
        <w:t>Symptoms and Effects</w:t>
      </w:r>
    </w:p>
    <w:p>
      <w:pPr>
        <w:numPr>
          <w:ilvl w:val="2"/>
          <w:numId w:val="900"/>
        </w:numPr>
        <w:spacing w:before="0" w:after="0"/>
      </w:pPr>
      <w:r>
        <w:t>Management Strategies</w:t>
      </w:r>
    </w:p>
    <w:p>
      <w:pPr>
        <w:numPr>
          <w:ilvl w:val="2"/>
          <w:numId w:val="900"/>
        </w:numPr>
        <w:spacing w:before="0" w:after="0"/>
      </w:pPr>
      <w:r>
        <w:t>Leaching Requirements</w:t>
      </w:r>
    </w:p>
    <w:p>
      <w:pPr>
        <w:numPr>
          <w:ilvl w:val="0"/>
          <w:numId w:val="900"/>
        </w:numPr>
        <w:spacing w:before="0" w:after="0"/>
      </w:pPr>
      <w:r>
        <w:t>Soil Biology</w:t>
      </w:r>
    </w:p>
    <w:p>
      <w:pPr>
        <w:numPr>
          <w:ilvl w:val="1"/>
          <w:numId w:val="900"/>
        </w:numPr>
        <w:spacing w:before="0" w:after="0"/>
      </w:pPr>
      <w:r>
        <w:t>Microorganisms and Their Roles</w:t>
      </w:r>
    </w:p>
    <w:p>
      <w:pPr>
        <w:numPr>
          <w:ilvl w:val="2"/>
          <w:numId w:val="900"/>
        </w:numPr>
        <w:spacing w:before="0" w:after="0"/>
      </w:pPr>
      <w:r>
        <w:t>Bacteria Functions</w:t>
      </w:r>
    </w:p>
    <w:p>
      <w:pPr>
        <w:numPr>
          <w:ilvl w:val="2"/>
          <w:numId w:val="900"/>
        </w:numPr>
        <w:spacing w:before="0" w:after="0"/>
      </w:pPr>
      <w:r>
        <w:t>Fungi Functions</w:t>
      </w:r>
    </w:p>
    <w:p>
      <w:pPr>
        <w:numPr>
          <w:ilvl w:val="2"/>
          <w:numId w:val="900"/>
        </w:numPr>
        <w:spacing w:before="0" w:after="0"/>
      </w:pPr>
      <w:r>
        <w:t>Actinomycetes Functions</w:t>
      </w:r>
    </w:p>
    <w:p>
      <w:pPr>
        <w:numPr>
          <w:ilvl w:val="2"/>
          <w:numId w:val="900"/>
        </w:numPr>
        <w:spacing w:before="0" w:after="0"/>
      </w:pPr>
      <w:r>
        <w:t>Algae and Protozoa</w:t>
      </w:r>
    </w:p>
    <w:p>
      <w:pPr>
        <w:numPr>
          <w:ilvl w:val="1"/>
          <w:numId w:val="900"/>
        </w:numPr>
        <w:spacing w:before="0" w:after="0"/>
      </w:pPr>
      <w:r>
        <w:t>Earthworms and Soil Health</w:t>
      </w:r>
    </w:p>
    <w:p>
      <w:pPr>
        <w:numPr>
          <w:ilvl w:val="2"/>
          <w:numId w:val="900"/>
        </w:numPr>
        <w:spacing w:before="0" w:after="0"/>
      </w:pPr>
      <w:r>
        <w:t>Earthworm Benefits</w:t>
      </w:r>
    </w:p>
    <w:p>
      <w:pPr>
        <w:numPr>
          <w:ilvl w:val="2"/>
          <w:numId w:val="900"/>
        </w:numPr>
        <w:spacing w:before="0" w:after="0"/>
      </w:pPr>
      <w:r>
        <w:t>Castings and Soil Structure</w:t>
      </w:r>
    </w:p>
    <w:p>
      <w:pPr>
        <w:numPr>
          <w:ilvl w:val="1"/>
          <w:numId w:val="900"/>
        </w:numPr>
        <w:spacing w:before="0" w:after="0"/>
      </w:pPr>
      <w:r>
        <w:t>The Soil Food Web</w:t>
      </w:r>
    </w:p>
    <w:p>
      <w:pPr>
        <w:numPr>
          <w:ilvl w:val="2"/>
          <w:numId w:val="900"/>
        </w:numPr>
        <w:spacing w:before="0" w:after="0"/>
      </w:pPr>
      <w:r>
        <w:t>Primary Producers</w:t>
      </w:r>
    </w:p>
    <w:p>
      <w:pPr>
        <w:numPr>
          <w:ilvl w:val="2"/>
          <w:numId w:val="900"/>
        </w:numPr>
        <w:spacing w:before="0" w:after="0"/>
      </w:pPr>
      <w:r>
        <w:t>Primary Consumers</w:t>
      </w:r>
    </w:p>
    <w:p>
      <w:pPr>
        <w:numPr>
          <w:ilvl w:val="2"/>
          <w:numId w:val="900"/>
        </w:numPr>
        <w:spacing w:before="0" w:after="0"/>
      </w:pPr>
      <w:r>
        <w:t>Secondary Consumers</w:t>
      </w:r>
    </w:p>
    <w:p>
      <w:pPr>
        <w:numPr>
          <w:ilvl w:val="2"/>
          <w:numId w:val="900"/>
        </w:numPr>
        <w:spacing w:before="0" w:after="0"/>
      </w:pPr>
      <w:r>
        <w:t>Decomposers</w:t>
      </w:r>
    </w:p>
    <w:p>
      <w:pPr>
        <w:numPr>
          <w:ilvl w:val="2"/>
          <w:numId w:val="900"/>
        </w:numPr>
        <w:spacing w:before="0" w:after="0"/>
      </w:pPr>
      <w:r>
        <w:t>Nutrient Cycling</w:t>
      </w:r>
    </w:p>
    <w:p>
      <w:pPr>
        <w:numPr>
          <w:ilvl w:val="0"/>
          <w:numId w:val="900"/>
        </w:numPr>
        <w:spacing w:before="0" w:after="0"/>
      </w:pPr>
      <w:r>
        <w:t>Soil Testing and Interpretation</w:t>
      </w:r>
    </w:p>
    <w:p>
      <w:pPr>
        <w:numPr>
          <w:ilvl w:val="1"/>
          <w:numId w:val="900"/>
        </w:numPr>
        <w:spacing w:before="0" w:after="0"/>
      </w:pPr>
      <w:r>
        <w:t>Collecting a Soil Sample</w:t>
      </w:r>
    </w:p>
    <w:p>
      <w:pPr>
        <w:numPr>
          <w:ilvl w:val="2"/>
          <w:numId w:val="900"/>
        </w:numPr>
        <w:spacing w:before="0" w:after="0"/>
      </w:pPr>
      <w:r>
        <w:t>Sampling Tools and Techniques</w:t>
      </w:r>
    </w:p>
    <w:p>
      <w:pPr>
        <w:numPr>
          <w:ilvl w:val="2"/>
          <w:numId w:val="900"/>
        </w:numPr>
        <w:spacing w:before="0" w:after="0"/>
      </w:pPr>
      <w:r>
        <w:t>Sampling Depth and Frequency</w:t>
      </w:r>
    </w:p>
    <w:p>
      <w:pPr>
        <w:numPr>
          <w:ilvl w:val="2"/>
          <w:numId w:val="900"/>
        </w:numPr>
        <w:spacing w:before="0" w:after="0"/>
      </w:pPr>
      <w:r>
        <w:t>Sample Handling and Storage</w:t>
      </w:r>
    </w:p>
    <w:p>
      <w:pPr>
        <w:numPr>
          <w:ilvl w:val="1"/>
          <w:numId w:val="900"/>
        </w:numPr>
        <w:spacing w:before="0" w:after="0"/>
      </w:pPr>
      <w:r>
        <w:t>Understanding a Soil Test Report</w:t>
      </w:r>
    </w:p>
    <w:p>
      <w:pPr>
        <w:numPr>
          <w:ilvl w:val="2"/>
          <w:numId w:val="900"/>
        </w:numPr>
        <w:spacing w:before="0" w:after="0"/>
      </w:pPr>
      <w:r>
        <w:t>Interpreting Nutrient Levels</w:t>
      </w:r>
    </w:p>
    <w:p>
      <w:pPr>
        <w:numPr>
          <w:ilvl w:val="2"/>
          <w:numId w:val="900"/>
        </w:numPr>
        <w:spacing w:before="0" w:after="0"/>
      </w:pPr>
      <w:r>
        <w:t>Identifying Deficiencies and Excesses</w:t>
      </w:r>
    </w:p>
    <w:p>
      <w:pPr>
        <w:numPr>
          <w:ilvl w:val="2"/>
          <w:numId w:val="900"/>
        </w:numPr>
        <w:spacing w:before="0" w:after="0"/>
      </w:pPr>
      <w:r>
        <w:t>Recommendation Interpretation</w:t>
      </w:r>
    </w:p>
    <w:p>
      <w:pPr>
        <w:numPr>
          <w:ilvl w:val="1"/>
          <w:numId w:val="900"/>
        </w:numPr>
        <w:spacing w:before="0" w:after="0"/>
      </w:pPr>
      <w:r>
        <w:t>Amending Soil Based on Results</w:t>
      </w:r>
    </w:p>
    <w:p>
      <w:pPr>
        <w:numPr>
          <w:ilvl w:val="2"/>
          <w:numId w:val="900"/>
        </w:numPr>
        <w:spacing w:before="0" w:after="0"/>
      </w:pPr>
      <w:r>
        <w:t>Lime and Sulfur Applications</w:t>
      </w:r>
    </w:p>
    <w:p>
      <w:pPr>
        <w:numPr>
          <w:ilvl w:val="2"/>
          <w:numId w:val="900"/>
        </w:numPr>
        <w:spacing w:before="0" w:after="0"/>
      </w:pPr>
      <w:r>
        <w:t>Organic Amendments</w:t>
      </w:r>
    </w:p>
    <w:p>
      <w:pPr>
        <w:numPr>
          <w:ilvl w:val="2"/>
          <w:numId w:val="900"/>
        </w:numPr>
        <w:spacing w:before="0" w:after="0"/>
      </w:pPr>
      <w:r>
        <w:t>Inorganic Amendments</w:t>
      </w:r>
    </w:p>
    <w:p>
      <w:pPr>
        <w:numPr>
          <w:ilvl w:val="2"/>
          <w:numId w:val="900"/>
        </w:numPr>
        <w:spacing w:before="0" w:after="0"/>
      </w:pPr>
      <w:r>
        <w:t>Application Timing and Methods</w:t>
      </w:r>
    </w:p>
    <w:p>
      <w:pPr>
        <w:pStyle w:val="Heading1"/>
      </w:pPr>
      <w:r>
        <w:t>Turfgrass Establishment</w:t>
      </w:r>
    </w:p>
    <w:p>
      <w:pPr>
        <w:numPr>
          <w:ilvl w:val="0"/>
          <w:numId w:val="900"/>
        </w:numPr>
        <w:spacing w:before="0" w:after="0"/>
      </w:pPr>
      <w:r>
        <w:t>Site Preparation</w:t>
      </w:r>
    </w:p>
    <w:p>
      <w:pPr>
        <w:numPr>
          <w:ilvl w:val="1"/>
          <w:numId w:val="900"/>
        </w:numPr>
        <w:spacing w:before="0" w:after="0"/>
      </w:pPr>
      <w:r>
        <w:t>Site Assessment</w:t>
      </w:r>
    </w:p>
    <w:p>
      <w:pPr>
        <w:numPr>
          <w:ilvl w:val="2"/>
          <w:numId w:val="900"/>
        </w:numPr>
        <w:spacing w:before="0" w:after="0"/>
      </w:pPr>
      <w:r>
        <w:t>Soil Analysis</w:t>
      </w:r>
    </w:p>
    <w:p>
      <w:pPr>
        <w:numPr>
          <w:ilvl w:val="2"/>
          <w:numId w:val="900"/>
        </w:numPr>
        <w:spacing w:before="0" w:after="0"/>
      </w:pPr>
      <w:r>
        <w:t>Drainage Evaluation</w:t>
      </w:r>
    </w:p>
    <w:p>
      <w:pPr>
        <w:numPr>
          <w:ilvl w:val="2"/>
          <w:numId w:val="900"/>
        </w:numPr>
        <w:spacing w:before="0" w:after="0"/>
      </w:pPr>
      <w:r>
        <w:t>Existing Vegetation Assessment</w:t>
      </w:r>
    </w:p>
    <w:p>
      <w:pPr>
        <w:numPr>
          <w:ilvl w:val="1"/>
          <w:numId w:val="900"/>
        </w:numPr>
        <w:spacing w:before="0" w:after="0"/>
      </w:pPr>
      <w:r>
        <w:t>Grading and Drainage</w:t>
      </w:r>
    </w:p>
    <w:p>
      <w:pPr>
        <w:numPr>
          <w:ilvl w:val="2"/>
          <w:numId w:val="900"/>
        </w:numPr>
        <w:spacing w:before="0" w:after="0"/>
      </w:pPr>
      <w:r>
        <w:t>Slope Requirements</w:t>
      </w:r>
    </w:p>
    <w:p>
      <w:pPr>
        <w:numPr>
          <w:ilvl w:val="2"/>
          <w:numId w:val="900"/>
        </w:numPr>
        <w:spacing w:before="0" w:after="0"/>
      </w:pPr>
      <w:r>
        <w:t>Surface Drainage Design</w:t>
      </w:r>
    </w:p>
    <w:p>
      <w:pPr>
        <w:numPr>
          <w:ilvl w:val="2"/>
          <w:numId w:val="900"/>
        </w:numPr>
        <w:spacing w:before="0" w:after="0"/>
      </w:pPr>
      <w:r>
        <w:t>Subsurface Drainage Systems</w:t>
      </w:r>
    </w:p>
    <w:p>
      <w:pPr>
        <w:numPr>
          <w:ilvl w:val="3"/>
          <w:numId w:val="900"/>
        </w:numPr>
        <w:spacing w:before="0" w:after="0"/>
      </w:pPr>
      <w:r>
        <w:t>French Drains</w:t>
      </w:r>
    </w:p>
    <w:p>
      <w:pPr>
        <w:numPr>
          <w:ilvl w:val="3"/>
          <w:numId w:val="900"/>
        </w:numPr>
        <w:spacing w:before="0" w:after="0"/>
      </w:pPr>
      <w:r>
        <w:t>Tile Drainage</w:t>
      </w:r>
    </w:p>
    <w:p>
      <w:pPr>
        <w:numPr>
          <w:ilvl w:val="1"/>
          <w:numId w:val="900"/>
        </w:numPr>
        <w:spacing w:before="0" w:after="0"/>
      </w:pPr>
      <w:r>
        <w:t>Debris and Weed Removal</w:t>
      </w:r>
    </w:p>
    <w:p>
      <w:pPr>
        <w:numPr>
          <w:ilvl w:val="2"/>
          <w:numId w:val="900"/>
        </w:numPr>
        <w:spacing w:before="0" w:after="0"/>
      </w:pPr>
      <w:r>
        <w:t>Mechanical Removal Methods</w:t>
      </w:r>
    </w:p>
    <w:p>
      <w:pPr>
        <w:numPr>
          <w:ilvl w:val="2"/>
          <w:numId w:val="900"/>
        </w:numPr>
        <w:spacing w:before="0" w:after="0"/>
      </w:pPr>
      <w:r>
        <w:t>Chemical Control Options</w:t>
      </w:r>
    </w:p>
    <w:p>
      <w:pPr>
        <w:numPr>
          <w:ilvl w:val="2"/>
          <w:numId w:val="900"/>
        </w:numPr>
        <w:spacing w:before="0" w:after="0"/>
      </w:pPr>
      <w:r>
        <w:t>Organic Matter Management</w:t>
      </w:r>
    </w:p>
    <w:p>
      <w:pPr>
        <w:numPr>
          <w:ilvl w:val="1"/>
          <w:numId w:val="900"/>
        </w:numPr>
        <w:spacing w:before="0" w:after="0"/>
      </w:pPr>
      <w:r>
        <w:t>Soil Modification and Amendment</w:t>
      </w:r>
    </w:p>
    <w:p>
      <w:pPr>
        <w:numPr>
          <w:ilvl w:val="2"/>
          <w:numId w:val="900"/>
        </w:numPr>
        <w:spacing w:before="0" w:after="0"/>
      </w:pPr>
      <w:r>
        <w:t>Incorporating Organic Matter</w:t>
      </w:r>
    </w:p>
    <w:p>
      <w:pPr>
        <w:numPr>
          <w:ilvl w:val="2"/>
          <w:numId w:val="900"/>
        </w:numPr>
        <w:spacing w:before="0" w:after="0"/>
      </w:pPr>
      <w:r>
        <w:t>Adjusting Soil Texture</w:t>
      </w:r>
    </w:p>
    <w:p>
      <w:pPr>
        <w:numPr>
          <w:ilvl w:val="2"/>
          <w:numId w:val="900"/>
        </w:numPr>
        <w:spacing w:before="0" w:after="0"/>
      </w:pPr>
      <w:r>
        <w:t>pH Adjustment</w:t>
      </w:r>
    </w:p>
    <w:p>
      <w:pPr>
        <w:numPr>
          <w:ilvl w:val="2"/>
          <w:numId w:val="900"/>
        </w:numPr>
        <w:spacing w:before="0" w:after="0"/>
      </w:pPr>
      <w:r>
        <w:t>Nutrient Addition</w:t>
      </w:r>
    </w:p>
    <w:p>
      <w:pPr>
        <w:numPr>
          <w:ilvl w:val="1"/>
          <w:numId w:val="900"/>
        </w:numPr>
        <w:spacing w:before="0" w:after="0"/>
      </w:pPr>
      <w:r>
        <w:t>Final Tillage and Smoothing</w:t>
      </w:r>
    </w:p>
    <w:p>
      <w:pPr>
        <w:numPr>
          <w:ilvl w:val="2"/>
          <w:numId w:val="900"/>
        </w:numPr>
        <w:spacing w:before="0" w:after="0"/>
      </w:pPr>
      <w:r>
        <w:t>Seedbed Preparation Techniques</w:t>
      </w:r>
    </w:p>
    <w:p>
      <w:pPr>
        <w:numPr>
          <w:ilvl w:val="2"/>
          <w:numId w:val="900"/>
        </w:numPr>
        <w:spacing w:before="0" w:after="0"/>
      </w:pPr>
      <w:r>
        <w:t>Surface Leveling Methods</w:t>
      </w:r>
    </w:p>
    <w:p>
      <w:pPr>
        <w:numPr>
          <w:ilvl w:val="2"/>
          <w:numId w:val="900"/>
        </w:numPr>
        <w:spacing w:before="0" w:after="0"/>
      </w:pPr>
      <w:r>
        <w:t>Soil Firming</w:t>
      </w:r>
    </w:p>
    <w:p>
      <w:pPr>
        <w:numPr>
          <w:ilvl w:val="0"/>
          <w:numId w:val="900"/>
        </w:numPr>
        <w:spacing w:before="0" w:after="0"/>
      </w:pPr>
      <w:r>
        <w:t>Planting Methods</w:t>
      </w:r>
    </w:p>
    <w:p>
      <w:pPr>
        <w:numPr>
          <w:ilvl w:val="1"/>
          <w:numId w:val="900"/>
        </w:numPr>
        <w:spacing w:before="0" w:after="0"/>
      </w:pPr>
      <w:r>
        <w:t>Seeding</w:t>
      </w:r>
    </w:p>
    <w:p>
      <w:pPr>
        <w:numPr>
          <w:ilvl w:val="2"/>
          <w:numId w:val="900"/>
        </w:numPr>
        <w:spacing w:before="0" w:after="0"/>
      </w:pPr>
      <w:r>
        <w:t>Seed Quality and Labeling</w:t>
      </w:r>
    </w:p>
    <w:p>
      <w:pPr>
        <w:numPr>
          <w:ilvl w:val="3"/>
          <w:numId w:val="900"/>
        </w:numPr>
        <w:spacing w:before="0" w:after="0"/>
      </w:pPr>
      <w:r>
        <w:t>Purity Standards</w:t>
      </w:r>
    </w:p>
    <w:p>
      <w:pPr>
        <w:numPr>
          <w:ilvl w:val="3"/>
          <w:numId w:val="900"/>
        </w:numPr>
        <w:spacing w:before="0" w:after="0"/>
      </w:pPr>
      <w:r>
        <w:t>Germination Rates</w:t>
      </w:r>
    </w:p>
    <w:p>
      <w:pPr>
        <w:numPr>
          <w:ilvl w:val="3"/>
          <w:numId w:val="900"/>
        </w:numPr>
        <w:spacing w:before="0" w:after="0"/>
      </w:pPr>
      <w:r>
        <w:t>Weed Seed Content</w:t>
      </w:r>
    </w:p>
    <w:p>
      <w:pPr>
        <w:numPr>
          <w:ilvl w:val="2"/>
          <w:numId w:val="900"/>
        </w:numPr>
        <w:spacing w:before="0" w:after="0"/>
      </w:pPr>
      <w:r>
        <w:t>Seeding Rates</w:t>
      </w:r>
    </w:p>
    <w:p>
      <w:pPr>
        <w:numPr>
          <w:ilvl w:val="3"/>
          <w:numId w:val="900"/>
        </w:numPr>
        <w:spacing w:before="0" w:after="0"/>
      </w:pPr>
      <w:r>
        <w:t>Species-Specific Rates</w:t>
      </w:r>
    </w:p>
    <w:p>
      <w:pPr>
        <w:numPr>
          <w:ilvl w:val="3"/>
          <w:numId w:val="900"/>
        </w:numPr>
        <w:spacing w:before="0" w:after="0"/>
      </w:pPr>
      <w:r>
        <w:t>Mixture Calculations</w:t>
      </w:r>
    </w:p>
    <w:p>
      <w:pPr>
        <w:numPr>
          <w:ilvl w:val="2"/>
          <w:numId w:val="900"/>
        </w:numPr>
        <w:spacing w:before="0" w:after="0"/>
      </w:pPr>
      <w:r>
        <w:t>Timing of Seeding</w:t>
      </w:r>
    </w:p>
    <w:p>
      <w:pPr>
        <w:numPr>
          <w:ilvl w:val="3"/>
          <w:numId w:val="900"/>
        </w:numPr>
        <w:spacing w:before="0" w:after="0"/>
      </w:pPr>
      <w:r>
        <w:t>Cool-Season Timing</w:t>
      </w:r>
    </w:p>
    <w:p>
      <w:pPr>
        <w:numPr>
          <w:ilvl w:val="3"/>
          <w:numId w:val="900"/>
        </w:numPr>
        <w:spacing w:before="0" w:after="0"/>
      </w:pPr>
      <w:r>
        <w:t>Warm-Season Timing</w:t>
      </w:r>
    </w:p>
    <w:p>
      <w:pPr>
        <w:numPr>
          <w:ilvl w:val="2"/>
          <w:numId w:val="900"/>
        </w:numPr>
        <w:spacing w:before="0" w:after="0"/>
      </w:pPr>
      <w:r>
        <w:t>Seeding Equipment</w:t>
      </w:r>
    </w:p>
    <w:p>
      <w:pPr>
        <w:numPr>
          <w:ilvl w:val="3"/>
          <w:numId w:val="900"/>
        </w:numPr>
        <w:spacing w:before="0" w:after="0"/>
      </w:pPr>
      <w:r>
        <w:t>Broadcast Seeders</w:t>
      </w:r>
    </w:p>
    <w:p>
      <w:pPr>
        <w:numPr>
          <w:ilvl w:val="3"/>
          <w:numId w:val="900"/>
        </w:numPr>
        <w:spacing w:before="0" w:after="0"/>
      </w:pPr>
      <w:r>
        <w:t>Drill Seeders</w:t>
      </w:r>
    </w:p>
    <w:p>
      <w:pPr>
        <w:numPr>
          <w:ilvl w:val="2"/>
          <w:numId w:val="900"/>
        </w:numPr>
        <w:spacing w:before="0" w:after="0"/>
      </w:pPr>
      <w:r>
        <w:t>Mulching</w:t>
      </w:r>
    </w:p>
    <w:p>
      <w:pPr>
        <w:numPr>
          <w:ilvl w:val="3"/>
          <w:numId w:val="900"/>
        </w:numPr>
        <w:spacing w:before="0" w:after="0"/>
      </w:pPr>
      <w:r>
        <w:t>Mulch Types</w:t>
      </w:r>
    </w:p>
    <w:p>
      <w:pPr>
        <w:numPr>
          <w:ilvl w:val="3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Seed-to-Soil Contact</w:t>
      </w:r>
    </w:p>
    <w:p>
      <w:pPr>
        <w:numPr>
          <w:ilvl w:val="3"/>
          <w:numId w:val="900"/>
        </w:numPr>
        <w:spacing w:before="0" w:after="0"/>
      </w:pPr>
      <w:r>
        <w:t>Raking Techniques</w:t>
      </w:r>
    </w:p>
    <w:p>
      <w:pPr>
        <w:numPr>
          <w:ilvl w:val="3"/>
          <w:numId w:val="900"/>
        </w:numPr>
        <w:spacing w:before="0" w:after="0"/>
      </w:pPr>
      <w:r>
        <w:t>Rolling Methods</w:t>
      </w:r>
    </w:p>
    <w:p>
      <w:pPr>
        <w:numPr>
          <w:ilvl w:val="1"/>
          <w:numId w:val="900"/>
        </w:numPr>
        <w:spacing w:before="0" w:after="0"/>
      </w:pPr>
      <w:r>
        <w:t>Vegetative Propagation</w:t>
      </w:r>
    </w:p>
    <w:p>
      <w:pPr>
        <w:numPr>
          <w:ilvl w:val="2"/>
          <w:numId w:val="900"/>
        </w:numPr>
        <w:spacing w:before="0" w:after="0"/>
      </w:pPr>
      <w:r>
        <w:t>Sodding</w:t>
      </w:r>
    </w:p>
    <w:p>
      <w:pPr>
        <w:numPr>
          <w:ilvl w:val="3"/>
          <w:numId w:val="900"/>
        </w:numPr>
        <w:spacing w:before="0" w:after="0"/>
      </w:pPr>
      <w:r>
        <w:t>Sod Quality Assessment</w:t>
      </w:r>
    </w:p>
    <w:p>
      <w:pPr>
        <w:numPr>
          <w:ilvl w:val="3"/>
          <w:numId w:val="900"/>
        </w:numPr>
        <w:spacing w:before="0" w:after="0"/>
      </w:pPr>
      <w:r>
        <w:t>Handling and Storage</w:t>
      </w:r>
    </w:p>
    <w:p>
      <w:pPr>
        <w:numPr>
          <w:ilvl w:val="3"/>
          <w:numId w:val="900"/>
        </w:numPr>
        <w:spacing w:before="0" w:after="0"/>
      </w:pPr>
      <w:r>
        <w:t>Installation Techniques</w:t>
      </w:r>
    </w:p>
    <w:p>
      <w:pPr>
        <w:numPr>
          <w:ilvl w:val="3"/>
          <w:numId w:val="900"/>
        </w:numPr>
        <w:spacing w:before="0" w:after="0"/>
      </w:pPr>
      <w:r>
        <w:t>Seam Management</w:t>
      </w:r>
    </w:p>
    <w:p>
      <w:pPr>
        <w:numPr>
          <w:ilvl w:val="2"/>
          <w:numId w:val="900"/>
        </w:numPr>
        <w:spacing w:before="0" w:after="0"/>
      </w:pPr>
      <w:r>
        <w:t>Sprigging</w:t>
      </w:r>
    </w:p>
    <w:p>
      <w:pPr>
        <w:numPr>
          <w:ilvl w:val="3"/>
          <w:numId w:val="900"/>
        </w:numPr>
        <w:spacing w:before="0" w:after="0"/>
      </w:pPr>
      <w:r>
        <w:t>Sprig Material Preparation</w:t>
      </w:r>
    </w:p>
    <w:p>
      <w:pPr>
        <w:numPr>
          <w:ilvl w:val="3"/>
          <w:numId w:val="900"/>
        </w:numPr>
        <w:spacing w:before="0" w:after="0"/>
      </w:pPr>
      <w:r>
        <w:t>Planting Methods</w:t>
      </w:r>
    </w:p>
    <w:p>
      <w:pPr>
        <w:numPr>
          <w:ilvl w:val="3"/>
          <w:numId w:val="900"/>
        </w:numPr>
        <w:spacing w:before="0" w:after="0"/>
      </w:pPr>
      <w:r>
        <w:t>Spacing Requirements</w:t>
      </w:r>
    </w:p>
    <w:p>
      <w:pPr>
        <w:numPr>
          <w:ilvl w:val="2"/>
          <w:numId w:val="900"/>
        </w:numPr>
        <w:spacing w:before="0" w:after="0"/>
      </w:pPr>
      <w:r>
        <w:t>Plugging</w:t>
      </w:r>
    </w:p>
    <w:p>
      <w:pPr>
        <w:numPr>
          <w:ilvl w:val="3"/>
          <w:numId w:val="900"/>
        </w:numPr>
        <w:spacing w:before="0" w:after="0"/>
      </w:pPr>
      <w:r>
        <w:t>Plug Size and Spacing</w:t>
      </w:r>
    </w:p>
    <w:p>
      <w:pPr>
        <w:numPr>
          <w:ilvl w:val="3"/>
          <w:numId w:val="900"/>
        </w:numPr>
        <w:spacing w:before="0" w:after="0"/>
      </w:pPr>
      <w:r>
        <w:t>Installation Techniques</w:t>
      </w:r>
    </w:p>
    <w:p>
      <w:pPr>
        <w:numPr>
          <w:ilvl w:val="3"/>
          <w:numId w:val="900"/>
        </w:numPr>
        <w:spacing w:before="0" w:after="0"/>
      </w:pPr>
      <w:r>
        <w:t>Establishment Timeline</w:t>
      </w:r>
    </w:p>
    <w:p>
      <w:pPr>
        <w:numPr>
          <w:ilvl w:val="2"/>
          <w:numId w:val="900"/>
        </w:numPr>
        <w:spacing w:before="0" w:after="0"/>
      </w:pPr>
      <w:r>
        <w:t>Stolonizing</w:t>
      </w:r>
    </w:p>
    <w:p>
      <w:pPr>
        <w:numPr>
          <w:ilvl w:val="3"/>
          <w:numId w:val="900"/>
        </w:numPr>
        <w:spacing w:before="0" w:after="0"/>
      </w:pPr>
      <w:r>
        <w:t>Material Preparation</w:t>
      </w:r>
    </w:p>
    <w:p>
      <w:pPr>
        <w:numPr>
          <w:ilvl w:val="3"/>
          <w:numId w:val="900"/>
        </w:numPr>
        <w:spacing w:before="0" w:after="0"/>
      </w:pPr>
      <w:r>
        <w:t>Broadcasting Methods</w:t>
      </w:r>
    </w:p>
    <w:p>
      <w:pPr>
        <w:numPr>
          <w:ilvl w:val="0"/>
          <w:numId w:val="900"/>
        </w:numPr>
        <w:spacing w:before="0" w:after="0"/>
      </w:pPr>
      <w:r>
        <w:t>Post-Establishment Care</w:t>
      </w:r>
    </w:p>
    <w:p>
      <w:pPr>
        <w:numPr>
          <w:ilvl w:val="1"/>
          <w:numId w:val="900"/>
        </w:numPr>
        <w:spacing w:before="0" w:after="0"/>
      </w:pPr>
      <w:r>
        <w:t>Irrigation for Germination and Rooting</w:t>
      </w:r>
    </w:p>
    <w:p>
      <w:pPr>
        <w:numPr>
          <w:ilvl w:val="2"/>
          <w:numId w:val="900"/>
        </w:numPr>
        <w:spacing w:before="0" w:after="0"/>
      </w:pPr>
      <w:r>
        <w:t>Watering Frequency and Amount</w:t>
      </w:r>
    </w:p>
    <w:p>
      <w:pPr>
        <w:numPr>
          <w:ilvl w:val="2"/>
          <w:numId w:val="900"/>
        </w:numPr>
        <w:spacing w:before="0" w:after="0"/>
      </w:pPr>
      <w:r>
        <w:t>Irrigation Scheduling</w:t>
      </w:r>
    </w:p>
    <w:p>
      <w:pPr>
        <w:numPr>
          <w:ilvl w:val="2"/>
          <w:numId w:val="900"/>
        </w:numPr>
        <w:spacing w:before="0" w:after="0"/>
      </w:pPr>
      <w:r>
        <w:t>Equipment Selection</w:t>
      </w:r>
    </w:p>
    <w:p>
      <w:pPr>
        <w:numPr>
          <w:ilvl w:val="1"/>
          <w:numId w:val="900"/>
        </w:numPr>
        <w:spacing w:before="0" w:after="0"/>
      </w:pPr>
      <w:r>
        <w:t>Initial Mowing</w:t>
      </w:r>
    </w:p>
    <w:p>
      <w:pPr>
        <w:numPr>
          <w:ilvl w:val="2"/>
          <w:numId w:val="900"/>
        </w:numPr>
        <w:spacing w:before="0" w:after="0"/>
      </w:pPr>
      <w:r>
        <w:t>Timing of First Mow</w:t>
      </w:r>
    </w:p>
    <w:p>
      <w:pPr>
        <w:numPr>
          <w:ilvl w:val="2"/>
          <w:numId w:val="900"/>
        </w:numPr>
        <w:spacing w:before="0" w:after="0"/>
      </w:pPr>
      <w:r>
        <w:t>Mower Selection and Setup</w:t>
      </w:r>
    </w:p>
    <w:p>
      <w:pPr>
        <w:numPr>
          <w:ilvl w:val="2"/>
          <w:numId w:val="900"/>
        </w:numPr>
        <w:spacing w:before="0" w:after="0"/>
      </w:pPr>
      <w:r>
        <w:t>Height Recommendations</w:t>
      </w:r>
    </w:p>
    <w:p>
      <w:pPr>
        <w:numPr>
          <w:ilvl w:val="1"/>
          <w:numId w:val="900"/>
        </w:numPr>
        <w:spacing w:before="0" w:after="0"/>
      </w:pPr>
      <w:r>
        <w:t>Fertilization for New Turf</w:t>
      </w:r>
    </w:p>
    <w:p>
      <w:pPr>
        <w:numPr>
          <w:ilvl w:val="2"/>
          <w:numId w:val="900"/>
        </w:numPr>
        <w:spacing w:before="0" w:after="0"/>
      </w:pPr>
      <w:r>
        <w:t>Starter Fertilizer Selection</w:t>
      </w:r>
    </w:p>
    <w:p>
      <w:pPr>
        <w:numPr>
          <w:ilvl w:val="2"/>
          <w:numId w:val="900"/>
        </w:numPr>
        <w:spacing w:before="0" w:after="0"/>
      </w:pPr>
      <w:r>
        <w:t>Application Timing and Rates</w:t>
      </w:r>
    </w:p>
    <w:p>
      <w:pPr>
        <w:numPr>
          <w:ilvl w:val="2"/>
          <w:numId w:val="900"/>
        </w:numPr>
        <w:spacing w:before="0" w:after="0"/>
      </w:pPr>
      <w:r>
        <w:t>Nutrient Requirements</w:t>
      </w:r>
    </w:p>
    <w:p>
      <w:pPr>
        <w:numPr>
          <w:ilvl w:val="1"/>
          <w:numId w:val="900"/>
        </w:numPr>
        <w:spacing w:before="0" w:after="0"/>
      </w:pPr>
      <w:r>
        <w:t>Weed and Pest Monitoring During Establishment</w:t>
      </w:r>
    </w:p>
    <w:p>
      <w:pPr>
        <w:numPr>
          <w:ilvl w:val="2"/>
          <w:numId w:val="900"/>
        </w:numPr>
        <w:spacing w:before="0" w:after="0"/>
      </w:pPr>
      <w:r>
        <w:t>Early Detection Methods</w:t>
      </w:r>
    </w:p>
    <w:p>
      <w:pPr>
        <w:numPr>
          <w:ilvl w:val="2"/>
          <w:numId w:val="900"/>
        </w:numPr>
        <w:spacing w:before="0" w:after="0"/>
      </w:pPr>
      <w:r>
        <w:t>Treatment Thresholds</w:t>
      </w:r>
    </w:p>
    <w:p>
      <w:pPr>
        <w:numPr>
          <w:ilvl w:val="2"/>
          <w:numId w:val="900"/>
        </w:numPr>
        <w:spacing w:before="0" w:after="0"/>
      </w:pPr>
      <w:r>
        <w:t>Safe Application Timing</w:t>
      </w:r>
    </w:p>
    <w:p>
      <w:pPr>
        <w:pStyle w:val="Heading1"/>
      </w:pPr>
      <w:r>
        <w:t>Primary Cultural Practices</w:t>
      </w:r>
    </w:p>
    <w:p>
      <w:pPr>
        <w:numPr>
          <w:ilvl w:val="0"/>
          <w:numId w:val="900"/>
        </w:numPr>
        <w:spacing w:before="0" w:after="0"/>
      </w:pPr>
      <w:r>
        <w:t>Mowing</w:t>
      </w:r>
    </w:p>
    <w:p>
      <w:pPr>
        <w:numPr>
          <w:ilvl w:val="1"/>
          <w:numId w:val="900"/>
        </w:numPr>
        <w:spacing w:before="0" w:after="0"/>
      </w:pPr>
      <w:r>
        <w:t>Principles of Mowing</w:t>
      </w:r>
    </w:p>
    <w:p>
      <w:pPr>
        <w:numPr>
          <w:ilvl w:val="2"/>
          <w:numId w:val="900"/>
        </w:numPr>
        <w:spacing w:before="0" w:after="0"/>
      </w:pPr>
      <w:r>
        <w:t>Effects on Turf Health</w:t>
      </w:r>
    </w:p>
    <w:p>
      <w:pPr>
        <w:numPr>
          <w:ilvl w:val="2"/>
          <w:numId w:val="900"/>
        </w:numPr>
        <w:spacing w:before="0" w:after="0"/>
      </w:pPr>
      <w:r>
        <w:t>Photosynthesis Impact</w:t>
      </w:r>
    </w:p>
    <w:p>
      <w:pPr>
        <w:numPr>
          <w:ilvl w:val="2"/>
          <w:numId w:val="900"/>
        </w:numPr>
        <w:spacing w:before="0" w:after="0"/>
      </w:pPr>
      <w:r>
        <w:t>Root Development Effects</w:t>
      </w:r>
    </w:p>
    <w:p>
      <w:pPr>
        <w:numPr>
          <w:ilvl w:val="2"/>
          <w:numId w:val="900"/>
        </w:numPr>
        <w:spacing w:before="0" w:after="0"/>
      </w:pPr>
      <w:r>
        <w:t>Mowing Patterns and Direction</w:t>
      </w:r>
    </w:p>
    <w:p>
      <w:pPr>
        <w:numPr>
          <w:ilvl w:val="1"/>
          <w:numId w:val="900"/>
        </w:numPr>
        <w:spacing w:before="0" w:after="0"/>
      </w:pPr>
      <w:r>
        <w:t>Mowing Height Recommendations</w:t>
      </w:r>
    </w:p>
    <w:p>
      <w:pPr>
        <w:numPr>
          <w:ilvl w:val="2"/>
          <w:numId w:val="900"/>
        </w:numPr>
        <w:spacing w:before="0" w:after="0"/>
      </w:pPr>
      <w:r>
        <w:t>Species-Specific Heights</w:t>
      </w:r>
    </w:p>
    <w:p>
      <w:pPr>
        <w:numPr>
          <w:ilvl w:val="2"/>
          <w:numId w:val="900"/>
        </w:numPr>
        <w:spacing w:before="0" w:after="0"/>
      </w:pPr>
      <w:r>
        <w:t>Seasonal Adjustments</w:t>
      </w:r>
    </w:p>
    <w:p>
      <w:pPr>
        <w:numPr>
          <w:ilvl w:val="2"/>
          <w:numId w:val="900"/>
        </w:numPr>
        <w:spacing w:before="0" w:after="0"/>
      </w:pPr>
      <w:r>
        <w:t>Quality vs. Stress Tolerance</w:t>
      </w:r>
    </w:p>
    <w:p>
      <w:pPr>
        <w:numPr>
          <w:ilvl w:val="1"/>
          <w:numId w:val="900"/>
        </w:numPr>
        <w:spacing w:before="0" w:after="0"/>
      </w:pPr>
      <w:r>
        <w:t>Mowing Frequency</w:t>
      </w:r>
    </w:p>
    <w:p>
      <w:pPr>
        <w:numPr>
          <w:ilvl w:val="2"/>
          <w:numId w:val="900"/>
        </w:numPr>
        <w:spacing w:before="0" w:after="0"/>
      </w:pPr>
      <w:r>
        <w:t>Growth Rate Considerations</w:t>
      </w:r>
    </w:p>
    <w:p>
      <w:pPr>
        <w:numPr>
          <w:ilvl w:val="2"/>
          <w:numId w:val="900"/>
        </w:numPr>
        <w:spacing w:before="0" w:after="0"/>
      </w:pPr>
      <w:r>
        <w:t>The One-Third Rule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Types of Mowers</w:t>
      </w:r>
    </w:p>
    <w:p>
      <w:pPr>
        <w:numPr>
          <w:ilvl w:val="2"/>
          <w:numId w:val="900"/>
        </w:numPr>
        <w:spacing w:before="0" w:after="0"/>
      </w:pPr>
      <w:r>
        <w:t>Reel Mowers</w:t>
      </w:r>
    </w:p>
    <w:p>
      <w:pPr>
        <w:numPr>
          <w:ilvl w:val="3"/>
          <w:numId w:val="900"/>
        </w:numPr>
        <w:spacing w:before="0" w:after="0"/>
      </w:pPr>
      <w:r>
        <w:t>Cutting Action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Rotary Mowers</w:t>
      </w:r>
    </w:p>
    <w:p>
      <w:pPr>
        <w:numPr>
          <w:ilvl w:val="3"/>
          <w:numId w:val="900"/>
        </w:numPr>
        <w:spacing w:before="0" w:after="0"/>
      </w:pPr>
      <w:r>
        <w:t>Cutting Action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Flail Mowers</w:t>
      </w:r>
    </w:p>
    <w:p>
      <w:pPr>
        <w:numPr>
          <w:ilvl w:val="2"/>
          <w:numId w:val="900"/>
        </w:numPr>
        <w:spacing w:before="0" w:after="0"/>
      </w:pPr>
      <w:r>
        <w:t>Mulching Mowers</w:t>
      </w:r>
    </w:p>
    <w:p>
      <w:pPr>
        <w:numPr>
          <w:ilvl w:val="1"/>
          <w:numId w:val="900"/>
        </w:numPr>
        <w:spacing w:before="0" w:after="0"/>
      </w:pPr>
      <w:r>
        <w:t>Mower Maintenance</w:t>
      </w:r>
    </w:p>
    <w:p>
      <w:pPr>
        <w:numPr>
          <w:ilvl w:val="2"/>
          <w:numId w:val="900"/>
        </w:numPr>
        <w:spacing w:before="0" w:after="0"/>
      </w:pPr>
      <w:r>
        <w:t>Blade Sharpening and Balancing</w:t>
      </w:r>
    </w:p>
    <w:p>
      <w:pPr>
        <w:numPr>
          <w:ilvl w:val="2"/>
          <w:numId w:val="900"/>
        </w:numPr>
        <w:spacing w:before="0" w:after="0"/>
      </w:pPr>
      <w:r>
        <w:t>Engine Maintenance</w:t>
      </w:r>
    </w:p>
    <w:p>
      <w:pPr>
        <w:numPr>
          <w:ilvl w:val="2"/>
          <w:numId w:val="900"/>
        </w:numPr>
        <w:spacing w:before="0" w:after="0"/>
      </w:pPr>
      <w:r>
        <w:t>Cleaning and Storage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Grass Clipping Management</w:t>
      </w:r>
    </w:p>
    <w:p>
      <w:pPr>
        <w:numPr>
          <w:ilvl w:val="2"/>
          <w:numId w:val="900"/>
        </w:numPr>
        <w:spacing w:before="0" w:after="0"/>
      </w:pPr>
      <w:r>
        <w:t>Mulching Benefits</w:t>
      </w:r>
    </w:p>
    <w:p>
      <w:pPr>
        <w:numPr>
          <w:ilvl w:val="2"/>
          <w:numId w:val="900"/>
        </w:numPr>
        <w:spacing w:before="0" w:after="0"/>
      </w:pPr>
      <w:r>
        <w:t>Removal Considerations</w:t>
      </w:r>
    </w:p>
    <w:p>
      <w:pPr>
        <w:numPr>
          <w:ilvl w:val="2"/>
          <w:numId w:val="900"/>
        </w:numPr>
        <w:spacing w:before="0" w:after="0"/>
      </w:pPr>
      <w:r>
        <w:t>Nutrient Recycling</w:t>
      </w:r>
    </w:p>
    <w:p>
      <w:pPr>
        <w:numPr>
          <w:ilvl w:val="2"/>
          <w:numId w:val="900"/>
        </w:numPr>
        <w:spacing w:before="0" w:after="0"/>
      </w:pPr>
      <w:r>
        <w:t>Disease Prevention</w:t>
      </w:r>
    </w:p>
    <w:p>
      <w:pPr>
        <w:numPr>
          <w:ilvl w:val="1"/>
          <w:numId w:val="900"/>
        </w:numPr>
        <w:spacing w:before="0" w:after="0"/>
      </w:pPr>
      <w:r>
        <w:t>Plant Growth Regulators</w:t>
      </w:r>
    </w:p>
    <w:p>
      <w:pPr>
        <w:numPr>
          <w:ilvl w:val="2"/>
          <w:numId w:val="900"/>
        </w:numPr>
        <w:spacing w:before="0" w:after="0"/>
      </w:pPr>
      <w:r>
        <w:t>Types of PGRs</w:t>
      </w:r>
    </w:p>
    <w:p>
      <w:pPr>
        <w:numPr>
          <w:ilvl w:val="3"/>
          <w:numId w:val="900"/>
        </w:numPr>
        <w:spacing w:before="0" w:after="0"/>
      </w:pPr>
      <w:r>
        <w:t>Type I PGRs</w:t>
      </w:r>
    </w:p>
    <w:p>
      <w:pPr>
        <w:numPr>
          <w:ilvl w:val="3"/>
          <w:numId w:val="900"/>
        </w:numPr>
        <w:spacing w:before="0" w:after="0"/>
      </w:pPr>
      <w:r>
        <w:t>Type II PGRs</w:t>
      </w:r>
    </w:p>
    <w:p>
      <w:pPr>
        <w:numPr>
          <w:ilvl w:val="2"/>
          <w:numId w:val="900"/>
        </w:numPr>
        <w:spacing w:before="0" w:after="0"/>
      </w:pPr>
      <w:r>
        <w:t>Application Timing and Methods</w:t>
      </w:r>
    </w:p>
    <w:p>
      <w:pPr>
        <w:numPr>
          <w:ilvl w:val="2"/>
          <w:numId w:val="900"/>
        </w:numPr>
        <w:spacing w:before="0" w:after="0"/>
      </w:pPr>
      <w:r>
        <w:t>Benefits and Limitations</w:t>
      </w:r>
    </w:p>
    <w:p>
      <w:pPr>
        <w:numPr>
          <w:ilvl w:val="0"/>
          <w:numId w:val="900"/>
        </w:numPr>
        <w:spacing w:before="0" w:after="0"/>
      </w:pPr>
      <w:r>
        <w:t>Irrigation</w:t>
      </w:r>
    </w:p>
    <w:p>
      <w:pPr>
        <w:numPr>
          <w:ilvl w:val="1"/>
          <w:numId w:val="900"/>
        </w:numPr>
        <w:spacing w:before="0" w:after="0"/>
      </w:pPr>
      <w:r>
        <w:t>Water Needs of Turfgrass</w:t>
      </w:r>
    </w:p>
    <w:p>
      <w:pPr>
        <w:numPr>
          <w:ilvl w:val="2"/>
          <w:numId w:val="900"/>
        </w:numPr>
        <w:spacing w:before="0" w:after="0"/>
      </w:pPr>
      <w:r>
        <w:t>Determining Water Requirements</w:t>
      </w:r>
    </w:p>
    <w:p>
      <w:pPr>
        <w:numPr>
          <w:ilvl w:val="2"/>
          <w:numId w:val="900"/>
        </w:numPr>
        <w:spacing w:before="0" w:after="0"/>
      </w:pPr>
      <w:r>
        <w:t>Species Differences</w:t>
      </w:r>
    </w:p>
    <w:p>
      <w:pPr>
        <w:numPr>
          <w:ilvl w:val="2"/>
          <w:numId w:val="900"/>
        </w:numPr>
        <w:spacing w:before="0" w:after="0"/>
      </w:pPr>
      <w:r>
        <w:t>Seasonal Variations</w:t>
      </w:r>
    </w:p>
    <w:p>
      <w:pPr>
        <w:numPr>
          <w:ilvl w:val="1"/>
          <w:numId w:val="900"/>
        </w:numPr>
        <w:spacing w:before="0" w:after="0"/>
      </w:pPr>
      <w:r>
        <w:t>Evapotranspiration</w:t>
      </w:r>
    </w:p>
    <w:p>
      <w:pPr>
        <w:numPr>
          <w:ilvl w:val="2"/>
          <w:numId w:val="900"/>
        </w:numPr>
        <w:spacing w:before="0" w:after="0"/>
      </w:pPr>
      <w:r>
        <w:t>Reference ET Calculation</w:t>
      </w:r>
    </w:p>
    <w:p>
      <w:pPr>
        <w:numPr>
          <w:ilvl w:val="2"/>
          <w:numId w:val="900"/>
        </w:numPr>
        <w:spacing w:before="0" w:after="0"/>
      </w:pPr>
      <w:r>
        <w:t>Crop Coefficients</w:t>
      </w:r>
    </w:p>
    <w:p>
      <w:pPr>
        <w:numPr>
          <w:ilvl w:val="2"/>
          <w:numId w:val="900"/>
        </w:numPr>
        <w:spacing w:before="0" w:after="0"/>
      </w:pPr>
      <w:r>
        <w:t>Factors Affecting ET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Humidity</w:t>
      </w:r>
    </w:p>
    <w:p>
      <w:pPr>
        <w:numPr>
          <w:ilvl w:val="3"/>
          <w:numId w:val="900"/>
        </w:numPr>
        <w:spacing w:before="0" w:after="0"/>
      </w:pPr>
      <w:r>
        <w:t>Wind Speed</w:t>
      </w:r>
    </w:p>
    <w:p>
      <w:pPr>
        <w:numPr>
          <w:ilvl w:val="3"/>
          <w:numId w:val="900"/>
        </w:numPr>
        <w:spacing w:before="0" w:after="0"/>
      </w:pPr>
      <w:r>
        <w:t>Solar Radiation</w:t>
      </w:r>
    </w:p>
    <w:p>
      <w:pPr>
        <w:numPr>
          <w:ilvl w:val="1"/>
          <w:numId w:val="900"/>
        </w:numPr>
        <w:spacing w:before="0" w:after="0"/>
      </w:pPr>
      <w:r>
        <w:t>Signs of Water Stress</w:t>
      </w:r>
    </w:p>
    <w:p>
      <w:pPr>
        <w:numPr>
          <w:ilvl w:val="2"/>
          <w:numId w:val="900"/>
        </w:numPr>
        <w:spacing w:before="0" w:after="0"/>
      </w:pPr>
      <w:r>
        <w:t>Visual Symptoms</w:t>
      </w:r>
    </w:p>
    <w:p>
      <w:pPr>
        <w:numPr>
          <w:ilvl w:val="3"/>
          <w:numId w:val="900"/>
        </w:numPr>
        <w:spacing w:before="0" w:after="0"/>
      </w:pPr>
      <w:r>
        <w:t>Wilting</w:t>
      </w:r>
    </w:p>
    <w:p>
      <w:pPr>
        <w:numPr>
          <w:ilvl w:val="3"/>
          <w:numId w:val="900"/>
        </w:numPr>
        <w:spacing w:before="0" w:after="0"/>
      </w:pPr>
      <w:r>
        <w:t>Color Changes</w:t>
      </w:r>
    </w:p>
    <w:p>
      <w:pPr>
        <w:numPr>
          <w:ilvl w:val="3"/>
          <w:numId w:val="900"/>
        </w:numPr>
        <w:spacing w:before="0" w:after="0"/>
      </w:pPr>
      <w:r>
        <w:t>Footprinting</w:t>
      </w:r>
    </w:p>
    <w:p>
      <w:pPr>
        <w:numPr>
          <w:ilvl w:val="2"/>
          <w:numId w:val="900"/>
        </w:numPr>
        <w:spacing w:before="0" w:after="0"/>
      </w:pPr>
      <w:r>
        <w:t>Soil Moisture Monitoring</w:t>
      </w:r>
    </w:p>
    <w:p>
      <w:pPr>
        <w:numPr>
          <w:ilvl w:val="3"/>
          <w:numId w:val="900"/>
        </w:numPr>
        <w:spacing w:before="0" w:after="0"/>
      </w:pPr>
      <w:r>
        <w:t>Tensiometers</w:t>
      </w:r>
    </w:p>
    <w:p>
      <w:pPr>
        <w:numPr>
          <w:ilvl w:val="3"/>
          <w:numId w:val="900"/>
        </w:numPr>
        <w:spacing w:before="0" w:after="0"/>
      </w:pPr>
      <w:r>
        <w:t>Soil Moisture Sensors</w:t>
      </w:r>
    </w:p>
    <w:p>
      <w:pPr>
        <w:numPr>
          <w:ilvl w:val="1"/>
          <w:numId w:val="900"/>
        </w:numPr>
        <w:spacing w:before="0" w:after="0"/>
      </w:pPr>
      <w:r>
        <w:t>Irrigation System Components</w:t>
      </w:r>
    </w:p>
    <w:p>
      <w:pPr>
        <w:numPr>
          <w:ilvl w:val="2"/>
          <w:numId w:val="900"/>
        </w:numPr>
        <w:spacing w:before="0" w:after="0"/>
      </w:pPr>
      <w:r>
        <w:t>Sprinklers</w:t>
      </w:r>
    </w:p>
    <w:p>
      <w:pPr>
        <w:numPr>
          <w:ilvl w:val="3"/>
          <w:numId w:val="900"/>
        </w:numPr>
        <w:spacing w:before="0" w:after="0"/>
      </w:pPr>
      <w:r>
        <w:t>Spray Heads</w:t>
      </w:r>
    </w:p>
    <w:p>
      <w:pPr>
        <w:numPr>
          <w:ilvl w:val="3"/>
          <w:numId w:val="900"/>
        </w:numPr>
        <w:spacing w:before="0" w:after="0"/>
      </w:pPr>
      <w:r>
        <w:t>Rotors</w:t>
      </w:r>
    </w:p>
    <w:p>
      <w:pPr>
        <w:numPr>
          <w:ilvl w:val="3"/>
          <w:numId w:val="900"/>
        </w:numPr>
        <w:spacing w:before="0" w:after="0"/>
      </w:pPr>
      <w:r>
        <w:t>Impact Sprinklers</w:t>
      </w:r>
    </w:p>
    <w:p>
      <w:pPr>
        <w:numPr>
          <w:ilvl w:val="2"/>
          <w:numId w:val="900"/>
        </w:numPr>
        <w:spacing w:before="0" w:after="0"/>
      </w:pPr>
      <w:r>
        <w:t>Nozzles and Distribution</w:t>
      </w:r>
    </w:p>
    <w:p>
      <w:pPr>
        <w:numPr>
          <w:ilvl w:val="2"/>
          <w:numId w:val="900"/>
        </w:numPr>
        <w:spacing w:before="0" w:after="0"/>
      </w:pPr>
      <w:r>
        <w:t>Controllers and Timers</w:t>
      </w:r>
    </w:p>
    <w:p>
      <w:pPr>
        <w:numPr>
          <w:ilvl w:val="2"/>
          <w:numId w:val="900"/>
        </w:numPr>
        <w:spacing w:before="0" w:after="0"/>
      </w:pPr>
      <w:r>
        <w:t>Pipes and Valves</w:t>
      </w:r>
    </w:p>
    <w:p>
      <w:pPr>
        <w:numPr>
          <w:ilvl w:val="2"/>
          <w:numId w:val="900"/>
        </w:numPr>
        <w:spacing w:before="0" w:after="0"/>
      </w:pPr>
      <w:r>
        <w:t>Pumps and Pressure Systems</w:t>
      </w:r>
    </w:p>
    <w:p>
      <w:pPr>
        <w:numPr>
          <w:ilvl w:val="1"/>
          <w:numId w:val="900"/>
        </w:numPr>
        <w:spacing w:before="0" w:after="0"/>
      </w:pPr>
      <w:r>
        <w:t>Irrigation Principles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Application Rate and Duration</w:t>
      </w:r>
    </w:p>
    <w:p>
      <w:pPr>
        <w:numPr>
          <w:ilvl w:val="2"/>
          <w:numId w:val="900"/>
        </w:numPr>
        <w:spacing w:before="0" w:after="0"/>
      </w:pPr>
      <w:r>
        <w:t>Deep and Infrequent Watering</w:t>
      </w:r>
    </w:p>
    <w:p>
      <w:pPr>
        <w:numPr>
          <w:ilvl w:val="2"/>
          <w:numId w:val="900"/>
        </w:numPr>
        <w:spacing w:before="0" w:after="0"/>
      </w:pPr>
      <w:r>
        <w:t>Uniformity Requirements</w:t>
      </w:r>
    </w:p>
    <w:p>
      <w:pPr>
        <w:numPr>
          <w:ilvl w:val="1"/>
          <w:numId w:val="900"/>
        </w:numPr>
        <w:spacing w:before="0" w:after="0"/>
      </w:pPr>
      <w:r>
        <w:t>Water Audits and System Evaluation</w:t>
      </w:r>
    </w:p>
    <w:p>
      <w:pPr>
        <w:numPr>
          <w:ilvl w:val="2"/>
          <w:numId w:val="900"/>
        </w:numPr>
        <w:spacing w:before="0" w:after="0"/>
      </w:pPr>
      <w:r>
        <w:t>Measuring Distribution Uniformity</w:t>
      </w:r>
    </w:p>
    <w:p>
      <w:pPr>
        <w:numPr>
          <w:ilvl w:val="2"/>
          <w:numId w:val="900"/>
        </w:numPr>
        <w:spacing w:before="0" w:after="0"/>
      </w:pPr>
      <w:r>
        <w:t>Catch Can Tests</w:t>
      </w:r>
    </w:p>
    <w:p>
      <w:pPr>
        <w:numPr>
          <w:ilvl w:val="2"/>
          <w:numId w:val="900"/>
        </w:numPr>
        <w:spacing w:before="0" w:after="0"/>
      </w:pPr>
      <w:r>
        <w:t>Identifying and Correcting Issues</w:t>
      </w:r>
    </w:p>
    <w:p>
      <w:pPr>
        <w:numPr>
          <w:ilvl w:val="2"/>
          <w:numId w:val="900"/>
        </w:numPr>
        <w:spacing w:before="0" w:after="0"/>
      </w:pPr>
      <w:r>
        <w:t>System Efficiency Assessment</w:t>
      </w:r>
    </w:p>
    <w:p>
      <w:pPr>
        <w:numPr>
          <w:ilvl w:val="1"/>
          <w:numId w:val="900"/>
        </w:numPr>
        <w:spacing w:before="0" w:after="0"/>
      </w:pPr>
      <w:r>
        <w:t>Water Conservation Strategies</w:t>
      </w:r>
    </w:p>
    <w:p>
      <w:pPr>
        <w:numPr>
          <w:ilvl w:val="2"/>
          <w:numId w:val="900"/>
        </w:numPr>
        <w:spacing w:before="0" w:after="0"/>
      </w:pPr>
      <w:r>
        <w:t>Drought-Resistant Practices</w:t>
      </w:r>
    </w:p>
    <w:p>
      <w:pPr>
        <w:numPr>
          <w:ilvl w:val="2"/>
          <w:numId w:val="900"/>
        </w:numPr>
        <w:spacing w:before="0" w:after="0"/>
      </w:pPr>
      <w:r>
        <w:t>Use of Reclaimed Water</w:t>
      </w:r>
    </w:p>
    <w:p>
      <w:pPr>
        <w:numPr>
          <w:ilvl w:val="2"/>
          <w:numId w:val="900"/>
        </w:numPr>
        <w:spacing w:before="0" w:after="0"/>
      </w:pPr>
      <w:r>
        <w:t>Smart Irrigation Technology</w:t>
      </w:r>
    </w:p>
    <w:p>
      <w:pPr>
        <w:numPr>
          <w:ilvl w:val="2"/>
          <w:numId w:val="900"/>
        </w:numPr>
        <w:spacing w:before="0" w:after="0"/>
      </w:pPr>
      <w:r>
        <w:t>Deficit Irrigation</w:t>
      </w:r>
    </w:p>
    <w:p>
      <w:pPr>
        <w:numPr>
          <w:ilvl w:val="0"/>
          <w:numId w:val="900"/>
        </w:numPr>
        <w:spacing w:before="0" w:after="0"/>
      </w:pPr>
      <w:r>
        <w:t>Fertilization</w:t>
      </w:r>
    </w:p>
    <w:p>
      <w:pPr>
        <w:numPr>
          <w:ilvl w:val="1"/>
          <w:numId w:val="900"/>
        </w:numPr>
        <w:spacing w:before="0" w:after="0"/>
      </w:pPr>
      <w:r>
        <w:t>Essential Nutrients for Turfgrass</w:t>
      </w:r>
    </w:p>
    <w:p>
      <w:pPr>
        <w:numPr>
          <w:ilvl w:val="2"/>
          <w:numId w:val="900"/>
        </w:numPr>
        <w:spacing w:before="0" w:after="0"/>
      </w:pPr>
      <w:r>
        <w:t>Macronutrients</w:t>
      </w:r>
    </w:p>
    <w:p>
      <w:pPr>
        <w:numPr>
          <w:ilvl w:val="3"/>
          <w:numId w:val="900"/>
        </w:numPr>
        <w:spacing w:before="0" w:after="0"/>
      </w:pPr>
      <w:r>
        <w:t>Nitrogen Functions and Deficiency</w:t>
      </w:r>
    </w:p>
    <w:p>
      <w:pPr>
        <w:numPr>
          <w:ilvl w:val="3"/>
          <w:numId w:val="900"/>
        </w:numPr>
        <w:spacing w:before="0" w:after="0"/>
      </w:pPr>
      <w:r>
        <w:t>Phosphorus Functions and Deficiency</w:t>
      </w:r>
    </w:p>
    <w:p>
      <w:pPr>
        <w:numPr>
          <w:ilvl w:val="3"/>
          <w:numId w:val="900"/>
        </w:numPr>
        <w:spacing w:before="0" w:after="0"/>
      </w:pPr>
      <w:r>
        <w:t>Potassium Functions and Deficiency</w:t>
      </w:r>
    </w:p>
    <w:p>
      <w:pPr>
        <w:numPr>
          <w:ilvl w:val="2"/>
          <w:numId w:val="900"/>
        </w:numPr>
        <w:spacing w:before="0" w:after="0"/>
      </w:pPr>
      <w:r>
        <w:t>Secondary Nutrients</w:t>
      </w:r>
    </w:p>
    <w:p>
      <w:pPr>
        <w:numPr>
          <w:ilvl w:val="3"/>
          <w:numId w:val="900"/>
        </w:numPr>
        <w:spacing w:before="0" w:after="0"/>
      </w:pPr>
      <w:r>
        <w:t>Calcium Functions and Deficiency</w:t>
      </w:r>
    </w:p>
    <w:p>
      <w:pPr>
        <w:numPr>
          <w:ilvl w:val="3"/>
          <w:numId w:val="900"/>
        </w:numPr>
        <w:spacing w:before="0" w:after="0"/>
      </w:pPr>
      <w:r>
        <w:t>Magnesium Functions and Deficiency</w:t>
      </w:r>
    </w:p>
    <w:p>
      <w:pPr>
        <w:numPr>
          <w:ilvl w:val="3"/>
          <w:numId w:val="900"/>
        </w:numPr>
        <w:spacing w:before="0" w:after="0"/>
      </w:pPr>
      <w:r>
        <w:t>Sulfur Functions and Deficiency</w:t>
      </w:r>
    </w:p>
    <w:p>
      <w:pPr>
        <w:numPr>
          <w:ilvl w:val="2"/>
          <w:numId w:val="900"/>
        </w:numPr>
        <w:spacing w:before="0" w:after="0"/>
      </w:pPr>
      <w:r>
        <w:t>Micronutrients</w:t>
      </w:r>
    </w:p>
    <w:p>
      <w:pPr>
        <w:numPr>
          <w:ilvl w:val="3"/>
          <w:numId w:val="900"/>
        </w:numPr>
        <w:spacing w:before="0" w:after="0"/>
      </w:pPr>
      <w:r>
        <w:t>Iron Functions and Deficiency</w:t>
      </w:r>
    </w:p>
    <w:p>
      <w:pPr>
        <w:numPr>
          <w:ilvl w:val="3"/>
          <w:numId w:val="900"/>
        </w:numPr>
        <w:spacing w:before="0" w:after="0"/>
      </w:pPr>
      <w:r>
        <w:t>Manganese Functions and Deficiency</w:t>
      </w:r>
    </w:p>
    <w:p>
      <w:pPr>
        <w:numPr>
          <w:ilvl w:val="3"/>
          <w:numId w:val="900"/>
        </w:numPr>
        <w:spacing w:before="0" w:after="0"/>
      </w:pPr>
      <w:r>
        <w:t>Zinc Functions and Deficiency</w:t>
      </w:r>
    </w:p>
    <w:p>
      <w:pPr>
        <w:numPr>
          <w:ilvl w:val="3"/>
          <w:numId w:val="900"/>
        </w:numPr>
        <w:spacing w:before="0" w:after="0"/>
      </w:pPr>
      <w:r>
        <w:t>Copper Functions and Deficiency</w:t>
      </w:r>
    </w:p>
    <w:p>
      <w:pPr>
        <w:numPr>
          <w:ilvl w:val="3"/>
          <w:numId w:val="900"/>
        </w:numPr>
        <w:spacing w:before="0" w:after="0"/>
      </w:pPr>
      <w:r>
        <w:t>Boron Functions and Deficiency</w:t>
      </w:r>
    </w:p>
    <w:p>
      <w:pPr>
        <w:numPr>
          <w:ilvl w:val="3"/>
          <w:numId w:val="900"/>
        </w:numPr>
        <w:spacing w:before="0" w:after="0"/>
      </w:pPr>
      <w:r>
        <w:t>Molybdenum Functions and Deficiency</w:t>
      </w:r>
    </w:p>
    <w:p>
      <w:pPr>
        <w:numPr>
          <w:ilvl w:val="1"/>
          <w:numId w:val="900"/>
        </w:numPr>
        <w:spacing w:before="0" w:after="0"/>
      </w:pPr>
      <w:r>
        <w:t>Understanding Fertilizer Labels</w:t>
      </w:r>
    </w:p>
    <w:p>
      <w:pPr>
        <w:numPr>
          <w:ilvl w:val="2"/>
          <w:numId w:val="900"/>
        </w:numPr>
        <w:spacing w:before="0" w:after="0"/>
      </w:pPr>
      <w:r>
        <w:t>Fertilizer Analysis</w:t>
      </w:r>
    </w:p>
    <w:p>
      <w:pPr>
        <w:numPr>
          <w:ilvl w:val="2"/>
          <w:numId w:val="900"/>
        </w:numPr>
        <w:spacing w:before="0" w:after="0"/>
      </w:pPr>
      <w:r>
        <w:t>N-P-K Ratios</w:t>
      </w:r>
    </w:p>
    <w:p>
      <w:pPr>
        <w:numPr>
          <w:ilvl w:val="2"/>
          <w:numId w:val="900"/>
        </w:numPr>
        <w:spacing w:before="0" w:after="0"/>
      </w:pPr>
      <w:r>
        <w:t>Guaranteed Analysis</w:t>
      </w:r>
    </w:p>
    <w:p>
      <w:pPr>
        <w:numPr>
          <w:ilvl w:val="2"/>
          <w:numId w:val="900"/>
        </w:numPr>
        <w:spacing w:before="0" w:after="0"/>
      </w:pPr>
      <w:r>
        <w:t>Nutrient Sources</w:t>
      </w:r>
    </w:p>
    <w:p>
      <w:pPr>
        <w:numPr>
          <w:ilvl w:val="3"/>
          <w:numId w:val="900"/>
        </w:numPr>
        <w:spacing w:before="0" w:after="0"/>
      </w:pPr>
      <w:r>
        <w:t>Quick-Release Fertilizers</w:t>
      </w:r>
    </w:p>
    <w:p>
      <w:pPr>
        <w:numPr>
          <w:ilvl w:val="3"/>
          <w:numId w:val="900"/>
        </w:numPr>
        <w:spacing w:before="0" w:after="0"/>
      </w:pPr>
      <w:r>
        <w:t>Slow-Release Fertilizers</w:t>
      </w:r>
    </w:p>
    <w:p>
      <w:pPr>
        <w:numPr>
          <w:ilvl w:val="3"/>
          <w:numId w:val="900"/>
        </w:numPr>
        <w:spacing w:before="0" w:after="0"/>
      </w:pPr>
      <w:r>
        <w:t>Controlled-Release Fertilizers</w:t>
      </w:r>
    </w:p>
    <w:p>
      <w:pPr>
        <w:numPr>
          <w:ilvl w:val="3"/>
          <w:numId w:val="900"/>
        </w:numPr>
        <w:spacing w:before="0" w:after="0"/>
      </w:pPr>
      <w:r>
        <w:t>Organic Fertilizers</w:t>
      </w:r>
    </w:p>
    <w:p>
      <w:pPr>
        <w:numPr>
          <w:ilvl w:val="1"/>
          <w:numId w:val="900"/>
        </w:numPr>
        <w:spacing w:before="0" w:after="0"/>
      </w:pPr>
      <w:r>
        <w:t>Developing a Fertilization Program</w:t>
      </w:r>
    </w:p>
    <w:p>
      <w:pPr>
        <w:numPr>
          <w:ilvl w:val="2"/>
          <w:numId w:val="900"/>
        </w:numPr>
        <w:spacing w:before="0" w:after="0"/>
      </w:pPr>
      <w:r>
        <w:t>Soil Test Interpretation</w:t>
      </w:r>
    </w:p>
    <w:p>
      <w:pPr>
        <w:numPr>
          <w:ilvl w:val="2"/>
          <w:numId w:val="900"/>
        </w:numPr>
        <w:spacing w:before="0" w:after="0"/>
      </w:pPr>
      <w:r>
        <w:t>Determining Application Rates</w:t>
      </w:r>
    </w:p>
    <w:p>
      <w:pPr>
        <w:numPr>
          <w:ilvl w:val="2"/>
          <w:numId w:val="900"/>
        </w:numPr>
        <w:spacing w:before="0" w:after="0"/>
      </w:pPr>
      <w:r>
        <w:t>Timing of Applications</w:t>
      </w:r>
    </w:p>
    <w:p>
      <w:pPr>
        <w:numPr>
          <w:ilvl w:val="3"/>
          <w:numId w:val="900"/>
        </w:numPr>
        <w:spacing w:before="0" w:after="0"/>
      </w:pPr>
      <w:r>
        <w:t>Spring Programs</w:t>
      </w:r>
    </w:p>
    <w:p>
      <w:pPr>
        <w:numPr>
          <w:ilvl w:val="3"/>
          <w:numId w:val="900"/>
        </w:numPr>
        <w:spacing w:before="0" w:after="0"/>
      </w:pPr>
      <w:r>
        <w:t>Summer Programs</w:t>
      </w:r>
    </w:p>
    <w:p>
      <w:pPr>
        <w:numPr>
          <w:ilvl w:val="3"/>
          <w:numId w:val="900"/>
        </w:numPr>
        <w:spacing w:before="0" w:after="0"/>
      </w:pPr>
      <w:r>
        <w:t>Fall Programs</w:t>
      </w:r>
    </w:p>
    <w:p>
      <w:pPr>
        <w:numPr>
          <w:ilvl w:val="3"/>
          <w:numId w:val="900"/>
        </w:numPr>
        <w:spacing w:before="0" w:after="0"/>
      </w:pPr>
      <w:r>
        <w:t>Winter Programs</w:t>
      </w:r>
    </w:p>
    <w:p>
      <w:pPr>
        <w:numPr>
          <w:ilvl w:val="2"/>
          <w:numId w:val="900"/>
        </w:numPr>
        <w:spacing w:before="0" w:after="0"/>
      </w:pPr>
      <w:r>
        <w:t>Application Equipment and Calibration</w:t>
      </w:r>
    </w:p>
    <w:p>
      <w:pPr>
        <w:numPr>
          <w:ilvl w:val="3"/>
          <w:numId w:val="900"/>
        </w:numPr>
        <w:spacing w:before="0" w:after="0"/>
      </w:pPr>
      <w:r>
        <w:t>Broadcast Spreaders</w:t>
      </w:r>
    </w:p>
    <w:p>
      <w:pPr>
        <w:numPr>
          <w:ilvl w:val="3"/>
          <w:numId w:val="900"/>
        </w:numPr>
        <w:spacing w:before="0" w:after="0"/>
      </w:pPr>
      <w:r>
        <w:t>Drop Spreaders</w:t>
      </w:r>
    </w:p>
    <w:p>
      <w:pPr>
        <w:numPr>
          <w:ilvl w:val="3"/>
          <w:numId w:val="900"/>
        </w:numPr>
        <w:spacing w:before="0" w:after="0"/>
      </w:pPr>
      <w:r>
        <w:t>Liquid Applicators</w:t>
      </w:r>
    </w:p>
    <w:p>
      <w:pPr>
        <w:numPr>
          <w:ilvl w:val="3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Environmental Considerations</w:t>
      </w:r>
    </w:p>
    <w:p>
      <w:pPr>
        <w:numPr>
          <w:ilvl w:val="3"/>
          <w:numId w:val="900"/>
        </w:numPr>
        <w:spacing w:before="0" w:after="0"/>
      </w:pPr>
      <w:r>
        <w:t>Nutrient Runoff Prevention</w:t>
      </w:r>
    </w:p>
    <w:p>
      <w:pPr>
        <w:numPr>
          <w:ilvl w:val="3"/>
          <w:numId w:val="900"/>
        </w:numPr>
        <w:spacing w:before="0" w:after="0"/>
      </w:pPr>
      <w:r>
        <w:t>Leaching Minimization</w:t>
      </w:r>
    </w:p>
    <w:p>
      <w:pPr>
        <w:numPr>
          <w:ilvl w:val="3"/>
          <w:numId w:val="900"/>
        </w:numPr>
        <w:spacing w:before="0" w:after="0"/>
      </w:pPr>
      <w:r>
        <w:t>Weather Considerations</w:t>
      </w:r>
    </w:p>
    <w:p>
      <w:pPr>
        <w:pStyle w:val="Heading1"/>
      </w:pPr>
      <w:r>
        <w:t>Secondary Cultural Practices</w:t>
      </w:r>
    </w:p>
    <w:p>
      <w:pPr>
        <w:numPr>
          <w:ilvl w:val="0"/>
          <w:numId w:val="900"/>
        </w:numPr>
        <w:spacing w:before="0" w:after="0"/>
      </w:pPr>
      <w:r>
        <w:t>Core Aeration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Alleviating Compaction</w:t>
      </w:r>
    </w:p>
    <w:p>
      <w:pPr>
        <w:numPr>
          <w:ilvl w:val="2"/>
          <w:numId w:val="900"/>
        </w:numPr>
        <w:spacing w:before="0" w:after="0"/>
      </w:pPr>
      <w:r>
        <w:t>Improving Water Infiltration</w:t>
      </w:r>
    </w:p>
    <w:p>
      <w:pPr>
        <w:numPr>
          <w:ilvl w:val="2"/>
          <w:numId w:val="900"/>
        </w:numPr>
        <w:spacing w:before="0" w:after="0"/>
      </w:pPr>
      <w:r>
        <w:t>Enhancing Air Movement</w:t>
      </w:r>
    </w:p>
    <w:p>
      <w:pPr>
        <w:numPr>
          <w:ilvl w:val="2"/>
          <w:numId w:val="900"/>
        </w:numPr>
        <w:spacing w:before="0" w:after="0"/>
      </w:pPr>
      <w:r>
        <w:t>Root Development Enhancement</w:t>
      </w:r>
    </w:p>
    <w:p>
      <w:pPr>
        <w:numPr>
          <w:ilvl w:val="1"/>
          <w:numId w:val="900"/>
        </w:numPr>
        <w:spacing w:before="0" w:after="0"/>
      </w:pPr>
      <w:r>
        <w:t>Equipment Types</w:t>
      </w:r>
    </w:p>
    <w:p>
      <w:pPr>
        <w:numPr>
          <w:ilvl w:val="2"/>
          <w:numId w:val="900"/>
        </w:numPr>
        <w:spacing w:before="0" w:after="0"/>
      </w:pPr>
      <w:r>
        <w:t>Hollow Tine Aerators</w:t>
      </w:r>
    </w:p>
    <w:p>
      <w:pPr>
        <w:numPr>
          <w:ilvl w:val="2"/>
          <w:numId w:val="900"/>
        </w:numPr>
        <w:spacing w:before="0" w:after="0"/>
      </w:pPr>
      <w:r>
        <w:t>Solid Tine Aerators</w:t>
      </w:r>
    </w:p>
    <w:p>
      <w:pPr>
        <w:numPr>
          <w:ilvl w:val="2"/>
          <w:numId w:val="900"/>
        </w:numPr>
        <w:spacing w:before="0" w:after="0"/>
      </w:pPr>
      <w:r>
        <w:t>Deep Tine Aerators</w:t>
      </w:r>
    </w:p>
    <w:p>
      <w:pPr>
        <w:numPr>
          <w:ilvl w:val="1"/>
          <w:numId w:val="900"/>
        </w:numPr>
        <w:spacing w:before="0" w:after="0"/>
      </w:pPr>
      <w:r>
        <w:t>Timing and Frequency</w:t>
      </w:r>
    </w:p>
    <w:p>
      <w:pPr>
        <w:numPr>
          <w:ilvl w:val="2"/>
          <w:numId w:val="900"/>
        </w:numPr>
        <w:spacing w:before="0" w:after="0"/>
      </w:pPr>
      <w:r>
        <w:t>Cool-Season Grass Timing</w:t>
      </w:r>
    </w:p>
    <w:p>
      <w:pPr>
        <w:numPr>
          <w:ilvl w:val="2"/>
          <w:numId w:val="900"/>
        </w:numPr>
        <w:spacing w:before="0" w:after="0"/>
      </w:pPr>
      <w:r>
        <w:t>Warm-Season Grass Timing</w:t>
      </w:r>
    </w:p>
    <w:p>
      <w:pPr>
        <w:numPr>
          <w:ilvl w:val="2"/>
          <w:numId w:val="900"/>
        </w:numPr>
        <w:spacing w:before="0" w:after="0"/>
      </w:pPr>
      <w:r>
        <w:t>Recovery Periods</w:t>
      </w:r>
    </w:p>
    <w:p>
      <w:pPr>
        <w:numPr>
          <w:ilvl w:val="2"/>
          <w:numId w:val="900"/>
        </w:numPr>
        <w:spacing w:before="0" w:after="0"/>
      </w:pPr>
      <w:r>
        <w:t>Frequency Recommendations</w:t>
      </w:r>
    </w:p>
    <w:p>
      <w:pPr>
        <w:numPr>
          <w:ilvl w:val="1"/>
          <w:numId w:val="900"/>
        </w:numPr>
        <w:spacing w:before="0" w:after="0"/>
      </w:pPr>
      <w:r>
        <w:t>Core Management</w:t>
      </w:r>
    </w:p>
    <w:p>
      <w:pPr>
        <w:numPr>
          <w:ilvl w:val="2"/>
          <w:numId w:val="900"/>
        </w:numPr>
        <w:spacing w:before="0" w:after="0"/>
      </w:pPr>
      <w:r>
        <w:t>Core Removal vs. Incorporation</w:t>
      </w:r>
    </w:p>
    <w:p>
      <w:pPr>
        <w:numPr>
          <w:ilvl w:val="2"/>
          <w:numId w:val="900"/>
        </w:numPr>
        <w:spacing w:before="0" w:after="0"/>
      </w:pPr>
      <w:r>
        <w:t>Topdressing After Aeration</w:t>
      </w:r>
    </w:p>
    <w:p>
      <w:pPr>
        <w:numPr>
          <w:ilvl w:val="0"/>
          <w:numId w:val="900"/>
        </w:numPr>
        <w:spacing w:before="0" w:after="0"/>
      </w:pPr>
      <w:r>
        <w:t>Thatch and Mat Layer Management</w:t>
      </w:r>
    </w:p>
    <w:p>
      <w:pPr>
        <w:numPr>
          <w:ilvl w:val="1"/>
          <w:numId w:val="900"/>
        </w:numPr>
        <w:spacing w:before="0" w:after="0"/>
      </w:pPr>
      <w:r>
        <w:t>Understanding Thatch Development</w:t>
      </w:r>
    </w:p>
    <w:p>
      <w:pPr>
        <w:numPr>
          <w:ilvl w:val="2"/>
          <w:numId w:val="900"/>
        </w:numPr>
        <w:spacing w:before="0" w:after="0"/>
      </w:pPr>
      <w:r>
        <w:t>Thatch Formation Process</w:t>
      </w:r>
    </w:p>
    <w:p>
      <w:pPr>
        <w:numPr>
          <w:ilvl w:val="2"/>
          <w:numId w:val="900"/>
        </w:numPr>
        <w:spacing w:before="0" w:after="0"/>
      </w:pPr>
      <w:r>
        <w:t>Causes of Excessive Accumulation</w:t>
      </w:r>
    </w:p>
    <w:p>
      <w:pPr>
        <w:numPr>
          <w:ilvl w:val="2"/>
          <w:numId w:val="900"/>
        </w:numPr>
        <w:spacing w:before="0" w:after="0"/>
      </w:pPr>
      <w:r>
        <w:t>Effects on Turf Health</w:t>
      </w:r>
    </w:p>
    <w:p>
      <w:pPr>
        <w:numPr>
          <w:ilvl w:val="3"/>
          <w:numId w:val="900"/>
        </w:numPr>
        <w:spacing w:before="0" w:after="0"/>
      </w:pPr>
      <w:r>
        <w:t>Water Infiltration Issues</w:t>
      </w:r>
    </w:p>
    <w:p>
      <w:pPr>
        <w:numPr>
          <w:ilvl w:val="3"/>
          <w:numId w:val="900"/>
        </w:numPr>
        <w:spacing w:before="0" w:after="0"/>
      </w:pPr>
      <w:r>
        <w:t>Pest Harbor</w:t>
      </w:r>
    </w:p>
    <w:p>
      <w:pPr>
        <w:numPr>
          <w:ilvl w:val="3"/>
          <w:numId w:val="900"/>
        </w:numPr>
        <w:spacing w:before="0" w:after="0"/>
      </w:pPr>
      <w:r>
        <w:t>Root Restriction</w:t>
      </w:r>
    </w:p>
    <w:p>
      <w:pPr>
        <w:numPr>
          <w:ilvl w:val="1"/>
          <w:numId w:val="900"/>
        </w:numPr>
        <w:spacing w:before="0" w:after="0"/>
      </w:pPr>
      <w:r>
        <w:t>Thatch Measurement and Assessment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2"/>
          <w:numId w:val="900"/>
        </w:numPr>
        <w:spacing w:before="0" w:after="0"/>
      </w:pPr>
      <w:r>
        <w:t>Acceptable Thatch Levels</w:t>
      </w:r>
    </w:p>
    <w:p>
      <w:pPr>
        <w:numPr>
          <w:ilvl w:val="1"/>
          <w:numId w:val="900"/>
        </w:numPr>
        <w:spacing w:before="0" w:after="0"/>
      </w:pPr>
      <w:r>
        <w:t>Dethatching Methods</w:t>
      </w:r>
    </w:p>
    <w:p>
      <w:pPr>
        <w:numPr>
          <w:ilvl w:val="2"/>
          <w:numId w:val="900"/>
        </w:numPr>
        <w:spacing w:before="0" w:after="0"/>
      </w:pPr>
      <w:r>
        <w:t>Verticutting</w:t>
      </w:r>
    </w:p>
    <w:p>
      <w:pPr>
        <w:numPr>
          <w:ilvl w:val="3"/>
          <w:numId w:val="900"/>
        </w:numPr>
        <w:spacing w:before="0" w:after="0"/>
      </w:pPr>
      <w:r>
        <w:t>Equipment Types</w:t>
      </w:r>
    </w:p>
    <w:p>
      <w:pPr>
        <w:numPr>
          <w:ilvl w:val="3"/>
          <w:numId w:val="900"/>
        </w:numPr>
        <w:spacing w:before="0" w:after="0"/>
      </w:pPr>
      <w:r>
        <w:t>Blade Spacing</w:t>
      </w:r>
    </w:p>
    <w:p>
      <w:pPr>
        <w:numPr>
          <w:ilvl w:val="3"/>
          <w:numId w:val="900"/>
        </w:numPr>
        <w:spacing w:before="0" w:after="0"/>
      </w:pPr>
      <w:r>
        <w:t>Depth Settings</w:t>
      </w:r>
    </w:p>
    <w:p>
      <w:pPr>
        <w:numPr>
          <w:ilvl w:val="2"/>
          <w:numId w:val="900"/>
        </w:numPr>
        <w:spacing w:before="0" w:after="0"/>
      </w:pPr>
      <w:r>
        <w:t>Power Raking</w:t>
      </w:r>
    </w:p>
    <w:p>
      <w:pPr>
        <w:numPr>
          <w:ilvl w:val="3"/>
          <w:numId w:val="900"/>
        </w:numPr>
        <w:spacing w:before="0" w:after="0"/>
      </w:pPr>
      <w:r>
        <w:t>Equipment Selection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Core Aeration for Thatch Control</w:t>
      </w:r>
    </w:p>
    <w:p>
      <w:pPr>
        <w:numPr>
          <w:ilvl w:val="1"/>
          <w:numId w:val="900"/>
        </w:numPr>
        <w:spacing w:before="0" w:after="0"/>
      </w:pPr>
      <w:r>
        <w:t>Biological Thatch Decomposition</w:t>
      </w:r>
    </w:p>
    <w:p>
      <w:pPr>
        <w:numPr>
          <w:ilvl w:val="2"/>
          <w:numId w:val="900"/>
        </w:numPr>
        <w:spacing w:before="0" w:after="0"/>
      </w:pPr>
      <w:r>
        <w:t>Microbial Activity Enhancement</w:t>
      </w:r>
    </w:p>
    <w:p>
      <w:pPr>
        <w:numPr>
          <w:ilvl w:val="2"/>
          <w:numId w:val="900"/>
        </w:numPr>
        <w:spacing w:before="0" w:after="0"/>
      </w:pPr>
      <w:r>
        <w:t>Topdressing Benefits</w:t>
      </w:r>
    </w:p>
    <w:p>
      <w:pPr>
        <w:numPr>
          <w:ilvl w:val="0"/>
          <w:numId w:val="900"/>
        </w:numPr>
        <w:spacing w:before="0" w:after="0"/>
      </w:pPr>
      <w:r>
        <w:t>Topdressing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Surface Smoothing</w:t>
      </w:r>
    </w:p>
    <w:p>
      <w:pPr>
        <w:numPr>
          <w:ilvl w:val="2"/>
          <w:numId w:val="900"/>
        </w:numPr>
        <w:spacing w:before="0" w:after="0"/>
      </w:pPr>
      <w:r>
        <w:t>Thatch Dilution</w:t>
      </w:r>
    </w:p>
    <w:p>
      <w:pPr>
        <w:numPr>
          <w:ilvl w:val="2"/>
          <w:numId w:val="900"/>
        </w:numPr>
        <w:spacing w:before="0" w:after="0"/>
      </w:pPr>
      <w:r>
        <w:t>Soil Amendment</w:t>
      </w:r>
    </w:p>
    <w:p>
      <w:pPr>
        <w:numPr>
          <w:ilvl w:val="2"/>
          <w:numId w:val="900"/>
        </w:numPr>
        <w:spacing w:before="0" w:after="0"/>
      </w:pPr>
      <w:r>
        <w:t>Root Zone Modification</w:t>
      </w:r>
    </w:p>
    <w:p>
      <w:pPr>
        <w:numPr>
          <w:ilvl w:val="1"/>
          <w:numId w:val="900"/>
        </w:numPr>
        <w:spacing w:before="0" w:after="0"/>
      </w:pPr>
      <w:r>
        <w:t>Materials Used</w:t>
      </w:r>
    </w:p>
    <w:p>
      <w:pPr>
        <w:numPr>
          <w:ilvl w:val="2"/>
          <w:numId w:val="900"/>
        </w:numPr>
        <w:spacing w:before="0" w:after="0"/>
      </w:pPr>
      <w:r>
        <w:t>Sand Types and Specifications</w:t>
      </w:r>
    </w:p>
    <w:p>
      <w:pPr>
        <w:numPr>
          <w:ilvl w:val="2"/>
          <w:numId w:val="900"/>
        </w:numPr>
        <w:spacing w:before="0" w:after="0"/>
      </w:pPr>
      <w:r>
        <w:t>Compost Selection</w:t>
      </w:r>
    </w:p>
    <w:p>
      <w:pPr>
        <w:numPr>
          <w:ilvl w:val="2"/>
          <w:numId w:val="900"/>
        </w:numPr>
        <w:spacing w:before="0" w:after="0"/>
      </w:pPr>
      <w:r>
        <w:t>Blended Mixes</w:t>
      </w:r>
    </w:p>
    <w:p>
      <w:pPr>
        <w:numPr>
          <w:ilvl w:val="2"/>
          <w:numId w:val="900"/>
        </w:numPr>
        <w:spacing w:before="0" w:after="0"/>
      </w:pPr>
      <w:r>
        <w:t>Particle Size Requirements</w:t>
      </w:r>
    </w:p>
    <w:p>
      <w:pPr>
        <w:numPr>
          <w:ilvl w:val="1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Manual Application</w:t>
      </w:r>
    </w:p>
    <w:p>
      <w:pPr>
        <w:numPr>
          <w:ilvl w:val="2"/>
          <w:numId w:val="900"/>
        </w:numPr>
        <w:spacing w:before="0" w:after="0"/>
      </w:pPr>
      <w:r>
        <w:t>Mechanical Spreaders</w:t>
      </w:r>
    </w:p>
    <w:p>
      <w:pPr>
        <w:numPr>
          <w:ilvl w:val="2"/>
          <w:numId w:val="900"/>
        </w:numPr>
        <w:spacing w:before="0" w:after="0"/>
      </w:pPr>
      <w:r>
        <w:t>Application Rates</w:t>
      </w:r>
    </w:p>
    <w:p>
      <w:pPr>
        <w:numPr>
          <w:ilvl w:val="1"/>
          <w:numId w:val="900"/>
        </w:numPr>
        <w:spacing w:before="0" w:after="0"/>
      </w:pPr>
      <w:r>
        <w:t>Timing and Frequency</w:t>
      </w:r>
    </w:p>
    <w:p>
      <w:pPr>
        <w:numPr>
          <w:ilvl w:val="2"/>
          <w:numId w:val="900"/>
        </w:numPr>
        <w:spacing w:before="0" w:after="0"/>
      </w:pPr>
      <w:r>
        <w:t>Seasonal Considerations</w:t>
      </w:r>
    </w:p>
    <w:p>
      <w:pPr>
        <w:numPr>
          <w:ilvl w:val="2"/>
          <w:numId w:val="900"/>
        </w:numPr>
        <w:spacing w:before="0" w:after="0"/>
      </w:pPr>
      <w:r>
        <w:t>Growth Stage Timing</w:t>
      </w:r>
    </w:p>
    <w:p>
      <w:pPr>
        <w:numPr>
          <w:ilvl w:val="0"/>
          <w:numId w:val="900"/>
        </w:numPr>
        <w:spacing w:before="0" w:after="0"/>
      </w:pPr>
      <w:r>
        <w:t>Rolling</w:t>
      </w:r>
    </w:p>
    <w:p>
      <w:pPr>
        <w:numPr>
          <w:ilvl w:val="1"/>
          <w:numId w:val="900"/>
        </w:numPr>
        <w:spacing w:before="0" w:after="0"/>
      </w:pPr>
      <w:r>
        <w:t>Purpose and Proper Use</w:t>
      </w:r>
    </w:p>
    <w:p>
      <w:pPr>
        <w:numPr>
          <w:ilvl w:val="2"/>
          <w:numId w:val="900"/>
        </w:numPr>
        <w:spacing w:before="0" w:after="0"/>
      </w:pPr>
      <w:r>
        <w:t>Surface Smoothing</w:t>
      </w:r>
    </w:p>
    <w:p>
      <w:pPr>
        <w:numPr>
          <w:ilvl w:val="2"/>
          <w:numId w:val="900"/>
        </w:numPr>
        <w:spacing w:before="0" w:after="0"/>
      </w:pPr>
      <w:r>
        <w:t>Seedbed Firming</w:t>
      </w:r>
    </w:p>
    <w:p>
      <w:pPr>
        <w:numPr>
          <w:ilvl w:val="2"/>
          <w:numId w:val="900"/>
        </w:numPr>
        <w:spacing w:before="0" w:after="0"/>
      </w:pPr>
      <w:r>
        <w:t>Frost Damage Repair</w:t>
      </w:r>
    </w:p>
    <w:p>
      <w:pPr>
        <w:numPr>
          <w:ilvl w:val="1"/>
          <w:numId w:val="900"/>
        </w:numPr>
        <w:spacing w:before="0" w:after="0"/>
      </w:pPr>
      <w:r>
        <w:t>Equipment Types</w:t>
      </w:r>
    </w:p>
    <w:p>
      <w:pPr>
        <w:numPr>
          <w:ilvl w:val="2"/>
          <w:numId w:val="900"/>
        </w:numPr>
        <w:spacing w:before="0" w:after="0"/>
      </w:pPr>
      <w:r>
        <w:t>Water-Filled Rollers</w:t>
      </w:r>
    </w:p>
    <w:p>
      <w:pPr>
        <w:numPr>
          <w:ilvl w:val="2"/>
          <w:numId w:val="900"/>
        </w:numPr>
        <w:spacing w:before="0" w:after="0"/>
      </w:pPr>
      <w:r>
        <w:t>Sand-Filled Rollers</w:t>
      </w:r>
    </w:p>
    <w:p>
      <w:pPr>
        <w:numPr>
          <w:ilvl w:val="2"/>
          <w:numId w:val="900"/>
        </w:numPr>
        <w:spacing w:before="0" w:after="0"/>
      </w:pPr>
      <w:r>
        <w:t>Lightweight Rollers</w:t>
      </w:r>
    </w:p>
    <w:p>
      <w:pPr>
        <w:numPr>
          <w:ilvl w:val="1"/>
          <w:numId w:val="900"/>
        </w:numPr>
        <w:spacing w:before="0" w:after="0"/>
      </w:pPr>
      <w:r>
        <w:t>Risks and Limitations</w:t>
      </w:r>
    </w:p>
    <w:p>
      <w:pPr>
        <w:numPr>
          <w:ilvl w:val="2"/>
          <w:numId w:val="900"/>
        </w:numPr>
        <w:spacing w:before="0" w:after="0"/>
      </w:pPr>
      <w:r>
        <w:t>Compaction Potential</w:t>
      </w:r>
    </w:p>
    <w:p>
      <w:pPr>
        <w:numPr>
          <w:ilvl w:val="2"/>
          <w:numId w:val="900"/>
        </w:numPr>
        <w:spacing w:before="0" w:after="0"/>
      </w:pPr>
      <w:r>
        <w:t>Root Damage</w:t>
      </w:r>
    </w:p>
    <w:p>
      <w:pPr>
        <w:numPr>
          <w:ilvl w:val="2"/>
          <w:numId w:val="900"/>
        </w:numPr>
        <w:spacing w:before="0" w:after="0"/>
      </w:pPr>
      <w:r>
        <w:t>Timing Restrictions</w:t>
      </w:r>
    </w:p>
    <w:p>
      <w:pPr>
        <w:numPr>
          <w:ilvl w:val="0"/>
          <w:numId w:val="900"/>
        </w:numPr>
        <w:spacing w:before="0" w:after="0"/>
      </w:pPr>
      <w:r>
        <w:t>Overseeding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Density Improvement</w:t>
      </w:r>
    </w:p>
    <w:p>
      <w:pPr>
        <w:numPr>
          <w:ilvl w:val="2"/>
          <w:numId w:val="900"/>
        </w:numPr>
        <w:spacing w:before="0" w:after="0"/>
      </w:pPr>
      <w:r>
        <w:t>Species Introduction</w:t>
      </w:r>
    </w:p>
    <w:p>
      <w:pPr>
        <w:numPr>
          <w:ilvl w:val="2"/>
          <w:numId w:val="900"/>
        </w:numPr>
        <w:spacing w:before="0" w:after="0"/>
      </w:pPr>
      <w:r>
        <w:t>Seasonal Color Enhancement</w:t>
      </w:r>
    </w:p>
    <w:p>
      <w:pPr>
        <w:numPr>
          <w:ilvl w:val="1"/>
          <w:numId w:val="900"/>
        </w:numPr>
        <w:spacing w:before="0" w:after="0"/>
      </w:pPr>
      <w:r>
        <w:t>Timing Considerations</w:t>
      </w:r>
    </w:p>
    <w:p>
      <w:pPr>
        <w:numPr>
          <w:ilvl w:val="2"/>
          <w:numId w:val="900"/>
        </w:numPr>
        <w:spacing w:before="0" w:after="0"/>
      </w:pPr>
      <w:r>
        <w:t>Cool-Season Overseeding</w:t>
      </w:r>
    </w:p>
    <w:p>
      <w:pPr>
        <w:numPr>
          <w:ilvl w:val="2"/>
          <w:numId w:val="900"/>
        </w:numPr>
        <w:spacing w:before="0" w:after="0"/>
      </w:pPr>
      <w:r>
        <w:t>Warm-Season Overseeding</w:t>
      </w:r>
    </w:p>
    <w:p>
      <w:pPr>
        <w:numPr>
          <w:ilvl w:val="1"/>
          <w:numId w:val="900"/>
        </w:numPr>
        <w:spacing w:before="0" w:after="0"/>
      </w:pPr>
      <w:r>
        <w:t>Seed Selection and Rates</w:t>
      </w:r>
    </w:p>
    <w:p>
      <w:pPr>
        <w:numPr>
          <w:ilvl w:val="2"/>
          <w:numId w:val="900"/>
        </w:numPr>
        <w:spacing w:before="0" w:after="0"/>
      </w:pPr>
      <w:r>
        <w:t>Compatible Species</w:t>
      </w:r>
    </w:p>
    <w:p>
      <w:pPr>
        <w:numPr>
          <w:ilvl w:val="2"/>
          <w:numId w:val="900"/>
        </w:numPr>
        <w:spacing w:before="0" w:after="0"/>
      </w:pPr>
      <w:r>
        <w:t>Seeding Rate Adjustments</w:t>
      </w:r>
    </w:p>
    <w:p>
      <w:pPr>
        <w:numPr>
          <w:ilvl w:val="1"/>
          <w:numId w:val="900"/>
        </w:numPr>
        <w:spacing w:before="0" w:after="0"/>
      </w:pPr>
      <w:r>
        <w:t>Preparation and Establishment</w:t>
      </w:r>
    </w:p>
    <w:p>
      <w:pPr>
        <w:numPr>
          <w:ilvl w:val="2"/>
          <w:numId w:val="900"/>
        </w:numPr>
        <w:spacing w:before="0" w:after="0"/>
      </w:pPr>
      <w:r>
        <w:t>Surface Preparation</w:t>
      </w:r>
    </w:p>
    <w:p>
      <w:pPr>
        <w:numPr>
          <w:ilvl w:val="2"/>
          <w:numId w:val="900"/>
        </w:numPr>
        <w:spacing w:before="0" w:after="0"/>
      </w:pPr>
      <w:r>
        <w:t>Seed-to-Soil Contact</w:t>
      </w:r>
    </w:p>
    <w:p>
      <w:pPr>
        <w:numPr>
          <w:ilvl w:val="2"/>
          <w:numId w:val="900"/>
        </w:numPr>
        <w:spacing w:before="0" w:after="0"/>
      </w:pPr>
      <w:r>
        <w:t>Post-Seeding Care</w:t>
      </w:r>
    </w:p>
    <w:p>
      <w:pPr>
        <w:pStyle w:val="Heading1"/>
      </w:pPr>
      <w:r>
        <w:t>Integrated Pest Management</w:t>
      </w:r>
    </w:p>
    <w:p>
      <w:pPr>
        <w:numPr>
          <w:ilvl w:val="0"/>
          <w:numId w:val="900"/>
        </w:numPr>
        <w:spacing w:before="0" w:after="0"/>
      </w:pPr>
      <w:r>
        <w:t>Principles of IPM</w:t>
      </w:r>
    </w:p>
    <w:p>
      <w:pPr>
        <w:numPr>
          <w:ilvl w:val="1"/>
          <w:numId w:val="900"/>
        </w:numPr>
        <w:spacing w:before="0" w:after="0"/>
      </w:pPr>
      <w:r>
        <w:t>IPM Philosophy and Approach</w:t>
      </w:r>
    </w:p>
    <w:p>
      <w:pPr>
        <w:numPr>
          <w:ilvl w:val="1"/>
          <w:numId w:val="900"/>
        </w:numPr>
        <w:spacing w:before="0" w:after="0"/>
      </w:pPr>
      <w:r>
        <w:t>Monitoring and Scouting</w:t>
      </w:r>
    </w:p>
    <w:p>
      <w:pPr>
        <w:numPr>
          <w:ilvl w:val="2"/>
          <w:numId w:val="900"/>
        </w:numPr>
        <w:spacing w:before="0" w:after="0"/>
      </w:pPr>
      <w:r>
        <w:t>Regular Inspection Techniques</w:t>
      </w:r>
    </w:p>
    <w:p>
      <w:pPr>
        <w:numPr>
          <w:ilvl w:val="2"/>
          <w:numId w:val="900"/>
        </w:numPr>
        <w:spacing w:before="0" w:after="0"/>
      </w:pPr>
      <w:r>
        <w:t>Record Keeping Systems</w:t>
      </w:r>
    </w:p>
    <w:p>
      <w:pPr>
        <w:numPr>
          <w:ilvl w:val="2"/>
          <w:numId w:val="900"/>
        </w:numPr>
        <w:spacing w:before="0" w:after="0"/>
      </w:pPr>
      <w:r>
        <w:t>Mapping Problem Areas</w:t>
      </w:r>
    </w:p>
    <w:p>
      <w:pPr>
        <w:numPr>
          <w:ilvl w:val="1"/>
          <w:numId w:val="900"/>
        </w:numPr>
        <w:spacing w:before="0" w:after="0"/>
      </w:pPr>
      <w:r>
        <w:t>Pest Identification and Thresholds</w:t>
      </w:r>
    </w:p>
    <w:p>
      <w:pPr>
        <w:numPr>
          <w:ilvl w:val="2"/>
          <w:numId w:val="900"/>
        </w:numPr>
        <w:spacing w:before="0" w:after="0"/>
      </w:pPr>
      <w:r>
        <w:t>Accurate Identification Methods</w:t>
      </w:r>
    </w:p>
    <w:p>
      <w:pPr>
        <w:numPr>
          <w:ilvl w:val="2"/>
          <w:numId w:val="900"/>
        </w:numPr>
        <w:spacing w:before="0" w:after="0"/>
      </w:pPr>
      <w:r>
        <w:t>Economic Thresholds</w:t>
      </w:r>
    </w:p>
    <w:p>
      <w:pPr>
        <w:numPr>
          <w:ilvl w:val="2"/>
          <w:numId w:val="900"/>
        </w:numPr>
        <w:spacing w:before="0" w:after="0"/>
      </w:pPr>
      <w:r>
        <w:t>Action Thresholds</w:t>
      </w:r>
    </w:p>
    <w:p>
      <w:pPr>
        <w:numPr>
          <w:ilvl w:val="2"/>
          <w:numId w:val="900"/>
        </w:numPr>
        <w:spacing w:before="0" w:after="0"/>
      </w:pPr>
      <w:r>
        <w:t>Aesthetic Thresholds</w:t>
      </w:r>
    </w:p>
    <w:p>
      <w:pPr>
        <w:numPr>
          <w:ilvl w:val="1"/>
          <w:numId w:val="900"/>
        </w:numPr>
        <w:spacing w:before="0" w:after="0"/>
      </w:pPr>
      <w:r>
        <w:t>Control Strategy Hierarchy</w:t>
      </w:r>
    </w:p>
    <w:p>
      <w:pPr>
        <w:numPr>
          <w:ilvl w:val="2"/>
          <w:numId w:val="900"/>
        </w:numPr>
        <w:spacing w:before="0" w:after="0"/>
      </w:pPr>
      <w:r>
        <w:t>Prevention</w:t>
      </w:r>
    </w:p>
    <w:p>
      <w:pPr>
        <w:numPr>
          <w:ilvl w:val="2"/>
          <w:numId w:val="900"/>
        </w:numPr>
        <w:spacing w:before="0" w:after="0"/>
      </w:pPr>
      <w:r>
        <w:t>Cultural Controls</w:t>
      </w:r>
    </w:p>
    <w:p>
      <w:pPr>
        <w:numPr>
          <w:ilvl w:val="2"/>
          <w:numId w:val="900"/>
        </w:numPr>
        <w:spacing w:before="0" w:after="0"/>
      </w:pPr>
      <w:r>
        <w:t>Biological Controls</w:t>
      </w:r>
    </w:p>
    <w:p>
      <w:pPr>
        <w:numPr>
          <w:ilvl w:val="2"/>
          <w:numId w:val="900"/>
        </w:numPr>
        <w:spacing w:before="0" w:after="0"/>
      </w:pPr>
      <w:r>
        <w:t>Chemical Controls</w:t>
      </w:r>
    </w:p>
    <w:p>
      <w:pPr>
        <w:numPr>
          <w:ilvl w:val="1"/>
          <w:numId w:val="900"/>
        </w:numPr>
        <w:spacing w:before="0" w:after="0"/>
      </w:pPr>
      <w:r>
        <w:t>Evaluation and Adjustment</w:t>
      </w:r>
    </w:p>
    <w:p>
      <w:pPr>
        <w:numPr>
          <w:ilvl w:val="2"/>
          <w:numId w:val="900"/>
        </w:numPr>
        <w:spacing w:before="0" w:after="0"/>
      </w:pPr>
      <w:r>
        <w:t>Treatment Effectiveness Assessment</w:t>
      </w:r>
    </w:p>
    <w:p>
      <w:pPr>
        <w:numPr>
          <w:ilvl w:val="2"/>
          <w:numId w:val="900"/>
        </w:numPr>
        <w:spacing w:before="0" w:after="0"/>
      </w:pPr>
      <w:r>
        <w:t>Program Modification</w:t>
      </w:r>
    </w:p>
    <w:p>
      <w:pPr>
        <w:numPr>
          <w:ilvl w:val="0"/>
          <w:numId w:val="900"/>
        </w:numPr>
        <w:spacing w:before="0" w:after="0"/>
      </w:pPr>
      <w:r>
        <w:t>Weed Management</w:t>
      </w:r>
    </w:p>
    <w:p>
      <w:pPr>
        <w:numPr>
          <w:ilvl w:val="1"/>
          <w:numId w:val="900"/>
        </w:numPr>
        <w:spacing w:before="0" w:after="0"/>
      </w:pPr>
      <w:r>
        <w:t>Weed Biology and Identification</w:t>
      </w:r>
    </w:p>
    <w:p>
      <w:pPr>
        <w:numPr>
          <w:ilvl w:val="2"/>
          <w:numId w:val="900"/>
        </w:numPr>
        <w:spacing w:before="0" w:after="0"/>
      </w:pPr>
      <w:r>
        <w:t>Grassy Weeds</w:t>
      </w:r>
    </w:p>
    <w:p>
      <w:pPr>
        <w:numPr>
          <w:ilvl w:val="3"/>
          <w:numId w:val="900"/>
        </w:numPr>
        <w:spacing w:before="0" w:after="0"/>
      </w:pPr>
      <w:r>
        <w:t>Annual Grasses</w:t>
      </w:r>
    </w:p>
    <w:p>
      <w:pPr>
        <w:numPr>
          <w:ilvl w:val="3"/>
          <w:numId w:val="900"/>
        </w:numPr>
        <w:spacing w:before="0" w:after="0"/>
      </w:pPr>
      <w:r>
        <w:t>Perennial Grasses</w:t>
      </w:r>
    </w:p>
    <w:p>
      <w:pPr>
        <w:numPr>
          <w:ilvl w:val="3"/>
          <w:numId w:val="900"/>
        </w:numPr>
        <w:spacing w:before="0" w:after="0"/>
      </w:pPr>
      <w:r>
        <w:t>Identification Features</w:t>
      </w:r>
    </w:p>
    <w:p>
      <w:pPr>
        <w:numPr>
          <w:ilvl w:val="3"/>
          <w:numId w:val="900"/>
        </w:numPr>
        <w:spacing w:before="0" w:after="0"/>
      </w:pPr>
      <w:r>
        <w:t>Life Cycles</w:t>
      </w:r>
    </w:p>
    <w:p>
      <w:pPr>
        <w:numPr>
          <w:ilvl w:val="2"/>
          <w:numId w:val="900"/>
        </w:numPr>
        <w:spacing w:before="0" w:after="0"/>
      </w:pPr>
      <w:r>
        <w:t>Broadleaf Weeds</w:t>
      </w:r>
    </w:p>
    <w:p>
      <w:pPr>
        <w:numPr>
          <w:ilvl w:val="3"/>
          <w:numId w:val="900"/>
        </w:numPr>
        <w:spacing w:before="0" w:after="0"/>
      </w:pPr>
      <w:r>
        <w:t>Annual Broadleaves</w:t>
      </w:r>
    </w:p>
    <w:p>
      <w:pPr>
        <w:numPr>
          <w:ilvl w:val="3"/>
          <w:numId w:val="900"/>
        </w:numPr>
        <w:spacing w:before="0" w:after="0"/>
      </w:pPr>
      <w:r>
        <w:t>Perennial Broadleaves</w:t>
      </w:r>
    </w:p>
    <w:p>
      <w:pPr>
        <w:numPr>
          <w:ilvl w:val="3"/>
          <w:numId w:val="900"/>
        </w:numPr>
        <w:spacing w:before="0" w:after="0"/>
      </w:pPr>
      <w:r>
        <w:t>Identification Features</w:t>
      </w:r>
    </w:p>
    <w:p>
      <w:pPr>
        <w:numPr>
          <w:ilvl w:val="3"/>
          <w:numId w:val="900"/>
        </w:numPr>
        <w:spacing w:before="0" w:after="0"/>
      </w:pPr>
      <w:r>
        <w:t>Life Cycles</w:t>
      </w:r>
    </w:p>
    <w:p>
      <w:pPr>
        <w:numPr>
          <w:ilvl w:val="2"/>
          <w:numId w:val="900"/>
        </w:numPr>
        <w:spacing w:before="0" w:after="0"/>
      </w:pPr>
      <w:r>
        <w:t>Sedges</w:t>
      </w:r>
    </w:p>
    <w:p>
      <w:pPr>
        <w:numPr>
          <w:ilvl w:val="3"/>
          <w:numId w:val="900"/>
        </w:numPr>
        <w:spacing w:before="0" w:after="0"/>
      </w:pPr>
      <w:r>
        <w:t>Yellow Nutsedge</w:t>
      </w:r>
    </w:p>
    <w:p>
      <w:pPr>
        <w:numPr>
          <w:ilvl w:val="3"/>
          <w:numId w:val="900"/>
        </w:numPr>
        <w:spacing w:before="0" w:after="0"/>
      </w:pPr>
      <w:r>
        <w:t>Purple Nutsedge</w:t>
      </w:r>
    </w:p>
    <w:p>
      <w:pPr>
        <w:numPr>
          <w:ilvl w:val="3"/>
          <w:numId w:val="900"/>
        </w:numPr>
        <w:spacing w:before="0" w:after="0"/>
      </w:pPr>
      <w:r>
        <w:t>Identification Features</w:t>
      </w:r>
    </w:p>
    <w:p>
      <w:pPr>
        <w:numPr>
          <w:ilvl w:val="3"/>
          <w:numId w:val="900"/>
        </w:numPr>
        <w:spacing w:before="0" w:after="0"/>
      </w:pPr>
      <w:r>
        <w:t>Life Cycles</w:t>
      </w:r>
    </w:p>
    <w:p>
      <w:pPr>
        <w:numPr>
          <w:ilvl w:val="1"/>
          <w:numId w:val="900"/>
        </w:numPr>
        <w:spacing w:before="0" w:after="0"/>
      </w:pPr>
      <w:r>
        <w:t>Cultural Weed Control</w:t>
      </w:r>
    </w:p>
    <w:p>
      <w:pPr>
        <w:numPr>
          <w:ilvl w:val="2"/>
          <w:numId w:val="900"/>
        </w:numPr>
        <w:spacing w:before="0" w:after="0"/>
      </w:pPr>
      <w:r>
        <w:t>Dense Turf Maintenance</w:t>
      </w:r>
    </w:p>
    <w:p>
      <w:pPr>
        <w:numPr>
          <w:ilvl w:val="2"/>
          <w:numId w:val="900"/>
        </w:numPr>
        <w:spacing w:before="0" w:after="0"/>
      </w:pPr>
      <w:r>
        <w:t>Proper Mowing Practices</w:t>
      </w:r>
    </w:p>
    <w:p>
      <w:pPr>
        <w:numPr>
          <w:ilvl w:val="2"/>
          <w:numId w:val="900"/>
        </w:numPr>
        <w:spacing w:before="0" w:after="0"/>
      </w:pPr>
      <w:r>
        <w:t>Appropriate Fertilization</w:t>
      </w:r>
    </w:p>
    <w:p>
      <w:pPr>
        <w:numPr>
          <w:ilvl w:val="2"/>
          <w:numId w:val="900"/>
        </w:numPr>
        <w:spacing w:before="0" w:after="0"/>
      </w:pPr>
      <w:r>
        <w:t>Irrigation Management</w:t>
      </w:r>
    </w:p>
    <w:p>
      <w:pPr>
        <w:numPr>
          <w:ilvl w:val="2"/>
          <w:numId w:val="900"/>
        </w:numPr>
        <w:spacing w:before="0" w:after="0"/>
      </w:pPr>
      <w:r>
        <w:t>Overseeding Strategies</w:t>
      </w:r>
    </w:p>
    <w:p>
      <w:pPr>
        <w:numPr>
          <w:ilvl w:val="1"/>
          <w:numId w:val="900"/>
        </w:numPr>
        <w:spacing w:before="0" w:after="0"/>
      </w:pPr>
      <w:r>
        <w:t>Mechanical Weed Control</w:t>
      </w:r>
    </w:p>
    <w:p>
      <w:pPr>
        <w:numPr>
          <w:ilvl w:val="2"/>
          <w:numId w:val="900"/>
        </w:numPr>
        <w:spacing w:before="0" w:after="0"/>
      </w:pPr>
      <w:r>
        <w:t>Hand Removal</w:t>
      </w:r>
    </w:p>
    <w:p>
      <w:pPr>
        <w:numPr>
          <w:ilvl w:val="2"/>
          <w:numId w:val="900"/>
        </w:numPr>
        <w:spacing w:before="0" w:after="0"/>
      </w:pPr>
      <w:r>
        <w:t>Cultivation Timing</w:t>
      </w:r>
    </w:p>
    <w:p>
      <w:pPr>
        <w:numPr>
          <w:ilvl w:val="1"/>
          <w:numId w:val="900"/>
        </w:numPr>
        <w:spacing w:before="0" w:after="0"/>
      </w:pPr>
      <w:r>
        <w:t>Herbicide Management</w:t>
      </w:r>
    </w:p>
    <w:p>
      <w:pPr>
        <w:numPr>
          <w:ilvl w:val="2"/>
          <w:numId w:val="900"/>
        </w:numPr>
        <w:spacing w:before="0" w:after="0"/>
      </w:pPr>
      <w:r>
        <w:t>Pre-emergent Herbicides</w:t>
      </w:r>
    </w:p>
    <w:p>
      <w:pPr>
        <w:numPr>
          <w:ilvl w:val="3"/>
          <w:numId w:val="900"/>
        </w:numPr>
        <w:spacing w:before="0" w:after="0"/>
      </w:pPr>
      <w:r>
        <w:t>Mode of Action</w:t>
      </w:r>
    </w:p>
    <w:p>
      <w:pPr>
        <w:numPr>
          <w:ilvl w:val="3"/>
          <w:numId w:val="900"/>
        </w:numPr>
        <w:spacing w:before="0" w:after="0"/>
      </w:pPr>
      <w:r>
        <w:t>Application Timing</w:t>
      </w:r>
    </w:p>
    <w:p>
      <w:pPr>
        <w:numPr>
          <w:ilvl w:val="3"/>
          <w:numId w:val="900"/>
        </w:numPr>
        <w:spacing w:before="0" w:after="0"/>
      </w:pPr>
      <w:r>
        <w:t>Soil Incorporation</w:t>
      </w:r>
    </w:p>
    <w:p>
      <w:pPr>
        <w:numPr>
          <w:ilvl w:val="2"/>
          <w:numId w:val="900"/>
        </w:numPr>
        <w:spacing w:before="0" w:after="0"/>
      </w:pPr>
      <w:r>
        <w:t>Post-emergent Herbicides</w:t>
      </w:r>
    </w:p>
    <w:p>
      <w:pPr>
        <w:numPr>
          <w:ilvl w:val="3"/>
          <w:numId w:val="900"/>
        </w:numPr>
        <w:spacing w:before="0" w:after="0"/>
      </w:pPr>
      <w:r>
        <w:t>Contact Herbicides</w:t>
      </w:r>
    </w:p>
    <w:p>
      <w:pPr>
        <w:numPr>
          <w:ilvl w:val="3"/>
          <w:numId w:val="900"/>
        </w:numPr>
        <w:spacing w:before="0" w:after="0"/>
      </w:pPr>
      <w:r>
        <w:t>Systemic Herbicides</w:t>
      </w:r>
    </w:p>
    <w:p>
      <w:pPr>
        <w:numPr>
          <w:ilvl w:val="3"/>
          <w:numId w:val="900"/>
        </w:numPr>
        <w:spacing w:before="0" w:after="0"/>
      </w:pPr>
      <w:r>
        <w:t>Application Timing</w:t>
      </w:r>
    </w:p>
    <w:p>
      <w:pPr>
        <w:numPr>
          <w:ilvl w:val="2"/>
          <w:numId w:val="900"/>
        </w:numPr>
        <w:spacing w:before="0" w:after="0"/>
      </w:pPr>
      <w:r>
        <w:t>Selective vs. Non-selective Herbicides</w:t>
      </w:r>
    </w:p>
    <w:p>
      <w:pPr>
        <w:numPr>
          <w:ilvl w:val="2"/>
          <w:numId w:val="900"/>
        </w:numPr>
        <w:spacing w:before="0" w:after="0"/>
      </w:pPr>
      <w:r>
        <w:t>Herbicide Resistance Management</w:t>
      </w:r>
    </w:p>
    <w:p>
      <w:pPr>
        <w:numPr>
          <w:ilvl w:val="3"/>
          <w:numId w:val="900"/>
        </w:numPr>
        <w:spacing w:before="0" w:after="0"/>
      </w:pPr>
      <w:r>
        <w:t>Rotation Strategies</w:t>
      </w:r>
    </w:p>
    <w:p>
      <w:pPr>
        <w:numPr>
          <w:ilvl w:val="3"/>
          <w:numId w:val="900"/>
        </w:numPr>
        <w:spacing w:before="0" w:after="0"/>
      </w:pPr>
      <w:r>
        <w:t>Mode of Action Groups</w:t>
      </w:r>
    </w:p>
    <w:p>
      <w:pPr>
        <w:numPr>
          <w:ilvl w:val="0"/>
          <w:numId w:val="900"/>
        </w:numPr>
        <w:spacing w:before="0" w:after="0"/>
      </w:pPr>
      <w:r>
        <w:t>Disease Management</w:t>
      </w:r>
    </w:p>
    <w:p>
      <w:pPr>
        <w:numPr>
          <w:ilvl w:val="1"/>
          <w:numId w:val="900"/>
        </w:numPr>
        <w:spacing w:before="0" w:after="0"/>
      </w:pPr>
      <w:r>
        <w:t>Disease Development</w:t>
      </w:r>
    </w:p>
    <w:p>
      <w:pPr>
        <w:numPr>
          <w:ilvl w:val="2"/>
          <w:numId w:val="900"/>
        </w:numPr>
        <w:spacing w:before="0" w:after="0"/>
      </w:pPr>
      <w:r>
        <w:t>The Disease Triangle</w:t>
      </w:r>
    </w:p>
    <w:p>
      <w:pPr>
        <w:numPr>
          <w:ilvl w:val="3"/>
          <w:numId w:val="900"/>
        </w:numPr>
        <w:spacing w:before="0" w:after="0"/>
      </w:pPr>
      <w:r>
        <w:t>Susceptible Host</w:t>
      </w:r>
    </w:p>
    <w:p>
      <w:pPr>
        <w:numPr>
          <w:ilvl w:val="3"/>
          <w:numId w:val="900"/>
        </w:numPr>
        <w:spacing w:before="0" w:after="0"/>
      </w:pPr>
      <w:r>
        <w:t>Virulent Pathogen</w:t>
      </w:r>
    </w:p>
    <w:p>
      <w:pPr>
        <w:numPr>
          <w:ilvl w:val="3"/>
          <w:numId w:val="900"/>
        </w:numPr>
        <w:spacing w:before="0" w:after="0"/>
      </w:pPr>
      <w:r>
        <w:t>Favorable Environment</w:t>
      </w:r>
    </w:p>
    <w:p>
      <w:pPr>
        <w:numPr>
          <w:ilvl w:val="2"/>
          <w:numId w:val="900"/>
        </w:numPr>
        <w:spacing w:before="0" w:after="0"/>
      </w:pPr>
      <w:r>
        <w:t>Infection Process</w:t>
      </w:r>
    </w:p>
    <w:p>
      <w:pPr>
        <w:numPr>
          <w:ilvl w:val="2"/>
          <w:numId w:val="900"/>
        </w:numPr>
        <w:spacing w:before="0" w:after="0"/>
      </w:pPr>
      <w:r>
        <w:t>Disease Cycles</w:t>
      </w:r>
    </w:p>
    <w:p>
      <w:pPr>
        <w:numPr>
          <w:ilvl w:val="1"/>
          <w:numId w:val="900"/>
        </w:numPr>
        <w:spacing w:before="0" w:after="0"/>
      </w:pPr>
      <w:r>
        <w:t>Common Turfgrass Diseases</w:t>
      </w:r>
    </w:p>
    <w:p>
      <w:pPr>
        <w:numPr>
          <w:ilvl w:val="2"/>
          <w:numId w:val="900"/>
        </w:numPr>
        <w:spacing w:before="0" w:after="0"/>
      </w:pPr>
      <w:r>
        <w:t>Fungal Diseases</w:t>
      </w:r>
    </w:p>
    <w:p>
      <w:pPr>
        <w:numPr>
          <w:ilvl w:val="3"/>
          <w:numId w:val="900"/>
        </w:numPr>
        <w:spacing w:before="0" w:after="0"/>
      </w:pPr>
      <w:r>
        <w:t>Dollar Spot</w:t>
      </w:r>
    </w:p>
    <w:p>
      <w:pPr>
        <w:numPr>
          <w:ilvl w:val="3"/>
          <w:numId w:val="900"/>
        </w:numPr>
        <w:spacing w:before="0" w:after="0"/>
      </w:pPr>
      <w:r>
        <w:t>Brown Patch</w:t>
      </w:r>
    </w:p>
    <w:p>
      <w:pPr>
        <w:numPr>
          <w:ilvl w:val="3"/>
          <w:numId w:val="900"/>
        </w:numPr>
        <w:spacing w:before="0" w:after="0"/>
      </w:pPr>
      <w:r>
        <w:t>Pythium Blight</w:t>
      </w:r>
    </w:p>
    <w:p>
      <w:pPr>
        <w:numPr>
          <w:ilvl w:val="3"/>
          <w:numId w:val="900"/>
        </w:numPr>
        <w:spacing w:before="0" w:after="0"/>
      </w:pPr>
      <w:r>
        <w:t>Fairy Ring</w:t>
      </w:r>
    </w:p>
    <w:p>
      <w:pPr>
        <w:numPr>
          <w:ilvl w:val="3"/>
          <w:numId w:val="900"/>
        </w:numPr>
        <w:spacing w:before="0" w:after="0"/>
      </w:pPr>
      <w:r>
        <w:t>Snow Molds</w:t>
      </w:r>
    </w:p>
    <w:p>
      <w:pPr>
        <w:numPr>
          <w:ilvl w:val="3"/>
          <w:numId w:val="900"/>
        </w:numPr>
        <w:spacing w:before="0" w:after="0"/>
      </w:pPr>
      <w:r>
        <w:t>Anthracnose</w:t>
      </w:r>
    </w:p>
    <w:p>
      <w:pPr>
        <w:numPr>
          <w:ilvl w:val="3"/>
          <w:numId w:val="900"/>
        </w:numPr>
        <w:spacing w:before="0" w:after="0"/>
      </w:pPr>
      <w:r>
        <w:t>Summer Patch</w:t>
      </w:r>
    </w:p>
    <w:p>
      <w:pPr>
        <w:numPr>
          <w:ilvl w:val="2"/>
          <w:numId w:val="900"/>
        </w:numPr>
        <w:spacing w:before="0" w:after="0"/>
      </w:pPr>
      <w:r>
        <w:t>Bacterial Diseases</w:t>
      </w:r>
    </w:p>
    <w:p>
      <w:pPr>
        <w:numPr>
          <w:ilvl w:val="2"/>
          <w:numId w:val="900"/>
        </w:numPr>
        <w:spacing w:before="0" w:after="0"/>
      </w:pPr>
      <w:r>
        <w:t>Viral Diseases</w:t>
      </w:r>
    </w:p>
    <w:p>
      <w:pPr>
        <w:numPr>
          <w:ilvl w:val="2"/>
          <w:numId w:val="900"/>
        </w:numPr>
        <w:spacing w:before="0" w:after="0"/>
      </w:pPr>
      <w:r>
        <w:t>Nematode Problems</w:t>
      </w:r>
    </w:p>
    <w:p>
      <w:pPr>
        <w:numPr>
          <w:ilvl w:val="1"/>
          <w:numId w:val="900"/>
        </w:numPr>
        <w:spacing w:before="0" w:after="0"/>
      </w:pPr>
      <w:r>
        <w:t>Cultural Disease Control</w:t>
      </w:r>
    </w:p>
    <w:p>
      <w:pPr>
        <w:numPr>
          <w:ilvl w:val="2"/>
          <w:numId w:val="900"/>
        </w:numPr>
        <w:spacing w:before="0" w:after="0"/>
      </w:pPr>
      <w:r>
        <w:t>Improving Air Circulation</w:t>
      </w:r>
    </w:p>
    <w:p>
      <w:pPr>
        <w:numPr>
          <w:ilvl w:val="2"/>
          <w:numId w:val="900"/>
        </w:numPr>
        <w:spacing w:before="0" w:after="0"/>
      </w:pPr>
      <w:r>
        <w:t>Drainage Enhancement</w:t>
      </w:r>
    </w:p>
    <w:p>
      <w:pPr>
        <w:numPr>
          <w:ilvl w:val="2"/>
          <w:numId w:val="900"/>
        </w:numPr>
        <w:spacing w:before="0" w:after="0"/>
      </w:pPr>
      <w:r>
        <w:t>Thatch Reduction</w:t>
      </w:r>
    </w:p>
    <w:p>
      <w:pPr>
        <w:numPr>
          <w:ilvl w:val="2"/>
          <w:numId w:val="900"/>
        </w:numPr>
        <w:spacing w:before="0" w:after="0"/>
      </w:pPr>
      <w:r>
        <w:t>Proper Fertilization</w:t>
      </w:r>
    </w:p>
    <w:p>
      <w:pPr>
        <w:numPr>
          <w:ilvl w:val="2"/>
          <w:numId w:val="900"/>
        </w:numPr>
        <w:spacing w:before="0" w:after="0"/>
      </w:pPr>
      <w:r>
        <w:t>Irrigation Management</w:t>
      </w:r>
    </w:p>
    <w:p>
      <w:pPr>
        <w:numPr>
          <w:ilvl w:val="2"/>
          <w:numId w:val="900"/>
        </w:numPr>
        <w:spacing w:before="0" w:after="0"/>
      </w:pPr>
      <w:r>
        <w:t>Resistant Cultivar Selection</w:t>
      </w:r>
    </w:p>
    <w:p>
      <w:pPr>
        <w:numPr>
          <w:ilvl w:val="1"/>
          <w:numId w:val="900"/>
        </w:numPr>
        <w:spacing w:before="0" w:after="0"/>
      </w:pPr>
      <w:r>
        <w:t>Fungicide Management</w:t>
      </w:r>
    </w:p>
    <w:p>
      <w:pPr>
        <w:numPr>
          <w:ilvl w:val="2"/>
          <w:numId w:val="900"/>
        </w:numPr>
        <w:spacing w:before="0" w:after="0"/>
      </w:pPr>
      <w:r>
        <w:t>Contact Fungicides</w:t>
      </w:r>
    </w:p>
    <w:p>
      <w:pPr>
        <w:numPr>
          <w:ilvl w:val="2"/>
          <w:numId w:val="900"/>
        </w:numPr>
        <w:spacing w:before="0" w:after="0"/>
      </w:pPr>
      <w:r>
        <w:t>Systemic Fungicides</w:t>
      </w:r>
    </w:p>
    <w:p>
      <w:pPr>
        <w:numPr>
          <w:ilvl w:val="2"/>
          <w:numId w:val="900"/>
        </w:numPr>
        <w:spacing w:before="0" w:after="0"/>
      </w:pPr>
      <w:r>
        <w:t>Preventative Applications</w:t>
      </w:r>
    </w:p>
    <w:p>
      <w:pPr>
        <w:numPr>
          <w:ilvl w:val="2"/>
          <w:numId w:val="900"/>
        </w:numPr>
        <w:spacing w:before="0" w:after="0"/>
      </w:pPr>
      <w:r>
        <w:t>Curative Applications</w:t>
      </w:r>
    </w:p>
    <w:p>
      <w:pPr>
        <w:numPr>
          <w:ilvl w:val="2"/>
          <w:numId w:val="900"/>
        </w:numPr>
        <w:spacing w:before="0" w:after="0"/>
      </w:pPr>
      <w:r>
        <w:t>Application Timing</w:t>
      </w:r>
    </w:p>
    <w:p>
      <w:pPr>
        <w:numPr>
          <w:ilvl w:val="2"/>
          <w:numId w:val="900"/>
        </w:numPr>
        <w:spacing w:before="0" w:after="0"/>
      </w:pPr>
      <w:r>
        <w:t>Fungicide Resistance Management</w:t>
      </w:r>
    </w:p>
    <w:p>
      <w:pPr>
        <w:numPr>
          <w:ilvl w:val="3"/>
          <w:numId w:val="900"/>
        </w:numPr>
        <w:spacing w:before="0" w:after="0"/>
      </w:pPr>
      <w:r>
        <w:t>FRAC Code Rotation</w:t>
      </w:r>
    </w:p>
    <w:p>
      <w:pPr>
        <w:numPr>
          <w:ilvl w:val="3"/>
          <w:numId w:val="900"/>
        </w:numPr>
        <w:spacing w:before="0" w:after="0"/>
      </w:pPr>
      <w:r>
        <w:t>Tank Mixing Strategies</w:t>
      </w:r>
    </w:p>
    <w:p>
      <w:pPr>
        <w:numPr>
          <w:ilvl w:val="0"/>
          <w:numId w:val="900"/>
        </w:numPr>
        <w:spacing w:before="0" w:after="0"/>
      </w:pPr>
      <w:r>
        <w:t>Insect Management</w:t>
      </w:r>
    </w:p>
    <w:p>
      <w:pPr>
        <w:numPr>
          <w:ilvl w:val="1"/>
          <w:numId w:val="900"/>
        </w:numPr>
        <w:spacing w:before="0" w:after="0"/>
      </w:pPr>
      <w:r>
        <w:t>Insect Biology and Identification</w:t>
      </w:r>
    </w:p>
    <w:p>
      <w:pPr>
        <w:numPr>
          <w:ilvl w:val="2"/>
          <w:numId w:val="900"/>
        </w:numPr>
        <w:spacing w:before="0" w:after="0"/>
      </w:pPr>
      <w:r>
        <w:t>Life Cycle Stages</w:t>
      </w:r>
    </w:p>
    <w:p>
      <w:pPr>
        <w:numPr>
          <w:ilvl w:val="2"/>
          <w:numId w:val="900"/>
        </w:numPr>
        <w:spacing w:before="0" w:after="0"/>
      </w:pPr>
      <w:r>
        <w:t>Seasonal Activity Patterns</w:t>
      </w:r>
    </w:p>
    <w:p>
      <w:pPr>
        <w:numPr>
          <w:ilvl w:val="2"/>
          <w:numId w:val="900"/>
        </w:numPr>
        <w:spacing w:before="0" w:after="0"/>
      </w:pPr>
      <w:r>
        <w:t>Damage Symptoms</w:t>
      </w:r>
    </w:p>
    <w:p>
      <w:pPr>
        <w:numPr>
          <w:ilvl w:val="2"/>
          <w:numId w:val="900"/>
        </w:numPr>
        <w:spacing w:before="0" w:after="0"/>
      </w:pPr>
      <w:r>
        <w:t>Monitoring Techniques</w:t>
      </w:r>
    </w:p>
    <w:p>
      <w:pPr>
        <w:numPr>
          <w:ilvl w:val="1"/>
          <w:numId w:val="900"/>
        </w:numPr>
        <w:spacing w:before="0" w:after="0"/>
      </w:pPr>
      <w:r>
        <w:t>Common Turfgrass Insect Pests</w:t>
      </w:r>
    </w:p>
    <w:p>
      <w:pPr>
        <w:numPr>
          <w:ilvl w:val="2"/>
          <w:numId w:val="900"/>
        </w:numPr>
        <w:spacing w:before="0" w:after="0"/>
      </w:pPr>
      <w:r>
        <w:t>Surface-Feeding Insects</w:t>
      </w:r>
    </w:p>
    <w:p>
      <w:pPr>
        <w:numPr>
          <w:ilvl w:val="3"/>
          <w:numId w:val="900"/>
        </w:numPr>
        <w:spacing w:before="0" w:after="0"/>
      </w:pPr>
      <w:r>
        <w:t>Chinch Bugs</w:t>
      </w:r>
    </w:p>
    <w:p>
      <w:pPr>
        <w:numPr>
          <w:ilvl w:val="3"/>
          <w:numId w:val="900"/>
        </w:numPr>
        <w:spacing w:before="0" w:after="0"/>
      </w:pPr>
      <w:r>
        <w:t>Sod Webworms</w:t>
      </w:r>
    </w:p>
    <w:p>
      <w:pPr>
        <w:numPr>
          <w:ilvl w:val="3"/>
          <w:numId w:val="900"/>
        </w:numPr>
        <w:spacing w:before="0" w:after="0"/>
      </w:pPr>
      <w:r>
        <w:t>Armyworms</w:t>
      </w:r>
    </w:p>
    <w:p>
      <w:pPr>
        <w:numPr>
          <w:ilvl w:val="3"/>
          <w:numId w:val="900"/>
        </w:numPr>
        <w:spacing w:before="0" w:after="0"/>
      </w:pPr>
      <w:r>
        <w:t>Cutworms</w:t>
      </w:r>
    </w:p>
    <w:p>
      <w:pPr>
        <w:numPr>
          <w:ilvl w:val="2"/>
          <w:numId w:val="900"/>
        </w:numPr>
        <w:spacing w:before="0" w:after="0"/>
      </w:pPr>
      <w:r>
        <w:t>Sub-Surface Feeding Insects</w:t>
      </w:r>
    </w:p>
    <w:p>
      <w:pPr>
        <w:numPr>
          <w:ilvl w:val="3"/>
          <w:numId w:val="900"/>
        </w:numPr>
        <w:spacing w:before="0" w:after="0"/>
      </w:pPr>
      <w:r>
        <w:t>White Grubs</w:t>
      </w:r>
    </w:p>
    <w:p>
      <w:pPr>
        <w:numPr>
          <w:ilvl w:val="3"/>
          <w:numId w:val="900"/>
        </w:numPr>
        <w:spacing w:before="0" w:after="0"/>
      </w:pPr>
      <w:r>
        <w:t>Billbug Larvae</w:t>
      </w:r>
    </w:p>
    <w:p>
      <w:pPr>
        <w:numPr>
          <w:ilvl w:val="2"/>
          <w:numId w:val="900"/>
        </w:numPr>
        <w:spacing w:before="0" w:after="0"/>
      </w:pPr>
      <w:r>
        <w:t>Sucking Insects</w:t>
      </w:r>
    </w:p>
    <w:p>
      <w:pPr>
        <w:numPr>
          <w:ilvl w:val="3"/>
          <w:numId w:val="900"/>
        </w:numPr>
        <w:spacing w:before="0" w:after="0"/>
      </w:pPr>
      <w:r>
        <w:t>Aphids</w:t>
      </w:r>
    </w:p>
    <w:p>
      <w:pPr>
        <w:numPr>
          <w:ilvl w:val="3"/>
          <w:numId w:val="900"/>
        </w:numPr>
        <w:spacing w:before="0" w:after="0"/>
      </w:pPr>
      <w:r>
        <w:t>Scale Insects</w:t>
      </w:r>
    </w:p>
    <w:p>
      <w:pPr>
        <w:numPr>
          <w:ilvl w:val="2"/>
          <w:numId w:val="900"/>
        </w:numPr>
        <w:spacing w:before="0" w:after="0"/>
      </w:pPr>
      <w:r>
        <w:t>Nuisance Pests</w:t>
      </w:r>
    </w:p>
    <w:p>
      <w:pPr>
        <w:numPr>
          <w:ilvl w:val="3"/>
          <w:numId w:val="900"/>
        </w:numPr>
        <w:spacing w:before="0" w:after="0"/>
      </w:pPr>
      <w:r>
        <w:t>Ants</w:t>
      </w:r>
    </w:p>
    <w:p>
      <w:pPr>
        <w:numPr>
          <w:ilvl w:val="3"/>
          <w:numId w:val="900"/>
        </w:numPr>
        <w:spacing w:before="0" w:after="0"/>
      </w:pPr>
      <w:r>
        <w:t>Mole Crickets</w:t>
      </w:r>
    </w:p>
    <w:p>
      <w:pPr>
        <w:numPr>
          <w:ilvl w:val="1"/>
          <w:numId w:val="900"/>
        </w:numPr>
        <w:spacing w:before="0" w:after="0"/>
      </w:pPr>
      <w:r>
        <w:t>Cultural and Biological Control</w:t>
      </w:r>
    </w:p>
    <w:p>
      <w:pPr>
        <w:numPr>
          <w:ilvl w:val="2"/>
          <w:numId w:val="900"/>
        </w:numPr>
        <w:spacing w:before="0" w:after="0"/>
      </w:pPr>
      <w:r>
        <w:t>Habitat Modification</w:t>
      </w:r>
    </w:p>
    <w:p>
      <w:pPr>
        <w:numPr>
          <w:ilvl w:val="2"/>
          <w:numId w:val="900"/>
        </w:numPr>
        <w:spacing w:before="0" w:after="0"/>
      </w:pPr>
      <w:r>
        <w:t>Beneficial Organism Conservation</w:t>
      </w:r>
    </w:p>
    <w:p>
      <w:pPr>
        <w:numPr>
          <w:ilvl w:val="2"/>
          <w:numId w:val="900"/>
        </w:numPr>
        <w:spacing w:before="0" w:after="0"/>
      </w:pPr>
      <w:r>
        <w:t>Biological Control Agents</w:t>
      </w:r>
    </w:p>
    <w:p>
      <w:pPr>
        <w:numPr>
          <w:ilvl w:val="3"/>
          <w:numId w:val="900"/>
        </w:numPr>
        <w:spacing w:before="0" w:after="0"/>
      </w:pPr>
      <w:r>
        <w:t>Predatory Insects</w:t>
      </w:r>
    </w:p>
    <w:p>
      <w:pPr>
        <w:numPr>
          <w:ilvl w:val="3"/>
          <w:numId w:val="900"/>
        </w:numPr>
        <w:spacing w:before="0" w:after="0"/>
      </w:pPr>
      <w:r>
        <w:t>Parasitic Wasps</w:t>
      </w:r>
    </w:p>
    <w:p>
      <w:pPr>
        <w:numPr>
          <w:ilvl w:val="3"/>
          <w:numId w:val="900"/>
        </w:numPr>
        <w:spacing w:before="0" w:after="0"/>
      </w:pPr>
      <w:r>
        <w:t>Entomopathogenic Nematodes</w:t>
      </w:r>
    </w:p>
    <w:p>
      <w:pPr>
        <w:numPr>
          <w:ilvl w:val="1"/>
          <w:numId w:val="900"/>
        </w:numPr>
        <w:spacing w:before="0" w:after="0"/>
      </w:pPr>
      <w:r>
        <w:t>Insecticide Management</w:t>
      </w:r>
    </w:p>
    <w:p>
      <w:pPr>
        <w:numPr>
          <w:ilvl w:val="2"/>
          <w:numId w:val="900"/>
        </w:numPr>
        <w:spacing w:before="0" w:after="0"/>
      </w:pPr>
      <w:r>
        <w:t>Mode of Action Groups</w:t>
      </w:r>
    </w:p>
    <w:p>
      <w:pPr>
        <w:numPr>
          <w:ilvl w:val="2"/>
          <w:numId w:val="900"/>
        </w:numPr>
        <w:spacing w:before="0" w:after="0"/>
      </w:pPr>
      <w:r>
        <w:t>Application Timing</w:t>
      </w:r>
    </w:p>
    <w:p>
      <w:pPr>
        <w:numPr>
          <w:ilvl w:val="3"/>
          <w:numId w:val="900"/>
        </w:numPr>
        <w:spacing w:before="0" w:after="0"/>
      </w:pPr>
      <w:r>
        <w:t>Life Stage Targeting</w:t>
      </w:r>
    </w:p>
    <w:p>
      <w:pPr>
        <w:numPr>
          <w:ilvl w:val="3"/>
          <w:numId w:val="900"/>
        </w:numPr>
        <w:spacing w:before="0" w:after="0"/>
      </w:pPr>
      <w:r>
        <w:t>Seasonal Timing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3"/>
          <w:numId w:val="900"/>
        </w:numPr>
        <w:spacing w:before="0" w:after="0"/>
      </w:pPr>
      <w:r>
        <w:t>Granular Applications</w:t>
      </w:r>
    </w:p>
    <w:p>
      <w:pPr>
        <w:numPr>
          <w:ilvl w:val="3"/>
          <w:numId w:val="900"/>
        </w:numPr>
        <w:spacing w:before="0" w:after="0"/>
      </w:pPr>
      <w:r>
        <w:t>Liquid Applications</w:t>
      </w:r>
    </w:p>
    <w:p>
      <w:pPr>
        <w:numPr>
          <w:ilvl w:val="2"/>
          <w:numId w:val="900"/>
        </w:numPr>
        <w:spacing w:before="0" w:after="0"/>
      </w:pPr>
      <w:r>
        <w:t>Safety and Environmental Considerations</w:t>
      </w:r>
    </w:p>
    <w:p>
      <w:pPr>
        <w:numPr>
          <w:ilvl w:val="2"/>
          <w:numId w:val="900"/>
        </w:numPr>
        <w:spacing w:before="0" w:after="0"/>
      </w:pPr>
      <w:r>
        <w:t>Resistance Management</w:t>
      </w:r>
    </w:p>
    <w:p>
      <w:pPr>
        <w:pStyle w:val="Heading1"/>
      </w:pPr>
      <w:r>
        <w:t>Specialized Turfgrass Management Areas</w:t>
      </w:r>
    </w:p>
    <w:p>
      <w:pPr>
        <w:numPr>
          <w:ilvl w:val="0"/>
          <w:numId w:val="900"/>
        </w:numPr>
        <w:spacing w:before="0" w:after="0"/>
      </w:pPr>
      <w:r>
        <w:t>Golf Course Management</w:t>
      </w:r>
    </w:p>
    <w:p>
      <w:pPr>
        <w:numPr>
          <w:ilvl w:val="1"/>
          <w:numId w:val="900"/>
        </w:numPr>
        <w:spacing w:before="0" w:after="0"/>
      </w:pPr>
      <w:r>
        <w:t>Putting Green Management</w:t>
      </w:r>
    </w:p>
    <w:p>
      <w:pPr>
        <w:numPr>
          <w:ilvl w:val="2"/>
          <w:numId w:val="900"/>
        </w:numPr>
        <w:spacing w:before="0" w:after="0"/>
      </w:pPr>
      <w:r>
        <w:t>Construction Standards</w:t>
      </w:r>
    </w:p>
    <w:p>
      <w:pPr>
        <w:numPr>
          <w:ilvl w:val="3"/>
          <w:numId w:val="900"/>
        </w:numPr>
        <w:spacing w:before="0" w:after="0"/>
      </w:pPr>
      <w:r>
        <w:t>USGA Green Construction</w:t>
      </w:r>
    </w:p>
    <w:p>
      <w:pPr>
        <w:numPr>
          <w:ilvl w:val="3"/>
          <w:numId w:val="900"/>
        </w:numPr>
        <w:spacing w:before="0" w:after="0"/>
      </w:pPr>
      <w:r>
        <w:t>California Green Construction</w:t>
      </w:r>
    </w:p>
    <w:p>
      <w:pPr>
        <w:numPr>
          <w:ilvl w:val="2"/>
          <w:numId w:val="900"/>
        </w:numPr>
        <w:spacing w:before="0" w:after="0"/>
      </w:pPr>
      <w:r>
        <w:t>Daily Maintenance Practices</w:t>
      </w:r>
    </w:p>
    <w:p>
      <w:pPr>
        <w:numPr>
          <w:ilvl w:val="3"/>
          <w:numId w:val="900"/>
        </w:numPr>
        <w:spacing w:before="0" w:after="0"/>
      </w:pPr>
      <w:r>
        <w:t>Mowing and Rolling</w:t>
      </w:r>
    </w:p>
    <w:p>
      <w:pPr>
        <w:numPr>
          <w:ilvl w:val="3"/>
          <w:numId w:val="900"/>
        </w:numPr>
        <w:spacing w:before="0" w:after="0"/>
      </w:pPr>
      <w:r>
        <w:t>Irrigation Management</w:t>
      </w:r>
    </w:p>
    <w:p>
      <w:pPr>
        <w:numPr>
          <w:ilvl w:val="3"/>
          <w:numId w:val="900"/>
        </w:numPr>
        <w:spacing w:before="0" w:after="0"/>
      </w:pPr>
      <w:r>
        <w:t>Fertility Programs</w:t>
      </w:r>
    </w:p>
    <w:p>
      <w:pPr>
        <w:numPr>
          <w:ilvl w:val="2"/>
          <w:numId w:val="900"/>
        </w:numPr>
        <w:spacing w:before="0" w:after="0"/>
      </w:pPr>
      <w:r>
        <w:t>Disease and Pest Control</w:t>
      </w:r>
    </w:p>
    <w:p>
      <w:pPr>
        <w:numPr>
          <w:ilvl w:val="3"/>
          <w:numId w:val="900"/>
        </w:numPr>
        <w:spacing w:before="0" w:after="0"/>
      </w:pPr>
      <w:r>
        <w:t>Preventative Programs</w:t>
      </w:r>
    </w:p>
    <w:p>
      <w:pPr>
        <w:numPr>
          <w:ilvl w:val="3"/>
          <w:numId w:val="900"/>
        </w:numPr>
        <w:spacing w:before="0" w:after="0"/>
      </w:pPr>
      <w:r>
        <w:t>Curative Treatments</w:t>
      </w:r>
    </w:p>
    <w:p>
      <w:pPr>
        <w:numPr>
          <w:ilvl w:val="2"/>
          <w:numId w:val="900"/>
        </w:numPr>
        <w:spacing w:before="0" w:after="0"/>
      </w:pPr>
      <w:r>
        <w:t>Surface Preparation</w:t>
      </w:r>
    </w:p>
    <w:p>
      <w:pPr>
        <w:numPr>
          <w:ilvl w:val="3"/>
          <w:numId w:val="900"/>
        </w:numPr>
        <w:spacing w:before="0" w:after="0"/>
      </w:pPr>
      <w:r>
        <w:t>Green Speed Management</w:t>
      </w:r>
    </w:p>
    <w:p>
      <w:pPr>
        <w:numPr>
          <w:ilvl w:val="3"/>
          <w:numId w:val="900"/>
        </w:numPr>
        <w:spacing w:before="0" w:after="0"/>
      </w:pPr>
      <w:r>
        <w:t>Firmness Control</w:t>
      </w:r>
    </w:p>
    <w:p>
      <w:pPr>
        <w:numPr>
          <w:ilvl w:val="1"/>
          <w:numId w:val="900"/>
        </w:numPr>
        <w:spacing w:before="0" w:after="0"/>
      </w:pPr>
      <w:r>
        <w:t>Tee Management</w:t>
      </w:r>
    </w:p>
    <w:p>
      <w:pPr>
        <w:numPr>
          <w:ilvl w:val="2"/>
          <w:numId w:val="900"/>
        </w:numPr>
        <w:spacing w:before="0" w:after="0"/>
      </w:pPr>
      <w:r>
        <w:t>Construction and Design</w:t>
      </w:r>
    </w:p>
    <w:p>
      <w:pPr>
        <w:numPr>
          <w:ilvl w:val="2"/>
          <w:numId w:val="900"/>
        </w:numPr>
        <w:spacing w:before="0" w:after="0"/>
      </w:pPr>
      <w:r>
        <w:t>Traffic Distribution</w:t>
      </w:r>
    </w:p>
    <w:p>
      <w:pPr>
        <w:numPr>
          <w:ilvl w:val="2"/>
          <w:numId w:val="900"/>
        </w:numPr>
        <w:spacing w:before="0" w:after="0"/>
      </w:pPr>
      <w:r>
        <w:t>Divot Repair Programs</w:t>
      </w:r>
    </w:p>
    <w:p>
      <w:pPr>
        <w:numPr>
          <w:ilvl w:val="2"/>
          <w:numId w:val="900"/>
        </w:numPr>
        <w:spacing w:before="0" w:after="0"/>
      </w:pPr>
      <w:r>
        <w:t>Overseeding Strategies</w:t>
      </w:r>
    </w:p>
    <w:p>
      <w:pPr>
        <w:numPr>
          <w:ilvl w:val="1"/>
          <w:numId w:val="900"/>
        </w:numPr>
        <w:spacing w:before="0" w:after="0"/>
      </w:pPr>
      <w:r>
        <w:t>Fairway Management</w:t>
      </w:r>
    </w:p>
    <w:p>
      <w:pPr>
        <w:numPr>
          <w:ilvl w:val="2"/>
          <w:numId w:val="900"/>
        </w:numPr>
        <w:spacing w:before="0" w:after="0"/>
      </w:pPr>
      <w:r>
        <w:t>Mowing Patterns</w:t>
      </w:r>
    </w:p>
    <w:p>
      <w:pPr>
        <w:numPr>
          <w:ilvl w:val="2"/>
          <w:numId w:val="900"/>
        </w:numPr>
        <w:spacing w:before="0" w:after="0"/>
      </w:pPr>
      <w:r>
        <w:t>Irrigation Zones</w:t>
      </w:r>
    </w:p>
    <w:p>
      <w:pPr>
        <w:numPr>
          <w:ilvl w:val="2"/>
          <w:numId w:val="900"/>
        </w:numPr>
        <w:spacing w:before="0" w:after="0"/>
      </w:pPr>
      <w:r>
        <w:t>Fertility Programs</w:t>
      </w:r>
    </w:p>
    <w:p>
      <w:pPr>
        <w:numPr>
          <w:ilvl w:val="2"/>
          <w:numId w:val="900"/>
        </w:numPr>
        <w:spacing w:before="0" w:after="0"/>
      </w:pPr>
      <w:r>
        <w:t>Traffic Management</w:t>
      </w:r>
    </w:p>
    <w:p>
      <w:pPr>
        <w:numPr>
          <w:ilvl w:val="1"/>
          <w:numId w:val="900"/>
        </w:numPr>
        <w:spacing w:before="0" w:after="0"/>
      </w:pPr>
      <w:r>
        <w:t>Rough Management</w:t>
      </w:r>
    </w:p>
    <w:p>
      <w:pPr>
        <w:numPr>
          <w:ilvl w:val="2"/>
          <w:numId w:val="900"/>
        </w:numPr>
        <w:spacing w:before="0" w:after="0"/>
      </w:pPr>
      <w:r>
        <w:t>Height of Cut Variations</w:t>
      </w:r>
    </w:p>
    <w:p>
      <w:pPr>
        <w:numPr>
          <w:ilvl w:val="2"/>
          <w:numId w:val="900"/>
        </w:numPr>
        <w:spacing w:before="0" w:after="0"/>
      </w:pPr>
      <w:r>
        <w:t>Naturalized Areas</w:t>
      </w:r>
    </w:p>
    <w:p>
      <w:pPr>
        <w:numPr>
          <w:ilvl w:val="2"/>
          <w:numId w:val="900"/>
        </w:numPr>
        <w:spacing w:before="0" w:after="0"/>
      </w:pPr>
      <w:r>
        <w:t>Wildlife Considerations</w:t>
      </w:r>
    </w:p>
    <w:p>
      <w:pPr>
        <w:numPr>
          <w:ilvl w:val="1"/>
          <w:numId w:val="900"/>
        </w:numPr>
        <w:spacing w:before="0" w:after="0"/>
      </w:pPr>
      <w:r>
        <w:t>Bunker Maintenance</w:t>
      </w:r>
    </w:p>
    <w:p>
      <w:pPr>
        <w:numPr>
          <w:ilvl w:val="2"/>
          <w:numId w:val="900"/>
        </w:numPr>
        <w:spacing w:before="0" w:after="0"/>
      </w:pPr>
      <w:r>
        <w:t>Sand Selection and Specifications</w:t>
      </w:r>
    </w:p>
    <w:p>
      <w:pPr>
        <w:numPr>
          <w:ilvl w:val="2"/>
          <w:numId w:val="900"/>
        </w:numPr>
        <w:spacing w:before="0" w:after="0"/>
      </w:pPr>
      <w:r>
        <w:t>Drainage Systems</w:t>
      </w:r>
    </w:p>
    <w:p>
      <w:pPr>
        <w:numPr>
          <w:ilvl w:val="2"/>
          <w:numId w:val="900"/>
        </w:numPr>
        <w:spacing w:before="0" w:after="0"/>
      </w:pPr>
      <w:r>
        <w:t>Edging and Raking</w:t>
      </w:r>
    </w:p>
    <w:p>
      <w:pPr>
        <w:numPr>
          <w:ilvl w:val="2"/>
          <w:numId w:val="900"/>
        </w:numPr>
        <w:spacing w:before="0" w:after="0"/>
      </w:pPr>
      <w:r>
        <w:t>Contamination Prevention</w:t>
      </w:r>
    </w:p>
    <w:p>
      <w:pPr>
        <w:numPr>
          <w:ilvl w:val="1"/>
          <w:numId w:val="900"/>
        </w:numPr>
        <w:spacing w:before="0" w:after="0"/>
      </w:pPr>
      <w:r>
        <w:t>Tournament Preparation</w:t>
      </w:r>
    </w:p>
    <w:p>
      <w:pPr>
        <w:numPr>
          <w:ilvl w:val="2"/>
          <w:numId w:val="900"/>
        </w:numPr>
        <w:spacing w:before="0" w:after="0"/>
      </w:pPr>
      <w:r>
        <w:t>Scheduling and Planning</w:t>
      </w:r>
    </w:p>
    <w:p>
      <w:pPr>
        <w:numPr>
          <w:ilvl w:val="2"/>
          <w:numId w:val="900"/>
        </w:numPr>
        <w:spacing w:before="0" w:after="0"/>
      </w:pPr>
      <w:r>
        <w:t>Surface Conditioning</w:t>
      </w:r>
    </w:p>
    <w:p>
      <w:pPr>
        <w:numPr>
          <w:ilvl w:val="2"/>
          <w:numId w:val="900"/>
        </w:numPr>
        <w:spacing w:before="0" w:after="0"/>
      </w:pPr>
      <w:r>
        <w:t>Equipment Preparation</w:t>
      </w:r>
    </w:p>
    <w:p>
      <w:pPr>
        <w:numPr>
          <w:ilvl w:val="2"/>
          <w:numId w:val="900"/>
        </w:numPr>
        <w:spacing w:before="0" w:after="0"/>
      </w:pPr>
      <w:r>
        <w:t>Staff Coordination</w:t>
      </w:r>
    </w:p>
    <w:p>
      <w:pPr>
        <w:numPr>
          <w:ilvl w:val="0"/>
          <w:numId w:val="900"/>
        </w:numPr>
        <w:spacing w:before="0" w:after="0"/>
      </w:pPr>
      <w:r>
        <w:t>Sports Turf Management</w:t>
      </w:r>
    </w:p>
    <w:p>
      <w:pPr>
        <w:numPr>
          <w:ilvl w:val="1"/>
          <w:numId w:val="900"/>
        </w:numPr>
        <w:spacing w:before="0" w:after="0"/>
      </w:pPr>
      <w:r>
        <w:t>Field Construction and Design</w:t>
      </w:r>
    </w:p>
    <w:p>
      <w:pPr>
        <w:numPr>
          <w:ilvl w:val="2"/>
          <w:numId w:val="900"/>
        </w:numPr>
        <w:spacing w:before="0" w:after="0"/>
      </w:pPr>
      <w:r>
        <w:t>Drainage System Design</w:t>
      </w:r>
    </w:p>
    <w:p>
      <w:pPr>
        <w:numPr>
          <w:ilvl w:val="3"/>
          <w:numId w:val="900"/>
        </w:numPr>
        <w:spacing w:before="0" w:after="0"/>
      </w:pPr>
      <w:r>
        <w:t>Surface Drainage</w:t>
      </w:r>
    </w:p>
    <w:p>
      <w:pPr>
        <w:numPr>
          <w:ilvl w:val="3"/>
          <w:numId w:val="900"/>
        </w:numPr>
        <w:spacing w:before="0" w:after="0"/>
      </w:pPr>
      <w:r>
        <w:t>Subsurface Drainage</w:t>
      </w:r>
    </w:p>
    <w:p>
      <w:pPr>
        <w:numPr>
          <w:ilvl w:val="2"/>
          <w:numId w:val="900"/>
        </w:numPr>
        <w:spacing w:before="0" w:after="0"/>
      </w:pPr>
      <w:r>
        <w:t>Rootzone Construction</w:t>
      </w:r>
    </w:p>
    <w:p>
      <w:pPr>
        <w:numPr>
          <w:ilvl w:val="3"/>
          <w:numId w:val="900"/>
        </w:numPr>
        <w:spacing w:before="0" w:after="0"/>
      </w:pPr>
      <w:r>
        <w:t>Sand-Based Systems</w:t>
      </w:r>
    </w:p>
    <w:p>
      <w:pPr>
        <w:numPr>
          <w:ilvl w:val="3"/>
          <w:numId w:val="900"/>
        </w:numPr>
        <w:spacing w:before="0" w:after="0"/>
      </w:pPr>
      <w:r>
        <w:t>Soil-Based Systems</w:t>
      </w:r>
    </w:p>
    <w:p>
      <w:pPr>
        <w:numPr>
          <w:ilvl w:val="3"/>
          <w:numId w:val="900"/>
        </w:numPr>
        <w:spacing w:before="0" w:after="0"/>
      </w:pPr>
      <w:r>
        <w:t>Hybrid Systems</w:t>
      </w:r>
    </w:p>
    <w:p>
      <w:pPr>
        <w:numPr>
          <w:ilvl w:val="2"/>
          <w:numId w:val="900"/>
        </w:numPr>
        <w:spacing w:before="0" w:after="0"/>
      </w:pPr>
      <w:r>
        <w:t>Irrigation System Design</w:t>
      </w:r>
    </w:p>
    <w:p>
      <w:pPr>
        <w:numPr>
          <w:ilvl w:val="1"/>
          <w:numId w:val="900"/>
        </w:numPr>
        <w:spacing w:before="0" w:after="0"/>
      </w:pPr>
      <w:r>
        <w:t>Managing High-Traffic Areas</w:t>
      </w:r>
    </w:p>
    <w:p>
      <w:pPr>
        <w:numPr>
          <w:ilvl w:val="2"/>
          <w:numId w:val="900"/>
        </w:numPr>
        <w:spacing w:before="0" w:after="0"/>
      </w:pPr>
      <w:r>
        <w:t>Wear Tolerance Strategies</w:t>
      </w:r>
    </w:p>
    <w:p>
      <w:pPr>
        <w:numPr>
          <w:ilvl w:val="2"/>
          <w:numId w:val="900"/>
        </w:numPr>
        <w:spacing w:before="0" w:after="0"/>
      </w:pPr>
      <w:r>
        <w:t>Traffic Distribution</w:t>
      </w:r>
    </w:p>
    <w:p>
      <w:pPr>
        <w:numPr>
          <w:ilvl w:val="2"/>
          <w:numId w:val="900"/>
        </w:numPr>
        <w:spacing w:before="0" w:after="0"/>
      </w:pPr>
      <w:r>
        <w:t>Repair and Recovery Techniques</w:t>
      </w:r>
    </w:p>
    <w:p>
      <w:pPr>
        <w:numPr>
          <w:ilvl w:val="3"/>
          <w:numId w:val="900"/>
        </w:numPr>
        <w:spacing w:before="0" w:after="0"/>
      </w:pPr>
      <w:r>
        <w:t>Overseeding</w:t>
      </w:r>
    </w:p>
    <w:p>
      <w:pPr>
        <w:numPr>
          <w:ilvl w:val="3"/>
          <w:numId w:val="900"/>
        </w:numPr>
        <w:spacing w:before="0" w:after="0"/>
      </w:pPr>
      <w:r>
        <w:t>Sodding</w:t>
      </w:r>
    </w:p>
    <w:p>
      <w:pPr>
        <w:numPr>
          <w:ilvl w:val="3"/>
          <w:numId w:val="900"/>
        </w:numPr>
        <w:spacing w:before="0" w:after="0"/>
      </w:pPr>
      <w:r>
        <w:t>Rest Periods</w:t>
      </w:r>
    </w:p>
    <w:p>
      <w:pPr>
        <w:numPr>
          <w:ilvl w:val="1"/>
          <w:numId w:val="900"/>
        </w:numPr>
        <w:spacing w:before="0" w:after="0"/>
      </w:pPr>
      <w:r>
        <w:t>Field Marking and Painting</w:t>
      </w:r>
    </w:p>
    <w:p>
      <w:pPr>
        <w:numPr>
          <w:ilvl w:val="2"/>
          <w:numId w:val="900"/>
        </w:numPr>
        <w:spacing w:before="0" w:after="0"/>
      </w:pPr>
      <w:r>
        <w:t>Paint Types and Selection</w:t>
      </w:r>
    </w:p>
    <w:p>
      <w:pPr>
        <w:numPr>
          <w:ilvl w:val="2"/>
          <w:numId w:val="900"/>
        </w:numPr>
        <w:spacing w:before="0" w:after="0"/>
      </w:pPr>
      <w:r>
        <w:t>Application Equipment</w:t>
      </w:r>
    </w:p>
    <w:p>
      <w:pPr>
        <w:numPr>
          <w:ilvl w:val="2"/>
          <w:numId w:val="900"/>
        </w:numPr>
        <w:spacing w:before="0" w:after="0"/>
      </w:pPr>
      <w:r>
        <w:t>Line Maintenance</w:t>
      </w:r>
    </w:p>
    <w:p>
      <w:pPr>
        <w:numPr>
          <w:ilvl w:val="2"/>
          <w:numId w:val="900"/>
        </w:numPr>
        <w:spacing w:before="0" w:after="0"/>
      </w:pPr>
      <w:r>
        <w:t>Safety Considerations</w:t>
      </w:r>
    </w:p>
    <w:p>
      <w:pPr>
        <w:numPr>
          <w:ilvl w:val="1"/>
          <w:numId w:val="900"/>
        </w:numPr>
        <w:spacing w:before="0" w:after="0"/>
      </w:pPr>
      <w:r>
        <w:t>Sport-Specific Requirements</w:t>
      </w:r>
    </w:p>
    <w:p>
      <w:pPr>
        <w:numPr>
          <w:ilvl w:val="2"/>
          <w:numId w:val="900"/>
        </w:numPr>
        <w:spacing w:before="0" w:after="0"/>
      </w:pPr>
      <w:r>
        <w:t>Football Fields</w:t>
      </w:r>
    </w:p>
    <w:p>
      <w:pPr>
        <w:numPr>
          <w:ilvl w:val="2"/>
          <w:numId w:val="900"/>
        </w:numPr>
        <w:spacing w:before="0" w:after="0"/>
      </w:pPr>
      <w:r>
        <w:t>Soccer Fields</w:t>
      </w:r>
    </w:p>
    <w:p>
      <w:pPr>
        <w:numPr>
          <w:ilvl w:val="2"/>
          <w:numId w:val="900"/>
        </w:numPr>
        <w:spacing w:before="0" w:after="0"/>
      </w:pPr>
      <w:r>
        <w:t>Baseball Fields</w:t>
      </w:r>
    </w:p>
    <w:p>
      <w:pPr>
        <w:numPr>
          <w:ilvl w:val="2"/>
          <w:numId w:val="900"/>
        </w:numPr>
        <w:spacing w:before="0" w:after="0"/>
      </w:pPr>
      <w:r>
        <w:t>Tennis Courts</w:t>
      </w:r>
    </w:p>
    <w:p>
      <w:pPr>
        <w:numPr>
          <w:ilvl w:val="1"/>
          <w:numId w:val="900"/>
        </w:numPr>
        <w:spacing w:before="0" w:after="0"/>
      </w:pPr>
      <w:r>
        <w:t>Synthetic Turf Management</w:t>
      </w:r>
    </w:p>
    <w:p>
      <w:pPr>
        <w:numPr>
          <w:ilvl w:val="2"/>
          <w:numId w:val="900"/>
        </w:numPr>
        <w:spacing w:before="0" w:after="0"/>
      </w:pPr>
      <w:r>
        <w:t>Infill Management</w:t>
      </w:r>
    </w:p>
    <w:p>
      <w:pPr>
        <w:numPr>
          <w:ilvl w:val="3"/>
          <w:numId w:val="900"/>
        </w:numPr>
        <w:spacing w:before="0" w:after="0"/>
      </w:pPr>
      <w:r>
        <w:t>Infill Types</w:t>
      </w:r>
    </w:p>
    <w:p>
      <w:pPr>
        <w:numPr>
          <w:ilvl w:val="3"/>
          <w:numId w:val="900"/>
        </w:numPr>
        <w:spacing w:before="0" w:after="0"/>
      </w:pPr>
      <w:r>
        <w:t>Redistribution</w:t>
      </w:r>
    </w:p>
    <w:p>
      <w:pPr>
        <w:numPr>
          <w:ilvl w:val="3"/>
          <w:numId w:val="900"/>
        </w:numPr>
        <w:spacing w:before="0" w:after="0"/>
      </w:pPr>
      <w:r>
        <w:t>Replacement</w:t>
      </w:r>
    </w:p>
    <w:p>
      <w:pPr>
        <w:numPr>
          <w:ilvl w:val="2"/>
          <w:numId w:val="900"/>
        </w:numPr>
        <w:spacing w:before="0" w:after="0"/>
      </w:pPr>
      <w:r>
        <w:t>Cleaning and Grooming</w:t>
      </w:r>
    </w:p>
    <w:p>
      <w:pPr>
        <w:numPr>
          <w:ilvl w:val="3"/>
          <w:numId w:val="900"/>
        </w:numPr>
        <w:spacing w:before="0" w:after="0"/>
      </w:pPr>
      <w:r>
        <w:t>Debris Removal</w:t>
      </w:r>
    </w:p>
    <w:p>
      <w:pPr>
        <w:numPr>
          <w:ilvl w:val="3"/>
          <w:numId w:val="900"/>
        </w:numPr>
        <w:spacing w:before="0" w:after="0"/>
      </w:pPr>
      <w:r>
        <w:t>Fiber Maintenance</w:t>
      </w:r>
    </w:p>
    <w:p>
      <w:pPr>
        <w:numPr>
          <w:ilvl w:val="2"/>
          <w:numId w:val="900"/>
        </w:numPr>
        <w:spacing w:before="0" w:after="0"/>
      </w:pPr>
      <w:r>
        <w:t>Safety Inspections</w:t>
      </w:r>
    </w:p>
    <w:p>
      <w:pPr>
        <w:numPr>
          <w:ilvl w:val="2"/>
          <w:numId w:val="900"/>
        </w:numPr>
        <w:spacing w:before="0" w:after="0"/>
      </w:pPr>
      <w:r>
        <w:t>Temperature Management</w:t>
      </w:r>
    </w:p>
    <w:p>
      <w:pPr>
        <w:numPr>
          <w:ilvl w:val="0"/>
          <w:numId w:val="900"/>
        </w:numPr>
        <w:spacing w:before="0" w:after="0"/>
      </w:pPr>
      <w:r>
        <w:t>Lawn and Landscape Management</w:t>
      </w:r>
    </w:p>
    <w:p>
      <w:pPr>
        <w:numPr>
          <w:ilvl w:val="1"/>
          <w:numId w:val="900"/>
        </w:numPr>
        <w:spacing w:before="0" w:after="0"/>
      </w:pPr>
      <w:r>
        <w:t>Residential Lawn Care</w:t>
      </w:r>
    </w:p>
    <w:p>
      <w:pPr>
        <w:numPr>
          <w:ilvl w:val="2"/>
          <w:numId w:val="900"/>
        </w:numPr>
        <w:spacing w:before="0" w:after="0"/>
      </w:pPr>
      <w:r>
        <w:t>Site Assessment</w:t>
      </w:r>
    </w:p>
    <w:p>
      <w:pPr>
        <w:numPr>
          <w:ilvl w:val="2"/>
          <w:numId w:val="900"/>
        </w:numPr>
        <w:spacing w:before="0" w:after="0"/>
      </w:pPr>
      <w:r>
        <w:t>Client Communication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2"/>
          <w:numId w:val="900"/>
        </w:numPr>
        <w:spacing w:before="0" w:after="0"/>
      </w:pPr>
      <w:r>
        <w:t>Seasonal Programs</w:t>
      </w:r>
    </w:p>
    <w:p>
      <w:pPr>
        <w:numPr>
          <w:ilvl w:val="1"/>
          <w:numId w:val="900"/>
        </w:numPr>
        <w:spacing w:before="0" w:after="0"/>
      </w:pPr>
      <w:r>
        <w:t>Commercial Landscape Management</w:t>
      </w:r>
    </w:p>
    <w:p>
      <w:pPr>
        <w:numPr>
          <w:ilvl w:val="2"/>
          <w:numId w:val="900"/>
        </w:numPr>
        <w:spacing w:before="0" w:after="0"/>
      </w:pPr>
      <w:r>
        <w:t>Contract Specifications</w:t>
      </w:r>
    </w:p>
    <w:p>
      <w:pPr>
        <w:numPr>
          <w:ilvl w:val="2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Equipment Selection</w:t>
      </w:r>
    </w:p>
    <w:p>
      <w:pPr>
        <w:numPr>
          <w:ilvl w:val="2"/>
          <w:numId w:val="900"/>
        </w:numPr>
        <w:spacing w:before="0" w:after="0"/>
      </w:pPr>
      <w:r>
        <w:t>Staff Training</w:t>
      </w:r>
    </w:p>
    <w:p>
      <w:pPr>
        <w:numPr>
          <w:ilvl w:val="1"/>
          <w:numId w:val="900"/>
        </w:numPr>
        <w:spacing w:before="0" w:after="0"/>
      </w:pPr>
      <w:r>
        <w:t>Institutional Grounds Management</w:t>
      </w:r>
    </w:p>
    <w:p>
      <w:pPr>
        <w:numPr>
          <w:ilvl w:val="2"/>
          <w:numId w:val="900"/>
        </w:numPr>
        <w:spacing w:before="0" w:after="0"/>
      </w:pPr>
      <w:r>
        <w:t>Budget Planning</w:t>
      </w:r>
    </w:p>
    <w:p>
      <w:pPr>
        <w:numPr>
          <w:ilvl w:val="2"/>
          <w:numId w:val="900"/>
        </w:numPr>
        <w:spacing w:before="0" w:after="0"/>
      </w:pPr>
      <w:r>
        <w:t>Maintenance Standards</w:t>
      </w:r>
    </w:p>
    <w:p>
      <w:pPr>
        <w:numPr>
          <w:ilvl w:val="2"/>
          <w:numId w:val="900"/>
        </w:numPr>
        <w:spacing w:before="0" w:after="0"/>
      </w:pPr>
      <w:r>
        <w:t>Safety Protocols</w:t>
      </w:r>
    </w:p>
    <w:p>
      <w:pPr>
        <w:numPr>
          <w:ilvl w:val="1"/>
          <w:numId w:val="900"/>
        </w:numPr>
        <w:spacing w:before="0" w:after="0"/>
      </w:pPr>
      <w:r>
        <w:t>Business Practices</w:t>
      </w:r>
    </w:p>
    <w:p>
      <w:pPr>
        <w:numPr>
          <w:ilvl w:val="2"/>
          <w:numId w:val="900"/>
        </w:numPr>
        <w:spacing w:before="0" w:after="0"/>
      </w:pPr>
      <w:r>
        <w:t>Service Pricing</w:t>
      </w:r>
    </w:p>
    <w:p>
      <w:pPr>
        <w:numPr>
          <w:ilvl w:val="2"/>
          <w:numId w:val="900"/>
        </w:numPr>
        <w:spacing w:before="0" w:after="0"/>
      </w:pPr>
      <w:r>
        <w:t>Customer Relations</w:t>
      </w:r>
    </w:p>
    <w:p>
      <w:pPr>
        <w:numPr>
          <w:ilvl w:val="2"/>
          <w:numId w:val="900"/>
        </w:numPr>
        <w:spacing w:before="0" w:after="0"/>
      </w:pPr>
      <w:r>
        <w:t>Equipment Management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0"/>
          <w:numId w:val="900"/>
        </w:numPr>
        <w:spacing w:before="0" w:after="0"/>
      </w:pPr>
      <w:r>
        <w:t>Sod Production</w:t>
      </w:r>
    </w:p>
    <w:p>
      <w:pPr>
        <w:numPr>
          <w:ilvl w:val="1"/>
          <w:numId w:val="900"/>
        </w:numPr>
        <w:spacing w:before="0" w:after="0"/>
      </w:pPr>
      <w:r>
        <w:t>Field Preparation and Planning</w:t>
      </w:r>
    </w:p>
    <w:p>
      <w:pPr>
        <w:numPr>
          <w:ilvl w:val="2"/>
          <w:numId w:val="900"/>
        </w:numPr>
        <w:spacing w:before="0" w:after="0"/>
      </w:pPr>
      <w:r>
        <w:t>Site Selection Criteria</w:t>
      </w:r>
    </w:p>
    <w:p>
      <w:pPr>
        <w:numPr>
          <w:ilvl w:val="2"/>
          <w:numId w:val="900"/>
        </w:numPr>
        <w:spacing w:before="0" w:after="0"/>
      </w:pPr>
      <w:r>
        <w:t>Soil Preparation</w:t>
      </w:r>
    </w:p>
    <w:p>
      <w:pPr>
        <w:numPr>
          <w:ilvl w:val="2"/>
          <w:numId w:val="900"/>
        </w:numPr>
        <w:spacing w:before="0" w:after="0"/>
      </w:pPr>
      <w:r>
        <w:t>Drainage Installation</w:t>
      </w:r>
    </w:p>
    <w:p>
      <w:pPr>
        <w:numPr>
          <w:ilvl w:val="2"/>
          <w:numId w:val="900"/>
        </w:numPr>
        <w:spacing w:before="0" w:after="0"/>
      </w:pPr>
      <w:r>
        <w:t>Field Layout</w:t>
      </w:r>
    </w:p>
    <w:p>
      <w:pPr>
        <w:numPr>
          <w:ilvl w:val="1"/>
          <w:numId w:val="900"/>
        </w:numPr>
        <w:spacing w:before="0" w:after="0"/>
      </w:pPr>
      <w:r>
        <w:t>Planting and Establishment</w:t>
      </w:r>
    </w:p>
    <w:p>
      <w:pPr>
        <w:numPr>
          <w:ilvl w:val="2"/>
          <w:numId w:val="900"/>
        </w:numPr>
        <w:spacing w:before="0" w:after="0"/>
      </w:pPr>
      <w:r>
        <w:t>Seeding Methods</w:t>
      </w:r>
    </w:p>
    <w:p>
      <w:pPr>
        <w:numPr>
          <w:ilvl w:val="2"/>
          <w:numId w:val="900"/>
        </w:numPr>
        <w:spacing w:before="0" w:after="0"/>
      </w:pPr>
      <w:r>
        <w:t>Vegetative Planting</w:t>
      </w:r>
    </w:p>
    <w:p>
      <w:pPr>
        <w:numPr>
          <w:ilvl w:val="2"/>
          <w:numId w:val="900"/>
        </w:numPr>
        <w:spacing w:before="0" w:after="0"/>
      </w:pPr>
      <w:r>
        <w:t>Establishment Timeline</w:t>
      </w:r>
    </w:p>
    <w:p>
      <w:pPr>
        <w:numPr>
          <w:ilvl w:val="1"/>
          <w:numId w:val="900"/>
        </w:numPr>
        <w:spacing w:before="0" w:after="0"/>
      </w:pPr>
      <w:r>
        <w:t>Production Management</w:t>
      </w:r>
    </w:p>
    <w:p>
      <w:pPr>
        <w:numPr>
          <w:ilvl w:val="2"/>
          <w:numId w:val="900"/>
        </w:numPr>
        <w:spacing w:before="0" w:after="0"/>
      </w:pPr>
      <w:r>
        <w:t>Fertilization Programs</w:t>
      </w:r>
    </w:p>
    <w:p>
      <w:pPr>
        <w:numPr>
          <w:ilvl w:val="2"/>
          <w:numId w:val="900"/>
        </w:numPr>
        <w:spacing w:before="0" w:after="0"/>
      </w:pPr>
      <w:r>
        <w:t>Pest Management</w:t>
      </w:r>
    </w:p>
    <w:p>
      <w:pPr>
        <w:numPr>
          <w:ilvl w:val="2"/>
          <w:numId w:val="900"/>
        </w:numPr>
        <w:spacing w:before="0" w:after="0"/>
      </w:pPr>
      <w:r>
        <w:t>Irrigation Scheduling</w:t>
      </w:r>
    </w:p>
    <w:p>
      <w:pPr>
        <w:numPr>
          <w:ilvl w:val="2"/>
          <w:numId w:val="900"/>
        </w:numPr>
        <w:spacing w:before="0" w:after="0"/>
      </w:pPr>
      <w:r>
        <w:t>Growth Regulation</w:t>
      </w:r>
    </w:p>
    <w:p>
      <w:pPr>
        <w:numPr>
          <w:ilvl w:val="1"/>
          <w:numId w:val="900"/>
        </w:numPr>
        <w:spacing w:before="0" w:after="0"/>
      </w:pPr>
      <w:r>
        <w:t>Harvesting Operations</w:t>
      </w:r>
    </w:p>
    <w:p>
      <w:pPr>
        <w:numPr>
          <w:ilvl w:val="2"/>
          <w:numId w:val="900"/>
        </w:numPr>
        <w:spacing w:before="0" w:after="0"/>
      </w:pPr>
      <w:r>
        <w:t>Harvesting Equipment</w:t>
      </w:r>
    </w:p>
    <w:p>
      <w:pPr>
        <w:numPr>
          <w:ilvl w:val="3"/>
          <w:numId w:val="900"/>
        </w:numPr>
        <w:spacing w:before="0" w:after="0"/>
      </w:pPr>
      <w:r>
        <w:t>Slab Cutters</w:t>
      </w:r>
    </w:p>
    <w:p>
      <w:pPr>
        <w:numPr>
          <w:ilvl w:val="3"/>
          <w:numId w:val="900"/>
        </w:numPr>
        <w:spacing w:before="0" w:after="0"/>
      </w:pPr>
      <w:r>
        <w:t>Roll Harvesters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Timing Considerations</w:t>
      </w:r>
    </w:p>
    <w:p>
      <w:pPr>
        <w:numPr>
          <w:ilvl w:val="1"/>
          <w:numId w:val="900"/>
        </w:numPr>
        <w:spacing w:before="0" w:after="0"/>
      </w:pPr>
      <w:r>
        <w:t>Post-Harvest Handling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Transportation Methods</w:t>
      </w:r>
    </w:p>
    <w:p>
      <w:pPr>
        <w:numPr>
          <w:ilvl w:val="2"/>
          <w:numId w:val="900"/>
        </w:numPr>
        <w:spacing w:before="0" w:after="0"/>
      </w:pPr>
      <w:r>
        <w:t>Installation Support</w:t>
      </w:r>
    </w:p>
    <w:p>
      <w:pPr>
        <w:pStyle w:val="Heading1"/>
      </w:pPr>
      <w:r>
        <w:t>Environmental Stewardship and Sustainable Practices</w:t>
      </w:r>
    </w:p>
    <w:p>
      <w:pPr>
        <w:numPr>
          <w:ilvl w:val="0"/>
          <w:numId w:val="900"/>
        </w:numPr>
        <w:spacing w:before="0" w:after="0"/>
      </w:pPr>
      <w:r>
        <w:t>Best Management Practices</w:t>
      </w:r>
    </w:p>
    <w:p>
      <w:pPr>
        <w:numPr>
          <w:ilvl w:val="1"/>
          <w:numId w:val="900"/>
        </w:numPr>
        <w:spacing w:before="0" w:after="0"/>
      </w:pPr>
      <w:r>
        <w:t>BMP Development and Implementation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1"/>
          <w:numId w:val="900"/>
        </w:numPr>
        <w:spacing w:before="0" w:after="0"/>
      </w:pPr>
      <w:r>
        <w:t>Voluntary Standards</w:t>
      </w:r>
    </w:p>
    <w:p>
      <w:pPr>
        <w:numPr>
          <w:ilvl w:val="1"/>
          <w:numId w:val="900"/>
        </w:numPr>
        <w:spacing w:before="0" w:after="0"/>
      </w:pPr>
      <w:r>
        <w:t>Certification Programs</w:t>
      </w:r>
    </w:p>
    <w:p>
      <w:pPr>
        <w:numPr>
          <w:ilvl w:val="0"/>
          <w:numId w:val="900"/>
        </w:numPr>
        <w:spacing w:before="0" w:after="0"/>
      </w:pPr>
      <w:r>
        <w:t>Water Quality Protection</w:t>
      </w:r>
    </w:p>
    <w:p>
      <w:pPr>
        <w:numPr>
          <w:ilvl w:val="1"/>
          <w:numId w:val="900"/>
        </w:numPr>
        <w:spacing w:before="0" w:after="0"/>
      </w:pPr>
      <w:r>
        <w:t>Nutrient Management</w:t>
      </w:r>
    </w:p>
    <w:p>
      <w:pPr>
        <w:numPr>
          <w:ilvl w:val="2"/>
          <w:numId w:val="900"/>
        </w:numPr>
        <w:spacing w:before="0" w:after="0"/>
      </w:pPr>
      <w:r>
        <w:t>Runoff Prevention</w:t>
      </w:r>
    </w:p>
    <w:p>
      <w:pPr>
        <w:numPr>
          <w:ilvl w:val="2"/>
          <w:numId w:val="900"/>
        </w:numPr>
        <w:spacing w:before="0" w:after="0"/>
      </w:pPr>
      <w:r>
        <w:t>Leaching Minimization</w:t>
      </w:r>
    </w:p>
    <w:p>
      <w:pPr>
        <w:numPr>
          <w:ilvl w:val="2"/>
          <w:numId w:val="900"/>
        </w:numPr>
        <w:spacing w:before="0" w:after="0"/>
      </w:pPr>
      <w:r>
        <w:t>Application Timing</w:t>
      </w:r>
    </w:p>
    <w:p>
      <w:pPr>
        <w:numPr>
          <w:ilvl w:val="1"/>
          <w:numId w:val="900"/>
        </w:numPr>
        <w:spacing w:before="0" w:after="0"/>
      </w:pPr>
      <w:r>
        <w:t>Buffer Strips and Zones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Plant Selection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Stormwater Management</w:t>
      </w:r>
    </w:p>
    <w:p>
      <w:pPr>
        <w:numPr>
          <w:ilvl w:val="2"/>
          <w:numId w:val="900"/>
        </w:numPr>
        <w:spacing w:before="0" w:after="0"/>
      </w:pPr>
      <w:r>
        <w:t>Retention Systems</w:t>
      </w:r>
    </w:p>
    <w:p>
      <w:pPr>
        <w:numPr>
          <w:ilvl w:val="2"/>
          <w:numId w:val="900"/>
        </w:numPr>
        <w:spacing w:before="0" w:after="0"/>
      </w:pPr>
      <w:r>
        <w:t>Filtration Methods</w:t>
      </w:r>
    </w:p>
    <w:p>
      <w:pPr>
        <w:numPr>
          <w:ilvl w:val="0"/>
          <w:numId w:val="900"/>
        </w:numPr>
        <w:spacing w:before="0" w:after="0"/>
      </w:pPr>
      <w:r>
        <w:t>Integrated Nutrient Management</w:t>
      </w:r>
    </w:p>
    <w:p>
      <w:pPr>
        <w:numPr>
          <w:ilvl w:val="1"/>
          <w:numId w:val="900"/>
        </w:numPr>
        <w:spacing w:before="0" w:after="0"/>
      </w:pPr>
      <w:r>
        <w:t>Soil Testing Programs</w:t>
      </w:r>
    </w:p>
    <w:p>
      <w:pPr>
        <w:numPr>
          <w:ilvl w:val="1"/>
          <w:numId w:val="900"/>
        </w:numPr>
        <w:spacing w:before="0" w:after="0"/>
      </w:pPr>
      <w:r>
        <w:t>Nutrient Budgeting</w:t>
      </w:r>
    </w:p>
    <w:p>
      <w:pPr>
        <w:numPr>
          <w:ilvl w:val="1"/>
          <w:numId w:val="900"/>
        </w:numPr>
        <w:spacing w:before="0" w:after="0"/>
      </w:pPr>
      <w:r>
        <w:t>Organic Amendment Use</w:t>
      </w:r>
    </w:p>
    <w:p>
      <w:pPr>
        <w:numPr>
          <w:ilvl w:val="2"/>
          <w:numId w:val="900"/>
        </w:numPr>
        <w:spacing w:before="0" w:after="0"/>
      </w:pPr>
      <w:r>
        <w:t>Compost Applications</w:t>
      </w:r>
    </w:p>
    <w:p>
      <w:pPr>
        <w:numPr>
          <w:ilvl w:val="2"/>
          <w:numId w:val="900"/>
        </w:numPr>
        <w:spacing w:before="0" w:after="0"/>
      </w:pPr>
      <w:r>
        <w:t>Biosolids Utilization</w:t>
      </w:r>
    </w:p>
    <w:p>
      <w:pPr>
        <w:numPr>
          <w:ilvl w:val="1"/>
          <w:numId w:val="900"/>
        </w:numPr>
        <w:spacing w:before="0" w:after="0"/>
      </w:pPr>
      <w:r>
        <w:t>Precision Application Technology</w:t>
      </w:r>
    </w:p>
    <w:p>
      <w:pPr>
        <w:numPr>
          <w:ilvl w:val="0"/>
          <w:numId w:val="900"/>
        </w:numPr>
        <w:spacing w:before="0" w:after="0"/>
      </w:pPr>
      <w:r>
        <w:t>Pesticide Reduction Strategies</w:t>
      </w:r>
    </w:p>
    <w:p>
      <w:pPr>
        <w:numPr>
          <w:ilvl w:val="1"/>
          <w:numId w:val="900"/>
        </w:numPr>
        <w:spacing w:before="0" w:after="0"/>
      </w:pPr>
      <w:r>
        <w:t>Alternative Control Methods</w:t>
      </w:r>
    </w:p>
    <w:p>
      <w:pPr>
        <w:numPr>
          <w:ilvl w:val="2"/>
          <w:numId w:val="900"/>
        </w:numPr>
        <w:spacing w:before="0" w:after="0"/>
      </w:pPr>
      <w:r>
        <w:t>Cultural Practices</w:t>
      </w:r>
    </w:p>
    <w:p>
      <w:pPr>
        <w:numPr>
          <w:ilvl w:val="2"/>
          <w:numId w:val="900"/>
        </w:numPr>
        <w:spacing w:before="0" w:after="0"/>
      </w:pPr>
      <w:r>
        <w:t>Biological Controls</w:t>
      </w:r>
    </w:p>
    <w:p>
      <w:pPr>
        <w:numPr>
          <w:ilvl w:val="2"/>
          <w:numId w:val="900"/>
        </w:numPr>
        <w:spacing w:before="0" w:after="0"/>
      </w:pPr>
      <w:r>
        <w:t>Mechanical Controls</w:t>
      </w:r>
    </w:p>
    <w:p>
      <w:pPr>
        <w:numPr>
          <w:ilvl w:val="1"/>
          <w:numId w:val="900"/>
        </w:numPr>
        <w:spacing w:before="0" w:after="0"/>
      </w:pPr>
      <w:r>
        <w:t>Threshold-Based Applications</w:t>
      </w:r>
    </w:p>
    <w:p>
      <w:pPr>
        <w:numPr>
          <w:ilvl w:val="1"/>
          <w:numId w:val="900"/>
        </w:numPr>
        <w:spacing w:before="0" w:after="0"/>
      </w:pPr>
      <w:r>
        <w:t>Targeted Application Technology</w:t>
      </w:r>
    </w:p>
    <w:p>
      <w:pPr>
        <w:numPr>
          <w:ilvl w:val="1"/>
          <w:numId w:val="900"/>
        </w:numPr>
        <w:spacing w:before="0" w:after="0"/>
      </w:pPr>
      <w:r>
        <w:t>Integrated Pest Management Implementation</w:t>
      </w:r>
    </w:p>
    <w:p>
      <w:pPr>
        <w:numPr>
          <w:ilvl w:val="0"/>
          <w:numId w:val="900"/>
        </w:numPr>
        <w:spacing w:before="0" w:after="0"/>
      </w:pPr>
      <w:r>
        <w:t>Wildlife and Habitat Conservation</w:t>
      </w:r>
    </w:p>
    <w:p>
      <w:pPr>
        <w:numPr>
          <w:ilvl w:val="1"/>
          <w:numId w:val="900"/>
        </w:numPr>
        <w:spacing w:before="0" w:after="0"/>
      </w:pPr>
      <w:r>
        <w:t>Pollinator Support</w:t>
      </w:r>
    </w:p>
    <w:p>
      <w:pPr>
        <w:numPr>
          <w:ilvl w:val="2"/>
          <w:numId w:val="900"/>
        </w:numPr>
        <w:spacing w:before="0" w:after="0"/>
      </w:pPr>
      <w:r>
        <w:t>Native Plant Integration</w:t>
      </w:r>
    </w:p>
    <w:p>
      <w:pPr>
        <w:numPr>
          <w:ilvl w:val="2"/>
          <w:numId w:val="900"/>
        </w:numPr>
        <w:spacing w:before="0" w:after="0"/>
      </w:pPr>
      <w:r>
        <w:t>Flowering Plant Selection</w:t>
      </w:r>
    </w:p>
    <w:p>
      <w:pPr>
        <w:numPr>
          <w:ilvl w:val="2"/>
          <w:numId w:val="900"/>
        </w:numPr>
        <w:spacing w:before="0" w:after="0"/>
      </w:pPr>
      <w:r>
        <w:t>Nesting Habitat Provision</w:t>
      </w:r>
    </w:p>
    <w:p>
      <w:pPr>
        <w:numPr>
          <w:ilvl w:val="1"/>
          <w:numId w:val="900"/>
        </w:numPr>
        <w:spacing w:before="0" w:after="0"/>
      </w:pPr>
      <w:r>
        <w:t>Habitat Corridors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Connectivity Planning</w:t>
      </w:r>
    </w:p>
    <w:p>
      <w:pPr>
        <w:numPr>
          <w:ilvl w:val="1"/>
          <w:numId w:val="900"/>
        </w:numPr>
        <w:spacing w:before="0" w:after="0"/>
      </w:pPr>
      <w:r>
        <w:t>Biodiversity Enhancement</w:t>
      </w:r>
    </w:p>
    <w:p>
      <w:pPr>
        <w:numPr>
          <w:ilvl w:val="2"/>
          <w:numId w:val="900"/>
        </w:numPr>
        <w:spacing w:before="0" w:after="0"/>
      </w:pPr>
      <w:r>
        <w:t>Species Diversification</w:t>
      </w:r>
    </w:p>
    <w:p>
      <w:pPr>
        <w:numPr>
          <w:ilvl w:val="2"/>
          <w:numId w:val="900"/>
        </w:numPr>
        <w:spacing w:before="0" w:after="0"/>
      </w:pPr>
      <w:r>
        <w:t>Naturalized Areas</w:t>
      </w:r>
    </w:p>
    <w:p>
      <w:pPr>
        <w:numPr>
          <w:ilvl w:val="0"/>
          <w:numId w:val="900"/>
        </w:numPr>
        <w:spacing w:before="0" w:after="0"/>
      </w:pPr>
      <w:r>
        <w:t>Organic Turfgrass Management</w:t>
      </w:r>
    </w:p>
    <w:p>
      <w:pPr>
        <w:numPr>
          <w:ilvl w:val="1"/>
          <w:numId w:val="900"/>
        </w:numPr>
        <w:spacing w:before="0" w:after="0"/>
      </w:pPr>
      <w:r>
        <w:t>Organic Certification Standards</w:t>
      </w:r>
    </w:p>
    <w:p>
      <w:pPr>
        <w:numPr>
          <w:ilvl w:val="1"/>
          <w:numId w:val="900"/>
        </w:numPr>
        <w:spacing w:before="0" w:after="0"/>
      </w:pPr>
      <w:r>
        <w:t>Organic Fertilizers and Amendments</w:t>
      </w:r>
    </w:p>
    <w:p>
      <w:pPr>
        <w:numPr>
          <w:ilvl w:val="2"/>
          <w:numId w:val="900"/>
        </w:numPr>
        <w:spacing w:before="0" w:after="0"/>
      </w:pPr>
      <w:r>
        <w:t>Compost</w:t>
      </w:r>
    </w:p>
    <w:p>
      <w:pPr>
        <w:numPr>
          <w:ilvl w:val="2"/>
          <w:numId w:val="900"/>
        </w:numPr>
        <w:spacing w:before="0" w:after="0"/>
      </w:pPr>
      <w:r>
        <w:t>Organic Nitrogen Sources</w:t>
      </w:r>
    </w:p>
    <w:p>
      <w:pPr>
        <w:numPr>
          <w:ilvl w:val="2"/>
          <w:numId w:val="900"/>
        </w:numPr>
        <w:spacing w:before="0" w:after="0"/>
      </w:pPr>
      <w:r>
        <w:t>Micronutrient Sources</w:t>
      </w:r>
    </w:p>
    <w:p>
      <w:pPr>
        <w:numPr>
          <w:ilvl w:val="1"/>
          <w:numId w:val="900"/>
        </w:numPr>
        <w:spacing w:before="0" w:after="0"/>
      </w:pPr>
      <w:r>
        <w:t>Organic Pest Control Methods</w:t>
      </w:r>
    </w:p>
    <w:p>
      <w:pPr>
        <w:numPr>
          <w:ilvl w:val="2"/>
          <w:numId w:val="900"/>
        </w:numPr>
        <w:spacing w:before="0" w:after="0"/>
      </w:pPr>
      <w:r>
        <w:t>Cultural Controls</w:t>
      </w:r>
    </w:p>
    <w:p>
      <w:pPr>
        <w:numPr>
          <w:ilvl w:val="2"/>
          <w:numId w:val="900"/>
        </w:numPr>
        <w:spacing w:before="0" w:after="0"/>
      </w:pPr>
      <w:r>
        <w:t>Biological Controls</w:t>
      </w:r>
    </w:p>
    <w:p>
      <w:pPr>
        <w:numPr>
          <w:ilvl w:val="2"/>
          <w:numId w:val="900"/>
        </w:numPr>
        <w:spacing w:before="0" w:after="0"/>
      </w:pPr>
      <w:r>
        <w:t>Approved Organic Pesticides</w:t>
      </w:r>
    </w:p>
    <w:p>
      <w:pPr>
        <w:numPr>
          <w:ilvl w:val="1"/>
          <w:numId w:val="900"/>
        </w:numPr>
        <w:spacing w:before="0" w:after="0"/>
      </w:pPr>
      <w:r>
        <w:t>Soil Health Focus</w:t>
      </w:r>
    </w:p>
    <w:p>
      <w:pPr>
        <w:numPr>
          <w:ilvl w:val="2"/>
          <w:numId w:val="900"/>
        </w:numPr>
        <w:spacing w:before="0" w:after="0"/>
      </w:pPr>
      <w:r>
        <w:t>Microbial Activity Enhancement</w:t>
      </w:r>
    </w:p>
    <w:p>
      <w:pPr>
        <w:numPr>
          <w:ilvl w:val="2"/>
          <w:numId w:val="900"/>
        </w:numPr>
        <w:spacing w:before="0" w:after="0"/>
      </w:pPr>
      <w:r>
        <w:t>Organic Matter Building</w:t>
      </w:r>
    </w:p>
    <w:p>
      <w:pPr>
        <w:numPr>
          <w:ilvl w:val="1"/>
          <w:numId w:val="900"/>
        </w:numPr>
        <w:spacing w:before="0" w:after="0"/>
      </w:pPr>
      <w:r>
        <w:t>Transition Planning</w:t>
      </w:r>
    </w:p>
    <w:p>
      <w:pPr>
        <w:numPr>
          <w:ilvl w:val="2"/>
          <w:numId w:val="900"/>
        </w:numPr>
        <w:spacing w:before="0" w:after="0"/>
      </w:pPr>
      <w:r>
        <w:t>Certification Process</w:t>
      </w:r>
    </w:p>
    <w:p>
      <w:pPr>
        <w:numPr>
          <w:ilvl w:val="2"/>
          <w:numId w:val="900"/>
        </w:numPr>
        <w:spacing w:before="0" w:after="0"/>
      </w:pPr>
      <w:r>
        <w:t>Timeline Considerations</w:t>
      </w:r>
    </w:p>
    <w:p>
      <w:pPr>
        <w:numPr>
          <w:ilvl w:val="2"/>
          <w:numId w:val="900"/>
        </w:numPr>
        <w:spacing w:before="0" w:after="0"/>
      </w:pPr>
      <w:r>
        <w:t>Challenge Management</w:t>
      </w:r>
    </w:p>
    <w:p>
      <w:pPr>
        <w:numPr>
          <w:ilvl w:val="0"/>
          <w:numId w:val="900"/>
        </w:numPr>
        <w:spacing w:before="0" w:after="0"/>
      </w:pPr>
      <w:r>
        <w:t>Climate Change Adaptation</w:t>
      </w:r>
    </w:p>
    <w:p>
      <w:pPr>
        <w:numPr>
          <w:ilvl w:val="1"/>
          <w:numId w:val="900"/>
        </w:numPr>
        <w:spacing w:before="0" w:after="0"/>
      </w:pPr>
      <w:r>
        <w:t>Heat Stress Management</w:t>
      </w:r>
    </w:p>
    <w:p>
      <w:pPr>
        <w:numPr>
          <w:ilvl w:val="1"/>
          <w:numId w:val="900"/>
        </w:numPr>
        <w:spacing w:before="0" w:after="0"/>
      </w:pPr>
      <w:r>
        <w:t>Drought Preparedness</w:t>
      </w:r>
    </w:p>
    <w:p>
      <w:pPr>
        <w:numPr>
          <w:ilvl w:val="1"/>
          <w:numId w:val="900"/>
        </w:numPr>
        <w:spacing w:before="0" w:after="0"/>
      </w:pPr>
      <w:r>
        <w:t>Extreme Weather Response</w:t>
      </w:r>
    </w:p>
    <w:p>
      <w:pPr>
        <w:numPr>
          <w:ilvl w:val="1"/>
          <w:numId w:val="900"/>
        </w:numPr>
        <w:spacing w:before="0" w:after="0"/>
      </w:pPr>
      <w:r>
        <w:t>Species Selection for Changing Conditions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