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Tropical Ecology</w:t>
      </w:r>
    </w:p>
    <w:p>
      <w:pPr>
        <w:pStyle w:val="Heading1"/>
      </w:pPr>
      <w:r>
        <w:t>Introduction to Tropical Ecology</w:t>
      </w:r>
    </w:p>
    <w:p>
      <w:pPr>
        <w:numPr>
          <w:ilvl w:val="0"/>
          <w:numId w:val="900"/>
        </w:numPr>
        <w:spacing w:before="0" w:after="0"/>
      </w:pPr>
      <w:r>
        <w:t>Defining the Tropics</w:t>
      </w:r>
    </w:p>
    <w:p>
      <w:pPr>
        <w:numPr>
          <w:ilvl w:val="1"/>
          <w:numId w:val="900"/>
        </w:numPr>
        <w:spacing w:before="0" w:after="0"/>
      </w:pPr>
      <w:r>
        <w:t>Geographical Boundaries</w:t>
      </w:r>
    </w:p>
    <w:p>
      <w:pPr>
        <w:numPr>
          <w:ilvl w:val="2"/>
          <w:numId w:val="900"/>
        </w:numPr>
        <w:spacing w:before="0" w:after="0"/>
      </w:pPr>
      <w:r>
        <w:t>Tropic of Cancer</w:t>
      </w:r>
    </w:p>
    <w:p>
      <w:pPr>
        <w:numPr>
          <w:ilvl w:val="2"/>
          <w:numId w:val="900"/>
        </w:numPr>
        <w:spacing w:before="0" w:after="0"/>
      </w:pPr>
      <w:r>
        <w:t>Tropic of Capricorn</w:t>
      </w:r>
    </w:p>
    <w:p>
      <w:pPr>
        <w:numPr>
          <w:ilvl w:val="2"/>
          <w:numId w:val="900"/>
        </w:numPr>
        <w:spacing w:before="0" w:after="0"/>
      </w:pPr>
      <w:r>
        <w:t>Equatorial Zone</w:t>
      </w:r>
    </w:p>
    <w:p>
      <w:pPr>
        <w:numPr>
          <w:ilvl w:val="2"/>
          <w:numId w:val="900"/>
        </w:numPr>
        <w:spacing w:before="0" w:after="0"/>
      </w:pPr>
      <w:r>
        <w:t>Subtropical Transition Zones</w:t>
      </w:r>
    </w:p>
    <w:p>
      <w:pPr>
        <w:numPr>
          <w:ilvl w:val="1"/>
          <w:numId w:val="900"/>
        </w:numPr>
        <w:spacing w:before="0" w:after="0"/>
      </w:pPr>
      <w:r>
        <w:t>Astronomical Basis</w:t>
      </w:r>
    </w:p>
    <w:p>
      <w:pPr>
        <w:numPr>
          <w:ilvl w:val="2"/>
          <w:numId w:val="900"/>
        </w:numPr>
        <w:spacing w:before="0" w:after="0"/>
      </w:pPr>
      <w:r>
        <w:t>Solar Angle and Seasonality</w:t>
      </w:r>
    </w:p>
    <w:p>
      <w:pPr>
        <w:numPr>
          <w:ilvl w:val="2"/>
          <w:numId w:val="900"/>
        </w:numPr>
        <w:spacing w:before="0" w:after="0"/>
      </w:pPr>
      <w:r>
        <w:t>Day Length Patterns</w:t>
      </w:r>
    </w:p>
    <w:p>
      <w:pPr>
        <w:numPr>
          <w:ilvl w:val="1"/>
          <w:numId w:val="900"/>
        </w:numPr>
        <w:spacing w:before="0" w:after="0"/>
      </w:pPr>
      <w:r>
        <w:t>The Intertropical Convergence Zone</w:t>
      </w:r>
    </w:p>
    <w:p>
      <w:pPr>
        <w:numPr>
          <w:ilvl w:val="2"/>
          <w:numId w:val="900"/>
        </w:numPr>
        <w:spacing w:before="0" w:after="0"/>
      </w:pPr>
      <w:r>
        <w:t>Formation and Characteristics</w:t>
      </w:r>
    </w:p>
    <w:p>
      <w:pPr>
        <w:numPr>
          <w:ilvl w:val="2"/>
          <w:numId w:val="900"/>
        </w:numPr>
        <w:spacing w:before="0" w:after="0"/>
      </w:pPr>
      <w:r>
        <w:t>Seasonal Migration Patterns</w:t>
      </w:r>
    </w:p>
    <w:p>
      <w:pPr>
        <w:numPr>
          <w:ilvl w:val="2"/>
          <w:numId w:val="900"/>
        </w:numPr>
        <w:spacing w:before="0" w:after="0"/>
      </w:pPr>
      <w:r>
        <w:t>Influence on Global Weather Systems</w:t>
      </w:r>
    </w:p>
    <w:p>
      <w:pPr>
        <w:numPr>
          <w:ilvl w:val="0"/>
          <w:numId w:val="900"/>
        </w:numPr>
        <w:spacing w:before="0" w:after="0"/>
      </w:pPr>
      <w:r>
        <w:t>Tropical Climate Systems</w:t>
      </w:r>
    </w:p>
    <w:p>
      <w:pPr>
        <w:numPr>
          <w:ilvl w:val="1"/>
          <w:numId w:val="900"/>
        </w:numPr>
        <w:spacing w:before="0" w:after="0"/>
      </w:pPr>
      <w:r>
        <w:t>Solar Radiation and Energy Balance</w:t>
      </w:r>
    </w:p>
    <w:p>
      <w:pPr>
        <w:numPr>
          <w:ilvl w:val="2"/>
          <w:numId w:val="900"/>
        </w:numPr>
        <w:spacing w:before="0" w:after="0"/>
      </w:pPr>
      <w:r>
        <w:t>High Insolation Levels</w:t>
      </w:r>
    </w:p>
    <w:p>
      <w:pPr>
        <w:numPr>
          <w:ilvl w:val="2"/>
          <w:numId w:val="900"/>
        </w:numPr>
        <w:spacing w:before="0" w:after="0"/>
      </w:pPr>
      <w:r>
        <w:t>Daily Solar Radiation Cycles</w:t>
      </w:r>
    </w:p>
    <w:p>
      <w:pPr>
        <w:numPr>
          <w:ilvl w:val="2"/>
          <w:numId w:val="900"/>
        </w:numPr>
        <w:spacing w:before="0" w:after="0"/>
      </w:pPr>
      <w:r>
        <w:t>Seasonal Variation Patterns</w:t>
      </w:r>
    </w:p>
    <w:p>
      <w:pPr>
        <w:numPr>
          <w:ilvl w:val="2"/>
          <w:numId w:val="900"/>
        </w:numPr>
        <w:spacing w:before="0" w:after="0"/>
      </w:pPr>
      <w:r>
        <w:t>Effects on Temperature Regimes</w:t>
      </w:r>
    </w:p>
    <w:p>
      <w:pPr>
        <w:numPr>
          <w:ilvl w:val="1"/>
          <w:numId w:val="900"/>
        </w:numPr>
        <w:spacing w:before="0" w:after="0"/>
      </w:pPr>
      <w:r>
        <w:t>Temperature Characteristics</w:t>
      </w:r>
    </w:p>
    <w:p>
      <w:pPr>
        <w:numPr>
          <w:ilvl w:val="2"/>
          <w:numId w:val="900"/>
        </w:numPr>
        <w:spacing w:before="0" w:after="0"/>
      </w:pPr>
      <w:r>
        <w:t>High Mean Annual Temperatures</w:t>
      </w:r>
    </w:p>
    <w:p>
      <w:pPr>
        <w:numPr>
          <w:ilvl w:val="2"/>
          <w:numId w:val="900"/>
        </w:numPr>
        <w:spacing w:before="0" w:after="0"/>
      </w:pPr>
      <w:r>
        <w:t>Low Temperature Seasonality</w:t>
      </w:r>
    </w:p>
    <w:p>
      <w:pPr>
        <w:numPr>
          <w:ilvl w:val="2"/>
          <w:numId w:val="900"/>
        </w:numPr>
        <w:spacing w:before="0" w:after="0"/>
      </w:pPr>
      <w:r>
        <w:t>Diurnal Temperature Variation</w:t>
      </w:r>
    </w:p>
    <w:p>
      <w:pPr>
        <w:numPr>
          <w:ilvl w:val="2"/>
          <w:numId w:val="900"/>
        </w:numPr>
        <w:spacing w:before="0" w:after="0"/>
      </w:pPr>
      <w:r>
        <w:t>Altitudinal Temperature Gradients</w:t>
      </w:r>
    </w:p>
    <w:p>
      <w:pPr>
        <w:numPr>
          <w:ilvl w:val="1"/>
          <w:numId w:val="900"/>
        </w:numPr>
        <w:spacing w:before="0" w:after="0"/>
      </w:pPr>
      <w:r>
        <w:t>Precipitation Patterns</w:t>
      </w:r>
    </w:p>
    <w:p>
      <w:pPr>
        <w:numPr>
          <w:ilvl w:val="2"/>
          <w:numId w:val="900"/>
        </w:numPr>
        <w:spacing w:before="0" w:after="0"/>
      </w:pPr>
      <w:r>
        <w:t>High Annual Rainfall</w:t>
      </w:r>
    </w:p>
    <w:p>
      <w:pPr>
        <w:numPr>
          <w:ilvl w:val="2"/>
          <w:numId w:val="900"/>
        </w:numPr>
        <w:spacing w:before="0" w:after="0"/>
      </w:pPr>
      <w:r>
        <w:t>Seasonal Distribution Patterns</w:t>
      </w:r>
    </w:p>
    <w:p>
      <w:pPr>
        <w:numPr>
          <w:ilvl w:val="2"/>
          <w:numId w:val="900"/>
        </w:numPr>
        <w:spacing w:before="0" w:after="0"/>
      </w:pPr>
      <w:r>
        <w:t>Convectional Rainfall Processes</w:t>
      </w:r>
    </w:p>
    <w:p>
      <w:pPr>
        <w:numPr>
          <w:ilvl w:val="2"/>
          <w:numId w:val="900"/>
        </w:numPr>
        <w:spacing w:before="0" w:after="0"/>
      </w:pPr>
      <w:r>
        <w:t>Orographic Precipitation Effects</w:t>
      </w:r>
    </w:p>
    <w:p>
      <w:pPr>
        <w:numPr>
          <w:ilvl w:val="2"/>
          <w:numId w:val="900"/>
        </w:numPr>
        <w:spacing w:before="0" w:after="0"/>
      </w:pPr>
      <w:r>
        <w:t>Rain Shadow Phenomena</w:t>
      </w:r>
    </w:p>
    <w:p>
      <w:pPr>
        <w:numPr>
          <w:ilvl w:val="1"/>
          <w:numId w:val="900"/>
        </w:numPr>
        <w:spacing w:before="0" w:after="0"/>
      </w:pPr>
      <w:r>
        <w:t>Monsoon Systems</w:t>
      </w:r>
    </w:p>
    <w:p>
      <w:pPr>
        <w:numPr>
          <w:ilvl w:val="2"/>
          <w:numId w:val="900"/>
        </w:numPr>
        <w:spacing w:before="0" w:after="0"/>
      </w:pPr>
      <w:r>
        <w:t>Asian Monsoon</w:t>
      </w:r>
    </w:p>
    <w:p>
      <w:pPr>
        <w:numPr>
          <w:ilvl w:val="2"/>
          <w:numId w:val="900"/>
        </w:numPr>
        <w:spacing w:before="0" w:after="0"/>
      </w:pPr>
      <w:r>
        <w:t>African Monsoon</w:t>
      </w:r>
    </w:p>
    <w:p>
      <w:pPr>
        <w:numPr>
          <w:ilvl w:val="2"/>
          <w:numId w:val="900"/>
        </w:numPr>
        <w:spacing w:before="0" w:after="0"/>
      </w:pPr>
      <w:r>
        <w:t>American Monsoon</w:t>
      </w:r>
    </w:p>
    <w:p>
      <w:pPr>
        <w:numPr>
          <w:ilvl w:val="2"/>
          <w:numId w:val="900"/>
        </w:numPr>
        <w:spacing w:before="0" w:after="0"/>
      </w:pPr>
      <w:r>
        <w:t>Seasonal Wind Reversals</w:t>
      </w:r>
    </w:p>
    <w:p>
      <w:pPr>
        <w:numPr>
          <w:ilvl w:val="2"/>
          <w:numId w:val="900"/>
        </w:numPr>
        <w:spacing w:before="0" w:after="0"/>
      </w:pPr>
      <w:r>
        <w:t>Agricultural Implications</w:t>
      </w:r>
    </w:p>
    <w:p>
      <w:pPr>
        <w:numPr>
          <w:ilvl w:val="1"/>
          <w:numId w:val="900"/>
        </w:numPr>
        <w:spacing w:before="0" w:after="0"/>
      </w:pPr>
      <w:r>
        <w:t>Climate Variability and Oscillations</w:t>
      </w:r>
    </w:p>
    <w:p>
      <w:pPr>
        <w:numPr>
          <w:ilvl w:val="2"/>
          <w:numId w:val="900"/>
        </w:numPr>
        <w:spacing w:before="0" w:after="0"/>
      </w:pPr>
      <w:r>
        <w:t>El Niño-Southern Oscillation</w:t>
      </w:r>
    </w:p>
    <w:p>
      <w:pPr>
        <w:numPr>
          <w:ilvl w:val="3"/>
          <w:numId w:val="900"/>
        </w:numPr>
        <w:spacing w:before="0" w:after="0"/>
      </w:pPr>
      <w:r>
        <w:t>El Niño Events</w:t>
      </w:r>
    </w:p>
    <w:p>
      <w:pPr>
        <w:numPr>
          <w:ilvl w:val="3"/>
          <w:numId w:val="900"/>
        </w:numPr>
        <w:spacing w:before="0" w:after="0"/>
      </w:pPr>
      <w:r>
        <w:t>La Niña Events</w:t>
      </w:r>
    </w:p>
    <w:p>
      <w:pPr>
        <w:numPr>
          <w:ilvl w:val="3"/>
          <w:numId w:val="900"/>
        </w:numPr>
        <w:spacing w:before="0" w:after="0"/>
      </w:pPr>
      <w:r>
        <w:t>Neutral Conditions</w:t>
      </w:r>
    </w:p>
    <w:p>
      <w:pPr>
        <w:numPr>
          <w:ilvl w:val="3"/>
          <w:numId w:val="900"/>
        </w:numPr>
        <w:spacing w:before="0" w:after="0"/>
      </w:pPr>
      <w:r>
        <w:t>Global Teleconnections</w:t>
      </w:r>
    </w:p>
    <w:p>
      <w:pPr>
        <w:numPr>
          <w:ilvl w:val="2"/>
          <w:numId w:val="900"/>
        </w:numPr>
        <w:spacing w:before="0" w:after="0"/>
      </w:pPr>
      <w:r>
        <w:t>Indian Ocean Dipole</w:t>
      </w:r>
    </w:p>
    <w:p>
      <w:pPr>
        <w:numPr>
          <w:ilvl w:val="2"/>
          <w:numId w:val="900"/>
        </w:numPr>
        <w:spacing w:before="0" w:after="0"/>
      </w:pPr>
      <w:r>
        <w:t>Atlantic Multidecadal Oscillation</w:t>
      </w:r>
    </w:p>
    <w:p>
      <w:pPr>
        <w:numPr>
          <w:ilvl w:val="0"/>
          <w:numId w:val="900"/>
        </w:numPr>
        <w:spacing w:before="0" w:after="0"/>
      </w:pPr>
      <w:r>
        <w:t>Tropical Soils and Geology</w:t>
      </w:r>
    </w:p>
    <w:p>
      <w:pPr>
        <w:numPr>
          <w:ilvl w:val="1"/>
          <w:numId w:val="900"/>
        </w:numPr>
        <w:spacing w:before="0" w:after="0"/>
      </w:pPr>
      <w:r>
        <w:t>Soil Formation Processes</w:t>
      </w:r>
    </w:p>
    <w:p>
      <w:pPr>
        <w:numPr>
          <w:ilvl w:val="2"/>
          <w:numId w:val="900"/>
        </w:numPr>
        <w:spacing w:before="0" w:after="0"/>
      </w:pPr>
      <w:r>
        <w:t>Intense Chemical Weathering</w:t>
      </w:r>
    </w:p>
    <w:p>
      <w:pPr>
        <w:numPr>
          <w:ilvl w:val="2"/>
          <w:numId w:val="900"/>
        </w:numPr>
        <w:spacing w:before="0" w:after="0"/>
      </w:pPr>
      <w:r>
        <w:t>Laterization Processes</w:t>
      </w:r>
    </w:p>
    <w:p>
      <w:pPr>
        <w:numPr>
          <w:ilvl w:val="2"/>
          <w:numId w:val="900"/>
        </w:numPr>
        <w:spacing w:before="0" w:after="0"/>
      </w:pPr>
      <w:r>
        <w:t>Leaching and Eluviation</w:t>
      </w:r>
    </w:p>
    <w:p>
      <w:pPr>
        <w:numPr>
          <w:ilvl w:val="2"/>
          <w:numId w:val="900"/>
        </w:numPr>
        <w:spacing w:before="0" w:after="0"/>
      </w:pPr>
      <w:r>
        <w:t>Organic Matter Decomposition</w:t>
      </w:r>
    </w:p>
    <w:p>
      <w:pPr>
        <w:numPr>
          <w:ilvl w:val="1"/>
          <w:numId w:val="900"/>
        </w:numPr>
        <w:spacing w:before="0" w:after="0"/>
      </w:pPr>
      <w:r>
        <w:t>Major Tropical Soil Orders</w:t>
      </w:r>
    </w:p>
    <w:p>
      <w:pPr>
        <w:numPr>
          <w:ilvl w:val="2"/>
          <w:numId w:val="900"/>
        </w:numPr>
        <w:spacing w:before="0" w:after="0"/>
      </w:pPr>
      <w:r>
        <w:t>Oxisols</w:t>
      </w:r>
    </w:p>
    <w:p>
      <w:pPr>
        <w:numPr>
          <w:ilvl w:val="3"/>
          <w:numId w:val="900"/>
        </w:numPr>
        <w:spacing w:before="0" w:after="0"/>
      </w:pPr>
      <w:r>
        <w:t>Distribution and Extent</w:t>
      </w:r>
    </w:p>
    <w:p>
      <w:pPr>
        <w:numPr>
          <w:ilvl w:val="3"/>
          <w:numId w:val="900"/>
        </w:numPr>
        <w:spacing w:before="0" w:after="0"/>
      </w:pPr>
      <w:r>
        <w:t>Physical Properties</w:t>
      </w:r>
    </w:p>
    <w:p>
      <w:pPr>
        <w:numPr>
          <w:ilvl w:val="3"/>
          <w:numId w:val="900"/>
        </w:numPr>
        <w:spacing w:before="0" w:after="0"/>
      </w:pPr>
      <w:r>
        <w:t>Chemical Characteristics</w:t>
      </w:r>
    </w:p>
    <w:p>
      <w:pPr>
        <w:numPr>
          <w:ilvl w:val="2"/>
          <w:numId w:val="900"/>
        </w:numPr>
        <w:spacing w:before="0" w:after="0"/>
      </w:pPr>
      <w:r>
        <w:t>Ultisols</w:t>
      </w:r>
    </w:p>
    <w:p>
      <w:pPr>
        <w:numPr>
          <w:ilvl w:val="3"/>
          <w:numId w:val="900"/>
        </w:numPr>
        <w:spacing w:before="0" w:after="0"/>
      </w:pPr>
      <w:r>
        <w:t>Formation Conditions</w:t>
      </w:r>
    </w:p>
    <w:p>
      <w:pPr>
        <w:numPr>
          <w:ilvl w:val="3"/>
          <w:numId w:val="900"/>
        </w:numPr>
        <w:spacing w:before="0" w:after="0"/>
      </w:pPr>
      <w:r>
        <w:t>Agricultural Limitations</w:t>
      </w:r>
    </w:p>
    <w:p>
      <w:pPr>
        <w:numPr>
          <w:ilvl w:val="2"/>
          <w:numId w:val="900"/>
        </w:numPr>
        <w:spacing w:before="0" w:after="0"/>
      </w:pPr>
      <w:r>
        <w:t>Alfisols</w:t>
      </w:r>
    </w:p>
    <w:p>
      <w:pPr>
        <w:numPr>
          <w:ilvl w:val="2"/>
          <w:numId w:val="900"/>
        </w:numPr>
        <w:spacing w:before="0" w:after="0"/>
      </w:pPr>
      <w:r>
        <w:t>Inceptisols</w:t>
      </w:r>
    </w:p>
    <w:p>
      <w:pPr>
        <w:numPr>
          <w:ilvl w:val="2"/>
          <w:numId w:val="900"/>
        </w:numPr>
        <w:spacing w:before="0" w:after="0"/>
      </w:pPr>
      <w:r>
        <w:t>Andisols</w:t>
      </w:r>
    </w:p>
    <w:p>
      <w:pPr>
        <w:numPr>
          <w:ilvl w:val="2"/>
          <w:numId w:val="900"/>
        </w:numPr>
        <w:spacing w:before="0" w:after="0"/>
      </w:pPr>
      <w:r>
        <w:t>Vertisols</w:t>
      </w:r>
    </w:p>
    <w:p>
      <w:pPr>
        <w:numPr>
          <w:ilvl w:val="1"/>
          <w:numId w:val="900"/>
        </w:numPr>
        <w:spacing w:before="0" w:after="0"/>
      </w:pPr>
      <w:r>
        <w:t>Soil Characteristics</w:t>
      </w:r>
    </w:p>
    <w:p>
      <w:pPr>
        <w:numPr>
          <w:ilvl w:val="2"/>
          <w:numId w:val="900"/>
        </w:numPr>
        <w:spacing w:before="0" w:after="0"/>
      </w:pPr>
      <w:r>
        <w:t>Low Nutrient Availability</w:t>
      </w:r>
    </w:p>
    <w:p>
      <w:pPr>
        <w:numPr>
          <w:ilvl w:val="2"/>
          <w:numId w:val="900"/>
        </w:numPr>
        <w:spacing w:before="0" w:after="0"/>
      </w:pPr>
      <w:r>
        <w:t>High Acidity Levels</w:t>
      </w:r>
    </w:p>
    <w:p>
      <w:pPr>
        <w:numPr>
          <w:ilvl w:val="2"/>
          <w:numId w:val="900"/>
        </w:numPr>
        <w:spacing w:before="0" w:after="0"/>
      </w:pPr>
      <w:r>
        <w:t>Low Cation Exchange Capacity</w:t>
      </w:r>
    </w:p>
    <w:p>
      <w:pPr>
        <w:numPr>
          <w:ilvl w:val="2"/>
          <w:numId w:val="900"/>
        </w:numPr>
        <w:spacing w:before="0" w:after="0"/>
      </w:pPr>
      <w:r>
        <w:t>Iron and Aluminum Accumulation</w:t>
      </w:r>
    </w:p>
    <w:p>
      <w:pPr>
        <w:numPr>
          <w:ilvl w:val="2"/>
          <w:numId w:val="900"/>
        </w:numPr>
        <w:spacing w:before="0" w:after="0"/>
      </w:pPr>
      <w:r>
        <w:t>Clay Mineralogy</w:t>
      </w:r>
    </w:p>
    <w:p>
      <w:pPr>
        <w:numPr>
          <w:ilvl w:val="2"/>
          <w:numId w:val="900"/>
        </w:numPr>
        <w:spacing w:before="0" w:after="0"/>
      </w:pPr>
      <w:r>
        <w:t>Soil Structure and Aggregation</w:t>
      </w:r>
    </w:p>
    <w:p>
      <w:pPr>
        <w:numPr>
          <w:ilvl w:val="1"/>
          <w:numId w:val="900"/>
        </w:numPr>
        <w:spacing w:before="0" w:after="0"/>
      </w:pPr>
      <w:r>
        <w:t>Soil Erosion and Degradation</w:t>
      </w:r>
    </w:p>
    <w:p>
      <w:pPr>
        <w:numPr>
          <w:ilvl w:val="2"/>
          <w:numId w:val="900"/>
        </w:numPr>
        <w:spacing w:before="0" w:after="0"/>
      </w:pPr>
      <w:r>
        <w:t>Erosion Mechanisms</w:t>
      </w:r>
    </w:p>
    <w:p>
      <w:pPr>
        <w:numPr>
          <w:ilvl w:val="2"/>
          <w:numId w:val="900"/>
        </w:numPr>
        <w:spacing w:before="0" w:after="0"/>
      </w:pPr>
      <w:r>
        <w:t>Slope Stability Issues</w:t>
      </w:r>
    </w:p>
    <w:p>
      <w:pPr>
        <w:numPr>
          <w:ilvl w:val="2"/>
          <w:numId w:val="900"/>
        </w:numPr>
        <w:spacing w:before="0" w:after="0"/>
      </w:pPr>
      <w:r>
        <w:t>Human-Induced Degradation</w:t>
      </w:r>
    </w:p>
    <w:p>
      <w:pPr>
        <w:numPr>
          <w:ilvl w:val="0"/>
          <w:numId w:val="900"/>
        </w:numPr>
        <w:spacing w:before="0" w:after="0"/>
      </w:pPr>
      <w:r>
        <w:t>Hydrology and Water Systems</w:t>
      </w:r>
    </w:p>
    <w:p>
      <w:pPr>
        <w:numPr>
          <w:ilvl w:val="1"/>
          <w:numId w:val="900"/>
        </w:numPr>
        <w:spacing w:before="0" w:after="0"/>
      </w:pPr>
      <w:r>
        <w:t>Surface Water Systems</w:t>
      </w:r>
    </w:p>
    <w:p>
      <w:pPr>
        <w:numPr>
          <w:ilvl w:val="2"/>
          <w:numId w:val="900"/>
        </w:numPr>
        <w:spacing w:before="0" w:after="0"/>
      </w:pPr>
      <w:r>
        <w:t>Major Tropical River Basins</w:t>
      </w:r>
    </w:p>
    <w:p>
      <w:pPr>
        <w:numPr>
          <w:ilvl w:val="2"/>
          <w:numId w:val="900"/>
        </w:numPr>
        <w:spacing w:before="0" w:after="0"/>
      </w:pPr>
      <w:r>
        <w:t>Seasonal Flow Patterns</w:t>
      </w:r>
    </w:p>
    <w:p>
      <w:pPr>
        <w:numPr>
          <w:ilvl w:val="2"/>
          <w:numId w:val="900"/>
        </w:numPr>
        <w:spacing w:before="0" w:after="0"/>
      </w:pPr>
      <w:r>
        <w:t>Flood and Drought Cycles</w:t>
      </w:r>
    </w:p>
    <w:p>
      <w:pPr>
        <w:numPr>
          <w:ilvl w:val="2"/>
          <w:numId w:val="900"/>
        </w:numPr>
        <w:spacing w:before="0" w:after="0"/>
      </w:pPr>
      <w:r>
        <w:t>Sediment Transport Dynamics</w:t>
      </w:r>
    </w:p>
    <w:p>
      <w:pPr>
        <w:numPr>
          <w:ilvl w:val="1"/>
          <w:numId w:val="900"/>
        </w:numPr>
        <w:spacing w:before="0" w:after="0"/>
      </w:pPr>
      <w:r>
        <w:t>Groundwater Resources</w:t>
      </w:r>
    </w:p>
    <w:p>
      <w:pPr>
        <w:numPr>
          <w:ilvl w:val="2"/>
          <w:numId w:val="900"/>
        </w:numPr>
        <w:spacing w:before="0" w:after="0"/>
      </w:pPr>
      <w:r>
        <w:t>Aquifer Systems</w:t>
      </w:r>
    </w:p>
    <w:p>
      <w:pPr>
        <w:numPr>
          <w:ilvl w:val="2"/>
          <w:numId w:val="900"/>
        </w:numPr>
        <w:spacing w:before="0" w:after="0"/>
      </w:pPr>
      <w:r>
        <w:t>Recharge and Discharge Patterns</w:t>
      </w:r>
    </w:p>
    <w:p>
      <w:pPr>
        <w:numPr>
          <w:ilvl w:val="2"/>
          <w:numId w:val="900"/>
        </w:numPr>
        <w:spacing w:before="0" w:after="0"/>
      </w:pPr>
      <w:r>
        <w:t>Water Table Fluctuations</w:t>
      </w:r>
    </w:p>
    <w:p>
      <w:pPr>
        <w:numPr>
          <w:ilvl w:val="2"/>
          <w:numId w:val="900"/>
        </w:numPr>
        <w:spacing w:before="0" w:after="0"/>
      </w:pPr>
      <w:r>
        <w:t>Springs and Seeps</w:t>
      </w:r>
    </w:p>
    <w:p>
      <w:pPr>
        <w:numPr>
          <w:ilvl w:val="1"/>
          <w:numId w:val="900"/>
        </w:numPr>
        <w:spacing w:before="0" w:after="0"/>
      </w:pPr>
      <w:r>
        <w:t>Wetland Systems</w:t>
      </w:r>
    </w:p>
    <w:p>
      <w:pPr>
        <w:numPr>
          <w:ilvl w:val="2"/>
          <w:numId w:val="900"/>
        </w:numPr>
        <w:spacing w:before="0" w:after="0"/>
      </w:pPr>
      <w:r>
        <w:t>Freshwater Wetlands</w:t>
      </w:r>
    </w:p>
    <w:p>
      <w:pPr>
        <w:numPr>
          <w:ilvl w:val="2"/>
          <w:numId w:val="900"/>
        </w:numPr>
        <w:spacing w:before="0" w:after="0"/>
      </w:pPr>
      <w:r>
        <w:t>Seasonal Wetlands</w:t>
      </w:r>
    </w:p>
    <w:p>
      <w:pPr>
        <w:numPr>
          <w:ilvl w:val="2"/>
          <w:numId w:val="900"/>
        </w:numPr>
        <w:spacing w:before="0" w:after="0"/>
      </w:pPr>
      <w:r>
        <w:t>Peatlands and Bogs</w:t>
      </w:r>
    </w:p>
    <w:p>
      <w:pPr>
        <w:numPr>
          <w:ilvl w:val="2"/>
          <w:numId w:val="900"/>
        </w:numPr>
        <w:spacing w:before="0" w:after="0"/>
      </w:pPr>
      <w:r>
        <w:t>Hydrological Functions</w:t>
      </w:r>
    </w:p>
    <w:p>
      <w:pPr>
        <w:pStyle w:val="Heading1"/>
      </w:pPr>
      <w:r>
        <w:t>Major Tropical Biomes and Ecosystems</w:t>
      </w:r>
    </w:p>
    <w:p>
      <w:pPr>
        <w:numPr>
          <w:ilvl w:val="0"/>
          <w:numId w:val="900"/>
        </w:numPr>
        <w:spacing w:before="0" w:after="0"/>
      </w:pPr>
      <w:r>
        <w:t>Tropical Forest Ecosystems</w:t>
      </w:r>
    </w:p>
    <w:p>
      <w:pPr>
        <w:numPr>
          <w:ilvl w:val="1"/>
          <w:numId w:val="900"/>
        </w:numPr>
        <w:spacing w:before="0" w:after="0"/>
      </w:pPr>
      <w:r>
        <w:t>Tropical Rainforests</w:t>
      </w:r>
    </w:p>
    <w:p>
      <w:pPr>
        <w:numPr>
          <w:ilvl w:val="2"/>
          <w:numId w:val="900"/>
        </w:numPr>
        <w:spacing w:before="0" w:after="0"/>
      </w:pPr>
      <w:r>
        <w:t>Distribution and Climate Requirements</w:t>
      </w:r>
    </w:p>
    <w:p>
      <w:pPr>
        <w:numPr>
          <w:ilvl w:val="3"/>
          <w:numId w:val="900"/>
        </w:numPr>
        <w:spacing w:before="0" w:after="0"/>
      </w:pPr>
      <w:r>
        <w:t>Global Distribution Patterns</w:t>
      </w:r>
    </w:p>
    <w:p>
      <w:pPr>
        <w:numPr>
          <w:ilvl w:val="3"/>
          <w:numId w:val="900"/>
        </w:numPr>
        <w:spacing w:before="0" w:after="0"/>
      </w:pPr>
      <w:r>
        <w:t>Temperature Requirements</w:t>
      </w:r>
    </w:p>
    <w:p>
      <w:pPr>
        <w:numPr>
          <w:ilvl w:val="3"/>
          <w:numId w:val="900"/>
        </w:numPr>
        <w:spacing w:before="0" w:after="0"/>
      </w:pPr>
      <w:r>
        <w:t>Precipitation Thresholds</w:t>
      </w:r>
    </w:p>
    <w:p>
      <w:pPr>
        <w:numPr>
          <w:ilvl w:val="3"/>
          <w:numId w:val="900"/>
        </w:numPr>
        <w:spacing w:before="0" w:after="0"/>
      </w:pPr>
      <w:r>
        <w:t>Humidity Conditions</w:t>
      </w:r>
    </w:p>
    <w:p>
      <w:pPr>
        <w:numPr>
          <w:ilvl w:val="2"/>
          <w:numId w:val="900"/>
        </w:numPr>
        <w:spacing w:before="0" w:after="0"/>
      </w:pPr>
      <w:r>
        <w:t>Forest Structure and Stratification</w:t>
      </w:r>
    </w:p>
    <w:p>
      <w:pPr>
        <w:numPr>
          <w:ilvl w:val="3"/>
          <w:numId w:val="900"/>
        </w:numPr>
        <w:spacing w:before="0" w:after="0"/>
      </w:pPr>
      <w:r>
        <w:t>Emergent Layer</w:t>
      </w:r>
    </w:p>
    <w:p>
      <w:pPr>
        <w:numPr>
          <w:ilvl w:val="4"/>
          <w:numId w:val="900"/>
        </w:numPr>
        <w:spacing w:before="0" w:after="0"/>
      </w:pPr>
      <w:r>
        <w:t>Canopy Giants</w:t>
      </w:r>
    </w:p>
    <w:p>
      <w:pPr>
        <w:numPr>
          <w:ilvl w:val="4"/>
          <w:numId w:val="900"/>
        </w:numPr>
        <w:spacing w:before="0" w:after="0"/>
      </w:pPr>
      <w:r>
        <w:t>Light Exposure Adaptations</w:t>
      </w:r>
    </w:p>
    <w:p>
      <w:pPr>
        <w:numPr>
          <w:ilvl w:val="4"/>
          <w:numId w:val="900"/>
        </w:numPr>
        <w:spacing w:before="0" w:after="0"/>
      </w:pPr>
      <w:r>
        <w:t>Epiphyte Communities</w:t>
      </w:r>
    </w:p>
    <w:p>
      <w:pPr>
        <w:numPr>
          <w:ilvl w:val="3"/>
          <w:numId w:val="900"/>
        </w:numPr>
        <w:spacing w:before="0" w:after="0"/>
      </w:pPr>
      <w:r>
        <w:t>Main Canopy Layer</w:t>
      </w:r>
    </w:p>
    <w:p>
      <w:pPr>
        <w:numPr>
          <w:ilvl w:val="4"/>
          <w:numId w:val="900"/>
        </w:numPr>
        <w:spacing w:before="0" w:after="0"/>
      </w:pPr>
      <w:r>
        <w:t>Crown Architecture</w:t>
      </w:r>
    </w:p>
    <w:p>
      <w:pPr>
        <w:numPr>
          <w:ilvl w:val="4"/>
          <w:numId w:val="900"/>
        </w:numPr>
        <w:spacing w:before="0" w:after="0"/>
      </w:pPr>
      <w:r>
        <w:t>Light Interception Strategies</w:t>
      </w:r>
    </w:p>
    <w:p>
      <w:pPr>
        <w:numPr>
          <w:ilvl w:val="4"/>
          <w:numId w:val="900"/>
        </w:numPr>
        <w:spacing w:before="0" w:after="0"/>
      </w:pPr>
      <w:r>
        <w:t>Canopy Connectivity</w:t>
      </w:r>
    </w:p>
    <w:p>
      <w:pPr>
        <w:numPr>
          <w:ilvl w:val="3"/>
          <w:numId w:val="900"/>
        </w:numPr>
        <w:spacing w:before="0" w:after="0"/>
      </w:pPr>
      <w:r>
        <w:t>Understory Layer</w:t>
      </w:r>
    </w:p>
    <w:p>
      <w:pPr>
        <w:numPr>
          <w:ilvl w:val="4"/>
          <w:numId w:val="900"/>
        </w:numPr>
        <w:spacing w:before="0" w:after="0"/>
      </w:pPr>
      <w:r>
        <w:t>Shade Tolerance Mechanisms</w:t>
      </w:r>
    </w:p>
    <w:p>
      <w:pPr>
        <w:numPr>
          <w:ilvl w:val="4"/>
          <w:numId w:val="900"/>
        </w:numPr>
        <w:spacing w:before="0" w:after="0"/>
      </w:pPr>
      <w:r>
        <w:t>Vertical Light Gradients</w:t>
      </w:r>
    </w:p>
    <w:p>
      <w:pPr>
        <w:numPr>
          <w:ilvl w:val="4"/>
          <w:numId w:val="900"/>
        </w:numPr>
        <w:spacing w:before="0" w:after="0"/>
      </w:pPr>
      <w:r>
        <w:t>Microclimate Conditions</w:t>
      </w:r>
    </w:p>
    <w:p>
      <w:pPr>
        <w:numPr>
          <w:ilvl w:val="3"/>
          <w:numId w:val="900"/>
        </w:numPr>
        <w:spacing w:before="0" w:after="0"/>
      </w:pPr>
      <w:r>
        <w:t>Shrub Layer</w:t>
      </w:r>
    </w:p>
    <w:p>
      <w:pPr>
        <w:numPr>
          <w:ilvl w:val="3"/>
          <w:numId w:val="900"/>
        </w:numPr>
        <w:spacing w:before="0" w:after="0"/>
      </w:pPr>
      <w:r>
        <w:t>Herb Layer</w:t>
      </w:r>
    </w:p>
    <w:p>
      <w:pPr>
        <w:numPr>
          <w:ilvl w:val="3"/>
          <w:numId w:val="900"/>
        </w:numPr>
        <w:spacing w:before="0" w:after="0"/>
      </w:pPr>
      <w:r>
        <w:t>Forest Floor</w:t>
      </w:r>
    </w:p>
    <w:p>
      <w:pPr>
        <w:numPr>
          <w:ilvl w:val="4"/>
          <w:numId w:val="900"/>
        </w:numPr>
        <w:spacing w:before="0" w:after="0"/>
      </w:pPr>
      <w:r>
        <w:t>Litter Layer Dynamics</w:t>
      </w:r>
    </w:p>
    <w:p>
      <w:pPr>
        <w:numPr>
          <w:ilvl w:val="4"/>
          <w:numId w:val="900"/>
        </w:numPr>
        <w:spacing w:before="0" w:after="0"/>
      </w:pPr>
      <w:r>
        <w:t>Decomposition Processes</w:t>
      </w:r>
    </w:p>
    <w:p>
      <w:pPr>
        <w:numPr>
          <w:ilvl w:val="4"/>
          <w:numId w:val="900"/>
        </w:numPr>
        <w:spacing w:before="0" w:after="0"/>
      </w:pPr>
      <w:r>
        <w:t>Soil Surface Communities</w:t>
      </w:r>
    </w:p>
    <w:p>
      <w:pPr>
        <w:numPr>
          <w:ilvl w:val="2"/>
          <w:numId w:val="900"/>
        </w:numPr>
        <w:spacing w:before="0" w:after="0"/>
      </w:pPr>
      <w:r>
        <w:t>Rainforest Types</w:t>
      </w:r>
    </w:p>
    <w:p>
      <w:pPr>
        <w:numPr>
          <w:ilvl w:val="3"/>
          <w:numId w:val="900"/>
        </w:numPr>
        <w:spacing w:before="0" w:after="0"/>
      </w:pPr>
      <w:r>
        <w:t>Lowland Evergreen Rainforest</w:t>
      </w:r>
    </w:p>
    <w:p>
      <w:pPr>
        <w:numPr>
          <w:ilvl w:val="4"/>
          <w:numId w:val="900"/>
        </w:numPr>
        <w:spacing w:before="0" w:after="0"/>
      </w:pPr>
      <w:r>
        <w:t>Species Composition</w:t>
      </w:r>
    </w:p>
    <w:p>
      <w:pPr>
        <w:numPr>
          <w:ilvl w:val="4"/>
          <w:numId w:val="900"/>
        </w:numPr>
        <w:spacing w:before="0" w:after="0"/>
      </w:pPr>
      <w:r>
        <w:t>Structural Characteristics</w:t>
      </w:r>
    </w:p>
    <w:p>
      <w:pPr>
        <w:numPr>
          <w:ilvl w:val="4"/>
          <w:numId w:val="900"/>
        </w:numPr>
        <w:spacing w:before="0" w:after="0"/>
      </w:pPr>
      <w:r>
        <w:t>Productivity Levels</w:t>
      </w:r>
    </w:p>
    <w:p>
      <w:pPr>
        <w:numPr>
          <w:ilvl w:val="3"/>
          <w:numId w:val="900"/>
        </w:numPr>
        <w:spacing w:before="0" w:after="0"/>
      </w:pPr>
      <w:r>
        <w:t>Montane Rainforest</w:t>
      </w:r>
    </w:p>
    <w:p>
      <w:pPr>
        <w:numPr>
          <w:ilvl w:val="4"/>
          <w:numId w:val="900"/>
        </w:numPr>
        <w:spacing w:before="0" w:after="0"/>
      </w:pPr>
      <w:r>
        <w:t>Altitudinal Zonation</w:t>
      </w:r>
    </w:p>
    <w:p>
      <w:pPr>
        <w:numPr>
          <w:ilvl w:val="4"/>
          <w:numId w:val="900"/>
        </w:numPr>
        <w:spacing w:before="0" w:after="0"/>
      </w:pPr>
      <w:r>
        <w:t>Cloud Forest Characteristics</w:t>
      </w:r>
    </w:p>
    <w:p>
      <w:pPr>
        <w:numPr>
          <w:ilvl w:val="4"/>
          <w:numId w:val="900"/>
        </w:numPr>
        <w:spacing w:before="0" w:after="0"/>
      </w:pPr>
      <w:r>
        <w:t>Endemic Species Patterns</w:t>
      </w:r>
    </w:p>
    <w:p>
      <w:pPr>
        <w:numPr>
          <w:ilvl w:val="3"/>
          <w:numId w:val="900"/>
        </w:numPr>
        <w:spacing w:before="0" w:after="0"/>
      </w:pPr>
      <w:r>
        <w:t>Seasonal Rainforest</w:t>
      </w:r>
    </w:p>
    <w:p>
      <w:pPr>
        <w:numPr>
          <w:ilvl w:val="3"/>
          <w:numId w:val="900"/>
        </w:numPr>
        <w:spacing w:before="0" w:after="0"/>
      </w:pPr>
      <w:r>
        <w:t>Flooded Forests</w:t>
      </w:r>
    </w:p>
    <w:p>
      <w:pPr>
        <w:numPr>
          <w:ilvl w:val="4"/>
          <w:numId w:val="900"/>
        </w:numPr>
        <w:spacing w:before="0" w:after="0"/>
      </w:pPr>
      <w:r>
        <w:t>Várzea Forests</w:t>
      </w:r>
    </w:p>
    <w:p>
      <w:pPr>
        <w:numPr>
          <w:ilvl w:val="4"/>
          <w:numId w:val="900"/>
        </w:numPr>
        <w:spacing w:before="0" w:after="0"/>
      </w:pPr>
      <w:r>
        <w:t>Igapó Forests</w:t>
      </w:r>
    </w:p>
    <w:p>
      <w:pPr>
        <w:numPr>
          <w:ilvl w:val="4"/>
          <w:numId w:val="900"/>
        </w:numPr>
        <w:spacing w:before="0" w:after="0"/>
      </w:pPr>
      <w:r>
        <w:t>Swamp Forests</w:t>
      </w:r>
    </w:p>
    <w:p>
      <w:pPr>
        <w:numPr>
          <w:ilvl w:val="2"/>
          <w:numId w:val="900"/>
        </w:numPr>
        <w:spacing w:before="0" w:after="0"/>
      </w:pPr>
      <w:r>
        <w:t>Forest Dynamics</w:t>
      </w:r>
    </w:p>
    <w:p>
      <w:pPr>
        <w:numPr>
          <w:ilvl w:val="3"/>
          <w:numId w:val="900"/>
        </w:numPr>
        <w:spacing w:before="0" w:after="0"/>
      </w:pPr>
      <w:r>
        <w:t>Gap Formation and Regeneration</w:t>
      </w:r>
    </w:p>
    <w:p>
      <w:pPr>
        <w:numPr>
          <w:ilvl w:val="3"/>
          <w:numId w:val="900"/>
        </w:numPr>
        <w:spacing w:before="0" w:after="0"/>
      </w:pPr>
      <w:r>
        <w:t>Tree Growth Patterns</w:t>
      </w:r>
    </w:p>
    <w:p>
      <w:pPr>
        <w:numPr>
          <w:ilvl w:val="3"/>
          <w:numId w:val="900"/>
        </w:numPr>
        <w:spacing w:before="0" w:after="0"/>
      </w:pPr>
      <w:r>
        <w:t>Mortality Factors</w:t>
      </w:r>
    </w:p>
    <w:p>
      <w:pPr>
        <w:numPr>
          <w:ilvl w:val="3"/>
          <w:numId w:val="900"/>
        </w:numPr>
        <w:spacing w:before="0" w:after="0"/>
      </w:pPr>
      <w:r>
        <w:t>Succession Processes</w:t>
      </w:r>
    </w:p>
    <w:p>
      <w:pPr>
        <w:numPr>
          <w:ilvl w:val="1"/>
          <w:numId w:val="900"/>
        </w:numPr>
        <w:spacing w:before="0" w:after="0"/>
      </w:pPr>
      <w:r>
        <w:t>Tropical Dry Forests</w:t>
      </w:r>
    </w:p>
    <w:p>
      <w:pPr>
        <w:numPr>
          <w:ilvl w:val="2"/>
          <w:numId w:val="900"/>
        </w:numPr>
        <w:spacing w:before="0" w:after="0"/>
      </w:pPr>
      <w:r>
        <w:t>Climate and Seasonality</w:t>
      </w:r>
    </w:p>
    <w:p>
      <w:pPr>
        <w:numPr>
          <w:ilvl w:val="3"/>
          <w:numId w:val="900"/>
        </w:numPr>
        <w:spacing w:before="0" w:after="0"/>
      </w:pPr>
      <w:r>
        <w:t>Rainfall Patterns</w:t>
      </w:r>
    </w:p>
    <w:p>
      <w:pPr>
        <w:numPr>
          <w:ilvl w:val="3"/>
          <w:numId w:val="900"/>
        </w:numPr>
        <w:spacing w:before="0" w:after="0"/>
      </w:pPr>
      <w:r>
        <w:t>Dry Season Length</w:t>
      </w:r>
    </w:p>
    <w:p>
      <w:pPr>
        <w:numPr>
          <w:ilvl w:val="3"/>
          <w:numId w:val="900"/>
        </w:numPr>
        <w:spacing w:before="0" w:after="0"/>
      </w:pPr>
      <w:r>
        <w:t>Temperature Regimes</w:t>
      </w:r>
    </w:p>
    <w:p>
      <w:pPr>
        <w:numPr>
          <w:ilvl w:val="2"/>
          <w:numId w:val="900"/>
        </w:numPr>
        <w:spacing w:before="0" w:after="0"/>
      </w:pPr>
      <w:r>
        <w:t>Vegetation Characteristics</w:t>
      </w:r>
    </w:p>
    <w:p>
      <w:pPr>
        <w:numPr>
          <w:ilvl w:val="3"/>
          <w:numId w:val="900"/>
        </w:numPr>
        <w:spacing w:before="0" w:after="0"/>
      </w:pPr>
      <w:r>
        <w:t>Deciduous Adaptations</w:t>
      </w:r>
    </w:p>
    <w:p>
      <w:pPr>
        <w:numPr>
          <w:ilvl w:val="3"/>
          <w:numId w:val="900"/>
        </w:numPr>
        <w:spacing w:before="0" w:after="0"/>
      </w:pPr>
      <w:r>
        <w:t>Drought Tolerance Mechanisms</w:t>
      </w:r>
    </w:p>
    <w:p>
      <w:pPr>
        <w:numPr>
          <w:ilvl w:val="3"/>
          <w:numId w:val="900"/>
        </w:numPr>
        <w:spacing w:before="0" w:after="0"/>
      </w:pPr>
      <w:r>
        <w:t>Phenological Patterns</w:t>
      </w:r>
    </w:p>
    <w:p>
      <w:pPr>
        <w:numPr>
          <w:ilvl w:val="2"/>
          <w:numId w:val="900"/>
        </w:numPr>
        <w:spacing w:before="0" w:after="0"/>
      </w:pPr>
      <w:r>
        <w:t>Species Composition</w:t>
      </w:r>
    </w:p>
    <w:p>
      <w:pPr>
        <w:numPr>
          <w:ilvl w:val="3"/>
          <w:numId w:val="900"/>
        </w:numPr>
        <w:spacing w:before="0" w:after="0"/>
      </w:pPr>
      <w:r>
        <w:t>Dominant Tree Families</w:t>
      </w:r>
    </w:p>
    <w:p>
      <w:pPr>
        <w:numPr>
          <w:ilvl w:val="3"/>
          <w:numId w:val="900"/>
        </w:numPr>
        <w:spacing w:before="0" w:after="0"/>
      </w:pPr>
      <w:r>
        <w:t>Understory Vegetation</w:t>
      </w:r>
    </w:p>
    <w:p>
      <w:pPr>
        <w:numPr>
          <w:ilvl w:val="3"/>
          <w:numId w:val="900"/>
        </w:numPr>
        <w:spacing w:before="0" w:after="0"/>
      </w:pPr>
      <w:r>
        <w:t>Seasonal Changes</w:t>
      </w:r>
    </w:p>
    <w:p>
      <w:pPr>
        <w:numPr>
          <w:ilvl w:val="2"/>
          <w:numId w:val="900"/>
        </w:numPr>
        <w:spacing w:before="0" w:after="0"/>
      </w:pPr>
      <w:r>
        <w:t>Ecological Processes</w:t>
      </w:r>
    </w:p>
    <w:p>
      <w:pPr>
        <w:numPr>
          <w:ilvl w:val="3"/>
          <w:numId w:val="900"/>
        </w:numPr>
        <w:spacing w:before="0" w:after="0"/>
      </w:pPr>
      <w:r>
        <w:t>Water Relations</w:t>
      </w:r>
    </w:p>
    <w:p>
      <w:pPr>
        <w:numPr>
          <w:ilvl w:val="3"/>
          <w:numId w:val="900"/>
        </w:numPr>
        <w:spacing w:before="0" w:after="0"/>
      </w:pPr>
      <w:r>
        <w:t>Nutrient Cycling</w:t>
      </w:r>
    </w:p>
    <w:p>
      <w:pPr>
        <w:numPr>
          <w:ilvl w:val="3"/>
          <w:numId w:val="900"/>
        </w:numPr>
        <w:spacing w:before="0" w:after="0"/>
      </w:pPr>
      <w:r>
        <w:t>Fire Ecology</w:t>
      </w:r>
    </w:p>
    <w:p>
      <w:pPr>
        <w:numPr>
          <w:ilvl w:val="1"/>
          <w:numId w:val="900"/>
        </w:numPr>
        <w:spacing w:before="0" w:after="0"/>
      </w:pPr>
      <w:r>
        <w:t>Tropical Montane Forests</w:t>
      </w:r>
    </w:p>
    <w:p>
      <w:pPr>
        <w:numPr>
          <w:ilvl w:val="2"/>
          <w:numId w:val="900"/>
        </w:numPr>
        <w:spacing w:before="0" w:after="0"/>
      </w:pPr>
      <w:r>
        <w:t>Altitudinal Zonation</w:t>
      </w:r>
    </w:p>
    <w:p>
      <w:pPr>
        <w:numPr>
          <w:ilvl w:val="3"/>
          <w:numId w:val="900"/>
        </w:numPr>
        <w:spacing w:before="0" w:after="0"/>
      </w:pPr>
      <w:r>
        <w:t>Lower Montane Zone</w:t>
      </w:r>
    </w:p>
    <w:p>
      <w:pPr>
        <w:numPr>
          <w:ilvl w:val="3"/>
          <w:numId w:val="900"/>
        </w:numPr>
        <w:spacing w:before="0" w:after="0"/>
      </w:pPr>
      <w:r>
        <w:t>Upper Montane Zone</w:t>
      </w:r>
    </w:p>
    <w:p>
      <w:pPr>
        <w:numPr>
          <w:ilvl w:val="3"/>
          <w:numId w:val="900"/>
        </w:numPr>
        <w:spacing w:before="0" w:after="0"/>
      </w:pPr>
      <w:r>
        <w:t>Subalpine Zone</w:t>
      </w:r>
    </w:p>
    <w:p>
      <w:pPr>
        <w:numPr>
          <w:ilvl w:val="2"/>
          <w:numId w:val="900"/>
        </w:numPr>
        <w:spacing w:before="0" w:after="0"/>
      </w:pPr>
      <w:r>
        <w:t>Climate Gradients</w:t>
      </w:r>
    </w:p>
    <w:p>
      <w:pPr>
        <w:numPr>
          <w:ilvl w:val="3"/>
          <w:numId w:val="900"/>
        </w:numPr>
        <w:spacing w:before="0" w:after="0"/>
      </w:pPr>
      <w:r>
        <w:t>Temperature Lapse Rates</w:t>
      </w:r>
    </w:p>
    <w:p>
      <w:pPr>
        <w:numPr>
          <w:ilvl w:val="3"/>
          <w:numId w:val="900"/>
        </w:numPr>
        <w:spacing w:before="0" w:after="0"/>
      </w:pPr>
      <w:r>
        <w:t>Precipitation Changes</w:t>
      </w:r>
    </w:p>
    <w:p>
      <w:pPr>
        <w:numPr>
          <w:ilvl w:val="3"/>
          <w:numId w:val="900"/>
        </w:numPr>
        <w:spacing w:before="0" w:after="0"/>
      </w:pPr>
      <w:r>
        <w:t>Cloud Formation</w:t>
      </w:r>
    </w:p>
    <w:p>
      <w:pPr>
        <w:numPr>
          <w:ilvl w:val="2"/>
          <w:numId w:val="900"/>
        </w:numPr>
        <w:spacing w:before="0" w:after="0"/>
      </w:pPr>
      <w:r>
        <w:t>Vegetation Adaptations</w:t>
      </w:r>
    </w:p>
    <w:p>
      <w:pPr>
        <w:numPr>
          <w:ilvl w:val="3"/>
          <w:numId w:val="900"/>
        </w:numPr>
        <w:spacing w:before="0" w:after="0"/>
      </w:pPr>
      <w:r>
        <w:t>Cold Tolerance</w:t>
      </w:r>
    </w:p>
    <w:p>
      <w:pPr>
        <w:numPr>
          <w:ilvl w:val="3"/>
          <w:numId w:val="900"/>
        </w:numPr>
        <w:spacing w:before="0" w:after="0"/>
      </w:pPr>
      <w:r>
        <w:t>Wind Resistance</w:t>
      </w:r>
    </w:p>
    <w:p>
      <w:pPr>
        <w:numPr>
          <w:ilvl w:val="3"/>
          <w:numId w:val="900"/>
        </w:numPr>
        <w:spacing w:before="0" w:after="0"/>
      </w:pPr>
      <w:r>
        <w:t>Epiphyte Abundance</w:t>
      </w:r>
    </w:p>
    <w:p>
      <w:pPr>
        <w:numPr>
          <w:ilvl w:val="0"/>
          <w:numId w:val="900"/>
        </w:numPr>
        <w:spacing w:before="0" w:after="0"/>
      </w:pPr>
      <w:r>
        <w:t>Tropical Grassland and Savanna Systems</w:t>
      </w:r>
    </w:p>
    <w:p>
      <w:pPr>
        <w:numPr>
          <w:ilvl w:val="1"/>
          <w:numId w:val="900"/>
        </w:numPr>
        <w:spacing w:before="0" w:after="0"/>
      </w:pPr>
      <w:r>
        <w:t>Savanna Characteristics</w:t>
      </w:r>
    </w:p>
    <w:p>
      <w:pPr>
        <w:numPr>
          <w:ilvl w:val="2"/>
          <w:numId w:val="900"/>
        </w:numPr>
        <w:spacing w:before="0" w:after="0"/>
      </w:pPr>
      <w:r>
        <w:t>Climate Requirements</w:t>
      </w:r>
    </w:p>
    <w:p>
      <w:pPr>
        <w:numPr>
          <w:ilvl w:val="2"/>
          <w:numId w:val="900"/>
        </w:numPr>
        <w:spacing w:before="0" w:after="0"/>
      </w:pPr>
      <w:r>
        <w:t>Soil Conditions</w:t>
      </w:r>
    </w:p>
    <w:p>
      <w:pPr>
        <w:numPr>
          <w:ilvl w:val="2"/>
          <w:numId w:val="900"/>
        </w:numPr>
        <w:spacing w:before="0" w:after="0"/>
      </w:pPr>
      <w:r>
        <w:t>Fire Regimes</w:t>
      </w:r>
    </w:p>
    <w:p>
      <w:pPr>
        <w:numPr>
          <w:ilvl w:val="2"/>
          <w:numId w:val="900"/>
        </w:numPr>
        <w:spacing w:before="0" w:after="0"/>
      </w:pPr>
      <w:r>
        <w:t>Grazing Pressure</w:t>
      </w:r>
    </w:p>
    <w:p>
      <w:pPr>
        <w:numPr>
          <w:ilvl w:val="1"/>
          <w:numId w:val="900"/>
        </w:numPr>
        <w:spacing w:before="0" w:after="0"/>
      </w:pPr>
      <w:r>
        <w:t>Savanna Types</w:t>
      </w:r>
    </w:p>
    <w:p>
      <w:pPr>
        <w:numPr>
          <w:ilvl w:val="2"/>
          <w:numId w:val="900"/>
        </w:numPr>
        <w:spacing w:before="0" w:after="0"/>
      </w:pPr>
      <w:r>
        <w:t>Wet Savannas</w:t>
      </w:r>
    </w:p>
    <w:p>
      <w:pPr>
        <w:numPr>
          <w:ilvl w:val="2"/>
          <w:numId w:val="900"/>
        </w:numPr>
        <w:spacing w:before="0" w:after="0"/>
      </w:pPr>
      <w:r>
        <w:t>Dry Savannas</w:t>
      </w:r>
    </w:p>
    <w:p>
      <w:pPr>
        <w:numPr>
          <w:ilvl w:val="2"/>
          <w:numId w:val="900"/>
        </w:numPr>
        <w:spacing w:before="0" w:after="0"/>
      </w:pPr>
      <w:r>
        <w:t>Montane Savannas</w:t>
      </w:r>
    </w:p>
    <w:p>
      <w:pPr>
        <w:numPr>
          <w:ilvl w:val="2"/>
          <w:numId w:val="900"/>
        </w:numPr>
        <w:spacing w:before="0" w:after="0"/>
      </w:pPr>
      <w:r>
        <w:t>Coastal Savannas</w:t>
      </w:r>
    </w:p>
    <w:p>
      <w:pPr>
        <w:numPr>
          <w:ilvl w:val="1"/>
          <w:numId w:val="900"/>
        </w:numPr>
        <w:spacing w:before="0" w:after="0"/>
      </w:pPr>
      <w:r>
        <w:t>Tree-Grass Dynamics</w:t>
      </w:r>
    </w:p>
    <w:p>
      <w:pPr>
        <w:numPr>
          <w:ilvl w:val="2"/>
          <w:numId w:val="900"/>
        </w:numPr>
        <w:spacing w:before="0" w:after="0"/>
      </w:pPr>
      <w:r>
        <w:t>Competition Mechanisms</w:t>
      </w:r>
    </w:p>
    <w:p>
      <w:pPr>
        <w:numPr>
          <w:ilvl w:val="2"/>
          <w:numId w:val="900"/>
        </w:numPr>
        <w:spacing w:before="0" w:after="0"/>
      </w:pPr>
      <w:r>
        <w:t>Coexistence Strategies</w:t>
      </w:r>
    </w:p>
    <w:p>
      <w:pPr>
        <w:numPr>
          <w:ilvl w:val="2"/>
          <w:numId w:val="900"/>
        </w:numPr>
        <w:spacing w:before="0" w:after="0"/>
      </w:pPr>
      <w:r>
        <w:t>Facilitation Effects</w:t>
      </w:r>
    </w:p>
    <w:p>
      <w:pPr>
        <w:numPr>
          <w:ilvl w:val="2"/>
          <w:numId w:val="900"/>
        </w:numPr>
        <w:spacing w:before="0" w:after="0"/>
      </w:pPr>
      <w:r>
        <w:t>Disturbance Interactions</w:t>
      </w:r>
    </w:p>
    <w:p>
      <w:pPr>
        <w:numPr>
          <w:ilvl w:val="1"/>
          <w:numId w:val="900"/>
        </w:numPr>
        <w:spacing w:before="0" w:after="0"/>
      </w:pPr>
      <w:r>
        <w:t>Fire Ecology</w:t>
      </w:r>
    </w:p>
    <w:p>
      <w:pPr>
        <w:numPr>
          <w:ilvl w:val="2"/>
          <w:numId w:val="900"/>
        </w:numPr>
        <w:spacing w:before="0" w:after="0"/>
      </w:pPr>
      <w:r>
        <w:t>Fire Frequency and Intensity</w:t>
      </w:r>
    </w:p>
    <w:p>
      <w:pPr>
        <w:numPr>
          <w:ilvl w:val="2"/>
          <w:numId w:val="900"/>
        </w:numPr>
        <w:spacing w:before="0" w:after="0"/>
      </w:pPr>
      <w:r>
        <w:t>Fire-Adapted Species</w:t>
      </w:r>
    </w:p>
    <w:p>
      <w:pPr>
        <w:numPr>
          <w:ilvl w:val="2"/>
          <w:numId w:val="900"/>
        </w:numPr>
        <w:spacing w:before="0" w:after="0"/>
      </w:pPr>
      <w:r>
        <w:t>Fire Suppression Effects</w:t>
      </w:r>
    </w:p>
    <w:p>
      <w:pPr>
        <w:numPr>
          <w:ilvl w:val="2"/>
          <w:numId w:val="900"/>
        </w:numPr>
        <w:spacing w:before="0" w:after="0"/>
      </w:pPr>
      <w:r>
        <w:t>Human Fire Management</w:t>
      </w:r>
    </w:p>
    <w:p>
      <w:pPr>
        <w:numPr>
          <w:ilvl w:val="1"/>
          <w:numId w:val="900"/>
        </w:numPr>
        <w:spacing w:before="0" w:after="0"/>
      </w:pPr>
      <w:r>
        <w:t>Grazing Ecology</w:t>
      </w:r>
    </w:p>
    <w:p>
      <w:pPr>
        <w:numPr>
          <w:ilvl w:val="2"/>
          <w:numId w:val="900"/>
        </w:numPr>
        <w:spacing w:before="0" w:after="0"/>
      </w:pPr>
      <w:r>
        <w:t>Herbivore Communities</w:t>
      </w:r>
    </w:p>
    <w:p>
      <w:pPr>
        <w:numPr>
          <w:ilvl w:val="2"/>
          <w:numId w:val="900"/>
        </w:numPr>
        <w:spacing w:before="0" w:after="0"/>
      </w:pPr>
      <w:r>
        <w:t>Grazing Adaptations</w:t>
      </w:r>
    </w:p>
    <w:p>
      <w:pPr>
        <w:numPr>
          <w:ilvl w:val="2"/>
          <w:numId w:val="900"/>
        </w:numPr>
        <w:spacing w:before="0" w:after="0"/>
      </w:pPr>
      <w:r>
        <w:t>Plant-Herbivore Interactions</w:t>
      </w:r>
    </w:p>
    <w:p>
      <w:pPr>
        <w:numPr>
          <w:ilvl w:val="2"/>
          <w:numId w:val="900"/>
        </w:numPr>
        <w:spacing w:before="0" w:after="0"/>
      </w:pPr>
      <w:r>
        <w:t>Overgrazing Effects</w:t>
      </w:r>
    </w:p>
    <w:p>
      <w:pPr>
        <w:numPr>
          <w:ilvl w:val="0"/>
          <w:numId w:val="900"/>
        </w:numPr>
        <w:spacing w:before="0" w:after="0"/>
      </w:pPr>
      <w:r>
        <w:t>Tropical Aquatic Ecosystems</w:t>
      </w:r>
    </w:p>
    <w:p>
      <w:pPr>
        <w:numPr>
          <w:ilvl w:val="1"/>
          <w:numId w:val="900"/>
        </w:numPr>
        <w:spacing w:before="0" w:after="0"/>
      </w:pPr>
      <w:r>
        <w:t>Freshwater Systems</w:t>
      </w:r>
    </w:p>
    <w:p>
      <w:pPr>
        <w:numPr>
          <w:ilvl w:val="2"/>
          <w:numId w:val="900"/>
        </w:numPr>
        <w:spacing w:before="0" w:after="0"/>
      </w:pPr>
      <w:r>
        <w:t>Large River Systems</w:t>
      </w:r>
    </w:p>
    <w:p>
      <w:pPr>
        <w:numPr>
          <w:ilvl w:val="3"/>
          <w:numId w:val="900"/>
        </w:numPr>
        <w:spacing w:before="0" w:after="0"/>
      </w:pPr>
      <w:r>
        <w:t>Amazon Basin</w:t>
      </w:r>
    </w:p>
    <w:p>
      <w:pPr>
        <w:numPr>
          <w:ilvl w:val="3"/>
          <w:numId w:val="900"/>
        </w:numPr>
        <w:spacing w:before="0" w:after="0"/>
      </w:pPr>
      <w:r>
        <w:t>Congo Basin</w:t>
      </w:r>
    </w:p>
    <w:p>
      <w:pPr>
        <w:numPr>
          <w:ilvl w:val="3"/>
          <w:numId w:val="900"/>
        </w:numPr>
        <w:spacing w:before="0" w:after="0"/>
      </w:pPr>
      <w:r>
        <w:t>Mekong System</w:t>
      </w:r>
    </w:p>
    <w:p>
      <w:pPr>
        <w:numPr>
          <w:ilvl w:val="3"/>
          <w:numId w:val="900"/>
        </w:numPr>
        <w:spacing w:before="0" w:after="0"/>
      </w:pPr>
      <w:r>
        <w:t>Orinoco Basin</w:t>
      </w:r>
    </w:p>
    <w:p>
      <w:pPr>
        <w:numPr>
          <w:ilvl w:val="2"/>
          <w:numId w:val="900"/>
        </w:numPr>
        <w:spacing w:before="0" w:after="0"/>
      </w:pPr>
      <w:r>
        <w:t>River Ecology</w:t>
      </w:r>
    </w:p>
    <w:p>
      <w:pPr>
        <w:numPr>
          <w:ilvl w:val="3"/>
          <w:numId w:val="900"/>
        </w:numPr>
        <w:spacing w:before="0" w:after="0"/>
      </w:pPr>
      <w:r>
        <w:t>Flow Regimes</w:t>
      </w:r>
    </w:p>
    <w:p>
      <w:pPr>
        <w:numPr>
          <w:ilvl w:val="3"/>
          <w:numId w:val="900"/>
        </w:numPr>
        <w:spacing w:before="0" w:after="0"/>
      </w:pPr>
      <w:r>
        <w:t>Nutrient Transport</w:t>
      </w:r>
    </w:p>
    <w:p>
      <w:pPr>
        <w:numPr>
          <w:ilvl w:val="3"/>
          <w:numId w:val="900"/>
        </w:numPr>
        <w:spacing w:before="0" w:after="0"/>
      </w:pPr>
      <w:r>
        <w:t>Fish Communities</w:t>
      </w:r>
    </w:p>
    <w:p>
      <w:pPr>
        <w:numPr>
          <w:ilvl w:val="3"/>
          <w:numId w:val="900"/>
        </w:numPr>
        <w:spacing w:before="0" w:after="0"/>
      </w:pPr>
      <w:r>
        <w:t>Riparian Interactions</w:t>
      </w:r>
    </w:p>
    <w:p>
      <w:pPr>
        <w:numPr>
          <w:ilvl w:val="2"/>
          <w:numId w:val="900"/>
        </w:numPr>
        <w:spacing w:before="0" w:after="0"/>
      </w:pPr>
      <w:r>
        <w:t>Floodplain Systems</w:t>
      </w:r>
    </w:p>
    <w:p>
      <w:pPr>
        <w:numPr>
          <w:ilvl w:val="3"/>
          <w:numId w:val="900"/>
        </w:numPr>
        <w:spacing w:before="0" w:after="0"/>
      </w:pPr>
      <w:r>
        <w:t>Seasonal Flooding Cycles</w:t>
      </w:r>
    </w:p>
    <w:p>
      <w:pPr>
        <w:numPr>
          <w:ilvl w:val="3"/>
          <w:numId w:val="900"/>
        </w:numPr>
        <w:spacing w:before="0" w:after="0"/>
      </w:pPr>
      <w:r>
        <w:t>Floodplain Lakes</w:t>
      </w:r>
    </w:p>
    <w:p>
      <w:pPr>
        <w:numPr>
          <w:ilvl w:val="3"/>
          <w:numId w:val="900"/>
        </w:numPr>
        <w:spacing w:before="0" w:after="0"/>
      </w:pPr>
      <w:r>
        <w:t>Wetland Mosaics</w:t>
      </w:r>
    </w:p>
    <w:p>
      <w:pPr>
        <w:numPr>
          <w:ilvl w:val="3"/>
          <w:numId w:val="900"/>
        </w:numPr>
        <w:spacing w:before="0" w:after="0"/>
      </w:pPr>
      <w:r>
        <w:t>Productivity Patterns</w:t>
      </w:r>
    </w:p>
    <w:p>
      <w:pPr>
        <w:numPr>
          <w:ilvl w:val="2"/>
          <w:numId w:val="900"/>
        </w:numPr>
        <w:spacing w:before="0" w:after="0"/>
      </w:pPr>
      <w:r>
        <w:t>Tropical Lakes</w:t>
      </w:r>
    </w:p>
    <w:p>
      <w:pPr>
        <w:numPr>
          <w:ilvl w:val="3"/>
          <w:numId w:val="900"/>
        </w:numPr>
        <w:spacing w:before="0" w:after="0"/>
      </w:pPr>
      <w:r>
        <w:t>Crater Lakes</w:t>
      </w:r>
    </w:p>
    <w:p>
      <w:pPr>
        <w:numPr>
          <w:ilvl w:val="3"/>
          <w:numId w:val="900"/>
        </w:numPr>
        <w:spacing w:before="0" w:after="0"/>
      </w:pPr>
      <w:r>
        <w:t>Rift Valley Lakes</w:t>
      </w:r>
    </w:p>
    <w:p>
      <w:pPr>
        <w:numPr>
          <w:ilvl w:val="3"/>
          <w:numId w:val="900"/>
        </w:numPr>
        <w:spacing w:before="0" w:after="0"/>
      </w:pPr>
      <w:r>
        <w:t>Thermal Stratification</w:t>
      </w:r>
    </w:p>
    <w:p>
      <w:pPr>
        <w:numPr>
          <w:ilvl w:val="3"/>
          <w:numId w:val="900"/>
        </w:numPr>
        <w:spacing w:before="0" w:after="0"/>
      </w:pPr>
      <w:r>
        <w:t>Endemic Species</w:t>
      </w:r>
    </w:p>
    <w:p>
      <w:pPr>
        <w:numPr>
          <w:ilvl w:val="2"/>
          <w:numId w:val="900"/>
        </w:numPr>
        <w:spacing w:before="0" w:after="0"/>
      </w:pPr>
      <w:r>
        <w:t>Streams and Tributaries</w:t>
      </w:r>
    </w:p>
    <w:p>
      <w:pPr>
        <w:numPr>
          <w:ilvl w:val="3"/>
          <w:numId w:val="900"/>
        </w:numPr>
        <w:spacing w:before="0" w:after="0"/>
      </w:pPr>
      <w:r>
        <w:t>Headwater Streams</w:t>
      </w:r>
    </w:p>
    <w:p>
      <w:pPr>
        <w:numPr>
          <w:ilvl w:val="3"/>
          <w:numId w:val="900"/>
        </w:numPr>
        <w:spacing w:before="0" w:after="0"/>
      </w:pPr>
      <w:r>
        <w:t>Lowland Streams</w:t>
      </w:r>
    </w:p>
    <w:p>
      <w:pPr>
        <w:numPr>
          <w:ilvl w:val="3"/>
          <w:numId w:val="900"/>
        </w:numPr>
        <w:spacing w:before="0" w:after="0"/>
      </w:pPr>
      <w:r>
        <w:t>Seasonal Streams</w:t>
      </w:r>
    </w:p>
    <w:p>
      <w:pPr>
        <w:numPr>
          <w:ilvl w:val="3"/>
          <w:numId w:val="900"/>
        </w:numPr>
        <w:spacing w:before="0" w:after="0"/>
      </w:pPr>
      <w:r>
        <w:t>Stream Ecology</w:t>
      </w:r>
    </w:p>
    <w:p>
      <w:pPr>
        <w:numPr>
          <w:ilvl w:val="1"/>
          <w:numId w:val="900"/>
        </w:numPr>
        <w:spacing w:before="0" w:after="0"/>
      </w:pPr>
      <w:r>
        <w:t>Marine and Coastal Systems</w:t>
      </w:r>
    </w:p>
    <w:p>
      <w:pPr>
        <w:numPr>
          <w:ilvl w:val="2"/>
          <w:numId w:val="900"/>
        </w:numPr>
        <w:spacing w:before="0" w:after="0"/>
      </w:pPr>
      <w:r>
        <w:t>Coral Reef Ecosystems</w:t>
      </w:r>
    </w:p>
    <w:p>
      <w:pPr>
        <w:numPr>
          <w:ilvl w:val="3"/>
          <w:numId w:val="900"/>
        </w:numPr>
        <w:spacing w:before="0" w:after="0"/>
      </w:pPr>
      <w:r>
        <w:t>Reef Formation and Growth</w:t>
      </w:r>
    </w:p>
    <w:p>
      <w:pPr>
        <w:numPr>
          <w:ilvl w:val="4"/>
          <w:numId w:val="900"/>
        </w:numPr>
        <w:spacing w:before="0" w:after="0"/>
      </w:pPr>
      <w:r>
        <w:t>Coral Biology</w:t>
      </w:r>
    </w:p>
    <w:p>
      <w:pPr>
        <w:numPr>
          <w:ilvl w:val="4"/>
          <w:numId w:val="900"/>
        </w:numPr>
        <w:spacing w:before="0" w:after="0"/>
      </w:pPr>
      <w:r>
        <w:t>Calcium Carbonate Deposition</w:t>
      </w:r>
    </w:p>
    <w:p>
      <w:pPr>
        <w:numPr>
          <w:ilvl w:val="4"/>
          <w:numId w:val="900"/>
        </w:numPr>
        <w:spacing w:before="0" w:after="0"/>
      </w:pPr>
      <w:r>
        <w:t>Reef Building Processes</w:t>
      </w:r>
    </w:p>
    <w:p>
      <w:pPr>
        <w:numPr>
          <w:ilvl w:val="3"/>
          <w:numId w:val="900"/>
        </w:numPr>
        <w:spacing w:before="0" w:after="0"/>
      </w:pPr>
      <w:r>
        <w:t>Environmental Requirements</w:t>
      </w:r>
    </w:p>
    <w:p>
      <w:pPr>
        <w:numPr>
          <w:ilvl w:val="4"/>
          <w:numId w:val="900"/>
        </w:numPr>
        <w:spacing w:before="0" w:after="0"/>
      </w:pPr>
      <w:r>
        <w:t>Water Temperature</w:t>
      </w:r>
    </w:p>
    <w:p>
      <w:pPr>
        <w:numPr>
          <w:ilvl w:val="4"/>
          <w:numId w:val="900"/>
        </w:numPr>
        <w:spacing w:before="0" w:after="0"/>
      </w:pPr>
      <w:r>
        <w:t>Light Penetration</w:t>
      </w:r>
    </w:p>
    <w:p>
      <w:pPr>
        <w:numPr>
          <w:ilvl w:val="4"/>
          <w:numId w:val="900"/>
        </w:numPr>
        <w:spacing w:before="0" w:after="0"/>
      </w:pPr>
      <w:r>
        <w:t>Water Quality</w:t>
      </w:r>
    </w:p>
    <w:p>
      <w:pPr>
        <w:numPr>
          <w:ilvl w:val="4"/>
          <w:numId w:val="900"/>
        </w:numPr>
        <w:spacing w:before="0" w:after="0"/>
      </w:pPr>
      <w:r>
        <w:t>Salinity Tolerance</w:t>
      </w:r>
    </w:p>
    <w:p>
      <w:pPr>
        <w:numPr>
          <w:ilvl w:val="3"/>
          <w:numId w:val="900"/>
        </w:numPr>
        <w:spacing w:before="0" w:after="0"/>
      </w:pPr>
      <w:r>
        <w:t>Reef Zonation</w:t>
      </w:r>
    </w:p>
    <w:p>
      <w:pPr>
        <w:numPr>
          <w:ilvl w:val="4"/>
          <w:numId w:val="900"/>
        </w:numPr>
        <w:spacing w:before="0" w:after="0"/>
      </w:pPr>
      <w:r>
        <w:t>Reef Flat</w:t>
      </w:r>
    </w:p>
    <w:p>
      <w:pPr>
        <w:numPr>
          <w:ilvl w:val="4"/>
          <w:numId w:val="900"/>
        </w:numPr>
        <w:spacing w:before="0" w:after="0"/>
      </w:pPr>
      <w:r>
        <w:t>Reef Crest</w:t>
      </w:r>
    </w:p>
    <w:p>
      <w:pPr>
        <w:numPr>
          <w:ilvl w:val="4"/>
          <w:numId w:val="900"/>
        </w:numPr>
        <w:spacing w:before="0" w:after="0"/>
      </w:pPr>
      <w:r>
        <w:t>Fore Reef Slope</w:t>
      </w:r>
    </w:p>
    <w:p>
      <w:pPr>
        <w:numPr>
          <w:ilvl w:val="4"/>
          <w:numId w:val="900"/>
        </w:numPr>
        <w:spacing w:before="0" w:after="0"/>
      </w:pPr>
      <w:r>
        <w:t>Back Reef</w:t>
      </w:r>
    </w:p>
    <w:p>
      <w:pPr>
        <w:numPr>
          <w:ilvl w:val="4"/>
          <w:numId w:val="900"/>
        </w:numPr>
        <w:spacing w:before="0" w:after="0"/>
      </w:pPr>
      <w:r>
        <w:t>Lagoon Systems</w:t>
      </w:r>
    </w:p>
    <w:p>
      <w:pPr>
        <w:numPr>
          <w:ilvl w:val="3"/>
          <w:numId w:val="900"/>
        </w:numPr>
        <w:spacing w:before="0" w:after="0"/>
      </w:pPr>
      <w:r>
        <w:t>Coral-Algae Symbiosis</w:t>
      </w:r>
    </w:p>
    <w:p>
      <w:pPr>
        <w:numPr>
          <w:ilvl w:val="4"/>
          <w:numId w:val="900"/>
        </w:numPr>
        <w:spacing w:before="0" w:after="0"/>
      </w:pPr>
      <w:r>
        <w:t>Zooxanthellae Relationships</w:t>
      </w:r>
    </w:p>
    <w:p>
      <w:pPr>
        <w:numPr>
          <w:ilvl w:val="4"/>
          <w:numId w:val="900"/>
        </w:numPr>
        <w:spacing w:before="0" w:after="0"/>
      </w:pPr>
      <w:r>
        <w:t>Photosynthesis and Nutrition</w:t>
      </w:r>
    </w:p>
    <w:p>
      <w:pPr>
        <w:numPr>
          <w:ilvl w:val="4"/>
          <w:numId w:val="900"/>
        </w:numPr>
        <w:spacing w:before="0" w:after="0"/>
      </w:pPr>
      <w:r>
        <w:t>Bleaching Mechanisms</w:t>
      </w:r>
    </w:p>
    <w:p>
      <w:pPr>
        <w:numPr>
          <w:ilvl w:val="3"/>
          <w:numId w:val="900"/>
        </w:numPr>
        <w:spacing w:before="0" w:after="0"/>
      </w:pPr>
      <w:r>
        <w:t>Reef Biodiversity</w:t>
      </w:r>
    </w:p>
    <w:p>
      <w:pPr>
        <w:numPr>
          <w:ilvl w:val="4"/>
          <w:numId w:val="900"/>
        </w:numPr>
        <w:spacing w:before="0" w:after="0"/>
      </w:pPr>
      <w:r>
        <w:t>Fish Communities</w:t>
      </w:r>
    </w:p>
    <w:p>
      <w:pPr>
        <w:numPr>
          <w:ilvl w:val="4"/>
          <w:numId w:val="900"/>
        </w:numPr>
        <w:spacing w:before="0" w:after="0"/>
      </w:pPr>
      <w:r>
        <w:t>Invertebrate Diversity</w:t>
      </w:r>
    </w:p>
    <w:p>
      <w:pPr>
        <w:numPr>
          <w:ilvl w:val="4"/>
          <w:numId w:val="900"/>
        </w:numPr>
        <w:spacing w:before="0" w:after="0"/>
      </w:pPr>
      <w:r>
        <w:t>Functional Groups</w:t>
      </w:r>
    </w:p>
    <w:p>
      <w:pPr>
        <w:numPr>
          <w:ilvl w:val="2"/>
          <w:numId w:val="900"/>
        </w:numPr>
        <w:spacing w:before="0" w:after="0"/>
      </w:pPr>
      <w:r>
        <w:t>Mangrove Ecosystems</w:t>
      </w:r>
    </w:p>
    <w:p>
      <w:pPr>
        <w:numPr>
          <w:ilvl w:val="3"/>
          <w:numId w:val="900"/>
        </w:numPr>
        <w:spacing w:before="0" w:after="0"/>
      </w:pPr>
      <w:r>
        <w:t>Mangrove Adaptations</w:t>
      </w:r>
    </w:p>
    <w:p>
      <w:pPr>
        <w:numPr>
          <w:ilvl w:val="4"/>
          <w:numId w:val="900"/>
        </w:numPr>
        <w:spacing w:before="0" w:after="0"/>
      </w:pPr>
      <w:r>
        <w:t>Salt Tolerance Mechanisms</w:t>
      </w:r>
    </w:p>
    <w:p>
      <w:pPr>
        <w:numPr>
          <w:ilvl w:val="4"/>
          <w:numId w:val="900"/>
        </w:numPr>
        <w:spacing w:before="0" w:after="0"/>
      </w:pPr>
      <w:r>
        <w:t>Aerial Root Systems</w:t>
      </w:r>
    </w:p>
    <w:p>
      <w:pPr>
        <w:numPr>
          <w:ilvl w:val="4"/>
          <w:numId w:val="900"/>
        </w:numPr>
        <w:spacing w:before="0" w:after="0"/>
      </w:pPr>
      <w:r>
        <w:t>Vivipary and Propagule Dispersal</w:t>
      </w:r>
    </w:p>
    <w:p>
      <w:pPr>
        <w:numPr>
          <w:ilvl w:val="4"/>
          <w:numId w:val="900"/>
        </w:numPr>
        <w:spacing w:before="0" w:after="0"/>
      </w:pPr>
      <w:r>
        <w:t>Anaerobic Soil Tolerance</w:t>
      </w:r>
    </w:p>
    <w:p>
      <w:pPr>
        <w:numPr>
          <w:ilvl w:val="3"/>
          <w:numId w:val="900"/>
        </w:numPr>
        <w:spacing w:before="0" w:after="0"/>
      </w:pPr>
      <w:r>
        <w:t>Mangrove Zonation</w:t>
      </w:r>
    </w:p>
    <w:p>
      <w:pPr>
        <w:numPr>
          <w:ilvl w:val="4"/>
          <w:numId w:val="900"/>
        </w:numPr>
        <w:spacing w:before="0" w:after="0"/>
      </w:pPr>
      <w:r>
        <w:t>Seaward Fringe</w:t>
      </w:r>
    </w:p>
    <w:p>
      <w:pPr>
        <w:numPr>
          <w:ilvl w:val="4"/>
          <w:numId w:val="900"/>
        </w:numPr>
        <w:spacing w:before="0" w:after="0"/>
      </w:pPr>
      <w:r>
        <w:t>Middle Zone</w:t>
      </w:r>
    </w:p>
    <w:p>
      <w:pPr>
        <w:numPr>
          <w:ilvl w:val="4"/>
          <w:numId w:val="900"/>
        </w:numPr>
        <w:spacing w:before="0" w:after="0"/>
      </w:pPr>
      <w:r>
        <w:t>Landward Zone</w:t>
      </w:r>
    </w:p>
    <w:p>
      <w:pPr>
        <w:numPr>
          <w:ilvl w:val="4"/>
          <w:numId w:val="900"/>
        </w:numPr>
        <w:spacing w:before="0" w:after="0"/>
      </w:pPr>
      <w:r>
        <w:t>Species Distribution Patterns</w:t>
      </w:r>
    </w:p>
    <w:p>
      <w:pPr>
        <w:numPr>
          <w:ilvl w:val="3"/>
          <w:numId w:val="900"/>
        </w:numPr>
        <w:spacing w:before="0" w:after="0"/>
      </w:pPr>
      <w:r>
        <w:t>Ecological Functions</w:t>
      </w:r>
    </w:p>
    <w:p>
      <w:pPr>
        <w:numPr>
          <w:ilvl w:val="4"/>
          <w:numId w:val="900"/>
        </w:numPr>
        <w:spacing w:before="0" w:after="0"/>
      </w:pPr>
      <w:r>
        <w:t>Coastal Protection</w:t>
      </w:r>
    </w:p>
    <w:p>
      <w:pPr>
        <w:numPr>
          <w:ilvl w:val="4"/>
          <w:numId w:val="900"/>
        </w:numPr>
        <w:spacing w:before="0" w:after="0"/>
      </w:pPr>
      <w:r>
        <w:t>Nursery Habitats</w:t>
      </w:r>
    </w:p>
    <w:p>
      <w:pPr>
        <w:numPr>
          <w:ilvl w:val="4"/>
          <w:numId w:val="900"/>
        </w:numPr>
        <w:spacing w:before="0" w:after="0"/>
      </w:pPr>
      <w:r>
        <w:t>Carbon Storage</w:t>
      </w:r>
    </w:p>
    <w:p>
      <w:pPr>
        <w:numPr>
          <w:ilvl w:val="4"/>
          <w:numId w:val="900"/>
        </w:numPr>
        <w:spacing w:before="0" w:after="0"/>
      </w:pPr>
      <w:r>
        <w:t>Nutrient Cycling</w:t>
      </w:r>
    </w:p>
    <w:p>
      <w:pPr>
        <w:numPr>
          <w:ilvl w:val="3"/>
          <w:numId w:val="900"/>
        </w:numPr>
        <w:spacing w:before="0" w:after="0"/>
      </w:pPr>
      <w:r>
        <w:t>Mangrove Productivity</w:t>
      </w:r>
    </w:p>
    <w:p>
      <w:pPr>
        <w:numPr>
          <w:ilvl w:val="4"/>
          <w:numId w:val="900"/>
        </w:numPr>
        <w:spacing w:before="0" w:after="0"/>
      </w:pPr>
      <w:r>
        <w:t>Primary Production</w:t>
      </w:r>
    </w:p>
    <w:p>
      <w:pPr>
        <w:numPr>
          <w:ilvl w:val="4"/>
          <w:numId w:val="900"/>
        </w:numPr>
        <w:spacing w:before="0" w:after="0"/>
      </w:pPr>
      <w:r>
        <w:t>Detritus Export</w:t>
      </w:r>
    </w:p>
    <w:p>
      <w:pPr>
        <w:numPr>
          <w:ilvl w:val="4"/>
          <w:numId w:val="900"/>
        </w:numPr>
        <w:spacing w:before="0" w:after="0"/>
      </w:pPr>
      <w:r>
        <w:t>Food Web Support</w:t>
      </w:r>
    </w:p>
    <w:p>
      <w:pPr>
        <w:numPr>
          <w:ilvl w:val="2"/>
          <w:numId w:val="900"/>
        </w:numPr>
        <w:spacing w:before="0" w:after="0"/>
      </w:pPr>
      <w:r>
        <w:t>Seagrass Ecosystems</w:t>
      </w:r>
    </w:p>
    <w:p>
      <w:pPr>
        <w:numPr>
          <w:ilvl w:val="3"/>
          <w:numId w:val="900"/>
        </w:numPr>
        <w:spacing w:before="0" w:after="0"/>
      </w:pPr>
      <w:r>
        <w:t>Seagrass Biology</w:t>
      </w:r>
    </w:p>
    <w:p>
      <w:pPr>
        <w:numPr>
          <w:ilvl w:val="4"/>
          <w:numId w:val="900"/>
        </w:numPr>
        <w:spacing w:before="0" w:after="0"/>
      </w:pPr>
      <w:r>
        <w:t>Morphology and Anatomy</w:t>
      </w:r>
    </w:p>
    <w:p>
      <w:pPr>
        <w:numPr>
          <w:ilvl w:val="4"/>
          <w:numId w:val="900"/>
        </w:numPr>
        <w:spacing w:before="0" w:after="0"/>
      </w:pPr>
      <w:r>
        <w:t>Photosynthesis Adaptations</w:t>
      </w:r>
    </w:p>
    <w:p>
      <w:pPr>
        <w:numPr>
          <w:ilvl w:val="4"/>
          <w:numId w:val="900"/>
        </w:numPr>
        <w:spacing w:before="0" w:after="0"/>
      </w:pPr>
      <w:r>
        <w:t>Reproductive Strategies</w:t>
      </w:r>
    </w:p>
    <w:p>
      <w:pPr>
        <w:numPr>
          <w:ilvl w:val="3"/>
          <w:numId w:val="900"/>
        </w:numPr>
        <w:spacing w:before="0" w:after="0"/>
      </w:pPr>
      <w:r>
        <w:t>Habitat Functions</w:t>
      </w:r>
    </w:p>
    <w:p>
      <w:pPr>
        <w:numPr>
          <w:ilvl w:val="4"/>
          <w:numId w:val="900"/>
        </w:numPr>
        <w:spacing w:before="0" w:after="0"/>
      </w:pPr>
      <w:r>
        <w:t>Sediment Stabilization</w:t>
      </w:r>
    </w:p>
    <w:p>
      <w:pPr>
        <w:numPr>
          <w:ilvl w:val="4"/>
          <w:numId w:val="900"/>
        </w:numPr>
        <w:spacing w:before="0" w:after="0"/>
      </w:pPr>
      <w:r>
        <w:t>Wave Energy Reduction</w:t>
      </w:r>
    </w:p>
    <w:p>
      <w:pPr>
        <w:numPr>
          <w:ilvl w:val="4"/>
          <w:numId w:val="900"/>
        </w:numPr>
        <w:spacing w:before="0" w:after="0"/>
      </w:pPr>
      <w:r>
        <w:t>Nursery Areas</w:t>
      </w:r>
    </w:p>
    <w:p>
      <w:pPr>
        <w:numPr>
          <w:ilvl w:val="3"/>
          <w:numId w:val="900"/>
        </w:numPr>
        <w:spacing w:before="0" w:after="0"/>
      </w:pPr>
      <w:r>
        <w:t>Seagrass Communities</w:t>
      </w:r>
    </w:p>
    <w:p>
      <w:pPr>
        <w:numPr>
          <w:ilvl w:val="4"/>
          <w:numId w:val="900"/>
        </w:numPr>
        <w:spacing w:before="0" w:after="0"/>
      </w:pPr>
      <w:r>
        <w:t>Associated Fauna</w:t>
      </w:r>
    </w:p>
    <w:p>
      <w:pPr>
        <w:numPr>
          <w:ilvl w:val="4"/>
          <w:numId w:val="900"/>
        </w:numPr>
        <w:spacing w:before="0" w:after="0"/>
      </w:pPr>
      <w:r>
        <w:t>Epiphyte Communities</w:t>
      </w:r>
    </w:p>
    <w:p>
      <w:pPr>
        <w:numPr>
          <w:ilvl w:val="4"/>
          <w:numId w:val="900"/>
        </w:numPr>
        <w:spacing w:before="0" w:after="0"/>
      </w:pPr>
      <w:r>
        <w:t>Grazing Interactions</w:t>
      </w:r>
    </w:p>
    <w:p>
      <w:pPr>
        <w:numPr>
          <w:ilvl w:val="2"/>
          <w:numId w:val="900"/>
        </w:numPr>
        <w:spacing w:before="0" w:after="0"/>
      </w:pPr>
      <w:r>
        <w:t>Estuarine Systems</w:t>
      </w:r>
    </w:p>
    <w:p>
      <w:pPr>
        <w:numPr>
          <w:ilvl w:val="3"/>
          <w:numId w:val="900"/>
        </w:numPr>
        <w:spacing w:before="0" w:after="0"/>
      </w:pPr>
      <w:r>
        <w:t>Salinity Gradients</w:t>
      </w:r>
    </w:p>
    <w:p>
      <w:pPr>
        <w:numPr>
          <w:ilvl w:val="3"/>
          <w:numId w:val="900"/>
        </w:numPr>
        <w:spacing w:before="0" w:after="0"/>
      </w:pPr>
      <w:r>
        <w:t>Tidal Influences</w:t>
      </w:r>
    </w:p>
    <w:p>
      <w:pPr>
        <w:numPr>
          <w:ilvl w:val="3"/>
          <w:numId w:val="900"/>
        </w:numPr>
        <w:spacing w:before="0" w:after="0"/>
      </w:pPr>
      <w:r>
        <w:t>Nutrient Dynamics</w:t>
      </w:r>
    </w:p>
    <w:p>
      <w:pPr>
        <w:numPr>
          <w:ilvl w:val="3"/>
          <w:numId w:val="900"/>
        </w:numPr>
        <w:spacing w:before="0" w:after="0"/>
      </w:pPr>
      <w:r>
        <w:t>Species Adaptations</w:t>
      </w:r>
    </w:p>
    <w:p>
      <w:pPr>
        <w:pStyle w:val="Heading1"/>
      </w:pPr>
      <w:r>
        <w:t>Biodiversity Patterns and Processes</w:t>
      </w:r>
    </w:p>
    <w:p>
      <w:pPr>
        <w:numPr>
          <w:ilvl w:val="0"/>
          <w:numId w:val="900"/>
        </w:numPr>
        <w:spacing w:before="0" w:after="0"/>
      </w:pPr>
      <w:r>
        <w:t>Global Biodiversity Patterns</w:t>
      </w:r>
    </w:p>
    <w:p>
      <w:pPr>
        <w:numPr>
          <w:ilvl w:val="1"/>
          <w:numId w:val="900"/>
        </w:numPr>
        <w:spacing w:before="0" w:after="0"/>
      </w:pPr>
      <w:r>
        <w:t>Latitudinal Diversity Gradient</w:t>
      </w:r>
    </w:p>
    <w:p>
      <w:pPr>
        <w:numPr>
          <w:ilvl w:val="2"/>
          <w:numId w:val="900"/>
        </w:numPr>
        <w:spacing w:before="0" w:after="0"/>
      </w:pPr>
      <w:r>
        <w:t>Species Richness Patterns</w:t>
      </w:r>
    </w:p>
    <w:p>
      <w:pPr>
        <w:numPr>
          <w:ilvl w:val="2"/>
          <w:numId w:val="900"/>
        </w:numPr>
        <w:spacing w:before="0" w:after="0"/>
      </w:pPr>
      <w:r>
        <w:t>Taxonomic Group Variations</w:t>
      </w:r>
    </w:p>
    <w:p>
      <w:pPr>
        <w:numPr>
          <w:ilvl w:val="2"/>
          <w:numId w:val="900"/>
        </w:numPr>
        <w:spacing w:before="0" w:after="0"/>
      </w:pPr>
      <w:r>
        <w:t>Exceptions and Anomalies</w:t>
      </w:r>
    </w:p>
    <w:p>
      <w:pPr>
        <w:numPr>
          <w:ilvl w:val="1"/>
          <w:numId w:val="900"/>
        </w:numPr>
        <w:spacing w:before="0" w:after="0"/>
      </w:pPr>
      <w:r>
        <w:t>Altitudinal Diversity Patterns</w:t>
      </w:r>
    </w:p>
    <w:p>
      <w:pPr>
        <w:numPr>
          <w:ilvl w:val="2"/>
          <w:numId w:val="900"/>
        </w:numPr>
        <w:spacing w:before="0" w:after="0"/>
      </w:pPr>
      <w:r>
        <w:t>Mountain Diversity Gradients</w:t>
      </w:r>
    </w:p>
    <w:p>
      <w:pPr>
        <w:numPr>
          <w:ilvl w:val="2"/>
          <w:numId w:val="900"/>
        </w:numPr>
        <w:spacing w:before="0" w:after="0"/>
      </w:pPr>
      <w:r>
        <w:t>Mid-Elevation Peaks</w:t>
      </w:r>
    </w:p>
    <w:p>
      <w:pPr>
        <w:numPr>
          <w:ilvl w:val="2"/>
          <w:numId w:val="900"/>
        </w:numPr>
        <w:spacing w:before="0" w:after="0"/>
      </w:pPr>
      <w:r>
        <w:t>Climate-Diversity Relationships</w:t>
      </w:r>
    </w:p>
    <w:p>
      <w:pPr>
        <w:numPr>
          <w:ilvl w:val="1"/>
          <w:numId w:val="900"/>
        </w:numPr>
        <w:spacing w:before="0" w:after="0"/>
      </w:pPr>
      <w:r>
        <w:t>Biodiversity Hotspots</w:t>
      </w:r>
    </w:p>
    <w:p>
      <w:pPr>
        <w:numPr>
          <w:ilvl w:val="2"/>
          <w:numId w:val="900"/>
        </w:numPr>
        <w:spacing w:before="0" w:after="0"/>
      </w:pPr>
      <w:r>
        <w:t>Hotspot Criteria</w:t>
      </w:r>
    </w:p>
    <w:p>
      <w:pPr>
        <w:numPr>
          <w:ilvl w:val="2"/>
          <w:numId w:val="900"/>
        </w:numPr>
        <w:spacing w:before="0" w:after="0"/>
      </w:pPr>
      <w:r>
        <w:t>Major Tropical Hotspots</w:t>
      </w:r>
    </w:p>
    <w:p>
      <w:pPr>
        <w:numPr>
          <w:ilvl w:val="2"/>
          <w:numId w:val="900"/>
        </w:numPr>
        <w:spacing w:before="0" w:after="0"/>
      </w:pPr>
      <w:r>
        <w:t>Endemism Patterns</w:t>
      </w:r>
    </w:p>
    <w:p>
      <w:pPr>
        <w:numPr>
          <w:ilvl w:val="2"/>
          <w:numId w:val="900"/>
        </w:numPr>
        <w:spacing w:before="0" w:after="0"/>
      </w:pPr>
      <w:r>
        <w:t>Conservation Priorities</w:t>
      </w:r>
    </w:p>
    <w:p>
      <w:pPr>
        <w:numPr>
          <w:ilvl w:val="0"/>
          <w:numId w:val="900"/>
        </w:numPr>
        <w:spacing w:before="0" w:after="0"/>
      </w:pPr>
      <w:r>
        <w:t>Mechanisms of High Tropical Diversity</w:t>
      </w:r>
    </w:p>
    <w:p>
      <w:pPr>
        <w:numPr>
          <w:ilvl w:val="1"/>
          <w:numId w:val="900"/>
        </w:numPr>
        <w:spacing w:before="0" w:after="0"/>
      </w:pPr>
      <w:r>
        <w:t>Historical Hypotheses</w:t>
      </w:r>
    </w:p>
    <w:p>
      <w:pPr>
        <w:numPr>
          <w:ilvl w:val="2"/>
          <w:numId w:val="900"/>
        </w:numPr>
        <w:spacing w:before="0" w:after="0"/>
      </w:pPr>
      <w:r>
        <w:t>Time and Area Hypothesis</w:t>
      </w:r>
    </w:p>
    <w:p>
      <w:pPr>
        <w:numPr>
          <w:ilvl w:val="3"/>
          <w:numId w:val="900"/>
        </w:numPr>
        <w:spacing w:before="0" w:after="0"/>
      </w:pPr>
      <w:r>
        <w:t>Evolutionary Time</w:t>
      </w:r>
    </w:p>
    <w:p>
      <w:pPr>
        <w:numPr>
          <w:ilvl w:val="3"/>
          <w:numId w:val="900"/>
        </w:numPr>
        <w:spacing w:before="0" w:after="0"/>
      </w:pPr>
      <w:r>
        <w:t>Habitat Stability</w:t>
      </w:r>
    </w:p>
    <w:p>
      <w:pPr>
        <w:numPr>
          <w:ilvl w:val="3"/>
          <w:numId w:val="900"/>
        </w:numPr>
        <w:spacing w:before="0" w:after="0"/>
      </w:pPr>
      <w:r>
        <w:t>Species Accumulation</w:t>
      </w:r>
    </w:p>
    <w:p>
      <w:pPr>
        <w:numPr>
          <w:ilvl w:val="2"/>
          <w:numId w:val="900"/>
        </w:numPr>
        <w:spacing w:before="0" w:after="0"/>
      </w:pPr>
      <w:r>
        <w:t>Museum Hypothesis</w:t>
      </w:r>
    </w:p>
    <w:p>
      <w:pPr>
        <w:numPr>
          <w:ilvl w:val="3"/>
          <w:numId w:val="900"/>
        </w:numPr>
        <w:spacing w:before="0" w:after="0"/>
      </w:pPr>
      <w:r>
        <w:t>Long-Term Persistence</w:t>
      </w:r>
    </w:p>
    <w:p>
      <w:pPr>
        <w:numPr>
          <w:ilvl w:val="3"/>
          <w:numId w:val="900"/>
        </w:numPr>
        <w:spacing w:before="0" w:after="0"/>
      </w:pPr>
      <w:r>
        <w:t>Refugia Theory</w:t>
      </w:r>
    </w:p>
    <w:p>
      <w:pPr>
        <w:numPr>
          <w:ilvl w:val="2"/>
          <w:numId w:val="900"/>
        </w:numPr>
        <w:spacing w:before="0" w:after="0"/>
      </w:pPr>
      <w:r>
        <w:t>Pleistocene Refugia</w:t>
      </w:r>
    </w:p>
    <w:p>
      <w:pPr>
        <w:numPr>
          <w:ilvl w:val="3"/>
          <w:numId w:val="900"/>
        </w:numPr>
        <w:spacing w:before="0" w:after="0"/>
      </w:pPr>
      <w:r>
        <w:t>Glacial-Interglacial Cycles</w:t>
      </w:r>
    </w:p>
    <w:p>
      <w:pPr>
        <w:numPr>
          <w:ilvl w:val="3"/>
          <w:numId w:val="900"/>
        </w:numPr>
        <w:spacing w:before="0" w:after="0"/>
      </w:pPr>
      <w:r>
        <w:t>Forest Fragmentation</w:t>
      </w:r>
    </w:p>
    <w:p>
      <w:pPr>
        <w:numPr>
          <w:ilvl w:val="3"/>
          <w:numId w:val="900"/>
        </w:numPr>
        <w:spacing w:before="0" w:after="0"/>
      </w:pPr>
      <w:r>
        <w:t>Speciation in Refugia</w:t>
      </w:r>
    </w:p>
    <w:p>
      <w:pPr>
        <w:numPr>
          <w:ilvl w:val="1"/>
          <w:numId w:val="900"/>
        </w:numPr>
        <w:spacing w:before="0" w:after="0"/>
      </w:pPr>
      <w:r>
        <w:t>Contemporary Ecological Hypotheses</w:t>
      </w:r>
    </w:p>
    <w:p>
      <w:pPr>
        <w:numPr>
          <w:ilvl w:val="2"/>
          <w:numId w:val="900"/>
        </w:numPr>
        <w:spacing w:before="0" w:after="0"/>
      </w:pPr>
      <w:r>
        <w:t>Productivity Hypothesis</w:t>
      </w:r>
    </w:p>
    <w:p>
      <w:pPr>
        <w:numPr>
          <w:ilvl w:val="3"/>
          <w:numId w:val="900"/>
        </w:numPr>
        <w:spacing w:before="0" w:after="0"/>
      </w:pPr>
      <w:r>
        <w:t>Energy Availability</w:t>
      </w:r>
    </w:p>
    <w:p>
      <w:pPr>
        <w:numPr>
          <w:ilvl w:val="3"/>
          <w:numId w:val="900"/>
        </w:numPr>
        <w:spacing w:before="0" w:after="0"/>
      </w:pPr>
      <w:r>
        <w:t>Resource Abundance</w:t>
      </w:r>
    </w:p>
    <w:p>
      <w:pPr>
        <w:numPr>
          <w:ilvl w:val="3"/>
          <w:numId w:val="900"/>
        </w:numPr>
        <w:spacing w:before="0" w:after="0"/>
      </w:pPr>
      <w:r>
        <w:t>Carrying Capacity</w:t>
      </w:r>
    </w:p>
    <w:p>
      <w:pPr>
        <w:numPr>
          <w:ilvl w:val="2"/>
          <w:numId w:val="900"/>
        </w:numPr>
        <w:spacing w:before="0" w:after="0"/>
      </w:pPr>
      <w:r>
        <w:t>Climate Stability Hypothesis</w:t>
      </w:r>
    </w:p>
    <w:p>
      <w:pPr>
        <w:numPr>
          <w:ilvl w:val="3"/>
          <w:numId w:val="900"/>
        </w:numPr>
        <w:spacing w:before="0" w:after="0"/>
      </w:pPr>
      <w:r>
        <w:t>Predictable Environments</w:t>
      </w:r>
    </w:p>
    <w:p>
      <w:pPr>
        <w:numPr>
          <w:ilvl w:val="3"/>
          <w:numId w:val="900"/>
        </w:numPr>
        <w:spacing w:before="0" w:after="0"/>
      </w:pPr>
      <w:r>
        <w:t>Reduced Extinction Risk</w:t>
      </w:r>
    </w:p>
    <w:p>
      <w:pPr>
        <w:numPr>
          <w:ilvl w:val="3"/>
          <w:numId w:val="900"/>
        </w:numPr>
        <w:spacing w:before="0" w:after="0"/>
      </w:pPr>
      <w:r>
        <w:t>Specialization Opportunities</w:t>
      </w:r>
    </w:p>
    <w:p>
      <w:pPr>
        <w:numPr>
          <w:ilvl w:val="2"/>
          <w:numId w:val="900"/>
        </w:numPr>
        <w:spacing w:before="0" w:after="0"/>
      </w:pPr>
      <w:r>
        <w:t>Habitat Heterogeneity Hypothesis</w:t>
      </w:r>
    </w:p>
    <w:p>
      <w:pPr>
        <w:numPr>
          <w:ilvl w:val="3"/>
          <w:numId w:val="900"/>
        </w:numPr>
        <w:spacing w:before="0" w:after="0"/>
      </w:pPr>
      <w:r>
        <w:t>Microhabitat Diversity</w:t>
      </w:r>
    </w:p>
    <w:p>
      <w:pPr>
        <w:numPr>
          <w:ilvl w:val="3"/>
          <w:numId w:val="900"/>
        </w:numPr>
        <w:spacing w:before="0" w:after="0"/>
      </w:pPr>
      <w:r>
        <w:t>Niche Availability</w:t>
      </w:r>
    </w:p>
    <w:p>
      <w:pPr>
        <w:numPr>
          <w:ilvl w:val="3"/>
          <w:numId w:val="900"/>
        </w:numPr>
        <w:spacing w:before="0" w:after="0"/>
      </w:pPr>
      <w:r>
        <w:t>Spatial Complexity</w:t>
      </w:r>
    </w:p>
    <w:p>
      <w:pPr>
        <w:numPr>
          <w:ilvl w:val="2"/>
          <w:numId w:val="900"/>
        </w:numPr>
        <w:spacing w:before="0" w:after="0"/>
      </w:pPr>
      <w:r>
        <w:t>Biotic Interactions Hypothesis</w:t>
      </w:r>
    </w:p>
    <w:p>
      <w:pPr>
        <w:numPr>
          <w:ilvl w:val="3"/>
          <w:numId w:val="900"/>
        </w:numPr>
        <w:spacing w:before="0" w:after="0"/>
      </w:pPr>
      <w:r>
        <w:t>Janzen-Connell Effects</w:t>
      </w:r>
    </w:p>
    <w:p>
      <w:pPr>
        <w:numPr>
          <w:ilvl w:val="3"/>
          <w:numId w:val="900"/>
        </w:numPr>
        <w:spacing w:before="0" w:after="0"/>
      </w:pPr>
      <w:r>
        <w:t>Pest Pressure</w:t>
      </w:r>
    </w:p>
    <w:p>
      <w:pPr>
        <w:numPr>
          <w:ilvl w:val="3"/>
          <w:numId w:val="900"/>
        </w:numPr>
        <w:spacing w:before="0" w:after="0"/>
      </w:pPr>
      <w:r>
        <w:t>Density-Dependent Mortality</w:t>
      </w:r>
    </w:p>
    <w:p>
      <w:pPr>
        <w:numPr>
          <w:ilvl w:val="2"/>
          <w:numId w:val="900"/>
        </w:numPr>
        <w:spacing w:before="0" w:after="0"/>
      </w:pPr>
      <w:r>
        <w:t>Neutral Theory</w:t>
      </w:r>
    </w:p>
    <w:p>
      <w:pPr>
        <w:numPr>
          <w:ilvl w:val="3"/>
          <w:numId w:val="900"/>
        </w:numPr>
        <w:spacing w:before="0" w:after="0"/>
      </w:pPr>
      <w:r>
        <w:t>Random Drift Processes</w:t>
      </w:r>
    </w:p>
    <w:p>
      <w:pPr>
        <w:numPr>
          <w:ilvl w:val="3"/>
          <w:numId w:val="900"/>
        </w:numPr>
        <w:spacing w:before="0" w:after="0"/>
      </w:pPr>
      <w:r>
        <w:t>Immigration-Extinction Balance</w:t>
      </w:r>
    </w:p>
    <w:p>
      <w:pPr>
        <w:numPr>
          <w:ilvl w:val="3"/>
          <w:numId w:val="900"/>
        </w:numPr>
        <w:spacing w:before="0" w:after="0"/>
      </w:pPr>
      <w:r>
        <w:t>Community Assembly</w:t>
      </w:r>
    </w:p>
    <w:p>
      <w:pPr>
        <w:numPr>
          <w:ilvl w:val="0"/>
          <w:numId w:val="900"/>
        </w:numPr>
        <w:spacing w:before="0" w:after="0"/>
      </w:pPr>
      <w:r>
        <w:t>Endemism and Speciation</w:t>
      </w:r>
    </w:p>
    <w:p>
      <w:pPr>
        <w:numPr>
          <w:ilvl w:val="1"/>
          <w:numId w:val="900"/>
        </w:numPr>
        <w:spacing w:before="0" w:after="0"/>
      </w:pPr>
      <w:r>
        <w:t>Geographic Isolation</w:t>
      </w:r>
    </w:p>
    <w:p>
      <w:pPr>
        <w:numPr>
          <w:ilvl w:val="2"/>
          <w:numId w:val="900"/>
        </w:numPr>
        <w:spacing w:before="0" w:after="0"/>
      </w:pPr>
      <w:r>
        <w:t>Island Biogeography</w:t>
      </w:r>
    </w:p>
    <w:p>
      <w:pPr>
        <w:numPr>
          <w:ilvl w:val="2"/>
          <w:numId w:val="900"/>
        </w:numPr>
        <w:spacing w:before="0" w:after="0"/>
      </w:pPr>
      <w:r>
        <w:t>Mountain Isolation</w:t>
      </w:r>
    </w:p>
    <w:p>
      <w:pPr>
        <w:numPr>
          <w:ilvl w:val="2"/>
          <w:numId w:val="900"/>
        </w:numPr>
        <w:spacing w:before="0" w:after="0"/>
      </w:pPr>
      <w:r>
        <w:t>River Barriers</w:t>
      </w:r>
    </w:p>
    <w:p>
      <w:pPr>
        <w:numPr>
          <w:ilvl w:val="1"/>
          <w:numId w:val="900"/>
        </w:numPr>
        <w:spacing w:before="0" w:after="0"/>
      </w:pPr>
      <w:r>
        <w:t>Ecological Speciation</w:t>
      </w:r>
    </w:p>
    <w:p>
      <w:pPr>
        <w:numPr>
          <w:ilvl w:val="2"/>
          <w:numId w:val="900"/>
        </w:numPr>
        <w:spacing w:before="0" w:after="0"/>
      </w:pPr>
      <w:r>
        <w:t>Adaptive Radiation</w:t>
      </w:r>
    </w:p>
    <w:p>
      <w:pPr>
        <w:numPr>
          <w:ilvl w:val="2"/>
          <w:numId w:val="900"/>
        </w:numPr>
        <w:spacing w:before="0" w:after="0"/>
      </w:pPr>
      <w:r>
        <w:t>Niche Specialization</w:t>
      </w:r>
    </w:p>
    <w:p>
      <w:pPr>
        <w:numPr>
          <w:ilvl w:val="2"/>
          <w:numId w:val="900"/>
        </w:numPr>
        <w:spacing w:before="0" w:after="0"/>
      </w:pPr>
      <w:r>
        <w:t>Reproductive Isolation</w:t>
      </w:r>
    </w:p>
    <w:p>
      <w:pPr>
        <w:numPr>
          <w:ilvl w:val="1"/>
          <w:numId w:val="900"/>
        </w:numPr>
        <w:spacing w:before="0" w:after="0"/>
      </w:pPr>
      <w:r>
        <w:t>Polyploidy and Hybridization</w:t>
      </w:r>
    </w:p>
    <w:p>
      <w:pPr>
        <w:numPr>
          <w:ilvl w:val="2"/>
          <w:numId w:val="900"/>
        </w:numPr>
        <w:spacing w:before="0" w:after="0"/>
      </w:pPr>
      <w:r>
        <w:t>Chromosomal Evolution</w:t>
      </w:r>
    </w:p>
    <w:p>
      <w:pPr>
        <w:numPr>
          <w:ilvl w:val="2"/>
          <w:numId w:val="900"/>
        </w:numPr>
        <w:spacing w:before="0" w:after="0"/>
      </w:pPr>
      <w:r>
        <w:t>Hybrid Zones</w:t>
      </w:r>
    </w:p>
    <w:p>
      <w:pPr>
        <w:numPr>
          <w:ilvl w:val="2"/>
          <w:numId w:val="900"/>
        </w:numPr>
        <w:spacing w:before="0" w:after="0"/>
      </w:pPr>
      <w:r>
        <w:t>Introgression</w:t>
      </w:r>
    </w:p>
    <w:p>
      <w:pPr>
        <w:numPr>
          <w:ilvl w:val="0"/>
          <w:numId w:val="900"/>
        </w:numPr>
        <w:spacing w:before="0" w:after="0"/>
      </w:pPr>
      <w:r>
        <w:t>Measuring Biodiversity</w:t>
      </w:r>
    </w:p>
    <w:p>
      <w:pPr>
        <w:numPr>
          <w:ilvl w:val="1"/>
          <w:numId w:val="900"/>
        </w:numPr>
        <w:spacing w:before="0" w:after="0"/>
      </w:pPr>
      <w:r>
        <w:t>Species Diversity Indices</w:t>
      </w:r>
    </w:p>
    <w:p>
      <w:pPr>
        <w:numPr>
          <w:ilvl w:val="2"/>
          <w:numId w:val="900"/>
        </w:numPr>
        <w:spacing w:before="0" w:after="0"/>
      </w:pPr>
      <w:r>
        <w:t>Alpha Diversity</w:t>
      </w:r>
    </w:p>
    <w:p>
      <w:pPr>
        <w:numPr>
          <w:ilvl w:val="2"/>
          <w:numId w:val="900"/>
        </w:numPr>
        <w:spacing w:before="0" w:after="0"/>
      </w:pPr>
      <w:r>
        <w:t>Beta Diversity</w:t>
      </w:r>
    </w:p>
    <w:p>
      <w:pPr>
        <w:numPr>
          <w:ilvl w:val="2"/>
          <w:numId w:val="900"/>
        </w:numPr>
        <w:spacing w:before="0" w:after="0"/>
      </w:pPr>
      <w:r>
        <w:t>Gamma Diversity</w:t>
      </w:r>
    </w:p>
    <w:p>
      <w:pPr>
        <w:numPr>
          <w:ilvl w:val="1"/>
          <w:numId w:val="900"/>
        </w:numPr>
        <w:spacing w:before="0" w:after="0"/>
      </w:pPr>
      <w:r>
        <w:t>Functional Diversity</w:t>
      </w:r>
    </w:p>
    <w:p>
      <w:pPr>
        <w:numPr>
          <w:ilvl w:val="2"/>
          <w:numId w:val="900"/>
        </w:numPr>
        <w:spacing w:before="0" w:after="0"/>
      </w:pPr>
      <w:r>
        <w:t>Trait-Based Approaches</w:t>
      </w:r>
    </w:p>
    <w:p>
      <w:pPr>
        <w:numPr>
          <w:ilvl w:val="2"/>
          <w:numId w:val="900"/>
        </w:numPr>
        <w:spacing w:before="0" w:after="0"/>
      </w:pPr>
      <w:r>
        <w:t>Functional Groups</w:t>
      </w:r>
    </w:p>
    <w:p>
      <w:pPr>
        <w:numPr>
          <w:ilvl w:val="2"/>
          <w:numId w:val="900"/>
        </w:numPr>
        <w:spacing w:before="0" w:after="0"/>
      </w:pPr>
      <w:r>
        <w:t>Ecosystem Function Relationships</w:t>
      </w:r>
    </w:p>
    <w:p>
      <w:pPr>
        <w:numPr>
          <w:ilvl w:val="1"/>
          <w:numId w:val="900"/>
        </w:numPr>
        <w:spacing w:before="0" w:after="0"/>
      </w:pPr>
      <w:r>
        <w:t>Phylogenetic Diversity</w:t>
      </w:r>
    </w:p>
    <w:p>
      <w:pPr>
        <w:numPr>
          <w:ilvl w:val="2"/>
          <w:numId w:val="900"/>
        </w:numPr>
        <w:spacing w:before="0" w:after="0"/>
      </w:pPr>
      <w:r>
        <w:t>Evolutionary Distinctiveness</w:t>
      </w:r>
    </w:p>
    <w:p>
      <w:pPr>
        <w:numPr>
          <w:ilvl w:val="2"/>
          <w:numId w:val="900"/>
        </w:numPr>
        <w:spacing w:before="0" w:after="0"/>
      </w:pPr>
      <w:r>
        <w:t>Phylogenetic Endemism</w:t>
      </w:r>
    </w:p>
    <w:p>
      <w:pPr>
        <w:numPr>
          <w:ilvl w:val="2"/>
          <w:numId w:val="900"/>
        </w:numPr>
        <w:spacing w:before="0" w:after="0"/>
      </w:pPr>
      <w:r>
        <w:t>Community Phylogenetics</w:t>
      </w:r>
    </w:p>
    <w:p>
      <w:pPr>
        <w:numPr>
          <w:ilvl w:val="1"/>
          <w:numId w:val="900"/>
        </w:numPr>
        <w:spacing w:before="0" w:after="0"/>
      </w:pPr>
      <w:r>
        <w:t>Sampling and Survey Methods</w:t>
      </w:r>
    </w:p>
    <w:p>
      <w:pPr>
        <w:numPr>
          <w:ilvl w:val="2"/>
          <w:numId w:val="900"/>
        </w:numPr>
        <w:spacing w:before="0" w:after="0"/>
      </w:pPr>
      <w:r>
        <w:t>Plot-Based Sampling</w:t>
      </w:r>
    </w:p>
    <w:p>
      <w:pPr>
        <w:numPr>
          <w:ilvl w:val="2"/>
          <w:numId w:val="900"/>
        </w:numPr>
        <w:spacing w:before="0" w:after="0"/>
      </w:pPr>
      <w:r>
        <w:t>Transect Methods</w:t>
      </w:r>
    </w:p>
    <w:p>
      <w:pPr>
        <w:numPr>
          <w:ilvl w:val="2"/>
          <w:numId w:val="900"/>
        </w:numPr>
        <w:spacing w:before="0" w:after="0"/>
      </w:pPr>
      <w:r>
        <w:t>Remote Sensing Applications</w:t>
      </w:r>
    </w:p>
    <w:p>
      <w:pPr>
        <w:numPr>
          <w:ilvl w:val="2"/>
          <w:numId w:val="900"/>
        </w:numPr>
        <w:spacing w:before="0" w:after="0"/>
      </w:pPr>
      <w:r>
        <w:t>Molecular Techniques</w:t>
      </w:r>
    </w:p>
    <w:p>
      <w:pPr>
        <w:pStyle w:val="Heading1"/>
      </w:pPr>
      <w:r>
        <w:t>Ecological Processes and Interactions</w:t>
      </w:r>
    </w:p>
    <w:p>
      <w:pPr>
        <w:numPr>
          <w:ilvl w:val="0"/>
          <w:numId w:val="900"/>
        </w:numPr>
        <w:spacing w:before="0" w:after="0"/>
      </w:pPr>
      <w:r>
        <w:t>Energy Flow and Primary Production</w:t>
      </w:r>
    </w:p>
    <w:p>
      <w:pPr>
        <w:numPr>
          <w:ilvl w:val="1"/>
          <w:numId w:val="900"/>
        </w:numPr>
        <w:spacing w:before="0" w:after="0"/>
      </w:pPr>
      <w:r>
        <w:t>Photosynthetic Pathways</w:t>
      </w:r>
    </w:p>
    <w:p>
      <w:pPr>
        <w:numPr>
          <w:ilvl w:val="2"/>
          <w:numId w:val="900"/>
        </w:numPr>
        <w:spacing w:before="0" w:after="0"/>
      </w:pPr>
      <w:r>
        <w:t>C3 Photosynthesis</w:t>
      </w:r>
    </w:p>
    <w:p>
      <w:pPr>
        <w:numPr>
          <w:ilvl w:val="2"/>
          <w:numId w:val="900"/>
        </w:numPr>
        <w:spacing w:before="0" w:after="0"/>
      </w:pPr>
      <w:r>
        <w:t>C4 Photosynthesis</w:t>
      </w:r>
    </w:p>
    <w:p>
      <w:pPr>
        <w:numPr>
          <w:ilvl w:val="2"/>
          <w:numId w:val="900"/>
        </w:numPr>
        <w:spacing w:before="0" w:after="0"/>
      </w:pPr>
      <w:r>
        <w:t>CAM Photosynthesis</w:t>
      </w:r>
    </w:p>
    <w:p>
      <w:pPr>
        <w:numPr>
          <w:ilvl w:val="2"/>
          <w:numId w:val="900"/>
        </w:numPr>
        <w:spacing w:before="0" w:after="0"/>
      </w:pPr>
      <w:r>
        <w:t>Pathway Distribution Patterns</w:t>
      </w:r>
    </w:p>
    <w:p>
      <w:pPr>
        <w:numPr>
          <w:ilvl w:val="1"/>
          <w:numId w:val="900"/>
        </w:numPr>
        <w:spacing w:before="0" w:after="0"/>
      </w:pPr>
      <w:r>
        <w:t>Light Environment and Photosynthesis</w:t>
      </w:r>
    </w:p>
    <w:p>
      <w:pPr>
        <w:numPr>
          <w:ilvl w:val="2"/>
          <w:numId w:val="900"/>
        </w:numPr>
        <w:spacing w:before="0" w:after="0"/>
      </w:pPr>
      <w:r>
        <w:t>Canopy Light Interception</w:t>
      </w:r>
    </w:p>
    <w:p>
      <w:pPr>
        <w:numPr>
          <w:ilvl w:val="2"/>
          <w:numId w:val="900"/>
        </w:numPr>
        <w:spacing w:before="0" w:after="0"/>
      </w:pPr>
      <w:r>
        <w:t>Understory Light Limitation</w:t>
      </w:r>
    </w:p>
    <w:p>
      <w:pPr>
        <w:numPr>
          <w:ilvl w:val="2"/>
          <w:numId w:val="900"/>
        </w:numPr>
        <w:spacing w:before="0" w:after="0"/>
      </w:pPr>
      <w:r>
        <w:t>Photosynthetic Light Response</w:t>
      </w:r>
    </w:p>
    <w:p>
      <w:pPr>
        <w:numPr>
          <w:ilvl w:val="2"/>
          <w:numId w:val="900"/>
        </w:numPr>
        <w:spacing w:before="0" w:after="0"/>
      </w:pPr>
      <w:r>
        <w:t>Shade Adaptations</w:t>
      </w:r>
    </w:p>
    <w:p>
      <w:pPr>
        <w:numPr>
          <w:ilvl w:val="1"/>
          <w:numId w:val="900"/>
        </w:numPr>
        <w:spacing w:before="0" w:after="0"/>
      </w:pPr>
      <w:r>
        <w:t>Primary Productivity Patterns</w:t>
      </w:r>
    </w:p>
    <w:p>
      <w:pPr>
        <w:numPr>
          <w:ilvl w:val="2"/>
          <w:numId w:val="900"/>
        </w:numPr>
        <w:spacing w:before="0" w:after="0"/>
      </w:pPr>
      <w:r>
        <w:t>Gross Primary Production</w:t>
      </w:r>
    </w:p>
    <w:p>
      <w:pPr>
        <w:numPr>
          <w:ilvl w:val="2"/>
          <w:numId w:val="900"/>
        </w:numPr>
        <w:spacing w:before="0" w:after="0"/>
      </w:pPr>
      <w:r>
        <w:t>Net Primary Production</w:t>
      </w:r>
    </w:p>
    <w:p>
      <w:pPr>
        <w:numPr>
          <w:ilvl w:val="2"/>
          <w:numId w:val="900"/>
        </w:numPr>
        <w:spacing w:before="0" w:after="0"/>
      </w:pPr>
      <w:r>
        <w:t>Productivity Limiting Factors</w:t>
      </w:r>
    </w:p>
    <w:p>
      <w:pPr>
        <w:numPr>
          <w:ilvl w:val="2"/>
          <w:numId w:val="900"/>
        </w:numPr>
        <w:spacing w:before="0" w:after="0"/>
      </w:pPr>
      <w:r>
        <w:t>Seasonal Productivity Cycles</w:t>
      </w:r>
    </w:p>
    <w:p>
      <w:pPr>
        <w:numPr>
          <w:ilvl w:val="1"/>
          <w:numId w:val="900"/>
        </w:numPr>
        <w:spacing w:before="0" w:after="0"/>
      </w:pPr>
      <w:r>
        <w:t>Secondary Production</w:t>
      </w:r>
    </w:p>
    <w:p>
      <w:pPr>
        <w:numPr>
          <w:ilvl w:val="2"/>
          <w:numId w:val="900"/>
        </w:numPr>
        <w:spacing w:before="0" w:after="0"/>
      </w:pPr>
      <w:r>
        <w:t>Herbivore Production</w:t>
      </w:r>
    </w:p>
    <w:p>
      <w:pPr>
        <w:numPr>
          <w:ilvl w:val="2"/>
          <w:numId w:val="900"/>
        </w:numPr>
        <w:spacing w:before="0" w:after="0"/>
      </w:pPr>
      <w:r>
        <w:t>Carnivore Production</w:t>
      </w:r>
    </w:p>
    <w:p>
      <w:pPr>
        <w:numPr>
          <w:ilvl w:val="2"/>
          <w:numId w:val="900"/>
        </w:numPr>
        <w:spacing w:before="0" w:after="0"/>
      </w:pPr>
      <w:r>
        <w:t>Decomposer Production</w:t>
      </w:r>
    </w:p>
    <w:p>
      <w:pPr>
        <w:numPr>
          <w:ilvl w:val="2"/>
          <w:numId w:val="900"/>
        </w:numPr>
        <w:spacing w:before="0" w:after="0"/>
      </w:pPr>
      <w:r>
        <w:t>Trophic Efficiency</w:t>
      </w:r>
    </w:p>
    <w:p>
      <w:pPr>
        <w:numPr>
          <w:ilvl w:val="0"/>
          <w:numId w:val="900"/>
        </w:numPr>
        <w:spacing w:before="0" w:after="0"/>
      </w:pPr>
      <w:r>
        <w:t>Nutrient Cycling and Biogeochemistry</w:t>
      </w:r>
    </w:p>
    <w:p>
      <w:pPr>
        <w:numPr>
          <w:ilvl w:val="1"/>
          <w:numId w:val="900"/>
        </w:numPr>
        <w:spacing w:before="0" w:after="0"/>
      </w:pPr>
      <w:r>
        <w:t>Nutrient Pools and Fluxes</w:t>
      </w:r>
    </w:p>
    <w:p>
      <w:pPr>
        <w:numPr>
          <w:ilvl w:val="2"/>
          <w:numId w:val="900"/>
        </w:numPr>
        <w:spacing w:before="0" w:after="0"/>
      </w:pPr>
      <w:r>
        <w:t>Above-Ground Biomass</w:t>
      </w:r>
    </w:p>
    <w:p>
      <w:pPr>
        <w:numPr>
          <w:ilvl w:val="2"/>
          <w:numId w:val="900"/>
        </w:numPr>
        <w:spacing w:before="0" w:after="0"/>
      </w:pPr>
      <w:r>
        <w:t>Below-Ground Biomass</w:t>
      </w:r>
    </w:p>
    <w:p>
      <w:pPr>
        <w:numPr>
          <w:ilvl w:val="2"/>
          <w:numId w:val="900"/>
        </w:numPr>
        <w:spacing w:before="0" w:after="0"/>
      </w:pPr>
      <w:r>
        <w:t>Soil Organic Matter</w:t>
      </w:r>
    </w:p>
    <w:p>
      <w:pPr>
        <w:numPr>
          <w:ilvl w:val="2"/>
          <w:numId w:val="900"/>
        </w:numPr>
        <w:spacing w:before="0" w:after="0"/>
      </w:pPr>
      <w:r>
        <w:t>Litter Layer Dynamics</w:t>
      </w:r>
    </w:p>
    <w:p>
      <w:pPr>
        <w:numPr>
          <w:ilvl w:val="1"/>
          <w:numId w:val="900"/>
        </w:numPr>
        <w:spacing w:before="0" w:after="0"/>
      </w:pPr>
      <w:r>
        <w:t>Decomposition Processes</w:t>
      </w:r>
    </w:p>
    <w:p>
      <w:pPr>
        <w:numPr>
          <w:ilvl w:val="2"/>
          <w:numId w:val="900"/>
        </w:numPr>
        <w:spacing w:before="0" w:after="0"/>
      </w:pPr>
      <w:r>
        <w:t>Litter Quality Effects</w:t>
      </w:r>
    </w:p>
    <w:p>
      <w:pPr>
        <w:numPr>
          <w:ilvl w:val="2"/>
          <w:numId w:val="900"/>
        </w:numPr>
        <w:spacing w:before="0" w:after="0"/>
      </w:pPr>
      <w:r>
        <w:t>Decomposer Communities</w:t>
      </w:r>
    </w:p>
    <w:p>
      <w:pPr>
        <w:numPr>
          <w:ilvl w:val="2"/>
          <w:numId w:val="900"/>
        </w:numPr>
        <w:spacing w:before="0" w:after="0"/>
      </w:pPr>
      <w:r>
        <w:t>Environmental Controls</w:t>
      </w:r>
    </w:p>
    <w:p>
      <w:pPr>
        <w:numPr>
          <w:ilvl w:val="2"/>
          <w:numId w:val="900"/>
        </w:numPr>
        <w:spacing w:before="0" w:after="0"/>
      </w:pPr>
      <w:r>
        <w:t>Decomposition Rates</w:t>
      </w:r>
    </w:p>
    <w:p>
      <w:pPr>
        <w:numPr>
          <w:ilvl w:val="1"/>
          <w:numId w:val="900"/>
        </w:numPr>
        <w:spacing w:before="0" w:after="0"/>
      </w:pPr>
      <w:r>
        <w:t>Nitrogen Cycling</w:t>
      </w:r>
    </w:p>
    <w:p>
      <w:pPr>
        <w:numPr>
          <w:ilvl w:val="2"/>
          <w:numId w:val="900"/>
        </w:numPr>
        <w:spacing w:before="0" w:after="0"/>
      </w:pPr>
      <w:r>
        <w:t>Nitrogen Fixation</w:t>
      </w:r>
    </w:p>
    <w:p>
      <w:pPr>
        <w:numPr>
          <w:ilvl w:val="2"/>
          <w:numId w:val="900"/>
        </w:numPr>
        <w:spacing w:before="0" w:after="0"/>
      </w:pPr>
      <w:r>
        <w:t>Nitrification and Denitrification</w:t>
      </w:r>
    </w:p>
    <w:p>
      <w:pPr>
        <w:numPr>
          <w:ilvl w:val="2"/>
          <w:numId w:val="900"/>
        </w:numPr>
        <w:spacing w:before="0" w:after="0"/>
      </w:pPr>
      <w:r>
        <w:t>Nitrogen Mineralization</w:t>
      </w:r>
    </w:p>
    <w:p>
      <w:pPr>
        <w:numPr>
          <w:ilvl w:val="2"/>
          <w:numId w:val="900"/>
        </w:numPr>
        <w:spacing w:before="0" w:after="0"/>
      </w:pPr>
      <w:r>
        <w:t>Plant Nitrogen Uptake</w:t>
      </w:r>
    </w:p>
    <w:p>
      <w:pPr>
        <w:numPr>
          <w:ilvl w:val="1"/>
          <w:numId w:val="900"/>
        </w:numPr>
        <w:spacing w:before="0" w:after="0"/>
      </w:pPr>
      <w:r>
        <w:t>Phosphorus Cycling</w:t>
      </w:r>
    </w:p>
    <w:p>
      <w:pPr>
        <w:numPr>
          <w:ilvl w:val="2"/>
          <w:numId w:val="900"/>
        </w:numPr>
        <w:spacing w:before="0" w:after="0"/>
      </w:pPr>
      <w:r>
        <w:t>Phosphorus Availability</w:t>
      </w:r>
    </w:p>
    <w:p>
      <w:pPr>
        <w:numPr>
          <w:ilvl w:val="2"/>
          <w:numId w:val="900"/>
        </w:numPr>
        <w:spacing w:before="0" w:after="0"/>
      </w:pPr>
      <w:r>
        <w:t>Mycorrhizal Associations</w:t>
      </w:r>
    </w:p>
    <w:p>
      <w:pPr>
        <w:numPr>
          <w:ilvl w:val="2"/>
          <w:numId w:val="900"/>
        </w:numPr>
        <w:spacing w:before="0" w:after="0"/>
      </w:pPr>
      <w:r>
        <w:t>Phosphorus Limitation</w:t>
      </w:r>
    </w:p>
    <w:p>
      <w:pPr>
        <w:numPr>
          <w:ilvl w:val="2"/>
          <w:numId w:val="900"/>
        </w:numPr>
        <w:spacing w:before="0" w:after="0"/>
      </w:pPr>
      <w:r>
        <w:t>Weathering and Leaching</w:t>
      </w:r>
    </w:p>
    <w:p>
      <w:pPr>
        <w:numPr>
          <w:ilvl w:val="1"/>
          <w:numId w:val="900"/>
        </w:numPr>
        <w:spacing w:before="0" w:after="0"/>
      </w:pPr>
      <w:r>
        <w:t>Carbon Cycling</w:t>
      </w:r>
    </w:p>
    <w:p>
      <w:pPr>
        <w:numPr>
          <w:ilvl w:val="2"/>
          <w:numId w:val="900"/>
        </w:numPr>
        <w:spacing w:before="0" w:after="0"/>
      </w:pPr>
      <w:r>
        <w:t>Carbon Storage</w:t>
      </w:r>
    </w:p>
    <w:p>
      <w:pPr>
        <w:numPr>
          <w:ilvl w:val="2"/>
          <w:numId w:val="900"/>
        </w:numPr>
        <w:spacing w:before="0" w:after="0"/>
      </w:pPr>
      <w:r>
        <w:t>Carbon Fluxes</w:t>
      </w:r>
    </w:p>
    <w:p>
      <w:pPr>
        <w:numPr>
          <w:ilvl w:val="2"/>
          <w:numId w:val="900"/>
        </w:numPr>
        <w:spacing w:before="0" w:after="0"/>
      </w:pPr>
      <w:r>
        <w:t>Soil Carbon Dynamics</w:t>
      </w:r>
    </w:p>
    <w:p>
      <w:pPr>
        <w:numPr>
          <w:ilvl w:val="2"/>
          <w:numId w:val="900"/>
        </w:numPr>
        <w:spacing w:before="0" w:after="0"/>
      </w:pPr>
      <w:r>
        <w:t>Methane Production</w:t>
      </w:r>
    </w:p>
    <w:p>
      <w:pPr>
        <w:numPr>
          <w:ilvl w:val="1"/>
          <w:numId w:val="900"/>
        </w:numPr>
        <w:spacing w:before="0" w:after="0"/>
      </w:pPr>
      <w:r>
        <w:t>Nutrient Conservation Strategies</w:t>
      </w:r>
    </w:p>
    <w:p>
      <w:pPr>
        <w:numPr>
          <w:ilvl w:val="2"/>
          <w:numId w:val="900"/>
        </w:numPr>
        <w:spacing w:before="0" w:after="0"/>
      </w:pPr>
      <w:r>
        <w:t>Mycorrhizal Networks</w:t>
      </w:r>
    </w:p>
    <w:p>
      <w:pPr>
        <w:numPr>
          <w:ilvl w:val="2"/>
          <w:numId w:val="900"/>
        </w:numPr>
        <w:spacing w:before="0" w:after="0"/>
      </w:pPr>
      <w:r>
        <w:t>Direct Nutrient Uptake</w:t>
      </w:r>
    </w:p>
    <w:p>
      <w:pPr>
        <w:numPr>
          <w:ilvl w:val="2"/>
          <w:numId w:val="900"/>
        </w:numPr>
        <w:spacing w:before="0" w:after="0"/>
      </w:pPr>
      <w:r>
        <w:t>Nutrient Resorption</w:t>
      </w:r>
    </w:p>
    <w:p>
      <w:pPr>
        <w:numPr>
          <w:ilvl w:val="2"/>
          <w:numId w:val="900"/>
        </w:numPr>
        <w:spacing w:before="0" w:after="0"/>
      </w:pPr>
      <w:r>
        <w:t>Epiphyll Communities</w:t>
      </w:r>
    </w:p>
    <w:p>
      <w:pPr>
        <w:numPr>
          <w:ilvl w:val="0"/>
          <w:numId w:val="900"/>
        </w:numPr>
        <w:spacing w:before="0" w:after="0"/>
      </w:pPr>
      <w:r>
        <w:t>Plant-Animal Interactions</w:t>
      </w:r>
    </w:p>
    <w:p>
      <w:pPr>
        <w:numPr>
          <w:ilvl w:val="1"/>
          <w:numId w:val="900"/>
        </w:numPr>
        <w:spacing w:before="0" w:after="0"/>
      </w:pPr>
      <w:r>
        <w:t>Pollination Systems</w:t>
      </w:r>
    </w:p>
    <w:p>
      <w:pPr>
        <w:numPr>
          <w:ilvl w:val="2"/>
          <w:numId w:val="900"/>
        </w:numPr>
        <w:spacing w:before="0" w:after="0"/>
      </w:pPr>
      <w:r>
        <w:t>Pollinator Diversity</w:t>
      </w:r>
    </w:p>
    <w:p>
      <w:pPr>
        <w:numPr>
          <w:ilvl w:val="2"/>
          <w:numId w:val="900"/>
        </w:numPr>
        <w:spacing w:before="0" w:after="0"/>
      </w:pPr>
      <w:r>
        <w:t>Pollination Syndromes</w:t>
      </w:r>
    </w:p>
    <w:p>
      <w:pPr>
        <w:numPr>
          <w:ilvl w:val="2"/>
          <w:numId w:val="900"/>
        </w:numPr>
        <w:spacing w:before="0" w:after="0"/>
      </w:pPr>
      <w:r>
        <w:t>Specialized Pollination</w:t>
      </w:r>
    </w:p>
    <w:p>
      <w:pPr>
        <w:numPr>
          <w:ilvl w:val="2"/>
          <w:numId w:val="900"/>
        </w:numPr>
        <w:spacing w:before="0" w:after="0"/>
      </w:pPr>
      <w:r>
        <w:t>Pollination Networks</w:t>
      </w:r>
    </w:p>
    <w:p>
      <w:pPr>
        <w:numPr>
          <w:ilvl w:val="1"/>
          <w:numId w:val="900"/>
        </w:numPr>
        <w:spacing w:before="0" w:after="0"/>
      </w:pPr>
      <w:r>
        <w:t>Seed Dispersal Mechanisms</w:t>
      </w:r>
    </w:p>
    <w:p>
      <w:pPr>
        <w:numPr>
          <w:ilvl w:val="2"/>
          <w:numId w:val="900"/>
        </w:numPr>
        <w:spacing w:before="0" w:after="0"/>
      </w:pPr>
      <w:r>
        <w:t>Animal Dispersal</w:t>
      </w:r>
    </w:p>
    <w:p>
      <w:pPr>
        <w:numPr>
          <w:ilvl w:val="3"/>
          <w:numId w:val="900"/>
        </w:numPr>
        <w:spacing w:before="0" w:after="0"/>
      </w:pPr>
      <w:r>
        <w:t>Frugivory</w:t>
      </w:r>
    </w:p>
    <w:p>
      <w:pPr>
        <w:numPr>
          <w:ilvl w:val="3"/>
          <w:numId w:val="900"/>
        </w:numPr>
        <w:spacing w:before="0" w:after="0"/>
      </w:pPr>
      <w:r>
        <w:t>Endozoochory</w:t>
      </w:r>
    </w:p>
    <w:p>
      <w:pPr>
        <w:numPr>
          <w:ilvl w:val="3"/>
          <w:numId w:val="900"/>
        </w:numPr>
        <w:spacing w:before="0" w:after="0"/>
      </w:pPr>
      <w:r>
        <w:t>Epizoochory</w:t>
      </w:r>
    </w:p>
    <w:p>
      <w:pPr>
        <w:numPr>
          <w:ilvl w:val="2"/>
          <w:numId w:val="900"/>
        </w:numPr>
        <w:spacing w:before="0" w:after="0"/>
      </w:pPr>
      <w:r>
        <w:t>Wind Dispersal</w:t>
      </w:r>
    </w:p>
    <w:p>
      <w:pPr>
        <w:numPr>
          <w:ilvl w:val="2"/>
          <w:numId w:val="900"/>
        </w:numPr>
        <w:spacing w:before="0" w:after="0"/>
      </w:pPr>
      <w:r>
        <w:t>Water Dispersal</w:t>
      </w:r>
    </w:p>
    <w:p>
      <w:pPr>
        <w:numPr>
          <w:ilvl w:val="2"/>
          <w:numId w:val="900"/>
        </w:numPr>
        <w:spacing w:before="0" w:after="0"/>
      </w:pPr>
      <w:r>
        <w:t>Explosive Dispersal</w:t>
      </w:r>
    </w:p>
    <w:p>
      <w:pPr>
        <w:numPr>
          <w:ilvl w:val="1"/>
          <w:numId w:val="900"/>
        </w:numPr>
        <w:spacing w:before="0" w:after="0"/>
      </w:pPr>
      <w:r>
        <w:t>Herbivory and Plant Defense</w:t>
      </w:r>
    </w:p>
    <w:p>
      <w:pPr>
        <w:numPr>
          <w:ilvl w:val="2"/>
          <w:numId w:val="900"/>
        </w:numPr>
        <w:spacing w:before="0" w:after="0"/>
      </w:pPr>
      <w:r>
        <w:t>Herbivore Pressure</w:t>
      </w:r>
    </w:p>
    <w:p>
      <w:pPr>
        <w:numPr>
          <w:ilvl w:val="2"/>
          <w:numId w:val="900"/>
        </w:numPr>
        <w:spacing w:before="0" w:after="0"/>
      </w:pPr>
      <w:r>
        <w:t>Physical Defenses</w:t>
      </w:r>
    </w:p>
    <w:p>
      <w:pPr>
        <w:numPr>
          <w:ilvl w:val="2"/>
          <w:numId w:val="900"/>
        </w:numPr>
        <w:spacing w:before="0" w:after="0"/>
      </w:pPr>
      <w:r>
        <w:t>Chemical Defenses</w:t>
      </w:r>
    </w:p>
    <w:p>
      <w:pPr>
        <w:numPr>
          <w:ilvl w:val="2"/>
          <w:numId w:val="900"/>
        </w:numPr>
        <w:spacing w:before="0" w:after="0"/>
      </w:pPr>
      <w:r>
        <w:t>Induced Defenses</w:t>
      </w:r>
    </w:p>
    <w:p>
      <w:pPr>
        <w:numPr>
          <w:ilvl w:val="2"/>
          <w:numId w:val="900"/>
        </w:numPr>
        <w:spacing w:before="0" w:after="0"/>
      </w:pPr>
      <w:r>
        <w:t>Tolerance Strategies</w:t>
      </w:r>
    </w:p>
    <w:p>
      <w:pPr>
        <w:numPr>
          <w:ilvl w:val="1"/>
          <w:numId w:val="900"/>
        </w:numPr>
        <w:spacing w:before="0" w:after="0"/>
      </w:pPr>
      <w:r>
        <w:t>Ant-Plant Mutualisms</w:t>
      </w:r>
    </w:p>
    <w:p>
      <w:pPr>
        <w:numPr>
          <w:ilvl w:val="2"/>
          <w:numId w:val="900"/>
        </w:numPr>
        <w:spacing w:before="0" w:after="0"/>
      </w:pPr>
      <w:r>
        <w:t>Protective Mutualisms</w:t>
      </w:r>
    </w:p>
    <w:p>
      <w:pPr>
        <w:numPr>
          <w:ilvl w:val="2"/>
          <w:numId w:val="900"/>
        </w:numPr>
        <w:spacing w:before="0" w:after="0"/>
      </w:pPr>
      <w:r>
        <w:t>Nutritional Rewards</w:t>
      </w:r>
    </w:p>
    <w:p>
      <w:pPr>
        <w:numPr>
          <w:ilvl w:val="2"/>
          <w:numId w:val="900"/>
        </w:numPr>
        <w:spacing w:before="0" w:after="0"/>
      </w:pPr>
      <w:r>
        <w:t>Nesting Sites</w:t>
      </w:r>
    </w:p>
    <w:p>
      <w:pPr>
        <w:numPr>
          <w:ilvl w:val="2"/>
          <w:numId w:val="900"/>
        </w:numPr>
        <w:spacing w:before="0" w:after="0"/>
      </w:pPr>
      <w:r>
        <w:t>Coevolutionary Relationships</w:t>
      </w:r>
    </w:p>
    <w:p>
      <w:pPr>
        <w:numPr>
          <w:ilvl w:val="0"/>
          <w:numId w:val="900"/>
        </w:numPr>
        <w:spacing w:before="0" w:after="0"/>
      </w:pPr>
      <w:r>
        <w:t>Community Structure and Dynamics</w:t>
      </w:r>
    </w:p>
    <w:p>
      <w:pPr>
        <w:numPr>
          <w:ilvl w:val="1"/>
          <w:numId w:val="900"/>
        </w:numPr>
        <w:spacing w:before="0" w:after="0"/>
      </w:pPr>
      <w:r>
        <w:t>Species Interactions</w:t>
      </w:r>
    </w:p>
    <w:p>
      <w:pPr>
        <w:numPr>
          <w:ilvl w:val="2"/>
          <w:numId w:val="900"/>
        </w:numPr>
        <w:spacing w:before="0" w:after="0"/>
      </w:pPr>
      <w:r>
        <w:t>Competition</w:t>
      </w:r>
    </w:p>
    <w:p>
      <w:pPr>
        <w:numPr>
          <w:ilvl w:val="3"/>
          <w:numId w:val="900"/>
        </w:numPr>
        <w:spacing w:before="0" w:after="0"/>
      </w:pPr>
      <w:r>
        <w:t>Interspecific Competition</w:t>
      </w:r>
    </w:p>
    <w:p>
      <w:pPr>
        <w:numPr>
          <w:ilvl w:val="3"/>
          <w:numId w:val="900"/>
        </w:numPr>
        <w:spacing w:before="0" w:after="0"/>
      </w:pPr>
      <w:r>
        <w:t>Resource Competition</w:t>
      </w:r>
    </w:p>
    <w:p>
      <w:pPr>
        <w:numPr>
          <w:ilvl w:val="3"/>
          <w:numId w:val="900"/>
        </w:numPr>
        <w:spacing w:before="0" w:after="0"/>
      </w:pPr>
      <w:r>
        <w:t>Interference Competition</w:t>
      </w:r>
    </w:p>
    <w:p>
      <w:pPr>
        <w:numPr>
          <w:ilvl w:val="2"/>
          <w:numId w:val="900"/>
        </w:numPr>
        <w:spacing w:before="0" w:after="0"/>
      </w:pPr>
      <w:r>
        <w:t>Predation</w:t>
      </w:r>
    </w:p>
    <w:p>
      <w:pPr>
        <w:numPr>
          <w:ilvl w:val="3"/>
          <w:numId w:val="900"/>
        </w:numPr>
        <w:spacing w:before="0" w:after="0"/>
      </w:pPr>
      <w:r>
        <w:t>Predator-Prey Dynamics</w:t>
      </w:r>
    </w:p>
    <w:p>
      <w:pPr>
        <w:numPr>
          <w:ilvl w:val="3"/>
          <w:numId w:val="900"/>
        </w:numPr>
        <w:spacing w:before="0" w:after="0"/>
      </w:pPr>
      <w:r>
        <w:t>Top-Down Control</w:t>
      </w:r>
    </w:p>
    <w:p>
      <w:pPr>
        <w:numPr>
          <w:ilvl w:val="3"/>
          <w:numId w:val="900"/>
        </w:numPr>
        <w:spacing w:before="0" w:after="0"/>
      </w:pPr>
      <w:r>
        <w:t>Predation Pressure</w:t>
      </w:r>
    </w:p>
    <w:p>
      <w:pPr>
        <w:numPr>
          <w:ilvl w:val="2"/>
          <w:numId w:val="900"/>
        </w:numPr>
        <w:spacing w:before="0" w:after="0"/>
      </w:pPr>
      <w:r>
        <w:t>Mutualism</w:t>
      </w:r>
    </w:p>
    <w:p>
      <w:pPr>
        <w:numPr>
          <w:ilvl w:val="3"/>
          <w:numId w:val="900"/>
        </w:numPr>
        <w:spacing w:before="0" w:after="0"/>
      </w:pPr>
      <w:r>
        <w:t>Obligate Mutualisms</w:t>
      </w:r>
    </w:p>
    <w:p>
      <w:pPr>
        <w:numPr>
          <w:ilvl w:val="3"/>
          <w:numId w:val="900"/>
        </w:numPr>
        <w:spacing w:before="0" w:after="0"/>
      </w:pPr>
      <w:r>
        <w:t>Facultative Mutualisms</w:t>
      </w:r>
    </w:p>
    <w:p>
      <w:pPr>
        <w:numPr>
          <w:ilvl w:val="3"/>
          <w:numId w:val="900"/>
        </w:numPr>
        <w:spacing w:before="0" w:after="0"/>
      </w:pPr>
      <w:r>
        <w:t>Mutualistic Networks</w:t>
      </w:r>
    </w:p>
    <w:p>
      <w:pPr>
        <w:numPr>
          <w:ilvl w:val="2"/>
          <w:numId w:val="900"/>
        </w:numPr>
        <w:spacing w:before="0" w:after="0"/>
      </w:pPr>
      <w:r>
        <w:t>Commensalism and Amensalism</w:t>
      </w:r>
    </w:p>
    <w:p>
      <w:pPr>
        <w:numPr>
          <w:ilvl w:val="1"/>
          <w:numId w:val="900"/>
        </w:numPr>
        <w:spacing w:before="0" w:after="0"/>
      </w:pPr>
      <w:r>
        <w:t>Niche Theory and Partitioning</w:t>
      </w:r>
    </w:p>
    <w:p>
      <w:pPr>
        <w:numPr>
          <w:ilvl w:val="2"/>
          <w:numId w:val="900"/>
        </w:numPr>
        <w:spacing w:before="0" w:after="0"/>
      </w:pPr>
      <w:r>
        <w:t>Fundamental vs. Realized Niches</w:t>
      </w:r>
    </w:p>
    <w:p>
      <w:pPr>
        <w:numPr>
          <w:ilvl w:val="2"/>
          <w:numId w:val="900"/>
        </w:numPr>
        <w:spacing w:before="0" w:after="0"/>
      </w:pPr>
      <w:r>
        <w:t>Resource Partitioning</w:t>
      </w:r>
    </w:p>
    <w:p>
      <w:pPr>
        <w:numPr>
          <w:ilvl w:val="2"/>
          <w:numId w:val="900"/>
        </w:numPr>
        <w:spacing w:before="0" w:after="0"/>
      </w:pPr>
      <w:r>
        <w:t>Spatial Niche Separation</w:t>
      </w:r>
    </w:p>
    <w:p>
      <w:pPr>
        <w:numPr>
          <w:ilvl w:val="2"/>
          <w:numId w:val="900"/>
        </w:numPr>
        <w:spacing w:before="0" w:after="0"/>
      </w:pPr>
      <w:r>
        <w:t>Temporal Niche Separation</w:t>
      </w:r>
    </w:p>
    <w:p>
      <w:pPr>
        <w:numPr>
          <w:ilvl w:val="1"/>
          <w:numId w:val="900"/>
        </w:numPr>
        <w:spacing w:before="0" w:after="0"/>
      </w:pPr>
      <w:r>
        <w:t>Community Assembly</w:t>
      </w:r>
    </w:p>
    <w:p>
      <w:pPr>
        <w:numPr>
          <w:ilvl w:val="2"/>
          <w:numId w:val="900"/>
        </w:numPr>
        <w:spacing w:before="0" w:after="0"/>
      </w:pPr>
      <w:r>
        <w:t>Colonization Processes</w:t>
      </w:r>
    </w:p>
    <w:p>
      <w:pPr>
        <w:numPr>
          <w:ilvl w:val="2"/>
          <w:numId w:val="900"/>
        </w:numPr>
        <w:spacing w:before="0" w:after="0"/>
      </w:pPr>
      <w:r>
        <w:t>Priority Effects</w:t>
      </w:r>
    </w:p>
    <w:p>
      <w:pPr>
        <w:numPr>
          <w:ilvl w:val="2"/>
          <w:numId w:val="900"/>
        </w:numPr>
        <w:spacing w:before="0" w:after="0"/>
      </w:pPr>
      <w:r>
        <w:t>Environmental Filtering</w:t>
      </w:r>
    </w:p>
    <w:p>
      <w:pPr>
        <w:numPr>
          <w:ilvl w:val="2"/>
          <w:numId w:val="900"/>
        </w:numPr>
        <w:spacing w:before="0" w:after="0"/>
      </w:pPr>
      <w:r>
        <w:t>Biotic Interactions</w:t>
      </w:r>
    </w:p>
    <w:p>
      <w:pPr>
        <w:numPr>
          <w:ilvl w:val="1"/>
          <w:numId w:val="900"/>
        </w:numPr>
        <w:spacing w:before="0" w:after="0"/>
      </w:pPr>
      <w:r>
        <w:t>Food Web Structure</w:t>
      </w:r>
    </w:p>
    <w:p>
      <w:pPr>
        <w:numPr>
          <w:ilvl w:val="2"/>
          <w:numId w:val="900"/>
        </w:numPr>
        <w:spacing w:before="0" w:after="0"/>
      </w:pPr>
      <w:r>
        <w:t>Trophic Levels</w:t>
      </w:r>
    </w:p>
    <w:p>
      <w:pPr>
        <w:numPr>
          <w:ilvl w:val="2"/>
          <w:numId w:val="900"/>
        </w:numPr>
        <w:spacing w:before="0" w:after="0"/>
      </w:pPr>
      <w:r>
        <w:t>Food Chain Length</w:t>
      </w:r>
    </w:p>
    <w:p>
      <w:pPr>
        <w:numPr>
          <w:ilvl w:val="2"/>
          <w:numId w:val="900"/>
        </w:numPr>
        <w:spacing w:before="0" w:after="0"/>
      </w:pPr>
      <w:r>
        <w:t>Omnivory</w:t>
      </w:r>
    </w:p>
    <w:p>
      <w:pPr>
        <w:numPr>
          <w:ilvl w:val="2"/>
          <w:numId w:val="900"/>
        </w:numPr>
        <w:spacing w:before="0" w:after="0"/>
      </w:pPr>
      <w:r>
        <w:t>Keystone Species</w:t>
      </w:r>
    </w:p>
    <w:p>
      <w:pPr>
        <w:numPr>
          <w:ilvl w:val="0"/>
          <w:numId w:val="900"/>
        </w:numPr>
        <w:spacing w:before="0" w:after="0"/>
      </w:pPr>
      <w:r>
        <w:t>Disturbance Ecology and Succession</w:t>
      </w:r>
    </w:p>
    <w:p>
      <w:pPr>
        <w:numPr>
          <w:ilvl w:val="1"/>
          <w:numId w:val="900"/>
        </w:numPr>
        <w:spacing w:before="0" w:after="0"/>
      </w:pPr>
      <w:r>
        <w:t>Natural Disturbance Regimes</w:t>
      </w:r>
    </w:p>
    <w:p>
      <w:pPr>
        <w:numPr>
          <w:ilvl w:val="2"/>
          <w:numId w:val="900"/>
        </w:numPr>
        <w:spacing w:before="0" w:after="0"/>
      </w:pPr>
      <w:r>
        <w:t>Gap Dynamics</w:t>
      </w:r>
    </w:p>
    <w:p>
      <w:pPr>
        <w:numPr>
          <w:ilvl w:val="3"/>
          <w:numId w:val="900"/>
        </w:numPr>
        <w:spacing w:before="0" w:after="0"/>
      </w:pPr>
      <w:r>
        <w:t>Treefall Gaps</w:t>
      </w:r>
    </w:p>
    <w:p>
      <w:pPr>
        <w:numPr>
          <w:ilvl w:val="3"/>
          <w:numId w:val="900"/>
        </w:numPr>
        <w:spacing w:before="0" w:after="0"/>
      </w:pPr>
      <w:r>
        <w:t>Gap Size Effects</w:t>
      </w:r>
    </w:p>
    <w:p>
      <w:pPr>
        <w:numPr>
          <w:ilvl w:val="3"/>
          <w:numId w:val="900"/>
        </w:numPr>
        <w:spacing w:before="0" w:after="0"/>
      </w:pPr>
      <w:r>
        <w:t>Gap Regeneration</w:t>
      </w:r>
    </w:p>
    <w:p>
      <w:pPr>
        <w:numPr>
          <w:ilvl w:val="2"/>
          <w:numId w:val="900"/>
        </w:numPr>
        <w:spacing w:before="0" w:after="0"/>
      </w:pPr>
      <w:r>
        <w:t>Large-Scale Disturbances</w:t>
      </w:r>
    </w:p>
    <w:p>
      <w:pPr>
        <w:numPr>
          <w:ilvl w:val="3"/>
          <w:numId w:val="900"/>
        </w:numPr>
        <w:spacing w:before="0" w:after="0"/>
      </w:pPr>
      <w:r>
        <w:t>Hurricanes and Cyclones</w:t>
      </w:r>
    </w:p>
    <w:p>
      <w:pPr>
        <w:numPr>
          <w:ilvl w:val="3"/>
          <w:numId w:val="900"/>
        </w:numPr>
        <w:spacing w:before="0" w:after="0"/>
      </w:pPr>
      <w:r>
        <w:t>Droughts</w:t>
      </w:r>
    </w:p>
    <w:p>
      <w:pPr>
        <w:numPr>
          <w:ilvl w:val="3"/>
          <w:numId w:val="900"/>
        </w:numPr>
        <w:spacing w:before="0" w:after="0"/>
      </w:pPr>
      <w:r>
        <w:t>Floods</w:t>
      </w:r>
    </w:p>
    <w:p>
      <w:pPr>
        <w:numPr>
          <w:ilvl w:val="3"/>
          <w:numId w:val="900"/>
        </w:numPr>
        <w:spacing w:before="0" w:after="0"/>
      </w:pPr>
      <w:r>
        <w:t>Landslides</w:t>
      </w:r>
    </w:p>
    <w:p>
      <w:pPr>
        <w:numPr>
          <w:ilvl w:val="2"/>
          <w:numId w:val="900"/>
        </w:numPr>
        <w:spacing w:before="0" w:after="0"/>
      </w:pPr>
      <w:r>
        <w:t>Fire Regimes</w:t>
      </w:r>
    </w:p>
    <w:p>
      <w:pPr>
        <w:numPr>
          <w:ilvl w:val="3"/>
          <w:numId w:val="900"/>
        </w:numPr>
        <w:spacing w:before="0" w:after="0"/>
      </w:pPr>
      <w:r>
        <w:t>Fire Frequency</w:t>
      </w:r>
    </w:p>
    <w:p>
      <w:pPr>
        <w:numPr>
          <w:ilvl w:val="3"/>
          <w:numId w:val="900"/>
        </w:numPr>
        <w:spacing w:before="0" w:after="0"/>
      </w:pPr>
      <w:r>
        <w:t>Fire Intensity</w:t>
      </w:r>
    </w:p>
    <w:p>
      <w:pPr>
        <w:numPr>
          <w:ilvl w:val="3"/>
          <w:numId w:val="900"/>
        </w:numPr>
        <w:spacing w:before="0" w:after="0"/>
      </w:pPr>
      <w:r>
        <w:t>Fire Seasonality</w:t>
      </w:r>
    </w:p>
    <w:p>
      <w:pPr>
        <w:numPr>
          <w:ilvl w:val="3"/>
          <w:numId w:val="900"/>
        </w:numPr>
        <w:spacing w:before="0" w:after="0"/>
      </w:pPr>
      <w:r>
        <w:t>Fire-Adapted Communities</w:t>
      </w:r>
    </w:p>
    <w:p>
      <w:pPr>
        <w:numPr>
          <w:ilvl w:val="1"/>
          <w:numId w:val="900"/>
        </w:numPr>
        <w:spacing w:before="0" w:after="0"/>
      </w:pPr>
      <w:r>
        <w:t>Succession Patterns</w:t>
      </w:r>
    </w:p>
    <w:p>
      <w:pPr>
        <w:numPr>
          <w:ilvl w:val="2"/>
          <w:numId w:val="900"/>
        </w:numPr>
        <w:spacing w:before="0" w:after="0"/>
      </w:pPr>
      <w:r>
        <w:t>Primary Succession</w:t>
      </w:r>
    </w:p>
    <w:p>
      <w:pPr>
        <w:numPr>
          <w:ilvl w:val="2"/>
          <w:numId w:val="900"/>
        </w:numPr>
        <w:spacing w:before="0" w:after="0"/>
      </w:pPr>
      <w:r>
        <w:t>Secondary Succession</w:t>
      </w:r>
    </w:p>
    <w:p>
      <w:pPr>
        <w:numPr>
          <w:ilvl w:val="2"/>
          <w:numId w:val="900"/>
        </w:numPr>
        <w:spacing w:before="0" w:after="0"/>
      </w:pPr>
      <w:r>
        <w:t>Succession Mechanisms</w:t>
      </w:r>
    </w:p>
    <w:p>
      <w:pPr>
        <w:numPr>
          <w:ilvl w:val="2"/>
          <w:numId w:val="900"/>
        </w:numPr>
        <w:spacing w:before="0" w:after="0"/>
      </w:pPr>
      <w:r>
        <w:t>Climax Concepts</w:t>
      </w:r>
    </w:p>
    <w:p>
      <w:pPr>
        <w:numPr>
          <w:ilvl w:val="1"/>
          <w:numId w:val="900"/>
        </w:numPr>
        <w:spacing w:before="0" w:after="0"/>
      </w:pPr>
      <w:r>
        <w:t>Pioneer Species Strategies</w:t>
      </w:r>
    </w:p>
    <w:p>
      <w:pPr>
        <w:numPr>
          <w:ilvl w:val="2"/>
          <w:numId w:val="900"/>
        </w:numPr>
        <w:spacing w:before="0" w:after="0"/>
      </w:pPr>
      <w:r>
        <w:t>Rapid Growth</w:t>
      </w:r>
    </w:p>
    <w:p>
      <w:pPr>
        <w:numPr>
          <w:ilvl w:val="2"/>
          <w:numId w:val="900"/>
        </w:numPr>
        <w:spacing w:before="0" w:after="0"/>
      </w:pPr>
      <w:r>
        <w:t>High Reproductive Output</w:t>
      </w:r>
    </w:p>
    <w:p>
      <w:pPr>
        <w:numPr>
          <w:ilvl w:val="2"/>
          <w:numId w:val="900"/>
        </w:numPr>
        <w:spacing w:before="0" w:after="0"/>
      </w:pPr>
      <w:r>
        <w:t>Dispersal Abilities</w:t>
      </w:r>
    </w:p>
    <w:p>
      <w:pPr>
        <w:numPr>
          <w:ilvl w:val="2"/>
          <w:numId w:val="900"/>
        </w:numPr>
        <w:spacing w:before="0" w:after="0"/>
      </w:pPr>
      <w:r>
        <w:t>Resource Acquisition</w:t>
      </w:r>
    </w:p>
    <w:p>
      <w:pPr>
        <w:numPr>
          <w:ilvl w:val="1"/>
          <w:numId w:val="900"/>
        </w:numPr>
        <w:spacing w:before="0" w:after="0"/>
      </w:pPr>
      <w:r>
        <w:t>Late Successional Species</w:t>
      </w:r>
    </w:p>
    <w:p>
      <w:pPr>
        <w:numPr>
          <w:ilvl w:val="2"/>
          <w:numId w:val="900"/>
        </w:numPr>
        <w:spacing w:before="0" w:after="0"/>
      </w:pPr>
      <w:r>
        <w:t>Competitive Ability</w:t>
      </w:r>
    </w:p>
    <w:p>
      <w:pPr>
        <w:numPr>
          <w:ilvl w:val="2"/>
          <w:numId w:val="900"/>
        </w:numPr>
        <w:spacing w:before="0" w:after="0"/>
      </w:pPr>
      <w:r>
        <w:t>Stress Tolerance</w:t>
      </w:r>
    </w:p>
    <w:p>
      <w:pPr>
        <w:numPr>
          <w:ilvl w:val="2"/>
          <w:numId w:val="900"/>
        </w:numPr>
        <w:spacing w:before="0" w:after="0"/>
      </w:pPr>
      <w:r>
        <w:t>Resource Conservation</w:t>
      </w:r>
    </w:p>
    <w:p>
      <w:pPr>
        <w:numPr>
          <w:ilvl w:val="2"/>
          <w:numId w:val="900"/>
        </w:numPr>
        <w:spacing w:before="0" w:after="0"/>
      </w:pPr>
      <w:r>
        <w:t>Longevity</w:t>
      </w:r>
    </w:p>
    <w:p>
      <w:pPr>
        <w:pStyle w:val="Heading1"/>
      </w:pPr>
      <w:r>
        <w:t>Human Impacts on Tropical Ecosystems</w:t>
      </w:r>
    </w:p>
    <w:p>
      <w:pPr>
        <w:numPr>
          <w:ilvl w:val="0"/>
          <w:numId w:val="900"/>
        </w:numPr>
        <w:spacing w:before="0" w:after="0"/>
      </w:pPr>
      <w:r>
        <w:t>Land Use Change and Deforestation</w:t>
      </w:r>
    </w:p>
    <w:p>
      <w:pPr>
        <w:numPr>
          <w:ilvl w:val="1"/>
          <w:numId w:val="900"/>
        </w:numPr>
        <w:spacing w:before="0" w:after="0"/>
      </w:pPr>
      <w:r>
        <w:t>Drivers of Deforestation</w:t>
      </w:r>
    </w:p>
    <w:p>
      <w:pPr>
        <w:numPr>
          <w:ilvl w:val="2"/>
          <w:numId w:val="900"/>
        </w:numPr>
        <w:spacing w:before="0" w:after="0"/>
      </w:pPr>
      <w:r>
        <w:t>Agricultural Expansion</w:t>
      </w:r>
    </w:p>
    <w:p>
      <w:pPr>
        <w:numPr>
          <w:ilvl w:val="3"/>
          <w:numId w:val="900"/>
        </w:numPr>
        <w:spacing w:before="0" w:after="0"/>
      </w:pPr>
      <w:r>
        <w:t>Cattle Ranching</w:t>
      </w:r>
    </w:p>
    <w:p>
      <w:pPr>
        <w:numPr>
          <w:ilvl w:val="3"/>
          <w:numId w:val="900"/>
        </w:numPr>
        <w:spacing w:before="0" w:after="0"/>
      </w:pPr>
      <w:r>
        <w:t>Crop Production</w:t>
      </w:r>
    </w:p>
    <w:p>
      <w:pPr>
        <w:numPr>
          <w:ilvl w:val="3"/>
          <w:numId w:val="900"/>
        </w:numPr>
        <w:spacing w:before="0" w:after="0"/>
      </w:pPr>
      <w:r>
        <w:t>Plantation Agriculture</w:t>
      </w:r>
    </w:p>
    <w:p>
      <w:pPr>
        <w:numPr>
          <w:ilvl w:val="2"/>
          <w:numId w:val="900"/>
        </w:numPr>
        <w:spacing w:before="0" w:after="0"/>
      </w:pPr>
      <w:r>
        <w:t>Logging Operations</w:t>
      </w:r>
    </w:p>
    <w:p>
      <w:pPr>
        <w:numPr>
          <w:ilvl w:val="3"/>
          <w:numId w:val="900"/>
        </w:numPr>
        <w:spacing w:before="0" w:after="0"/>
      </w:pPr>
      <w:r>
        <w:t>Selective Logging</w:t>
      </w:r>
    </w:p>
    <w:p>
      <w:pPr>
        <w:numPr>
          <w:ilvl w:val="3"/>
          <w:numId w:val="900"/>
        </w:numPr>
        <w:spacing w:before="0" w:after="0"/>
      </w:pPr>
      <w:r>
        <w:t>Clear-Cut Logging</w:t>
      </w:r>
    </w:p>
    <w:p>
      <w:pPr>
        <w:numPr>
          <w:ilvl w:val="3"/>
          <w:numId w:val="900"/>
        </w:numPr>
        <w:spacing w:before="0" w:after="0"/>
      </w:pPr>
      <w:r>
        <w:t>Illegal Logging</w:t>
      </w:r>
    </w:p>
    <w:p>
      <w:pPr>
        <w:numPr>
          <w:ilvl w:val="2"/>
          <w:numId w:val="900"/>
        </w:numPr>
        <w:spacing w:before="0" w:after="0"/>
      </w:pPr>
      <w:r>
        <w:t>Infrastructure Development</w:t>
      </w:r>
    </w:p>
    <w:p>
      <w:pPr>
        <w:numPr>
          <w:ilvl w:val="3"/>
          <w:numId w:val="900"/>
        </w:numPr>
        <w:spacing w:before="0" w:after="0"/>
      </w:pPr>
      <w:r>
        <w:t>Road Construction</w:t>
      </w:r>
    </w:p>
    <w:p>
      <w:pPr>
        <w:numPr>
          <w:ilvl w:val="3"/>
          <w:numId w:val="900"/>
        </w:numPr>
        <w:spacing w:before="0" w:after="0"/>
      </w:pPr>
      <w:r>
        <w:t>Urban Expansion</w:t>
      </w:r>
    </w:p>
    <w:p>
      <w:pPr>
        <w:numPr>
          <w:ilvl w:val="3"/>
          <w:numId w:val="900"/>
        </w:numPr>
        <w:spacing w:before="0" w:after="0"/>
      </w:pPr>
      <w:r>
        <w:t>Dam Construction</w:t>
      </w:r>
    </w:p>
    <w:p>
      <w:pPr>
        <w:numPr>
          <w:ilvl w:val="2"/>
          <w:numId w:val="900"/>
        </w:numPr>
        <w:spacing w:before="0" w:after="0"/>
      </w:pPr>
      <w:r>
        <w:t>Mining Activities</w:t>
      </w:r>
    </w:p>
    <w:p>
      <w:pPr>
        <w:numPr>
          <w:ilvl w:val="3"/>
          <w:numId w:val="900"/>
        </w:numPr>
        <w:spacing w:before="0" w:after="0"/>
      </w:pPr>
      <w:r>
        <w:t>Surface Mining</w:t>
      </w:r>
    </w:p>
    <w:p>
      <w:pPr>
        <w:numPr>
          <w:ilvl w:val="3"/>
          <w:numId w:val="900"/>
        </w:numPr>
        <w:spacing w:before="0" w:after="0"/>
      </w:pPr>
      <w:r>
        <w:t>Underground Mining</w:t>
      </w:r>
    </w:p>
    <w:p>
      <w:pPr>
        <w:numPr>
          <w:ilvl w:val="3"/>
          <w:numId w:val="900"/>
        </w:numPr>
        <w:spacing w:before="0" w:after="0"/>
      </w:pPr>
      <w:r>
        <w:t>Artisanal Mining</w:t>
      </w:r>
    </w:p>
    <w:p>
      <w:pPr>
        <w:numPr>
          <w:ilvl w:val="1"/>
          <w:numId w:val="900"/>
        </w:numPr>
        <w:spacing w:before="0" w:after="0"/>
      </w:pPr>
      <w:r>
        <w:t>Deforestation Patterns and Rates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Temporal Trends</w:t>
      </w:r>
    </w:p>
    <w:p>
      <w:pPr>
        <w:numPr>
          <w:ilvl w:val="2"/>
          <w:numId w:val="900"/>
        </w:numPr>
        <w:spacing w:before="0" w:after="0"/>
      </w:pPr>
      <w:r>
        <w:t>Hotspots of Deforestation</w:t>
      </w:r>
    </w:p>
    <w:p>
      <w:pPr>
        <w:numPr>
          <w:ilvl w:val="1"/>
          <w:numId w:val="900"/>
        </w:numPr>
        <w:spacing w:before="0" w:after="0"/>
      </w:pPr>
      <w:r>
        <w:t>Consequences of Deforestation</w:t>
      </w:r>
    </w:p>
    <w:p>
      <w:pPr>
        <w:numPr>
          <w:ilvl w:val="2"/>
          <w:numId w:val="900"/>
        </w:numPr>
        <w:spacing w:before="0" w:after="0"/>
      </w:pPr>
      <w:r>
        <w:t>Biodiversity Loss</w:t>
      </w:r>
    </w:p>
    <w:p>
      <w:pPr>
        <w:numPr>
          <w:ilvl w:val="2"/>
          <w:numId w:val="900"/>
        </w:numPr>
        <w:spacing w:before="0" w:after="0"/>
      </w:pPr>
      <w:r>
        <w:t>Habitat Fragmentation</w:t>
      </w:r>
    </w:p>
    <w:p>
      <w:pPr>
        <w:numPr>
          <w:ilvl w:val="2"/>
          <w:numId w:val="900"/>
        </w:numPr>
        <w:spacing w:before="0" w:after="0"/>
      </w:pPr>
      <w:r>
        <w:t>Soil Erosion</w:t>
      </w:r>
    </w:p>
    <w:p>
      <w:pPr>
        <w:numPr>
          <w:ilvl w:val="2"/>
          <w:numId w:val="900"/>
        </w:numPr>
        <w:spacing w:before="0" w:after="0"/>
      </w:pPr>
      <w:r>
        <w:t>Hydrological Changes</w:t>
      </w:r>
    </w:p>
    <w:p>
      <w:pPr>
        <w:numPr>
          <w:ilvl w:val="2"/>
          <w:numId w:val="900"/>
        </w:numPr>
        <w:spacing w:before="0" w:after="0"/>
      </w:pPr>
      <w:r>
        <w:t>Carbon Emissions</w:t>
      </w:r>
    </w:p>
    <w:p>
      <w:pPr>
        <w:numPr>
          <w:ilvl w:val="0"/>
          <w:numId w:val="900"/>
        </w:numPr>
        <w:spacing w:before="0" w:after="0"/>
      </w:pPr>
      <w:r>
        <w:t>Habitat Fragmentation Effects</w:t>
      </w:r>
    </w:p>
    <w:p>
      <w:pPr>
        <w:numPr>
          <w:ilvl w:val="1"/>
          <w:numId w:val="900"/>
        </w:numPr>
        <w:spacing w:before="0" w:after="0"/>
      </w:pPr>
      <w:r>
        <w:t>Fragment Size Effects</w:t>
      </w:r>
    </w:p>
    <w:p>
      <w:pPr>
        <w:numPr>
          <w:ilvl w:val="2"/>
          <w:numId w:val="900"/>
        </w:numPr>
        <w:spacing w:before="0" w:after="0"/>
      </w:pPr>
      <w:r>
        <w:t>Area-Sensitive Species</w:t>
      </w:r>
    </w:p>
    <w:p>
      <w:pPr>
        <w:numPr>
          <w:ilvl w:val="2"/>
          <w:numId w:val="900"/>
        </w:numPr>
        <w:spacing w:before="0" w:after="0"/>
      </w:pPr>
      <w:r>
        <w:t>Minimum Viable Populations</w:t>
      </w:r>
    </w:p>
    <w:p>
      <w:pPr>
        <w:numPr>
          <w:ilvl w:val="2"/>
          <w:numId w:val="900"/>
        </w:numPr>
        <w:spacing w:before="0" w:after="0"/>
      </w:pPr>
      <w:r>
        <w:t>Species-Area Relationships</w:t>
      </w:r>
    </w:p>
    <w:p>
      <w:pPr>
        <w:numPr>
          <w:ilvl w:val="1"/>
          <w:numId w:val="900"/>
        </w:numPr>
        <w:spacing w:before="0" w:after="0"/>
      </w:pPr>
      <w:r>
        <w:t>Edge Effects</w:t>
      </w:r>
    </w:p>
    <w:p>
      <w:pPr>
        <w:numPr>
          <w:ilvl w:val="2"/>
          <w:numId w:val="900"/>
        </w:numPr>
        <w:spacing w:before="0" w:after="0"/>
      </w:pPr>
      <w:r>
        <w:t>Microclimate Changes</w:t>
      </w:r>
    </w:p>
    <w:p>
      <w:pPr>
        <w:numPr>
          <w:ilvl w:val="2"/>
          <w:numId w:val="900"/>
        </w:numPr>
        <w:spacing w:before="0" w:after="0"/>
      </w:pPr>
      <w:r>
        <w:t>Species Composition Changes</w:t>
      </w:r>
    </w:p>
    <w:p>
      <w:pPr>
        <w:numPr>
          <w:ilvl w:val="2"/>
          <w:numId w:val="900"/>
        </w:numPr>
        <w:spacing w:before="0" w:after="0"/>
      </w:pPr>
      <w:r>
        <w:t>Invasive Species Establishment</w:t>
      </w:r>
    </w:p>
    <w:p>
      <w:pPr>
        <w:numPr>
          <w:ilvl w:val="2"/>
          <w:numId w:val="900"/>
        </w:numPr>
        <w:spacing w:before="0" w:after="0"/>
      </w:pPr>
      <w:r>
        <w:t>Predation and Parasitism</w:t>
      </w:r>
    </w:p>
    <w:p>
      <w:pPr>
        <w:numPr>
          <w:ilvl w:val="1"/>
          <w:numId w:val="900"/>
        </w:numPr>
        <w:spacing w:before="0" w:after="0"/>
      </w:pPr>
      <w:r>
        <w:t>Connectivity and Corridors</w:t>
      </w:r>
    </w:p>
    <w:p>
      <w:pPr>
        <w:numPr>
          <w:ilvl w:val="2"/>
          <w:numId w:val="900"/>
        </w:numPr>
        <w:spacing w:before="0" w:after="0"/>
      </w:pPr>
      <w:r>
        <w:t>Landscape Connectivity</w:t>
      </w:r>
    </w:p>
    <w:p>
      <w:pPr>
        <w:numPr>
          <w:ilvl w:val="2"/>
          <w:numId w:val="900"/>
        </w:numPr>
        <w:spacing w:before="0" w:after="0"/>
      </w:pPr>
      <w:r>
        <w:t>Wildlife Corridors</w:t>
      </w:r>
    </w:p>
    <w:p>
      <w:pPr>
        <w:numPr>
          <w:ilvl w:val="2"/>
          <w:numId w:val="900"/>
        </w:numPr>
        <w:spacing w:before="0" w:after="0"/>
      </w:pPr>
      <w:r>
        <w:t>Stepping Stone Habitats</w:t>
      </w:r>
    </w:p>
    <w:p>
      <w:pPr>
        <w:numPr>
          <w:ilvl w:val="2"/>
          <w:numId w:val="900"/>
        </w:numPr>
        <w:spacing w:before="0" w:after="0"/>
      </w:pPr>
      <w:r>
        <w:t>Gene Flow Maintenance</w:t>
      </w:r>
    </w:p>
    <w:p>
      <w:pPr>
        <w:numPr>
          <w:ilvl w:val="1"/>
          <w:numId w:val="900"/>
        </w:numPr>
        <w:spacing w:before="0" w:after="0"/>
      </w:pPr>
      <w:r>
        <w:t>Isolation Effects</w:t>
      </w:r>
    </w:p>
    <w:p>
      <w:pPr>
        <w:numPr>
          <w:ilvl w:val="2"/>
          <w:numId w:val="900"/>
        </w:numPr>
        <w:spacing w:before="0" w:after="0"/>
      </w:pPr>
      <w:r>
        <w:t>Population Genetics</w:t>
      </w:r>
    </w:p>
    <w:p>
      <w:pPr>
        <w:numPr>
          <w:ilvl w:val="2"/>
          <w:numId w:val="900"/>
        </w:numPr>
        <w:spacing w:before="0" w:after="0"/>
      </w:pPr>
      <w:r>
        <w:t>Inbreeding Depression</w:t>
      </w:r>
    </w:p>
    <w:p>
      <w:pPr>
        <w:numPr>
          <w:ilvl w:val="2"/>
          <w:numId w:val="900"/>
        </w:numPr>
        <w:spacing w:before="0" w:after="0"/>
      </w:pPr>
      <w:r>
        <w:t>Local Extinctions</w:t>
      </w:r>
    </w:p>
    <w:p>
      <w:pPr>
        <w:numPr>
          <w:ilvl w:val="2"/>
          <w:numId w:val="900"/>
        </w:numPr>
        <w:spacing w:before="0" w:after="0"/>
      </w:pPr>
      <w:r>
        <w:t>Rescue Effects</w:t>
      </w:r>
    </w:p>
    <w:p>
      <w:pPr>
        <w:numPr>
          <w:ilvl w:val="0"/>
          <w:numId w:val="900"/>
        </w:numPr>
        <w:spacing w:before="0" w:after="0"/>
      </w:pPr>
      <w:r>
        <w:t>Climate Change Impacts</w:t>
      </w:r>
    </w:p>
    <w:p>
      <w:pPr>
        <w:numPr>
          <w:ilvl w:val="1"/>
          <w:numId w:val="900"/>
        </w:numPr>
        <w:spacing w:before="0" w:after="0"/>
      </w:pPr>
      <w:r>
        <w:t>Temperature Changes</w:t>
      </w:r>
    </w:p>
    <w:p>
      <w:pPr>
        <w:numPr>
          <w:ilvl w:val="2"/>
          <w:numId w:val="900"/>
        </w:numPr>
        <w:spacing w:before="0" w:after="0"/>
      </w:pPr>
      <w:r>
        <w:t>Warming Trends</w:t>
      </w:r>
    </w:p>
    <w:p>
      <w:pPr>
        <w:numPr>
          <w:ilvl w:val="2"/>
          <w:numId w:val="900"/>
        </w:numPr>
        <w:spacing w:before="0" w:after="0"/>
      </w:pPr>
      <w:r>
        <w:t>Heat Stress</w:t>
      </w:r>
    </w:p>
    <w:p>
      <w:pPr>
        <w:numPr>
          <w:ilvl w:val="2"/>
          <w:numId w:val="900"/>
        </w:numPr>
        <w:spacing w:before="0" w:after="0"/>
      </w:pPr>
      <w:r>
        <w:t>Thermal Tolerance Limits</w:t>
      </w:r>
    </w:p>
    <w:p>
      <w:pPr>
        <w:numPr>
          <w:ilvl w:val="2"/>
          <w:numId w:val="900"/>
        </w:numPr>
        <w:spacing w:before="0" w:after="0"/>
      </w:pPr>
      <w:r>
        <w:t>Species Range Shifts</w:t>
      </w:r>
    </w:p>
    <w:p>
      <w:pPr>
        <w:numPr>
          <w:ilvl w:val="1"/>
          <w:numId w:val="900"/>
        </w:numPr>
        <w:spacing w:before="0" w:after="0"/>
      </w:pPr>
      <w:r>
        <w:t>Precipitation Changes</w:t>
      </w:r>
    </w:p>
    <w:p>
      <w:pPr>
        <w:numPr>
          <w:ilvl w:val="2"/>
          <w:numId w:val="900"/>
        </w:numPr>
        <w:spacing w:before="0" w:after="0"/>
      </w:pPr>
      <w:r>
        <w:t>Altered Rainfall Patterns</w:t>
      </w:r>
    </w:p>
    <w:p>
      <w:pPr>
        <w:numPr>
          <w:ilvl w:val="2"/>
          <w:numId w:val="900"/>
        </w:numPr>
        <w:spacing w:before="0" w:after="0"/>
      </w:pPr>
      <w:r>
        <w:t>Drought Frequency</w:t>
      </w:r>
    </w:p>
    <w:p>
      <w:pPr>
        <w:numPr>
          <w:ilvl w:val="2"/>
          <w:numId w:val="900"/>
        </w:numPr>
        <w:spacing w:before="0" w:after="0"/>
      </w:pPr>
      <w:r>
        <w:t>Extreme Weather Events</w:t>
      </w:r>
    </w:p>
    <w:p>
      <w:pPr>
        <w:numPr>
          <w:ilvl w:val="2"/>
          <w:numId w:val="900"/>
        </w:numPr>
        <w:spacing w:before="0" w:after="0"/>
      </w:pPr>
      <w:r>
        <w:t>Hydrological Impacts</w:t>
      </w:r>
    </w:p>
    <w:p>
      <w:pPr>
        <w:numPr>
          <w:ilvl w:val="1"/>
          <w:numId w:val="900"/>
        </w:numPr>
        <w:spacing w:before="0" w:after="0"/>
      </w:pPr>
      <w:r>
        <w:t>Sea Level Rise</w:t>
      </w:r>
    </w:p>
    <w:p>
      <w:pPr>
        <w:numPr>
          <w:ilvl w:val="2"/>
          <w:numId w:val="900"/>
        </w:numPr>
        <w:spacing w:before="0" w:after="0"/>
      </w:pPr>
      <w:r>
        <w:t>Coastal Ecosystem Loss</w:t>
      </w:r>
    </w:p>
    <w:p>
      <w:pPr>
        <w:numPr>
          <w:ilvl w:val="2"/>
          <w:numId w:val="900"/>
        </w:numPr>
        <w:spacing w:before="0" w:after="0"/>
      </w:pPr>
      <w:r>
        <w:t>Saltwater Intrusion</w:t>
      </w:r>
    </w:p>
    <w:p>
      <w:pPr>
        <w:numPr>
          <w:ilvl w:val="2"/>
          <w:numId w:val="900"/>
        </w:numPr>
        <w:spacing w:before="0" w:after="0"/>
      </w:pPr>
      <w:r>
        <w:t>Mangrove Migration</w:t>
      </w:r>
    </w:p>
    <w:p>
      <w:pPr>
        <w:numPr>
          <w:ilvl w:val="2"/>
          <w:numId w:val="900"/>
        </w:numPr>
        <w:spacing w:before="0" w:after="0"/>
      </w:pPr>
      <w:r>
        <w:t>Island Submersion</w:t>
      </w:r>
    </w:p>
    <w:p>
      <w:pPr>
        <w:numPr>
          <w:ilvl w:val="1"/>
          <w:numId w:val="900"/>
        </w:numPr>
        <w:spacing w:before="0" w:after="0"/>
      </w:pPr>
      <w:r>
        <w:t>Atmospheric Changes</w:t>
      </w:r>
    </w:p>
    <w:p>
      <w:pPr>
        <w:numPr>
          <w:ilvl w:val="2"/>
          <w:numId w:val="900"/>
        </w:numPr>
        <w:spacing w:before="0" w:after="0"/>
      </w:pPr>
      <w:r>
        <w:t>CO2 Fertilization Effects</w:t>
      </w:r>
    </w:p>
    <w:p>
      <w:pPr>
        <w:numPr>
          <w:ilvl w:val="2"/>
          <w:numId w:val="900"/>
        </w:numPr>
        <w:spacing w:before="0" w:after="0"/>
      </w:pPr>
      <w:r>
        <w:t>Ocean Acidification</w:t>
      </w:r>
    </w:p>
    <w:p>
      <w:pPr>
        <w:numPr>
          <w:ilvl w:val="2"/>
          <w:numId w:val="900"/>
        </w:numPr>
        <w:spacing w:before="0" w:after="0"/>
      </w:pPr>
      <w:r>
        <w:t>Ozone Depletion</w:t>
      </w:r>
    </w:p>
    <w:p>
      <w:pPr>
        <w:numPr>
          <w:ilvl w:val="1"/>
          <w:numId w:val="900"/>
        </w:numPr>
        <w:spacing w:before="0" w:after="0"/>
      </w:pPr>
      <w:r>
        <w:t>Species Responses</w:t>
      </w:r>
    </w:p>
    <w:p>
      <w:pPr>
        <w:numPr>
          <w:ilvl w:val="2"/>
          <w:numId w:val="900"/>
        </w:numPr>
        <w:spacing w:before="0" w:after="0"/>
      </w:pPr>
      <w:r>
        <w:t>Phenological Shifts</w:t>
      </w:r>
    </w:p>
    <w:p>
      <w:pPr>
        <w:numPr>
          <w:ilvl w:val="2"/>
          <w:numId w:val="900"/>
        </w:numPr>
        <w:spacing w:before="0" w:after="0"/>
      </w:pPr>
      <w:r>
        <w:t>Range Shifts</w:t>
      </w:r>
    </w:p>
    <w:p>
      <w:pPr>
        <w:numPr>
          <w:ilvl w:val="2"/>
          <w:numId w:val="900"/>
        </w:numPr>
        <w:spacing w:before="0" w:after="0"/>
      </w:pPr>
      <w:r>
        <w:t>Adaptive Responses</w:t>
      </w:r>
    </w:p>
    <w:p>
      <w:pPr>
        <w:numPr>
          <w:ilvl w:val="2"/>
          <w:numId w:val="900"/>
        </w:numPr>
        <w:spacing w:before="0" w:after="0"/>
      </w:pPr>
      <w:r>
        <w:t>Extinction Risk</w:t>
      </w:r>
    </w:p>
    <w:p>
      <w:pPr>
        <w:numPr>
          <w:ilvl w:val="0"/>
          <w:numId w:val="900"/>
        </w:numPr>
        <w:spacing w:before="0" w:after="0"/>
      </w:pPr>
      <w:r>
        <w:t>Overexploitation of Resources</w:t>
      </w:r>
    </w:p>
    <w:p>
      <w:pPr>
        <w:numPr>
          <w:ilvl w:val="1"/>
          <w:numId w:val="900"/>
        </w:numPr>
        <w:spacing w:before="0" w:after="0"/>
      </w:pPr>
      <w:r>
        <w:t>Overfishing</w:t>
      </w:r>
    </w:p>
    <w:p>
      <w:pPr>
        <w:numPr>
          <w:ilvl w:val="2"/>
          <w:numId w:val="900"/>
        </w:numPr>
        <w:spacing w:before="0" w:after="0"/>
      </w:pPr>
      <w:r>
        <w:t>Commercial Fishing Pressure</w:t>
      </w:r>
    </w:p>
    <w:p>
      <w:pPr>
        <w:numPr>
          <w:ilvl w:val="2"/>
          <w:numId w:val="900"/>
        </w:numPr>
        <w:spacing w:before="0" w:after="0"/>
      </w:pPr>
      <w:r>
        <w:t>Artisanal Fishing</w:t>
      </w:r>
    </w:p>
    <w:p>
      <w:pPr>
        <w:numPr>
          <w:ilvl w:val="2"/>
          <w:numId w:val="900"/>
        </w:numPr>
        <w:spacing w:before="0" w:after="0"/>
      </w:pPr>
      <w:r>
        <w:t>Bycatch Issues</w:t>
      </w:r>
    </w:p>
    <w:p>
      <w:pPr>
        <w:numPr>
          <w:ilvl w:val="2"/>
          <w:numId w:val="900"/>
        </w:numPr>
        <w:spacing w:before="0" w:after="0"/>
      </w:pPr>
      <w:r>
        <w:t>Ecosystem Effects</w:t>
      </w:r>
    </w:p>
    <w:p>
      <w:pPr>
        <w:numPr>
          <w:ilvl w:val="1"/>
          <w:numId w:val="900"/>
        </w:numPr>
        <w:spacing w:before="0" w:after="0"/>
      </w:pPr>
      <w:r>
        <w:t>Hunting and Bushmeat</w:t>
      </w:r>
    </w:p>
    <w:p>
      <w:pPr>
        <w:numPr>
          <w:ilvl w:val="2"/>
          <w:numId w:val="900"/>
        </w:numPr>
        <w:spacing w:before="0" w:after="0"/>
      </w:pPr>
      <w:r>
        <w:t>Subsistence Hunting</w:t>
      </w:r>
    </w:p>
    <w:p>
      <w:pPr>
        <w:numPr>
          <w:ilvl w:val="2"/>
          <w:numId w:val="900"/>
        </w:numPr>
        <w:spacing w:before="0" w:after="0"/>
      </w:pPr>
      <w:r>
        <w:t>Commercial Hunting</w:t>
      </w:r>
    </w:p>
    <w:p>
      <w:pPr>
        <w:numPr>
          <w:ilvl w:val="2"/>
          <w:numId w:val="900"/>
        </w:numPr>
        <w:spacing w:before="0" w:after="0"/>
      </w:pPr>
      <w:r>
        <w:t>Wildlife Population Declines</w:t>
      </w:r>
    </w:p>
    <w:p>
      <w:pPr>
        <w:numPr>
          <w:ilvl w:val="2"/>
          <w:numId w:val="900"/>
        </w:numPr>
        <w:spacing w:before="0" w:after="0"/>
      </w:pPr>
      <w:r>
        <w:t>Ecological Consequences</w:t>
      </w:r>
    </w:p>
    <w:p>
      <w:pPr>
        <w:numPr>
          <w:ilvl w:val="1"/>
          <w:numId w:val="900"/>
        </w:numPr>
        <w:spacing w:before="0" w:after="0"/>
      </w:pPr>
      <w:r>
        <w:t>Plant Resource Extraction</w:t>
      </w:r>
    </w:p>
    <w:p>
      <w:pPr>
        <w:numPr>
          <w:ilvl w:val="2"/>
          <w:numId w:val="900"/>
        </w:numPr>
        <w:spacing w:before="0" w:after="0"/>
      </w:pPr>
      <w:r>
        <w:t>Timber Harvesting</w:t>
      </w:r>
    </w:p>
    <w:p>
      <w:pPr>
        <w:numPr>
          <w:ilvl w:val="2"/>
          <w:numId w:val="900"/>
        </w:numPr>
        <w:spacing w:before="0" w:after="0"/>
      </w:pPr>
      <w:r>
        <w:t>Non-Timber Forest Products</w:t>
      </w:r>
    </w:p>
    <w:p>
      <w:pPr>
        <w:numPr>
          <w:ilvl w:val="2"/>
          <w:numId w:val="900"/>
        </w:numPr>
        <w:spacing w:before="0" w:after="0"/>
      </w:pPr>
      <w:r>
        <w:t>Medicinal Plant Collection</w:t>
      </w:r>
    </w:p>
    <w:p>
      <w:pPr>
        <w:numPr>
          <w:ilvl w:val="2"/>
          <w:numId w:val="900"/>
        </w:numPr>
        <w:spacing w:before="0" w:after="0"/>
      </w:pPr>
      <w:r>
        <w:t>Ornamental Plant Trade</w:t>
      </w:r>
    </w:p>
    <w:p>
      <w:pPr>
        <w:numPr>
          <w:ilvl w:val="1"/>
          <w:numId w:val="900"/>
        </w:numPr>
        <w:spacing w:before="0" w:after="0"/>
      </w:pPr>
      <w:r>
        <w:t>Wildlife Trade</w:t>
      </w:r>
    </w:p>
    <w:p>
      <w:pPr>
        <w:numPr>
          <w:ilvl w:val="2"/>
          <w:numId w:val="900"/>
        </w:numPr>
        <w:spacing w:before="0" w:after="0"/>
      </w:pPr>
      <w:r>
        <w:t>Legal Trade</w:t>
      </w:r>
    </w:p>
    <w:p>
      <w:pPr>
        <w:numPr>
          <w:ilvl w:val="2"/>
          <w:numId w:val="900"/>
        </w:numPr>
        <w:spacing w:before="0" w:after="0"/>
      </w:pPr>
      <w:r>
        <w:t>Illegal Trade</w:t>
      </w:r>
    </w:p>
    <w:p>
      <w:pPr>
        <w:numPr>
          <w:ilvl w:val="2"/>
          <w:numId w:val="900"/>
        </w:numPr>
        <w:spacing w:before="0" w:after="0"/>
      </w:pPr>
      <w:r>
        <w:t>CITES Regulations</w:t>
      </w:r>
    </w:p>
    <w:p>
      <w:pPr>
        <w:numPr>
          <w:ilvl w:val="2"/>
          <w:numId w:val="900"/>
        </w:numPr>
        <w:spacing w:before="0" w:after="0"/>
      </w:pPr>
      <w:r>
        <w:t>Conservation Impacts</w:t>
      </w:r>
    </w:p>
    <w:p>
      <w:pPr>
        <w:numPr>
          <w:ilvl w:val="0"/>
          <w:numId w:val="900"/>
        </w:numPr>
        <w:spacing w:before="0" w:after="0"/>
      </w:pPr>
      <w:r>
        <w:t>Pollution and Contamination</w:t>
      </w:r>
    </w:p>
    <w:p>
      <w:pPr>
        <w:numPr>
          <w:ilvl w:val="1"/>
          <w:numId w:val="900"/>
        </w:numPr>
        <w:spacing w:before="0" w:after="0"/>
      </w:pPr>
      <w:r>
        <w:t>Agricultural Pollution</w:t>
      </w:r>
    </w:p>
    <w:p>
      <w:pPr>
        <w:numPr>
          <w:ilvl w:val="2"/>
          <w:numId w:val="900"/>
        </w:numPr>
        <w:spacing w:before="0" w:after="0"/>
      </w:pPr>
      <w:r>
        <w:t>Pesticide Contamination</w:t>
      </w:r>
    </w:p>
    <w:p>
      <w:pPr>
        <w:numPr>
          <w:ilvl w:val="2"/>
          <w:numId w:val="900"/>
        </w:numPr>
        <w:spacing w:before="0" w:after="0"/>
      </w:pPr>
      <w:r>
        <w:t>Fertilizer Runoff</w:t>
      </w:r>
    </w:p>
    <w:p>
      <w:pPr>
        <w:numPr>
          <w:ilvl w:val="2"/>
          <w:numId w:val="900"/>
        </w:numPr>
        <w:spacing w:before="0" w:after="0"/>
      </w:pPr>
      <w:r>
        <w:t>Eutrophication</w:t>
      </w:r>
    </w:p>
    <w:p>
      <w:pPr>
        <w:numPr>
          <w:ilvl w:val="2"/>
          <w:numId w:val="900"/>
        </w:numPr>
        <w:spacing w:before="0" w:after="0"/>
      </w:pPr>
      <w:r>
        <w:t>Soil Contamination</w:t>
      </w:r>
    </w:p>
    <w:p>
      <w:pPr>
        <w:numPr>
          <w:ilvl w:val="1"/>
          <w:numId w:val="900"/>
        </w:numPr>
        <w:spacing w:before="0" w:after="0"/>
      </w:pPr>
      <w:r>
        <w:t>Industrial Pollution</w:t>
      </w:r>
    </w:p>
    <w:p>
      <w:pPr>
        <w:numPr>
          <w:ilvl w:val="2"/>
          <w:numId w:val="900"/>
        </w:numPr>
        <w:spacing w:before="0" w:after="0"/>
      </w:pPr>
      <w:r>
        <w:t>Heavy Metal Contamination</w:t>
      </w:r>
    </w:p>
    <w:p>
      <w:pPr>
        <w:numPr>
          <w:ilvl w:val="2"/>
          <w:numId w:val="900"/>
        </w:numPr>
        <w:spacing w:before="0" w:after="0"/>
      </w:pPr>
      <w:r>
        <w:t>Chemical Spills</w:t>
      </w:r>
    </w:p>
    <w:p>
      <w:pPr>
        <w:numPr>
          <w:ilvl w:val="2"/>
          <w:numId w:val="900"/>
        </w:numPr>
        <w:spacing w:before="0" w:after="0"/>
      </w:pPr>
      <w:r>
        <w:t>Air Pollution</w:t>
      </w:r>
    </w:p>
    <w:p>
      <w:pPr>
        <w:numPr>
          <w:ilvl w:val="2"/>
          <w:numId w:val="900"/>
        </w:numPr>
        <w:spacing w:before="0" w:after="0"/>
      </w:pPr>
      <w:r>
        <w:t>Water Pollution</w:t>
      </w:r>
    </w:p>
    <w:p>
      <w:pPr>
        <w:numPr>
          <w:ilvl w:val="1"/>
          <w:numId w:val="900"/>
        </w:numPr>
        <w:spacing w:before="0" w:after="0"/>
      </w:pPr>
      <w:r>
        <w:t>Plastic Pollution</w:t>
      </w:r>
    </w:p>
    <w:p>
      <w:pPr>
        <w:numPr>
          <w:ilvl w:val="2"/>
          <w:numId w:val="900"/>
        </w:numPr>
        <w:spacing w:before="0" w:after="0"/>
      </w:pPr>
      <w:r>
        <w:t>Marine Plastic Debris</w:t>
      </w:r>
    </w:p>
    <w:p>
      <w:pPr>
        <w:numPr>
          <w:ilvl w:val="2"/>
          <w:numId w:val="900"/>
        </w:numPr>
        <w:spacing w:before="0" w:after="0"/>
      </w:pPr>
      <w:r>
        <w:t>Microplastics</w:t>
      </w:r>
    </w:p>
    <w:p>
      <w:pPr>
        <w:numPr>
          <w:ilvl w:val="2"/>
          <w:numId w:val="900"/>
        </w:numPr>
        <w:spacing w:before="0" w:after="0"/>
      </w:pPr>
      <w:r>
        <w:t>Terrestrial Plastic Waste</w:t>
      </w:r>
    </w:p>
    <w:p>
      <w:pPr>
        <w:numPr>
          <w:ilvl w:val="2"/>
          <w:numId w:val="900"/>
        </w:numPr>
        <w:spacing w:before="0" w:after="0"/>
      </w:pPr>
      <w:r>
        <w:t>Wildlife Impacts</w:t>
      </w:r>
    </w:p>
    <w:p>
      <w:pPr>
        <w:numPr>
          <w:ilvl w:val="1"/>
          <w:numId w:val="900"/>
        </w:numPr>
        <w:spacing w:before="0" w:after="0"/>
      </w:pPr>
      <w:r>
        <w:t>Oil Spills and Extraction</w:t>
      </w:r>
    </w:p>
    <w:p>
      <w:pPr>
        <w:numPr>
          <w:ilvl w:val="2"/>
          <w:numId w:val="900"/>
        </w:numPr>
        <w:spacing w:before="0" w:after="0"/>
      </w:pPr>
      <w:r>
        <w:t>Marine Oil Spills</w:t>
      </w:r>
    </w:p>
    <w:p>
      <w:pPr>
        <w:numPr>
          <w:ilvl w:val="2"/>
          <w:numId w:val="900"/>
        </w:numPr>
        <w:spacing w:before="0" w:after="0"/>
      </w:pPr>
      <w:r>
        <w:t>Terrestrial Oil Contamination</w:t>
      </w:r>
    </w:p>
    <w:p>
      <w:pPr>
        <w:numPr>
          <w:ilvl w:val="2"/>
          <w:numId w:val="900"/>
        </w:numPr>
        <w:spacing w:before="0" w:after="0"/>
      </w:pPr>
      <w:r>
        <w:t>Pipeline Impacts</w:t>
      </w:r>
    </w:p>
    <w:p>
      <w:pPr>
        <w:numPr>
          <w:ilvl w:val="2"/>
          <w:numId w:val="900"/>
        </w:numPr>
        <w:spacing w:before="0" w:after="0"/>
      </w:pPr>
      <w:r>
        <w:t>Cleanup Challenges</w:t>
      </w:r>
    </w:p>
    <w:p>
      <w:pPr>
        <w:numPr>
          <w:ilvl w:val="0"/>
          <w:numId w:val="900"/>
        </w:numPr>
        <w:spacing w:before="0" w:after="0"/>
      </w:pPr>
      <w:r>
        <w:t>Invasive Species</w:t>
      </w:r>
    </w:p>
    <w:p>
      <w:pPr>
        <w:numPr>
          <w:ilvl w:val="1"/>
          <w:numId w:val="900"/>
        </w:numPr>
        <w:spacing w:before="0" w:after="0"/>
      </w:pPr>
      <w:r>
        <w:t>Introduction Pathways</w:t>
      </w:r>
    </w:p>
    <w:p>
      <w:pPr>
        <w:numPr>
          <w:ilvl w:val="2"/>
          <w:numId w:val="900"/>
        </w:numPr>
        <w:spacing w:before="0" w:after="0"/>
      </w:pPr>
      <w:r>
        <w:t>Intentional Introductions</w:t>
      </w:r>
    </w:p>
    <w:p>
      <w:pPr>
        <w:numPr>
          <w:ilvl w:val="2"/>
          <w:numId w:val="900"/>
        </w:numPr>
        <w:spacing w:before="0" w:after="0"/>
      </w:pPr>
      <w:r>
        <w:t>Accidental Introductions</w:t>
      </w:r>
    </w:p>
    <w:p>
      <w:pPr>
        <w:numPr>
          <w:ilvl w:val="2"/>
          <w:numId w:val="900"/>
        </w:numPr>
        <w:spacing w:before="0" w:after="0"/>
      </w:pPr>
      <w:r>
        <w:t>Transportation Vectors</w:t>
      </w:r>
    </w:p>
    <w:p>
      <w:pPr>
        <w:numPr>
          <w:ilvl w:val="2"/>
          <w:numId w:val="900"/>
        </w:numPr>
        <w:spacing w:before="0" w:after="0"/>
      </w:pPr>
      <w:r>
        <w:t>Trade Pathways</w:t>
      </w:r>
    </w:p>
    <w:p>
      <w:pPr>
        <w:numPr>
          <w:ilvl w:val="1"/>
          <w:numId w:val="900"/>
        </w:numPr>
        <w:spacing w:before="0" w:after="0"/>
      </w:pPr>
      <w:r>
        <w:t>Establishment and Spread</w:t>
      </w:r>
    </w:p>
    <w:p>
      <w:pPr>
        <w:numPr>
          <w:ilvl w:val="2"/>
          <w:numId w:val="900"/>
        </w:numPr>
        <w:spacing w:before="0" w:after="0"/>
      </w:pPr>
      <w:r>
        <w:t>Propagule Pressure</w:t>
      </w:r>
    </w:p>
    <w:p>
      <w:pPr>
        <w:numPr>
          <w:ilvl w:val="2"/>
          <w:numId w:val="900"/>
        </w:numPr>
        <w:spacing w:before="0" w:after="0"/>
      </w:pPr>
      <w:r>
        <w:t>Environmental Matching</w:t>
      </w:r>
    </w:p>
    <w:p>
      <w:pPr>
        <w:numPr>
          <w:ilvl w:val="2"/>
          <w:numId w:val="900"/>
        </w:numPr>
        <w:spacing w:before="0" w:after="0"/>
      </w:pPr>
      <w:r>
        <w:t>Biotic Resistance</w:t>
      </w:r>
    </w:p>
    <w:p>
      <w:pPr>
        <w:numPr>
          <w:ilvl w:val="2"/>
          <w:numId w:val="900"/>
        </w:numPr>
        <w:spacing w:before="0" w:after="0"/>
      </w:pPr>
      <w:r>
        <w:t>Invasion Success Factors</w:t>
      </w:r>
    </w:p>
    <w:p>
      <w:pPr>
        <w:numPr>
          <w:ilvl w:val="1"/>
          <w:numId w:val="900"/>
        </w:numPr>
        <w:spacing w:before="0" w:after="0"/>
      </w:pPr>
      <w:r>
        <w:t>Ecological Impacts</w:t>
      </w:r>
    </w:p>
    <w:p>
      <w:pPr>
        <w:numPr>
          <w:ilvl w:val="2"/>
          <w:numId w:val="900"/>
        </w:numPr>
        <w:spacing w:before="0" w:after="0"/>
      </w:pPr>
      <w:r>
        <w:t>Native Species Displacement</w:t>
      </w:r>
    </w:p>
    <w:p>
      <w:pPr>
        <w:numPr>
          <w:ilvl w:val="2"/>
          <w:numId w:val="900"/>
        </w:numPr>
        <w:spacing w:before="0" w:after="0"/>
      </w:pPr>
      <w:r>
        <w:t>Ecosystem Modification</w:t>
      </w:r>
    </w:p>
    <w:p>
      <w:pPr>
        <w:numPr>
          <w:ilvl w:val="2"/>
          <w:numId w:val="900"/>
        </w:numPr>
        <w:spacing w:before="0" w:after="0"/>
      </w:pPr>
      <w:r>
        <w:t>Hybridization</w:t>
      </w:r>
    </w:p>
    <w:p>
      <w:pPr>
        <w:numPr>
          <w:ilvl w:val="2"/>
          <w:numId w:val="900"/>
        </w:numPr>
        <w:spacing w:before="0" w:after="0"/>
      </w:pPr>
      <w:r>
        <w:t>Disease Transmission</w:t>
      </w:r>
    </w:p>
    <w:p>
      <w:pPr>
        <w:numPr>
          <w:ilvl w:val="1"/>
          <w:numId w:val="900"/>
        </w:numPr>
        <w:spacing w:before="0" w:after="0"/>
      </w:pPr>
      <w:r>
        <w:t>Management Challenges</w:t>
      </w:r>
    </w:p>
    <w:p>
      <w:pPr>
        <w:numPr>
          <w:ilvl w:val="2"/>
          <w:numId w:val="900"/>
        </w:numPr>
        <w:spacing w:before="0" w:after="0"/>
      </w:pPr>
      <w:r>
        <w:t>Early Detection</w:t>
      </w:r>
    </w:p>
    <w:p>
      <w:pPr>
        <w:numPr>
          <w:ilvl w:val="2"/>
          <w:numId w:val="900"/>
        </w:numPr>
        <w:spacing w:before="0" w:after="0"/>
      </w:pPr>
      <w:r>
        <w:t>Rapid Response</w:t>
      </w:r>
    </w:p>
    <w:p>
      <w:pPr>
        <w:numPr>
          <w:ilvl w:val="2"/>
          <w:numId w:val="900"/>
        </w:numPr>
        <w:spacing w:before="0" w:after="0"/>
      </w:pPr>
      <w:r>
        <w:t>Control Methods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pStyle w:val="Heading1"/>
      </w:pPr>
      <w:r>
        <w:t>Conservation and Management</w:t>
      </w:r>
    </w:p>
    <w:p>
      <w:pPr>
        <w:numPr>
          <w:ilvl w:val="0"/>
          <w:numId w:val="900"/>
        </w:numPr>
        <w:spacing w:before="0" w:after="0"/>
      </w:pPr>
      <w:r>
        <w:t>Protected Area Systems</w:t>
      </w:r>
    </w:p>
    <w:p>
      <w:pPr>
        <w:numPr>
          <w:ilvl w:val="1"/>
          <w:numId w:val="900"/>
        </w:numPr>
        <w:spacing w:before="0" w:after="0"/>
      </w:pPr>
      <w:r>
        <w:t>Protected Area Categories</w:t>
      </w:r>
    </w:p>
    <w:p>
      <w:pPr>
        <w:numPr>
          <w:ilvl w:val="2"/>
          <w:numId w:val="900"/>
        </w:numPr>
        <w:spacing w:before="0" w:after="0"/>
      </w:pPr>
      <w:r>
        <w:t>Strict Nature Reserves</w:t>
      </w:r>
    </w:p>
    <w:p>
      <w:pPr>
        <w:numPr>
          <w:ilvl w:val="2"/>
          <w:numId w:val="900"/>
        </w:numPr>
        <w:spacing w:before="0" w:after="0"/>
      </w:pPr>
      <w:r>
        <w:t>National Parks</w:t>
      </w:r>
    </w:p>
    <w:p>
      <w:pPr>
        <w:numPr>
          <w:ilvl w:val="2"/>
          <w:numId w:val="900"/>
        </w:numPr>
        <w:spacing w:before="0" w:after="0"/>
      </w:pPr>
      <w:r>
        <w:t>Natural Monuments</w:t>
      </w:r>
    </w:p>
    <w:p>
      <w:pPr>
        <w:numPr>
          <w:ilvl w:val="2"/>
          <w:numId w:val="900"/>
        </w:numPr>
        <w:spacing w:before="0" w:after="0"/>
      </w:pPr>
      <w:r>
        <w:t>Habitat Management Areas</w:t>
      </w:r>
    </w:p>
    <w:p>
      <w:pPr>
        <w:numPr>
          <w:ilvl w:val="2"/>
          <w:numId w:val="900"/>
        </w:numPr>
        <w:spacing w:before="0" w:after="0"/>
      </w:pPr>
      <w:r>
        <w:t>Sustainable Use Areas</w:t>
      </w:r>
    </w:p>
    <w:p>
      <w:pPr>
        <w:numPr>
          <w:ilvl w:val="2"/>
          <w:numId w:val="900"/>
        </w:numPr>
        <w:spacing w:before="0" w:after="0"/>
      </w:pPr>
      <w:r>
        <w:t>Multiple Use Areas</w:t>
      </w:r>
    </w:p>
    <w:p>
      <w:pPr>
        <w:numPr>
          <w:ilvl w:val="1"/>
          <w:numId w:val="900"/>
        </w:numPr>
        <w:spacing w:before="0" w:after="0"/>
      </w:pPr>
      <w:r>
        <w:t>Protected Area Design</w:t>
      </w:r>
    </w:p>
    <w:p>
      <w:pPr>
        <w:numPr>
          <w:ilvl w:val="2"/>
          <w:numId w:val="900"/>
        </w:numPr>
        <w:spacing w:before="0" w:after="0"/>
      </w:pPr>
      <w:r>
        <w:t>Size Requirements</w:t>
      </w:r>
    </w:p>
    <w:p>
      <w:pPr>
        <w:numPr>
          <w:ilvl w:val="2"/>
          <w:numId w:val="900"/>
        </w:numPr>
        <w:spacing w:before="0" w:after="0"/>
      </w:pPr>
      <w:r>
        <w:t>Shape Considerations</w:t>
      </w:r>
    </w:p>
    <w:p>
      <w:pPr>
        <w:numPr>
          <w:ilvl w:val="2"/>
          <w:numId w:val="900"/>
        </w:numPr>
        <w:spacing w:before="0" w:after="0"/>
      </w:pPr>
      <w:r>
        <w:t>Connectivity Planning</w:t>
      </w:r>
    </w:p>
    <w:p>
      <w:pPr>
        <w:numPr>
          <w:ilvl w:val="2"/>
          <w:numId w:val="900"/>
        </w:numPr>
        <w:spacing w:before="0" w:after="0"/>
      </w:pPr>
      <w:r>
        <w:t>Buffer Zone Design</w:t>
      </w:r>
    </w:p>
    <w:p>
      <w:pPr>
        <w:numPr>
          <w:ilvl w:val="1"/>
          <w:numId w:val="900"/>
        </w:numPr>
        <w:spacing w:before="0" w:after="0"/>
      </w:pPr>
      <w:r>
        <w:t>Management Effectiveness</w:t>
      </w:r>
    </w:p>
    <w:p>
      <w:pPr>
        <w:numPr>
          <w:ilvl w:val="2"/>
          <w:numId w:val="900"/>
        </w:numPr>
        <w:spacing w:before="0" w:after="0"/>
      </w:pPr>
      <w:r>
        <w:t>Management Planning</w:t>
      </w:r>
    </w:p>
    <w:p>
      <w:pPr>
        <w:numPr>
          <w:ilvl w:val="2"/>
          <w:numId w:val="900"/>
        </w:numPr>
        <w:spacing w:before="0" w:after="0"/>
      </w:pPr>
      <w:r>
        <w:t>Monitoring Programs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numPr>
          <w:ilvl w:val="2"/>
          <w:numId w:val="900"/>
        </w:numPr>
        <w:spacing w:before="0" w:after="0"/>
      </w:pPr>
      <w:r>
        <w:t>Enforcement Challenges</w:t>
      </w:r>
    </w:p>
    <w:p>
      <w:pPr>
        <w:numPr>
          <w:ilvl w:val="1"/>
          <w:numId w:val="900"/>
        </w:numPr>
        <w:spacing w:before="0" w:after="0"/>
      </w:pPr>
      <w:r>
        <w:t>Indigenous and Community Areas</w:t>
      </w:r>
    </w:p>
    <w:p>
      <w:pPr>
        <w:numPr>
          <w:ilvl w:val="2"/>
          <w:numId w:val="900"/>
        </w:numPr>
        <w:spacing w:before="0" w:after="0"/>
      </w:pPr>
      <w:r>
        <w:t>Traditional Territories</w:t>
      </w:r>
    </w:p>
    <w:p>
      <w:pPr>
        <w:numPr>
          <w:ilvl w:val="2"/>
          <w:numId w:val="900"/>
        </w:numPr>
        <w:spacing w:before="0" w:after="0"/>
      </w:pPr>
      <w:r>
        <w:t>Community Conservancies</w:t>
      </w:r>
    </w:p>
    <w:p>
      <w:pPr>
        <w:numPr>
          <w:ilvl w:val="2"/>
          <w:numId w:val="900"/>
        </w:numPr>
        <w:spacing w:before="0" w:after="0"/>
      </w:pPr>
      <w:r>
        <w:t>Co-Management Approaches</w:t>
      </w:r>
    </w:p>
    <w:p>
      <w:pPr>
        <w:numPr>
          <w:ilvl w:val="2"/>
          <w:numId w:val="900"/>
        </w:numPr>
        <w:spacing w:before="0" w:after="0"/>
      </w:pPr>
      <w:r>
        <w:t>Traditional Ecological Knowledge</w:t>
      </w:r>
    </w:p>
    <w:p>
      <w:pPr>
        <w:numPr>
          <w:ilvl w:val="0"/>
          <w:numId w:val="900"/>
        </w:numPr>
        <w:spacing w:before="0" w:after="0"/>
      </w:pPr>
      <w:r>
        <w:t>Species Conservation</w:t>
      </w:r>
    </w:p>
    <w:p>
      <w:pPr>
        <w:numPr>
          <w:ilvl w:val="1"/>
          <w:numId w:val="900"/>
        </w:numPr>
        <w:spacing w:before="0" w:after="0"/>
      </w:pPr>
      <w:r>
        <w:t>Threatened Species Assessment</w:t>
      </w:r>
    </w:p>
    <w:p>
      <w:pPr>
        <w:numPr>
          <w:ilvl w:val="2"/>
          <w:numId w:val="900"/>
        </w:numPr>
        <w:spacing w:before="0" w:after="0"/>
      </w:pPr>
      <w:r>
        <w:t>IUCN Red List Categories</w:t>
      </w:r>
    </w:p>
    <w:p>
      <w:pPr>
        <w:numPr>
          <w:ilvl w:val="2"/>
          <w:numId w:val="900"/>
        </w:numPr>
        <w:spacing w:before="0" w:after="0"/>
      </w:pPr>
      <w:r>
        <w:t>Population Viability Analysis</w:t>
      </w:r>
    </w:p>
    <w:p>
      <w:pPr>
        <w:numPr>
          <w:ilvl w:val="2"/>
          <w:numId w:val="900"/>
        </w:numPr>
        <w:spacing w:before="0" w:after="0"/>
      </w:pPr>
      <w:r>
        <w:t>Extinction Risk Factors</w:t>
      </w:r>
    </w:p>
    <w:p>
      <w:pPr>
        <w:numPr>
          <w:ilvl w:val="1"/>
          <w:numId w:val="900"/>
        </w:numPr>
        <w:spacing w:before="0" w:after="0"/>
      </w:pPr>
      <w:r>
        <w:t>In-Situ Conservation</w:t>
      </w:r>
    </w:p>
    <w:p>
      <w:pPr>
        <w:numPr>
          <w:ilvl w:val="2"/>
          <w:numId w:val="900"/>
        </w:numPr>
        <w:spacing w:before="0" w:after="0"/>
      </w:pPr>
      <w:r>
        <w:t>Habitat Protection</w:t>
      </w:r>
    </w:p>
    <w:p>
      <w:pPr>
        <w:numPr>
          <w:ilvl w:val="2"/>
          <w:numId w:val="900"/>
        </w:numPr>
        <w:spacing w:before="0" w:after="0"/>
      </w:pPr>
      <w:r>
        <w:t>Population Management</w:t>
      </w:r>
    </w:p>
    <w:p>
      <w:pPr>
        <w:numPr>
          <w:ilvl w:val="2"/>
          <w:numId w:val="900"/>
        </w:numPr>
        <w:spacing w:before="0" w:after="0"/>
      </w:pPr>
      <w:r>
        <w:t>Threat Mitigation</w:t>
      </w:r>
    </w:p>
    <w:p>
      <w:pPr>
        <w:numPr>
          <w:ilvl w:val="2"/>
          <w:numId w:val="900"/>
        </w:numPr>
        <w:spacing w:before="0" w:after="0"/>
      </w:pPr>
      <w:r>
        <w:t>Monitoring Programs</w:t>
      </w:r>
    </w:p>
    <w:p>
      <w:pPr>
        <w:numPr>
          <w:ilvl w:val="1"/>
          <w:numId w:val="900"/>
        </w:numPr>
        <w:spacing w:before="0" w:after="0"/>
      </w:pPr>
      <w:r>
        <w:t>Ex-Situ Conservation</w:t>
      </w:r>
    </w:p>
    <w:p>
      <w:pPr>
        <w:numPr>
          <w:ilvl w:val="2"/>
          <w:numId w:val="900"/>
        </w:numPr>
        <w:spacing w:before="0" w:after="0"/>
      </w:pPr>
      <w:r>
        <w:t>Captive Breeding Programs</w:t>
      </w:r>
    </w:p>
    <w:p>
      <w:pPr>
        <w:numPr>
          <w:ilvl w:val="2"/>
          <w:numId w:val="900"/>
        </w:numPr>
        <w:spacing w:before="0" w:after="0"/>
      </w:pPr>
      <w:r>
        <w:t>Seed Banks</w:t>
      </w:r>
    </w:p>
    <w:p>
      <w:pPr>
        <w:numPr>
          <w:ilvl w:val="2"/>
          <w:numId w:val="900"/>
        </w:numPr>
        <w:spacing w:before="0" w:after="0"/>
      </w:pPr>
      <w:r>
        <w:t>Tissue Culture</w:t>
      </w:r>
    </w:p>
    <w:p>
      <w:pPr>
        <w:numPr>
          <w:ilvl w:val="2"/>
          <w:numId w:val="900"/>
        </w:numPr>
        <w:spacing w:before="0" w:after="0"/>
      </w:pPr>
      <w:r>
        <w:t>Reintroduction Programs</w:t>
      </w:r>
    </w:p>
    <w:p>
      <w:pPr>
        <w:numPr>
          <w:ilvl w:val="1"/>
          <w:numId w:val="900"/>
        </w:numPr>
        <w:spacing w:before="0" w:after="0"/>
      </w:pPr>
      <w:r>
        <w:t>Species Recovery Planning</w:t>
      </w:r>
    </w:p>
    <w:p>
      <w:pPr>
        <w:numPr>
          <w:ilvl w:val="2"/>
          <w:numId w:val="900"/>
        </w:numPr>
        <w:spacing w:before="0" w:after="0"/>
      </w:pPr>
      <w:r>
        <w:t>Recovery Objectives</w:t>
      </w:r>
    </w:p>
    <w:p>
      <w:pPr>
        <w:numPr>
          <w:ilvl w:val="2"/>
          <w:numId w:val="900"/>
        </w:numPr>
        <w:spacing w:before="0" w:after="0"/>
      </w:pPr>
      <w:r>
        <w:t>Action Plans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Success Metrics</w:t>
      </w:r>
    </w:p>
    <w:p>
      <w:pPr>
        <w:numPr>
          <w:ilvl w:val="0"/>
          <w:numId w:val="900"/>
        </w:numPr>
        <w:spacing w:before="0" w:after="0"/>
      </w:pPr>
      <w:r>
        <w:t>Ecosystem Restoration</w:t>
      </w:r>
    </w:p>
    <w:p>
      <w:pPr>
        <w:numPr>
          <w:ilvl w:val="1"/>
          <w:numId w:val="900"/>
        </w:numPr>
        <w:spacing w:before="0" w:after="0"/>
      </w:pPr>
      <w:r>
        <w:t>Restoration Principles</w:t>
      </w:r>
    </w:p>
    <w:p>
      <w:pPr>
        <w:numPr>
          <w:ilvl w:val="2"/>
          <w:numId w:val="900"/>
        </w:numPr>
        <w:spacing w:before="0" w:after="0"/>
      </w:pPr>
      <w:r>
        <w:t>Reference Ecosystems</w:t>
      </w:r>
    </w:p>
    <w:p>
      <w:pPr>
        <w:numPr>
          <w:ilvl w:val="2"/>
          <w:numId w:val="900"/>
        </w:numPr>
        <w:spacing w:before="0" w:after="0"/>
      </w:pPr>
      <w:r>
        <w:t>Restoration Goals</w:t>
      </w:r>
    </w:p>
    <w:p>
      <w:pPr>
        <w:numPr>
          <w:ilvl w:val="2"/>
          <w:numId w:val="900"/>
        </w:numPr>
        <w:spacing w:before="0" w:after="0"/>
      </w:pPr>
      <w:r>
        <w:t>Success Criteria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numPr>
          <w:ilvl w:val="1"/>
          <w:numId w:val="900"/>
        </w:numPr>
        <w:spacing w:before="0" w:after="0"/>
      </w:pPr>
      <w:r>
        <w:t>Forest Restoration</w:t>
      </w:r>
    </w:p>
    <w:p>
      <w:pPr>
        <w:numPr>
          <w:ilvl w:val="2"/>
          <w:numId w:val="900"/>
        </w:numPr>
        <w:spacing w:before="0" w:after="0"/>
      </w:pPr>
      <w:r>
        <w:t>Natural Regeneration</w:t>
      </w:r>
    </w:p>
    <w:p>
      <w:pPr>
        <w:numPr>
          <w:ilvl w:val="2"/>
          <w:numId w:val="900"/>
        </w:numPr>
        <w:spacing w:before="0" w:after="0"/>
      </w:pPr>
      <w:r>
        <w:t>Assisted Natural Regeneration</w:t>
      </w:r>
    </w:p>
    <w:p>
      <w:pPr>
        <w:numPr>
          <w:ilvl w:val="2"/>
          <w:numId w:val="900"/>
        </w:numPr>
        <w:spacing w:before="0" w:after="0"/>
      </w:pPr>
      <w:r>
        <w:t>Active Restoration</w:t>
      </w:r>
    </w:p>
    <w:p>
      <w:pPr>
        <w:numPr>
          <w:ilvl w:val="2"/>
          <w:numId w:val="900"/>
        </w:numPr>
        <w:spacing w:before="0" w:after="0"/>
      </w:pPr>
      <w:r>
        <w:t>Agroforestry Systems</w:t>
      </w:r>
    </w:p>
    <w:p>
      <w:pPr>
        <w:numPr>
          <w:ilvl w:val="1"/>
          <w:numId w:val="900"/>
        </w:numPr>
        <w:spacing w:before="0" w:after="0"/>
      </w:pPr>
      <w:r>
        <w:t>Aquatic System Restoration</w:t>
      </w:r>
    </w:p>
    <w:p>
      <w:pPr>
        <w:numPr>
          <w:ilvl w:val="2"/>
          <w:numId w:val="900"/>
        </w:numPr>
        <w:spacing w:before="0" w:after="0"/>
      </w:pPr>
      <w:r>
        <w:t>Wetland Restoration</w:t>
      </w:r>
    </w:p>
    <w:p>
      <w:pPr>
        <w:numPr>
          <w:ilvl w:val="2"/>
          <w:numId w:val="900"/>
        </w:numPr>
        <w:spacing w:before="0" w:after="0"/>
      </w:pPr>
      <w:r>
        <w:t>Stream Restoration</w:t>
      </w:r>
    </w:p>
    <w:p>
      <w:pPr>
        <w:numPr>
          <w:ilvl w:val="2"/>
          <w:numId w:val="900"/>
        </w:numPr>
        <w:spacing w:before="0" w:after="0"/>
      </w:pPr>
      <w:r>
        <w:t>Coral Reef Restoration</w:t>
      </w:r>
    </w:p>
    <w:p>
      <w:pPr>
        <w:numPr>
          <w:ilvl w:val="2"/>
          <w:numId w:val="900"/>
        </w:numPr>
        <w:spacing w:before="0" w:after="0"/>
      </w:pPr>
      <w:r>
        <w:t>Mangrove Restoration</w:t>
      </w:r>
    </w:p>
    <w:p>
      <w:pPr>
        <w:numPr>
          <w:ilvl w:val="1"/>
          <w:numId w:val="900"/>
        </w:numPr>
        <w:spacing w:before="0" w:after="0"/>
      </w:pPr>
      <w:r>
        <w:t>Restoration Challenges</w:t>
      </w:r>
    </w:p>
    <w:p>
      <w:pPr>
        <w:numPr>
          <w:ilvl w:val="2"/>
          <w:numId w:val="900"/>
        </w:numPr>
        <w:spacing w:before="0" w:after="0"/>
      </w:pPr>
      <w:r>
        <w:t>Degraded Site Conditions</w:t>
      </w:r>
    </w:p>
    <w:p>
      <w:pPr>
        <w:numPr>
          <w:ilvl w:val="2"/>
          <w:numId w:val="900"/>
        </w:numPr>
        <w:spacing w:before="0" w:after="0"/>
      </w:pPr>
      <w:r>
        <w:t>Seed and Propagule Sources</w:t>
      </w:r>
    </w:p>
    <w:p>
      <w:pPr>
        <w:numPr>
          <w:ilvl w:val="2"/>
          <w:numId w:val="900"/>
        </w:numPr>
        <w:spacing w:before="0" w:after="0"/>
      </w:pPr>
      <w:r>
        <w:t>Invasive Species Control</w:t>
      </w:r>
    </w:p>
    <w:p>
      <w:pPr>
        <w:numPr>
          <w:ilvl w:val="2"/>
          <w:numId w:val="900"/>
        </w:numPr>
        <w:spacing w:before="0" w:after="0"/>
      </w:pPr>
      <w:r>
        <w:t>Long-Term Maintenance</w:t>
      </w:r>
    </w:p>
    <w:p>
      <w:pPr>
        <w:numPr>
          <w:ilvl w:val="0"/>
          <w:numId w:val="900"/>
        </w:numPr>
        <w:spacing w:before="0" w:after="0"/>
      </w:pPr>
      <w:r>
        <w:t>Sustainable Development Approaches</w:t>
      </w:r>
    </w:p>
    <w:p>
      <w:pPr>
        <w:numPr>
          <w:ilvl w:val="1"/>
          <w:numId w:val="900"/>
        </w:numPr>
        <w:spacing w:before="0" w:after="0"/>
      </w:pPr>
      <w:r>
        <w:t>Sustainable Agriculture</w:t>
      </w:r>
    </w:p>
    <w:p>
      <w:pPr>
        <w:numPr>
          <w:ilvl w:val="2"/>
          <w:numId w:val="900"/>
        </w:numPr>
        <w:spacing w:before="0" w:after="0"/>
      </w:pPr>
      <w:r>
        <w:t>Agroecological Practices</w:t>
      </w:r>
    </w:p>
    <w:p>
      <w:pPr>
        <w:numPr>
          <w:ilvl w:val="2"/>
          <w:numId w:val="900"/>
        </w:numPr>
        <w:spacing w:before="0" w:after="0"/>
      </w:pPr>
      <w:r>
        <w:t>Organic Farming</w:t>
      </w:r>
    </w:p>
    <w:p>
      <w:pPr>
        <w:numPr>
          <w:ilvl w:val="2"/>
          <w:numId w:val="900"/>
        </w:numPr>
        <w:spacing w:before="0" w:after="0"/>
      </w:pPr>
      <w:r>
        <w:t>Integrated Pest Management</w:t>
      </w:r>
    </w:p>
    <w:p>
      <w:pPr>
        <w:numPr>
          <w:ilvl w:val="2"/>
          <w:numId w:val="900"/>
        </w:numPr>
        <w:spacing w:before="0" w:after="0"/>
      </w:pPr>
      <w:r>
        <w:t>Crop Diversification</w:t>
      </w:r>
    </w:p>
    <w:p>
      <w:pPr>
        <w:numPr>
          <w:ilvl w:val="1"/>
          <w:numId w:val="900"/>
        </w:numPr>
        <w:spacing w:before="0" w:after="0"/>
      </w:pPr>
      <w:r>
        <w:t>Sustainable Forestry</w:t>
      </w:r>
    </w:p>
    <w:p>
      <w:pPr>
        <w:numPr>
          <w:ilvl w:val="2"/>
          <w:numId w:val="900"/>
        </w:numPr>
        <w:spacing w:before="0" w:after="0"/>
      </w:pPr>
      <w:r>
        <w:t>Reduced Impact Logging</w:t>
      </w:r>
    </w:p>
    <w:p>
      <w:pPr>
        <w:numPr>
          <w:ilvl w:val="2"/>
          <w:numId w:val="900"/>
        </w:numPr>
        <w:spacing w:before="0" w:after="0"/>
      </w:pPr>
      <w:r>
        <w:t>Forest Certification</w:t>
      </w:r>
    </w:p>
    <w:p>
      <w:pPr>
        <w:numPr>
          <w:ilvl w:val="2"/>
          <w:numId w:val="900"/>
        </w:numPr>
        <w:spacing w:before="0" w:after="0"/>
      </w:pPr>
      <w:r>
        <w:t>Community Forestry</w:t>
      </w:r>
    </w:p>
    <w:p>
      <w:pPr>
        <w:numPr>
          <w:ilvl w:val="2"/>
          <w:numId w:val="900"/>
        </w:numPr>
        <w:spacing w:before="0" w:after="0"/>
      </w:pPr>
      <w:r>
        <w:t>Non-Timber Forest Products</w:t>
      </w:r>
    </w:p>
    <w:p>
      <w:pPr>
        <w:numPr>
          <w:ilvl w:val="1"/>
          <w:numId w:val="900"/>
        </w:numPr>
        <w:spacing w:before="0" w:after="0"/>
      </w:pPr>
      <w:r>
        <w:t>Ecotourism</w:t>
      </w:r>
    </w:p>
    <w:p>
      <w:pPr>
        <w:numPr>
          <w:ilvl w:val="2"/>
          <w:numId w:val="900"/>
        </w:numPr>
        <w:spacing w:before="0" w:after="0"/>
      </w:pPr>
      <w:r>
        <w:t>Principles of Ecotourism</w:t>
      </w:r>
    </w:p>
    <w:p>
      <w:pPr>
        <w:numPr>
          <w:ilvl w:val="2"/>
          <w:numId w:val="900"/>
        </w:numPr>
        <w:spacing w:before="0" w:after="0"/>
      </w:pPr>
      <w:r>
        <w:t>Community-Based Tourism</w:t>
      </w:r>
    </w:p>
    <w:p>
      <w:pPr>
        <w:numPr>
          <w:ilvl w:val="2"/>
          <w:numId w:val="900"/>
        </w:numPr>
        <w:spacing w:before="0" w:after="0"/>
      </w:pPr>
      <w:r>
        <w:t>Economic Benefits</w:t>
      </w:r>
    </w:p>
    <w:p>
      <w:pPr>
        <w:numPr>
          <w:ilvl w:val="2"/>
          <w:numId w:val="900"/>
        </w:numPr>
        <w:spacing w:before="0" w:after="0"/>
      </w:pPr>
      <w:r>
        <w:t>Environmental Impacts</w:t>
      </w:r>
    </w:p>
    <w:p>
      <w:pPr>
        <w:numPr>
          <w:ilvl w:val="1"/>
          <w:numId w:val="900"/>
        </w:numPr>
        <w:spacing w:before="0" w:after="0"/>
      </w:pPr>
      <w:r>
        <w:t>Payment for Ecosystem Services</w:t>
      </w:r>
    </w:p>
    <w:p>
      <w:pPr>
        <w:numPr>
          <w:ilvl w:val="2"/>
          <w:numId w:val="900"/>
        </w:numPr>
        <w:spacing w:before="0" w:after="0"/>
      </w:pPr>
      <w:r>
        <w:t>Carbon Markets</w:t>
      </w:r>
    </w:p>
    <w:p>
      <w:pPr>
        <w:numPr>
          <w:ilvl w:val="2"/>
          <w:numId w:val="900"/>
        </w:numPr>
        <w:spacing w:before="0" w:after="0"/>
      </w:pPr>
      <w:r>
        <w:t>Watershed Services</w:t>
      </w:r>
    </w:p>
    <w:p>
      <w:pPr>
        <w:numPr>
          <w:ilvl w:val="2"/>
          <w:numId w:val="900"/>
        </w:numPr>
        <w:spacing w:before="0" w:after="0"/>
      </w:pPr>
      <w:r>
        <w:t>Biodiversity Conservation</w:t>
      </w:r>
    </w:p>
    <w:p>
      <w:pPr>
        <w:numPr>
          <w:ilvl w:val="2"/>
          <w:numId w:val="900"/>
        </w:numPr>
        <w:spacing w:before="0" w:after="0"/>
      </w:pPr>
      <w:r>
        <w:t>Implementation Mechanisms</w:t>
      </w:r>
    </w:p>
    <w:p>
      <w:pPr>
        <w:numPr>
          <w:ilvl w:val="0"/>
          <w:numId w:val="900"/>
        </w:numPr>
        <w:spacing w:before="0" w:after="0"/>
      </w:pPr>
      <w:r>
        <w:t>Policy and Governance</w:t>
      </w:r>
    </w:p>
    <w:p>
      <w:pPr>
        <w:numPr>
          <w:ilvl w:val="1"/>
          <w:numId w:val="900"/>
        </w:numPr>
        <w:spacing w:before="0" w:after="0"/>
      </w:pPr>
      <w:r>
        <w:t>International Frameworks</w:t>
      </w:r>
    </w:p>
    <w:p>
      <w:pPr>
        <w:numPr>
          <w:ilvl w:val="2"/>
          <w:numId w:val="900"/>
        </w:numPr>
        <w:spacing w:before="0" w:after="0"/>
      </w:pPr>
      <w:r>
        <w:t>Convention on Biological Diversity</w:t>
      </w:r>
    </w:p>
    <w:p>
      <w:pPr>
        <w:numPr>
          <w:ilvl w:val="2"/>
          <w:numId w:val="900"/>
        </w:numPr>
        <w:spacing w:before="0" w:after="0"/>
      </w:pPr>
      <w:r>
        <w:t>CITES</w:t>
      </w:r>
    </w:p>
    <w:p>
      <w:pPr>
        <w:numPr>
          <w:ilvl w:val="2"/>
          <w:numId w:val="900"/>
        </w:numPr>
        <w:spacing w:before="0" w:after="0"/>
      </w:pPr>
      <w:r>
        <w:t>Ramsar Convention</w:t>
      </w:r>
    </w:p>
    <w:p>
      <w:pPr>
        <w:numPr>
          <w:ilvl w:val="2"/>
          <w:numId w:val="900"/>
        </w:numPr>
        <w:spacing w:before="0" w:after="0"/>
      </w:pPr>
      <w:r>
        <w:t>Paris Climate Agreement</w:t>
      </w:r>
    </w:p>
    <w:p>
      <w:pPr>
        <w:numPr>
          <w:ilvl w:val="1"/>
          <w:numId w:val="900"/>
        </w:numPr>
        <w:spacing w:before="0" w:after="0"/>
      </w:pPr>
      <w:r>
        <w:t>National Policies</w:t>
      </w:r>
    </w:p>
    <w:p>
      <w:pPr>
        <w:numPr>
          <w:ilvl w:val="2"/>
          <w:numId w:val="900"/>
        </w:numPr>
        <w:spacing w:before="0" w:after="0"/>
      </w:pPr>
      <w:r>
        <w:t>Environmental Legislation</w:t>
      </w:r>
    </w:p>
    <w:p>
      <w:pPr>
        <w:numPr>
          <w:ilvl w:val="2"/>
          <w:numId w:val="900"/>
        </w:numPr>
        <w:spacing w:before="0" w:after="0"/>
      </w:pPr>
      <w:r>
        <w:t>Land Use Planning</w:t>
      </w:r>
    </w:p>
    <w:p>
      <w:pPr>
        <w:numPr>
          <w:ilvl w:val="2"/>
          <w:numId w:val="900"/>
        </w:numPr>
        <w:spacing w:before="0" w:after="0"/>
      </w:pPr>
      <w:r>
        <w:t>Sectoral Policies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1"/>
          <w:numId w:val="900"/>
        </w:numPr>
        <w:spacing w:before="0" w:after="0"/>
      </w:pPr>
      <w:r>
        <w:t>Local Governance</w:t>
      </w:r>
    </w:p>
    <w:p>
      <w:pPr>
        <w:numPr>
          <w:ilvl w:val="2"/>
          <w:numId w:val="900"/>
        </w:numPr>
        <w:spacing w:before="0" w:after="0"/>
      </w:pPr>
      <w:r>
        <w:t>Community-Based Management</w:t>
      </w:r>
    </w:p>
    <w:p>
      <w:pPr>
        <w:numPr>
          <w:ilvl w:val="2"/>
          <w:numId w:val="900"/>
        </w:numPr>
        <w:spacing w:before="0" w:after="0"/>
      </w:pPr>
      <w:r>
        <w:t>Traditional Governance Systems</w:t>
      </w:r>
    </w:p>
    <w:p>
      <w:pPr>
        <w:numPr>
          <w:ilvl w:val="2"/>
          <w:numId w:val="900"/>
        </w:numPr>
        <w:spacing w:before="0" w:after="0"/>
      </w:pPr>
      <w:r>
        <w:t>Participatory Planning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Financing Conservation</w:t>
      </w:r>
    </w:p>
    <w:p>
      <w:pPr>
        <w:numPr>
          <w:ilvl w:val="2"/>
          <w:numId w:val="900"/>
        </w:numPr>
        <w:spacing w:before="0" w:after="0"/>
      </w:pPr>
      <w:r>
        <w:t>Government Funding</w:t>
      </w:r>
    </w:p>
    <w:p>
      <w:pPr>
        <w:numPr>
          <w:ilvl w:val="2"/>
          <w:numId w:val="900"/>
        </w:numPr>
        <w:spacing w:before="0" w:after="0"/>
      </w:pPr>
      <w:r>
        <w:t>International Aid</w:t>
      </w:r>
    </w:p>
    <w:p>
      <w:pPr>
        <w:numPr>
          <w:ilvl w:val="2"/>
          <w:numId w:val="900"/>
        </w:numPr>
        <w:spacing w:before="0" w:after="0"/>
      </w:pPr>
      <w:r>
        <w:t>Private Investment</w:t>
      </w:r>
    </w:p>
    <w:p>
      <w:pPr>
        <w:numPr>
          <w:ilvl w:val="2"/>
          <w:numId w:val="900"/>
        </w:numPr>
        <w:spacing w:before="0" w:after="0"/>
      </w:pPr>
      <w:r>
        <w:t>Innovative Financing Mechanisms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