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Trigonometry</w:t>
      </w:r>
    </w:p>
    <w:p>
      <w:pPr>
        <w:pStyle w:val="Heading1"/>
      </w:pPr>
      <w:r>
        <w:t>Foundations of Trigonometry</w:t>
      </w:r>
    </w:p>
    <w:p>
      <w:pPr>
        <w:numPr>
          <w:ilvl w:val="0"/>
          <w:numId w:val="900"/>
        </w:numPr>
        <w:spacing w:before="0" w:after="0"/>
      </w:pPr>
      <w:r>
        <w:t>Angles in the Plane</w:t>
      </w:r>
    </w:p>
    <w:p>
      <w:pPr>
        <w:numPr>
          <w:ilvl w:val="1"/>
          <w:numId w:val="900"/>
        </w:numPr>
        <w:spacing w:before="0" w:after="0"/>
      </w:pPr>
      <w:r>
        <w:t>Definition of an Angle</w:t>
      </w:r>
    </w:p>
    <w:p>
      <w:pPr>
        <w:numPr>
          <w:ilvl w:val="2"/>
          <w:numId w:val="900"/>
        </w:numPr>
        <w:spacing w:before="0" w:after="0"/>
      </w:pPr>
      <w:r>
        <w:t>Geometric Definition</w:t>
      </w:r>
    </w:p>
    <w:p>
      <w:pPr>
        <w:numPr>
          <w:ilvl w:val="2"/>
          <w:numId w:val="900"/>
        </w:numPr>
        <w:spacing w:before="0" w:after="0"/>
      </w:pPr>
      <w:r>
        <w:t>Algebraic Definition</w:t>
      </w:r>
    </w:p>
    <w:p>
      <w:pPr>
        <w:numPr>
          <w:ilvl w:val="2"/>
          <w:numId w:val="900"/>
        </w:numPr>
        <w:spacing w:before="0" w:after="0"/>
      </w:pPr>
      <w:r>
        <w:t>Ray Terminology</w:t>
      </w:r>
    </w:p>
    <w:p>
      <w:pPr>
        <w:numPr>
          <w:ilvl w:val="1"/>
          <w:numId w:val="900"/>
        </w:numPr>
        <w:spacing w:before="0" w:after="0"/>
      </w:pPr>
      <w:r>
        <w:t>Initial Side and Terminal Side</w:t>
      </w:r>
    </w:p>
    <w:p>
      <w:pPr>
        <w:numPr>
          <w:ilvl w:val="2"/>
          <w:numId w:val="900"/>
        </w:numPr>
        <w:spacing w:before="0" w:after="0"/>
      </w:pPr>
      <w:r>
        <w:t>Initial Side Properties</w:t>
      </w:r>
    </w:p>
    <w:p>
      <w:pPr>
        <w:numPr>
          <w:ilvl w:val="2"/>
          <w:numId w:val="900"/>
        </w:numPr>
        <w:spacing w:before="0" w:after="0"/>
      </w:pPr>
      <w:r>
        <w:t>Terminal Side Properties</w:t>
      </w:r>
    </w:p>
    <w:p>
      <w:pPr>
        <w:numPr>
          <w:ilvl w:val="2"/>
          <w:numId w:val="900"/>
        </w:numPr>
        <w:spacing w:before="0" w:after="0"/>
      </w:pPr>
      <w:r>
        <w:t>Angle Formation Process</w:t>
      </w:r>
    </w:p>
    <w:p>
      <w:pPr>
        <w:numPr>
          <w:ilvl w:val="1"/>
          <w:numId w:val="900"/>
        </w:numPr>
        <w:spacing w:before="0" w:after="0"/>
      </w:pPr>
      <w:r>
        <w:t>Standard Position</w:t>
      </w:r>
    </w:p>
    <w:p>
      <w:pPr>
        <w:numPr>
          <w:ilvl w:val="2"/>
          <w:numId w:val="900"/>
        </w:numPr>
        <w:spacing w:before="0" w:after="0"/>
      </w:pPr>
      <w:r>
        <w:t>Vertex at Origin</w:t>
      </w:r>
    </w:p>
    <w:p>
      <w:pPr>
        <w:numPr>
          <w:ilvl w:val="2"/>
          <w:numId w:val="900"/>
        </w:numPr>
        <w:spacing w:before="0" w:after="0"/>
      </w:pPr>
      <w:r>
        <w:t>Initial Side on Positive x-axis</w:t>
      </w:r>
    </w:p>
    <w:p>
      <w:pPr>
        <w:numPr>
          <w:ilvl w:val="2"/>
          <w:numId w:val="900"/>
        </w:numPr>
        <w:spacing w:before="0" w:after="0"/>
      </w:pPr>
      <w:r>
        <w:t>Counterclockwise Rotation Convention</w:t>
      </w:r>
    </w:p>
    <w:p>
      <w:pPr>
        <w:numPr>
          <w:ilvl w:val="1"/>
          <w:numId w:val="900"/>
        </w:numPr>
        <w:spacing w:before="0" w:after="0"/>
      </w:pPr>
      <w:r>
        <w:t>Positive and Negative Angles</w:t>
      </w:r>
    </w:p>
    <w:p>
      <w:pPr>
        <w:numPr>
          <w:ilvl w:val="2"/>
          <w:numId w:val="900"/>
        </w:numPr>
        <w:spacing w:before="0" w:after="0"/>
      </w:pPr>
      <w:r>
        <w:t>Counterclockwise as Positive</w:t>
      </w:r>
    </w:p>
    <w:p>
      <w:pPr>
        <w:numPr>
          <w:ilvl w:val="2"/>
          <w:numId w:val="900"/>
        </w:numPr>
        <w:spacing w:before="0" w:after="0"/>
      </w:pPr>
      <w:r>
        <w:t>Clockwise as Negative</w:t>
      </w:r>
    </w:p>
    <w:p>
      <w:pPr>
        <w:numPr>
          <w:ilvl w:val="2"/>
          <w:numId w:val="900"/>
        </w:numPr>
        <w:spacing w:before="0" w:after="0"/>
      </w:pPr>
      <w:r>
        <w:t>Angle Direction Conventions</w:t>
      </w:r>
    </w:p>
    <w:p>
      <w:pPr>
        <w:numPr>
          <w:ilvl w:val="1"/>
          <w:numId w:val="900"/>
        </w:numPr>
        <w:spacing w:before="0" w:after="0"/>
      </w:pPr>
      <w:r>
        <w:t>Coterminal Angles</w:t>
      </w:r>
    </w:p>
    <w:p>
      <w:pPr>
        <w:numPr>
          <w:ilvl w:val="2"/>
          <w:numId w:val="900"/>
        </w:numPr>
        <w:spacing w:before="0" w:after="0"/>
      </w:pPr>
      <w:r>
        <w:t>Definition of Coterminal Angles</w:t>
      </w:r>
    </w:p>
    <w:p>
      <w:pPr>
        <w:numPr>
          <w:ilvl w:val="2"/>
          <w:numId w:val="900"/>
        </w:numPr>
        <w:spacing w:before="0" w:after="0"/>
      </w:pPr>
      <w:r>
        <w:t>Finding Coterminal Angles</w:t>
      </w:r>
    </w:p>
    <w:p>
      <w:pPr>
        <w:numPr>
          <w:ilvl w:val="3"/>
          <w:numId w:val="900"/>
        </w:numPr>
        <w:spacing w:before="0" w:after="0"/>
      </w:pPr>
      <w:r>
        <w:t>Adding 360° (or 2π radians)</w:t>
      </w:r>
    </w:p>
    <w:p>
      <w:pPr>
        <w:numPr>
          <w:ilvl w:val="3"/>
          <w:numId w:val="900"/>
        </w:numPr>
        <w:spacing w:before="0" w:after="0"/>
      </w:pPr>
      <w:r>
        <w:t>Subtracting 360° (or 2π radians)</w:t>
      </w:r>
    </w:p>
    <w:p>
      <w:pPr>
        <w:numPr>
          <w:ilvl w:val="3"/>
          <w:numId w:val="900"/>
        </w:numPr>
        <w:spacing w:before="0" w:after="0"/>
      </w:pPr>
      <w:r>
        <w:t>General Formula for Coterminal Angles</w:t>
      </w:r>
    </w:p>
    <w:p>
      <w:pPr>
        <w:numPr>
          <w:ilvl w:val="2"/>
          <w:numId w:val="900"/>
        </w:numPr>
        <w:spacing w:before="0" w:after="0"/>
      </w:pPr>
      <w:r>
        <w:t>Properties of Coterminal Angles</w:t>
      </w:r>
    </w:p>
    <w:p>
      <w:pPr>
        <w:numPr>
          <w:ilvl w:val="3"/>
          <w:numId w:val="900"/>
        </w:numPr>
        <w:spacing w:before="0" w:after="0"/>
      </w:pPr>
      <w:r>
        <w:t>Equal Trigonometric Function Values</w:t>
      </w:r>
    </w:p>
    <w:p>
      <w:pPr>
        <w:numPr>
          <w:ilvl w:val="3"/>
          <w:numId w:val="900"/>
        </w:numPr>
        <w:spacing w:before="0" w:after="0"/>
      </w:pPr>
      <w:r>
        <w:t>Infinite Number of Coterminal Angles</w:t>
      </w:r>
    </w:p>
    <w:p>
      <w:pPr>
        <w:numPr>
          <w:ilvl w:val="1"/>
          <w:numId w:val="900"/>
        </w:numPr>
        <w:spacing w:before="0" w:after="0"/>
      </w:pPr>
      <w:r>
        <w:t>Quadrantal Angles</w:t>
      </w:r>
    </w:p>
    <w:p>
      <w:pPr>
        <w:numPr>
          <w:ilvl w:val="2"/>
          <w:numId w:val="900"/>
        </w:numPr>
        <w:spacing w:before="0" w:after="0"/>
      </w:pPr>
      <w:r>
        <w:t>Definition of Quadrantal Angles</w:t>
      </w:r>
    </w:p>
    <w:p>
      <w:pPr>
        <w:numPr>
          <w:ilvl w:val="2"/>
          <w:numId w:val="900"/>
        </w:numPr>
        <w:spacing w:before="0" w:after="0"/>
      </w:pPr>
      <w:r>
        <w:t>Identifying Quadrantal Angles</w:t>
      </w:r>
    </w:p>
    <w:p>
      <w:pPr>
        <w:numPr>
          <w:ilvl w:val="3"/>
          <w:numId w:val="900"/>
        </w:numPr>
        <w:spacing w:before="0" w:after="0"/>
      </w:pPr>
      <w:r>
        <w:t>0°, 90°, 180°, 270°, 360°</w:t>
      </w:r>
    </w:p>
    <w:p>
      <w:pPr>
        <w:numPr>
          <w:ilvl w:val="3"/>
          <w:numId w:val="900"/>
        </w:numPr>
        <w:spacing w:before="0" w:after="0"/>
      </w:pPr>
      <w:r>
        <w:t>Radian Equivalents</w:t>
      </w:r>
    </w:p>
    <w:p>
      <w:pPr>
        <w:numPr>
          <w:ilvl w:val="2"/>
          <w:numId w:val="900"/>
        </w:numPr>
        <w:spacing w:before="0" w:after="0"/>
      </w:pPr>
      <w:r>
        <w:t>Properties of Quadrantal Angles</w:t>
      </w:r>
    </w:p>
    <w:p>
      <w:pPr>
        <w:numPr>
          <w:ilvl w:val="3"/>
          <w:numId w:val="900"/>
        </w:numPr>
        <w:spacing w:before="0" w:after="0"/>
      </w:pPr>
      <w:r>
        <w:t>Terminal Side on Coordinate Axes</w:t>
      </w:r>
    </w:p>
    <w:p>
      <w:pPr>
        <w:numPr>
          <w:ilvl w:val="3"/>
          <w:numId w:val="900"/>
        </w:numPr>
        <w:spacing w:before="0" w:after="0"/>
      </w:pPr>
      <w:r>
        <w:t>Special Trigonometric Values</w:t>
      </w:r>
    </w:p>
    <w:p>
      <w:pPr>
        <w:numPr>
          <w:ilvl w:val="0"/>
          <w:numId w:val="900"/>
        </w:numPr>
        <w:spacing w:before="0" w:after="0"/>
      </w:pPr>
      <w:r>
        <w:t>Measuring Angles</w:t>
      </w:r>
    </w:p>
    <w:p>
      <w:pPr>
        <w:numPr>
          <w:ilvl w:val="1"/>
          <w:numId w:val="900"/>
        </w:numPr>
        <w:spacing w:before="0" w:after="0"/>
      </w:pPr>
      <w:r>
        <w:t>Units of Angle Measurement</w:t>
      </w:r>
    </w:p>
    <w:p>
      <w:pPr>
        <w:numPr>
          <w:ilvl w:val="2"/>
          <w:numId w:val="900"/>
        </w:numPr>
        <w:spacing w:before="0" w:after="0"/>
      </w:pPr>
      <w:r>
        <w:t>Degrees</w:t>
      </w:r>
    </w:p>
    <w:p>
      <w:pPr>
        <w:numPr>
          <w:ilvl w:val="3"/>
          <w:numId w:val="900"/>
        </w:numPr>
        <w:spacing w:before="0" w:after="0"/>
      </w:pPr>
      <w:r>
        <w:t>Definition of Degree</w:t>
      </w:r>
    </w:p>
    <w:p>
      <w:pPr>
        <w:numPr>
          <w:ilvl w:val="3"/>
          <w:numId w:val="900"/>
        </w:numPr>
        <w:spacing w:before="0" w:after="0"/>
      </w:pPr>
      <w:r>
        <w:t>Circle Division into 360 Parts</w:t>
      </w:r>
    </w:p>
    <w:p>
      <w:pPr>
        <w:numPr>
          <w:ilvl w:val="3"/>
          <w:numId w:val="900"/>
        </w:numPr>
        <w:spacing w:before="0" w:after="0"/>
      </w:pPr>
      <w:r>
        <w:t>Historical Context</w:t>
      </w:r>
    </w:p>
    <w:p>
      <w:pPr>
        <w:numPr>
          <w:ilvl w:val="2"/>
          <w:numId w:val="900"/>
        </w:numPr>
        <w:spacing w:before="0" w:after="0"/>
      </w:pPr>
      <w:r>
        <w:t>Minutes and Seconds</w:t>
      </w:r>
    </w:p>
    <w:p>
      <w:pPr>
        <w:numPr>
          <w:ilvl w:val="3"/>
          <w:numId w:val="900"/>
        </w:numPr>
        <w:spacing w:before="0" w:after="0"/>
      </w:pPr>
      <w:r>
        <w:t>Definition of Minutes</w:t>
      </w:r>
    </w:p>
    <w:p>
      <w:pPr>
        <w:numPr>
          <w:ilvl w:val="3"/>
          <w:numId w:val="900"/>
        </w:numPr>
        <w:spacing w:before="0" w:after="0"/>
      </w:pPr>
      <w:r>
        <w:t>Definition of Seconds</w:t>
      </w:r>
    </w:p>
    <w:p>
      <w:pPr>
        <w:numPr>
          <w:ilvl w:val="3"/>
          <w:numId w:val="900"/>
        </w:numPr>
        <w:spacing w:before="0" w:after="0"/>
      </w:pPr>
      <w:r>
        <w:t>DMS Notation</w:t>
      </w:r>
    </w:p>
    <w:p>
      <w:pPr>
        <w:numPr>
          <w:ilvl w:val="3"/>
          <w:numId w:val="900"/>
        </w:numPr>
        <w:spacing w:before="0" w:after="0"/>
      </w:pPr>
      <w:r>
        <w:t>Converting Between Decimal Degrees and DMS</w:t>
      </w:r>
    </w:p>
    <w:p>
      <w:pPr>
        <w:numPr>
          <w:ilvl w:val="2"/>
          <w:numId w:val="900"/>
        </w:numPr>
        <w:spacing w:before="0" w:after="0"/>
      </w:pPr>
      <w:r>
        <w:t>Radians</w:t>
      </w:r>
    </w:p>
    <w:p>
      <w:pPr>
        <w:numPr>
          <w:ilvl w:val="3"/>
          <w:numId w:val="900"/>
        </w:numPr>
        <w:spacing w:before="0" w:after="0"/>
      </w:pPr>
      <w:r>
        <w:t>Definition of Radian</w:t>
      </w:r>
    </w:p>
    <w:p>
      <w:pPr>
        <w:numPr>
          <w:ilvl w:val="3"/>
          <w:numId w:val="900"/>
        </w:numPr>
        <w:spacing w:before="0" w:after="0"/>
      </w:pPr>
      <w:r>
        <w:t>Arc Length Equal to Radius</w:t>
      </w:r>
    </w:p>
    <w:p>
      <w:pPr>
        <w:numPr>
          <w:ilvl w:val="3"/>
          <w:numId w:val="900"/>
        </w:numPr>
        <w:spacing w:before="0" w:after="0"/>
      </w:pPr>
      <w:r>
        <w:t>Natural Unit for Calculus</w:t>
      </w:r>
    </w:p>
    <w:p>
      <w:pPr>
        <w:numPr>
          <w:ilvl w:val="1"/>
          <w:numId w:val="900"/>
        </w:numPr>
        <w:spacing w:before="0" w:after="0"/>
      </w:pPr>
      <w:r>
        <w:t>Conversion Between Degrees and Radians</w:t>
      </w:r>
    </w:p>
    <w:p>
      <w:pPr>
        <w:numPr>
          <w:ilvl w:val="2"/>
          <w:numId w:val="900"/>
        </w:numPr>
        <w:spacing w:before="0" w:after="0"/>
      </w:pPr>
      <w:r>
        <w:t>Fundamental Relationship</w:t>
      </w:r>
    </w:p>
    <w:p>
      <w:pPr>
        <w:numPr>
          <w:ilvl w:val="3"/>
          <w:numId w:val="900"/>
        </w:numPr>
        <w:spacing w:before="0" w:after="0"/>
      </w:pPr>
      <w:r>
        <w:t>180° = π radians</w:t>
      </w:r>
    </w:p>
    <w:p>
      <w:pPr>
        <w:numPr>
          <w:ilvl w:val="3"/>
          <w:numId w:val="900"/>
        </w:numPr>
        <w:spacing w:before="0" w:after="0"/>
      </w:pPr>
      <w:r>
        <w:t>Conversion Factor Derivation</w:t>
      </w:r>
    </w:p>
    <w:p>
      <w:pPr>
        <w:numPr>
          <w:ilvl w:val="2"/>
          <w:numId w:val="900"/>
        </w:numPr>
        <w:spacing w:before="0" w:after="0"/>
      </w:pPr>
      <w:r>
        <w:t>Converting Degrees to Radians</w:t>
      </w:r>
    </w:p>
    <w:p>
      <w:pPr>
        <w:numPr>
          <w:ilvl w:val="3"/>
          <w:numId w:val="900"/>
        </w:numPr>
        <w:spacing w:before="0" w:after="0"/>
      </w:pPr>
      <w:r>
        <w:t>Multiplication by π/180</w:t>
      </w:r>
    </w:p>
    <w:p>
      <w:pPr>
        <w:numPr>
          <w:ilvl w:val="3"/>
          <w:numId w:val="900"/>
        </w:numPr>
        <w:spacing w:before="0" w:after="0"/>
      </w:pPr>
      <w:r>
        <w:t>Common Angle Conversions</w:t>
      </w:r>
    </w:p>
    <w:p>
      <w:pPr>
        <w:numPr>
          <w:ilvl w:val="2"/>
          <w:numId w:val="900"/>
        </w:numPr>
        <w:spacing w:before="0" w:after="0"/>
      </w:pPr>
      <w:r>
        <w:t>Converting Radians to Degrees</w:t>
      </w:r>
    </w:p>
    <w:p>
      <w:pPr>
        <w:numPr>
          <w:ilvl w:val="3"/>
          <w:numId w:val="900"/>
        </w:numPr>
        <w:spacing w:before="0" w:after="0"/>
      </w:pPr>
      <w:r>
        <w:t>Multiplication by 180/π</w:t>
      </w:r>
    </w:p>
    <w:p>
      <w:pPr>
        <w:numPr>
          <w:ilvl w:val="3"/>
          <w:numId w:val="900"/>
        </w:numPr>
        <w:spacing w:before="0" w:after="0"/>
      </w:pPr>
      <w:r>
        <w:t>Common Radian Conversions</w:t>
      </w:r>
    </w:p>
    <w:p>
      <w:pPr>
        <w:numPr>
          <w:ilvl w:val="1"/>
          <w:numId w:val="900"/>
        </w:numPr>
        <w:spacing w:before="0" w:after="0"/>
      </w:pPr>
      <w:r>
        <w:t>Comparing Degree and Radian Measures</w:t>
      </w:r>
    </w:p>
    <w:p>
      <w:pPr>
        <w:numPr>
          <w:ilvl w:val="2"/>
          <w:numId w:val="900"/>
        </w:numPr>
        <w:spacing w:before="0" w:after="0"/>
      </w:pPr>
      <w:r>
        <w:t>Advantages of Each System</w:t>
      </w:r>
    </w:p>
    <w:p>
      <w:pPr>
        <w:numPr>
          <w:ilvl w:val="2"/>
          <w:numId w:val="900"/>
        </w:numPr>
        <w:spacing w:before="0" w:after="0"/>
      </w:pPr>
      <w:r>
        <w:t>When to Use Each System</w:t>
      </w:r>
    </w:p>
    <w:p>
      <w:pPr>
        <w:numPr>
          <w:ilvl w:val="2"/>
          <w:numId w:val="900"/>
        </w:numPr>
        <w:spacing w:before="0" w:after="0"/>
      </w:pPr>
      <w:r>
        <w:t>Common Equivalent Angles</w:t>
      </w:r>
    </w:p>
    <w:p>
      <w:pPr>
        <w:numPr>
          <w:ilvl w:val="0"/>
          <w:numId w:val="900"/>
        </w:numPr>
        <w:spacing w:before="0" w:after="0"/>
      </w:pPr>
      <w:r>
        <w:t>Arcs and Sectors</w:t>
      </w:r>
    </w:p>
    <w:p>
      <w:pPr>
        <w:numPr>
          <w:ilvl w:val="1"/>
          <w:numId w:val="900"/>
        </w:numPr>
        <w:spacing w:before="0" w:after="0"/>
      </w:pPr>
      <w:r>
        <w:t>Definition of an Arc</w:t>
      </w:r>
    </w:p>
    <w:p>
      <w:pPr>
        <w:numPr>
          <w:ilvl w:val="2"/>
          <w:numId w:val="900"/>
        </w:numPr>
        <w:spacing w:before="0" w:after="0"/>
      </w:pPr>
      <w:r>
        <w:t>Portion of Circle Circumference</w:t>
      </w:r>
    </w:p>
    <w:p>
      <w:pPr>
        <w:numPr>
          <w:ilvl w:val="2"/>
          <w:numId w:val="900"/>
        </w:numPr>
        <w:spacing w:before="0" w:after="0"/>
      </w:pPr>
      <w:r>
        <w:t>Arc Endpoints</w:t>
      </w:r>
    </w:p>
    <w:p>
      <w:pPr>
        <w:numPr>
          <w:ilvl w:val="2"/>
          <w:numId w:val="900"/>
        </w:numPr>
        <w:spacing w:before="0" w:after="0"/>
      </w:pPr>
      <w:r>
        <w:t>Minor and Major Arcs</w:t>
      </w:r>
    </w:p>
    <w:p>
      <w:pPr>
        <w:numPr>
          <w:ilvl w:val="1"/>
          <w:numId w:val="900"/>
        </w:numPr>
        <w:spacing w:before="0" w:after="0"/>
      </w:pPr>
      <w:r>
        <w:t>Central Angle and Arc Relationship</w:t>
      </w:r>
    </w:p>
    <w:p>
      <w:pPr>
        <w:numPr>
          <w:ilvl w:val="2"/>
          <w:numId w:val="900"/>
        </w:numPr>
        <w:spacing w:before="0" w:after="0"/>
      </w:pPr>
      <w:r>
        <w:t>Central Angle Definition</w:t>
      </w:r>
    </w:p>
    <w:p>
      <w:pPr>
        <w:numPr>
          <w:ilvl w:val="2"/>
          <w:numId w:val="900"/>
        </w:numPr>
        <w:spacing w:before="0" w:after="0"/>
      </w:pPr>
      <w:r>
        <w:t>Proportional Relationship</w:t>
      </w:r>
    </w:p>
    <w:p>
      <w:pPr>
        <w:numPr>
          <w:ilvl w:val="2"/>
          <w:numId w:val="900"/>
        </w:numPr>
        <w:spacing w:before="0" w:after="0"/>
      </w:pPr>
      <w:r>
        <w:t>Arc Measure vs Arc Length</w:t>
      </w:r>
    </w:p>
    <w:p>
      <w:pPr>
        <w:numPr>
          <w:ilvl w:val="1"/>
          <w:numId w:val="900"/>
        </w:numPr>
        <w:spacing w:before="0" w:after="0"/>
      </w:pPr>
      <w:r>
        <w:t>Arc Length</w:t>
      </w:r>
    </w:p>
    <w:p>
      <w:pPr>
        <w:numPr>
          <w:ilvl w:val="2"/>
          <w:numId w:val="900"/>
        </w:numPr>
        <w:spacing w:before="0" w:after="0"/>
      </w:pPr>
      <w:r>
        <w:t>Concept of Arc Length</w:t>
      </w:r>
    </w:p>
    <w:p>
      <w:pPr>
        <w:numPr>
          <w:ilvl w:val="2"/>
          <w:numId w:val="900"/>
        </w:numPr>
        <w:spacing w:before="0" w:after="0"/>
      </w:pPr>
      <w:r>
        <w:t>Formula for Arc Length in Degrees</w:t>
      </w:r>
    </w:p>
    <w:p>
      <w:pPr>
        <w:numPr>
          <w:ilvl w:val="3"/>
          <w:numId w:val="900"/>
        </w:numPr>
        <w:spacing w:before="0" w:after="0"/>
      </w:pPr>
      <w:r>
        <w:t>s = (θ/360°) × 2πr</w:t>
      </w:r>
    </w:p>
    <w:p>
      <w:pPr>
        <w:numPr>
          <w:ilvl w:val="2"/>
          <w:numId w:val="900"/>
        </w:numPr>
        <w:spacing w:before="0" w:after="0"/>
      </w:pPr>
      <w:r>
        <w:t>Formula for Arc Length in Radians</w:t>
      </w:r>
    </w:p>
    <w:p>
      <w:pPr>
        <w:numPr>
          <w:ilvl w:val="3"/>
          <w:numId w:val="900"/>
        </w:numPr>
        <w:spacing w:before="0" w:after="0"/>
      </w:pPr>
      <w:r>
        <w:t>s = rθ</w:t>
      </w:r>
    </w:p>
    <w:p>
      <w:pPr>
        <w:numPr>
          <w:ilvl w:val="2"/>
          <w:numId w:val="900"/>
        </w:numPr>
        <w:spacing w:before="0" w:after="0"/>
      </w:pPr>
      <w:r>
        <w:t>Applications of Arc Length</w:t>
      </w:r>
    </w:p>
    <w:p>
      <w:pPr>
        <w:numPr>
          <w:ilvl w:val="3"/>
          <w:numId w:val="900"/>
        </w:numPr>
        <w:spacing w:before="0" w:after="0"/>
      </w:pPr>
      <w:r>
        <w:t>Real-world Distance Problems</w:t>
      </w:r>
    </w:p>
    <w:p>
      <w:pPr>
        <w:numPr>
          <w:ilvl w:val="3"/>
          <w:numId w:val="900"/>
        </w:numPr>
        <w:spacing w:before="0" w:after="0"/>
      </w:pPr>
      <w:r>
        <w:t>Circular Motion Applications</w:t>
      </w:r>
    </w:p>
    <w:p>
      <w:pPr>
        <w:numPr>
          <w:ilvl w:val="1"/>
          <w:numId w:val="900"/>
        </w:numPr>
        <w:spacing w:before="0" w:after="0"/>
      </w:pPr>
      <w:r>
        <w:t>Area of a Sector</w:t>
      </w:r>
    </w:p>
    <w:p>
      <w:pPr>
        <w:numPr>
          <w:ilvl w:val="2"/>
          <w:numId w:val="900"/>
        </w:numPr>
        <w:spacing w:before="0" w:after="0"/>
      </w:pPr>
      <w:r>
        <w:t>Definition of Sector</w:t>
      </w:r>
    </w:p>
    <w:p>
      <w:pPr>
        <w:numPr>
          <w:ilvl w:val="2"/>
          <w:numId w:val="900"/>
        </w:numPr>
        <w:spacing w:before="0" w:after="0"/>
      </w:pPr>
      <w:r>
        <w:t>Formula for Area of Sector in Degrees</w:t>
      </w:r>
    </w:p>
    <w:p>
      <w:pPr>
        <w:numPr>
          <w:ilvl w:val="3"/>
          <w:numId w:val="900"/>
        </w:numPr>
        <w:spacing w:before="0" w:after="0"/>
      </w:pPr>
      <w:r>
        <w:t>A = (θ/360°) × πr²</w:t>
      </w:r>
    </w:p>
    <w:p>
      <w:pPr>
        <w:numPr>
          <w:ilvl w:val="2"/>
          <w:numId w:val="900"/>
        </w:numPr>
        <w:spacing w:before="0" w:after="0"/>
      </w:pPr>
      <w:r>
        <w:t>Formula for Area of Sector in Radians</w:t>
      </w:r>
    </w:p>
    <w:p>
      <w:pPr>
        <w:numPr>
          <w:ilvl w:val="3"/>
          <w:numId w:val="900"/>
        </w:numPr>
        <w:spacing w:before="0" w:after="0"/>
      </w:pPr>
      <w:r>
        <w:t>A = (1/2)r²θ</w:t>
      </w:r>
    </w:p>
    <w:p>
      <w:pPr>
        <w:numPr>
          <w:ilvl w:val="2"/>
          <w:numId w:val="900"/>
        </w:numPr>
        <w:spacing w:before="0" w:after="0"/>
      </w:pPr>
      <w:r>
        <w:t>Applications of Sector Area</w:t>
      </w:r>
    </w:p>
    <w:p>
      <w:pPr>
        <w:numPr>
          <w:ilvl w:val="3"/>
          <w:numId w:val="900"/>
        </w:numPr>
        <w:spacing w:before="0" w:after="0"/>
      </w:pPr>
      <w:r>
        <w:t>Pizza Slice Problems</w:t>
      </w:r>
    </w:p>
    <w:p>
      <w:pPr>
        <w:numPr>
          <w:ilvl w:val="3"/>
          <w:numId w:val="900"/>
        </w:numPr>
        <w:spacing w:before="0" w:after="0"/>
      </w:pPr>
      <w:r>
        <w:t>Land Area Calculations</w:t>
      </w:r>
    </w:p>
    <w:p>
      <w:pPr>
        <w:numPr>
          <w:ilvl w:val="0"/>
          <w:numId w:val="900"/>
        </w:numPr>
        <w:spacing w:before="0" w:after="0"/>
      </w:pPr>
      <w:r>
        <w:t>Angular and Linear Speed</w:t>
      </w:r>
    </w:p>
    <w:p>
      <w:pPr>
        <w:numPr>
          <w:ilvl w:val="1"/>
          <w:numId w:val="900"/>
        </w:numPr>
        <w:spacing w:before="0" w:after="0"/>
      </w:pPr>
      <w:r>
        <w:t>Definition of Angular Speed</w:t>
      </w:r>
    </w:p>
    <w:p>
      <w:pPr>
        <w:numPr>
          <w:ilvl w:val="2"/>
          <w:numId w:val="900"/>
        </w:numPr>
        <w:spacing w:before="0" w:after="0"/>
      </w:pPr>
      <w:r>
        <w:t>Rate of Change of Angle</w:t>
      </w:r>
    </w:p>
    <w:p>
      <w:pPr>
        <w:numPr>
          <w:ilvl w:val="2"/>
          <w:numId w:val="900"/>
        </w:numPr>
        <w:spacing w:before="0" w:after="0"/>
      </w:pPr>
      <w:r>
        <w:t>Units of Angular Speed</w:t>
      </w:r>
    </w:p>
    <w:p>
      <w:pPr>
        <w:numPr>
          <w:ilvl w:val="2"/>
          <w:numId w:val="900"/>
        </w:numPr>
        <w:spacing w:before="0" w:after="0"/>
      </w:pPr>
      <w:r>
        <w:t>Constant vs Variable Angular Speed</w:t>
      </w:r>
    </w:p>
    <w:p>
      <w:pPr>
        <w:numPr>
          <w:ilvl w:val="1"/>
          <w:numId w:val="900"/>
        </w:numPr>
        <w:spacing w:before="0" w:after="0"/>
      </w:pPr>
      <w:r>
        <w:t>Definition of Linear Speed</w:t>
      </w:r>
    </w:p>
    <w:p>
      <w:pPr>
        <w:numPr>
          <w:ilvl w:val="2"/>
          <w:numId w:val="900"/>
        </w:numPr>
        <w:spacing w:before="0" w:after="0"/>
      </w:pPr>
      <w:r>
        <w:t>Rate of Change of Position</w:t>
      </w:r>
    </w:p>
    <w:p>
      <w:pPr>
        <w:numPr>
          <w:ilvl w:val="2"/>
          <w:numId w:val="900"/>
        </w:numPr>
        <w:spacing w:before="0" w:after="0"/>
      </w:pPr>
      <w:r>
        <w:t>Tangential Speed</w:t>
      </w:r>
    </w:p>
    <w:p>
      <w:pPr>
        <w:numPr>
          <w:ilvl w:val="2"/>
          <w:numId w:val="900"/>
        </w:numPr>
        <w:spacing w:before="0" w:after="0"/>
      </w:pPr>
      <w:r>
        <w:t>Units of Linear Speed</w:t>
      </w:r>
    </w:p>
    <w:p>
      <w:pPr>
        <w:numPr>
          <w:ilvl w:val="1"/>
          <w:numId w:val="900"/>
        </w:numPr>
        <w:spacing w:before="0" w:after="0"/>
      </w:pPr>
      <w:r>
        <w:t>Relationship Between Angular and Linear Speed</w:t>
      </w:r>
    </w:p>
    <w:p>
      <w:pPr>
        <w:numPr>
          <w:ilvl w:val="2"/>
          <w:numId w:val="900"/>
        </w:numPr>
        <w:spacing w:before="0" w:after="0"/>
      </w:pPr>
      <w:r>
        <w:t>Formula v = rω</w:t>
      </w:r>
    </w:p>
    <w:p>
      <w:pPr>
        <w:numPr>
          <w:ilvl w:val="2"/>
          <w:numId w:val="900"/>
        </w:numPr>
        <w:spacing w:before="0" w:after="0"/>
      </w:pPr>
      <w:r>
        <w:t>Derivation of Relationship</w:t>
      </w:r>
    </w:p>
    <w:p>
      <w:pPr>
        <w:numPr>
          <w:ilvl w:val="2"/>
          <w:numId w:val="900"/>
        </w:numPr>
        <w:spacing w:before="0" w:after="0"/>
      </w:pPr>
      <w:r>
        <w:t>Proportionality Concepts</w:t>
      </w:r>
    </w:p>
    <w:p>
      <w:pPr>
        <w:numPr>
          <w:ilvl w:val="1"/>
          <w:numId w:val="900"/>
        </w:numPr>
        <w:spacing w:before="0" w:after="0"/>
      </w:pPr>
      <w:r>
        <w:t>Applications of Angular and Linear Speed</w:t>
      </w:r>
    </w:p>
    <w:p>
      <w:pPr>
        <w:numPr>
          <w:ilvl w:val="2"/>
          <w:numId w:val="900"/>
        </w:numPr>
        <w:spacing w:before="0" w:after="0"/>
      </w:pPr>
      <w:r>
        <w:t>Wheel and Gear Problems</w:t>
      </w:r>
    </w:p>
    <w:p>
      <w:pPr>
        <w:numPr>
          <w:ilvl w:val="2"/>
          <w:numId w:val="900"/>
        </w:numPr>
        <w:spacing w:before="0" w:after="0"/>
      </w:pPr>
      <w:r>
        <w:t>Planetary Motion</w:t>
      </w:r>
    </w:p>
    <w:p>
      <w:pPr>
        <w:numPr>
          <w:ilvl w:val="2"/>
          <w:numId w:val="900"/>
        </w:numPr>
        <w:spacing w:before="0" w:after="0"/>
      </w:pPr>
      <w:r>
        <w:t>Mechanical Systems</w:t>
      </w:r>
    </w:p>
    <w:p>
      <w:pPr>
        <w:pStyle w:val="Heading1"/>
      </w:pPr>
      <w:r>
        <w:t>Right Triangle Trigonometry</w:t>
      </w:r>
    </w:p>
    <w:p>
      <w:pPr>
        <w:numPr>
          <w:ilvl w:val="0"/>
          <w:numId w:val="900"/>
        </w:numPr>
        <w:spacing w:before="0" w:after="0"/>
      </w:pPr>
      <w:r>
        <w:t>The Six Trigonometric Ratios</w:t>
      </w:r>
    </w:p>
    <w:p>
      <w:pPr>
        <w:numPr>
          <w:ilvl w:val="1"/>
          <w:numId w:val="900"/>
        </w:numPr>
        <w:spacing w:before="0" w:after="0"/>
      </w:pPr>
      <w:r>
        <w:t>Sine (sin)</w:t>
      </w:r>
    </w:p>
    <w:p>
      <w:pPr>
        <w:numPr>
          <w:ilvl w:val="2"/>
          <w:numId w:val="900"/>
        </w:numPr>
        <w:spacing w:before="0" w:after="0"/>
      </w:pPr>
      <w:r>
        <w:t>Definition in Right Triangle</w:t>
      </w:r>
    </w:p>
    <w:p>
      <w:pPr>
        <w:numPr>
          <w:ilvl w:val="3"/>
          <w:numId w:val="900"/>
        </w:numPr>
        <w:spacing w:before="0" w:after="0"/>
      </w:pPr>
      <w:r>
        <w:t>Opposite over Hypotenuse</w:t>
      </w:r>
    </w:p>
    <w:p>
      <w:pPr>
        <w:numPr>
          <w:ilvl w:val="3"/>
          <w:numId w:val="900"/>
        </w:numPr>
        <w:spacing w:before="0" w:after="0"/>
      </w:pPr>
      <w:r>
        <w:t>Ratio Interpretation</w:t>
      </w:r>
    </w:p>
    <w:p>
      <w:pPr>
        <w:numPr>
          <w:ilvl w:val="2"/>
          <w:numId w:val="900"/>
        </w:numPr>
        <w:spacing w:before="0" w:after="0"/>
      </w:pPr>
      <w:r>
        <w:t>Properties of Sine</w:t>
      </w:r>
    </w:p>
    <w:p>
      <w:pPr>
        <w:numPr>
          <w:ilvl w:val="3"/>
          <w:numId w:val="900"/>
        </w:numPr>
        <w:spacing w:before="0" w:after="0"/>
      </w:pPr>
      <w:r>
        <w:t>Range from 0 to 1</w:t>
      </w:r>
    </w:p>
    <w:p>
      <w:pPr>
        <w:numPr>
          <w:ilvl w:val="3"/>
          <w:numId w:val="900"/>
        </w:numPr>
        <w:spacing w:before="0" w:after="0"/>
      </w:pPr>
      <w:r>
        <w:t>Increasing Function in First Quadrant</w:t>
      </w:r>
    </w:p>
    <w:p>
      <w:pPr>
        <w:numPr>
          <w:ilvl w:val="1"/>
          <w:numId w:val="900"/>
        </w:numPr>
        <w:spacing w:before="0" w:after="0"/>
      </w:pPr>
      <w:r>
        <w:t>Cosine (cos)</w:t>
      </w:r>
    </w:p>
    <w:p>
      <w:pPr>
        <w:numPr>
          <w:ilvl w:val="2"/>
          <w:numId w:val="900"/>
        </w:numPr>
        <w:spacing w:before="0" w:after="0"/>
      </w:pPr>
      <w:r>
        <w:t>Definition in Right Triangle</w:t>
      </w:r>
    </w:p>
    <w:p>
      <w:pPr>
        <w:numPr>
          <w:ilvl w:val="3"/>
          <w:numId w:val="900"/>
        </w:numPr>
        <w:spacing w:before="0" w:after="0"/>
      </w:pPr>
      <w:r>
        <w:t>Adjacent over Hypotenuse</w:t>
      </w:r>
    </w:p>
    <w:p>
      <w:pPr>
        <w:numPr>
          <w:ilvl w:val="3"/>
          <w:numId w:val="900"/>
        </w:numPr>
        <w:spacing w:before="0" w:after="0"/>
      </w:pPr>
      <w:r>
        <w:t>Ratio Interpretation</w:t>
      </w:r>
    </w:p>
    <w:p>
      <w:pPr>
        <w:numPr>
          <w:ilvl w:val="2"/>
          <w:numId w:val="900"/>
        </w:numPr>
        <w:spacing w:before="0" w:after="0"/>
      </w:pPr>
      <w:r>
        <w:t>Properties of Cosine</w:t>
      </w:r>
    </w:p>
    <w:p>
      <w:pPr>
        <w:numPr>
          <w:ilvl w:val="3"/>
          <w:numId w:val="900"/>
        </w:numPr>
        <w:spacing w:before="0" w:after="0"/>
      </w:pPr>
      <w:r>
        <w:t>Range from 0 to 1</w:t>
      </w:r>
    </w:p>
    <w:p>
      <w:pPr>
        <w:numPr>
          <w:ilvl w:val="3"/>
          <w:numId w:val="900"/>
        </w:numPr>
        <w:spacing w:before="0" w:after="0"/>
      </w:pPr>
      <w:r>
        <w:t>Decreasing Function in First Quadrant</w:t>
      </w:r>
    </w:p>
    <w:p>
      <w:pPr>
        <w:numPr>
          <w:ilvl w:val="1"/>
          <w:numId w:val="900"/>
        </w:numPr>
        <w:spacing w:before="0" w:after="0"/>
      </w:pPr>
      <w:r>
        <w:t>Tangent (tan)</w:t>
      </w:r>
    </w:p>
    <w:p>
      <w:pPr>
        <w:numPr>
          <w:ilvl w:val="2"/>
          <w:numId w:val="900"/>
        </w:numPr>
        <w:spacing w:before="0" w:after="0"/>
      </w:pPr>
      <w:r>
        <w:t>Definition in Right Triangle</w:t>
      </w:r>
    </w:p>
    <w:p>
      <w:pPr>
        <w:numPr>
          <w:ilvl w:val="3"/>
          <w:numId w:val="900"/>
        </w:numPr>
        <w:spacing w:before="0" w:after="0"/>
      </w:pPr>
      <w:r>
        <w:t>Opposite over Adjacent</w:t>
      </w:r>
    </w:p>
    <w:p>
      <w:pPr>
        <w:numPr>
          <w:ilvl w:val="3"/>
          <w:numId w:val="900"/>
        </w:numPr>
        <w:spacing w:before="0" w:after="0"/>
      </w:pPr>
      <w:r>
        <w:t>Ratio Interpretation</w:t>
      </w:r>
    </w:p>
    <w:p>
      <w:pPr>
        <w:numPr>
          <w:ilvl w:val="2"/>
          <w:numId w:val="900"/>
        </w:numPr>
        <w:spacing w:before="0" w:after="0"/>
      </w:pPr>
      <w:r>
        <w:t>Properties of Tangent</w:t>
      </w:r>
    </w:p>
    <w:p>
      <w:pPr>
        <w:numPr>
          <w:ilvl w:val="3"/>
          <w:numId w:val="900"/>
        </w:numPr>
        <w:spacing w:before="0" w:after="0"/>
      </w:pPr>
      <w:r>
        <w:t>Can Take Any Real Value</w:t>
      </w:r>
    </w:p>
    <w:p>
      <w:pPr>
        <w:numPr>
          <w:ilvl w:val="3"/>
          <w:numId w:val="900"/>
        </w:numPr>
        <w:spacing w:before="0" w:after="0"/>
      </w:pPr>
      <w:r>
        <w:t>Increasing Function in First Quadrant</w:t>
      </w:r>
    </w:p>
    <w:p>
      <w:pPr>
        <w:numPr>
          <w:ilvl w:val="1"/>
          <w:numId w:val="900"/>
        </w:numPr>
        <w:spacing w:before="0" w:after="0"/>
      </w:pPr>
      <w:r>
        <w:t>Cosecant (csc)</w:t>
      </w:r>
    </w:p>
    <w:p>
      <w:pPr>
        <w:numPr>
          <w:ilvl w:val="2"/>
          <w:numId w:val="900"/>
        </w:numPr>
        <w:spacing w:before="0" w:after="0"/>
      </w:pPr>
      <w:r>
        <w:t>Definition in Right Triangle</w:t>
      </w:r>
    </w:p>
    <w:p>
      <w:pPr>
        <w:numPr>
          <w:ilvl w:val="3"/>
          <w:numId w:val="900"/>
        </w:numPr>
        <w:spacing w:before="0" w:after="0"/>
      </w:pPr>
      <w:r>
        <w:t>Hypotenuse over Opposite</w:t>
      </w:r>
    </w:p>
    <w:p>
      <w:pPr>
        <w:numPr>
          <w:ilvl w:val="3"/>
          <w:numId w:val="900"/>
        </w:numPr>
        <w:spacing w:before="0" w:after="0"/>
      </w:pPr>
      <w:r>
        <w:t>Reciprocal of Sine</w:t>
      </w:r>
    </w:p>
    <w:p>
      <w:pPr>
        <w:numPr>
          <w:ilvl w:val="2"/>
          <w:numId w:val="900"/>
        </w:numPr>
        <w:spacing w:before="0" w:after="0"/>
      </w:pPr>
      <w:r>
        <w:t>Properties of Cosecant</w:t>
      </w:r>
    </w:p>
    <w:p>
      <w:pPr>
        <w:numPr>
          <w:ilvl w:val="3"/>
          <w:numId w:val="900"/>
        </w:numPr>
        <w:spacing w:before="0" w:after="0"/>
      </w:pPr>
      <w:r>
        <w:t>Always Greater than or Equal to 1</w:t>
      </w:r>
    </w:p>
    <w:p>
      <w:pPr>
        <w:numPr>
          <w:ilvl w:val="3"/>
          <w:numId w:val="900"/>
        </w:numPr>
        <w:spacing w:before="0" w:after="0"/>
      </w:pPr>
      <w:r>
        <w:t>Undefined When Sine is Zero</w:t>
      </w:r>
    </w:p>
    <w:p>
      <w:pPr>
        <w:numPr>
          <w:ilvl w:val="1"/>
          <w:numId w:val="900"/>
        </w:numPr>
        <w:spacing w:before="0" w:after="0"/>
      </w:pPr>
      <w:r>
        <w:t>Secant (sec)</w:t>
      </w:r>
    </w:p>
    <w:p>
      <w:pPr>
        <w:numPr>
          <w:ilvl w:val="2"/>
          <w:numId w:val="900"/>
        </w:numPr>
        <w:spacing w:before="0" w:after="0"/>
      </w:pPr>
      <w:r>
        <w:t>Definition in Right Triangle</w:t>
      </w:r>
    </w:p>
    <w:p>
      <w:pPr>
        <w:numPr>
          <w:ilvl w:val="3"/>
          <w:numId w:val="900"/>
        </w:numPr>
        <w:spacing w:before="0" w:after="0"/>
      </w:pPr>
      <w:r>
        <w:t>Hypotenuse over Adjacent</w:t>
      </w:r>
    </w:p>
    <w:p>
      <w:pPr>
        <w:numPr>
          <w:ilvl w:val="3"/>
          <w:numId w:val="900"/>
        </w:numPr>
        <w:spacing w:before="0" w:after="0"/>
      </w:pPr>
      <w:r>
        <w:t>Reciprocal of Cosine</w:t>
      </w:r>
    </w:p>
    <w:p>
      <w:pPr>
        <w:numPr>
          <w:ilvl w:val="2"/>
          <w:numId w:val="900"/>
        </w:numPr>
        <w:spacing w:before="0" w:after="0"/>
      </w:pPr>
      <w:r>
        <w:t>Properties of Secant</w:t>
      </w:r>
    </w:p>
    <w:p>
      <w:pPr>
        <w:numPr>
          <w:ilvl w:val="3"/>
          <w:numId w:val="900"/>
        </w:numPr>
        <w:spacing w:before="0" w:after="0"/>
      </w:pPr>
      <w:r>
        <w:t>Always Greater than or Equal to 1</w:t>
      </w:r>
    </w:p>
    <w:p>
      <w:pPr>
        <w:numPr>
          <w:ilvl w:val="3"/>
          <w:numId w:val="900"/>
        </w:numPr>
        <w:spacing w:before="0" w:after="0"/>
      </w:pPr>
      <w:r>
        <w:t>Undefined When Cosine is Zero</w:t>
      </w:r>
    </w:p>
    <w:p>
      <w:pPr>
        <w:numPr>
          <w:ilvl w:val="1"/>
          <w:numId w:val="900"/>
        </w:numPr>
        <w:spacing w:before="0" w:after="0"/>
      </w:pPr>
      <w:r>
        <w:t>Cotangent (cot)</w:t>
      </w:r>
    </w:p>
    <w:p>
      <w:pPr>
        <w:numPr>
          <w:ilvl w:val="2"/>
          <w:numId w:val="900"/>
        </w:numPr>
        <w:spacing w:before="0" w:after="0"/>
      </w:pPr>
      <w:r>
        <w:t>Definition in Right Triangle</w:t>
      </w:r>
    </w:p>
    <w:p>
      <w:pPr>
        <w:numPr>
          <w:ilvl w:val="3"/>
          <w:numId w:val="900"/>
        </w:numPr>
        <w:spacing w:before="0" w:after="0"/>
      </w:pPr>
      <w:r>
        <w:t>Adjacent over Opposite</w:t>
      </w:r>
    </w:p>
    <w:p>
      <w:pPr>
        <w:numPr>
          <w:ilvl w:val="3"/>
          <w:numId w:val="900"/>
        </w:numPr>
        <w:spacing w:before="0" w:after="0"/>
      </w:pPr>
      <w:r>
        <w:t>Reciprocal of Tangent</w:t>
      </w:r>
    </w:p>
    <w:p>
      <w:pPr>
        <w:numPr>
          <w:ilvl w:val="2"/>
          <w:numId w:val="900"/>
        </w:numPr>
        <w:spacing w:before="0" w:after="0"/>
      </w:pPr>
      <w:r>
        <w:t>Properties of Cotangent</w:t>
      </w:r>
    </w:p>
    <w:p>
      <w:pPr>
        <w:numPr>
          <w:ilvl w:val="3"/>
          <w:numId w:val="900"/>
        </w:numPr>
        <w:spacing w:before="0" w:after="0"/>
      </w:pPr>
      <w:r>
        <w:t>Can Take Any Real Value</w:t>
      </w:r>
    </w:p>
    <w:p>
      <w:pPr>
        <w:numPr>
          <w:ilvl w:val="3"/>
          <w:numId w:val="900"/>
        </w:numPr>
        <w:spacing w:before="0" w:after="0"/>
      </w:pPr>
      <w:r>
        <w:t>Decreasing Function in First Quadrant</w:t>
      </w:r>
    </w:p>
    <w:p>
      <w:pPr>
        <w:numPr>
          <w:ilvl w:val="0"/>
          <w:numId w:val="900"/>
        </w:numPr>
        <w:spacing w:before="0" w:after="0"/>
      </w:pPr>
      <w:r>
        <w:t>The SOH CAH TOA Mnemonic</w:t>
      </w:r>
    </w:p>
    <w:p>
      <w:pPr>
        <w:numPr>
          <w:ilvl w:val="1"/>
          <w:numId w:val="900"/>
        </w:numPr>
        <w:spacing w:before="0" w:after="0"/>
      </w:pPr>
      <w:r>
        <w:t>SOH (Sine = Opposite/Hypotenuse)</w:t>
      </w:r>
    </w:p>
    <w:p>
      <w:pPr>
        <w:numPr>
          <w:ilvl w:val="1"/>
          <w:numId w:val="900"/>
        </w:numPr>
        <w:spacing w:before="0" w:after="0"/>
      </w:pPr>
      <w:r>
        <w:t>CAH (Cosine = Adjacent/Hypotenuse)</w:t>
      </w:r>
    </w:p>
    <w:p>
      <w:pPr>
        <w:numPr>
          <w:ilvl w:val="1"/>
          <w:numId w:val="900"/>
        </w:numPr>
        <w:spacing w:before="0" w:after="0"/>
      </w:pPr>
      <w:r>
        <w:t>TOA (Tangent = Opposite/Adjacent)</w:t>
      </w:r>
    </w:p>
    <w:p>
      <w:pPr>
        <w:numPr>
          <w:ilvl w:val="1"/>
          <w:numId w:val="900"/>
        </w:numPr>
        <w:spacing w:before="0" w:after="0"/>
      </w:pPr>
      <w:r>
        <w:t>Using the Mnemonic for Problem Solving</w:t>
      </w:r>
    </w:p>
    <w:p>
      <w:pPr>
        <w:numPr>
          <w:ilvl w:val="1"/>
          <w:numId w:val="900"/>
        </w:numPr>
        <w:spacing w:before="0" w:after="0"/>
      </w:pPr>
      <w:r>
        <w:t>Alternative Memory Devices</w:t>
      </w:r>
    </w:p>
    <w:p>
      <w:pPr>
        <w:numPr>
          <w:ilvl w:val="0"/>
          <w:numId w:val="900"/>
        </w:numPr>
        <w:spacing w:before="0" w:after="0"/>
      </w:pPr>
      <w:r>
        <w:t>Special Right Triangles</w:t>
      </w:r>
    </w:p>
    <w:p>
      <w:pPr>
        <w:numPr>
          <w:ilvl w:val="1"/>
          <w:numId w:val="900"/>
        </w:numPr>
        <w:spacing w:before="0" w:after="0"/>
      </w:pPr>
      <w:r>
        <w:t>45-45-90 Triangles</w:t>
      </w:r>
    </w:p>
    <w:p>
      <w:pPr>
        <w:numPr>
          <w:ilvl w:val="2"/>
          <w:numId w:val="900"/>
        </w:numPr>
        <w:spacing w:before="0" w:after="0"/>
      </w:pPr>
      <w:r>
        <w:t>Angle Measures</w:t>
      </w:r>
    </w:p>
    <w:p>
      <w:pPr>
        <w:numPr>
          <w:ilvl w:val="2"/>
          <w:numId w:val="900"/>
        </w:numPr>
        <w:spacing w:before="0" w:after="0"/>
      </w:pPr>
      <w:r>
        <w:t>Side Ratios</w:t>
      </w:r>
    </w:p>
    <w:p>
      <w:pPr>
        <w:numPr>
          <w:ilvl w:val="3"/>
          <w:numId w:val="900"/>
        </w:numPr>
        <w:spacing w:before="0" w:after="0"/>
      </w:pPr>
      <w:r>
        <w:t>1 : 1 : √2</w:t>
      </w:r>
    </w:p>
    <w:p>
      <w:pPr>
        <w:numPr>
          <w:ilvl w:val="2"/>
          <w:numId w:val="900"/>
        </w:numPr>
        <w:spacing w:before="0" w:after="0"/>
      </w:pPr>
      <w:r>
        <w:t>Trigonometric Values</w:t>
      </w:r>
    </w:p>
    <w:p>
      <w:pPr>
        <w:numPr>
          <w:ilvl w:val="3"/>
          <w:numId w:val="900"/>
        </w:numPr>
        <w:spacing w:before="0" w:after="0"/>
      </w:pPr>
      <w:r>
        <w:t>sin 45° = cos 45° = √2/2</w:t>
      </w:r>
    </w:p>
    <w:p>
      <w:pPr>
        <w:numPr>
          <w:ilvl w:val="3"/>
          <w:numId w:val="900"/>
        </w:numPr>
        <w:spacing w:before="0" w:after="0"/>
      </w:pPr>
      <w:r>
        <w:t>tan 45° = 1</w:t>
      </w:r>
    </w:p>
    <w:p>
      <w:pPr>
        <w:numPr>
          <w:ilvl w:val="2"/>
          <w:numId w:val="900"/>
        </w:numPr>
        <w:spacing w:before="0" w:after="0"/>
      </w:pPr>
      <w:r>
        <w:t>Applications of 45-45-90 Triangles</w:t>
      </w:r>
    </w:p>
    <w:p>
      <w:pPr>
        <w:numPr>
          <w:ilvl w:val="1"/>
          <w:numId w:val="900"/>
        </w:numPr>
        <w:spacing w:before="0" w:after="0"/>
      </w:pPr>
      <w:r>
        <w:t>30-60-90 Triangles</w:t>
      </w:r>
    </w:p>
    <w:p>
      <w:pPr>
        <w:numPr>
          <w:ilvl w:val="2"/>
          <w:numId w:val="900"/>
        </w:numPr>
        <w:spacing w:before="0" w:after="0"/>
      </w:pPr>
      <w:r>
        <w:t>Angle Measures</w:t>
      </w:r>
    </w:p>
    <w:p>
      <w:pPr>
        <w:numPr>
          <w:ilvl w:val="2"/>
          <w:numId w:val="900"/>
        </w:numPr>
        <w:spacing w:before="0" w:after="0"/>
      </w:pPr>
      <w:r>
        <w:t>Side Ratios</w:t>
      </w:r>
    </w:p>
    <w:p>
      <w:pPr>
        <w:numPr>
          <w:ilvl w:val="3"/>
          <w:numId w:val="900"/>
        </w:numPr>
        <w:spacing w:before="0" w:after="0"/>
      </w:pPr>
      <w:r>
        <w:t>1 : √3 : 2</w:t>
      </w:r>
    </w:p>
    <w:p>
      <w:pPr>
        <w:numPr>
          <w:ilvl w:val="2"/>
          <w:numId w:val="900"/>
        </w:numPr>
        <w:spacing w:before="0" w:after="0"/>
      </w:pPr>
      <w:r>
        <w:t>Trigonometric Values</w:t>
      </w:r>
    </w:p>
    <w:p>
      <w:pPr>
        <w:numPr>
          <w:ilvl w:val="3"/>
          <w:numId w:val="900"/>
        </w:numPr>
        <w:spacing w:before="0" w:after="0"/>
      </w:pPr>
      <w:r>
        <w:t>Values for 30° and 60°</w:t>
      </w:r>
    </w:p>
    <w:p>
      <w:pPr>
        <w:numPr>
          <w:ilvl w:val="2"/>
          <w:numId w:val="900"/>
        </w:numPr>
        <w:spacing w:before="0" w:after="0"/>
      </w:pPr>
      <w:r>
        <w:t>Applications of 30-60-90 Triangles</w:t>
      </w:r>
    </w:p>
    <w:p>
      <w:pPr>
        <w:numPr>
          <w:ilvl w:val="1"/>
          <w:numId w:val="900"/>
        </w:numPr>
        <w:spacing w:before="0" w:after="0"/>
      </w:pPr>
      <w:r>
        <w:t>Deriving Special Triangle Values</w:t>
      </w:r>
    </w:p>
    <w:p>
      <w:pPr>
        <w:numPr>
          <w:ilvl w:val="2"/>
          <w:numId w:val="900"/>
        </w:numPr>
        <w:spacing w:before="0" w:after="0"/>
      </w:pPr>
      <w:r>
        <w:t>Geometric Construction Methods</w:t>
      </w:r>
    </w:p>
    <w:p>
      <w:pPr>
        <w:numPr>
          <w:ilvl w:val="2"/>
          <w:numId w:val="900"/>
        </w:numPr>
        <w:spacing w:before="0" w:after="0"/>
      </w:pPr>
      <w:r>
        <w:t>Algebraic Verification</w:t>
      </w:r>
    </w:p>
    <w:p>
      <w:pPr>
        <w:numPr>
          <w:ilvl w:val="0"/>
          <w:numId w:val="900"/>
        </w:numPr>
        <w:spacing w:before="0" w:after="0"/>
      </w:pPr>
      <w:r>
        <w:t>Solving Right Triangles</w:t>
      </w:r>
    </w:p>
    <w:p>
      <w:pPr>
        <w:numPr>
          <w:ilvl w:val="1"/>
          <w:numId w:val="900"/>
        </w:numPr>
        <w:spacing w:before="0" w:after="0"/>
      </w:pPr>
      <w:r>
        <w:t>Identifying Given Information</w:t>
      </w:r>
    </w:p>
    <w:p>
      <w:pPr>
        <w:numPr>
          <w:ilvl w:val="2"/>
          <w:numId w:val="900"/>
        </w:numPr>
        <w:spacing w:before="0" w:after="0"/>
      </w:pPr>
      <w:r>
        <w:t>Known Sides and Angles</w:t>
      </w:r>
    </w:p>
    <w:p>
      <w:pPr>
        <w:numPr>
          <w:ilvl w:val="2"/>
          <w:numId w:val="900"/>
        </w:numPr>
        <w:spacing w:before="0" w:after="0"/>
      </w:pPr>
      <w:r>
        <w:t>Unknown Quantities</w:t>
      </w:r>
    </w:p>
    <w:p>
      <w:pPr>
        <w:numPr>
          <w:ilvl w:val="2"/>
          <w:numId w:val="900"/>
        </w:numPr>
        <w:spacing w:before="0" w:after="0"/>
      </w:pPr>
      <w:r>
        <w:t>Choosing Appropriate Strategy</w:t>
      </w:r>
    </w:p>
    <w:p>
      <w:pPr>
        <w:numPr>
          <w:ilvl w:val="1"/>
          <w:numId w:val="900"/>
        </w:numPr>
        <w:spacing w:before="0" w:after="0"/>
      </w:pPr>
      <w:r>
        <w:t>Finding Unknown Side Lengths</w:t>
      </w:r>
    </w:p>
    <w:p>
      <w:pPr>
        <w:numPr>
          <w:ilvl w:val="2"/>
          <w:numId w:val="900"/>
        </w:numPr>
        <w:spacing w:before="0" w:after="0"/>
      </w:pPr>
      <w:r>
        <w:t>Using Trigonometric Ratios</w:t>
      </w:r>
    </w:p>
    <w:p>
      <w:pPr>
        <w:numPr>
          <w:ilvl w:val="3"/>
          <w:numId w:val="900"/>
        </w:numPr>
        <w:spacing w:before="0" w:after="0"/>
      </w:pPr>
      <w:r>
        <w:t>Selecting Appropriate Ratio</w:t>
      </w:r>
    </w:p>
    <w:p>
      <w:pPr>
        <w:numPr>
          <w:ilvl w:val="3"/>
          <w:numId w:val="900"/>
        </w:numPr>
        <w:spacing w:before="0" w:after="0"/>
      </w:pPr>
      <w:r>
        <w:t>Setting Up Equations</w:t>
      </w:r>
    </w:p>
    <w:p>
      <w:pPr>
        <w:numPr>
          <w:ilvl w:val="3"/>
          <w:numId w:val="900"/>
        </w:numPr>
        <w:spacing w:before="0" w:after="0"/>
      </w:pPr>
      <w:r>
        <w:t>Solving for Unknown</w:t>
      </w:r>
    </w:p>
    <w:p>
      <w:pPr>
        <w:numPr>
          <w:ilvl w:val="2"/>
          <w:numId w:val="900"/>
        </w:numPr>
        <w:spacing w:before="0" w:after="0"/>
      </w:pPr>
      <w:r>
        <w:t>Using Pythagorean Theorem</w:t>
      </w:r>
    </w:p>
    <w:p>
      <w:pPr>
        <w:numPr>
          <w:ilvl w:val="3"/>
          <w:numId w:val="900"/>
        </w:numPr>
        <w:spacing w:before="0" w:after="0"/>
      </w:pPr>
      <w:r>
        <w:t>When to Apply</w:t>
      </w:r>
    </w:p>
    <w:p>
      <w:pPr>
        <w:numPr>
          <w:ilvl w:val="3"/>
          <w:numId w:val="900"/>
        </w:numPr>
        <w:spacing w:before="0" w:after="0"/>
      </w:pPr>
      <w:r>
        <w:t>Verification Method</w:t>
      </w:r>
    </w:p>
    <w:p>
      <w:pPr>
        <w:numPr>
          <w:ilvl w:val="1"/>
          <w:numId w:val="900"/>
        </w:numPr>
        <w:spacing w:before="0" w:after="0"/>
      </w:pPr>
      <w:r>
        <w:t>Finding Unknown Angle Measures</w:t>
      </w:r>
    </w:p>
    <w:p>
      <w:pPr>
        <w:numPr>
          <w:ilvl w:val="2"/>
          <w:numId w:val="900"/>
        </w:numPr>
        <w:spacing w:before="0" w:after="0"/>
      </w:pPr>
      <w:r>
        <w:t>Using Inverse Trigonometric Functions</w:t>
      </w:r>
    </w:p>
    <w:p>
      <w:pPr>
        <w:numPr>
          <w:ilvl w:val="3"/>
          <w:numId w:val="900"/>
        </w:numPr>
        <w:spacing w:before="0" w:after="0"/>
      </w:pPr>
      <w:r>
        <w:t>Selecting Appropriate Inverse Function</w:t>
      </w:r>
    </w:p>
    <w:p>
      <w:pPr>
        <w:numPr>
          <w:ilvl w:val="3"/>
          <w:numId w:val="900"/>
        </w:numPr>
        <w:spacing w:before="0" w:after="0"/>
      </w:pPr>
      <w:r>
        <w:t>Calculator Usage</w:t>
      </w:r>
    </w:p>
    <w:p>
      <w:pPr>
        <w:numPr>
          <w:ilvl w:val="2"/>
          <w:numId w:val="900"/>
        </w:numPr>
        <w:spacing w:before="0" w:after="0"/>
      </w:pPr>
      <w:r>
        <w:t>Angle Sum Property</w:t>
      </w:r>
    </w:p>
    <w:p>
      <w:pPr>
        <w:numPr>
          <w:ilvl w:val="3"/>
          <w:numId w:val="900"/>
        </w:numPr>
        <w:spacing w:before="0" w:after="0"/>
      </w:pPr>
      <w:r>
        <w:t>Sum Equals 90° for Acute Angles</w:t>
      </w:r>
    </w:p>
    <w:p>
      <w:pPr>
        <w:numPr>
          <w:ilvl w:val="2"/>
          <w:numId w:val="900"/>
        </w:numPr>
        <w:spacing w:before="0" w:after="0"/>
      </w:pPr>
      <w:r>
        <w:t>Checking Solutions for Reasonableness</w:t>
      </w:r>
    </w:p>
    <w:p>
      <w:pPr>
        <w:numPr>
          <w:ilvl w:val="3"/>
          <w:numId w:val="900"/>
        </w:numPr>
        <w:spacing w:before="0" w:after="0"/>
      </w:pPr>
      <w:r>
        <w:t>Angle Size Verification</w:t>
      </w:r>
    </w:p>
    <w:p>
      <w:pPr>
        <w:numPr>
          <w:ilvl w:val="3"/>
          <w:numId w:val="900"/>
        </w:numPr>
        <w:spacing w:before="0" w:after="0"/>
      </w:pPr>
      <w:r>
        <w:t>Triangle Inequality</w:t>
      </w:r>
    </w:p>
    <w:p>
      <w:pPr>
        <w:numPr>
          <w:ilvl w:val="0"/>
          <w:numId w:val="900"/>
        </w:numPr>
        <w:spacing w:before="0" w:after="0"/>
      </w:pPr>
      <w:r>
        <w:t>Introduction to Inverse Trigonometric Functions</w:t>
      </w:r>
    </w:p>
    <w:p>
      <w:pPr>
        <w:numPr>
          <w:ilvl w:val="1"/>
          <w:numId w:val="900"/>
        </w:numPr>
        <w:spacing w:before="0" w:after="0"/>
      </w:pPr>
      <w:r>
        <w:t>Need for Inverse Functions</w:t>
      </w:r>
    </w:p>
    <w:p>
      <w:pPr>
        <w:numPr>
          <w:ilvl w:val="2"/>
          <w:numId w:val="900"/>
        </w:numPr>
        <w:spacing w:before="0" w:after="0"/>
      </w:pPr>
      <w:r>
        <w:t>Finding Angles from Ratios</w:t>
      </w:r>
    </w:p>
    <w:p>
      <w:pPr>
        <w:numPr>
          <w:ilvl w:val="2"/>
          <w:numId w:val="900"/>
        </w:numPr>
        <w:spacing w:before="0" w:after="0"/>
      </w:pPr>
      <w:r>
        <w:t>Reversing Trigonometric Operations</w:t>
      </w:r>
    </w:p>
    <w:p>
      <w:pPr>
        <w:numPr>
          <w:ilvl w:val="1"/>
          <w:numId w:val="900"/>
        </w:numPr>
        <w:spacing w:before="0" w:after="0"/>
      </w:pPr>
      <w:r>
        <w:t>Arcsin (sin⁻¹)</w:t>
      </w:r>
    </w:p>
    <w:p>
      <w:pPr>
        <w:numPr>
          <w:ilvl w:val="2"/>
          <w:numId w:val="900"/>
        </w:numPr>
        <w:spacing w:before="0" w:after="0"/>
      </w:pPr>
      <w:r>
        <w:t>Definition and Notation</w:t>
      </w:r>
    </w:p>
    <w:p>
      <w:pPr>
        <w:numPr>
          <w:ilvl w:val="2"/>
          <w:numId w:val="900"/>
        </w:numPr>
        <w:spacing w:before="0" w:after="0"/>
      </w:pPr>
      <w:r>
        <w:t>Domain and Range</w:t>
      </w:r>
    </w:p>
    <w:p>
      <w:pPr>
        <w:numPr>
          <w:ilvl w:val="3"/>
          <w:numId w:val="900"/>
        </w:numPr>
        <w:spacing w:before="0" w:after="0"/>
      </w:pPr>
      <w:r>
        <w:t>Domain: [-1, 1]</w:t>
      </w:r>
    </w:p>
    <w:p>
      <w:pPr>
        <w:numPr>
          <w:ilvl w:val="3"/>
          <w:numId w:val="900"/>
        </w:numPr>
        <w:spacing w:before="0" w:after="0"/>
      </w:pPr>
      <w:r>
        <w:t>Range: [-90°, 90°]</w:t>
      </w:r>
    </w:p>
    <w:p>
      <w:pPr>
        <w:numPr>
          <w:ilvl w:val="2"/>
          <w:numId w:val="900"/>
        </w:numPr>
        <w:spacing w:before="0" w:after="0"/>
      </w:pPr>
      <w:r>
        <w:t>Evaluating Arcsin</w:t>
      </w:r>
    </w:p>
    <w:p>
      <w:pPr>
        <w:numPr>
          <w:ilvl w:val="3"/>
          <w:numId w:val="900"/>
        </w:numPr>
        <w:spacing w:before="0" w:after="0"/>
      </w:pPr>
      <w:r>
        <w:t>Calculator Methods</w:t>
      </w:r>
    </w:p>
    <w:p>
      <w:pPr>
        <w:numPr>
          <w:ilvl w:val="3"/>
          <w:numId w:val="900"/>
        </w:numPr>
        <w:spacing w:before="0" w:after="0"/>
      </w:pPr>
      <w:r>
        <w:t>Special Values</w:t>
      </w:r>
    </w:p>
    <w:p>
      <w:pPr>
        <w:numPr>
          <w:ilvl w:val="1"/>
          <w:numId w:val="900"/>
        </w:numPr>
        <w:spacing w:before="0" w:after="0"/>
      </w:pPr>
      <w:r>
        <w:t>Arccos (cos⁻¹)</w:t>
      </w:r>
    </w:p>
    <w:p>
      <w:pPr>
        <w:numPr>
          <w:ilvl w:val="2"/>
          <w:numId w:val="900"/>
        </w:numPr>
        <w:spacing w:before="0" w:after="0"/>
      </w:pPr>
      <w:r>
        <w:t>Definition and Notation</w:t>
      </w:r>
    </w:p>
    <w:p>
      <w:pPr>
        <w:numPr>
          <w:ilvl w:val="2"/>
          <w:numId w:val="900"/>
        </w:numPr>
        <w:spacing w:before="0" w:after="0"/>
      </w:pPr>
      <w:r>
        <w:t>Domain and Range</w:t>
      </w:r>
    </w:p>
    <w:p>
      <w:pPr>
        <w:numPr>
          <w:ilvl w:val="3"/>
          <w:numId w:val="900"/>
        </w:numPr>
        <w:spacing w:before="0" w:after="0"/>
      </w:pPr>
      <w:r>
        <w:t>Domain: [-1, 1]</w:t>
      </w:r>
    </w:p>
    <w:p>
      <w:pPr>
        <w:numPr>
          <w:ilvl w:val="3"/>
          <w:numId w:val="900"/>
        </w:numPr>
        <w:spacing w:before="0" w:after="0"/>
      </w:pPr>
      <w:r>
        <w:t>Range: [0°, 180°]</w:t>
      </w:r>
    </w:p>
    <w:p>
      <w:pPr>
        <w:numPr>
          <w:ilvl w:val="2"/>
          <w:numId w:val="900"/>
        </w:numPr>
        <w:spacing w:before="0" w:after="0"/>
      </w:pPr>
      <w:r>
        <w:t>Evaluating Arccos</w:t>
      </w:r>
    </w:p>
    <w:p>
      <w:pPr>
        <w:numPr>
          <w:ilvl w:val="3"/>
          <w:numId w:val="900"/>
        </w:numPr>
        <w:spacing w:before="0" w:after="0"/>
      </w:pPr>
      <w:r>
        <w:t>Calculator Methods</w:t>
      </w:r>
    </w:p>
    <w:p>
      <w:pPr>
        <w:numPr>
          <w:ilvl w:val="3"/>
          <w:numId w:val="900"/>
        </w:numPr>
        <w:spacing w:before="0" w:after="0"/>
      </w:pPr>
      <w:r>
        <w:t>Special Values</w:t>
      </w:r>
    </w:p>
    <w:p>
      <w:pPr>
        <w:numPr>
          <w:ilvl w:val="1"/>
          <w:numId w:val="900"/>
        </w:numPr>
        <w:spacing w:before="0" w:after="0"/>
      </w:pPr>
      <w:r>
        <w:t>Arctan (tan⁻¹)</w:t>
      </w:r>
    </w:p>
    <w:p>
      <w:pPr>
        <w:numPr>
          <w:ilvl w:val="2"/>
          <w:numId w:val="900"/>
        </w:numPr>
        <w:spacing w:before="0" w:after="0"/>
      </w:pPr>
      <w:r>
        <w:t>Definition and Notation</w:t>
      </w:r>
    </w:p>
    <w:p>
      <w:pPr>
        <w:numPr>
          <w:ilvl w:val="2"/>
          <w:numId w:val="900"/>
        </w:numPr>
        <w:spacing w:before="0" w:after="0"/>
      </w:pPr>
      <w:r>
        <w:t>Domain and Range</w:t>
      </w:r>
    </w:p>
    <w:p>
      <w:pPr>
        <w:numPr>
          <w:ilvl w:val="3"/>
          <w:numId w:val="900"/>
        </w:numPr>
        <w:spacing w:before="0" w:after="0"/>
      </w:pPr>
      <w:r>
        <w:t>Domain: All Real Numbers</w:t>
      </w:r>
    </w:p>
    <w:p>
      <w:pPr>
        <w:numPr>
          <w:ilvl w:val="3"/>
          <w:numId w:val="900"/>
        </w:numPr>
        <w:spacing w:before="0" w:after="0"/>
      </w:pPr>
      <w:r>
        <w:t>Range: (-90°, 90°)</w:t>
      </w:r>
    </w:p>
    <w:p>
      <w:pPr>
        <w:numPr>
          <w:ilvl w:val="2"/>
          <w:numId w:val="900"/>
        </w:numPr>
        <w:spacing w:before="0" w:after="0"/>
      </w:pPr>
      <w:r>
        <w:t>Evaluating Arctan</w:t>
      </w:r>
    </w:p>
    <w:p>
      <w:pPr>
        <w:numPr>
          <w:ilvl w:val="3"/>
          <w:numId w:val="900"/>
        </w:numPr>
        <w:spacing w:before="0" w:after="0"/>
      </w:pPr>
      <w:r>
        <w:t>Calculator Methods</w:t>
      </w:r>
    </w:p>
    <w:p>
      <w:pPr>
        <w:numPr>
          <w:ilvl w:val="3"/>
          <w:numId w:val="900"/>
        </w:numPr>
        <w:spacing w:before="0" w:after="0"/>
      </w:pPr>
      <w:r>
        <w:t>Special Values</w:t>
      </w:r>
    </w:p>
    <w:p>
      <w:pPr>
        <w:numPr>
          <w:ilvl w:val="0"/>
          <w:numId w:val="900"/>
        </w:numPr>
        <w:spacing w:before="0" w:after="0"/>
      </w:pPr>
      <w:r>
        <w:t>Applications of Right Triangle Trigonometry</w:t>
      </w:r>
    </w:p>
    <w:p>
      <w:pPr>
        <w:numPr>
          <w:ilvl w:val="1"/>
          <w:numId w:val="900"/>
        </w:numPr>
        <w:spacing w:before="0" w:after="0"/>
      </w:pPr>
      <w:r>
        <w:t>Angle of Elevation</w:t>
      </w:r>
    </w:p>
    <w:p>
      <w:pPr>
        <w:numPr>
          <w:ilvl w:val="2"/>
          <w:numId w:val="900"/>
        </w:numPr>
        <w:spacing w:before="0" w:after="0"/>
      </w:pPr>
      <w:r>
        <w:t>Definition of Angle of Elevation</w:t>
      </w:r>
    </w:p>
    <w:p>
      <w:pPr>
        <w:numPr>
          <w:ilvl w:val="2"/>
          <w:numId w:val="900"/>
        </w:numPr>
        <w:spacing w:before="0" w:after="0"/>
      </w:pPr>
      <w:r>
        <w:t>Setting Up Problems</w:t>
      </w:r>
    </w:p>
    <w:p>
      <w:pPr>
        <w:numPr>
          <w:ilvl w:val="3"/>
          <w:numId w:val="900"/>
        </w:numPr>
        <w:spacing w:before="0" w:after="0"/>
      </w:pPr>
      <w:r>
        <w:t>Identifying Observer and Object</w:t>
      </w:r>
    </w:p>
    <w:p>
      <w:pPr>
        <w:numPr>
          <w:ilvl w:val="3"/>
          <w:numId w:val="900"/>
        </w:numPr>
        <w:spacing w:before="0" w:after="0"/>
      </w:pPr>
      <w:r>
        <w:t>Drawing Diagrams</w:t>
      </w:r>
    </w:p>
    <w:p>
      <w:pPr>
        <w:numPr>
          <w:ilvl w:val="2"/>
          <w:numId w:val="900"/>
        </w:numPr>
        <w:spacing w:before="0" w:after="0"/>
      </w:pPr>
      <w:r>
        <w:t>Solving Elevation Problems</w:t>
      </w:r>
    </w:p>
    <w:p>
      <w:pPr>
        <w:numPr>
          <w:ilvl w:val="3"/>
          <w:numId w:val="900"/>
        </w:numPr>
        <w:spacing w:before="0" w:after="0"/>
      </w:pPr>
      <w:r>
        <w:t>Height Calculations</w:t>
      </w:r>
    </w:p>
    <w:p>
      <w:pPr>
        <w:numPr>
          <w:ilvl w:val="3"/>
          <w:numId w:val="900"/>
        </w:numPr>
        <w:spacing w:before="0" w:after="0"/>
      </w:pPr>
      <w:r>
        <w:t>Distance Calculations</w:t>
      </w:r>
    </w:p>
    <w:p>
      <w:pPr>
        <w:numPr>
          <w:ilvl w:val="1"/>
          <w:numId w:val="900"/>
        </w:numPr>
        <w:spacing w:before="0" w:after="0"/>
      </w:pPr>
      <w:r>
        <w:t>Angle of Depression</w:t>
      </w:r>
    </w:p>
    <w:p>
      <w:pPr>
        <w:numPr>
          <w:ilvl w:val="2"/>
          <w:numId w:val="900"/>
        </w:numPr>
        <w:spacing w:before="0" w:after="0"/>
      </w:pPr>
      <w:r>
        <w:t>Definition of Angle of Depression</w:t>
      </w:r>
    </w:p>
    <w:p>
      <w:pPr>
        <w:numPr>
          <w:ilvl w:val="2"/>
          <w:numId w:val="900"/>
        </w:numPr>
        <w:spacing w:before="0" w:after="0"/>
      </w:pPr>
      <w:r>
        <w:t>Relationship to Angle of Elevation</w:t>
      </w:r>
    </w:p>
    <w:p>
      <w:pPr>
        <w:numPr>
          <w:ilvl w:val="2"/>
          <w:numId w:val="900"/>
        </w:numPr>
        <w:spacing w:before="0" w:after="0"/>
      </w:pPr>
      <w:r>
        <w:t>Setting Up Problems</w:t>
      </w:r>
    </w:p>
    <w:p>
      <w:pPr>
        <w:numPr>
          <w:ilvl w:val="2"/>
          <w:numId w:val="900"/>
        </w:numPr>
        <w:spacing w:before="0" w:after="0"/>
      </w:pPr>
      <w:r>
        <w:t>Solving Depression Problems</w:t>
      </w:r>
    </w:p>
    <w:p>
      <w:pPr>
        <w:numPr>
          <w:ilvl w:val="1"/>
          <w:numId w:val="900"/>
        </w:numPr>
        <w:spacing w:before="0" w:after="0"/>
      </w:pPr>
      <w:r>
        <w:t>Navigation and Bearings</w:t>
      </w:r>
    </w:p>
    <w:p>
      <w:pPr>
        <w:numPr>
          <w:ilvl w:val="2"/>
          <w:numId w:val="900"/>
        </w:numPr>
        <w:spacing w:before="0" w:after="0"/>
      </w:pPr>
      <w:r>
        <w:t>Understanding Bearings</w:t>
      </w:r>
    </w:p>
    <w:p>
      <w:pPr>
        <w:numPr>
          <w:ilvl w:val="3"/>
          <w:numId w:val="900"/>
        </w:numPr>
        <w:spacing w:before="0" w:after="0"/>
      </w:pPr>
      <w:r>
        <w:t>True Bearings</w:t>
      </w:r>
    </w:p>
    <w:p>
      <w:pPr>
        <w:numPr>
          <w:ilvl w:val="3"/>
          <w:numId w:val="900"/>
        </w:numPr>
        <w:spacing w:before="0" w:after="0"/>
      </w:pPr>
      <w:r>
        <w:t>Compass Bearings</w:t>
      </w:r>
    </w:p>
    <w:p>
      <w:pPr>
        <w:numPr>
          <w:ilvl w:val="3"/>
          <w:numId w:val="900"/>
        </w:numPr>
        <w:spacing w:before="0" w:after="0"/>
      </w:pPr>
      <w:r>
        <w:t>Mathematical vs Navigational Conventions</w:t>
      </w:r>
    </w:p>
    <w:p>
      <w:pPr>
        <w:numPr>
          <w:ilvl w:val="2"/>
          <w:numId w:val="900"/>
        </w:numPr>
        <w:spacing w:before="0" w:after="0"/>
      </w:pPr>
      <w:r>
        <w:t>Solving Navigation Problems</w:t>
      </w:r>
    </w:p>
    <w:p>
      <w:pPr>
        <w:numPr>
          <w:ilvl w:val="3"/>
          <w:numId w:val="900"/>
        </w:numPr>
        <w:spacing w:before="0" w:after="0"/>
      </w:pPr>
      <w:r>
        <w:t>Distance and Direction</w:t>
      </w:r>
    </w:p>
    <w:p>
      <w:pPr>
        <w:numPr>
          <w:ilvl w:val="3"/>
          <w:numId w:val="900"/>
        </w:numPr>
        <w:spacing w:before="0" w:after="0"/>
      </w:pPr>
      <w:r>
        <w:t>Course Corrections</w:t>
      </w:r>
    </w:p>
    <w:p>
      <w:pPr>
        <w:pStyle w:val="Heading1"/>
      </w:pPr>
      <w:r>
        <w:t>Trigonometric Functions of Any Angle</w:t>
      </w:r>
    </w:p>
    <w:p>
      <w:pPr>
        <w:numPr>
          <w:ilvl w:val="0"/>
          <w:numId w:val="900"/>
        </w:numPr>
        <w:spacing w:before="0" w:after="0"/>
      </w:pPr>
      <w:r>
        <w:t>The Unit Circle</w:t>
      </w:r>
    </w:p>
    <w:p>
      <w:pPr>
        <w:numPr>
          <w:ilvl w:val="1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Circle with Radius 1</w:t>
      </w:r>
    </w:p>
    <w:p>
      <w:pPr>
        <w:numPr>
          <w:ilvl w:val="2"/>
          <w:numId w:val="900"/>
        </w:numPr>
        <w:spacing w:before="0" w:after="0"/>
      </w:pPr>
      <w:r>
        <w:t>Center at Origin</w:t>
      </w:r>
    </w:p>
    <w:p>
      <w:pPr>
        <w:numPr>
          <w:ilvl w:val="2"/>
          <w:numId w:val="900"/>
        </w:numPr>
        <w:spacing w:before="0" w:after="0"/>
      </w:pPr>
      <w:r>
        <w:t>Equation x² + y² = 1</w:t>
      </w:r>
    </w:p>
    <w:p>
      <w:pPr>
        <w:numPr>
          <w:ilvl w:val="1"/>
          <w:numId w:val="900"/>
        </w:numPr>
        <w:spacing w:before="0" w:after="0"/>
      </w:pPr>
      <w:r>
        <w:t>Coordinates on the Unit Circle</w:t>
      </w:r>
    </w:p>
    <w:p>
      <w:pPr>
        <w:numPr>
          <w:ilvl w:val="2"/>
          <w:numId w:val="900"/>
        </w:numPr>
        <w:spacing w:before="0" w:after="0"/>
      </w:pPr>
      <w:r>
        <w:t>Relationship to Trigonometric Functions</w:t>
      </w:r>
    </w:p>
    <w:p>
      <w:pPr>
        <w:numPr>
          <w:ilvl w:val="3"/>
          <w:numId w:val="900"/>
        </w:numPr>
        <w:spacing w:before="0" w:after="0"/>
      </w:pPr>
      <w:r>
        <w:t>x-coordinate as Cosine</w:t>
      </w:r>
    </w:p>
    <w:p>
      <w:pPr>
        <w:numPr>
          <w:ilvl w:val="3"/>
          <w:numId w:val="900"/>
        </w:numPr>
        <w:spacing w:before="0" w:after="0"/>
      </w:pPr>
      <w:r>
        <w:t>y-coordinate as Sine</w:t>
      </w:r>
    </w:p>
    <w:p>
      <w:pPr>
        <w:numPr>
          <w:ilvl w:val="2"/>
          <w:numId w:val="900"/>
        </w:numPr>
        <w:spacing w:before="0" w:after="0"/>
      </w:pPr>
      <w:r>
        <w:t>Key Points on Unit Circle</w:t>
      </w:r>
    </w:p>
    <w:p>
      <w:pPr>
        <w:numPr>
          <w:ilvl w:val="3"/>
          <w:numId w:val="900"/>
        </w:numPr>
        <w:spacing w:before="0" w:after="0"/>
      </w:pPr>
      <w:r>
        <w:t>Quadrantal Points</w:t>
      </w:r>
    </w:p>
    <w:p>
      <w:pPr>
        <w:numPr>
          <w:ilvl w:val="3"/>
          <w:numId w:val="900"/>
        </w:numPr>
        <w:spacing w:before="0" w:after="0"/>
      </w:pPr>
      <w:r>
        <w:t>Special Angle Points</w:t>
      </w:r>
    </w:p>
    <w:p>
      <w:pPr>
        <w:numPr>
          <w:ilvl w:val="3"/>
          <w:numId w:val="900"/>
        </w:numPr>
        <w:spacing w:before="0" w:after="0"/>
      </w:pPr>
      <w:r>
        <w:t>Memorization Strategies</w:t>
      </w:r>
    </w:p>
    <w:p>
      <w:pPr>
        <w:numPr>
          <w:ilvl w:val="1"/>
          <w:numId w:val="900"/>
        </w:numPr>
        <w:spacing w:before="0" w:after="0"/>
      </w:pPr>
      <w:r>
        <w:t>Symmetry in the Unit Circle</w:t>
      </w:r>
    </w:p>
    <w:p>
      <w:pPr>
        <w:numPr>
          <w:ilvl w:val="2"/>
          <w:numId w:val="900"/>
        </w:numPr>
        <w:spacing w:before="0" w:after="0"/>
      </w:pPr>
      <w:r>
        <w:t>x-axis Symmetry</w:t>
      </w:r>
    </w:p>
    <w:p>
      <w:pPr>
        <w:numPr>
          <w:ilvl w:val="2"/>
          <w:numId w:val="900"/>
        </w:numPr>
        <w:spacing w:before="0" w:after="0"/>
      </w:pPr>
      <w:r>
        <w:t>y-axis Symmetry</w:t>
      </w:r>
    </w:p>
    <w:p>
      <w:pPr>
        <w:numPr>
          <w:ilvl w:val="2"/>
          <w:numId w:val="900"/>
        </w:numPr>
        <w:spacing w:before="0" w:after="0"/>
      </w:pPr>
      <w:r>
        <w:t>Origin Symmetry</w:t>
      </w:r>
    </w:p>
    <w:p>
      <w:pPr>
        <w:numPr>
          <w:ilvl w:val="2"/>
          <w:numId w:val="900"/>
        </w:numPr>
        <w:spacing w:before="0" w:after="0"/>
      </w:pPr>
      <w:r>
        <w:t>Applications of Symmetry</w:t>
      </w:r>
    </w:p>
    <w:p>
      <w:pPr>
        <w:numPr>
          <w:ilvl w:val="0"/>
          <w:numId w:val="900"/>
        </w:numPr>
        <w:spacing w:before="0" w:after="0"/>
      </w:pPr>
      <w:r>
        <w:t>Extending Trigonometric Functions Beyond Acute Angles</w:t>
      </w:r>
    </w:p>
    <w:p>
      <w:pPr>
        <w:numPr>
          <w:ilvl w:val="1"/>
          <w:numId w:val="900"/>
        </w:numPr>
        <w:spacing w:before="0" w:after="0"/>
      </w:pPr>
      <w:r>
        <w:t>Definitions Based on Coordinates</w:t>
      </w:r>
    </w:p>
    <w:p>
      <w:pPr>
        <w:numPr>
          <w:ilvl w:val="2"/>
          <w:numId w:val="900"/>
        </w:numPr>
        <w:spacing w:before="0" w:after="0"/>
      </w:pPr>
      <w:r>
        <w:t>Point (x, y) on Terminal Side</w:t>
      </w:r>
    </w:p>
    <w:p>
      <w:pPr>
        <w:numPr>
          <w:ilvl w:val="2"/>
          <w:numId w:val="900"/>
        </w:numPr>
        <w:spacing w:before="0" w:after="0"/>
      </w:pPr>
      <w:r>
        <w:t>Distance r from Origin</w:t>
      </w:r>
    </w:p>
    <w:p>
      <w:pPr>
        <w:numPr>
          <w:ilvl w:val="2"/>
          <w:numId w:val="900"/>
        </w:numPr>
        <w:spacing w:before="0" w:after="0"/>
      </w:pPr>
      <w:r>
        <w:t>Sine as y/r</w:t>
      </w:r>
    </w:p>
    <w:p>
      <w:pPr>
        <w:numPr>
          <w:ilvl w:val="2"/>
          <w:numId w:val="900"/>
        </w:numPr>
        <w:spacing w:before="0" w:after="0"/>
      </w:pPr>
      <w:r>
        <w:t>Cosine as x/r</w:t>
      </w:r>
    </w:p>
    <w:p>
      <w:pPr>
        <w:numPr>
          <w:ilvl w:val="2"/>
          <w:numId w:val="900"/>
        </w:numPr>
        <w:spacing w:before="0" w:after="0"/>
      </w:pPr>
      <w:r>
        <w:t>Tangent as y/x (x ≠ 0)</w:t>
      </w:r>
    </w:p>
    <w:p>
      <w:pPr>
        <w:numPr>
          <w:ilvl w:val="2"/>
          <w:numId w:val="900"/>
        </w:numPr>
        <w:spacing w:before="0" w:after="0"/>
      </w:pPr>
      <w:r>
        <w:t>Reciprocal Function Definitions</w:t>
      </w:r>
    </w:p>
    <w:p>
      <w:pPr>
        <w:numPr>
          <w:ilvl w:val="3"/>
          <w:numId w:val="900"/>
        </w:numPr>
        <w:spacing w:before="0" w:after="0"/>
      </w:pPr>
      <w:r>
        <w:t>Cosecant as r/y (y ≠ 0)</w:t>
      </w:r>
    </w:p>
    <w:p>
      <w:pPr>
        <w:numPr>
          <w:ilvl w:val="3"/>
          <w:numId w:val="900"/>
        </w:numPr>
        <w:spacing w:before="0" w:after="0"/>
      </w:pPr>
      <w:r>
        <w:t>Secant as r/x (x ≠ 0)</w:t>
      </w:r>
    </w:p>
    <w:p>
      <w:pPr>
        <w:numPr>
          <w:ilvl w:val="3"/>
          <w:numId w:val="900"/>
        </w:numPr>
        <w:spacing w:before="0" w:after="0"/>
      </w:pPr>
      <w:r>
        <w:t>Cotangent as x/y (y ≠ 0)</w:t>
      </w:r>
    </w:p>
    <w:p>
      <w:pPr>
        <w:numPr>
          <w:ilvl w:val="1"/>
          <w:numId w:val="900"/>
        </w:numPr>
        <w:spacing w:before="0" w:after="0"/>
      </w:pPr>
      <w:r>
        <w:t>Signs of Trigonometric Functions by Quadrant</w:t>
      </w:r>
    </w:p>
    <w:p>
      <w:pPr>
        <w:numPr>
          <w:ilvl w:val="2"/>
          <w:numId w:val="900"/>
        </w:numPr>
        <w:spacing w:before="0" w:after="0"/>
      </w:pPr>
      <w:r>
        <w:t>Quadrant I</w:t>
      </w:r>
    </w:p>
    <w:p>
      <w:pPr>
        <w:numPr>
          <w:ilvl w:val="3"/>
          <w:numId w:val="900"/>
        </w:numPr>
        <w:spacing w:before="0" w:after="0"/>
      </w:pPr>
      <w:r>
        <w:t>All Functions Positive</w:t>
      </w:r>
    </w:p>
    <w:p>
      <w:pPr>
        <w:numPr>
          <w:ilvl w:val="2"/>
          <w:numId w:val="900"/>
        </w:numPr>
        <w:spacing w:before="0" w:after="0"/>
      </w:pPr>
      <w:r>
        <w:t>Quadrant II</w:t>
      </w:r>
    </w:p>
    <w:p>
      <w:pPr>
        <w:numPr>
          <w:ilvl w:val="3"/>
          <w:numId w:val="900"/>
        </w:numPr>
        <w:spacing w:before="0" w:after="0"/>
      </w:pPr>
      <w:r>
        <w:t>Sine Positive, Others Negative</w:t>
      </w:r>
    </w:p>
    <w:p>
      <w:pPr>
        <w:numPr>
          <w:ilvl w:val="2"/>
          <w:numId w:val="900"/>
        </w:numPr>
        <w:spacing w:before="0" w:after="0"/>
      </w:pPr>
      <w:r>
        <w:t>Quadrant III</w:t>
      </w:r>
    </w:p>
    <w:p>
      <w:pPr>
        <w:numPr>
          <w:ilvl w:val="3"/>
          <w:numId w:val="900"/>
        </w:numPr>
        <w:spacing w:before="0" w:after="0"/>
      </w:pPr>
      <w:r>
        <w:t>Tangent and Cotangent Positive</w:t>
      </w:r>
    </w:p>
    <w:p>
      <w:pPr>
        <w:numPr>
          <w:ilvl w:val="2"/>
          <w:numId w:val="900"/>
        </w:numPr>
        <w:spacing w:before="0" w:after="0"/>
      </w:pPr>
      <w:r>
        <w:t>Quadrant IV</w:t>
      </w:r>
    </w:p>
    <w:p>
      <w:pPr>
        <w:numPr>
          <w:ilvl w:val="3"/>
          <w:numId w:val="900"/>
        </w:numPr>
        <w:spacing w:before="0" w:after="0"/>
      </w:pPr>
      <w:r>
        <w:t>Cosine and Secant Positive</w:t>
      </w:r>
    </w:p>
    <w:p>
      <w:pPr>
        <w:numPr>
          <w:ilvl w:val="1"/>
          <w:numId w:val="900"/>
        </w:numPr>
        <w:spacing w:before="0" w:after="0"/>
      </w:pPr>
      <w:r>
        <w:t>ASTC Memory Device</w:t>
      </w:r>
    </w:p>
    <w:p>
      <w:pPr>
        <w:numPr>
          <w:ilvl w:val="2"/>
          <w:numId w:val="900"/>
        </w:numPr>
        <w:spacing w:before="0" w:after="0"/>
      </w:pPr>
      <w:r>
        <w:t>All Students Take Calculus</w:t>
      </w:r>
    </w:p>
    <w:p>
      <w:pPr>
        <w:numPr>
          <w:ilvl w:val="2"/>
          <w:numId w:val="900"/>
        </w:numPr>
        <w:spacing w:before="0" w:after="0"/>
      </w:pPr>
      <w:r>
        <w:t>Application to Sign Determination</w:t>
      </w:r>
    </w:p>
    <w:p>
      <w:pPr>
        <w:numPr>
          <w:ilvl w:val="0"/>
          <w:numId w:val="900"/>
        </w:numPr>
        <w:spacing w:before="0" w:after="0"/>
      </w:pPr>
      <w:r>
        <w:t>Reference Angles</w:t>
      </w:r>
    </w:p>
    <w:p>
      <w:pPr>
        <w:numPr>
          <w:ilvl w:val="1"/>
          <w:numId w:val="900"/>
        </w:numPr>
        <w:spacing w:before="0" w:after="0"/>
      </w:pPr>
      <w:r>
        <w:t>Definition of Reference Angle</w:t>
      </w:r>
    </w:p>
    <w:p>
      <w:pPr>
        <w:numPr>
          <w:ilvl w:val="2"/>
          <w:numId w:val="900"/>
        </w:numPr>
        <w:spacing w:before="0" w:after="0"/>
      </w:pPr>
      <w:r>
        <w:t>Acute Angle to x-axis</w:t>
      </w:r>
    </w:p>
    <w:p>
      <w:pPr>
        <w:numPr>
          <w:ilvl w:val="2"/>
          <w:numId w:val="900"/>
        </w:numPr>
        <w:spacing w:before="0" w:after="0"/>
      </w:pPr>
      <w:r>
        <w:t>Always Between 0° and 90°</w:t>
      </w:r>
    </w:p>
    <w:p>
      <w:pPr>
        <w:numPr>
          <w:ilvl w:val="1"/>
          <w:numId w:val="900"/>
        </w:numPr>
        <w:spacing w:before="0" w:after="0"/>
      </w:pPr>
      <w:r>
        <w:t>Finding Reference Angles</w:t>
      </w:r>
    </w:p>
    <w:p>
      <w:pPr>
        <w:numPr>
          <w:ilvl w:val="2"/>
          <w:numId w:val="900"/>
        </w:numPr>
        <w:spacing w:before="0" w:after="0"/>
      </w:pPr>
      <w:r>
        <w:t>Quadrant I: Angle Itself</w:t>
      </w:r>
    </w:p>
    <w:p>
      <w:pPr>
        <w:numPr>
          <w:ilvl w:val="2"/>
          <w:numId w:val="900"/>
        </w:numPr>
        <w:spacing w:before="0" w:after="0"/>
      </w:pPr>
      <w:r>
        <w:t>Quadrant II: 180° - Angle</w:t>
      </w:r>
    </w:p>
    <w:p>
      <w:pPr>
        <w:numPr>
          <w:ilvl w:val="2"/>
          <w:numId w:val="900"/>
        </w:numPr>
        <w:spacing w:before="0" w:after="0"/>
      </w:pPr>
      <w:r>
        <w:t>Quadrant III: Angle - 180°</w:t>
      </w:r>
    </w:p>
    <w:p>
      <w:pPr>
        <w:numPr>
          <w:ilvl w:val="2"/>
          <w:numId w:val="900"/>
        </w:numPr>
        <w:spacing w:before="0" w:after="0"/>
      </w:pPr>
      <w:r>
        <w:t>Quadrant IV: 360° - Angle</w:t>
      </w:r>
    </w:p>
    <w:p>
      <w:pPr>
        <w:numPr>
          <w:ilvl w:val="1"/>
          <w:numId w:val="900"/>
        </w:numPr>
        <w:spacing w:before="0" w:after="0"/>
      </w:pPr>
      <w:r>
        <w:t>Evaluating Functions Using Reference Angles</w:t>
      </w:r>
    </w:p>
    <w:p>
      <w:pPr>
        <w:numPr>
          <w:ilvl w:val="2"/>
          <w:numId w:val="900"/>
        </w:numPr>
        <w:spacing w:before="0" w:after="0"/>
      </w:pPr>
      <w:r>
        <w:t>Function Value Magnitude</w:t>
      </w:r>
    </w:p>
    <w:p>
      <w:pPr>
        <w:numPr>
          <w:ilvl w:val="2"/>
          <w:numId w:val="900"/>
        </w:numPr>
        <w:spacing w:before="0" w:after="0"/>
      </w:pPr>
      <w:r>
        <w:t>Sign from Quadrant</w:t>
      </w:r>
    </w:p>
    <w:p>
      <w:pPr>
        <w:numPr>
          <w:ilvl w:val="2"/>
          <w:numId w:val="900"/>
        </w:numPr>
        <w:spacing w:before="0" w:after="0"/>
      </w:pPr>
      <w:r>
        <w:t>Complete Evaluation Process</w:t>
      </w:r>
    </w:p>
    <w:p>
      <w:pPr>
        <w:numPr>
          <w:ilvl w:val="0"/>
          <w:numId w:val="900"/>
        </w:numPr>
        <w:spacing w:before="0" w:after="0"/>
      </w:pPr>
      <w:r>
        <w:t>Trigonometric Values for Quadrantal Angles</w:t>
      </w:r>
    </w:p>
    <w:p>
      <w:pPr>
        <w:numPr>
          <w:ilvl w:val="1"/>
          <w:numId w:val="900"/>
        </w:numPr>
        <w:spacing w:before="0" w:after="0"/>
      </w:pPr>
      <w:r>
        <w:t>Values at 0° (0 radians)</w:t>
      </w:r>
    </w:p>
    <w:p>
      <w:pPr>
        <w:numPr>
          <w:ilvl w:val="1"/>
          <w:numId w:val="900"/>
        </w:numPr>
        <w:spacing w:before="0" w:after="0"/>
      </w:pPr>
      <w:r>
        <w:t>Values at 90° (π/2 radians)</w:t>
      </w:r>
    </w:p>
    <w:p>
      <w:pPr>
        <w:numPr>
          <w:ilvl w:val="1"/>
          <w:numId w:val="900"/>
        </w:numPr>
        <w:spacing w:before="0" w:after="0"/>
      </w:pPr>
      <w:r>
        <w:t>Values at 180° (π radians)</w:t>
      </w:r>
    </w:p>
    <w:p>
      <w:pPr>
        <w:numPr>
          <w:ilvl w:val="1"/>
          <w:numId w:val="900"/>
        </w:numPr>
        <w:spacing w:before="0" w:after="0"/>
      </w:pPr>
      <w:r>
        <w:t>Values at 270° (3π/2 radians)</w:t>
      </w:r>
    </w:p>
    <w:p>
      <w:pPr>
        <w:numPr>
          <w:ilvl w:val="1"/>
          <w:numId w:val="900"/>
        </w:numPr>
        <w:spacing w:before="0" w:after="0"/>
      </w:pPr>
      <w:r>
        <w:t>Values at 360° (2π radians)</w:t>
      </w:r>
    </w:p>
    <w:p>
      <w:pPr>
        <w:numPr>
          <w:ilvl w:val="1"/>
          <w:numId w:val="900"/>
        </w:numPr>
        <w:spacing w:before="0" w:after="0"/>
      </w:pPr>
      <w:r>
        <w:t>Undefined Values</w:t>
      </w:r>
    </w:p>
    <w:p>
      <w:pPr>
        <w:numPr>
          <w:ilvl w:val="2"/>
          <w:numId w:val="900"/>
        </w:numPr>
        <w:spacing w:before="0" w:after="0"/>
      </w:pPr>
      <w:r>
        <w:t>When and Why Functions are Undefined</w:t>
      </w:r>
    </w:p>
    <w:p>
      <w:pPr>
        <w:numPr>
          <w:ilvl w:val="2"/>
          <w:numId w:val="900"/>
        </w:numPr>
        <w:spacing w:before="0" w:after="0"/>
      </w:pPr>
      <w:r>
        <w:t>Geometric Interpretation</w:t>
      </w:r>
    </w:p>
    <w:p>
      <w:pPr>
        <w:pStyle w:val="Heading1"/>
      </w:pPr>
      <w:r>
        <w:t>Graphs of Trigonometric Functions</w:t>
      </w:r>
    </w:p>
    <w:p>
      <w:pPr>
        <w:numPr>
          <w:ilvl w:val="0"/>
          <w:numId w:val="900"/>
        </w:numPr>
        <w:spacing w:before="0" w:after="0"/>
      </w:pPr>
      <w:r>
        <w:t>Periodic Functions</w:t>
      </w:r>
    </w:p>
    <w:p>
      <w:pPr>
        <w:numPr>
          <w:ilvl w:val="1"/>
          <w:numId w:val="900"/>
        </w:numPr>
        <w:spacing w:before="0" w:after="0"/>
      </w:pPr>
      <w:r>
        <w:t>Definition of Periodicity</w:t>
      </w:r>
    </w:p>
    <w:p>
      <w:pPr>
        <w:numPr>
          <w:ilvl w:val="2"/>
          <w:numId w:val="900"/>
        </w:numPr>
        <w:spacing w:before="0" w:after="0"/>
      </w:pPr>
      <w:r>
        <w:t>Repeating Pattern</w:t>
      </w:r>
    </w:p>
    <w:p>
      <w:pPr>
        <w:numPr>
          <w:ilvl w:val="2"/>
          <w:numId w:val="900"/>
        </w:numPr>
        <w:spacing w:before="0" w:after="0"/>
      </w:pPr>
      <w:r>
        <w:t>Fundamental Period</w:t>
      </w:r>
    </w:p>
    <w:p>
      <w:pPr>
        <w:numPr>
          <w:ilvl w:val="1"/>
          <w:numId w:val="900"/>
        </w:numPr>
        <w:spacing w:before="0" w:after="0"/>
      </w:pPr>
      <w:r>
        <w:t>Period and Amplitude</w:t>
      </w:r>
    </w:p>
    <w:p>
      <w:pPr>
        <w:numPr>
          <w:ilvl w:val="2"/>
          <w:numId w:val="900"/>
        </w:numPr>
        <w:spacing w:before="0" w:after="0"/>
      </w:pPr>
      <w:r>
        <w:t>Period Definition</w:t>
      </w:r>
    </w:p>
    <w:p>
      <w:pPr>
        <w:numPr>
          <w:ilvl w:val="3"/>
          <w:numId w:val="900"/>
        </w:numPr>
        <w:spacing w:before="0" w:after="0"/>
      </w:pPr>
      <w:r>
        <w:t>Horizontal Length of One Cycle</w:t>
      </w:r>
    </w:p>
    <w:p>
      <w:pPr>
        <w:numPr>
          <w:ilvl w:val="3"/>
          <w:numId w:val="900"/>
        </w:numPr>
        <w:spacing w:before="0" w:after="0"/>
      </w:pPr>
      <w:r>
        <w:t>Calculating Period from Function</w:t>
      </w:r>
    </w:p>
    <w:p>
      <w:pPr>
        <w:numPr>
          <w:ilvl w:val="2"/>
          <w:numId w:val="900"/>
        </w:numPr>
        <w:spacing w:before="0" w:after="0"/>
      </w:pPr>
      <w:r>
        <w:t>Amplitude Definition</w:t>
      </w:r>
    </w:p>
    <w:p>
      <w:pPr>
        <w:numPr>
          <w:ilvl w:val="3"/>
          <w:numId w:val="900"/>
        </w:numPr>
        <w:spacing w:before="0" w:after="0"/>
      </w:pPr>
      <w:r>
        <w:t>Vertical Distance from Midline</w:t>
      </w:r>
    </w:p>
    <w:p>
      <w:pPr>
        <w:numPr>
          <w:ilvl w:val="3"/>
          <w:numId w:val="900"/>
        </w:numPr>
        <w:spacing w:before="0" w:after="0"/>
      </w:pPr>
      <w:r>
        <w:t>Calculating Amplitude</w:t>
      </w:r>
    </w:p>
    <w:p>
      <w:pPr>
        <w:numPr>
          <w:ilvl w:val="1"/>
          <w:numId w:val="900"/>
        </w:numPr>
        <w:spacing w:before="0" w:after="0"/>
      </w:pPr>
      <w:r>
        <w:t>Frequency</w:t>
      </w:r>
    </w:p>
    <w:p>
      <w:pPr>
        <w:numPr>
          <w:ilvl w:val="2"/>
          <w:numId w:val="900"/>
        </w:numPr>
        <w:spacing w:before="0" w:after="0"/>
      </w:pPr>
      <w:r>
        <w:t>Definition as Reciprocal of Period</w:t>
      </w:r>
    </w:p>
    <w:p>
      <w:pPr>
        <w:numPr>
          <w:ilvl w:val="2"/>
          <w:numId w:val="900"/>
        </w:numPr>
        <w:spacing w:before="0" w:after="0"/>
      </w:pPr>
      <w:r>
        <w:t>Relationship to Period</w:t>
      </w:r>
    </w:p>
    <w:p>
      <w:pPr>
        <w:numPr>
          <w:ilvl w:val="2"/>
          <w:numId w:val="900"/>
        </w:numPr>
        <w:spacing w:before="0" w:after="0"/>
      </w:pPr>
      <w:r>
        <w:t>Applications in Wave Motion</w:t>
      </w:r>
    </w:p>
    <w:p>
      <w:pPr>
        <w:numPr>
          <w:ilvl w:val="0"/>
          <w:numId w:val="900"/>
        </w:numPr>
        <w:spacing w:before="0" w:after="0"/>
      </w:pPr>
      <w:r>
        <w:t>Graph of Sine Function</w:t>
      </w:r>
    </w:p>
    <w:p>
      <w:pPr>
        <w:numPr>
          <w:ilvl w:val="1"/>
          <w:numId w:val="900"/>
        </w:numPr>
        <w:spacing w:before="0" w:after="0"/>
      </w:pPr>
      <w:r>
        <w:t>Basic Sine Function y = sin x</w:t>
      </w:r>
    </w:p>
    <w:p>
      <w:pPr>
        <w:numPr>
          <w:ilvl w:val="2"/>
          <w:numId w:val="900"/>
        </w:numPr>
        <w:spacing w:before="0" w:after="0"/>
      </w:pPr>
      <w:r>
        <w:t>Domain and Range</w:t>
      </w:r>
    </w:p>
    <w:p>
      <w:pPr>
        <w:numPr>
          <w:ilvl w:val="2"/>
          <w:numId w:val="900"/>
        </w:numPr>
        <w:spacing w:before="0" w:after="0"/>
      </w:pPr>
      <w:r>
        <w:t>Period of 2π</w:t>
      </w:r>
    </w:p>
    <w:p>
      <w:pPr>
        <w:numPr>
          <w:ilvl w:val="2"/>
          <w:numId w:val="900"/>
        </w:numPr>
        <w:spacing w:before="0" w:after="0"/>
      </w:pPr>
      <w:r>
        <w:t>Amplitude of 1</w:t>
      </w:r>
    </w:p>
    <w:p>
      <w:pPr>
        <w:numPr>
          <w:ilvl w:val="1"/>
          <w:numId w:val="900"/>
        </w:numPr>
        <w:spacing w:before="0" w:after="0"/>
      </w:pPr>
      <w:r>
        <w:t>Key Features</w:t>
      </w:r>
    </w:p>
    <w:p>
      <w:pPr>
        <w:numPr>
          <w:ilvl w:val="2"/>
          <w:numId w:val="900"/>
        </w:numPr>
        <w:spacing w:before="0" w:after="0"/>
      </w:pPr>
      <w:r>
        <w:t>Zeros at Multiples of π</w:t>
      </w:r>
    </w:p>
    <w:p>
      <w:pPr>
        <w:numPr>
          <w:ilvl w:val="2"/>
          <w:numId w:val="900"/>
        </w:numPr>
        <w:spacing w:before="0" w:after="0"/>
      </w:pPr>
      <w:r>
        <w:t>Maximum Values at π/2 + 2πn</w:t>
      </w:r>
    </w:p>
    <w:p>
      <w:pPr>
        <w:numPr>
          <w:ilvl w:val="2"/>
          <w:numId w:val="900"/>
        </w:numPr>
        <w:spacing w:before="0" w:after="0"/>
      </w:pPr>
      <w:r>
        <w:t>Minimum Values at 3π/2 + 2πn</w:t>
      </w:r>
    </w:p>
    <w:p>
      <w:pPr>
        <w:numPr>
          <w:ilvl w:val="2"/>
          <w:numId w:val="900"/>
        </w:numPr>
        <w:spacing w:before="0" w:after="0"/>
      </w:pPr>
      <w:r>
        <w:t>y-intercept at Origin</w:t>
      </w:r>
    </w:p>
    <w:p>
      <w:pPr>
        <w:numPr>
          <w:ilvl w:val="1"/>
          <w:numId w:val="900"/>
        </w:numPr>
        <w:spacing w:before="0" w:after="0"/>
      </w:pPr>
      <w:r>
        <w:t>Sketching the Basic Sine Graph</w:t>
      </w:r>
    </w:p>
    <w:p>
      <w:pPr>
        <w:numPr>
          <w:ilvl w:val="2"/>
          <w:numId w:val="900"/>
        </w:numPr>
        <w:spacing w:before="0" w:after="0"/>
      </w:pPr>
      <w:r>
        <w:t>Five Key Points Method</w:t>
      </w:r>
    </w:p>
    <w:p>
      <w:pPr>
        <w:numPr>
          <w:ilvl w:val="2"/>
          <w:numId w:val="900"/>
        </w:numPr>
        <w:spacing w:before="0" w:after="0"/>
      </w:pPr>
      <w:r>
        <w:t>Smooth Curve Connection</w:t>
      </w:r>
    </w:p>
    <w:p>
      <w:pPr>
        <w:numPr>
          <w:ilvl w:val="0"/>
          <w:numId w:val="900"/>
        </w:numPr>
        <w:spacing w:before="0" w:after="0"/>
      </w:pPr>
      <w:r>
        <w:t>Graph of Cosine Function</w:t>
      </w:r>
    </w:p>
    <w:p>
      <w:pPr>
        <w:numPr>
          <w:ilvl w:val="1"/>
          <w:numId w:val="900"/>
        </w:numPr>
        <w:spacing w:before="0" w:after="0"/>
      </w:pPr>
      <w:r>
        <w:t>Basic Cosine Function y = cos x</w:t>
      </w:r>
    </w:p>
    <w:p>
      <w:pPr>
        <w:numPr>
          <w:ilvl w:val="2"/>
          <w:numId w:val="900"/>
        </w:numPr>
        <w:spacing w:before="0" w:after="0"/>
      </w:pPr>
      <w:r>
        <w:t>Domain and Range</w:t>
      </w:r>
    </w:p>
    <w:p>
      <w:pPr>
        <w:numPr>
          <w:ilvl w:val="2"/>
          <w:numId w:val="900"/>
        </w:numPr>
        <w:spacing w:before="0" w:after="0"/>
      </w:pPr>
      <w:r>
        <w:t>Period of 2π</w:t>
      </w:r>
    </w:p>
    <w:p>
      <w:pPr>
        <w:numPr>
          <w:ilvl w:val="2"/>
          <w:numId w:val="900"/>
        </w:numPr>
        <w:spacing w:before="0" w:after="0"/>
      </w:pPr>
      <w:r>
        <w:t>Amplitude of 1</w:t>
      </w:r>
    </w:p>
    <w:p>
      <w:pPr>
        <w:numPr>
          <w:ilvl w:val="1"/>
          <w:numId w:val="900"/>
        </w:numPr>
        <w:spacing w:before="0" w:after="0"/>
      </w:pPr>
      <w:r>
        <w:t>Key Features</w:t>
      </w:r>
    </w:p>
    <w:p>
      <w:pPr>
        <w:numPr>
          <w:ilvl w:val="2"/>
          <w:numId w:val="900"/>
        </w:numPr>
        <w:spacing w:before="0" w:after="0"/>
      </w:pPr>
      <w:r>
        <w:t>Zeros at π/2 + πn</w:t>
      </w:r>
    </w:p>
    <w:p>
      <w:pPr>
        <w:numPr>
          <w:ilvl w:val="2"/>
          <w:numId w:val="900"/>
        </w:numPr>
        <w:spacing w:before="0" w:after="0"/>
      </w:pPr>
      <w:r>
        <w:t>Maximum Values at Multiples of 2π</w:t>
      </w:r>
    </w:p>
    <w:p>
      <w:pPr>
        <w:numPr>
          <w:ilvl w:val="2"/>
          <w:numId w:val="900"/>
        </w:numPr>
        <w:spacing w:before="0" w:after="0"/>
      </w:pPr>
      <w:r>
        <w:t>Minimum Values at π + 2πn</w:t>
      </w:r>
    </w:p>
    <w:p>
      <w:pPr>
        <w:numPr>
          <w:ilvl w:val="2"/>
          <w:numId w:val="900"/>
        </w:numPr>
        <w:spacing w:before="0" w:after="0"/>
      </w:pPr>
      <w:r>
        <w:t>y-intercept at (0, 1)</w:t>
      </w:r>
    </w:p>
    <w:p>
      <w:pPr>
        <w:numPr>
          <w:ilvl w:val="1"/>
          <w:numId w:val="900"/>
        </w:numPr>
        <w:spacing w:before="0" w:after="0"/>
      </w:pPr>
      <w:r>
        <w:t>Sketching the Basic Cosine Graph</w:t>
      </w:r>
    </w:p>
    <w:p>
      <w:pPr>
        <w:numPr>
          <w:ilvl w:val="2"/>
          <w:numId w:val="900"/>
        </w:numPr>
        <w:spacing w:before="0" w:after="0"/>
      </w:pPr>
      <w:r>
        <w:t>Five Key Points Method</w:t>
      </w:r>
    </w:p>
    <w:p>
      <w:pPr>
        <w:numPr>
          <w:ilvl w:val="2"/>
          <w:numId w:val="900"/>
        </w:numPr>
        <w:spacing w:before="0" w:after="0"/>
      </w:pPr>
      <w:r>
        <w:t>Relationship to Sine Graph</w:t>
      </w:r>
    </w:p>
    <w:p>
      <w:pPr>
        <w:numPr>
          <w:ilvl w:val="0"/>
          <w:numId w:val="900"/>
        </w:numPr>
        <w:spacing w:before="0" w:after="0"/>
      </w:pPr>
      <w:r>
        <w:t>Transformations of Sine and Cosine</w:t>
      </w:r>
    </w:p>
    <w:p>
      <w:pPr>
        <w:numPr>
          <w:ilvl w:val="1"/>
          <w:numId w:val="900"/>
        </w:numPr>
        <w:spacing w:before="0" w:after="0"/>
      </w:pPr>
      <w:r>
        <w:t>Amplitude Changes</w:t>
      </w:r>
    </w:p>
    <w:p>
      <w:pPr>
        <w:numPr>
          <w:ilvl w:val="2"/>
          <w:numId w:val="900"/>
        </w:numPr>
        <w:spacing w:before="0" w:after="0"/>
      </w:pPr>
      <w:r>
        <w:t>Vertical Stretch: y = A sin x</w:t>
      </w:r>
    </w:p>
    <w:p>
      <w:pPr>
        <w:numPr>
          <w:ilvl w:val="2"/>
          <w:numId w:val="900"/>
        </w:numPr>
        <w:spacing w:before="0" w:after="0"/>
      </w:pPr>
      <w:r>
        <w:t>Vertical Compression: y = A sin x (|A| &lt; 1)</w:t>
      </w:r>
    </w:p>
    <w:p>
      <w:pPr>
        <w:numPr>
          <w:ilvl w:val="2"/>
          <w:numId w:val="900"/>
        </w:numPr>
        <w:spacing w:before="0" w:after="0"/>
      </w:pPr>
      <w:r>
        <w:t>Reflection: y = -A sin x</w:t>
      </w:r>
    </w:p>
    <w:p>
      <w:pPr>
        <w:numPr>
          <w:ilvl w:val="1"/>
          <w:numId w:val="900"/>
        </w:numPr>
        <w:spacing w:before="0" w:after="0"/>
      </w:pPr>
      <w:r>
        <w:t>Period Changes</w:t>
      </w:r>
    </w:p>
    <w:p>
      <w:pPr>
        <w:numPr>
          <w:ilvl w:val="2"/>
          <w:numId w:val="900"/>
        </w:numPr>
        <w:spacing w:before="0" w:after="0"/>
      </w:pPr>
      <w:r>
        <w:t>Horizontal Compression: y = sin(Bx), B &gt; 1</w:t>
      </w:r>
    </w:p>
    <w:p>
      <w:pPr>
        <w:numPr>
          <w:ilvl w:val="2"/>
          <w:numId w:val="900"/>
        </w:numPr>
        <w:spacing w:before="0" w:after="0"/>
      </w:pPr>
      <w:r>
        <w:t>Horizontal Stretch: y = sin(Bx), 0 &lt; B &lt; 1</w:t>
      </w:r>
    </w:p>
    <w:p>
      <w:pPr>
        <w:numPr>
          <w:ilvl w:val="2"/>
          <w:numId w:val="900"/>
        </w:numPr>
        <w:spacing w:before="0" w:after="0"/>
      </w:pPr>
      <w:r>
        <w:t>Period Formula: 2π/|B|</w:t>
      </w:r>
    </w:p>
    <w:p>
      <w:pPr>
        <w:numPr>
          <w:ilvl w:val="1"/>
          <w:numId w:val="900"/>
        </w:numPr>
        <w:spacing w:before="0" w:after="0"/>
      </w:pPr>
      <w:r>
        <w:t>Phase Shift (Horizontal Shift)</w:t>
      </w:r>
    </w:p>
    <w:p>
      <w:pPr>
        <w:numPr>
          <w:ilvl w:val="2"/>
          <w:numId w:val="900"/>
        </w:numPr>
        <w:spacing w:before="0" w:after="0"/>
      </w:pPr>
      <w:r>
        <w:t>Left Shift: y = sin(x + C), C &gt; 0</w:t>
      </w:r>
    </w:p>
    <w:p>
      <w:pPr>
        <w:numPr>
          <w:ilvl w:val="2"/>
          <w:numId w:val="900"/>
        </w:numPr>
        <w:spacing w:before="0" w:after="0"/>
      </w:pPr>
      <w:r>
        <w:t>Right Shift: y = sin(x - C), C &gt; 0</w:t>
      </w:r>
    </w:p>
    <w:p>
      <w:pPr>
        <w:numPr>
          <w:ilvl w:val="2"/>
          <w:numId w:val="900"/>
        </w:numPr>
        <w:spacing w:before="0" w:after="0"/>
      </w:pPr>
      <w:r>
        <w:t>Phase Shift from y = sin(B(x - C))</w:t>
      </w:r>
    </w:p>
    <w:p>
      <w:pPr>
        <w:numPr>
          <w:ilvl w:val="1"/>
          <w:numId w:val="900"/>
        </w:numPr>
        <w:spacing w:before="0" w:after="0"/>
      </w:pPr>
      <w:r>
        <w:t>Vertical Shift</w:t>
      </w:r>
    </w:p>
    <w:p>
      <w:pPr>
        <w:numPr>
          <w:ilvl w:val="2"/>
          <w:numId w:val="900"/>
        </w:numPr>
        <w:spacing w:before="0" w:after="0"/>
      </w:pPr>
      <w:r>
        <w:t>Upward Shift: y = sin x + D, D &gt; 0</w:t>
      </w:r>
    </w:p>
    <w:p>
      <w:pPr>
        <w:numPr>
          <w:ilvl w:val="2"/>
          <w:numId w:val="900"/>
        </w:numPr>
        <w:spacing w:before="0" w:after="0"/>
      </w:pPr>
      <w:r>
        <w:t>Downward Shift: y = sin x + D, D &lt; 0</w:t>
      </w:r>
    </w:p>
    <w:p>
      <w:pPr>
        <w:numPr>
          <w:ilvl w:val="2"/>
          <w:numId w:val="900"/>
        </w:numPr>
        <w:spacing w:before="0" w:after="0"/>
      </w:pPr>
      <w:r>
        <w:t>Midline Changes</w:t>
      </w:r>
    </w:p>
    <w:p>
      <w:pPr>
        <w:numPr>
          <w:ilvl w:val="1"/>
          <w:numId w:val="900"/>
        </w:numPr>
        <w:spacing w:before="0" w:after="0"/>
      </w:pPr>
      <w:r>
        <w:t>General Form: y = A sin(B(x - C)) + D</w:t>
      </w:r>
    </w:p>
    <w:p>
      <w:pPr>
        <w:numPr>
          <w:ilvl w:val="2"/>
          <w:numId w:val="900"/>
        </w:numPr>
        <w:spacing w:before="0" w:after="0"/>
      </w:pPr>
      <w:r>
        <w:t>Identifying All Parameters</w:t>
      </w:r>
    </w:p>
    <w:p>
      <w:pPr>
        <w:numPr>
          <w:ilvl w:val="2"/>
          <w:numId w:val="900"/>
        </w:numPr>
        <w:spacing w:before="0" w:after="0"/>
      </w:pPr>
      <w:r>
        <w:t>Order of Transformations</w:t>
      </w:r>
    </w:p>
    <w:p>
      <w:pPr>
        <w:numPr>
          <w:ilvl w:val="2"/>
          <w:numId w:val="900"/>
        </w:numPr>
        <w:spacing w:before="0" w:after="0"/>
      </w:pPr>
      <w:r>
        <w:t>Graphing Strategy</w:t>
      </w:r>
    </w:p>
    <w:p>
      <w:pPr>
        <w:numPr>
          <w:ilvl w:val="0"/>
          <w:numId w:val="900"/>
        </w:numPr>
        <w:spacing w:before="0" w:after="0"/>
      </w:pPr>
      <w:r>
        <w:t>Graph of Tangent Function</w:t>
      </w:r>
    </w:p>
    <w:p>
      <w:pPr>
        <w:numPr>
          <w:ilvl w:val="1"/>
          <w:numId w:val="900"/>
        </w:numPr>
        <w:spacing w:before="0" w:after="0"/>
      </w:pPr>
      <w:r>
        <w:t>Basic Tangent Function y = tan x</w:t>
      </w:r>
    </w:p>
    <w:p>
      <w:pPr>
        <w:numPr>
          <w:ilvl w:val="2"/>
          <w:numId w:val="900"/>
        </w:numPr>
        <w:spacing w:before="0" w:after="0"/>
      </w:pPr>
      <w:r>
        <w:t>Domain: x ≠ π/2 + πn</w:t>
      </w:r>
    </w:p>
    <w:p>
      <w:pPr>
        <w:numPr>
          <w:ilvl w:val="2"/>
          <w:numId w:val="900"/>
        </w:numPr>
        <w:spacing w:before="0" w:after="0"/>
      </w:pPr>
      <w:r>
        <w:t>Range: All Real Numbers</w:t>
      </w:r>
    </w:p>
    <w:p>
      <w:pPr>
        <w:numPr>
          <w:ilvl w:val="2"/>
          <w:numId w:val="900"/>
        </w:numPr>
        <w:spacing w:before="0" w:after="0"/>
      </w:pPr>
      <w:r>
        <w:t>Period of π</w:t>
      </w:r>
    </w:p>
    <w:p>
      <w:pPr>
        <w:numPr>
          <w:ilvl w:val="1"/>
          <w:numId w:val="900"/>
        </w:numPr>
        <w:spacing w:before="0" w:after="0"/>
      </w:pPr>
      <w:r>
        <w:t>Key Features</w:t>
      </w:r>
    </w:p>
    <w:p>
      <w:pPr>
        <w:numPr>
          <w:ilvl w:val="2"/>
          <w:numId w:val="900"/>
        </w:numPr>
        <w:spacing w:before="0" w:after="0"/>
      </w:pPr>
      <w:r>
        <w:t>Zeros at Multiples of π</w:t>
      </w:r>
    </w:p>
    <w:p>
      <w:pPr>
        <w:numPr>
          <w:ilvl w:val="2"/>
          <w:numId w:val="900"/>
        </w:numPr>
        <w:spacing w:before="0" w:after="0"/>
      </w:pPr>
      <w:r>
        <w:t>Vertical Asymptotes at π/2 + πn</w:t>
      </w:r>
    </w:p>
    <w:p>
      <w:pPr>
        <w:numPr>
          <w:ilvl w:val="2"/>
          <w:numId w:val="900"/>
        </w:numPr>
        <w:spacing w:before="0" w:after="0"/>
      </w:pPr>
      <w:r>
        <w:t>Increasing on Each Interval</w:t>
      </w:r>
    </w:p>
    <w:p>
      <w:pPr>
        <w:numPr>
          <w:ilvl w:val="1"/>
          <w:numId w:val="900"/>
        </w:numPr>
        <w:spacing w:before="0" w:after="0"/>
      </w:pPr>
      <w:r>
        <w:t>Sketching the Tangent Graph</w:t>
      </w:r>
    </w:p>
    <w:p>
      <w:pPr>
        <w:numPr>
          <w:ilvl w:val="2"/>
          <w:numId w:val="900"/>
        </w:numPr>
        <w:spacing w:before="0" w:after="0"/>
      </w:pPr>
      <w:r>
        <w:t>Asymptote Identification</w:t>
      </w:r>
    </w:p>
    <w:p>
      <w:pPr>
        <w:numPr>
          <w:ilvl w:val="2"/>
          <w:numId w:val="900"/>
        </w:numPr>
        <w:spacing w:before="0" w:after="0"/>
      </w:pPr>
      <w:r>
        <w:t>Key Points Between Asymptotes</w:t>
      </w:r>
    </w:p>
    <w:p>
      <w:pPr>
        <w:numPr>
          <w:ilvl w:val="2"/>
          <w:numId w:val="900"/>
        </w:numPr>
        <w:spacing w:before="0" w:after="0"/>
      </w:pPr>
      <w:r>
        <w:t>Repeating Pattern</w:t>
      </w:r>
    </w:p>
    <w:p>
      <w:pPr>
        <w:numPr>
          <w:ilvl w:val="0"/>
          <w:numId w:val="900"/>
        </w:numPr>
        <w:spacing w:before="0" w:after="0"/>
      </w:pPr>
      <w:r>
        <w:t>Graph of Cotangent Function</w:t>
      </w:r>
    </w:p>
    <w:p>
      <w:pPr>
        <w:numPr>
          <w:ilvl w:val="1"/>
          <w:numId w:val="900"/>
        </w:numPr>
        <w:spacing w:before="0" w:after="0"/>
      </w:pPr>
      <w:r>
        <w:t>Basic Cotangent Function y = cot x</w:t>
      </w:r>
    </w:p>
    <w:p>
      <w:pPr>
        <w:numPr>
          <w:ilvl w:val="2"/>
          <w:numId w:val="900"/>
        </w:numPr>
        <w:spacing w:before="0" w:after="0"/>
      </w:pPr>
      <w:r>
        <w:t>Domain: x ≠ πn</w:t>
      </w:r>
    </w:p>
    <w:p>
      <w:pPr>
        <w:numPr>
          <w:ilvl w:val="2"/>
          <w:numId w:val="900"/>
        </w:numPr>
        <w:spacing w:before="0" w:after="0"/>
      </w:pPr>
      <w:r>
        <w:t>Range: All Real Numbers</w:t>
      </w:r>
    </w:p>
    <w:p>
      <w:pPr>
        <w:numPr>
          <w:ilvl w:val="2"/>
          <w:numId w:val="900"/>
        </w:numPr>
        <w:spacing w:before="0" w:after="0"/>
      </w:pPr>
      <w:r>
        <w:t>Period of π</w:t>
      </w:r>
    </w:p>
    <w:p>
      <w:pPr>
        <w:numPr>
          <w:ilvl w:val="1"/>
          <w:numId w:val="900"/>
        </w:numPr>
        <w:spacing w:before="0" w:after="0"/>
      </w:pPr>
      <w:r>
        <w:t>Key Features</w:t>
      </w:r>
    </w:p>
    <w:p>
      <w:pPr>
        <w:numPr>
          <w:ilvl w:val="2"/>
          <w:numId w:val="900"/>
        </w:numPr>
        <w:spacing w:before="0" w:after="0"/>
      </w:pPr>
      <w:r>
        <w:t>Zeros at π/2 + πn</w:t>
      </w:r>
    </w:p>
    <w:p>
      <w:pPr>
        <w:numPr>
          <w:ilvl w:val="2"/>
          <w:numId w:val="900"/>
        </w:numPr>
        <w:spacing w:before="0" w:after="0"/>
      </w:pPr>
      <w:r>
        <w:t>Vertical Asymptotes at Multiples of π</w:t>
      </w:r>
    </w:p>
    <w:p>
      <w:pPr>
        <w:numPr>
          <w:ilvl w:val="2"/>
          <w:numId w:val="900"/>
        </w:numPr>
        <w:spacing w:before="0" w:after="0"/>
      </w:pPr>
      <w:r>
        <w:t>Decreasing on Each Interval</w:t>
      </w:r>
    </w:p>
    <w:p>
      <w:pPr>
        <w:numPr>
          <w:ilvl w:val="1"/>
          <w:numId w:val="900"/>
        </w:numPr>
        <w:spacing w:before="0" w:after="0"/>
      </w:pPr>
      <w:r>
        <w:t>Sketching the Cotangent Graph</w:t>
      </w:r>
    </w:p>
    <w:p>
      <w:pPr>
        <w:numPr>
          <w:ilvl w:val="0"/>
          <w:numId w:val="900"/>
        </w:numPr>
        <w:spacing w:before="0" w:after="0"/>
      </w:pPr>
      <w:r>
        <w:t>Graphs of Secant and Cosecant Functions</w:t>
      </w:r>
    </w:p>
    <w:p>
      <w:pPr>
        <w:numPr>
          <w:ilvl w:val="1"/>
          <w:numId w:val="900"/>
        </w:numPr>
        <w:spacing w:before="0" w:after="0"/>
      </w:pPr>
      <w:r>
        <w:t>Secant Function y = sec x</w:t>
      </w:r>
    </w:p>
    <w:p>
      <w:pPr>
        <w:numPr>
          <w:ilvl w:val="2"/>
          <w:numId w:val="900"/>
        </w:numPr>
        <w:spacing w:before="0" w:after="0"/>
      </w:pPr>
      <w:r>
        <w:t>Relationship to Cosine</w:t>
      </w:r>
    </w:p>
    <w:p>
      <w:pPr>
        <w:numPr>
          <w:ilvl w:val="2"/>
          <w:numId w:val="900"/>
        </w:numPr>
        <w:spacing w:before="0" w:after="0"/>
      </w:pPr>
      <w:r>
        <w:t>Domain: x ≠ π/2 + πn</w:t>
      </w:r>
    </w:p>
    <w:p>
      <w:pPr>
        <w:numPr>
          <w:ilvl w:val="2"/>
          <w:numId w:val="900"/>
        </w:numPr>
        <w:spacing w:before="0" w:after="0"/>
      </w:pPr>
      <w:r>
        <w:t>Range: (-∞, -1] ∪ [1, ∞)</w:t>
      </w:r>
    </w:p>
    <w:p>
      <w:pPr>
        <w:numPr>
          <w:ilvl w:val="2"/>
          <w:numId w:val="900"/>
        </w:numPr>
        <w:spacing w:before="0" w:after="0"/>
      </w:pPr>
      <w:r>
        <w:t>Vertical Asymptotes</w:t>
      </w:r>
    </w:p>
    <w:p>
      <w:pPr>
        <w:numPr>
          <w:ilvl w:val="2"/>
          <w:numId w:val="900"/>
        </w:numPr>
        <w:spacing w:before="0" w:after="0"/>
      </w:pPr>
      <w:r>
        <w:t>U-shaped Branches</w:t>
      </w:r>
    </w:p>
    <w:p>
      <w:pPr>
        <w:numPr>
          <w:ilvl w:val="1"/>
          <w:numId w:val="900"/>
        </w:numPr>
        <w:spacing w:before="0" w:after="0"/>
      </w:pPr>
      <w:r>
        <w:t>Cosecant Function y = csc x</w:t>
      </w:r>
    </w:p>
    <w:p>
      <w:pPr>
        <w:numPr>
          <w:ilvl w:val="2"/>
          <w:numId w:val="900"/>
        </w:numPr>
        <w:spacing w:before="0" w:after="0"/>
      </w:pPr>
      <w:r>
        <w:t>Relationship to Sine</w:t>
      </w:r>
    </w:p>
    <w:p>
      <w:pPr>
        <w:numPr>
          <w:ilvl w:val="2"/>
          <w:numId w:val="900"/>
        </w:numPr>
        <w:spacing w:before="0" w:after="0"/>
      </w:pPr>
      <w:r>
        <w:t>Domain: x ≠ πn</w:t>
      </w:r>
    </w:p>
    <w:p>
      <w:pPr>
        <w:numPr>
          <w:ilvl w:val="2"/>
          <w:numId w:val="900"/>
        </w:numPr>
        <w:spacing w:before="0" w:after="0"/>
      </w:pPr>
      <w:r>
        <w:t>Range: (-∞, -1] ∪ [1, ∞)</w:t>
      </w:r>
    </w:p>
    <w:p>
      <w:pPr>
        <w:numPr>
          <w:ilvl w:val="2"/>
          <w:numId w:val="900"/>
        </w:numPr>
        <w:spacing w:before="0" w:after="0"/>
      </w:pPr>
      <w:r>
        <w:t>Vertical Asymptotes</w:t>
      </w:r>
    </w:p>
    <w:p>
      <w:pPr>
        <w:numPr>
          <w:ilvl w:val="2"/>
          <w:numId w:val="900"/>
        </w:numPr>
        <w:spacing w:before="0" w:after="0"/>
      </w:pPr>
      <w:r>
        <w:t>U-shaped Branches</w:t>
      </w:r>
    </w:p>
    <w:p>
      <w:pPr>
        <w:numPr>
          <w:ilvl w:val="1"/>
          <w:numId w:val="900"/>
        </w:numPr>
        <w:spacing w:before="0" w:after="0"/>
      </w:pPr>
      <w:r>
        <w:t>Graphing Strategy for Reciprocal Functions</w:t>
      </w:r>
    </w:p>
    <w:p>
      <w:pPr>
        <w:numPr>
          <w:ilvl w:val="2"/>
          <w:numId w:val="900"/>
        </w:numPr>
        <w:spacing w:before="0" w:after="0"/>
      </w:pPr>
      <w:r>
        <w:t>Graph Base Function First</w:t>
      </w:r>
    </w:p>
    <w:p>
      <w:pPr>
        <w:numPr>
          <w:ilvl w:val="2"/>
          <w:numId w:val="900"/>
        </w:numPr>
        <w:spacing w:before="0" w:after="0"/>
      </w:pPr>
      <w:r>
        <w:t>Identify Asymptotes</w:t>
      </w:r>
    </w:p>
    <w:p>
      <w:pPr>
        <w:numPr>
          <w:ilvl w:val="2"/>
          <w:numId w:val="900"/>
        </w:numPr>
        <w:spacing w:before="0" w:after="0"/>
      </w:pPr>
      <w:r>
        <w:t>Sketch Reciprocal Curves</w:t>
      </w:r>
    </w:p>
    <w:p>
      <w:pPr>
        <w:numPr>
          <w:ilvl w:val="0"/>
          <w:numId w:val="900"/>
        </w:numPr>
        <w:spacing w:before="0" w:after="0"/>
      </w:pPr>
      <w:r>
        <w:t>Modeling with Sinusoidal Functions</w:t>
      </w:r>
    </w:p>
    <w:p>
      <w:pPr>
        <w:numPr>
          <w:ilvl w:val="1"/>
          <w:numId w:val="900"/>
        </w:numPr>
        <w:spacing w:before="0" w:after="0"/>
      </w:pPr>
      <w:r>
        <w:t>Identifying Periodic Phenomena</w:t>
      </w:r>
    </w:p>
    <w:p>
      <w:pPr>
        <w:numPr>
          <w:ilvl w:val="2"/>
          <w:numId w:val="900"/>
        </w:numPr>
        <w:spacing w:before="0" w:after="0"/>
      </w:pPr>
      <w:r>
        <w:t>Natural Cycles</w:t>
      </w:r>
    </w:p>
    <w:p>
      <w:pPr>
        <w:numPr>
          <w:ilvl w:val="2"/>
          <w:numId w:val="900"/>
        </w:numPr>
        <w:spacing w:before="0" w:after="0"/>
      </w:pPr>
      <w:r>
        <w:t>Mechanical Oscillations</w:t>
      </w:r>
    </w:p>
    <w:p>
      <w:pPr>
        <w:numPr>
          <w:ilvl w:val="2"/>
          <w:numId w:val="900"/>
        </w:numPr>
        <w:spacing w:before="0" w:after="0"/>
      </w:pPr>
      <w:r>
        <w:t>Economic Patterns</w:t>
      </w:r>
    </w:p>
    <w:p>
      <w:pPr>
        <w:numPr>
          <w:ilvl w:val="1"/>
          <w:numId w:val="900"/>
        </w:numPr>
        <w:spacing w:before="0" w:after="0"/>
      </w:pPr>
      <w:r>
        <w:t>Constructing Sinusoidal Models</w:t>
      </w:r>
    </w:p>
    <w:p>
      <w:pPr>
        <w:numPr>
          <w:ilvl w:val="2"/>
          <w:numId w:val="900"/>
        </w:numPr>
        <w:spacing w:before="0" w:after="0"/>
      </w:pPr>
      <w:r>
        <w:t>Determining Amplitude</w:t>
      </w:r>
    </w:p>
    <w:p>
      <w:pPr>
        <w:numPr>
          <w:ilvl w:val="2"/>
          <w:numId w:val="900"/>
        </w:numPr>
        <w:spacing w:before="0" w:after="0"/>
      </w:pPr>
      <w:r>
        <w:t>Finding Period</w:t>
      </w:r>
    </w:p>
    <w:p>
      <w:pPr>
        <w:numPr>
          <w:ilvl w:val="2"/>
          <w:numId w:val="900"/>
        </w:numPr>
        <w:spacing w:before="0" w:after="0"/>
      </w:pPr>
      <w:r>
        <w:t>Identifying Phase Shift</w:t>
      </w:r>
    </w:p>
    <w:p>
      <w:pPr>
        <w:numPr>
          <w:ilvl w:val="2"/>
          <w:numId w:val="900"/>
        </w:numPr>
        <w:spacing w:before="0" w:after="0"/>
      </w:pPr>
      <w:r>
        <w:t>Determining Vertical Shift</w:t>
      </w:r>
    </w:p>
    <w:p>
      <w:pPr>
        <w:numPr>
          <w:ilvl w:val="1"/>
          <w:numId w:val="900"/>
        </w:numPr>
        <w:spacing w:before="0" w:after="0"/>
      </w:pPr>
      <w:r>
        <w:t>Interpreting Parameters in Context</w:t>
      </w:r>
    </w:p>
    <w:p>
      <w:pPr>
        <w:numPr>
          <w:ilvl w:val="2"/>
          <w:numId w:val="900"/>
        </w:numPr>
        <w:spacing w:before="0" w:after="0"/>
      </w:pPr>
      <w:r>
        <w:t>Physical Meaning of Each Parameter</w:t>
      </w:r>
    </w:p>
    <w:p>
      <w:pPr>
        <w:numPr>
          <w:ilvl w:val="2"/>
          <w:numId w:val="900"/>
        </w:numPr>
        <w:spacing w:before="0" w:after="0"/>
      </w:pPr>
      <w:r>
        <w:t>Units and Scale Considerations</w:t>
      </w:r>
    </w:p>
    <w:p>
      <w:pPr>
        <w:pStyle w:val="Heading1"/>
      </w:pPr>
      <w:r>
        <w:t>Trigonometric Identities</w:t>
      </w:r>
    </w:p>
    <w:p>
      <w:pPr>
        <w:numPr>
          <w:ilvl w:val="0"/>
          <w:numId w:val="900"/>
        </w:numPr>
        <w:spacing w:before="0" w:after="0"/>
      </w:pPr>
      <w:r>
        <w:t>Fundamental Identities</w:t>
      </w:r>
    </w:p>
    <w:p>
      <w:pPr>
        <w:numPr>
          <w:ilvl w:val="1"/>
          <w:numId w:val="900"/>
        </w:numPr>
        <w:spacing w:before="0" w:after="0"/>
      </w:pPr>
      <w:r>
        <w:t>Reciprocal Identities</w:t>
      </w:r>
    </w:p>
    <w:p>
      <w:pPr>
        <w:numPr>
          <w:ilvl w:val="2"/>
          <w:numId w:val="900"/>
        </w:numPr>
        <w:spacing w:before="0" w:after="0"/>
      </w:pPr>
      <w:r>
        <w:t>sin θ · csc θ = 1</w:t>
      </w:r>
    </w:p>
    <w:p>
      <w:pPr>
        <w:numPr>
          <w:ilvl w:val="2"/>
          <w:numId w:val="900"/>
        </w:numPr>
        <w:spacing w:before="0" w:after="0"/>
      </w:pPr>
      <w:r>
        <w:t>cos θ · sec θ = 1</w:t>
      </w:r>
    </w:p>
    <w:p>
      <w:pPr>
        <w:numPr>
          <w:ilvl w:val="2"/>
          <w:numId w:val="900"/>
        </w:numPr>
        <w:spacing w:before="0" w:after="0"/>
      </w:pPr>
      <w:r>
        <w:t>tan θ · cot θ = 1</w:t>
      </w:r>
    </w:p>
    <w:p>
      <w:pPr>
        <w:numPr>
          <w:ilvl w:val="2"/>
          <w:numId w:val="900"/>
        </w:numPr>
        <w:spacing w:before="0" w:after="0"/>
      </w:pPr>
      <w:r>
        <w:t>Alternative Forms</w:t>
      </w:r>
    </w:p>
    <w:p>
      <w:pPr>
        <w:numPr>
          <w:ilvl w:val="1"/>
          <w:numId w:val="900"/>
        </w:numPr>
        <w:spacing w:before="0" w:after="0"/>
      </w:pPr>
      <w:r>
        <w:t>Quotient Identities</w:t>
      </w:r>
    </w:p>
    <w:p>
      <w:pPr>
        <w:numPr>
          <w:ilvl w:val="2"/>
          <w:numId w:val="900"/>
        </w:numPr>
        <w:spacing w:before="0" w:after="0"/>
      </w:pPr>
      <w:r>
        <w:t>tan θ = sin θ / cos θ</w:t>
      </w:r>
    </w:p>
    <w:p>
      <w:pPr>
        <w:numPr>
          <w:ilvl w:val="2"/>
          <w:numId w:val="900"/>
        </w:numPr>
        <w:spacing w:before="0" w:after="0"/>
      </w:pPr>
      <w:r>
        <w:t>cot θ = cos θ / sin θ</w:t>
      </w:r>
    </w:p>
    <w:p>
      <w:pPr>
        <w:numPr>
          <w:ilvl w:val="2"/>
          <w:numId w:val="900"/>
        </w:numPr>
        <w:spacing w:before="0" w:after="0"/>
      </w:pPr>
      <w:r>
        <w:t>Derivation from Definitions</w:t>
      </w:r>
    </w:p>
    <w:p>
      <w:pPr>
        <w:numPr>
          <w:ilvl w:val="1"/>
          <w:numId w:val="900"/>
        </w:numPr>
        <w:spacing w:before="0" w:after="0"/>
      </w:pPr>
      <w:r>
        <w:t>Pythagorean Identities</w:t>
      </w:r>
    </w:p>
    <w:p>
      <w:pPr>
        <w:numPr>
          <w:ilvl w:val="2"/>
          <w:numId w:val="900"/>
        </w:numPr>
        <w:spacing w:before="0" w:after="0"/>
      </w:pPr>
      <w:r>
        <w:t>sin²θ + cos²θ = 1</w:t>
      </w:r>
    </w:p>
    <w:p>
      <w:pPr>
        <w:numPr>
          <w:ilvl w:val="3"/>
          <w:numId w:val="900"/>
        </w:numPr>
        <w:spacing w:before="0" w:after="0"/>
      </w:pPr>
      <w:r>
        <w:t>Derivation from Unit Circle</w:t>
      </w:r>
    </w:p>
    <w:p>
      <w:pPr>
        <w:numPr>
          <w:ilvl w:val="3"/>
          <w:numId w:val="900"/>
        </w:numPr>
        <w:spacing w:before="0" w:after="0"/>
      </w:pPr>
      <w:r>
        <w:t>Geometric Interpretation</w:t>
      </w:r>
    </w:p>
    <w:p>
      <w:pPr>
        <w:numPr>
          <w:ilvl w:val="2"/>
          <w:numId w:val="900"/>
        </w:numPr>
        <w:spacing w:before="0" w:after="0"/>
      </w:pPr>
      <w:r>
        <w:t>1 + tan²θ = sec²θ</w:t>
      </w:r>
    </w:p>
    <w:p>
      <w:pPr>
        <w:numPr>
          <w:ilvl w:val="3"/>
          <w:numId w:val="900"/>
        </w:numPr>
        <w:spacing w:before="0" w:after="0"/>
      </w:pPr>
      <w:r>
        <w:t>Derivation from Basic Identity</w:t>
      </w:r>
    </w:p>
    <w:p>
      <w:pPr>
        <w:numPr>
          <w:ilvl w:val="3"/>
          <w:numId w:val="900"/>
        </w:numPr>
        <w:spacing w:before="0" w:after="0"/>
      </w:pPr>
      <w:r>
        <w:t>Alternative Forms</w:t>
      </w:r>
    </w:p>
    <w:p>
      <w:pPr>
        <w:numPr>
          <w:ilvl w:val="2"/>
          <w:numId w:val="900"/>
        </w:numPr>
        <w:spacing w:before="0" w:after="0"/>
      </w:pPr>
      <w:r>
        <w:t>1 + cot²θ = csc²θ</w:t>
      </w:r>
    </w:p>
    <w:p>
      <w:pPr>
        <w:numPr>
          <w:ilvl w:val="3"/>
          <w:numId w:val="900"/>
        </w:numPr>
        <w:spacing w:before="0" w:after="0"/>
      </w:pPr>
      <w:r>
        <w:t>Derivation Process</w:t>
      </w:r>
    </w:p>
    <w:p>
      <w:pPr>
        <w:numPr>
          <w:ilvl w:val="0"/>
          <w:numId w:val="900"/>
        </w:numPr>
        <w:spacing w:before="0" w:after="0"/>
      </w:pPr>
      <w:r>
        <w:t>Verifying Trigonometric Identities</w:t>
      </w:r>
    </w:p>
    <w:p>
      <w:pPr>
        <w:numPr>
          <w:ilvl w:val="1"/>
          <w:numId w:val="900"/>
        </w:numPr>
        <w:spacing w:before="0" w:after="0"/>
      </w:pPr>
      <w:r>
        <w:t>Strategies for Verification</w:t>
      </w:r>
    </w:p>
    <w:p>
      <w:pPr>
        <w:numPr>
          <w:ilvl w:val="2"/>
          <w:numId w:val="900"/>
        </w:numPr>
        <w:spacing w:before="0" w:after="0"/>
      </w:pPr>
      <w:r>
        <w:t>Work with More Complex Side</w:t>
      </w:r>
    </w:p>
    <w:p>
      <w:pPr>
        <w:numPr>
          <w:ilvl w:val="2"/>
          <w:numId w:val="900"/>
        </w:numPr>
        <w:spacing w:before="0" w:after="0"/>
      </w:pPr>
      <w:r>
        <w:t>Use Fundamental Identities</w:t>
      </w:r>
    </w:p>
    <w:p>
      <w:pPr>
        <w:numPr>
          <w:ilvl w:val="2"/>
          <w:numId w:val="900"/>
        </w:numPr>
        <w:spacing w:before="0" w:after="0"/>
      </w:pPr>
      <w:r>
        <w:t>Factor When Possible</w:t>
      </w:r>
    </w:p>
    <w:p>
      <w:pPr>
        <w:numPr>
          <w:ilvl w:val="2"/>
          <w:numId w:val="900"/>
        </w:numPr>
        <w:spacing w:before="0" w:after="0"/>
      </w:pPr>
      <w:r>
        <w:t>Find Common Denominators</w:t>
      </w:r>
    </w:p>
    <w:p>
      <w:pPr>
        <w:numPr>
          <w:ilvl w:val="1"/>
          <w:numId w:val="900"/>
        </w:numPr>
        <w:spacing w:before="0" w:after="0"/>
      </w:pPr>
      <w:r>
        <w:t>Common Techniques</w:t>
      </w:r>
    </w:p>
    <w:p>
      <w:pPr>
        <w:numPr>
          <w:ilvl w:val="2"/>
          <w:numId w:val="900"/>
        </w:numPr>
        <w:spacing w:before="0" w:after="0"/>
      </w:pPr>
      <w:r>
        <w:t>Substitution Using Basic Identities</w:t>
      </w:r>
    </w:p>
    <w:p>
      <w:pPr>
        <w:numPr>
          <w:ilvl w:val="2"/>
          <w:numId w:val="900"/>
        </w:numPr>
        <w:spacing w:before="0" w:after="0"/>
      </w:pPr>
      <w:r>
        <w:t>Multiplying by Conjugates</w:t>
      </w:r>
    </w:p>
    <w:p>
      <w:pPr>
        <w:numPr>
          <w:ilvl w:val="2"/>
          <w:numId w:val="900"/>
        </w:numPr>
        <w:spacing w:before="0" w:after="0"/>
      </w:pPr>
      <w:r>
        <w:t>Converting to Sine and Cosine</w:t>
      </w:r>
    </w:p>
    <w:p>
      <w:pPr>
        <w:numPr>
          <w:ilvl w:val="1"/>
          <w:numId w:val="900"/>
        </w:numPr>
        <w:spacing w:before="0" w:after="0"/>
      </w:pPr>
      <w:r>
        <w:t>Working from One Side</w:t>
      </w:r>
    </w:p>
    <w:p>
      <w:pPr>
        <w:numPr>
          <w:ilvl w:val="2"/>
          <w:numId w:val="900"/>
        </w:numPr>
        <w:spacing w:before="0" w:after="0"/>
      </w:pPr>
      <w:r>
        <w:t>Left-to-Right Approach</w:t>
      </w:r>
    </w:p>
    <w:p>
      <w:pPr>
        <w:numPr>
          <w:ilvl w:val="2"/>
          <w:numId w:val="900"/>
        </w:numPr>
        <w:spacing w:before="0" w:after="0"/>
      </w:pPr>
      <w:r>
        <w:t>Right-to-Left Approach</w:t>
      </w:r>
    </w:p>
    <w:p>
      <w:pPr>
        <w:numPr>
          <w:ilvl w:val="2"/>
          <w:numId w:val="900"/>
        </w:numPr>
        <w:spacing w:before="0" w:after="0"/>
      </w:pPr>
      <w:r>
        <w:t>Meeting in the Middle</w:t>
      </w:r>
    </w:p>
    <w:p>
      <w:pPr>
        <w:numPr>
          <w:ilvl w:val="1"/>
          <w:numId w:val="900"/>
        </w:numPr>
        <w:spacing w:before="0" w:after="0"/>
      </w:pPr>
      <w:r>
        <w:t>Common Pitfalls</w:t>
      </w:r>
    </w:p>
    <w:p>
      <w:pPr>
        <w:numPr>
          <w:ilvl w:val="2"/>
          <w:numId w:val="900"/>
        </w:numPr>
        <w:spacing w:before="0" w:after="0"/>
      </w:pPr>
      <w:r>
        <w:t>Treating Identity as Equation</w:t>
      </w:r>
    </w:p>
    <w:p>
      <w:pPr>
        <w:numPr>
          <w:ilvl w:val="2"/>
          <w:numId w:val="900"/>
        </w:numPr>
        <w:spacing w:before="0" w:after="0"/>
      </w:pPr>
      <w:r>
        <w:t>Working Both Sides Simultaneously</w:t>
      </w:r>
    </w:p>
    <w:p>
      <w:pPr>
        <w:numPr>
          <w:ilvl w:val="2"/>
          <w:numId w:val="900"/>
        </w:numPr>
        <w:spacing w:before="0" w:after="0"/>
      </w:pPr>
      <w:r>
        <w:t>Circular Reasoning</w:t>
      </w:r>
    </w:p>
    <w:p>
      <w:pPr>
        <w:numPr>
          <w:ilvl w:val="0"/>
          <w:numId w:val="900"/>
        </w:numPr>
        <w:spacing w:before="0" w:after="0"/>
      </w:pPr>
      <w:r>
        <w:t>Sum and Difference Formulas</w:t>
      </w:r>
    </w:p>
    <w:p>
      <w:pPr>
        <w:numPr>
          <w:ilvl w:val="1"/>
          <w:numId w:val="900"/>
        </w:numPr>
        <w:spacing w:before="0" w:after="0"/>
      </w:pPr>
      <w:r>
        <w:t>Sine Sum and Difference</w:t>
      </w:r>
    </w:p>
    <w:p>
      <w:pPr>
        <w:numPr>
          <w:ilvl w:val="2"/>
          <w:numId w:val="900"/>
        </w:numPr>
        <w:spacing w:before="0" w:after="0"/>
      </w:pPr>
      <w:r>
        <w:t>sin(A + B) = sin A cos B + cos A sin B</w:t>
      </w:r>
    </w:p>
    <w:p>
      <w:pPr>
        <w:numPr>
          <w:ilvl w:val="2"/>
          <w:numId w:val="900"/>
        </w:numPr>
        <w:spacing w:before="0" w:after="0"/>
      </w:pPr>
      <w:r>
        <w:t>sin(A - B) = sin A cos B - cos A sin B</w:t>
      </w:r>
    </w:p>
    <w:p>
      <w:pPr>
        <w:numPr>
          <w:ilvl w:val="2"/>
          <w:numId w:val="900"/>
        </w:numPr>
        <w:spacing w:before="0" w:after="0"/>
      </w:pPr>
      <w:r>
        <w:t>Derivation Methods</w:t>
      </w:r>
    </w:p>
    <w:p>
      <w:pPr>
        <w:numPr>
          <w:ilvl w:val="2"/>
          <w:numId w:val="900"/>
        </w:numPr>
        <w:spacing w:before="0" w:after="0"/>
      </w:pPr>
      <w:r>
        <w:t>Memory Techniques</w:t>
      </w:r>
    </w:p>
    <w:p>
      <w:pPr>
        <w:numPr>
          <w:ilvl w:val="1"/>
          <w:numId w:val="900"/>
        </w:numPr>
        <w:spacing w:before="0" w:after="0"/>
      </w:pPr>
      <w:r>
        <w:t>Cosine Sum and Difference</w:t>
      </w:r>
    </w:p>
    <w:p>
      <w:pPr>
        <w:numPr>
          <w:ilvl w:val="2"/>
          <w:numId w:val="900"/>
        </w:numPr>
        <w:spacing w:before="0" w:after="0"/>
      </w:pPr>
      <w:r>
        <w:t>cos(A + B) = cos A cos B - sin A sin B</w:t>
      </w:r>
    </w:p>
    <w:p>
      <w:pPr>
        <w:numPr>
          <w:ilvl w:val="2"/>
          <w:numId w:val="900"/>
        </w:numPr>
        <w:spacing w:before="0" w:after="0"/>
      </w:pPr>
      <w:r>
        <w:t>cos(A - B) = cos A cos B + sin A sin B</w:t>
      </w:r>
    </w:p>
    <w:p>
      <w:pPr>
        <w:numPr>
          <w:ilvl w:val="2"/>
          <w:numId w:val="900"/>
        </w:numPr>
        <w:spacing w:before="0" w:after="0"/>
      </w:pPr>
      <w:r>
        <w:t>Geometric Derivation</w:t>
      </w:r>
    </w:p>
    <w:p>
      <w:pPr>
        <w:numPr>
          <w:ilvl w:val="1"/>
          <w:numId w:val="900"/>
        </w:numPr>
        <w:spacing w:before="0" w:after="0"/>
      </w:pPr>
      <w:r>
        <w:t>Tangent Sum and Difference</w:t>
      </w:r>
    </w:p>
    <w:p>
      <w:pPr>
        <w:numPr>
          <w:ilvl w:val="2"/>
          <w:numId w:val="900"/>
        </w:numPr>
        <w:spacing w:before="0" w:after="0"/>
      </w:pPr>
      <w:r>
        <w:t>tan(A + B) = (tan A + tan B)/(1 - tan A tan B)</w:t>
      </w:r>
    </w:p>
    <w:p>
      <w:pPr>
        <w:numPr>
          <w:ilvl w:val="2"/>
          <w:numId w:val="900"/>
        </w:numPr>
        <w:spacing w:before="0" w:after="0"/>
      </w:pPr>
      <w:r>
        <w:t>tan(A - B) = (tan A - tan B)/(1 + tan A tan B)</w:t>
      </w:r>
    </w:p>
    <w:p>
      <w:pPr>
        <w:numPr>
          <w:ilvl w:val="2"/>
          <w:numId w:val="900"/>
        </w:numPr>
        <w:spacing w:before="0" w:after="0"/>
      </w:pPr>
      <w:r>
        <w:t>Derivation from Sine and Cosine Formulas</w:t>
      </w:r>
    </w:p>
    <w:p>
      <w:pPr>
        <w:numPr>
          <w:ilvl w:val="1"/>
          <w:numId w:val="900"/>
        </w:numPr>
        <w:spacing w:before="0" w:after="0"/>
      </w:pPr>
      <w:r>
        <w:t>Applications of Sum and Difference Formulas</w:t>
      </w:r>
    </w:p>
    <w:p>
      <w:pPr>
        <w:numPr>
          <w:ilvl w:val="2"/>
          <w:numId w:val="900"/>
        </w:numPr>
        <w:spacing w:before="0" w:after="0"/>
      </w:pPr>
      <w:r>
        <w:t>Exact Values for Non-Standard Angles</w:t>
      </w:r>
    </w:p>
    <w:p>
      <w:pPr>
        <w:numPr>
          <w:ilvl w:val="2"/>
          <w:numId w:val="900"/>
        </w:numPr>
        <w:spacing w:before="0" w:after="0"/>
      </w:pPr>
      <w:r>
        <w:t>Simplifying Complex Expressions</w:t>
      </w:r>
    </w:p>
    <w:p>
      <w:pPr>
        <w:numPr>
          <w:ilvl w:val="2"/>
          <w:numId w:val="900"/>
        </w:numPr>
        <w:spacing w:before="0" w:after="0"/>
      </w:pPr>
      <w:r>
        <w:t>Solving Equations</w:t>
      </w:r>
    </w:p>
    <w:p>
      <w:pPr>
        <w:numPr>
          <w:ilvl w:val="0"/>
          <w:numId w:val="900"/>
        </w:numPr>
        <w:spacing w:before="0" w:after="0"/>
      </w:pPr>
      <w:r>
        <w:t>Double-Angle Formulas</w:t>
      </w:r>
    </w:p>
    <w:p>
      <w:pPr>
        <w:numPr>
          <w:ilvl w:val="1"/>
          <w:numId w:val="900"/>
        </w:numPr>
        <w:spacing w:before="0" w:after="0"/>
      </w:pPr>
      <w:r>
        <w:t>Sine Double-Angle</w:t>
      </w:r>
    </w:p>
    <w:p>
      <w:pPr>
        <w:numPr>
          <w:ilvl w:val="2"/>
          <w:numId w:val="900"/>
        </w:numPr>
        <w:spacing w:before="0" w:after="0"/>
      </w:pPr>
      <w:r>
        <w:t>sin(2A) = 2 sin A cos A</w:t>
      </w:r>
    </w:p>
    <w:p>
      <w:pPr>
        <w:numPr>
          <w:ilvl w:val="2"/>
          <w:numId w:val="900"/>
        </w:numPr>
        <w:spacing w:before="0" w:after="0"/>
      </w:pPr>
      <w:r>
        <w:t>Derivation from Sum Formula</w:t>
      </w:r>
    </w:p>
    <w:p>
      <w:pPr>
        <w:numPr>
          <w:ilvl w:val="1"/>
          <w:numId w:val="900"/>
        </w:numPr>
        <w:spacing w:before="0" w:after="0"/>
      </w:pPr>
      <w:r>
        <w:t>Cosine Double-Angle</w:t>
      </w:r>
    </w:p>
    <w:p>
      <w:pPr>
        <w:numPr>
          <w:ilvl w:val="2"/>
          <w:numId w:val="900"/>
        </w:numPr>
        <w:spacing w:before="0" w:after="0"/>
      </w:pPr>
      <w:r>
        <w:t>cos(2A) = cos²A - sin²A</w:t>
      </w:r>
    </w:p>
    <w:p>
      <w:pPr>
        <w:numPr>
          <w:ilvl w:val="2"/>
          <w:numId w:val="900"/>
        </w:numPr>
        <w:spacing w:before="0" w:after="0"/>
      </w:pPr>
      <w:r>
        <w:t>cos(2A) = 2cos²A - 1</w:t>
      </w:r>
    </w:p>
    <w:p>
      <w:pPr>
        <w:numPr>
          <w:ilvl w:val="2"/>
          <w:numId w:val="900"/>
        </w:numPr>
        <w:spacing w:before="0" w:after="0"/>
      </w:pPr>
      <w:r>
        <w:t>cos(2A) = 1 - 2sin²A</w:t>
      </w:r>
    </w:p>
    <w:p>
      <w:pPr>
        <w:numPr>
          <w:ilvl w:val="2"/>
          <w:numId w:val="900"/>
        </w:numPr>
        <w:spacing w:before="0" w:after="0"/>
      </w:pPr>
      <w:r>
        <w:t>Multiple Forms and Uses</w:t>
      </w:r>
    </w:p>
    <w:p>
      <w:pPr>
        <w:numPr>
          <w:ilvl w:val="1"/>
          <w:numId w:val="900"/>
        </w:numPr>
        <w:spacing w:before="0" w:after="0"/>
      </w:pPr>
      <w:r>
        <w:t>Tangent Double-Angle</w:t>
      </w:r>
    </w:p>
    <w:p>
      <w:pPr>
        <w:numPr>
          <w:ilvl w:val="2"/>
          <w:numId w:val="900"/>
        </w:numPr>
        <w:spacing w:before="0" w:after="0"/>
      </w:pPr>
      <w:r>
        <w:t>tan(2A) = 2tan A/(1 - tan²A)</w:t>
      </w:r>
    </w:p>
    <w:p>
      <w:pPr>
        <w:numPr>
          <w:ilvl w:val="2"/>
          <w:numId w:val="900"/>
        </w:numPr>
        <w:spacing w:before="0" w:after="0"/>
      </w:pPr>
      <w:r>
        <w:t>Domain Restrictions</w:t>
      </w:r>
    </w:p>
    <w:p>
      <w:pPr>
        <w:numPr>
          <w:ilvl w:val="1"/>
          <w:numId w:val="900"/>
        </w:numPr>
        <w:spacing w:before="0" w:after="0"/>
      </w:pPr>
      <w:r>
        <w:t>Applications of Double-Angle Formulas</w:t>
      </w:r>
    </w:p>
    <w:p>
      <w:pPr>
        <w:numPr>
          <w:ilvl w:val="2"/>
          <w:numId w:val="900"/>
        </w:numPr>
        <w:spacing w:before="0" w:after="0"/>
      </w:pPr>
      <w:r>
        <w:t>Simplifying Expressions</w:t>
      </w:r>
    </w:p>
    <w:p>
      <w:pPr>
        <w:numPr>
          <w:ilvl w:val="2"/>
          <w:numId w:val="900"/>
        </w:numPr>
        <w:spacing w:before="0" w:after="0"/>
      </w:pPr>
      <w:r>
        <w:t>Integration Techniques</w:t>
      </w:r>
    </w:p>
    <w:p>
      <w:pPr>
        <w:numPr>
          <w:ilvl w:val="2"/>
          <w:numId w:val="900"/>
        </w:numPr>
        <w:spacing w:before="0" w:after="0"/>
      </w:pPr>
      <w:r>
        <w:t>Solving Equations</w:t>
      </w:r>
    </w:p>
    <w:p>
      <w:pPr>
        <w:numPr>
          <w:ilvl w:val="0"/>
          <w:numId w:val="900"/>
        </w:numPr>
        <w:spacing w:before="0" w:after="0"/>
      </w:pPr>
      <w:r>
        <w:t>Power-Reducing Formulas</w:t>
      </w:r>
    </w:p>
    <w:p>
      <w:pPr>
        <w:numPr>
          <w:ilvl w:val="1"/>
          <w:numId w:val="900"/>
        </w:numPr>
        <w:spacing w:before="0" w:after="0"/>
      </w:pPr>
      <w:r>
        <w:t>Derivation from Double-Angle Formulas</w:t>
      </w:r>
    </w:p>
    <w:p>
      <w:pPr>
        <w:numPr>
          <w:ilvl w:val="2"/>
          <w:numId w:val="900"/>
        </w:numPr>
        <w:spacing w:before="0" w:after="0"/>
      </w:pPr>
      <w:r>
        <w:t>Solving for sin²A and cos²A</w:t>
      </w:r>
    </w:p>
    <w:p>
      <w:pPr>
        <w:numPr>
          <w:ilvl w:val="1"/>
          <w:numId w:val="900"/>
        </w:numPr>
        <w:spacing w:before="0" w:after="0"/>
      </w:pPr>
      <w:r>
        <w:t>Power-Reducing Formulas</w:t>
      </w:r>
    </w:p>
    <w:p>
      <w:pPr>
        <w:numPr>
          <w:ilvl w:val="2"/>
          <w:numId w:val="900"/>
        </w:numPr>
        <w:spacing w:before="0" w:after="0"/>
      </w:pPr>
      <w:r>
        <w:t>sin²A = (1 - cos(2A))/2</w:t>
      </w:r>
    </w:p>
    <w:p>
      <w:pPr>
        <w:numPr>
          <w:ilvl w:val="2"/>
          <w:numId w:val="900"/>
        </w:numPr>
        <w:spacing w:before="0" w:after="0"/>
      </w:pPr>
      <w:r>
        <w:t>cos²A = (1 + cos(2A))/2</w:t>
      </w:r>
    </w:p>
    <w:p>
      <w:pPr>
        <w:numPr>
          <w:ilvl w:val="2"/>
          <w:numId w:val="900"/>
        </w:numPr>
        <w:spacing w:before="0" w:after="0"/>
      </w:pPr>
      <w:r>
        <w:t>tan²A = (1 - cos(2A))/(1 + cos(2A))</w:t>
      </w:r>
    </w:p>
    <w:p>
      <w:pPr>
        <w:numPr>
          <w:ilvl w:val="1"/>
          <w:numId w:val="900"/>
        </w:numPr>
        <w:spacing w:before="0" w:after="0"/>
      </w:pPr>
      <w:r>
        <w:t>Applications</w:t>
      </w:r>
    </w:p>
    <w:p>
      <w:pPr>
        <w:numPr>
          <w:ilvl w:val="2"/>
          <w:numId w:val="900"/>
        </w:numPr>
        <w:spacing w:before="0" w:after="0"/>
      </w:pPr>
      <w:r>
        <w:t>Integration of Powers</w:t>
      </w:r>
    </w:p>
    <w:p>
      <w:pPr>
        <w:numPr>
          <w:ilvl w:val="2"/>
          <w:numId w:val="900"/>
        </w:numPr>
        <w:spacing w:before="0" w:after="0"/>
      </w:pPr>
      <w:r>
        <w:t>Simplifying Complex Expressions</w:t>
      </w:r>
    </w:p>
    <w:p>
      <w:pPr>
        <w:numPr>
          <w:ilvl w:val="0"/>
          <w:numId w:val="900"/>
        </w:numPr>
        <w:spacing w:before="0" w:after="0"/>
      </w:pPr>
      <w:r>
        <w:t>Half-Angle Formulas</w:t>
      </w:r>
    </w:p>
    <w:p>
      <w:pPr>
        <w:numPr>
          <w:ilvl w:val="1"/>
          <w:numId w:val="900"/>
        </w:numPr>
        <w:spacing w:before="0" w:after="0"/>
      </w:pPr>
      <w:r>
        <w:t>Sine Half-Angle</w:t>
      </w:r>
    </w:p>
    <w:p>
      <w:pPr>
        <w:numPr>
          <w:ilvl w:val="2"/>
          <w:numId w:val="900"/>
        </w:numPr>
        <w:spacing w:before="0" w:after="0"/>
      </w:pPr>
      <w:r>
        <w:t>sin(A/2) = ±√[(1 - cos A)/2]</w:t>
      </w:r>
    </w:p>
    <w:p>
      <w:pPr>
        <w:numPr>
          <w:ilvl w:val="2"/>
          <w:numId w:val="900"/>
        </w:numPr>
        <w:spacing w:before="0" w:after="0"/>
      </w:pPr>
      <w:r>
        <w:t>Sign Determination</w:t>
      </w:r>
    </w:p>
    <w:p>
      <w:pPr>
        <w:numPr>
          <w:ilvl w:val="1"/>
          <w:numId w:val="900"/>
        </w:numPr>
        <w:spacing w:before="0" w:after="0"/>
      </w:pPr>
      <w:r>
        <w:t>Cosine Half-Angle</w:t>
      </w:r>
    </w:p>
    <w:p>
      <w:pPr>
        <w:numPr>
          <w:ilvl w:val="2"/>
          <w:numId w:val="900"/>
        </w:numPr>
        <w:spacing w:before="0" w:after="0"/>
      </w:pPr>
      <w:r>
        <w:t>cos(A/2) = ±√[(1 + cos A)/2]</w:t>
      </w:r>
    </w:p>
    <w:p>
      <w:pPr>
        <w:numPr>
          <w:ilvl w:val="2"/>
          <w:numId w:val="900"/>
        </w:numPr>
        <w:spacing w:before="0" w:after="0"/>
      </w:pPr>
      <w:r>
        <w:t>Sign Determination</w:t>
      </w:r>
    </w:p>
    <w:p>
      <w:pPr>
        <w:numPr>
          <w:ilvl w:val="1"/>
          <w:numId w:val="900"/>
        </w:numPr>
        <w:spacing w:before="0" w:after="0"/>
      </w:pPr>
      <w:r>
        <w:t>Tangent Half-Angle</w:t>
      </w:r>
    </w:p>
    <w:p>
      <w:pPr>
        <w:numPr>
          <w:ilvl w:val="2"/>
          <w:numId w:val="900"/>
        </w:numPr>
        <w:spacing w:before="0" w:after="0"/>
      </w:pPr>
      <w:r>
        <w:t>tan(A/2) = ±√[(1 - cos A)/(1 + cos A)]</w:t>
      </w:r>
    </w:p>
    <w:p>
      <w:pPr>
        <w:numPr>
          <w:ilvl w:val="2"/>
          <w:numId w:val="900"/>
        </w:numPr>
        <w:spacing w:before="0" w:after="0"/>
      </w:pPr>
      <w:r>
        <w:t>Alternative Forms</w:t>
      </w:r>
    </w:p>
    <w:p>
      <w:pPr>
        <w:numPr>
          <w:ilvl w:val="2"/>
          <w:numId w:val="900"/>
        </w:numPr>
        <w:spacing w:before="0" w:after="0"/>
      </w:pPr>
      <w:r>
        <w:t>tan(A/2) = sin A/(1 + cos A)</w:t>
      </w:r>
    </w:p>
    <w:p>
      <w:pPr>
        <w:numPr>
          <w:ilvl w:val="2"/>
          <w:numId w:val="900"/>
        </w:numPr>
        <w:spacing w:before="0" w:after="0"/>
      </w:pPr>
      <w:r>
        <w:t>tan(A/2) = (1 - cos A)/sin A</w:t>
      </w:r>
    </w:p>
    <w:p>
      <w:pPr>
        <w:numPr>
          <w:ilvl w:val="1"/>
          <w:numId w:val="900"/>
        </w:numPr>
        <w:spacing w:before="0" w:after="0"/>
      </w:pPr>
      <w:r>
        <w:t>Applications of Half-Angle Formulas</w:t>
      </w:r>
    </w:p>
    <w:p>
      <w:pPr>
        <w:numPr>
          <w:ilvl w:val="2"/>
          <w:numId w:val="900"/>
        </w:numPr>
        <w:spacing w:before="0" w:after="0"/>
      </w:pPr>
      <w:r>
        <w:t>Exact Values</w:t>
      </w:r>
    </w:p>
    <w:p>
      <w:pPr>
        <w:numPr>
          <w:ilvl w:val="2"/>
          <w:numId w:val="900"/>
        </w:numPr>
        <w:spacing w:before="0" w:after="0"/>
      </w:pPr>
      <w:r>
        <w:t>Integration Techniques</w:t>
      </w:r>
    </w:p>
    <w:p>
      <w:pPr>
        <w:numPr>
          <w:ilvl w:val="0"/>
          <w:numId w:val="900"/>
        </w:numPr>
        <w:spacing w:before="0" w:after="0"/>
      </w:pPr>
      <w:r>
        <w:t>Product-to-Sum and Sum-to-Product Formulas</w:t>
      </w:r>
    </w:p>
    <w:p>
      <w:pPr>
        <w:numPr>
          <w:ilvl w:val="1"/>
          <w:numId w:val="900"/>
        </w:numPr>
        <w:spacing w:before="0" w:after="0"/>
      </w:pPr>
      <w:r>
        <w:t>Product-to-Sum Formulas</w:t>
      </w:r>
    </w:p>
    <w:p>
      <w:pPr>
        <w:numPr>
          <w:ilvl w:val="2"/>
          <w:numId w:val="900"/>
        </w:numPr>
        <w:spacing w:before="0" w:after="0"/>
      </w:pPr>
      <w:r>
        <w:t>sin A cos B = ½[sin(A + B) + sin(A - B)]</w:t>
      </w:r>
    </w:p>
    <w:p>
      <w:pPr>
        <w:numPr>
          <w:ilvl w:val="2"/>
          <w:numId w:val="900"/>
        </w:numPr>
        <w:spacing w:before="0" w:after="0"/>
      </w:pPr>
      <w:r>
        <w:t>cos A sin B = ½[sin(A + B) - sin(A - B)]</w:t>
      </w:r>
    </w:p>
    <w:p>
      <w:pPr>
        <w:numPr>
          <w:ilvl w:val="2"/>
          <w:numId w:val="900"/>
        </w:numPr>
        <w:spacing w:before="0" w:after="0"/>
      </w:pPr>
      <w:r>
        <w:t>cos A cos B = ½[cos(A + B) + cos(A - B)]</w:t>
      </w:r>
    </w:p>
    <w:p>
      <w:pPr>
        <w:numPr>
          <w:ilvl w:val="2"/>
          <w:numId w:val="900"/>
        </w:numPr>
        <w:spacing w:before="0" w:after="0"/>
      </w:pPr>
      <w:r>
        <w:t>sin A sin B = ½[cos(A - B) - cos(A + B)]</w:t>
      </w:r>
    </w:p>
    <w:p>
      <w:pPr>
        <w:numPr>
          <w:ilvl w:val="1"/>
          <w:numId w:val="900"/>
        </w:numPr>
        <w:spacing w:before="0" w:after="0"/>
      </w:pPr>
      <w:r>
        <w:t>Sum-to-Product Formulas</w:t>
      </w:r>
    </w:p>
    <w:p>
      <w:pPr>
        <w:numPr>
          <w:ilvl w:val="2"/>
          <w:numId w:val="900"/>
        </w:numPr>
        <w:spacing w:before="0" w:after="0"/>
      </w:pPr>
      <w:r>
        <w:t>sin A + sin B = 2sin[(A + B)/2]cos[(A - B)/2]</w:t>
      </w:r>
    </w:p>
    <w:p>
      <w:pPr>
        <w:numPr>
          <w:ilvl w:val="2"/>
          <w:numId w:val="900"/>
        </w:numPr>
        <w:spacing w:before="0" w:after="0"/>
      </w:pPr>
      <w:r>
        <w:t>sin A - sin B = 2cos[(A + B)/2]sin[(A - B)/2]</w:t>
      </w:r>
    </w:p>
    <w:p>
      <w:pPr>
        <w:numPr>
          <w:ilvl w:val="2"/>
          <w:numId w:val="900"/>
        </w:numPr>
        <w:spacing w:before="0" w:after="0"/>
      </w:pPr>
      <w:r>
        <w:t>cos A + cos B = 2cos[(A + B)/2]cos[(A - B)/2]</w:t>
      </w:r>
    </w:p>
    <w:p>
      <w:pPr>
        <w:numPr>
          <w:ilvl w:val="2"/>
          <w:numId w:val="900"/>
        </w:numPr>
        <w:spacing w:before="0" w:after="0"/>
      </w:pPr>
      <w:r>
        <w:t>cos A - cos B = -2sin[(A + B)/2]sin[(A - B)/2]</w:t>
      </w:r>
    </w:p>
    <w:p>
      <w:pPr>
        <w:numPr>
          <w:ilvl w:val="1"/>
          <w:numId w:val="900"/>
        </w:numPr>
        <w:spacing w:before="0" w:after="0"/>
      </w:pPr>
      <w:r>
        <w:t>Applications</w:t>
      </w:r>
    </w:p>
    <w:p>
      <w:pPr>
        <w:numPr>
          <w:ilvl w:val="2"/>
          <w:numId w:val="900"/>
        </w:numPr>
        <w:spacing w:before="0" w:after="0"/>
      </w:pPr>
      <w:r>
        <w:t>Simplifying Products and Sums</w:t>
      </w:r>
    </w:p>
    <w:p>
      <w:pPr>
        <w:numPr>
          <w:ilvl w:val="2"/>
          <w:numId w:val="900"/>
        </w:numPr>
        <w:spacing w:before="0" w:after="0"/>
      </w:pPr>
      <w:r>
        <w:t>Solving Equations</w:t>
      </w:r>
    </w:p>
    <w:p>
      <w:pPr>
        <w:numPr>
          <w:ilvl w:val="2"/>
          <w:numId w:val="900"/>
        </w:numPr>
        <w:spacing w:before="0" w:after="0"/>
      </w:pPr>
      <w:r>
        <w:t>Harmonic Analysis</w:t>
      </w:r>
    </w:p>
    <w:p>
      <w:pPr>
        <w:pStyle w:val="Heading1"/>
      </w:pPr>
      <w:r>
        <w:t>Inverse Trigonometric Functions</w:t>
      </w:r>
    </w:p>
    <w:p>
      <w:pPr>
        <w:numPr>
          <w:ilvl w:val="0"/>
          <w:numId w:val="900"/>
        </w:numPr>
        <w:spacing w:before="0" w:after="0"/>
      </w:pPr>
      <w:r>
        <w:t>Review of Inverse Functions</w:t>
      </w:r>
    </w:p>
    <w:p>
      <w:pPr>
        <w:numPr>
          <w:ilvl w:val="1"/>
          <w:numId w:val="900"/>
        </w:numPr>
        <w:spacing w:before="0" w:after="0"/>
      </w:pPr>
      <w:r>
        <w:t>Definition of Inverse Function</w:t>
      </w:r>
    </w:p>
    <w:p>
      <w:pPr>
        <w:numPr>
          <w:ilvl w:val="2"/>
          <w:numId w:val="900"/>
        </w:numPr>
        <w:spacing w:before="0" w:after="0"/>
      </w:pPr>
      <w:r>
        <w:t>Reversing Input and Output</w:t>
      </w:r>
    </w:p>
    <w:p>
      <w:pPr>
        <w:numPr>
          <w:ilvl w:val="2"/>
          <w:numId w:val="900"/>
        </w:numPr>
        <w:spacing w:before="0" w:after="0"/>
      </w:pPr>
      <w:r>
        <w:t>Notation Conventions</w:t>
      </w:r>
    </w:p>
    <w:p>
      <w:pPr>
        <w:numPr>
          <w:ilvl w:val="1"/>
          <w:numId w:val="900"/>
        </w:numPr>
        <w:spacing w:before="0" w:after="0"/>
      </w:pPr>
      <w:r>
        <w:t>One-to-One Function Requirement</w:t>
      </w:r>
    </w:p>
    <w:p>
      <w:pPr>
        <w:numPr>
          <w:ilvl w:val="2"/>
          <w:numId w:val="900"/>
        </w:numPr>
        <w:spacing w:before="0" w:after="0"/>
      </w:pPr>
      <w:r>
        <w:t>Horizontal Line Test</w:t>
      </w:r>
    </w:p>
    <w:p>
      <w:pPr>
        <w:numPr>
          <w:ilvl w:val="2"/>
          <w:numId w:val="900"/>
        </w:numPr>
        <w:spacing w:before="0" w:after="0"/>
      </w:pPr>
      <w:r>
        <w:t>Need for Domain Restrictions</w:t>
      </w:r>
    </w:p>
    <w:p>
      <w:pPr>
        <w:numPr>
          <w:ilvl w:val="1"/>
          <w:numId w:val="900"/>
        </w:numPr>
        <w:spacing w:before="0" w:after="0"/>
      </w:pPr>
      <w:r>
        <w:t>Relationship Between Function and Inverse</w:t>
      </w:r>
    </w:p>
    <w:p>
      <w:pPr>
        <w:numPr>
          <w:ilvl w:val="2"/>
          <w:numId w:val="900"/>
        </w:numPr>
        <w:spacing w:before="0" w:after="0"/>
      </w:pPr>
      <w:r>
        <w:t>Composition Properties</w:t>
      </w:r>
    </w:p>
    <w:p>
      <w:pPr>
        <w:numPr>
          <w:ilvl w:val="2"/>
          <w:numId w:val="900"/>
        </w:numPr>
        <w:spacing w:before="0" w:after="0"/>
      </w:pPr>
      <w:r>
        <w:t>Graphical Relationship</w:t>
      </w:r>
    </w:p>
    <w:p>
      <w:pPr>
        <w:numPr>
          <w:ilvl w:val="0"/>
          <w:numId w:val="900"/>
        </w:numPr>
        <w:spacing w:before="0" w:after="0"/>
      </w:pPr>
      <w:r>
        <w:t>Domain and Range Restrictions</w:t>
      </w:r>
    </w:p>
    <w:p>
      <w:pPr>
        <w:numPr>
          <w:ilvl w:val="1"/>
          <w:numId w:val="900"/>
        </w:numPr>
        <w:spacing w:before="0" w:after="0"/>
      </w:pPr>
      <w:r>
        <w:t>Need for Principal Values</w:t>
      </w:r>
    </w:p>
    <w:p>
      <w:pPr>
        <w:numPr>
          <w:ilvl w:val="2"/>
          <w:numId w:val="900"/>
        </w:numPr>
        <w:spacing w:before="0" w:after="0"/>
      </w:pPr>
      <w:r>
        <w:t>Multiple Angle Solutions</w:t>
      </w:r>
    </w:p>
    <w:p>
      <w:pPr>
        <w:numPr>
          <w:ilvl w:val="2"/>
          <w:numId w:val="900"/>
        </w:numPr>
        <w:spacing w:before="0" w:after="0"/>
      </w:pPr>
      <w:r>
        <w:t>Choosing Standard Intervals</w:t>
      </w:r>
    </w:p>
    <w:p>
      <w:pPr>
        <w:numPr>
          <w:ilvl w:val="1"/>
          <w:numId w:val="900"/>
        </w:numPr>
        <w:spacing w:before="0" w:after="0"/>
      </w:pPr>
      <w:r>
        <w:t>Inverse Sine Function</w:t>
      </w:r>
    </w:p>
    <w:p>
      <w:pPr>
        <w:numPr>
          <w:ilvl w:val="2"/>
          <w:numId w:val="900"/>
        </w:numPr>
        <w:spacing w:before="0" w:after="0"/>
      </w:pPr>
      <w:r>
        <w:t>Domain: [-1, 1]</w:t>
      </w:r>
    </w:p>
    <w:p>
      <w:pPr>
        <w:numPr>
          <w:ilvl w:val="2"/>
          <w:numId w:val="900"/>
        </w:numPr>
        <w:spacing w:before="0" w:after="0"/>
      </w:pPr>
      <w:r>
        <w:t>Range: [-π/2, π/2]</w:t>
      </w:r>
    </w:p>
    <w:p>
      <w:pPr>
        <w:numPr>
          <w:ilvl w:val="2"/>
          <w:numId w:val="900"/>
        </w:numPr>
        <w:spacing w:before="0" w:after="0"/>
      </w:pPr>
      <w:r>
        <w:t>Principal Value Branch</w:t>
      </w:r>
    </w:p>
    <w:p>
      <w:pPr>
        <w:numPr>
          <w:ilvl w:val="2"/>
          <w:numId w:val="900"/>
        </w:numPr>
        <w:spacing w:before="0" w:after="0"/>
      </w:pPr>
      <w:r>
        <w:t>Notation: arcsin x or sin⁻¹ x</w:t>
      </w:r>
    </w:p>
    <w:p>
      <w:pPr>
        <w:numPr>
          <w:ilvl w:val="1"/>
          <w:numId w:val="900"/>
        </w:numPr>
        <w:spacing w:before="0" w:after="0"/>
      </w:pPr>
      <w:r>
        <w:t>Inverse Cosine Function</w:t>
      </w:r>
    </w:p>
    <w:p>
      <w:pPr>
        <w:numPr>
          <w:ilvl w:val="2"/>
          <w:numId w:val="900"/>
        </w:numPr>
        <w:spacing w:before="0" w:after="0"/>
      </w:pPr>
      <w:r>
        <w:t>Domain: [-1, 1]</w:t>
      </w:r>
    </w:p>
    <w:p>
      <w:pPr>
        <w:numPr>
          <w:ilvl w:val="2"/>
          <w:numId w:val="900"/>
        </w:numPr>
        <w:spacing w:before="0" w:after="0"/>
      </w:pPr>
      <w:r>
        <w:t>Range: [0, π]</w:t>
      </w:r>
    </w:p>
    <w:p>
      <w:pPr>
        <w:numPr>
          <w:ilvl w:val="2"/>
          <w:numId w:val="900"/>
        </w:numPr>
        <w:spacing w:before="0" w:after="0"/>
      </w:pPr>
      <w:r>
        <w:t>Principal Value Branch</w:t>
      </w:r>
    </w:p>
    <w:p>
      <w:pPr>
        <w:numPr>
          <w:ilvl w:val="2"/>
          <w:numId w:val="900"/>
        </w:numPr>
        <w:spacing w:before="0" w:after="0"/>
      </w:pPr>
      <w:r>
        <w:t>Notation: arccos x or cos⁻¹ x</w:t>
      </w:r>
    </w:p>
    <w:p>
      <w:pPr>
        <w:numPr>
          <w:ilvl w:val="1"/>
          <w:numId w:val="900"/>
        </w:numPr>
        <w:spacing w:before="0" w:after="0"/>
      </w:pPr>
      <w:r>
        <w:t>Inverse Tangent Function</w:t>
      </w:r>
    </w:p>
    <w:p>
      <w:pPr>
        <w:numPr>
          <w:ilvl w:val="2"/>
          <w:numId w:val="900"/>
        </w:numPr>
        <w:spacing w:before="0" w:after="0"/>
      </w:pPr>
      <w:r>
        <w:t>Domain: All Real Numbers</w:t>
      </w:r>
    </w:p>
    <w:p>
      <w:pPr>
        <w:numPr>
          <w:ilvl w:val="2"/>
          <w:numId w:val="900"/>
        </w:numPr>
        <w:spacing w:before="0" w:after="0"/>
      </w:pPr>
      <w:r>
        <w:t>Range: (-π/2, π/2)</w:t>
      </w:r>
    </w:p>
    <w:p>
      <w:pPr>
        <w:numPr>
          <w:ilvl w:val="2"/>
          <w:numId w:val="900"/>
        </w:numPr>
        <w:spacing w:before="0" w:after="0"/>
      </w:pPr>
      <w:r>
        <w:t>Principal Value Branch</w:t>
      </w:r>
    </w:p>
    <w:p>
      <w:pPr>
        <w:numPr>
          <w:ilvl w:val="2"/>
          <w:numId w:val="900"/>
        </w:numPr>
        <w:spacing w:before="0" w:after="0"/>
      </w:pPr>
      <w:r>
        <w:t>Notation: arctan x or tan⁻¹ x</w:t>
      </w:r>
    </w:p>
    <w:p>
      <w:pPr>
        <w:numPr>
          <w:ilvl w:val="1"/>
          <w:numId w:val="900"/>
        </w:numPr>
        <w:spacing w:before="0" w:after="0"/>
      </w:pPr>
      <w:r>
        <w:t>Other Inverse Functions</w:t>
      </w:r>
    </w:p>
    <w:p>
      <w:pPr>
        <w:numPr>
          <w:ilvl w:val="2"/>
          <w:numId w:val="900"/>
        </w:numPr>
        <w:spacing w:before="0" w:after="0"/>
      </w:pPr>
      <w:r>
        <w:t>Inverse Cotangent</w:t>
      </w:r>
    </w:p>
    <w:p>
      <w:pPr>
        <w:numPr>
          <w:ilvl w:val="3"/>
          <w:numId w:val="900"/>
        </w:numPr>
        <w:spacing w:before="0" w:after="0"/>
      </w:pPr>
      <w:r>
        <w:t>Domain and Range</w:t>
      </w:r>
    </w:p>
    <w:p>
      <w:pPr>
        <w:numPr>
          <w:ilvl w:val="2"/>
          <w:numId w:val="900"/>
        </w:numPr>
        <w:spacing w:before="0" w:after="0"/>
      </w:pPr>
      <w:r>
        <w:t>Inverse Secant</w:t>
      </w:r>
    </w:p>
    <w:p>
      <w:pPr>
        <w:numPr>
          <w:ilvl w:val="3"/>
          <w:numId w:val="900"/>
        </w:numPr>
        <w:spacing w:before="0" w:after="0"/>
      </w:pPr>
      <w:r>
        <w:t>Domain and Range</w:t>
      </w:r>
    </w:p>
    <w:p>
      <w:pPr>
        <w:numPr>
          <w:ilvl w:val="3"/>
          <w:numId w:val="900"/>
        </w:numPr>
        <w:spacing w:before="0" w:after="0"/>
      </w:pPr>
      <w:r>
        <w:t>Convention Variations</w:t>
      </w:r>
    </w:p>
    <w:p>
      <w:pPr>
        <w:numPr>
          <w:ilvl w:val="2"/>
          <w:numId w:val="900"/>
        </w:numPr>
        <w:spacing w:before="0" w:after="0"/>
      </w:pPr>
      <w:r>
        <w:t>Inverse Cosecant</w:t>
      </w:r>
    </w:p>
    <w:p>
      <w:pPr>
        <w:numPr>
          <w:ilvl w:val="3"/>
          <w:numId w:val="900"/>
        </w:numPr>
        <w:spacing w:before="0" w:after="0"/>
      </w:pPr>
      <w:r>
        <w:t>Domain and Range</w:t>
      </w:r>
    </w:p>
    <w:p>
      <w:pPr>
        <w:numPr>
          <w:ilvl w:val="0"/>
          <w:numId w:val="900"/>
        </w:numPr>
        <w:spacing w:before="0" w:after="0"/>
      </w:pPr>
      <w:r>
        <w:t>Graphs of Inverse Trigonometric Functions</w:t>
      </w:r>
    </w:p>
    <w:p>
      <w:pPr>
        <w:numPr>
          <w:ilvl w:val="1"/>
          <w:numId w:val="900"/>
        </w:numPr>
        <w:spacing w:before="0" w:after="0"/>
      </w:pPr>
      <w:r>
        <w:t>Graph of y = arcsin x</w:t>
      </w:r>
    </w:p>
    <w:p>
      <w:pPr>
        <w:numPr>
          <w:ilvl w:val="2"/>
          <w:numId w:val="900"/>
        </w:numPr>
        <w:spacing w:before="0" w:after="0"/>
      </w:pPr>
      <w:r>
        <w:t>Domain and Range Visualization</w:t>
      </w:r>
    </w:p>
    <w:p>
      <w:pPr>
        <w:numPr>
          <w:ilvl w:val="2"/>
          <w:numId w:val="900"/>
        </w:numPr>
        <w:spacing w:before="0" w:after="0"/>
      </w:pPr>
      <w:r>
        <w:t>Key Points</w:t>
      </w:r>
    </w:p>
    <w:p>
      <w:pPr>
        <w:numPr>
          <w:ilvl w:val="2"/>
          <w:numId w:val="900"/>
        </w:numPr>
        <w:spacing w:before="0" w:after="0"/>
      </w:pPr>
      <w:r>
        <w:t>Increasing Function</w:t>
      </w:r>
    </w:p>
    <w:p>
      <w:pPr>
        <w:numPr>
          <w:ilvl w:val="2"/>
          <w:numId w:val="900"/>
        </w:numPr>
        <w:spacing w:before="0" w:after="0"/>
      </w:pPr>
      <w:r>
        <w:t>Horizontal Asymptotes</w:t>
      </w:r>
    </w:p>
    <w:p>
      <w:pPr>
        <w:numPr>
          <w:ilvl w:val="1"/>
          <w:numId w:val="900"/>
        </w:numPr>
        <w:spacing w:before="0" w:after="0"/>
      </w:pPr>
      <w:r>
        <w:t>Graph of y = arccos x</w:t>
      </w:r>
    </w:p>
    <w:p>
      <w:pPr>
        <w:numPr>
          <w:ilvl w:val="2"/>
          <w:numId w:val="900"/>
        </w:numPr>
        <w:spacing w:before="0" w:after="0"/>
      </w:pPr>
      <w:r>
        <w:t>Domain and Range Visualization</w:t>
      </w:r>
    </w:p>
    <w:p>
      <w:pPr>
        <w:numPr>
          <w:ilvl w:val="2"/>
          <w:numId w:val="900"/>
        </w:numPr>
        <w:spacing w:before="0" w:after="0"/>
      </w:pPr>
      <w:r>
        <w:t>Key Points</w:t>
      </w:r>
    </w:p>
    <w:p>
      <w:pPr>
        <w:numPr>
          <w:ilvl w:val="2"/>
          <w:numId w:val="900"/>
        </w:numPr>
        <w:spacing w:before="0" w:after="0"/>
      </w:pPr>
      <w:r>
        <w:t>Decreasing Function</w:t>
      </w:r>
    </w:p>
    <w:p>
      <w:pPr>
        <w:numPr>
          <w:ilvl w:val="1"/>
          <w:numId w:val="900"/>
        </w:numPr>
        <w:spacing w:before="0" w:after="0"/>
      </w:pPr>
      <w:r>
        <w:t>Graph of y = arctan x</w:t>
      </w:r>
    </w:p>
    <w:p>
      <w:pPr>
        <w:numPr>
          <w:ilvl w:val="2"/>
          <w:numId w:val="900"/>
        </w:numPr>
        <w:spacing w:before="0" w:after="0"/>
      </w:pPr>
      <w:r>
        <w:t>Domain and Range Visualization</w:t>
      </w:r>
    </w:p>
    <w:p>
      <w:pPr>
        <w:numPr>
          <w:ilvl w:val="2"/>
          <w:numId w:val="900"/>
        </w:numPr>
        <w:spacing w:before="0" w:after="0"/>
      </w:pPr>
      <w:r>
        <w:t>Horizontal Asymptotes at ±π/2</w:t>
      </w:r>
    </w:p>
    <w:p>
      <w:pPr>
        <w:numPr>
          <w:ilvl w:val="2"/>
          <w:numId w:val="900"/>
        </w:numPr>
        <w:spacing w:before="0" w:after="0"/>
      </w:pPr>
      <w:r>
        <w:t>Increasing Function</w:t>
      </w:r>
    </w:p>
    <w:p>
      <w:pPr>
        <w:numPr>
          <w:ilvl w:val="2"/>
          <w:numId w:val="900"/>
        </w:numPr>
        <w:spacing w:before="0" w:after="0"/>
      </w:pPr>
      <w:r>
        <w:t>Point of Inflection</w:t>
      </w:r>
    </w:p>
    <w:p>
      <w:pPr>
        <w:numPr>
          <w:ilvl w:val="1"/>
          <w:numId w:val="900"/>
        </w:numPr>
        <w:spacing w:before="0" w:after="0"/>
      </w:pPr>
      <w:r>
        <w:t>Relationship to Original Functions</w:t>
      </w:r>
    </w:p>
    <w:p>
      <w:pPr>
        <w:numPr>
          <w:ilvl w:val="2"/>
          <w:numId w:val="900"/>
        </w:numPr>
        <w:spacing w:before="0" w:after="0"/>
      </w:pPr>
      <w:r>
        <w:t>Reflection Across y = x</w:t>
      </w:r>
    </w:p>
    <w:p>
      <w:pPr>
        <w:numPr>
          <w:ilvl w:val="2"/>
          <w:numId w:val="900"/>
        </w:numPr>
        <w:spacing w:before="0" w:after="0"/>
      </w:pPr>
      <w:r>
        <w:t>Domain-Range Interchange</w:t>
      </w:r>
    </w:p>
    <w:p>
      <w:pPr>
        <w:numPr>
          <w:ilvl w:val="0"/>
          <w:numId w:val="900"/>
        </w:numPr>
        <w:spacing w:before="0" w:after="0"/>
      </w:pPr>
      <w:r>
        <w:t>Evaluating Inverse Trigonometric Functions</w:t>
      </w:r>
    </w:p>
    <w:p>
      <w:pPr>
        <w:numPr>
          <w:ilvl w:val="1"/>
          <w:numId w:val="900"/>
        </w:numPr>
        <w:spacing w:before="0" w:after="0"/>
      </w:pPr>
      <w:r>
        <w:t>Exact Values for Special Angles</w:t>
      </w:r>
    </w:p>
    <w:p>
      <w:pPr>
        <w:numPr>
          <w:ilvl w:val="2"/>
          <w:numId w:val="900"/>
        </w:numPr>
        <w:spacing w:before="0" w:after="0"/>
      </w:pPr>
      <w:r>
        <w:t>Common Values to Memorize</w:t>
      </w:r>
    </w:p>
    <w:p>
      <w:pPr>
        <w:numPr>
          <w:ilvl w:val="2"/>
          <w:numId w:val="900"/>
        </w:numPr>
        <w:spacing w:before="0" w:after="0"/>
      </w:pPr>
      <w:r>
        <w:t>Using Reference Triangles</w:t>
      </w:r>
    </w:p>
    <w:p>
      <w:pPr>
        <w:numPr>
          <w:ilvl w:val="1"/>
          <w:numId w:val="900"/>
        </w:numPr>
        <w:spacing w:before="0" w:after="0"/>
      </w:pPr>
      <w:r>
        <w:t>Calculator Usage</w:t>
      </w:r>
    </w:p>
    <w:p>
      <w:pPr>
        <w:numPr>
          <w:ilvl w:val="2"/>
          <w:numId w:val="900"/>
        </w:numPr>
        <w:spacing w:before="0" w:after="0"/>
      </w:pPr>
      <w:r>
        <w:t>Mode Settings</w:t>
      </w:r>
    </w:p>
    <w:p>
      <w:pPr>
        <w:numPr>
          <w:ilvl w:val="2"/>
          <w:numId w:val="900"/>
        </w:numPr>
        <w:spacing w:before="0" w:after="0"/>
      </w:pPr>
      <w:r>
        <w:t>Interpreting Results</w:t>
      </w:r>
    </w:p>
    <w:p>
      <w:pPr>
        <w:numPr>
          <w:ilvl w:val="1"/>
          <w:numId w:val="900"/>
        </w:numPr>
        <w:spacing w:before="0" w:after="0"/>
      </w:pPr>
      <w:r>
        <w:t>Compositions with Trigonometric Functions</w:t>
      </w:r>
    </w:p>
    <w:p>
      <w:pPr>
        <w:numPr>
          <w:ilvl w:val="2"/>
          <w:numId w:val="900"/>
        </w:numPr>
        <w:spacing w:before="0" w:after="0"/>
      </w:pPr>
      <w:r>
        <w:t>sin(arcsin x) = x</w:t>
      </w:r>
    </w:p>
    <w:p>
      <w:pPr>
        <w:numPr>
          <w:ilvl w:val="2"/>
          <w:numId w:val="900"/>
        </w:numPr>
        <w:spacing w:before="0" w:after="0"/>
      </w:pPr>
      <w:r>
        <w:t>arcsin(sin x) considerations</w:t>
      </w:r>
    </w:p>
    <w:p>
      <w:pPr>
        <w:numPr>
          <w:ilvl w:val="2"/>
          <w:numId w:val="900"/>
        </w:numPr>
        <w:spacing w:before="0" w:after="0"/>
      </w:pPr>
      <w:r>
        <w:t>Domain Restrictions Impact</w:t>
      </w:r>
    </w:p>
    <w:p>
      <w:pPr>
        <w:numPr>
          <w:ilvl w:val="0"/>
          <w:numId w:val="900"/>
        </w:numPr>
        <w:spacing w:before="0" w:after="0"/>
      </w:pPr>
      <w:r>
        <w:t>Compositions and Complex Expressions</w:t>
      </w:r>
    </w:p>
    <w:p>
      <w:pPr>
        <w:numPr>
          <w:ilvl w:val="1"/>
          <w:numId w:val="900"/>
        </w:numPr>
        <w:spacing w:before="0" w:after="0"/>
      </w:pPr>
      <w:r>
        <w:t>Evaluating sin(arccos x)</w:t>
      </w:r>
    </w:p>
    <w:p>
      <w:pPr>
        <w:numPr>
          <w:ilvl w:val="2"/>
          <w:numId w:val="900"/>
        </w:numPr>
        <w:spacing w:before="0" w:after="0"/>
      </w:pPr>
      <w:r>
        <w:t>Right Triangle Method</w:t>
      </w:r>
    </w:p>
    <w:p>
      <w:pPr>
        <w:numPr>
          <w:ilvl w:val="2"/>
          <w:numId w:val="900"/>
        </w:numPr>
        <w:spacing w:before="0" w:after="0"/>
      </w:pPr>
      <w:r>
        <w:t>Algebraic Method</w:t>
      </w:r>
    </w:p>
    <w:p>
      <w:pPr>
        <w:numPr>
          <w:ilvl w:val="1"/>
          <w:numId w:val="900"/>
        </w:numPr>
        <w:spacing w:before="0" w:after="0"/>
      </w:pPr>
      <w:r>
        <w:t>Evaluating tan(arcsin x)</w:t>
      </w:r>
    </w:p>
    <w:p>
      <w:pPr>
        <w:numPr>
          <w:ilvl w:val="2"/>
          <w:numId w:val="900"/>
        </w:numPr>
        <w:spacing w:before="0" w:after="0"/>
      </w:pPr>
      <w:r>
        <w:t>Triangle Construction</w:t>
      </w:r>
    </w:p>
    <w:p>
      <w:pPr>
        <w:numPr>
          <w:ilvl w:val="2"/>
          <w:numId w:val="900"/>
        </w:numPr>
        <w:spacing w:before="0" w:after="0"/>
      </w:pPr>
      <w:r>
        <w:t>Pythagorean Theorem Application</w:t>
      </w:r>
    </w:p>
    <w:p>
      <w:pPr>
        <w:numPr>
          <w:ilvl w:val="1"/>
          <w:numId w:val="900"/>
        </w:numPr>
        <w:spacing w:before="0" w:after="0"/>
      </w:pPr>
      <w:r>
        <w:t>General Strategy for Compositions</w:t>
      </w:r>
    </w:p>
    <w:p>
      <w:pPr>
        <w:numPr>
          <w:ilvl w:val="2"/>
          <w:numId w:val="900"/>
        </w:numPr>
        <w:spacing w:before="0" w:after="0"/>
      </w:pPr>
      <w:r>
        <w:t>Drawing Reference Triangles</w:t>
      </w:r>
    </w:p>
    <w:p>
      <w:pPr>
        <w:numPr>
          <w:ilvl w:val="2"/>
          <w:numId w:val="900"/>
        </w:numPr>
        <w:spacing w:before="0" w:after="0"/>
      </w:pPr>
      <w:r>
        <w:t>Using Fundamental Identities</w:t>
      </w:r>
    </w:p>
    <w:p>
      <w:pPr>
        <w:pStyle w:val="Heading1"/>
      </w:pPr>
      <w:r>
        <w:t>Solving Trigonometric Equations</w:t>
      </w:r>
    </w:p>
    <w:p>
      <w:pPr>
        <w:numPr>
          <w:ilvl w:val="0"/>
          <w:numId w:val="900"/>
        </w:numPr>
        <w:spacing w:before="0" w:after="0"/>
      </w:pPr>
      <w:r>
        <w:t>Basic Trigonometric Equations</w:t>
      </w:r>
    </w:p>
    <w:p>
      <w:pPr>
        <w:numPr>
          <w:ilvl w:val="1"/>
          <w:numId w:val="900"/>
        </w:numPr>
        <w:spacing w:before="0" w:after="0"/>
      </w:pPr>
      <w:r>
        <w:t>Linear Equations in Trigonometric Functions</w:t>
      </w:r>
    </w:p>
    <w:p>
      <w:pPr>
        <w:numPr>
          <w:ilvl w:val="2"/>
          <w:numId w:val="900"/>
        </w:numPr>
        <w:spacing w:before="0" w:after="0"/>
      </w:pPr>
      <w:r>
        <w:t>sin x = a</w:t>
      </w:r>
    </w:p>
    <w:p>
      <w:pPr>
        <w:numPr>
          <w:ilvl w:val="2"/>
          <w:numId w:val="900"/>
        </w:numPr>
        <w:spacing w:before="0" w:after="0"/>
      </w:pPr>
      <w:r>
        <w:t>cos x = a</w:t>
      </w:r>
    </w:p>
    <w:p>
      <w:pPr>
        <w:numPr>
          <w:ilvl w:val="2"/>
          <w:numId w:val="900"/>
        </w:numPr>
        <w:spacing w:before="0" w:after="0"/>
      </w:pPr>
      <w:r>
        <w:t>tan x = a</w:t>
      </w:r>
    </w:p>
    <w:p>
      <w:pPr>
        <w:numPr>
          <w:ilvl w:val="1"/>
          <w:numId w:val="900"/>
        </w:numPr>
        <w:spacing w:before="0" w:after="0"/>
      </w:pPr>
      <w:r>
        <w:t>Using Inverse Functions</w:t>
      </w:r>
    </w:p>
    <w:p>
      <w:pPr>
        <w:numPr>
          <w:ilvl w:val="2"/>
          <w:numId w:val="900"/>
        </w:numPr>
        <w:spacing w:before="0" w:after="0"/>
      </w:pPr>
      <w:r>
        <w:t>Finding Principal Solutions</w:t>
      </w:r>
    </w:p>
    <w:p>
      <w:pPr>
        <w:numPr>
          <w:ilvl w:val="2"/>
          <w:numId w:val="900"/>
        </w:numPr>
        <w:spacing w:before="0" w:after="0"/>
      </w:pPr>
      <w:r>
        <w:t>Calculator Techniques</w:t>
      </w:r>
    </w:p>
    <w:p>
      <w:pPr>
        <w:numPr>
          <w:ilvl w:val="1"/>
          <w:numId w:val="900"/>
        </w:numPr>
        <w:spacing w:before="0" w:after="0"/>
      </w:pPr>
      <w:r>
        <w:t>Finding All Solutions in Given Interval</w:t>
      </w:r>
    </w:p>
    <w:p>
      <w:pPr>
        <w:numPr>
          <w:ilvl w:val="2"/>
          <w:numId w:val="900"/>
        </w:numPr>
        <w:spacing w:before="0" w:after="0"/>
      </w:pPr>
      <w:r>
        <w:t>Using Unit Circle</w:t>
      </w:r>
    </w:p>
    <w:p>
      <w:pPr>
        <w:numPr>
          <w:ilvl w:val="2"/>
          <w:numId w:val="900"/>
        </w:numPr>
        <w:spacing w:before="0" w:after="0"/>
      </w:pPr>
      <w:r>
        <w:t>Reference Angle Method</w:t>
      </w:r>
    </w:p>
    <w:p>
      <w:pPr>
        <w:numPr>
          <w:ilvl w:val="2"/>
          <w:numId w:val="900"/>
        </w:numPr>
        <w:spacing w:before="0" w:after="0"/>
      </w:pPr>
      <w:r>
        <w:t>Periodic Nature Consideration</w:t>
      </w:r>
    </w:p>
    <w:p>
      <w:pPr>
        <w:numPr>
          <w:ilvl w:val="0"/>
          <w:numId w:val="900"/>
        </w:numPr>
        <w:spacing w:before="0" w:after="0"/>
      </w:pPr>
      <w:r>
        <w:t>Algebraic Techniques</w:t>
      </w:r>
    </w:p>
    <w:p>
      <w:pPr>
        <w:numPr>
          <w:ilvl w:val="1"/>
          <w:numId w:val="900"/>
        </w:numPr>
        <w:spacing w:before="0" w:after="0"/>
      </w:pPr>
      <w:r>
        <w:t>Factoring Trigonometric Expressions</w:t>
      </w:r>
    </w:p>
    <w:p>
      <w:pPr>
        <w:numPr>
          <w:ilvl w:val="2"/>
          <w:numId w:val="900"/>
        </w:numPr>
        <w:spacing w:before="0" w:after="0"/>
      </w:pPr>
      <w:r>
        <w:t>Common Factor Extraction</w:t>
      </w:r>
    </w:p>
    <w:p>
      <w:pPr>
        <w:numPr>
          <w:ilvl w:val="2"/>
          <w:numId w:val="900"/>
        </w:numPr>
        <w:spacing w:before="0" w:after="0"/>
      </w:pPr>
      <w:r>
        <w:t>Grouping Methods</w:t>
      </w:r>
    </w:p>
    <w:p>
      <w:pPr>
        <w:numPr>
          <w:ilvl w:val="2"/>
          <w:numId w:val="900"/>
        </w:numPr>
        <w:spacing w:before="0" w:after="0"/>
      </w:pPr>
      <w:r>
        <w:t>Special Factoring Patterns</w:t>
      </w:r>
    </w:p>
    <w:p>
      <w:pPr>
        <w:numPr>
          <w:ilvl w:val="1"/>
          <w:numId w:val="900"/>
        </w:numPr>
        <w:spacing w:before="0" w:after="0"/>
      </w:pPr>
      <w:r>
        <w:t>Quadratic Equations in Trigonometric Functions</w:t>
      </w:r>
    </w:p>
    <w:p>
      <w:pPr>
        <w:numPr>
          <w:ilvl w:val="2"/>
          <w:numId w:val="900"/>
        </w:numPr>
        <w:spacing w:before="0" w:after="0"/>
      </w:pPr>
      <w:r>
        <w:t>Standard Quadratic Form</w:t>
      </w:r>
    </w:p>
    <w:p>
      <w:pPr>
        <w:numPr>
          <w:ilvl w:val="2"/>
          <w:numId w:val="900"/>
        </w:numPr>
        <w:spacing w:before="0" w:after="0"/>
      </w:pPr>
      <w:r>
        <w:t>Using Quadratic Formula</w:t>
      </w:r>
    </w:p>
    <w:p>
      <w:pPr>
        <w:numPr>
          <w:ilvl w:val="2"/>
          <w:numId w:val="900"/>
        </w:numPr>
        <w:spacing w:before="0" w:after="0"/>
      </w:pPr>
      <w:r>
        <w:t>Factoring Quadratic Expressions</w:t>
      </w:r>
    </w:p>
    <w:p>
      <w:pPr>
        <w:numPr>
          <w:ilvl w:val="1"/>
          <w:numId w:val="900"/>
        </w:numPr>
        <w:spacing w:before="0" w:after="0"/>
      </w:pPr>
      <w:r>
        <w:t>Substitution Methods</w:t>
      </w:r>
    </w:p>
    <w:p>
      <w:pPr>
        <w:numPr>
          <w:ilvl w:val="2"/>
          <w:numId w:val="900"/>
        </w:numPr>
        <w:spacing w:before="0" w:after="0"/>
      </w:pPr>
      <w:r>
        <w:t>Single Variable Substitution</w:t>
      </w:r>
    </w:p>
    <w:p>
      <w:pPr>
        <w:numPr>
          <w:ilvl w:val="2"/>
          <w:numId w:val="900"/>
        </w:numPr>
        <w:spacing w:before="0" w:after="0"/>
      </w:pPr>
      <w:r>
        <w:t>Using Trigonometric Identities</w:t>
      </w:r>
    </w:p>
    <w:p>
      <w:pPr>
        <w:numPr>
          <w:ilvl w:val="2"/>
          <w:numId w:val="900"/>
        </w:numPr>
        <w:spacing w:before="0" w:after="0"/>
      </w:pPr>
      <w:r>
        <w:t>Simplifying Complex Equations</w:t>
      </w:r>
    </w:p>
    <w:p>
      <w:pPr>
        <w:numPr>
          <w:ilvl w:val="0"/>
          <w:numId w:val="900"/>
        </w:numPr>
        <w:spacing w:before="0" w:after="0"/>
      </w:pPr>
      <w:r>
        <w:t>Equations with Multiple Angles</w:t>
      </w:r>
    </w:p>
    <w:p>
      <w:pPr>
        <w:numPr>
          <w:ilvl w:val="1"/>
          <w:numId w:val="900"/>
        </w:numPr>
        <w:spacing w:before="0" w:after="0"/>
      </w:pPr>
      <w:r>
        <w:t>Double-Angle Equations</w:t>
      </w:r>
    </w:p>
    <w:p>
      <w:pPr>
        <w:numPr>
          <w:ilvl w:val="2"/>
          <w:numId w:val="900"/>
        </w:numPr>
        <w:spacing w:before="0" w:after="0"/>
      </w:pPr>
      <w:r>
        <w:t>sin(2x) = a</w:t>
      </w:r>
    </w:p>
    <w:p>
      <w:pPr>
        <w:numPr>
          <w:ilvl w:val="2"/>
          <w:numId w:val="900"/>
        </w:numPr>
        <w:spacing w:before="0" w:after="0"/>
      </w:pPr>
      <w:r>
        <w:t>cos(2x) = a</w:t>
      </w:r>
    </w:p>
    <w:p>
      <w:pPr>
        <w:numPr>
          <w:ilvl w:val="2"/>
          <w:numId w:val="900"/>
        </w:numPr>
        <w:spacing w:before="0" w:after="0"/>
      </w:pPr>
      <w:r>
        <w:t>tan(2x) = a</w:t>
      </w:r>
    </w:p>
    <w:p>
      <w:pPr>
        <w:numPr>
          <w:ilvl w:val="1"/>
          <w:numId w:val="900"/>
        </w:numPr>
        <w:spacing w:before="0" w:after="0"/>
      </w:pPr>
      <w:r>
        <w:t>Half-Angle Equations</w:t>
      </w:r>
    </w:p>
    <w:p>
      <w:pPr>
        <w:numPr>
          <w:ilvl w:val="2"/>
          <w:numId w:val="900"/>
        </w:numPr>
        <w:spacing w:before="0" w:after="0"/>
      </w:pPr>
      <w:r>
        <w:t>Solving for x/2 First</w:t>
      </w:r>
    </w:p>
    <w:p>
      <w:pPr>
        <w:numPr>
          <w:ilvl w:val="2"/>
          <w:numId w:val="900"/>
        </w:numPr>
        <w:spacing w:before="0" w:after="0"/>
      </w:pPr>
      <w:r>
        <w:t>Adjusting Final Solutions</w:t>
      </w:r>
    </w:p>
    <w:p>
      <w:pPr>
        <w:numPr>
          <w:ilvl w:val="1"/>
          <w:numId w:val="900"/>
        </w:numPr>
        <w:spacing w:before="0" w:after="0"/>
      </w:pPr>
      <w:r>
        <w:t>General Multiple-Angle Cases</w:t>
      </w:r>
    </w:p>
    <w:p>
      <w:pPr>
        <w:numPr>
          <w:ilvl w:val="2"/>
          <w:numId w:val="900"/>
        </w:numPr>
        <w:spacing w:before="0" w:after="0"/>
      </w:pPr>
      <w:r>
        <w:t>sin(nx) = a</w:t>
      </w:r>
    </w:p>
    <w:p>
      <w:pPr>
        <w:numPr>
          <w:ilvl w:val="2"/>
          <w:numId w:val="900"/>
        </w:numPr>
        <w:spacing w:before="0" w:after="0"/>
      </w:pPr>
      <w:r>
        <w:t>Period Considerations</w:t>
      </w:r>
    </w:p>
    <w:p>
      <w:pPr>
        <w:numPr>
          <w:ilvl w:val="0"/>
          <w:numId w:val="900"/>
        </w:numPr>
        <w:spacing w:before="0" w:after="0"/>
      </w:pPr>
      <w:r>
        <w:t>Using Trigonometric Identities</w:t>
      </w:r>
    </w:p>
    <w:p>
      <w:pPr>
        <w:numPr>
          <w:ilvl w:val="1"/>
          <w:numId w:val="900"/>
        </w:numPr>
        <w:spacing w:before="0" w:after="0"/>
      </w:pPr>
      <w:r>
        <w:t>Pythagorean Identity Applications</w:t>
      </w:r>
    </w:p>
    <w:p>
      <w:pPr>
        <w:numPr>
          <w:ilvl w:val="2"/>
          <w:numId w:val="900"/>
        </w:numPr>
        <w:spacing w:before="0" w:after="0"/>
      </w:pPr>
      <w:r>
        <w:t>Converting Between sin and cos</w:t>
      </w:r>
    </w:p>
    <w:p>
      <w:pPr>
        <w:numPr>
          <w:ilvl w:val="2"/>
          <w:numId w:val="900"/>
        </w:numPr>
        <w:spacing w:before="0" w:after="0"/>
      </w:pPr>
      <w:r>
        <w:t>Eliminating Variables</w:t>
      </w:r>
    </w:p>
    <w:p>
      <w:pPr>
        <w:numPr>
          <w:ilvl w:val="1"/>
          <w:numId w:val="900"/>
        </w:numPr>
        <w:spacing w:before="0" w:after="0"/>
      </w:pPr>
      <w:r>
        <w:t>Sum and Difference Formula Applications</w:t>
      </w:r>
    </w:p>
    <w:p>
      <w:pPr>
        <w:numPr>
          <w:ilvl w:val="2"/>
          <w:numId w:val="900"/>
        </w:numPr>
        <w:spacing w:before="0" w:after="0"/>
      </w:pPr>
      <w:r>
        <w:t>Expanding Compound Angles</w:t>
      </w:r>
    </w:p>
    <w:p>
      <w:pPr>
        <w:numPr>
          <w:ilvl w:val="2"/>
          <w:numId w:val="900"/>
        </w:numPr>
        <w:spacing w:before="0" w:after="0"/>
      </w:pPr>
      <w:r>
        <w:t>Simplifying Expressions</w:t>
      </w:r>
    </w:p>
    <w:p>
      <w:pPr>
        <w:numPr>
          <w:ilvl w:val="1"/>
          <w:numId w:val="900"/>
        </w:numPr>
        <w:spacing w:before="0" w:after="0"/>
      </w:pPr>
      <w:r>
        <w:t>Double-Angle and Half-Angle Applications</w:t>
      </w:r>
    </w:p>
    <w:p>
      <w:pPr>
        <w:numPr>
          <w:ilvl w:val="2"/>
          <w:numId w:val="900"/>
        </w:numPr>
        <w:spacing w:before="0" w:after="0"/>
      </w:pPr>
      <w:r>
        <w:t>Reducing Equation Complexity</w:t>
      </w:r>
    </w:p>
    <w:p>
      <w:pPr>
        <w:numPr>
          <w:ilvl w:val="2"/>
          <w:numId w:val="900"/>
        </w:numPr>
        <w:spacing w:before="0" w:after="0"/>
      </w:pPr>
      <w:r>
        <w:t>Standard Form Conversion</w:t>
      </w:r>
    </w:p>
    <w:p>
      <w:pPr>
        <w:numPr>
          <w:ilvl w:val="0"/>
          <w:numId w:val="900"/>
        </w:numPr>
        <w:spacing w:before="0" w:after="0"/>
      </w:pPr>
      <w:r>
        <w:t>General Solutions</w:t>
      </w:r>
    </w:p>
    <w:p>
      <w:pPr>
        <w:numPr>
          <w:ilvl w:val="1"/>
          <w:numId w:val="900"/>
        </w:numPr>
        <w:spacing w:before="0" w:after="0"/>
      </w:pPr>
      <w:r>
        <w:t>Expressing Solutions with Parameters</w:t>
      </w:r>
    </w:p>
    <w:p>
      <w:pPr>
        <w:numPr>
          <w:ilvl w:val="2"/>
          <w:numId w:val="900"/>
        </w:numPr>
        <w:spacing w:before="0" w:after="0"/>
      </w:pPr>
      <w:r>
        <w:t>Using n as Integer Parameter</w:t>
      </w:r>
    </w:p>
    <w:p>
      <w:pPr>
        <w:numPr>
          <w:ilvl w:val="2"/>
          <w:numId w:val="900"/>
        </w:numPr>
        <w:spacing w:before="0" w:after="0"/>
      </w:pPr>
      <w:r>
        <w:t>Degree vs Radian Notation</w:t>
      </w:r>
    </w:p>
    <w:p>
      <w:pPr>
        <w:numPr>
          <w:ilvl w:val="1"/>
          <w:numId w:val="900"/>
        </w:numPr>
        <w:spacing w:before="0" w:after="0"/>
      </w:pPr>
      <w:r>
        <w:t>Solution Families</w:t>
      </w:r>
    </w:p>
    <w:p>
      <w:pPr>
        <w:numPr>
          <w:ilvl w:val="2"/>
          <w:numId w:val="900"/>
        </w:numPr>
        <w:spacing w:before="0" w:after="0"/>
      </w:pPr>
      <w:r>
        <w:t>sin x = a: x = arcsin a + 2πn, x = π - arcsin a + 2πn</w:t>
      </w:r>
    </w:p>
    <w:p>
      <w:pPr>
        <w:numPr>
          <w:ilvl w:val="2"/>
          <w:numId w:val="900"/>
        </w:numPr>
        <w:spacing w:before="0" w:after="0"/>
      </w:pPr>
      <w:r>
        <w:t>cos x = a: x = ±arccos a + 2πn</w:t>
      </w:r>
    </w:p>
    <w:p>
      <w:pPr>
        <w:numPr>
          <w:ilvl w:val="2"/>
          <w:numId w:val="900"/>
        </w:numPr>
        <w:spacing w:before="0" w:after="0"/>
      </w:pPr>
      <w:r>
        <w:t>tan x = a: x = arctan a + πn</w:t>
      </w:r>
    </w:p>
    <w:p>
      <w:pPr>
        <w:numPr>
          <w:ilvl w:val="1"/>
          <w:numId w:val="900"/>
        </w:numPr>
        <w:spacing w:before="0" w:after="0"/>
      </w:pPr>
      <w:r>
        <w:t>Restricting to Given Intervals</w:t>
      </w:r>
    </w:p>
    <w:p>
      <w:pPr>
        <w:numPr>
          <w:ilvl w:val="2"/>
          <w:numId w:val="900"/>
        </w:numPr>
        <w:spacing w:before="0" w:after="0"/>
      </w:pPr>
      <w:r>
        <w:t>Finding Specific Solutions</w:t>
      </w:r>
    </w:p>
    <w:p>
      <w:pPr>
        <w:numPr>
          <w:ilvl w:val="2"/>
          <w:numId w:val="900"/>
        </w:numPr>
        <w:spacing w:before="0" w:after="0"/>
      </w:pPr>
      <w:r>
        <w:t>Checking Boundary Conditions</w:t>
      </w:r>
    </w:p>
    <w:p>
      <w:pPr>
        <w:numPr>
          <w:ilvl w:val="1"/>
          <w:numId w:val="900"/>
        </w:numPr>
        <w:spacing w:before="0" w:after="0"/>
      </w:pPr>
      <w:r>
        <w:t>Verification of Solutions</w:t>
      </w:r>
    </w:p>
    <w:p>
      <w:pPr>
        <w:numPr>
          <w:ilvl w:val="2"/>
          <w:numId w:val="900"/>
        </w:numPr>
        <w:spacing w:before="0" w:after="0"/>
      </w:pPr>
      <w:r>
        <w:t>Substitution Check</w:t>
      </w:r>
    </w:p>
    <w:p>
      <w:pPr>
        <w:numPr>
          <w:ilvl w:val="2"/>
          <w:numId w:val="900"/>
        </w:numPr>
        <w:spacing w:before="0" w:after="0"/>
      </w:pPr>
      <w:r>
        <w:t>Graphical Verification</w:t>
      </w:r>
    </w:p>
    <w:p>
      <w:pPr>
        <w:pStyle w:val="Heading1"/>
      </w:pPr>
      <w:r>
        <w:t>Applications of Trigonometry</w:t>
      </w:r>
    </w:p>
    <w:p>
      <w:pPr>
        <w:numPr>
          <w:ilvl w:val="0"/>
          <w:numId w:val="900"/>
        </w:numPr>
        <w:spacing w:before="0" w:after="0"/>
      </w:pPr>
      <w:r>
        <w:t>Law of Sines</w:t>
      </w:r>
    </w:p>
    <w:p>
      <w:pPr>
        <w:numPr>
          <w:ilvl w:val="1"/>
          <w:numId w:val="900"/>
        </w:numPr>
        <w:spacing w:before="0" w:after="0"/>
      </w:pPr>
      <w:r>
        <w:t>Statement of Law of Sines</w:t>
      </w:r>
    </w:p>
    <w:p>
      <w:pPr>
        <w:numPr>
          <w:ilvl w:val="2"/>
          <w:numId w:val="900"/>
        </w:numPr>
        <w:spacing w:before="0" w:after="0"/>
      </w:pPr>
      <w:r>
        <w:t>a/sin A = b/sin B = c/sin C</w:t>
      </w:r>
    </w:p>
    <w:p>
      <w:pPr>
        <w:numPr>
          <w:ilvl w:val="2"/>
          <w:numId w:val="900"/>
        </w:numPr>
        <w:spacing w:before="0" w:after="0"/>
      </w:pPr>
      <w:r>
        <w:t>Alternative Forms</w:t>
      </w:r>
    </w:p>
    <w:p>
      <w:pPr>
        <w:numPr>
          <w:ilvl w:val="1"/>
          <w:numId w:val="900"/>
        </w:numPr>
        <w:spacing w:before="0" w:after="0"/>
      </w:pPr>
      <w:r>
        <w:t>Proof of Law of Sines</w:t>
      </w:r>
    </w:p>
    <w:p>
      <w:pPr>
        <w:numPr>
          <w:ilvl w:val="2"/>
          <w:numId w:val="900"/>
        </w:numPr>
        <w:spacing w:before="0" w:after="0"/>
      </w:pPr>
      <w:r>
        <w:t>Area Method</w:t>
      </w:r>
    </w:p>
    <w:p>
      <w:pPr>
        <w:numPr>
          <w:ilvl w:val="2"/>
          <w:numId w:val="900"/>
        </w:numPr>
        <w:spacing w:before="0" w:after="0"/>
      </w:pPr>
      <w:r>
        <w:t>Geometric Derivation</w:t>
      </w:r>
    </w:p>
    <w:p>
      <w:pPr>
        <w:numPr>
          <w:ilvl w:val="1"/>
          <w:numId w:val="900"/>
        </w:numPr>
        <w:spacing w:before="0" w:after="0"/>
      </w:pPr>
      <w:r>
        <w:t>Solving AAS Triangles</w:t>
      </w:r>
    </w:p>
    <w:p>
      <w:pPr>
        <w:numPr>
          <w:ilvl w:val="2"/>
          <w:numId w:val="900"/>
        </w:numPr>
        <w:spacing w:before="0" w:after="0"/>
      </w:pPr>
      <w:r>
        <w:t>Angle-Angle-Side Cases</w:t>
      </w:r>
    </w:p>
    <w:p>
      <w:pPr>
        <w:numPr>
          <w:ilvl w:val="2"/>
          <w:numId w:val="900"/>
        </w:numPr>
        <w:spacing w:before="0" w:after="0"/>
      </w:pPr>
      <w:r>
        <w:t>Finding Unknown Angle</w:t>
      </w:r>
    </w:p>
    <w:p>
      <w:pPr>
        <w:numPr>
          <w:ilvl w:val="2"/>
          <w:numId w:val="900"/>
        </w:numPr>
        <w:spacing w:before="0" w:after="0"/>
      </w:pPr>
      <w:r>
        <w:t>Finding Unknown Sides</w:t>
      </w:r>
    </w:p>
    <w:p>
      <w:pPr>
        <w:numPr>
          <w:ilvl w:val="1"/>
          <w:numId w:val="900"/>
        </w:numPr>
        <w:spacing w:before="0" w:after="0"/>
      </w:pPr>
      <w:r>
        <w:t>Solving ASA Triangles</w:t>
      </w:r>
    </w:p>
    <w:p>
      <w:pPr>
        <w:numPr>
          <w:ilvl w:val="2"/>
          <w:numId w:val="900"/>
        </w:numPr>
        <w:spacing w:before="0" w:after="0"/>
      </w:pPr>
      <w:r>
        <w:t>Angle-Side-Angle Cases</w:t>
      </w:r>
    </w:p>
    <w:p>
      <w:pPr>
        <w:numPr>
          <w:ilvl w:val="2"/>
          <w:numId w:val="900"/>
        </w:numPr>
        <w:spacing w:before="0" w:after="0"/>
      </w:pPr>
      <w:r>
        <w:t>Solution Strategy</w:t>
      </w:r>
    </w:p>
    <w:p>
      <w:pPr>
        <w:numPr>
          <w:ilvl w:val="1"/>
          <w:numId w:val="900"/>
        </w:numPr>
        <w:spacing w:before="0" w:after="0"/>
      </w:pPr>
      <w:r>
        <w:t>The Ambiguous Case (SSA)</w:t>
      </w:r>
    </w:p>
    <w:p>
      <w:pPr>
        <w:numPr>
          <w:ilvl w:val="2"/>
          <w:numId w:val="900"/>
        </w:numPr>
        <w:spacing w:before="0" w:after="0"/>
      </w:pPr>
      <w:r>
        <w:t>Side-Side-Angle Configuration</w:t>
      </w:r>
    </w:p>
    <w:p>
      <w:pPr>
        <w:numPr>
          <w:ilvl w:val="2"/>
          <w:numId w:val="900"/>
        </w:numPr>
        <w:spacing w:before="0" w:after="0"/>
      </w:pPr>
      <w:r>
        <w:t>Determining Number of Solutions</w:t>
      </w:r>
    </w:p>
    <w:p>
      <w:pPr>
        <w:numPr>
          <w:ilvl w:val="3"/>
          <w:numId w:val="900"/>
        </w:numPr>
        <w:spacing w:before="0" w:after="0"/>
      </w:pPr>
      <w:r>
        <w:t>No Solution Cases</w:t>
      </w:r>
    </w:p>
    <w:p>
      <w:pPr>
        <w:numPr>
          <w:ilvl w:val="3"/>
          <w:numId w:val="900"/>
        </w:numPr>
        <w:spacing w:before="0" w:after="0"/>
      </w:pPr>
      <w:r>
        <w:t>One Solution Cases</w:t>
      </w:r>
    </w:p>
    <w:p>
      <w:pPr>
        <w:numPr>
          <w:ilvl w:val="3"/>
          <w:numId w:val="900"/>
        </w:numPr>
        <w:spacing w:before="0" w:after="0"/>
      </w:pPr>
      <w:r>
        <w:t>Two Solution Cases</w:t>
      </w:r>
    </w:p>
    <w:p>
      <w:pPr>
        <w:numPr>
          <w:ilvl w:val="2"/>
          <w:numId w:val="900"/>
        </w:numPr>
        <w:spacing w:before="0" w:after="0"/>
      </w:pPr>
      <w:r>
        <w:t>Solving for All Possible Triangles</w:t>
      </w:r>
    </w:p>
    <w:p>
      <w:pPr>
        <w:numPr>
          <w:ilvl w:val="2"/>
          <w:numId w:val="900"/>
        </w:numPr>
        <w:spacing w:before="0" w:after="0"/>
      </w:pPr>
      <w:r>
        <w:t>Geometric Interpretation</w:t>
      </w:r>
    </w:p>
    <w:p>
      <w:pPr>
        <w:numPr>
          <w:ilvl w:val="0"/>
          <w:numId w:val="900"/>
        </w:numPr>
        <w:spacing w:before="0" w:after="0"/>
      </w:pPr>
      <w:r>
        <w:t>Law of Cosines</w:t>
      </w:r>
    </w:p>
    <w:p>
      <w:pPr>
        <w:numPr>
          <w:ilvl w:val="1"/>
          <w:numId w:val="900"/>
        </w:numPr>
        <w:spacing w:before="0" w:after="0"/>
      </w:pPr>
      <w:r>
        <w:t>Statement of Law of Cosines</w:t>
      </w:r>
    </w:p>
    <w:p>
      <w:pPr>
        <w:numPr>
          <w:ilvl w:val="2"/>
          <w:numId w:val="900"/>
        </w:numPr>
        <w:spacing w:before="0" w:after="0"/>
      </w:pPr>
      <w:r>
        <w:t>c² = a² + b² - 2ab cos C</w:t>
      </w:r>
    </w:p>
    <w:p>
      <w:pPr>
        <w:numPr>
          <w:ilvl w:val="2"/>
          <w:numId w:val="900"/>
        </w:numPr>
        <w:spacing w:before="0" w:after="0"/>
      </w:pPr>
      <w:r>
        <w:t>Alternative Forms for Other Sides</w:t>
      </w:r>
    </w:p>
    <w:p>
      <w:pPr>
        <w:numPr>
          <w:ilvl w:val="1"/>
          <w:numId w:val="900"/>
        </w:numPr>
        <w:spacing w:before="0" w:after="0"/>
      </w:pPr>
      <w:r>
        <w:t>Proof of Law of Cosines</w:t>
      </w:r>
    </w:p>
    <w:p>
      <w:pPr>
        <w:numPr>
          <w:ilvl w:val="2"/>
          <w:numId w:val="900"/>
        </w:numPr>
        <w:spacing w:before="0" w:after="0"/>
      </w:pPr>
      <w:r>
        <w:t>Coordinate Geometry Method</w:t>
      </w:r>
    </w:p>
    <w:p>
      <w:pPr>
        <w:numPr>
          <w:ilvl w:val="2"/>
          <w:numId w:val="900"/>
        </w:numPr>
        <w:spacing w:before="0" w:after="0"/>
      </w:pPr>
      <w:r>
        <w:t>Vector Method</w:t>
      </w:r>
    </w:p>
    <w:p>
      <w:pPr>
        <w:numPr>
          <w:ilvl w:val="1"/>
          <w:numId w:val="900"/>
        </w:numPr>
        <w:spacing w:before="0" w:after="0"/>
      </w:pPr>
      <w:r>
        <w:t>Solving SAS Triangles</w:t>
      </w:r>
    </w:p>
    <w:p>
      <w:pPr>
        <w:numPr>
          <w:ilvl w:val="2"/>
          <w:numId w:val="900"/>
        </w:numPr>
        <w:spacing w:before="0" w:after="0"/>
      </w:pPr>
      <w:r>
        <w:t>Side-Angle-Side Cases</w:t>
      </w:r>
    </w:p>
    <w:p>
      <w:pPr>
        <w:numPr>
          <w:ilvl w:val="2"/>
          <w:numId w:val="900"/>
        </w:numPr>
        <w:spacing w:before="0" w:after="0"/>
      </w:pPr>
      <w:r>
        <w:t>Finding Unknown Side</w:t>
      </w:r>
    </w:p>
    <w:p>
      <w:pPr>
        <w:numPr>
          <w:ilvl w:val="2"/>
          <w:numId w:val="900"/>
        </w:numPr>
        <w:spacing w:before="0" w:after="0"/>
      </w:pPr>
      <w:r>
        <w:t>Finding Remaining Angles</w:t>
      </w:r>
    </w:p>
    <w:p>
      <w:pPr>
        <w:numPr>
          <w:ilvl w:val="1"/>
          <w:numId w:val="900"/>
        </w:numPr>
        <w:spacing w:before="0" w:after="0"/>
      </w:pPr>
      <w:r>
        <w:t>Solving SSS Triangles</w:t>
      </w:r>
    </w:p>
    <w:p>
      <w:pPr>
        <w:numPr>
          <w:ilvl w:val="2"/>
          <w:numId w:val="900"/>
        </w:numPr>
        <w:spacing w:before="0" w:after="0"/>
      </w:pPr>
      <w:r>
        <w:t>Side-Side-Side Cases</w:t>
      </w:r>
    </w:p>
    <w:p>
      <w:pPr>
        <w:numPr>
          <w:ilvl w:val="2"/>
          <w:numId w:val="900"/>
        </w:numPr>
        <w:spacing w:before="0" w:after="0"/>
      </w:pPr>
      <w:r>
        <w:t>Finding All Angles</w:t>
      </w:r>
    </w:p>
    <w:p>
      <w:pPr>
        <w:numPr>
          <w:ilvl w:val="2"/>
          <w:numId w:val="900"/>
        </w:numPr>
        <w:spacing w:before="0" w:after="0"/>
      </w:pPr>
      <w:r>
        <w:t>Verification Methods</w:t>
      </w:r>
    </w:p>
    <w:p>
      <w:pPr>
        <w:numPr>
          <w:ilvl w:val="1"/>
          <w:numId w:val="900"/>
        </w:numPr>
        <w:spacing w:before="0" w:after="0"/>
      </w:pPr>
      <w:r>
        <w:t>Relationship to Pythagorean Theorem</w:t>
      </w:r>
    </w:p>
    <w:p>
      <w:pPr>
        <w:numPr>
          <w:ilvl w:val="2"/>
          <w:numId w:val="900"/>
        </w:numPr>
        <w:spacing w:before="0" w:after="0"/>
      </w:pPr>
      <w:r>
        <w:t>Special Case When C = 90°</w:t>
      </w:r>
    </w:p>
    <w:p>
      <w:pPr>
        <w:numPr>
          <w:ilvl w:val="2"/>
          <w:numId w:val="900"/>
        </w:numPr>
        <w:spacing w:before="0" w:after="0"/>
      </w:pPr>
      <w:r>
        <w:t>Generalization Concept</w:t>
      </w:r>
    </w:p>
    <w:p>
      <w:pPr>
        <w:numPr>
          <w:ilvl w:val="0"/>
          <w:numId w:val="900"/>
        </w:numPr>
        <w:spacing w:before="0" w:after="0"/>
      </w:pPr>
      <w:r>
        <w:t>Area of Triangles</w:t>
      </w:r>
    </w:p>
    <w:p>
      <w:pPr>
        <w:numPr>
          <w:ilvl w:val="1"/>
          <w:numId w:val="900"/>
        </w:numPr>
        <w:spacing w:before="0" w:after="0"/>
      </w:pPr>
      <w:r>
        <w:t>Area Using Sine</w:t>
      </w:r>
    </w:p>
    <w:p>
      <w:pPr>
        <w:numPr>
          <w:ilvl w:val="2"/>
          <w:numId w:val="900"/>
        </w:numPr>
        <w:spacing w:before="0" w:after="0"/>
      </w:pPr>
      <w:r>
        <w:t>Formula: Area = ½ab sin C</w:t>
      </w:r>
    </w:p>
    <w:p>
      <w:pPr>
        <w:numPr>
          <w:ilvl w:val="2"/>
          <w:numId w:val="900"/>
        </w:numPr>
        <w:spacing w:before="0" w:after="0"/>
      </w:pPr>
      <w:r>
        <w:t>Derivation from Basic Area Formula</w:t>
      </w:r>
    </w:p>
    <w:p>
      <w:pPr>
        <w:numPr>
          <w:ilvl w:val="2"/>
          <w:numId w:val="900"/>
        </w:numPr>
        <w:spacing w:before="0" w:after="0"/>
      </w:pPr>
      <w:r>
        <w:t>Applications to Oblique Triangles</w:t>
      </w:r>
    </w:p>
    <w:p>
      <w:pPr>
        <w:numPr>
          <w:ilvl w:val="1"/>
          <w:numId w:val="900"/>
        </w:numPr>
        <w:spacing w:before="0" w:after="0"/>
      </w:pPr>
      <w:r>
        <w:t>Heron's Formula</w:t>
      </w:r>
    </w:p>
    <w:p>
      <w:pPr>
        <w:numPr>
          <w:ilvl w:val="2"/>
          <w:numId w:val="900"/>
        </w:numPr>
        <w:spacing w:before="0" w:after="0"/>
      </w:pPr>
      <w:r>
        <w:t>Statement: Area = √[s(s-a)(s-b)(s-c)]</w:t>
      </w:r>
    </w:p>
    <w:p>
      <w:pPr>
        <w:numPr>
          <w:ilvl w:val="2"/>
          <w:numId w:val="900"/>
        </w:numPr>
        <w:spacing w:before="0" w:after="0"/>
      </w:pPr>
      <w:r>
        <w:t>Semi-perimeter Definition</w:t>
      </w:r>
    </w:p>
    <w:p>
      <w:pPr>
        <w:numPr>
          <w:ilvl w:val="2"/>
          <w:numId w:val="900"/>
        </w:numPr>
        <w:spacing w:before="0" w:after="0"/>
      </w:pPr>
      <w:r>
        <w:t>Derivation Process</w:t>
      </w:r>
    </w:p>
    <w:p>
      <w:pPr>
        <w:numPr>
          <w:ilvl w:val="2"/>
          <w:numId w:val="900"/>
        </w:numPr>
        <w:spacing w:before="0" w:after="0"/>
      </w:pPr>
      <w:r>
        <w:t>When to Use Heron's Formula</w:t>
      </w:r>
    </w:p>
    <w:p>
      <w:pPr>
        <w:numPr>
          <w:ilvl w:val="2"/>
          <w:numId w:val="900"/>
        </w:numPr>
        <w:spacing w:before="0" w:after="0"/>
      </w:pPr>
      <w:r>
        <w:t>Computational Considerations</w:t>
      </w:r>
    </w:p>
    <w:p>
      <w:pPr>
        <w:numPr>
          <w:ilvl w:val="1"/>
          <w:numId w:val="900"/>
        </w:numPr>
        <w:spacing w:before="0" w:after="0"/>
      </w:pPr>
      <w:r>
        <w:t>Choosing Appropriate Area Formula</w:t>
      </w:r>
    </w:p>
    <w:p>
      <w:pPr>
        <w:numPr>
          <w:ilvl w:val="2"/>
          <w:numId w:val="900"/>
        </w:numPr>
        <w:spacing w:before="0" w:after="0"/>
      </w:pPr>
      <w:r>
        <w:t>Given Information Analysis</w:t>
      </w:r>
    </w:p>
    <w:p>
      <w:pPr>
        <w:numPr>
          <w:ilvl w:val="2"/>
          <w:numId w:val="900"/>
        </w:numPr>
        <w:spacing w:before="0" w:after="0"/>
      </w:pPr>
      <w:r>
        <w:t>Efficiency Considerations</w:t>
      </w:r>
    </w:p>
    <w:p>
      <w:pPr>
        <w:numPr>
          <w:ilvl w:val="0"/>
          <w:numId w:val="900"/>
        </w:numPr>
        <w:spacing w:before="0" w:after="0"/>
      </w:pPr>
      <w:r>
        <w:t>Introduction to Vectors</w:t>
      </w:r>
    </w:p>
    <w:p>
      <w:pPr>
        <w:numPr>
          <w:ilvl w:val="1"/>
          <w:numId w:val="900"/>
        </w:numPr>
        <w:spacing w:before="0" w:after="0"/>
      </w:pPr>
      <w:r>
        <w:t>Definition of Vector</w:t>
      </w:r>
    </w:p>
    <w:p>
      <w:pPr>
        <w:numPr>
          <w:ilvl w:val="2"/>
          <w:numId w:val="900"/>
        </w:numPr>
        <w:spacing w:before="0" w:after="0"/>
      </w:pPr>
      <w:r>
        <w:t>Magnitude and Direction</w:t>
      </w:r>
    </w:p>
    <w:p>
      <w:pPr>
        <w:numPr>
          <w:ilvl w:val="2"/>
          <w:numId w:val="900"/>
        </w:numPr>
        <w:spacing w:before="0" w:after="0"/>
      </w:pPr>
      <w:r>
        <w:t>Geometric Representation</w:t>
      </w:r>
    </w:p>
    <w:p>
      <w:pPr>
        <w:numPr>
          <w:ilvl w:val="2"/>
          <w:numId w:val="900"/>
        </w:numPr>
        <w:spacing w:before="0" w:after="0"/>
      </w:pPr>
      <w:r>
        <w:t>Distinction from Scalars</w:t>
      </w:r>
    </w:p>
    <w:p>
      <w:pPr>
        <w:numPr>
          <w:ilvl w:val="1"/>
          <w:numId w:val="900"/>
        </w:numPr>
        <w:spacing w:before="0" w:after="0"/>
      </w:pPr>
      <w:r>
        <w:t>Vector Notation</w:t>
      </w:r>
    </w:p>
    <w:p>
      <w:pPr>
        <w:numPr>
          <w:ilvl w:val="2"/>
          <w:numId w:val="900"/>
        </w:numPr>
        <w:spacing w:before="0" w:after="0"/>
      </w:pPr>
      <w:r>
        <w:t>Component Form</w:t>
      </w:r>
    </w:p>
    <w:p>
      <w:pPr>
        <w:numPr>
          <w:ilvl w:val="2"/>
          <w:numId w:val="900"/>
        </w:numPr>
        <w:spacing w:before="0" w:after="0"/>
      </w:pPr>
      <w:r>
        <w:t>Magnitude Notation</w:t>
      </w:r>
    </w:p>
    <w:p>
      <w:pPr>
        <w:numPr>
          <w:ilvl w:val="2"/>
          <w:numId w:val="900"/>
        </w:numPr>
        <w:spacing w:before="0" w:after="0"/>
      </w:pPr>
      <w:r>
        <w:t>Unit Vector Notation</w:t>
      </w:r>
    </w:p>
    <w:p>
      <w:pPr>
        <w:numPr>
          <w:ilvl w:val="1"/>
          <w:numId w:val="900"/>
        </w:numPr>
        <w:spacing w:before="0" w:after="0"/>
      </w:pPr>
      <w:r>
        <w:t>Vector Operations</w:t>
      </w:r>
    </w:p>
    <w:p>
      <w:pPr>
        <w:numPr>
          <w:ilvl w:val="2"/>
          <w:numId w:val="900"/>
        </w:numPr>
        <w:spacing w:before="0" w:after="0"/>
      </w:pPr>
      <w:r>
        <w:t>Vector Addition</w:t>
      </w:r>
    </w:p>
    <w:p>
      <w:pPr>
        <w:numPr>
          <w:ilvl w:val="3"/>
          <w:numId w:val="900"/>
        </w:numPr>
        <w:spacing w:before="0" w:after="0"/>
      </w:pPr>
      <w:r>
        <w:t>Parallelogram Method</w:t>
      </w:r>
    </w:p>
    <w:p>
      <w:pPr>
        <w:numPr>
          <w:ilvl w:val="3"/>
          <w:numId w:val="900"/>
        </w:numPr>
        <w:spacing w:before="0" w:after="0"/>
      </w:pPr>
      <w:r>
        <w:t>Component Method</w:t>
      </w:r>
    </w:p>
    <w:p>
      <w:pPr>
        <w:numPr>
          <w:ilvl w:val="3"/>
          <w:numId w:val="900"/>
        </w:numPr>
        <w:spacing w:before="0" w:after="0"/>
      </w:pPr>
      <w:r>
        <w:t>Properties of Addition</w:t>
      </w:r>
    </w:p>
    <w:p>
      <w:pPr>
        <w:numPr>
          <w:ilvl w:val="2"/>
          <w:numId w:val="900"/>
        </w:numPr>
        <w:spacing w:before="0" w:after="0"/>
      </w:pPr>
      <w:r>
        <w:t>Vector Subtraction</w:t>
      </w:r>
    </w:p>
    <w:p>
      <w:pPr>
        <w:numPr>
          <w:ilvl w:val="3"/>
          <w:numId w:val="900"/>
        </w:numPr>
        <w:spacing w:before="0" w:after="0"/>
      </w:pPr>
      <w:r>
        <w:t>Geometric Interpretation</w:t>
      </w:r>
    </w:p>
    <w:p>
      <w:pPr>
        <w:numPr>
          <w:ilvl w:val="3"/>
          <w:numId w:val="900"/>
        </w:numPr>
        <w:spacing w:before="0" w:after="0"/>
      </w:pPr>
      <w:r>
        <w:t>Component Method</w:t>
      </w:r>
    </w:p>
    <w:p>
      <w:pPr>
        <w:numPr>
          <w:ilvl w:val="2"/>
          <w:numId w:val="900"/>
        </w:numPr>
        <w:spacing w:before="0" w:after="0"/>
      </w:pPr>
      <w:r>
        <w:t>Scalar Multiplication</w:t>
      </w:r>
    </w:p>
    <w:p>
      <w:pPr>
        <w:numPr>
          <w:ilvl w:val="3"/>
          <w:numId w:val="900"/>
        </w:numPr>
        <w:spacing w:before="0" w:after="0"/>
      </w:pPr>
      <w:r>
        <w:t>Effect on Magnitude</w:t>
      </w:r>
    </w:p>
    <w:p>
      <w:pPr>
        <w:numPr>
          <w:ilvl w:val="3"/>
          <w:numId w:val="900"/>
        </w:numPr>
        <w:spacing w:before="0" w:after="0"/>
      </w:pPr>
      <w:r>
        <w:t>Effect on Direction</w:t>
      </w:r>
    </w:p>
    <w:p>
      <w:pPr>
        <w:numPr>
          <w:ilvl w:val="1"/>
          <w:numId w:val="900"/>
        </w:numPr>
        <w:spacing w:before="0" w:after="0"/>
      </w:pPr>
      <w:r>
        <w:t>Dot Product</w:t>
      </w:r>
    </w:p>
    <w:p>
      <w:pPr>
        <w:numPr>
          <w:ilvl w:val="2"/>
          <w:numId w:val="900"/>
        </w:numPr>
        <w:spacing w:before="0" w:after="0"/>
      </w:pPr>
      <w:r>
        <w:t>Definition: a⃗ · b⃗ = |a⃗||b⃗|cos θ</w:t>
      </w:r>
    </w:p>
    <w:p>
      <w:pPr>
        <w:numPr>
          <w:ilvl w:val="2"/>
          <w:numId w:val="900"/>
        </w:numPr>
        <w:spacing w:before="0" w:after="0"/>
      </w:pPr>
      <w:r>
        <w:t>Component Formula</w:t>
      </w:r>
    </w:p>
    <w:p>
      <w:pPr>
        <w:numPr>
          <w:ilvl w:val="2"/>
          <w:numId w:val="900"/>
        </w:numPr>
        <w:spacing w:before="0" w:after="0"/>
      </w:pPr>
      <w:r>
        <w:t>Properties of Dot Product</w:t>
      </w:r>
    </w:p>
    <w:p>
      <w:pPr>
        <w:numPr>
          <w:ilvl w:val="3"/>
          <w:numId w:val="900"/>
        </w:numPr>
        <w:spacing w:before="0" w:after="0"/>
      </w:pPr>
      <w:r>
        <w:t>Commutative Property</w:t>
      </w:r>
    </w:p>
    <w:p>
      <w:pPr>
        <w:numPr>
          <w:ilvl w:val="3"/>
          <w:numId w:val="900"/>
        </w:numPr>
        <w:spacing w:before="0" w:after="0"/>
      </w:pPr>
      <w:r>
        <w:t>Distributive Property</w:t>
      </w:r>
    </w:p>
    <w:p>
      <w:pPr>
        <w:numPr>
          <w:ilvl w:val="2"/>
          <w:numId w:val="900"/>
        </w:numPr>
        <w:spacing w:before="0" w:after="0"/>
      </w:pPr>
      <w:r>
        <w:t>Applications of Dot Product</w:t>
      </w:r>
    </w:p>
    <w:p>
      <w:pPr>
        <w:numPr>
          <w:ilvl w:val="1"/>
          <w:numId w:val="900"/>
        </w:numPr>
        <w:spacing w:before="0" w:after="0"/>
      </w:pPr>
      <w:r>
        <w:t>Angle Between Vectors</w:t>
      </w:r>
    </w:p>
    <w:p>
      <w:pPr>
        <w:numPr>
          <w:ilvl w:val="2"/>
          <w:numId w:val="900"/>
        </w:numPr>
        <w:spacing w:before="0" w:after="0"/>
      </w:pPr>
      <w:r>
        <w:t>Formula Using Dot Product</w:t>
      </w:r>
    </w:p>
    <w:p>
      <w:pPr>
        <w:numPr>
          <w:ilvl w:val="2"/>
          <w:numId w:val="900"/>
        </w:numPr>
        <w:spacing w:before="0" w:after="0"/>
      </w:pPr>
      <w:r>
        <w:t>Calculating Angles</w:t>
      </w:r>
    </w:p>
    <w:p>
      <w:pPr>
        <w:numPr>
          <w:ilvl w:val="2"/>
          <w:numId w:val="900"/>
        </w:numPr>
        <w:spacing w:before="0" w:after="0"/>
      </w:pPr>
      <w:r>
        <w:t>Perpendicular Vectors</w:t>
      </w:r>
    </w:p>
    <w:p>
      <w:pPr>
        <w:numPr>
          <w:ilvl w:val="2"/>
          <w:numId w:val="900"/>
        </w:numPr>
        <w:spacing w:before="0" w:after="0"/>
      </w:pPr>
      <w:r>
        <w:t>Parallel Vectors</w:t>
      </w:r>
    </w:p>
    <w:p>
      <w:pPr>
        <w:numPr>
          <w:ilvl w:val="0"/>
          <w:numId w:val="900"/>
        </w:numPr>
        <w:spacing w:before="0" w:after="0"/>
      </w:pPr>
      <w:r>
        <w:t>Polar Coordinates</w:t>
      </w:r>
    </w:p>
    <w:p>
      <w:pPr>
        <w:numPr>
          <w:ilvl w:val="1"/>
          <w:numId w:val="900"/>
        </w:numPr>
        <w:spacing w:before="0" w:after="0"/>
      </w:pPr>
      <w:r>
        <w:t>Polar Coordinate System</w:t>
      </w:r>
    </w:p>
    <w:p>
      <w:pPr>
        <w:numPr>
          <w:ilvl w:val="2"/>
          <w:numId w:val="900"/>
        </w:numPr>
        <w:spacing w:before="0" w:after="0"/>
      </w:pPr>
      <w:r>
        <w:t>Origin (Pole) and Polar Axis</w:t>
      </w:r>
    </w:p>
    <w:p>
      <w:pPr>
        <w:numPr>
          <w:ilvl w:val="2"/>
          <w:numId w:val="900"/>
        </w:numPr>
        <w:spacing w:before="0" w:after="0"/>
      </w:pPr>
      <w:r>
        <w:t>Distance and Angle Coordinates</w:t>
      </w:r>
    </w:p>
    <w:p>
      <w:pPr>
        <w:numPr>
          <w:ilvl w:val="2"/>
          <w:numId w:val="900"/>
        </w:numPr>
        <w:spacing w:before="0" w:after="0"/>
      </w:pPr>
      <w:r>
        <w:t>Notation (r, θ)</w:t>
      </w:r>
    </w:p>
    <w:p>
      <w:pPr>
        <w:numPr>
          <w:ilvl w:val="1"/>
          <w:numId w:val="900"/>
        </w:numPr>
        <w:spacing w:before="0" w:after="0"/>
      </w:pPr>
      <w:r>
        <w:t>Plotting Points in Polar Coordinates</w:t>
      </w:r>
    </w:p>
    <w:p>
      <w:pPr>
        <w:numPr>
          <w:ilvl w:val="2"/>
          <w:numId w:val="900"/>
        </w:numPr>
        <w:spacing w:before="0" w:after="0"/>
      </w:pPr>
      <w:r>
        <w:t>Positive and Negative r Values</w:t>
      </w:r>
    </w:p>
    <w:p>
      <w:pPr>
        <w:numPr>
          <w:ilvl w:val="2"/>
          <w:numId w:val="900"/>
        </w:numPr>
        <w:spacing w:before="0" w:after="0"/>
      </w:pPr>
      <w:r>
        <w:t>Angle Measurement Conventions</w:t>
      </w:r>
    </w:p>
    <w:p>
      <w:pPr>
        <w:numPr>
          <w:ilvl w:val="2"/>
          <w:numId w:val="900"/>
        </w:numPr>
        <w:spacing w:before="0" w:after="0"/>
      </w:pPr>
      <w:r>
        <w:t>Multiple Representations</w:t>
      </w:r>
    </w:p>
    <w:p>
      <w:pPr>
        <w:numPr>
          <w:ilvl w:val="1"/>
          <w:numId w:val="900"/>
        </w:numPr>
        <w:spacing w:before="0" w:after="0"/>
      </w:pPr>
      <w:r>
        <w:t>Converting Between Coordinate Systems</w:t>
      </w:r>
    </w:p>
    <w:p>
      <w:pPr>
        <w:numPr>
          <w:ilvl w:val="2"/>
          <w:numId w:val="900"/>
        </w:numPr>
        <w:spacing w:before="0" w:after="0"/>
      </w:pPr>
      <w:r>
        <w:t>Polar to Rectangular</w:t>
      </w:r>
    </w:p>
    <w:p>
      <w:pPr>
        <w:numPr>
          <w:ilvl w:val="3"/>
          <w:numId w:val="900"/>
        </w:numPr>
        <w:spacing w:before="0" w:after="0"/>
      </w:pPr>
      <w:r>
        <w:t>x = r cos θ</w:t>
      </w:r>
    </w:p>
    <w:p>
      <w:pPr>
        <w:numPr>
          <w:ilvl w:val="3"/>
          <w:numId w:val="900"/>
        </w:numPr>
        <w:spacing w:before="0" w:after="0"/>
      </w:pPr>
      <w:r>
        <w:t>y = r sin θ</w:t>
      </w:r>
    </w:p>
    <w:p>
      <w:pPr>
        <w:numPr>
          <w:ilvl w:val="2"/>
          <w:numId w:val="900"/>
        </w:numPr>
        <w:spacing w:before="0" w:after="0"/>
      </w:pPr>
      <w:r>
        <w:t>Rectangular to Polar</w:t>
      </w:r>
    </w:p>
    <w:p>
      <w:pPr>
        <w:numPr>
          <w:ilvl w:val="3"/>
          <w:numId w:val="900"/>
        </w:numPr>
        <w:spacing w:before="0" w:after="0"/>
      </w:pPr>
      <w:r>
        <w:t>r = √(x² + y²)</w:t>
      </w:r>
    </w:p>
    <w:p>
      <w:pPr>
        <w:numPr>
          <w:ilvl w:val="3"/>
          <w:numId w:val="900"/>
        </w:numPr>
        <w:spacing w:before="0" w:after="0"/>
      </w:pPr>
      <w:r>
        <w:t>θ = arctan(y/x) with quadrant adjustment</w:t>
      </w:r>
    </w:p>
    <w:p>
      <w:pPr>
        <w:numPr>
          <w:ilvl w:val="1"/>
          <w:numId w:val="900"/>
        </w:numPr>
        <w:spacing w:before="0" w:after="0"/>
      </w:pPr>
      <w:r>
        <w:t>Graphing Polar Equations</w:t>
      </w:r>
    </w:p>
    <w:p>
      <w:pPr>
        <w:numPr>
          <w:ilvl w:val="2"/>
          <w:numId w:val="900"/>
        </w:numPr>
        <w:spacing w:before="0" w:after="0"/>
      </w:pPr>
      <w:r>
        <w:t>Basic Polar Curves</w:t>
      </w:r>
    </w:p>
    <w:p>
      <w:pPr>
        <w:numPr>
          <w:ilvl w:val="3"/>
          <w:numId w:val="900"/>
        </w:numPr>
        <w:spacing w:before="0" w:after="0"/>
      </w:pPr>
      <w:r>
        <w:t>Circles: r = a</w:t>
      </w:r>
    </w:p>
    <w:p>
      <w:pPr>
        <w:numPr>
          <w:ilvl w:val="3"/>
          <w:numId w:val="900"/>
        </w:numPr>
        <w:spacing w:before="0" w:after="0"/>
      </w:pPr>
      <w:r>
        <w:t>Lines Through Origin: θ = α</w:t>
      </w:r>
    </w:p>
    <w:p>
      <w:pPr>
        <w:numPr>
          <w:ilvl w:val="3"/>
          <w:numId w:val="900"/>
        </w:numPr>
        <w:spacing w:before="0" w:after="0"/>
      </w:pPr>
      <w:r>
        <w:t>Cardioids: r = a(1 + cos θ)</w:t>
      </w:r>
    </w:p>
    <w:p>
      <w:pPr>
        <w:numPr>
          <w:ilvl w:val="3"/>
          <w:numId w:val="900"/>
        </w:numPr>
        <w:spacing w:before="0" w:after="0"/>
      </w:pPr>
      <w:r>
        <w:t>Rose Curves: r = a cos(nθ)</w:t>
      </w:r>
    </w:p>
    <w:p>
      <w:pPr>
        <w:numPr>
          <w:ilvl w:val="3"/>
          <w:numId w:val="900"/>
        </w:numPr>
        <w:spacing w:before="0" w:after="0"/>
      </w:pPr>
      <w:r>
        <w:t>Limaçons: r = a + b cos θ</w:t>
      </w:r>
    </w:p>
    <w:p>
      <w:pPr>
        <w:numPr>
          <w:ilvl w:val="2"/>
          <w:numId w:val="900"/>
        </w:numPr>
        <w:spacing w:before="0" w:after="0"/>
      </w:pPr>
      <w:r>
        <w:t>Symmetry Tests</w:t>
      </w:r>
    </w:p>
    <w:p>
      <w:pPr>
        <w:numPr>
          <w:ilvl w:val="3"/>
          <w:numId w:val="900"/>
        </w:numPr>
        <w:spacing w:before="0" w:after="0"/>
      </w:pPr>
      <w:r>
        <w:t>Polar Axis Symmetry</w:t>
      </w:r>
    </w:p>
    <w:p>
      <w:pPr>
        <w:numPr>
          <w:ilvl w:val="3"/>
          <w:numId w:val="900"/>
        </w:numPr>
        <w:spacing w:before="0" w:after="0"/>
      </w:pPr>
      <w:r>
        <w:t>Line θ = π/2 Symmetry</w:t>
      </w:r>
    </w:p>
    <w:p>
      <w:pPr>
        <w:numPr>
          <w:ilvl w:val="3"/>
          <w:numId w:val="900"/>
        </w:numPr>
        <w:spacing w:before="0" w:after="0"/>
      </w:pPr>
      <w:r>
        <w:t>Origin Symmetry</w:t>
      </w:r>
    </w:p>
    <w:p>
      <w:pPr>
        <w:numPr>
          <w:ilvl w:val="2"/>
          <w:numId w:val="900"/>
        </w:numPr>
        <w:spacing w:before="0" w:after="0"/>
      </w:pPr>
      <w:r>
        <w:t>Graphing Strategies</w:t>
      </w:r>
    </w:p>
    <w:p>
      <w:pPr>
        <w:numPr>
          <w:ilvl w:val="3"/>
          <w:numId w:val="900"/>
        </w:numPr>
        <w:spacing w:before="0" w:after="0"/>
      </w:pPr>
      <w:r>
        <w:t>Table of Values Method</w:t>
      </w:r>
    </w:p>
    <w:p>
      <w:pPr>
        <w:numPr>
          <w:ilvl w:val="3"/>
          <w:numId w:val="900"/>
        </w:numPr>
        <w:spacing w:before="0" w:after="0"/>
      </w:pPr>
      <w:r>
        <w:t>Symmetry Utilization</w:t>
      </w:r>
    </w:p>
    <w:p>
      <w:pPr>
        <w:numPr>
          <w:ilvl w:val="0"/>
          <w:numId w:val="900"/>
        </w:numPr>
        <w:spacing w:before="0" w:after="0"/>
      </w:pPr>
      <w:r>
        <w:t>Complex Numbers in Trigonometric Form</w:t>
      </w:r>
    </w:p>
    <w:p>
      <w:pPr>
        <w:numPr>
          <w:ilvl w:val="1"/>
          <w:numId w:val="900"/>
        </w:numPr>
        <w:spacing w:before="0" w:after="0"/>
      </w:pPr>
      <w:r>
        <w:t>Complex Plane</w:t>
      </w:r>
    </w:p>
    <w:p>
      <w:pPr>
        <w:numPr>
          <w:ilvl w:val="2"/>
          <w:numId w:val="900"/>
        </w:numPr>
        <w:spacing w:before="0" w:after="0"/>
      </w:pPr>
      <w:r>
        <w:t>Real Axis and Imaginary Axis</w:t>
      </w:r>
    </w:p>
    <w:p>
      <w:pPr>
        <w:numPr>
          <w:ilvl w:val="2"/>
          <w:numId w:val="900"/>
        </w:numPr>
        <w:spacing w:before="0" w:after="0"/>
      </w:pPr>
      <w:r>
        <w:t>Plotting Complex Numbers</w:t>
      </w:r>
    </w:p>
    <w:p>
      <w:pPr>
        <w:numPr>
          <w:ilvl w:val="2"/>
          <w:numId w:val="900"/>
        </w:numPr>
        <w:spacing w:before="0" w:after="0"/>
      </w:pPr>
      <w:r>
        <w:t>Geometric Interpretation</w:t>
      </w:r>
    </w:p>
    <w:p>
      <w:pPr>
        <w:numPr>
          <w:ilvl w:val="1"/>
          <w:numId w:val="900"/>
        </w:numPr>
        <w:spacing w:before="0" w:after="0"/>
      </w:pPr>
      <w:r>
        <w:t>Polar Form of Complex Numbers</w:t>
      </w:r>
    </w:p>
    <w:p>
      <w:pPr>
        <w:numPr>
          <w:ilvl w:val="2"/>
          <w:numId w:val="900"/>
        </w:numPr>
        <w:spacing w:before="0" w:after="0"/>
      </w:pPr>
      <w:r>
        <w:t>Modulus (Absolute Value)</w:t>
      </w:r>
    </w:p>
    <w:p>
      <w:pPr>
        <w:numPr>
          <w:ilvl w:val="3"/>
          <w:numId w:val="900"/>
        </w:numPr>
        <w:spacing w:before="0" w:after="0"/>
      </w:pPr>
      <w:r>
        <w:t>r = |z| = √(a² + b²)</w:t>
      </w:r>
    </w:p>
    <w:p>
      <w:pPr>
        <w:numPr>
          <w:ilvl w:val="2"/>
          <w:numId w:val="900"/>
        </w:numPr>
        <w:spacing w:before="0" w:after="0"/>
      </w:pPr>
      <w:r>
        <w:t>Argument (Angle)</w:t>
      </w:r>
    </w:p>
    <w:p>
      <w:pPr>
        <w:numPr>
          <w:ilvl w:val="3"/>
          <w:numId w:val="900"/>
        </w:numPr>
        <w:spacing w:before="0" w:after="0"/>
      </w:pPr>
      <w:r>
        <w:t>θ = arg(z)</w:t>
      </w:r>
    </w:p>
    <w:p>
      <w:pPr>
        <w:numPr>
          <w:ilvl w:val="3"/>
          <w:numId w:val="900"/>
        </w:numPr>
        <w:spacing w:before="0" w:after="0"/>
      </w:pPr>
      <w:r>
        <w:t>Principal Argument</w:t>
      </w:r>
    </w:p>
    <w:p>
      <w:pPr>
        <w:numPr>
          <w:ilvl w:val="2"/>
          <w:numId w:val="900"/>
        </w:numPr>
        <w:spacing w:before="0" w:after="0"/>
      </w:pPr>
      <w:r>
        <w:t>Trigonometric Form</w:t>
      </w:r>
    </w:p>
    <w:p>
      <w:pPr>
        <w:numPr>
          <w:ilvl w:val="3"/>
          <w:numId w:val="900"/>
        </w:numPr>
        <w:spacing w:before="0" w:after="0"/>
      </w:pPr>
      <w:r>
        <w:t>z = r(cos θ + i sin θ)</w:t>
      </w:r>
    </w:p>
    <w:p>
      <w:pPr>
        <w:numPr>
          <w:ilvl w:val="3"/>
          <w:numId w:val="900"/>
        </w:numPr>
        <w:spacing w:before="0" w:after="0"/>
      </w:pPr>
      <w:r>
        <w:t>Euler's Notation: z = re^(iθ)</w:t>
      </w:r>
    </w:p>
    <w:p>
      <w:pPr>
        <w:numPr>
          <w:ilvl w:val="1"/>
          <w:numId w:val="900"/>
        </w:numPr>
        <w:spacing w:before="0" w:after="0"/>
      </w:pPr>
      <w:r>
        <w:t>Converting Between Forms</w:t>
      </w:r>
    </w:p>
    <w:p>
      <w:pPr>
        <w:numPr>
          <w:ilvl w:val="2"/>
          <w:numId w:val="900"/>
        </w:numPr>
        <w:spacing w:before="0" w:after="0"/>
      </w:pPr>
      <w:r>
        <w:t>Rectangular to Polar Form</w:t>
      </w:r>
    </w:p>
    <w:p>
      <w:pPr>
        <w:numPr>
          <w:ilvl w:val="2"/>
          <w:numId w:val="900"/>
        </w:numPr>
        <w:spacing w:before="0" w:after="0"/>
      </w:pPr>
      <w:r>
        <w:t>Polar to Rectangular Form</w:t>
      </w:r>
    </w:p>
    <w:p>
      <w:pPr>
        <w:numPr>
          <w:ilvl w:val="2"/>
          <w:numId w:val="900"/>
        </w:numPr>
        <w:spacing w:before="0" w:after="0"/>
      </w:pPr>
      <w:r>
        <w:t>Handling Different Quadrants</w:t>
      </w:r>
    </w:p>
    <w:p>
      <w:pPr>
        <w:numPr>
          <w:ilvl w:val="1"/>
          <w:numId w:val="900"/>
        </w:numPr>
        <w:spacing w:before="0" w:after="0"/>
      </w:pPr>
      <w:r>
        <w:t>Operations in Polar Form</w:t>
      </w:r>
    </w:p>
    <w:p>
      <w:pPr>
        <w:numPr>
          <w:ilvl w:val="2"/>
          <w:numId w:val="900"/>
        </w:numPr>
        <w:spacing w:before="0" w:after="0"/>
      </w:pPr>
      <w:r>
        <w:t>Multiplication of Complex Numbers</w:t>
      </w:r>
    </w:p>
    <w:p>
      <w:pPr>
        <w:numPr>
          <w:ilvl w:val="3"/>
          <w:numId w:val="900"/>
        </w:numPr>
        <w:spacing w:before="0" w:after="0"/>
      </w:pPr>
      <w:r>
        <w:t>Multiply Moduli, Add Arguments</w:t>
      </w:r>
    </w:p>
    <w:p>
      <w:pPr>
        <w:numPr>
          <w:ilvl w:val="3"/>
          <w:numId w:val="900"/>
        </w:numPr>
        <w:spacing w:before="0" w:after="0"/>
      </w:pPr>
      <w:r>
        <w:t>(r₁∠θ₁)(r₂∠θ₂) = r₁r₂∠(θ₁ + θ₂)</w:t>
      </w:r>
    </w:p>
    <w:p>
      <w:pPr>
        <w:numPr>
          <w:ilvl w:val="2"/>
          <w:numId w:val="900"/>
        </w:numPr>
        <w:spacing w:before="0" w:after="0"/>
      </w:pPr>
      <w:r>
        <w:t>Division of Complex Numbers</w:t>
      </w:r>
    </w:p>
    <w:p>
      <w:pPr>
        <w:numPr>
          <w:ilvl w:val="3"/>
          <w:numId w:val="900"/>
        </w:numPr>
        <w:spacing w:before="0" w:after="0"/>
      </w:pPr>
      <w:r>
        <w:t>Divide Moduli, Subtract Arguments</w:t>
      </w:r>
    </w:p>
    <w:p>
      <w:pPr>
        <w:numPr>
          <w:ilvl w:val="3"/>
          <w:numId w:val="900"/>
        </w:numPr>
        <w:spacing w:before="0" w:after="0"/>
      </w:pPr>
      <w:r>
        <w:t>(r₁∠θ₁)/(r₂∠θ₂) = (r₁/r₂)∠(θ₁ - θ₂)</w:t>
      </w:r>
    </w:p>
    <w:p>
      <w:pPr>
        <w:numPr>
          <w:ilvl w:val="1"/>
          <w:numId w:val="900"/>
        </w:numPr>
        <w:spacing w:before="0" w:after="0"/>
      </w:pPr>
      <w:r>
        <w:t>De Moivre's Theorem</w:t>
      </w:r>
    </w:p>
    <w:p>
      <w:pPr>
        <w:numPr>
          <w:ilvl w:val="2"/>
          <w:numId w:val="900"/>
        </w:numPr>
        <w:spacing w:before="0" w:after="0"/>
      </w:pPr>
      <w:r>
        <w:t>Statement: [r(cos θ + i sin θ)]ⁿ = rⁿ(cos nθ + i sin nθ)</w:t>
      </w:r>
    </w:p>
    <w:p>
      <w:pPr>
        <w:numPr>
          <w:ilvl w:val="2"/>
          <w:numId w:val="900"/>
        </w:numPr>
        <w:spacing w:before="0" w:after="0"/>
      </w:pPr>
      <w:r>
        <w:t>Proof Outline</w:t>
      </w:r>
    </w:p>
    <w:p>
      <w:pPr>
        <w:numPr>
          <w:ilvl w:val="2"/>
          <w:numId w:val="900"/>
        </w:numPr>
        <w:spacing w:before="0" w:after="0"/>
      </w:pPr>
      <w:r>
        <w:t>Applications to Powers</w:t>
      </w:r>
    </w:p>
    <w:p>
      <w:pPr>
        <w:numPr>
          <w:ilvl w:val="3"/>
          <w:numId w:val="900"/>
        </w:numPr>
        <w:spacing w:before="0" w:after="0"/>
      </w:pPr>
      <w:r>
        <w:t>Computing High Powers</w:t>
      </w:r>
    </w:p>
    <w:p>
      <w:pPr>
        <w:numPr>
          <w:ilvl w:val="3"/>
          <w:numId w:val="900"/>
        </w:numPr>
        <w:spacing w:before="0" w:after="0"/>
      </w:pPr>
      <w:r>
        <w:t>Simplifying Calculations</w:t>
      </w:r>
    </w:p>
    <w:p>
      <w:pPr>
        <w:numPr>
          <w:ilvl w:val="1"/>
          <w:numId w:val="900"/>
        </w:numPr>
        <w:spacing w:before="0" w:after="0"/>
      </w:pPr>
      <w:r>
        <w:t>Roots of Complex Numbers</w:t>
      </w:r>
    </w:p>
    <w:p>
      <w:pPr>
        <w:numPr>
          <w:ilvl w:val="2"/>
          <w:numId w:val="900"/>
        </w:numPr>
        <w:spacing w:before="0" w:after="0"/>
      </w:pPr>
      <w:r>
        <w:t>nth Roots Formula</w:t>
      </w:r>
    </w:p>
    <w:p>
      <w:pPr>
        <w:numPr>
          <w:ilvl w:val="3"/>
          <w:numId w:val="900"/>
        </w:numPr>
        <w:spacing w:before="0" w:after="0"/>
      </w:pPr>
      <w:r>
        <w:t>ⁿ√r[cos((θ + 2πk)/n) + i sin((θ + 2πk)/n)]</w:t>
      </w:r>
    </w:p>
    <w:p>
      <w:pPr>
        <w:numPr>
          <w:ilvl w:val="2"/>
          <w:numId w:val="900"/>
        </w:numPr>
        <w:spacing w:before="0" w:after="0"/>
      </w:pPr>
      <w:r>
        <w:t>Finding All nth Roots</w:t>
      </w:r>
    </w:p>
    <w:p>
      <w:pPr>
        <w:numPr>
          <w:ilvl w:val="3"/>
          <w:numId w:val="900"/>
        </w:numPr>
        <w:spacing w:before="0" w:after="0"/>
      </w:pPr>
      <w:r>
        <w:t>k = 0, 1, 2, ..., n-1</w:t>
      </w:r>
    </w:p>
    <w:p>
      <w:pPr>
        <w:numPr>
          <w:ilvl w:val="2"/>
          <w:numId w:val="900"/>
        </w:numPr>
        <w:spacing w:before="0" w:after="0"/>
      </w:pPr>
      <w:r>
        <w:t>Geometric Interpretation</w:t>
      </w:r>
    </w:p>
    <w:p>
      <w:pPr>
        <w:numPr>
          <w:ilvl w:val="3"/>
          <w:numId w:val="900"/>
        </w:numPr>
        <w:spacing w:before="0" w:after="0"/>
      </w:pPr>
      <w:r>
        <w:t>Regular n-gon Vertices</w:t>
      </w:r>
    </w:p>
    <w:p>
      <w:pPr>
        <w:numPr>
          <w:ilvl w:val="3"/>
          <w:numId w:val="900"/>
        </w:numPr>
        <w:spacing w:before="0" w:after="0"/>
      </w:pPr>
      <w:r>
        <w:t>Symmetry Properties</w:t>
      </w:r>
    </w:p>
    <w:p>
      <w:pPr>
        <w:numPr>
          <w:ilvl w:val="2"/>
          <w:numId w:val="900"/>
        </w:numPr>
        <w:spacing w:before="0" w:after="0"/>
      </w:pPr>
      <w:r>
        <w:t>Roots of Unity</w:t>
      </w:r>
    </w:p>
    <w:p>
      <w:pPr>
        <w:numPr>
          <w:ilvl w:val="3"/>
          <w:numId w:val="900"/>
        </w:numPr>
        <w:spacing w:before="0" w:after="0"/>
      </w:pPr>
      <w:r>
        <w:t>Special Case: nth Roots of 1</w:t>
      </w:r>
    </w:p>
    <w:p>
      <w:pPr>
        <w:numPr>
          <w:ilvl w:val="3"/>
          <w:numId w:val="900"/>
        </w:numPr>
        <w:spacing w:before="0" w:after="0"/>
      </w:pPr>
      <w:r>
        <w:t>Applications in Algebra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