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Transportation Systems Engineering</w:t>
      </w:r>
    </w:p>
    <w:p>
      <w:pPr>
        <w:pStyle w:val="Heading1"/>
      </w:pPr>
      <w:r>
        <w:t>Introduction to Transportation Systems</w:t>
      </w:r>
    </w:p>
    <w:p>
      <w:pPr>
        <w:numPr>
          <w:ilvl w:val="0"/>
          <w:numId w:val="900"/>
        </w:numPr>
        <w:spacing w:before="0" w:after="0"/>
      </w:pPr>
      <w:r>
        <w:t>Definition and Scope of Transportation Engineering</w:t>
      </w:r>
    </w:p>
    <w:p>
      <w:pPr>
        <w:numPr>
          <w:ilvl w:val="1"/>
          <w:numId w:val="900"/>
        </w:numPr>
        <w:spacing w:before="0" w:after="0"/>
      </w:pPr>
      <w:r>
        <w:t>Core Functions of Transportation Systems</w:t>
      </w:r>
    </w:p>
    <w:p>
      <w:pPr>
        <w:numPr>
          <w:ilvl w:val="2"/>
          <w:numId w:val="900"/>
        </w:numPr>
        <w:spacing w:before="0" w:after="0"/>
      </w:pPr>
      <w:r>
        <w:t>Mobility Provision</w:t>
      </w:r>
    </w:p>
    <w:p>
      <w:pPr>
        <w:numPr>
          <w:ilvl w:val="2"/>
          <w:numId w:val="900"/>
        </w:numPr>
        <w:spacing w:before="0" w:after="0"/>
      </w:pPr>
      <w:r>
        <w:t>Accessibility Enhancement</w:t>
      </w:r>
    </w:p>
    <w:p>
      <w:pPr>
        <w:numPr>
          <w:ilvl w:val="2"/>
          <w:numId w:val="900"/>
        </w:numPr>
        <w:spacing w:before="0" w:after="0"/>
      </w:pPr>
      <w:r>
        <w:t>Economic Development Support</w:t>
      </w:r>
    </w:p>
    <w:p>
      <w:pPr>
        <w:numPr>
          <w:ilvl w:val="2"/>
          <w:numId w:val="900"/>
        </w:numPr>
        <w:spacing w:before="0" w:after="0"/>
      </w:pPr>
      <w:r>
        <w:t>Social Connectivity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Civil Engineering Foundations</w:t>
      </w:r>
    </w:p>
    <w:p>
      <w:pPr>
        <w:numPr>
          <w:ilvl w:val="2"/>
          <w:numId w:val="900"/>
        </w:numPr>
        <w:spacing w:before="0" w:after="0"/>
      </w:pPr>
      <w:r>
        <w:t>Urban Planning Integration</w:t>
      </w:r>
    </w:p>
    <w:p>
      <w:pPr>
        <w:numPr>
          <w:ilvl w:val="2"/>
          <w:numId w:val="900"/>
        </w:numPr>
        <w:spacing w:before="0" w:after="0"/>
      </w:pPr>
      <w:r>
        <w:t>Systems Engineering Principles</w:t>
      </w:r>
    </w:p>
    <w:p>
      <w:pPr>
        <w:numPr>
          <w:ilvl w:val="2"/>
          <w:numId w:val="900"/>
        </w:numPr>
        <w:spacing w:before="0" w:after="0"/>
      </w:pPr>
      <w:r>
        <w:t>Environmental Science Applications</w:t>
      </w:r>
    </w:p>
    <w:p>
      <w:pPr>
        <w:numPr>
          <w:ilvl w:val="2"/>
          <w:numId w:val="900"/>
        </w:numPr>
        <w:spacing w:before="0" w:after="0"/>
      </w:pPr>
      <w:r>
        <w:t>Economics and Policy Considerations</w:t>
      </w:r>
    </w:p>
    <w:p>
      <w:pPr>
        <w:numPr>
          <w:ilvl w:val="1"/>
          <w:numId w:val="900"/>
        </w:numPr>
        <w:spacing w:before="0" w:after="0"/>
      </w:pPr>
      <w:r>
        <w:t>Professional Practice Areas</w:t>
      </w:r>
    </w:p>
    <w:p>
      <w:pPr>
        <w:numPr>
          <w:ilvl w:val="2"/>
          <w:numId w:val="900"/>
        </w:numPr>
        <w:spacing w:before="0" w:after="0"/>
      </w:pPr>
      <w:r>
        <w:t>Planning and Design</w:t>
      </w:r>
    </w:p>
    <w:p>
      <w:pPr>
        <w:numPr>
          <w:ilvl w:val="2"/>
          <w:numId w:val="900"/>
        </w:numPr>
        <w:spacing w:before="0" w:after="0"/>
      </w:pPr>
      <w:r>
        <w:t>Operations and Management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0"/>
          <w:numId w:val="900"/>
        </w:numPr>
        <w:spacing w:before="0" w:after="0"/>
      </w:pPr>
      <w:r>
        <w:t>Historical Development of Transportation</w:t>
      </w:r>
    </w:p>
    <w:p>
      <w:pPr>
        <w:numPr>
          <w:ilvl w:val="1"/>
          <w:numId w:val="900"/>
        </w:numPr>
        <w:spacing w:before="0" w:after="0"/>
      </w:pPr>
      <w:r>
        <w:t>Pre-Industrial Transportation</w:t>
      </w:r>
    </w:p>
    <w:p>
      <w:pPr>
        <w:numPr>
          <w:ilvl w:val="2"/>
          <w:numId w:val="900"/>
        </w:numPr>
        <w:spacing w:before="0" w:after="0"/>
      </w:pPr>
      <w:r>
        <w:t>Walking and Animal Transport</w:t>
      </w:r>
    </w:p>
    <w:p>
      <w:pPr>
        <w:numPr>
          <w:ilvl w:val="2"/>
          <w:numId w:val="900"/>
        </w:numPr>
        <w:spacing w:before="0" w:after="0"/>
      </w:pPr>
      <w:r>
        <w:t>Early Road Networks</w:t>
      </w:r>
    </w:p>
    <w:p>
      <w:pPr>
        <w:numPr>
          <w:ilvl w:val="2"/>
          <w:numId w:val="900"/>
        </w:numPr>
        <w:spacing w:before="0" w:after="0"/>
      </w:pPr>
      <w:r>
        <w:t>Water Transportation Development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Steam Power Introduction</w:t>
      </w:r>
    </w:p>
    <w:p>
      <w:pPr>
        <w:numPr>
          <w:ilvl w:val="2"/>
          <w:numId w:val="900"/>
        </w:numPr>
        <w:spacing w:before="0" w:after="0"/>
      </w:pPr>
      <w:r>
        <w:t>Railroad Development</w:t>
      </w:r>
    </w:p>
    <w:p>
      <w:pPr>
        <w:numPr>
          <w:ilvl w:val="2"/>
          <w:numId w:val="900"/>
        </w:numPr>
        <w:spacing w:before="0" w:after="0"/>
      </w:pPr>
      <w:r>
        <w:t>Canal Systems Expansion</w:t>
      </w:r>
    </w:p>
    <w:p>
      <w:pPr>
        <w:numPr>
          <w:ilvl w:val="1"/>
          <w:numId w:val="900"/>
        </w:numPr>
        <w:spacing w:before="0" w:after="0"/>
      </w:pPr>
      <w:r>
        <w:t>Twentieth Century Innovations</w:t>
      </w:r>
    </w:p>
    <w:p>
      <w:pPr>
        <w:numPr>
          <w:ilvl w:val="2"/>
          <w:numId w:val="900"/>
        </w:numPr>
        <w:spacing w:before="0" w:after="0"/>
      </w:pPr>
      <w:r>
        <w:t>Automobile Mass Production</w:t>
      </w:r>
    </w:p>
    <w:p>
      <w:pPr>
        <w:numPr>
          <w:ilvl w:val="2"/>
          <w:numId w:val="900"/>
        </w:numPr>
        <w:spacing w:before="0" w:after="0"/>
      </w:pPr>
      <w:r>
        <w:t>Aviation Development</w:t>
      </w:r>
    </w:p>
    <w:p>
      <w:pPr>
        <w:numPr>
          <w:ilvl w:val="2"/>
          <w:numId w:val="900"/>
        </w:numPr>
        <w:spacing w:before="0" w:after="0"/>
      </w:pPr>
      <w:r>
        <w:t>Highway System Construction</w:t>
      </w:r>
    </w:p>
    <w:p>
      <w:pPr>
        <w:numPr>
          <w:ilvl w:val="2"/>
          <w:numId w:val="900"/>
        </w:numPr>
        <w:spacing w:before="0" w:after="0"/>
      </w:pPr>
      <w:r>
        <w:t>Public Transit Evolution</w:t>
      </w:r>
    </w:p>
    <w:p>
      <w:pPr>
        <w:numPr>
          <w:ilvl w:val="1"/>
          <w:numId w:val="900"/>
        </w:numPr>
        <w:spacing w:before="0" w:after="0"/>
      </w:pPr>
      <w:r>
        <w:t>Modern Era Developments</w:t>
      </w:r>
    </w:p>
    <w:p>
      <w:pPr>
        <w:numPr>
          <w:ilvl w:val="2"/>
          <w:numId w:val="900"/>
        </w:numPr>
        <w:spacing w:before="0" w:after="0"/>
      </w:pPr>
      <w:r>
        <w:t>Containerization Revolution</w:t>
      </w:r>
    </w:p>
    <w:p>
      <w:pPr>
        <w:numPr>
          <w:ilvl w:val="2"/>
          <w:numId w:val="900"/>
        </w:numPr>
        <w:spacing w:before="0" w:after="0"/>
      </w:pPr>
      <w:r>
        <w:t>High-Speed Rail</w:t>
      </w:r>
    </w:p>
    <w:p>
      <w:pPr>
        <w:numPr>
          <w:ilvl w:val="2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Sustainable Transportation Focus</w:t>
      </w:r>
    </w:p>
    <w:p>
      <w:pPr>
        <w:numPr>
          <w:ilvl w:val="0"/>
          <w:numId w:val="900"/>
        </w:numPr>
        <w:spacing w:before="0" w:after="0"/>
      </w:pPr>
      <w:r>
        <w:t>System Components Framework</w:t>
      </w:r>
    </w:p>
    <w:p>
      <w:pPr>
        <w:numPr>
          <w:ilvl w:val="1"/>
          <w:numId w:val="900"/>
        </w:numPr>
        <w:spacing w:before="0" w:after="0"/>
      </w:pPr>
      <w:r>
        <w:t>The User Component</w:t>
      </w:r>
    </w:p>
    <w:p>
      <w:pPr>
        <w:numPr>
          <w:ilvl w:val="2"/>
          <w:numId w:val="900"/>
        </w:numPr>
        <w:spacing w:before="0" w:after="0"/>
      </w:pPr>
      <w:r>
        <w:t>Individual Travel Behavior</w:t>
      </w:r>
    </w:p>
    <w:p>
      <w:pPr>
        <w:numPr>
          <w:ilvl w:val="2"/>
          <w:numId w:val="900"/>
        </w:numPr>
        <w:spacing w:before="0" w:after="0"/>
      </w:pPr>
      <w:r>
        <w:t>Trip Purpose and Patterns</w:t>
      </w:r>
    </w:p>
    <w:p>
      <w:pPr>
        <w:numPr>
          <w:ilvl w:val="2"/>
          <w:numId w:val="900"/>
        </w:numPr>
        <w:spacing w:before="0" w:after="0"/>
      </w:pPr>
      <w:r>
        <w:t>Demographic Influences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Equity Considerations</w:t>
      </w:r>
    </w:p>
    <w:p>
      <w:pPr>
        <w:numPr>
          <w:ilvl w:val="1"/>
          <w:numId w:val="900"/>
        </w:numPr>
        <w:spacing w:before="0" w:after="0"/>
      </w:pPr>
      <w:r>
        <w:t>The Vehicle Component</w:t>
      </w:r>
    </w:p>
    <w:p>
      <w:pPr>
        <w:numPr>
          <w:ilvl w:val="2"/>
          <w:numId w:val="900"/>
        </w:numPr>
        <w:spacing w:before="0" w:after="0"/>
      </w:pPr>
      <w:r>
        <w:t>Passenger Vehicles</w:t>
      </w:r>
    </w:p>
    <w:p>
      <w:pPr>
        <w:numPr>
          <w:ilvl w:val="3"/>
          <w:numId w:val="900"/>
        </w:numPr>
        <w:spacing w:before="0" w:after="0"/>
      </w:pPr>
      <w:r>
        <w:t>Private Automobiles</w:t>
      </w:r>
    </w:p>
    <w:p>
      <w:pPr>
        <w:numPr>
          <w:ilvl w:val="3"/>
          <w:numId w:val="900"/>
        </w:numPr>
        <w:spacing w:before="0" w:after="0"/>
      </w:pPr>
      <w:r>
        <w:t>Motorcycles and Scooters</w:t>
      </w:r>
    </w:p>
    <w:p>
      <w:pPr>
        <w:numPr>
          <w:ilvl w:val="3"/>
          <w:numId w:val="900"/>
        </w:numPr>
        <w:spacing w:before="0" w:after="0"/>
      </w:pPr>
      <w:r>
        <w:t>Bicycles and E-bikes</w:t>
      </w:r>
    </w:p>
    <w:p>
      <w:pPr>
        <w:numPr>
          <w:ilvl w:val="2"/>
          <w:numId w:val="900"/>
        </w:numPr>
        <w:spacing w:before="0" w:after="0"/>
      </w:pPr>
      <w:r>
        <w:t>Commercial Vehicles</w:t>
      </w:r>
    </w:p>
    <w:p>
      <w:pPr>
        <w:numPr>
          <w:ilvl w:val="3"/>
          <w:numId w:val="900"/>
        </w:numPr>
        <w:spacing w:before="0" w:after="0"/>
      </w:pPr>
      <w:r>
        <w:t>Light Delivery Vehicles</w:t>
      </w:r>
    </w:p>
    <w:p>
      <w:pPr>
        <w:numPr>
          <w:ilvl w:val="3"/>
          <w:numId w:val="900"/>
        </w:numPr>
        <w:spacing w:before="0" w:after="0"/>
      </w:pPr>
      <w:r>
        <w:t>Heavy Trucks</w:t>
      </w:r>
    </w:p>
    <w:p>
      <w:pPr>
        <w:numPr>
          <w:ilvl w:val="3"/>
          <w:numId w:val="900"/>
        </w:numPr>
        <w:spacing w:before="0" w:after="0"/>
      </w:pPr>
      <w:r>
        <w:t>Specialized Freight Vehicles</w:t>
      </w:r>
    </w:p>
    <w:p>
      <w:pPr>
        <w:numPr>
          <w:ilvl w:val="2"/>
          <w:numId w:val="900"/>
        </w:numPr>
        <w:spacing w:before="0" w:after="0"/>
      </w:pPr>
      <w:r>
        <w:t>Public Transit Vehicles</w:t>
      </w:r>
    </w:p>
    <w:p>
      <w:pPr>
        <w:numPr>
          <w:ilvl w:val="3"/>
          <w:numId w:val="900"/>
        </w:numPr>
        <w:spacing w:before="0" w:after="0"/>
      </w:pPr>
      <w:r>
        <w:t>Buses and Bus Rapid Transit</w:t>
      </w:r>
    </w:p>
    <w:p>
      <w:pPr>
        <w:numPr>
          <w:ilvl w:val="3"/>
          <w:numId w:val="900"/>
        </w:numPr>
        <w:spacing w:before="0" w:after="0"/>
      </w:pPr>
      <w:r>
        <w:t>Rail Vehicles</w:t>
      </w:r>
    </w:p>
    <w:p>
      <w:pPr>
        <w:numPr>
          <w:ilvl w:val="3"/>
          <w:numId w:val="900"/>
        </w:numPr>
        <w:spacing w:before="0" w:after="0"/>
      </w:pPr>
      <w:r>
        <w:t>Paratransit Vehicles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Speed and Acceleration</w:t>
      </w:r>
    </w:p>
    <w:p>
      <w:pPr>
        <w:numPr>
          <w:ilvl w:val="3"/>
          <w:numId w:val="900"/>
        </w:numPr>
        <w:spacing w:before="0" w:after="0"/>
      </w:pPr>
      <w:r>
        <w:t>Capacity and Load Factors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1"/>
          <w:numId w:val="900"/>
        </w:numPr>
        <w:spacing w:before="0" w:after="0"/>
      </w:pPr>
      <w:r>
        <w:t>The Infrastructure Component</w:t>
      </w:r>
    </w:p>
    <w:p>
      <w:pPr>
        <w:numPr>
          <w:ilvl w:val="2"/>
          <w:numId w:val="900"/>
        </w:numPr>
        <w:spacing w:before="0" w:after="0"/>
      </w:pPr>
      <w:r>
        <w:t>Roadway Infrastructure</w:t>
      </w:r>
    </w:p>
    <w:p>
      <w:pPr>
        <w:numPr>
          <w:ilvl w:val="3"/>
          <w:numId w:val="900"/>
        </w:numPr>
        <w:spacing w:before="0" w:after="0"/>
      </w:pPr>
      <w:r>
        <w:t>Surface Streets</w:t>
      </w:r>
    </w:p>
    <w:p>
      <w:pPr>
        <w:numPr>
          <w:ilvl w:val="3"/>
          <w:numId w:val="900"/>
        </w:numPr>
        <w:spacing w:before="0" w:after="0"/>
      </w:pPr>
      <w:r>
        <w:t>Arterials and Collectors</w:t>
      </w:r>
    </w:p>
    <w:p>
      <w:pPr>
        <w:numPr>
          <w:ilvl w:val="3"/>
          <w:numId w:val="900"/>
        </w:numPr>
        <w:spacing w:before="0" w:after="0"/>
      </w:pPr>
      <w:r>
        <w:t>Freeways and Highways</w:t>
      </w:r>
    </w:p>
    <w:p>
      <w:pPr>
        <w:numPr>
          <w:ilvl w:val="3"/>
          <w:numId w:val="900"/>
        </w:numPr>
        <w:spacing w:before="0" w:after="0"/>
      </w:pPr>
      <w:r>
        <w:t>Bridges and Tunnels</w:t>
      </w:r>
    </w:p>
    <w:p>
      <w:pPr>
        <w:numPr>
          <w:ilvl w:val="2"/>
          <w:numId w:val="900"/>
        </w:numPr>
        <w:spacing w:before="0" w:after="0"/>
      </w:pPr>
      <w:r>
        <w:t>Rail Infrastructure</w:t>
      </w:r>
    </w:p>
    <w:p>
      <w:pPr>
        <w:numPr>
          <w:ilvl w:val="3"/>
          <w:numId w:val="900"/>
        </w:numPr>
        <w:spacing w:before="0" w:after="0"/>
      </w:pPr>
      <w:r>
        <w:t>Track Systems</w:t>
      </w:r>
    </w:p>
    <w:p>
      <w:pPr>
        <w:numPr>
          <w:ilvl w:val="3"/>
          <w:numId w:val="900"/>
        </w:numPr>
        <w:spacing w:before="0" w:after="0"/>
      </w:pPr>
      <w:r>
        <w:t>Signaling Systems</w:t>
      </w:r>
    </w:p>
    <w:p>
      <w:pPr>
        <w:numPr>
          <w:ilvl w:val="3"/>
          <w:numId w:val="900"/>
        </w:numPr>
        <w:spacing w:before="0" w:after="0"/>
      </w:pPr>
      <w:r>
        <w:t>Stations and Terminals</w:t>
      </w:r>
    </w:p>
    <w:p>
      <w:pPr>
        <w:numPr>
          <w:ilvl w:val="2"/>
          <w:numId w:val="900"/>
        </w:numPr>
        <w:spacing w:before="0" w:after="0"/>
      </w:pPr>
      <w:r>
        <w:t>Aviation Infrastructure</w:t>
      </w:r>
    </w:p>
    <w:p>
      <w:pPr>
        <w:numPr>
          <w:ilvl w:val="3"/>
          <w:numId w:val="900"/>
        </w:numPr>
        <w:spacing w:before="0" w:after="0"/>
      </w:pPr>
      <w:r>
        <w:t>Runways and Taxiways</w:t>
      </w:r>
    </w:p>
    <w:p>
      <w:pPr>
        <w:numPr>
          <w:ilvl w:val="3"/>
          <w:numId w:val="900"/>
        </w:numPr>
        <w:spacing w:before="0" w:after="0"/>
      </w:pPr>
      <w:r>
        <w:t>Air Traffic Control Systems</w:t>
      </w:r>
    </w:p>
    <w:p>
      <w:pPr>
        <w:numPr>
          <w:ilvl w:val="3"/>
          <w:numId w:val="900"/>
        </w:numPr>
        <w:spacing w:before="0" w:after="0"/>
      </w:pPr>
      <w:r>
        <w:t>Airport Terminals</w:t>
      </w:r>
    </w:p>
    <w:p>
      <w:pPr>
        <w:numPr>
          <w:ilvl w:val="2"/>
          <w:numId w:val="900"/>
        </w:numPr>
        <w:spacing w:before="0" w:after="0"/>
      </w:pPr>
      <w:r>
        <w:t>Maritime Infrastructure</w:t>
      </w:r>
    </w:p>
    <w:p>
      <w:pPr>
        <w:numPr>
          <w:ilvl w:val="3"/>
          <w:numId w:val="900"/>
        </w:numPr>
        <w:spacing w:before="0" w:after="0"/>
      </w:pPr>
      <w:r>
        <w:t>Ports and Harbors</w:t>
      </w:r>
    </w:p>
    <w:p>
      <w:pPr>
        <w:numPr>
          <w:ilvl w:val="3"/>
          <w:numId w:val="900"/>
        </w:numPr>
        <w:spacing w:before="0" w:after="0"/>
      </w:pPr>
      <w:r>
        <w:t>Waterways and Channels</w:t>
      </w:r>
    </w:p>
    <w:p>
      <w:pPr>
        <w:numPr>
          <w:ilvl w:val="3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Pipeline Infrastructure</w:t>
      </w:r>
    </w:p>
    <w:p>
      <w:pPr>
        <w:numPr>
          <w:ilvl w:val="3"/>
          <w:numId w:val="900"/>
        </w:numPr>
        <w:spacing w:before="0" w:after="0"/>
      </w:pPr>
      <w:r>
        <w:t>Transmission Pipelines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Pumping and Compression Stations</w:t>
      </w:r>
    </w:p>
    <w:p>
      <w:pPr>
        <w:numPr>
          <w:ilvl w:val="1"/>
          <w:numId w:val="900"/>
        </w:numPr>
        <w:spacing w:before="0" w:after="0"/>
      </w:pPr>
      <w:r>
        <w:t>Control and Management Systems</w:t>
      </w:r>
    </w:p>
    <w:p>
      <w:pPr>
        <w:numPr>
          <w:ilvl w:val="2"/>
          <w:numId w:val="900"/>
        </w:numPr>
        <w:spacing w:before="0" w:after="0"/>
      </w:pPr>
      <w:r>
        <w:t>Traffic Control Devices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2"/>
          <w:numId w:val="900"/>
        </w:numPr>
        <w:spacing w:before="0" w:after="0"/>
      </w:pPr>
      <w:r>
        <w:t>Monitoring and Surveillance</w:t>
      </w:r>
    </w:p>
    <w:p>
      <w:pPr>
        <w:numPr>
          <w:ilvl w:val="1"/>
          <w:numId w:val="900"/>
        </w:numPr>
        <w:spacing w:before="0" w:after="0"/>
      </w:pPr>
      <w:r>
        <w:t>Terminal and Transfer Facilities</w:t>
      </w:r>
    </w:p>
    <w:p>
      <w:pPr>
        <w:numPr>
          <w:ilvl w:val="2"/>
          <w:numId w:val="900"/>
        </w:numPr>
        <w:spacing w:before="0" w:after="0"/>
      </w:pPr>
      <w:r>
        <w:t>Passenger Terminals</w:t>
      </w:r>
    </w:p>
    <w:p>
      <w:pPr>
        <w:numPr>
          <w:ilvl w:val="2"/>
          <w:numId w:val="900"/>
        </w:numPr>
        <w:spacing w:before="0" w:after="0"/>
      </w:pPr>
      <w:r>
        <w:t>Freight Terminals</w:t>
      </w:r>
    </w:p>
    <w:p>
      <w:pPr>
        <w:numPr>
          <w:ilvl w:val="2"/>
          <w:numId w:val="900"/>
        </w:numPr>
        <w:spacing w:before="0" w:after="0"/>
      </w:pPr>
      <w:r>
        <w:t>Intermodal Facilities</w:t>
      </w:r>
    </w:p>
    <w:p>
      <w:pPr>
        <w:numPr>
          <w:ilvl w:val="2"/>
          <w:numId w:val="900"/>
        </w:numPr>
        <w:spacing w:before="0" w:after="0"/>
      </w:pPr>
      <w:r>
        <w:t>Park-and-Ride Facilities</w:t>
      </w:r>
    </w:p>
    <w:p>
      <w:pPr>
        <w:numPr>
          <w:ilvl w:val="0"/>
          <w:numId w:val="900"/>
        </w:numPr>
        <w:spacing w:before="0" w:after="0"/>
      </w:pPr>
      <w:r>
        <w:t>Transportation Modes</w:t>
      </w:r>
    </w:p>
    <w:p>
      <w:pPr>
        <w:numPr>
          <w:ilvl w:val="1"/>
          <w:numId w:val="900"/>
        </w:numPr>
        <w:spacing w:before="0" w:after="0"/>
      </w:pPr>
      <w:r>
        <w:t>Highway Transportation</w:t>
      </w:r>
    </w:p>
    <w:p>
      <w:pPr>
        <w:numPr>
          <w:ilvl w:val="2"/>
          <w:numId w:val="900"/>
        </w:numPr>
        <w:spacing w:before="0" w:after="0"/>
      </w:pPr>
      <w:r>
        <w:t>Road Network Hierarchy</w:t>
      </w:r>
    </w:p>
    <w:p>
      <w:pPr>
        <w:numPr>
          <w:ilvl w:val="3"/>
          <w:numId w:val="900"/>
        </w:numPr>
        <w:spacing w:before="0" w:after="0"/>
      </w:pPr>
      <w:r>
        <w:t>Local Streets</w:t>
      </w:r>
    </w:p>
    <w:p>
      <w:pPr>
        <w:numPr>
          <w:ilvl w:val="3"/>
          <w:numId w:val="900"/>
        </w:numPr>
        <w:spacing w:before="0" w:after="0"/>
      </w:pPr>
      <w:r>
        <w:t>Collectors</w:t>
      </w:r>
    </w:p>
    <w:p>
      <w:pPr>
        <w:numPr>
          <w:ilvl w:val="3"/>
          <w:numId w:val="900"/>
        </w:numPr>
        <w:spacing w:before="0" w:after="0"/>
      </w:pPr>
      <w:r>
        <w:t>Arterials</w:t>
      </w:r>
    </w:p>
    <w:p>
      <w:pPr>
        <w:numPr>
          <w:ilvl w:val="3"/>
          <w:numId w:val="900"/>
        </w:numPr>
        <w:spacing w:before="0" w:after="0"/>
      </w:pPr>
      <w:r>
        <w:t>Freeways</w:t>
      </w:r>
    </w:p>
    <w:p>
      <w:pPr>
        <w:numPr>
          <w:ilvl w:val="2"/>
          <w:numId w:val="900"/>
        </w:numPr>
        <w:spacing w:before="0" w:after="0"/>
      </w:pPr>
      <w:r>
        <w:t>Vehicle Classifications</w:t>
      </w:r>
    </w:p>
    <w:p>
      <w:pPr>
        <w:numPr>
          <w:ilvl w:val="3"/>
          <w:numId w:val="900"/>
        </w:numPr>
        <w:spacing w:before="0" w:after="0"/>
      </w:pPr>
      <w:r>
        <w:t>Passenger Cars</w:t>
      </w:r>
    </w:p>
    <w:p>
      <w:pPr>
        <w:numPr>
          <w:ilvl w:val="3"/>
          <w:numId w:val="900"/>
        </w:numPr>
        <w:spacing w:before="0" w:after="0"/>
      </w:pPr>
      <w:r>
        <w:t>Light Trucks</w:t>
      </w:r>
    </w:p>
    <w:p>
      <w:pPr>
        <w:numPr>
          <w:ilvl w:val="3"/>
          <w:numId w:val="900"/>
        </w:numPr>
        <w:spacing w:before="0" w:after="0"/>
      </w:pPr>
      <w:r>
        <w:t>Heavy Vehicles</w:t>
      </w:r>
    </w:p>
    <w:p>
      <w:pPr>
        <w:numPr>
          <w:ilvl w:val="2"/>
          <w:numId w:val="900"/>
        </w:numPr>
        <w:spacing w:before="0" w:after="0"/>
      </w:pPr>
      <w:r>
        <w:t>Operational Characteristics</w:t>
      </w:r>
    </w:p>
    <w:p>
      <w:pPr>
        <w:numPr>
          <w:ilvl w:val="3"/>
          <w:numId w:val="900"/>
        </w:numPr>
        <w:spacing w:before="0" w:after="0"/>
      </w:pPr>
      <w:r>
        <w:t>Flexibility and Accessibility</w:t>
      </w:r>
    </w:p>
    <w:p>
      <w:pPr>
        <w:numPr>
          <w:ilvl w:val="3"/>
          <w:numId w:val="900"/>
        </w:numPr>
        <w:spacing w:before="0" w:after="0"/>
      </w:pPr>
      <w:r>
        <w:t>Door-to-Door Service</w:t>
      </w:r>
    </w:p>
    <w:p>
      <w:pPr>
        <w:numPr>
          <w:ilvl w:val="3"/>
          <w:numId w:val="900"/>
        </w:numPr>
        <w:spacing w:before="0" w:after="0"/>
      </w:pPr>
      <w:r>
        <w:t>Traffic Congestion Issues</w:t>
      </w:r>
    </w:p>
    <w:p>
      <w:pPr>
        <w:numPr>
          <w:ilvl w:val="1"/>
          <w:numId w:val="900"/>
        </w:numPr>
        <w:spacing w:before="0" w:after="0"/>
      </w:pPr>
      <w:r>
        <w:t>Rail Transportation</w:t>
      </w:r>
    </w:p>
    <w:p>
      <w:pPr>
        <w:numPr>
          <w:ilvl w:val="2"/>
          <w:numId w:val="900"/>
        </w:numPr>
        <w:spacing w:before="0" w:after="0"/>
      </w:pPr>
      <w:r>
        <w:t>Passenger Rail Services</w:t>
      </w:r>
    </w:p>
    <w:p>
      <w:pPr>
        <w:numPr>
          <w:ilvl w:val="3"/>
          <w:numId w:val="900"/>
        </w:numPr>
        <w:spacing w:before="0" w:after="0"/>
      </w:pPr>
      <w:r>
        <w:t>Urban Transit Systems</w:t>
      </w:r>
    </w:p>
    <w:p>
      <w:pPr>
        <w:numPr>
          <w:ilvl w:val="3"/>
          <w:numId w:val="900"/>
        </w:numPr>
        <w:spacing w:before="0" w:after="0"/>
      </w:pPr>
      <w:r>
        <w:t>Intercity Passenger Rail</w:t>
      </w:r>
    </w:p>
    <w:p>
      <w:pPr>
        <w:numPr>
          <w:ilvl w:val="3"/>
          <w:numId w:val="900"/>
        </w:numPr>
        <w:spacing w:before="0" w:after="0"/>
      </w:pPr>
      <w:r>
        <w:t>High-Speed Rail Systems</w:t>
      </w:r>
    </w:p>
    <w:p>
      <w:pPr>
        <w:numPr>
          <w:ilvl w:val="2"/>
          <w:numId w:val="900"/>
        </w:numPr>
        <w:spacing w:before="0" w:after="0"/>
      </w:pPr>
      <w:r>
        <w:t>Freight Rail Operations</w:t>
      </w:r>
    </w:p>
    <w:p>
      <w:pPr>
        <w:numPr>
          <w:ilvl w:val="3"/>
          <w:numId w:val="900"/>
        </w:numPr>
        <w:spacing w:before="0" w:after="0"/>
      </w:pPr>
      <w:r>
        <w:t>Unit Trains</w:t>
      </w:r>
    </w:p>
    <w:p>
      <w:pPr>
        <w:numPr>
          <w:ilvl w:val="3"/>
          <w:numId w:val="900"/>
        </w:numPr>
        <w:spacing w:before="0" w:after="0"/>
      </w:pPr>
      <w:r>
        <w:t>Intermodal Services</w:t>
      </w:r>
    </w:p>
    <w:p>
      <w:pPr>
        <w:numPr>
          <w:ilvl w:val="3"/>
          <w:numId w:val="900"/>
        </w:numPr>
        <w:spacing w:before="0" w:after="0"/>
      </w:pPr>
      <w:r>
        <w:t>Switching Operations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3"/>
          <w:numId w:val="900"/>
        </w:numPr>
        <w:spacing w:before="0" w:after="0"/>
      </w:pPr>
      <w:r>
        <w:t>Track Standards</w:t>
      </w:r>
    </w:p>
    <w:p>
      <w:pPr>
        <w:numPr>
          <w:ilvl w:val="3"/>
          <w:numId w:val="900"/>
        </w:numPr>
        <w:spacing w:before="0" w:after="0"/>
      </w:pPr>
      <w:r>
        <w:t>Signaling Systems</w:t>
      </w:r>
    </w:p>
    <w:p>
      <w:pPr>
        <w:numPr>
          <w:ilvl w:val="3"/>
          <w:numId w:val="900"/>
        </w:numPr>
        <w:spacing w:before="0" w:after="0"/>
      </w:pPr>
      <w:r>
        <w:t>Electrification</w:t>
      </w:r>
    </w:p>
    <w:p>
      <w:pPr>
        <w:numPr>
          <w:ilvl w:val="1"/>
          <w:numId w:val="900"/>
        </w:numPr>
        <w:spacing w:before="0" w:after="0"/>
      </w:pPr>
      <w:r>
        <w:t>Air Transportation</w:t>
      </w:r>
    </w:p>
    <w:p>
      <w:pPr>
        <w:numPr>
          <w:ilvl w:val="2"/>
          <w:numId w:val="900"/>
        </w:numPr>
        <w:spacing w:before="0" w:after="0"/>
      </w:pPr>
      <w:r>
        <w:t>Commercial Aviation</w:t>
      </w:r>
    </w:p>
    <w:p>
      <w:pPr>
        <w:numPr>
          <w:ilvl w:val="3"/>
          <w:numId w:val="900"/>
        </w:numPr>
        <w:spacing w:before="0" w:after="0"/>
      </w:pPr>
      <w:r>
        <w:t>Scheduled Airlines</w:t>
      </w:r>
    </w:p>
    <w:p>
      <w:pPr>
        <w:numPr>
          <w:ilvl w:val="3"/>
          <w:numId w:val="900"/>
        </w:numPr>
        <w:spacing w:before="0" w:after="0"/>
      </w:pPr>
      <w:r>
        <w:t>Charter Services</w:t>
      </w:r>
    </w:p>
    <w:p>
      <w:pPr>
        <w:numPr>
          <w:ilvl w:val="3"/>
          <w:numId w:val="900"/>
        </w:numPr>
        <w:spacing w:before="0" w:after="0"/>
      </w:pPr>
      <w:r>
        <w:t>Regional Aviation</w:t>
      </w:r>
    </w:p>
    <w:p>
      <w:pPr>
        <w:numPr>
          <w:ilvl w:val="2"/>
          <w:numId w:val="900"/>
        </w:numPr>
        <w:spacing w:before="0" w:after="0"/>
      </w:pPr>
      <w:r>
        <w:t>General Aviation</w:t>
      </w:r>
    </w:p>
    <w:p>
      <w:pPr>
        <w:numPr>
          <w:ilvl w:val="3"/>
          <w:numId w:val="900"/>
        </w:numPr>
        <w:spacing w:before="0" w:after="0"/>
      </w:pPr>
      <w:r>
        <w:t>Private Aircraft</w:t>
      </w:r>
    </w:p>
    <w:p>
      <w:pPr>
        <w:numPr>
          <w:ilvl w:val="3"/>
          <w:numId w:val="900"/>
        </w:numPr>
        <w:spacing w:before="0" w:after="0"/>
      </w:pPr>
      <w:r>
        <w:t>Corporate Aviation</w:t>
      </w:r>
    </w:p>
    <w:p>
      <w:pPr>
        <w:numPr>
          <w:ilvl w:val="3"/>
          <w:numId w:val="900"/>
        </w:numPr>
        <w:spacing w:before="0" w:after="0"/>
      </w:pPr>
      <w:r>
        <w:t>Flight Training</w:t>
      </w:r>
    </w:p>
    <w:p>
      <w:pPr>
        <w:numPr>
          <w:ilvl w:val="2"/>
          <w:numId w:val="900"/>
        </w:numPr>
        <w:spacing w:before="0" w:after="0"/>
      </w:pPr>
      <w:r>
        <w:t>Air Cargo Operations</w:t>
      </w:r>
    </w:p>
    <w:p>
      <w:pPr>
        <w:numPr>
          <w:ilvl w:val="3"/>
          <w:numId w:val="900"/>
        </w:numPr>
        <w:spacing w:before="0" w:after="0"/>
      </w:pPr>
      <w:r>
        <w:t>Dedicated Freighters</w:t>
      </w:r>
    </w:p>
    <w:p>
      <w:pPr>
        <w:numPr>
          <w:ilvl w:val="3"/>
          <w:numId w:val="900"/>
        </w:numPr>
        <w:spacing w:before="0" w:after="0"/>
      </w:pPr>
      <w:r>
        <w:t>Passenger Aircraft Cargo</w:t>
      </w:r>
    </w:p>
    <w:p>
      <w:pPr>
        <w:numPr>
          <w:ilvl w:val="3"/>
          <w:numId w:val="900"/>
        </w:numPr>
        <w:spacing w:before="0" w:after="0"/>
      </w:pPr>
      <w:r>
        <w:t>Express Delivery Services</w:t>
      </w:r>
    </w:p>
    <w:p>
      <w:pPr>
        <w:numPr>
          <w:ilvl w:val="1"/>
          <w:numId w:val="900"/>
        </w:numPr>
        <w:spacing w:before="0" w:after="0"/>
      </w:pPr>
      <w:r>
        <w:t>Water Transportation</w:t>
      </w:r>
    </w:p>
    <w:p>
      <w:pPr>
        <w:numPr>
          <w:ilvl w:val="2"/>
          <w:numId w:val="900"/>
        </w:numPr>
        <w:spacing w:before="0" w:after="0"/>
      </w:pPr>
      <w:r>
        <w:t>Inland Waterways</w:t>
      </w:r>
    </w:p>
    <w:p>
      <w:pPr>
        <w:numPr>
          <w:ilvl w:val="3"/>
          <w:numId w:val="900"/>
        </w:numPr>
        <w:spacing w:before="0" w:after="0"/>
      </w:pPr>
      <w:r>
        <w:t>River Systems</w:t>
      </w:r>
    </w:p>
    <w:p>
      <w:pPr>
        <w:numPr>
          <w:ilvl w:val="3"/>
          <w:numId w:val="900"/>
        </w:numPr>
        <w:spacing w:before="0" w:after="0"/>
      </w:pPr>
      <w:r>
        <w:t>Canal Networks</w:t>
      </w:r>
    </w:p>
    <w:p>
      <w:pPr>
        <w:numPr>
          <w:ilvl w:val="3"/>
          <w:numId w:val="900"/>
        </w:numPr>
        <w:spacing w:before="0" w:after="0"/>
      </w:pPr>
      <w:r>
        <w:t>Barge Transportation</w:t>
      </w:r>
    </w:p>
    <w:p>
      <w:pPr>
        <w:numPr>
          <w:ilvl w:val="2"/>
          <w:numId w:val="900"/>
        </w:numPr>
        <w:spacing w:before="0" w:after="0"/>
      </w:pPr>
      <w:r>
        <w:t>Ocean Shipping</w:t>
      </w:r>
    </w:p>
    <w:p>
      <w:pPr>
        <w:numPr>
          <w:ilvl w:val="3"/>
          <w:numId w:val="900"/>
        </w:numPr>
        <w:spacing w:before="0" w:after="0"/>
      </w:pPr>
      <w:r>
        <w:t>Container Ships</w:t>
      </w:r>
    </w:p>
    <w:p>
      <w:pPr>
        <w:numPr>
          <w:ilvl w:val="3"/>
          <w:numId w:val="900"/>
        </w:numPr>
        <w:spacing w:before="0" w:after="0"/>
      </w:pPr>
      <w:r>
        <w:t>Bulk Carriers</w:t>
      </w:r>
    </w:p>
    <w:p>
      <w:pPr>
        <w:numPr>
          <w:ilvl w:val="3"/>
          <w:numId w:val="900"/>
        </w:numPr>
        <w:spacing w:before="0" w:after="0"/>
      </w:pPr>
      <w:r>
        <w:t>Tankers</w:t>
      </w:r>
    </w:p>
    <w:p>
      <w:pPr>
        <w:numPr>
          <w:ilvl w:val="2"/>
          <w:numId w:val="900"/>
        </w:numPr>
        <w:spacing w:before="0" w:after="0"/>
      </w:pPr>
      <w:r>
        <w:t>Port Operations</w:t>
      </w:r>
    </w:p>
    <w:p>
      <w:pPr>
        <w:numPr>
          <w:ilvl w:val="3"/>
          <w:numId w:val="900"/>
        </w:numPr>
        <w:spacing w:before="0" w:after="0"/>
      </w:pPr>
      <w:r>
        <w:t>Container Terminals</w:t>
      </w:r>
    </w:p>
    <w:p>
      <w:pPr>
        <w:numPr>
          <w:ilvl w:val="3"/>
          <w:numId w:val="900"/>
        </w:numPr>
        <w:spacing w:before="0" w:after="0"/>
      </w:pPr>
      <w:r>
        <w:t>Bulk Terminals</w:t>
      </w:r>
    </w:p>
    <w:p>
      <w:pPr>
        <w:numPr>
          <w:ilvl w:val="3"/>
          <w:numId w:val="900"/>
        </w:numPr>
        <w:spacing w:before="0" w:after="0"/>
      </w:pPr>
      <w:r>
        <w:t>Passenger Terminals</w:t>
      </w:r>
    </w:p>
    <w:p>
      <w:pPr>
        <w:numPr>
          <w:ilvl w:val="1"/>
          <w:numId w:val="900"/>
        </w:numPr>
        <w:spacing w:before="0" w:after="0"/>
      </w:pPr>
      <w:r>
        <w:t>Pipeline Transportation</w:t>
      </w:r>
    </w:p>
    <w:p>
      <w:pPr>
        <w:numPr>
          <w:ilvl w:val="2"/>
          <w:numId w:val="900"/>
        </w:numPr>
        <w:spacing w:before="0" w:after="0"/>
      </w:pPr>
      <w:r>
        <w:t>Crude Oil Pipelines</w:t>
      </w:r>
    </w:p>
    <w:p>
      <w:pPr>
        <w:numPr>
          <w:ilvl w:val="2"/>
          <w:numId w:val="900"/>
        </w:numPr>
        <w:spacing w:before="0" w:after="0"/>
      </w:pPr>
      <w:r>
        <w:t>Natural Gas Pipelines</w:t>
      </w:r>
    </w:p>
    <w:p>
      <w:pPr>
        <w:numPr>
          <w:ilvl w:val="2"/>
          <w:numId w:val="900"/>
        </w:numPr>
        <w:spacing w:before="0" w:after="0"/>
      </w:pPr>
      <w:r>
        <w:t>Refined Product Pipelines</w:t>
      </w:r>
    </w:p>
    <w:p>
      <w:pPr>
        <w:numPr>
          <w:ilvl w:val="2"/>
          <w:numId w:val="900"/>
        </w:numPr>
        <w:spacing w:before="0" w:after="0"/>
      </w:pPr>
      <w:r>
        <w:t>Specialty Pipelines</w:t>
      </w:r>
    </w:p>
    <w:p>
      <w:pPr>
        <w:numPr>
          <w:ilvl w:val="1"/>
          <w:numId w:val="900"/>
        </w:numPr>
        <w:spacing w:before="0" w:after="0"/>
      </w:pPr>
      <w:r>
        <w:t>Intermodal Transportation</w:t>
      </w:r>
    </w:p>
    <w:p>
      <w:pPr>
        <w:numPr>
          <w:ilvl w:val="2"/>
          <w:numId w:val="900"/>
        </w:numPr>
        <w:spacing w:before="0" w:after="0"/>
      </w:pPr>
      <w:r>
        <w:t>Container Systems</w:t>
      </w:r>
    </w:p>
    <w:p>
      <w:pPr>
        <w:numPr>
          <w:ilvl w:val="2"/>
          <w:numId w:val="900"/>
        </w:numPr>
        <w:spacing w:before="0" w:after="0"/>
      </w:pPr>
      <w:r>
        <w:t>Trailer-on-Flatcar</w:t>
      </w:r>
    </w:p>
    <w:p>
      <w:pPr>
        <w:numPr>
          <w:ilvl w:val="2"/>
          <w:numId w:val="900"/>
        </w:numPr>
        <w:spacing w:before="0" w:after="0"/>
      </w:pPr>
      <w:r>
        <w:t>Piggyback Services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Institutional Framework</w:t>
      </w:r>
    </w:p>
    <w:p>
      <w:pPr>
        <w:numPr>
          <w:ilvl w:val="1"/>
          <w:numId w:val="900"/>
        </w:numPr>
        <w:spacing w:before="0" w:after="0"/>
      </w:pPr>
      <w:r>
        <w:t>Public Sector Organization</w:t>
      </w:r>
    </w:p>
    <w:p>
      <w:pPr>
        <w:numPr>
          <w:ilvl w:val="2"/>
          <w:numId w:val="900"/>
        </w:numPr>
        <w:spacing w:before="0" w:after="0"/>
      </w:pPr>
      <w:r>
        <w:t>Federal Transportation Agencies</w:t>
      </w:r>
    </w:p>
    <w:p>
      <w:pPr>
        <w:numPr>
          <w:ilvl w:val="2"/>
          <w:numId w:val="900"/>
        </w:numPr>
        <w:spacing w:before="0" w:after="0"/>
      </w:pPr>
      <w:r>
        <w:t>State Transportation Departments</w:t>
      </w:r>
    </w:p>
    <w:p>
      <w:pPr>
        <w:numPr>
          <w:ilvl w:val="2"/>
          <w:numId w:val="900"/>
        </w:numPr>
        <w:spacing w:before="0" w:after="0"/>
      </w:pPr>
      <w:r>
        <w:t>Local Transportation Authorities</w:t>
      </w:r>
    </w:p>
    <w:p>
      <w:pPr>
        <w:numPr>
          <w:ilvl w:val="2"/>
          <w:numId w:val="900"/>
        </w:numPr>
        <w:spacing w:before="0" w:after="0"/>
      </w:pPr>
      <w:r>
        <w:t>Metropolitan Planning Organizations</w:t>
      </w:r>
    </w:p>
    <w:p>
      <w:pPr>
        <w:numPr>
          <w:ilvl w:val="1"/>
          <w:numId w:val="900"/>
        </w:numPr>
        <w:spacing w:before="0" w:after="0"/>
      </w:pPr>
      <w:r>
        <w:t>Private Sector Participation</w:t>
      </w:r>
    </w:p>
    <w:p>
      <w:pPr>
        <w:numPr>
          <w:ilvl w:val="2"/>
          <w:numId w:val="900"/>
        </w:numPr>
        <w:spacing w:before="0" w:after="0"/>
      </w:pPr>
      <w:r>
        <w:t>Transportation Operators</w:t>
      </w:r>
    </w:p>
    <w:p>
      <w:pPr>
        <w:numPr>
          <w:ilvl w:val="2"/>
          <w:numId w:val="900"/>
        </w:numPr>
        <w:spacing w:before="0" w:after="0"/>
      </w:pPr>
      <w:r>
        <w:t>Construction Companies</w:t>
      </w:r>
    </w:p>
    <w:p>
      <w:pPr>
        <w:numPr>
          <w:ilvl w:val="2"/>
          <w:numId w:val="900"/>
        </w:numPr>
        <w:spacing w:before="0" w:after="0"/>
      </w:pPr>
      <w:r>
        <w:t>Consulting Firms</w:t>
      </w:r>
    </w:p>
    <w:p>
      <w:pPr>
        <w:numPr>
          <w:ilvl w:val="2"/>
          <w:numId w:val="900"/>
        </w:numPr>
        <w:spacing w:before="0" w:after="0"/>
      </w:pPr>
      <w:r>
        <w:t>Technology Providers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Economic Regulation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pStyle w:val="Heading1"/>
      </w:pPr>
      <w:r>
        <w:t>Transportation Planning and Demand Analysis</w:t>
      </w:r>
    </w:p>
    <w:p>
      <w:pPr>
        <w:numPr>
          <w:ilvl w:val="0"/>
          <w:numId w:val="900"/>
        </w:numPr>
        <w:spacing w:before="0" w:after="0"/>
      </w:pPr>
      <w:r>
        <w:t>Transportation Planning Process</w:t>
      </w:r>
    </w:p>
    <w:p>
      <w:pPr>
        <w:numPr>
          <w:ilvl w:val="1"/>
          <w:numId w:val="900"/>
        </w:numPr>
        <w:spacing w:before="0" w:after="0"/>
      </w:pPr>
      <w:r>
        <w:t>Problem Identification and Definition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Objective Formulation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Existing Conditions Assessment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Alternative Development</w:t>
      </w:r>
    </w:p>
    <w:p>
      <w:pPr>
        <w:numPr>
          <w:ilvl w:val="2"/>
          <w:numId w:val="900"/>
        </w:numPr>
        <w:spacing w:before="0" w:after="0"/>
      </w:pPr>
      <w:r>
        <w:t>Solution Generation</w:t>
      </w:r>
    </w:p>
    <w:p>
      <w:pPr>
        <w:numPr>
          <w:ilvl w:val="2"/>
          <w:numId w:val="900"/>
        </w:numPr>
        <w:spacing w:before="0" w:after="0"/>
      </w:pPr>
      <w:r>
        <w:t>Preliminary Screening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Traffic Impact Assessment</w:t>
      </w:r>
    </w:p>
    <w:p>
      <w:pPr>
        <w:numPr>
          <w:ilvl w:val="2"/>
          <w:numId w:val="900"/>
        </w:numPr>
        <w:spacing w:before="0" w:after="0"/>
      </w:pPr>
      <w:r>
        <w:t>Environmental Impact Analysis</w:t>
      </w:r>
    </w:p>
    <w:p>
      <w:pPr>
        <w:numPr>
          <w:ilvl w:val="2"/>
          <w:numId w:val="900"/>
        </w:numPr>
        <w:spacing w:before="0" w:after="0"/>
      </w:pPr>
      <w:r>
        <w:t>Economic Impact Evaluation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Evaluation Criteria Development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Decision Making and Implementation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Decision Documentation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Plan Updates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Household Travel Surveys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Data Quality Control</w:t>
      </w:r>
    </w:p>
    <w:p>
      <w:pPr>
        <w:numPr>
          <w:ilvl w:val="2"/>
          <w:numId w:val="900"/>
        </w:numPr>
        <w:spacing w:before="0" w:after="0"/>
      </w:pPr>
      <w:r>
        <w:t>Response Rate Optimization</w:t>
      </w:r>
    </w:p>
    <w:p>
      <w:pPr>
        <w:numPr>
          <w:ilvl w:val="1"/>
          <w:numId w:val="900"/>
        </w:numPr>
        <w:spacing w:before="0" w:after="0"/>
      </w:pPr>
      <w:r>
        <w:t>Traffic Counting and Measurement</w:t>
      </w:r>
    </w:p>
    <w:p>
      <w:pPr>
        <w:numPr>
          <w:ilvl w:val="2"/>
          <w:numId w:val="900"/>
        </w:numPr>
        <w:spacing w:before="0" w:after="0"/>
      </w:pPr>
      <w:r>
        <w:t>Manual Count Methods</w:t>
      </w:r>
    </w:p>
    <w:p>
      <w:pPr>
        <w:numPr>
          <w:ilvl w:val="2"/>
          <w:numId w:val="900"/>
        </w:numPr>
        <w:spacing w:before="0" w:after="0"/>
      </w:pPr>
      <w:r>
        <w:t>Automatic Traffic Recorders</w:t>
      </w:r>
    </w:p>
    <w:p>
      <w:pPr>
        <w:numPr>
          <w:ilvl w:val="2"/>
          <w:numId w:val="900"/>
        </w:numPr>
        <w:spacing w:before="0" w:after="0"/>
      </w:pPr>
      <w:r>
        <w:t>Portable Counting Equipment</w:t>
      </w:r>
    </w:p>
    <w:p>
      <w:pPr>
        <w:numPr>
          <w:ilvl w:val="2"/>
          <w:numId w:val="900"/>
        </w:numPr>
        <w:spacing w:before="0" w:after="0"/>
      </w:pPr>
      <w:r>
        <w:t>Permanent Count Stations</w:t>
      </w:r>
    </w:p>
    <w:p>
      <w:pPr>
        <w:numPr>
          <w:ilvl w:val="2"/>
          <w:numId w:val="900"/>
        </w:numPr>
        <w:spacing w:before="0" w:after="0"/>
      </w:pPr>
      <w:r>
        <w:t>Data Processing and Validation</w:t>
      </w:r>
    </w:p>
    <w:p>
      <w:pPr>
        <w:numPr>
          <w:ilvl w:val="1"/>
          <w:numId w:val="900"/>
        </w:numPr>
        <w:spacing w:before="0" w:after="0"/>
      </w:pPr>
      <w:r>
        <w:t>Origin-Destination Surveys</w:t>
      </w:r>
    </w:p>
    <w:p>
      <w:pPr>
        <w:numPr>
          <w:ilvl w:val="2"/>
          <w:numId w:val="900"/>
        </w:numPr>
        <w:spacing w:before="0" w:after="0"/>
      </w:pPr>
      <w:r>
        <w:t>Roadside Interview Surveys</w:t>
      </w:r>
    </w:p>
    <w:p>
      <w:pPr>
        <w:numPr>
          <w:ilvl w:val="2"/>
          <w:numId w:val="900"/>
        </w:numPr>
        <w:spacing w:before="0" w:after="0"/>
      </w:pPr>
      <w:r>
        <w:t>License Plate Surveys</w:t>
      </w:r>
    </w:p>
    <w:p>
      <w:pPr>
        <w:numPr>
          <w:ilvl w:val="2"/>
          <w:numId w:val="900"/>
        </w:numPr>
        <w:spacing w:before="0" w:after="0"/>
      </w:pPr>
      <w:r>
        <w:t>Postcard Surveys</w:t>
      </w:r>
    </w:p>
    <w:p>
      <w:pPr>
        <w:numPr>
          <w:ilvl w:val="2"/>
          <w:numId w:val="900"/>
        </w:numPr>
        <w:spacing w:before="0" w:after="0"/>
      </w:pPr>
      <w:r>
        <w:t>Electronic Data Collection</w:t>
      </w:r>
    </w:p>
    <w:p>
      <w:pPr>
        <w:numPr>
          <w:ilvl w:val="1"/>
          <w:numId w:val="900"/>
        </w:numPr>
        <w:spacing w:before="0" w:after="0"/>
      </w:pPr>
      <w:r>
        <w:t>Travel Time and Speed Studies</w:t>
      </w:r>
    </w:p>
    <w:p>
      <w:pPr>
        <w:numPr>
          <w:ilvl w:val="2"/>
          <w:numId w:val="900"/>
        </w:numPr>
        <w:spacing w:before="0" w:after="0"/>
      </w:pPr>
      <w:r>
        <w:t>Floating Car Method</w:t>
      </w:r>
    </w:p>
    <w:p>
      <w:pPr>
        <w:numPr>
          <w:ilvl w:val="2"/>
          <w:numId w:val="900"/>
        </w:numPr>
        <w:spacing w:before="0" w:after="0"/>
      </w:pPr>
      <w:r>
        <w:t>License Plate Matching</w:t>
      </w:r>
    </w:p>
    <w:p>
      <w:pPr>
        <w:numPr>
          <w:ilvl w:val="2"/>
          <w:numId w:val="900"/>
        </w:numPr>
        <w:spacing w:before="0" w:after="0"/>
      </w:pPr>
      <w:r>
        <w:t>Probe Vehicle Studies</w:t>
      </w:r>
    </w:p>
    <w:p>
      <w:pPr>
        <w:numPr>
          <w:ilvl w:val="2"/>
          <w:numId w:val="900"/>
        </w:numPr>
        <w:spacing w:before="0" w:after="0"/>
      </w:pPr>
      <w:r>
        <w:t>GPS-Based Methods</w:t>
      </w:r>
    </w:p>
    <w:p>
      <w:pPr>
        <w:numPr>
          <w:ilvl w:val="1"/>
          <w:numId w:val="900"/>
        </w:numPr>
        <w:spacing w:before="0" w:after="0"/>
      </w:pPr>
      <w:r>
        <w:t>Stated Preference Surveys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Choice Experiment Design</w:t>
      </w:r>
    </w:p>
    <w:p>
      <w:pPr>
        <w:numPr>
          <w:ilvl w:val="2"/>
          <w:numId w:val="900"/>
        </w:numPr>
        <w:spacing w:before="0" w:after="0"/>
      </w:pPr>
      <w:r>
        <w:t>Data Collection Protocols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Revealed Preference Analysis</w:t>
      </w:r>
    </w:p>
    <w:p>
      <w:pPr>
        <w:numPr>
          <w:ilvl w:val="2"/>
          <w:numId w:val="900"/>
        </w:numPr>
        <w:spacing w:before="0" w:after="0"/>
      </w:pPr>
      <w:r>
        <w:t>Behavioral Data Collection</w:t>
      </w:r>
    </w:p>
    <w:p>
      <w:pPr>
        <w:numPr>
          <w:ilvl w:val="2"/>
          <w:numId w:val="900"/>
        </w:numPr>
        <w:spacing w:before="0" w:after="0"/>
      </w:pPr>
      <w:r>
        <w:t>Choice Modeling</w:t>
      </w:r>
    </w:p>
    <w:p>
      <w:pPr>
        <w:numPr>
          <w:ilvl w:val="2"/>
          <w:numId w:val="900"/>
        </w:numPr>
        <w:spacing w:before="0" w:after="0"/>
      </w:pPr>
      <w:r>
        <w:t>Market Research Applications</w:t>
      </w:r>
    </w:p>
    <w:p>
      <w:pPr>
        <w:numPr>
          <w:ilvl w:val="0"/>
          <w:numId w:val="900"/>
        </w:numPr>
        <w:spacing w:before="0" w:after="0"/>
      </w:pPr>
      <w:r>
        <w:t>Transportation Demand Modeling</w:t>
      </w:r>
    </w:p>
    <w:p>
      <w:pPr>
        <w:numPr>
          <w:ilvl w:val="1"/>
          <w:numId w:val="900"/>
        </w:numPr>
        <w:spacing w:before="0" w:after="0"/>
      </w:pPr>
      <w:r>
        <w:t>Four-Step Model Framework</w:t>
      </w:r>
    </w:p>
    <w:p>
      <w:pPr>
        <w:numPr>
          <w:ilvl w:val="2"/>
          <w:numId w:val="900"/>
        </w:numPr>
        <w:spacing w:before="0" w:after="0"/>
      </w:pPr>
      <w:r>
        <w:t>Model Structure Overview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Calibration Process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1"/>
          <w:numId w:val="900"/>
        </w:numPr>
        <w:spacing w:before="0" w:after="0"/>
      </w:pPr>
      <w:r>
        <w:t>Trip Generation Analysis</w:t>
      </w:r>
    </w:p>
    <w:p>
      <w:pPr>
        <w:numPr>
          <w:ilvl w:val="2"/>
          <w:numId w:val="900"/>
        </w:numPr>
        <w:spacing w:before="0" w:after="0"/>
      </w:pPr>
      <w:r>
        <w:t>Trip Production Models</w:t>
      </w:r>
    </w:p>
    <w:p>
      <w:pPr>
        <w:numPr>
          <w:ilvl w:val="3"/>
          <w:numId w:val="900"/>
        </w:numPr>
        <w:spacing w:before="0" w:after="0"/>
      </w:pPr>
      <w:r>
        <w:t>Cross-Classification Methods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Category Analysis</w:t>
      </w:r>
    </w:p>
    <w:p>
      <w:pPr>
        <w:numPr>
          <w:ilvl w:val="2"/>
          <w:numId w:val="900"/>
        </w:numPr>
        <w:spacing w:before="0" w:after="0"/>
      </w:pPr>
      <w:r>
        <w:t>Trip Attraction Models</w:t>
      </w:r>
    </w:p>
    <w:p>
      <w:pPr>
        <w:numPr>
          <w:ilvl w:val="3"/>
          <w:numId w:val="900"/>
        </w:numPr>
        <w:spacing w:before="0" w:after="0"/>
      </w:pPr>
      <w:r>
        <w:t>Land Use-Based Models</w:t>
      </w:r>
    </w:p>
    <w:p>
      <w:pPr>
        <w:numPr>
          <w:ilvl w:val="3"/>
          <w:numId w:val="900"/>
        </w:numPr>
        <w:spacing w:before="0" w:after="0"/>
      </w:pPr>
      <w:r>
        <w:t>Employment-Based Models</w:t>
      </w:r>
    </w:p>
    <w:p>
      <w:pPr>
        <w:numPr>
          <w:ilvl w:val="3"/>
          <w:numId w:val="900"/>
        </w:numPr>
        <w:spacing w:before="0" w:after="0"/>
      </w:pPr>
      <w:r>
        <w:t>Activity-Based Approaches</w:t>
      </w:r>
    </w:p>
    <w:p>
      <w:pPr>
        <w:numPr>
          <w:ilvl w:val="2"/>
          <w:numId w:val="900"/>
        </w:numPr>
        <w:spacing w:before="0" w:after="0"/>
      </w:pPr>
      <w:r>
        <w:t>Special Generators</w:t>
      </w:r>
    </w:p>
    <w:p>
      <w:pPr>
        <w:numPr>
          <w:ilvl w:val="3"/>
          <w:numId w:val="900"/>
        </w:numPr>
        <w:spacing w:before="0" w:after="0"/>
      </w:pPr>
      <w:r>
        <w:t>Shopping Centers</w:t>
      </w:r>
    </w:p>
    <w:p>
      <w:pPr>
        <w:numPr>
          <w:ilvl w:val="3"/>
          <w:numId w:val="900"/>
        </w:numPr>
        <w:spacing w:before="0" w:after="0"/>
      </w:pPr>
      <w:r>
        <w:t>Airports</w:t>
      </w:r>
    </w:p>
    <w:p>
      <w:pPr>
        <w:numPr>
          <w:ilvl w:val="3"/>
          <w:numId w:val="900"/>
        </w:numPr>
        <w:spacing w:before="0" w:after="0"/>
      </w:pPr>
      <w:r>
        <w:t>Universities</w:t>
      </w:r>
    </w:p>
    <w:p>
      <w:pPr>
        <w:numPr>
          <w:ilvl w:val="3"/>
          <w:numId w:val="900"/>
        </w:numPr>
        <w:spacing w:before="0" w:after="0"/>
      </w:pPr>
      <w:r>
        <w:t>Recreational Facilities</w:t>
      </w:r>
    </w:p>
    <w:p>
      <w:pPr>
        <w:numPr>
          <w:ilvl w:val="1"/>
          <w:numId w:val="900"/>
        </w:numPr>
        <w:spacing w:before="0" w:after="0"/>
      </w:pPr>
      <w:r>
        <w:t>Trip Distribution Modeling</w:t>
      </w:r>
    </w:p>
    <w:p>
      <w:pPr>
        <w:numPr>
          <w:ilvl w:val="2"/>
          <w:numId w:val="900"/>
        </w:numPr>
        <w:spacing w:before="0" w:after="0"/>
      </w:pPr>
      <w:r>
        <w:t>Gravity Model Formulation</w:t>
      </w:r>
    </w:p>
    <w:p>
      <w:pPr>
        <w:numPr>
          <w:ilvl w:val="3"/>
          <w:numId w:val="900"/>
        </w:numPr>
        <w:spacing w:before="0" w:after="0"/>
      </w:pPr>
      <w:r>
        <w:t>Basic Gravity Model</w:t>
      </w:r>
    </w:p>
    <w:p>
      <w:pPr>
        <w:numPr>
          <w:ilvl w:val="3"/>
          <w:numId w:val="900"/>
        </w:numPr>
        <w:spacing w:before="0" w:after="0"/>
      </w:pPr>
      <w:r>
        <w:t>Constrained Gravity Models</w:t>
      </w:r>
    </w:p>
    <w:p>
      <w:pPr>
        <w:numPr>
          <w:ilvl w:val="3"/>
          <w:numId w:val="900"/>
        </w:numPr>
        <w:spacing w:before="0" w:after="0"/>
      </w:pPr>
      <w:r>
        <w:t>Friction Factor Calibration</w:t>
      </w:r>
    </w:p>
    <w:p>
      <w:pPr>
        <w:numPr>
          <w:ilvl w:val="2"/>
          <w:numId w:val="900"/>
        </w:numPr>
        <w:spacing w:before="0" w:after="0"/>
      </w:pPr>
      <w:r>
        <w:t>Growth Factor Methods</w:t>
      </w:r>
    </w:p>
    <w:p>
      <w:pPr>
        <w:numPr>
          <w:ilvl w:val="3"/>
          <w:numId w:val="900"/>
        </w:numPr>
        <w:spacing w:before="0" w:after="0"/>
      </w:pPr>
      <w:r>
        <w:t>Uniform Growth Factor</w:t>
      </w:r>
    </w:p>
    <w:p>
      <w:pPr>
        <w:numPr>
          <w:ilvl w:val="3"/>
          <w:numId w:val="900"/>
        </w:numPr>
        <w:spacing w:before="0" w:after="0"/>
      </w:pPr>
      <w:r>
        <w:t>Average Growth Factor</w:t>
      </w:r>
    </w:p>
    <w:p>
      <w:pPr>
        <w:numPr>
          <w:ilvl w:val="3"/>
          <w:numId w:val="900"/>
        </w:numPr>
        <w:spacing w:before="0" w:after="0"/>
      </w:pPr>
      <w:r>
        <w:t>Fratar Method</w:t>
      </w:r>
    </w:p>
    <w:p>
      <w:pPr>
        <w:numPr>
          <w:ilvl w:val="2"/>
          <w:numId w:val="900"/>
        </w:numPr>
        <w:spacing w:before="0" w:after="0"/>
      </w:pPr>
      <w:r>
        <w:t>Intervening Opportunities Model</w:t>
      </w:r>
    </w:p>
    <w:p>
      <w:pPr>
        <w:numPr>
          <w:ilvl w:val="2"/>
          <w:numId w:val="900"/>
        </w:numPr>
        <w:spacing w:before="0" w:after="0"/>
      </w:pPr>
      <w:r>
        <w:t>Model Calibration Techniques</w:t>
      </w:r>
    </w:p>
    <w:p>
      <w:pPr>
        <w:numPr>
          <w:ilvl w:val="1"/>
          <w:numId w:val="900"/>
        </w:numPr>
        <w:spacing w:before="0" w:after="0"/>
      </w:pPr>
      <w:r>
        <w:t>Mode Choice Modeling</w:t>
      </w:r>
    </w:p>
    <w:p>
      <w:pPr>
        <w:numPr>
          <w:ilvl w:val="2"/>
          <w:numId w:val="900"/>
        </w:numPr>
        <w:spacing w:before="0" w:after="0"/>
      </w:pPr>
      <w:r>
        <w:t>Discrete Choice Theory</w:t>
      </w:r>
    </w:p>
    <w:p>
      <w:pPr>
        <w:numPr>
          <w:ilvl w:val="2"/>
          <w:numId w:val="900"/>
        </w:numPr>
        <w:spacing w:before="0" w:after="0"/>
      </w:pPr>
      <w:r>
        <w:t>Logit Model Formulation</w:t>
      </w:r>
    </w:p>
    <w:p>
      <w:pPr>
        <w:numPr>
          <w:ilvl w:val="3"/>
          <w:numId w:val="900"/>
        </w:numPr>
        <w:spacing w:before="0" w:after="0"/>
      </w:pPr>
      <w:r>
        <w:t>Multinomial Logit</w:t>
      </w:r>
    </w:p>
    <w:p>
      <w:pPr>
        <w:numPr>
          <w:ilvl w:val="3"/>
          <w:numId w:val="900"/>
        </w:numPr>
        <w:spacing w:before="0" w:after="0"/>
      </w:pPr>
      <w:r>
        <w:t>Nested Logit</w:t>
      </w:r>
    </w:p>
    <w:p>
      <w:pPr>
        <w:numPr>
          <w:ilvl w:val="3"/>
          <w:numId w:val="900"/>
        </w:numPr>
        <w:spacing w:before="0" w:after="0"/>
      </w:pPr>
      <w:r>
        <w:t>Mixed Logit</w:t>
      </w:r>
    </w:p>
    <w:p>
      <w:pPr>
        <w:numPr>
          <w:ilvl w:val="2"/>
          <w:numId w:val="900"/>
        </w:numPr>
        <w:spacing w:before="0" w:after="0"/>
      </w:pPr>
      <w:r>
        <w:t>Utility Function Specification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Traffic Assignment</w:t>
      </w:r>
    </w:p>
    <w:p>
      <w:pPr>
        <w:numPr>
          <w:ilvl w:val="2"/>
          <w:numId w:val="900"/>
        </w:numPr>
        <w:spacing w:before="0" w:after="0"/>
      </w:pPr>
      <w:r>
        <w:t>Network Representation</w:t>
      </w:r>
    </w:p>
    <w:p>
      <w:pPr>
        <w:numPr>
          <w:ilvl w:val="3"/>
          <w:numId w:val="900"/>
        </w:numPr>
        <w:spacing w:before="0" w:after="0"/>
      </w:pPr>
      <w:r>
        <w:t>Node and Link Coding</w:t>
      </w:r>
    </w:p>
    <w:p>
      <w:pPr>
        <w:numPr>
          <w:ilvl w:val="3"/>
          <w:numId w:val="900"/>
        </w:numPr>
        <w:spacing w:before="0" w:after="0"/>
      </w:pPr>
      <w:r>
        <w:t>Turn Penalties</w:t>
      </w:r>
    </w:p>
    <w:p>
      <w:pPr>
        <w:numPr>
          <w:ilvl w:val="3"/>
          <w:numId w:val="900"/>
        </w:numPr>
        <w:spacing w:before="0" w:after="0"/>
      </w:pPr>
      <w:r>
        <w:t>Capacity Constraints</w:t>
      </w:r>
    </w:p>
    <w:p>
      <w:pPr>
        <w:numPr>
          <w:ilvl w:val="2"/>
          <w:numId w:val="900"/>
        </w:numPr>
        <w:spacing w:before="0" w:after="0"/>
      </w:pPr>
      <w:r>
        <w:t>Assignment Algorithms</w:t>
      </w:r>
    </w:p>
    <w:p>
      <w:pPr>
        <w:numPr>
          <w:ilvl w:val="3"/>
          <w:numId w:val="900"/>
        </w:numPr>
        <w:spacing w:before="0" w:after="0"/>
      </w:pPr>
      <w:r>
        <w:t>All-or-Nothing Assignment</w:t>
      </w:r>
    </w:p>
    <w:p>
      <w:pPr>
        <w:numPr>
          <w:ilvl w:val="3"/>
          <w:numId w:val="900"/>
        </w:numPr>
        <w:spacing w:before="0" w:after="0"/>
      </w:pPr>
      <w:r>
        <w:t>Incremental Assignment</w:t>
      </w:r>
    </w:p>
    <w:p>
      <w:pPr>
        <w:numPr>
          <w:ilvl w:val="3"/>
          <w:numId w:val="900"/>
        </w:numPr>
        <w:spacing w:before="0" w:after="0"/>
      </w:pPr>
      <w:r>
        <w:t>Capacity Restraint Assignment</w:t>
      </w:r>
    </w:p>
    <w:p>
      <w:pPr>
        <w:numPr>
          <w:ilvl w:val="2"/>
          <w:numId w:val="900"/>
        </w:numPr>
        <w:spacing w:before="0" w:after="0"/>
      </w:pPr>
      <w:r>
        <w:t>Equilibrium Assignment</w:t>
      </w:r>
    </w:p>
    <w:p>
      <w:pPr>
        <w:numPr>
          <w:ilvl w:val="3"/>
          <w:numId w:val="900"/>
        </w:numPr>
        <w:spacing w:before="0" w:after="0"/>
      </w:pPr>
      <w:r>
        <w:t>User Equilibrium Principle</w:t>
      </w:r>
    </w:p>
    <w:p>
      <w:pPr>
        <w:numPr>
          <w:ilvl w:val="3"/>
          <w:numId w:val="900"/>
        </w:numPr>
        <w:spacing w:before="0" w:after="0"/>
      </w:pPr>
      <w:r>
        <w:t>System Optimal Assignment</w:t>
      </w:r>
    </w:p>
    <w:p>
      <w:pPr>
        <w:numPr>
          <w:ilvl w:val="3"/>
          <w:numId w:val="900"/>
        </w:numPr>
        <w:spacing w:before="0" w:after="0"/>
      </w:pPr>
      <w:r>
        <w:t>Stochastic User Equilibrium</w:t>
      </w:r>
    </w:p>
    <w:p>
      <w:pPr>
        <w:numPr>
          <w:ilvl w:val="2"/>
          <w:numId w:val="900"/>
        </w:numPr>
        <w:spacing w:before="0" w:after="0"/>
      </w:pPr>
      <w:r>
        <w:t>Dynamic Traffic Assignment</w:t>
      </w:r>
    </w:p>
    <w:p>
      <w:pPr>
        <w:numPr>
          <w:ilvl w:val="0"/>
          <w:numId w:val="900"/>
        </w:numPr>
        <w:spacing w:before="0" w:after="0"/>
      </w:pPr>
      <w:r>
        <w:t>Advanced Modeling Approaches</w:t>
      </w:r>
    </w:p>
    <w:p>
      <w:pPr>
        <w:numPr>
          <w:ilvl w:val="1"/>
          <w:numId w:val="900"/>
        </w:numPr>
        <w:spacing w:before="0" w:after="0"/>
      </w:pPr>
      <w:r>
        <w:t>Activity-Based Models</w:t>
      </w:r>
    </w:p>
    <w:p>
      <w:pPr>
        <w:numPr>
          <w:ilvl w:val="2"/>
          <w:numId w:val="900"/>
        </w:numPr>
        <w:spacing w:before="0" w:after="0"/>
      </w:pPr>
      <w:r>
        <w:t>Activity-Travel Patterns</w:t>
      </w:r>
    </w:p>
    <w:p>
      <w:pPr>
        <w:numPr>
          <w:ilvl w:val="2"/>
          <w:numId w:val="900"/>
        </w:numPr>
        <w:spacing w:before="0" w:after="0"/>
      </w:pPr>
      <w:r>
        <w:t>Microsimulation Approaches</w:t>
      </w:r>
    </w:p>
    <w:p>
      <w:pPr>
        <w:numPr>
          <w:ilvl w:val="2"/>
          <w:numId w:val="900"/>
        </w:numPr>
        <w:spacing w:before="0" w:after="0"/>
      </w:pPr>
      <w:r>
        <w:t>Tour-Based Modeling</w:t>
      </w:r>
    </w:p>
    <w:p>
      <w:pPr>
        <w:numPr>
          <w:ilvl w:val="2"/>
          <w:numId w:val="900"/>
        </w:numPr>
        <w:spacing w:before="0" w:after="0"/>
      </w:pPr>
      <w:r>
        <w:t>Time-Use Analysis</w:t>
      </w:r>
    </w:p>
    <w:p>
      <w:pPr>
        <w:numPr>
          <w:ilvl w:val="1"/>
          <w:numId w:val="900"/>
        </w:numPr>
        <w:spacing w:before="0" w:after="0"/>
      </w:pPr>
      <w:r>
        <w:t>Land Use-Transportation Models</w:t>
      </w:r>
    </w:p>
    <w:p>
      <w:pPr>
        <w:numPr>
          <w:ilvl w:val="2"/>
          <w:numId w:val="900"/>
        </w:numPr>
        <w:spacing w:before="0" w:after="0"/>
      </w:pPr>
      <w:r>
        <w:t>Integrated Modeling Framework</w:t>
      </w:r>
    </w:p>
    <w:p>
      <w:pPr>
        <w:numPr>
          <w:ilvl w:val="2"/>
          <w:numId w:val="900"/>
        </w:numPr>
        <w:spacing w:before="0" w:after="0"/>
      </w:pPr>
      <w:r>
        <w:t>Land Use Allocation Models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Urban Development Patterns</w:t>
      </w:r>
    </w:p>
    <w:p>
      <w:pPr>
        <w:numPr>
          <w:ilvl w:val="1"/>
          <w:numId w:val="900"/>
        </w:numPr>
        <w:spacing w:before="0" w:after="0"/>
      </w:pPr>
      <w:r>
        <w:t>Freight Demand Modeling</w:t>
      </w:r>
    </w:p>
    <w:p>
      <w:pPr>
        <w:numPr>
          <w:ilvl w:val="2"/>
          <w:numId w:val="900"/>
        </w:numPr>
        <w:spacing w:before="0" w:after="0"/>
      </w:pPr>
      <w:r>
        <w:t>Commodity Flow Models</w:t>
      </w:r>
    </w:p>
    <w:p>
      <w:pPr>
        <w:numPr>
          <w:ilvl w:val="2"/>
          <w:numId w:val="900"/>
        </w:numPr>
        <w:spacing w:before="0" w:after="0"/>
      </w:pPr>
      <w:r>
        <w:t>Firm-Based Models</w:t>
      </w:r>
    </w:p>
    <w:p>
      <w:pPr>
        <w:numPr>
          <w:ilvl w:val="2"/>
          <w:numId w:val="900"/>
        </w:numPr>
        <w:spacing w:before="0" w:after="0"/>
      </w:pPr>
      <w:r>
        <w:t>Supply Chain Modeling</w:t>
      </w:r>
    </w:p>
    <w:p>
      <w:pPr>
        <w:pStyle w:val="Heading1"/>
      </w:pPr>
      <w:r>
        <w:t>Traffic Engineering and Operations</w:t>
      </w:r>
    </w:p>
    <w:p>
      <w:pPr>
        <w:numPr>
          <w:ilvl w:val="0"/>
          <w:numId w:val="900"/>
        </w:numPr>
        <w:spacing w:before="0" w:after="0"/>
      </w:pPr>
      <w:r>
        <w:t>Traffic Flow Theory</w:t>
      </w:r>
    </w:p>
    <w:p>
      <w:pPr>
        <w:numPr>
          <w:ilvl w:val="1"/>
          <w:numId w:val="900"/>
        </w:numPr>
        <w:spacing w:before="0" w:after="0"/>
      </w:pPr>
      <w:r>
        <w:t>Macroscopic Traffic Parameters</w:t>
      </w:r>
    </w:p>
    <w:p>
      <w:pPr>
        <w:numPr>
          <w:ilvl w:val="2"/>
          <w:numId w:val="900"/>
        </w:numPr>
        <w:spacing w:before="0" w:after="0"/>
      </w:pPr>
      <w:r>
        <w:t>Volume and Flow Rate</w:t>
      </w:r>
    </w:p>
    <w:p>
      <w:pPr>
        <w:numPr>
          <w:ilvl w:val="3"/>
          <w:numId w:val="900"/>
        </w:numPr>
        <w:spacing w:before="0" w:after="0"/>
      </w:pPr>
      <w:r>
        <w:t>Definitions and Units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Temporal Variations</w:t>
      </w:r>
    </w:p>
    <w:p>
      <w:pPr>
        <w:numPr>
          <w:ilvl w:val="3"/>
          <w:numId w:val="900"/>
        </w:numPr>
        <w:spacing w:before="0" w:after="0"/>
      </w:pPr>
      <w:r>
        <w:t>Spatial Variations</w:t>
      </w:r>
    </w:p>
    <w:p>
      <w:pPr>
        <w:numPr>
          <w:ilvl w:val="2"/>
          <w:numId w:val="900"/>
        </w:numPr>
        <w:spacing w:before="0" w:after="0"/>
      </w:pPr>
      <w:r>
        <w:t>Speed Characteristics</w:t>
      </w:r>
    </w:p>
    <w:p>
      <w:pPr>
        <w:numPr>
          <w:ilvl w:val="3"/>
          <w:numId w:val="900"/>
        </w:numPr>
        <w:spacing w:before="0" w:after="0"/>
      </w:pPr>
      <w:r>
        <w:t>Time Mean Speed</w:t>
      </w:r>
    </w:p>
    <w:p>
      <w:pPr>
        <w:numPr>
          <w:ilvl w:val="3"/>
          <w:numId w:val="900"/>
        </w:numPr>
        <w:spacing w:before="0" w:after="0"/>
      </w:pPr>
      <w:r>
        <w:t>Space Mean Speed</w:t>
      </w:r>
    </w:p>
    <w:p>
      <w:pPr>
        <w:numPr>
          <w:ilvl w:val="3"/>
          <w:numId w:val="900"/>
        </w:numPr>
        <w:spacing w:before="0" w:after="0"/>
      </w:pPr>
      <w:r>
        <w:t>Speed Distributions</w:t>
      </w:r>
    </w:p>
    <w:p>
      <w:pPr>
        <w:numPr>
          <w:ilvl w:val="3"/>
          <w:numId w:val="900"/>
        </w:numPr>
        <w:spacing w:before="0" w:after="0"/>
      </w:pPr>
      <w:r>
        <w:t>Speed Measurement Techniques</w:t>
      </w:r>
    </w:p>
    <w:p>
      <w:pPr>
        <w:numPr>
          <w:ilvl w:val="2"/>
          <w:numId w:val="900"/>
        </w:numPr>
        <w:spacing w:before="0" w:after="0"/>
      </w:pPr>
      <w:r>
        <w:t>Density Measurements</w:t>
      </w:r>
    </w:p>
    <w:p>
      <w:pPr>
        <w:numPr>
          <w:ilvl w:val="3"/>
          <w:numId w:val="900"/>
        </w:numPr>
        <w:spacing w:before="0" w:after="0"/>
      </w:pPr>
      <w:r>
        <w:t>Occupancy Relationships</w:t>
      </w:r>
    </w:p>
    <w:p>
      <w:pPr>
        <w:numPr>
          <w:ilvl w:val="3"/>
          <w:numId w:val="900"/>
        </w:numPr>
        <w:spacing w:before="0" w:after="0"/>
      </w:pPr>
      <w:r>
        <w:t>Aerial Photography Methods</w:t>
      </w:r>
    </w:p>
    <w:p>
      <w:pPr>
        <w:numPr>
          <w:ilvl w:val="3"/>
          <w:numId w:val="900"/>
        </w:numPr>
        <w:spacing w:before="0" w:after="0"/>
      </w:pPr>
      <w:r>
        <w:t>Probe Vehicle Methods</w:t>
      </w:r>
    </w:p>
    <w:p>
      <w:pPr>
        <w:numPr>
          <w:ilvl w:val="1"/>
          <w:numId w:val="900"/>
        </w:numPr>
        <w:spacing w:before="0" w:after="0"/>
      </w:pPr>
      <w:r>
        <w:t>Microscopic Traffic Parameters</w:t>
      </w:r>
    </w:p>
    <w:p>
      <w:pPr>
        <w:numPr>
          <w:ilvl w:val="2"/>
          <w:numId w:val="900"/>
        </w:numPr>
        <w:spacing w:before="0" w:after="0"/>
      </w:pPr>
      <w:r>
        <w:t>Headway Analysis</w:t>
      </w:r>
    </w:p>
    <w:p>
      <w:pPr>
        <w:numPr>
          <w:ilvl w:val="3"/>
          <w:numId w:val="900"/>
        </w:numPr>
        <w:spacing w:before="0" w:after="0"/>
      </w:pPr>
      <w:r>
        <w:t>Time Headway Distribution</w:t>
      </w:r>
    </w:p>
    <w:p>
      <w:pPr>
        <w:numPr>
          <w:ilvl w:val="3"/>
          <w:numId w:val="900"/>
        </w:numPr>
        <w:spacing w:before="0" w:after="0"/>
      </w:pPr>
      <w:r>
        <w:t>Space Headway Characteristics</w:t>
      </w:r>
    </w:p>
    <w:p>
      <w:pPr>
        <w:numPr>
          <w:ilvl w:val="3"/>
          <w:numId w:val="900"/>
        </w:numPr>
        <w:spacing w:before="0" w:after="0"/>
      </w:pPr>
      <w:r>
        <w:t>Following Behavior</w:t>
      </w:r>
    </w:p>
    <w:p>
      <w:pPr>
        <w:numPr>
          <w:ilvl w:val="2"/>
          <w:numId w:val="900"/>
        </w:numPr>
        <w:spacing w:before="0" w:after="0"/>
      </w:pPr>
      <w:r>
        <w:t>Gap Acceptance</w:t>
      </w:r>
    </w:p>
    <w:p>
      <w:pPr>
        <w:numPr>
          <w:ilvl w:val="3"/>
          <w:numId w:val="900"/>
        </w:numPr>
        <w:spacing w:before="0" w:after="0"/>
      </w:pPr>
      <w:r>
        <w:t>Critical Gap Theory</w:t>
      </w:r>
    </w:p>
    <w:p>
      <w:pPr>
        <w:numPr>
          <w:ilvl w:val="3"/>
          <w:numId w:val="900"/>
        </w:numPr>
        <w:spacing w:before="0" w:after="0"/>
      </w:pPr>
      <w:r>
        <w:t>Gap Distribution Models</w:t>
      </w:r>
    </w:p>
    <w:p>
      <w:pPr>
        <w:numPr>
          <w:ilvl w:val="3"/>
          <w:numId w:val="900"/>
        </w:numPr>
        <w:spacing w:before="0" w:after="0"/>
      </w:pPr>
      <w:r>
        <w:t>Merging and Weaving Analysis</w:t>
      </w:r>
    </w:p>
    <w:p>
      <w:pPr>
        <w:numPr>
          <w:ilvl w:val="1"/>
          <w:numId w:val="900"/>
        </w:numPr>
        <w:spacing w:before="0" w:after="0"/>
      </w:pPr>
      <w:r>
        <w:t>Traffic Stream Relationships</w:t>
      </w:r>
    </w:p>
    <w:p>
      <w:pPr>
        <w:numPr>
          <w:ilvl w:val="2"/>
          <w:numId w:val="900"/>
        </w:numPr>
        <w:spacing w:before="0" w:after="0"/>
      </w:pPr>
      <w:r>
        <w:t>Fundamental Diagram</w:t>
      </w:r>
    </w:p>
    <w:p>
      <w:pPr>
        <w:numPr>
          <w:ilvl w:val="3"/>
          <w:numId w:val="900"/>
        </w:numPr>
        <w:spacing w:before="0" w:after="0"/>
      </w:pPr>
      <w:r>
        <w:t>Speed-Density Relationship</w:t>
      </w:r>
    </w:p>
    <w:p>
      <w:pPr>
        <w:numPr>
          <w:ilvl w:val="3"/>
          <w:numId w:val="900"/>
        </w:numPr>
        <w:spacing w:before="0" w:after="0"/>
      </w:pPr>
      <w:r>
        <w:t>Flow-Density Relationship</w:t>
      </w:r>
    </w:p>
    <w:p>
      <w:pPr>
        <w:numPr>
          <w:ilvl w:val="3"/>
          <w:numId w:val="900"/>
        </w:numPr>
        <w:spacing w:before="0" w:after="0"/>
      </w:pPr>
      <w:r>
        <w:t>Speed-Flow Relationship</w:t>
      </w:r>
    </w:p>
    <w:p>
      <w:pPr>
        <w:numPr>
          <w:ilvl w:val="2"/>
          <w:numId w:val="900"/>
        </w:numPr>
        <w:spacing w:before="0" w:after="0"/>
      </w:pPr>
      <w:r>
        <w:t>Traffic Stream Models</w:t>
      </w:r>
    </w:p>
    <w:p>
      <w:pPr>
        <w:numPr>
          <w:ilvl w:val="3"/>
          <w:numId w:val="900"/>
        </w:numPr>
        <w:spacing w:before="0" w:after="0"/>
      </w:pPr>
      <w:r>
        <w:t>Greenshields Model</w:t>
      </w:r>
    </w:p>
    <w:p>
      <w:pPr>
        <w:numPr>
          <w:ilvl w:val="3"/>
          <w:numId w:val="900"/>
        </w:numPr>
        <w:spacing w:before="0" w:after="0"/>
      </w:pPr>
      <w:r>
        <w:t>Greenberg Model</w:t>
      </w:r>
    </w:p>
    <w:p>
      <w:pPr>
        <w:numPr>
          <w:ilvl w:val="3"/>
          <w:numId w:val="900"/>
        </w:numPr>
        <w:spacing w:before="0" w:after="0"/>
      </w:pPr>
      <w:r>
        <w:t>Underwood Model</w:t>
      </w:r>
    </w:p>
    <w:p>
      <w:pPr>
        <w:numPr>
          <w:ilvl w:val="3"/>
          <w:numId w:val="900"/>
        </w:numPr>
        <w:spacing w:before="0" w:after="0"/>
      </w:pPr>
      <w:r>
        <w:t>Northwestern Model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3"/>
          <w:numId w:val="900"/>
        </w:numPr>
        <w:spacing w:before="0" w:after="0"/>
      </w:pPr>
      <w:r>
        <w:t>Theoretical Capacity</w:t>
      </w:r>
    </w:p>
    <w:p>
      <w:pPr>
        <w:numPr>
          <w:ilvl w:val="3"/>
          <w:numId w:val="900"/>
        </w:numPr>
        <w:spacing w:before="0" w:after="0"/>
      </w:pPr>
      <w:r>
        <w:t>Practical Capacity</w:t>
      </w:r>
    </w:p>
    <w:p>
      <w:pPr>
        <w:numPr>
          <w:ilvl w:val="3"/>
          <w:numId w:val="900"/>
        </w:numPr>
        <w:spacing w:before="0" w:after="0"/>
      </w:pPr>
      <w:r>
        <w:t>Service Flow Rates</w:t>
      </w:r>
    </w:p>
    <w:p>
      <w:pPr>
        <w:numPr>
          <w:ilvl w:val="0"/>
          <w:numId w:val="900"/>
        </w:numPr>
        <w:spacing w:before="0" w:after="0"/>
      </w:pPr>
      <w:r>
        <w:t>Queuing Theory Applications</w:t>
      </w:r>
    </w:p>
    <w:p>
      <w:pPr>
        <w:numPr>
          <w:ilvl w:val="1"/>
          <w:numId w:val="900"/>
        </w:numPr>
        <w:spacing w:before="0" w:after="0"/>
      </w:pPr>
      <w:r>
        <w:t>Basic Queuing Systems</w:t>
      </w:r>
    </w:p>
    <w:p>
      <w:pPr>
        <w:numPr>
          <w:ilvl w:val="2"/>
          <w:numId w:val="900"/>
        </w:numPr>
        <w:spacing w:before="0" w:after="0"/>
      </w:pPr>
      <w:r>
        <w:t>Deterministic Queuing</w:t>
      </w:r>
    </w:p>
    <w:p>
      <w:pPr>
        <w:numPr>
          <w:ilvl w:val="2"/>
          <w:numId w:val="900"/>
        </w:numPr>
        <w:spacing w:before="0" w:after="0"/>
      </w:pPr>
      <w:r>
        <w:t>Stochastic Queuing</w:t>
      </w:r>
    </w:p>
    <w:p>
      <w:pPr>
        <w:numPr>
          <w:ilvl w:val="2"/>
          <w:numId w:val="900"/>
        </w:numPr>
        <w:spacing w:before="0" w:after="0"/>
      </w:pPr>
      <w:r>
        <w:t>Queue Discipline</w:t>
      </w:r>
    </w:p>
    <w:p>
      <w:pPr>
        <w:numPr>
          <w:ilvl w:val="1"/>
          <w:numId w:val="900"/>
        </w:numPr>
        <w:spacing w:before="0" w:after="0"/>
      </w:pPr>
      <w:r>
        <w:t>Traffic Applications</w:t>
      </w:r>
    </w:p>
    <w:p>
      <w:pPr>
        <w:numPr>
          <w:ilvl w:val="2"/>
          <w:numId w:val="900"/>
        </w:numPr>
        <w:spacing w:before="0" w:after="0"/>
      </w:pPr>
      <w:r>
        <w:t>Intersection Queuing</w:t>
      </w:r>
    </w:p>
    <w:p>
      <w:pPr>
        <w:numPr>
          <w:ilvl w:val="2"/>
          <w:numId w:val="900"/>
        </w:numPr>
        <w:spacing w:before="0" w:after="0"/>
      </w:pPr>
      <w:r>
        <w:t>Ramp Queuing</w:t>
      </w:r>
    </w:p>
    <w:p>
      <w:pPr>
        <w:numPr>
          <w:ilvl w:val="2"/>
          <w:numId w:val="900"/>
        </w:numPr>
        <w:spacing w:before="0" w:after="0"/>
      </w:pPr>
      <w:r>
        <w:t>Toll Plaza Analysis</w:t>
      </w:r>
    </w:p>
    <w:p>
      <w:pPr>
        <w:numPr>
          <w:ilvl w:val="1"/>
          <w:numId w:val="900"/>
        </w:numPr>
        <w:spacing w:before="0" w:after="0"/>
      </w:pPr>
      <w:r>
        <w:t>Shockwave Analysis</w:t>
      </w:r>
    </w:p>
    <w:p>
      <w:pPr>
        <w:numPr>
          <w:ilvl w:val="2"/>
          <w:numId w:val="900"/>
        </w:numPr>
        <w:spacing w:before="0" w:after="0"/>
      </w:pPr>
      <w:r>
        <w:t>Shockwave Formation</w:t>
      </w:r>
    </w:p>
    <w:p>
      <w:pPr>
        <w:numPr>
          <w:ilvl w:val="2"/>
          <w:numId w:val="900"/>
        </w:numPr>
        <w:spacing w:before="0" w:after="0"/>
      </w:pPr>
      <w:r>
        <w:t>Propagation Speed</w:t>
      </w:r>
    </w:p>
    <w:p>
      <w:pPr>
        <w:numPr>
          <w:ilvl w:val="2"/>
          <w:numId w:val="900"/>
        </w:numPr>
        <w:spacing w:before="0" w:after="0"/>
      </w:pPr>
      <w:r>
        <w:t>Queue Discharge</w:t>
      </w:r>
    </w:p>
    <w:p>
      <w:pPr>
        <w:numPr>
          <w:ilvl w:val="2"/>
          <w:numId w:val="900"/>
        </w:numPr>
        <w:spacing w:before="0" w:after="0"/>
      </w:pPr>
      <w:r>
        <w:t>Incident Analysis</w:t>
      </w:r>
    </w:p>
    <w:p>
      <w:pPr>
        <w:numPr>
          <w:ilvl w:val="0"/>
          <w:numId w:val="900"/>
        </w:numPr>
        <w:spacing w:before="0" w:after="0"/>
      </w:pPr>
      <w:r>
        <w:t>Highway Capacity Analysis</w:t>
      </w:r>
    </w:p>
    <w:p>
      <w:pPr>
        <w:numPr>
          <w:ilvl w:val="1"/>
          <w:numId w:val="900"/>
        </w:numPr>
        <w:spacing w:before="0" w:after="0"/>
      </w:pPr>
      <w:r>
        <w:t>Basic Freeway Segments</w:t>
      </w:r>
    </w:p>
    <w:p>
      <w:pPr>
        <w:numPr>
          <w:ilvl w:val="2"/>
          <w:numId w:val="900"/>
        </w:numPr>
        <w:spacing w:before="0" w:after="0"/>
      </w:pPr>
      <w:r>
        <w:t>Free-Flow Speed</w:t>
      </w:r>
    </w:p>
    <w:p>
      <w:pPr>
        <w:numPr>
          <w:ilvl w:val="2"/>
          <w:numId w:val="900"/>
        </w:numPr>
        <w:spacing w:before="0" w:after="0"/>
      </w:pPr>
      <w:r>
        <w:t>Capacity Determination</w:t>
      </w:r>
    </w:p>
    <w:p>
      <w:pPr>
        <w:numPr>
          <w:ilvl w:val="2"/>
          <w:numId w:val="900"/>
        </w:numPr>
        <w:spacing w:before="0" w:after="0"/>
      </w:pPr>
      <w:r>
        <w:t>Level of Service Criteria</w:t>
      </w:r>
    </w:p>
    <w:p>
      <w:pPr>
        <w:numPr>
          <w:ilvl w:val="2"/>
          <w:numId w:val="900"/>
        </w:numPr>
        <w:spacing w:before="0" w:after="0"/>
      </w:pPr>
      <w:r>
        <w:t>Adjustment Factors</w:t>
      </w:r>
    </w:p>
    <w:p>
      <w:pPr>
        <w:numPr>
          <w:ilvl w:val="1"/>
          <w:numId w:val="900"/>
        </w:numPr>
        <w:spacing w:before="0" w:after="0"/>
      </w:pPr>
      <w:r>
        <w:t>Freeway Weaving Sections</w:t>
      </w:r>
    </w:p>
    <w:p>
      <w:pPr>
        <w:numPr>
          <w:ilvl w:val="2"/>
          <w:numId w:val="900"/>
        </w:numPr>
        <w:spacing w:before="0" w:after="0"/>
      </w:pPr>
      <w:r>
        <w:t>Weaving Movements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Level of Service</w:t>
      </w:r>
    </w:p>
    <w:p>
      <w:pPr>
        <w:numPr>
          <w:ilvl w:val="1"/>
          <w:numId w:val="900"/>
        </w:numPr>
        <w:spacing w:before="0" w:after="0"/>
      </w:pPr>
      <w:r>
        <w:t>Freeway Ramps</w:t>
      </w:r>
    </w:p>
    <w:p>
      <w:pPr>
        <w:numPr>
          <w:ilvl w:val="2"/>
          <w:numId w:val="900"/>
        </w:numPr>
        <w:spacing w:before="0" w:after="0"/>
      </w:pPr>
      <w:r>
        <w:t>Merge Analysis</w:t>
      </w:r>
    </w:p>
    <w:p>
      <w:pPr>
        <w:numPr>
          <w:ilvl w:val="2"/>
          <w:numId w:val="900"/>
        </w:numPr>
        <w:spacing w:before="0" w:after="0"/>
      </w:pPr>
      <w:r>
        <w:t>Diverge Analysis</w:t>
      </w:r>
    </w:p>
    <w:p>
      <w:pPr>
        <w:numPr>
          <w:ilvl w:val="2"/>
          <w:numId w:val="900"/>
        </w:numPr>
        <w:spacing w:before="0" w:after="0"/>
      </w:pPr>
      <w:r>
        <w:t>Ramp Capacity</w:t>
      </w:r>
    </w:p>
    <w:p>
      <w:pPr>
        <w:numPr>
          <w:ilvl w:val="1"/>
          <w:numId w:val="900"/>
        </w:numPr>
        <w:spacing w:before="0" w:after="0"/>
      </w:pPr>
      <w:r>
        <w:t>Multilane Highways</w:t>
      </w:r>
    </w:p>
    <w:p>
      <w:pPr>
        <w:numPr>
          <w:ilvl w:val="2"/>
          <w:numId w:val="900"/>
        </w:numPr>
        <w:spacing w:before="0" w:after="0"/>
      </w:pPr>
      <w:r>
        <w:t>Operational Characteristics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Two-Lane Highways</w:t>
      </w:r>
    </w:p>
    <w:p>
      <w:pPr>
        <w:numPr>
          <w:ilvl w:val="2"/>
          <w:numId w:val="900"/>
        </w:numPr>
        <w:spacing w:before="0" w:after="0"/>
      </w:pPr>
      <w:r>
        <w:t>Passing Opportunities</w:t>
      </w:r>
    </w:p>
    <w:p>
      <w:pPr>
        <w:numPr>
          <w:ilvl w:val="2"/>
          <w:numId w:val="900"/>
        </w:numPr>
        <w:spacing w:before="0" w:after="0"/>
      </w:pPr>
      <w:r>
        <w:t>Percent Time Spent Following</w:t>
      </w:r>
    </w:p>
    <w:p>
      <w:pPr>
        <w:numPr>
          <w:ilvl w:val="2"/>
          <w:numId w:val="900"/>
        </w:numPr>
        <w:spacing w:before="0" w:after="0"/>
      </w:pPr>
      <w:r>
        <w:t>Average Travel Speed</w:t>
      </w:r>
    </w:p>
    <w:p>
      <w:pPr>
        <w:numPr>
          <w:ilvl w:val="1"/>
          <w:numId w:val="900"/>
        </w:numPr>
        <w:spacing w:before="0" w:after="0"/>
      </w:pPr>
      <w:r>
        <w:t>Arterial Analysis</w:t>
      </w:r>
    </w:p>
    <w:p>
      <w:pPr>
        <w:numPr>
          <w:ilvl w:val="2"/>
          <w:numId w:val="900"/>
        </w:numPr>
        <w:spacing w:before="0" w:after="0"/>
      </w:pPr>
      <w:r>
        <w:t>Running Time</w:t>
      </w:r>
    </w:p>
    <w:p>
      <w:pPr>
        <w:numPr>
          <w:ilvl w:val="2"/>
          <w:numId w:val="900"/>
        </w:numPr>
        <w:spacing w:before="0" w:after="0"/>
      </w:pPr>
      <w:r>
        <w:t>Control Delay</w:t>
      </w:r>
    </w:p>
    <w:p>
      <w:pPr>
        <w:numPr>
          <w:ilvl w:val="2"/>
          <w:numId w:val="900"/>
        </w:numPr>
        <w:spacing w:before="0" w:after="0"/>
      </w:pPr>
      <w:r>
        <w:t>Intersection Influence</w:t>
      </w:r>
    </w:p>
    <w:p>
      <w:pPr>
        <w:numPr>
          <w:ilvl w:val="0"/>
          <w:numId w:val="900"/>
        </w:numPr>
        <w:spacing w:before="0" w:after="0"/>
      </w:pPr>
      <w:r>
        <w:t>Intersection Analysis</w:t>
      </w:r>
    </w:p>
    <w:p>
      <w:pPr>
        <w:numPr>
          <w:ilvl w:val="1"/>
          <w:numId w:val="900"/>
        </w:numPr>
        <w:spacing w:before="0" w:after="0"/>
      </w:pPr>
      <w:r>
        <w:t>Signalized Intersections</w:t>
      </w:r>
    </w:p>
    <w:p>
      <w:pPr>
        <w:numPr>
          <w:ilvl w:val="2"/>
          <w:numId w:val="900"/>
        </w:numPr>
        <w:spacing w:before="0" w:after="0"/>
      </w:pPr>
      <w:r>
        <w:t>Signal Timing Parameters</w:t>
      </w:r>
    </w:p>
    <w:p>
      <w:pPr>
        <w:numPr>
          <w:ilvl w:val="2"/>
          <w:numId w:val="900"/>
        </w:numPr>
        <w:spacing w:before="0" w:after="0"/>
      </w:pPr>
      <w:r>
        <w:t>Saturation Flow Rate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Delay Estimation</w:t>
      </w:r>
    </w:p>
    <w:p>
      <w:pPr>
        <w:numPr>
          <w:ilvl w:val="2"/>
          <w:numId w:val="900"/>
        </w:numPr>
        <w:spacing w:before="0" w:after="0"/>
      </w:pPr>
      <w:r>
        <w:t>Level of Service</w:t>
      </w:r>
    </w:p>
    <w:p>
      <w:pPr>
        <w:numPr>
          <w:ilvl w:val="1"/>
          <w:numId w:val="900"/>
        </w:numPr>
        <w:spacing w:before="0" w:after="0"/>
      </w:pPr>
      <w:r>
        <w:t>Unsignalized Intersections</w:t>
      </w:r>
    </w:p>
    <w:p>
      <w:pPr>
        <w:numPr>
          <w:ilvl w:val="2"/>
          <w:numId w:val="900"/>
        </w:numPr>
        <w:spacing w:before="0" w:after="0"/>
      </w:pPr>
      <w:r>
        <w:t>Two-Way Stop Control</w:t>
      </w:r>
    </w:p>
    <w:p>
      <w:pPr>
        <w:numPr>
          <w:ilvl w:val="2"/>
          <w:numId w:val="900"/>
        </w:numPr>
        <w:spacing w:before="0" w:after="0"/>
      </w:pPr>
      <w:r>
        <w:t>All-Way Stop Control</w:t>
      </w:r>
    </w:p>
    <w:p>
      <w:pPr>
        <w:numPr>
          <w:ilvl w:val="2"/>
          <w:numId w:val="900"/>
        </w:numPr>
        <w:spacing w:before="0" w:after="0"/>
      </w:pPr>
      <w:r>
        <w:t>Roundabout Analysis</w:t>
      </w:r>
    </w:p>
    <w:p>
      <w:pPr>
        <w:numPr>
          <w:ilvl w:val="2"/>
          <w:numId w:val="900"/>
        </w:numPr>
        <w:spacing w:before="0" w:after="0"/>
      </w:pPr>
      <w:r>
        <w:t>Gap Acceptance Models</w:t>
      </w:r>
    </w:p>
    <w:p>
      <w:pPr>
        <w:pStyle w:val="Heading1"/>
      </w:pPr>
      <w:r>
        <w:t>Geometric Design of Transportation Facilities</w:t>
      </w:r>
    </w:p>
    <w:p>
      <w:pPr>
        <w:numPr>
          <w:ilvl w:val="0"/>
          <w:numId w:val="900"/>
        </w:numPr>
        <w:spacing w:before="0" w:after="0"/>
      </w:pPr>
      <w:r>
        <w:t>Design Principles and Controls</w:t>
      </w:r>
    </w:p>
    <w:p>
      <w:pPr>
        <w:numPr>
          <w:ilvl w:val="1"/>
          <w:numId w:val="900"/>
        </w:numPr>
        <w:spacing w:before="0" w:after="0"/>
      </w:pPr>
      <w:r>
        <w:t>Design Standards and Guidelines</w:t>
      </w:r>
    </w:p>
    <w:p>
      <w:pPr>
        <w:numPr>
          <w:ilvl w:val="2"/>
          <w:numId w:val="900"/>
        </w:numPr>
        <w:spacing w:before="0" w:after="0"/>
      </w:pPr>
      <w:r>
        <w:t>Design Speed Concept</w:t>
      </w:r>
    </w:p>
    <w:p>
      <w:pPr>
        <w:numPr>
          <w:ilvl w:val="2"/>
          <w:numId w:val="900"/>
        </w:numPr>
        <w:spacing w:before="0" w:after="0"/>
      </w:pPr>
      <w:r>
        <w:t>Design Vehicle Selection</w:t>
      </w:r>
    </w:p>
    <w:p>
      <w:pPr>
        <w:numPr>
          <w:ilvl w:val="2"/>
          <w:numId w:val="900"/>
        </w:numPr>
        <w:spacing w:before="0" w:after="0"/>
      </w:pPr>
      <w:r>
        <w:t>Sight Distance Requirements</w:t>
      </w:r>
    </w:p>
    <w:p>
      <w:pPr>
        <w:numPr>
          <w:ilvl w:val="1"/>
          <w:numId w:val="900"/>
        </w:numPr>
        <w:spacing w:before="0" w:after="0"/>
      </w:pPr>
      <w:r>
        <w:t>Human Factors in Design</w:t>
      </w:r>
    </w:p>
    <w:p>
      <w:pPr>
        <w:numPr>
          <w:ilvl w:val="2"/>
          <w:numId w:val="900"/>
        </w:numPr>
        <w:spacing w:before="0" w:after="0"/>
      </w:pPr>
      <w:r>
        <w:t>Driver Characteristics</w:t>
      </w:r>
    </w:p>
    <w:p>
      <w:pPr>
        <w:numPr>
          <w:ilvl w:val="2"/>
          <w:numId w:val="900"/>
        </w:numPr>
        <w:spacing w:before="0" w:after="0"/>
      </w:pPr>
      <w:r>
        <w:t>Perception-Reaction Time</w:t>
      </w:r>
    </w:p>
    <w:p>
      <w:pPr>
        <w:numPr>
          <w:ilvl w:val="2"/>
          <w:numId w:val="900"/>
        </w:numPr>
        <w:spacing w:before="0" w:after="0"/>
      </w:pPr>
      <w:r>
        <w:t>Visual Requirements</w:t>
      </w:r>
    </w:p>
    <w:p>
      <w:pPr>
        <w:numPr>
          <w:ilvl w:val="2"/>
          <w:numId w:val="900"/>
        </w:numPr>
        <w:spacing w:before="0" w:after="0"/>
      </w:pPr>
      <w:r>
        <w:t>Aging Driver Considerations</w:t>
      </w:r>
    </w:p>
    <w:p>
      <w:pPr>
        <w:numPr>
          <w:ilvl w:val="1"/>
          <w:numId w:val="900"/>
        </w:numPr>
        <w:spacing w:before="0" w:after="0"/>
      </w:pPr>
      <w:r>
        <w:t>Vehicle Characteristics</w:t>
      </w:r>
    </w:p>
    <w:p>
      <w:pPr>
        <w:numPr>
          <w:ilvl w:val="2"/>
          <w:numId w:val="900"/>
        </w:numPr>
        <w:spacing w:before="0" w:after="0"/>
      </w:pPr>
      <w:r>
        <w:t>Design Vehicle Dimensions</w:t>
      </w:r>
    </w:p>
    <w:p>
      <w:pPr>
        <w:numPr>
          <w:ilvl w:val="2"/>
          <w:numId w:val="900"/>
        </w:numPr>
        <w:spacing w:before="0" w:after="0"/>
      </w:pPr>
      <w:r>
        <w:t>Turning Radii</w:t>
      </w:r>
    </w:p>
    <w:p>
      <w:pPr>
        <w:numPr>
          <w:ilvl w:val="2"/>
          <w:numId w:val="900"/>
        </w:numPr>
        <w:spacing w:before="0" w:after="0"/>
      </w:pPr>
      <w:r>
        <w:t>Acceleration and Deceleration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Climate Considerations</w:t>
      </w:r>
    </w:p>
    <w:p>
      <w:pPr>
        <w:numPr>
          <w:ilvl w:val="2"/>
          <w:numId w:val="900"/>
        </w:numPr>
        <w:spacing w:before="0" w:after="0"/>
      </w:pPr>
      <w:r>
        <w:t>Drainage Requirements</w:t>
      </w:r>
    </w:p>
    <w:p>
      <w:pPr>
        <w:numPr>
          <w:ilvl w:val="0"/>
          <w:numId w:val="900"/>
        </w:numPr>
        <w:spacing w:before="0" w:after="0"/>
      </w:pPr>
      <w:r>
        <w:t>Horizontal Alignment Design</w:t>
      </w:r>
    </w:p>
    <w:p>
      <w:pPr>
        <w:numPr>
          <w:ilvl w:val="1"/>
          <w:numId w:val="900"/>
        </w:numPr>
        <w:spacing w:before="0" w:after="0"/>
      </w:pPr>
      <w:r>
        <w:t>Straight Sections</w:t>
      </w:r>
    </w:p>
    <w:p>
      <w:pPr>
        <w:numPr>
          <w:ilvl w:val="2"/>
          <w:numId w:val="900"/>
        </w:numPr>
        <w:spacing w:before="0" w:after="0"/>
      </w:pPr>
      <w:r>
        <w:t>Tangent Length Requirements</w:t>
      </w:r>
    </w:p>
    <w:p>
      <w:pPr>
        <w:numPr>
          <w:ilvl w:val="2"/>
          <w:numId w:val="900"/>
        </w:numPr>
        <w:spacing w:before="0" w:after="0"/>
      </w:pPr>
      <w:r>
        <w:t>Broken-Back Curves</w:t>
      </w:r>
    </w:p>
    <w:p>
      <w:pPr>
        <w:numPr>
          <w:ilvl w:val="1"/>
          <w:numId w:val="900"/>
        </w:numPr>
        <w:spacing w:before="0" w:after="0"/>
      </w:pPr>
      <w:r>
        <w:t>Circular Curves</w:t>
      </w:r>
    </w:p>
    <w:p>
      <w:pPr>
        <w:numPr>
          <w:ilvl w:val="2"/>
          <w:numId w:val="900"/>
        </w:numPr>
        <w:spacing w:before="0" w:after="0"/>
      </w:pPr>
      <w:r>
        <w:t>Curve Geometry</w:t>
      </w:r>
    </w:p>
    <w:p>
      <w:pPr>
        <w:numPr>
          <w:ilvl w:val="2"/>
          <w:numId w:val="900"/>
        </w:numPr>
        <w:spacing w:before="0" w:after="0"/>
      </w:pPr>
      <w:r>
        <w:t>Minimum Radius Calculation</w:t>
      </w:r>
    </w:p>
    <w:p>
      <w:pPr>
        <w:numPr>
          <w:ilvl w:val="2"/>
          <w:numId w:val="900"/>
        </w:numPr>
        <w:spacing w:before="0" w:after="0"/>
      </w:pPr>
      <w:r>
        <w:t>Superelevation Design</w:t>
      </w:r>
    </w:p>
    <w:p>
      <w:pPr>
        <w:numPr>
          <w:ilvl w:val="2"/>
          <w:numId w:val="900"/>
        </w:numPr>
        <w:spacing w:before="0" w:after="0"/>
      </w:pPr>
      <w:r>
        <w:t>Curve Widening</w:t>
      </w:r>
    </w:p>
    <w:p>
      <w:pPr>
        <w:numPr>
          <w:ilvl w:val="1"/>
          <w:numId w:val="900"/>
        </w:numPr>
        <w:spacing w:before="0" w:after="0"/>
      </w:pPr>
      <w:r>
        <w:t>Transition Curves</w:t>
      </w:r>
    </w:p>
    <w:p>
      <w:pPr>
        <w:numPr>
          <w:ilvl w:val="2"/>
          <w:numId w:val="900"/>
        </w:numPr>
        <w:spacing w:before="0" w:after="0"/>
      </w:pPr>
      <w:r>
        <w:t>Spiral Curve Geometry</w:t>
      </w:r>
    </w:p>
    <w:p>
      <w:pPr>
        <w:numPr>
          <w:ilvl w:val="2"/>
          <w:numId w:val="900"/>
        </w:numPr>
        <w:spacing w:before="0" w:after="0"/>
      </w:pPr>
      <w:r>
        <w:t>Superelevation Transition</w:t>
      </w:r>
    </w:p>
    <w:p>
      <w:pPr>
        <w:numPr>
          <w:ilvl w:val="2"/>
          <w:numId w:val="900"/>
        </w:numPr>
        <w:spacing w:before="0" w:after="0"/>
      </w:pPr>
      <w:r>
        <w:t>Widening Transition</w:t>
      </w:r>
    </w:p>
    <w:p>
      <w:pPr>
        <w:numPr>
          <w:ilvl w:val="1"/>
          <w:numId w:val="900"/>
        </w:numPr>
        <w:spacing w:before="0" w:after="0"/>
      </w:pPr>
      <w:r>
        <w:t>Compound and Reverse Curves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Safety Implications</w:t>
      </w:r>
    </w:p>
    <w:p>
      <w:pPr>
        <w:numPr>
          <w:ilvl w:val="0"/>
          <w:numId w:val="900"/>
        </w:numPr>
        <w:spacing w:before="0" w:after="0"/>
      </w:pPr>
      <w:r>
        <w:t>Vertical Alignment Design</w:t>
      </w:r>
    </w:p>
    <w:p>
      <w:pPr>
        <w:numPr>
          <w:ilvl w:val="1"/>
          <w:numId w:val="900"/>
        </w:numPr>
        <w:spacing w:before="0" w:after="0"/>
      </w:pPr>
      <w:r>
        <w:t>Grade Design</w:t>
      </w:r>
    </w:p>
    <w:p>
      <w:pPr>
        <w:numPr>
          <w:ilvl w:val="2"/>
          <w:numId w:val="900"/>
        </w:numPr>
        <w:spacing w:before="0" w:after="0"/>
      </w:pPr>
      <w:r>
        <w:t>Maximum and Minimum Grades</w:t>
      </w:r>
    </w:p>
    <w:p>
      <w:pPr>
        <w:numPr>
          <w:ilvl w:val="2"/>
          <w:numId w:val="900"/>
        </w:numPr>
        <w:spacing w:before="0" w:after="0"/>
      </w:pPr>
      <w:r>
        <w:t>Grade Compensation</w:t>
      </w:r>
    </w:p>
    <w:p>
      <w:pPr>
        <w:numPr>
          <w:ilvl w:val="2"/>
          <w:numId w:val="900"/>
        </w:numPr>
        <w:spacing w:before="0" w:after="0"/>
      </w:pPr>
      <w:r>
        <w:t>Climbing Lanes</w:t>
      </w:r>
    </w:p>
    <w:p>
      <w:pPr>
        <w:numPr>
          <w:ilvl w:val="1"/>
          <w:numId w:val="900"/>
        </w:numPr>
        <w:spacing w:before="0" w:after="0"/>
      </w:pPr>
      <w:r>
        <w:t>Vertical Curves</w:t>
      </w:r>
    </w:p>
    <w:p>
      <w:pPr>
        <w:numPr>
          <w:ilvl w:val="2"/>
          <w:numId w:val="900"/>
        </w:numPr>
        <w:spacing w:before="0" w:after="0"/>
      </w:pPr>
      <w:r>
        <w:t>Crest Vertical Curves</w:t>
      </w:r>
    </w:p>
    <w:p>
      <w:pPr>
        <w:numPr>
          <w:ilvl w:val="3"/>
          <w:numId w:val="900"/>
        </w:numPr>
        <w:spacing w:before="0" w:after="0"/>
      </w:pPr>
      <w:r>
        <w:t>Sight Distance Control</w:t>
      </w:r>
    </w:p>
    <w:p>
      <w:pPr>
        <w:numPr>
          <w:ilvl w:val="3"/>
          <w:numId w:val="900"/>
        </w:numPr>
        <w:spacing w:before="0" w:after="0"/>
      </w:pPr>
      <w:r>
        <w:t>Comfort Control</w:t>
      </w:r>
    </w:p>
    <w:p>
      <w:pPr>
        <w:numPr>
          <w:ilvl w:val="3"/>
          <w:numId w:val="900"/>
        </w:numPr>
        <w:spacing w:before="0" w:after="0"/>
      </w:pPr>
      <w:r>
        <w:t>Appearance Control</w:t>
      </w:r>
    </w:p>
    <w:p>
      <w:pPr>
        <w:numPr>
          <w:ilvl w:val="2"/>
          <w:numId w:val="900"/>
        </w:numPr>
        <w:spacing w:before="0" w:after="0"/>
      </w:pPr>
      <w:r>
        <w:t>Sag Vertical Curves</w:t>
      </w:r>
    </w:p>
    <w:p>
      <w:pPr>
        <w:numPr>
          <w:ilvl w:val="3"/>
          <w:numId w:val="900"/>
        </w:numPr>
        <w:spacing w:before="0" w:after="0"/>
      </w:pPr>
      <w:r>
        <w:t>Headlight Sight Distance</w:t>
      </w:r>
    </w:p>
    <w:p>
      <w:pPr>
        <w:numPr>
          <w:ilvl w:val="3"/>
          <w:numId w:val="900"/>
        </w:numPr>
        <w:spacing w:before="0" w:after="0"/>
      </w:pPr>
      <w:r>
        <w:t>Comfort Considerations</w:t>
      </w:r>
    </w:p>
    <w:p>
      <w:pPr>
        <w:numPr>
          <w:ilvl w:val="3"/>
          <w:numId w:val="900"/>
        </w:numPr>
        <w:spacing w:before="0" w:after="0"/>
      </w:pPr>
      <w:r>
        <w:t>Drainage Requirements</w:t>
      </w:r>
    </w:p>
    <w:p>
      <w:pPr>
        <w:numPr>
          <w:ilvl w:val="0"/>
          <w:numId w:val="900"/>
        </w:numPr>
        <w:spacing w:before="0" w:after="0"/>
      </w:pPr>
      <w:r>
        <w:t>Cross-Section Design</w:t>
      </w:r>
    </w:p>
    <w:p>
      <w:pPr>
        <w:numPr>
          <w:ilvl w:val="1"/>
          <w:numId w:val="900"/>
        </w:numPr>
        <w:spacing w:before="0" w:after="0"/>
      </w:pPr>
      <w:r>
        <w:t>Travel Lane Design</w:t>
      </w:r>
    </w:p>
    <w:p>
      <w:pPr>
        <w:numPr>
          <w:ilvl w:val="2"/>
          <w:numId w:val="900"/>
        </w:numPr>
        <w:spacing w:before="0" w:after="0"/>
      </w:pPr>
      <w:r>
        <w:t>Lane Width Selection</w:t>
      </w:r>
    </w:p>
    <w:p>
      <w:pPr>
        <w:numPr>
          <w:ilvl w:val="2"/>
          <w:numId w:val="900"/>
        </w:numPr>
        <w:spacing w:before="0" w:after="0"/>
      </w:pPr>
      <w:r>
        <w:t>Number of Lanes</w:t>
      </w:r>
    </w:p>
    <w:p>
      <w:pPr>
        <w:numPr>
          <w:ilvl w:val="2"/>
          <w:numId w:val="900"/>
        </w:numPr>
        <w:spacing w:before="0" w:after="0"/>
      </w:pPr>
      <w:r>
        <w:t>Lane Balance</w:t>
      </w:r>
    </w:p>
    <w:p>
      <w:pPr>
        <w:numPr>
          <w:ilvl w:val="1"/>
          <w:numId w:val="900"/>
        </w:numPr>
        <w:spacing w:before="0" w:after="0"/>
      </w:pPr>
      <w:r>
        <w:t>Shoulder Design</w:t>
      </w:r>
    </w:p>
    <w:p>
      <w:pPr>
        <w:numPr>
          <w:ilvl w:val="2"/>
          <w:numId w:val="900"/>
        </w:numPr>
        <w:spacing w:before="0" w:after="0"/>
      </w:pPr>
      <w:r>
        <w:t>Shoulder Width</w:t>
      </w:r>
    </w:p>
    <w:p>
      <w:pPr>
        <w:numPr>
          <w:ilvl w:val="2"/>
          <w:numId w:val="900"/>
        </w:numPr>
        <w:spacing w:before="0" w:after="0"/>
      </w:pPr>
      <w:r>
        <w:t>Shoulder Type</w:t>
      </w:r>
    </w:p>
    <w:p>
      <w:pPr>
        <w:numPr>
          <w:ilvl w:val="2"/>
          <w:numId w:val="900"/>
        </w:numPr>
        <w:spacing w:before="0" w:after="0"/>
      </w:pPr>
      <w:r>
        <w:t>Structural Requirements</w:t>
      </w:r>
    </w:p>
    <w:p>
      <w:pPr>
        <w:numPr>
          <w:ilvl w:val="1"/>
          <w:numId w:val="900"/>
        </w:numPr>
        <w:spacing w:before="0" w:after="0"/>
      </w:pPr>
      <w:r>
        <w:t>Median Design</w:t>
      </w:r>
    </w:p>
    <w:p>
      <w:pPr>
        <w:numPr>
          <w:ilvl w:val="2"/>
          <w:numId w:val="900"/>
        </w:numPr>
        <w:spacing w:before="0" w:after="0"/>
      </w:pPr>
      <w:r>
        <w:t>Median Width</w:t>
      </w:r>
    </w:p>
    <w:p>
      <w:pPr>
        <w:numPr>
          <w:ilvl w:val="2"/>
          <w:numId w:val="900"/>
        </w:numPr>
        <w:spacing w:before="0" w:after="0"/>
      </w:pPr>
      <w:r>
        <w:t>Median Barriers</w:t>
      </w:r>
    </w:p>
    <w:p>
      <w:pPr>
        <w:numPr>
          <w:ilvl w:val="2"/>
          <w:numId w:val="900"/>
        </w:numPr>
        <w:spacing w:before="0" w:after="0"/>
      </w:pPr>
      <w:r>
        <w:t>Median Openings</w:t>
      </w:r>
    </w:p>
    <w:p>
      <w:pPr>
        <w:numPr>
          <w:ilvl w:val="1"/>
          <w:numId w:val="900"/>
        </w:numPr>
        <w:spacing w:before="0" w:after="0"/>
      </w:pPr>
      <w:r>
        <w:t>Roadside Design</w:t>
      </w:r>
    </w:p>
    <w:p>
      <w:pPr>
        <w:numPr>
          <w:ilvl w:val="2"/>
          <w:numId w:val="900"/>
        </w:numPr>
        <w:spacing w:before="0" w:after="0"/>
      </w:pPr>
      <w:r>
        <w:t>Clear Zone Requirements</w:t>
      </w:r>
    </w:p>
    <w:p>
      <w:pPr>
        <w:numPr>
          <w:ilvl w:val="2"/>
          <w:numId w:val="900"/>
        </w:numPr>
        <w:spacing w:before="0" w:after="0"/>
      </w:pPr>
      <w:r>
        <w:t>Side Slopes</w:t>
      </w:r>
    </w:p>
    <w:p>
      <w:pPr>
        <w:numPr>
          <w:ilvl w:val="2"/>
          <w:numId w:val="900"/>
        </w:numPr>
        <w:spacing w:before="0" w:after="0"/>
      </w:pPr>
      <w:r>
        <w:t>Roadside Barriers</w:t>
      </w:r>
    </w:p>
    <w:p>
      <w:pPr>
        <w:numPr>
          <w:ilvl w:val="1"/>
          <w:numId w:val="900"/>
        </w:numPr>
        <w:spacing w:before="0" w:after="0"/>
      </w:pPr>
      <w:r>
        <w:t>Drainage Design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Culvert Design</w:t>
      </w:r>
    </w:p>
    <w:p>
      <w:pPr>
        <w:numPr>
          <w:ilvl w:val="0"/>
          <w:numId w:val="900"/>
        </w:numPr>
        <w:spacing w:before="0" w:after="0"/>
      </w:pPr>
      <w:r>
        <w:t>Intersection Design</w:t>
      </w:r>
    </w:p>
    <w:p>
      <w:pPr>
        <w:numPr>
          <w:ilvl w:val="1"/>
          <w:numId w:val="900"/>
        </w:numPr>
        <w:spacing w:before="0" w:after="0"/>
      </w:pPr>
      <w:r>
        <w:t>At-Grade Intersections</w:t>
      </w:r>
    </w:p>
    <w:p>
      <w:pPr>
        <w:numPr>
          <w:ilvl w:val="2"/>
          <w:numId w:val="900"/>
        </w:numPr>
        <w:spacing w:before="0" w:after="0"/>
      </w:pPr>
      <w:r>
        <w:t>Intersection Types</w:t>
      </w:r>
    </w:p>
    <w:p>
      <w:pPr>
        <w:numPr>
          <w:ilvl w:val="2"/>
          <w:numId w:val="900"/>
        </w:numPr>
        <w:spacing w:before="0" w:after="0"/>
      </w:pPr>
      <w:r>
        <w:t>Sight Distance at Intersections</w:t>
      </w:r>
    </w:p>
    <w:p>
      <w:pPr>
        <w:numPr>
          <w:ilvl w:val="2"/>
          <w:numId w:val="900"/>
        </w:numPr>
        <w:spacing w:before="0" w:after="0"/>
      </w:pPr>
      <w:r>
        <w:t>Channelization Design</w:t>
      </w:r>
    </w:p>
    <w:p>
      <w:pPr>
        <w:numPr>
          <w:ilvl w:val="2"/>
          <w:numId w:val="900"/>
        </w:numPr>
        <w:spacing w:before="0" w:after="0"/>
      </w:pPr>
      <w:r>
        <w:t>Turn Lane Design</w:t>
      </w:r>
    </w:p>
    <w:p>
      <w:pPr>
        <w:numPr>
          <w:ilvl w:val="1"/>
          <w:numId w:val="900"/>
        </w:numPr>
        <w:spacing w:before="0" w:after="0"/>
      </w:pPr>
      <w:r>
        <w:t>Roundabout Design</w:t>
      </w:r>
    </w:p>
    <w:p>
      <w:pPr>
        <w:numPr>
          <w:ilvl w:val="2"/>
          <w:numId w:val="900"/>
        </w:numPr>
        <w:spacing w:before="0" w:after="0"/>
      </w:pPr>
      <w:r>
        <w:t>Entry Design</w:t>
      </w:r>
    </w:p>
    <w:p>
      <w:pPr>
        <w:numPr>
          <w:ilvl w:val="2"/>
          <w:numId w:val="900"/>
        </w:numPr>
        <w:spacing w:before="0" w:after="0"/>
      </w:pPr>
      <w:r>
        <w:t>Circulatory Roadway</w:t>
      </w:r>
    </w:p>
    <w:p>
      <w:pPr>
        <w:numPr>
          <w:ilvl w:val="2"/>
          <w:numId w:val="900"/>
        </w:numPr>
        <w:spacing w:before="0" w:after="0"/>
      </w:pPr>
      <w:r>
        <w:t>Exit Design</w:t>
      </w:r>
    </w:p>
    <w:p>
      <w:pPr>
        <w:numPr>
          <w:ilvl w:val="2"/>
          <w:numId w:val="900"/>
        </w:numPr>
        <w:spacing w:before="0" w:after="0"/>
      </w:pPr>
      <w:r>
        <w:t>Pedestrian Facilities</w:t>
      </w:r>
    </w:p>
    <w:p>
      <w:pPr>
        <w:numPr>
          <w:ilvl w:val="1"/>
          <w:numId w:val="900"/>
        </w:numPr>
        <w:spacing w:before="0" w:after="0"/>
      </w:pPr>
      <w:r>
        <w:t>Grade-Separated Intersections</w:t>
      </w:r>
    </w:p>
    <w:p>
      <w:pPr>
        <w:numPr>
          <w:ilvl w:val="2"/>
          <w:numId w:val="900"/>
        </w:numPr>
        <w:spacing w:before="0" w:after="0"/>
      </w:pPr>
      <w:r>
        <w:t>Interchange Types</w:t>
      </w:r>
    </w:p>
    <w:p>
      <w:pPr>
        <w:numPr>
          <w:ilvl w:val="2"/>
          <w:numId w:val="900"/>
        </w:numPr>
        <w:spacing w:before="0" w:after="0"/>
      </w:pPr>
      <w:r>
        <w:t>Ramp Design</w:t>
      </w:r>
    </w:p>
    <w:p>
      <w:pPr>
        <w:numPr>
          <w:ilvl w:val="2"/>
          <w:numId w:val="900"/>
        </w:numPr>
        <w:spacing w:before="0" w:after="0"/>
      </w:pPr>
      <w:r>
        <w:t>Weaving Section Design</w:t>
      </w:r>
    </w:p>
    <w:p>
      <w:pPr>
        <w:pStyle w:val="Heading1"/>
      </w:pPr>
      <w:r>
        <w:t>Pavement Engineering</w:t>
      </w:r>
    </w:p>
    <w:p>
      <w:pPr>
        <w:numPr>
          <w:ilvl w:val="0"/>
          <w:numId w:val="900"/>
        </w:numPr>
        <w:spacing w:before="0" w:after="0"/>
      </w:pPr>
      <w:r>
        <w:t>Pavement Types and Structure</w:t>
      </w:r>
    </w:p>
    <w:p>
      <w:pPr>
        <w:numPr>
          <w:ilvl w:val="1"/>
          <w:numId w:val="900"/>
        </w:numPr>
        <w:spacing w:before="0" w:after="0"/>
      </w:pPr>
      <w:r>
        <w:t>Flexible Pavement Systems</w:t>
      </w:r>
    </w:p>
    <w:p>
      <w:pPr>
        <w:numPr>
          <w:ilvl w:val="2"/>
          <w:numId w:val="900"/>
        </w:numPr>
        <w:spacing w:before="0" w:after="0"/>
      </w:pPr>
      <w:r>
        <w:t>Asphalt Surface Course</w:t>
      </w:r>
    </w:p>
    <w:p>
      <w:pPr>
        <w:numPr>
          <w:ilvl w:val="2"/>
          <w:numId w:val="900"/>
        </w:numPr>
        <w:spacing w:before="0" w:after="0"/>
      </w:pPr>
      <w:r>
        <w:t>Base Course Materials</w:t>
      </w:r>
    </w:p>
    <w:p>
      <w:pPr>
        <w:numPr>
          <w:ilvl w:val="2"/>
          <w:numId w:val="900"/>
        </w:numPr>
        <w:spacing w:before="0" w:after="0"/>
      </w:pPr>
      <w:r>
        <w:t>Subbase Requirements</w:t>
      </w:r>
    </w:p>
    <w:p>
      <w:pPr>
        <w:numPr>
          <w:ilvl w:val="2"/>
          <w:numId w:val="900"/>
        </w:numPr>
        <w:spacing w:before="0" w:after="0"/>
      </w:pPr>
      <w:r>
        <w:t>Subgrade Preparation</w:t>
      </w:r>
    </w:p>
    <w:p>
      <w:pPr>
        <w:numPr>
          <w:ilvl w:val="1"/>
          <w:numId w:val="900"/>
        </w:numPr>
        <w:spacing w:before="0" w:after="0"/>
      </w:pPr>
      <w:r>
        <w:t>Rigid Pavement Systems</w:t>
      </w:r>
    </w:p>
    <w:p>
      <w:pPr>
        <w:numPr>
          <w:ilvl w:val="2"/>
          <w:numId w:val="900"/>
        </w:numPr>
        <w:spacing w:before="0" w:after="0"/>
      </w:pPr>
      <w:r>
        <w:t>Portland Cement Concrete Slabs</w:t>
      </w:r>
    </w:p>
    <w:p>
      <w:pPr>
        <w:numPr>
          <w:ilvl w:val="2"/>
          <w:numId w:val="900"/>
        </w:numPr>
        <w:spacing w:before="0" w:after="0"/>
      </w:pPr>
      <w:r>
        <w:t>Base and Subbase Layers</w:t>
      </w:r>
    </w:p>
    <w:p>
      <w:pPr>
        <w:numPr>
          <w:ilvl w:val="2"/>
          <w:numId w:val="900"/>
        </w:numPr>
        <w:spacing w:before="0" w:after="0"/>
      </w:pPr>
      <w:r>
        <w:t>Joint Systems</w:t>
      </w:r>
    </w:p>
    <w:p>
      <w:pPr>
        <w:numPr>
          <w:ilvl w:val="2"/>
          <w:numId w:val="900"/>
        </w:numPr>
        <w:spacing w:before="0" w:after="0"/>
      </w:pPr>
      <w:r>
        <w:t>Reinforcement</w:t>
      </w:r>
    </w:p>
    <w:p>
      <w:pPr>
        <w:numPr>
          <w:ilvl w:val="1"/>
          <w:numId w:val="900"/>
        </w:numPr>
        <w:spacing w:before="0" w:after="0"/>
      </w:pPr>
      <w:r>
        <w:t>Composite Pavements</w:t>
      </w:r>
    </w:p>
    <w:p>
      <w:pPr>
        <w:numPr>
          <w:ilvl w:val="2"/>
          <w:numId w:val="900"/>
        </w:numPr>
        <w:spacing w:before="0" w:after="0"/>
      </w:pPr>
      <w:r>
        <w:t>Asphalt over Concrete</w:t>
      </w:r>
    </w:p>
    <w:p>
      <w:pPr>
        <w:numPr>
          <w:ilvl w:val="2"/>
          <w:numId w:val="900"/>
        </w:numPr>
        <w:spacing w:before="0" w:after="0"/>
      </w:pPr>
      <w:r>
        <w:t>Unbonded Overlays</w:t>
      </w:r>
    </w:p>
    <w:p>
      <w:pPr>
        <w:numPr>
          <w:ilvl w:val="2"/>
          <w:numId w:val="900"/>
        </w:numPr>
        <w:spacing w:before="0" w:after="0"/>
      </w:pPr>
      <w:r>
        <w:t>Bonded Overlays</w:t>
      </w:r>
    </w:p>
    <w:p>
      <w:pPr>
        <w:numPr>
          <w:ilvl w:val="0"/>
          <w:numId w:val="900"/>
        </w:numPr>
        <w:spacing w:before="0" w:after="0"/>
      </w:pPr>
      <w:r>
        <w:t>Pavement Materials</w:t>
      </w:r>
    </w:p>
    <w:p>
      <w:pPr>
        <w:numPr>
          <w:ilvl w:val="1"/>
          <w:numId w:val="900"/>
        </w:numPr>
        <w:spacing w:before="0" w:after="0"/>
      </w:pPr>
      <w:r>
        <w:t>Subgrade Soils</w:t>
      </w:r>
    </w:p>
    <w:p>
      <w:pPr>
        <w:numPr>
          <w:ilvl w:val="2"/>
          <w:numId w:val="900"/>
        </w:numPr>
        <w:spacing w:before="0" w:after="0"/>
      </w:pPr>
      <w:r>
        <w:t>Soil Classification Systems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Soil Stabilization Methods</w:t>
      </w:r>
    </w:p>
    <w:p>
      <w:pPr>
        <w:numPr>
          <w:ilvl w:val="2"/>
          <w:numId w:val="900"/>
        </w:numPr>
        <w:spacing w:before="0" w:after="0"/>
      </w:pPr>
      <w:r>
        <w:t>Drainage Considerations</w:t>
      </w:r>
    </w:p>
    <w:p>
      <w:pPr>
        <w:numPr>
          <w:ilvl w:val="1"/>
          <w:numId w:val="900"/>
        </w:numPr>
        <w:spacing w:before="0" w:after="0"/>
      </w:pPr>
      <w:r>
        <w:t>Aggregate Materials</w:t>
      </w:r>
    </w:p>
    <w:p>
      <w:pPr>
        <w:numPr>
          <w:ilvl w:val="2"/>
          <w:numId w:val="900"/>
        </w:numPr>
        <w:spacing w:before="0" w:after="0"/>
      </w:pPr>
      <w:r>
        <w:t>Aggregate Properties</w:t>
      </w:r>
    </w:p>
    <w:p>
      <w:pPr>
        <w:numPr>
          <w:ilvl w:val="2"/>
          <w:numId w:val="900"/>
        </w:numPr>
        <w:spacing w:before="0" w:after="0"/>
      </w:pPr>
      <w:r>
        <w:t>Gradation Requirements</w:t>
      </w:r>
    </w:p>
    <w:p>
      <w:pPr>
        <w:numPr>
          <w:ilvl w:val="2"/>
          <w:numId w:val="900"/>
        </w:numPr>
        <w:spacing w:before="0" w:after="0"/>
      </w:pPr>
      <w:r>
        <w:t>Quality Testing</w:t>
      </w:r>
    </w:p>
    <w:p>
      <w:pPr>
        <w:numPr>
          <w:ilvl w:val="2"/>
          <w:numId w:val="900"/>
        </w:numPr>
        <w:spacing w:before="0" w:after="0"/>
      </w:pPr>
      <w:r>
        <w:t>Recycled Aggregates</w:t>
      </w:r>
    </w:p>
    <w:p>
      <w:pPr>
        <w:numPr>
          <w:ilvl w:val="1"/>
          <w:numId w:val="900"/>
        </w:numPr>
        <w:spacing w:before="0" w:after="0"/>
      </w:pPr>
      <w:r>
        <w:t>Asphalt Materials</w:t>
      </w:r>
    </w:p>
    <w:p>
      <w:pPr>
        <w:numPr>
          <w:ilvl w:val="2"/>
          <w:numId w:val="900"/>
        </w:numPr>
        <w:spacing w:before="0" w:after="0"/>
      </w:pPr>
      <w:r>
        <w:t>Asphalt Binder Properties</w:t>
      </w:r>
    </w:p>
    <w:p>
      <w:pPr>
        <w:numPr>
          <w:ilvl w:val="2"/>
          <w:numId w:val="900"/>
        </w:numPr>
        <w:spacing w:before="0" w:after="0"/>
      </w:pPr>
      <w:r>
        <w:t>Performance Grading</w:t>
      </w:r>
    </w:p>
    <w:p>
      <w:pPr>
        <w:numPr>
          <w:ilvl w:val="2"/>
          <w:numId w:val="900"/>
        </w:numPr>
        <w:spacing w:before="0" w:after="0"/>
      </w:pPr>
      <w:r>
        <w:t>Modified Binders</w:t>
      </w:r>
    </w:p>
    <w:p>
      <w:pPr>
        <w:numPr>
          <w:ilvl w:val="2"/>
          <w:numId w:val="900"/>
        </w:numPr>
        <w:spacing w:before="0" w:after="0"/>
      </w:pPr>
      <w:r>
        <w:t>Asphalt Mixtures</w:t>
      </w:r>
    </w:p>
    <w:p>
      <w:pPr>
        <w:numPr>
          <w:ilvl w:val="1"/>
          <w:numId w:val="900"/>
        </w:numPr>
        <w:spacing w:before="0" w:after="0"/>
      </w:pPr>
      <w:r>
        <w:t>Concrete Materials</w:t>
      </w:r>
    </w:p>
    <w:p>
      <w:pPr>
        <w:numPr>
          <w:ilvl w:val="2"/>
          <w:numId w:val="900"/>
        </w:numPr>
        <w:spacing w:before="0" w:after="0"/>
      </w:pPr>
      <w:r>
        <w:t>Cement Types</w:t>
      </w:r>
    </w:p>
    <w:p>
      <w:pPr>
        <w:numPr>
          <w:ilvl w:val="2"/>
          <w:numId w:val="900"/>
        </w:numPr>
        <w:spacing w:before="0" w:after="0"/>
      </w:pPr>
      <w:r>
        <w:t>Aggregate Selection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2"/>
          <w:numId w:val="900"/>
        </w:numPr>
        <w:spacing w:before="0" w:after="0"/>
      </w:pPr>
      <w:r>
        <w:t>Mix Design Procedures</w:t>
      </w:r>
    </w:p>
    <w:p>
      <w:pPr>
        <w:numPr>
          <w:ilvl w:val="0"/>
          <w:numId w:val="900"/>
        </w:numPr>
        <w:spacing w:before="0" w:after="0"/>
      </w:pPr>
      <w:r>
        <w:t>Flexible Pavement Design</w:t>
      </w:r>
    </w:p>
    <w:p>
      <w:pPr>
        <w:numPr>
          <w:ilvl w:val="1"/>
          <w:numId w:val="900"/>
        </w:numPr>
        <w:spacing w:before="0" w:after="0"/>
      </w:pPr>
      <w:r>
        <w:t>Empirical Design Methods</w:t>
      </w:r>
    </w:p>
    <w:p>
      <w:pPr>
        <w:numPr>
          <w:ilvl w:val="2"/>
          <w:numId w:val="900"/>
        </w:numPr>
        <w:spacing w:before="0" w:after="0"/>
      </w:pPr>
      <w:r>
        <w:t>AASHTO Design Method</w:t>
      </w:r>
    </w:p>
    <w:p>
      <w:pPr>
        <w:numPr>
          <w:ilvl w:val="2"/>
          <w:numId w:val="900"/>
        </w:numPr>
        <w:spacing w:before="0" w:after="0"/>
      </w:pPr>
      <w:r>
        <w:t>Design Inputs</w:t>
      </w:r>
    </w:p>
    <w:p>
      <w:pPr>
        <w:numPr>
          <w:ilvl w:val="2"/>
          <w:numId w:val="900"/>
        </w:numPr>
        <w:spacing w:before="0" w:after="0"/>
      </w:pPr>
      <w:r>
        <w:t>Structural Number Concept</w:t>
      </w:r>
    </w:p>
    <w:p>
      <w:pPr>
        <w:numPr>
          <w:ilvl w:val="2"/>
          <w:numId w:val="900"/>
        </w:numPr>
        <w:spacing w:before="0" w:after="0"/>
      </w:pPr>
      <w:r>
        <w:t>Layer Coefficient Determination</w:t>
      </w:r>
    </w:p>
    <w:p>
      <w:pPr>
        <w:numPr>
          <w:ilvl w:val="1"/>
          <w:numId w:val="900"/>
        </w:numPr>
        <w:spacing w:before="0" w:after="0"/>
      </w:pPr>
      <w:r>
        <w:t>Mechanistic-Empirical Design</w:t>
      </w:r>
    </w:p>
    <w:p>
      <w:pPr>
        <w:numPr>
          <w:ilvl w:val="2"/>
          <w:numId w:val="900"/>
        </w:numPr>
        <w:spacing w:before="0" w:after="0"/>
      </w:pPr>
      <w:r>
        <w:t>Stress-Strain Analysis</w:t>
      </w:r>
    </w:p>
    <w:p>
      <w:pPr>
        <w:numPr>
          <w:ilvl w:val="2"/>
          <w:numId w:val="900"/>
        </w:numPr>
        <w:spacing w:before="0" w:after="0"/>
      </w:pPr>
      <w:r>
        <w:t>Failure Criteria</w:t>
      </w:r>
    </w:p>
    <w:p>
      <w:pPr>
        <w:numPr>
          <w:ilvl w:val="2"/>
          <w:numId w:val="900"/>
        </w:numPr>
        <w:spacing w:before="0" w:after="0"/>
      </w:pPr>
      <w:r>
        <w:t>Performance Models</w:t>
      </w:r>
    </w:p>
    <w:p>
      <w:pPr>
        <w:numPr>
          <w:ilvl w:val="2"/>
          <w:numId w:val="900"/>
        </w:numPr>
        <w:spacing w:before="0" w:after="0"/>
      </w:pPr>
      <w:r>
        <w:t>Reliability Considerations</w:t>
      </w:r>
    </w:p>
    <w:p>
      <w:pPr>
        <w:numPr>
          <w:ilvl w:val="0"/>
          <w:numId w:val="900"/>
        </w:numPr>
        <w:spacing w:before="0" w:after="0"/>
      </w:pPr>
      <w:r>
        <w:t>Rigid Pavement Design</w:t>
      </w:r>
    </w:p>
    <w:p>
      <w:pPr>
        <w:numPr>
          <w:ilvl w:val="1"/>
          <w:numId w:val="900"/>
        </w:numPr>
        <w:spacing w:before="0" w:after="0"/>
      </w:pPr>
      <w:r>
        <w:t>Load Transfer Analysis</w:t>
      </w:r>
    </w:p>
    <w:p>
      <w:pPr>
        <w:numPr>
          <w:ilvl w:val="2"/>
          <w:numId w:val="900"/>
        </w:numPr>
        <w:spacing w:before="0" w:after="0"/>
      </w:pPr>
      <w:r>
        <w:t>Westergaard Theory</w:t>
      </w:r>
    </w:p>
    <w:p>
      <w:pPr>
        <w:numPr>
          <w:ilvl w:val="2"/>
          <w:numId w:val="900"/>
        </w:numPr>
        <w:spacing w:before="0" w:after="0"/>
      </w:pPr>
      <w:r>
        <w:t>Finite Element Methods</w:t>
      </w:r>
    </w:p>
    <w:p>
      <w:pPr>
        <w:numPr>
          <w:ilvl w:val="2"/>
          <w:numId w:val="900"/>
        </w:numPr>
        <w:spacing w:before="0" w:after="0"/>
      </w:pPr>
      <w:r>
        <w:t>Joint Load Transfer</w:t>
      </w:r>
    </w:p>
    <w:p>
      <w:pPr>
        <w:numPr>
          <w:ilvl w:val="1"/>
          <w:numId w:val="900"/>
        </w:numPr>
        <w:spacing w:before="0" w:after="0"/>
      </w:pPr>
      <w:r>
        <w:t>Slab Design</w:t>
      </w:r>
    </w:p>
    <w:p>
      <w:pPr>
        <w:numPr>
          <w:ilvl w:val="2"/>
          <w:numId w:val="900"/>
        </w:numPr>
        <w:spacing w:before="0" w:after="0"/>
      </w:pPr>
      <w:r>
        <w:t>Thickness Design</w:t>
      </w:r>
    </w:p>
    <w:p>
      <w:pPr>
        <w:numPr>
          <w:ilvl w:val="2"/>
          <w:numId w:val="900"/>
        </w:numPr>
        <w:spacing w:before="0" w:after="0"/>
      </w:pPr>
      <w:r>
        <w:t>Joint Spacing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Moisture Effects</w:t>
      </w:r>
    </w:p>
    <w:p>
      <w:pPr>
        <w:numPr>
          <w:ilvl w:val="2"/>
          <w:numId w:val="900"/>
        </w:numPr>
        <w:spacing w:before="0" w:after="0"/>
      </w:pPr>
      <w:r>
        <w:t>Fatigue Analysis</w:t>
      </w:r>
    </w:p>
    <w:p>
      <w:pPr>
        <w:numPr>
          <w:ilvl w:val="0"/>
          <w:numId w:val="900"/>
        </w:numPr>
        <w:spacing w:before="0" w:after="0"/>
      </w:pPr>
      <w:r>
        <w:t>Pavement Management</w:t>
      </w:r>
    </w:p>
    <w:p>
      <w:pPr>
        <w:numPr>
          <w:ilvl w:val="1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Visual Distress Surveys</w:t>
      </w:r>
    </w:p>
    <w:p>
      <w:pPr>
        <w:numPr>
          <w:ilvl w:val="2"/>
          <w:numId w:val="900"/>
        </w:numPr>
        <w:spacing w:before="0" w:after="0"/>
      </w:pPr>
      <w:r>
        <w:t>Structural Evaluation</w:t>
      </w:r>
    </w:p>
    <w:p>
      <w:pPr>
        <w:numPr>
          <w:ilvl w:val="2"/>
          <w:numId w:val="900"/>
        </w:numPr>
        <w:spacing w:before="0" w:after="0"/>
      </w:pPr>
      <w:r>
        <w:t>Functional Evaluation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1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Deterioration Models</w:t>
      </w:r>
    </w:p>
    <w:p>
      <w:pPr>
        <w:numPr>
          <w:ilvl w:val="2"/>
          <w:numId w:val="900"/>
        </w:numPr>
        <w:spacing w:before="0" w:after="0"/>
      </w:pPr>
      <w:r>
        <w:t>Remaining Service Life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1"/>
          <w:numId w:val="900"/>
        </w:numPr>
        <w:spacing w:before="0" w:after="0"/>
      </w:pPr>
      <w:r>
        <w:t>Maintenance and Rehabilitation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Corrective Maintenance</w:t>
      </w:r>
    </w:p>
    <w:p>
      <w:pPr>
        <w:numPr>
          <w:ilvl w:val="2"/>
          <w:numId w:val="900"/>
        </w:numPr>
        <w:spacing w:before="0" w:after="0"/>
      </w:pPr>
      <w:r>
        <w:t>Reconstruction</w:t>
      </w:r>
    </w:p>
    <w:p>
      <w:pPr>
        <w:numPr>
          <w:ilvl w:val="2"/>
          <w:numId w:val="900"/>
        </w:numPr>
        <w:spacing w:before="0" w:after="0"/>
      </w:pPr>
      <w:r>
        <w:t>Life-Cycle Cost Analysis</w:t>
      </w:r>
    </w:p>
    <w:p>
      <w:pPr>
        <w:pStyle w:val="Heading1"/>
      </w:pPr>
      <w:r>
        <w:t>Public Transportation Systems</w:t>
      </w:r>
    </w:p>
    <w:p>
      <w:pPr>
        <w:numPr>
          <w:ilvl w:val="0"/>
          <w:numId w:val="900"/>
        </w:numPr>
        <w:spacing w:before="0" w:after="0"/>
      </w:pPr>
      <w:r>
        <w:t>Transit System Characteristics</w:t>
      </w:r>
    </w:p>
    <w:p>
      <w:pPr>
        <w:numPr>
          <w:ilvl w:val="1"/>
          <w:numId w:val="900"/>
        </w:numPr>
        <w:spacing w:before="0" w:after="0"/>
      </w:pPr>
      <w:r>
        <w:t>Service Types and Classifications</w:t>
      </w:r>
    </w:p>
    <w:p>
      <w:pPr>
        <w:numPr>
          <w:ilvl w:val="2"/>
          <w:numId w:val="900"/>
        </w:numPr>
        <w:spacing w:before="0" w:after="0"/>
      </w:pPr>
      <w:r>
        <w:t>Fixed-Route Services</w:t>
      </w:r>
    </w:p>
    <w:p>
      <w:pPr>
        <w:numPr>
          <w:ilvl w:val="2"/>
          <w:numId w:val="900"/>
        </w:numPr>
        <w:spacing w:before="0" w:after="0"/>
      </w:pPr>
      <w:r>
        <w:t>Demand-Responsive Services</w:t>
      </w:r>
    </w:p>
    <w:p>
      <w:pPr>
        <w:numPr>
          <w:ilvl w:val="2"/>
          <w:numId w:val="900"/>
        </w:numPr>
        <w:spacing w:before="0" w:after="0"/>
      </w:pPr>
      <w:r>
        <w:t>Specialized Services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Service Effectiveness</w:t>
      </w:r>
    </w:p>
    <w:p>
      <w:pPr>
        <w:numPr>
          <w:ilvl w:val="2"/>
          <w:numId w:val="900"/>
        </w:numPr>
        <w:spacing w:before="0" w:after="0"/>
      </w:pPr>
      <w:r>
        <w:t>Service Efficiency</w:t>
      </w:r>
    </w:p>
    <w:p>
      <w:pPr>
        <w:numPr>
          <w:ilvl w:val="2"/>
          <w:numId w:val="900"/>
        </w:numPr>
        <w:spacing w:before="0" w:after="0"/>
      </w:pPr>
      <w:r>
        <w:t>Service Quality</w:t>
      </w:r>
    </w:p>
    <w:p>
      <w:pPr>
        <w:numPr>
          <w:ilvl w:val="1"/>
          <w:numId w:val="900"/>
        </w:numPr>
        <w:spacing w:before="0" w:after="0"/>
      </w:pPr>
      <w:r>
        <w:t>Accessibility and Equity</w:t>
      </w:r>
    </w:p>
    <w:p>
      <w:pPr>
        <w:numPr>
          <w:ilvl w:val="2"/>
          <w:numId w:val="900"/>
        </w:numPr>
        <w:spacing w:before="0" w:after="0"/>
      </w:pPr>
      <w:r>
        <w:t>Geographic Accessibility</w:t>
      </w:r>
    </w:p>
    <w:p>
      <w:pPr>
        <w:numPr>
          <w:ilvl w:val="2"/>
          <w:numId w:val="900"/>
        </w:numPr>
        <w:spacing w:before="0" w:after="0"/>
      </w:pPr>
      <w:r>
        <w:t>Economic Accessibility</w:t>
      </w:r>
    </w:p>
    <w:p>
      <w:pPr>
        <w:numPr>
          <w:ilvl w:val="2"/>
          <w:numId w:val="900"/>
        </w:numPr>
        <w:spacing w:before="0" w:after="0"/>
      </w:pPr>
      <w:r>
        <w:t>Physical Accessibility</w:t>
      </w:r>
    </w:p>
    <w:p>
      <w:pPr>
        <w:numPr>
          <w:ilvl w:val="0"/>
          <w:numId w:val="900"/>
        </w:numPr>
        <w:spacing w:before="0" w:after="0"/>
      </w:pPr>
      <w:r>
        <w:t>Transit Modes and Technologies</w:t>
      </w:r>
    </w:p>
    <w:p>
      <w:pPr>
        <w:numPr>
          <w:ilvl w:val="1"/>
          <w:numId w:val="900"/>
        </w:numPr>
        <w:spacing w:before="0" w:after="0"/>
      </w:pPr>
      <w:r>
        <w:t>Bus Systems</w:t>
      </w:r>
    </w:p>
    <w:p>
      <w:pPr>
        <w:numPr>
          <w:ilvl w:val="2"/>
          <w:numId w:val="900"/>
        </w:numPr>
        <w:spacing w:before="0" w:after="0"/>
      </w:pPr>
      <w:r>
        <w:t>Conventional Bus Service</w:t>
      </w:r>
    </w:p>
    <w:p>
      <w:pPr>
        <w:numPr>
          <w:ilvl w:val="2"/>
          <w:numId w:val="900"/>
        </w:numPr>
        <w:spacing w:before="0" w:after="0"/>
      </w:pPr>
      <w:r>
        <w:t>Express Bus Service</w:t>
      </w:r>
    </w:p>
    <w:p>
      <w:pPr>
        <w:numPr>
          <w:ilvl w:val="2"/>
          <w:numId w:val="900"/>
        </w:numPr>
        <w:spacing w:before="0" w:after="0"/>
      </w:pPr>
      <w:r>
        <w:t>Limited-Stop Service</w:t>
      </w:r>
    </w:p>
    <w:p>
      <w:pPr>
        <w:numPr>
          <w:ilvl w:val="2"/>
          <w:numId w:val="900"/>
        </w:numPr>
        <w:spacing w:before="0" w:after="0"/>
      </w:pPr>
      <w:r>
        <w:t>Bus Fleet Management</w:t>
      </w:r>
    </w:p>
    <w:p>
      <w:pPr>
        <w:numPr>
          <w:ilvl w:val="1"/>
          <w:numId w:val="900"/>
        </w:numPr>
        <w:spacing w:before="0" w:after="0"/>
      </w:pPr>
      <w:r>
        <w:t>Bus Rapid Transit</w:t>
      </w:r>
    </w:p>
    <w:p>
      <w:pPr>
        <w:numPr>
          <w:ilvl w:val="2"/>
          <w:numId w:val="900"/>
        </w:numPr>
        <w:spacing w:before="0" w:after="0"/>
      </w:pPr>
      <w:r>
        <w:t>Dedicated Busways</w:t>
      </w:r>
    </w:p>
    <w:p>
      <w:pPr>
        <w:numPr>
          <w:ilvl w:val="2"/>
          <w:numId w:val="900"/>
        </w:numPr>
        <w:spacing w:before="0" w:after="0"/>
      </w:pPr>
      <w:r>
        <w:t>Queue Jump Lanes</w:t>
      </w:r>
    </w:p>
    <w:p>
      <w:pPr>
        <w:numPr>
          <w:ilvl w:val="2"/>
          <w:numId w:val="900"/>
        </w:numPr>
        <w:spacing w:before="0" w:after="0"/>
      </w:pPr>
      <w:r>
        <w:t>Signal Priority</w:t>
      </w:r>
    </w:p>
    <w:p>
      <w:pPr>
        <w:numPr>
          <w:ilvl w:val="2"/>
          <w:numId w:val="900"/>
        </w:numPr>
        <w:spacing w:before="0" w:after="0"/>
      </w:pPr>
      <w:r>
        <w:t>Station Design</w:t>
      </w:r>
    </w:p>
    <w:p>
      <w:pPr>
        <w:numPr>
          <w:ilvl w:val="1"/>
          <w:numId w:val="900"/>
        </w:numPr>
        <w:spacing w:before="0" w:after="0"/>
      </w:pPr>
      <w:r>
        <w:t>Rail Transit Systems</w:t>
      </w:r>
    </w:p>
    <w:p>
      <w:pPr>
        <w:numPr>
          <w:ilvl w:val="2"/>
          <w:numId w:val="900"/>
        </w:numPr>
        <w:spacing w:before="0" w:after="0"/>
      </w:pPr>
      <w:r>
        <w:t>Light Rail Transit</w:t>
      </w:r>
    </w:p>
    <w:p>
      <w:pPr>
        <w:numPr>
          <w:ilvl w:val="3"/>
          <w:numId w:val="900"/>
        </w:numPr>
        <w:spacing w:before="0" w:after="0"/>
      </w:pPr>
      <w:r>
        <w:t>Track Design</w:t>
      </w:r>
    </w:p>
    <w:p>
      <w:pPr>
        <w:numPr>
          <w:ilvl w:val="3"/>
          <w:numId w:val="900"/>
        </w:numPr>
        <w:spacing w:before="0" w:after="0"/>
      </w:pPr>
      <w:r>
        <w:t>Vehicle Characteristics</w:t>
      </w:r>
    </w:p>
    <w:p>
      <w:pPr>
        <w:numPr>
          <w:ilvl w:val="3"/>
          <w:numId w:val="900"/>
        </w:numPr>
        <w:spacing w:before="0" w:after="0"/>
      </w:pPr>
      <w:r>
        <w:t>Signal Systems</w:t>
      </w:r>
    </w:p>
    <w:p>
      <w:pPr>
        <w:numPr>
          <w:ilvl w:val="2"/>
          <w:numId w:val="900"/>
        </w:numPr>
        <w:spacing w:before="0" w:after="0"/>
      </w:pPr>
      <w:r>
        <w:t>Heavy Rail Systems</w:t>
      </w:r>
    </w:p>
    <w:p>
      <w:pPr>
        <w:numPr>
          <w:ilvl w:val="3"/>
          <w:numId w:val="900"/>
        </w:numPr>
        <w:spacing w:before="0" w:after="0"/>
      </w:pPr>
      <w:r>
        <w:t>Subway Systems</w:t>
      </w:r>
    </w:p>
    <w:p>
      <w:pPr>
        <w:numPr>
          <w:ilvl w:val="3"/>
          <w:numId w:val="900"/>
        </w:numPr>
        <w:spacing w:before="0" w:after="0"/>
      </w:pPr>
      <w:r>
        <w:t>Elevated Systems</w:t>
      </w:r>
    </w:p>
    <w:p>
      <w:pPr>
        <w:numPr>
          <w:ilvl w:val="3"/>
          <w:numId w:val="900"/>
        </w:numPr>
        <w:spacing w:before="0" w:after="0"/>
      </w:pPr>
      <w:r>
        <w:t>Third Rail vs Overhead Power</w:t>
      </w:r>
    </w:p>
    <w:p>
      <w:pPr>
        <w:numPr>
          <w:ilvl w:val="2"/>
          <w:numId w:val="900"/>
        </w:numPr>
        <w:spacing w:before="0" w:after="0"/>
      </w:pPr>
      <w:r>
        <w:t>Commuter Rail</w:t>
      </w:r>
    </w:p>
    <w:p>
      <w:pPr>
        <w:numPr>
          <w:ilvl w:val="3"/>
          <w:numId w:val="900"/>
        </w:numPr>
        <w:spacing w:before="0" w:after="0"/>
      </w:pPr>
      <w:r>
        <w:t>Service Patterns</w:t>
      </w:r>
    </w:p>
    <w:p>
      <w:pPr>
        <w:numPr>
          <w:ilvl w:val="3"/>
          <w:numId w:val="900"/>
        </w:numPr>
        <w:spacing w:before="0" w:after="0"/>
      </w:pPr>
      <w:r>
        <w:t>Station Spacing</w:t>
      </w:r>
    </w:p>
    <w:p>
      <w:pPr>
        <w:numPr>
          <w:ilvl w:val="3"/>
          <w:numId w:val="900"/>
        </w:numPr>
        <w:spacing w:before="0" w:after="0"/>
      </w:pPr>
      <w:r>
        <w:t>Integration with Local Transit</w:t>
      </w:r>
    </w:p>
    <w:p>
      <w:pPr>
        <w:numPr>
          <w:ilvl w:val="1"/>
          <w:numId w:val="900"/>
        </w:numPr>
        <w:spacing w:before="0" w:after="0"/>
      </w:pPr>
      <w:r>
        <w:t>Emerging Transit Technologies</w:t>
      </w:r>
    </w:p>
    <w:p>
      <w:pPr>
        <w:numPr>
          <w:ilvl w:val="2"/>
          <w:numId w:val="900"/>
        </w:numPr>
        <w:spacing w:before="0" w:after="0"/>
      </w:pPr>
      <w:r>
        <w:t>Personal Rapid Transit</w:t>
      </w:r>
    </w:p>
    <w:p>
      <w:pPr>
        <w:numPr>
          <w:ilvl w:val="2"/>
          <w:numId w:val="900"/>
        </w:numPr>
        <w:spacing w:before="0" w:after="0"/>
      </w:pPr>
      <w:r>
        <w:t>Automated Guideway Transit</w:t>
      </w:r>
    </w:p>
    <w:p>
      <w:pPr>
        <w:numPr>
          <w:ilvl w:val="2"/>
          <w:numId w:val="900"/>
        </w:numPr>
        <w:spacing w:before="0" w:after="0"/>
      </w:pPr>
      <w:r>
        <w:t>Magnetic Levitation</w:t>
      </w:r>
    </w:p>
    <w:p>
      <w:pPr>
        <w:numPr>
          <w:ilvl w:val="0"/>
          <w:numId w:val="900"/>
        </w:numPr>
        <w:spacing w:before="0" w:after="0"/>
      </w:pPr>
      <w:r>
        <w:t>Transit Network Design</w:t>
      </w:r>
    </w:p>
    <w:p>
      <w:pPr>
        <w:numPr>
          <w:ilvl w:val="1"/>
          <w:numId w:val="900"/>
        </w:numPr>
        <w:spacing w:before="0" w:after="0"/>
      </w:pPr>
      <w:r>
        <w:t>Route Structure Types</w:t>
      </w:r>
    </w:p>
    <w:p>
      <w:pPr>
        <w:numPr>
          <w:ilvl w:val="2"/>
          <w:numId w:val="900"/>
        </w:numPr>
        <w:spacing w:before="0" w:after="0"/>
      </w:pPr>
      <w:r>
        <w:t>Radial Networks</w:t>
      </w:r>
    </w:p>
    <w:p>
      <w:pPr>
        <w:numPr>
          <w:ilvl w:val="2"/>
          <w:numId w:val="900"/>
        </w:numPr>
        <w:spacing w:before="0" w:after="0"/>
      </w:pPr>
      <w:r>
        <w:t>Grid Networks</w:t>
      </w:r>
    </w:p>
    <w:p>
      <w:pPr>
        <w:numPr>
          <w:ilvl w:val="2"/>
          <w:numId w:val="900"/>
        </w:numPr>
        <w:spacing w:before="0" w:after="0"/>
      </w:pPr>
      <w:r>
        <w:t>Hub-and-Spoke Networks</w:t>
      </w:r>
    </w:p>
    <w:p>
      <w:pPr>
        <w:numPr>
          <w:ilvl w:val="2"/>
          <w:numId w:val="900"/>
        </w:numPr>
        <w:spacing w:before="0" w:after="0"/>
      </w:pPr>
      <w:r>
        <w:t>Hybrid Networks</w:t>
      </w:r>
    </w:p>
    <w:p>
      <w:pPr>
        <w:numPr>
          <w:ilvl w:val="1"/>
          <w:numId w:val="900"/>
        </w:numPr>
        <w:spacing w:before="0" w:after="0"/>
      </w:pPr>
      <w:r>
        <w:t>Route Planning Process</w:t>
      </w:r>
    </w:p>
    <w:p>
      <w:pPr>
        <w:numPr>
          <w:ilvl w:val="2"/>
          <w:numId w:val="900"/>
        </w:numPr>
        <w:spacing w:before="0" w:after="0"/>
      </w:pPr>
      <w:r>
        <w:t>Demand Analysis</w:t>
      </w:r>
    </w:p>
    <w:p>
      <w:pPr>
        <w:numPr>
          <w:ilvl w:val="2"/>
          <w:numId w:val="900"/>
        </w:numPr>
        <w:spacing w:before="0" w:after="0"/>
      </w:pPr>
      <w:r>
        <w:t>Route Alignment</w:t>
      </w:r>
    </w:p>
    <w:p>
      <w:pPr>
        <w:numPr>
          <w:ilvl w:val="2"/>
          <w:numId w:val="900"/>
        </w:numPr>
        <w:spacing w:before="0" w:after="0"/>
      </w:pPr>
      <w:r>
        <w:t>Stop Location</w:t>
      </w:r>
    </w:p>
    <w:p>
      <w:pPr>
        <w:numPr>
          <w:ilvl w:val="2"/>
          <w:numId w:val="900"/>
        </w:numPr>
        <w:spacing w:before="0" w:after="0"/>
      </w:pPr>
      <w:r>
        <w:t>Service Frequency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Transfer Facilities</w:t>
      </w:r>
    </w:p>
    <w:p>
      <w:pPr>
        <w:numPr>
          <w:ilvl w:val="2"/>
          <w:numId w:val="900"/>
        </w:numPr>
        <w:spacing w:before="0" w:after="0"/>
      </w:pPr>
      <w:r>
        <w:t>Intermodal Connections</w:t>
      </w:r>
    </w:p>
    <w:p>
      <w:pPr>
        <w:numPr>
          <w:ilvl w:val="2"/>
          <w:numId w:val="900"/>
        </w:numPr>
        <w:spacing w:before="0" w:after="0"/>
      </w:pPr>
      <w:r>
        <w:t>Feeder Services</w:t>
      </w:r>
    </w:p>
    <w:p>
      <w:pPr>
        <w:numPr>
          <w:ilvl w:val="0"/>
          <w:numId w:val="900"/>
        </w:numPr>
        <w:spacing w:before="0" w:after="0"/>
      </w:pPr>
      <w:r>
        <w:t>Transit Operations</w:t>
      </w:r>
    </w:p>
    <w:p>
      <w:pPr>
        <w:numPr>
          <w:ilvl w:val="1"/>
          <w:numId w:val="900"/>
        </w:numPr>
        <w:spacing w:before="0" w:after="0"/>
      </w:pPr>
      <w:r>
        <w:t>Service Planning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Headway Determination</w:t>
      </w:r>
    </w:p>
    <w:p>
      <w:pPr>
        <w:numPr>
          <w:ilvl w:val="2"/>
          <w:numId w:val="900"/>
        </w:numPr>
        <w:spacing w:before="0" w:after="0"/>
      </w:pPr>
      <w:r>
        <w:t>Peak and Off-Peak Service</w:t>
      </w:r>
    </w:p>
    <w:p>
      <w:pPr>
        <w:numPr>
          <w:ilvl w:val="1"/>
          <w:numId w:val="900"/>
        </w:numPr>
        <w:spacing w:before="0" w:after="0"/>
      </w:pPr>
      <w:r>
        <w:t>Vehicle Scheduling</w:t>
      </w:r>
    </w:p>
    <w:p>
      <w:pPr>
        <w:numPr>
          <w:ilvl w:val="2"/>
          <w:numId w:val="900"/>
        </w:numPr>
        <w:spacing w:before="0" w:after="0"/>
      </w:pPr>
      <w:r>
        <w:t>Vehicle Requirements</w:t>
      </w:r>
    </w:p>
    <w:p>
      <w:pPr>
        <w:numPr>
          <w:ilvl w:val="2"/>
          <w:numId w:val="900"/>
        </w:numPr>
        <w:spacing w:before="0" w:after="0"/>
      </w:pPr>
      <w:r>
        <w:t>Deadhead Minimization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Crew Scheduling</w:t>
      </w:r>
    </w:p>
    <w:p>
      <w:pPr>
        <w:numPr>
          <w:ilvl w:val="2"/>
          <w:numId w:val="900"/>
        </w:numPr>
        <w:spacing w:before="0" w:after="0"/>
      </w:pPr>
      <w:r>
        <w:t>Driver Assignments</w:t>
      </w:r>
    </w:p>
    <w:p>
      <w:pPr>
        <w:numPr>
          <w:ilvl w:val="2"/>
          <w:numId w:val="900"/>
        </w:numPr>
        <w:spacing w:before="0" w:after="0"/>
      </w:pPr>
      <w:r>
        <w:t>Work Rules</w:t>
      </w:r>
    </w:p>
    <w:p>
      <w:pPr>
        <w:numPr>
          <w:ilvl w:val="2"/>
          <w:numId w:val="900"/>
        </w:numPr>
        <w:spacing w:before="0" w:after="0"/>
      </w:pPr>
      <w:r>
        <w:t>Labor Agreements</w:t>
      </w:r>
    </w:p>
    <w:p>
      <w:pPr>
        <w:numPr>
          <w:ilvl w:val="1"/>
          <w:numId w:val="900"/>
        </w:numPr>
        <w:spacing w:before="0" w:after="0"/>
      </w:pPr>
      <w:r>
        <w:t>Real-Time Operations</w:t>
      </w:r>
    </w:p>
    <w:p>
      <w:pPr>
        <w:numPr>
          <w:ilvl w:val="2"/>
          <w:numId w:val="900"/>
        </w:numPr>
        <w:spacing w:before="0" w:after="0"/>
      </w:pPr>
      <w:r>
        <w:t>Service Monitoring</w:t>
      </w:r>
    </w:p>
    <w:p>
      <w:pPr>
        <w:numPr>
          <w:ilvl w:val="2"/>
          <w:numId w:val="900"/>
        </w:numPr>
        <w:spacing w:before="0" w:after="0"/>
      </w:pPr>
      <w:r>
        <w:t>Schedule Adherence</w:t>
      </w:r>
    </w:p>
    <w:p>
      <w:pPr>
        <w:numPr>
          <w:ilvl w:val="2"/>
          <w:numId w:val="900"/>
        </w:numPr>
        <w:spacing w:before="0" w:after="0"/>
      </w:pPr>
      <w:r>
        <w:t>Passenger Information</w:t>
      </w:r>
    </w:p>
    <w:p>
      <w:pPr>
        <w:numPr>
          <w:ilvl w:val="0"/>
          <w:numId w:val="900"/>
        </w:numPr>
        <w:spacing w:before="0" w:after="0"/>
      </w:pPr>
      <w:r>
        <w:t>Transit Performance and Evaluation</w:t>
      </w:r>
    </w:p>
    <w:p>
      <w:pPr>
        <w:numPr>
          <w:ilvl w:val="1"/>
          <w:numId w:val="900"/>
        </w:numPr>
        <w:spacing w:before="0" w:after="0"/>
      </w:pPr>
      <w:r>
        <w:t>Ridership Analysis</w:t>
      </w:r>
    </w:p>
    <w:p>
      <w:pPr>
        <w:numPr>
          <w:ilvl w:val="2"/>
          <w:numId w:val="900"/>
        </w:numPr>
        <w:spacing w:before="0" w:after="0"/>
      </w:pPr>
      <w:r>
        <w:t>Boarding and Alighting Counts</w:t>
      </w:r>
    </w:p>
    <w:p>
      <w:pPr>
        <w:numPr>
          <w:ilvl w:val="2"/>
          <w:numId w:val="900"/>
        </w:numPr>
        <w:spacing w:before="0" w:after="0"/>
      </w:pPr>
      <w:r>
        <w:t>Load Factors</w:t>
      </w:r>
    </w:p>
    <w:p>
      <w:pPr>
        <w:numPr>
          <w:ilvl w:val="2"/>
          <w:numId w:val="900"/>
        </w:numPr>
        <w:spacing w:before="0" w:after="0"/>
      </w:pPr>
      <w:r>
        <w:t>Passenger Miles</w:t>
      </w:r>
    </w:p>
    <w:p>
      <w:pPr>
        <w:numPr>
          <w:ilvl w:val="1"/>
          <w:numId w:val="900"/>
        </w:numPr>
        <w:spacing w:before="0" w:after="0"/>
      </w:pPr>
      <w:r>
        <w:t>Financial Performance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Revenue Analysis</w:t>
      </w:r>
    </w:p>
    <w:p>
      <w:pPr>
        <w:numPr>
          <w:ilvl w:val="2"/>
          <w:numId w:val="900"/>
        </w:numPr>
        <w:spacing w:before="0" w:after="0"/>
      </w:pPr>
      <w:r>
        <w:t>Subsidy Requirements</w:t>
      </w:r>
    </w:p>
    <w:p>
      <w:pPr>
        <w:numPr>
          <w:ilvl w:val="1"/>
          <w:numId w:val="900"/>
        </w:numPr>
        <w:spacing w:before="0" w:after="0"/>
      </w:pPr>
      <w:r>
        <w:t>Service Quality Assessment</w:t>
      </w:r>
    </w:p>
    <w:p>
      <w:pPr>
        <w:numPr>
          <w:ilvl w:val="2"/>
          <w:numId w:val="900"/>
        </w:numPr>
        <w:spacing w:before="0" w:after="0"/>
      </w:pPr>
      <w:r>
        <w:t>On-Time Performance</w:t>
      </w:r>
    </w:p>
    <w:p>
      <w:pPr>
        <w:numPr>
          <w:ilvl w:val="2"/>
          <w:numId w:val="900"/>
        </w:numPr>
        <w:spacing w:before="0" w:after="0"/>
      </w:pPr>
      <w:r>
        <w:t>Passenger Comfort</w:t>
      </w:r>
    </w:p>
    <w:p>
      <w:pPr>
        <w:numPr>
          <w:ilvl w:val="2"/>
          <w:numId w:val="900"/>
        </w:numPr>
        <w:spacing w:before="0" w:after="0"/>
      </w:pPr>
      <w:r>
        <w:t>Safety and Security</w:t>
      </w:r>
    </w:p>
    <w:p>
      <w:pPr>
        <w:pStyle w:val="Heading1"/>
      </w:pPr>
      <w:r>
        <w:t>Traffic Operations and Control</w:t>
      </w:r>
    </w:p>
    <w:p>
      <w:pPr>
        <w:numPr>
          <w:ilvl w:val="0"/>
          <w:numId w:val="900"/>
        </w:numPr>
        <w:spacing w:before="0" w:after="0"/>
      </w:pPr>
      <w:r>
        <w:t>Traffic Control Devices</w:t>
      </w:r>
    </w:p>
    <w:p>
      <w:pPr>
        <w:numPr>
          <w:ilvl w:val="1"/>
          <w:numId w:val="900"/>
        </w:numPr>
        <w:spacing w:before="0" w:after="0"/>
      </w:pPr>
      <w:r>
        <w:t>Traffic Signs</w:t>
      </w:r>
    </w:p>
    <w:p>
      <w:pPr>
        <w:numPr>
          <w:ilvl w:val="2"/>
          <w:numId w:val="900"/>
        </w:numPr>
        <w:spacing w:before="0" w:after="0"/>
      </w:pPr>
      <w:r>
        <w:t>Regulatory Signs</w:t>
      </w:r>
    </w:p>
    <w:p>
      <w:pPr>
        <w:numPr>
          <w:ilvl w:val="3"/>
          <w:numId w:val="900"/>
        </w:numPr>
        <w:spacing w:before="0" w:after="0"/>
      </w:pPr>
      <w:r>
        <w:t>Stop and Yield Signs</w:t>
      </w:r>
    </w:p>
    <w:p>
      <w:pPr>
        <w:numPr>
          <w:ilvl w:val="3"/>
          <w:numId w:val="900"/>
        </w:numPr>
        <w:spacing w:before="0" w:after="0"/>
      </w:pPr>
      <w:r>
        <w:t>Speed Limit Signs</w:t>
      </w:r>
    </w:p>
    <w:p>
      <w:pPr>
        <w:numPr>
          <w:ilvl w:val="3"/>
          <w:numId w:val="900"/>
        </w:numPr>
        <w:spacing w:before="0" w:after="0"/>
      </w:pPr>
      <w:r>
        <w:t>Turn Restriction Signs</w:t>
      </w:r>
    </w:p>
    <w:p>
      <w:pPr>
        <w:numPr>
          <w:ilvl w:val="2"/>
          <w:numId w:val="900"/>
        </w:numPr>
        <w:spacing w:before="0" w:after="0"/>
      </w:pPr>
      <w:r>
        <w:t>Warning Signs</w:t>
      </w:r>
    </w:p>
    <w:p>
      <w:pPr>
        <w:numPr>
          <w:ilvl w:val="3"/>
          <w:numId w:val="900"/>
        </w:numPr>
        <w:spacing w:before="0" w:after="0"/>
      </w:pPr>
      <w:r>
        <w:t>Curve Warning Signs</w:t>
      </w:r>
    </w:p>
    <w:p>
      <w:pPr>
        <w:numPr>
          <w:ilvl w:val="3"/>
          <w:numId w:val="900"/>
        </w:numPr>
        <w:spacing w:before="0" w:after="0"/>
      </w:pPr>
      <w:r>
        <w:t>Intersection Warning Signs</w:t>
      </w:r>
    </w:p>
    <w:p>
      <w:pPr>
        <w:numPr>
          <w:ilvl w:val="3"/>
          <w:numId w:val="900"/>
        </w:numPr>
        <w:spacing w:before="0" w:after="0"/>
      </w:pPr>
      <w:r>
        <w:t>Pedestrian Crossing Signs</w:t>
      </w:r>
    </w:p>
    <w:p>
      <w:pPr>
        <w:numPr>
          <w:ilvl w:val="2"/>
          <w:numId w:val="900"/>
        </w:numPr>
        <w:spacing w:before="0" w:after="0"/>
      </w:pPr>
      <w:r>
        <w:t>Guide Signs</w:t>
      </w:r>
    </w:p>
    <w:p>
      <w:pPr>
        <w:numPr>
          <w:ilvl w:val="3"/>
          <w:numId w:val="900"/>
        </w:numPr>
        <w:spacing w:before="0" w:after="0"/>
      </w:pPr>
      <w:r>
        <w:t>Destination Signs</w:t>
      </w:r>
    </w:p>
    <w:p>
      <w:pPr>
        <w:numPr>
          <w:ilvl w:val="3"/>
          <w:numId w:val="900"/>
        </w:numPr>
        <w:spacing w:before="0" w:after="0"/>
      </w:pPr>
      <w:r>
        <w:t>Route Markers</w:t>
      </w:r>
    </w:p>
    <w:p>
      <w:pPr>
        <w:numPr>
          <w:ilvl w:val="3"/>
          <w:numId w:val="900"/>
        </w:numPr>
        <w:spacing w:before="0" w:after="0"/>
      </w:pPr>
      <w:r>
        <w:t>Street Name Signs</w:t>
      </w:r>
    </w:p>
    <w:p>
      <w:pPr>
        <w:numPr>
          <w:ilvl w:val="1"/>
          <w:numId w:val="900"/>
        </w:numPr>
        <w:spacing w:before="0" w:after="0"/>
      </w:pPr>
      <w:r>
        <w:t>Pavement Markings</w:t>
      </w:r>
    </w:p>
    <w:p>
      <w:pPr>
        <w:numPr>
          <w:ilvl w:val="2"/>
          <w:numId w:val="900"/>
        </w:numPr>
        <w:spacing w:before="0" w:after="0"/>
      </w:pPr>
      <w:r>
        <w:t>Longitudinal Markings</w:t>
      </w:r>
    </w:p>
    <w:p>
      <w:pPr>
        <w:numPr>
          <w:ilvl w:val="3"/>
          <w:numId w:val="900"/>
        </w:numPr>
        <w:spacing w:before="0" w:after="0"/>
      </w:pPr>
      <w:r>
        <w:t>Lane Lines</w:t>
      </w:r>
    </w:p>
    <w:p>
      <w:pPr>
        <w:numPr>
          <w:ilvl w:val="3"/>
          <w:numId w:val="900"/>
        </w:numPr>
        <w:spacing w:before="0" w:after="0"/>
      </w:pPr>
      <w:r>
        <w:t>Edge Lines</w:t>
      </w:r>
    </w:p>
    <w:p>
      <w:pPr>
        <w:numPr>
          <w:ilvl w:val="3"/>
          <w:numId w:val="900"/>
        </w:numPr>
        <w:spacing w:before="0" w:after="0"/>
      </w:pPr>
      <w:r>
        <w:t>Center Lines</w:t>
      </w:r>
    </w:p>
    <w:p>
      <w:pPr>
        <w:numPr>
          <w:ilvl w:val="2"/>
          <w:numId w:val="900"/>
        </w:numPr>
        <w:spacing w:before="0" w:after="0"/>
      </w:pPr>
      <w:r>
        <w:t>Transverse Markings</w:t>
      </w:r>
    </w:p>
    <w:p>
      <w:pPr>
        <w:numPr>
          <w:ilvl w:val="3"/>
          <w:numId w:val="900"/>
        </w:numPr>
        <w:spacing w:before="0" w:after="0"/>
      </w:pPr>
      <w:r>
        <w:t>Stop Lines</w:t>
      </w:r>
    </w:p>
    <w:p>
      <w:pPr>
        <w:numPr>
          <w:ilvl w:val="3"/>
          <w:numId w:val="900"/>
        </w:numPr>
        <w:spacing w:before="0" w:after="0"/>
      </w:pPr>
      <w:r>
        <w:t>Crosswalk Markings</w:t>
      </w:r>
    </w:p>
    <w:p>
      <w:pPr>
        <w:numPr>
          <w:ilvl w:val="3"/>
          <w:numId w:val="900"/>
        </w:numPr>
        <w:spacing w:before="0" w:after="0"/>
      </w:pPr>
      <w:r>
        <w:t>Yield Lines</w:t>
      </w:r>
    </w:p>
    <w:p>
      <w:pPr>
        <w:numPr>
          <w:ilvl w:val="2"/>
          <w:numId w:val="900"/>
        </w:numPr>
        <w:spacing w:before="0" w:after="0"/>
      </w:pPr>
      <w:r>
        <w:t>Special Markings</w:t>
      </w:r>
    </w:p>
    <w:p>
      <w:pPr>
        <w:numPr>
          <w:ilvl w:val="3"/>
          <w:numId w:val="900"/>
        </w:numPr>
        <w:spacing w:before="0" w:after="0"/>
      </w:pPr>
      <w:r>
        <w:t>Arrow Markings</w:t>
      </w:r>
    </w:p>
    <w:p>
      <w:pPr>
        <w:numPr>
          <w:ilvl w:val="3"/>
          <w:numId w:val="900"/>
        </w:numPr>
        <w:spacing w:before="0" w:after="0"/>
      </w:pPr>
      <w:r>
        <w:t>Word and Symbol Markings</w:t>
      </w:r>
    </w:p>
    <w:p>
      <w:pPr>
        <w:numPr>
          <w:ilvl w:val="3"/>
          <w:numId w:val="900"/>
        </w:numPr>
        <w:spacing w:before="0" w:after="0"/>
      </w:pPr>
      <w:r>
        <w:t>Colored Pavements</w:t>
      </w:r>
    </w:p>
    <w:p>
      <w:pPr>
        <w:numPr>
          <w:ilvl w:val="1"/>
          <w:numId w:val="900"/>
        </w:numPr>
        <w:spacing w:before="0" w:after="0"/>
      </w:pPr>
      <w:r>
        <w:t>Traffic Control Islands</w:t>
      </w:r>
    </w:p>
    <w:p>
      <w:pPr>
        <w:numPr>
          <w:ilvl w:val="2"/>
          <w:numId w:val="900"/>
        </w:numPr>
        <w:spacing w:before="0" w:after="0"/>
      </w:pPr>
      <w:r>
        <w:t>Channelizing Islands</w:t>
      </w:r>
    </w:p>
    <w:p>
      <w:pPr>
        <w:numPr>
          <w:ilvl w:val="2"/>
          <w:numId w:val="900"/>
        </w:numPr>
        <w:spacing w:before="0" w:after="0"/>
      </w:pPr>
      <w:r>
        <w:t>Pedestrian Refuge Islands</w:t>
      </w:r>
    </w:p>
    <w:p>
      <w:pPr>
        <w:numPr>
          <w:ilvl w:val="2"/>
          <w:numId w:val="900"/>
        </w:numPr>
        <w:spacing w:before="0" w:after="0"/>
      </w:pPr>
      <w:r>
        <w:t>Median Islands</w:t>
      </w:r>
    </w:p>
    <w:p>
      <w:pPr>
        <w:numPr>
          <w:ilvl w:val="0"/>
          <w:numId w:val="900"/>
        </w:numPr>
        <w:spacing w:before="0" w:after="0"/>
      </w:pPr>
      <w:r>
        <w:t>Traffic Signal Systems</w:t>
      </w:r>
    </w:p>
    <w:p>
      <w:pPr>
        <w:numPr>
          <w:ilvl w:val="1"/>
          <w:numId w:val="900"/>
        </w:numPr>
        <w:spacing w:before="0" w:after="0"/>
      </w:pPr>
      <w:r>
        <w:t>Signal Warrants and Justification</w:t>
      </w:r>
    </w:p>
    <w:p>
      <w:pPr>
        <w:numPr>
          <w:ilvl w:val="2"/>
          <w:numId w:val="900"/>
        </w:numPr>
        <w:spacing w:before="0" w:after="0"/>
      </w:pPr>
      <w:r>
        <w:t>Vehicular Volume Warrants</w:t>
      </w:r>
    </w:p>
    <w:p>
      <w:pPr>
        <w:numPr>
          <w:ilvl w:val="2"/>
          <w:numId w:val="900"/>
        </w:numPr>
        <w:spacing w:before="0" w:after="0"/>
      </w:pPr>
      <w:r>
        <w:t>Pedestrian Volume Warrants</w:t>
      </w:r>
    </w:p>
    <w:p>
      <w:pPr>
        <w:numPr>
          <w:ilvl w:val="2"/>
          <w:numId w:val="900"/>
        </w:numPr>
        <w:spacing w:before="0" w:after="0"/>
      </w:pPr>
      <w:r>
        <w:t>School Crossing Warrants</w:t>
      </w:r>
    </w:p>
    <w:p>
      <w:pPr>
        <w:numPr>
          <w:ilvl w:val="2"/>
          <w:numId w:val="900"/>
        </w:numPr>
        <w:spacing w:before="0" w:after="0"/>
      </w:pPr>
      <w:r>
        <w:t>Coordinated Signal Warrants</w:t>
      </w:r>
    </w:p>
    <w:p>
      <w:pPr>
        <w:numPr>
          <w:ilvl w:val="1"/>
          <w:numId w:val="900"/>
        </w:numPr>
        <w:spacing w:before="0" w:after="0"/>
      </w:pPr>
      <w:r>
        <w:t>Signal Timing Design</w:t>
      </w:r>
    </w:p>
    <w:p>
      <w:pPr>
        <w:numPr>
          <w:ilvl w:val="2"/>
          <w:numId w:val="900"/>
        </w:numPr>
        <w:spacing w:before="0" w:after="0"/>
      </w:pPr>
      <w:r>
        <w:t>Phase Design</w:t>
      </w:r>
    </w:p>
    <w:p>
      <w:pPr>
        <w:numPr>
          <w:ilvl w:val="3"/>
          <w:numId w:val="900"/>
        </w:numPr>
        <w:spacing w:before="0" w:after="0"/>
      </w:pPr>
      <w:r>
        <w:t>Phase Sequence</w:t>
      </w:r>
    </w:p>
    <w:p>
      <w:pPr>
        <w:numPr>
          <w:ilvl w:val="3"/>
          <w:numId w:val="900"/>
        </w:numPr>
        <w:spacing w:before="0" w:after="0"/>
      </w:pPr>
      <w:r>
        <w:t>Phase Overlap</w:t>
      </w:r>
    </w:p>
    <w:p>
      <w:pPr>
        <w:numPr>
          <w:ilvl w:val="3"/>
          <w:numId w:val="900"/>
        </w:numPr>
        <w:spacing w:before="0" w:after="0"/>
      </w:pPr>
      <w:r>
        <w:t>Protected vs Permitted Phases</w:t>
      </w:r>
    </w:p>
    <w:p>
      <w:pPr>
        <w:numPr>
          <w:ilvl w:val="2"/>
          <w:numId w:val="900"/>
        </w:numPr>
        <w:spacing w:before="0" w:after="0"/>
      </w:pPr>
      <w:r>
        <w:t>Timing Parameters</w:t>
      </w:r>
    </w:p>
    <w:p>
      <w:pPr>
        <w:numPr>
          <w:ilvl w:val="3"/>
          <w:numId w:val="900"/>
        </w:numPr>
        <w:spacing w:before="0" w:after="0"/>
      </w:pPr>
      <w:r>
        <w:t>Cycle Length Optimization</w:t>
      </w:r>
    </w:p>
    <w:p>
      <w:pPr>
        <w:numPr>
          <w:ilvl w:val="3"/>
          <w:numId w:val="900"/>
        </w:numPr>
        <w:spacing w:before="0" w:after="0"/>
      </w:pPr>
      <w:r>
        <w:t>Green Time Allocation</w:t>
      </w:r>
    </w:p>
    <w:p>
      <w:pPr>
        <w:numPr>
          <w:ilvl w:val="3"/>
          <w:numId w:val="900"/>
        </w:numPr>
        <w:spacing w:before="0" w:after="0"/>
      </w:pPr>
      <w:r>
        <w:t>Clearance Intervals</w:t>
      </w:r>
    </w:p>
    <w:p>
      <w:pPr>
        <w:numPr>
          <w:ilvl w:val="1"/>
          <w:numId w:val="900"/>
        </w:numPr>
        <w:spacing w:before="0" w:after="0"/>
      </w:pPr>
      <w:r>
        <w:t>Actuated Signal Control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Inductive Loop Detectors</w:t>
      </w:r>
    </w:p>
    <w:p>
      <w:pPr>
        <w:numPr>
          <w:ilvl w:val="3"/>
          <w:numId w:val="900"/>
        </w:numPr>
        <w:spacing w:before="0" w:after="0"/>
      </w:pPr>
      <w:r>
        <w:t>Video Detection</w:t>
      </w:r>
    </w:p>
    <w:p>
      <w:pPr>
        <w:numPr>
          <w:ilvl w:val="3"/>
          <w:numId w:val="900"/>
        </w:numPr>
        <w:spacing w:before="0" w:after="0"/>
      </w:pPr>
      <w:r>
        <w:t>Microwave Detectors</w:t>
      </w:r>
    </w:p>
    <w:p>
      <w:pPr>
        <w:numPr>
          <w:ilvl w:val="2"/>
          <w:numId w:val="900"/>
        </w:numPr>
        <w:spacing w:before="0" w:after="0"/>
      </w:pPr>
      <w:r>
        <w:t>Controller Logic</w:t>
      </w:r>
    </w:p>
    <w:p>
      <w:pPr>
        <w:numPr>
          <w:ilvl w:val="3"/>
          <w:numId w:val="900"/>
        </w:numPr>
        <w:spacing w:before="0" w:after="0"/>
      </w:pPr>
      <w:r>
        <w:t>Gap-Out Logic</w:t>
      </w:r>
    </w:p>
    <w:p>
      <w:pPr>
        <w:numPr>
          <w:ilvl w:val="3"/>
          <w:numId w:val="900"/>
        </w:numPr>
        <w:spacing w:before="0" w:after="0"/>
      </w:pPr>
      <w:r>
        <w:t>Max-Out Logic</w:t>
      </w:r>
    </w:p>
    <w:p>
      <w:pPr>
        <w:numPr>
          <w:ilvl w:val="3"/>
          <w:numId w:val="900"/>
        </w:numPr>
        <w:spacing w:before="0" w:after="0"/>
      </w:pPr>
      <w:r>
        <w:t>Force-Off Logic</w:t>
      </w:r>
    </w:p>
    <w:p>
      <w:pPr>
        <w:numPr>
          <w:ilvl w:val="1"/>
          <w:numId w:val="900"/>
        </w:numPr>
        <w:spacing w:before="0" w:after="0"/>
      </w:pPr>
      <w:r>
        <w:t>Coordinated Signal Systems</w:t>
      </w:r>
    </w:p>
    <w:p>
      <w:pPr>
        <w:numPr>
          <w:ilvl w:val="2"/>
          <w:numId w:val="900"/>
        </w:numPr>
        <w:spacing w:before="0" w:after="0"/>
      </w:pPr>
      <w:r>
        <w:t>Arterial Progression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2"/>
          <w:numId w:val="900"/>
        </w:numPr>
        <w:spacing w:before="0" w:after="0"/>
      </w:pPr>
      <w:r>
        <w:t>Offset Optimization</w:t>
      </w:r>
    </w:p>
    <w:p>
      <w:pPr>
        <w:numPr>
          <w:ilvl w:val="2"/>
          <w:numId w:val="900"/>
        </w:numPr>
        <w:spacing w:before="0" w:after="0"/>
      </w:pPr>
      <w:r>
        <w:t>Network Signal Timing</w:t>
      </w:r>
    </w:p>
    <w:p>
      <w:pPr>
        <w:numPr>
          <w:ilvl w:val="0"/>
          <w:numId w:val="900"/>
        </w:numPr>
        <w:spacing w:before="0" w:after="0"/>
      </w:pPr>
      <w:r>
        <w:t>Freeway Management Systems</w:t>
      </w:r>
    </w:p>
    <w:p>
      <w:pPr>
        <w:numPr>
          <w:ilvl w:val="1"/>
          <w:numId w:val="900"/>
        </w:numPr>
        <w:spacing w:before="0" w:after="0"/>
      </w:pPr>
      <w:r>
        <w:t>Ramp Metering</w:t>
      </w:r>
    </w:p>
    <w:p>
      <w:pPr>
        <w:numPr>
          <w:ilvl w:val="2"/>
          <w:numId w:val="900"/>
        </w:numPr>
        <w:spacing w:before="0" w:after="0"/>
      </w:pPr>
      <w:r>
        <w:t>Metering Algorithms</w:t>
      </w:r>
    </w:p>
    <w:p>
      <w:pPr>
        <w:numPr>
          <w:ilvl w:val="2"/>
          <w:numId w:val="900"/>
        </w:numPr>
        <w:spacing w:before="0" w:after="0"/>
      </w:pPr>
      <w:r>
        <w:t>System-Wide Coordination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Traffic Management During Incidents</w:t>
      </w:r>
    </w:p>
    <w:p>
      <w:pPr>
        <w:numPr>
          <w:ilvl w:val="1"/>
          <w:numId w:val="900"/>
        </w:numPr>
        <w:spacing w:before="0" w:after="0"/>
      </w:pPr>
      <w:r>
        <w:t>Variable Message Signs</w:t>
      </w:r>
    </w:p>
    <w:p>
      <w:pPr>
        <w:numPr>
          <w:ilvl w:val="2"/>
          <w:numId w:val="900"/>
        </w:numPr>
        <w:spacing w:before="0" w:after="0"/>
      </w:pPr>
      <w:r>
        <w:t>Message Content</w:t>
      </w:r>
    </w:p>
    <w:p>
      <w:pPr>
        <w:numPr>
          <w:ilvl w:val="2"/>
          <w:numId w:val="900"/>
        </w:numPr>
        <w:spacing w:before="0" w:after="0"/>
      </w:pPr>
      <w:r>
        <w:t>Driver Response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Managed Lanes</w:t>
      </w:r>
    </w:p>
    <w:p>
      <w:pPr>
        <w:numPr>
          <w:ilvl w:val="2"/>
          <w:numId w:val="900"/>
        </w:numPr>
        <w:spacing w:before="0" w:after="0"/>
      </w:pPr>
      <w:r>
        <w:t>High-Occupancy Vehicle Lanes</w:t>
      </w:r>
    </w:p>
    <w:p>
      <w:pPr>
        <w:numPr>
          <w:ilvl w:val="2"/>
          <w:numId w:val="900"/>
        </w:numPr>
        <w:spacing w:before="0" w:after="0"/>
      </w:pPr>
      <w:r>
        <w:t>High-Occupancy Toll Lanes</w:t>
      </w:r>
    </w:p>
    <w:p>
      <w:pPr>
        <w:numPr>
          <w:ilvl w:val="2"/>
          <w:numId w:val="900"/>
        </w:numPr>
        <w:spacing w:before="0" w:after="0"/>
      </w:pPr>
      <w:r>
        <w:t>Express Toll Lanes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pStyle w:val="Heading1"/>
      </w:pPr>
      <w:r>
        <w:t>Intelligent Transportation Systems</w:t>
      </w:r>
    </w:p>
    <w:p>
      <w:pPr>
        <w:numPr>
          <w:ilvl w:val="0"/>
          <w:numId w:val="900"/>
        </w:numPr>
        <w:spacing w:before="0" w:after="0"/>
      </w:pPr>
      <w:r>
        <w:t>ITS Architecture and Framework</w:t>
      </w:r>
    </w:p>
    <w:p>
      <w:pPr>
        <w:numPr>
          <w:ilvl w:val="1"/>
          <w:numId w:val="900"/>
        </w:numPr>
        <w:spacing w:before="0" w:after="0"/>
      </w:pPr>
      <w:r>
        <w:t>National ITS Architecture</w:t>
      </w:r>
    </w:p>
    <w:p>
      <w:pPr>
        <w:numPr>
          <w:ilvl w:val="2"/>
          <w:numId w:val="900"/>
        </w:numPr>
        <w:spacing w:before="0" w:after="0"/>
      </w:pPr>
      <w:r>
        <w:t>Logical Architecture</w:t>
      </w:r>
    </w:p>
    <w:p>
      <w:pPr>
        <w:numPr>
          <w:ilvl w:val="2"/>
          <w:numId w:val="900"/>
        </w:numPr>
        <w:spacing w:before="0" w:after="0"/>
      </w:pPr>
      <w:r>
        <w:t>Physical Architecture</w:t>
      </w:r>
    </w:p>
    <w:p>
      <w:pPr>
        <w:numPr>
          <w:ilvl w:val="2"/>
          <w:numId w:val="900"/>
        </w:numPr>
        <w:spacing w:before="0" w:after="0"/>
      </w:pPr>
      <w:r>
        <w:t>Communications Architecture</w:t>
      </w:r>
    </w:p>
    <w:p>
      <w:pPr>
        <w:numPr>
          <w:ilvl w:val="1"/>
          <w:numId w:val="900"/>
        </w:numPr>
        <w:spacing w:before="0" w:after="0"/>
      </w:pPr>
      <w:r>
        <w:t>Systems Engineering Process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Standards and Protocols</w:t>
      </w:r>
    </w:p>
    <w:p>
      <w:pPr>
        <w:numPr>
          <w:ilvl w:val="2"/>
          <w:numId w:val="900"/>
        </w:numPr>
        <w:spacing w:before="0" w:after="0"/>
      </w:pPr>
      <w:r>
        <w:t>Communication Standards</w:t>
      </w:r>
    </w:p>
    <w:p>
      <w:pPr>
        <w:numPr>
          <w:ilvl w:val="2"/>
          <w:numId w:val="900"/>
        </w:numPr>
        <w:spacing w:before="0" w:after="0"/>
      </w:pPr>
      <w:r>
        <w:t>Data Standards</w:t>
      </w:r>
    </w:p>
    <w:p>
      <w:pPr>
        <w:numPr>
          <w:ilvl w:val="2"/>
          <w:numId w:val="900"/>
        </w:numPr>
        <w:spacing w:before="0" w:after="0"/>
      </w:pPr>
      <w:r>
        <w:t>Interoperability Requirements</w:t>
      </w:r>
    </w:p>
    <w:p>
      <w:pPr>
        <w:numPr>
          <w:ilvl w:val="0"/>
          <w:numId w:val="900"/>
        </w:numPr>
        <w:spacing w:before="0" w:after="0"/>
      </w:pPr>
      <w:r>
        <w:t>ITS Technologies</w:t>
      </w:r>
    </w:p>
    <w:p>
      <w:pPr>
        <w:numPr>
          <w:ilvl w:val="1"/>
          <w:numId w:val="900"/>
        </w:numPr>
        <w:spacing w:before="0" w:after="0"/>
      </w:pPr>
      <w:r>
        <w:t>Detection and Surveillance</w:t>
      </w:r>
    </w:p>
    <w:p>
      <w:pPr>
        <w:numPr>
          <w:ilvl w:val="2"/>
          <w:numId w:val="900"/>
        </w:numPr>
        <w:spacing w:before="0" w:after="0"/>
      </w:pPr>
      <w:r>
        <w:t>Traffic Detection Technologies</w:t>
      </w:r>
    </w:p>
    <w:p>
      <w:pPr>
        <w:numPr>
          <w:ilvl w:val="3"/>
          <w:numId w:val="900"/>
        </w:numPr>
        <w:spacing w:before="0" w:after="0"/>
      </w:pPr>
      <w:r>
        <w:t>Inductive Loop Detectors</w:t>
      </w:r>
    </w:p>
    <w:p>
      <w:pPr>
        <w:numPr>
          <w:ilvl w:val="3"/>
          <w:numId w:val="900"/>
        </w:numPr>
        <w:spacing w:before="0" w:after="0"/>
      </w:pPr>
      <w:r>
        <w:t>Magnetometer Detectors</w:t>
      </w:r>
    </w:p>
    <w:p>
      <w:pPr>
        <w:numPr>
          <w:ilvl w:val="3"/>
          <w:numId w:val="900"/>
        </w:numPr>
        <w:spacing w:before="0" w:after="0"/>
      </w:pPr>
      <w:r>
        <w:t>Microwave Radar</w:t>
      </w:r>
    </w:p>
    <w:p>
      <w:pPr>
        <w:numPr>
          <w:ilvl w:val="3"/>
          <w:numId w:val="900"/>
        </w:numPr>
        <w:spacing w:before="0" w:after="0"/>
      </w:pPr>
      <w:r>
        <w:t>Video Image Processing</w:t>
      </w:r>
    </w:p>
    <w:p>
      <w:pPr>
        <w:numPr>
          <w:ilvl w:val="3"/>
          <w:numId w:val="900"/>
        </w:numPr>
        <w:spacing w:before="0" w:after="0"/>
      </w:pPr>
      <w:r>
        <w:t>Acoustic Detection</w:t>
      </w:r>
    </w:p>
    <w:p>
      <w:pPr>
        <w:numPr>
          <w:ilvl w:val="2"/>
          <w:numId w:val="900"/>
        </w:numPr>
        <w:spacing w:before="0" w:after="0"/>
      </w:pPr>
      <w:r>
        <w:t>Probe Vehicle Systems</w:t>
      </w:r>
    </w:p>
    <w:p>
      <w:pPr>
        <w:numPr>
          <w:ilvl w:val="3"/>
          <w:numId w:val="900"/>
        </w:numPr>
        <w:spacing w:before="0" w:after="0"/>
      </w:pPr>
      <w:r>
        <w:t>GPS-Based Tracking</w:t>
      </w:r>
    </w:p>
    <w:p>
      <w:pPr>
        <w:numPr>
          <w:ilvl w:val="3"/>
          <w:numId w:val="900"/>
        </w:numPr>
        <w:spacing w:before="0" w:after="0"/>
      </w:pPr>
      <w:r>
        <w:t>Cellular Phone Data</w:t>
      </w:r>
    </w:p>
    <w:p>
      <w:pPr>
        <w:numPr>
          <w:ilvl w:val="3"/>
          <w:numId w:val="900"/>
        </w:numPr>
        <w:spacing w:before="0" w:after="0"/>
      </w:pPr>
      <w:r>
        <w:t>Bluetooth Detection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Dedicated Short-Range Communications</w:t>
      </w:r>
    </w:p>
    <w:p>
      <w:pPr>
        <w:numPr>
          <w:ilvl w:val="2"/>
          <w:numId w:val="900"/>
        </w:numPr>
        <w:spacing w:before="0" w:after="0"/>
      </w:pPr>
      <w:r>
        <w:t>Cellular Communications</w:t>
      </w:r>
    </w:p>
    <w:p>
      <w:pPr>
        <w:numPr>
          <w:ilvl w:val="2"/>
          <w:numId w:val="900"/>
        </w:numPr>
        <w:spacing w:before="0" w:after="0"/>
      </w:pPr>
      <w:r>
        <w:t>Fiber Optic Networks</w:t>
      </w:r>
    </w:p>
    <w:p>
      <w:pPr>
        <w:numPr>
          <w:ilvl w:val="2"/>
          <w:numId w:val="900"/>
        </w:numPr>
        <w:spacing w:before="0" w:after="0"/>
      </w:pPr>
      <w:r>
        <w:t>Wireless Networks</w:t>
      </w:r>
    </w:p>
    <w:p>
      <w:pPr>
        <w:numPr>
          <w:ilvl w:val="1"/>
          <w:numId w:val="900"/>
        </w:numPr>
        <w:spacing w:before="0" w:after="0"/>
      </w:pPr>
      <w:r>
        <w:t>Data Processing and Management</w:t>
      </w:r>
    </w:p>
    <w:p>
      <w:pPr>
        <w:numPr>
          <w:ilvl w:val="2"/>
          <w:numId w:val="900"/>
        </w:numPr>
        <w:spacing w:before="0" w:after="0"/>
      </w:pPr>
      <w:r>
        <w:t>Traffic Management Centers</w:t>
      </w:r>
    </w:p>
    <w:p>
      <w:pPr>
        <w:numPr>
          <w:ilvl w:val="2"/>
          <w:numId w:val="900"/>
        </w:numPr>
        <w:spacing w:before="0" w:after="0"/>
      </w:pPr>
      <w:r>
        <w:t>Data Fusion Techniques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0"/>
          <w:numId w:val="900"/>
        </w:numPr>
        <w:spacing w:before="0" w:after="0"/>
      </w:pPr>
      <w:r>
        <w:t>ITS Applications</w:t>
      </w:r>
    </w:p>
    <w:p>
      <w:pPr>
        <w:numPr>
          <w:ilvl w:val="1"/>
          <w:numId w:val="900"/>
        </w:numPr>
        <w:spacing w:before="0" w:after="0"/>
      </w:pPr>
      <w:r>
        <w:t>Advanced Traffic Management Systems</w:t>
      </w:r>
    </w:p>
    <w:p>
      <w:pPr>
        <w:numPr>
          <w:ilvl w:val="2"/>
          <w:numId w:val="900"/>
        </w:numPr>
        <w:spacing w:before="0" w:after="0"/>
      </w:pPr>
      <w:r>
        <w:t>Traffic Signal Control</w:t>
      </w:r>
    </w:p>
    <w:p>
      <w:pPr>
        <w:numPr>
          <w:ilvl w:val="2"/>
          <w:numId w:val="900"/>
        </w:numPr>
        <w:spacing w:before="0" w:after="0"/>
      </w:pPr>
      <w:r>
        <w:t>Freeway Management</w:t>
      </w:r>
    </w:p>
    <w:p>
      <w:pPr>
        <w:numPr>
          <w:ilvl w:val="2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Work Zone Management</w:t>
      </w:r>
    </w:p>
    <w:p>
      <w:pPr>
        <w:numPr>
          <w:ilvl w:val="1"/>
          <w:numId w:val="900"/>
        </w:numPr>
        <w:spacing w:before="0" w:after="0"/>
      </w:pPr>
      <w:r>
        <w:t>Advanced Traveler Information Systems</w:t>
      </w:r>
    </w:p>
    <w:p>
      <w:pPr>
        <w:numPr>
          <w:ilvl w:val="2"/>
          <w:numId w:val="900"/>
        </w:numPr>
        <w:spacing w:before="0" w:after="0"/>
      </w:pPr>
      <w:r>
        <w:t>Pre-Trip Information</w:t>
      </w:r>
    </w:p>
    <w:p>
      <w:pPr>
        <w:numPr>
          <w:ilvl w:val="2"/>
          <w:numId w:val="900"/>
        </w:numPr>
        <w:spacing w:before="0" w:after="0"/>
      </w:pPr>
      <w:r>
        <w:t>En-Route Information</w:t>
      </w:r>
    </w:p>
    <w:p>
      <w:pPr>
        <w:numPr>
          <w:ilvl w:val="2"/>
          <w:numId w:val="900"/>
        </w:numPr>
        <w:spacing w:before="0" w:after="0"/>
      </w:pPr>
      <w:r>
        <w:t>Route Guidance</w:t>
      </w:r>
    </w:p>
    <w:p>
      <w:pPr>
        <w:numPr>
          <w:ilvl w:val="2"/>
          <w:numId w:val="900"/>
        </w:numPr>
        <w:spacing w:before="0" w:after="0"/>
      </w:pPr>
      <w:r>
        <w:t>Multimodal Information</w:t>
      </w:r>
    </w:p>
    <w:p>
      <w:pPr>
        <w:numPr>
          <w:ilvl w:val="1"/>
          <w:numId w:val="900"/>
        </w:numPr>
        <w:spacing w:before="0" w:after="0"/>
      </w:pPr>
      <w:r>
        <w:t>Advanced Public Transportation Systems</w:t>
      </w:r>
    </w:p>
    <w:p>
      <w:pPr>
        <w:numPr>
          <w:ilvl w:val="2"/>
          <w:numId w:val="900"/>
        </w:numPr>
        <w:spacing w:before="0" w:after="0"/>
      </w:pPr>
      <w:r>
        <w:t>Automatic Vehicle Location</w:t>
      </w:r>
    </w:p>
    <w:p>
      <w:pPr>
        <w:numPr>
          <w:ilvl w:val="2"/>
          <w:numId w:val="900"/>
        </w:numPr>
        <w:spacing w:before="0" w:after="0"/>
      </w:pPr>
      <w:r>
        <w:t>Transit Signal Priority</w:t>
      </w:r>
    </w:p>
    <w:p>
      <w:pPr>
        <w:numPr>
          <w:ilvl w:val="2"/>
          <w:numId w:val="900"/>
        </w:numPr>
        <w:spacing w:before="0" w:after="0"/>
      </w:pPr>
      <w:r>
        <w:t>Electronic Fare Payment</w:t>
      </w:r>
    </w:p>
    <w:p>
      <w:pPr>
        <w:numPr>
          <w:ilvl w:val="2"/>
          <w:numId w:val="900"/>
        </w:numPr>
        <w:spacing w:before="0" w:after="0"/>
      </w:pPr>
      <w:r>
        <w:t>Passenger Information Systems</w:t>
      </w:r>
    </w:p>
    <w:p>
      <w:pPr>
        <w:numPr>
          <w:ilvl w:val="1"/>
          <w:numId w:val="900"/>
        </w:numPr>
        <w:spacing w:before="0" w:after="0"/>
      </w:pPr>
      <w:r>
        <w:t>Commercial Vehicle Operations</w:t>
      </w:r>
    </w:p>
    <w:p>
      <w:pPr>
        <w:numPr>
          <w:ilvl w:val="2"/>
          <w:numId w:val="900"/>
        </w:numPr>
        <w:spacing w:before="0" w:after="0"/>
      </w:pPr>
      <w:r>
        <w:t>Electronic Screening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Hazardous Materials Tracking</w:t>
      </w:r>
    </w:p>
    <w:p>
      <w:pPr>
        <w:numPr>
          <w:ilvl w:val="2"/>
          <w:numId w:val="900"/>
        </w:numPr>
        <w:spacing w:before="0" w:after="0"/>
      </w:pPr>
      <w:r>
        <w:t>International Border Crossing</w:t>
      </w:r>
    </w:p>
    <w:p>
      <w:pPr>
        <w:numPr>
          <w:ilvl w:val="1"/>
          <w:numId w:val="900"/>
        </w:numPr>
        <w:spacing w:before="0" w:after="0"/>
      </w:pPr>
      <w:r>
        <w:t>Emergency Management Systems</w:t>
      </w:r>
    </w:p>
    <w:p>
      <w:pPr>
        <w:numPr>
          <w:ilvl w:val="2"/>
          <w:numId w:val="900"/>
        </w:numPr>
        <w:spacing w:before="0" w:after="0"/>
      </w:pPr>
      <w:r>
        <w:t>Emergency Vehicle Preemption</w:t>
      </w:r>
    </w:p>
    <w:p>
      <w:pPr>
        <w:numPr>
          <w:ilvl w:val="2"/>
          <w:numId w:val="900"/>
        </w:numPr>
        <w:spacing w:before="0" w:after="0"/>
      </w:pPr>
      <w:r>
        <w:t>Evacuation Management</w:t>
      </w:r>
    </w:p>
    <w:p>
      <w:pPr>
        <w:numPr>
          <w:ilvl w:val="2"/>
          <w:numId w:val="900"/>
        </w:numPr>
        <w:spacing w:before="0" w:after="0"/>
      </w:pPr>
      <w:r>
        <w:t>Disaster Response Coordination</w:t>
      </w:r>
    </w:p>
    <w:p>
      <w:pPr>
        <w:pStyle w:val="Heading1"/>
      </w:pPr>
      <w:r>
        <w:t>Transportation Safety</w:t>
      </w:r>
    </w:p>
    <w:p>
      <w:pPr>
        <w:numPr>
          <w:ilvl w:val="0"/>
          <w:numId w:val="900"/>
        </w:numPr>
        <w:spacing w:before="0" w:after="0"/>
      </w:pPr>
      <w:r>
        <w:t>Safety Analysis Framework</w:t>
      </w:r>
    </w:p>
    <w:p>
      <w:pPr>
        <w:numPr>
          <w:ilvl w:val="1"/>
          <w:numId w:val="900"/>
        </w:numPr>
        <w:spacing w:before="0" w:after="0"/>
      </w:pPr>
      <w:r>
        <w:t>Human Factors in Transportation Safety</w:t>
      </w:r>
    </w:p>
    <w:p>
      <w:pPr>
        <w:numPr>
          <w:ilvl w:val="2"/>
          <w:numId w:val="900"/>
        </w:numPr>
        <w:spacing w:before="0" w:after="0"/>
      </w:pPr>
      <w:r>
        <w:t>Driver Behavior and Error</w:t>
      </w:r>
    </w:p>
    <w:p>
      <w:pPr>
        <w:numPr>
          <w:ilvl w:val="2"/>
          <w:numId w:val="900"/>
        </w:numPr>
        <w:spacing w:before="0" w:after="0"/>
      </w:pPr>
      <w:r>
        <w:t>Impairment Effects</w:t>
      </w:r>
    </w:p>
    <w:p>
      <w:pPr>
        <w:numPr>
          <w:ilvl w:val="2"/>
          <w:numId w:val="900"/>
        </w:numPr>
        <w:spacing w:before="0" w:after="0"/>
      </w:pPr>
      <w:r>
        <w:t>Distraction and Inattention</w:t>
      </w:r>
    </w:p>
    <w:p>
      <w:pPr>
        <w:numPr>
          <w:ilvl w:val="2"/>
          <w:numId w:val="900"/>
        </w:numPr>
        <w:spacing w:before="0" w:after="0"/>
      </w:pPr>
      <w:r>
        <w:t>Age-Related Factors</w:t>
      </w:r>
    </w:p>
    <w:p>
      <w:pPr>
        <w:numPr>
          <w:ilvl w:val="1"/>
          <w:numId w:val="900"/>
        </w:numPr>
        <w:spacing w:before="0" w:after="0"/>
      </w:pPr>
      <w:r>
        <w:t>Vehicle Safety Systems</w:t>
      </w:r>
    </w:p>
    <w:p>
      <w:pPr>
        <w:numPr>
          <w:ilvl w:val="2"/>
          <w:numId w:val="900"/>
        </w:numPr>
        <w:spacing w:before="0" w:after="0"/>
      </w:pPr>
      <w:r>
        <w:t>Passive Safety Features</w:t>
      </w:r>
    </w:p>
    <w:p>
      <w:pPr>
        <w:numPr>
          <w:ilvl w:val="2"/>
          <w:numId w:val="900"/>
        </w:numPr>
        <w:spacing w:before="0" w:after="0"/>
      </w:pPr>
      <w:r>
        <w:t>Active Safety Systems</w:t>
      </w:r>
    </w:p>
    <w:p>
      <w:pPr>
        <w:numPr>
          <w:ilvl w:val="2"/>
          <w:numId w:val="900"/>
        </w:numPr>
        <w:spacing w:before="0" w:after="0"/>
      </w:pPr>
      <w:r>
        <w:t>Crashworthiness</w:t>
      </w:r>
    </w:p>
    <w:p>
      <w:pPr>
        <w:numPr>
          <w:ilvl w:val="2"/>
          <w:numId w:val="900"/>
        </w:numPr>
        <w:spacing w:before="0" w:after="0"/>
      </w:pPr>
      <w:r>
        <w:t>Vehicle Inspection Programs</w:t>
      </w:r>
    </w:p>
    <w:p>
      <w:pPr>
        <w:numPr>
          <w:ilvl w:val="1"/>
          <w:numId w:val="900"/>
        </w:numPr>
        <w:spacing w:before="0" w:after="0"/>
      </w:pPr>
      <w:r>
        <w:t>Infrastructure Safety Design</w:t>
      </w:r>
    </w:p>
    <w:p>
      <w:pPr>
        <w:numPr>
          <w:ilvl w:val="2"/>
          <w:numId w:val="900"/>
        </w:numPr>
        <w:spacing w:before="0" w:after="0"/>
      </w:pPr>
      <w:r>
        <w:t>Roadway Design for Safety</w:t>
      </w:r>
    </w:p>
    <w:p>
      <w:pPr>
        <w:numPr>
          <w:ilvl w:val="2"/>
          <w:numId w:val="900"/>
        </w:numPr>
        <w:spacing w:before="0" w:after="0"/>
      </w:pPr>
      <w:r>
        <w:t>Roadside Safety</w:t>
      </w:r>
    </w:p>
    <w:p>
      <w:pPr>
        <w:numPr>
          <w:ilvl w:val="2"/>
          <w:numId w:val="900"/>
        </w:numPr>
        <w:spacing w:before="0" w:after="0"/>
      </w:pPr>
      <w:r>
        <w:t>Work Zone Safety</w:t>
      </w:r>
    </w:p>
    <w:p>
      <w:pPr>
        <w:numPr>
          <w:ilvl w:val="2"/>
          <w:numId w:val="900"/>
        </w:numPr>
        <w:spacing w:before="0" w:after="0"/>
      </w:pPr>
      <w:r>
        <w:t>Intersection Safety</w:t>
      </w:r>
    </w:p>
    <w:p>
      <w:pPr>
        <w:numPr>
          <w:ilvl w:val="0"/>
          <w:numId w:val="900"/>
        </w:numPr>
        <w:spacing w:before="0" w:after="0"/>
      </w:pPr>
      <w:r>
        <w:t>Crash Data Analysis</w:t>
      </w:r>
    </w:p>
    <w:p>
      <w:pPr>
        <w:numPr>
          <w:ilvl w:val="1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Police Crash Reports</w:t>
      </w:r>
    </w:p>
    <w:p>
      <w:pPr>
        <w:numPr>
          <w:ilvl w:val="2"/>
          <w:numId w:val="900"/>
        </w:numPr>
        <w:spacing w:before="0" w:after="0"/>
      </w:pPr>
      <w:r>
        <w:t>Hospital Data</w:t>
      </w:r>
    </w:p>
    <w:p>
      <w:pPr>
        <w:numPr>
          <w:ilvl w:val="2"/>
          <w:numId w:val="900"/>
        </w:numPr>
        <w:spacing w:before="0" w:after="0"/>
      </w:pPr>
      <w:r>
        <w:t>Insurance Data</w:t>
      </w:r>
    </w:p>
    <w:p>
      <w:pPr>
        <w:numPr>
          <w:ilvl w:val="2"/>
          <w:numId w:val="900"/>
        </w:numPr>
        <w:spacing w:before="0" w:after="0"/>
      </w:pPr>
      <w:r>
        <w:t>Observational Studies</w:t>
      </w:r>
    </w:p>
    <w:p>
      <w:pPr>
        <w:numPr>
          <w:ilvl w:val="1"/>
          <w:numId w:val="900"/>
        </w:numPr>
        <w:spacing w:before="0" w:after="0"/>
      </w:pPr>
      <w:r>
        <w:t>Crash Analysis Methods</w:t>
      </w:r>
    </w:p>
    <w:p>
      <w:pPr>
        <w:numPr>
          <w:ilvl w:val="2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Before-and-After Studies</w:t>
      </w:r>
    </w:p>
    <w:p>
      <w:pPr>
        <w:numPr>
          <w:ilvl w:val="2"/>
          <w:numId w:val="900"/>
        </w:numPr>
        <w:spacing w:before="0" w:after="0"/>
      </w:pPr>
      <w:r>
        <w:t>Cross-Sectional Studies</w:t>
      </w:r>
    </w:p>
    <w:p>
      <w:pPr>
        <w:numPr>
          <w:ilvl w:val="1"/>
          <w:numId w:val="900"/>
        </w:numPr>
        <w:spacing w:before="0" w:after="0"/>
      </w:pPr>
      <w:r>
        <w:t>Crash Reconstruction</w:t>
      </w:r>
    </w:p>
    <w:p>
      <w:pPr>
        <w:numPr>
          <w:ilvl w:val="2"/>
          <w:numId w:val="900"/>
        </w:numPr>
        <w:spacing w:before="0" w:after="0"/>
      </w:pPr>
      <w:r>
        <w:t>Physical Evidence Analysis</w:t>
      </w:r>
    </w:p>
    <w:p>
      <w:pPr>
        <w:numPr>
          <w:ilvl w:val="2"/>
          <w:numId w:val="900"/>
        </w:numPr>
        <w:spacing w:before="0" w:after="0"/>
      </w:pPr>
      <w:r>
        <w:t>Vehicle Dynamics</w:t>
      </w:r>
    </w:p>
    <w:p>
      <w:pPr>
        <w:numPr>
          <w:ilvl w:val="2"/>
          <w:numId w:val="900"/>
        </w:numPr>
        <w:spacing w:before="0" w:after="0"/>
      </w:pPr>
      <w:r>
        <w:t>Human Factors Analysis</w:t>
      </w:r>
    </w:p>
    <w:p>
      <w:pPr>
        <w:numPr>
          <w:ilvl w:val="0"/>
          <w:numId w:val="900"/>
        </w:numPr>
        <w:spacing w:before="0" w:after="0"/>
      </w:pPr>
      <w:r>
        <w:t>Safety Performance Evaluation</w:t>
      </w:r>
    </w:p>
    <w:p>
      <w:pPr>
        <w:numPr>
          <w:ilvl w:val="1"/>
          <w:numId w:val="900"/>
        </w:numPr>
        <w:spacing w:before="0" w:after="0"/>
      </w:pPr>
      <w:r>
        <w:t>Safety Performance Measures</w:t>
      </w:r>
    </w:p>
    <w:p>
      <w:pPr>
        <w:numPr>
          <w:ilvl w:val="2"/>
          <w:numId w:val="900"/>
        </w:numPr>
        <w:spacing w:before="0" w:after="0"/>
      </w:pPr>
      <w:r>
        <w:t>Crash Rates</w:t>
      </w:r>
    </w:p>
    <w:p>
      <w:pPr>
        <w:numPr>
          <w:ilvl w:val="2"/>
          <w:numId w:val="900"/>
        </w:numPr>
        <w:spacing w:before="0" w:after="0"/>
      </w:pPr>
      <w:r>
        <w:t>Severity Indices</w:t>
      </w:r>
    </w:p>
    <w:p>
      <w:pPr>
        <w:numPr>
          <w:ilvl w:val="2"/>
          <w:numId w:val="900"/>
        </w:numPr>
        <w:spacing w:before="0" w:after="0"/>
      </w:pPr>
      <w:r>
        <w:t>Exposure Measures</w:t>
      </w:r>
    </w:p>
    <w:p>
      <w:pPr>
        <w:numPr>
          <w:ilvl w:val="1"/>
          <w:numId w:val="900"/>
        </w:numPr>
        <w:spacing w:before="0" w:after="0"/>
      </w:pPr>
      <w:r>
        <w:t>Crash Prediction Models</w:t>
      </w:r>
    </w:p>
    <w:p>
      <w:pPr>
        <w:numPr>
          <w:ilvl w:val="2"/>
          <w:numId w:val="900"/>
        </w:numPr>
        <w:spacing w:before="0" w:after="0"/>
      </w:pPr>
      <w:r>
        <w:t>Safety Performance Functions</w:t>
      </w:r>
    </w:p>
    <w:p>
      <w:pPr>
        <w:numPr>
          <w:ilvl w:val="2"/>
          <w:numId w:val="900"/>
        </w:numPr>
        <w:spacing w:before="0" w:after="0"/>
      </w:pPr>
      <w:r>
        <w:t>Empirical Bayes Methods</w:t>
      </w:r>
    </w:p>
    <w:p>
      <w:pPr>
        <w:numPr>
          <w:ilvl w:val="2"/>
          <w:numId w:val="900"/>
        </w:numPr>
        <w:spacing w:before="0" w:after="0"/>
      </w:pPr>
      <w:r>
        <w:t>Hot Spot Identification</w:t>
      </w:r>
    </w:p>
    <w:p>
      <w:pPr>
        <w:numPr>
          <w:ilvl w:val="1"/>
          <w:numId w:val="900"/>
        </w:numPr>
        <w:spacing w:before="0" w:after="0"/>
      </w:pPr>
      <w:r>
        <w:t>Economic Analysis of Safety</w:t>
      </w:r>
    </w:p>
    <w:p>
      <w:pPr>
        <w:numPr>
          <w:ilvl w:val="2"/>
          <w:numId w:val="900"/>
        </w:numPr>
        <w:spacing w:before="0" w:after="0"/>
      </w:pPr>
      <w:r>
        <w:t>Crash Cost Estimation</w:t>
      </w:r>
    </w:p>
    <w:p>
      <w:pPr>
        <w:numPr>
          <w:ilvl w:val="2"/>
          <w:numId w:val="900"/>
        </w:numPr>
        <w:spacing w:before="0" w:after="0"/>
      </w:pPr>
      <w:r>
        <w:t>Benefit-Cost Analysis</w:t>
      </w:r>
    </w:p>
    <w:p>
      <w:pPr>
        <w:numPr>
          <w:ilvl w:val="2"/>
          <w:numId w:val="900"/>
        </w:numPr>
        <w:spacing w:before="0" w:after="0"/>
      </w:pPr>
      <w:r>
        <w:t>Value of Statistical Life</w:t>
      </w:r>
    </w:p>
    <w:p>
      <w:pPr>
        <w:numPr>
          <w:ilvl w:val="0"/>
          <w:numId w:val="900"/>
        </w:numPr>
        <w:spacing w:before="0" w:after="0"/>
      </w:pPr>
      <w:r>
        <w:t>Safety Management Systems</w:t>
      </w:r>
    </w:p>
    <w:p>
      <w:pPr>
        <w:numPr>
          <w:ilvl w:val="1"/>
          <w:numId w:val="900"/>
        </w:numPr>
        <w:spacing w:before="0" w:after="0"/>
      </w:pPr>
      <w:r>
        <w:t>Road Safety Audits</w:t>
      </w:r>
    </w:p>
    <w:p>
      <w:pPr>
        <w:numPr>
          <w:ilvl w:val="2"/>
          <w:numId w:val="900"/>
        </w:numPr>
        <w:spacing w:before="0" w:after="0"/>
      </w:pPr>
      <w:r>
        <w:t>Audit Process</w:t>
      </w:r>
    </w:p>
    <w:p>
      <w:pPr>
        <w:numPr>
          <w:ilvl w:val="2"/>
          <w:numId w:val="900"/>
        </w:numPr>
        <w:spacing w:before="0" w:after="0"/>
      </w:pPr>
      <w:r>
        <w:t>Audit Team Composition</w:t>
      </w:r>
    </w:p>
    <w:p>
      <w:pPr>
        <w:numPr>
          <w:ilvl w:val="2"/>
          <w:numId w:val="900"/>
        </w:numPr>
        <w:spacing w:before="0" w:after="0"/>
      </w:pPr>
      <w:r>
        <w:t>Report Preparation</w:t>
      </w:r>
    </w:p>
    <w:p>
      <w:pPr>
        <w:numPr>
          <w:ilvl w:val="1"/>
          <w:numId w:val="900"/>
        </w:numPr>
        <w:spacing w:before="0" w:after="0"/>
      </w:pPr>
      <w:r>
        <w:t>Safety Management Process</w:t>
      </w:r>
    </w:p>
    <w:p>
      <w:pPr>
        <w:numPr>
          <w:ilvl w:val="2"/>
          <w:numId w:val="900"/>
        </w:numPr>
        <w:spacing w:before="0" w:after="0"/>
      </w:pPr>
      <w:r>
        <w:t>Network Screening</w:t>
      </w:r>
    </w:p>
    <w:p>
      <w:pPr>
        <w:numPr>
          <w:ilvl w:val="2"/>
          <w:numId w:val="900"/>
        </w:numPr>
        <w:spacing w:before="0" w:after="0"/>
      </w:pPr>
      <w:r>
        <w:t>Diagnosis and Countermeasure Selection</w:t>
      </w:r>
    </w:p>
    <w:p>
      <w:pPr>
        <w:numPr>
          <w:ilvl w:val="2"/>
          <w:numId w:val="900"/>
        </w:numPr>
        <w:spacing w:before="0" w:after="0"/>
      </w:pPr>
      <w:r>
        <w:t>Economic Appraisal</w:t>
      </w:r>
    </w:p>
    <w:p>
      <w:pPr>
        <w:numPr>
          <w:ilvl w:val="2"/>
          <w:numId w:val="900"/>
        </w:numPr>
        <w:spacing w:before="0" w:after="0"/>
      </w:pPr>
      <w:r>
        <w:t>Priority Programming</w:t>
      </w:r>
    </w:p>
    <w:p>
      <w:pPr>
        <w:numPr>
          <w:ilvl w:val="1"/>
          <w:numId w:val="900"/>
        </w:numPr>
        <w:spacing w:before="0" w:after="0"/>
      </w:pPr>
      <w:r>
        <w:t>Countermeasure Development</w:t>
      </w:r>
    </w:p>
    <w:p>
      <w:pPr>
        <w:numPr>
          <w:ilvl w:val="2"/>
          <w:numId w:val="900"/>
        </w:numPr>
        <w:spacing w:before="0" w:after="0"/>
      </w:pPr>
      <w:r>
        <w:t>Engineering Countermeasures</w:t>
      </w:r>
    </w:p>
    <w:p>
      <w:pPr>
        <w:numPr>
          <w:ilvl w:val="2"/>
          <w:numId w:val="900"/>
        </w:numPr>
        <w:spacing w:before="0" w:after="0"/>
      </w:pPr>
      <w:r>
        <w:t>Education Programs</w:t>
      </w:r>
    </w:p>
    <w:p>
      <w:pPr>
        <w:numPr>
          <w:ilvl w:val="2"/>
          <w:numId w:val="900"/>
        </w:numPr>
        <w:spacing w:before="0" w:after="0"/>
      </w:pPr>
      <w:r>
        <w:t>Enforcement Strategies</w:t>
      </w:r>
    </w:p>
    <w:p>
      <w:pPr>
        <w:numPr>
          <w:ilvl w:val="0"/>
          <w:numId w:val="900"/>
        </w:numPr>
        <w:spacing w:before="0" w:after="0"/>
      </w:pPr>
      <w:r>
        <w:t>Vulnerable Road User Safety</w:t>
      </w:r>
    </w:p>
    <w:p>
      <w:pPr>
        <w:numPr>
          <w:ilvl w:val="1"/>
          <w:numId w:val="900"/>
        </w:numPr>
        <w:spacing w:before="0" w:after="0"/>
      </w:pPr>
      <w:r>
        <w:t>Pedestrian Safety</w:t>
      </w:r>
    </w:p>
    <w:p>
      <w:pPr>
        <w:numPr>
          <w:ilvl w:val="2"/>
          <w:numId w:val="900"/>
        </w:numPr>
        <w:spacing w:before="0" w:after="0"/>
      </w:pPr>
      <w:r>
        <w:t>Pedestrian Crash Patterns</w:t>
      </w:r>
    </w:p>
    <w:p>
      <w:pPr>
        <w:numPr>
          <w:ilvl w:val="2"/>
          <w:numId w:val="900"/>
        </w:numPr>
        <w:spacing w:before="0" w:after="0"/>
      </w:pPr>
      <w:r>
        <w:t>Crossing Facilities</w:t>
      </w:r>
    </w:p>
    <w:p>
      <w:pPr>
        <w:numPr>
          <w:ilvl w:val="2"/>
          <w:numId w:val="900"/>
        </w:numPr>
        <w:spacing w:before="0" w:after="0"/>
      </w:pPr>
      <w:r>
        <w:t>Visibility Enhancements</w:t>
      </w:r>
    </w:p>
    <w:p>
      <w:pPr>
        <w:numPr>
          <w:ilvl w:val="2"/>
          <w:numId w:val="900"/>
        </w:numPr>
        <w:spacing w:before="0" w:after="0"/>
      </w:pPr>
      <w:r>
        <w:t>Speed Management</w:t>
      </w:r>
    </w:p>
    <w:p>
      <w:pPr>
        <w:numPr>
          <w:ilvl w:val="1"/>
          <w:numId w:val="900"/>
        </w:numPr>
        <w:spacing w:before="0" w:after="0"/>
      </w:pPr>
      <w:r>
        <w:t>Bicycle Safety</w:t>
      </w:r>
    </w:p>
    <w:p>
      <w:pPr>
        <w:numPr>
          <w:ilvl w:val="2"/>
          <w:numId w:val="900"/>
        </w:numPr>
        <w:spacing w:before="0" w:after="0"/>
      </w:pPr>
      <w:r>
        <w:t>Bicycle Facility Design</w:t>
      </w:r>
    </w:p>
    <w:p>
      <w:pPr>
        <w:numPr>
          <w:ilvl w:val="2"/>
          <w:numId w:val="900"/>
        </w:numPr>
        <w:spacing w:before="0" w:after="0"/>
      </w:pPr>
      <w:r>
        <w:t>Intersection Treatments</w:t>
      </w:r>
    </w:p>
    <w:p>
      <w:pPr>
        <w:numPr>
          <w:ilvl w:val="2"/>
          <w:numId w:val="900"/>
        </w:numPr>
        <w:spacing w:before="0" w:after="0"/>
      </w:pPr>
      <w:r>
        <w:t>Separation Strategies</w:t>
      </w:r>
    </w:p>
    <w:p>
      <w:pPr>
        <w:numPr>
          <w:ilvl w:val="1"/>
          <w:numId w:val="900"/>
        </w:numPr>
        <w:spacing w:before="0" w:after="0"/>
      </w:pPr>
      <w:r>
        <w:t>Motorcycle Safety</w:t>
      </w:r>
    </w:p>
    <w:p>
      <w:pPr>
        <w:numPr>
          <w:ilvl w:val="2"/>
          <w:numId w:val="900"/>
        </w:numPr>
        <w:spacing w:before="0" w:after="0"/>
      </w:pPr>
      <w:r>
        <w:t>Conspicuity Issues</w:t>
      </w:r>
    </w:p>
    <w:p>
      <w:pPr>
        <w:numPr>
          <w:ilvl w:val="2"/>
          <w:numId w:val="900"/>
        </w:numPr>
        <w:spacing w:before="0" w:after="0"/>
      </w:pPr>
      <w:r>
        <w:t>Protective Equipment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pStyle w:val="Heading1"/>
      </w:pPr>
      <w:r>
        <w:t>Sustainable Transportation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Criteria Pollutants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Local Air Quality</w:t>
      </w:r>
    </w:p>
    <w:p>
      <w:pPr>
        <w:numPr>
          <w:ilvl w:val="2"/>
          <w:numId w:val="900"/>
        </w:numPr>
        <w:spacing w:before="0" w:after="0"/>
      </w:pPr>
      <w:r>
        <w:t>Regional Air Quality</w:t>
      </w:r>
    </w:p>
    <w:p>
      <w:pPr>
        <w:numPr>
          <w:ilvl w:val="1"/>
          <w:numId w:val="900"/>
        </w:numPr>
        <w:spacing w:before="0" w:after="0"/>
      </w:pPr>
      <w:r>
        <w:t>Noise Impacts</w:t>
      </w:r>
    </w:p>
    <w:p>
      <w:pPr>
        <w:numPr>
          <w:ilvl w:val="2"/>
          <w:numId w:val="900"/>
        </w:numPr>
        <w:spacing w:before="0" w:after="0"/>
      </w:pPr>
      <w:r>
        <w:t>Traffic Noise Sources</w:t>
      </w:r>
    </w:p>
    <w:p>
      <w:pPr>
        <w:numPr>
          <w:ilvl w:val="2"/>
          <w:numId w:val="900"/>
        </w:numPr>
        <w:spacing w:before="0" w:after="0"/>
      </w:pPr>
      <w:r>
        <w:t>Noise Measurement and Modeling</w:t>
      </w:r>
    </w:p>
    <w:p>
      <w:pPr>
        <w:numPr>
          <w:ilvl w:val="2"/>
          <w:numId w:val="900"/>
        </w:numPr>
        <w:spacing w:before="0" w:after="0"/>
      </w:pPr>
      <w:r>
        <w:t>Noise Mitigation Strategies</w:t>
      </w:r>
    </w:p>
    <w:p>
      <w:pPr>
        <w:numPr>
          <w:ilvl w:val="1"/>
          <w:numId w:val="900"/>
        </w:numPr>
        <w:spacing w:before="0" w:after="0"/>
      </w:pPr>
      <w:r>
        <w:t>Water Quality Impacts</w:t>
      </w:r>
    </w:p>
    <w:p>
      <w:pPr>
        <w:numPr>
          <w:ilvl w:val="2"/>
          <w:numId w:val="900"/>
        </w:numPr>
        <w:spacing w:before="0" w:after="0"/>
      </w:pPr>
      <w:r>
        <w:t>Stormwater Runoff</w:t>
      </w:r>
    </w:p>
    <w:p>
      <w:pPr>
        <w:numPr>
          <w:ilvl w:val="2"/>
          <w:numId w:val="900"/>
        </w:numPr>
        <w:spacing w:before="0" w:after="0"/>
      </w:pPr>
      <w:r>
        <w:t>Groundwater Contamination</w:t>
      </w:r>
    </w:p>
    <w:p>
      <w:pPr>
        <w:numPr>
          <w:ilvl w:val="2"/>
          <w:numId w:val="900"/>
        </w:numPr>
        <w:spacing w:before="0" w:after="0"/>
      </w:pPr>
      <w:r>
        <w:t>Best Management Practices</w:t>
      </w:r>
    </w:p>
    <w:p>
      <w:pPr>
        <w:numPr>
          <w:ilvl w:val="1"/>
          <w:numId w:val="900"/>
        </w:numPr>
        <w:spacing w:before="0" w:after="0"/>
      </w:pPr>
      <w:r>
        <w:t>Land Use Impacts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Wetland Impacts</w:t>
      </w:r>
    </w:p>
    <w:p>
      <w:pPr>
        <w:numPr>
          <w:ilvl w:val="2"/>
          <w:numId w:val="900"/>
        </w:numPr>
        <w:spacing w:before="0" w:after="0"/>
      </w:pPr>
      <w:r>
        <w:t>Agricultural Land Conversion</w:t>
      </w:r>
    </w:p>
    <w:p>
      <w:pPr>
        <w:numPr>
          <w:ilvl w:val="0"/>
          <w:numId w:val="900"/>
        </w:numPr>
        <w:spacing w:before="0" w:after="0"/>
      </w:pPr>
      <w:r>
        <w:t>Energy and Transportation</w:t>
      </w:r>
    </w:p>
    <w:p>
      <w:pPr>
        <w:numPr>
          <w:ilvl w:val="1"/>
          <w:numId w:val="900"/>
        </w:numPr>
        <w:spacing w:before="0" w:after="0"/>
      </w:pPr>
      <w:r>
        <w:t>Transportation Energy Consumption</w:t>
      </w:r>
    </w:p>
    <w:p>
      <w:pPr>
        <w:numPr>
          <w:ilvl w:val="2"/>
          <w:numId w:val="900"/>
        </w:numPr>
        <w:spacing w:before="0" w:after="0"/>
      </w:pPr>
      <w:r>
        <w:t>Energy Use by Mode</w:t>
      </w:r>
    </w:p>
    <w:p>
      <w:pPr>
        <w:numPr>
          <w:ilvl w:val="2"/>
          <w:numId w:val="900"/>
        </w:numPr>
        <w:spacing w:before="0" w:after="0"/>
      </w:pPr>
      <w:r>
        <w:t>Fuel Efficiency Trends</w:t>
      </w:r>
    </w:p>
    <w:p>
      <w:pPr>
        <w:numPr>
          <w:ilvl w:val="2"/>
          <w:numId w:val="900"/>
        </w:numPr>
        <w:spacing w:before="0" w:after="0"/>
      </w:pPr>
      <w:r>
        <w:t>Alternative Fuel Vehicles</w:t>
      </w:r>
    </w:p>
    <w:p>
      <w:pPr>
        <w:numPr>
          <w:ilvl w:val="1"/>
          <w:numId w:val="900"/>
        </w:numPr>
        <w:spacing w:before="0" w:after="0"/>
      </w:pPr>
      <w:r>
        <w:t>Energy Policy and Transportation</w:t>
      </w:r>
    </w:p>
    <w:p>
      <w:pPr>
        <w:numPr>
          <w:ilvl w:val="2"/>
          <w:numId w:val="900"/>
        </w:numPr>
        <w:spacing w:before="0" w:after="0"/>
      </w:pPr>
      <w:r>
        <w:t>Fuel Economy Standards</w:t>
      </w:r>
    </w:p>
    <w:p>
      <w:pPr>
        <w:numPr>
          <w:ilvl w:val="2"/>
          <w:numId w:val="900"/>
        </w:numPr>
        <w:spacing w:before="0" w:after="0"/>
      </w:pPr>
      <w:r>
        <w:t>Alternative Fuel Incentives</w:t>
      </w:r>
    </w:p>
    <w:p>
      <w:pPr>
        <w:numPr>
          <w:ilvl w:val="2"/>
          <w:numId w:val="900"/>
        </w:numPr>
        <w:spacing w:before="0" w:after="0"/>
      </w:pPr>
      <w:r>
        <w:t>Carbon Pricing</w:t>
      </w:r>
    </w:p>
    <w:p>
      <w:pPr>
        <w:numPr>
          <w:ilvl w:val="0"/>
          <w:numId w:val="900"/>
        </w:numPr>
        <w:spacing w:before="0" w:after="0"/>
      </w:pPr>
      <w:r>
        <w:t>Sustainable Transportation Strategies</w:t>
      </w:r>
    </w:p>
    <w:p>
      <w:pPr>
        <w:numPr>
          <w:ilvl w:val="1"/>
          <w:numId w:val="900"/>
        </w:numPr>
        <w:spacing w:before="0" w:after="0"/>
      </w:pPr>
      <w:r>
        <w:t>Transportation Demand Management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Congestion Pricing</w:t>
      </w:r>
    </w:p>
    <w:p>
      <w:pPr>
        <w:numPr>
          <w:ilvl w:val="3"/>
          <w:numId w:val="900"/>
        </w:numPr>
        <w:spacing w:before="0" w:after="0"/>
      </w:pPr>
      <w:r>
        <w:t>Parking Pricing</w:t>
      </w:r>
    </w:p>
    <w:p>
      <w:pPr>
        <w:numPr>
          <w:ilvl w:val="3"/>
          <w:numId w:val="900"/>
        </w:numPr>
        <w:spacing w:before="0" w:after="0"/>
      </w:pPr>
      <w:r>
        <w:t>Vehicle Miles Traveled Fees</w:t>
      </w:r>
    </w:p>
    <w:p>
      <w:pPr>
        <w:numPr>
          <w:ilvl w:val="2"/>
          <w:numId w:val="900"/>
        </w:numPr>
        <w:spacing w:before="0" w:after="0"/>
      </w:pPr>
      <w:r>
        <w:t>Travel Behavior Modification</w:t>
      </w:r>
    </w:p>
    <w:p>
      <w:pPr>
        <w:numPr>
          <w:ilvl w:val="3"/>
          <w:numId w:val="900"/>
        </w:numPr>
        <w:spacing w:before="0" w:after="0"/>
      </w:pPr>
      <w:r>
        <w:t>Employer-Based Programs</w:t>
      </w:r>
    </w:p>
    <w:p>
      <w:pPr>
        <w:numPr>
          <w:ilvl w:val="3"/>
          <w:numId w:val="900"/>
        </w:numPr>
        <w:spacing w:before="0" w:after="0"/>
      </w:pPr>
      <w:r>
        <w:t>School-Based Programs</w:t>
      </w:r>
    </w:p>
    <w:p>
      <w:pPr>
        <w:numPr>
          <w:ilvl w:val="3"/>
          <w:numId w:val="900"/>
        </w:numPr>
        <w:spacing w:before="0" w:after="0"/>
      </w:pPr>
      <w:r>
        <w:t>Community-Based Programs</w:t>
      </w:r>
    </w:p>
    <w:p>
      <w:pPr>
        <w:numPr>
          <w:ilvl w:val="1"/>
          <w:numId w:val="900"/>
        </w:numPr>
        <w:spacing w:before="0" w:after="0"/>
      </w:pPr>
      <w:r>
        <w:t>Non-Motorized Transportation</w:t>
      </w:r>
    </w:p>
    <w:p>
      <w:pPr>
        <w:numPr>
          <w:ilvl w:val="2"/>
          <w:numId w:val="900"/>
        </w:numPr>
        <w:spacing w:before="0" w:after="0"/>
      </w:pPr>
      <w:r>
        <w:t>Walking Infrastructure</w:t>
      </w:r>
    </w:p>
    <w:p>
      <w:pPr>
        <w:numPr>
          <w:ilvl w:val="2"/>
          <w:numId w:val="900"/>
        </w:numPr>
        <w:spacing w:before="0" w:after="0"/>
      </w:pPr>
      <w:r>
        <w:t>Cycling Infrastructure</w:t>
      </w:r>
    </w:p>
    <w:p>
      <w:pPr>
        <w:numPr>
          <w:ilvl w:val="2"/>
          <w:numId w:val="900"/>
        </w:numPr>
        <w:spacing w:before="0" w:after="0"/>
      </w:pPr>
      <w:r>
        <w:t>Complete Streets Design</w:t>
      </w:r>
    </w:p>
    <w:p>
      <w:pPr>
        <w:numPr>
          <w:ilvl w:val="1"/>
          <w:numId w:val="900"/>
        </w:numPr>
        <w:spacing w:before="0" w:after="0"/>
      </w:pPr>
      <w:r>
        <w:t>Public Transportation Promotion</w:t>
      </w:r>
    </w:p>
    <w:p>
      <w:pPr>
        <w:numPr>
          <w:ilvl w:val="2"/>
          <w:numId w:val="900"/>
        </w:numPr>
        <w:spacing w:before="0" w:after="0"/>
      </w:pPr>
      <w:r>
        <w:t>Service Improvements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Fare Policies</w:t>
      </w:r>
    </w:p>
    <w:p>
      <w:pPr>
        <w:numPr>
          <w:ilvl w:val="1"/>
          <w:numId w:val="900"/>
        </w:numPr>
        <w:spacing w:before="0" w:after="0"/>
      </w:pPr>
      <w:r>
        <w:t>Clean Vehicle Technologies</w:t>
      </w:r>
    </w:p>
    <w:p>
      <w:pPr>
        <w:numPr>
          <w:ilvl w:val="2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Hybrid Vehicles</w:t>
      </w:r>
    </w:p>
    <w:p>
      <w:pPr>
        <w:numPr>
          <w:ilvl w:val="2"/>
          <w:numId w:val="900"/>
        </w:numPr>
        <w:spacing w:before="0" w:after="0"/>
      </w:pPr>
      <w:r>
        <w:t>Fuel Cell Vehicles</w:t>
      </w:r>
    </w:p>
    <w:p>
      <w:pPr>
        <w:numPr>
          <w:ilvl w:val="2"/>
          <w:numId w:val="900"/>
        </w:numPr>
        <w:spacing w:before="0" w:after="0"/>
      </w:pPr>
      <w:r>
        <w:t>Alternative Fuels</w:t>
      </w:r>
    </w:p>
    <w:p>
      <w:pPr>
        <w:numPr>
          <w:ilvl w:val="0"/>
          <w:numId w:val="900"/>
        </w:numPr>
        <w:spacing w:before="0" w:after="0"/>
      </w:pPr>
      <w:r>
        <w:t>Sustainable Transportation Planning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Impact Identification</w:t>
      </w:r>
    </w:p>
    <w:p>
      <w:pPr>
        <w:numPr>
          <w:ilvl w:val="2"/>
          <w:numId w:val="900"/>
        </w:numPr>
        <w:spacing w:before="0" w:after="0"/>
      </w:pPr>
      <w:r>
        <w:t>Impact Quantification</w:t>
      </w:r>
    </w:p>
    <w:p>
      <w:pPr>
        <w:numPr>
          <w:ilvl w:val="2"/>
          <w:numId w:val="900"/>
        </w:numPr>
        <w:spacing w:before="0" w:after="0"/>
      </w:pPr>
      <w:r>
        <w:t>Mitigation Measures</w:t>
      </w:r>
    </w:p>
    <w:p>
      <w:pPr>
        <w:numPr>
          <w:ilvl w:val="1"/>
          <w:numId w:val="900"/>
        </w:numPr>
        <w:spacing w:before="0" w:after="0"/>
      </w:pPr>
      <w:r>
        <w:t>Life-Cycle Assessment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Sustainability Indicators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Social Indicators</w:t>
      </w:r>
    </w:p>
    <w:p>
      <w:pPr>
        <w:pStyle w:val="Heading1"/>
      </w:pPr>
      <w:r>
        <w:t>Freight Transportation and Logistics</w:t>
      </w:r>
    </w:p>
    <w:p>
      <w:pPr>
        <w:numPr>
          <w:ilvl w:val="0"/>
          <w:numId w:val="900"/>
        </w:numPr>
        <w:spacing w:before="0" w:after="0"/>
      </w:pPr>
      <w:r>
        <w:t>Freight Transportation Modes</w:t>
      </w:r>
    </w:p>
    <w:p>
      <w:pPr>
        <w:numPr>
          <w:ilvl w:val="1"/>
          <w:numId w:val="900"/>
        </w:numPr>
        <w:spacing w:before="0" w:after="0"/>
      </w:pPr>
      <w:r>
        <w:t>Truck Transportation</w:t>
      </w:r>
    </w:p>
    <w:p>
      <w:pPr>
        <w:numPr>
          <w:ilvl w:val="2"/>
          <w:numId w:val="900"/>
        </w:numPr>
        <w:spacing w:before="0" w:after="0"/>
      </w:pPr>
      <w:r>
        <w:t>Vehicle Classifications</w:t>
      </w:r>
    </w:p>
    <w:p>
      <w:pPr>
        <w:numPr>
          <w:ilvl w:val="2"/>
          <w:numId w:val="900"/>
        </w:numPr>
        <w:spacing w:before="0" w:after="0"/>
      </w:pPr>
      <w:r>
        <w:t>Operating Characteristics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Rail Freight</w:t>
      </w:r>
    </w:p>
    <w:p>
      <w:pPr>
        <w:numPr>
          <w:ilvl w:val="2"/>
          <w:numId w:val="900"/>
        </w:numPr>
        <w:spacing w:before="0" w:after="0"/>
      </w:pPr>
      <w:r>
        <w:t>Carload Services</w:t>
      </w:r>
    </w:p>
    <w:p>
      <w:pPr>
        <w:numPr>
          <w:ilvl w:val="2"/>
          <w:numId w:val="900"/>
        </w:numPr>
        <w:spacing w:before="0" w:after="0"/>
      </w:pPr>
      <w:r>
        <w:t>Intermodal Services</w:t>
      </w:r>
    </w:p>
    <w:p>
      <w:pPr>
        <w:numPr>
          <w:ilvl w:val="2"/>
          <w:numId w:val="900"/>
        </w:numPr>
        <w:spacing w:before="0" w:after="0"/>
      </w:pPr>
      <w:r>
        <w:t>Unit Train Operations</w:t>
      </w:r>
    </w:p>
    <w:p>
      <w:pPr>
        <w:numPr>
          <w:ilvl w:val="1"/>
          <w:numId w:val="900"/>
        </w:numPr>
        <w:spacing w:before="0" w:after="0"/>
      </w:pPr>
      <w:r>
        <w:t>Water Transportation</w:t>
      </w:r>
    </w:p>
    <w:p>
      <w:pPr>
        <w:numPr>
          <w:ilvl w:val="2"/>
          <w:numId w:val="900"/>
        </w:numPr>
        <w:spacing w:before="0" w:after="0"/>
      </w:pPr>
      <w:r>
        <w:t>Inland Waterways</w:t>
      </w:r>
    </w:p>
    <w:p>
      <w:pPr>
        <w:numPr>
          <w:ilvl w:val="2"/>
          <w:numId w:val="900"/>
        </w:numPr>
        <w:spacing w:before="0" w:after="0"/>
      </w:pPr>
      <w:r>
        <w:t>Coastal Shipping</w:t>
      </w:r>
    </w:p>
    <w:p>
      <w:pPr>
        <w:numPr>
          <w:ilvl w:val="2"/>
          <w:numId w:val="900"/>
        </w:numPr>
        <w:spacing w:before="0" w:after="0"/>
      </w:pPr>
      <w:r>
        <w:t>International Shipping</w:t>
      </w:r>
    </w:p>
    <w:p>
      <w:pPr>
        <w:numPr>
          <w:ilvl w:val="1"/>
          <w:numId w:val="900"/>
        </w:numPr>
        <w:spacing w:before="0" w:after="0"/>
      </w:pPr>
      <w:r>
        <w:t>Air Cargo</w:t>
      </w:r>
    </w:p>
    <w:p>
      <w:pPr>
        <w:numPr>
          <w:ilvl w:val="2"/>
          <w:numId w:val="900"/>
        </w:numPr>
        <w:spacing w:before="0" w:after="0"/>
      </w:pPr>
      <w:r>
        <w:t>Express Services</w:t>
      </w:r>
    </w:p>
    <w:p>
      <w:pPr>
        <w:numPr>
          <w:ilvl w:val="2"/>
          <w:numId w:val="900"/>
        </w:numPr>
        <w:spacing w:before="0" w:after="0"/>
      </w:pPr>
      <w:r>
        <w:t>General Air Cargo</w:t>
      </w:r>
    </w:p>
    <w:p>
      <w:pPr>
        <w:numPr>
          <w:ilvl w:val="2"/>
          <w:numId w:val="900"/>
        </w:numPr>
        <w:spacing w:before="0" w:after="0"/>
      </w:pPr>
      <w:r>
        <w:t>Specialized Cargo</w:t>
      </w:r>
    </w:p>
    <w:p>
      <w:pPr>
        <w:numPr>
          <w:ilvl w:val="1"/>
          <w:numId w:val="900"/>
        </w:numPr>
        <w:spacing w:before="0" w:after="0"/>
      </w:pPr>
      <w:r>
        <w:t>Pipeline Transportation</w:t>
      </w:r>
    </w:p>
    <w:p>
      <w:pPr>
        <w:numPr>
          <w:ilvl w:val="2"/>
          <w:numId w:val="900"/>
        </w:numPr>
        <w:spacing w:before="0" w:after="0"/>
      </w:pPr>
      <w:r>
        <w:t>Liquid Pipelines</w:t>
      </w:r>
    </w:p>
    <w:p>
      <w:pPr>
        <w:numPr>
          <w:ilvl w:val="2"/>
          <w:numId w:val="900"/>
        </w:numPr>
        <w:spacing w:before="0" w:after="0"/>
      </w:pPr>
      <w:r>
        <w:t>Gas Pipelines</w:t>
      </w:r>
    </w:p>
    <w:p>
      <w:pPr>
        <w:numPr>
          <w:ilvl w:val="2"/>
          <w:numId w:val="900"/>
        </w:numPr>
        <w:spacing w:before="0" w:after="0"/>
      </w:pPr>
      <w:r>
        <w:t>Slurry Pipelines</w:t>
      </w:r>
    </w:p>
    <w:p>
      <w:pPr>
        <w:numPr>
          <w:ilvl w:val="0"/>
          <w:numId w:val="900"/>
        </w:numPr>
        <w:spacing w:before="0" w:after="0"/>
      </w:pPr>
      <w:r>
        <w:t>Freight Facilities and Terminals</w:t>
      </w:r>
    </w:p>
    <w:p>
      <w:pPr>
        <w:numPr>
          <w:ilvl w:val="1"/>
          <w:numId w:val="900"/>
        </w:numPr>
        <w:spacing w:before="0" w:after="0"/>
      </w:pPr>
      <w:r>
        <w:t>Truck Terminals</w:t>
      </w:r>
    </w:p>
    <w:p>
      <w:pPr>
        <w:numPr>
          <w:ilvl w:val="2"/>
          <w:numId w:val="900"/>
        </w:numPr>
        <w:spacing w:before="0" w:after="0"/>
      </w:pPr>
      <w:r>
        <w:t>Less-Than-Truckload Terminals</w:t>
      </w:r>
    </w:p>
    <w:p>
      <w:pPr>
        <w:numPr>
          <w:ilvl w:val="2"/>
          <w:numId w:val="900"/>
        </w:numPr>
        <w:spacing w:before="0" w:after="0"/>
      </w:pPr>
      <w:r>
        <w:t>Truckload Terminals</w:t>
      </w:r>
    </w:p>
    <w:p>
      <w:pPr>
        <w:numPr>
          <w:ilvl w:val="2"/>
          <w:numId w:val="900"/>
        </w:numPr>
        <w:spacing w:before="0" w:after="0"/>
      </w:pPr>
      <w:r>
        <w:t>Distribution Centers</w:t>
      </w:r>
    </w:p>
    <w:p>
      <w:pPr>
        <w:numPr>
          <w:ilvl w:val="1"/>
          <w:numId w:val="900"/>
        </w:numPr>
        <w:spacing w:before="0" w:after="0"/>
      </w:pPr>
      <w:r>
        <w:t>Rail Terminals</w:t>
      </w:r>
    </w:p>
    <w:p>
      <w:pPr>
        <w:numPr>
          <w:ilvl w:val="2"/>
          <w:numId w:val="900"/>
        </w:numPr>
        <w:spacing w:before="0" w:after="0"/>
      </w:pPr>
      <w:r>
        <w:t>Classification Yards</w:t>
      </w:r>
    </w:p>
    <w:p>
      <w:pPr>
        <w:numPr>
          <w:ilvl w:val="2"/>
          <w:numId w:val="900"/>
        </w:numPr>
        <w:spacing w:before="0" w:after="0"/>
      </w:pPr>
      <w:r>
        <w:t>Intermodal Terminals</w:t>
      </w:r>
    </w:p>
    <w:p>
      <w:pPr>
        <w:numPr>
          <w:ilvl w:val="2"/>
          <w:numId w:val="900"/>
        </w:numPr>
        <w:spacing w:before="0" w:after="0"/>
      </w:pPr>
      <w:r>
        <w:t>Industrial Sidings</w:t>
      </w:r>
    </w:p>
    <w:p>
      <w:pPr>
        <w:numPr>
          <w:ilvl w:val="1"/>
          <w:numId w:val="900"/>
        </w:numPr>
        <w:spacing w:before="0" w:after="0"/>
      </w:pPr>
      <w:r>
        <w:t>Marine Terminals</w:t>
      </w:r>
    </w:p>
    <w:p>
      <w:pPr>
        <w:numPr>
          <w:ilvl w:val="2"/>
          <w:numId w:val="900"/>
        </w:numPr>
        <w:spacing w:before="0" w:after="0"/>
      </w:pPr>
      <w:r>
        <w:t>Container Terminals</w:t>
      </w:r>
    </w:p>
    <w:p>
      <w:pPr>
        <w:numPr>
          <w:ilvl w:val="2"/>
          <w:numId w:val="900"/>
        </w:numPr>
        <w:spacing w:before="0" w:after="0"/>
      </w:pPr>
      <w:r>
        <w:t>Bulk Terminals</w:t>
      </w:r>
    </w:p>
    <w:p>
      <w:pPr>
        <w:numPr>
          <w:ilvl w:val="2"/>
          <w:numId w:val="900"/>
        </w:numPr>
        <w:spacing w:before="0" w:after="0"/>
      </w:pPr>
      <w:r>
        <w:t>General Cargo Terminals</w:t>
      </w:r>
    </w:p>
    <w:p>
      <w:pPr>
        <w:numPr>
          <w:ilvl w:val="1"/>
          <w:numId w:val="900"/>
        </w:numPr>
        <w:spacing w:before="0" w:after="0"/>
      </w:pPr>
      <w:r>
        <w:t>Air Cargo Terminals</w:t>
      </w:r>
    </w:p>
    <w:p>
      <w:pPr>
        <w:numPr>
          <w:ilvl w:val="2"/>
          <w:numId w:val="900"/>
        </w:numPr>
        <w:spacing w:before="0" w:after="0"/>
      </w:pPr>
      <w:r>
        <w:t>Cargo Handling Systems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Ground Transportation Access</w:t>
      </w:r>
    </w:p>
    <w:p>
      <w:pPr>
        <w:numPr>
          <w:ilvl w:val="1"/>
          <w:numId w:val="900"/>
        </w:numPr>
        <w:spacing w:before="0" w:after="0"/>
      </w:pPr>
      <w:r>
        <w:t>Intermodal Facilities</w:t>
      </w:r>
    </w:p>
    <w:p>
      <w:pPr>
        <w:numPr>
          <w:ilvl w:val="2"/>
          <w:numId w:val="900"/>
        </w:numPr>
        <w:spacing w:before="0" w:after="0"/>
      </w:pPr>
      <w:r>
        <w:t>Container Transfer</w:t>
      </w:r>
    </w:p>
    <w:p>
      <w:pPr>
        <w:numPr>
          <w:ilvl w:val="2"/>
          <w:numId w:val="900"/>
        </w:numPr>
        <w:spacing w:before="0" w:after="0"/>
      </w:pPr>
      <w:r>
        <w:t>Equipment Interchange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0"/>
          <w:numId w:val="900"/>
        </w:numPr>
        <w:spacing w:before="0" w:after="0"/>
      </w:pPr>
      <w:r>
        <w:t>Urban Freight Systems</w:t>
      </w:r>
    </w:p>
    <w:p>
      <w:pPr>
        <w:numPr>
          <w:ilvl w:val="1"/>
          <w:numId w:val="900"/>
        </w:numPr>
        <w:spacing w:before="0" w:after="0"/>
      </w:pPr>
      <w:r>
        <w:t>Last-Mile Delivery</w:t>
      </w:r>
    </w:p>
    <w:p>
      <w:pPr>
        <w:numPr>
          <w:ilvl w:val="2"/>
          <w:numId w:val="900"/>
        </w:numPr>
        <w:spacing w:before="0" w:after="0"/>
      </w:pPr>
      <w:r>
        <w:t>Delivery Vehicle Types</w:t>
      </w:r>
    </w:p>
    <w:p>
      <w:pPr>
        <w:numPr>
          <w:ilvl w:val="2"/>
          <w:numId w:val="900"/>
        </w:numPr>
        <w:spacing w:before="0" w:after="0"/>
      </w:pPr>
      <w:r>
        <w:t>Routing and Scheduling</w:t>
      </w:r>
    </w:p>
    <w:p>
      <w:pPr>
        <w:numPr>
          <w:ilvl w:val="2"/>
          <w:numId w:val="900"/>
        </w:numPr>
        <w:spacing w:before="0" w:after="0"/>
      </w:pPr>
      <w:r>
        <w:t>Customer Interface</w:t>
      </w:r>
    </w:p>
    <w:p>
      <w:pPr>
        <w:numPr>
          <w:ilvl w:val="1"/>
          <w:numId w:val="900"/>
        </w:numPr>
        <w:spacing w:before="0" w:after="0"/>
      </w:pPr>
      <w:r>
        <w:t>Freight Traffic Management</w:t>
      </w:r>
    </w:p>
    <w:p>
      <w:pPr>
        <w:numPr>
          <w:ilvl w:val="2"/>
          <w:numId w:val="900"/>
        </w:numPr>
        <w:spacing w:before="0" w:after="0"/>
      </w:pPr>
      <w:r>
        <w:t>Truck Route Designation</w:t>
      </w:r>
    </w:p>
    <w:p>
      <w:pPr>
        <w:numPr>
          <w:ilvl w:val="2"/>
          <w:numId w:val="900"/>
        </w:numPr>
        <w:spacing w:before="0" w:after="0"/>
      </w:pPr>
      <w:r>
        <w:t>Time-of-Day Restrictions</w:t>
      </w:r>
    </w:p>
    <w:p>
      <w:pPr>
        <w:numPr>
          <w:ilvl w:val="2"/>
          <w:numId w:val="900"/>
        </w:numPr>
        <w:spacing w:before="0" w:after="0"/>
      </w:pPr>
      <w:r>
        <w:t>Size and Weight Regulations</w:t>
      </w:r>
    </w:p>
    <w:p>
      <w:pPr>
        <w:numPr>
          <w:ilvl w:val="1"/>
          <w:numId w:val="900"/>
        </w:numPr>
        <w:spacing w:before="0" w:after="0"/>
      </w:pPr>
      <w:r>
        <w:t>Urban Consolidation</w:t>
      </w:r>
    </w:p>
    <w:p>
      <w:pPr>
        <w:numPr>
          <w:ilvl w:val="2"/>
          <w:numId w:val="900"/>
        </w:numPr>
        <w:spacing w:before="0" w:after="0"/>
      </w:pPr>
      <w:r>
        <w:t>Consolidation Centers</w:t>
      </w:r>
    </w:p>
    <w:p>
      <w:pPr>
        <w:numPr>
          <w:ilvl w:val="2"/>
          <w:numId w:val="900"/>
        </w:numPr>
        <w:spacing w:before="0" w:after="0"/>
      </w:pPr>
      <w:r>
        <w:t>Micro-Consolidation</w:t>
      </w:r>
    </w:p>
    <w:p>
      <w:pPr>
        <w:numPr>
          <w:ilvl w:val="2"/>
          <w:numId w:val="900"/>
        </w:numPr>
        <w:spacing w:before="0" w:after="0"/>
      </w:pPr>
      <w:r>
        <w:t>Collaborative Logistics</w:t>
      </w:r>
    </w:p>
    <w:p>
      <w:pPr>
        <w:numPr>
          <w:ilvl w:val="0"/>
          <w:numId w:val="900"/>
        </w:numPr>
        <w:spacing w:before="0" w:after="0"/>
      </w:pPr>
      <w:r>
        <w:t>Freight Demand and Modeling</w:t>
      </w:r>
    </w:p>
    <w:p>
      <w:pPr>
        <w:numPr>
          <w:ilvl w:val="1"/>
          <w:numId w:val="900"/>
        </w:numPr>
        <w:spacing w:before="0" w:after="0"/>
      </w:pPr>
      <w:r>
        <w:t>Freight Generation</w:t>
      </w:r>
    </w:p>
    <w:p>
      <w:pPr>
        <w:numPr>
          <w:ilvl w:val="2"/>
          <w:numId w:val="900"/>
        </w:numPr>
        <w:spacing w:before="0" w:after="0"/>
      </w:pPr>
      <w:r>
        <w:t>Production-Based Models</w:t>
      </w:r>
    </w:p>
    <w:p>
      <w:pPr>
        <w:numPr>
          <w:ilvl w:val="2"/>
          <w:numId w:val="900"/>
        </w:numPr>
        <w:spacing w:before="0" w:after="0"/>
      </w:pPr>
      <w:r>
        <w:t>Consumption-Based Models</w:t>
      </w:r>
    </w:p>
    <w:p>
      <w:pPr>
        <w:numPr>
          <w:ilvl w:val="2"/>
          <w:numId w:val="900"/>
        </w:numPr>
        <w:spacing w:before="0" w:after="0"/>
      </w:pPr>
      <w:r>
        <w:t>Firm-Based Models</w:t>
      </w:r>
    </w:p>
    <w:p>
      <w:pPr>
        <w:numPr>
          <w:ilvl w:val="1"/>
          <w:numId w:val="900"/>
        </w:numPr>
        <w:spacing w:before="0" w:after="0"/>
      </w:pPr>
      <w:r>
        <w:t>Commodity Flow Analysis</w:t>
      </w:r>
    </w:p>
    <w:p>
      <w:pPr>
        <w:numPr>
          <w:ilvl w:val="2"/>
          <w:numId w:val="900"/>
        </w:numPr>
        <w:spacing w:before="0" w:after="0"/>
      </w:pPr>
      <w:r>
        <w:t>Commodity Classification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2"/>
          <w:numId w:val="900"/>
        </w:numPr>
        <w:spacing w:before="0" w:after="0"/>
      </w:pPr>
      <w:r>
        <w:t>Modal Choice</w:t>
      </w:r>
    </w:p>
    <w:p>
      <w:pPr>
        <w:numPr>
          <w:ilvl w:val="1"/>
          <w:numId w:val="900"/>
        </w:numPr>
        <w:spacing w:before="0" w:after="0"/>
      </w:pPr>
      <w:r>
        <w:t>Supply Chain Modeling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Connected and Autonomous Vehicles</w:t>
      </w:r>
    </w:p>
    <w:p>
      <w:pPr>
        <w:numPr>
          <w:ilvl w:val="1"/>
          <w:numId w:val="900"/>
        </w:numPr>
        <w:spacing w:before="0" w:after="0"/>
      </w:pPr>
      <w:r>
        <w:t>Automation Levels</w:t>
      </w:r>
    </w:p>
    <w:p>
      <w:pPr>
        <w:numPr>
          <w:ilvl w:val="2"/>
          <w:numId w:val="900"/>
        </w:numPr>
        <w:spacing w:before="0" w:after="0"/>
      </w:pPr>
      <w:r>
        <w:t>Driver Assistance Systems</w:t>
      </w:r>
    </w:p>
    <w:p>
      <w:pPr>
        <w:numPr>
          <w:ilvl w:val="2"/>
          <w:numId w:val="900"/>
        </w:numPr>
        <w:spacing w:before="0" w:after="0"/>
      </w:pPr>
      <w:r>
        <w:t>Partial Automation</w:t>
      </w:r>
    </w:p>
    <w:p>
      <w:pPr>
        <w:numPr>
          <w:ilvl w:val="2"/>
          <w:numId w:val="900"/>
        </w:numPr>
        <w:spacing w:before="0" w:after="0"/>
      </w:pPr>
      <w:r>
        <w:t>Conditional Automation</w:t>
      </w:r>
    </w:p>
    <w:p>
      <w:pPr>
        <w:numPr>
          <w:ilvl w:val="2"/>
          <w:numId w:val="900"/>
        </w:numPr>
        <w:spacing w:before="0" w:after="0"/>
      </w:pPr>
      <w:r>
        <w:t>High Automation</w:t>
      </w:r>
    </w:p>
    <w:p>
      <w:pPr>
        <w:numPr>
          <w:ilvl w:val="2"/>
          <w:numId w:val="900"/>
        </w:numPr>
        <w:spacing w:before="0" w:after="0"/>
      </w:pPr>
      <w:r>
        <w:t>Full Automation</w:t>
      </w:r>
    </w:p>
    <w:p>
      <w:pPr>
        <w:numPr>
          <w:ilvl w:val="1"/>
          <w:numId w:val="900"/>
        </w:numPr>
        <w:spacing w:before="0" w:after="0"/>
      </w:pPr>
      <w:r>
        <w:t>Vehicle-to-Everything Communication</w:t>
      </w:r>
    </w:p>
    <w:p>
      <w:pPr>
        <w:numPr>
          <w:ilvl w:val="2"/>
          <w:numId w:val="900"/>
        </w:numPr>
        <w:spacing w:before="0" w:after="0"/>
      </w:pPr>
      <w:r>
        <w:t>Vehicle-to-Vehicle Communication</w:t>
      </w:r>
    </w:p>
    <w:p>
      <w:pPr>
        <w:numPr>
          <w:ilvl w:val="2"/>
          <w:numId w:val="900"/>
        </w:numPr>
        <w:spacing w:before="0" w:after="0"/>
      </w:pPr>
      <w:r>
        <w:t>Vehicle-to-Infrastructure Communication</w:t>
      </w:r>
    </w:p>
    <w:p>
      <w:pPr>
        <w:numPr>
          <w:ilvl w:val="2"/>
          <w:numId w:val="900"/>
        </w:numPr>
        <w:spacing w:before="0" w:after="0"/>
      </w:pPr>
      <w:r>
        <w:t>Vehicle-to-Pedestrian Communication</w:t>
      </w:r>
    </w:p>
    <w:p>
      <w:pPr>
        <w:numPr>
          <w:ilvl w:val="2"/>
          <w:numId w:val="900"/>
        </w:numPr>
        <w:spacing w:before="0" w:after="0"/>
      </w:pPr>
      <w:r>
        <w:t>Vehicle-to-Network Communication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Smart Infrastructure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Data Management Systems</w:t>
      </w:r>
    </w:p>
    <w:p>
      <w:pPr>
        <w:numPr>
          <w:ilvl w:val="1"/>
          <w:numId w:val="900"/>
        </w:numPr>
        <w:spacing w:before="0" w:after="0"/>
      </w:pPr>
      <w:r>
        <w:t>Traffic Flow Impacts</w:t>
      </w:r>
    </w:p>
    <w:p>
      <w:pPr>
        <w:numPr>
          <w:ilvl w:val="2"/>
          <w:numId w:val="900"/>
        </w:numPr>
        <w:spacing w:before="0" w:after="0"/>
      </w:pPr>
      <w:r>
        <w:t>Capacity Effects</w:t>
      </w:r>
    </w:p>
    <w:p>
      <w:pPr>
        <w:numPr>
          <w:ilvl w:val="2"/>
          <w:numId w:val="900"/>
        </w:numPr>
        <w:spacing w:before="0" w:after="0"/>
      </w:pPr>
      <w:r>
        <w:t>Safety Implications</w:t>
      </w:r>
    </w:p>
    <w:p>
      <w:pPr>
        <w:numPr>
          <w:ilvl w:val="2"/>
          <w:numId w:val="900"/>
        </w:numPr>
        <w:spacing w:before="0" w:after="0"/>
      </w:pPr>
      <w:r>
        <w:t>Mixed Traffic Operations</w:t>
      </w:r>
    </w:p>
    <w:p>
      <w:pPr>
        <w:numPr>
          <w:ilvl w:val="0"/>
          <w:numId w:val="900"/>
        </w:numPr>
        <w:spacing w:before="0" w:after="0"/>
      </w:pPr>
      <w:r>
        <w:t>Shared Mobility Services</w:t>
      </w:r>
    </w:p>
    <w:p>
      <w:pPr>
        <w:numPr>
          <w:ilvl w:val="1"/>
          <w:numId w:val="900"/>
        </w:numPr>
        <w:spacing w:before="0" w:after="0"/>
      </w:pPr>
      <w:r>
        <w:t>Ride-Hailing Services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Surge Pricing</w:t>
      </w:r>
    </w:p>
    <w:p>
      <w:pPr>
        <w:numPr>
          <w:ilvl w:val="2"/>
          <w:numId w:val="900"/>
        </w:numPr>
        <w:spacing w:before="0" w:after="0"/>
      </w:pPr>
      <w:r>
        <w:t>Driver Management</w:t>
      </w:r>
    </w:p>
    <w:p>
      <w:pPr>
        <w:numPr>
          <w:ilvl w:val="1"/>
          <w:numId w:val="900"/>
        </w:numPr>
        <w:spacing w:before="0" w:after="0"/>
      </w:pPr>
      <w:r>
        <w:t>Car-Sharing Systems</w:t>
      </w:r>
    </w:p>
    <w:p>
      <w:pPr>
        <w:numPr>
          <w:ilvl w:val="2"/>
          <w:numId w:val="900"/>
        </w:numPr>
        <w:spacing w:before="0" w:after="0"/>
      </w:pPr>
      <w:r>
        <w:t>Station-Based Systems</w:t>
      </w:r>
    </w:p>
    <w:p>
      <w:pPr>
        <w:numPr>
          <w:ilvl w:val="2"/>
          <w:numId w:val="900"/>
        </w:numPr>
        <w:spacing w:before="0" w:after="0"/>
      </w:pPr>
      <w:r>
        <w:t>Free-Floating Systems</w:t>
      </w:r>
    </w:p>
    <w:p>
      <w:pPr>
        <w:numPr>
          <w:ilvl w:val="2"/>
          <w:numId w:val="900"/>
        </w:numPr>
        <w:spacing w:before="0" w:after="0"/>
      </w:pPr>
      <w:r>
        <w:t>Peer-to-Peer Sharing</w:t>
      </w:r>
    </w:p>
    <w:p>
      <w:pPr>
        <w:numPr>
          <w:ilvl w:val="1"/>
          <w:numId w:val="900"/>
        </w:numPr>
        <w:spacing w:before="0" w:after="0"/>
      </w:pPr>
      <w:r>
        <w:t>Micro-Mobility</w:t>
      </w:r>
    </w:p>
    <w:p>
      <w:pPr>
        <w:numPr>
          <w:ilvl w:val="2"/>
          <w:numId w:val="900"/>
        </w:numPr>
        <w:spacing w:before="0" w:after="0"/>
      </w:pPr>
      <w:r>
        <w:t>Bike-Sharing Systems</w:t>
      </w:r>
    </w:p>
    <w:p>
      <w:pPr>
        <w:numPr>
          <w:ilvl w:val="2"/>
          <w:numId w:val="900"/>
        </w:numPr>
        <w:spacing w:before="0" w:after="0"/>
      </w:pPr>
      <w:r>
        <w:t>E-Scooter Systems</w:t>
      </w:r>
    </w:p>
    <w:p>
      <w:pPr>
        <w:numPr>
          <w:ilvl w:val="2"/>
          <w:numId w:val="900"/>
        </w:numPr>
        <w:spacing w:before="0" w:after="0"/>
      </w:pPr>
      <w:r>
        <w:t>Regulatory Challenges</w:t>
      </w:r>
    </w:p>
    <w:p>
      <w:pPr>
        <w:numPr>
          <w:ilvl w:val="0"/>
          <w:numId w:val="900"/>
        </w:numPr>
        <w:spacing w:before="0" w:after="0"/>
      </w:pPr>
      <w:r>
        <w:t>Mobility as a Service</w:t>
      </w:r>
    </w:p>
    <w:p>
      <w:pPr>
        <w:numPr>
          <w:ilvl w:val="1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Multi-Modal Trip Planning</w:t>
      </w:r>
    </w:p>
    <w:p>
      <w:pPr>
        <w:numPr>
          <w:ilvl w:val="2"/>
          <w:numId w:val="900"/>
        </w:numPr>
        <w:spacing w:before="0" w:after="0"/>
      </w:pPr>
      <w:r>
        <w:t>Unified Payment Systems</w:t>
      </w:r>
    </w:p>
    <w:p>
      <w:pPr>
        <w:numPr>
          <w:ilvl w:val="2"/>
          <w:numId w:val="900"/>
        </w:numPr>
        <w:spacing w:before="0" w:after="0"/>
      </w:pPr>
      <w:r>
        <w:t>Real-Time Information</w:t>
      </w:r>
    </w:p>
    <w:p>
      <w:pPr>
        <w:numPr>
          <w:ilvl w:val="1"/>
          <w:numId w:val="900"/>
        </w:numPr>
        <w:spacing w:before="0" w:after="0"/>
      </w:pPr>
      <w:r>
        <w:t>Business Models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Pay-Per-Use Models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User Adoption</w:t>
      </w:r>
    </w:p>
    <w:p>
      <w:pPr>
        <w:numPr>
          <w:ilvl w:val="0"/>
          <w:numId w:val="900"/>
        </w:numPr>
        <w:spacing w:before="0" w:after="0"/>
      </w:pPr>
      <w:r>
        <w:t>Advanced Analytics and Big Data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Mobile Phone Data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Connected Vehicle Data</w:t>
      </w:r>
    </w:p>
    <w:p>
      <w:pPr>
        <w:numPr>
          <w:ilvl w:val="2"/>
          <w:numId w:val="900"/>
        </w:numPr>
        <w:spacing w:before="0" w:after="0"/>
      </w:pPr>
      <w:r>
        <w:t>Transit Smart Card Data</w:t>
      </w:r>
    </w:p>
    <w:p>
      <w:pPr>
        <w:numPr>
          <w:ilvl w:val="1"/>
          <w:numId w:val="900"/>
        </w:numPr>
        <w:spacing w:before="0" w:after="0"/>
      </w:pPr>
      <w:r>
        <w:t>Analytics Applications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Real-Time Optimization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Traffic Prediction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0"/>
          <w:numId w:val="900"/>
        </w:numPr>
        <w:spacing w:before="0" w:after="0"/>
      </w:pPr>
      <w:r>
        <w:t>Future Transportation Concepts</w:t>
      </w:r>
    </w:p>
    <w:p>
      <w:pPr>
        <w:numPr>
          <w:ilvl w:val="1"/>
          <w:numId w:val="900"/>
        </w:numPr>
        <w:spacing w:before="0" w:after="0"/>
      </w:pPr>
      <w:r>
        <w:t>Hyperloop Technology</w:t>
      </w:r>
    </w:p>
    <w:p>
      <w:pPr>
        <w:numPr>
          <w:ilvl w:val="2"/>
          <w:numId w:val="900"/>
        </w:numPr>
        <w:spacing w:before="0" w:after="0"/>
      </w:pPr>
      <w:r>
        <w:t>System Concepts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1"/>
          <w:numId w:val="900"/>
        </w:numPr>
        <w:spacing w:before="0" w:after="0"/>
      </w:pPr>
      <w:r>
        <w:t>Urban Air Mobility</w:t>
      </w:r>
    </w:p>
    <w:p>
      <w:pPr>
        <w:numPr>
          <w:ilvl w:val="2"/>
          <w:numId w:val="900"/>
        </w:numPr>
        <w:spacing w:before="0" w:after="0"/>
      </w:pPr>
      <w:r>
        <w:t>Electric Vertical Takeoff and Landing Aircraft</w:t>
      </w:r>
    </w:p>
    <w:p>
      <w:pPr>
        <w:numPr>
          <w:ilvl w:val="2"/>
          <w:numId w:val="900"/>
        </w:numPr>
        <w:spacing w:before="0" w:after="0"/>
      </w:pPr>
      <w:r>
        <w:t>Air Traffic Management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1"/>
          <w:numId w:val="900"/>
        </w:numPr>
        <w:spacing w:before="0" w:after="0"/>
      </w:pPr>
      <w:r>
        <w:t>Autonomous Delivery Systems</w:t>
      </w:r>
    </w:p>
    <w:p>
      <w:pPr>
        <w:numPr>
          <w:ilvl w:val="2"/>
          <w:numId w:val="900"/>
        </w:numPr>
        <w:spacing w:before="0" w:after="0"/>
      </w:pPr>
      <w:r>
        <w:t>Drone Delivery</w:t>
      </w:r>
    </w:p>
    <w:p>
      <w:pPr>
        <w:numPr>
          <w:ilvl w:val="2"/>
          <w:numId w:val="900"/>
        </w:numPr>
        <w:spacing w:before="0" w:after="0"/>
      </w:pPr>
      <w:r>
        <w:t>Autonomous Ground Vehicles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